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Negotiation Skills</w:t>
      </w:r>
    </w:p>
    <w:p>
      <w:pPr>
        <w:pStyle w:val="Heading1"/>
      </w:pPr>
      <w:r>
        <w:t>Fundamentals of Negotiation</w:t>
      </w:r>
    </w:p>
    <w:p>
      <w:pPr>
        <w:numPr>
          <w:ilvl w:val="0"/>
          <w:numId w:val="900"/>
        </w:numPr>
        <w:spacing w:before="0" w:after="0"/>
      </w:pPr>
      <w:r>
        <w:t>Defining Negotiation</w:t>
      </w:r>
    </w:p>
    <w:p>
      <w:pPr>
        <w:numPr>
          <w:ilvl w:val="1"/>
          <w:numId w:val="900"/>
        </w:numPr>
        <w:spacing w:before="0" w:after="0"/>
      </w:pPr>
      <w:r>
        <w:t>Core Elements of Negotiation</w:t>
      </w:r>
    </w:p>
    <w:p>
      <w:pPr>
        <w:numPr>
          <w:ilvl w:val="2"/>
          <w:numId w:val="900"/>
        </w:numPr>
        <w:spacing w:before="0" w:after="0"/>
      </w:pPr>
      <w:r>
        <w:t>Parties with Interdependent Interests</w:t>
      </w:r>
    </w:p>
    <w:p>
      <w:pPr>
        <w:numPr>
          <w:ilvl w:val="2"/>
          <w:numId w:val="900"/>
        </w:numPr>
        <w:spacing w:before="0" w:after="0"/>
      </w:pPr>
      <w:r>
        <w:t>Perceived Conflict of Interest</w:t>
      </w:r>
    </w:p>
    <w:p>
      <w:pPr>
        <w:numPr>
          <w:ilvl w:val="2"/>
          <w:numId w:val="900"/>
        </w:numPr>
        <w:spacing w:before="0" w:after="0"/>
      </w:pPr>
      <w:r>
        <w:t>Opportunity for Joint Gain</w:t>
      </w:r>
    </w:p>
    <w:p>
      <w:pPr>
        <w:numPr>
          <w:ilvl w:val="2"/>
          <w:numId w:val="900"/>
        </w:numPr>
        <w:spacing w:before="0" w:after="0"/>
      </w:pPr>
      <w:r>
        <w:t>Process of Communication and Decision-Making</w:t>
      </w:r>
    </w:p>
    <w:p>
      <w:pPr>
        <w:numPr>
          <w:ilvl w:val="1"/>
          <w:numId w:val="900"/>
        </w:numPr>
        <w:spacing w:before="0" w:after="0"/>
      </w:pPr>
      <w:r>
        <w:t>Distinguishing Negotiation from Related Concepts</w:t>
      </w:r>
    </w:p>
    <w:p>
      <w:pPr>
        <w:numPr>
          <w:ilvl w:val="2"/>
          <w:numId w:val="900"/>
        </w:numPr>
        <w:spacing w:before="0" w:after="0"/>
      </w:pPr>
      <w:r>
        <w:t>Negotiation vs. Mediation</w:t>
      </w:r>
    </w:p>
    <w:p>
      <w:pPr>
        <w:numPr>
          <w:ilvl w:val="2"/>
          <w:numId w:val="900"/>
        </w:numPr>
        <w:spacing w:before="0" w:after="0"/>
      </w:pPr>
      <w:r>
        <w:t>Negotiation vs. Arbitration</w:t>
      </w:r>
    </w:p>
    <w:p>
      <w:pPr>
        <w:numPr>
          <w:ilvl w:val="2"/>
          <w:numId w:val="900"/>
        </w:numPr>
        <w:spacing w:before="0" w:after="0"/>
      </w:pPr>
      <w:r>
        <w:t>Negotiation vs. Litigation</w:t>
      </w:r>
    </w:p>
    <w:p>
      <w:pPr>
        <w:numPr>
          <w:ilvl w:val="2"/>
          <w:numId w:val="900"/>
        </w:numPr>
        <w:spacing w:before="0" w:after="0"/>
      </w:pPr>
      <w:r>
        <w:t>Negotiation vs. Bargaining</w:t>
      </w:r>
    </w:p>
    <w:p>
      <w:pPr>
        <w:numPr>
          <w:ilvl w:val="0"/>
          <w:numId w:val="900"/>
        </w:numPr>
        <w:spacing w:before="0" w:after="0"/>
      </w:pPr>
      <w:r>
        <w:t>The Importance of Negotiation in Business and Life</w:t>
      </w:r>
    </w:p>
    <w:p>
      <w:pPr>
        <w:numPr>
          <w:ilvl w:val="1"/>
          <w:numId w:val="900"/>
        </w:numPr>
        <w:spacing w:before="0" w:after="0"/>
      </w:pPr>
      <w:r>
        <w:t>Negotiation in Professional Contexts</w:t>
      </w:r>
    </w:p>
    <w:p>
      <w:pPr>
        <w:numPr>
          <w:ilvl w:val="2"/>
          <w:numId w:val="900"/>
        </w:numPr>
        <w:spacing w:before="0" w:after="0"/>
      </w:pPr>
      <w:r>
        <w:t>Contract Negotiations</w:t>
      </w:r>
    </w:p>
    <w:p>
      <w:pPr>
        <w:numPr>
          <w:ilvl w:val="2"/>
          <w:numId w:val="900"/>
        </w:numPr>
        <w:spacing w:before="0" w:after="0"/>
      </w:pPr>
      <w:r>
        <w:t>Salary and Benefits Discussions</w:t>
      </w:r>
    </w:p>
    <w:p>
      <w:pPr>
        <w:numPr>
          <w:ilvl w:val="2"/>
          <w:numId w:val="900"/>
        </w:numPr>
        <w:spacing w:before="0" w:after="0"/>
      </w:pPr>
      <w:r>
        <w:t>Vendor and Supplier Relations</w:t>
      </w:r>
    </w:p>
    <w:p>
      <w:pPr>
        <w:numPr>
          <w:ilvl w:val="2"/>
          <w:numId w:val="900"/>
        </w:numPr>
        <w:spacing w:before="0" w:after="0"/>
      </w:pPr>
      <w:r>
        <w:t>Internal Resource Allocation</w:t>
      </w:r>
    </w:p>
    <w:p>
      <w:pPr>
        <w:numPr>
          <w:ilvl w:val="2"/>
          <w:numId w:val="900"/>
        </w:numPr>
        <w:spacing w:before="0" w:after="0"/>
      </w:pPr>
      <w:r>
        <w:t>Merger and Acquisition Discussions</w:t>
      </w:r>
    </w:p>
    <w:p>
      <w:pPr>
        <w:numPr>
          <w:ilvl w:val="1"/>
          <w:numId w:val="900"/>
        </w:numPr>
        <w:spacing w:before="0" w:after="0"/>
      </w:pPr>
      <w:r>
        <w:t>Negotiation in Personal Relationships</w:t>
      </w:r>
    </w:p>
    <w:p>
      <w:pPr>
        <w:numPr>
          <w:ilvl w:val="2"/>
          <w:numId w:val="900"/>
        </w:numPr>
        <w:spacing w:before="0" w:after="0"/>
      </w:pPr>
      <w:r>
        <w:t>Family Decision-Making</w:t>
      </w:r>
    </w:p>
    <w:p>
      <w:pPr>
        <w:numPr>
          <w:ilvl w:val="2"/>
          <w:numId w:val="900"/>
        </w:numPr>
        <w:spacing w:before="0" w:after="0"/>
      </w:pPr>
      <w:r>
        <w:t>Relationship Conflicts</w:t>
      </w:r>
    </w:p>
    <w:p>
      <w:pPr>
        <w:numPr>
          <w:ilvl w:val="2"/>
          <w:numId w:val="900"/>
        </w:numPr>
        <w:spacing w:before="0" w:after="0"/>
      </w:pPr>
      <w:r>
        <w:t>Parenting and Discipline</w:t>
      </w:r>
    </w:p>
    <w:p>
      <w:pPr>
        <w:numPr>
          <w:ilvl w:val="2"/>
          <w:numId w:val="900"/>
        </w:numPr>
        <w:spacing w:before="0" w:after="0"/>
      </w:pPr>
      <w:r>
        <w:t>Social Group Dynamics</w:t>
      </w:r>
    </w:p>
    <w:p>
      <w:pPr>
        <w:numPr>
          <w:ilvl w:val="1"/>
          <w:numId w:val="900"/>
        </w:numPr>
        <w:spacing w:before="0" w:after="0"/>
      </w:pPr>
      <w:r>
        <w:t>Everyday Negotiation Scenarios</w:t>
      </w:r>
    </w:p>
    <w:p>
      <w:pPr>
        <w:numPr>
          <w:ilvl w:val="2"/>
          <w:numId w:val="900"/>
        </w:numPr>
        <w:spacing w:before="0" w:after="0"/>
      </w:pPr>
      <w:r>
        <w:t>Consumer Purchases</w:t>
      </w:r>
    </w:p>
    <w:p>
      <w:pPr>
        <w:numPr>
          <w:ilvl w:val="2"/>
          <w:numId w:val="900"/>
        </w:numPr>
        <w:spacing w:before="0" w:after="0"/>
      </w:pPr>
      <w:r>
        <w:t>Service Agreements</w:t>
      </w:r>
    </w:p>
    <w:p>
      <w:pPr>
        <w:numPr>
          <w:ilvl w:val="2"/>
          <w:numId w:val="900"/>
        </w:numPr>
        <w:spacing w:before="0" w:after="0"/>
      </w:pPr>
      <w:r>
        <w:t>Scheduling and Time Management</w:t>
      </w:r>
    </w:p>
    <w:p>
      <w:pPr>
        <w:numPr>
          <w:ilvl w:val="2"/>
          <w:numId w:val="900"/>
        </w:numPr>
        <w:spacing w:before="0" w:after="0"/>
      </w:pPr>
      <w:r>
        <w:t>Household Responsibilities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Best Alternative to a Negotiated Agreement (BATNA)</w:t>
      </w:r>
    </w:p>
    <w:p>
      <w:pPr>
        <w:numPr>
          <w:ilvl w:val="2"/>
          <w:numId w:val="900"/>
        </w:numPr>
        <w:spacing w:before="0" w:after="0"/>
      </w:pPr>
      <w:r>
        <w:t>Identifying Your BATNA</w:t>
      </w:r>
    </w:p>
    <w:p>
      <w:pPr>
        <w:numPr>
          <w:ilvl w:val="3"/>
          <w:numId w:val="900"/>
        </w:numPr>
        <w:spacing w:before="0" w:after="0"/>
      </w:pPr>
      <w:r>
        <w:t>Brainstorming Alternative Options</w:t>
      </w:r>
    </w:p>
    <w:p>
      <w:pPr>
        <w:numPr>
          <w:ilvl w:val="3"/>
          <w:numId w:val="900"/>
        </w:numPr>
        <w:spacing w:before="0" w:after="0"/>
      </w:pPr>
      <w:r>
        <w:t>Evaluating Feasibility of Alternatives</w:t>
      </w:r>
    </w:p>
    <w:p>
      <w:pPr>
        <w:numPr>
          <w:ilvl w:val="3"/>
          <w:numId w:val="900"/>
        </w:numPr>
        <w:spacing w:before="0" w:after="0"/>
      </w:pPr>
      <w:r>
        <w:t>Quantifying Alternative Values</w:t>
      </w:r>
    </w:p>
    <w:p>
      <w:pPr>
        <w:numPr>
          <w:ilvl w:val="2"/>
          <w:numId w:val="900"/>
        </w:numPr>
        <w:spacing w:before="0" w:after="0"/>
      </w:pPr>
      <w:r>
        <w:t>Strengthening Your BATNA</w:t>
      </w:r>
    </w:p>
    <w:p>
      <w:pPr>
        <w:numPr>
          <w:ilvl w:val="3"/>
          <w:numId w:val="900"/>
        </w:numPr>
        <w:spacing w:before="0" w:after="0"/>
      </w:pPr>
      <w:r>
        <w:t>Developing Multiple Alternatives</w:t>
      </w:r>
    </w:p>
    <w:p>
      <w:pPr>
        <w:numPr>
          <w:ilvl w:val="3"/>
          <w:numId w:val="900"/>
        </w:numPr>
        <w:spacing w:before="0" w:after="0"/>
      </w:pPr>
      <w:r>
        <w:t>Improving Existing Alternatives</w:t>
      </w:r>
    </w:p>
    <w:p>
      <w:pPr>
        <w:numPr>
          <w:ilvl w:val="3"/>
          <w:numId w:val="900"/>
        </w:numPr>
        <w:spacing w:before="0" w:after="0"/>
      </w:pPr>
      <w:r>
        <w:t>Creating New Options</w:t>
      </w:r>
    </w:p>
    <w:p>
      <w:pPr>
        <w:numPr>
          <w:ilvl w:val="2"/>
          <w:numId w:val="900"/>
        </w:numPr>
        <w:spacing w:before="0" w:after="0"/>
      </w:pPr>
      <w:r>
        <w:t>Recognizing the Other Party's BATNA</w:t>
      </w:r>
    </w:p>
    <w:p>
      <w:pPr>
        <w:numPr>
          <w:ilvl w:val="3"/>
          <w:numId w:val="900"/>
        </w:numPr>
        <w:spacing w:before="0" w:after="0"/>
      </w:pPr>
      <w:r>
        <w:t>Research and Information Gathering</w:t>
      </w:r>
    </w:p>
    <w:p>
      <w:pPr>
        <w:numPr>
          <w:ilvl w:val="3"/>
          <w:numId w:val="900"/>
        </w:numPr>
        <w:spacing w:before="0" w:after="0"/>
      </w:pPr>
      <w:r>
        <w:t>Observing Behavioral Cues</w:t>
      </w:r>
    </w:p>
    <w:p>
      <w:pPr>
        <w:numPr>
          <w:ilvl w:val="3"/>
          <w:numId w:val="900"/>
        </w:numPr>
        <w:spacing w:before="0" w:after="0"/>
      </w:pPr>
      <w:r>
        <w:t>Testing Through Hypothetical Scenarios</w:t>
      </w:r>
    </w:p>
    <w:p>
      <w:pPr>
        <w:numPr>
          <w:ilvl w:val="1"/>
          <w:numId w:val="900"/>
        </w:numPr>
        <w:spacing w:before="0" w:after="0"/>
      </w:pPr>
      <w:r>
        <w:t>Zone of Possible Agreement (ZOPA)</w:t>
      </w:r>
    </w:p>
    <w:p>
      <w:pPr>
        <w:numPr>
          <w:ilvl w:val="2"/>
          <w:numId w:val="900"/>
        </w:numPr>
        <w:spacing w:before="0" w:after="0"/>
      </w:pPr>
      <w:r>
        <w:t>Determining the ZOPA</w:t>
      </w:r>
    </w:p>
    <w:p>
      <w:pPr>
        <w:numPr>
          <w:ilvl w:val="3"/>
          <w:numId w:val="900"/>
        </w:numPr>
        <w:spacing w:before="0" w:after="0"/>
      </w:pPr>
      <w:r>
        <w:t>Mapping Reservation Points</w:t>
      </w:r>
    </w:p>
    <w:p>
      <w:pPr>
        <w:numPr>
          <w:ilvl w:val="3"/>
          <w:numId w:val="900"/>
        </w:numPr>
        <w:spacing w:before="0" w:after="0"/>
      </w:pPr>
      <w:r>
        <w:t>Identifying Overlap Areas</w:t>
      </w:r>
    </w:p>
    <w:p>
      <w:pPr>
        <w:numPr>
          <w:ilvl w:val="3"/>
          <w:numId w:val="900"/>
        </w:numPr>
        <w:spacing w:before="0" w:after="0"/>
      </w:pPr>
      <w:r>
        <w:t>Assessing ZOPA Width</w:t>
      </w:r>
    </w:p>
    <w:p>
      <w:pPr>
        <w:numPr>
          <w:ilvl w:val="2"/>
          <w:numId w:val="900"/>
        </w:numPr>
        <w:spacing w:before="0" w:after="0"/>
      </w:pPr>
      <w:r>
        <w:t>Implications of ZOPA for Negotiation Outcomes</w:t>
      </w:r>
    </w:p>
    <w:p>
      <w:pPr>
        <w:numPr>
          <w:ilvl w:val="3"/>
          <w:numId w:val="900"/>
        </w:numPr>
        <w:spacing w:before="0" w:after="0"/>
      </w:pPr>
      <w:r>
        <w:t>Positive ZOPA Scenarios</w:t>
      </w:r>
    </w:p>
    <w:p>
      <w:pPr>
        <w:numPr>
          <w:ilvl w:val="3"/>
          <w:numId w:val="900"/>
        </w:numPr>
        <w:spacing w:before="0" w:after="0"/>
      </w:pPr>
      <w:r>
        <w:t>Negative ZOPA Situations</w:t>
      </w:r>
    </w:p>
    <w:p>
      <w:pPr>
        <w:numPr>
          <w:ilvl w:val="3"/>
          <w:numId w:val="900"/>
        </w:numPr>
        <w:spacing w:before="0" w:after="0"/>
      </w:pPr>
      <w:r>
        <w:t>Expanding the ZOPA</w:t>
      </w:r>
    </w:p>
    <w:p>
      <w:pPr>
        <w:numPr>
          <w:ilvl w:val="1"/>
          <w:numId w:val="900"/>
        </w:numPr>
        <w:spacing w:before="0" w:after="0"/>
      </w:pPr>
      <w:r>
        <w:t>Reservation Point (Walk-Away Point)</w:t>
      </w:r>
    </w:p>
    <w:p>
      <w:pPr>
        <w:numPr>
          <w:ilvl w:val="2"/>
          <w:numId w:val="900"/>
        </w:numPr>
        <w:spacing w:before="0" w:after="0"/>
      </w:pPr>
      <w:r>
        <w:t>Setting Your Reservation Point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Alternative Opportunity Evaluation</w:t>
      </w:r>
    </w:p>
    <w:p>
      <w:pPr>
        <w:numPr>
          <w:ilvl w:val="2"/>
          <w:numId w:val="900"/>
        </w:numPr>
        <w:spacing w:before="0" w:after="0"/>
      </w:pPr>
      <w:r>
        <w:t>Recognizing the Other Party's Reservation Point</w:t>
      </w:r>
    </w:p>
    <w:p>
      <w:pPr>
        <w:numPr>
          <w:ilvl w:val="3"/>
          <w:numId w:val="900"/>
        </w:numPr>
        <w:spacing w:before="0" w:after="0"/>
      </w:pPr>
      <w:r>
        <w:t>Behavioral Indicators</w:t>
      </w:r>
    </w:p>
    <w:p>
      <w:pPr>
        <w:numPr>
          <w:ilvl w:val="3"/>
          <w:numId w:val="900"/>
        </w:numPr>
        <w:spacing w:before="0" w:after="0"/>
      </w:pPr>
      <w:r>
        <w:t>Verbal Cues and Statements</w:t>
      </w:r>
    </w:p>
    <w:p>
      <w:pPr>
        <w:numPr>
          <w:ilvl w:val="3"/>
          <w:numId w:val="900"/>
        </w:numPr>
        <w:spacing w:before="0" w:after="0"/>
      </w:pPr>
      <w:r>
        <w:t>Testing Boundaries</w:t>
      </w:r>
    </w:p>
    <w:p>
      <w:pPr>
        <w:numPr>
          <w:ilvl w:val="1"/>
          <w:numId w:val="900"/>
        </w:numPr>
        <w:spacing w:before="0" w:after="0"/>
      </w:pPr>
      <w:r>
        <w:t>Target Point (Aspiration)</w:t>
      </w:r>
    </w:p>
    <w:p>
      <w:pPr>
        <w:numPr>
          <w:ilvl w:val="2"/>
          <w:numId w:val="900"/>
        </w:numPr>
        <w:spacing w:before="0" w:after="0"/>
      </w:pPr>
      <w:r>
        <w:t>Establishing Realistic Targets</w:t>
      </w:r>
    </w:p>
    <w:p>
      <w:pPr>
        <w:numPr>
          <w:ilvl w:val="3"/>
          <w:numId w:val="900"/>
        </w:numPr>
        <w:spacing w:before="0" w:after="0"/>
      </w:pPr>
      <w:r>
        <w:t>Market Research and Benchmarking</w:t>
      </w:r>
    </w:p>
    <w:p>
      <w:pPr>
        <w:numPr>
          <w:ilvl w:val="3"/>
          <w:numId w:val="900"/>
        </w:numPr>
        <w:spacing w:before="0" w:after="0"/>
      </w:pPr>
      <w:r>
        <w:t>Historical Precedent Analysis</w:t>
      </w:r>
    </w:p>
    <w:p>
      <w:pPr>
        <w:numPr>
          <w:ilvl w:val="3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Balancing Ambition and Feasibility</w:t>
      </w:r>
    </w:p>
    <w:p>
      <w:pPr>
        <w:numPr>
          <w:ilvl w:val="3"/>
          <w:numId w:val="900"/>
        </w:numPr>
        <w:spacing w:before="0" w:after="0"/>
      </w:pPr>
      <w:r>
        <w:t>Stretch Goals vs. Achievable Outcomes</w:t>
      </w:r>
    </w:p>
    <w:p>
      <w:pPr>
        <w:numPr>
          <w:ilvl w:val="3"/>
          <w:numId w:val="900"/>
        </w:numPr>
        <w:spacing w:before="0" w:after="0"/>
      </w:pPr>
      <w:r>
        <w:t>Risk-Reward Calculations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Opening Offer</w:t>
      </w:r>
    </w:p>
    <w:p>
      <w:pPr>
        <w:numPr>
          <w:ilvl w:val="2"/>
          <w:numId w:val="900"/>
        </w:numPr>
        <w:spacing w:before="0" w:after="0"/>
      </w:pPr>
      <w:r>
        <w:t>Crafting Effective Opening Offers</w:t>
      </w:r>
    </w:p>
    <w:p>
      <w:pPr>
        <w:numPr>
          <w:ilvl w:val="3"/>
          <w:numId w:val="900"/>
        </w:numPr>
        <w:spacing w:before="0" w:after="0"/>
      </w:pPr>
      <w:r>
        <w:t>Anchoring Considerations</w:t>
      </w:r>
    </w:p>
    <w:p>
      <w:pPr>
        <w:numPr>
          <w:ilvl w:val="3"/>
          <w:numId w:val="900"/>
        </w:numPr>
        <w:spacing w:before="0" w:after="0"/>
      </w:pPr>
      <w:r>
        <w:t>Justification and Rationale</w:t>
      </w:r>
    </w:p>
    <w:p>
      <w:pPr>
        <w:numPr>
          <w:ilvl w:val="3"/>
          <w:numId w:val="900"/>
        </w:numPr>
        <w:spacing w:before="0" w:after="0"/>
      </w:pPr>
      <w:r>
        <w:t>Flexibility and Room for Movement</w:t>
      </w:r>
    </w:p>
    <w:p>
      <w:pPr>
        <w:numPr>
          <w:ilvl w:val="2"/>
          <w:numId w:val="900"/>
        </w:numPr>
        <w:spacing w:before="0" w:after="0"/>
      </w:pPr>
      <w:r>
        <w:t>Risks and Benefits of First Offers</w:t>
      </w:r>
    </w:p>
    <w:p>
      <w:pPr>
        <w:numPr>
          <w:ilvl w:val="3"/>
          <w:numId w:val="900"/>
        </w:numPr>
        <w:spacing w:before="0" w:after="0"/>
      </w:pPr>
      <w:r>
        <w:t>Anchoring Advantages</w:t>
      </w:r>
    </w:p>
    <w:p>
      <w:pPr>
        <w:numPr>
          <w:ilvl w:val="3"/>
          <w:numId w:val="900"/>
        </w:numPr>
        <w:spacing w:before="0" w:after="0"/>
      </w:pPr>
      <w:r>
        <w:t>Information Revelation Risks</w:t>
      </w:r>
    </w:p>
    <w:p>
      <w:pPr>
        <w:numPr>
          <w:ilvl w:val="3"/>
          <w:numId w:val="900"/>
        </w:numPr>
        <w:spacing w:before="0" w:after="0"/>
      </w:pPr>
      <w:r>
        <w:t>Relationship Impact Considerations</w:t>
      </w:r>
    </w:p>
    <w:p>
      <w:pPr>
        <w:numPr>
          <w:ilvl w:val="1"/>
          <w:numId w:val="900"/>
        </w:numPr>
        <w:spacing w:before="0" w:after="0"/>
      </w:pPr>
      <w:r>
        <w:t>Concessions</w:t>
      </w:r>
    </w:p>
    <w:p>
      <w:pPr>
        <w:numPr>
          <w:ilvl w:val="2"/>
          <w:numId w:val="900"/>
        </w:numPr>
        <w:spacing w:before="0" w:after="0"/>
      </w:pPr>
      <w:r>
        <w:t>Types of Concessions</w:t>
      </w:r>
    </w:p>
    <w:p>
      <w:pPr>
        <w:numPr>
          <w:ilvl w:val="3"/>
          <w:numId w:val="900"/>
        </w:numPr>
        <w:spacing w:before="0" w:after="0"/>
      </w:pPr>
      <w:r>
        <w:t>Price Concessions</w:t>
      </w:r>
    </w:p>
    <w:p>
      <w:pPr>
        <w:numPr>
          <w:ilvl w:val="3"/>
          <w:numId w:val="900"/>
        </w:numPr>
        <w:spacing w:before="0" w:after="0"/>
      </w:pPr>
      <w:r>
        <w:t>Non-Monetary Concessions</w:t>
      </w:r>
    </w:p>
    <w:p>
      <w:pPr>
        <w:numPr>
          <w:ilvl w:val="3"/>
          <w:numId w:val="900"/>
        </w:numPr>
        <w:spacing w:before="0" w:after="0"/>
      </w:pPr>
      <w:r>
        <w:t>Conditional Concessions</w:t>
      </w:r>
    </w:p>
    <w:p>
      <w:pPr>
        <w:numPr>
          <w:ilvl w:val="3"/>
          <w:numId w:val="900"/>
        </w:numPr>
        <w:spacing w:before="0" w:after="0"/>
      </w:pPr>
      <w:r>
        <w:t>Package Deal Concessions</w:t>
      </w:r>
    </w:p>
    <w:p>
      <w:pPr>
        <w:numPr>
          <w:ilvl w:val="2"/>
          <w:numId w:val="900"/>
        </w:numPr>
        <w:spacing w:before="0" w:after="0"/>
      </w:pPr>
      <w:r>
        <w:t>Timing and Sequencing of Concessions</w:t>
      </w:r>
    </w:p>
    <w:p>
      <w:pPr>
        <w:numPr>
          <w:ilvl w:val="3"/>
          <w:numId w:val="900"/>
        </w:numPr>
        <w:spacing w:before="0" w:after="0"/>
      </w:pPr>
      <w:r>
        <w:t>Early vs. Late Concessions</w:t>
      </w:r>
    </w:p>
    <w:p>
      <w:pPr>
        <w:numPr>
          <w:ilvl w:val="3"/>
          <w:numId w:val="900"/>
        </w:numPr>
        <w:spacing w:before="0" w:after="0"/>
      </w:pPr>
      <w:r>
        <w:t>Reciprocal Concession Patterns</w:t>
      </w:r>
    </w:p>
    <w:p>
      <w:pPr>
        <w:numPr>
          <w:ilvl w:val="3"/>
          <w:numId w:val="900"/>
        </w:numPr>
        <w:spacing w:before="0" w:after="0"/>
      </w:pPr>
      <w:r>
        <w:t>Final Offer Timing</w:t>
      </w:r>
    </w:p>
    <w:p>
      <w:pPr>
        <w:numPr>
          <w:ilvl w:val="0"/>
          <w:numId w:val="900"/>
        </w:numPr>
        <w:spacing w:before="0" w:after="0"/>
      </w:pPr>
      <w:r>
        <w:t>Types of Negotiation</w:t>
      </w:r>
    </w:p>
    <w:p>
      <w:pPr>
        <w:numPr>
          <w:ilvl w:val="1"/>
          <w:numId w:val="900"/>
        </w:numPr>
        <w:spacing w:before="0" w:after="0"/>
      </w:pPr>
      <w:r>
        <w:t>Distributive Negotiation (Win-Lose)</w:t>
      </w:r>
    </w:p>
    <w:p>
      <w:pPr>
        <w:numPr>
          <w:ilvl w:val="2"/>
          <w:numId w:val="900"/>
        </w:numPr>
        <w:spacing w:before="0" w:after="0"/>
      </w:pPr>
      <w:r>
        <w:t>Characteristics of Distributive Negotiation</w:t>
      </w:r>
    </w:p>
    <w:p>
      <w:pPr>
        <w:numPr>
          <w:ilvl w:val="3"/>
          <w:numId w:val="900"/>
        </w:numPr>
        <w:spacing w:before="0" w:after="0"/>
      </w:pPr>
      <w:r>
        <w:t>Fixed-Pie Assumptions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3"/>
          <w:numId w:val="900"/>
        </w:numPr>
        <w:spacing w:before="0" w:after="0"/>
      </w:pPr>
      <w:r>
        <w:t>Information Withholding</w:t>
      </w:r>
    </w:p>
    <w:p>
      <w:pPr>
        <w:numPr>
          <w:ilvl w:val="3"/>
          <w:numId w:val="900"/>
        </w:numPr>
        <w:spacing w:before="0" w:after="0"/>
      </w:pPr>
      <w:r>
        <w:t>Zero-Sum Outcomes</w:t>
      </w:r>
    </w:p>
    <w:p>
      <w:pPr>
        <w:numPr>
          <w:ilvl w:val="2"/>
          <w:numId w:val="900"/>
        </w:numPr>
        <w:spacing w:before="0" w:after="0"/>
      </w:pPr>
      <w:r>
        <w:t>Common Tactics in Distributive Negotiation</w:t>
      </w:r>
    </w:p>
    <w:p>
      <w:pPr>
        <w:numPr>
          <w:ilvl w:val="3"/>
          <w:numId w:val="900"/>
        </w:numPr>
        <w:spacing w:before="0" w:after="0"/>
      </w:pPr>
      <w:r>
        <w:t>Extreme Opening Positions</w:t>
      </w:r>
    </w:p>
    <w:p>
      <w:pPr>
        <w:numPr>
          <w:ilvl w:val="3"/>
          <w:numId w:val="900"/>
        </w:numPr>
        <w:spacing w:before="0" w:after="0"/>
      </w:pPr>
      <w:r>
        <w:t>Deadline Pressure</w:t>
      </w:r>
    </w:p>
    <w:p>
      <w:pPr>
        <w:numPr>
          <w:ilvl w:val="3"/>
          <w:numId w:val="900"/>
        </w:numPr>
        <w:spacing w:before="0" w:after="0"/>
      </w:pPr>
      <w:r>
        <w:t>Take-It-or-Leave-It Offers</w:t>
      </w:r>
    </w:p>
    <w:p>
      <w:pPr>
        <w:numPr>
          <w:ilvl w:val="3"/>
          <w:numId w:val="900"/>
        </w:numPr>
        <w:spacing w:before="0" w:after="0"/>
      </w:pPr>
      <w:r>
        <w:t>Emotional Manipulation</w:t>
      </w:r>
    </w:p>
    <w:p>
      <w:pPr>
        <w:numPr>
          <w:ilvl w:val="2"/>
          <w:numId w:val="900"/>
        </w:numPr>
        <w:spacing w:before="0" w:after="0"/>
      </w:pPr>
      <w:r>
        <w:t>When to Use Distributive Approaches</w:t>
      </w:r>
    </w:p>
    <w:p>
      <w:pPr>
        <w:numPr>
          <w:ilvl w:val="3"/>
          <w:numId w:val="900"/>
        </w:numPr>
        <w:spacing w:before="0" w:after="0"/>
      </w:pPr>
      <w:r>
        <w:t>One-Time Transactions</w:t>
      </w:r>
    </w:p>
    <w:p>
      <w:pPr>
        <w:numPr>
          <w:ilvl w:val="3"/>
          <w:numId w:val="900"/>
        </w:numPr>
        <w:spacing w:before="0" w:after="0"/>
      </w:pPr>
      <w:r>
        <w:t>Commodity Negotiations</w:t>
      </w:r>
    </w:p>
    <w:p>
      <w:pPr>
        <w:numPr>
          <w:ilvl w:val="3"/>
          <w:numId w:val="900"/>
        </w:numPr>
        <w:spacing w:before="0" w:after="0"/>
      </w:pPr>
      <w:r>
        <w:t>Adversarial Relationships</w:t>
      </w:r>
    </w:p>
    <w:p>
      <w:pPr>
        <w:numPr>
          <w:ilvl w:val="3"/>
          <w:numId w:val="900"/>
        </w:numPr>
        <w:spacing w:before="0" w:after="0"/>
      </w:pPr>
      <w:r>
        <w:t>Resource Scarcity Situations</w:t>
      </w:r>
    </w:p>
    <w:p>
      <w:pPr>
        <w:numPr>
          <w:ilvl w:val="1"/>
          <w:numId w:val="900"/>
        </w:numPr>
        <w:spacing w:before="0" w:after="0"/>
      </w:pPr>
      <w:r>
        <w:t>Integrative Negotiation (Win-Win)</w:t>
      </w:r>
    </w:p>
    <w:p>
      <w:pPr>
        <w:numPr>
          <w:ilvl w:val="2"/>
          <w:numId w:val="900"/>
        </w:numPr>
        <w:spacing w:before="0" w:after="0"/>
      </w:pPr>
      <w:r>
        <w:t>Principles of Integrative Negotiation</w:t>
      </w:r>
    </w:p>
    <w:p>
      <w:pPr>
        <w:numPr>
          <w:ilvl w:val="3"/>
          <w:numId w:val="900"/>
        </w:numPr>
        <w:spacing w:before="0" w:after="0"/>
      </w:pPr>
      <w:r>
        <w:t>Interest-Based Problem Solving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Creative Option Generation</w:t>
      </w:r>
    </w:p>
    <w:p>
      <w:pPr>
        <w:numPr>
          <w:ilvl w:val="3"/>
          <w:numId w:val="900"/>
        </w:numPr>
        <w:spacing w:before="0" w:after="0"/>
      </w:pPr>
      <w:r>
        <w:t>Mutual Gain Focus</w:t>
      </w:r>
    </w:p>
    <w:p>
      <w:pPr>
        <w:numPr>
          <w:ilvl w:val="2"/>
          <w:numId w:val="900"/>
        </w:numPr>
        <w:spacing w:before="0" w:after="0"/>
      </w:pPr>
      <w:r>
        <w:t>Identifying Mutual Interests</w:t>
      </w:r>
    </w:p>
    <w:p>
      <w:pPr>
        <w:numPr>
          <w:ilvl w:val="3"/>
          <w:numId w:val="900"/>
        </w:numPr>
        <w:spacing w:before="0" w:after="0"/>
      </w:pPr>
      <w:r>
        <w:t>Underlying Need Analysis</w:t>
      </w:r>
    </w:p>
    <w:p>
      <w:pPr>
        <w:numPr>
          <w:ilvl w:val="3"/>
          <w:numId w:val="900"/>
        </w:numPr>
        <w:spacing w:before="0" w:after="0"/>
      </w:pPr>
      <w:r>
        <w:t>Shared Goal Recognition</w:t>
      </w:r>
    </w:p>
    <w:p>
      <w:pPr>
        <w:numPr>
          <w:ilvl w:val="3"/>
          <w:numId w:val="900"/>
        </w:numPr>
        <w:spacing w:before="0" w:after="0"/>
      </w:pPr>
      <w:r>
        <w:t>Common Problem Identification</w:t>
      </w:r>
    </w:p>
    <w:p>
      <w:pPr>
        <w:numPr>
          <w:ilvl w:val="3"/>
          <w:numId w:val="900"/>
        </w:numPr>
        <w:spacing w:before="0" w:after="0"/>
      </w:pPr>
      <w:r>
        <w:t>Future Relationship Considerations</w:t>
      </w:r>
    </w:p>
    <w:p>
      <w:pPr>
        <w:numPr>
          <w:ilvl w:val="2"/>
          <w:numId w:val="900"/>
        </w:numPr>
        <w:spacing w:before="0" w:after="0"/>
      </w:pPr>
      <w:r>
        <w:t>Creating Value for All Parties</w:t>
      </w:r>
    </w:p>
    <w:p>
      <w:pPr>
        <w:numPr>
          <w:ilvl w:val="3"/>
          <w:numId w:val="900"/>
        </w:numPr>
        <w:spacing w:before="0" w:after="0"/>
      </w:pPr>
      <w:r>
        <w:t>Resource Pooling</w:t>
      </w:r>
    </w:p>
    <w:p>
      <w:pPr>
        <w:numPr>
          <w:ilvl w:val="3"/>
          <w:numId w:val="900"/>
        </w:numPr>
        <w:spacing w:before="0" w:after="0"/>
      </w:pPr>
      <w:r>
        <w:t>Skill and Capability Complementarity</w:t>
      </w:r>
    </w:p>
    <w:p>
      <w:pPr>
        <w:numPr>
          <w:ilvl w:val="3"/>
          <w:numId w:val="900"/>
        </w:numPr>
        <w:spacing w:before="0" w:after="0"/>
      </w:pPr>
      <w:r>
        <w:t>Risk Sharing Arrangements</w:t>
      </w:r>
    </w:p>
    <w:p>
      <w:pPr>
        <w:numPr>
          <w:ilvl w:val="3"/>
          <w:numId w:val="900"/>
        </w:numPr>
        <w:spacing w:before="0" w:after="0"/>
      </w:pPr>
      <w:r>
        <w:t>Long-Term Partnership Benefits</w:t>
      </w:r>
    </w:p>
    <w:p>
      <w:pPr>
        <w:numPr>
          <w:ilvl w:val="1"/>
          <w:numId w:val="900"/>
        </w:numPr>
        <w:spacing w:before="0" w:after="0"/>
      </w:pPr>
      <w:r>
        <w:t>Mixed-Motive Negotiation</w:t>
      </w:r>
    </w:p>
    <w:p>
      <w:pPr>
        <w:numPr>
          <w:ilvl w:val="2"/>
          <w:numId w:val="900"/>
        </w:numPr>
        <w:spacing w:before="0" w:after="0"/>
      </w:pPr>
      <w:r>
        <w:t>Balancing Competitive and Cooperative Elements</w:t>
      </w:r>
    </w:p>
    <w:p>
      <w:pPr>
        <w:numPr>
          <w:ilvl w:val="3"/>
          <w:numId w:val="900"/>
        </w:numPr>
        <w:spacing w:before="0" w:after="0"/>
      </w:pPr>
      <w:r>
        <w:t>Selective Information Sharing</w:t>
      </w:r>
    </w:p>
    <w:p>
      <w:pPr>
        <w:numPr>
          <w:ilvl w:val="3"/>
          <w:numId w:val="900"/>
        </w:numPr>
        <w:spacing w:before="0" w:after="0"/>
      </w:pPr>
      <w:r>
        <w:t>Strategic Collaboration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Trust Building with Caution</w:t>
      </w:r>
    </w:p>
    <w:p>
      <w:pPr>
        <w:numPr>
          <w:ilvl w:val="2"/>
          <w:numId w:val="900"/>
        </w:numPr>
        <w:spacing w:before="0" w:after="0"/>
      </w:pPr>
      <w:r>
        <w:t>Managing Conflicting Interests</w:t>
      </w:r>
    </w:p>
    <w:p>
      <w:pPr>
        <w:numPr>
          <w:ilvl w:val="3"/>
          <w:numId w:val="900"/>
        </w:numPr>
        <w:spacing w:before="0" w:after="0"/>
      </w:pPr>
      <w:r>
        <w:t>Priority Differentiation</w:t>
      </w:r>
    </w:p>
    <w:p>
      <w:pPr>
        <w:numPr>
          <w:ilvl w:val="3"/>
          <w:numId w:val="900"/>
        </w:numPr>
        <w:spacing w:before="0" w:after="0"/>
      </w:pPr>
      <w:r>
        <w:t>Trade-Off Identification</w:t>
      </w:r>
    </w:p>
    <w:p>
      <w:pPr>
        <w:numPr>
          <w:ilvl w:val="3"/>
          <w:numId w:val="900"/>
        </w:numPr>
        <w:spacing w:before="0" w:after="0"/>
      </w:pPr>
      <w:r>
        <w:t>Sequential Issue Resolution</w:t>
      </w:r>
    </w:p>
    <w:p>
      <w:pPr>
        <w:numPr>
          <w:ilvl w:val="3"/>
          <w:numId w:val="900"/>
        </w:numPr>
        <w:spacing w:before="0" w:after="0"/>
      </w:pPr>
      <w:r>
        <w:t>Package Deal Structuring</w:t>
      </w:r>
    </w:p>
    <w:p>
      <w:pPr>
        <w:pStyle w:val="Heading1"/>
      </w:pPr>
      <w:r>
        <w:t>The Negotiation Preparation Phase</w:t>
      </w:r>
    </w:p>
    <w:p>
      <w:pPr>
        <w:numPr>
          <w:ilvl w:val="0"/>
          <w:numId w:val="900"/>
        </w:numPr>
        <w:spacing w:before="0" w:after="0"/>
      </w:pPr>
      <w:r>
        <w:t>Self-Assessment</w:t>
      </w:r>
    </w:p>
    <w:p>
      <w:pPr>
        <w:numPr>
          <w:ilvl w:val="1"/>
          <w:numId w:val="900"/>
        </w:numPr>
        <w:spacing w:before="0" w:after="0"/>
      </w:pPr>
      <w:r>
        <w:t>Identifying Your Interests and Priorities</w:t>
      </w:r>
    </w:p>
    <w:p>
      <w:pPr>
        <w:numPr>
          <w:ilvl w:val="2"/>
          <w:numId w:val="900"/>
        </w:numPr>
        <w:spacing w:before="0" w:after="0"/>
      </w:pPr>
      <w:r>
        <w:t>Differentiating Between Positions and Interests</w:t>
      </w:r>
    </w:p>
    <w:p>
      <w:pPr>
        <w:numPr>
          <w:ilvl w:val="3"/>
          <w:numId w:val="900"/>
        </w:numPr>
        <w:spacing w:before="0" w:after="0"/>
      </w:pPr>
      <w:r>
        <w:t>Surface-Level Demands vs. Underlying Needs</w:t>
      </w:r>
    </w:p>
    <w:p>
      <w:pPr>
        <w:numPr>
          <w:ilvl w:val="3"/>
          <w:numId w:val="900"/>
        </w:numPr>
        <w:spacing w:before="0" w:after="0"/>
      </w:pPr>
      <w:r>
        <w:t>Why vs. What Analysis</w:t>
      </w:r>
    </w:p>
    <w:p>
      <w:pPr>
        <w:numPr>
          <w:ilvl w:val="3"/>
          <w:numId w:val="900"/>
        </w:numPr>
        <w:spacing w:before="0" w:after="0"/>
      </w:pPr>
      <w:r>
        <w:t>Root Cause Identification</w:t>
      </w:r>
    </w:p>
    <w:p>
      <w:pPr>
        <w:numPr>
          <w:ilvl w:val="2"/>
          <w:numId w:val="900"/>
        </w:numPr>
        <w:spacing w:before="0" w:after="0"/>
      </w:pPr>
      <w:r>
        <w:t>Ranking and Weighing Priorities</w:t>
      </w:r>
    </w:p>
    <w:p>
      <w:pPr>
        <w:numPr>
          <w:ilvl w:val="3"/>
          <w:numId w:val="900"/>
        </w:numPr>
        <w:spacing w:before="0" w:after="0"/>
      </w:pPr>
      <w:r>
        <w:t>Must-Have vs. Nice-to-Have Items</w:t>
      </w:r>
    </w:p>
    <w:p>
      <w:pPr>
        <w:numPr>
          <w:ilvl w:val="3"/>
          <w:numId w:val="900"/>
        </w:numPr>
        <w:spacing w:before="0" w:after="0"/>
      </w:pPr>
      <w:r>
        <w:t>Quantitative Scoring Methods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Priority Flexibility Assessment</w:t>
      </w:r>
    </w:p>
    <w:p>
      <w:pPr>
        <w:numPr>
          <w:ilvl w:val="1"/>
          <w:numId w:val="900"/>
        </w:numPr>
        <w:spacing w:before="0" w:after="0"/>
      </w:pPr>
      <w:r>
        <w:t>Understanding Your Strengths and Weaknesses</w:t>
      </w:r>
    </w:p>
    <w:p>
      <w:pPr>
        <w:numPr>
          <w:ilvl w:val="2"/>
          <w:numId w:val="900"/>
        </w:numPr>
        <w:spacing w:before="0" w:after="0"/>
      </w:pPr>
      <w:r>
        <w:t>Assessing Negotiation Skills</w:t>
      </w:r>
    </w:p>
    <w:p>
      <w:pPr>
        <w:numPr>
          <w:ilvl w:val="3"/>
          <w:numId w:val="900"/>
        </w:numPr>
        <w:spacing w:before="0" w:after="0"/>
      </w:pPr>
      <w:r>
        <w:t>Communication Effectiveness</w:t>
      </w:r>
    </w:p>
    <w:p>
      <w:pPr>
        <w:numPr>
          <w:ilvl w:val="3"/>
          <w:numId w:val="900"/>
        </w:numPr>
        <w:spacing w:before="0" w:after="0"/>
      </w:pPr>
      <w:r>
        <w:t>Analytical Capabilities</w:t>
      </w:r>
    </w:p>
    <w:p>
      <w:pPr>
        <w:numPr>
          <w:ilvl w:val="3"/>
          <w:numId w:val="900"/>
        </w:numPr>
        <w:spacing w:before="0" w:after="0"/>
      </w:pPr>
      <w:r>
        <w:t>Emotional Control</w:t>
      </w:r>
    </w:p>
    <w:p>
      <w:pPr>
        <w:numPr>
          <w:ilvl w:val="3"/>
          <w:numId w:val="900"/>
        </w:numPr>
        <w:spacing w:before="0" w:after="0"/>
      </w:pPr>
      <w:r>
        <w:t>Relationship Building Abilities</w:t>
      </w:r>
    </w:p>
    <w:p>
      <w:pPr>
        <w:numPr>
          <w:ilvl w:val="2"/>
          <w:numId w:val="900"/>
        </w:numPr>
        <w:spacing w:before="0" w:after="0"/>
      </w:pPr>
      <w:r>
        <w:t>Recognizing Personal Biases and Triggers</w:t>
      </w:r>
    </w:p>
    <w:p>
      <w:pPr>
        <w:numPr>
          <w:ilvl w:val="3"/>
          <w:numId w:val="900"/>
        </w:numPr>
        <w:spacing w:before="0" w:after="0"/>
      </w:pPr>
      <w:r>
        <w:t>Emotional Hot Buttons</w:t>
      </w:r>
    </w:p>
    <w:p>
      <w:pPr>
        <w:numPr>
          <w:ilvl w:val="3"/>
          <w:numId w:val="900"/>
        </w:numPr>
        <w:spacing w:before="0" w:after="0"/>
      </w:pPr>
      <w:r>
        <w:t>Cognitive Bias Patterns</w:t>
      </w:r>
    </w:p>
    <w:p>
      <w:pPr>
        <w:numPr>
          <w:ilvl w:val="3"/>
          <w:numId w:val="900"/>
        </w:numPr>
        <w:spacing w:before="0" w:after="0"/>
      </w:pPr>
      <w:r>
        <w:t>Stress Response Tendencies</w:t>
      </w:r>
    </w:p>
    <w:p>
      <w:pPr>
        <w:numPr>
          <w:ilvl w:val="3"/>
          <w:numId w:val="900"/>
        </w:numPr>
        <w:spacing w:before="0" w:after="0"/>
      </w:pPr>
      <w:r>
        <w:t>Cultural and Personal Assumptions</w:t>
      </w:r>
    </w:p>
    <w:p>
      <w:pPr>
        <w:numPr>
          <w:ilvl w:val="1"/>
          <w:numId w:val="900"/>
        </w:numPr>
        <w:spacing w:before="0" w:after="0"/>
      </w:pPr>
      <w:r>
        <w:t>Determining Your BATNA</w:t>
      </w:r>
    </w:p>
    <w:p>
      <w:pPr>
        <w:numPr>
          <w:ilvl w:val="2"/>
          <w:numId w:val="900"/>
        </w:numPr>
        <w:spacing w:before="0" w:after="0"/>
      </w:pPr>
      <w:r>
        <w:t>Generating Alternatives</w:t>
      </w:r>
    </w:p>
    <w:p>
      <w:pPr>
        <w:numPr>
          <w:ilvl w:val="3"/>
          <w:numId w:val="900"/>
        </w:numPr>
        <w:spacing w:before="0" w:after="0"/>
      </w:pPr>
      <w:r>
        <w:t>Brainstorming Sessions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Network Consultation</w:t>
      </w:r>
    </w:p>
    <w:p>
      <w:pPr>
        <w:numPr>
          <w:ilvl w:val="3"/>
          <w:numId w:val="900"/>
        </w:numPr>
        <w:spacing w:before="0" w:after="0"/>
      </w:pPr>
      <w:r>
        <w:t>Creative Option Development</w:t>
      </w:r>
    </w:p>
    <w:p>
      <w:pPr>
        <w:numPr>
          <w:ilvl w:val="2"/>
          <w:numId w:val="900"/>
        </w:numPr>
        <w:spacing w:before="0" w:after="0"/>
      </w:pPr>
      <w:r>
        <w:t>Evaluating the Strength of Alternatives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Timeline Considerations</w:t>
      </w:r>
    </w:p>
    <w:p>
      <w:pPr>
        <w:numPr>
          <w:ilvl w:val="3"/>
          <w:numId w:val="900"/>
        </w:numPr>
        <w:spacing w:before="0" w:after="0"/>
      </w:pPr>
      <w:r>
        <w:t>Risk Evaluation</w:t>
      </w:r>
    </w:p>
    <w:p>
      <w:pPr>
        <w:numPr>
          <w:ilvl w:val="0"/>
          <w:numId w:val="900"/>
        </w:numPr>
        <w:spacing w:before="0" w:after="0"/>
      </w:pPr>
      <w:r>
        <w:t>Assessing the Other Party</w:t>
      </w:r>
    </w:p>
    <w:p>
      <w:pPr>
        <w:numPr>
          <w:ilvl w:val="1"/>
          <w:numId w:val="900"/>
        </w:numPr>
        <w:spacing w:before="0" w:after="0"/>
      </w:pPr>
      <w:r>
        <w:t>Identifying Their Interests and Priorities</w:t>
      </w:r>
    </w:p>
    <w:p>
      <w:pPr>
        <w:numPr>
          <w:ilvl w:val="2"/>
          <w:numId w:val="900"/>
        </w:numPr>
        <w:spacing w:before="0" w:after="0"/>
      </w:pPr>
      <w:r>
        <w:t>Researching Stated and Unstated Needs</w:t>
      </w:r>
    </w:p>
    <w:p>
      <w:pPr>
        <w:numPr>
          <w:ilvl w:val="3"/>
          <w:numId w:val="900"/>
        </w:numPr>
        <w:spacing w:before="0" w:after="0"/>
      </w:pPr>
      <w:r>
        <w:t>Public Statement Analysis</w:t>
      </w:r>
    </w:p>
    <w:p>
      <w:pPr>
        <w:numPr>
          <w:ilvl w:val="3"/>
          <w:numId w:val="900"/>
        </w:numPr>
        <w:spacing w:before="0" w:after="0"/>
      </w:pPr>
      <w:r>
        <w:t>Industry Trend Research</w:t>
      </w:r>
    </w:p>
    <w:p>
      <w:pPr>
        <w:numPr>
          <w:ilvl w:val="3"/>
          <w:numId w:val="900"/>
        </w:numPr>
        <w:spacing w:before="0" w:after="0"/>
      </w:pPr>
      <w:r>
        <w:t>Stakeholder Pressure Assessment</w:t>
      </w:r>
    </w:p>
    <w:p>
      <w:pPr>
        <w:numPr>
          <w:ilvl w:val="3"/>
          <w:numId w:val="900"/>
        </w:numPr>
        <w:spacing w:before="0" w:after="0"/>
      </w:pPr>
      <w:r>
        <w:t>Historical Pattern Review</w:t>
      </w:r>
    </w:p>
    <w:p>
      <w:pPr>
        <w:numPr>
          <w:ilvl w:val="2"/>
          <w:numId w:val="900"/>
        </w:numPr>
        <w:spacing w:before="0" w:after="0"/>
      </w:pPr>
      <w:r>
        <w:t>Predicting Likely Objectives</w:t>
      </w:r>
    </w:p>
    <w:p>
      <w:pPr>
        <w:numPr>
          <w:ilvl w:val="3"/>
          <w:numId w:val="900"/>
        </w:numPr>
        <w:spacing w:before="0" w:after="0"/>
      </w:pPr>
      <w:r>
        <w:t>Business Model Analysis</w:t>
      </w:r>
    </w:p>
    <w:p>
      <w:pPr>
        <w:numPr>
          <w:ilvl w:val="3"/>
          <w:numId w:val="900"/>
        </w:numPr>
        <w:spacing w:before="0" w:after="0"/>
      </w:pPr>
      <w:r>
        <w:t>Competitive Position Review</w:t>
      </w:r>
    </w:p>
    <w:p>
      <w:pPr>
        <w:numPr>
          <w:ilvl w:val="3"/>
          <w:numId w:val="900"/>
        </w:numPr>
        <w:spacing w:before="0" w:after="0"/>
      </w:pPr>
      <w:r>
        <w:t>Strategic Goal Alignment</w:t>
      </w:r>
    </w:p>
    <w:p>
      <w:pPr>
        <w:numPr>
          <w:ilvl w:val="3"/>
          <w:numId w:val="900"/>
        </w:numPr>
        <w:spacing w:before="0" w:after="0"/>
      </w:pPr>
      <w:r>
        <w:t>Performance Pressure Evaluation</w:t>
      </w:r>
    </w:p>
    <w:p>
      <w:pPr>
        <w:numPr>
          <w:ilvl w:val="1"/>
          <w:numId w:val="900"/>
        </w:numPr>
        <w:spacing w:before="0" w:after="0"/>
      </w:pPr>
      <w:r>
        <w:t>Researching Their Background and Reputation</w:t>
      </w:r>
    </w:p>
    <w:p>
      <w:pPr>
        <w:numPr>
          <w:ilvl w:val="2"/>
          <w:numId w:val="900"/>
        </w:numPr>
        <w:spacing w:before="0" w:after="0"/>
      </w:pPr>
      <w:r>
        <w:t>Gathering Information from Public Sources</w:t>
      </w:r>
    </w:p>
    <w:p>
      <w:pPr>
        <w:numPr>
          <w:ilvl w:val="3"/>
          <w:numId w:val="900"/>
        </w:numPr>
        <w:spacing w:before="0" w:after="0"/>
      </w:pPr>
      <w:r>
        <w:t>Financial Reports and Filings</w:t>
      </w:r>
    </w:p>
    <w:p>
      <w:pPr>
        <w:numPr>
          <w:ilvl w:val="3"/>
          <w:numId w:val="900"/>
        </w:numPr>
        <w:spacing w:before="0" w:after="0"/>
      </w:pPr>
      <w:r>
        <w:t>News Articles and Press Releases</w:t>
      </w:r>
    </w:p>
    <w:p>
      <w:pPr>
        <w:numPr>
          <w:ilvl w:val="3"/>
          <w:numId w:val="900"/>
        </w:numPr>
        <w:spacing w:before="0" w:after="0"/>
      </w:pPr>
      <w:r>
        <w:t>Industry Publications</w:t>
      </w:r>
    </w:p>
    <w:p>
      <w:pPr>
        <w:numPr>
          <w:ilvl w:val="3"/>
          <w:numId w:val="900"/>
        </w:numPr>
        <w:spacing w:before="0" w:after="0"/>
      </w:pPr>
      <w:r>
        <w:t>Social Media and Online Presence</w:t>
      </w:r>
    </w:p>
    <w:p>
      <w:pPr>
        <w:numPr>
          <w:ilvl w:val="2"/>
          <w:numId w:val="900"/>
        </w:numPr>
        <w:spacing w:before="0" w:after="0"/>
      </w:pPr>
      <w:r>
        <w:t>Analyzing Past Negotiation Behavior</w:t>
      </w:r>
    </w:p>
    <w:p>
      <w:pPr>
        <w:numPr>
          <w:ilvl w:val="3"/>
          <w:numId w:val="900"/>
        </w:numPr>
        <w:spacing w:before="0" w:after="0"/>
      </w:pPr>
      <w:r>
        <w:t>Previous Deal Structures</w:t>
      </w:r>
    </w:p>
    <w:p>
      <w:pPr>
        <w:numPr>
          <w:ilvl w:val="3"/>
          <w:numId w:val="900"/>
        </w:numPr>
        <w:spacing w:before="0" w:after="0"/>
      </w:pPr>
      <w:r>
        <w:t>Negotiation Style Patterns</w:t>
      </w:r>
    </w:p>
    <w:p>
      <w:pPr>
        <w:numPr>
          <w:ilvl w:val="3"/>
          <w:numId w:val="900"/>
        </w:numPr>
        <w:spacing w:before="0" w:after="0"/>
      </w:pPr>
      <w:r>
        <w:t>Concession Tendencies</w:t>
      </w:r>
    </w:p>
    <w:p>
      <w:pPr>
        <w:numPr>
          <w:ilvl w:val="3"/>
          <w:numId w:val="900"/>
        </w:numPr>
        <w:spacing w:before="0" w:after="0"/>
      </w:pPr>
      <w:r>
        <w:t>Relationship Management Approach</w:t>
      </w:r>
    </w:p>
    <w:p>
      <w:pPr>
        <w:numPr>
          <w:ilvl w:val="1"/>
          <w:numId w:val="900"/>
        </w:numPr>
        <w:spacing w:before="0" w:after="0"/>
      </w:pPr>
      <w:r>
        <w:t>Estimating Their BATNA</w:t>
      </w:r>
    </w:p>
    <w:p>
      <w:pPr>
        <w:numPr>
          <w:ilvl w:val="2"/>
          <w:numId w:val="900"/>
        </w:numPr>
        <w:spacing w:before="0" w:after="0"/>
      </w:pPr>
      <w:r>
        <w:t>Identifying Possible Alternatives for the Other Party</w:t>
      </w:r>
    </w:p>
    <w:p>
      <w:pPr>
        <w:numPr>
          <w:ilvl w:val="3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Market Option Assessment</w:t>
      </w:r>
    </w:p>
    <w:p>
      <w:pPr>
        <w:numPr>
          <w:ilvl w:val="3"/>
          <w:numId w:val="900"/>
        </w:numPr>
        <w:spacing w:before="0" w:after="0"/>
      </w:pPr>
      <w:r>
        <w:t>Internal Capability Review</w:t>
      </w:r>
    </w:p>
    <w:p>
      <w:pPr>
        <w:numPr>
          <w:ilvl w:val="3"/>
          <w:numId w:val="900"/>
        </w:numPr>
        <w:spacing w:before="0" w:after="0"/>
      </w:pPr>
      <w:r>
        <w:t>Partnership Possibilities</w:t>
      </w:r>
    </w:p>
    <w:p>
      <w:pPr>
        <w:numPr>
          <w:ilvl w:val="2"/>
          <w:numId w:val="900"/>
        </w:numPr>
        <w:spacing w:before="0" w:after="0"/>
      </w:pPr>
      <w:r>
        <w:t>Assessing the Strength of Their Position</w:t>
      </w:r>
    </w:p>
    <w:p>
      <w:pPr>
        <w:numPr>
          <w:ilvl w:val="3"/>
          <w:numId w:val="900"/>
        </w:numPr>
        <w:spacing w:before="0" w:after="0"/>
      </w:pPr>
      <w:r>
        <w:t>Market Power Evaluation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Time Pressure Assessment</w:t>
      </w:r>
    </w:p>
    <w:p>
      <w:pPr>
        <w:numPr>
          <w:ilvl w:val="3"/>
          <w:numId w:val="900"/>
        </w:numPr>
        <w:spacing w:before="0" w:after="0"/>
      </w:pPr>
      <w:r>
        <w:t>Dependency Analysis</w:t>
      </w:r>
    </w:p>
    <w:p>
      <w:pPr>
        <w:numPr>
          <w:ilvl w:val="0"/>
          <w:numId w:val="900"/>
        </w:numPr>
        <w:spacing w:before="0" w:after="0"/>
      </w:pPr>
      <w:r>
        <w:t>Defining Objectives</w:t>
      </w:r>
    </w:p>
    <w:p>
      <w:pPr>
        <w:numPr>
          <w:ilvl w:val="1"/>
          <w:numId w:val="900"/>
        </w:numPr>
        <w:spacing w:before="0" w:after="0"/>
      </w:pPr>
      <w:r>
        <w:t>Setting a Target Point</w:t>
      </w:r>
    </w:p>
    <w:p>
      <w:pPr>
        <w:numPr>
          <w:ilvl w:val="2"/>
          <w:numId w:val="900"/>
        </w:numPr>
        <w:spacing w:before="0" w:after="0"/>
      </w:pPr>
      <w:r>
        <w:t>Establishing Ambitious but Realistic Goals</w:t>
      </w:r>
    </w:p>
    <w:p>
      <w:pPr>
        <w:numPr>
          <w:ilvl w:val="3"/>
          <w:numId w:val="900"/>
        </w:numPr>
        <w:spacing w:before="0" w:after="0"/>
      </w:pPr>
      <w:r>
        <w:t>Market Benchmark Analysis</w:t>
      </w:r>
    </w:p>
    <w:p>
      <w:pPr>
        <w:numPr>
          <w:ilvl w:val="3"/>
          <w:numId w:val="900"/>
        </w:numPr>
        <w:spacing w:before="0" w:after="0"/>
      </w:pPr>
      <w:r>
        <w:t>Historical Achievement Review</w:t>
      </w:r>
    </w:p>
    <w:p>
      <w:pPr>
        <w:numPr>
          <w:ilvl w:val="3"/>
          <w:numId w:val="900"/>
        </w:numPr>
        <w:spacing w:before="0" w:after="0"/>
      </w:pPr>
      <w:r>
        <w:t>Capability Stretch Assessment</w:t>
      </w:r>
    </w:p>
    <w:p>
      <w:pPr>
        <w:numPr>
          <w:ilvl w:val="3"/>
          <w:numId w:val="900"/>
        </w:numPr>
        <w:spacing w:before="0" w:after="0"/>
      </w:pPr>
      <w:r>
        <w:t>Risk-Adjusted Expectations</w:t>
      </w:r>
    </w:p>
    <w:p>
      <w:pPr>
        <w:numPr>
          <w:ilvl w:val="1"/>
          <w:numId w:val="900"/>
        </w:numPr>
        <w:spacing w:before="0" w:after="0"/>
      </w:pPr>
      <w:r>
        <w:t>Establishing a Reservation Point</w:t>
      </w:r>
    </w:p>
    <w:p>
      <w:pPr>
        <w:numPr>
          <w:ilvl w:val="2"/>
          <w:numId w:val="900"/>
        </w:numPr>
        <w:spacing w:before="0" w:after="0"/>
      </w:pPr>
      <w:r>
        <w:t>Determining Minimum Acceptable Outcomes</w:t>
      </w:r>
    </w:p>
    <w:p>
      <w:pPr>
        <w:numPr>
          <w:ilvl w:val="3"/>
          <w:numId w:val="900"/>
        </w:numPr>
        <w:spacing w:before="0" w:after="0"/>
      </w:pPr>
      <w:r>
        <w:t>Cost Structure Analysis</w:t>
      </w:r>
    </w:p>
    <w:p>
      <w:pPr>
        <w:numPr>
          <w:ilvl w:val="3"/>
          <w:numId w:val="900"/>
        </w:numPr>
        <w:spacing w:before="0" w:after="0"/>
      </w:pPr>
      <w:r>
        <w:t>Alternative Opportunity Value</w:t>
      </w:r>
    </w:p>
    <w:p>
      <w:pPr>
        <w:numPr>
          <w:ilvl w:val="3"/>
          <w:numId w:val="900"/>
        </w:numPr>
        <w:spacing w:before="0" w:after="0"/>
      </w:pPr>
      <w:r>
        <w:t>Risk Tolerance Assessment</w:t>
      </w:r>
    </w:p>
    <w:p>
      <w:pPr>
        <w:numPr>
          <w:ilvl w:val="3"/>
          <w:numId w:val="900"/>
        </w:numPr>
        <w:spacing w:before="0" w:after="0"/>
      </w:pPr>
      <w:r>
        <w:t>Strategic Importance Weighting</w:t>
      </w:r>
    </w:p>
    <w:p>
      <w:pPr>
        <w:numPr>
          <w:ilvl w:val="1"/>
          <w:numId w:val="900"/>
        </w:numPr>
        <w:spacing w:before="0" w:after="0"/>
      </w:pPr>
      <w:r>
        <w:t>Identifying the ZOPA</w:t>
      </w:r>
    </w:p>
    <w:p>
      <w:pPr>
        <w:numPr>
          <w:ilvl w:val="2"/>
          <w:numId w:val="900"/>
        </w:numPr>
        <w:spacing w:before="0" w:after="0"/>
      </w:pPr>
      <w:r>
        <w:t>Mapping Overlapping Interests</w:t>
      </w:r>
    </w:p>
    <w:p>
      <w:pPr>
        <w:numPr>
          <w:ilvl w:val="3"/>
          <w:numId w:val="900"/>
        </w:numPr>
        <w:spacing w:before="0" w:after="0"/>
      </w:pPr>
      <w:r>
        <w:t>Interest Compatibility Analysis</w:t>
      </w:r>
    </w:p>
    <w:p>
      <w:pPr>
        <w:numPr>
          <w:ilvl w:val="3"/>
          <w:numId w:val="900"/>
        </w:numPr>
        <w:spacing w:before="0" w:after="0"/>
      </w:pPr>
      <w:r>
        <w:t>Value Creation Opportunities</w:t>
      </w:r>
    </w:p>
    <w:p>
      <w:pPr>
        <w:numPr>
          <w:ilvl w:val="3"/>
          <w:numId w:val="900"/>
        </w:numPr>
        <w:spacing w:before="0" w:after="0"/>
      </w:pPr>
      <w:r>
        <w:t>Trade-Off Possibilities</w:t>
      </w:r>
    </w:p>
    <w:p>
      <w:pPr>
        <w:numPr>
          <w:ilvl w:val="3"/>
          <w:numId w:val="900"/>
        </w:numPr>
        <w:spacing w:before="0" w:after="0"/>
      </w:pPr>
      <w:r>
        <w:t>Win-Win Scenario Development</w:t>
      </w:r>
    </w:p>
    <w:p>
      <w:pPr>
        <w:numPr>
          <w:ilvl w:val="0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Choosing a Negotiation Strategy</w:t>
      </w:r>
    </w:p>
    <w:p>
      <w:pPr>
        <w:numPr>
          <w:ilvl w:val="2"/>
          <w:numId w:val="900"/>
        </w:numPr>
        <w:spacing w:before="0" w:after="0"/>
      </w:pPr>
      <w:r>
        <w:t>Matching Strategy to Context</w:t>
      </w:r>
    </w:p>
    <w:p>
      <w:pPr>
        <w:numPr>
          <w:ilvl w:val="3"/>
          <w:numId w:val="900"/>
        </w:numPr>
        <w:spacing w:before="0" w:after="0"/>
      </w:pPr>
      <w:r>
        <w:t>Relationship Importance Assessment</w:t>
      </w:r>
    </w:p>
    <w:p>
      <w:pPr>
        <w:numPr>
          <w:ilvl w:val="3"/>
          <w:numId w:val="900"/>
        </w:numPr>
        <w:spacing w:before="0" w:after="0"/>
      </w:pPr>
      <w:r>
        <w:t>Issue Complexity Evaluation</w:t>
      </w:r>
    </w:p>
    <w:p>
      <w:pPr>
        <w:numPr>
          <w:ilvl w:val="3"/>
          <w:numId w:val="900"/>
        </w:numPr>
        <w:spacing w:before="0" w:after="0"/>
      </w:pPr>
      <w:r>
        <w:t>Time Constraint Analysis</w:t>
      </w:r>
    </w:p>
    <w:p>
      <w:pPr>
        <w:numPr>
          <w:ilvl w:val="3"/>
          <w:numId w:val="900"/>
        </w:numPr>
        <w:spacing w:before="0" w:after="0"/>
      </w:pPr>
      <w:r>
        <w:t>Power Balance Consideration</w:t>
      </w:r>
    </w:p>
    <w:p>
      <w:pPr>
        <w:numPr>
          <w:ilvl w:val="2"/>
          <w:numId w:val="900"/>
        </w:numPr>
        <w:spacing w:before="0" w:after="0"/>
      </w:pPr>
      <w:r>
        <w:t>Adapting to the Other Party's Approach</w:t>
      </w:r>
    </w:p>
    <w:p>
      <w:pPr>
        <w:numPr>
          <w:ilvl w:val="3"/>
          <w:numId w:val="900"/>
        </w:numPr>
        <w:spacing w:before="0" w:after="0"/>
      </w:pPr>
      <w:r>
        <w:t>Style Recognition Techniques</w:t>
      </w:r>
    </w:p>
    <w:p>
      <w:pPr>
        <w:numPr>
          <w:ilvl w:val="3"/>
          <w:numId w:val="900"/>
        </w:numPr>
        <w:spacing w:before="0" w:after="0"/>
      </w:pPr>
      <w:r>
        <w:t>Counter-Strategy Development</w:t>
      </w:r>
    </w:p>
    <w:p>
      <w:pPr>
        <w:numPr>
          <w:ilvl w:val="3"/>
          <w:numId w:val="900"/>
        </w:numPr>
        <w:spacing w:before="0" w:after="0"/>
      </w:pPr>
      <w:r>
        <w:t>Flexibility Planning</w:t>
      </w:r>
    </w:p>
    <w:p>
      <w:pPr>
        <w:numPr>
          <w:ilvl w:val="3"/>
          <w:numId w:val="900"/>
        </w:numPr>
        <w:spacing w:before="0" w:after="0"/>
      </w:pPr>
      <w:r>
        <w:t>Response Preparation</w:t>
      </w:r>
    </w:p>
    <w:p>
      <w:pPr>
        <w:numPr>
          <w:ilvl w:val="1"/>
          <w:numId w:val="900"/>
        </w:numPr>
        <w:spacing w:before="0" w:after="0"/>
      </w:pPr>
      <w:r>
        <w:t>Developing Opening Offers and Counteroffers</w:t>
      </w:r>
    </w:p>
    <w:p>
      <w:pPr>
        <w:numPr>
          <w:ilvl w:val="2"/>
          <w:numId w:val="900"/>
        </w:numPr>
        <w:spacing w:before="0" w:after="0"/>
      </w:pPr>
      <w:r>
        <w:t>Planning Initial Proposals</w:t>
      </w:r>
    </w:p>
    <w:p>
      <w:pPr>
        <w:numPr>
          <w:ilvl w:val="3"/>
          <w:numId w:val="900"/>
        </w:numPr>
        <w:spacing w:before="0" w:after="0"/>
      </w:pPr>
      <w:r>
        <w:t>Anchoring Strategy Design</w:t>
      </w:r>
    </w:p>
    <w:p>
      <w:pPr>
        <w:numPr>
          <w:ilvl w:val="3"/>
          <w:numId w:val="900"/>
        </w:numPr>
        <w:spacing w:before="0" w:after="0"/>
      </w:pPr>
      <w:r>
        <w:t>Justification Preparation</w:t>
      </w:r>
    </w:p>
    <w:p>
      <w:pPr>
        <w:numPr>
          <w:ilvl w:val="3"/>
          <w:numId w:val="900"/>
        </w:numPr>
        <w:spacing w:before="0" w:after="0"/>
      </w:pPr>
      <w:r>
        <w:t>Package Structure Planning</w:t>
      </w:r>
    </w:p>
    <w:p>
      <w:pPr>
        <w:numPr>
          <w:ilvl w:val="3"/>
          <w:numId w:val="900"/>
        </w:numPr>
        <w:spacing w:before="0" w:after="0"/>
      </w:pPr>
      <w:r>
        <w:t>Flexibility Buffer Creation</w:t>
      </w:r>
    </w:p>
    <w:p>
      <w:pPr>
        <w:numPr>
          <w:ilvl w:val="2"/>
          <w:numId w:val="900"/>
        </w:numPr>
        <w:spacing w:before="0" w:after="0"/>
      </w:pPr>
      <w:r>
        <w:t>Anticipating Likely Responses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Counter-Argument Preparation</w:t>
      </w:r>
    </w:p>
    <w:p>
      <w:pPr>
        <w:numPr>
          <w:ilvl w:val="3"/>
          <w:numId w:val="900"/>
        </w:numPr>
        <w:spacing w:before="0" w:after="0"/>
      </w:pPr>
      <w:r>
        <w:t>Response Strategy Development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Planning Concessions</w:t>
      </w:r>
    </w:p>
    <w:p>
      <w:pPr>
        <w:numPr>
          <w:ilvl w:val="2"/>
          <w:numId w:val="900"/>
        </w:numPr>
        <w:spacing w:before="0" w:after="0"/>
      </w:pPr>
      <w:r>
        <w:t>Sequencing Concessions</w:t>
      </w:r>
    </w:p>
    <w:p>
      <w:pPr>
        <w:numPr>
          <w:ilvl w:val="3"/>
          <w:numId w:val="900"/>
        </w:numPr>
        <w:spacing w:before="0" w:after="0"/>
      </w:pPr>
      <w:r>
        <w:t>Priority-Based Ordering</w:t>
      </w:r>
    </w:p>
    <w:p>
      <w:pPr>
        <w:numPr>
          <w:ilvl w:val="3"/>
          <w:numId w:val="900"/>
        </w:numPr>
        <w:spacing w:before="0" w:after="0"/>
      </w:pPr>
      <w:r>
        <w:t>Reciprocity Expectations</w:t>
      </w:r>
    </w:p>
    <w:p>
      <w:pPr>
        <w:numPr>
          <w:ilvl w:val="3"/>
          <w:numId w:val="900"/>
        </w:numPr>
        <w:spacing w:before="0" w:after="0"/>
      </w:pPr>
      <w:r>
        <w:t>Momentum Building Strategy</w:t>
      </w:r>
    </w:p>
    <w:p>
      <w:pPr>
        <w:numPr>
          <w:ilvl w:val="3"/>
          <w:numId w:val="900"/>
        </w:numPr>
        <w:spacing w:before="0" w:after="0"/>
      </w:pPr>
      <w:r>
        <w:t>End-Game Planning</w:t>
      </w:r>
    </w:p>
    <w:p>
      <w:pPr>
        <w:numPr>
          <w:ilvl w:val="2"/>
          <w:numId w:val="900"/>
        </w:numPr>
        <w:spacing w:before="0" w:after="0"/>
      </w:pPr>
      <w:r>
        <w:t>Deciding on Concession Magnitude</w:t>
      </w:r>
    </w:p>
    <w:p>
      <w:pPr>
        <w:numPr>
          <w:ilvl w:val="3"/>
          <w:numId w:val="900"/>
        </w:numPr>
        <w:spacing w:before="0" w:after="0"/>
      </w:pPr>
      <w:r>
        <w:t>Value Impact Assessment</w:t>
      </w:r>
    </w:p>
    <w:p>
      <w:pPr>
        <w:numPr>
          <w:ilvl w:val="3"/>
          <w:numId w:val="900"/>
        </w:numPr>
        <w:spacing w:before="0" w:after="0"/>
      </w:pPr>
      <w:r>
        <w:t>Signaling Considerations</w:t>
      </w:r>
    </w:p>
    <w:p>
      <w:pPr>
        <w:numPr>
          <w:ilvl w:val="3"/>
          <w:numId w:val="900"/>
        </w:numPr>
        <w:spacing w:before="0" w:after="0"/>
      </w:pPr>
      <w:r>
        <w:t>Reciprocity Expectations</w:t>
      </w:r>
    </w:p>
    <w:p>
      <w:pPr>
        <w:numPr>
          <w:ilvl w:val="3"/>
          <w:numId w:val="900"/>
        </w:numPr>
        <w:spacing w:before="0" w:after="0"/>
      </w:pPr>
      <w:r>
        <w:t>Reserve Maintenance</w:t>
      </w:r>
    </w:p>
    <w:p>
      <w:pPr>
        <w:numPr>
          <w:ilvl w:val="1"/>
          <w:numId w:val="900"/>
        </w:numPr>
        <w:spacing w:before="0" w:after="0"/>
      </w:pPr>
      <w:r>
        <w:t>Assembling a Negotiation Team</w:t>
      </w:r>
    </w:p>
    <w:p>
      <w:pPr>
        <w:numPr>
          <w:ilvl w:val="2"/>
          <w:numId w:val="900"/>
        </w:numPr>
        <w:spacing w:before="0" w:after="0"/>
      </w:pPr>
      <w:r>
        <w:t>Selecting Team Members</w:t>
      </w:r>
    </w:p>
    <w:p>
      <w:pPr>
        <w:numPr>
          <w:ilvl w:val="3"/>
          <w:numId w:val="900"/>
        </w:numPr>
        <w:spacing w:before="0" w:after="0"/>
      </w:pPr>
      <w:r>
        <w:t>Skill Complementarity</w:t>
      </w:r>
    </w:p>
    <w:p>
      <w:pPr>
        <w:numPr>
          <w:ilvl w:val="3"/>
          <w:numId w:val="900"/>
        </w:numPr>
        <w:spacing w:before="0" w:after="0"/>
      </w:pPr>
      <w:r>
        <w:t>Experience Relevance</w:t>
      </w:r>
    </w:p>
    <w:p>
      <w:pPr>
        <w:numPr>
          <w:ilvl w:val="3"/>
          <w:numId w:val="900"/>
        </w:numPr>
        <w:spacing w:before="0" w:after="0"/>
      </w:pPr>
      <w:r>
        <w:t>Authority Levels</w:t>
      </w:r>
    </w:p>
    <w:p>
      <w:pPr>
        <w:numPr>
          <w:ilvl w:val="3"/>
          <w:numId w:val="900"/>
        </w:numPr>
        <w:spacing w:before="0" w:after="0"/>
      </w:pPr>
      <w:r>
        <w:t>Personality Fit</w:t>
      </w:r>
    </w:p>
    <w:p>
      <w:pPr>
        <w:numPr>
          <w:ilvl w:val="2"/>
          <w:numId w:val="900"/>
        </w:numPr>
        <w:spacing w:before="0" w:after="0"/>
      </w:pPr>
      <w:r>
        <w:t>Assigning Roles and Responsibilities</w:t>
      </w:r>
    </w:p>
    <w:p>
      <w:pPr>
        <w:numPr>
          <w:ilvl w:val="3"/>
          <w:numId w:val="900"/>
        </w:numPr>
        <w:spacing w:before="0" w:after="0"/>
      </w:pPr>
      <w:r>
        <w:t>Lead Negotiator Designation</w:t>
      </w:r>
    </w:p>
    <w:p>
      <w:pPr>
        <w:numPr>
          <w:ilvl w:val="3"/>
          <w:numId w:val="900"/>
        </w:numPr>
        <w:spacing w:before="0" w:after="0"/>
      </w:pPr>
      <w:r>
        <w:t>Subject Matter Expert Roles</w:t>
      </w:r>
    </w:p>
    <w:p>
      <w:pPr>
        <w:numPr>
          <w:ilvl w:val="3"/>
          <w:numId w:val="900"/>
        </w:numPr>
        <w:spacing w:before="0" w:after="0"/>
      </w:pPr>
      <w:r>
        <w:t>Support Function Assignment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0"/>
          <w:numId w:val="900"/>
        </w:numPr>
        <w:spacing w:before="0" w:after="0"/>
      </w:pPr>
      <w:r>
        <w:t>Logistical Preparation</w:t>
      </w:r>
    </w:p>
    <w:p>
      <w:pPr>
        <w:numPr>
          <w:ilvl w:val="1"/>
          <w:numId w:val="900"/>
        </w:numPr>
        <w:spacing w:before="0" w:after="0"/>
      </w:pPr>
      <w:r>
        <w:t>Choosing the Venue and Time</w:t>
      </w:r>
    </w:p>
    <w:p>
      <w:pPr>
        <w:numPr>
          <w:ilvl w:val="2"/>
          <w:numId w:val="900"/>
        </w:numPr>
        <w:spacing w:before="0" w:after="0"/>
      </w:pPr>
      <w:r>
        <w:t>Evaluating Neutral vs. Home Ground</w:t>
      </w:r>
    </w:p>
    <w:p>
      <w:pPr>
        <w:numPr>
          <w:ilvl w:val="3"/>
          <w:numId w:val="900"/>
        </w:numPr>
        <w:spacing w:before="0" w:after="0"/>
      </w:pPr>
      <w:r>
        <w:t>Psychological Advantage Considerations</w:t>
      </w:r>
    </w:p>
    <w:p>
      <w:pPr>
        <w:numPr>
          <w:ilvl w:val="3"/>
          <w:numId w:val="900"/>
        </w:numPr>
        <w:spacing w:before="0" w:after="0"/>
      </w:pPr>
      <w:r>
        <w:t>Convenience and Accessibility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Symbolic Significance</w:t>
      </w:r>
    </w:p>
    <w:p>
      <w:pPr>
        <w:numPr>
          <w:ilvl w:val="2"/>
          <w:numId w:val="900"/>
        </w:numPr>
        <w:spacing w:before="0" w:after="0"/>
      </w:pPr>
      <w:r>
        <w:t>Considering Timing and Scheduling</w:t>
      </w:r>
    </w:p>
    <w:p>
      <w:pPr>
        <w:numPr>
          <w:ilvl w:val="3"/>
          <w:numId w:val="900"/>
        </w:numPr>
        <w:spacing w:before="0" w:after="0"/>
      </w:pPr>
      <w:r>
        <w:t>Business Cycle Alignment</w:t>
      </w:r>
    </w:p>
    <w:p>
      <w:pPr>
        <w:numPr>
          <w:ilvl w:val="3"/>
          <w:numId w:val="900"/>
        </w:numPr>
        <w:spacing w:before="0" w:after="0"/>
      </w:pPr>
      <w:r>
        <w:t>Personal Schedule Optimization</w:t>
      </w:r>
    </w:p>
    <w:p>
      <w:pPr>
        <w:numPr>
          <w:ilvl w:val="3"/>
          <w:numId w:val="900"/>
        </w:numPr>
        <w:spacing w:before="0" w:after="0"/>
      </w:pPr>
      <w:r>
        <w:t>Deadline Pressure Management</w:t>
      </w:r>
    </w:p>
    <w:p>
      <w:pPr>
        <w:numPr>
          <w:ilvl w:val="3"/>
          <w:numId w:val="900"/>
        </w:numPr>
        <w:spacing w:before="0" w:after="0"/>
      </w:pPr>
      <w:r>
        <w:t>Cultural Timing Considerations</w:t>
      </w:r>
    </w:p>
    <w:p>
      <w:pPr>
        <w:numPr>
          <w:ilvl w:val="1"/>
          <w:numId w:val="900"/>
        </w:numPr>
        <w:spacing w:before="0" w:after="0"/>
      </w:pPr>
      <w:r>
        <w:t>Setting the Agenda</w:t>
      </w:r>
    </w:p>
    <w:p>
      <w:pPr>
        <w:numPr>
          <w:ilvl w:val="2"/>
          <w:numId w:val="900"/>
        </w:numPr>
        <w:spacing w:before="0" w:after="0"/>
      </w:pPr>
      <w:r>
        <w:t>Prioritizing Issues</w:t>
      </w:r>
    </w:p>
    <w:p>
      <w:pPr>
        <w:numPr>
          <w:ilvl w:val="3"/>
          <w:numId w:val="900"/>
        </w:numPr>
        <w:spacing w:before="0" w:after="0"/>
      </w:pPr>
      <w:r>
        <w:t>Complexity-Based Ordering</w:t>
      </w:r>
    </w:p>
    <w:p>
      <w:pPr>
        <w:numPr>
          <w:ilvl w:val="3"/>
          <w:numId w:val="900"/>
        </w:numPr>
        <w:spacing w:before="0" w:after="0"/>
      </w:pPr>
      <w:r>
        <w:t>Relationship Impact Sequencing</w:t>
      </w:r>
    </w:p>
    <w:p>
      <w:pPr>
        <w:numPr>
          <w:ilvl w:val="3"/>
          <w:numId w:val="900"/>
        </w:numPr>
        <w:spacing w:before="0" w:after="0"/>
      </w:pPr>
      <w:r>
        <w:t>Momentum Building Strategy</w:t>
      </w:r>
    </w:p>
    <w:p>
      <w:pPr>
        <w:numPr>
          <w:ilvl w:val="3"/>
          <w:numId w:val="900"/>
        </w:numPr>
        <w:spacing w:before="0" w:after="0"/>
      </w:pPr>
      <w:r>
        <w:t>Energy Management Planning</w:t>
      </w:r>
    </w:p>
    <w:p>
      <w:pPr>
        <w:numPr>
          <w:ilvl w:val="2"/>
          <w:numId w:val="900"/>
        </w:numPr>
        <w:spacing w:before="0" w:after="0"/>
      </w:pPr>
      <w:r>
        <w:t>Structuring the Discussion Flow</w:t>
      </w:r>
    </w:p>
    <w:p>
      <w:pPr>
        <w:numPr>
          <w:ilvl w:val="3"/>
          <w:numId w:val="900"/>
        </w:numPr>
        <w:spacing w:before="0" w:after="0"/>
      </w:pPr>
      <w:r>
        <w:t>Opening Ritual Planning</w:t>
      </w:r>
    </w:p>
    <w:p>
      <w:pPr>
        <w:numPr>
          <w:ilvl w:val="3"/>
          <w:numId w:val="900"/>
        </w:numPr>
        <w:spacing w:before="0" w:after="0"/>
      </w:pPr>
      <w:r>
        <w:t>Break Scheduling</w:t>
      </w:r>
    </w:p>
    <w:p>
      <w:pPr>
        <w:numPr>
          <w:ilvl w:val="3"/>
          <w:numId w:val="900"/>
        </w:numPr>
        <w:spacing w:before="0" w:after="0"/>
      </w:pPr>
      <w:r>
        <w:t>Decision Point Identification</w:t>
      </w:r>
    </w:p>
    <w:p>
      <w:pPr>
        <w:numPr>
          <w:ilvl w:val="3"/>
          <w:numId w:val="900"/>
        </w:numPr>
        <w:spacing w:before="0" w:after="0"/>
      </w:pPr>
      <w:r>
        <w:t>Closing Procedure Design</w:t>
      </w:r>
    </w:p>
    <w:p>
      <w:pPr>
        <w:numPr>
          <w:ilvl w:val="1"/>
          <w:numId w:val="900"/>
        </w:numPr>
        <w:spacing w:before="0" w:after="0"/>
      </w:pPr>
      <w:r>
        <w:t>Defining Roles for Team Members</w:t>
      </w:r>
    </w:p>
    <w:p>
      <w:pPr>
        <w:numPr>
          <w:ilvl w:val="2"/>
          <w:numId w:val="900"/>
        </w:numPr>
        <w:spacing w:before="0" w:after="0"/>
      </w:pPr>
      <w:r>
        <w:t>Lead Negotiator</w:t>
      </w:r>
    </w:p>
    <w:p>
      <w:pPr>
        <w:numPr>
          <w:ilvl w:val="3"/>
          <w:numId w:val="900"/>
        </w:numPr>
        <w:spacing w:before="0" w:after="0"/>
      </w:pPr>
      <w:r>
        <w:t>Primary Communication Responsibility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Strategy Implementation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3"/>
          <w:numId w:val="900"/>
        </w:numPr>
        <w:spacing w:before="0" w:after="0"/>
      </w:pPr>
      <w:r>
        <w:t>Technical Question Response</w:t>
      </w:r>
    </w:p>
    <w:p>
      <w:pPr>
        <w:numPr>
          <w:ilvl w:val="3"/>
          <w:numId w:val="900"/>
        </w:numPr>
        <w:spacing w:before="0" w:after="0"/>
      </w:pPr>
      <w:r>
        <w:t>Detailed Analysis Provision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Note Taker/Observer</w:t>
      </w:r>
    </w:p>
    <w:p>
      <w:pPr>
        <w:numPr>
          <w:ilvl w:val="3"/>
          <w:numId w:val="900"/>
        </w:numPr>
        <w:spacing w:before="0" w:after="0"/>
      </w:pPr>
      <w:r>
        <w:t>Detailed Record Keeping</w:t>
      </w:r>
    </w:p>
    <w:p>
      <w:pPr>
        <w:numPr>
          <w:ilvl w:val="3"/>
          <w:numId w:val="900"/>
        </w:numPr>
        <w:spacing w:before="0" w:after="0"/>
      </w:pPr>
      <w:r>
        <w:t>Non-Verbal Cue Monitoring</w:t>
      </w:r>
    </w:p>
    <w:p>
      <w:pPr>
        <w:numPr>
          <w:ilvl w:val="3"/>
          <w:numId w:val="900"/>
        </w:numPr>
        <w:spacing w:before="0" w:after="0"/>
      </w:pPr>
      <w:r>
        <w:t>Process Observation</w:t>
      </w:r>
    </w:p>
    <w:p>
      <w:pPr>
        <w:numPr>
          <w:ilvl w:val="3"/>
          <w:numId w:val="900"/>
        </w:numPr>
        <w:spacing w:before="0" w:after="0"/>
      </w:pPr>
      <w:r>
        <w:t>Strategic Advice Provision</w:t>
      </w:r>
    </w:p>
    <w:p>
      <w:pPr>
        <w:pStyle w:val="Heading1"/>
      </w:pPr>
      <w:r>
        <w:t>The Negotiation Process: Stages and Execution</w:t>
      </w:r>
    </w:p>
    <w:p>
      <w:pPr>
        <w:numPr>
          <w:ilvl w:val="0"/>
          <w:numId w:val="900"/>
        </w:numPr>
        <w:spacing w:before="0" w:after="0"/>
      </w:pPr>
      <w:r>
        <w:t>The Opening Stage</w:t>
      </w:r>
    </w:p>
    <w:p>
      <w:pPr>
        <w:numPr>
          <w:ilvl w:val="1"/>
          <w:numId w:val="900"/>
        </w:numPr>
        <w:spacing w:before="0" w:after="0"/>
      </w:pPr>
      <w:r>
        <w:t>Establishing Rapport and Tone</w:t>
      </w:r>
    </w:p>
    <w:p>
      <w:pPr>
        <w:numPr>
          <w:ilvl w:val="2"/>
          <w:numId w:val="900"/>
        </w:numPr>
        <w:spacing w:before="0" w:after="0"/>
      </w:pPr>
      <w:r>
        <w:t>Building Trust from the Outset</w:t>
      </w:r>
    </w:p>
    <w:p>
      <w:pPr>
        <w:numPr>
          <w:ilvl w:val="3"/>
          <w:numId w:val="900"/>
        </w:numPr>
        <w:spacing w:before="0" w:after="0"/>
      </w:pPr>
      <w:r>
        <w:t>Personal Connection Building</w:t>
      </w:r>
    </w:p>
    <w:p>
      <w:pPr>
        <w:numPr>
          <w:ilvl w:val="3"/>
          <w:numId w:val="900"/>
        </w:numPr>
        <w:spacing w:before="0" w:after="0"/>
      </w:pPr>
      <w:r>
        <w:t>Credibility Demonstration</w:t>
      </w:r>
    </w:p>
    <w:p>
      <w:pPr>
        <w:numPr>
          <w:ilvl w:val="3"/>
          <w:numId w:val="900"/>
        </w:numPr>
        <w:spacing w:before="0" w:after="0"/>
      </w:pPr>
      <w:r>
        <w:t>Transparency Signaling</w:t>
      </w:r>
    </w:p>
    <w:p>
      <w:pPr>
        <w:numPr>
          <w:ilvl w:val="3"/>
          <w:numId w:val="900"/>
        </w:numPr>
        <w:spacing w:before="0" w:after="0"/>
      </w:pPr>
      <w:r>
        <w:t>Mutual Respect Establishment</w:t>
      </w:r>
    </w:p>
    <w:p>
      <w:pPr>
        <w:numPr>
          <w:ilvl w:val="2"/>
          <w:numId w:val="900"/>
        </w:numPr>
        <w:spacing w:before="0" w:after="0"/>
      </w:pPr>
      <w:r>
        <w:t>Setting a Collaborative or Competitive Tone</w:t>
      </w:r>
    </w:p>
    <w:p>
      <w:pPr>
        <w:numPr>
          <w:ilvl w:val="3"/>
          <w:numId w:val="900"/>
        </w:numPr>
        <w:spacing w:before="0" w:after="0"/>
      </w:pPr>
      <w:r>
        <w:t>Language Choice Impact</w:t>
      </w:r>
    </w:p>
    <w:p>
      <w:pPr>
        <w:numPr>
          <w:ilvl w:val="3"/>
          <w:numId w:val="900"/>
        </w:numPr>
        <w:spacing w:before="0" w:after="0"/>
      </w:pPr>
      <w:r>
        <w:t>Body Language Signals</w:t>
      </w:r>
    </w:p>
    <w:p>
      <w:pPr>
        <w:numPr>
          <w:ilvl w:val="3"/>
          <w:numId w:val="900"/>
        </w:numPr>
        <w:spacing w:before="0" w:after="0"/>
      </w:pPr>
      <w:r>
        <w:t>Agenda Setting Approach</w:t>
      </w:r>
    </w:p>
    <w:p>
      <w:pPr>
        <w:numPr>
          <w:ilvl w:val="3"/>
          <w:numId w:val="900"/>
        </w:numPr>
        <w:spacing w:before="0" w:after="0"/>
      </w:pPr>
      <w:r>
        <w:t>Ground Rule Establishment</w:t>
      </w:r>
    </w:p>
    <w:p>
      <w:pPr>
        <w:numPr>
          <w:ilvl w:val="1"/>
          <w:numId w:val="900"/>
        </w:numPr>
        <w:spacing w:before="0" w:after="0"/>
      </w:pPr>
      <w:r>
        <w:t>Presenting the Opening Offer</w:t>
      </w:r>
    </w:p>
    <w:p>
      <w:pPr>
        <w:numPr>
          <w:ilvl w:val="2"/>
          <w:numId w:val="900"/>
        </w:numPr>
        <w:spacing w:before="0" w:after="0"/>
      </w:pPr>
      <w:r>
        <w:t>Timing of the First Offer</w:t>
      </w:r>
    </w:p>
    <w:p>
      <w:pPr>
        <w:numPr>
          <w:ilvl w:val="3"/>
          <w:numId w:val="900"/>
        </w:numPr>
        <w:spacing w:before="0" w:after="0"/>
      </w:pPr>
      <w:r>
        <w:t>Information Gathering Completion</w:t>
      </w:r>
    </w:p>
    <w:p>
      <w:pPr>
        <w:numPr>
          <w:ilvl w:val="3"/>
          <w:numId w:val="900"/>
        </w:numPr>
        <w:spacing w:before="0" w:after="0"/>
      </w:pPr>
      <w:r>
        <w:t>Relationship Establishment</w:t>
      </w:r>
    </w:p>
    <w:p>
      <w:pPr>
        <w:numPr>
          <w:ilvl w:val="3"/>
          <w:numId w:val="900"/>
        </w:numPr>
        <w:spacing w:before="0" w:after="0"/>
      </w:pPr>
      <w:r>
        <w:t>Strategic Advantage Assessment</w:t>
      </w:r>
    </w:p>
    <w:p>
      <w:pPr>
        <w:numPr>
          <w:ilvl w:val="3"/>
          <w:numId w:val="900"/>
        </w:numPr>
        <w:spacing w:before="0" w:after="0"/>
      </w:pPr>
      <w:r>
        <w:t>Psychological Readiness</w:t>
      </w:r>
    </w:p>
    <w:p>
      <w:pPr>
        <w:numPr>
          <w:ilvl w:val="2"/>
          <w:numId w:val="900"/>
        </w:numPr>
        <w:spacing w:before="0" w:after="0"/>
      </w:pPr>
      <w:r>
        <w:t>Framing the Offer Effectively</w:t>
      </w:r>
    </w:p>
    <w:p>
      <w:pPr>
        <w:numPr>
          <w:ilvl w:val="3"/>
          <w:numId w:val="900"/>
        </w:numPr>
        <w:spacing w:before="0" w:after="0"/>
      </w:pPr>
      <w:r>
        <w:t>Benefit Emphasis</w:t>
      </w:r>
    </w:p>
    <w:p>
      <w:pPr>
        <w:numPr>
          <w:ilvl w:val="3"/>
          <w:numId w:val="900"/>
        </w:numPr>
        <w:spacing w:before="0" w:after="0"/>
      </w:pPr>
      <w:r>
        <w:t>Rationale Provision</w:t>
      </w:r>
    </w:p>
    <w:p>
      <w:pPr>
        <w:numPr>
          <w:ilvl w:val="3"/>
          <w:numId w:val="900"/>
        </w:numPr>
        <w:spacing w:before="0" w:after="0"/>
      </w:pPr>
      <w:r>
        <w:t>Flexibility Indication</w:t>
      </w:r>
    </w:p>
    <w:p>
      <w:pPr>
        <w:numPr>
          <w:ilvl w:val="3"/>
          <w:numId w:val="900"/>
        </w:numPr>
        <w:spacing w:before="0" w:after="0"/>
      </w:pPr>
      <w:r>
        <w:t>Reciprocity Expectation</w:t>
      </w:r>
    </w:p>
    <w:p>
      <w:pPr>
        <w:numPr>
          <w:ilvl w:val="1"/>
          <w:numId w:val="900"/>
        </w:numPr>
        <w:spacing w:before="0" w:after="0"/>
      </w:pPr>
      <w:r>
        <w:t>The Role of Anchoring</w:t>
      </w:r>
    </w:p>
    <w:p>
      <w:pPr>
        <w:numPr>
          <w:ilvl w:val="2"/>
          <w:numId w:val="900"/>
        </w:numPr>
        <w:spacing w:before="0" w:after="0"/>
      </w:pPr>
      <w:r>
        <w:t>Psychological Impact of First Offers</w:t>
      </w:r>
    </w:p>
    <w:p>
      <w:pPr>
        <w:numPr>
          <w:ilvl w:val="3"/>
          <w:numId w:val="900"/>
        </w:numPr>
        <w:spacing w:before="0" w:after="0"/>
      </w:pPr>
      <w:r>
        <w:t>Reference Point Setting</w:t>
      </w:r>
    </w:p>
    <w:p>
      <w:pPr>
        <w:numPr>
          <w:ilvl w:val="3"/>
          <w:numId w:val="900"/>
        </w:numPr>
        <w:spacing w:before="0" w:after="0"/>
      </w:pPr>
      <w:r>
        <w:t>Expectation Shaping</w:t>
      </w:r>
    </w:p>
    <w:p>
      <w:pPr>
        <w:numPr>
          <w:ilvl w:val="3"/>
          <w:numId w:val="900"/>
        </w:numPr>
        <w:spacing w:before="0" w:after="0"/>
      </w:pPr>
      <w:r>
        <w:t>Negotiation Range Influence</w:t>
      </w:r>
    </w:p>
    <w:p>
      <w:pPr>
        <w:numPr>
          <w:ilvl w:val="3"/>
          <w:numId w:val="900"/>
        </w:numPr>
        <w:spacing w:before="0" w:after="0"/>
      </w:pPr>
      <w:r>
        <w:t>Cognitive Bias Activation</w:t>
      </w:r>
    </w:p>
    <w:p>
      <w:pPr>
        <w:numPr>
          <w:ilvl w:val="2"/>
          <w:numId w:val="900"/>
        </w:numPr>
        <w:spacing w:before="0" w:after="0"/>
      </w:pPr>
      <w:r>
        <w:t>Countering Anchors</w:t>
      </w:r>
    </w:p>
    <w:p>
      <w:pPr>
        <w:numPr>
          <w:ilvl w:val="3"/>
          <w:numId w:val="900"/>
        </w:numPr>
        <w:spacing w:before="0" w:after="0"/>
      </w:pPr>
      <w:r>
        <w:t>Re-anchoring Techniques</w:t>
      </w:r>
    </w:p>
    <w:p>
      <w:pPr>
        <w:numPr>
          <w:ilvl w:val="3"/>
          <w:numId w:val="900"/>
        </w:numPr>
        <w:spacing w:before="0" w:after="0"/>
      </w:pPr>
      <w:r>
        <w:t>Anchor Rejection Strategies</w:t>
      </w:r>
    </w:p>
    <w:p>
      <w:pPr>
        <w:numPr>
          <w:ilvl w:val="3"/>
          <w:numId w:val="900"/>
        </w:numPr>
        <w:spacing w:before="0" w:after="0"/>
      </w:pPr>
      <w:r>
        <w:t>Alternative Reference Points</w:t>
      </w:r>
    </w:p>
    <w:p>
      <w:pPr>
        <w:numPr>
          <w:ilvl w:val="3"/>
          <w:numId w:val="900"/>
        </w:numPr>
        <w:spacing w:before="0" w:after="0"/>
      </w:pPr>
      <w:r>
        <w:t>Focus Redirection Methods</w:t>
      </w:r>
    </w:p>
    <w:p>
      <w:pPr>
        <w:numPr>
          <w:ilvl w:val="0"/>
          <w:numId w:val="900"/>
        </w:numPr>
        <w:spacing w:before="0" w:after="0"/>
      </w:pPr>
      <w:r>
        <w:t>The Information Exchange Stage</w:t>
      </w:r>
    </w:p>
    <w:p>
      <w:pPr>
        <w:numPr>
          <w:ilvl w:val="1"/>
          <w:numId w:val="900"/>
        </w:numPr>
        <w:spacing w:before="0" w:after="0"/>
      </w:pPr>
      <w:r>
        <w:t>Sharing and Justifying Positions</w:t>
      </w:r>
    </w:p>
    <w:p>
      <w:pPr>
        <w:numPr>
          <w:ilvl w:val="2"/>
          <w:numId w:val="900"/>
        </w:numPr>
        <w:spacing w:before="0" w:after="0"/>
      </w:pPr>
      <w:r>
        <w:t>Presenting Rationale for Demands</w:t>
      </w:r>
    </w:p>
    <w:p>
      <w:pPr>
        <w:numPr>
          <w:ilvl w:val="3"/>
          <w:numId w:val="900"/>
        </w:numPr>
        <w:spacing w:before="0" w:after="0"/>
      </w:pPr>
      <w:r>
        <w:t>Logical Argument Structure</w:t>
      </w:r>
    </w:p>
    <w:p>
      <w:pPr>
        <w:numPr>
          <w:ilvl w:val="3"/>
          <w:numId w:val="900"/>
        </w:numPr>
        <w:spacing w:before="0" w:after="0"/>
      </w:pPr>
      <w:r>
        <w:t>Evidence-Based Support</w:t>
      </w:r>
    </w:p>
    <w:p>
      <w:pPr>
        <w:numPr>
          <w:ilvl w:val="3"/>
          <w:numId w:val="900"/>
        </w:numPr>
        <w:spacing w:before="0" w:after="0"/>
      </w:pPr>
      <w:r>
        <w:t>Precedent Citation</w:t>
      </w:r>
    </w:p>
    <w:p>
      <w:pPr>
        <w:numPr>
          <w:ilvl w:val="3"/>
          <w:numId w:val="900"/>
        </w:numPr>
        <w:spacing w:before="0" w:after="0"/>
      </w:pPr>
      <w:r>
        <w:t>Fairness Appeals</w:t>
      </w:r>
    </w:p>
    <w:p>
      <w:pPr>
        <w:numPr>
          <w:ilvl w:val="2"/>
          <w:numId w:val="900"/>
        </w:numPr>
        <w:spacing w:before="0" w:after="0"/>
      </w:pPr>
      <w:r>
        <w:t>Providing Supporting Evidence</w:t>
      </w:r>
    </w:p>
    <w:p>
      <w:pPr>
        <w:numPr>
          <w:ilvl w:val="3"/>
          <w:numId w:val="900"/>
        </w:numPr>
        <w:spacing w:before="0" w:after="0"/>
      </w:pPr>
      <w:r>
        <w:t>Data and Statistics</w:t>
      </w:r>
    </w:p>
    <w:p>
      <w:pPr>
        <w:numPr>
          <w:ilvl w:val="3"/>
          <w:numId w:val="900"/>
        </w:numPr>
        <w:spacing w:before="0" w:after="0"/>
      </w:pPr>
      <w:r>
        <w:t>Expert Opinions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Market Comparisons</w:t>
      </w:r>
    </w:p>
    <w:p>
      <w:pPr>
        <w:numPr>
          <w:ilvl w:val="1"/>
          <w:numId w:val="900"/>
        </w:numPr>
        <w:spacing w:before="0" w:after="0"/>
      </w:pPr>
      <w:r>
        <w:t>Uncovering Underlying Interests</w:t>
      </w:r>
    </w:p>
    <w:p>
      <w:pPr>
        <w:numPr>
          <w:ilvl w:val="2"/>
          <w:numId w:val="900"/>
        </w:numPr>
        <w:spacing w:before="0" w:after="0"/>
      </w:pPr>
      <w:r>
        <w:t>Techniques for Revealing Interests</w:t>
      </w:r>
    </w:p>
    <w:p>
      <w:pPr>
        <w:numPr>
          <w:ilvl w:val="3"/>
          <w:numId w:val="900"/>
        </w:numPr>
        <w:spacing w:before="0" w:after="0"/>
      </w:pPr>
      <w:r>
        <w:t>Open-Ended Questioning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Empathetic Responses</w:t>
      </w:r>
    </w:p>
    <w:p>
      <w:pPr>
        <w:numPr>
          <w:ilvl w:val="3"/>
          <w:numId w:val="900"/>
        </w:numPr>
        <w:spacing w:before="0" w:after="0"/>
      </w:pPr>
      <w:r>
        <w:t>Hypothetical Scenarios</w:t>
      </w:r>
    </w:p>
    <w:p>
      <w:pPr>
        <w:numPr>
          <w:ilvl w:val="2"/>
          <w:numId w:val="900"/>
        </w:numPr>
        <w:spacing w:before="0" w:after="0"/>
      </w:pPr>
      <w:r>
        <w:t>Identifying Shared and Divergent Interests</w:t>
      </w:r>
    </w:p>
    <w:p>
      <w:pPr>
        <w:numPr>
          <w:ilvl w:val="3"/>
          <w:numId w:val="900"/>
        </w:numPr>
        <w:spacing w:before="0" w:after="0"/>
      </w:pPr>
      <w:r>
        <w:t>Common Ground Mapping</w:t>
      </w:r>
    </w:p>
    <w:p>
      <w:pPr>
        <w:numPr>
          <w:ilvl w:val="3"/>
          <w:numId w:val="900"/>
        </w:numPr>
        <w:spacing w:before="0" w:after="0"/>
      </w:pPr>
      <w:r>
        <w:t>Conflict Area Identification</w:t>
      </w:r>
    </w:p>
    <w:p>
      <w:pPr>
        <w:numPr>
          <w:ilvl w:val="3"/>
          <w:numId w:val="900"/>
        </w:numPr>
        <w:spacing w:before="0" w:after="0"/>
      </w:pPr>
      <w:r>
        <w:t>Priority Differentiation</w:t>
      </w:r>
    </w:p>
    <w:p>
      <w:pPr>
        <w:numPr>
          <w:ilvl w:val="3"/>
          <w:numId w:val="900"/>
        </w:numPr>
        <w:spacing w:before="0" w:after="0"/>
      </w:pPr>
      <w:r>
        <w:t>Value Creation Opportunities</w:t>
      </w:r>
    </w:p>
    <w:p>
      <w:pPr>
        <w:numPr>
          <w:ilvl w:val="1"/>
          <w:numId w:val="900"/>
        </w:numPr>
        <w:spacing w:before="0" w:after="0"/>
      </w:pPr>
      <w:r>
        <w:t>Asking Effective Questions</w:t>
      </w:r>
    </w:p>
    <w:p>
      <w:pPr>
        <w:numPr>
          <w:ilvl w:val="2"/>
          <w:numId w:val="900"/>
        </w:numPr>
        <w:spacing w:before="0" w:after="0"/>
      </w:pPr>
      <w:r>
        <w:t>Types of Questions for Information Gathering</w:t>
      </w:r>
    </w:p>
    <w:p>
      <w:pPr>
        <w:numPr>
          <w:ilvl w:val="3"/>
          <w:numId w:val="900"/>
        </w:numPr>
        <w:spacing w:before="0" w:after="0"/>
      </w:pPr>
      <w:r>
        <w:t>Fact-Finding Questions</w:t>
      </w:r>
    </w:p>
    <w:p>
      <w:pPr>
        <w:numPr>
          <w:ilvl w:val="3"/>
          <w:numId w:val="900"/>
        </w:numPr>
        <w:spacing w:before="0" w:after="0"/>
      </w:pPr>
      <w:r>
        <w:t>Motivation-Exploring Questions</w:t>
      </w:r>
    </w:p>
    <w:p>
      <w:pPr>
        <w:numPr>
          <w:ilvl w:val="3"/>
          <w:numId w:val="900"/>
        </w:numPr>
        <w:spacing w:before="0" w:after="0"/>
      </w:pPr>
      <w:r>
        <w:t>Priority-Clarifying Questions</w:t>
      </w:r>
    </w:p>
    <w:p>
      <w:pPr>
        <w:numPr>
          <w:ilvl w:val="3"/>
          <w:numId w:val="900"/>
        </w:numPr>
        <w:spacing w:before="0" w:after="0"/>
      </w:pPr>
      <w:r>
        <w:t>Constraint-Identifying Questions</w:t>
      </w:r>
    </w:p>
    <w:p>
      <w:pPr>
        <w:numPr>
          <w:ilvl w:val="2"/>
          <w:numId w:val="900"/>
        </w:numPr>
        <w:spacing w:before="0" w:after="0"/>
      </w:pPr>
      <w:r>
        <w:t>Avoiding Leading or Loaded Questions</w:t>
      </w:r>
    </w:p>
    <w:p>
      <w:pPr>
        <w:numPr>
          <w:ilvl w:val="3"/>
          <w:numId w:val="900"/>
        </w:numPr>
        <w:spacing w:before="0" w:after="0"/>
      </w:pPr>
      <w:r>
        <w:t>Neutral Phrasing Techniques</w:t>
      </w:r>
    </w:p>
    <w:p>
      <w:pPr>
        <w:numPr>
          <w:ilvl w:val="3"/>
          <w:numId w:val="900"/>
        </w:numPr>
        <w:spacing w:before="0" w:after="0"/>
      </w:pPr>
      <w:r>
        <w:t>Assumption Avoidance</w:t>
      </w:r>
    </w:p>
    <w:p>
      <w:pPr>
        <w:numPr>
          <w:ilvl w:val="3"/>
          <w:numId w:val="900"/>
        </w:numPr>
        <w:spacing w:before="0" w:after="0"/>
      </w:pPr>
      <w:r>
        <w:t>Bias Recognition</w:t>
      </w:r>
    </w:p>
    <w:p>
      <w:pPr>
        <w:numPr>
          <w:ilvl w:val="3"/>
          <w:numId w:val="900"/>
        </w:numPr>
        <w:spacing w:before="0" w:after="0"/>
      </w:pPr>
      <w:r>
        <w:t>Open-Ended Formulation</w:t>
      </w:r>
    </w:p>
    <w:p>
      <w:pPr>
        <w:numPr>
          <w:ilvl w:val="1"/>
          <w:numId w:val="900"/>
        </w:numPr>
        <w:spacing w:before="0" w:after="0"/>
      </w:pPr>
      <w:r>
        <w:t>The Power of Active Listening</w:t>
      </w:r>
    </w:p>
    <w:p>
      <w:pPr>
        <w:numPr>
          <w:ilvl w:val="2"/>
          <w:numId w:val="900"/>
        </w:numPr>
        <w:spacing w:before="0" w:after="0"/>
      </w:pPr>
      <w:r>
        <w:t>Demonstrating Understanding</w:t>
      </w:r>
    </w:p>
    <w:p>
      <w:pPr>
        <w:numPr>
          <w:ilvl w:val="3"/>
          <w:numId w:val="900"/>
        </w:numPr>
        <w:spacing w:before="0" w:after="0"/>
      </w:pPr>
      <w:r>
        <w:t>Paraphrasing Techniques</w:t>
      </w:r>
    </w:p>
    <w:p>
      <w:pPr>
        <w:numPr>
          <w:ilvl w:val="3"/>
          <w:numId w:val="900"/>
        </w:numPr>
        <w:spacing w:before="0" w:after="0"/>
      </w:pPr>
      <w:r>
        <w:t>Summarization Skills</w:t>
      </w:r>
    </w:p>
    <w:p>
      <w:pPr>
        <w:numPr>
          <w:ilvl w:val="3"/>
          <w:numId w:val="900"/>
        </w:numPr>
        <w:spacing w:before="0" w:after="0"/>
      </w:pPr>
      <w:r>
        <w:t>Clarification Requests</w:t>
      </w:r>
    </w:p>
    <w:p>
      <w:pPr>
        <w:numPr>
          <w:ilvl w:val="3"/>
          <w:numId w:val="900"/>
        </w:numPr>
        <w:spacing w:before="0" w:after="0"/>
      </w:pPr>
      <w:r>
        <w:t>Acknowledgment Responses</w:t>
      </w:r>
    </w:p>
    <w:p>
      <w:pPr>
        <w:numPr>
          <w:ilvl w:val="2"/>
          <w:numId w:val="900"/>
        </w:numPr>
        <w:spacing w:before="0" w:after="0"/>
      </w:pPr>
      <w:r>
        <w:t>Encouraging Openness</w:t>
      </w:r>
    </w:p>
    <w:p>
      <w:pPr>
        <w:numPr>
          <w:ilvl w:val="3"/>
          <w:numId w:val="900"/>
        </w:numPr>
        <w:spacing w:before="0" w:after="0"/>
      </w:pPr>
      <w:r>
        <w:t>Non-Judgmental Responses</w:t>
      </w:r>
    </w:p>
    <w:p>
      <w:pPr>
        <w:numPr>
          <w:ilvl w:val="3"/>
          <w:numId w:val="900"/>
        </w:numPr>
        <w:spacing w:before="0" w:after="0"/>
      </w:pPr>
      <w:r>
        <w:t>Supportive Body Language</w:t>
      </w:r>
    </w:p>
    <w:p>
      <w:pPr>
        <w:numPr>
          <w:ilvl w:val="3"/>
          <w:numId w:val="900"/>
        </w:numPr>
        <w:spacing w:before="0" w:after="0"/>
      </w:pPr>
      <w:r>
        <w:t>Patient Silence</w:t>
      </w:r>
    </w:p>
    <w:p>
      <w:pPr>
        <w:numPr>
          <w:ilvl w:val="3"/>
          <w:numId w:val="900"/>
        </w:numPr>
        <w:spacing w:before="0" w:after="0"/>
      </w:pPr>
      <w:r>
        <w:t>Follow-Up Questions</w:t>
      </w:r>
    </w:p>
    <w:p>
      <w:pPr>
        <w:numPr>
          <w:ilvl w:val="0"/>
          <w:numId w:val="900"/>
        </w:numPr>
        <w:spacing w:before="0" w:after="0"/>
      </w:pPr>
      <w:r>
        <w:t>The Bargaining Stage</w:t>
      </w:r>
    </w:p>
    <w:p>
      <w:pPr>
        <w:numPr>
          <w:ilvl w:val="1"/>
          <w:numId w:val="900"/>
        </w:numPr>
        <w:spacing w:before="0" w:after="0"/>
      </w:pPr>
      <w:r>
        <w:t>Making and Receiving Proposals</w:t>
      </w:r>
    </w:p>
    <w:p>
      <w:pPr>
        <w:numPr>
          <w:ilvl w:val="2"/>
          <w:numId w:val="900"/>
        </w:numPr>
        <w:spacing w:before="0" w:after="0"/>
      </w:pPr>
      <w:r>
        <w:t>Structuring Proposals</w:t>
      </w:r>
    </w:p>
    <w:p>
      <w:pPr>
        <w:numPr>
          <w:ilvl w:val="3"/>
          <w:numId w:val="900"/>
        </w:numPr>
        <w:spacing w:before="0" w:after="0"/>
      </w:pPr>
      <w:r>
        <w:t>Clear Component Identification</w:t>
      </w:r>
    </w:p>
    <w:p>
      <w:pPr>
        <w:numPr>
          <w:ilvl w:val="3"/>
          <w:numId w:val="900"/>
        </w:numPr>
        <w:spacing w:before="0" w:after="0"/>
      </w:pPr>
      <w:r>
        <w:t>Benefit Articulation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Contingency Provisions</w:t>
      </w:r>
    </w:p>
    <w:p>
      <w:pPr>
        <w:numPr>
          <w:ilvl w:val="2"/>
          <w:numId w:val="900"/>
        </w:numPr>
        <w:spacing w:before="0" w:after="0"/>
      </w:pPr>
      <w:r>
        <w:t>Evaluating Counterproposals</w:t>
      </w:r>
    </w:p>
    <w:p>
      <w:pPr>
        <w:numPr>
          <w:ilvl w:val="3"/>
          <w:numId w:val="900"/>
        </w:numPr>
        <w:spacing w:before="0" w:after="0"/>
      </w:pPr>
      <w:r>
        <w:t>Value Assessment Methods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Implementation Feasibility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The Art of Concessions</w:t>
      </w:r>
    </w:p>
    <w:p>
      <w:pPr>
        <w:numPr>
          <w:ilvl w:val="2"/>
          <w:numId w:val="900"/>
        </w:numPr>
        <w:spacing w:before="0" w:after="0"/>
      </w:pPr>
      <w:r>
        <w:t>Timing and Signaling Concessions</w:t>
      </w:r>
    </w:p>
    <w:p>
      <w:pPr>
        <w:numPr>
          <w:ilvl w:val="3"/>
          <w:numId w:val="900"/>
        </w:numPr>
        <w:spacing w:before="0" w:after="0"/>
      </w:pPr>
      <w:r>
        <w:t>Reciprocity Expectations</w:t>
      </w:r>
    </w:p>
    <w:p>
      <w:pPr>
        <w:numPr>
          <w:ilvl w:val="3"/>
          <w:numId w:val="900"/>
        </w:numPr>
        <w:spacing w:before="0" w:after="0"/>
      </w:pPr>
      <w:r>
        <w:t>Momentum Considerations</w:t>
      </w:r>
    </w:p>
    <w:p>
      <w:pPr>
        <w:numPr>
          <w:ilvl w:val="3"/>
          <w:numId w:val="900"/>
        </w:numPr>
        <w:spacing w:before="0" w:after="0"/>
      </w:pPr>
      <w:r>
        <w:t>Relationship Impact</w:t>
      </w:r>
    </w:p>
    <w:p>
      <w:pPr>
        <w:numPr>
          <w:ilvl w:val="3"/>
          <w:numId w:val="900"/>
        </w:numPr>
        <w:spacing w:before="0" w:after="0"/>
      </w:pPr>
      <w:r>
        <w:t>Strategic Positioning</w:t>
      </w:r>
    </w:p>
    <w:p>
      <w:pPr>
        <w:numPr>
          <w:ilvl w:val="2"/>
          <w:numId w:val="900"/>
        </w:numPr>
        <w:spacing w:before="0" w:after="0"/>
      </w:pPr>
      <w:r>
        <w:t>Avoiding Unilateral Concessions</w:t>
      </w:r>
    </w:p>
    <w:p>
      <w:pPr>
        <w:numPr>
          <w:ilvl w:val="3"/>
          <w:numId w:val="900"/>
        </w:numPr>
        <w:spacing w:before="0" w:after="0"/>
      </w:pPr>
      <w:r>
        <w:t>Conditional Concession Structure</w:t>
      </w:r>
    </w:p>
    <w:p>
      <w:pPr>
        <w:numPr>
          <w:ilvl w:val="3"/>
          <w:numId w:val="900"/>
        </w:numPr>
        <w:spacing w:before="0" w:after="0"/>
      </w:pPr>
      <w:r>
        <w:t>Reciprocity Requirements</w:t>
      </w:r>
    </w:p>
    <w:p>
      <w:pPr>
        <w:numPr>
          <w:ilvl w:val="3"/>
          <w:numId w:val="900"/>
        </w:numPr>
        <w:spacing w:before="0" w:after="0"/>
      </w:pPr>
      <w:r>
        <w:t>Value Exchange Principles</w:t>
      </w:r>
    </w:p>
    <w:p>
      <w:pPr>
        <w:numPr>
          <w:ilvl w:val="3"/>
          <w:numId w:val="900"/>
        </w:numPr>
        <w:spacing w:before="0" w:after="0"/>
      </w:pPr>
      <w:r>
        <w:t>Relationship Balance</w:t>
      </w:r>
    </w:p>
    <w:p>
      <w:pPr>
        <w:numPr>
          <w:ilvl w:val="1"/>
          <w:numId w:val="900"/>
        </w:numPr>
        <w:spacing w:before="0" w:after="0"/>
      </w:pPr>
      <w:r>
        <w:t>Managing Counteroffers</w:t>
      </w:r>
    </w:p>
    <w:p>
      <w:pPr>
        <w:numPr>
          <w:ilvl w:val="2"/>
          <w:numId w:val="900"/>
        </w:numPr>
        <w:spacing w:before="0" w:after="0"/>
      </w:pPr>
      <w:r>
        <w:t>Responding Strategically</w:t>
      </w:r>
    </w:p>
    <w:p>
      <w:pPr>
        <w:numPr>
          <w:ilvl w:val="3"/>
          <w:numId w:val="900"/>
        </w:numPr>
        <w:spacing w:before="0" w:after="0"/>
      </w:pPr>
      <w:r>
        <w:t>Evaluation Time Management</w:t>
      </w:r>
    </w:p>
    <w:p>
      <w:pPr>
        <w:numPr>
          <w:ilvl w:val="3"/>
          <w:numId w:val="900"/>
        </w:numPr>
        <w:spacing w:before="0" w:after="0"/>
      </w:pPr>
      <w:r>
        <w:t>Counter-Counter Offer Preparation</w:t>
      </w:r>
    </w:p>
    <w:p>
      <w:pPr>
        <w:numPr>
          <w:ilvl w:val="3"/>
          <w:numId w:val="900"/>
        </w:numPr>
        <w:spacing w:before="0" w:after="0"/>
      </w:pPr>
      <w:r>
        <w:t>Relationship Preservation</w:t>
      </w:r>
    </w:p>
    <w:p>
      <w:pPr>
        <w:numPr>
          <w:ilvl w:val="3"/>
          <w:numId w:val="900"/>
        </w:numPr>
        <w:spacing w:before="0" w:after="0"/>
      </w:pPr>
      <w:r>
        <w:t>Progress Maintenance</w:t>
      </w:r>
    </w:p>
    <w:p>
      <w:pPr>
        <w:numPr>
          <w:ilvl w:val="2"/>
          <w:numId w:val="900"/>
        </w:numPr>
        <w:spacing w:before="0" w:after="0"/>
      </w:pPr>
      <w:r>
        <w:t>Keeping Negotiations on Track</w:t>
      </w:r>
    </w:p>
    <w:p>
      <w:pPr>
        <w:numPr>
          <w:ilvl w:val="3"/>
          <w:numId w:val="900"/>
        </w:numPr>
        <w:spacing w:before="0" w:after="0"/>
      </w:pPr>
      <w:r>
        <w:t>Agenda Adherence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3"/>
          <w:numId w:val="900"/>
        </w:numPr>
        <w:spacing w:before="0" w:after="0"/>
      </w:pPr>
      <w:r>
        <w:t>Focus Maintenance</w:t>
      </w:r>
    </w:p>
    <w:p>
      <w:pPr>
        <w:numPr>
          <w:ilvl w:val="3"/>
          <w:numId w:val="900"/>
        </w:numPr>
        <w:spacing w:before="0" w:after="0"/>
      </w:pPr>
      <w:r>
        <w:t>Momentum Building</w:t>
      </w:r>
    </w:p>
    <w:p>
      <w:pPr>
        <w:numPr>
          <w:ilvl w:val="1"/>
          <w:numId w:val="900"/>
        </w:numPr>
        <w:spacing w:before="0" w:after="0"/>
      </w:pPr>
      <w:r>
        <w:t>Creating and Claiming Value</w:t>
      </w:r>
    </w:p>
    <w:p>
      <w:pPr>
        <w:numPr>
          <w:ilvl w:val="2"/>
          <w:numId w:val="900"/>
        </w:numPr>
        <w:spacing w:before="0" w:after="0"/>
      </w:pPr>
      <w:r>
        <w:t>Identifying Value-Creation Opportunities</w:t>
      </w:r>
    </w:p>
    <w:p>
      <w:pPr>
        <w:numPr>
          <w:ilvl w:val="3"/>
          <w:numId w:val="900"/>
        </w:numPr>
        <w:spacing w:before="0" w:after="0"/>
      </w:pPr>
      <w:r>
        <w:t>Resource Complementarity</w:t>
      </w:r>
    </w:p>
    <w:p>
      <w:pPr>
        <w:numPr>
          <w:ilvl w:val="3"/>
          <w:numId w:val="900"/>
        </w:numPr>
        <w:spacing w:before="0" w:after="0"/>
      </w:pPr>
      <w:r>
        <w:t>Skill Synergies</w:t>
      </w:r>
    </w:p>
    <w:p>
      <w:pPr>
        <w:numPr>
          <w:ilvl w:val="3"/>
          <w:numId w:val="900"/>
        </w:numPr>
        <w:spacing w:before="0" w:after="0"/>
      </w:pPr>
      <w:r>
        <w:t>Risk Sharing Possibilities</w:t>
      </w:r>
    </w:p>
    <w:p>
      <w:pPr>
        <w:numPr>
          <w:ilvl w:val="3"/>
          <w:numId w:val="900"/>
        </w:numPr>
        <w:spacing w:before="0" w:after="0"/>
      </w:pPr>
      <w:r>
        <w:t>Future Collaboration Benefits</w:t>
      </w:r>
    </w:p>
    <w:p>
      <w:pPr>
        <w:numPr>
          <w:ilvl w:val="2"/>
          <w:numId w:val="900"/>
        </w:numPr>
        <w:spacing w:before="0" w:after="0"/>
      </w:pPr>
      <w:r>
        <w:t>Balancing Value Creation and Value Claiming</w:t>
      </w:r>
    </w:p>
    <w:p>
      <w:pPr>
        <w:numPr>
          <w:ilvl w:val="3"/>
          <w:numId w:val="900"/>
        </w:numPr>
        <w:spacing w:before="0" w:after="0"/>
      </w:pPr>
      <w:r>
        <w:t>Collaborative vs. Competitive Timing</w:t>
      </w:r>
    </w:p>
    <w:p>
      <w:pPr>
        <w:numPr>
          <w:ilvl w:val="3"/>
          <w:numId w:val="900"/>
        </w:numPr>
        <w:spacing w:before="0" w:after="0"/>
      </w:pPr>
      <w:r>
        <w:t>Information Sharing Decisions</w:t>
      </w:r>
    </w:p>
    <w:p>
      <w:pPr>
        <w:numPr>
          <w:ilvl w:val="3"/>
          <w:numId w:val="900"/>
        </w:numPr>
        <w:spacing w:before="0" w:after="0"/>
      </w:pPr>
      <w:r>
        <w:t>Trust Building vs. Advantage Seeking</w:t>
      </w:r>
    </w:p>
    <w:p>
      <w:pPr>
        <w:numPr>
          <w:ilvl w:val="3"/>
          <w:numId w:val="900"/>
        </w:numPr>
        <w:spacing w:before="0" w:after="0"/>
      </w:pPr>
      <w:r>
        <w:t>Long-Term vs. Short-Term Focus</w:t>
      </w:r>
    </w:p>
    <w:p>
      <w:pPr>
        <w:numPr>
          <w:ilvl w:val="0"/>
          <w:numId w:val="900"/>
        </w:numPr>
        <w:spacing w:before="0" w:after="0"/>
      </w:pPr>
      <w:r>
        <w:t>The Closing Stage</w:t>
      </w:r>
    </w:p>
    <w:p>
      <w:pPr>
        <w:numPr>
          <w:ilvl w:val="1"/>
          <w:numId w:val="900"/>
        </w:numPr>
        <w:spacing w:before="0" w:after="0"/>
      </w:pPr>
      <w:r>
        <w:t>Reaching a Final Agreement</w:t>
      </w:r>
    </w:p>
    <w:p>
      <w:pPr>
        <w:numPr>
          <w:ilvl w:val="2"/>
          <w:numId w:val="900"/>
        </w:numPr>
        <w:spacing w:before="0" w:after="0"/>
      </w:pPr>
      <w:r>
        <w:t>Confirming Mutual Understanding</w:t>
      </w:r>
    </w:p>
    <w:p>
      <w:pPr>
        <w:numPr>
          <w:ilvl w:val="3"/>
          <w:numId w:val="900"/>
        </w:numPr>
        <w:spacing w:before="0" w:after="0"/>
      </w:pPr>
      <w:r>
        <w:t>Term Clarification</w:t>
      </w:r>
    </w:p>
    <w:p>
      <w:pPr>
        <w:numPr>
          <w:ilvl w:val="3"/>
          <w:numId w:val="900"/>
        </w:numPr>
        <w:spacing w:before="0" w:after="0"/>
      </w:pPr>
      <w:r>
        <w:t>Assumption Verification</w:t>
      </w:r>
    </w:p>
    <w:p>
      <w:pPr>
        <w:numPr>
          <w:ilvl w:val="3"/>
          <w:numId w:val="900"/>
        </w:numPr>
        <w:spacing w:before="0" w:after="0"/>
      </w:pPr>
      <w:r>
        <w:t>Expectation Alignment</w:t>
      </w:r>
    </w:p>
    <w:p>
      <w:pPr>
        <w:numPr>
          <w:ilvl w:val="3"/>
          <w:numId w:val="900"/>
        </w:numPr>
        <w:spacing w:before="0" w:after="0"/>
      </w:pPr>
      <w:r>
        <w:t>Implementation Agreement</w:t>
      </w:r>
    </w:p>
    <w:p>
      <w:pPr>
        <w:numPr>
          <w:ilvl w:val="2"/>
          <w:numId w:val="900"/>
        </w:numPr>
        <w:spacing w:before="0" w:after="0"/>
      </w:pPr>
      <w:r>
        <w:t>Addressing Remaining Issues</w:t>
      </w:r>
    </w:p>
    <w:p>
      <w:pPr>
        <w:numPr>
          <w:ilvl w:val="3"/>
          <w:numId w:val="900"/>
        </w:numPr>
        <w:spacing w:before="0" w:after="0"/>
      </w:pPr>
      <w:r>
        <w:t>Minor Point Resolution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Future Consideration Items</w:t>
      </w:r>
    </w:p>
    <w:p>
      <w:pPr>
        <w:numPr>
          <w:ilvl w:val="1"/>
          <w:numId w:val="900"/>
        </w:numPr>
        <w:spacing w:before="0" w:after="0"/>
      </w:pPr>
      <w:r>
        <w:t>Overcoming Deadlocks and Impasses</w:t>
      </w:r>
    </w:p>
    <w:p>
      <w:pPr>
        <w:numPr>
          <w:ilvl w:val="2"/>
          <w:numId w:val="900"/>
        </w:numPr>
        <w:spacing w:before="0" w:after="0"/>
      </w:pPr>
      <w:r>
        <w:t>Identifying Sources of Impasse</w:t>
      </w:r>
    </w:p>
    <w:p>
      <w:pPr>
        <w:numPr>
          <w:ilvl w:val="3"/>
          <w:numId w:val="900"/>
        </w:numPr>
        <w:spacing w:before="0" w:after="0"/>
      </w:pPr>
      <w:r>
        <w:t>Position Entrenchment</w:t>
      </w:r>
    </w:p>
    <w:p>
      <w:pPr>
        <w:numPr>
          <w:ilvl w:val="3"/>
          <w:numId w:val="900"/>
        </w:numPr>
        <w:spacing w:before="0" w:after="0"/>
      </w:pPr>
      <w:r>
        <w:t>Communication Breakdown</w:t>
      </w:r>
    </w:p>
    <w:p>
      <w:pPr>
        <w:numPr>
          <w:ilvl w:val="3"/>
          <w:numId w:val="900"/>
        </w:numPr>
        <w:spacing w:before="0" w:after="0"/>
      </w:pPr>
      <w:r>
        <w:t>Trust Erosion</w:t>
      </w:r>
    </w:p>
    <w:p>
      <w:pPr>
        <w:numPr>
          <w:ilvl w:val="3"/>
          <w:numId w:val="900"/>
        </w:numPr>
        <w:spacing w:before="0" w:after="0"/>
      </w:pPr>
      <w:r>
        <w:t>External Pressure</w:t>
      </w:r>
    </w:p>
    <w:p>
      <w:pPr>
        <w:numPr>
          <w:ilvl w:val="2"/>
          <w:numId w:val="900"/>
        </w:numPr>
        <w:spacing w:before="0" w:after="0"/>
      </w:pPr>
      <w:r>
        <w:t>Using Mediation or Third Parties</w:t>
      </w:r>
    </w:p>
    <w:p>
      <w:pPr>
        <w:numPr>
          <w:ilvl w:val="3"/>
          <w:numId w:val="900"/>
        </w:numPr>
        <w:spacing w:before="0" w:after="0"/>
      </w:pPr>
      <w:r>
        <w:t>Neutral Facilitator Introduction</w:t>
      </w:r>
    </w:p>
    <w:p>
      <w:pPr>
        <w:numPr>
          <w:ilvl w:val="3"/>
          <w:numId w:val="900"/>
        </w:numPr>
        <w:spacing w:before="0" w:after="0"/>
      </w:pPr>
      <w:r>
        <w:t>Expert Opinion Seeking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Process Modification</w:t>
      </w:r>
    </w:p>
    <w:p>
      <w:pPr>
        <w:numPr>
          <w:ilvl w:val="1"/>
          <w:numId w:val="900"/>
        </w:numPr>
        <w:spacing w:before="0" w:after="0"/>
      </w:pPr>
      <w:r>
        <w:t>Summarizing Terms and Ensuring Clarity</w:t>
      </w:r>
    </w:p>
    <w:p>
      <w:pPr>
        <w:numPr>
          <w:ilvl w:val="2"/>
          <w:numId w:val="900"/>
        </w:numPr>
        <w:spacing w:before="0" w:after="0"/>
      </w:pPr>
      <w:r>
        <w:t>Documenting Agreements</w:t>
      </w:r>
    </w:p>
    <w:p>
      <w:pPr>
        <w:numPr>
          <w:ilvl w:val="3"/>
          <w:numId w:val="900"/>
        </w:numPr>
        <w:spacing w:before="0" w:after="0"/>
      </w:pPr>
      <w:r>
        <w:t>Written Summary Creation</w:t>
      </w:r>
    </w:p>
    <w:p>
      <w:pPr>
        <w:numPr>
          <w:ilvl w:val="3"/>
          <w:numId w:val="900"/>
        </w:numPr>
        <w:spacing w:before="0" w:after="0"/>
      </w:pPr>
      <w:r>
        <w:t>Key Term Highlighting</w:t>
      </w:r>
    </w:p>
    <w:p>
      <w:pPr>
        <w:numPr>
          <w:ilvl w:val="3"/>
          <w:numId w:val="900"/>
        </w:numPr>
        <w:spacing w:before="0" w:after="0"/>
      </w:pPr>
      <w:r>
        <w:t>Responsibility Assignment</w:t>
      </w:r>
    </w:p>
    <w:p>
      <w:pPr>
        <w:numPr>
          <w:ilvl w:val="3"/>
          <w:numId w:val="900"/>
        </w:numPr>
        <w:spacing w:before="0" w:after="0"/>
      </w:pPr>
      <w:r>
        <w:t>Timeline Establishment</w:t>
      </w:r>
    </w:p>
    <w:p>
      <w:pPr>
        <w:numPr>
          <w:ilvl w:val="2"/>
          <w:numId w:val="900"/>
        </w:numPr>
        <w:spacing w:before="0" w:after="0"/>
      </w:pPr>
      <w:r>
        <w:t>Clarifying Ambiguities</w:t>
      </w:r>
    </w:p>
    <w:p>
      <w:pPr>
        <w:numPr>
          <w:ilvl w:val="3"/>
          <w:numId w:val="900"/>
        </w:numPr>
        <w:spacing w:before="0" w:after="0"/>
      </w:pPr>
      <w:r>
        <w:t>Language Precision</w:t>
      </w:r>
    </w:p>
    <w:p>
      <w:pPr>
        <w:numPr>
          <w:ilvl w:val="3"/>
          <w:numId w:val="900"/>
        </w:numPr>
        <w:spacing w:before="0" w:after="0"/>
      </w:pPr>
      <w:r>
        <w:t>Interpretation Agreement</w:t>
      </w:r>
    </w:p>
    <w:p>
      <w:pPr>
        <w:numPr>
          <w:ilvl w:val="3"/>
          <w:numId w:val="900"/>
        </w:numPr>
        <w:spacing w:before="0" w:after="0"/>
      </w:pPr>
      <w:r>
        <w:t>Dispute Resolution Procedures</w:t>
      </w:r>
    </w:p>
    <w:p>
      <w:pPr>
        <w:numPr>
          <w:ilvl w:val="3"/>
          <w:numId w:val="900"/>
        </w:numPr>
        <w:spacing w:before="0" w:after="0"/>
      </w:pPr>
      <w:r>
        <w:t>Modification Processes</w:t>
      </w:r>
    </w:p>
    <w:p>
      <w:pPr>
        <w:numPr>
          <w:ilvl w:val="0"/>
          <w:numId w:val="900"/>
        </w:numPr>
        <w:spacing w:before="0" w:after="0"/>
      </w:pPr>
      <w:r>
        <w:t>The Post-Negotiation Stage</w:t>
      </w:r>
    </w:p>
    <w:p>
      <w:pPr>
        <w:numPr>
          <w:ilvl w:val="1"/>
          <w:numId w:val="900"/>
        </w:numPr>
        <w:spacing w:before="0" w:after="0"/>
      </w:pPr>
      <w:r>
        <w:t>Formalizing the Agreement</w:t>
      </w:r>
    </w:p>
    <w:p>
      <w:pPr>
        <w:numPr>
          <w:ilvl w:val="2"/>
          <w:numId w:val="900"/>
        </w:numPr>
        <w:spacing w:before="0" w:after="0"/>
      </w:pPr>
      <w:r>
        <w:t>Drafting Contracts or Written Agreements</w:t>
      </w:r>
    </w:p>
    <w:p>
      <w:pPr>
        <w:numPr>
          <w:ilvl w:val="3"/>
          <w:numId w:val="900"/>
        </w:numPr>
        <w:spacing w:before="0" w:after="0"/>
      </w:pPr>
      <w:r>
        <w:t>Legal Language Translation</w:t>
      </w:r>
    </w:p>
    <w:p>
      <w:pPr>
        <w:numPr>
          <w:ilvl w:val="3"/>
          <w:numId w:val="900"/>
        </w:numPr>
        <w:spacing w:before="0" w:after="0"/>
      </w:pPr>
      <w:r>
        <w:t>Term Specification</w:t>
      </w:r>
    </w:p>
    <w:p>
      <w:pPr>
        <w:numPr>
          <w:ilvl w:val="3"/>
          <w:numId w:val="900"/>
        </w:numPr>
        <w:spacing w:before="0" w:after="0"/>
      </w:pPr>
      <w:r>
        <w:t>Condition Documentation</w:t>
      </w:r>
    </w:p>
    <w:p>
      <w:pPr>
        <w:numPr>
          <w:ilvl w:val="3"/>
          <w:numId w:val="900"/>
        </w:numPr>
        <w:spacing w:before="0" w:after="0"/>
      </w:pPr>
      <w:r>
        <w:t>Signature Requirements</w:t>
      </w:r>
    </w:p>
    <w:p>
      <w:pPr>
        <w:numPr>
          <w:ilvl w:val="2"/>
          <w:numId w:val="900"/>
        </w:numPr>
        <w:spacing w:before="0" w:after="0"/>
      </w:pPr>
      <w:r>
        <w:t>Ensuring Legal and Ethical Compliance</w:t>
      </w:r>
    </w:p>
    <w:p>
      <w:pPr>
        <w:numPr>
          <w:ilvl w:val="3"/>
          <w:numId w:val="900"/>
        </w:numPr>
        <w:spacing w:before="0" w:after="0"/>
      </w:pPr>
      <w:r>
        <w:t>Regulatory Review</w:t>
      </w:r>
    </w:p>
    <w:p>
      <w:pPr>
        <w:numPr>
          <w:ilvl w:val="3"/>
          <w:numId w:val="900"/>
        </w:numPr>
        <w:spacing w:before="0" w:after="0"/>
      </w:pPr>
      <w:r>
        <w:t>Ethical Standard Verification</w:t>
      </w:r>
    </w:p>
    <w:p>
      <w:pPr>
        <w:numPr>
          <w:ilvl w:val="3"/>
          <w:numId w:val="900"/>
        </w:numPr>
        <w:spacing w:before="0" w:after="0"/>
      </w:pPr>
      <w:r>
        <w:t>Stakeholder Approval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Creating an Implementation Plan</w:t>
      </w:r>
    </w:p>
    <w:p>
      <w:pPr>
        <w:numPr>
          <w:ilvl w:val="2"/>
          <w:numId w:val="900"/>
        </w:numPr>
        <w:spacing w:before="0" w:after="0"/>
      </w:pPr>
      <w:r>
        <w:t>Assigning Responsibilities</w:t>
      </w:r>
    </w:p>
    <w:p>
      <w:pPr>
        <w:numPr>
          <w:ilvl w:val="3"/>
          <w:numId w:val="900"/>
        </w:numPr>
        <w:spacing w:before="0" w:after="0"/>
      </w:pPr>
      <w:r>
        <w:t>Task Distribution</w:t>
      </w:r>
    </w:p>
    <w:p>
      <w:pPr>
        <w:numPr>
          <w:ilvl w:val="3"/>
          <w:numId w:val="900"/>
        </w:numPr>
        <w:spacing w:before="0" w:after="0"/>
      </w:pPr>
      <w:r>
        <w:t>Authority Designation</w:t>
      </w:r>
    </w:p>
    <w:p>
      <w:pPr>
        <w:numPr>
          <w:ilvl w:val="3"/>
          <w:numId w:val="900"/>
        </w:numPr>
        <w:spacing w:before="0" w:after="0"/>
      </w:pPr>
      <w:r>
        <w:t>Accountability Measures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Setting Timelines and Milestones</w:t>
      </w:r>
    </w:p>
    <w:p>
      <w:pPr>
        <w:numPr>
          <w:ilvl w:val="3"/>
          <w:numId w:val="900"/>
        </w:numPr>
        <w:spacing w:before="0" w:after="0"/>
      </w:pPr>
      <w:r>
        <w:t>Phase Planning</w:t>
      </w:r>
    </w:p>
    <w:p>
      <w:pPr>
        <w:numPr>
          <w:ilvl w:val="3"/>
          <w:numId w:val="900"/>
        </w:numPr>
        <w:spacing w:before="0" w:after="0"/>
      </w:pPr>
      <w:r>
        <w:t>Checkpoint Establishment</w:t>
      </w:r>
    </w:p>
    <w:p>
      <w:pPr>
        <w:numPr>
          <w:ilvl w:val="3"/>
          <w:numId w:val="900"/>
        </w:numPr>
        <w:spacing w:before="0" w:after="0"/>
      </w:pPr>
      <w:r>
        <w:t>Progress Measurement</w:t>
      </w:r>
    </w:p>
    <w:p>
      <w:pPr>
        <w:numPr>
          <w:ilvl w:val="3"/>
          <w:numId w:val="900"/>
        </w:numPr>
        <w:spacing w:before="0" w:after="0"/>
      </w:pPr>
      <w:r>
        <w:t>Adjustment Mechanisms</w:t>
      </w:r>
    </w:p>
    <w:p>
      <w:pPr>
        <w:numPr>
          <w:ilvl w:val="1"/>
          <w:numId w:val="900"/>
        </w:numPr>
        <w:spacing w:before="0" w:after="0"/>
      </w:pPr>
      <w:r>
        <w:t>Nurturing the Relationship</w:t>
      </w:r>
    </w:p>
    <w:p>
      <w:pPr>
        <w:numPr>
          <w:ilvl w:val="2"/>
          <w:numId w:val="900"/>
        </w:numPr>
        <w:spacing w:before="0" w:after="0"/>
      </w:pPr>
      <w:r>
        <w:t>Following Up After the Deal</w:t>
      </w:r>
    </w:p>
    <w:p>
      <w:pPr>
        <w:numPr>
          <w:ilvl w:val="3"/>
          <w:numId w:val="900"/>
        </w:numPr>
        <w:spacing w:before="0" w:after="0"/>
      </w:pPr>
      <w:r>
        <w:t>Implementation Support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Satisfaction Assessment</w:t>
      </w:r>
    </w:p>
    <w:p>
      <w:pPr>
        <w:numPr>
          <w:ilvl w:val="2"/>
          <w:numId w:val="900"/>
        </w:numPr>
        <w:spacing w:before="0" w:after="0"/>
      </w:pPr>
      <w:r>
        <w:t>Building Long-Term Partnerships</w:t>
      </w:r>
    </w:p>
    <w:p>
      <w:pPr>
        <w:numPr>
          <w:ilvl w:val="3"/>
          <w:numId w:val="900"/>
        </w:numPr>
        <w:spacing w:before="0" w:after="0"/>
      </w:pPr>
      <w:r>
        <w:t>Trust Maintenance</w:t>
      </w:r>
    </w:p>
    <w:p>
      <w:pPr>
        <w:numPr>
          <w:ilvl w:val="3"/>
          <w:numId w:val="900"/>
        </w:numPr>
        <w:spacing w:before="0" w:after="0"/>
      </w:pPr>
      <w:r>
        <w:t>Future Opportunity Identification</w:t>
      </w:r>
    </w:p>
    <w:p>
      <w:pPr>
        <w:numPr>
          <w:ilvl w:val="3"/>
          <w:numId w:val="900"/>
        </w:numPr>
        <w:spacing w:before="0" w:after="0"/>
      </w:pPr>
      <w:r>
        <w:t>Relationship Investment</w:t>
      </w:r>
    </w:p>
    <w:p>
      <w:pPr>
        <w:numPr>
          <w:ilvl w:val="3"/>
          <w:numId w:val="900"/>
        </w:numPr>
        <w:spacing w:before="0" w:after="0"/>
      </w:pPr>
      <w:r>
        <w:t>Mutual Benefit Optimization</w:t>
      </w:r>
    </w:p>
    <w:p>
      <w:pPr>
        <w:pStyle w:val="Heading1"/>
      </w:pPr>
      <w:r>
        <w:t>Core Communication Skills in Negotiation</w:t>
      </w:r>
    </w:p>
    <w:p>
      <w:pPr>
        <w:numPr>
          <w:ilvl w:val="0"/>
          <w:numId w:val="900"/>
        </w:numPr>
        <w:spacing w:before="0" w:after="0"/>
      </w:pPr>
      <w:r>
        <w:t>Active Listening</w:t>
      </w:r>
    </w:p>
    <w:p>
      <w:pPr>
        <w:numPr>
          <w:ilvl w:val="1"/>
          <w:numId w:val="900"/>
        </w:numPr>
        <w:spacing w:before="0" w:after="0"/>
      </w:pPr>
      <w:r>
        <w:t>Paraphrasing and Summarizing</w:t>
      </w:r>
    </w:p>
    <w:p>
      <w:pPr>
        <w:numPr>
          <w:ilvl w:val="2"/>
          <w:numId w:val="900"/>
        </w:numPr>
        <w:spacing w:before="0" w:after="0"/>
      </w:pPr>
      <w:r>
        <w:t>Techniques for Restating Key Points</w:t>
      </w:r>
    </w:p>
    <w:p>
      <w:pPr>
        <w:numPr>
          <w:ilvl w:val="3"/>
          <w:numId w:val="900"/>
        </w:numPr>
        <w:spacing w:before="0" w:after="0"/>
      </w:pPr>
      <w:r>
        <w:t>Content Reflection</w:t>
      </w:r>
    </w:p>
    <w:p>
      <w:pPr>
        <w:numPr>
          <w:ilvl w:val="3"/>
          <w:numId w:val="900"/>
        </w:numPr>
        <w:spacing w:before="0" w:after="0"/>
      </w:pPr>
      <w:r>
        <w:t>Meaning Clarification</w:t>
      </w:r>
    </w:p>
    <w:p>
      <w:pPr>
        <w:numPr>
          <w:ilvl w:val="3"/>
          <w:numId w:val="900"/>
        </w:numPr>
        <w:spacing w:before="0" w:after="0"/>
      </w:pPr>
      <w:r>
        <w:t>Priority Identification</w:t>
      </w:r>
    </w:p>
    <w:p>
      <w:pPr>
        <w:numPr>
          <w:ilvl w:val="3"/>
          <w:numId w:val="900"/>
        </w:numPr>
        <w:spacing w:before="0" w:after="0"/>
      </w:pPr>
      <w:r>
        <w:t>Understanding Confirmation</w:t>
      </w:r>
    </w:p>
    <w:p>
      <w:pPr>
        <w:numPr>
          <w:ilvl w:val="1"/>
          <w:numId w:val="900"/>
        </w:numPr>
        <w:spacing w:before="0" w:after="0"/>
      </w:pPr>
      <w:r>
        <w:t>Reflecting Feelings</w:t>
      </w:r>
    </w:p>
    <w:p>
      <w:pPr>
        <w:numPr>
          <w:ilvl w:val="2"/>
          <w:numId w:val="900"/>
        </w:numPr>
        <w:spacing w:before="0" w:after="0"/>
      </w:pPr>
      <w:r>
        <w:t>Recognizing Emotional Content</w:t>
      </w:r>
    </w:p>
    <w:p>
      <w:pPr>
        <w:numPr>
          <w:ilvl w:val="3"/>
          <w:numId w:val="900"/>
        </w:numPr>
        <w:spacing w:before="0" w:after="0"/>
      </w:pPr>
      <w:r>
        <w:t>Verbal Emotion Indicators</w:t>
      </w:r>
    </w:p>
    <w:p>
      <w:pPr>
        <w:numPr>
          <w:ilvl w:val="3"/>
          <w:numId w:val="900"/>
        </w:numPr>
        <w:spacing w:before="0" w:after="0"/>
      </w:pPr>
      <w:r>
        <w:t>Non-Verbal Emotion Signals</w:t>
      </w:r>
    </w:p>
    <w:p>
      <w:pPr>
        <w:numPr>
          <w:ilvl w:val="3"/>
          <w:numId w:val="900"/>
        </w:numPr>
        <w:spacing w:before="0" w:after="0"/>
      </w:pPr>
      <w:r>
        <w:t>Emotional Intensity Assessment</w:t>
      </w:r>
    </w:p>
    <w:p>
      <w:pPr>
        <w:numPr>
          <w:ilvl w:val="3"/>
          <w:numId w:val="900"/>
        </w:numPr>
        <w:spacing w:before="0" w:after="0"/>
      </w:pPr>
      <w:r>
        <w:t>Underlying Feeling Identification</w:t>
      </w:r>
    </w:p>
    <w:p>
      <w:pPr>
        <w:numPr>
          <w:ilvl w:val="1"/>
          <w:numId w:val="900"/>
        </w:numPr>
        <w:spacing w:before="0" w:after="0"/>
      </w:pPr>
      <w:r>
        <w:t>Acknowledging and Validating</w:t>
      </w:r>
    </w:p>
    <w:p>
      <w:pPr>
        <w:numPr>
          <w:ilvl w:val="2"/>
          <w:numId w:val="900"/>
        </w:numPr>
        <w:spacing w:before="0" w:after="0"/>
      </w:pPr>
      <w:r>
        <w:t>Demonstrating Respect and Understanding</w:t>
      </w:r>
    </w:p>
    <w:p>
      <w:pPr>
        <w:numPr>
          <w:ilvl w:val="3"/>
          <w:numId w:val="900"/>
        </w:numPr>
        <w:spacing w:before="0" w:after="0"/>
      </w:pPr>
      <w:r>
        <w:t>Perspective Recognition</w:t>
      </w:r>
    </w:p>
    <w:p>
      <w:pPr>
        <w:numPr>
          <w:ilvl w:val="3"/>
          <w:numId w:val="900"/>
        </w:numPr>
        <w:spacing w:before="0" w:after="0"/>
      </w:pPr>
      <w:r>
        <w:t>Experience Validation</w:t>
      </w:r>
    </w:p>
    <w:p>
      <w:pPr>
        <w:numPr>
          <w:ilvl w:val="3"/>
          <w:numId w:val="900"/>
        </w:numPr>
        <w:spacing w:before="0" w:after="0"/>
      </w:pPr>
      <w:r>
        <w:t>Concern Acknowledgment</w:t>
      </w:r>
    </w:p>
    <w:p>
      <w:pPr>
        <w:numPr>
          <w:ilvl w:val="3"/>
          <w:numId w:val="900"/>
        </w:numPr>
        <w:spacing w:before="0" w:after="0"/>
      </w:pPr>
      <w:r>
        <w:t>Empathy Expression</w:t>
      </w:r>
    </w:p>
    <w:p>
      <w:pPr>
        <w:numPr>
          <w:ilvl w:val="0"/>
          <w:numId w:val="900"/>
        </w:numPr>
        <w:spacing w:before="0" w:after="0"/>
      </w:pPr>
      <w:r>
        <w:t>Persuasive Communication</w:t>
      </w:r>
    </w:p>
    <w:p>
      <w:pPr>
        <w:numPr>
          <w:ilvl w:val="1"/>
          <w:numId w:val="900"/>
        </w:numPr>
        <w:spacing w:before="0" w:after="0"/>
      </w:pPr>
      <w:r>
        <w:t>Framing Arguments Effectively</w:t>
      </w:r>
    </w:p>
    <w:p>
      <w:pPr>
        <w:numPr>
          <w:ilvl w:val="2"/>
          <w:numId w:val="900"/>
        </w:numPr>
        <w:spacing w:before="0" w:after="0"/>
      </w:pPr>
      <w:r>
        <w:t>Tailoring Messages to the Audience</w:t>
      </w:r>
    </w:p>
    <w:p>
      <w:pPr>
        <w:numPr>
          <w:ilvl w:val="3"/>
          <w:numId w:val="900"/>
        </w:numPr>
        <w:spacing w:before="0" w:after="0"/>
      </w:pPr>
      <w:r>
        <w:t>Audience Analysis</w:t>
      </w:r>
    </w:p>
    <w:p>
      <w:pPr>
        <w:numPr>
          <w:ilvl w:val="3"/>
          <w:numId w:val="900"/>
        </w:numPr>
        <w:spacing w:before="0" w:after="0"/>
      </w:pPr>
      <w:r>
        <w:t>Value Alignment</w:t>
      </w:r>
    </w:p>
    <w:p>
      <w:pPr>
        <w:numPr>
          <w:ilvl w:val="3"/>
          <w:numId w:val="900"/>
        </w:numPr>
        <w:spacing w:before="0" w:after="0"/>
      </w:pPr>
      <w:r>
        <w:t>Language Adaptation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Using Evidence and Data</w:t>
      </w:r>
    </w:p>
    <w:p>
      <w:pPr>
        <w:numPr>
          <w:ilvl w:val="2"/>
          <w:numId w:val="900"/>
        </w:numPr>
        <w:spacing w:before="0" w:after="0"/>
      </w:pPr>
      <w:r>
        <w:t>Presenting Facts and Figures</w:t>
      </w:r>
    </w:p>
    <w:p>
      <w:pPr>
        <w:numPr>
          <w:ilvl w:val="3"/>
          <w:numId w:val="900"/>
        </w:numPr>
        <w:spacing w:before="0" w:after="0"/>
      </w:pPr>
      <w:r>
        <w:t>Statistical Presentation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Comparative Studies</w:t>
      </w:r>
    </w:p>
    <w:p>
      <w:pPr>
        <w:numPr>
          <w:ilvl w:val="2"/>
          <w:numId w:val="900"/>
        </w:numPr>
        <w:spacing w:before="0" w:after="0"/>
      </w:pPr>
      <w:r>
        <w:t>Leveraging Case Studies and Precedents</w:t>
      </w:r>
    </w:p>
    <w:p>
      <w:pPr>
        <w:numPr>
          <w:ilvl w:val="3"/>
          <w:numId w:val="900"/>
        </w:numPr>
        <w:spacing w:before="0" w:after="0"/>
      </w:pPr>
      <w:r>
        <w:t>Relevant Example Selection</w:t>
      </w:r>
    </w:p>
    <w:p>
      <w:pPr>
        <w:numPr>
          <w:ilvl w:val="3"/>
          <w:numId w:val="900"/>
        </w:numPr>
        <w:spacing w:before="0" w:after="0"/>
      </w:pPr>
      <w:r>
        <w:t>Success Story Presentation</w:t>
      </w:r>
    </w:p>
    <w:p>
      <w:pPr>
        <w:numPr>
          <w:ilvl w:val="3"/>
          <w:numId w:val="900"/>
        </w:numPr>
        <w:spacing w:before="0" w:after="0"/>
      </w:pPr>
      <w:r>
        <w:t>Precedent Citation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Appealing to Shared Values and Interests</w:t>
      </w:r>
    </w:p>
    <w:p>
      <w:pPr>
        <w:numPr>
          <w:ilvl w:val="2"/>
          <w:numId w:val="900"/>
        </w:numPr>
        <w:spacing w:before="0" w:after="0"/>
      </w:pPr>
      <w:r>
        <w:t>Identifying Common Ground</w:t>
      </w:r>
    </w:p>
    <w:p>
      <w:pPr>
        <w:numPr>
          <w:ilvl w:val="3"/>
          <w:numId w:val="900"/>
        </w:numPr>
        <w:spacing w:before="0" w:after="0"/>
      </w:pPr>
      <w:r>
        <w:t>Value Alignment Discovery</w:t>
      </w:r>
    </w:p>
    <w:p>
      <w:pPr>
        <w:numPr>
          <w:ilvl w:val="3"/>
          <w:numId w:val="900"/>
        </w:numPr>
        <w:spacing w:before="0" w:after="0"/>
      </w:pPr>
      <w:r>
        <w:t>Mutual Benefit Identification</w:t>
      </w:r>
    </w:p>
    <w:p>
      <w:pPr>
        <w:numPr>
          <w:ilvl w:val="3"/>
          <w:numId w:val="900"/>
        </w:numPr>
        <w:spacing w:before="0" w:after="0"/>
      </w:pPr>
      <w:r>
        <w:t>Shared Goal Recognition</w:t>
      </w:r>
    </w:p>
    <w:p>
      <w:pPr>
        <w:numPr>
          <w:ilvl w:val="3"/>
          <w:numId w:val="900"/>
        </w:numPr>
        <w:spacing w:before="0" w:after="0"/>
      </w:pPr>
      <w:r>
        <w:t>Common Challenge Acknowledgment</w:t>
      </w:r>
    </w:p>
    <w:p>
      <w:pPr>
        <w:numPr>
          <w:ilvl w:val="2"/>
          <w:numId w:val="900"/>
        </w:numPr>
        <w:spacing w:before="0" w:after="0"/>
      </w:pPr>
      <w:r>
        <w:t>Building Coalitions Through Shared Goals</w:t>
      </w:r>
    </w:p>
    <w:p>
      <w:pPr>
        <w:numPr>
          <w:ilvl w:val="3"/>
          <w:numId w:val="900"/>
        </w:numPr>
        <w:spacing w:before="0" w:after="0"/>
      </w:pPr>
      <w:r>
        <w:t>Alliance Formation</w:t>
      </w:r>
    </w:p>
    <w:p>
      <w:pPr>
        <w:numPr>
          <w:ilvl w:val="3"/>
          <w:numId w:val="900"/>
        </w:numPr>
        <w:spacing w:before="0" w:after="0"/>
      </w:pPr>
      <w:r>
        <w:t>Mutual Support Development</w:t>
      </w:r>
    </w:p>
    <w:p>
      <w:pPr>
        <w:numPr>
          <w:ilvl w:val="3"/>
          <w:numId w:val="900"/>
        </w:numPr>
        <w:spacing w:before="0" w:after="0"/>
      </w:pPr>
      <w:r>
        <w:t>Collective Action Planning</w:t>
      </w:r>
    </w:p>
    <w:p>
      <w:pPr>
        <w:numPr>
          <w:ilvl w:val="3"/>
          <w:numId w:val="900"/>
        </w:numPr>
        <w:spacing w:before="0" w:after="0"/>
      </w:pPr>
      <w:r>
        <w:t>Shared Success Metrics</w:t>
      </w:r>
    </w:p>
    <w:p>
      <w:pPr>
        <w:numPr>
          <w:ilvl w:val="0"/>
          <w:numId w:val="900"/>
        </w:numPr>
        <w:spacing w:before="0" w:after="0"/>
      </w:pPr>
      <w:r>
        <w:t>Non-Verbal Communication</w:t>
      </w:r>
    </w:p>
    <w:p>
      <w:pPr>
        <w:numPr>
          <w:ilvl w:val="1"/>
          <w:numId w:val="900"/>
        </w:numPr>
        <w:spacing w:before="0" w:after="0"/>
      </w:pPr>
      <w:r>
        <w:t>Reading Body Language</w:t>
      </w:r>
    </w:p>
    <w:p>
      <w:pPr>
        <w:numPr>
          <w:ilvl w:val="2"/>
          <w:numId w:val="900"/>
        </w:numPr>
        <w:spacing w:before="0" w:after="0"/>
      </w:pPr>
      <w:r>
        <w:t>Interpreting Gestures and Posture</w:t>
      </w:r>
    </w:p>
    <w:p>
      <w:pPr>
        <w:numPr>
          <w:ilvl w:val="3"/>
          <w:numId w:val="900"/>
        </w:numPr>
        <w:spacing w:before="0" w:after="0"/>
      </w:pPr>
      <w:r>
        <w:t>Defensive Postures</w:t>
      </w:r>
    </w:p>
    <w:p>
      <w:pPr>
        <w:numPr>
          <w:ilvl w:val="3"/>
          <w:numId w:val="900"/>
        </w:numPr>
        <w:spacing w:before="0" w:after="0"/>
      </w:pPr>
      <w:r>
        <w:t>Open Gestures</w:t>
      </w:r>
    </w:p>
    <w:p>
      <w:pPr>
        <w:numPr>
          <w:ilvl w:val="3"/>
          <w:numId w:val="900"/>
        </w:numPr>
        <w:spacing w:before="0" w:after="0"/>
      </w:pPr>
      <w:r>
        <w:t>Confidence Indicators</w:t>
      </w:r>
    </w:p>
    <w:p>
      <w:pPr>
        <w:numPr>
          <w:ilvl w:val="3"/>
          <w:numId w:val="900"/>
        </w:numPr>
        <w:spacing w:before="0" w:after="0"/>
      </w:pPr>
      <w:r>
        <w:t>Discomfort Signs</w:t>
      </w:r>
    </w:p>
    <w:p>
      <w:pPr>
        <w:numPr>
          <w:ilvl w:val="2"/>
          <w:numId w:val="900"/>
        </w:numPr>
        <w:spacing w:before="0" w:after="0"/>
      </w:pPr>
      <w:r>
        <w:t>Recognizing Micro-Expressions</w:t>
      </w:r>
    </w:p>
    <w:p>
      <w:pPr>
        <w:numPr>
          <w:ilvl w:val="3"/>
          <w:numId w:val="900"/>
        </w:numPr>
        <w:spacing w:before="0" w:after="0"/>
      </w:pPr>
      <w:r>
        <w:t>Facial Expression Analysis</w:t>
      </w:r>
    </w:p>
    <w:p>
      <w:pPr>
        <w:numPr>
          <w:ilvl w:val="3"/>
          <w:numId w:val="900"/>
        </w:numPr>
        <w:spacing w:before="0" w:after="0"/>
      </w:pPr>
      <w:r>
        <w:t>Emotional Leakage Detection</w:t>
      </w:r>
    </w:p>
    <w:p>
      <w:pPr>
        <w:numPr>
          <w:ilvl w:val="3"/>
          <w:numId w:val="900"/>
        </w:numPr>
        <w:spacing w:before="0" w:after="0"/>
      </w:pPr>
      <w:r>
        <w:t>Authenticity Assessment</w:t>
      </w:r>
    </w:p>
    <w:p>
      <w:pPr>
        <w:numPr>
          <w:ilvl w:val="3"/>
          <w:numId w:val="900"/>
        </w:numPr>
        <w:spacing w:before="0" w:after="0"/>
      </w:pPr>
      <w:r>
        <w:t>Deception Indicators</w:t>
      </w:r>
    </w:p>
    <w:p>
      <w:pPr>
        <w:numPr>
          <w:ilvl w:val="1"/>
          <w:numId w:val="900"/>
        </w:numPr>
        <w:spacing w:before="0" w:after="0"/>
      </w:pPr>
      <w:r>
        <w:t>Managing Your Own Non-Verbal Cues</w:t>
      </w:r>
    </w:p>
    <w:p>
      <w:pPr>
        <w:numPr>
          <w:ilvl w:val="2"/>
          <w:numId w:val="900"/>
        </w:numPr>
        <w:spacing w:before="0" w:after="0"/>
      </w:pPr>
      <w:r>
        <w:t>Projecting Confidence and Openness</w:t>
      </w:r>
    </w:p>
    <w:p>
      <w:pPr>
        <w:numPr>
          <w:ilvl w:val="3"/>
          <w:numId w:val="900"/>
        </w:numPr>
        <w:spacing w:before="0" w:after="0"/>
      </w:pPr>
      <w:r>
        <w:t>Posture Management</w:t>
      </w:r>
    </w:p>
    <w:p>
      <w:pPr>
        <w:numPr>
          <w:ilvl w:val="3"/>
          <w:numId w:val="900"/>
        </w:numPr>
        <w:spacing w:before="0" w:after="0"/>
      </w:pPr>
      <w:r>
        <w:t>Eye Contact Maintenance</w:t>
      </w:r>
    </w:p>
    <w:p>
      <w:pPr>
        <w:numPr>
          <w:ilvl w:val="3"/>
          <w:numId w:val="900"/>
        </w:numPr>
        <w:spacing w:before="0" w:after="0"/>
      </w:pPr>
      <w:r>
        <w:t>Gesture Control</w:t>
      </w:r>
    </w:p>
    <w:p>
      <w:pPr>
        <w:numPr>
          <w:ilvl w:val="3"/>
          <w:numId w:val="900"/>
        </w:numPr>
        <w:spacing w:before="0" w:after="0"/>
      </w:pPr>
      <w:r>
        <w:t>Facial Expression Awareness</w:t>
      </w:r>
    </w:p>
    <w:p>
      <w:pPr>
        <w:numPr>
          <w:ilvl w:val="2"/>
          <w:numId w:val="900"/>
        </w:numPr>
        <w:spacing w:before="0" w:after="0"/>
      </w:pPr>
      <w:r>
        <w:t>Avoiding Negative Signals</w:t>
      </w:r>
    </w:p>
    <w:p>
      <w:pPr>
        <w:numPr>
          <w:ilvl w:val="3"/>
          <w:numId w:val="900"/>
        </w:numPr>
        <w:spacing w:before="0" w:after="0"/>
      </w:pPr>
      <w:r>
        <w:t>Defensive Posture Avoidance</w:t>
      </w:r>
    </w:p>
    <w:p>
      <w:pPr>
        <w:numPr>
          <w:ilvl w:val="3"/>
          <w:numId w:val="900"/>
        </w:numPr>
        <w:spacing w:before="0" w:after="0"/>
      </w:pPr>
      <w:r>
        <w:t>Aggressive Gesture Control</w:t>
      </w:r>
    </w:p>
    <w:p>
      <w:pPr>
        <w:numPr>
          <w:ilvl w:val="3"/>
          <w:numId w:val="900"/>
        </w:numPr>
        <w:spacing w:before="0" w:after="0"/>
      </w:pPr>
      <w:r>
        <w:t>Nervous Habit Management</w:t>
      </w:r>
    </w:p>
    <w:p>
      <w:pPr>
        <w:numPr>
          <w:ilvl w:val="3"/>
          <w:numId w:val="900"/>
        </w:numPr>
        <w:spacing w:before="0" w:after="0"/>
      </w:pPr>
      <w:r>
        <w:t>Distraction Minimization</w:t>
      </w:r>
    </w:p>
    <w:p>
      <w:pPr>
        <w:numPr>
          <w:ilvl w:val="1"/>
          <w:numId w:val="900"/>
        </w:numPr>
        <w:spacing w:before="0" w:after="0"/>
      </w:pPr>
      <w:r>
        <w:t>The Role of Proxemics and Chronemics</w:t>
      </w:r>
    </w:p>
    <w:p>
      <w:pPr>
        <w:numPr>
          <w:ilvl w:val="2"/>
          <w:numId w:val="900"/>
        </w:numPr>
        <w:spacing w:before="0" w:after="0"/>
      </w:pPr>
      <w:r>
        <w:t>Understanding Personal Space</w:t>
      </w:r>
    </w:p>
    <w:p>
      <w:pPr>
        <w:numPr>
          <w:ilvl w:val="3"/>
          <w:numId w:val="900"/>
        </w:numPr>
        <w:spacing w:before="0" w:after="0"/>
      </w:pPr>
      <w:r>
        <w:t>Cultural Space Norms</w:t>
      </w:r>
    </w:p>
    <w:p>
      <w:pPr>
        <w:numPr>
          <w:ilvl w:val="3"/>
          <w:numId w:val="900"/>
        </w:numPr>
        <w:spacing w:before="0" w:after="0"/>
      </w:pPr>
      <w:r>
        <w:t>Comfort Zone Respect</w:t>
      </w:r>
    </w:p>
    <w:p>
      <w:pPr>
        <w:numPr>
          <w:ilvl w:val="3"/>
          <w:numId w:val="900"/>
        </w:numPr>
        <w:spacing w:before="0" w:after="0"/>
      </w:pPr>
      <w:r>
        <w:t>Power Distance Implications</w:t>
      </w:r>
    </w:p>
    <w:p>
      <w:pPr>
        <w:numPr>
          <w:ilvl w:val="3"/>
          <w:numId w:val="900"/>
        </w:numPr>
        <w:spacing w:before="0" w:after="0"/>
      </w:pPr>
      <w:r>
        <w:t>Intimacy Level Appropriateness</w:t>
      </w:r>
    </w:p>
    <w:p>
      <w:pPr>
        <w:numPr>
          <w:ilvl w:val="2"/>
          <w:numId w:val="900"/>
        </w:numPr>
        <w:spacing w:before="0" w:after="0"/>
      </w:pPr>
      <w:r>
        <w:t>Managing Timing and Pacing</w:t>
      </w:r>
    </w:p>
    <w:p>
      <w:pPr>
        <w:numPr>
          <w:ilvl w:val="3"/>
          <w:numId w:val="900"/>
        </w:numPr>
        <w:spacing w:before="0" w:after="0"/>
      </w:pPr>
      <w:r>
        <w:t>Conversation Rhythm</w:t>
      </w:r>
    </w:p>
    <w:p>
      <w:pPr>
        <w:numPr>
          <w:ilvl w:val="3"/>
          <w:numId w:val="900"/>
        </w:numPr>
        <w:spacing w:before="0" w:after="0"/>
      </w:pPr>
      <w:r>
        <w:t>Pause Utilization</w:t>
      </w:r>
    </w:p>
    <w:p>
      <w:pPr>
        <w:numPr>
          <w:ilvl w:val="3"/>
          <w:numId w:val="900"/>
        </w:numPr>
        <w:spacing w:before="0" w:after="0"/>
      </w:pPr>
      <w:r>
        <w:t>Response Timing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0"/>
          <w:numId w:val="900"/>
        </w:numPr>
        <w:spacing w:before="0" w:after="0"/>
      </w:pPr>
      <w:r>
        <w:t>Questioning Techniques</w:t>
      </w:r>
    </w:p>
    <w:p>
      <w:pPr>
        <w:numPr>
          <w:ilvl w:val="1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Encouraging Elaboration</w:t>
      </w:r>
    </w:p>
    <w:p>
      <w:pPr>
        <w:numPr>
          <w:ilvl w:val="3"/>
          <w:numId w:val="900"/>
        </w:numPr>
        <w:spacing w:before="0" w:after="0"/>
      </w:pPr>
      <w:r>
        <w:t>Exploratory Question Design</w:t>
      </w:r>
    </w:p>
    <w:p>
      <w:pPr>
        <w:numPr>
          <w:ilvl w:val="3"/>
          <w:numId w:val="900"/>
        </w:numPr>
        <w:spacing w:before="0" w:after="0"/>
      </w:pPr>
      <w:r>
        <w:t>Detail Solicitation</w:t>
      </w:r>
    </w:p>
    <w:p>
      <w:pPr>
        <w:numPr>
          <w:ilvl w:val="3"/>
          <w:numId w:val="900"/>
        </w:numPr>
        <w:spacing w:before="0" w:after="0"/>
      </w:pPr>
      <w:r>
        <w:t>Perspective Expansion</w:t>
      </w:r>
    </w:p>
    <w:p>
      <w:pPr>
        <w:numPr>
          <w:ilvl w:val="3"/>
          <w:numId w:val="900"/>
        </w:numPr>
        <w:spacing w:before="0" w:after="0"/>
      </w:pPr>
      <w:r>
        <w:t>Creative Thinking Stimulation</w:t>
      </w:r>
    </w:p>
    <w:p>
      <w:pPr>
        <w:numPr>
          <w:ilvl w:val="1"/>
          <w:numId w:val="900"/>
        </w:numPr>
        <w:spacing w:before="0" w:after="0"/>
      </w:pPr>
      <w:r>
        <w:t>Closed-Ended Questions</w:t>
      </w:r>
    </w:p>
    <w:p>
      <w:pPr>
        <w:numPr>
          <w:ilvl w:val="2"/>
          <w:numId w:val="900"/>
        </w:numPr>
        <w:spacing w:before="0" w:after="0"/>
      </w:pPr>
      <w:r>
        <w:t>Confirming Specific Information</w:t>
      </w:r>
    </w:p>
    <w:p>
      <w:pPr>
        <w:numPr>
          <w:ilvl w:val="3"/>
          <w:numId w:val="900"/>
        </w:numPr>
        <w:spacing w:before="0" w:after="0"/>
      </w:pPr>
      <w:r>
        <w:t>Fact Verification</w:t>
      </w:r>
    </w:p>
    <w:p>
      <w:pPr>
        <w:numPr>
          <w:ilvl w:val="3"/>
          <w:numId w:val="900"/>
        </w:numPr>
        <w:spacing w:before="0" w:after="0"/>
      </w:pPr>
      <w:r>
        <w:t>Decision Confirmation</w:t>
      </w:r>
    </w:p>
    <w:p>
      <w:pPr>
        <w:numPr>
          <w:ilvl w:val="3"/>
          <w:numId w:val="900"/>
        </w:numPr>
        <w:spacing w:before="0" w:after="0"/>
      </w:pPr>
      <w:r>
        <w:t>Commitment Securing</w:t>
      </w:r>
    </w:p>
    <w:p>
      <w:pPr>
        <w:numPr>
          <w:ilvl w:val="3"/>
          <w:numId w:val="900"/>
        </w:numPr>
        <w:spacing w:before="0" w:after="0"/>
      </w:pPr>
      <w:r>
        <w:t>Clarity Achievement</w:t>
      </w:r>
    </w:p>
    <w:p>
      <w:pPr>
        <w:numPr>
          <w:ilvl w:val="1"/>
          <w:numId w:val="900"/>
        </w:numPr>
        <w:spacing w:before="0" w:after="0"/>
      </w:pPr>
      <w:r>
        <w:t>Probing Questions</w:t>
      </w:r>
    </w:p>
    <w:p>
      <w:pPr>
        <w:numPr>
          <w:ilvl w:val="2"/>
          <w:numId w:val="900"/>
        </w:numPr>
        <w:spacing w:before="0" w:after="0"/>
      </w:pPr>
      <w:r>
        <w:t>Digging Deeper into Issues</w:t>
      </w:r>
    </w:p>
    <w:p>
      <w:pPr>
        <w:numPr>
          <w:ilvl w:val="3"/>
          <w:numId w:val="900"/>
        </w:numPr>
        <w:spacing w:before="0" w:after="0"/>
      </w:pPr>
      <w:r>
        <w:t>Root Cause Exploration</w:t>
      </w:r>
    </w:p>
    <w:p>
      <w:pPr>
        <w:numPr>
          <w:ilvl w:val="3"/>
          <w:numId w:val="900"/>
        </w:numPr>
        <w:spacing w:before="0" w:after="0"/>
      </w:pPr>
      <w:r>
        <w:t>Assumption Challenging</w:t>
      </w:r>
    </w:p>
    <w:p>
      <w:pPr>
        <w:numPr>
          <w:ilvl w:val="3"/>
          <w:numId w:val="900"/>
        </w:numPr>
        <w:spacing w:before="0" w:after="0"/>
      </w:pPr>
      <w:r>
        <w:t>Detail Extraction</w:t>
      </w:r>
    </w:p>
    <w:p>
      <w:pPr>
        <w:numPr>
          <w:ilvl w:val="3"/>
          <w:numId w:val="900"/>
        </w:numPr>
        <w:spacing w:before="0" w:after="0"/>
      </w:pPr>
      <w:r>
        <w:t>Motivation Understanding</w:t>
      </w:r>
    </w:p>
    <w:p>
      <w:pPr>
        <w:numPr>
          <w:ilvl w:val="1"/>
          <w:numId w:val="900"/>
        </w:numPr>
        <w:spacing w:before="0" w:after="0"/>
      </w:pPr>
      <w:r>
        <w:t>Hypothetical Questions</w:t>
      </w:r>
    </w:p>
    <w:p>
      <w:pPr>
        <w:numPr>
          <w:ilvl w:val="2"/>
          <w:numId w:val="900"/>
        </w:numPr>
        <w:spacing w:before="0" w:after="0"/>
      </w:pPr>
      <w:r>
        <w:t>Exploring Possible Scenarios</w:t>
      </w:r>
    </w:p>
    <w:p>
      <w:pPr>
        <w:numPr>
          <w:ilvl w:val="3"/>
          <w:numId w:val="900"/>
        </w:numPr>
        <w:spacing w:before="0" w:after="0"/>
      </w:pPr>
      <w:r>
        <w:t>Alternative Exploration</w:t>
      </w:r>
    </w:p>
    <w:p>
      <w:pPr>
        <w:numPr>
          <w:ilvl w:val="3"/>
          <w:numId w:val="900"/>
        </w:numPr>
        <w:spacing w:before="0" w:after="0"/>
      </w:pPr>
      <w:r>
        <w:t>Consequence Assessment</w:t>
      </w:r>
    </w:p>
    <w:p>
      <w:pPr>
        <w:numPr>
          <w:ilvl w:val="3"/>
          <w:numId w:val="900"/>
        </w:numPr>
        <w:spacing w:before="0" w:after="0"/>
      </w:pPr>
      <w:r>
        <w:t>Flexibility Testing</w:t>
      </w:r>
    </w:p>
    <w:p>
      <w:pPr>
        <w:numPr>
          <w:ilvl w:val="3"/>
          <w:numId w:val="900"/>
        </w:numPr>
        <w:spacing w:before="0" w:after="0"/>
      </w:pPr>
      <w:r>
        <w:t>Creative Solution Development</w:t>
      </w:r>
    </w:p>
    <w:p>
      <w:pPr>
        <w:pStyle w:val="Heading1"/>
      </w:pPr>
      <w:r>
        <w:t>Strategies and Tactics</w:t>
      </w:r>
    </w:p>
    <w:p>
      <w:pPr>
        <w:numPr>
          <w:ilvl w:val="0"/>
          <w:numId w:val="900"/>
        </w:numPr>
        <w:spacing w:before="0" w:after="0"/>
      </w:pPr>
      <w:r>
        <w:t>Distributive (Value-Claiming) Tactics</w:t>
      </w:r>
    </w:p>
    <w:p>
      <w:pPr>
        <w:numPr>
          <w:ilvl w:val="1"/>
          <w:numId w:val="900"/>
        </w:numPr>
        <w:spacing w:before="0" w:after="0"/>
      </w:pPr>
      <w:r>
        <w:t>Highball/Lowball Offers</w:t>
      </w:r>
    </w:p>
    <w:p>
      <w:pPr>
        <w:numPr>
          <w:ilvl w:val="2"/>
          <w:numId w:val="900"/>
        </w:numPr>
        <w:spacing w:before="0" w:after="0"/>
      </w:pPr>
      <w:r>
        <w:t>Risks and Benefits</w:t>
      </w:r>
    </w:p>
    <w:p>
      <w:pPr>
        <w:numPr>
          <w:ilvl w:val="3"/>
          <w:numId w:val="900"/>
        </w:numPr>
        <w:spacing w:before="0" w:after="0"/>
      </w:pPr>
      <w:r>
        <w:t>Anchoring Advantages</w:t>
      </w:r>
    </w:p>
    <w:p>
      <w:pPr>
        <w:numPr>
          <w:ilvl w:val="3"/>
          <w:numId w:val="900"/>
        </w:numPr>
        <w:spacing w:before="0" w:after="0"/>
      </w:pPr>
      <w:r>
        <w:t>Relationship Damage Risks</w:t>
      </w:r>
    </w:p>
    <w:p>
      <w:pPr>
        <w:numPr>
          <w:ilvl w:val="3"/>
          <w:numId w:val="900"/>
        </w:numPr>
        <w:spacing w:before="0" w:after="0"/>
      </w:pPr>
      <w:r>
        <w:t>Credibility Impact</w:t>
      </w:r>
    </w:p>
    <w:p>
      <w:pPr>
        <w:numPr>
          <w:ilvl w:val="3"/>
          <w:numId w:val="900"/>
        </w:numPr>
        <w:spacing w:before="0" w:after="0"/>
      </w:pPr>
      <w:r>
        <w:t>Negotiation Range Effects</w:t>
      </w:r>
    </w:p>
    <w:p>
      <w:pPr>
        <w:numPr>
          <w:ilvl w:val="2"/>
          <w:numId w:val="900"/>
        </w:numPr>
        <w:spacing w:before="0" w:after="0"/>
      </w:pPr>
      <w:r>
        <w:t>Responding to Extreme Offers</w:t>
      </w:r>
    </w:p>
    <w:p>
      <w:pPr>
        <w:numPr>
          <w:ilvl w:val="3"/>
          <w:numId w:val="900"/>
        </w:numPr>
        <w:spacing w:before="0" w:after="0"/>
      </w:pPr>
      <w:r>
        <w:t>Rejection Strategies</w:t>
      </w:r>
    </w:p>
    <w:p>
      <w:pPr>
        <w:numPr>
          <w:ilvl w:val="3"/>
          <w:numId w:val="900"/>
        </w:numPr>
        <w:spacing w:before="0" w:after="0"/>
      </w:pPr>
      <w:r>
        <w:t>Counter-Anchoring Techniques</w:t>
      </w:r>
    </w:p>
    <w:p>
      <w:pPr>
        <w:numPr>
          <w:ilvl w:val="3"/>
          <w:numId w:val="900"/>
        </w:numPr>
        <w:spacing w:before="0" w:after="0"/>
      </w:pPr>
      <w:r>
        <w:t>Relationship Preservation</w:t>
      </w:r>
    </w:p>
    <w:p>
      <w:pPr>
        <w:numPr>
          <w:ilvl w:val="3"/>
          <w:numId w:val="900"/>
        </w:numPr>
        <w:spacing w:before="0" w:after="0"/>
      </w:pPr>
      <w:r>
        <w:t>Progress Maintenance</w:t>
      </w:r>
    </w:p>
    <w:p>
      <w:pPr>
        <w:numPr>
          <w:ilvl w:val="1"/>
          <w:numId w:val="900"/>
        </w:numPr>
        <w:spacing w:before="0" w:after="0"/>
      </w:pPr>
      <w:r>
        <w:t>Anchoring and Re-anchoring</w:t>
      </w:r>
    </w:p>
    <w:p>
      <w:pPr>
        <w:numPr>
          <w:ilvl w:val="2"/>
          <w:numId w:val="900"/>
        </w:numPr>
        <w:spacing w:before="0" w:after="0"/>
      </w:pPr>
      <w:r>
        <w:t>Setting Reference Points</w:t>
      </w:r>
    </w:p>
    <w:p>
      <w:pPr>
        <w:numPr>
          <w:ilvl w:val="3"/>
          <w:numId w:val="900"/>
        </w:numPr>
        <w:spacing w:before="0" w:after="0"/>
      </w:pPr>
      <w:r>
        <w:t>Initial Anchor Selection</w:t>
      </w:r>
    </w:p>
    <w:p>
      <w:pPr>
        <w:numPr>
          <w:ilvl w:val="3"/>
          <w:numId w:val="900"/>
        </w:numPr>
        <w:spacing w:before="0" w:after="0"/>
      </w:pPr>
      <w:r>
        <w:t>Justification Preparation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Impact Maximization</w:t>
      </w:r>
    </w:p>
    <w:p>
      <w:pPr>
        <w:numPr>
          <w:ilvl w:val="2"/>
          <w:numId w:val="900"/>
        </w:numPr>
        <w:spacing w:before="0" w:after="0"/>
      </w:pPr>
      <w:r>
        <w:t>Shifting the Anchor</w:t>
      </w:r>
    </w:p>
    <w:p>
      <w:pPr>
        <w:numPr>
          <w:ilvl w:val="3"/>
          <w:numId w:val="900"/>
        </w:numPr>
        <w:spacing w:before="0" w:after="0"/>
      </w:pPr>
      <w:r>
        <w:t>New Information Introduction</w:t>
      </w:r>
    </w:p>
    <w:p>
      <w:pPr>
        <w:numPr>
          <w:ilvl w:val="3"/>
          <w:numId w:val="900"/>
        </w:numPr>
        <w:spacing w:before="0" w:after="0"/>
      </w:pPr>
      <w:r>
        <w:t>Alternative Reference Points</w:t>
      </w:r>
    </w:p>
    <w:p>
      <w:pPr>
        <w:numPr>
          <w:ilvl w:val="3"/>
          <w:numId w:val="900"/>
        </w:numPr>
        <w:spacing w:before="0" w:after="0"/>
      </w:pPr>
      <w:r>
        <w:t>Reframing Techniques</w:t>
      </w:r>
    </w:p>
    <w:p>
      <w:pPr>
        <w:numPr>
          <w:ilvl w:val="3"/>
          <w:numId w:val="900"/>
        </w:numPr>
        <w:spacing w:before="0" w:after="0"/>
      </w:pPr>
      <w:r>
        <w:t>Attention Redirection</w:t>
      </w:r>
    </w:p>
    <w:p>
      <w:pPr>
        <w:numPr>
          <w:ilvl w:val="1"/>
          <w:numId w:val="900"/>
        </w:numPr>
        <w:spacing w:before="0" w:after="0"/>
      </w:pPr>
      <w:r>
        <w:t>Feigning Indifference (The Flinch)</w:t>
      </w:r>
    </w:p>
    <w:p>
      <w:pPr>
        <w:numPr>
          <w:ilvl w:val="2"/>
          <w:numId w:val="900"/>
        </w:numPr>
        <w:spacing w:before="0" w:after="0"/>
      </w:pPr>
      <w:r>
        <w:t>Using Emotional Reactions Strategically</w:t>
      </w:r>
    </w:p>
    <w:p>
      <w:pPr>
        <w:numPr>
          <w:ilvl w:val="3"/>
          <w:numId w:val="900"/>
        </w:numPr>
        <w:spacing w:before="0" w:after="0"/>
      </w:pPr>
      <w:r>
        <w:t>Surprise Expression</w:t>
      </w:r>
    </w:p>
    <w:p>
      <w:pPr>
        <w:numPr>
          <w:ilvl w:val="3"/>
          <w:numId w:val="900"/>
        </w:numPr>
        <w:spacing w:before="0" w:after="0"/>
      </w:pPr>
      <w:r>
        <w:t>Disappointment Display</w:t>
      </w:r>
    </w:p>
    <w:p>
      <w:pPr>
        <w:numPr>
          <w:ilvl w:val="3"/>
          <w:numId w:val="900"/>
        </w:numPr>
        <w:spacing w:before="0" w:after="0"/>
      </w:pPr>
      <w:r>
        <w:t>Concern Manifestation</w:t>
      </w:r>
    </w:p>
    <w:p>
      <w:pPr>
        <w:numPr>
          <w:ilvl w:val="3"/>
          <w:numId w:val="900"/>
        </w:numPr>
        <w:spacing w:before="0" w:after="0"/>
      </w:pPr>
      <w:r>
        <w:t>Skepticism Communication</w:t>
      </w:r>
    </w:p>
    <w:p>
      <w:pPr>
        <w:numPr>
          <w:ilvl w:val="1"/>
          <w:numId w:val="900"/>
        </w:numPr>
        <w:spacing w:before="0" w:after="0"/>
      </w:pPr>
      <w:r>
        <w:t>The Good Cop/Bad Cop Routine</w:t>
      </w:r>
    </w:p>
    <w:p>
      <w:pPr>
        <w:numPr>
          <w:ilvl w:val="2"/>
          <w:numId w:val="900"/>
        </w:numPr>
        <w:spacing w:before="0" w:after="0"/>
      </w:pPr>
      <w:r>
        <w:t>Recognizing the Tactic</w:t>
      </w:r>
    </w:p>
    <w:p>
      <w:pPr>
        <w:numPr>
          <w:ilvl w:val="3"/>
          <w:numId w:val="900"/>
        </w:numPr>
        <w:spacing w:before="0" w:after="0"/>
      </w:pPr>
      <w:r>
        <w:t>Role Identification</w:t>
      </w:r>
    </w:p>
    <w:p>
      <w:pPr>
        <w:numPr>
          <w:ilvl w:val="3"/>
          <w:numId w:val="900"/>
        </w:numPr>
        <w:spacing w:before="0" w:after="0"/>
      </w:pPr>
      <w:r>
        <w:t>Coordination Detection</w:t>
      </w:r>
    </w:p>
    <w:p>
      <w:pPr>
        <w:numPr>
          <w:ilvl w:val="3"/>
          <w:numId w:val="900"/>
        </w:numPr>
        <w:spacing w:before="0" w:after="0"/>
      </w:pPr>
      <w:r>
        <w:t>Manipulation Recognition</w:t>
      </w:r>
    </w:p>
    <w:p>
      <w:pPr>
        <w:numPr>
          <w:ilvl w:val="3"/>
          <w:numId w:val="900"/>
        </w:numPr>
        <w:spacing w:before="0" w:after="0"/>
      </w:pPr>
      <w:r>
        <w:t>Pattern Awareness</w:t>
      </w:r>
    </w:p>
    <w:p>
      <w:pPr>
        <w:numPr>
          <w:ilvl w:val="2"/>
          <w:numId w:val="900"/>
        </w:numPr>
        <w:spacing w:before="0" w:after="0"/>
      </w:pPr>
      <w:r>
        <w:t>Countering Effectively</w:t>
      </w:r>
    </w:p>
    <w:p>
      <w:pPr>
        <w:numPr>
          <w:ilvl w:val="3"/>
          <w:numId w:val="900"/>
        </w:numPr>
        <w:spacing w:before="0" w:after="0"/>
      </w:pPr>
      <w:r>
        <w:t>Tactic Exposure</w:t>
      </w:r>
    </w:p>
    <w:p>
      <w:pPr>
        <w:numPr>
          <w:ilvl w:val="3"/>
          <w:numId w:val="900"/>
        </w:numPr>
        <w:spacing w:before="0" w:after="0"/>
      </w:pPr>
      <w:r>
        <w:t>Direct Communication</w:t>
      </w:r>
    </w:p>
    <w:p>
      <w:pPr>
        <w:numPr>
          <w:ilvl w:val="3"/>
          <w:numId w:val="900"/>
        </w:numPr>
        <w:spacing w:before="0" w:after="0"/>
      </w:pPr>
      <w:r>
        <w:t>Role Neutralization</w:t>
      </w:r>
    </w:p>
    <w:p>
      <w:pPr>
        <w:numPr>
          <w:ilvl w:val="3"/>
          <w:numId w:val="900"/>
        </w:numPr>
        <w:spacing w:before="0" w:after="0"/>
      </w:pPr>
      <w:r>
        <w:t>Focus Redirection</w:t>
      </w:r>
    </w:p>
    <w:p>
      <w:pPr>
        <w:numPr>
          <w:ilvl w:val="1"/>
          <w:numId w:val="900"/>
        </w:numPr>
        <w:spacing w:before="0" w:after="0"/>
      </w:pPr>
      <w:r>
        <w:t>Using Deadlines and Time Pressure</w:t>
      </w:r>
    </w:p>
    <w:p>
      <w:pPr>
        <w:numPr>
          <w:ilvl w:val="2"/>
          <w:numId w:val="900"/>
        </w:numPr>
        <w:spacing w:before="0" w:after="0"/>
      </w:pPr>
      <w:r>
        <w:t>Creating Urgency</w:t>
      </w:r>
    </w:p>
    <w:p>
      <w:pPr>
        <w:numPr>
          <w:ilvl w:val="3"/>
          <w:numId w:val="900"/>
        </w:numPr>
        <w:spacing w:before="0" w:after="0"/>
      </w:pPr>
      <w:r>
        <w:t>Deadline Establishment</w:t>
      </w:r>
    </w:p>
    <w:p>
      <w:pPr>
        <w:numPr>
          <w:ilvl w:val="3"/>
          <w:numId w:val="900"/>
        </w:numPr>
        <w:spacing w:before="0" w:after="0"/>
      </w:pPr>
      <w:r>
        <w:t>Scarcity Emphasis</w:t>
      </w:r>
    </w:p>
    <w:p>
      <w:pPr>
        <w:numPr>
          <w:ilvl w:val="3"/>
          <w:numId w:val="900"/>
        </w:numPr>
        <w:spacing w:before="0" w:after="0"/>
      </w:pPr>
      <w:r>
        <w:t>Opportunity Cost Highlighting</w:t>
      </w:r>
    </w:p>
    <w:p>
      <w:pPr>
        <w:numPr>
          <w:ilvl w:val="3"/>
          <w:numId w:val="900"/>
        </w:numPr>
        <w:spacing w:before="0" w:after="0"/>
      </w:pPr>
      <w:r>
        <w:t>Competitive Pressure</w:t>
      </w:r>
    </w:p>
    <w:p>
      <w:pPr>
        <w:numPr>
          <w:ilvl w:val="2"/>
          <w:numId w:val="900"/>
        </w:numPr>
        <w:spacing w:before="0" w:after="0"/>
      </w:pPr>
      <w:r>
        <w:t>Managing Time Constraints</w:t>
      </w:r>
    </w:p>
    <w:p>
      <w:pPr>
        <w:numPr>
          <w:ilvl w:val="3"/>
          <w:numId w:val="900"/>
        </w:numPr>
        <w:spacing w:before="0" w:after="0"/>
      </w:pPr>
      <w:r>
        <w:t>Deadline Verification</w:t>
      </w:r>
    </w:p>
    <w:p>
      <w:pPr>
        <w:numPr>
          <w:ilvl w:val="3"/>
          <w:numId w:val="900"/>
        </w:numPr>
        <w:spacing w:before="0" w:after="0"/>
      </w:pPr>
      <w:r>
        <w:t>Extension Negotiation</w:t>
      </w:r>
    </w:p>
    <w:p>
      <w:pPr>
        <w:numPr>
          <w:ilvl w:val="3"/>
          <w:numId w:val="900"/>
        </w:numPr>
        <w:spacing w:before="0" w:after="0"/>
      </w:pPr>
      <w:r>
        <w:t>Priority Adjustment</w:t>
      </w:r>
    </w:p>
    <w:p>
      <w:pPr>
        <w:numPr>
          <w:ilvl w:val="3"/>
          <w:numId w:val="900"/>
        </w:numPr>
        <w:spacing w:before="0" w:after="0"/>
      </w:pPr>
      <w:r>
        <w:t>Efficiency Improvement</w:t>
      </w:r>
    </w:p>
    <w:p>
      <w:pPr>
        <w:numPr>
          <w:ilvl w:val="1"/>
          <w:numId w:val="900"/>
        </w:numPr>
        <w:spacing w:before="0" w:after="0"/>
      </w:pPr>
      <w:r>
        <w:t>The Nibble</w:t>
      </w:r>
    </w:p>
    <w:p>
      <w:pPr>
        <w:numPr>
          <w:ilvl w:val="2"/>
          <w:numId w:val="900"/>
        </w:numPr>
        <w:spacing w:before="0" w:after="0"/>
      </w:pPr>
      <w:r>
        <w:t>Making Small Last-Minute Requests</w:t>
      </w:r>
    </w:p>
    <w:p>
      <w:pPr>
        <w:numPr>
          <w:ilvl w:val="3"/>
          <w:numId w:val="900"/>
        </w:numPr>
        <w:spacing w:before="0" w:after="0"/>
      </w:pPr>
      <w:r>
        <w:t>Timing Optimization</w:t>
      </w:r>
    </w:p>
    <w:p>
      <w:pPr>
        <w:numPr>
          <w:ilvl w:val="3"/>
          <w:numId w:val="900"/>
        </w:numPr>
        <w:spacing w:before="0" w:after="0"/>
      </w:pPr>
      <w:r>
        <w:t>Request Sizing</w:t>
      </w:r>
    </w:p>
    <w:p>
      <w:pPr>
        <w:numPr>
          <w:ilvl w:val="3"/>
          <w:numId w:val="900"/>
        </w:numPr>
        <w:spacing w:before="0" w:after="0"/>
      </w:pPr>
      <w:r>
        <w:t>Justification Preparation</w:t>
      </w:r>
    </w:p>
    <w:p>
      <w:pPr>
        <w:numPr>
          <w:ilvl w:val="3"/>
          <w:numId w:val="900"/>
        </w:numPr>
        <w:spacing w:before="0" w:after="0"/>
      </w:pPr>
      <w:r>
        <w:t>Relationship Consideration</w:t>
      </w:r>
    </w:p>
    <w:p>
      <w:pPr>
        <w:numPr>
          <w:ilvl w:val="2"/>
          <w:numId w:val="900"/>
        </w:numPr>
        <w:spacing w:before="0" w:after="0"/>
      </w:pPr>
      <w:r>
        <w:t>Defending Against the Nibble</w:t>
      </w:r>
    </w:p>
    <w:p>
      <w:pPr>
        <w:numPr>
          <w:ilvl w:val="3"/>
          <w:numId w:val="900"/>
        </w:numPr>
        <w:spacing w:before="0" w:after="0"/>
      </w:pPr>
      <w:r>
        <w:t>Recognition Techniques</w:t>
      </w:r>
    </w:p>
    <w:p>
      <w:pPr>
        <w:numPr>
          <w:ilvl w:val="3"/>
          <w:numId w:val="900"/>
        </w:numPr>
        <w:spacing w:before="0" w:after="0"/>
      </w:pPr>
      <w:r>
        <w:t>Boundary Setting</w:t>
      </w:r>
    </w:p>
    <w:p>
      <w:pPr>
        <w:numPr>
          <w:ilvl w:val="3"/>
          <w:numId w:val="900"/>
        </w:numPr>
        <w:spacing w:before="0" w:after="0"/>
      </w:pPr>
      <w:r>
        <w:t>Cost Calculation</w:t>
      </w:r>
    </w:p>
    <w:p>
      <w:pPr>
        <w:numPr>
          <w:ilvl w:val="3"/>
          <w:numId w:val="900"/>
        </w:numPr>
        <w:spacing w:before="0" w:after="0"/>
      </w:pPr>
      <w:r>
        <w:t>Counter-Negotiation</w:t>
      </w:r>
    </w:p>
    <w:p>
      <w:pPr>
        <w:numPr>
          <w:ilvl w:val="0"/>
          <w:numId w:val="900"/>
        </w:numPr>
        <w:spacing w:before="0" w:after="0"/>
      </w:pPr>
      <w:r>
        <w:t>Integrative (Value-Creating) Tactics</w:t>
      </w:r>
    </w:p>
    <w:p>
      <w:pPr>
        <w:numPr>
          <w:ilvl w:val="1"/>
          <w:numId w:val="900"/>
        </w:numPr>
        <w:spacing w:before="0" w:after="0"/>
      </w:pPr>
      <w:r>
        <w:t>Expanding the Pie</w:t>
      </w:r>
    </w:p>
    <w:p>
      <w:pPr>
        <w:numPr>
          <w:ilvl w:val="2"/>
          <w:numId w:val="900"/>
        </w:numPr>
        <w:spacing w:before="0" w:after="0"/>
      </w:pPr>
      <w:r>
        <w:t>Identifying Additional Resources</w:t>
      </w:r>
    </w:p>
    <w:p>
      <w:pPr>
        <w:numPr>
          <w:ilvl w:val="3"/>
          <w:numId w:val="900"/>
        </w:numPr>
        <w:spacing w:before="0" w:after="0"/>
      </w:pPr>
      <w:r>
        <w:t>Resource Inventory</w:t>
      </w:r>
    </w:p>
    <w:p>
      <w:pPr>
        <w:numPr>
          <w:ilvl w:val="3"/>
          <w:numId w:val="900"/>
        </w:numPr>
        <w:spacing w:before="0" w:after="0"/>
      </w:pPr>
      <w:r>
        <w:t>Creative Resource Generation</w:t>
      </w:r>
    </w:p>
    <w:p>
      <w:pPr>
        <w:numPr>
          <w:ilvl w:val="3"/>
          <w:numId w:val="900"/>
        </w:numPr>
        <w:spacing w:before="0" w:after="0"/>
      </w:pPr>
      <w:r>
        <w:t>External Resource Access</w:t>
      </w:r>
    </w:p>
    <w:p>
      <w:pPr>
        <w:numPr>
          <w:ilvl w:val="3"/>
          <w:numId w:val="900"/>
        </w:numPr>
        <w:spacing w:before="0" w:after="0"/>
      </w:pPr>
      <w:r>
        <w:t>Future Resource Consideration</w:t>
      </w:r>
    </w:p>
    <w:p>
      <w:pPr>
        <w:numPr>
          <w:ilvl w:val="2"/>
          <w:numId w:val="900"/>
        </w:numPr>
        <w:spacing w:before="0" w:after="0"/>
      </w:pPr>
      <w:r>
        <w:t>Generating Creative Solutions</w:t>
      </w:r>
    </w:p>
    <w:p>
      <w:pPr>
        <w:numPr>
          <w:ilvl w:val="3"/>
          <w:numId w:val="900"/>
        </w:numPr>
        <w:spacing w:before="0" w:after="0"/>
      </w:pPr>
      <w:r>
        <w:t>Brainstorming Techniques</w:t>
      </w:r>
    </w:p>
    <w:p>
      <w:pPr>
        <w:numPr>
          <w:ilvl w:val="3"/>
          <w:numId w:val="900"/>
        </w:numPr>
        <w:spacing w:before="0" w:after="0"/>
      </w:pPr>
      <w:r>
        <w:t>Lateral Thinking</w:t>
      </w:r>
    </w:p>
    <w:p>
      <w:pPr>
        <w:numPr>
          <w:ilvl w:val="3"/>
          <w:numId w:val="900"/>
        </w:numPr>
        <w:spacing w:before="0" w:after="0"/>
      </w:pPr>
      <w:r>
        <w:t>Constraint Relaxation</w:t>
      </w:r>
    </w:p>
    <w:p>
      <w:pPr>
        <w:numPr>
          <w:ilvl w:val="3"/>
          <w:numId w:val="900"/>
        </w:numPr>
        <w:spacing w:before="0" w:after="0"/>
      </w:pPr>
      <w:r>
        <w:t>Assumption Challenging</w:t>
      </w:r>
    </w:p>
    <w:p>
      <w:pPr>
        <w:numPr>
          <w:ilvl w:val="1"/>
          <w:numId w:val="900"/>
        </w:numPr>
        <w:spacing w:before="0" w:after="0"/>
      </w:pPr>
      <w:r>
        <w:t>Logrolling (Trading Concessions)</w:t>
      </w:r>
    </w:p>
    <w:p>
      <w:pPr>
        <w:numPr>
          <w:ilvl w:val="2"/>
          <w:numId w:val="900"/>
        </w:numPr>
        <w:spacing w:before="0" w:after="0"/>
      </w:pPr>
      <w:r>
        <w:t>Prioritizing Issues for Trade-Offs</w:t>
      </w:r>
    </w:p>
    <w:p>
      <w:pPr>
        <w:numPr>
          <w:ilvl w:val="3"/>
          <w:numId w:val="900"/>
        </w:numPr>
        <w:spacing w:before="0" w:after="0"/>
      </w:pPr>
      <w:r>
        <w:t>Priority Ranking</w:t>
      </w:r>
    </w:p>
    <w:p>
      <w:pPr>
        <w:numPr>
          <w:ilvl w:val="3"/>
          <w:numId w:val="900"/>
        </w:numPr>
        <w:spacing w:before="0" w:after="0"/>
      </w:pPr>
      <w:r>
        <w:t>Value Assessment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Package Development</w:t>
      </w:r>
    </w:p>
    <w:p>
      <w:pPr>
        <w:numPr>
          <w:ilvl w:val="2"/>
          <w:numId w:val="900"/>
        </w:numPr>
        <w:spacing w:before="0" w:after="0"/>
      </w:pPr>
      <w:r>
        <w:t>Structuring Win-Win Trades</w:t>
      </w:r>
    </w:p>
    <w:p>
      <w:pPr>
        <w:numPr>
          <w:ilvl w:val="3"/>
          <w:numId w:val="900"/>
        </w:numPr>
        <w:spacing w:before="0" w:after="0"/>
      </w:pPr>
      <w:r>
        <w:t>Mutual Benefit Identification</w:t>
      </w:r>
    </w:p>
    <w:p>
      <w:pPr>
        <w:numPr>
          <w:ilvl w:val="3"/>
          <w:numId w:val="900"/>
        </w:numPr>
        <w:spacing w:before="0" w:after="0"/>
      </w:pPr>
      <w:r>
        <w:t>Value Exchange Design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Bridging Solutions</w:t>
      </w:r>
    </w:p>
    <w:p>
      <w:pPr>
        <w:numPr>
          <w:ilvl w:val="2"/>
          <w:numId w:val="900"/>
        </w:numPr>
        <w:spacing w:before="0" w:after="0"/>
      </w:pPr>
      <w:r>
        <w:t>Finding Overlapping Interests</w:t>
      </w:r>
    </w:p>
    <w:p>
      <w:pPr>
        <w:numPr>
          <w:ilvl w:val="3"/>
          <w:numId w:val="900"/>
        </w:numPr>
        <w:spacing w:before="0" w:after="0"/>
      </w:pPr>
      <w:r>
        <w:t>Interest Mapping</w:t>
      </w:r>
    </w:p>
    <w:p>
      <w:pPr>
        <w:numPr>
          <w:ilvl w:val="3"/>
          <w:numId w:val="900"/>
        </w:numPr>
        <w:spacing w:before="0" w:after="0"/>
      </w:pPr>
      <w:r>
        <w:t>Common Ground Identification</w:t>
      </w:r>
    </w:p>
    <w:p>
      <w:pPr>
        <w:numPr>
          <w:ilvl w:val="3"/>
          <w:numId w:val="900"/>
        </w:numPr>
        <w:spacing w:before="0" w:after="0"/>
      </w:pPr>
      <w:r>
        <w:t>Synergy Recognition</w:t>
      </w:r>
    </w:p>
    <w:p>
      <w:pPr>
        <w:numPr>
          <w:ilvl w:val="3"/>
          <w:numId w:val="900"/>
        </w:numPr>
        <w:spacing w:before="0" w:after="0"/>
      </w:pPr>
      <w:r>
        <w:t>Mutual Benefit Areas</w:t>
      </w:r>
    </w:p>
    <w:p>
      <w:pPr>
        <w:numPr>
          <w:ilvl w:val="2"/>
          <w:numId w:val="900"/>
        </w:numPr>
        <w:spacing w:before="0" w:after="0"/>
      </w:pPr>
      <w:r>
        <w:t>Developing Joint Gains</w:t>
      </w:r>
    </w:p>
    <w:p>
      <w:pPr>
        <w:numPr>
          <w:ilvl w:val="3"/>
          <w:numId w:val="900"/>
        </w:numPr>
        <w:spacing w:before="0" w:after="0"/>
      </w:pPr>
      <w:r>
        <w:t>Collaborative Solution Design</w:t>
      </w:r>
    </w:p>
    <w:p>
      <w:pPr>
        <w:numPr>
          <w:ilvl w:val="3"/>
          <w:numId w:val="900"/>
        </w:numPr>
        <w:spacing w:before="0" w:after="0"/>
      </w:pPr>
      <w:r>
        <w:t>Shared Value Creation</w:t>
      </w:r>
    </w:p>
    <w:p>
      <w:pPr>
        <w:numPr>
          <w:ilvl w:val="3"/>
          <w:numId w:val="900"/>
        </w:numPr>
        <w:spacing w:before="0" w:after="0"/>
      </w:pPr>
      <w:r>
        <w:t>Partnership Development</w:t>
      </w:r>
    </w:p>
    <w:p>
      <w:pPr>
        <w:numPr>
          <w:ilvl w:val="3"/>
          <w:numId w:val="900"/>
        </w:numPr>
        <w:spacing w:before="0" w:after="0"/>
      </w:pPr>
      <w:r>
        <w:t>Long-Term Benefit Planning</w:t>
      </w:r>
    </w:p>
    <w:p>
      <w:pPr>
        <w:numPr>
          <w:ilvl w:val="1"/>
          <w:numId w:val="900"/>
        </w:numPr>
        <w:spacing w:before="0" w:after="0"/>
      </w:pPr>
      <w:r>
        <w:t>Non-Specific Compensation</w:t>
      </w:r>
    </w:p>
    <w:p>
      <w:pPr>
        <w:numPr>
          <w:ilvl w:val="2"/>
          <w:numId w:val="900"/>
        </w:numPr>
        <w:spacing w:before="0" w:after="0"/>
      </w:pPr>
      <w:r>
        <w:t>Offering Alternative Benefits</w:t>
      </w:r>
    </w:p>
    <w:p>
      <w:pPr>
        <w:numPr>
          <w:ilvl w:val="3"/>
          <w:numId w:val="900"/>
        </w:numPr>
        <w:spacing w:before="0" w:after="0"/>
      </w:pPr>
      <w:r>
        <w:t>Value Equivalent Identification</w:t>
      </w:r>
    </w:p>
    <w:p>
      <w:pPr>
        <w:numPr>
          <w:ilvl w:val="3"/>
          <w:numId w:val="900"/>
        </w:numPr>
        <w:spacing w:before="0" w:after="0"/>
      </w:pPr>
      <w:r>
        <w:t>Creative Compensation Design</w:t>
      </w:r>
    </w:p>
    <w:p>
      <w:pPr>
        <w:numPr>
          <w:ilvl w:val="3"/>
          <w:numId w:val="900"/>
        </w:numPr>
        <w:spacing w:before="0" w:after="0"/>
      </w:pPr>
      <w:r>
        <w:t>Future Benefit Provision</w:t>
      </w:r>
    </w:p>
    <w:p>
      <w:pPr>
        <w:numPr>
          <w:ilvl w:val="3"/>
          <w:numId w:val="900"/>
        </w:numPr>
        <w:spacing w:before="0" w:after="0"/>
      </w:pPr>
      <w:r>
        <w:t>Intangible Value Recognition</w:t>
      </w:r>
    </w:p>
    <w:p>
      <w:pPr>
        <w:numPr>
          <w:ilvl w:val="2"/>
          <w:numId w:val="900"/>
        </w:numPr>
        <w:spacing w:before="0" w:after="0"/>
      </w:pPr>
      <w:r>
        <w:t>Balancing Unequal Value</w:t>
      </w:r>
    </w:p>
    <w:p>
      <w:pPr>
        <w:numPr>
          <w:ilvl w:val="3"/>
          <w:numId w:val="900"/>
        </w:numPr>
        <w:spacing w:before="0" w:after="0"/>
      </w:pPr>
      <w:r>
        <w:t>Value Measurement</w:t>
      </w:r>
    </w:p>
    <w:p>
      <w:pPr>
        <w:numPr>
          <w:ilvl w:val="3"/>
          <w:numId w:val="900"/>
        </w:numPr>
        <w:spacing w:before="0" w:after="0"/>
      </w:pPr>
      <w:r>
        <w:t>Compensation Calculation</w:t>
      </w:r>
    </w:p>
    <w:p>
      <w:pPr>
        <w:numPr>
          <w:ilvl w:val="3"/>
          <w:numId w:val="900"/>
        </w:numPr>
        <w:spacing w:before="0" w:after="0"/>
      </w:pPr>
      <w:r>
        <w:t>Fairness Assessment</w:t>
      </w:r>
    </w:p>
    <w:p>
      <w:pPr>
        <w:numPr>
          <w:ilvl w:val="3"/>
          <w:numId w:val="900"/>
        </w:numPr>
        <w:spacing w:before="0" w:after="0"/>
      </w:pPr>
      <w:r>
        <w:t>Satisfaction Verification</w:t>
      </w:r>
    </w:p>
    <w:p>
      <w:pPr>
        <w:numPr>
          <w:ilvl w:val="1"/>
          <w:numId w:val="900"/>
        </w:numPr>
        <w:spacing w:before="0" w:after="0"/>
      </w:pPr>
      <w:r>
        <w:t>Brainstorming for Mutual Gain</w:t>
      </w:r>
    </w:p>
    <w:p>
      <w:pPr>
        <w:numPr>
          <w:ilvl w:val="2"/>
          <w:numId w:val="900"/>
        </w:numPr>
        <w:spacing w:before="0" w:after="0"/>
      </w:pPr>
      <w:r>
        <w:t>Facilitating Collaborative Idea Generation</w:t>
      </w:r>
    </w:p>
    <w:p>
      <w:pPr>
        <w:numPr>
          <w:ilvl w:val="3"/>
          <w:numId w:val="900"/>
        </w:numPr>
        <w:spacing w:before="0" w:after="0"/>
      </w:pPr>
      <w:r>
        <w:t>Session Structure Design</w:t>
      </w:r>
    </w:p>
    <w:p>
      <w:pPr>
        <w:numPr>
          <w:ilvl w:val="3"/>
          <w:numId w:val="900"/>
        </w:numPr>
        <w:spacing w:before="0" w:after="0"/>
      </w:pPr>
      <w:r>
        <w:t>Participation Encouragement</w:t>
      </w:r>
    </w:p>
    <w:p>
      <w:pPr>
        <w:numPr>
          <w:ilvl w:val="3"/>
          <w:numId w:val="900"/>
        </w:numPr>
        <w:spacing w:before="0" w:after="0"/>
      </w:pPr>
      <w:r>
        <w:t>Judgment Suspension</w:t>
      </w:r>
    </w:p>
    <w:p>
      <w:pPr>
        <w:numPr>
          <w:ilvl w:val="3"/>
          <w:numId w:val="900"/>
        </w:numPr>
        <w:spacing w:before="0" w:after="0"/>
      </w:pPr>
      <w:r>
        <w:t>Quantity Focus</w:t>
      </w:r>
    </w:p>
    <w:p>
      <w:pPr>
        <w:numPr>
          <w:ilvl w:val="2"/>
          <w:numId w:val="900"/>
        </w:numPr>
        <w:spacing w:before="0" w:after="0"/>
      </w:pPr>
      <w:r>
        <w:t>Evaluating and Selecting Options</w:t>
      </w:r>
    </w:p>
    <w:p>
      <w:pPr>
        <w:numPr>
          <w:ilvl w:val="3"/>
          <w:numId w:val="900"/>
        </w:numPr>
        <w:spacing w:before="0" w:after="0"/>
      </w:pPr>
      <w:r>
        <w:t>Criteria Development</w:t>
      </w:r>
    </w:p>
    <w:p>
      <w:pPr>
        <w:numPr>
          <w:ilvl w:val="3"/>
          <w:numId w:val="900"/>
        </w:numPr>
        <w:spacing w:before="0" w:after="0"/>
      </w:pPr>
      <w:r>
        <w:t>Option Assessment</w:t>
      </w:r>
    </w:p>
    <w:p>
      <w:pPr>
        <w:numPr>
          <w:ilvl w:val="3"/>
          <w:numId w:val="900"/>
        </w:numPr>
        <w:spacing w:before="0" w:after="0"/>
      </w:pPr>
      <w:r>
        <w:t>Selection Process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Principles of Influence and Persuasion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2"/>
          <w:numId w:val="900"/>
        </w:numPr>
        <w:spacing w:before="0" w:after="0"/>
      </w:pPr>
      <w:r>
        <w:t>Giving to Receive</w:t>
      </w:r>
    </w:p>
    <w:p>
      <w:pPr>
        <w:numPr>
          <w:ilvl w:val="3"/>
          <w:numId w:val="900"/>
        </w:numPr>
        <w:spacing w:before="0" w:after="0"/>
      </w:pPr>
      <w:r>
        <w:t>Initial Concession Strategy</w:t>
      </w:r>
    </w:p>
    <w:p>
      <w:pPr>
        <w:numPr>
          <w:ilvl w:val="3"/>
          <w:numId w:val="900"/>
        </w:numPr>
        <w:spacing w:before="0" w:after="0"/>
      </w:pPr>
      <w:r>
        <w:t>Favor Banking</w:t>
      </w:r>
    </w:p>
    <w:p>
      <w:pPr>
        <w:numPr>
          <w:ilvl w:val="3"/>
          <w:numId w:val="900"/>
        </w:numPr>
        <w:spacing w:before="0" w:after="0"/>
      </w:pPr>
      <w:r>
        <w:t>Relationship Investment</w:t>
      </w:r>
    </w:p>
    <w:p>
      <w:pPr>
        <w:numPr>
          <w:ilvl w:val="3"/>
          <w:numId w:val="900"/>
        </w:numPr>
        <w:spacing w:before="0" w:after="0"/>
      </w:pPr>
      <w:r>
        <w:t>Future Obligation Creation</w:t>
      </w:r>
    </w:p>
    <w:p>
      <w:pPr>
        <w:numPr>
          <w:ilvl w:val="1"/>
          <w:numId w:val="900"/>
        </w:numPr>
        <w:spacing w:before="0" w:after="0"/>
      </w:pPr>
      <w:r>
        <w:t>Scarcity</w:t>
      </w:r>
    </w:p>
    <w:p>
      <w:pPr>
        <w:numPr>
          <w:ilvl w:val="2"/>
          <w:numId w:val="900"/>
        </w:numPr>
        <w:spacing w:before="0" w:after="0"/>
      </w:pPr>
      <w:r>
        <w:t>Highlighting Limited Opportunities</w:t>
      </w:r>
    </w:p>
    <w:p>
      <w:pPr>
        <w:numPr>
          <w:ilvl w:val="3"/>
          <w:numId w:val="900"/>
        </w:numPr>
        <w:spacing w:before="0" w:after="0"/>
      </w:pPr>
      <w:r>
        <w:t>Availability Emphasis</w:t>
      </w:r>
    </w:p>
    <w:p>
      <w:pPr>
        <w:numPr>
          <w:ilvl w:val="3"/>
          <w:numId w:val="900"/>
        </w:numPr>
        <w:spacing w:before="0" w:after="0"/>
      </w:pPr>
      <w:r>
        <w:t>Time Limitation</w:t>
      </w:r>
    </w:p>
    <w:p>
      <w:pPr>
        <w:numPr>
          <w:ilvl w:val="3"/>
          <w:numId w:val="900"/>
        </w:numPr>
        <w:spacing w:before="0" w:after="0"/>
      </w:pPr>
      <w:r>
        <w:t>Exclusive Access</w:t>
      </w:r>
    </w:p>
    <w:p>
      <w:pPr>
        <w:numPr>
          <w:ilvl w:val="3"/>
          <w:numId w:val="900"/>
        </w:numPr>
        <w:spacing w:before="0" w:after="0"/>
      </w:pPr>
      <w:r>
        <w:t>Competition Pressure</w:t>
      </w:r>
    </w:p>
    <w:p>
      <w:pPr>
        <w:numPr>
          <w:ilvl w:val="1"/>
          <w:numId w:val="900"/>
        </w:numPr>
        <w:spacing w:before="0" w:after="0"/>
      </w:pPr>
      <w:r>
        <w:t>Authority</w:t>
      </w:r>
    </w:p>
    <w:p>
      <w:pPr>
        <w:numPr>
          <w:ilvl w:val="2"/>
          <w:numId w:val="900"/>
        </w:numPr>
        <w:spacing w:before="0" w:after="0"/>
      </w:pPr>
      <w:r>
        <w:t>Leveraging Expertise and Credibility</w:t>
      </w:r>
    </w:p>
    <w:p>
      <w:pPr>
        <w:numPr>
          <w:ilvl w:val="3"/>
          <w:numId w:val="900"/>
        </w:numPr>
        <w:spacing w:before="0" w:after="0"/>
      </w:pPr>
      <w:r>
        <w:t>Credential Establishment</w:t>
      </w:r>
    </w:p>
    <w:p>
      <w:pPr>
        <w:numPr>
          <w:ilvl w:val="3"/>
          <w:numId w:val="900"/>
        </w:numPr>
        <w:spacing w:before="0" w:after="0"/>
      </w:pPr>
      <w:r>
        <w:t>Expert Opinion Citation</w:t>
      </w:r>
    </w:p>
    <w:p>
      <w:pPr>
        <w:numPr>
          <w:ilvl w:val="3"/>
          <w:numId w:val="900"/>
        </w:numPr>
        <w:spacing w:before="0" w:after="0"/>
      </w:pPr>
      <w:r>
        <w:t>Track Record Presentation</w:t>
      </w:r>
    </w:p>
    <w:p>
      <w:pPr>
        <w:numPr>
          <w:ilvl w:val="3"/>
          <w:numId w:val="900"/>
        </w:numPr>
        <w:spacing w:before="0" w:after="0"/>
      </w:pPr>
      <w:r>
        <w:t>Third-Party Endorsement</w:t>
      </w:r>
    </w:p>
    <w:p>
      <w:pPr>
        <w:numPr>
          <w:ilvl w:val="1"/>
          <w:numId w:val="900"/>
        </w:numPr>
        <w:spacing w:before="0" w:after="0"/>
      </w:pPr>
      <w:r>
        <w:t>Consistency and Commitment</w:t>
      </w:r>
    </w:p>
    <w:p>
      <w:pPr>
        <w:numPr>
          <w:ilvl w:val="2"/>
          <w:numId w:val="900"/>
        </w:numPr>
        <w:spacing w:before="0" w:after="0"/>
      </w:pPr>
      <w:r>
        <w:t>Securing Incremental Agreements</w:t>
      </w:r>
    </w:p>
    <w:p>
      <w:pPr>
        <w:numPr>
          <w:ilvl w:val="3"/>
          <w:numId w:val="900"/>
        </w:numPr>
        <w:spacing w:before="0" w:after="0"/>
      </w:pPr>
      <w:r>
        <w:t>Small Commitment Building</w:t>
      </w:r>
    </w:p>
    <w:p>
      <w:pPr>
        <w:numPr>
          <w:ilvl w:val="3"/>
          <w:numId w:val="900"/>
        </w:numPr>
        <w:spacing w:before="0" w:after="0"/>
      </w:pPr>
      <w:r>
        <w:t>Consistency Pressure</w:t>
      </w:r>
    </w:p>
    <w:p>
      <w:pPr>
        <w:numPr>
          <w:ilvl w:val="3"/>
          <w:numId w:val="900"/>
        </w:numPr>
        <w:spacing w:before="0" w:after="0"/>
      </w:pPr>
      <w:r>
        <w:t>Public Commitment</w:t>
      </w:r>
    </w:p>
    <w:p>
      <w:pPr>
        <w:numPr>
          <w:ilvl w:val="3"/>
          <w:numId w:val="900"/>
        </w:numPr>
        <w:spacing w:before="0" w:after="0"/>
      </w:pPr>
      <w:r>
        <w:t>Written Agreement</w:t>
      </w:r>
    </w:p>
    <w:p>
      <w:pPr>
        <w:numPr>
          <w:ilvl w:val="1"/>
          <w:numId w:val="900"/>
        </w:numPr>
        <w:spacing w:before="0" w:after="0"/>
      </w:pPr>
      <w:r>
        <w:t>Liking</w:t>
      </w:r>
    </w:p>
    <w:p>
      <w:pPr>
        <w:numPr>
          <w:ilvl w:val="2"/>
          <w:numId w:val="900"/>
        </w:numPr>
        <w:spacing w:before="0" w:after="0"/>
      </w:pPr>
      <w:r>
        <w:t>Building Personal Connections</w:t>
      </w:r>
    </w:p>
    <w:p>
      <w:pPr>
        <w:numPr>
          <w:ilvl w:val="3"/>
          <w:numId w:val="900"/>
        </w:numPr>
        <w:spacing w:before="0" w:after="0"/>
      </w:pPr>
      <w:r>
        <w:t>Similarity Emphasis</w:t>
      </w:r>
    </w:p>
    <w:p>
      <w:pPr>
        <w:numPr>
          <w:ilvl w:val="3"/>
          <w:numId w:val="900"/>
        </w:numPr>
        <w:spacing w:before="0" w:after="0"/>
      </w:pPr>
      <w:r>
        <w:t>Compliment Delivery</w:t>
      </w:r>
    </w:p>
    <w:p>
      <w:pPr>
        <w:numPr>
          <w:ilvl w:val="3"/>
          <w:numId w:val="900"/>
        </w:numPr>
        <w:spacing w:before="0" w:after="0"/>
      </w:pPr>
      <w:r>
        <w:t>Cooperation Demonstration</w:t>
      </w:r>
    </w:p>
    <w:p>
      <w:pPr>
        <w:numPr>
          <w:ilvl w:val="3"/>
          <w:numId w:val="900"/>
        </w:numPr>
        <w:spacing w:before="0" w:after="0"/>
      </w:pPr>
      <w:r>
        <w:t>Personal Interest Sharing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Demonstrating Widespread Support</w:t>
      </w:r>
    </w:p>
    <w:p>
      <w:pPr>
        <w:numPr>
          <w:ilvl w:val="3"/>
          <w:numId w:val="900"/>
        </w:numPr>
        <w:spacing w:before="0" w:after="0"/>
      </w:pPr>
      <w:r>
        <w:t>Peer Behavior Citation</w:t>
      </w:r>
    </w:p>
    <w:p>
      <w:pPr>
        <w:numPr>
          <w:ilvl w:val="3"/>
          <w:numId w:val="900"/>
        </w:numPr>
        <w:spacing w:before="0" w:after="0"/>
      </w:pPr>
      <w:r>
        <w:t>Testimonial Sharing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Majority Position Emphasis</w:t>
      </w:r>
    </w:p>
    <w:p>
      <w:pPr>
        <w:pStyle w:val="Heading1"/>
      </w:pPr>
      <w:r>
        <w:t>Psychological and Interpersonal Dynamics</w:t>
      </w:r>
    </w:p>
    <w:p>
      <w:pPr>
        <w:numPr>
          <w:ilvl w:val="0"/>
          <w:numId w:val="900"/>
        </w:numPr>
        <w:spacing w:before="0" w:after="0"/>
      </w:pPr>
      <w:r>
        <w:t>Emotional Intelligence</w:t>
      </w:r>
    </w:p>
    <w:p>
      <w:pPr>
        <w:numPr>
          <w:ilvl w:val="1"/>
          <w:numId w:val="900"/>
        </w:numPr>
        <w:spacing w:before="0" w:after="0"/>
      </w:pPr>
      <w:r>
        <w:t>Self-Awareness and Self-Regulation</w:t>
      </w:r>
    </w:p>
    <w:p>
      <w:pPr>
        <w:numPr>
          <w:ilvl w:val="2"/>
          <w:numId w:val="900"/>
        </w:numPr>
        <w:spacing w:before="0" w:after="0"/>
      </w:pPr>
      <w:r>
        <w:t>Recognizing Emotional Triggers</w:t>
      </w:r>
    </w:p>
    <w:p>
      <w:pPr>
        <w:numPr>
          <w:ilvl w:val="3"/>
          <w:numId w:val="900"/>
        </w:numPr>
        <w:spacing w:before="0" w:after="0"/>
      </w:pPr>
      <w:r>
        <w:t>Personal Pattern Identification</w:t>
      </w:r>
    </w:p>
    <w:p>
      <w:pPr>
        <w:numPr>
          <w:ilvl w:val="3"/>
          <w:numId w:val="900"/>
        </w:numPr>
        <w:spacing w:before="0" w:after="0"/>
      </w:pPr>
      <w:r>
        <w:t>Trigger Situation Mapping</w:t>
      </w:r>
    </w:p>
    <w:p>
      <w:pPr>
        <w:numPr>
          <w:ilvl w:val="3"/>
          <w:numId w:val="900"/>
        </w:numPr>
        <w:spacing w:before="0" w:after="0"/>
      </w:pPr>
      <w:r>
        <w:t>Early Warning Signs</w:t>
      </w:r>
    </w:p>
    <w:p>
      <w:pPr>
        <w:numPr>
          <w:ilvl w:val="3"/>
          <w:numId w:val="900"/>
        </w:numPr>
        <w:spacing w:before="0" w:after="0"/>
      </w:pPr>
      <w:r>
        <w:t>Response Preparation</w:t>
      </w:r>
    </w:p>
    <w:p>
      <w:pPr>
        <w:numPr>
          <w:ilvl w:val="2"/>
          <w:numId w:val="900"/>
        </w:numPr>
        <w:spacing w:before="0" w:after="0"/>
      </w:pPr>
      <w:r>
        <w:t>Managing Stress and Anxiety</w:t>
      </w:r>
    </w:p>
    <w:p>
      <w:pPr>
        <w:numPr>
          <w:ilvl w:val="3"/>
          <w:numId w:val="900"/>
        </w:numPr>
        <w:spacing w:before="0" w:after="0"/>
      </w:pPr>
      <w:r>
        <w:t>Stress Recognition Techniques</w:t>
      </w:r>
    </w:p>
    <w:p>
      <w:pPr>
        <w:numPr>
          <w:ilvl w:val="3"/>
          <w:numId w:val="900"/>
        </w:numPr>
        <w:spacing w:before="0" w:after="0"/>
      </w:pPr>
      <w:r>
        <w:t>Relaxation Methods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Empathy and Social Skills</w:t>
      </w:r>
    </w:p>
    <w:p>
      <w:pPr>
        <w:numPr>
          <w:ilvl w:val="2"/>
          <w:numId w:val="900"/>
        </w:numPr>
        <w:spacing w:before="0" w:after="0"/>
      </w:pPr>
      <w:r>
        <w:t>Understanding the Other Party's Perspective</w:t>
      </w:r>
    </w:p>
    <w:p>
      <w:pPr>
        <w:numPr>
          <w:ilvl w:val="3"/>
          <w:numId w:val="900"/>
        </w:numPr>
        <w:spacing w:before="0" w:after="0"/>
      </w:pPr>
      <w:r>
        <w:t>Perspective-Taking Exercises</w:t>
      </w:r>
    </w:p>
    <w:p>
      <w:pPr>
        <w:numPr>
          <w:ilvl w:val="3"/>
          <w:numId w:val="900"/>
        </w:numPr>
        <w:spacing w:before="0" w:after="0"/>
      </w:pPr>
      <w:r>
        <w:t>Motivation Analysis</w:t>
      </w:r>
    </w:p>
    <w:p>
      <w:pPr>
        <w:numPr>
          <w:ilvl w:val="3"/>
          <w:numId w:val="900"/>
        </w:numPr>
        <w:spacing w:before="0" w:after="0"/>
      </w:pPr>
      <w:r>
        <w:t>Constraint Recognition</w:t>
      </w:r>
    </w:p>
    <w:p>
      <w:pPr>
        <w:numPr>
          <w:ilvl w:val="3"/>
          <w:numId w:val="900"/>
        </w:numPr>
        <w:spacing w:before="0" w:after="0"/>
      </w:pPr>
      <w:r>
        <w:t>Pressure Understanding</w:t>
      </w:r>
    </w:p>
    <w:p>
      <w:pPr>
        <w:numPr>
          <w:ilvl w:val="2"/>
          <w:numId w:val="900"/>
        </w:numPr>
        <w:spacing w:before="0" w:after="0"/>
      </w:pPr>
      <w:r>
        <w:t>Building Rapport and Connection</w:t>
      </w:r>
    </w:p>
    <w:p>
      <w:pPr>
        <w:numPr>
          <w:ilvl w:val="3"/>
          <w:numId w:val="900"/>
        </w:numPr>
        <w:spacing w:before="0" w:after="0"/>
      </w:pPr>
      <w:r>
        <w:t>Common Ground Discovery</w:t>
      </w:r>
    </w:p>
    <w:p>
      <w:pPr>
        <w:numPr>
          <w:ilvl w:val="3"/>
          <w:numId w:val="900"/>
        </w:numPr>
        <w:spacing w:before="0" w:after="0"/>
      </w:pPr>
      <w:r>
        <w:t>Personal Interest Sharing</w:t>
      </w:r>
    </w:p>
    <w:p>
      <w:pPr>
        <w:numPr>
          <w:ilvl w:val="3"/>
          <w:numId w:val="900"/>
        </w:numPr>
        <w:spacing w:before="0" w:after="0"/>
      </w:pPr>
      <w:r>
        <w:t>Trust Building Activities</w:t>
      </w:r>
    </w:p>
    <w:p>
      <w:pPr>
        <w:numPr>
          <w:ilvl w:val="3"/>
          <w:numId w:val="900"/>
        </w:numPr>
        <w:spacing w:before="0" w:after="0"/>
      </w:pPr>
      <w:r>
        <w:t>Relationship Investment</w:t>
      </w:r>
    </w:p>
    <w:p>
      <w:pPr>
        <w:numPr>
          <w:ilvl w:val="1"/>
          <w:numId w:val="900"/>
        </w:numPr>
        <w:spacing w:before="0" w:after="0"/>
      </w:pPr>
      <w:r>
        <w:t>Managing Your Own Emotions</w:t>
      </w:r>
    </w:p>
    <w:p>
      <w:pPr>
        <w:numPr>
          <w:ilvl w:val="2"/>
          <w:numId w:val="900"/>
        </w:numPr>
        <w:spacing w:before="0" w:after="0"/>
      </w:pPr>
      <w:r>
        <w:t>Staying Calm Under Pressure</w:t>
      </w:r>
    </w:p>
    <w:p>
      <w:pPr>
        <w:numPr>
          <w:ilvl w:val="3"/>
          <w:numId w:val="900"/>
        </w:numPr>
        <w:spacing w:before="0" w:after="0"/>
      </w:pPr>
      <w:r>
        <w:t>Breathing Techniques</w:t>
      </w:r>
    </w:p>
    <w:p>
      <w:pPr>
        <w:numPr>
          <w:ilvl w:val="3"/>
          <w:numId w:val="900"/>
        </w:numPr>
        <w:spacing w:before="0" w:after="0"/>
      </w:pPr>
      <w:r>
        <w:t>Mental Preparation</w:t>
      </w:r>
    </w:p>
    <w:p>
      <w:pPr>
        <w:numPr>
          <w:ilvl w:val="3"/>
          <w:numId w:val="900"/>
        </w:numPr>
        <w:spacing w:before="0" w:after="0"/>
      </w:pPr>
      <w:r>
        <w:t>Perspective Maintenance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Responding to the Other Party's Emotions</w:t>
      </w:r>
    </w:p>
    <w:p>
      <w:pPr>
        <w:numPr>
          <w:ilvl w:val="2"/>
          <w:numId w:val="900"/>
        </w:numPr>
        <w:spacing w:before="0" w:after="0"/>
      </w:pPr>
      <w:r>
        <w:t>De-escalating Tension</w:t>
      </w:r>
    </w:p>
    <w:p>
      <w:pPr>
        <w:numPr>
          <w:ilvl w:val="3"/>
          <w:numId w:val="900"/>
        </w:numPr>
        <w:spacing w:before="0" w:after="0"/>
      </w:pPr>
      <w:r>
        <w:t>Calming Techniques</w:t>
      </w:r>
    </w:p>
    <w:p>
      <w:pPr>
        <w:numPr>
          <w:ilvl w:val="3"/>
          <w:numId w:val="900"/>
        </w:numPr>
        <w:spacing w:before="0" w:after="0"/>
      </w:pPr>
      <w:r>
        <w:t>Tension Reduction Strategies</w:t>
      </w:r>
    </w:p>
    <w:p>
      <w:pPr>
        <w:numPr>
          <w:ilvl w:val="3"/>
          <w:numId w:val="900"/>
        </w:numPr>
        <w:spacing w:before="0" w:after="0"/>
      </w:pPr>
      <w:r>
        <w:t>Conflict Defusion</w:t>
      </w:r>
    </w:p>
    <w:p>
      <w:pPr>
        <w:numPr>
          <w:ilvl w:val="3"/>
          <w:numId w:val="900"/>
        </w:numPr>
        <w:spacing w:before="0" w:after="0"/>
      </w:pPr>
      <w:r>
        <w:t>Relationship Repair</w:t>
      </w:r>
    </w:p>
    <w:p>
      <w:pPr>
        <w:numPr>
          <w:ilvl w:val="2"/>
          <w:numId w:val="900"/>
        </w:numPr>
        <w:spacing w:before="0" w:after="0"/>
      </w:pPr>
      <w:r>
        <w:t>Addressing Emotional Outbursts</w:t>
      </w:r>
    </w:p>
    <w:p>
      <w:pPr>
        <w:numPr>
          <w:ilvl w:val="3"/>
          <w:numId w:val="900"/>
        </w:numPr>
        <w:spacing w:before="0" w:after="0"/>
      </w:pPr>
      <w:r>
        <w:t>Immediate Response Strategies</w:t>
      </w:r>
    </w:p>
    <w:p>
      <w:pPr>
        <w:numPr>
          <w:ilvl w:val="3"/>
          <w:numId w:val="900"/>
        </w:numPr>
        <w:spacing w:before="0" w:after="0"/>
      </w:pPr>
      <w:r>
        <w:t>Underlying Issue Identification</w:t>
      </w:r>
    </w:p>
    <w:p>
      <w:pPr>
        <w:numPr>
          <w:ilvl w:val="3"/>
          <w:numId w:val="900"/>
        </w:numPr>
        <w:spacing w:before="0" w:after="0"/>
      </w:pPr>
      <w:r>
        <w:t>Emotional Validation</w:t>
      </w:r>
    </w:p>
    <w:p>
      <w:pPr>
        <w:numPr>
          <w:ilvl w:val="3"/>
          <w:numId w:val="900"/>
        </w:numPr>
        <w:spacing w:before="0" w:after="0"/>
      </w:pPr>
      <w:r>
        <w:t>Progress Restoration</w:t>
      </w:r>
    </w:p>
    <w:p>
      <w:pPr>
        <w:numPr>
          <w:ilvl w:val="0"/>
          <w:numId w:val="900"/>
        </w:numPr>
        <w:spacing w:before="0" w:after="0"/>
      </w:pPr>
      <w:r>
        <w:t>Building Trust and Rapport</w:t>
      </w:r>
    </w:p>
    <w:p>
      <w:pPr>
        <w:numPr>
          <w:ilvl w:val="1"/>
          <w:numId w:val="900"/>
        </w:numPr>
        <w:spacing w:before="0" w:after="0"/>
      </w:pPr>
      <w:r>
        <w:t>Finding Common Ground</w:t>
      </w:r>
    </w:p>
    <w:p>
      <w:pPr>
        <w:numPr>
          <w:ilvl w:val="2"/>
          <w:numId w:val="900"/>
        </w:numPr>
        <w:spacing w:before="0" w:after="0"/>
      </w:pPr>
      <w:r>
        <w:t>Identifying Shared Experiences</w:t>
      </w:r>
    </w:p>
    <w:p>
      <w:pPr>
        <w:numPr>
          <w:ilvl w:val="3"/>
          <w:numId w:val="900"/>
        </w:numPr>
        <w:spacing w:before="0" w:after="0"/>
      </w:pPr>
      <w:r>
        <w:t>Background Exploration</w:t>
      </w:r>
    </w:p>
    <w:p>
      <w:pPr>
        <w:numPr>
          <w:ilvl w:val="3"/>
          <w:numId w:val="900"/>
        </w:numPr>
        <w:spacing w:before="0" w:after="0"/>
      </w:pPr>
      <w:r>
        <w:t>Interest Discovery</w:t>
      </w:r>
    </w:p>
    <w:p>
      <w:pPr>
        <w:numPr>
          <w:ilvl w:val="3"/>
          <w:numId w:val="900"/>
        </w:numPr>
        <w:spacing w:before="0" w:after="0"/>
      </w:pPr>
      <w:r>
        <w:t>Value Alignment</w:t>
      </w:r>
    </w:p>
    <w:p>
      <w:pPr>
        <w:numPr>
          <w:ilvl w:val="3"/>
          <w:numId w:val="900"/>
        </w:numPr>
        <w:spacing w:before="0" w:after="0"/>
      </w:pPr>
      <w:r>
        <w:t>Goal Compatibility</w:t>
      </w:r>
    </w:p>
    <w:p>
      <w:pPr>
        <w:numPr>
          <w:ilvl w:val="1"/>
          <w:numId w:val="900"/>
        </w:numPr>
        <w:spacing w:before="0" w:after="0"/>
      </w:pPr>
      <w:r>
        <w:t>Demonstrating Credibility and Reliability</w:t>
      </w:r>
    </w:p>
    <w:p>
      <w:pPr>
        <w:numPr>
          <w:ilvl w:val="2"/>
          <w:numId w:val="900"/>
        </w:numPr>
        <w:spacing w:before="0" w:after="0"/>
      </w:pPr>
      <w:r>
        <w:t>Following Through on Promises</w:t>
      </w:r>
    </w:p>
    <w:p>
      <w:pPr>
        <w:numPr>
          <w:ilvl w:val="3"/>
          <w:numId w:val="900"/>
        </w:numPr>
        <w:spacing w:before="0" w:after="0"/>
      </w:pPr>
      <w:r>
        <w:t>Commitment Keeping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3"/>
          <w:numId w:val="900"/>
        </w:numPr>
        <w:spacing w:before="0" w:after="0"/>
      </w:pPr>
      <w:r>
        <w:t>Consistency Maintenance</w:t>
      </w:r>
    </w:p>
    <w:p>
      <w:pPr>
        <w:numPr>
          <w:ilvl w:val="3"/>
          <w:numId w:val="900"/>
        </w:numPr>
        <w:spacing w:before="0" w:after="0"/>
      </w:pPr>
      <w:r>
        <w:t>Trust Building</w:t>
      </w:r>
    </w:p>
    <w:p>
      <w:pPr>
        <w:numPr>
          <w:ilvl w:val="1"/>
          <w:numId w:val="900"/>
        </w:numPr>
        <w:spacing w:before="0" w:after="0"/>
      </w:pPr>
      <w:r>
        <w:t>The Role of Small Talk</w:t>
      </w:r>
    </w:p>
    <w:p>
      <w:pPr>
        <w:numPr>
          <w:ilvl w:val="2"/>
          <w:numId w:val="900"/>
        </w:numPr>
        <w:spacing w:before="0" w:after="0"/>
      </w:pPr>
      <w:r>
        <w:t>Using Informal Conversation Strategically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Tension Reduction</w:t>
      </w:r>
    </w:p>
    <w:p>
      <w:pPr>
        <w:numPr>
          <w:ilvl w:val="3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Comfort Establishment</w:t>
      </w:r>
    </w:p>
    <w:p>
      <w:pPr>
        <w:numPr>
          <w:ilvl w:val="0"/>
          <w:numId w:val="900"/>
        </w:numPr>
        <w:spacing w:before="0" w:after="0"/>
      </w:pPr>
      <w:r>
        <w:t>Cognitive Biases in Negotiation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Recognizing and Countering Selective Perception</w:t>
      </w:r>
    </w:p>
    <w:p>
      <w:pPr>
        <w:numPr>
          <w:ilvl w:val="3"/>
          <w:numId w:val="900"/>
        </w:numPr>
        <w:spacing w:before="0" w:after="0"/>
      </w:pPr>
      <w:r>
        <w:t>Information Filtering Awareness</w:t>
      </w:r>
    </w:p>
    <w:p>
      <w:pPr>
        <w:numPr>
          <w:ilvl w:val="3"/>
          <w:numId w:val="900"/>
        </w:numPr>
        <w:spacing w:before="0" w:after="0"/>
      </w:pPr>
      <w:r>
        <w:t>Alternative Perspective Seeking</w:t>
      </w:r>
    </w:p>
    <w:p>
      <w:pPr>
        <w:numPr>
          <w:ilvl w:val="3"/>
          <w:numId w:val="900"/>
        </w:numPr>
        <w:spacing w:before="0" w:after="0"/>
      </w:pPr>
      <w:r>
        <w:t>Contradictory Evidence Consideration</w:t>
      </w:r>
    </w:p>
    <w:p>
      <w:pPr>
        <w:numPr>
          <w:ilvl w:val="3"/>
          <w:numId w:val="900"/>
        </w:numPr>
        <w:spacing w:before="0" w:after="0"/>
      </w:pPr>
      <w:r>
        <w:t>Assumption Challenging</w:t>
      </w:r>
    </w:p>
    <w:p>
      <w:pPr>
        <w:numPr>
          <w:ilvl w:val="1"/>
          <w:numId w:val="900"/>
        </w:numPr>
        <w:spacing w:before="0" w:after="0"/>
      </w:pPr>
      <w:r>
        <w:t>The Fixed-Pie Bias</w:t>
      </w:r>
    </w:p>
    <w:p>
      <w:pPr>
        <w:numPr>
          <w:ilvl w:val="2"/>
          <w:numId w:val="900"/>
        </w:numPr>
        <w:spacing w:before="0" w:after="0"/>
      </w:pPr>
      <w:r>
        <w:t>Overcoming Zero-Sum Thinking</w:t>
      </w:r>
    </w:p>
    <w:p>
      <w:pPr>
        <w:numPr>
          <w:ilvl w:val="3"/>
          <w:numId w:val="900"/>
        </w:numPr>
        <w:spacing w:before="0" w:after="0"/>
      </w:pPr>
      <w:r>
        <w:t>Value Creation Focus</w:t>
      </w:r>
    </w:p>
    <w:p>
      <w:pPr>
        <w:numPr>
          <w:ilvl w:val="3"/>
          <w:numId w:val="900"/>
        </w:numPr>
        <w:spacing w:before="0" w:after="0"/>
      </w:pPr>
      <w:r>
        <w:t>Mutual Benefit Identification</w:t>
      </w:r>
    </w:p>
    <w:p>
      <w:pPr>
        <w:numPr>
          <w:ilvl w:val="3"/>
          <w:numId w:val="900"/>
        </w:numPr>
        <w:spacing w:before="0" w:after="0"/>
      </w:pPr>
      <w:r>
        <w:t>Creative Solution Development</w:t>
      </w:r>
    </w:p>
    <w:p>
      <w:pPr>
        <w:numPr>
          <w:ilvl w:val="3"/>
          <w:numId w:val="900"/>
        </w:numPr>
        <w:spacing w:before="0" w:after="0"/>
      </w:pPr>
      <w:r>
        <w:t>Win-Win Mindset Adoption</w:t>
      </w:r>
    </w:p>
    <w:p>
      <w:pPr>
        <w:numPr>
          <w:ilvl w:val="1"/>
          <w:numId w:val="900"/>
        </w:numPr>
        <w:spacing w:before="0" w:after="0"/>
      </w:pPr>
      <w:r>
        <w:t>Overconfidence</w:t>
      </w:r>
    </w:p>
    <w:p>
      <w:pPr>
        <w:numPr>
          <w:ilvl w:val="2"/>
          <w:numId w:val="900"/>
        </w:numPr>
        <w:spacing w:before="0" w:after="0"/>
      </w:pPr>
      <w:r>
        <w:t>Assessing Risks Realistically</w:t>
      </w:r>
    </w:p>
    <w:p>
      <w:pPr>
        <w:numPr>
          <w:ilvl w:val="3"/>
          <w:numId w:val="900"/>
        </w:numPr>
        <w:spacing w:before="0" w:after="0"/>
      </w:pPr>
      <w:r>
        <w:t>Probability Assessment</w:t>
      </w:r>
    </w:p>
    <w:p>
      <w:pPr>
        <w:numPr>
          <w:ilvl w:val="3"/>
          <w:numId w:val="900"/>
        </w:numPr>
        <w:spacing w:before="0" w:after="0"/>
      </w:pPr>
      <w:r>
        <w:t>Outcome Range Consideration</w:t>
      </w:r>
    </w:p>
    <w:p>
      <w:pPr>
        <w:numPr>
          <w:ilvl w:val="3"/>
          <w:numId w:val="900"/>
        </w:numPr>
        <w:spacing w:before="0" w:after="0"/>
      </w:pPr>
      <w:r>
        <w:t>Uncertainty Acknowledgment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2"/>
          <w:numId w:val="900"/>
        </w:numPr>
        <w:spacing w:before="0" w:after="0"/>
      </w:pPr>
      <w:r>
        <w:t>Understanding the Impact of Presentation</w:t>
      </w:r>
    </w:p>
    <w:p>
      <w:pPr>
        <w:numPr>
          <w:ilvl w:val="3"/>
          <w:numId w:val="900"/>
        </w:numPr>
        <w:spacing w:before="0" w:after="0"/>
      </w:pPr>
      <w:r>
        <w:t>Message Framing Awareness</w:t>
      </w:r>
    </w:p>
    <w:p>
      <w:pPr>
        <w:numPr>
          <w:ilvl w:val="3"/>
          <w:numId w:val="900"/>
        </w:numPr>
        <w:spacing w:before="0" w:after="0"/>
      </w:pPr>
      <w:r>
        <w:t>Alternative Framing Recognition</w:t>
      </w:r>
    </w:p>
    <w:p>
      <w:pPr>
        <w:numPr>
          <w:ilvl w:val="3"/>
          <w:numId w:val="900"/>
        </w:numPr>
        <w:spacing w:before="0" w:after="0"/>
      </w:pPr>
      <w:r>
        <w:t>Perspective Shifting</w:t>
      </w:r>
    </w:p>
    <w:p>
      <w:pPr>
        <w:numPr>
          <w:ilvl w:val="3"/>
          <w:numId w:val="900"/>
        </w:numPr>
        <w:spacing w:before="0" w:after="0"/>
      </w:pPr>
      <w:r>
        <w:t>Neutral Evaluation</w:t>
      </w:r>
    </w:p>
    <w:p>
      <w:pPr>
        <w:numPr>
          <w:ilvl w:val="1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Avoiding Overreliance on Recent Information</w:t>
      </w:r>
    </w:p>
    <w:p>
      <w:pPr>
        <w:numPr>
          <w:ilvl w:val="3"/>
          <w:numId w:val="900"/>
        </w:numPr>
        <w:spacing w:before="0" w:after="0"/>
      </w:pPr>
      <w:r>
        <w:t>Information Source Diversification</w:t>
      </w:r>
    </w:p>
    <w:p>
      <w:pPr>
        <w:numPr>
          <w:ilvl w:val="3"/>
          <w:numId w:val="900"/>
        </w:numPr>
        <w:spacing w:before="0" w:after="0"/>
      </w:pPr>
      <w:r>
        <w:t>Historical Data Consideration</w:t>
      </w:r>
    </w:p>
    <w:p>
      <w:pPr>
        <w:numPr>
          <w:ilvl w:val="3"/>
          <w:numId w:val="900"/>
        </w:numPr>
        <w:spacing w:before="0" w:after="0"/>
      </w:pPr>
      <w:r>
        <w:t>Systematic Analysis</w:t>
      </w:r>
    </w:p>
    <w:p>
      <w:pPr>
        <w:numPr>
          <w:ilvl w:val="3"/>
          <w:numId w:val="900"/>
        </w:numPr>
        <w:spacing w:before="0" w:after="0"/>
      </w:pPr>
      <w:r>
        <w:t>Bias Recognition</w:t>
      </w:r>
    </w:p>
    <w:p>
      <w:pPr>
        <w:numPr>
          <w:ilvl w:val="1"/>
          <w:numId w:val="900"/>
        </w:numPr>
        <w:spacing w:before="0" w:after="0"/>
      </w:pPr>
      <w:r>
        <w:t>Endowment Effect</w:t>
      </w:r>
    </w:p>
    <w:p>
      <w:pPr>
        <w:numPr>
          <w:ilvl w:val="2"/>
          <w:numId w:val="900"/>
        </w:numPr>
        <w:spacing w:before="0" w:after="0"/>
      </w:pPr>
      <w:r>
        <w:t>Managing Attachment to Owned Items</w:t>
      </w:r>
    </w:p>
    <w:p>
      <w:pPr>
        <w:numPr>
          <w:ilvl w:val="3"/>
          <w:numId w:val="900"/>
        </w:numPr>
        <w:spacing w:before="0" w:after="0"/>
      </w:pPr>
      <w:r>
        <w:t>Ownership Bias Recognition</w:t>
      </w:r>
    </w:p>
    <w:p>
      <w:pPr>
        <w:numPr>
          <w:ilvl w:val="3"/>
          <w:numId w:val="900"/>
        </w:numPr>
        <w:spacing w:before="0" w:after="0"/>
      </w:pPr>
      <w:r>
        <w:t>Objective Value Assessment</w:t>
      </w:r>
    </w:p>
    <w:p>
      <w:pPr>
        <w:numPr>
          <w:ilvl w:val="3"/>
          <w:numId w:val="900"/>
        </w:numPr>
        <w:spacing w:before="0" w:after="0"/>
      </w:pPr>
      <w:r>
        <w:t>Loss Aversion Management</w:t>
      </w:r>
    </w:p>
    <w:p>
      <w:pPr>
        <w:numPr>
          <w:ilvl w:val="3"/>
          <w:numId w:val="900"/>
        </w:numPr>
        <w:spacing w:before="0" w:after="0"/>
      </w:pPr>
      <w:r>
        <w:t>Rational Decision Making</w:t>
      </w:r>
    </w:p>
    <w:p>
      <w:pPr>
        <w:numPr>
          <w:ilvl w:val="0"/>
          <w:numId w:val="900"/>
        </w:numPr>
        <w:spacing w:before="0" w:after="0"/>
      </w:pPr>
      <w:r>
        <w:t>Power Dynamics</w:t>
      </w:r>
    </w:p>
    <w:p>
      <w:pPr>
        <w:numPr>
          <w:ilvl w:val="1"/>
          <w:numId w:val="900"/>
        </w:numPr>
        <w:spacing w:before="0" w:after="0"/>
      </w:pPr>
      <w:r>
        <w:t>Sources of Power in Negotiation</w:t>
      </w:r>
    </w:p>
    <w:p>
      <w:pPr>
        <w:numPr>
          <w:ilvl w:val="2"/>
          <w:numId w:val="900"/>
        </w:numPr>
        <w:spacing w:before="0" w:after="0"/>
      </w:pPr>
      <w:r>
        <w:t>Information Power</w:t>
      </w:r>
    </w:p>
    <w:p>
      <w:pPr>
        <w:numPr>
          <w:ilvl w:val="3"/>
          <w:numId w:val="900"/>
        </w:numPr>
        <w:spacing w:before="0" w:after="0"/>
      </w:pPr>
      <w:r>
        <w:t>Knowledge Advantage</w:t>
      </w:r>
    </w:p>
    <w:p>
      <w:pPr>
        <w:numPr>
          <w:ilvl w:val="3"/>
          <w:numId w:val="900"/>
        </w:numPr>
        <w:spacing w:before="0" w:after="0"/>
      </w:pPr>
      <w:r>
        <w:t>Data Access</w:t>
      </w:r>
    </w:p>
    <w:p>
      <w:pPr>
        <w:numPr>
          <w:ilvl w:val="3"/>
          <w:numId w:val="900"/>
        </w:numPr>
        <w:spacing w:before="0" w:after="0"/>
      </w:pPr>
      <w:r>
        <w:t>Market Intelligence</w:t>
      </w:r>
    </w:p>
    <w:p>
      <w:pPr>
        <w:numPr>
          <w:ilvl w:val="3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Positional Power</w:t>
      </w:r>
    </w:p>
    <w:p>
      <w:pPr>
        <w:numPr>
          <w:ilvl w:val="3"/>
          <w:numId w:val="900"/>
        </w:numPr>
        <w:spacing w:before="0" w:after="0"/>
      </w:pPr>
      <w:r>
        <w:t>Hierarchical Authority</w:t>
      </w:r>
    </w:p>
    <w:p>
      <w:pPr>
        <w:numPr>
          <w:ilvl w:val="3"/>
          <w:numId w:val="900"/>
        </w:numPr>
        <w:spacing w:before="0" w:after="0"/>
      </w:pPr>
      <w:r>
        <w:t>Decision-Making Control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Policy Influence</w:t>
      </w:r>
    </w:p>
    <w:p>
      <w:pPr>
        <w:numPr>
          <w:ilvl w:val="2"/>
          <w:numId w:val="900"/>
        </w:numPr>
        <w:spacing w:before="0" w:after="0"/>
      </w:pPr>
      <w:r>
        <w:t>Relationship Power</w:t>
      </w:r>
    </w:p>
    <w:p>
      <w:pPr>
        <w:numPr>
          <w:ilvl w:val="3"/>
          <w:numId w:val="900"/>
        </w:numPr>
        <w:spacing w:before="0" w:after="0"/>
      </w:pPr>
      <w:r>
        <w:t>Network Connections</w:t>
      </w:r>
    </w:p>
    <w:p>
      <w:pPr>
        <w:numPr>
          <w:ilvl w:val="3"/>
          <w:numId w:val="900"/>
        </w:numPr>
        <w:spacing w:before="0" w:after="0"/>
      </w:pPr>
      <w:r>
        <w:t>Trust and Credibility</w:t>
      </w:r>
    </w:p>
    <w:p>
      <w:pPr>
        <w:numPr>
          <w:ilvl w:val="3"/>
          <w:numId w:val="900"/>
        </w:numPr>
        <w:spacing w:before="0" w:after="0"/>
      </w:pPr>
      <w:r>
        <w:t>Influence Channels</w:t>
      </w:r>
    </w:p>
    <w:p>
      <w:pPr>
        <w:numPr>
          <w:ilvl w:val="3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Resource Power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Time Availability</w:t>
      </w:r>
    </w:p>
    <w:p>
      <w:pPr>
        <w:numPr>
          <w:ilvl w:val="3"/>
          <w:numId w:val="900"/>
        </w:numPr>
        <w:spacing w:before="0" w:after="0"/>
      </w:pPr>
      <w:r>
        <w:t>Alternative Options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Using and Countering Power</w:t>
      </w:r>
    </w:p>
    <w:p>
      <w:pPr>
        <w:numPr>
          <w:ilvl w:val="2"/>
          <w:numId w:val="900"/>
        </w:numPr>
        <w:spacing w:before="0" w:after="0"/>
      </w:pPr>
      <w:r>
        <w:t>Leveraging Your Own Power</w:t>
      </w:r>
    </w:p>
    <w:p>
      <w:pPr>
        <w:numPr>
          <w:ilvl w:val="3"/>
          <w:numId w:val="900"/>
        </w:numPr>
        <w:spacing w:before="0" w:after="0"/>
      </w:pPr>
      <w:r>
        <w:t>Power Source Identification</w:t>
      </w:r>
    </w:p>
    <w:p>
      <w:pPr>
        <w:numPr>
          <w:ilvl w:val="3"/>
          <w:numId w:val="900"/>
        </w:numPr>
        <w:spacing w:before="0" w:after="0"/>
      </w:pPr>
      <w:r>
        <w:t>Strategic Power Application</w:t>
      </w:r>
    </w:p>
    <w:p>
      <w:pPr>
        <w:numPr>
          <w:ilvl w:val="3"/>
          <w:numId w:val="900"/>
        </w:numPr>
        <w:spacing w:before="0" w:after="0"/>
      </w:pPr>
      <w:r>
        <w:t>Power Communication</w:t>
      </w:r>
    </w:p>
    <w:p>
      <w:pPr>
        <w:numPr>
          <w:ilvl w:val="3"/>
          <w:numId w:val="900"/>
        </w:numPr>
        <w:spacing w:before="0" w:after="0"/>
      </w:pPr>
      <w:r>
        <w:t>Influence Maximization</w:t>
      </w:r>
    </w:p>
    <w:p>
      <w:pPr>
        <w:numPr>
          <w:ilvl w:val="2"/>
          <w:numId w:val="900"/>
        </w:numPr>
        <w:spacing w:before="0" w:after="0"/>
      </w:pPr>
      <w:r>
        <w:t>Neutralizing the Other Party's Power</w:t>
      </w:r>
    </w:p>
    <w:p>
      <w:pPr>
        <w:numPr>
          <w:ilvl w:val="3"/>
          <w:numId w:val="900"/>
        </w:numPr>
        <w:spacing w:before="0" w:after="0"/>
      </w:pPr>
      <w:r>
        <w:t>Power Source Analysis</w:t>
      </w:r>
    </w:p>
    <w:p>
      <w:pPr>
        <w:numPr>
          <w:ilvl w:val="3"/>
          <w:numId w:val="900"/>
        </w:numPr>
        <w:spacing w:before="0" w:after="0"/>
      </w:pPr>
      <w:r>
        <w:t>Counter-Power Development</w:t>
      </w:r>
    </w:p>
    <w:p>
      <w:pPr>
        <w:numPr>
          <w:ilvl w:val="3"/>
          <w:numId w:val="900"/>
        </w:numPr>
        <w:spacing w:before="0" w:after="0"/>
      </w:pPr>
      <w:r>
        <w:t>Power Balance Restoration</w:t>
      </w:r>
    </w:p>
    <w:p>
      <w:pPr>
        <w:numPr>
          <w:ilvl w:val="3"/>
          <w:numId w:val="900"/>
        </w:numPr>
        <w:spacing w:before="0" w:after="0"/>
      </w:pPr>
      <w:r>
        <w:t>Alternative Leverage Creation</w:t>
      </w:r>
    </w:p>
    <w:p>
      <w:pPr>
        <w:numPr>
          <w:ilvl w:val="1"/>
          <w:numId w:val="900"/>
        </w:numPr>
        <w:spacing w:before="0" w:after="0"/>
      </w:pPr>
      <w:r>
        <w:t>The Power of a Strong BATNA</w:t>
      </w:r>
    </w:p>
    <w:p>
      <w:pPr>
        <w:numPr>
          <w:ilvl w:val="2"/>
          <w:numId w:val="900"/>
        </w:numPr>
        <w:spacing w:before="0" w:after="0"/>
      </w:pPr>
      <w:r>
        <w:t>Enhancing Negotiation Leverage</w:t>
      </w:r>
    </w:p>
    <w:p>
      <w:pPr>
        <w:numPr>
          <w:ilvl w:val="3"/>
          <w:numId w:val="900"/>
        </w:numPr>
        <w:spacing w:before="0" w:after="0"/>
      </w:pPr>
      <w:r>
        <w:t>Alternative Development</w:t>
      </w:r>
    </w:p>
    <w:p>
      <w:pPr>
        <w:numPr>
          <w:ilvl w:val="3"/>
          <w:numId w:val="900"/>
        </w:numPr>
        <w:spacing w:before="0" w:after="0"/>
      </w:pPr>
      <w:r>
        <w:t>BATNA Strengthening</w:t>
      </w:r>
    </w:p>
    <w:p>
      <w:pPr>
        <w:numPr>
          <w:ilvl w:val="3"/>
          <w:numId w:val="900"/>
        </w:numPr>
        <w:spacing w:before="0" w:after="0"/>
      </w:pPr>
      <w:r>
        <w:t>Power Position Improvement</w:t>
      </w:r>
    </w:p>
    <w:p>
      <w:pPr>
        <w:numPr>
          <w:ilvl w:val="3"/>
          <w:numId w:val="900"/>
        </w:numPr>
        <w:spacing w:before="0" w:after="0"/>
      </w:pPr>
      <w:r>
        <w:t>Negotiation Confidence</w:t>
      </w:r>
    </w:p>
    <w:p>
      <w:pPr>
        <w:pStyle w:val="Heading1"/>
      </w:pPr>
      <w:r>
        <w:t>Handling Complex Negotiation Scenarios</w:t>
      </w:r>
    </w:p>
    <w:p>
      <w:pPr>
        <w:numPr>
          <w:ilvl w:val="0"/>
          <w:numId w:val="900"/>
        </w:numPr>
        <w:spacing w:before="0" w:after="0"/>
      </w:pPr>
      <w:r>
        <w:t>Multi-Party Negotiations</w:t>
      </w:r>
    </w:p>
    <w:p>
      <w:pPr>
        <w:numPr>
          <w:ilvl w:val="1"/>
          <w:numId w:val="900"/>
        </w:numPr>
        <w:spacing w:before="0" w:after="0"/>
      </w:pPr>
      <w:r>
        <w:t>Managing Coalitions and Alliances</w:t>
      </w:r>
    </w:p>
    <w:p>
      <w:pPr>
        <w:numPr>
          <w:ilvl w:val="2"/>
          <w:numId w:val="900"/>
        </w:numPr>
        <w:spacing w:before="0" w:after="0"/>
      </w:pPr>
      <w:r>
        <w:t>Forming and Maintaining Coalitions</w:t>
      </w:r>
    </w:p>
    <w:p>
      <w:pPr>
        <w:numPr>
          <w:ilvl w:val="3"/>
          <w:numId w:val="900"/>
        </w:numPr>
        <w:spacing w:before="0" w:after="0"/>
      </w:pPr>
      <w:r>
        <w:t>Partner Identification</w:t>
      </w:r>
    </w:p>
    <w:p>
      <w:pPr>
        <w:numPr>
          <w:ilvl w:val="3"/>
          <w:numId w:val="900"/>
        </w:numPr>
        <w:spacing w:before="0" w:after="0"/>
      </w:pPr>
      <w:r>
        <w:t>Alliance Strategy Development</w:t>
      </w:r>
    </w:p>
    <w:p>
      <w:pPr>
        <w:numPr>
          <w:ilvl w:val="3"/>
          <w:numId w:val="900"/>
        </w:numPr>
        <w:spacing w:before="0" w:after="0"/>
      </w:pPr>
      <w:r>
        <w:t>Coalition Stability</w:t>
      </w:r>
    </w:p>
    <w:p>
      <w:pPr>
        <w:numPr>
          <w:ilvl w:val="3"/>
          <w:numId w:val="900"/>
        </w:numPr>
        <w:spacing w:before="0" w:after="0"/>
      </w:pPr>
      <w:r>
        <w:t>Benefit Distribution</w:t>
      </w:r>
    </w:p>
    <w:p>
      <w:pPr>
        <w:numPr>
          <w:ilvl w:val="1"/>
          <w:numId w:val="900"/>
        </w:numPr>
        <w:spacing w:before="0" w:after="0"/>
      </w:pPr>
      <w:r>
        <w:t>Facilitating Group Decision-Making</w:t>
      </w:r>
    </w:p>
    <w:p>
      <w:pPr>
        <w:numPr>
          <w:ilvl w:val="2"/>
          <w:numId w:val="900"/>
        </w:numPr>
        <w:spacing w:before="0" w:after="0"/>
      </w:pPr>
      <w:r>
        <w:t>Reaching Consensus in Groups</w:t>
      </w:r>
    </w:p>
    <w:p>
      <w:pPr>
        <w:numPr>
          <w:ilvl w:val="3"/>
          <w:numId w:val="900"/>
        </w:numPr>
        <w:spacing w:before="0" w:after="0"/>
      </w:pPr>
      <w:r>
        <w:t>Decision Process Design</w:t>
      </w:r>
    </w:p>
    <w:p>
      <w:pPr>
        <w:numPr>
          <w:ilvl w:val="3"/>
          <w:numId w:val="900"/>
        </w:numPr>
        <w:spacing w:before="0" w:after="0"/>
      </w:pPr>
      <w:r>
        <w:t>Participation Management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Agreement Building</w:t>
      </w:r>
    </w:p>
    <w:p>
      <w:pPr>
        <w:numPr>
          <w:ilvl w:val="1"/>
          <w:numId w:val="900"/>
        </w:numPr>
        <w:spacing w:before="0" w:after="0"/>
      </w:pPr>
      <w:r>
        <w:t>Building Consensus</w:t>
      </w:r>
    </w:p>
    <w:p>
      <w:pPr>
        <w:numPr>
          <w:ilvl w:val="2"/>
          <w:numId w:val="900"/>
        </w:numPr>
        <w:spacing w:before="0" w:after="0"/>
      </w:pPr>
      <w:r>
        <w:t>Techniques for Agreement Among Multiple Parties</w:t>
      </w:r>
    </w:p>
    <w:p>
      <w:pPr>
        <w:numPr>
          <w:ilvl w:val="3"/>
          <w:numId w:val="900"/>
        </w:numPr>
        <w:spacing w:before="0" w:after="0"/>
      </w:pPr>
      <w:r>
        <w:t>Stakeholder Alignment</w:t>
      </w:r>
    </w:p>
    <w:p>
      <w:pPr>
        <w:numPr>
          <w:ilvl w:val="3"/>
          <w:numId w:val="900"/>
        </w:numPr>
        <w:spacing w:before="0" w:after="0"/>
      </w:pPr>
      <w:r>
        <w:t>Interest Integration</w:t>
      </w:r>
    </w:p>
    <w:p>
      <w:pPr>
        <w:numPr>
          <w:ilvl w:val="3"/>
          <w:numId w:val="900"/>
        </w:numPr>
        <w:spacing w:before="0" w:after="0"/>
      </w:pPr>
      <w:r>
        <w:t>Compromise Development</w:t>
      </w:r>
    </w:p>
    <w:p>
      <w:pPr>
        <w:numPr>
          <w:ilvl w:val="3"/>
          <w:numId w:val="900"/>
        </w:numPr>
        <w:spacing w:before="0" w:after="0"/>
      </w:pPr>
      <w:r>
        <w:t>Unanimous Support Building</w:t>
      </w:r>
    </w:p>
    <w:p>
      <w:pPr>
        <w:numPr>
          <w:ilvl w:val="0"/>
          <w:numId w:val="900"/>
        </w:numPr>
        <w:spacing w:before="0" w:after="0"/>
      </w:pPr>
      <w:r>
        <w:t>Cross-Cultural Negotiations</w:t>
      </w:r>
    </w:p>
    <w:p>
      <w:pPr>
        <w:numPr>
          <w:ilvl w:val="1"/>
          <w:numId w:val="900"/>
        </w:numPr>
        <w:spacing w:before="0" w:after="0"/>
      </w:pPr>
      <w:r>
        <w:t>Understanding Cultural Dimensions</w:t>
      </w:r>
    </w:p>
    <w:p>
      <w:pPr>
        <w:numPr>
          <w:ilvl w:val="2"/>
          <w:numId w:val="900"/>
        </w:numPr>
        <w:spacing w:before="0" w:after="0"/>
      </w:pPr>
      <w:r>
        <w:t>High-Context vs. Low-Context Cultures</w:t>
      </w:r>
    </w:p>
    <w:p>
      <w:pPr>
        <w:numPr>
          <w:ilvl w:val="3"/>
          <w:numId w:val="900"/>
        </w:numPr>
        <w:spacing w:before="0" w:after="0"/>
      </w:pPr>
      <w:r>
        <w:t>Communication Style Differences</w:t>
      </w:r>
    </w:p>
    <w:p>
      <w:pPr>
        <w:numPr>
          <w:ilvl w:val="3"/>
          <w:numId w:val="900"/>
        </w:numPr>
        <w:spacing w:before="0" w:after="0"/>
      </w:pPr>
      <w:r>
        <w:t>Information Processing Variations</w:t>
      </w:r>
    </w:p>
    <w:p>
      <w:pPr>
        <w:numPr>
          <w:ilvl w:val="3"/>
          <w:numId w:val="900"/>
        </w:numPr>
        <w:spacing w:before="0" w:after="0"/>
      </w:pPr>
      <w:r>
        <w:t>Relationship Importance</w:t>
      </w:r>
    </w:p>
    <w:p>
      <w:pPr>
        <w:numPr>
          <w:ilvl w:val="3"/>
          <w:numId w:val="900"/>
        </w:numPr>
        <w:spacing w:before="0" w:after="0"/>
      </w:pPr>
      <w:r>
        <w:t>Context Sensitivity</w:t>
      </w:r>
    </w:p>
    <w:p>
      <w:pPr>
        <w:numPr>
          <w:ilvl w:val="2"/>
          <w:numId w:val="900"/>
        </w:numPr>
        <w:spacing w:before="0" w:after="0"/>
      </w:pPr>
      <w:r>
        <w:t>Individualism vs. Collectivism</w:t>
      </w:r>
    </w:p>
    <w:p>
      <w:pPr>
        <w:numPr>
          <w:ilvl w:val="3"/>
          <w:numId w:val="900"/>
        </w:numPr>
        <w:spacing w:before="0" w:after="0"/>
      </w:pPr>
      <w:r>
        <w:t>Decision-Making Approaches</w:t>
      </w:r>
    </w:p>
    <w:p>
      <w:pPr>
        <w:numPr>
          <w:ilvl w:val="3"/>
          <w:numId w:val="900"/>
        </w:numPr>
        <w:spacing w:before="0" w:after="0"/>
      </w:pPr>
      <w:r>
        <w:t>Group vs. Individual Focus</w:t>
      </w:r>
    </w:p>
    <w:p>
      <w:pPr>
        <w:numPr>
          <w:ilvl w:val="3"/>
          <w:numId w:val="900"/>
        </w:numPr>
        <w:spacing w:before="0" w:after="0"/>
      </w:pPr>
      <w:r>
        <w:t>Responsibility Attribution</w:t>
      </w:r>
    </w:p>
    <w:p>
      <w:pPr>
        <w:numPr>
          <w:ilvl w:val="3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Adapting Communication Styles</w:t>
      </w:r>
    </w:p>
    <w:p>
      <w:pPr>
        <w:numPr>
          <w:ilvl w:val="2"/>
          <w:numId w:val="900"/>
        </w:numPr>
        <w:spacing w:before="0" w:after="0"/>
      </w:pPr>
      <w:r>
        <w:t>Adjusting Verbal and Non-Verbal Communication</w:t>
      </w:r>
    </w:p>
    <w:p>
      <w:pPr>
        <w:numPr>
          <w:ilvl w:val="3"/>
          <w:numId w:val="900"/>
        </w:numPr>
        <w:spacing w:before="0" w:after="0"/>
      </w:pPr>
      <w:r>
        <w:t>Language Formality Levels</w:t>
      </w:r>
    </w:p>
    <w:p>
      <w:pPr>
        <w:numPr>
          <w:ilvl w:val="3"/>
          <w:numId w:val="900"/>
        </w:numPr>
        <w:spacing w:before="0" w:after="0"/>
      </w:pPr>
      <w:r>
        <w:t>Directness Adaptation</w:t>
      </w:r>
    </w:p>
    <w:p>
      <w:pPr>
        <w:numPr>
          <w:ilvl w:val="3"/>
          <w:numId w:val="900"/>
        </w:numPr>
        <w:spacing w:before="0" w:after="0"/>
      </w:pPr>
      <w:r>
        <w:t>Non-Verbal Sensitivity</w:t>
      </w:r>
    </w:p>
    <w:p>
      <w:pPr>
        <w:numPr>
          <w:ilvl w:val="3"/>
          <w:numId w:val="900"/>
        </w:numPr>
        <w:spacing w:before="0" w:after="0"/>
      </w:pPr>
      <w:r>
        <w:t>Cultural Appropriateness</w:t>
      </w:r>
    </w:p>
    <w:p>
      <w:pPr>
        <w:numPr>
          <w:ilvl w:val="1"/>
          <w:numId w:val="900"/>
        </w:numPr>
        <w:spacing w:before="0" w:after="0"/>
      </w:pPr>
      <w:r>
        <w:t>Navigating Different Norms and Etiquette</w:t>
      </w:r>
    </w:p>
    <w:p>
      <w:pPr>
        <w:numPr>
          <w:ilvl w:val="2"/>
          <w:numId w:val="900"/>
        </w:numPr>
        <w:spacing w:before="0" w:after="0"/>
      </w:pPr>
      <w:r>
        <w:t>Recognizing Cultural Taboos</w:t>
      </w:r>
    </w:p>
    <w:p>
      <w:pPr>
        <w:numPr>
          <w:ilvl w:val="3"/>
          <w:numId w:val="900"/>
        </w:numPr>
        <w:spacing w:before="0" w:after="0"/>
      </w:pPr>
      <w:r>
        <w:t>Sensitive Topic Identification</w:t>
      </w:r>
    </w:p>
    <w:p>
      <w:pPr>
        <w:numPr>
          <w:ilvl w:val="3"/>
          <w:numId w:val="900"/>
        </w:numPr>
        <w:spacing w:before="0" w:after="0"/>
      </w:pPr>
      <w:r>
        <w:t>Behavioral Restrictions</w:t>
      </w:r>
    </w:p>
    <w:p>
      <w:pPr>
        <w:numPr>
          <w:ilvl w:val="3"/>
          <w:numId w:val="900"/>
        </w:numPr>
        <w:spacing w:before="0" w:after="0"/>
      </w:pPr>
      <w:r>
        <w:t>Religious Considerations</w:t>
      </w:r>
    </w:p>
    <w:p>
      <w:pPr>
        <w:numPr>
          <w:ilvl w:val="3"/>
          <w:numId w:val="900"/>
        </w:numPr>
        <w:spacing w:before="0" w:after="0"/>
      </w:pPr>
      <w:r>
        <w:t>Social Hierarchy Respect</w:t>
      </w:r>
    </w:p>
    <w:p>
      <w:pPr>
        <w:numPr>
          <w:ilvl w:val="2"/>
          <w:numId w:val="900"/>
        </w:numPr>
        <w:spacing w:before="0" w:after="0"/>
      </w:pPr>
      <w:r>
        <w:t>Respecting Protocols and Customs</w:t>
      </w:r>
    </w:p>
    <w:p>
      <w:pPr>
        <w:numPr>
          <w:ilvl w:val="3"/>
          <w:numId w:val="900"/>
        </w:numPr>
        <w:spacing w:before="0" w:after="0"/>
      </w:pPr>
      <w:r>
        <w:t>Meeting Etiquette</w:t>
      </w:r>
    </w:p>
    <w:p>
      <w:pPr>
        <w:numPr>
          <w:ilvl w:val="3"/>
          <w:numId w:val="900"/>
        </w:numPr>
        <w:spacing w:before="0" w:after="0"/>
      </w:pPr>
      <w:r>
        <w:t>Gift-Giving Practices</w:t>
      </w:r>
    </w:p>
    <w:p>
      <w:pPr>
        <w:numPr>
          <w:ilvl w:val="3"/>
          <w:numId w:val="900"/>
        </w:numPr>
        <w:spacing w:before="0" w:after="0"/>
      </w:pPr>
      <w:r>
        <w:t>Time Orientation</w:t>
      </w:r>
    </w:p>
    <w:p>
      <w:pPr>
        <w:numPr>
          <w:ilvl w:val="3"/>
          <w:numId w:val="900"/>
        </w:numPr>
        <w:spacing w:before="0" w:after="0"/>
      </w:pPr>
      <w:r>
        <w:t>Relationship Building Customs</w:t>
      </w:r>
    </w:p>
    <w:p>
      <w:pPr>
        <w:numPr>
          <w:ilvl w:val="0"/>
          <w:numId w:val="900"/>
        </w:numPr>
        <w:spacing w:before="0" w:after="0"/>
      </w:pPr>
      <w:r>
        <w:t>Team Negotiations</w:t>
      </w:r>
    </w:p>
    <w:p>
      <w:pPr>
        <w:numPr>
          <w:ilvl w:val="1"/>
          <w:numId w:val="900"/>
        </w:numPr>
        <w:spacing w:before="0" w:after="0"/>
      </w:pPr>
      <w:r>
        <w:t>Assigning Roles and Responsibilities</w:t>
      </w:r>
    </w:p>
    <w:p>
      <w:pPr>
        <w:numPr>
          <w:ilvl w:val="2"/>
          <w:numId w:val="900"/>
        </w:numPr>
        <w:spacing w:before="0" w:after="0"/>
      </w:pPr>
      <w:r>
        <w:t>Designating Spokespersons and Specialists</w:t>
      </w:r>
    </w:p>
    <w:p>
      <w:pPr>
        <w:numPr>
          <w:ilvl w:val="3"/>
          <w:numId w:val="900"/>
        </w:numPr>
        <w:spacing w:before="0" w:after="0"/>
      </w:pPr>
      <w:r>
        <w:t>Communication Role Assignment</w:t>
      </w:r>
    </w:p>
    <w:p>
      <w:pPr>
        <w:numPr>
          <w:ilvl w:val="3"/>
          <w:numId w:val="900"/>
        </w:numPr>
        <w:spacing w:before="0" w:after="0"/>
      </w:pPr>
      <w:r>
        <w:t>Expertise Area Coverage</w:t>
      </w:r>
    </w:p>
    <w:p>
      <w:pPr>
        <w:numPr>
          <w:ilvl w:val="3"/>
          <w:numId w:val="900"/>
        </w:numPr>
        <w:spacing w:before="0" w:after="0"/>
      </w:pPr>
      <w:r>
        <w:t>Authority Level Clarification</w:t>
      </w:r>
    </w:p>
    <w:p>
      <w:pPr>
        <w:numPr>
          <w:ilvl w:val="3"/>
          <w:numId w:val="900"/>
        </w:numPr>
        <w:spacing w:before="0" w:after="0"/>
      </w:pPr>
      <w:r>
        <w:t>Coordination Responsibility</w:t>
      </w:r>
    </w:p>
    <w:p>
      <w:pPr>
        <w:numPr>
          <w:ilvl w:val="1"/>
          <w:numId w:val="900"/>
        </w:numPr>
        <w:spacing w:before="0" w:after="0"/>
      </w:pPr>
      <w:r>
        <w:t>Maintaining Team Discipline</w:t>
      </w:r>
    </w:p>
    <w:p>
      <w:pPr>
        <w:numPr>
          <w:ilvl w:val="2"/>
          <w:numId w:val="900"/>
        </w:numPr>
        <w:spacing w:before="0" w:after="0"/>
      </w:pPr>
      <w:r>
        <w:t>Coordinating Internal Communication</w:t>
      </w:r>
    </w:p>
    <w:p>
      <w:pPr>
        <w:numPr>
          <w:ilvl w:val="3"/>
          <w:numId w:val="900"/>
        </w:numPr>
        <w:spacing w:before="0" w:after="0"/>
      </w:pPr>
      <w:r>
        <w:t>Information Sharing Protocols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Conflict Resolution Procedures</w:t>
      </w:r>
    </w:p>
    <w:p>
      <w:pPr>
        <w:numPr>
          <w:ilvl w:val="3"/>
          <w:numId w:val="900"/>
        </w:numPr>
        <w:spacing w:before="0" w:after="0"/>
      </w:pPr>
      <w:r>
        <w:t>Unity Maintenance</w:t>
      </w:r>
    </w:p>
    <w:p>
      <w:pPr>
        <w:numPr>
          <w:ilvl w:val="1"/>
          <w:numId w:val="900"/>
        </w:numPr>
        <w:spacing w:before="0" w:after="0"/>
      </w:pPr>
      <w:r>
        <w:t>Caucusing Effectively</w:t>
      </w:r>
    </w:p>
    <w:p>
      <w:pPr>
        <w:numPr>
          <w:ilvl w:val="2"/>
          <w:numId w:val="900"/>
        </w:numPr>
        <w:spacing w:before="0" w:after="0"/>
      </w:pPr>
      <w:r>
        <w:t>Using Private Team Discussions</w:t>
      </w:r>
    </w:p>
    <w:p>
      <w:pPr>
        <w:numPr>
          <w:ilvl w:val="3"/>
          <w:numId w:val="900"/>
        </w:numPr>
        <w:spacing w:before="0" w:after="0"/>
      </w:pPr>
      <w:r>
        <w:t>Strategic Planning Sessions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3"/>
          <w:numId w:val="900"/>
        </w:numPr>
        <w:spacing w:before="0" w:after="0"/>
      </w:pPr>
      <w:r>
        <w:t>Decision Coordination</w:t>
      </w:r>
    </w:p>
    <w:p>
      <w:pPr>
        <w:numPr>
          <w:ilvl w:val="3"/>
          <w:numId w:val="900"/>
        </w:numPr>
        <w:spacing w:before="0" w:after="0"/>
      </w:pPr>
      <w:r>
        <w:t>Problem Solving</w:t>
      </w:r>
    </w:p>
    <w:p>
      <w:pPr>
        <w:numPr>
          <w:ilvl w:val="0"/>
          <w:numId w:val="900"/>
        </w:numPr>
        <w:spacing w:before="0" w:after="0"/>
      </w:pPr>
      <w:r>
        <w:t>Dealing with Difficult Negotiators</w:t>
      </w:r>
    </w:p>
    <w:p>
      <w:pPr>
        <w:numPr>
          <w:ilvl w:val="1"/>
          <w:numId w:val="900"/>
        </w:numPr>
        <w:spacing w:before="0" w:after="0"/>
      </w:pPr>
      <w:r>
        <w:t>Identifying Hardball Tactics</w:t>
      </w:r>
    </w:p>
    <w:p>
      <w:pPr>
        <w:numPr>
          <w:ilvl w:val="2"/>
          <w:numId w:val="900"/>
        </w:numPr>
        <w:spacing w:before="0" w:after="0"/>
      </w:pPr>
      <w:r>
        <w:t>Recognizing Manipulative Behaviors</w:t>
      </w:r>
    </w:p>
    <w:p>
      <w:pPr>
        <w:numPr>
          <w:ilvl w:val="3"/>
          <w:numId w:val="900"/>
        </w:numPr>
        <w:spacing w:before="0" w:after="0"/>
      </w:pPr>
      <w:r>
        <w:t>Deception Detection</w:t>
      </w:r>
    </w:p>
    <w:p>
      <w:pPr>
        <w:numPr>
          <w:ilvl w:val="3"/>
          <w:numId w:val="900"/>
        </w:numPr>
        <w:spacing w:before="0" w:after="0"/>
      </w:pPr>
      <w:r>
        <w:t>Pressure Tactic Recognition</w:t>
      </w:r>
    </w:p>
    <w:p>
      <w:pPr>
        <w:numPr>
          <w:ilvl w:val="3"/>
          <w:numId w:val="900"/>
        </w:numPr>
        <w:spacing w:before="0" w:after="0"/>
      </w:pPr>
      <w:r>
        <w:t>Emotional Manipulation Identification</w:t>
      </w:r>
    </w:p>
    <w:p>
      <w:pPr>
        <w:numPr>
          <w:ilvl w:val="3"/>
          <w:numId w:val="900"/>
        </w:numPr>
        <w:spacing w:before="0" w:after="0"/>
      </w:pPr>
      <w:r>
        <w:t>Unfair Practice Awareness</w:t>
      </w:r>
    </w:p>
    <w:p>
      <w:pPr>
        <w:numPr>
          <w:ilvl w:val="1"/>
          <w:numId w:val="900"/>
        </w:numPr>
        <w:spacing w:before="0" w:after="0"/>
      </w:pPr>
      <w:r>
        <w:t>Strategies for Countering Aggression</w:t>
      </w:r>
    </w:p>
    <w:p>
      <w:pPr>
        <w:numPr>
          <w:ilvl w:val="2"/>
          <w:numId w:val="900"/>
        </w:numPr>
        <w:spacing w:before="0" w:after="0"/>
      </w:pPr>
      <w:r>
        <w:t>Defusing Hostility</w:t>
      </w:r>
    </w:p>
    <w:p>
      <w:pPr>
        <w:numPr>
          <w:ilvl w:val="3"/>
          <w:numId w:val="900"/>
        </w:numPr>
        <w:spacing w:before="0" w:after="0"/>
      </w:pPr>
      <w:r>
        <w:t>Calm Response Maintenance</w:t>
      </w:r>
    </w:p>
    <w:p>
      <w:pPr>
        <w:numPr>
          <w:ilvl w:val="3"/>
          <w:numId w:val="900"/>
        </w:numPr>
        <w:spacing w:before="0" w:after="0"/>
      </w:pPr>
      <w:r>
        <w:t>Tension Reduction Techniques</w:t>
      </w:r>
    </w:p>
    <w:p>
      <w:pPr>
        <w:numPr>
          <w:ilvl w:val="3"/>
          <w:numId w:val="900"/>
        </w:numPr>
        <w:spacing w:before="0" w:after="0"/>
      </w:pPr>
      <w:r>
        <w:t>Relationship Preservation</w:t>
      </w:r>
    </w:p>
    <w:p>
      <w:pPr>
        <w:numPr>
          <w:ilvl w:val="3"/>
          <w:numId w:val="900"/>
        </w:numPr>
        <w:spacing w:before="0" w:after="0"/>
      </w:pPr>
      <w:r>
        <w:t>Progress Focus</w:t>
      </w:r>
    </w:p>
    <w:p>
      <w:pPr>
        <w:numPr>
          <w:ilvl w:val="2"/>
          <w:numId w:val="900"/>
        </w:numPr>
        <w:spacing w:before="0" w:after="0"/>
      </w:pPr>
      <w:r>
        <w:t>Setting Boundaries</w:t>
      </w:r>
    </w:p>
    <w:p>
      <w:pPr>
        <w:numPr>
          <w:ilvl w:val="3"/>
          <w:numId w:val="900"/>
        </w:numPr>
        <w:spacing w:before="0" w:after="0"/>
      </w:pPr>
      <w:r>
        <w:t>Acceptable Behavior Definition</w:t>
      </w:r>
    </w:p>
    <w:p>
      <w:pPr>
        <w:numPr>
          <w:ilvl w:val="3"/>
          <w:numId w:val="900"/>
        </w:numPr>
        <w:spacing w:before="0" w:after="0"/>
      </w:pPr>
      <w:r>
        <w:t>Consequence Communication</w:t>
      </w:r>
    </w:p>
    <w:p>
      <w:pPr>
        <w:numPr>
          <w:ilvl w:val="3"/>
          <w:numId w:val="900"/>
        </w:numPr>
        <w:spacing w:before="0" w:after="0"/>
      </w:pPr>
      <w:r>
        <w:t>Limit Enforcement</w:t>
      </w:r>
    </w:p>
    <w:p>
      <w:pPr>
        <w:numPr>
          <w:ilvl w:val="3"/>
          <w:numId w:val="900"/>
        </w:numPr>
        <w:spacing w:before="0" w:after="0"/>
      </w:pPr>
      <w:r>
        <w:t>Respect Maintenance</w:t>
      </w:r>
    </w:p>
    <w:p>
      <w:pPr>
        <w:numPr>
          <w:ilvl w:val="1"/>
          <w:numId w:val="900"/>
        </w:numPr>
        <w:spacing w:before="0" w:after="0"/>
      </w:pPr>
      <w:r>
        <w:t>Staying Focused on Interests, Not Positions</w:t>
      </w:r>
    </w:p>
    <w:p>
      <w:pPr>
        <w:numPr>
          <w:ilvl w:val="2"/>
          <w:numId w:val="900"/>
        </w:numPr>
        <w:spacing w:before="0" w:after="0"/>
      </w:pPr>
      <w:r>
        <w:t>Reframing the Discussion</w:t>
      </w:r>
    </w:p>
    <w:p>
      <w:pPr>
        <w:numPr>
          <w:ilvl w:val="3"/>
          <w:numId w:val="900"/>
        </w:numPr>
        <w:spacing w:before="0" w:after="0"/>
      </w:pPr>
      <w:r>
        <w:t>Interest Exploration</w:t>
      </w:r>
    </w:p>
    <w:p>
      <w:pPr>
        <w:numPr>
          <w:ilvl w:val="3"/>
          <w:numId w:val="900"/>
        </w:numPr>
        <w:spacing w:before="0" w:after="0"/>
      </w:pPr>
      <w:r>
        <w:t>Problem Redefinition</w:t>
      </w:r>
    </w:p>
    <w:p>
      <w:pPr>
        <w:numPr>
          <w:ilvl w:val="3"/>
          <w:numId w:val="900"/>
        </w:numPr>
        <w:spacing w:before="0" w:after="0"/>
      </w:pPr>
      <w:r>
        <w:t>Solution Focus</w:t>
      </w:r>
    </w:p>
    <w:p>
      <w:pPr>
        <w:numPr>
          <w:ilvl w:val="3"/>
          <w:numId w:val="900"/>
        </w:numPr>
        <w:spacing w:before="0" w:after="0"/>
      </w:pPr>
      <w:r>
        <w:t>Collaborative Approach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Recognizing Unethical Tactics</w:t>
      </w:r>
    </w:p>
    <w:p>
      <w:pPr>
        <w:numPr>
          <w:ilvl w:val="2"/>
          <w:numId w:val="900"/>
        </w:numPr>
        <w:spacing w:before="0" w:after="0"/>
      </w:pPr>
      <w:r>
        <w:t>Identifying Deception and Manipulation</w:t>
      </w:r>
    </w:p>
    <w:p>
      <w:pPr>
        <w:numPr>
          <w:ilvl w:val="3"/>
          <w:numId w:val="900"/>
        </w:numPr>
        <w:spacing w:before="0" w:after="0"/>
      </w:pPr>
      <w:r>
        <w:t>False Information Detection</w:t>
      </w:r>
    </w:p>
    <w:p>
      <w:pPr>
        <w:numPr>
          <w:ilvl w:val="3"/>
          <w:numId w:val="900"/>
        </w:numPr>
        <w:spacing w:before="0" w:after="0"/>
      </w:pPr>
      <w:r>
        <w:t>Misleading Statement Recognition</w:t>
      </w:r>
    </w:p>
    <w:p>
      <w:pPr>
        <w:numPr>
          <w:ilvl w:val="3"/>
          <w:numId w:val="900"/>
        </w:numPr>
        <w:spacing w:before="0" w:after="0"/>
      </w:pPr>
      <w:r>
        <w:t>Manipulation Tactic Awareness</w:t>
      </w:r>
    </w:p>
    <w:p>
      <w:pPr>
        <w:numPr>
          <w:ilvl w:val="3"/>
          <w:numId w:val="900"/>
        </w:numPr>
        <w:spacing w:before="0" w:after="0"/>
      </w:pPr>
      <w:r>
        <w:t>Ethical Boundary Identification</w:t>
      </w:r>
    </w:p>
    <w:p>
      <w:pPr>
        <w:numPr>
          <w:ilvl w:val="1"/>
          <w:numId w:val="900"/>
        </w:numPr>
        <w:spacing w:before="0" w:after="0"/>
      </w:pPr>
      <w:r>
        <w:t>The Line Between Bluffing and Lying</w:t>
      </w:r>
    </w:p>
    <w:p>
      <w:pPr>
        <w:numPr>
          <w:ilvl w:val="2"/>
          <w:numId w:val="900"/>
        </w:numPr>
        <w:spacing w:before="0" w:after="0"/>
      </w:pPr>
      <w:r>
        <w:t>Ethical Boundaries in Negotiation</w:t>
      </w:r>
    </w:p>
    <w:p>
      <w:pPr>
        <w:numPr>
          <w:ilvl w:val="3"/>
          <w:numId w:val="900"/>
        </w:numPr>
        <w:spacing w:before="0" w:after="0"/>
      </w:pPr>
      <w:r>
        <w:t>Acceptable Bluffing Practices</w:t>
      </w:r>
    </w:p>
    <w:p>
      <w:pPr>
        <w:numPr>
          <w:ilvl w:val="3"/>
          <w:numId w:val="900"/>
        </w:numPr>
        <w:spacing w:before="0" w:after="0"/>
      </w:pPr>
      <w:r>
        <w:t>Deception Limits</w:t>
      </w:r>
    </w:p>
    <w:p>
      <w:pPr>
        <w:numPr>
          <w:ilvl w:val="3"/>
          <w:numId w:val="900"/>
        </w:numPr>
        <w:spacing w:before="0" w:after="0"/>
      </w:pPr>
      <w:r>
        <w:t>Truth Obligation</w:t>
      </w:r>
    </w:p>
    <w:p>
      <w:pPr>
        <w:numPr>
          <w:ilvl w:val="3"/>
          <w:numId w:val="900"/>
        </w:numPr>
        <w:spacing w:before="0" w:after="0"/>
      </w:pPr>
      <w:r>
        <w:t>Integrity Maintenance</w:t>
      </w:r>
    </w:p>
    <w:p>
      <w:pPr>
        <w:numPr>
          <w:ilvl w:val="1"/>
          <w:numId w:val="900"/>
        </w:numPr>
        <w:spacing w:before="0" w:after="0"/>
      </w:pPr>
      <w:r>
        <w:t>Maintaining Personal and Professional Integrity</w:t>
      </w:r>
    </w:p>
    <w:p>
      <w:pPr>
        <w:numPr>
          <w:ilvl w:val="2"/>
          <w:numId w:val="900"/>
        </w:numPr>
        <w:spacing w:before="0" w:after="0"/>
      </w:pPr>
      <w:r>
        <w:t>Upholding Standards and Values</w:t>
      </w:r>
    </w:p>
    <w:p>
      <w:pPr>
        <w:numPr>
          <w:ilvl w:val="3"/>
          <w:numId w:val="900"/>
        </w:numPr>
        <w:spacing w:before="0" w:after="0"/>
      </w:pPr>
      <w:r>
        <w:t>Ethical Decision Making</w:t>
      </w:r>
    </w:p>
    <w:p>
      <w:pPr>
        <w:numPr>
          <w:ilvl w:val="3"/>
          <w:numId w:val="900"/>
        </w:numPr>
        <w:spacing w:before="0" w:after="0"/>
      </w:pPr>
      <w:r>
        <w:t>Value-Based Choices</w:t>
      </w:r>
    </w:p>
    <w:p>
      <w:pPr>
        <w:numPr>
          <w:ilvl w:val="3"/>
          <w:numId w:val="900"/>
        </w:numPr>
        <w:spacing w:before="0" w:after="0"/>
      </w:pPr>
      <w:r>
        <w:t>Reputation Protection</w:t>
      </w:r>
    </w:p>
    <w:p>
      <w:pPr>
        <w:numPr>
          <w:ilvl w:val="3"/>
          <w:numId w:val="900"/>
        </w:numPr>
        <w:spacing w:before="0" w:after="0"/>
      </w:pPr>
      <w:r>
        <w:t>Long-Term Relationship Focus</w:t>
      </w:r>
    </w:p>
    <w:p>
      <w:pPr>
        <w:pStyle w:val="Heading1"/>
      </w:pPr>
      <w:r>
        <w:t>Continuous Improvement in Negotiation</w:t>
      </w:r>
    </w:p>
    <w:p>
      <w:pPr>
        <w:numPr>
          <w:ilvl w:val="0"/>
          <w:numId w:val="900"/>
        </w:numPr>
        <w:spacing w:before="0" w:after="0"/>
      </w:pPr>
      <w:r>
        <w:t>Post-Negotiation Analysis</w:t>
      </w:r>
    </w:p>
    <w:p>
      <w:pPr>
        <w:numPr>
          <w:ilvl w:val="1"/>
          <w:numId w:val="900"/>
        </w:numPr>
        <w:spacing w:before="0" w:after="0"/>
      </w:pPr>
      <w:r>
        <w:t>Reviewing Outcomes Against Objectives</w:t>
      </w:r>
    </w:p>
    <w:p>
      <w:pPr>
        <w:numPr>
          <w:ilvl w:val="2"/>
          <w:numId w:val="900"/>
        </w:numPr>
        <w:spacing w:before="0" w:after="0"/>
      </w:pPr>
      <w:r>
        <w:t>Comparing Results to Initial Goals</w:t>
      </w:r>
    </w:p>
    <w:p>
      <w:pPr>
        <w:numPr>
          <w:ilvl w:val="3"/>
          <w:numId w:val="900"/>
        </w:numPr>
        <w:spacing w:before="0" w:after="0"/>
      </w:pPr>
      <w:r>
        <w:t>Goal Achievement Assessment</w:t>
      </w:r>
    </w:p>
    <w:p>
      <w:pPr>
        <w:numPr>
          <w:ilvl w:val="3"/>
          <w:numId w:val="900"/>
        </w:numPr>
        <w:spacing w:before="0" w:after="0"/>
      </w:pPr>
      <w:r>
        <w:t>Success Measurement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Analyzing the Process</w:t>
      </w:r>
    </w:p>
    <w:p>
      <w:pPr>
        <w:numPr>
          <w:ilvl w:val="2"/>
          <w:numId w:val="900"/>
        </w:numPr>
        <w:spacing w:before="0" w:after="0"/>
      </w:pPr>
      <w:r>
        <w:t>Identifying Strengths and Weaknesses</w:t>
      </w:r>
    </w:p>
    <w:p>
      <w:pPr>
        <w:numPr>
          <w:ilvl w:val="3"/>
          <w:numId w:val="900"/>
        </w:numPr>
        <w:spacing w:before="0" w:after="0"/>
      </w:pPr>
      <w:r>
        <w:t>Skill Assessment</w:t>
      </w:r>
    </w:p>
    <w:p>
      <w:pPr>
        <w:numPr>
          <w:ilvl w:val="3"/>
          <w:numId w:val="900"/>
        </w:numPr>
        <w:spacing w:before="0" w:after="0"/>
      </w:pPr>
      <w:r>
        <w:t>Strategy Effectiveness</w:t>
      </w:r>
    </w:p>
    <w:p>
      <w:pPr>
        <w:numPr>
          <w:ilvl w:val="3"/>
          <w:numId w:val="900"/>
        </w:numPr>
        <w:spacing w:before="0" w:after="0"/>
      </w:pPr>
      <w:r>
        <w:t>Tactical Success</w:t>
      </w:r>
    </w:p>
    <w:p>
      <w:pPr>
        <w:numPr>
          <w:ilvl w:val="3"/>
          <w:numId w:val="900"/>
        </w:numPr>
        <w:spacing w:before="0" w:after="0"/>
      </w:pPr>
      <w:r>
        <w:t>Improvement Areas</w:t>
      </w:r>
    </w:p>
    <w:p>
      <w:pPr>
        <w:numPr>
          <w:ilvl w:val="1"/>
          <w:numId w:val="900"/>
        </w:numPr>
        <w:spacing w:before="0" w:after="0"/>
      </w:pPr>
      <w:r>
        <w:t>Identifying Lessons Learned</w:t>
      </w:r>
    </w:p>
    <w:p>
      <w:pPr>
        <w:numPr>
          <w:ilvl w:val="2"/>
          <w:numId w:val="900"/>
        </w:numPr>
        <w:spacing w:before="0" w:after="0"/>
      </w:pPr>
      <w:r>
        <w:t>Documenting Key Takeaways</w:t>
      </w:r>
    </w:p>
    <w:p>
      <w:pPr>
        <w:numPr>
          <w:ilvl w:val="3"/>
          <w:numId w:val="900"/>
        </w:numPr>
        <w:spacing w:before="0" w:after="0"/>
      </w:pPr>
      <w:r>
        <w:t>Success Factor Identification</w:t>
      </w:r>
    </w:p>
    <w:p>
      <w:pPr>
        <w:numPr>
          <w:ilvl w:val="3"/>
          <w:numId w:val="900"/>
        </w:numPr>
        <w:spacing w:before="0" w:after="0"/>
      </w:pPr>
      <w:r>
        <w:t>Mistake Recognition</w:t>
      </w:r>
    </w:p>
    <w:p>
      <w:pPr>
        <w:numPr>
          <w:ilvl w:val="3"/>
          <w:numId w:val="900"/>
        </w:numPr>
        <w:spacing w:before="0" w:after="0"/>
      </w:pPr>
      <w:r>
        <w:t>Best Practice Capture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Seeking Feedback</w:t>
      </w:r>
    </w:p>
    <w:p>
      <w:pPr>
        <w:numPr>
          <w:ilvl w:val="1"/>
          <w:numId w:val="900"/>
        </w:numPr>
        <w:spacing w:before="0" w:after="0"/>
      </w:pPr>
      <w:r>
        <w:t>Requesting Input from Peers and Counterparts</w:t>
      </w:r>
    </w:p>
    <w:p>
      <w:pPr>
        <w:numPr>
          <w:ilvl w:val="2"/>
          <w:numId w:val="900"/>
        </w:numPr>
        <w:spacing w:before="0" w:after="0"/>
      </w:pPr>
      <w:r>
        <w:t>Feedback Collection Methods</w:t>
      </w:r>
    </w:p>
    <w:p>
      <w:pPr>
        <w:numPr>
          <w:ilvl w:val="2"/>
          <w:numId w:val="900"/>
        </w:numPr>
        <w:spacing w:before="0" w:after="0"/>
      </w:pPr>
      <w:r>
        <w:t>Perspective Gathering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Improvement Suggestions</w:t>
      </w:r>
    </w:p>
    <w:p>
      <w:pPr>
        <w:numPr>
          <w:ilvl w:val="1"/>
          <w:numId w:val="900"/>
        </w:numPr>
        <w:spacing w:before="0" w:after="0"/>
      </w:pPr>
      <w:r>
        <w:t>Incorporating Constructive Criticism</w:t>
      </w:r>
    </w:p>
    <w:p>
      <w:pPr>
        <w:numPr>
          <w:ilvl w:val="2"/>
          <w:numId w:val="900"/>
        </w:numPr>
        <w:spacing w:before="0" w:after="0"/>
      </w:pPr>
      <w:r>
        <w:t>Feedback Analysis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Behavior Modification</w:t>
      </w:r>
    </w:p>
    <w:p>
      <w:pPr>
        <w:numPr>
          <w:ilvl w:val="0"/>
          <w:numId w:val="900"/>
        </w:numPr>
        <w:spacing w:before="0" w:after="0"/>
      </w:pPr>
      <w:r>
        <w:t>Practice and Simulation</w:t>
      </w:r>
    </w:p>
    <w:p>
      <w:pPr>
        <w:numPr>
          <w:ilvl w:val="1"/>
          <w:numId w:val="900"/>
        </w:numPr>
        <w:spacing w:before="0" w:after="0"/>
      </w:pPr>
      <w:r>
        <w:t>Participating in Mock Negotiations</w:t>
      </w:r>
    </w:p>
    <w:p>
      <w:pPr>
        <w:numPr>
          <w:ilvl w:val="2"/>
          <w:numId w:val="900"/>
        </w:numPr>
        <w:spacing w:before="0" w:after="0"/>
      </w:pPr>
      <w:r>
        <w:t>Scenario-Based Practice</w:t>
      </w:r>
    </w:p>
    <w:p>
      <w:pPr>
        <w:numPr>
          <w:ilvl w:val="2"/>
          <w:numId w:val="900"/>
        </w:numPr>
        <w:spacing w:before="0" w:after="0"/>
      </w:pPr>
      <w:r>
        <w:t>Skill Application</w:t>
      </w:r>
    </w:p>
    <w:p>
      <w:pPr>
        <w:numPr>
          <w:ilvl w:val="2"/>
          <w:numId w:val="900"/>
        </w:numPr>
        <w:spacing w:before="0" w:after="0"/>
      </w:pPr>
      <w:r>
        <w:t>Strategy Testing</w:t>
      </w:r>
    </w:p>
    <w:p>
      <w:pPr>
        <w:numPr>
          <w:ilvl w:val="2"/>
          <w:numId w:val="900"/>
        </w:numPr>
        <w:spacing w:before="0" w:after="0"/>
      </w:pPr>
      <w:r>
        <w:t>Confidence Building</w:t>
      </w:r>
    </w:p>
    <w:p>
      <w:pPr>
        <w:numPr>
          <w:ilvl w:val="1"/>
          <w:numId w:val="900"/>
        </w:numPr>
        <w:spacing w:before="0" w:after="0"/>
      </w:pPr>
      <w:r>
        <w:t>Using Role-Play Scenarios</w:t>
      </w:r>
    </w:p>
    <w:p>
      <w:pPr>
        <w:numPr>
          <w:ilvl w:val="2"/>
          <w:numId w:val="900"/>
        </w:numPr>
        <w:spacing w:before="0" w:after="0"/>
      </w:pPr>
      <w:r>
        <w:t>Situation Simulation</w:t>
      </w:r>
    </w:p>
    <w:p>
      <w:pPr>
        <w:numPr>
          <w:ilvl w:val="2"/>
          <w:numId w:val="900"/>
        </w:numPr>
        <w:spacing w:before="0" w:after="0"/>
      </w:pPr>
      <w:r>
        <w:t>Perspective Taking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Experience Accumulation</w:t>
      </w:r>
    </w:p>
    <w:p>
      <w:pPr>
        <w:numPr>
          <w:ilvl w:val="0"/>
          <w:numId w:val="900"/>
        </w:numPr>
        <w:spacing w:before="0" w:after="0"/>
      </w:pPr>
      <w:r>
        <w:t>Developing a Negotiation Style</w:t>
      </w:r>
    </w:p>
    <w:p>
      <w:pPr>
        <w:numPr>
          <w:ilvl w:val="1"/>
          <w:numId w:val="900"/>
        </w:numPr>
        <w:spacing w:before="0" w:after="0"/>
      </w:pPr>
      <w:r>
        <w:t>Assessing Personal Preferences</w:t>
      </w:r>
    </w:p>
    <w:p>
      <w:pPr>
        <w:numPr>
          <w:ilvl w:val="2"/>
          <w:numId w:val="900"/>
        </w:numPr>
        <w:spacing w:before="0" w:after="0"/>
      </w:pPr>
      <w:r>
        <w:t>Style Identification</w:t>
      </w:r>
    </w:p>
    <w:p>
      <w:pPr>
        <w:numPr>
          <w:ilvl w:val="2"/>
          <w:numId w:val="900"/>
        </w:numPr>
        <w:spacing w:before="0" w:after="0"/>
      </w:pPr>
      <w:r>
        <w:t>Strength Recognition</w:t>
      </w:r>
    </w:p>
    <w:p>
      <w:pPr>
        <w:numPr>
          <w:ilvl w:val="2"/>
          <w:numId w:val="900"/>
        </w:numPr>
        <w:spacing w:before="0" w:after="0"/>
      </w:pPr>
      <w:r>
        <w:t>Preference Understanding</w:t>
      </w:r>
    </w:p>
    <w:p>
      <w:pPr>
        <w:numPr>
          <w:ilvl w:val="2"/>
          <w:numId w:val="900"/>
        </w:numPr>
        <w:spacing w:before="0" w:after="0"/>
      </w:pPr>
      <w:r>
        <w:t>Natural Tendency Awareness</w:t>
      </w:r>
    </w:p>
    <w:p>
      <w:pPr>
        <w:numPr>
          <w:ilvl w:val="1"/>
          <w:numId w:val="900"/>
        </w:numPr>
        <w:spacing w:before="0" w:after="0"/>
      </w:pPr>
      <w:r>
        <w:t>Adapting Style to Different Contexts</w:t>
      </w:r>
    </w:p>
    <w:p>
      <w:pPr>
        <w:numPr>
          <w:ilvl w:val="2"/>
          <w:numId w:val="900"/>
        </w:numPr>
        <w:spacing w:before="0" w:after="0"/>
      </w:pPr>
      <w:r>
        <w:t>Situational Adaptation</w:t>
      </w:r>
    </w:p>
    <w:p>
      <w:pPr>
        <w:numPr>
          <w:ilvl w:val="2"/>
          <w:numId w:val="900"/>
        </w:numPr>
        <w:spacing w:before="0" w:after="0"/>
      </w:pPr>
      <w:r>
        <w:t>Flexibility Development</w:t>
      </w:r>
    </w:p>
    <w:p>
      <w:pPr>
        <w:numPr>
          <w:ilvl w:val="2"/>
          <w:numId w:val="900"/>
        </w:numPr>
        <w:spacing w:before="0" w:after="0"/>
      </w:pPr>
      <w:r>
        <w:t>Context Sensitivity</w:t>
      </w:r>
    </w:p>
    <w:p>
      <w:pPr>
        <w:numPr>
          <w:ilvl w:val="2"/>
          <w:numId w:val="900"/>
        </w:numPr>
        <w:spacing w:before="0" w:after="0"/>
      </w:pPr>
      <w:r>
        <w:t>Strategic Adjustment</w:t>
      </w:r>
    </w:p>
    <w:p>
      <w:pPr>
        <w:numPr>
          <w:ilvl w:val="1"/>
          <w:numId w:val="900"/>
        </w:numPr>
        <w:spacing w:before="0" w:after="0"/>
      </w:pPr>
      <w:r>
        <w:t>Building Flexibility and Range</w:t>
      </w:r>
    </w:p>
    <w:p>
      <w:pPr>
        <w:numPr>
          <w:ilvl w:val="2"/>
          <w:numId w:val="900"/>
        </w:numPr>
        <w:spacing w:before="0" w:after="0"/>
      </w:pPr>
      <w:r>
        <w:t>Style Repertoire Expansion</w:t>
      </w:r>
    </w:p>
    <w:p>
      <w:pPr>
        <w:numPr>
          <w:ilvl w:val="2"/>
          <w:numId w:val="900"/>
        </w:numPr>
        <w:spacing w:before="0" w:after="0"/>
      </w:pPr>
      <w:r>
        <w:t>Adaptability Enhancement</w:t>
      </w:r>
    </w:p>
    <w:p>
      <w:pPr>
        <w:numPr>
          <w:ilvl w:val="2"/>
          <w:numId w:val="900"/>
        </w:numPr>
        <w:spacing w:before="0" w:after="0"/>
      </w:pPr>
      <w:r>
        <w:t>Skill Diversification</w:t>
      </w:r>
    </w:p>
    <w:p>
      <w:pPr>
        <w:numPr>
          <w:ilvl w:val="2"/>
          <w:numId w:val="900"/>
        </w:numPr>
        <w:spacing w:before="0" w:after="0"/>
      </w:pPr>
      <w:r>
        <w:t>Versatility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