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Naval Science and Engineering</w:t>
      </w:r>
    </w:p>
    <w:p>
      <w:pPr>
        <w:pStyle w:val="Heading1"/>
      </w:pPr>
      <w:r>
        <w:t>Introduction to Naval Science and Engineering</w:t>
      </w:r>
    </w:p>
    <w:p>
      <w:pPr>
        <w:numPr>
          <w:ilvl w:val="0"/>
          <w:numId w:val="900"/>
        </w:numPr>
        <w:spacing w:before="0" w:after="0"/>
      </w:pPr>
      <w:r>
        <w:t>Definition and Scope of Naval Science</w:t>
      </w:r>
    </w:p>
    <w:p>
      <w:pPr>
        <w:numPr>
          <w:ilvl w:val="0"/>
          <w:numId w:val="900"/>
        </w:numPr>
        <w:spacing w:before="0" w:after="0"/>
      </w:pPr>
      <w:r>
        <w:t>Definition and Scope of Naval Engineering</w:t>
      </w:r>
    </w:p>
    <w:p>
      <w:pPr>
        <w:numPr>
          <w:ilvl w:val="0"/>
          <w:numId w:val="900"/>
        </w:numPr>
        <w:spacing w:before="0" w:after="0"/>
      </w:pPr>
      <w:r>
        <w:t>Interdisciplinary Nature of Naval Engineering</w:t>
      </w:r>
    </w:p>
    <w:p>
      <w:pPr>
        <w:numPr>
          <w:ilvl w:val="0"/>
          <w:numId w:val="900"/>
        </w:numPr>
        <w:spacing w:before="0" w:after="0"/>
      </w:pPr>
      <w:r>
        <w:t>Core Disciplines</w:t>
      </w:r>
    </w:p>
    <w:p>
      <w:pPr>
        <w:numPr>
          <w:ilvl w:val="1"/>
          <w:numId w:val="900"/>
        </w:numPr>
        <w:spacing w:before="0" w:after="0"/>
      </w:pPr>
      <w:r>
        <w:t>Naval Architecture</w:t>
      </w:r>
    </w:p>
    <w:p>
      <w:pPr>
        <w:numPr>
          <w:ilvl w:val="1"/>
          <w:numId w:val="900"/>
        </w:numPr>
        <w:spacing w:before="0" w:after="0"/>
      </w:pPr>
      <w:r>
        <w:t>Marine Engineering</w:t>
      </w:r>
    </w:p>
    <w:p>
      <w:pPr>
        <w:numPr>
          <w:ilvl w:val="1"/>
          <w:numId w:val="900"/>
        </w:numPr>
        <w:spacing w:before="0" w:after="0"/>
      </w:pPr>
      <w:r>
        <w:t>Ocean Engineering</w:t>
      </w:r>
    </w:p>
    <w:p>
      <w:pPr>
        <w:numPr>
          <w:ilvl w:val="1"/>
          <w:numId w:val="900"/>
        </w:numPr>
        <w:spacing w:before="0" w:after="0"/>
      </w:pPr>
      <w:r>
        <w:t>Systems Engineering</w:t>
      </w:r>
    </w:p>
    <w:p>
      <w:pPr>
        <w:numPr>
          <w:ilvl w:val="0"/>
          <w:numId w:val="900"/>
        </w:numPr>
        <w:spacing w:before="0" w:after="0"/>
      </w:pPr>
      <w:r>
        <w:t>Historical Development of Marine Vessels</w:t>
      </w:r>
    </w:p>
    <w:p>
      <w:pPr>
        <w:numPr>
          <w:ilvl w:val="1"/>
          <w:numId w:val="900"/>
        </w:numPr>
        <w:spacing w:before="0" w:after="0"/>
      </w:pPr>
      <w:r>
        <w:t>Early Watercraft and Navigation</w:t>
      </w:r>
    </w:p>
    <w:p>
      <w:pPr>
        <w:numPr>
          <w:ilvl w:val="1"/>
          <w:numId w:val="900"/>
        </w:numPr>
        <w:spacing w:before="0" w:after="0"/>
      </w:pPr>
      <w:r>
        <w:t>Ancient Shipbuilding Techniques</w:t>
      </w:r>
    </w:p>
    <w:p>
      <w:pPr>
        <w:numPr>
          <w:ilvl w:val="1"/>
          <w:numId w:val="900"/>
        </w:numPr>
        <w:spacing w:before="0" w:after="0"/>
      </w:pPr>
      <w:r>
        <w:t>Medieval Maritime Developments</w:t>
      </w:r>
    </w:p>
    <w:p>
      <w:pPr>
        <w:numPr>
          <w:ilvl w:val="1"/>
          <w:numId w:val="900"/>
        </w:numPr>
        <w:spacing w:before="0" w:after="0"/>
      </w:pPr>
      <w:r>
        <w:t>Age of Sail Innovations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1"/>
          <w:numId w:val="900"/>
        </w:numPr>
        <w:spacing w:before="0" w:after="0"/>
      </w:pPr>
      <w:r>
        <w:t>Steam Power Introduction</w:t>
      </w:r>
    </w:p>
    <w:p>
      <w:pPr>
        <w:numPr>
          <w:ilvl w:val="1"/>
          <w:numId w:val="900"/>
        </w:numPr>
        <w:spacing w:before="0" w:after="0"/>
      </w:pPr>
      <w:r>
        <w:t>Diesel Engine Adoption</w:t>
      </w:r>
    </w:p>
    <w:p>
      <w:pPr>
        <w:numPr>
          <w:ilvl w:val="1"/>
          <w:numId w:val="900"/>
        </w:numPr>
        <w:spacing w:before="0" w:after="0"/>
      </w:pPr>
      <w:r>
        <w:t>Modern Naval Vessel Evolution</w:t>
      </w:r>
    </w:p>
    <w:p>
      <w:pPr>
        <w:numPr>
          <w:ilvl w:val="1"/>
          <w:numId w:val="900"/>
        </w:numPr>
        <w:spacing w:before="0" w:after="0"/>
      </w:pPr>
      <w:r>
        <w:t>Contemporary Technological Advances</w:t>
      </w:r>
    </w:p>
    <w:p>
      <w:pPr>
        <w:numPr>
          <w:ilvl w:val="0"/>
          <w:numId w:val="900"/>
        </w:numPr>
        <w:spacing w:before="0" w:after="0"/>
      </w:pPr>
      <w:r>
        <w:t>Fundamental Mathematical Principles</w:t>
      </w:r>
    </w:p>
    <w:p>
      <w:pPr>
        <w:numPr>
          <w:ilvl w:val="1"/>
          <w:numId w:val="900"/>
        </w:numPr>
        <w:spacing w:before="0" w:after="0"/>
      </w:pPr>
      <w:r>
        <w:t>Algebra in Naval Applications</w:t>
      </w:r>
    </w:p>
    <w:p>
      <w:pPr>
        <w:numPr>
          <w:ilvl w:val="1"/>
          <w:numId w:val="900"/>
        </w:numPr>
        <w:spacing w:before="0" w:after="0"/>
      </w:pPr>
      <w:r>
        <w:t>Trigonometry in Naval Applications</w:t>
      </w:r>
    </w:p>
    <w:p>
      <w:pPr>
        <w:numPr>
          <w:ilvl w:val="1"/>
          <w:numId w:val="900"/>
        </w:numPr>
        <w:spacing w:before="0" w:after="0"/>
      </w:pPr>
      <w:r>
        <w:t>Calculus for Engineering Analysis</w:t>
      </w:r>
    </w:p>
    <w:p>
      <w:pPr>
        <w:numPr>
          <w:ilvl w:val="1"/>
          <w:numId w:val="900"/>
        </w:numPr>
        <w:spacing w:before="0" w:after="0"/>
      </w:pPr>
      <w:r>
        <w:t>Differential Equations in Dynamic Systems</w:t>
      </w:r>
    </w:p>
    <w:p>
      <w:pPr>
        <w:numPr>
          <w:ilvl w:val="1"/>
          <w:numId w:val="900"/>
        </w:numPr>
        <w:spacing w:before="0" w:after="0"/>
      </w:pPr>
      <w:r>
        <w:t>Probability and Statistics in Design</w:t>
      </w:r>
    </w:p>
    <w:p>
      <w:pPr>
        <w:numPr>
          <w:ilvl w:val="1"/>
          <w:numId w:val="900"/>
        </w:numPr>
        <w:spacing w:before="0" w:after="0"/>
      </w:pPr>
      <w:r>
        <w:t>Vector Analysis</w:t>
      </w:r>
    </w:p>
    <w:p>
      <w:pPr>
        <w:numPr>
          <w:ilvl w:val="1"/>
          <w:numId w:val="900"/>
        </w:numPr>
        <w:spacing w:before="0" w:after="0"/>
      </w:pPr>
      <w:r>
        <w:t>Complex Analysis Applications</w:t>
      </w:r>
    </w:p>
    <w:p>
      <w:pPr>
        <w:numPr>
          <w:ilvl w:val="0"/>
          <w:numId w:val="900"/>
        </w:numPr>
        <w:spacing w:before="0" w:after="0"/>
      </w:pPr>
      <w:r>
        <w:t>Engineering Mechanics Foundations</w:t>
      </w:r>
    </w:p>
    <w:p>
      <w:pPr>
        <w:numPr>
          <w:ilvl w:val="1"/>
          <w:numId w:val="900"/>
        </w:numPr>
        <w:spacing w:before="0" w:after="0"/>
      </w:pPr>
      <w:r>
        <w:t>Statics and Equilibrium</w:t>
      </w:r>
    </w:p>
    <w:p>
      <w:pPr>
        <w:numPr>
          <w:ilvl w:val="1"/>
          <w:numId w:val="900"/>
        </w:numPr>
        <w:spacing w:before="0" w:after="0"/>
      </w:pPr>
      <w:r>
        <w:t>Dynamics and Kinematics</w:t>
      </w:r>
    </w:p>
    <w:p>
      <w:pPr>
        <w:numPr>
          <w:ilvl w:val="1"/>
          <w:numId w:val="900"/>
        </w:numPr>
        <w:spacing w:before="0" w:after="0"/>
      </w:pPr>
      <w:r>
        <w:t>Strength of Materials</w:t>
      </w:r>
    </w:p>
    <w:p>
      <w:pPr>
        <w:numPr>
          <w:ilvl w:val="1"/>
          <w:numId w:val="900"/>
        </w:numPr>
        <w:spacing w:before="0" w:after="0"/>
      </w:pPr>
      <w:r>
        <w:t>Structural Analysis Fundamentals</w:t>
      </w:r>
    </w:p>
    <w:p>
      <w:pPr>
        <w:numPr>
          <w:ilvl w:val="1"/>
          <w:numId w:val="900"/>
        </w:numPr>
        <w:spacing w:before="0" w:after="0"/>
      </w:pPr>
      <w:r>
        <w:t>Vibration Analysis</w:t>
      </w:r>
    </w:p>
    <w:p>
      <w:pPr>
        <w:numPr>
          <w:ilvl w:val="0"/>
          <w:numId w:val="900"/>
        </w:numPr>
        <w:spacing w:before="0" w:after="0"/>
      </w:pPr>
      <w:r>
        <w:t>Thermodynamics and Fluid Mechanics</w:t>
      </w:r>
    </w:p>
    <w:p>
      <w:pPr>
        <w:numPr>
          <w:ilvl w:val="1"/>
          <w:numId w:val="900"/>
        </w:numPr>
        <w:spacing w:before="0" w:after="0"/>
      </w:pPr>
      <w:r>
        <w:t>First Law of Thermodynamics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1"/>
          <w:numId w:val="900"/>
        </w:numPr>
        <w:spacing w:before="0" w:after="0"/>
      </w:pPr>
      <w:r>
        <w:t>Thermodynamic Cycles</w:t>
      </w:r>
    </w:p>
    <w:p>
      <w:pPr>
        <w:numPr>
          <w:ilvl w:val="1"/>
          <w:numId w:val="900"/>
        </w:numPr>
        <w:spacing w:before="0" w:after="0"/>
      </w:pPr>
      <w:r>
        <w:t>Fluid Properties</w:t>
      </w:r>
    </w:p>
    <w:p>
      <w:pPr>
        <w:numPr>
          <w:ilvl w:val="1"/>
          <w:numId w:val="900"/>
        </w:numPr>
        <w:spacing w:before="0" w:after="0"/>
      </w:pPr>
      <w:r>
        <w:t>Fluid Statics</w:t>
      </w:r>
    </w:p>
    <w:p>
      <w:pPr>
        <w:numPr>
          <w:ilvl w:val="1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0"/>
          <w:numId w:val="900"/>
        </w:numPr>
        <w:spacing w:before="0" w:after="0"/>
      </w:pPr>
      <w:r>
        <w:t>Materials Science for Marine Applications</w:t>
      </w:r>
    </w:p>
    <w:p>
      <w:pPr>
        <w:numPr>
          <w:ilvl w:val="1"/>
          <w:numId w:val="900"/>
        </w:numPr>
        <w:spacing w:before="0" w:after="0"/>
      </w:pPr>
      <w:r>
        <w:t>Material Properties and Selection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Corrosion in Marine Environment</w:t>
      </w:r>
    </w:p>
    <w:p>
      <w:pPr>
        <w:numPr>
          <w:ilvl w:val="1"/>
          <w:numId w:val="900"/>
        </w:numPr>
        <w:spacing w:before="0" w:after="0"/>
      </w:pPr>
      <w:r>
        <w:t>Fatigue and Fracture Mechanics</w:t>
      </w:r>
    </w:p>
    <w:p>
      <w:pPr>
        <w:numPr>
          <w:ilvl w:val="1"/>
          <w:numId w:val="900"/>
        </w:numPr>
        <w:spacing w:before="0" w:after="0"/>
      </w:pPr>
      <w:r>
        <w:t>Material Testing Methods</w:t>
      </w:r>
    </w:p>
    <w:p>
      <w:pPr>
        <w:numPr>
          <w:ilvl w:val="0"/>
          <w:numId w:val="900"/>
        </w:numPr>
        <w:spacing w:before="0" w:after="0"/>
      </w:pPr>
      <w:r>
        <w:t>Systems Engineering Principles</w:t>
      </w:r>
    </w:p>
    <w:p>
      <w:pPr>
        <w:numPr>
          <w:ilvl w:val="1"/>
          <w:numId w:val="900"/>
        </w:numPr>
        <w:spacing w:before="0" w:after="0"/>
      </w:pPr>
      <w:r>
        <w:t>Systems Thinking in Ship Design</w:t>
      </w:r>
    </w:p>
    <w:p>
      <w:pPr>
        <w:numPr>
          <w:ilvl w:val="1"/>
          <w:numId w:val="900"/>
        </w:numPr>
        <w:spacing w:before="0" w:after="0"/>
      </w:pPr>
      <w:r>
        <w:t>Integration of Subsystems</w:t>
      </w:r>
    </w:p>
    <w:p>
      <w:pPr>
        <w:numPr>
          <w:ilvl w:val="1"/>
          <w:numId w:val="900"/>
        </w:numPr>
        <w:spacing w:before="0" w:after="0"/>
      </w:pPr>
      <w:r>
        <w:t>Life Cycle Considerations</w:t>
      </w:r>
    </w:p>
    <w:p>
      <w:pPr>
        <w:numPr>
          <w:ilvl w:val="1"/>
          <w:numId w:val="900"/>
        </w:numPr>
        <w:spacing w:before="0" w:after="0"/>
      </w:pPr>
      <w:r>
        <w:t>Reliability and Maintainability</w:t>
      </w:r>
    </w:p>
    <w:p>
      <w:pPr>
        <w:pStyle w:val="Heading1"/>
      </w:pPr>
      <w:r>
        <w:t>Naval Architecture</w:t>
      </w:r>
    </w:p>
    <w:p>
      <w:pPr>
        <w:numPr>
          <w:ilvl w:val="0"/>
          <w:numId w:val="900"/>
        </w:numPr>
        <w:spacing w:before="0" w:after="0"/>
      </w:pPr>
      <w:r>
        <w:t>Ship Geometry and Hull Form</w:t>
      </w:r>
    </w:p>
    <w:p>
      <w:pPr>
        <w:numPr>
          <w:ilvl w:val="1"/>
          <w:numId w:val="900"/>
        </w:numPr>
        <w:spacing w:before="0" w:after="0"/>
      </w:pPr>
      <w:r>
        <w:t>Principal Dimensions</w:t>
      </w:r>
    </w:p>
    <w:p>
      <w:pPr>
        <w:numPr>
          <w:ilvl w:val="2"/>
          <w:numId w:val="900"/>
        </w:numPr>
        <w:spacing w:before="0" w:after="0"/>
      </w:pPr>
      <w:r>
        <w:t>Length Overall (LOA)</w:t>
      </w:r>
    </w:p>
    <w:p>
      <w:pPr>
        <w:numPr>
          <w:ilvl w:val="2"/>
          <w:numId w:val="900"/>
        </w:numPr>
        <w:spacing w:before="0" w:after="0"/>
      </w:pPr>
      <w:r>
        <w:t>Length Between Perpendiculars (LBP)</w:t>
      </w:r>
    </w:p>
    <w:p>
      <w:pPr>
        <w:numPr>
          <w:ilvl w:val="2"/>
          <w:numId w:val="900"/>
        </w:numPr>
        <w:spacing w:before="0" w:after="0"/>
      </w:pPr>
      <w:r>
        <w:t>Beam</w:t>
      </w:r>
    </w:p>
    <w:p>
      <w:pPr>
        <w:numPr>
          <w:ilvl w:val="2"/>
          <w:numId w:val="900"/>
        </w:numPr>
        <w:spacing w:before="0" w:after="0"/>
      </w:pPr>
      <w:r>
        <w:t>Draft</w:t>
      </w:r>
    </w:p>
    <w:p>
      <w:pPr>
        <w:numPr>
          <w:ilvl w:val="2"/>
          <w:numId w:val="900"/>
        </w:numPr>
        <w:spacing w:before="0" w:after="0"/>
      </w:pPr>
      <w:r>
        <w:t>Depth</w:t>
      </w:r>
    </w:p>
    <w:p>
      <w:pPr>
        <w:numPr>
          <w:ilvl w:val="2"/>
          <w:numId w:val="900"/>
        </w:numPr>
        <w:spacing w:before="0" w:after="0"/>
      </w:pPr>
      <w:r>
        <w:t>Freeboard</w:t>
      </w:r>
    </w:p>
    <w:p>
      <w:pPr>
        <w:numPr>
          <w:ilvl w:val="1"/>
          <w:numId w:val="900"/>
        </w:numPr>
        <w:spacing w:before="0" w:after="0"/>
      </w:pPr>
      <w:r>
        <w:t>Form Coefficients</w:t>
      </w:r>
    </w:p>
    <w:p>
      <w:pPr>
        <w:numPr>
          <w:ilvl w:val="2"/>
          <w:numId w:val="900"/>
        </w:numPr>
        <w:spacing w:before="0" w:after="0"/>
      </w:pPr>
      <w:r>
        <w:t>Block Coefficient</w:t>
      </w:r>
    </w:p>
    <w:p>
      <w:pPr>
        <w:numPr>
          <w:ilvl w:val="2"/>
          <w:numId w:val="900"/>
        </w:numPr>
        <w:spacing w:before="0" w:after="0"/>
      </w:pPr>
      <w:r>
        <w:t>Prismatic Coefficient</w:t>
      </w:r>
    </w:p>
    <w:p>
      <w:pPr>
        <w:numPr>
          <w:ilvl w:val="2"/>
          <w:numId w:val="900"/>
        </w:numPr>
        <w:spacing w:before="0" w:after="0"/>
      </w:pPr>
      <w:r>
        <w:t>Waterplane Coefficient</w:t>
      </w:r>
    </w:p>
    <w:p>
      <w:pPr>
        <w:numPr>
          <w:ilvl w:val="2"/>
          <w:numId w:val="900"/>
        </w:numPr>
        <w:spacing w:before="0" w:after="0"/>
      </w:pPr>
      <w:r>
        <w:t>Midship Section Coefficient</w:t>
      </w:r>
    </w:p>
    <w:p>
      <w:pPr>
        <w:numPr>
          <w:ilvl w:val="1"/>
          <w:numId w:val="900"/>
        </w:numPr>
        <w:spacing w:before="0" w:after="0"/>
      </w:pPr>
      <w:r>
        <w:t>Hull Form Definition</w:t>
      </w:r>
    </w:p>
    <w:p>
      <w:pPr>
        <w:numPr>
          <w:ilvl w:val="2"/>
          <w:numId w:val="900"/>
        </w:numPr>
        <w:spacing w:before="0" w:after="0"/>
      </w:pPr>
      <w:r>
        <w:t>Bow Shapes</w:t>
      </w:r>
    </w:p>
    <w:p>
      <w:pPr>
        <w:numPr>
          <w:ilvl w:val="2"/>
          <w:numId w:val="900"/>
        </w:numPr>
        <w:spacing w:before="0" w:after="0"/>
      </w:pPr>
      <w:r>
        <w:t>Stern Shapes</w:t>
      </w:r>
    </w:p>
    <w:p>
      <w:pPr>
        <w:numPr>
          <w:ilvl w:val="2"/>
          <w:numId w:val="900"/>
        </w:numPr>
        <w:spacing w:before="0" w:after="0"/>
      </w:pPr>
      <w:r>
        <w:t>Midship Section Geometry</w:t>
      </w:r>
    </w:p>
    <w:p>
      <w:pPr>
        <w:numPr>
          <w:ilvl w:val="2"/>
          <w:numId w:val="900"/>
        </w:numPr>
        <w:spacing w:before="0" w:after="0"/>
      </w:pPr>
      <w:r>
        <w:t>Bilge Radius</w:t>
      </w:r>
    </w:p>
    <w:p>
      <w:pPr>
        <w:numPr>
          <w:ilvl w:val="1"/>
          <w:numId w:val="900"/>
        </w:numPr>
        <w:spacing w:before="0" w:after="0"/>
      </w:pPr>
      <w:r>
        <w:t>Lines Plan Development</w:t>
      </w:r>
    </w:p>
    <w:p>
      <w:pPr>
        <w:numPr>
          <w:ilvl w:val="2"/>
          <w:numId w:val="900"/>
        </w:numPr>
        <w:spacing w:before="0" w:after="0"/>
      </w:pPr>
      <w:r>
        <w:t>Body Plan</w:t>
      </w:r>
    </w:p>
    <w:p>
      <w:pPr>
        <w:numPr>
          <w:ilvl w:val="2"/>
          <w:numId w:val="900"/>
        </w:numPr>
        <w:spacing w:before="0" w:after="0"/>
      </w:pPr>
      <w:r>
        <w:t>Sheer Plan</w:t>
      </w:r>
    </w:p>
    <w:p>
      <w:pPr>
        <w:numPr>
          <w:ilvl w:val="2"/>
          <w:numId w:val="900"/>
        </w:numPr>
        <w:spacing w:before="0" w:after="0"/>
      </w:pPr>
      <w:r>
        <w:t>Half-Breadth Plan</w:t>
      </w:r>
    </w:p>
    <w:p>
      <w:pPr>
        <w:numPr>
          <w:ilvl w:val="2"/>
          <w:numId w:val="900"/>
        </w:numPr>
        <w:spacing w:before="0" w:after="0"/>
      </w:pPr>
      <w:r>
        <w:t>Buttock Lines</w:t>
      </w:r>
    </w:p>
    <w:p>
      <w:pPr>
        <w:numPr>
          <w:ilvl w:val="2"/>
          <w:numId w:val="900"/>
        </w:numPr>
        <w:spacing w:before="0" w:after="0"/>
      </w:pPr>
      <w:r>
        <w:t>Waterlines</w:t>
      </w:r>
    </w:p>
    <w:p>
      <w:pPr>
        <w:numPr>
          <w:ilvl w:val="2"/>
          <w:numId w:val="900"/>
        </w:numPr>
        <w:spacing w:before="0" w:after="0"/>
      </w:pPr>
      <w:r>
        <w:t>Station Lines</w:t>
      </w:r>
    </w:p>
    <w:p>
      <w:pPr>
        <w:numPr>
          <w:ilvl w:val="1"/>
          <w:numId w:val="900"/>
        </w:numPr>
        <w:spacing w:before="0" w:after="0"/>
      </w:pPr>
      <w:r>
        <w:t>Offset Tables</w:t>
      </w:r>
    </w:p>
    <w:p>
      <w:pPr>
        <w:numPr>
          <w:ilvl w:val="1"/>
          <w:numId w:val="900"/>
        </w:numPr>
        <w:spacing w:before="0" w:after="0"/>
      </w:pPr>
      <w:r>
        <w:t>Fairing Techniques</w:t>
      </w:r>
    </w:p>
    <w:p>
      <w:pPr>
        <w:numPr>
          <w:ilvl w:val="1"/>
          <w:numId w:val="900"/>
        </w:numPr>
        <w:spacing w:before="0" w:after="0"/>
      </w:pPr>
      <w:r>
        <w:t>Lofting Methods</w:t>
      </w:r>
    </w:p>
    <w:p>
      <w:pPr>
        <w:numPr>
          <w:ilvl w:val="1"/>
          <w:numId w:val="900"/>
        </w:numPr>
        <w:spacing w:before="0" w:after="0"/>
      </w:pPr>
      <w:r>
        <w:t>Computer-Aided Hull Design</w:t>
      </w:r>
    </w:p>
    <w:p>
      <w:pPr>
        <w:numPr>
          <w:ilvl w:val="2"/>
          <w:numId w:val="900"/>
        </w:numPr>
        <w:spacing w:before="0" w:after="0"/>
      </w:pPr>
      <w:r>
        <w:t>CAD Software Applications</w:t>
      </w:r>
    </w:p>
    <w:p>
      <w:pPr>
        <w:numPr>
          <w:ilvl w:val="2"/>
          <w:numId w:val="900"/>
        </w:numPr>
        <w:spacing w:before="0" w:after="0"/>
      </w:pPr>
      <w:r>
        <w:t>Surface Modeling</w:t>
      </w:r>
    </w:p>
    <w:p>
      <w:pPr>
        <w:numPr>
          <w:ilvl w:val="2"/>
          <w:numId w:val="900"/>
        </w:numPr>
        <w:spacing w:before="0" w:after="0"/>
      </w:pPr>
      <w:r>
        <w:t>Parametric Design</w:t>
      </w:r>
    </w:p>
    <w:p>
      <w:pPr>
        <w:numPr>
          <w:ilvl w:val="0"/>
          <w:numId w:val="900"/>
        </w:numPr>
        <w:spacing w:before="0" w:after="0"/>
      </w:pPr>
      <w:r>
        <w:t>Hydrostatics</w:t>
      </w:r>
    </w:p>
    <w:p>
      <w:pPr>
        <w:numPr>
          <w:ilvl w:val="1"/>
          <w:numId w:val="900"/>
        </w:numPr>
        <w:spacing w:before="0" w:after="0"/>
      </w:pPr>
      <w:r>
        <w:t>Buoyancy Principles</w:t>
      </w:r>
    </w:p>
    <w:p>
      <w:pPr>
        <w:numPr>
          <w:ilvl w:val="2"/>
          <w:numId w:val="900"/>
        </w:numPr>
        <w:spacing w:before="0" w:after="0"/>
      </w:pPr>
      <w:r>
        <w:t>Archimedes' Principle</w:t>
      </w:r>
    </w:p>
    <w:p>
      <w:pPr>
        <w:numPr>
          <w:ilvl w:val="2"/>
          <w:numId w:val="900"/>
        </w:numPr>
        <w:spacing w:before="0" w:after="0"/>
      </w:pPr>
      <w:r>
        <w:t>Displacement Calculation</w:t>
      </w:r>
    </w:p>
    <w:p>
      <w:pPr>
        <w:numPr>
          <w:ilvl w:val="2"/>
          <w:numId w:val="900"/>
        </w:numPr>
        <w:spacing w:before="0" w:after="0"/>
      </w:pPr>
      <w:r>
        <w:t>Buoyant Force Determination</w:t>
      </w:r>
    </w:p>
    <w:p>
      <w:pPr>
        <w:numPr>
          <w:ilvl w:val="2"/>
          <w:numId w:val="900"/>
        </w:numPr>
        <w:spacing w:before="0" w:after="0"/>
      </w:pPr>
      <w:r>
        <w:t>Specific Gravity Effects</w:t>
      </w:r>
    </w:p>
    <w:p>
      <w:pPr>
        <w:numPr>
          <w:ilvl w:val="1"/>
          <w:numId w:val="900"/>
        </w:numPr>
        <w:spacing w:before="0" w:after="0"/>
      </w:pPr>
      <w:r>
        <w:t>Centers and Moments</w:t>
      </w:r>
    </w:p>
    <w:p>
      <w:pPr>
        <w:numPr>
          <w:ilvl w:val="2"/>
          <w:numId w:val="900"/>
        </w:numPr>
        <w:spacing w:before="0" w:after="0"/>
      </w:pPr>
      <w:r>
        <w:t>Center of Buoyancy</w:t>
      </w:r>
    </w:p>
    <w:p>
      <w:pPr>
        <w:numPr>
          <w:ilvl w:val="2"/>
          <w:numId w:val="900"/>
        </w:numPr>
        <w:spacing w:before="0" w:after="0"/>
      </w:pPr>
      <w:r>
        <w:t>Center of Gravity</w:t>
      </w:r>
    </w:p>
    <w:p>
      <w:pPr>
        <w:numPr>
          <w:ilvl w:val="2"/>
          <w:numId w:val="900"/>
        </w:numPr>
        <w:spacing w:before="0" w:after="0"/>
      </w:pPr>
      <w:r>
        <w:t>Longitudinal Center of Buoyancy</w:t>
      </w:r>
    </w:p>
    <w:p>
      <w:pPr>
        <w:numPr>
          <w:ilvl w:val="2"/>
          <w:numId w:val="900"/>
        </w:numPr>
        <w:spacing w:before="0" w:after="0"/>
      </w:pPr>
      <w:r>
        <w:t>Longitudinal Center of Gravity</w:t>
      </w:r>
    </w:p>
    <w:p>
      <w:pPr>
        <w:numPr>
          <w:ilvl w:val="2"/>
          <w:numId w:val="900"/>
        </w:numPr>
        <w:spacing w:before="0" w:after="0"/>
      </w:pPr>
      <w:r>
        <w:t>Transverse Centers</w:t>
      </w:r>
    </w:p>
    <w:p>
      <w:pPr>
        <w:numPr>
          <w:ilvl w:val="1"/>
          <w:numId w:val="900"/>
        </w:numPr>
        <w:spacing w:before="0" w:after="0"/>
      </w:pPr>
      <w:r>
        <w:t>Transverse Stability</w:t>
      </w:r>
    </w:p>
    <w:p>
      <w:pPr>
        <w:numPr>
          <w:ilvl w:val="2"/>
          <w:numId w:val="900"/>
        </w:numPr>
        <w:spacing w:before="0" w:after="0"/>
      </w:pPr>
      <w:r>
        <w:t>Initial Stability</w:t>
      </w:r>
    </w:p>
    <w:p>
      <w:pPr>
        <w:numPr>
          <w:ilvl w:val="2"/>
          <w:numId w:val="900"/>
        </w:numPr>
        <w:spacing w:before="0" w:after="0"/>
      </w:pPr>
      <w:r>
        <w:t>Metacenter Concept</w:t>
      </w:r>
    </w:p>
    <w:p>
      <w:pPr>
        <w:numPr>
          <w:ilvl w:val="2"/>
          <w:numId w:val="900"/>
        </w:numPr>
        <w:spacing w:before="0" w:after="0"/>
      </w:pPr>
      <w:r>
        <w:t>Metacentric Height Calculation</w:t>
      </w:r>
    </w:p>
    <w:p>
      <w:pPr>
        <w:numPr>
          <w:ilvl w:val="2"/>
          <w:numId w:val="900"/>
        </w:numPr>
        <w:spacing w:before="0" w:after="0"/>
      </w:pPr>
      <w:r>
        <w:t>Factors Affecting Metacentric Height</w:t>
      </w:r>
    </w:p>
    <w:p>
      <w:pPr>
        <w:numPr>
          <w:ilvl w:val="2"/>
          <w:numId w:val="900"/>
        </w:numPr>
        <w:spacing w:before="0" w:after="0"/>
      </w:pPr>
      <w:r>
        <w:t>Righting Arm Curves</w:t>
      </w:r>
    </w:p>
    <w:p>
      <w:pPr>
        <w:numPr>
          <w:ilvl w:val="2"/>
          <w:numId w:val="900"/>
        </w:numPr>
        <w:spacing w:before="0" w:after="0"/>
      </w:pPr>
      <w:r>
        <w:t>Area Under GZ Curve</w:t>
      </w:r>
    </w:p>
    <w:p>
      <w:pPr>
        <w:numPr>
          <w:ilvl w:val="2"/>
          <w:numId w:val="900"/>
        </w:numPr>
        <w:spacing w:before="0" w:after="0"/>
      </w:pPr>
      <w:r>
        <w:t>Range of Stability</w:t>
      </w:r>
    </w:p>
    <w:p>
      <w:pPr>
        <w:numPr>
          <w:ilvl w:val="2"/>
          <w:numId w:val="900"/>
        </w:numPr>
        <w:spacing w:before="0" w:after="0"/>
      </w:pPr>
      <w:r>
        <w:t>Angle of Vanishing Stability</w:t>
      </w:r>
    </w:p>
    <w:p>
      <w:pPr>
        <w:numPr>
          <w:ilvl w:val="1"/>
          <w:numId w:val="900"/>
        </w:numPr>
        <w:spacing w:before="0" w:after="0"/>
      </w:pPr>
      <w:r>
        <w:t>Stability Criteria</w:t>
      </w:r>
    </w:p>
    <w:p>
      <w:pPr>
        <w:numPr>
          <w:ilvl w:val="2"/>
          <w:numId w:val="900"/>
        </w:numPr>
        <w:spacing w:before="0" w:after="0"/>
      </w:pPr>
      <w:r>
        <w:t>IMO Intact Stability Code</w:t>
      </w:r>
    </w:p>
    <w:p>
      <w:pPr>
        <w:numPr>
          <w:ilvl w:val="2"/>
          <w:numId w:val="900"/>
        </w:numPr>
        <w:spacing w:before="0" w:after="0"/>
      </w:pPr>
      <w:r>
        <w:t>Weather Criterion</w:t>
      </w:r>
    </w:p>
    <w:p>
      <w:pPr>
        <w:numPr>
          <w:ilvl w:val="2"/>
          <w:numId w:val="900"/>
        </w:numPr>
        <w:spacing w:before="0" w:after="0"/>
      </w:pPr>
      <w:r>
        <w:t>Grain Stability</w:t>
      </w:r>
    </w:p>
    <w:p>
      <w:pPr>
        <w:numPr>
          <w:ilvl w:val="2"/>
          <w:numId w:val="900"/>
        </w:numPr>
        <w:spacing w:before="0" w:after="0"/>
      </w:pPr>
      <w:r>
        <w:t>Timber Deck Cargo Stability</w:t>
      </w:r>
    </w:p>
    <w:p>
      <w:pPr>
        <w:numPr>
          <w:ilvl w:val="1"/>
          <w:numId w:val="900"/>
        </w:numPr>
        <w:spacing w:before="0" w:after="0"/>
      </w:pPr>
      <w:r>
        <w:t>Longitudinal Stability</w:t>
      </w:r>
    </w:p>
    <w:p>
      <w:pPr>
        <w:numPr>
          <w:ilvl w:val="2"/>
          <w:numId w:val="900"/>
        </w:numPr>
        <w:spacing w:before="0" w:after="0"/>
      </w:pPr>
      <w:r>
        <w:t>Trim Calculation</w:t>
      </w:r>
    </w:p>
    <w:p>
      <w:pPr>
        <w:numPr>
          <w:ilvl w:val="2"/>
          <w:numId w:val="900"/>
        </w:numPr>
        <w:spacing w:before="0" w:after="0"/>
      </w:pPr>
      <w:r>
        <w:t>Moment to Change Trim</w:t>
      </w:r>
    </w:p>
    <w:p>
      <w:pPr>
        <w:numPr>
          <w:ilvl w:val="2"/>
          <w:numId w:val="900"/>
        </w:numPr>
        <w:spacing w:before="0" w:after="0"/>
      </w:pPr>
      <w:r>
        <w:t>Effects of Weight Movement</w:t>
      </w:r>
    </w:p>
    <w:p>
      <w:pPr>
        <w:numPr>
          <w:ilvl w:val="2"/>
          <w:numId w:val="900"/>
        </w:numPr>
        <w:spacing w:before="0" w:after="0"/>
      </w:pPr>
      <w:r>
        <w:t>Trimming Moments</w:t>
      </w:r>
    </w:p>
    <w:p>
      <w:pPr>
        <w:numPr>
          <w:ilvl w:val="1"/>
          <w:numId w:val="900"/>
        </w:numPr>
        <w:spacing w:before="0" w:after="0"/>
      </w:pPr>
      <w:r>
        <w:t>Free Surface Effects</w:t>
      </w:r>
    </w:p>
    <w:p>
      <w:pPr>
        <w:numPr>
          <w:ilvl w:val="2"/>
          <w:numId w:val="900"/>
        </w:numPr>
        <w:spacing w:before="0" w:after="0"/>
      </w:pPr>
      <w:r>
        <w:t>Free Surface Moment</w:t>
      </w:r>
    </w:p>
    <w:p>
      <w:pPr>
        <w:numPr>
          <w:ilvl w:val="2"/>
          <w:numId w:val="900"/>
        </w:numPr>
        <w:spacing w:before="0" w:after="0"/>
      </w:pPr>
      <w:r>
        <w:t>Virtual Rise in Center of Gravity</w:t>
      </w:r>
    </w:p>
    <w:p>
      <w:pPr>
        <w:numPr>
          <w:ilvl w:val="2"/>
          <w:numId w:val="900"/>
        </w:numPr>
        <w:spacing w:before="0" w:after="0"/>
      </w:pPr>
      <w:r>
        <w:t>Tank Arrangements</w:t>
      </w:r>
    </w:p>
    <w:p>
      <w:pPr>
        <w:numPr>
          <w:ilvl w:val="1"/>
          <w:numId w:val="900"/>
        </w:numPr>
        <w:spacing w:before="0" w:after="0"/>
      </w:pPr>
      <w:r>
        <w:t>Inclining Experiment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Lightship Characteristics</w:t>
      </w:r>
    </w:p>
    <w:p>
      <w:pPr>
        <w:numPr>
          <w:ilvl w:val="0"/>
          <w:numId w:val="900"/>
        </w:numPr>
        <w:spacing w:before="0" w:after="0"/>
      </w:pPr>
      <w:r>
        <w:t>Damaged Stability</w:t>
      </w:r>
    </w:p>
    <w:p>
      <w:pPr>
        <w:numPr>
          <w:ilvl w:val="1"/>
          <w:numId w:val="900"/>
        </w:numPr>
        <w:spacing w:before="0" w:after="0"/>
      </w:pPr>
      <w:r>
        <w:t>Flooding Calculations</w:t>
      </w:r>
    </w:p>
    <w:p>
      <w:pPr>
        <w:numPr>
          <w:ilvl w:val="2"/>
          <w:numId w:val="900"/>
        </w:numPr>
        <w:spacing w:before="0" w:after="0"/>
      </w:pPr>
      <w:r>
        <w:t>Permeability Factors</w:t>
      </w:r>
    </w:p>
    <w:p>
      <w:pPr>
        <w:numPr>
          <w:ilvl w:val="2"/>
          <w:numId w:val="900"/>
        </w:numPr>
        <w:spacing w:before="0" w:after="0"/>
      </w:pPr>
      <w:r>
        <w:t>Lost Buoyancy Method</w:t>
      </w:r>
    </w:p>
    <w:p>
      <w:pPr>
        <w:numPr>
          <w:ilvl w:val="2"/>
          <w:numId w:val="900"/>
        </w:numPr>
        <w:spacing w:before="0" w:after="0"/>
      </w:pPr>
      <w:r>
        <w:t>Added Weight Method</w:t>
      </w:r>
    </w:p>
    <w:p>
      <w:pPr>
        <w:numPr>
          <w:ilvl w:val="1"/>
          <w:numId w:val="900"/>
        </w:numPr>
        <w:spacing w:before="0" w:after="0"/>
      </w:pPr>
      <w:r>
        <w:t>Subdivision Requirements</w:t>
      </w:r>
    </w:p>
    <w:p>
      <w:pPr>
        <w:numPr>
          <w:ilvl w:val="2"/>
          <w:numId w:val="900"/>
        </w:numPr>
        <w:spacing w:before="0" w:after="0"/>
      </w:pPr>
      <w:r>
        <w:t>SOLAS Subdivision Standards</w:t>
      </w:r>
    </w:p>
    <w:p>
      <w:pPr>
        <w:numPr>
          <w:ilvl w:val="2"/>
          <w:numId w:val="900"/>
        </w:numPr>
        <w:spacing w:before="0" w:after="0"/>
      </w:pPr>
      <w:r>
        <w:t>Floodable Length</w:t>
      </w:r>
    </w:p>
    <w:p>
      <w:pPr>
        <w:numPr>
          <w:ilvl w:val="2"/>
          <w:numId w:val="900"/>
        </w:numPr>
        <w:spacing w:before="0" w:after="0"/>
      </w:pPr>
      <w:r>
        <w:t>Permissible Length</w:t>
      </w:r>
    </w:p>
    <w:p>
      <w:pPr>
        <w:numPr>
          <w:ilvl w:val="1"/>
          <w:numId w:val="900"/>
        </w:numPr>
        <w:spacing w:before="0" w:after="0"/>
      </w:pPr>
      <w:r>
        <w:t>Watertight Integrity</w:t>
      </w:r>
    </w:p>
    <w:p>
      <w:pPr>
        <w:numPr>
          <w:ilvl w:val="2"/>
          <w:numId w:val="900"/>
        </w:numPr>
        <w:spacing w:before="0" w:after="0"/>
      </w:pPr>
      <w:r>
        <w:t>Compartmentation Design</w:t>
      </w:r>
    </w:p>
    <w:p>
      <w:pPr>
        <w:numPr>
          <w:ilvl w:val="2"/>
          <w:numId w:val="900"/>
        </w:numPr>
        <w:spacing w:before="0" w:after="0"/>
      </w:pPr>
      <w:r>
        <w:t>Bulkhead Arrangements</w:t>
      </w:r>
    </w:p>
    <w:p>
      <w:pPr>
        <w:numPr>
          <w:ilvl w:val="2"/>
          <w:numId w:val="900"/>
        </w:numPr>
        <w:spacing w:before="0" w:after="0"/>
      </w:pPr>
      <w:r>
        <w:t>Watertight Doors</w:t>
      </w:r>
    </w:p>
    <w:p>
      <w:pPr>
        <w:numPr>
          <w:ilvl w:val="2"/>
          <w:numId w:val="900"/>
        </w:numPr>
        <w:spacing w:before="0" w:after="0"/>
      </w:pPr>
      <w:r>
        <w:t>Watertight Hatches</w:t>
      </w:r>
    </w:p>
    <w:p>
      <w:pPr>
        <w:numPr>
          <w:ilvl w:val="2"/>
          <w:numId w:val="900"/>
        </w:numPr>
        <w:spacing w:before="0" w:after="0"/>
      </w:pPr>
      <w:r>
        <w:t>Penetrations and Sealing</w:t>
      </w:r>
    </w:p>
    <w:p>
      <w:pPr>
        <w:numPr>
          <w:ilvl w:val="1"/>
          <w:numId w:val="900"/>
        </w:numPr>
        <w:spacing w:before="0" w:after="0"/>
      </w:pPr>
      <w:r>
        <w:t>Probabilistic Damage Stability</w:t>
      </w:r>
    </w:p>
    <w:p>
      <w:pPr>
        <w:numPr>
          <w:ilvl w:val="2"/>
          <w:numId w:val="900"/>
        </w:numPr>
        <w:spacing w:before="0" w:after="0"/>
      </w:pPr>
      <w:r>
        <w:t>Damage Cases</w:t>
      </w:r>
    </w:p>
    <w:p>
      <w:pPr>
        <w:numPr>
          <w:ilvl w:val="2"/>
          <w:numId w:val="900"/>
        </w:numPr>
        <w:spacing w:before="0" w:after="0"/>
      </w:pPr>
      <w:r>
        <w:t>Survival Probability</w:t>
      </w:r>
    </w:p>
    <w:p>
      <w:pPr>
        <w:numPr>
          <w:ilvl w:val="2"/>
          <w:numId w:val="900"/>
        </w:numPr>
        <w:spacing w:before="0" w:after="0"/>
      </w:pPr>
      <w:r>
        <w:t>Attained Index Calculation</w:t>
      </w:r>
    </w:p>
    <w:p>
      <w:pPr>
        <w:numPr>
          <w:ilvl w:val="0"/>
          <w:numId w:val="900"/>
        </w:numPr>
        <w:spacing w:before="0" w:after="0"/>
      </w:pPr>
      <w:r>
        <w:t>Ship Structures</w:t>
      </w:r>
    </w:p>
    <w:p>
      <w:pPr>
        <w:numPr>
          <w:ilvl w:val="1"/>
          <w:numId w:val="900"/>
        </w:numPr>
        <w:spacing w:before="0" w:after="0"/>
      </w:pPr>
      <w:r>
        <w:t>Structural Components</w:t>
      </w:r>
    </w:p>
    <w:p>
      <w:pPr>
        <w:numPr>
          <w:ilvl w:val="2"/>
          <w:numId w:val="900"/>
        </w:numPr>
        <w:spacing w:before="0" w:after="0"/>
      </w:pPr>
      <w:r>
        <w:t>Keel Structure</w:t>
      </w:r>
    </w:p>
    <w:p>
      <w:pPr>
        <w:numPr>
          <w:ilvl w:val="2"/>
          <w:numId w:val="900"/>
        </w:numPr>
        <w:spacing w:before="0" w:after="0"/>
      </w:pPr>
      <w:r>
        <w:t>Frame Systems</w:t>
      </w:r>
    </w:p>
    <w:p>
      <w:pPr>
        <w:numPr>
          <w:ilvl w:val="3"/>
          <w:numId w:val="900"/>
        </w:numPr>
        <w:spacing w:before="0" w:after="0"/>
      </w:pPr>
      <w:r>
        <w:t>Transverse Frames</w:t>
      </w:r>
    </w:p>
    <w:p>
      <w:pPr>
        <w:numPr>
          <w:ilvl w:val="3"/>
          <w:numId w:val="900"/>
        </w:numPr>
        <w:spacing w:before="0" w:after="0"/>
      </w:pPr>
      <w:r>
        <w:t>Longitudinal Frames</w:t>
      </w:r>
    </w:p>
    <w:p>
      <w:pPr>
        <w:numPr>
          <w:ilvl w:val="2"/>
          <w:numId w:val="900"/>
        </w:numPr>
        <w:spacing w:before="0" w:after="0"/>
      </w:pPr>
      <w:r>
        <w:t>Beam Structures</w:t>
      </w:r>
    </w:p>
    <w:p>
      <w:pPr>
        <w:numPr>
          <w:ilvl w:val="2"/>
          <w:numId w:val="900"/>
        </w:numPr>
        <w:spacing w:before="0" w:after="0"/>
      </w:pPr>
      <w:r>
        <w:t>Girder Systems</w:t>
      </w:r>
    </w:p>
    <w:p>
      <w:pPr>
        <w:numPr>
          <w:ilvl w:val="2"/>
          <w:numId w:val="900"/>
        </w:numPr>
        <w:spacing w:before="0" w:after="0"/>
      </w:pPr>
      <w:r>
        <w:t>Shell Plating</w:t>
      </w:r>
    </w:p>
    <w:p>
      <w:pPr>
        <w:numPr>
          <w:ilvl w:val="2"/>
          <w:numId w:val="900"/>
        </w:numPr>
        <w:spacing w:before="0" w:after="0"/>
      </w:pPr>
      <w:r>
        <w:t>Deck Structures</w:t>
      </w:r>
    </w:p>
    <w:p>
      <w:pPr>
        <w:numPr>
          <w:ilvl w:val="2"/>
          <w:numId w:val="900"/>
        </w:numPr>
        <w:spacing w:before="0" w:after="0"/>
      </w:pPr>
      <w:r>
        <w:t>Bulkhead Construction</w:t>
      </w:r>
    </w:p>
    <w:p>
      <w:pPr>
        <w:numPr>
          <w:ilvl w:val="2"/>
          <w:numId w:val="900"/>
        </w:numPr>
        <w:spacing w:before="0" w:after="0"/>
      </w:pPr>
      <w:r>
        <w:t>Superstructure</w:t>
      </w:r>
    </w:p>
    <w:p>
      <w:pPr>
        <w:numPr>
          <w:ilvl w:val="1"/>
          <w:numId w:val="900"/>
        </w:numPr>
        <w:spacing w:before="0" w:after="0"/>
      </w:pPr>
      <w:r>
        <w:t>Structural Arrangements</w:t>
      </w:r>
    </w:p>
    <w:p>
      <w:pPr>
        <w:numPr>
          <w:ilvl w:val="2"/>
          <w:numId w:val="900"/>
        </w:numPr>
        <w:spacing w:before="0" w:after="0"/>
      </w:pPr>
      <w:r>
        <w:t>Transverse Framing System</w:t>
      </w:r>
    </w:p>
    <w:p>
      <w:pPr>
        <w:numPr>
          <w:ilvl w:val="2"/>
          <w:numId w:val="900"/>
        </w:numPr>
        <w:spacing w:before="0" w:after="0"/>
      </w:pPr>
      <w:r>
        <w:t>Longitudinal Framing System</w:t>
      </w:r>
    </w:p>
    <w:p>
      <w:pPr>
        <w:numPr>
          <w:ilvl w:val="2"/>
          <w:numId w:val="900"/>
        </w:numPr>
        <w:spacing w:before="0" w:after="0"/>
      </w:pPr>
      <w:r>
        <w:t>Combined Framing Systems</w:t>
      </w:r>
    </w:p>
    <w:p>
      <w:pPr>
        <w:numPr>
          <w:ilvl w:val="1"/>
          <w:numId w:val="900"/>
        </w:numPr>
        <w:spacing w:before="0" w:after="0"/>
      </w:pPr>
      <w:r>
        <w:t>Loads on Ship Structures</w:t>
      </w:r>
    </w:p>
    <w:p>
      <w:pPr>
        <w:numPr>
          <w:ilvl w:val="2"/>
          <w:numId w:val="900"/>
        </w:numPr>
        <w:spacing w:before="0" w:after="0"/>
      </w:pPr>
      <w:r>
        <w:t>Still Water Loads</w:t>
      </w:r>
    </w:p>
    <w:p>
      <w:pPr>
        <w:numPr>
          <w:ilvl w:val="3"/>
          <w:numId w:val="900"/>
        </w:numPr>
        <w:spacing w:before="0" w:after="0"/>
      </w:pPr>
      <w:r>
        <w:t>Weight Distribution</w:t>
      </w:r>
    </w:p>
    <w:p>
      <w:pPr>
        <w:numPr>
          <w:ilvl w:val="3"/>
          <w:numId w:val="900"/>
        </w:numPr>
        <w:spacing w:before="0" w:after="0"/>
      </w:pPr>
      <w:r>
        <w:t>Buoyancy Distribution</w:t>
      </w:r>
    </w:p>
    <w:p>
      <w:pPr>
        <w:numPr>
          <w:ilvl w:val="3"/>
          <w:numId w:val="900"/>
        </w:numPr>
        <w:spacing w:before="0" w:after="0"/>
      </w:pPr>
      <w:r>
        <w:t>Still Water Bending Moments</w:t>
      </w:r>
    </w:p>
    <w:p>
      <w:pPr>
        <w:numPr>
          <w:ilvl w:val="3"/>
          <w:numId w:val="900"/>
        </w:numPr>
        <w:spacing w:before="0" w:after="0"/>
      </w:pPr>
      <w:r>
        <w:t>Still Water Shear Forces</w:t>
      </w:r>
    </w:p>
    <w:p>
      <w:pPr>
        <w:numPr>
          <w:ilvl w:val="2"/>
          <w:numId w:val="900"/>
        </w:numPr>
        <w:spacing w:before="0" w:after="0"/>
      </w:pPr>
      <w:r>
        <w:t>Wave-Induced Loads</w:t>
      </w:r>
    </w:p>
    <w:p>
      <w:pPr>
        <w:numPr>
          <w:ilvl w:val="3"/>
          <w:numId w:val="900"/>
        </w:numPr>
        <w:spacing w:before="0" w:after="0"/>
      </w:pPr>
      <w:r>
        <w:t>Hogging Condition</w:t>
      </w:r>
    </w:p>
    <w:p>
      <w:pPr>
        <w:numPr>
          <w:ilvl w:val="3"/>
          <w:numId w:val="900"/>
        </w:numPr>
        <w:spacing w:before="0" w:after="0"/>
      </w:pPr>
      <w:r>
        <w:t>Sagging Condition</w:t>
      </w:r>
    </w:p>
    <w:p>
      <w:pPr>
        <w:numPr>
          <w:ilvl w:val="3"/>
          <w:numId w:val="900"/>
        </w:numPr>
        <w:spacing w:before="0" w:after="0"/>
      </w:pPr>
      <w:r>
        <w:t>Wave Bending Moments</w:t>
      </w:r>
    </w:p>
    <w:p>
      <w:pPr>
        <w:numPr>
          <w:ilvl w:val="3"/>
          <w:numId w:val="900"/>
        </w:numPr>
        <w:spacing w:before="0" w:after="0"/>
      </w:pPr>
      <w:r>
        <w:t>Dynamic Load Factors</w:t>
      </w:r>
    </w:p>
    <w:p>
      <w:pPr>
        <w:numPr>
          <w:ilvl w:val="2"/>
          <w:numId w:val="900"/>
        </w:numPr>
        <w:spacing w:before="0" w:after="0"/>
      </w:pPr>
      <w:r>
        <w:t>Impact Loads</w:t>
      </w:r>
    </w:p>
    <w:p>
      <w:pPr>
        <w:numPr>
          <w:ilvl w:val="3"/>
          <w:numId w:val="900"/>
        </w:numPr>
        <w:spacing w:before="0" w:after="0"/>
      </w:pPr>
      <w:r>
        <w:t>Bow Slamming</w:t>
      </w:r>
    </w:p>
    <w:p>
      <w:pPr>
        <w:numPr>
          <w:ilvl w:val="3"/>
          <w:numId w:val="900"/>
        </w:numPr>
        <w:spacing w:before="0" w:after="0"/>
      </w:pPr>
      <w:r>
        <w:t>Bottom Slamming</w:t>
      </w:r>
    </w:p>
    <w:p>
      <w:pPr>
        <w:numPr>
          <w:ilvl w:val="3"/>
          <w:numId w:val="900"/>
        </w:numPr>
        <w:spacing w:before="0" w:after="0"/>
      </w:pPr>
      <w:r>
        <w:t>Green Water Loads</w:t>
      </w:r>
    </w:p>
    <w:p>
      <w:pPr>
        <w:numPr>
          <w:ilvl w:val="2"/>
          <w:numId w:val="900"/>
        </w:numPr>
        <w:spacing w:before="0" w:after="0"/>
      </w:pPr>
      <w:r>
        <w:t>Local Loads</w:t>
      </w:r>
    </w:p>
    <w:p>
      <w:pPr>
        <w:numPr>
          <w:ilvl w:val="3"/>
          <w:numId w:val="900"/>
        </w:numPr>
        <w:spacing w:before="0" w:after="0"/>
      </w:pPr>
      <w:r>
        <w:t>Equipment Loads</w:t>
      </w:r>
    </w:p>
    <w:p>
      <w:pPr>
        <w:numPr>
          <w:ilvl w:val="3"/>
          <w:numId w:val="900"/>
        </w:numPr>
        <w:spacing w:before="0" w:after="0"/>
      </w:pPr>
      <w:r>
        <w:t>Cargo Loads</w:t>
      </w:r>
    </w:p>
    <w:p>
      <w:pPr>
        <w:numPr>
          <w:ilvl w:val="3"/>
          <w:numId w:val="900"/>
        </w:numPr>
        <w:spacing w:before="0" w:after="0"/>
      </w:pPr>
      <w:r>
        <w:t>Tank Pressures</w:t>
      </w:r>
    </w:p>
    <w:p>
      <w:pPr>
        <w:numPr>
          <w:ilvl w:val="3"/>
          <w:numId w:val="900"/>
        </w:numPr>
        <w:spacing w:before="0" w:after="0"/>
      </w:pPr>
      <w:r>
        <w:t>Concentrated Loads</w:t>
      </w:r>
    </w:p>
    <w:p>
      <w:pPr>
        <w:numPr>
          <w:ilvl w:val="1"/>
          <w:numId w:val="900"/>
        </w:numPr>
        <w:spacing w:before="0" w:after="0"/>
      </w:pPr>
      <w:r>
        <w:t>Structural Analysis Methods</w:t>
      </w:r>
    </w:p>
    <w:p>
      <w:pPr>
        <w:numPr>
          <w:ilvl w:val="2"/>
          <w:numId w:val="900"/>
        </w:numPr>
        <w:spacing w:before="0" w:after="0"/>
      </w:pPr>
      <w:r>
        <w:t>Beam Theory Applications</w:t>
      </w:r>
    </w:p>
    <w:p>
      <w:pPr>
        <w:numPr>
          <w:ilvl w:val="3"/>
          <w:numId w:val="900"/>
        </w:numPr>
        <w:spacing w:before="0" w:after="0"/>
      </w:pPr>
      <w:r>
        <w:t>Shear Force Diagrams</w:t>
      </w:r>
    </w:p>
    <w:p>
      <w:pPr>
        <w:numPr>
          <w:ilvl w:val="3"/>
          <w:numId w:val="900"/>
        </w:numPr>
        <w:spacing w:before="0" w:after="0"/>
      </w:pPr>
      <w:r>
        <w:t>Bending Moment Diagrams</w:t>
      </w:r>
    </w:p>
    <w:p>
      <w:pPr>
        <w:numPr>
          <w:ilvl w:val="3"/>
          <w:numId w:val="900"/>
        </w:numPr>
        <w:spacing w:before="0" w:after="0"/>
      </w:pPr>
      <w:r>
        <w:t>Deflection Analysis</w:t>
      </w:r>
    </w:p>
    <w:p>
      <w:pPr>
        <w:numPr>
          <w:ilvl w:val="2"/>
          <w:numId w:val="900"/>
        </w:numPr>
        <w:spacing w:before="0" w:after="0"/>
      </w:pPr>
      <w:r>
        <w:t>Plate Theory</w:t>
      </w:r>
    </w:p>
    <w:p>
      <w:pPr>
        <w:numPr>
          <w:ilvl w:val="3"/>
          <w:numId w:val="900"/>
        </w:numPr>
        <w:spacing w:before="0" w:after="0"/>
      </w:pPr>
      <w:r>
        <w:t>Plate Bending</w:t>
      </w:r>
    </w:p>
    <w:p>
      <w:pPr>
        <w:numPr>
          <w:ilvl w:val="3"/>
          <w:numId w:val="900"/>
        </w:numPr>
        <w:spacing w:before="0" w:after="0"/>
      </w:pPr>
      <w:r>
        <w:t>Plate Buckling</w:t>
      </w:r>
    </w:p>
    <w:p>
      <w:pPr>
        <w:numPr>
          <w:ilvl w:val="3"/>
          <w:numId w:val="900"/>
        </w:numPr>
        <w:spacing w:before="0" w:after="0"/>
      </w:pPr>
      <w:r>
        <w:t>Effective Width Concept</w:t>
      </w:r>
    </w:p>
    <w:p>
      <w:pPr>
        <w:numPr>
          <w:ilvl w:val="2"/>
          <w:numId w:val="900"/>
        </w:numPr>
        <w:spacing w:before="0" w:after="0"/>
      </w:pPr>
      <w:r>
        <w:t>Shell Theory Applications</w:t>
      </w:r>
    </w:p>
    <w:p>
      <w:pPr>
        <w:numPr>
          <w:ilvl w:val="2"/>
          <w:numId w:val="900"/>
        </w:numPr>
        <w:spacing w:before="0" w:after="0"/>
      </w:pPr>
      <w:r>
        <w:t>Finite Element Analysis</w:t>
      </w:r>
    </w:p>
    <w:p>
      <w:pPr>
        <w:numPr>
          <w:ilvl w:val="3"/>
          <w:numId w:val="900"/>
        </w:numPr>
        <w:spacing w:before="0" w:after="0"/>
      </w:pPr>
      <w:r>
        <w:t>Modeling Techniques</w:t>
      </w:r>
    </w:p>
    <w:p>
      <w:pPr>
        <w:numPr>
          <w:ilvl w:val="3"/>
          <w:numId w:val="900"/>
        </w:numPr>
        <w:spacing w:before="0" w:after="0"/>
      </w:pPr>
      <w:r>
        <w:t>Element Types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Load Application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Structural Materials</w:t>
      </w:r>
    </w:p>
    <w:p>
      <w:pPr>
        <w:numPr>
          <w:ilvl w:val="2"/>
          <w:numId w:val="900"/>
        </w:numPr>
        <w:spacing w:before="0" w:after="0"/>
      </w:pPr>
      <w:r>
        <w:t>Marine Grade Steels</w:t>
      </w:r>
    </w:p>
    <w:p>
      <w:pPr>
        <w:numPr>
          <w:ilvl w:val="3"/>
          <w:numId w:val="900"/>
        </w:numPr>
        <w:spacing w:before="0" w:after="0"/>
      </w:pPr>
      <w:r>
        <w:t>Mild Steel Properties</w:t>
      </w:r>
    </w:p>
    <w:p>
      <w:pPr>
        <w:numPr>
          <w:ilvl w:val="3"/>
          <w:numId w:val="900"/>
        </w:numPr>
        <w:spacing w:before="0" w:after="0"/>
      </w:pPr>
      <w:r>
        <w:t>High Tensile Steel</w:t>
      </w:r>
    </w:p>
    <w:p>
      <w:pPr>
        <w:numPr>
          <w:ilvl w:val="3"/>
          <w:numId w:val="900"/>
        </w:numPr>
        <w:spacing w:before="0" w:after="0"/>
      </w:pPr>
      <w:r>
        <w:t>Corrosion Resistant Steel</w:t>
      </w:r>
    </w:p>
    <w:p>
      <w:pPr>
        <w:numPr>
          <w:ilvl w:val="2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Marine Aluminum Grades</w:t>
      </w:r>
    </w:p>
    <w:p>
      <w:pPr>
        <w:numPr>
          <w:ilvl w:val="3"/>
          <w:numId w:val="900"/>
        </w:numPr>
        <w:spacing w:before="0" w:after="0"/>
      </w:pPr>
      <w:r>
        <w:t>Welding Considerations</w:t>
      </w:r>
    </w:p>
    <w:p>
      <w:pPr>
        <w:numPr>
          <w:ilvl w:val="3"/>
          <w:numId w:val="900"/>
        </w:numPr>
        <w:spacing w:before="0" w:after="0"/>
      </w:pPr>
      <w:r>
        <w:t>Weight Advantages</w:t>
      </w:r>
    </w:p>
    <w:p>
      <w:pPr>
        <w:numPr>
          <w:ilvl w:val="2"/>
          <w:numId w:val="900"/>
        </w:numPr>
        <w:spacing w:before="0" w:after="0"/>
      </w:pPr>
      <w:r>
        <w:t>Composite Materials</w:t>
      </w:r>
    </w:p>
    <w:p>
      <w:pPr>
        <w:numPr>
          <w:ilvl w:val="3"/>
          <w:numId w:val="900"/>
        </w:numPr>
        <w:spacing w:before="0" w:after="0"/>
      </w:pPr>
      <w:r>
        <w:t>Fiber Types</w:t>
      </w:r>
    </w:p>
    <w:p>
      <w:pPr>
        <w:numPr>
          <w:ilvl w:val="3"/>
          <w:numId w:val="900"/>
        </w:numPr>
        <w:spacing w:before="0" w:after="0"/>
      </w:pPr>
      <w:r>
        <w:t>Matrix Materials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Classification Society Rules</w:t>
      </w:r>
    </w:p>
    <w:p>
      <w:pPr>
        <w:numPr>
          <w:ilvl w:val="2"/>
          <w:numId w:val="900"/>
        </w:numPr>
        <w:spacing w:before="0" w:after="0"/>
      </w:pPr>
      <w:r>
        <w:t>Structural Design Standards</w:t>
      </w:r>
    </w:p>
    <w:p>
      <w:pPr>
        <w:numPr>
          <w:ilvl w:val="2"/>
          <w:numId w:val="900"/>
        </w:numPr>
        <w:spacing w:before="0" w:after="0"/>
      </w:pPr>
      <w:r>
        <w:t>Scantling Requirements</w:t>
      </w:r>
    </w:p>
    <w:p>
      <w:pPr>
        <w:numPr>
          <w:ilvl w:val="2"/>
          <w:numId w:val="900"/>
        </w:numPr>
        <w:spacing w:before="0" w:after="0"/>
      </w:pPr>
      <w:r>
        <w:t>Survey and Inspection</w:t>
      </w:r>
    </w:p>
    <w:p>
      <w:pPr>
        <w:numPr>
          <w:ilvl w:val="2"/>
          <w:numId w:val="900"/>
        </w:numPr>
        <w:spacing w:before="0" w:after="0"/>
      </w:pPr>
      <w:r>
        <w:t>Certification Processes</w:t>
      </w:r>
    </w:p>
    <w:p>
      <w:pPr>
        <w:pStyle w:val="Heading1"/>
      </w:pPr>
      <w:r>
        <w:t>Marine Hydrodynamics</w:t>
      </w:r>
    </w:p>
    <w:p>
      <w:pPr>
        <w:numPr>
          <w:ilvl w:val="0"/>
          <w:numId w:val="900"/>
        </w:numPr>
        <w:spacing w:before="0" w:after="0"/>
      </w:pPr>
      <w:r>
        <w:t>Fluid Mechanics Fundamentals</w:t>
      </w:r>
    </w:p>
    <w:p>
      <w:pPr>
        <w:numPr>
          <w:ilvl w:val="1"/>
          <w:numId w:val="900"/>
        </w:numPr>
        <w:spacing w:before="0" w:after="0"/>
      </w:pPr>
      <w:r>
        <w:t>Seawater Properties</w:t>
      </w:r>
    </w:p>
    <w:p>
      <w:pPr>
        <w:numPr>
          <w:ilvl w:val="2"/>
          <w:numId w:val="900"/>
        </w:numPr>
        <w:spacing w:before="0" w:after="0"/>
      </w:pPr>
      <w:r>
        <w:t>Density Variations</w:t>
      </w:r>
    </w:p>
    <w:p>
      <w:pPr>
        <w:numPr>
          <w:ilvl w:val="2"/>
          <w:numId w:val="900"/>
        </w:numPr>
        <w:spacing w:before="0" w:after="0"/>
      </w:pPr>
      <w:r>
        <w:t>Viscosity Effects</w:t>
      </w:r>
    </w:p>
    <w:p>
      <w:pPr>
        <w:numPr>
          <w:ilvl w:val="2"/>
          <w:numId w:val="900"/>
        </w:numPr>
        <w:spacing w:before="0" w:after="0"/>
      </w:pPr>
      <w:r>
        <w:t>Temperature and Salinity Impact</w:t>
      </w:r>
    </w:p>
    <w:p>
      <w:pPr>
        <w:numPr>
          <w:ilvl w:val="1"/>
          <w:numId w:val="900"/>
        </w:numPr>
        <w:spacing w:before="0" w:after="0"/>
      </w:pPr>
      <w:r>
        <w:t>Conservation Laws</w:t>
      </w:r>
    </w:p>
    <w:p>
      <w:pPr>
        <w:numPr>
          <w:ilvl w:val="2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1"/>
          <w:numId w:val="900"/>
        </w:numPr>
        <w:spacing w:before="0" w:after="0"/>
      </w:pPr>
      <w:r>
        <w:t>Boundary Layer Theory</w:t>
      </w:r>
    </w:p>
    <w:p>
      <w:pPr>
        <w:numPr>
          <w:ilvl w:val="2"/>
          <w:numId w:val="900"/>
        </w:numPr>
        <w:spacing w:before="0" w:after="0"/>
      </w:pPr>
      <w:r>
        <w:t>Laminar Boundary Layers</w:t>
      </w:r>
    </w:p>
    <w:p>
      <w:pPr>
        <w:numPr>
          <w:ilvl w:val="2"/>
          <w:numId w:val="900"/>
        </w:numPr>
        <w:spacing w:before="0" w:after="0"/>
      </w:pPr>
      <w:r>
        <w:t>Turbulent Boundary Layers</w:t>
      </w:r>
    </w:p>
    <w:p>
      <w:pPr>
        <w:numPr>
          <w:ilvl w:val="2"/>
          <w:numId w:val="900"/>
        </w:numPr>
        <w:spacing w:before="0" w:after="0"/>
      </w:pPr>
      <w:r>
        <w:t>Boundary Layer Separation</w:t>
      </w:r>
    </w:p>
    <w:p>
      <w:pPr>
        <w:numPr>
          <w:ilvl w:val="1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Transition Phenomena</w:t>
      </w:r>
    </w:p>
    <w:p>
      <w:pPr>
        <w:numPr>
          <w:ilvl w:val="0"/>
          <w:numId w:val="900"/>
        </w:numPr>
        <w:spacing w:before="0" w:after="0"/>
      </w:pPr>
      <w:r>
        <w:t>Ship Resistance</w:t>
      </w:r>
    </w:p>
    <w:p>
      <w:pPr>
        <w:numPr>
          <w:ilvl w:val="1"/>
          <w:numId w:val="900"/>
        </w:numPr>
        <w:spacing w:before="0" w:after="0"/>
      </w:pPr>
      <w:r>
        <w:t>Resistance Components</w:t>
      </w:r>
    </w:p>
    <w:p>
      <w:pPr>
        <w:numPr>
          <w:ilvl w:val="2"/>
          <w:numId w:val="900"/>
        </w:numPr>
        <w:spacing w:before="0" w:after="0"/>
      </w:pPr>
      <w:r>
        <w:t>Frictional Resistance</w:t>
      </w:r>
    </w:p>
    <w:p>
      <w:pPr>
        <w:numPr>
          <w:ilvl w:val="3"/>
          <w:numId w:val="900"/>
        </w:numPr>
        <w:spacing w:before="0" w:after="0"/>
      </w:pPr>
      <w:r>
        <w:t>Skin Friction Coefficient</w:t>
      </w:r>
    </w:p>
    <w:p>
      <w:pPr>
        <w:numPr>
          <w:ilvl w:val="3"/>
          <w:numId w:val="900"/>
        </w:numPr>
        <w:spacing w:before="0" w:after="0"/>
      </w:pPr>
      <w:r>
        <w:t>Surface Roughness Effects</w:t>
      </w:r>
    </w:p>
    <w:p>
      <w:pPr>
        <w:numPr>
          <w:ilvl w:val="3"/>
          <w:numId w:val="900"/>
        </w:numPr>
        <w:spacing w:before="0" w:after="0"/>
      </w:pPr>
      <w:r>
        <w:t>Boundary Layer Development</w:t>
      </w:r>
    </w:p>
    <w:p>
      <w:pPr>
        <w:numPr>
          <w:ilvl w:val="2"/>
          <w:numId w:val="900"/>
        </w:numPr>
        <w:spacing w:before="0" w:after="0"/>
      </w:pPr>
      <w:r>
        <w:t>Wave-Making Resistance</w:t>
      </w:r>
    </w:p>
    <w:p>
      <w:pPr>
        <w:numPr>
          <w:ilvl w:val="3"/>
          <w:numId w:val="900"/>
        </w:numPr>
        <w:spacing w:before="0" w:after="0"/>
      </w:pPr>
      <w:r>
        <w:t>Kelvin Wave Pattern</w:t>
      </w:r>
    </w:p>
    <w:p>
      <w:pPr>
        <w:numPr>
          <w:ilvl w:val="3"/>
          <w:numId w:val="900"/>
        </w:numPr>
        <w:spacing w:before="0" w:after="0"/>
      </w:pPr>
      <w:r>
        <w:t>Wave Energy Dissipation</w:t>
      </w:r>
    </w:p>
    <w:p>
      <w:pPr>
        <w:numPr>
          <w:ilvl w:val="3"/>
          <w:numId w:val="900"/>
        </w:numPr>
        <w:spacing w:before="0" w:after="0"/>
      </w:pPr>
      <w:r>
        <w:t>Froude Number Effects</w:t>
      </w:r>
    </w:p>
    <w:p>
      <w:pPr>
        <w:numPr>
          <w:ilvl w:val="2"/>
          <w:numId w:val="900"/>
        </w:numPr>
        <w:spacing w:before="0" w:after="0"/>
      </w:pPr>
      <w:r>
        <w:t>Form Drag</w:t>
      </w:r>
    </w:p>
    <w:p>
      <w:pPr>
        <w:numPr>
          <w:ilvl w:val="3"/>
          <w:numId w:val="900"/>
        </w:numPr>
        <w:spacing w:before="0" w:after="0"/>
      </w:pPr>
      <w:r>
        <w:t>Pressure Distribution</w:t>
      </w:r>
    </w:p>
    <w:p>
      <w:pPr>
        <w:numPr>
          <w:ilvl w:val="3"/>
          <w:numId w:val="900"/>
        </w:numPr>
        <w:spacing w:before="0" w:after="0"/>
      </w:pPr>
      <w:r>
        <w:t>Flow Separation</w:t>
      </w:r>
    </w:p>
    <w:p>
      <w:pPr>
        <w:numPr>
          <w:ilvl w:val="3"/>
          <w:numId w:val="900"/>
        </w:numPr>
        <w:spacing w:before="0" w:after="0"/>
      </w:pPr>
      <w:r>
        <w:t>Wake Formation</w:t>
      </w:r>
    </w:p>
    <w:p>
      <w:pPr>
        <w:numPr>
          <w:ilvl w:val="2"/>
          <w:numId w:val="900"/>
        </w:numPr>
        <w:spacing w:before="0" w:after="0"/>
      </w:pPr>
      <w:r>
        <w:t>Air Resistance</w:t>
      </w:r>
    </w:p>
    <w:p>
      <w:pPr>
        <w:numPr>
          <w:ilvl w:val="3"/>
          <w:numId w:val="900"/>
        </w:numPr>
        <w:spacing w:before="0" w:after="0"/>
      </w:pPr>
      <w:r>
        <w:t>Wind Effects</w:t>
      </w:r>
    </w:p>
    <w:p>
      <w:pPr>
        <w:numPr>
          <w:ilvl w:val="3"/>
          <w:numId w:val="900"/>
        </w:numPr>
        <w:spacing w:before="0" w:after="0"/>
      </w:pPr>
      <w:r>
        <w:t>Superstructure Impact</w:t>
      </w:r>
    </w:p>
    <w:p>
      <w:pPr>
        <w:numPr>
          <w:ilvl w:val="1"/>
          <w:numId w:val="900"/>
        </w:numPr>
        <w:spacing w:before="0" w:after="0"/>
      </w:pPr>
      <w:r>
        <w:t>Resistance Prediction</w:t>
      </w:r>
    </w:p>
    <w:p>
      <w:pPr>
        <w:numPr>
          <w:ilvl w:val="2"/>
          <w:numId w:val="900"/>
        </w:numPr>
        <w:spacing w:before="0" w:after="0"/>
      </w:pPr>
      <w:r>
        <w:t>Model Testing</w:t>
      </w:r>
    </w:p>
    <w:p>
      <w:pPr>
        <w:numPr>
          <w:ilvl w:val="3"/>
          <w:numId w:val="900"/>
        </w:numPr>
        <w:spacing w:before="0" w:after="0"/>
      </w:pPr>
      <w:r>
        <w:t>Towing Tank Facilities</w:t>
      </w:r>
    </w:p>
    <w:p>
      <w:pPr>
        <w:numPr>
          <w:ilvl w:val="3"/>
          <w:numId w:val="900"/>
        </w:numPr>
        <w:spacing w:before="0" w:after="0"/>
      </w:pPr>
      <w:r>
        <w:t>Model Scaling Laws</w:t>
      </w:r>
    </w:p>
    <w:p>
      <w:pPr>
        <w:numPr>
          <w:ilvl w:val="3"/>
          <w:numId w:val="900"/>
        </w:numPr>
        <w:spacing w:before="0" w:after="0"/>
      </w:pPr>
      <w:r>
        <w:t>Froude Number Similarity</w:t>
      </w:r>
    </w:p>
    <w:p>
      <w:pPr>
        <w:numPr>
          <w:ilvl w:val="3"/>
          <w:numId w:val="900"/>
        </w:numPr>
        <w:spacing w:before="0" w:after="0"/>
      </w:pPr>
      <w:r>
        <w:t>Reynolds Number Effects</w:t>
      </w:r>
    </w:p>
    <w:p>
      <w:pPr>
        <w:numPr>
          <w:ilvl w:val="3"/>
          <w:numId w:val="900"/>
        </w:numPr>
        <w:spacing w:before="0" w:after="0"/>
      </w:pPr>
      <w:r>
        <w:t>Correlation Procedures</w:t>
      </w:r>
    </w:p>
    <w:p>
      <w:pPr>
        <w:numPr>
          <w:ilvl w:val="2"/>
          <w:numId w:val="900"/>
        </w:numPr>
        <w:spacing w:before="0" w:after="0"/>
      </w:pPr>
      <w:r>
        <w:t>Empirical Methods</w:t>
      </w:r>
    </w:p>
    <w:p>
      <w:pPr>
        <w:numPr>
          <w:ilvl w:val="3"/>
          <w:numId w:val="900"/>
        </w:numPr>
        <w:spacing w:before="0" w:after="0"/>
      </w:pPr>
      <w:r>
        <w:t>Holtrop-Mennen Method</w:t>
      </w:r>
    </w:p>
    <w:p>
      <w:pPr>
        <w:numPr>
          <w:ilvl w:val="3"/>
          <w:numId w:val="900"/>
        </w:numPr>
        <w:spacing w:before="0" w:after="0"/>
      </w:pPr>
      <w:r>
        <w:t>ITTC-57 Correlation Line</w:t>
      </w:r>
    </w:p>
    <w:p>
      <w:pPr>
        <w:numPr>
          <w:ilvl w:val="3"/>
          <w:numId w:val="900"/>
        </w:numPr>
        <w:spacing w:before="0" w:after="0"/>
      </w:pPr>
      <w:r>
        <w:t>Series Data Applications</w:t>
      </w:r>
    </w:p>
    <w:p>
      <w:pPr>
        <w:numPr>
          <w:ilvl w:val="2"/>
          <w:numId w:val="900"/>
        </w:numPr>
        <w:spacing w:before="0" w:after="0"/>
      </w:pPr>
      <w:r>
        <w:t>Computational Methods</w:t>
      </w:r>
    </w:p>
    <w:p>
      <w:pPr>
        <w:numPr>
          <w:ilvl w:val="3"/>
          <w:numId w:val="900"/>
        </w:numPr>
        <w:spacing w:before="0" w:after="0"/>
      </w:pPr>
      <w:r>
        <w:t>Panel Methods</w:t>
      </w:r>
    </w:p>
    <w:p>
      <w:pPr>
        <w:numPr>
          <w:ilvl w:val="3"/>
          <w:numId w:val="900"/>
        </w:numPr>
        <w:spacing w:before="0" w:after="0"/>
      </w:pPr>
      <w:r>
        <w:t>RANS Solvers</w:t>
      </w:r>
    </w:p>
    <w:p>
      <w:pPr>
        <w:numPr>
          <w:ilvl w:val="3"/>
          <w:numId w:val="900"/>
        </w:numPr>
        <w:spacing w:before="0" w:after="0"/>
      </w:pPr>
      <w:r>
        <w:t>Grid Generation</w:t>
      </w:r>
    </w:p>
    <w:p>
      <w:pPr>
        <w:numPr>
          <w:ilvl w:val="3"/>
          <w:numId w:val="900"/>
        </w:numPr>
        <w:spacing w:before="0" w:after="0"/>
      </w:pPr>
      <w:r>
        <w:t>Validation Procedures</w:t>
      </w:r>
    </w:p>
    <w:p>
      <w:pPr>
        <w:numPr>
          <w:ilvl w:val="1"/>
          <w:numId w:val="900"/>
        </w:numPr>
        <w:spacing w:before="0" w:after="0"/>
      </w:pPr>
      <w:r>
        <w:t>Resistance Optimization</w:t>
      </w:r>
    </w:p>
    <w:p>
      <w:pPr>
        <w:numPr>
          <w:ilvl w:val="2"/>
          <w:numId w:val="900"/>
        </w:numPr>
        <w:spacing w:before="0" w:after="0"/>
      </w:pPr>
      <w:r>
        <w:t>Hull Form Modifications</w:t>
      </w:r>
    </w:p>
    <w:p>
      <w:pPr>
        <w:numPr>
          <w:ilvl w:val="2"/>
          <w:numId w:val="900"/>
        </w:numPr>
        <w:spacing w:before="0" w:after="0"/>
      </w:pPr>
      <w:r>
        <w:t>Appendage Design</w:t>
      </w:r>
    </w:p>
    <w:p>
      <w:pPr>
        <w:numPr>
          <w:ilvl w:val="2"/>
          <w:numId w:val="900"/>
        </w:numPr>
        <w:spacing w:before="0" w:after="0"/>
      </w:pPr>
      <w:r>
        <w:t>Surface Treatments</w:t>
      </w:r>
    </w:p>
    <w:p>
      <w:pPr>
        <w:numPr>
          <w:ilvl w:val="0"/>
          <w:numId w:val="900"/>
        </w:numPr>
        <w:spacing w:before="0" w:after="0"/>
      </w:pPr>
      <w:r>
        <w:t>Propulsion Theory</w:t>
      </w:r>
    </w:p>
    <w:p>
      <w:pPr>
        <w:numPr>
          <w:ilvl w:val="1"/>
          <w:numId w:val="900"/>
        </w:numPr>
        <w:spacing w:before="0" w:after="0"/>
      </w:pPr>
      <w:r>
        <w:t>Propulsor Types</w:t>
      </w:r>
    </w:p>
    <w:p>
      <w:pPr>
        <w:numPr>
          <w:ilvl w:val="2"/>
          <w:numId w:val="900"/>
        </w:numPr>
        <w:spacing w:before="0" w:after="0"/>
      </w:pPr>
      <w:r>
        <w:t>Fixed Pitch Propellers</w:t>
      </w:r>
    </w:p>
    <w:p>
      <w:pPr>
        <w:numPr>
          <w:ilvl w:val="2"/>
          <w:numId w:val="900"/>
        </w:numPr>
        <w:spacing w:before="0" w:after="0"/>
      </w:pPr>
      <w:r>
        <w:t>Controllable Pitch Propellers</w:t>
      </w:r>
    </w:p>
    <w:p>
      <w:pPr>
        <w:numPr>
          <w:ilvl w:val="2"/>
          <w:numId w:val="900"/>
        </w:numPr>
        <w:spacing w:before="0" w:after="0"/>
      </w:pPr>
      <w:r>
        <w:t>Ducted Propellers</w:t>
      </w:r>
    </w:p>
    <w:p>
      <w:pPr>
        <w:numPr>
          <w:ilvl w:val="2"/>
          <w:numId w:val="900"/>
        </w:numPr>
        <w:spacing w:before="0" w:after="0"/>
      </w:pPr>
      <w:r>
        <w:t>Contra-Rotating Propellers</w:t>
      </w:r>
    </w:p>
    <w:p>
      <w:pPr>
        <w:numPr>
          <w:ilvl w:val="2"/>
          <w:numId w:val="900"/>
        </w:numPr>
        <w:spacing w:before="0" w:after="0"/>
      </w:pPr>
      <w:r>
        <w:t>Waterjet Propulsion</w:t>
      </w:r>
    </w:p>
    <w:p>
      <w:pPr>
        <w:numPr>
          <w:ilvl w:val="2"/>
          <w:numId w:val="900"/>
        </w:numPr>
        <w:spacing w:before="0" w:after="0"/>
      </w:pPr>
      <w:r>
        <w:t>Podded Propulsion</w:t>
      </w:r>
    </w:p>
    <w:p>
      <w:pPr>
        <w:numPr>
          <w:ilvl w:val="1"/>
          <w:numId w:val="900"/>
        </w:numPr>
        <w:spacing w:before="0" w:after="0"/>
      </w:pPr>
      <w:r>
        <w:t>Propeller Geometry</w:t>
      </w:r>
    </w:p>
    <w:p>
      <w:pPr>
        <w:numPr>
          <w:ilvl w:val="2"/>
          <w:numId w:val="900"/>
        </w:numPr>
        <w:spacing w:before="0" w:after="0"/>
      </w:pPr>
      <w:r>
        <w:t>Blade Geometry Parameters</w:t>
      </w:r>
    </w:p>
    <w:p>
      <w:pPr>
        <w:numPr>
          <w:ilvl w:val="2"/>
          <w:numId w:val="900"/>
        </w:numPr>
        <w:spacing w:before="0" w:after="0"/>
      </w:pPr>
      <w:r>
        <w:t>Pitch Distribution</w:t>
      </w:r>
    </w:p>
    <w:p>
      <w:pPr>
        <w:numPr>
          <w:ilvl w:val="2"/>
          <w:numId w:val="900"/>
        </w:numPr>
        <w:spacing w:before="0" w:after="0"/>
      </w:pPr>
      <w:r>
        <w:t>Camber and Thickness</w:t>
      </w:r>
    </w:p>
    <w:p>
      <w:pPr>
        <w:numPr>
          <w:ilvl w:val="2"/>
          <w:numId w:val="900"/>
        </w:numPr>
        <w:spacing w:before="0" w:after="0"/>
      </w:pPr>
      <w:r>
        <w:t>Rake and Skew</w:t>
      </w:r>
    </w:p>
    <w:p>
      <w:pPr>
        <w:numPr>
          <w:ilvl w:val="1"/>
          <w:numId w:val="900"/>
        </w:numPr>
        <w:spacing w:before="0" w:after="0"/>
      </w:pPr>
      <w:r>
        <w:t>Propeller Theory</w:t>
      </w:r>
    </w:p>
    <w:p>
      <w:pPr>
        <w:numPr>
          <w:ilvl w:val="2"/>
          <w:numId w:val="900"/>
        </w:numPr>
        <w:spacing w:before="0" w:after="0"/>
      </w:pPr>
      <w:r>
        <w:t>Momentum Theory</w:t>
      </w:r>
    </w:p>
    <w:p>
      <w:pPr>
        <w:numPr>
          <w:ilvl w:val="2"/>
          <w:numId w:val="900"/>
        </w:numPr>
        <w:spacing w:before="0" w:after="0"/>
      </w:pPr>
      <w:r>
        <w:t>Blade Element Theory</w:t>
      </w:r>
    </w:p>
    <w:p>
      <w:pPr>
        <w:numPr>
          <w:ilvl w:val="2"/>
          <w:numId w:val="900"/>
        </w:numPr>
        <w:spacing w:before="0" w:after="0"/>
      </w:pPr>
      <w:r>
        <w:t>Lifting Line Theory</w:t>
      </w:r>
    </w:p>
    <w:p>
      <w:pPr>
        <w:numPr>
          <w:ilvl w:val="2"/>
          <w:numId w:val="900"/>
        </w:numPr>
        <w:spacing w:before="0" w:after="0"/>
      </w:pPr>
      <w:r>
        <w:t>Lifting Surface Theory</w:t>
      </w:r>
    </w:p>
    <w:p>
      <w:pPr>
        <w:numPr>
          <w:ilvl w:val="2"/>
          <w:numId w:val="900"/>
        </w:numPr>
        <w:spacing w:before="0" w:after="0"/>
      </w:pPr>
      <w:r>
        <w:t>Vortex Theory</w:t>
      </w:r>
    </w:p>
    <w:p>
      <w:pPr>
        <w:numPr>
          <w:ilvl w:val="1"/>
          <w:numId w:val="900"/>
        </w:numPr>
        <w:spacing w:before="0" w:after="0"/>
      </w:pPr>
      <w:r>
        <w:t>Propeller Performance</w:t>
      </w:r>
    </w:p>
    <w:p>
      <w:pPr>
        <w:numPr>
          <w:ilvl w:val="2"/>
          <w:numId w:val="900"/>
        </w:numPr>
        <w:spacing w:before="0" w:after="0"/>
      </w:pPr>
      <w:r>
        <w:t>Thrust and Torque Coefficients</w:t>
      </w:r>
    </w:p>
    <w:p>
      <w:pPr>
        <w:numPr>
          <w:ilvl w:val="2"/>
          <w:numId w:val="900"/>
        </w:numPr>
        <w:spacing w:before="0" w:after="0"/>
      </w:pPr>
      <w:r>
        <w:t>Efficiency Calculations</w:t>
      </w:r>
    </w:p>
    <w:p>
      <w:pPr>
        <w:numPr>
          <w:ilvl w:val="2"/>
          <w:numId w:val="900"/>
        </w:numPr>
        <w:spacing w:before="0" w:after="0"/>
      </w:pPr>
      <w:r>
        <w:t>Advance Ratio Effects</w:t>
      </w:r>
    </w:p>
    <w:p>
      <w:pPr>
        <w:numPr>
          <w:ilvl w:val="2"/>
          <w:numId w:val="900"/>
        </w:numPr>
        <w:spacing w:before="0" w:after="0"/>
      </w:pPr>
      <w:r>
        <w:t>Open Water Characteristics</w:t>
      </w:r>
    </w:p>
    <w:p>
      <w:pPr>
        <w:numPr>
          <w:ilvl w:val="1"/>
          <w:numId w:val="900"/>
        </w:numPr>
        <w:spacing w:before="0" w:after="0"/>
      </w:pPr>
      <w:r>
        <w:t>Propeller-Hull Interaction</w:t>
      </w:r>
    </w:p>
    <w:p>
      <w:pPr>
        <w:numPr>
          <w:ilvl w:val="2"/>
          <w:numId w:val="900"/>
        </w:numPr>
        <w:spacing w:before="0" w:after="0"/>
      </w:pPr>
      <w:r>
        <w:t>Wake Fraction</w:t>
      </w:r>
    </w:p>
    <w:p>
      <w:pPr>
        <w:numPr>
          <w:ilvl w:val="2"/>
          <w:numId w:val="900"/>
        </w:numPr>
        <w:spacing w:before="0" w:after="0"/>
      </w:pPr>
      <w:r>
        <w:t>Thrust Deduction Factor</w:t>
      </w:r>
    </w:p>
    <w:p>
      <w:pPr>
        <w:numPr>
          <w:ilvl w:val="2"/>
          <w:numId w:val="900"/>
        </w:numPr>
        <w:spacing w:before="0" w:after="0"/>
      </w:pPr>
      <w:r>
        <w:t>Relative Rotative Efficiency</w:t>
      </w:r>
    </w:p>
    <w:p>
      <w:pPr>
        <w:numPr>
          <w:ilvl w:val="2"/>
          <w:numId w:val="900"/>
        </w:numPr>
        <w:spacing w:before="0" w:after="0"/>
      </w:pPr>
      <w:r>
        <w:t>Hull Efficiency</w:t>
      </w:r>
    </w:p>
    <w:p>
      <w:pPr>
        <w:numPr>
          <w:ilvl w:val="1"/>
          <w:numId w:val="900"/>
        </w:numPr>
        <w:spacing w:before="0" w:after="0"/>
      </w:pPr>
      <w:r>
        <w:t>Cavitation Phenomena</w:t>
      </w:r>
    </w:p>
    <w:p>
      <w:pPr>
        <w:numPr>
          <w:ilvl w:val="2"/>
          <w:numId w:val="900"/>
        </w:numPr>
        <w:spacing w:before="0" w:after="0"/>
      </w:pPr>
      <w:r>
        <w:t>Cavitation Types</w:t>
      </w:r>
    </w:p>
    <w:p>
      <w:pPr>
        <w:numPr>
          <w:ilvl w:val="3"/>
          <w:numId w:val="900"/>
        </w:numPr>
        <w:spacing w:before="0" w:after="0"/>
      </w:pPr>
      <w:r>
        <w:t>Sheet Cavitation</w:t>
      </w:r>
    </w:p>
    <w:p>
      <w:pPr>
        <w:numPr>
          <w:ilvl w:val="3"/>
          <w:numId w:val="900"/>
        </w:numPr>
        <w:spacing w:before="0" w:after="0"/>
      </w:pPr>
      <w:r>
        <w:t>Tip Vortex Cavitation</w:t>
      </w:r>
    </w:p>
    <w:p>
      <w:pPr>
        <w:numPr>
          <w:ilvl w:val="3"/>
          <w:numId w:val="900"/>
        </w:numPr>
        <w:spacing w:before="0" w:after="0"/>
      </w:pPr>
      <w:r>
        <w:t>Bubble Cavitation</w:t>
      </w:r>
    </w:p>
    <w:p>
      <w:pPr>
        <w:numPr>
          <w:ilvl w:val="2"/>
          <w:numId w:val="900"/>
        </w:numPr>
        <w:spacing w:before="0" w:after="0"/>
      </w:pPr>
      <w:r>
        <w:t>Cavitation Inception</w:t>
      </w:r>
    </w:p>
    <w:p>
      <w:pPr>
        <w:numPr>
          <w:ilvl w:val="2"/>
          <w:numId w:val="900"/>
        </w:numPr>
        <w:spacing w:before="0" w:after="0"/>
      </w:pPr>
      <w:r>
        <w:t>Erosion Effects</w:t>
      </w:r>
    </w:p>
    <w:p>
      <w:pPr>
        <w:numPr>
          <w:ilvl w:val="2"/>
          <w:numId w:val="900"/>
        </w:numPr>
        <w:spacing w:before="0" w:after="0"/>
      </w:pPr>
      <w:r>
        <w:t>Noise Generation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0"/>
          <w:numId w:val="900"/>
        </w:numPr>
        <w:spacing w:before="0" w:after="0"/>
      </w:pPr>
      <w:r>
        <w:t>Seakeeping Analysis</w:t>
      </w:r>
    </w:p>
    <w:p>
      <w:pPr>
        <w:numPr>
          <w:ilvl w:val="1"/>
          <w:numId w:val="900"/>
        </w:numPr>
        <w:spacing w:before="0" w:after="0"/>
      </w:pPr>
      <w:r>
        <w:t>Ocean Wave Environment</w:t>
      </w:r>
    </w:p>
    <w:p>
      <w:pPr>
        <w:numPr>
          <w:ilvl w:val="2"/>
          <w:numId w:val="900"/>
        </w:numPr>
        <w:spacing w:before="0" w:after="0"/>
      </w:pPr>
      <w:r>
        <w:t>Wave Generation Mechanisms</w:t>
      </w:r>
    </w:p>
    <w:p>
      <w:pPr>
        <w:numPr>
          <w:ilvl w:val="2"/>
          <w:numId w:val="900"/>
        </w:numPr>
        <w:spacing w:before="0" w:after="0"/>
      </w:pPr>
      <w:r>
        <w:t>Wave Characteristics</w:t>
      </w:r>
    </w:p>
    <w:p>
      <w:pPr>
        <w:numPr>
          <w:ilvl w:val="2"/>
          <w:numId w:val="900"/>
        </w:numPr>
        <w:spacing w:before="0" w:after="0"/>
      </w:pPr>
      <w:r>
        <w:t>Regular Wave Theory</w:t>
      </w:r>
    </w:p>
    <w:p>
      <w:pPr>
        <w:numPr>
          <w:ilvl w:val="2"/>
          <w:numId w:val="900"/>
        </w:numPr>
        <w:spacing w:before="0" w:after="0"/>
      </w:pPr>
      <w:r>
        <w:t>Irregular Wave Spectra</w:t>
      </w:r>
    </w:p>
    <w:p>
      <w:pPr>
        <w:numPr>
          <w:ilvl w:val="3"/>
          <w:numId w:val="900"/>
        </w:numPr>
        <w:spacing w:before="0" w:after="0"/>
      </w:pPr>
      <w:r>
        <w:t>Pierson-Moskowitz Spectrum</w:t>
      </w:r>
    </w:p>
    <w:p>
      <w:pPr>
        <w:numPr>
          <w:ilvl w:val="3"/>
          <w:numId w:val="900"/>
        </w:numPr>
        <w:spacing w:before="0" w:after="0"/>
      </w:pPr>
      <w:r>
        <w:t>JONSWAP Spectrum</w:t>
      </w:r>
    </w:p>
    <w:p>
      <w:pPr>
        <w:numPr>
          <w:ilvl w:val="3"/>
          <w:numId w:val="900"/>
        </w:numPr>
        <w:spacing w:before="0" w:after="0"/>
      </w:pPr>
      <w:r>
        <w:t>Bretschneider Spectrum</w:t>
      </w:r>
    </w:p>
    <w:p>
      <w:pPr>
        <w:numPr>
          <w:ilvl w:val="1"/>
          <w:numId w:val="900"/>
        </w:numPr>
        <w:spacing w:before="0" w:after="0"/>
      </w:pPr>
      <w:r>
        <w:t>Ship Motions</w:t>
      </w:r>
    </w:p>
    <w:p>
      <w:pPr>
        <w:numPr>
          <w:ilvl w:val="2"/>
          <w:numId w:val="900"/>
        </w:numPr>
        <w:spacing w:before="0" w:after="0"/>
      </w:pPr>
      <w:r>
        <w:t>Six Degrees of Freedom</w:t>
      </w:r>
    </w:p>
    <w:p>
      <w:pPr>
        <w:numPr>
          <w:ilvl w:val="3"/>
          <w:numId w:val="900"/>
        </w:numPr>
        <w:spacing w:before="0" w:after="0"/>
      </w:pPr>
      <w:r>
        <w:t>Surge Motion</w:t>
      </w:r>
    </w:p>
    <w:p>
      <w:pPr>
        <w:numPr>
          <w:ilvl w:val="3"/>
          <w:numId w:val="900"/>
        </w:numPr>
        <w:spacing w:before="0" w:after="0"/>
      </w:pPr>
      <w:r>
        <w:t>Sway Motion</w:t>
      </w:r>
    </w:p>
    <w:p>
      <w:pPr>
        <w:numPr>
          <w:ilvl w:val="3"/>
          <w:numId w:val="900"/>
        </w:numPr>
        <w:spacing w:before="0" w:after="0"/>
      </w:pPr>
      <w:r>
        <w:t>Heave Motion</w:t>
      </w:r>
    </w:p>
    <w:p>
      <w:pPr>
        <w:numPr>
          <w:ilvl w:val="3"/>
          <w:numId w:val="900"/>
        </w:numPr>
        <w:spacing w:before="0" w:after="0"/>
      </w:pPr>
      <w:r>
        <w:t>Roll Motion</w:t>
      </w:r>
    </w:p>
    <w:p>
      <w:pPr>
        <w:numPr>
          <w:ilvl w:val="3"/>
          <w:numId w:val="900"/>
        </w:numPr>
        <w:spacing w:before="0" w:after="0"/>
      </w:pPr>
      <w:r>
        <w:t>Pitch Motion</w:t>
      </w:r>
    </w:p>
    <w:p>
      <w:pPr>
        <w:numPr>
          <w:ilvl w:val="3"/>
          <w:numId w:val="900"/>
        </w:numPr>
        <w:spacing w:before="0" w:after="0"/>
      </w:pPr>
      <w:r>
        <w:t>Yaw Motion</w:t>
      </w:r>
    </w:p>
    <w:p>
      <w:pPr>
        <w:numPr>
          <w:ilvl w:val="2"/>
          <w:numId w:val="900"/>
        </w:numPr>
        <w:spacing w:before="0" w:after="0"/>
      </w:pPr>
      <w:r>
        <w:t>Coupled Motions</w:t>
      </w:r>
    </w:p>
    <w:p>
      <w:pPr>
        <w:numPr>
          <w:ilvl w:val="2"/>
          <w:numId w:val="900"/>
        </w:numPr>
        <w:spacing w:before="0" w:after="0"/>
      </w:pPr>
      <w:r>
        <w:t>Motion Amplitudes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Motion Prediction Methods</w:t>
      </w:r>
    </w:p>
    <w:p>
      <w:pPr>
        <w:numPr>
          <w:ilvl w:val="2"/>
          <w:numId w:val="900"/>
        </w:numPr>
        <w:spacing w:before="0" w:after="0"/>
      </w:pPr>
      <w:r>
        <w:t>Strip Theory</w:t>
      </w:r>
    </w:p>
    <w:p>
      <w:pPr>
        <w:numPr>
          <w:ilvl w:val="2"/>
          <w:numId w:val="900"/>
        </w:numPr>
        <w:spacing w:before="0" w:after="0"/>
      </w:pPr>
      <w:r>
        <w:t>Three-Dimensional Panel Methods</w:t>
      </w:r>
    </w:p>
    <w:p>
      <w:pPr>
        <w:numPr>
          <w:ilvl w:val="2"/>
          <w:numId w:val="900"/>
        </w:numPr>
        <w:spacing w:before="0" w:after="0"/>
      </w:pPr>
      <w:r>
        <w:t>Frequency Domain Analysis</w:t>
      </w:r>
    </w:p>
    <w:p>
      <w:pPr>
        <w:numPr>
          <w:ilvl w:val="2"/>
          <w:numId w:val="900"/>
        </w:numPr>
        <w:spacing w:before="0" w:after="0"/>
      </w:pPr>
      <w:r>
        <w:t>Time Domain Analysis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Seakeeping Criteria</w:t>
      </w:r>
    </w:p>
    <w:p>
      <w:pPr>
        <w:numPr>
          <w:ilvl w:val="2"/>
          <w:numId w:val="900"/>
        </w:numPr>
        <w:spacing w:before="0" w:after="0"/>
      </w:pPr>
      <w:r>
        <w:t>Motion Sickness Incidence</w:t>
      </w:r>
    </w:p>
    <w:p>
      <w:pPr>
        <w:numPr>
          <w:ilvl w:val="2"/>
          <w:numId w:val="900"/>
        </w:numPr>
        <w:spacing w:before="0" w:after="0"/>
      </w:pPr>
      <w:r>
        <w:t>Deck Wetness Probability</w:t>
      </w:r>
    </w:p>
    <w:p>
      <w:pPr>
        <w:numPr>
          <w:ilvl w:val="2"/>
          <w:numId w:val="900"/>
        </w:numPr>
        <w:spacing w:before="0" w:after="0"/>
      </w:pPr>
      <w:r>
        <w:t>Slamming Occurrence</w:t>
      </w:r>
    </w:p>
    <w:p>
      <w:pPr>
        <w:numPr>
          <w:ilvl w:val="2"/>
          <w:numId w:val="900"/>
        </w:numPr>
        <w:spacing w:before="0" w:after="0"/>
      </w:pPr>
      <w:r>
        <w:t>Acceleration Limits</w:t>
      </w:r>
    </w:p>
    <w:p>
      <w:pPr>
        <w:numPr>
          <w:ilvl w:val="2"/>
          <w:numId w:val="900"/>
        </w:numPr>
        <w:spacing w:before="0" w:after="0"/>
      </w:pPr>
      <w:r>
        <w:t>Operability Assessment</w:t>
      </w:r>
    </w:p>
    <w:p>
      <w:pPr>
        <w:numPr>
          <w:ilvl w:val="1"/>
          <w:numId w:val="900"/>
        </w:numPr>
        <w:spacing w:before="0" w:after="0"/>
      </w:pPr>
      <w:r>
        <w:t>Motion Control</w:t>
      </w:r>
    </w:p>
    <w:p>
      <w:pPr>
        <w:numPr>
          <w:ilvl w:val="2"/>
          <w:numId w:val="900"/>
        </w:numPr>
        <w:spacing w:before="0" w:after="0"/>
      </w:pPr>
      <w:r>
        <w:t>Stabilizer Systems</w:t>
      </w:r>
    </w:p>
    <w:p>
      <w:pPr>
        <w:numPr>
          <w:ilvl w:val="3"/>
          <w:numId w:val="900"/>
        </w:numPr>
        <w:spacing w:before="0" w:after="0"/>
      </w:pPr>
      <w:r>
        <w:t>Fin Stabilizers</w:t>
      </w:r>
    </w:p>
    <w:p>
      <w:pPr>
        <w:numPr>
          <w:ilvl w:val="3"/>
          <w:numId w:val="900"/>
        </w:numPr>
        <w:spacing w:before="0" w:after="0"/>
      </w:pPr>
      <w:r>
        <w:t>Gyroscopic Stabilizers</w:t>
      </w:r>
    </w:p>
    <w:p>
      <w:pPr>
        <w:numPr>
          <w:ilvl w:val="2"/>
          <w:numId w:val="900"/>
        </w:numPr>
        <w:spacing w:before="0" w:after="0"/>
      </w:pPr>
      <w:r>
        <w:t>Ride Control Systems</w:t>
      </w:r>
    </w:p>
    <w:p>
      <w:pPr>
        <w:numPr>
          <w:ilvl w:val="2"/>
          <w:numId w:val="900"/>
        </w:numPr>
        <w:spacing w:before="0" w:after="0"/>
      </w:pPr>
      <w:r>
        <w:t>Hull Form Optimization</w:t>
      </w:r>
    </w:p>
    <w:p>
      <w:pPr>
        <w:numPr>
          <w:ilvl w:val="0"/>
          <w:numId w:val="900"/>
        </w:numPr>
        <w:spacing w:before="0" w:after="0"/>
      </w:pPr>
      <w:r>
        <w:t>Maneuvering Theory</w:t>
      </w:r>
    </w:p>
    <w:p>
      <w:pPr>
        <w:numPr>
          <w:ilvl w:val="1"/>
          <w:numId w:val="900"/>
        </w:numPr>
        <w:spacing w:before="0" w:after="0"/>
      </w:pPr>
      <w:r>
        <w:t>Hydrodynamic Forces</w:t>
      </w:r>
    </w:p>
    <w:p>
      <w:pPr>
        <w:numPr>
          <w:ilvl w:val="2"/>
          <w:numId w:val="900"/>
        </w:numPr>
        <w:spacing w:before="0" w:after="0"/>
      </w:pPr>
      <w:r>
        <w:t>Hull Forces and Moments</w:t>
      </w:r>
    </w:p>
    <w:p>
      <w:pPr>
        <w:numPr>
          <w:ilvl w:val="2"/>
          <w:numId w:val="900"/>
        </w:numPr>
        <w:spacing w:before="0" w:after="0"/>
      </w:pPr>
      <w:r>
        <w:t>Added Mass Effects</w:t>
      </w:r>
    </w:p>
    <w:p>
      <w:pPr>
        <w:numPr>
          <w:ilvl w:val="2"/>
          <w:numId w:val="900"/>
        </w:numPr>
        <w:spacing w:before="0" w:after="0"/>
      </w:pPr>
      <w:r>
        <w:t>Damping Coefficients</w:t>
      </w:r>
    </w:p>
    <w:p>
      <w:pPr>
        <w:numPr>
          <w:ilvl w:val="2"/>
          <w:numId w:val="900"/>
        </w:numPr>
        <w:spacing w:before="0" w:after="0"/>
      </w:pPr>
      <w:r>
        <w:t>Cross-Flow Drag</w:t>
      </w:r>
    </w:p>
    <w:p>
      <w:pPr>
        <w:numPr>
          <w:ilvl w:val="1"/>
          <w:numId w:val="900"/>
        </w:numPr>
        <w:spacing w:before="0" w:after="0"/>
      </w:pPr>
      <w:r>
        <w:t>Control Surfaces</w:t>
      </w:r>
    </w:p>
    <w:p>
      <w:pPr>
        <w:numPr>
          <w:ilvl w:val="2"/>
          <w:numId w:val="900"/>
        </w:numPr>
        <w:spacing w:before="0" w:after="0"/>
      </w:pPr>
      <w:r>
        <w:t>Rudder Types</w:t>
      </w:r>
    </w:p>
    <w:p>
      <w:pPr>
        <w:numPr>
          <w:ilvl w:val="3"/>
          <w:numId w:val="900"/>
        </w:numPr>
        <w:spacing w:before="0" w:after="0"/>
      </w:pPr>
      <w:r>
        <w:t>Conventional Rudders</w:t>
      </w:r>
    </w:p>
    <w:p>
      <w:pPr>
        <w:numPr>
          <w:ilvl w:val="3"/>
          <w:numId w:val="900"/>
        </w:numPr>
        <w:spacing w:before="0" w:after="0"/>
      </w:pPr>
      <w:r>
        <w:t>Balanced Rudders</w:t>
      </w:r>
    </w:p>
    <w:p>
      <w:pPr>
        <w:numPr>
          <w:ilvl w:val="3"/>
          <w:numId w:val="900"/>
        </w:numPr>
        <w:spacing w:before="0" w:after="0"/>
      </w:pPr>
      <w:r>
        <w:t>Semi-Balanced Rudders</w:t>
      </w:r>
    </w:p>
    <w:p>
      <w:pPr>
        <w:numPr>
          <w:ilvl w:val="2"/>
          <w:numId w:val="900"/>
        </w:numPr>
        <w:spacing w:before="0" w:after="0"/>
      </w:pPr>
      <w:r>
        <w:t>Rudder Effectiveness</w:t>
      </w:r>
    </w:p>
    <w:p>
      <w:pPr>
        <w:numPr>
          <w:ilvl w:val="2"/>
          <w:numId w:val="900"/>
        </w:numPr>
        <w:spacing w:before="0" w:after="0"/>
      </w:pPr>
      <w:r>
        <w:t>Bow Thrusters</w:t>
      </w:r>
    </w:p>
    <w:p>
      <w:pPr>
        <w:numPr>
          <w:ilvl w:val="2"/>
          <w:numId w:val="900"/>
        </w:numPr>
        <w:spacing w:before="0" w:after="0"/>
      </w:pPr>
      <w:r>
        <w:t>Stern Thrusters</w:t>
      </w:r>
    </w:p>
    <w:p>
      <w:pPr>
        <w:numPr>
          <w:ilvl w:val="1"/>
          <w:numId w:val="900"/>
        </w:numPr>
        <w:spacing w:before="0" w:after="0"/>
      </w:pPr>
      <w:r>
        <w:t>Maneuvering Characteristics</w:t>
      </w:r>
    </w:p>
    <w:p>
      <w:pPr>
        <w:numPr>
          <w:ilvl w:val="2"/>
          <w:numId w:val="900"/>
        </w:numPr>
        <w:spacing w:before="0" w:after="0"/>
      </w:pPr>
      <w:r>
        <w:t>Turning Circle Parameters</w:t>
      </w:r>
    </w:p>
    <w:p>
      <w:pPr>
        <w:numPr>
          <w:ilvl w:val="2"/>
          <w:numId w:val="900"/>
        </w:numPr>
        <w:spacing w:before="0" w:after="0"/>
      </w:pPr>
      <w:r>
        <w:t>Zig-Zag Maneuvers</w:t>
      </w:r>
    </w:p>
    <w:p>
      <w:pPr>
        <w:numPr>
          <w:ilvl w:val="2"/>
          <w:numId w:val="900"/>
        </w:numPr>
        <w:spacing w:before="0" w:after="0"/>
      </w:pPr>
      <w:r>
        <w:t>Spiral Test</w:t>
      </w:r>
    </w:p>
    <w:p>
      <w:pPr>
        <w:numPr>
          <w:ilvl w:val="2"/>
          <w:numId w:val="900"/>
        </w:numPr>
        <w:spacing w:before="0" w:after="0"/>
      </w:pPr>
      <w:r>
        <w:t>Stopping Distance</w:t>
      </w:r>
    </w:p>
    <w:p>
      <w:pPr>
        <w:numPr>
          <w:ilvl w:val="1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Nonlinear Models</w:t>
      </w:r>
    </w:p>
    <w:p>
      <w:pPr>
        <w:numPr>
          <w:ilvl w:val="2"/>
          <w:numId w:val="900"/>
        </w:numPr>
        <w:spacing w:before="0" w:after="0"/>
      </w:pPr>
      <w:r>
        <w:t>Modular Modeling Approach</w:t>
      </w:r>
    </w:p>
    <w:p>
      <w:pPr>
        <w:numPr>
          <w:ilvl w:val="1"/>
          <w:numId w:val="900"/>
        </w:numPr>
        <w:spacing w:before="0" w:after="0"/>
      </w:pPr>
      <w:r>
        <w:t>Dynamic Positioning</w:t>
      </w:r>
    </w:p>
    <w:p>
      <w:pPr>
        <w:numPr>
          <w:ilvl w:val="2"/>
          <w:numId w:val="900"/>
        </w:numPr>
        <w:spacing w:before="0" w:after="0"/>
      </w:pPr>
      <w:r>
        <w:t>Position Reference Systems</w:t>
      </w:r>
    </w:p>
    <w:p>
      <w:pPr>
        <w:numPr>
          <w:ilvl w:val="2"/>
          <w:numId w:val="900"/>
        </w:numPr>
        <w:spacing w:before="0" w:after="0"/>
      </w:pPr>
      <w:r>
        <w:t>Thruster Allocation</w:t>
      </w:r>
    </w:p>
    <w:p>
      <w:pPr>
        <w:numPr>
          <w:ilvl w:val="2"/>
          <w:numId w:val="900"/>
        </w:numPr>
        <w:spacing w:before="0" w:after="0"/>
      </w:pPr>
      <w:r>
        <w:t>Control Algorithms</w:t>
      </w:r>
    </w:p>
    <w:p>
      <w:pPr>
        <w:numPr>
          <w:ilvl w:val="2"/>
          <w:numId w:val="900"/>
        </w:numPr>
        <w:spacing w:before="0" w:after="0"/>
      </w:pPr>
      <w:r>
        <w:t>Environmental Disturbances</w:t>
      </w:r>
    </w:p>
    <w:p>
      <w:pPr>
        <w:pStyle w:val="Heading1"/>
      </w:pPr>
      <w:r>
        <w:t>Marine Engineering</w:t>
      </w:r>
    </w:p>
    <w:p>
      <w:pPr>
        <w:numPr>
          <w:ilvl w:val="0"/>
          <w:numId w:val="900"/>
        </w:numPr>
        <w:spacing w:before="0" w:after="0"/>
      </w:pPr>
      <w:r>
        <w:t>Propulsion Systems</w:t>
      </w:r>
    </w:p>
    <w:p>
      <w:pPr>
        <w:numPr>
          <w:ilvl w:val="1"/>
          <w:numId w:val="900"/>
        </w:numPr>
        <w:spacing w:before="0" w:after="0"/>
      </w:pPr>
      <w:r>
        <w:t>Marine Diesel Engines</w:t>
      </w:r>
    </w:p>
    <w:p>
      <w:pPr>
        <w:numPr>
          <w:ilvl w:val="2"/>
          <w:numId w:val="900"/>
        </w:numPr>
        <w:spacing w:before="0" w:after="0"/>
      </w:pPr>
      <w:r>
        <w:t>Two-Stroke Engines</w:t>
      </w:r>
    </w:p>
    <w:p>
      <w:pPr>
        <w:numPr>
          <w:ilvl w:val="3"/>
          <w:numId w:val="900"/>
        </w:numPr>
        <w:spacing w:before="0" w:after="0"/>
      </w:pPr>
      <w:r>
        <w:t>Operating Cycle</w:t>
      </w:r>
    </w:p>
    <w:p>
      <w:pPr>
        <w:numPr>
          <w:ilvl w:val="3"/>
          <w:numId w:val="900"/>
        </w:numPr>
        <w:spacing w:before="0" w:after="0"/>
      </w:pPr>
      <w:r>
        <w:t>Scavenging Systems</w:t>
      </w:r>
    </w:p>
    <w:p>
      <w:pPr>
        <w:numPr>
          <w:ilvl w:val="3"/>
          <w:numId w:val="900"/>
        </w:numPr>
        <w:spacing w:before="0" w:after="0"/>
      </w:pPr>
      <w:r>
        <w:t>Fuel Injection Systems</w:t>
      </w:r>
    </w:p>
    <w:p>
      <w:pPr>
        <w:numPr>
          <w:ilvl w:val="3"/>
          <w:numId w:val="900"/>
        </w:numPr>
        <w:spacing w:before="0" w:after="0"/>
      </w:pPr>
      <w:r>
        <w:t>Turbocharging</w:t>
      </w:r>
    </w:p>
    <w:p>
      <w:pPr>
        <w:numPr>
          <w:ilvl w:val="3"/>
          <w:numId w:val="900"/>
        </w:numPr>
        <w:spacing w:before="0" w:after="0"/>
      </w:pPr>
      <w:r>
        <w:t>Applications and Advantages</w:t>
      </w:r>
    </w:p>
    <w:p>
      <w:pPr>
        <w:numPr>
          <w:ilvl w:val="2"/>
          <w:numId w:val="900"/>
        </w:numPr>
        <w:spacing w:before="0" w:after="0"/>
      </w:pPr>
      <w:r>
        <w:t>Four-Stroke Engines</w:t>
      </w:r>
    </w:p>
    <w:p>
      <w:pPr>
        <w:numPr>
          <w:ilvl w:val="3"/>
          <w:numId w:val="900"/>
        </w:numPr>
        <w:spacing w:before="0" w:after="0"/>
      </w:pPr>
      <w:r>
        <w:t>Operating Cycle</w:t>
      </w:r>
    </w:p>
    <w:p>
      <w:pPr>
        <w:numPr>
          <w:ilvl w:val="3"/>
          <w:numId w:val="900"/>
        </w:numPr>
        <w:spacing w:before="0" w:after="0"/>
      </w:pPr>
      <w:r>
        <w:t>Valve Systems</w:t>
      </w:r>
    </w:p>
    <w:p>
      <w:pPr>
        <w:numPr>
          <w:ilvl w:val="3"/>
          <w:numId w:val="900"/>
        </w:numPr>
        <w:spacing w:before="0" w:after="0"/>
      </w:pPr>
      <w:r>
        <w:t>Fuel Systems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Applications and Characteristics</w:t>
      </w:r>
    </w:p>
    <w:p>
      <w:pPr>
        <w:numPr>
          <w:ilvl w:val="2"/>
          <w:numId w:val="900"/>
        </w:numPr>
        <w:spacing w:before="0" w:after="0"/>
      </w:pPr>
      <w:r>
        <w:t>Engine Performance</w:t>
      </w:r>
    </w:p>
    <w:p>
      <w:pPr>
        <w:numPr>
          <w:ilvl w:val="3"/>
          <w:numId w:val="900"/>
        </w:numPr>
        <w:spacing w:before="0" w:after="0"/>
      </w:pPr>
      <w:r>
        <w:t>Power and Torque Curves</w:t>
      </w:r>
    </w:p>
    <w:p>
      <w:pPr>
        <w:numPr>
          <w:ilvl w:val="3"/>
          <w:numId w:val="900"/>
        </w:numPr>
        <w:spacing w:before="0" w:after="0"/>
      </w:pPr>
      <w:r>
        <w:t>Fuel Consumption</w:t>
      </w:r>
    </w:p>
    <w:p>
      <w:pPr>
        <w:numPr>
          <w:ilvl w:val="3"/>
          <w:numId w:val="900"/>
        </w:numPr>
        <w:spacing w:before="0" w:after="0"/>
      </w:pPr>
      <w:r>
        <w:t>Emissions Characteristics</w:t>
      </w:r>
    </w:p>
    <w:p>
      <w:pPr>
        <w:numPr>
          <w:ilvl w:val="2"/>
          <w:numId w:val="900"/>
        </w:numPr>
        <w:spacing w:before="0" w:after="0"/>
      </w:pPr>
      <w:r>
        <w:t>Engine Selection Criteria</w:t>
      </w:r>
    </w:p>
    <w:p>
      <w:pPr>
        <w:numPr>
          <w:ilvl w:val="1"/>
          <w:numId w:val="900"/>
        </w:numPr>
        <w:spacing w:before="0" w:after="0"/>
      </w:pPr>
      <w:r>
        <w:t>Gas Turbine Propulsion</w:t>
      </w:r>
    </w:p>
    <w:p>
      <w:pPr>
        <w:numPr>
          <w:ilvl w:val="2"/>
          <w:numId w:val="900"/>
        </w:numPr>
        <w:spacing w:before="0" w:after="0"/>
      </w:pPr>
      <w:r>
        <w:t>Brayton Cycle</w:t>
      </w:r>
    </w:p>
    <w:p>
      <w:pPr>
        <w:numPr>
          <w:ilvl w:val="2"/>
          <w:numId w:val="900"/>
        </w:numPr>
        <w:spacing w:before="0" w:after="0"/>
      </w:pPr>
      <w:r>
        <w:t>Compressor Types</w:t>
      </w:r>
    </w:p>
    <w:p>
      <w:pPr>
        <w:numPr>
          <w:ilvl w:val="2"/>
          <w:numId w:val="900"/>
        </w:numPr>
        <w:spacing w:before="0" w:after="0"/>
      </w:pPr>
      <w:r>
        <w:t>Combustion Systems</w:t>
      </w:r>
    </w:p>
    <w:p>
      <w:pPr>
        <w:numPr>
          <w:ilvl w:val="2"/>
          <w:numId w:val="900"/>
        </w:numPr>
        <w:spacing w:before="0" w:after="0"/>
      </w:pPr>
      <w:r>
        <w:t>Turbine Design</w:t>
      </w:r>
    </w:p>
    <w:p>
      <w:pPr>
        <w:numPr>
          <w:ilvl w:val="2"/>
          <w:numId w:val="900"/>
        </w:numPr>
        <w:spacing w:before="0" w:after="0"/>
      </w:pPr>
      <w:r>
        <w:t>Heat Recovery Systems</w:t>
      </w:r>
    </w:p>
    <w:p>
      <w:pPr>
        <w:numPr>
          <w:ilvl w:val="2"/>
          <w:numId w:val="900"/>
        </w:numPr>
        <w:spacing w:before="0" w:after="0"/>
      </w:pPr>
      <w:r>
        <w:t>Marine Applications</w:t>
      </w:r>
    </w:p>
    <w:p>
      <w:pPr>
        <w:numPr>
          <w:ilvl w:val="1"/>
          <w:numId w:val="900"/>
        </w:numPr>
        <w:spacing w:before="0" w:after="0"/>
      </w:pPr>
      <w:r>
        <w:t>Steam Propulsion</w:t>
      </w:r>
    </w:p>
    <w:p>
      <w:pPr>
        <w:numPr>
          <w:ilvl w:val="2"/>
          <w:numId w:val="900"/>
        </w:numPr>
        <w:spacing w:before="0" w:after="0"/>
      </w:pPr>
      <w:r>
        <w:t>Steam Generation</w:t>
      </w:r>
    </w:p>
    <w:p>
      <w:pPr>
        <w:numPr>
          <w:ilvl w:val="2"/>
          <w:numId w:val="900"/>
        </w:numPr>
        <w:spacing w:before="0" w:after="0"/>
      </w:pPr>
      <w:r>
        <w:t>Steam Turbines</w:t>
      </w:r>
    </w:p>
    <w:p>
      <w:pPr>
        <w:numPr>
          <w:ilvl w:val="2"/>
          <w:numId w:val="900"/>
        </w:numPr>
        <w:spacing w:before="0" w:after="0"/>
      </w:pPr>
      <w:r>
        <w:t>Condensing Systems</w:t>
      </w:r>
    </w:p>
    <w:p>
      <w:pPr>
        <w:numPr>
          <w:ilvl w:val="2"/>
          <w:numId w:val="900"/>
        </w:numPr>
        <w:spacing w:before="0" w:after="0"/>
      </w:pPr>
      <w:r>
        <w:t>Feed Water Systems</w:t>
      </w:r>
    </w:p>
    <w:p>
      <w:pPr>
        <w:numPr>
          <w:ilvl w:val="2"/>
          <w:numId w:val="900"/>
        </w:numPr>
        <w:spacing w:before="0" w:after="0"/>
      </w:pPr>
      <w:r>
        <w:t>Nuclear Steam Systems</w:t>
      </w:r>
    </w:p>
    <w:p>
      <w:pPr>
        <w:numPr>
          <w:ilvl w:val="1"/>
          <w:numId w:val="900"/>
        </w:numPr>
        <w:spacing w:before="0" w:after="0"/>
      </w:pPr>
      <w:r>
        <w:t>Electric Propulsion</w:t>
      </w:r>
    </w:p>
    <w:p>
      <w:pPr>
        <w:numPr>
          <w:ilvl w:val="2"/>
          <w:numId w:val="900"/>
        </w:numPr>
        <w:spacing w:before="0" w:after="0"/>
      </w:pPr>
      <w:r>
        <w:t>Diesel-Electric Systems</w:t>
      </w:r>
    </w:p>
    <w:p>
      <w:pPr>
        <w:numPr>
          <w:ilvl w:val="2"/>
          <w:numId w:val="900"/>
        </w:numPr>
        <w:spacing w:before="0" w:after="0"/>
      </w:pPr>
      <w:r>
        <w:t>Gas Turbine-Electric Systems</w:t>
      </w:r>
    </w:p>
    <w:p>
      <w:pPr>
        <w:numPr>
          <w:ilvl w:val="2"/>
          <w:numId w:val="900"/>
        </w:numPr>
        <w:spacing w:before="0" w:after="0"/>
      </w:pPr>
      <w:r>
        <w:t>Integrated Electric Propulsion</w:t>
      </w:r>
    </w:p>
    <w:p>
      <w:pPr>
        <w:numPr>
          <w:ilvl w:val="2"/>
          <w:numId w:val="900"/>
        </w:numPr>
        <w:spacing w:before="0" w:after="0"/>
      </w:pPr>
      <w:r>
        <w:t>Power Management Systems</w:t>
      </w:r>
    </w:p>
    <w:p>
      <w:pPr>
        <w:numPr>
          <w:ilvl w:val="2"/>
          <w:numId w:val="900"/>
        </w:numPr>
        <w:spacing w:before="0" w:after="0"/>
      </w:pPr>
      <w:r>
        <w:t>Motor Types and Control</w:t>
      </w:r>
    </w:p>
    <w:p>
      <w:pPr>
        <w:numPr>
          <w:ilvl w:val="1"/>
          <w:numId w:val="900"/>
        </w:numPr>
        <w:spacing w:before="0" w:after="0"/>
      </w:pPr>
      <w:r>
        <w:t>Alternative Propulsion</w:t>
      </w:r>
    </w:p>
    <w:p>
      <w:pPr>
        <w:numPr>
          <w:ilvl w:val="2"/>
          <w:numId w:val="900"/>
        </w:numPr>
        <w:spacing w:before="0" w:after="0"/>
      </w:pPr>
      <w:r>
        <w:t>LNG Fuel Systems</w:t>
      </w:r>
    </w:p>
    <w:p>
      <w:pPr>
        <w:numPr>
          <w:ilvl w:val="2"/>
          <w:numId w:val="900"/>
        </w:numPr>
        <w:spacing w:before="0" w:after="0"/>
      </w:pPr>
      <w:r>
        <w:t>Methanol Propulsion</w:t>
      </w:r>
    </w:p>
    <w:p>
      <w:pPr>
        <w:numPr>
          <w:ilvl w:val="2"/>
          <w:numId w:val="900"/>
        </w:numPr>
        <w:spacing w:before="0" w:after="0"/>
      </w:pPr>
      <w:r>
        <w:t>Hydrogen Fuel Cells</w:t>
      </w:r>
    </w:p>
    <w:p>
      <w:pPr>
        <w:numPr>
          <w:ilvl w:val="2"/>
          <w:numId w:val="900"/>
        </w:numPr>
        <w:spacing w:before="0" w:after="0"/>
      </w:pPr>
      <w:r>
        <w:t>Battery Systems</w:t>
      </w:r>
    </w:p>
    <w:p>
      <w:pPr>
        <w:numPr>
          <w:ilvl w:val="2"/>
          <w:numId w:val="900"/>
        </w:numPr>
        <w:spacing w:before="0" w:after="0"/>
      </w:pPr>
      <w:r>
        <w:t>Hybrid Arrangements</w:t>
      </w:r>
    </w:p>
    <w:p>
      <w:pPr>
        <w:numPr>
          <w:ilvl w:val="2"/>
          <w:numId w:val="900"/>
        </w:numPr>
        <w:spacing w:before="0" w:after="0"/>
      </w:pPr>
      <w:r>
        <w:t>Wind-Assisted Propulsion</w:t>
      </w:r>
    </w:p>
    <w:p>
      <w:pPr>
        <w:numPr>
          <w:ilvl w:val="0"/>
          <w:numId w:val="900"/>
        </w:numPr>
        <w:spacing w:before="0" w:after="0"/>
      </w:pPr>
      <w:r>
        <w:t>Power Transmission Systems</w:t>
      </w:r>
    </w:p>
    <w:p>
      <w:pPr>
        <w:numPr>
          <w:ilvl w:val="1"/>
          <w:numId w:val="900"/>
        </w:numPr>
        <w:spacing w:before="0" w:after="0"/>
      </w:pPr>
      <w:r>
        <w:t>Shafting Systems</w:t>
      </w:r>
    </w:p>
    <w:p>
      <w:pPr>
        <w:numPr>
          <w:ilvl w:val="2"/>
          <w:numId w:val="900"/>
        </w:numPr>
        <w:spacing w:before="0" w:after="0"/>
      </w:pPr>
      <w:r>
        <w:t>Shaft Materials and Design</w:t>
      </w:r>
    </w:p>
    <w:p>
      <w:pPr>
        <w:numPr>
          <w:ilvl w:val="2"/>
          <w:numId w:val="900"/>
        </w:numPr>
        <w:spacing w:before="0" w:after="0"/>
      </w:pPr>
      <w:r>
        <w:t>Shaft Alignment Procedures</w:t>
      </w:r>
    </w:p>
    <w:p>
      <w:pPr>
        <w:numPr>
          <w:ilvl w:val="2"/>
          <w:numId w:val="900"/>
        </w:numPr>
        <w:spacing w:before="0" w:after="0"/>
      </w:pPr>
      <w:r>
        <w:t>Coupling Systems</w:t>
      </w:r>
    </w:p>
    <w:p>
      <w:pPr>
        <w:numPr>
          <w:ilvl w:val="2"/>
          <w:numId w:val="900"/>
        </w:numPr>
        <w:spacing w:before="0" w:after="0"/>
      </w:pPr>
      <w:r>
        <w:t>Shaft Sealing Systems</w:t>
      </w:r>
    </w:p>
    <w:p>
      <w:pPr>
        <w:numPr>
          <w:ilvl w:val="1"/>
          <w:numId w:val="900"/>
        </w:numPr>
        <w:spacing w:before="0" w:after="0"/>
      </w:pPr>
      <w:r>
        <w:t>Bearing Systems</w:t>
      </w:r>
    </w:p>
    <w:p>
      <w:pPr>
        <w:numPr>
          <w:ilvl w:val="2"/>
          <w:numId w:val="900"/>
        </w:numPr>
        <w:spacing w:before="0" w:after="0"/>
      </w:pPr>
      <w:r>
        <w:t>Journal Bearings</w:t>
      </w:r>
    </w:p>
    <w:p>
      <w:pPr>
        <w:numPr>
          <w:ilvl w:val="2"/>
          <w:numId w:val="900"/>
        </w:numPr>
        <w:spacing w:before="0" w:after="0"/>
      </w:pPr>
      <w:r>
        <w:t>Thrust Bearings</w:t>
      </w:r>
    </w:p>
    <w:p>
      <w:pPr>
        <w:numPr>
          <w:ilvl w:val="2"/>
          <w:numId w:val="900"/>
        </w:numPr>
        <w:spacing w:before="0" w:after="0"/>
      </w:pPr>
      <w:r>
        <w:t>Lubrication Systems</w:t>
      </w:r>
    </w:p>
    <w:p>
      <w:pPr>
        <w:numPr>
          <w:ilvl w:val="2"/>
          <w:numId w:val="900"/>
        </w:numPr>
        <w:spacing w:before="0" w:after="0"/>
      </w:pPr>
      <w:r>
        <w:t>Bearing Monitoring</w:t>
      </w:r>
    </w:p>
    <w:p>
      <w:pPr>
        <w:numPr>
          <w:ilvl w:val="1"/>
          <w:numId w:val="900"/>
        </w:numPr>
        <w:spacing w:before="0" w:after="0"/>
      </w:pPr>
      <w:r>
        <w:t>Reduction Gears</w:t>
      </w:r>
    </w:p>
    <w:p>
      <w:pPr>
        <w:numPr>
          <w:ilvl w:val="2"/>
          <w:numId w:val="900"/>
        </w:numPr>
        <w:spacing w:before="0" w:after="0"/>
      </w:pPr>
      <w:r>
        <w:t>Gear Types and Ratios</w:t>
      </w:r>
    </w:p>
    <w:p>
      <w:pPr>
        <w:numPr>
          <w:ilvl w:val="2"/>
          <w:numId w:val="900"/>
        </w:numPr>
        <w:spacing w:before="0" w:after="0"/>
      </w:pPr>
      <w:r>
        <w:t>Gear Materials</w:t>
      </w:r>
    </w:p>
    <w:p>
      <w:pPr>
        <w:numPr>
          <w:ilvl w:val="2"/>
          <w:numId w:val="900"/>
        </w:numPr>
        <w:spacing w:before="0" w:after="0"/>
      </w:pPr>
      <w:r>
        <w:t>Lubrication Systems</w:t>
      </w:r>
    </w:p>
    <w:p>
      <w:pPr>
        <w:numPr>
          <w:ilvl w:val="2"/>
          <w:numId w:val="900"/>
        </w:numPr>
        <w:spacing w:before="0" w:after="0"/>
      </w:pPr>
      <w:r>
        <w:t>Noise and Vibration Control</w:t>
      </w:r>
    </w:p>
    <w:p>
      <w:pPr>
        <w:numPr>
          <w:ilvl w:val="1"/>
          <w:numId w:val="900"/>
        </w:numPr>
        <w:spacing w:before="0" w:after="0"/>
      </w:pPr>
      <w:r>
        <w:t>Clutches and Flexible Couplings</w:t>
      </w:r>
    </w:p>
    <w:p>
      <w:pPr>
        <w:numPr>
          <w:ilvl w:val="2"/>
          <w:numId w:val="900"/>
        </w:numPr>
        <w:spacing w:before="0" w:after="0"/>
      </w:pPr>
      <w:r>
        <w:t>Clutch Types</w:t>
      </w:r>
    </w:p>
    <w:p>
      <w:pPr>
        <w:numPr>
          <w:ilvl w:val="2"/>
          <w:numId w:val="900"/>
        </w:numPr>
        <w:spacing w:before="0" w:after="0"/>
      </w:pPr>
      <w:r>
        <w:t>Coupling Selection</w:t>
      </w:r>
    </w:p>
    <w:p>
      <w:pPr>
        <w:numPr>
          <w:ilvl w:val="2"/>
          <w:numId w:val="900"/>
        </w:numPr>
        <w:spacing w:before="0" w:after="0"/>
      </w:pPr>
      <w:r>
        <w:t>Installation and Maintenance</w:t>
      </w:r>
    </w:p>
    <w:p>
      <w:pPr>
        <w:numPr>
          <w:ilvl w:val="0"/>
          <w:numId w:val="900"/>
        </w:numPr>
        <w:spacing w:before="0" w:after="0"/>
      </w:pPr>
      <w:r>
        <w:t>Auxiliary Systems</w:t>
      </w:r>
    </w:p>
    <w:p>
      <w:pPr>
        <w:numPr>
          <w:ilvl w:val="1"/>
          <w:numId w:val="900"/>
        </w:numPr>
        <w:spacing w:before="0" w:after="0"/>
      </w:pPr>
      <w:r>
        <w:t>Electrical Power Systems</w:t>
      </w:r>
    </w:p>
    <w:p>
      <w:pPr>
        <w:numPr>
          <w:ilvl w:val="2"/>
          <w:numId w:val="900"/>
        </w:numPr>
        <w:spacing w:before="0" w:after="0"/>
      </w:pPr>
      <w:r>
        <w:t>Generator Types</w:t>
      </w:r>
    </w:p>
    <w:p>
      <w:pPr>
        <w:numPr>
          <w:ilvl w:val="2"/>
          <w:numId w:val="900"/>
        </w:numPr>
        <w:spacing w:before="0" w:after="0"/>
      </w:pPr>
      <w:r>
        <w:t>Switchboard Design</w:t>
      </w:r>
    </w:p>
    <w:p>
      <w:pPr>
        <w:numPr>
          <w:ilvl w:val="2"/>
          <w:numId w:val="900"/>
        </w:numPr>
        <w:spacing w:before="0" w:after="0"/>
      </w:pPr>
      <w:r>
        <w:t>Distribution Systems</w:t>
      </w:r>
    </w:p>
    <w:p>
      <w:pPr>
        <w:numPr>
          <w:ilvl w:val="2"/>
          <w:numId w:val="900"/>
        </w:numPr>
        <w:spacing w:before="0" w:after="0"/>
      </w:pPr>
      <w:r>
        <w:t>Emergency Power</w:t>
      </w:r>
    </w:p>
    <w:p>
      <w:pPr>
        <w:numPr>
          <w:ilvl w:val="2"/>
          <w:numId w:val="900"/>
        </w:numPr>
        <w:spacing w:before="0" w:after="0"/>
      </w:pPr>
      <w:r>
        <w:t>Uninterruptible Power Supplies</w:t>
      </w:r>
    </w:p>
    <w:p>
      <w:pPr>
        <w:numPr>
          <w:ilvl w:val="2"/>
          <w:numId w:val="900"/>
        </w:numPr>
        <w:spacing w:before="0" w:after="0"/>
      </w:pPr>
      <w:r>
        <w:t>Shore Connection Systems</w:t>
      </w:r>
    </w:p>
    <w:p>
      <w:pPr>
        <w:numPr>
          <w:ilvl w:val="1"/>
          <w:numId w:val="900"/>
        </w:numPr>
        <w:spacing w:before="0" w:after="0"/>
      </w:pPr>
      <w:r>
        <w:t>Steering Systems</w:t>
      </w:r>
    </w:p>
    <w:p>
      <w:pPr>
        <w:numPr>
          <w:ilvl w:val="2"/>
          <w:numId w:val="900"/>
        </w:numPr>
        <w:spacing w:before="0" w:after="0"/>
      </w:pPr>
      <w:r>
        <w:t>Hydraulic Steering</w:t>
      </w:r>
    </w:p>
    <w:p>
      <w:pPr>
        <w:numPr>
          <w:ilvl w:val="2"/>
          <w:numId w:val="900"/>
        </w:numPr>
        <w:spacing w:before="0" w:after="0"/>
      </w:pPr>
      <w:r>
        <w:t>Electric Steering</w:t>
      </w:r>
    </w:p>
    <w:p>
      <w:pPr>
        <w:numPr>
          <w:ilvl w:val="2"/>
          <w:numId w:val="900"/>
        </w:numPr>
        <w:spacing w:before="0" w:after="0"/>
      </w:pPr>
      <w:r>
        <w:t>Manual Backup Systems</w:t>
      </w:r>
    </w:p>
    <w:p>
      <w:pPr>
        <w:numPr>
          <w:ilvl w:val="2"/>
          <w:numId w:val="900"/>
        </w:numPr>
        <w:spacing w:before="0" w:after="0"/>
      </w:pPr>
      <w:r>
        <w:t>Autopilot Integration</w:t>
      </w:r>
    </w:p>
    <w:p>
      <w:pPr>
        <w:numPr>
          <w:ilvl w:val="1"/>
          <w:numId w:val="900"/>
        </w:numPr>
        <w:spacing w:before="0" w:after="0"/>
      </w:pPr>
      <w:r>
        <w:t>Anchoring and Mooring</w:t>
      </w:r>
    </w:p>
    <w:p>
      <w:pPr>
        <w:numPr>
          <w:ilvl w:val="2"/>
          <w:numId w:val="900"/>
        </w:numPr>
        <w:spacing w:before="0" w:after="0"/>
      </w:pPr>
      <w:r>
        <w:t>Windlass Systems</w:t>
      </w:r>
    </w:p>
    <w:p>
      <w:pPr>
        <w:numPr>
          <w:ilvl w:val="2"/>
          <w:numId w:val="900"/>
        </w:numPr>
        <w:spacing w:before="0" w:after="0"/>
      </w:pPr>
      <w:r>
        <w:t>Capstan Operations</w:t>
      </w:r>
    </w:p>
    <w:p>
      <w:pPr>
        <w:numPr>
          <w:ilvl w:val="2"/>
          <w:numId w:val="900"/>
        </w:numPr>
        <w:spacing w:before="0" w:after="0"/>
      </w:pPr>
      <w:r>
        <w:t>Anchor Types and Selection</w:t>
      </w:r>
    </w:p>
    <w:p>
      <w:pPr>
        <w:numPr>
          <w:ilvl w:val="2"/>
          <w:numId w:val="900"/>
        </w:numPr>
        <w:spacing w:before="0" w:after="0"/>
      </w:pPr>
      <w:r>
        <w:t>Chain and Wire Rope</w:t>
      </w:r>
    </w:p>
    <w:p>
      <w:pPr>
        <w:numPr>
          <w:ilvl w:val="2"/>
          <w:numId w:val="900"/>
        </w:numPr>
        <w:spacing w:before="0" w:after="0"/>
      </w:pPr>
      <w:r>
        <w:t>Mooring Arrangements</w:t>
      </w:r>
    </w:p>
    <w:p>
      <w:pPr>
        <w:numPr>
          <w:ilvl w:val="1"/>
          <w:numId w:val="900"/>
        </w:numPr>
        <w:spacing w:before="0" w:after="0"/>
      </w:pPr>
      <w:r>
        <w:t>Bilge and Ballast Systems</w:t>
      </w:r>
    </w:p>
    <w:p>
      <w:pPr>
        <w:numPr>
          <w:ilvl w:val="2"/>
          <w:numId w:val="900"/>
        </w:numPr>
        <w:spacing w:before="0" w:after="0"/>
      </w:pPr>
      <w:r>
        <w:t>Pump Types and Selection</w:t>
      </w:r>
    </w:p>
    <w:p>
      <w:pPr>
        <w:numPr>
          <w:ilvl w:val="2"/>
          <w:numId w:val="900"/>
        </w:numPr>
        <w:spacing w:before="0" w:after="0"/>
      </w:pPr>
      <w:r>
        <w:t>Piping Arrangements</w:t>
      </w:r>
    </w:p>
    <w:p>
      <w:pPr>
        <w:numPr>
          <w:ilvl w:val="2"/>
          <w:numId w:val="900"/>
        </w:numPr>
        <w:spacing w:before="0" w:after="0"/>
      </w:pPr>
      <w:r>
        <w:t>Ballast Water Treatment</w:t>
      </w:r>
    </w:p>
    <w:p>
      <w:pPr>
        <w:numPr>
          <w:ilvl w:val="2"/>
          <w:numId w:val="900"/>
        </w:numPr>
        <w:spacing w:before="0" w:after="0"/>
      </w:pPr>
      <w:r>
        <w:t>Tank Arrangements</w:t>
      </w:r>
    </w:p>
    <w:p>
      <w:pPr>
        <w:numPr>
          <w:ilvl w:val="2"/>
          <w:numId w:val="900"/>
        </w:numPr>
        <w:spacing w:before="0" w:after="0"/>
      </w:pPr>
      <w:r>
        <w:t>Level Monitoring</w:t>
      </w:r>
    </w:p>
    <w:p>
      <w:pPr>
        <w:numPr>
          <w:ilvl w:val="1"/>
          <w:numId w:val="900"/>
        </w:numPr>
        <w:spacing w:before="0" w:after="0"/>
      </w:pPr>
      <w:r>
        <w:t>HVAC Systems</w:t>
      </w:r>
    </w:p>
    <w:p>
      <w:pPr>
        <w:numPr>
          <w:ilvl w:val="2"/>
          <w:numId w:val="900"/>
        </w:numPr>
        <w:spacing w:before="0" w:after="0"/>
      </w:pPr>
      <w:r>
        <w:t>Air Conditioning Principles</w:t>
      </w:r>
    </w:p>
    <w:p>
      <w:pPr>
        <w:numPr>
          <w:ilvl w:val="2"/>
          <w:numId w:val="900"/>
        </w:numPr>
        <w:spacing w:before="0" w:after="0"/>
      </w:pPr>
      <w:r>
        <w:t>System Design and Layout</w:t>
      </w:r>
    </w:p>
    <w:p>
      <w:pPr>
        <w:numPr>
          <w:ilvl w:val="2"/>
          <w:numId w:val="900"/>
        </w:numPr>
        <w:spacing w:before="0" w:after="0"/>
      </w:pPr>
      <w:r>
        <w:t>Refrigeration Cycles</w:t>
      </w:r>
    </w:p>
    <w:p>
      <w:pPr>
        <w:numPr>
          <w:ilvl w:val="2"/>
          <w:numId w:val="900"/>
        </w:numPr>
        <w:spacing w:before="0" w:after="0"/>
      </w:pPr>
      <w:r>
        <w:t>Heat Load Calculations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numPr>
          <w:ilvl w:val="1"/>
          <w:numId w:val="900"/>
        </w:numPr>
        <w:spacing w:before="0" w:after="0"/>
      </w:pPr>
      <w:r>
        <w:t>Fresh Water Systems</w:t>
      </w:r>
    </w:p>
    <w:p>
      <w:pPr>
        <w:numPr>
          <w:ilvl w:val="2"/>
          <w:numId w:val="900"/>
        </w:numPr>
        <w:spacing w:before="0" w:after="0"/>
      </w:pPr>
      <w:r>
        <w:t>Distillation Plants</w:t>
      </w:r>
    </w:p>
    <w:p>
      <w:pPr>
        <w:numPr>
          <w:ilvl w:val="2"/>
          <w:numId w:val="900"/>
        </w:numPr>
        <w:spacing w:before="0" w:after="0"/>
      </w:pPr>
      <w:r>
        <w:t>Reverse Osmosis Systems</w:t>
      </w:r>
    </w:p>
    <w:p>
      <w:pPr>
        <w:numPr>
          <w:ilvl w:val="2"/>
          <w:numId w:val="900"/>
        </w:numPr>
        <w:spacing w:before="0" w:after="0"/>
      </w:pPr>
      <w:r>
        <w:t>Water Storage and Distribution</w:t>
      </w:r>
    </w:p>
    <w:p>
      <w:pPr>
        <w:numPr>
          <w:ilvl w:val="2"/>
          <w:numId w:val="900"/>
        </w:numPr>
        <w:spacing w:before="0" w:after="0"/>
      </w:pPr>
      <w:r>
        <w:t>Water Quality Management</w:t>
      </w:r>
    </w:p>
    <w:p>
      <w:pPr>
        <w:numPr>
          <w:ilvl w:val="1"/>
          <w:numId w:val="900"/>
        </w:numPr>
        <w:spacing w:before="0" w:after="0"/>
      </w:pPr>
      <w:r>
        <w:t>Compressed Air Systems</w:t>
      </w:r>
    </w:p>
    <w:p>
      <w:pPr>
        <w:numPr>
          <w:ilvl w:val="2"/>
          <w:numId w:val="900"/>
        </w:numPr>
        <w:spacing w:before="0" w:after="0"/>
      </w:pPr>
      <w:r>
        <w:t>Compressor Types</w:t>
      </w:r>
    </w:p>
    <w:p>
      <w:pPr>
        <w:numPr>
          <w:ilvl w:val="2"/>
          <w:numId w:val="900"/>
        </w:numPr>
        <w:spacing w:before="0" w:after="0"/>
      </w:pPr>
      <w:r>
        <w:t>Air Storage and Distribution</w:t>
      </w:r>
    </w:p>
    <w:p>
      <w:pPr>
        <w:numPr>
          <w:ilvl w:val="2"/>
          <w:numId w:val="900"/>
        </w:numPr>
        <w:spacing w:before="0" w:after="0"/>
      </w:pPr>
      <w:r>
        <w:t>Starting Air Systems</w:t>
      </w:r>
    </w:p>
    <w:p>
      <w:pPr>
        <w:numPr>
          <w:ilvl w:val="2"/>
          <w:numId w:val="900"/>
        </w:numPr>
        <w:spacing w:before="0" w:after="0"/>
      </w:pPr>
      <w:r>
        <w:t>Service Air Systems</w:t>
      </w:r>
    </w:p>
    <w:p>
      <w:pPr>
        <w:numPr>
          <w:ilvl w:val="1"/>
          <w:numId w:val="900"/>
        </w:numPr>
        <w:spacing w:before="0" w:after="0"/>
      </w:pPr>
      <w:r>
        <w:t>Fuel Systems</w:t>
      </w:r>
    </w:p>
    <w:p>
      <w:pPr>
        <w:numPr>
          <w:ilvl w:val="2"/>
          <w:numId w:val="900"/>
        </w:numPr>
        <w:spacing w:before="0" w:after="0"/>
      </w:pPr>
      <w:r>
        <w:t>Fuel Types and Properties</w:t>
      </w:r>
    </w:p>
    <w:p>
      <w:pPr>
        <w:numPr>
          <w:ilvl w:val="2"/>
          <w:numId w:val="900"/>
        </w:numPr>
        <w:spacing w:before="0" w:after="0"/>
      </w:pPr>
      <w:r>
        <w:t>Storage and Handling</w:t>
      </w:r>
    </w:p>
    <w:p>
      <w:pPr>
        <w:numPr>
          <w:ilvl w:val="2"/>
          <w:numId w:val="900"/>
        </w:numPr>
        <w:spacing w:before="0" w:after="0"/>
      </w:pPr>
      <w:r>
        <w:t>Transfer Systems</w:t>
      </w:r>
    </w:p>
    <w:p>
      <w:pPr>
        <w:numPr>
          <w:ilvl w:val="2"/>
          <w:numId w:val="900"/>
        </w:numPr>
        <w:spacing w:before="0" w:after="0"/>
      </w:pPr>
      <w:r>
        <w:t>Purification Systems</w:t>
      </w:r>
    </w:p>
    <w:p>
      <w:pPr>
        <w:numPr>
          <w:ilvl w:val="2"/>
          <w:numId w:val="900"/>
        </w:numPr>
        <w:spacing w:before="0" w:after="0"/>
      </w:pPr>
      <w:r>
        <w:t>Bunkering Operations</w:t>
      </w:r>
    </w:p>
    <w:p>
      <w:pPr>
        <w:numPr>
          <w:ilvl w:val="1"/>
          <w:numId w:val="900"/>
        </w:numPr>
        <w:spacing w:before="0" w:after="0"/>
      </w:pPr>
      <w:r>
        <w:t>Firefighting Systems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Fixed Fire Suppression</w:t>
      </w:r>
    </w:p>
    <w:p>
      <w:pPr>
        <w:numPr>
          <w:ilvl w:val="2"/>
          <w:numId w:val="900"/>
        </w:numPr>
        <w:spacing w:before="0" w:after="0"/>
      </w:pPr>
      <w:r>
        <w:t>Portable Equipment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0"/>
          <w:numId w:val="900"/>
        </w:numPr>
        <w:spacing w:before="0" w:after="0"/>
      </w:pPr>
      <w:r>
        <w:t>Piping and Fluid Systems</w:t>
      </w:r>
    </w:p>
    <w:p>
      <w:pPr>
        <w:numPr>
          <w:ilvl w:val="1"/>
          <w:numId w:val="900"/>
        </w:numPr>
        <w:spacing w:before="0" w:after="0"/>
      </w:pPr>
      <w:r>
        <w:t>Piping Design Principles</w:t>
      </w:r>
    </w:p>
    <w:p>
      <w:pPr>
        <w:numPr>
          <w:ilvl w:val="2"/>
          <w:numId w:val="900"/>
        </w:numPr>
        <w:spacing w:before="0" w:after="0"/>
      </w:pPr>
      <w:r>
        <w:t>Pipe Sizing Methods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Routing and Support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Pumping Systems</w:t>
      </w:r>
    </w:p>
    <w:p>
      <w:pPr>
        <w:numPr>
          <w:ilvl w:val="2"/>
          <w:numId w:val="900"/>
        </w:numPr>
        <w:spacing w:before="0" w:after="0"/>
      </w:pPr>
      <w:r>
        <w:t>Pump Types and Selection</w:t>
      </w:r>
    </w:p>
    <w:p>
      <w:pPr>
        <w:numPr>
          <w:ilvl w:val="2"/>
          <w:numId w:val="900"/>
        </w:numPr>
        <w:spacing w:before="0" w:after="0"/>
      </w:pPr>
      <w:r>
        <w:t>System Curves</w:t>
      </w:r>
    </w:p>
    <w:p>
      <w:pPr>
        <w:numPr>
          <w:ilvl w:val="2"/>
          <w:numId w:val="900"/>
        </w:numPr>
        <w:spacing w:before="0" w:after="0"/>
      </w:pPr>
      <w:r>
        <w:t>Pump Performance</w:t>
      </w:r>
    </w:p>
    <w:p>
      <w:pPr>
        <w:numPr>
          <w:ilvl w:val="2"/>
          <w:numId w:val="900"/>
        </w:numPr>
        <w:spacing w:before="0" w:after="0"/>
      </w:pPr>
      <w:r>
        <w:t>Cavitation Prevention</w:t>
      </w:r>
    </w:p>
    <w:p>
      <w:pPr>
        <w:numPr>
          <w:ilvl w:val="1"/>
          <w:numId w:val="900"/>
        </w:numPr>
        <w:spacing w:before="0" w:after="0"/>
      </w:pPr>
      <w:r>
        <w:t>Valve Systems</w:t>
      </w:r>
    </w:p>
    <w:p>
      <w:pPr>
        <w:numPr>
          <w:ilvl w:val="2"/>
          <w:numId w:val="900"/>
        </w:numPr>
        <w:spacing w:before="0" w:after="0"/>
      </w:pPr>
      <w:r>
        <w:t>Valve Types and Applications</w:t>
      </w:r>
    </w:p>
    <w:p>
      <w:pPr>
        <w:numPr>
          <w:ilvl w:val="2"/>
          <w:numId w:val="900"/>
        </w:numPr>
        <w:spacing w:before="0" w:after="0"/>
      </w:pPr>
      <w:r>
        <w:t>Valve Selection Criteria</w:t>
      </w:r>
    </w:p>
    <w:p>
      <w:pPr>
        <w:numPr>
          <w:ilvl w:val="2"/>
          <w:numId w:val="900"/>
        </w:numPr>
        <w:spacing w:before="0" w:after="0"/>
      </w:pPr>
      <w:r>
        <w:t>Actuation Methods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Flow Analysis</w:t>
      </w:r>
    </w:p>
    <w:p>
      <w:pPr>
        <w:numPr>
          <w:ilvl w:val="2"/>
          <w:numId w:val="900"/>
        </w:numPr>
        <w:spacing w:before="0" w:after="0"/>
      </w:pPr>
      <w:r>
        <w:t>Pressure Drop Calculations</w:t>
      </w:r>
    </w:p>
    <w:p>
      <w:pPr>
        <w:numPr>
          <w:ilvl w:val="2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numPr>
          <w:ilvl w:val="0"/>
          <w:numId w:val="900"/>
        </w:numPr>
        <w:spacing w:before="0" w:after="0"/>
      </w:pPr>
      <w:r>
        <w:t>Automation and Control Systems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Sensor Types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PID Controllers</w:t>
      </w:r>
    </w:p>
    <w:p>
      <w:pPr>
        <w:numPr>
          <w:ilvl w:val="2"/>
          <w:numId w:val="900"/>
        </w:numPr>
        <w:spacing w:before="0" w:after="0"/>
      </w:pPr>
      <w:r>
        <w:t>Distributed Control Systems</w:t>
      </w:r>
    </w:p>
    <w:p>
      <w:pPr>
        <w:numPr>
          <w:ilvl w:val="2"/>
          <w:numId w:val="900"/>
        </w:numPr>
        <w:spacing w:before="0" w:after="0"/>
      </w:pPr>
      <w:r>
        <w:t>Programmable Logic Controllers</w:t>
      </w:r>
    </w:p>
    <w:p>
      <w:pPr>
        <w:numPr>
          <w:ilvl w:val="2"/>
          <w:numId w:val="900"/>
        </w:numPr>
        <w:spacing w:before="0" w:after="0"/>
      </w:pPr>
      <w:r>
        <w:t>Human-Machine Interfaces</w:t>
      </w:r>
    </w:p>
    <w:p>
      <w:pPr>
        <w:numPr>
          <w:ilvl w:val="1"/>
          <w:numId w:val="900"/>
        </w:numPr>
        <w:spacing w:before="0" w:after="0"/>
      </w:pPr>
      <w:r>
        <w:t>Machinery Automation</w:t>
      </w:r>
    </w:p>
    <w:p>
      <w:pPr>
        <w:numPr>
          <w:ilvl w:val="2"/>
          <w:numId w:val="900"/>
        </w:numPr>
        <w:spacing w:before="0" w:after="0"/>
      </w:pPr>
      <w:r>
        <w:t>Engine Control Systems</w:t>
      </w:r>
    </w:p>
    <w:p>
      <w:pPr>
        <w:numPr>
          <w:ilvl w:val="2"/>
          <w:numId w:val="900"/>
        </w:numPr>
        <w:spacing w:before="0" w:after="0"/>
      </w:pPr>
      <w:r>
        <w:t>Load Sharing</w:t>
      </w:r>
    </w:p>
    <w:p>
      <w:pPr>
        <w:numPr>
          <w:ilvl w:val="2"/>
          <w:numId w:val="900"/>
        </w:numPr>
        <w:spacing w:before="0" w:after="0"/>
      </w:pPr>
      <w:r>
        <w:t>Protection Systems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1"/>
          <w:numId w:val="900"/>
        </w:numPr>
        <w:spacing w:before="0" w:after="0"/>
      </w:pPr>
      <w:r>
        <w:t>Bridge Integration</w:t>
      </w:r>
    </w:p>
    <w:p>
      <w:pPr>
        <w:numPr>
          <w:ilvl w:val="2"/>
          <w:numId w:val="900"/>
        </w:numPr>
        <w:spacing w:before="0" w:after="0"/>
      </w:pPr>
      <w:r>
        <w:t>Integrated Bridge Systems</w:t>
      </w:r>
    </w:p>
    <w:p>
      <w:pPr>
        <w:numPr>
          <w:ilvl w:val="2"/>
          <w:numId w:val="900"/>
        </w:numPr>
        <w:spacing w:before="0" w:after="0"/>
      </w:pPr>
      <w:r>
        <w:t>Propulsion Control</w:t>
      </w:r>
    </w:p>
    <w:p>
      <w:pPr>
        <w:numPr>
          <w:ilvl w:val="2"/>
          <w:numId w:val="900"/>
        </w:numPr>
        <w:spacing w:before="0" w:after="0"/>
      </w:pPr>
      <w:r>
        <w:t>Navigation Integration</w:t>
      </w:r>
    </w:p>
    <w:p>
      <w:pPr>
        <w:numPr>
          <w:ilvl w:val="1"/>
          <w:numId w:val="900"/>
        </w:numPr>
        <w:spacing w:before="0" w:after="0"/>
      </w:pPr>
      <w:r>
        <w:t>Unmanned Machinery Spaces</w:t>
      </w:r>
    </w:p>
    <w:p>
      <w:pPr>
        <w:numPr>
          <w:ilvl w:val="2"/>
          <w:numId w:val="900"/>
        </w:numPr>
        <w:spacing w:before="0" w:after="0"/>
      </w:pPr>
      <w:r>
        <w:t>Automation Requirements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2"/>
          <w:numId w:val="900"/>
        </w:numPr>
        <w:spacing w:before="0" w:after="0"/>
      </w:pPr>
      <w:r>
        <w:t>Maintenance Access</w:t>
      </w:r>
    </w:p>
    <w:p>
      <w:pPr>
        <w:pStyle w:val="Heading1"/>
      </w:pPr>
      <w:r>
        <w:t>Ship Design and Construction</w:t>
      </w:r>
    </w:p>
    <w:p>
      <w:pPr>
        <w:numPr>
          <w:ilvl w:val="0"/>
          <w:numId w:val="900"/>
        </w:numPr>
        <w:spacing w:before="0" w:after="0"/>
      </w:pPr>
      <w:r>
        <w:t>Ship Design Process</w:t>
      </w:r>
    </w:p>
    <w:p>
      <w:pPr>
        <w:numPr>
          <w:ilvl w:val="1"/>
          <w:numId w:val="900"/>
        </w:numPr>
        <w:spacing w:before="0" w:after="0"/>
      </w:pPr>
      <w:r>
        <w:t>Requirements Definition</w:t>
      </w:r>
    </w:p>
    <w:p>
      <w:pPr>
        <w:numPr>
          <w:ilvl w:val="2"/>
          <w:numId w:val="900"/>
        </w:numPr>
        <w:spacing w:before="0" w:after="0"/>
      </w:pPr>
      <w:r>
        <w:t>Mission Analysis</w:t>
      </w:r>
    </w:p>
    <w:p>
      <w:pPr>
        <w:numPr>
          <w:ilvl w:val="2"/>
          <w:numId w:val="900"/>
        </w:numPr>
        <w:spacing w:before="0" w:after="0"/>
      </w:pPr>
      <w:r>
        <w:t>Operational Requirements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Alternative Concepts</w:t>
      </w:r>
    </w:p>
    <w:p>
      <w:pPr>
        <w:numPr>
          <w:ilvl w:val="1"/>
          <w:numId w:val="900"/>
        </w:numPr>
        <w:spacing w:before="0" w:after="0"/>
      </w:pPr>
      <w:r>
        <w:t>Concept Design</w:t>
      </w:r>
    </w:p>
    <w:p>
      <w:pPr>
        <w:numPr>
          <w:ilvl w:val="2"/>
          <w:numId w:val="900"/>
        </w:numPr>
        <w:spacing w:before="0" w:after="0"/>
      </w:pPr>
      <w:r>
        <w:t>Initial Sizing</w:t>
      </w:r>
    </w:p>
    <w:p>
      <w:pPr>
        <w:numPr>
          <w:ilvl w:val="2"/>
          <w:numId w:val="900"/>
        </w:numPr>
        <w:spacing w:before="0" w:after="0"/>
      </w:pPr>
      <w:r>
        <w:t>Configuration Studies</w:t>
      </w:r>
    </w:p>
    <w:p>
      <w:pPr>
        <w:numPr>
          <w:ilvl w:val="2"/>
          <w:numId w:val="900"/>
        </w:numPr>
        <w:spacing w:before="0" w:after="0"/>
      </w:pPr>
      <w:r>
        <w:t>Weight Estimation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1"/>
          <w:numId w:val="900"/>
        </w:numPr>
        <w:spacing w:before="0" w:after="0"/>
      </w:pPr>
      <w:r>
        <w:t>Preliminary Design</w:t>
      </w:r>
    </w:p>
    <w:p>
      <w:pPr>
        <w:numPr>
          <w:ilvl w:val="2"/>
          <w:numId w:val="900"/>
        </w:numPr>
        <w:spacing w:before="0" w:after="0"/>
      </w:pPr>
      <w:r>
        <w:t>General Arrangement</w:t>
      </w:r>
    </w:p>
    <w:p>
      <w:pPr>
        <w:numPr>
          <w:ilvl w:val="2"/>
          <w:numId w:val="900"/>
        </w:numPr>
        <w:spacing w:before="0" w:after="0"/>
      </w:pPr>
      <w:r>
        <w:t>Hull Form Development</w:t>
      </w:r>
    </w:p>
    <w:p>
      <w:pPr>
        <w:numPr>
          <w:ilvl w:val="2"/>
          <w:numId w:val="900"/>
        </w:numPr>
        <w:spacing w:before="0" w:after="0"/>
      </w:pPr>
      <w:r>
        <w:t>Systems Integration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Contract Design</w:t>
      </w:r>
    </w:p>
    <w:p>
      <w:pPr>
        <w:numPr>
          <w:ilvl w:val="2"/>
          <w:numId w:val="900"/>
        </w:numPr>
        <w:spacing w:before="0" w:after="0"/>
      </w:pPr>
      <w:r>
        <w:t>Detailed Specifications</w:t>
      </w:r>
    </w:p>
    <w:p>
      <w:pPr>
        <w:numPr>
          <w:ilvl w:val="2"/>
          <w:numId w:val="900"/>
        </w:numPr>
        <w:spacing w:before="0" w:after="0"/>
      </w:pPr>
      <w:r>
        <w:t>Regulatory Approval</w:t>
      </w:r>
    </w:p>
    <w:p>
      <w:pPr>
        <w:numPr>
          <w:ilvl w:val="2"/>
          <w:numId w:val="900"/>
        </w:numPr>
        <w:spacing w:before="0" w:after="0"/>
      </w:pPr>
      <w:r>
        <w:t>Construction Planning</w:t>
      </w:r>
    </w:p>
    <w:p>
      <w:pPr>
        <w:numPr>
          <w:ilvl w:val="2"/>
          <w:numId w:val="900"/>
        </w:numPr>
        <w:spacing w:before="0" w:after="0"/>
      </w:pPr>
      <w:r>
        <w:t>Cost Finalization</w:t>
      </w:r>
    </w:p>
    <w:p>
      <w:pPr>
        <w:numPr>
          <w:ilvl w:val="1"/>
          <w:numId w:val="900"/>
        </w:numPr>
        <w:spacing w:before="0" w:after="0"/>
      </w:pPr>
      <w:r>
        <w:t>Detail Design</w:t>
      </w:r>
    </w:p>
    <w:p>
      <w:pPr>
        <w:numPr>
          <w:ilvl w:val="2"/>
          <w:numId w:val="900"/>
        </w:numPr>
        <w:spacing w:before="0" w:after="0"/>
      </w:pPr>
      <w:r>
        <w:t>Production Drawings</w:t>
      </w:r>
    </w:p>
    <w:p>
      <w:pPr>
        <w:numPr>
          <w:ilvl w:val="2"/>
          <w:numId w:val="900"/>
        </w:numPr>
        <w:spacing w:before="0" w:after="0"/>
      </w:pPr>
      <w:r>
        <w:t>Material Lists</w:t>
      </w:r>
    </w:p>
    <w:p>
      <w:pPr>
        <w:numPr>
          <w:ilvl w:val="2"/>
          <w:numId w:val="900"/>
        </w:numPr>
        <w:spacing w:before="0" w:after="0"/>
      </w:pPr>
      <w:r>
        <w:t>Construction Sequences</w:t>
      </w:r>
    </w:p>
    <w:p>
      <w:pPr>
        <w:numPr>
          <w:ilvl w:val="2"/>
          <w:numId w:val="900"/>
        </w:numPr>
        <w:spacing w:before="0" w:after="0"/>
      </w:pPr>
      <w:r>
        <w:t>Quality Assurance Plans</w:t>
      </w:r>
    </w:p>
    <w:p>
      <w:pPr>
        <w:numPr>
          <w:ilvl w:val="1"/>
          <w:numId w:val="900"/>
        </w:numPr>
        <w:spacing w:before="0" w:after="0"/>
      </w:pPr>
      <w:r>
        <w:t>Design Spiral Methodology</w:t>
      </w:r>
    </w:p>
    <w:p>
      <w:pPr>
        <w:numPr>
          <w:ilvl w:val="2"/>
          <w:numId w:val="900"/>
        </w:numPr>
        <w:spacing w:before="0" w:after="0"/>
      </w:pPr>
      <w:r>
        <w:t>Iterative Process</w:t>
      </w:r>
    </w:p>
    <w:p>
      <w:pPr>
        <w:numPr>
          <w:ilvl w:val="2"/>
          <w:numId w:val="900"/>
        </w:numPr>
        <w:spacing w:before="0" w:after="0"/>
      </w:pPr>
      <w:r>
        <w:t>Trade-off Studies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Design Convergence</w:t>
      </w:r>
    </w:p>
    <w:p>
      <w:pPr>
        <w:numPr>
          <w:ilvl w:val="0"/>
          <w:numId w:val="900"/>
        </w:numPr>
        <w:spacing w:before="0" w:after="0"/>
      </w:pPr>
      <w:r>
        <w:t>Shipyard Operations</w:t>
      </w:r>
    </w:p>
    <w:p>
      <w:pPr>
        <w:numPr>
          <w:ilvl w:val="1"/>
          <w:numId w:val="900"/>
        </w:numPr>
        <w:spacing w:before="0" w:after="0"/>
      </w:pPr>
      <w:r>
        <w:t>Facility Layout</w:t>
      </w:r>
    </w:p>
    <w:p>
      <w:pPr>
        <w:numPr>
          <w:ilvl w:val="2"/>
          <w:numId w:val="900"/>
        </w:numPr>
        <w:spacing w:before="0" w:after="0"/>
      </w:pPr>
      <w:r>
        <w:t>Drydock Design</w:t>
      </w:r>
    </w:p>
    <w:p>
      <w:pPr>
        <w:numPr>
          <w:ilvl w:val="2"/>
          <w:numId w:val="900"/>
        </w:numPr>
        <w:spacing w:before="0" w:after="0"/>
      </w:pPr>
      <w:r>
        <w:t>Building Ways</w:t>
      </w:r>
    </w:p>
    <w:p>
      <w:pPr>
        <w:numPr>
          <w:ilvl w:val="2"/>
          <w:numId w:val="900"/>
        </w:numPr>
        <w:spacing w:before="0" w:after="0"/>
      </w:pPr>
      <w:r>
        <w:t>Material Handling</w:t>
      </w:r>
    </w:p>
    <w:p>
      <w:pPr>
        <w:numPr>
          <w:ilvl w:val="2"/>
          <w:numId w:val="900"/>
        </w:numPr>
        <w:spacing w:before="0" w:after="0"/>
      </w:pPr>
      <w:r>
        <w:t>Fabrication Shops</w:t>
      </w:r>
    </w:p>
    <w:p>
      <w:pPr>
        <w:numPr>
          <w:ilvl w:val="1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Work Breakdown Structure</w:t>
      </w:r>
    </w:p>
    <w:p>
      <w:pPr>
        <w:numPr>
          <w:ilvl w:val="2"/>
          <w:numId w:val="900"/>
        </w:numPr>
        <w:spacing w:before="0" w:after="0"/>
      </w:pPr>
      <w:r>
        <w:t>Scheduling Methods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Critical Path Analysis</w:t>
      </w:r>
    </w:p>
    <w:p>
      <w:pPr>
        <w:numPr>
          <w:ilvl w:val="1"/>
          <w:numId w:val="900"/>
        </w:numPr>
        <w:spacing w:before="0" w:after="0"/>
      </w:pPr>
      <w:r>
        <w:t>Material Management</w:t>
      </w:r>
    </w:p>
    <w:p>
      <w:pPr>
        <w:numPr>
          <w:ilvl w:val="2"/>
          <w:numId w:val="900"/>
        </w:numPr>
        <w:spacing w:before="0" w:after="0"/>
      </w:pPr>
      <w:r>
        <w:t>Steel Procurement</w:t>
      </w:r>
    </w:p>
    <w:p>
      <w:pPr>
        <w:numPr>
          <w:ilvl w:val="2"/>
          <w:numId w:val="900"/>
        </w:numPr>
        <w:spacing w:before="0" w:after="0"/>
      </w:pPr>
      <w:r>
        <w:t>Inventory Control</w:t>
      </w:r>
    </w:p>
    <w:p>
      <w:pPr>
        <w:numPr>
          <w:ilvl w:val="2"/>
          <w:numId w:val="900"/>
        </w:numPr>
        <w:spacing w:before="0" w:after="0"/>
      </w:pPr>
      <w:r>
        <w:t>Just-in-Time Delivery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Hull Construction</w:t>
      </w:r>
    </w:p>
    <w:p>
      <w:pPr>
        <w:numPr>
          <w:ilvl w:val="1"/>
          <w:numId w:val="900"/>
        </w:numPr>
        <w:spacing w:before="0" w:after="0"/>
      </w:pPr>
      <w:r>
        <w:t>Lofting Operations</w:t>
      </w:r>
    </w:p>
    <w:p>
      <w:pPr>
        <w:numPr>
          <w:ilvl w:val="2"/>
          <w:numId w:val="900"/>
        </w:numPr>
        <w:spacing w:before="0" w:after="0"/>
      </w:pPr>
      <w:r>
        <w:t>Full-Scale Lofting</w:t>
      </w:r>
    </w:p>
    <w:p>
      <w:pPr>
        <w:numPr>
          <w:ilvl w:val="2"/>
          <w:numId w:val="900"/>
        </w:numPr>
        <w:spacing w:before="0" w:after="0"/>
      </w:pPr>
      <w:r>
        <w:t>Computer Lofting</w:t>
      </w:r>
    </w:p>
    <w:p>
      <w:pPr>
        <w:numPr>
          <w:ilvl w:val="2"/>
          <w:numId w:val="900"/>
        </w:numPr>
        <w:spacing w:before="0" w:after="0"/>
      </w:pPr>
      <w:r>
        <w:t>Template Development</w:t>
      </w:r>
    </w:p>
    <w:p>
      <w:pPr>
        <w:numPr>
          <w:ilvl w:val="2"/>
          <w:numId w:val="900"/>
        </w:numPr>
        <w:spacing w:before="0" w:after="0"/>
      </w:pPr>
      <w:r>
        <w:t>Marking Procedures</w:t>
      </w:r>
    </w:p>
    <w:p>
      <w:pPr>
        <w:numPr>
          <w:ilvl w:val="1"/>
          <w:numId w:val="900"/>
        </w:numPr>
        <w:spacing w:before="0" w:after="0"/>
      </w:pPr>
      <w:r>
        <w:t>Plate Preparation</w:t>
      </w:r>
    </w:p>
    <w:p>
      <w:pPr>
        <w:numPr>
          <w:ilvl w:val="2"/>
          <w:numId w:val="900"/>
        </w:numPr>
        <w:spacing w:before="0" w:after="0"/>
      </w:pPr>
      <w:r>
        <w:t>Cutting Methods</w:t>
      </w:r>
    </w:p>
    <w:p>
      <w:pPr>
        <w:numPr>
          <w:ilvl w:val="3"/>
          <w:numId w:val="900"/>
        </w:numPr>
        <w:spacing w:before="0" w:after="0"/>
      </w:pPr>
      <w:r>
        <w:t>Flame Cutting</w:t>
      </w:r>
    </w:p>
    <w:p>
      <w:pPr>
        <w:numPr>
          <w:ilvl w:val="3"/>
          <w:numId w:val="900"/>
        </w:numPr>
        <w:spacing w:before="0" w:after="0"/>
      </w:pPr>
      <w:r>
        <w:t>Plasma Cutting</w:t>
      </w:r>
    </w:p>
    <w:p>
      <w:pPr>
        <w:numPr>
          <w:ilvl w:val="3"/>
          <w:numId w:val="900"/>
        </w:numPr>
        <w:spacing w:before="0" w:after="0"/>
      </w:pPr>
      <w:r>
        <w:t>Laser Cutting</w:t>
      </w:r>
    </w:p>
    <w:p>
      <w:pPr>
        <w:numPr>
          <w:ilvl w:val="2"/>
          <w:numId w:val="900"/>
        </w:numPr>
        <w:spacing w:before="0" w:after="0"/>
      </w:pPr>
      <w:r>
        <w:t>Forming Operations</w:t>
      </w:r>
    </w:p>
    <w:p>
      <w:pPr>
        <w:numPr>
          <w:ilvl w:val="3"/>
          <w:numId w:val="900"/>
        </w:numPr>
        <w:spacing w:before="0" w:after="0"/>
      </w:pPr>
      <w:r>
        <w:t>Cold Forming</w:t>
      </w:r>
    </w:p>
    <w:p>
      <w:pPr>
        <w:numPr>
          <w:ilvl w:val="3"/>
          <w:numId w:val="900"/>
        </w:numPr>
        <w:spacing w:before="0" w:after="0"/>
      </w:pPr>
      <w:r>
        <w:t>Hot Forming</w:t>
      </w:r>
    </w:p>
    <w:p>
      <w:pPr>
        <w:numPr>
          <w:ilvl w:val="3"/>
          <w:numId w:val="900"/>
        </w:numPr>
        <w:spacing w:before="0" w:after="0"/>
      </w:pPr>
      <w:r>
        <w:t>Roll Forming</w:t>
      </w:r>
    </w:p>
    <w:p>
      <w:pPr>
        <w:numPr>
          <w:ilvl w:val="1"/>
          <w:numId w:val="900"/>
        </w:numPr>
        <w:spacing w:before="0" w:after="0"/>
      </w:pPr>
      <w:r>
        <w:t>Welding Operations</w:t>
      </w:r>
    </w:p>
    <w:p>
      <w:pPr>
        <w:numPr>
          <w:ilvl w:val="2"/>
          <w:numId w:val="900"/>
        </w:numPr>
        <w:spacing w:before="0" w:after="0"/>
      </w:pPr>
      <w:r>
        <w:t>Welding Processes</w:t>
      </w:r>
    </w:p>
    <w:p>
      <w:pPr>
        <w:numPr>
          <w:ilvl w:val="3"/>
          <w:numId w:val="900"/>
        </w:numPr>
        <w:spacing w:before="0" w:after="0"/>
      </w:pPr>
      <w:r>
        <w:t>Shielded Metal Arc Welding</w:t>
      </w:r>
    </w:p>
    <w:p>
      <w:pPr>
        <w:numPr>
          <w:ilvl w:val="3"/>
          <w:numId w:val="900"/>
        </w:numPr>
        <w:spacing w:before="0" w:after="0"/>
      </w:pPr>
      <w:r>
        <w:t>Gas Metal Arc Welding</w:t>
      </w:r>
    </w:p>
    <w:p>
      <w:pPr>
        <w:numPr>
          <w:ilvl w:val="3"/>
          <w:numId w:val="900"/>
        </w:numPr>
        <w:spacing w:before="0" w:after="0"/>
      </w:pPr>
      <w:r>
        <w:t>Flux-Cored Arc Welding</w:t>
      </w:r>
    </w:p>
    <w:p>
      <w:pPr>
        <w:numPr>
          <w:ilvl w:val="3"/>
          <w:numId w:val="900"/>
        </w:numPr>
        <w:spacing w:before="0" w:after="0"/>
      </w:pPr>
      <w:r>
        <w:t>Submerged Arc Welding</w:t>
      </w:r>
    </w:p>
    <w:p>
      <w:pPr>
        <w:numPr>
          <w:ilvl w:val="2"/>
          <w:numId w:val="900"/>
        </w:numPr>
        <w:spacing w:before="0" w:after="0"/>
      </w:pPr>
      <w:r>
        <w:t>Welding Procedures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Inspection Methods</w:t>
      </w:r>
    </w:p>
    <w:p>
      <w:pPr>
        <w:numPr>
          <w:ilvl w:val="1"/>
          <w:numId w:val="900"/>
        </w:numPr>
        <w:spacing w:before="0" w:after="0"/>
      </w:pPr>
      <w:r>
        <w:t>Assembly Methods</w:t>
      </w:r>
    </w:p>
    <w:p>
      <w:pPr>
        <w:numPr>
          <w:ilvl w:val="2"/>
          <w:numId w:val="900"/>
        </w:numPr>
        <w:spacing w:before="0" w:after="0"/>
      </w:pPr>
      <w:r>
        <w:t>Sub-assembly Construction</w:t>
      </w:r>
    </w:p>
    <w:p>
      <w:pPr>
        <w:numPr>
          <w:ilvl w:val="2"/>
          <w:numId w:val="900"/>
        </w:numPr>
        <w:spacing w:before="0" w:after="0"/>
      </w:pPr>
      <w:r>
        <w:t>Block Assembly</w:t>
      </w:r>
    </w:p>
    <w:p>
      <w:pPr>
        <w:numPr>
          <w:ilvl w:val="2"/>
          <w:numId w:val="900"/>
        </w:numPr>
        <w:spacing w:before="0" w:after="0"/>
      </w:pPr>
      <w:r>
        <w:t>Grand Block Assembly</w:t>
      </w:r>
    </w:p>
    <w:p>
      <w:pPr>
        <w:numPr>
          <w:ilvl w:val="2"/>
          <w:numId w:val="900"/>
        </w:numPr>
        <w:spacing w:before="0" w:after="0"/>
      </w:pPr>
      <w:r>
        <w:t>Modular Construction</w:t>
      </w:r>
    </w:p>
    <w:p>
      <w:pPr>
        <w:numPr>
          <w:ilvl w:val="0"/>
          <w:numId w:val="900"/>
        </w:numPr>
        <w:spacing w:before="0" w:after="0"/>
      </w:pPr>
      <w:r>
        <w:t>Outfitting Operations</w:t>
      </w:r>
    </w:p>
    <w:p>
      <w:pPr>
        <w:numPr>
          <w:ilvl w:val="1"/>
          <w:numId w:val="900"/>
        </w:numPr>
        <w:spacing w:before="0" w:after="0"/>
      </w:pPr>
      <w:r>
        <w:t>Machinery Installation</w:t>
      </w:r>
    </w:p>
    <w:p>
      <w:pPr>
        <w:numPr>
          <w:ilvl w:val="2"/>
          <w:numId w:val="900"/>
        </w:numPr>
        <w:spacing w:before="0" w:after="0"/>
      </w:pPr>
      <w:r>
        <w:t>Main Engine Installation</w:t>
      </w:r>
    </w:p>
    <w:p>
      <w:pPr>
        <w:numPr>
          <w:ilvl w:val="2"/>
          <w:numId w:val="900"/>
        </w:numPr>
        <w:spacing w:before="0" w:after="0"/>
      </w:pPr>
      <w:r>
        <w:t>Auxiliary Equipment</w:t>
      </w:r>
    </w:p>
    <w:p>
      <w:pPr>
        <w:numPr>
          <w:ilvl w:val="2"/>
          <w:numId w:val="900"/>
        </w:numPr>
        <w:spacing w:before="0" w:after="0"/>
      </w:pPr>
      <w:r>
        <w:t>Piping Systems</w:t>
      </w:r>
    </w:p>
    <w:p>
      <w:pPr>
        <w:numPr>
          <w:ilvl w:val="2"/>
          <w:numId w:val="900"/>
        </w:numPr>
        <w:spacing w:before="0" w:after="0"/>
      </w:pPr>
      <w:r>
        <w:t>Electrical Systems</w:t>
      </w:r>
    </w:p>
    <w:p>
      <w:pPr>
        <w:numPr>
          <w:ilvl w:val="1"/>
          <w:numId w:val="900"/>
        </w:numPr>
        <w:spacing w:before="0" w:after="0"/>
      </w:pPr>
      <w:r>
        <w:t>Accommodation Outfitting</w:t>
      </w:r>
    </w:p>
    <w:p>
      <w:pPr>
        <w:numPr>
          <w:ilvl w:val="2"/>
          <w:numId w:val="900"/>
        </w:numPr>
        <w:spacing w:before="0" w:after="0"/>
      </w:pPr>
      <w:r>
        <w:t>Interior Construction</w:t>
      </w:r>
    </w:p>
    <w:p>
      <w:pPr>
        <w:numPr>
          <w:ilvl w:val="2"/>
          <w:numId w:val="900"/>
        </w:numPr>
        <w:spacing w:before="0" w:after="0"/>
      </w:pPr>
      <w:r>
        <w:t>Furniture Installation</w:t>
      </w:r>
    </w:p>
    <w:p>
      <w:pPr>
        <w:numPr>
          <w:ilvl w:val="2"/>
          <w:numId w:val="900"/>
        </w:numPr>
        <w:spacing w:before="0" w:after="0"/>
      </w:pPr>
      <w:r>
        <w:t>Finishing Work</w:t>
      </w:r>
    </w:p>
    <w:p>
      <w:pPr>
        <w:numPr>
          <w:ilvl w:val="1"/>
          <w:numId w:val="900"/>
        </w:numPr>
        <w:spacing w:before="0" w:after="0"/>
      </w:pPr>
      <w:r>
        <w:t>Deck Equipment Installation</w:t>
      </w:r>
    </w:p>
    <w:p>
      <w:pPr>
        <w:numPr>
          <w:ilvl w:val="2"/>
          <w:numId w:val="900"/>
        </w:numPr>
        <w:spacing w:before="0" w:after="0"/>
      </w:pPr>
      <w:r>
        <w:t>Cargo Handling Equipment</w:t>
      </w:r>
    </w:p>
    <w:p>
      <w:pPr>
        <w:numPr>
          <w:ilvl w:val="2"/>
          <w:numId w:val="900"/>
        </w:numPr>
        <w:spacing w:before="0" w:after="0"/>
      </w:pPr>
      <w:r>
        <w:t>Navigation Equipment</w:t>
      </w:r>
    </w:p>
    <w:p>
      <w:pPr>
        <w:numPr>
          <w:ilvl w:val="2"/>
          <w:numId w:val="900"/>
        </w:numPr>
        <w:spacing w:before="0" w:after="0"/>
      </w:pPr>
      <w:r>
        <w:t>Safety Equipment</w:t>
      </w:r>
    </w:p>
    <w:p>
      <w:pPr>
        <w:numPr>
          <w:ilvl w:val="0"/>
          <w:numId w:val="900"/>
        </w:numPr>
        <w:spacing w:before="0" w:after="0"/>
      </w:pPr>
      <w:r>
        <w:t>Launching and Delivery</w:t>
      </w:r>
    </w:p>
    <w:p>
      <w:pPr>
        <w:numPr>
          <w:ilvl w:val="1"/>
          <w:numId w:val="900"/>
        </w:numPr>
        <w:spacing w:before="0" w:after="0"/>
      </w:pPr>
      <w:r>
        <w:t>Launching Methods</w:t>
      </w:r>
    </w:p>
    <w:p>
      <w:pPr>
        <w:numPr>
          <w:ilvl w:val="2"/>
          <w:numId w:val="900"/>
        </w:numPr>
        <w:spacing w:before="0" w:after="0"/>
      </w:pPr>
      <w:r>
        <w:t>Sideways Launching</w:t>
      </w:r>
    </w:p>
    <w:p>
      <w:pPr>
        <w:numPr>
          <w:ilvl w:val="2"/>
          <w:numId w:val="900"/>
        </w:numPr>
        <w:spacing w:before="0" w:after="0"/>
      </w:pPr>
      <w:r>
        <w:t>End-on Launching</w:t>
      </w:r>
    </w:p>
    <w:p>
      <w:pPr>
        <w:numPr>
          <w:ilvl w:val="2"/>
          <w:numId w:val="900"/>
        </w:numPr>
        <w:spacing w:before="0" w:after="0"/>
      </w:pPr>
      <w:r>
        <w:t>Float-out Methods</w:t>
      </w:r>
    </w:p>
    <w:p>
      <w:pPr>
        <w:numPr>
          <w:ilvl w:val="2"/>
          <w:numId w:val="900"/>
        </w:numPr>
        <w:spacing w:before="0" w:after="0"/>
      </w:pPr>
      <w:r>
        <w:t>Dry Transfer Methods</w:t>
      </w:r>
    </w:p>
    <w:p>
      <w:pPr>
        <w:numPr>
          <w:ilvl w:val="1"/>
          <w:numId w:val="900"/>
        </w:numPr>
        <w:spacing w:before="0" w:after="0"/>
      </w:pPr>
      <w:r>
        <w:t>Sea Trials</w:t>
      </w:r>
    </w:p>
    <w:p>
      <w:pPr>
        <w:numPr>
          <w:ilvl w:val="2"/>
          <w:numId w:val="900"/>
        </w:numPr>
        <w:spacing w:before="0" w:after="0"/>
      </w:pPr>
      <w:r>
        <w:t>Builder's Trials</w:t>
      </w:r>
    </w:p>
    <w:p>
      <w:pPr>
        <w:numPr>
          <w:ilvl w:val="2"/>
          <w:numId w:val="900"/>
        </w:numPr>
        <w:spacing w:before="0" w:after="0"/>
      </w:pPr>
      <w:r>
        <w:t>Acceptance Trials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Systems Commissioning</w:t>
      </w:r>
    </w:p>
    <w:p>
      <w:pPr>
        <w:numPr>
          <w:ilvl w:val="1"/>
          <w:numId w:val="900"/>
        </w:numPr>
        <w:spacing w:before="0" w:after="0"/>
      </w:pPr>
      <w:r>
        <w:t>Delivery Process</w:t>
      </w:r>
    </w:p>
    <w:p>
      <w:pPr>
        <w:numPr>
          <w:ilvl w:val="2"/>
          <w:numId w:val="900"/>
        </w:numPr>
        <w:spacing w:before="0" w:after="0"/>
      </w:pPr>
      <w:r>
        <w:t>Final Inspections</w:t>
      </w:r>
    </w:p>
    <w:p>
      <w:pPr>
        <w:numPr>
          <w:ilvl w:val="2"/>
          <w:numId w:val="900"/>
        </w:numPr>
        <w:spacing w:before="0" w:after="0"/>
      </w:pPr>
      <w:r>
        <w:t>Documentation Transfer</w:t>
      </w:r>
    </w:p>
    <w:p>
      <w:pPr>
        <w:numPr>
          <w:ilvl w:val="2"/>
          <w:numId w:val="900"/>
        </w:numPr>
        <w:spacing w:before="0" w:after="0"/>
      </w:pPr>
      <w:r>
        <w:t>Crew Training</w:t>
      </w:r>
    </w:p>
    <w:p>
      <w:pPr>
        <w:numPr>
          <w:ilvl w:val="2"/>
          <w:numId w:val="900"/>
        </w:numPr>
        <w:spacing w:before="0" w:after="0"/>
      </w:pPr>
      <w:r>
        <w:t>Warranty Provisions</w:t>
      </w:r>
    </w:p>
    <w:p>
      <w:pPr>
        <w:numPr>
          <w:ilvl w:val="0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Cost Control</w:t>
      </w:r>
    </w:p>
    <w:p>
      <w:pPr>
        <w:numPr>
          <w:ilvl w:val="2"/>
          <w:numId w:val="900"/>
        </w:numPr>
        <w:spacing w:before="0" w:after="0"/>
      </w:pPr>
      <w:r>
        <w:t>Cost Breakdown Structure</w:t>
      </w:r>
    </w:p>
    <w:p>
      <w:pPr>
        <w:numPr>
          <w:ilvl w:val="2"/>
          <w:numId w:val="900"/>
        </w:numPr>
        <w:spacing w:before="0" w:after="0"/>
      </w:pPr>
      <w:r>
        <w:t>Budget Management</w:t>
      </w:r>
    </w:p>
    <w:p>
      <w:pPr>
        <w:numPr>
          <w:ilvl w:val="2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Cost Reporting</w:t>
      </w:r>
    </w:p>
    <w:p>
      <w:pPr>
        <w:numPr>
          <w:ilvl w:val="1"/>
          <w:numId w:val="900"/>
        </w:numPr>
        <w:spacing w:before="0" w:after="0"/>
      </w:pPr>
      <w:r>
        <w:t>Schedule Management</w:t>
      </w:r>
    </w:p>
    <w:p>
      <w:pPr>
        <w:numPr>
          <w:ilvl w:val="2"/>
          <w:numId w:val="900"/>
        </w:numPr>
        <w:spacing w:before="0" w:after="0"/>
      </w:pPr>
      <w:r>
        <w:t>Master Schedule</w:t>
      </w:r>
    </w:p>
    <w:p>
      <w:pPr>
        <w:numPr>
          <w:ilvl w:val="2"/>
          <w:numId w:val="900"/>
        </w:numPr>
        <w:spacing w:before="0" w:after="0"/>
      </w:pPr>
      <w:r>
        <w:t>Milestone Planning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Schedule Recovery</w:t>
      </w:r>
    </w:p>
    <w:p>
      <w:pPr>
        <w:numPr>
          <w:ilvl w:val="1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Quality Planning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pStyle w:val="Heading1"/>
      </w:pPr>
      <w:r>
        <w:t>Specialized Marine Vehicles</w:t>
      </w:r>
    </w:p>
    <w:p>
      <w:pPr>
        <w:numPr>
          <w:ilvl w:val="0"/>
          <w:numId w:val="900"/>
        </w:numPr>
        <w:spacing w:before="0" w:after="0"/>
      </w:pPr>
      <w:r>
        <w:t>Naval Combatants</w:t>
      </w:r>
    </w:p>
    <w:p>
      <w:pPr>
        <w:numPr>
          <w:ilvl w:val="1"/>
          <w:numId w:val="900"/>
        </w:numPr>
        <w:spacing w:before="0" w:after="0"/>
      </w:pPr>
      <w:r>
        <w:t>Aircraft Carriers</w:t>
      </w:r>
    </w:p>
    <w:p>
      <w:pPr>
        <w:numPr>
          <w:ilvl w:val="2"/>
          <w:numId w:val="900"/>
        </w:numPr>
        <w:spacing w:before="0" w:after="0"/>
      </w:pPr>
      <w:r>
        <w:t>Flight Deck Design</w:t>
      </w:r>
    </w:p>
    <w:p>
      <w:pPr>
        <w:numPr>
          <w:ilvl w:val="2"/>
          <w:numId w:val="900"/>
        </w:numPr>
        <w:spacing w:before="0" w:after="0"/>
      </w:pPr>
      <w:r>
        <w:t>Hangar Arrangements</w:t>
      </w:r>
    </w:p>
    <w:p>
      <w:pPr>
        <w:numPr>
          <w:ilvl w:val="2"/>
          <w:numId w:val="900"/>
        </w:numPr>
        <w:spacing w:before="0" w:after="0"/>
      </w:pPr>
      <w:r>
        <w:t>Aircraft Handling Systems</w:t>
      </w:r>
    </w:p>
    <w:p>
      <w:pPr>
        <w:numPr>
          <w:ilvl w:val="2"/>
          <w:numId w:val="900"/>
        </w:numPr>
        <w:spacing w:before="0" w:after="0"/>
      </w:pPr>
      <w:r>
        <w:t>Catapult and Arresting Gear</w:t>
      </w:r>
    </w:p>
    <w:p>
      <w:pPr>
        <w:numPr>
          <w:ilvl w:val="2"/>
          <w:numId w:val="900"/>
        </w:numPr>
        <w:spacing w:before="0" w:after="0"/>
      </w:pPr>
      <w:r>
        <w:t>Island Superstructure</w:t>
      </w:r>
    </w:p>
    <w:p>
      <w:pPr>
        <w:numPr>
          <w:ilvl w:val="1"/>
          <w:numId w:val="900"/>
        </w:numPr>
        <w:spacing w:before="0" w:after="0"/>
      </w:pPr>
      <w:r>
        <w:t>Submarines</w:t>
      </w:r>
    </w:p>
    <w:p>
      <w:pPr>
        <w:numPr>
          <w:ilvl w:val="2"/>
          <w:numId w:val="900"/>
        </w:numPr>
        <w:spacing w:before="0" w:after="0"/>
      </w:pPr>
      <w:r>
        <w:t>Pressure Hull Design</w:t>
      </w:r>
    </w:p>
    <w:p>
      <w:pPr>
        <w:numPr>
          <w:ilvl w:val="2"/>
          <w:numId w:val="900"/>
        </w:numPr>
        <w:spacing w:before="0" w:after="0"/>
      </w:pPr>
      <w:r>
        <w:t>Ballast Systems</w:t>
      </w:r>
    </w:p>
    <w:p>
      <w:pPr>
        <w:numPr>
          <w:ilvl w:val="2"/>
          <w:numId w:val="900"/>
        </w:numPr>
        <w:spacing w:before="0" w:after="0"/>
      </w:pPr>
      <w:r>
        <w:t>Life Support Systems</w:t>
      </w:r>
    </w:p>
    <w:p>
      <w:pPr>
        <w:numPr>
          <w:ilvl w:val="2"/>
          <w:numId w:val="900"/>
        </w:numPr>
        <w:spacing w:before="0" w:after="0"/>
      </w:pPr>
      <w:r>
        <w:t>Periscope and Mast Systems</w:t>
      </w:r>
    </w:p>
    <w:p>
      <w:pPr>
        <w:numPr>
          <w:ilvl w:val="2"/>
          <w:numId w:val="900"/>
        </w:numPr>
        <w:spacing w:before="0" w:after="0"/>
      </w:pPr>
      <w:r>
        <w:t>Acoustic Design</w:t>
      </w:r>
    </w:p>
    <w:p>
      <w:pPr>
        <w:numPr>
          <w:ilvl w:val="1"/>
          <w:numId w:val="900"/>
        </w:numPr>
        <w:spacing w:before="0" w:after="0"/>
      </w:pPr>
      <w:r>
        <w:t>Surface Combatants</w:t>
      </w:r>
    </w:p>
    <w:p>
      <w:pPr>
        <w:numPr>
          <w:ilvl w:val="2"/>
          <w:numId w:val="900"/>
        </w:numPr>
        <w:spacing w:before="0" w:after="0"/>
      </w:pPr>
      <w:r>
        <w:t>Destroyer Design</w:t>
      </w:r>
    </w:p>
    <w:p>
      <w:pPr>
        <w:numPr>
          <w:ilvl w:val="2"/>
          <w:numId w:val="900"/>
        </w:numPr>
        <w:spacing w:before="0" w:after="0"/>
      </w:pPr>
      <w:r>
        <w:t>Frigate Design</w:t>
      </w:r>
    </w:p>
    <w:p>
      <w:pPr>
        <w:numPr>
          <w:ilvl w:val="2"/>
          <w:numId w:val="900"/>
        </w:numPr>
        <w:spacing w:before="0" w:after="0"/>
      </w:pPr>
      <w:r>
        <w:t>Corvette Design</w:t>
      </w:r>
    </w:p>
    <w:p>
      <w:pPr>
        <w:numPr>
          <w:ilvl w:val="2"/>
          <w:numId w:val="900"/>
        </w:numPr>
        <w:spacing w:before="0" w:after="0"/>
      </w:pPr>
      <w:r>
        <w:t>Weapon System Integration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1"/>
          <w:numId w:val="900"/>
        </w:numPr>
        <w:spacing w:before="0" w:after="0"/>
      </w:pPr>
      <w:r>
        <w:t>Amphibious Vessels</w:t>
      </w:r>
    </w:p>
    <w:p>
      <w:pPr>
        <w:numPr>
          <w:ilvl w:val="2"/>
          <w:numId w:val="900"/>
        </w:numPr>
        <w:spacing w:before="0" w:after="0"/>
      </w:pPr>
      <w:r>
        <w:t>Landing Ship Design</w:t>
      </w:r>
    </w:p>
    <w:p>
      <w:pPr>
        <w:numPr>
          <w:ilvl w:val="2"/>
          <w:numId w:val="900"/>
        </w:numPr>
        <w:spacing w:before="0" w:after="0"/>
      </w:pPr>
      <w:r>
        <w:t>Well Deck Arrangements</w:t>
      </w:r>
    </w:p>
    <w:p>
      <w:pPr>
        <w:numPr>
          <w:ilvl w:val="2"/>
          <w:numId w:val="900"/>
        </w:numPr>
        <w:spacing w:before="0" w:after="0"/>
      </w:pPr>
      <w:r>
        <w:t>Vehicle Storage</w:t>
      </w:r>
    </w:p>
    <w:p>
      <w:pPr>
        <w:numPr>
          <w:ilvl w:val="2"/>
          <w:numId w:val="900"/>
        </w:numPr>
        <w:spacing w:before="0" w:after="0"/>
      </w:pPr>
      <w:r>
        <w:t>Troop Accommodations</w:t>
      </w:r>
    </w:p>
    <w:p>
      <w:pPr>
        <w:numPr>
          <w:ilvl w:val="0"/>
          <w:numId w:val="900"/>
        </w:numPr>
        <w:spacing w:before="0" w:after="0"/>
      </w:pPr>
      <w:r>
        <w:t>Combat Systems</w:t>
      </w:r>
    </w:p>
    <w:p>
      <w:pPr>
        <w:numPr>
          <w:ilvl w:val="1"/>
          <w:numId w:val="900"/>
        </w:numPr>
        <w:spacing w:before="0" w:after="0"/>
      </w:pPr>
      <w:r>
        <w:t>Weapon Systems</w:t>
      </w:r>
    </w:p>
    <w:p>
      <w:pPr>
        <w:numPr>
          <w:ilvl w:val="2"/>
          <w:numId w:val="900"/>
        </w:numPr>
        <w:spacing w:before="0" w:after="0"/>
      </w:pPr>
      <w:r>
        <w:t>Gun Systems</w:t>
      </w:r>
    </w:p>
    <w:p>
      <w:pPr>
        <w:numPr>
          <w:ilvl w:val="2"/>
          <w:numId w:val="900"/>
        </w:numPr>
        <w:spacing w:before="0" w:after="0"/>
      </w:pPr>
      <w:r>
        <w:t>Missile Systems</w:t>
      </w:r>
    </w:p>
    <w:p>
      <w:pPr>
        <w:numPr>
          <w:ilvl w:val="2"/>
          <w:numId w:val="900"/>
        </w:numPr>
        <w:spacing w:before="0" w:after="0"/>
      </w:pPr>
      <w:r>
        <w:t>Torpedo Systems</w:t>
      </w:r>
    </w:p>
    <w:p>
      <w:pPr>
        <w:numPr>
          <w:ilvl w:val="2"/>
          <w:numId w:val="900"/>
        </w:numPr>
        <w:spacing w:before="0" w:after="0"/>
      </w:pPr>
      <w:r>
        <w:t>Close-in Weapon Systems</w:t>
      </w:r>
    </w:p>
    <w:p>
      <w:pPr>
        <w:numPr>
          <w:ilvl w:val="1"/>
          <w:numId w:val="900"/>
        </w:numPr>
        <w:spacing w:before="0" w:after="0"/>
      </w:pPr>
      <w:r>
        <w:t>Sensor Systems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2"/>
          <w:numId w:val="900"/>
        </w:numPr>
        <w:spacing w:before="0" w:after="0"/>
      </w:pPr>
      <w:r>
        <w:t>Sonar Systems</w:t>
      </w:r>
    </w:p>
    <w:p>
      <w:pPr>
        <w:numPr>
          <w:ilvl w:val="2"/>
          <w:numId w:val="900"/>
        </w:numPr>
        <w:spacing w:before="0" w:after="0"/>
      </w:pPr>
      <w:r>
        <w:t>Electronic Warfare Systems</w:t>
      </w:r>
    </w:p>
    <w:p>
      <w:pPr>
        <w:numPr>
          <w:ilvl w:val="2"/>
          <w:numId w:val="900"/>
        </w:numPr>
        <w:spacing w:before="0" w:after="0"/>
      </w:pPr>
      <w:r>
        <w:t>Optical Systems</w:t>
      </w:r>
    </w:p>
    <w:p>
      <w:pPr>
        <w:numPr>
          <w:ilvl w:val="1"/>
          <w:numId w:val="900"/>
        </w:numPr>
        <w:spacing w:before="0" w:after="0"/>
      </w:pPr>
      <w:r>
        <w:t>Command and Control</w:t>
      </w:r>
    </w:p>
    <w:p>
      <w:pPr>
        <w:numPr>
          <w:ilvl w:val="2"/>
          <w:numId w:val="900"/>
        </w:numPr>
        <w:spacing w:before="0" w:after="0"/>
      </w:pPr>
      <w:r>
        <w:t>Combat Information Centers</w:t>
      </w:r>
    </w:p>
    <w:p>
      <w:pPr>
        <w:numPr>
          <w:ilvl w:val="2"/>
          <w:numId w:val="900"/>
        </w:numPr>
        <w:spacing w:before="0" w:after="0"/>
      </w:pPr>
      <w:r>
        <w:t>Data Links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0"/>
          <w:numId w:val="900"/>
        </w:numPr>
        <w:spacing w:before="0" w:after="0"/>
      </w:pPr>
      <w:r>
        <w:t>Survivability Features</w:t>
      </w:r>
    </w:p>
    <w:p>
      <w:pPr>
        <w:numPr>
          <w:ilvl w:val="1"/>
          <w:numId w:val="900"/>
        </w:numPr>
        <w:spacing w:before="0" w:after="0"/>
      </w:pPr>
      <w:r>
        <w:t>Signature Reduction</w:t>
      </w:r>
    </w:p>
    <w:p>
      <w:pPr>
        <w:numPr>
          <w:ilvl w:val="2"/>
          <w:numId w:val="900"/>
        </w:numPr>
        <w:spacing w:before="0" w:after="0"/>
      </w:pPr>
      <w:r>
        <w:t>Radar Cross Section</w:t>
      </w:r>
    </w:p>
    <w:p>
      <w:pPr>
        <w:numPr>
          <w:ilvl w:val="2"/>
          <w:numId w:val="900"/>
        </w:numPr>
        <w:spacing w:before="0" w:after="0"/>
      </w:pPr>
      <w:r>
        <w:t>Infrared Signature</w:t>
      </w:r>
    </w:p>
    <w:p>
      <w:pPr>
        <w:numPr>
          <w:ilvl w:val="2"/>
          <w:numId w:val="900"/>
        </w:numPr>
        <w:spacing w:before="0" w:after="0"/>
      </w:pPr>
      <w:r>
        <w:t>Acoustic Signature</w:t>
      </w:r>
    </w:p>
    <w:p>
      <w:pPr>
        <w:numPr>
          <w:ilvl w:val="2"/>
          <w:numId w:val="900"/>
        </w:numPr>
        <w:spacing w:before="0" w:after="0"/>
      </w:pPr>
      <w:r>
        <w:t>Magnetic Signature</w:t>
      </w:r>
    </w:p>
    <w:p>
      <w:pPr>
        <w:numPr>
          <w:ilvl w:val="1"/>
          <w:numId w:val="900"/>
        </w:numPr>
        <w:spacing w:before="0" w:after="0"/>
      </w:pPr>
      <w:r>
        <w:t>Protective Systems</w:t>
      </w:r>
    </w:p>
    <w:p>
      <w:pPr>
        <w:numPr>
          <w:ilvl w:val="2"/>
          <w:numId w:val="900"/>
        </w:numPr>
        <w:spacing w:before="0" w:after="0"/>
      </w:pPr>
      <w:r>
        <w:t>Armor Systems</w:t>
      </w:r>
    </w:p>
    <w:p>
      <w:pPr>
        <w:numPr>
          <w:ilvl w:val="2"/>
          <w:numId w:val="900"/>
        </w:numPr>
        <w:spacing w:before="0" w:after="0"/>
      </w:pPr>
      <w:r>
        <w:t>Blast Protection</w:t>
      </w:r>
    </w:p>
    <w:p>
      <w:pPr>
        <w:numPr>
          <w:ilvl w:val="2"/>
          <w:numId w:val="900"/>
        </w:numPr>
        <w:spacing w:before="0" w:after="0"/>
      </w:pPr>
      <w:r>
        <w:t>Fragment Protection</w:t>
      </w:r>
    </w:p>
    <w:p>
      <w:pPr>
        <w:numPr>
          <w:ilvl w:val="2"/>
          <w:numId w:val="900"/>
        </w:numPr>
        <w:spacing w:before="0" w:after="0"/>
      </w:pPr>
      <w:r>
        <w:t>NBC Protection</w:t>
      </w:r>
    </w:p>
    <w:p>
      <w:pPr>
        <w:numPr>
          <w:ilvl w:val="1"/>
          <w:numId w:val="900"/>
        </w:numPr>
        <w:spacing w:before="0" w:after="0"/>
      </w:pPr>
      <w:r>
        <w:t>Damage Control</w:t>
      </w:r>
    </w:p>
    <w:p>
      <w:pPr>
        <w:numPr>
          <w:ilvl w:val="2"/>
          <w:numId w:val="900"/>
        </w:numPr>
        <w:spacing w:before="0" w:after="0"/>
      </w:pPr>
      <w:r>
        <w:t>Compartmentalization</w:t>
      </w:r>
    </w:p>
    <w:p>
      <w:pPr>
        <w:numPr>
          <w:ilvl w:val="2"/>
          <w:numId w:val="900"/>
        </w:numPr>
        <w:spacing w:before="0" w:after="0"/>
      </w:pPr>
      <w:r>
        <w:t>Fire Suppression</w:t>
      </w:r>
    </w:p>
    <w:p>
      <w:pPr>
        <w:numPr>
          <w:ilvl w:val="2"/>
          <w:numId w:val="900"/>
        </w:numPr>
        <w:spacing w:before="0" w:after="0"/>
      </w:pPr>
      <w:r>
        <w:t>Flooding Control</w:t>
      </w:r>
    </w:p>
    <w:p>
      <w:pPr>
        <w:numPr>
          <w:ilvl w:val="2"/>
          <w:numId w:val="900"/>
        </w:numPr>
        <w:spacing w:before="0" w:after="0"/>
      </w:pPr>
      <w:r>
        <w:t>Emergency Power</w:t>
      </w:r>
    </w:p>
    <w:p>
      <w:pPr>
        <w:numPr>
          <w:ilvl w:val="0"/>
          <w:numId w:val="900"/>
        </w:numPr>
        <w:spacing w:before="0" w:after="0"/>
      </w:pPr>
      <w:r>
        <w:t>High-Speed Craft</w:t>
      </w:r>
    </w:p>
    <w:p>
      <w:pPr>
        <w:numPr>
          <w:ilvl w:val="1"/>
          <w:numId w:val="900"/>
        </w:numPr>
        <w:spacing w:before="0" w:after="0"/>
      </w:pPr>
      <w:r>
        <w:t>Planing Hull Design</w:t>
      </w:r>
    </w:p>
    <w:p>
      <w:pPr>
        <w:numPr>
          <w:ilvl w:val="2"/>
          <w:numId w:val="900"/>
        </w:numPr>
        <w:spacing w:before="0" w:after="0"/>
      </w:pPr>
      <w:r>
        <w:t>Hydrodynamic Lift</w:t>
      </w:r>
    </w:p>
    <w:p>
      <w:pPr>
        <w:numPr>
          <w:ilvl w:val="2"/>
          <w:numId w:val="900"/>
        </w:numPr>
        <w:spacing w:before="0" w:after="0"/>
      </w:pPr>
      <w:r>
        <w:t>Step Design</w:t>
      </w:r>
    </w:p>
    <w:p>
      <w:pPr>
        <w:numPr>
          <w:ilvl w:val="2"/>
          <w:numId w:val="900"/>
        </w:numPr>
        <w:spacing w:before="0" w:after="0"/>
      </w:pPr>
      <w:r>
        <w:t>Spray Rails</w:t>
      </w:r>
    </w:p>
    <w:p>
      <w:pPr>
        <w:numPr>
          <w:ilvl w:val="2"/>
          <w:numId w:val="900"/>
        </w:numPr>
        <w:spacing w:before="0" w:after="0"/>
      </w:pPr>
      <w:r>
        <w:t>Structural Considerations</w:t>
      </w:r>
    </w:p>
    <w:p>
      <w:pPr>
        <w:numPr>
          <w:ilvl w:val="1"/>
          <w:numId w:val="900"/>
        </w:numPr>
        <w:spacing w:before="0" w:after="0"/>
      </w:pPr>
      <w:r>
        <w:t>Multihull Vessels</w:t>
      </w:r>
    </w:p>
    <w:p>
      <w:pPr>
        <w:numPr>
          <w:ilvl w:val="2"/>
          <w:numId w:val="900"/>
        </w:numPr>
        <w:spacing w:before="0" w:after="0"/>
      </w:pPr>
      <w:r>
        <w:t>Catamaran Design</w:t>
      </w:r>
    </w:p>
    <w:p>
      <w:pPr>
        <w:numPr>
          <w:ilvl w:val="2"/>
          <w:numId w:val="900"/>
        </w:numPr>
        <w:spacing w:before="0" w:after="0"/>
      </w:pPr>
      <w:r>
        <w:t>Trimaran Design</w:t>
      </w:r>
    </w:p>
    <w:p>
      <w:pPr>
        <w:numPr>
          <w:ilvl w:val="2"/>
          <w:numId w:val="900"/>
        </w:numPr>
        <w:spacing w:before="0" w:after="0"/>
      </w:pPr>
      <w:r>
        <w:t>Stability Characteristics</w:t>
      </w:r>
    </w:p>
    <w:p>
      <w:pPr>
        <w:numPr>
          <w:ilvl w:val="2"/>
          <w:numId w:val="900"/>
        </w:numPr>
        <w:spacing w:before="0" w:after="0"/>
      </w:pPr>
      <w:r>
        <w:t>Structural Connections</w:t>
      </w:r>
    </w:p>
    <w:p>
      <w:pPr>
        <w:numPr>
          <w:ilvl w:val="1"/>
          <w:numId w:val="900"/>
        </w:numPr>
        <w:spacing w:before="0" w:after="0"/>
      </w:pPr>
      <w:r>
        <w:t>Hydrofoil Craft</w:t>
      </w:r>
    </w:p>
    <w:p>
      <w:pPr>
        <w:numPr>
          <w:ilvl w:val="2"/>
          <w:numId w:val="900"/>
        </w:numPr>
        <w:spacing w:before="0" w:after="0"/>
      </w:pPr>
      <w:r>
        <w:t>Foil Systems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Air Cushion Vehicles</w:t>
      </w:r>
    </w:p>
    <w:p>
      <w:pPr>
        <w:numPr>
          <w:ilvl w:val="2"/>
          <w:numId w:val="900"/>
        </w:numPr>
        <w:spacing w:before="0" w:after="0"/>
      </w:pPr>
      <w:r>
        <w:t>Cushion Systems</w:t>
      </w:r>
    </w:p>
    <w:p>
      <w:pPr>
        <w:numPr>
          <w:ilvl w:val="2"/>
          <w:numId w:val="900"/>
        </w:numPr>
        <w:spacing w:before="0" w:after="0"/>
      </w:pPr>
      <w:r>
        <w:t>Skirt Design</w:t>
      </w:r>
    </w:p>
    <w:p>
      <w:pPr>
        <w:numPr>
          <w:ilvl w:val="2"/>
          <w:numId w:val="900"/>
        </w:numPr>
        <w:spacing w:before="0" w:after="0"/>
      </w:pPr>
      <w:r>
        <w:t>Propulsion Systems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0"/>
          <w:numId w:val="900"/>
        </w:numPr>
        <w:spacing w:before="0" w:after="0"/>
      </w:pPr>
      <w:r>
        <w:t>Commercial Vessel Types</w:t>
      </w:r>
    </w:p>
    <w:p>
      <w:pPr>
        <w:numPr>
          <w:ilvl w:val="1"/>
          <w:numId w:val="900"/>
        </w:numPr>
        <w:spacing w:before="0" w:after="0"/>
      </w:pPr>
      <w:r>
        <w:t>Cargo Ships</w:t>
      </w:r>
    </w:p>
    <w:p>
      <w:pPr>
        <w:numPr>
          <w:ilvl w:val="2"/>
          <w:numId w:val="900"/>
        </w:numPr>
        <w:spacing w:before="0" w:after="0"/>
      </w:pPr>
      <w:r>
        <w:t>Container Ships</w:t>
      </w:r>
    </w:p>
    <w:p>
      <w:pPr>
        <w:numPr>
          <w:ilvl w:val="2"/>
          <w:numId w:val="900"/>
        </w:numPr>
        <w:spacing w:before="0" w:after="0"/>
      </w:pPr>
      <w:r>
        <w:t>Bulk Carriers</w:t>
      </w:r>
    </w:p>
    <w:p>
      <w:pPr>
        <w:numPr>
          <w:ilvl w:val="2"/>
          <w:numId w:val="900"/>
        </w:numPr>
        <w:spacing w:before="0" w:after="0"/>
      </w:pPr>
      <w:r>
        <w:t>General Cargo Ships</w:t>
      </w:r>
    </w:p>
    <w:p>
      <w:pPr>
        <w:numPr>
          <w:ilvl w:val="2"/>
          <w:numId w:val="900"/>
        </w:numPr>
        <w:spacing w:before="0" w:after="0"/>
      </w:pPr>
      <w:r>
        <w:t>Roll-on/Roll-off Ships</w:t>
      </w:r>
    </w:p>
    <w:p>
      <w:pPr>
        <w:numPr>
          <w:ilvl w:val="1"/>
          <w:numId w:val="900"/>
        </w:numPr>
        <w:spacing w:before="0" w:after="0"/>
      </w:pPr>
      <w:r>
        <w:t>Tankers</w:t>
      </w:r>
    </w:p>
    <w:p>
      <w:pPr>
        <w:numPr>
          <w:ilvl w:val="2"/>
          <w:numId w:val="900"/>
        </w:numPr>
        <w:spacing w:before="0" w:after="0"/>
      </w:pPr>
      <w:r>
        <w:t>Oil Tankers</w:t>
      </w:r>
    </w:p>
    <w:p>
      <w:pPr>
        <w:numPr>
          <w:ilvl w:val="2"/>
          <w:numId w:val="900"/>
        </w:numPr>
        <w:spacing w:before="0" w:after="0"/>
      </w:pPr>
      <w:r>
        <w:t>Chemical Tankers</w:t>
      </w:r>
    </w:p>
    <w:p>
      <w:pPr>
        <w:numPr>
          <w:ilvl w:val="2"/>
          <w:numId w:val="900"/>
        </w:numPr>
        <w:spacing w:before="0" w:after="0"/>
      </w:pPr>
      <w:r>
        <w:t>LNG Carriers</w:t>
      </w:r>
    </w:p>
    <w:p>
      <w:pPr>
        <w:numPr>
          <w:ilvl w:val="2"/>
          <w:numId w:val="900"/>
        </w:numPr>
        <w:spacing w:before="0" w:after="0"/>
      </w:pPr>
      <w:r>
        <w:t>LPG Carriers</w:t>
      </w:r>
    </w:p>
    <w:p>
      <w:pPr>
        <w:numPr>
          <w:ilvl w:val="1"/>
          <w:numId w:val="900"/>
        </w:numPr>
        <w:spacing w:before="0" w:after="0"/>
      </w:pPr>
      <w:r>
        <w:t>Passenger Vessels</w:t>
      </w:r>
    </w:p>
    <w:p>
      <w:pPr>
        <w:numPr>
          <w:ilvl w:val="2"/>
          <w:numId w:val="900"/>
        </w:numPr>
        <w:spacing w:before="0" w:after="0"/>
      </w:pPr>
      <w:r>
        <w:t>Cruise Ships</w:t>
      </w:r>
    </w:p>
    <w:p>
      <w:pPr>
        <w:numPr>
          <w:ilvl w:val="2"/>
          <w:numId w:val="900"/>
        </w:numPr>
        <w:spacing w:before="0" w:after="0"/>
      </w:pPr>
      <w:r>
        <w:t>Ferries</w:t>
      </w:r>
    </w:p>
    <w:p>
      <w:pPr>
        <w:numPr>
          <w:ilvl w:val="2"/>
          <w:numId w:val="900"/>
        </w:numPr>
        <w:spacing w:before="0" w:after="0"/>
      </w:pPr>
      <w:r>
        <w:t>High-Speed Passenger Craft</w:t>
      </w:r>
    </w:p>
    <w:p>
      <w:pPr>
        <w:numPr>
          <w:ilvl w:val="1"/>
          <w:numId w:val="900"/>
        </w:numPr>
        <w:spacing w:before="0" w:after="0"/>
      </w:pPr>
      <w:r>
        <w:t>Fishing Vessels</w:t>
      </w:r>
    </w:p>
    <w:p>
      <w:pPr>
        <w:numPr>
          <w:ilvl w:val="2"/>
          <w:numId w:val="900"/>
        </w:numPr>
        <w:spacing w:before="0" w:after="0"/>
      </w:pPr>
      <w:r>
        <w:t>Trawlers</w:t>
      </w:r>
    </w:p>
    <w:p>
      <w:pPr>
        <w:numPr>
          <w:ilvl w:val="2"/>
          <w:numId w:val="900"/>
        </w:numPr>
        <w:spacing w:before="0" w:after="0"/>
      </w:pPr>
      <w:r>
        <w:t>Purse Seiners</w:t>
      </w:r>
    </w:p>
    <w:p>
      <w:pPr>
        <w:numPr>
          <w:ilvl w:val="2"/>
          <w:numId w:val="900"/>
        </w:numPr>
        <w:spacing w:before="0" w:after="0"/>
      </w:pPr>
      <w:r>
        <w:t>Longliners</w:t>
      </w:r>
    </w:p>
    <w:p>
      <w:pPr>
        <w:numPr>
          <w:ilvl w:val="2"/>
          <w:numId w:val="900"/>
        </w:numPr>
        <w:spacing w:before="0" w:after="0"/>
      </w:pPr>
      <w:r>
        <w:t>Factory Ships</w:t>
      </w:r>
    </w:p>
    <w:p>
      <w:pPr>
        <w:numPr>
          <w:ilvl w:val="1"/>
          <w:numId w:val="900"/>
        </w:numPr>
        <w:spacing w:before="0" w:after="0"/>
      </w:pPr>
      <w:r>
        <w:t>Offshore Support Vessels</w:t>
      </w:r>
    </w:p>
    <w:p>
      <w:pPr>
        <w:numPr>
          <w:ilvl w:val="2"/>
          <w:numId w:val="900"/>
        </w:numPr>
        <w:spacing w:before="0" w:after="0"/>
      </w:pPr>
      <w:r>
        <w:t>Platform Supply Vessels</w:t>
      </w:r>
    </w:p>
    <w:p>
      <w:pPr>
        <w:numPr>
          <w:ilvl w:val="2"/>
          <w:numId w:val="900"/>
        </w:numPr>
        <w:spacing w:before="0" w:after="0"/>
      </w:pPr>
      <w:r>
        <w:t>Anchor Handling Tugs</w:t>
      </w:r>
    </w:p>
    <w:p>
      <w:pPr>
        <w:numPr>
          <w:ilvl w:val="2"/>
          <w:numId w:val="900"/>
        </w:numPr>
        <w:spacing w:before="0" w:after="0"/>
      </w:pPr>
      <w:r>
        <w:t>Crew Boats</w:t>
      </w:r>
    </w:p>
    <w:p>
      <w:pPr>
        <w:numPr>
          <w:ilvl w:val="2"/>
          <w:numId w:val="900"/>
        </w:numPr>
        <w:spacing w:before="0" w:after="0"/>
      </w:pPr>
      <w:r>
        <w:t>Diving Support Vessels</w:t>
      </w:r>
    </w:p>
    <w:p>
      <w:pPr>
        <w:pStyle w:val="Heading1"/>
      </w:pPr>
      <w:r>
        <w:t>Ocean Engineering</w:t>
      </w:r>
    </w:p>
    <w:p>
      <w:pPr>
        <w:numPr>
          <w:ilvl w:val="0"/>
          <w:numId w:val="900"/>
        </w:numPr>
        <w:spacing w:before="0" w:after="0"/>
      </w:pPr>
      <w:r>
        <w:t>Marine Environment</w:t>
      </w:r>
    </w:p>
    <w:p>
      <w:pPr>
        <w:numPr>
          <w:ilvl w:val="1"/>
          <w:numId w:val="900"/>
        </w:numPr>
        <w:spacing w:before="0" w:after="0"/>
      </w:pPr>
      <w:r>
        <w:t>Physical Oceanography</w:t>
      </w:r>
    </w:p>
    <w:p>
      <w:pPr>
        <w:numPr>
          <w:ilvl w:val="2"/>
          <w:numId w:val="900"/>
        </w:numPr>
        <w:spacing w:before="0" w:after="0"/>
      </w:pPr>
      <w:r>
        <w:t>Ocean Currents</w:t>
      </w:r>
    </w:p>
    <w:p>
      <w:pPr>
        <w:numPr>
          <w:ilvl w:val="2"/>
          <w:numId w:val="900"/>
        </w:numPr>
        <w:spacing w:before="0" w:after="0"/>
      </w:pPr>
      <w:r>
        <w:t>Wave Mechanics</w:t>
      </w:r>
    </w:p>
    <w:p>
      <w:pPr>
        <w:numPr>
          <w:ilvl w:val="2"/>
          <w:numId w:val="900"/>
        </w:numPr>
        <w:spacing w:before="0" w:after="0"/>
      </w:pPr>
      <w:r>
        <w:t>Tidal Phenomena</w:t>
      </w:r>
    </w:p>
    <w:p>
      <w:pPr>
        <w:numPr>
          <w:ilvl w:val="2"/>
          <w:numId w:val="900"/>
        </w:numPr>
        <w:spacing w:before="0" w:after="0"/>
      </w:pPr>
      <w:r>
        <w:t>Water Mass Properties</w:t>
      </w:r>
    </w:p>
    <w:p>
      <w:pPr>
        <w:numPr>
          <w:ilvl w:val="1"/>
          <w:numId w:val="900"/>
        </w:numPr>
        <w:spacing w:before="0" w:after="0"/>
      </w:pPr>
      <w:r>
        <w:t>Meteorology</w:t>
      </w:r>
    </w:p>
    <w:p>
      <w:pPr>
        <w:numPr>
          <w:ilvl w:val="2"/>
          <w:numId w:val="900"/>
        </w:numPr>
        <w:spacing w:before="0" w:after="0"/>
      </w:pPr>
      <w:r>
        <w:t>Wind Systems</w:t>
      </w:r>
    </w:p>
    <w:p>
      <w:pPr>
        <w:numPr>
          <w:ilvl w:val="2"/>
          <w:numId w:val="900"/>
        </w:numPr>
        <w:spacing w:before="0" w:after="0"/>
      </w:pPr>
      <w:r>
        <w:t>Storm Development</w:t>
      </w:r>
    </w:p>
    <w:p>
      <w:pPr>
        <w:numPr>
          <w:ilvl w:val="2"/>
          <w:numId w:val="900"/>
        </w:numPr>
        <w:spacing w:before="0" w:after="0"/>
      </w:pPr>
      <w:r>
        <w:t>Weather Routing</w:t>
      </w:r>
    </w:p>
    <w:p>
      <w:pPr>
        <w:numPr>
          <w:ilvl w:val="2"/>
          <w:numId w:val="900"/>
        </w:numPr>
        <w:spacing w:before="0" w:after="0"/>
      </w:pPr>
      <w:r>
        <w:t>Climate Effects</w:t>
      </w:r>
    </w:p>
    <w:p>
      <w:pPr>
        <w:numPr>
          <w:ilvl w:val="1"/>
          <w:numId w:val="900"/>
        </w:numPr>
        <w:spacing w:before="0" w:after="0"/>
      </w:pPr>
      <w:r>
        <w:t>Seabed Characteristics</w:t>
      </w:r>
    </w:p>
    <w:p>
      <w:pPr>
        <w:numPr>
          <w:ilvl w:val="2"/>
          <w:numId w:val="900"/>
        </w:numPr>
        <w:spacing w:before="0" w:after="0"/>
      </w:pPr>
      <w:r>
        <w:t>Geological Formations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Site Investigation</w:t>
      </w:r>
    </w:p>
    <w:p>
      <w:pPr>
        <w:numPr>
          <w:ilvl w:val="2"/>
          <w:numId w:val="900"/>
        </w:numPr>
        <w:spacing w:before="0" w:after="0"/>
      </w:pPr>
      <w:r>
        <w:t>Geotechnical Analysis</w:t>
      </w:r>
    </w:p>
    <w:p>
      <w:pPr>
        <w:numPr>
          <w:ilvl w:val="0"/>
          <w:numId w:val="900"/>
        </w:numPr>
        <w:spacing w:before="0" w:after="0"/>
      </w:pPr>
      <w:r>
        <w:t>Offshore Structures</w:t>
      </w:r>
    </w:p>
    <w:p>
      <w:pPr>
        <w:numPr>
          <w:ilvl w:val="1"/>
          <w:numId w:val="900"/>
        </w:numPr>
        <w:spacing w:before="0" w:after="0"/>
      </w:pPr>
      <w:r>
        <w:t>Fixed Platforms</w:t>
      </w:r>
    </w:p>
    <w:p>
      <w:pPr>
        <w:numPr>
          <w:ilvl w:val="2"/>
          <w:numId w:val="900"/>
        </w:numPr>
        <w:spacing w:before="0" w:after="0"/>
      </w:pPr>
      <w:r>
        <w:t>Jacket Structures</w:t>
      </w:r>
    </w:p>
    <w:p>
      <w:pPr>
        <w:numPr>
          <w:ilvl w:val="2"/>
          <w:numId w:val="900"/>
        </w:numPr>
        <w:spacing w:before="0" w:after="0"/>
      </w:pPr>
      <w:r>
        <w:t>Gravity Base Structures</w:t>
      </w:r>
    </w:p>
    <w:p>
      <w:pPr>
        <w:numPr>
          <w:ilvl w:val="2"/>
          <w:numId w:val="900"/>
        </w:numPr>
        <w:spacing w:before="0" w:after="0"/>
      </w:pPr>
      <w:r>
        <w:t>Jack-up Platforms</w:t>
      </w:r>
    </w:p>
    <w:p>
      <w:pPr>
        <w:numPr>
          <w:ilvl w:val="2"/>
          <w:numId w:val="900"/>
        </w:numPr>
        <w:spacing w:before="0" w:after="0"/>
      </w:pPr>
      <w:r>
        <w:t>Compliant Towers</w:t>
      </w:r>
    </w:p>
    <w:p>
      <w:pPr>
        <w:numPr>
          <w:ilvl w:val="1"/>
          <w:numId w:val="900"/>
        </w:numPr>
        <w:spacing w:before="0" w:after="0"/>
      </w:pPr>
      <w:r>
        <w:t>Floating Systems</w:t>
      </w:r>
    </w:p>
    <w:p>
      <w:pPr>
        <w:numPr>
          <w:ilvl w:val="2"/>
          <w:numId w:val="900"/>
        </w:numPr>
        <w:spacing w:before="0" w:after="0"/>
      </w:pPr>
      <w:r>
        <w:t>Semi-submersible Platforms</w:t>
      </w:r>
    </w:p>
    <w:p>
      <w:pPr>
        <w:numPr>
          <w:ilvl w:val="2"/>
          <w:numId w:val="900"/>
        </w:numPr>
        <w:spacing w:before="0" w:after="0"/>
      </w:pPr>
      <w:r>
        <w:t>Drill Ships</w:t>
      </w:r>
    </w:p>
    <w:p>
      <w:pPr>
        <w:numPr>
          <w:ilvl w:val="2"/>
          <w:numId w:val="900"/>
        </w:numPr>
        <w:spacing w:before="0" w:after="0"/>
      </w:pPr>
      <w:r>
        <w:t>Floating Production Systems</w:t>
      </w:r>
    </w:p>
    <w:p>
      <w:pPr>
        <w:numPr>
          <w:ilvl w:val="2"/>
          <w:numId w:val="900"/>
        </w:numPr>
        <w:spacing w:before="0" w:after="0"/>
      </w:pPr>
      <w:r>
        <w:t>Tension Leg Platforms</w:t>
      </w:r>
    </w:p>
    <w:p>
      <w:pPr>
        <w:numPr>
          <w:ilvl w:val="2"/>
          <w:numId w:val="900"/>
        </w:numPr>
        <w:spacing w:before="0" w:after="0"/>
      </w:pPr>
      <w:r>
        <w:t>Spar Platforms</w:t>
      </w:r>
    </w:p>
    <w:p>
      <w:pPr>
        <w:numPr>
          <w:ilvl w:val="1"/>
          <w:numId w:val="900"/>
        </w:numPr>
        <w:spacing w:before="0" w:after="0"/>
      </w:pPr>
      <w:r>
        <w:t>Subsea Systems</w:t>
      </w:r>
    </w:p>
    <w:p>
      <w:pPr>
        <w:numPr>
          <w:ilvl w:val="2"/>
          <w:numId w:val="900"/>
        </w:numPr>
        <w:spacing w:before="0" w:after="0"/>
      </w:pPr>
      <w:r>
        <w:t>Subsea Wellheads</w:t>
      </w:r>
    </w:p>
    <w:p>
      <w:pPr>
        <w:numPr>
          <w:ilvl w:val="2"/>
          <w:numId w:val="900"/>
        </w:numPr>
        <w:spacing w:before="0" w:after="0"/>
      </w:pPr>
      <w:r>
        <w:t>Manifolds</w:t>
      </w:r>
    </w:p>
    <w:p>
      <w:pPr>
        <w:numPr>
          <w:ilvl w:val="2"/>
          <w:numId w:val="900"/>
        </w:numPr>
        <w:spacing w:before="0" w:after="0"/>
      </w:pPr>
      <w:r>
        <w:t>Pipeline Systems</w:t>
      </w:r>
    </w:p>
    <w:p>
      <w:pPr>
        <w:numPr>
          <w:ilvl w:val="2"/>
          <w:numId w:val="900"/>
        </w:numPr>
        <w:spacing w:before="0" w:after="0"/>
      </w:pPr>
      <w:r>
        <w:t>Riser Systems</w:t>
      </w:r>
    </w:p>
    <w:p>
      <w:pPr>
        <w:numPr>
          <w:ilvl w:val="0"/>
          <w:numId w:val="900"/>
        </w:numPr>
        <w:spacing w:before="0" w:after="0"/>
      </w:pPr>
      <w:r>
        <w:t>Mooring Systems</w:t>
      </w:r>
    </w:p>
    <w:p>
      <w:pPr>
        <w:numPr>
          <w:ilvl w:val="1"/>
          <w:numId w:val="900"/>
        </w:numPr>
        <w:spacing w:before="0" w:after="0"/>
      </w:pPr>
      <w:r>
        <w:t>Catenary Mooring</w:t>
      </w:r>
    </w:p>
    <w:p>
      <w:pPr>
        <w:numPr>
          <w:ilvl w:val="2"/>
          <w:numId w:val="900"/>
        </w:numPr>
        <w:spacing w:before="0" w:after="0"/>
      </w:pPr>
      <w:r>
        <w:t>Chain Systems</w:t>
      </w:r>
    </w:p>
    <w:p>
      <w:pPr>
        <w:numPr>
          <w:ilvl w:val="2"/>
          <w:numId w:val="900"/>
        </w:numPr>
        <w:spacing w:before="0" w:after="0"/>
      </w:pPr>
      <w:r>
        <w:t>Wire Rope Systems</w:t>
      </w:r>
    </w:p>
    <w:p>
      <w:pPr>
        <w:numPr>
          <w:ilvl w:val="2"/>
          <w:numId w:val="900"/>
        </w:numPr>
        <w:spacing w:before="0" w:after="0"/>
      </w:pPr>
      <w:r>
        <w:t>Anchor Types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Taut Leg Mooring</w:t>
      </w:r>
    </w:p>
    <w:p>
      <w:pPr>
        <w:numPr>
          <w:ilvl w:val="2"/>
          <w:numId w:val="900"/>
        </w:numPr>
        <w:spacing w:before="0" w:after="0"/>
      </w:pPr>
      <w:r>
        <w:t>Synthetic Rope Systems</w:t>
      </w:r>
    </w:p>
    <w:p>
      <w:pPr>
        <w:numPr>
          <w:ilvl w:val="2"/>
          <w:numId w:val="900"/>
        </w:numPr>
        <w:spacing w:before="0" w:after="0"/>
      </w:pPr>
      <w:r>
        <w:t>Pretension Systems</w:t>
      </w:r>
    </w:p>
    <w:p>
      <w:pPr>
        <w:numPr>
          <w:ilvl w:val="2"/>
          <w:numId w:val="900"/>
        </w:numPr>
        <w:spacing w:before="0" w:after="0"/>
      </w:pPr>
      <w:r>
        <w:t>Anchor Systems</w:t>
      </w:r>
    </w:p>
    <w:p>
      <w:pPr>
        <w:numPr>
          <w:ilvl w:val="1"/>
          <w:numId w:val="900"/>
        </w:numPr>
        <w:spacing w:before="0" w:after="0"/>
      </w:pPr>
      <w:r>
        <w:t>Dynamic Positioning</w:t>
      </w:r>
    </w:p>
    <w:p>
      <w:pPr>
        <w:numPr>
          <w:ilvl w:val="2"/>
          <w:numId w:val="900"/>
        </w:numPr>
        <w:spacing w:before="0" w:after="0"/>
      </w:pPr>
      <w:r>
        <w:t>Thruster Systems</w:t>
      </w:r>
    </w:p>
    <w:p>
      <w:pPr>
        <w:numPr>
          <w:ilvl w:val="2"/>
          <w:numId w:val="900"/>
        </w:numPr>
        <w:spacing w:before="0" w:after="0"/>
      </w:pPr>
      <w:r>
        <w:t>Position Reference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0"/>
          <w:numId w:val="900"/>
        </w:numPr>
        <w:spacing w:before="0" w:after="0"/>
      </w:pPr>
      <w:r>
        <w:t>Underwater Vehicles</w:t>
      </w:r>
    </w:p>
    <w:p>
      <w:pPr>
        <w:numPr>
          <w:ilvl w:val="1"/>
          <w:numId w:val="900"/>
        </w:numPr>
        <w:spacing w:before="0" w:after="0"/>
      </w:pPr>
      <w:r>
        <w:t>Remotely Operated Vehicles</w:t>
      </w:r>
    </w:p>
    <w:p>
      <w:pPr>
        <w:numPr>
          <w:ilvl w:val="2"/>
          <w:numId w:val="900"/>
        </w:numPr>
        <w:spacing w:before="0" w:after="0"/>
      </w:pPr>
      <w:r>
        <w:t>Vehicle Design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Manipulator Systems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1"/>
          <w:numId w:val="900"/>
        </w:numPr>
        <w:spacing w:before="0" w:after="0"/>
      </w:pPr>
      <w:r>
        <w:t>Autonomous Underwater Vehicles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Mission Planning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Manned Submersibles</w:t>
      </w:r>
    </w:p>
    <w:p>
      <w:pPr>
        <w:numPr>
          <w:ilvl w:val="2"/>
          <w:numId w:val="900"/>
        </w:numPr>
        <w:spacing w:before="0" w:after="0"/>
      </w:pPr>
      <w:r>
        <w:t>Pressure Hull Design</w:t>
      </w:r>
    </w:p>
    <w:p>
      <w:pPr>
        <w:numPr>
          <w:ilvl w:val="2"/>
          <w:numId w:val="900"/>
        </w:numPr>
        <w:spacing w:before="0" w:after="0"/>
      </w:pPr>
      <w:r>
        <w:t>Life Support Systems</w:t>
      </w:r>
    </w:p>
    <w:p>
      <w:pPr>
        <w:numPr>
          <w:ilvl w:val="2"/>
          <w:numId w:val="900"/>
        </w:numPr>
        <w:spacing w:before="0" w:after="0"/>
      </w:pPr>
      <w:r>
        <w:t>Viewing Systems</w:t>
      </w:r>
    </w:p>
    <w:p>
      <w:pPr>
        <w:numPr>
          <w:ilvl w:val="2"/>
          <w:numId w:val="900"/>
        </w:numPr>
        <w:spacing w:before="0" w:after="0"/>
      </w:pPr>
      <w:r>
        <w:t>Manipulator Systems</w:t>
      </w:r>
    </w:p>
    <w:p>
      <w:pPr>
        <w:pStyle w:val="Heading1"/>
      </w:pPr>
      <w:r>
        <w:t>Safety and Environmental Protection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International Maritime Organization</w:t>
      </w:r>
    </w:p>
    <w:p>
      <w:pPr>
        <w:numPr>
          <w:ilvl w:val="2"/>
          <w:numId w:val="900"/>
        </w:numPr>
        <w:spacing w:before="0" w:after="0"/>
      </w:pPr>
      <w:r>
        <w:t>Structure and Functions</w:t>
      </w:r>
    </w:p>
    <w:p>
      <w:pPr>
        <w:numPr>
          <w:ilvl w:val="2"/>
          <w:numId w:val="900"/>
        </w:numPr>
        <w:spacing w:before="0" w:after="0"/>
      </w:pPr>
      <w:r>
        <w:t>Convention Development</w:t>
      </w:r>
    </w:p>
    <w:p>
      <w:pPr>
        <w:numPr>
          <w:ilvl w:val="2"/>
          <w:numId w:val="900"/>
        </w:numPr>
        <w:spacing w:before="0" w:after="0"/>
      </w:pPr>
      <w:r>
        <w:t>Implementation Process</w:t>
      </w:r>
    </w:p>
    <w:p>
      <w:pPr>
        <w:numPr>
          <w:ilvl w:val="1"/>
          <w:numId w:val="900"/>
        </w:numPr>
        <w:spacing w:before="0" w:after="0"/>
      </w:pPr>
      <w:r>
        <w:t>Classification Societies</w:t>
      </w:r>
    </w:p>
    <w:p>
      <w:pPr>
        <w:numPr>
          <w:ilvl w:val="2"/>
          <w:numId w:val="900"/>
        </w:numPr>
        <w:spacing w:before="0" w:after="0"/>
      </w:pPr>
      <w:r>
        <w:t>Rules and Standards</w:t>
      </w:r>
    </w:p>
    <w:p>
      <w:pPr>
        <w:numPr>
          <w:ilvl w:val="2"/>
          <w:numId w:val="900"/>
        </w:numPr>
        <w:spacing w:before="0" w:after="0"/>
      </w:pPr>
      <w:r>
        <w:t>Survey Requirements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1"/>
          <w:numId w:val="900"/>
        </w:numPr>
        <w:spacing w:before="0" w:after="0"/>
      </w:pPr>
      <w:r>
        <w:t>Flag State Administration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2"/>
          <w:numId w:val="900"/>
        </w:numPr>
        <w:spacing w:before="0" w:after="0"/>
      </w:pPr>
      <w:r>
        <w:t>Inspection Programs</w:t>
      </w:r>
    </w:p>
    <w:p>
      <w:pPr>
        <w:numPr>
          <w:ilvl w:val="2"/>
          <w:numId w:val="900"/>
        </w:numPr>
        <w:spacing w:before="0" w:after="0"/>
      </w:pPr>
      <w:r>
        <w:t>Enforcement Actions</w:t>
      </w:r>
    </w:p>
    <w:p>
      <w:pPr>
        <w:numPr>
          <w:ilvl w:val="1"/>
          <w:numId w:val="900"/>
        </w:numPr>
        <w:spacing w:before="0" w:after="0"/>
      </w:pPr>
      <w:r>
        <w:t>Port State Control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Detention Criteria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Safety Conventions</w:t>
      </w:r>
    </w:p>
    <w:p>
      <w:pPr>
        <w:numPr>
          <w:ilvl w:val="1"/>
          <w:numId w:val="900"/>
        </w:numPr>
        <w:spacing w:before="0" w:after="0"/>
      </w:pPr>
      <w:r>
        <w:t>SOLAS Convention</w:t>
      </w:r>
    </w:p>
    <w:p>
      <w:pPr>
        <w:numPr>
          <w:ilvl w:val="2"/>
          <w:numId w:val="900"/>
        </w:numPr>
        <w:spacing w:before="0" w:after="0"/>
      </w:pPr>
      <w:r>
        <w:t>Construction Standards</w:t>
      </w:r>
    </w:p>
    <w:p>
      <w:pPr>
        <w:numPr>
          <w:ilvl w:val="2"/>
          <w:numId w:val="900"/>
        </w:numPr>
        <w:spacing w:before="0" w:after="0"/>
      </w:pPr>
      <w:r>
        <w:t>Fire Protection</w:t>
      </w:r>
    </w:p>
    <w:p>
      <w:pPr>
        <w:numPr>
          <w:ilvl w:val="2"/>
          <w:numId w:val="900"/>
        </w:numPr>
        <w:spacing w:before="0" w:after="0"/>
      </w:pPr>
      <w:r>
        <w:t>Life-Saving Appliances</w:t>
      </w:r>
    </w:p>
    <w:p>
      <w:pPr>
        <w:numPr>
          <w:ilvl w:val="2"/>
          <w:numId w:val="900"/>
        </w:numPr>
        <w:spacing w:before="0" w:after="0"/>
      </w:pPr>
      <w:r>
        <w:t>Radio Communications</w:t>
      </w:r>
    </w:p>
    <w:p>
      <w:pPr>
        <w:numPr>
          <w:ilvl w:val="2"/>
          <w:numId w:val="900"/>
        </w:numPr>
        <w:spacing w:before="0" w:after="0"/>
      </w:pPr>
      <w:r>
        <w:t>Safety of Navigation</w:t>
      </w:r>
    </w:p>
    <w:p>
      <w:pPr>
        <w:numPr>
          <w:ilvl w:val="1"/>
          <w:numId w:val="900"/>
        </w:numPr>
        <w:spacing w:before="0" w:after="0"/>
      </w:pPr>
      <w:r>
        <w:t>Load Lines Convention</w:t>
      </w:r>
    </w:p>
    <w:p>
      <w:pPr>
        <w:numPr>
          <w:ilvl w:val="2"/>
          <w:numId w:val="900"/>
        </w:numPr>
        <w:spacing w:before="0" w:after="0"/>
      </w:pPr>
      <w:r>
        <w:t>Freeboard Requirements</w:t>
      </w:r>
    </w:p>
    <w:p>
      <w:pPr>
        <w:numPr>
          <w:ilvl w:val="2"/>
          <w:numId w:val="900"/>
        </w:numPr>
        <w:spacing w:before="0" w:after="0"/>
      </w:pPr>
      <w:r>
        <w:t>Structural Standards</w:t>
      </w:r>
    </w:p>
    <w:p>
      <w:pPr>
        <w:numPr>
          <w:ilvl w:val="2"/>
          <w:numId w:val="900"/>
        </w:numPr>
        <w:spacing w:before="0" w:after="0"/>
      </w:pPr>
      <w:r>
        <w:t>Survey Requirements</w:t>
      </w:r>
    </w:p>
    <w:p>
      <w:pPr>
        <w:numPr>
          <w:ilvl w:val="1"/>
          <w:numId w:val="900"/>
        </w:numPr>
        <w:spacing w:before="0" w:after="0"/>
      </w:pPr>
      <w:r>
        <w:t>Collision Regulations</w:t>
      </w:r>
    </w:p>
    <w:p>
      <w:pPr>
        <w:numPr>
          <w:ilvl w:val="2"/>
          <w:numId w:val="900"/>
        </w:numPr>
        <w:spacing w:before="0" w:after="0"/>
      </w:pPr>
      <w:r>
        <w:t>Rules of the Road</w:t>
      </w:r>
    </w:p>
    <w:p>
      <w:pPr>
        <w:numPr>
          <w:ilvl w:val="2"/>
          <w:numId w:val="900"/>
        </w:numPr>
        <w:spacing w:before="0" w:after="0"/>
      </w:pPr>
      <w:r>
        <w:t>Navigation Lights</w:t>
      </w:r>
    </w:p>
    <w:p>
      <w:pPr>
        <w:numPr>
          <w:ilvl w:val="2"/>
          <w:numId w:val="900"/>
        </w:numPr>
        <w:spacing w:before="0" w:after="0"/>
      </w:pPr>
      <w:r>
        <w:t>Sound Signals</w:t>
      </w:r>
    </w:p>
    <w:p>
      <w:pPr>
        <w:numPr>
          <w:ilvl w:val="2"/>
          <w:numId w:val="900"/>
        </w:numPr>
        <w:spacing w:before="0" w:after="0"/>
      </w:pPr>
      <w:r>
        <w:t>Traffic Separation</w:t>
      </w:r>
    </w:p>
    <w:p>
      <w:pPr>
        <w:numPr>
          <w:ilvl w:val="0"/>
          <w:numId w:val="900"/>
        </w:numPr>
        <w:spacing w:before="0" w:after="0"/>
      </w:pPr>
      <w:r>
        <w:t>Environmental Regulations</w:t>
      </w:r>
    </w:p>
    <w:p>
      <w:pPr>
        <w:numPr>
          <w:ilvl w:val="1"/>
          <w:numId w:val="900"/>
        </w:numPr>
        <w:spacing w:before="0" w:after="0"/>
      </w:pPr>
      <w:r>
        <w:t>MARPOL Convention</w:t>
      </w:r>
    </w:p>
    <w:p>
      <w:pPr>
        <w:numPr>
          <w:ilvl w:val="2"/>
          <w:numId w:val="900"/>
        </w:numPr>
        <w:spacing w:before="0" w:after="0"/>
      </w:pPr>
      <w:r>
        <w:t>Oil Pollution Prevention</w:t>
      </w:r>
    </w:p>
    <w:p>
      <w:pPr>
        <w:numPr>
          <w:ilvl w:val="2"/>
          <w:numId w:val="900"/>
        </w:numPr>
        <w:spacing w:before="0" w:after="0"/>
      </w:pPr>
      <w:r>
        <w:t>Chemical Pollution Control</w:t>
      </w:r>
    </w:p>
    <w:p>
      <w:pPr>
        <w:numPr>
          <w:ilvl w:val="2"/>
          <w:numId w:val="900"/>
        </w:numPr>
        <w:spacing w:before="0" w:after="0"/>
      </w:pPr>
      <w:r>
        <w:t>Sewage Discharge</w:t>
      </w:r>
    </w:p>
    <w:p>
      <w:pPr>
        <w:numPr>
          <w:ilvl w:val="2"/>
          <w:numId w:val="900"/>
        </w:numPr>
        <w:spacing w:before="0" w:after="0"/>
      </w:pPr>
      <w:r>
        <w:t>Garbage Management</w:t>
      </w:r>
    </w:p>
    <w:p>
      <w:pPr>
        <w:numPr>
          <w:ilvl w:val="2"/>
          <w:numId w:val="900"/>
        </w:numPr>
        <w:spacing w:before="0" w:after="0"/>
      </w:pPr>
      <w:r>
        <w:t>Air Pollution Control</w:t>
      </w:r>
    </w:p>
    <w:p>
      <w:pPr>
        <w:numPr>
          <w:ilvl w:val="2"/>
          <w:numId w:val="900"/>
        </w:numPr>
        <w:spacing w:before="0" w:after="0"/>
      </w:pPr>
      <w:r>
        <w:t>Ballast Water Management</w:t>
      </w:r>
    </w:p>
    <w:p>
      <w:pPr>
        <w:numPr>
          <w:ilvl w:val="1"/>
          <w:numId w:val="900"/>
        </w:numPr>
        <w:spacing w:before="0" w:after="0"/>
      </w:pPr>
      <w:r>
        <w:t>Ballast Water Convention</w:t>
      </w:r>
    </w:p>
    <w:p>
      <w:pPr>
        <w:numPr>
          <w:ilvl w:val="2"/>
          <w:numId w:val="900"/>
        </w:numPr>
        <w:spacing w:before="0" w:after="0"/>
      </w:pPr>
      <w:r>
        <w:t>Treatment Standards</w:t>
      </w:r>
    </w:p>
    <w:p>
      <w:pPr>
        <w:numPr>
          <w:ilvl w:val="2"/>
          <w:numId w:val="900"/>
        </w:numPr>
        <w:spacing w:before="0" w:after="0"/>
      </w:pPr>
      <w:r>
        <w:t>Management Plans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Port State Control</w:t>
      </w:r>
    </w:p>
    <w:p>
      <w:pPr>
        <w:numPr>
          <w:ilvl w:val="0"/>
          <w:numId w:val="900"/>
        </w:numPr>
        <w:spacing w:before="0" w:after="0"/>
      </w:pPr>
      <w:r>
        <w:t>Safety Management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Risk Control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1"/>
          <w:numId w:val="900"/>
        </w:numPr>
        <w:spacing w:before="0" w:after="0"/>
      </w:pPr>
      <w:r>
        <w:t>Safety Management Systems</w:t>
      </w:r>
    </w:p>
    <w:p>
      <w:pPr>
        <w:numPr>
          <w:ilvl w:val="2"/>
          <w:numId w:val="900"/>
        </w:numPr>
        <w:spacing w:before="0" w:after="0"/>
      </w:pPr>
      <w:r>
        <w:t>ISM Code Requirements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Audit Procedures</w:t>
      </w:r>
    </w:p>
    <w:p>
      <w:pPr>
        <w:numPr>
          <w:ilvl w:val="1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Abandon Ship</w:t>
      </w:r>
    </w:p>
    <w:p>
      <w:pPr>
        <w:numPr>
          <w:ilvl w:val="2"/>
          <w:numId w:val="900"/>
        </w:numPr>
        <w:spacing w:before="0" w:after="0"/>
      </w:pPr>
      <w:r>
        <w:t>Fire Fighting</w:t>
      </w:r>
    </w:p>
    <w:p>
      <w:pPr>
        <w:numPr>
          <w:ilvl w:val="2"/>
          <w:numId w:val="900"/>
        </w:numPr>
        <w:spacing w:before="0" w:after="0"/>
      </w:pPr>
      <w:r>
        <w:t>Man Overboard</w:t>
      </w:r>
    </w:p>
    <w:p>
      <w:pPr>
        <w:numPr>
          <w:ilvl w:val="2"/>
          <w:numId w:val="900"/>
        </w:numPr>
        <w:spacing w:before="0" w:after="0"/>
      </w:pPr>
      <w:r>
        <w:t>Collision Response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Marine Ecosystem Effects</w:t>
      </w:r>
    </w:p>
    <w:p>
      <w:pPr>
        <w:numPr>
          <w:ilvl w:val="1"/>
          <w:numId w:val="900"/>
        </w:numPr>
        <w:spacing w:before="0" w:after="0"/>
      </w:pPr>
      <w:r>
        <w:t>Pollution Prevention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Emission Reduction</w:t>
      </w:r>
    </w:p>
    <w:p>
      <w:pPr>
        <w:numPr>
          <w:ilvl w:val="1"/>
          <w:numId w:val="900"/>
        </w:numPr>
        <w:spacing w:before="0" w:after="0"/>
      </w:pPr>
      <w:r>
        <w:t>Noise Control</w:t>
      </w:r>
    </w:p>
    <w:p>
      <w:pPr>
        <w:numPr>
          <w:ilvl w:val="1"/>
          <w:numId w:val="900"/>
        </w:numPr>
        <w:spacing w:before="0" w:after="0"/>
      </w:pPr>
      <w:r>
        <w:t>Ballast Water Treatment</w:t>
      </w:r>
    </w:p>
    <w:p>
      <w:pPr>
        <w:numPr>
          <w:ilvl w:val="1"/>
          <w:numId w:val="900"/>
        </w:numPr>
        <w:spacing w:before="0" w:after="0"/>
      </w:pPr>
      <w:r>
        <w:t>Antifouling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