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Natural Language Processing (NLP)</w:t>
      </w:r>
    </w:p>
    <w:p>
      <w:pPr>
        <w:pStyle w:val="Heading1"/>
      </w:pPr>
      <w:r>
        <w:t>Introduction to Natural Language Processing</w:t>
      </w:r>
    </w:p>
    <w:p>
      <w:pPr>
        <w:numPr>
          <w:ilvl w:val="0"/>
          <w:numId w:val="900"/>
        </w:numPr>
        <w:spacing w:before="0" w:after="0"/>
      </w:pPr>
      <w:r>
        <w:t>Defining NLP</w:t>
      </w:r>
    </w:p>
    <w:p>
      <w:pPr>
        <w:numPr>
          <w:ilvl w:val="1"/>
          <w:numId w:val="900"/>
        </w:numPr>
        <w:spacing w:before="0" w:after="0"/>
      </w:pPr>
      <w:r>
        <w:t>Core Definition and Scope</w:t>
      </w:r>
    </w:p>
    <w:p>
      <w:pPr>
        <w:numPr>
          <w:ilvl w:val="1"/>
          <w:numId w:val="900"/>
        </w:numPr>
        <w:spacing w:before="0" w:after="0"/>
      </w:pPr>
      <w:r>
        <w:t>Computational Linguistics vs NLP</w:t>
      </w:r>
    </w:p>
    <w:p>
      <w:pPr>
        <w:numPr>
          <w:ilvl w:val="1"/>
          <w:numId w:val="900"/>
        </w:numPr>
        <w:spacing w:before="0" w:after="0"/>
      </w:pPr>
      <w:r>
        <w:t>Key Terminology and Concepts</w:t>
      </w:r>
    </w:p>
    <w:p>
      <w:pPr>
        <w:numPr>
          <w:ilvl w:val="0"/>
          <w:numId w:val="900"/>
        </w:numPr>
        <w:spacing w:before="0" w:after="0"/>
      </w:pPr>
      <w:r>
        <w:t>Goals and Applications</w:t>
      </w:r>
    </w:p>
    <w:p>
      <w:pPr>
        <w:numPr>
          <w:ilvl w:val="1"/>
          <w:numId w:val="900"/>
        </w:numPr>
        <w:spacing w:before="0" w:after="0"/>
      </w:pPr>
      <w:r>
        <w:t>Automating Language Understanding</w:t>
      </w:r>
    </w:p>
    <w:p>
      <w:pPr>
        <w:numPr>
          <w:ilvl w:val="1"/>
          <w:numId w:val="900"/>
        </w:numPr>
        <w:spacing w:before="0" w:after="0"/>
      </w:pPr>
      <w:r>
        <w:t>Enabling Human-Computer Communication</w:t>
      </w:r>
    </w:p>
    <w:p>
      <w:pPr>
        <w:numPr>
          <w:ilvl w:val="1"/>
          <w:numId w:val="900"/>
        </w:numPr>
        <w:spacing w:before="0" w:after="0"/>
      </w:pPr>
      <w:r>
        <w:t>Information Extraction and Knowledge Discovery</w:t>
      </w:r>
    </w:p>
    <w:p>
      <w:pPr>
        <w:numPr>
          <w:ilvl w:val="1"/>
          <w:numId w:val="900"/>
        </w:numPr>
        <w:spacing w:before="0" w:after="0"/>
      </w:pPr>
      <w:r>
        <w:t>Language Generation and Summarization</w:t>
      </w:r>
    </w:p>
    <w:p>
      <w:pPr>
        <w:numPr>
          <w:ilvl w:val="1"/>
          <w:numId w:val="900"/>
        </w:numPr>
        <w:spacing w:before="0" w:after="0"/>
      </w:pPr>
      <w:r>
        <w:t>Cross-Lingual Communication</w:t>
      </w:r>
    </w:p>
    <w:p>
      <w:pPr>
        <w:numPr>
          <w:ilvl w:val="0"/>
          <w:numId w:val="900"/>
        </w:numPr>
        <w:spacing w:before="0" w:after="0"/>
      </w:pPr>
      <w:r>
        <w:t>Historical Development</w:t>
      </w:r>
    </w:p>
    <w:p>
      <w:pPr>
        <w:numPr>
          <w:ilvl w:val="1"/>
          <w:numId w:val="900"/>
        </w:numPr>
        <w:spacing w:before="0" w:after="0"/>
      </w:pPr>
      <w:r>
        <w:t>Early Rule-Based Approaches</w:t>
      </w:r>
    </w:p>
    <w:p>
      <w:pPr>
        <w:numPr>
          <w:ilvl w:val="2"/>
          <w:numId w:val="900"/>
        </w:numPr>
        <w:spacing w:before="0" w:after="0"/>
      </w:pPr>
      <w:r>
        <w:t>Handcrafted Grammars</w:t>
      </w:r>
    </w:p>
    <w:p>
      <w:pPr>
        <w:numPr>
          <w:ilvl w:val="2"/>
          <w:numId w:val="900"/>
        </w:numPr>
        <w:spacing w:before="0" w:after="0"/>
      </w:pPr>
      <w:r>
        <w:t>Expert Systems</w:t>
      </w:r>
    </w:p>
    <w:p>
      <w:pPr>
        <w:numPr>
          <w:ilvl w:val="2"/>
          <w:numId w:val="900"/>
        </w:numPr>
        <w:spacing w:before="0" w:after="0"/>
      </w:pPr>
      <w:r>
        <w:t>ELIZA and Early Chatbots</w:t>
      </w:r>
    </w:p>
    <w:p>
      <w:pPr>
        <w:numPr>
          <w:ilvl w:val="1"/>
          <w:numId w:val="900"/>
        </w:numPr>
        <w:spacing w:before="0" w:after="0"/>
      </w:pPr>
      <w:r>
        <w:t>Statistical Revolution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2"/>
          <w:numId w:val="900"/>
        </w:numPr>
        <w:spacing w:before="0" w:after="0"/>
      </w:pPr>
      <w:r>
        <w:t>Data-Driven Approaches</w:t>
      </w:r>
    </w:p>
    <w:p>
      <w:pPr>
        <w:numPr>
          <w:ilvl w:val="2"/>
          <w:numId w:val="900"/>
        </w:numPr>
        <w:spacing w:before="0" w:after="0"/>
      </w:pPr>
      <w:r>
        <w:t>Corpus-Based Methods</w:t>
      </w:r>
    </w:p>
    <w:p>
      <w:pPr>
        <w:numPr>
          <w:ilvl w:val="1"/>
          <w:numId w:val="900"/>
        </w:numPr>
        <w:spacing w:before="0" w:after="0"/>
      </w:pPr>
      <w:r>
        <w:t>Neural Network Era</w:t>
      </w:r>
    </w:p>
    <w:p>
      <w:pPr>
        <w:numPr>
          <w:ilvl w:val="2"/>
          <w:numId w:val="900"/>
        </w:numPr>
        <w:spacing w:before="0" w:after="0"/>
      </w:pPr>
      <w:r>
        <w:t>Deep Learning Emergence</w:t>
      </w:r>
    </w:p>
    <w:p>
      <w:pPr>
        <w:numPr>
          <w:ilvl w:val="2"/>
          <w:numId w:val="900"/>
        </w:numPr>
        <w:spacing w:before="0" w:after="0"/>
      </w:pPr>
      <w:r>
        <w:t>Transformer Revolution</w:t>
      </w:r>
    </w:p>
    <w:p>
      <w:pPr>
        <w:numPr>
          <w:ilvl w:val="2"/>
          <w:numId w:val="900"/>
        </w:numPr>
        <w:spacing w:before="0" w:after="0"/>
      </w:pPr>
      <w:r>
        <w:t>Large Language Models</w:t>
      </w:r>
    </w:p>
    <w:p>
      <w:pPr>
        <w:numPr>
          <w:ilvl w:val="0"/>
          <w:numId w:val="900"/>
        </w:numPr>
        <w:spacing w:before="0" w:after="0"/>
      </w:pPr>
      <w:r>
        <w:t>Core Challenges</w:t>
      </w:r>
    </w:p>
    <w:p>
      <w:pPr>
        <w:numPr>
          <w:ilvl w:val="1"/>
          <w:numId w:val="900"/>
        </w:numPr>
        <w:spacing w:before="0" w:after="0"/>
      </w:pPr>
      <w:r>
        <w:t>Ambiguity</w:t>
      </w:r>
    </w:p>
    <w:p>
      <w:pPr>
        <w:numPr>
          <w:ilvl w:val="2"/>
          <w:numId w:val="900"/>
        </w:numPr>
        <w:spacing w:before="0" w:after="0"/>
      </w:pPr>
      <w:r>
        <w:t>Lexical Ambiguity</w:t>
      </w:r>
    </w:p>
    <w:p>
      <w:pPr>
        <w:numPr>
          <w:ilvl w:val="2"/>
          <w:numId w:val="900"/>
        </w:numPr>
        <w:spacing w:before="0" w:after="0"/>
      </w:pPr>
      <w:r>
        <w:t>Syntactic Ambiguity</w:t>
      </w:r>
    </w:p>
    <w:p>
      <w:pPr>
        <w:numPr>
          <w:ilvl w:val="2"/>
          <w:numId w:val="900"/>
        </w:numPr>
        <w:spacing w:before="0" w:after="0"/>
      </w:pPr>
      <w:r>
        <w:t>Semantic Ambiguity</w:t>
      </w:r>
    </w:p>
    <w:p>
      <w:pPr>
        <w:numPr>
          <w:ilvl w:val="2"/>
          <w:numId w:val="900"/>
        </w:numPr>
        <w:spacing w:before="0" w:after="0"/>
      </w:pPr>
      <w:r>
        <w:t>Pragmatic Ambiguity</w:t>
      </w:r>
    </w:p>
    <w:p>
      <w:pPr>
        <w:numPr>
          <w:ilvl w:val="1"/>
          <w:numId w:val="900"/>
        </w:numPr>
        <w:spacing w:before="0" w:after="0"/>
      </w:pPr>
      <w:r>
        <w:t>Language Variability</w:t>
      </w:r>
    </w:p>
    <w:p>
      <w:pPr>
        <w:numPr>
          <w:ilvl w:val="2"/>
          <w:numId w:val="900"/>
        </w:numPr>
        <w:spacing w:before="0" w:after="0"/>
      </w:pPr>
      <w:r>
        <w:t>Multilingual Diversity</w:t>
      </w:r>
    </w:p>
    <w:p>
      <w:pPr>
        <w:numPr>
          <w:ilvl w:val="2"/>
          <w:numId w:val="900"/>
        </w:numPr>
        <w:spacing w:before="0" w:after="0"/>
      </w:pPr>
      <w:r>
        <w:t>Dialectal Variations</w:t>
      </w:r>
    </w:p>
    <w:p>
      <w:pPr>
        <w:numPr>
          <w:ilvl w:val="2"/>
          <w:numId w:val="900"/>
        </w:numPr>
        <w:spacing w:before="0" w:after="0"/>
      </w:pPr>
      <w:r>
        <w:t>Domain-Specific Language</w:t>
      </w:r>
    </w:p>
    <w:p>
      <w:pPr>
        <w:numPr>
          <w:ilvl w:val="2"/>
          <w:numId w:val="900"/>
        </w:numPr>
        <w:spacing w:before="0" w:after="0"/>
      </w:pPr>
      <w:r>
        <w:t>Temporal Language Change</w:t>
      </w:r>
    </w:p>
    <w:p>
      <w:pPr>
        <w:numPr>
          <w:ilvl w:val="1"/>
          <w:numId w:val="900"/>
        </w:numPr>
        <w:spacing w:before="0" w:after="0"/>
      </w:pPr>
      <w:r>
        <w:t>Context and World Knowledge</w:t>
      </w:r>
    </w:p>
    <w:p>
      <w:pPr>
        <w:numPr>
          <w:ilvl w:val="2"/>
          <w:numId w:val="900"/>
        </w:numPr>
        <w:spacing w:before="0" w:after="0"/>
      </w:pPr>
      <w:r>
        <w:t>Commonsense Reasoning</w:t>
      </w:r>
    </w:p>
    <w:p>
      <w:pPr>
        <w:numPr>
          <w:ilvl w:val="2"/>
          <w:numId w:val="900"/>
        </w:numPr>
        <w:spacing w:before="0" w:after="0"/>
      </w:pPr>
      <w:r>
        <w:t>Contextual Understanding</w:t>
      </w:r>
    </w:p>
    <w:p>
      <w:pPr>
        <w:numPr>
          <w:ilvl w:val="2"/>
          <w:numId w:val="900"/>
        </w:numPr>
        <w:spacing w:before="0" w:after="0"/>
      </w:pPr>
      <w:r>
        <w:t>Implicit Information</w:t>
      </w:r>
    </w:p>
    <w:p>
      <w:pPr>
        <w:numPr>
          <w:ilvl w:val="1"/>
          <w:numId w:val="900"/>
        </w:numPr>
        <w:spacing w:before="0" w:after="0"/>
      </w:pPr>
      <w:r>
        <w:t>Data Challenges</w:t>
      </w:r>
    </w:p>
    <w:p>
      <w:pPr>
        <w:numPr>
          <w:ilvl w:val="2"/>
          <w:numId w:val="900"/>
        </w:numPr>
        <w:spacing w:before="0" w:after="0"/>
      </w:pPr>
      <w:r>
        <w:t>Data Sparsity</w:t>
      </w:r>
    </w:p>
    <w:p>
      <w:pPr>
        <w:numPr>
          <w:ilvl w:val="2"/>
          <w:numId w:val="900"/>
        </w:numPr>
        <w:spacing w:before="0" w:after="0"/>
      </w:pPr>
      <w:r>
        <w:t>Low-Resource Languages</w:t>
      </w:r>
    </w:p>
    <w:p>
      <w:pPr>
        <w:numPr>
          <w:ilvl w:val="2"/>
          <w:numId w:val="900"/>
        </w:numPr>
        <w:spacing w:before="0" w:after="0"/>
      </w:pPr>
      <w:r>
        <w:t>Noisy and Unstructured Text</w:t>
      </w:r>
    </w:p>
    <w:p>
      <w:pPr>
        <w:numPr>
          <w:ilvl w:val="0"/>
          <w:numId w:val="900"/>
        </w:numPr>
        <w:spacing w:before="0" w:after="0"/>
      </w:pPr>
      <w:r>
        <w:t>Interdisciplinary Connections</w:t>
      </w:r>
    </w:p>
    <w:p>
      <w:pPr>
        <w:numPr>
          <w:ilvl w:val="1"/>
          <w:numId w:val="900"/>
        </w:numPr>
        <w:spacing w:before="0" w:after="0"/>
      </w:pPr>
      <w:r>
        <w:t>Artificial Intelligence</w:t>
      </w:r>
    </w:p>
    <w:p>
      <w:pPr>
        <w:numPr>
          <w:ilvl w:val="1"/>
          <w:numId w:val="900"/>
        </w:numPr>
        <w:spacing w:before="0" w:after="0"/>
      </w:pPr>
      <w:r>
        <w:t>Machine Learning</w:t>
      </w:r>
    </w:p>
    <w:p>
      <w:pPr>
        <w:numPr>
          <w:ilvl w:val="1"/>
          <w:numId w:val="900"/>
        </w:numPr>
        <w:spacing w:before="0" w:after="0"/>
      </w:pPr>
      <w:r>
        <w:t>Theoretical Linguistics</w:t>
      </w:r>
    </w:p>
    <w:p>
      <w:pPr>
        <w:numPr>
          <w:ilvl w:val="1"/>
          <w:numId w:val="900"/>
        </w:numPr>
        <w:spacing w:before="0" w:after="0"/>
      </w:pPr>
      <w:r>
        <w:t>Cognitive Science</w:t>
      </w:r>
    </w:p>
    <w:p>
      <w:pPr>
        <w:numPr>
          <w:ilvl w:val="1"/>
          <w:numId w:val="900"/>
        </w:numPr>
        <w:spacing w:before="0" w:after="0"/>
      </w:pPr>
      <w:r>
        <w:t>Computer Science</w:t>
      </w:r>
    </w:p>
    <w:p>
      <w:pPr>
        <w:numPr>
          <w:ilvl w:val="1"/>
          <w:numId w:val="900"/>
        </w:numPr>
        <w:spacing w:before="0" w:after="0"/>
      </w:pPr>
      <w:r>
        <w:t>Information Theory</w:t>
      </w:r>
    </w:p>
    <w:p>
      <w:pPr>
        <w:pStyle w:val="Heading1"/>
      </w:pPr>
      <w:r>
        <w:t>Linguistic Foundations</w:t>
      </w:r>
    </w:p>
    <w:p>
      <w:pPr>
        <w:numPr>
          <w:ilvl w:val="0"/>
          <w:numId w:val="900"/>
        </w:numPr>
        <w:spacing w:before="0" w:after="0"/>
      </w:pPr>
      <w:r>
        <w:t>Levels of Linguistic Analysis</w:t>
      </w:r>
    </w:p>
    <w:p>
      <w:pPr>
        <w:numPr>
          <w:ilvl w:val="1"/>
          <w:numId w:val="900"/>
        </w:numPr>
        <w:spacing w:before="0" w:after="0"/>
      </w:pPr>
      <w:r>
        <w:t>Phonetics and Phonology</w:t>
      </w:r>
    </w:p>
    <w:p>
      <w:pPr>
        <w:numPr>
          <w:ilvl w:val="2"/>
          <w:numId w:val="900"/>
        </w:numPr>
        <w:spacing w:before="0" w:after="0"/>
      </w:pPr>
      <w:r>
        <w:t>Sound Systems</w:t>
      </w:r>
    </w:p>
    <w:p>
      <w:pPr>
        <w:numPr>
          <w:ilvl w:val="2"/>
          <w:numId w:val="900"/>
        </w:numPr>
        <w:spacing w:before="0" w:after="0"/>
      </w:pPr>
      <w:r>
        <w:t>Phonetic Transcription</w:t>
      </w:r>
    </w:p>
    <w:p>
      <w:pPr>
        <w:numPr>
          <w:ilvl w:val="2"/>
          <w:numId w:val="900"/>
        </w:numPr>
        <w:spacing w:before="0" w:after="0"/>
      </w:pPr>
      <w:r>
        <w:t>Phonological Rules and Processes</w:t>
      </w:r>
    </w:p>
    <w:p>
      <w:pPr>
        <w:numPr>
          <w:ilvl w:val="1"/>
          <w:numId w:val="900"/>
        </w:numPr>
        <w:spacing w:before="0" w:after="0"/>
      </w:pPr>
      <w:r>
        <w:t>Morphology</w:t>
      </w:r>
    </w:p>
    <w:p>
      <w:pPr>
        <w:numPr>
          <w:ilvl w:val="2"/>
          <w:numId w:val="900"/>
        </w:numPr>
        <w:spacing w:before="0" w:after="0"/>
      </w:pPr>
      <w:r>
        <w:t>Word Structure</w:t>
      </w:r>
    </w:p>
    <w:p>
      <w:pPr>
        <w:numPr>
          <w:ilvl w:val="2"/>
          <w:numId w:val="900"/>
        </w:numPr>
        <w:spacing w:before="0" w:after="0"/>
      </w:pPr>
      <w:r>
        <w:t>Inflectional Morphology</w:t>
      </w:r>
    </w:p>
    <w:p>
      <w:pPr>
        <w:numPr>
          <w:ilvl w:val="2"/>
          <w:numId w:val="900"/>
        </w:numPr>
        <w:spacing w:before="0" w:after="0"/>
      </w:pPr>
      <w:r>
        <w:t>Derivational Morphology</w:t>
      </w:r>
    </w:p>
    <w:p>
      <w:pPr>
        <w:numPr>
          <w:ilvl w:val="2"/>
          <w:numId w:val="900"/>
        </w:numPr>
        <w:spacing w:before="0" w:after="0"/>
      </w:pPr>
      <w:r>
        <w:t>Morphological Parsing</w:t>
      </w:r>
    </w:p>
    <w:p>
      <w:pPr>
        <w:numPr>
          <w:ilvl w:val="2"/>
          <w:numId w:val="900"/>
        </w:numPr>
        <w:spacing w:before="0" w:after="0"/>
      </w:pPr>
      <w:r>
        <w:t>Morphological Segmentation</w:t>
      </w:r>
    </w:p>
    <w:p>
      <w:pPr>
        <w:numPr>
          <w:ilvl w:val="1"/>
          <w:numId w:val="900"/>
        </w:numPr>
        <w:spacing w:before="0" w:after="0"/>
      </w:pPr>
      <w:r>
        <w:t>Syntax</w:t>
      </w:r>
    </w:p>
    <w:p>
      <w:pPr>
        <w:numPr>
          <w:ilvl w:val="2"/>
          <w:numId w:val="900"/>
        </w:numPr>
        <w:spacing w:before="0" w:after="0"/>
      </w:pPr>
      <w:r>
        <w:t>Phrase Structure</w:t>
      </w:r>
    </w:p>
    <w:p>
      <w:pPr>
        <w:numPr>
          <w:ilvl w:val="2"/>
          <w:numId w:val="900"/>
        </w:numPr>
        <w:spacing w:before="0" w:after="0"/>
      </w:pPr>
      <w:r>
        <w:t>Dependency Relations</w:t>
      </w:r>
    </w:p>
    <w:p>
      <w:pPr>
        <w:numPr>
          <w:ilvl w:val="2"/>
          <w:numId w:val="900"/>
        </w:numPr>
        <w:spacing w:before="0" w:after="0"/>
      </w:pPr>
      <w:r>
        <w:t>Syntactic Trees and Parsing</w:t>
      </w:r>
    </w:p>
    <w:p>
      <w:pPr>
        <w:numPr>
          <w:ilvl w:val="2"/>
          <w:numId w:val="900"/>
        </w:numPr>
        <w:spacing w:before="0" w:after="0"/>
      </w:pPr>
      <w:r>
        <w:t>Grammatical Categories</w:t>
      </w:r>
    </w:p>
    <w:p>
      <w:pPr>
        <w:numPr>
          <w:ilvl w:val="1"/>
          <w:numId w:val="900"/>
        </w:numPr>
        <w:spacing w:before="0" w:after="0"/>
      </w:pPr>
      <w:r>
        <w:t>Semantics</w:t>
      </w:r>
    </w:p>
    <w:p>
      <w:pPr>
        <w:numPr>
          <w:ilvl w:val="2"/>
          <w:numId w:val="900"/>
        </w:numPr>
        <w:spacing w:before="0" w:after="0"/>
      </w:pPr>
      <w:r>
        <w:t>Lexical Semantics</w:t>
      </w:r>
    </w:p>
    <w:p>
      <w:pPr>
        <w:numPr>
          <w:ilvl w:val="2"/>
          <w:numId w:val="900"/>
        </w:numPr>
        <w:spacing w:before="0" w:after="0"/>
      </w:pPr>
      <w:r>
        <w:t>Compositional Semantics</w:t>
      </w:r>
    </w:p>
    <w:p>
      <w:pPr>
        <w:numPr>
          <w:ilvl w:val="2"/>
          <w:numId w:val="900"/>
        </w:numPr>
        <w:spacing w:before="0" w:after="0"/>
      </w:pPr>
      <w:r>
        <w:t>Semantic Roles and Relations</w:t>
      </w:r>
    </w:p>
    <w:p>
      <w:pPr>
        <w:numPr>
          <w:ilvl w:val="2"/>
          <w:numId w:val="900"/>
        </w:numPr>
        <w:spacing w:before="0" w:after="0"/>
      </w:pPr>
      <w:r>
        <w:t>Truth Conditions</w:t>
      </w:r>
    </w:p>
    <w:p>
      <w:pPr>
        <w:numPr>
          <w:ilvl w:val="1"/>
          <w:numId w:val="900"/>
        </w:numPr>
        <w:spacing w:before="0" w:after="0"/>
      </w:pPr>
      <w:r>
        <w:t>Pragmatics</w:t>
      </w:r>
    </w:p>
    <w:p>
      <w:pPr>
        <w:numPr>
          <w:ilvl w:val="2"/>
          <w:numId w:val="900"/>
        </w:numPr>
        <w:spacing w:before="0" w:after="0"/>
      </w:pPr>
      <w:r>
        <w:t>Context and Meaning</w:t>
      </w:r>
    </w:p>
    <w:p>
      <w:pPr>
        <w:numPr>
          <w:ilvl w:val="2"/>
          <w:numId w:val="900"/>
        </w:numPr>
        <w:spacing w:before="0" w:after="0"/>
      </w:pPr>
      <w:r>
        <w:t>Speech Acts</w:t>
      </w:r>
    </w:p>
    <w:p>
      <w:pPr>
        <w:numPr>
          <w:ilvl w:val="2"/>
          <w:numId w:val="900"/>
        </w:numPr>
        <w:spacing w:before="0" w:after="0"/>
      </w:pPr>
      <w:r>
        <w:t>Discourse Structure</w:t>
      </w:r>
    </w:p>
    <w:p>
      <w:pPr>
        <w:numPr>
          <w:ilvl w:val="2"/>
          <w:numId w:val="900"/>
        </w:numPr>
        <w:spacing w:before="0" w:after="0"/>
      </w:pPr>
      <w:r>
        <w:t>Coreference Resolution</w:t>
      </w:r>
    </w:p>
    <w:p>
      <w:pPr>
        <w:numPr>
          <w:ilvl w:val="0"/>
          <w:numId w:val="900"/>
        </w:numPr>
        <w:spacing w:before="0" w:after="0"/>
      </w:pPr>
      <w:r>
        <w:t>Grammatical Frameworks</w:t>
      </w:r>
    </w:p>
    <w:p>
      <w:pPr>
        <w:numPr>
          <w:ilvl w:val="1"/>
          <w:numId w:val="900"/>
        </w:numPr>
        <w:spacing w:before="0" w:after="0"/>
      </w:pPr>
      <w:r>
        <w:t>Context-Free Grammars</w:t>
      </w:r>
    </w:p>
    <w:p>
      <w:pPr>
        <w:numPr>
          <w:ilvl w:val="1"/>
          <w:numId w:val="900"/>
        </w:numPr>
        <w:spacing w:before="0" w:after="0"/>
      </w:pPr>
      <w:r>
        <w:t>Dependency Grammars</w:t>
      </w:r>
    </w:p>
    <w:p>
      <w:pPr>
        <w:numPr>
          <w:ilvl w:val="1"/>
          <w:numId w:val="900"/>
        </w:numPr>
        <w:spacing w:before="0" w:after="0"/>
      </w:pPr>
      <w:r>
        <w:t>Tree-Adjoining Grammars</w:t>
      </w:r>
    </w:p>
    <w:p>
      <w:pPr>
        <w:numPr>
          <w:ilvl w:val="1"/>
          <w:numId w:val="900"/>
        </w:numPr>
        <w:spacing w:before="0" w:after="0"/>
      </w:pPr>
      <w:r>
        <w:t>Categorial Grammars</w:t>
      </w:r>
    </w:p>
    <w:p>
      <w:pPr>
        <w:numPr>
          <w:ilvl w:val="0"/>
          <w:numId w:val="900"/>
        </w:numPr>
        <w:spacing w:before="0" w:after="0"/>
      </w:pPr>
      <w:r>
        <w:t>Linguistic Units</w:t>
      </w:r>
    </w:p>
    <w:p>
      <w:pPr>
        <w:numPr>
          <w:ilvl w:val="1"/>
          <w:numId w:val="900"/>
        </w:numPr>
        <w:spacing w:before="0" w:after="0"/>
      </w:pPr>
      <w:r>
        <w:t>Phonemes</w:t>
      </w:r>
    </w:p>
    <w:p>
      <w:pPr>
        <w:numPr>
          <w:ilvl w:val="1"/>
          <w:numId w:val="900"/>
        </w:numPr>
        <w:spacing w:before="0" w:after="0"/>
      </w:pPr>
      <w:r>
        <w:t>Morphemes</w:t>
      </w:r>
    </w:p>
    <w:p>
      <w:pPr>
        <w:numPr>
          <w:ilvl w:val="1"/>
          <w:numId w:val="900"/>
        </w:numPr>
        <w:spacing w:before="0" w:after="0"/>
      </w:pPr>
      <w:r>
        <w:t>Lexemes</w:t>
      </w:r>
    </w:p>
    <w:p>
      <w:pPr>
        <w:numPr>
          <w:ilvl w:val="1"/>
          <w:numId w:val="900"/>
        </w:numPr>
        <w:spacing w:before="0" w:after="0"/>
      </w:pPr>
      <w:r>
        <w:t>Words and Tokens</w:t>
      </w:r>
    </w:p>
    <w:p>
      <w:pPr>
        <w:numPr>
          <w:ilvl w:val="1"/>
          <w:numId w:val="900"/>
        </w:numPr>
        <w:spacing w:before="0" w:after="0"/>
      </w:pPr>
      <w:r>
        <w:t>Phrases and Constituents</w:t>
      </w:r>
    </w:p>
    <w:p>
      <w:pPr>
        <w:numPr>
          <w:ilvl w:val="1"/>
          <w:numId w:val="900"/>
        </w:numPr>
        <w:spacing w:before="0" w:after="0"/>
      </w:pPr>
      <w:r>
        <w:t>Sentences and Clauses</w:t>
      </w:r>
    </w:p>
    <w:p>
      <w:pPr>
        <w:pStyle w:val="Heading1"/>
      </w:pPr>
      <w:r>
        <w:t>Text Processing and Preprocessing</w:t>
      </w:r>
    </w:p>
    <w:p>
      <w:pPr>
        <w:numPr>
          <w:ilvl w:val="0"/>
          <w:numId w:val="900"/>
        </w:numPr>
        <w:spacing w:before="0" w:after="0"/>
      </w:pPr>
      <w:r>
        <w:t>Data Acquisition</w:t>
      </w:r>
    </w:p>
    <w:p>
      <w:pPr>
        <w:numPr>
          <w:ilvl w:val="1"/>
          <w:numId w:val="900"/>
        </w:numPr>
        <w:spacing w:before="0" w:after="0"/>
      </w:pPr>
      <w:r>
        <w:t>Text Corpora</w:t>
      </w:r>
    </w:p>
    <w:p>
      <w:pPr>
        <w:numPr>
          <w:ilvl w:val="2"/>
          <w:numId w:val="900"/>
        </w:numPr>
        <w:spacing w:before="0" w:after="0"/>
      </w:pPr>
      <w:r>
        <w:t>Corpus Types and Characteristics</w:t>
      </w:r>
    </w:p>
    <w:p>
      <w:pPr>
        <w:numPr>
          <w:ilvl w:val="2"/>
          <w:numId w:val="900"/>
        </w:numPr>
        <w:spacing w:before="0" w:after="0"/>
      </w:pPr>
      <w:r>
        <w:t>Corpus Annotation</w:t>
      </w:r>
    </w:p>
    <w:p>
      <w:pPr>
        <w:numPr>
          <w:ilvl w:val="2"/>
          <w:numId w:val="900"/>
        </w:numPr>
        <w:spacing w:before="0" w:after="0"/>
      </w:pPr>
      <w:r>
        <w:t>Corpus Licensing</w:t>
      </w:r>
    </w:p>
    <w:p>
      <w:pPr>
        <w:numPr>
          <w:ilvl w:val="1"/>
          <w:numId w:val="900"/>
        </w:numPr>
        <w:spacing w:before="0" w:after="0"/>
      </w:pPr>
      <w:r>
        <w:t>Web Scraping</w:t>
      </w:r>
    </w:p>
    <w:p>
      <w:pPr>
        <w:numPr>
          <w:ilvl w:val="2"/>
          <w:numId w:val="900"/>
        </w:numPr>
        <w:spacing w:before="0" w:after="0"/>
      </w:pPr>
      <w:r>
        <w:t>HTML Parsing</w:t>
      </w:r>
    </w:p>
    <w:p>
      <w:pPr>
        <w:numPr>
          <w:ilvl w:val="2"/>
          <w:numId w:val="900"/>
        </w:numPr>
        <w:spacing w:before="0" w:after="0"/>
      </w:pPr>
      <w:r>
        <w:t>API-Based Collection</w:t>
      </w:r>
    </w:p>
    <w:p>
      <w:pPr>
        <w:numPr>
          <w:ilvl w:val="2"/>
          <w:numId w:val="900"/>
        </w:numPr>
        <w:spacing w:before="0" w:after="0"/>
      </w:pPr>
      <w:r>
        <w:t>Ethical Considerations</w:t>
      </w:r>
    </w:p>
    <w:p>
      <w:pPr>
        <w:numPr>
          <w:ilvl w:val="1"/>
          <w:numId w:val="900"/>
        </w:numPr>
        <w:spacing w:before="0" w:after="0"/>
      </w:pPr>
      <w:r>
        <w:t>Data Quality Assessment</w:t>
      </w:r>
    </w:p>
    <w:p>
      <w:pPr>
        <w:numPr>
          <w:ilvl w:val="0"/>
          <w:numId w:val="900"/>
        </w:numPr>
        <w:spacing w:before="0" w:after="0"/>
      </w:pPr>
      <w:r>
        <w:t>Text Cleaning and Normalization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2"/>
          <w:numId w:val="900"/>
        </w:numPr>
        <w:spacing w:before="0" w:after="0"/>
      </w:pPr>
      <w:r>
        <w:t>Unicode Handling</w:t>
      </w:r>
    </w:p>
    <w:p>
      <w:pPr>
        <w:numPr>
          <w:ilvl w:val="2"/>
          <w:numId w:val="900"/>
        </w:numPr>
        <w:spacing w:before="0" w:after="0"/>
      </w:pPr>
      <w:r>
        <w:t>Encoding Detection</w:t>
      </w:r>
    </w:p>
    <w:p>
      <w:pPr>
        <w:numPr>
          <w:ilvl w:val="1"/>
          <w:numId w:val="900"/>
        </w:numPr>
        <w:spacing w:before="0" w:after="0"/>
      </w:pPr>
      <w:r>
        <w:t>HTML and Markup Removal</w:t>
      </w:r>
    </w:p>
    <w:p>
      <w:pPr>
        <w:numPr>
          <w:ilvl w:val="1"/>
          <w:numId w:val="900"/>
        </w:numPr>
        <w:spacing w:before="0" w:after="0"/>
      </w:pPr>
      <w:r>
        <w:t>Special Character Processing</w:t>
      </w:r>
    </w:p>
    <w:p>
      <w:pPr>
        <w:numPr>
          <w:ilvl w:val="1"/>
          <w:numId w:val="900"/>
        </w:numPr>
        <w:spacing w:before="0" w:after="0"/>
      </w:pPr>
      <w:r>
        <w:t>Case Normalization</w:t>
      </w:r>
    </w:p>
    <w:p>
      <w:pPr>
        <w:numPr>
          <w:ilvl w:val="1"/>
          <w:numId w:val="900"/>
        </w:numPr>
        <w:spacing w:before="0" w:after="0"/>
      </w:pPr>
      <w:r>
        <w:t>Whitespace Normalization</w:t>
      </w:r>
    </w:p>
    <w:p>
      <w:pPr>
        <w:numPr>
          <w:ilvl w:val="1"/>
          <w:numId w:val="900"/>
        </w:numPr>
        <w:spacing w:before="0" w:after="0"/>
      </w:pPr>
      <w:r>
        <w:t>Number and Symbol Handling</w:t>
      </w:r>
    </w:p>
    <w:p>
      <w:pPr>
        <w:numPr>
          <w:ilvl w:val="0"/>
          <w:numId w:val="900"/>
        </w:numPr>
        <w:spacing w:before="0" w:after="0"/>
      </w:pPr>
      <w:r>
        <w:t>Tokenization</w:t>
      </w:r>
    </w:p>
    <w:p>
      <w:pPr>
        <w:numPr>
          <w:ilvl w:val="1"/>
          <w:numId w:val="900"/>
        </w:numPr>
        <w:spacing w:before="0" w:after="0"/>
      </w:pPr>
      <w:r>
        <w:t>Word Tokenization</w:t>
      </w:r>
    </w:p>
    <w:p>
      <w:pPr>
        <w:numPr>
          <w:ilvl w:val="2"/>
          <w:numId w:val="900"/>
        </w:numPr>
        <w:spacing w:before="0" w:after="0"/>
      </w:pPr>
      <w:r>
        <w:t>Rule-Based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2"/>
          <w:numId w:val="900"/>
        </w:numPr>
        <w:spacing w:before="0" w:after="0"/>
      </w:pPr>
      <w:r>
        <w:t>Language-Specific Challenges</w:t>
      </w:r>
    </w:p>
    <w:p>
      <w:pPr>
        <w:numPr>
          <w:ilvl w:val="1"/>
          <w:numId w:val="900"/>
        </w:numPr>
        <w:spacing w:before="0" w:after="0"/>
      </w:pPr>
      <w:r>
        <w:t>Sentence Segmentation</w:t>
      </w:r>
    </w:p>
    <w:p>
      <w:pPr>
        <w:numPr>
          <w:ilvl w:val="2"/>
          <w:numId w:val="900"/>
        </w:numPr>
        <w:spacing w:before="0" w:after="0"/>
      </w:pPr>
      <w:r>
        <w:t>Boundary Detection</w:t>
      </w:r>
    </w:p>
    <w:p>
      <w:pPr>
        <w:numPr>
          <w:ilvl w:val="2"/>
          <w:numId w:val="900"/>
        </w:numPr>
        <w:spacing w:before="0" w:after="0"/>
      </w:pPr>
      <w:r>
        <w:t>Abbreviation Handling</w:t>
      </w:r>
    </w:p>
    <w:p>
      <w:pPr>
        <w:numPr>
          <w:ilvl w:val="1"/>
          <w:numId w:val="900"/>
        </w:numPr>
        <w:spacing w:before="0" w:after="0"/>
      </w:pPr>
      <w:r>
        <w:t>Subword Tokenization</w:t>
      </w:r>
    </w:p>
    <w:p>
      <w:pPr>
        <w:numPr>
          <w:ilvl w:val="2"/>
          <w:numId w:val="900"/>
        </w:numPr>
        <w:spacing w:before="0" w:after="0"/>
      </w:pPr>
      <w:r>
        <w:t>Byte-Pair Encoding</w:t>
      </w:r>
    </w:p>
    <w:p>
      <w:pPr>
        <w:numPr>
          <w:ilvl w:val="2"/>
          <w:numId w:val="900"/>
        </w:numPr>
        <w:spacing w:before="0" w:after="0"/>
      </w:pPr>
      <w:r>
        <w:t>WordPiece</w:t>
      </w:r>
    </w:p>
    <w:p>
      <w:pPr>
        <w:numPr>
          <w:ilvl w:val="2"/>
          <w:numId w:val="900"/>
        </w:numPr>
        <w:spacing w:before="0" w:after="0"/>
      </w:pPr>
      <w:r>
        <w:t>SentencePiece</w:t>
      </w:r>
    </w:p>
    <w:p>
      <w:pPr>
        <w:numPr>
          <w:ilvl w:val="2"/>
          <w:numId w:val="900"/>
        </w:numPr>
        <w:spacing w:before="0" w:after="0"/>
      </w:pPr>
      <w:r>
        <w:t>Unigram Language Model</w:t>
      </w:r>
    </w:p>
    <w:p>
      <w:pPr>
        <w:numPr>
          <w:ilvl w:val="0"/>
          <w:numId w:val="900"/>
        </w:numPr>
        <w:spacing w:before="0" w:after="0"/>
      </w:pPr>
      <w:r>
        <w:t>Lexical Processing</w:t>
      </w:r>
    </w:p>
    <w:p>
      <w:pPr>
        <w:numPr>
          <w:ilvl w:val="1"/>
          <w:numId w:val="900"/>
        </w:numPr>
        <w:spacing w:before="0" w:after="0"/>
      </w:pPr>
      <w:r>
        <w:t>Stop Word Removal</w:t>
      </w:r>
    </w:p>
    <w:p>
      <w:pPr>
        <w:numPr>
          <w:ilvl w:val="2"/>
          <w:numId w:val="900"/>
        </w:numPr>
        <w:spacing w:before="0" w:after="0"/>
      </w:pPr>
      <w:r>
        <w:t>Standard Stop Lists</w:t>
      </w:r>
    </w:p>
    <w:p>
      <w:pPr>
        <w:numPr>
          <w:ilvl w:val="2"/>
          <w:numId w:val="900"/>
        </w:numPr>
        <w:spacing w:before="0" w:after="0"/>
      </w:pPr>
      <w:r>
        <w:t>Domain-Specific Stop Words</w:t>
      </w:r>
    </w:p>
    <w:p>
      <w:pPr>
        <w:numPr>
          <w:ilvl w:val="2"/>
          <w:numId w:val="900"/>
        </w:numPr>
        <w:spacing w:before="0" w:after="0"/>
      </w:pPr>
      <w:r>
        <w:t>Impact on Tasks</w:t>
      </w:r>
    </w:p>
    <w:p>
      <w:pPr>
        <w:numPr>
          <w:ilvl w:val="1"/>
          <w:numId w:val="900"/>
        </w:numPr>
        <w:spacing w:before="0" w:after="0"/>
      </w:pPr>
      <w:r>
        <w:t>Stemming</w:t>
      </w:r>
    </w:p>
    <w:p>
      <w:pPr>
        <w:numPr>
          <w:ilvl w:val="2"/>
          <w:numId w:val="900"/>
        </w:numPr>
        <w:spacing w:before="0" w:after="0"/>
      </w:pPr>
      <w:r>
        <w:t>Porter Stemmer</w:t>
      </w:r>
    </w:p>
    <w:p>
      <w:pPr>
        <w:numPr>
          <w:ilvl w:val="2"/>
          <w:numId w:val="900"/>
        </w:numPr>
        <w:spacing w:before="0" w:after="0"/>
      </w:pPr>
      <w:r>
        <w:t>Snowball Stemmer</w:t>
      </w:r>
    </w:p>
    <w:p>
      <w:pPr>
        <w:numPr>
          <w:ilvl w:val="2"/>
          <w:numId w:val="900"/>
        </w:numPr>
        <w:spacing w:before="0" w:after="0"/>
      </w:pPr>
      <w:r>
        <w:t>Language-Specific Stemmers</w:t>
      </w:r>
    </w:p>
    <w:p>
      <w:pPr>
        <w:numPr>
          <w:ilvl w:val="1"/>
          <w:numId w:val="900"/>
        </w:numPr>
        <w:spacing w:before="0" w:after="0"/>
      </w:pPr>
      <w:r>
        <w:t>Lemmatization</w:t>
      </w:r>
    </w:p>
    <w:p>
      <w:pPr>
        <w:numPr>
          <w:ilvl w:val="2"/>
          <w:numId w:val="900"/>
        </w:numPr>
        <w:spacing w:before="0" w:after="0"/>
      </w:pPr>
      <w:r>
        <w:t>Dictionary-Based Methods</w:t>
      </w:r>
    </w:p>
    <w:p>
      <w:pPr>
        <w:numPr>
          <w:ilvl w:val="2"/>
          <w:numId w:val="900"/>
        </w:numPr>
        <w:spacing w:before="0" w:after="0"/>
      </w:pPr>
      <w:r>
        <w:t>Rule-Based Methods</w:t>
      </w:r>
    </w:p>
    <w:p>
      <w:pPr>
        <w:numPr>
          <w:ilvl w:val="2"/>
          <w:numId w:val="900"/>
        </w:numPr>
        <w:spacing w:before="0" w:after="0"/>
      </w:pPr>
      <w:r>
        <w:t>Statistical Methods</w:t>
      </w:r>
    </w:p>
    <w:p>
      <w:pPr>
        <w:numPr>
          <w:ilvl w:val="0"/>
          <w:numId w:val="900"/>
        </w:numPr>
        <w:spacing w:before="0" w:after="0"/>
      </w:pPr>
      <w:r>
        <w:t>Text Normalization</w:t>
      </w:r>
    </w:p>
    <w:p>
      <w:pPr>
        <w:numPr>
          <w:ilvl w:val="1"/>
          <w:numId w:val="900"/>
        </w:numPr>
        <w:spacing w:before="0" w:after="0"/>
      </w:pPr>
      <w:r>
        <w:t>Spelling Correction</w:t>
      </w:r>
    </w:p>
    <w:p>
      <w:pPr>
        <w:numPr>
          <w:ilvl w:val="1"/>
          <w:numId w:val="900"/>
        </w:numPr>
        <w:spacing w:before="0" w:after="0"/>
      </w:pPr>
      <w:r>
        <w:t>Abbreviation Expansion</w:t>
      </w:r>
    </w:p>
    <w:p>
      <w:pPr>
        <w:numPr>
          <w:ilvl w:val="1"/>
          <w:numId w:val="900"/>
        </w:numPr>
        <w:spacing w:before="0" w:after="0"/>
      </w:pPr>
      <w:r>
        <w:t>Slang and Informal Language</w:t>
      </w:r>
    </w:p>
    <w:p>
      <w:pPr>
        <w:numPr>
          <w:ilvl w:val="1"/>
          <w:numId w:val="900"/>
        </w:numPr>
        <w:spacing w:before="0" w:after="0"/>
      </w:pPr>
      <w:r>
        <w:t>Social Media Text Processing</w:t>
      </w:r>
    </w:p>
    <w:p>
      <w:pPr>
        <w:pStyle w:val="Heading1"/>
      </w:pPr>
      <w:r>
        <w:t>Language Modeling</w:t>
      </w:r>
    </w:p>
    <w:p>
      <w:pPr>
        <w:numPr>
          <w:ilvl w:val="0"/>
          <w:numId w:val="900"/>
        </w:numPr>
        <w:spacing w:before="0" w:after="0"/>
      </w:pPr>
      <w:r>
        <w:t>Statistical Language Models</w:t>
      </w:r>
    </w:p>
    <w:p>
      <w:pPr>
        <w:numPr>
          <w:ilvl w:val="1"/>
          <w:numId w:val="900"/>
        </w:numPr>
        <w:spacing w:before="0" w:after="0"/>
      </w:pPr>
      <w:r>
        <w:t>N-gram Models</w:t>
      </w:r>
    </w:p>
    <w:p>
      <w:pPr>
        <w:numPr>
          <w:ilvl w:val="2"/>
          <w:numId w:val="900"/>
        </w:numPr>
        <w:spacing w:before="0" w:after="0"/>
      </w:pPr>
      <w:r>
        <w:t>Unigram Models</w:t>
      </w:r>
    </w:p>
    <w:p>
      <w:pPr>
        <w:numPr>
          <w:ilvl w:val="2"/>
          <w:numId w:val="900"/>
        </w:numPr>
        <w:spacing w:before="0" w:after="0"/>
      </w:pPr>
      <w:r>
        <w:t>Bigram Models</w:t>
      </w:r>
    </w:p>
    <w:p>
      <w:pPr>
        <w:numPr>
          <w:ilvl w:val="2"/>
          <w:numId w:val="900"/>
        </w:numPr>
        <w:spacing w:before="0" w:after="0"/>
      </w:pPr>
      <w:r>
        <w:t>Trigram and Higher-Order Models</w:t>
      </w:r>
    </w:p>
    <w:p>
      <w:pPr>
        <w:numPr>
          <w:ilvl w:val="2"/>
          <w:numId w:val="900"/>
        </w:numPr>
        <w:spacing w:before="0" w:after="0"/>
      </w:pPr>
      <w:r>
        <w:t>Parameter Estimation</w:t>
      </w:r>
    </w:p>
    <w:p>
      <w:pPr>
        <w:numPr>
          <w:ilvl w:val="1"/>
          <w:numId w:val="900"/>
        </w:numPr>
        <w:spacing w:before="0" w:after="0"/>
      </w:pPr>
      <w:r>
        <w:t>Smoothing Techniques</w:t>
      </w:r>
    </w:p>
    <w:p>
      <w:pPr>
        <w:numPr>
          <w:ilvl w:val="2"/>
          <w:numId w:val="900"/>
        </w:numPr>
        <w:spacing w:before="0" w:after="0"/>
      </w:pPr>
      <w:r>
        <w:t>Laplace Smoothing</w:t>
      </w:r>
    </w:p>
    <w:p>
      <w:pPr>
        <w:numPr>
          <w:ilvl w:val="2"/>
          <w:numId w:val="900"/>
        </w:numPr>
        <w:spacing w:before="0" w:after="0"/>
      </w:pPr>
      <w:r>
        <w:t>Good-Turing Smoothing</w:t>
      </w:r>
    </w:p>
    <w:p>
      <w:pPr>
        <w:numPr>
          <w:ilvl w:val="2"/>
          <w:numId w:val="900"/>
        </w:numPr>
        <w:spacing w:before="0" w:after="0"/>
      </w:pPr>
      <w:r>
        <w:t>Kneser-Ney Smoothing</w:t>
      </w:r>
    </w:p>
    <w:p>
      <w:pPr>
        <w:numPr>
          <w:ilvl w:val="2"/>
          <w:numId w:val="900"/>
        </w:numPr>
        <w:spacing w:before="0" w:after="0"/>
      </w:pPr>
      <w:r>
        <w:t>Interpolation Methods</w:t>
      </w:r>
    </w:p>
    <w:p>
      <w:pPr>
        <w:numPr>
          <w:ilvl w:val="1"/>
          <w:numId w:val="900"/>
        </w:numPr>
        <w:spacing w:before="0" w:after="0"/>
      </w:pPr>
      <w:r>
        <w:t>Model Evaluation</w:t>
      </w:r>
    </w:p>
    <w:p>
      <w:pPr>
        <w:numPr>
          <w:ilvl w:val="2"/>
          <w:numId w:val="900"/>
        </w:numPr>
        <w:spacing w:before="0" w:after="0"/>
      </w:pPr>
      <w:r>
        <w:t>Perplexity</w:t>
      </w:r>
    </w:p>
    <w:p>
      <w:pPr>
        <w:numPr>
          <w:ilvl w:val="2"/>
          <w:numId w:val="900"/>
        </w:numPr>
        <w:spacing w:before="0" w:after="0"/>
      </w:pPr>
      <w:r>
        <w:t>Cross-Entropy</w:t>
      </w:r>
    </w:p>
    <w:p>
      <w:pPr>
        <w:numPr>
          <w:ilvl w:val="2"/>
          <w:numId w:val="900"/>
        </w:numPr>
        <w:spacing w:before="0" w:after="0"/>
      </w:pPr>
      <w:r>
        <w:t>Held-Out Evaluation</w:t>
      </w:r>
    </w:p>
    <w:p>
      <w:pPr>
        <w:numPr>
          <w:ilvl w:val="0"/>
          <w:numId w:val="900"/>
        </w:numPr>
        <w:spacing w:before="0" w:after="0"/>
      </w:pPr>
      <w:r>
        <w:t>Neural Language Models</w:t>
      </w:r>
    </w:p>
    <w:p>
      <w:pPr>
        <w:numPr>
          <w:ilvl w:val="1"/>
          <w:numId w:val="900"/>
        </w:numPr>
        <w:spacing w:before="0" w:after="0"/>
      </w:pPr>
      <w:r>
        <w:t>Feedforward Neural Networks</w:t>
      </w:r>
    </w:p>
    <w:p>
      <w:pPr>
        <w:numPr>
          <w:ilvl w:val="1"/>
          <w:numId w:val="900"/>
        </w:numPr>
        <w:spacing w:before="0" w:after="0"/>
      </w:pPr>
      <w:r>
        <w:t>Recurrent Neural Networks</w:t>
      </w:r>
    </w:p>
    <w:p>
      <w:pPr>
        <w:numPr>
          <w:ilvl w:val="1"/>
          <w:numId w:val="900"/>
        </w:numPr>
        <w:spacing w:before="0" w:after="0"/>
      </w:pPr>
      <w:r>
        <w:t>Transformer-Based Models</w:t>
      </w:r>
    </w:p>
    <w:p>
      <w:pPr>
        <w:numPr>
          <w:ilvl w:val="1"/>
          <w:numId w:val="900"/>
        </w:numPr>
        <w:spacing w:before="0" w:after="0"/>
      </w:pPr>
      <w:r>
        <w:t>Autoregressive vs Autoencoding</w:t>
      </w:r>
    </w:p>
    <w:p>
      <w:pPr>
        <w:numPr>
          <w:ilvl w:val="0"/>
          <w:numId w:val="900"/>
        </w:numPr>
        <w:spacing w:before="0" w:after="0"/>
      </w:pPr>
      <w:r>
        <w:t>Applications of Language Models</w:t>
      </w:r>
    </w:p>
    <w:p>
      <w:pPr>
        <w:numPr>
          <w:ilvl w:val="1"/>
          <w:numId w:val="900"/>
        </w:numPr>
        <w:spacing w:before="0" w:after="0"/>
      </w:pPr>
      <w:r>
        <w:t>Text Generation</w:t>
      </w:r>
    </w:p>
    <w:p>
      <w:pPr>
        <w:numPr>
          <w:ilvl w:val="1"/>
          <w:numId w:val="900"/>
        </w:numPr>
        <w:spacing w:before="0" w:after="0"/>
      </w:pPr>
      <w:r>
        <w:t>Speech Recognition</w:t>
      </w:r>
    </w:p>
    <w:p>
      <w:pPr>
        <w:numPr>
          <w:ilvl w:val="1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Spelling Correction</w:t>
      </w:r>
    </w:p>
    <w:p>
      <w:pPr>
        <w:pStyle w:val="Heading1"/>
      </w:pPr>
      <w:r>
        <w:t>Feature Representation</w:t>
      </w:r>
    </w:p>
    <w:p>
      <w:pPr>
        <w:numPr>
          <w:ilvl w:val="0"/>
          <w:numId w:val="900"/>
        </w:numPr>
        <w:spacing w:before="0" w:after="0"/>
      </w:pPr>
      <w:r>
        <w:t>Traditional Approaches</w:t>
      </w:r>
    </w:p>
    <w:p>
      <w:pPr>
        <w:numPr>
          <w:ilvl w:val="1"/>
          <w:numId w:val="900"/>
        </w:numPr>
        <w:spacing w:before="0" w:after="0"/>
      </w:pPr>
      <w:r>
        <w:t>Bag-of-Words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Count Representation</w:t>
      </w:r>
    </w:p>
    <w:p>
      <w:pPr>
        <w:numPr>
          <w:ilvl w:val="2"/>
          <w:numId w:val="900"/>
        </w:numPr>
        <w:spacing w:before="0" w:after="0"/>
      </w:pPr>
      <w:r>
        <w:t>Normalized Counts</w:t>
      </w:r>
    </w:p>
    <w:p>
      <w:pPr>
        <w:numPr>
          <w:ilvl w:val="1"/>
          <w:numId w:val="900"/>
        </w:numPr>
        <w:spacing w:before="0" w:after="0"/>
      </w:pPr>
      <w:r>
        <w:t>TF-IDF</w:t>
      </w:r>
    </w:p>
    <w:p>
      <w:pPr>
        <w:numPr>
          <w:ilvl w:val="2"/>
          <w:numId w:val="900"/>
        </w:numPr>
        <w:spacing w:before="0" w:after="0"/>
      </w:pPr>
      <w:r>
        <w:t>Term Frequency Variants</w:t>
      </w:r>
    </w:p>
    <w:p>
      <w:pPr>
        <w:numPr>
          <w:ilvl w:val="2"/>
          <w:numId w:val="900"/>
        </w:numPr>
        <w:spacing w:before="0" w:after="0"/>
      </w:pPr>
      <w:r>
        <w:t>Inverse Document Frequency</w:t>
      </w:r>
    </w:p>
    <w:p>
      <w:pPr>
        <w:numPr>
          <w:ilvl w:val="2"/>
          <w:numId w:val="900"/>
        </w:numPr>
        <w:spacing w:before="0" w:after="0"/>
      </w:pPr>
      <w:r>
        <w:t>Normalization Schemes</w:t>
      </w:r>
    </w:p>
    <w:p>
      <w:pPr>
        <w:numPr>
          <w:ilvl w:val="1"/>
          <w:numId w:val="900"/>
        </w:numPr>
        <w:spacing w:before="0" w:after="0"/>
      </w:pPr>
      <w:r>
        <w:t>N-gram Features</w:t>
      </w:r>
    </w:p>
    <w:p>
      <w:pPr>
        <w:numPr>
          <w:ilvl w:val="2"/>
          <w:numId w:val="900"/>
        </w:numPr>
        <w:spacing w:before="0" w:after="0"/>
      </w:pPr>
      <w:r>
        <w:t>Word N-grams</w:t>
      </w:r>
    </w:p>
    <w:p>
      <w:pPr>
        <w:numPr>
          <w:ilvl w:val="2"/>
          <w:numId w:val="900"/>
        </w:numPr>
        <w:spacing w:before="0" w:after="0"/>
      </w:pPr>
      <w:r>
        <w:t>Character N-grams</w:t>
      </w:r>
    </w:p>
    <w:p>
      <w:pPr>
        <w:numPr>
          <w:ilvl w:val="2"/>
          <w:numId w:val="900"/>
        </w:numPr>
        <w:spacing w:before="0" w:after="0"/>
      </w:pPr>
      <w:r>
        <w:t>Skip-grams</w:t>
      </w:r>
    </w:p>
    <w:p>
      <w:pPr>
        <w:numPr>
          <w:ilvl w:val="0"/>
          <w:numId w:val="900"/>
        </w:numPr>
        <w:spacing w:before="0" w:after="0"/>
      </w:pPr>
      <w:r>
        <w:t>Dimensionality Reduction</w:t>
      </w:r>
    </w:p>
    <w:p>
      <w:pPr>
        <w:numPr>
          <w:ilvl w:val="1"/>
          <w:numId w:val="900"/>
        </w:numPr>
        <w:spacing w:before="0" w:after="0"/>
      </w:pPr>
      <w:r>
        <w:t>Principal Component Analysis</w:t>
      </w:r>
    </w:p>
    <w:p>
      <w:pPr>
        <w:numPr>
          <w:ilvl w:val="1"/>
          <w:numId w:val="900"/>
        </w:numPr>
        <w:spacing w:before="0" w:after="0"/>
      </w:pPr>
      <w:r>
        <w:t>Singular Value Decomposition</w:t>
      </w:r>
    </w:p>
    <w:p>
      <w:pPr>
        <w:numPr>
          <w:ilvl w:val="1"/>
          <w:numId w:val="900"/>
        </w:numPr>
        <w:spacing w:before="0" w:after="0"/>
      </w:pPr>
      <w:r>
        <w:t>Latent Semantic Analysis</w:t>
      </w:r>
    </w:p>
    <w:p>
      <w:pPr>
        <w:numPr>
          <w:ilvl w:val="1"/>
          <w:numId w:val="900"/>
        </w:numPr>
        <w:spacing w:before="0" w:after="0"/>
      </w:pPr>
      <w:r>
        <w:t>Feature Selection Methods</w:t>
      </w:r>
    </w:p>
    <w:p>
      <w:pPr>
        <w:numPr>
          <w:ilvl w:val="0"/>
          <w:numId w:val="900"/>
        </w:numPr>
        <w:spacing w:before="0" w:after="0"/>
      </w:pPr>
      <w:r>
        <w:t>Sparse vs Dense Representations</w:t>
      </w:r>
    </w:p>
    <w:p>
      <w:pPr>
        <w:numPr>
          <w:ilvl w:val="1"/>
          <w:numId w:val="900"/>
        </w:numPr>
        <w:spacing w:before="0" w:after="0"/>
      </w:pPr>
      <w:r>
        <w:t>Memory and Computational Considerations</w:t>
      </w:r>
    </w:p>
    <w:p>
      <w:pPr>
        <w:numPr>
          <w:ilvl w:val="1"/>
          <w:numId w:val="900"/>
        </w:numPr>
        <w:spacing w:before="0" w:after="0"/>
      </w:pPr>
      <w:r>
        <w:t>Interpretability Trade-offs</w:t>
      </w:r>
    </w:p>
    <w:p>
      <w:pPr>
        <w:numPr>
          <w:ilvl w:val="1"/>
          <w:numId w:val="900"/>
        </w:numPr>
        <w:spacing w:before="0" w:after="0"/>
      </w:pPr>
      <w:r>
        <w:t>Performance Implications</w:t>
      </w:r>
    </w:p>
    <w:p>
      <w:pPr>
        <w:pStyle w:val="Heading1"/>
      </w:pPr>
      <w:r>
        <w:t>Word Embeddings and Distributed Representations</w:t>
      </w:r>
    </w:p>
    <w:p>
      <w:pPr>
        <w:numPr>
          <w:ilvl w:val="0"/>
          <w:numId w:val="900"/>
        </w:numPr>
        <w:spacing w:before="0" w:after="0"/>
      </w:pPr>
      <w:r>
        <w:t>Distributional Semantics</w:t>
      </w:r>
    </w:p>
    <w:p>
      <w:pPr>
        <w:numPr>
          <w:ilvl w:val="1"/>
          <w:numId w:val="900"/>
        </w:numPr>
        <w:spacing w:before="0" w:after="0"/>
      </w:pPr>
      <w:r>
        <w:t>Distributional Hypothesis</w:t>
      </w:r>
    </w:p>
    <w:p>
      <w:pPr>
        <w:numPr>
          <w:ilvl w:val="1"/>
          <w:numId w:val="900"/>
        </w:numPr>
        <w:spacing w:before="0" w:after="0"/>
      </w:pPr>
      <w:r>
        <w:t>Context Windows</w:t>
      </w:r>
    </w:p>
    <w:p>
      <w:pPr>
        <w:numPr>
          <w:ilvl w:val="1"/>
          <w:numId w:val="900"/>
        </w:numPr>
        <w:spacing w:before="0" w:after="0"/>
      </w:pPr>
      <w:r>
        <w:t>Co-occurrence Statistics</w:t>
      </w:r>
    </w:p>
    <w:p>
      <w:pPr>
        <w:numPr>
          <w:ilvl w:val="0"/>
          <w:numId w:val="900"/>
        </w:numPr>
        <w:spacing w:before="0" w:after="0"/>
      </w:pPr>
      <w:r>
        <w:t>Matrix Factorization Methods</w:t>
      </w:r>
    </w:p>
    <w:p>
      <w:pPr>
        <w:numPr>
          <w:ilvl w:val="1"/>
          <w:numId w:val="900"/>
        </w:numPr>
        <w:spacing w:before="0" w:after="0"/>
      </w:pPr>
      <w:r>
        <w:t>Latent Semantic Analysis</w:t>
      </w:r>
    </w:p>
    <w:p>
      <w:pPr>
        <w:numPr>
          <w:ilvl w:val="1"/>
          <w:numId w:val="900"/>
        </w:numPr>
        <w:spacing w:before="0" w:after="0"/>
      </w:pPr>
      <w:r>
        <w:t>Non-Negative Matrix Factorization</w:t>
      </w:r>
    </w:p>
    <w:p>
      <w:pPr>
        <w:numPr>
          <w:ilvl w:val="1"/>
          <w:numId w:val="900"/>
        </w:numPr>
        <w:spacing w:before="0" w:after="0"/>
      </w:pPr>
      <w:r>
        <w:t>Pointwise Mutual Information</w:t>
      </w:r>
    </w:p>
    <w:p>
      <w:pPr>
        <w:numPr>
          <w:ilvl w:val="0"/>
          <w:numId w:val="900"/>
        </w:numPr>
        <w:spacing w:before="0" w:after="0"/>
      </w:pPr>
      <w:r>
        <w:t>Neural Word Embeddings</w:t>
      </w:r>
    </w:p>
    <w:p>
      <w:pPr>
        <w:numPr>
          <w:ilvl w:val="1"/>
          <w:numId w:val="900"/>
        </w:numPr>
        <w:spacing w:before="0" w:after="0"/>
      </w:pPr>
      <w:r>
        <w:t>Word2Vec</w:t>
      </w:r>
    </w:p>
    <w:p>
      <w:pPr>
        <w:numPr>
          <w:ilvl w:val="2"/>
          <w:numId w:val="900"/>
        </w:numPr>
        <w:spacing w:before="0" w:after="0"/>
      </w:pPr>
      <w:r>
        <w:t>Continuous Bag-of-Words</w:t>
      </w:r>
    </w:p>
    <w:p>
      <w:pPr>
        <w:numPr>
          <w:ilvl w:val="2"/>
          <w:numId w:val="900"/>
        </w:numPr>
        <w:spacing w:before="0" w:after="0"/>
      </w:pPr>
      <w:r>
        <w:t>Skip-gram Model</w:t>
      </w:r>
    </w:p>
    <w:p>
      <w:pPr>
        <w:numPr>
          <w:ilvl w:val="2"/>
          <w:numId w:val="900"/>
        </w:numPr>
        <w:spacing w:before="0" w:after="0"/>
      </w:pPr>
      <w:r>
        <w:t>Hierarchical Softmax</w:t>
      </w:r>
    </w:p>
    <w:p>
      <w:pPr>
        <w:numPr>
          <w:ilvl w:val="2"/>
          <w:numId w:val="900"/>
        </w:numPr>
        <w:spacing w:before="0" w:after="0"/>
      </w:pPr>
      <w:r>
        <w:t>Negative Sampling</w:t>
      </w:r>
    </w:p>
    <w:p>
      <w:pPr>
        <w:numPr>
          <w:ilvl w:val="1"/>
          <w:numId w:val="900"/>
        </w:numPr>
        <w:spacing w:before="0" w:after="0"/>
      </w:pPr>
      <w:r>
        <w:t>GloVe</w:t>
      </w:r>
    </w:p>
    <w:p>
      <w:pPr>
        <w:numPr>
          <w:ilvl w:val="2"/>
          <w:numId w:val="900"/>
        </w:numPr>
        <w:spacing w:before="0" w:after="0"/>
      </w:pPr>
      <w:r>
        <w:t>Global Matrix Factorization</w:t>
      </w:r>
    </w:p>
    <w:p>
      <w:pPr>
        <w:numPr>
          <w:ilvl w:val="2"/>
          <w:numId w:val="900"/>
        </w:numPr>
        <w:spacing w:before="0" w:after="0"/>
      </w:pPr>
      <w:r>
        <w:t>Local Context Windows</w:t>
      </w:r>
    </w:p>
    <w:p>
      <w:pPr>
        <w:numPr>
          <w:ilvl w:val="1"/>
          <w:numId w:val="900"/>
        </w:numPr>
        <w:spacing w:before="0" w:after="0"/>
      </w:pPr>
      <w:r>
        <w:t>FastText</w:t>
      </w:r>
    </w:p>
    <w:p>
      <w:pPr>
        <w:numPr>
          <w:ilvl w:val="2"/>
          <w:numId w:val="900"/>
        </w:numPr>
        <w:spacing w:before="0" w:after="0"/>
      </w:pPr>
      <w:r>
        <w:t>Subword Information</w:t>
      </w:r>
    </w:p>
    <w:p>
      <w:pPr>
        <w:numPr>
          <w:ilvl w:val="2"/>
          <w:numId w:val="900"/>
        </w:numPr>
        <w:spacing w:before="0" w:after="0"/>
      </w:pPr>
      <w:r>
        <w:t>Character N-grams</w:t>
      </w:r>
    </w:p>
    <w:p>
      <w:pPr>
        <w:numPr>
          <w:ilvl w:val="2"/>
          <w:numId w:val="900"/>
        </w:numPr>
        <w:spacing w:before="0" w:after="0"/>
      </w:pPr>
      <w:r>
        <w:t>Out-of-Vocabulary Handling</w:t>
      </w:r>
    </w:p>
    <w:p>
      <w:pPr>
        <w:numPr>
          <w:ilvl w:val="0"/>
          <w:numId w:val="900"/>
        </w:numPr>
        <w:spacing w:before="0" w:after="0"/>
      </w:pPr>
      <w:r>
        <w:t>Embedding Evaluation</w:t>
      </w:r>
    </w:p>
    <w:p>
      <w:pPr>
        <w:numPr>
          <w:ilvl w:val="1"/>
          <w:numId w:val="900"/>
        </w:numPr>
        <w:spacing w:before="0" w:after="0"/>
      </w:pPr>
      <w:r>
        <w:t>Intrinsic Evaluation</w:t>
      </w:r>
    </w:p>
    <w:p>
      <w:pPr>
        <w:numPr>
          <w:ilvl w:val="2"/>
          <w:numId w:val="900"/>
        </w:numPr>
        <w:spacing w:before="0" w:after="0"/>
      </w:pPr>
      <w:r>
        <w:t>Word Similarity Tasks</w:t>
      </w:r>
    </w:p>
    <w:p>
      <w:pPr>
        <w:numPr>
          <w:ilvl w:val="2"/>
          <w:numId w:val="900"/>
        </w:numPr>
        <w:spacing w:before="0" w:after="0"/>
      </w:pPr>
      <w:r>
        <w:t>Analogy Tasks</w:t>
      </w:r>
    </w:p>
    <w:p>
      <w:pPr>
        <w:numPr>
          <w:ilvl w:val="2"/>
          <w:numId w:val="900"/>
        </w:numPr>
        <w:spacing w:before="0" w:after="0"/>
      </w:pPr>
      <w:r>
        <w:t>Clustering Quality</w:t>
      </w:r>
    </w:p>
    <w:p>
      <w:pPr>
        <w:numPr>
          <w:ilvl w:val="1"/>
          <w:numId w:val="900"/>
        </w:numPr>
        <w:spacing w:before="0" w:after="0"/>
      </w:pPr>
      <w:r>
        <w:t>Extrinsic Evaluation</w:t>
      </w:r>
    </w:p>
    <w:p>
      <w:pPr>
        <w:numPr>
          <w:ilvl w:val="2"/>
          <w:numId w:val="900"/>
        </w:numPr>
        <w:spacing w:before="0" w:after="0"/>
      </w:pPr>
      <w:r>
        <w:t>Downstream Task Performance</w:t>
      </w:r>
    </w:p>
    <w:p>
      <w:pPr>
        <w:numPr>
          <w:ilvl w:val="2"/>
          <w:numId w:val="900"/>
        </w:numPr>
        <w:spacing w:before="0" w:after="0"/>
      </w:pPr>
      <w:r>
        <w:t>Transfer Learning Assessment</w:t>
      </w:r>
    </w:p>
    <w:p>
      <w:pPr>
        <w:numPr>
          <w:ilvl w:val="0"/>
          <w:numId w:val="900"/>
        </w:numPr>
        <w:spacing w:before="0" w:after="0"/>
      </w:pPr>
      <w:r>
        <w:t>Advanced Embedding Techniques</w:t>
      </w:r>
    </w:p>
    <w:p>
      <w:pPr>
        <w:numPr>
          <w:ilvl w:val="1"/>
          <w:numId w:val="900"/>
        </w:numPr>
        <w:spacing w:before="0" w:after="0"/>
      </w:pPr>
      <w:r>
        <w:t>Contextualized Embeddings</w:t>
      </w:r>
    </w:p>
    <w:p>
      <w:pPr>
        <w:numPr>
          <w:ilvl w:val="1"/>
          <w:numId w:val="900"/>
        </w:numPr>
        <w:spacing w:before="0" w:after="0"/>
      </w:pPr>
      <w:r>
        <w:t>Multilingual Embeddings</w:t>
      </w:r>
    </w:p>
    <w:p>
      <w:pPr>
        <w:numPr>
          <w:ilvl w:val="1"/>
          <w:numId w:val="900"/>
        </w:numPr>
        <w:spacing w:before="0" w:after="0"/>
      </w:pPr>
      <w:r>
        <w:t>Domain-Specific Embeddings</w:t>
      </w:r>
    </w:p>
    <w:p>
      <w:pPr>
        <w:numPr>
          <w:ilvl w:val="1"/>
          <w:numId w:val="900"/>
        </w:numPr>
        <w:spacing w:before="0" w:after="0"/>
      </w:pPr>
      <w:r>
        <w:t>Temporal Embeddings</w:t>
      </w:r>
    </w:p>
    <w:p>
      <w:pPr>
        <w:pStyle w:val="Heading1"/>
      </w:pPr>
      <w:r>
        <w:t>Classical Machine Learning for NLP</w:t>
      </w:r>
    </w:p>
    <w:p>
      <w:pPr>
        <w:numPr>
          <w:ilvl w:val="0"/>
          <w:numId w:val="900"/>
        </w:numPr>
        <w:spacing w:before="0" w:after="0"/>
      </w:pPr>
      <w:r>
        <w:t>Sequence Labeling</w:t>
      </w:r>
    </w:p>
    <w:p>
      <w:pPr>
        <w:numPr>
          <w:ilvl w:val="1"/>
          <w:numId w:val="900"/>
        </w:numPr>
        <w:spacing w:before="0" w:after="0"/>
      </w:pPr>
      <w:r>
        <w:t>Part-of-Speech Tagging</w:t>
      </w:r>
    </w:p>
    <w:p>
      <w:pPr>
        <w:numPr>
          <w:ilvl w:val="2"/>
          <w:numId w:val="900"/>
        </w:numPr>
        <w:spacing w:before="0" w:after="0"/>
      </w:pPr>
      <w:r>
        <w:t>Tag Sets and Standards</w:t>
      </w:r>
    </w:p>
    <w:p>
      <w:pPr>
        <w:numPr>
          <w:ilvl w:val="2"/>
          <w:numId w:val="900"/>
        </w:numPr>
        <w:spacing w:before="0" w:after="0"/>
      </w:pPr>
      <w:r>
        <w:t>Rule-Based Approaches</w:t>
      </w:r>
    </w:p>
    <w:p>
      <w:pPr>
        <w:numPr>
          <w:ilvl w:val="2"/>
          <w:numId w:val="900"/>
        </w:numPr>
        <w:spacing w:before="0" w:after="0"/>
      </w:pPr>
      <w:r>
        <w:t>Hidden Markov Models</w:t>
      </w:r>
    </w:p>
    <w:p>
      <w:pPr>
        <w:numPr>
          <w:ilvl w:val="2"/>
          <w:numId w:val="900"/>
        </w:numPr>
        <w:spacing w:before="0" w:after="0"/>
      </w:pPr>
      <w:r>
        <w:t>Conditional Random Fields</w:t>
      </w:r>
    </w:p>
    <w:p>
      <w:pPr>
        <w:numPr>
          <w:ilvl w:val="1"/>
          <w:numId w:val="900"/>
        </w:numPr>
        <w:spacing w:before="0" w:after="0"/>
      </w:pPr>
      <w:r>
        <w:t>Named Entity Recognition</w:t>
      </w:r>
    </w:p>
    <w:p>
      <w:pPr>
        <w:numPr>
          <w:ilvl w:val="2"/>
          <w:numId w:val="900"/>
        </w:numPr>
        <w:spacing w:before="0" w:after="0"/>
      </w:pPr>
      <w:r>
        <w:t>Entity Types and Standards</w:t>
      </w:r>
    </w:p>
    <w:p>
      <w:pPr>
        <w:numPr>
          <w:ilvl w:val="2"/>
          <w:numId w:val="900"/>
        </w:numPr>
        <w:spacing w:before="0" w:after="0"/>
      </w:pPr>
      <w:r>
        <w:t>Gazetteer Methods</w:t>
      </w:r>
    </w:p>
    <w:p>
      <w:pPr>
        <w:numPr>
          <w:ilvl w:val="2"/>
          <w:numId w:val="900"/>
        </w:numPr>
        <w:spacing w:before="0" w:after="0"/>
      </w:pPr>
      <w:r>
        <w:t>Statistical Approaches</w:t>
      </w:r>
    </w:p>
    <w:p>
      <w:pPr>
        <w:numPr>
          <w:ilvl w:val="2"/>
          <w:numId w:val="900"/>
        </w:numPr>
        <w:spacing w:before="0" w:after="0"/>
      </w:pPr>
      <w:r>
        <w:t>Feature Engineering</w:t>
      </w:r>
    </w:p>
    <w:p>
      <w:pPr>
        <w:numPr>
          <w:ilvl w:val="1"/>
          <w:numId w:val="900"/>
        </w:numPr>
        <w:spacing w:before="0" w:after="0"/>
      </w:pPr>
      <w:r>
        <w:t>Chunking and Parsing</w:t>
      </w:r>
    </w:p>
    <w:p>
      <w:pPr>
        <w:numPr>
          <w:ilvl w:val="2"/>
          <w:numId w:val="900"/>
        </w:numPr>
        <w:spacing w:before="0" w:after="0"/>
      </w:pPr>
      <w:r>
        <w:t>Shallow Parsing</w:t>
      </w:r>
    </w:p>
    <w:p>
      <w:pPr>
        <w:numPr>
          <w:ilvl w:val="2"/>
          <w:numId w:val="900"/>
        </w:numPr>
        <w:spacing w:before="0" w:after="0"/>
      </w:pPr>
      <w:r>
        <w:t>Constituency Parsing</w:t>
      </w:r>
    </w:p>
    <w:p>
      <w:pPr>
        <w:numPr>
          <w:ilvl w:val="2"/>
          <w:numId w:val="900"/>
        </w:numPr>
        <w:spacing w:before="0" w:after="0"/>
      </w:pPr>
      <w:r>
        <w:t>Dependency Parsing</w:t>
      </w:r>
    </w:p>
    <w:p>
      <w:pPr>
        <w:numPr>
          <w:ilvl w:val="0"/>
          <w:numId w:val="900"/>
        </w:numPr>
        <w:spacing w:before="0" w:after="0"/>
      </w:pPr>
      <w:r>
        <w:t>Text Classification</w:t>
      </w:r>
    </w:p>
    <w:p>
      <w:pPr>
        <w:numPr>
          <w:ilvl w:val="1"/>
          <w:numId w:val="900"/>
        </w:numPr>
        <w:spacing w:before="0" w:after="0"/>
      </w:pPr>
      <w:r>
        <w:t>Problem Formulation</w:t>
      </w:r>
    </w:p>
    <w:p>
      <w:pPr>
        <w:numPr>
          <w:ilvl w:val="2"/>
          <w:numId w:val="900"/>
        </w:numPr>
        <w:spacing w:before="0" w:after="0"/>
      </w:pPr>
      <w:r>
        <w:t>Binary Classification</w:t>
      </w:r>
    </w:p>
    <w:p>
      <w:pPr>
        <w:numPr>
          <w:ilvl w:val="2"/>
          <w:numId w:val="900"/>
        </w:numPr>
        <w:spacing w:before="0" w:after="0"/>
      </w:pPr>
      <w:r>
        <w:t>Multi-class Classification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1"/>
          <w:numId w:val="900"/>
        </w:numPr>
        <w:spacing w:before="0" w:after="0"/>
      </w:pPr>
      <w:r>
        <w:t>Feature Engineering</w:t>
      </w:r>
    </w:p>
    <w:p>
      <w:pPr>
        <w:numPr>
          <w:ilvl w:val="2"/>
          <w:numId w:val="900"/>
        </w:numPr>
        <w:spacing w:before="0" w:after="0"/>
      </w:pPr>
      <w:r>
        <w:t>Lexical Features</w:t>
      </w:r>
    </w:p>
    <w:p>
      <w:pPr>
        <w:numPr>
          <w:ilvl w:val="2"/>
          <w:numId w:val="900"/>
        </w:numPr>
        <w:spacing w:before="0" w:after="0"/>
      </w:pPr>
      <w:r>
        <w:t>Syntactic Features</w:t>
      </w:r>
    </w:p>
    <w:p>
      <w:pPr>
        <w:numPr>
          <w:ilvl w:val="2"/>
          <w:numId w:val="900"/>
        </w:numPr>
        <w:spacing w:before="0" w:after="0"/>
      </w:pPr>
      <w:r>
        <w:t>Semantic Features</w:t>
      </w:r>
    </w:p>
    <w:p>
      <w:pPr>
        <w:numPr>
          <w:ilvl w:val="1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Naive Bayes</w:t>
      </w:r>
    </w:p>
    <w:p>
      <w:pPr>
        <w:numPr>
          <w:ilvl w:val="2"/>
          <w:numId w:val="900"/>
        </w:numPr>
        <w:spacing w:before="0" w:after="0"/>
      </w:pPr>
      <w:r>
        <w:t>Support Vector Machines</w:t>
      </w:r>
    </w:p>
    <w:p>
      <w:pPr>
        <w:numPr>
          <w:ilvl w:val="2"/>
          <w:numId w:val="900"/>
        </w:numPr>
        <w:spacing w:before="0" w:after="0"/>
      </w:pPr>
      <w:r>
        <w:t>Logistic Regression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2"/>
          <w:numId w:val="900"/>
        </w:numPr>
        <w:spacing w:before="0" w:after="0"/>
      </w:pPr>
      <w:r>
        <w:t>Ensemble Methods</w:t>
      </w:r>
    </w:p>
    <w:p>
      <w:pPr>
        <w:numPr>
          <w:ilvl w:val="0"/>
          <w:numId w:val="900"/>
        </w:numPr>
        <w:spacing w:before="0" w:after="0"/>
      </w:pPr>
      <w:r>
        <w:t>Information Extraction</w:t>
      </w:r>
    </w:p>
    <w:p>
      <w:pPr>
        <w:numPr>
          <w:ilvl w:val="1"/>
          <w:numId w:val="900"/>
        </w:numPr>
        <w:spacing w:before="0" w:after="0"/>
      </w:pPr>
      <w:r>
        <w:t>Relation Extraction</w:t>
      </w:r>
    </w:p>
    <w:p>
      <w:pPr>
        <w:numPr>
          <w:ilvl w:val="1"/>
          <w:numId w:val="900"/>
        </w:numPr>
        <w:spacing w:before="0" w:after="0"/>
      </w:pPr>
      <w:r>
        <w:t>Event Extraction</w:t>
      </w:r>
    </w:p>
    <w:p>
      <w:pPr>
        <w:numPr>
          <w:ilvl w:val="1"/>
          <w:numId w:val="900"/>
        </w:numPr>
        <w:spacing w:before="0" w:after="0"/>
      </w:pPr>
      <w:r>
        <w:t>Template Filling</w:t>
      </w:r>
    </w:p>
    <w:p>
      <w:pPr>
        <w:numPr>
          <w:ilvl w:val="1"/>
          <w:numId w:val="900"/>
        </w:numPr>
        <w:spacing w:before="0" w:after="0"/>
      </w:pPr>
      <w:r>
        <w:t>Knowledge Base Population</w:t>
      </w:r>
    </w:p>
    <w:p>
      <w:pPr>
        <w:pStyle w:val="Heading1"/>
      </w:pPr>
      <w:r>
        <w:t>Deep Learning Foundations</w:t>
      </w:r>
    </w:p>
    <w:p>
      <w:pPr>
        <w:numPr>
          <w:ilvl w:val="0"/>
          <w:numId w:val="900"/>
        </w:numPr>
        <w:spacing w:before="0" w:after="0"/>
      </w:pPr>
      <w:r>
        <w:t>Neural Network Basics</w:t>
      </w:r>
    </w:p>
    <w:p>
      <w:pPr>
        <w:numPr>
          <w:ilvl w:val="1"/>
          <w:numId w:val="900"/>
        </w:numPr>
        <w:spacing w:before="0" w:after="0"/>
      </w:pPr>
      <w:r>
        <w:t>Perceptrons and Multi-layer Networks</w:t>
      </w:r>
    </w:p>
    <w:p>
      <w:pPr>
        <w:numPr>
          <w:ilvl w:val="1"/>
          <w:numId w:val="900"/>
        </w:numPr>
        <w:spacing w:before="0" w:after="0"/>
      </w:pPr>
      <w:r>
        <w:t>Activation Functions</w:t>
      </w:r>
    </w:p>
    <w:p>
      <w:pPr>
        <w:numPr>
          <w:ilvl w:val="2"/>
          <w:numId w:val="900"/>
        </w:numPr>
        <w:spacing w:before="0" w:after="0"/>
      </w:pPr>
      <w:r>
        <w:t>Sigmoid and Tanh</w:t>
      </w:r>
    </w:p>
    <w:p>
      <w:pPr>
        <w:numPr>
          <w:ilvl w:val="2"/>
          <w:numId w:val="900"/>
        </w:numPr>
        <w:spacing w:before="0" w:after="0"/>
      </w:pPr>
      <w:r>
        <w:t>ReLU and Variants</w:t>
      </w:r>
    </w:p>
    <w:p>
      <w:pPr>
        <w:numPr>
          <w:ilvl w:val="2"/>
          <w:numId w:val="900"/>
        </w:numPr>
        <w:spacing w:before="0" w:after="0"/>
      </w:pPr>
      <w:r>
        <w:t>Softmax</w:t>
      </w:r>
    </w:p>
    <w:p>
      <w:pPr>
        <w:numPr>
          <w:ilvl w:val="1"/>
          <w:numId w:val="900"/>
        </w:numPr>
        <w:spacing w:before="0" w:after="0"/>
      </w:pPr>
      <w:r>
        <w:t>Loss Functions</w:t>
      </w:r>
    </w:p>
    <w:p>
      <w:pPr>
        <w:numPr>
          <w:ilvl w:val="2"/>
          <w:numId w:val="900"/>
        </w:numPr>
        <w:spacing w:before="0" w:after="0"/>
      </w:pPr>
      <w:r>
        <w:t>Cross-Entropy Loss</w:t>
      </w:r>
    </w:p>
    <w:p>
      <w:pPr>
        <w:numPr>
          <w:ilvl w:val="2"/>
          <w:numId w:val="900"/>
        </w:numPr>
        <w:spacing w:before="0" w:after="0"/>
      </w:pPr>
      <w:r>
        <w:t>Mean Squared Error</w:t>
      </w:r>
    </w:p>
    <w:p>
      <w:pPr>
        <w:numPr>
          <w:ilvl w:val="2"/>
          <w:numId w:val="900"/>
        </w:numPr>
        <w:spacing w:before="0" w:after="0"/>
      </w:pPr>
      <w:r>
        <w:t>Hinge Loss</w:t>
      </w:r>
    </w:p>
    <w:p>
      <w:pPr>
        <w:numPr>
          <w:ilvl w:val="1"/>
          <w:numId w:val="900"/>
        </w:numPr>
        <w:spacing w:before="0" w:after="0"/>
      </w:pPr>
      <w:r>
        <w:t>Optimization</w:t>
      </w:r>
    </w:p>
    <w:p>
      <w:pPr>
        <w:numPr>
          <w:ilvl w:val="2"/>
          <w:numId w:val="900"/>
        </w:numPr>
        <w:spacing w:before="0" w:after="0"/>
      </w:pPr>
      <w:r>
        <w:t>Gradient Descent Variants</w:t>
      </w:r>
    </w:p>
    <w:p>
      <w:pPr>
        <w:numPr>
          <w:ilvl w:val="2"/>
          <w:numId w:val="900"/>
        </w:numPr>
        <w:spacing w:before="0" w:after="0"/>
      </w:pPr>
      <w:r>
        <w:t>Adam and AdaGrad</w:t>
      </w:r>
    </w:p>
    <w:p>
      <w:pPr>
        <w:numPr>
          <w:ilvl w:val="2"/>
          <w:numId w:val="900"/>
        </w:numPr>
        <w:spacing w:before="0" w:after="0"/>
      </w:pPr>
      <w:r>
        <w:t>Learning Rate Scheduling</w:t>
      </w:r>
    </w:p>
    <w:p>
      <w:pPr>
        <w:numPr>
          <w:ilvl w:val="0"/>
          <w:numId w:val="900"/>
        </w:numPr>
        <w:spacing w:before="0" w:after="0"/>
      </w:pPr>
      <w:r>
        <w:t>Regularization Techniques</w:t>
      </w:r>
    </w:p>
    <w:p>
      <w:pPr>
        <w:numPr>
          <w:ilvl w:val="1"/>
          <w:numId w:val="900"/>
        </w:numPr>
        <w:spacing w:before="0" w:after="0"/>
      </w:pPr>
      <w:r>
        <w:t>Dropout</w:t>
      </w:r>
    </w:p>
    <w:p>
      <w:pPr>
        <w:numPr>
          <w:ilvl w:val="1"/>
          <w:numId w:val="900"/>
        </w:numPr>
        <w:spacing w:before="0" w:after="0"/>
      </w:pPr>
      <w:r>
        <w:t>Batch Normalization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Weight Decay</w:t>
      </w:r>
    </w:p>
    <w:p>
      <w:pPr>
        <w:numPr>
          <w:ilvl w:val="0"/>
          <w:numId w:val="900"/>
        </w:numPr>
        <w:spacing w:before="0" w:after="0"/>
      </w:pPr>
      <w:r>
        <w:t>Training Strategies</w:t>
      </w:r>
    </w:p>
    <w:p>
      <w:pPr>
        <w:numPr>
          <w:ilvl w:val="1"/>
          <w:numId w:val="900"/>
        </w:numPr>
        <w:spacing w:before="0" w:after="0"/>
      </w:pPr>
      <w:r>
        <w:t>Backpropagation</w:t>
      </w:r>
    </w:p>
    <w:p>
      <w:pPr>
        <w:numPr>
          <w:ilvl w:val="1"/>
          <w:numId w:val="900"/>
        </w:numPr>
        <w:spacing w:before="0" w:after="0"/>
      </w:pPr>
      <w:r>
        <w:t>Mini-batch Training</w:t>
      </w:r>
    </w:p>
    <w:p>
      <w:pPr>
        <w:numPr>
          <w:ilvl w:val="1"/>
          <w:numId w:val="900"/>
        </w:numPr>
        <w:spacing w:before="0" w:after="0"/>
      </w:pPr>
      <w:r>
        <w:t>Early Stopping</w:t>
      </w:r>
    </w:p>
    <w:p>
      <w:pPr>
        <w:numPr>
          <w:ilvl w:val="1"/>
          <w:numId w:val="900"/>
        </w:numPr>
        <w:spacing w:before="0" w:after="0"/>
      </w:pPr>
      <w:r>
        <w:t>Curriculum Learning</w:t>
      </w:r>
    </w:p>
    <w:p>
      <w:pPr>
        <w:pStyle w:val="Heading1"/>
      </w:pPr>
      <w:r>
        <w:t>Recurrent Neural Networks</w:t>
      </w:r>
    </w:p>
    <w:p>
      <w:pPr>
        <w:numPr>
          <w:ilvl w:val="0"/>
          <w:numId w:val="900"/>
        </w:numPr>
        <w:spacing w:before="0" w:after="0"/>
      </w:pPr>
      <w:r>
        <w:t>Basic RNN Architecture</w:t>
      </w:r>
    </w:p>
    <w:p>
      <w:pPr>
        <w:numPr>
          <w:ilvl w:val="1"/>
          <w:numId w:val="900"/>
        </w:numPr>
        <w:spacing w:before="0" w:after="0"/>
      </w:pPr>
      <w:r>
        <w:t>Recurrence Relations</w:t>
      </w:r>
    </w:p>
    <w:p>
      <w:pPr>
        <w:numPr>
          <w:ilvl w:val="1"/>
          <w:numId w:val="900"/>
        </w:numPr>
        <w:spacing w:before="0" w:after="0"/>
      </w:pPr>
      <w:r>
        <w:t>Hidden State Dynamics</w:t>
      </w:r>
    </w:p>
    <w:p>
      <w:pPr>
        <w:numPr>
          <w:ilvl w:val="1"/>
          <w:numId w:val="900"/>
        </w:numPr>
        <w:spacing w:before="0" w:after="0"/>
      </w:pPr>
      <w:r>
        <w:t>Sequence Processing</w:t>
      </w:r>
    </w:p>
    <w:p>
      <w:pPr>
        <w:numPr>
          <w:ilvl w:val="0"/>
          <w:numId w:val="900"/>
        </w:numPr>
        <w:spacing w:before="0" w:after="0"/>
      </w:pPr>
      <w:r>
        <w:t>Training Challenges</w:t>
      </w:r>
    </w:p>
    <w:p>
      <w:pPr>
        <w:numPr>
          <w:ilvl w:val="1"/>
          <w:numId w:val="900"/>
        </w:numPr>
        <w:spacing w:before="0" w:after="0"/>
      </w:pPr>
      <w:r>
        <w:t>Vanishing Gradients</w:t>
      </w:r>
    </w:p>
    <w:p>
      <w:pPr>
        <w:numPr>
          <w:ilvl w:val="1"/>
          <w:numId w:val="900"/>
        </w:numPr>
        <w:spacing w:before="0" w:after="0"/>
      </w:pPr>
      <w:r>
        <w:t>Exploding Gradients</w:t>
      </w:r>
    </w:p>
    <w:p>
      <w:pPr>
        <w:numPr>
          <w:ilvl w:val="1"/>
          <w:numId w:val="900"/>
        </w:numPr>
        <w:spacing w:before="0" w:after="0"/>
      </w:pPr>
      <w:r>
        <w:t>Long-term Dependencies</w:t>
      </w:r>
    </w:p>
    <w:p>
      <w:pPr>
        <w:numPr>
          <w:ilvl w:val="0"/>
          <w:numId w:val="900"/>
        </w:numPr>
        <w:spacing w:before="0" w:after="0"/>
      </w:pPr>
      <w:r>
        <w:t>Advanced RNN Variants</w:t>
      </w:r>
    </w:p>
    <w:p>
      <w:pPr>
        <w:numPr>
          <w:ilvl w:val="1"/>
          <w:numId w:val="900"/>
        </w:numPr>
        <w:spacing w:before="0" w:after="0"/>
      </w:pPr>
      <w:r>
        <w:t>Long Short-Term Memory</w:t>
      </w:r>
    </w:p>
    <w:p>
      <w:pPr>
        <w:numPr>
          <w:ilvl w:val="2"/>
          <w:numId w:val="900"/>
        </w:numPr>
        <w:spacing w:before="0" w:after="0"/>
      </w:pPr>
      <w:r>
        <w:t>Cell State and Gates</w:t>
      </w:r>
    </w:p>
    <w:p>
      <w:pPr>
        <w:numPr>
          <w:ilvl w:val="2"/>
          <w:numId w:val="900"/>
        </w:numPr>
        <w:spacing w:before="0" w:after="0"/>
      </w:pPr>
      <w:r>
        <w:t>Forget Gate</w:t>
      </w:r>
    </w:p>
    <w:p>
      <w:pPr>
        <w:numPr>
          <w:ilvl w:val="2"/>
          <w:numId w:val="900"/>
        </w:numPr>
        <w:spacing w:before="0" w:after="0"/>
      </w:pPr>
      <w:r>
        <w:t>Input Gate</w:t>
      </w:r>
    </w:p>
    <w:p>
      <w:pPr>
        <w:numPr>
          <w:ilvl w:val="2"/>
          <w:numId w:val="900"/>
        </w:numPr>
        <w:spacing w:before="0" w:after="0"/>
      </w:pPr>
      <w:r>
        <w:t>Output Gate</w:t>
      </w:r>
    </w:p>
    <w:p>
      <w:pPr>
        <w:numPr>
          <w:ilvl w:val="1"/>
          <w:numId w:val="900"/>
        </w:numPr>
        <w:spacing w:before="0" w:after="0"/>
      </w:pPr>
      <w:r>
        <w:t>Gated Recurrent Units</w:t>
      </w:r>
    </w:p>
    <w:p>
      <w:pPr>
        <w:numPr>
          <w:ilvl w:val="2"/>
          <w:numId w:val="900"/>
        </w:numPr>
        <w:spacing w:before="0" w:after="0"/>
      </w:pPr>
      <w:r>
        <w:t>Reset Gate</w:t>
      </w:r>
    </w:p>
    <w:p>
      <w:pPr>
        <w:numPr>
          <w:ilvl w:val="2"/>
          <w:numId w:val="900"/>
        </w:numPr>
        <w:spacing w:before="0" w:after="0"/>
      </w:pPr>
      <w:r>
        <w:t>Update Gate</w:t>
      </w:r>
    </w:p>
    <w:p>
      <w:pPr>
        <w:numPr>
          <w:ilvl w:val="2"/>
          <w:numId w:val="900"/>
        </w:numPr>
        <w:spacing w:before="0" w:after="0"/>
      </w:pPr>
      <w:r>
        <w:t>Simplified Architecture</w:t>
      </w:r>
    </w:p>
    <w:p>
      <w:pPr>
        <w:numPr>
          <w:ilvl w:val="0"/>
          <w:numId w:val="900"/>
        </w:numPr>
        <w:spacing w:before="0" w:after="0"/>
      </w:pPr>
      <w:r>
        <w:t>Bidirectional RNNs</w:t>
      </w:r>
    </w:p>
    <w:p>
      <w:pPr>
        <w:numPr>
          <w:ilvl w:val="1"/>
          <w:numId w:val="900"/>
        </w:numPr>
        <w:spacing w:before="0" w:after="0"/>
      </w:pPr>
      <w:r>
        <w:t>Forward and Backward Processing</w:t>
      </w:r>
    </w:p>
    <w:p>
      <w:pPr>
        <w:numPr>
          <w:ilvl w:val="1"/>
          <w:numId w:val="900"/>
        </w:numPr>
        <w:spacing w:before="0" w:after="0"/>
      </w:pPr>
      <w:r>
        <w:t>State Concatenation</w:t>
      </w:r>
    </w:p>
    <w:p>
      <w:pPr>
        <w:numPr>
          <w:ilvl w:val="1"/>
          <w:numId w:val="900"/>
        </w:numPr>
        <w:spacing w:before="0" w:after="0"/>
      </w:pPr>
      <w:r>
        <w:t>Applications and Benefits</w:t>
      </w:r>
    </w:p>
    <w:p>
      <w:pPr>
        <w:numPr>
          <w:ilvl w:val="0"/>
          <w:numId w:val="900"/>
        </w:numPr>
        <w:spacing w:before="0" w:after="0"/>
      </w:pPr>
      <w:r>
        <w:t>RNN Applications</w:t>
      </w:r>
    </w:p>
    <w:p>
      <w:pPr>
        <w:numPr>
          <w:ilvl w:val="1"/>
          <w:numId w:val="900"/>
        </w:numPr>
        <w:spacing w:before="0" w:after="0"/>
      </w:pPr>
      <w:r>
        <w:t>Language Modeling</w:t>
      </w:r>
    </w:p>
    <w:p>
      <w:pPr>
        <w:numPr>
          <w:ilvl w:val="1"/>
          <w:numId w:val="900"/>
        </w:numPr>
        <w:spacing w:before="0" w:after="0"/>
      </w:pPr>
      <w:r>
        <w:t>Sequence Classification</w:t>
      </w:r>
    </w:p>
    <w:p>
      <w:pPr>
        <w:numPr>
          <w:ilvl w:val="1"/>
          <w:numId w:val="900"/>
        </w:numPr>
        <w:spacing w:before="0" w:after="0"/>
      </w:pPr>
      <w:r>
        <w:t>Sequence-to-Sequence Tasks</w:t>
      </w:r>
    </w:p>
    <w:p>
      <w:pPr>
        <w:pStyle w:val="Heading1"/>
      </w:pPr>
      <w:r>
        <w:t>Attention Mechanisms and Transformers</w:t>
      </w:r>
    </w:p>
    <w:p>
      <w:pPr>
        <w:numPr>
          <w:ilvl w:val="0"/>
          <w:numId w:val="900"/>
        </w:numPr>
        <w:spacing w:before="0" w:after="0"/>
      </w:pPr>
      <w:r>
        <w:t>Attention Fundamentals</w:t>
      </w:r>
    </w:p>
    <w:p>
      <w:pPr>
        <w:numPr>
          <w:ilvl w:val="1"/>
          <w:numId w:val="900"/>
        </w:numPr>
        <w:spacing w:before="0" w:after="0"/>
      </w:pPr>
      <w:r>
        <w:t>Motivation and Intuition</w:t>
      </w:r>
    </w:p>
    <w:p>
      <w:pPr>
        <w:numPr>
          <w:ilvl w:val="1"/>
          <w:numId w:val="900"/>
        </w:numPr>
        <w:spacing w:before="0" w:after="0"/>
      </w:pPr>
      <w:r>
        <w:t>Query-Key-Value Framework</w:t>
      </w:r>
    </w:p>
    <w:p>
      <w:pPr>
        <w:numPr>
          <w:ilvl w:val="1"/>
          <w:numId w:val="900"/>
        </w:numPr>
        <w:spacing w:before="0" w:after="0"/>
      </w:pPr>
      <w:r>
        <w:t>Attention Weights and Alignment</w:t>
      </w:r>
    </w:p>
    <w:p>
      <w:pPr>
        <w:numPr>
          <w:ilvl w:val="0"/>
          <w:numId w:val="900"/>
        </w:numPr>
        <w:spacing w:before="0" w:after="0"/>
      </w:pPr>
      <w:r>
        <w:t>Attention Variants</w:t>
      </w:r>
    </w:p>
    <w:p>
      <w:pPr>
        <w:numPr>
          <w:ilvl w:val="1"/>
          <w:numId w:val="900"/>
        </w:numPr>
        <w:spacing w:before="0" w:after="0"/>
      </w:pPr>
      <w:r>
        <w:t>Additive Attention</w:t>
      </w:r>
    </w:p>
    <w:p>
      <w:pPr>
        <w:numPr>
          <w:ilvl w:val="1"/>
          <w:numId w:val="900"/>
        </w:numPr>
        <w:spacing w:before="0" w:after="0"/>
      </w:pPr>
      <w:r>
        <w:t>Multiplicative Attention</w:t>
      </w:r>
    </w:p>
    <w:p>
      <w:pPr>
        <w:numPr>
          <w:ilvl w:val="1"/>
          <w:numId w:val="900"/>
        </w:numPr>
        <w:spacing w:before="0" w:after="0"/>
      </w:pPr>
      <w:r>
        <w:t>Scaled Dot-Product Attention</w:t>
      </w:r>
    </w:p>
    <w:p>
      <w:pPr>
        <w:numPr>
          <w:ilvl w:val="1"/>
          <w:numId w:val="900"/>
        </w:numPr>
        <w:spacing w:before="0" w:after="0"/>
      </w:pPr>
      <w:r>
        <w:t>Multi-Head Attention</w:t>
      </w:r>
    </w:p>
    <w:p>
      <w:pPr>
        <w:numPr>
          <w:ilvl w:val="0"/>
          <w:numId w:val="900"/>
        </w:numPr>
        <w:spacing w:before="0" w:after="0"/>
      </w:pPr>
      <w:r>
        <w:t>Self-Attention</w:t>
      </w:r>
    </w:p>
    <w:p>
      <w:pPr>
        <w:numPr>
          <w:ilvl w:val="1"/>
          <w:numId w:val="900"/>
        </w:numPr>
        <w:spacing w:before="0" w:after="0"/>
      </w:pPr>
      <w:r>
        <w:t>Intra-sequence Dependencies</w:t>
      </w:r>
    </w:p>
    <w:p>
      <w:pPr>
        <w:numPr>
          <w:ilvl w:val="1"/>
          <w:numId w:val="900"/>
        </w:numPr>
        <w:spacing w:before="0" w:after="0"/>
      </w:pPr>
      <w:r>
        <w:t>Positional Information</w:t>
      </w:r>
    </w:p>
    <w:p>
      <w:pPr>
        <w:numPr>
          <w:ilvl w:val="1"/>
          <w:numId w:val="900"/>
        </w:numPr>
        <w:spacing w:before="0" w:after="0"/>
      </w:pPr>
      <w:r>
        <w:t>Computational Complexity</w:t>
      </w:r>
    </w:p>
    <w:p>
      <w:pPr>
        <w:numPr>
          <w:ilvl w:val="0"/>
          <w:numId w:val="900"/>
        </w:numPr>
        <w:spacing w:before="0" w:after="0"/>
      </w:pPr>
      <w:r>
        <w:t>Transformer Architecture</w:t>
      </w:r>
    </w:p>
    <w:p>
      <w:pPr>
        <w:numPr>
          <w:ilvl w:val="1"/>
          <w:numId w:val="900"/>
        </w:numPr>
        <w:spacing w:before="0" w:after="0"/>
      </w:pPr>
      <w:r>
        <w:t>Encoder-Decoder Structure</w:t>
      </w:r>
    </w:p>
    <w:p>
      <w:pPr>
        <w:numPr>
          <w:ilvl w:val="1"/>
          <w:numId w:val="900"/>
        </w:numPr>
        <w:spacing w:before="0" w:after="0"/>
      </w:pPr>
      <w:r>
        <w:t>Positional Encodings</w:t>
      </w:r>
    </w:p>
    <w:p>
      <w:pPr>
        <w:numPr>
          <w:ilvl w:val="1"/>
          <w:numId w:val="900"/>
        </w:numPr>
        <w:spacing w:before="0" w:after="0"/>
      </w:pPr>
      <w:r>
        <w:t>Layer Normalization</w:t>
      </w:r>
    </w:p>
    <w:p>
      <w:pPr>
        <w:numPr>
          <w:ilvl w:val="1"/>
          <w:numId w:val="900"/>
        </w:numPr>
        <w:spacing w:before="0" w:after="0"/>
      </w:pPr>
      <w:r>
        <w:t>Residual Connections</w:t>
      </w:r>
    </w:p>
    <w:p>
      <w:pPr>
        <w:numPr>
          <w:ilvl w:val="1"/>
          <w:numId w:val="900"/>
        </w:numPr>
        <w:spacing w:before="0" w:after="0"/>
      </w:pPr>
      <w:r>
        <w:t>Feed-Forward Networks</w:t>
      </w:r>
    </w:p>
    <w:p>
      <w:pPr>
        <w:numPr>
          <w:ilvl w:val="0"/>
          <w:numId w:val="900"/>
        </w:numPr>
        <w:spacing w:before="0" w:after="0"/>
      </w:pPr>
      <w:r>
        <w:t>Training Transformers</w:t>
      </w:r>
    </w:p>
    <w:p>
      <w:pPr>
        <w:numPr>
          <w:ilvl w:val="1"/>
          <w:numId w:val="900"/>
        </w:numPr>
        <w:spacing w:before="0" w:after="0"/>
      </w:pPr>
      <w:r>
        <w:t>Teacher Forcing</w:t>
      </w:r>
    </w:p>
    <w:p>
      <w:pPr>
        <w:numPr>
          <w:ilvl w:val="1"/>
          <w:numId w:val="900"/>
        </w:numPr>
        <w:spacing w:before="0" w:after="0"/>
      </w:pPr>
      <w:r>
        <w:t>Masked Language Modeling</w:t>
      </w:r>
    </w:p>
    <w:p>
      <w:pPr>
        <w:numPr>
          <w:ilvl w:val="1"/>
          <w:numId w:val="900"/>
        </w:numPr>
        <w:spacing w:before="0" w:after="0"/>
      </w:pPr>
      <w:r>
        <w:t>Autoregressive Generation</w:t>
      </w:r>
    </w:p>
    <w:p>
      <w:pPr>
        <w:pStyle w:val="Heading1"/>
      </w:pPr>
      <w:r>
        <w:t>Pre-trained Language Models</w:t>
      </w:r>
    </w:p>
    <w:p>
      <w:pPr>
        <w:numPr>
          <w:ilvl w:val="0"/>
          <w:numId w:val="900"/>
        </w:numPr>
        <w:spacing w:before="0" w:after="0"/>
      </w:pPr>
      <w:r>
        <w:t>Transfer Learning Paradigm</w:t>
      </w:r>
    </w:p>
    <w:p>
      <w:pPr>
        <w:numPr>
          <w:ilvl w:val="1"/>
          <w:numId w:val="900"/>
        </w:numPr>
        <w:spacing w:before="0" w:after="0"/>
      </w:pPr>
      <w:r>
        <w:t>Pre-training Objectives</w:t>
      </w:r>
    </w:p>
    <w:p>
      <w:pPr>
        <w:numPr>
          <w:ilvl w:val="1"/>
          <w:numId w:val="900"/>
        </w:numPr>
        <w:spacing w:before="0" w:after="0"/>
      </w:pPr>
      <w:r>
        <w:t>Fine-tuning Strategies</w:t>
      </w:r>
    </w:p>
    <w:p>
      <w:pPr>
        <w:numPr>
          <w:ilvl w:val="1"/>
          <w:numId w:val="900"/>
        </w:numPr>
        <w:spacing w:before="0" w:after="0"/>
      </w:pPr>
      <w:r>
        <w:t>Domain Adaptation</w:t>
      </w:r>
    </w:p>
    <w:p>
      <w:pPr>
        <w:numPr>
          <w:ilvl w:val="0"/>
          <w:numId w:val="900"/>
        </w:numPr>
        <w:spacing w:before="0" w:after="0"/>
      </w:pPr>
      <w:r>
        <w:t>Encoder-Only Models</w:t>
      </w:r>
    </w:p>
    <w:p>
      <w:pPr>
        <w:numPr>
          <w:ilvl w:val="1"/>
          <w:numId w:val="900"/>
        </w:numPr>
        <w:spacing w:before="0" w:after="0"/>
      </w:pPr>
      <w:r>
        <w:t>BERT</w:t>
      </w:r>
    </w:p>
    <w:p>
      <w:pPr>
        <w:numPr>
          <w:ilvl w:val="2"/>
          <w:numId w:val="900"/>
        </w:numPr>
        <w:spacing w:before="0" w:after="0"/>
      </w:pPr>
      <w:r>
        <w:t>Masked Language Modeling</w:t>
      </w:r>
    </w:p>
    <w:p>
      <w:pPr>
        <w:numPr>
          <w:ilvl w:val="2"/>
          <w:numId w:val="900"/>
        </w:numPr>
        <w:spacing w:before="0" w:after="0"/>
      </w:pPr>
      <w:r>
        <w:t>Next Sentence Prediction</w:t>
      </w:r>
    </w:p>
    <w:p>
      <w:pPr>
        <w:numPr>
          <w:ilvl w:val="2"/>
          <w:numId w:val="900"/>
        </w:numPr>
        <w:spacing w:before="0" w:after="0"/>
      </w:pPr>
      <w:r>
        <w:t>Bidirectional Context</w:t>
      </w:r>
    </w:p>
    <w:p>
      <w:pPr>
        <w:numPr>
          <w:ilvl w:val="1"/>
          <w:numId w:val="900"/>
        </w:numPr>
        <w:spacing w:before="0" w:after="0"/>
      </w:pPr>
      <w:r>
        <w:t>RoBERTa</w:t>
      </w:r>
    </w:p>
    <w:p>
      <w:pPr>
        <w:numPr>
          <w:ilvl w:val="2"/>
          <w:numId w:val="900"/>
        </w:numPr>
        <w:spacing w:before="0" w:after="0"/>
      </w:pPr>
      <w:r>
        <w:t>Training Optimizations</w:t>
      </w:r>
    </w:p>
    <w:p>
      <w:pPr>
        <w:numPr>
          <w:ilvl w:val="2"/>
          <w:numId w:val="900"/>
        </w:numPr>
        <w:spacing w:before="0" w:after="0"/>
      </w:pPr>
      <w:r>
        <w:t>Dynamic Masking</w:t>
      </w:r>
    </w:p>
    <w:p>
      <w:pPr>
        <w:numPr>
          <w:ilvl w:val="1"/>
          <w:numId w:val="900"/>
        </w:numPr>
        <w:spacing w:before="0" w:after="0"/>
      </w:pPr>
      <w:r>
        <w:t>ALBERT</w:t>
      </w:r>
    </w:p>
    <w:p>
      <w:pPr>
        <w:numPr>
          <w:ilvl w:val="2"/>
          <w:numId w:val="900"/>
        </w:numPr>
        <w:spacing w:before="0" w:after="0"/>
      </w:pPr>
      <w:r>
        <w:t>Parameter Sharing</w:t>
      </w:r>
    </w:p>
    <w:p>
      <w:pPr>
        <w:numPr>
          <w:ilvl w:val="2"/>
          <w:numId w:val="900"/>
        </w:numPr>
        <w:spacing w:before="0" w:after="0"/>
      </w:pPr>
      <w:r>
        <w:t>Factorized Embeddings</w:t>
      </w:r>
    </w:p>
    <w:p>
      <w:pPr>
        <w:numPr>
          <w:ilvl w:val="1"/>
          <w:numId w:val="900"/>
        </w:numPr>
        <w:spacing w:before="0" w:after="0"/>
      </w:pPr>
      <w:r>
        <w:t>DeBERTa</w:t>
      </w:r>
    </w:p>
    <w:p>
      <w:pPr>
        <w:numPr>
          <w:ilvl w:val="2"/>
          <w:numId w:val="900"/>
        </w:numPr>
        <w:spacing w:before="0" w:after="0"/>
      </w:pPr>
      <w:r>
        <w:t>Disentangled Attention</w:t>
      </w:r>
    </w:p>
    <w:p>
      <w:pPr>
        <w:numPr>
          <w:ilvl w:val="2"/>
          <w:numId w:val="900"/>
        </w:numPr>
        <w:spacing w:before="0" w:after="0"/>
      </w:pPr>
      <w:r>
        <w:t>Enhanced Mask Decoder</w:t>
      </w:r>
    </w:p>
    <w:p>
      <w:pPr>
        <w:numPr>
          <w:ilvl w:val="0"/>
          <w:numId w:val="900"/>
        </w:numPr>
        <w:spacing w:before="0" w:after="0"/>
      </w:pPr>
      <w:r>
        <w:t>Decoder-Only Models</w:t>
      </w:r>
    </w:p>
    <w:p>
      <w:pPr>
        <w:numPr>
          <w:ilvl w:val="1"/>
          <w:numId w:val="900"/>
        </w:numPr>
        <w:spacing w:before="0" w:after="0"/>
      </w:pPr>
      <w:r>
        <w:t>GPT Family</w:t>
      </w:r>
    </w:p>
    <w:p>
      <w:pPr>
        <w:numPr>
          <w:ilvl w:val="2"/>
          <w:numId w:val="900"/>
        </w:numPr>
        <w:spacing w:before="0" w:after="0"/>
      </w:pPr>
      <w:r>
        <w:t>Autoregressive Training</w:t>
      </w:r>
    </w:p>
    <w:p>
      <w:pPr>
        <w:numPr>
          <w:ilvl w:val="2"/>
          <w:numId w:val="900"/>
        </w:numPr>
        <w:spacing w:before="0" w:after="0"/>
      </w:pPr>
      <w:r>
        <w:t>Scaling Laws</w:t>
      </w:r>
    </w:p>
    <w:p>
      <w:pPr>
        <w:numPr>
          <w:ilvl w:val="2"/>
          <w:numId w:val="900"/>
        </w:numPr>
        <w:spacing w:before="0" w:after="0"/>
      </w:pPr>
      <w:r>
        <w:t>In-Context Learning</w:t>
      </w:r>
    </w:p>
    <w:p>
      <w:pPr>
        <w:numPr>
          <w:ilvl w:val="1"/>
          <w:numId w:val="900"/>
        </w:numPr>
        <w:spacing w:before="0" w:after="0"/>
      </w:pPr>
      <w:r>
        <w:t>LLaMA</w:t>
      </w:r>
    </w:p>
    <w:p>
      <w:pPr>
        <w:numPr>
          <w:ilvl w:val="2"/>
          <w:numId w:val="900"/>
        </w:numPr>
        <w:spacing w:before="0" w:after="0"/>
      </w:pPr>
      <w:r>
        <w:t>Architectural Improvements</w:t>
      </w:r>
    </w:p>
    <w:p>
      <w:pPr>
        <w:numPr>
          <w:ilvl w:val="2"/>
          <w:numId w:val="900"/>
        </w:numPr>
        <w:spacing w:before="0" w:after="0"/>
      </w:pPr>
      <w:r>
        <w:t>Efficient Training</w:t>
      </w:r>
    </w:p>
    <w:p>
      <w:pPr>
        <w:numPr>
          <w:ilvl w:val="1"/>
          <w:numId w:val="900"/>
        </w:numPr>
        <w:spacing w:before="0" w:after="0"/>
      </w:pPr>
      <w:r>
        <w:t>PaLM</w:t>
      </w:r>
    </w:p>
    <w:p>
      <w:pPr>
        <w:numPr>
          <w:ilvl w:val="2"/>
          <w:numId w:val="900"/>
        </w:numPr>
        <w:spacing w:before="0" w:after="0"/>
      </w:pPr>
      <w:r>
        <w:t>Pathways Architecture</w:t>
      </w:r>
    </w:p>
    <w:p>
      <w:pPr>
        <w:numPr>
          <w:ilvl w:val="2"/>
          <w:numId w:val="900"/>
        </w:numPr>
        <w:spacing w:before="0" w:after="0"/>
      </w:pPr>
      <w:r>
        <w:t>Emergent Abilities</w:t>
      </w:r>
    </w:p>
    <w:p>
      <w:pPr>
        <w:numPr>
          <w:ilvl w:val="0"/>
          <w:numId w:val="900"/>
        </w:numPr>
        <w:spacing w:before="0" w:after="0"/>
      </w:pPr>
      <w:r>
        <w:t>Encoder-Decoder Models</w:t>
      </w:r>
    </w:p>
    <w:p>
      <w:pPr>
        <w:numPr>
          <w:ilvl w:val="1"/>
          <w:numId w:val="900"/>
        </w:numPr>
        <w:spacing w:before="0" w:after="0"/>
      </w:pPr>
      <w:r>
        <w:t>T5</w:t>
      </w:r>
    </w:p>
    <w:p>
      <w:pPr>
        <w:numPr>
          <w:ilvl w:val="2"/>
          <w:numId w:val="900"/>
        </w:numPr>
        <w:spacing w:before="0" w:after="0"/>
      </w:pPr>
      <w:r>
        <w:t>Text-to-Text Framework</w:t>
      </w:r>
    </w:p>
    <w:p>
      <w:pPr>
        <w:numPr>
          <w:ilvl w:val="2"/>
          <w:numId w:val="900"/>
        </w:numPr>
        <w:spacing w:before="0" w:after="0"/>
      </w:pPr>
      <w:r>
        <w:t>Unified Pre-training</w:t>
      </w:r>
    </w:p>
    <w:p>
      <w:pPr>
        <w:numPr>
          <w:ilvl w:val="1"/>
          <w:numId w:val="900"/>
        </w:numPr>
        <w:spacing w:before="0" w:after="0"/>
      </w:pPr>
      <w:r>
        <w:t>BART</w:t>
      </w:r>
    </w:p>
    <w:p>
      <w:pPr>
        <w:numPr>
          <w:ilvl w:val="2"/>
          <w:numId w:val="900"/>
        </w:numPr>
        <w:spacing w:before="0" w:after="0"/>
      </w:pPr>
      <w:r>
        <w:t>Denoising Autoencoder</w:t>
      </w:r>
    </w:p>
    <w:p>
      <w:pPr>
        <w:numPr>
          <w:ilvl w:val="2"/>
          <w:numId w:val="900"/>
        </w:numPr>
        <w:spacing w:before="0" w:after="0"/>
      </w:pPr>
      <w:r>
        <w:t>Text Infilling</w:t>
      </w:r>
    </w:p>
    <w:p>
      <w:pPr>
        <w:numPr>
          <w:ilvl w:val="1"/>
          <w:numId w:val="900"/>
        </w:numPr>
        <w:spacing w:before="0" w:after="0"/>
      </w:pPr>
      <w:r>
        <w:t>UL2</w:t>
      </w:r>
    </w:p>
    <w:p>
      <w:pPr>
        <w:numPr>
          <w:ilvl w:val="2"/>
          <w:numId w:val="900"/>
        </w:numPr>
        <w:spacing w:before="0" w:after="0"/>
      </w:pPr>
      <w:r>
        <w:t>Unified Language Learner</w:t>
      </w:r>
    </w:p>
    <w:p>
      <w:pPr>
        <w:numPr>
          <w:ilvl w:val="2"/>
          <w:numId w:val="900"/>
        </w:numPr>
        <w:spacing w:before="0" w:after="0"/>
      </w:pPr>
      <w:r>
        <w:t>Mixed Denoising</w:t>
      </w:r>
    </w:p>
    <w:p>
      <w:pPr>
        <w:numPr>
          <w:ilvl w:val="0"/>
          <w:numId w:val="900"/>
        </w:numPr>
        <w:spacing w:before="0" w:after="0"/>
      </w:pPr>
      <w:r>
        <w:t>Model Adaptation Techniques</w:t>
      </w:r>
    </w:p>
    <w:p>
      <w:pPr>
        <w:numPr>
          <w:ilvl w:val="1"/>
          <w:numId w:val="900"/>
        </w:numPr>
        <w:spacing w:before="0" w:after="0"/>
      </w:pPr>
      <w:r>
        <w:t>Full Fine-tuning</w:t>
      </w:r>
    </w:p>
    <w:p>
      <w:pPr>
        <w:numPr>
          <w:ilvl w:val="1"/>
          <w:numId w:val="900"/>
        </w:numPr>
        <w:spacing w:before="0" w:after="0"/>
      </w:pPr>
      <w:r>
        <w:t>Parameter-Efficient Methods</w:t>
      </w:r>
    </w:p>
    <w:p>
      <w:pPr>
        <w:numPr>
          <w:ilvl w:val="2"/>
          <w:numId w:val="900"/>
        </w:numPr>
        <w:spacing w:before="0" w:after="0"/>
      </w:pPr>
      <w:r>
        <w:t>LoRA</w:t>
      </w:r>
    </w:p>
    <w:p>
      <w:pPr>
        <w:numPr>
          <w:ilvl w:val="2"/>
          <w:numId w:val="900"/>
        </w:numPr>
        <w:spacing w:before="0" w:after="0"/>
      </w:pPr>
      <w:r>
        <w:t>Adapters</w:t>
      </w:r>
    </w:p>
    <w:p>
      <w:pPr>
        <w:numPr>
          <w:ilvl w:val="2"/>
          <w:numId w:val="900"/>
        </w:numPr>
        <w:spacing w:before="0" w:after="0"/>
      </w:pPr>
      <w:r>
        <w:t>Prompt Tuning</w:t>
      </w:r>
    </w:p>
    <w:p>
      <w:pPr>
        <w:numPr>
          <w:ilvl w:val="2"/>
          <w:numId w:val="900"/>
        </w:numPr>
        <w:spacing w:before="0" w:after="0"/>
      </w:pPr>
      <w:r>
        <w:t>Prefix Tuning</w:t>
      </w:r>
    </w:p>
    <w:p>
      <w:pPr>
        <w:numPr>
          <w:ilvl w:val="1"/>
          <w:numId w:val="900"/>
        </w:numPr>
        <w:spacing w:before="0" w:after="0"/>
      </w:pPr>
      <w:r>
        <w:t>In-Context Learning</w:t>
      </w:r>
    </w:p>
    <w:p>
      <w:pPr>
        <w:numPr>
          <w:ilvl w:val="1"/>
          <w:numId w:val="900"/>
        </w:numPr>
        <w:spacing w:before="0" w:after="0"/>
      </w:pPr>
      <w:r>
        <w:t>Few-Shot Learning</w:t>
      </w:r>
    </w:p>
    <w:p>
      <w:pPr>
        <w:pStyle w:val="Heading1"/>
      </w:pPr>
      <w:r>
        <w:t>Core NLP Applications</w:t>
      </w:r>
    </w:p>
    <w:p>
      <w:pPr>
        <w:numPr>
          <w:ilvl w:val="0"/>
          <w:numId w:val="900"/>
        </w:numPr>
        <w:spacing w:before="0" w:after="0"/>
      </w:pPr>
      <w:r>
        <w:t>Machine Translation</w:t>
      </w:r>
    </w:p>
    <w:p>
      <w:pPr>
        <w:numPr>
          <w:ilvl w:val="1"/>
          <w:numId w:val="900"/>
        </w:numPr>
        <w:spacing w:before="0" w:after="0"/>
      </w:pPr>
      <w:r>
        <w:t>Translation Paradigms</w:t>
      </w:r>
    </w:p>
    <w:p>
      <w:pPr>
        <w:numPr>
          <w:ilvl w:val="2"/>
          <w:numId w:val="900"/>
        </w:numPr>
        <w:spacing w:before="0" w:after="0"/>
      </w:pPr>
      <w:r>
        <w:t>Rule-Based Translation</w:t>
      </w:r>
    </w:p>
    <w:p>
      <w:pPr>
        <w:numPr>
          <w:ilvl w:val="2"/>
          <w:numId w:val="900"/>
        </w:numPr>
        <w:spacing w:before="0" w:after="0"/>
      </w:pPr>
      <w:r>
        <w:t>Statistical Machine Translation</w:t>
      </w:r>
    </w:p>
    <w:p>
      <w:pPr>
        <w:numPr>
          <w:ilvl w:val="2"/>
          <w:numId w:val="900"/>
        </w:numPr>
        <w:spacing w:before="0" w:after="0"/>
      </w:pPr>
      <w:r>
        <w:t>Neural Machine Translation</w:t>
      </w:r>
    </w:p>
    <w:p>
      <w:pPr>
        <w:numPr>
          <w:ilvl w:val="1"/>
          <w:numId w:val="900"/>
        </w:numPr>
        <w:spacing w:before="0" w:after="0"/>
      </w:pPr>
      <w:r>
        <w:t>Evaluation Metrics</w:t>
      </w:r>
    </w:p>
    <w:p>
      <w:pPr>
        <w:numPr>
          <w:ilvl w:val="2"/>
          <w:numId w:val="900"/>
        </w:numPr>
        <w:spacing w:before="0" w:after="0"/>
      </w:pPr>
      <w:r>
        <w:t>BLEU Score</w:t>
      </w:r>
    </w:p>
    <w:p>
      <w:pPr>
        <w:numPr>
          <w:ilvl w:val="2"/>
          <w:numId w:val="900"/>
        </w:numPr>
        <w:spacing w:before="0" w:after="0"/>
      </w:pPr>
      <w:r>
        <w:t>METEOR</w:t>
      </w:r>
    </w:p>
    <w:p>
      <w:pPr>
        <w:numPr>
          <w:ilvl w:val="2"/>
          <w:numId w:val="900"/>
        </w:numPr>
        <w:spacing w:before="0" w:after="0"/>
      </w:pPr>
      <w:r>
        <w:t>BERTScore</w:t>
      </w:r>
    </w:p>
    <w:p>
      <w:pPr>
        <w:numPr>
          <w:ilvl w:val="2"/>
          <w:numId w:val="900"/>
        </w:numPr>
        <w:spacing w:before="0" w:after="0"/>
      </w:pPr>
      <w:r>
        <w:t>Human Evaluation</w:t>
      </w:r>
    </w:p>
    <w:p>
      <w:pPr>
        <w:numPr>
          <w:ilvl w:val="1"/>
          <w:numId w:val="900"/>
        </w:numPr>
        <w:spacing w:before="0" w:after="0"/>
      </w:pPr>
      <w:r>
        <w:t>Challenges</w:t>
      </w:r>
    </w:p>
    <w:p>
      <w:pPr>
        <w:numPr>
          <w:ilvl w:val="2"/>
          <w:numId w:val="900"/>
        </w:numPr>
        <w:spacing w:before="0" w:after="0"/>
      </w:pPr>
      <w:r>
        <w:t>Low-Resource Languages</w:t>
      </w:r>
    </w:p>
    <w:p>
      <w:pPr>
        <w:numPr>
          <w:ilvl w:val="2"/>
          <w:numId w:val="900"/>
        </w:numPr>
        <w:spacing w:before="0" w:after="0"/>
      </w:pPr>
      <w:r>
        <w:t>Domain Adaptation</w:t>
      </w:r>
    </w:p>
    <w:p>
      <w:pPr>
        <w:numPr>
          <w:ilvl w:val="2"/>
          <w:numId w:val="900"/>
        </w:numPr>
        <w:spacing w:before="0" w:after="0"/>
      </w:pPr>
      <w:r>
        <w:t>Multimodal Translation</w:t>
      </w:r>
    </w:p>
    <w:p>
      <w:pPr>
        <w:numPr>
          <w:ilvl w:val="0"/>
          <w:numId w:val="900"/>
        </w:numPr>
        <w:spacing w:before="0" w:after="0"/>
      </w:pPr>
      <w:r>
        <w:t>Text Summarization</w:t>
      </w:r>
    </w:p>
    <w:p>
      <w:pPr>
        <w:numPr>
          <w:ilvl w:val="1"/>
          <w:numId w:val="900"/>
        </w:numPr>
        <w:spacing w:before="0" w:after="0"/>
      </w:pPr>
      <w:r>
        <w:t>Extractive Methods</w:t>
      </w:r>
    </w:p>
    <w:p>
      <w:pPr>
        <w:numPr>
          <w:ilvl w:val="2"/>
          <w:numId w:val="900"/>
        </w:numPr>
        <w:spacing w:before="0" w:after="0"/>
      </w:pPr>
      <w:r>
        <w:t>Sentence Ranking</w:t>
      </w:r>
    </w:p>
    <w:p>
      <w:pPr>
        <w:numPr>
          <w:ilvl w:val="2"/>
          <w:numId w:val="900"/>
        </w:numPr>
        <w:spacing w:before="0" w:after="0"/>
      </w:pPr>
      <w:r>
        <w:t>Graph-Based Methods</w:t>
      </w:r>
    </w:p>
    <w:p>
      <w:pPr>
        <w:numPr>
          <w:ilvl w:val="2"/>
          <w:numId w:val="900"/>
        </w:numPr>
        <w:spacing w:before="0" w:after="0"/>
      </w:pPr>
      <w:r>
        <w:t>Clustering Approaches</w:t>
      </w:r>
    </w:p>
    <w:p>
      <w:pPr>
        <w:numPr>
          <w:ilvl w:val="1"/>
          <w:numId w:val="900"/>
        </w:numPr>
        <w:spacing w:before="0" w:after="0"/>
      </w:pPr>
      <w:r>
        <w:t>Abstractive Methods</w:t>
      </w:r>
    </w:p>
    <w:p>
      <w:pPr>
        <w:numPr>
          <w:ilvl w:val="2"/>
          <w:numId w:val="900"/>
        </w:numPr>
        <w:spacing w:before="0" w:after="0"/>
      </w:pPr>
      <w:r>
        <w:t>Sequence-to-Sequence Models</w:t>
      </w:r>
    </w:p>
    <w:p>
      <w:pPr>
        <w:numPr>
          <w:ilvl w:val="2"/>
          <w:numId w:val="900"/>
        </w:numPr>
        <w:spacing w:before="0" w:after="0"/>
      </w:pPr>
      <w:r>
        <w:t>Pointer-Generator Networks</w:t>
      </w:r>
    </w:p>
    <w:p>
      <w:pPr>
        <w:numPr>
          <w:ilvl w:val="2"/>
          <w:numId w:val="900"/>
        </w:numPr>
        <w:spacing w:before="0" w:after="0"/>
      </w:pPr>
      <w:r>
        <w:t>Pre-trained Model Fine-tuning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ROUGE Metrics</w:t>
      </w:r>
    </w:p>
    <w:p>
      <w:pPr>
        <w:numPr>
          <w:ilvl w:val="2"/>
          <w:numId w:val="900"/>
        </w:numPr>
        <w:spacing w:before="0" w:after="0"/>
      </w:pPr>
      <w:r>
        <w:t>Human Assessment</w:t>
      </w:r>
    </w:p>
    <w:p>
      <w:pPr>
        <w:numPr>
          <w:ilvl w:val="2"/>
          <w:numId w:val="900"/>
        </w:numPr>
        <w:spacing w:before="0" w:after="0"/>
      </w:pPr>
      <w:r>
        <w:t>Factual Consistency</w:t>
      </w:r>
    </w:p>
    <w:p>
      <w:pPr>
        <w:numPr>
          <w:ilvl w:val="0"/>
          <w:numId w:val="900"/>
        </w:numPr>
        <w:spacing w:before="0" w:after="0"/>
      </w:pPr>
      <w:r>
        <w:t>Question Answering</w:t>
      </w:r>
    </w:p>
    <w:p>
      <w:pPr>
        <w:numPr>
          <w:ilvl w:val="1"/>
          <w:numId w:val="900"/>
        </w:numPr>
        <w:spacing w:before="0" w:after="0"/>
      </w:pPr>
      <w:r>
        <w:t>Reading Comprehension</w:t>
      </w:r>
    </w:p>
    <w:p>
      <w:pPr>
        <w:numPr>
          <w:ilvl w:val="2"/>
          <w:numId w:val="900"/>
        </w:numPr>
        <w:spacing w:before="0" w:after="0"/>
      </w:pPr>
      <w:r>
        <w:t>Span Selection</w:t>
      </w:r>
    </w:p>
    <w:p>
      <w:pPr>
        <w:numPr>
          <w:ilvl w:val="2"/>
          <w:numId w:val="900"/>
        </w:numPr>
        <w:spacing w:before="0" w:after="0"/>
      </w:pPr>
      <w:r>
        <w:t>Multiple Choice</w:t>
      </w:r>
    </w:p>
    <w:p>
      <w:pPr>
        <w:numPr>
          <w:ilvl w:val="2"/>
          <w:numId w:val="900"/>
        </w:numPr>
        <w:spacing w:before="0" w:after="0"/>
      </w:pPr>
      <w:r>
        <w:t>Generative Answers</w:t>
      </w:r>
    </w:p>
    <w:p>
      <w:pPr>
        <w:numPr>
          <w:ilvl w:val="1"/>
          <w:numId w:val="900"/>
        </w:numPr>
        <w:spacing w:before="0" w:after="0"/>
      </w:pPr>
      <w:r>
        <w:t>Open-Domain QA</w:t>
      </w:r>
    </w:p>
    <w:p>
      <w:pPr>
        <w:numPr>
          <w:ilvl w:val="2"/>
          <w:numId w:val="900"/>
        </w:numPr>
        <w:spacing w:before="0" w:after="0"/>
      </w:pPr>
      <w:r>
        <w:t>Retrieval-Augmented Generation</w:t>
      </w:r>
    </w:p>
    <w:p>
      <w:pPr>
        <w:numPr>
          <w:ilvl w:val="2"/>
          <w:numId w:val="900"/>
        </w:numPr>
        <w:spacing w:before="0" w:after="0"/>
      </w:pPr>
      <w:r>
        <w:t>Dense Passage Retrieval</w:t>
      </w:r>
    </w:p>
    <w:p>
      <w:pPr>
        <w:numPr>
          <w:ilvl w:val="2"/>
          <w:numId w:val="900"/>
        </w:numPr>
        <w:spacing w:before="0" w:after="0"/>
      </w:pPr>
      <w:r>
        <w:t>Knowledge-Grounded QA</w:t>
      </w:r>
    </w:p>
    <w:p>
      <w:pPr>
        <w:numPr>
          <w:ilvl w:val="1"/>
          <w:numId w:val="900"/>
        </w:numPr>
        <w:spacing w:before="0" w:after="0"/>
      </w:pPr>
      <w:r>
        <w:t>Conversational QA</w:t>
      </w:r>
    </w:p>
    <w:p>
      <w:pPr>
        <w:numPr>
          <w:ilvl w:val="2"/>
          <w:numId w:val="900"/>
        </w:numPr>
        <w:spacing w:before="0" w:after="0"/>
      </w:pPr>
      <w:r>
        <w:t>Multi-turn Dialogue</w:t>
      </w:r>
    </w:p>
    <w:p>
      <w:pPr>
        <w:numPr>
          <w:ilvl w:val="2"/>
          <w:numId w:val="900"/>
        </w:numPr>
        <w:spacing w:before="0" w:after="0"/>
      </w:pPr>
      <w:r>
        <w:t>Context Tracking</w:t>
      </w:r>
    </w:p>
    <w:p>
      <w:pPr>
        <w:numPr>
          <w:ilvl w:val="2"/>
          <w:numId w:val="900"/>
        </w:numPr>
        <w:spacing w:before="0" w:after="0"/>
      </w:pPr>
      <w:r>
        <w:t>Follow-up Questions</w:t>
      </w:r>
    </w:p>
    <w:p>
      <w:pPr>
        <w:numPr>
          <w:ilvl w:val="0"/>
          <w:numId w:val="900"/>
        </w:numPr>
        <w:spacing w:before="0" w:after="0"/>
      </w:pPr>
      <w:r>
        <w:t>Sentiment Analysis</w:t>
      </w:r>
    </w:p>
    <w:p>
      <w:pPr>
        <w:numPr>
          <w:ilvl w:val="1"/>
          <w:numId w:val="900"/>
        </w:numPr>
        <w:spacing w:before="0" w:after="0"/>
      </w:pPr>
      <w:r>
        <w:t>Polarity Classification</w:t>
      </w:r>
    </w:p>
    <w:p>
      <w:pPr>
        <w:numPr>
          <w:ilvl w:val="2"/>
          <w:numId w:val="900"/>
        </w:numPr>
        <w:spacing w:before="0" w:after="0"/>
      </w:pPr>
      <w:r>
        <w:t>Binary Sentiment</w:t>
      </w:r>
    </w:p>
    <w:p>
      <w:pPr>
        <w:numPr>
          <w:ilvl w:val="2"/>
          <w:numId w:val="900"/>
        </w:numPr>
        <w:spacing w:before="0" w:after="0"/>
      </w:pPr>
      <w:r>
        <w:t>Multi-class Sentiment</w:t>
      </w:r>
    </w:p>
    <w:p>
      <w:pPr>
        <w:numPr>
          <w:ilvl w:val="2"/>
          <w:numId w:val="900"/>
        </w:numPr>
        <w:spacing w:before="0" w:after="0"/>
      </w:pPr>
      <w:r>
        <w:t>Fine-grained Sentiment</w:t>
      </w:r>
    </w:p>
    <w:p>
      <w:pPr>
        <w:numPr>
          <w:ilvl w:val="1"/>
          <w:numId w:val="900"/>
        </w:numPr>
        <w:spacing w:before="0" w:after="0"/>
      </w:pPr>
      <w:r>
        <w:t>Aspect-Based Sentiment</w:t>
      </w:r>
    </w:p>
    <w:p>
      <w:pPr>
        <w:numPr>
          <w:ilvl w:val="2"/>
          <w:numId w:val="900"/>
        </w:numPr>
        <w:spacing w:before="0" w:after="0"/>
      </w:pPr>
      <w:r>
        <w:t>Aspect Extraction</w:t>
      </w:r>
    </w:p>
    <w:p>
      <w:pPr>
        <w:numPr>
          <w:ilvl w:val="2"/>
          <w:numId w:val="900"/>
        </w:numPr>
        <w:spacing w:before="0" w:after="0"/>
      </w:pPr>
      <w:r>
        <w:t>Sentiment Classification</w:t>
      </w:r>
    </w:p>
    <w:p>
      <w:pPr>
        <w:numPr>
          <w:ilvl w:val="2"/>
          <w:numId w:val="900"/>
        </w:numPr>
        <w:spacing w:before="0" w:after="0"/>
      </w:pPr>
      <w:r>
        <w:t>Aspect-Sentiment Pairs</w:t>
      </w:r>
    </w:p>
    <w:p>
      <w:pPr>
        <w:numPr>
          <w:ilvl w:val="1"/>
          <w:numId w:val="900"/>
        </w:numPr>
        <w:spacing w:before="0" w:after="0"/>
      </w:pPr>
      <w:r>
        <w:t>Emotion Detection</w:t>
      </w:r>
    </w:p>
    <w:p>
      <w:pPr>
        <w:numPr>
          <w:ilvl w:val="2"/>
          <w:numId w:val="900"/>
        </w:numPr>
        <w:spacing w:before="0" w:after="0"/>
      </w:pPr>
      <w:r>
        <w:t>Emotion Taxonomies</w:t>
      </w:r>
    </w:p>
    <w:p>
      <w:pPr>
        <w:numPr>
          <w:ilvl w:val="2"/>
          <w:numId w:val="900"/>
        </w:numPr>
        <w:spacing w:before="0" w:after="0"/>
      </w:pPr>
      <w:r>
        <w:t>Multi-label Classification</w:t>
      </w:r>
    </w:p>
    <w:p>
      <w:pPr>
        <w:numPr>
          <w:ilvl w:val="2"/>
          <w:numId w:val="900"/>
        </w:numPr>
        <w:spacing w:before="0" w:after="0"/>
      </w:pPr>
      <w:r>
        <w:t>Intensity Prediction</w:t>
      </w:r>
    </w:p>
    <w:p>
      <w:pPr>
        <w:numPr>
          <w:ilvl w:val="0"/>
          <w:numId w:val="900"/>
        </w:numPr>
        <w:spacing w:before="0" w:after="0"/>
      </w:pPr>
      <w:r>
        <w:t>Information Retrieval</w:t>
      </w:r>
    </w:p>
    <w:p>
      <w:pPr>
        <w:numPr>
          <w:ilvl w:val="1"/>
          <w:numId w:val="900"/>
        </w:numPr>
        <w:spacing w:before="0" w:after="0"/>
      </w:pPr>
      <w:r>
        <w:t>Classical IR</w:t>
      </w:r>
    </w:p>
    <w:p>
      <w:pPr>
        <w:numPr>
          <w:ilvl w:val="2"/>
          <w:numId w:val="900"/>
        </w:numPr>
        <w:spacing w:before="0" w:after="0"/>
      </w:pPr>
      <w:r>
        <w:t>Boolean Models</w:t>
      </w:r>
    </w:p>
    <w:p>
      <w:pPr>
        <w:numPr>
          <w:ilvl w:val="2"/>
          <w:numId w:val="900"/>
        </w:numPr>
        <w:spacing w:before="0" w:after="0"/>
      </w:pPr>
      <w:r>
        <w:t>Vector Space Models</w:t>
      </w:r>
    </w:p>
    <w:p>
      <w:pPr>
        <w:numPr>
          <w:ilvl w:val="2"/>
          <w:numId w:val="900"/>
        </w:numPr>
        <w:spacing w:before="0" w:after="0"/>
      </w:pPr>
      <w:r>
        <w:t>Probabilistic Models</w:t>
      </w:r>
    </w:p>
    <w:p>
      <w:pPr>
        <w:numPr>
          <w:ilvl w:val="1"/>
          <w:numId w:val="900"/>
        </w:numPr>
        <w:spacing w:before="0" w:after="0"/>
      </w:pPr>
      <w:r>
        <w:t>Neural IR</w:t>
      </w:r>
    </w:p>
    <w:p>
      <w:pPr>
        <w:numPr>
          <w:ilvl w:val="2"/>
          <w:numId w:val="900"/>
        </w:numPr>
        <w:spacing w:before="0" w:after="0"/>
      </w:pPr>
      <w:r>
        <w:t>Dense Retrieval</w:t>
      </w:r>
    </w:p>
    <w:p>
      <w:pPr>
        <w:numPr>
          <w:ilvl w:val="2"/>
          <w:numId w:val="900"/>
        </w:numPr>
        <w:spacing w:before="0" w:after="0"/>
      </w:pPr>
      <w:r>
        <w:t>Learned Sparse Retrieval</w:t>
      </w:r>
    </w:p>
    <w:p>
      <w:pPr>
        <w:numPr>
          <w:ilvl w:val="2"/>
          <w:numId w:val="900"/>
        </w:numPr>
        <w:spacing w:before="0" w:after="0"/>
      </w:pPr>
      <w:r>
        <w:t>Cross-Encoder Reranking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0"/>
          <w:numId w:val="900"/>
        </w:numPr>
        <w:spacing w:before="0" w:after="0"/>
      </w:pPr>
      <w:r>
        <w:t>Dialogue Systems</w:t>
      </w:r>
    </w:p>
    <w:p>
      <w:pPr>
        <w:numPr>
          <w:ilvl w:val="1"/>
          <w:numId w:val="900"/>
        </w:numPr>
        <w:spacing w:before="0" w:after="0"/>
      </w:pPr>
      <w:r>
        <w:t>Task-Oriented Systems</w:t>
      </w:r>
    </w:p>
    <w:p>
      <w:pPr>
        <w:numPr>
          <w:ilvl w:val="2"/>
          <w:numId w:val="900"/>
        </w:numPr>
        <w:spacing w:before="0" w:after="0"/>
      </w:pPr>
      <w:r>
        <w:t>Intent Recognition</w:t>
      </w:r>
    </w:p>
    <w:p>
      <w:pPr>
        <w:numPr>
          <w:ilvl w:val="2"/>
          <w:numId w:val="900"/>
        </w:numPr>
        <w:spacing w:before="0" w:after="0"/>
      </w:pPr>
      <w:r>
        <w:t>Slot Filling</w:t>
      </w:r>
    </w:p>
    <w:p>
      <w:pPr>
        <w:numPr>
          <w:ilvl w:val="2"/>
          <w:numId w:val="900"/>
        </w:numPr>
        <w:spacing w:before="0" w:after="0"/>
      </w:pPr>
      <w:r>
        <w:t>Dialogue State Tracking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Open-Domain Chatbots</w:t>
      </w:r>
    </w:p>
    <w:p>
      <w:pPr>
        <w:numPr>
          <w:ilvl w:val="2"/>
          <w:numId w:val="900"/>
        </w:numPr>
        <w:spacing w:before="0" w:after="0"/>
      </w:pPr>
      <w:r>
        <w:t>Retrieval-Based Methods</w:t>
      </w:r>
    </w:p>
    <w:p>
      <w:pPr>
        <w:numPr>
          <w:ilvl w:val="2"/>
          <w:numId w:val="900"/>
        </w:numPr>
        <w:spacing w:before="0" w:after="0"/>
      </w:pPr>
      <w:r>
        <w:t>Generative Methods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Evaluation</w:t>
      </w:r>
    </w:p>
    <w:p>
      <w:pPr>
        <w:numPr>
          <w:ilvl w:val="2"/>
          <w:numId w:val="900"/>
        </w:numPr>
        <w:spacing w:before="0" w:after="0"/>
      </w:pPr>
      <w:r>
        <w:t>Task Success Rate</w:t>
      </w:r>
    </w:p>
    <w:p>
      <w:pPr>
        <w:numPr>
          <w:ilvl w:val="2"/>
          <w:numId w:val="900"/>
        </w:numPr>
        <w:spacing w:before="0" w:after="0"/>
      </w:pPr>
      <w:r>
        <w:t>User Satisfaction</w:t>
      </w:r>
    </w:p>
    <w:p>
      <w:pPr>
        <w:numPr>
          <w:ilvl w:val="2"/>
          <w:numId w:val="900"/>
        </w:numPr>
        <w:spacing w:before="0" w:after="0"/>
      </w:pPr>
      <w:r>
        <w:t>Response Quality</w:t>
      </w:r>
    </w:p>
    <w:p>
      <w:pPr>
        <w:pStyle w:val="Heading1"/>
      </w:pPr>
      <w:r>
        <w:t>Advanced Topics</w:t>
      </w:r>
    </w:p>
    <w:p>
      <w:pPr>
        <w:numPr>
          <w:ilvl w:val="0"/>
          <w:numId w:val="900"/>
        </w:numPr>
        <w:spacing w:before="0" w:after="0"/>
      </w:pPr>
      <w:r>
        <w:t>Multimodal NLP</w:t>
      </w:r>
    </w:p>
    <w:p>
      <w:pPr>
        <w:numPr>
          <w:ilvl w:val="1"/>
          <w:numId w:val="900"/>
        </w:numPr>
        <w:spacing w:before="0" w:after="0"/>
      </w:pPr>
      <w:r>
        <w:t>Vision-Language Models</w:t>
      </w:r>
    </w:p>
    <w:p>
      <w:pPr>
        <w:numPr>
          <w:ilvl w:val="2"/>
          <w:numId w:val="900"/>
        </w:numPr>
        <w:spacing w:before="0" w:after="0"/>
      </w:pPr>
      <w:r>
        <w:t>Image Captioning</w:t>
      </w:r>
    </w:p>
    <w:p>
      <w:pPr>
        <w:numPr>
          <w:ilvl w:val="2"/>
          <w:numId w:val="900"/>
        </w:numPr>
        <w:spacing w:before="0" w:after="0"/>
      </w:pPr>
      <w:r>
        <w:t>Visual Question Answering</w:t>
      </w:r>
    </w:p>
    <w:p>
      <w:pPr>
        <w:numPr>
          <w:ilvl w:val="2"/>
          <w:numId w:val="900"/>
        </w:numPr>
        <w:spacing w:before="0" w:after="0"/>
      </w:pPr>
      <w:r>
        <w:t>Text-to-Image Generation</w:t>
      </w:r>
    </w:p>
    <w:p>
      <w:pPr>
        <w:numPr>
          <w:ilvl w:val="1"/>
          <w:numId w:val="900"/>
        </w:numPr>
        <w:spacing w:before="0" w:after="0"/>
      </w:pPr>
      <w:r>
        <w:t>Speech and Language</w:t>
      </w:r>
    </w:p>
    <w:p>
      <w:pPr>
        <w:numPr>
          <w:ilvl w:val="2"/>
          <w:numId w:val="900"/>
        </w:numPr>
        <w:spacing w:before="0" w:after="0"/>
      </w:pPr>
      <w:r>
        <w:t>Automatic Speech Recognition</w:t>
      </w:r>
    </w:p>
    <w:p>
      <w:pPr>
        <w:numPr>
          <w:ilvl w:val="2"/>
          <w:numId w:val="900"/>
        </w:numPr>
        <w:spacing w:before="0" w:after="0"/>
      </w:pPr>
      <w:r>
        <w:t>Text-to-Speech Synthesis</w:t>
      </w:r>
    </w:p>
    <w:p>
      <w:pPr>
        <w:numPr>
          <w:ilvl w:val="2"/>
          <w:numId w:val="900"/>
        </w:numPr>
        <w:spacing w:before="0" w:after="0"/>
      </w:pPr>
      <w:r>
        <w:t>Spoken Language Understanding</w:t>
      </w:r>
    </w:p>
    <w:p>
      <w:pPr>
        <w:numPr>
          <w:ilvl w:val="1"/>
          <w:numId w:val="900"/>
        </w:numPr>
        <w:spacing w:before="0" w:after="0"/>
      </w:pPr>
      <w:r>
        <w:t>Video Understanding</w:t>
      </w:r>
    </w:p>
    <w:p>
      <w:pPr>
        <w:numPr>
          <w:ilvl w:val="2"/>
          <w:numId w:val="900"/>
        </w:numPr>
        <w:spacing w:before="0" w:after="0"/>
      </w:pPr>
      <w:r>
        <w:t>Video Captioning</w:t>
      </w:r>
    </w:p>
    <w:p>
      <w:pPr>
        <w:numPr>
          <w:ilvl w:val="2"/>
          <w:numId w:val="900"/>
        </w:numPr>
        <w:spacing w:before="0" w:after="0"/>
      </w:pPr>
      <w:r>
        <w:t>Video Question Answering</w:t>
      </w:r>
    </w:p>
    <w:p>
      <w:pPr>
        <w:numPr>
          <w:ilvl w:val="2"/>
          <w:numId w:val="900"/>
        </w:numPr>
        <w:spacing w:before="0" w:after="0"/>
      </w:pPr>
      <w:r>
        <w:t>Temporal Reasoning</w:t>
      </w:r>
    </w:p>
    <w:p>
      <w:pPr>
        <w:numPr>
          <w:ilvl w:val="0"/>
          <w:numId w:val="900"/>
        </w:numPr>
        <w:spacing w:before="0" w:after="0"/>
      </w:pPr>
      <w:r>
        <w:t>Multilingual NLP</w:t>
      </w:r>
    </w:p>
    <w:p>
      <w:pPr>
        <w:numPr>
          <w:ilvl w:val="1"/>
          <w:numId w:val="900"/>
        </w:numPr>
        <w:spacing w:before="0" w:after="0"/>
      </w:pPr>
      <w:r>
        <w:t>Cross-Lingual Transfer</w:t>
      </w:r>
    </w:p>
    <w:p>
      <w:pPr>
        <w:numPr>
          <w:ilvl w:val="2"/>
          <w:numId w:val="900"/>
        </w:numPr>
        <w:spacing w:before="0" w:after="0"/>
      </w:pPr>
      <w:r>
        <w:t>Zero-Shot Transfer</w:t>
      </w:r>
    </w:p>
    <w:p>
      <w:pPr>
        <w:numPr>
          <w:ilvl w:val="2"/>
          <w:numId w:val="900"/>
        </w:numPr>
        <w:spacing w:before="0" w:after="0"/>
      </w:pPr>
      <w:r>
        <w:t>Few-Shot Transfer</w:t>
      </w:r>
    </w:p>
    <w:p>
      <w:pPr>
        <w:numPr>
          <w:ilvl w:val="2"/>
          <w:numId w:val="900"/>
        </w:numPr>
        <w:spacing w:before="0" w:after="0"/>
      </w:pPr>
      <w:r>
        <w:t>Multilingual Pre-training</w:t>
      </w:r>
    </w:p>
    <w:p>
      <w:pPr>
        <w:numPr>
          <w:ilvl w:val="1"/>
          <w:numId w:val="900"/>
        </w:numPr>
        <w:spacing w:before="0" w:after="0"/>
      </w:pPr>
      <w:r>
        <w:t>Code-Switching</w:t>
      </w:r>
    </w:p>
    <w:p>
      <w:pPr>
        <w:numPr>
          <w:ilvl w:val="2"/>
          <w:numId w:val="900"/>
        </w:numPr>
        <w:spacing w:before="0" w:after="0"/>
      </w:pPr>
      <w:r>
        <w:t>Detection and Analysis</w:t>
      </w:r>
    </w:p>
    <w:p>
      <w:pPr>
        <w:numPr>
          <w:ilvl w:val="2"/>
          <w:numId w:val="900"/>
        </w:numPr>
        <w:spacing w:before="0" w:after="0"/>
      </w:pPr>
      <w:r>
        <w:t>Multilingual Processing</w:t>
      </w:r>
    </w:p>
    <w:p>
      <w:pPr>
        <w:numPr>
          <w:ilvl w:val="2"/>
          <w:numId w:val="900"/>
        </w:numPr>
        <w:spacing w:before="0" w:after="0"/>
      </w:pPr>
      <w:r>
        <w:t>Social Factors</w:t>
      </w:r>
    </w:p>
    <w:p>
      <w:pPr>
        <w:numPr>
          <w:ilvl w:val="1"/>
          <w:numId w:val="900"/>
        </w:numPr>
        <w:spacing w:before="0" w:after="0"/>
      </w:pPr>
      <w:r>
        <w:t>Low-Resource Languages</w:t>
      </w:r>
    </w:p>
    <w:p>
      <w:pPr>
        <w:numPr>
          <w:ilvl w:val="2"/>
          <w:numId w:val="900"/>
        </w:numPr>
        <w:spacing w:before="0" w:after="0"/>
      </w:pPr>
      <w:r>
        <w:t>Data Augmentation</w:t>
      </w:r>
    </w:p>
    <w:p>
      <w:pPr>
        <w:numPr>
          <w:ilvl w:val="2"/>
          <w:numId w:val="900"/>
        </w:numPr>
        <w:spacing w:before="0" w:after="0"/>
      </w:pPr>
      <w:r>
        <w:t>Transfer Learning</w:t>
      </w:r>
    </w:p>
    <w:p>
      <w:pPr>
        <w:numPr>
          <w:ilvl w:val="2"/>
          <w:numId w:val="900"/>
        </w:numPr>
        <w:spacing w:before="0" w:after="0"/>
      </w:pPr>
      <w:r>
        <w:t>Unsupervised Methods</w:t>
      </w:r>
    </w:p>
    <w:p>
      <w:pPr>
        <w:numPr>
          <w:ilvl w:val="0"/>
          <w:numId w:val="900"/>
        </w:numPr>
        <w:spacing w:before="0" w:after="0"/>
      </w:pPr>
      <w:r>
        <w:t>Knowledge-Enhanced NLP</w:t>
      </w:r>
    </w:p>
    <w:p>
      <w:pPr>
        <w:numPr>
          <w:ilvl w:val="1"/>
          <w:numId w:val="900"/>
        </w:numPr>
        <w:spacing w:before="0" w:after="0"/>
      </w:pPr>
      <w:r>
        <w:t>Knowledge Graphs</w:t>
      </w:r>
    </w:p>
    <w:p>
      <w:pPr>
        <w:numPr>
          <w:ilvl w:val="2"/>
          <w:numId w:val="900"/>
        </w:numPr>
        <w:spacing w:before="0" w:after="0"/>
      </w:pPr>
      <w:r>
        <w:t>Entity Linking</w:t>
      </w:r>
    </w:p>
    <w:p>
      <w:pPr>
        <w:numPr>
          <w:ilvl w:val="2"/>
          <w:numId w:val="900"/>
        </w:numPr>
        <w:spacing w:before="0" w:after="0"/>
      </w:pPr>
      <w:r>
        <w:t>Relation Extraction</w:t>
      </w:r>
    </w:p>
    <w:p>
      <w:pPr>
        <w:numPr>
          <w:ilvl w:val="2"/>
          <w:numId w:val="900"/>
        </w:numPr>
        <w:spacing w:before="0" w:after="0"/>
      </w:pPr>
      <w:r>
        <w:t>Knowledge Graph Completion</w:t>
      </w:r>
    </w:p>
    <w:p>
      <w:pPr>
        <w:numPr>
          <w:ilvl w:val="1"/>
          <w:numId w:val="900"/>
        </w:numPr>
        <w:spacing w:before="0" w:after="0"/>
      </w:pPr>
      <w:r>
        <w:t>Commonsense Reasoning</w:t>
      </w:r>
    </w:p>
    <w:p>
      <w:pPr>
        <w:numPr>
          <w:ilvl w:val="2"/>
          <w:numId w:val="900"/>
        </w:numPr>
        <w:spacing w:before="0" w:after="0"/>
      </w:pPr>
      <w:r>
        <w:t>Commonsense Knowledge Bases</w:t>
      </w:r>
    </w:p>
    <w:p>
      <w:pPr>
        <w:numPr>
          <w:ilvl w:val="2"/>
          <w:numId w:val="900"/>
        </w:numPr>
        <w:spacing w:before="0" w:after="0"/>
      </w:pPr>
      <w:r>
        <w:t>Reasoning Tasks</w:t>
      </w:r>
    </w:p>
    <w:p>
      <w:pPr>
        <w:numPr>
          <w:ilvl w:val="2"/>
          <w:numId w:val="900"/>
        </w:numPr>
        <w:spacing w:before="0" w:after="0"/>
      </w:pPr>
      <w:r>
        <w:t>Evaluation Benchmarks</w:t>
      </w:r>
    </w:p>
    <w:p>
      <w:pPr>
        <w:numPr>
          <w:ilvl w:val="1"/>
          <w:numId w:val="900"/>
        </w:numPr>
        <w:spacing w:before="0" w:after="0"/>
      </w:pPr>
      <w:r>
        <w:t>Factual Consistency</w:t>
      </w:r>
    </w:p>
    <w:p>
      <w:pPr>
        <w:numPr>
          <w:ilvl w:val="2"/>
          <w:numId w:val="900"/>
        </w:numPr>
        <w:spacing w:before="0" w:after="0"/>
      </w:pPr>
      <w:r>
        <w:t>Fact Verification</w:t>
      </w:r>
    </w:p>
    <w:p>
      <w:pPr>
        <w:numPr>
          <w:ilvl w:val="2"/>
          <w:numId w:val="900"/>
        </w:numPr>
        <w:spacing w:before="0" w:after="0"/>
      </w:pPr>
      <w:r>
        <w:t>Hallucination Detection</w:t>
      </w:r>
    </w:p>
    <w:p>
      <w:pPr>
        <w:numPr>
          <w:ilvl w:val="2"/>
          <w:numId w:val="900"/>
        </w:numPr>
        <w:spacing w:before="0" w:after="0"/>
      </w:pPr>
      <w:r>
        <w:t>Knowledge Grounding</w:t>
      </w:r>
    </w:p>
    <w:p>
      <w:pPr>
        <w:numPr>
          <w:ilvl w:val="0"/>
          <w:numId w:val="900"/>
        </w:numPr>
        <w:spacing w:before="0" w:after="0"/>
      </w:pPr>
      <w:r>
        <w:t>Computational Social Science</w:t>
      </w:r>
    </w:p>
    <w:p>
      <w:pPr>
        <w:numPr>
          <w:ilvl w:val="1"/>
          <w:numId w:val="900"/>
        </w:numPr>
        <w:spacing w:before="0" w:after="0"/>
      </w:pPr>
      <w:r>
        <w:t>Social Media Analysis</w:t>
      </w:r>
    </w:p>
    <w:p>
      <w:pPr>
        <w:numPr>
          <w:ilvl w:val="2"/>
          <w:numId w:val="900"/>
        </w:numPr>
        <w:spacing w:before="0" w:after="0"/>
      </w:pPr>
      <w:r>
        <w:t>Trend Detection</w:t>
      </w:r>
    </w:p>
    <w:p>
      <w:pPr>
        <w:numPr>
          <w:ilvl w:val="2"/>
          <w:numId w:val="900"/>
        </w:numPr>
        <w:spacing w:before="0" w:after="0"/>
      </w:pPr>
      <w:r>
        <w:t>Influence Analysis</w:t>
      </w:r>
    </w:p>
    <w:p>
      <w:pPr>
        <w:numPr>
          <w:ilvl w:val="2"/>
          <w:numId w:val="900"/>
        </w:numPr>
        <w:spacing w:before="0" w:after="0"/>
      </w:pPr>
      <w:r>
        <w:t>Community Detection</w:t>
      </w:r>
    </w:p>
    <w:p>
      <w:pPr>
        <w:numPr>
          <w:ilvl w:val="1"/>
          <w:numId w:val="900"/>
        </w:numPr>
        <w:spacing w:before="0" w:after="0"/>
      </w:pPr>
      <w:r>
        <w:t>Bias and Fairness</w:t>
      </w:r>
    </w:p>
    <w:p>
      <w:pPr>
        <w:numPr>
          <w:ilvl w:val="2"/>
          <w:numId w:val="900"/>
        </w:numPr>
        <w:spacing w:before="0" w:after="0"/>
      </w:pPr>
      <w:r>
        <w:t>Bias Detection</w:t>
      </w:r>
    </w:p>
    <w:p>
      <w:pPr>
        <w:numPr>
          <w:ilvl w:val="2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Fairness Metrics</w:t>
      </w:r>
    </w:p>
    <w:p>
      <w:pPr>
        <w:numPr>
          <w:ilvl w:val="1"/>
          <w:numId w:val="900"/>
        </w:numPr>
        <w:spacing w:before="0" w:after="0"/>
      </w:pPr>
      <w:r>
        <w:t>Misinformation Detection</w:t>
      </w:r>
    </w:p>
    <w:p>
      <w:pPr>
        <w:numPr>
          <w:ilvl w:val="2"/>
          <w:numId w:val="900"/>
        </w:numPr>
        <w:spacing w:before="0" w:after="0"/>
      </w:pPr>
      <w:r>
        <w:t>Fake News Classification</w:t>
      </w:r>
    </w:p>
    <w:p>
      <w:pPr>
        <w:numPr>
          <w:ilvl w:val="2"/>
          <w:numId w:val="900"/>
        </w:numPr>
        <w:spacing w:before="0" w:after="0"/>
      </w:pPr>
      <w:r>
        <w:t>Fact-Checking</w:t>
      </w:r>
    </w:p>
    <w:p>
      <w:pPr>
        <w:numPr>
          <w:ilvl w:val="2"/>
          <w:numId w:val="900"/>
        </w:numPr>
        <w:spacing w:before="0" w:after="0"/>
      </w:pPr>
      <w:r>
        <w:t>Source Credibility</w:t>
      </w:r>
    </w:p>
    <w:p>
      <w:pPr>
        <w:pStyle w:val="Heading1"/>
      </w:pPr>
      <w:r>
        <w:t>Evaluation and Benchmarking</w:t>
      </w:r>
    </w:p>
    <w:p>
      <w:pPr>
        <w:numPr>
          <w:ilvl w:val="0"/>
          <w:numId w:val="900"/>
        </w:numPr>
        <w:spacing w:before="0" w:after="0"/>
      </w:pPr>
      <w:r>
        <w:t>Evaluation Metrics</w:t>
      </w:r>
    </w:p>
    <w:p>
      <w:pPr>
        <w:numPr>
          <w:ilvl w:val="1"/>
          <w:numId w:val="900"/>
        </w:numPr>
        <w:spacing w:before="0" w:after="0"/>
      </w:pPr>
      <w:r>
        <w:t>Classification Metrics</w:t>
      </w:r>
    </w:p>
    <w:p>
      <w:pPr>
        <w:numPr>
          <w:ilvl w:val="2"/>
          <w:numId w:val="900"/>
        </w:numPr>
        <w:spacing w:before="0" w:after="0"/>
      </w:pPr>
      <w:r>
        <w:t>Accuracy and Error Rate</w:t>
      </w:r>
    </w:p>
    <w:p>
      <w:pPr>
        <w:numPr>
          <w:ilvl w:val="2"/>
          <w:numId w:val="900"/>
        </w:numPr>
        <w:spacing w:before="0" w:after="0"/>
      </w:pPr>
      <w:r>
        <w:t>Precision and Recall</w:t>
      </w:r>
    </w:p>
    <w:p>
      <w:pPr>
        <w:numPr>
          <w:ilvl w:val="2"/>
          <w:numId w:val="900"/>
        </w:numPr>
        <w:spacing w:before="0" w:after="0"/>
      </w:pPr>
      <w:r>
        <w:t>F1-Score and F-beta</w:t>
      </w:r>
    </w:p>
    <w:p>
      <w:pPr>
        <w:numPr>
          <w:ilvl w:val="2"/>
          <w:numId w:val="900"/>
        </w:numPr>
        <w:spacing w:before="0" w:after="0"/>
      </w:pPr>
      <w:r>
        <w:t>Area Under Curve</w:t>
      </w:r>
    </w:p>
    <w:p>
      <w:pPr>
        <w:numPr>
          <w:ilvl w:val="1"/>
          <w:numId w:val="900"/>
        </w:numPr>
        <w:spacing w:before="0" w:after="0"/>
      </w:pPr>
      <w:r>
        <w:t>Generation Metrics</w:t>
      </w:r>
    </w:p>
    <w:p>
      <w:pPr>
        <w:numPr>
          <w:ilvl w:val="2"/>
          <w:numId w:val="900"/>
        </w:numPr>
        <w:spacing w:before="0" w:after="0"/>
      </w:pPr>
      <w:r>
        <w:t>BLEU and Variants</w:t>
      </w:r>
    </w:p>
    <w:p>
      <w:pPr>
        <w:numPr>
          <w:ilvl w:val="2"/>
          <w:numId w:val="900"/>
        </w:numPr>
        <w:spacing w:before="0" w:after="0"/>
      </w:pPr>
      <w:r>
        <w:t>ROUGE and Variants</w:t>
      </w:r>
    </w:p>
    <w:p>
      <w:pPr>
        <w:numPr>
          <w:ilvl w:val="2"/>
          <w:numId w:val="900"/>
        </w:numPr>
        <w:spacing w:before="0" w:after="0"/>
      </w:pPr>
      <w:r>
        <w:t>METEOR</w:t>
      </w:r>
    </w:p>
    <w:p>
      <w:pPr>
        <w:numPr>
          <w:ilvl w:val="2"/>
          <w:numId w:val="900"/>
        </w:numPr>
        <w:spacing w:before="0" w:after="0"/>
      </w:pPr>
      <w:r>
        <w:t>BERTScore</w:t>
      </w:r>
    </w:p>
    <w:p>
      <w:pPr>
        <w:numPr>
          <w:ilvl w:val="2"/>
          <w:numId w:val="900"/>
        </w:numPr>
        <w:spacing w:before="0" w:after="0"/>
      </w:pPr>
      <w:r>
        <w:t>Semantic Similarity</w:t>
      </w:r>
    </w:p>
    <w:p>
      <w:pPr>
        <w:numPr>
          <w:ilvl w:val="1"/>
          <w:numId w:val="900"/>
        </w:numPr>
        <w:spacing w:before="0" w:after="0"/>
      </w:pPr>
      <w:r>
        <w:t>Ranking Metrics</w:t>
      </w:r>
    </w:p>
    <w:p>
      <w:pPr>
        <w:numPr>
          <w:ilvl w:val="2"/>
          <w:numId w:val="900"/>
        </w:numPr>
        <w:spacing w:before="0" w:after="0"/>
      </w:pPr>
      <w:r>
        <w:t>Mean Average Precision</w:t>
      </w:r>
    </w:p>
    <w:p>
      <w:pPr>
        <w:numPr>
          <w:ilvl w:val="2"/>
          <w:numId w:val="900"/>
        </w:numPr>
        <w:spacing w:before="0" w:after="0"/>
      </w:pPr>
      <w:r>
        <w:t>Normalized Discounted Cumulative Gain</w:t>
      </w:r>
    </w:p>
    <w:p>
      <w:pPr>
        <w:numPr>
          <w:ilvl w:val="2"/>
          <w:numId w:val="900"/>
        </w:numPr>
        <w:spacing w:before="0" w:after="0"/>
      </w:pPr>
      <w:r>
        <w:t>Mean Reciprocal Rank</w:t>
      </w:r>
    </w:p>
    <w:p>
      <w:pPr>
        <w:numPr>
          <w:ilvl w:val="0"/>
          <w:numId w:val="900"/>
        </w:numPr>
        <w:spacing w:before="0" w:after="0"/>
      </w:pPr>
      <w:r>
        <w:t>Human Evaluation</w:t>
      </w:r>
    </w:p>
    <w:p>
      <w:pPr>
        <w:numPr>
          <w:ilvl w:val="1"/>
          <w:numId w:val="900"/>
        </w:numPr>
        <w:spacing w:before="0" w:after="0"/>
      </w:pPr>
      <w:r>
        <w:t>Annotation Guidelines</w:t>
      </w:r>
    </w:p>
    <w:p>
      <w:pPr>
        <w:numPr>
          <w:ilvl w:val="1"/>
          <w:numId w:val="900"/>
        </w:numPr>
        <w:spacing w:before="0" w:after="0"/>
      </w:pPr>
      <w:r>
        <w:t>Inter-Annotator Agreement</w:t>
      </w:r>
    </w:p>
    <w:p>
      <w:pPr>
        <w:numPr>
          <w:ilvl w:val="1"/>
          <w:numId w:val="900"/>
        </w:numPr>
        <w:spacing w:before="0" w:after="0"/>
      </w:pPr>
      <w:r>
        <w:t>Crowdsourcing</w:t>
      </w:r>
    </w:p>
    <w:p>
      <w:pPr>
        <w:numPr>
          <w:ilvl w:val="1"/>
          <w:numId w:val="900"/>
        </w:numPr>
        <w:spacing w:before="0" w:after="0"/>
      </w:pPr>
      <w:r>
        <w:t>Expert Evaluation</w:t>
      </w:r>
    </w:p>
    <w:p>
      <w:pPr>
        <w:numPr>
          <w:ilvl w:val="1"/>
          <w:numId w:val="900"/>
        </w:numPr>
        <w:spacing w:before="0" w:after="0"/>
      </w:pPr>
      <w:r>
        <w:t>User Studies</w:t>
      </w:r>
    </w:p>
    <w:p>
      <w:pPr>
        <w:numPr>
          <w:ilvl w:val="0"/>
          <w:numId w:val="900"/>
        </w:numPr>
        <w:spacing w:before="0" w:after="0"/>
      </w:pPr>
      <w:r>
        <w:t>Benchmark Datasets</w:t>
      </w:r>
    </w:p>
    <w:p>
      <w:pPr>
        <w:numPr>
          <w:ilvl w:val="1"/>
          <w:numId w:val="900"/>
        </w:numPr>
        <w:spacing w:before="0" w:after="0"/>
      </w:pPr>
      <w:r>
        <w:t>General Language Understanding</w:t>
      </w:r>
    </w:p>
    <w:p>
      <w:pPr>
        <w:numPr>
          <w:ilvl w:val="2"/>
          <w:numId w:val="900"/>
        </w:numPr>
        <w:spacing w:before="0" w:after="0"/>
      </w:pPr>
      <w:r>
        <w:t>GLUE</w:t>
      </w:r>
    </w:p>
    <w:p>
      <w:pPr>
        <w:numPr>
          <w:ilvl w:val="2"/>
          <w:numId w:val="900"/>
        </w:numPr>
        <w:spacing w:before="0" w:after="0"/>
      </w:pPr>
      <w:r>
        <w:t>SuperGLUE</w:t>
      </w:r>
    </w:p>
    <w:p>
      <w:pPr>
        <w:numPr>
          <w:ilvl w:val="2"/>
          <w:numId w:val="900"/>
        </w:numPr>
        <w:spacing w:before="0" w:after="0"/>
      </w:pPr>
      <w:r>
        <w:t>XTREME</w:t>
      </w:r>
    </w:p>
    <w:p>
      <w:pPr>
        <w:numPr>
          <w:ilvl w:val="1"/>
          <w:numId w:val="900"/>
        </w:numPr>
        <w:spacing w:before="0" w:after="0"/>
      </w:pPr>
      <w:r>
        <w:t>Task-Specific Benchmarks</w:t>
      </w:r>
    </w:p>
    <w:p>
      <w:pPr>
        <w:numPr>
          <w:ilvl w:val="2"/>
          <w:numId w:val="900"/>
        </w:numPr>
        <w:spacing w:before="0" w:after="0"/>
      </w:pPr>
      <w:r>
        <w:t>SQuAD for Reading Comprehension</w:t>
      </w:r>
    </w:p>
    <w:p>
      <w:pPr>
        <w:numPr>
          <w:ilvl w:val="2"/>
          <w:numId w:val="900"/>
        </w:numPr>
        <w:spacing w:before="0" w:after="0"/>
      </w:pPr>
      <w:r>
        <w:t>CoNLL for Named Entity Recognition</w:t>
      </w:r>
    </w:p>
    <w:p>
      <w:pPr>
        <w:numPr>
          <w:ilvl w:val="2"/>
          <w:numId w:val="900"/>
        </w:numPr>
        <w:spacing w:before="0" w:after="0"/>
      </w:pPr>
      <w:r>
        <w:t>WMT for Machine Translation</w:t>
      </w:r>
    </w:p>
    <w:p>
      <w:pPr>
        <w:numPr>
          <w:ilvl w:val="1"/>
          <w:numId w:val="900"/>
        </w:numPr>
        <w:spacing w:before="0" w:after="0"/>
      </w:pPr>
      <w:r>
        <w:t>Evaluation Challenges</w:t>
      </w:r>
    </w:p>
    <w:p>
      <w:pPr>
        <w:numPr>
          <w:ilvl w:val="2"/>
          <w:numId w:val="900"/>
        </w:numPr>
        <w:spacing w:before="0" w:after="0"/>
      </w:pPr>
      <w:r>
        <w:t>Dataset Bias</w:t>
      </w:r>
    </w:p>
    <w:p>
      <w:pPr>
        <w:numPr>
          <w:ilvl w:val="2"/>
          <w:numId w:val="900"/>
        </w:numPr>
        <w:spacing w:before="0" w:after="0"/>
      </w:pPr>
      <w:r>
        <w:t>Evaluation Reliability</w:t>
      </w:r>
    </w:p>
    <w:p>
      <w:pPr>
        <w:numPr>
          <w:ilvl w:val="2"/>
          <w:numId w:val="900"/>
        </w:numPr>
        <w:spacing w:before="0" w:after="0"/>
      </w:pPr>
      <w:r>
        <w:t>Metric Limitations</w:t>
      </w:r>
    </w:p>
    <w:p>
      <w:pPr>
        <w:pStyle w:val="Heading1"/>
      </w:pPr>
      <w:r>
        <w:t>Ethics and Responsible AI</w:t>
      </w:r>
    </w:p>
    <w:p>
      <w:pPr>
        <w:numPr>
          <w:ilvl w:val="0"/>
          <w:numId w:val="900"/>
        </w:numPr>
        <w:spacing w:before="0" w:after="0"/>
      </w:pPr>
      <w:r>
        <w:t>Bias and Fairness</w:t>
      </w:r>
    </w:p>
    <w:p>
      <w:pPr>
        <w:numPr>
          <w:ilvl w:val="1"/>
          <w:numId w:val="900"/>
        </w:numPr>
        <w:spacing w:before="0" w:after="0"/>
      </w:pPr>
      <w:r>
        <w:t>Types of Bias</w:t>
      </w:r>
    </w:p>
    <w:p>
      <w:pPr>
        <w:numPr>
          <w:ilvl w:val="2"/>
          <w:numId w:val="900"/>
        </w:numPr>
        <w:spacing w:before="0" w:after="0"/>
      </w:pPr>
      <w:r>
        <w:t>Historical Bias</w:t>
      </w:r>
    </w:p>
    <w:p>
      <w:pPr>
        <w:numPr>
          <w:ilvl w:val="2"/>
          <w:numId w:val="900"/>
        </w:numPr>
        <w:spacing w:before="0" w:after="0"/>
      </w:pPr>
      <w:r>
        <w:t>Representation Bias</w:t>
      </w:r>
    </w:p>
    <w:p>
      <w:pPr>
        <w:numPr>
          <w:ilvl w:val="2"/>
          <w:numId w:val="900"/>
        </w:numPr>
        <w:spacing w:before="0" w:after="0"/>
      </w:pPr>
      <w:r>
        <w:t>Measurement Bias</w:t>
      </w:r>
    </w:p>
    <w:p>
      <w:pPr>
        <w:numPr>
          <w:ilvl w:val="2"/>
          <w:numId w:val="900"/>
        </w:numPr>
        <w:spacing w:before="0" w:after="0"/>
      </w:pPr>
      <w:r>
        <w:t>Evaluation Bias</w:t>
      </w:r>
    </w:p>
    <w:p>
      <w:pPr>
        <w:numPr>
          <w:ilvl w:val="1"/>
          <w:numId w:val="900"/>
        </w:numPr>
        <w:spacing w:before="0" w:after="0"/>
      </w:pPr>
      <w:r>
        <w:t>Bias Detection Methods</w:t>
      </w:r>
    </w:p>
    <w:p>
      <w:pPr>
        <w:numPr>
          <w:ilvl w:val="2"/>
          <w:numId w:val="900"/>
        </w:numPr>
        <w:spacing w:before="0" w:after="0"/>
      </w:pPr>
      <w:r>
        <w:t>Statistical Parity</w:t>
      </w:r>
    </w:p>
    <w:p>
      <w:pPr>
        <w:numPr>
          <w:ilvl w:val="2"/>
          <w:numId w:val="900"/>
        </w:numPr>
        <w:spacing w:before="0" w:after="0"/>
      </w:pPr>
      <w:r>
        <w:t>Equalized Odds</w:t>
      </w:r>
    </w:p>
    <w:p>
      <w:pPr>
        <w:numPr>
          <w:ilvl w:val="2"/>
          <w:numId w:val="900"/>
        </w:numPr>
        <w:spacing w:before="0" w:after="0"/>
      </w:pPr>
      <w:r>
        <w:t>Demographic Parity</w:t>
      </w:r>
    </w:p>
    <w:p>
      <w:pPr>
        <w:numPr>
          <w:ilvl w:val="1"/>
          <w:numId w:val="900"/>
        </w:numPr>
        <w:spacing w:before="0" w:after="0"/>
      </w:pPr>
      <w:r>
        <w:t>Bias Mitigation</w:t>
      </w:r>
    </w:p>
    <w:p>
      <w:pPr>
        <w:numPr>
          <w:ilvl w:val="2"/>
          <w:numId w:val="900"/>
        </w:numPr>
        <w:spacing w:before="0" w:after="0"/>
      </w:pPr>
      <w:r>
        <w:t>Pre-processing Methods</w:t>
      </w:r>
    </w:p>
    <w:p>
      <w:pPr>
        <w:numPr>
          <w:ilvl w:val="2"/>
          <w:numId w:val="900"/>
        </w:numPr>
        <w:spacing w:before="0" w:after="0"/>
      </w:pPr>
      <w:r>
        <w:t>In-processing Methods</w:t>
      </w:r>
    </w:p>
    <w:p>
      <w:pPr>
        <w:numPr>
          <w:ilvl w:val="2"/>
          <w:numId w:val="900"/>
        </w:numPr>
        <w:spacing w:before="0" w:after="0"/>
      </w:pPr>
      <w:r>
        <w:t>Post-processing Methods</w:t>
      </w:r>
    </w:p>
    <w:p>
      <w:pPr>
        <w:numPr>
          <w:ilvl w:val="0"/>
          <w:numId w:val="900"/>
        </w:numPr>
        <w:spacing w:before="0" w:after="0"/>
      </w:pPr>
      <w:r>
        <w:t>Privacy and Security</w:t>
      </w:r>
    </w:p>
    <w:p>
      <w:pPr>
        <w:numPr>
          <w:ilvl w:val="1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Anonymization Techniques</w:t>
      </w:r>
    </w:p>
    <w:p>
      <w:pPr>
        <w:numPr>
          <w:ilvl w:val="2"/>
          <w:numId w:val="900"/>
        </w:numPr>
        <w:spacing w:before="0" w:after="0"/>
      </w:pPr>
      <w:r>
        <w:t>Differential Privacy</w:t>
      </w:r>
    </w:p>
    <w:p>
      <w:pPr>
        <w:numPr>
          <w:ilvl w:val="2"/>
          <w:numId w:val="900"/>
        </w:numPr>
        <w:spacing w:before="0" w:after="0"/>
      </w:pPr>
      <w:r>
        <w:t>Federated Learning</w:t>
      </w:r>
    </w:p>
    <w:p>
      <w:pPr>
        <w:numPr>
          <w:ilvl w:val="1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2"/>
          <w:numId w:val="900"/>
        </w:numPr>
        <w:spacing w:before="0" w:after="0"/>
      </w:pPr>
      <w:r>
        <w:t>Model Inversion</w:t>
      </w:r>
    </w:p>
    <w:p>
      <w:pPr>
        <w:numPr>
          <w:ilvl w:val="2"/>
          <w:numId w:val="900"/>
        </w:numPr>
        <w:spacing w:before="0" w:after="0"/>
      </w:pPr>
      <w:r>
        <w:t>Membership Inference</w:t>
      </w:r>
    </w:p>
    <w:p>
      <w:pPr>
        <w:numPr>
          <w:ilvl w:val="1"/>
          <w:numId w:val="900"/>
        </w:numPr>
        <w:spacing w:before="0" w:after="0"/>
      </w:pPr>
      <w:r>
        <w:t>Secure Deployment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Monitoring Systems</w:t>
      </w:r>
    </w:p>
    <w:p>
      <w:pPr>
        <w:numPr>
          <w:ilvl w:val="0"/>
          <w:numId w:val="900"/>
        </w:numPr>
        <w:spacing w:before="0" w:after="0"/>
      </w:pPr>
      <w:r>
        <w:t>Transparency and Interpretability</w:t>
      </w:r>
    </w:p>
    <w:p>
      <w:pPr>
        <w:numPr>
          <w:ilvl w:val="1"/>
          <w:numId w:val="900"/>
        </w:numPr>
        <w:spacing w:before="0" w:after="0"/>
      </w:pPr>
      <w:r>
        <w:t>Model Explainability</w:t>
      </w:r>
    </w:p>
    <w:p>
      <w:pPr>
        <w:numPr>
          <w:ilvl w:val="2"/>
          <w:numId w:val="900"/>
        </w:numPr>
        <w:spacing w:before="0" w:after="0"/>
      </w:pPr>
      <w:r>
        <w:t>Feature Importance</w:t>
      </w:r>
    </w:p>
    <w:p>
      <w:pPr>
        <w:numPr>
          <w:ilvl w:val="2"/>
          <w:numId w:val="900"/>
        </w:numPr>
        <w:spacing w:before="0" w:after="0"/>
      </w:pPr>
      <w:r>
        <w:t>Attention Visualization</w:t>
      </w:r>
    </w:p>
    <w:p>
      <w:pPr>
        <w:numPr>
          <w:ilvl w:val="2"/>
          <w:numId w:val="900"/>
        </w:numPr>
        <w:spacing w:before="0" w:after="0"/>
      </w:pPr>
      <w:r>
        <w:t>Gradient-Based Methods</w:t>
      </w:r>
    </w:p>
    <w:p>
      <w:pPr>
        <w:numPr>
          <w:ilvl w:val="1"/>
          <w:numId w:val="900"/>
        </w:numPr>
        <w:spacing w:before="0" w:after="0"/>
      </w:pPr>
      <w:r>
        <w:t>Interpretable Models</w:t>
      </w:r>
    </w:p>
    <w:p>
      <w:pPr>
        <w:numPr>
          <w:ilvl w:val="2"/>
          <w:numId w:val="900"/>
        </w:numPr>
        <w:spacing w:before="0" w:after="0"/>
      </w:pPr>
      <w:r>
        <w:t>Rule-Based Systems</w:t>
      </w:r>
    </w:p>
    <w:p>
      <w:pPr>
        <w:numPr>
          <w:ilvl w:val="2"/>
          <w:numId w:val="900"/>
        </w:numPr>
        <w:spacing w:before="0" w:after="0"/>
      </w:pPr>
      <w:r>
        <w:t>Linear Models</w:t>
      </w:r>
    </w:p>
    <w:p>
      <w:pPr>
        <w:numPr>
          <w:ilvl w:val="2"/>
          <w:numId w:val="900"/>
        </w:numPr>
        <w:spacing w:before="0" w:after="0"/>
      </w:pPr>
      <w:r>
        <w:t>Decision Trees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Model Cards</w:t>
      </w:r>
    </w:p>
    <w:p>
      <w:pPr>
        <w:numPr>
          <w:ilvl w:val="2"/>
          <w:numId w:val="900"/>
        </w:numPr>
        <w:spacing w:before="0" w:after="0"/>
      </w:pPr>
      <w:r>
        <w:t>Dataset Documentation</w:t>
      </w:r>
    </w:p>
    <w:p>
      <w:pPr>
        <w:numPr>
          <w:ilvl w:val="2"/>
          <w:numId w:val="900"/>
        </w:numPr>
        <w:spacing w:before="0" w:after="0"/>
      </w:pPr>
      <w:r>
        <w:t>Ethical Impact Assessments</w:t>
      </w:r>
    </w:p>
    <w:p>
      <w:pPr>
        <w:numPr>
          <w:ilvl w:val="0"/>
          <w:numId w:val="900"/>
        </w:numPr>
        <w:spacing w:before="0" w:after="0"/>
      </w:pPr>
      <w:r>
        <w:t>Environmental Impact</w:t>
      </w:r>
    </w:p>
    <w:p>
      <w:pPr>
        <w:numPr>
          <w:ilvl w:val="1"/>
          <w:numId w:val="900"/>
        </w:numPr>
        <w:spacing w:before="0" w:after="0"/>
      </w:pPr>
      <w:r>
        <w:t>Energy Consumption</w:t>
      </w:r>
    </w:p>
    <w:p>
      <w:pPr>
        <w:numPr>
          <w:ilvl w:val="2"/>
          <w:numId w:val="900"/>
        </w:numPr>
        <w:spacing w:before="0" w:after="0"/>
      </w:pPr>
      <w:r>
        <w:t>Training Costs</w:t>
      </w:r>
    </w:p>
    <w:p>
      <w:pPr>
        <w:numPr>
          <w:ilvl w:val="2"/>
          <w:numId w:val="900"/>
        </w:numPr>
        <w:spacing w:before="0" w:after="0"/>
      </w:pPr>
      <w:r>
        <w:t>Inference Costs</w:t>
      </w:r>
    </w:p>
    <w:p>
      <w:pPr>
        <w:numPr>
          <w:ilvl w:val="2"/>
          <w:numId w:val="900"/>
        </w:numPr>
        <w:spacing w:before="0" w:after="0"/>
      </w:pPr>
      <w:r>
        <w:t>Hardware Efficiency</w:t>
      </w:r>
    </w:p>
    <w:p>
      <w:pPr>
        <w:numPr>
          <w:ilvl w:val="1"/>
          <w:numId w:val="900"/>
        </w:numPr>
        <w:spacing w:before="0" w:after="0"/>
      </w:pPr>
      <w:r>
        <w:t>Carbon Footprint</w:t>
      </w:r>
    </w:p>
    <w:p>
      <w:pPr>
        <w:numPr>
          <w:ilvl w:val="2"/>
          <w:numId w:val="900"/>
        </w:numPr>
        <w:spacing w:before="0" w:after="0"/>
      </w:pPr>
      <w:r>
        <w:t>Measurement Methods</w:t>
      </w:r>
    </w:p>
    <w:p>
      <w:pPr>
        <w:numPr>
          <w:ilvl w:val="2"/>
          <w:numId w:val="900"/>
        </w:numPr>
        <w:spacing w:before="0" w:after="0"/>
      </w:pPr>
      <w:r>
        <w:t>Reduction Strategies</w:t>
      </w:r>
    </w:p>
    <w:p>
      <w:pPr>
        <w:numPr>
          <w:ilvl w:val="2"/>
          <w:numId w:val="900"/>
        </w:numPr>
        <w:spacing w:before="0" w:after="0"/>
      </w:pPr>
      <w:r>
        <w:t>Green AI Practices</w:t>
      </w:r>
    </w:p>
    <w:p>
      <w:pPr>
        <w:numPr>
          <w:ilvl w:val="1"/>
          <w:numId w:val="900"/>
        </w:numPr>
        <w:spacing w:before="0" w:after="0"/>
      </w:pPr>
      <w:r>
        <w:t>Model Efficiency</w:t>
      </w:r>
    </w:p>
    <w:p>
      <w:pPr>
        <w:numPr>
          <w:ilvl w:val="2"/>
          <w:numId w:val="900"/>
        </w:numPr>
        <w:spacing w:before="0" w:after="0"/>
      </w:pPr>
      <w:r>
        <w:t>Compression Techniques</w:t>
      </w:r>
    </w:p>
    <w:p>
      <w:pPr>
        <w:numPr>
          <w:ilvl w:val="2"/>
          <w:numId w:val="900"/>
        </w:numPr>
        <w:spacing w:before="0" w:after="0"/>
      </w:pPr>
      <w:r>
        <w:t>Pruning Methods</w:t>
      </w:r>
    </w:p>
    <w:p>
      <w:pPr>
        <w:numPr>
          <w:ilvl w:val="2"/>
          <w:numId w:val="900"/>
        </w:numPr>
        <w:spacing w:before="0" w:after="0"/>
      </w:pPr>
      <w:r>
        <w:t>Quantization</w:t>
      </w:r>
    </w:p>
    <w:p>
      <w:pPr>
        <w:numPr>
          <w:ilvl w:val="0"/>
          <w:numId w:val="900"/>
        </w:numPr>
        <w:spacing w:before="0" w:after="0"/>
      </w:pPr>
      <w:r>
        <w:t>Societal Impact</w:t>
      </w:r>
    </w:p>
    <w:p>
      <w:pPr>
        <w:numPr>
          <w:ilvl w:val="1"/>
          <w:numId w:val="900"/>
        </w:numPr>
        <w:spacing w:before="0" w:after="0"/>
      </w:pPr>
      <w:r>
        <w:t>Misinformation and Manipulation</w:t>
      </w:r>
    </w:p>
    <w:p>
      <w:pPr>
        <w:numPr>
          <w:ilvl w:val="1"/>
          <w:numId w:val="900"/>
        </w:numPr>
        <w:spacing w:before="0" w:after="0"/>
      </w:pPr>
      <w:r>
        <w:t>Job Displacement</w:t>
      </w:r>
    </w:p>
    <w:p>
      <w:pPr>
        <w:numPr>
          <w:ilvl w:val="1"/>
          <w:numId w:val="900"/>
        </w:numPr>
        <w:spacing w:before="0" w:after="0"/>
      </w:pPr>
      <w:r>
        <w:t>Digital Divide</w:t>
      </w:r>
    </w:p>
    <w:p>
      <w:pPr>
        <w:numPr>
          <w:ilvl w:val="1"/>
          <w:numId w:val="900"/>
        </w:numPr>
        <w:spacing w:before="0" w:after="0"/>
      </w:pPr>
      <w:r>
        <w:t>Regulatory Considerations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