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Natural Hazards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Defining Natural Hazards</w:t>
      </w:r>
    </w:p>
    <w:p>
      <w:pPr>
        <w:numPr>
          <w:ilvl w:val="1"/>
          <w:numId w:val="900"/>
        </w:numPr>
        <w:spacing w:before="0" w:after="0"/>
      </w:pPr>
      <w:r>
        <w:t>Characteristics of Natural Hazards</w:t>
      </w:r>
    </w:p>
    <w:p>
      <w:pPr>
        <w:numPr>
          <w:ilvl w:val="2"/>
          <w:numId w:val="900"/>
        </w:numPr>
        <w:spacing w:before="0" w:after="0"/>
      </w:pPr>
      <w:r>
        <w:t>Magnitude and Intensity</w:t>
      </w:r>
    </w:p>
    <w:p>
      <w:pPr>
        <w:numPr>
          <w:ilvl w:val="2"/>
          <w:numId w:val="900"/>
        </w:numPr>
        <w:spacing w:before="0" w:after="0"/>
      </w:pPr>
      <w:r>
        <w:t>Frequency and Return Periods</w:t>
      </w:r>
    </w:p>
    <w:p>
      <w:pPr>
        <w:numPr>
          <w:ilvl w:val="2"/>
          <w:numId w:val="900"/>
        </w:numPr>
        <w:spacing w:before="0" w:after="0"/>
      </w:pPr>
      <w:r>
        <w:t>Duration and Onset Time</w:t>
      </w:r>
    </w:p>
    <w:p>
      <w:pPr>
        <w:numPr>
          <w:ilvl w:val="2"/>
          <w:numId w:val="900"/>
        </w:numPr>
        <w:spacing w:before="0" w:after="0"/>
      </w:pPr>
      <w:r>
        <w:t>Spatial Distribution and Extent</w:t>
      </w:r>
    </w:p>
    <w:p>
      <w:pPr>
        <w:numPr>
          <w:ilvl w:val="2"/>
          <w:numId w:val="900"/>
        </w:numPr>
        <w:spacing w:before="0" w:after="0"/>
      </w:pPr>
      <w:r>
        <w:t>Predictability and Warning Time</w:t>
      </w:r>
    </w:p>
    <w:p>
      <w:pPr>
        <w:numPr>
          <w:ilvl w:val="1"/>
          <w:numId w:val="900"/>
        </w:numPr>
        <w:spacing w:before="0" w:after="0"/>
      </w:pPr>
      <w:r>
        <w:t>Hazard vs. Disaster vs. Catastrophe</w:t>
      </w:r>
    </w:p>
    <w:p>
      <w:pPr>
        <w:numPr>
          <w:ilvl w:val="2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Threshold Concepts</w:t>
      </w:r>
    </w:p>
    <w:p>
      <w:pPr>
        <w:numPr>
          <w:ilvl w:val="2"/>
          <w:numId w:val="900"/>
        </w:numPr>
        <w:spacing w:before="0" w:after="0"/>
      </w:pPr>
      <w:r>
        <w:t>Scale and Impact Differences</w:t>
      </w:r>
    </w:p>
    <w:p>
      <w:pPr>
        <w:numPr>
          <w:ilvl w:val="2"/>
          <w:numId w:val="900"/>
        </w:numPr>
        <w:spacing w:before="0" w:after="0"/>
      </w:pPr>
      <w:r>
        <w:t>Examples of Each Category</w:t>
      </w:r>
    </w:p>
    <w:p>
      <w:pPr>
        <w:numPr>
          <w:ilvl w:val="1"/>
          <w:numId w:val="900"/>
        </w:numPr>
        <w:spacing w:before="0" w:after="0"/>
      </w:pPr>
      <w:r>
        <w:t>Natural vs. Anthropogenic Hazards</w:t>
      </w:r>
    </w:p>
    <w:p>
      <w:pPr>
        <w:numPr>
          <w:ilvl w:val="2"/>
          <w:numId w:val="900"/>
        </w:numPr>
        <w:spacing w:before="0" w:after="0"/>
      </w:pPr>
      <w:r>
        <w:t>Criteria for Classification</w:t>
      </w:r>
    </w:p>
    <w:p>
      <w:pPr>
        <w:numPr>
          <w:ilvl w:val="2"/>
          <w:numId w:val="900"/>
        </w:numPr>
        <w:spacing w:before="0" w:after="0"/>
      </w:pPr>
      <w:r>
        <w:t>Overlapping and Hybrid Hazards</w:t>
      </w:r>
    </w:p>
    <w:p>
      <w:pPr>
        <w:numPr>
          <w:ilvl w:val="2"/>
          <w:numId w:val="900"/>
        </w:numPr>
        <w:spacing w:before="0" w:after="0"/>
      </w:pPr>
      <w:r>
        <w:t>Human-Induced Natural Hazards</w:t>
      </w:r>
    </w:p>
    <w:p>
      <w:pPr>
        <w:numPr>
          <w:ilvl w:val="2"/>
          <w:numId w:val="900"/>
        </w:numPr>
        <w:spacing w:before="0" w:after="0"/>
      </w:pPr>
      <w:r>
        <w:t>Technological Hazards vs. Natural Hazards</w:t>
      </w:r>
    </w:p>
    <w:p>
      <w:pPr>
        <w:numPr>
          <w:ilvl w:val="0"/>
          <w:numId w:val="900"/>
        </w:numPr>
        <w:spacing w:before="0" w:after="0"/>
      </w:pPr>
      <w:r>
        <w:t>Core Terminology</w:t>
      </w:r>
    </w:p>
    <w:p>
      <w:pPr>
        <w:numPr>
          <w:ilvl w:val="1"/>
          <w:numId w:val="900"/>
        </w:numPr>
        <w:spacing w:before="0" w:after="0"/>
      </w:pPr>
      <w:r>
        <w:t>Risk</w:t>
      </w:r>
    </w:p>
    <w:p>
      <w:pPr>
        <w:numPr>
          <w:ilvl w:val="2"/>
          <w:numId w:val="900"/>
        </w:numPr>
        <w:spacing w:before="0" w:after="0"/>
      </w:pPr>
      <w:r>
        <w:t>Definition and Components</w:t>
      </w:r>
    </w:p>
    <w:p>
      <w:pPr>
        <w:numPr>
          <w:ilvl w:val="2"/>
          <w:numId w:val="900"/>
        </w:numPr>
        <w:spacing w:before="0" w:after="0"/>
      </w:pPr>
      <w:r>
        <w:t>Quantitative Risk Assessment</w:t>
      </w:r>
    </w:p>
    <w:p>
      <w:pPr>
        <w:numPr>
          <w:ilvl w:val="2"/>
          <w:numId w:val="900"/>
        </w:numPr>
        <w:spacing w:before="0" w:after="0"/>
      </w:pPr>
      <w:r>
        <w:t>Qualitative Risk Assessment</w:t>
      </w:r>
    </w:p>
    <w:p>
      <w:pPr>
        <w:numPr>
          <w:ilvl w:val="2"/>
          <w:numId w:val="900"/>
        </w:numPr>
        <w:spacing w:before="0" w:after="0"/>
      </w:pPr>
      <w:r>
        <w:t>Risk Perception vs. Actual Risk</w:t>
      </w:r>
    </w:p>
    <w:p>
      <w:pPr>
        <w:numPr>
          <w:ilvl w:val="2"/>
          <w:numId w:val="900"/>
        </w:numPr>
        <w:spacing w:before="0" w:after="0"/>
      </w:pPr>
      <w:r>
        <w:t>Acceptable Risk Levels</w:t>
      </w:r>
    </w:p>
    <w:p>
      <w:pPr>
        <w:numPr>
          <w:ilvl w:val="1"/>
          <w:numId w:val="900"/>
        </w:numPr>
        <w:spacing w:before="0" w:after="0"/>
      </w:pPr>
      <w:r>
        <w:t>Vulnerability</w:t>
      </w:r>
    </w:p>
    <w:p>
      <w:pPr>
        <w:numPr>
          <w:ilvl w:val="2"/>
          <w:numId w:val="900"/>
        </w:numPr>
        <w:spacing w:before="0" w:after="0"/>
      </w:pPr>
      <w:r>
        <w:t>Physical Vulnerability</w:t>
      </w:r>
    </w:p>
    <w:p>
      <w:pPr>
        <w:numPr>
          <w:ilvl w:val="2"/>
          <w:numId w:val="900"/>
        </w:numPr>
        <w:spacing w:before="0" w:after="0"/>
      </w:pPr>
      <w:r>
        <w:t>Social Vulnerability</w:t>
      </w:r>
    </w:p>
    <w:p>
      <w:pPr>
        <w:numPr>
          <w:ilvl w:val="2"/>
          <w:numId w:val="900"/>
        </w:numPr>
        <w:spacing w:before="0" w:after="0"/>
      </w:pPr>
      <w:r>
        <w:t>Economic Vulnerability</w:t>
      </w:r>
    </w:p>
    <w:p>
      <w:pPr>
        <w:numPr>
          <w:ilvl w:val="2"/>
          <w:numId w:val="900"/>
        </w:numPr>
        <w:spacing w:before="0" w:after="0"/>
      </w:pPr>
      <w:r>
        <w:t>Environmental Vulnerability</w:t>
      </w:r>
    </w:p>
    <w:p>
      <w:pPr>
        <w:numPr>
          <w:ilvl w:val="2"/>
          <w:numId w:val="900"/>
        </w:numPr>
        <w:spacing w:before="0" w:after="0"/>
      </w:pPr>
      <w:r>
        <w:t>Institutional Vulnerability</w:t>
      </w:r>
    </w:p>
    <w:p>
      <w:pPr>
        <w:numPr>
          <w:ilvl w:val="2"/>
          <w:numId w:val="900"/>
        </w:numPr>
        <w:spacing w:before="0" w:after="0"/>
      </w:pPr>
      <w:r>
        <w:t>Factors Influencing Vulnerability</w:t>
      </w:r>
    </w:p>
    <w:p>
      <w:pPr>
        <w:numPr>
          <w:ilvl w:val="2"/>
          <w:numId w:val="900"/>
        </w:numPr>
        <w:spacing w:before="0" w:after="0"/>
      </w:pPr>
      <w:r>
        <w:t>Vulnerability Indices and Measurement</w:t>
      </w:r>
    </w:p>
    <w:p>
      <w:pPr>
        <w:numPr>
          <w:ilvl w:val="1"/>
          <w:numId w:val="900"/>
        </w:numPr>
        <w:spacing w:before="0" w:after="0"/>
      </w:pPr>
      <w:r>
        <w:t>Exposure</w:t>
      </w:r>
    </w:p>
    <w:p>
      <w:pPr>
        <w:numPr>
          <w:ilvl w:val="2"/>
          <w:numId w:val="900"/>
        </w:numPr>
        <w:spacing w:before="0" w:after="0"/>
      </w:pPr>
      <w:r>
        <w:t>Population Exposure</w:t>
      </w:r>
    </w:p>
    <w:p>
      <w:pPr>
        <w:numPr>
          <w:ilvl w:val="2"/>
          <w:numId w:val="900"/>
        </w:numPr>
        <w:spacing w:before="0" w:after="0"/>
      </w:pPr>
      <w:r>
        <w:t>Infrastructure Exposure</w:t>
      </w:r>
    </w:p>
    <w:p>
      <w:pPr>
        <w:numPr>
          <w:ilvl w:val="2"/>
          <w:numId w:val="900"/>
        </w:numPr>
        <w:spacing w:before="0" w:after="0"/>
      </w:pPr>
      <w:r>
        <w:t>Economic Asset Exposure</w:t>
      </w:r>
    </w:p>
    <w:p>
      <w:pPr>
        <w:numPr>
          <w:ilvl w:val="2"/>
          <w:numId w:val="900"/>
        </w:numPr>
        <w:spacing w:before="0" w:after="0"/>
      </w:pPr>
      <w:r>
        <w:t>Environmental Exposure</w:t>
      </w:r>
    </w:p>
    <w:p>
      <w:pPr>
        <w:numPr>
          <w:ilvl w:val="2"/>
          <w:numId w:val="900"/>
        </w:numPr>
        <w:spacing w:before="0" w:after="0"/>
      </w:pPr>
      <w:r>
        <w:t>Temporal Variations in Exposure</w:t>
      </w:r>
    </w:p>
    <w:p>
      <w:pPr>
        <w:numPr>
          <w:ilvl w:val="1"/>
          <w:numId w:val="900"/>
        </w:numPr>
        <w:spacing w:before="0" w:after="0"/>
      </w:pPr>
      <w:r>
        <w:t>Resilience</w:t>
      </w:r>
    </w:p>
    <w:p>
      <w:pPr>
        <w:numPr>
          <w:ilvl w:val="2"/>
          <w:numId w:val="900"/>
        </w:numPr>
        <w:spacing w:before="0" w:after="0"/>
      </w:pPr>
      <w:r>
        <w:t>Engineering Resilience</w:t>
      </w:r>
    </w:p>
    <w:p>
      <w:pPr>
        <w:numPr>
          <w:ilvl w:val="2"/>
          <w:numId w:val="900"/>
        </w:numPr>
        <w:spacing w:before="0" w:after="0"/>
      </w:pPr>
      <w:r>
        <w:t>Ecological Resilience</w:t>
      </w:r>
    </w:p>
    <w:p>
      <w:pPr>
        <w:numPr>
          <w:ilvl w:val="2"/>
          <w:numId w:val="900"/>
        </w:numPr>
        <w:spacing w:before="0" w:after="0"/>
      </w:pPr>
      <w:r>
        <w:t>Social Resilience</w:t>
      </w:r>
    </w:p>
    <w:p>
      <w:pPr>
        <w:numPr>
          <w:ilvl w:val="2"/>
          <w:numId w:val="900"/>
        </w:numPr>
        <w:spacing w:before="0" w:after="0"/>
      </w:pPr>
      <w:r>
        <w:t>Economic Resilience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2"/>
          <w:numId w:val="900"/>
        </w:numPr>
        <w:spacing w:before="0" w:after="0"/>
      </w:pPr>
      <w:r>
        <w:t>Community Resilience Building</w:t>
      </w:r>
    </w:p>
    <w:p>
      <w:pPr>
        <w:numPr>
          <w:ilvl w:val="1"/>
          <w:numId w:val="900"/>
        </w:numPr>
        <w:spacing w:before="0" w:after="0"/>
      </w:pPr>
      <w:r>
        <w:t>Mitigation</w:t>
      </w:r>
    </w:p>
    <w:p>
      <w:pPr>
        <w:numPr>
          <w:ilvl w:val="2"/>
          <w:numId w:val="900"/>
        </w:numPr>
        <w:spacing w:before="0" w:after="0"/>
      </w:pPr>
      <w:r>
        <w:t>Structural Mitigation</w:t>
      </w:r>
    </w:p>
    <w:p>
      <w:pPr>
        <w:numPr>
          <w:ilvl w:val="2"/>
          <w:numId w:val="900"/>
        </w:numPr>
        <w:spacing w:before="0" w:after="0"/>
      </w:pPr>
      <w:r>
        <w:t>Non-Structural Mitigation</w:t>
      </w:r>
    </w:p>
    <w:p>
      <w:pPr>
        <w:numPr>
          <w:ilvl w:val="2"/>
          <w:numId w:val="900"/>
        </w:numPr>
        <w:spacing w:before="0" w:after="0"/>
      </w:pPr>
      <w:r>
        <w:t>Proactive vs. Reactive Mitigation</w:t>
      </w:r>
    </w:p>
    <w:p>
      <w:pPr>
        <w:numPr>
          <w:ilvl w:val="2"/>
          <w:numId w:val="900"/>
        </w:numPr>
        <w:spacing w:before="0" w:after="0"/>
      </w:pPr>
      <w:r>
        <w:t>Cost-Benefit Analysis of Mitigation</w:t>
      </w:r>
    </w:p>
    <w:p>
      <w:pPr>
        <w:numPr>
          <w:ilvl w:val="1"/>
          <w:numId w:val="900"/>
        </w:numPr>
        <w:spacing w:before="0" w:after="0"/>
      </w:pPr>
      <w:r>
        <w:t>Preparedness</w:t>
      </w:r>
    </w:p>
    <w:p>
      <w:pPr>
        <w:numPr>
          <w:ilvl w:val="2"/>
          <w:numId w:val="900"/>
        </w:numPr>
        <w:spacing w:before="0" w:after="0"/>
      </w:pPr>
      <w:r>
        <w:t>Individual Preparedness</w:t>
      </w:r>
    </w:p>
    <w:p>
      <w:pPr>
        <w:numPr>
          <w:ilvl w:val="2"/>
          <w:numId w:val="900"/>
        </w:numPr>
        <w:spacing w:before="0" w:after="0"/>
      </w:pPr>
      <w:r>
        <w:t>Household Preparedness</w:t>
      </w:r>
    </w:p>
    <w:p>
      <w:pPr>
        <w:numPr>
          <w:ilvl w:val="2"/>
          <w:numId w:val="900"/>
        </w:numPr>
        <w:spacing w:before="0" w:after="0"/>
      </w:pPr>
      <w:r>
        <w:t>Community Preparedness</w:t>
      </w:r>
    </w:p>
    <w:p>
      <w:pPr>
        <w:numPr>
          <w:ilvl w:val="2"/>
          <w:numId w:val="900"/>
        </w:numPr>
        <w:spacing w:before="0" w:after="0"/>
      </w:pPr>
      <w:r>
        <w:t>Institutional Preparedness</w:t>
      </w:r>
    </w:p>
    <w:p>
      <w:pPr>
        <w:numPr>
          <w:ilvl w:val="2"/>
          <w:numId w:val="900"/>
        </w:numPr>
        <w:spacing w:before="0" w:after="0"/>
      </w:pPr>
      <w:r>
        <w:t>Business Continuity Planning</w:t>
      </w:r>
    </w:p>
    <w:p>
      <w:pPr>
        <w:numPr>
          <w:ilvl w:val="0"/>
          <w:numId w:val="900"/>
        </w:numPr>
        <w:spacing w:before="0" w:after="0"/>
      </w:pPr>
      <w:r>
        <w:t>The Risk Equation</w:t>
      </w:r>
    </w:p>
    <w:p>
      <w:pPr>
        <w:numPr>
          <w:ilvl w:val="1"/>
          <w:numId w:val="900"/>
        </w:numPr>
        <w:spacing w:before="0" w:after="0"/>
      </w:pPr>
      <w:r>
        <w:t>Components of the Risk Equation</w:t>
      </w:r>
    </w:p>
    <w:p>
      <w:pPr>
        <w:numPr>
          <w:ilvl w:val="1"/>
          <w:numId w:val="900"/>
        </w:numPr>
        <w:spacing w:before="0" w:after="0"/>
      </w:pPr>
      <w:r>
        <w:t>Mathematical Formulations</w:t>
      </w:r>
    </w:p>
    <w:p>
      <w:pPr>
        <w:numPr>
          <w:ilvl w:val="1"/>
          <w:numId w:val="900"/>
        </w:numPr>
        <w:spacing w:before="0" w:after="0"/>
      </w:pPr>
      <w:r>
        <w:t>Application in Hazard Assessment</w:t>
      </w:r>
    </w:p>
    <w:p>
      <w:pPr>
        <w:numPr>
          <w:ilvl w:val="1"/>
          <w:numId w:val="900"/>
        </w:numPr>
        <w:spacing w:before="0" w:after="0"/>
      </w:pPr>
      <w:r>
        <w:t>Uncertainty and Sensitivity Analysis</w:t>
      </w:r>
    </w:p>
    <w:p>
      <w:pPr>
        <w:numPr>
          <w:ilvl w:val="1"/>
          <w:numId w:val="900"/>
        </w:numPr>
        <w:spacing w:before="0" w:after="0"/>
      </w:pPr>
      <w:r>
        <w:t>Limitations and Critiques</w:t>
      </w:r>
    </w:p>
    <w:p>
      <w:pPr>
        <w:numPr>
          <w:ilvl w:val="1"/>
          <w:numId w:val="900"/>
        </w:numPr>
        <w:spacing w:before="0" w:after="0"/>
      </w:pPr>
      <w:r>
        <w:t>Alternative Risk Models</w:t>
      </w:r>
    </w:p>
    <w:p>
      <w:pPr>
        <w:numPr>
          <w:ilvl w:val="0"/>
          <w:numId w:val="900"/>
        </w:numPr>
        <w:spacing w:before="0" w:after="0"/>
      </w:pPr>
      <w:r>
        <w:t>Classification of Natural Hazards</w:t>
      </w:r>
    </w:p>
    <w:p>
      <w:pPr>
        <w:numPr>
          <w:ilvl w:val="1"/>
          <w:numId w:val="900"/>
        </w:numPr>
        <w:spacing w:before="0" w:after="0"/>
      </w:pPr>
      <w:r>
        <w:t>Geological Hazards</w:t>
      </w:r>
    </w:p>
    <w:p>
      <w:pPr>
        <w:numPr>
          <w:ilvl w:val="2"/>
          <w:numId w:val="900"/>
        </w:numPr>
        <w:spacing w:before="0" w:after="0"/>
      </w:pPr>
      <w:r>
        <w:t>Earthquakes</w:t>
      </w:r>
    </w:p>
    <w:p>
      <w:pPr>
        <w:numPr>
          <w:ilvl w:val="2"/>
          <w:numId w:val="900"/>
        </w:numPr>
        <w:spacing w:before="0" w:after="0"/>
      </w:pPr>
      <w:r>
        <w:t>Volcanic Eruptions</w:t>
      </w:r>
    </w:p>
    <w:p>
      <w:pPr>
        <w:numPr>
          <w:ilvl w:val="2"/>
          <w:numId w:val="900"/>
        </w:numPr>
        <w:spacing w:before="0" w:after="0"/>
      </w:pPr>
      <w:r>
        <w:t>Tsunamis</w:t>
      </w:r>
    </w:p>
    <w:p>
      <w:pPr>
        <w:numPr>
          <w:ilvl w:val="2"/>
          <w:numId w:val="900"/>
        </w:numPr>
        <w:spacing w:before="0" w:after="0"/>
      </w:pPr>
      <w:r>
        <w:t>Landslides and Mass Wasting</w:t>
      </w:r>
    </w:p>
    <w:p>
      <w:pPr>
        <w:numPr>
          <w:ilvl w:val="2"/>
          <w:numId w:val="900"/>
        </w:numPr>
        <w:spacing w:before="0" w:after="0"/>
      </w:pPr>
      <w:r>
        <w:t>Ground Subsidence</w:t>
      </w:r>
    </w:p>
    <w:p>
      <w:pPr>
        <w:numPr>
          <w:ilvl w:val="2"/>
          <w:numId w:val="900"/>
        </w:numPr>
        <w:spacing w:before="0" w:after="0"/>
      </w:pPr>
      <w:r>
        <w:t>Soil Liquefaction</w:t>
      </w:r>
    </w:p>
    <w:p>
      <w:pPr>
        <w:numPr>
          <w:ilvl w:val="1"/>
          <w:numId w:val="900"/>
        </w:numPr>
        <w:spacing w:before="0" w:after="0"/>
      </w:pPr>
      <w:r>
        <w:t>Meteorological and Hydrological Hazards</w:t>
      </w:r>
    </w:p>
    <w:p>
      <w:pPr>
        <w:numPr>
          <w:ilvl w:val="2"/>
          <w:numId w:val="900"/>
        </w:numPr>
        <w:spacing w:before="0" w:after="0"/>
      </w:pPr>
      <w:r>
        <w:t>Severe Storms</w:t>
      </w:r>
    </w:p>
    <w:p>
      <w:pPr>
        <w:numPr>
          <w:ilvl w:val="2"/>
          <w:numId w:val="900"/>
        </w:numPr>
        <w:spacing w:before="0" w:after="0"/>
      </w:pPr>
      <w:r>
        <w:t>Tropical Cyclones</w:t>
      </w:r>
    </w:p>
    <w:p>
      <w:pPr>
        <w:numPr>
          <w:ilvl w:val="2"/>
          <w:numId w:val="900"/>
        </w:numPr>
        <w:spacing w:before="0" w:after="0"/>
      </w:pPr>
      <w:r>
        <w:t>Tornadoes</w:t>
      </w:r>
    </w:p>
    <w:p>
      <w:pPr>
        <w:numPr>
          <w:ilvl w:val="2"/>
          <w:numId w:val="900"/>
        </w:numPr>
        <w:spacing w:before="0" w:after="0"/>
      </w:pPr>
      <w:r>
        <w:t>Floods</w:t>
      </w:r>
    </w:p>
    <w:p>
      <w:pPr>
        <w:numPr>
          <w:ilvl w:val="2"/>
          <w:numId w:val="900"/>
        </w:numPr>
        <w:spacing w:before="0" w:after="0"/>
      </w:pPr>
      <w:r>
        <w:t>Droughts</w:t>
      </w:r>
    </w:p>
    <w:p>
      <w:pPr>
        <w:numPr>
          <w:ilvl w:val="2"/>
          <w:numId w:val="900"/>
        </w:numPr>
        <w:spacing w:before="0" w:after="0"/>
      </w:pPr>
      <w:r>
        <w:t>Hail</w:t>
      </w:r>
    </w:p>
    <w:p>
      <w:pPr>
        <w:numPr>
          <w:ilvl w:val="2"/>
          <w:numId w:val="900"/>
        </w:numPr>
        <w:spacing w:before="0" w:after="0"/>
      </w:pPr>
      <w:r>
        <w:t>Lightning</w:t>
      </w:r>
    </w:p>
    <w:p>
      <w:pPr>
        <w:numPr>
          <w:ilvl w:val="1"/>
          <w:numId w:val="900"/>
        </w:numPr>
        <w:spacing w:before="0" w:after="0"/>
      </w:pPr>
      <w:r>
        <w:t>Climatological Hazards</w:t>
      </w:r>
    </w:p>
    <w:p>
      <w:pPr>
        <w:numPr>
          <w:ilvl w:val="2"/>
          <w:numId w:val="900"/>
        </w:numPr>
        <w:spacing w:before="0" w:after="0"/>
      </w:pPr>
      <w:r>
        <w:t>Heatwaves</w:t>
      </w:r>
    </w:p>
    <w:p>
      <w:pPr>
        <w:numPr>
          <w:ilvl w:val="2"/>
          <w:numId w:val="900"/>
        </w:numPr>
        <w:spacing w:before="0" w:after="0"/>
      </w:pPr>
      <w:r>
        <w:t>Cold Waves</w:t>
      </w:r>
    </w:p>
    <w:p>
      <w:pPr>
        <w:numPr>
          <w:ilvl w:val="2"/>
          <w:numId w:val="900"/>
        </w:numPr>
        <w:spacing w:before="0" w:after="0"/>
      </w:pPr>
      <w:r>
        <w:t>Wildfires</w:t>
      </w:r>
    </w:p>
    <w:p>
      <w:pPr>
        <w:numPr>
          <w:ilvl w:val="2"/>
          <w:numId w:val="900"/>
        </w:numPr>
        <w:spacing w:before="0" w:after="0"/>
      </w:pPr>
      <w:r>
        <w:t>Desertification</w:t>
      </w:r>
    </w:p>
    <w:p>
      <w:pPr>
        <w:numPr>
          <w:ilvl w:val="2"/>
          <w:numId w:val="900"/>
        </w:numPr>
        <w:spacing w:before="0" w:after="0"/>
      </w:pPr>
      <w:r>
        <w:t>Glacial Lake Outburst Floods</w:t>
      </w:r>
    </w:p>
    <w:p>
      <w:pPr>
        <w:numPr>
          <w:ilvl w:val="1"/>
          <w:numId w:val="900"/>
        </w:numPr>
        <w:spacing w:before="0" w:after="0"/>
      </w:pPr>
      <w:r>
        <w:t>Biological Hazards</w:t>
      </w:r>
    </w:p>
    <w:p>
      <w:pPr>
        <w:numPr>
          <w:ilvl w:val="2"/>
          <w:numId w:val="900"/>
        </w:numPr>
        <w:spacing w:before="0" w:after="0"/>
      </w:pPr>
      <w:r>
        <w:t>Epidemics and Pandemics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2"/>
          <w:numId w:val="900"/>
        </w:numPr>
        <w:spacing w:before="0" w:after="0"/>
      </w:pPr>
      <w:r>
        <w:t>Locust Swarms</w:t>
      </w:r>
    </w:p>
    <w:p>
      <w:pPr>
        <w:numPr>
          <w:ilvl w:val="2"/>
          <w:numId w:val="900"/>
        </w:numPr>
        <w:spacing w:before="0" w:after="0"/>
      </w:pPr>
      <w:r>
        <w:t>Harmful Algal Blooms</w:t>
      </w:r>
    </w:p>
    <w:p>
      <w:pPr>
        <w:numPr>
          <w:ilvl w:val="1"/>
          <w:numId w:val="900"/>
        </w:numPr>
        <w:spacing w:before="0" w:after="0"/>
      </w:pPr>
      <w:r>
        <w:t>Extraterrestrial Hazards</w:t>
      </w:r>
    </w:p>
    <w:p>
      <w:pPr>
        <w:numPr>
          <w:ilvl w:val="2"/>
          <w:numId w:val="900"/>
        </w:numPr>
        <w:spacing w:before="0" w:after="0"/>
      </w:pPr>
      <w:r>
        <w:t>Asteroid and Comet Impacts</w:t>
      </w:r>
    </w:p>
    <w:p>
      <w:pPr>
        <w:numPr>
          <w:ilvl w:val="2"/>
          <w:numId w:val="900"/>
        </w:numPr>
        <w:spacing w:before="0" w:after="0"/>
      </w:pPr>
      <w:r>
        <w:t>Space Weather</w:t>
      </w:r>
    </w:p>
    <w:p>
      <w:pPr>
        <w:numPr>
          <w:ilvl w:val="2"/>
          <w:numId w:val="900"/>
        </w:numPr>
        <w:spacing w:before="0" w:after="0"/>
      </w:pPr>
      <w:r>
        <w:t>Solar Radiation Events</w:t>
      </w:r>
    </w:p>
    <w:p>
      <w:pPr>
        <w:numPr>
          <w:ilvl w:val="0"/>
          <w:numId w:val="900"/>
        </w:numPr>
        <w:spacing w:before="0" w:after="0"/>
      </w:pPr>
      <w:r>
        <w:t>Temporal and Spatial Scales</w:t>
      </w:r>
    </w:p>
    <w:p>
      <w:pPr>
        <w:numPr>
          <w:ilvl w:val="1"/>
          <w:numId w:val="900"/>
        </w:numPr>
        <w:spacing w:before="0" w:after="0"/>
      </w:pPr>
      <w:r>
        <w:t>Temporal Scales</w:t>
      </w:r>
    </w:p>
    <w:p>
      <w:pPr>
        <w:numPr>
          <w:ilvl w:val="2"/>
          <w:numId w:val="900"/>
        </w:numPr>
        <w:spacing w:before="0" w:after="0"/>
      </w:pPr>
      <w:r>
        <w:t>Instantaneous Events</w:t>
      </w:r>
    </w:p>
    <w:p>
      <w:pPr>
        <w:numPr>
          <w:ilvl w:val="2"/>
          <w:numId w:val="900"/>
        </w:numPr>
        <w:spacing w:before="0" w:after="0"/>
      </w:pPr>
      <w:r>
        <w:t>Short-term Events</w:t>
      </w:r>
    </w:p>
    <w:p>
      <w:pPr>
        <w:numPr>
          <w:ilvl w:val="2"/>
          <w:numId w:val="900"/>
        </w:numPr>
        <w:spacing w:before="0" w:after="0"/>
      </w:pPr>
      <w:r>
        <w:t>Long-term Events</w:t>
      </w:r>
    </w:p>
    <w:p>
      <w:pPr>
        <w:numPr>
          <w:ilvl w:val="2"/>
          <w:numId w:val="900"/>
        </w:numPr>
        <w:spacing w:before="0" w:after="0"/>
      </w:pPr>
      <w:r>
        <w:t>Cyclical Patterns</w:t>
      </w:r>
    </w:p>
    <w:p>
      <w:pPr>
        <w:numPr>
          <w:ilvl w:val="1"/>
          <w:numId w:val="900"/>
        </w:numPr>
        <w:spacing w:before="0" w:after="0"/>
      </w:pPr>
      <w:r>
        <w:t>Spatial Scales</w:t>
      </w:r>
    </w:p>
    <w:p>
      <w:pPr>
        <w:numPr>
          <w:ilvl w:val="2"/>
          <w:numId w:val="900"/>
        </w:numPr>
        <w:spacing w:before="0" w:after="0"/>
      </w:pPr>
      <w:r>
        <w:t>Local Hazards</w:t>
      </w:r>
    </w:p>
    <w:p>
      <w:pPr>
        <w:numPr>
          <w:ilvl w:val="2"/>
          <w:numId w:val="900"/>
        </w:numPr>
        <w:spacing w:before="0" w:after="0"/>
      </w:pPr>
      <w:r>
        <w:t>Regional Hazards</w:t>
      </w:r>
    </w:p>
    <w:p>
      <w:pPr>
        <w:numPr>
          <w:ilvl w:val="2"/>
          <w:numId w:val="900"/>
        </w:numPr>
        <w:spacing w:before="0" w:after="0"/>
      </w:pPr>
      <w:r>
        <w:t>National Hazards</w:t>
      </w:r>
    </w:p>
    <w:p>
      <w:pPr>
        <w:numPr>
          <w:ilvl w:val="2"/>
          <w:numId w:val="900"/>
        </w:numPr>
        <w:spacing w:before="0" w:after="0"/>
      </w:pPr>
      <w:r>
        <w:t>Global Hazards</w:t>
      </w:r>
    </w:p>
    <w:p>
      <w:pPr>
        <w:numPr>
          <w:ilvl w:val="1"/>
          <w:numId w:val="900"/>
        </w:numPr>
        <w:spacing w:before="0" w:after="0"/>
      </w:pPr>
      <w:r>
        <w:t>Scale Interactions and Cascading Effects</w:t>
      </w:r>
    </w:p>
    <w:p>
      <w:pPr>
        <w:pStyle w:val="Heading1"/>
      </w:pPr>
      <w:r>
        <w:t>Earth's Internal Processes and Geological Hazards</w:t>
      </w:r>
    </w:p>
    <w:p>
      <w:pPr>
        <w:numPr>
          <w:ilvl w:val="0"/>
          <w:numId w:val="900"/>
        </w:numPr>
        <w:spacing w:before="0" w:after="0"/>
      </w:pPr>
      <w:r>
        <w:t>Plate Tectonics as a Driving Force</w:t>
      </w:r>
    </w:p>
    <w:p>
      <w:pPr>
        <w:numPr>
          <w:ilvl w:val="1"/>
          <w:numId w:val="900"/>
        </w:numPr>
        <w:spacing w:before="0" w:after="0"/>
      </w:pPr>
      <w:r>
        <w:t>Earth's Internal Structure</w:t>
      </w:r>
    </w:p>
    <w:p>
      <w:pPr>
        <w:numPr>
          <w:ilvl w:val="2"/>
          <w:numId w:val="900"/>
        </w:numPr>
        <w:spacing w:before="0" w:after="0"/>
      </w:pPr>
      <w:r>
        <w:t>Crust</w:t>
      </w:r>
    </w:p>
    <w:p>
      <w:pPr>
        <w:numPr>
          <w:ilvl w:val="3"/>
          <w:numId w:val="900"/>
        </w:numPr>
        <w:spacing w:before="0" w:after="0"/>
      </w:pPr>
      <w:r>
        <w:t>Continental Crust</w:t>
      </w:r>
    </w:p>
    <w:p>
      <w:pPr>
        <w:numPr>
          <w:ilvl w:val="3"/>
          <w:numId w:val="900"/>
        </w:numPr>
        <w:spacing w:before="0" w:after="0"/>
      </w:pPr>
      <w:r>
        <w:t>Oceanic Crust</w:t>
      </w:r>
    </w:p>
    <w:p>
      <w:pPr>
        <w:numPr>
          <w:ilvl w:val="3"/>
          <w:numId w:val="900"/>
        </w:numPr>
        <w:spacing w:before="0" w:after="0"/>
      </w:pPr>
      <w:r>
        <w:t>Crustal Composition and Properties</w:t>
      </w:r>
    </w:p>
    <w:p>
      <w:pPr>
        <w:numPr>
          <w:ilvl w:val="2"/>
          <w:numId w:val="900"/>
        </w:numPr>
        <w:spacing w:before="0" w:after="0"/>
      </w:pPr>
      <w:r>
        <w:t>Mantle</w:t>
      </w:r>
    </w:p>
    <w:p>
      <w:pPr>
        <w:numPr>
          <w:ilvl w:val="3"/>
          <w:numId w:val="900"/>
        </w:numPr>
        <w:spacing w:before="0" w:after="0"/>
      </w:pPr>
      <w:r>
        <w:t>Upper Mantle</w:t>
      </w:r>
    </w:p>
    <w:p>
      <w:pPr>
        <w:numPr>
          <w:ilvl w:val="3"/>
          <w:numId w:val="900"/>
        </w:numPr>
        <w:spacing w:before="0" w:after="0"/>
      </w:pPr>
      <w:r>
        <w:t>Lower Mantle</w:t>
      </w:r>
    </w:p>
    <w:p>
      <w:pPr>
        <w:numPr>
          <w:ilvl w:val="3"/>
          <w:numId w:val="900"/>
        </w:numPr>
        <w:spacing w:before="0" w:after="0"/>
      </w:pPr>
      <w:r>
        <w:t>Mantle Convection</w:t>
      </w:r>
    </w:p>
    <w:p>
      <w:pPr>
        <w:numPr>
          <w:ilvl w:val="3"/>
          <w:numId w:val="900"/>
        </w:numPr>
        <w:spacing w:before="0" w:after="0"/>
      </w:pPr>
      <w:r>
        <w:t>Asthenosphere and Lithosphere</w:t>
      </w:r>
    </w:p>
    <w:p>
      <w:pPr>
        <w:numPr>
          <w:ilvl w:val="2"/>
          <w:numId w:val="900"/>
        </w:numPr>
        <w:spacing w:before="0" w:after="0"/>
      </w:pPr>
      <w:r>
        <w:t>Core</w:t>
      </w:r>
    </w:p>
    <w:p>
      <w:pPr>
        <w:numPr>
          <w:ilvl w:val="3"/>
          <w:numId w:val="900"/>
        </w:numPr>
        <w:spacing w:before="0" w:after="0"/>
      </w:pPr>
      <w:r>
        <w:t>Outer Core</w:t>
      </w:r>
    </w:p>
    <w:p>
      <w:pPr>
        <w:numPr>
          <w:ilvl w:val="3"/>
          <w:numId w:val="900"/>
        </w:numPr>
        <w:spacing w:before="0" w:after="0"/>
      </w:pPr>
      <w:r>
        <w:t>Inner Core</w:t>
      </w:r>
    </w:p>
    <w:p>
      <w:pPr>
        <w:numPr>
          <w:ilvl w:val="3"/>
          <w:numId w:val="900"/>
        </w:numPr>
        <w:spacing w:before="0" w:after="0"/>
      </w:pPr>
      <w:r>
        <w:t>Core Composition and Properties</w:t>
      </w:r>
    </w:p>
    <w:p>
      <w:pPr>
        <w:numPr>
          <w:ilvl w:val="3"/>
          <w:numId w:val="900"/>
        </w:numPr>
        <w:spacing w:before="0" w:after="0"/>
      </w:pPr>
      <w:r>
        <w:t>Magnetic Field Generation</w:t>
      </w:r>
    </w:p>
    <w:p>
      <w:pPr>
        <w:numPr>
          <w:ilvl w:val="1"/>
          <w:numId w:val="900"/>
        </w:numPr>
        <w:spacing w:before="0" w:after="0"/>
      </w:pPr>
      <w:r>
        <w:t>Plate Boundaries</w:t>
      </w:r>
    </w:p>
    <w:p>
      <w:pPr>
        <w:numPr>
          <w:ilvl w:val="2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Continental Rifts</w:t>
      </w:r>
    </w:p>
    <w:p>
      <w:pPr>
        <w:numPr>
          <w:ilvl w:val="3"/>
          <w:numId w:val="900"/>
        </w:numPr>
        <w:spacing w:before="0" w:after="0"/>
      </w:pPr>
      <w:r>
        <w:t>Seafloor Spreading Processes</w:t>
      </w:r>
    </w:p>
    <w:p>
      <w:pPr>
        <w:numPr>
          <w:ilvl w:val="3"/>
          <w:numId w:val="900"/>
        </w:numPr>
        <w:spacing w:before="0" w:after="0"/>
      </w:pPr>
      <w:r>
        <w:t>Associated Volcanic Activity</w:t>
      </w:r>
    </w:p>
    <w:p>
      <w:pPr>
        <w:numPr>
          <w:ilvl w:val="2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Ocean-Ocean Convergence</w:t>
      </w:r>
    </w:p>
    <w:p>
      <w:pPr>
        <w:numPr>
          <w:ilvl w:val="3"/>
          <w:numId w:val="900"/>
        </w:numPr>
        <w:spacing w:before="0" w:after="0"/>
      </w:pPr>
      <w:r>
        <w:t>Ocean-Continent Convergence</w:t>
      </w:r>
    </w:p>
    <w:p>
      <w:pPr>
        <w:numPr>
          <w:ilvl w:val="3"/>
          <w:numId w:val="900"/>
        </w:numPr>
        <w:spacing w:before="0" w:after="0"/>
      </w:pPr>
      <w:r>
        <w:t>Continent-Continent Convergence</w:t>
      </w:r>
    </w:p>
    <w:p>
      <w:pPr>
        <w:numPr>
          <w:ilvl w:val="3"/>
          <w:numId w:val="900"/>
        </w:numPr>
        <w:spacing w:before="0" w:after="0"/>
      </w:pPr>
      <w:r>
        <w:t>Subduction Zones</w:t>
      </w:r>
    </w:p>
    <w:p>
      <w:pPr>
        <w:numPr>
          <w:ilvl w:val="3"/>
          <w:numId w:val="900"/>
        </w:numPr>
        <w:spacing w:before="0" w:after="0"/>
      </w:pPr>
      <w:r>
        <w:t>Volcanic Arcs</w:t>
      </w:r>
    </w:p>
    <w:p>
      <w:pPr>
        <w:numPr>
          <w:ilvl w:val="3"/>
          <w:numId w:val="900"/>
        </w:numPr>
        <w:spacing w:before="0" w:after="0"/>
      </w:pPr>
      <w:r>
        <w:t>Mountain Building</w:t>
      </w:r>
    </w:p>
    <w:p>
      <w:pPr>
        <w:numPr>
          <w:ilvl w:val="2"/>
          <w:numId w:val="900"/>
        </w:numPr>
        <w:spacing w:before="0" w:after="0"/>
      </w:pPr>
      <w:r>
        <w:t>Transform Boundaries</w:t>
      </w:r>
    </w:p>
    <w:p>
      <w:pPr>
        <w:numPr>
          <w:ilvl w:val="3"/>
          <w:numId w:val="900"/>
        </w:numPr>
        <w:spacing w:before="0" w:after="0"/>
      </w:pPr>
      <w:r>
        <w:t>Strike-Slip Faults</w:t>
      </w:r>
    </w:p>
    <w:p>
      <w:pPr>
        <w:numPr>
          <w:ilvl w:val="3"/>
          <w:numId w:val="900"/>
        </w:numPr>
        <w:spacing w:before="0" w:after="0"/>
      </w:pPr>
      <w:r>
        <w:t>Offset Features</w:t>
      </w:r>
    </w:p>
    <w:p>
      <w:pPr>
        <w:numPr>
          <w:ilvl w:val="3"/>
          <w:numId w:val="900"/>
        </w:numPr>
        <w:spacing w:before="0" w:after="0"/>
      </w:pPr>
      <w:r>
        <w:t>Transform Fault Systems</w:t>
      </w:r>
    </w:p>
    <w:p>
      <w:pPr>
        <w:numPr>
          <w:ilvl w:val="1"/>
          <w:numId w:val="900"/>
        </w:numPr>
        <w:spacing w:before="0" w:after="0"/>
      </w:pPr>
      <w:r>
        <w:t>The Tectonic Cycle</w:t>
      </w:r>
    </w:p>
    <w:p>
      <w:pPr>
        <w:numPr>
          <w:ilvl w:val="2"/>
          <w:numId w:val="900"/>
        </w:numPr>
        <w:spacing w:before="0" w:after="0"/>
      </w:pPr>
      <w:r>
        <w:t>Plate Movement Mechanisms</w:t>
      </w:r>
    </w:p>
    <w:p>
      <w:pPr>
        <w:numPr>
          <w:ilvl w:val="2"/>
          <w:numId w:val="900"/>
        </w:numPr>
        <w:spacing w:before="0" w:after="0"/>
      </w:pPr>
      <w:r>
        <w:t>Driving Forces</w:t>
      </w:r>
    </w:p>
    <w:p>
      <w:pPr>
        <w:numPr>
          <w:ilvl w:val="2"/>
          <w:numId w:val="900"/>
        </w:numPr>
        <w:spacing w:before="0" w:after="0"/>
      </w:pPr>
      <w:r>
        <w:t>Seafloor Spreading</w:t>
      </w:r>
    </w:p>
    <w:p>
      <w:pPr>
        <w:numPr>
          <w:ilvl w:val="2"/>
          <w:numId w:val="900"/>
        </w:numPr>
        <w:spacing w:before="0" w:after="0"/>
      </w:pPr>
      <w:r>
        <w:t>Subduction and Recycling</w:t>
      </w:r>
    </w:p>
    <w:p>
      <w:pPr>
        <w:numPr>
          <w:ilvl w:val="2"/>
          <w:numId w:val="900"/>
        </w:numPr>
        <w:spacing w:before="0" w:after="0"/>
      </w:pPr>
      <w:r>
        <w:t>Continental Drift Evidence</w:t>
      </w:r>
    </w:p>
    <w:p>
      <w:pPr>
        <w:numPr>
          <w:ilvl w:val="2"/>
          <w:numId w:val="900"/>
        </w:numPr>
        <w:spacing w:before="0" w:after="0"/>
      </w:pPr>
      <w:r>
        <w:t>Paleomagnetism</w:t>
      </w:r>
    </w:p>
    <w:p>
      <w:pPr>
        <w:numPr>
          <w:ilvl w:val="0"/>
          <w:numId w:val="900"/>
        </w:numPr>
        <w:spacing w:before="0" w:after="0"/>
      </w:pPr>
      <w:r>
        <w:t>Earthquakes</w:t>
      </w:r>
    </w:p>
    <w:p>
      <w:pPr>
        <w:numPr>
          <w:ilvl w:val="1"/>
          <w:numId w:val="900"/>
        </w:numPr>
        <w:spacing w:before="0" w:after="0"/>
      </w:pPr>
      <w:r>
        <w:t>Earthquake Fundamentals</w:t>
      </w:r>
    </w:p>
    <w:p>
      <w:pPr>
        <w:numPr>
          <w:ilvl w:val="2"/>
          <w:numId w:val="900"/>
        </w:numPr>
        <w:spacing w:before="0" w:after="0"/>
      </w:pPr>
      <w:r>
        <w:t>Elastic Rebound Theory</w:t>
      </w:r>
    </w:p>
    <w:p>
      <w:pPr>
        <w:numPr>
          <w:ilvl w:val="2"/>
          <w:numId w:val="900"/>
        </w:numPr>
        <w:spacing w:before="0" w:after="0"/>
      </w:pPr>
      <w:r>
        <w:t>Stress and Strain in Earth's Crust</w:t>
      </w:r>
    </w:p>
    <w:p>
      <w:pPr>
        <w:numPr>
          <w:ilvl w:val="2"/>
          <w:numId w:val="900"/>
        </w:numPr>
        <w:spacing w:before="0" w:after="0"/>
      </w:pPr>
      <w:r>
        <w:t>Energy Accumulation and Release</w:t>
      </w:r>
    </w:p>
    <w:p>
      <w:pPr>
        <w:numPr>
          <w:ilvl w:val="2"/>
          <w:numId w:val="900"/>
        </w:numPr>
        <w:spacing w:before="0" w:after="0"/>
      </w:pPr>
      <w:r>
        <w:t>Earthquake Cycle</w:t>
      </w:r>
    </w:p>
    <w:p>
      <w:pPr>
        <w:numPr>
          <w:ilvl w:val="1"/>
          <w:numId w:val="900"/>
        </w:numPr>
        <w:spacing w:before="0" w:after="0"/>
      </w:pPr>
      <w:r>
        <w:t>Faults and Faulting</w:t>
      </w:r>
    </w:p>
    <w:p>
      <w:pPr>
        <w:numPr>
          <w:ilvl w:val="2"/>
          <w:numId w:val="900"/>
        </w:numPr>
        <w:spacing w:before="0" w:after="0"/>
      </w:pPr>
      <w:r>
        <w:t>Fault Classification</w:t>
      </w:r>
    </w:p>
    <w:p>
      <w:pPr>
        <w:numPr>
          <w:ilvl w:val="3"/>
          <w:numId w:val="900"/>
        </w:numPr>
        <w:spacing w:before="0" w:after="0"/>
      </w:pPr>
      <w:r>
        <w:t>Normal Faults</w:t>
      </w:r>
    </w:p>
    <w:p>
      <w:pPr>
        <w:numPr>
          <w:ilvl w:val="3"/>
          <w:numId w:val="900"/>
        </w:numPr>
        <w:spacing w:before="0" w:after="0"/>
      </w:pPr>
      <w:r>
        <w:t>Reverse Faults</w:t>
      </w:r>
    </w:p>
    <w:p>
      <w:pPr>
        <w:numPr>
          <w:ilvl w:val="3"/>
          <w:numId w:val="900"/>
        </w:numPr>
        <w:spacing w:before="0" w:after="0"/>
      </w:pPr>
      <w:r>
        <w:t>Thrust Faults</w:t>
      </w:r>
    </w:p>
    <w:p>
      <w:pPr>
        <w:numPr>
          <w:ilvl w:val="3"/>
          <w:numId w:val="900"/>
        </w:numPr>
        <w:spacing w:before="0" w:after="0"/>
      </w:pPr>
      <w:r>
        <w:t>Strike-Slip Faults</w:t>
      </w:r>
    </w:p>
    <w:p>
      <w:pPr>
        <w:numPr>
          <w:ilvl w:val="3"/>
          <w:numId w:val="900"/>
        </w:numPr>
        <w:spacing w:before="0" w:after="0"/>
      </w:pPr>
      <w:r>
        <w:t>Oblique-Slip Faults</w:t>
      </w:r>
    </w:p>
    <w:p>
      <w:pPr>
        <w:numPr>
          <w:ilvl w:val="2"/>
          <w:numId w:val="900"/>
        </w:numPr>
        <w:spacing w:before="0" w:after="0"/>
      </w:pPr>
      <w:r>
        <w:t>Fault Systems and Networks</w:t>
      </w:r>
    </w:p>
    <w:p>
      <w:pPr>
        <w:numPr>
          <w:ilvl w:val="2"/>
          <w:numId w:val="900"/>
        </w:numPr>
        <w:spacing w:before="0" w:after="0"/>
      </w:pPr>
      <w:r>
        <w:t>Active vs. Inactive Faults</w:t>
      </w:r>
    </w:p>
    <w:p>
      <w:pPr>
        <w:numPr>
          <w:ilvl w:val="2"/>
          <w:numId w:val="900"/>
        </w:numPr>
        <w:spacing w:before="0" w:after="0"/>
      </w:pPr>
      <w:r>
        <w:t>Fault Scarps and Surface Expression</w:t>
      </w:r>
    </w:p>
    <w:p>
      <w:pPr>
        <w:numPr>
          <w:ilvl w:val="1"/>
          <w:numId w:val="900"/>
        </w:numPr>
        <w:spacing w:before="0" w:after="0"/>
      </w:pPr>
      <w:r>
        <w:t>Seismic Waves</w:t>
      </w:r>
    </w:p>
    <w:p>
      <w:pPr>
        <w:numPr>
          <w:ilvl w:val="2"/>
          <w:numId w:val="900"/>
        </w:numPr>
        <w:spacing w:before="0" w:after="0"/>
      </w:pPr>
      <w:r>
        <w:t>Body Waves</w:t>
      </w:r>
    </w:p>
    <w:p>
      <w:pPr>
        <w:numPr>
          <w:ilvl w:val="3"/>
          <w:numId w:val="900"/>
        </w:numPr>
        <w:spacing w:before="0" w:after="0"/>
      </w:pPr>
      <w:r>
        <w:t>P-waves</w:t>
      </w:r>
    </w:p>
    <w:p>
      <w:pPr>
        <w:numPr>
          <w:ilvl w:val="3"/>
          <w:numId w:val="900"/>
        </w:numPr>
        <w:spacing w:before="0" w:after="0"/>
      </w:pPr>
      <w:r>
        <w:t>S-waves</w:t>
      </w:r>
    </w:p>
    <w:p>
      <w:pPr>
        <w:numPr>
          <w:ilvl w:val="3"/>
          <w:numId w:val="900"/>
        </w:numPr>
        <w:spacing w:before="0" w:after="0"/>
      </w:pPr>
      <w:r>
        <w:t>Wave Properties and Behavior</w:t>
      </w:r>
    </w:p>
    <w:p>
      <w:pPr>
        <w:numPr>
          <w:ilvl w:val="2"/>
          <w:numId w:val="900"/>
        </w:numPr>
        <w:spacing w:before="0" w:after="0"/>
      </w:pPr>
      <w:r>
        <w:t>Surface Waves</w:t>
      </w:r>
    </w:p>
    <w:p>
      <w:pPr>
        <w:numPr>
          <w:ilvl w:val="3"/>
          <w:numId w:val="900"/>
        </w:numPr>
        <w:spacing w:before="0" w:after="0"/>
      </w:pPr>
      <w:r>
        <w:t>Love Waves</w:t>
      </w:r>
    </w:p>
    <w:p>
      <w:pPr>
        <w:numPr>
          <w:ilvl w:val="3"/>
          <w:numId w:val="900"/>
        </w:numPr>
        <w:spacing w:before="0" w:after="0"/>
      </w:pPr>
      <w:r>
        <w:t>Rayleigh Waves</w:t>
      </w:r>
    </w:p>
    <w:p>
      <w:pPr>
        <w:numPr>
          <w:ilvl w:val="3"/>
          <w:numId w:val="900"/>
        </w:numPr>
        <w:spacing w:before="0" w:after="0"/>
      </w:pPr>
      <w:r>
        <w:t>Wave Propagation and Attenuation</w:t>
      </w:r>
    </w:p>
    <w:p>
      <w:pPr>
        <w:numPr>
          <w:ilvl w:val="2"/>
          <w:numId w:val="900"/>
        </w:numPr>
        <w:spacing w:before="0" w:after="0"/>
      </w:pPr>
      <w:r>
        <w:t>Wave Interactions and Reflections</w:t>
      </w:r>
    </w:p>
    <w:p>
      <w:pPr>
        <w:numPr>
          <w:ilvl w:val="1"/>
          <w:numId w:val="900"/>
        </w:numPr>
        <w:spacing w:before="0" w:after="0"/>
      </w:pPr>
      <w:r>
        <w:t>Measuring Earthquakes</w:t>
      </w:r>
    </w:p>
    <w:p>
      <w:pPr>
        <w:numPr>
          <w:ilvl w:val="2"/>
          <w:numId w:val="900"/>
        </w:numPr>
        <w:spacing w:before="0" w:after="0"/>
      </w:pPr>
      <w:r>
        <w:t>Magnitude Scales</w:t>
      </w:r>
    </w:p>
    <w:p>
      <w:pPr>
        <w:numPr>
          <w:ilvl w:val="3"/>
          <w:numId w:val="900"/>
        </w:numPr>
        <w:spacing w:before="0" w:after="0"/>
      </w:pPr>
      <w:r>
        <w:t>Richter Scale</w:t>
      </w:r>
    </w:p>
    <w:p>
      <w:pPr>
        <w:numPr>
          <w:ilvl w:val="3"/>
          <w:numId w:val="900"/>
        </w:numPr>
        <w:spacing w:before="0" w:after="0"/>
      </w:pPr>
      <w:r>
        <w:t>Moment Magnitude Scale</w:t>
      </w:r>
    </w:p>
    <w:p>
      <w:pPr>
        <w:numPr>
          <w:ilvl w:val="3"/>
          <w:numId w:val="900"/>
        </w:numPr>
        <w:spacing w:before="0" w:after="0"/>
      </w:pPr>
      <w:r>
        <w:t>Body Wave Magnitude</w:t>
      </w:r>
    </w:p>
    <w:p>
      <w:pPr>
        <w:numPr>
          <w:ilvl w:val="3"/>
          <w:numId w:val="900"/>
        </w:numPr>
        <w:spacing w:before="0" w:after="0"/>
      </w:pPr>
      <w:r>
        <w:t>Surface Wave Magnitude</w:t>
      </w:r>
    </w:p>
    <w:p>
      <w:pPr>
        <w:numPr>
          <w:ilvl w:val="2"/>
          <w:numId w:val="900"/>
        </w:numPr>
        <w:spacing w:before="0" w:after="0"/>
      </w:pPr>
      <w:r>
        <w:t>Intensity Scales</w:t>
      </w:r>
    </w:p>
    <w:p>
      <w:pPr>
        <w:numPr>
          <w:ilvl w:val="3"/>
          <w:numId w:val="900"/>
        </w:numPr>
        <w:spacing w:before="0" w:after="0"/>
      </w:pPr>
      <w:r>
        <w:t>Modified Mercalli Intensity Scale</w:t>
      </w:r>
    </w:p>
    <w:p>
      <w:pPr>
        <w:numPr>
          <w:ilvl w:val="3"/>
          <w:numId w:val="900"/>
        </w:numPr>
        <w:spacing w:before="0" w:after="0"/>
      </w:pPr>
      <w:r>
        <w:t>European Macroseismic Scale</w:t>
      </w:r>
    </w:p>
    <w:p>
      <w:pPr>
        <w:numPr>
          <w:ilvl w:val="2"/>
          <w:numId w:val="900"/>
        </w:numPr>
        <w:spacing w:before="0" w:after="0"/>
      </w:pPr>
      <w:r>
        <w:t>Seismograph Networks</w:t>
      </w:r>
    </w:p>
    <w:p>
      <w:pPr>
        <w:numPr>
          <w:ilvl w:val="2"/>
          <w:numId w:val="900"/>
        </w:numPr>
        <w:spacing w:before="0" w:after="0"/>
      </w:pPr>
      <w:r>
        <w:t>Strong Motion Recording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Plate Boundary Earthquakes</w:t>
      </w:r>
    </w:p>
    <w:p>
      <w:pPr>
        <w:numPr>
          <w:ilvl w:val="2"/>
          <w:numId w:val="900"/>
        </w:numPr>
        <w:spacing w:before="0" w:after="0"/>
      </w:pPr>
      <w:r>
        <w:t>The Pacific Ring of Fire</w:t>
      </w:r>
    </w:p>
    <w:p>
      <w:pPr>
        <w:numPr>
          <w:ilvl w:val="2"/>
          <w:numId w:val="900"/>
        </w:numPr>
        <w:spacing w:before="0" w:after="0"/>
      </w:pPr>
      <w:r>
        <w:t>Intraplate Earthquakes</w:t>
      </w:r>
    </w:p>
    <w:p>
      <w:pPr>
        <w:numPr>
          <w:ilvl w:val="2"/>
          <w:numId w:val="900"/>
        </w:numPr>
        <w:spacing w:before="0" w:after="0"/>
      </w:pPr>
      <w:r>
        <w:t>Seismic Zones and Belts</w:t>
      </w:r>
    </w:p>
    <w:p>
      <w:pPr>
        <w:numPr>
          <w:ilvl w:val="2"/>
          <w:numId w:val="900"/>
        </w:numPr>
        <w:spacing w:before="0" w:after="0"/>
      </w:pPr>
      <w:r>
        <w:t>Regional Seismicity Patterns</w:t>
      </w:r>
    </w:p>
    <w:p>
      <w:pPr>
        <w:numPr>
          <w:ilvl w:val="1"/>
          <w:numId w:val="900"/>
        </w:numPr>
        <w:spacing w:before="0" w:after="0"/>
      </w:pPr>
      <w:r>
        <w:t>Earthquake Effects and Hazards</w:t>
      </w:r>
    </w:p>
    <w:p>
      <w:pPr>
        <w:numPr>
          <w:ilvl w:val="2"/>
          <w:numId w:val="900"/>
        </w:numPr>
        <w:spacing w:before="0" w:after="0"/>
      </w:pPr>
      <w:r>
        <w:t>Primary Effects</w:t>
      </w:r>
    </w:p>
    <w:p>
      <w:pPr>
        <w:numPr>
          <w:ilvl w:val="3"/>
          <w:numId w:val="900"/>
        </w:numPr>
        <w:spacing w:before="0" w:after="0"/>
      </w:pPr>
      <w:r>
        <w:t>Ground Shaking</w:t>
      </w:r>
    </w:p>
    <w:p>
      <w:pPr>
        <w:numPr>
          <w:ilvl w:val="3"/>
          <w:numId w:val="900"/>
        </w:numPr>
        <w:spacing w:before="0" w:after="0"/>
      </w:pPr>
      <w:r>
        <w:t>Surface Rupture</w:t>
      </w:r>
    </w:p>
    <w:p>
      <w:pPr>
        <w:numPr>
          <w:ilvl w:val="3"/>
          <w:numId w:val="900"/>
        </w:numPr>
        <w:spacing w:before="0" w:after="0"/>
      </w:pPr>
      <w:r>
        <w:t>Fault Displacement</w:t>
      </w:r>
    </w:p>
    <w:p>
      <w:pPr>
        <w:numPr>
          <w:ilvl w:val="2"/>
          <w:numId w:val="900"/>
        </w:numPr>
        <w:spacing w:before="0" w:after="0"/>
      </w:pPr>
      <w:r>
        <w:t>Secondary Effects</w:t>
      </w:r>
    </w:p>
    <w:p>
      <w:pPr>
        <w:numPr>
          <w:ilvl w:val="3"/>
          <w:numId w:val="900"/>
        </w:numPr>
        <w:spacing w:before="0" w:after="0"/>
      </w:pPr>
      <w:r>
        <w:t>Liquefaction</w:t>
      </w:r>
    </w:p>
    <w:p>
      <w:pPr>
        <w:numPr>
          <w:ilvl w:val="3"/>
          <w:numId w:val="900"/>
        </w:numPr>
        <w:spacing w:before="0" w:after="0"/>
      </w:pPr>
      <w:r>
        <w:t>Lateral Spreading</w:t>
      </w:r>
    </w:p>
    <w:p>
      <w:pPr>
        <w:numPr>
          <w:ilvl w:val="3"/>
          <w:numId w:val="900"/>
        </w:numPr>
        <w:spacing w:before="0" w:after="0"/>
      </w:pPr>
      <w:r>
        <w:t>Landslides and Slope Failures</w:t>
      </w:r>
    </w:p>
    <w:p>
      <w:pPr>
        <w:numPr>
          <w:ilvl w:val="3"/>
          <w:numId w:val="900"/>
        </w:numPr>
        <w:spacing w:before="0" w:after="0"/>
      </w:pPr>
      <w:r>
        <w:t>Ground Settlement</w:t>
      </w:r>
    </w:p>
    <w:p>
      <w:pPr>
        <w:numPr>
          <w:ilvl w:val="2"/>
          <w:numId w:val="900"/>
        </w:numPr>
        <w:spacing w:before="0" w:after="0"/>
      </w:pPr>
      <w:r>
        <w:t>Tertiary Effects</w:t>
      </w:r>
    </w:p>
    <w:p>
      <w:pPr>
        <w:numPr>
          <w:ilvl w:val="3"/>
          <w:numId w:val="900"/>
        </w:numPr>
        <w:spacing w:before="0" w:after="0"/>
      </w:pPr>
      <w:r>
        <w:t>Fires Following Earthquakes</w:t>
      </w:r>
    </w:p>
    <w:p>
      <w:pPr>
        <w:numPr>
          <w:ilvl w:val="3"/>
          <w:numId w:val="900"/>
        </w:numPr>
        <w:spacing w:before="0" w:after="0"/>
      </w:pPr>
      <w:r>
        <w:t>Dam Failures</w:t>
      </w:r>
    </w:p>
    <w:p>
      <w:pPr>
        <w:numPr>
          <w:ilvl w:val="3"/>
          <w:numId w:val="900"/>
        </w:numPr>
        <w:spacing w:before="0" w:after="0"/>
      </w:pPr>
      <w:r>
        <w:t>Infrastructure Collapse</w:t>
      </w:r>
    </w:p>
    <w:p>
      <w:pPr>
        <w:numPr>
          <w:ilvl w:val="3"/>
          <w:numId w:val="900"/>
        </w:numPr>
        <w:spacing w:before="0" w:after="0"/>
      </w:pPr>
      <w:r>
        <w:t>Tsunamis</w:t>
      </w:r>
    </w:p>
    <w:p>
      <w:pPr>
        <w:numPr>
          <w:ilvl w:val="3"/>
          <w:numId w:val="900"/>
        </w:numPr>
        <w:spacing w:before="0" w:after="0"/>
      </w:pPr>
      <w:r>
        <w:t>Economic and Social Disruption</w:t>
      </w:r>
    </w:p>
    <w:p>
      <w:pPr>
        <w:numPr>
          <w:ilvl w:val="1"/>
          <w:numId w:val="900"/>
        </w:numPr>
        <w:spacing w:before="0" w:after="0"/>
      </w:pPr>
      <w:r>
        <w:t>Earthquake Hazard Assessment</w:t>
      </w:r>
    </w:p>
    <w:p>
      <w:pPr>
        <w:numPr>
          <w:ilvl w:val="2"/>
          <w:numId w:val="900"/>
        </w:numPr>
        <w:spacing w:before="0" w:after="0"/>
      </w:pPr>
      <w:r>
        <w:t>Probabilistic Seismic Hazard Analysis</w:t>
      </w:r>
    </w:p>
    <w:p>
      <w:pPr>
        <w:numPr>
          <w:ilvl w:val="2"/>
          <w:numId w:val="900"/>
        </w:numPr>
        <w:spacing w:before="0" w:after="0"/>
      </w:pPr>
      <w:r>
        <w:t>Deterministic Seismic Hazard Analysis</w:t>
      </w:r>
    </w:p>
    <w:p>
      <w:pPr>
        <w:numPr>
          <w:ilvl w:val="2"/>
          <w:numId w:val="900"/>
        </w:numPr>
        <w:spacing w:before="0" w:after="0"/>
      </w:pPr>
      <w:r>
        <w:t>Ground Motion Prediction Equations</w:t>
      </w:r>
    </w:p>
    <w:p>
      <w:pPr>
        <w:numPr>
          <w:ilvl w:val="2"/>
          <w:numId w:val="900"/>
        </w:numPr>
        <w:spacing w:before="0" w:after="0"/>
      </w:pPr>
      <w:r>
        <w:t>Seismic Hazard Maps</w:t>
      </w:r>
    </w:p>
    <w:p>
      <w:pPr>
        <w:numPr>
          <w:ilvl w:val="1"/>
          <w:numId w:val="900"/>
        </w:numPr>
        <w:spacing w:before="0" w:after="0"/>
      </w:pPr>
      <w:r>
        <w:t>Earthquake Prediction and Forecasting</w:t>
      </w:r>
    </w:p>
    <w:p>
      <w:pPr>
        <w:numPr>
          <w:ilvl w:val="2"/>
          <w:numId w:val="900"/>
        </w:numPr>
        <w:spacing w:before="0" w:after="0"/>
      </w:pPr>
      <w:r>
        <w:t>Earthquake Precursors</w:t>
      </w:r>
    </w:p>
    <w:p>
      <w:pPr>
        <w:numPr>
          <w:ilvl w:val="2"/>
          <w:numId w:val="900"/>
        </w:numPr>
        <w:spacing w:before="0" w:after="0"/>
      </w:pPr>
      <w:r>
        <w:t>Seismic Gaps Theory</w:t>
      </w:r>
    </w:p>
    <w:p>
      <w:pPr>
        <w:numPr>
          <w:ilvl w:val="2"/>
          <w:numId w:val="900"/>
        </w:numPr>
        <w:spacing w:before="0" w:after="0"/>
      </w:pPr>
      <w:r>
        <w:t>Statistical Forecasting Models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Limitations of Prediction</w:t>
      </w:r>
    </w:p>
    <w:p>
      <w:pPr>
        <w:numPr>
          <w:ilvl w:val="0"/>
          <w:numId w:val="900"/>
        </w:numPr>
        <w:spacing w:before="0" w:after="0"/>
      </w:pPr>
      <w:r>
        <w:t>Volcanic Eruptions</w:t>
      </w:r>
    </w:p>
    <w:p>
      <w:pPr>
        <w:numPr>
          <w:ilvl w:val="1"/>
          <w:numId w:val="900"/>
        </w:numPr>
        <w:spacing w:before="0" w:after="0"/>
      </w:pPr>
      <w:r>
        <w:t>Magma Formation and Properties</w:t>
      </w:r>
    </w:p>
    <w:p>
      <w:pPr>
        <w:numPr>
          <w:ilvl w:val="2"/>
          <w:numId w:val="900"/>
        </w:numPr>
        <w:spacing w:before="0" w:after="0"/>
      </w:pPr>
      <w:r>
        <w:t>Magma Generation Processes</w:t>
      </w:r>
    </w:p>
    <w:p>
      <w:pPr>
        <w:numPr>
          <w:ilvl w:val="2"/>
          <w:numId w:val="900"/>
        </w:numPr>
        <w:spacing w:before="0" w:after="0"/>
      </w:pPr>
      <w:r>
        <w:t>Magma Composition</w:t>
      </w:r>
    </w:p>
    <w:p>
      <w:pPr>
        <w:numPr>
          <w:ilvl w:val="3"/>
          <w:numId w:val="900"/>
        </w:numPr>
        <w:spacing w:before="0" w:after="0"/>
      </w:pPr>
      <w:r>
        <w:t>Felsic Magmas</w:t>
      </w:r>
    </w:p>
    <w:p>
      <w:pPr>
        <w:numPr>
          <w:ilvl w:val="3"/>
          <w:numId w:val="900"/>
        </w:numPr>
        <w:spacing w:before="0" w:after="0"/>
      </w:pPr>
      <w:r>
        <w:t>Intermediate Magmas</w:t>
      </w:r>
    </w:p>
    <w:p>
      <w:pPr>
        <w:numPr>
          <w:ilvl w:val="3"/>
          <w:numId w:val="900"/>
        </w:numPr>
        <w:spacing w:before="0" w:after="0"/>
      </w:pPr>
      <w:r>
        <w:t>Mafic Magmas</w:t>
      </w:r>
    </w:p>
    <w:p>
      <w:pPr>
        <w:numPr>
          <w:ilvl w:val="3"/>
          <w:numId w:val="900"/>
        </w:numPr>
        <w:spacing w:before="0" w:after="0"/>
      </w:pPr>
      <w:r>
        <w:t>Ultramafic Magmas</w:t>
      </w:r>
    </w:p>
    <w:p>
      <w:pPr>
        <w:numPr>
          <w:ilvl w:val="2"/>
          <w:numId w:val="900"/>
        </w:numPr>
        <w:spacing w:before="0" w:after="0"/>
      </w:pPr>
      <w:r>
        <w:t>Viscosity Controls</w:t>
      </w:r>
    </w:p>
    <w:p>
      <w:pPr>
        <w:numPr>
          <w:ilvl w:val="2"/>
          <w:numId w:val="900"/>
        </w:numPr>
        <w:spacing w:before="0" w:after="0"/>
      </w:pPr>
      <w:r>
        <w:t>Volatile Content and Behavior</w:t>
      </w:r>
    </w:p>
    <w:p>
      <w:pPr>
        <w:numPr>
          <w:ilvl w:val="2"/>
          <w:numId w:val="900"/>
        </w:numPr>
        <w:spacing w:before="0" w:after="0"/>
      </w:pPr>
      <w:r>
        <w:t>Magma Chamber Processes</w:t>
      </w:r>
    </w:p>
    <w:p>
      <w:pPr>
        <w:numPr>
          <w:ilvl w:val="1"/>
          <w:numId w:val="900"/>
        </w:numPr>
        <w:spacing w:before="0" w:after="0"/>
      </w:pPr>
      <w:r>
        <w:t>Types of Volcanoes</w:t>
      </w:r>
    </w:p>
    <w:p>
      <w:pPr>
        <w:numPr>
          <w:ilvl w:val="2"/>
          <w:numId w:val="900"/>
        </w:numPr>
        <w:spacing w:before="0" w:after="0"/>
      </w:pPr>
      <w:r>
        <w:t>Shield Volcanoes</w:t>
      </w:r>
    </w:p>
    <w:p>
      <w:pPr>
        <w:numPr>
          <w:ilvl w:val="3"/>
          <w:numId w:val="900"/>
        </w:numPr>
        <w:spacing w:before="0" w:after="0"/>
      </w:pPr>
      <w:r>
        <w:t>Formation and Characteristics</w:t>
      </w:r>
    </w:p>
    <w:p>
      <w:pPr>
        <w:numPr>
          <w:ilvl w:val="3"/>
          <w:numId w:val="900"/>
        </w:numPr>
        <w:spacing w:before="0" w:after="0"/>
      </w:pPr>
      <w:r>
        <w:t>Examples and Distribution</w:t>
      </w:r>
    </w:p>
    <w:p>
      <w:pPr>
        <w:numPr>
          <w:ilvl w:val="2"/>
          <w:numId w:val="900"/>
        </w:numPr>
        <w:spacing w:before="0" w:after="0"/>
      </w:pPr>
      <w:r>
        <w:t>Composite Volcanoes</w:t>
      </w:r>
    </w:p>
    <w:p>
      <w:pPr>
        <w:numPr>
          <w:ilvl w:val="3"/>
          <w:numId w:val="900"/>
        </w:numPr>
        <w:spacing w:before="0" w:after="0"/>
      </w:pPr>
      <w:r>
        <w:t>Stratovolcano Structure</w:t>
      </w:r>
    </w:p>
    <w:p>
      <w:pPr>
        <w:numPr>
          <w:ilvl w:val="3"/>
          <w:numId w:val="900"/>
        </w:numPr>
        <w:spacing w:before="0" w:after="0"/>
      </w:pPr>
      <w:r>
        <w:t>Eruption Patterns</w:t>
      </w:r>
    </w:p>
    <w:p>
      <w:pPr>
        <w:numPr>
          <w:ilvl w:val="2"/>
          <w:numId w:val="900"/>
        </w:numPr>
        <w:spacing w:before="0" w:after="0"/>
      </w:pPr>
      <w:r>
        <w:t>Cinder Cones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Monogenetic vs. Polygenetic</w:t>
      </w:r>
    </w:p>
    <w:p>
      <w:pPr>
        <w:numPr>
          <w:ilvl w:val="2"/>
          <w:numId w:val="900"/>
        </w:numPr>
        <w:spacing w:before="0" w:after="0"/>
      </w:pPr>
      <w:r>
        <w:t>Calderas</w:t>
      </w:r>
    </w:p>
    <w:p>
      <w:pPr>
        <w:numPr>
          <w:ilvl w:val="3"/>
          <w:numId w:val="900"/>
        </w:numPr>
        <w:spacing w:before="0" w:after="0"/>
      </w:pPr>
      <w:r>
        <w:t>Caldera Formation</w:t>
      </w:r>
    </w:p>
    <w:p>
      <w:pPr>
        <w:numPr>
          <w:ilvl w:val="3"/>
          <w:numId w:val="900"/>
        </w:numPr>
        <w:spacing w:before="0" w:after="0"/>
      </w:pPr>
      <w:r>
        <w:t>Resurgent Calderas</w:t>
      </w:r>
    </w:p>
    <w:p>
      <w:pPr>
        <w:numPr>
          <w:ilvl w:val="3"/>
          <w:numId w:val="900"/>
        </w:numPr>
        <w:spacing w:before="0" w:after="0"/>
      </w:pPr>
      <w:r>
        <w:t>Nested Calderas</w:t>
      </w:r>
    </w:p>
    <w:p>
      <w:pPr>
        <w:numPr>
          <w:ilvl w:val="2"/>
          <w:numId w:val="900"/>
        </w:numPr>
        <w:spacing w:before="0" w:after="0"/>
      </w:pPr>
      <w:r>
        <w:t>Volcanic Fields</w:t>
      </w:r>
    </w:p>
    <w:p>
      <w:pPr>
        <w:numPr>
          <w:ilvl w:val="2"/>
          <w:numId w:val="900"/>
        </w:numPr>
        <w:spacing w:before="0" w:after="0"/>
      </w:pPr>
      <w:r>
        <w:t>Submarine Volcanoes</w:t>
      </w:r>
    </w:p>
    <w:p>
      <w:pPr>
        <w:numPr>
          <w:ilvl w:val="1"/>
          <w:numId w:val="900"/>
        </w:numPr>
        <w:spacing w:before="0" w:after="0"/>
      </w:pPr>
      <w:r>
        <w:t>Eruption Styles and Processes</w:t>
      </w:r>
    </w:p>
    <w:p>
      <w:pPr>
        <w:numPr>
          <w:ilvl w:val="2"/>
          <w:numId w:val="900"/>
        </w:numPr>
        <w:spacing w:before="0" w:after="0"/>
      </w:pPr>
      <w:r>
        <w:t>Effusive Eruptions</w:t>
      </w:r>
    </w:p>
    <w:p>
      <w:pPr>
        <w:numPr>
          <w:ilvl w:val="3"/>
          <w:numId w:val="900"/>
        </w:numPr>
        <w:spacing w:before="0" w:after="0"/>
      </w:pPr>
      <w:r>
        <w:t>Lava Flow Types</w:t>
      </w:r>
    </w:p>
    <w:p>
      <w:pPr>
        <w:numPr>
          <w:ilvl w:val="3"/>
          <w:numId w:val="900"/>
        </w:numPr>
        <w:spacing w:before="0" w:after="0"/>
      </w:pPr>
      <w:r>
        <w:t>Flow Dynamics</w:t>
      </w:r>
    </w:p>
    <w:p>
      <w:pPr>
        <w:numPr>
          <w:ilvl w:val="2"/>
          <w:numId w:val="900"/>
        </w:numPr>
        <w:spacing w:before="0" w:after="0"/>
      </w:pPr>
      <w:r>
        <w:t>Explosive Eruptions</w:t>
      </w:r>
    </w:p>
    <w:p>
      <w:pPr>
        <w:numPr>
          <w:ilvl w:val="3"/>
          <w:numId w:val="900"/>
        </w:numPr>
        <w:spacing w:before="0" w:after="0"/>
      </w:pPr>
      <w:r>
        <w:t>Vulcanian Eruptions</w:t>
      </w:r>
    </w:p>
    <w:p>
      <w:pPr>
        <w:numPr>
          <w:ilvl w:val="3"/>
          <w:numId w:val="900"/>
        </w:numPr>
        <w:spacing w:before="0" w:after="0"/>
      </w:pPr>
      <w:r>
        <w:t>Strombolian Eruptions</w:t>
      </w:r>
    </w:p>
    <w:p>
      <w:pPr>
        <w:numPr>
          <w:ilvl w:val="3"/>
          <w:numId w:val="900"/>
        </w:numPr>
        <w:spacing w:before="0" w:after="0"/>
      </w:pPr>
      <w:r>
        <w:t>Plinian Eruptions</w:t>
      </w:r>
    </w:p>
    <w:p>
      <w:pPr>
        <w:numPr>
          <w:ilvl w:val="3"/>
          <w:numId w:val="900"/>
        </w:numPr>
        <w:spacing w:before="0" w:after="0"/>
      </w:pPr>
      <w:r>
        <w:t>Ultra-Plinian Eruptions</w:t>
      </w:r>
    </w:p>
    <w:p>
      <w:pPr>
        <w:numPr>
          <w:ilvl w:val="2"/>
          <w:numId w:val="900"/>
        </w:numPr>
        <w:spacing w:before="0" w:after="0"/>
      </w:pPr>
      <w:r>
        <w:t>Phreatomagmatic Eruptions</w:t>
      </w:r>
    </w:p>
    <w:p>
      <w:pPr>
        <w:numPr>
          <w:ilvl w:val="2"/>
          <w:numId w:val="900"/>
        </w:numPr>
        <w:spacing w:before="0" w:after="0"/>
      </w:pPr>
      <w:r>
        <w:t>Volcanic Explosivity Index</w:t>
      </w:r>
    </w:p>
    <w:p>
      <w:pPr>
        <w:numPr>
          <w:ilvl w:val="1"/>
          <w:numId w:val="900"/>
        </w:numPr>
        <w:spacing w:before="0" w:after="0"/>
      </w:pPr>
      <w:r>
        <w:t>Volcanic Hazards</w:t>
      </w:r>
    </w:p>
    <w:p>
      <w:pPr>
        <w:numPr>
          <w:ilvl w:val="2"/>
          <w:numId w:val="900"/>
        </w:numPr>
        <w:spacing w:before="0" w:after="0"/>
      </w:pPr>
      <w:r>
        <w:t>Lava Flows</w:t>
      </w:r>
    </w:p>
    <w:p>
      <w:pPr>
        <w:numPr>
          <w:ilvl w:val="3"/>
          <w:numId w:val="900"/>
        </w:numPr>
        <w:spacing w:before="0" w:after="0"/>
      </w:pPr>
      <w:r>
        <w:t>Flow Types and Behavior</w:t>
      </w:r>
    </w:p>
    <w:p>
      <w:pPr>
        <w:numPr>
          <w:ilvl w:val="3"/>
          <w:numId w:val="900"/>
        </w:numPr>
        <w:spacing w:before="0" w:after="0"/>
      </w:pPr>
      <w:r>
        <w:t>Hazard Assessment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Pyroclastic Activity</w:t>
      </w:r>
    </w:p>
    <w:p>
      <w:pPr>
        <w:numPr>
          <w:ilvl w:val="3"/>
          <w:numId w:val="900"/>
        </w:numPr>
        <w:spacing w:before="0" w:after="0"/>
      </w:pPr>
      <w:r>
        <w:t>Ash Fall</w:t>
      </w:r>
    </w:p>
    <w:p>
      <w:pPr>
        <w:numPr>
          <w:ilvl w:val="4"/>
          <w:numId w:val="900"/>
        </w:numPr>
        <w:spacing w:before="0" w:after="0"/>
      </w:pPr>
      <w:r>
        <w:t>Ash Dispersal Patterns</w:t>
      </w:r>
    </w:p>
    <w:p>
      <w:pPr>
        <w:numPr>
          <w:ilvl w:val="4"/>
          <w:numId w:val="900"/>
        </w:numPr>
        <w:spacing w:before="0" w:after="0"/>
      </w:pPr>
      <w:r>
        <w:t>Health and Infrastructure Impacts</w:t>
      </w:r>
    </w:p>
    <w:p>
      <w:pPr>
        <w:numPr>
          <w:ilvl w:val="3"/>
          <w:numId w:val="900"/>
        </w:numPr>
        <w:spacing w:before="0" w:after="0"/>
      </w:pPr>
      <w:r>
        <w:t>Pyroclastic Flows</w:t>
      </w:r>
    </w:p>
    <w:p>
      <w:pPr>
        <w:numPr>
          <w:ilvl w:val="4"/>
          <w:numId w:val="900"/>
        </w:numPr>
        <w:spacing w:before="0" w:after="0"/>
      </w:pPr>
      <w:r>
        <w:t>Formation and Dynamics</w:t>
      </w:r>
    </w:p>
    <w:p>
      <w:pPr>
        <w:numPr>
          <w:ilvl w:val="4"/>
          <w:numId w:val="900"/>
        </w:numPr>
        <w:spacing w:before="0" w:after="0"/>
      </w:pPr>
      <w:r>
        <w:t>Hazard Zones</w:t>
      </w:r>
    </w:p>
    <w:p>
      <w:pPr>
        <w:numPr>
          <w:ilvl w:val="3"/>
          <w:numId w:val="900"/>
        </w:numPr>
        <w:spacing w:before="0" w:after="0"/>
      </w:pPr>
      <w:r>
        <w:t>Pyroclastic Surges</w:t>
      </w:r>
    </w:p>
    <w:p>
      <w:pPr>
        <w:numPr>
          <w:ilvl w:val="3"/>
          <w:numId w:val="900"/>
        </w:numPr>
        <w:spacing w:before="0" w:after="0"/>
      </w:pPr>
      <w:r>
        <w:t>Ballistic Projectiles</w:t>
      </w:r>
    </w:p>
    <w:p>
      <w:pPr>
        <w:numPr>
          <w:ilvl w:val="2"/>
          <w:numId w:val="900"/>
        </w:numPr>
        <w:spacing w:before="0" w:after="0"/>
      </w:pPr>
      <w:r>
        <w:t>Lahars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Flow Characteristics</w:t>
      </w:r>
    </w:p>
    <w:p>
      <w:pPr>
        <w:numPr>
          <w:ilvl w:val="3"/>
          <w:numId w:val="900"/>
        </w:numPr>
        <w:spacing w:before="0" w:after="0"/>
      </w:pPr>
      <w:r>
        <w:t>Hazard Mapping</w:t>
      </w:r>
    </w:p>
    <w:p>
      <w:pPr>
        <w:numPr>
          <w:ilvl w:val="2"/>
          <w:numId w:val="900"/>
        </w:numPr>
        <w:spacing w:before="0" w:after="0"/>
      </w:pPr>
      <w:r>
        <w:t>Volcanic Gases</w:t>
      </w:r>
    </w:p>
    <w:p>
      <w:pPr>
        <w:numPr>
          <w:ilvl w:val="3"/>
          <w:numId w:val="900"/>
        </w:numPr>
        <w:spacing w:before="0" w:after="0"/>
      </w:pPr>
      <w:r>
        <w:t>Gas Composition and Sources</w:t>
      </w:r>
    </w:p>
    <w:p>
      <w:pPr>
        <w:numPr>
          <w:ilvl w:val="3"/>
          <w:numId w:val="900"/>
        </w:numPr>
        <w:spacing w:before="0" w:after="0"/>
      </w:pPr>
      <w:r>
        <w:t>Sulfur Dioxide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Hydrogen Sulfide</w:t>
      </w:r>
    </w:p>
    <w:p>
      <w:pPr>
        <w:numPr>
          <w:ilvl w:val="3"/>
          <w:numId w:val="900"/>
        </w:numPr>
        <w:spacing w:before="0" w:after="0"/>
      </w:pPr>
      <w:r>
        <w:t>Fluorine Compounds</w:t>
      </w:r>
    </w:p>
    <w:p>
      <w:pPr>
        <w:numPr>
          <w:ilvl w:val="3"/>
          <w:numId w:val="900"/>
        </w:numPr>
        <w:spacing w:before="0" w:after="0"/>
      </w:pPr>
      <w:r>
        <w:t>Health and Environmental Effects</w:t>
      </w:r>
    </w:p>
    <w:p>
      <w:pPr>
        <w:numPr>
          <w:ilvl w:val="2"/>
          <w:numId w:val="900"/>
        </w:numPr>
        <w:spacing w:before="0" w:after="0"/>
      </w:pPr>
      <w:r>
        <w:t>Volcanic Landslides</w:t>
      </w:r>
    </w:p>
    <w:p>
      <w:pPr>
        <w:numPr>
          <w:ilvl w:val="3"/>
          <w:numId w:val="900"/>
        </w:numPr>
        <w:spacing w:before="0" w:after="0"/>
      </w:pPr>
      <w:r>
        <w:t>Debris Avalanches</w:t>
      </w:r>
    </w:p>
    <w:p>
      <w:pPr>
        <w:numPr>
          <w:ilvl w:val="3"/>
          <w:numId w:val="900"/>
        </w:numPr>
        <w:spacing w:before="0" w:after="0"/>
      </w:pPr>
      <w:r>
        <w:t>Sector Collapse</w:t>
      </w:r>
    </w:p>
    <w:p>
      <w:pPr>
        <w:numPr>
          <w:ilvl w:val="3"/>
          <w:numId w:val="900"/>
        </w:numPr>
        <w:spacing w:before="0" w:after="0"/>
      </w:pPr>
      <w:r>
        <w:t>Triggering Mechanisms</w:t>
      </w:r>
    </w:p>
    <w:p>
      <w:pPr>
        <w:numPr>
          <w:ilvl w:val="2"/>
          <w:numId w:val="900"/>
        </w:numPr>
        <w:spacing w:before="0" w:after="0"/>
      </w:pPr>
      <w:r>
        <w:t>Secondary Hazards</w:t>
      </w:r>
    </w:p>
    <w:p>
      <w:pPr>
        <w:numPr>
          <w:ilvl w:val="3"/>
          <w:numId w:val="900"/>
        </w:numPr>
        <w:spacing w:before="0" w:after="0"/>
      </w:pPr>
      <w:r>
        <w:t>Climate Effects</w:t>
      </w:r>
    </w:p>
    <w:p>
      <w:pPr>
        <w:numPr>
          <w:ilvl w:val="3"/>
          <w:numId w:val="900"/>
        </w:numPr>
        <w:spacing w:before="0" w:after="0"/>
      </w:pPr>
      <w:r>
        <w:t>Acid Rain</w:t>
      </w:r>
    </w:p>
    <w:p>
      <w:pPr>
        <w:numPr>
          <w:ilvl w:val="3"/>
          <w:numId w:val="900"/>
        </w:numPr>
        <w:spacing w:before="0" w:after="0"/>
      </w:pPr>
      <w:r>
        <w:t>Crop Failure and Famine</w:t>
      </w:r>
    </w:p>
    <w:p>
      <w:pPr>
        <w:numPr>
          <w:ilvl w:val="3"/>
          <w:numId w:val="900"/>
        </w:numPr>
        <w:spacing w:before="0" w:after="0"/>
      </w:pPr>
      <w:r>
        <w:t>Aviation Hazards</w:t>
      </w:r>
    </w:p>
    <w:p>
      <w:pPr>
        <w:numPr>
          <w:ilvl w:val="1"/>
          <w:numId w:val="900"/>
        </w:numPr>
        <w:spacing w:before="0" w:after="0"/>
      </w:pPr>
      <w:r>
        <w:t>Volcanic Monitoring and Forecasting</w:t>
      </w:r>
    </w:p>
    <w:p>
      <w:pPr>
        <w:numPr>
          <w:ilvl w:val="2"/>
          <w:numId w:val="900"/>
        </w:numPr>
        <w:spacing w:before="0" w:after="0"/>
      </w:pPr>
      <w:r>
        <w:t>Seismic Monitoring</w:t>
      </w:r>
    </w:p>
    <w:p>
      <w:pPr>
        <w:numPr>
          <w:ilvl w:val="3"/>
          <w:numId w:val="900"/>
        </w:numPr>
        <w:spacing w:before="0" w:after="0"/>
      </w:pPr>
      <w:r>
        <w:t>Volcano-Tectonic Earthquakes</w:t>
      </w:r>
    </w:p>
    <w:p>
      <w:pPr>
        <w:numPr>
          <w:ilvl w:val="3"/>
          <w:numId w:val="900"/>
        </w:numPr>
        <w:spacing w:before="0" w:after="0"/>
      </w:pPr>
      <w:r>
        <w:t>Long-Period Events</w:t>
      </w:r>
    </w:p>
    <w:p>
      <w:pPr>
        <w:numPr>
          <w:ilvl w:val="3"/>
          <w:numId w:val="900"/>
        </w:numPr>
        <w:spacing w:before="0" w:after="0"/>
      </w:pPr>
      <w:r>
        <w:t>Tremor Signals</w:t>
      </w:r>
    </w:p>
    <w:p>
      <w:pPr>
        <w:numPr>
          <w:ilvl w:val="2"/>
          <w:numId w:val="900"/>
        </w:numPr>
        <w:spacing w:before="0" w:after="0"/>
      </w:pPr>
      <w:r>
        <w:t>Ground Deformation Monitoring</w:t>
      </w:r>
    </w:p>
    <w:p>
      <w:pPr>
        <w:numPr>
          <w:ilvl w:val="3"/>
          <w:numId w:val="900"/>
        </w:numPr>
        <w:spacing w:before="0" w:after="0"/>
      </w:pPr>
      <w:r>
        <w:t>GPS Networks</w:t>
      </w:r>
    </w:p>
    <w:p>
      <w:pPr>
        <w:numPr>
          <w:ilvl w:val="3"/>
          <w:numId w:val="900"/>
        </w:numPr>
        <w:spacing w:before="0" w:after="0"/>
      </w:pPr>
      <w:r>
        <w:t>InSAR Technology</w:t>
      </w:r>
    </w:p>
    <w:p>
      <w:pPr>
        <w:numPr>
          <w:ilvl w:val="3"/>
          <w:numId w:val="900"/>
        </w:numPr>
        <w:spacing w:before="0" w:after="0"/>
      </w:pPr>
      <w:r>
        <w:t>Tiltmeters</w:t>
      </w:r>
    </w:p>
    <w:p>
      <w:pPr>
        <w:numPr>
          <w:ilvl w:val="2"/>
          <w:numId w:val="900"/>
        </w:numPr>
        <w:spacing w:before="0" w:after="0"/>
      </w:pPr>
      <w:r>
        <w:t>Gas Monitoring</w:t>
      </w:r>
    </w:p>
    <w:p>
      <w:pPr>
        <w:numPr>
          <w:ilvl w:val="3"/>
          <w:numId w:val="900"/>
        </w:numPr>
        <w:spacing w:before="0" w:after="0"/>
      </w:pPr>
      <w:r>
        <w:t>Emission Rates</w:t>
      </w:r>
    </w:p>
    <w:p>
      <w:pPr>
        <w:numPr>
          <w:ilvl w:val="3"/>
          <w:numId w:val="900"/>
        </w:numPr>
        <w:spacing w:before="0" w:after="0"/>
      </w:pPr>
      <w:r>
        <w:t>Composition Changes</w:t>
      </w:r>
    </w:p>
    <w:p>
      <w:pPr>
        <w:numPr>
          <w:ilvl w:val="3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Thermal Monitoring</w:t>
      </w:r>
    </w:p>
    <w:p>
      <w:pPr>
        <w:numPr>
          <w:ilvl w:val="2"/>
          <w:numId w:val="900"/>
        </w:numPr>
        <w:spacing w:before="0" w:after="0"/>
      </w:pPr>
      <w:r>
        <w:t>Volcanic Alert Levels</w:t>
      </w:r>
    </w:p>
    <w:p>
      <w:pPr>
        <w:numPr>
          <w:ilvl w:val="0"/>
          <w:numId w:val="900"/>
        </w:numPr>
        <w:spacing w:before="0" w:after="0"/>
      </w:pPr>
      <w:r>
        <w:t>Tsunamis</w:t>
      </w:r>
    </w:p>
    <w:p>
      <w:pPr>
        <w:numPr>
          <w:ilvl w:val="1"/>
          <w:numId w:val="900"/>
        </w:numPr>
        <w:spacing w:before="0" w:after="0"/>
      </w:pPr>
      <w:r>
        <w:t>Generation Mechanisms</w:t>
      </w:r>
    </w:p>
    <w:p>
      <w:pPr>
        <w:numPr>
          <w:ilvl w:val="2"/>
          <w:numId w:val="900"/>
        </w:numPr>
        <w:spacing w:before="0" w:after="0"/>
      </w:pPr>
      <w:r>
        <w:t>Earthquake-Generated Tsunamis</w:t>
      </w:r>
    </w:p>
    <w:p>
      <w:pPr>
        <w:numPr>
          <w:ilvl w:val="3"/>
          <w:numId w:val="900"/>
        </w:numPr>
        <w:spacing w:before="0" w:after="0"/>
      </w:pPr>
      <w:r>
        <w:t>Fault Rupture Characteristics</w:t>
      </w:r>
    </w:p>
    <w:p>
      <w:pPr>
        <w:numPr>
          <w:ilvl w:val="3"/>
          <w:numId w:val="900"/>
        </w:numPr>
        <w:spacing w:before="0" w:after="0"/>
      </w:pPr>
      <w:r>
        <w:t>Seafloor Displacement</w:t>
      </w:r>
    </w:p>
    <w:p>
      <w:pPr>
        <w:numPr>
          <w:ilvl w:val="3"/>
          <w:numId w:val="900"/>
        </w:numPr>
        <w:spacing w:before="0" w:after="0"/>
      </w:pPr>
      <w:r>
        <w:t>Source Parameters</w:t>
      </w:r>
    </w:p>
    <w:p>
      <w:pPr>
        <w:numPr>
          <w:ilvl w:val="2"/>
          <w:numId w:val="900"/>
        </w:numPr>
        <w:spacing w:before="0" w:after="0"/>
      </w:pPr>
      <w:r>
        <w:t>Submarine Landslides</w:t>
      </w:r>
    </w:p>
    <w:p>
      <w:pPr>
        <w:numPr>
          <w:ilvl w:val="3"/>
          <w:numId w:val="900"/>
        </w:numPr>
        <w:spacing w:before="0" w:after="0"/>
      </w:pPr>
      <w:r>
        <w:t>Landslide Tsunamis</w:t>
      </w:r>
    </w:p>
    <w:p>
      <w:pPr>
        <w:numPr>
          <w:ilvl w:val="3"/>
          <w:numId w:val="900"/>
        </w:numPr>
        <w:spacing w:before="0" w:after="0"/>
      </w:pPr>
      <w:r>
        <w:t>Triggering Factors</w:t>
      </w:r>
    </w:p>
    <w:p>
      <w:pPr>
        <w:numPr>
          <w:ilvl w:val="2"/>
          <w:numId w:val="900"/>
        </w:numPr>
        <w:spacing w:before="0" w:after="0"/>
      </w:pPr>
      <w:r>
        <w:t>Volcanic Tsunamis</w:t>
      </w:r>
    </w:p>
    <w:p>
      <w:pPr>
        <w:numPr>
          <w:ilvl w:val="3"/>
          <w:numId w:val="900"/>
        </w:numPr>
        <w:spacing w:before="0" w:after="0"/>
      </w:pPr>
      <w:r>
        <w:t>Pyroclastic Flows into Water</w:t>
      </w:r>
    </w:p>
    <w:p>
      <w:pPr>
        <w:numPr>
          <w:ilvl w:val="3"/>
          <w:numId w:val="900"/>
        </w:numPr>
        <w:spacing w:before="0" w:after="0"/>
      </w:pPr>
      <w:r>
        <w:t>Volcanic Explosions</w:t>
      </w:r>
    </w:p>
    <w:p>
      <w:pPr>
        <w:numPr>
          <w:ilvl w:val="3"/>
          <w:numId w:val="900"/>
        </w:numPr>
        <w:spacing w:before="0" w:after="0"/>
      </w:pPr>
      <w:r>
        <w:t>Caldera Collapse</w:t>
      </w:r>
    </w:p>
    <w:p>
      <w:pPr>
        <w:numPr>
          <w:ilvl w:val="2"/>
          <w:numId w:val="900"/>
        </w:numPr>
        <w:spacing w:before="0" w:after="0"/>
      </w:pPr>
      <w:r>
        <w:t>Meteorite Impact Tsunamis</w:t>
      </w:r>
    </w:p>
    <w:p>
      <w:pPr>
        <w:numPr>
          <w:ilvl w:val="2"/>
          <w:numId w:val="900"/>
        </w:numPr>
        <w:spacing w:before="0" w:after="0"/>
      </w:pPr>
      <w:r>
        <w:t>Other Generation Mechanisms</w:t>
      </w:r>
    </w:p>
    <w:p>
      <w:pPr>
        <w:numPr>
          <w:ilvl w:val="1"/>
          <w:numId w:val="900"/>
        </w:numPr>
        <w:spacing w:before="0" w:after="0"/>
      </w:pPr>
      <w:r>
        <w:t>Tsunami Physics and Characteristics</w:t>
      </w:r>
    </w:p>
    <w:p>
      <w:pPr>
        <w:numPr>
          <w:ilvl w:val="2"/>
          <w:numId w:val="900"/>
        </w:numPr>
        <w:spacing w:before="0" w:after="0"/>
      </w:pPr>
      <w:r>
        <w:t>Wave Generation and Propagation</w:t>
      </w:r>
    </w:p>
    <w:p>
      <w:pPr>
        <w:numPr>
          <w:ilvl w:val="2"/>
          <w:numId w:val="900"/>
        </w:numPr>
        <w:spacing w:before="0" w:after="0"/>
      </w:pPr>
      <w:r>
        <w:t>Deep Water Wave Properties</w:t>
      </w:r>
    </w:p>
    <w:p>
      <w:pPr>
        <w:numPr>
          <w:ilvl w:val="2"/>
          <w:numId w:val="900"/>
        </w:numPr>
        <w:spacing w:before="0" w:after="0"/>
      </w:pPr>
      <w:r>
        <w:t>Shallow Water Transformations</w:t>
      </w:r>
    </w:p>
    <w:p>
      <w:pPr>
        <w:numPr>
          <w:ilvl w:val="2"/>
          <w:numId w:val="900"/>
        </w:numPr>
        <w:spacing w:before="0" w:after="0"/>
      </w:pPr>
      <w:r>
        <w:t>Shoaling Effects</w:t>
      </w:r>
    </w:p>
    <w:p>
      <w:pPr>
        <w:numPr>
          <w:ilvl w:val="2"/>
          <w:numId w:val="900"/>
        </w:numPr>
        <w:spacing w:before="0" w:after="0"/>
      </w:pPr>
      <w:r>
        <w:t>Refraction and Diffraction</w:t>
      </w:r>
    </w:p>
    <w:p>
      <w:pPr>
        <w:numPr>
          <w:ilvl w:val="2"/>
          <w:numId w:val="900"/>
        </w:numPr>
        <w:spacing w:before="0" w:after="0"/>
      </w:pPr>
      <w:r>
        <w:t>Resonance in Harbors and Bays</w:t>
      </w:r>
    </w:p>
    <w:p>
      <w:pPr>
        <w:numPr>
          <w:ilvl w:val="1"/>
          <w:numId w:val="900"/>
        </w:numPr>
        <w:spacing w:before="0" w:after="0"/>
      </w:pPr>
      <w:r>
        <w:t>Tsunami Behavior at Coastlines</w:t>
      </w:r>
    </w:p>
    <w:p>
      <w:pPr>
        <w:numPr>
          <w:ilvl w:val="2"/>
          <w:numId w:val="900"/>
        </w:numPr>
        <w:spacing w:before="0" w:after="0"/>
      </w:pPr>
      <w:r>
        <w:t>Wave Runup and Inundation</w:t>
      </w:r>
    </w:p>
    <w:p>
      <w:pPr>
        <w:numPr>
          <w:ilvl w:val="2"/>
          <w:numId w:val="900"/>
        </w:numPr>
        <w:spacing w:before="0" w:after="0"/>
      </w:pPr>
      <w:r>
        <w:t>Drawdown Phenomena</w:t>
      </w:r>
    </w:p>
    <w:p>
      <w:pPr>
        <w:numPr>
          <w:ilvl w:val="2"/>
          <w:numId w:val="900"/>
        </w:numPr>
        <w:spacing w:before="0" w:after="0"/>
      </w:pPr>
      <w:r>
        <w:t>Bore Formation</w:t>
      </w:r>
    </w:p>
    <w:p>
      <w:pPr>
        <w:numPr>
          <w:ilvl w:val="2"/>
          <w:numId w:val="900"/>
        </w:numPr>
        <w:spacing w:before="0" w:after="0"/>
      </w:pPr>
      <w:r>
        <w:t>Sediment Transport</w:t>
      </w:r>
    </w:p>
    <w:p>
      <w:pPr>
        <w:numPr>
          <w:ilvl w:val="2"/>
          <w:numId w:val="900"/>
        </w:numPr>
        <w:spacing w:before="0" w:after="0"/>
      </w:pPr>
      <w:r>
        <w:t>Coastal Erosion and Deposition</w:t>
      </w:r>
    </w:p>
    <w:p>
      <w:pPr>
        <w:numPr>
          <w:ilvl w:val="1"/>
          <w:numId w:val="900"/>
        </w:numPr>
        <w:spacing w:before="0" w:after="0"/>
      </w:pPr>
      <w:r>
        <w:t>Detection and Warning Systems</w:t>
      </w:r>
    </w:p>
    <w:p>
      <w:pPr>
        <w:numPr>
          <w:ilvl w:val="2"/>
          <w:numId w:val="900"/>
        </w:numPr>
        <w:spacing w:before="0" w:after="0"/>
      </w:pPr>
      <w:r>
        <w:t>Seismic Detection Networks</w:t>
      </w:r>
    </w:p>
    <w:p>
      <w:pPr>
        <w:numPr>
          <w:ilvl w:val="2"/>
          <w:numId w:val="900"/>
        </w:numPr>
        <w:spacing w:before="0" w:after="0"/>
      </w:pPr>
      <w:r>
        <w:t>Deep Ocean Detection</w:t>
      </w:r>
    </w:p>
    <w:p>
      <w:pPr>
        <w:numPr>
          <w:ilvl w:val="3"/>
          <w:numId w:val="900"/>
        </w:numPr>
        <w:spacing w:before="0" w:after="0"/>
      </w:pPr>
      <w:r>
        <w:t>DART Buoy Systems</w:t>
      </w:r>
    </w:p>
    <w:p>
      <w:pPr>
        <w:numPr>
          <w:ilvl w:val="3"/>
          <w:numId w:val="900"/>
        </w:numPr>
        <w:spacing w:before="0" w:after="0"/>
      </w:pPr>
      <w:r>
        <w:t>Bottom Pressure Recorders</w:t>
      </w:r>
    </w:p>
    <w:p>
      <w:pPr>
        <w:numPr>
          <w:ilvl w:val="2"/>
          <w:numId w:val="900"/>
        </w:numPr>
        <w:spacing w:before="0" w:after="0"/>
      </w:pPr>
      <w:r>
        <w:t>Coastal Sea Level Monitoring</w:t>
      </w:r>
    </w:p>
    <w:p>
      <w:pPr>
        <w:numPr>
          <w:ilvl w:val="2"/>
          <w:numId w:val="900"/>
        </w:numPr>
        <w:spacing w:before="0" w:after="0"/>
      </w:pPr>
      <w:r>
        <w:t>Tide Gauge Networks</w:t>
      </w:r>
    </w:p>
    <w:p>
      <w:pPr>
        <w:numPr>
          <w:ilvl w:val="2"/>
          <w:numId w:val="900"/>
        </w:numPr>
        <w:spacing w:before="0" w:after="0"/>
      </w:pPr>
      <w:r>
        <w:t>Warning System Architecture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Tsunami Risk Assessment</w:t>
      </w:r>
    </w:p>
    <w:p>
      <w:pPr>
        <w:numPr>
          <w:ilvl w:val="2"/>
          <w:numId w:val="900"/>
        </w:numPr>
        <w:spacing w:before="0" w:after="0"/>
      </w:pPr>
      <w:r>
        <w:t>Hazard Mapping</w:t>
      </w:r>
    </w:p>
    <w:p>
      <w:pPr>
        <w:numPr>
          <w:ilvl w:val="2"/>
          <w:numId w:val="900"/>
        </w:numPr>
        <w:spacing w:before="0" w:after="0"/>
      </w:pPr>
      <w:r>
        <w:t>Inundation Modeling</w:t>
      </w:r>
    </w:p>
    <w:p>
      <w:pPr>
        <w:numPr>
          <w:ilvl w:val="2"/>
          <w:numId w:val="900"/>
        </w:numPr>
        <w:spacing w:before="0" w:after="0"/>
      </w:pPr>
      <w:r>
        <w:t>Evacuation Zone Planning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Tsunami Preparedness and Mitigation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Public Education Programs</w:t>
      </w:r>
    </w:p>
    <w:p>
      <w:pPr>
        <w:numPr>
          <w:ilvl w:val="2"/>
          <w:numId w:val="900"/>
        </w:numPr>
        <w:spacing w:before="0" w:after="0"/>
      </w:pPr>
      <w:r>
        <w:t>Evacuation Planning and Routes</w:t>
      </w:r>
    </w:p>
    <w:p>
      <w:pPr>
        <w:numPr>
          <w:ilvl w:val="2"/>
          <w:numId w:val="900"/>
        </w:numPr>
        <w:spacing w:before="0" w:after="0"/>
      </w:pPr>
      <w:r>
        <w:t>Coastal Engineering Solutions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Building Codes and Standards</w:t>
      </w:r>
    </w:p>
    <w:p>
      <w:pPr>
        <w:numPr>
          <w:ilvl w:val="0"/>
          <w:numId w:val="900"/>
        </w:numPr>
        <w:spacing w:before="0" w:after="0"/>
      </w:pPr>
      <w:r>
        <w:t>Mass Wasting</w:t>
      </w:r>
    </w:p>
    <w:p>
      <w:pPr>
        <w:numPr>
          <w:ilvl w:val="1"/>
          <w:numId w:val="900"/>
        </w:numPr>
        <w:spacing w:before="0" w:after="0"/>
      </w:pPr>
      <w:r>
        <w:t>Fundamental Principles</w:t>
      </w:r>
    </w:p>
    <w:p>
      <w:pPr>
        <w:numPr>
          <w:ilvl w:val="2"/>
          <w:numId w:val="900"/>
        </w:numPr>
        <w:spacing w:before="0" w:after="0"/>
      </w:pPr>
      <w:r>
        <w:t>Gravitational Forces</w:t>
      </w:r>
    </w:p>
    <w:p>
      <w:pPr>
        <w:numPr>
          <w:ilvl w:val="2"/>
          <w:numId w:val="900"/>
        </w:numPr>
        <w:spacing w:before="0" w:after="0"/>
      </w:pPr>
      <w:r>
        <w:t>Slope Stability Analysis</w:t>
      </w:r>
    </w:p>
    <w:p>
      <w:pPr>
        <w:numPr>
          <w:ilvl w:val="2"/>
          <w:numId w:val="900"/>
        </w:numPr>
        <w:spacing w:before="0" w:after="0"/>
      </w:pPr>
      <w:r>
        <w:t>Factor of Safety</w:t>
      </w:r>
    </w:p>
    <w:p>
      <w:pPr>
        <w:numPr>
          <w:ilvl w:val="2"/>
          <w:numId w:val="900"/>
        </w:numPr>
        <w:spacing w:before="0" w:after="0"/>
      </w:pPr>
      <w:r>
        <w:t>Driving vs. Resisting Forces</w:t>
      </w:r>
    </w:p>
    <w:p>
      <w:pPr>
        <w:numPr>
          <w:ilvl w:val="2"/>
          <w:numId w:val="900"/>
        </w:numPr>
        <w:spacing w:before="0" w:after="0"/>
      </w:pPr>
      <w:r>
        <w:t>Role of Water in Slope Stability</w:t>
      </w:r>
    </w:p>
    <w:p>
      <w:pPr>
        <w:numPr>
          <w:ilvl w:val="2"/>
          <w:numId w:val="900"/>
        </w:numPr>
        <w:spacing w:before="0" w:after="0"/>
      </w:pPr>
      <w:r>
        <w:t>Pore Water Pressure Effects</w:t>
      </w:r>
    </w:p>
    <w:p>
      <w:pPr>
        <w:numPr>
          <w:ilvl w:val="1"/>
          <w:numId w:val="900"/>
        </w:numPr>
        <w:spacing w:before="0" w:after="0"/>
      </w:pPr>
      <w:r>
        <w:t>Classification of Mass Wasting</w:t>
      </w:r>
    </w:p>
    <w:p>
      <w:pPr>
        <w:numPr>
          <w:ilvl w:val="2"/>
          <w:numId w:val="900"/>
        </w:numPr>
        <w:spacing w:before="0" w:after="0"/>
      </w:pPr>
      <w:r>
        <w:t>Falls</w:t>
      </w:r>
    </w:p>
    <w:p>
      <w:pPr>
        <w:numPr>
          <w:ilvl w:val="3"/>
          <w:numId w:val="900"/>
        </w:numPr>
        <w:spacing w:before="0" w:after="0"/>
      </w:pPr>
      <w:r>
        <w:t>Rockfalls</w:t>
      </w:r>
    </w:p>
    <w:p>
      <w:pPr>
        <w:numPr>
          <w:ilvl w:val="3"/>
          <w:numId w:val="900"/>
        </w:numPr>
        <w:spacing w:before="0" w:after="0"/>
      </w:pPr>
      <w:r>
        <w:t>Debris Falls</w:t>
      </w:r>
    </w:p>
    <w:p>
      <w:pPr>
        <w:numPr>
          <w:ilvl w:val="3"/>
          <w:numId w:val="900"/>
        </w:numPr>
        <w:spacing w:before="0" w:after="0"/>
      </w:pPr>
      <w:r>
        <w:t>Toppling Failures</w:t>
      </w:r>
    </w:p>
    <w:p>
      <w:pPr>
        <w:numPr>
          <w:ilvl w:val="2"/>
          <w:numId w:val="900"/>
        </w:numPr>
        <w:spacing w:before="0" w:after="0"/>
      </w:pPr>
      <w:r>
        <w:t>Slides</w:t>
      </w:r>
    </w:p>
    <w:p>
      <w:pPr>
        <w:numPr>
          <w:ilvl w:val="3"/>
          <w:numId w:val="900"/>
        </w:numPr>
        <w:spacing w:before="0" w:after="0"/>
      </w:pPr>
      <w:r>
        <w:t>Rotational Slides</w:t>
      </w:r>
    </w:p>
    <w:p>
      <w:pPr>
        <w:numPr>
          <w:ilvl w:val="3"/>
          <w:numId w:val="900"/>
        </w:numPr>
        <w:spacing w:before="0" w:after="0"/>
      </w:pPr>
      <w:r>
        <w:t>Translational Slides</w:t>
      </w:r>
    </w:p>
    <w:p>
      <w:pPr>
        <w:numPr>
          <w:ilvl w:val="3"/>
          <w:numId w:val="900"/>
        </w:numPr>
        <w:spacing w:before="0" w:after="0"/>
      </w:pPr>
      <w:r>
        <w:t>Block Slides</w:t>
      </w:r>
    </w:p>
    <w:p>
      <w:pPr>
        <w:numPr>
          <w:ilvl w:val="3"/>
          <w:numId w:val="900"/>
        </w:numPr>
        <w:spacing w:before="0" w:after="0"/>
      </w:pPr>
      <w:r>
        <w:t>Wedge Failures</w:t>
      </w:r>
    </w:p>
    <w:p>
      <w:pPr>
        <w:numPr>
          <w:ilvl w:val="2"/>
          <w:numId w:val="900"/>
        </w:numPr>
        <w:spacing w:before="0" w:after="0"/>
      </w:pPr>
      <w:r>
        <w:t>Flows</w:t>
      </w:r>
    </w:p>
    <w:p>
      <w:pPr>
        <w:numPr>
          <w:ilvl w:val="3"/>
          <w:numId w:val="900"/>
        </w:numPr>
        <w:spacing w:before="0" w:after="0"/>
      </w:pPr>
      <w:r>
        <w:t>Debris Flows</w:t>
      </w:r>
    </w:p>
    <w:p>
      <w:pPr>
        <w:numPr>
          <w:ilvl w:val="3"/>
          <w:numId w:val="900"/>
        </w:numPr>
        <w:spacing w:before="0" w:after="0"/>
      </w:pPr>
      <w:r>
        <w:t>Mudflows</w:t>
      </w:r>
    </w:p>
    <w:p>
      <w:pPr>
        <w:numPr>
          <w:ilvl w:val="3"/>
          <w:numId w:val="900"/>
        </w:numPr>
        <w:spacing w:before="0" w:after="0"/>
      </w:pPr>
      <w:r>
        <w:t>Earth Flows</w:t>
      </w:r>
    </w:p>
    <w:p>
      <w:pPr>
        <w:numPr>
          <w:ilvl w:val="3"/>
          <w:numId w:val="900"/>
        </w:numPr>
        <w:spacing w:before="0" w:after="0"/>
      </w:pPr>
      <w:r>
        <w:t>Creep</w:t>
      </w:r>
    </w:p>
    <w:p>
      <w:pPr>
        <w:numPr>
          <w:ilvl w:val="3"/>
          <w:numId w:val="900"/>
        </w:numPr>
        <w:spacing w:before="0" w:after="0"/>
      </w:pPr>
      <w:r>
        <w:t>Solifluction</w:t>
      </w:r>
    </w:p>
    <w:p>
      <w:pPr>
        <w:numPr>
          <w:ilvl w:val="2"/>
          <w:numId w:val="900"/>
        </w:numPr>
        <w:spacing w:before="0" w:after="0"/>
      </w:pPr>
      <w:r>
        <w:t>Complex Movements</w:t>
      </w:r>
    </w:p>
    <w:p>
      <w:pPr>
        <w:numPr>
          <w:ilvl w:val="2"/>
          <w:numId w:val="900"/>
        </w:numPr>
        <w:spacing w:before="0" w:after="0"/>
      </w:pPr>
      <w:r>
        <w:t>Avalanches</w:t>
      </w:r>
    </w:p>
    <w:p>
      <w:pPr>
        <w:numPr>
          <w:ilvl w:val="3"/>
          <w:numId w:val="900"/>
        </w:numPr>
        <w:spacing w:before="0" w:after="0"/>
      </w:pPr>
      <w:r>
        <w:t>Snow Avalanches</w:t>
      </w:r>
    </w:p>
    <w:p>
      <w:pPr>
        <w:numPr>
          <w:ilvl w:val="3"/>
          <w:numId w:val="900"/>
        </w:numPr>
        <w:spacing w:before="0" w:after="0"/>
      </w:pPr>
      <w:r>
        <w:t>Debris Avalanches</w:t>
      </w:r>
    </w:p>
    <w:p>
      <w:pPr>
        <w:numPr>
          <w:ilvl w:val="3"/>
          <w:numId w:val="900"/>
        </w:numPr>
        <w:spacing w:before="0" w:after="0"/>
      </w:pPr>
      <w:r>
        <w:t>Rock Avalanches</w:t>
      </w:r>
    </w:p>
    <w:p>
      <w:pPr>
        <w:numPr>
          <w:ilvl w:val="1"/>
          <w:numId w:val="900"/>
        </w:numPr>
        <w:spacing w:before="0" w:after="0"/>
      </w:pPr>
      <w:r>
        <w:t>Triggering Factors</w:t>
      </w:r>
    </w:p>
    <w:p>
      <w:pPr>
        <w:numPr>
          <w:ilvl w:val="2"/>
          <w:numId w:val="900"/>
        </w:numPr>
        <w:spacing w:before="0" w:after="0"/>
      </w:pPr>
      <w:r>
        <w:t>Precipitation and Groundwater</w:t>
      </w:r>
    </w:p>
    <w:p>
      <w:pPr>
        <w:numPr>
          <w:ilvl w:val="2"/>
          <w:numId w:val="900"/>
        </w:numPr>
        <w:spacing w:before="0" w:after="0"/>
      </w:pPr>
      <w:r>
        <w:t>Earthquake Shaking</w:t>
      </w:r>
    </w:p>
    <w:p>
      <w:pPr>
        <w:numPr>
          <w:ilvl w:val="2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Human Activities</w:t>
      </w:r>
    </w:p>
    <w:p>
      <w:pPr>
        <w:numPr>
          <w:ilvl w:val="3"/>
          <w:numId w:val="900"/>
        </w:numPr>
        <w:spacing w:before="0" w:after="0"/>
      </w:pPr>
      <w:r>
        <w:t>Excavation and Undercutting</w:t>
      </w:r>
    </w:p>
    <w:p>
      <w:pPr>
        <w:numPr>
          <w:ilvl w:val="3"/>
          <w:numId w:val="900"/>
        </w:numPr>
        <w:spacing w:before="0" w:after="0"/>
      </w:pPr>
      <w:r>
        <w:t>Loading and Construction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Mining Activities</w:t>
      </w:r>
    </w:p>
    <w:p>
      <w:pPr>
        <w:numPr>
          <w:ilvl w:val="2"/>
          <w:numId w:val="900"/>
        </w:numPr>
        <w:spacing w:before="0" w:after="0"/>
      </w:pPr>
      <w:r>
        <w:t>Freeze-Thaw Cycles</w:t>
      </w:r>
    </w:p>
    <w:p>
      <w:pPr>
        <w:numPr>
          <w:ilvl w:val="2"/>
          <w:numId w:val="900"/>
        </w:numPr>
        <w:spacing w:before="0" w:after="0"/>
      </w:pPr>
      <w:r>
        <w:t>Weathering Processes</w:t>
      </w:r>
    </w:p>
    <w:p>
      <w:pPr>
        <w:numPr>
          <w:ilvl w:val="1"/>
          <w:numId w:val="900"/>
        </w:numPr>
        <w:spacing w:before="0" w:after="0"/>
      </w:pPr>
      <w:r>
        <w:t>Predisposing Factors</w:t>
      </w:r>
    </w:p>
    <w:p>
      <w:pPr>
        <w:numPr>
          <w:ilvl w:val="2"/>
          <w:numId w:val="900"/>
        </w:numPr>
        <w:spacing w:before="0" w:after="0"/>
      </w:pPr>
      <w:r>
        <w:t>Geology and Rock Type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Slope Geometry</w:t>
      </w:r>
    </w:p>
    <w:p>
      <w:pPr>
        <w:numPr>
          <w:ilvl w:val="2"/>
          <w:numId w:val="900"/>
        </w:numPr>
        <w:spacing w:before="0" w:after="0"/>
      </w:pPr>
      <w:r>
        <w:t>Vegetation Cover</w:t>
      </w:r>
    </w:p>
    <w:p>
      <w:pPr>
        <w:numPr>
          <w:ilvl w:val="2"/>
          <w:numId w:val="900"/>
        </w:numPr>
        <w:spacing w:before="0" w:after="0"/>
      </w:pPr>
      <w:r>
        <w:t>Climate Conditions</w:t>
      </w:r>
    </w:p>
    <w:p>
      <w:pPr>
        <w:numPr>
          <w:ilvl w:val="2"/>
          <w:numId w:val="900"/>
        </w:numPr>
        <w:spacing w:before="0" w:after="0"/>
      </w:pPr>
      <w:r>
        <w:t>Previous Landslide History</w:t>
      </w:r>
    </w:p>
    <w:p>
      <w:pPr>
        <w:numPr>
          <w:ilvl w:val="1"/>
          <w:numId w:val="900"/>
        </w:numPr>
        <w:spacing w:before="0" w:after="0"/>
      </w:pPr>
      <w:r>
        <w:t>Landslide Hazard Assessment</w:t>
      </w:r>
    </w:p>
    <w:p>
      <w:pPr>
        <w:numPr>
          <w:ilvl w:val="2"/>
          <w:numId w:val="900"/>
        </w:numPr>
        <w:spacing w:before="0" w:after="0"/>
      </w:pPr>
      <w:r>
        <w:t>Susceptibility Mapping</w:t>
      </w:r>
    </w:p>
    <w:p>
      <w:pPr>
        <w:numPr>
          <w:ilvl w:val="2"/>
          <w:numId w:val="900"/>
        </w:numPr>
        <w:spacing w:before="0" w:after="0"/>
      </w:pPr>
      <w:r>
        <w:t>Hazard Zonation</w:t>
      </w:r>
    </w:p>
    <w:p>
      <w:pPr>
        <w:numPr>
          <w:ilvl w:val="2"/>
          <w:numId w:val="900"/>
        </w:numPr>
        <w:spacing w:before="0" w:after="0"/>
      </w:pPr>
      <w:r>
        <w:t>Risk Assessment Methods</w:t>
      </w:r>
    </w:p>
    <w:p>
      <w:pPr>
        <w:numPr>
          <w:ilvl w:val="2"/>
          <w:numId w:val="900"/>
        </w:numPr>
        <w:spacing w:before="0" w:after="0"/>
      </w:pPr>
      <w:r>
        <w:t>Monitoring Techniques</w:t>
      </w:r>
    </w:p>
    <w:p>
      <w:pPr>
        <w:numPr>
          <w:ilvl w:val="3"/>
          <w:numId w:val="900"/>
        </w:numPr>
        <w:spacing w:before="0" w:after="0"/>
      </w:pPr>
      <w:r>
        <w:t>Ground-Based Monitoring</w:t>
      </w:r>
    </w:p>
    <w:p>
      <w:pPr>
        <w:numPr>
          <w:ilvl w:val="3"/>
          <w:numId w:val="900"/>
        </w:numPr>
        <w:spacing w:before="0" w:after="0"/>
      </w:pPr>
      <w:r>
        <w:t>Remote Sensing Applications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Landslide Mitigation</w:t>
      </w:r>
    </w:p>
    <w:p>
      <w:pPr>
        <w:numPr>
          <w:ilvl w:val="2"/>
          <w:numId w:val="900"/>
        </w:numPr>
        <w:spacing w:before="0" w:after="0"/>
      </w:pPr>
      <w:r>
        <w:t>Slope Stabilization Techniques</w:t>
      </w:r>
    </w:p>
    <w:p>
      <w:pPr>
        <w:numPr>
          <w:ilvl w:val="2"/>
          <w:numId w:val="900"/>
        </w:numPr>
        <w:spacing w:before="0" w:after="0"/>
      </w:pPr>
      <w:r>
        <w:t>Drainage Control</w:t>
      </w:r>
    </w:p>
    <w:p>
      <w:pPr>
        <w:numPr>
          <w:ilvl w:val="2"/>
          <w:numId w:val="900"/>
        </w:numPr>
        <w:spacing w:before="0" w:after="0"/>
      </w:pPr>
      <w:r>
        <w:t>Retaining Structures</w:t>
      </w:r>
    </w:p>
    <w:p>
      <w:pPr>
        <w:numPr>
          <w:ilvl w:val="2"/>
          <w:numId w:val="900"/>
        </w:numPr>
        <w:spacing w:before="0" w:after="0"/>
      </w:pPr>
      <w:r>
        <w:t>Vegetation Management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Building Restrictions</w:t>
      </w:r>
    </w:p>
    <w:p>
      <w:pPr>
        <w:pStyle w:val="Heading1"/>
      </w:pPr>
      <w:r>
        <w:t>Atmospheric, Hydrological, and Climatological Hazards</w:t>
      </w:r>
    </w:p>
    <w:p>
      <w:pPr>
        <w:numPr>
          <w:ilvl w:val="0"/>
          <w:numId w:val="900"/>
        </w:numPr>
        <w:spacing w:before="0" w:after="0"/>
      </w:pPr>
      <w:r>
        <w:t>Atmospheric Dynamics and Weather Systems</w:t>
      </w:r>
    </w:p>
    <w:p>
      <w:pPr>
        <w:numPr>
          <w:ilvl w:val="1"/>
          <w:numId w:val="900"/>
        </w:numPr>
        <w:spacing w:before="0" w:after="0"/>
      </w:pPr>
      <w:r>
        <w:t>Atmospheric Structure and Composition</w:t>
      </w:r>
    </w:p>
    <w:p>
      <w:pPr>
        <w:numPr>
          <w:ilvl w:val="1"/>
          <w:numId w:val="900"/>
        </w:numPr>
        <w:spacing w:before="0" w:after="0"/>
      </w:pPr>
      <w:r>
        <w:t>Energy Balance and Heat Transfer</w:t>
      </w:r>
    </w:p>
    <w:p>
      <w:pPr>
        <w:numPr>
          <w:ilvl w:val="1"/>
          <w:numId w:val="900"/>
        </w:numPr>
        <w:spacing w:before="0" w:after="0"/>
      </w:pPr>
      <w:r>
        <w:t>Pressure Systems and Wind Patterns</w:t>
      </w:r>
    </w:p>
    <w:p>
      <w:pPr>
        <w:numPr>
          <w:ilvl w:val="1"/>
          <w:numId w:val="900"/>
        </w:numPr>
        <w:spacing w:before="0" w:after="0"/>
      </w:pPr>
      <w:r>
        <w:t>Air Mass Characteristics</w:t>
      </w:r>
    </w:p>
    <w:p>
      <w:pPr>
        <w:numPr>
          <w:ilvl w:val="1"/>
          <w:numId w:val="900"/>
        </w:numPr>
        <w:spacing w:before="0" w:after="0"/>
      </w:pPr>
      <w:r>
        <w:t>Frontal Systems</w:t>
      </w:r>
    </w:p>
    <w:p>
      <w:pPr>
        <w:numPr>
          <w:ilvl w:val="1"/>
          <w:numId w:val="900"/>
        </w:numPr>
        <w:spacing w:before="0" w:after="0"/>
      </w:pPr>
      <w:r>
        <w:t>Jet Streams and Upper-Level Patterns</w:t>
      </w:r>
    </w:p>
    <w:p>
      <w:pPr>
        <w:numPr>
          <w:ilvl w:val="0"/>
          <w:numId w:val="900"/>
        </w:numPr>
        <w:spacing w:before="0" w:after="0"/>
      </w:pPr>
      <w:r>
        <w:t>Severe Weather Phenomena</w:t>
      </w:r>
    </w:p>
    <w:p>
      <w:pPr>
        <w:numPr>
          <w:ilvl w:val="1"/>
          <w:numId w:val="900"/>
        </w:numPr>
        <w:spacing w:before="0" w:after="0"/>
      </w:pPr>
      <w:r>
        <w:t>Thunderstorms</w:t>
      </w:r>
    </w:p>
    <w:p>
      <w:pPr>
        <w:numPr>
          <w:ilvl w:val="2"/>
          <w:numId w:val="900"/>
        </w:numPr>
        <w:spacing w:before="0" w:after="0"/>
      </w:pPr>
      <w:r>
        <w:t>Atmospheric Conditions for Development</w:t>
      </w:r>
    </w:p>
    <w:p>
      <w:pPr>
        <w:numPr>
          <w:ilvl w:val="2"/>
          <w:numId w:val="900"/>
        </w:numPr>
        <w:spacing w:before="0" w:after="0"/>
      </w:pPr>
      <w:r>
        <w:t>Convective Processes</w:t>
      </w:r>
    </w:p>
    <w:p>
      <w:pPr>
        <w:numPr>
          <w:ilvl w:val="2"/>
          <w:numId w:val="900"/>
        </w:numPr>
        <w:spacing w:before="0" w:after="0"/>
      </w:pPr>
      <w:r>
        <w:t>Thunderstorm Life Cycle</w:t>
      </w:r>
    </w:p>
    <w:p>
      <w:pPr>
        <w:numPr>
          <w:ilvl w:val="3"/>
          <w:numId w:val="900"/>
        </w:numPr>
        <w:spacing w:before="0" w:after="0"/>
      </w:pPr>
      <w:r>
        <w:t>Cumulus Stage</w:t>
      </w:r>
    </w:p>
    <w:p>
      <w:pPr>
        <w:numPr>
          <w:ilvl w:val="3"/>
          <w:numId w:val="900"/>
        </w:numPr>
        <w:spacing w:before="0" w:after="0"/>
      </w:pPr>
      <w:r>
        <w:t>Mature Stage</w:t>
      </w:r>
    </w:p>
    <w:p>
      <w:pPr>
        <w:numPr>
          <w:ilvl w:val="3"/>
          <w:numId w:val="900"/>
        </w:numPr>
        <w:spacing w:before="0" w:after="0"/>
      </w:pPr>
      <w:r>
        <w:t>Dissipating Stage</w:t>
      </w:r>
    </w:p>
    <w:p>
      <w:pPr>
        <w:numPr>
          <w:ilvl w:val="2"/>
          <w:numId w:val="900"/>
        </w:numPr>
        <w:spacing w:before="0" w:after="0"/>
      </w:pPr>
      <w:r>
        <w:t>Types of Thunderstorms</w:t>
      </w:r>
    </w:p>
    <w:p>
      <w:pPr>
        <w:numPr>
          <w:ilvl w:val="3"/>
          <w:numId w:val="900"/>
        </w:numPr>
        <w:spacing w:before="0" w:after="0"/>
      </w:pPr>
      <w:r>
        <w:t>Single-Cell Thunderstorms</w:t>
      </w:r>
    </w:p>
    <w:p>
      <w:pPr>
        <w:numPr>
          <w:ilvl w:val="3"/>
          <w:numId w:val="900"/>
        </w:numPr>
        <w:spacing w:before="0" w:after="0"/>
      </w:pPr>
      <w:r>
        <w:t>Multi-Cell Thunderstorms</w:t>
      </w:r>
    </w:p>
    <w:p>
      <w:pPr>
        <w:numPr>
          <w:ilvl w:val="3"/>
          <w:numId w:val="900"/>
        </w:numPr>
        <w:spacing w:before="0" w:after="0"/>
      </w:pPr>
      <w:r>
        <w:t>Supercell Thunderstorms</w:t>
      </w:r>
    </w:p>
    <w:p>
      <w:pPr>
        <w:numPr>
          <w:ilvl w:val="3"/>
          <w:numId w:val="900"/>
        </w:numPr>
        <w:spacing w:before="0" w:after="0"/>
      </w:pPr>
      <w:r>
        <w:t>Squall Lines</w:t>
      </w:r>
    </w:p>
    <w:p>
      <w:pPr>
        <w:numPr>
          <w:ilvl w:val="2"/>
          <w:numId w:val="900"/>
        </w:numPr>
        <w:spacing w:before="0" w:after="0"/>
      </w:pPr>
      <w:r>
        <w:t>Associated Hazards</w:t>
      </w:r>
    </w:p>
    <w:p>
      <w:pPr>
        <w:numPr>
          <w:ilvl w:val="3"/>
          <w:numId w:val="900"/>
        </w:numPr>
        <w:spacing w:before="0" w:after="0"/>
      </w:pPr>
      <w:r>
        <w:t>Lightning</w:t>
      </w:r>
    </w:p>
    <w:p>
      <w:pPr>
        <w:numPr>
          <w:ilvl w:val="4"/>
          <w:numId w:val="900"/>
        </w:numPr>
        <w:spacing w:before="0" w:after="0"/>
      </w:pPr>
      <w:r>
        <w:t>Lightning Formation</w:t>
      </w:r>
    </w:p>
    <w:p>
      <w:pPr>
        <w:numPr>
          <w:ilvl w:val="4"/>
          <w:numId w:val="900"/>
        </w:numPr>
        <w:spacing w:before="0" w:after="0"/>
      </w:pPr>
      <w:r>
        <w:t>Types of Lightning</w:t>
      </w:r>
    </w:p>
    <w:p>
      <w:pPr>
        <w:numPr>
          <w:ilvl w:val="4"/>
          <w:numId w:val="900"/>
        </w:numPr>
        <w:spacing w:before="0" w:after="0"/>
      </w:pPr>
      <w:r>
        <w:t>Lightning Safety</w:t>
      </w:r>
    </w:p>
    <w:p>
      <w:pPr>
        <w:numPr>
          <w:ilvl w:val="3"/>
          <w:numId w:val="900"/>
        </w:numPr>
        <w:spacing w:before="0" w:after="0"/>
      </w:pPr>
      <w:r>
        <w:t>Hail</w:t>
      </w:r>
    </w:p>
    <w:p>
      <w:pPr>
        <w:numPr>
          <w:ilvl w:val="4"/>
          <w:numId w:val="900"/>
        </w:numPr>
        <w:spacing w:before="0" w:after="0"/>
      </w:pPr>
      <w:r>
        <w:t>Hail Formation Processes</w:t>
      </w:r>
    </w:p>
    <w:p>
      <w:pPr>
        <w:numPr>
          <w:ilvl w:val="4"/>
          <w:numId w:val="900"/>
        </w:numPr>
        <w:spacing w:before="0" w:after="0"/>
      </w:pPr>
      <w:r>
        <w:t>Hail Size Classification</w:t>
      </w:r>
    </w:p>
    <w:p>
      <w:pPr>
        <w:numPr>
          <w:ilvl w:val="4"/>
          <w:numId w:val="900"/>
        </w:numPr>
        <w:spacing w:before="0" w:after="0"/>
      </w:pPr>
      <w:r>
        <w:t>Hail Damage Assessment</w:t>
      </w:r>
    </w:p>
    <w:p>
      <w:pPr>
        <w:numPr>
          <w:ilvl w:val="3"/>
          <w:numId w:val="900"/>
        </w:numPr>
        <w:spacing w:before="0" w:after="0"/>
      </w:pPr>
      <w:r>
        <w:t>Downbursts and Microbursts</w:t>
      </w:r>
    </w:p>
    <w:p>
      <w:pPr>
        <w:numPr>
          <w:ilvl w:val="4"/>
          <w:numId w:val="900"/>
        </w:numPr>
        <w:spacing w:before="0" w:after="0"/>
      </w:pPr>
      <w:r>
        <w:t>Formation Mechanisms</w:t>
      </w:r>
    </w:p>
    <w:p>
      <w:pPr>
        <w:numPr>
          <w:ilvl w:val="4"/>
          <w:numId w:val="900"/>
        </w:numPr>
        <w:spacing w:before="0" w:after="0"/>
      </w:pPr>
      <w:r>
        <w:t>Aviation Hazards</w:t>
      </w:r>
    </w:p>
    <w:p>
      <w:pPr>
        <w:numPr>
          <w:ilvl w:val="3"/>
          <w:numId w:val="900"/>
        </w:numPr>
        <w:spacing w:before="0" w:after="0"/>
      </w:pPr>
      <w:r>
        <w:t>Heavy Rainfall and Flash Flooding</w:t>
      </w:r>
    </w:p>
    <w:p>
      <w:pPr>
        <w:numPr>
          <w:ilvl w:val="3"/>
          <w:numId w:val="900"/>
        </w:numPr>
        <w:spacing w:before="0" w:after="0"/>
      </w:pPr>
      <w:r>
        <w:t>Strong Winds</w:t>
      </w:r>
    </w:p>
    <w:p>
      <w:pPr>
        <w:numPr>
          <w:ilvl w:val="1"/>
          <w:numId w:val="900"/>
        </w:numPr>
        <w:spacing w:before="0" w:after="0"/>
      </w:pPr>
      <w:r>
        <w:t>Tornadoes</w:t>
      </w:r>
    </w:p>
    <w:p>
      <w:pPr>
        <w:numPr>
          <w:ilvl w:val="2"/>
          <w:numId w:val="900"/>
        </w:numPr>
        <w:spacing w:before="0" w:after="0"/>
      </w:pPr>
      <w:r>
        <w:t>Formation Requirements</w:t>
      </w:r>
    </w:p>
    <w:p>
      <w:pPr>
        <w:numPr>
          <w:ilvl w:val="2"/>
          <w:numId w:val="900"/>
        </w:numPr>
        <w:spacing w:before="0" w:after="0"/>
      </w:pPr>
      <w:r>
        <w:t>Supercell Structure and Tornadogenesis</w:t>
      </w:r>
    </w:p>
    <w:p>
      <w:pPr>
        <w:numPr>
          <w:ilvl w:val="2"/>
          <w:numId w:val="900"/>
        </w:numPr>
        <w:spacing w:before="0" w:after="0"/>
      </w:pPr>
      <w:r>
        <w:t>Tornado Characteristics</w:t>
      </w:r>
    </w:p>
    <w:p>
      <w:pPr>
        <w:numPr>
          <w:ilvl w:val="3"/>
          <w:numId w:val="900"/>
        </w:numPr>
        <w:spacing w:before="0" w:after="0"/>
      </w:pPr>
      <w:r>
        <w:t>Vortex Structure</w:t>
      </w:r>
    </w:p>
    <w:p>
      <w:pPr>
        <w:numPr>
          <w:ilvl w:val="3"/>
          <w:numId w:val="900"/>
        </w:numPr>
        <w:spacing w:before="0" w:after="0"/>
      </w:pPr>
      <w:r>
        <w:t>Multiple Vortex Tornadoes</w:t>
      </w:r>
    </w:p>
    <w:p>
      <w:pPr>
        <w:numPr>
          <w:ilvl w:val="3"/>
          <w:numId w:val="900"/>
        </w:numPr>
        <w:spacing w:before="0" w:after="0"/>
      </w:pPr>
      <w:r>
        <w:t>Tornado Life Cycle</w:t>
      </w:r>
    </w:p>
    <w:p>
      <w:pPr>
        <w:numPr>
          <w:ilvl w:val="2"/>
          <w:numId w:val="900"/>
        </w:numPr>
        <w:spacing w:before="0" w:after="0"/>
      </w:pPr>
      <w:r>
        <w:t>Classification and Measurement</w:t>
      </w:r>
    </w:p>
    <w:p>
      <w:pPr>
        <w:numPr>
          <w:ilvl w:val="3"/>
          <w:numId w:val="900"/>
        </w:numPr>
        <w:spacing w:before="0" w:after="0"/>
      </w:pPr>
      <w:r>
        <w:t>Enhanced Fujita Scale</w:t>
      </w:r>
    </w:p>
    <w:p>
      <w:pPr>
        <w:numPr>
          <w:ilvl w:val="3"/>
          <w:numId w:val="900"/>
        </w:numPr>
        <w:spacing w:before="0" w:after="0"/>
      </w:pPr>
      <w:r>
        <w:t>Damage Indicators</w:t>
      </w:r>
    </w:p>
    <w:p>
      <w:pPr>
        <w:numPr>
          <w:ilvl w:val="3"/>
          <w:numId w:val="900"/>
        </w:numPr>
        <w:spacing w:before="0" w:after="0"/>
      </w:pPr>
      <w:r>
        <w:t>Wind Speed Estimation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3"/>
          <w:numId w:val="900"/>
        </w:numPr>
        <w:spacing w:before="0" w:after="0"/>
      </w:pPr>
      <w:r>
        <w:t>Tornado Alley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Global Tornado Occurrence</w:t>
      </w:r>
    </w:p>
    <w:p>
      <w:pPr>
        <w:numPr>
          <w:ilvl w:val="2"/>
          <w:numId w:val="900"/>
        </w:numPr>
        <w:spacing w:before="0" w:after="0"/>
      </w:pPr>
      <w:r>
        <w:t>Tornado Forecasting</w:t>
      </w:r>
    </w:p>
    <w:p>
      <w:pPr>
        <w:numPr>
          <w:ilvl w:val="3"/>
          <w:numId w:val="900"/>
        </w:numPr>
        <w:spacing w:before="0" w:after="0"/>
      </w:pPr>
      <w:r>
        <w:t>Meteorological Parameters</w:t>
      </w:r>
    </w:p>
    <w:p>
      <w:pPr>
        <w:numPr>
          <w:ilvl w:val="3"/>
          <w:numId w:val="900"/>
        </w:numPr>
        <w:spacing w:before="0" w:after="0"/>
      </w:pPr>
      <w:r>
        <w:t>Doppler Radar Applications</w:t>
      </w:r>
    </w:p>
    <w:p>
      <w:pPr>
        <w:numPr>
          <w:ilvl w:val="3"/>
          <w:numId w:val="900"/>
        </w:numPr>
        <w:spacing w:before="0" w:after="0"/>
      </w:pPr>
      <w:r>
        <w:t>Warning Systems</w:t>
      </w:r>
    </w:p>
    <w:p>
      <w:pPr>
        <w:numPr>
          <w:ilvl w:val="2"/>
          <w:numId w:val="900"/>
        </w:numPr>
        <w:spacing w:before="0" w:after="0"/>
      </w:pPr>
      <w:r>
        <w:t>Tornado Safety and Preparedness</w:t>
      </w:r>
    </w:p>
    <w:p>
      <w:pPr>
        <w:numPr>
          <w:ilvl w:val="3"/>
          <w:numId w:val="900"/>
        </w:numPr>
        <w:spacing w:before="0" w:after="0"/>
      </w:pPr>
      <w:r>
        <w:t>Safe Rooms and Shelters</w:t>
      </w:r>
    </w:p>
    <w:p>
      <w:pPr>
        <w:numPr>
          <w:ilvl w:val="3"/>
          <w:numId w:val="900"/>
        </w:numPr>
        <w:spacing w:before="0" w:after="0"/>
      </w:pPr>
      <w:r>
        <w:t>Warning Response</w:t>
      </w:r>
    </w:p>
    <w:p>
      <w:pPr>
        <w:numPr>
          <w:ilvl w:val="3"/>
          <w:numId w:val="900"/>
        </w:numPr>
        <w:spacing w:before="0" w:after="0"/>
      </w:pPr>
      <w:r>
        <w:t>Mobile Home Safety</w:t>
      </w:r>
    </w:p>
    <w:p>
      <w:pPr>
        <w:numPr>
          <w:ilvl w:val="0"/>
          <w:numId w:val="900"/>
        </w:numPr>
        <w:spacing w:before="0" w:after="0"/>
      </w:pPr>
      <w:r>
        <w:t>Tropical Cyclones</w:t>
      </w:r>
    </w:p>
    <w:p>
      <w:pPr>
        <w:numPr>
          <w:ilvl w:val="1"/>
          <w:numId w:val="900"/>
        </w:numPr>
        <w:spacing w:before="0" w:after="0"/>
      </w:pPr>
      <w:r>
        <w:t>Formation and Development</w:t>
      </w:r>
    </w:p>
    <w:p>
      <w:pPr>
        <w:numPr>
          <w:ilvl w:val="2"/>
          <w:numId w:val="900"/>
        </w:numPr>
        <w:spacing w:before="0" w:after="0"/>
      </w:pPr>
      <w:r>
        <w:t>Environmental Requirements</w:t>
      </w:r>
    </w:p>
    <w:p>
      <w:pPr>
        <w:numPr>
          <w:ilvl w:val="3"/>
          <w:numId w:val="900"/>
        </w:numPr>
        <w:spacing w:before="0" w:after="0"/>
      </w:pPr>
      <w:r>
        <w:t>Sea Surface Temperature</w:t>
      </w:r>
    </w:p>
    <w:p>
      <w:pPr>
        <w:numPr>
          <w:ilvl w:val="3"/>
          <w:numId w:val="900"/>
        </w:numPr>
        <w:spacing w:before="0" w:after="0"/>
      </w:pPr>
      <w:r>
        <w:t>Atmospheric Instability</w:t>
      </w:r>
    </w:p>
    <w:p>
      <w:pPr>
        <w:numPr>
          <w:ilvl w:val="3"/>
          <w:numId w:val="900"/>
        </w:numPr>
        <w:spacing w:before="0" w:after="0"/>
      </w:pPr>
      <w:r>
        <w:t>Low Wind Shear</w:t>
      </w:r>
    </w:p>
    <w:p>
      <w:pPr>
        <w:numPr>
          <w:ilvl w:val="3"/>
          <w:numId w:val="900"/>
        </w:numPr>
        <w:spacing w:before="0" w:after="0"/>
      </w:pPr>
      <w:r>
        <w:t>Coriolis Effect</w:t>
      </w:r>
    </w:p>
    <w:p>
      <w:pPr>
        <w:numPr>
          <w:ilvl w:val="2"/>
          <w:numId w:val="900"/>
        </w:numPr>
        <w:spacing w:before="0" w:after="0"/>
      </w:pPr>
      <w:r>
        <w:t>Genesis Regions</w:t>
      </w:r>
    </w:p>
    <w:p>
      <w:pPr>
        <w:numPr>
          <w:ilvl w:val="2"/>
          <w:numId w:val="900"/>
        </w:numPr>
        <w:spacing w:before="0" w:after="0"/>
      </w:pPr>
      <w:r>
        <w:t>Tropical Cyclogenesis Process</w:t>
      </w:r>
    </w:p>
    <w:p>
      <w:pPr>
        <w:numPr>
          <w:ilvl w:val="1"/>
          <w:numId w:val="900"/>
        </w:numPr>
        <w:spacing w:before="0" w:after="0"/>
      </w:pPr>
      <w:r>
        <w:t>Structure and Dynamics</w:t>
      </w:r>
    </w:p>
    <w:p>
      <w:pPr>
        <w:numPr>
          <w:ilvl w:val="2"/>
          <w:numId w:val="900"/>
        </w:numPr>
        <w:spacing w:before="0" w:after="0"/>
      </w:pPr>
      <w:r>
        <w:t>Eye and Eyewall</w:t>
      </w:r>
    </w:p>
    <w:p>
      <w:pPr>
        <w:numPr>
          <w:ilvl w:val="2"/>
          <w:numId w:val="900"/>
        </w:numPr>
        <w:spacing w:before="0" w:after="0"/>
      </w:pPr>
      <w:r>
        <w:t>Rainband Structure</w:t>
      </w:r>
    </w:p>
    <w:p>
      <w:pPr>
        <w:numPr>
          <w:ilvl w:val="2"/>
          <w:numId w:val="900"/>
        </w:numPr>
        <w:spacing w:before="0" w:after="0"/>
      </w:pPr>
      <w:r>
        <w:t>Vertical Structure</w:t>
      </w:r>
    </w:p>
    <w:p>
      <w:pPr>
        <w:numPr>
          <w:ilvl w:val="2"/>
          <w:numId w:val="900"/>
        </w:numPr>
        <w:spacing w:before="0" w:after="0"/>
      </w:pPr>
      <w:r>
        <w:t>Energy Sources and Maintenance</w:t>
      </w:r>
    </w:p>
    <w:p>
      <w:pPr>
        <w:numPr>
          <w:ilvl w:val="1"/>
          <w:numId w:val="900"/>
        </w:numPr>
        <w:spacing w:before="0" w:after="0"/>
      </w:pPr>
      <w:r>
        <w:t>Life Cycle and Movement</w:t>
      </w:r>
    </w:p>
    <w:p>
      <w:pPr>
        <w:numPr>
          <w:ilvl w:val="2"/>
          <w:numId w:val="900"/>
        </w:numPr>
        <w:spacing w:before="0" w:after="0"/>
      </w:pPr>
      <w:r>
        <w:t>Tropical Disturbance</w:t>
      </w:r>
    </w:p>
    <w:p>
      <w:pPr>
        <w:numPr>
          <w:ilvl w:val="2"/>
          <w:numId w:val="900"/>
        </w:numPr>
        <w:spacing w:before="0" w:after="0"/>
      </w:pPr>
      <w:r>
        <w:t>Tropical Depression</w:t>
      </w:r>
    </w:p>
    <w:p>
      <w:pPr>
        <w:numPr>
          <w:ilvl w:val="2"/>
          <w:numId w:val="900"/>
        </w:numPr>
        <w:spacing w:before="0" w:after="0"/>
      </w:pPr>
      <w:r>
        <w:t>Tropical Storm</w:t>
      </w:r>
    </w:p>
    <w:p>
      <w:pPr>
        <w:numPr>
          <w:ilvl w:val="2"/>
          <w:numId w:val="900"/>
        </w:numPr>
        <w:spacing w:before="0" w:after="0"/>
      </w:pPr>
      <w:r>
        <w:t>Hurricane/Typhoon Categories</w:t>
      </w:r>
    </w:p>
    <w:p>
      <w:pPr>
        <w:numPr>
          <w:ilvl w:val="2"/>
          <w:numId w:val="900"/>
        </w:numPr>
        <w:spacing w:before="0" w:after="0"/>
      </w:pPr>
      <w:r>
        <w:t>Extratropical Transition</w:t>
      </w:r>
    </w:p>
    <w:p>
      <w:pPr>
        <w:numPr>
          <w:ilvl w:val="2"/>
          <w:numId w:val="900"/>
        </w:numPr>
        <w:spacing w:before="0" w:after="0"/>
      </w:pPr>
      <w:r>
        <w:t>Dissipation Processes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Saffir-Simpson Hurricane Wind Scale</w:t>
      </w:r>
    </w:p>
    <w:p>
      <w:pPr>
        <w:numPr>
          <w:ilvl w:val="2"/>
          <w:numId w:val="900"/>
        </w:numPr>
        <w:spacing w:before="0" w:after="0"/>
      </w:pPr>
      <w:r>
        <w:t>Regional Classification Systems</w:t>
      </w:r>
    </w:p>
    <w:p>
      <w:pPr>
        <w:numPr>
          <w:ilvl w:val="2"/>
          <w:numId w:val="900"/>
        </w:numPr>
        <w:spacing w:before="0" w:after="0"/>
      </w:pPr>
      <w:r>
        <w:t>Integrated Kinetic Energy</w:t>
      </w:r>
    </w:p>
    <w:p>
      <w:pPr>
        <w:numPr>
          <w:ilvl w:val="1"/>
          <w:numId w:val="900"/>
        </w:numPr>
        <w:spacing w:before="0" w:after="0"/>
      </w:pPr>
      <w:r>
        <w:t>Associated Hazards</w:t>
      </w:r>
    </w:p>
    <w:p>
      <w:pPr>
        <w:numPr>
          <w:ilvl w:val="2"/>
          <w:numId w:val="900"/>
        </w:numPr>
        <w:spacing w:before="0" w:after="0"/>
      </w:pPr>
      <w:r>
        <w:t>High Winds</w:t>
      </w:r>
    </w:p>
    <w:p>
      <w:pPr>
        <w:numPr>
          <w:ilvl w:val="3"/>
          <w:numId w:val="900"/>
        </w:numPr>
        <w:spacing w:before="0" w:after="0"/>
      </w:pPr>
      <w:r>
        <w:t>Wind Damage Mechanisms</w:t>
      </w:r>
    </w:p>
    <w:p>
      <w:pPr>
        <w:numPr>
          <w:ilvl w:val="3"/>
          <w:numId w:val="900"/>
        </w:numPr>
        <w:spacing w:before="0" w:after="0"/>
      </w:pPr>
      <w:r>
        <w:t>Wind Load on Structures</w:t>
      </w:r>
    </w:p>
    <w:p>
      <w:pPr>
        <w:numPr>
          <w:ilvl w:val="2"/>
          <w:numId w:val="900"/>
        </w:numPr>
        <w:spacing w:before="0" w:after="0"/>
      </w:pPr>
      <w:r>
        <w:t>Storm Surge</w:t>
      </w:r>
    </w:p>
    <w:p>
      <w:pPr>
        <w:numPr>
          <w:ilvl w:val="3"/>
          <w:numId w:val="900"/>
        </w:numPr>
        <w:spacing w:before="0" w:after="0"/>
      </w:pPr>
      <w:r>
        <w:t>Storm Surge Generation</w:t>
      </w:r>
    </w:p>
    <w:p>
      <w:pPr>
        <w:numPr>
          <w:ilvl w:val="3"/>
          <w:numId w:val="900"/>
        </w:numPr>
        <w:spacing w:before="0" w:after="0"/>
      </w:pPr>
      <w:r>
        <w:t>Surge Height Factors</w:t>
      </w:r>
    </w:p>
    <w:p>
      <w:pPr>
        <w:numPr>
          <w:ilvl w:val="3"/>
          <w:numId w:val="900"/>
        </w:numPr>
        <w:spacing w:before="0" w:after="0"/>
      </w:pPr>
      <w:r>
        <w:t>Coastal Inundation</w:t>
      </w:r>
    </w:p>
    <w:p>
      <w:pPr>
        <w:numPr>
          <w:ilvl w:val="2"/>
          <w:numId w:val="900"/>
        </w:numPr>
        <w:spacing w:before="0" w:after="0"/>
      </w:pPr>
      <w:r>
        <w:t>Heavy Rainfall and Flooding</w:t>
      </w:r>
    </w:p>
    <w:p>
      <w:pPr>
        <w:numPr>
          <w:ilvl w:val="3"/>
          <w:numId w:val="900"/>
        </w:numPr>
        <w:spacing w:before="0" w:after="0"/>
      </w:pPr>
      <w:r>
        <w:t>Rainfall Distribution</w:t>
      </w:r>
    </w:p>
    <w:p>
      <w:pPr>
        <w:numPr>
          <w:ilvl w:val="3"/>
          <w:numId w:val="900"/>
        </w:numPr>
        <w:spacing w:before="0" w:after="0"/>
      </w:pPr>
      <w:r>
        <w:t>Inland Flooding</w:t>
      </w:r>
    </w:p>
    <w:p>
      <w:pPr>
        <w:numPr>
          <w:ilvl w:val="3"/>
          <w:numId w:val="900"/>
        </w:numPr>
        <w:spacing w:before="0" w:after="0"/>
      </w:pPr>
      <w:r>
        <w:t>Urban Flooding</w:t>
      </w:r>
    </w:p>
    <w:p>
      <w:pPr>
        <w:numPr>
          <w:ilvl w:val="2"/>
          <w:numId w:val="900"/>
        </w:numPr>
        <w:spacing w:before="0" w:after="0"/>
      </w:pPr>
      <w:r>
        <w:t>Tornadoes in Tropical Cyclones</w:t>
      </w:r>
    </w:p>
    <w:p>
      <w:pPr>
        <w:numPr>
          <w:ilvl w:val="2"/>
          <w:numId w:val="900"/>
        </w:numPr>
        <w:spacing w:before="0" w:after="0"/>
      </w:pPr>
      <w:r>
        <w:t>Rip Currents</w:t>
      </w:r>
    </w:p>
    <w:p>
      <w:pPr>
        <w:numPr>
          <w:ilvl w:val="1"/>
          <w:numId w:val="900"/>
        </w:numPr>
        <w:spacing w:before="0" w:after="0"/>
      </w:pPr>
      <w:r>
        <w:t>Forecasting and Tracking</w:t>
      </w:r>
    </w:p>
    <w:p>
      <w:pPr>
        <w:numPr>
          <w:ilvl w:val="2"/>
          <w:numId w:val="900"/>
        </w:numPr>
        <w:spacing w:before="0" w:after="0"/>
      </w:pPr>
      <w:r>
        <w:t>Numerical Weather Prediction</w:t>
      </w:r>
    </w:p>
    <w:p>
      <w:pPr>
        <w:numPr>
          <w:ilvl w:val="2"/>
          <w:numId w:val="900"/>
        </w:numPr>
        <w:spacing w:before="0" w:after="0"/>
      </w:pPr>
      <w:r>
        <w:t>Track Forecasting</w:t>
      </w:r>
    </w:p>
    <w:p>
      <w:pPr>
        <w:numPr>
          <w:ilvl w:val="2"/>
          <w:numId w:val="900"/>
        </w:numPr>
        <w:spacing w:before="0" w:after="0"/>
      </w:pPr>
      <w:r>
        <w:t>Intensity Forecasting</w:t>
      </w:r>
    </w:p>
    <w:p>
      <w:pPr>
        <w:numPr>
          <w:ilvl w:val="2"/>
          <w:numId w:val="900"/>
        </w:numPr>
        <w:spacing w:before="0" w:after="0"/>
      </w:pPr>
      <w:r>
        <w:t>Ensemble Forecasting</w:t>
      </w:r>
    </w:p>
    <w:p>
      <w:pPr>
        <w:numPr>
          <w:ilvl w:val="2"/>
          <w:numId w:val="900"/>
        </w:numPr>
        <w:spacing w:before="0" w:after="0"/>
      </w:pPr>
      <w:r>
        <w:t>Forecast Uncertainty</w:t>
      </w:r>
    </w:p>
    <w:p>
      <w:pPr>
        <w:numPr>
          <w:ilvl w:val="1"/>
          <w:numId w:val="900"/>
        </w:numPr>
        <w:spacing w:before="0" w:after="0"/>
      </w:pPr>
      <w:r>
        <w:t>Preparedness and Response</w:t>
      </w:r>
    </w:p>
    <w:p>
      <w:pPr>
        <w:numPr>
          <w:ilvl w:val="2"/>
          <w:numId w:val="900"/>
        </w:numPr>
        <w:spacing w:before="0" w:after="0"/>
      </w:pPr>
      <w:r>
        <w:t>Hurricane Warning Systems</w:t>
      </w:r>
    </w:p>
    <w:p>
      <w:pPr>
        <w:numPr>
          <w:ilvl w:val="2"/>
          <w:numId w:val="900"/>
        </w:numPr>
        <w:spacing w:before="0" w:after="0"/>
      </w:pPr>
      <w:r>
        <w:t>Evacuation Planning</w:t>
      </w:r>
    </w:p>
    <w:p>
      <w:pPr>
        <w:numPr>
          <w:ilvl w:val="2"/>
          <w:numId w:val="900"/>
        </w:numPr>
        <w:spacing w:before="0" w:after="0"/>
      </w:pPr>
      <w:r>
        <w:t>Storm Surge Modeling</w:t>
      </w:r>
    </w:p>
    <w:p>
      <w:pPr>
        <w:numPr>
          <w:ilvl w:val="2"/>
          <w:numId w:val="900"/>
        </w:numPr>
        <w:spacing w:before="0" w:after="0"/>
      </w:pPr>
      <w:r>
        <w:t>Building Codes and Standards</w:t>
      </w:r>
    </w:p>
    <w:p>
      <w:pPr>
        <w:numPr>
          <w:ilvl w:val="2"/>
          <w:numId w:val="900"/>
        </w:numPr>
        <w:spacing w:before="0" w:after="0"/>
      </w:pPr>
      <w:r>
        <w:t>Post-Storm Recovery</w:t>
      </w:r>
    </w:p>
    <w:p>
      <w:pPr>
        <w:numPr>
          <w:ilvl w:val="0"/>
          <w:numId w:val="900"/>
        </w:numPr>
        <w:spacing w:before="0" w:after="0"/>
      </w:pPr>
      <w:r>
        <w:t>Flooding</w:t>
      </w:r>
    </w:p>
    <w:p>
      <w:pPr>
        <w:numPr>
          <w:ilvl w:val="1"/>
          <w:numId w:val="900"/>
        </w:numPr>
        <w:spacing w:before="0" w:after="0"/>
      </w:pPr>
      <w:r>
        <w:t>Hydrological Cycle and Flood Processes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Runoff Generation</w:t>
      </w:r>
    </w:p>
    <w:p>
      <w:pPr>
        <w:numPr>
          <w:ilvl w:val="2"/>
          <w:numId w:val="900"/>
        </w:numPr>
        <w:spacing w:before="0" w:after="0"/>
      </w:pPr>
      <w:r>
        <w:t>Channel Flow Dynamics</w:t>
      </w:r>
    </w:p>
    <w:p>
      <w:pPr>
        <w:numPr>
          <w:ilvl w:val="2"/>
          <w:numId w:val="900"/>
        </w:numPr>
        <w:spacing w:before="0" w:after="0"/>
      </w:pPr>
      <w:r>
        <w:t>Watershed Characteristics</w:t>
      </w:r>
    </w:p>
    <w:p>
      <w:pPr>
        <w:numPr>
          <w:ilvl w:val="1"/>
          <w:numId w:val="900"/>
        </w:numPr>
        <w:spacing w:before="0" w:after="0"/>
      </w:pPr>
      <w:r>
        <w:t>Types of Floods</w:t>
      </w:r>
    </w:p>
    <w:p>
      <w:pPr>
        <w:numPr>
          <w:ilvl w:val="2"/>
          <w:numId w:val="900"/>
        </w:numPr>
        <w:spacing w:before="0" w:after="0"/>
      </w:pPr>
      <w:r>
        <w:t>Riverine Floods</w:t>
      </w:r>
    </w:p>
    <w:p>
      <w:pPr>
        <w:numPr>
          <w:ilvl w:val="3"/>
          <w:numId w:val="900"/>
        </w:numPr>
        <w:spacing w:before="0" w:after="0"/>
      </w:pPr>
      <w:r>
        <w:t>Overbank Flooding</w:t>
      </w:r>
    </w:p>
    <w:p>
      <w:pPr>
        <w:numPr>
          <w:ilvl w:val="3"/>
          <w:numId w:val="900"/>
        </w:numPr>
        <w:spacing w:before="0" w:after="0"/>
      </w:pPr>
      <w:r>
        <w:t>Ice Jam Floods</w:t>
      </w:r>
    </w:p>
    <w:p>
      <w:pPr>
        <w:numPr>
          <w:ilvl w:val="3"/>
          <w:numId w:val="900"/>
        </w:numPr>
        <w:spacing w:before="0" w:after="0"/>
      </w:pPr>
      <w:r>
        <w:t>Snowmelt Floods</w:t>
      </w:r>
    </w:p>
    <w:p>
      <w:pPr>
        <w:numPr>
          <w:ilvl w:val="2"/>
          <w:numId w:val="900"/>
        </w:numPr>
        <w:spacing w:before="0" w:after="0"/>
      </w:pPr>
      <w:r>
        <w:t>Flash Floods</w:t>
      </w:r>
    </w:p>
    <w:p>
      <w:pPr>
        <w:numPr>
          <w:ilvl w:val="3"/>
          <w:numId w:val="900"/>
        </w:numPr>
        <w:spacing w:before="0" w:after="0"/>
      </w:pPr>
      <w:r>
        <w:t>Urban Flash Floods</w:t>
      </w:r>
    </w:p>
    <w:p>
      <w:pPr>
        <w:numPr>
          <w:ilvl w:val="3"/>
          <w:numId w:val="900"/>
        </w:numPr>
        <w:spacing w:before="0" w:after="0"/>
      </w:pPr>
      <w:r>
        <w:t>Desert Flash Floods</w:t>
      </w:r>
    </w:p>
    <w:p>
      <w:pPr>
        <w:numPr>
          <w:ilvl w:val="3"/>
          <w:numId w:val="900"/>
        </w:numPr>
        <w:spacing w:before="0" w:after="0"/>
      </w:pPr>
      <w:r>
        <w:t>Dam Break Floods</w:t>
      </w:r>
    </w:p>
    <w:p>
      <w:pPr>
        <w:numPr>
          <w:ilvl w:val="2"/>
          <w:numId w:val="900"/>
        </w:numPr>
        <w:spacing w:before="0" w:after="0"/>
      </w:pPr>
      <w:r>
        <w:t>Coastal Floods</w:t>
      </w:r>
    </w:p>
    <w:p>
      <w:pPr>
        <w:numPr>
          <w:ilvl w:val="3"/>
          <w:numId w:val="900"/>
        </w:numPr>
        <w:spacing w:before="0" w:after="0"/>
      </w:pPr>
      <w:r>
        <w:t>Storm Surge Flooding</w:t>
      </w:r>
    </w:p>
    <w:p>
      <w:pPr>
        <w:numPr>
          <w:ilvl w:val="3"/>
          <w:numId w:val="900"/>
        </w:numPr>
        <w:spacing w:before="0" w:after="0"/>
      </w:pPr>
      <w:r>
        <w:t>Tsunami Flooding</w:t>
      </w:r>
    </w:p>
    <w:p>
      <w:pPr>
        <w:numPr>
          <w:ilvl w:val="3"/>
          <w:numId w:val="900"/>
        </w:numPr>
        <w:spacing w:before="0" w:after="0"/>
      </w:pPr>
      <w:r>
        <w:t>King Tide Flooding</w:t>
      </w:r>
    </w:p>
    <w:p>
      <w:pPr>
        <w:numPr>
          <w:ilvl w:val="2"/>
          <w:numId w:val="900"/>
        </w:numPr>
        <w:spacing w:before="0" w:after="0"/>
      </w:pPr>
      <w:r>
        <w:t>Groundwater Floods</w:t>
      </w:r>
    </w:p>
    <w:p>
      <w:pPr>
        <w:numPr>
          <w:ilvl w:val="2"/>
          <w:numId w:val="900"/>
        </w:numPr>
        <w:spacing w:before="0" w:after="0"/>
      </w:pPr>
      <w:r>
        <w:t>Pluvial Floods</w:t>
      </w:r>
    </w:p>
    <w:p>
      <w:pPr>
        <w:numPr>
          <w:ilvl w:val="1"/>
          <w:numId w:val="900"/>
        </w:numPr>
        <w:spacing w:before="0" w:after="0"/>
      </w:pPr>
      <w:r>
        <w:t>Flood Characteristics</w:t>
      </w:r>
    </w:p>
    <w:p>
      <w:pPr>
        <w:numPr>
          <w:ilvl w:val="2"/>
          <w:numId w:val="900"/>
        </w:numPr>
        <w:spacing w:before="0" w:after="0"/>
      </w:pPr>
      <w:r>
        <w:t>Flood Magnitude and Frequency</w:t>
      </w:r>
    </w:p>
    <w:p>
      <w:pPr>
        <w:numPr>
          <w:ilvl w:val="2"/>
          <w:numId w:val="900"/>
        </w:numPr>
        <w:spacing w:before="0" w:after="0"/>
      </w:pPr>
      <w:r>
        <w:t>Flood Duration</w:t>
      </w:r>
    </w:p>
    <w:p>
      <w:pPr>
        <w:numPr>
          <w:ilvl w:val="2"/>
          <w:numId w:val="900"/>
        </w:numPr>
        <w:spacing w:before="0" w:after="0"/>
      </w:pPr>
      <w:r>
        <w:t>Flood Timing and Seasonality</w:t>
      </w:r>
    </w:p>
    <w:p>
      <w:pPr>
        <w:numPr>
          <w:ilvl w:val="2"/>
          <w:numId w:val="900"/>
        </w:numPr>
        <w:spacing w:before="0" w:after="0"/>
      </w:pPr>
      <w:r>
        <w:t>Flood Volume</w:t>
      </w:r>
    </w:p>
    <w:p>
      <w:pPr>
        <w:numPr>
          <w:ilvl w:val="1"/>
          <w:numId w:val="900"/>
        </w:numPr>
        <w:spacing w:before="0" w:after="0"/>
      </w:pPr>
      <w:r>
        <w:t>Floodplain Dynamics</w:t>
      </w:r>
    </w:p>
    <w:p>
      <w:pPr>
        <w:numPr>
          <w:ilvl w:val="2"/>
          <w:numId w:val="900"/>
        </w:numPr>
        <w:spacing w:before="0" w:after="0"/>
      </w:pPr>
      <w:r>
        <w:t>Floodplain Formation</w:t>
      </w:r>
    </w:p>
    <w:p>
      <w:pPr>
        <w:numPr>
          <w:ilvl w:val="2"/>
          <w:numId w:val="900"/>
        </w:numPr>
        <w:spacing w:before="0" w:after="0"/>
      </w:pPr>
      <w:r>
        <w:t>Floodplain Mapping</w:t>
      </w:r>
    </w:p>
    <w:p>
      <w:pPr>
        <w:numPr>
          <w:ilvl w:val="2"/>
          <w:numId w:val="900"/>
        </w:numPr>
        <w:spacing w:before="0" w:after="0"/>
      </w:pPr>
      <w:r>
        <w:t>Flood Recurrence Intervals</w:t>
      </w:r>
    </w:p>
    <w:p>
      <w:pPr>
        <w:numPr>
          <w:ilvl w:val="2"/>
          <w:numId w:val="900"/>
        </w:numPr>
        <w:spacing w:before="0" w:after="0"/>
      </w:pPr>
      <w:r>
        <w:t>Regulatory Floodplains</w:t>
      </w:r>
    </w:p>
    <w:p>
      <w:pPr>
        <w:numPr>
          <w:ilvl w:val="1"/>
          <w:numId w:val="900"/>
        </w:numPr>
        <w:spacing w:before="0" w:after="0"/>
      </w:pPr>
      <w:r>
        <w:t>Flood Hazard Assessment</w:t>
      </w:r>
    </w:p>
    <w:p>
      <w:pPr>
        <w:numPr>
          <w:ilvl w:val="2"/>
          <w:numId w:val="900"/>
        </w:numPr>
        <w:spacing w:before="0" w:after="0"/>
      </w:pPr>
      <w:r>
        <w:t>Hydrological Analysis</w:t>
      </w:r>
    </w:p>
    <w:p>
      <w:pPr>
        <w:numPr>
          <w:ilvl w:val="2"/>
          <w:numId w:val="900"/>
        </w:numPr>
        <w:spacing w:before="0" w:after="0"/>
      </w:pPr>
      <w:r>
        <w:t>Hydraulic Modeling</w:t>
      </w:r>
    </w:p>
    <w:p>
      <w:pPr>
        <w:numPr>
          <w:ilvl w:val="2"/>
          <w:numId w:val="900"/>
        </w:numPr>
        <w:spacing w:before="0" w:after="0"/>
      </w:pPr>
      <w:r>
        <w:t>Flood Risk Mapping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Flood Management</w:t>
      </w:r>
    </w:p>
    <w:p>
      <w:pPr>
        <w:numPr>
          <w:ilvl w:val="2"/>
          <w:numId w:val="900"/>
        </w:numPr>
        <w:spacing w:before="0" w:after="0"/>
      </w:pPr>
      <w:r>
        <w:t>Structural Measures</w:t>
      </w:r>
    </w:p>
    <w:p>
      <w:pPr>
        <w:numPr>
          <w:ilvl w:val="3"/>
          <w:numId w:val="900"/>
        </w:numPr>
        <w:spacing w:before="0" w:after="0"/>
      </w:pPr>
      <w:r>
        <w:t>Dams and Reservoirs</w:t>
      </w:r>
    </w:p>
    <w:p>
      <w:pPr>
        <w:numPr>
          <w:ilvl w:val="3"/>
          <w:numId w:val="900"/>
        </w:numPr>
        <w:spacing w:before="0" w:after="0"/>
      </w:pPr>
      <w:r>
        <w:t>Levees and Floodwalls</w:t>
      </w:r>
    </w:p>
    <w:p>
      <w:pPr>
        <w:numPr>
          <w:ilvl w:val="3"/>
          <w:numId w:val="900"/>
        </w:numPr>
        <w:spacing w:before="0" w:after="0"/>
      </w:pPr>
      <w:r>
        <w:t>Channel Modifications</w:t>
      </w:r>
    </w:p>
    <w:p>
      <w:pPr>
        <w:numPr>
          <w:ilvl w:val="3"/>
          <w:numId w:val="900"/>
        </w:numPr>
        <w:spacing w:before="0" w:after="0"/>
      </w:pPr>
      <w:r>
        <w:t>Detention Basins</w:t>
      </w:r>
    </w:p>
    <w:p>
      <w:pPr>
        <w:numPr>
          <w:ilvl w:val="2"/>
          <w:numId w:val="900"/>
        </w:numPr>
        <w:spacing w:before="0" w:after="0"/>
      </w:pPr>
      <w:r>
        <w:t>Non-Structural Measures</w:t>
      </w:r>
    </w:p>
    <w:p>
      <w:pPr>
        <w:numPr>
          <w:ilvl w:val="3"/>
          <w:numId w:val="900"/>
        </w:numPr>
        <w:spacing w:before="0" w:after="0"/>
      </w:pPr>
      <w:r>
        <w:t>Floodplain Management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Flood Insurance</w:t>
      </w:r>
    </w:p>
    <w:p>
      <w:pPr>
        <w:numPr>
          <w:ilvl w:val="3"/>
          <w:numId w:val="900"/>
        </w:numPr>
        <w:spacing w:before="0" w:after="0"/>
      </w:pPr>
      <w:r>
        <w:t>Emergency Response Planning</w:t>
      </w:r>
    </w:p>
    <w:p>
      <w:pPr>
        <w:numPr>
          <w:ilvl w:val="0"/>
          <w:numId w:val="900"/>
        </w:numPr>
        <w:spacing w:before="0" w:after="0"/>
      </w:pPr>
      <w:r>
        <w:t>Droughts</w:t>
      </w:r>
    </w:p>
    <w:p>
      <w:pPr>
        <w:numPr>
          <w:ilvl w:val="1"/>
          <w:numId w:val="900"/>
        </w:numPr>
        <w:spacing w:before="0" w:after="0"/>
      </w:pPr>
      <w:r>
        <w:t>Drought Definition and Characteristics</w:t>
      </w:r>
    </w:p>
    <w:p>
      <w:pPr>
        <w:numPr>
          <w:ilvl w:val="2"/>
          <w:numId w:val="900"/>
        </w:numPr>
        <w:spacing w:before="0" w:after="0"/>
      </w:pPr>
      <w:r>
        <w:t>Drought vs. Aridity</w:t>
      </w:r>
    </w:p>
    <w:p>
      <w:pPr>
        <w:numPr>
          <w:ilvl w:val="2"/>
          <w:numId w:val="900"/>
        </w:numPr>
        <w:spacing w:before="0" w:after="0"/>
      </w:pPr>
      <w:r>
        <w:t>Drought Onset and Termination</w:t>
      </w:r>
    </w:p>
    <w:p>
      <w:pPr>
        <w:numPr>
          <w:ilvl w:val="2"/>
          <w:numId w:val="900"/>
        </w:numPr>
        <w:spacing w:before="0" w:after="0"/>
      </w:pPr>
      <w:r>
        <w:t>Drought Severity and Duration</w:t>
      </w:r>
    </w:p>
    <w:p>
      <w:pPr>
        <w:numPr>
          <w:ilvl w:val="1"/>
          <w:numId w:val="900"/>
        </w:numPr>
        <w:spacing w:before="0" w:after="0"/>
      </w:pPr>
      <w:r>
        <w:t>Types of Drought</w:t>
      </w:r>
    </w:p>
    <w:p>
      <w:pPr>
        <w:numPr>
          <w:ilvl w:val="2"/>
          <w:numId w:val="900"/>
        </w:numPr>
        <w:spacing w:before="0" w:after="0"/>
      </w:pPr>
      <w:r>
        <w:t>Meteorological Drought</w:t>
      </w:r>
    </w:p>
    <w:p>
      <w:pPr>
        <w:numPr>
          <w:ilvl w:val="3"/>
          <w:numId w:val="900"/>
        </w:numPr>
        <w:spacing w:before="0" w:after="0"/>
      </w:pPr>
      <w:r>
        <w:t>Precipitation Deficits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Agricultural Drought</w:t>
      </w:r>
    </w:p>
    <w:p>
      <w:pPr>
        <w:numPr>
          <w:ilvl w:val="3"/>
          <w:numId w:val="900"/>
        </w:numPr>
        <w:spacing w:before="0" w:after="0"/>
      </w:pPr>
      <w:r>
        <w:t>Soil Moisture Deficits</w:t>
      </w:r>
    </w:p>
    <w:p>
      <w:pPr>
        <w:numPr>
          <w:ilvl w:val="3"/>
          <w:numId w:val="900"/>
        </w:numPr>
        <w:spacing w:before="0" w:after="0"/>
      </w:pPr>
      <w:r>
        <w:t>Crop Water Stress</w:t>
      </w:r>
    </w:p>
    <w:p>
      <w:pPr>
        <w:numPr>
          <w:ilvl w:val="2"/>
          <w:numId w:val="900"/>
        </w:numPr>
        <w:spacing w:before="0" w:after="0"/>
      </w:pPr>
      <w:r>
        <w:t>Hydrological Drought</w:t>
      </w:r>
    </w:p>
    <w:p>
      <w:pPr>
        <w:numPr>
          <w:ilvl w:val="3"/>
          <w:numId w:val="900"/>
        </w:numPr>
        <w:spacing w:before="0" w:after="0"/>
      </w:pPr>
      <w:r>
        <w:t>Streamflow Reductions</w:t>
      </w:r>
    </w:p>
    <w:p>
      <w:pPr>
        <w:numPr>
          <w:ilvl w:val="3"/>
          <w:numId w:val="900"/>
        </w:numPr>
        <w:spacing w:before="0" w:after="0"/>
      </w:pPr>
      <w:r>
        <w:t>Groundwater Depletion</w:t>
      </w:r>
    </w:p>
    <w:p>
      <w:pPr>
        <w:numPr>
          <w:ilvl w:val="3"/>
          <w:numId w:val="900"/>
        </w:numPr>
        <w:spacing w:before="0" w:after="0"/>
      </w:pPr>
      <w:r>
        <w:t>Reservoir Levels</w:t>
      </w:r>
    </w:p>
    <w:p>
      <w:pPr>
        <w:numPr>
          <w:ilvl w:val="2"/>
          <w:numId w:val="900"/>
        </w:numPr>
        <w:spacing w:before="0" w:after="0"/>
      </w:pPr>
      <w:r>
        <w:t>Socioeconomic Drought</w:t>
      </w:r>
    </w:p>
    <w:p>
      <w:pPr>
        <w:numPr>
          <w:ilvl w:val="3"/>
          <w:numId w:val="900"/>
        </w:numPr>
        <w:spacing w:before="0" w:after="0"/>
      </w:pPr>
      <w:r>
        <w:t>Water Supply Shortages</w:t>
      </w:r>
    </w:p>
    <w:p>
      <w:pPr>
        <w:numPr>
          <w:ilvl w:val="3"/>
          <w:numId w:val="900"/>
        </w:numPr>
        <w:spacing w:before="0" w:after="0"/>
      </w:pPr>
      <w:r>
        <w:t>Economic Impacts</w:t>
      </w:r>
    </w:p>
    <w:p>
      <w:pPr>
        <w:numPr>
          <w:ilvl w:val="1"/>
          <w:numId w:val="900"/>
        </w:numPr>
        <w:spacing w:before="0" w:after="0"/>
      </w:pPr>
      <w:r>
        <w:t>Drought Causes</w:t>
      </w:r>
    </w:p>
    <w:p>
      <w:pPr>
        <w:numPr>
          <w:ilvl w:val="2"/>
          <w:numId w:val="900"/>
        </w:numPr>
        <w:spacing w:before="0" w:after="0"/>
      </w:pPr>
      <w:r>
        <w:t>Atmospheric Circulation Patterns</w:t>
      </w:r>
    </w:p>
    <w:p>
      <w:pPr>
        <w:numPr>
          <w:ilvl w:val="2"/>
          <w:numId w:val="900"/>
        </w:numPr>
        <w:spacing w:before="0" w:after="0"/>
      </w:pPr>
      <w:r>
        <w:t>Ocean-Atmosphere Interactions</w:t>
      </w:r>
    </w:p>
    <w:p>
      <w:pPr>
        <w:numPr>
          <w:ilvl w:val="3"/>
          <w:numId w:val="900"/>
        </w:numPr>
        <w:spacing w:before="0" w:after="0"/>
      </w:pPr>
      <w:r>
        <w:t>El Niño Southern Oscillation</w:t>
      </w:r>
    </w:p>
    <w:p>
      <w:pPr>
        <w:numPr>
          <w:ilvl w:val="3"/>
          <w:numId w:val="900"/>
        </w:numPr>
        <w:spacing w:before="0" w:after="0"/>
      </w:pPr>
      <w:r>
        <w:t>Pacific Decadal Oscillation</w:t>
      </w:r>
    </w:p>
    <w:p>
      <w:pPr>
        <w:numPr>
          <w:ilvl w:val="3"/>
          <w:numId w:val="900"/>
        </w:numPr>
        <w:spacing w:before="0" w:after="0"/>
      </w:pPr>
      <w:r>
        <w:t>Atlantic Multidecadal Oscillation</w:t>
      </w:r>
    </w:p>
    <w:p>
      <w:pPr>
        <w:numPr>
          <w:ilvl w:val="2"/>
          <w:numId w:val="900"/>
        </w:numPr>
        <w:spacing w:before="0" w:after="0"/>
      </w:pPr>
      <w:r>
        <w:t>Land Surface Feedbacks</w:t>
      </w:r>
    </w:p>
    <w:p>
      <w:pPr>
        <w:numPr>
          <w:ilvl w:val="2"/>
          <w:numId w:val="900"/>
        </w:numPr>
        <w:spacing w:before="0" w:after="0"/>
      </w:pPr>
      <w:r>
        <w:t>Climate Change Influences</w:t>
      </w:r>
    </w:p>
    <w:p>
      <w:pPr>
        <w:numPr>
          <w:ilvl w:val="1"/>
          <w:numId w:val="900"/>
        </w:numPr>
        <w:spacing w:before="0" w:after="0"/>
      </w:pPr>
      <w:r>
        <w:t>Drought Impacts</w:t>
      </w:r>
    </w:p>
    <w:p>
      <w:pPr>
        <w:numPr>
          <w:ilvl w:val="2"/>
          <w:numId w:val="900"/>
        </w:numPr>
        <w:spacing w:before="0" w:after="0"/>
      </w:pPr>
      <w:r>
        <w:t>Agricultural Impacts</w:t>
      </w:r>
    </w:p>
    <w:p>
      <w:pPr>
        <w:numPr>
          <w:ilvl w:val="2"/>
          <w:numId w:val="900"/>
        </w:numPr>
        <w:spacing w:before="0" w:after="0"/>
      </w:pPr>
      <w:r>
        <w:t>Water Supply Impacts</w:t>
      </w:r>
    </w:p>
    <w:p>
      <w:pPr>
        <w:numPr>
          <w:ilvl w:val="2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Social and Health Impacts</w:t>
      </w:r>
    </w:p>
    <w:p>
      <w:pPr>
        <w:numPr>
          <w:ilvl w:val="1"/>
          <w:numId w:val="900"/>
        </w:numPr>
        <w:spacing w:before="0" w:after="0"/>
      </w:pPr>
      <w:r>
        <w:t>Drought Monitoring</w:t>
      </w:r>
    </w:p>
    <w:p>
      <w:pPr>
        <w:numPr>
          <w:ilvl w:val="2"/>
          <w:numId w:val="900"/>
        </w:numPr>
        <w:spacing w:before="0" w:after="0"/>
      </w:pPr>
      <w:r>
        <w:t>Meteorological Indices</w:t>
      </w:r>
    </w:p>
    <w:p>
      <w:pPr>
        <w:numPr>
          <w:ilvl w:val="3"/>
          <w:numId w:val="900"/>
        </w:numPr>
        <w:spacing w:before="0" w:after="0"/>
      </w:pPr>
      <w:r>
        <w:t>Standardized Precipitation Index</w:t>
      </w:r>
    </w:p>
    <w:p>
      <w:pPr>
        <w:numPr>
          <w:ilvl w:val="3"/>
          <w:numId w:val="900"/>
        </w:numPr>
        <w:spacing w:before="0" w:after="0"/>
      </w:pPr>
      <w:r>
        <w:t>Palmer Drought Severity Index</w:t>
      </w:r>
    </w:p>
    <w:p>
      <w:pPr>
        <w:numPr>
          <w:ilvl w:val="2"/>
          <w:numId w:val="900"/>
        </w:numPr>
        <w:spacing w:before="0" w:after="0"/>
      </w:pPr>
      <w:r>
        <w:t>Agricultural Indices</w:t>
      </w:r>
    </w:p>
    <w:p>
      <w:pPr>
        <w:numPr>
          <w:ilvl w:val="3"/>
          <w:numId w:val="900"/>
        </w:numPr>
        <w:spacing w:before="0" w:after="0"/>
      </w:pPr>
      <w:r>
        <w:t>Crop Moisture Index</w:t>
      </w:r>
    </w:p>
    <w:p>
      <w:pPr>
        <w:numPr>
          <w:ilvl w:val="3"/>
          <w:numId w:val="900"/>
        </w:numPr>
        <w:spacing w:before="0" w:after="0"/>
      </w:pPr>
      <w:r>
        <w:t>Vegetation Health Index</w:t>
      </w:r>
    </w:p>
    <w:p>
      <w:pPr>
        <w:numPr>
          <w:ilvl w:val="2"/>
          <w:numId w:val="900"/>
        </w:numPr>
        <w:spacing w:before="0" w:after="0"/>
      </w:pPr>
      <w:r>
        <w:t>Hydrological Indices</w:t>
      </w:r>
    </w:p>
    <w:p>
      <w:pPr>
        <w:numPr>
          <w:ilvl w:val="2"/>
          <w:numId w:val="900"/>
        </w:numPr>
        <w:spacing w:before="0" w:after="0"/>
      </w:pPr>
      <w:r>
        <w:t>Remote Sensing Applications</w:t>
      </w:r>
    </w:p>
    <w:p>
      <w:pPr>
        <w:numPr>
          <w:ilvl w:val="1"/>
          <w:numId w:val="900"/>
        </w:numPr>
        <w:spacing w:before="0" w:after="0"/>
      </w:pPr>
      <w:r>
        <w:t>Drought Management</w:t>
      </w:r>
    </w:p>
    <w:p>
      <w:pPr>
        <w:numPr>
          <w:ilvl w:val="2"/>
          <w:numId w:val="900"/>
        </w:numPr>
        <w:spacing w:before="0" w:after="0"/>
      </w:pPr>
      <w:r>
        <w:t>Drought Preparedness Planning</w:t>
      </w:r>
    </w:p>
    <w:p>
      <w:pPr>
        <w:numPr>
          <w:ilvl w:val="2"/>
          <w:numId w:val="900"/>
        </w:numPr>
        <w:spacing w:before="0" w:after="0"/>
      </w:pPr>
      <w:r>
        <w:t>Water Conservation Measures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Long-term Adaptation Strategies</w:t>
      </w:r>
    </w:p>
    <w:p>
      <w:pPr>
        <w:numPr>
          <w:ilvl w:val="0"/>
          <w:numId w:val="900"/>
        </w:numPr>
        <w:spacing w:before="0" w:after="0"/>
      </w:pPr>
      <w:r>
        <w:t>Wildfires</w:t>
      </w:r>
    </w:p>
    <w:p>
      <w:pPr>
        <w:numPr>
          <w:ilvl w:val="1"/>
          <w:numId w:val="900"/>
        </w:numPr>
        <w:spacing w:before="0" w:after="0"/>
      </w:pPr>
      <w:r>
        <w:t>Fire Science Fundamentals</w:t>
      </w:r>
    </w:p>
    <w:p>
      <w:pPr>
        <w:numPr>
          <w:ilvl w:val="2"/>
          <w:numId w:val="900"/>
        </w:numPr>
        <w:spacing w:before="0" w:after="0"/>
      </w:pPr>
      <w:r>
        <w:t>Fire Triangle Components</w:t>
      </w:r>
    </w:p>
    <w:p>
      <w:pPr>
        <w:numPr>
          <w:ilvl w:val="3"/>
          <w:numId w:val="900"/>
        </w:numPr>
        <w:spacing w:before="0" w:after="0"/>
      </w:pPr>
      <w:r>
        <w:t>Fuel</w:t>
      </w:r>
    </w:p>
    <w:p>
      <w:pPr>
        <w:numPr>
          <w:ilvl w:val="3"/>
          <w:numId w:val="900"/>
        </w:numPr>
        <w:spacing w:before="0" w:after="0"/>
      </w:pPr>
      <w:r>
        <w:t>Heat</w:t>
      </w:r>
    </w:p>
    <w:p>
      <w:pPr>
        <w:numPr>
          <w:ilvl w:val="3"/>
          <w:numId w:val="900"/>
        </w:numPr>
        <w:spacing w:before="0" w:after="0"/>
      </w:pPr>
      <w:r>
        <w:t>Oxygen</w:t>
      </w:r>
    </w:p>
    <w:p>
      <w:pPr>
        <w:numPr>
          <w:ilvl w:val="2"/>
          <w:numId w:val="900"/>
        </w:numPr>
        <w:spacing w:before="0" w:after="0"/>
      </w:pPr>
      <w:r>
        <w:t>Fire Tetrahedron</w:t>
      </w:r>
    </w:p>
    <w:p>
      <w:pPr>
        <w:numPr>
          <w:ilvl w:val="2"/>
          <w:numId w:val="900"/>
        </w:numPr>
        <w:spacing w:before="0" w:after="0"/>
      </w:pPr>
      <w:r>
        <w:t>Combustion Processes</w:t>
      </w:r>
    </w:p>
    <w:p>
      <w:pPr>
        <w:numPr>
          <w:ilvl w:val="1"/>
          <w:numId w:val="900"/>
        </w:numPr>
        <w:spacing w:before="0" w:after="0"/>
      </w:pPr>
      <w:r>
        <w:t>Fire Behavior</w:t>
      </w:r>
    </w:p>
    <w:p>
      <w:pPr>
        <w:numPr>
          <w:ilvl w:val="2"/>
          <w:numId w:val="900"/>
        </w:numPr>
        <w:spacing w:before="0" w:after="0"/>
      </w:pPr>
      <w:r>
        <w:t>Fuel Characteristics</w:t>
      </w:r>
    </w:p>
    <w:p>
      <w:pPr>
        <w:numPr>
          <w:ilvl w:val="3"/>
          <w:numId w:val="900"/>
        </w:numPr>
        <w:spacing w:before="0" w:after="0"/>
      </w:pPr>
      <w:r>
        <w:t>Fuel Types and Classification</w:t>
      </w:r>
    </w:p>
    <w:p>
      <w:pPr>
        <w:numPr>
          <w:ilvl w:val="3"/>
          <w:numId w:val="900"/>
        </w:numPr>
        <w:spacing w:before="0" w:after="0"/>
      </w:pPr>
      <w:r>
        <w:t>Fuel Load and Arrangement</w:t>
      </w:r>
    </w:p>
    <w:p>
      <w:pPr>
        <w:numPr>
          <w:ilvl w:val="3"/>
          <w:numId w:val="900"/>
        </w:numPr>
        <w:spacing w:before="0" w:after="0"/>
      </w:pPr>
      <w:r>
        <w:t>Fuel Moisture Content</w:t>
      </w:r>
    </w:p>
    <w:p>
      <w:pPr>
        <w:numPr>
          <w:ilvl w:val="3"/>
          <w:numId w:val="900"/>
        </w:numPr>
        <w:spacing w:before="0" w:after="0"/>
      </w:pPr>
      <w:r>
        <w:t>Fuel Continuity</w:t>
      </w:r>
    </w:p>
    <w:p>
      <w:pPr>
        <w:numPr>
          <w:ilvl w:val="2"/>
          <w:numId w:val="900"/>
        </w:numPr>
        <w:spacing w:before="0" w:after="0"/>
      </w:pPr>
      <w:r>
        <w:t>Topographic Influences</w:t>
      </w:r>
    </w:p>
    <w:p>
      <w:pPr>
        <w:numPr>
          <w:ilvl w:val="3"/>
          <w:numId w:val="900"/>
        </w:numPr>
        <w:spacing w:before="0" w:after="0"/>
      </w:pPr>
      <w:r>
        <w:t>Slope Effects</w:t>
      </w:r>
    </w:p>
    <w:p>
      <w:pPr>
        <w:numPr>
          <w:ilvl w:val="3"/>
          <w:numId w:val="900"/>
        </w:numPr>
        <w:spacing w:before="0" w:after="0"/>
      </w:pPr>
      <w:r>
        <w:t>Aspect Effects</w:t>
      </w:r>
    </w:p>
    <w:p>
      <w:pPr>
        <w:numPr>
          <w:ilvl w:val="3"/>
          <w:numId w:val="900"/>
        </w:numPr>
        <w:spacing w:before="0" w:after="0"/>
      </w:pPr>
      <w:r>
        <w:t>Elevation Effects</w:t>
      </w:r>
    </w:p>
    <w:p>
      <w:pPr>
        <w:numPr>
          <w:ilvl w:val="3"/>
          <w:numId w:val="900"/>
        </w:numPr>
        <w:spacing w:before="0" w:after="0"/>
      </w:pPr>
      <w:r>
        <w:t>Terrain Features</w:t>
      </w:r>
    </w:p>
    <w:p>
      <w:pPr>
        <w:numPr>
          <w:ilvl w:val="2"/>
          <w:numId w:val="900"/>
        </w:numPr>
        <w:spacing w:before="0" w:after="0"/>
      </w:pPr>
      <w:r>
        <w:t>Weather Influences</w:t>
      </w:r>
    </w:p>
    <w:p>
      <w:pPr>
        <w:numPr>
          <w:ilvl w:val="3"/>
          <w:numId w:val="900"/>
        </w:numPr>
        <w:spacing w:before="0" w:after="0"/>
      </w:pPr>
      <w:r>
        <w:t>Wind Speed and Direction</w:t>
      </w:r>
    </w:p>
    <w:p>
      <w:pPr>
        <w:numPr>
          <w:ilvl w:val="3"/>
          <w:numId w:val="900"/>
        </w:numPr>
        <w:spacing w:before="0" w:after="0"/>
      </w:pPr>
      <w:r>
        <w:t>Temperature and Humidity</w:t>
      </w:r>
    </w:p>
    <w:p>
      <w:pPr>
        <w:numPr>
          <w:ilvl w:val="3"/>
          <w:numId w:val="900"/>
        </w:numPr>
        <w:spacing w:before="0" w:after="0"/>
      </w:pPr>
      <w:r>
        <w:t>Atmospheric Stability</w:t>
      </w:r>
    </w:p>
    <w:p>
      <w:pPr>
        <w:numPr>
          <w:ilvl w:val="3"/>
          <w:numId w:val="900"/>
        </w:numPr>
        <w:spacing w:before="0" w:after="0"/>
      </w:pPr>
      <w:r>
        <w:t>Seasonal Weather Patterns</w:t>
      </w:r>
    </w:p>
    <w:p>
      <w:pPr>
        <w:numPr>
          <w:ilvl w:val="1"/>
          <w:numId w:val="900"/>
        </w:numPr>
        <w:spacing w:before="0" w:after="0"/>
      </w:pPr>
      <w:r>
        <w:t>Types of Fires</w:t>
      </w:r>
    </w:p>
    <w:p>
      <w:pPr>
        <w:numPr>
          <w:ilvl w:val="2"/>
          <w:numId w:val="900"/>
        </w:numPr>
        <w:spacing w:before="0" w:after="0"/>
      </w:pPr>
      <w:r>
        <w:t>Ground Fires</w:t>
      </w:r>
    </w:p>
    <w:p>
      <w:pPr>
        <w:numPr>
          <w:ilvl w:val="2"/>
          <w:numId w:val="900"/>
        </w:numPr>
        <w:spacing w:before="0" w:after="0"/>
      </w:pPr>
      <w:r>
        <w:t>Surface Fires</w:t>
      </w:r>
    </w:p>
    <w:p>
      <w:pPr>
        <w:numPr>
          <w:ilvl w:val="2"/>
          <w:numId w:val="900"/>
        </w:numPr>
        <w:spacing w:before="0" w:after="0"/>
      </w:pPr>
      <w:r>
        <w:t>Crown Fires</w:t>
      </w:r>
    </w:p>
    <w:p>
      <w:pPr>
        <w:numPr>
          <w:ilvl w:val="2"/>
          <w:numId w:val="900"/>
        </w:numPr>
        <w:spacing w:before="0" w:after="0"/>
      </w:pPr>
      <w:r>
        <w:t>Spot Fires</w:t>
      </w:r>
    </w:p>
    <w:p>
      <w:pPr>
        <w:numPr>
          <w:ilvl w:val="2"/>
          <w:numId w:val="900"/>
        </w:numPr>
        <w:spacing w:before="0" w:after="0"/>
      </w:pPr>
      <w:r>
        <w:t>Fire Whirls</w:t>
      </w:r>
    </w:p>
    <w:p>
      <w:pPr>
        <w:numPr>
          <w:ilvl w:val="1"/>
          <w:numId w:val="900"/>
        </w:numPr>
        <w:spacing w:before="0" w:after="0"/>
      </w:pPr>
      <w:r>
        <w:t>Fire Ignition Sources</w:t>
      </w:r>
    </w:p>
    <w:p>
      <w:pPr>
        <w:numPr>
          <w:ilvl w:val="2"/>
          <w:numId w:val="900"/>
        </w:numPr>
        <w:spacing w:before="0" w:after="0"/>
      </w:pPr>
      <w:r>
        <w:t>Natural Ignition</w:t>
      </w:r>
    </w:p>
    <w:p>
      <w:pPr>
        <w:numPr>
          <w:ilvl w:val="3"/>
          <w:numId w:val="900"/>
        </w:numPr>
        <w:spacing w:before="0" w:after="0"/>
      </w:pPr>
      <w:r>
        <w:t>Lightning Strikes</w:t>
      </w:r>
    </w:p>
    <w:p>
      <w:pPr>
        <w:numPr>
          <w:ilvl w:val="3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Human-Caused Ignition</w:t>
      </w:r>
    </w:p>
    <w:p>
      <w:pPr>
        <w:numPr>
          <w:ilvl w:val="3"/>
          <w:numId w:val="900"/>
        </w:numPr>
        <w:spacing w:before="0" w:after="0"/>
      </w:pPr>
      <w:r>
        <w:t>Accidental Ignition</w:t>
      </w:r>
    </w:p>
    <w:p>
      <w:pPr>
        <w:numPr>
          <w:ilvl w:val="3"/>
          <w:numId w:val="900"/>
        </w:numPr>
        <w:spacing w:before="0" w:after="0"/>
      </w:pPr>
      <w:r>
        <w:t>Intentional Ignition</w:t>
      </w:r>
    </w:p>
    <w:p>
      <w:pPr>
        <w:numPr>
          <w:ilvl w:val="3"/>
          <w:numId w:val="900"/>
        </w:numPr>
        <w:spacing w:before="0" w:after="0"/>
      </w:pPr>
      <w:r>
        <w:t>Arson</w:t>
      </w:r>
    </w:p>
    <w:p>
      <w:pPr>
        <w:numPr>
          <w:ilvl w:val="1"/>
          <w:numId w:val="900"/>
        </w:numPr>
        <w:spacing w:before="0" w:after="0"/>
      </w:pPr>
      <w:r>
        <w:t>Wildfire Impacts</w:t>
      </w:r>
    </w:p>
    <w:p>
      <w:pPr>
        <w:numPr>
          <w:ilvl w:val="2"/>
          <w:numId w:val="900"/>
        </w:numPr>
        <w:spacing w:before="0" w:after="0"/>
      </w:pPr>
      <w:r>
        <w:t>Ecological Impacts</w:t>
      </w:r>
    </w:p>
    <w:p>
      <w:pPr>
        <w:numPr>
          <w:ilvl w:val="3"/>
          <w:numId w:val="900"/>
        </w:numPr>
        <w:spacing w:before="0" w:after="0"/>
      </w:pPr>
      <w:r>
        <w:t>Vegetation Changes</w:t>
      </w:r>
    </w:p>
    <w:p>
      <w:pPr>
        <w:numPr>
          <w:ilvl w:val="3"/>
          <w:numId w:val="900"/>
        </w:numPr>
        <w:spacing w:before="0" w:after="0"/>
      </w:pPr>
      <w:r>
        <w:t>Wildlife Effects</w:t>
      </w:r>
    </w:p>
    <w:p>
      <w:pPr>
        <w:numPr>
          <w:ilvl w:val="3"/>
          <w:numId w:val="900"/>
        </w:numPr>
        <w:spacing w:before="0" w:after="0"/>
      </w:pPr>
      <w:r>
        <w:t>Soil Impacts</w:t>
      </w:r>
    </w:p>
    <w:p>
      <w:pPr>
        <w:numPr>
          <w:ilvl w:val="2"/>
          <w:numId w:val="900"/>
        </w:numPr>
        <w:spacing w:before="0" w:after="0"/>
      </w:pPr>
      <w:r>
        <w:t>Air Quality Impacts</w:t>
      </w:r>
    </w:p>
    <w:p>
      <w:pPr>
        <w:numPr>
          <w:ilvl w:val="2"/>
          <w:numId w:val="900"/>
        </w:numPr>
        <w:spacing w:before="0" w:after="0"/>
      </w:pPr>
      <w:r>
        <w:t>Water Quality Impacts</w:t>
      </w:r>
    </w:p>
    <w:p>
      <w:pPr>
        <w:numPr>
          <w:ilvl w:val="2"/>
          <w:numId w:val="900"/>
        </w:numPr>
        <w:spacing w:before="0" w:after="0"/>
      </w:pPr>
      <w:r>
        <w:t>Infrastructure Damage</w:t>
      </w:r>
    </w:p>
    <w:p>
      <w:pPr>
        <w:numPr>
          <w:ilvl w:val="2"/>
          <w:numId w:val="900"/>
        </w:numPr>
        <w:spacing w:before="0" w:after="0"/>
      </w:pPr>
      <w:r>
        <w:t>Economic Losses</w:t>
      </w:r>
    </w:p>
    <w:p>
      <w:pPr>
        <w:numPr>
          <w:ilvl w:val="2"/>
          <w:numId w:val="900"/>
        </w:numPr>
        <w:spacing w:before="0" w:after="0"/>
      </w:pPr>
      <w:r>
        <w:t>Health Impacts</w:t>
      </w:r>
    </w:p>
    <w:p>
      <w:pPr>
        <w:numPr>
          <w:ilvl w:val="1"/>
          <w:numId w:val="900"/>
        </w:numPr>
        <w:spacing w:before="0" w:after="0"/>
      </w:pPr>
      <w:r>
        <w:t>Fire Management</w:t>
      </w:r>
    </w:p>
    <w:p>
      <w:pPr>
        <w:numPr>
          <w:ilvl w:val="2"/>
          <w:numId w:val="900"/>
        </w:numPr>
        <w:spacing w:before="0" w:after="0"/>
      </w:pPr>
      <w:r>
        <w:t>Fire Prevention</w:t>
      </w:r>
    </w:p>
    <w:p>
      <w:pPr>
        <w:numPr>
          <w:ilvl w:val="2"/>
          <w:numId w:val="900"/>
        </w:numPr>
        <w:spacing w:before="0" w:after="0"/>
      </w:pPr>
      <w:r>
        <w:t>Fire Detection Systems</w:t>
      </w:r>
    </w:p>
    <w:p>
      <w:pPr>
        <w:numPr>
          <w:ilvl w:val="2"/>
          <w:numId w:val="900"/>
        </w:numPr>
        <w:spacing w:before="0" w:after="0"/>
      </w:pPr>
      <w:r>
        <w:t>Fire Suppression Strategies</w:t>
      </w:r>
    </w:p>
    <w:p>
      <w:pPr>
        <w:numPr>
          <w:ilvl w:val="2"/>
          <w:numId w:val="900"/>
        </w:numPr>
        <w:spacing w:before="0" w:after="0"/>
      </w:pPr>
      <w:r>
        <w:t>Prescribed Burning</w:t>
      </w:r>
    </w:p>
    <w:p>
      <w:pPr>
        <w:numPr>
          <w:ilvl w:val="2"/>
          <w:numId w:val="900"/>
        </w:numPr>
        <w:spacing w:before="0" w:after="0"/>
      </w:pPr>
      <w:r>
        <w:t>Fuel Management</w:t>
      </w:r>
    </w:p>
    <w:p>
      <w:pPr>
        <w:numPr>
          <w:ilvl w:val="2"/>
          <w:numId w:val="900"/>
        </w:numPr>
        <w:spacing w:before="0" w:after="0"/>
      </w:pPr>
      <w:r>
        <w:t>Community Wildfire Protection</w:t>
      </w:r>
    </w:p>
    <w:p>
      <w:pPr>
        <w:numPr>
          <w:ilvl w:val="1"/>
          <w:numId w:val="900"/>
        </w:numPr>
        <w:spacing w:before="0" w:after="0"/>
      </w:pPr>
      <w:r>
        <w:t>Wildland-Urban Interface</w:t>
      </w:r>
    </w:p>
    <w:p>
      <w:pPr>
        <w:numPr>
          <w:ilvl w:val="2"/>
          <w:numId w:val="900"/>
        </w:numPr>
        <w:spacing w:before="0" w:after="0"/>
      </w:pPr>
      <w:r>
        <w:t>WUI Characteristics</w:t>
      </w:r>
    </w:p>
    <w:p>
      <w:pPr>
        <w:numPr>
          <w:ilvl w:val="2"/>
          <w:numId w:val="900"/>
        </w:numPr>
        <w:spacing w:before="0" w:after="0"/>
      </w:pPr>
      <w:r>
        <w:t>Fire Risk Factors</w:t>
      </w:r>
    </w:p>
    <w:p>
      <w:pPr>
        <w:numPr>
          <w:ilvl w:val="2"/>
          <w:numId w:val="900"/>
        </w:numPr>
        <w:spacing w:before="0" w:after="0"/>
      </w:pPr>
      <w:r>
        <w:t>Defensible Space</w:t>
      </w:r>
    </w:p>
    <w:p>
      <w:pPr>
        <w:numPr>
          <w:ilvl w:val="2"/>
          <w:numId w:val="900"/>
        </w:numPr>
        <w:spacing w:before="0" w:after="0"/>
      </w:pPr>
      <w:r>
        <w:t>Fire-Resistant Construction</w:t>
      </w:r>
    </w:p>
    <w:p>
      <w:pPr>
        <w:numPr>
          <w:ilvl w:val="0"/>
          <w:numId w:val="900"/>
        </w:numPr>
        <w:spacing w:before="0" w:after="0"/>
      </w:pPr>
      <w:r>
        <w:t>Other Atmospheric Hazards</w:t>
      </w:r>
    </w:p>
    <w:p>
      <w:pPr>
        <w:numPr>
          <w:ilvl w:val="1"/>
          <w:numId w:val="900"/>
        </w:numPr>
        <w:spacing w:before="0" w:after="0"/>
      </w:pPr>
      <w:r>
        <w:t>Extreme Temperature Events</w:t>
      </w:r>
    </w:p>
    <w:p>
      <w:pPr>
        <w:numPr>
          <w:ilvl w:val="2"/>
          <w:numId w:val="900"/>
        </w:numPr>
        <w:spacing w:before="0" w:after="0"/>
      </w:pPr>
      <w:r>
        <w:t>Heatwaves</w:t>
      </w:r>
    </w:p>
    <w:p>
      <w:pPr>
        <w:numPr>
          <w:ilvl w:val="3"/>
          <w:numId w:val="900"/>
        </w:numPr>
        <w:spacing w:before="0" w:after="0"/>
      </w:pPr>
      <w:r>
        <w:t>Heat Index and Apparent Temperature</w:t>
      </w:r>
    </w:p>
    <w:p>
      <w:pPr>
        <w:numPr>
          <w:ilvl w:val="3"/>
          <w:numId w:val="900"/>
        </w:numPr>
        <w:spacing w:before="0" w:after="0"/>
      </w:pPr>
      <w:r>
        <w:t>Urban Heat Island Effects</w:t>
      </w:r>
    </w:p>
    <w:p>
      <w:pPr>
        <w:numPr>
          <w:ilvl w:val="3"/>
          <w:numId w:val="900"/>
        </w:numPr>
        <w:spacing w:before="0" w:after="0"/>
      </w:pPr>
      <w:r>
        <w:t>Health Impacts</w:t>
      </w:r>
    </w:p>
    <w:p>
      <w:pPr>
        <w:numPr>
          <w:ilvl w:val="3"/>
          <w:numId w:val="900"/>
        </w:numPr>
        <w:spacing w:before="0" w:after="0"/>
      </w:pPr>
      <w:r>
        <w:t>Energy Demand Impacts</w:t>
      </w:r>
    </w:p>
    <w:p>
      <w:pPr>
        <w:numPr>
          <w:ilvl w:val="2"/>
          <w:numId w:val="900"/>
        </w:numPr>
        <w:spacing w:before="0" w:after="0"/>
      </w:pPr>
      <w:r>
        <w:t>Cold Waves</w:t>
      </w:r>
    </w:p>
    <w:p>
      <w:pPr>
        <w:numPr>
          <w:ilvl w:val="3"/>
          <w:numId w:val="900"/>
        </w:numPr>
        <w:spacing w:before="0" w:after="0"/>
      </w:pPr>
      <w:r>
        <w:t>Wind Chill Effects</w:t>
      </w:r>
    </w:p>
    <w:p>
      <w:pPr>
        <w:numPr>
          <w:ilvl w:val="3"/>
          <w:numId w:val="900"/>
        </w:numPr>
        <w:spacing w:before="0" w:after="0"/>
      </w:pPr>
      <w:r>
        <w:t>Hypothermia and Frostbite</w:t>
      </w:r>
    </w:p>
    <w:p>
      <w:pPr>
        <w:numPr>
          <w:ilvl w:val="3"/>
          <w:numId w:val="900"/>
        </w:numPr>
        <w:spacing w:before="0" w:after="0"/>
      </w:pPr>
      <w:r>
        <w:t>Infrastructure Impacts</w:t>
      </w:r>
    </w:p>
    <w:p>
      <w:pPr>
        <w:numPr>
          <w:ilvl w:val="1"/>
          <w:numId w:val="900"/>
        </w:numPr>
        <w:spacing w:before="0" w:after="0"/>
      </w:pPr>
      <w:r>
        <w:t>Winter Weather Hazards</w:t>
      </w:r>
    </w:p>
    <w:p>
      <w:pPr>
        <w:numPr>
          <w:ilvl w:val="2"/>
          <w:numId w:val="900"/>
        </w:numPr>
        <w:spacing w:before="0" w:after="0"/>
      </w:pPr>
      <w:r>
        <w:t>Blizzards</w:t>
      </w:r>
    </w:p>
    <w:p>
      <w:pPr>
        <w:numPr>
          <w:ilvl w:val="3"/>
          <w:numId w:val="900"/>
        </w:numPr>
        <w:spacing w:before="0" w:after="0"/>
      </w:pPr>
      <w:r>
        <w:t>Formation Conditions</w:t>
      </w:r>
    </w:p>
    <w:p>
      <w:pPr>
        <w:numPr>
          <w:ilvl w:val="3"/>
          <w:numId w:val="900"/>
        </w:numPr>
        <w:spacing w:before="0" w:after="0"/>
      </w:pPr>
      <w:r>
        <w:t>Visibility and Wind Effects</w:t>
      </w:r>
    </w:p>
    <w:p>
      <w:pPr>
        <w:numPr>
          <w:ilvl w:val="3"/>
          <w:numId w:val="900"/>
        </w:numPr>
        <w:spacing w:before="0" w:after="0"/>
      </w:pPr>
      <w:r>
        <w:t>Transportation Impacts</w:t>
      </w:r>
    </w:p>
    <w:p>
      <w:pPr>
        <w:numPr>
          <w:ilvl w:val="2"/>
          <w:numId w:val="900"/>
        </w:numPr>
        <w:spacing w:before="0" w:after="0"/>
      </w:pPr>
      <w:r>
        <w:t>Ice Storms</w:t>
      </w:r>
    </w:p>
    <w:p>
      <w:pPr>
        <w:numPr>
          <w:ilvl w:val="3"/>
          <w:numId w:val="900"/>
        </w:numPr>
        <w:spacing w:before="0" w:after="0"/>
      </w:pPr>
      <w:r>
        <w:t>Freezing Rain Formation</w:t>
      </w:r>
    </w:p>
    <w:p>
      <w:pPr>
        <w:numPr>
          <w:ilvl w:val="3"/>
          <w:numId w:val="900"/>
        </w:numPr>
        <w:spacing w:before="0" w:after="0"/>
      </w:pPr>
      <w:r>
        <w:t>Ice Accumulation</w:t>
      </w:r>
    </w:p>
    <w:p>
      <w:pPr>
        <w:numPr>
          <w:ilvl w:val="3"/>
          <w:numId w:val="900"/>
        </w:numPr>
        <w:spacing w:before="0" w:after="0"/>
      </w:pPr>
      <w:r>
        <w:t>Power Outage Risks</w:t>
      </w:r>
    </w:p>
    <w:p>
      <w:pPr>
        <w:numPr>
          <w:ilvl w:val="2"/>
          <w:numId w:val="900"/>
        </w:numPr>
        <w:spacing w:before="0" w:after="0"/>
      </w:pPr>
      <w:r>
        <w:t>Heavy Snow</w:t>
      </w:r>
    </w:p>
    <w:p>
      <w:pPr>
        <w:numPr>
          <w:ilvl w:val="3"/>
          <w:numId w:val="900"/>
        </w:numPr>
        <w:spacing w:before="0" w:after="0"/>
      </w:pPr>
      <w:r>
        <w:t>Snow Load on Structures</w:t>
      </w:r>
    </w:p>
    <w:p>
      <w:pPr>
        <w:numPr>
          <w:ilvl w:val="3"/>
          <w:numId w:val="900"/>
        </w:numPr>
        <w:spacing w:before="0" w:after="0"/>
      </w:pPr>
      <w:r>
        <w:t>Avalanche Risks</w:t>
      </w:r>
    </w:p>
    <w:p>
      <w:pPr>
        <w:numPr>
          <w:ilvl w:val="1"/>
          <w:numId w:val="900"/>
        </w:numPr>
        <w:spacing w:before="0" w:after="0"/>
      </w:pPr>
      <w:r>
        <w:t>Wind-Related Hazards</w:t>
      </w:r>
    </w:p>
    <w:p>
      <w:pPr>
        <w:numPr>
          <w:ilvl w:val="2"/>
          <w:numId w:val="900"/>
        </w:numPr>
        <w:spacing w:before="0" w:after="0"/>
      </w:pPr>
      <w:r>
        <w:t>Straight-Line Winds</w:t>
      </w:r>
    </w:p>
    <w:p>
      <w:pPr>
        <w:numPr>
          <w:ilvl w:val="2"/>
          <w:numId w:val="900"/>
        </w:numPr>
        <w:spacing w:before="0" w:after="0"/>
      </w:pPr>
      <w:r>
        <w:t>Dust Storms and Sandstorms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Visibility Reduction</w:t>
      </w:r>
    </w:p>
    <w:p>
      <w:pPr>
        <w:numPr>
          <w:ilvl w:val="3"/>
          <w:numId w:val="900"/>
        </w:numPr>
        <w:spacing w:before="0" w:after="0"/>
      </w:pPr>
      <w:r>
        <w:t>Health Impacts</w:t>
      </w:r>
    </w:p>
    <w:p>
      <w:pPr>
        <w:numPr>
          <w:ilvl w:val="3"/>
          <w:numId w:val="900"/>
        </w:numPr>
        <w:spacing w:before="0" w:after="0"/>
      </w:pPr>
      <w:r>
        <w:t>Agricultural Impacts</w:t>
      </w:r>
    </w:p>
    <w:p>
      <w:pPr>
        <w:numPr>
          <w:ilvl w:val="2"/>
          <w:numId w:val="900"/>
        </w:numPr>
        <w:spacing w:before="0" w:after="0"/>
      </w:pPr>
      <w:r>
        <w:t>Derechos</w:t>
      </w:r>
    </w:p>
    <w:p>
      <w:pPr>
        <w:numPr>
          <w:ilvl w:val="3"/>
          <w:numId w:val="900"/>
        </w:numPr>
        <w:spacing w:before="0" w:after="0"/>
      </w:pPr>
      <w:r>
        <w:t>Formation and Characteristics</w:t>
      </w:r>
    </w:p>
    <w:p>
      <w:pPr>
        <w:numPr>
          <w:ilvl w:val="3"/>
          <w:numId w:val="900"/>
        </w:numPr>
        <w:spacing w:before="0" w:after="0"/>
      </w:pPr>
      <w:r>
        <w:t>Damage Patterns</w:t>
      </w:r>
    </w:p>
    <w:p>
      <w:pPr>
        <w:pStyle w:val="Heading1"/>
      </w:pPr>
      <w:r>
        <w:t>Biological and Environmental Hazards</w:t>
      </w:r>
    </w:p>
    <w:p>
      <w:pPr>
        <w:numPr>
          <w:ilvl w:val="0"/>
          <w:numId w:val="900"/>
        </w:numPr>
        <w:spacing w:before="0" w:after="0"/>
      </w:pPr>
      <w:r>
        <w:t>Infectious Disease Outbreaks</w:t>
      </w:r>
    </w:p>
    <w:p>
      <w:pPr>
        <w:numPr>
          <w:ilvl w:val="1"/>
          <w:numId w:val="900"/>
        </w:numPr>
        <w:spacing w:before="0" w:after="0"/>
      </w:pPr>
      <w:r>
        <w:t>Epidemic vs. Pandemic Definitions</w:t>
      </w:r>
    </w:p>
    <w:p>
      <w:pPr>
        <w:numPr>
          <w:ilvl w:val="1"/>
          <w:numId w:val="900"/>
        </w:numPr>
        <w:spacing w:before="0" w:after="0"/>
      </w:pPr>
      <w:r>
        <w:t>Disease Transmission Mechanisms</w:t>
      </w:r>
    </w:p>
    <w:p>
      <w:pPr>
        <w:numPr>
          <w:ilvl w:val="1"/>
          <w:numId w:val="900"/>
        </w:numPr>
        <w:spacing w:before="0" w:after="0"/>
      </w:pPr>
      <w:r>
        <w:t>Factors Influencing Disease Spread</w:t>
      </w:r>
    </w:p>
    <w:p>
      <w:pPr>
        <w:numPr>
          <w:ilvl w:val="1"/>
          <w:numId w:val="900"/>
        </w:numPr>
        <w:spacing w:before="0" w:after="0"/>
      </w:pPr>
      <w:r>
        <w:t>Zoonotic Disease Emergence</w:t>
      </w:r>
    </w:p>
    <w:p>
      <w:pPr>
        <w:numPr>
          <w:ilvl w:val="1"/>
          <w:numId w:val="900"/>
        </w:numPr>
        <w:spacing w:before="0" w:after="0"/>
      </w:pPr>
      <w:r>
        <w:t>Vector-Borne Disease Patterns</w:t>
      </w:r>
    </w:p>
    <w:p>
      <w:pPr>
        <w:numPr>
          <w:ilvl w:val="1"/>
          <w:numId w:val="900"/>
        </w:numPr>
        <w:spacing w:before="0" w:after="0"/>
      </w:pPr>
      <w:r>
        <w:t>Climate Change and Disease Distribution</w:t>
      </w:r>
    </w:p>
    <w:p>
      <w:pPr>
        <w:numPr>
          <w:ilvl w:val="0"/>
          <w:numId w:val="900"/>
        </w:numPr>
        <w:spacing w:before="0" w:after="0"/>
      </w:pPr>
      <w:r>
        <w:t>Invasive Species</w:t>
      </w:r>
    </w:p>
    <w:p>
      <w:pPr>
        <w:numPr>
          <w:ilvl w:val="1"/>
          <w:numId w:val="900"/>
        </w:numPr>
        <w:spacing w:before="0" w:after="0"/>
      </w:pPr>
      <w:r>
        <w:t>Introduction Pathways</w:t>
      </w:r>
    </w:p>
    <w:p>
      <w:pPr>
        <w:numPr>
          <w:ilvl w:val="1"/>
          <w:numId w:val="900"/>
        </w:numPr>
        <w:spacing w:before="0" w:after="0"/>
      </w:pPr>
      <w:r>
        <w:t>Establishment and Spread</w:t>
      </w:r>
    </w:p>
    <w:p>
      <w:pPr>
        <w:numPr>
          <w:ilvl w:val="1"/>
          <w:numId w:val="900"/>
        </w:numPr>
        <w:spacing w:before="0" w:after="0"/>
      </w:pPr>
      <w:r>
        <w:t>Ecological Impacts</w:t>
      </w:r>
    </w:p>
    <w:p>
      <w:pPr>
        <w:numPr>
          <w:ilvl w:val="1"/>
          <w:numId w:val="900"/>
        </w:numPr>
        <w:spacing w:before="0" w:after="0"/>
      </w:pPr>
      <w:r>
        <w:t>Economic Impacts</w:t>
      </w:r>
    </w:p>
    <w:p>
      <w:pPr>
        <w:numPr>
          <w:ilvl w:val="1"/>
          <w:numId w:val="900"/>
        </w:numPr>
        <w:spacing w:before="0" w:after="0"/>
      </w:pPr>
      <w:r>
        <w:t>Management and Control Strategies</w:t>
      </w:r>
    </w:p>
    <w:p>
      <w:pPr>
        <w:numPr>
          <w:ilvl w:val="0"/>
          <w:numId w:val="900"/>
        </w:numPr>
        <w:spacing w:before="0" w:after="0"/>
      </w:pPr>
      <w:r>
        <w:t>Harmful Algal Blooms</w:t>
      </w:r>
    </w:p>
    <w:p>
      <w:pPr>
        <w:numPr>
          <w:ilvl w:val="1"/>
          <w:numId w:val="900"/>
        </w:numPr>
        <w:spacing w:before="0" w:after="0"/>
      </w:pPr>
      <w:r>
        <w:t>Bloom Formation Conditions</w:t>
      </w:r>
    </w:p>
    <w:p>
      <w:pPr>
        <w:numPr>
          <w:ilvl w:val="1"/>
          <w:numId w:val="900"/>
        </w:numPr>
        <w:spacing w:before="0" w:after="0"/>
      </w:pPr>
      <w:r>
        <w:t>Toxin Production</w:t>
      </w:r>
    </w:p>
    <w:p>
      <w:pPr>
        <w:numPr>
          <w:ilvl w:val="1"/>
          <w:numId w:val="900"/>
        </w:numPr>
        <w:spacing w:before="0" w:after="0"/>
      </w:pPr>
      <w:r>
        <w:t>Human Health Impacts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Monitoring and Management</w:t>
      </w:r>
    </w:p>
    <w:p>
      <w:pPr>
        <w:numPr>
          <w:ilvl w:val="0"/>
          <w:numId w:val="900"/>
        </w:numPr>
        <w:spacing w:before="0" w:after="0"/>
      </w:pPr>
      <w:r>
        <w:t>Locust Swarms</w:t>
      </w:r>
    </w:p>
    <w:p>
      <w:pPr>
        <w:numPr>
          <w:ilvl w:val="1"/>
          <w:numId w:val="900"/>
        </w:numPr>
        <w:spacing w:before="0" w:after="0"/>
      </w:pPr>
      <w:r>
        <w:t>Swarm Formation</w:t>
      </w:r>
    </w:p>
    <w:p>
      <w:pPr>
        <w:numPr>
          <w:ilvl w:val="1"/>
          <w:numId w:val="900"/>
        </w:numPr>
        <w:spacing w:before="0" w:after="0"/>
      </w:pPr>
      <w:r>
        <w:t>Environmental Triggers</w:t>
      </w:r>
    </w:p>
    <w:p>
      <w:pPr>
        <w:numPr>
          <w:ilvl w:val="1"/>
          <w:numId w:val="900"/>
        </w:numPr>
        <w:spacing w:before="0" w:after="0"/>
      </w:pPr>
      <w:r>
        <w:t>Agricultural Impacts</w:t>
      </w:r>
    </w:p>
    <w:p>
      <w:pPr>
        <w:numPr>
          <w:ilvl w:val="1"/>
          <w:numId w:val="900"/>
        </w:numPr>
        <w:spacing w:before="0" w:after="0"/>
      </w:pPr>
      <w:r>
        <w:t>Control Measures</w:t>
      </w:r>
    </w:p>
    <w:p>
      <w:pPr>
        <w:pStyle w:val="Heading1"/>
      </w:pPr>
      <w:r>
        <w:t>Extraterrestrial Hazards</w:t>
      </w:r>
    </w:p>
    <w:p>
      <w:pPr>
        <w:numPr>
          <w:ilvl w:val="0"/>
          <w:numId w:val="900"/>
        </w:numPr>
        <w:spacing w:before="0" w:after="0"/>
      </w:pPr>
      <w:r>
        <w:t>Near-Earth Objects</w:t>
      </w:r>
    </w:p>
    <w:p>
      <w:pPr>
        <w:numPr>
          <w:ilvl w:val="1"/>
          <w:numId w:val="900"/>
        </w:numPr>
        <w:spacing w:before="0" w:after="0"/>
      </w:pPr>
      <w:r>
        <w:t>Asteroids</w:t>
      </w:r>
    </w:p>
    <w:p>
      <w:pPr>
        <w:numPr>
          <w:ilvl w:val="2"/>
          <w:numId w:val="900"/>
        </w:numPr>
        <w:spacing w:before="0" w:after="0"/>
      </w:pPr>
      <w:r>
        <w:t>Asteroid Classification</w:t>
      </w:r>
    </w:p>
    <w:p>
      <w:pPr>
        <w:numPr>
          <w:ilvl w:val="2"/>
          <w:numId w:val="900"/>
        </w:numPr>
        <w:spacing w:before="0" w:after="0"/>
      </w:pPr>
      <w:r>
        <w:t>Orbital Characteristics</w:t>
      </w:r>
    </w:p>
    <w:p>
      <w:pPr>
        <w:numPr>
          <w:ilvl w:val="2"/>
          <w:numId w:val="900"/>
        </w:numPr>
        <w:spacing w:before="0" w:after="0"/>
      </w:pPr>
      <w:r>
        <w:t>Size Distribution</w:t>
      </w:r>
    </w:p>
    <w:p>
      <w:pPr>
        <w:numPr>
          <w:ilvl w:val="1"/>
          <w:numId w:val="900"/>
        </w:numPr>
        <w:spacing w:before="0" w:after="0"/>
      </w:pPr>
      <w:r>
        <w:t>Comets</w:t>
      </w:r>
    </w:p>
    <w:p>
      <w:pPr>
        <w:numPr>
          <w:ilvl w:val="2"/>
          <w:numId w:val="900"/>
        </w:numPr>
        <w:spacing w:before="0" w:after="0"/>
      </w:pPr>
      <w:r>
        <w:t>Comet Structure and Composition</w:t>
      </w:r>
    </w:p>
    <w:p>
      <w:pPr>
        <w:numPr>
          <w:ilvl w:val="2"/>
          <w:numId w:val="900"/>
        </w:numPr>
        <w:spacing w:before="0" w:after="0"/>
      </w:pPr>
      <w:r>
        <w:t>Orbital Patterns</w:t>
      </w:r>
    </w:p>
    <w:p>
      <w:pPr>
        <w:numPr>
          <w:ilvl w:val="2"/>
          <w:numId w:val="900"/>
        </w:numPr>
        <w:spacing w:before="0" w:after="0"/>
      </w:pPr>
      <w:r>
        <w:t>Outgassing and Fragmentation</w:t>
      </w:r>
    </w:p>
    <w:p>
      <w:pPr>
        <w:numPr>
          <w:ilvl w:val="1"/>
          <w:numId w:val="900"/>
        </w:numPr>
        <w:spacing w:before="0" w:after="0"/>
      </w:pPr>
      <w:r>
        <w:t>Meteoroids and Meteors</w:t>
      </w:r>
    </w:p>
    <w:p>
      <w:pPr>
        <w:numPr>
          <w:ilvl w:val="2"/>
          <w:numId w:val="900"/>
        </w:numPr>
        <w:spacing w:before="0" w:after="0"/>
      </w:pPr>
      <w:r>
        <w:t>Atmospheric Entry</w:t>
      </w:r>
    </w:p>
    <w:p>
      <w:pPr>
        <w:numPr>
          <w:ilvl w:val="2"/>
          <w:numId w:val="900"/>
        </w:numPr>
        <w:spacing w:before="0" w:after="0"/>
      </w:pPr>
      <w:r>
        <w:t>Meteorite Recovery</w:t>
      </w:r>
    </w:p>
    <w:p>
      <w:pPr>
        <w:numPr>
          <w:ilvl w:val="0"/>
          <w:numId w:val="900"/>
        </w:numPr>
        <w:spacing w:before="0" w:after="0"/>
      </w:pPr>
      <w:r>
        <w:t>Impact Events</w:t>
      </w:r>
    </w:p>
    <w:p>
      <w:pPr>
        <w:numPr>
          <w:ilvl w:val="1"/>
          <w:numId w:val="900"/>
        </w:numPr>
        <w:spacing w:before="0" w:after="0"/>
      </w:pPr>
      <w:r>
        <w:t>Impact Physics</w:t>
      </w:r>
    </w:p>
    <w:p>
      <w:pPr>
        <w:numPr>
          <w:ilvl w:val="2"/>
          <w:numId w:val="900"/>
        </w:numPr>
        <w:spacing w:before="0" w:after="0"/>
      </w:pPr>
      <w:r>
        <w:t>Crater Formation Process</w:t>
      </w:r>
    </w:p>
    <w:p>
      <w:pPr>
        <w:numPr>
          <w:ilvl w:val="2"/>
          <w:numId w:val="900"/>
        </w:numPr>
        <w:spacing w:before="0" w:after="0"/>
      </w:pPr>
      <w:r>
        <w:t>Energy Release Calculations</w:t>
      </w:r>
    </w:p>
    <w:p>
      <w:pPr>
        <w:numPr>
          <w:ilvl w:val="2"/>
          <w:numId w:val="900"/>
        </w:numPr>
        <w:spacing w:before="0" w:after="0"/>
      </w:pPr>
      <w:r>
        <w:t>Impact Velocity Effects</w:t>
      </w:r>
    </w:p>
    <w:p>
      <w:pPr>
        <w:numPr>
          <w:ilvl w:val="1"/>
          <w:numId w:val="900"/>
        </w:numPr>
        <w:spacing w:before="0" w:after="0"/>
      </w:pPr>
      <w:r>
        <w:t>Impact Effects</w:t>
      </w:r>
    </w:p>
    <w:p>
      <w:pPr>
        <w:numPr>
          <w:ilvl w:val="2"/>
          <w:numId w:val="900"/>
        </w:numPr>
        <w:spacing w:before="0" w:after="0"/>
      </w:pPr>
      <w:r>
        <w:t>Local Effects</w:t>
      </w:r>
    </w:p>
    <w:p>
      <w:pPr>
        <w:numPr>
          <w:ilvl w:val="3"/>
          <w:numId w:val="900"/>
        </w:numPr>
        <w:spacing w:before="0" w:after="0"/>
      </w:pPr>
      <w:r>
        <w:t>Crater Formation</w:t>
      </w:r>
    </w:p>
    <w:p>
      <w:pPr>
        <w:numPr>
          <w:ilvl w:val="3"/>
          <w:numId w:val="900"/>
        </w:numPr>
        <w:spacing w:before="0" w:after="0"/>
      </w:pPr>
      <w:r>
        <w:t>Shock Wave Propagation</w:t>
      </w:r>
    </w:p>
    <w:p>
      <w:pPr>
        <w:numPr>
          <w:ilvl w:val="3"/>
          <w:numId w:val="900"/>
        </w:numPr>
        <w:spacing w:before="0" w:after="0"/>
      </w:pPr>
      <w:r>
        <w:t>Thermal Effects</w:t>
      </w:r>
    </w:p>
    <w:p>
      <w:pPr>
        <w:numPr>
          <w:ilvl w:val="2"/>
          <w:numId w:val="900"/>
        </w:numPr>
        <w:spacing w:before="0" w:after="0"/>
      </w:pPr>
      <w:r>
        <w:t>Regional Effects</w:t>
      </w:r>
    </w:p>
    <w:p>
      <w:pPr>
        <w:numPr>
          <w:ilvl w:val="3"/>
          <w:numId w:val="900"/>
        </w:numPr>
        <w:spacing w:before="0" w:after="0"/>
      </w:pPr>
      <w:r>
        <w:t>Seismic Shaking</w:t>
      </w:r>
    </w:p>
    <w:p>
      <w:pPr>
        <w:numPr>
          <w:ilvl w:val="3"/>
          <w:numId w:val="900"/>
        </w:numPr>
        <w:spacing w:before="0" w:after="0"/>
      </w:pPr>
      <w:r>
        <w:t>Tsunami Generation</w:t>
      </w:r>
    </w:p>
    <w:p>
      <w:pPr>
        <w:numPr>
          <w:ilvl w:val="3"/>
          <w:numId w:val="900"/>
        </w:numPr>
        <w:spacing w:before="0" w:after="0"/>
      </w:pPr>
      <w:r>
        <w:t>Ejecta Distribution</w:t>
      </w:r>
    </w:p>
    <w:p>
      <w:pPr>
        <w:numPr>
          <w:ilvl w:val="2"/>
          <w:numId w:val="900"/>
        </w:numPr>
        <w:spacing w:before="0" w:after="0"/>
      </w:pPr>
      <w:r>
        <w:t>Global Effects</w:t>
      </w:r>
    </w:p>
    <w:p>
      <w:pPr>
        <w:numPr>
          <w:ilvl w:val="3"/>
          <w:numId w:val="900"/>
        </w:numPr>
        <w:spacing w:before="0" w:after="0"/>
      </w:pPr>
      <w:r>
        <w:t>Atmospheric Dust Loading</w:t>
      </w:r>
    </w:p>
    <w:p>
      <w:pPr>
        <w:numPr>
          <w:ilvl w:val="3"/>
          <w:numId w:val="900"/>
        </w:numPr>
        <w:spacing w:before="0" w:after="0"/>
      </w:pPr>
      <w:r>
        <w:t>Climate Perturbations</w:t>
      </w:r>
    </w:p>
    <w:p>
      <w:pPr>
        <w:numPr>
          <w:ilvl w:val="3"/>
          <w:numId w:val="900"/>
        </w:numPr>
        <w:spacing w:before="0" w:after="0"/>
      </w:pPr>
      <w:r>
        <w:t>Impact Winter Scenarios</w:t>
      </w:r>
    </w:p>
    <w:p>
      <w:pPr>
        <w:numPr>
          <w:ilvl w:val="1"/>
          <w:numId w:val="900"/>
        </w:numPr>
        <w:spacing w:before="0" w:after="0"/>
      </w:pPr>
      <w:r>
        <w:t>Historical Impact Events</w:t>
      </w:r>
    </w:p>
    <w:p>
      <w:pPr>
        <w:numPr>
          <w:ilvl w:val="2"/>
          <w:numId w:val="900"/>
        </w:numPr>
        <w:spacing w:before="0" w:after="0"/>
      </w:pPr>
      <w:r>
        <w:t>Tunguska Event</w:t>
      </w:r>
    </w:p>
    <w:p>
      <w:pPr>
        <w:numPr>
          <w:ilvl w:val="2"/>
          <w:numId w:val="900"/>
        </w:numPr>
        <w:spacing w:before="0" w:after="0"/>
      </w:pPr>
      <w:r>
        <w:t>Chicxulub Impact</w:t>
      </w:r>
    </w:p>
    <w:p>
      <w:pPr>
        <w:numPr>
          <w:ilvl w:val="2"/>
          <w:numId w:val="900"/>
        </w:numPr>
        <w:spacing w:before="0" w:after="0"/>
      </w:pPr>
      <w:r>
        <w:t>Recent Meteor Events</w:t>
      </w:r>
    </w:p>
    <w:p>
      <w:pPr>
        <w:numPr>
          <w:ilvl w:val="1"/>
          <w:numId w:val="900"/>
        </w:numPr>
        <w:spacing w:before="0" w:after="0"/>
      </w:pPr>
      <w:r>
        <w:t>Impact Risk Assessment</w:t>
      </w:r>
    </w:p>
    <w:p>
      <w:pPr>
        <w:numPr>
          <w:ilvl w:val="2"/>
          <w:numId w:val="900"/>
        </w:numPr>
        <w:spacing w:before="0" w:after="0"/>
      </w:pPr>
      <w:r>
        <w:t>Torino Scale</w:t>
      </w:r>
    </w:p>
    <w:p>
      <w:pPr>
        <w:numPr>
          <w:ilvl w:val="2"/>
          <w:numId w:val="900"/>
        </w:numPr>
        <w:spacing w:before="0" w:after="0"/>
      </w:pPr>
      <w:r>
        <w:t>Palermo Scale</w:t>
      </w:r>
    </w:p>
    <w:p>
      <w:pPr>
        <w:numPr>
          <w:ilvl w:val="2"/>
          <w:numId w:val="900"/>
        </w:numPr>
        <w:spacing w:before="0" w:after="0"/>
      </w:pPr>
      <w:r>
        <w:t>Probability Calculations</w:t>
      </w:r>
    </w:p>
    <w:p>
      <w:pPr>
        <w:numPr>
          <w:ilvl w:val="1"/>
          <w:numId w:val="900"/>
        </w:numPr>
        <w:spacing w:before="0" w:after="0"/>
      </w:pPr>
      <w:r>
        <w:t>Detection and Monitoring</w:t>
      </w:r>
    </w:p>
    <w:p>
      <w:pPr>
        <w:numPr>
          <w:ilvl w:val="2"/>
          <w:numId w:val="900"/>
        </w:numPr>
        <w:spacing w:before="0" w:after="0"/>
      </w:pPr>
      <w:r>
        <w:t>Ground-Based Surveys</w:t>
      </w:r>
    </w:p>
    <w:p>
      <w:pPr>
        <w:numPr>
          <w:ilvl w:val="2"/>
          <w:numId w:val="900"/>
        </w:numPr>
        <w:spacing w:before="0" w:after="0"/>
      </w:pPr>
      <w:r>
        <w:t>Space-Based Observations</w:t>
      </w:r>
    </w:p>
    <w:p>
      <w:pPr>
        <w:numPr>
          <w:ilvl w:val="2"/>
          <w:numId w:val="900"/>
        </w:numPr>
        <w:spacing w:before="0" w:after="0"/>
      </w:pPr>
      <w:r>
        <w:t>Radar Observations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Deflection Techniques</w:t>
      </w:r>
    </w:p>
    <w:p>
      <w:pPr>
        <w:numPr>
          <w:ilvl w:val="2"/>
          <w:numId w:val="900"/>
        </w:numPr>
        <w:spacing w:before="0" w:after="0"/>
      </w:pPr>
      <w:r>
        <w:t>Disruption Methods</w:t>
      </w:r>
    </w:p>
    <w:p>
      <w:pPr>
        <w:numPr>
          <w:ilvl w:val="2"/>
          <w:numId w:val="900"/>
        </w:numPr>
        <w:spacing w:before="0" w:after="0"/>
      </w:pPr>
      <w:r>
        <w:t>Civil Defense Measures</w:t>
      </w:r>
    </w:p>
    <w:p>
      <w:pPr>
        <w:numPr>
          <w:ilvl w:val="0"/>
          <w:numId w:val="900"/>
        </w:numPr>
        <w:spacing w:before="0" w:after="0"/>
      </w:pPr>
      <w:r>
        <w:t>Space Weather</w:t>
      </w:r>
    </w:p>
    <w:p>
      <w:pPr>
        <w:numPr>
          <w:ilvl w:val="1"/>
          <w:numId w:val="900"/>
        </w:numPr>
        <w:spacing w:before="0" w:after="0"/>
      </w:pPr>
      <w:r>
        <w:t>Solar Activity</w:t>
      </w:r>
    </w:p>
    <w:p>
      <w:pPr>
        <w:numPr>
          <w:ilvl w:val="2"/>
          <w:numId w:val="900"/>
        </w:numPr>
        <w:spacing w:before="0" w:after="0"/>
      </w:pPr>
      <w:r>
        <w:t>Solar Flares</w:t>
      </w:r>
    </w:p>
    <w:p>
      <w:pPr>
        <w:numPr>
          <w:ilvl w:val="2"/>
          <w:numId w:val="900"/>
        </w:numPr>
        <w:spacing w:before="0" w:after="0"/>
      </w:pPr>
      <w:r>
        <w:t>Coronal Mass Ejections</w:t>
      </w:r>
    </w:p>
    <w:p>
      <w:pPr>
        <w:numPr>
          <w:ilvl w:val="2"/>
          <w:numId w:val="900"/>
        </w:numPr>
        <w:spacing w:before="0" w:after="0"/>
      </w:pPr>
      <w:r>
        <w:t>Solar Wind Variations</w:t>
      </w:r>
    </w:p>
    <w:p>
      <w:pPr>
        <w:numPr>
          <w:ilvl w:val="1"/>
          <w:numId w:val="900"/>
        </w:numPr>
        <w:spacing w:before="0" w:after="0"/>
      </w:pPr>
      <w:r>
        <w:t>Geomagnetic Storms</w:t>
      </w:r>
    </w:p>
    <w:p>
      <w:pPr>
        <w:numPr>
          <w:ilvl w:val="2"/>
          <w:numId w:val="900"/>
        </w:numPr>
        <w:spacing w:before="0" w:after="0"/>
      </w:pPr>
      <w:r>
        <w:t>Magnetosphere Interactions</w:t>
      </w:r>
    </w:p>
    <w:p>
      <w:pPr>
        <w:numPr>
          <w:ilvl w:val="2"/>
          <w:numId w:val="900"/>
        </w:numPr>
        <w:spacing w:before="0" w:after="0"/>
      </w:pPr>
      <w:r>
        <w:t>Geomagnetic Indices</w:t>
      </w:r>
    </w:p>
    <w:p>
      <w:pPr>
        <w:numPr>
          <w:ilvl w:val="2"/>
          <w:numId w:val="900"/>
        </w:numPr>
        <w:spacing w:before="0" w:after="0"/>
      </w:pPr>
      <w:r>
        <w:t>Aurora Formation</w:t>
      </w:r>
    </w:p>
    <w:p>
      <w:pPr>
        <w:numPr>
          <w:ilvl w:val="1"/>
          <w:numId w:val="900"/>
        </w:numPr>
        <w:spacing w:before="0" w:after="0"/>
      </w:pPr>
      <w:r>
        <w:t>Space Weather Impacts</w:t>
      </w:r>
    </w:p>
    <w:p>
      <w:pPr>
        <w:numPr>
          <w:ilvl w:val="2"/>
          <w:numId w:val="900"/>
        </w:numPr>
        <w:spacing w:before="0" w:after="0"/>
      </w:pPr>
      <w:r>
        <w:t>Satellite Operations</w:t>
      </w:r>
    </w:p>
    <w:p>
      <w:pPr>
        <w:numPr>
          <w:ilvl w:val="2"/>
          <w:numId w:val="900"/>
        </w:numPr>
        <w:spacing w:before="0" w:after="0"/>
      </w:pPr>
      <w:r>
        <w:t>Power Grid Disruptions</w:t>
      </w:r>
    </w:p>
    <w:p>
      <w:pPr>
        <w:numPr>
          <w:ilvl w:val="2"/>
          <w:numId w:val="900"/>
        </w:numPr>
        <w:spacing w:before="0" w:after="0"/>
      </w:pPr>
      <w:r>
        <w:t>Aviation Radiation Exposure</w:t>
      </w:r>
    </w:p>
    <w:p>
      <w:pPr>
        <w:numPr>
          <w:ilvl w:val="2"/>
          <w:numId w:val="900"/>
        </w:numPr>
        <w:spacing w:before="0" w:after="0"/>
      </w:pPr>
      <w:r>
        <w:t>GPS and Communication Systems</w:t>
      </w:r>
    </w:p>
    <w:p>
      <w:pPr>
        <w:numPr>
          <w:ilvl w:val="1"/>
          <w:numId w:val="900"/>
        </w:numPr>
        <w:spacing w:before="0" w:after="0"/>
      </w:pPr>
      <w:r>
        <w:t>Space Weather Monitoring</w:t>
      </w:r>
    </w:p>
    <w:p>
      <w:pPr>
        <w:numPr>
          <w:ilvl w:val="2"/>
          <w:numId w:val="900"/>
        </w:numPr>
        <w:spacing w:before="0" w:after="0"/>
      </w:pPr>
      <w:r>
        <w:t>Solar Observations</w:t>
      </w:r>
    </w:p>
    <w:p>
      <w:pPr>
        <w:numPr>
          <w:ilvl w:val="2"/>
          <w:numId w:val="900"/>
        </w:numPr>
        <w:spacing w:before="0" w:after="0"/>
      </w:pPr>
      <w:r>
        <w:t>Magnetosphere Monitoring</w:t>
      </w:r>
    </w:p>
    <w:p>
      <w:pPr>
        <w:numPr>
          <w:ilvl w:val="2"/>
          <w:numId w:val="900"/>
        </w:numPr>
        <w:spacing w:before="0" w:after="0"/>
      </w:pPr>
      <w:r>
        <w:t>Forecasting Systems</w:t>
      </w:r>
    </w:p>
    <w:p>
      <w:pPr>
        <w:pStyle w:val="Heading1"/>
      </w:pPr>
      <w:r>
        <w:t>Hazard Assessment and Risk Analysis</w:t>
      </w:r>
    </w:p>
    <w:p>
      <w:pPr>
        <w:numPr>
          <w:ilvl w:val="0"/>
          <w:numId w:val="900"/>
        </w:numPr>
        <w:spacing w:before="0" w:after="0"/>
      </w:pPr>
      <w:r>
        <w:t>Hazard Identification and Characterization</w:t>
      </w:r>
    </w:p>
    <w:p>
      <w:pPr>
        <w:numPr>
          <w:ilvl w:val="1"/>
          <w:numId w:val="900"/>
        </w:numPr>
        <w:spacing w:before="0" w:after="0"/>
      </w:pPr>
      <w:r>
        <w:t>Hazard Inventory Development</w:t>
      </w:r>
    </w:p>
    <w:p>
      <w:pPr>
        <w:numPr>
          <w:ilvl w:val="1"/>
          <w:numId w:val="900"/>
        </w:numPr>
        <w:spacing w:before="0" w:after="0"/>
      </w:pPr>
      <w:r>
        <w:t>Historical Hazard Analysis</w:t>
      </w:r>
    </w:p>
    <w:p>
      <w:pPr>
        <w:numPr>
          <w:ilvl w:val="1"/>
          <w:numId w:val="900"/>
        </w:numPr>
        <w:spacing w:before="0" w:after="0"/>
      </w:pPr>
      <w:r>
        <w:t>Paleohazard Studies</w:t>
      </w:r>
    </w:p>
    <w:p>
      <w:pPr>
        <w:numPr>
          <w:ilvl w:val="1"/>
          <w:numId w:val="900"/>
        </w:numPr>
        <w:spacing w:before="0" w:after="0"/>
      </w:pPr>
      <w:r>
        <w:t>Hazard Magnitude-Frequency Relationships</w:t>
      </w:r>
    </w:p>
    <w:p>
      <w:pPr>
        <w:numPr>
          <w:ilvl w:val="0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Physical Vulnerability</w:t>
      </w:r>
    </w:p>
    <w:p>
      <w:pPr>
        <w:numPr>
          <w:ilvl w:val="2"/>
          <w:numId w:val="900"/>
        </w:numPr>
        <w:spacing w:before="0" w:after="0"/>
      </w:pPr>
      <w:r>
        <w:t>Structural Vulnerability</w:t>
      </w:r>
    </w:p>
    <w:p>
      <w:pPr>
        <w:numPr>
          <w:ilvl w:val="2"/>
          <w:numId w:val="900"/>
        </w:numPr>
        <w:spacing w:before="0" w:after="0"/>
      </w:pPr>
      <w:r>
        <w:t>Infrastructure Vulnerability</w:t>
      </w:r>
    </w:p>
    <w:p>
      <w:pPr>
        <w:numPr>
          <w:ilvl w:val="2"/>
          <w:numId w:val="900"/>
        </w:numPr>
        <w:spacing w:before="0" w:after="0"/>
      </w:pPr>
      <w:r>
        <w:t>Lifeline System Vulnerability</w:t>
      </w:r>
    </w:p>
    <w:p>
      <w:pPr>
        <w:numPr>
          <w:ilvl w:val="1"/>
          <w:numId w:val="900"/>
        </w:numPr>
        <w:spacing w:before="0" w:after="0"/>
      </w:pPr>
      <w:r>
        <w:t>Social Vulnerability</w:t>
      </w:r>
    </w:p>
    <w:p>
      <w:pPr>
        <w:numPr>
          <w:ilvl w:val="2"/>
          <w:numId w:val="900"/>
        </w:numPr>
        <w:spacing w:before="0" w:after="0"/>
      </w:pPr>
      <w:r>
        <w:t>Demographic Factors</w:t>
      </w:r>
    </w:p>
    <w:p>
      <w:pPr>
        <w:numPr>
          <w:ilvl w:val="2"/>
          <w:numId w:val="900"/>
        </w:numPr>
        <w:spacing w:before="0" w:after="0"/>
      </w:pPr>
      <w:r>
        <w:t>Socioeconomic Factors</w:t>
      </w:r>
    </w:p>
    <w:p>
      <w:pPr>
        <w:numPr>
          <w:ilvl w:val="2"/>
          <w:numId w:val="900"/>
        </w:numPr>
        <w:spacing w:before="0" w:after="0"/>
      </w:pPr>
      <w:r>
        <w:t>Cultural Factors</w:t>
      </w:r>
    </w:p>
    <w:p>
      <w:pPr>
        <w:numPr>
          <w:ilvl w:val="2"/>
          <w:numId w:val="900"/>
        </w:numPr>
        <w:spacing w:before="0" w:after="0"/>
      </w:pPr>
      <w:r>
        <w:t>Institutional Capacity</w:t>
      </w:r>
    </w:p>
    <w:p>
      <w:pPr>
        <w:numPr>
          <w:ilvl w:val="1"/>
          <w:numId w:val="900"/>
        </w:numPr>
        <w:spacing w:before="0" w:after="0"/>
      </w:pPr>
      <w:r>
        <w:t>Economic Vulnerability</w:t>
      </w:r>
    </w:p>
    <w:p>
      <w:pPr>
        <w:numPr>
          <w:ilvl w:val="2"/>
          <w:numId w:val="900"/>
        </w:numPr>
        <w:spacing w:before="0" w:after="0"/>
      </w:pPr>
      <w:r>
        <w:t>Direct Economic Losses</w:t>
      </w:r>
    </w:p>
    <w:p>
      <w:pPr>
        <w:numPr>
          <w:ilvl w:val="2"/>
          <w:numId w:val="900"/>
        </w:numPr>
        <w:spacing w:before="0" w:after="0"/>
      </w:pPr>
      <w:r>
        <w:t>Indirect Economic Losses</w:t>
      </w:r>
    </w:p>
    <w:p>
      <w:pPr>
        <w:numPr>
          <w:ilvl w:val="2"/>
          <w:numId w:val="900"/>
        </w:numPr>
        <w:spacing w:before="0" w:after="0"/>
      </w:pPr>
      <w:r>
        <w:t>Business Interruption</w:t>
      </w:r>
    </w:p>
    <w:p>
      <w:pPr>
        <w:numPr>
          <w:ilvl w:val="1"/>
          <w:numId w:val="900"/>
        </w:numPr>
        <w:spacing w:before="0" w:after="0"/>
      </w:pPr>
      <w:r>
        <w:t>Environmental Vulnerability</w:t>
      </w:r>
    </w:p>
    <w:p>
      <w:pPr>
        <w:numPr>
          <w:ilvl w:val="2"/>
          <w:numId w:val="900"/>
        </w:numPr>
        <w:spacing w:before="0" w:after="0"/>
      </w:pPr>
      <w:r>
        <w:t>Ecosystem Vulnerability</w:t>
      </w:r>
    </w:p>
    <w:p>
      <w:pPr>
        <w:numPr>
          <w:ilvl w:val="2"/>
          <w:numId w:val="900"/>
        </w:numPr>
        <w:spacing w:before="0" w:after="0"/>
      </w:pPr>
      <w:r>
        <w:t>Species Vulnerability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1"/>
          <w:numId w:val="900"/>
        </w:numPr>
        <w:spacing w:before="0" w:after="0"/>
      </w:pPr>
      <w:r>
        <w:t>Vulnerability Indices and Mapping</w:t>
      </w:r>
    </w:p>
    <w:p>
      <w:pPr>
        <w:numPr>
          <w:ilvl w:val="0"/>
          <w:numId w:val="900"/>
        </w:numPr>
        <w:spacing w:before="0" w:after="0"/>
      </w:pPr>
      <w:r>
        <w:t>Risk Assessment Methods</w:t>
      </w:r>
    </w:p>
    <w:p>
      <w:pPr>
        <w:numPr>
          <w:ilvl w:val="1"/>
          <w:numId w:val="900"/>
        </w:numPr>
        <w:spacing w:before="0" w:after="0"/>
      </w:pPr>
      <w:r>
        <w:t>Qualitative Risk Assessment</w:t>
      </w:r>
    </w:p>
    <w:p>
      <w:pPr>
        <w:numPr>
          <w:ilvl w:val="2"/>
          <w:numId w:val="900"/>
        </w:numPr>
        <w:spacing w:before="0" w:after="0"/>
      </w:pPr>
      <w:r>
        <w:t>Risk Matrices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Scenario-Based Assessment</w:t>
      </w:r>
    </w:p>
    <w:p>
      <w:pPr>
        <w:numPr>
          <w:ilvl w:val="1"/>
          <w:numId w:val="900"/>
        </w:numPr>
        <w:spacing w:before="0" w:after="0"/>
      </w:pPr>
      <w:r>
        <w:t>Quantitative Risk Assessment</w:t>
      </w:r>
    </w:p>
    <w:p>
      <w:pPr>
        <w:numPr>
          <w:ilvl w:val="2"/>
          <w:numId w:val="900"/>
        </w:numPr>
        <w:spacing w:before="0" w:after="0"/>
      </w:pPr>
      <w:r>
        <w:t>Probabilistic Risk Assessment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Fault Tree Analysis</w:t>
      </w:r>
    </w:p>
    <w:p>
      <w:pPr>
        <w:numPr>
          <w:ilvl w:val="2"/>
          <w:numId w:val="900"/>
        </w:numPr>
        <w:spacing w:before="0" w:after="0"/>
      </w:pPr>
      <w:r>
        <w:t>Event Tree Analysis</w:t>
      </w:r>
    </w:p>
    <w:p>
      <w:pPr>
        <w:numPr>
          <w:ilvl w:val="1"/>
          <w:numId w:val="900"/>
        </w:numPr>
        <w:spacing w:before="0" w:after="0"/>
      </w:pPr>
      <w:r>
        <w:t>Multi-Hazard Risk Assessment</w:t>
      </w:r>
    </w:p>
    <w:p>
      <w:pPr>
        <w:numPr>
          <w:ilvl w:val="2"/>
          <w:numId w:val="900"/>
        </w:numPr>
        <w:spacing w:before="0" w:after="0"/>
      </w:pPr>
      <w:r>
        <w:t>Hazard Interactions</w:t>
      </w:r>
    </w:p>
    <w:p>
      <w:pPr>
        <w:numPr>
          <w:ilvl w:val="2"/>
          <w:numId w:val="900"/>
        </w:numPr>
        <w:spacing w:before="0" w:after="0"/>
      </w:pPr>
      <w:r>
        <w:t>Cascading Effects</w:t>
      </w:r>
    </w:p>
    <w:p>
      <w:pPr>
        <w:numPr>
          <w:ilvl w:val="2"/>
          <w:numId w:val="900"/>
        </w:numPr>
        <w:spacing w:before="0" w:after="0"/>
      </w:pPr>
      <w:r>
        <w:t>Compound Events</w:t>
      </w:r>
    </w:p>
    <w:p>
      <w:pPr>
        <w:numPr>
          <w:ilvl w:val="1"/>
          <w:numId w:val="900"/>
        </w:numPr>
        <w:spacing w:before="0" w:after="0"/>
      </w:pPr>
      <w:r>
        <w:t>Dynamic Risk Assessment</w:t>
      </w:r>
    </w:p>
    <w:p>
      <w:pPr>
        <w:numPr>
          <w:ilvl w:val="2"/>
          <w:numId w:val="900"/>
        </w:numPr>
        <w:spacing w:before="0" w:after="0"/>
      </w:pPr>
      <w:r>
        <w:t>Temporal Risk Variations</w:t>
      </w:r>
    </w:p>
    <w:p>
      <w:pPr>
        <w:numPr>
          <w:ilvl w:val="2"/>
          <w:numId w:val="900"/>
        </w:numPr>
        <w:spacing w:before="0" w:after="0"/>
      </w:pPr>
      <w:r>
        <w:t>Climate Change Considerations</w:t>
      </w:r>
    </w:p>
    <w:p>
      <w:pPr>
        <w:numPr>
          <w:ilvl w:val="0"/>
          <w:numId w:val="900"/>
        </w:numPr>
        <w:spacing w:before="0" w:after="0"/>
      </w:pPr>
      <w:r>
        <w:t>Geographic Information Systems in Hazard Assessment</w:t>
      </w:r>
    </w:p>
    <w:p>
      <w:pPr>
        <w:numPr>
          <w:ilvl w:val="1"/>
          <w:numId w:val="900"/>
        </w:numPr>
        <w:spacing w:before="0" w:after="0"/>
      </w:pPr>
      <w:r>
        <w:t>Spatial Data Management</w:t>
      </w:r>
    </w:p>
    <w:p>
      <w:pPr>
        <w:numPr>
          <w:ilvl w:val="1"/>
          <w:numId w:val="900"/>
        </w:numPr>
        <w:spacing w:before="0" w:after="0"/>
      </w:pPr>
      <w:r>
        <w:t>Hazard Mapping Techniques</w:t>
      </w:r>
    </w:p>
    <w:p>
      <w:pPr>
        <w:numPr>
          <w:ilvl w:val="1"/>
          <w:numId w:val="900"/>
        </w:numPr>
        <w:spacing w:before="0" w:after="0"/>
      </w:pPr>
      <w:r>
        <w:t>Overlay Analysis</w:t>
      </w:r>
    </w:p>
    <w:p>
      <w:pPr>
        <w:numPr>
          <w:ilvl w:val="1"/>
          <w:numId w:val="900"/>
        </w:numPr>
        <w:spacing w:before="0" w:after="0"/>
      </w:pPr>
      <w:r>
        <w:t>Spatial Modeling</w:t>
      </w:r>
    </w:p>
    <w:p>
      <w:pPr>
        <w:numPr>
          <w:ilvl w:val="1"/>
          <w:numId w:val="900"/>
        </w:numPr>
        <w:spacing w:before="0" w:after="0"/>
      </w:pPr>
      <w:r>
        <w:t>Web-Based Risk Communication</w:t>
      </w:r>
    </w:p>
    <w:p>
      <w:pPr>
        <w:numPr>
          <w:ilvl w:val="0"/>
          <w:numId w:val="900"/>
        </w:numPr>
        <w:spacing w:before="0" w:after="0"/>
      </w:pPr>
      <w:r>
        <w:t>Uncertainty and Sensitivity Analysis</w:t>
      </w:r>
    </w:p>
    <w:p>
      <w:pPr>
        <w:numPr>
          <w:ilvl w:val="1"/>
          <w:numId w:val="900"/>
        </w:numPr>
        <w:spacing w:before="0" w:after="0"/>
      </w:pPr>
      <w:r>
        <w:t>Sources of Uncertainty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Sensitivity Analysis Methods</w:t>
      </w:r>
    </w:p>
    <w:p>
      <w:pPr>
        <w:numPr>
          <w:ilvl w:val="1"/>
          <w:numId w:val="900"/>
        </w:numPr>
        <w:spacing w:before="0" w:after="0"/>
      </w:pPr>
      <w:r>
        <w:t>Decision Making Under Uncertainty</w:t>
      </w:r>
    </w:p>
    <w:p>
      <w:pPr>
        <w:pStyle w:val="Heading1"/>
      </w:pPr>
      <w:r>
        <w:t>Monitoring, Forecasting, and Early Warning</w:t>
      </w:r>
    </w:p>
    <w:p>
      <w:pPr>
        <w:numPr>
          <w:ilvl w:val="0"/>
          <w:numId w:val="900"/>
        </w:numPr>
        <w:spacing w:before="0" w:after="0"/>
      </w:pPr>
      <w:r>
        <w:t>Monitoring Systems and Technologies</w:t>
      </w:r>
    </w:p>
    <w:p>
      <w:pPr>
        <w:numPr>
          <w:ilvl w:val="1"/>
          <w:numId w:val="900"/>
        </w:numPr>
        <w:spacing w:before="0" w:after="0"/>
      </w:pPr>
      <w:r>
        <w:t>Ground-Based Monitoring</w:t>
      </w:r>
    </w:p>
    <w:p>
      <w:pPr>
        <w:numPr>
          <w:ilvl w:val="2"/>
          <w:numId w:val="900"/>
        </w:numPr>
        <w:spacing w:before="0" w:after="0"/>
      </w:pPr>
      <w:r>
        <w:t>Seismic Networks</w:t>
      </w:r>
    </w:p>
    <w:p>
      <w:pPr>
        <w:numPr>
          <w:ilvl w:val="2"/>
          <w:numId w:val="900"/>
        </w:numPr>
        <w:spacing w:before="0" w:after="0"/>
      </w:pPr>
      <w:r>
        <w:t>Weather Station Networks</w:t>
      </w:r>
    </w:p>
    <w:p>
      <w:pPr>
        <w:numPr>
          <w:ilvl w:val="2"/>
          <w:numId w:val="900"/>
        </w:numPr>
        <w:spacing w:before="0" w:after="0"/>
      </w:pPr>
      <w:r>
        <w:t>Stream Gauges</w:t>
      </w:r>
    </w:p>
    <w:p>
      <w:pPr>
        <w:numPr>
          <w:ilvl w:val="2"/>
          <w:numId w:val="900"/>
        </w:numPr>
        <w:spacing w:before="0" w:after="0"/>
      </w:pPr>
      <w:r>
        <w:t>Ground Deformation Monitoring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Satellite Observations</w:t>
      </w:r>
    </w:p>
    <w:p>
      <w:pPr>
        <w:numPr>
          <w:ilvl w:val="2"/>
          <w:numId w:val="900"/>
        </w:numPr>
        <w:spacing w:before="0" w:after="0"/>
      </w:pPr>
      <w:r>
        <w:t>Radar Systems</w:t>
      </w:r>
    </w:p>
    <w:p>
      <w:pPr>
        <w:numPr>
          <w:ilvl w:val="2"/>
          <w:numId w:val="900"/>
        </w:numPr>
        <w:spacing w:before="0" w:after="0"/>
      </w:pPr>
      <w:r>
        <w:t>LiDAR Technology</w:t>
      </w:r>
    </w:p>
    <w:p>
      <w:pPr>
        <w:numPr>
          <w:ilvl w:val="2"/>
          <w:numId w:val="900"/>
        </w:numPr>
        <w:spacing w:before="0" w:after="0"/>
      </w:pPr>
      <w:r>
        <w:t>Thermal Imaging</w:t>
      </w:r>
    </w:p>
    <w:p>
      <w:pPr>
        <w:numPr>
          <w:ilvl w:val="1"/>
          <w:numId w:val="900"/>
        </w:numPr>
        <w:spacing w:before="0" w:after="0"/>
      </w:pPr>
      <w:r>
        <w:t>Ocean Monitoring Systems</w:t>
      </w:r>
    </w:p>
    <w:p>
      <w:pPr>
        <w:numPr>
          <w:ilvl w:val="2"/>
          <w:numId w:val="900"/>
        </w:numPr>
        <w:spacing w:before="0" w:after="0"/>
      </w:pPr>
      <w:r>
        <w:t>Buoy Networks</w:t>
      </w:r>
    </w:p>
    <w:p>
      <w:pPr>
        <w:numPr>
          <w:ilvl w:val="2"/>
          <w:numId w:val="900"/>
        </w:numPr>
        <w:spacing w:before="0" w:after="0"/>
      </w:pPr>
      <w:r>
        <w:t>Tide Gauges</w:t>
      </w:r>
    </w:p>
    <w:p>
      <w:pPr>
        <w:numPr>
          <w:ilvl w:val="2"/>
          <w:numId w:val="900"/>
        </w:numPr>
        <w:spacing w:before="0" w:after="0"/>
      </w:pPr>
      <w:r>
        <w:t>Ocean Bottom Sensors</w:t>
      </w:r>
    </w:p>
    <w:p>
      <w:pPr>
        <w:numPr>
          <w:ilvl w:val="1"/>
          <w:numId w:val="900"/>
        </w:numPr>
        <w:spacing w:before="0" w:after="0"/>
      </w:pPr>
      <w:r>
        <w:t>Atmospheric Monitoring</w:t>
      </w:r>
    </w:p>
    <w:p>
      <w:pPr>
        <w:numPr>
          <w:ilvl w:val="2"/>
          <w:numId w:val="900"/>
        </w:numPr>
        <w:spacing w:before="0" w:after="0"/>
      </w:pPr>
      <w:r>
        <w:t>Radiosondes</w:t>
      </w:r>
    </w:p>
    <w:p>
      <w:pPr>
        <w:numPr>
          <w:ilvl w:val="2"/>
          <w:numId w:val="900"/>
        </w:numPr>
        <w:spacing w:before="0" w:after="0"/>
      </w:pPr>
      <w:r>
        <w:t>Wind Profilers</w:t>
      </w:r>
    </w:p>
    <w:p>
      <w:pPr>
        <w:numPr>
          <w:ilvl w:val="2"/>
          <w:numId w:val="900"/>
        </w:numPr>
        <w:spacing w:before="0" w:after="0"/>
      </w:pPr>
      <w:r>
        <w:t>Lightning Detection Networks</w:t>
      </w:r>
    </w:p>
    <w:p>
      <w:pPr>
        <w:numPr>
          <w:ilvl w:val="0"/>
          <w:numId w:val="900"/>
        </w:numPr>
        <w:spacing w:before="0" w:after="0"/>
      </w:pPr>
      <w:r>
        <w:t>Forecasting and Prediction</w:t>
      </w:r>
    </w:p>
    <w:p>
      <w:pPr>
        <w:numPr>
          <w:ilvl w:val="1"/>
          <w:numId w:val="900"/>
        </w:numPr>
        <w:spacing w:before="0" w:after="0"/>
      </w:pPr>
      <w:r>
        <w:t>Deterministic vs. Probabilistic Forecasting</w:t>
      </w:r>
    </w:p>
    <w:p>
      <w:pPr>
        <w:numPr>
          <w:ilvl w:val="1"/>
          <w:numId w:val="900"/>
        </w:numPr>
        <w:spacing w:before="0" w:after="0"/>
      </w:pPr>
      <w:r>
        <w:t>Numerical Modeling</w:t>
      </w:r>
    </w:p>
    <w:p>
      <w:pPr>
        <w:numPr>
          <w:ilvl w:val="2"/>
          <w:numId w:val="900"/>
        </w:numPr>
        <w:spacing w:before="0" w:after="0"/>
      </w:pPr>
      <w:r>
        <w:t>Weather Prediction Models</w:t>
      </w:r>
    </w:p>
    <w:p>
      <w:pPr>
        <w:numPr>
          <w:ilvl w:val="2"/>
          <w:numId w:val="900"/>
        </w:numPr>
        <w:spacing w:before="0" w:after="0"/>
      </w:pPr>
      <w:r>
        <w:t>Climate Models</w:t>
      </w:r>
    </w:p>
    <w:p>
      <w:pPr>
        <w:numPr>
          <w:ilvl w:val="2"/>
          <w:numId w:val="900"/>
        </w:numPr>
        <w:spacing w:before="0" w:after="0"/>
      </w:pPr>
      <w:r>
        <w:t>Hydrological Models</w:t>
      </w:r>
    </w:p>
    <w:p>
      <w:pPr>
        <w:numPr>
          <w:ilvl w:val="2"/>
          <w:numId w:val="900"/>
        </w:numPr>
        <w:spacing w:before="0" w:after="0"/>
      </w:pPr>
      <w:r>
        <w:t>Geological Process Models</w:t>
      </w:r>
    </w:p>
    <w:p>
      <w:pPr>
        <w:numPr>
          <w:ilvl w:val="1"/>
          <w:numId w:val="900"/>
        </w:numPr>
        <w:spacing w:before="0" w:after="0"/>
      </w:pPr>
      <w:r>
        <w:t>Ensemble Forecasting</w:t>
      </w:r>
    </w:p>
    <w:p>
      <w:pPr>
        <w:numPr>
          <w:ilvl w:val="1"/>
          <w:numId w:val="900"/>
        </w:numPr>
        <w:spacing w:before="0" w:after="0"/>
      </w:pPr>
      <w:r>
        <w:t>Forecast Verification</w:t>
      </w:r>
    </w:p>
    <w:p>
      <w:pPr>
        <w:numPr>
          <w:ilvl w:val="1"/>
          <w:numId w:val="900"/>
        </w:numPr>
        <w:spacing w:before="0" w:after="0"/>
      </w:pPr>
      <w:r>
        <w:t>Forecast Skill and Accuracy</w:t>
      </w:r>
    </w:p>
    <w:p>
      <w:pPr>
        <w:numPr>
          <w:ilvl w:val="0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Detection and Monitoring</w:t>
      </w:r>
    </w:p>
    <w:p>
      <w:pPr>
        <w:numPr>
          <w:ilvl w:val="2"/>
          <w:numId w:val="900"/>
        </w:numPr>
        <w:spacing w:before="0" w:after="0"/>
      </w:pPr>
      <w:r>
        <w:t>Analysis and Forecasting</w:t>
      </w:r>
    </w:p>
    <w:p>
      <w:pPr>
        <w:numPr>
          <w:ilvl w:val="2"/>
          <w:numId w:val="900"/>
        </w:numPr>
        <w:spacing w:before="0" w:after="0"/>
      </w:pPr>
      <w:r>
        <w:t>Warning Dissemination</w:t>
      </w:r>
    </w:p>
    <w:p>
      <w:pPr>
        <w:numPr>
          <w:ilvl w:val="2"/>
          <w:numId w:val="900"/>
        </w:numPr>
        <w:spacing w:before="0" w:after="0"/>
      </w:pPr>
      <w:r>
        <w:t>Response Capability</w:t>
      </w:r>
    </w:p>
    <w:p>
      <w:pPr>
        <w:numPr>
          <w:ilvl w:val="1"/>
          <w:numId w:val="900"/>
        </w:numPr>
        <w:spacing w:before="0" w:after="0"/>
      </w:pPr>
      <w:r>
        <w:t>Warning Criteria and Thresholds</w:t>
      </w:r>
    </w:p>
    <w:p>
      <w:pPr>
        <w:numPr>
          <w:ilvl w:val="1"/>
          <w:numId w:val="900"/>
        </w:numPr>
        <w:spacing w:before="0" w:after="0"/>
      </w:pPr>
      <w:r>
        <w:t>Multi-Hazard Warning Systems</w:t>
      </w:r>
    </w:p>
    <w:p>
      <w:pPr>
        <w:numPr>
          <w:ilvl w:val="1"/>
          <w:numId w:val="900"/>
        </w:numPr>
        <w:spacing w:before="0" w:after="0"/>
      </w:pPr>
      <w:r>
        <w:t>Community-Based Early Warning</w:t>
      </w:r>
    </w:p>
    <w:p>
      <w:pPr>
        <w:numPr>
          <w:ilvl w:val="1"/>
          <w:numId w:val="900"/>
        </w:numPr>
        <w:spacing w:before="0" w:after="0"/>
      </w:pPr>
      <w:r>
        <w:t>Technology Integration</w:t>
      </w:r>
    </w:p>
    <w:p>
      <w:pPr>
        <w:numPr>
          <w:ilvl w:val="0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Risk Perception Psychology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Message Design and Delivery</w:t>
      </w:r>
    </w:p>
    <w:p>
      <w:pPr>
        <w:numPr>
          <w:ilvl w:val="1"/>
          <w:numId w:val="900"/>
        </w:numPr>
        <w:spacing w:before="0" w:after="0"/>
      </w:pPr>
      <w:r>
        <w:t>Media Relations</w:t>
      </w:r>
    </w:p>
    <w:p>
      <w:pPr>
        <w:numPr>
          <w:ilvl w:val="1"/>
          <w:numId w:val="900"/>
        </w:numPr>
        <w:spacing w:before="0" w:after="0"/>
      </w:pPr>
      <w:r>
        <w:t>Public Education Programs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Evaluation of Communication Effectiveness</w:t>
      </w:r>
    </w:p>
    <w:p>
      <w:pPr>
        <w:pStyle w:val="Heading1"/>
      </w:pPr>
      <w:r>
        <w:t>Disaster Management and Emergency Response</w:t>
      </w:r>
    </w:p>
    <w:p>
      <w:pPr>
        <w:numPr>
          <w:ilvl w:val="0"/>
          <w:numId w:val="900"/>
        </w:numPr>
        <w:spacing w:before="0" w:after="0"/>
      </w:pPr>
      <w:r>
        <w:t>Disaster Management Framework</w:t>
      </w:r>
    </w:p>
    <w:p>
      <w:pPr>
        <w:numPr>
          <w:ilvl w:val="1"/>
          <w:numId w:val="900"/>
        </w:numPr>
        <w:spacing w:before="0" w:after="0"/>
      </w:pPr>
      <w:r>
        <w:t>Disaster Management Cycle</w:t>
      </w:r>
    </w:p>
    <w:p>
      <w:pPr>
        <w:numPr>
          <w:ilvl w:val="2"/>
          <w:numId w:val="900"/>
        </w:numPr>
        <w:spacing w:before="0" w:after="0"/>
      </w:pPr>
      <w:r>
        <w:t>Mitigation Phase</w:t>
      </w:r>
    </w:p>
    <w:p>
      <w:pPr>
        <w:numPr>
          <w:ilvl w:val="2"/>
          <w:numId w:val="900"/>
        </w:numPr>
        <w:spacing w:before="0" w:after="0"/>
      </w:pPr>
      <w:r>
        <w:t>Preparedness Phase</w:t>
      </w:r>
    </w:p>
    <w:p>
      <w:pPr>
        <w:numPr>
          <w:ilvl w:val="2"/>
          <w:numId w:val="900"/>
        </w:numPr>
        <w:spacing w:before="0" w:after="0"/>
      </w:pPr>
      <w:r>
        <w:t>Response Phase</w:t>
      </w:r>
    </w:p>
    <w:p>
      <w:pPr>
        <w:numPr>
          <w:ilvl w:val="2"/>
          <w:numId w:val="900"/>
        </w:numPr>
        <w:spacing w:before="0" w:after="0"/>
      </w:pPr>
      <w:r>
        <w:t>Recovery Phase</w:t>
      </w:r>
    </w:p>
    <w:p>
      <w:pPr>
        <w:numPr>
          <w:ilvl w:val="1"/>
          <w:numId w:val="900"/>
        </w:numPr>
        <w:spacing w:before="0" w:after="0"/>
      </w:pPr>
      <w:r>
        <w:t>Integrated Disaster Management</w:t>
      </w:r>
    </w:p>
    <w:p>
      <w:pPr>
        <w:numPr>
          <w:ilvl w:val="1"/>
          <w:numId w:val="900"/>
        </w:numPr>
        <w:spacing w:before="0" w:after="0"/>
      </w:pPr>
      <w:r>
        <w:t>Multi-Hazard Approach</w:t>
      </w:r>
    </w:p>
    <w:p>
      <w:pPr>
        <w:numPr>
          <w:ilvl w:val="1"/>
          <w:numId w:val="900"/>
        </w:numPr>
        <w:spacing w:before="0" w:after="0"/>
      </w:pPr>
      <w:r>
        <w:t>Community-Based Disaster Management</w:t>
      </w:r>
    </w:p>
    <w:p>
      <w:pPr>
        <w:numPr>
          <w:ilvl w:val="0"/>
          <w:numId w:val="900"/>
        </w:numPr>
        <w:spacing w:before="0" w:after="0"/>
      </w:pPr>
      <w:r>
        <w:t>Emergency Planning</w:t>
      </w:r>
    </w:p>
    <w:p>
      <w:pPr>
        <w:numPr>
          <w:ilvl w:val="1"/>
          <w:numId w:val="900"/>
        </w:numPr>
        <w:spacing w:before="0" w:after="0"/>
      </w:pPr>
      <w:r>
        <w:t>Hazard-Specific Planning</w:t>
      </w:r>
    </w:p>
    <w:p>
      <w:pPr>
        <w:numPr>
          <w:ilvl w:val="1"/>
          <w:numId w:val="900"/>
        </w:numPr>
        <w:spacing w:before="0" w:after="0"/>
      </w:pPr>
      <w:r>
        <w:t>All-Hazards Planning</w:t>
      </w:r>
    </w:p>
    <w:p>
      <w:pPr>
        <w:numPr>
          <w:ilvl w:val="1"/>
          <w:numId w:val="900"/>
        </w:numPr>
        <w:spacing w:before="0" w:after="0"/>
      </w:pPr>
      <w:r>
        <w:t>Continuity of Operations Planning</w:t>
      </w:r>
    </w:p>
    <w:p>
      <w:pPr>
        <w:numPr>
          <w:ilvl w:val="1"/>
          <w:numId w:val="900"/>
        </w:numPr>
        <w:spacing w:before="0" w:after="0"/>
      </w:pPr>
      <w:r>
        <w:t>Evacuation Planning</w:t>
      </w:r>
    </w:p>
    <w:p>
      <w:pPr>
        <w:numPr>
          <w:ilvl w:val="2"/>
          <w:numId w:val="900"/>
        </w:numPr>
        <w:spacing w:before="0" w:after="0"/>
      </w:pPr>
      <w:r>
        <w:t>Evacuation Zone Determination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Shelter Management</w:t>
      </w:r>
    </w:p>
    <w:p>
      <w:pPr>
        <w:numPr>
          <w:ilvl w:val="2"/>
          <w:numId w:val="900"/>
        </w:numPr>
        <w:spacing w:before="0" w:after="0"/>
      </w:pPr>
      <w:r>
        <w:t>Special Needs Populations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Interagency Coordination</w:t>
      </w:r>
    </w:p>
    <w:p>
      <w:pPr>
        <w:numPr>
          <w:ilvl w:val="0"/>
          <w:numId w:val="900"/>
        </w:numPr>
        <w:spacing w:before="0" w:after="0"/>
      </w:pPr>
      <w:r>
        <w:t>Emergency Response Operations</w:t>
      </w:r>
    </w:p>
    <w:p>
      <w:pPr>
        <w:numPr>
          <w:ilvl w:val="1"/>
          <w:numId w:val="900"/>
        </w:numPr>
        <w:spacing w:before="0" w:after="0"/>
      </w:pPr>
      <w:r>
        <w:t>Incident Command System</w:t>
      </w:r>
    </w:p>
    <w:p>
      <w:pPr>
        <w:numPr>
          <w:ilvl w:val="1"/>
          <w:numId w:val="900"/>
        </w:numPr>
        <w:spacing w:before="0" w:after="0"/>
      </w:pPr>
      <w:r>
        <w:t>Emergency Operations Centers</w:t>
      </w:r>
    </w:p>
    <w:p>
      <w:pPr>
        <w:numPr>
          <w:ilvl w:val="1"/>
          <w:numId w:val="900"/>
        </w:numPr>
        <w:spacing w:before="0" w:after="0"/>
      </w:pPr>
      <w:r>
        <w:t>Search and Rescue Operations</w:t>
      </w:r>
    </w:p>
    <w:p>
      <w:pPr>
        <w:numPr>
          <w:ilvl w:val="2"/>
          <w:numId w:val="900"/>
        </w:numPr>
        <w:spacing w:before="0" w:after="0"/>
      </w:pPr>
      <w:r>
        <w:t>Urban Search and Rescue</w:t>
      </w:r>
    </w:p>
    <w:p>
      <w:pPr>
        <w:numPr>
          <w:ilvl w:val="2"/>
          <w:numId w:val="900"/>
        </w:numPr>
        <w:spacing w:before="0" w:after="0"/>
      </w:pPr>
      <w:r>
        <w:t>Wilderness Search and Rescue</w:t>
      </w:r>
    </w:p>
    <w:p>
      <w:pPr>
        <w:numPr>
          <w:ilvl w:val="2"/>
          <w:numId w:val="900"/>
        </w:numPr>
        <w:spacing w:before="0" w:after="0"/>
      </w:pPr>
      <w:r>
        <w:t>Water Rescue</w:t>
      </w:r>
    </w:p>
    <w:p>
      <w:pPr>
        <w:numPr>
          <w:ilvl w:val="2"/>
          <w:numId w:val="900"/>
        </w:numPr>
        <w:spacing w:before="0" w:after="0"/>
      </w:pPr>
      <w:r>
        <w:t>Technical Rescue</w:t>
      </w:r>
    </w:p>
    <w:p>
      <w:pPr>
        <w:numPr>
          <w:ilvl w:val="1"/>
          <w:numId w:val="900"/>
        </w:numPr>
        <w:spacing w:before="0" w:after="0"/>
      </w:pPr>
      <w:r>
        <w:t>Medical Response</w:t>
      </w:r>
    </w:p>
    <w:p>
      <w:pPr>
        <w:numPr>
          <w:ilvl w:val="2"/>
          <w:numId w:val="900"/>
        </w:numPr>
        <w:spacing w:before="0" w:after="0"/>
      </w:pPr>
      <w:r>
        <w:t>Mass Casualty Management</w:t>
      </w:r>
    </w:p>
    <w:p>
      <w:pPr>
        <w:numPr>
          <w:ilvl w:val="2"/>
          <w:numId w:val="900"/>
        </w:numPr>
        <w:spacing w:before="0" w:after="0"/>
      </w:pPr>
      <w:r>
        <w:t>Hospital Surge Capacity</w:t>
      </w:r>
    </w:p>
    <w:p>
      <w:pPr>
        <w:numPr>
          <w:ilvl w:val="2"/>
          <w:numId w:val="900"/>
        </w:numPr>
        <w:spacing w:before="0" w:after="0"/>
      </w:pPr>
      <w:r>
        <w:t>Public Health Response</w:t>
      </w:r>
    </w:p>
    <w:p>
      <w:pPr>
        <w:numPr>
          <w:ilvl w:val="1"/>
          <w:numId w:val="900"/>
        </w:numPr>
        <w:spacing w:before="0" w:after="0"/>
      </w:pPr>
      <w:r>
        <w:t>Logistics and Supply Chain Management</w:t>
      </w:r>
    </w:p>
    <w:p>
      <w:pPr>
        <w:numPr>
          <w:ilvl w:val="1"/>
          <w:numId w:val="900"/>
        </w:numPr>
        <w:spacing w:before="0" w:after="0"/>
      </w:pPr>
      <w:r>
        <w:t>Damage Assessment</w:t>
      </w:r>
    </w:p>
    <w:p>
      <w:pPr>
        <w:numPr>
          <w:ilvl w:val="0"/>
          <w:numId w:val="900"/>
        </w:numPr>
        <w:spacing w:before="0" w:after="0"/>
      </w:pPr>
      <w:r>
        <w:t>Recovery and Reconstruction</w:t>
      </w:r>
    </w:p>
    <w:p>
      <w:pPr>
        <w:numPr>
          <w:ilvl w:val="1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Debris Management</w:t>
      </w:r>
    </w:p>
    <w:p>
      <w:pPr>
        <w:numPr>
          <w:ilvl w:val="1"/>
          <w:numId w:val="900"/>
        </w:numPr>
        <w:spacing w:before="0" w:after="0"/>
      </w:pPr>
      <w:r>
        <w:t>Infrastructure Restoration</w:t>
      </w:r>
    </w:p>
    <w:p>
      <w:pPr>
        <w:numPr>
          <w:ilvl w:val="1"/>
          <w:numId w:val="900"/>
        </w:numPr>
        <w:spacing w:before="0" w:after="0"/>
      </w:pPr>
      <w:r>
        <w:t>Housing Recovery</w:t>
      </w:r>
    </w:p>
    <w:p>
      <w:pPr>
        <w:numPr>
          <w:ilvl w:val="1"/>
          <w:numId w:val="900"/>
        </w:numPr>
        <w:spacing w:before="0" w:after="0"/>
      </w:pPr>
      <w:r>
        <w:t>Economic Recovery</w:t>
      </w:r>
    </w:p>
    <w:p>
      <w:pPr>
        <w:numPr>
          <w:ilvl w:val="1"/>
          <w:numId w:val="900"/>
        </w:numPr>
        <w:spacing w:before="0" w:after="0"/>
      </w:pPr>
      <w:r>
        <w:t>Environmental Recovery</w:t>
      </w:r>
    </w:p>
    <w:p>
      <w:pPr>
        <w:numPr>
          <w:ilvl w:val="1"/>
          <w:numId w:val="900"/>
        </w:numPr>
        <w:spacing w:before="0" w:after="0"/>
      </w:pPr>
      <w:r>
        <w:t>Psychological Recovery</w:t>
      </w:r>
    </w:p>
    <w:p>
      <w:pPr>
        <w:numPr>
          <w:ilvl w:val="1"/>
          <w:numId w:val="900"/>
        </w:numPr>
        <w:spacing w:before="0" w:after="0"/>
      </w:pPr>
      <w:r>
        <w:t>Community Recovery</w:t>
      </w:r>
    </w:p>
    <w:p>
      <w:pPr>
        <w:numPr>
          <w:ilvl w:val="1"/>
          <w:numId w:val="900"/>
        </w:numPr>
        <w:spacing w:before="0" w:after="0"/>
      </w:pPr>
      <w:r>
        <w:t>Building Back Better Principles</w:t>
      </w:r>
    </w:p>
    <w:p>
      <w:pPr>
        <w:numPr>
          <w:ilvl w:val="0"/>
          <w:numId w:val="900"/>
        </w:numPr>
        <w:spacing w:before="0" w:after="0"/>
      </w:pPr>
      <w:r>
        <w:t>International Disaster Response</w:t>
      </w:r>
    </w:p>
    <w:p>
      <w:pPr>
        <w:numPr>
          <w:ilvl w:val="1"/>
          <w:numId w:val="900"/>
        </w:numPr>
        <w:spacing w:before="0" w:after="0"/>
      </w:pPr>
      <w:r>
        <w:t>International Assistance Mechanisms</w:t>
      </w:r>
    </w:p>
    <w:p>
      <w:pPr>
        <w:numPr>
          <w:ilvl w:val="1"/>
          <w:numId w:val="900"/>
        </w:numPr>
        <w:spacing w:before="0" w:after="0"/>
      </w:pPr>
      <w:r>
        <w:t>Humanitarian Response</w:t>
      </w:r>
    </w:p>
    <w:p>
      <w:pPr>
        <w:numPr>
          <w:ilvl w:val="1"/>
          <w:numId w:val="900"/>
        </w:numPr>
        <w:spacing w:before="0" w:after="0"/>
      </w:pPr>
      <w:r>
        <w:t>Cross-Border Coordination</w:t>
      </w:r>
    </w:p>
    <w:p>
      <w:pPr>
        <w:numPr>
          <w:ilvl w:val="1"/>
          <w:numId w:val="900"/>
        </w:numPr>
        <w:spacing w:before="0" w:after="0"/>
      </w:pPr>
      <w:r>
        <w:t>Capacity Building</w:t>
      </w:r>
    </w:p>
    <w:p>
      <w:pPr>
        <w:pStyle w:val="Heading1"/>
      </w:pPr>
      <w:r>
        <w:t>Mitigation Strategies and Risk Reduction</w:t>
      </w:r>
    </w:p>
    <w:p>
      <w:pPr>
        <w:numPr>
          <w:ilvl w:val="0"/>
          <w:numId w:val="900"/>
        </w:numPr>
        <w:spacing w:before="0" w:after="0"/>
      </w:pPr>
      <w:r>
        <w:t>Structural Mitigation</w:t>
      </w:r>
    </w:p>
    <w:p>
      <w:pPr>
        <w:numPr>
          <w:ilvl w:val="1"/>
          <w:numId w:val="900"/>
        </w:numPr>
        <w:spacing w:before="0" w:after="0"/>
      </w:pPr>
      <w:r>
        <w:t>Engineering Solutions</w:t>
      </w:r>
    </w:p>
    <w:p>
      <w:pPr>
        <w:numPr>
          <w:ilvl w:val="2"/>
          <w:numId w:val="900"/>
        </w:numPr>
        <w:spacing w:before="0" w:after="0"/>
      </w:pPr>
      <w:r>
        <w:t>Seismic Design and Retrofitting</w:t>
      </w:r>
    </w:p>
    <w:p>
      <w:pPr>
        <w:numPr>
          <w:ilvl w:val="2"/>
          <w:numId w:val="900"/>
        </w:numPr>
        <w:spacing w:before="0" w:after="0"/>
      </w:pPr>
      <w:r>
        <w:t>Wind-Resistant Design</w:t>
      </w:r>
    </w:p>
    <w:p>
      <w:pPr>
        <w:numPr>
          <w:ilvl w:val="2"/>
          <w:numId w:val="900"/>
        </w:numPr>
        <w:spacing w:before="0" w:after="0"/>
      </w:pPr>
      <w:r>
        <w:t>Flood-Resistant Construction</w:t>
      </w:r>
    </w:p>
    <w:p>
      <w:pPr>
        <w:numPr>
          <w:ilvl w:val="2"/>
          <w:numId w:val="900"/>
        </w:numPr>
        <w:spacing w:before="0" w:after="0"/>
      </w:pPr>
      <w:r>
        <w:t>Fire-Resistant Materials</w:t>
      </w:r>
    </w:p>
    <w:p>
      <w:pPr>
        <w:numPr>
          <w:ilvl w:val="1"/>
          <w:numId w:val="900"/>
        </w:numPr>
        <w:spacing w:before="0" w:after="0"/>
      </w:pPr>
      <w:r>
        <w:t>Protective Infrastructure</w:t>
      </w:r>
    </w:p>
    <w:p>
      <w:pPr>
        <w:numPr>
          <w:ilvl w:val="2"/>
          <w:numId w:val="900"/>
        </w:numPr>
        <w:spacing w:before="0" w:after="0"/>
      </w:pPr>
      <w:r>
        <w:t>Dams and Reservoirs</w:t>
      </w:r>
    </w:p>
    <w:p>
      <w:pPr>
        <w:numPr>
          <w:ilvl w:val="2"/>
          <w:numId w:val="900"/>
        </w:numPr>
        <w:spacing w:before="0" w:after="0"/>
      </w:pPr>
      <w:r>
        <w:t>Levees and Floodwalls</w:t>
      </w:r>
    </w:p>
    <w:p>
      <w:pPr>
        <w:numPr>
          <w:ilvl w:val="2"/>
          <w:numId w:val="900"/>
        </w:numPr>
        <w:spacing w:before="0" w:after="0"/>
      </w:pPr>
      <w:r>
        <w:t>Seawalls and Breakwaters</w:t>
      </w:r>
    </w:p>
    <w:p>
      <w:pPr>
        <w:numPr>
          <w:ilvl w:val="2"/>
          <w:numId w:val="900"/>
        </w:numPr>
        <w:spacing w:before="0" w:after="0"/>
      </w:pPr>
      <w:r>
        <w:t>Slope Stabilization</w:t>
      </w:r>
    </w:p>
    <w:p>
      <w:pPr>
        <w:numPr>
          <w:ilvl w:val="2"/>
          <w:numId w:val="900"/>
        </w:numPr>
        <w:spacing w:before="0" w:after="0"/>
      </w:pPr>
      <w:r>
        <w:t>Storm Drainage Systems</w:t>
      </w:r>
    </w:p>
    <w:p>
      <w:pPr>
        <w:numPr>
          <w:ilvl w:val="1"/>
          <w:numId w:val="900"/>
        </w:numPr>
        <w:spacing w:before="0" w:after="0"/>
      </w:pPr>
      <w:r>
        <w:t>Building Codes and Standards</w:t>
      </w:r>
    </w:p>
    <w:p>
      <w:pPr>
        <w:numPr>
          <w:ilvl w:val="2"/>
          <w:numId w:val="900"/>
        </w:numPr>
        <w:spacing w:before="0" w:after="0"/>
      </w:pPr>
      <w:r>
        <w:t>Code Development Process</w:t>
      </w:r>
    </w:p>
    <w:p>
      <w:pPr>
        <w:numPr>
          <w:ilvl w:val="2"/>
          <w:numId w:val="900"/>
        </w:numPr>
        <w:spacing w:before="0" w:after="0"/>
      </w:pPr>
      <w:r>
        <w:t>Performance-Based Design</w:t>
      </w:r>
    </w:p>
    <w:p>
      <w:pPr>
        <w:numPr>
          <w:ilvl w:val="2"/>
          <w:numId w:val="900"/>
        </w:numPr>
        <w:spacing w:before="0" w:after="0"/>
      </w:pPr>
      <w:r>
        <w:t>Code Enforcement</w:t>
      </w:r>
    </w:p>
    <w:p>
      <w:pPr>
        <w:numPr>
          <w:ilvl w:val="2"/>
          <w:numId w:val="900"/>
        </w:numPr>
        <w:spacing w:before="0" w:after="0"/>
      </w:pPr>
      <w:r>
        <w:t>Retrofit Requirements</w:t>
      </w:r>
    </w:p>
    <w:p>
      <w:pPr>
        <w:numPr>
          <w:ilvl w:val="0"/>
          <w:numId w:val="900"/>
        </w:numPr>
        <w:spacing w:before="0" w:after="0"/>
      </w:pPr>
      <w:r>
        <w:t>Non-Structural Mitigation</w:t>
      </w:r>
    </w:p>
    <w:p>
      <w:pPr>
        <w:numPr>
          <w:ilvl w:val="1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Hazard Zone Mapping</w:t>
      </w:r>
    </w:p>
    <w:p>
      <w:pPr>
        <w:numPr>
          <w:ilvl w:val="2"/>
          <w:numId w:val="900"/>
        </w:numPr>
        <w:spacing w:before="0" w:after="0"/>
      </w:pPr>
      <w:r>
        <w:t>Development Restrictions</w:t>
      </w:r>
    </w:p>
    <w:p>
      <w:pPr>
        <w:numPr>
          <w:ilvl w:val="2"/>
          <w:numId w:val="900"/>
        </w:numPr>
        <w:spacing w:before="0" w:after="0"/>
      </w:pPr>
      <w:r>
        <w:t>Density Controls</w:t>
      </w:r>
    </w:p>
    <w:p>
      <w:pPr>
        <w:numPr>
          <w:ilvl w:val="2"/>
          <w:numId w:val="900"/>
        </w:numPr>
        <w:spacing w:before="0" w:after="0"/>
      </w:pPr>
      <w:r>
        <w:t>Setback Requirements</w:t>
      </w:r>
    </w:p>
    <w:p>
      <w:pPr>
        <w:numPr>
          <w:ilvl w:val="1"/>
          <w:numId w:val="900"/>
        </w:numPr>
        <w:spacing w:before="0" w:after="0"/>
      </w:pPr>
      <w:r>
        <w:t>Natural Resource Management</w:t>
      </w:r>
    </w:p>
    <w:p>
      <w:pPr>
        <w:numPr>
          <w:ilvl w:val="2"/>
          <w:numId w:val="900"/>
        </w:numPr>
        <w:spacing w:before="0" w:after="0"/>
      </w:pPr>
      <w:r>
        <w:t>Wetland Preservation</w:t>
      </w:r>
    </w:p>
    <w:p>
      <w:pPr>
        <w:numPr>
          <w:ilvl w:val="2"/>
          <w:numId w:val="900"/>
        </w:numPr>
        <w:spacing w:before="0" w:after="0"/>
      </w:pPr>
      <w:r>
        <w:t>Forest Management</w:t>
      </w:r>
    </w:p>
    <w:p>
      <w:pPr>
        <w:numPr>
          <w:ilvl w:val="2"/>
          <w:numId w:val="900"/>
        </w:numPr>
        <w:spacing w:before="0" w:after="0"/>
      </w:pPr>
      <w:r>
        <w:t>Coastal Dune Protection</w:t>
      </w:r>
    </w:p>
    <w:p>
      <w:pPr>
        <w:numPr>
          <w:ilvl w:val="2"/>
          <w:numId w:val="900"/>
        </w:numPr>
        <w:spacing w:before="0" w:after="0"/>
      </w:pPr>
      <w:r>
        <w:t>Watershed Management</w:t>
      </w:r>
    </w:p>
    <w:p>
      <w:pPr>
        <w:numPr>
          <w:ilvl w:val="1"/>
          <w:numId w:val="900"/>
        </w:numPr>
        <w:spacing w:before="0" w:after="0"/>
      </w:pPr>
      <w:r>
        <w:t>Economic Instruments</w:t>
      </w:r>
    </w:p>
    <w:p>
      <w:pPr>
        <w:numPr>
          <w:ilvl w:val="2"/>
          <w:numId w:val="900"/>
        </w:numPr>
        <w:spacing w:before="0" w:after="0"/>
      </w:pPr>
      <w:r>
        <w:t>Insurance Programs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2"/>
          <w:numId w:val="900"/>
        </w:numPr>
        <w:spacing w:before="0" w:after="0"/>
      </w:pPr>
      <w:r>
        <w:t>Development Impact Fees</w:t>
      </w:r>
    </w:p>
    <w:p>
      <w:pPr>
        <w:numPr>
          <w:ilvl w:val="2"/>
          <w:numId w:val="900"/>
        </w:numPr>
        <w:spacing w:before="0" w:after="0"/>
      </w:pPr>
      <w:r>
        <w:t>Transfer of Development Rights</w:t>
      </w:r>
    </w:p>
    <w:p>
      <w:pPr>
        <w:numPr>
          <w:ilvl w:val="1"/>
          <w:numId w:val="900"/>
        </w:numPr>
        <w:spacing w:before="0" w:after="0"/>
      </w:pPr>
      <w:r>
        <w:t>Education and Awareness</w:t>
      </w:r>
    </w:p>
    <w:p>
      <w:pPr>
        <w:numPr>
          <w:ilvl w:val="2"/>
          <w:numId w:val="900"/>
        </w:numPr>
        <w:spacing w:before="0" w:after="0"/>
      </w:pPr>
      <w:r>
        <w:t>Public Education Programs</w:t>
      </w:r>
    </w:p>
    <w:p>
      <w:pPr>
        <w:numPr>
          <w:ilvl w:val="2"/>
          <w:numId w:val="900"/>
        </w:numPr>
        <w:spacing w:before="0" w:after="0"/>
      </w:pPr>
      <w:r>
        <w:t>School Safety Programs</w:t>
      </w:r>
    </w:p>
    <w:p>
      <w:pPr>
        <w:numPr>
          <w:ilvl w:val="2"/>
          <w:numId w:val="900"/>
        </w:numPr>
        <w:spacing w:before="0" w:after="0"/>
      </w:pPr>
      <w:r>
        <w:t>Community Outreach</w:t>
      </w:r>
    </w:p>
    <w:p>
      <w:pPr>
        <w:numPr>
          <w:ilvl w:val="2"/>
          <w:numId w:val="900"/>
        </w:numPr>
        <w:spacing w:before="0" w:after="0"/>
      </w:pPr>
      <w:r>
        <w:t>Professional Training</w:t>
      </w:r>
    </w:p>
    <w:p>
      <w:pPr>
        <w:numPr>
          <w:ilvl w:val="0"/>
          <w:numId w:val="900"/>
        </w:numPr>
        <w:spacing w:before="0" w:after="0"/>
      </w:pPr>
      <w:r>
        <w:t>Nature-Based Solutions</w:t>
      </w:r>
    </w:p>
    <w:p>
      <w:pPr>
        <w:numPr>
          <w:ilvl w:val="1"/>
          <w:numId w:val="900"/>
        </w:numPr>
        <w:spacing w:before="0" w:after="0"/>
      </w:pPr>
      <w:r>
        <w:t>Ecosystem Services for Hazard Reduction</w:t>
      </w:r>
    </w:p>
    <w:p>
      <w:pPr>
        <w:numPr>
          <w:ilvl w:val="1"/>
          <w:numId w:val="900"/>
        </w:numPr>
        <w:spacing w:before="0" w:after="0"/>
      </w:pPr>
      <w:r>
        <w:t>Green Infrastructure</w:t>
      </w:r>
    </w:p>
    <w:p>
      <w:pPr>
        <w:numPr>
          <w:ilvl w:val="1"/>
          <w:numId w:val="900"/>
        </w:numPr>
        <w:spacing w:before="0" w:after="0"/>
      </w:pPr>
      <w:r>
        <w:t>Living Shorelines</w:t>
      </w:r>
    </w:p>
    <w:p>
      <w:pPr>
        <w:numPr>
          <w:ilvl w:val="1"/>
          <w:numId w:val="900"/>
        </w:numPr>
        <w:spacing w:before="0" w:after="0"/>
      </w:pPr>
      <w:r>
        <w:t>Urban Forests</w:t>
      </w:r>
    </w:p>
    <w:p>
      <w:pPr>
        <w:numPr>
          <w:ilvl w:val="1"/>
          <w:numId w:val="900"/>
        </w:numPr>
        <w:spacing w:before="0" w:after="0"/>
      </w:pPr>
      <w:r>
        <w:t>Constructed Wetlands</w:t>
      </w:r>
    </w:p>
    <w:p>
      <w:pPr>
        <w:numPr>
          <w:ilvl w:val="1"/>
          <w:numId w:val="900"/>
        </w:numPr>
        <w:spacing w:before="0" w:after="0"/>
      </w:pPr>
      <w:r>
        <w:t>Sustainable Drainage Systems</w:t>
      </w:r>
    </w:p>
    <w:p>
      <w:pPr>
        <w:numPr>
          <w:ilvl w:val="0"/>
          <w:numId w:val="900"/>
        </w:numPr>
        <w:spacing w:before="0" w:after="0"/>
      </w:pPr>
      <w:r>
        <w:t>Risk Transfer Mechanisms</w:t>
      </w:r>
    </w:p>
    <w:p>
      <w:pPr>
        <w:numPr>
          <w:ilvl w:val="1"/>
          <w:numId w:val="900"/>
        </w:numPr>
        <w:spacing w:before="0" w:after="0"/>
      </w:pPr>
      <w:r>
        <w:t>Insurance Markets</w:t>
      </w:r>
    </w:p>
    <w:p>
      <w:pPr>
        <w:numPr>
          <w:ilvl w:val="1"/>
          <w:numId w:val="900"/>
        </w:numPr>
        <w:spacing w:before="0" w:after="0"/>
      </w:pPr>
      <w:r>
        <w:t>Catastrophe Bonds</w:t>
      </w:r>
    </w:p>
    <w:p>
      <w:pPr>
        <w:numPr>
          <w:ilvl w:val="1"/>
          <w:numId w:val="900"/>
        </w:numPr>
        <w:spacing w:before="0" w:after="0"/>
      </w:pPr>
      <w:r>
        <w:t>Risk Pooling</w:t>
      </w:r>
    </w:p>
    <w:p>
      <w:pPr>
        <w:numPr>
          <w:ilvl w:val="1"/>
          <w:numId w:val="900"/>
        </w:numPr>
        <w:spacing w:before="0" w:after="0"/>
      </w:pPr>
      <w:r>
        <w:t>Government Disaster Funds</w:t>
      </w:r>
    </w:p>
    <w:p>
      <w:pPr>
        <w:numPr>
          <w:ilvl w:val="1"/>
          <w:numId w:val="900"/>
        </w:numPr>
        <w:spacing w:before="0" w:after="0"/>
      </w:pPr>
      <w:r>
        <w:t>Microinsurance</w:t>
      </w:r>
    </w:p>
    <w:p>
      <w:pPr>
        <w:numPr>
          <w:ilvl w:val="0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Economic Evaluation Methods</w:t>
      </w:r>
    </w:p>
    <w:p>
      <w:pPr>
        <w:numPr>
          <w:ilvl w:val="1"/>
          <w:numId w:val="900"/>
        </w:numPr>
        <w:spacing w:before="0" w:after="0"/>
      </w:pPr>
      <w:r>
        <w:t>Benefit-Cost Ratios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1"/>
          <w:numId w:val="900"/>
        </w:numPr>
        <w:spacing w:before="0" w:after="0"/>
      </w:pPr>
      <w:r>
        <w:t>Avoided Losses</w:t>
      </w:r>
    </w:p>
    <w:p>
      <w:pPr>
        <w:numPr>
          <w:ilvl w:val="1"/>
          <w:numId w:val="900"/>
        </w:numPr>
        <w:spacing w:before="0" w:after="0"/>
      </w:pPr>
      <w:r>
        <w:t>Co-Benefits Assessment</w:t>
      </w:r>
    </w:p>
    <w:p>
      <w:pPr>
        <w:pStyle w:val="Heading1"/>
      </w:pPr>
      <w:r>
        <w:t>Human Dimensions and Social Aspects</w:t>
      </w:r>
    </w:p>
    <w:p>
      <w:pPr>
        <w:numPr>
          <w:ilvl w:val="0"/>
          <w:numId w:val="900"/>
        </w:numPr>
        <w:spacing w:before="0" w:after="0"/>
      </w:pPr>
      <w:r>
        <w:t>Social Vulnerability</w:t>
      </w:r>
    </w:p>
    <w:p>
      <w:pPr>
        <w:numPr>
          <w:ilvl w:val="1"/>
          <w:numId w:val="900"/>
        </w:numPr>
        <w:spacing w:before="0" w:after="0"/>
      </w:pPr>
      <w:r>
        <w:t>Demographic Factors</w:t>
      </w:r>
    </w:p>
    <w:p>
      <w:pPr>
        <w:numPr>
          <w:ilvl w:val="2"/>
          <w:numId w:val="900"/>
        </w:numPr>
        <w:spacing w:before="0" w:after="0"/>
      </w:pPr>
      <w:r>
        <w:t>Age and Gender</w:t>
      </w:r>
    </w:p>
    <w:p>
      <w:pPr>
        <w:numPr>
          <w:ilvl w:val="2"/>
          <w:numId w:val="900"/>
        </w:numPr>
        <w:spacing w:before="0" w:after="0"/>
      </w:pPr>
      <w:r>
        <w:t>Race and Ethnicity</w:t>
      </w:r>
    </w:p>
    <w:p>
      <w:pPr>
        <w:numPr>
          <w:ilvl w:val="2"/>
          <w:numId w:val="900"/>
        </w:numPr>
        <w:spacing w:before="0" w:after="0"/>
      </w:pPr>
      <w:r>
        <w:t>Income and Poverty</w:t>
      </w:r>
    </w:p>
    <w:p>
      <w:pPr>
        <w:numPr>
          <w:ilvl w:val="2"/>
          <w:numId w:val="900"/>
        </w:numPr>
        <w:spacing w:before="0" w:after="0"/>
      </w:pPr>
      <w:r>
        <w:t>Education Levels</w:t>
      </w:r>
    </w:p>
    <w:p>
      <w:pPr>
        <w:numPr>
          <w:ilvl w:val="1"/>
          <w:numId w:val="900"/>
        </w:numPr>
        <w:spacing w:before="0" w:after="0"/>
      </w:pPr>
      <w:r>
        <w:t>Housing and Neighborhood Characteristics</w:t>
      </w:r>
    </w:p>
    <w:p>
      <w:pPr>
        <w:numPr>
          <w:ilvl w:val="1"/>
          <w:numId w:val="900"/>
        </w:numPr>
        <w:spacing w:before="0" w:after="0"/>
      </w:pPr>
      <w:r>
        <w:t>Access to Resources</w:t>
      </w:r>
    </w:p>
    <w:p>
      <w:pPr>
        <w:numPr>
          <w:ilvl w:val="1"/>
          <w:numId w:val="900"/>
        </w:numPr>
        <w:spacing w:before="0" w:after="0"/>
      </w:pPr>
      <w:r>
        <w:t>Social Networks and Capital</w:t>
      </w:r>
    </w:p>
    <w:p>
      <w:pPr>
        <w:numPr>
          <w:ilvl w:val="1"/>
          <w:numId w:val="900"/>
        </w:numPr>
        <w:spacing w:before="0" w:after="0"/>
      </w:pPr>
      <w:r>
        <w:t>Institutional Capacity</w:t>
      </w:r>
    </w:p>
    <w:p>
      <w:pPr>
        <w:numPr>
          <w:ilvl w:val="0"/>
          <w:numId w:val="900"/>
        </w:numPr>
        <w:spacing w:before="0" w:after="0"/>
      </w:pPr>
      <w:r>
        <w:t>Risk Perception and Behavior</w:t>
      </w:r>
    </w:p>
    <w:p>
      <w:pPr>
        <w:numPr>
          <w:ilvl w:val="1"/>
          <w:numId w:val="900"/>
        </w:numPr>
        <w:spacing w:before="0" w:after="0"/>
      </w:pPr>
      <w:r>
        <w:t>Psychological Factors in Risk Perception</w:t>
      </w:r>
    </w:p>
    <w:p>
      <w:pPr>
        <w:numPr>
          <w:ilvl w:val="1"/>
          <w:numId w:val="900"/>
        </w:numPr>
        <w:spacing w:before="0" w:after="0"/>
      </w:pPr>
      <w:r>
        <w:t>Cultural Influences on Risk Perception</w:t>
      </w:r>
    </w:p>
    <w:p>
      <w:pPr>
        <w:numPr>
          <w:ilvl w:val="1"/>
          <w:numId w:val="900"/>
        </w:numPr>
        <w:spacing w:before="0" w:after="0"/>
      </w:pPr>
      <w:r>
        <w:t>Risk Communication Effectiveness</w:t>
      </w:r>
    </w:p>
    <w:p>
      <w:pPr>
        <w:numPr>
          <w:ilvl w:val="1"/>
          <w:numId w:val="900"/>
        </w:numPr>
        <w:spacing w:before="0" w:after="0"/>
      </w:pPr>
      <w:r>
        <w:t>Protective Behavior Adoption</w:t>
      </w:r>
    </w:p>
    <w:p>
      <w:pPr>
        <w:numPr>
          <w:ilvl w:val="1"/>
          <w:numId w:val="900"/>
        </w:numPr>
        <w:spacing w:before="0" w:after="0"/>
      </w:pPr>
      <w:r>
        <w:t>Risk Compensation</w:t>
      </w:r>
    </w:p>
    <w:p>
      <w:pPr>
        <w:numPr>
          <w:ilvl w:val="0"/>
          <w:numId w:val="900"/>
        </w:numPr>
        <w:spacing w:before="0" w:after="0"/>
      </w:pPr>
      <w:r>
        <w:t>Environmental Justice</w:t>
      </w:r>
    </w:p>
    <w:p>
      <w:pPr>
        <w:numPr>
          <w:ilvl w:val="1"/>
          <w:numId w:val="900"/>
        </w:numPr>
        <w:spacing w:before="0" w:after="0"/>
      </w:pPr>
      <w:r>
        <w:t>Disproportionate Hazard Exposure</w:t>
      </w:r>
    </w:p>
    <w:p>
      <w:pPr>
        <w:numPr>
          <w:ilvl w:val="1"/>
          <w:numId w:val="900"/>
        </w:numPr>
        <w:spacing w:before="0" w:after="0"/>
      </w:pPr>
      <w:r>
        <w:t>Cumulative Risk Assessment</w:t>
      </w:r>
    </w:p>
    <w:p>
      <w:pPr>
        <w:numPr>
          <w:ilvl w:val="1"/>
          <w:numId w:val="900"/>
        </w:numPr>
        <w:spacing w:before="0" w:after="0"/>
      </w:pPr>
      <w:r>
        <w:t>Community Participation</w:t>
      </w:r>
    </w:p>
    <w:p>
      <w:pPr>
        <w:numPr>
          <w:ilvl w:val="1"/>
          <w:numId w:val="900"/>
        </w:numPr>
        <w:spacing w:before="0" w:after="0"/>
      </w:pPr>
      <w:r>
        <w:t>Equitable Risk Reduction</w:t>
      </w:r>
    </w:p>
    <w:p>
      <w:pPr>
        <w:numPr>
          <w:ilvl w:val="0"/>
          <w:numId w:val="900"/>
        </w:numPr>
        <w:spacing w:before="0" w:after="0"/>
      </w:pPr>
      <w:r>
        <w:t>Disaster Impacts on Communities</w:t>
      </w:r>
    </w:p>
    <w:p>
      <w:pPr>
        <w:numPr>
          <w:ilvl w:val="1"/>
          <w:numId w:val="900"/>
        </w:numPr>
        <w:spacing w:before="0" w:after="0"/>
      </w:pPr>
      <w:r>
        <w:t>Physical Impacts</w:t>
      </w:r>
    </w:p>
    <w:p>
      <w:pPr>
        <w:numPr>
          <w:ilvl w:val="1"/>
          <w:numId w:val="900"/>
        </w:numPr>
        <w:spacing w:before="0" w:after="0"/>
      </w:pPr>
      <w:r>
        <w:t>Economic Impacts</w:t>
      </w:r>
    </w:p>
    <w:p>
      <w:pPr>
        <w:numPr>
          <w:ilvl w:val="1"/>
          <w:numId w:val="900"/>
        </w:numPr>
        <w:spacing w:before="0" w:after="0"/>
      </w:pPr>
      <w:r>
        <w:t>Social Impacts</w:t>
      </w:r>
    </w:p>
    <w:p>
      <w:pPr>
        <w:numPr>
          <w:ilvl w:val="1"/>
          <w:numId w:val="900"/>
        </w:numPr>
        <w:spacing w:before="0" w:after="0"/>
      </w:pPr>
      <w:r>
        <w:t>Psychological Impacts</w:t>
      </w:r>
    </w:p>
    <w:p>
      <w:pPr>
        <w:numPr>
          <w:ilvl w:val="1"/>
          <w:numId w:val="900"/>
        </w:numPr>
        <w:spacing w:before="0" w:after="0"/>
      </w:pPr>
      <w:r>
        <w:t>Long-term Community Changes</w:t>
      </w:r>
    </w:p>
    <w:p>
      <w:pPr>
        <w:numPr>
          <w:ilvl w:val="0"/>
          <w:numId w:val="900"/>
        </w:numPr>
        <w:spacing w:before="0" w:after="0"/>
      </w:pPr>
      <w:r>
        <w:t>Resilience Building</w:t>
      </w:r>
    </w:p>
    <w:p>
      <w:pPr>
        <w:numPr>
          <w:ilvl w:val="1"/>
          <w:numId w:val="900"/>
        </w:numPr>
        <w:spacing w:before="0" w:after="0"/>
      </w:pPr>
      <w:r>
        <w:t>Community Resilience Indicators</w:t>
      </w:r>
    </w:p>
    <w:p>
      <w:pPr>
        <w:numPr>
          <w:ilvl w:val="1"/>
          <w:numId w:val="900"/>
        </w:numPr>
        <w:spacing w:before="0" w:after="0"/>
      </w:pPr>
      <w:r>
        <w:t>Social Cohesion</w:t>
      </w:r>
    </w:p>
    <w:p>
      <w:pPr>
        <w:numPr>
          <w:ilvl w:val="1"/>
          <w:numId w:val="900"/>
        </w:numPr>
        <w:spacing w:before="0" w:after="0"/>
      </w:pPr>
      <w:r>
        <w:t>Adaptive Capacity</w:t>
      </w:r>
    </w:p>
    <w:p>
      <w:pPr>
        <w:numPr>
          <w:ilvl w:val="1"/>
          <w:numId w:val="900"/>
        </w:numPr>
        <w:spacing w:before="0" w:after="0"/>
      </w:pPr>
      <w:r>
        <w:t>Learning and Innovation</w:t>
      </w:r>
    </w:p>
    <w:p>
      <w:pPr>
        <w:numPr>
          <w:ilvl w:val="1"/>
          <w:numId w:val="900"/>
        </w:numPr>
        <w:spacing w:before="0" w:after="0"/>
      </w:pPr>
      <w:r>
        <w:t>Governance and Leadership</w:t>
      </w:r>
    </w:p>
    <w:p>
      <w:pPr>
        <w:pStyle w:val="Heading1"/>
      </w:pPr>
      <w:r>
        <w:t>Climate Change and Natural Hazards</w:t>
      </w:r>
    </w:p>
    <w:p>
      <w:pPr>
        <w:numPr>
          <w:ilvl w:val="0"/>
          <w:numId w:val="900"/>
        </w:numPr>
        <w:spacing w:before="0" w:after="0"/>
      </w:pPr>
      <w:r>
        <w:t>Climate Change Fundamentals</w:t>
      </w:r>
    </w:p>
    <w:p>
      <w:pPr>
        <w:numPr>
          <w:ilvl w:val="1"/>
          <w:numId w:val="900"/>
        </w:numPr>
        <w:spacing w:before="0" w:after="0"/>
      </w:pPr>
      <w:r>
        <w:t>Greenhouse Effect</w:t>
      </w:r>
    </w:p>
    <w:p>
      <w:pPr>
        <w:numPr>
          <w:ilvl w:val="1"/>
          <w:numId w:val="900"/>
        </w:numPr>
        <w:spacing w:before="0" w:after="0"/>
      </w:pPr>
      <w:r>
        <w:t>Climate System Components</w:t>
      </w:r>
    </w:p>
    <w:p>
      <w:pPr>
        <w:numPr>
          <w:ilvl w:val="1"/>
          <w:numId w:val="900"/>
        </w:numPr>
        <w:spacing w:before="0" w:after="0"/>
      </w:pPr>
      <w:r>
        <w:t>Climate Forcing Factors</w:t>
      </w:r>
    </w:p>
    <w:p>
      <w:pPr>
        <w:numPr>
          <w:ilvl w:val="1"/>
          <w:numId w:val="900"/>
        </w:numPr>
        <w:spacing w:before="0" w:after="0"/>
      </w:pPr>
      <w:r>
        <w:t>Climate Sensitivity</w:t>
      </w:r>
    </w:p>
    <w:p>
      <w:pPr>
        <w:numPr>
          <w:ilvl w:val="0"/>
          <w:numId w:val="900"/>
        </w:numPr>
        <w:spacing w:before="0" w:after="0"/>
      </w:pPr>
      <w:r>
        <w:t>Observed Climate Changes</w:t>
      </w:r>
    </w:p>
    <w:p>
      <w:pPr>
        <w:numPr>
          <w:ilvl w:val="1"/>
          <w:numId w:val="900"/>
        </w:numPr>
        <w:spacing w:before="0" w:after="0"/>
      </w:pPr>
      <w:r>
        <w:t>Temperature Trends</w:t>
      </w:r>
    </w:p>
    <w:p>
      <w:pPr>
        <w:numPr>
          <w:ilvl w:val="1"/>
          <w:numId w:val="900"/>
        </w:numPr>
        <w:spacing w:before="0" w:after="0"/>
      </w:pPr>
      <w:r>
        <w:t>Precipitation Changes</w:t>
      </w:r>
    </w:p>
    <w:p>
      <w:pPr>
        <w:numPr>
          <w:ilvl w:val="1"/>
          <w:numId w:val="900"/>
        </w:numPr>
        <w:spacing w:before="0" w:after="0"/>
      </w:pPr>
      <w:r>
        <w:t>Extreme Event Changes</w:t>
      </w:r>
    </w:p>
    <w:p>
      <w:pPr>
        <w:numPr>
          <w:ilvl w:val="1"/>
          <w:numId w:val="900"/>
        </w:numPr>
        <w:spacing w:before="0" w:after="0"/>
      </w:pPr>
      <w:r>
        <w:t>Sea Level Rise</w:t>
      </w:r>
    </w:p>
    <w:p>
      <w:pPr>
        <w:numPr>
          <w:ilvl w:val="1"/>
          <w:numId w:val="900"/>
        </w:numPr>
        <w:spacing w:before="0" w:after="0"/>
      </w:pPr>
      <w:r>
        <w:t>Ice Sheet and Glacier Changes</w:t>
      </w:r>
    </w:p>
    <w:p>
      <w:pPr>
        <w:numPr>
          <w:ilvl w:val="0"/>
          <w:numId w:val="900"/>
        </w:numPr>
        <w:spacing w:before="0" w:after="0"/>
      </w:pPr>
      <w:r>
        <w:t>Climate Change Projections</w:t>
      </w:r>
    </w:p>
    <w:p>
      <w:pPr>
        <w:numPr>
          <w:ilvl w:val="1"/>
          <w:numId w:val="900"/>
        </w:numPr>
        <w:spacing w:before="0" w:after="0"/>
      </w:pPr>
      <w:r>
        <w:t>Climate Models</w:t>
      </w:r>
    </w:p>
    <w:p>
      <w:pPr>
        <w:numPr>
          <w:ilvl w:val="1"/>
          <w:numId w:val="900"/>
        </w:numPr>
        <w:spacing w:before="0" w:after="0"/>
      </w:pPr>
      <w:r>
        <w:t>Emission Scenarios</w:t>
      </w:r>
    </w:p>
    <w:p>
      <w:pPr>
        <w:numPr>
          <w:ilvl w:val="1"/>
          <w:numId w:val="900"/>
        </w:numPr>
        <w:spacing w:before="0" w:after="0"/>
      </w:pPr>
      <w:r>
        <w:t>Uncertainty in Projections</w:t>
      </w:r>
    </w:p>
    <w:p>
      <w:pPr>
        <w:numPr>
          <w:ilvl w:val="1"/>
          <w:numId w:val="900"/>
        </w:numPr>
        <w:spacing w:before="0" w:after="0"/>
      </w:pPr>
      <w:r>
        <w:t>Regional Climate Projections</w:t>
      </w:r>
    </w:p>
    <w:p>
      <w:pPr>
        <w:numPr>
          <w:ilvl w:val="0"/>
          <w:numId w:val="900"/>
        </w:numPr>
        <w:spacing w:before="0" w:after="0"/>
      </w:pPr>
      <w:r>
        <w:t>Climate Change Impacts on Hazards</w:t>
      </w:r>
    </w:p>
    <w:p>
      <w:pPr>
        <w:numPr>
          <w:ilvl w:val="1"/>
          <w:numId w:val="900"/>
        </w:numPr>
        <w:spacing w:before="0" w:after="0"/>
      </w:pPr>
      <w:r>
        <w:t>Temperature-Related Hazards</w:t>
      </w:r>
    </w:p>
    <w:p>
      <w:pPr>
        <w:numPr>
          <w:ilvl w:val="1"/>
          <w:numId w:val="900"/>
        </w:numPr>
        <w:spacing w:before="0" w:after="0"/>
      </w:pPr>
      <w:r>
        <w:t>Precipitation-Related Hazards</w:t>
      </w:r>
    </w:p>
    <w:p>
      <w:pPr>
        <w:numPr>
          <w:ilvl w:val="1"/>
          <w:numId w:val="900"/>
        </w:numPr>
        <w:spacing w:before="0" w:after="0"/>
      </w:pPr>
      <w:r>
        <w:t>Storm Intensity Changes</w:t>
      </w:r>
    </w:p>
    <w:p>
      <w:pPr>
        <w:numPr>
          <w:ilvl w:val="1"/>
          <w:numId w:val="900"/>
        </w:numPr>
        <w:spacing w:before="0" w:after="0"/>
      </w:pPr>
      <w:r>
        <w:t>Wildfire Risk Changes</w:t>
      </w:r>
    </w:p>
    <w:p>
      <w:pPr>
        <w:numPr>
          <w:ilvl w:val="1"/>
          <w:numId w:val="900"/>
        </w:numPr>
        <w:spacing w:before="0" w:after="0"/>
      </w:pPr>
      <w:r>
        <w:t>Coastal Hazard Changes</w:t>
      </w:r>
    </w:p>
    <w:p>
      <w:pPr>
        <w:numPr>
          <w:ilvl w:val="1"/>
          <w:numId w:val="900"/>
        </w:numPr>
        <w:spacing w:before="0" w:after="0"/>
      </w:pPr>
      <w:r>
        <w:t>Compound Event Changes</w:t>
      </w:r>
    </w:p>
    <w:p>
      <w:pPr>
        <w:numPr>
          <w:ilvl w:val="0"/>
          <w:numId w:val="900"/>
        </w:numPr>
        <w:spacing w:before="0" w:after="0"/>
      </w:pPr>
      <w:r>
        <w:t>Adaptation Strategies</w:t>
      </w:r>
    </w:p>
    <w:p>
      <w:pPr>
        <w:numPr>
          <w:ilvl w:val="1"/>
          <w:numId w:val="900"/>
        </w:numPr>
        <w:spacing w:before="0" w:after="0"/>
      </w:pPr>
      <w:r>
        <w:t>Adaptation Planning</w:t>
      </w:r>
    </w:p>
    <w:p>
      <w:pPr>
        <w:numPr>
          <w:ilvl w:val="1"/>
          <w:numId w:val="900"/>
        </w:numPr>
        <w:spacing w:before="0" w:after="0"/>
      </w:pPr>
      <w:r>
        <w:t>Ecosystem-Based Adaptation</w:t>
      </w:r>
    </w:p>
    <w:p>
      <w:pPr>
        <w:numPr>
          <w:ilvl w:val="1"/>
          <w:numId w:val="900"/>
        </w:numPr>
        <w:spacing w:before="0" w:after="0"/>
      </w:pPr>
      <w:r>
        <w:t>Infrastructure Adaptation</w:t>
      </w:r>
    </w:p>
    <w:p>
      <w:pPr>
        <w:numPr>
          <w:ilvl w:val="1"/>
          <w:numId w:val="900"/>
        </w:numPr>
        <w:spacing w:before="0" w:after="0"/>
      </w:pPr>
      <w:r>
        <w:t>Agricultural Adaptation</w:t>
      </w:r>
    </w:p>
    <w:p>
      <w:pPr>
        <w:numPr>
          <w:ilvl w:val="1"/>
          <w:numId w:val="900"/>
        </w:numPr>
        <w:spacing w:before="0" w:after="0"/>
      </w:pPr>
      <w:r>
        <w:t>Water Resource Adaptation</w:t>
      </w:r>
    </w:p>
    <w:p>
      <w:pPr>
        <w:numPr>
          <w:ilvl w:val="0"/>
          <w:numId w:val="900"/>
        </w:numPr>
        <w:spacing w:before="0" w:after="0"/>
      </w:pPr>
      <w:r>
        <w:t>Mitigation and Adaptation Synergies</w:t>
      </w:r>
    </w:p>
    <w:p>
      <w:pPr>
        <w:numPr>
          <w:ilvl w:val="1"/>
          <w:numId w:val="900"/>
        </w:numPr>
        <w:spacing w:before="0" w:after="0"/>
      </w:pPr>
      <w:r>
        <w:t>Co-Benefits of Actions</w:t>
      </w:r>
    </w:p>
    <w:p>
      <w:pPr>
        <w:numPr>
          <w:ilvl w:val="1"/>
          <w:numId w:val="900"/>
        </w:numPr>
        <w:spacing w:before="0" w:after="0"/>
      </w:pPr>
      <w:r>
        <w:t>Maladaptive Practices</w:t>
      </w:r>
    </w:p>
    <w:p>
      <w:pPr>
        <w:numPr>
          <w:ilvl w:val="1"/>
          <w:numId w:val="900"/>
        </w:numPr>
        <w:spacing w:before="0" w:after="0"/>
      </w:pPr>
      <w:r>
        <w:t>Integrated Approaches</w:t>
      </w:r>
    </w:p>
    <w:p>
      <w:pPr>
        <w:pStyle w:val="Heading1"/>
      </w:pPr>
      <w:r>
        <w:t>Technology and Innovation</w:t>
      </w:r>
    </w:p>
    <w:p>
      <w:pPr>
        <w:numPr>
          <w:ilvl w:val="0"/>
          <w:numId w:val="900"/>
        </w:numPr>
        <w:spacing w:before="0" w:after="0"/>
      </w:pPr>
      <w:r>
        <w:t>Remote Sensing Technologies</w:t>
      </w:r>
    </w:p>
    <w:p>
      <w:pPr>
        <w:numPr>
          <w:ilvl w:val="1"/>
          <w:numId w:val="900"/>
        </w:numPr>
        <w:spacing w:before="0" w:after="0"/>
      </w:pPr>
      <w:r>
        <w:t>Satellite Systems</w:t>
      </w:r>
    </w:p>
    <w:p>
      <w:pPr>
        <w:numPr>
          <w:ilvl w:val="1"/>
          <w:numId w:val="900"/>
        </w:numPr>
        <w:spacing w:before="0" w:after="0"/>
      </w:pPr>
      <w:r>
        <w:t>Unmanned Aerial Vehicles</w:t>
      </w:r>
    </w:p>
    <w:p>
      <w:pPr>
        <w:numPr>
          <w:ilvl w:val="1"/>
          <w:numId w:val="900"/>
        </w:numPr>
        <w:spacing w:before="0" w:after="0"/>
      </w:pPr>
      <w:r>
        <w:t>Ground-Penetrating Radar</w:t>
      </w:r>
    </w:p>
    <w:p>
      <w:pPr>
        <w:numPr>
          <w:ilvl w:val="1"/>
          <w:numId w:val="900"/>
        </w:numPr>
        <w:spacing w:before="0" w:after="0"/>
      </w:pPr>
      <w:r>
        <w:t>Interferometric SAR</w:t>
      </w:r>
    </w:p>
    <w:p>
      <w:pPr>
        <w:numPr>
          <w:ilvl w:val="0"/>
          <w:numId w:val="900"/>
        </w:numPr>
        <w:spacing w:before="0" w:after="0"/>
      </w:pPr>
      <w:r>
        <w:t>Modeling and Simulation</w:t>
      </w:r>
    </w:p>
    <w:p>
      <w:pPr>
        <w:numPr>
          <w:ilvl w:val="1"/>
          <w:numId w:val="900"/>
        </w:numPr>
        <w:spacing w:before="0" w:after="0"/>
      </w:pPr>
      <w:r>
        <w:t>High-Performance Computing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1"/>
          <w:numId w:val="900"/>
        </w:numPr>
        <w:spacing w:before="0" w:after="0"/>
      </w:pPr>
      <w:r>
        <w:t>Machine Learning in Hazard Assessment</w:t>
      </w:r>
    </w:p>
    <w:p>
      <w:pPr>
        <w:numPr>
          <w:ilvl w:val="1"/>
          <w:numId w:val="900"/>
        </w:numPr>
        <w:spacing w:before="0" w:after="0"/>
      </w:pPr>
      <w:r>
        <w:t>Virtual Reality Training</w:t>
      </w:r>
    </w:p>
    <w:p>
      <w:pPr>
        <w:numPr>
          <w:ilvl w:val="0"/>
          <w:numId w:val="900"/>
        </w:numPr>
        <w:spacing w:before="0" w:after="0"/>
      </w:pPr>
      <w:r>
        <w:t>Communication Technologies</w:t>
      </w:r>
    </w:p>
    <w:p>
      <w:pPr>
        <w:numPr>
          <w:ilvl w:val="1"/>
          <w:numId w:val="900"/>
        </w:numPr>
        <w:spacing w:before="0" w:after="0"/>
      </w:pPr>
      <w:r>
        <w:t>Mobile Alert Systems</w:t>
      </w:r>
    </w:p>
    <w:p>
      <w:pPr>
        <w:numPr>
          <w:ilvl w:val="1"/>
          <w:numId w:val="900"/>
        </w:numPr>
        <w:spacing w:before="0" w:after="0"/>
      </w:pPr>
      <w:r>
        <w:t>Social Media Integration</w:t>
      </w:r>
    </w:p>
    <w:p>
      <w:pPr>
        <w:numPr>
          <w:ilvl w:val="1"/>
          <w:numId w:val="900"/>
        </w:numPr>
        <w:spacing w:before="0" w:after="0"/>
      </w:pPr>
      <w:r>
        <w:t>Internet of Things Applications</w:t>
      </w:r>
    </w:p>
    <w:p>
      <w:pPr>
        <w:numPr>
          <w:ilvl w:val="1"/>
          <w:numId w:val="900"/>
        </w:numPr>
        <w:spacing w:before="0" w:after="0"/>
      </w:pPr>
      <w:r>
        <w:t>Crowdsourcing Platforms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Nanotechnology Applications</w:t>
      </w:r>
    </w:p>
    <w:p>
      <w:pPr>
        <w:numPr>
          <w:ilvl w:val="1"/>
          <w:numId w:val="900"/>
        </w:numPr>
        <w:spacing w:before="0" w:after="0"/>
      </w:pPr>
      <w:r>
        <w:t>Biotechnology Solutions</w:t>
      </w:r>
    </w:p>
    <w:p>
      <w:pPr>
        <w:numPr>
          <w:ilvl w:val="1"/>
          <w:numId w:val="900"/>
        </w:numPr>
        <w:spacing w:before="0" w:after="0"/>
      </w:pPr>
      <w:r>
        <w:t>Renewable Energy Systems</w:t>
      </w:r>
    </w:p>
    <w:p>
      <w:pPr>
        <w:numPr>
          <w:ilvl w:val="1"/>
          <w:numId w:val="900"/>
        </w:numPr>
        <w:spacing w:before="0" w:after="0"/>
      </w:pPr>
      <w:r>
        <w:t>Smart Infrastructure</w:t>
      </w:r>
    </w:p>
    <w:p>
      <w:pPr>
        <w:pStyle w:val="Heading1"/>
      </w:pPr>
      <w:r>
        <w:t>Policy, Governance, and International Cooperation</w:t>
      </w:r>
    </w:p>
    <w:p>
      <w:pPr>
        <w:numPr>
          <w:ilvl w:val="0"/>
          <w:numId w:val="900"/>
        </w:numPr>
        <w:spacing w:before="0" w:after="0"/>
      </w:pPr>
      <w:r>
        <w:t>Disaster Risk Reduction Frameworks</w:t>
      </w:r>
    </w:p>
    <w:p>
      <w:pPr>
        <w:numPr>
          <w:ilvl w:val="1"/>
          <w:numId w:val="900"/>
        </w:numPr>
        <w:spacing w:before="0" w:after="0"/>
      </w:pPr>
      <w:r>
        <w:t>Sendai Framework for Disaster Risk Reduction</w:t>
      </w:r>
    </w:p>
    <w:p>
      <w:pPr>
        <w:numPr>
          <w:ilvl w:val="1"/>
          <w:numId w:val="900"/>
        </w:numPr>
        <w:spacing w:before="0" w:after="0"/>
      </w:pPr>
      <w:r>
        <w:t>Hyogo Framework for Action</w:t>
      </w:r>
    </w:p>
    <w:p>
      <w:pPr>
        <w:numPr>
          <w:ilvl w:val="1"/>
          <w:numId w:val="900"/>
        </w:numPr>
        <w:spacing w:before="0" w:after="0"/>
      </w:pPr>
      <w:r>
        <w:t>Sustainable Development Goals</w:t>
      </w:r>
    </w:p>
    <w:p>
      <w:pPr>
        <w:numPr>
          <w:ilvl w:val="1"/>
          <w:numId w:val="900"/>
        </w:numPr>
        <w:spacing w:before="0" w:after="0"/>
      </w:pPr>
      <w:r>
        <w:t>Paris Agreement Connections</w:t>
      </w:r>
    </w:p>
    <w:p>
      <w:pPr>
        <w:numPr>
          <w:ilvl w:val="0"/>
          <w:numId w:val="900"/>
        </w:numPr>
        <w:spacing w:before="0" w:after="0"/>
      </w:pPr>
      <w:r>
        <w:t>National Disaster Management Systems</w:t>
      </w:r>
    </w:p>
    <w:p>
      <w:pPr>
        <w:numPr>
          <w:ilvl w:val="1"/>
          <w:numId w:val="900"/>
        </w:numPr>
        <w:spacing w:before="0" w:after="0"/>
      </w:pPr>
      <w:r>
        <w:t>Institutional Arrangements</w:t>
      </w:r>
    </w:p>
    <w:p>
      <w:pPr>
        <w:numPr>
          <w:ilvl w:val="1"/>
          <w:numId w:val="900"/>
        </w:numPr>
        <w:spacing w:before="0" w:after="0"/>
      </w:pPr>
      <w:r>
        <w:t>Legal Frameworks</w:t>
      </w:r>
    </w:p>
    <w:p>
      <w:pPr>
        <w:numPr>
          <w:ilvl w:val="1"/>
          <w:numId w:val="900"/>
        </w:numPr>
        <w:spacing w:before="0" w:after="0"/>
      </w:pPr>
      <w:r>
        <w:t>Funding Mechanisms</w:t>
      </w:r>
    </w:p>
    <w:p>
      <w:pPr>
        <w:numPr>
          <w:ilvl w:val="1"/>
          <w:numId w:val="900"/>
        </w:numPr>
        <w:spacing w:before="0" w:after="0"/>
      </w:pPr>
      <w:r>
        <w:t>Coordination Structures</w:t>
      </w:r>
    </w:p>
    <w:p>
      <w:pPr>
        <w:numPr>
          <w:ilvl w:val="0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Regional Organizations</w:t>
      </w:r>
    </w:p>
    <w:p>
      <w:pPr>
        <w:numPr>
          <w:ilvl w:val="1"/>
          <w:numId w:val="900"/>
        </w:numPr>
        <w:spacing w:before="0" w:after="0"/>
      </w:pPr>
      <w:r>
        <w:t>Bilateral Agreements</w:t>
      </w:r>
    </w:p>
    <w:p>
      <w:pPr>
        <w:numPr>
          <w:ilvl w:val="1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Capacity Building Programs</w:t>
      </w:r>
    </w:p>
    <w:p>
      <w:pPr>
        <w:numPr>
          <w:ilvl w:val="0"/>
          <w:numId w:val="900"/>
        </w:numPr>
        <w:spacing w:before="0" w:after="0"/>
      </w:pPr>
      <w:r>
        <w:t>Policy Integration</w:t>
      </w:r>
    </w:p>
    <w:p>
      <w:pPr>
        <w:numPr>
          <w:ilvl w:val="1"/>
          <w:numId w:val="900"/>
        </w:numPr>
        <w:spacing w:before="0" w:after="0"/>
      </w:pPr>
      <w:r>
        <w:t>Mainstreaming DRR</w:t>
      </w:r>
    </w:p>
    <w:p>
      <w:pPr>
        <w:numPr>
          <w:ilvl w:val="1"/>
          <w:numId w:val="900"/>
        </w:numPr>
        <w:spacing w:before="0" w:after="0"/>
      </w:pPr>
      <w:r>
        <w:t>Sectoral Integration</w:t>
      </w:r>
    </w:p>
    <w:p>
      <w:pPr>
        <w:numPr>
          <w:ilvl w:val="1"/>
          <w:numId w:val="900"/>
        </w:numPr>
        <w:spacing w:before="0" w:after="0"/>
      </w:pPr>
      <w:r>
        <w:t>Multi-Level Governance</w:t>
      </w:r>
    </w:p>
    <w:p>
      <w:pPr>
        <w:numPr>
          <w:ilvl w:val="1"/>
          <w:numId w:val="900"/>
        </w:numPr>
        <w:spacing w:before="0" w:after="0"/>
      </w:pPr>
      <w:r>
        <w:t>Policy Coherence</w:t>
      </w:r>
    </w:p>
    <w:p>
      <w:pPr>
        <w:numPr>
          <w:ilvl w:val="0"/>
          <w:numId w:val="900"/>
        </w:numPr>
        <w:spacing w:before="0" w:after="0"/>
      </w:pPr>
      <w:r>
        <w:t>Financing Disaster Risk Reduction</w:t>
      </w:r>
    </w:p>
    <w:p>
      <w:pPr>
        <w:numPr>
          <w:ilvl w:val="1"/>
          <w:numId w:val="900"/>
        </w:numPr>
        <w:spacing w:before="0" w:after="0"/>
      </w:pPr>
      <w:r>
        <w:t>Public Financing</w:t>
      </w:r>
    </w:p>
    <w:p>
      <w:pPr>
        <w:numPr>
          <w:ilvl w:val="1"/>
          <w:numId w:val="900"/>
        </w:numPr>
        <w:spacing w:before="0" w:after="0"/>
      </w:pPr>
      <w:r>
        <w:t>Private Sector Engagement</w:t>
      </w:r>
    </w:p>
    <w:p>
      <w:pPr>
        <w:numPr>
          <w:ilvl w:val="1"/>
          <w:numId w:val="900"/>
        </w:numPr>
        <w:spacing w:before="0" w:after="0"/>
      </w:pPr>
      <w:r>
        <w:t>Innovative Financing Mechanisms</w:t>
      </w:r>
    </w:p>
    <w:p>
      <w:pPr>
        <w:numPr>
          <w:ilvl w:val="1"/>
          <w:numId w:val="900"/>
        </w:numPr>
        <w:spacing w:before="0" w:after="0"/>
      </w:pPr>
      <w:r>
        <w:t>Cost-Effectiveness Analysis</w:t>
      </w:r>
    </w:p>
    <w:p>
      <w:pPr>
        <w:pStyle w:val="Heading1"/>
      </w:pPr>
      <w:r>
        <w:t>Future Challenges and Emerging Issues</w:t>
      </w:r>
    </w:p>
    <w:p>
      <w:pPr>
        <w:numPr>
          <w:ilvl w:val="0"/>
          <w:numId w:val="900"/>
        </w:numPr>
        <w:spacing w:before="0" w:after="0"/>
      </w:pPr>
      <w:r>
        <w:t>Urbanization and Hazard Exposure</w:t>
      </w:r>
    </w:p>
    <w:p>
      <w:pPr>
        <w:numPr>
          <w:ilvl w:val="1"/>
          <w:numId w:val="900"/>
        </w:numPr>
        <w:spacing w:before="0" w:after="0"/>
      </w:pPr>
      <w:r>
        <w:t>Megacity Vulnerabilities</w:t>
      </w:r>
    </w:p>
    <w:p>
      <w:pPr>
        <w:numPr>
          <w:ilvl w:val="1"/>
          <w:numId w:val="900"/>
        </w:numPr>
        <w:spacing w:before="0" w:after="0"/>
      </w:pPr>
      <w:r>
        <w:t>Informal Settlements</w:t>
      </w:r>
    </w:p>
    <w:p>
      <w:pPr>
        <w:numPr>
          <w:ilvl w:val="1"/>
          <w:numId w:val="900"/>
        </w:numPr>
        <w:spacing w:before="0" w:after="0"/>
      </w:pPr>
      <w:r>
        <w:t>Urban Heat Islands</w:t>
      </w:r>
    </w:p>
    <w:p>
      <w:pPr>
        <w:numPr>
          <w:ilvl w:val="1"/>
          <w:numId w:val="900"/>
        </w:numPr>
        <w:spacing w:before="0" w:after="0"/>
      </w:pPr>
      <w:r>
        <w:t>Infrastructure Interdependencies</w:t>
      </w:r>
    </w:p>
    <w:p>
      <w:pPr>
        <w:numPr>
          <w:ilvl w:val="0"/>
          <w:numId w:val="900"/>
        </w:numPr>
        <w:spacing w:before="0" w:after="0"/>
      </w:pPr>
      <w:r>
        <w:t>Technological Hazards and Natural Hazards</w:t>
      </w:r>
    </w:p>
    <w:p>
      <w:pPr>
        <w:numPr>
          <w:ilvl w:val="1"/>
          <w:numId w:val="900"/>
        </w:numPr>
        <w:spacing w:before="0" w:after="0"/>
      </w:pPr>
      <w:r>
        <w:t>Natech Events</w:t>
      </w:r>
    </w:p>
    <w:p>
      <w:pPr>
        <w:numPr>
          <w:ilvl w:val="1"/>
          <w:numId w:val="900"/>
        </w:numPr>
        <w:spacing w:before="0" w:after="0"/>
      </w:pPr>
      <w:r>
        <w:t>Critical Infrastructure Failures</w:t>
      </w:r>
    </w:p>
    <w:p>
      <w:pPr>
        <w:numPr>
          <w:ilvl w:val="1"/>
          <w:numId w:val="900"/>
        </w:numPr>
        <w:spacing w:before="0" w:after="0"/>
      </w:pPr>
      <w:r>
        <w:t>Cyber-Physical System Vulnerabilities</w:t>
      </w:r>
    </w:p>
    <w:p>
      <w:pPr>
        <w:numPr>
          <w:ilvl w:val="0"/>
          <w:numId w:val="900"/>
        </w:numPr>
        <w:spacing w:before="0" w:after="0"/>
      </w:pPr>
      <w:r>
        <w:t>Cascading and Compound Hazards</w:t>
      </w:r>
    </w:p>
    <w:p>
      <w:pPr>
        <w:numPr>
          <w:ilvl w:val="1"/>
          <w:numId w:val="900"/>
        </w:numPr>
        <w:spacing w:before="0" w:after="0"/>
      </w:pPr>
      <w:r>
        <w:t>Multi-Hazard Interactions</w:t>
      </w:r>
    </w:p>
    <w:p>
      <w:pPr>
        <w:numPr>
          <w:ilvl w:val="1"/>
          <w:numId w:val="900"/>
        </w:numPr>
        <w:spacing w:before="0" w:after="0"/>
      </w:pPr>
      <w:r>
        <w:t>System-of-Systems Failures</w:t>
      </w:r>
    </w:p>
    <w:p>
      <w:pPr>
        <w:numPr>
          <w:ilvl w:val="1"/>
          <w:numId w:val="900"/>
        </w:numPr>
        <w:spacing w:before="0" w:after="0"/>
      </w:pPr>
      <w:r>
        <w:t>Tipping Points and Thresholds</w:t>
      </w:r>
    </w:p>
    <w:p>
      <w:pPr>
        <w:numPr>
          <w:ilvl w:val="0"/>
          <w:numId w:val="900"/>
        </w:numPr>
        <w:spacing w:before="0" w:after="0"/>
      </w:pPr>
      <w:r>
        <w:t>Global Interconnectedness</w:t>
      </w:r>
    </w:p>
    <w:p>
      <w:pPr>
        <w:numPr>
          <w:ilvl w:val="1"/>
          <w:numId w:val="900"/>
        </w:numPr>
        <w:spacing w:before="0" w:after="0"/>
      </w:pPr>
      <w:r>
        <w:t>Supply Chain Vulnerabilities</w:t>
      </w:r>
    </w:p>
    <w:p>
      <w:pPr>
        <w:numPr>
          <w:ilvl w:val="1"/>
          <w:numId w:val="900"/>
        </w:numPr>
        <w:spacing w:before="0" w:after="0"/>
      </w:pPr>
      <w:r>
        <w:t>Economic Contagion</w:t>
      </w:r>
    </w:p>
    <w:p>
      <w:pPr>
        <w:numPr>
          <w:ilvl w:val="1"/>
          <w:numId w:val="900"/>
        </w:numPr>
        <w:spacing w:before="0" w:after="0"/>
      </w:pPr>
      <w:r>
        <w:t>Information System Dependencies</w:t>
      </w:r>
    </w:p>
    <w:p>
      <w:pPr>
        <w:numPr>
          <w:ilvl w:val="0"/>
          <w:numId w:val="900"/>
        </w:numPr>
        <w:spacing w:before="0" w:after="0"/>
      </w:pPr>
      <w:r>
        <w:t>Emerging Hazards</w:t>
      </w:r>
    </w:p>
    <w:p>
      <w:pPr>
        <w:numPr>
          <w:ilvl w:val="1"/>
          <w:numId w:val="900"/>
        </w:numPr>
        <w:spacing w:before="0" w:after="0"/>
      </w:pPr>
      <w:r>
        <w:t>Space Weather Impacts</w:t>
      </w:r>
    </w:p>
    <w:p>
      <w:pPr>
        <w:numPr>
          <w:ilvl w:val="1"/>
          <w:numId w:val="900"/>
        </w:numPr>
        <w:spacing w:before="0" w:after="0"/>
      </w:pPr>
      <w:r>
        <w:t>Synthetic Biology Risks</w:t>
      </w:r>
    </w:p>
    <w:p>
      <w:pPr>
        <w:numPr>
          <w:ilvl w:val="1"/>
          <w:numId w:val="900"/>
        </w:numPr>
        <w:spacing w:before="0" w:after="0"/>
      </w:pPr>
      <w:r>
        <w:t>Geoengineering Consequences</w:t>
      </w:r>
    </w:p>
    <w:p>
      <w:pPr>
        <w:numPr>
          <w:ilvl w:val="0"/>
          <w:numId w:val="900"/>
        </w:numPr>
        <w:spacing w:before="0" w:after="0"/>
      </w:pPr>
      <w:r>
        <w:t>Future Research Directions</w:t>
      </w:r>
    </w:p>
    <w:p>
      <w:pPr>
        <w:numPr>
          <w:ilvl w:val="1"/>
          <w:numId w:val="900"/>
        </w:numPr>
        <w:spacing w:before="0" w:after="0"/>
      </w:pPr>
      <w:r>
        <w:t>Interdisciplinary Approaches</w:t>
      </w:r>
    </w:p>
    <w:p>
      <w:pPr>
        <w:numPr>
          <w:ilvl w:val="1"/>
          <w:numId w:val="900"/>
        </w:numPr>
        <w:spacing w:before="0" w:after="0"/>
      </w:pPr>
      <w:r>
        <w:t>Big Data Applications</w:t>
      </w:r>
    </w:p>
    <w:p>
      <w:pPr>
        <w:numPr>
          <w:ilvl w:val="1"/>
          <w:numId w:val="900"/>
        </w:numPr>
        <w:spacing w:before="0" w:after="0"/>
      </w:pPr>
      <w:r>
        <w:t>Complexity Science</w:t>
      </w:r>
    </w:p>
    <w:p>
      <w:pPr>
        <w:numPr>
          <w:ilvl w:val="1"/>
          <w:numId w:val="900"/>
        </w:numPr>
        <w:spacing w:before="0" w:after="0"/>
      </w:pPr>
      <w:r>
        <w:t>Resilience Science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