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Natural Disasters</w:t>
      </w:r>
    </w:p>
    <w:p>
      <w:pPr>
        <w:pStyle w:val="Heading1"/>
      </w:pPr>
      <w:r>
        <w:t>Introduction to Natural Disasters</w:t>
      </w:r>
    </w:p>
    <w:p>
      <w:pPr>
        <w:numPr>
          <w:ilvl w:val="0"/>
          <w:numId w:val="900"/>
        </w:numPr>
        <w:spacing w:before="0" w:after="0"/>
      </w:pPr>
      <w:r>
        <w:t>Defining Natural Hazards and Disasters</w:t>
      </w:r>
    </w:p>
    <w:p>
      <w:pPr>
        <w:numPr>
          <w:ilvl w:val="1"/>
          <w:numId w:val="900"/>
        </w:numPr>
        <w:spacing w:before="0" w:after="0"/>
      </w:pPr>
      <w:r>
        <w:t>Basic Terminology</w:t>
      </w:r>
    </w:p>
    <w:p>
      <w:pPr>
        <w:numPr>
          <w:ilvl w:val="1"/>
          <w:numId w:val="900"/>
        </w:numPr>
        <w:spacing w:before="0" w:after="0"/>
      </w:pPr>
      <w:r>
        <w:t>Distinction between Hazards and Disasters</w:t>
      </w:r>
    </w:p>
    <w:p>
      <w:pPr>
        <w:numPr>
          <w:ilvl w:val="1"/>
          <w:numId w:val="900"/>
        </w:numPr>
        <w:spacing w:before="0" w:after="0"/>
      </w:pPr>
      <w:r>
        <w:t>Natural vs. Anthropogenic Hazards</w:t>
      </w:r>
    </w:p>
    <w:p>
      <w:pPr>
        <w:numPr>
          <w:ilvl w:val="1"/>
          <w:numId w:val="900"/>
        </w:numPr>
        <w:spacing w:before="0" w:after="0"/>
      </w:pPr>
      <w:r>
        <w:t>Disaster vs. Catastrophe</w:t>
      </w:r>
    </w:p>
    <w:p>
      <w:pPr>
        <w:numPr>
          <w:ilvl w:val="1"/>
          <w:numId w:val="900"/>
        </w:numPr>
        <w:spacing w:before="0" w:after="0"/>
      </w:pPr>
      <w:r>
        <w:t>Emergency vs. Disaster</w:t>
      </w:r>
    </w:p>
    <w:p>
      <w:pPr>
        <w:numPr>
          <w:ilvl w:val="0"/>
          <w:numId w:val="900"/>
        </w:numPr>
        <w:spacing w:before="0" w:after="0"/>
      </w:pPr>
      <w:r>
        <w:t>The Hazard-Vulnerability-Capacity Framework</w:t>
      </w:r>
    </w:p>
    <w:p>
      <w:pPr>
        <w:numPr>
          <w:ilvl w:val="1"/>
          <w:numId w:val="900"/>
        </w:numPr>
        <w:spacing w:before="0" w:after="0"/>
      </w:pPr>
      <w:r>
        <w:t>Components of Hazard</w:t>
      </w:r>
    </w:p>
    <w:p>
      <w:pPr>
        <w:numPr>
          <w:ilvl w:val="2"/>
          <w:numId w:val="900"/>
        </w:numPr>
        <w:spacing w:before="0" w:after="0"/>
      </w:pPr>
      <w:r>
        <w:t>Magnitude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Spatial Extent</w:t>
      </w:r>
    </w:p>
    <w:p>
      <w:pPr>
        <w:numPr>
          <w:ilvl w:val="1"/>
          <w:numId w:val="900"/>
        </w:numPr>
        <w:spacing w:before="0" w:after="0"/>
      </w:pPr>
      <w:r>
        <w:t>Elements of Vulnerability</w:t>
      </w:r>
    </w:p>
    <w:p>
      <w:pPr>
        <w:numPr>
          <w:ilvl w:val="2"/>
          <w:numId w:val="900"/>
        </w:numPr>
        <w:spacing w:before="0" w:after="0"/>
      </w:pPr>
      <w:r>
        <w:t>Physical Vulnerability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Environmental Vulnerability</w:t>
      </w:r>
    </w:p>
    <w:p>
      <w:pPr>
        <w:numPr>
          <w:ilvl w:val="1"/>
          <w:numId w:val="900"/>
        </w:numPr>
        <w:spacing w:before="0" w:after="0"/>
      </w:pPr>
      <w:r>
        <w:t>Capacity and Coping Mechanisms</w:t>
      </w:r>
    </w:p>
    <w:p>
      <w:pPr>
        <w:numPr>
          <w:ilvl w:val="2"/>
          <w:numId w:val="900"/>
        </w:numPr>
        <w:spacing w:before="0" w:after="0"/>
      </w:pPr>
      <w:r>
        <w:t>Individual Capacity</w:t>
      </w:r>
    </w:p>
    <w:p>
      <w:pPr>
        <w:numPr>
          <w:ilvl w:val="2"/>
          <w:numId w:val="900"/>
        </w:numPr>
        <w:spacing w:before="0" w:after="0"/>
      </w:pPr>
      <w:r>
        <w:t>Community Capacity</w:t>
      </w:r>
    </w:p>
    <w:p>
      <w:pPr>
        <w:numPr>
          <w:ilvl w:val="2"/>
          <w:numId w:val="900"/>
        </w:numPr>
        <w:spacing w:before="0" w:after="0"/>
      </w:pPr>
      <w:r>
        <w:t>Institutional Capacity</w:t>
      </w:r>
    </w:p>
    <w:p>
      <w:pPr>
        <w:numPr>
          <w:ilvl w:val="1"/>
          <w:numId w:val="900"/>
        </w:numPr>
        <w:spacing w:before="0" w:after="0"/>
      </w:pPr>
      <w:r>
        <w:t>Risk Equation and Calculations</w:t>
      </w:r>
    </w:p>
    <w:p>
      <w:pPr>
        <w:numPr>
          <w:ilvl w:val="0"/>
          <w:numId w:val="900"/>
        </w:numPr>
        <w:spacing w:before="0" w:after="0"/>
      </w:pPr>
      <w:r>
        <w:t>Classification Systems for Natural Disasters</w:t>
      </w:r>
    </w:p>
    <w:p>
      <w:pPr>
        <w:numPr>
          <w:ilvl w:val="1"/>
          <w:numId w:val="900"/>
        </w:numPr>
        <w:spacing w:before="0" w:after="0"/>
      </w:pPr>
      <w:r>
        <w:t>Classification by Origin</w:t>
      </w:r>
    </w:p>
    <w:p>
      <w:pPr>
        <w:numPr>
          <w:ilvl w:val="2"/>
          <w:numId w:val="900"/>
        </w:numPr>
        <w:spacing w:before="0" w:after="0"/>
      </w:pPr>
      <w:r>
        <w:t>Geological Disasters</w:t>
      </w:r>
    </w:p>
    <w:p>
      <w:pPr>
        <w:numPr>
          <w:ilvl w:val="2"/>
          <w:numId w:val="900"/>
        </w:numPr>
        <w:spacing w:before="0" w:after="0"/>
      </w:pPr>
      <w:r>
        <w:t>Hydrometeorological Disasters</w:t>
      </w:r>
    </w:p>
    <w:p>
      <w:pPr>
        <w:numPr>
          <w:ilvl w:val="2"/>
          <w:numId w:val="900"/>
        </w:numPr>
        <w:spacing w:before="0" w:after="0"/>
      </w:pPr>
      <w:r>
        <w:t>Biological Disasters</w:t>
      </w:r>
    </w:p>
    <w:p>
      <w:pPr>
        <w:numPr>
          <w:ilvl w:val="2"/>
          <w:numId w:val="900"/>
        </w:numPr>
        <w:spacing w:before="0" w:after="0"/>
      </w:pPr>
      <w:r>
        <w:t>Extraterrestrial Disasters</w:t>
      </w:r>
    </w:p>
    <w:p>
      <w:pPr>
        <w:numPr>
          <w:ilvl w:val="1"/>
          <w:numId w:val="900"/>
        </w:numPr>
        <w:spacing w:before="0" w:after="0"/>
      </w:pPr>
      <w:r>
        <w:t>Classification by Speed of Onset</w:t>
      </w:r>
    </w:p>
    <w:p>
      <w:pPr>
        <w:numPr>
          <w:ilvl w:val="2"/>
          <w:numId w:val="900"/>
        </w:numPr>
        <w:spacing w:before="0" w:after="0"/>
      </w:pPr>
      <w:r>
        <w:t>Rapid-onset Disasters</w:t>
      </w:r>
    </w:p>
    <w:p>
      <w:pPr>
        <w:numPr>
          <w:ilvl w:val="2"/>
          <w:numId w:val="900"/>
        </w:numPr>
        <w:spacing w:before="0" w:after="0"/>
      </w:pPr>
      <w:r>
        <w:t>Slow-onset Disasters</w:t>
      </w:r>
    </w:p>
    <w:p>
      <w:pPr>
        <w:numPr>
          <w:ilvl w:val="2"/>
          <w:numId w:val="900"/>
        </w:numPr>
        <w:spacing w:before="0" w:after="0"/>
      </w:pPr>
      <w:r>
        <w:t>Creeping Disasters</w:t>
      </w:r>
    </w:p>
    <w:p>
      <w:pPr>
        <w:numPr>
          <w:ilvl w:val="1"/>
          <w:numId w:val="900"/>
        </w:numPr>
        <w:spacing w:before="0" w:after="0"/>
      </w:pPr>
      <w:r>
        <w:t>Classification by Scale and Magnitude</w:t>
      </w:r>
    </w:p>
    <w:p>
      <w:pPr>
        <w:numPr>
          <w:ilvl w:val="2"/>
          <w:numId w:val="900"/>
        </w:numPr>
        <w:spacing w:before="0" w:after="0"/>
      </w:pPr>
      <w:r>
        <w:t>Local Disasters</w:t>
      </w:r>
    </w:p>
    <w:p>
      <w:pPr>
        <w:numPr>
          <w:ilvl w:val="2"/>
          <w:numId w:val="900"/>
        </w:numPr>
        <w:spacing w:before="0" w:after="0"/>
      </w:pPr>
      <w:r>
        <w:t>Regional Disasters</w:t>
      </w:r>
    </w:p>
    <w:p>
      <w:pPr>
        <w:numPr>
          <w:ilvl w:val="2"/>
          <w:numId w:val="900"/>
        </w:numPr>
        <w:spacing w:before="0" w:after="0"/>
      </w:pPr>
      <w:r>
        <w:t>National Disasters</w:t>
      </w:r>
    </w:p>
    <w:p>
      <w:pPr>
        <w:numPr>
          <w:ilvl w:val="2"/>
          <w:numId w:val="900"/>
        </w:numPr>
        <w:spacing w:before="0" w:after="0"/>
      </w:pPr>
      <w:r>
        <w:t>International Disasters</w:t>
      </w:r>
    </w:p>
    <w:p>
      <w:pPr>
        <w:numPr>
          <w:ilvl w:val="1"/>
          <w:numId w:val="900"/>
        </w:numPr>
        <w:spacing w:before="0" w:after="0"/>
      </w:pPr>
      <w:r>
        <w:t>Classification by Geographic Extent</w:t>
      </w:r>
    </w:p>
    <w:p>
      <w:pPr>
        <w:numPr>
          <w:ilvl w:val="2"/>
          <w:numId w:val="900"/>
        </w:numPr>
        <w:spacing w:before="0" w:after="0"/>
      </w:pPr>
      <w:r>
        <w:t>Point Disasters</w:t>
      </w:r>
    </w:p>
    <w:p>
      <w:pPr>
        <w:numPr>
          <w:ilvl w:val="2"/>
          <w:numId w:val="900"/>
        </w:numPr>
        <w:spacing w:before="0" w:after="0"/>
      </w:pPr>
      <w:r>
        <w:t>Linear Disasters</w:t>
      </w:r>
    </w:p>
    <w:p>
      <w:pPr>
        <w:numPr>
          <w:ilvl w:val="2"/>
          <w:numId w:val="900"/>
        </w:numPr>
        <w:spacing w:before="0" w:after="0"/>
      </w:pPr>
      <w:r>
        <w:t>Areal Disasters</w:t>
      </w:r>
    </w:p>
    <w:p>
      <w:pPr>
        <w:numPr>
          <w:ilvl w:val="0"/>
          <w:numId w:val="900"/>
        </w:numPr>
        <w:spacing w:before="0" w:after="0"/>
      </w:pPr>
      <w:r>
        <w:t>Risk Assessment Fundamentals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Risk Evaluation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0"/>
          <w:numId w:val="900"/>
        </w:numPr>
        <w:spacing w:before="0" w:after="0"/>
      </w:pPr>
      <w:r>
        <w:t>Vulnerability Analysis</w:t>
      </w:r>
    </w:p>
    <w:p>
      <w:pPr>
        <w:numPr>
          <w:ilvl w:val="1"/>
          <w:numId w:val="900"/>
        </w:numPr>
        <w:spacing w:before="0" w:after="0"/>
      </w:pPr>
      <w:r>
        <w:t>Physical Vulnerability Assessment</w:t>
      </w:r>
    </w:p>
    <w:p>
      <w:pPr>
        <w:numPr>
          <w:ilvl w:val="1"/>
          <w:numId w:val="900"/>
        </w:numPr>
        <w:spacing w:before="0" w:after="0"/>
      </w:pPr>
      <w:r>
        <w:t>Social Vulnerability Indicators</w:t>
      </w:r>
    </w:p>
    <w:p>
      <w:pPr>
        <w:numPr>
          <w:ilvl w:val="1"/>
          <w:numId w:val="900"/>
        </w:numPr>
        <w:spacing w:before="0" w:after="0"/>
      </w:pPr>
      <w:r>
        <w:t>Economic Vulnerability Measures</w:t>
      </w:r>
    </w:p>
    <w:p>
      <w:pPr>
        <w:numPr>
          <w:ilvl w:val="1"/>
          <w:numId w:val="900"/>
        </w:numPr>
        <w:spacing w:before="0" w:after="0"/>
      </w:pPr>
      <w:r>
        <w:t>Environmental Vulnerability Factors</w:t>
      </w:r>
    </w:p>
    <w:p>
      <w:pPr>
        <w:numPr>
          <w:ilvl w:val="0"/>
          <w:numId w:val="900"/>
        </w:numPr>
        <w:spacing w:before="0" w:after="0"/>
      </w:pPr>
      <w:r>
        <w:t>Resilience Concepts</w:t>
      </w:r>
    </w:p>
    <w:p>
      <w:pPr>
        <w:numPr>
          <w:ilvl w:val="1"/>
          <w:numId w:val="900"/>
        </w:numPr>
        <w:spacing w:before="0" w:after="0"/>
      </w:pPr>
      <w:r>
        <w:t>Engineering Resilience</w:t>
      </w:r>
    </w:p>
    <w:p>
      <w:pPr>
        <w:numPr>
          <w:ilvl w:val="1"/>
          <w:numId w:val="900"/>
        </w:numPr>
        <w:spacing w:before="0" w:after="0"/>
      </w:pPr>
      <w:r>
        <w:t>Ecological Resilience</w:t>
      </w:r>
    </w:p>
    <w:p>
      <w:pPr>
        <w:numPr>
          <w:ilvl w:val="1"/>
          <w:numId w:val="900"/>
        </w:numPr>
        <w:spacing w:before="0" w:after="0"/>
      </w:pPr>
      <w:r>
        <w:t>Social Resilience</w:t>
      </w:r>
    </w:p>
    <w:p>
      <w:pPr>
        <w:numPr>
          <w:ilvl w:val="1"/>
          <w:numId w:val="900"/>
        </w:numPr>
        <w:spacing w:before="0" w:after="0"/>
      </w:pPr>
      <w:r>
        <w:t>Adaptive Capacity</w:t>
      </w:r>
    </w:p>
    <w:p>
      <w:pPr>
        <w:numPr>
          <w:ilvl w:val="0"/>
          <w:numId w:val="900"/>
        </w:numPr>
        <w:spacing w:before="0" w:after="0"/>
      </w:pPr>
      <w:r>
        <w:t>Measuring Disaster Impact</w:t>
      </w:r>
    </w:p>
    <w:p>
      <w:pPr>
        <w:numPr>
          <w:ilvl w:val="1"/>
          <w:numId w:val="900"/>
        </w:numPr>
        <w:spacing w:before="0" w:after="0"/>
      </w:pPr>
      <w:r>
        <w:t>Human Impact Metrics</w:t>
      </w:r>
    </w:p>
    <w:p>
      <w:pPr>
        <w:numPr>
          <w:ilvl w:val="2"/>
          <w:numId w:val="900"/>
        </w:numPr>
        <w:spacing w:before="0" w:after="0"/>
      </w:pPr>
      <w:r>
        <w:t>Mortality Rates</w:t>
      </w:r>
    </w:p>
    <w:p>
      <w:pPr>
        <w:numPr>
          <w:ilvl w:val="2"/>
          <w:numId w:val="900"/>
        </w:numPr>
        <w:spacing w:before="0" w:after="0"/>
      </w:pPr>
      <w:r>
        <w:t>Injury Classifications</w:t>
      </w:r>
    </w:p>
    <w:p>
      <w:pPr>
        <w:numPr>
          <w:ilvl w:val="2"/>
          <w:numId w:val="900"/>
        </w:numPr>
        <w:spacing w:before="0" w:after="0"/>
      </w:pPr>
      <w:r>
        <w:t>Displacement Statistics</w:t>
      </w:r>
    </w:p>
    <w:p>
      <w:pPr>
        <w:numPr>
          <w:ilvl w:val="2"/>
          <w:numId w:val="900"/>
        </w:numPr>
        <w:spacing w:before="0" w:after="0"/>
      </w:pPr>
      <w:r>
        <w:t>Missing Persons</w:t>
      </w:r>
    </w:p>
    <w:p>
      <w:pPr>
        <w:numPr>
          <w:ilvl w:val="1"/>
          <w:numId w:val="900"/>
        </w:numPr>
        <w:spacing w:before="0" w:after="0"/>
      </w:pPr>
      <w:r>
        <w:t>Economic Impact Assessment</w:t>
      </w:r>
    </w:p>
    <w:p>
      <w:pPr>
        <w:numPr>
          <w:ilvl w:val="2"/>
          <w:numId w:val="900"/>
        </w:numPr>
        <w:spacing w:before="0" w:after="0"/>
      </w:pPr>
      <w:r>
        <w:t>Direct Economic Losses</w:t>
      </w:r>
    </w:p>
    <w:p>
      <w:pPr>
        <w:numPr>
          <w:ilvl w:val="2"/>
          <w:numId w:val="900"/>
        </w:numPr>
        <w:spacing w:before="0" w:after="0"/>
      </w:pPr>
      <w:r>
        <w:t>Indirect Economic Effects</w:t>
      </w:r>
    </w:p>
    <w:p>
      <w:pPr>
        <w:numPr>
          <w:ilvl w:val="2"/>
          <w:numId w:val="900"/>
        </w:numPr>
        <w:spacing w:before="0" w:after="0"/>
      </w:pPr>
      <w:r>
        <w:t>Macroeconomic Impacts</w:t>
      </w:r>
    </w:p>
    <w:p>
      <w:pPr>
        <w:numPr>
          <w:ilvl w:val="2"/>
          <w:numId w:val="900"/>
        </w:numPr>
        <w:spacing w:before="0" w:after="0"/>
      </w:pPr>
      <w:r>
        <w:t>Cost Estimation Methodologies</w:t>
      </w:r>
    </w:p>
    <w:p>
      <w:pPr>
        <w:numPr>
          <w:ilvl w:val="1"/>
          <w:numId w:val="900"/>
        </w:numPr>
        <w:spacing w:before="0" w:after="0"/>
      </w:pPr>
      <w:r>
        <w:t>Environmental Impact Evaluation</w:t>
      </w:r>
    </w:p>
    <w:p>
      <w:pPr>
        <w:numPr>
          <w:ilvl w:val="2"/>
          <w:numId w:val="900"/>
        </w:numPr>
        <w:spacing w:before="0" w:after="0"/>
      </w:pPr>
      <w:r>
        <w:t>Immediate Environmental Effects</w:t>
      </w:r>
    </w:p>
    <w:p>
      <w:pPr>
        <w:numPr>
          <w:ilvl w:val="2"/>
          <w:numId w:val="900"/>
        </w:numPr>
        <w:spacing w:before="0" w:after="0"/>
      </w:pPr>
      <w:r>
        <w:t>Long-term Environmental Consequences</w:t>
      </w:r>
    </w:p>
    <w:p>
      <w:pPr>
        <w:numPr>
          <w:ilvl w:val="2"/>
          <w:numId w:val="900"/>
        </w:numPr>
        <w:spacing w:before="0" w:after="0"/>
      </w:pPr>
      <w:r>
        <w:t>Ecosystem Service Disruption</w:t>
      </w:r>
    </w:p>
    <w:p>
      <w:pPr>
        <w:pStyle w:val="Heading1"/>
      </w:pPr>
      <w:r>
        <w:t>Geological Disasters</w:t>
      </w:r>
    </w:p>
    <w:p>
      <w:pPr>
        <w:numPr>
          <w:ilvl w:val="0"/>
          <w:numId w:val="900"/>
        </w:numPr>
        <w:spacing w:before="0" w:after="0"/>
      </w:pPr>
      <w:r>
        <w:t>Earthquakes</w:t>
      </w:r>
    </w:p>
    <w:p>
      <w:pPr>
        <w:numPr>
          <w:ilvl w:val="1"/>
          <w:numId w:val="900"/>
        </w:numPr>
        <w:spacing w:before="0" w:after="0"/>
      </w:pPr>
      <w:r>
        <w:t>Earth Structure and Plate Tectonics</w:t>
      </w:r>
    </w:p>
    <w:p>
      <w:pPr>
        <w:numPr>
          <w:ilvl w:val="2"/>
          <w:numId w:val="900"/>
        </w:numPr>
        <w:spacing w:before="0" w:after="0"/>
      </w:pPr>
      <w:r>
        <w:t>Earth's Internal Structure</w:t>
      </w:r>
    </w:p>
    <w:p>
      <w:pPr>
        <w:numPr>
          <w:ilvl w:val="2"/>
          <w:numId w:val="900"/>
        </w:numPr>
        <w:spacing w:before="0" w:after="0"/>
      </w:pPr>
      <w:r>
        <w:t>Lithospheric Plates</w:t>
      </w:r>
    </w:p>
    <w:p>
      <w:pPr>
        <w:numPr>
          <w:ilvl w:val="2"/>
          <w:numId w:val="900"/>
        </w:numPr>
        <w:spacing w:before="0" w:after="0"/>
      </w:pPr>
      <w:r>
        <w:t>Plate Boundary Types</w:t>
      </w:r>
    </w:p>
    <w:p>
      <w:pPr>
        <w:numPr>
          <w:ilvl w:val="3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Major Fault Systems Worldwide</w:t>
      </w:r>
    </w:p>
    <w:p>
      <w:pPr>
        <w:numPr>
          <w:ilvl w:val="1"/>
          <w:numId w:val="900"/>
        </w:numPr>
        <w:spacing w:before="0" w:after="0"/>
      </w:pPr>
      <w:r>
        <w:t>Earthquake Causes and Mechanisms</w:t>
      </w:r>
    </w:p>
    <w:p>
      <w:pPr>
        <w:numPr>
          <w:ilvl w:val="2"/>
          <w:numId w:val="900"/>
        </w:numPr>
        <w:spacing w:before="0" w:after="0"/>
      </w:pPr>
      <w:r>
        <w:t>Tectonic Earthquakes</w:t>
      </w:r>
    </w:p>
    <w:p>
      <w:pPr>
        <w:numPr>
          <w:ilvl w:val="2"/>
          <w:numId w:val="900"/>
        </w:numPr>
        <w:spacing w:before="0" w:after="0"/>
      </w:pPr>
      <w:r>
        <w:t>Volcanic Earthquakes</w:t>
      </w:r>
    </w:p>
    <w:p>
      <w:pPr>
        <w:numPr>
          <w:ilvl w:val="2"/>
          <w:numId w:val="900"/>
        </w:numPr>
        <w:spacing w:before="0" w:after="0"/>
      </w:pPr>
      <w:r>
        <w:t>Collapse Earthquakes</w:t>
      </w:r>
    </w:p>
    <w:p>
      <w:pPr>
        <w:numPr>
          <w:ilvl w:val="2"/>
          <w:numId w:val="900"/>
        </w:numPr>
        <w:spacing w:before="0" w:after="0"/>
      </w:pPr>
      <w:r>
        <w:t>Explosion Earthquakes</w:t>
      </w:r>
    </w:p>
    <w:p>
      <w:pPr>
        <w:numPr>
          <w:ilvl w:val="2"/>
          <w:numId w:val="900"/>
        </w:numPr>
        <w:spacing w:before="0" w:after="0"/>
      </w:pPr>
      <w:r>
        <w:t>Human-induced Seismicity</w:t>
      </w:r>
    </w:p>
    <w:p>
      <w:pPr>
        <w:numPr>
          <w:ilvl w:val="3"/>
          <w:numId w:val="900"/>
        </w:numPr>
        <w:spacing w:before="0" w:after="0"/>
      </w:pPr>
      <w:r>
        <w:t>Reservoir-induced Seismicity</w:t>
      </w:r>
    </w:p>
    <w:p>
      <w:pPr>
        <w:numPr>
          <w:ilvl w:val="3"/>
          <w:numId w:val="900"/>
        </w:numPr>
        <w:spacing w:before="0" w:after="0"/>
      </w:pPr>
      <w:r>
        <w:t>Mining-induced Seismicity</w:t>
      </w:r>
    </w:p>
    <w:p>
      <w:pPr>
        <w:numPr>
          <w:ilvl w:val="3"/>
          <w:numId w:val="900"/>
        </w:numPr>
        <w:spacing w:before="0" w:after="0"/>
      </w:pPr>
      <w:r>
        <w:t>Hydraulic Fracturing</w:t>
      </w:r>
    </w:p>
    <w:p>
      <w:pPr>
        <w:numPr>
          <w:ilvl w:val="3"/>
          <w:numId w:val="900"/>
        </w:numPr>
        <w:spacing w:before="0" w:after="0"/>
      </w:pPr>
      <w:r>
        <w:t>Geothermal Operations</w:t>
      </w:r>
    </w:p>
    <w:p>
      <w:pPr>
        <w:numPr>
          <w:ilvl w:val="1"/>
          <w:numId w:val="900"/>
        </w:numPr>
        <w:spacing w:before="0" w:after="0"/>
      </w:pPr>
      <w:r>
        <w:t>Seismic Wave Types and Propagation</w:t>
      </w:r>
    </w:p>
    <w:p>
      <w:pPr>
        <w:numPr>
          <w:ilvl w:val="2"/>
          <w:numId w:val="900"/>
        </w:numPr>
        <w:spacing w:before="0" w:after="0"/>
      </w:pPr>
      <w:r>
        <w:t>Body Waves</w:t>
      </w:r>
    </w:p>
    <w:p>
      <w:pPr>
        <w:numPr>
          <w:ilvl w:val="3"/>
          <w:numId w:val="900"/>
        </w:numPr>
        <w:spacing w:before="0" w:after="0"/>
      </w:pPr>
      <w:r>
        <w:t>Primary Waves (P-waves)</w:t>
      </w:r>
    </w:p>
    <w:p>
      <w:pPr>
        <w:numPr>
          <w:ilvl w:val="3"/>
          <w:numId w:val="900"/>
        </w:numPr>
        <w:spacing w:before="0" w:after="0"/>
      </w:pPr>
      <w:r>
        <w:t>Secondary Waves (S-waves)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3"/>
          <w:numId w:val="900"/>
        </w:numPr>
        <w:spacing w:before="0" w:after="0"/>
      </w:pPr>
      <w:r>
        <w:t>Love Waves</w:t>
      </w:r>
    </w:p>
    <w:p>
      <w:pPr>
        <w:numPr>
          <w:ilvl w:val="3"/>
          <w:numId w:val="900"/>
        </w:numPr>
        <w:spacing w:before="0" w:after="0"/>
      </w:pPr>
      <w:r>
        <w:t>Rayleigh Waves</w:t>
      </w:r>
    </w:p>
    <w:p>
      <w:pPr>
        <w:numPr>
          <w:ilvl w:val="2"/>
          <w:numId w:val="900"/>
        </w:numPr>
        <w:spacing w:before="0" w:after="0"/>
      </w:pPr>
      <w:r>
        <w:t>Wave Velocity and Attenuation</w:t>
      </w:r>
    </w:p>
    <w:p>
      <w:pPr>
        <w:numPr>
          <w:ilvl w:val="1"/>
          <w:numId w:val="900"/>
        </w:numPr>
        <w:spacing w:before="0" w:after="0"/>
      </w:pPr>
      <w:r>
        <w:t>Earthquake Measurement Systems</w:t>
      </w:r>
    </w:p>
    <w:p>
      <w:pPr>
        <w:numPr>
          <w:ilvl w:val="2"/>
          <w:numId w:val="900"/>
        </w:numPr>
        <w:spacing w:before="0" w:after="0"/>
      </w:pPr>
      <w:r>
        <w:t>Magnitude Scales</w:t>
      </w:r>
    </w:p>
    <w:p>
      <w:pPr>
        <w:numPr>
          <w:ilvl w:val="3"/>
          <w:numId w:val="900"/>
        </w:numPr>
        <w:spacing w:before="0" w:after="0"/>
      </w:pPr>
      <w:r>
        <w:t>Richter Scale</w:t>
      </w:r>
    </w:p>
    <w:p>
      <w:pPr>
        <w:numPr>
          <w:ilvl w:val="3"/>
          <w:numId w:val="900"/>
        </w:numPr>
        <w:spacing w:before="0" w:after="0"/>
      </w:pPr>
      <w:r>
        <w:t>Moment Magnitude Scale</w:t>
      </w:r>
    </w:p>
    <w:p>
      <w:pPr>
        <w:numPr>
          <w:ilvl w:val="3"/>
          <w:numId w:val="900"/>
        </w:numPr>
        <w:spacing w:before="0" w:after="0"/>
      </w:pPr>
      <w:r>
        <w:t>Body Wave Magnitude</w:t>
      </w:r>
    </w:p>
    <w:p>
      <w:pPr>
        <w:numPr>
          <w:ilvl w:val="3"/>
          <w:numId w:val="900"/>
        </w:numPr>
        <w:spacing w:before="0" w:after="0"/>
      </w:pPr>
      <w:r>
        <w:t>Surface Wave Magnitude</w:t>
      </w:r>
    </w:p>
    <w:p>
      <w:pPr>
        <w:numPr>
          <w:ilvl w:val="2"/>
          <w:numId w:val="900"/>
        </w:numPr>
        <w:spacing w:before="0" w:after="0"/>
      </w:pPr>
      <w:r>
        <w:t>Intensity Scales</w:t>
      </w:r>
    </w:p>
    <w:p>
      <w:pPr>
        <w:numPr>
          <w:ilvl w:val="3"/>
          <w:numId w:val="900"/>
        </w:numPr>
        <w:spacing w:before="0" w:after="0"/>
      </w:pPr>
      <w:r>
        <w:t>Modified Mercalli Intensity Scale</w:t>
      </w:r>
    </w:p>
    <w:p>
      <w:pPr>
        <w:numPr>
          <w:ilvl w:val="3"/>
          <w:numId w:val="900"/>
        </w:numPr>
        <w:spacing w:before="0" w:after="0"/>
      </w:pPr>
      <w:r>
        <w:t>European Macroseismic Scale</w:t>
      </w:r>
    </w:p>
    <w:p>
      <w:pPr>
        <w:numPr>
          <w:ilvl w:val="2"/>
          <w:numId w:val="900"/>
        </w:numPr>
        <w:spacing w:before="0" w:after="0"/>
      </w:pPr>
      <w:r>
        <w:t>Seismograph Networks and Operation</w:t>
      </w:r>
    </w:p>
    <w:p>
      <w:pPr>
        <w:numPr>
          <w:ilvl w:val="1"/>
          <w:numId w:val="900"/>
        </w:numPr>
        <w:spacing w:before="0" w:after="0"/>
      </w:pPr>
      <w:r>
        <w:t>Earthquake Hazards and Effects</w:t>
      </w:r>
    </w:p>
    <w:p>
      <w:pPr>
        <w:numPr>
          <w:ilvl w:val="2"/>
          <w:numId w:val="900"/>
        </w:numPr>
        <w:spacing w:before="0" w:after="0"/>
      </w:pPr>
      <w:r>
        <w:t>Ground Shaking</w:t>
      </w:r>
    </w:p>
    <w:p>
      <w:pPr>
        <w:numPr>
          <w:ilvl w:val="3"/>
          <w:numId w:val="900"/>
        </w:numPr>
        <w:spacing w:before="0" w:after="0"/>
      </w:pPr>
      <w:r>
        <w:t>Peak Ground Acceleration</w:t>
      </w:r>
    </w:p>
    <w:p>
      <w:pPr>
        <w:numPr>
          <w:ilvl w:val="3"/>
          <w:numId w:val="900"/>
        </w:numPr>
        <w:spacing w:before="0" w:after="0"/>
      </w:pPr>
      <w:r>
        <w:t>Spectral Response</w:t>
      </w:r>
    </w:p>
    <w:p>
      <w:pPr>
        <w:numPr>
          <w:ilvl w:val="3"/>
          <w:numId w:val="900"/>
        </w:numPr>
        <w:spacing w:before="0" w:after="0"/>
      </w:pPr>
      <w:r>
        <w:t>Duration Effects</w:t>
      </w:r>
    </w:p>
    <w:p>
      <w:pPr>
        <w:numPr>
          <w:ilvl w:val="2"/>
          <w:numId w:val="900"/>
        </w:numPr>
        <w:spacing w:before="0" w:after="0"/>
      </w:pPr>
      <w:r>
        <w:t>Ground Failure</w:t>
      </w:r>
    </w:p>
    <w:p>
      <w:pPr>
        <w:numPr>
          <w:ilvl w:val="3"/>
          <w:numId w:val="900"/>
        </w:numPr>
        <w:spacing w:before="0" w:after="0"/>
      </w:pPr>
      <w:r>
        <w:t>Liquefaction</w:t>
      </w:r>
    </w:p>
    <w:p>
      <w:pPr>
        <w:numPr>
          <w:ilvl w:val="3"/>
          <w:numId w:val="900"/>
        </w:numPr>
        <w:spacing w:before="0" w:after="0"/>
      </w:pPr>
      <w:r>
        <w:t>Lateral Spreading</w:t>
      </w:r>
    </w:p>
    <w:p>
      <w:pPr>
        <w:numPr>
          <w:ilvl w:val="3"/>
          <w:numId w:val="900"/>
        </w:numPr>
        <w:spacing w:before="0" w:after="0"/>
      </w:pPr>
      <w:r>
        <w:t>Settlement</w:t>
      </w:r>
    </w:p>
    <w:p>
      <w:pPr>
        <w:numPr>
          <w:ilvl w:val="2"/>
          <w:numId w:val="900"/>
        </w:numPr>
        <w:spacing w:before="0" w:after="0"/>
      </w:pPr>
      <w:r>
        <w:t>Surface Rupture</w:t>
      </w:r>
    </w:p>
    <w:p>
      <w:pPr>
        <w:numPr>
          <w:ilvl w:val="2"/>
          <w:numId w:val="900"/>
        </w:numPr>
        <w:spacing w:before="0" w:after="0"/>
      </w:pPr>
      <w:r>
        <w:t>Landslides and Rockfalls</w:t>
      </w:r>
    </w:p>
    <w:p>
      <w:pPr>
        <w:numPr>
          <w:ilvl w:val="2"/>
          <w:numId w:val="900"/>
        </w:numPr>
        <w:spacing w:before="0" w:after="0"/>
      </w:pPr>
      <w:r>
        <w:t>Tsunamis</w:t>
      </w:r>
    </w:p>
    <w:p>
      <w:pPr>
        <w:numPr>
          <w:ilvl w:val="1"/>
          <w:numId w:val="900"/>
        </w:numPr>
        <w:spacing w:before="0" w:after="0"/>
      </w:pPr>
      <w:r>
        <w:t>Global Seismic Zones</w:t>
      </w:r>
    </w:p>
    <w:p>
      <w:pPr>
        <w:numPr>
          <w:ilvl w:val="2"/>
          <w:numId w:val="900"/>
        </w:numPr>
        <w:spacing w:before="0" w:after="0"/>
      </w:pPr>
      <w:r>
        <w:t>Pacific Ring of Fire</w:t>
      </w:r>
    </w:p>
    <w:p>
      <w:pPr>
        <w:numPr>
          <w:ilvl w:val="2"/>
          <w:numId w:val="900"/>
        </w:numPr>
        <w:spacing w:before="0" w:after="0"/>
      </w:pPr>
      <w:r>
        <w:t>Alpine-Himalayan Belt</w:t>
      </w:r>
    </w:p>
    <w:p>
      <w:pPr>
        <w:numPr>
          <w:ilvl w:val="2"/>
          <w:numId w:val="900"/>
        </w:numPr>
        <w:spacing w:before="0" w:after="0"/>
      </w:pPr>
      <w:r>
        <w:t>Mid-Atlantic Ridge</w:t>
      </w:r>
    </w:p>
    <w:p>
      <w:pPr>
        <w:numPr>
          <w:ilvl w:val="2"/>
          <w:numId w:val="900"/>
        </w:numPr>
        <w:spacing w:before="0" w:after="0"/>
      </w:pPr>
      <w:r>
        <w:t>Intraplate Seismic Zones</w:t>
      </w:r>
    </w:p>
    <w:p>
      <w:pPr>
        <w:numPr>
          <w:ilvl w:val="1"/>
          <w:numId w:val="900"/>
        </w:numPr>
        <w:spacing w:before="0" w:after="0"/>
      </w:pPr>
      <w:r>
        <w:t>Earthquake Prediction and Forecasting</w:t>
      </w:r>
    </w:p>
    <w:p>
      <w:pPr>
        <w:numPr>
          <w:ilvl w:val="2"/>
          <w:numId w:val="900"/>
        </w:numPr>
        <w:spacing w:before="0" w:after="0"/>
      </w:pPr>
      <w:r>
        <w:t>Precursor Phenomena</w:t>
      </w:r>
    </w:p>
    <w:p>
      <w:pPr>
        <w:numPr>
          <w:ilvl w:val="2"/>
          <w:numId w:val="900"/>
        </w:numPr>
        <w:spacing w:before="0" w:after="0"/>
      </w:pPr>
      <w:r>
        <w:t>Probabilistic Seismic Hazard Assessment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Earthquake Clustering</w:t>
      </w:r>
    </w:p>
    <w:p>
      <w:pPr>
        <w:numPr>
          <w:ilvl w:val="0"/>
          <w:numId w:val="900"/>
        </w:numPr>
        <w:spacing w:before="0" w:after="0"/>
      </w:pPr>
      <w:r>
        <w:t>Volcanic Eruptions</w:t>
      </w:r>
    </w:p>
    <w:p>
      <w:pPr>
        <w:numPr>
          <w:ilvl w:val="1"/>
          <w:numId w:val="900"/>
        </w:numPr>
        <w:spacing w:before="0" w:after="0"/>
      </w:pPr>
      <w:r>
        <w:t>Volcano Formation and Types</w:t>
      </w:r>
    </w:p>
    <w:p>
      <w:pPr>
        <w:numPr>
          <w:ilvl w:val="2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Stratovolcanoes</w:t>
      </w:r>
    </w:p>
    <w:p>
      <w:pPr>
        <w:numPr>
          <w:ilvl w:val="2"/>
          <w:numId w:val="900"/>
        </w:numPr>
        <w:spacing w:before="0" w:after="0"/>
      </w:pPr>
      <w:r>
        <w:t>Cinder Cones</w:t>
      </w:r>
    </w:p>
    <w:p>
      <w:pPr>
        <w:numPr>
          <w:ilvl w:val="2"/>
          <w:numId w:val="900"/>
        </w:numPr>
        <w:spacing w:before="0" w:after="0"/>
      </w:pPr>
      <w:r>
        <w:t>Lava Domes</w:t>
      </w:r>
    </w:p>
    <w:p>
      <w:pPr>
        <w:numPr>
          <w:ilvl w:val="2"/>
          <w:numId w:val="900"/>
        </w:numPr>
        <w:spacing w:before="0" w:after="0"/>
      </w:pPr>
      <w:r>
        <w:t>Calderas</w:t>
      </w:r>
    </w:p>
    <w:p>
      <w:pPr>
        <w:numPr>
          <w:ilvl w:val="2"/>
          <w:numId w:val="900"/>
        </w:numPr>
        <w:spacing w:before="0" w:after="0"/>
      </w:pPr>
      <w:r>
        <w:t>Fissure Vents</w:t>
      </w:r>
    </w:p>
    <w:p>
      <w:pPr>
        <w:numPr>
          <w:ilvl w:val="1"/>
          <w:numId w:val="900"/>
        </w:numPr>
        <w:spacing w:before="0" w:after="0"/>
      </w:pPr>
      <w:r>
        <w:t>Magma Properties and Behavior</w:t>
      </w:r>
    </w:p>
    <w:p>
      <w:pPr>
        <w:numPr>
          <w:ilvl w:val="2"/>
          <w:numId w:val="900"/>
        </w:numPr>
        <w:spacing w:before="0" w:after="0"/>
      </w:pPr>
      <w:r>
        <w:t>Magma Composition</w:t>
      </w:r>
    </w:p>
    <w:p>
      <w:pPr>
        <w:numPr>
          <w:ilvl w:val="3"/>
          <w:numId w:val="900"/>
        </w:numPr>
        <w:spacing w:before="0" w:after="0"/>
      </w:pPr>
      <w:r>
        <w:t>Mafic Magma</w:t>
      </w:r>
    </w:p>
    <w:p>
      <w:pPr>
        <w:numPr>
          <w:ilvl w:val="3"/>
          <w:numId w:val="900"/>
        </w:numPr>
        <w:spacing w:before="0" w:after="0"/>
      </w:pPr>
      <w:r>
        <w:t>Intermediate Magma</w:t>
      </w:r>
    </w:p>
    <w:p>
      <w:pPr>
        <w:numPr>
          <w:ilvl w:val="3"/>
          <w:numId w:val="900"/>
        </w:numPr>
        <w:spacing w:before="0" w:after="0"/>
      </w:pPr>
      <w:r>
        <w:t>Felsic Magma</w:t>
      </w:r>
    </w:p>
    <w:p>
      <w:pPr>
        <w:numPr>
          <w:ilvl w:val="2"/>
          <w:numId w:val="900"/>
        </w:numPr>
        <w:spacing w:before="0" w:after="0"/>
      </w:pPr>
      <w:r>
        <w:t>Viscosity Factors</w:t>
      </w:r>
    </w:p>
    <w:p>
      <w:pPr>
        <w:numPr>
          <w:ilvl w:val="2"/>
          <w:numId w:val="900"/>
        </w:numPr>
        <w:spacing w:before="0" w:after="0"/>
      </w:pPr>
      <w:r>
        <w:t>Gas Content and Solubility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Eruption Styles and Classifications</w:t>
      </w:r>
    </w:p>
    <w:p>
      <w:pPr>
        <w:numPr>
          <w:ilvl w:val="2"/>
          <w:numId w:val="900"/>
        </w:numPr>
        <w:spacing w:before="0" w:after="0"/>
      </w:pPr>
      <w:r>
        <w:t>Effusive Eruptions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2"/>
          <w:numId w:val="900"/>
        </w:numPr>
        <w:spacing w:before="0" w:after="0"/>
      </w:pPr>
      <w:r>
        <w:t>Volcanic Explosivity Index (VEI)</w:t>
      </w:r>
    </w:p>
    <w:p>
      <w:pPr>
        <w:numPr>
          <w:ilvl w:val="2"/>
          <w:numId w:val="900"/>
        </w:numPr>
        <w:spacing w:before="0" w:after="0"/>
      </w:pPr>
      <w:r>
        <w:t>Eruption Triggers</w:t>
      </w:r>
    </w:p>
    <w:p>
      <w:pPr>
        <w:numPr>
          <w:ilvl w:val="1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Lava Flows</w:t>
      </w:r>
    </w:p>
    <w:p>
      <w:pPr>
        <w:numPr>
          <w:ilvl w:val="3"/>
          <w:numId w:val="900"/>
        </w:numPr>
        <w:spacing w:before="0" w:after="0"/>
      </w:pPr>
      <w:r>
        <w:t>Pahoehoe Flows</w:t>
      </w:r>
    </w:p>
    <w:p>
      <w:pPr>
        <w:numPr>
          <w:ilvl w:val="3"/>
          <w:numId w:val="900"/>
        </w:numPr>
        <w:spacing w:before="0" w:after="0"/>
      </w:pPr>
      <w:r>
        <w:t>A'a Flows</w:t>
      </w:r>
    </w:p>
    <w:p>
      <w:pPr>
        <w:numPr>
          <w:ilvl w:val="3"/>
          <w:numId w:val="900"/>
        </w:numPr>
        <w:spacing w:before="0" w:after="0"/>
      </w:pPr>
      <w:r>
        <w:t>Pillow Lavas</w:t>
      </w:r>
    </w:p>
    <w:p>
      <w:pPr>
        <w:numPr>
          <w:ilvl w:val="2"/>
          <w:numId w:val="900"/>
        </w:numPr>
        <w:spacing w:before="0" w:after="0"/>
      </w:pPr>
      <w:r>
        <w:t>Pyroclastic Phenomena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3"/>
          <w:numId w:val="900"/>
        </w:numPr>
        <w:spacing w:before="0" w:after="0"/>
      </w:pPr>
      <w:r>
        <w:t>Pyroclastic Surges</w:t>
      </w:r>
    </w:p>
    <w:p>
      <w:pPr>
        <w:numPr>
          <w:ilvl w:val="3"/>
          <w:numId w:val="900"/>
        </w:numPr>
        <w:spacing w:before="0" w:after="0"/>
      </w:pPr>
      <w:r>
        <w:t>Pyroclastic Falls</w:t>
      </w:r>
    </w:p>
    <w:p>
      <w:pPr>
        <w:numPr>
          <w:ilvl w:val="2"/>
          <w:numId w:val="900"/>
        </w:numPr>
        <w:spacing w:before="0" w:after="0"/>
      </w:pPr>
      <w:r>
        <w:t>Volcanic Ash and Tephra</w:t>
      </w:r>
    </w:p>
    <w:p>
      <w:pPr>
        <w:numPr>
          <w:ilvl w:val="3"/>
          <w:numId w:val="900"/>
        </w:numPr>
        <w:spacing w:before="0" w:after="0"/>
      </w:pPr>
      <w:r>
        <w:t>Ash Dispersal Patterns</w:t>
      </w:r>
    </w:p>
    <w:p>
      <w:pPr>
        <w:numPr>
          <w:ilvl w:val="3"/>
          <w:numId w:val="900"/>
        </w:numPr>
        <w:spacing w:before="0" w:after="0"/>
      </w:pPr>
      <w:r>
        <w:t>Ash Impact on Aviation</w:t>
      </w:r>
    </w:p>
    <w:p>
      <w:pPr>
        <w:numPr>
          <w:ilvl w:val="3"/>
          <w:numId w:val="900"/>
        </w:numPr>
        <w:spacing w:before="0" w:after="0"/>
      </w:pPr>
      <w:r>
        <w:t>Agricultural Effects</w:t>
      </w:r>
    </w:p>
    <w:p>
      <w:pPr>
        <w:numPr>
          <w:ilvl w:val="2"/>
          <w:numId w:val="900"/>
        </w:numPr>
        <w:spacing w:before="0" w:after="0"/>
      </w:pPr>
      <w:r>
        <w:t>Lahars</w:t>
      </w:r>
    </w:p>
    <w:p>
      <w:pPr>
        <w:numPr>
          <w:ilvl w:val="3"/>
          <w:numId w:val="900"/>
        </w:numPr>
        <w:spacing w:before="0" w:after="0"/>
      </w:pPr>
      <w:r>
        <w:t>Hot Lahars</w:t>
      </w:r>
    </w:p>
    <w:p>
      <w:pPr>
        <w:numPr>
          <w:ilvl w:val="3"/>
          <w:numId w:val="900"/>
        </w:numPr>
        <w:spacing w:before="0" w:after="0"/>
      </w:pPr>
      <w:r>
        <w:t>Cold Lahars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2"/>
          <w:numId w:val="900"/>
        </w:numPr>
        <w:spacing w:before="0" w:after="0"/>
      </w:pPr>
      <w:r>
        <w:t>Volcanic Gases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3"/>
          <w:numId w:val="900"/>
        </w:numPr>
        <w:spacing w:before="0" w:after="0"/>
      </w:pPr>
      <w:r>
        <w:t>Fluorine Compounds</w:t>
      </w:r>
    </w:p>
    <w:p>
      <w:pPr>
        <w:numPr>
          <w:ilvl w:val="1"/>
          <w:numId w:val="900"/>
        </w:numPr>
        <w:spacing w:before="0" w:after="0"/>
      </w:pPr>
      <w:r>
        <w:t>Volcanic Monitoring Techniques</w:t>
      </w:r>
    </w:p>
    <w:p>
      <w:pPr>
        <w:numPr>
          <w:ilvl w:val="2"/>
          <w:numId w:val="900"/>
        </w:numPr>
        <w:spacing w:before="0" w:after="0"/>
      </w:pPr>
      <w:r>
        <w:t>Seismic Monitoring</w:t>
      </w:r>
    </w:p>
    <w:p>
      <w:pPr>
        <w:numPr>
          <w:ilvl w:val="2"/>
          <w:numId w:val="900"/>
        </w:numPr>
        <w:spacing w:before="0" w:after="0"/>
      </w:pPr>
      <w:r>
        <w:t>Ground Deformation Measurement</w:t>
      </w:r>
    </w:p>
    <w:p>
      <w:pPr>
        <w:numPr>
          <w:ilvl w:val="2"/>
          <w:numId w:val="900"/>
        </w:numPr>
        <w:spacing w:before="0" w:after="0"/>
      </w:pPr>
      <w:r>
        <w:t>Gas Emission Analysis</w:t>
      </w:r>
    </w:p>
    <w:p>
      <w:pPr>
        <w:numPr>
          <w:ilvl w:val="2"/>
          <w:numId w:val="900"/>
        </w:numPr>
        <w:spacing w:before="0" w:after="0"/>
      </w:pPr>
      <w:r>
        <w:t>Thermal Monitoring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Volcanic Risk Assessment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Zonation</w:t>
      </w:r>
    </w:p>
    <w:p>
      <w:pPr>
        <w:numPr>
          <w:ilvl w:val="1"/>
          <w:numId w:val="900"/>
        </w:numPr>
        <w:spacing w:before="0" w:after="0"/>
      </w:pPr>
      <w:r>
        <w:t>Notable Volcanic Events</w:t>
      </w:r>
    </w:p>
    <w:p>
      <w:pPr>
        <w:numPr>
          <w:ilvl w:val="2"/>
          <w:numId w:val="900"/>
        </w:numPr>
        <w:spacing w:before="0" w:after="0"/>
      </w:pPr>
      <w:r>
        <w:t>Historical Eruptions</w:t>
      </w:r>
    </w:p>
    <w:p>
      <w:pPr>
        <w:numPr>
          <w:ilvl w:val="2"/>
          <w:numId w:val="900"/>
        </w:numPr>
        <w:spacing w:before="0" w:after="0"/>
      </w:pPr>
      <w:r>
        <w:t>Prehistoric Super-eruptions</w:t>
      </w:r>
    </w:p>
    <w:p>
      <w:pPr>
        <w:numPr>
          <w:ilvl w:val="2"/>
          <w:numId w:val="900"/>
        </w:numPr>
        <w:spacing w:before="0" w:after="0"/>
      </w:pPr>
      <w:r>
        <w:t>Recent Volcanic Crises</w:t>
      </w:r>
    </w:p>
    <w:p>
      <w:pPr>
        <w:numPr>
          <w:ilvl w:val="0"/>
          <w:numId w:val="900"/>
        </w:numPr>
        <w:spacing w:before="0" w:after="0"/>
      </w:pPr>
      <w:r>
        <w:t>Tsunamis</w:t>
      </w:r>
    </w:p>
    <w:p>
      <w:pPr>
        <w:numPr>
          <w:ilvl w:val="1"/>
          <w:numId w:val="900"/>
        </w:numPr>
        <w:spacing w:before="0" w:after="0"/>
      </w:pPr>
      <w:r>
        <w:t>Tsunami Generation Mechanisms</w:t>
      </w:r>
    </w:p>
    <w:p>
      <w:pPr>
        <w:numPr>
          <w:ilvl w:val="2"/>
          <w:numId w:val="900"/>
        </w:numPr>
        <w:spacing w:before="0" w:after="0"/>
      </w:pPr>
      <w:r>
        <w:t>Submarine Earthquakes</w:t>
      </w:r>
    </w:p>
    <w:p>
      <w:pPr>
        <w:numPr>
          <w:ilvl w:val="3"/>
          <w:numId w:val="900"/>
        </w:numPr>
        <w:spacing w:before="0" w:after="0"/>
      </w:pPr>
      <w:r>
        <w:t>Fault Displacement</w:t>
      </w:r>
    </w:p>
    <w:p>
      <w:pPr>
        <w:numPr>
          <w:ilvl w:val="3"/>
          <w:numId w:val="900"/>
        </w:numPr>
        <w:spacing w:before="0" w:after="0"/>
      </w:pPr>
      <w:r>
        <w:t>Rupture Characteristics</w:t>
      </w:r>
    </w:p>
    <w:p>
      <w:pPr>
        <w:numPr>
          <w:ilvl w:val="2"/>
          <w:numId w:val="900"/>
        </w:numPr>
        <w:spacing w:before="0" w:after="0"/>
      </w:pPr>
      <w:r>
        <w:t>Volcanic Tsunamis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3"/>
          <w:numId w:val="900"/>
        </w:numPr>
        <w:spacing w:before="0" w:after="0"/>
      </w:pPr>
      <w:r>
        <w:t>Volcanic Explosions</w:t>
      </w:r>
    </w:p>
    <w:p>
      <w:pPr>
        <w:numPr>
          <w:ilvl w:val="3"/>
          <w:numId w:val="900"/>
        </w:numPr>
        <w:spacing w:before="0" w:after="0"/>
      </w:pPr>
      <w:r>
        <w:t>Volcanic Landslides</w:t>
      </w:r>
    </w:p>
    <w:p>
      <w:pPr>
        <w:numPr>
          <w:ilvl w:val="2"/>
          <w:numId w:val="900"/>
        </w:numPr>
        <w:spacing w:before="0" w:after="0"/>
      </w:pPr>
      <w:r>
        <w:t>Landslide Tsunamis</w:t>
      </w:r>
    </w:p>
    <w:p>
      <w:pPr>
        <w:numPr>
          <w:ilvl w:val="3"/>
          <w:numId w:val="900"/>
        </w:numPr>
        <w:spacing w:before="0" w:after="0"/>
      </w:pPr>
      <w:r>
        <w:t>Submarine Landslides</w:t>
      </w:r>
    </w:p>
    <w:p>
      <w:pPr>
        <w:numPr>
          <w:ilvl w:val="3"/>
          <w:numId w:val="900"/>
        </w:numPr>
        <w:spacing w:before="0" w:after="0"/>
      </w:pPr>
      <w:r>
        <w:t>Coastal Landslides</w:t>
      </w:r>
    </w:p>
    <w:p>
      <w:pPr>
        <w:numPr>
          <w:ilvl w:val="3"/>
          <w:numId w:val="900"/>
        </w:numPr>
        <w:spacing w:before="0" w:after="0"/>
      </w:pPr>
      <w:r>
        <w:t>Volcanic Slope Failures</w:t>
      </w:r>
    </w:p>
    <w:p>
      <w:pPr>
        <w:numPr>
          <w:ilvl w:val="2"/>
          <w:numId w:val="900"/>
        </w:numPr>
        <w:spacing w:before="0" w:after="0"/>
      </w:pPr>
      <w:r>
        <w:t>Meteorite Impact Tsunamis</w:t>
      </w:r>
    </w:p>
    <w:p>
      <w:pPr>
        <w:numPr>
          <w:ilvl w:val="1"/>
          <w:numId w:val="900"/>
        </w:numPr>
        <w:spacing w:before="0" w:after="0"/>
      </w:pPr>
      <w:r>
        <w:t>Tsunami Wave Physics</w:t>
      </w:r>
    </w:p>
    <w:p>
      <w:pPr>
        <w:numPr>
          <w:ilvl w:val="2"/>
          <w:numId w:val="900"/>
        </w:numPr>
        <w:spacing w:before="0" w:after="0"/>
      </w:pPr>
      <w:r>
        <w:t>Wave Generation Process</w:t>
      </w:r>
    </w:p>
    <w:p>
      <w:pPr>
        <w:numPr>
          <w:ilvl w:val="2"/>
          <w:numId w:val="900"/>
        </w:numPr>
        <w:spacing w:before="0" w:after="0"/>
      </w:pPr>
      <w:r>
        <w:t>Deep Water Propagation</w:t>
      </w:r>
    </w:p>
    <w:p>
      <w:pPr>
        <w:numPr>
          <w:ilvl w:val="3"/>
          <w:numId w:val="900"/>
        </w:numPr>
        <w:spacing w:before="0" w:after="0"/>
      </w:pPr>
      <w:r>
        <w:t>Wave Speed Calculations</w:t>
      </w:r>
    </w:p>
    <w:p>
      <w:pPr>
        <w:numPr>
          <w:ilvl w:val="3"/>
          <w:numId w:val="900"/>
        </w:numPr>
        <w:spacing w:before="0" w:after="0"/>
      </w:pPr>
      <w:r>
        <w:t>Wave Dispersion</w:t>
      </w:r>
    </w:p>
    <w:p>
      <w:pPr>
        <w:numPr>
          <w:ilvl w:val="2"/>
          <w:numId w:val="900"/>
        </w:numPr>
        <w:spacing w:before="0" w:after="0"/>
      </w:pPr>
      <w:r>
        <w:t>Shallow Water Transformation</w:t>
      </w:r>
    </w:p>
    <w:p>
      <w:pPr>
        <w:numPr>
          <w:ilvl w:val="3"/>
          <w:numId w:val="900"/>
        </w:numPr>
        <w:spacing w:before="0" w:after="0"/>
      </w:pPr>
      <w:r>
        <w:t>Wave Shoaling</w:t>
      </w:r>
    </w:p>
    <w:p>
      <w:pPr>
        <w:numPr>
          <w:ilvl w:val="3"/>
          <w:numId w:val="900"/>
        </w:numPr>
        <w:spacing w:before="0" w:after="0"/>
      </w:pPr>
      <w:r>
        <w:t>Wave Refraction</w:t>
      </w:r>
    </w:p>
    <w:p>
      <w:pPr>
        <w:numPr>
          <w:ilvl w:val="3"/>
          <w:numId w:val="900"/>
        </w:numPr>
        <w:spacing w:before="0" w:after="0"/>
      </w:pPr>
      <w:r>
        <w:t>Wave Diffraction</w:t>
      </w:r>
    </w:p>
    <w:p>
      <w:pPr>
        <w:numPr>
          <w:ilvl w:val="2"/>
          <w:numId w:val="900"/>
        </w:numPr>
        <w:spacing w:before="0" w:after="0"/>
      </w:pPr>
      <w:r>
        <w:t>Coastal Interaction</w:t>
      </w:r>
    </w:p>
    <w:p>
      <w:pPr>
        <w:numPr>
          <w:ilvl w:val="3"/>
          <w:numId w:val="900"/>
        </w:numPr>
        <w:spacing w:before="0" w:after="0"/>
      </w:pPr>
      <w:r>
        <w:t>Run-up Heights</w:t>
      </w:r>
    </w:p>
    <w:p>
      <w:pPr>
        <w:numPr>
          <w:ilvl w:val="3"/>
          <w:numId w:val="900"/>
        </w:numPr>
        <w:spacing w:before="0" w:after="0"/>
      </w:pPr>
      <w:r>
        <w:t>Inundation Distance</w:t>
      </w:r>
    </w:p>
    <w:p>
      <w:pPr>
        <w:numPr>
          <w:ilvl w:val="3"/>
          <w:numId w:val="900"/>
        </w:numPr>
        <w:spacing w:before="0" w:after="0"/>
      </w:pPr>
      <w:r>
        <w:t>Drawdown Effects</w:t>
      </w:r>
    </w:p>
    <w:p>
      <w:pPr>
        <w:numPr>
          <w:ilvl w:val="1"/>
          <w:numId w:val="900"/>
        </w:numPr>
        <w:spacing w:before="0" w:after="0"/>
      </w:pPr>
      <w:r>
        <w:t>Tsunami Detection and Warning</w:t>
      </w:r>
    </w:p>
    <w:p>
      <w:pPr>
        <w:numPr>
          <w:ilvl w:val="2"/>
          <w:numId w:val="900"/>
        </w:numPr>
        <w:spacing w:before="0" w:after="0"/>
      </w:pPr>
      <w:r>
        <w:t>Deep Ocean Detection</w:t>
      </w:r>
    </w:p>
    <w:p>
      <w:pPr>
        <w:numPr>
          <w:ilvl w:val="3"/>
          <w:numId w:val="900"/>
        </w:numPr>
        <w:spacing w:before="0" w:after="0"/>
      </w:pPr>
      <w:r>
        <w:t>DART Buoy Systems</w:t>
      </w:r>
    </w:p>
    <w:p>
      <w:pPr>
        <w:numPr>
          <w:ilvl w:val="3"/>
          <w:numId w:val="900"/>
        </w:numPr>
        <w:spacing w:before="0" w:after="0"/>
      </w:pPr>
      <w:r>
        <w:t>Ocean Bottom Pressure Recorders</w:t>
      </w:r>
    </w:p>
    <w:p>
      <w:pPr>
        <w:numPr>
          <w:ilvl w:val="2"/>
          <w:numId w:val="900"/>
        </w:numPr>
        <w:spacing w:before="0" w:after="0"/>
      </w:pPr>
      <w:r>
        <w:t>Coastal Monitoring</w:t>
      </w:r>
    </w:p>
    <w:p>
      <w:pPr>
        <w:numPr>
          <w:ilvl w:val="3"/>
          <w:numId w:val="900"/>
        </w:numPr>
        <w:spacing w:before="0" w:after="0"/>
      </w:pPr>
      <w:r>
        <w:t>Tide Gauge Networks</w:t>
      </w:r>
    </w:p>
    <w:p>
      <w:pPr>
        <w:numPr>
          <w:ilvl w:val="3"/>
          <w:numId w:val="900"/>
        </w:numPr>
        <w:spacing w:before="0" w:after="0"/>
      </w:pPr>
      <w:r>
        <w:t>Coastal Radars</w:t>
      </w:r>
    </w:p>
    <w:p>
      <w:pPr>
        <w:numPr>
          <w:ilvl w:val="2"/>
          <w:numId w:val="900"/>
        </w:numPr>
        <w:spacing w:before="0" w:after="0"/>
      </w:pPr>
      <w:r>
        <w:t>Warning System Components</w:t>
      </w:r>
    </w:p>
    <w:p>
      <w:pPr>
        <w:numPr>
          <w:ilvl w:val="3"/>
          <w:numId w:val="900"/>
        </w:numPr>
        <w:spacing w:before="0" w:after="0"/>
      </w:pPr>
      <w:r>
        <w:t>Regional Warning Centers</w:t>
      </w:r>
    </w:p>
    <w:p>
      <w:pPr>
        <w:numPr>
          <w:ilvl w:val="3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Public Alert Systems</w:t>
      </w:r>
    </w:p>
    <w:p>
      <w:pPr>
        <w:numPr>
          <w:ilvl w:val="1"/>
          <w:numId w:val="900"/>
        </w:numPr>
        <w:spacing w:before="0" w:after="0"/>
      </w:pPr>
      <w:r>
        <w:t>Tsunami Impacts</w:t>
      </w:r>
    </w:p>
    <w:p>
      <w:pPr>
        <w:numPr>
          <w:ilvl w:val="2"/>
          <w:numId w:val="900"/>
        </w:numPr>
        <w:spacing w:before="0" w:after="0"/>
      </w:pPr>
      <w:r>
        <w:t>Coastal Flooding</w:t>
      </w:r>
    </w:p>
    <w:p>
      <w:pPr>
        <w:numPr>
          <w:ilvl w:val="2"/>
          <w:numId w:val="900"/>
        </w:numPr>
        <w:spacing w:before="0" w:after="0"/>
      </w:pPr>
      <w:r>
        <w:t>Erosion and Sedimentation</w:t>
      </w:r>
    </w:p>
    <w:p>
      <w:pPr>
        <w:numPr>
          <w:ilvl w:val="2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Human Casualties</w:t>
      </w:r>
    </w:p>
    <w:p>
      <w:pPr>
        <w:numPr>
          <w:ilvl w:val="2"/>
          <w:numId w:val="900"/>
        </w:numPr>
        <w:spacing w:before="0" w:after="0"/>
      </w:pPr>
      <w:r>
        <w:t>Economic Losses</w:t>
      </w:r>
    </w:p>
    <w:p>
      <w:pPr>
        <w:numPr>
          <w:ilvl w:val="1"/>
          <w:numId w:val="900"/>
        </w:numPr>
        <w:spacing w:before="0" w:after="0"/>
      </w:pPr>
      <w:r>
        <w:t>Tsunami Preparedness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Public Education</w:t>
      </w:r>
    </w:p>
    <w:p>
      <w:pPr>
        <w:numPr>
          <w:ilvl w:val="2"/>
          <w:numId w:val="900"/>
        </w:numPr>
        <w:spacing w:before="0" w:after="0"/>
      </w:pPr>
      <w:r>
        <w:t>Building Standards</w:t>
      </w:r>
    </w:p>
    <w:p>
      <w:pPr>
        <w:numPr>
          <w:ilvl w:val="0"/>
          <w:numId w:val="900"/>
        </w:numPr>
        <w:spacing w:before="0" w:after="0"/>
      </w:pPr>
      <w:r>
        <w:t>Mass Wasting Events</w:t>
      </w:r>
    </w:p>
    <w:p>
      <w:pPr>
        <w:numPr>
          <w:ilvl w:val="1"/>
          <w:numId w:val="900"/>
        </w:numPr>
        <w:spacing w:before="0" w:after="0"/>
      </w:pPr>
      <w:r>
        <w:t>Classification of Mass Movements</w:t>
      </w:r>
    </w:p>
    <w:p>
      <w:pPr>
        <w:numPr>
          <w:ilvl w:val="2"/>
          <w:numId w:val="900"/>
        </w:numPr>
        <w:spacing w:before="0" w:after="0"/>
      </w:pPr>
      <w:r>
        <w:t>Falls</w:t>
      </w:r>
    </w:p>
    <w:p>
      <w:pPr>
        <w:numPr>
          <w:ilvl w:val="3"/>
          <w:numId w:val="900"/>
        </w:numPr>
        <w:spacing w:before="0" w:after="0"/>
      </w:pPr>
      <w:r>
        <w:t>Rockfalls</w:t>
      </w:r>
    </w:p>
    <w:p>
      <w:pPr>
        <w:numPr>
          <w:ilvl w:val="3"/>
          <w:numId w:val="900"/>
        </w:numPr>
        <w:spacing w:before="0" w:after="0"/>
      </w:pPr>
      <w:r>
        <w:t>Debris Falls</w:t>
      </w:r>
    </w:p>
    <w:p>
      <w:pPr>
        <w:numPr>
          <w:ilvl w:val="2"/>
          <w:numId w:val="900"/>
        </w:numPr>
        <w:spacing w:before="0" w:after="0"/>
      </w:pPr>
      <w:r>
        <w:t>Topples</w:t>
      </w:r>
    </w:p>
    <w:p>
      <w:pPr>
        <w:numPr>
          <w:ilvl w:val="3"/>
          <w:numId w:val="900"/>
        </w:numPr>
        <w:spacing w:before="0" w:after="0"/>
      </w:pPr>
      <w:r>
        <w:t>Rock Topples</w:t>
      </w:r>
    </w:p>
    <w:p>
      <w:pPr>
        <w:numPr>
          <w:ilvl w:val="3"/>
          <w:numId w:val="900"/>
        </w:numPr>
        <w:spacing w:before="0" w:after="0"/>
      </w:pPr>
      <w:r>
        <w:t>Debris Topples</w:t>
      </w:r>
    </w:p>
    <w:p>
      <w:pPr>
        <w:numPr>
          <w:ilvl w:val="2"/>
          <w:numId w:val="900"/>
        </w:numPr>
        <w:spacing w:before="0" w:after="0"/>
      </w:pPr>
      <w:r>
        <w:t>Slides</w:t>
      </w:r>
    </w:p>
    <w:p>
      <w:pPr>
        <w:numPr>
          <w:ilvl w:val="3"/>
          <w:numId w:val="900"/>
        </w:numPr>
        <w:spacing w:before="0" w:after="0"/>
      </w:pPr>
      <w:r>
        <w:t>Rotational Slides</w:t>
      </w:r>
    </w:p>
    <w:p>
      <w:pPr>
        <w:numPr>
          <w:ilvl w:val="3"/>
          <w:numId w:val="900"/>
        </w:numPr>
        <w:spacing w:before="0" w:after="0"/>
      </w:pPr>
      <w:r>
        <w:t>Translational Slides</w:t>
      </w:r>
    </w:p>
    <w:p>
      <w:pPr>
        <w:numPr>
          <w:ilvl w:val="3"/>
          <w:numId w:val="900"/>
        </w:numPr>
        <w:spacing w:before="0" w:after="0"/>
      </w:pPr>
      <w:r>
        <w:t>Block Slides</w:t>
      </w:r>
    </w:p>
    <w:p>
      <w:pPr>
        <w:numPr>
          <w:ilvl w:val="2"/>
          <w:numId w:val="900"/>
        </w:numPr>
        <w:spacing w:before="0" w:after="0"/>
      </w:pPr>
      <w:r>
        <w:t>Lateral Spreads</w:t>
      </w:r>
    </w:p>
    <w:p>
      <w:pPr>
        <w:numPr>
          <w:ilvl w:val="2"/>
          <w:numId w:val="900"/>
        </w:numPr>
        <w:spacing w:before="0" w:after="0"/>
      </w:pPr>
      <w:r>
        <w:t>Flows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Mudflows</w:t>
      </w:r>
    </w:p>
    <w:p>
      <w:pPr>
        <w:numPr>
          <w:ilvl w:val="3"/>
          <w:numId w:val="900"/>
        </w:numPr>
        <w:spacing w:before="0" w:after="0"/>
      </w:pPr>
      <w:r>
        <w:t>Earth Flows</w:t>
      </w:r>
    </w:p>
    <w:p>
      <w:pPr>
        <w:numPr>
          <w:ilvl w:val="3"/>
          <w:numId w:val="900"/>
        </w:numPr>
        <w:spacing w:before="0" w:after="0"/>
      </w:pPr>
      <w:r>
        <w:t>Rock Avalanches</w:t>
      </w:r>
    </w:p>
    <w:p>
      <w:pPr>
        <w:numPr>
          <w:ilvl w:val="1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Slope Geometry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Strength Parameters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Weathering State</w:t>
      </w:r>
    </w:p>
    <w:p>
      <w:pPr>
        <w:numPr>
          <w:ilvl w:val="2"/>
          <w:numId w:val="900"/>
        </w:numPr>
        <w:spacing w:before="0" w:after="0"/>
      </w:pPr>
      <w:r>
        <w:t>Groundwater Conditions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1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Rainfall and Snowmelt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Human Activities</w:t>
      </w:r>
    </w:p>
    <w:p>
      <w:pPr>
        <w:numPr>
          <w:ilvl w:val="3"/>
          <w:numId w:val="900"/>
        </w:numPr>
        <w:spacing w:before="0" w:after="0"/>
      </w:pPr>
      <w:r>
        <w:t>Excavation</w:t>
      </w:r>
    </w:p>
    <w:p>
      <w:pPr>
        <w:numPr>
          <w:ilvl w:val="3"/>
          <w:numId w:val="900"/>
        </w:numPr>
        <w:spacing w:before="0" w:after="0"/>
      </w:pPr>
      <w:r>
        <w:t>Loading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Irrigation</w:t>
      </w:r>
    </w:p>
    <w:p>
      <w:pPr>
        <w:numPr>
          <w:ilvl w:val="1"/>
          <w:numId w:val="900"/>
        </w:numPr>
        <w:spacing w:before="0" w:after="0"/>
      </w:pPr>
      <w:r>
        <w:t>Slope Stability Analysis</w:t>
      </w:r>
    </w:p>
    <w:p>
      <w:pPr>
        <w:numPr>
          <w:ilvl w:val="2"/>
          <w:numId w:val="900"/>
        </w:numPr>
        <w:spacing w:before="0" w:after="0"/>
      </w:pPr>
      <w:r>
        <w:t>Factor of Safety Calculations</w:t>
      </w:r>
    </w:p>
    <w:p>
      <w:pPr>
        <w:numPr>
          <w:ilvl w:val="2"/>
          <w:numId w:val="900"/>
        </w:numPr>
        <w:spacing w:before="0" w:after="0"/>
      </w:pPr>
      <w:r>
        <w:t>Infinite Slope Analysis</w:t>
      </w:r>
    </w:p>
    <w:p>
      <w:pPr>
        <w:numPr>
          <w:ilvl w:val="2"/>
          <w:numId w:val="900"/>
        </w:numPr>
        <w:spacing w:before="0" w:after="0"/>
      </w:pPr>
      <w:r>
        <w:t>Circular Failure Analysis</w:t>
      </w:r>
    </w:p>
    <w:p>
      <w:pPr>
        <w:numPr>
          <w:ilvl w:val="2"/>
          <w:numId w:val="900"/>
        </w:numPr>
        <w:spacing w:before="0" w:after="0"/>
      </w:pPr>
      <w:r>
        <w:t>Wedge Failure Analysis</w:t>
      </w:r>
    </w:p>
    <w:p>
      <w:pPr>
        <w:numPr>
          <w:ilvl w:val="1"/>
          <w:numId w:val="900"/>
        </w:numPr>
        <w:spacing w:before="0" w:after="0"/>
      </w:pPr>
      <w:r>
        <w:t>Hazard Assessment and Mapping</w:t>
      </w:r>
    </w:p>
    <w:p>
      <w:pPr>
        <w:numPr>
          <w:ilvl w:val="2"/>
          <w:numId w:val="900"/>
        </w:numPr>
        <w:spacing w:before="0" w:after="0"/>
      </w:pPr>
      <w:r>
        <w:t>Susceptibility Mapping</w:t>
      </w:r>
    </w:p>
    <w:p>
      <w:pPr>
        <w:numPr>
          <w:ilvl w:val="2"/>
          <w:numId w:val="900"/>
        </w:numPr>
        <w:spacing w:before="0" w:after="0"/>
      </w:pPr>
      <w:r>
        <w:t>Hazard Zonation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Mitigation and Prevention</w:t>
      </w:r>
    </w:p>
    <w:p>
      <w:pPr>
        <w:numPr>
          <w:ilvl w:val="2"/>
          <w:numId w:val="900"/>
        </w:numPr>
        <w:spacing w:before="0" w:after="0"/>
      </w:pPr>
      <w:r>
        <w:t>Slope Stabilization Techniques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Retaining Structures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pStyle w:val="Heading1"/>
      </w:pPr>
      <w:r>
        <w:t>Hydrometeorological Disasters</w:t>
      </w:r>
    </w:p>
    <w:p>
      <w:pPr>
        <w:numPr>
          <w:ilvl w:val="0"/>
          <w:numId w:val="900"/>
        </w:numPr>
        <w:spacing w:before="0" w:after="0"/>
      </w:pPr>
      <w:r>
        <w:t>Tropical Cyclones</w:t>
      </w:r>
    </w:p>
    <w:p>
      <w:pPr>
        <w:numPr>
          <w:ilvl w:val="1"/>
          <w:numId w:val="900"/>
        </w:numPr>
        <w:spacing w:before="0" w:after="0"/>
      </w:pPr>
      <w:r>
        <w:t>Cyclone Terminology and Regional Names</w:t>
      </w:r>
    </w:p>
    <w:p>
      <w:pPr>
        <w:numPr>
          <w:ilvl w:val="2"/>
          <w:numId w:val="900"/>
        </w:numPr>
        <w:spacing w:before="0" w:after="0"/>
      </w:pPr>
      <w:r>
        <w:t>Hurricanes (Atlantic and Eastern Pacific)</w:t>
      </w:r>
    </w:p>
    <w:p>
      <w:pPr>
        <w:numPr>
          <w:ilvl w:val="2"/>
          <w:numId w:val="900"/>
        </w:numPr>
        <w:spacing w:before="0" w:after="0"/>
      </w:pPr>
      <w:r>
        <w:t>Typhoons (Western Pacific)</w:t>
      </w:r>
    </w:p>
    <w:p>
      <w:pPr>
        <w:numPr>
          <w:ilvl w:val="2"/>
          <w:numId w:val="900"/>
        </w:numPr>
        <w:spacing w:before="0" w:after="0"/>
      </w:pPr>
      <w:r>
        <w:t>Cyclones (Indian Ocean and South Pacific)</w:t>
      </w:r>
    </w:p>
    <w:p>
      <w:pPr>
        <w:numPr>
          <w:ilvl w:val="2"/>
          <w:numId w:val="900"/>
        </w:numPr>
        <w:spacing w:before="0" w:after="0"/>
      </w:pPr>
      <w:r>
        <w:t>Tropical Storms</w:t>
      </w:r>
    </w:p>
    <w:p>
      <w:pPr>
        <w:numPr>
          <w:ilvl w:val="1"/>
          <w:numId w:val="900"/>
        </w:numPr>
        <w:spacing w:before="0" w:after="0"/>
      </w:pPr>
      <w:r>
        <w:t>Formation Requirements and Processes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Atmospheric Instability</w:t>
      </w:r>
    </w:p>
    <w:p>
      <w:pPr>
        <w:numPr>
          <w:ilvl w:val="3"/>
          <w:numId w:val="900"/>
        </w:numPr>
        <w:spacing w:before="0" w:after="0"/>
      </w:pPr>
      <w:r>
        <w:t>Low Wind Shear</w:t>
      </w:r>
    </w:p>
    <w:p>
      <w:pPr>
        <w:numPr>
          <w:ilvl w:val="3"/>
          <w:numId w:val="900"/>
        </w:numPr>
        <w:spacing w:before="0" w:after="0"/>
      </w:pPr>
      <w:r>
        <w:t>Sufficient Coriolis Effect</w:t>
      </w:r>
    </w:p>
    <w:p>
      <w:pPr>
        <w:numPr>
          <w:ilvl w:val="2"/>
          <w:numId w:val="900"/>
        </w:numPr>
        <w:spacing w:before="0" w:after="0"/>
      </w:pPr>
      <w:r>
        <w:t>Genesis Mechanisms</w:t>
      </w:r>
    </w:p>
    <w:p>
      <w:pPr>
        <w:numPr>
          <w:ilvl w:val="3"/>
          <w:numId w:val="900"/>
        </w:numPr>
        <w:spacing w:before="0" w:after="0"/>
      </w:pPr>
      <w:r>
        <w:t>Tropical Waves</w:t>
      </w:r>
    </w:p>
    <w:p>
      <w:pPr>
        <w:numPr>
          <w:ilvl w:val="3"/>
          <w:numId w:val="900"/>
        </w:numPr>
        <w:spacing w:before="0" w:after="0"/>
      </w:pPr>
      <w:r>
        <w:t>Monsoon Troughs</w:t>
      </w:r>
    </w:p>
    <w:p>
      <w:pPr>
        <w:numPr>
          <w:ilvl w:val="3"/>
          <w:numId w:val="900"/>
        </w:numPr>
        <w:spacing w:before="0" w:after="0"/>
      </w:pPr>
      <w:r>
        <w:t>Upper-level Divergence</w:t>
      </w:r>
    </w:p>
    <w:p>
      <w:pPr>
        <w:numPr>
          <w:ilvl w:val="1"/>
          <w:numId w:val="900"/>
        </w:numPr>
        <w:spacing w:before="0" w:after="0"/>
      </w:pPr>
      <w:r>
        <w:t>Cyclone Structure and Dynamics</w:t>
      </w:r>
    </w:p>
    <w:p>
      <w:pPr>
        <w:numPr>
          <w:ilvl w:val="2"/>
          <w:numId w:val="900"/>
        </w:numPr>
        <w:spacing w:before="0" w:after="0"/>
      </w:pPr>
      <w:r>
        <w:t>Eye Characteristics</w:t>
      </w:r>
    </w:p>
    <w:p>
      <w:pPr>
        <w:numPr>
          <w:ilvl w:val="2"/>
          <w:numId w:val="900"/>
        </w:numPr>
        <w:spacing w:before="0" w:after="0"/>
      </w:pPr>
      <w:r>
        <w:t>Eyewall Properties</w:t>
      </w:r>
    </w:p>
    <w:p>
      <w:pPr>
        <w:numPr>
          <w:ilvl w:val="2"/>
          <w:numId w:val="900"/>
        </w:numPr>
        <w:spacing w:before="0" w:after="0"/>
      </w:pPr>
      <w:r>
        <w:t>Spiral Rainbands</w:t>
      </w:r>
    </w:p>
    <w:p>
      <w:pPr>
        <w:numPr>
          <w:ilvl w:val="2"/>
          <w:numId w:val="900"/>
        </w:numPr>
        <w:spacing w:before="0" w:after="0"/>
      </w:pPr>
      <w:r>
        <w:t>Outflow Patterns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1"/>
          <w:numId w:val="900"/>
        </w:numPr>
        <w:spacing w:before="0" w:after="0"/>
      </w:pPr>
      <w:r>
        <w:t>Life Cycle Stages</w:t>
      </w:r>
    </w:p>
    <w:p>
      <w:pPr>
        <w:numPr>
          <w:ilvl w:val="2"/>
          <w:numId w:val="900"/>
        </w:numPr>
        <w:spacing w:before="0" w:after="0"/>
      </w:pPr>
      <w:r>
        <w:t>Tropical Disturbance</w:t>
      </w:r>
    </w:p>
    <w:p>
      <w:pPr>
        <w:numPr>
          <w:ilvl w:val="2"/>
          <w:numId w:val="900"/>
        </w:numPr>
        <w:spacing w:before="0" w:after="0"/>
      </w:pPr>
      <w:r>
        <w:t>Tropical Depression</w:t>
      </w:r>
    </w:p>
    <w:p>
      <w:pPr>
        <w:numPr>
          <w:ilvl w:val="2"/>
          <w:numId w:val="900"/>
        </w:numPr>
        <w:spacing w:before="0" w:after="0"/>
      </w:pPr>
      <w:r>
        <w:t>Tropical Storm</w:t>
      </w:r>
    </w:p>
    <w:p>
      <w:pPr>
        <w:numPr>
          <w:ilvl w:val="2"/>
          <w:numId w:val="900"/>
        </w:numPr>
        <w:spacing w:before="0" w:after="0"/>
      </w:pPr>
      <w:r>
        <w:t>Hurricane/Typhoon</w:t>
      </w:r>
    </w:p>
    <w:p>
      <w:pPr>
        <w:numPr>
          <w:ilvl w:val="2"/>
          <w:numId w:val="900"/>
        </w:numPr>
        <w:spacing w:before="0" w:after="0"/>
      </w:pPr>
      <w:r>
        <w:t>Extratropical Transition</w:t>
      </w:r>
    </w:p>
    <w:p>
      <w:pPr>
        <w:numPr>
          <w:ilvl w:val="2"/>
          <w:numId w:val="900"/>
        </w:numPr>
        <w:spacing w:before="0" w:after="0"/>
      </w:pPr>
      <w:r>
        <w:t>Dissipation</w:t>
      </w:r>
    </w:p>
    <w:p>
      <w:pPr>
        <w:numPr>
          <w:ilvl w:val="1"/>
          <w:numId w:val="900"/>
        </w:numPr>
        <w:spacing w:before="0" w:after="0"/>
      </w:pPr>
      <w:r>
        <w:t>Intensity Classification</w:t>
      </w:r>
    </w:p>
    <w:p>
      <w:pPr>
        <w:numPr>
          <w:ilvl w:val="2"/>
          <w:numId w:val="900"/>
        </w:numPr>
        <w:spacing w:before="0" w:after="0"/>
      </w:pPr>
      <w:r>
        <w:t>Saffir-Simpson Hurricane Wind Scale</w:t>
      </w:r>
    </w:p>
    <w:p>
      <w:pPr>
        <w:numPr>
          <w:ilvl w:val="2"/>
          <w:numId w:val="900"/>
        </w:numPr>
        <w:spacing w:before="0" w:after="0"/>
      </w:pPr>
      <w:r>
        <w:t>Typhoon Intensity Scales</w:t>
      </w:r>
    </w:p>
    <w:p>
      <w:pPr>
        <w:numPr>
          <w:ilvl w:val="2"/>
          <w:numId w:val="900"/>
        </w:numPr>
        <w:spacing w:before="0" w:after="0"/>
      </w:pPr>
      <w:r>
        <w:t>Cyclone Intensity Scales</w:t>
      </w:r>
    </w:p>
    <w:p>
      <w:pPr>
        <w:numPr>
          <w:ilvl w:val="2"/>
          <w:numId w:val="900"/>
        </w:numPr>
        <w:spacing w:before="0" w:after="0"/>
      </w:pPr>
      <w:r>
        <w:t>Pressure-Wind Relationships</w:t>
      </w:r>
    </w:p>
    <w:p>
      <w:pPr>
        <w:numPr>
          <w:ilvl w:val="1"/>
          <w:numId w:val="900"/>
        </w:numPr>
        <w:spacing w:before="0" w:after="0"/>
      </w:pPr>
      <w:r>
        <w:t>Cyclone Hazards</w:t>
      </w:r>
    </w:p>
    <w:p>
      <w:pPr>
        <w:numPr>
          <w:ilvl w:val="2"/>
          <w:numId w:val="900"/>
        </w:numPr>
        <w:spacing w:before="0" w:after="0"/>
      </w:pPr>
      <w:r>
        <w:t>Wind Damage</w:t>
      </w:r>
    </w:p>
    <w:p>
      <w:pPr>
        <w:numPr>
          <w:ilvl w:val="3"/>
          <w:numId w:val="900"/>
        </w:numPr>
        <w:spacing w:before="0" w:after="0"/>
      </w:pPr>
      <w:r>
        <w:t>Sustained Winds</w:t>
      </w:r>
    </w:p>
    <w:p>
      <w:pPr>
        <w:numPr>
          <w:ilvl w:val="3"/>
          <w:numId w:val="900"/>
        </w:numPr>
        <w:spacing w:before="0" w:after="0"/>
      </w:pPr>
      <w:r>
        <w:t>Wind Gusts</w:t>
      </w:r>
    </w:p>
    <w:p>
      <w:pPr>
        <w:numPr>
          <w:ilvl w:val="3"/>
          <w:numId w:val="900"/>
        </w:numPr>
        <w:spacing w:before="0" w:after="0"/>
      </w:pPr>
      <w:r>
        <w:t>Tornado Formation</w:t>
      </w:r>
    </w:p>
    <w:p>
      <w:pPr>
        <w:numPr>
          <w:ilvl w:val="2"/>
          <w:numId w:val="900"/>
        </w:numPr>
        <w:spacing w:before="0" w:after="0"/>
      </w:pPr>
      <w:r>
        <w:t>Storm Surge</w:t>
      </w:r>
    </w:p>
    <w:p>
      <w:pPr>
        <w:numPr>
          <w:ilvl w:val="3"/>
          <w:numId w:val="900"/>
        </w:numPr>
        <w:spacing w:before="0" w:after="0"/>
      </w:pPr>
      <w:r>
        <w:t>Surge Generation</w:t>
      </w:r>
    </w:p>
    <w:p>
      <w:pPr>
        <w:numPr>
          <w:ilvl w:val="3"/>
          <w:numId w:val="900"/>
        </w:numPr>
        <w:spacing w:before="0" w:after="0"/>
      </w:pPr>
      <w:r>
        <w:t>Coastal Flooding</w:t>
      </w:r>
    </w:p>
    <w:p>
      <w:pPr>
        <w:numPr>
          <w:ilvl w:val="3"/>
          <w:numId w:val="900"/>
        </w:numPr>
        <w:spacing w:before="0" w:after="0"/>
      </w:pPr>
      <w:r>
        <w:t>Wave Action</w:t>
      </w:r>
    </w:p>
    <w:p>
      <w:pPr>
        <w:numPr>
          <w:ilvl w:val="2"/>
          <w:numId w:val="900"/>
        </w:numPr>
        <w:spacing w:before="0" w:after="0"/>
      </w:pPr>
      <w:r>
        <w:t>Rainfall and Flooding</w:t>
      </w:r>
    </w:p>
    <w:p>
      <w:pPr>
        <w:numPr>
          <w:ilvl w:val="3"/>
          <w:numId w:val="900"/>
        </w:numPr>
        <w:spacing w:before="0" w:after="0"/>
      </w:pPr>
      <w:r>
        <w:t>Rainfall Patterns</w:t>
      </w:r>
    </w:p>
    <w:p>
      <w:pPr>
        <w:numPr>
          <w:ilvl w:val="3"/>
          <w:numId w:val="900"/>
        </w:numPr>
        <w:spacing w:before="0" w:after="0"/>
      </w:pPr>
      <w:r>
        <w:t>Flash Flooding</w:t>
      </w:r>
    </w:p>
    <w:p>
      <w:pPr>
        <w:numPr>
          <w:ilvl w:val="3"/>
          <w:numId w:val="900"/>
        </w:numPr>
        <w:spacing w:before="0" w:after="0"/>
      </w:pPr>
      <w:r>
        <w:t>River Flooding</w:t>
      </w:r>
    </w:p>
    <w:p>
      <w:pPr>
        <w:numPr>
          <w:ilvl w:val="1"/>
          <w:numId w:val="900"/>
        </w:numPr>
        <w:spacing w:before="0" w:after="0"/>
      </w:pPr>
      <w:r>
        <w:t>Cyclone Forecasting</w:t>
      </w:r>
    </w:p>
    <w:p>
      <w:pPr>
        <w:numPr>
          <w:ilvl w:val="2"/>
          <w:numId w:val="900"/>
        </w:numPr>
        <w:spacing w:before="0" w:after="0"/>
      </w:pPr>
      <w:r>
        <w:t>Track Prediction</w:t>
      </w:r>
    </w:p>
    <w:p>
      <w:pPr>
        <w:numPr>
          <w:ilvl w:val="2"/>
          <w:numId w:val="900"/>
        </w:numPr>
        <w:spacing w:before="0" w:after="0"/>
      </w:pPr>
      <w:r>
        <w:t>Intensity Forecasting</w:t>
      </w:r>
    </w:p>
    <w:p>
      <w:pPr>
        <w:numPr>
          <w:ilvl w:val="2"/>
          <w:numId w:val="900"/>
        </w:numPr>
        <w:spacing w:before="0" w:after="0"/>
      </w:pPr>
      <w:r>
        <w:t>Landfall Timing</w:t>
      </w:r>
    </w:p>
    <w:p>
      <w:pPr>
        <w:numPr>
          <w:ilvl w:val="2"/>
          <w:numId w:val="900"/>
        </w:numPr>
        <w:spacing w:before="0" w:after="0"/>
      </w:pPr>
      <w:r>
        <w:t>Uncertainty Communication</w:t>
      </w:r>
    </w:p>
    <w:p>
      <w:pPr>
        <w:numPr>
          <w:ilvl w:val="1"/>
          <w:numId w:val="900"/>
        </w:numPr>
        <w:spacing w:before="0" w:after="0"/>
      </w:pPr>
      <w:r>
        <w:t>Historical Cyclone Analysis</w:t>
      </w:r>
    </w:p>
    <w:p>
      <w:pPr>
        <w:numPr>
          <w:ilvl w:val="2"/>
          <w:numId w:val="900"/>
        </w:numPr>
        <w:spacing w:before="0" w:after="0"/>
      </w:pPr>
      <w:r>
        <w:t>Major Hurricane Events</w:t>
      </w:r>
    </w:p>
    <w:p>
      <w:pPr>
        <w:numPr>
          <w:ilvl w:val="2"/>
          <w:numId w:val="900"/>
        </w:numPr>
        <w:spacing w:before="0" w:after="0"/>
      </w:pPr>
      <w:r>
        <w:t>Cyclone Climatology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Tornadoes</w:t>
      </w:r>
    </w:p>
    <w:p>
      <w:pPr>
        <w:numPr>
          <w:ilvl w:val="1"/>
          <w:numId w:val="900"/>
        </w:numPr>
        <w:spacing w:before="0" w:after="0"/>
      </w:pPr>
      <w:r>
        <w:t>Tornado Formation Environment</w:t>
      </w:r>
    </w:p>
    <w:p>
      <w:pPr>
        <w:numPr>
          <w:ilvl w:val="2"/>
          <w:numId w:val="900"/>
        </w:numPr>
        <w:spacing w:before="0" w:after="0"/>
      </w:pPr>
      <w:r>
        <w:t>Supercell Thunderstorms</w:t>
      </w:r>
    </w:p>
    <w:p>
      <w:pPr>
        <w:numPr>
          <w:ilvl w:val="2"/>
          <w:numId w:val="900"/>
        </w:numPr>
        <w:spacing w:before="0" w:after="0"/>
      </w:pPr>
      <w:r>
        <w:t>Atmospheric Instability</w:t>
      </w:r>
    </w:p>
    <w:p>
      <w:pPr>
        <w:numPr>
          <w:ilvl w:val="3"/>
          <w:numId w:val="900"/>
        </w:numPr>
        <w:spacing w:before="0" w:after="0"/>
      </w:pPr>
      <w:r>
        <w:t>Convective Available Potential Energy</w:t>
      </w:r>
    </w:p>
    <w:p>
      <w:pPr>
        <w:numPr>
          <w:ilvl w:val="3"/>
          <w:numId w:val="900"/>
        </w:numPr>
        <w:spacing w:before="0" w:after="0"/>
      </w:pPr>
      <w:r>
        <w:t>Lifted Index</w:t>
      </w:r>
    </w:p>
    <w:p>
      <w:pPr>
        <w:numPr>
          <w:ilvl w:val="2"/>
          <w:numId w:val="900"/>
        </w:numPr>
        <w:spacing w:before="0" w:after="0"/>
      </w:pPr>
      <w:r>
        <w:t>Wind Shear</w:t>
      </w:r>
    </w:p>
    <w:p>
      <w:pPr>
        <w:numPr>
          <w:ilvl w:val="3"/>
          <w:numId w:val="900"/>
        </w:numPr>
        <w:spacing w:before="0" w:after="0"/>
      </w:pPr>
      <w:r>
        <w:t>Speed Shear</w:t>
      </w:r>
    </w:p>
    <w:p>
      <w:pPr>
        <w:numPr>
          <w:ilvl w:val="3"/>
          <w:numId w:val="900"/>
        </w:numPr>
        <w:spacing w:before="0" w:after="0"/>
      </w:pPr>
      <w:r>
        <w:t>Directional Shear</w:t>
      </w:r>
    </w:p>
    <w:p>
      <w:pPr>
        <w:numPr>
          <w:ilvl w:val="2"/>
          <w:numId w:val="900"/>
        </w:numPr>
        <w:spacing w:before="0" w:after="0"/>
      </w:pPr>
      <w:r>
        <w:t>Mesocyclone Development</w:t>
      </w:r>
    </w:p>
    <w:p>
      <w:pPr>
        <w:numPr>
          <w:ilvl w:val="1"/>
          <w:numId w:val="900"/>
        </w:numPr>
        <w:spacing w:before="0" w:after="0"/>
      </w:pPr>
      <w:r>
        <w:t>Tornado Structure and Dynamics</w:t>
      </w:r>
    </w:p>
    <w:p>
      <w:pPr>
        <w:numPr>
          <w:ilvl w:val="2"/>
          <w:numId w:val="900"/>
        </w:numPr>
        <w:spacing w:before="0" w:after="0"/>
      </w:pPr>
      <w:r>
        <w:t>Funnel Cloud Formation</w:t>
      </w:r>
    </w:p>
    <w:p>
      <w:pPr>
        <w:numPr>
          <w:ilvl w:val="2"/>
          <w:numId w:val="900"/>
        </w:numPr>
        <w:spacing w:before="0" w:after="0"/>
      </w:pPr>
      <w:r>
        <w:t>Vortex Characteristics</w:t>
      </w:r>
    </w:p>
    <w:p>
      <w:pPr>
        <w:numPr>
          <w:ilvl w:val="2"/>
          <w:numId w:val="900"/>
        </w:numPr>
        <w:spacing w:before="0" w:after="0"/>
      </w:pPr>
      <w:r>
        <w:t>Multiple Vortex Tornadoes</w:t>
      </w:r>
    </w:p>
    <w:p>
      <w:pPr>
        <w:numPr>
          <w:ilvl w:val="2"/>
          <w:numId w:val="900"/>
        </w:numPr>
        <w:spacing w:before="0" w:after="0"/>
      </w:pPr>
      <w:r>
        <w:t>Tornado Families</w:t>
      </w:r>
    </w:p>
    <w:p>
      <w:pPr>
        <w:numPr>
          <w:ilvl w:val="1"/>
          <w:numId w:val="900"/>
        </w:numPr>
        <w:spacing w:before="0" w:after="0"/>
      </w:pPr>
      <w:r>
        <w:t>Tornado Classification</w:t>
      </w:r>
    </w:p>
    <w:p>
      <w:pPr>
        <w:numPr>
          <w:ilvl w:val="2"/>
          <w:numId w:val="900"/>
        </w:numPr>
        <w:spacing w:before="0" w:after="0"/>
      </w:pPr>
      <w:r>
        <w:t>Enhanced Fujita Scale</w:t>
      </w:r>
    </w:p>
    <w:p>
      <w:pPr>
        <w:numPr>
          <w:ilvl w:val="3"/>
          <w:numId w:val="900"/>
        </w:numPr>
        <w:spacing w:before="0" w:after="0"/>
      </w:pPr>
      <w:r>
        <w:t>EF0 through EF5 Categories</w:t>
      </w:r>
    </w:p>
    <w:p>
      <w:pPr>
        <w:numPr>
          <w:ilvl w:val="3"/>
          <w:numId w:val="900"/>
        </w:numPr>
        <w:spacing w:before="0" w:after="0"/>
      </w:pPr>
      <w:r>
        <w:t>Damage Indicators</w:t>
      </w:r>
    </w:p>
    <w:p>
      <w:pPr>
        <w:numPr>
          <w:ilvl w:val="3"/>
          <w:numId w:val="900"/>
        </w:numPr>
        <w:spacing w:before="0" w:after="0"/>
      </w:pPr>
      <w:r>
        <w:t>Degree of Damage</w:t>
      </w:r>
    </w:p>
    <w:p>
      <w:pPr>
        <w:numPr>
          <w:ilvl w:val="2"/>
          <w:numId w:val="900"/>
        </w:numPr>
        <w:spacing w:before="0" w:after="0"/>
      </w:pPr>
      <w:r>
        <w:t>Wind Speed Estimation</w:t>
      </w:r>
    </w:p>
    <w:p>
      <w:pPr>
        <w:numPr>
          <w:ilvl w:val="1"/>
          <w:numId w:val="900"/>
        </w:numPr>
        <w:spacing w:before="0" w:after="0"/>
      </w:pPr>
      <w:r>
        <w:t>Tornado Climatology</w:t>
      </w:r>
    </w:p>
    <w:p>
      <w:pPr>
        <w:numPr>
          <w:ilvl w:val="2"/>
          <w:numId w:val="900"/>
        </w:numPr>
        <w:spacing w:before="0" w:after="0"/>
      </w:pPr>
      <w:r>
        <w:t>Tornado Alley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Diurnal Variations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Detection and Warning</w:t>
      </w:r>
    </w:p>
    <w:p>
      <w:pPr>
        <w:numPr>
          <w:ilvl w:val="2"/>
          <w:numId w:val="900"/>
        </w:numPr>
        <w:spacing w:before="0" w:after="0"/>
      </w:pPr>
      <w:r>
        <w:t>Doppler Radar Signatures</w:t>
      </w:r>
    </w:p>
    <w:p>
      <w:pPr>
        <w:numPr>
          <w:ilvl w:val="2"/>
          <w:numId w:val="900"/>
        </w:numPr>
        <w:spacing w:before="0" w:after="0"/>
      </w:pPr>
      <w:r>
        <w:t>Spotter Networks</w:t>
      </w:r>
    </w:p>
    <w:p>
      <w:pPr>
        <w:numPr>
          <w:ilvl w:val="2"/>
          <w:numId w:val="900"/>
        </w:numPr>
        <w:spacing w:before="0" w:after="0"/>
      </w:pPr>
      <w:r>
        <w:t>Warning Lead Times</w:t>
      </w:r>
    </w:p>
    <w:p>
      <w:pPr>
        <w:numPr>
          <w:ilvl w:val="2"/>
          <w:numId w:val="900"/>
        </w:numPr>
        <w:spacing w:before="0" w:after="0"/>
      </w:pPr>
      <w:r>
        <w:t>False Alarm Rates</w:t>
      </w:r>
    </w:p>
    <w:p>
      <w:pPr>
        <w:numPr>
          <w:ilvl w:val="1"/>
          <w:numId w:val="900"/>
        </w:numPr>
        <w:spacing w:before="0" w:after="0"/>
      </w:pPr>
      <w:r>
        <w:t>Tornado Safety</w:t>
      </w:r>
    </w:p>
    <w:p>
      <w:pPr>
        <w:numPr>
          <w:ilvl w:val="2"/>
          <w:numId w:val="900"/>
        </w:numPr>
        <w:spacing w:before="0" w:after="0"/>
      </w:pPr>
      <w:r>
        <w:t>Safe Rooms and Shelters</w:t>
      </w:r>
    </w:p>
    <w:p>
      <w:pPr>
        <w:numPr>
          <w:ilvl w:val="2"/>
          <w:numId w:val="900"/>
        </w:numPr>
        <w:spacing w:before="0" w:after="0"/>
      </w:pPr>
      <w:r>
        <w:t>Warning Response</w:t>
      </w:r>
    </w:p>
    <w:p>
      <w:pPr>
        <w:numPr>
          <w:ilvl w:val="2"/>
          <w:numId w:val="900"/>
        </w:numPr>
        <w:spacing w:before="0" w:after="0"/>
      </w:pPr>
      <w:r>
        <w:t>Mobile Home Safety</w:t>
      </w:r>
    </w:p>
    <w:p>
      <w:pPr>
        <w:numPr>
          <w:ilvl w:val="2"/>
          <w:numId w:val="900"/>
        </w:numPr>
        <w:spacing w:before="0" w:after="0"/>
      </w:pPr>
      <w:r>
        <w:t>School and Workplace Protocols</w:t>
      </w:r>
    </w:p>
    <w:p>
      <w:pPr>
        <w:numPr>
          <w:ilvl w:val="0"/>
          <w:numId w:val="900"/>
        </w:numPr>
        <w:spacing w:before="0" w:after="0"/>
      </w:pPr>
      <w:r>
        <w:t>Floods</w:t>
      </w:r>
    </w:p>
    <w:p>
      <w:pPr>
        <w:numPr>
          <w:ilvl w:val="1"/>
          <w:numId w:val="900"/>
        </w:numPr>
        <w:spacing w:before="0" w:after="0"/>
      </w:pPr>
      <w:r>
        <w:t>Flood Types and Characteristics</w:t>
      </w:r>
    </w:p>
    <w:p>
      <w:pPr>
        <w:numPr>
          <w:ilvl w:val="2"/>
          <w:numId w:val="900"/>
        </w:numPr>
        <w:spacing w:before="0" w:after="0"/>
      </w:pPr>
      <w:r>
        <w:t>Riverine Floods</w:t>
      </w:r>
    </w:p>
    <w:p>
      <w:pPr>
        <w:numPr>
          <w:ilvl w:val="3"/>
          <w:numId w:val="900"/>
        </w:numPr>
        <w:spacing w:before="0" w:after="0"/>
      </w:pPr>
      <w:r>
        <w:t>Overbank Flooding</w:t>
      </w:r>
    </w:p>
    <w:p>
      <w:pPr>
        <w:numPr>
          <w:ilvl w:val="3"/>
          <w:numId w:val="900"/>
        </w:numPr>
        <w:spacing w:before="0" w:after="0"/>
      </w:pPr>
      <w:r>
        <w:t>Ice Jam Floods</w:t>
      </w:r>
    </w:p>
    <w:p>
      <w:pPr>
        <w:numPr>
          <w:ilvl w:val="3"/>
          <w:numId w:val="900"/>
        </w:numPr>
        <w:spacing w:before="0" w:after="0"/>
      </w:pPr>
      <w:r>
        <w:t>Snowmelt Floods</w:t>
      </w:r>
    </w:p>
    <w:p>
      <w:pPr>
        <w:numPr>
          <w:ilvl w:val="2"/>
          <w:numId w:val="900"/>
        </w:numPr>
        <w:spacing w:before="0" w:after="0"/>
      </w:pPr>
      <w:r>
        <w:t>Flash Floods</w:t>
      </w:r>
    </w:p>
    <w:p>
      <w:pPr>
        <w:numPr>
          <w:ilvl w:val="3"/>
          <w:numId w:val="900"/>
        </w:numPr>
        <w:spacing w:before="0" w:after="0"/>
      </w:pPr>
      <w:r>
        <w:t>Urban Flash Floods</w:t>
      </w:r>
    </w:p>
    <w:p>
      <w:pPr>
        <w:numPr>
          <w:ilvl w:val="3"/>
          <w:numId w:val="900"/>
        </w:numPr>
        <w:spacing w:before="0" w:after="0"/>
      </w:pPr>
      <w:r>
        <w:t>Desert Flash Floods</w:t>
      </w:r>
    </w:p>
    <w:p>
      <w:pPr>
        <w:numPr>
          <w:ilvl w:val="3"/>
          <w:numId w:val="900"/>
        </w:numPr>
        <w:spacing w:before="0" w:after="0"/>
      </w:pPr>
      <w:r>
        <w:t>Dam Break Floods</w:t>
      </w:r>
    </w:p>
    <w:p>
      <w:pPr>
        <w:numPr>
          <w:ilvl w:val="2"/>
          <w:numId w:val="900"/>
        </w:numPr>
        <w:spacing w:before="0" w:after="0"/>
      </w:pPr>
      <w:r>
        <w:t>Coastal Floods</w:t>
      </w:r>
    </w:p>
    <w:p>
      <w:pPr>
        <w:numPr>
          <w:ilvl w:val="3"/>
          <w:numId w:val="900"/>
        </w:numPr>
        <w:spacing w:before="0" w:after="0"/>
      </w:pPr>
      <w:r>
        <w:t>Storm Surge Flooding</w:t>
      </w:r>
    </w:p>
    <w:p>
      <w:pPr>
        <w:numPr>
          <w:ilvl w:val="3"/>
          <w:numId w:val="900"/>
        </w:numPr>
        <w:spacing w:before="0" w:after="0"/>
      </w:pPr>
      <w:r>
        <w:t>Tsunami Flooding</w:t>
      </w:r>
    </w:p>
    <w:p>
      <w:pPr>
        <w:numPr>
          <w:ilvl w:val="3"/>
          <w:numId w:val="900"/>
        </w:numPr>
        <w:spacing w:before="0" w:after="0"/>
      </w:pPr>
      <w:r>
        <w:t>King Tide Flooding</w:t>
      </w:r>
    </w:p>
    <w:p>
      <w:pPr>
        <w:numPr>
          <w:ilvl w:val="2"/>
          <w:numId w:val="900"/>
        </w:numPr>
        <w:spacing w:before="0" w:after="0"/>
      </w:pPr>
      <w:r>
        <w:t>Groundwater Floods</w:t>
      </w:r>
    </w:p>
    <w:p>
      <w:pPr>
        <w:numPr>
          <w:ilvl w:val="1"/>
          <w:numId w:val="900"/>
        </w:numPr>
        <w:spacing w:before="0" w:after="0"/>
      </w:pPr>
      <w:r>
        <w:t>Flood Causes and Mechanisms</w:t>
      </w:r>
    </w:p>
    <w:p>
      <w:pPr>
        <w:numPr>
          <w:ilvl w:val="2"/>
          <w:numId w:val="900"/>
        </w:numPr>
        <w:spacing w:before="0" w:after="0"/>
      </w:pPr>
      <w:r>
        <w:t>Meteorological Factors</w:t>
      </w:r>
    </w:p>
    <w:p>
      <w:pPr>
        <w:numPr>
          <w:ilvl w:val="3"/>
          <w:numId w:val="900"/>
        </w:numPr>
        <w:spacing w:before="0" w:after="0"/>
      </w:pPr>
      <w:r>
        <w:t>Intense Precipitation</w:t>
      </w:r>
    </w:p>
    <w:p>
      <w:pPr>
        <w:numPr>
          <w:ilvl w:val="3"/>
          <w:numId w:val="900"/>
        </w:numPr>
        <w:spacing w:before="0" w:after="0"/>
      </w:pPr>
      <w:r>
        <w:t>Prolonged Rainfall</w:t>
      </w:r>
    </w:p>
    <w:p>
      <w:pPr>
        <w:numPr>
          <w:ilvl w:val="3"/>
          <w:numId w:val="900"/>
        </w:numPr>
        <w:spacing w:before="0" w:after="0"/>
      </w:pPr>
      <w:r>
        <w:t>Snowmelt Events</w:t>
      </w:r>
    </w:p>
    <w:p>
      <w:pPr>
        <w:numPr>
          <w:ilvl w:val="3"/>
          <w:numId w:val="900"/>
        </w:numPr>
        <w:spacing w:before="0" w:after="0"/>
      </w:pPr>
      <w:r>
        <w:t>Rain-on-Snow Events</w:t>
      </w:r>
    </w:p>
    <w:p>
      <w:pPr>
        <w:numPr>
          <w:ilvl w:val="2"/>
          <w:numId w:val="900"/>
        </w:numPr>
        <w:spacing w:before="0" w:after="0"/>
      </w:pPr>
      <w:r>
        <w:t>Hydrological Factors</w:t>
      </w:r>
    </w:p>
    <w:p>
      <w:pPr>
        <w:numPr>
          <w:ilvl w:val="3"/>
          <w:numId w:val="900"/>
        </w:numPr>
        <w:spacing w:before="0" w:after="0"/>
      </w:pPr>
      <w:r>
        <w:t>Soil Saturation</w:t>
      </w:r>
    </w:p>
    <w:p>
      <w:pPr>
        <w:numPr>
          <w:ilvl w:val="3"/>
          <w:numId w:val="900"/>
        </w:numPr>
        <w:spacing w:before="0" w:after="0"/>
      </w:pPr>
      <w:r>
        <w:t>Frozen Ground</w:t>
      </w:r>
    </w:p>
    <w:p>
      <w:pPr>
        <w:numPr>
          <w:ilvl w:val="3"/>
          <w:numId w:val="900"/>
        </w:numPr>
        <w:spacing w:before="0" w:after="0"/>
      </w:pPr>
      <w:r>
        <w:t>Channel Capacity</w:t>
      </w:r>
    </w:p>
    <w:p>
      <w:pPr>
        <w:numPr>
          <w:ilvl w:val="2"/>
          <w:numId w:val="900"/>
        </w:numPr>
        <w:spacing w:before="0" w:after="0"/>
      </w:pPr>
      <w:r>
        <w:t>Human Factors</w:t>
      </w:r>
    </w:p>
    <w:p>
      <w:pPr>
        <w:numPr>
          <w:ilvl w:val="3"/>
          <w:numId w:val="900"/>
        </w:numPr>
        <w:spacing w:before="0" w:after="0"/>
      </w:pPr>
      <w:r>
        <w:t>Urbanization Effects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Infrastructure Failures</w:t>
      </w:r>
    </w:p>
    <w:p>
      <w:pPr>
        <w:numPr>
          <w:ilvl w:val="1"/>
          <w:numId w:val="900"/>
        </w:numPr>
        <w:spacing w:before="0" w:after="0"/>
      </w:pPr>
      <w:r>
        <w:t>Flood Hydrology</w:t>
      </w:r>
    </w:p>
    <w:p>
      <w:pPr>
        <w:numPr>
          <w:ilvl w:val="2"/>
          <w:numId w:val="900"/>
        </w:numPr>
        <w:spacing w:before="0" w:after="0"/>
      </w:pPr>
      <w:r>
        <w:t>Watershed Characteristics</w:t>
      </w:r>
    </w:p>
    <w:p>
      <w:pPr>
        <w:numPr>
          <w:ilvl w:val="2"/>
          <w:numId w:val="900"/>
        </w:numPr>
        <w:spacing w:before="0" w:after="0"/>
      </w:pPr>
      <w:r>
        <w:t>Runoff Processes</w:t>
      </w:r>
    </w:p>
    <w:p>
      <w:pPr>
        <w:numPr>
          <w:ilvl w:val="2"/>
          <w:numId w:val="900"/>
        </w:numPr>
        <w:spacing w:before="0" w:after="0"/>
      </w:pPr>
      <w:r>
        <w:t>Peak Discharge Calculations</w:t>
      </w:r>
    </w:p>
    <w:p>
      <w:pPr>
        <w:numPr>
          <w:ilvl w:val="2"/>
          <w:numId w:val="900"/>
        </w:numPr>
        <w:spacing w:before="0" w:after="0"/>
      </w:pPr>
      <w:r>
        <w:t>Flood Frequency Analysis</w:t>
      </w:r>
    </w:p>
    <w:p>
      <w:pPr>
        <w:numPr>
          <w:ilvl w:val="1"/>
          <w:numId w:val="900"/>
        </w:numPr>
        <w:spacing w:before="0" w:after="0"/>
      </w:pPr>
      <w:r>
        <w:t>Floodplain Management</w:t>
      </w:r>
    </w:p>
    <w:p>
      <w:pPr>
        <w:numPr>
          <w:ilvl w:val="2"/>
          <w:numId w:val="900"/>
        </w:numPr>
        <w:spacing w:before="0" w:after="0"/>
      </w:pPr>
      <w:r>
        <w:t>Floodplain Mapping</w:t>
      </w:r>
    </w:p>
    <w:p>
      <w:pPr>
        <w:numPr>
          <w:ilvl w:val="2"/>
          <w:numId w:val="900"/>
        </w:numPr>
        <w:spacing w:before="0" w:after="0"/>
      </w:pPr>
      <w:r>
        <w:t>Flood Insurance Rate Maps</w:t>
      </w:r>
    </w:p>
    <w:p>
      <w:pPr>
        <w:numPr>
          <w:ilvl w:val="2"/>
          <w:numId w:val="900"/>
        </w:numPr>
        <w:spacing w:before="0" w:after="0"/>
      </w:pPr>
      <w:r>
        <w:t>Zoning Regulations</w:t>
      </w:r>
    </w:p>
    <w:p>
      <w:pPr>
        <w:numPr>
          <w:ilvl w:val="2"/>
          <w:numId w:val="900"/>
        </w:numPr>
        <w:spacing w:before="0" w:after="0"/>
      </w:pPr>
      <w:r>
        <w:t>Floodway Designations</w:t>
      </w:r>
    </w:p>
    <w:p>
      <w:pPr>
        <w:numPr>
          <w:ilvl w:val="1"/>
          <w:numId w:val="900"/>
        </w:numPr>
        <w:spacing w:before="0" w:after="0"/>
      </w:pPr>
      <w:r>
        <w:t>Flood Forecasting and Warning</w:t>
      </w:r>
    </w:p>
    <w:p>
      <w:pPr>
        <w:numPr>
          <w:ilvl w:val="2"/>
          <w:numId w:val="900"/>
        </w:numPr>
        <w:spacing w:before="0" w:after="0"/>
      </w:pPr>
      <w:r>
        <w:t>Hydrological Models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Ensemble Forecasting</w:t>
      </w:r>
    </w:p>
    <w:p>
      <w:pPr>
        <w:numPr>
          <w:ilvl w:val="2"/>
          <w:numId w:val="900"/>
        </w:numPr>
        <w:spacing w:before="0" w:after="0"/>
      </w:pPr>
      <w:r>
        <w:t>Warning Dissemination</w:t>
      </w:r>
    </w:p>
    <w:p>
      <w:pPr>
        <w:numPr>
          <w:ilvl w:val="1"/>
          <w:numId w:val="900"/>
        </w:numPr>
        <w:spacing w:before="0" w:after="0"/>
      </w:pPr>
      <w:r>
        <w:t>Flood Control Measures</w:t>
      </w:r>
    </w:p>
    <w:p>
      <w:pPr>
        <w:numPr>
          <w:ilvl w:val="2"/>
          <w:numId w:val="900"/>
        </w:numPr>
        <w:spacing w:before="0" w:after="0"/>
      </w:pPr>
      <w:r>
        <w:t>Structural Controls</w:t>
      </w:r>
    </w:p>
    <w:p>
      <w:pPr>
        <w:numPr>
          <w:ilvl w:val="3"/>
          <w:numId w:val="900"/>
        </w:numPr>
        <w:spacing w:before="0" w:after="0"/>
      </w:pPr>
      <w:r>
        <w:t>Dams and Reservoirs</w:t>
      </w:r>
    </w:p>
    <w:p>
      <w:pPr>
        <w:numPr>
          <w:ilvl w:val="3"/>
          <w:numId w:val="900"/>
        </w:numPr>
        <w:spacing w:before="0" w:after="0"/>
      </w:pPr>
      <w:r>
        <w:t>Levees and Floodwalls</w:t>
      </w:r>
    </w:p>
    <w:p>
      <w:pPr>
        <w:numPr>
          <w:ilvl w:val="3"/>
          <w:numId w:val="900"/>
        </w:numPr>
        <w:spacing w:before="0" w:after="0"/>
      </w:pPr>
      <w:r>
        <w:t>Channel Modifications</w:t>
      </w:r>
    </w:p>
    <w:p>
      <w:pPr>
        <w:numPr>
          <w:ilvl w:val="2"/>
          <w:numId w:val="900"/>
        </w:numPr>
        <w:spacing w:before="0" w:after="0"/>
      </w:pPr>
      <w:r>
        <w:t>Non-structural Controls</w:t>
      </w:r>
    </w:p>
    <w:p>
      <w:pPr>
        <w:numPr>
          <w:ilvl w:val="3"/>
          <w:numId w:val="900"/>
        </w:numPr>
        <w:spacing w:before="0" w:after="0"/>
      </w:pPr>
      <w:r>
        <w:t>Floodplain Zoning</w:t>
      </w:r>
    </w:p>
    <w:p>
      <w:pPr>
        <w:numPr>
          <w:ilvl w:val="3"/>
          <w:numId w:val="900"/>
        </w:numPr>
        <w:spacing w:before="0" w:after="0"/>
      </w:pPr>
      <w:r>
        <w:t>Flood Insurance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0"/>
          <w:numId w:val="900"/>
        </w:numPr>
        <w:spacing w:before="0" w:after="0"/>
      </w:pPr>
      <w:r>
        <w:t>Droughts</w:t>
      </w:r>
    </w:p>
    <w:p>
      <w:pPr>
        <w:numPr>
          <w:ilvl w:val="1"/>
          <w:numId w:val="900"/>
        </w:numPr>
        <w:spacing w:before="0" w:after="0"/>
      </w:pPr>
      <w:r>
        <w:t>Drought Definitions and Types</w:t>
      </w:r>
    </w:p>
    <w:p>
      <w:pPr>
        <w:numPr>
          <w:ilvl w:val="2"/>
          <w:numId w:val="900"/>
        </w:numPr>
        <w:spacing w:before="0" w:after="0"/>
      </w:pPr>
      <w:r>
        <w:t>Meteorological Drought</w:t>
      </w:r>
    </w:p>
    <w:p>
      <w:pPr>
        <w:numPr>
          <w:ilvl w:val="3"/>
          <w:numId w:val="900"/>
        </w:numPr>
        <w:spacing w:before="0" w:after="0"/>
      </w:pPr>
      <w:r>
        <w:t>Precipitation Deficits</w:t>
      </w:r>
    </w:p>
    <w:p>
      <w:pPr>
        <w:numPr>
          <w:ilvl w:val="3"/>
          <w:numId w:val="900"/>
        </w:numPr>
        <w:spacing w:before="0" w:after="0"/>
      </w:pPr>
      <w:r>
        <w:t>Standardized Precipitation Index</w:t>
      </w:r>
    </w:p>
    <w:p>
      <w:pPr>
        <w:numPr>
          <w:ilvl w:val="2"/>
          <w:numId w:val="900"/>
        </w:numPr>
        <w:spacing w:before="0" w:after="0"/>
      </w:pPr>
      <w:r>
        <w:t>Hydrological Drought</w:t>
      </w:r>
    </w:p>
    <w:p>
      <w:pPr>
        <w:numPr>
          <w:ilvl w:val="3"/>
          <w:numId w:val="900"/>
        </w:numPr>
        <w:spacing w:before="0" w:after="0"/>
      </w:pPr>
      <w:r>
        <w:t>Streamflow Deficits</w:t>
      </w:r>
    </w:p>
    <w:p>
      <w:pPr>
        <w:numPr>
          <w:ilvl w:val="3"/>
          <w:numId w:val="900"/>
        </w:numPr>
        <w:spacing w:before="0" w:after="0"/>
      </w:pPr>
      <w:r>
        <w:t>Groundwater Depletion</w:t>
      </w:r>
    </w:p>
    <w:p>
      <w:pPr>
        <w:numPr>
          <w:ilvl w:val="3"/>
          <w:numId w:val="900"/>
        </w:numPr>
        <w:spacing w:before="0" w:after="0"/>
      </w:pPr>
      <w:r>
        <w:t>Reservoir Levels</w:t>
      </w:r>
    </w:p>
    <w:p>
      <w:pPr>
        <w:numPr>
          <w:ilvl w:val="2"/>
          <w:numId w:val="900"/>
        </w:numPr>
        <w:spacing w:before="0" w:after="0"/>
      </w:pPr>
      <w:r>
        <w:t>Agricultural Drought</w:t>
      </w:r>
    </w:p>
    <w:p>
      <w:pPr>
        <w:numPr>
          <w:ilvl w:val="3"/>
          <w:numId w:val="900"/>
        </w:numPr>
        <w:spacing w:before="0" w:after="0"/>
      </w:pPr>
      <w:r>
        <w:t>Soil Moisture Deficits</w:t>
      </w:r>
    </w:p>
    <w:p>
      <w:pPr>
        <w:numPr>
          <w:ilvl w:val="3"/>
          <w:numId w:val="900"/>
        </w:numPr>
        <w:spacing w:before="0" w:after="0"/>
      </w:pPr>
      <w:r>
        <w:t>Crop Stress Indicators</w:t>
      </w:r>
    </w:p>
    <w:p>
      <w:pPr>
        <w:numPr>
          <w:ilvl w:val="3"/>
          <w:numId w:val="900"/>
        </w:numPr>
        <w:spacing w:before="0" w:after="0"/>
      </w:pPr>
      <w:r>
        <w:t>Evapotranspiration Rates</w:t>
      </w:r>
    </w:p>
    <w:p>
      <w:pPr>
        <w:numPr>
          <w:ilvl w:val="2"/>
          <w:numId w:val="900"/>
        </w:numPr>
        <w:spacing w:before="0" w:after="0"/>
      </w:pPr>
      <w:r>
        <w:t>Socioeconomic Drought</w:t>
      </w:r>
    </w:p>
    <w:p>
      <w:pPr>
        <w:numPr>
          <w:ilvl w:val="3"/>
          <w:numId w:val="900"/>
        </w:numPr>
        <w:spacing w:before="0" w:after="0"/>
      </w:pPr>
      <w:r>
        <w:t>Water Supply Shortages</w:t>
      </w:r>
    </w:p>
    <w:p>
      <w:pPr>
        <w:numPr>
          <w:ilvl w:val="3"/>
          <w:numId w:val="900"/>
        </w:numPr>
        <w:spacing w:before="0" w:after="0"/>
      </w:pPr>
      <w:r>
        <w:t>Economic Impacts</w:t>
      </w:r>
    </w:p>
    <w:p>
      <w:pPr>
        <w:numPr>
          <w:ilvl w:val="3"/>
          <w:numId w:val="900"/>
        </w:numPr>
        <w:spacing w:before="0" w:after="0"/>
      </w:pPr>
      <w:r>
        <w:t>Social Disruption</w:t>
      </w:r>
    </w:p>
    <w:p>
      <w:pPr>
        <w:numPr>
          <w:ilvl w:val="1"/>
          <w:numId w:val="900"/>
        </w:numPr>
        <w:spacing w:before="0" w:after="0"/>
      </w:pPr>
      <w:r>
        <w:t>Drought Causes and Mechanisms</w:t>
      </w:r>
    </w:p>
    <w:p>
      <w:pPr>
        <w:numPr>
          <w:ilvl w:val="2"/>
          <w:numId w:val="900"/>
        </w:numPr>
        <w:spacing w:before="0" w:after="0"/>
      </w:pPr>
      <w:r>
        <w:t>Atmospheric Circulation Patterns</w:t>
      </w:r>
    </w:p>
    <w:p>
      <w:pPr>
        <w:numPr>
          <w:ilvl w:val="2"/>
          <w:numId w:val="900"/>
        </w:numPr>
        <w:spacing w:before="0" w:after="0"/>
      </w:pPr>
      <w:r>
        <w:t>Climate Oscillations</w:t>
      </w:r>
    </w:p>
    <w:p>
      <w:pPr>
        <w:numPr>
          <w:ilvl w:val="3"/>
          <w:numId w:val="900"/>
        </w:numPr>
        <w:spacing w:before="0" w:after="0"/>
      </w:pPr>
      <w:r>
        <w:t>El Niño Southern Oscillation</w:t>
      </w:r>
    </w:p>
    <w:p>
      <w:pPr>
        <w:numPr>
          <w:ilvl w:val="3"/>
          <w:numId w:val="900"/>
        </w:numPr>
        <w:spacing w:before="0" w:after="0"/>
      </w:pPr>
      <w:r>
        <w:t>Pacific Decadal Oscillation</w:t>
      </w:r>
    </w:p>
    <w:p>
      <w:pPr>
        <w:numPr>
          <w:ilvl w:val="3"/>
          <w:numId w:val="900"/>
        </w:numPr>
        <w:spacing w:before="0" w:after="0"/>
      </w:pPr>
      <w:r>
        <w:t>Atlantic Multidecadal Oscillation</w:t>
      </w:r>
    </w:p>
    <w:p>
      <w:pPr>
        <w:numPr>
          <w:ilvl w:val="2"/>
          <w:numId w:val="900"/>
        </w:numPr>
        <w:spacing w:before="0" w:after="0"/>
      </w:pPr>
      <w:r>
        <w:t>Land-Atmosphere Interactions</w:t>
      </w:r>
    </w:p>
    <w:p>
      <w:pPr>
        <w:numPr>
          <w:ilvl w:val="2"/>
          <w:numId w:val="900"/>
        </w:numPr>
        <w:spacing w:before="0" w:after="0"/>
      </w:pPr>
      <w:r>
        <w:t>Human Water Demand</w:t>
      </w:r>
    </w:p>
    <w:p>
      <w:pPr>
        <w:numPr>
          <w:ilvl w:val="1"/>
          <w:numId w:val="900"/>
        </w:numPr>
        <w:spacing w:before="0" w:after="0"/>
      </w:pPr>
      <w:r>
        <w:t>Drought Monitoring and Indices</w:t>
      </w:r>
    </w:p>
    <w:p>
      <w:pPr>
        <w:numPr>
          <w:ilvl w:val="2"/>
          <w:numId w:val="900"/>
        </w:numPr>
        <w:spacing w:before="0" w:after="0"/>
      </w:pPr>
      <w:r>
        <w:t>Palmer Drought Severity Index</w:t>
      </w:r>
    </w:p>
    <w:p>
      <w:pPr>
        <w:numPr>
          <w:ilvl w:val="2"/>
          <w:numId w:val="900"/>
        </w:numPr>
        <w:spacing w:before="0" w:after="0"/>
      </w:pPr>
      <w:r>
        <w:t>Standardized Precipitation Index</w:t>
      </w:r>
    </w:p>
    <w:p>
      <w:pPr>
        <w:numPr>
          <w:ilvl w:val="2"/>
          <w:numId w:val="900"/>
        </w:numPr>
        <w:spacing w:before="0" w:after="0"/>
      </w:pPr>
      <w:r>
        <w:t>Standardized Precipitation Evapotranspiration Index</w:t>
      </w:r>
    </w:p>
    <w:p>
      <w:pPr>
        <w:numPr>
          <w:ilvl w:val="2"/>
          <w:numId w:val="900"/>
        </w:numPr>
        <w:spacing w:before="0" w:after="0"/>
      </w:pPr>
      <w:r>
        <w:t>Vegetation Health Index</w:t>
      </w:r>
    </w:p>
    <w:p>
      <w:pPr>
        <w:numPr>
          <w:ilvl w:val="2"/>
          <w:numId w:val="900"/>
        </w:numPr>
        <w:spacing w:before="0" w:after="0"/>
      </w:pPr>
      <w:r>
        <w:t>Soil Moisture Monitoring</w:t>
      </w:r>
    </w:p>
    <w:p>
      <w:pPr>
        <w:numPr>
          <w:ilvl w:val="1"/>
          <w:numId w:val="900"/>
        </w:numPr>
        <w:spacing w:before="0" w:after="0"/>
      </w:pPr>
      <w:r>
        <w:t>Drought Impacts</w:t>
      </w:r>
    </w:p>
    <w:p>
      <w:pPr>
        <w:numPr>
          <w:ilvl w:val="2"/>
          <w:numId w:val="900"/>
        </w:numPr>
        <w:spacing w:before="0" w:after="0"/>
      </w:pPr>
      <w:r>
        <w:t>Agricultural Impacts</w:t>
      </w:r>
    </w:p>
    <w:p>
      <w:pPr>
        <w:numPr>
          <w:ilvl w:val="3"/>
          <w:numId w:val="900"/>
        </w:numPr>
        <w:spacing w:before="0" w:after="0"/>
      </w:pPr>
      <w:r>
        <w:t>Crop Yield Reductions</w:t>
      </w:r>
    </w:p>
    <w:p>
      <w:pPr>
        <w:numPr>
          <w:ilvl w:val="3"/>
          <w:numId w:val="900"/>
        </w:numPr>
        <w:spacing w:before="0" w:after="0"/>
      </w:pPr>
      <w:r>
        <w:t>Livestock Stress</w:t>
      </w:r>
    </w:p>
    <w:p>
      <w:pPr>
        <w:numPr>
          <w:ilvl w:val="3"/>
          <w:numId w:val="900"/>
        </w:numPr>
        <w:spacing w:before="0" w:after="0"/>
      </w:pPr>
      <w:r>
        <w:t>Irrigation Demands</w:t>
      </w:r>
    </w:p>
    <w:p>
      <w:pPr>
        <w:numPr>
          <w:ilvl w:val="2"/>
          <w:numId w:val="900"/>
        </w:numPr>
        <w:spacing w:before="0" w:after="0"/>
      </w:pPr>
      <w:r>
        <w:t>Water Supply Impacts</w:t>
      </w:r>
    </w:p>
    <w:p>
      <w:pPr>
        <w:numPr>
          <w:ilvl w:val="3"/>
          <w:numId w:val="900"/>
        </w:numPr>
        <w:spacing w:before="0" w:after="0"/>
      </w:pPr>
      <w:r>
        <w:t>Municipal Water Shortages</w:t>
      </w:r>
    </w:p>
    <w:p>
      <w:pPr>
        <w:numPr>
          <w:ilvl w:val="3"/>
          <w:numId w:val="900"/>
        </w:numPr>
        <w:spacing w:before="0" w:after="0"/>
      </w:pPr>
      <w:r>
        <w:t>Industrial Water Constraints</w:t>
      </w:r>
    </w:p>
    <w:p>
      <w:pPr>
        <w:numPr>
          <w:ilvl w:val="3"/>
          <w:numId w:val="900"/>
        </w:numPr>
        <w:spacing w:before="0" w:after="0"/>
      </w:pPr>
      <w:r>
        <w:t>Hydroelectric Power Reductions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Ecosystem Stress</w:t>
      </w:r>
    </w:p>
    <w:p>
      <w:pPr>
        <w:numPr>
          <w:ilvl w:val="3"/>
          <w:numId w:val="900"/>
        </w:numPr>
        <w:spacing w:before="0" w:after="0"/>
      </w:pPr>
      <w:r>
        <w:t>Wildlife Habitat Loss</w:t>
      </w:r>
    </w:p>
    <w:p>
      <w:pPr>
        <w:numPr>
          <w:ilvl w:val="3"/>
          <w:numId w:val="900"/>
        </w:numPr>
        <w:spacing w:before="0" w:after="0"/>
      </w:pPr>
      <w:r>
        <w:t>Increased Fire Risk</w:t>
      </w:r>
    </w:p>
    <w:p>
      <w:pPr>
        <w:numPr>
          <w:ilvl w:val="2"/>
          <w:numId w:val="900"/>
        </w:numPr>
        <w:spacing w:before="0" w:after="0"/>
      </w:pPr>
      <w:r>
        <w:t>Economic and Social Impacts</w:t>
      </w:r>
    </w:p>
    <w:p>
      <w:pPr>
        <w:numPr>
          <w:ilvl w:val="3"/>
          <w:numId w:val="900"/>
        </w:numPr>
        <w:spacing w:before="0" w:after="0"/>
      </w:pPr>
      <w:r>
        <w:t>Agricultural Losses</w:t>
      </w:r>
    </w:p>
    <w:p>
      <w:pPr>
        <w:numPr>
          <w:ilvl w:val="3"/>
          <w:numId w:val="900"/>
        </w:numPr>
        <w:spacing w:before="0" w:after="0"/>
      </w:pPr>
      <w:r>
        <w:t>Water Pricing Effects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Water Conservation Measures</w:t>
      </w:r>
    </w:p>
    <w:p>
      <w:pPr>
        <w:numPr>
          <w:ilvl w:val="2"/>
          <w:numId w:val="900"/>
        </w:numPr>
        <w:spacing w:before="0" w:after="0"/>
      </w:pPr>
      <w:r>
        <w:t>Drought Contingency Planning</w:t>
      </w:r>
    </w:p>
    <w:p>
      <w:pPr>
        <w:numPr>
          <w:ilvl w:val="2"/>
          <w:numId w:val="900"/>
        </w:numPr>
        <w:spacing w:before="0" w:after="0"/>
      </w:pPr>
      <w:r>
        <w:t>Water Allocation Policies</w:t>
      </w:r>
    </w:p>
    <w:p>
      <w:pPr>
        <w:numPr>
          <w:ilvl w:val="2"/>
          <w:numId w:val="900"/>
        </w:numPr>
        <w:spacing w:before="0" w:after="0"/>
      </w:pPr>
      <w:r>
        <w:t>Emergency Response Protocols</w:t>
      </w:r>
    </w:p>
    <w:p>
      <w:pPr>
        <w:numPr>
          <w:ilvl w:val="0"/>
          <w:numId w:val="900"/>
        </w:numPr>
        <w:spacing w:before="0" w:after="0"/>
      </w:pPr>
      <w:r>
        <w:t>Extreme Temperature Events</w:t>
      </w:r>
    </w:p>
    <w:p>
      <w:pPr>
        <w:numPr>
          <w:ilvl w:val="1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Heat Wave Definitions</w:t>
      </w:r>
    </w:p>
    <w:p>
      <w:pPr>
        <w:numPr>
          <w:ilvl w:val="2"/>
          <w:numId w:val="900"/>
        </w:numPr>
        <w:spacing w:before="0" w:after="0"/>
      </w:pPr>
      <w:r>
        <w:t>Meteorological Conditions</w:t>
      </w:r>
    </w:p>
    <w:p>
      <w:pPr>
        <w:numPr>
          <w:ilvl w:val="3"/>
          <w:numId w:val="900"/>
        </w:numPr>
        <w:spacing w:before="0" w:after="0"/>
      </w:pPr>
      <w:r>
        <w:t>High Pressure Systems</w:t>
      </w:r>
    </w:p>
    <w:p>
      <w:pPr>
        <w:numPr>
          <w:ilvl w:val="3"/>
          <w:numId w:val="900"/>
        </w:numPr>
        <w:spacing w:before="0" w:after="0"/>
      </w:pPr>
      <w:r>
        <w:t>Atmospheric Blocking</w:t>
      </w:r>
    </w:p>
    <w:p>
      <w:pPr>
        <w:numPr>
          <w:ilvl w:val="3"/>
          <w:numId w:val="900"/>
        </w:numPr>
        <w:spacing w:before="0" w:after="0"/>
      </w:pPr>
      <w:r>
        <w:t>Heat Dome Formation</w:t>
      </w:r>
    </w:p>
    <w:p>
      <w:pPr>
        <w:numPr>
          <w:ilvl w:val="2"/>
          <w:numId w:val="900"/>
        </w:numPr>
        <w:spacing w:before="0" w:after="0"/>
      </w:pPr>
      <w:r>
        <w:t>Urban Heat Island Effects</w:t>
      </w:r>
    </w:p>
    <w:p>
      <w:pPr>
        <w:numPr>
          <w:ilvl w:val="3"/>
          <w:numId w:val="900"/>
        </w:numPr>
        <w:spacing w:before="0" w:after="0"/>
      </w:pPr>
      <w:r>
        <w:t>Surface Temperature Differences</w:t>
      </w:r>
    </w:p>
    <w:p>
      <w:pPr>
        <w:numPr>
          <w:ilvl w:val="3"/>
          <w:numId w:val="900"/>
        </w:numPr>
        <w:spacing w:before="0" w:after="0"/>
      </w:pPr>
      <w:r>
        <w:t>Nocturnal Cooling Reduction</w:t>
      </w:r>
    </w:p>
    <w:p>
      <w:pPr>
        <w:numPr>
          <w:ilvl w:val="3"/>
          <w:numId w:val="900"/>
        </w:numPr>
        <w:spacing w:before="0" w:after="0"/>
      </w:pPr>
      <w:r>
        <w:t>Building Density Impacts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Heat Exhaustion</w:t>
      </w:r>
    </w:p>
    <w:p>
      <w:pPr>
        <w:numPr>
          <w:ilvl w:val="3"/>
          <w:numId w:val="900"/>
        </w:numPr>
        <w:spacing w:before="0" w:after="0"/>
      </w:pPr>
      <w:r>
        <w:t>Heat Stroke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Infrastructure Impacts</w:t>
      </w:r>
    </w:p>
    <w:p>
      <w:pPr>
        <w:numPr>
          <w:ilvl w:val="3"/>
          <w:numId w:val="900"/>
        </w:numPr>
        <w:spacing w:before="0" w:after="0"/>
      </w:pPr>
      <w:r>
        <w:t>Power Grid Stress</w:t>
      </w:r>
    </w:p>
    <w:p>
      <w:pPr>
        <w:numPr>
          <w:ilvl w:val="3"/>
          <w:numId w:val="900"/>
        </w:numPr>
        <w:spacing w:before="0" w:after="0"/>
      </w:pPr>
      <w:r>
        <w:t>Transportation Disruption</w:t>
      </w:r>
    </w:p>
    <w:p>
      <w:pPr>
        <w:numPr>
          <w:ilvl w:val="3"/>
          <w:numId w:val="900"/>
        </w:numPr>
        <w:spacing w:before="0" w:after="0"/>
      </w:pPr>
      <w:r>
        <w:t>Building Performance</w:t>
      </w:r>
    </w:p>
    <w:p>
      <w:pPr>
        <w:numPr>
          <w:ilvl w:val="2"/>
          <w:numId w:val="900"/>
        </w:numPr>
        <w:spacing w:before="0" w:after="0"/>
      </w:pPr>
      <w:r>
        <w:t>Heat Wave Mitigation</w:t>
      </w:r>
    </w:p>
    <w:p>
      <w:pPr>
        <w:numPr>
          <w:ilvl w:val="3"/>
          <w:numId w:val="900"/>
        </w:numPr>
        <w:spacing w:before="0" w:after="0"/>
      </w:pPr>
      <w:r>
        <w:t>Cooling Centers</w:t>
      </w:r>
    </w:p>
    <w:p>
      <w:pPr>
        <w:numPr>
          <w:ilvl w:val="3"/>
          <w:numId w:val="900"/>
        </w:numPr>
        <w:spacing w:before="0" w:after="0"/>
      </w:pPr>
      <w:r>
        <w:t>Public Health Warnings</w:t>
      </w:r>
    </w:p>
    <w:p>
      <w:pPr>
        <w:numPr>
          <w:ilvl w:val="3"/>
          <w:numId w:val="900"/>
        </w:numPr>
        <w:spacing w:before="0" w:after="0"/>
      </w:pPr>
      <w:r>
        <w:t>Urban Planning Strategies</w:t>
      </w:r>
    </w:p>
    <w:p>
      <w:pPr>
        <w:numPr>
          <w:ilvl w:val="1"/>
          <w:numId w:val="900"/>
        </w:numPr>
        <w:spacing w:before="0" w:after="0"/>
      </w:pPr>
      <w:r>
        <w:t>Cold Waves and Winter Storms</w:t>
      </w:r>
    </w:p>
    <w:p>
      <w:pPr>
        <w:numPr>
          <w:ilvl w:val="2"/>
          <w:numId w:val="900"/>
        </w:numPr>
        <w:spacing w:before="0" w:after="0"/>
      </w:pPr>
      <w:r>
        <w:t>Cold Wave Characteristics</w:t>
      </w:r>
    </w:p>
    <w:p>
      <w:pPr>
        <w:numPr>
          <w:ilvl w:val="2"/>
          <w:numId w:val="900"/>
        </w:numPr>
        <w:spacing w:before="0" w:after="0"/>
      </w:pPr>
      <w:r>
        <w:t>Arctic Air Mass Intrusions</w:t>
      </w:r>
    </w:p>
    <w:p>
      <w:pPr>
        <w:numPr>
          <w:ilvl w:val="2"/>
          <w:numId w:val="900"/>
        </w:numPr>
        <w:spacing w:before="0" w:after="0"/>
      </w:pPr>
      <w:r>
        <w:t>Polar Vortex Events</w:t>
      </w:r>
    </w:p>
    <w:p>
      <w:pPr>
        <w:numPr>
          <w:ilvl w:val="2"/>
          <w:numId w:val="900"/>
        </w:numPr>
        <w:spacing w:before="0" w:after="0"/>
      </w:pPr>
      <w:r>
        <w:t>Blizzard Conditions</w:t>
      </w:r>
    </w:p>
    <w:p>
      <w:pPr>
        <w:numPr>
          <w:ilvl w:val="3"/>
          <w:numId w:val="900"/>
        </w:numPr>
        <w:spacing w:before="0" w:after="0"/>
      </w:pPr>
      <w:r>
        <w:t>Snow Accumulation</w:t>
      </w:r>
    </w:p>
    <w:p>
      <w:pPr>
        <w:numPr>
          <w:ilvl w:val="3"/>
          <w:numId w:val="900"/>
        </w:numPr>
        <w:spacing w:before="0" w:after="0"/>
      </w:pPr>
      <w:r>
        <w:t>Wind Speed Criteria</w:t>
      </w:r>
    </w:p>
    <w:p>
      <w:pPr>
        <w:numPr>
          <w:ilvl w:val="3"/>
          <w:numId w:val="900"/>
        </w:numPr>
        <w:spacing w:before="0" w:after="0"/>
      </w:pPr>
      <w:r>
        <w:t>Visibility Reduction</w:t>
      </w:r>
    </w:p>
    <w:p>
      <w:pPr>
        <w:numPr>
          <w:ilvl w:val="2"/>
          <w:numId w:val="900"/>
        </w:numPr>
        <w:spacing w:before="0" w:after="0"/>
      </w:pPr>
      <w:r>
        <w:t>Ice Storms</w:t>
      </w:r>
    </w:p>
    <w:p>
      <w:pPr>
        <w:numPr>
          <w:ilvl w:val="3"/>
          <w:numId w:val="900"/>
        </w:numPr>
        <w:spacing w:before="0" w:after="0"/>
      </w:pPr>
      <w:r>
        <w:t>Freezing Rain Formation</w:t>
      </w:r>
    </w:p>
    <w:p>
      <w:pPr>
        <w:numPr>
          <w:ilvl w:val="3"/>
          <w:numId w:val="900"/>
        </w:numPr>
        <w:spacing w:before="0" w:after="0"/>
      </w:pPr>
      <w:r>
        <w:t>Ice Accumulation</w:t>
      </w:r>
    </w:p>
    <w:p>
      <w:pPr>
        <w:numPr>
          <w:ilvl w:val="3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Cold Weather Health Impacts</w:t>
      </w:r>
    </w:p>
    <w:p>
      <w:pPr>
        <w:numPr>
          <w:ilvl w:val="3"/>
          <w:numId w:val="900"/>
        </w:numPr>
        <w:spacing w:before="0" w:after="0"/>
      </w:pPr>
      <w:r>
        <w:t>Hypothermia</w:t>
      </w:r>
    </w:p>
    <w:p>
      <w:pPr>
        <w:numPr>
          <w:ilvl w:val="3"/>
          <w:numId w:val="900"/>
        </w:numPr>
        <w:spacing w:before="0" w:after="0"/>
      </w:pPr>
      <w:r>
        <w:t>Frostbite</w:t>
      </w:r>
    </w:p>
    <w:p>
      <w:pPr>
        <w:numPr>
          <w:ilvl w:val="3"/>
          <w:numId w:val="900"/>
        </w:numPr>
        <w:spacing w:before="0" w:after="0"/>
      </w:pPr>
      <w:r>
        <w:t>Cardiovascular Stress</w:t>
      </w:r>
    </w:p>
    <w:p>
      <w:pPr>
        <w:numPr>
          <w:ilvl w:val="2"/>
          <w:numId w:val="900"/>
        </w:numPr>
        <w:spacing w:before="0" w:after="0"/>
      </w:pPr>
      <w:r>
        <w:t>Winter Storm Preparedness</w:t>
      </w:r>
    </w:p>
    <w:p>
      <w:pPr>
        <w:numPr>
          <w:ilvl w:val="3"/>
          <w:numId w:val="900"/>
        </w:numPr>
        <w:spacing w:before="0" w:after="0"/>
      </w:pPr>
      <w:r>
        <w:t>Emergency Supplies</w:t>
      </w:r>
    </w:p>
    <w:p>
      <w:pPr>
        <w:numPr>
          <w:ilvl w:val="3"/>
          <w:numId w:val="900"/>
        </w:numPr>
        <w:spacing w:before="0" w:after="0"/>
      </w:pPr>
      <w:r>
        <w:t>Heating System Maintenance</w:t>
      </w:r>
    </w:p>
    <w:p>
      <w:pPr>
        <w:numPr>
          <w:ilvl w:val="3"/>
          <w:numId w:val="900"/>
        </w:numPr>
        <w:spacing w:before="0" w:after="0"/>
      </w:pPr>
      <w:r>
        <w:t>Transportation Safety</w:t>
      </w:r>
    </w:p>
    <w:p>
      <w:pPr>
        <w:numPr>
          <w:ilvl w:val="0"/>
          <w:numId w:val="900"/>
        </w:numPr>
        <w:spacing w:before="0" w:after="0"/>
      </w:pPr>
      <w:r>
        <w:t>Wildfires</w:t>
      </w:r>
    </w:p>
    <w:p>
      <w:pPr>
        <w:numPr>
          <w:ilvl w:val="1"/>
          <w:numId w:val="900"/>
        </w:numPr>
        <w:spacing w:before="0" w:after="0"/>
      </w:pPr>
      <w:r>
        <w:t>Fire Science Fundamentals</w:t>
      </w:r>
    </w:p>
    <w:p>
      <w:pPr>
        <w:numPr>
          <w:ilvl w:val="2"/>
          <w:numId w:val="900"/>
        </w:numPr>
        <w:spacing w:before="0" w:after="0"/>
      </w:pPr>
      <w:r>
        <w:t>Fire Triangle Components</w:t>
      </w:r>
    </w:p>
    <w:p>
      <w:pPr>
        <w:numPr>
          <w:ilvl w:val="3"/>
          <w:numId w:val="900"/>
        </w:numPr>
        <w:spacing w:before="0" w:after="0"/>
      </w:pPr>
      <w:r>
        <w:t>Fuel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Heat</w:t>
      </w:r>
    </w:p>
    <w:p>
      <w:pPr>
        <w:numPr>
          <w:ilvl w:val="2"/>
          <w:numId w:val="900"/>
        </w:numPr>
        <w:spacing w:before="0" w:after="0"/>
      </w:pPr>
      <w:r>
        <w:t>Fire Tetrahedron</w:t>
      </w:r>
    </w:p>
    <w:p>
      <w:pPr>
        <w:numPr>
          <w:ilvl w:val="3"/>
          <w:numId w:val="900"/>
        </w:numPr>
        <w:spacing w:before="0" w:after="0"/>
      </w:pPr>
      <w:r>
        <w:t>Chemical Chain Reaction</w:t>
      </w:r>
    </w:p>
    <w:p>
      <w:pPr>
        <w:numPr>
          <w:ilvl w:val="2"/>
          <w:numId w:val="900"/>
        </w:numPr>
        <w:spacing w:before="0" w:after="0"/>
      </w:pPr>
      <w:r>
        <w:t>Combustion Process</w:t>
      </w:r>
    </w:p>
    <w:p>
      <w:pPr>
        <w:numPr>
          <w:ilvl w:val="1"/>
          <w:numId w:val="900"/>
        </w:numPr>
        <w:spacing w:before="0" w:after="0"/>
      </w:pPr>
      <w:r>
        <w:t>Wildfire Causes</w:t>
      </w:r>
    </w:p>
    <w:p>
      <w:pPr>
        <w:numPr>
          <w:ilvl w:val="2"/>
          <w:numId w:val="900"/>
        </w:numPr>
        <w:spacing w:before="0" w:after="0"/>
      </w:pPr>
      <w:r>
        <w:t>Natural Ignition Sources</w:t>
      </w:r>
    </w:p>
    <w:p>
      <w:pPr>
        <w:numPr>
          <w:ilvl w:val="3"/>
          <w:numId w:val="900"/>
        </w:numPr>
        <w:spacing w:before="0" w:after="0"/>
      </w:pPr>
      <w:r>
        <w:t>Lightning Strikes</w:t>
      </w:r>
    </w:p>
    <w:p>
      <w:pPr>
        <w:numPr>
          <w:ilvl w:val="3"/>
          <w:numId w:val="900"/>
        </w:numPr>
        <w:spacing w:before="0" w:after="0"/>
      </w:pPr>
      <w:r>
        <w:t>Spontaneous Combustion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Human-caused Ignitions</w:t>
      </w:r>
    </w:p>
    <w:p>
      <w:pPr>
        <w:numPr>
          <w:ilvl w:val="3"/>
          <w:numId w:val="900"/>
        </w:numPr>
        <w:spacing w:before="0" w:after="0"/>
      </w:pPr>
      <w:r>
        <w:t>Arson</w:t>
      </w:r>
    </w:p>
    <w:p>
      <w:pPr>
        <w:numPr>
          <w:ilvl w:val="3"/>
          <w:numId w:val="900"/>
        </w:numPr>
        <w:spacing w:before="0" w:after="0"/>
      </w:pPr>
      <w:r>
        <w:t>Equipment Malfunctions</w:t>
      </w:r>
    </w:p>
    <w:p>
      <w:pPr>
        <w:numPr>
          <w:ilvl w:val="3"/>
          <w:numId w:val="900"/>
        </w:numPr>
        <w:spacing w:before="0" w:after="0"/>
      </w:pPr>
      <w:r>
        <w:t>Campfires and Debris Burning</w:t>
      </w:r>
    </w:p>
    <w:p>
      <w:pPr>
        <w:numPr>
          <w:ilvl w:val="3"/>
          <w:numId w:val="900"/>
        </w:numPr>
        <w:spacing w:before="0" w:after="0"/>
      </w:pPr>
      <w:r>
        <w:t>Power Line Failures</w:t>
      </w:r>
    </w:p>
    <w:p>
      <w:pPr>
        <w:numPr>
          <w:ilvl w:val="1"/>
          <w:numId w:val="900"/>
        </w:numPr>
        <w:spacing w:before="0" w:after="0"/>
      </w:pPr>
      <w:r>
        <w:t>Fire Behavior Factors</w:t>
      </w:r>
    </w:p>
    <w:p>
      <w:pPr>
        <w:numPr>
          <w:ilvl w:val="2"/>
          <w:numId w:val="900"/>
        </w:numPr>
        <w:spacing w:before="0" w:after="0"/>
      </w:pPr>
      <w:r>
        <w:t>Weather Influences</w:t>
      </w:r>
    </w:p>
    <w:p>
      <w:pPr>
        <w:numPr>
          <w:ilvl w:val="3"/>
          <w:numId w:val="900"/>
        </w:numPr>
        <w:spacing w:before="0" w:after="0"/>
      </w:pPr>
      <w:r>
        <w:t>Wind Speed and Direction</w:t>
      </w:r>
    </w:p>
    <w:p>
      <w:pPr>
        <w:numPr>
          <w:ilvl w:val="3"/>
          <w:numId w:val="900"/>
        </w:numPr>
        <w:spacing w:before="0" w:after="0"/>
      </w:pPr>
      <w:r>
        <w:t>Temperature and Humidity</w:t>
      </w:r>
    </w:p>
    <w:p>
      <w:pPr>
        <w:numPr>
          <w:ilvl w:val="3"/>
          <w:numId w:val="900"/>
        </w:numPr>
        <w:spacing w:before="0" w:after="0"/>
      </w:pPr>
      <w:r>
        <w:t>Atmospheric Stability</w:t>
      </w:r>
    </w:p>
    <w:p>
      <w:pPr>
        <w:numPr>
          <w:ilvl w:val="2"/>
          <w:numId w:val="900"/>
        </w:numPr>
        <w:spacing w:before="0" w:after="0"/>
      </w:pPr>
      <w:r>
        <w:t>Topographic Effects</w:t>
      </w:r>
    </w:p>
    <w:p>
      <w:pPr>
        <w:numPr>
          <w:ilvl w:val="3"/>
          <w:numId w:val="900"/>
        </w:numPr>
        <w:spacing w:before="0" w:after="0"/>
      </w:pPr>
      <w:r>
        <w:t>Slope Angle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Terrain Features</w:t>
      </w:r>
    </w:p>
    <w:p>
      <w:pPr>
        <w:numPr>
          <w:ilvl w:val="2"/>
          <w:numId w:val="900"/>
        </w:numPr>
        <w:spacing w:before="0" w:after="0"/>
      </w:pPr>
      <w:r>
        <w:t>Fuel Characteristics</w:t>
      </w:r>
    </w:p>
    <w:p>
      <w:pPr>
        <w:numPr>
          <w:ilvl w:val="3"/>
          <w:numId w:val="900"/>
        </w:numPr>
        <w:spacing w:before="0" w:after="0"/>
      </w:pPr>
      <w:r>
        <w:t>Fuel Type and Load</w:t>
      </w:r>
    </w:p>
    <w:p>
      <w:pPr>
        <w:numPr>
          <w:ilvl w:val="3"/>
          <w:numId w:val="900"/>
        </w:numPr>
        <w:spacing w:before="0" w:after="0"/>
      </w:pPr>
      <w:r>
        <w:t>Fuel Moisture Content</w:t>
      </w:r>
    </w:p>
    <w:p>
      <w:pPr>
        <w:numPr>
          <w:ilvl w:val="3"/>
          <w:numId w:val="900"/>
        </w:numPr>
        <w:spacing w:before="0" w:after="0"/>
      </w:pPr>
      <w:r>
        <w:t>Fuel Arrangement</w:t>
      </w:r>
    </w:p>
    <w:p>
      <w:pPr>
        <w:numPr>
          <w:ilvl w:val="1"/>
          <w:numId w:val="900"/>
        </w:numPr>
        <w:spacing w:before="0" w:after="0"/>
      </w:pPr>
      <w:r>
        <w:t>Fire Spread Mechanisms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Spotting and Ember Transport</w:t>
      </w:r>
    </w:p>
    <w:p>
      <w:pPr>
        <w:numPr>
          <w:ilvl w:val="1"/>
          <w:numId w:val="900"/>
        </w:numPr>
        <w:spacing w:before="0" w:after="0"/>
      </w:pPr>
      <w:r>
        <w:t>Wildfire Types</w:t>
      </w:r>
    </w:p>
    <w:p>
      <w:pPr>
        <w:numPr>
          <w:ilvl w:val="2"/>
          <w:numId w:val="900"/>
        </w:numPr>
        <w:spacing w:before="0" w:after="0"/>
      </w:pPr>
      <w:r>
        <w:t>Ground Fires</w:t>
      </w:r>
    </w:p>
    <w:p>
      <w:pPr>
        <w:numPr>
          <w:ilvl w:val="2"/>
          <w:numId w:val="900"/>
        </w:numPr>
        <w:spacing w:before="0" w:after="0"/>
      </w:pPr>
      <w:r>
        <w:t>Surface Fires</w:t>
      </w:r>
    </w:p>
    <w:p>
      <w:pPr>
        <w:numPr>
          <w:ilvl w:val="2"/>
          <w:numId w:val="900"/>
        </w:numPr>
        <w:spacing w:before="0" w:after="0"/>
      </w:pPr>
      <w:r>
        <w:t>Crown Fires</w:t>
      </w:r>
    </w:p>
    <w:p>
      <w:pPr>
        <w:numPr>
          <w:ilvl w:val="2"/>
          <w:numId w:val="900"/>
        </w:numPr>
        <w:spacing w:before="0" w:after="0"/>
      </w:pPr>
      <w:r>
        <w:t>Prescribed Fires</w:t>
      </w:r>
    </w:p>
    <w:p>
      <w:pPr>
        <w:numPr>
          <w:ilvl w:val="1"/>
          <w:numId w:val="900"/>
        </w:numPr>
        <w:spacing w:before="0" w:after="0"/>
      </w:pPr>
      <w:r>
        <w:t>Fire Weather and Danger Rating</w:t>
      </w:r>
    </w:p>
    <w:p>
      <w:pPr>
        <w:numPr>
          <w:ilvl w:val="2"/>
          <w:numId w:val="900"/>
        </w:numPr>
        <w:spacing w:before="0" w:after="0"/>
      </w:pPr>
      <w:r>
        <w:t>Fire Weather Index</w:t>
      </w:r>
    </w:p>
    <w:p>
      <w:pPr>
        <w:numPr>
          <w:ilvl w:val="2"/>
          <w:numId w:val="900"/>
        </w:numPr>
        <w:spacing w:before="0" w:after="0"/>
      </w:pPr>
      <w:r>
        <w:t>Haines Index</w:t>
      </w:r>
    </w:p>
    <w:p>
      <w:pPr>
        <w:numPr>
          <w:ilvl w:val="2"/>
          <w:numId w:val="900"/>
        </w:numPr>
        <w:spacing w:before="0" w:after="0"/>
      </w:pPr>
      <w:r>
        <w:t>Red Flag Warnings</w:t>
      </w:r>
    </w:p>
    <w:p>
      <w:pPr>
        <w:numPr>
          <w:ilvl w:val="2"/>
          <w:numId w:val="900"/>
        </w:numPr>
        <w:spacing w:before="0" w:after="0"/>
      </w:pPr>
      <w:r>
        <w:t>Fire Danger Rating Systems</w:t>
      </w:r>
    </w:p>
    <w:p>
      <w:pPr>
        <w:numPr>
          <w:ilvl w:val="1"/>
          <w:numId w:val="900"/>
        </w:numPr>
        <w:spacing w:before="0" w:after="0"/>
      </w:pPr>
      <w:r>
        <w:t>Ecological Role of Fire</w:t>
      </w:r>
    </w:p>
    <w:p>
      <w:pPr>
        <w:numPr>
          <w:ilvl w:val="2"/>
          <w:numId w:val="900"/>
        </w:numPr>
        <w:spacing w:before="0" w:after="0"/>
      </w:pPr>
      <w:r>
        <w:t>Fire-adapted Ecosystems</w:t>
      </w:r>
    </w:p>
    <w:p>
      <w:pPr>
        <w:numPr>
          <w:ilvl w:val="2"/>
          <w:numId w:val="900"/>
        </w:numPr>
        <w:spacing w:before="0" w:after="0"/>
      </w:pPr>
      <w:r>
        <w:t>Fire Return Intervals</w:t>
      </w:r>
    </w:p>
    <w:p>
      <w:pPr>
        <w:numPr>
          <w:ilvl w:val="2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Biodiversity Effects</w:t>
      </w:r>
    </w:p>
    <w:p>
      <w:pPr>
        <w:numPr>
          <w:ilvl w:val="1"/>
          <w:numId w:val="900"/>
        </w:numPr>
        <w:spacing w:before="0" w:after="0"/>
      </w:pPr>
      <w:r>
        <w:t>Wildfire Impacts</w:t>
      </w:r>
    </w:p>
    <w:p>
      <w:pPr>
        <w:numPr>
          <w:ilvl w:val="2"/>
          <w:numId w:val="900"/>
        </w:numPr>
        <w:spacing w:before="0" w:after="0"/>
      </w:pPr>
      <w:r>
        <w:t>Direct Fire Effects</w:t>
      </w:r>
    </w:p>
    <w:p>
      <w:pPr>
        <w:numPr>
          <w:ilvl w:val="3"/>
          <w:numId w:val="900"/>
        </w:numPr>
        <w:spacing w:before="0" w:after="0"/>
      </w:pPr>
      <w:r>
        <w:t>Vegetation Mortality</w:t>
      </w:r>
    </w:p>
    <w:p>
      <w:pPr>
        <w:numPr>
          <w:ilvl w:val="3"/>
          <w:numId w:val="900"/>
        </w:numPr>
        <w:spacing w:before="0" w:after="0"/>
      </w:pPr>
      <w:r>
        <w:t>Soil Heating</w:t>
      </w:r>
    </w:p>
    <w:p>
      <w:pPr>
        <w:numPr>
          <w:ilvl w:val="3"/>
          <w:numId w:val="900"/>
        </w:numPr>
        <w:spacing w:before="0" w:after="0"/>
      </w:pPr>
      <w:r>
        <w:t>Air Quality Degradation</w:t>
      </w:r>
    </w:p>
    <w:p>
      <w:pPr>
        <w:numPr>
          <w:ilvl w:val="2"/>
          <w:numId w:val="900"/>
        </w:numPr>
        <w:spacing w:before="0" w:after="0"/>
      </w:pPr>
      <w:r>
        <w:t>Indirect Fire Effects</w:t>
      </w:r>
    </w:p>
    <w:p>
      <w:pPr>
        <w:numPr>
          <w:ilvl w:val="3"/>
          <w:numId w:val="900"/>
        </w:numPr>
        <w:spacing w:before="0" w:after="0"/>
      </w:pPr>
      <w:r>
        <w:t>Erosion and Sedimentation</w:t>
      </w:r>
    </w:p>
    <w:p>
      <w:pPr>
        <w:numPr>
          <w:ilvl w:val="3"/>
          <w:numId w:val="900"/>
        </w:numPr>
        <w:spacing w:before="0" w:after="0"/>
      </w:pPr>
      <w:r>
        <w:t>Water Quality Changes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Human and Infrastructure Impacts</w:t>
      </w:r>
    </w:p>
    <w:p>
      <w:pPr>
        <w:numPr>
          <w:ilvl w:val="3"/>
          <w:numId w:val="900"/>
        </w:numPr>
        <w:spacing w:before="0" w:after="0"/>
      </w:pPr>
      <w:r>
        <w:t>Structure Loss</w:t>
      </w:r>
    </w:p>
    <w:p>
      <w:pPr>
        <w:numPr>
          <w:ilvl w:val="3"/>
          <w:numId w:val="900"/>
        </w:numPr>
        <w:spacing w:before="0" w:after="0"/>
      </w:pPr>
      <w:r>
        <w:t>Evacuation Requirements</w:t>
      </w:r>
    </w:p>
    <w:p>
      <w:pPr>
        <w:numPr>
          <w:ilvl w:val="3"/>
          <w:numId w:val="900"/>
        </w:numPr>
        <w:spacing w:before="0" w:after="0"/>
      </w:pPr>
      <w:r>
        <w:t>Economic Costs</w:t>
      </w:r>
    </w:p>
    <w:p>
      <w:pPr>
        <w:numPr>
          <w:ilvl w:val="1"/>
          <w:numId w:val="900"/>
        </w:numPr>
        <w:spacing w:before="0" w:after="0"/>
      </w:pPr>
      <w:r>
        <w:t>Fire Management Strategies</w:t>
      </w:r>
    </w:p>
    <w:p>
      <w:pPr>
        <w:numPr>
          <w:ilvl w:val="2"/>
          <w:numId w:val="900"/>
        </w:numPr>
        <w:spacing w:before="0" w:after="0"/>
      </w:pPr>
      <w:r>
        <w:t>Fire Prevention</w:t>
      </w:r>
    </w:p>
    <w:p>
      <w:pPr>
        <w:numPr>
          <w:ilvl w:val="2"/>
          <w:numId w:val="900"/>
        </w:numPr>
        <w:spacing w:before="0" w:after="0"/>
      </w:pPr>
      <w:r>
        <w:t>Fire Suppression</w:t>
      </w:r>
    </w:p>
    <w:p>
      <w:pPr>
        <w:numPr>
          <w:ilvl w:val="2"/>
          <w:numId w:val="900"/>
        </w:numPr>
        <w:spacing w:before="0" w:after="0"/>
      </w:pPr>
      <w:r>
        <w:t>Prescribed Burning</w:t>
      </w:r>
    </w:p>
    <w:p>
      <w:pPr>
        <w:numPr>
          <w:ilvl w:val="2"/>
          <w:numId w:val="900"/>
        </w:numPr>
        <w:spacing w:before="0" w:after="0"/>
      </w:pPr>
      <w:r>
        <w:t>Fuel Management</w:t>
      </w:r>
    </w:p>
    <w:p>
      <w:pPr>
        <w:pStyle w:val="Heading1"/>
      </w:pPr>
      <w:r>
        <w:t>Extraterrestrial and Space Weather Disasters</w:t>
      </w:r>
    </w:p>
    <w:p>
      <w:pPr>
        <w:numPr>
          <w:ilvl w:val="0"/>
          <w:numId w:val="900"/>
        </w:numPr>
        <w:spacing w:before="0" w:after="0"/>
      </w:pPr>
      <w:r>
        <w:t>Impact Events</w:t>
      </w:r>
    </w:p>
    <w:p>
      <w:pPr>
        <w:numPr>
          <w:ilvl w:val="1"/>
          <w:numId w:val="900"/>
        </w:numPr>
        <w:spacing w:before="0" w:after="0"/>
      </w:pPr>
      <w:r>
        <w:t>Near-Earth Objects</w:t>
      </w:r>
    </w:p>
    <w:p>
      <w:pPr>
        <w:numPr>
          <w:ilvl w:val="2"/>
          <w:numId w:val="900"/>
        </w:numPr>
        <w:spacing w:before="0" w:after="0"/>
      </w:pPr>
      <w:r>
        <w:t>Asteroids</w:t>
      </w:r>
    </w:p>
    <w:p>
      <w:pPr>
        <w:numPr>
          <w:ilvl w:val="3"/>
          <w:numId w:val="900"/>
        </w:numPr>
        <w:spacing w:before="0" w:after="0"/>
      </w:pPr>
      <w:r>
        <w:t>Asteroid Classifications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Size Distributions</w:t>
      </w:r>
    </w:p>
    <w:p>
      <w:pPr>
        <w:numPr>
          <w:ilvl w:val="2"/>
          <w:numId w:val="900"/>
        </w:numPr>
        <w:spacing w:before="0" w:after="0"/>
      </w:pPr>
      <w:r>
        <w:t>Comets</w:t>
      </w:r>
    </w:p>
    <w:p>
      <w:pPr>
        <w:numPr>
          <w:ilvl w:val="3"/>
          <w:numId w:val="900"/>
        </w:numPr>
        <w:spacing w:before="0" w:after="0"/>
      </w:pPr>
      <w:r>
        <w:t>Comet Structure</w:t>
      </w:r>
    </w:p>
    <w:p>
      <w:pPr>
        <w:numPr>
          <w:ilvl w:val="3"/>
          <w:numId w:val="900"/>
        </w:numPr>
        <w:spacing w:before="0" w:after="0"/>
      </w:pPr>
      <w:r>
        <w:t>Orbital Periods</w:t>
      </w:r>
    </w:p>
    <w:p>
      <w:pPr>
        <w:numPr>
          <w:ilvl w:val="3"/>
          <w:numId w:val="900"/>
        </w:numPr>
        <w:spacing w:before="0" w:after="0"/>
      </w:pPr>
      <w:r>
        <w:t>Outgassing Effects</w:t>
      </w:r>
    </w:p>
    <w:p>
      <w:pPr>
        <w:numPr>
          <w:ilvl w:val="2"/>
          <w:numId w:val="900"/>
        </w:numPr>
        <w:spacing w:before="0" w:after="0"/>
      </w:pPr>
      <w:r>
        <w:t>Meteoroids and Meteors</w:t>
      </w:r>
    </w:p>
    <w:p>
      <w:pPr>
        <w:numPr>
          <w:ilvl w:val="1"/>
          <w:numId w:val="900"/>
        </w:numPr>
        <w:spacing w:before="0" w:after="0"/>
      </w:pPr>
      <w:r>
        <w:t>Detection and Tracking Systems</w:t>
      </w:r>
    </w:p>
    <w:p>
      <w:pPr>
        <w:numPr>
          <w:ilvl w:val="2"/>
          <w:numId w:val="900"/>
        </w:numPr>
        <w:spacing w:before="0" w:after="0"/>
      </w:pPr>
      <w:r>
        <w:t>Ground-based Telescopes</w:t>
      </w:r>
    </w:p>
    <w:p>
      <w:pPr>
        <w:numPr>
          <w:ilvl w:val="2"/>
          <w:numId w:val="900"/>
        </w:numPr>
        <w:spacing w:before="0" w:after="0"/>
      </w:pPr>
      <w:r>
        <w:t>Space-based Observatories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Automated Survey Programs</w:t>
      </w:r>
    </w:p>
    <w:p>
      <w:pPr>
        <w:numPr>
          <w:ilvl w:val="1"/>
          <w:numId w:val="900"/>
        </w:numPr>
        <w:spacing w:before="0" w:after="0"/>
      </w:pPr>
      <w:r>
        <w:t>Impact Processes</w:t>
      </w:r>
    </w:p>
    <w:p>
      <w:pPr>
        <w:numPr>
          <w:ilvl w:val="2"/>
          <w:numId w:val="900"/>
        </w:numPr>
        <w:spacing w:before="0" w:after="0"/>
      </w:pPr>
      <w:r>
        <w:t>Atmospheric Entry</w:t>
      </w:r>
    </w:p>
    <w:p>
      <w:pPr>
        <w:numPr>
          <w:ilvl w:val="3"/>
          <w:numId w:val="900"/>
        </w:numPr>
        <w:spacing w:before="0" w:after="0"/>
      </w:pPr>
      <w:r>
        <w:t>Ablation and Fragmentation</w:t>
      </w:r>
    </w:p>
    <w:p>
      <w:pPr>
        <w:numPr>
          <w:ilvl w:val="3"/>
          <w:numId w:val="900"/>
        </w:numPr>
        <w:spacing w:before="0" w:after="0"/>
      </w:pPr>
      <w:r>
        <w:t>Airburst Events</w:t>
      </w:r>
    </w:p>
    <w:p>
      <w:pPr>
        <w:numPr>
          <w:ilvl w:val="3"/>
          <w:numId w:val="900"/>
        </w:numPr>
        <w:spacing w:before="0" w:after="0"/>
      </w:pPr>
      <w:r>
        <w:t>Shock Wave Formation</w:t>
      </w:r>
    </w:p>
    <w:p>
      <w:pPr>
        <w:numPr>
          <w:ilvl w:val="2"/>
          <w:numId w:val="900"/>
        </w:numPr>
        <w:spacing w:before="0" w:after="0"/>
      </w:pPr>
      <w:r>
        <w:t>Surface Impact Mechanics</w:t>
      </w:r>
    </w:p>
    <w:p>
      <w:pPr>
        <w:numPr>
          <w:ilvl w:val="3"/>
          <w:numId w:val="900"/>
        </w:numPr>
        <w:spacing w:before="0" w:after="0"/>
      </w:pPr>
      <w:r>
        <w:t>Crater Formation</w:t>
      </w:r>
    </w:p>
    <w:p>
      <w:pPr>
        <w:numPr>
          <w:ilvl w:val="3"/>
          <w:numId w:val="900"/>
        </w:numPr>
        <w:spacing w:before="0" w:after="0"/>
      </w:pPr>
      <w:r>
        <w:t>Ejecta Distribution</w:t>
      </w:r>
    </w:p>
    <w:p>
      <w:pPr>
        <w:numPr>
          <w:ilvl w:val="3"/>
          <w:numId w:val="900"/>
        </w:numPr>
        <w:spacing w:before="0" w:after="0"/>
      </w:pPr>
      <w:r>
        <w:t>Seismic Effects</w:t>
      </w:r>
    </w:p>
    <w:p>
      <w:pPr>
        <w:numPr>
          <w:ilvl w:val="1"/>
          <w:numId w:val="900"/>
        </w:numPr>
        <w:spacing w:before="0" w:after="0"/>
      </w:pPr>
      <w:r>
        <w:t>Impact Hazard Assessment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2"/>
          <w:numId w:val="900"/>
        </w:numPr>
        <w:spacing w:before="0" w:after="0"/>
      </w:pPr>
      <w:r>
        <w:t>Impact Energy Estimation</w:t>
      </w:r>
    </w:p>
    <w:p>
      <w:pPr>
        <w:numPr>
          <w:ilvl w:val="2"/>
          <w:numId w:val="900"/>
        </w:numPr>
        <w:spacing w:before="0" w:after="0"/>
      </w:pPr>
      <w:r>
        <w:t>Damage Assessment Models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Historical Impact Events</w:t>
      </w:r>
    </w:p>
    <w:p>
      <w:pPr>
        <w:numPr>
          <w:ilvl w:val="2"/>
          <w:numId w:val="900"/>
        </w:numPr>
        <w:spacing w:before="0" w:after="0"/>
      </w:pPr>
      <w:r>
        <w:t>Tunguska Event</w:t>
      </w:r>
    </w:p>
    <w:p>
      <w:pPr>
        <w:numPr>
          <w:ilvl w:val="2"/>
          <w:numId w:val="900"/>
        </w:numPr>
        <w:spacing w:before="0" w:after="0"/>
      </w:pPr>
      <w:r>
        <w:t>Meteor Crater</w:t>
      </w:r>
    </w:p>
    <w:p>
      <w:pPr>
        <w:numPr>
          <w:ilvl w:val="2"/>
          <w:numId w:val="900"/>
        </w:numPr>
        <w:spacing w:before="0" w:after="0"/>
      </w:pPr>
      <w:r>
        <w:t>Chicxulub Impact</w:t>
      </w:r>
    </w:p>
    <w:p>
      <w:pPr>
        <w:numPr>
          <w:ilvl w:val="2"/>
          <w:numId w:val="900"/>
        </w:numPr>
        <w:spacing w:before="0" w:after="0"/>
      </w:pPr>
      <w:r>
        <w:t>Recent Bolide Events</w:t>
      </w:r>
    </w:p>
    <w:p>
      <w:pPr>
        <w:numPr>
          <w:ilvl w:val="1"/>
          <w:numId w:val="900"/>
        </w:numPr>
        <w:spacing w:before="0" w:after="0"/>
      </w:pPr>
      <w:r>
        <w:t>Planetary Defense</w:t>
      </w:r>
    </w:p>
    <w:p>
      <w:pPr>
        <w:numPr>
          <w:ilvl w:val="2"/>
          <w:numId w:val="900"/>
        </w:numPr>
        <w:spacing w:before="0" w:after="0"/>
      </w:pPr>
      <w:r>
        <w:t>Detection Networks</w:t>
      </w:r>
    </w:p>
    <w:p>
      <w:pPr>
        <w:numPr>
          <w:ilvl w:val="2"/>
          <w:numId w:val="900"/>
        </w:numPr>
        <w:spacing w:before="0" w:after="0"/>
      </w:pPr>
      <w:r>
        <w:t>Deflection Strategies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0"/>
          <w:numId w:val="900"/>
        </w:numPr>
        <w:spacing w:before="0" w:after="0"/>
      </w:pPr>
      <w:r>
        <w:t>Geomagnetic Storms</w:t>
      </w:r>
    </w:p>
    <w:p>
      <w:pPr>
        <w:numPr>
          <w:ilvl w:val="1"/>
          <w:numId w:val="900"/>
        </w:numPr>
        <w:spacing w:before="0" w:after="0"/>
      </w:pPr>
      <w:r>
        <w:t>Solar Activity and Space Weather</w:t>
      </w:r>
    </w:p>
    <w:p>
      <w:pPr>
        <w:numPr>
          <w:ilvl w:val="2"/>
          <w:numId w:val="900"/>
        </w:numPr>
        <w:spacing w:before="0" w:after="0"/>
      </w:pPr>
      <w:r>
        <w:t>Solar Cycle Variations</w:t>
      </w:r>
    </w:p>
    <w:p>
      <w:pPr>
        <w:numPr>
          <w:ilvl w:val="2"/>
          <w:numId w:val="900"/>
        </w:numPr>
        <w:spacing w:before="0" w:after="0"/>
      </w:pPr>
      <w:r>
        <w:t>Solar Flares</w:t>
      </w:r>
    </w:p>
    <w:p>
      <w:pPr>
        <w:numPr>
          <w:ilvl w:val="3"/>
          <w:numId w:val="900"/>
        </w:numPr>
        <w:spacing w:before="0" w:after="0"/>
      </w:pPr>
      <w:r>
        <w:t>Flare Classification</w:t>
      </w:r>
    </w:p>
    <w:p>
      <w:pPr>
        <w:numPr>
          <w:ilvl w:val="3"/>
          <w:numId w:val="900"/>
        </w:numPr>
        <w:spacing w:before="0" w:after="0"/>
      </w:pPr>
      <w:r>
        <w:t>X-ray Emissions</w:t>
      </w:r>
    </w:p>
    <w:p>
      <w:pPr>
        <w:numPr>
          <w:ilvl w:val="3"/>
          <w:numId w:val="900"/>
        </w:numPr>
        <w:spacing w:before="0" w:after="0"/>
      </w:pPr>
      <w:r>
        <w:t>Radio Blackouts</w:t>
      </w:r>
    </w:p>
    <w:p>
      <w:pPr>
        <w:numPr>
          <w:ilvl w:val="2"/>
          <w:numId w:val="900"/>
        </w:numPr>
        <w:spacing w:before="0" w:after="0"/>
      </w:pPr>
      <w:r>
        <w:t>Coronal Mass Ejections</w:t>
      </w:r>
    </w:p>
    <w:p>
      <w:pPr>
        <w:numPr>
          <w:ilvl w:val="3"/>
          <w:numId w:val="900"/>
        </w:numPr>
        <w:spacing w:before="0" w:after="0"/>
      </w:pPr>
      <w:r>
        <w:t>CME Structure</w:t>
      </w:r>
    </w:p>
    <w:p>
      <w:pPr>
        <w:numPr>
          <w:ilvl w:val="3"/>
          <w:numId w:val="900"/>
        </w:numPr>
        <w:spacing w:before="0" w:after="0"/>
      </w:pPr>
      <w:r>
        <w:t>Propagation Speed</w:t>
      </w:r>
    </w:p>
    <w:p>
      <w:pPr>
        <w:numPr>
          <w:ilvl w:val="3"/>
          <w:numId w:val="900"/>
        </w:numPr>
        <w:spacing w:before="0" w:after="0"/>
      </w:pPr>
      <w:r>
        <w:t>Magnetic Field Effects</w:t>
      </w:r>
    </w:p>
    <w:p>
      <w:pPr>
        <w:numPr>
          <w:ilvl w:val="1"/>
          <w:numId w:val="900"/>
        </w:numPr>
        <w:spacing w:before="0" w:after="0"/>
      </w:pPr>
      <w:r>
        <w:t>Magnetosphere Interactions</w:t>
      </w:r>
    </w:p>
    <w:p>
      <w:pPr>
        <w:numPr>
          <w:ilvl w:val="2"/>
          <w:numId w:val="900"/>
        </w:numPr>
        <w:spacing w:before="0" w:after="0"/>
      </w:pPr>
      <w:r>
        <w:t>Magnetic Reconnection</w:t>
      </w:r>
    </w:p>
    <w:p>
      <w:pPr>
        <w:numPr>
          <w:ilvl w:val="2"/>
          <w:numId w:val="900"/>
        </w:numPr>
        <w:spacing w:before="0" w:after="0"/>
      </w:pPr>
      <w:r>
        <w:t>Particle Acceleration</w:t>
      </w:r>
    </w:p>
    <w:p>
      <w:pPr>
        <w:numPr>
          <w:ilvl w:val="2"/>
          <w:numId w:val="900"/>
        </w:numPr>
        <w:spacing w:before="0" w:after="0"/>
      </w:pPr>
      <w:r>
        <w:t>Auroral Activity</w:t>
      </w:r>
    </w:p>
    <w:p>
      <w:pPr>
        <w:numPr>
          <w:ilvl w:val="2"/>
          <w:numId w:val="900"/>
        </w:numPr>
        <w:spacing w:before="0" w:after="0"/>
      </w:pPr>
      <w:r>
        <w:t>Ring Current Enhancement</w:t>
      </w:r>
    </w:p>
    <w:p>
      <w:pPr>
        <w:numPr>
          <w:ilvl w:val="1"/>
          <w:numId w:val="900"/>
        </w:numPr>
        <w:spacing w:before="0" w:after="0"/>
      </w:pPr>
      <w:r>
        <w:t>Geomagnetic Storm Effects</w:t>
      </w:r>
    </w:p>
    <w:p>
      <w:pPr>
        <w:numPr>
          <w:ilvl w:val="2"/>
          <w:numId w:val="900"/>
        </w:numPr>
        <w:spacing w:before="0" w:after="0"/>
      </w:pPr>
      <w:r>
        <w:t>Technology Impacts</w:t>
      </w:r>
    </w:p>
    <w:p>
      <w:pPr>
        <w:numPr>
          <w:ilvl w:val="3"/>
          <w:numId w:val="900"/>
        </w:numPr>
        <w:spacing w:before="0" w:after="0"/>
      </w:pPr>
      <w:r>
        <w:t>Satellite Disruption</w:t>
      </w:r>
    </w:p>
    <w:p>
      <w:pPr>
        <w:numPr>
          <w:ilvl w:val="3"/>
          <w:numId w:val="900"/>
        </w:numPr>
        <w:spacing w:before="0" w:after="0"/>
      </w:pPr>
      <w:r>
        <w:t>GPS Accuracy Degradation</w:t>
      </w:r>
    </w:p>
    <w:p>
      <w:pPr>
        <w:numPr>
          <w:ilvl w:val="3"/>
          <w:numId w:val="900"/>
        </w:numPr>
        <w:spacing w:before="0" w:after="0"/>
      </w:pPr>
      <w:r>
        <w:t>Radio Communication Interference</w:t>
      </w:r>
    </w:p>
    <w:p>
      <w:pPr>
        <w:numPr>
          <w:ilvl w:val="2"/>
          <w:numId w:val="900"/>
        </w:numPr>
        <w:spacing w:before="0" w:after="0"/>
      </w:pPr>
      <w:r>
        <w:t>Power Grid Vulnerabilities</w:t>
      </w:r>
    </w:p>
    <w:p>
      <w:pPr>
        <w:numPr>
          <w:ilvl w:val="3"/>
          <w:numId w:val="900"/>
        </w:numPr>
        <w:spacing w:before="0" w:after="0"/>
      </w:pPr>
      <w:r>
        <w:t>Geomagnetically Induced Currents</w:t>
      </w:r>
    </w:p>
    <w:p>
      <w:pPr>
        <w:numPr>
          <w:ilvl w:val="3"/>
          <w:numId w:val="900"/>
        </w:numPr>
        <w:spacing w:before="0" w:after="0"/>
      </w:pPr>
      <w:r>
        <w:t>Transformer Damage</w:t>
      </w:r>
    </w:p>
    <w:p>
      <w:pPr>
        <w:numPr>
          <w:ilvl w:val="3"/>
          <w:numId w:val="900"/>
        </w:numPr>
        <w:spacing w:before="0" w:after="0"/>
      </w:pPr>
      <w:r>
        <w:t>Blackout Scenarios</w:t>
      </w:r>
    </w:p>
    <w:p>
      <w:pPr>
        <w:numPr>
          <w:ilvl w:val="2"/>
          <w:numId w:val="900"/>
        </w:numPr>
        <w:spacing w:before="0" w:after="0"/>
      </w:pPr>
      <w:r>
        <w:t>Aviation Impacts</w:t>
      </w:r>
    </w:p>
    <w:p>
      <w:pPr>
        <w:numPr>
          <w:ilvl w:val="3"/>
          <w:numId w:val="900"/>
        </w:numPr>
        <w:spacing w:before="0" w:after="0"/>
      </w:pPr>
      <w:r>
        <w:t>Radiation Exposure</w:t>
      </w:r>
    </w:p>
    <w:p>
      <w:pPr>
        <w:numPr>
          <w:ilvl w:val="3"/>
          <w:numId w:val="900"/>
        </w:numPr>
        <w:spacing w:before="0" w:after="0"/>
      </w:pPr>
      <w:r>
        <w:t>Communication Disruption</w:t>
      </w:r>
    </w:p>
    <w:p>
      <w:pPr>
        <w:numPr>
          <w:ilvl w:val="3"/>
          <w:numId w:val="900"/>
        </w:numPr>
        <w:spacing w:before="0" w:after="0"/>
      </w:pPr>
      <w:r>
        <w:t>Navigation Errors</w:t>
      </w:r>
    </w:p>
    <w:p>
      <w:pPr>
        <w:numPr>
          <w:ilvl w:val="1"/>
          <w:numId w:val="900"/>
        </w:numPr>
        <w:spacing w:before="0" w:after="0"/>
      </w:pPr>
      <w:r>
        <w:t>Space Weather Monitoring</w:t>
      </w:r>
    </w:p>
    <w:p>
      <w:pPr>
        <w:numPr>
          <w:ilvl w:val="2"/>
          <w:numId w:val="900"/>
        </w:numPr>
        <w:spacing w:before="0" w:after="0"/>
      </w:pPr>
      <w:r>
        <w:t>Solar Observatories</w:t>
      </w:r>
    </w:p>
    <w:p>
      <w:pPr>
        <w:numPr>
          <w:ilvl w:val="2"/>
          <w:numId w:val="900"/>
        </w:numPr>
        <w:spacing w:before="0" w:after="0"/>
      </w:pPr>
      <w:r>
        <w:t>Magnetometer Networks</w:t>
      </w:r>
    </w:p>
    <w:p>
      <w:pPr>
        <w:numPr>
          <w:ilvl w:val="2"/>
          <w:numId w:val="900"/>
        </w:numPr>
        <w:spacing w:before="0" w:after="0"/>
      </w:pPr>
      <w:r>
        <w:t>Ionospheric Monitoring</w:t>
      </w:r>
    </w:p>
    <w:p>
      <w:pPr>
        <w:numPr>
          <w:ilvl w:val="2"/>
          <w:numId w:val="900"/>
        </w:numPr>
        <w:spacing w:before="0" w:after="0"/>
      </w:pPr>
      <w:r>
        <w:t>Forecasting Models</w:t>
      </w:r>
    </w:p>
    <w:p>
      <w:pPr>
        <w:numPr>
          <w:ilvl w:val="1"/>
          <w:numId w:val="900"/>
        </w:numPr>
        <w:spacing w:before="0" w:after="0"/>
      </w:pPr>
      <w:r>
        <w:t>Mitigation and Protection</w:t>
      </w:r>
    </w:p>
    <w:p>
      <w:pPr>
        <w:numPr>
          <w:ilvl w:val="2"/>
          <w:numId w:val="900"/>
        </w:numPr>
        <w:spacing w:before="0" w:after="0"/>
      </w:pPr>
      <w:r>
        <w:t>Satellite Hardening</w:t>
      </w:r>
    </w:p>
    <w:p>
      <w:pPr>
        <w:numPr>
          <w:ilvl w:val="2"/>
          <w:numId w:val="900"/>
        </w:numPr>
        <w:spacing w:before="0" w:after="0"/>
      </w:pPr>
      <w:r>
        <w:t>Power Grid Protection</w:t>
      </w:r>
    </w:p>
    <w:p>
      <w:pPr>
        <w:numPr>
          <w:ilvl w:val="2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Emergency Protocols</w:t>
      </w:r>
    </w:p>
    <w:p>
      <w:pPr>
        <w:pStyle w:val="Heading1"/>
      </w:pPr>
      <w:r>
        <w:t>Disaster Management and Risk Reduction</w:t>
      </w:r>
    </w:p>
    <w:p>
      <w:pPr>
        <w:numPr>
          <w:ilvl w:val="0"/>
          <w:numId w:val="900"/>
        </w:numPr>
        <w:spacing w:before="0" w:after="0"/>
      </w:pPr>
      <w:r>
        <w:t>Disaster Management Cycle</w:t>
      </w:r>
    </w:p>
    <w:p>
      <w:pPr>
        <w:numPr>
          <w:ilvl w:val="1"/>
          <w:numId w:val="900"/>
        </w:numPr>
        <w:spacing w:before="0" w:after="0"/>
      </w:pPr>
      <w:r>
        <w:t>Mitigation Phase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2"/>
          <w:numId w:val="900"/>
        </w:numPr>
        <w:spacing w:before="0" w:after="0"/>
      </w:pPr>
      <w:r>
        <w:t>Structural Mitigation</w:t>
      </w:r>
    </w:p>
    <w:p>
      <w:pPr>
        <w:numPr>
          <w:ilvl w:val="2"/>
          <w:numId w:val="900"/>
        </w:numPr>
        <w:spacing w:before="0" w:after="0"/>
      </w:pPr>
      <w:r>
        <w:t>Non-structural Mitigation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1"/>
          <w:numId w:val="900"/>
        </w:numPr>
        <w:spacing w:before="0" w:after="0"/>
      </w:pPr>
      <w:r>
        <w:t>Preparedness Phase</w:t>
      </w:r>
    </w:p>
    <w:p>
      <w:pPr>
        <w:numPr>
          <w:ilvl w:val="2"/>
          <w:numId w:val="900"/>
        </w:numPr>
        <w:spacing w:before="0" w:after="0"/>
      </w:pPr>
      <w:r>
        <w:t>Emergency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2"/>
          <w:numId w:val="900"/>
        </w:numPr>
        <w:spacing w:before="0" w:after="0"/>
      </w:pPr>
      <w:r>
        <w:t>Warning Systems</w:t>
      </w:r>
    </w:p>
    <w:p>
      <w:pPr>
        <w:numPr>
          <w:ilvl w:val="1"/>
          <w:numId w:val="900"/>
        </w:numPr>
        <w:spacing w:before="0" w:after="0"/>
      </w:pPr>
      <w:r>
        <w:t>Response Phase</w:t>
      </w:r>
    </w:p>
    <w:p>
      <w:pPr>
        <w:numPr>
          <w:ilvl w:val="2"/>
          <w:numId w:val="900"/>
        </w:numPr>
        <w:spacing w:before="0" w:after="0"/>
      </w:pPr>
      <w:r>
        <w:t>Emergency Operations</w:t>
      </w:r>
    </w:p>
    <w:p>
      <w:pPr>
        <w:numPr>
          <w:ilvl w:val="2"/>
          <w:numId w:val="900"/>
        </w:numPr>
        <w:spacing w:before="0" w:after="0"/>
      </w:pPr>
      <w:r>
        <w:t>Search and Rescue</w:t>
      </w:r>
    </w:p>
    <w:p>
      <w:pPr>
        <w:numPr>
          <w:ilvl w:val="2"/>
          <w:numId w:val="900"/>
        </w:numPr>
        <w:spacing w:before="0" w:after="0"/>
      </w:pPr>
      <w:r>
        <w:t>Medical Response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1"/>
          <w:numId w:val="900"/>
        </w:numPr>
        <w:spacing w:before="0" w:after="0"/>
      </w:pPr>
      <w:r>
        <w:t>Recovery Phase</w:t>
      </w:r>
    </w:p>
    <w:p>
      <w:pPr>
        <w:numPr>
          <w:ilvl w:val="2"/>
          <w:numId w:val="900"/>
        </w:numPr>
        <w:spacing w:before="0" w:after="0"/>
      </w:pPr>
      <w:r>
        <w:t>Short-term Recovery</w:t>
      </w:r>
    </w:p>
    <w:p>
      <w:pPr>
        <w:numPr>
          <w:ilvl w:val="2"/>
          <w:numId w:val="900"/>
        </w:numPr>
        <w:spacing w:before="0" w:after="0"/>
      </w:pPr>
      <w:r>
        <w:t>Long-term Reconstruction</w:t>
      </w:r>
    </w:p>
    <w:p>
      <w:pPr>
        <w:numPr>
          <w:ilvl w:val="2"/>
          <w:numId w:val="900"/>
        </w:numPr>
        <w:spacing w:before="0" w:after="0"/>
      </w:pPr>
      <w:r>
        <w:t>Economic Recovery</w:t>
      </w:r>
    </w:p>
    <w:p>
      <w:pPr>
        <w:numPr>
          <w:ilvl w:val="2"/>
          <w:numId w:val="900"/>
        </w:numPr>
        <w:spacing w:before="0" w:after="0"/>
      </w:pPr>
      <w:r>
        <w:t>Social Recovery</w:t>
      </w:r>
    </w:p>
    <w:p>
      <w:pPr>
        <w:numPr>
          <w:ilvl w:val="0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Hazard Inventory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2"/>
          <w:numId w:val="900"/>
        </w:numPr>
        <w:spacing w:before="0" w:after="0"/>
      </w:pPr>
      <w:r>
        <w:t>Scientific Assessment</w:t>
      </w:r>
    </w:p>
    <w:p>
      <w:pPr>
        <w:numPr>
          <w:ilvl w:val="2"/>
          <w:numId w:val="900"/>
        </w:numPr>
        <w:spacing w:before="0" w:after="0"/>
      </w:pPr>
      <w:r>
        <w:t>Scenario Development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Physical Vulnerability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Environmental Vulnerability</w:t>
      </w:r>
    </w:p>
    <w:p>
      <w:pPr>
        <w:numPr>
          <w:ilvl w:val="1"/>
          <w:numId w:val="900"/>
        </w:numPr>
        <w:spacing w:before="0" w:after="0"/>
      </w:pPr>
      <w:r>
        <w:t>Risk Analysis Techniques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Probabilistic Risk Assessment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1"/>
          <w:numId w:val="900"/>
        </w:numPr>
        <w:spacing w:before="0" w:after="0"/>
      </w:pPr>
      <w:r>
        <w:t>Risk Evaluation and Prioritization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Tolerance Levels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0"/>
          <w:numId w:val="900"/>
        </w:numPr>
        <w:spacing w:before="0" w:after="0"/>
      </w:pPr>
      <w:r>
        <w:t>Structural Mitigation Measures</w:t>
      </w:r>
    </w:p>
    <w:p>
      <w:pPr>
        <w:numPr>
          <w:ilvl w:val="1"/>
          <w:numId w:val="900"/>
        </w:numPr>
        <w:spacing w:before="0" w:after="0"/>
      </w:pPr>
      <w:r>
        <w:t>Building Design and Construction</w:t>
      </w:r>
    </w:p>
    <w:p>
      <w:pPr>
        <w:numPr>
          <w:ilvl w:val="2"/>
          <w:numId w:val="900"/>
        </w:numPr>
        <w:spacing w:before="0" w:after="0"/>
      </w:pPr>
      <w:r>
        <w:t>Seismic Design Standards</w:t>
      </w:r>
    </w:p>
    <w:p>
      <w:pPr>
        <w:numPr>
          <w:ilvl w:val="2"/>
          <w:numId w:val="900"/>
        </w:numPr>
        <w:spacing w:before="0" w:after="0"/>
      </w:pPr>
      <w:r>
        <w:t>Wind-resistant Design</w:t>
      </w:r>
    </w:p>
    <w:p>
      <w:pPr>
        <w:numPr>
          <w:ilvl w:val="2"/>
          <w:numId w:val="900"/>
        </w:numPr>
        <w:spacing w:before="0" w:after="0"/>
      </w:pPr>
      <w:r>
        <w:t>Flood-resistant Construction</w:t>
      </w:r>
    </w:p>
    <w:p>
      <w:pPr>
        <w:numPr>
          <w:ilvl w:val="2"/>
          <w:numId w:val="900"/>
        </w:numPr>
        <w:spacing w:before="0" w:after="0"/>
      </w:pPr>
      <w:r>
        <w:t>Fire-resistant Materials</w:t>
      </w:r>
    </w:p>
    <w:p>
      <w:pPr>
        <w:numPr>
          <w:ilvl w:val="1"/>
          <w:numId w:val="900"/>
        </w:numPr>
        <w:spacing w:before="0" w:after="0"/>
      </w:pPr>
      <w:r>
        <w:t>Infrastructure Protection</w:t>
      </w:r>
    </w:p>
    <w:p>
      <w:pPr>
        <w:numPr>
          <w:ilvl w:val="2"/>
          <w:numId w:val="900"/>
        </w:numPr>
        <w:spacing w:before="0" w:after="0"/>
      </w:pPr>
      <w:r>
        <w:t>Critical Infrastructure Assessment</w:t>
      </w:r>
    </w:p>
    <w:p>
      <w:pPr>
        <w:numPr>
          <w:ilvl w:val="2"/>
          <w:numId w:val="900"/>
        </w:numPr>
        <w:spacing w:before="0" w:after="0"/>
      </w:pPr>
      <w:r>
        <w:t>Retrofitting Strategies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2"/>
          <w:numId w:val="900"/>
        </w:numPr>
        <w:spacing w:before="0" w:after="0"/>
      </w:pPr>
      <w:r>
        <w:t>Hardening Techniques</w:t>
      </w:r>
    </w:p>
    <w:p>
      <w:pPr>
        <w:numPr>
          <w:ilvl w:val="1"/>
          <w:numId w:val="900"/>
        </w:numPr>
        <w:spacing w:before="0" w:after="0"/>
      </w:pPr>
      <w:r>
        <w:t>Protective Structures</w:t>
      </w:r>
    </w:p>
    <w:p>
      <w:pPr>
        <w:numPr>
          <w:ilvl w:val="2"/>
          <w:numId w:val="900"/>
        </w:numPr>
        <w:spacing w:before="0" w:after="0"/>
      </w:pPr>
      <w:r>
        <w:t>Flood Control Structures</w:t>
      </w:r>
    </w:p>
    <w:p>
      <w:pPr>
        <w:numPr>
          <w:ilvl w:val="3"/>
          <w:numId w:val="900"/>
        </w:numPr>
        <w:spacing w:before="0" w:after="0"/>
      </w:pPr>
      <w:r>
        <w:t>Levees and Dikes</w:t>
      </w:r>
    </w:p>
    <w:p>
      <w:pPr>
        <w:numPr>
          <w:ilvl w:val="3"/>
          <w:numId w:val="900"/>
        </w:numPr>
        <w:spacing w:before="0" w:after="0"/>
      </w:pPr>
      <w:r>
        <w:t>Floodwalls</w:t>
      </w:r>
    </w:p>
    <w:p>
      <w:pPr>
        <w:numPr>
          <w:ilvl w:val="3"/>
          <w:numId w:val="900"/>
        </w:numPr>
        <w:spacing w:before="0" w:after="0"/>
      </w:pPr>
      <w:r>
        <w:t>Storm Water Management</w:t>
      </w:r>
    </w:p>
    <w:p>
      <w:pPr>
        <w:numPr>
          <w:ilvl w:val="2"/>
          <w:numId w:val="900"/>
        </w:numPr>
        <w:spacing w:before="0" w:after="0"/>
      </w:pPr>
      <w:r>
        <w:t>Coastal Protection</w:t>
      </w:r>
    </w:p>
    <w:p>
      <w:pPr>
        <w:numPr>
          <w:ilvl w:val="3"/>
          <w:numId w:val="900"/>
        </w:numPr>
        <w:spacing w:before="0" w:after="0"/>
      </w:pPr>
      <w:r>
        <w:t>Seawalls and Breakwaters</w:t>
      </w:r>
    </w:p>
    <w:p>
      <w:pPr>
        <w:numPr>
          <w:ilvl w:val="3"/>
          <w:numId w:val="900"/>
        </w:numPr>
        <w:spacing w:before="0" w:after="0"/>
      </w:pPr>
      <w:r>
        <w:t>Beach Nourishment</w:t>
      </w:r>
    </w:p>
    <w:p>
      <w:pPr>
        <w:numPr>
          <w:ilvl w:val="3"/>
          <w:numId w:val="900"/>
        </w:numPr>
        <w:spacing w:before="0" w:after="0"/>
      </w:pPr>
      <w:r>
        <w:t>Dune Systems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3"/>
          <w:numId w:val="900"/>
        </w:numPr>
        <w:spacing w:before="0" w:after="0"/>
      </w:pPr>
      <w:r>
        <w:t>Retaining Walls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Vegetation Stabilization</w:t>
      </w:r>
    </w:p>
    <w:p>
      <w:pPr>
        <w:numPr>
          <w:ilvl w:val="0"/>
          <w:numId w:val="900"/>
        </w:numPr>
        <w:spacing w:before="0" w:after="0"/>
      </w:pPr>
      <w:r>
        <w:t>Non-structural Mitigation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Zoning Regulations</w:t>
      </w:r>
    </w:p>
    <w:p>
      <w:pPr>
        <w:numPr>
          <w:ilvl w:val="2"/>
          <w:numId w:val="900"/>
        </w:numPr>
        <w:spacing w:before="0" w:after="0"/>
      </w:pPr>
      <w:r>
        <w:t>Setback Requirements</w:t>
      </w:r>
    </w:p>
    <w:p>
      <w:pPr>
        <w:numPr>
          <w:ilvl w:val="2"/>
          <w:numId w:val="900"/>
        </w:numPr>
        <w:spacing w:before="0" w:after="0"/>
      </w:pPr>
      <w:r>
        <w:t>Density Restrictions</w:t>
      </w:r>
    </w:p>
    <w:p>
      <w:pPr>
        <w:numPr>
          <w:ilvl w:val="2"/>
          <w:numId w:val="900"/>
        </w:numPr>
        <w:spacing w:before="0" w:after="0"/>
      </w:pPr>
      <w:r>
        <w:t>Green Space Preservation</w:t>
      </w:r>
    </w:p>
    <w:p>
      <w:pPr>
        <w:numPr>
          <w:ilvl w:val="1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Code Development Process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Insurance and Financial Instruments</w:t>
      </w:r>
    </w:p>
    <w:p>
      <w:pPr>
        <w:numPr>
          <w:ilvl w:val="2"/>
          <w:numId w:val="900"/>
        </w:numPr>
        <w:spacing w:before="0" w:after="0"/>
      </w:pPr>
      <w:r>
        <w:t>Disaster Insurance Programs</w:t>
      </w:r>
    </w:p>
    <w:p>
      <w:pPr>
        <w:numPr>
          <w:ilvl w:val="2"/>
          <w:numId w:val="900"/>
        </w:numPr>
        <w:spacing w:before="0" w:after="0"/>
      </w:pPr>
      <w:r>
        <w:t>Risk Transfer Mechanisms</w:t>
      </w:r>
    </w:p>
    <w:p>
      <w:pPr>
        <w:numPr>
          <w:ilvl w:val="2"/>
          <w:numId w:val="900"/>
        </w:numPr>
        <w:spacing w:before="0" w:after="0"/>
      </w:pPr>
      <w:r>
        <w:t>Catastrophe Bonds</w:t>
      </w:r>
    </w:p>
    <w:p>
      <w:pPr>
        <w:numPr>
          <w:ilvl w:val="2"/>
          <w:numId w:val="900"/>
        </w:numPr>
        <w:spacing w:before="0" w:after="0"/>
      </w:pPr>
      <w:r>
        <w:t>Microinsurance</w:t>
      </w:r>
    </w:p>
    <w:p>
      <w:pPr>
        <w:numPr>
          <w:ilvl w:val="1"/>
          <w:numId w:val="900"/>
        </w:numPr>
        <w:spacing w:before="0" w:after="0"/>
      </w:pPr>
      <w:r>
        <w:t>Public Education and Awareness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School Programs</w:t>
      </w:r>
    </w:p>
    <w:p>
      <w:pPr>
        <w:numPr>
          <w:ilvl w:val="2"/>
          <w:numId w:val="900"/>
        </w:numPr>
        <w:spacing w:before="0" w:after="0"/>
      </w:pPr>
      <w:r>
        <w:t>Media Campaigns</w:t>
      </w:r>
    </w:p>
    <w:p>
      <w:pPr>
        <w:numPr>
          <w:ilvl w:val="0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Warning System Components</w:t>
      </w:r>
    </w:p>
    <w:p>
      <w:pPr>
        <w:numPr>
          <w:ilvl w:val="2"/>
          <w:numId w:val="900"/>
        </w:numPr>
        <w:spacing w:before="0" w:after="0"/>
      </w:pPr>
      <w:r>
        <w:t>Detection and Monitoring</w:t>
      </w:r>
    </w:p>
    <w:p>
      <w:pPr>
        <w:numPr>
          <w:ilvl w:val="2"/>
          <w:numId w:val="900"/>
        </w:numPr>
        <w:spacing w:before="0" w:after="0"/>
      </w:pPr>
      <w:r>
        <w:t>Analysis and Forecasting</w:t>
      </w:r>
    </w:p>
    <w:p>
      <w:pPr>
        <w:numPr>
          <w:ilvl w:val="2"/>
          <w:numId w:val="900"/>
        </w:numPr>
        <w:spacing w:before="0" w:after="0"/>
      </w:pPr>
      <w:r>
        <w:t>Warning Dissemination</w:t>
      </w:r>
    </w:p>
    <w:p>
      <w:pPr>
        <w:numPr>
          <w:ilvl w:val="2"/>
          <w:numId w:val="900"/>
        </w:numPr>
        <w:spacing w:before="0" w:after="0"/>
      </w:pPr>
      <w:r>
        <w:t>Response Capability</w:t>
      </w:r>
    </w:p>
    <w:p>
      <w:pPr>
        <w:numPr>
          <w:ilvl w:val="1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Mass Notification Systems</w:t>
      </w:r>
    </w:p>
    <w:p>
      <w:pPr>
        <w:numPr>
          <w:ilvl w:val="2"/>
          <w:numId w:val="900"/>
        </w:numPr>
        <w:spacing w:before="0" w:after="0"/>
      </w:pPr>
      <w:r>
        <w:t>Mobile Alert Systems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Traditional Media</w:t>
      </w:r>
    </w:p>
    <w:p>
      <w:pPr>
        <w:numPr>
          <w:ilvl w:val="1"/>
          <w:numId w:val="900"/>
        </w:numPr>
        <w:spacing w:before="0" w:after="0"/>
      </w:pPr>
      <w:r>
        <w:t>Warning Message Design</w:t>
      </w:r>
    </w:p>
    <w:p>
      <w:pPr>
        <w:numPr>
          <w:ilvl w:val="2"/>
          <w:numId w:val="900"/>
        </w:numPr>
        <w:spacing w:before="0" w:after="0"/>
      </w:pPr>
      <w:r>
        <w:t>Message Content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Target Audiences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Community Response</w:t>
      </w:r>
    </w:p>
    <w:p>
      <w:pPr>
        <w:numPr>
          <w:ilvl w:val="2"/>
          <w:numId w:val="900"/>
        </w:numPr>
        <w:spacing w:before="0" w:after="0"/>
      </w:pPr>
      <w:r>
        <w:t>Warning Reception</w:t>
      </w:r>
    </w:p>
    <w:p>
      <w:pPr>
        <w:numPr>
          <w:ilvl w:val="2"/>
          <w:numId w:val="900"/>
        </w:numPr>
        <w:spacing w:before="0" w:after="0"/>
      </w:pPr>
      <w:r>
        <w:t>Message Interpretation</w:t>
      </w:r>
    </w:p>
    <w:p>
      <w:pPr>
        <w:numPr>
          <w:ilvl w:val="2"/>
          <w:numId w:val="900"/>
        </w:numPr>
        <w:spacing w:before="0" w:after="0"/>
      </w:pPr>
      <w:r>
        <w:t>Protective Action Decision</w:t>
      </w:r>
    </w:p>
    <w:p>
      <w:pPr>
        <w:numPr>
          <w:ilvl w:val="2"/>
          <w:numId w:val="900"/>
        </w:numPr>
        <w:spacing w:before="0" w:after="0"/>
      </w:pPr>
      <w:r>
        <w:t>Response Effectiveness</w:t>
      </w:r>
    </w:p>
    <w:p>
      <w:pPr>
        <w:numPr>
          <w:ilvl w:val="0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Emergency Planning Process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Plan Development</w:t>
      </w:r>
    </w:p>
    <w:p>
      <w:pPr>
        <w:numPr>
          <w:ilvl w:val="2"/>
          <w:numId w:val="900"/>
        </w:numPr>
        <w:spacing w:before="0" w:after="0"/>
      </w:pPr>
      <w:r>
        <w:t>Plan Implementation</w:t>
      </w:r>
    </w:p>
    <w:p>
      <w:pPr>
        <w:numPr>
          <w:ilvl w:val="1"/>
          <w:numId w:val="900"/>
        </w:numPr>
        <w:spacing w:before="0" w:after="0"/>
      </w:pPr>
      <w:r>
        <w:t>Individual and Family Preparedness</w:t>
      </w:r>
    </w:p>
    <w:p>
      <w:pPr>
        <w:numPr>
          <w:ilvl w:val="2"/>
          <w:numId w:val="900"/>
        </w:numPr>
        <w:spacing w:before="0" w:after="0"/>
      </w:pPr>
      <w:r>
        <w:t>Emergency Kits</w:t>
      </w:r>
    </w:p>
    <w:p>
      <w:pPr>
        <w:numPr>
          <w:ilvl w:val="2"/>
          <w:numId w:val="900"/>
        </w:numPr>
        <w:spacing w:before="0" w:after="0"/>
      </w:pPr>
      <w:r>
        <w:t>Family Emergency Plans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Special Needs Planning</w:t>
      </w:r>
    </w:p>
    <w:p>
      <w:pPr>
        <w:numPr>
          <w:ilvl w:val="1"/>
          <w:numId w:val="900"/>
        </w:numPr>
        <w:spacing w:before="0" w:after="0"/>
      </w:pPr>
      <w:r>
        <w:t>Community Preparedness</w:t>
      </w:r>
    </w:p>
    <w:p>
      <w:pPr>
        <w:numPr>
          <w:ilvl w:val="2"/>
          <w:numId w:val="900"/>
        </w:numPr>
        <w:spacing w:before="0" w:after="0"/>
      </w:pPr>
      <w:r>
        <w:t>Community Emergency Response Teams</w:t>
      </w:r>
    </w:p>
    <w:p>
      <w:pPr>
        <w:numPr>
          <w:ilvl w:val="2"/>
          <w:numId w:val="900"/>
        </w:numPr>
        <w:spacing w:before="0" w:after="0"/>
      </w:pPr>
      <w:r>
        <w:t>Neighborhood Organizations</w:t>
      </w:r>
    </w:p>
    <w:p>
      <w:pPr>
        <w:numPr>
          <w:ilvl w:val="2"/>
          <w:numId w:val="900"/>
        </w:numPr>
        <w:spacing w:before="0" w:after="0"/>
      </w:pPr>
      <w:r>
        <w:t>Volunteer Programs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Institutional Preparedness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School Emergency Plans</w:t>
      </w:r>
    </w:p>
    <w:p>
      <w:pPr>
        <w:numPr>
          <w:ilvl w:val="2"/>
          <w:numId w:val="900"/>
        </w:numPr>
        <w:spacing w:before="0" w:after="0"/>
      </w:pPr>
      <w:r>
        <w:t>Hospital Emergency Preparedness</w:t>
      </w:r>
    </w:p>
    <w:p>
      <w:pPr>
        <w:numPr>
          <w:ilvl w:val="2"/>
          <w:numId w:val="900"/>
        </w:numPr>
        <w:spacing w:before="0" w:after="0"/>
      </w:pPr>
      <w:r>
        <w:t>Government Continuity Plans</w:t>
      </w:r>
    </w:p>
    <w:p>
      <w:pPr>
        <w:numPr>
          <w:ilvl w:val="1"/>
          <w:numId w:val="900"/>
        </w:numPr>
        <w:spacing w:before="0" w:after="0"/>
      </w:pPr>
      <w:r>
        <w:t>Training and Exercises</w:t>
      </w:r>
    </w:p>
    <w:p>
      <w:pPr>
        <w:numPr>
          <w:ilvl w:val="2"/>
          <w:numId w:val="900"/>
        </w:numPr>
        <w:spacing w:before="0" w:after="0"/>
      </w:pPr>
      <w:r>
        <w:t>Tabletop Exercises</w:t>
      </w:r>
    </w:p>
    <w:p>
      <w:pPr>
        <w:numPr>
          <w:ilvl w:val="2"/>
          <w:numId w:val="900"/>
        </w:numPr>
        <w:spacing w:before="0" w:after="0"/>
      </w:pPr>
      <w:r>
        <w:t>Functional Exercises</w:t>
      </w:r>
    </w:p>
    <w:p>
      <w:pPr>
        <w:numPr>
          <w:ilvl w:val="2"/>
          <w:numId w:val="900"/>
        </w:numPr>
        <w:spacing w:before="0" w:after="0"/>
      </w:pPr>
      <w:r>
        <w:t>Full-scale Exercises</w:t>
      </w:r>
    </w:p>
    <w:p>
      <w:pPr>
        <w:numPr>
          <w:ilvl w:val="2"/>
          <w:numId w:val="900"/>
        </w:numPr>
        <w:spacing w:before="0" w:after="0"/>
      </w:pPr>
      <w:r>
        <w:t>After-action Reviews</w:t>
      </w:r>
    </w:p>
    <w:p>
      <w:pPr>
        <w:numPr>
          <w:ilvl w:val="0"/>
          <w:numId w:val="900"/>
        </w:numPr>
        <w:spacing w:before="0" w:after="0"/>
      </w:pPr>
      <w:r>
        <w:t>Emergency Response Operations</w:t>
      </w:r>
    </w:p>
    <w:p>
      <w:pPr>
        <w:numPr>
          <w:ilvl w:val="1"/>
          <w:numId w:val="900"/>
        </w:numPr>
        <w:spacing w:before="0" w:after="0"/>
      </w:pPr>
      <w:r>
        <w:t>Incident Command System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Unified Command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Information Management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2"/>
          <w:numId w:val="900"/>
        </w:numPr>
        <w:spacing w:before="0" w:after="0"/>
      </w:pPr>
      <w:r>
        <w:t>Urban Search and Rescue</w:t>
      </w:r>
    </w:p>
    <w:p>
      <w:pPr>
        <w:numPr>
          <w:ilvl w:val="2"/>
          <w:numId w:val="900"/>
        </w:numPr>
        <w:spacing w:before="0" w:after="0"/>
      </w:pPr>
      <w:r>
        <w:t>Wilderness Search and Rescue</w:t>
      </w:r>
    </w:p>
    <w:p>
      <w:pPr>
        <w:numPr>
          <w:ilvl w:val="2"/>
          <w:numId w:val="900"/>
        </w:numPr>
        <w:spacing w:before="0" w:after="0"/>
      </w:pPr>
      <w:r>
        <w:t>Water Rescue</w:t>
      </w:r>
    </w:p>
    <w:p>
      <w:pPr>
        <w:numPr>
          <w:ilvl w:val="2"/>
          <w:numId w:val="900"/>
        </w:numPr>
        <w:spacing w:before="0" w:after="0"/>
      </w:pPr>
      <w:r>
        <w:t>Technical Rescue</w:t>
      </w:r>
    </w:p>
    <w:p>
      <w:pPr>
        <w:numPr>
          <w:ilvl w:val="1"/>
          <w:numId w:val="900"/>
        </w:numPr>
        <w:spacing w:before="0" w:after="0"/>
      </w:pPr>
      <w:r>
        <w:t>Emergency Medical Services</w:t>
      </w:r>
    </w:p>
    <w:p>
      <w:pPr>
        <w:numPr>
          <w:ilvl w:val="2"/>
          <w:numId w:val="900"/>
        </w:numPr>
        <w:spacing w:before="0" w:after="0"/>
      </w:pPr>
      <w:r>
        <w:t>Mass Casualty Incidents</w:t>
      </w:r>
    </w:p>
    <w:p>
      <w:pPr>
        <w:numPr>
          <w:ilvl w:val="2"/>
          <w:numId w:val="900"/>
        </w:numPr>
        <w:spacing w:before="0" w:after="0"/>
      </w:pPr>
      <w:r>
        <w:t>Medical Triage</w:t>
      </w:r>
    </w:p>
    <w:p>
      <w:pPr>
        <w:numPr>
          <w:ilvl w:val="2"/>
          <w:numId w:val="900"/>
        </w:numPr>
        <w:spacing w:before="0" w:after="0"/>
      </w:pPr>
      <w:r>
        <w:t>Field Treatment</w:t>
      </w:r>
    </w:p>
    <w:p>
      <w:pPr>
        <w:numPr>
          <w:ilvl w:val="2"/>
          <w:numId w:val="900"/>
        </w:numPr>
        <w:spacing w:before="0" w:after="0"/>
      </w:pPr>
      <w:r>
        <w:t>Medical Evacuation</w:t>
      </w:r>
    </w:p>
    <w:p>
      <w:pPr>
        <w:numPr>
          <w:ilvl w:val="1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Rapid Damage Assessment</w:t>
      </w:r>
    </w:p>
    <w:p>
      <w:pPr>
        <w:numPr>
          <w:ilvl w:val="2"/>
          <w:numId w:val="900"/>
        </w:numPr>
        <w:spacing w:before="0" w:after="0"/>
      </w:pPr>
      <w:r>
        <w:t>Detailed Damage Assessment</w:t>
      </w:r>
    </w:p>
    <w:p>
      <w:pPr>
        <w:numPr>
          <w:ilvl w:val="2"/>
          <w:numId w:val="900"/>
        </w:numPr>
        <w:spacing w:before="0" w:after="0"/>
      </w:pPr>
      <w:r>
        <w:t>Infrastructure Assessment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1"/>
          <w:numId w:val="900"/>
        </w:numPr>
        <w:spacing w:before="0" w:after="0"/>
      </w:pPr>
      <w:r>
        <w:t>Essential Services Provision</w:t>
      </w:r>
    </w:p>
    <w:p>
      <w:pPr>
        <w:numPr>
          <w:ilvl w:val="2"/>
          <w:numId w:val="900"/>
        </w:numPr>
        <w:spacing w:before="0" w:after="0"/>
      </w:pPr>
      <w:r>
        <w:t>Emergency Shelter</w:t>
      </w:r>
    </w:p>
    <w:p>
      <w:pPr>
        <w:numPr>
          <w:ilvl w:val="2"/>
          <w:numId w:val="900"/>
        </w:numPr>
        <w:spacing w:before="0" w:after="0"/>
      </w:pPr>
      <w:r>
        <w:t>Food and Water Distribution</w:t>
      </w:r>
    </w:p>
    <w:p>
      <w:pPr>
        <w:numPr>
          <w:ilvl w:val="2"/>
          <w:numId w:val="900"/>
        </w:numPr>
        <w:spacing w:before="0" w:after="0"/>
      </w:pPr>
      <w:r>
        <w:t>Medical Care</w:t>
      </w:r>
    </w:p>
    <w:p>
      <w:pPr>
        <w:numPr>
          <w:ilvl w:val="2"/>
          <w:numId w:val="900"/>
        </w:numPr>
        <w:spacing w:before="0" w:after="0"/>
      </w:pPr>
      <w:r>
        <w:t>Security and Law Enforcement</w:t>
      </w:r>
    </w:p>
    <w:p>
      <w:pPr>
        <w:numPr>
          <w:ilvl w:val="1"/>
          <w:numId w:val="900"/>
        </w:numPr>
        <w:spacing w:before="0" w:after="0"/>
      </w:pPr>
      <w:r>
        <w:t>Coordination and Communication</w:t>
      </w:r>
    </w:p>
    <w:p>
      <w:pPr>
        <w:numPr>
          <w:ilvl w:val="2"/>
          <w:numId w:val="900"/>
        </w:numPr>
        <w:spacing w:before="0" w:after="0"/>
      </w:pPr>
      <w:r>
        <w:t>Emergency Operations Centers</w:t>
      </w:r>
    </w:p>
    <w:p>
      <w:pPr>
        <w:numPr>
          <w:ilvl w:val="2"/>
          <w:numId w:val="900"/>
        </w:numPr>
        <w:spacing w:before="0" w:after="0"/>
      </w:pPr>
      <w:r>
        <w:t>Interagency Coordination</w:t>
      </w:r>
    </w:p>
    <w:p>
      <w:pPr>
        <w:numPr>
          <w:ilvl w:val="2"/>
          <w:numId w:val="900"/>
        </w:numPr>
        <w:spacing w:before="0" w:after="0"/>
      </w:pPr>
      <w:r>
        <w:t>Public Information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0"/>
          <w:numId w:val="900"/>
        </w:numPr>
        <w:spacing w:before="0" w:after="0"/>
      </w:pPr>
      <w:r>
        <w:t>Recovery and Reconstruction</w:t>
      </w:r>
    </w:p>
    <w:p>
      <w:pPr>
        <w:numPr>
          <w:ilvl w:val="1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Pre-disaster Recovery Planning</w:t>
      </w:r>
    </w:p>
    <w:p>
      <w:pPr>
        <w:numPr>
          <w:ilvl w:val="2"/>
          <w:numId w:val="900"/>
        </w:numPr>
        <w:spacing w:before="0" w:after="0"/>
      </w:pPr>
      <w:r>
        <w:t>Post-disaster Recovery Planning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Recovery Timeline</w:t>
      </w:r>
    </w:p>
    <w:p>
      <w:pPr>
        <w:numPr>
          <w:ilvl w:val="1"/>
          <w:numId w:val="900"/>
        </w:numPr>
        <w:spacing w:before="0" w:after="0"/>
      </w:pPr>
      <w:r>
        <w:t>Short-term Recovery</w:t>
      </w:r>
    </w:p>
    <w:p>
      <w:pPr>
        <w:numPr>
          <w:ilvl w:val="2"/>
          <w:numId w:val="900"/>
        </w:numPr>
        <w:spacing w:before="0" w:after="0"/>
      </w:pPr>
      <w:r>
        <w:t>Debris Management</w:t>
      </w:r>
    </w:p>
    <w:p>
      <w:pPr>
        <w:numPr>
          <w:ilvl w:val="2"/>
          <w:numId w:val="900"/>
        </w:numPr>
        <w:spacing w:before="0" w:after="0"/>
      </w:pPr>
      <w:r>
        <w:t>Utility Restoration</w:t>
      </w:r>
    </w:p>
    <w:p>
      <w:pPr>
        <w:numPr>
          <w:ilvl w:val="2"/>
          <w:numId w:val="900"/>
        </w:numPr>
        <w:spacing w:before="0" w:after="0"/>
      </w:pPr>
      <w:r>
        <w:t>Transportation System Repair</w:t>
      </w:r>
    </w:p>
    <w:p>
      <w:pPr>
        <w:numPr>
          <w:ilvl w:val="2"/>
          <w:numId w:val="900"/>
        </w:numPr>
        <w:spacing w:before="0" w:after="0"/>
      </w:pPr>
      <w:r>
        <w:t>Temporary Housing</w:t>
      </w:r>
    </w:p>
    <w:p>
      <w:pPr>
        <w:numPr>
          <w:ilvl w:val="1"/>
          <w:numId w:val="900"/>
        </w:numPr>
        <w:spacing w:before="0" w:after="0"/>
      </w:pPr>
      <w:r>
        <w:t>Long-term Recovery</w:t>
      </w:r>
    </w:p>
    <w:p>
      <w:pPr>
        <w:numPr>
          <w:ilvl w:val="2"/>
          <w:numId w:val="900"/>
        </w:numPr>
        <w:spacing w:before="0" w:after="0"/>
      </w:pPr>
      <w:r>
        <w:t>Infrastructure Reconstruction</w:t>
      </w:r>
    </w:p>
    <w:p>
      <w:pPr>
        <w:numPr>
          <w:ilvl w:val="2"/>
          <w:numId w:val="900"/>
        </w:numPr>
        <w:spacing w:before="0" w:after="0"/>
      </w:pPr>
      <w:r>
        <w:t>Economic Recovery</w:t>
      </w:r>
    </w:p>
    <w:p>
      <w:pPr>
        <w:numPr>
          <w:ilvl w:val="2"/>
          <w:numId w:val="900"/>
        </w:numPr>
        <w:spacing w:before="0" w:after="0"/>
      </w:pPr>
      <w:r>
        <w:t>Housing Reconstruction</w:t>
      </w:r>
    </w:p>
    <w:p>
      <w:pPr>
        <w:numPr>
          <w:ilvl w:val="2"/>
          <w:numId w:val="900"/>
        </w:numPr>
        <w:spacing w:before="0" w:after="0"/>
      </w:pPr>
      <w:r>
        <w:t>Community Facility Restoration</w:t>
      </w:r>
    </w:p>
    <w:p>
      <w:pPr>
        <w:numPr>
          <w:ilvl w:val="1"/>
          <w:numId w:val="900"/>
        </w:numPr>
        <w:spacing w:before="0" w:after="0"/>
      </w:pPr>
      <w:r>
        <w:t>Build Back Better Principles</w:t>
      </w:r>
    </w:p>
    <w:p>
      <w:pPr>
        <w:numPr>
          <w:ilvl w:val="2"/>
          <w:numId w:val="900"/>
        </w:numPr>
        <w:spacing w:before="0" w:after="0"/>
      </w:pPr>
      <w:r>
        <w:t>Hazard Mitigation Integration</w:t>
      </w:r>
    </w:p>
    <w:p>
      <w:pPr>
        <w:numPr>
          <w:ilvl w:val="2"/>
          <w:numId w:val="900"/>
        </w:numPr>
        <w:spacing w:before="0" w:after="0"/>
      </w:pPr>
      <w:r>
        <w:t>Improved Building Standards</w:t>
      </w:r>
    </w:p>
    <w:p>
      <w:pPr>
        <w:numPr>
          <w:ilvl w:val="2"/>
          <w:numId w:val="900"/>
        </w:numPr>
        <w:spacing w:before="0" w:after="0"/>
      </w:pPr>
      <w:r>
        <w:t>Enhanced Infrastructure</w:t>
      </w:r>
    </w:p>
    <w:p>
      <w:pPr>
        <w:numPr>
          <w:ilvl w:val="2"/>
          <w:numId w:val="900"/>
        </w:numPr>
        <w:spacing w:before="0" w:after="0"/>
      </w:pPr>
      <w:r>
        <w:t>Community Resilience Building</w:t>
      </w:r>
    </w:p>
    <w:p>
      <w:pPr>
        <w:numPr>
          <w:ilvl w:val="1"/>
          <w:numId w:val="900"/>
        </w:numPr>
        <w:spacing w:before="0" w:after="0"/>
      </w:pPr>
      <w:r>
        <w:t>Recovery Financing</w:t>
      </w:r>
    </w:p>
    <w:p>
      <w:pPr>
        <w:numPr>
          <w:ilvl w:val="2"/>
          <w:numId w:val="900"/>
        </w:numPr>
        <w:spacing w:before="0" w:after="0"/>
      </w:pPr>
      <w:r>
        <w:t>Federal Disaster Assistance</w:t>
      </w:r>
    </w:p>
    <w:p>
      <w:pPr>
        <w:numPr>
          <w:ilvl w:val="2"/>
          <w:numId w:val="900"/>
        </w:numPr>
        <w:spacing w:before="0" w:after="0"/>
      </w:pPr>
      <w:r>
        <w:t>Insurance Claims</w:t>
      </w:r>
    </w:p>
    <w:p>
      <w:pPr>
        <w:numPr>
          <w:ilvl w:val="2"/>
          <w:numId w:val="900"/>
        </w:numPr>
        <w:spacing w:before="0" w:after="0"/>
      </w:pPr>
      <w:r>
        <w:t>Community Development Funds</w:t>
      </w:r>
    </w:p>
    <w:p>
      <w:pPr>
        <w:numPr>
          <w:ilvl w:val="2"/>
          <w:numId w:val="900"/>
        </w:numPr>
        <w:spacing w:before="0" w:after="0"/>
      </w:pPr>
      <w:r>
        <w:t>International Aid</w:t>
      </w:r>
    </w:p>
    <w:p>
      <w:pPr>
        <w:pStyle w:val="Heading1"/>
      </w:pPr>
      <w:r>
        <w:t>Science and Technology in Disaster Studies</w:t>
      </w:r>
    </w:p>
    <w:p>
      <w:pPr>
        <w:numPr>
          <w:ilvl w:val="0"/>
          <w:numId w:val="900"/>
        </w:numPr>
        <w:spacing w:before="0" w:after="0"/>
      </w:pPr>
      <w:r>
        <w:t>Remote Sensing Applications</w:t>
      </w:r>
    </w:p>
    <w:p>
      <w:pPr>
        <w:numPr>
          <w:ilvl w:val="1"/>
          <w:numId w:val="900"/>
        </w:numPr>
        <w:spacing w:before="0" w:after="0"/>
      </w:pPr>
      <w:r>
        <w:t>Satellite-based Monitoring</w:t>
      </w:r>
    </w:p>
    <w:p>
      <w:pPr>
        <w:numPr>
          <w:ilvl w:val="2"/>
          <w:numId w:val="900"/>
        </w:numPr>
        <w:spacing w:before="0" w:after="0"/>
      </w:pPr>
      <w:r>
        <w:t>Optical Imagery</w:t>
      </w:r>
    </w:p>
    <w:p>
      <w:pPr>
        <w:numPr>
          <w:ilvl w:val="2"/>
          <w:numId w:val="900"/>
        </w:numPr>
        <w:spacing w:before="0" w:after="0"/>
      </w:pPr>
      <w:r>
        <w:t>Radar Imagery</w:t>
      </w:r>
    </w:p>
    <w:p>
      <w:pPr>
        <w:numPr>
          <w:ilvl w:val="2"/>
          <w:numId w:val="900"/>
        </w:numPr>
        <w:spacing w:before="0" w:after="0"/>
      </w:pPr>
      <w:r>
        <w:t>Thermal Imagery</w:t>
      </w:r>
    </w:p>
    <w:p>
      <w:pPr>
        <w:numPr>
          <w:ilvl w:val="2"/>
          <w:numId w:val="900"/>
        </w:numPr>
        <w:spacing w:before="0" w:after="0"/>
      </w:pPr>
      <w:r>
        <w:t>Hyperspectral Imagery</w:t>
      </w:r>
    </w:p>
    <w:p>
      <w:pPr>
        <w:numPr>
          <w:ilvl w:val="1"/>
          <w:numId w:val="900"/>
        </w:numPr>
        <w:spacing w:before="0" w:after="0"/>
      </w:pPr>
      <w:r>
        <w:t>Aerial Surveillance</w:t>
      </w:r>
    </w:p>
    <w:p>
      <w:pPr>
        <w:numPr>
          <w:ilvl w:val="2"/>
          <w:numId w:val="900"/>
        </w:numPr>
        <w:spacing w:before="0" w:after="0"/>
      </w:pPr>
      <w:r>
        <w:t>Manned Aircraft Platforms</w:t>
      </w:r>
    </w:p>
    <w:p>
      <w:pPr>
        <w:numPr>
          <w:ilvl w:val="2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1"/>
          <w:numId w:val="900"/>
        </w:numPr>
        <w:spacing w:before="0" w:after="0"/>
      </w:pPr>
      <w:r>
        <w:t>Disaster Applications</w:t>
      </w:r>
    </w:p>
    <w:p>
      <w:pPr>
        <w:numPr>
          <w:ilvl w:val="2"/>
          <w:numId w:val="900"/>
        </w:numPr>
        <w:spacing w:before="0" w:after="0"/>
      </w:pPr>
      <w:r>
        <w:t>Hazard Mapping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Recovery Monitoring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GIS Fundamentals</w:t>
      </w:r>
    </w:p>
    <w:p>
      <w:pPr>
        <w:numPr>
          <w:ilvl w:val="2"/>
          <w:numId w:val="900"/>
        </w:numPr>
        <w:spacing w:before="0" w:after="0"/>
      </w:pPr>
      <w:r>
        <w:t>Spatial Data Types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Spatial Analysis Tools</w:t>
      </w:r>
    </w:p>
    <w:p>
      <w:pPr>
        <w:numPr>
          <w:ilvl w:val="1"/>
          <w:numId w:val="900"/>
        </w:numPr>
        <w:spacing w:before="0" w:after="0"/>
      </w:pPr>
      <w:r>
        <w:t>Hazard Mapping Applications</w:t>
      </w:r>
    </w:p>
    <w:p>
      <w:pPr>
        <w:numPr>
          <w:ilvl w:val="2"/>
          <w:numId w:val="900"/>
        </w:numPr>
        <w:spacing w:before="0" w:after="0"/>
      </w:pPr>
      <w:r>
        <w:t>Flood Mapping</w:t>
      </w:r>
    </w:p>
    <w:p>
      <w:pPr>
        <w:numPr>
          <w:ilvl w:val="2"/>
          <w:numId w:val="900"/>
        </w:numPr>
        <w:spacing w:before="0" w:after="0"/>
      </w:pPr>
      <w:r>
        <w:t>Seismic Hazard Maps</w:t>
      </w:r>
    </w:p>
    <w:p>
      <w:pPr>
        <w:numPr>
          <w:ilvl w:val="2"/>
          <w:numId w:val="900"/>
        </w:numPr>
        <w:spacing w:before="0" w:after="0"/>
      </w:pPr>
      <w:r>
        <w:t>Wildfire Risk Maps</w:t>
      </w:r>
    </w:p>
    <w:p>
      <w:pPr>
        <w:numPr>
          <w:ilvl w:val="2"/>
          <w:numId w:val="900"/>
        </w:numPr>
        <w:spacing w:before="0" w:after="0"/>
      </w:pPr>
      <w:r>
        <w:t>Multi-hazard Mapping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Social Vulnerability Mapping</w:t>
      </w:r>
    </w:p>
    <w:p>
      <w:pPr>
        <w:numPr>
          <w:ilvl w:val="2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Economic Vulnerability Analysis</w:t>
      </w:r>
    </w:p>
    <w:p>
      <w:pPr>
        <w:numPr>
          <w:ilvl w:val="2"/>
          <w:numId w:val="900"/>
        </w:numPr>
        <w:spacing w:before="0" w:after="0"/>
      </w:pPr>
      <w:r>
        <w:t>Environmental Vulnerability</w:t>
      </w:r>
    </w:p>
    <w:p>
      <w:pPr>
        <w:numPr>
          <w:ilvl w:val="1"/>
          <w:numId w:val="900"/>
        </w:numPr>
        <w:spacing w:before="0" w:after="0"/>
      </w:pPr>
      <w:r>
        <w:t>Emergency Management Applications</w:t>
      </w:r>
    </w:p>
    <w:p>
      <w:pPr>
        <w:numPr>
          <w:ilvl w:val="2"/>
          <w:numId w:val="900"/>
        </w:numPr>
        <w:spacing w:before="0" w:after="0"/>
      </w:pPr>
      <w:r>
        <w:t>Evacuation Route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Real-time Situational Awareness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Monitoring Networks and Instrumentation</w:t>
      </w:r>
    </w:p>
    <w:p>
      <w:pPr>
        <w:numPr>
          <w:ilvl w:val="1"/>
          <w:numId w:val="900"/>
        </w:numPr>
        <w:spacing w:before="0" w:after="0"/>
      </w:pPr>
      <w:r>
        <w:t>Seismic Monitoring</w:t>
      </w:r>
    </w:p>
    <w:p>
      <w:pPr>
        <w:numPr>
          <w:ilvl w:val="2"/>
          <w:numId w:val="900"/>
        </w:numPr>
        <w:spacing w:before="0" w:after="0"/>
      </w:pPr>
      <w:r>
        <w:t>Seismometer Networks</w:t>
      </w:r>
    </w:p>
    <w:p>
      <w:pPr>
        <w:numPr>
          <w:ilvl w:val="2"/>
          <w:numId w:val="900"/>
        </w:numPr>
        <w:spacing w:before="0" w:after="0"/>
      </w:pPr>
      <w:r>
        <w:t>Strong Motion Networks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Earthquake Early Warning</w:t>
      </w:r>
    </w:p>
    <w:p>
      <w:pPr>
        <w:numPr>
          <w:ilvl w:val="1"/>
          <w:numId w:val="900"/>
        </w:numPr>
        <w:spacing w:before="0" w:after="0"/>
      </w:pPr>
      <w:r>
        <w:t>Weather Monitoring</w:t>
      </w:r>
    </w:p>
    <w:p>
      <w:pPr>
        <w:numPr>
          <w:ilvl w:val="2"/>
          <w:numId w:val="900"/>
        </w:numPr>
        <w:spacing w:before="0" w:after="0"/>
      </w:pPr>
      <w:r>
        <w:t>Surface Weather Stations</w:t>
      </w:r>
    </w:p>
    <w:p>
      <w:pPr>
        <w:numPr>
          <w:ilvl w:val="2"/>
          <w:numId w:val="900"/>
        </w:numPr>
        <w:spacing w:before="0" w:after="0"/>
      </w:pPr>
      <w:r>
        <w:t>Upper-air Observations</w:t>
      </w:r>
    </w:p>
    <w:p>
      <w:pPr>
        <w:numPr>
          <w:ilvl w:val="2"/>
          <w:numId w:val="900"/>
        </w:numPr>
        <w:spacing w:before="0" w:after="0"/>
      </w:pPr>
      <w:r>
        <w:t>Radar Networks</w:t>
      </w:r>
    </w:p>
    <w:p>
      <w:pPr>
        <w:numPr>
          <w:ilvl w:val="2"/>
          <w:numId w:val="900"/>
        </w:numPr>
        <w:spacing w:before="0" w:after="0"/>
      </w:pPr>
      <w:r>
        <w:t>Lightning Detection</w:t>
      </w:r>
    </w:p>
    <w:p>
      <w:pPr>
        <w:numPr>
          <w:ilvl w:val="1"/>
          <w:numId w:val="900"/>
        </w:numPr>
        <w:spacing w:before="0" w:after="0"/>
      </w:pPr>
      <w:r>
        <w:t>Hydrological Monitoring</w:t>
      </w:r>
    </w:p>
    <w:p>
      <w:pPr>
        <w:numPr>
          <w:ilvl w:val="2"/>
          <w:numId w:val="900"/>
        </w:numPr>
        <w:spacing w:before="0" w:after="0"/>
      </w:pPr>
      <w:r>
        <w:t>Stream Gauge Networks</w:t>
      </w:r>
    </w:p>
    <w:p>
      <w:pPr>
        <w:numPr>
          <w:ilvl w:val="2"/>
          <w:numId w:val="900"/>
        </w:numPr>
        <w:spacing w:before="0" w:after="0"/>
      </w:pPr>
      <w:r>
        <w:t>Groundwater Monitoring</w:t>
      </w:r>
    </w:p>
    <w:p>
      <w:pPr>
        <w:numPr>
          <w:ilvl w:val="2"/>
          <w:numId w:val="900"/>
        </w:numPr>
        <w:spacing w:before="0" w:after="0"/>
      </w:pPr>
      <w:r>
        <w:t>Soil Moisture Networks</w:t>
      </w:r>
    </w:p>
    <w:p>
      <w:pPr>
        <w:numPr>
          <w:ilvl w:val="2"/>
          <w:numId w:val="900"/>
        </w:numPr>
        <w:spacing w:before="0" w:after="0"/>
      </w:pPr>
      <w:r>
        <w:t>Snow Monitoring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Networks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Radiation Monitoring</w:t>
      </w:r>
    </w:p>
    <w:p>
      <w:pPr>
        <w:numPr>
          <w:ilvl w:val="2"/>
          <w:numId w:val="900"/>
        </w:numPr>
        <w:spacing w:before="0" w:after="0"/>
      </w:pPr>
      <w:r>
        <w:t>Ecosystem Monitoring</w:t>
      </w:r>
    </w:p>
    <w:p>
      <w:pPr>
        <w:numPr>
          <w:ilvl w:val="0"/>
          <w:numId w:val="900"/>
        </w:numPr>
        <w:spacing w:before="0" w:after="0"/>
      </w:pPr>
      <w:r>
        <w:t>Modeling and Simulation</w:t>
      </w:r>
    </w:p>
    <w:p>
      <w:pPr>
        <w:numPr>
          <w:ilvl w:val="1"/>
          <w:numId w:val="900"/>
        </w:numPr>
        <w:spacing w:before="0" w:after="0"/>
      </w:pPr>
      <w:r>
        <w:t>Numerical Weather Prediction</w:t>
      </w:r>
    </w:p>
    <w:p>
      <w:pPr>
        <w:numPr>
          <w:ilvl w:val="2"/>
          <w:numId w:val="900"/>
        </w:numPr>
        <w:spacing w:before="0" w:after="0"/>
      </w:pPr>
      <w:r>
        <w:t>Atmospheric Models</w:t>
      </w:r>
    </w:p>
    <w:p>
      <w:pPr>
        <w:numPr>
          <w:ilvl w:val="2"/>
          <w:numId w:val="900"/>
        </w:numPr>
        <w:spacing w:before="0" w:after="0"/>
      </w:pPr>
      <w:r>
        <w:t>Ensemble Forecasting</w:t>
      </w:r>
    </w:p>
    <w:p>
      <w:pPr>
        <w:numPr>
          <w:ilvl w:val="2"/>
          <w:numId w:val="900"/>
        </w:numPr>
        <w:spacing w:before="0" w:after="0"/>
      </w:pPr>
      <w:r>
        <w:t>Model Resolution</w:t>
      </w:r>
    </w:p>
    <w:p>
      <w:pPr>
        <w:numPr>
          <w:ilvl w:val="2"/>
          <w:numId w:val="900"/>
        </w:numPr>
        <w:spacing w:before="0" w:after="0"/>
      </w:pPr>
      <w:r>
        <w:t>Forecast Verification</w:t>
      </w:r>
    </w:p>
    <w:p>
      <w:pPr>
        <w:numPr>
          <w:ilvl w:val="1"/>
          <w:numId w:val="900"/>
        </w:numPr>
        <w:spacing w:before="0" w:after="0"/>
      </w:pPr>
      <w:r>
        <w:t>Hydrological Modeling</w:t>
      </w:r>
    </w:p>
    <w:p>
      <w:pPr>
        <w:numPr>
          <w:ilvl w:val="2"/>
          <w:numId w:val="900"/>
        </w:numPr>
        <w:spacing w:before="0" w:after="0"/>
      </w:pPr>
      <w:r>
        <w:t>Rainfall-Runoff Models</w:t>
      </w:r>
    </w:p>
    <w:p>
      <w:pPr>
        <w:numPr>
          <w:ilvl w:val="2"/>
          <w:numId w:val="900"/>
        </w:numPr>
        <w:spacing w:before="0" w:after="0"/>
      </w:pPr>
      <w:r>
        <w:t>Flood Routing Models</w:t>
      </w:r>
    </w:p>
    <w:p>
      <w:pPr>
        <w:numPr>
          <w:ilvl w:val="2"/>
          <w:numId w:val="900"/>
        </w:numPr>
        <w:spacing w:before="0" w:after="0"/>
      </w:pPr>
      <w:r>
        <w:t>Groundwater Models</w:t>
      </w:r>
    </w:p>
    <w:p>
      <w:pPr>
        <w:numPr>
          <w:ilvl w:val="2"/>
          <w:numId w:val="900"/>
        </w:numPr>
        <w:spacing w:before="0" w:after="0"/>
      </w:pPr>
      <w:r>
        <w:t>Integrated Watershed Models</w:t>
      </w:r>
    </w:p>
    <w:p>
      <w:pPr>
        <w:numPr>
          <w:ilvl w:val="1"/>
          <w:numId w:val="900"/>
        </w:numPr>
        <w:spacing w:before="0" w:after="0"/>
      </w:pPr>
      <w:r>
        <w:t>Geological Hazard Models</w:t>
      </w:r>
    </w:p>
    <w:p>
      <w:pPr>
        <w:numPr>
          <w:ilvl w:val="2"/>
          <w:numId w:val="900"/>
        </w:numPr>
        <w:spacing w:before="0" w:after="0"/>
      </w:pPr>
      <w:r>
        <w:t>Earthquake Simulation</w:t>
      </w:r>
    </w:p>
    <w:p>
      <w:pPr>
        <w:numPr>
          <w:ilvl w:val="2"/>
          <w:numId w:val="900"/>
        </w:numPr>
        <w:spacing w:before="0" w:after="0"/>
      </w:pPr>
      <w:r>
        <w:t>Volcanic Eruption Models</w:t>
      </w:r>
    </w:p>
    <w:p>
      <w:pPr>
        <w:numPr>
          <w:ilvl w:val="2"/>
          <w:numId w:val="900"/>
        </w:numPr>
        <w:spacing w:before="0" w:after="0"/>
      </w:pPr>
      <w:r>
        <w:t>Landslide Models</w:t>
      </w:r>
    </w:p>
    <w:p>
      <w:pPr>
        <w:numPr>
          <w:ilvl w:val="2"/>
          <w:numId w:val="900"/>
        </w:numPr>
        <w:spacing w:before="0" w:after="0"/>
      </w:pPr>
      <w:r>
        <w:t>Tsunami Propagation Models</w:t>
      </w:r>
    </w:p>
    <w:p>
      <w:pPr>
        <w:numPr>
          <w:ilvl w:val="1"/>
          <w:numId w:val="900"/>
        </w:numPr>
        <w:spacing w:before="0" w:after="0"/>
      </w:pPr>
      <w:r>
        <w:t>Risk Assessment Models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Scenario-based Models</w:t>
      </w:r>
    </w:p>
    <w:p>
      <w:pPr>
        <w:numPr>
          <w:ilvl w:val="2"/>
          <w:numId w:val="900"/>
        </w:numPr>
        <w:spacing w:before="0" w:after="0"/>
      </w:pPr>
      <w:r>
        <w:t>Loss Estimation Models</w:t>
      </w:r>
    </w:p>
    <w:p>
      <w:pPr>
        <w:numPr>
          <w:ilvl w:val="1"/>
          <w:numId w:val="900"/>
        </w:numPr>
        <w:spacing w:before="0" w:after="0"/>
      </w:pPr>
      <w:r>
        <w:t>Climate Models</w:t>
      </w:r>
    </w:p>
    <w:p>
      <w:pPr>
        <w:numPr>
          <w:ilvl w:val="2"/>
          <w:numId w:val="900"/>
        </w:numPr>
        <w:spacing w:before="0" w:after="0"/>
      </w:pPr>
      <w:r>
        <w:t>Global Climate Models</w:t>
      </w:r>
    </w:p>
    <w:p>
      <w:pPr>
        <w:numPr>
          <w:ilvl w:val="2"/>
          <w:numId w:val="900"/>
        </w:numPr>
        <w:spacing w:before="0" w:after="0"/>
      </w:pPr>
      <w:r>
        <w:t>Regional Climate Models</w:t>
      </w:r>
    </w:p>
    <w:p>
      <w:pPr>
        <w:numPr>
          <w:ilvl w:val="2"/>
          <w:numId w:val="900"/>
        </w:numPr>
        <w:spacing w:before="0" w:after="0"/>
      </w:pPr>
      <w:r>
        <w:t>Climate Change Projections</w:t>
      </w:r>
    </w:p>
    <w:p>
      <w:pPr>
        <w:numPr>
          <w:ilvl w:val="2"/>
          <w:numId w:val="900"/>
        </w:numPr>
        <w:spacing w:before="0" w:after="0"/>
      </w:pPr>
      <w:r>
        <w:t>Downscaling Techniques</w:t>
      </w:r>
    </w:p>
    <w:p>
      <w:pPr>
        <w:numPr>
          <w:ilvl w:val="0"/>
          <w:numId w:val="900"/>
        </w:numPr>
        <w:spacing w:before="0" w:after="0"/>
      </w:pPr>
      <w:r>
        <w:t>Data Management and Analysis</w:t>
      </w:r>
    </w:p>
    <w:p>
      <w:pPr>
        <w:numPr>
          <w:ilvl w:val="1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Data Volume Challenges</w:t>
      </w:r>
    </w:p>
    <w:p>
      <w:pPr>
        <w:numPr>
          <w:ilvl w:val="2"/>
          <w:numId w:val="900"/>
        </w:numPr>
        <w:spacing w:before="0" w:after="0"/>
      </w:pPr>
      <w:r>
        <w:t>Data Velocity Requirements</w:t>
      </w:r>
    </w:p>
    <w:p>
      <w:pPr>
        <w:numPr>
          <w:ilvl w:val="2"/>
          <w:numId w:val="900"/>
        </w:numPr>
        <w:spacing w:before="0" w:after="0"/>
      </w:pPr>
      <w:r>
        <w:t>Data Variety Integration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Machine Learning and AI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Crowdsourced Data</w:t>
      </w:r>
    </w:p>
    <w:p>
      <w:pPr>
        <w:numPr>
          <w:ilvl w:val="2"/>
          <w:numId w:val="900"/>
        </w:numPr>
        <w:spacing w:before="0" w:after="0"/>
      </w:pPr>
      <w:r>
        <w:t>Citizen Science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Mobile Phone Data</w:t>
      </w:r>
    </w:p>
    <w:p>
      <w:pPr>
        <w:numPr>
          <w:ilvl w:val="2"/>
          <w:numId w:val="900"/>
        </w:numPr>
        <w:spacing w:before="0" w:after="0"/>
      </w:pPr>
      <w:r>
        <w:t>Volunteer Geographic Information</w:t>
      </w:r>
    </w:p>
    <w:p>
      <w:pPr>
        <w:numPr>
          <w:ilvl w:val="1"/>
          <w:numId w:val="900"/>
        </w:numPr>
        <w:spacing w:before="0" w:after="0"/>
      </w:pPr>
      <w:r>
        <w:t>Data Sharing and Standards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Open Data Initiatives</w:t>
      </w:r>
    </w:p>
    <w:p>
      <w:pPr>
        <w:numPr>
          <w:ilvl w:val="2"/>
          <w:numId w:val="900"/>
        </w:numPr>
        <w:spacing w:before="0" w:after="0"/>
      </w:pPr>
      <w:r>
        <w:t>Data Privacy Concerns</w:t>
      </w:r>
    </w:p>
    <w:p>
      <w:pPr>
        <w:numPr>
          <w:ilvl w:val="0"/>
          <w:numId w:val="900"/>
        </w:numPr>
        <w:spacing w:before="0" w:after="0"/>
      </w:pPr>
      <w:r>
        <w:t>Communication Technologies</w:t>
      </w:r>
    </w:p>
    <w:p>
      <w:pPr>
        <w:numPr>
          <w:ilvl w:val="1"/>
          <w:numId w:val="900"/>
        </w:numPr>
        <w:spacing w:before="0" w:after="0"/>
      </w:pPr>
      <w:r>
        <w:t>Emergency Communication Systems</w:t>
      </w:r>
    </w:p>
    <w:p>
      <w:pPr>
        <w:numPr>
          <w:ilvl w:val="2"/>
          <w:numId w:val="900"/>
        </w:numPr>
        <w:spacing w:before="0" w:after="0"/>
      </w:pPr>
      <w:r>
        <w:t>Public Safety Networks</w:t>
      </w:r>
    </w:p>
    <w:p>
      <w:pPr>
        <w:numPr>
          <w:ilvl w:val="2"/>
          <w:numId w:val="900"/>
        </w:numPr>
        <w:spacing w:before="0" w:after="0"/>
      </w:pPr>
      <w:r>
        <w:t>Satellite Communications</w:t>
      </w:r>
    </w:p>
    <w:p>
      <w:pPr>
        <w:numPr>
          <w:ilvl w:val="2"/>
          <w:numId w:val="900"/>
        </w:numPr>
        <w:spacing w:before="0" w:after="0"/>
      </w:pPr>
      <w:r>
        <w:t>Amateur Radio</w:t>
      </w:r>
    </w:p>
    <w:p>
      <w:pPr>
        <w:numPr>
          <w:ilvl w:val="2"/>
          <w:numId w:val="900"/>
        </w:numPr>
        <w:spacing w:before="0" w:after="0"/>
      </w:pPr>
      <w:r>
        <w:t>Mesh Networks</w:t>
      </w:r>
    </w:p>
    <w:p>
      <w:pPr>
        <w:numPr>
          <w:ilvl w:val="1"/>
          <w:numId w:val="900"/>
        </w:numPr>
        <w:spacing w:before="0" w:after="0"/>
      </w:pPr>
      <w:r>
        <w:t>Public Warning Systems</w:t>
      </w:r>
    </w:p>
    <w:p>
      <w:pPr>
        <w:numPr>
          <w:ilvl w:val="2"/>
          <w:numId w:val="900"/>
        </w:numPr>
        <w:spacing w:before="0" w:after="0"/>
      </w:pPr>
      <w:r>
        <w:t>Emergency Alert System</w:t>
      </w:r>
    </w:p>
    <w:p>
      <w:pPr>
        <w:numPr>
          <w:ilvl w:val="2"/>
          <w:numId w:val="900"/>
        </w:numPr>
        <w:spacing w:before="0" w:after="0"/>
      </w:pPr>
      <w:r>
        <w:t>Wireless Emergency Alerts</w:t>
      </w:r>
    </w:p>
    <w:p>
      <w:pPr>
        <w:numPr>
          <w:ilvl w:val="2"/>
          <w:numId w:val="900"/>
        </w:numPr>
        <w:spacing w:before="0" w:after="0"/>
      </w:pPr>
      <w:r>
        <w:t>Outdoor Warning Sirens</w:t>
      </w:r>
    </w:p>
    <w:p>
      <w:pPr>
        <w:numPr>
          <w:ilvl w:val="2"/>
          <w:numId w:val="900"/>
        </w:numPr>
        <w:spacing w:before="0" w:after="0"/>
      </w:pPr>
      <w:r>
        <w:t>Mass Notification Systems</w:t>
      </w:r>
    </w:p>
    <w:p>
      <w:pPr>
        <w:numPr>
          <w:ilvl w:val="1"/>
          <w:numId w:val="900"/>
        </w:numPr>
        <w:spacing w:before="0" w:after="0"/>
      </w:pPr>
      <w:r>
        <w:t>Social Media and Digital Platforms</w:t>
      </w:r>
    </w:p>
    <w:p>
      <w:pPr>
        <w:numPr>
          <w:ilvl w:val="2"/>
          <w:numId w:val="900"/>
        </w:numPr>
        <w:spacing w:before="0" w:after="0"/>
      </w:pPr>
      <w:r>
        <w:t>Information Dissemination</w:t>
      </w:r>
    </w:p>
    <w:p>
      <w:pPr>
        <w:numPr>
          <w:ilvl w:val="2"/>
          <w:numId w:val="900"/>
        </w:numPr>
        <w:spacing w:before="0" w:after="0"/>
      </w:pPr>
      <w:r>
        <w:t>Situational Awareness</w:t>
      </w:r>
    </w:p>
    <w:p>
      <w:pPr>
        <w:numPr>
          <w:ilvl w:val="2"/>
          <w:numId w:val="900"/>
        </w:numPr>
        <w:spacing w:before="0" w:after="0"/>
      </w:pPr>
      <w:r>
        <w:t>Rumor Management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pStyle w:val="Heading1"/>
      </w:pPr>
      <w:r>
        <w:t>Societal and Environmental Dimensions</w:t>
      </w:r>
    </w:p>
    <w:p>
      <w:pPr>
        <w:numPr>
          <w:ilvl w:val="0"/>
          <w:numId w:val="900"/>
        </w:numPr>
        <w:spacing w:before="0" w:after="0"/>
      </w:pPr>
      <w:r>
        <w:t>Human and Social Impacts</w:t>
      </w:r>
    </w:p>
    <w:p>
      <w:pPr>
        <w:numPr>
          <w:ilvl w:val="1"/>
          <w:numId w:val="900"/>
        </w:numPr>
        <w:spacing w:before="0" w:after="0"/>
      </w:pPr>
      <w:r>
        <w:t>Public Health Consequences</w:t>
      </w:r>
    </w:p>
    <w:p>
      <w:pPr>
        <w:numPr>
          <w:ilvl w:val="2"/>
          <w:numId w:val="900"/>
        </w:numPr>
        <w:spacing w:before="0" w:after="0"/>
      </w:pPr>
      <w:r>
        <w:t>Direct Health Impacts</w:t>
      </w:r>
    </w:p>
    <w:p>
      <w:pPr>
        <w:numPr>
          <w:ilvl w:val="3"/>
          <w:numId w:val="900"/>
        </w:numPr>
        <w:spacing w:before="0" w:after="0"/>
      </w:pPr>
      <w:r>
        <w:t>Injuries and Fatalities</w:t>
      </w:r>
    </w:p>
    <w:p>
      <w:pPr>
        <w:numPr>
          <w:ilvl w:val="3"/>
          <w:numId w:val="900"/>
        </w:numPr>
        <w:spacing w:before="0" w:after="0"/>
      </w:pPr>
      <w:r>
        <w:t>Acute Medical Conditions</w:t>
      </w:r>
    </w:p>
    <w:p>
      <w:pPr>
        <w:numPr>
          <w:ilvl w:val="3"/>
          <w:numId w:val="900"/>
        </w:numPr>
        <w:spacing w:before="0" w:after="0"/>
      </w:pPr>
      <w:r>
        <w:t>Exposure-related Illnesses</w:t>
      </w:r>
    </w:p>
    <w:p>
      <w:pPr>
        <w:numPr>
          <w:ilvl w:val="2"/>
          <w:numId w:val="900"/>
        </w:numPr>
        <w:spacing w:before="0" w:after="0"/>
      </w:pPr>
      <w:r>
        <w:t>Indirect Health Impacts</w:t>
      </w:r>
    </w:p>
    <w:p>
      <w:pPr>
        <w:numPr>
          <w:ilvl w:val="3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Mental Health Effects</w:t>
      </w:r>
    </w:p>
    <w:p>
      <w:pPr>
        <w:numPr>
          <w:ilvl w:val="3"/>
          <w:numId w:val="900"/>
        </w:numPr>
        <w:spacing w:before="0" w:after="0"/>
      </w:pPr>
      <w:r>
        <w:t>Healthcare System Disruption</w:t>
      </w:r>
    </w:p>
    <w:p>
      <w:pPr>
        <w:numPr>
          <w:ilvl w:val="3"/>
          <w:numId w:val="900"/>
        </w:numPr>
        <w:spacing w:before="0" w:after="0"/>
      </w:pPr>
      <w:r>
        <w:t>Chronic Health Conditions</w:t>
      </w:r>
    </w:p>
    <w:p>
      <w:pPr>
        <w:numPr>
          <w:ilvl w:val="1"/>
          <w:numId w:val="900"/>
        </w:numPr>
        <w:spacing w:before="0" w:after="0"/>
      </w:pPr>
      <w:r>
        <w:t>Psychological and Mental Health Effects</w:t>
      </w:r>
    </w:p>
    <w:p>
      <w:pPr>
        <w:numPr>
          <w:ilvl w:val="2"/>
          <w:numId w:val="900"/>
        </w:numPr>
        <w:spacing w:before="0" w:after="0"/>
      </w:pPr>
      <w:r>
        <w:t>Acute Stress Reactions</w:t>
      </w:r>
    </w:p>
    <w:p>
      <w:pPr>
        <w:numPr>
          <w:ilvl w:val="2"/>
          <w:numId w:val="900"/>
        </w:numPr>
        <w:spacing w:before="0" w:after="0"/>
      </w:pPr>
      <w:r>
        <w:t>Post-Traumatic Stress Disorder</w:t>
      </w:r>
    </w:p>
    <w:p>
      <w:pPr>
        <w:numPr>
          <w:ilvl w:val="2"/>
          <w:numId w:val="900"/>
        </w:numPr>
        <w:spacing w:before="0" w:after="0"/>
      </w:pPr>
      <w:r>
        <w:t>Depression and Anxiety</w:t>
      </w:r>
    </w:p>
    <w:p>
      <w:pPr>
        <w:numPr>
          <w:ilvl w:val="2"/>
          <w:numId w:val="900"/>
        </w:numPr>
        <w:spacing w:before="0" w:after="0"/>
      </w:pPr>
      <w:r>
        <w:t>Substance Abuse</w:t>
      </w:r>
    </w:p>
    <w:p>
      <w:pPr>
        <w:numPr>
          <w:ilvl w:val="2"/>
          <w:numId w:val="900"/>
        </w:numPr>
        <w:spacing w:before="0" w:after="0"/>
      </w:pPr>
      <w:r>
        <w:t>Community Trauma</w:t>
      </w:r>
    </w:p>
    <w:p>
      <w:pPr>
        <w:numPr>
          <w:ilvl w:val="2"/>
          <w:numId w:val="900"/>
        </w:numPr>
        <w:spacing w:before="0" w:after="0"/>
      </w:pPr>
      <w:r>
        <w:t>Resilience Factors</w:t>
      </w:r>
    </w:p>
    <w:p>
      <w:pPr>
        <w:numPr>
          <w:ilvl w:val="1"/>
          <w:numId w:val="900"/>
        </w:numPr>
        <w:spacing w:before="0" w:after="0"/>
      </w:pPr>
      <w:r>
        <w:t>Social Disruption</w:t>
      </w:r>
    </w:p>
    <w:p>
      <w:pPr>
        <w:numPr>
          <w:ilvl w:val="2"/>
          <w:numId w:val="900"/>
        </w:numPr>
        <w:spacing w:before="0" w:after="0"/>
      </w:pPr>
      <w:r>
        <w:t>Family Separation</w:t>
      </w:r>
    </w:p>
    <w:p>
      <w:pPr>
        <w:numPr>
          <w:ilvl w:val="2"/>
          <w:numId w:val="900"/>
        </w:numPr>
        <w:spacing w:before="0" w:after="0"/>
      </w:pPr>
      <w:r>
        <w:t>Community Displacement</w:t>
      </w:r>
    </w:p>
    <w:p>
      <w:pPr>
        <w:numPr>
          <w:ilvl w:val="2"/>
          <w:numId w:val="900"/>
        </w:numPr>
        <w:spacing w:before="0" w:after="0"/>
      </w:pPr>
      <w:r>
        <w:t>Social Network Disruption</w:t>
      </w:r>
    </w:p>
    <w:p>
      <w:pPr>
        <w:numPr>
          <w:ilvl w:val="2"/>
          <w:numId w:val="900"/>
        </w:numPr>
        <w:spacing w:before="0" w:after="0"/>
      </w:pPr>
      <w:r>
        <w:t>Cultural Heritage Loss</w:t>
      </w:r>
    </w:p>
    <w:p>
      <w:pPr>
        <w:numPr>
          <w:ilvl w:val="2"/>
          <w:numId w:val="900"/>
        </w:numPr>
        <w:spacing w:before="0" w:after="0"/>
      </w:pPr>
      <w:r>
        <w:t>Educational Disruption</w:t>
      </w:r>
    </w:p>
    <w:p>
      <w:pPr>
        <w:numPr>
          <w:ilvl w:val="2"/>
          <w:numId w:val="900"/>
        </w:numPr>
        <w:spacing w:before="0" w:after="0"/>
      </w:pPr>
      <w:r>
        <w:t>Religious and Spiritual Impacts</w:t>
      </w:r>
    </w:p>
    <w:p>
      <w:pPr>
        <w:numPr>
          <w:ilvl w:val="1"/>
          <w:numId w:val="900"/>
        </w:numPr>
        <w:spacing w:before="0" w:after="0"/>
      </w:pPr>
      <w:r>
        <w:t>Vulnerable Population Impacts</w:t>
      </w:r>
    </w:p>
    <w:p>
      <w:pPr>
        <w:numPr>
          <w:ilvl w:val="2"/>
          <w:numId w:val="900"/>
        </w:numPr>
        <w:spacing w:before="0" w:after="0"/>
      </w:pPr>
      <w:r>
        <w:t>Children and Adolescents</w:t>
      </w:r>
    </w:p>
    <w:p>
      <w:pPr>
        <w:numPr>
          <w:ilvl w:val="2"/>
          <w:numId w:val="900"/>
        </w:numPr>
        <w:spacing w:before="0" w:after="0"/>
      </w:pPr>
      <w:r>
        <w:t>Elderly Populations</w:t>
      </w:r>
    </w:p>
    <w:p>
      <w:pPr>
        <w:numPr>
          <w:ilvl w:val="2"/>
          <w:numId w:val="900"/>
        </w:numPr>
        <w:spacing w:before="0" w:after="0"/>
      </w:pPr>
      <w:r>
        <w:t>Persons with Disabilities</w:t>
      </w:r>
    </w:p>
    <w:p>
      <w:pPr>
        <w:numPr>
          <w:ilvl w:val="2"/>
          <w:numId w:val="900"/>
        </w:numPr>
        <w:spacing w:before="0" w:after="0"/>
      </w:pPr>
      <w:r>
        <w:t>Pregnant Women</w:t>
      </w:r>
    </w:p>
    <w:p>
      <w:pPr>
        <w:numPr>
          <w:ilvl w:val="2"/>
          <w:numId w:val="900"/>
        </w:numPr>
        <w:spacing w:before="0" w:after="0"/>
      </w:pPr>
      <w:r>
        <w:t>Chronic Disease Patients</w:t>
      </w:r>
    </w:p>
    <w:p>
      <w:pPr>
        <w:numPr>
          <w:ilvl w:val="2"/>
          <w:numId w:val="900"/>
        </w:numPr>
        <w:spacing w:before="0" w:after="0"/>
      </w:pPr>
      <w:r>
        <w:t>Socially Isolated Individuals</w:t>
      </w:r>
    </w:p>
    <w:p>
      <w:pPr>
        <w:numPr>
          <w:ilvl w:val="1"/>
          <w:numId w:val="900"/>
        </w:numPr>
        <w:spacing w:before="0" w:after="0"/>
      </w:pPr>
      <w:r>
        <w:t>Demographic and Migration Effects</w:t>
      </w:r>
    </w:p>
    <w:p>
      <w:pPr>
        <w:numPr>
          <w:ilvl w:val="2"/>
          <w:numId w:val="900"/>
        </w:numPr>
        <w:spacing w:before="0" w:after="0"/>
      </w:pPr>
      <w:r>
        <w:t>Population Displacement</w:t>
      </w:r>
    </w:p>
    <w:p>
      <w:pPr>
        <w:numPr>
          <w:ilvl w:val="2"/>
          <w:numId w:val="900"/>
        </w:numPr>
        <w:spacing w:before="0" w:after="0"/>
      </w:pPr>
      <w:r>
        <w:t>Temporary Evacuation</w:t>
      </w:r>
    </w:p>
    <w:p>
      <w:pPr>
        <w:numPr>
          <w:ilvl w:val="2"/>
          <w:numId w:val="900"/>
        </w:numPr>
        <w:spacing w:before="0" w:after="0"/>
      </w:pPr>
      <w:r>
        <w:t>Permanent Relocation</w:t>
      </w:r>
    </w:p>
    <w:p>
      <w:pPr>
        <w:numPr>
          <w:ilvl w:val="2"/>
          <w:numId w:val="900"/>
        </w:numPr>
        <w:spacing w:before="0" w:after="0"/>
      </w:pPr>
      <w:r>
        <w:t>Return Migration</w:t>
      </w:r>
    </w:p>
    <w:p>
      <w:pPr>
        <w:numPr>
          <w:ilvl w:val="2"/>
          <w:numId w:val="900"/>
        </w:numPr>
        <w:spacing w:before="0" w:after="0"/>
      </w:pPr>
      <w:r>
        <w:t>Urbanization Trends</w:t>
      </w:r>
    </w:p>
    <w:p>
      <w:pPr>
        <w:numPr>
          <w:ilvl w:val="2"/>
          <w:numId w:val="900"/>
        </w:numPr>
        <w:spacing w:before="0" w:after="0"/>
      </w:pPr>
      <w:r>
        <w:t>Rural Depopulation</w:t>
      </w:r>
    </w:p>
    <w:p>
      <w:pPr>
        <w:numPr>
          <w:ilvl w:val="0"/>
          <w:numId w:val="900"/>
        </w:numPr>
        <w:spacing w:before="0" w:after="0"/>
      </w:pPr>
      <w:r>
        <w:t>Economic Impacts and Analysis</w:t>
      </w:r>
    </w:p>
    <w:p>
      <w:pPr>
        <w:numPr>
          <w:ilvl w:val="1"/>
          <w:numId w:val="900"/>
        </w:numPr>
        <w:spacing w:before="0" w:after="0"/>
      </w:pPr>
      <w:r>
        <w:t>Direct Economic Losses</w:t>
      </w:r>
    </w:p>
    <w:p>
      <w:pPr>
        <w:numPr>
          <w:ilvl w:val="2"/>
          <w:numId w:val="900"/>
        </w:numPr>
        <w:spacing w:before="0" w:after="0"/>
      </w:pPr>
      <w:r>
        <w:t>Property Damage</w:t>
      </w:r>
    </w:p>
    <w:p>
      <w:pPr>
        <w:numPr>
          <w:ilvl w:val="3"/>
          <w:numId w:val="900"/>
        </w:numPr>
        <w:spacing w:before="0" w:after="0"/>
      </w:pPr>
      <w:r>
        <w:t>Residential Property</w:t>
      </w:r>
    </w:p>
    <w:p>
      <w:pPr>
        <w:numPr>
          <w:ilvl w:val="3"/>
          <w:numId w:val="900"/>
        </w:numPr>
        <w:spacing w:before="0" w:after="0"/>
      </w:pPr>
      <w:r>
        <w:t>Commercial Property</w:t>
      </w:r>
    </w:p>
    <w:p>
      <w:pPr>
        <w:numPr>
          <w:ilvl w:val="3"/>
          <w:numId w:val="900"/>
        </w:numPr>
        <w:spacing w:before="0" w:after="0"/>
      </w:pPr>
      <w:r>
        <w:t>Industrial Facilities</w:t>
      </w:r>
    </w:p>
    <w:p>
      <w:pPr>
        <w:numPr>
          <w:ilvl w:val="3"/>
          <w:numId w:val="900"/>
        </w:numPr>
        <w:spacing w:before="0" w:after="0"/>
      </w:pPr>
      <w:r>
        <w:t>Public Infrastructure</w:t>
      </w:r>
    </w:p>
    <w:p>
      <w:pPr>
        <w:numPr>
          <w:ilvl w:val="2"/>
          <w:numId w:val="900"/>
        </w:numPr>
        <w:spacing w:before="0" w:after="0"/>
      </w:pPr>
      <w:r>
        <w:t>Asset Destruction</w:t>
      </w:r>
    </w:p>
    <w:p>
      <w:pPr>
        <w:numPr>
          <w:ilvl w:val="3"/>
          <w:numId w:val="900"/>
        </w:numPr>
        <w:spacing w:before="0" w:after="0"/>
      </w:pPr>
      <w:r>
        <w:t>Equipment and Machinery</w:t>
      </w:r>
    </w:p>
    <w:p>
      <w:pPr>
        <w:numPr>
          <w:ilvl w:val="3"/>
          <w:numId w:val="900"/>
        </w:numPr>
        <w:spacing w:before="0" w:after="0"/>
      </w:pPr>
      <w:r>
        <w:t>Inventory Losses</w:t>
      </w:r>
    </w:p>
    <w:p>
      <w:pPr>
        <w:numPr>
          <w:ilvl w:val="3"/>
          <w:numId w:val="900"/>
        </w:numPr>
        <w:spacing w:before="0" w:after="0"/>
      </w:pPr>
      <w:r>
        <w:t>Vehicle Damage</w:t>
      </w:r>
    </w:p>
    <w:p>
      <w:pPr>
        <w:numPr>
          <w:ilvl w:val="3"/>
          <w:numId w:val="900"/>
        </w:numPr>
        <w:spacing w:before="0" w:after="0"/>
      </w:pPr>
      <w:r>
        <w:t>Agricultural Assets</w:t>
      </w:r>
    </w:p>
    <w:p>
      <w:pPr>
        <w:numPr>
          <w:ilvl w:val="1"/>
          <w:numId w:val="900"/>
        </w:numPr>
        <w:spacing w:before="0" w:after="0"/>
      </w:pPr>
      <w:r>
        <w:t>Indirect Economic Effects</w:t>
      </w:r>
    </w:p>
    <w:p>
      <w:pPr>
        <w:numPr>
          <w:ilvl w:val="2"/>
          <w:numId w:val="900"/>
        </w:numPr>
        <w:spacing w:before="0" w:after="0"/>
      </w:pPr>
      <w:r>
        <w:t>Business Interruption</w:t>
      </w:r>
    </w:p>
    <w:p>
      <w:pPr>
        <w:numPr>
          <w:ilvl w:val="3"/>
          <w:numId w:val="900"/>
        </w:numPr>
        <w:spacing w:before="0" w:after="0"/>
      </w:pPr>
      <w:r>
        <w:t>Production Losses</w:t>
      </w:r>
    </w:p>
    <w:p>
      <w:pPr>
        <w:numPr>
          <w:ilvl w:val="3"/>
          <w:numId w:val="900"/>
        </w:numPr>
        <w:spacing w:before="0" w:after="0"/>
      </w:pPr>
      <w:r>
        <w:t>Service Disruption</w:t>
      </w:r>
    </w:p>
    <w:p>
      <w:pPr>
        <w:numPr>
          <w:ilvl w:val="3"/>
          <w:numId w:val="900"/>
        </w:numPr>
        <w:spacing w:before="0" w:after="0"/>
      </w:pPr>
      <w:r>
        <w:t>Supply Chain Impacts</w:t>
      </w:r>
    </w:p>
    <w:p>
      <w:pPr>
        <w:numPr>
          <w:ilvl w:val="3"/>
          <w:numId w:val="900"/>
        </w:numPr>
        <w:spacing w:before="0" w:after="0"/>
      </w:pPr>
      <w:r>
        <w:t>Market Disruption</w:t>
      </w:r>
    </w:p>
    <w:p>
      <w:pPr>
        <w:numPr>
          <w:ilvl w:val="2"/>
          <w:numId w:val="900"/>
        </w:numPr>
        <w:spacing w:before="0" w:after="0"/>
      </w:pPr>
      <w:r>
        <w:t>Employment Effects</w:t>
      </w:r>
    </w:p>
    <w:p>
      <w:pPr>
        <w:numPr>
          <w:ilvl w:val="3"/>
          <w:numId w:val="900"/>
        </w:numPr>
        <w:spacing w:before="0" w:after="0"/>
      </w:pPr>
      <w:r>
        <w:t>Job Losses</w:t>
      </w:r>
    </w:p>
    <w:p>
      <w:pPr>
        <w:numPr>
          <w:ilvl w:val="3"/>
          <w:numId w:val="900"/>
        </w:numPr>
        <w:spacing w:before="0" w:after="0"/>
      </w:pPr>
      <w:r>
        <w:t>Wage Impacts</w:t>
      </w:r>
    </w:p>
    <w:p>
      <w:pPr>
        <w:numPr>
          <w:ilvl w:val="3"/>
          <w:numId w:val="900"/>
        </w:numPr>
        <w:spacing w:before="0" w:after="0"/>
      </w:pPr>
      <w:r>
        <w:t>Labor Market Disruption</w:t>
      </w:r>
    </w:p>
    <w:p>
      <w:pPr>
        <w:numPr>
          <w:ilvl w:val="3"/>
          <w:numId w:val="900"/>
        </w:numPr>
        <w:spacing w:before="0" w:after="0"/>
      </w:pPr>
      <w:r>
        <w:t>Skills Mismatch</w:t>
      </w:r>
    </w:p>
    <w:p>
      <w:pPr>
        <w:numPr>
          <w:ilvl w:val="2"/>
          <w:numId w:val="900"/>
        </w:numPr>
        <w:spacing w:before="0" w:after="0"/>
      </w:pPr>
      <w:r>
        <w:t>Macroeconomic Impacts</w:t>
      </w:r>
    </w:p>
    <w:p>
      <w:pPr>
        <w:numPr>
          <w:ilvl w:val="3"/>
          <w:numId w:val="900"/>
        </w:numPr>
        <w:spacing w:before="0" w:after="0"/>
      </w:pPr>
      <w:r>
        <w:t>GDP Effects</w:t>
      </w:r>
    </w:p>
    <w:p>
      <w:pPr>
        <w:numPr>
          <w:ilvl w:val="3"/>
          <w:numId w:val="900"/>
        </w:numPr>
        <w:spacing w:before="0" w:after="0"/>
      </w:pPr>
      <w:r>
        <w:t>Inflation Impacts</w:t>
      </w:r>
    </w:p>
    <w:p>
      <w:pPr>
        <w:numPr>
          <w:ilvl w:val="3"/>
          <w:numId w:val="900"/>
        </w:numPr>
        <w:spacing w:before="0" w:after="0"/>
      </w:pPr>
      <w:r>
        <w:t>Government Revenue Loss</w:t>
      </w:r>
    </w:p>
    <w:p>
      <w:pPr>
        <w:numPr>
          <w:ilvl w:val="3"/>
          <w:numId w:val="900"/>
        </w:numPr>
        <w:spacing w:before="0" w:after="0"/>
      </w:pPr>
      <w:r>
        <w:t>Trade Disruption</w:t>
      </w:r>
    </w:p>
    <w:p>
      <w:pPr>
        <w:numPr>
          <w:ilvl w:val="1"/>
          <w:numId w:val="900"/>
        </w:numPr>
        <w:spacing w:before="0" w:after="0"/>
      </w:pPr>
      <w:r>
        <w:t>Economic Recovery Patterns</w:t>
      </w:r>
    </w:p>
    <w:p>
      <w:pPr>
        <w:numPr>
          <w:ilvl w:val="2"/>
          <w:numId w:val="900"/>
        </w:numPr>
        <w:spacing w:before="0" w:after="0"/>
      </w:pPr>
      <w:r>
        <w:t>Short-term Recovery</w:t>
      </w:r>
    </w:p>
    <w:p>
      <w:pPr>
        <w:numPr>
          <w:ilvl w:val="2"/>
          <w:numId w:val="900"/>
        </w:numPr>
        <w:spacing w:before="0" w:after="0"/>
      </w:pPr>
      <w:r>
        <w:t>Long-term Recovery</w:t>
      </w:r>
    </w:p>
    <w:p>
      <w:pPr>
        <w:numPr>
          <w:ilvl w:val="2"/>
          <w:numId w:val="900"/>
        </w:numPr>
        <w:spacing w:before="0" w:after="0"/>
      </w:pPr>
      <w:r>
        <w:t>Economic Resilience</w:t>
      </w:r>
    </w:p>
    <w:p>
      <w:pPr>
        <w:numPr>
          <w:ilvl w:val="2"/>
          <w:numId w:val="900"/>
        </w:numPr>
        <w:spacing w:before="0" w:after="0"/>
      </w:pPr>
      <w:r>
        <w:t>Recovery Disparities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Mitigation Investment Analysis</w:t>
      </w:r>
    </w:p>
    <w:p>
      <w:pPr>
        <w:numPr>
          <w:ilvl w:val="2"/>
          <w:numId w:val="900"/>
        </w:numPr>
        <w:spacing w:before="0" w:after="0"/>
      </w:pPr>
      <w:r>
        <w:t>Avoided Loss Calculations</w:t>
      </w:r>
    </w:p>
    <w:p>
      <w:pPr>
        <w:numPr>
          <w:ilvl w:val="2"/>
          <w:numId w:val="900"/>
        </w:numPr>
        <w:spacing w:before="0" w:after="0"/>
      </w:pPr>
      <w:r>
        <w:t>Benefit-Cost Ratios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0"/>
          <w:numId w:val="900"/>
        </w:numPr>
        <w:spacing w:before="0" w:after="0"/>
      </w:pPr>
      <w:r>
        <w:t>Environmental Consequences</w:t>
      </w:r>
    </w:p>
    <w:p>
      <w:pPr>
        <w:numPr>
          <w:ilvl w:val="1"/>
          <w:numId w:val="900"/>
        </w:numPr>
        <w:spacing w:before="0" w:after="0"/>
      </w:pPr>
      <w:r>
        <w:t>Ecosystem Impacts</w:t>
      </w:r>
    </w:p>
    <w:p>
      <w:pPr>
        <w:numPr>
          <w:ilvl w:val="2"/>
          <w:numId w:val="900"/>
        </w:numPr>
        <w:spacing w:before="0" w:after="0"/>
      </w:pPr>
      <w:r>
        <w:t>Habitat Destruction</w:t>
      </w:r>
    </w:p>
    <w:p>
      <w:pPr>
        <w:numPr>
          <w:ilvl w:val="2"/>
          <w:numId w:val="900"/>
        </w:numPr>
        <w:spacing w:before="0" w:after="0"/>
      </w:pPr>
      <w:r>
        <w:t>Species Mortality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Ecosystem Service Disruption</w:t>
      </w:r>
    </w:p>
    <w:p>
      <w:pPr>
        <w:numPr>
          <w:ilvl w:val="2"/>
          <w:numId w:val="900"/>
        </w:numPr>
        <w:spacing w:before="0" w:after="0"/>
      </w:pPr>
      <w:r>
        <w:t>Food Web Disruption</w:t>
      </w:r>
    </w:p>
    <w:p>
      <w:pPr>
        <w:numPr>
          <w:ilvl w:val="2"/>
          <w:numId w:val="900"/>
        </w:numPr>
        <w:spacing w:before="0" w:after="0"/>
      </w:pPr>
      <w:r>
        <w:t>Invasive Species Introduction</w:t>
      </w:r>
    </w:p>
    <w:p>
      <w:pPr>
        <w:numPr>
          <w:ilvl w:val="1"/>
          <w:numId w:val="900"/>
        </w:numPr>
        <w:spacing w:before="0" w:after="0"/>
      </w:pPr>
      <w:r>
        <w:t>Pollution and Contamination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Surface Water Contamination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3"/>
          <w:numId w:val="900"/>
        </w:numPr>
        <w:spacing w:before="0" w:after="0"/>
      </w:pPr>
      <w:r>
        <w:t>Marine Pollution</w:t>
      </w:r>
    </w:p>
    <w:p>
      <w:pPr>
        <w:numPr>
          <w:ilvl w:val="3"/>
          <w:numId w:val="900"/>
        </w:numPr>
        <w:spacing w:before="0" w:after="0"/>
      </w:pPr>
      <w:r>
        <w:t>Drinking Water Safety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Toxic Gas Emissions</w:t>
      </w:r>
    </w:p>
    <w:p>
      <w:pPr>
        <w:numPr>
          <w:ilvl w:val="3"/>
          <w:numId w:val="900"/>
        </w:numPr>
        <w:spacing w:before="0" w:after="0"/>
      </w:pPr>
      <w:r>
        <w:t>Smoke and Ash</w:t>
      </w:r>
    </w:p>
    <w:p>
      <w:pPr>
        <w:numPr>
          <w:ilvl w:val="3"/>
          <w:numId w:val="900"/>
        </w:numPr>
        <w:spacing w:before="0" w:after="0"/>
      </w:pPr>
      <w:r>
        <w:t>Indoor Air Quality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Heavy Metal Pollution</w:t>
      </w:r>
    </w:p>
    <w:p>
      <w:pPr>
        <w:numPr>
          <w:ilvl w:val="3"/>
          <w:numId w:val="900"/>
        </w:numPr>
        <w:spacing w:before="0" w:after="0"/>
      </w:pPr>
      <w:r>
        <w:t>Radioactive Contamination</w:t>
      </w:r>
    </w:p>
    <w:p>
      <w:pPr>
        <w:numPr>
          <w:ilvl w:val="3"/>
          <w:numId w:val="900"/>
        </w:numPr>
        <w:spacing w:before="0" w:after="0"/>
      </w:pPr>
      <w:r>
        <w:t>Agricultural Soil Damage</w:t>
      </w:r>
    </w:p>
    <w:p>
      <w:pPr>
        <w:numPr>
          <w:ilvl w:val="1"/>
          <w:numId w:val="900"/>
        </w:numPr>
        <w:spacing w:before="0" w:after="0"/>
      </w:pPr>
      <w:r>
        <w:t>Landscape and Geomorphological Changes</w:t>
      </w:r>
    </w:p>
    <w:p>
      <w:pPr>
        <w:numPr>
          <w:ilvl w:val="2"/>
          <w:numId w:val="900"/>
        </w:numPr>
        <w:spacing w:before="0" w:after="0"/>
      </w:pPr>
      <w:r>
        <w:t>Erosion and Sedimentation</w:t>
      </w:r>
    </w:p>
    <w:p>
      <w:pPr>
        <w:numPr>
          <w:ilvl w:val="2"/>
          <w:numId w:val="900"/>
        </w:numPr>
        <w:spacing w:before="0" w:after="0"/>
      </w:pPr>
      <w:r>
        <w:t>Landform Modification</w:t>
      </w:r>
    </w:p>
    <w:p>
      <w:pPr>
        <w:numPr>
          <w:ilvl w:val="2"/>
          <w:numId w:val="900"/>
        </w:numPr>
        <w:spacing w:before="0" w:after="0"/>
      </w:pPr>
      <w:r>
        <w:t>Coastal Changes</w:t>
      </w:r>
    </w:p>
    <w:p>
      <w:pPr>
        <w:numPr>
          <w:ilvl w:val="2"/>
          <w:numId w:val="900"/>
        </w:numPr>
        <w:spacing w:before="0" w:after="0"/>
      </w:pPr>
      <w:r>
        <w:t>River Channel Changes</w:t>
      </w:r>
    </w:p>
    <w:p>
      <w:pPr>
        <w:numPr>
          <w:ilvl w:val="2"/>
          <w:numId w:val="900"/>
        </w:numPr>
        <w:spacing w:before="0" w:after="0"/>
      </w:pPr>
      <w:r>
        <w:t>Vegetation Loss</w:t>
      </w:r>
    </w:p>
    <w:p>
      <w:pPr>
        <w:numPr>
          <w:ilvl w:val="1"/>
          <w:numId w:val="900"/>
        </w:numPr>
        <w:spacing w:before="0" w:after="0"/>
      </w:pPr>
      <w:r>
        <w:t>Long-term Environmental Recovery</w:t>
      </w:r>
    </w:p>
    <w:p>
      <w:pPr>
        <w:numPr>
          <w:ilvl w:val="2"/>
          <w:numId w:val="900"/>
        </w:numPr>
        <w:spacing w:before="0" w:after="0"/>
      </w:pPr>
      <w:r>
        <w:t>Natural Recovery Processes</w:t>
      </w:r>
    </w:p>
    <w:p>
      <w:pPr>
        <w:numPr>
          <w:ilvl w:val="2"/>
          <w:numId w:val="900"/>
        </w:numPr>
        <w:spacing w:before="0" w:after="0"/>
      </w:pPr>
      <w:r>
        <w:t>Restoration Efforts</w:t>
      </w:r>
    </w:p>
    <w:p>
      <w:pPr>
        <w:numPr>
          <w:ilvl w:val="2"/>
          <w:numId w:val="900"/>
        </w:numPr>
        <w:spacing w:before="0" w:after="0"/>
      </w:pPr>
      <w:r>
        <w:t>Monitoring and Assessment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Climate Change and Natural Disasters</w:t>
      </w:r>
    </w:p>
    <w:p>
      <w:pPr>
        <w:numPr>
          <w:ilvl w:val="1"/>
          <w:numId w:val="900"/>
        </w:numPr>
        <w:spacing w:before="0" w:after="0"/>
      </w:pPr>
      <w:r>
        <w:t>Climate Change Influences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Global Warming Trends</w:t>
      </w:r>
    </w:p>
    <w:p>
      <w:pPr>
        <w:numPr>
          <w:ilvl w:val="3"/>
          <w:numId w:val="900"/>
        </w:numPr>
        <w:spacing w:before="0" w:after="0"/>
      </w:pPr>
      <w:r>
        <w:t>Regional Temperature Variations</w:t>
      </w:r>
    </w:p>
    <w:p>
      <w:pPr>
        <w:numPr>
          <w:ilvl w:val="3"/>
          <w:numId w:val="900"/>
        </w:numPr>
        <w:spacing w:before="0" w:after="0"/>
      </w:pPr>
      <w:r>
        <w:t>Extreme Temperature Events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Rainfall Pattern Shifts</w:t>
      </w:r>
    </w:p>
    <w:p>
      <w:pPr>
        <w:numPr>
          <w:ilvl w:val="3"/>
          <w:numId w:val="900"/>
        </w:numPr>
        <w:spacing w:before="0" w:after="0"/>
      </w:pPr>
      <w:r>
        <w:t>Extreme Precipitation Events</w:t>
      </w:r>
    </w:p>
    <w:p>
      <w:pPr>
        <w:numPr>
          <w:ilvl w:val="3"/>
          <w:numId w:val="900"/>
        </w:numPr>
        <w:spacing w:before="0" w:after="0"/>
      </w:pPr>
      <w:r>
        <w:t>Drought Frequency Changes</w:t>
      </w:r>
    </w:p>
    <w:p>
      <w:pPr>
        <w:numPr>
          <w:ilvl w:val="2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Ice Sheet Melting</w:t>
      </w:r>
    </w:p>
    <w:p>
      <w:pPr>
        <w:numPr>
          <w:ilvl w:val="3"/>
          <w:numId w:val="900"/>
        </w:numPr>
        <w:spacing w:before="0" w:after="0"/>
      </w:pPr>
      <w:r>
        <w:t>Coastal Vulnerability</w:t>
      </w:r>
    </w:p>
    <w:p>
      <w:pPr>
        <w:numPr>
          <w:ilvl w:val="1"/>
          <w:numId w:val="900"/>
        </w:numPr>
        <w:spacing w:before="0" w:after="0"/>
      </w:pPr>
      <w:r>
        <w:t>Changing Disaster Patterns</w:t>
      </w:r>
    </w:p>
    <w:p>
      <w:pPr>
        <w:numPr>
          <w:ilvl w:val="2"/>
          <w:numId w:val="900"/>
        </w:numPr>
        <w:spacing w:before="0" w:after="0"/>
      </w:pPr>
      <w:r>
        <w:t>Frequency Changes</w:t>
      </w:r>
    </w:p>
    <w:p>
      <w:pPr>
        <w:numPr>
          <w:ilvl w:val="2"/>
          <w:numId w:val="900"/>
        </w:numPr>
        <w:spacing w:before="0" w:after="0"/>
      </w:pPr>
      <w:r>
        <w:t>Intensity Changes</w:t>
      </w:r>
    </w:p>
    <w:p>
      <w:pPr>
        <w:numPr>
          <w:ilvl w:val="2"/>
          <w:numId w:val="900"/>
        </w:numPr>
        <w:spacing w:before="0" w:after="0"/>
      </w:pPr>
      <w:r>
        <w:t>Geographic Shifts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Compound Events</w:t>
      </w:r>
    </w:p>
    <w:p>
      <w:pPr>
        <w:numPr>
          <w:ilvl w:val="1"/>
          <w:numId w:val="900"/>
        </w:numPr>
        <w:spacing w:before="0" w:after="0"/>
      </w:pPr>
      <w:r>
        <w:t>Climate Adaptation Strategies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2"/>
          <w:numId w:val="900"/>
        </w:numPr>
        <w:spacing w:before="0" w:after="0"/>
      </w:pPr>
      <w:r>
        <w:t>Community-based Adaptation</w:t>
      </w:r>
    </w:p>
    <w:p>
      <w:pPr>
        <w:numPr>
          <w:ilvl w:val="2"/>
          <w:numId w:val="900"/>
        </w:numPr>
        <w:spacing w:before="0" w:after="0"/>
      </w:pPr>
      <w:r>
        <w:t>Policy and Governance Adaptation</w:t>
      </w:r>
    </w:p>
    <w:p>
      <w:pPr>
        <w:numPr>
          <w:ilvl w:val="1"/>
          <w:numId w:val="900"/>
        </w:numPr>
        <w:spacing w:before="0" w:after="0"/>
      </w:pPr>
      <w:r>
        <w:t>Mitigation and Resilience Building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2"/>
          <w:numId w:val="900"/>
        </w:numPr>
        <w:spacing w:before="0" w:after="0"/>
      </w:pPr>
      <w:r>
        <w:t>Renewable Energy Transition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Climate-resilient Planning</w:t>
      </w:r>
    </w:p>
    <w:p>
      <w:pPr>
        <w:numPr>
          <w:ilvl w:val="0"/>
          <w:numId w:val="900"/>
        </w:numPr>
        <w:spacing w:before="0" w:after="0"/>
      </w:pPr>
      <w:r>
        <w:t>Social Vulnerability and Environmental Justice</w:t>
      </w:r>
    </w:p>
    <w:p>
      <w:pPr>
        <w:numPr>
          <w:ilvl w:val="1"/>
          <w:numId w:val="900"/>
        </w:numPr>
        <w:spacing w:before="0" w:after="0"/>
      </w:pPr>
      <w:r>
        <w:t>Vulnerability Factors</w:t>
      </w:r>
    </w:p>
    <w:p>
      <w:pPr>
        <w:numPr>
          <w:ilvl w:val="2"/>
          <w:numId w:val="900"/>
        </w:numPr>
        <w:spacing w:before="0" w:after="0"/>
      </w:pPr>
      <w:r>
        <w:t>Socioeconomic Status</w:t>
      </w:r>
    </w:p>
    <w:p>
      <w:pPr>
        <w:numPr>
          <w:ilvl w:val="2"/>
          <w:numId w:val="900"/>
        </w:numPr>
        <w:spacing w:before="0" w:after="0"/>
      </w:pPr>
      <w:r>
        <w:t>Race and Ethnicity</w:t>
      </w:r>
    </w:p>
    <w:p>
      <w:pPr>
        <w:numPr>
          <w:ilvl w:val="2"/>
          <w:numId w:val="900"/>
        </w:numPr>
        <w:spacing w:before="0" w:after="0"/>
      </w:pPr>
      <w:r>
        <w:t>Age and Gender</w:t>
      </w:r>
    </w:p>
    <w:p>
      <w:pPr>
        <w:numPr>
          <w:ilvl w:val="2"/>
          <w:numId w:val="900"/>
        </w:numPr>
        <w:spacing w:before="0" w:after="0"/>
      </w:pPr>
      <w:r>
        <w:t>Education Level</w:t>
      </w:r>
    </w:p>
    <w:p>
      <w:pPr>
        <w:numPr>
          <w:ilvl w:val="2"/>
          <w:numId w:val="900"/>
        </w:numPr>
        <w:spacing w:before="0" w:after="0"/>
      </w:pPr>
      <w:r>
        <w:t>Housing Quality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1"/>
          <w:numId w:val="900"/>
        </w:numPr>
        <w:spacing w:before="0" w:after="0"/>
      </w:pPr>
      <w:r>
        <w:t>Environmental Justice Issues</w:t>
      </w:r>
    </w:p>
    <w:p>
      <w:pPr>
        <w:numPr>
          <w:ilvl w:val="2"/>
          <w:numId w:val="900"/>
        </w:numPr>
        <w:spacing w:before="0" w:after="0"/>
      </w:pPr>
      <w:r>
        <w:t>Disproportionate Impacts</w:t>
      </w:r>
    </w:p>
    <w:p>
      <w:pPr>
        <w:numPr>
          <w:ilvl w:val="2"/>
          <w:numId w:val="900"/>
        </w:numPr>
        <w:spacing w:before="0" w:after="0"/>
      </w:pPr>
      <w:r>
        <w:t>Access to Resources</w:t>
      </w:r>
    </w:p>
    <w:p>
      <w:pPr>
        <w:numPr>
          <w:ilvl w:val="2"/>
          <w:numId w:val="900"/>
        </w:numPr>
        <w:spacing w:before="0" w:after="0"/>
      </w:pPr>
      <w:r>
        <w:t>Recovery Disparities</w:t>
      </w:r>
    </w:p>
    <w:p>
      <w:pPr>
        <w:numPr>
          <w:ilvl w:val="2"/>
          <w:numId w:val="900"/>
        </w:numPr>
        <w:spacing w:before="0" w:after="0"/>
      </w:pPr>
      <w:r>
        <w:t>Participation in Decision-making</w:t>
      </w:r>
    </w:p>
    <w:p>
      <w:pPr>
        <w:numPr>
          <w:ilvl w:val="1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Local Knowledge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Collective Efficacy</w:t>
      </w:r>
    </w:p>
    <w:p>
      <w:pPr>
        <w:numPr>
          <w:ilvl w:val="1"/>
          <w:numId w:val="900"/>
        </w:numPr>
        <w:spacing w:before="0" w:after="0"/>
      </w:pPr>
      <w:r>
        <w:t>Equity in Disaster Management</w:t>
      </w:r>
    </w:p>
    <w:p>
      <w:pPr>
        <w:numPr>
          <w:ilvl w:val="2"/>
          <w:numId w:val="900"/>
        </w:numPr>
        <w:spacing w:before="0" w:after="0"/>
      </w:pPr>
      <w:r>
        <w:t>Inclusive Planning</w:t>
      </w:r>
    </w:p>
    <w:p>
      <w:pPr>
        <w:numPr>
          <w:ilvl w:val="2"/>
          <w:numId w:val="900"/>
        </w:numPr>
        <w:spacing w:before="0" w:after="0"/>
      </w:pPr>
      <w:r>
        <w:t>Equitable Resource Distribution</w:t>
      </w:r>
    </w:p>
    <w:p>
      <w:pPr>
        <w:numPr>
          <w:ilvl w:val="2"/>
          <w:numId w:val="900"/>
        </w:numPr>
        <w:spacing w:before="0" w:after="0"/>
      </w:pPr>
      <w:r>
        <w:t>Cultural Competency</w:t>
      </w:r>
    </w:p>
    <w:p>
      <w:pPr>
        <w:numPr>
          <w:ilvl w:val="2"/>
          <w:numId w:val="900"/>
        </w:numPr>
        <w:spacing w:before="0" w:after="0"/>
      </w:pPr>
      <w:r>
        <w:t>Language Accessibility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