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Nanomaterials and Thin Films</w:t>
      </w:r>
    </w:p>
    <w:p>
      <w:pPr>
        <w:pStyle w:val="Heading1"/>
      </w:pPr>
      <w:r>
        <w:t>Introduction to the Nanoscale</w:t>
      </w:r>
    </w:p>
    <w:p>
      <w:pPr>
        <w:numPr>
          <w:ilvl w:val="0"/>
          <w:numId w:val="900"/>
        </w:numPr>
        <w:spacing w:before="0" w:after="0"/>
      </w:pPr>
      <w:r>
        <w:t>Defining Nanomaterials and Nanotechnology</w:t>
      </w:r>
    </w:p>
    <w:p>
      <w:pPr>
        <w:numPr>
          <w:ilvl w:val="1"/>
          <w:numId w:val="900"/>
        </w:numPr>
        <w:spacing w:before="0" w:after="0"/>
      </w:pPr>
      <w:r>
        <w:t>Size Regimes and Nanoscale Definition</w:t>
      </w:r>
    </w:p>
    <w:p>
      <w:pPr>
        <w:numPr>
          <w:ilvl w:val="1"/>
          <w:numId w:val="900"/>
        </w:numPr>
        <w:spacing w:before="0" w:after="0"/>
      </w:pPr>
      <w:r>
        <w:t>Distinction from Micro- and Bulk Materials</w:t>
      </w:r>
    </w:p>
    <w:p>
      <w:pPr>
        <w:numPr>
          <w:ilvl w:val="1"/>
          <w:numId w:val="900"/>
        </w:numPr>
        <w:spacing w:before="0" w:after="0"/>
      </w:pPr>
      <w:r>
        <w:t>Key Features of Nanomaterials</w:t>
      </w:r>
    </w:p>
    <w:p>
      <w:pPr>
        <w:numPr>
          <w:ilvl w:val="0"/>
          <w:numId w:val="900"/>
        </w:numPr>
        <w:spacing w:before="0" w:after="0"/>
      </w:pPr>
      <w:r>
        <w:t>Historical Perspective and Milestones</w:t>
      </w:r>
    </w:p>
    <w:p>
      <w:pPr>
        <w:numPr>
          <w:ilvl w:val="1"/>
          <w:numId w:val="900"/>
        </w:numPr>
        <w:spacing w:before="0" w:after="0"/>
      </w:pPr>
      <w:r>
        <w:t>Early Concepts and Theoretical Foundations</w:t>
      </w:r>
    </w:p>
    <w:p>
      <w:pPr>
        <w:numPr>
          <w:ilvl w:val="1"/>
          <w:numId w:val="900"/>
        </w:numPr>
        <w:spacing w:before="0" w:after="0"/>
      </w:pPr>
      <w:r>
        <w:t>Key Discoveries and Breakthroughs</w:t>
      </w:r>
    </w:p>
    <w:p>
      <w:pPr>
        <w:numPr>
          <w:ilvl w:val="1"/>
          <w:numId w:val="900"/>
        </w:numPr>
        <w:spacing w:before="0" w:after="0"/>
      </w:pPr>
      <w:r>
        <w:t>Nobel Prizes and Major Awards</w:t>
      </w:r>
    </w:p>
    <w:p>
      <w:pPr>
        <w:numPr>
          <w:ilvl w:val="1"/>
          <w:numId w:val="900"/>
        </w:numPr>
        <w:spacing w:before="0" w:after="0"/>
      </w:pPr>
      <w:r>
        <w:t>Evolution of Nanotechnology as a Field</w:t>
      </w:r>
    </w:p>
    <w:p>
      <w:pPr>
        <w:numPr>
          <w:ilvl w:val="0"/>
          <w:numId w:val="900"/>
        </w:numPr>
        <w:spacing w:before="0" w:after="0"/>
      </w:pPr>
      <w:r>
        <w:t>Classification of Nanomaterials by Dimensionality</w:t>
      </w:r>
    </w:p>
    <w:p>
      <w:pPr>
        <w:numPr>
          <w:ilvl w:val="1"/>
          <w:numId w:val="900"/>
        </w:numPr>
        <w:spacing w:before="0" w:after="0"/>
      </w:pPr>
      <w:r>
        <w:t>Zero-Dimensional (0D) Nanomaterials</w:t>
      </w:r>
    </w:p>
    <w:p>
      <w:pPr>
        <w:numPr>
          <w:ilvl w:val="2"/>
          <w:numId w:val="900"/>
        </w:numPr>
        <w:spacing w:before="0" w:after="0"/>
      </w:pPr>
      <w:r>
        <w:t>Nanoparticles</w:t>
      </w:r>
    </w:p>
    <w:p>
      <w:pPr>
        <w:numPr>
          <w:ilvl w:val="3"/>
          <w:numId w:val="900"/>
        </w:numPr>
        <w:spacing w:before="0" w:after="0"/>
      </w:pPr>
      <w:r>
        <w:t>Metal Nanoparticles</w:t>
      </w:r>
    </w:p>
    <w:p>
      <w:pPr>
        <w:numPr>
          <w:ilvl w:val="3"/>
          <w:numId w:val="900"/>
        </w:numPr>
        <w:spacing w:before="0" w:after="0"/>
      </w:pPr>
      <w:r>
        <w:t>Semiconductor Nanoparticles</w:t>
      </w:r>
    </w:p>
    <w:p>
      <w:pPr>
        <w:numPr>
          <w:ilvl w:val="3"/>
          <w:numId w:val="900"/>
        </w:numPr>
        <w:spacing w:before="0" w:after="0"/>
      </w:pPr>
      <w:r>
        <w:t>Polymeric Nanoparticles</w:t>
      </w:r>
    </w:p>
    <w:p>
      <w:pPr>
        <w:numPr>
          <w:ilvl w:val="3"/>
          <w:numId w:val="900"/>
        </w:numPr>
        <w:spacing w:before="0" w:after="0"/>
      </w:pPr>
      <w:r>
        <w:t>Ceramic Nanoparticles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3"/>
          <w:numId w:val="900"/>
        </w:numPr>
        <w:spacing w:before="0" w:after="0"/>
      </w:pPr>
      <w:r>
        <w:t>Core-Shell Quantum Dots</w:t>
      </w:r>
    </w:p>
    <w:p>
      <w:pPr>
        <w:numPr>
          <w:ilvl w:val="3"/>
          <w:numId w:val="900"/>
        </w:numPr>
        <w:spacing w:before="0" w:after="0"/>
      </w:pPr>
      <w:r>
        <w:t>Colloidal Quantum Dots</w:t>
      </w:r>
    </w:p>
    <w:p>
      <w:pPr>
        <w:numPr>
          <w:ilvl w:val="3"/>
          <w:numId w:val="900"/>
        </w:numPr>
        <w:spacing w:before="0" w:after="0"/>
      </w:pPr>
      <w:r>
        <w:t>Epitaxial Quantum Dots</w:t>
      </w:r>
    </w:p>
    <w:p>
      <w:pPr>
        <w:numPr>
          <w:ilvl w:val="2"/>
          <w:numId w:val="900"/>
        </w:numPr>
        <w:spacing w:before="0" w:after="0"/>
      </w:pPr>
      <w:r>
        <w:t>Fullerenes</w:t>
      </w:r>
    </w:p>
    <w:p>
      <w:pPr>
        <w:numPr>
          <w:ilvl w:val="3"/>
          <w:numId w:val="900"/>
        </w:numPr>
        <w:spacing w:before="0" w:after="0"/>
      </w:pPr>
      <w:r>
        <w:t>C60 and Higher Fullerenes</w:t>
      </w:r>
    </w:p>
    <w:p>
      <w:pPr>
        <w:numPr>
          <w:ilvl w:val="3"/>
          <w:numId w:val="900"/>
        </w:numPr>
        <w:spacing w:before="0" w:after="0"/>
      </w:pPr>
      <w:r>
        <w:t>Endohedral Fullerenes</w:t>
      </w:r>
    </w:p>
    <w:p>
      <w:pPr>
        <w:numPr>
          <w:ilvl w:val="1"/>
          <w:numId w:val="900"/>
        </w:numPr>
        <w:spacing w:before="0" w:after="0"/>
      </w:pPr>
      <w:r>
        <w:t>One-Dimensional (1D) Nanomaterials</w:t>
      </w:r>
    </w:p>
    <w:p>
      <w:pPr>
        <w:numPr>
          <w:ilvl w:val="2"/>
          <w:numId w:val="900"/>
        </w:numPr>
        <w:spacing w:before="0" w:after="0"/>
      </w:pPr>
      <w:r>
        <w:t>Nanotubes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4"/>
          <w:numId w:val="900"/>
        </w:numPr>
        <w:spacing w:before="0" w:after="0"/>
      </w:pPr>
      <w:r>
        <w:t>Single-Walled Carbon Nanotubes</w:t>
      </w:r>
    </w:p>
    <w:p>
      <w:pPr>
        <w:numPr>
          <w:ilvl w:val="4"/>
          <w:numId w:val="900"/>
        </w:numPr>
        <w:spacing w:before="0" w:after="0"/>
      </w:pPr>
      <w:r>
        <w:t>Multi-Walled Carbon Nanotubes</w:t>
      </w:r>
    </w:p>
    <w:p>
      <w:pPr>
        <w:numPr>
          <w:ilvl w:val="3"/>
          <w:numId w:val="900"/>
        </w:numPr>
        <w:spacing w:before="0" w:after="0"/>
      </w:pPr>
      <w:r>
        <w:t>Inorganic Nanotubes</w:t>
      </w:r>
    </w:p>
    <w:p>
      <w:pPr>
        <w:numPr>
          <w:ilvl w:val="4"/>
          <w:numId w:val="900"/>
        </w:numPr>
        <w:spacing w:before="0" w:after="0"/>
      </w:pPr>
      <w:r>
        <w:t>Boron Nitride Nanotubes</w:t>
      </w:r>
    </w:p>
    <w:p>
      <w:pPr>
        <w:numPr>
          <w:ilvl w:val="4"/>
          <w:numId w:val="900"/>
        </w:numPr>
        <w:spacing w:before="0" w:after="0"/>
      </w:pPr>
      <w:r>
        <w:t>Metal Oxide Nanotubes</w:t>
      </w:r>
    </w:p>
    <w:p>
      <w:pPr>
        <w:numPr>
          <w:ilvl w:val="2"/>
          <w:numId w:val="900"/>
        </w:numPr>
        <w:spacing w:before="0" w:after="0"/>
      </w:pPr>
      <w:r>
        <w:t>Nanowires</w:t>
      </w:r>
    </w:p>
    <w:p>
      <w:pPr>
        <w:numPr>
          <w:ilvl w:val="3"/>
          <w:numId w:val="900"/>
        </w:numPr>
        <w:spacing w:before="0" w:after="0"/>
      </w:pPr>
      <w:r>
        <w:t>Metal Nanowires</w:t>
      </w:r>
    </w:p>
    <w:p>
      <w:pPr>
        <w:numPr>
          <w:ilvl w:val="3"/>
          <w:numId w:val="900"/>
        </w:numPr>
        <w:spacing w:before="0" w:after="0"/>
      </w:pPr>
      <w:r>
        <w:t>Semiconductor Nanowires</w:t>
      </w:r>
    </w:p>
    <w:p>
      <w:pPr>
        <w:numPr>
          <w:ilvl w:val="3"/>
          <w:numId w:val="900"/>
        </w:numPr>
        <w:spacing w:before="0" w:after="0"/>
      </w:pPr>
      <w:r>
        <w:t>Oxide Nanowires</w:t>
      </w:r>
    </w:p>
    <w:p>
      <w:pPr>
        <w:numPr>
          <w:ilvl w:val="2"/>
          <w:numId w:val="900"/>
        </w:numPr>
        <w:spacing w:before="0" w:after="0"/>
      </w:pPr>
      <w:r>
        <w:t>Nanorods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Aspect Ratio Control</w:t>
      </w:r>
    </w:p>
    <w:p>
      <w:pPr>
        <w:numPr>
          <w:ilvl w:val="2"/>
          <w:numId w:val="900"/>
        </w:numPr>
        <w:spacing w:before="0" w:after="0"/>
      </w:pPr>
      <w:r>
        <w:t>Nanofibers</w:t>
      </w:r>
    </w:p>
    <w:p>
      <w:pPr>
        <w:numPr>
          <w:ilvl w:val="3"/>
          <w:numId w:val="900"/>
        </w:numPr>
        <w:spacing w:before="0" w:after="0"/>
      </w:pPr>
      <w:r>
        <w:t>Electrospun Nanofibers</w:t>
      </w:r>
    </w:p>
    <w:p>
      <w:pPr>
        <w:numPr>
          <w:ilvl w:val="3"/>
          <w:numId w:val="900"/>
        </w:numPr>
        <w:spacing w:before="0" w:after="0"/>
      </w:pPr>
      <w:r>
        <w:t>Template-Synthesized Nanofibers</w:t>
      </w:r>
    </w:p>
    <w:p>
      <w:pPr>
        <w:numPr>
          <w:ilvl w:val="1"/>
          <w:numId w:val="900"/>
        </w:numPr>
        <w:spacing w:before="0" w:after="0"/>
      </w:pPr>
      <w:r>
        <w:t>Two-Dimensional (2D) Nanomaterials</w:t>
      </w:r>
    </w:p>
    <w:p>
      <w:pPr>
        <w:numPr>
          <w:ilvl w:val="2"/>
          <w:numId w:val="900"/>
        </w:numPr>
        <w:spacing w:before="0" w:after="0"/>
      </w:pPr>
      <w:r>
        <w:t>Graphene and Derivatives</w:t>
      </w:r>
    </w:p>
    <w:p>
      <w:pPr>
        <w:numPr>
          <w:ilvl w:val="3"/>
          <w:numId w:val="900"/>
        </w:numPr>
        <w:spacing w:before="0" w:after="0"/>
      </w:pPr>
      <w:r>
        <w:t>Pristine Graphene</w:t>
      </w:r>
    </w:p>
    <w:p>
      <w:pPr>
        <w:numPr>
          <w:ilvl w:val="3"/>
          <w:numId w:val="900"/>
        </w:numPr>
        <w:spacing w:before="0" w:after="0"/>
      </w:pPr>
      <w:r>
        <w:t>Graphene Oxide</w:t>
      </w:r>
    </w:p>
    <w:p>
      <w:pPr>
        <w:numPr>
          <w:ilvl w:val="3"/>
          <w:numId w:val="900"/>
        </w:numPr>
        <w:spacing w:before="0" w:after="0"/>
      </w:pPr>
      <w:r>
        <w:t>Reduced Graphene Oxide</w:t>
      </w:r>
    </w:p>
    <w:p>
      <w:pPr>
        <w:numPr>
          <w:ilvl w:val="3"/>
          <w:numId w:val="900"/>
        </w:numPr>
        <w:spacing w:before="0" w:after="0"/>
      </w:pPr>
      <w:r>
        <w:t>Functionalized Graphene</w:t>
      </w:r>
    </w:p>
    <w:p>
      <w:pPr>
        <w:numPr>
          <w:ilvl w:val="2"/>
          <w:numId w:val="900"/>
        </w:numPr>
        <w:spacing w:before="0" w:after="0"/>
      </w:pPr>
      <w:r>
        <w:t>Transition Metal Dichalcogenides</w:t>
      </w:r>
    </w:p>
    <w:p>
      <w:pPr>
        <w:numPr>
          <w:ilvl w:val="3"/>
          <w:numId w:val="900"/>
        </w:numPr>
        <w:spacing w:before="0" w:after="0"/>
      </w:pPr>
      <w:r>
        <w:t>MoS2</w:t>
      </w:r>
    </w:p>
    <w:p>
      <w:pPr>
        <w:numPr>
          <w:ilvl w:val="3"/>
          <w:numId w:val="900"/>
        </w:numPr>
        <w:spacing w:before="0" w:after="0"/>
      </w:pPr>
      <w:r>
        <w:t>WS2</w:t>
      </w:r>
    </w:p>
    <w:p>
      <w:pPr>
        <w:numPr>
          <w:ilvl w:val="3"/>
          <w:numId w:val="900"/>
        </w:numPr>
        <w:spacing w:before="0" w:after="0"/>
      </w:pPr>
      <w:r>
        <w:t>WSe2</w:t>
      </w:r>
    </w:p>
    <w:p>
      <w:pPr>
        <w:numPr>
          <w:ilvl w:val="3"/>
          <w:numId w:val="900"/>
        </w:numPr>
        <w:spacing w:before="0" w:after="0"/>
      </w:pPr>
      <w:r>
        <w:t>MoSe2</w:t>
      </w:r>
    </w:p>
    <w:p>
      <w:pPr>
        <w:numPr>
          <w:ilvl w:val="2"/>
          <w:numId w:val="900"/>
        </w:numPr>
        <w:spacing w:before="0" w:after="0"/>
      </w:pPr>
      <w:r>
        <w:t>Other 2D Materials</w:t>
      </w:r>
    </w:p>
    <w:p>
      <w:pPr>
        <w:numPr>
          <w:ilvl w:val="3"/>
          <w:numId w:val="900"/>
        </w:numPr>
        <w:spacing w:before="0" w:after="0"/>
      </w:pPr>
      <w:r>
        <w:t>Hexagonal Boron Nitride</w:t>
      </w:r>
    </w:p>
    <w:p>
      <w:pPr>
        <w:numPr>
          <w:ilvl w:val="3"/>
          <w:numId w:val="900"/>
        </w:numPr>
        <w:spacing w:before="0" w:after="0"/>
      </w:pPr>
      <w:r>
        <w:t>Phosphorene</w:t>
      </w:r>
    </w:p>
    <w:p>
      <w:pPr>
        <w:numPr>
          <w:ilvl w:val="3"/>
          <w:numId w:val="900"/>
        </w:numPr>
        <w:spacing w:before="0" w:after="0"/>
      </w:pPr>
      <w:r>
        <w:t>MXenes</w:t>
      </w:r>
    </w:p>
    <w:p>
      <w:pPr>
        <w:numPr>
          <w:ilvl w:val="2"/>
          <w:numId w:val="900"/>
        </w:numPr>
        <w:spacing w:before="0" w:after="0"/>
      </w:pPr>
      <w:r>
        <w:t>Nanosheets</w:t>
      </w:r>
    </w:p>
    <w:p>
      <w:pPr>
        <w:numPr>
          <w:ilvl w:val="3"/>
          <w:numId w:val="900"/>
        </w:numPr>
        <w:spacing w:before="0" w:after="0"/>
      </w:pPr>
      <w:r>
        <w:t>Exfoliation Techniques</w:t>
      </w:r>
    </w:p>
    <w:p>
      <w:pPr>
        <w:numPr>
          <w:ilvl w:val="3"/>
          <w:numId w:val="900"/>
        </w:numPr>
        <w:spacing w:before="0" w:after="0"/>
      </w:pPr>
      <w:r>
        <w:t>Layer Control</w:t>
      </w:r>
    </w:p>
    <w:p>
      <w:pPr>
        <w:numPr>
          <w:ilvl w:val="1"/>
          <w:numId w:val="900"/>
        </w:numPr>
        <w:spacing w:before="0" w:after="0"/>
      </w:pPr>
      <w:r>
        <w:t>Three-Dimensional (3D) Nanomaterials</w:t>
      </w:r>
    </w:p>
    <w:p>
      <w:pPr>
        <w:numPr>
          <w:ilvl w:val="2"/>
          <w:numId w:val="900"/>
        </w:numPr>
        <w:spacing w:before="0" w:after="0"/>
      </w:pPr>
      <w:r>
        <w:t>Nanocomposites</w:t>
      </w:r>
    </w:p>
    <w:p>
      <w:pPr>
        <w:numPr>
          <w:ilvl w:val="3"/>
          <w:numId w:val="900"/>
        </w:numPr>
        <w:spacing w:before="0" w:after="0"/>
      </w:pPr>
      <w:r>
        <w:t>Polymer Matrix Nanocomposites</w:t>
      </w:r>
    </w:p>
    <w:p>
      <w:pPr>
        <w:numPr>
          <w:ilvl w:val="3"/>
          <w:numId w:val="900"/>
        </w:numPr>
        <w:spacing w:before="0" w:after="0"/>
      </w:pPr>
      <w:r>
        <w:t>Metal Matrix Nanocomposites</w:t>
      </w:r>
    </w:p>
    <w:p>
      <w:pPr>
        <w:numPr>
          <w:ilvl w:val="3"/>
          <w:numId w:val="900"/>
        </w:numPr>
        <w:spacing w:before="0" w:after="0"/>
      </w:pPr>
      <w:r>
        <w:t>Ceramic Matrix Nanocomposites</w:t>
      </w:r>
    </w:p>
    <w:p>
      <w:pPr>
        <w:numPr>
          <w:ilvl w:val="2"/>
          <w:numId w:val="900"/>
        </w:numPr>
        <w:spacing w:before="0" w:after="0"/>
      </w:pPr>
      <w:r>
        <w:t>Nanoporous Materials</w:t>
      </w:r>
    </w:p>
    <w:p>
      <w:pPr>
        <w:numPr>
          <w:ilvl w:val="3"/>
          <w:numId w:val="900"/>
        </w:numPr>
        <w:spacing w:before="0" w:after="0"/>
      </w:pPr>
      <w:r>
        <w:t>Zeolites</w:t>
      </w:r>
    </w:p>
    <w:p>
      <w:pPr>
        <w:numPr>
          <w:ilvl w:val="3"/>
          <w:numId w:val="900"/>
        </w:numPr>
        <w:spacing w:before="0" w:after="0"/>
      </w:pPr>
      <w:r>
        <w:t>Metal-Organic Frameworks</w:t>
      </w:r>
    </w:p>
    <w:p>
      <w:pPr>
        <w:numPr>
          <w:ilvl w:val="3"/>
          <w:numId w:val="900"/>
        </w:numPr>
        <w:spacing w:before="0" w:after="0"/>
      </w:pPr>
      <w:r>
        <w:t>Mesoporous Silica</w:t>
      </w:r>
    </w:p>
    <w:p>
      <w:pPr>
        <w:numPr>
          <w:ilvl w:val="2"/>
          <w:numId w:val="900"/>
        </w:numPr>
        <w:spacing w:before="0" w:after="0"/>
      </w:pPr>
      <w:r>
        <w:t>Nanocrystalline Materials</w:t>
      </w:r>
    </w:p>
    <w:p>
      <w:pPr>
        <w:numPr>
          <w:ilvl w:val="3"/>
          <w:numId w:val="900"/>
        </w:numPr>
        <w:spacing w:before="0" w:after="0"/>
      </w:pPr>
      <w:r>
        <w:t>Grain Size Effects</w:t>
      </w:r>
    </w:p>
    <w:p>
      <w:pPr>
        <w:numPr>
          <w:ilvl w:val="3"/>
          <w:numId w:val="900"/>
        </w:numPr>
        <w:spacing w:before="0" w:after="0"/>
      </w:pPr>
      <w:r>
        <w:t>Grain Boundary Engineering</w:t>
      </w:r>
    </w:p>
    <w:p>
      <w:pPr>
        <w:numPr>
          <w:ilvl w:val="0"/>
          <w:numId w:val="900"/>
        </w:numPr>
        <w:spacing w:before="0" w:after="0"/>
      </w:pPr>
      <w:r>
        <w:t>Introduction to Thin Films</w:t>
      </w:r>
    </w:p>
    <w:p>
      <w:pPr>
        <w:numPr>
          <w:ilvl w:val="1"/>
          <w:numId w:val="900"/>
        </w:numPr>
        <w:spacing w:before="0" w:after="0"/>
      </w:pPr>
      <w:r>
        <w:t>Definition and Thickness Regimes</w:t>
      </w:r>
    </w:p>
    <w:p>
      <w:pPr>
        <w:numPr>
          <w:ilvl w:val="2"/>
          <w:numId w:val="900"/>
        </w:numPr>
        <w:spacing w:before="0" w:after="0"/>
      </w:pPr>
      <w:r>
        <w:t>Monolayers</w:t>
      </w:r>
    </w:p>
    <w:p>
      <w:pPr>
        <w:numPr>
          <w:ilvl w:val="2"/>
          <w:numId w:val="900"/>
        </w:numPr>
        <w:spacing w:before="0" w:after="0"/>
      </w:pPr>
      <w:r>
        <w:t>Ultrathin Films</w:t>
      </w:r>
    </w:p>
    <w:p>
      <w:pPr>
        <w:numPr>
          <w:ilvl w:val="2"/>
          <w:numId w:val="900"/>
        </w:numPr>
        <w:spacing w:before="0" w:after="0"/>
      </w:pPr>
      <w:r>
        <w:t>Thin Films</w:t>
      </w:r>
    </w:p>
    <w:p>
      <w:pPr>
        <w:numPr>
          <w:ilvl w:val="2"/>
          <w:numId w:val="900"/>
        </w:numPr>
        <w:spacing w:before="0" w:after="0"/>
      </w:pPr>
      <w:r>
        <w:t>Thick Films</w:t>
      </w:r>
    </w:p>
    <w:p>
      <w:pPr>
        <w:numPr>
          <w:ilvl w:val="1"/>
          <w:numId w:val="900"/>
        </w:numPr>
        <w:spacing w:before="0" w:after="0"/>
      </w:pPr>
      <w:r>
        <w:t>Distinction from Bulk Materials and Nanomaterials</w:t>
      </w:r>
    </w:p>
    <w:p>
      <w:pPr>
        <w:numPr>
          <w:ilvl w:val="2"/>
          <w:numId w:val="900"/>
        </w:numPr>
        <w:spacing w:before="0" w:after="0"/>
      </w:pPr>
      <w:r>
        <w:t>Dimensionality and Confinement Effects</w:t>
      </w:r>
    </w:p>
    <w:p>
      <w:pPr>
        <w:numPr>
          <w:ilvl w:val="2"/>
          <w:numId w:val="900"/>
        </w:numPr>
        <w:spacing w:before="0" w:after="0"/>
      </w:pPr>
      <w:r>
        <w:t>Interface and Surface Effects</w:t>
      </w:r>
    </w:p>
    <w:p>
      <w:pPr>
        <w:numPr>
          <w:ilvl w:val="2"/>
          <w:numId w:val="900"/>
        </w:numPr>
        <w:spacing w:before="0" w:after="0"/>
      </w:pPr>
      <w:r>
        <w:t>Substrate Influence</w:t>
      </w:r>
    </w:p>
    <w:p>
      <w:pPr>
        <w:pStyle w:val="Heading1"/>
      </w:pPr>
      <w:r>
        <w:t>Fundamental Principles of Nanomaterials</w:t>
      </w:r>
    </w:p>
    <w:p>
      <w:pPr>
        <w:numPr>
          <w:ilvl w:val="0"/>
          <w:numId w:val="900"/>
        </w:numPr>
        <w:spacing w:before="0" w:after="0"/>
      </w:pPr>
      <w:r>
        <w:t>Scaling Laws and Size Effects</w:t>
      </w:r>
    </w:p>
    <w:p>
      <w:pPr>
        <w:numPr>
          <w:ilvl w:val="1"/>
          <w:numId w:val="900"/>
        </w:numPr>
        <w:spacing w:before="0" w:after="0"/>
      </w:pPr>
      <w:r>
        <w:t>Surface-to-Volume Ratio Scaling</w:t>
      </w:r>
    </w:p>
    <w:p>
      <w:pPr>
        <w:numPr>
          <w:ilvl w:val="1"/>
          <w:numId w:val="900"/>
        </w:numPr>
        <w:spacing w:before="0" w:after="0"/>
      </w:pPr>
      <w:r>
        <w:t>Mechanical Property Scaling</w:t>
      </w:r>
    </w:p>
    <w:p>
      <w:pPr>
        <w:numPr>
          <w:ilvl w:val="1"/>
          <w:numId w:val="900"/>
        </w:numPr>
        <w:spacing w:before="0" w:after="0"/>
      </w:pPr>
      <w:r>
        <w:t>Electrical Conductivity Scaling</w:t>
      </w:r>
    </w:p>
    <w:p>
      <w:pPr>
        <w:numPr>
          <w:ilvl w:val="1"/>
          <w:numId w:val="900"/>
        </w:numPr>
        <w:spacing w:before="0" w:after="0"/>
      </w:pPr>
      <w:r>
        <w:t>Thermal Conductivity Scaling</w:t>
      </w:r>
    </w:p>
    <w:p>
      <w:pPr>
        <w:numPr>
          <w:ilvl w:val="1"/>
          <w:numId w:val="900"/>
        </w:numPr>
        <w:spacing w:before="0" w:after="0"/>
      </w:pPr>
      <w:r>
        <w:t>Optical Property Scaling</w:t>
      </w:r>
    </w:p>
    <w:p>
      <w:pPr>
        <w:numPr>
          <w:ilvl w:val="0"/>
          <w:numId w:val="900"/>
        </w:numPr>
        <w:spacing w:before="0" w:after="0"/>
      </w:pPr>
      <w:r>
        <w:t>Surface and Interface Phenomena</w:t>
      </w:r>
    </w:p>
    <w:p>
      <w:pPr>
        <w:numPr>
          <w:ilvl w:val="1"/>
          <w:numId w:val="900"/>
        </w:numPr>
        <w:spacing w:before="0" w:after="0"/>
      </w:pPr>
      <w:r>
        <w:t>Increased Surface Area Effects</w:t>
      </w:r>
    </w:p>
    <w:p>
      <w:pPr>
        <w:numPr>
          <w:ilvl w:val="1"/>
          <w:numId w:val="900"/>
        </w:numPr>
        <w:spacing w:before="0" w:after="0"/>
      </w:pPr>
      <w:r>
        <w:t>Surface Energy and Tension</w:t>
      </w:r>
    </w:p>
    <w:p>
      <w:pPr>
        <w:numPr>
          <w:ilvl w:val="1"/>
          <w:numId w:val="900"/>
        </w:numPr>
        <w:spacing w:before="0" w:after="0"/>
      </w:pPr>
      <w:r>
        <w:t>Interface Interactions</w:t>
      </w:r>
    </w:p>
    <w:p>
      <w:pPr>
        <w:numPr>
          <w:ilvl w:val="1"/>
          <w:numId w:val="900"/>
        </w:numPr>
        <w:spacing w:before="0" w:after="0"/>
      </w:pPr>
      <w:r>
        <w:t>Wetting and Adhesion</w:t>
      </w:r>
    </w:p>
    <w:p>
      <w:pPr>
        <w:numPr>
          <w:ilvl w:val="0"/>
          <w:numId w:val="900"/>
        </w:numPr>
        <w:spacing w:before="0" w:after="0"/>
      </w:pPr>
      <w:r>
        <w:t>Quantum Confinement Effects</w:t>
      </w:r>
    </w:p>
    <w:p>
      <w:pPr>
        <w:numPr>
          <w:ilvl w:val="1"/>
          <w:numId w:val="900"/>
        </w:numPr>
        <w:spacing w:before="0" w:after="0"/>
      </w:pPr>
      <w:r>
        <w:t>Quantum Size Effects</w:t>
      </w:r>
    </w:p>
    <w:p>
      <w:pPr>
        <w:numPr>
          <w:ilvl w:val="1"/>
          <w:numId w:val="900"/>
        </w:numPr>
        <w:spacing w:before="0" w:after="0"/>
      </w:pPr>
      <w:r>
        <w:t>Energy Level Quantization</w:t>
      </w:r>
    </w:p>
    <w:p>
      <w:pPr>
        <w:numPr>
          <w:ilvl w:val="1"/>
          <w:numId w:val="900"/>
        </w:numPr>
        <w:spacing w:before="0" w:after="0"/>
      </w:pPr>
      <w:r>
        <w:t>Density of States Modification</w:t>
      </w:r>
    </w:p>
    <w:p>
      <w:pPr>
        <w:numPr>
          <w:ilvl w:val="1"/>
          <w:numId w:val="900"/>
        </w:numPr>
        <w:spacing w:before="0" w:after="0"/>
      </w:pPr>
      <w:r>
        <w:t>Quantum Wells</w:t>
      </w:r>
    </w:p>
    <w:p>
      <w:pPr>
        <w:numPr>
          <w:ilvl w:val="2"/>
          <w:numId w:val="900"/>
        </w:numPr>
        <w:spacing w:before="0" w:after="0"/>
      </w:pPr>
      <w:r>
        <w:t>2D Electron Gas</w:t>
      </w:r>
    </w:p>
    <w:p>
      <w:pPr>
        <w:numPr>
          <w:ilvl w:val="2"/>
          <w:numId w:val="900"/>
        </w:numPr>
        <w:spacing w:before="0" w:after="0"/>
      </w:pPr>
      <w:r>
        <w:t>Subband Formation</w:t>
      </w:r>
    </w:p>
    <w:p>
      <w:pPr>
        <w:numPr>
          <w:ilvl w:val="1"/>
          <w:numId w:val="900"/>
        </w:numPr>
        <w:spacing w:before="0" w:after="0"/>
      </w:pPr>
      <w:r>
        <w:t>Quantum Wires</w:t>
      </w:r>
    </w:p>
    <w:p>
      <w:pPr>
        <w:numPr>
          <w:ilvl w:val="2"/>
          <w:numId w:val="900"/>
        </w:numPr>
        <w:spacing w:before="0" w:after="0"/>
      </w:pPr>
      <w:r>
        <w:t>1D Confinement</w:t>
      </w:r>
    </w:p>
    <w:p>
      <w:pPr>
        <w:numPr>
          <w:ilvl w:val="2"/>
          <w:numId w:val="900"/>
        </w:numPr>
        <w:spacing w:before="0" w:after="0"/>
      </w:pPr>
      <w:r>
        <w:t>Ballistic Transport</w:t>
      </w:r>
    </w:p>
    <w:p>
      <w:pPr>
        <w:numPr>
          <w:ilvl w:val="1"/>
          <w:numId w:val="900"/>
        </w:numPr>
        <w:spacing w:before="0" w:after="0"/>
      </w:pPr>
      <w:r>
        <w:t>Quantum Dots</w:t>
      </w:r>
    </w:p>
    <w:p>
      <w:pPr>
        <w:numPr>
          <w:ilvl w:val="2"/>
          <w:numId w:val="900"/>
        </w:numPr>
        <w:spacing w:before="0" w:after="0"/>
      </w:pPr>
      <w:r>
        <w:t>0D Confinement</w:t>
      </w:r>
    </w:p>
    <w:p>
      <w:pPr>
        <w:numPr>
          <w:ilvl w:val="2"/>
          <w:numId w:val="900"/>
        </w:numPr>
        <w:spacing w:before="0" w:after="0"/>
      </w:pPr>
      <w:r>
        <w:t>Discrete Energy Levels</w:t>
      </w:r>
    </w:p>
    <w:p>
      <w:pPr>
        <w:numPr>
          <w:ilvl w:val="2"/>
          <w:numId w:val="900"/>
        </w:numPr>
        <w:spacing w:before="0" w:after="0"/>
      </w:pPr>
      <w:r>
        <w:t>Coulomb Blockade</w:t>
      </w:r>
    </w:p>
    <w:p>
      <w:pPr>
        <w:numPr>
          <w:ilvl w:val="0"/>
          <w:numId w:val="900"/>
        </w:numPr>
        <w:spacing w:before="0" w:after="0"/>
      </w:pPr>
      <w:r>
        <w:t>Surface Plasmon Phenomena</w:t>
      </w:r>
    </w:p>
    <w:p>
      <w:pPr>
        <w:numPr>
          <w:ilvl w:val="1"/>
          <w:numId w:val="900"/>
        </w:numPr>
        <w:spacing w:before="0" w:after="0"/>
      </w:pPr>
      <w:r>
        <w:t>Localized Surface Plasmon Resonance</w:t>
      </w:r>
    </w:p>
    <w:p>
      <w:pPr>
        <w:numPr>
          <w:ilvl w:val="1"/>
          <w:numId w:val="900"/>
        </w:numPr>
        <w:spacing w:before="0" w:after="0"/>
      </w:pPr>
      <w:r>
        <w:t>Propagating Surface Plasmons</w:t>
      </w:r>
    </w:p>
    <w:p>
      <w:pPr>
        <w:numPr>
          <w:ilvl w:val="1"/>
          <w:numId w:val="900"/>
        </w:numPr>
        <w:spacing w:before="0" w:after="0"/>
      </w:pPr>
      <w:r>
        <w:t>Plasmonic Enhancement Effects</w:t>
      </w:r>
    </w:p>
    <w:p>
      <w:pPr>
        <w:numPr>
          <w:ilvl w:val="1"/>
          <w:numId w:val="900"/>
        </w:numPr>
        <w:spacing w:before="0" w:after="0"/>
      </w:pPr>
      <w:r>
        <w:t>Applications in Sensing</w:t>
      </w:r>
    </w:p>
    <w:p>
      <w:pPr>
        <w:numPr>
          <w:ilvl w:val="0"/>
          <w:numId w:val="900"/>
        </w:numPr>
        <w:spacing w:before="0" w:after="0"/>
      </w:pPr>
      <w:r>
        <w:t>Unique Physical Properties</w:t>
      </w:r>
    </w:p>
    <w:p>
      <w:pPr>
        <w:numPr>
          <w:ilvl w:val="1"/>
          <w:numId w:val="900"/>
        </w:numPr>
        <w:spacing w:before="0" w:after="0"/>
      </w:pPr>
      <w:r>
        <w:t>Size-Dependent Optical Properties</w:t>
      </w:r>
    </w:p>
    <w:p>
      <w:pPr>
        <w:numPr>
          <w:ilvl w:val="2"/>
          <w:numId w:val="900"/>
        </w:numPr>
        <w:spacing w:before="0" w:after="0"/>
      </w:pPr>
      <w:r>
        <w:t>Quantum Size Effects in Semiconductors</w:t>
      </w:r>
    </w:p>
    <w:p>
      <w:pPr>
        <w:numPr>
          <w:ilvl w:val="2"/>
          <w:numId w:val="900"/>
        </w:numPr>
        <w:spacing w:before="0" w:after="0"/>
      </w:pPr>
      <w:r>
        <w:t>Plasmonic Effects in Metals</w:t>
      </w:r>
    </w:p>
    <w:p>
      <w:pPr>
        <w:numPr>
          <w:ilvl w:val="2"/>
          <w:numId w:val="900"/>
        </w:numPr>
        <w:spacing w:before="0" w:after="0"/>
      </w:pPr>
      <w:r>
        <w:t>Color Tuning Mechanisms</w:t>
      </w:r>
    </w:p>
    <w:p>
      <w:pPr>
        <w:numPr>
          <w:ilvl w:val="1"/>
          <w:numId w:val="900"/>
        </w:numPr>
        <w:spacing w:before="0" w:after="0"/>
      </w:pPr>
      <w:r>
        <w:t>Enhanced Electronic Properties</w:t>
      </w:r>
    </w:p>
    <w:p>
      <w:pPr>
        <w:numPr>
          <w:ilvl w:val="2"/>
          <w:numId w:val="900"/>
        </w:numPr>
        <w:spacing w:before="0" w:after="0"/>
      </w:pPr>
      <w:r>
        <w:t>Electron Mobility Enhancement</w:t>
      </w:r>
    </w:p>
    <w:p>
      <w:pPr>
        <w:numPr>
          <w:ilvl w:val="2"/>
          <w:numId w:val="900"/>
        </w:numPr>
        <w:spacing w:before="0" w:after="0"/>
      </w:pPr>
      <w:r>
        <w:t>Ballistic Transport</w:t>
      </w:r>
    </w:p>
    <w:p>
      <w:pPr>
        <w:numPr>
          <w:ilvl w:val="2"/>
          <w:numId w:val="900"/>
        </w:numPr>
        <w:spacing w:before="0" w:after="0"/>
      </w:pPr>
      <w:r>
        <w:t>Single Electron Effects</w:t>
      </w:r>
    </w:p>
    <w:p>
      <w:pPr>
        <w:numPr>
          <w:ilvl w:val="1"/>
          <w:numId w:val="900"/>
        </w:numPr>
        <w:spacing w:before="0" w:after="0"/>
      </w:pPr>
      <w:r>
        <w:t>Modified Magnetic Properties</w:t>
      </w:r>
    </w:p>
    <w:p>
      <w:pPr>
        <w:numPr>
          <w:ilvl w:val="2"/>
          <w:numId w:val="900"/>
        </w:numPr>
        <w:spacing w:before="0" w:after="0"/>
      </w:pPr>
      <w:r>
        <w:t>Superparamagnetism</w:t>
      </w:r>
    </w:p>
    <w:p>
      <w:pPr>
        <w:numPr>
          <w:ilvl w:val="2"/>
          <w:numId w:val="900"/>
        </w:numPr>
        <w:spacing w:before="0" w:after="0"/>
      </w:pPr>
      <w:r>
        <w:t>Magnetic Anisotropy</w:t>
      </w:r>
    </w:p>
    <w:p>
      <w:pPr>
        <w:numPr>
          <w:ilvl w:val="2"/>
          <w:numId w:val="900"/>
        </w:numPr>
        <w:spacing w:before="0" w:after="0"/>
      </w:pPr>
      <w:r>
        <w:t>Exchange Bias Effects</w:t>
      </w:r>
    </w:p>
    <w:p>
      <w:pPr>
        <w:numPr>
          <w:ilvl w:val="1"/>
          <w:numId w:val="900"/>
        </w:numPr>
        <w:spacing w:before="0" w:after="0"/>
      </w:pPr>
      <w:r>
        <w:t>Altered Mechanical Properties</w:t>
      </w:r>
    </w:p>
    <w:p>
      <w:pPr>
        <w:numPr>
          <w:ilvl w:val="2"/>
          <w:numId w:val="900"/>
        </w:numPr>
        <w:spacing w:before="0" w:after="0"/>
      </w:pPr>
      <w:r>
        <w:t>Size-Dependent Strength</w:t>
      </w:r>
    </w:p>
    <w:p>
      <w:pPr>
        <w:numPr>
          <w:ilvl w:val="2"/>
          <w:numId w:val="900"/>
        </w:numPr>
        <w:spacing w:before="0" w:after="0"/>
      </w:pPr>
      <w:r>
        <w:t>Surface Stress Effects</w:t>
      </w:r>
    </w:p>
    <w:p>
      <w:pPr>
        <w:numPr>
          <w:ilvl w:val="2"/>
          <w:numId w:val="900"/>
        </w:numPr>
        <w:spacing w:before="0" w:after="0"/>
      </w:pPr>
      <w:r>
        <w:t>Flexibility and Elasticity</w:t>
      </w:r>
    </w:p>
    <w:p>
      <w:pPr>
        <w:numPr>
          <w:ilvl w:val="1"/>
          <w:numId w:val="900"/>
        </w:numPr>
        <w:spacing w:before="0" w:after="0"/>
      </w:pPr>
      <w:r>
        <w:t>Modified Thermal Properties</w:t>
      </w:r>
    </w:p>
    <w:p>
      <w:pPr>
        <w:numPr>
          <w:ilvl w:val="2"/>
          <w:numId w:val="900"/>
        </w:numPr>
        <w:spacing w:before="0" w:after="0"/>
      </w:pPr>
      <w:r>
        <w:t>Thermal Conductivity Reduction</w:t>
      </w:r>
    </w:p>
    <w:p>
      <w:pPr>
        <w:numPr>
          <w:ilvl w:val="2"/>
          <w:numId w:val="900"/>
        </w:numPr>
        <w:spacing w:before="0" w:after="0"/>
      </w:pPr>
      <w:r>
        <w:t>Phonon Confinement</w:t>
      </w:r>
    </w:p>
    <w:p>
      <w:pPr>
        <w:numPr>
          <w:ilvl w:val="2"/>
          <w:numId w:val="900"/>
        </w:numPr>
        <w:spacing w:before="0" w:after="0"/>
      </w:pPr>
      <w:r>
        <w:t>Melting Point Depression</w:t>
      </w:r>
    </w:p>
    <w:p>
      <w:pPr>
        <w:pStyle w:val="Heading1"/>
      </w:pPr>
      <w:r>
        <w:t>Synthesis and Fabrication of Nanomaterials</w:t>
      </w:r>
    </w:p>
    <w:p>
      <w:pPr>
        <w:numPr>
          <w:ilvl w:val="0"/>
          <w:numId w:val="900"/>
        </w:numPr>
        <w:spacing w:before="0" w:after="0"/>
      </w:pPr>
      <w:r>
        <w:t>Top-Down Approaches</w:t>
      </w:r>
    </w:p>
    <w:p>
      <w:pPr>
        <w:numPr>
          <w:ilvl w:val="1"/>
          <w:numId w:val="900"/>
        </w:numPr>
        <w:spacing w:before="0" w:after="0"/>
      </w:pPr>
      <w:r>
        <w:t>Mechanical Methods</w:t>
      </w:r>
    </w:p>
    <w:p>
      <w:pPr>
        <w:numPr>
          <w:ilvl w:val="2"/>
          <w:numId w:val="900"/>
        </w:numPr>
        <w:spacing w:before="0" w:after="0"/>
      </w:pPr>
      <w:r>
        <w:t>Ball Milling</w:t>
      </w:r>
    </w:p>
    <w:p>
      <w:pPr>
        <w:numPr>
          <w:ilvl w:val="3"/>
          <w:numId w:val="900"/>
        </w:numPr>
        <w:spacing w:before="0" w:after="0"/>
      </w:pPr>
      <w:r>
        <w:t>High-Energy Ball Milling</w:t>
      </w:r>
    </w:p>
    <w:p>
      <w:pPr>
        <w:numPr>
          <w:ilvl w:val="3"/>
          <w:numId w:val="900"/>
        </w:numPr>
        <w:spacing w:before="0" w:after="0"/>
      </w:pPr>
      <w:r>
        <w:t>Planetary Ball Milling</w:t>
      </w:r>
    </w:p>
    <w:p>
      <w:pPr>
        <w:numPr>
          <w:ilvl w:val="3"/>
          <w:numId w:val="900"/>
        </w:numPr>
        <w:spacing w:before="0" w:after="0"/>
      </w:pPr>
      <w:r>
        <w:t>Attritor Milling</w:t>
      </w:r>
    </w:p>
    <w:p>
      <w:pPr>
        <w:numPr>
          <w:ilvl w:val="2"/>
          <w:numId w:val="900"/>
        </w:numPr>
        <w:spacing w:before="0" w:after="0"/>
      </w:pPr>
      <w:r>
        <w:t>Grinding and Crushing</w:t>
      </w:r>
    </w:p>
    <w:p>
      <w:pPr>
        <w:numPr>
          <w:ilvl w:val="2"/>
          <w:numId w:val="900"/>
        </w:numPr>
        <w:spacing w:before="0" w:after="0"/>
      </w:pPr>
      <w:r>
        <w:t>Sonication and Ultrasonication</w:t>
      </w:r>
    </w:p>
    <w:p>
      <w:pPr>
        <w:numPr>
          <w:ilvl w:val="1"/>
          <w:numId w:val="900"/>
        </w:numPr>
        <w:spacing w:before="0" w:after="0"/>
      </w:pPr>
      <w:r>
        <w:t>Lithographic Techniques</w:t>
      </w:r>
    </w:p>
    <w:p>
      <w:pPr>
        <w:numPr>
          <w:ilvl w:val="2"/>
          <w:numId w:val="900"/>
        </w:numPr>
        <w:spacing w:before="0" w:after="0"/>
      </w:pPr>
      <w:r>
        <w:t>Photolithography</w:t>
      </w:r>
    </w:p>
    <w:p>
      <w:pPr>
        <w:numPr>
          <w:ilvl w:val="3"/>
          <w:numId w:val="900"/>
        </w:numPr>
        <w:spacing w:before="0" w:after="0"/>
      </w:pPr>
      <w:r>
        <w:t>UV Lithography</w:t>
      </w:r>
    </w:p>
    <w:p>
      <w:pPr>
        <w:numPr>
          <w:ilvl w:val="3"/>
          <w:numId w:val="900"/>
        </w:numPr>
        <w:spacing w:before="0" w:after="0"/>
      </w:pPr>
      <w:r>
        <w:t>Deep UV Lithography</w:t>
      </w:r>
    </w:p>
    <w:p>
      <w:pPr>
        <w:numPr>
          <w:ilvl w:val="3"/>
          <w:numId w:val="900"/>
        </w:numPr>
        <w:spacing w:before="0" w:after="0"/>
      </w:pPr>
      <w:r>
        <w:t>Extreme UV Lithography</w:t>
      </w:r>
    </w:p>
    <w:p>
      <w:pPr>
        <w:numPr>
          <w:ilvl w:val="3"/>
          <w:numId w:val="900"/>
        </w:numPr>
        <w:spacing w:before="0" w:after="0"/>
      </w:pPr>
      <w:r>
        <w:t>Mask Design and Fabrication</w:t>
      </w:r>
    </w:p>
    <w:p>
      <w:pPr>
        <w:numPr>
          <w:ilvl w:val="3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Electron Beam Lithography</w:t>
      </w:r>
    </w:p>
    <w:p>
      <w:pPr>
        <w:numPr>
          <w:ilvl w:val="3"/>
          <w:numId w:val="900"/>
        </w:numPr>
        <w:spacing w:before="0" w:after="0"/>
      </w:pPr>
      <w:r>
        <w:t>Direct Write Systems</w:t>
      </w:r>
    </w:p>
    <w:p>
      <w:pPr>
        <w:numPr>
          <w:ilvl w:val="3"/>
          <w:numId w:val="900"/>
        </w:numPr>
        <w:spacing w:before="0" w:after="0"/>
      </w:pPr>
      <w:r>
        <w:t>Pattern Transfer Methods</w:t>
      </w:r>
    </w:p>
    <w:p>
      <w:pPr>
        <w:numPr>
          <w:ilvl w:val="3"/>
          <w:numId w:val="900"/>
        </w:numPr>
        <w:spacing w:before="0" w:after="0"/>
      </w:pPr>
      <w:r>
        <w:t>Proximity Effects</w:t>
      </w:r>
    </w:p>
    <w:p>
      <w:pPr>
        <w:numPr>
          <w:ilvl w:val="2"/>
          <w:numId w:val="900"/>
        </w:numPr>
        <w:spacing w:before="0" w:after="0"/>
      </w:pPr>
      <w:r>
        <w:t>Ion Beam Lithography</w:t>
      </w:r>
    </w:p>
    <w:p>
      <w:pPr>
        <w:numPr>
          <w:ilvl w:val="3"/>
          <w:numId w:val="900"/>
        </w:numPr>
        <w:spacing w:before="0" w:after="0"/>
      </w:pPr>
      <w:r>
        <w:t>Focused Ion Beam Systems</w:t>
      </w:r>
    </w:p>
    <w:p>
      <w:pPr>
        <w:numPr>
          <w:ilvl w:val="3"/>
          <w:numId w:val="900"/>
        </w:numPr>
        <w:spacing w:before="0" w:after="0"/>
      </w:pPr>
      <w:r>
        <w:t>Ion Species Selection</w:t>
      </w:r>
    </w:p>
    <w:p>
      <w:pPr>
        <w:numPr>
          <w:ilvl w:val="2"/>
          <w:numId w:val="900"/>
        </w:numPr>
        <w:spacing w:before="0" w:after="0"/>
      </w:pPr>
      <w:r>
        <w:t>Nanoimprint Lithography</w:t>
      </w:r>
    </w:p>
    <w:p>
      <w:pPr>
        <w:numPr>
          <w:ilvl w:val="3"/>
          <w:numId w:val="900"/>
        </w:numPr>
        <w:spacing w:before="0" w:after="0"/>
      </w:pPr>
      <w:r>
        <w:t>Thermal Nanoimprint</w:t>
      </w:r>
    </w:p>
    <w:p>
      <w:pPr>
        <w:numPr>
          <w:ilvl w:val="3"/>
          <w:numId w:val="900"/>
        </w:numPr>
        <w:spacing w:before="0" w:after="0"/>
      </w:pPr>
      <w:r>
        <w:t>UV Nanoimprint</w:t>
      </w:r>
    </w:p>
    <w:p>
      <w:pPr>
        <w:numPr>
          <w:ilvl w:val="3"/>
          <w:numId w:val="900"/>
        </w:numPr>
        <w:spacing w:before="0" w:after="0"/>
      </w:pPr>
      <w:r>
        <w:t>Stamp Fabrication</w:t>
      </w:r>
    </w:p>
    <w:p>
      <w:pPr>
        <w:numPr>
          <w:ilvl w:val="2"/>
          <w:numId w:val="900"/>
        </w:numPr>
        <w:spacing w:before="0" w:after="0"/>
      </w:pPr>
      <w:r>
        <w:t>Scanning Probe Lithography</w:t>
      </w:r>
    </w:p>
    <w:p>
      <w:pPr>
        <w:numPr>
          <w:ilvl w:val="3"/>
          <w:numId w:val="900"/>
        </w:numPr>
        <w:spacing w:before="0" w:after="0"/>
      </w:pPr>
      <w:r>
        <w:t>Dip-Pen Nanolithography</w:t>
      </w:r>
    </w:p>
    <w:p>
      <w:pPr>
        <w:numPr>
          <w:ilvl w:val="3"/>
          <w:numId w:val="900"/>
        </w:numPr>
        <w:spacing w:before="0" w:after="0"/>
      </w:pPr>
      <w:r>
        <w:t>Anodic Oxidation</w:t>
      </w:r>
    </w:p>
    <w:p>
      <w:pPr>
        <w:numPr>
          <w:ilvl w:val="1"/>
          <w:numId w:val="900"/>
        </w:numPr>
        <w:spacing w:before="0" w:after="0"/>
      </w:pPr>
      <w:r>
        <w:t>Etching Techniques</w:t>
      </w:r>
    </w:p>
    <w:p>
      <w:pPr>
        <w:numPr>
          <w:ilvl w:val="2"/>
          <w:numId w:val="900"/>
        </w:numPr>
        <w:spacing w:before="0" w:after="0"/>
      </w:pPr>
      <w:r>
        <w:t>Wet Chemical Etching</w:t>
      </w:r>
    </w:p>
    <w:p>
      <w:pPr>
        <w:numPr>
          <w:ilvl w:val="3"/>
          <w:numId w:val="900"/>
        </w:numPr>
        <w:spacing w:before="0" w:after="0"/>
      </w:pPr>
      <w:r>
        <w:t>Isotropic Etching</w:t>
      </w:r>
    </w:p>
    <w:p>
      <w:pPr>
        <w:numPr>
          <w:ilvl w:val="3"/>
          <w:numId w:val="900"/>
        </w:numPr>
        <w:spacing w:before="0" w:after="0"/>
      </w:pPr>
      <w:r>
        <w:t>Anisotropic Etching</w:t>
      </w:r>
    </w:p>
    <w:p>
      <w:pPr>
        <w:numPr>
          <w:ilvl w:val="3"/>
          <w:numId w:val="900"/>
        </w:numPr>
        <w:spacing w:before="0" w:after="0"/>
      </w:pPr>
      <w:r>
        <w:t>Etchant Selection</w:t>
      </w:r>
    </w:p>
    <w:p>
      <w:pPr>
        <w:numPr>
          <w:ilvl w:val="2"/>
          <w:numId w:val="900"/>
        </w:numPr>
        <w:spacing w:before="0" w:after="0"/>
      </w:pPr>
      <w:r>
        <w:t>Dry Etching</w:t>
      </w:r>
    </w:p>
    <w:p>
      <w:pPr>
        <w:numPr>
          <w:ilvl w:val="3"/>
          <w:numId w:val="900"/>
        </w:numPr>
        <w:spacing w:before="0" w:after="0"/>
      </w:pPr>
      <w:r>
        <w:t>Plasma Etching</w:t>
      </w:r>
    </w:p>
    <w:p>
      <w:pPr>
        <w:numPr>
          <w:ilvl w:val="3"/>
          <w:numId w:val="900"/>
        </w:numPr>
        <w:spacing w:before="0" w:after="0"/>
      </w:pPr>
      <w:r>
        <w:t>Reactive Ion Etching</w:t>
      </w:r>
    </w:p>
    <w:p>
      <w:pPr>
        <w:numPr>
          <w:ilvl w:val="3"/>
          <w:numId w:val="900"/>
        </w:numPr>
        <w:spacing w:before="0" w:after="0"/>
      </w:pPr>
      <w:r>
        <w:t>Deep Reactive Ion Etching</w:t>
      </w:r>
    </w:p>
    <w:p>
      <w:pPr>
        <w:numPr>
          <w:ilvl w:val="3"/>
          <w:numId w:val="900"/>
        </w:numPr>
        <w:spacing w:before="0" w:after="0"/>
      </w:pPr>
      <w:r>
        <w:t>Ion Beam Etching</w:t>
      </w:r>
    </w:p>
    <w:p>
      <w:pPr>
        <w:numPr>
          <w:ilvl w:val="0"/>
          <w:numId w:val="900"/>
        </w:numPr>
        <w:spacing w:before="0" w:after="0"/>
      </w:pPr>
      <w:r>
        <w:t>Bottom-Up Approaches</w:t>
      </w:r>
    </w:p>
    <w:p>
      <w:pPr>
        <w:numPr>
          <w:ilvl w:val="1"/>
          <w:numId w:val="900"/>
        </w:numPr>
        <w:spacing w:before="0" w:after="0"/>
      </w:pPr>
      <w:r>
        <w:t>Chemical Synthesis Methods</w:t>
      </w:r>
    </w:p>
    <w:p>
      <w:pPr>
        <w:numPr>
          <w:ilvl w:val="2"/>
          <w:numId w:val="900"/>
        </w:numPr>
        <w:spacing w:before="0" w:after="0"/>
      </w:pPr>
      <w:r>
        <w:t>Sol-Gel Processing</w:t>
      </w:r>
    </w:p>
    <w:p>
      <w:pPr>
        <w:numPr>
          <w:ilvl w:val="3"/>
          <w:numId w:val="900"/>
        </w:numPr>
        <w:spacing w:before="0" w:after="0"/>
      </w:pPr>
      <w:r>
        <w:t>Hydrolysis and Condensation Reactions</w:t>
      </w:r>
    </w:p>
    <w:p>
      <w:pPr>
        <w:numPr>
          <w:ilvl w:val="3"/>
          <w:numId w:val="900"/>
        </w:numPr>
        <w:spacing w:before="0" w:after="0"/>
      </w:pPr>
      <w:r>
        <w:t>Gelation Mechanisms</w:t>
      </w:r>
    </w:p>
    <w:p>
      <w:pPr>
        <w:numPr>
          <w:ilvl w:val="3"/>
          <w:numId w:val="900"/>
        </w:numPr>
        <w:spacing w:before="0" w:after="0"/>
      </w:pPr>
      <w:r>
        <w:t>Drying and Calcination</w:t>
      </w:r>
    </w:p>
    <w:p>
      <w:pPr>
        <w:numPr>
          <w:ilvl w:val="3"/>
          <w:numId w:val="900"/>
        </w:numPr>
        <w:spacing w:before="0" w:after="0"/>
      </w:pPr>
      <w:r>
        <w:t>Template-Assisted Sol-Gel</w:t>
      </w:r>
    </w:p>
    <w:p>
      <w:pPr>
        <w:numPr>
          <w:ilvl w:val="2"/>
          <w:numId w:val="900"/>
        </w:numPr>
        <w:spacing w:before="0" w:after="0"/>
      </w:pPr>
      <w:r>
        <w:t>Precipitation Methods</w:t>
      </w:r>
    </w:p>
    <w:p>
      <w:pPr>
        <w:numPr>
          <w:ilvl w:val="3"/>
          <w:numId w:val="900"/>
        </w:numPr>
        <w:spacing w:before="0" w:after="0"/>
      </w:pPr>
      <w:r>
        <w:t>Co-precipitation</w:t>
      </w:r>
    </w:p>
    <w:p>
      <w:pPr>
        <w:numPr>
          <w:ilvl w:val="3"/>
          <w:numId w:val="900"/>
        </w:numPr>
        <w:spacing w:before="0" w:after="0"/>
      </w:pPr>
      <w:r>
        <w:t>Homogeneous Precipitation</w:t>
      </w:r>
    </w:p>
    <w:p>
      <w:pPr>
        <w:numPr>
          <w:ilvl w:val="3"/>
          <w:numId w:val="900"/>
        </w:numPr>
        <w:spacing w:before="0" w:after="0"/>
      </w:pPr>
      <w:r>
        <w:t>Nucleation Control</w:t>
      </w:r>
    </w:p>
    <w:p>
      <w:pPr>
        <w:numPr>
          <w:ilvl w:val="3"/>
          <w:numId w:val="900"/>
        </w:numPr>
        <w:spacing w:before="0" w:after="0"/>
      </w:pPr>
      <w:r>
        <w:t>Growth Kinetics</w:t>
      </w:r>
    </w:p>
    <w:p>
      <w:pPr>
        <w:numPr>
          <w:ilvl w:val="2"/>
          <w:numId w:val="900"/>
        </w:numPr>
        <w:spacing w:before="0" w:after="0"/>
      </w:pPr>
      <w:r>
        <w:t>Hydrothermal and Solvothermal Synthesis</w:t>
      </w:r>
    </w:p>
    <w:p>
      <w:pPr>
        <w:numPr>
          <w:ilvl w:val="3"/>
          <w:numId w:val="900"/>
        </w:numPr>
        <w:spacing w:before="0" w:after="0"/>
      </w:pPr>
      <w:r>
        <w:t>Autoclave Systems</w:t>
      </w:r>
    </w:p>
    <w:p>
      <w:pPr>
        <w:numPr>
          <w:ilvl w:val="3"/>
          <w:numId w:val="900"/>
        </w:numPr>
        <w:spacing w:before="0" w:after="0"/>
      </w:pPr>
      <w:r>
        <w:t>Temperature and Pressure Control</w:t>
      </w:r>
    </w:p>
    <w:p>
      <w:pPr>
        <w:numPr>
          <w:ilvl w:val="3"/>
          <w:numId w:val="900"/>
        </w:numPr>
        <w:spacing w:before="0" w:after="0"/>
      </w:pPr>
      <w:r>
        <w:t>Solvent Effects</w:t>
      </w:r>
    </w:p>
    <w:p>
      <w:pPr>
        <w:numPr>
          <w:ilvl w:val="3"/>
          <w:numId w:val="900"/>
        </w:numPr>
        <w:spacing w:before="0" w:after="0"/>
      </w:pPr>
      <w:r>
        <w:t>Crystal Growth Mechanisms</w:t>
      </w:r>
    </w:p>
    <w:p>
      <w:pPr>
        <w:numPr>
          <w:ilvl w:val="2"/>
          <w:numId w:val="900"/>
        </w:numPr>
        <w:spacing w:before="0" w:after="0"/>
      </w:pPr>
      <w:r>
        <w:t>Microemulsion Synthesis</w:t>
      </w:r>
    </w:p>
    <w:p>
      <w:pPr>
        <w:numPr>
          <w:ilvl w:val="3"/>
          <w:numId w:val="900"/>
        </w:numPr>
        <w:spacing w:before="0" w:after="0"/>
      </w:pPr>
      <w:r>
        <w:t>Water-in-Oil Microemulsions</w:t>
      </w:r>
    </w:p>
    <w:p>
      <w:pPr>
        <w:numPr>
          <w:ilvl w:val="3"/>
          <w:numId w:val="900"/>
        </w:numPr>
        <w:spacing w:before="0" w:after="0"/>
      </w:pPr>
      <w:r>
        <w:t>Oil-in-Water Microemulsions</w:t>
      </w:r>
    </w:p>
    <w:p>
      <w:pPr>
        <w:numPr>
          <w:ilvl w:val="3"/>
          <w:numId w:val="900"/>
        </w:numPr>
        <w:spacing w:before="0" w:after="0"/>
      </w:pPr>
      <w:r>
        <w:t>Surfactant Selection</w:t>
      </w:r>
    </w:p>
    <w:p>
      <w:pPr>
        <w:numPr>
          <w:ilvl w:val="3"/>
          <w:numId w:val="900"/>
        </w:numPr>
        <w:spacing w:before="0" w:after="0"/>
      </w:pPr>
      <w:r>
        <w:t>Size Control Mechanisms</w:t>
      </w:r>
    </w:p>
    <w:p>
      <w:pPr>
        <w:numPr>
          <w:ilvl w:val="2"/>
          <w:numId w:val="900"/>
        </w:numPr>
        <w:spacing w:before="0" w:after="0"/>
      </w:pPr>
      <w:r>
        <w:t>Template-Directed Synthesis</w:t>
      </w:r>
    </w:p>
    <w:p>
      <w:pPr>
        <w:numPr>
          <w:ilvl w:val="3"/>
          <w:numId w:val="900"/>
        </w:numPr>
        <w:spacing w:before="0" w:after="0"/>
      </w:pPr>
      <w:r>
        <w:t>Hard Templates</w:t>
      </w:r>
    </w:p>
    <w:p>
      <w:pPr>
        <w:numPr>
          <w:ilvl w:val="3"/>
          <w:numId w:val="900"/>
        </w:numPr>
        <w:spacing w:before="0" w:after="0"/>
      </w:pPr>
      <w:r>
        <w:t>Soft Templates</w:t>
      </w:r>
    </w:p>
    <w:p>
      <w:pPr>
        <w:numPr>
          <w:ilvl w:val="3"/>
          <w:numId w:val="900"/>
        </w:numPr>
        <w:spacing w:before="0" w:after="0"/>
      </w:pPr>
      <w:r>
        <w:t>Template Removal</w:t>
      </w:r>
    </w:p>
    <w:p>
      <w:pPr>
        <w:numPr>
          <w:ilvl w:val="1"/>
          <w:numId w:val="900"/>
        </w:numPr>
        <w:spacing w:before="0" w:after="0"/>
      </w:pPr>
      <w:r>
        <w:t>Gas-Phase Synthesis</w:t>
      </w:r>
    </w:p>
    <w:p>
      <w:pPr>
        <w:numPr>
          <w:ilvl w:val="2"/>
          <w:numId w:val="900"/>
        </w:numPr>
        <w:spacing w:before="0" w:after="0"/>
      </w:pPr>
      <w:r>
        <w:t>Chemical Vapor Synthesis</w:t>
      </w:r>
    </w:p>
    <w:p>
      <w:pPr>
        <w:numPr>
          <w:ilvl w:val="3"/>
          <w:numId w:val="900"/>
        </w:numPr>
        <w:spacing w:before="0" w:after="0"/>
      </w:pPr>
      <w:r>
        <w:t>Thermal Decomposition</w:t>
      </w:r>
    </w:p>
    <w:p>
      <w:pPr>
        <w:numPr>
          <w:ilvl w:val="3"/>
          <w:numId w:val="900"/>
        </w:numPr>
        <w:spacing w:before="0" w:after="0"/>
      </w:pPr>
      <w:r>
        <w:t>Precursor Selection</w:t>
      </w:r>
    </w:p>
    <w:p>
      <w:pPr>
        <w:numPr>
          <w:ilvl w:val="3"/>
          <w:numId w:val="900"/>
        </w:numPr>
        <w:spacing w:before="0" w:after="0"/>
      </w:pPr>
      <w:r>
        <w:t>Reactor Design</w:t>
      </w:r>
    </w:p>
    <w:p>
      <w:pPr>
        <w:numPr>
          <w:ilvl w:val="2"/>
          <w:numId w:val="900"/>
        </w:numPr>
        <w:spacing w:before="0" w:after="0"/>
      </w:pPr>
      <w:r>
        <w:t>Flame Synthesis</w:t>
      </w:r>
    </w:p>
    <w:p>
      <w:pPr>
        <w:numPr>
          <w:ilvl w:val="3"/>
          <w:numId w:val="900"/>
        </w:numPr>
        <w:spacing w:before="0" w:after="0"/>
      </w:pPr>
      <w:r>
        <w:t>Flame Spray Pyrolysis</w:t>
      </w:r>
    </w:p>
    <w:p>
      <w:pPr>
        <w:numPr>
          <w:ilvl w:val="3"/>
          <w:numId w:val="900"/>
        </w:numPr>
        <w:spacing w:before="0" w:after="0"/>
      </w:pPr>
      <w:r>
        <w:t>Flame Aerosol Synthesis</w:t>
      </w:r>
    </w:p>
    <w:p>
      <w:pPr>
        <w:numPr>
          <w:ilvl w:val="3"/>
          <w:numId w:val="900"/>
        </w:numPr>
        <w:spacing w:before="0" w:after="0"/>
      </w:pPr>
      <w:r>
        <w:t>Particle Collection Systems</w:t>
      </w:r>
    </w:p>
    <w:p>
      <w:pPr>
        <w:numPr>
          <w:ilvl w:val="2"/>
          <w:numId w:val="900"/>
        </w:numPr>
        <w:spacing w:before="0" w:after="0"/>
      </w:pPr>
      <w:r>
        <w:t>Laser Ablation</w:t>
      </w:r>
    </w:p>
    <w:p>
      <w:pPr>
        <w:numPr>
          <w:ilvl w:val="3"/>
          <w:numId w:val="900"/>
        </w:numPr>
        <w:spacing w:before="0" w:after="0"/>
      </w:pPr>
      <w:r>
        <w:t>Pulsed Laser Ablation</w:t>
      </w:r>
    </w:p>
    <w:p>
      <w:pPr>
        <w:numPr>
          <w:ilvl w:val="3"/>
          <w:numId w:val="900"/>
        </w:numPr>
        <w:spacing w:before="0" w:after="0"/>
      </w:pPr>
      <w:r>
        <w:t>Target Material Selection</w:t>
      </w:r>
    </w:p>
    <w:p>
      <w:pPr>
        <w:numPr>
          <w:ilvl w:val="3"/>
          <w:numId w:val="900"/>
        </w:numPr>
        <w:spacing w:before="0" w:after="0"/>
      </w:pPr>
      <w:r>
        <w:t>Ambient Gas Effects</w:t>
      </w:r>
    </w:p>
    <w:p>
      <w:pPr>
        <w:numPr>
          <w:ilvl w:val="2"/>
          <w:numId w:val="900"/>
        </w:numPr>
        <w:spacing w:before="0" w:after="0"/>
      </w:pPr>
      <w:r>
        <w:t>Inert Gas Condensation</w:t>
      </w:r>
    </w:p>
    <w:p>
      <w:pPr>
        <w:numPr>
          <w:ilvl w:val="3"/>
          <w:numId w:val="900"/>
        </w:numPr>
        <w:spacing w:before="0" w:after="0"/>
      </w:pPr>
      <w:r>
        <w:t>Evaporation Sources</w:t>
      </w:r>
    </w:p>
    <w:p>
      <w:pPr>
        <w:numPr>
          <w:ilvl w:val="3"/>
          <w:numId w:val="900"/>
        </w:numPr>
        <w:spacing w:before="0" w:after="0"/>
      </w:pPr>
      <w:r>
        <w:t>Condensation Chambers</w:t>
      </w:r>
    </w:p>
    <w:p>
      <w:pPr>
        <w:numPr>
          <w:ilvl w:val="3"/>
          <w:numId w:val="900"/>
        </w:numPr>
        <w:spacing w:before="0" w:after="0"/>
      </w:pPr>
      <w:r>
        <w:t>Size Selection</w:t>
      </w:r>
    </w:p>
    <w:p>
      <w:pPr>
        <w:numPr>
          <w:ilvl w:val="2"/>
          <w:numId w:val="900"/>
        </w:numPr>
        <w:spacing w:before="0" w:after="0"/>
      </w:pPr>
      <w:r>
        <w:t>Plasma Synthesis</w:t>
      </w:r>
    </w:p>
    <w:p>
      <w:pPr>
        <w:numPr>
          <w:ilvl w:val="3"/>
          <w:numId w:val="900"/>
        </w:numPr>
        <w:spacing w:before="0" w:after="0"/>
      </w:pPr>
      <w:r>
        <w:t>Thermal Plasma</w:t>
      </w:r>
    </w:p>
    <w:p>
      <w:pPr>
        <w:numPr>
          <w:ilvl w:val="3"/>
          <w:numId w:val="900"/>
        </w:numPr>
        <w:spacing w:before="0" w:after="0"/>
      </w:pPr>
      <w:r>
        <w:t>Non-Thermal Plasma</w:t>
      </w:r>
    </w:p>
    <w:p>
      <w:pPr>
        <w:numPr>
          <w:ilvl w:val="3"/>
          <w:numId w:val="900"/>
        </w:numPr>
        <w:spacing w:before="0" w:after="0"/>
      </w:pPr>
      <w:r>
        <w:t>Plasma Chemistry</w:t>
      </w:r>
    </w:p>
    <w:p>
      <w:pPr>
        <w:numPr>
          <w:ilvl w:val="1"/>
          <w:numId w:val="900"/>
        </w:numPr>
        <w:spacing w:before="0" w:after="0"/>
      </w:pPr>
      <w:r>
        <w:t>Biological and Green Synthesis</w:t>
      </w:r>
    </w:p>
    <w:p>
      <w:pPr>
        <w:numPr>
          <w:ilvl w:val="2"/>
          <w:numId w:val="900"/>
        </w:numPr>
        <w:spacing w:before="0" w:after="0"/>
      </w:pPr>
      <w:r>
        <w:t>Plant Extract Synthesis</w:t>
      </w:r>
    </w:p>
    <w:p>
      <w:pPr>
        <w:numPr>
          <w:ilvl w:val="3"/>
          <w:numId w:val="900"/>
        </w:numPr>
        <w:spacing w:before="0" w:after="0"/>
      </w:pPr>
      <w:r>
        <w:t>Phytochemical Reducing Agents</w:t>
      </w:r>
    </w:p>
    <w:p>
      <w:pPr>
        <w:numPr>
          <w:ilvl w:val="3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Microbial Synthesis</w:t>
      </w:r>
    </w:p>
    <w:p>
      <w:pPr>
        <w:numPr>
          <w:ilvl w:val="3"/>
          <w:numId w:val="900"/>
        </w:numPr>
        <w:spacing w:before="0" w:after="0"/>
      </w:pPr>
      <w:r>
        <w:t>Bacterial Synthesis</w:t>
      </w:r>
    </w:p>
    <w:p>
      <w:pPr>
        <w:numPr>
          <w:ilvl w:val="3"/>
          <w:numId w:val="900"/>
        </w:numPr>
        <w:spacing w:before="0" w:after="0"/>
      </w:pPr>
      <w:r>
        <w:t>Fungal Synthesis</w:t>
      </w:r>
    </w:p>
    <w:p>
      <w:pPr>
        <w:numPr>
          <w:ilvl w:val="3"/>
          <w:numId w:val="900"/>
        </w:numPr>
        <w:spacing w:before="0" w:after="0"/>
      </w:pPr>
      <w:r>
        <w:t>Enzymatic Synthesis</w:t>
      </w:r>
    </w:p>
    <w:p>
      <w:pPr>
        <w:numPr>
          <w:ilvl w:val="2"/>
          <w:numId w:val="900"/>
        </w:numPr>
        <w:spacing w:before="0" w:after="0"/>
      </w:pPr>
      <w:r>
        <w:t>Biomimetic Synthesis</w:t>
      </w:r>
    </w:p>
    <w:p>
      <w:pPr>
        <w:numPr>
          <w:ilvl w:val="3"/>
          <w:numId w:val="900"/>
        </w:numPr>
        <w:spacing w:before="0" w:after="0"/>
      </w:pPr>
      <w:r>
        <w:t>Protein Templates</w:t>
      </w:r>
    </w:p>
    <w:p>
      <w:pPr>
        <w:numPr>
          <w:ilvl w:val="3"/>
          <w:numId w:val="900"/>
        </w:numPr>
        <w:spacing w:before="0" w:after="0"/>
      </w:pPr>
      <w:r>
        <w:t>DNA Templates</w:t>
      </w:r>
    </w:p>
    <w:p>
      <w:pPr>
        <w:pStyle w:val="Heading1"/>
      </w:pPr>
      <w:r>
        <w:t>Deposition and Growth of Thin Films</w:t>
      </w:r>
    </w:p>
    <w:p>
      <w:pPr>
        <w:numPr>
          <w:ilvl w:val="0"/>
          <w:numId w:val="900"/>
        </w:numPr>
        <w:spacing w:before="0" w:after="0"/>
      </w:pPr>
      <w:r>
        <w:t>Fundamentals of Film Growth</w:t>
      </w:r>
    </w:p>
    <w:p>
      <w:pPr>
        <w:numPr>
          <w:ilvl w:val="1"/>
          <w:numId w:val="900"/>
        </w:numPr>
        <w:spacing w:before="0" w:after="0"/>
      </w:pPr>
      <w:r>
        <w:t>Nucleation Theory</w:t>
      </w:r>
    </w:p>
    <w:p>
      <w:pPr>
        <w:numPr>
          <w:ilvl w:val="2"/>
          <w:numId w:val="900"/>
        </w:numPr>
        <w:spacing w:before="0" w:after="0"/>
      </w:pPr>
      <w:r>
        <w:t>Homogeneous Nucleation</w:t>
      </w:r>
    </w:p>
    <w:p>
      <w:pPr>
        <w:numPr>
          <w:ilvl w:val="2"/>
          <w:numId w:val="900"/>
        </w:numPr>
        <w:spacing w:before="0" w:after="0"/>
      </w:pPr>
      <w:r>
        <w:t>Heterogeneous Nucleation</w:t>
      </w:r>
    </w:p>
    <w:p>
      <w:pPr>
        <w:numPr>
          <w:ilvl w:val="2"/>
          <w:numId w:val="900"/>
        </w:numPr>
        <w:spacing w:before="0" w:after="0"/>
      </w:pPr>
      <w:r>
        <w:t>Critical Nucleus Size</w:t>
      </w:r>
    </w:p>
    <w:p>
      <w:pPr>
        <w:numPr>
          <w:ilvl w:val="2"/>
          <w:numId w:val="900"/>
        </w:numPr>
        <w:spacing w:before="0" w:after="0"/>
      </w:pPr>
      <w:r>
        <w:t>Nucleation Rate</w:t>
      </w:r>
    </w:p>
    <w:p>
      <w:pPr>
        <w:numPr>
          <w:ilvl w:val="1"/>
          <w:numId w:val="900"/>
        </w:numPr>
        <w:spacing w:before="0" w:after="0"/>
      </w:pPr>
      <w:r>
        <w:t>Growth Mechanisms</w:t>
      </w:r>
    </w:p>
    <w:p>
      <w:pPr>
        <w:numPr>
          <w:ilvl w:val="2"/>
          <w:numId w:val="900"/>
        </w:numPr>
        <w:spacing w:before="0" w:after="0"/>
      </w:pPr>
      <w:r>
        <w:t>Frank-van der Merwe Growth</w:t>
      </w:r>
    </w:p>
    <w:p>
      <w:pPr>
        <w:numPr>
          <w:ilvl w:val="2"/>
          <w:numId w:val="900"/>
        </w:numPr>
        <w:spacing w:before="0" w:after="0"/>
      </w:pPr>
      <w:r>
        <w:t>Volmer-Weber Growth</w:t>
      </w:r>
    </w:p>
    <w:p>
      <w:pPr>
        <w:numPr>
          <w:ilvl w:val="2"/>
          <w:numId w:val="900"/>
        </w:numPr>
        <w:spacing w:before="0" w:after="0"/>
      </w:pPr>
      <w:r>
        <w:t>Stranski-Krastanov Growth</w:t>
      </w:r>
    </w:p>
    <w:p>
      <w:pPr>
        <w:numPr>
          <w:ilvl w:val="2"/>
          <w:numId w:val="900"/>
        </w:numPr>
        <w:spacing w:before="0" w:after="0"/>
      </w:pPr>
      <w:r>
        <w:t>Step-Flow Growth</w:t>
      </w:r>
    </w:p>
    <w:p>
      <w:pPr>
        <w:numPr>
          <w:ilvl w:val="1"/>
          <w:numId w:val="900"/>
        </w:numPr>
        <w:spacing w:before="0" w:after="0"/>
      </w:pPr>
      <w:r>
        <w:t>Coalescence and Percolation</w:t>
      </w:r>
    </w:p>
    <w:p>
      <w:pPr>
        <w:numPr>
          <w:ilvl w:val="2"/>
          <w:numId w:val="900"/>
        </w:numPr>
        <w:spacing w:before="0" w:after="0"/>
      </w:pPr>
      <w:r>
        <w:t>Island Coalescence</w:t>
      </w:r>
    </w:p>
    <w:p>
      <w:pPr>
        <w:numPr>
          <w:ilvl w:val="2"/>
          <w:numId w:val="900"/>
        </w:numPr>
        <w:spacing w:before="0" w:after="0"/>
      </w:pPr>
      <w:r>
        <w:t>Percolation Threshold</w:t>
      </w:r>
    </w:p>
    <w:p>
      <w:pPr>
        <w:numPr>
          <w:ilvl w:val="2"/>
          <w:numId w:val="900"/>
        </w:numPr>
        <w:spacing w:before="0" w:after="0"/>
      </w:pPr>
      <w:r>
        <w:t>Film Continuity</w:t>
      </w:r>
    </w:p>
    <w:p>
      <w:pPr>
        <w:numPr>
          <w:ilvl w:val="1"/>
          <w:numId w:val="900"/>
        </w:numPr>
        <w:spacing w:before="0" w:after="0"/>
      </w:pPr>
      <w:r>
        <w:t>Epitaxial Growth</w:t>
      </w:r>
    </w:p>
    <w:p>
      <w:pPr>
        <w:numPr>
          <w:ilvl w:val="2"/>
          <w:numId w:val="900"/>
        </w:numPr>
        <w:spacing w:before="0" w:after="0"/>
      </w:pPr>
      <w:r>
        <w:t>Homoepitaxy</w:t>
      </w:r>
    </w:p>
    <w:p>
      <w:pPr>
        <w:numPr>
          <w:ilvl w:val="2"/>
          <w:numId w:val="900"/>
        </w:numPr>
        <w:spacing w:before="0" w:after="0"/>
      </w:pPr>
      <w:r>
        <w:t>Heteroepitaxy</w:t>
      </w:r>
    </w:p>
    <w:p>
      <w:pPr>
        <w:numPr>
          <w:ilvl w:val="2"/>
          <w:numId w:val="900"/>
        </w:numPr>
        <w:spacing w:before="0" w:after="0"/>
      </w:pPr>
      <w:r>
        <w:t>Lattice Matching</w:t>
      </w:r>
    </w:p>
    <w:p>
      <w:pPr>
        <w:numPr>
          <w:ilvl w:val="2"/>
          <w:numId w:val="900"/>
        </w:numPr>
        <w:spacing w:before="0" w:after="0"/>
      </w:pPr>
      <w:r>
        <w:t>Strain Effects</w:t>
      </w:r>
    </w:p>
    <w:p>
      <w:pPr>
        <w:numPr>
          <w:ilvl w:val="0"/>
          <w:numId w:val="900"/>
        </w:numPr>
        <w:spacing w:before="0" w:after="0"/>
      </w:pPr>
      <w:r>
        <w:t>Physical Vapor Deposition</w:t>
      </w:r>
    </w:p>
    <w:p>
      <w:pPr>
        <w:numPr>
          <w:ilvl w:val="1"/>
          <w:numId w:val="900"/>
        </w:numPr>
        <w:spacing w:before="0" w:after="0"/>
      </w:pPr>
      <w:r>
        <w:t>Thermal Evaporation</w:t>
      </w:r>
    </w:p>
    <w:p>
      <w:pPr>
        <w:numPr>
          <w:ilvl w:val="2"/>
          <w:numId w:val="900"/>
        </w:numPr>
        <w:spacing w:before="0" w:after="0"/>
      </w:pPr>
      <w:r>
        <w:t>Resistive Heating</w:t>
      </w:r>
    </w:p>
    <w:p>
      <w:pPr>
        <w:numPr>
          <w:ilvl w:val="2"/>
          <w:numId w:val="900"/>
        </w:numPr>
        <w:spacing w:before="0" w:after="0"/>
      </w:pPr>
      <w:r>
        <w:t>Induction Heating</w:t>
      </w:r>
    </w:p>
    <w:p>
      <w:pPr>
        <w:numPr>
          <w:ilvl w:val="2"/>
          <w:numId w:val="900"/>
        </w:numPr>
        <w:spacing w:before="0" w:after="0"/>
      </w:pPr>
      <w:r>
        <w:t>Source Materials and Crucibles</w:t>
      </w:r>
    </w:p>
    <w:p>
      <w:pPr>
        <w:numPr>
          <w:ilvl w:val="2"/>
          <w:numId w:val="900"/>
        </w:numPr>
        <w:spacing w:before="0" w:after="0"/>
      </w:pPr>
      <w:r>
        <w:t>Deposition Rate Control</w:t>
      </w:r>
    </w:p>
    <w:p>
      <w:pPr>
        <w:numPr>
          <w:ilvl w:val="1"/>
          <w:numId w:val="900"/>
        </w:numPr>
        <w:spacing w:before="0" w:after="0"/>
      </w:pPr>
      <w:r>
        <w:t>Electron Beam Evaporation</w:t>
      </w:r>
    </w:p>
    <w:p>
      <w:pPr>
        <w:numPr>
          <w:ilvl w:val="2"/>
          <w:numId w:val="900"/>
        </w:numPr>
        <w:spacing w:before="0" w:after="0"/>
      </w:pPr>
      <w:r>
        <w:t>Electron Gun Design</w:t>
      </w:r>
    </w:p>
    <w:p>
      <w:pPr>
        <w:numPr>
          <w:ilvl w:val="2"/>
          <w:numId w:val="900"/>
        </w:numPr>
        <w:spacing w:before="0" w:after="0"/>
      </w:pPr>
      <w:r>
        <w:t>Beam Scanning</w:t>
      </w:r>
    </w:p>
    <w:p>
      <w:pPr>
        <w:numPr>
          <w:ilvl w:val="2"/>
          <w:numId w:val="900"/>
        </w:numPr>
        <w:spacing w:before="0" w:after="0"/>
      </w:pPr>
      <w:r>
        <w:t>Multi-Source Systems</w:t>
      </w:r>
    </w:p>
    <w:p>
      <w:pPr>
        <w:numPr>
          <w:ilvl w:val="2"/>
          <w:numId w:val="900"/>
        </w:numPr>
        <w:spacing w:before="0" w:after="0"/>
      </w:pPr>
      <w:r>
        <w:t>Reactive Evaporation</w:t>
      </w:r>
    </w:p>
    <w:p>
      <w:pPr>
        <w:numPr>
          <w:ilvl w:val="1"/>
          <w:numId w:val="900"/>
        </w:numPr>
        <w:spacing w:before="0" w:after="0"/>
      </w:pPr>
      <w:r>
        <w:t>Sputtering Techniques</w:t>
      </w:r>
    </w:p>
    <w:p>
      <w:pPr>
        <w:numPr>
          <w:ilvl w:val="2"/>
          <w:numId w:val="900"/>
        </w:numPr>
        <w:spacing w:before="0" w:after="0"/>
      </w:pPr>
      <w:r>
        <w:t>DC Sputtering</w:t>
      </w:r>
    </w:p>
    <w:p>
      <w:pPr>
        <w:numPr>
          <w:ilvl w:val="3"/>
          <w:numId w:val="900"/>
        </w:numPr>
        <w:spacing w:before="0" w:after="0"/>
      </w:pPr>
      <w:r>
        <w:t>Target Materials</w:t>
      </w:r>
    </w:p>
    <w:p>
      <w:pPr>
        <w:numPr>
          <w:ilvl w:val="3"/>
          <w:numId w:val="900"/>
        </w:numPr>
        <w:spacing w:before="0" w:after="0"/>
      </w:pPr>
      <w:r>
        <w:t>Discharge Characteristics</w:t>
      </w:r>
    </w:p>
    <w:p>
      <w:pPr>
        <w:numPr>
          <w:ilvl w:val="2"/>
          <w:numId w:val="900"/>
        </w:numPr>
        <w:spacing w:before="0" w:after="0"/>
      </w:pPr>
      <w:r>
        <w:t>RF Sputtering</w:t>
      </w:r>
    </w:p>
    <w:p>
      <w:pPr>
        <w:numPr>
          <w:ilvl w:val="3"/>
          <w:numId w:val="900"/>
        </w:numPr>
        <w:spacing w:before="0" w:after="0"/>
      </w:pPr>
      <w:r>
        <w:t>Impedance Matching</w:t>
      </w:r>
    </w:p>
    <w:p>
      <w:pPr>
        <w:numPr>
          <w:ilvl w:val="3"/>
          <w:numId w:val="900"/>
        </w:numPr>
        <w:spacing w:before="0" w:after="0"/>
      </w:pPr>
      <w:r>
        <w:t>Insulating Targets</w:t>
      </w:r>
    </w:p>
    <w:p>
      <w:pPr>
        <w:numPr>
          <w:ilvl w:val="2"/>
          <w:numId w:val="900"/>
        </w:numPr>
        <w:spacing w:before="0" w:after="0"/>
      </w:pPr>
      <w:r>
        <w:t>Magnetron Sputtering</w:t>
      </w:r>
    </w:p>
    <w:p>
      <w:pPr>
        <w:numPr>
          <w:ilvl w:val="3"/>
          <w:numId w:val="900"/>
        </w:numPr>
        <w:spacing w:before="0" w:after="0"/>
      </w:pPr>
      <w:r>
        <w:t>Magnetic Field Configuration</w:t>
      </w:r>
    </w:p>
    <w:p>
      <w:pPr>
        <w:numPr>
          <w:ilvl w:val="3"/>
          <w:numId w:val="900"/>
        </w:numPr>
        <w:spacing w:before="0" w:after="0"/>
      </w:pPr>
      <w:r>
        <w:t>Plasma Confinement</w:t>
      </w:r>
    </w:p>
    <w:p>
      <w:pPr>
        <w:numPr>
          <w:ilvl w:val="3"/>
          <w:numId w:val="900"/>
        </w:numPr>
        <w:spacing w:before="0" w:after="0"/>
      </w:pPr>
      <w:r>
        <w:t>Target Utilization</w:t>
      </w:r>
    </w:p>
    <w:p>
      <w:pPr>
        <w:numPr>
          <w:ilvl w:val="2"/>
          <w:numId w:val="900"/>
        </w:numPr>
        <w:spacing w:before="0" w:after="0"/>
      </w:pPr>
      <w:r>
        <w:t>Reactive Sputtering</w:t>
      </w:r>
    </w:p>
    <w:p>
      <w:pPr>
        <w:numPr>
          <w:ilvl w:val="3"/>
          <w:numId w:val="900"/>
        </w:numPr>
        <w:spacing w:before="0" w:after="0"/>
      </w:pPr>
      <w:r>
        <w:t>Gas Flow Control</w:t>
      </w:r>
    </w:p>
    <w:p>
      <w:pPr>
        <w:numPr>
          <w:ilvl w:val="3"/>
          <w:numId w:val="900"/>
        </w:numPr>
        <w:spacing w:before="0" w:after="0"/>
      </w:pPr>
      <w:r>
        <w:t>Hysteresis Effects</w:t>
      </w:r>
    </w:p>
    <w:p>
      <w:pPr>
        <w:numPr>
          <w:ilvl w:val="3"/>
          <w:numId w:val="900"/>
        </w:numPr>
        <w:spacing w:before="0" w:after="0"/>
      </w:pPr>
      <w:r>
        <w:t>Compound Formation</w:t>
      </w:r>
    </w:p>
    <w:p>
      <w:pPr>
        <w:numPr>
          <w:ilvl w:val="2"/>
          <w:numId w:val="900"/>
        </w:numPr>
        <w:spacing w:before="0" w:after="0"/>
      </w:pPr>
      <w:r>
        <w:t>Ion Beam Sputtering</w:t>
      </w:r>
    </w:p>
    <w:p>
      <w:pPr>
        <w:numPr>
          <w:ilvl w:val="3"/>
          <w:numId w:val="900"/>
        </w:numPr>
        <w:spacing w:before="0" w:after="0"/>
      </w:pPr>
      <w:r>
        <w:t>Ion Source Design</w:t>
      </w:r>
    </w:p>
    <w:p>
      <w:pPr>
        <w:numPr>
          <w:ilvl w:val="3"/>
          <w:numId w:val="900"/>
        </w:numPr>
        <w:spacing w:before="0" w:after="0"/>
      </w:pPr>
      <w:r>
        <w:t>Beam Energy Control</w:t>
      </w:r>
    </w:p>
    <w:p>
      <w:pPr>
        <w:numPr>
          <w:ilvl w:val="1"/>
          <w:numId w:val="900"/>
        </w:numPr>
        <w:spacing w:before="0" w:after="0"/>
      </w:pPr>
      <w:r>
        <w:t>Pulsed Laser Deposition</w:t>
      </w:r>
    </w:p>
    <w:p>
      <w:pPr>
        <w:numPr>
          <w:ilvl w:val="2"/>
          <w:numId w:val="900"/>
        </w:numPr>
        <w:spacing w:before="0" w:after="0"/>
      </w:pPr>
      <w:r>
        <w:t>Laser Selection</w:t>
      </w:r>
    </w:p>
    <w:p>
      <w:pPr>
        <w:numPr>
          <w:ilvl w:val="2"/>
          <w:numId w:val="900"/>
        </w:numPr>
        <w:spacing w:before="0" w:after="0"/>
      </w:pPr>
      <w:r>
        <w:t>Target-Substrate Geometry</w:t>
      </w:r>
    </w:p>
    <w:p>
      <w:pPr>
        <w:numPr>
          <w:ilvl w:val="2"/>
          <w:numId w:val="900"/>
        </w:numPr>
        <w:spacing w:before="0" w:after="0"/>
      </w:pPr>
      <w:r>
        <w:t>Plume Dynamics</w:t>
      </w:r>
    </w:p>
    <w:p>
      <w:pPr>
        <w:numPr>
          <w:ilvl w:val="2"/>
          <w:numId w:val="900"/>
        </w:numPr>
        <w:spacing w:before="0" w:after="0"/>
      </w:pPr>
      <w:r>
        <w:t>Stoichiometry Control</w:t>
      </w:r>
    </w:p>
    <w:p>
      <w:pPr>
        <w:numPr>
          <w:ilvl w:val="1"/>
          <w:numId w:val="900"/>
        </w:numPr>
        <w:spacing w:before="0" w:after="0"/>
      </w:pPr>
      <w:r>
        <w:t>Molecular Beam Epitaxy</w:t>
      </w:r>
    </w:p>
    <w:p>
      <w:pPr>
        <w:numPr>
          <w:ilvl w:val="2"/>
          <w:numId w:val="900"/>
        </w:numPr>
        <w:spacing w:before="0" w:after="0"/>
      </w:pPr>
      <w:r>
        <w:t>Ultra-High Vacuum Systems</w:t>
      </w:r>
    </w:p>
    <w:p>
      <w:pPr>
        <w:numPr>
          <w:ilvl w:val="2"/>
          <w:numId w:val="900"/>
        </w:numPr>
        <w:spacing w:before="0" w:after="0"/>
      </w:pPr>
      <w:r>
        <w:t>Effusion Cells</w:t>
      </w:r>
    </w:p>
    <w:p>
      <w:pPr>
        <w:numPr>
          <w:ilvl w:val="2"/>
          <w:numId w:val="900"/>
        </w:numPr>
        <w:spacing w:before="0" w:after="0"/>
      </w:pPr>
      <w:r>
        <w:t>Growth Rate Control</w:t>
      </w:r>
    </w:p>
    <w:p>
      <w:pPr>
        <w:numPr>
          <w:ilvl w:val="2"/>
          <w:numId w:val="900"/>
        </w:numPr>
        <w:spacing w:before="0" w:after="0"/>
      </w:pPr>
      <w:r>
        <w:t>In-Situ Monitoring</w:t>
      </w:r>
    </w:p>
    <w:p>
      <w:pPr>
        <w:numPr>
          <w:ilvl w:val="0"/>
          <w:numId w:val="900"/>
        </w:numPr>
        <w:spacing w:before="0" w:after="0"/>
      </w:pPr>
      <w:r>
        <w:t>Chemical Vapor Deposition</w:t>
      </w:r>
    </w:p>
    <w:p>
      <w:pPr>
        <w:numPr>
          <w:ilvl w:val="1"/>
          <w:numId w:val="900"/>
        </w:numPr>
        <w:spacing w:before="0" w:after="0"/>
      </w:pPr>
      <w:r>
        <w:t>Thermodynamics and Kinetics</w:t>
      </w:r>
    </w:p>
    <w:p>
      <w:pPr>
        <w:numPr>
          <w:ilvl w:val="2"/>
          <w:numId w:val="900"/>
        </w:numPr>
        <w:spacing w:before="0" w:after="0"/>
      </w:pPr>
      <w:r>
        <w:t>Reaction Equilibria</w:t>
      </w:r>
    </w:p>
    <w:p>
      <w:pPr>
        <w:numPr>
          <w:ilvl w:val="2"/>
          <w:numId w:val="900"/>
        </w:numPr>
        <w:spacing w:before="0" w:after="0"/>
      </w:pPr>
      <w:r>
        <w:t>Mass Transport</w:t>
      </w:r>
    </w:p>
    <w:p>
      <w:pPr>
        <w:numPr>
          <w:ilvl w:val="2"/>
          <w:numId w:val="900"/>
        </w:numPr>
        <w:spacing w:before="0" w:after="0"/>
      </w:pPr>
      <w:r>
        <w:t>Surface Reactions</w:t>
      </w:r>
    </w:p>
    <w:p>
      <w:pPr>
        <w:numPr>
          <w:ilvl w:val="1"/>
          <w:numId w:val="900"/>
        </w:numPr>
        <w:spacing w:before="0" w:after="0"/>
      </w:pPr>
      <w:r>
        <w:t>CVD Variants</w:t>
      </w:r>
    </w:p>
    <w:p>
      <w:pPr>
        <w:numPr>
          <w:ilvl w:val="2"/>
          <w:numId w:val="900"/>
        </w:numPr>
        <w:spacing w:before="0" w:after="0"/>
      </w:pPr>
      <w:r>
        <w:t>Atmospheric Pressure CVD</w:t>
      </w:r>
    </w:p>
    <w:p>
      <w:pPr>
        <w:numPr>
          <w:ilvl w:val="2"/>
          <w:numId w:val="900"/>
        </w:numPr>
        <w:spacing w:before="0" w:after="0"/>
      </w:pPr>
      <w:r>
        <w:t>Low Pressure CVD</w:t>
      </w:r>
    </w:p>
    <w:p>
      <w:pPr>
        <w:numPr>
          <w:ilvl w:val="2"/>
          <w:numId w:val="900"/>
        </w:numPr>
        <w:spacing w:before="0" w:after="0"/>
      </w:pPr>
      <w:r>
        <w:t>Ultra-High Vacuum CVD</w:t>
      </w:r>
    </w:p>
    <w:p>
      <w:pPr>
        <w:numPr>
          <w:ilvl w:val="2"/>
          <w:numId w:val="900"/>
        </w:numPr>
        <w:spacing w:before="0" w:after="0"/>
      </w:pPr>
      <w:r>
        <w:t>Hot-Wall and Cold-Wall Reactors</w:t>
      </w:r>
    </w:p>
    <w:p>
      <w:pPr>
        <w:numPr>
          <w:ilvl w:val="1"/>
          <w:numId w:val="900"/>
        </w:numPr>
        <w:spacing w:before="0" w:after="0"/>
      </w:pPr>
      <w:r>
        <w:t>Plasma-Enhanced CVD</w:t>
      </w:r>
    </w:p>
    <w:p>
      <w:pPr>
        <w:numPr>
          <w:ilvl w:val="2"/>
          <w:numId w:val="900"/>
        </w:numPr>
        <w:spacing w:before="0" w:after="0"/>
      </w:pPr>
      <w:r>
        <w:t>Plasma Generation</w:t>
      </w:r>
    </w:p>
    <w:p>
      <w:pPr>
        <w:numPr>
          <w:ilvl w:val="2"/>
          <w:numId w:val="900"/>
        </w:numPr>
        <w:spacing w:before="0" w:after="0"/>
      </w:pPr>
      <w:r>
        <w:t>Ion Bombardment Effects</w:t>
      </w:r>
    </w:p>
    <w:p>
      <w:pPr>
        <w:numPr>
          <w:ilvl w:val="2"/>
          <w:numId w:val="900"/>
        </w:numPr>
        <w:spacing w:before="0" w:after="0"/>
      </w:pPr>
      <w:r>
        <w:t>Low Temperature Processing</w:t>
      </w:r>
    </w:p>
    <w:p>
      <w:pPr>
        <w:numPr>
          <w:ilvl w:val="1"/>
          <w:numId w:val="900"/>
        </w:numPr>
        <w:spacing w:before="0" w:after="0"/>
      </w:pPr>
      <w:r>
        <w:t>Metal-Organic CVD</w:t>
      </w:r>
    </w:p>
    <w:p>
      <w:pPr>
        <w:numPr>
          <w:ilvl w:val="2"/>
          <w:numId w:val="900"/>
        </w:numPr>
        <w:spacing w:before="0" w:after="0"/>
      </w:pPr>
      <w:r>
        <w:t>Precursor Chemistry</w:t>
      </w:r>
    </w:p>
    <w:p>
      <w:pPr>
        <w:numPr>
          <w:ilvl w:val="2"/>
          <w:numId w:val="900"/>
        </w:numPr>
        <w:spacing w:before="0" w:after="0"/>
      </w:pPr>
      <w:r>
        <w:t>Pyrolysis Mechanisms</w:t>
      </w:r>
    </w:p>
    <w:p>
      <w:pPr>
        <w:numPr>
          <w:ilvl w:val="2"/>
          <w:numId w:val="900"/>
        </w:numPr>
        <w:spacing w:before="0" w:after="0"/>
      </w:pPr>
      <w:r>
        <w:t>Epitaxial Growth</w:t>
      </w:r>
    </w:p>
    <w:p>
      <w:pPr>
        <w:numPr>
          <w:ilvl w:val="1"/>
          <w:numId w:val="900"/>
        </w:numPr>
        <w:spacing w:before="0" w:after="0"/>
      </w:pPr>
      <w:r>
        <w:t>Atomic Layer Deposition</w:t>
      </w:r>
    </w:p>
    <w:p>
      <w:pPr>
        <w:numPr>
          <w:ilvl w:val="2"/>
          <w:numId w:val="900"/>
        </w:numPr>
        <w:spacing w:before="0" w:after="0"/>
      </w:pPr>
      <w:r>
        <w:t>Self-Limiting Reactions</w:t>
      </w:r>
    </w:p>
    <w:p>
      <w:pPr>
        <w:numPr>
          <w:ilvl w:val="2"/>
          <w:numId w:val="900"/>
        </w:numPr>
        <w:spacing w:before="0" w:after="0"/>
      </w:pPr>
      <w:r>
        <w:t>Precursor Pulsing</w:t>
      </w:r>
    </w:p>
    <w:p>
      <w:pPr>
        <w:numPr>
          <w:ilvl w:val="2"/>
          <w:numId w:val="900"/>
        </w:numPr>
        <w:spacing w:before="0" w:after="0"/>
      </w:pPr>
      <w:r>
        <w:t>Thickness Control</w:t>
      </w:r>
    </w:p>
    <w:p>
      <w:pPr>
        <w:numPr>
          <w:ilvl w:val="2"/>
          <w:numId w:val="900"/>
        </w:numPr>
        <w:spacing w:before="0" w:after="0"/>
      </w:pPr>
      <w:r>
        <w:t>Conformality</w:t>
      </w:r>
    </w:p>
    <w:p>
      <w:pPr>
        <w:numPr>
          <w:ilvl w:val="0"/>
          <w:numId w:val="900"/>
        </w:numPr>
        <w:spacing w:before="0" w:after="0"/>
      </w:pPr>
      <w:r>
        <w:t>Solution-Based Deposition</w:t>
      </w:r>
    </w:p>
    <w:p>
      <w:pPr>
        <w:numPr>
          <w:ilvl w:val="1"/>
          <w:numId w:val="900"/>
        </w:numPr>
        <w:spacing w:before="0" w:after="0"/>
      </w:pPr>
      <w:r>
        <w:t>Spin Coating</w:t>
      </w:r>
    </w:p>
    <w:p>
      <w:pPr>
        <w:numPr>
          <w:ilvl w:val="2"/>
          <w:numId w:val="900"/>
        </w:numPr>
        <w:spacing w:before="0" w:after="0"/>
      </w:pPr>
      <w:r>
        <w:t>Solution Rheology</w:t>
      </w:r>
    </w:p>
    <w:p>
      <w:pPr>
        <w:numPr>
          <w:ilvl w:val="2"/>
          <w:numId w:val="900"/>
        </w:numPr>
        <w:spacing w:before="0" w:after="0"/>
      </w:pPr>
      <w:r>
        <w:t>Spin Speed and Acceleration</w:t>
      </w:r>
    </w:p>
    <w:p>
      <w:pPr>
        <w:numPr>
          <w:ilvl w:val="2"/>
          <w:numId w:val="900"/>
        </w:numPr>
        <w:spacing w:before="0" w:after="0"/>
      </w:pPr>
      <w:r>
        <w:t>Film Thickness Control</w:t>
      </w:r>
    </w:p>
    <w:p>
      <w:pPr>
        <w:numPr>
          <w:ilvl w:val="2"/>
          <w:numId w:val="900"/>
        </w:numPr>
        <w:spacing w:before="0" w:after="0"/>
      </w:pPr>
      <w:r>
        <w:t>Solvent Evaporation</w:t>
      </w:r>
    </w:p>
    <w:p>
      <w:pPr>
        <w:numPr>
          <w:ilvl w:val="1"/>
          <w:numId w:val="900"/>
        </w:numPr>
        <w:spacing w:before="0" w:after="0"/>
      </w:pPr>
      <w:r>
        <w:t>Dip Coating</w:t>
      </w:r>
    </w:p>
    <w:p>
      <w:pPr>
        <w:numPr>
          <w:ilvl w:val="2"/>
          <w:numId w:val="900"/>
        </w:numPr>
        <w:spacing w:before="0" w:after="0"/>
      </w:pPr>
      <w:r>
        <w:t>Withdrawal Speed Effects</w:t>
      </w:r>
    </w:p>
    <w:p>
      <w:pPr>
        <w:numPr>
          <w:ilvl w:val="2"/>
          <w:numId w:val="900"/>
        </w:numPr>
        <w:spacing w:before="0" w:after="0"/>
      </w:pPr>
      <w:r>
        <w:t>Meniscus Formation</w:t>
      </w:r>
    </w:p>
    <w:p>
      <w:pPr>
        <w:numPr>
          <w:ilvl w:val="2"/>
          <w:numId w:val="900"/>
        </w:numPr>
        <w:spacing w:before="0" w:after="0"/>
      </w:pPr>
      <w:r>
        <w:t>Drying and Curing</w:t>
      </w:r>
    </w:p>
    <w:p>
      <w:pPr>
        <w:numPr>
          <w:ilvl w:val="1"/>
          <w:numId w:val="900"/>
        </w:numPr>
        <w:spacing w:before="0" w:after="0"/>
      </w:pPr>
      <w:r>
        <w:t>Spray Coating</w:t>
      </w:r>
    </w:p>
    <w:p>
      <w:pPr>
        <w:numPr>
          <w:ilvl w:val="2"/>
          <w:numId w:val="900"/>
        </w:numPr>
        <w:spacing w:before="0" w:after="0"/>
      </w:pPr>
      <w:r>
        <w:t>Atomization Mechanisms</w:t>
      </w:r>
    </w:p>
    <w:p>
      <w:pPr>
        <w:numPr>
          <w:ilvl w:val="2"/>
          <w:numId w:val="900"/>
        </w:numPr>
        <w:spacing w:before="0" w:after="0"/>
      </w:pPr>
      <w:r>
        <w:t>Droplet Size Control</w:t>
      </w:r>
    </w:p>
    <w:p>
      <w:pPr>
        <w:numPr>
          <w:ilvl w:val="2"/>
          <w:numId w:val="900"/>
        </w:numPr>
        <w:spacing w:before="0" w:after="0"/>
      </w:pPr>
      <w:r>
        <w:t>Substrate Temperature</w:t>
      </w:r>
    </w:p>
    <w:p>
      <w:pPr>
        <w:numPr>
          <w:ilvl w:val="1"/>
          <w:numId w:val="900"/>
        </w:numPr>
        <w:spacing w:before="0" w:after="0"/>
      </w:pPr>
      <w:r>
        <w:t>Langmuir-Blodgett Deposition</w:t>
      </w:r>
    </w:p>
    <w:p>
      <w:pPr>
        <w:numPr>
          <w:ilvl w:val="2"/>
          <w:numId w:val="900"/>
        </w:numPr>
        <w:spacing w:before="0" w:after="0"/>
      </w:pPr>
      <w:r>
        <w:t>Monolayer Formation</w:t>
      </w:r>
    </w:p>
    <w:p>
      <w:pPr>
        <w:numPr>
          <w:ilvl w:val="2"/>
          <w:numId w:val="900"/>
        </w:numPr>
        <w:spacing w:before="0" w:after="0"/>
      </w:pPr>
      <w:r>
        <w:t>Surface Pressure Control</w:t>
      </w:r>
    </w:p>
    <w:p>
      <w:pPr>
        <w:numPr>
          <w:ilvl w:val="2"/>
          <w:numId w:val="900"/>
        </w:numPr>
        <w:spacing w:before="0" w:after="0"/>
      </w:pPr>
      <w:r>
        <w:t>Transfer Mechanisms</w:t>
      </w:r>
    </w:p>
    <w:p>
      <w:pPr>
        <w:numPr>
          <w:ilvl w:val="1"/>
          <w:numId w:val="900"/>
        </w:numPr>
        <w:spacing w:before="0" w:after="0"/>
      </w:pPr>
      <w:r>
        <w:t>Electrochemical Deposition</w:t>
      </w:r>
    </w:p>
    <w:p>
      <w:pPr>
        <w:numPr>
          <w:ilvl w:val="2"/>
          <w:numId w:val="900"/>
        </w:numPr>
        <w:spacing w:before="0" w:after="0"/>
      </w:pPr>
      <w:r>
        <w:t>Electroplating</w:t>
      </w:r>
    </w:p>
    <w:p>
      <w:pPr>
        <w:numPr>
          <w:ilvl w:val="2"/>
          <w:numId w:val="900"/>
        </w:numPr>
        <w:spacing w:before="0" w:after="0"/>
      </w:pPr>
      <w:r>
        <w:t>Electroless Deposition</w:t>
      </w:r>
    </w:p>
    <w:p>
      <w:pPr>
        <w:numPr>
          <w:ilvl w:val="2"/>
          <w:numId w:val="900"/>
        </w:numPr>
        <w:spacing w:before="0" w:after="0"/>
      </w:pPr>
      <w:r>
        <w:t>Electrophoretic Deposition</w:t>
      </w:r>
    </w:p>
    <w:p>
      <w:pPr>
        <w:numPr>
          <w:ilvl w:val="2"/>
          <w:numId w:val="900"/>
        </w:numPr>
        <w:spacing w:before="0" w:after="0"/>
      </w:pPr>
      <w:r>
        <w:t>Bath Chemistry</w:t>
      </w:r>
    </w:p>
    <w:p>
      <w:pPr>
        <w:pStyle w:val="Heading1"/>
      </w:pPr>
      <w:r>
        <w:t>Characterization Techniques</w:t>
      </w:r>
    </w:p>
    <w:p>
      <w:pPr>
        <w:numPr>
          <w:ilvl w:val="0"/>
          <w:numId w:val="900"/>
        </w:numPr>
        <w:spacing w:before="0" w:after="0"/>
      </w:pPr>
      <w:r>
        <w:t>Structural Characterization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Thin Film Diffraction</w:t>
      </w:r>
    </w:p>
    <w:p>
      <w:pPr>
        <w:numPr>
          <w:ilvl w:val="2"/>
          <w:numId w:val="900"/>
        </w:numPr>
        <w:spacing w:before="0" w:after="0"/>
      </w:pPr>
      <w:r>
        <w:t>Grazing Incidence Diffraction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Crystallite Size Analysis</w:t>
      </w:r>
    </w:p>
    <w:p>
      <w:pPr>
        <w:numPr>
          <w:ilvl w:val="2"/>
          <w:numId w:val="900"/>
        </w:numPr>
        <w:spacing w:before="0" w:after="0"/>
      </w:pPr>
      <w:r>
        <w:t>Strain Analysis</w:t>
      </w:r>
    </w:p>
    <w:p>
      <w:pPr>
        <w:numPr>
          <w:ilvl w:val="1"/>
          <w:numId w:val="900"/>
        </w:numPr>
        <w:spacing w:before="0" w:after="0"/>
      </w:pPr>
      <w:r>
        <w:t>Electron Diffraction</w:t>
      </w:r>
    </w:p>
    <w:p>
      <w:pPr>
        <w:numPr>
          <w:ilvl w:val="2"/>
          <w:numId w:val="900"/>
        </w:numPr>
        <w:spacing w:before="0" w:after="0"/>
      </w:pPr>
      <w:r>
        <w:t>Selected Area Electron Diffraction</w:t>
      </w:r>
    </w:p>
    <w:p>
      <w:pPr>
        <w:numPr>
          <w:ilvl w:val="2"/>
          <w:numId w:val="900"/>
        </w:numPr>
        <w:spacing w:before="0" w:after="0"/>
      </w:pPr>
      <w:r>
        <w:t>Convergent Beam Electron Diffraction</w:t>
      </w:r>
    </w:p>
    <w:p>
      <w:pPr>
        <w:numPr>
          <w:ilvl w:val="2"/>
          <w:numId w:val="900"/>
        </w:numPr>
        <w:spacing w:before="0" w:after="0"/>
      </w:pPr>
      <w:r>
        <w:t>Precession Electron Diffraction</w:t>
      </w:r>
    </w:p>
    <w:p>
      <w:pPr>
        <w:numPr>
          <w:ilvl w:val="1"/>
          <w:numId w:val="900"/>
        </w:numPr>
        <w:spacing w:before="0" w:after="0"/>
      </w:pPr>
      <w:r>
        <w:t>Neutron Scattering</w:t>
      </w:r>
    </w:p>
    <w:p>
      <w:pPr>
        <w:numPr>
          <w:ilvl w:val="2"/>
          <w:numId w:val="900"/>
        </w:numPr>
        <w:spacing w:before="0" w:after="0"/>
      </w:pPr>
      <w:r>
        <w:t>Small Angle Neutron Scattering</w:t>
      </w:r>
    </w:p>
    <w:p>
      <w:pPr>
        <w:numPr>
          <w:ilvl w:val="2"/>
          <w:numId w:val="900"/>
        </w:numPr>
        <w:spacing w:before="0" w:after="0"/>
      </w:pPr>
      <w:r>
        <w:t>Neutron Reflectometry</w:t>
      </w:r>
    </w:p>
    <w:p>
      <w:pPr>
        <w:numPr>
          <w:ilvl w:val="0"/>
          <w:numId w:val="900"/>
        </w:numPr>
        <w:spacing w:before="0" w:after="0"/>
      </w:pPr>
      <w:r>
        <w:t>Microscopy and Imaging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Secondary Electron Imaging</w:t>
      </w:r>
    </w:p>
    <w:p>
      <w:pPr>
        <w:numPr>
          <w:ilvl w:val="3"/>
          <w:numId w:val="900"/>
        </w:numPr>
        <w:spacing w:before="0" w:after="0"/>
      </w:pPr>
      <w:r>
        <w:t>Backscattered Electron Imaging</w:t>
      </w:r>
    </w:p>
    <w:p>
      <w:pPr>
        <w:numPr>
          <w:ilvl w:val="3"/>
          <w:numId w:val="900"/>
        </w:numPr>
        <w:spacing w:before="0" w:after="0"/>
      </w:pPr>
      <w:r>
        <w:t>Environmental SEM</w:t>
      </w:r>
    </w:p>
    <w:p>
      <w:pPr>
        <w:numPr>
          <w:ilvl w:val="3"/>
          <w:numId w:val="900"/>
        </w:numPr>
        <w:spacing w:before="0" w:after="0"/>
      </w:pPr>
      <w:r>
        <w:t>Field Emission SEM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Bright Field Imaging</w:t>
      </w:r>
    </w:p>
    <w:p>
      <w:pPr>
        <w:numPr>
          <w:ilvl w:val="3"/>
          <w:numId w:val="900"/>
        </w:numPr>
        <w:spacing w:before="0" w:after="0"/>
      </w:pPr>
      <w:r>
        <w:t>Dark Field Imaging</w:t>
      </w:r>
    </w:p>
    <w:p>
      <w:pPr>
        <w:numPr>
          <w:ilvl w:val="3"/>
          <w:numId w:val="900"/>
        </w:numPr>
        <w:spacing w:before="0" w:after="0"/>
      </w:pPr>
      <w:r>
        <w:t>High Resolution TEM</w:t>
      </w:r>
    </w:p>
    <w:p>
      <w:pPr>
        <w:numPr>
          <w:ilvl w:val="3"/>
          <w:numId w:val="900"/>
        </w:numPr>
        <w:spacing w:before="0" w:after="0"/>
      </w:pPr>
      <w:r>
        <w:t>Scanning TEM</w:t>
      </w:r>
    </w:p>
    <w:p>
      <w:pPr>
        <w:numPr>
          <w:ilvl w:val="2"/>
          <w:numId w:val="900"/>
        </w:numPr>
        <w:spacing w:before="0" w:after="0"/>
      </w:pPr>
      <w:r>
        <w:t>Specialized TEM Techniques</w:t>
      </w:r>
    </w:p>
    <w:p>
      <w:pPr>
        <w:numPr>
          <w:ilvl w:val="3"/>
          <w:numId w:val="900"/>
        </w:numPr>
        <w:spacing w:before="0" w:after="0"/>
      </w:pPr>
      <w:r>
        <w:t>Electron Energy Loss Spectroscopy</w:t>
      </w:r>
    </w:p>
    <w:p>
      <w:pPr>
        <w:numPr>
          <w:ilvl w:val="3"/>
          <w:numId w:val="900"/>
        </w:numPr>
        <w:spacing w:before="0" w:after="0"/>
      </w:pPr>
      <w:r>
        <w:t>Energy Filtered TEM</w:t>
      </w:r>
    </w:p>
    <w:p>
      <w:pPr>
        <w:numPr>
          <w:ilvl w:val="3"/>
          <w:numId w:val="900"/>
        </w:numPr>
        <w:spacing w:before="0" w:after="0"/>
      </w:pPr>
      <w:r>
        <w:t>Electron Tomography</w:t>
      </w:r>
    </w:p>
    <w:p>
      <w:pPr>
        <w:numPr>
          <w:ilvl w:val="1"/>
          <w:numId w:val="900"/>
        </w:numPr>
        <w:spacing w:before="0" w:after="0"/>
      </w:pPr>
      <w:r>
        <w:t>Scanning Probe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3"/>
          <w:numId w:val="900"/>
        </w:numPr>
        <w:spacing w:before="0" w:after="0"/>
      </w:pPr>
      <w:r>
        <w:t>Contact Mode</w:t>
      </w:r>
    </w:p>
    <w:p>
      <w:pPr>
        <w:numPr>
          <w:ilvl w:val="3"/>
          <w:numId w:val="900"/>
        </w:numPr>
        <w:spacing w:before="0" w:after="0"/>
      </w:pPr>
      <w:r>
        <w:t>Tapping Mode</w:t>
      </w:r>
    </w:p>
    <w:p>
      <w:pPr>
        <w:numPr>
          <w:ilvl w:val="3"/>
          <w:numId w:val="900"/>
        </w:numPr>
        <w:spacing w:before="0" w:after="0"/>
      </w:pPr>
      <w:r>
        <w:t>Non-Contact Mode</w:t>
      </w:r>
    </w:p>
    <w:p>
      <w:pPr>
        <w:numPr>
          <w:ilvl w:val="3"/>
          <w:numId w:val="900"/>
        </w:numPr>
        <w:spacing w:before="0" w:after="0"/>
      </w:pPr>
      <w:r>
        <w:t>Force Spectroscopy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3"/>
          <w:numId w:val="900"/>
        </w:numPr>
        <w:spacing w:before="0" w:after="0"/>
      </w:pPr>
      <w:r>
        <w:t>Topographic Imaging</w:t>
      </w:r>
    </w:p>
    <w:p>
      <w:pPr>
        <w:numPr>
          <w:ilvl w:val="3"/>
          <w:numId w:val="900"/>
        </w:numPr>
        <w:spacing w:before="0" w:after="0"/>
      </w:pPr>
      <w:r>
        <w:t>Spectroscopic Imaging</w:t>
      </w:r>
    </w:p>
    <w:p>
      <w:pPr>
        <w:numPr>
          <w:ilvl w:val="3"/>
          <w:numId w:val="900"/>
        </w:numPr>
        <w:spacing w:before="0" w:after="0"/>
      </w:pPr>
      <w:r>
        <w:t>Manipulation Capabilities</w:t>
      </w:r>
    </w:p>
    <w:p>
      <w:pPr>
        <w:numPr>
          <w:ilvl w:val="2"/>
          <w:numId w:val="900"/>
        </w:numPr>
        <w:spacing w:before="0" w:after="0"/>
      </w:pPr>
      <w:r>
        <w:t>Specialized SPM Techniques</w:t>
      </w:r>
    </w:p>
    <w:p>
      <w:pPr>
        <w:numPr>
          <w:ilvl w:val="3"/>
          <w:numId w:val="900"/>
        </w:numPr>
        <w:spacing w:before="0" w:after="0"/>
      </w:pPr>
      <w:r>
        <w:t>Magnetic Force Microscopy</w:t>
      </w:r>
    </w:p>
    <w:p>
      <w:pPr>
        <w:numPr>
          <w:ilvl w:val="3"/>
          <w:numId w:val="900"/>
        </w:numPr>
        <w:spacing w:before="0" w:after="0"/>
      </w:pPr>
      <w:r>
        <w:t>Electrostatic Force Microscopy</w:t>
      </w:r>
    </w:p>
    <w:p>
      <w:pPr>
        <w:numPr>
          <w:ilvl w:val="3"/>
          <w:numId w:val="900"/>
        </w:numPr>
        <w:spacing w:before="0" w:after="0"/>
      </w:pPr>
      <w:r>
        <w:t>Kelvin Probe Force Microscopy</w:t>
      </w:r>
    </w:p>
    <w:p>
      <w:pPr>
        <w:numPr>
          <w:ilvl w:val="1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Near-Field Scanning Optical Microscopy</w:t>
      </w:r>
    </w:p>
    <w:p>
      <w:pPr>
        <w:numPr>
          <w:ilvl w:val="2"/>
          <w:numId w:val="900"/>
        </w:numPr>
        <w:spacing w:before="0" w:after="0"/>
      </w:pPr>
      <w:r>
        <w:t>Super-Resolution Techniques</w:t>
      </w:r>
    </w:p>
    <w:p>
      <w:pPr>
        <w:numPr>
          <w:ilvl w:val="0"/>
          <w:numId w:val="900"/>
        </w:numPr>
        <w:spacing w:before="0" w:after="0"/>
      </w:pPr>
      <w:r>
        <w:t>Chemical and Elemental Analysis</w:t>
      </w:r>
    </w:p>
    <w:p>
      <w:pPr>
        <w:numPr>
          <w:ilvl w:val="1"/>
          <w:numId w:val="900"/>
        </w:numPr>
        <w:spacing w:before="0" w:after="0"/>
      </w:pPr>
      <w:r>
        <w:t>X-ray Spectroscopy</w:t>
      </w:r>
    </w:p>
    <w:p>
      <w:pPr>
        <w:numPr>
          <w:ilvl w:val="2"/>
          <w:numId w:val="900"/>
        </w:numPr>
        <w:spacing w:before="0" w:after="0"/>
      </w:pPr>
      <w:r>
        <w:t>Energy Dispersive X-ray Spectroscopy</w:t>
      </w:r>
    </w:p>
    <w:p>
      <w:pPr>
        <w:numPr>
          <w:ilvl w:val="3"/>
          <w:numId w:val="900"/>
        </w:numPr>
        <w:spacing w:before="0" w:after="0"/>
      </w:pPr>
      <w:r>
        <w:t>Elemental Mapping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Detection Limits</w:t>
      </w:r>
    </w:p>
    <w:p>
      <w:pPr>
        <w:numPr>
          <w:ilvl w:val="2"/>
          <w:numId w:val="900"/>
        </w:numPr>
        <w:spacing w:before="0" w:after="0"/>
      </w:pPr>
      <w:r>
        <w:t>Wavelength Dispersive X-ray Spectroscopy</w:t>
      </w:r>
    </w:p>
    <w:p>
      <w:pPr>
        <w:numPr>
          <w:ilvl w:val="2"/>
          <w:numId w:val="900"/>
        </w:numPr>
        <w:spacing w:before="0" w:after="0"/>
      </w:pPr>
      <w:r>
        <w:t>X-ray Photoelectron Spectroscopy</w:t>
      </w:r>
    </w:p>
    <w:p>
      <w:pPr>
        <w:numPr>
          <w:ilvl w:val="3"/>
          <w:numId w:val="900"/>
        </w:numPr>
        <w:spacing w:before="0" w:after="0"/>
      </w:pPr>
      <w:r>
        <w:t>Surface Composition</w:t>
      </w:r>
    </w:p>
    <w:p>
      <w:pPr>
        <w:numPr>
          <w:ilvl w:val="3"/>
          <w:numId w:val="900"/>
        </w:numPr>
        <w:spacing w:before="0" w:after="0"/>
      </w:pPr>
      <w:r>
        <w:t>Chemical State Analysis</w:t>
      </w:r>
    </w:p>
    <w:p>
      <w:pPr>
        <w:numPr>
          <w:ilvl w:val="3"/>
          <w:numId w:val="900"/>
        </w:numPr>
        <w:spacing w:before="0" w:after="0"/>
      </w:pPr>
      <w:r>
        <w:t>Depth Profiling</w:t>
      </w:r>
    </w:p>
    <w:p>
      <w:pPr>
        <w:numPr>
          <w:ilvl w:val="1"/>
          <w:numId w:val="900"/>
        </w:numPr>
        <w:spacing w:before="0" w:after="0"/>
      </w:pPr>
      <w:r>
        <w:t>Electron Spectroscopy</w:t>
      </w:r>
    </w:p>
    <w:p>
      <w:pPr>
        <w:numPr>
          <w:ilvl w:val="2"/>
          <w:numId w:val="900"/>
        </w:numPr>
        <w:spacing w:before="0" w:after="0"/>
      </w:pPr>
      <w:r>
        <w:t>Auger Electron Spectroscopy</w:t>
      </w:r>
    </w:p>
    <w:p>
      <w:pPr>
        <w:numPr>
          <w:ilvl w:val="3"/>
          <w:numId w:val="900"/>
        </w:numPr>
        <w:spacing w:before="0" w:after="0"/>
      </w:pPr>
      <w:r>
        <w:t>Surface Sensitivity</w:t>
      </w:r>
    </w:p>
    <w:p>
      <w:pPr>
        <w:numPr>
          <w:ilvl w:val="3"/>
          <w:numId w:val="900"/>
        </w:numPr>
        <w:spacing w:before="0" w:after="0"/>
      </w:pPr>
      <w:r>
        <w:t>Elemental Mapping</w:t>
      </w:r>
    </w:p>
    <w:p>
      <w:pPr>
        <w:numPr>
          <w:ilvl w:val="2"/>
          <w:numId w:val="900"/>
        </w:numPr>
        <w:spacing w:before="0" w:after="0"/>
      </w:pPr>
      <w:r>
        <w:t>Electron Energy Loss Spectroscopy</w:t>
      </w:r>
    </w:p>
    <w:p>
      <w:pPr>
        <w:numPr>
          <w:ilvl w:val="3"/>
          <w:numId w:val="900"/>
        </w:numPr>
        <w:spacing w:before="0" w:after="0"/>
      </w:pPr>
      <w:r>
        <w:t>Core Loss Spectroscopy</w:t>
      </w:r>
    </w:p>
    <w:p>
      <w:pPr>
        <w:numPr>
          <w:ilvl w:val="3"/>
          <w:numId w:val="900"/>
        </w:numPr>
        <w:spacing w:before="0" w:after="0"/>
      </w:pPr>
      <w:r>
        <w:t>Valence Loss Spectroscopy</w:t>
      </w:r>
    </w:p>
    <w:p>
      <w:pPr>
        <w:numPr>
          <w:ilvl w:val="1"/>
          <w:numId w:val="900"/>
        </w:numPr>
        <w:spacing w:before="0" w:after="0"/>
      </w:pPr>
      <w:r>
        <w:t>Ion Beam Analysis</w:t>
      </w:r>
    </w:p>
    <w:p>
      <w:pPr>
        <w:numPr>
          <w:ilvl w:val="2"/>
          <w:numId w:val="900"/>
        </w:numPr>
        <w:spacing w:before="0" w:after="0"/>
      </w:pPr>
      <w:r>
        <w:t>Rutherford Backscattering Spectrometry</w:t>
      </w:r>
    </w:p>
    <w:p>
      <w:pPr>
        <w:numPr>
          <w:ilvl w:val="2"/>
          <w:numId w:val="900"/>
        </w:numPr>
        <w:spacing w:before="0" w:after="0"/>
      </w:pPr>
      <w:r>
        <w:t>Secondary Ion Mass Spectrometry</w:t>
      </w:r>
    </w:p>
    <w:p>
      <w:pPr>
        <w:numPr>
          <w:ilvl w:val="2"/>
          <w:numId w:val="900"/>
        </w:numPr>
        <w:spacing w:before="0" w:after="0"/>
      </w:pPr>
      <w:r>
        <w:t>Nuclear Reaction Analysis</w:t>
      </w:r>
    </w:p>
    <w:p>
      <w:pPr>
        <w:numPr>
          <w:ilvl w:val="0"/>
          <w:numId w:val="900"/>
        </w:numPr>
        <w:spacing w:before="0" w:after="0"/>
      </w:pPr>
      <w:r>
        <w:t>Optical and Vibrational Spectroscopy</w:t>
      </w:r>
    </w:p>
    <w:p>
      <w:pPr>
        <w:numPr>
          <w:ilvl w:val="1"/>
          <w:numId w:val="900"/>
        </w:numPr>
        <w:spacing w:before="0" w:after="0"/>
      </w:pPr>
      <w:r>
        <w:t>Absorption Spectroscopy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Near-Infrared Spectroscopy</w:t>
      </w:r>
    </w:p>
    <w:p>
      <w:pPr>
        <w:numPr>
          <w:ilvl w:val="2"/>
          <w:numId w:val="900"/>
        </w:numPr>
        <w:spacing w:before="0" w:after="0"/>
      </w:pPr>
      <w:r>
        <w:t>Bandgap Determination</w:t>
      </w:r>
    </w:p>
    <w:p>
      <w:pPr>
        <w:numPr>
          <w:ilvl w:val="1"/>
          <w:numId w:val="900"/>
        </w:numPr>
        <w:spacing w:before="0" w:after="0"/>
      </w:pPr>
      <w:r>
        <w:t>Emission Spectroscopy</w:t>
      </w:r>
    </w:p>
    <w:p>
      <w:pPr>
        <w:numPr>
          <w:ilvl w:val="2"/>
          <w:numId w:val="900"/>
        </w:numPr>
        <w:spacing w:before="0" w:after="0"/>
      </w:pPr>
      <w:r>
        <w:t>Photoluminescence</w:t>
      </w:r>
    </w:p>
    <w:p>
      <w:pPr>
        <w:numPr>
          <w:ilvl w:val="2"/>
          <w:numId w:val="900"/>
        </w:numPr>
        <w:spacing w:before="0" w:after="0"/>
      </w:pPr>
      <w:r>
        <w:t>Cathodoluminescence</w:t>
      </w:r>
    </w:p>
    <w:p>
      <w:pPr>
        <w:numPr>
          <w:ilvl w:val="2"/>
          <w:numId w:val="900"/>
        </w:numPr>
        <w:spacing w:before="0" w:after="0"/>
      </w:pPr>
      <w:r>
        <w:t>Electroluminescence</w:t>
      </w:r>
    </w:p>
    <w:p>
      <w:pPr>
        <w:numPr>
          <w:ilvl w:val="1"/>
          <w:numId w:val="900"/>
        </w:numPr>
        <w:spacing w:before="0" w:after="0"/>
      </w:pPr>
      <w:r>
        <w:t>Vibrational Spectroscopy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3"/>
          <w:numId w:val="900"/>
        </w:numPr>
        <w:spacing w:before="0" w:after="0"/>
      </w:pPr>
      <w:r>
        <w:t>Normal Raman</w:t>
      </w:r>
    </w:p>
    <w:p>
      <w:pPr>
        <w:numPr>
          <w:ilvl w:val="3"/>
          <w:numId w:val="900"/>
        </w:numPr>
        <w:spacing w:before="0" w:after="0"/>
      </w:pPr>
      <w:r>
        <w:t>Surface-Enhanced Raman</w:t>
      </w:r>
    </w:p>
    <w:p>
      <w:pPr>
        <w:numPr>
          <w:ilvl w:val="3"/>
          <w:numId w:val="900"/>
        </w:numPr>
        <w:spacing w:before="0" w:after="0"/>
      </w:pPr>
      <w:r>
        <w:t>Resonance Raman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3"/>
          <w:numId w:val="900"/>
        </w:numPr>
        <w:spacing w:before="0" w:after="0"/>
      </w:pPr>
      <w:r>
        <w:t>Transmission FTIR</w:t>
      </w:r>
    </w:p>
    <w:p>
      <w:pPr>
        <w:numPr>
          <w:ilvl w:val="3"/>
          <w:numId w:val="900"/>
        </w:numPr>
        <w:spacing w:before="0" w:after="0"/>
      </w:pPr>
      <w:r>
        <w:t>Reflection FTIR</w:t>
      </w:r>
    </w:p>
    <w:p>
      <w:pPr>
        <w:numPr>
          <w:ilvl w:val="3"/>
          <w:numId w:val="900"/>
        </w:numPr>
        <w:spacing w:before="0" w:after="0"/>
      </w:pPr>
      <w:r>
        <w:t>Attenuated Total Reflection</w:t>
      </w:r>
    </w:p>
    <w:p>
      <w:pPr>
        <w:numPr>
          <w:ilvl w:val="0"/>
          <w:numId w:val="900"/>
        </w:numPr>
        <w:spacing w:before="0" w:after="0"/>
      </w:pPr>
      <w:r>
        <w:t>Physical Property Measurements</w:t>
      </w:r>
    </w:p>
    <w:p>
      <w:pPr>
        <w:numPr>
          <w:ilvl w:val="1"/>
          <w:numId w:val="900"/>
        </w:numPr>
        <w:spacing w:before="0" w:after="0"/>
      </w:pPr>
      <w:r>
        <w:t>Electrical Characterization</w:t>
      </w:r>
    </w:p>
    <w:p>
      <w:pPr>
        <w:numPr>
          <w:ilvl w:val="2"/>
          <w:numId w:val="900"/>
        </w:numPr>
        <w:spacing w:before="0" w:after="0"/>
      </w:pPr>
      <w:r>
        <w:t>Resistivity Measurements</w:t>
      </w:r>
    </w:p>
    <w:p>
      <w:pPr>
        <w:numPr>
          <w:ilvl w:val="3"/>
          <w:numId w:val="900"/>
        </w:numPr>
        <w:spacing w:before="0" w:after="0"/>
      </w:pPr>
      <w:r>
        <w:t>Four-Point Probe</w:t>
      </w:r>
    </w:p>
    <w:p>
      <w:pPr>
        <w:numPr>
          <w:ilvl w:val="3"/>
          <w:numId w:val="900"/>
        </w:numPr>
        <w:spacing w:before="0" w:after="0"/>
      </w:pPr>
      <w:r>
        <w:t>Van der Pauw Method</w:t>
      </w:r>
    </w:p>
    <w:p>
      <w:pPr>
        <w:numPr>
          <w:ilvl w:val="2"/>
          <w:numId w:val="900"/>
        </w:numPr>
        <w:spacing w:before="0" w:after="0"/>
      </w:pPr>
      <w:r>
        <w:t>Hall Effect Measurements</w:t>
      </w:r>
    </w:p>
    <w:p>
      <w:pPr>
        <w:numPr>
          <w:ilvl w:val="3"/>
          <w:numId w:val="900"/>
        </w:numPr>
        <w:spacing w:before="0" w:after="0"/>
      </w:pPr>
      <w:r>
        <w:t>Carrier Concentration</w:t>
      </w:r>
    </w:p>
    <w:p>
      <w:pPr>
        <w:numPr>
          <w:ilvl w:val="3"/>
          <w:numId w:val="900"/>
        </w:numPr>
        <w:spacing w:before="0" w:after="0"/>
      </w:pPr>
      <w:r>
        <w:t>Mobility Determination</w:t>
      </w:r>
    </w:p>
    <w:p>
      <w:pPr>
        <w:numPr>
          <w:ilvl w:val="2"/>
          <w:numId w:val="900"/>
        </w:numPr>
        <w:spacing w:before="0" w:after="0"/>
      </w:pPr>
      <w:r>
        <w:t>Capacitance-Voltage Measurements</w:t>
      </w:r>
    </w:p>
    <w:p>
      <w:pPr>
        <w:numPr>
          <w:ilvl w:val="2"/>
          <w:numId w:val="900"/>
        </w:numPr>
        <w:spacing w:before="0" w:after="0"/>
      </w:pPr>
      <w:r>
        <w:t>Current-Voltage Characteristics</w:t>
      </w:r>
    </w:p>
    <w:p>
      <w:pPr>
        <w:numPr>
          <w:ilvl w:val="1"/>
          <w:numId w:val="900"/>
        </w:numPr>
        <w:spacing w:before="0" w:after="0"/>
      </w:pPr>
      <w:r>
        <w:t>Mechanical Property Testing</w:t>
      </w:r>
    </w:p>
    <w:p>
      <w:pPr>
        <w:numPr>
          <w:ilvl w:val="2"/>
          <w:numId w:val="900"/>
        </w:numPr>
        <w:spacing w:before="0" w:after="0"/>
      </w:pPr>
      <w:r>
        <w:t>Nanoindentation</w:t>
      </w:r>
    </w:p>
    <w:p>
      <w:pPr>
        <w:numPr>
          <w:ilvl w:val="3"/>
          <w:numId w:val="900"/>
        </w:numPr>
        <w:spacing w:before="0" w:after="0"/>
      </w:pPr>
      <w:r>
        <w:t>Hardness Measurement</w:t>
      </w:r>
    </w:p>
    <w:p>
      <w:pPr>
        <w:numPr>
          <w:ilvl w:val="3"/>
          <w:numId w:val="900"/>
        </w:numPr>
        <w:spacing w:before="0" w:after="0"/>
      </w:pPr>
      <w:r>
        <w:t>Elastic Modulus</w:t>
      </w:r>
    </w:p>
    <w:p>
      <w:pPr>
        <w:numPr>
          <w:ilvl w:val="3"/>
          <w:numId w:val="900"/>
        </w:numPr>
        <w:spacing w:before="0" w:after="0"/>
      </w:pPr>
      <w:r>
        <w:t>Creep and Relaxation</w:t>
      </w:r>
    </w:p>
    <w:p>
      <w:pPr>
        <w:numPr>
          <w:ilvl w:val="2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Adhesion Testing</w:t>
      </w:r>
    </w:p>
    <w:p>
      <w:pPr>
        <w:numPr>
          <w:ilvl w:val="3"/>
          <w:numId w:val="900"/>
        </w:numPr>
        <w:spacing w:before="0" w:after="0"/>
      </w:pPr>
      <w:r>
        <w:t>Scratch Testing</w:t>
      </w:r>
    </w:p>
    <w:p>
      <w:pPr>
        <w:numPr>
          <w:ilvl w:val="3"/>
          <w:numId w:val="900"/>
        </w:numPr>
        <w:spacing w:before="0" w:after="0"/>
      </w:pPr>
      <w:r>
        <w:t>Pull-Off Testing</w:t>
      </w:r>
    </w:p>
    <w:p>
      <w:pPr>
        <w:numPr>
          <w:ilvl w:val="1"/>
          <w:numId w:val="900"/>
        </w:numPr>
        <w:spacing w:before="0" w:after="0"/>
      </w:pPr>
      <w:r>
        <w:t>Thermal Property Measurements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Specific Heat Capacity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Thermogravimetric Analysis</w:t>
      </w:r>
    </w:p>
    <w:p>
      <w:pPr>
        <w:numPr>
          <w:ilvl w:val="1"/>
          <w:numId w:val="900"/>
        </w:numPr>
        <w:spacing w:before="0" w:after="0"/>
      </w:pPr>
      <w:r>
        <w:t>Magnetic Property Measurements</w:t>
      </w:r>
    </w:p>
    <w:p>
      <w:pPr>
        <w:numPr>
          <w:ilvl w:val="2"/>
          <w:numId w:val="900"/>
        </w:numPr>
        <w:spacing w:before="0" w:after="0"/>
      </w:pPr>
      <w:r>
        <w:t>Vibrating Sample Magnetometry</w:t>
      </w:r>
    </w:p>
    <w:p>
      <w:pPr>
        <w:numPr>
          <w:ilvl w:val="2"/>
          <w:numId w:val="900"/>
        </w:numPr>
        <w:spacing w:before="0" w:after="0"/>
      </w:pPr>
      <w:r>
        <w:t>SQUID Magnetometry</w:t>
      </w:r>
    </w:p>
    <w:p>
      <w:pPr>
        <w:numPr>
          <w:ilvl w:val="2"/>
          <w:numId w:val="900"/>
        </w:numPr>
        <w:spacing w:before="0" w:after="0"/>
      </w:pPr>
      <w:r>
        <w:t>Magnetic Force Microscopy</w:t>
      </w:r>
    </w:p>
    <w:p>
      <w:pPr>
        <w:numPr>
          <w:ilvl w:val="1"/>
          <w:numId w:val="900"/>
        </w:numPr>
        <w:spacing w:before="0" w:after="0"/>
      </w:pPr>
      <w:r>
        <w:t>Film Thickness and Optical Constants</w:t>
      </w:r>
    </w:p>
    <w:p>
      <w:pPr>
        <w:numPr>
          <w:ilvl w:val="2"/>
          <w:numId w:val="900"/>
        </w:numPr>
        <w:spacing w:before="0" w:after="0"/>
      </w:pPr>
      <w:r>
        <w:t>Ellipsometry</w:t>
      </w:r>
    </w:p>
    <w:p>
      <w:pPr>
        <w:numPr>
          <w:ilvl w:val="3"/>
          <w:numId w:val="900"/>
        </w:numPr>
        <w:spacing w:before="0" w:after="0"/>
      </w:pPr>
      <w:r>
        <w:t>Spectroscopic Ellipsometry</w:t>
      </w:r>
    </w:p>
    <w:p>
      <w:pPr>
        <w:numPr>
          <w:ilvl w:val="3"/>
          <w:numId w:val="900"/>
        </w:numPr>
        <w:spacing w:before="0" w:after="0"/>
      </w:pPr>
      <w:r>
        <w:t>Variable Angle Ellipsometry</w:t>
      </w:r>
    </w:p>
    <w:p>
      <w:pPr>
        <w:numPr>
          <w:ilvl w:val="2"/>
          <w:numId w:val="900"/>
        </w:numPr>
        <w:spacing w:before="0" w:after="0"/>
      </w:pPr>
      <w:r>
        <w:t>Reflectometry</w:t>
      </w:r>
    </w:p>
    <w:p>
      <w:pPr>
        <w:numPr>
          <w:ilvl w:val="3"/>
          <w:numId w:val="900"/>
        </w:numPr>
        <w:spacing w:before="0" w:after="0"/>
      </w:pPr>
      <w:r>
        <w:t>X-ray Reflectometry</w:t>
      </w:r>
    </w:p>
    <w:p>
      <w:pPr>
        <w:numPr>
          <w:ilvl w:val="3"/>
          <w:numId w:val="900"/>
        </w:numPr>
        <w:spacing w:before="0" w:after="0"/>
      </w:pPr>
      <w:r>
        <w:t>Neutron Reflectometry</w:t>
      </w:r>
    </w:p>
    <w:p>
      <w:pPr>
        <w:numPr>
          <w:ilvl w:val="2"/>
          <w:numId w:val="900"/>
        </w:numPr>
        <w:spacing w:before="0" w:after="0"/>
      </w:pPr>
      <w:r>
        <w:t>Profilometry</w:t>
      </w:r>
    </w:p>
    <w:p>
      <w:pPr>
        <w:numPr>
          <w:ilvl w:val="3"/>
          <w:numId w:val="900"/>
        </w:numPr>
        <w:spacing w:before="0" w:after="0"/>
      </w:pPr>
      <w:r>
        <w:t>Stylus Profilometry</w:t>
      </w:r>
    </w:p>
    <w:p>
      <w:pPr>
        <w:numPr>
          <w:ilvl w:val="3"/>
          <w:numId w:val="900"/>
        </w:numPr>
        <w:spacing w:before="0" w:after="0"/>
      </w:pPr>
      <w:r>
        <w:t>Optical Profilometry</w:t>
      </w:r>
    </w:p>
    <w:p>
      <w:pPr>
        <w:pStyle w:val="Heading1"/>
      </w:pPr>
      <w:r>
        <w:t>Properties of Specific Nanomaterials</w:t>
      </w:r>
    </w:p>
    <w:p>
      <w:pPr>
        <w:numPr>
          <w:ilvl w:val="0"/>
          <w:numId w:val="900"/>
        </w:numPr>
        <w:spacing w:before="0" w:after="0"/>
      </w:pPr>
      <w:r>
        <w:t>Carbon-Based Nanomaterials</w:t>
      </w:r>
    </w:p>
    <w:p>
      <w:pPr>
        <w:numPr>
          <w:ilvl w:val="1"/>
          <w:numId w:val="900"/>
        </w:numPr>
        <w:spacing w:before="0" w:after="0"/>
      </w:pPr>
      <w:r>
        <w:t>Fullerenes</w:t>
      </w:r>
    </w:p>
    <w:p>
      <w:pPr>
        <w:numPr>
          <w:ilvl w:val="2"/>
          <w:numId w:val="900"/>
        </w:numPr>
        <w:spacing w:before="0" w:after="0"/>
      </w:pPr>
      <w:r>
        <w:t>C60 and Higher Fullerenes</w:t>
      </w:r>
    </w:p>
    <w:p>
      <w:pPr>
        <w:numPr>
          <w:ilvl w:val="2"/>
          <w:numId w:val="900"/>
        </w:numPr>
        <w:spacing w:before="0" w:after="0"/>
      </w:pPr>
      <w:r>
        <w:t>Electronic Properties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Chemical Reactivity</w:t>
      </w:r>
    </w:p>
    <w:p>
      <w:pPr>
        <w:numPr>
          <w:ilvl w:val="1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Single-Walled Carbon Nanotubes</w:t>
      </w:r>
    </w:p>
    <w:p>
      <w:pPr>
        <w:numPr>
          <w:ilvl w:val="3"/>
          <w:numId w:val="900"/>
        </w:numPr>
        <w:spacing w:before="0" w:after="0"/>
      </w:pPr>
      <w:r>
        <w:t>Chirality and Electronic Properties</w:t>
      </w:r>
    </w:p>
    <w:p>
      <w:pPr>
        <w:numPr>
          <w:ilvl w:val="3"/>
          <w:numId w:val="900"/>
        </w:numPr>
        <w:spacing w:before="0" w:after="0"/>
      </w:pPr>
      <w:r>
        <w:t>Metallic vs Semiconducting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Multi-Walled Carbon Nanotubes</w:t>
      </w:r>
    </w:p>
    <w:p>
      <w:pPr>
        <w:numPr>
          <w:ilvl w:val="3"/>
          <w:numId w:val="900"/>
        </w:numPr>
        <w:spacing w:before="0" w:after="0"/>
      </w:pPr>
      <w:r>
        <w:t>Interlayer Interactions</w:t>
      </w:r>
    </w:p>
    <w:p>
      <w:pPr>
        <w:numPr>
          <w:ilvl w:val="3"/>
          <w:numId w:val="900"/>
        </w:numPr>
        <w:spacing w:before="0" w:after="0"/>
      </w:pPr>
      <w:r>
        <w:t>Thermal Properties</w:t>
      </w:r>
    </w:p>
    <w:p>
      <w:pPr>
        <w:numPr>
          <w:ilvl w:val="3"/>
          <w:numId w:val="900"/>
        </w:numPr>
        <w:spacing w:before="0" w:after="0"/>
      </w:pPr>
      <w:r>
        <w:t>Chemical Functionalization</w:t>
      </w:r>
    </w:p>
    <w:p>
      <w:pPr>
        <w:numPr>
          <w:ilvl w:val="1"/>
          <w:numId w:val="900"/>
        </w:numPr>
        <w:spacing w:before="0" w:after="0"/>
      </w:pPr>
      <w:r>
        <w:t>Graphene</w:t>
      </w:r>
    </w:p>
    <w:p>
      <w:pPr>
        <w:numPr>
          <w:ilvl w:val="2"/>
          <w:numId w:val="900"/>
        </w:numPr>
        <w:spacing w:before="0" w:after="0"/>
      </w:pPr>
      <w:r>
        <w:t>Electronic Band Structure</w:t>
      </w:r>
    </w:p>
    <w:p>
      <w:pPr>
        <w:numPr>
          <w:ilvl w:val="2"/>
          <w:numId w:val="900"/>
        </w:numPr>
        <w:spacing w:before="0" w:after="0"/>
      </w:pPr>
      <w:r>
        <w:t>Carrier Mobility</w:t>
      </w:r>
    </w:p>
    <w:p>
      <w:pPr>
        <w:numPr>
          <w:ilvl w:val="2"/>
          <w:numId w:val="900"/>
        </w:numPr>
        <w:spacing w:before="0" w:after="0"/>
      </w:pPr>
      <w:r>
        <w:t>Mechanical Strength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Optical Transparency</w:t>
      </w:r>
    </w:p>
    <w:p>
      <w:pPr>
        <w:numPr>
          <w:ilvl w:val="1"/>
          <w:numId w:val="900"/>
        </w:numPr>
        <w:spacing w:before="0" w:after="0"/>
      </w:pPr>
      <w:r>
        <w:t>Graphene Derivatives</w:t>
      </w:r>
    </w:p>
    <w:p>
      <w:pPr>
        <w:numPr>
          <w:ilvl w:val="2"/>
          <w:numId w:val="900"/>
        </w:numPr>
        <w:spacing w:before="0" w:after="0"/>
      </w:pPr>
      <w:r>
        <w:t>Graphene Oxide Properties</w:t>
      </w:r>
    </w:p>
    <w:p>
      <w:pPr>
        <w:numPr>
          <w:ilvl w:val="2"/>
          <w:numId w:val="900"/>
        </w:numPr>
        <w:spacing w:before="0" w:after="0"/>
      </w:pPr>
      <w:r>
        <w:t>Reduced Graphene Oxide</w:t>
      </w:r>
    </w:p>
    <w:p>
      <w:pPr>
        <w:numPr>
          <w:ilvl w:val="2"/>
          <w:numId w:val="900"/>
        </w:numPr>
        <w:spacing w:before="0" w:after="0"/>
      </w:pPr>
      <w:r>
        <w:t>Functionalized Graphene</w:t>
      </w:r>
    </w:p>
    <w:p>
      <w:pPr>
        <w:numPr>
          <w:ilvl w:val="0"/>
          <w:numId w:val="900"/>
        </w:numPr>
        <w:spacing w:before="0" w:after="0"/>
      </w:pPr>
      <w:r>
        <w:t>Metallic Nanomaterials</w:t>
      </w:r>
    </w:p>
    <w:p>
      <w:pPr>
        <w:numPr>
          <w:ilvl w:val="1"/>
          <w:numId w:val="900"/>
        </w:numPr>
        <w:spacing w:before="0" w:after="0"/>
      </w:pPr>
      <w:r>
        <w:t>Noble Metal Nanoparticles</w:t>
      </w:r>
    </w:p>
    <w:p>
      <w:pPr>
        <w:numPr>
          <w:ilvl w:val="2"/>
          <w:numId w:val="900"/>
        </w:numPr>
        <w:spacing w:before="0" w:after="0"/>
      </w:pPr>
      <w:r>
        <w:t>Gold Nanoparticles</w:t>
      </w:r>
    </w:p>
    <w:p>
      <w:pPr>
        <w:numPr>
          <w:ilvl w:val="3"/>
          <w:numId w:val="900"/>
        </w:numPr>
        <w:spacing w:before="0" w:after="0"/>
      </w:pPr>
      <w:r>
        <w:t>Size-Dependent Colors</w:t>
      </w:r>
    </w:p>
    <w:p>
      <w:pPr>
        <w:numPr>
          <w:ilvl w:val="3"/>
          <w:numId w:val="900"/>
        </w:numPr>
        <w:spacing w:before="0" w:after="0"/>
      </w:pPr>
      <w:r>
        <w:t>Surface Plasmon Resonance</w:t>
      </w:r>
    </w:p>
    <w:p>
      <w:pPr>
        <w:numPr>
          <w:ilvl w:val="3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Silver Nanoparticles</w:t>
      </w:r>
    </w:p>
    <w:p>
      <w:pPr>
        <w:numPr>
          <w:ilvl w:val="3"/>
          <w:numId w:val="900"/>
        </w:numPr>
        <w:spacing w:before="0" w:after="0"/>
      </w:pPr>
      <w:r>
        <w:t>Antimicrobial Properties</w:t>
      </w:r>
    </w:p>
    <w:p>
      <w:pPr>
        <w:numPr>
          <w:ilvl w:val="3"/>
          <w:numId w:val="900"/>
        </w:numPr>
        <w:spacing w:before="0" w:after="0"/>
      </w:pPr>
      <w:r>
        <w:t>Optical Properties</w:t>
      </w:r>
    </w:p>
    <w:p>
      <w:pPr>
        <w:numPr>
          <w:ilvl w:val="3"/>
          <w:numId w:val="900"/>
        </w:numPr>
        <w:spacing w:before="0" w:after="0"/>
      </w:pPr>
      <w:r>
        <w:t>Oxidation Stability</w:t>
      </w:r>
    </w:p>
    <w:p>
      <w:pPr>
        <w:numPr>
          <w:ilvl w:val="2"/>
          <w:numId w:val="900"/>
        </w:numPr>
        <w:spacing w:before="0" w:after="0"/>
      </w:pPr>
      <w:r>
        <w:t>Platinum Nanoparticles</w:t>
      </w:r>
    </w:p>
    <w:p>
      <w:pPr>
        <w:numPr>
          <w:ilvl w:val="3"/>
          <w:numId w:val="900"/>
        </w:numPr>
        <w:spacing w:before="0" w:after="0"/>
      </w:pPr>
      <w:r>
        <w:t>Catalytic Activity</w:t>
      </w:r>
    </w:p>
    <w:p>
      <w:pPr>
        <w:numPr>
          <w:ilvl w:val="3"/>
          <w:numId w:val="900"/>
        </w:numPr>
        <w:spacing w:before="0" w:after="0"/>
      </w:pPr>
      <w:r>
        <w:t>Electrochemical Properties</w:t>
      </w:r>
    </w:p>
    <w:p>
      <w:pPr>
        <w:numPr>
          <w:ilvl w:val="1"/>
          <w:numId w:val="900"/>
        </w:numPr>
        <w:spacing w:before="0" w:after="0"/>
      </w:pPr>
      <w:r>
        <w:t>Transition Metal Nanoparticles</w:t>
      </w:r>
    </w:p>
    <w:p>
      <w:pPr>
        <w:numPr>
          <w:ilvl w:val="2"/>
          <w:numId w:val="900"/>
        </w:numPr>
        <w:spacing w:before="0" w:after="0"/>
      </w:pPr>
      <w:r>
        <w:t>Iron Nanoparticles</w:t>
      </w:r>
    </w:p>
    <w:p>
      <w:pPr>
        <w:numPr>
          <w:ilvl w:val="2"/>
          <w:numId w:val="900"/>
        </w:numPr>
        <w:spacing w:before="0" w:after="0"/>
      </w:pPr>
      <w:r>
        <w:t>Nickel Nanoparticles</w:t>
      </w:r>
    </w:p>
    <w:p>
      <w:pPr>
        <w:numPr>
          <w:ilvl w:val="2"/>
          <w:numId w:val="900"/>
        </w:numPr>
        <w:spacing w:before="0" w:after="0"/>
      </w:pPr>
      <w:r>
        <w:t>Copper Nanoparticles</w:t>
      </w:r>
    </w:p>
    <w:p>
      <w:pPr>
        <w:numPr>
          <w:ilvl w:val="1"/>
          <w:numId w:val="900"/>
        </w:numPr>
        <w:spacing w:before="0" w:after="0"/>
      </w:pPr>
      <w:r>
        <w:t>Bimetallic Nanoparticles</w:t>
      </w:r>
    </w:p>
    <w:p>
      <w:pPr>
        <w:numPr>
          <w:ilvl w:val="2"/>
          <w:numId w:val="900"/>
        </w:numPr>
        <w:spacing w:before="0" w:after="0"/>
      </w:pPr>
      <w:r>
        <w:t>Core-Shell Structures</w:t>
      </w:r>
    </w:p>
    <w:p>
      <w:pPr>
        <w:numPr>
          <w:ilvl w:val="2"/>
          <w:numId w:val="900"/>
        </w:numPr>
        <w:spacing w:before="0" w:after="0"/>
      </w:pPr>
      <w:r>
        <w:t>Alloy Nanoparticles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0"/>
          <w:numId w:val="900"/>
        </w:numPr>
        <w:spacing w:before="0" w:after="0"/>
      </w:pPr>
      <w:r>
        <w:t>Semiconductor Nanomaterials</w:t>
      </w:r>
    </w:p>
    <w:p>
      <w:pPr>
        <w:numPr>
          <w:ilvl w:val="1"/>
          <w:numId w:val="900"/>
        </w:numPr>
        <w:spacing w:before="0" w:after="0"/>
      </w:pPr>
      <w:r>
        <w:t>Group IV Semiconductors</w:t>
      </w:r>
    </w:p>
    <w:p>
      <w:pPr>
        <w:numPr>
          <w:ilvl w:val="2"/>
          <w:numId w:val="900"/>
        </w:numPr>
        <w:spacing w:before="0" w:after="0"/>
      </w:pPr>
      <w:r>
        <w:t>Silicon Nanoparticles</w:t>
      </w:r>
    </w:p>
    <w:p>
      <w:pPr>
        <w:numPr>
          <w:ilvl w:val="2"/>
          <w:numId w:val="900"/>
        </w:numPr>
        <w:spacing w:before="0" w:after="0"/>
      </w:pPr>
      <w:r>
        <w:t>Germanium Nanoparticles</w:t>
      </w:r>
    </w:p>
    <w:p>
      <w:pPr>
        <w:numPr>
          <w:ilvl w:val="2"/>
          <w:numId w:val="900"/>
        </w:numPr>
        <w:spacing w:before="0" w:after="0"/>
      </w:pPr>
      <w:r>
        <w:t>Silicon Carbide Nanoparticles</w:t>
      </w:r>
    </w:p>
    <w:p>
      <w:pPr>
        <w:numPr>
          <w:ilvl w:val="1"/>
          <w:numId w:val="900"/>
        </w:numPr>
        <w:spacing w:before="0" w:after="0"/>
      </w:pPr>
      <w:r>
        <w:t>III-V Semiconductors</w:t>
      </w:r>
    </w:p>
    <w:p>
      <w:pPr>
        <w:numPr>
          <w:ilvl w:val="2"/>
          <w:numId w:val="900"/>
        </w:numPr>
        <w:spacing w:before="0" w:after="0"/>
      </w:pPr>
      <w:r>
        <w:t>Gallium Arsenide Nanoparticles</w:t>
      </w:r>
    </w:p>
    <w:p>
      <w:pPr>
        <w:numPr>
          <w:ilvl w:val="2"/>
          <w:numId w:val="900"/>
        </w:numPr>
        <w:spacing w:before="0" w:after="0"/>
      </w:pPr>
      <w:r>
        <w:t>Indium Phosphide Nanoparticles</w:t>
      </w:r>
    </w:p>
    <w:p>
      <w:pPr>
        <w:numPr>
          <w:ilvl w:val="2"/>
          <w:numId w:val="900"/>
        </w:numPr>
        <w:spacing w:before="0" w:after="0"/>
      </w:pPr>
      <w:r>
        <w:t>Gallium Nitride Nanoparticles</w:t>
      </w:r>
    </w:p>
    <w:p>
      <w:pPr>
        <w:numPr>
          <w:ilvl w:val="1"/>
          <w:numId w:val="900"/>
        </w:numPr>
        <w:spacing w:before="0" w:after="0"/>
      </w:pPr>
      <w:r>
        <w:t>II-VI Semiconductors</w:t>
      </w:r>
    </w:p>
    <w:p>
      <w:pPr>
        <w:numPr>
          <w:ilvl w:val="2"/>
          <w:numId w:val="900"/>
        </w:numPr>
        <w:spacing w:before="0" w:after="0"/>
      </w:pPr>
      <w:r>
        <w:t>Cadmium Selenide Quantum Dots</w:t>
      </w:r>
    </w:p>
    <w:p>
      <w:pPr>
        <w:numPr>
          <w:ilvl w:val="2"/>
          <w:numId w:val="900"/>
        </w:numPr>
        <w:spacing w:before="0" w:after="0"/>
      </w:pPr>
      <w:r>
        <w:t>Zinc Sulfide Quantum Dots</w:t>
      </w:r>
    </w:p>
    <w:p>
      <w:pPr>
        <w:numPr>
          <w:ilvl w:val="2"/>
          <w:numId w:val="900"/>
        </w:numPr>
        <w:spacing w:before="0" w:after="0"/>
      </w:pPr>
      <w:r>
        <w:t>Cadmium Telluride Nanoparticles</w:t>
      </w:r>
    </w:p>
    <w:p>
      <w:pPr>
        <w:numPr>
          <w:ilvl w:val="1"/>
          <w:numId w:val="900"/>
        </w:numPr>
        <w:spacing w:before="0" w:after="0"/>
      </w:pPr>
      <w:r>
        <w:t>Metal Oxide Semiconductors</w:t>
      </w:r>
    </w:p>
    <w:p>
      <w:pPr>
        <w:numPr>
          <w:ilvl w:val="2"/>
          <w:numId w:val="900"/>
        </w:numPr>
        <w:spacing w:before="0" w:after="0"/>
      </w:pPr>
      <w:r>
        <w:t>Titanium Dioxide</w:t>
      </w:r>
    </w:p>
    <w:p>
      <w:pPr>
        <w:numPr>
          <w:ilvl w:val="3"/>
          <w:numId w:val="900"/>
        </w:numPr>
        <w:spacing w:before="0" w:after="0"/>
      </w:pPr>
      <w:r>
        <w:t>Photocatalytic Properties</w:t>
      </w:r>
    </w:p>
    <w:p>
      <w:pPr>
        <w:numPr>
          <w:ilvl w:val="3"/>
          <w:numId w:val="900"/>
        </w:numPr>
        <w:spacing w:before="0" w:after="0"/>
      </w:pPr>
      <w:r>
        <w:t>Crystal Phases</w:t>
      </w:r>
    </w:p>
    <w:p>
      <w:pPr>
        <w:numPr>
          <w:ilvl w:val="2"/>
          <w:numId w:val="900"/>
        </w:numPr>
        <w:spacing w:before="0" w:after="0"/>
      </w:pPr>
      <w:r>
        <w:t>Zinc Oxide</w:t>
      </w:r>
    </w:p>
    <w:p>
      <w:pPr>
        <w:numPr>
          <w:ilvl w:val="3"/>
          <w:numId w:val="900"/>
        </w:numPr>
        <w:spacing w:before="0" w:after="0"/>
      </w:pPr>
      <w:r>
        <w:t>Piezoelectric Properties</w:t>
      </w:r>
    </w:p>
    <w:p>
      <w:pPr>
        <w:numPr>
          <w:ilvl w:val="3"/>
          <w:numId w:val="900"/>
        </w:numPr>
        <w:spacing w:before="0" w:after="0"/>
      </w:pPr>
      <w:r>
        <w:t>UV Emission</w:t>
      </w:r>
    </w:p>
    <w:p>
      <w:pPr>
        <w:numPr>
          <w:ilvl w:val="2"/>
          <w:numId w:val="900"/>
        </w:numPr>
        <w:spacing w:before="0" w:after="0"/>
      </w:pPr>
      <w:r>
        <w:t>Tin Oxide</w:t>
      </w:r>
    </w:p>
    <w:p>
      <w:pPr>
        <w:numPr>
          <w:ilvl w:val="3"/>
          <w:numId w:val="900"/>
        </w:numPr>
        <w:spacing w:before="0" w:after="0"/>
      </w:pPr>
      <w:r>
        <w:t>Gas Sensing Properties</w:t>
      </w:r>
    </w:p>
    <w:p>
      <w:pPr>
        <w:numPr>
          <w:ilvl w:val="0"/>
          <w:numId w:val="900"/>
        </w:numPr>
        <w:spacing w:before="0" w:after="0"/>
      </w:pPr>
      <w:r>
        <w:t>Magnetic Nanomaterials</w:t>
      </w:r>
    </w:p>
    <w:p>
      <w:pPr>
        <w:numPr>
          <w:ilvl w:val="1"/>
          <w:numId w:val="900"/>
        </w:numPr>
        <w:spacing w:before="0" w:after="0"/>
      </w:pPr>
      <w:r>
        <w:t>Ferromagnetic Nanoparticles</w:t>
      </w:r>
    </w:p>
    <w:p>
      <w:pPr>
        <w:numPr>
          <w:ilvl w:val="2"/>
          <w:numId w:val="900"/>
        </w:numPr>
        <w:spacing w:before="0" w:after="0"/>
      </w:pPr>
      <w:r>
        <w:t>Iron Oxide Nanoparticles</w:t>
      </w:r>
    </w:p>
    <w:p>
      <w:pPr>
        <w:numPr>
          <w:ilvl w:val="3"/>
          <w:numId w:val="900"/>
        </w:numPr>
        <w:spacing w:before="0" w:after="0"/>
      </w:pPr>
      <w:r>
        <w:t>Magnetite Properties</w:t>
      </w:r>
    </w:p>
    <w:p>
      <w:pPr>
        <w:numPr>
          <w:ilvl w:val="3"/>
          <w:numId w:val="900"/>
        </w:numPr>
        <w:spacing w:before="0" w:after="0"/>
      </w:pPr>
      <w:r>
        <w:t>Maghemite Properties</w:t>
      </w:r>
    </w:p>
    <w:p>
      <w:pPr>
        <w:numPr>
          <w:ilvl w:val="2"/>
          <w:numId w:val="900"/>
        </w:numPr>
        <w:spacing w:before="0" w:after="0"/>
      </w:pPr>
      <w:r>
        <w:t>Cobalt Nanoparticles</w:t>
      </w:r>
    </w:p>
    <w:p>
      <w:pPr>
        <w:numPr>
          <w:ilvl w:val="2"/>
          <w:numId w:val="900"/>
        </w:numPr>
        <w:spacing w:before="0" w:after="0"/>
      </w:pPr>
      <w:r>
        <w:t>Nickel Nanoparticles</w:t>
      </w:r>
    </w:p>
    <w:p>
      <w:pPr>
        <w:numPr>
          <w:ilvl w:val="1"/>
          <w:numId w:val="900"/>
        </w:numPr>
        <w:spacing w:before="0" w:after="0"/>
      </w:pPr>
      <w:r>
        <w:t>Superparamagnetic Behavior</w:t>
      </w:r>
    </w:p>
    <w:p>
      <w:pPr>
        <w:numPr>
          <w:ilvl w:val="2"/>
          <w:numId w:val="900"/>
        </w:numPr>
        <w:spacing w:before="0" w:after="0"/>
      </w:pPr>
      <w:r>
        <w:t>Blocking Temperature</w:t>
      </w:r>
    </w:p>
    <w:p>
      <w:pPr>
        <w:numPr>
          <w:ilvl w:val="2"/>
          <w:numId w:val="900"/>
        </w:numPr>
        <w:spacing w:before="0" w:after="0"/>
      </w:pPr>
      <w:r>
        <w:t>Magnetic Relaxation</w:t>
      </w:r>
    </w:p>
    <w:p>
      <w:pPr>
        <w:numPr>
          <w:ilvl w:val="2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Exchange-Coupled Systems</w:t>
      </w:r>
    </w:p>
    <w:p>
      <w:pPr>
        <w:numPr>
          <w:ilvl w:val="2"/>
          <w:numId w:val="900"/>
        </w:numPr>
        <w:spacing w:before="0" w:after="0"/>
      </w:pPr>
      <w:r>
        <w:t>Core-Shell Magnetic Nanoparticles</w:t>
      </w:r>
    </w:p>
    <w:p>
      <w:pPr>
        <w:numPr>
          <w:ilvl w:val="2"/>
          <w:numId w:val="900"/>
        </w:numPr>
        <w:spacing w:before="0" w:after="0"/>
      </w:pPr>
      <w:r>
        <w:t>Exchange Bias Effects</w:t>
      </w:r>
    </w:p>
    <w:p>
      <w:pPr>
        <w:pStyle w:val="Heading1"/>
      </w:pPr>
      <w:r>
        <w:t>Properties and Engineering of Thin Films</w:t>
      </w:r>
    </w:p>
    <w:p>
      <w:pPr>
        <w:numPr>
          <w:ilvl w:val="0"/>
          <w:numId w:val="900"/>
        </w:numPr>
        <w:spacing w:before="0" w:after="0"/>
      </w:pPr>
      <w:r>
        <w:t>Structural Properties</w:t>
      </w:r>
    </w:p>
    <w:p>
      <w:pPr>
        <w:numPr>
          <w:ilvl w:val="1"/>
          <w:numId w:val="900"/>
        </w:numPr>
        <w:spacing w:before="0" w:after="0"/>
      </w:pPr>
      <w:r>
        <w:t>Crystal Structure and Orientation</w:t>
      </w:r>
    </w:p>
    <w:p>
      <w:pPr>
        <w:numPr>
          <w:ilvl w:val="2"/>
          <w:numId w:val="900"/>
        </w:numPr>
        <w:spacing w:before="0" w:after="0"/>
      </w:pPr>
      <w:r>
        <w:t>Preferred Orientation</w:t>
      </w:r>
    </w:p>
    <w:p>
      <w:pPr>
        <w:numPr>
          <w:ilvl w:val="2"/>
          <w:numId w:val="900"/>
        </w:numPr>
        <w:spacing w:before="0" w:after="0"/>
      </w:pPr>
      <w:r>
        <w:t>Texture Development</w:t>
      </w:r>
    </w:p>
    <w:p>
      <w:pPr>
        <w:numPr>
          <w:ilvl w:val="2"/>
          <w:numId w:val="900"/>
        </w:numPr>
        <w:spacing w:before="0" w:after="0"/>
      </w:pPr>
      <w:r>
        <w:t>Epitaxial Relationships</w:t>
      </w:r>
    </w:p>
    <w:p>
      <w:pPr>
        <w:numPr>
          <w:ilvl w:val="1"/>
          <w:numId w:val="900"/>
        </w:numPr>
        <w:spacing w:before="0" w:after="0"/>
      </w:pPr>
      <w:r>
        <w:t>Grain Structure</w:t>
      </w:r>
    </w:p>
    <w:p>
      <w:pPr>
        <w:numPr>
          <w:ilvl w:val="2"/>
          <w:numId w:val="900"/>
        </w:numPr>
        <w:spacing w:before="0" w:after="0"/>
      </w:pPr>
      <w:r>
        <w:t>Grain Size Effects</w:t>
      </w:r>
    </w:p>
    <w:p>
      <w:pPr>
        <w:numPr>
          <w:ilvl w:val="2"/>
          <w:numId w:val="900"/>
        </w:numPr>
        <w:spacing w:before="0" w:after="0"/>
      </w:pPr>
      <w:r>
        <w:t>Grain Boundary Properties</w:t>
      </w:r>
    </w:p>
    <w:p>
      <w:pPr>
        <w:numPr>
          <w:ilvl w:val="2"/>
          <w:numId w:val="900"/>
        </w:numPr>
        <w:spacing w:before="0" w:after="0"/>
      </w:pPr>
      <w:r>
        <w:t>Columnar Growth</w:t>
      </w:r>
    </w:p>
    <w:p>
      <w:pPr>
        <w:numPr>
          <w:ilvl w:val="1"/>
          <w:numId w:val="900"/>
        </w:numPr>
        <w:spacing w:before="0" w:after="0"/>
      </w:pPr>
      <w:r>
        <w:t>Defects in Thin Films</w:t>
      </w:r>
    </w:p>
    <w:p>
      <w:pPr>
        <w:numPr>
          <w:ilvl w:val="2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Line Defects</w:t>
      </w:r>
    </w:p>
    <w:p>
      <w:pPr>
        <w:numPr>
          <w:ilvl w:val="2"/>
          <w:numId w:val="900"/>
        </w:numPr>
        <w:spacing w:before="0" w:after="0"/>
      </w:pPr>
      <w:r>
        <w:t>Planar Defects</w:t>
      </w:r>
    </w:p>
    <w:p>
      <w:pPr>
        <w:numPr>
          <w:ilvl w:val="2"/>
          <w:numId w:val="900"/>
        </w:numPr>
        <w:spacing w:before="0" w:after="0"/>
      </w:pPr>
      <w:r>
        <w:t>Volume Defects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Stress in Thin Films</w:t>
      </w:r>
    </w:p>
    <w:p>
      <w:pPr>
        <w:numPr>
          <w:ilvl w:val="2"/>
          <w:numId w:val="900"/>
        </w:numPr>
        <w:spacing w:before="0" w:after="0"/>
      </w:pPr>
      <w:r>
        <w:t>Intrinsic Stress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2"/>
          <w:numId w:val="900"/>
        </w:numPr>
        <w:spacing w:before="0" w:after="0"/>
      </w:pPr>
      <w:r>
        <w:t>Stress Measurement Techniques</w:t>
      </w:r>
    </w:p>
    <w:p>
      <w:pPr>
        <w:numPr>
          <w:ilvl w:val="2"/>
          <w:numId w:val="900"/>
        </w:numPr>
        <w:spacing w:before="0" w:after="0"/>
      </w:pPr>
      <w:r>
        <w:t>Stress Relief Mechanisms</w:t>
      </w:r>
    </w:p>
    <w:p>
      <w:pPr>
        <w:numPr>
          <w:ilvl w:val="1"/>
          <w:numId w:val="900"/>
        </w:numPr>
        <w:spacing w:before="0" w:after="0"/>
      </w:pPr>
      <w:r>
        <w:t>Adhesion Properties</w:t>
      </w:r>
    </w:p>
    <w:p>
      <w:pPr>
        <w:numPr>
          <w:ilvl w:val="2"/>
          <w:numId w:val="900"/>
        </w:numPr>
        <w:spacing w:before="0" w:after="0"/>
      </w:pPr>
      <w:r>
        <w:t>Interfacial Bonding</w:t>
      </w:r>
    </w:p>
    <w:p>
      <w:pPr>
        <w:numPr>
          <w:ilvl w:val="2"/>
          <w:numId w:val="900"/>
        </w:numPr>
        <w:spacing w:before="0" w:after="0"/>
      </w:pPr>
      <w:r>
        <w:t>Adhesion Testing Methods</w:t>
      </w:r>
    </w:p>
    <w:p>
      <w:pPr>
        <w:numPr>
          <w:ilvl w:val="2"/>
          <w:numId w:val="900"/>
        </w:numPr>
        <w:spacing w:before="0" w:after="0"/>
      </w:pPr>
      <w:r>
        <w:t>Failure Mechanisms</w:t>
      </w:r>
    </w:p>
    <w:p>
      <w:pPr>
        <w:numPr>
          <w:ilvl w:val="1"/>
          <w:numId w:val="900"/>
        </w:numPr>
        <w:spacing w:before="0" w:after="0"/>
      </w:pPr>
      <w:r>
        <w:t>Hardness and Elastic Properties</w:t>
      </w:r>
    </w:p>
    <w:p>
      <w:pPr>
        <w:numPr>
          <w:ilvl w:val="2"/>
          <w:numId w:val="900"/>
        </w:numPr>
        <w:spacing w:before="0" w:after="0"/>
      </w:pPr>
      <w:r>
        <w:t>Nanoindentation Testing</w:t>
      </w:r>
    </w:p>
    <w:p>
      <w:pPr>
        <w:numPr>
          <w:ilvl w:val="2"/>
          <w:numId w:val="900"/>
        </w:numPr>
        <w:spacing w:before="0" w:after="0"/>
      </w:pPr>
      <w:r>
        <w:t>Size Effects in Hardness</w:t>
      </w:r>
    </w:p>
    <w:p>
      <w:pPr>
        <w:numPr>
          <w:ilvl w:val="2"/>
          <w:numId w:val="900"/>
        </w:numPr>
        <w:spacing w:before="0" w:after="0"/>
      </w:pPr>
      <w:r>
        <w:t>Elastic Modulus Determination</w:t>
      </w:r>
    </w:p>
    <w:p>
      <w:pPr>
        <w:numPr>
          <w:ilvl w:val="1"/>
          <w:numId w:val="900"/>
        </w:numPr>
        <w:spacing w:before="0" w:after="0"/>
      </w:pPr>
      <w:r>
        <w:t>Fracture and Fatigue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Fatigue Mechanisms</w:t>
      </w:r>
    </w:p>
    <w:p>
      <w:pPr>
        <w:numPr>
          <w:ilvl w:val="2"/>
          <w:numId w:val="900"/>
        </w:numPr>
        <w:spacing w:before="0" w:after="0"/>
      </w:pPr>
      <w:r>
        <w:t>Reliability Issues</w:t>
      </w:r>
    </w:p>
    <w:p>
      <w:pPr>
        <w:numPr>
          <w:ilvl w:val="0"/>
          <w:numId w:val="900"/>
        </w:numPr>
        <w:spacing w:before="0" w:after="0"/>
      </w:pPr>
      <w:r>
        <w:t>Electrical and Electronic Properties</w:t>
      </w:r>
    </w:p>
    <w:p>
      <w:pPr>
        <w:numPr>
          <w:ilvl w:val="1"/>
          <w:numId w:val="900"/>
        </w:numPr>
        <w:spacing w:before="0" w:after="0"/>
      </w:pPr>
      <w:r>
        <w:t>Conductivity and Resistivity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Thickness Effects</w:t>
      </w:r>
    </w:p>
    <w:p>
      <w:pPr>
        <w:numPr>
          <w:ilvl w:val="2"/>
          <w:numId w:val="900"/>
        </w:numPr>
        <w:spacing w:before="0" w:after="0"/>
      </w:pPr>
      <w:r>
        <w:t>Grain Boundary Scattering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Loss Tangent</w:t>
      </w:r>
    </w:p>
    <w:p>
      <w:pPr>
        <w:numPr>
          <w:ilvl w:val="2"/>
          <w:numId w:val="900"/>
        </w:numPr>
        <w:spacing w:before="0" w:after="0"/>
      </w:pPr>
      <w:r>
        <w:t>Breakdown Strength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Semiconductor Properties</w:t>
      </w:r>
    </w:p>
    <w:p>
      <w:pPr>
        <w:numPr>
          <w:ilvl w:val="2"/>
          <w:numId w:val="900"/>
        </w:numPr>
        <w:spacing w:before="0" w:after="0"/>
      </w:pPr>
      <w:r>
        <w:t>Carrier Concentration</w:t>
      </w:r>
    </w:p>
    <w:p>
      <w:pPr>
        <w:numPr>
          <w:ilvl w:val="2"/>
          <w:numId w:val="900"/>
        </w:numPr>
        <w:spacing w:before="0" w:after="0"/>
      </w:pPr>
      <w:r>
        <w:t>Mobility</w:t>
      </w:r>
    </w:p>
    <w:p>
      <w:pPr>
        <w:numPr>
          <w:ilvl w:val="2"/>
          <w:numId w:val="900"/>
        </w:numPr>
        <w:spacing w:before="0" w:after="0"/>
      </w:pPr>
      <w:r>
        <w:t>Band Structure Modification</w:t>
      </w:r>
    </w:p>
    <w:p>
      <w:pPr>
        <w:numPr>
          <w:ilvl w:val="1"/>
          <w:numId w:val="900"/>
        </w:numPr>
        <w:spacing w:before="0" w:after="0"/>
      </w:pPr>
      <w:r>
        <w:t>Superconducting Properties</w:t>
      </w:r>
    </w:p>
    <w:p>
      <w:pPr>
        <w:numPr>
          <w:ilvl w:val="2"/>
          <w:numId w:val="900"/>
        </w:numPr>
        <w:spacing w:before="0" w:after="0"/>
      </w:pPr>
      <w:r>
        <w:t>Critical Temperature</w:t>
      </w:r>
    </w:p>
    <w:p>
      <w:pPr>
        <w:numPr>
          <w:ilvl w:val="2"/>
          <w:numId w:val="900"/>
        </w:numPr>
        <w:spacing w:before="0" w:after="0"/>
      </w:pPr>
      <w:r>
        <w:t>Critical Current Density</w:t>
      </w:r>
    </w:p>
    <w:p>
      <w:pPr>
        <w:numPr>
          <w:ilvl w:val="2"/>
          <w:numId w:val="900"/>
        </w:numPr>
        <w:spacing w:before="0" w:after="0"/>
      </w:pPr>
      <w:r>
        <w:t>Flux Pinning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Refractive Index and Dispersion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2"/>
          <w:numId w:val="900"/>
        </w:numPr>
        <w:spacing w:before="0" w:after="0"/>
      </w:pPr>
      <w:r>
        <w:t>Thickness Effects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1"/>
          <w:numId w:val="900"/>
        </w:numPr>
        <w:spacing w:before="0" w:after="0"/>
      </w:pPr>
      <w:r>
        <w:t>Absorption and Transmission</w:t>
      </w:r>
    </w:p>
    <w:p>
      <w:pPr>
        <w:numPr>
          <w:ilvl w:val="2"/>
          <w:numId w:val="900"/>
        </w:numPr>
        <w:spacing w:before="0" w:after="0"/>
      </w:pPr>
      <w:r>
        <w:t>Bandgap Determination</w:t>
      </w:r>
    </w:p>
    <w:p>
      <w:pPr>
        <w:numPr>
          <w:ilvl w:val="2"/>
          <w:numId w:val="900"/>
        </w:numPr>
        <w:spacing w:before="0" w:after="0"/>
      </w:pPr>
      <w:r>
        <w:t>Absorption Coefficient</w:t>
      </w:r>
    </w:p>
    <w:p>
      <w:pPr>
        <w:numPr>
          <w:ilvl w:val="2"/>
          <w:numId w:val="900"/>
        </w:numPr>
        <w:spacing w:before="0" w:after="0"/>
      </w:pPr>
      <w:r>
        <w:t>Transparency Windows</w:t>
      </w:r>
    </w:p>
    <w:p>
      <w:pPr>
        <w:numPr>
          <w:ilvl w:val="1"/>
          <w:numId w:val="900"/>
        </w:numPr>
        <w:spacing w:before="0" w:after="0"/>
      </w:pPr>
      <w:r>
        <w:t>Reflection and Interference</w:t>
      </w:r>
    </w:p>
    <w:p>
      <w:pPr>
        <w:numPr>
          <w:ilvl w:val="2"/>
          <w:numId w:val="900"/>
        </w:numPr>
        <w:spacing w:before="0" w:after="0"/>
      </w:pPr>
      <w:r>
        <w:t>Thin Film Interference</w:t>
      </w:r>
    </w:p>
    <w:p>
      <w:pPr>
        <w:numPr>
          <w:ilvl w:val="2"/>
          <w:numId w:val="900"/>
        </w:numPr>
        <w:spacing w:before="0" w:after="0"/>
      </w:pPr>
      <w:r>
        <w:t>Anti-Reflection Coatings</w:t>
      </w:r>
    </w:p>
    <w:p>
      <w:pPr>
        <w:numPr>
          <w:ilvl w:val="2"/>
          <w:numId w:val="900"/>
        </w:numPr>
        <w:spacing w:before="0" w:after="0"/>
      </w:pPr>
      <w:r>
        <w:t>High Reflection Coatings</w:t>
      </w:r>
    </w:p>
    <w:p>
      <w:pPr>
        <w:numPr>
          <w:ilvl w:val="1"/>
          <w:numId w:val="900"/>
        </w:numPr>
        <w:spacing w:before="0" w:after="0"/>
      </w:pPr>
      <w:r>
        <w:t>Nonlinear Optical Properties</w:t>
      </w:r>
    </w:p>
    <w:p>
      <w:pPr>
        <w:numPr>
          <w:ilvl w:val="2"/>
          <w:numId w:val="900"/>
        </w:numPr>
        <w:spacing w:before="0" w:after="0"/>
      </w:pPr>
      <w:r>
        <w:t>Second Harmonic Generation</w:t>
      </w:r>
    </w:p>
    <w:p>
      <w:pPr>
        <w:numPr>
          <w:ilvl w:val="2"/>
          <w:numId w:val="900"/>
        </w:numPr>
        <w:spacing w:before="0" w:after="0"/>
      </w:pPr>
      <w:r>
        <w:t>Third-Order Nonlinearities</w:t>
      </w:r>
    </w:p>
    <w:p>
      <w:pPr>
        <w:numPr>
          <w:ilvl w:val="0"/>
          <w:numId w:val="900"/>
        </w:numPr>
        <w:spacing w:before="0" w:after="0"/>
      </w:pPr>
      <w:r>
        <w:t>Magnetic Properties</w:t>
      </w:r>
    </w:p>
    <w:p>
      <w:pPr>
        <w:numPr>
          <w:ilvl w:val="1"/>
          <w:numId w:val="900"/>
        </w:numPr>
        <w:spacing w:before="0" w:after="0"/>
      </w:pPr>
      <w:r>
        <w:t>Magnetic Anisotropy</w:t>
      </w:r>
    </w:p>
    <w:p>
      <w:pPr>
        <w:numPr>
          <w:ilvl w:val="2"/>
          <w:numId w:val="900"/>
        </w:numPr>
        <w:spacing w:before="0" w:after="0"/>
      </w:pPr>
      <w:r>
        <w:t>Shape Anisotropy</w:t>
      </w:r>
    </w:p>
    <w:p>
      <w:pPr>
        <w:numPr>
          <w:ilvl w:val="2"/>
          <w:numId w:val="900"/>
        </w:numPr>
        <w:spacing w:before="0" w:after="0"/>
      </w:pPr>
      <w:r>
        <w:t>Magnetocrystalline Anisotropy</w:t>
      </w:r>
    </w:p>
    <w:p>
      <w:pPr>
        <w:numPr>
          <w:ilvl w:val="2"/>
          <w:numId w:val="900"/>
        </w:numPr>
        <w:spacing w:before="0" w:after="0"/>
      </w:pPr>
      <w:r>
        <w:t>Interface Anisotropy</w:t>
      </w:r>
    </w:p>
    <w:p>
      <w:pPr>
        <w:numPr>
          <w:ilvl w:val="1"/>
          <w:numId w:val="900"/>
        </w:numPr>
        <w:spacing w:before="0" w:after="0"/>
      </w:pPr>
      <w:r>
        <w:t>Domain Structure</w:t>
      </w:r>
    </w:p>
    <w:p>
      <w:pPr>
        <w:numPr>
          <w:ilvl w:val="2"/>
          <w:numId w:val="900"/>
        </w:numPr>
        <w:spacing w:before="0" w:after="0"/>
      </w:pPr>
      <w:r>
        <w:t>Domain Wall Formation</w:t>
      </w:r>
    </w:p>
    <w:p>
      <w:pPr>
        <w:numPr>
          <w:ilvl w:val="2"/>
          <w:numId w:val="900"/>
        </w:numPr>
        <w:spacing w:before="0" w:after="0"/>
      </w:pPr>
      <w:r>
        <w:t>Magnetic Domains in Thin Films</w:t>
      </w:r>
    </w:p>
    <w:p>
      <w:pPr>
        <w:numPr>
          <w:ilvl w:val="1"/>
          <w:numId w:val="900"/>
        </w:numPr>
        <w:spacing w:before="0" w:after="0"/>
      </w:pPr>
      <w:r>
        <w:t>Magnetoresistance Effects</w:t>
      </w:r>
    </w:p>
    <w:p>
      <w:pPr>
        <w:numPr>
          <w:ilvl w:val="2"/>
          <w:numId w:val="900"/>
        </w:numPr>
        <w:spacing w:before="0" w:after="0"/>
      </w:pPr>
      <w:r>
        <w:t>Giant Magnetoresistance</w:t>
      </w:r>
    </w:p>
    <w:p>
      <w:pPr>
        <w:numPr>
          <w:ilvl w:val="2"/>
          <w:numId w:val="900"/>
        </w:numPr>
        <w:spacing w:before="0" w:after="0"/>
      </w:pPr>
      <w:r>
        <w:t>Tunneling Magnetoresistance</w:t>
      </w:r>
    </w:p>
    <w:p>
      <w:pPr>
        <w:numPr>
          <w:ilvl w:val="2"/>
          <w:numId w:val="900"/>
        </w:numPr>
        <w:spacing w:before="0" w:after="0"/>
      </w:pPr>
      <w:r>
        <w:t>Anisotropic Magnetoresistance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Phonon Transport</w:t>
      </w:r>
    </w:p>
    <w:p>
      <w:pPr>
        <w:numPr>
          <w:ilvl w:val="2"/>
          <w:numId w:val="900"/>
        </w:numPr>
        <w:spacing w:before="0" w:after="0"/>
      </w:pPr>
      <w:r>
        <w:t>Interface Thermal Resistance</w:t>
      </w:r>
    </w:p>
    <w:p>
      <w:pPr>
        <w:numPr>
          <w:ilvl w:val="2"/>
          <w:numId w:val="900"/>
        </w:numPr>
        <w:spacing w:before="0" w:after="0"/>
      </w:pPr>
      <w:r>
        <w:t>Size Effects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Coefficient of Thermal Expansion</w:t>
      </w:r>
    </w:p>
    <w:p>
      <w:pPr>
        <w:numPr>
          <w:ilvl w:val="2"/>
          <w:numId w:val="900"/>
        </w:numPr>
        <w:spacing w:before="0" w:after="0"/>
      </w:pPr>
      <w:r>
        <w:t>Thermal Stress Generation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Melting and Solidification</w:t>
      </w:r>
    </w:p>
    <w:p>
      <w:pPr>
        <w:pStyle w:val="Heading1"/>
      </w:pPr>
      <w:r>
        <w:t>Applications of Nanomaterials and Thin Films</w:t>
      </w:r>
    </w:p>
    <w:p>
      <w:pPr>
        <w:numPr>
          <w:ilvl w:val="0"/>
          <w:numId w:val="900"/>
        </w:numPr>
        <w:spacing w:before="0" w:after="0"/>
      </w:pPr>
      <w:r>
        <w:t>Electronics and Optoelectronics</w:t>
      </w:r>
    </w:p>
    <w:p>
      <w:pPr>
        <w:numPr>
          <w:ilvl w:val="1"/>
          <w:numId w:val="900"/>
        </w:numPr>
        <w:spacing w:before="0" w:after="0"/>
      </w:pPr>
      <w:r>
        <w:t>Semiconductor Devices</w:t>
      </w:r>
    </w:p>
    <w:p>
      <w:pPr>
        <w:numPr>
          <w:ilvl w:val="2"/>
          <w:numId w:val="900"/>
        </w:numPr>
        <w:spacing w:before="0" w:after="0"/>
      </w:pPr>
      <w:r>
        <w:t>Transistors</w:t>
      </w:r>
    </w:p>
    <w:p>
      <w:pPr>
        <w:numPr>
          <w:ilvl w:val="3"/>
          <w:numId w:val="900"/>
        </w:numPr>
        <w:spacing w:before="0" w:after="0"/>
      </w:pPr>
      <w:r>
        <w:t>High-k Gate Dielectrics</w:t>
      </w:r>
    </w:p>
    <w:p>
      <w:pPr>
        <w:numPr>
          <w:ilvl w:val="3"/>
          <w:numId w:val="900"/>
        </w:numPr>
        <w:spacing w:before="0" w:after="0"/>
      </w:pPr>
      <w:r>
        <w:t>Channel Materials</w:t>
      </w:r>
    </w:p>
    <w:p>
      <w:pPr>
        <w:numPr>
          <w:ilvl w:val="3"/>
          <w:numId w:val="900"/>
        </w:numPr>
        <w:spacing w:before="0" w:after="0"/>
      </w:pPr>
      <w:r>
        <w:t>Source and Drain Engineering</w:t>
      </w:r>
    </w:p>
    <w:p>
      <w:pPr>
        <w:numPr>
          <w:ilvl w:val="2"/>
          <w:numId w:val="900"/>
        </w:numPr>
        <w:spacing w:before="0" w:after="0"/>
      </w:pPr>
      <w:r>
        <w:t>Diodes</w:t>
      </w:r>
    </w:p>
    <w:p>
      <w:pPr>
        <w:numPr>
          <w:ilvl w:val="3"/>
          <w:numId w:val="900"/>
        </w:numPr>
        <w:spacing w:before="0" w:after="0"/>
      </w:pPr>
      <w:r>
        <w:t>p-n Junction Engineering</w:t>
      </w:r>
    </w:p>
    <w:p>
      <w:pPr>
        <w:numPr>
          <w:ilvl w:val="3"/>
          <w:numId w:val="900"/>
        </w:numPr>
        <w:spacing w:before="0" w:after="0"/>
      </w:pPr>
      <w:r>
        <w:t>Schottky Barriers</w:t>
      </w:r>
    </w:p>
    <w:p>
      <w:pPr>
        <w:numPr>
          <w:ilvl w:val="2"/>
          <w:numId w:val="900"/>
        </w:numPr>
        <w:spacing w:before="0" w:after="0"/>
      </w:pPr>
      <w:r>
        <w:t>Memory Devices</w:t>
      </w:r>
    </w:p>
    <w:p>
      <w:pPr>
        <w:numPr>
          <w:ilvl w:val="3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Phase Change Memory</w:t>
      </w:r>
    </w:p>
    <w:p>
      <w:pPr>
        <w:numPr>
          <w:ilvl w:val="3"/>
          <w:numId w:val="900"/>
        </w:numPr>
        <w:spacing w:before="0" w:after="0"/>
      </w:pPr>
      <w:r>
        <w:t>Resistive RAM</w:t>
      </w:r>
    </w:p>
    <w:p>
      <w:pPr>
        <w:numPr>
          <w:ilvl w:val="1"/>
          <w:numId w:val="900"/>
        </w:numPr>
        <w:spacing w:before="0" w:after="0"/>
      </w:pPr>
      <w:r>
        <w:t>Display Technologies</w:t>
      </w:r>
    </w:p>
    <w:p>
      <w:pPr>
        <w:numPr>
          <w:ilvl w:val="2"/>
          <w:numId w:val="900"/>
        </w:numPr>
        <w:spacing w:before="0" w:after="0"/>
      </w:pPr>
      <w:r>
        <w:t>Liquid Crystal Displays</w:t>
      </w:r>
    </w:p>
    <w:p>
      <w:pPr>
        <w:numPr>
          <w:ilvl w:val="2"/>
          <w:numId w:val="900"/>
        </w:numPr>
        <w:spacing w:before="0" w:after="0"/>
      </w:pPr>
      <w:r>
        <w:t>Organic Light Emitting Diodes</w:t>
      </w:r>
    </w:p>
    <w:p>
      <w:pPr>
        <w:numPr>
          <w:ilvl w:val="2"/>
          <w:numId w:val="900"/>
        </w:numPr>
        <w:spacing w:before="0" w:after="0"/>
      </w:pPr>
      <w:r>
        <w:t>Quantum Dot Displays</w:t>
      </w:r>
    </w:p>
    <w:p>
      <w:pPr>
        <w:numPr>
          <w:ilvl w:val="2"/>
          <w:numId w:val="900"/>
        </w:numPr>
        <w:spacing w:before="0" w:after="0"/>
      </w:pPr>
      <w:r>
        <w:t>Electronic Paper</w:t>
      </w:r>
    </w:p>
    <w:p>
      <w:pPr>
        <w:numPr>
          <w:ilvl w:val="1"/>
          <w:numId w:val="900"/>
        </w:numPr>
        <w:spacing w:before="0" w:after="0"/>
      </w:pPr>
      <w:r>
        <w:t>Photonic Devices</w:t>
      </w:r>
    </w:p>
    <w:p>
      <w:pPr>
        <w:numPr>
          <w:ilvl w:val="2"/>
          <w:numId w:val="900"/>
        </w:numPr>
        <w:spacing w:before="0" w:after="0"/>
      </w:pPr>
      <w:r>
        <w:t>Lasers and LEDs</w:t>
      </w:r>
    </w:p>
    <w:p>
      <w:pPr>
        <w:numPr>
          <w:ilvl w:val="2"/>
          <w:numId w:val="900"/>
        </w:numPr>
        <w:spacing w:before="0" w:after="0"/>
      </w:pPr>
      <w:r>
        <w:t>Photodetectors</w:t>
      </w:r>
    </w:p>
    <w:p>
      <w:pPr>
        <w:numPr>
          <w:ilvl w:val="2"/>
          <w:numId w:val="900"/>
        </w:numPr>
        <w:spacing w:before="0" w:after="0"/>
      </w:pPr>
      <w:r>
        <w:t>Optical Waveguides</w:t>
      </w:r>
    </w:p>
    <w:p>
      <w:pPr>
        <w:numPr>
          <w:ilvl w:val="2"/>
          <w:numId w:val="900"/>
        </w:numPr>
        <w:spacing w:before="0" w:after="0"/>
      </w:pPr>
      <w:r>
        <w:t>Photonic Crystals</w:t>
      </w:r>
    </w:p>
    <w:p>
      <w:pPr>
        <w:numPr>
          <w:ilvl w:val="1"/>
          <w:numId w:val="900"/>
        </w:numPr>
        <w:spacing w:before="0" w:after="0"/>
      </w:pPr>
      <w:r>
        <w:t>Transparent Conductors</w:t>
      </w:r>
    </w:p>
    <w:p>
      <w:pPr>
        <w:numPr>
          <w:ilvl w:val="2"/>
          <w:numId w:val="900"/>
        </w:numPr>
        <w:spacing w:before="0" w:after="0"/>
      </w:pPr>
      <w:r>
        <w:t>Indium Tin Oxide</w:t>
      </w:r>
    </w:p>
    <w:p>
      <w:pPr>
        <w:numPr>
          <w:ilvl w:val="2"/>
          <w:numId w:val="900"/>
        </w:numPr>
        <w:spacing w:before="0" w:after="0"/>
      </w:pPr>
      <w:r>
        <w:t>Alternative Materials</w:t>
      </w:r>
    </w:p>
    <w:p>
      <w:pPr>
        <w:numPr>
          <w:ilvl w:val="3"/>
          <w:numId w:val="900"/>
        </w:numPr>
        <w:spacing w:before="0" w:after="0"/>
      </w:pPr>
      <w:r>
        <w:t>Graphene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3"/>
          <w:numId w:val="900"/>
        </w:numPr>
        <w:spacing w:before="0" w:after="0"/>
      </w:pPr>
      <w:r>
        <w:t>Metal Nanowires</w:t>
      </w:r>
    </w:p>
    <w:p>
      <w:pPr>
        <w:numPr>
          <w:ilvl w:val="0"/>
          <w:numId w:val="900"/>
        </w:numPr>
        <w:spacing w:before="0" w:after="0"/>
      </w:pPr>
      <w:r>
        <w:t>Energy Applications</w:t>
      </w:r>
    </w:p>
    <w:p>
      <w:pPr>
        <w:numPr>
          <w:ilvl w:val="1"/>
          <w:numId w:val="900"/>
        </w:numPr>
        <w:spacing w:before="0" w:after="0"/>
      </w:pPr>
      <w:r>
        <w:t>Solar Energy Conversion</w:t>
      </w:r>
    </w:p>
    <w:p>
      <w:pPr>
        <w:numPr>
          <w:ilvl w:val="2"/>
          <w:numId w:val="900"/>
        </w:numPr>
        <w:spacing w:before="0" w:after="0"/>
      </w:pPr>
      <w:r>
        <w:t>Silicon Solar Cells</w:t>
      </w:r>
    </w:p>
    <w:p>
      <w:pPr>
        <w:numPr>
          <w:ilvl w:val="2"/>
          <w:numId w:val="900"/>
        </w:numPr>
        <w:spacing w:before="0" w:after="0"/>
      </w:pPr>
      <w:r>
        <w:t>Thin Film Solar Cells</w:t>
      </w:r>
    </w:p>
    <w:p>
      <w:pPr>
        <w:numPr>
          <w:ilvl w:val="3"/>
          <w:numId w:val="900"/>
        </w:numPr>
        <w:spacing w:before="0" w:after="0"/>
      </w:pPr>
      <w:r>
        <w:t>Amorphous Silicon</w:t>
      </w:r>
    </w:p>
    <w:p>
      <w:pPr>
        <w:numPr>
          <w:ilvl w:val="3"/>
          <w:numId w:val="900"/>
        </w:numPr>
        <w:spacing w:before="0" w:after="0"/>
      </w:pPr>
      <w:r>
        <w:t>Cadmium Telluride</w:t>
      </w:r>
    </w:p>
    <w:p>
      <w:pPr>
        <w:numPr>
          <w:ilvl w:val="3"/>
          <w:numId w:val="900"/>
        </w:numPr>
        <w:spacing w:before="0" w:after="0"/>
      </w:pPr>
      <w:r>
        <w:t>Copper Indium Gallium Selenide</w:t>
      </w:r>
    </w:p>
    <w:p>
      <w:pPr>
        <w:numPr>
          <w:ilvl w:val="2"/>
          <w:numId w:val="900"/>
        </w:numPr>
        <w:spacing w:before="0" w:after="0"/>
      </w:pPr>
      <w:r>
        <w:t>Perovskite Solar Cells</w:t>
      </w:r>
    </w:p>
    <w:p>
      <w:pPr>
        <w:numPr>
          <w:ilvl w:val="2"/>
          <w:numId w:val="900"/>
        </w:numPr>
        <w:spacing w:before="0" w:after="0"/>
      </w:pPr>
      <w:r>
        <w:t>Quantum Dot Solar Cells</w:t>
      </w:r>
    </w:p>
    <w:p>
      <w:pPr>
        <w:numPr>
          <w:ilvl w:val="2"/>
          <w:numId w:val="900"/>
        </w:numPr>
        <w:spacing w:before="0" w:after="0"/>
      </w:pPr>
      <w:r>
        <w:t>Dye-Sensitized Solar Cells</w:t>
      </w:r>
    </w:p>
    <w:p>
      <w:pPr>
        <w:numPr>
          <w:ilvl w:val="1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Electrode Materials</w:t>
      </w:r>
    </w:p>
    <w:p>
      <w:pPr>
        <w:numPr>
          <w:ilvl w:val="3"/>
          <w:numId w:val="900"/>
        </w:numPr>
        <w:spacing w:before="0" w:after="0"/>
      </w:pPr>
      <w:r>
        <w:t>Electrolytes</w:t>
      </w:r>
    </w:p>
    <w:p>
      <w:pPr>
        <w:numPr>
          <w:ilvl w:val="3"/>
          <w:numId w:val="900"/>
        </w:numPr>
        <w:spacing w:before="0" w:after="0"/>
      </w:pPr>
      <w:r>
        <w:t>Separators</w:t>
      </w:r>
    </w:p>
    <w:p>
      <w:pPr>
        <w:numPr>
          <w:ilvl w:val="2"/>
          <w:numId w:val="900"/>
        </w:numPr>
        <w:spacing w:before="0" w:after="0"/>
      </w:pPr>
      <w:r>
        <w:t>Supercapacitors</w:t>
      </w:r>
    </w:p>
    <w:p>
      <w:pPr>
        <w:numPr>
          <w:ilvl w:val="3"/>
          <w:numId w:val="900"/>
        </w:numPr>
        <w:spacing w:before="0" w:after="0"/>
      </w:pPr>
      <w:r>
        <w:t>Electrode Materials</w:t>
      </w:r>
    </w:p>
    <w:p>
      <w:pPr>
        <w:numPr>
          <w:ilvl w:val="3"/>
          <w:numId w:val="900"/>
        </w:numPr>
        <w:spacing w:before="0" w:after="0"/>
      </w:pPr>
      <w:r>
        <w:t>Electrolytes</w:t>
      </w:r>
    </w:p>
    <w:p>
      <w:pPr>
        <w:numPr>
          <w:ilvl w:val="2"/>
          <w:numId w:val="900"/>
        </w:numPr>
        <w:spacing w:before="0" w:after="0"/>
      </w:pPr>
      <w:r>
        <w:t>Hydrogen Storage</w:t>
      </w:r>
    </w:p>
    <w:p>
      <w:pPr>
        <w:numPr>
          <w:ilvl w:val="3"/>
          <w:numId w:val="900"/>
        </w:numPr>
        <w:spacing w:before="0" w:after="0"/>
      </w:pPr>
      <w:r>
        <w:t>Metal Hydrides</w:t>
      </w:r>
    </w:p>
    <w:p>
      <w:pPr>
        <w:numPr>
          <w:ilvl w:val="3"/>
          <w:numId w:val="900"/>
        </w:numPr>
        <w:spacing w:before="0" w:after="0"/>
      </w:pPr>
      <w:r>
        <w:t>Carbon-Based Materials</w:t>
      </w:r>
    </w:p>
    <w:p>
      <w:pPr>
        <w:numPr>
          <w:ilvl w:val="1"/>
          <w:numId w:val="900"/>
        </w:numPr>
        <w:spacing w:before="0" w:after="0"/>
      </w:pPr>
      <w:r>
        <w:t>Fuel Cells</w:t>
      </w:r>
    </w:p>
    <w:p>
      <w:pPr>
        <w:numPr>
          <w:ilvl w:val="2"/>
          <w:numId w:val="900"/>
        </w:numPr>
        <w:spacing w:before="0" w:after="0"/>
      </w:pPr>
      <w:r>
        <w:t>Proton Exchange Membrane Fuel Cells</w:t>
      </w:r>
    </w:p>
    <w:p>
      <w:pPr>
        <w:numPr>
          <w:ilvl w:val="2"/>
          <w:numId w:val="900"/>
        </w:numPr>
        <w:spacing w:before="0" w:after="0"/>
      </w:pPr>
      <w:r>
        <w:t>Solid Oxide Fuel Cells</w:t>
      </w:r>
    </w:p>
    <w:p>
      <w:pPr>
        <w:numPr>
          <w:ilvl w:val="2"/>
          <w:numId w:val="900"/>
        </w:numPr>
        <w:spacing w:before="0" w:after="0"/>
      </w:pPr>
      <w:r>
        <w:t>Catalyst Materials</w:t>
      </w:r>
    </w:p>
    <w:p>
      <w:pPr>
        <w:numPr>
          <w:ilvl w:val="2"/>
          <w:numId w:val="900"/>
        </w:numPr>
        <w:spacing w:before="0" w:after="0"/>
      </w:pPr>
      <w:r>
        <w:t>Membrane Materials</w:t>
      </w:r>
    </w:p>
    <w:p>
      <w:pPr>
        <w:numPr>
          <w:ilvl w:val="1"/>
          <w:numId w:val="900"/>
        </w:numPr>
        <w:spacing w:before="0" w:after="0"/>
      </w:pPr>
      <w:r>
        <w:t>Thermoelectric Devices</w:t>
      </w:r>
    </w:p>
    <w:p>
      <w:pPr>
        <w:numPr>
          <w:ilvl w:val="2"/>
          <w:numId w:val="900"/>
        </w:numPr>
        <w:spacing w:before="0" w:after="0"/>
      </w:pPr>
      <w:r>
        <w:t>Thermoelectric Materials</w:t>
      </w:r>
    </w:p>
    <w:p>
      <w:pPr>
        <w:numPr>
          <w:ilvl w:val="2"/>
          <w:numId w:val="900"/>
        </w:numPr>
        <w:spacing w:before="0" w:after="0"/>
      </w:pPr>
      <w:r>
        <w:t>Nanostructuring Effects</w:t>
      </w:r>
    </w:p>
    <w:p>
      <w:pPr>
        <w:numPr>
          <w:ilvl w:val="2"/>
          <w:numId w:val="900"/>
        </w:numPr>
        <w:spacing w:before="0" w:after="0"/>
      </w:pPr>
      <w:r>
        <w:t>Device Design</w:t>
      </w:r>
    </w:p>
    <w:p>
      <w:pPr>
        <w:numPr>
          <w:ilvl w:val="0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Drug Delivery</w:t>
      </w:r>
    </w:p>
    <w:p>
      <w:pPr>
        <w:numPr>
          <w:ilvl w:val="2"/>
          <w:numId w:val="900"/>
        </w:numPr>
        <w:spacing w:before="0" w:after="0"/>
      </w:pPr>
      <w:r>
        <w:t>Nanocarriers</w:t>
      </w:r>
    </w:p>
    <w:p>
      <w:pPr>
        <w:numPr>
          <w:ilvl w:val="3"/>
          <w:numId w:val="900"/>
        </w:numPr>
        <w:spacing w:before="0" w:after="0"/>
      </w:pPr>
      <w:r>
        <w:t>Liposomes</w:t>
      </w:r>
    </w:p>
    <w:p>
      <w:pPr>
        <w:numPr>
          <w:ilvl w:val="3"/>
          <w:numId w:val="900"/>
        </w:numPr>
        <w:spacing w:before="0" w:after="0"/>
      </w:pPr>
      <w:r>
        <w:t>Polymeric Nanoparticles</w:t>
      </w:r>
    </w:p>
    <w:p>
      <w:pPr>
        <w:numPr>
          <w:ilvl w:val="3"/>
          <w:numId w:val="900"/>
        </w:numPr>
        <w:spacing w:before="0" w:after="0"/>
      </w:pPr>
      <w:r>
        <w:t>Dendrimers</w:t>
      </w:r>
    </w:p>
    <w:p>
      <w:pPr>
        <w:numPr>
          <w:ilvl w:val="2"/>
          <w:numId w:val="900"/>
        </w:numPr>
        <w:spacing w:before="0" w:after="0"/>
      </w:pPr>
      <w:r>
        <w:t>Targeted Delivery</w:t>
      </w:r>
    </w:p>
    <w:p>
      <w:pPr>
        <w:numPr>
          <w:ilvl w:val="2"/>
          <w:numId w:val="900"/>
        </w:numPr>
        <w:spacing w:before="0" w:after="0"/>
      </w:pPr>
      <w:r>
        <w:t>Controlled Release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Contrast Agents</w:t>
      </w:r>
    </w:p>
    <w:p>
      <w:pPr>
        <w:numPr>
          <w:ilvl w:val="3"/>
          <w:numId w:val="900"/>
        </w:numPr>
        <w:spacing w:before="0" w:after="0"/>
      </w:pPr>
      <w:r>
        <w:t>Magnetic Nanoparticles</w:t>
      </w:r>
    </w:p>
    <w:p>
      <w:pPr>
        <w:numPr>
          <w:ilvl w:val="3"/>
          <w:numId w:val="900"/>
        </w:numPr>
        <w:spacing w:before="0" w:after="0"/>
      </w:pPr>
      <w:r>
        <w:t>Quantum Dots</w:t>
      </w:r>
    </w:p>
    <w:p>
      <w:pPr>
        <w:numPr>
          <w:ilvl w:val="3"/>
          <w:numId w:val="900"/>
        </w:numPr>
        <w:spacing w:before="0" w:after="0"/>
      </w:pPr>
      <w:r>
        <w:t>Gold Nanoparticles</w:t>
      </w:r>
    </w:p>
    <w:p>
      <w:pPr>
        <w:numPr>
          <w:ilvl w:val="2"/>
          <w:numId w:val="900"/>
        </w:numPr>
        <w:spacing w:before="0" w:after="0"/>
      </w:pPr>
      <w:r>
        <w:t>Imaging Modalities</w:t>
      </w:r>
    </w:p>
    <w:p>
      <w:pPr>
        <w:numPr>
          <w:ilvl w:val="3"/>
          <w:numId w:val="900"/>
        </w:numPr>
        <w:spacing w:before="0" w:after="0"/>
      </w:pPr>
      <w:r>
        <w:t>MRI Enhancement</w:t>
      </w:r>
    </w:p>
    <w:p>
      <w:pPr>
        <w:numPr>
          <w:ilvl w:val="3"/>
          <w:numId w:val="900"/>
        </w:numPr>
        <w:spacing w:before="0" w:after="0"/>
      </w:pPr>
      <w:r>
        <w:t>CT Contrast</w:t>
      </w:r>
    </w:p>
    <w:p>
      <w:pPr>
        <w:numPr>
          <w:ilvl w:val="3"/>
          <w:numId w:val="900"/>
        </w:numPr>
        <w:spacing w:before="0" w:after="0"/>
      </w:pPr>
      <w:r>
        <w:t>Fluorescence Imaging</w:t>
      </w:r>
    </w:p>
    <w:p>
      <w:pPr>
        <w:numPr>
          <w:ilvl w:val="1"/>
          <w:numId w:val="900"/>
        </w:numPr>
        <w:spacing w:before="0" w:after="0"/>
      </w:pPr>
      <w:r>
        <w:t>Diagnostics and Biosensing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3"/>
          <w:numId w:val="900"/>
        </w:numPr>
        <w:spacing w:before="0" w:after="0"/>
      </w:pPr>
      <w:r>
        <w:t>Electrochemical Sensors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Mechanical Sensors</w:t>
      </w:r>
    </w:p>
    <w:p>
      <w:pPr>
        <w:numPr>
          <w:ilvl w:val="2"/>
          <w:numId w:val="900"/>
        </w:numPr>
        <w:spacing w:before="0" w:after="0"/>
      </w:pPr>
      <w:r>
        <w:t>Lab-on-Chip Devices</w:t>
      </w:r>
    </w:p>
    <w:p>
      <w:pPr>
        <w:numPr>
          <w:ilvl w:val="2"/>
          <w:numId w:val="900"/>
        </w:numPr>
        <w:spacing w:before="0" w:after="0"/>
      </w:pPr>
      <w:r>
        <w:t>Point-of-Care Testing</w:t>
      </w:r>
    </w:p>
    <w:p>
      <w:pPr>
        <w:numPr>
          <w:ilvl w:val="1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Hyperthermia Treatment</w:t>
      </w:r>
    </w:p>
    <w:p>
      <w:pPr>
        <w:numPr>
          <w:ilvl w:val="2"/>
          <w:numId w:val="900"/>
        </w:numPr>
        <w:spacing w:before="0" w:after="0"/>
      </w:pPr>
      <w:r>
        <w:t>Photodynamic Therapy</w:t>
      </w:r>
    </w:p>
    <w:p>
      <w:pPr>
        <w:numPr>
          <w:ilvl w:val="2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Tissue Engineering</w:t>
      </w:r>
    </w:p>
    <w:p>
      <w:pPr>
        <w:numPr>
          <w:ilvl w:val="0"/>
          <w:numId w:val="900"/>
        </w:numPr>
        <w:spacing w:before="0" w:after="0"/>
      </w:pPr>
      <w:r>
        <w:t>Catalysis Applications</w:t>
      </w:r>
    </w:p>
    <w:p>
      <w:pPr>
        <w:numPr>
          <w:ilvl w:val="1"/>
          <w:numId w:val="900"/>
        </w:numPr>
        <w:spacing w:before="0" w:after="0"/>
      </w:pPr>
      <w:r>
        <w:t>Heterogeneous Catalysis</w:t>
      </w:r>
    </w:p>
    <w:p>
      <w:pPr>
        <w:numPr>
          <w:ilvl w:val="2"/>
          <w:numId w:val="900"/>
        </w:numPr>
        <w:spacing w:before="0" w:after="0"/>
      </w:pPr>
      <w:r>
        <w:t>Supported Metal Catalysts</w:t>
      </w:r>
    </w:p>
    <w:p>
      <w:pPr>
        <w:numPr>
          <w:ilvl w:val="2"/>
          <w:numId w:val="900"/>
        </w:numPr>
        <w:spacing w:before="0" w:after="0"/>
      </w:pPr>
      <w:r>
        <w:t>Size Effects in Catalysis</w:t>
      </w:r>
    </w:p>
    <w:p>
      <w:pPr>
        <w:numPr>
          <w:ilvl w:val="2"/>
          <w:numId w:val="900"/>
        </w:numPr>
        <w:spacing w:before="0" w:after="0"/>
      </w:pPr>
      <w:r>
        <w:t>Shape-Controlled Catalysts</w:t>
      </w:r>
    </w:p>
    <w:p>
      <w:pPr>
        <w:numPr>
          <w:ilvl w:val="1"/>
          <w:numId w:val="900"/>
        </w:numPr>
        <w:spacing w:before="0" w:after="0"/>
      </w:pPr>
      <w:r>
        <w:t>Photocatalysis</w:t>
      </w:r>
    </w:p>
    <w:p>
      <w:pPr>
        <w:numPr>
          <w:ilvl w:val="2"/>
          <w:numId w:val="900"/>
        </w:numPr>
        <w:spacing w:before="0" w:after="0"/>
      </w:pPr>
      <w:r>
        <w:t>Titanium Dioxide Photocatalysts</w:t>
      </w:r>
    </w:p>
    <w:p>
      <w:pPr>
        <w:numPr>
          <w:ilvl w:val="2"/>
          <w:numId w:val="900"/>
        </w:numPr>
        <w:spacing w:before="0" w:after="0"/>
      </w:pPr>
      <w:r>
        <w:t>Visible Light Photocatalysts</w:t>
      </w:r>
    </w:p>
    <w:p>
      <w:pPr>
        <w:numPr>
          <w:ilvl w:val="2"/>
          <w:numId w:val="900"/>
        </w:numPr>
        <w:spacing w:before="0" w:after="0"/>
      </w:pPr>
      <w:r>
        <w:t>Water Splitting</w:t>
      </w:r>
    </w:p>
    <w:p>
      <w:pPr>
        <w:numPr>
          <w:ilvl w:val="2"/>
          <w:numId w:val="900"/>
        </w:numPr>
        <w:spacing w:before="0" w:after="0"/>
      </w:pPr>
      <w:r>
        <w:t>Pollutant Degradation</w:t>
      </w:r>
    </w:p>
    <w:p>
      <w:pPr>
        <w:numPr>
          <w:ilvl w:val="1"/>
          <w:numId w:val="900"/>
        </w:numPr>
        <w:spacing w:before="0" w:after="0"/>
      </w:pPr>
      <w:r>
        <w:t>Electrocatalysis</w:t>
      </w:r>
    </w:p>
    <w:p>
      <w:pPr>
        <w:numPr>
          <w:ilvl w:val="2"/>
          <w:numId w:val="900"/>
        </w:numPr>
        <w:spacing w:before="0" w:after="0"/>
      </w:pPr>
      <w:r>
        <w:t>Fuel Cell Catalysts</w:t>
      </w:r>
    </w:p>
    <w:p>
      <w:pPr>
        <w:numPr>
          <w:ilvl w:val="2"/>
          <w:numId w:val="900"/>
        </w:numPr>
        <w:spacing w:before="0" w:after="0"/>
      </w:pPr>
      <w:r>
        <w:t>Water Electrolysis</w:t>
      </w:r>
    </w:p>
    <w:p>
      <w:pPr>
        <w:numPr>
          <w:ilvl w:val="2"/>
          <w:numId w:val="900"/>
        </w:numPr>
        <w:spacing w:before="0" w:after="0"/>
      </w:pPr>
      <w:r>
        <w:t>CO2 Reduction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Water Treatment</w:t>
      </w:r>
    </w:p>
    <w:p>
      <w:pPr>
        <w:numPr>
          <w:ilvl w:val="2"/>
          <w:numId w:val="900"/>
        </w:numPr>
        <w:spacing w:before="0" w:after="0"/>
      </w:pPr>
      <w:r>
        <w:t>Filtration Membranes</w:t>
      </w:r>
    </w:p>
    <w:p>
      <w:pPr>
        <w:numPr>
          <w:ilvl w:val="2"/>
          <w:numId w:val="900"/>
        </w:numPr>
        <w:spacing w:before="0" w:after="0"/>
      </w:pPr>
      <w:r>
        <w:t>Adsorbent Materials</w:t>
      </w:r>
    </w:p>
    <w:p>
      <w:pPr>
        <w:numPr>
          <w:ilvl w:val="2"/>
          <w:numId w:val="900"/>
        </w:numPr>
        <w:spacing w:before="0" w:after="0"/>
      </w:pPr>
      <w:r>
        <w:t>Photocatalytic Purification</w:t>
      </w:r>
    </w:p>
    <w:p>
      <w:pPr>
        <w:numPr>
          <w:ilvl w:val="2"/>
          <w:numId w:val="900"/>
        </w:numPr>
        <w:spacing w:before="0" w:after="0"/>
      </w:pPr>
      <w:r>
        <w:t>Antimicrobial Treatment</w:t>
      </w:r>
    </w:p>
    <w:p>
      <w:pPr>
        <w:numPr>
          <w:ilvl w:val="1"/>
          <w:numId w:val="900"/>
        </w:numPr>
        <w:spacing w:before="0" w:after="0"/>
      </w:pPr>
      <w:r>
        <w:t>Air Purification</w:t>
      </w:r>
    </w:p>
    <w:p>
      <w:pPr>
        <w:numPr>
          <w:ilvl w:val="2"/>
          <w:numId w:val="900"/>
        </w:numPr>
        <w:spacing w:before="0" w:after="0"/>
      </w:pPr>
      <w:r>
        <w:t>Photocatalytic Air Cleaners</w:t>
      </w:r>
    </w:p>
    <w:p>
      <w:pPr>
        <w:numPr>
          <w:ilvl w:val="2"/>
          <w:numId w:val="900"/>
        </w:numPr>
        <w:spacing w:before="0" w:after="0"/>
      </w:pPr>
      <w:r>
        <w:t>Adsorbent Materials</w:t>
      </w:r>
    </w:p>
    <w:p>
      <w:pPr>
        <w:numPr>
          <w:ilvl w:val="2"/>
          <w:numId w:val="900"/>
        </w:numPr>
        <w:spacing w:before="0" w:after="0"/>
      </w:pPr>
      <w:r>
        <w:t>Gas Sensors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Pollutant Sensors</w:t>
      </w:r>
    </w:p>
    <w:p>
      <w:pPr>
        <w:numPr>
          <w:ilvl w:val="2"/>
          <w:numId w:val="900"/>
        </w:numPr>
        <w:spacing w:before="0" w:after="0"/>
      </w:pPr>
      <w:r>
        <w:t>Heavy Metal Detection</w:t>
      </w:r>
    </w:p>
    <w:p>
      <w:pPr>
        <w:numPr>
          <w:ilvl w:val="2"/>
          <w:numId w:val="900"/>
        </w:numPr>
        <w:spacing w:before="0" w:after="0"/>
      </w:pPr>
      <w:r>
        <w:t>Biological Contamination Detection</w:t>
      </w:r>
    </w:p>
    <w:p>
      <w:pPr>
        <w:numPr>
          <w:ilvl w:val="0"/>
          <w:numId w:val="900"/>
        </w:numPr>
        <w:spacing w:before="0" w:after="0"/>
      </w:pPr>
      <w:r>
        <w:t>Coatings and Surface Engineering</w:t>
      </w:r>
    </w:p>
    <w:p>
      <w:pPr>
        <w:numPr>
          <w:ilvl w:val="1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Thermal Barrier Coatings</w:t>
      </w:r>
    </w:p>
    <w:p>
      <w:pPr>
        <w:numPr>
          <w:ilvl w:val="1"/>
          <w:numId w:val="900"/>
        </w:numPr>
        <w:spacing w:before="0" w:after="0"/>
      </w:pPr>
      <w:r>
        <w:t>Functional Coatings</w:t>
      </w:r>
    </w:p>
    <w:p>
      <w:pPr>
        <w:numPr>
          <w:ilvl w:val="2"/>
          <w:numId w:val="900"/>
        </w:numPr>
        <w:spacing w:before="0" w:after="0"/>
      </w:pPr>
      <w:r>
        <w:t>Self-Cleaning Surfaces</w:t>
      </w:r>
    </w:p>
    <w:p>
      <w:pPr>
        <w:numPr>
          <w:ilvl w:val="2"/>
          <w:numId w:val="900"/>
        </w:numPr>
        <w:spacing w:before="0" w:after="0"/>
      </w:pPr>
      <w:r>
        <w:t>Anti-Fouling Coatings</w:t>
      </w:r>
    </w:p>
    <w:p>
      <w:pPr>
        <w:numPr>
          <w:ilvl w:val="2"/>
          <w:numId w:val="900"/>
        </w:numPr>
        <w:spacing w:before="0" w:after="0"/>
      </w:pPr>
      <w:r>
        <w:t>Antimicrobial Coatings</w:t>
      </w:r>
    </w:p>
    <w:p>
      <w:pPr>
        <w:numPr>
          <w:ilvl w:val="1"/>
          <w:numId w:val="900"/>
        </w:numPr>
        <w:spacing w:before="0" w:after="0"/>
      </w:pPr>
      <w:r>
        <w:t>Optical Coatings</w:t>
      </w:r>
    </w:p>
    <w:p>
      <w:pPr>
        <w:numPr>
          <w:ilvl w:val="2"/>
          <w:numId w:val="900"/>
        </w:numPr>
        <w:spacing w:before="0" w:after="0"/>
      </w:pPr>
      <w:r>
        <w:t>Anti-Reflection Coatings</w:t>
      </w:r>
    </w:p>
    <w:p>
      <w:pPr>
        <w:numPr>
          <w:ilvl w:val="2"/>
          <w:numId w:val="900"/>
        </w:numPr>
        <w:spacing w:before="0" w:after="0"/>
      </w:pPr>
      <w:r>
        <w:t>Mirror Coatings</w:t>
      </w:r>
    </w:p>
    <w:p>
      <w:pPr>
        <w:numPr>
          <w:ilvl w:val="2"/>
          <w:numId w:val="900"/>
        </w:numPr>
        <w:spacing w:before="0" w:after="0"/>
      </w:pPr>
      <w:r>
        <w:t>Filter Coatings</w:t>
      </w:r>
    </w:p>
    <w:p>
      <w:pPr>
        <w:numPr>
          <w:ilvl w:val="2"/>
          <w:numId w:val="900"/>
        </w:numPr>
        <w:spacing w:before="0" w:after="0"/>
      </w:pPr>
      <w:r>
        <w:t>Decorative Coatings</w:t>
      </w:r>
    </w:p>
    <w:p>
      <w:pPr>
        <w:pStyle w:val="Heading1"/>
      </w:pPr>
      <w:r>
        <w:t>Health, Safety, and Environmental Considerations</w:t>
      </w:r>
    </w:p>
    <w:p>
      <w:pPr>
        <w:numPr>
          <w:ilvl w:val="0"/>
          <w:numId w:val="900"/>
        </w:numPr>
        <w:spacing w:before="0" w:after="0"/>
      </w:pPr>
      <w:r>
        <w:t>Nanotoxicology</w:t>
      </w:r>
    </w:p>
    <w:p>
      <w:pPr>
        <w:numPr>
          <w:ilvl w:val="1"/>
          <w:numId w:val="900"/>
        </w:numPr>
        <w:spacing w:before="0" w:after="0"/>
      </w:pPr>
      <w:r>
        <w:t>Toxicity Mechanisms</w:t>
      </w:r>
    </w:p>
    <w:p>
      <w:pPr>
        <w:numPr>
          <w:ilvl w:val="2"/>
          <w:numId w:val="900"/>
        </w:numPr>
        <w:spacing w:before="0" w:after="0"/>
      </w:pPr>
      <w:r>
        <w:t>Cellular Uptake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Genotoxicity</w:t>
      </w:r>
    </w:p>
    <w:p>
      <w:pPr>
        <w:numPr>
          <w:ilvl w:val="1"/>
          <w:numId w:val="900"/>
        </w:numPr>
        <w:spacing w:before="0" w:after="0"/>
      </w:pPr>
      <w:r>
        <w:t>Exposure Routes</w:t>
      </w:r>
    </w:p>
    <w:p>
      <w:pPr>
        <w:numPr>
          <w:ilvl w:val="2"/>
          <w:numId w:val="900"/>
        </w:numPr>
        <w:spacing w:before="0" w:after="0"/>
      </w:pPr>
      <w:r>
        <w:t>Inhalation</w:t>
      </w:r>
    </w:p>
    <w:p>
      <w:pPr>
        <w:numPr>
          <w:ilvl w:val="2"/>
          <w:numId w:val="900"/>
        </w:numPr>
        <w:spacing w:before="0" w:after="0"/>
      </w:pPr>
      <w:r>
        <w:t>Dermal Contact</w:t>
      </w:r>
    </w:p>
    <w:p>
      <w:pPr>
        <w:numPr>
          <w:ilvl w:val="2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Injection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No-Observed-Effect Levels</w:t>
      </w:r>
    </w:p>
    <w:p>
      <w:pPr>
        <w:numPr>
          <w:ilvl w:val="2"/>
          <w:numId w:val="900"/>
        </w:numPr>
        <w:spacing w:before="0" w:after="0"/>
      </w:pPr>
      <w:r>
        <w:t>Benchmark Doses</w:t>
      </w:r>
    </w:p>
    <w:p>
      <w:pPr>
        <w:numPr>
          <w:ilvl w:val="1"/>
          <w:numId w:val="900"/>
        </w:numPr>
        <w:spacing w:before="0" w:after="0"/>
      </w:pPr>
      <w:r>
        <w:t>In Vitro Testing</w:t>
      </w:r>
    </w:p>
    <w:p>
      <w:pPr>
        <w:numPr>
          <w:ilvl w:val="2"/>
          <w:numId w:val="900"/>
        </w:numPr>
        <w:spacing w:before="0" w:after="0"/>
      </w:pPr>
      <w:r>
        <w:t>Cell Culture Models</w:t>
      </w:r>
    </w:p>
    <w:p>
      <w:pPr>
        <w:numPr>
          <w:ilvl w:val="2"/>
          <w:numId w:val="900"/>
        </w:numPr>
        <w:spacing w:before="0" w:after="0"/>
      </w:pPr>
      <w:r>
        <w:t>Cytotoxicity Assays</w:t>
      </w:r>
    </w:p>
    <w:p>
      <w:pPr>
        <w:numPr>
          <w:ilvl w:val="2"/>
          <w:numId w:val="900"/>
        </w:numPr>
        <w:spacing w:before="0" w:after="0"/>
      </w:pPr>
      <w:r>
        <w:t>Genotoxicity Testing</w:t>
      </w:r>
    </w:p>
    <w:p>
      <w:pPr>
        <w:numPr>
          <w:ilvl w:val="1"/>
          <w:numId w:val="900"/>
        </w:numPr>
        <w:spacing w:before="0" w:after="0"/>
      </w:pPr>
      <w:r>
        <w:t>In Vivo Studies</w:t>
      </w:r>
    </w:p>
    <w:p>
      <w:pPr>
        <w:numPr>
          <w:ilvl w:val="2"/>
          <w:numId w:val="900"/>
        </w:numPr>
        <w:spacing w:before="0" w:after="0"/>
      </w:pPr>
      <w:r>
        <w:t>Animal Models</w:t>
      </w:r>
    </w:p>
    <w:p>
      <w:pPr>
        <w:numPr>
          <w:ilvl w:val="2"/>
          <w:numId w:val="900"/>
        </w:numPr>
        <w:spacing w:before="0" w:after="0"/>
      </w:pPr>
      <w:r>
        <w:t>Biodistribution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Elimination Pathways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Lifecycle Analysis</w:t>
      </w:r>
    </w:p>
    <w:p>
      <w:pPr>
        <w:numPr>
          <w:ilvl w:val="2"/>
          <w:numId w:val="900"/>
        </w:numPr>
        <w:spacing w:before="0" w:after="0"/>
      </w:pPr>
      <w:r>
        <w:t>Production Phase Impacts</w:t>
      </w:r>
    </w:p>
    <w:p>
      <w:pPr>
        <w:numPr>
          <w:ilvl w:val="2"/>
          <w:numId w:val="900"/>
        </w:numPr>
        <w:spacing w:before="0" w:after="0"/>
      </w:pPr>
      <w:r>
        <w:t>Use Phase Impacts</w:t>
      </w:r>
    </w:p>
    <w:p>
      <w:pPr>
        <w:numPr>
          <w:ilvl w:val="2"/>
          <w:numId w:val="900"/>
        </w:numPr>
        <w:spacing w:before="0" w:after="0"/>
      </w:pPr>
      <w:r>
        <w:t>End-of-Life Impacts</w:t>
      </w:r>
    </w:p>
    <w:p>
      <w:pPr>
        <w:numPr>
          <w:ilvl w:val="2"/>
          <w:numId w:val="900"/>
        </w:numPr>
        <w:spacing w:before="0" w:after="0"/>
      </w:pPr>
      <w:r>
        <w:t>Cradle-to-Grave Assessment</w:t>
      </w:r>
    </w:p>
    <w:p>
      <w:pPr>
        <w:numPr>
          <w:ilvl w:val="1"/>
          <w:numId w:val="900"/>
        </w:numPr>
        <w:spacing w:before="0" w:after="0"/>
      </w:pPr>
      <w:r>
        <w:t>Environmental Fate and Transport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2"/>
          <w:numId w:val="900"/>
        </w:numPr>
        <w:spacing w:before="0" w:after="0"/>
      </w:pPr>
      <w:r>
        <w:t>Environmental Transformation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2"/>
          <w:numId w:val="900"/>
        </w:numPr>
        <w:spacing w:before="0" w:after="0"/>
      </w:pPr>
      <w:r>
        <w:t>Ecosystem Effects</w:t>
      </w:r>
    </w:p>
    <w:p>
      <w:pPr>
        <w:numPr>
          <w:ilvl w:val="1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International Guidelines</w:t>
      </w:r>
    </w:p>
    <w:p>
      <w:pPr>
        <w:numPr>
          <w:ilvl w:val="2"/>
          <w:numId w:val="900"/>
        </w:numPr>
        <w:spacing w:before="0" w:after="0"/>
      </w:pPr>
      <w:r>
        <w:t>OECD Guidelines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WHO Recommendations</w:t>
      </w:r>
    </w:p>
    <w:p>
      <w:pPr>
        <w:numPr>
          <w:ilvl w:val="1"/>
          <w:numId w:val="900"/>
        </w:numPr>
        <w:spacing w:before="0" w:after="0"/>
      </w:pPr>
      <w:r>
        <w:t>National Regulations</w:t>
      </w:r>
    </w:p>
    <w:p>
      <w:pPr>
        <w:numPr>
          <w:ilvl w:val="2"/>
          <w:numId w:val="900"/>
        </w:numPr>
        <w:spacing w:before="0" w:after="0"/>
      </w:pPr>
      <w:r>
        <w:t>FDA Regulations</w:t>
      </w:r>
    </w:p>
    <w:p>
      <w:pPr>
        <w:numPr>
          <w:ilvl w:val="2"/>
          <w:numId w:val="900"/>
        </w:numPr>
        <w:spacing w:before="0" w:after="0"/>
      </w:pPr>
      <w:r>
        <w:t>EPA Guidelines</w:t>
      </w:r>
    </w:p>
    <w:p>
      <w:pPr>
        <w:numPr>
          <w:ilvl w:val="2"/>
          <w:numId w:val="900"/>
        </w:numPr>
        <w:spacing w:before="0" w:after="0"/>
      </w:pPr>
      <w:r>
        <w:t>European Union Regulations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Good Manufacturing Practices</w:t>
      </w:r>
    </w:p>
    <w:p>
      <w:pPr>
        <w:numPr>
          <w:ilvl w:val="2"/>
          <w:numId w:val="900"/>
        </w:numPr>
        <w:spacing w:before="0" w:after="0"/>
      </w:pPr>
      <w:r>
        <w:t>Quality Control Standards</w:t>
      </w:r>
    </w:p>
    <w:p>
      <w:pPr>
        <w:numPr>
          <w:ilvl w:val="2"/>
          <w:numId w:val="900"/>
        </w:numPr>
        <w:spacing w:before="0" w:after="0"/>
      </w:pPr>
      <w:r>
        <w:t>Safety Data Sheets</w:t>
      </w:r>
    </w:p>
    <w:p>
      <w:pPr>
        <w:numPr>
          <w:ilvl w:val="0"/>
          <w:numId w:val="900"/>
        </w:numPr>
        <w:spacing w:before="0" w:after="0"/>
      </w:pPr>
      <w:r>
        <w:t>Safe Handling and Management</w:t>
      </w:r>
    </w:p>
    <w:p>
      <w:pPr>
        <w:numPr>
          <w:ilvl w:val="1"/>
          <w:numId w:val="900"/>
        </w:numPr>
        <w:spacing w:before="0" w:after="0"/>
      </w:pPr>
      <w:r>
        <w:t>Laboratory Safety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Occupational Safety</w:t>
      </w:r>
    </w:p>
    <w:p>
      <w:pPr>
        <w:numPr>
          <w:ilvl w:val="2"/>
          <w:numId w:val="900"/>
        </w:numPr>
        <w:spacing w:before="0" w:after="0"/>
      </w:pPr>
      <w:r>
        <w:t>Workplace Exposure Limits</w:t>
      </w:r>
    </w:p>
    <w:p>
      <w:pPr>
        <w:numPr>
          <w:ilvl w:val="2"/>
          <w:numId w:val="900"/>
        </w:numPr>
        <w:spacing w:before="0" w:after="0"/>
      </w:pPr>
      <w:r>
        <w:t>Health Surveillance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Waste Classification</w:t>
      </w:r>
    </w:p>
    <w:p>
      <w:pPr>
        <w:numPr>
          <w:ilvl w:val="2"/>
          <w:numId w:val="900"/>
        </w:numPr>
        <w:spacing w:before="0" w:after="0"/>
      </w:pPr>
      <w:r>
        <w:t>Treatment Methods</w:t>
      </w:r>
    </w:p>
    <w:p>
      <w:pPr>
        <w:numPr>
          <w:ilvl w:val="2"/>
          <w:numId w:val="900"/>
        </w:numPr>
        <w:spacing w:before="0" w:after="0"/>
      </w:pPr>
      <w:r>
        <w:t>Disposal Options</w:t>
      </w:r>
    </w:p>
    <w:p>
      <w:pPr>
        <w:numPr>
          <w:ilvl w:val="2"/>
          <w:numId w:val="900"/>
        </w:numPr>
        <w:spacing w:before="0" w:after="0"/>
      </w:pPr>
      <w:r>
        <w:t>Recycling Possibilities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Public Engagement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Transparency in Research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