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Nanochemistry</w:t>
      </w:r>
    </w:p>
    <w:p>
      <w:pPr>
        <w:pStyle w:val="Heading1"/>
      </w:pPr>
      <w:r>
        <w:t>Introduction to Nanochemistry</w:t>
      </w:r>
    </w:p>
    <w:p>
      <w:pPr>
        <w:numPr>
          <w:ilvl w:val="0"/>
          <w:numId w:val="900"/>
        </w:numPr>
        <w:spacing w:before="0" w:after="0"/>
      </w:pPr>
      <w:r>
        <w:t>Defining the Nanoscale</w:t>
      </w:r>
    </w:p>
    <w:p>
      <w:pPr>
        <w:numPr>
          <w:ilvl w:val="1"/>
          <w:numId w:val="900"/>
        </w:numPr>
        <w:spacing w:before="0" w:after="0"/>
      </w:pPr>
      <w:r>
        <w:t>Size Regimes</w:t>
      </w:r>
    </w:p>
    <w:p>
      <w:pPr>
        <w:numPr>
          <w:ilvl w:val="1"/>
          <w:numId w:val="900"/>
        </w:numPr>
        <w:spacing w:before="0" w:after="0"/>
      </w:pPr>
      <w:r>
        <w:t>Comparison to Atomic Scale</w:t>
      </w:r>
    </w:p>
    <w:p>
      <w:pPr>
        <w:numPr>
          <w:ilvl w:val="1"/>
          <w:numId w:val="900"/>
        </w:numPr>
        <w:spacing w:before="0" w:after="0"/>
      </w:pPr>
      <w:r>
        <w:t>Comparison to Bulk Scale</w:t>
      </w:r>
    </w:p>
    <w:p>
      <w:pPr>
        <w:numPr>
          <w:ilvl w:val="1"/>
          <w:numId w:val="900"/>
        </w:numPr>
        <w:spacing w:before="0" w:after="0"/>
      </w:pPr>
      <w:r>
        <w:t>Distinction Between Nanomaterials and Bulk Materials</w:t>
      </w:r>
    </w:p>
    <w:p>
      <w:pPr>
        <w:numPr>
          <w:ilvl w:val="1"/>
          <w:numId w:val="900"/>
        </w:numPr>
        <w:spacing w:before="0" w:after="0"/>
      </w:pPr>
      <w:r>
        <w:t>Measurement at the Nanoscale</w:t>
      </w:r>
    </w:p>
    <w:p>
      <w:pPr>
        <w:numPr>
          <w:ilvl w:val="1"/>
          <w:numId w:val="900"/>
        </w:numPr>
        <w:spacing w:before="0" w:after="0"/>
      </w:pPr>
      <w:r>
        <w:t>Visualization at the Nanoscale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Increased Surface Area to Volume Ratio</w:t>
      </w:r>
    </w:p>
    <w:p>
      <w:pPr>
        <w:numPr>
          <w:ilvl w:val="2"/>
          <w:numId w:val="900"/>
        </w:numPr>
        <w:spacing w:before="0" w:after="0"/>
      </w:pPr>
      <w:r>
        <w:t>Implications for Reactivity</w:t>
      </w:r>
    </w:p>
    <w:p>
      <w:pPr>
        <w:numPr>
          <w:ilvl w:val="2"/>
          <w:numId w:val="900"/>
        </w:numPr>
        <w:spacing w:before="0" w:after="0"/>
      </w:pPr>
      <w:r>
        <w:t>Effects on Physical Properties</w:t>
      </w:r>
    </w:p>
    <w:p>
      <w:pPr>
        <w:numPr>
          <w:ilvl w:val="1"/>
          <w:numId w:val="900"/>
        </w:numPr>
        <w:spacing w:before="0" w:after="0"/>
      </w:pPr>
      <w:r>
        <w:t>Quantum Confinement Effects</w:t>
      </w:r>
    </w:p>
    <w:p>
      <w:pPr>
        <w:numPr>
          <w:ilvl w:val="2"/>
          <w:numId w:val="900"/>
        </w:numPr>
        <w:spacing w:before="0" w:after="0"/>
      </w:pPr>
      <w:r>
        <w:t>Energy Level Discretization</w:t>
      </w:r>
    </w:p>
    <w:p>
      <w:pPr>
        <w:numPr>
          <w:ilvl w:val="2"/>
          <w:numId w:val="900"/>
        </w:numPr>
        <w:spacing w:before="0" w:after="0"/>
      </w:pPr>
      <w:r>
        <w:t>Impact on Optical Properties</w:t>
      </w:r>
    </w:p>
    <w:p>
      <w:pPr>
        <w:numPr>
          <w:ilvl w:val="2"/>
          <w:numId w:val="900"/>
        </w:numPr>
        <w:spacing w:before="0" w:after="0"/>
      </w:pPr>
      <w:r>
        <w:t>Impact on Electronic Properties</w:t>
      </w:r>
    </w:p>
    <w:p>
      <w:pPr>
        <w:numPr>
          <w:ilvl w:val="1"/>
          <w:numId w:val="900"/>
        </w:numPr>
        <w:spacing w:before="0" w:after="0"/>
      </w:pPr>
      <w:r>
        <w:t>Surface Energy and Reactivity</w:t>
      </w:r>
    </w:p>
    <w:p>
      <w:pPr>
        <w:numPr>
          <w:ilvl w:val="2"/>
          <w:numId w:val="900"/>
        </w:numPr>
        <w:spacing w:before="0" w:after="0"/>
      </w:pPr>
      <w:r>
        <w:t>Surface Atoms and Defects</w:t>
      </w:r>
    </w:p>
    <w:p>
      <w:pPr>
        <w:numPr>
          <w:ilvl w:val="2"/>
          <w:numId w:val="900"/>
        </w:numPr>
        <w:spacing w:before="0" w:after="0"/>
      </w:pPr>
      <w:r>
        <w:t>Surface Functionalization</w:t>
      </w:r>
    </w:p>
    <w:p>
      <w:pPr>
        <w:numPr>
          <w:ilvl w:val="1"/>
          <w:numId w:val="900"/>
        </w:numPr>
        <w:spacing w:before="0" w:after="0"/>
      </w:pPr>
      <w:r>
        <w:t>Emergence of Novel Properties</w:t>
      </w:r>
    </w:p>
    <w:p>
      <w:pPr>
        <w:numPr>
          <w:ilvl w:val="0"/>
          <w:numId w:val="900"/>
        </w:numPr>
        <w:spacing w:before="0" w:after="0"/>
      </w:pPr>
      <w:r>
        <w:t>Historical Context and Key Milestones</w:t>
      </w:r>
    </w:p>
    <w:p>
      <w:pPr>
        <w:numPr>
          <w:ilvl w:val="1"/>
          <w:numId w:val="900"/>
        </w:numPr>
        <w:spacing w:before="0" w:after="0"/>
      </w:pPr>
      <w:r>
        <w:t>Early Concepts</w:t>
      </w:r>
    </w:p>
    <w:p>
      <w:pPr>
        <w:numPr>
          <w:ilvl w:val="2"/>
          <w:numId w:val="900"/>
        </w:numPr>
        <w:spacing w:before="0" w:after="0"/>
      </w:pPr>
      <w:r>
        <w:t>Feynman's "There's Plenty of Room at the Bottom"</w:t>
      </w:r>
    </w:p>
    <w:p>
      <w:pPr>
        <w:numPr>
          <w:ilvl w:val="2"/>
          <w:numId w:val="900"/>
        </w:numPr>
        <w:spacing w:before="0" w:after="0"/>
      </w:pPr>
      <w:r>
        <w:t>Initial Theoretical Predictions</w:t>
      </w:r>
    </w:p>
    <w:p>
      <w:pPr>
        <w:numPr>
          <w:ilvl w:val="1"/>
          <w:numId w:val="900"/>
        </w:numPr>
        <w:spacing w:before="0" w:after="0"/>
      </w:pPr>
      <w:r>
        <w:t>Discovery of Fullerenes</w:t>
      </w:r>
    </w:p>
    <w:p>
      <w:pPr>
        <w:numPr>
          <w:ilvl w:val="2"/>
          <w:numId w:val="900"/>
        </w:numPr>
        <w:spacing w:before="0" w:after="0"/>
      </w:pPr>
      <w:r>
        <w:t>Synthesis of C60</w:t>
      </w:r>
    </w:p>
    <w:p>
      <w:pPr>
        <w:numPr>
          <w:ilvl w:val="2"/>
          <w:numId w:val="900"/>
        </w:numPr>
        <w:spacing w:before="0" w:after="0"/>
      </w:pPr>
      <w:r>
        <w:t>Characterization of Fullerenes</w:t>
      </w:r>
    </w:p>
    <w:p>
      <w:pPr>
        <w:numPr>
          <w:ilvl w:val="1"/>
          <w:numId w:val="900"/>
        </w:numPr>
        <w:spacing w:before="0" w:after="0"/>
      </w:pPr>
      <w:r>
        <w:t>Discovery of Carbon Nanotubes</w:t>
      </w:r>
    </w:p>
    <w:p>
      <w:pPr>
        <w:numPr>
          <w:ilvl w:val="2"/>
          <w:numId w:val="900"/>
        </w:numPr>
        <w:spacing w:before="0" w:after="0"/>
      </w:pPr>
      <w:r>
        <w:t>Identification of Carbon Nanotubes</w:t>
      </w:r>
    </w:p>
    <w:p>
      <w:pPr>
        <w:numPr>
          <w:ilvl w:val="2"/>
          <w:numId w:val="900"/>
        </w:numPr>
        <w:spacing w:before="0" w:after="0"/>
      </w:pPr>
      <w:r>
        <w:t>Characterization of Carbon Nanotubes</w:t>
      </w:r>
    </w:p>
    <w:p>
      <w:pPr>
        <w:numPr>
          <w:ilvl w:val="1"/>
          <w:numId w:val="900"/>
        </w:numPr>
        <w:spacing w:before="0" w:after="0"/>
      </w:pPr>
      <w:r>
        <w:t>Development of Scanning Probe Microscopy</w:t>
      </w:r>
    </w:p>
    <w:p>
      <w:pPr>
        <w:numPr>
          <w:ilvl w:val="2"/>
          <w:numId w:val="900"/>
        </w:numPr>
        <w:spacing w:before="0" w:after="0"/>
      </w:pPr>
      <w:r>
        <w:t>Invention of STM</w:t>
      </w:r>
    </w:p>
    <w:p>
      <w:pPr>
        <w:numPr>
          <w:ilvl w:val="2"/>
          <w:numId w:val="900"/>
        </w:numPr>
        <w:spacing w:before="0" w:after="0"/>
      </w:pPr>
      <w:r>
        <w:t>Invention of AFM</w:t>
      </w:r>
    </w:p>
    <w:p>
      <w:pPr>
        <w:numPr>
          <w:ilvl w:val="2"/>
          <w:numId w:val="900"/>
        </w:numPr>
        <w:spacing w:before="0" w:after="0"/>
      </w:pPr>
      <w:r>
        <w:t>Impact on Nanoscience Research</w:t>
      </w:r>
    </w:p>
    <w:p>
      <w:pPr>
        <w:numPr>
          <w:ilvl w:val="1"/>
          <w:numId w:val="900"/>
        </w:numPr>
        <w:spacing w:before="0" w:after="0"/>
      </w:pPr>
      <w:r>
        <w:t>Nobel Prizes and Major Breakthroughs</w:t>
      </w:r>
    </w:p>
    <w:p>
      <w:pPr>
        <w:numPr>
          <w:ilvl w:val="1"/>
          <w:numId w:val="900"/>
        </w:numPr>
        <w:spacing w:before="0" w:after="0"/>
      </w:pPr>
      <w:r>
        <w:t>Growth of the Nanochemistry Field</w:t>
      </w:r>
    </w:p>
    <w:p>
      <w:pPr>
        <w:pStyle w:val="Heading1"/>
      </w:pPr>
      <w:r>
        <w:t>Synthesis of Nanomaterials</w:t>
      </w:r>
    </w:p>
    <w:p>
      <w:pPr>
        <w:numPr>
          <w:ilvl w:val="0"/>
          <w:numId w:val="900"/>
        </w:numPr>
        <w:spacing w:before="0" w:after="0"/>
      </w:pPr>
      <w:r>
        <w:t>Top-Down Approaches</w:t>
      </w:r>
    </w:p>
    <w:p>
      <w:pPr>
        <w:numPr>
          <w:ilvl w:val="1"/>
          <w:numId w:val="900"/>
        </w:numPr>
        <w:spacing w:before="0" w:after="0"/>
      </w:pPr>
      <w:r>
        <w:t>Lithography</w:t>
      </w:r>
    </w:p>
    <w:p>
      <w:pPr>
        <w:numPr>
          <w:ilvl w:val="2"/>
          <w:numId w:val="900"/>
        </w:numPr>
        <w:spacing w:before="0" w:after="0"/>
      </w:pPr>
      <w:r>
        <w:t>Principles of Lithography</w:t>
      </w:r>
    </w:p>
    <w:p>
      <w:pPr>
        <w:numPr>
          <w:ilvl w:val="2"/>
          <w:numId w:val="900"/>
        </w:numPr>
        <w:spacing w:before="0" w:after="0"/>
      </w:pPr>
      <w:r>
        <w:t>Photolithography</w:t>
      </w:r>
    </w:p>
    <w:p>
      <w:pPr>
        <w:numPr>
          <w:ilvl w:val="3"/>
          <w:numId w:val="900"/>
        </w:numPr>
        <w:spacing w:before="0" w:after="0"/>
      </w:pPr>
      <w:r>
        <w:t>Process Steps</w:t>
      </w:r>
    </w:p>
    <w:p>
      <w:pPr>
        <w:numPr>
          <w:ilvl w:val="3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Electron Beam Lithography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Nanoimprint Lithography</w:t>
      </w:r>
    </w:p>
    <w:p>
      <w:pPr>
        <w:numPr>
          <w:ilvl w:val="3"/>
          <w:numId w:val="900"/>
        </w:numPr>
        <w:spacing w:before="0" w:after="0"/>
      </w:pPr>
      <w:r>
        <w:t>Pattern Transfer Techniques</w:t>
      </w:r>
    </w:p>
    <w:p>
      <w:pPr>
        <w:numPr>
          <w:ilvl w:val="1"/>
          <w:numId w:val="900"/>
        </w:numPr>
        <w:spacing w:before="0" w:after="0"/>
      </w:pPr>
      <w:r>
        <w:t>Mechanical Methods</w:t>
      </w:r>
    </w:p>
    <w:p>
      <w:pPr>
        <w:numPr>
          <w:ilvl w:val="2"/>
          <w:numId w:val="900"/>
        </w:numPr>
        <w:spacing w:before="0" w:after="0"/>
      </w:pPr>
      <w:r>
        <w:t>High-Energy Ball Milling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Attrition</w:t>
      </w:r>
    </w:p>
    <w:p>
      <w:pPr>
        <w:numPr>
          <w:ilvl w:val="3"/>
          <w:numId w:val="900"/>
        </w:numPr>
        <w:spacing w:before="0" w:after="0"/>
      </w:pPr>
      <w:r>
        <w:t>Mechanism of Particle Size Reduction</w:t>
      </w:r>
    </w:p>
    <w:p>
      <w:pPr>
        <w:numPr>
          <w:ilvl w:val="1"/>
          <w:numId w:val="900"/>
        </w:numPr>
        <w:spacing w:before="0" w:after="0"/>
      </w:pPr>
      <w:r>
        <w:t>Etching Techniques</w:t>
      </w:r>
    </w:p>
    <w:p>
      <w:pPr>
        <w:numPr>
          <w:ilvl w:val="2"/>
          <w:numId w:val="900"/>
        </w:numPr>
        <w:spacing w:before="0" w:after="0"/>
      </w:pPr>
      <w:r>
        <w:t>Chemical Etching</w:t>
      </w:r>
    </w:p>
    <w:p>
      <w:pPr>
        <w:numPr>
          <w:ilvl w:val="3"/>
          <w:numId w:val="900"/>
        </w:numPr>
        <w:spacing w:before="0" w:after="0"/>
      </w:pPr>
      <w:r>
        <w:t>Wet Etching Processes</w:t>
      </w:r>
    </w:p>
    <w:p>
      <w:pPr>
        <w:numPr>
          <w:ilvl w:val="3"/>
          <w:numId w:val="900"/>
        </w:numPr>
        <w:spacing w:before="0" w:after="0"/>
      </w:pPr>
      <w:r>
        <w:t>Selectivity and Control</w:t>
      </w:r>
    </w:p>
    <w:p>
      <w:pPr>
        <w:numPr>
          <w:ilvl w:val="2"/>
          <w:numId w:val="900"/>
        </w:numPr>
        <w:spacing w:before="0" w:after="0"/>
      </w:pPr>
      <w:r>
        <w:t>Plasma Etching</w:t>
      </w:r>
    </w:p>
    <w:p>
      <w:pPr>
        <w:numPr>
          <w:ilvl w:val="3"/>
          <w:numId w:val="900"/>
        </w:numPr>
        <w:spacing w:before="0" w:after="0"/>
      </w:pPr>
      <w:r>
        <w:t>Types of Plasma</w:t>
      </w:r>
    </w:p>
    <w:p>
      <w:pPr>
        <w:numPr>
          <w:ilvl w:val="3"/>
          <w:numId w:val="900"/>
        </w:numPr>
        <w:spacing w:before="0" w:after="0"/>
      </w:pPr>
      <w:r>
        <w:t>Etch Rate</w:t>
      </w:r>
    </w:p>
    <w:p>
      <w:pPr>
        <w:numPr>
          <w:ilvl w:val="3"/>
          <w:numId w:val="900"/>
        </w:numPr>
        <w:spacing w:before="0" w:after="0"/>
      </w:pPr>
      <w:r>
        <w:t>Anisotropy</w:t>
      </w:r>
    </w:p>
    <w:p>
      <w:pPr>
        <w:numPr>
          <w:ilvl w:val="0"/>
          <w:numId w:val="900"/>
        </w:numPr>
        <w:spacing w:before="0" w:after="0"/>
      </w:pPr>
      <w:r>
        <w:t>Bottom-Up Approaches</w:t>
      </w:r>
    </w:p>
    <w:p>
      <w:pPr>
        <w:numPr>
          <w:ilvl w:val="1"/>
          <w:numId w:val="900"/>
        </w:numPr>
        <w:spacing w:before="0" w:after="0"/>
      </w:pPr>
      <w:r>
        <w:t>Wet Chemical Methods</w:t>
      </w:r>
    </w:p>
    <w:p>
      <w:pPr>
        <w:numPr>
          <w:ilvl w:val="2"/>
          <w:numId w:val="900"/>
        </w:numPr>
        <w:spacing w:before="0" w:after="0"/>
      </w:pPr>
      <w:r>
        <w:t>Colloidal Synthesis</w:t>
      </w:r>
    </w:p>
    <w:p>
      <w:pPr>
        <w:numPr>
          <w:ilvl w:val="3"/>
          <w:numId w:val="900"/>
        </w:numPr>
        <w:spacing w:before="0" w:after="0"/>
      </w:pPr>
      <w:r>
        <w:t>Nucleation Mechanisms</w:t>
      </w:r>
    </w:p>
    <w:p>
      <w:pPr>
        <w:numPr>
          <w:ilvl w:val="3"/>
          <w:numId w:val="900"/>
        </w:numPr>
        <w:spacing w:before="0" w:after="0"/>
      </w:pPr>
      <w:r>
        <w:t>Growth Mechanisms</w:t>
      </w:r>
    </w:p>
    <w:p>
      <w:pPr>
        <w:numPr>
          <w:ilvl w:val="3"/>
          <w:numId w:val="900"/>
        </w:numPr>
        <w:spacing w:before="0" w:after="0"/>
      </w:pPr>
      <w:r>
        <w:t>Stabilization of Nanoparticles</w:t>
      </w:r>
    </w:p>
    <w:p>
      <w:pPr>
        <w:numPr>
          <w:ilvl w:val="2"/>
          <w:numId w:val="900"/>
        </w:numPr>
        <w:spacing w:before="0" w:after="0"/>
      </w:pPr>
      <w:r>
        <w:t>Sol-Gel Process</w:t>
      </w:r>
    </w:p>
    <w:p>
      <w:pPr>
        <w:numPr>
          <w:ilvl w:val="3"/>
          <w:numId w:val="900"/>
        </w:numPr>
        <w:spacing w:before="0" w:after="0"/>
      </w:pPr>
      <w:r>
        <w:t>Hydrolysis Reactions</w:t>
      </w:r>
    </w:p>
    <w:p>
      <w:pPr>
        <w:numPr>
          <w:ilvl w:val="3"/>
          <w:numId w:val="900"/>
        </w:numPr>
        <w:spacing w:before="0" w:after="0"/>
      </w:pPr>
      <w:r>
        <w:t>Condensation Reactions</w:t>
      </w:r>
    </w:p>
    <w:p>
      <w:pPr>
        <w:numPr>
          <w:ilvl w:val="3"/>
          <w:numId w:val="900"/>
        </w:numPr>
        <w:spacing w:before="0" w:after="0"/>
      </w:pPr>
      <w:r>
        <w:t>Gelation</w:t>
      </w:r>
    </w:p>
    <w:p>
      <w:pPr>
        <w:numPr>
          <w:ilvl w:val="3"/>
          <w:numId w:val="900"/>
        </w:numPr>
        <w:spacing w:before="0" w:after="0"/>
      </w:pPr>
      <w:r>
        <w:t>Drying</w:t>
      </w:r>
    </w:p>
    <w:p>
      <w:pPr>
        <w:numPr>
          <w:ilvl w:val="2"/>
          <w:numId w:val="900"/>
        </w:numPr>
        <w:spacing w:before="0" w:after="0"/>
      </w:pPr>
      <w:r>
        <w:t>Co-precipitation Method</w:t>
      </w:r>
    </w:p>
    <w:p>
      <w:pPr>
        <w:numPr>
          <w:ilvl w:val="3"/>
          <w:numId w:val="900"/>
        </w:numPr>
        <w:spacing w:before="0" w:after="0"/>
      </w:pPr>
      <w:r>
        <w:t>Precipitation Kinetics</w:t>
      </w:r>
    </w:p>
    <w:p>
      <w:pPr>
        <w:numPr>
          <w:ilvl w:val="3"/>
          <w:numId w:val="900"/>
        </w:numPr>
        <w:spacing w:before="0" w:after="0"/>
      </w:pPr>
      <w:r>
        <w:t>Control of Particle Size</w:t>
      </w:r>
    </w:p>
    <w:p>
      <w:pPr>
        <w:numPr>
          <w:ilvl w:val="3"/>
          <w:numId w:val="900"/>
        </w:numPr>
        <w:spacing w:before="0" w:after="0"/>
      </w:pPr>
      <w:r>
        <w:t>Control of Morphology</w:t>
      </w:r>
    </w:p>
    <w:p>
      <w:pPr>
        <w:numPr>
          <w:ilvl w:val="2"/>
          <w:numId w:val="900"/>
        </w:numPr>
        <w:spacing w:before="0" w:after="0"/>
      </w:pPr>
      <w:r>
        <w:t>Microemulsion Method</w:t>
      </w:r>
    </w:p>
    <w:p>
      <w:pPr>
        <w:numPr>
          <w:ilvl w:val="3"/>
          <w:numId w:val="900"/>
        </w:numPr>
        <w:spacing w:before="0" w:after="0"/>
      </w:pPr>
      <w:r>
        <w:t>Role of Surfactants</w:t>
      </w:r>
    </w:p>
    <w:p>
      <w:pPr>
        <w:numPr>
          <w:ilvl w:val="3"/>
          <w:numId w:val="900"/>
        </w:numPr>
        <w:spacing w:before="0" w:after="0"/>
      </w:pPr>
      <w:r>
        <w:t>Formation of Nanoreactors</w:t>
      </w:r>
    </w:p>
    <w:p>
      <w:pPr>
        <w:numPr>
          <w:ilvl w:val="1"/>
          <w:numId w:val="900"/>
        </w:numPr>
        <w:spacing w:before="0" w:after="0"/>
      </w:pPr>
      <w:r>
        <w:t>Gas Phase Synthesis</w:t>
      </w:r>
    </w:p>
    <w:p>
      <w:pPr>
        <w:numPr>
          <w:ilvl w:val="2"/>
          <w:numId w:val="900"/>
        </w:numPr>
        <w:spacing w:before="0" w:after="0"/>
      </w:pPr>
      <w:r>
        <w:t>Chemical Vapor Deposition</w:t>
      </w:r>
    </w:p>
    <w:p>
      <w:pPr>
        <w:numPr>
          <w:ilvl w:val="3"/>
          <w:numId w:val="900"/>
        </w:numPr>
        <w:spacing w:before="0" w:after="0"/>
      </w:pPr>
      <w:r>
        <w:t>Thermal CVD</w:t>
      </w:r>
    </w:p>
    <w:p>
      <w:pPr>
        <w:numPr>
          <w:ilvl w:val="3"/>
          <w:numId w:val="900"/>
        </w:numPr>
        <w:spacing w:before="0" w:after="0"/>
      </w:pPr>
      <w:r>
        <w:t>Plasma-Enhanced CVD</w:t>
      </w:r>
    </w:p>
    <w:p>
      <w:pPr>
        <w:numPr>
          <w:ilvl w:val="3"/>
          <w:numId w:val="900"/>
        </w:numPr>
        <w:spacing w:before="0" w:after="0"/>
      </w:pPr>
      <w:r>
        <w:t>Growth of Nanowires</w:t>
      </w:r>
    </w:p>
    <w:p>
      <w:pPr>
        <w:numPr>
          <w:ilvl w:val="3"/>
          <w:numId w:val="900"/>
        </w:numPr>
        <w:spacing w:before="0" w:after="0"/>
      </w:pPr>
      <w:r>
        <w:t>Growth of Thin Films</w:t>
      </w:r>
    </w:p>
    <w:p>
      <w:pPr>
        <w:numPr>
          <w:ilvl w:val="2"/>
          <w:numId w:val="900"/>
        </w:numPr>
        <w:spacing w:before="0" w:after="0"/>
      </w:pPr>
      <w:r>
        <w:t>Physical Vapor Deposition</w:t>
      </w:r>
    </w:p>
    <w:p>
      <w:pPr>
        <w:numPr>
          <w:ilvl w:val="3"/>
          <w:numId w:val="900"/>
        </w:numPr>
        <w:spacing w:before="0" w:after="0"/>
      </w:pPr>
      <w:r>
        <w:t>Sputtering</w:t>
      </w:r>
    </w:p>
    <w:p>
      <w:pPr>
        <w:numPr>
          <w:ilvl w:val="3"/>
          <w:numId w:val="900"/>
        </w:numPr>
        <w:spacing w:before="0" w:after="0"/>
      </w:pPr>
      <w:r>
        <w:t>Evaporation Techniques</w:t>
      </w:r>
    </w:p>
    <w:p>
      <w:pPr>
        <w:numPr>
          <w:ilvl w:val="2"/>
          <w:numId w:val="900"/>
        </w:numPr>
        <w:spacing w:before="0" w:after="0"/>
      </w:pPr>
      <w:r>
        <w:t>Atomic Layer Deposition</w:t>
      </w:r>
    </w:p>
    <w:p>
      <w:pPr>
        <w:numPr>
          <w:ilvl w:val="3"/>
          <w:numId w:val="900"/>
        </w:numPr>
        <w:spacing w:before="0" w:after="0"/>
      </w:pPr>
      <w:r>
        <w:t>Layer-by-Layer Growth</w:t>
      </w:r>
    </w:p>
    <w:p>
      <w:pPr>
        <w:numPr>
          <w:ilvl w:val="3"/>
          <w:numId w:val="900"/>
        </w:numPr>
        <w:spacing w:before="0" w:after="0"/>
      </w:pPr>
      <w:r>
        <w:t>Conformal Coating of Nanostructures</w:t>
      </w:r>
    </w:p>
    <w:p>
      <w:pPr>
        <w:numPr>
          <w:ilvl w:val="2"/>
          <w:numId w:val="900"/>
        </w:numPr>
        <w:spacing w:before="0" w:after="0"/>
      </w:pPr>
      <w:r>
        <w:t>Laser Ablation</w:t>
      </w:r>
    </w:p>
    <w:p>
      <w:pPr>
        <w:numPr>
          <w:ilvl w:val="3"/>
          <w:numId w:val="900"/>
        </w:numPr>
        <w:spacing w:before="0" w:after="0"/>
      </w:pPr>
      <w:r>
        <w:t>Pulsed Laser Deposition</w:t>
      </w:r>
    </w:p>
    <w:p>
      <w:pPr>
        <w:numPr>
          <w:ilvl w:val="3"/>
          <w:numId w:val="900"/>
        </w:numPr>
        <w:spacing w:before="0" w:after="0"/>
      </w:pPr>
      <w:r>
        <w:t>Nanoparticle Formation in Gas Phase</w:t>
      </w:r>
    </w:p>
    <w:p>
      <w:pPr>
        <w:numPr>
          <w:ilvl w:val="3"/>
          <w:numId w:val="900"/>
        </w:numPr>
        <w:spacing w:before="0" w:after="0"/>
      </w:pPr>
      <w:r>
        <w:t>Nanoparticle Formation in Liquid Phase</w:t>
      </w:r>
    </w:p>
    <w:p>
      <w:pPr>
        <w:numPr>
          <w:ilvl w:val="1"/>
          <w:numId w:val="900"/>
        </w:numPr>
        <w:spacing w:before="0" w:after="0"/>
      </w:pPr>
      <w:r>
        <w:t>Thermochemical Methods</w:t>
      </w:r>
    </w:p>
    <w:p>
      <w:pPr>
        <w:numPr>
          <w:ilvl w:val="2"/>
          <w:numId w:val="900"/>
        </w:numPr>
        <w:spacing w:before="0" w:after="0"/>
      </w:pPr>
      <w:r>
        <w:t>Hydrothermal Synthesis</w:t>
      </w:r>
    </w:p>
    <w:p>
      <w:pPr>
        <w:numPr>
          <w:ilvl w:val="3"/>
          <w:numId w:val="900"/>
        </w:numPr>
        <w:spacing w:before="0" w:after="0"/>
      </w:pPr>
      <w:r>
        <w:t>High-Pressure Conditions</w:t>
      </w:r>
    </w:p>
    <w:p>
      <w:pPr>
        <w:numPr>
          <w:ilvl w:val="3"/>
          <w:numId w:val="900"/>
        </w:numPr>
        <w:spacing w:before="0" w:after="0"/>
      </w:pPr>
      <w:r>
        <w:t>High-Temperature Conditions</w:t>
      </w:r>
    </w:p>
    <w:p>
      <w:pPr>
        <w:numPr>
          <w:ilvl w:val="3"/>
          <w:numId w:val="900"/>
        </w:numPr>
        <w:spacing w:before="0" w:after="0"/>
      </w:pPr>
      <w:r>
        <w:t>Crystal Growth Control</w:t>
      </w:r>
    </w:p>
    <w:p>
      <w:pPr>
        <w:numPr>
          <w:ilvl w:val="2"/>
          <w:numId w:val="900"/>
        </w:numPr>
        <w:spacing w:before="0" w:after="0"/>
      </w:pPr>
      <w:r>
        <w:t>Solvothermal Synthesis</w:t>
      </w:r>
    </w:p>
    <w:p>
      <w:pPr>
        <w:numPr>
          <w:ilvl w:val="3"/>
          <w:numId w:val="900"/>
        </w:numPr>
        <w:spacing w:before="0" w:after="0"/>
      </w:pPr>
      <w:r>
        <w:t>Solvent Effects</w:t>
      </w:r>
    </w:p>
    <w:p>
      <w:pPr>
        <w:numPr>
          <w:ilvl w:val="3"/>
          <w:numId w:val="900"/>
        </w:numPr>
        <w:spacing w:before="0" w:after="0"/>
      </w:pPr>
      <w:r>
        <w:t>Morphology Tuning</w:t>
      </w:r>
    </w:p>
    <w:p>
      <w:pPr>
        <w:numPr>
          <w:ilvl w:val="2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Thermal Decomposition</w:t>
      </w:r>
    </w:p>
    <w:p>
      <w:pPr>
        <w:numPr>
          <w:ilvl w:val="3"/>
          <w:numId w:val="900"/>
        </w:numPr>
        <w:spacing w:before="0" w:after="0"/>
      </w:pPr>
      <w:r>
        <w:t>Formation of Nanopowders</w:t>
      </w:r>
    </w:p>
    <w:p>
      <w:pPr>
        <w:numPr>
          <w:ilvl w:val="1"/>
          <w:numId w:val="900"/>
        </w:numPr>
        <w:spacing w:before="0" w:after="0"/>
      </w:pPr>
      <w:r>
        <w:t>Template-Assisted Synthesis</w:t>
      </w:r>
    </w:p>
    <w:p>
      <w:pPr>
        <w:numPr>
          <w:ilvl w:val="2"/>
          <w:numId w:val="900"/>
        </w:numPr>
        <w:spacing w:before="0" w:after="0"/>
      </w:pPr>
      <w:r>
        <w:t>Hard Templates</w:t>
      </w:r>
    </w:p>
    <w:p>
      <w:pPr>
        <w:numPr>
          <w:ilvl w:val="3"/>
          <w:numId w:val="900"/>
        </w:numPr>
        <w:spacing w:before="0" w:after="0"/>
      </w:pPr>
      <w:r>
        <w:t>Porous Alumina</w:t>
      </w:r>
    </w:p>
    <w:p>
      <w:pPr>
        <w:numPr>
          <w:ilvl w:val="3"/>
          <w:numId w:val="900"/>
        </w:numPr>
        <w:spacing w:before="0" w:after="0"/>
      </w:pPr>
      <w:r>
        <w:t>Zeolites</w:t>
      </w:r>
    </w:p>
    <w:p>
      <w:pPr>
        <w:numPr>
          <w:ilvl w:val="3"/>
          <w:numId w:val="900"/>
        </w:numPr>
        <w:spacing w:before="0" w:after="0"/>
      </w:pPr>
      <w:r>
        <w:t>Template Removal Techniques</w:t>
      </w:r>
    </w:p>
    <w:p>
      <w:pPr>
        <w:numPr>
          <w:ilvl w:val="2"/>
          <w:numId w:val="900"/>
        </w:numPr>
        <w:spacing w:before="0" w:after="0"/>
      </w:pPr>
      <w:r>
        <w:t>Soft Templates</w:t>
      </w:r>
    </w:p>
    <w:p>
      <w:pPr>
        <w:numPr>
          <w:ilvl w:val="3"/>
          <w:numId w:val="900"/>
        </w:numPr>
        <w:spacing w:before="0" w:after="0"/>
      </w:pPr>
      <w:r>
        <w:t>Surfactants</w:t>
      </w:r>
    </w:p>
    <w:p>
      <w:pPr>
        <w:numPr>
          <w:ilvl w:val="3"/>
          <w:numId w:val="900"/>
        </w:numPr>
        <w:spacing w:before="0" w:after="0"/>
      </w:pPr>
      <w:r>
        <w:t>Block Copolymers</w:t>
      </w:r>
    </w:p>
    <w:p>
      <w:pPr>
        <w:numPr>
          <w:ilvl w:val="3"/>
          <w:numId w:val="900"/>
        </w:numPr>
        <w:spacing w:before="0" w:after="0"/>
      </w:pPr>
      <w:r>
        <w:t>Micelle Formation</w:t>
      </w:r>
    </w:p>
    <w:p>
      <w:pPr>
        <w:numPr>
          <w:ilvl w:val="3"/>
          <w:numId w:val="900"/>
        </w:numPr>
        <w:spacing w:before="0" w:after="0"/>
      </w:pPr>
      <w:r>
        <w:t>Vesicle Formation</w:t>
      </w:r>
    </w:p>
    <w:p>
      <w:pPr>
        <w:numPr>
          <w:ilvl w:val="1"/>
          <w:numId w:val="900"/>
        </w:numPr>
        <w:spacing w:before="0" w:after="0"/>
      </w:pPr>
      <w:r>
        <w:t>Biomimetic and Green Synthesis</w:t>
      </w:r>
    </w:p>
    <w:p>
      <w:pPr>
        <w:numPr>
          <w:ilvl w:val="2"/>
          <w:numId w:val="900"/>
        </w:numPr>
        <w:spacing w:before="0" w:after="0"/>
      </w:pPr>
      <w:r>
        <w:t>Plant Extract-Mediated Synthesis</w:t>
      </w:r>
    </w:p>
    <w:p>
      <w:pPr>
        <w:numPr>
          <w:ilvl w:val="2"/>
          <w:numId w:val="900"/>
        </w:numPr>
        <w:spacing w:before="0" w:after="0"/>
      </w:pPr>
      <w:r>
        <w:t>Bacteria-Mediated Synthesis</w:t>
      </w:r>
    </w:p>
    <w:p>
      <w:pPr>
        <w:numPr>
          <w:ilvl w:val="2"/>
          <w:numId w:val="900"/>
        </w:numPr>
        <w:spacing w:before="0" w:after="0"/>
      </w:pPr>
      <w:r>
        <w:t>Fungi-Mediated Synthesis</w:t>
      </w:r>
    </w:p>
    <w:p>
      <w:pPr>
        <w:numPr>
          <w:ilvl w:val="2"/>
          <w:numId w:val="900"/>
        </w:numPr>
        <w:spacing w:before="0" w:after="0"/>
      </w:pPr>
      <w:r>
        <w:t>Yeast-Mediated Synthesis</w:t>
      </w:r>
    </w:p>
    <w:p>
      <w:pPr>
        <w:numPr>
          <w:ilvl w:val="2"/>
          <w:numId w:val="900"/>
        </w:numPr>
        <w:spacing w:before="0" w:after="0"/>
      </w:pPr>
      <w:r>
        <w:t>Green Reducing Agents</w:t>
      </w:r>
    </w:p>
    <w:p>
      <w:pPr>
        <w:numPr>
          <w:ilvl w:val="2"/>
          <w:numId w:val="900"/>
        </w:numPr>
        <w:spacing w:before="0" w:after="0"/>
      </w:pPr>
      <w:r>
        <w:t>Green Capping Agents</w:t>
      </w:r>
    </w:p>
    <w:p>
      <w:pPr>
        <w:numPr>
          <w:ilvl w:val="2"/>
          <w:numId w:val="900"/>
        </w:numPr>
        <w:spacing w:before="0" w:after="0"/>
      </w:pPr>
      <w:r>
        <w:t>Natural Polymers</w:t>
      </w:r>
    </w:p>
    <w:p>
      <w:pPr>
        <w:numPr>
          <w:ilvl w:val="2"/>
          <w:numId w:val="900"/>
        </w:numPr>
        <w:spacing w:before="0" w:after="0"/>
      </w:pPr>
      <w:r>
        <w:t>Environmental Impact and Sustainability</w:t>
      </w:r>
    </w:p>
    <w:p>
      <w:pPr>
        <w:pStyle w:val="Heading1"/>
      </w:pPr>
      <w:r>
        <w:t>Supramolecular Chemistry and Self-Assembly</w:t>
      </w:r>
    </w:p>
    <w:p>
      <w:pPr>
        <w:numPr>
          <w:ilvl w:val="0"/>
          <w:numId w:val="900"/>
        </w:numPr>
        <w:spacing w:before="0" w:after="0"/>
      </w:pPr>
      <w:r>
        <w:t>Principles of Molecular Self-Assembly</w:t>
      </w:r>
    </w:p>
    <w:p>
      <w:pPr>
        <w:numPr>
          <w:ilvl w:val="1"/>
          <w:numId w:val="900"/>
        </w:numPr>
        <w:spacing w:before="0" w:after="0"/>
      </w:pPr>
      <w:r>
        <w:t>Thermodynamics of Self-Assembly</w:t>
      </w:r>
    </w:p>
    <w:p>
      <w:pPr>
        <w:numPr>
          <w:ilvl w:val="1"/>
          <w:numId w:val="900"/>
        </w:numPr>
        <w:spacing w:before="0" w:after="0"/>
      </w:pPr>
      <w:r>
        <w:t>Kinetics of Self-Assembly</w:t>
      </w:r>
    </w:p>
    <w:p>
      <w:pPr>
        <w:numPr>
          <w:ilvl w:val="1"/>
          <w:numId w:val="900"/>
        </w:numPr>
        <w:spacing w:before="0" w:after="0"/>
      </w:pPr>
      <w:r>
        <w:t>Spontaneity and Reversibility</w:t>
      </w:r>
    </w:p>
    <w:p>
      <w:pPr>
        <w:numPr>
          <w:ilvl w:val="0"/>
          <w:numId w:val="900"/>
        </w:numPr>
        <w:spacing w:before="0" w:after="0"/>
      </w:pPr>
      <w:r>
        <w:t>Non-Covalent Interactions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1"/>
          <w:numId w:val="900"/>
        </w:numPr>
        <w:spacing w:before="0" w:after="0"/>
      </w:pPr>
      <w:r>
        <w:t>Van der Waals Forces</w:t>
      </w:r>
    </w:p>
    <w:p>
      <w:pPr>
        <w:numPr>
          <w:ilvl w:val="1"/>
          <w:numId w:val="900"/>
        </w:numPr>
        <w:spacing w:before="0" w:after="0"/>
      </w:pPr>
      <w:r>
        <w:t>Pi-Pi Stacking</w:t>
      </w:r>
    </w:p>
    <w:p>
      <w:pPr>
        <w:numPr>
          <w:ilvl w:val="1"/>
          <w:numId w:val="900"/>
        </w:numPr>
        <w:spacing w:before="0" w:after="0"/>
      </w:pPr>
      <w:r>
        <w:t>Electrostatic Interactions</w:t>
      </w:r>
    </w:p>
    <w:p>
      <w:pPr>
        <w:numPr>
          <w:ilvl w:val="1"/>
          <w:numId w:val="900"/>
        </w:numPr>
        <w:spacing w:before="0" w:after="0"/>
      </w:pPr>
      <w:r>
        <w:t>Hydrophobic Effects</w:t>
      </w:r>
    </w:p>
    <w:p>
      <w:pPr>
        <w:numPr>
          <w:ilvl w:val="0"/>
          <w:numId w:val="900"/>
        </w:numPr>
        <w:spacing w:before="0" w:after="0"/>
      </w:pPr>
      <w:r>
        <w:t>Self-Assembled Monolayers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Surface Functionalization</w:t>
      </w:r>
    </w:p>
    <w:p>
      <w:pPr>
        <w:numPr>
          <w:ilvl w:val="1"/>
          <w:numId w:val="900"/>
        </w:numPr>
        <w:spacing w:before="0" w:after="0"/>
      </w:pPr>
      <w:r>
        <w:t>Applications in Sensors</w:t>
      </w:r>
    </w:p>
    <w:p>
      <w:pPr>
        <w:numPr>
          <w:ilvl w:val="1"/>
          <w:numId w:val="900"/>
        </w:numPr>
        <w:spacing w:before="0" w:after="0"/>
      </w:pPr>
      <w:r>
        <w:t>Applications in Electronics</w:t>
      </w:r>
    </w:p>
    <w:p>
      <w:pPr>
        <w:numPr>
          <w:ilvl w:val="0"/>
          <w:numId w:val="900"/>
        </w:numPr>
        <w:spacing w:before="0" w:after="0"/>
      </w:pPr>
      <w:r>
        <w:t>Langmuir-Blodgett Films</w:t>
      </w:r>
    </w:p>
    <w:p>
      <w:pPr>
        <w:numPr>
          <w:ilvl w:val="1"/>
          <w:numId w:val="900"/>
        </w:numPr>
        <w:spacing w:before="0" w:after="0"/>
      </w:pPr>
      <w:r>
        <w:t>Monolayer Formation at Air-Water Interface</w:t>
      </w:r>
    </w:p>
    <w:p>
      <w:pPr>
        <w:numPr>
          <w:ilvl w:val="1"/>
          <w:numId w:val="900"/>
        </w:numPr>
        <w:spacing w:before="0" w:after="0"/>
      </w:pPr>
      <w:r>
        <w:t>Transfer to Solid Substrates</w:t>
      </w:r>
    </w:p>
    <w:p>
      <w:pPr>
        <w:numPr>
          <w:ilvl w:val="1"/>
          <w:numId w:val="900"/>
        </w:numPr>
        <w:spacing w:before="0" w:after="0"/>
      </w:pPr>
      <w:r>
        <w:t>Control of Film Thickness</w:t>
      </w:r>
    </w:p>
    <w:p>
      <w:pPr>
        <w:numPr>
          <w:ilvl w:val="1"/>
          <w:numId w:val="900"/>
        </w:numPr>
        <w:spacing w:before="0" w:after="0"/>
      </w:pPr>
      <w:r>
        <w:t>Control of Film Uniformity</w:t>
      </w:r>
    </w:p>
    <w:p>
      <w:pPr>
        <w:numPr>
          <w:ilvl w:val="0"/>
          <w:numId w:val="900"/>
        </w:numPr>
        <w:spacing w:before="0" w:after="0"/>
      </w:pPr>
      <w:r>
        <w:t>Block Copolymer Assembly</w:t>
      </w:r>
    </w:p>
    <w:p>
      <w:pPr>
        <w:numPr>
          <w:ilvl w:val="1"/>
          <w:numId w:val="900"/>
        </w:numPr>
        <w:spacing w:before="0" w:after="0"/>
      </w:pPr>
      <w:r>
        <w:t>Microphase Separation</w:t>
      </w:r>
    </w:p>
    <w:p>
      <w:pPr>
        <w:numPr>
          <w:ilvl w:val="1"/>
          <w:numId w:val="900"/>
        </w:numPr>
        <w:spacing w:before="0" w:after="0"/>
      </w:pPr>
      <w:r>
        <w:t>Spherical Nanostructure Formation</w:t>
      </w:r>
    </w:p>
    <w:p>
      <w:pPr>
        <w:numPr>
          <w:ilvl w:val="1"/>
          <w:numId w:val="900"/>
        </w:numPr>
        <w:spacing w:before="0" w:after="0"/>
      </w:pPr>
      <w:r>
        <w:t>Cylindrical Nanostructure Formation</w:t>
      </w:r>
    </w:p>
    <w:p>
      <w:pPr>
        <w:numPr>
          <w:ilvl w:val="1"/>
          <w:numId w:val="900"/>
        </w:numPr>
        <w:spacing w:before="0" w:after="0"/>
      </w:pPr>
      <w:r>
        <w:t>Lamellar Nanostructure Formation</w:t>
      </w:r>
    </w:p>
    <w:p>
      <w:pPr>
        <w:numPr>
          <w:ilvl w:val="1"/>
          <w:numId w:val="900"/>
        </w:numPr>
        <w:spacing w:before="0" w:after="0"/>
      </w:pPr>
      <w:r>
        <w:t>Applications in Nanolithography</w:t>
      </w:r>
    </w:p>
    <w:p>
      <w:pPr>
        <w:numPr>
          <w:ilvl w:val="0"/>
          <w:numId w:val="900"/>
        </w:numPr>
        <w:spacing w:before="0" w:after="0"/>
      </w:pPr>
      <w:r>
        <w:t>DNA Nanotechnology</w:t>
      </w:r>
    </w:p>
    <w:p>
      <w:pPr>
        <w:numPr>
          <w:ilvl w:val="1"/>
          <w:numId w:val="900"/>
        </w:numPr>
        <w:spacing w:before="0" w:after="0"/>
      </w:pPr>
      <w:r>
        <w:t>DNA Origami</w:t>
      </w:r>
    </w:p>
    <w:p>
      <w:pPr>
        <w:numPr>
          <w:ilvl w:val="1"/>
          <w:numId w:val="900"/>
        </w:numPr>
        <w:spacing w:before="0" w:after="0"/>
      </w:pPr>
      <w:r>
        <w:t>Programmable Self-Assembly</w:t>
      </w:r>
    </w:p>
    <w:p>
      <w:pPr>
        <w:numPr>
          <w:ilvl w:val="1"/>
          <w:numId w:val="900"/>
        </w:numPr>
        <w:spacing w:before="0" w:after="0"/>
      </w:pPr>
      <w:r>
        <w:t>Applications in Nanodevices</w:t>
      </w:r>
    </w:p>
    <w:p>
      <w:pPr>
        <w:numPr>
          <w:ilvl w:val="1"/>
          <w:numId w:val="900"/>
        </w:numPr>
        <w:spacing w:before="0" w:after="0"/>
      </w:pPr>
      <w:r>
        <w:t>Applications in Sensing</w:t>
      </w:r>
    </w:p>
    <w:p>
      <w:pPr>
        <w:pStyle w:val="Heading1"/>
      </w:pPr>
      <w:r>
        <w:t>Classes of Nanomaterials</w:t>
      </w:r>
    </w:p>
    <w:p>
      <w:pPr>
        <w:numPr>
          <w:ilvl w:val="0"/>
          <w:numId w:val="900"/>
        </w:numPr>
        <w:spacing w:before="0" w:after="0"/>
      </w:pPr>
      <w:r>
        <w:t>Zero-Dimensional Nanomaterials</w:t>
      </w:r>
    </w:p>
    <w:p>
      <w:pPr>
        <w:numPr>
          <w:ilvl w:val="1"/>
          <w:numId w:val="900"/>
        </w:numPr>
        <w:spacing w:before="0" w:after="0"/>
      </w:pPr>
      <w:r>
        <w:t>Quantum Dots</w:t>
      </w:r>
    </w:p>
    <w:p>
      <w:pPr>
        <w:numPr>
          <w:ilvl w:val="2"/>
          <w:numId w:val="900"/>
        </w:numPr>
        <w:spacing w:before="0" w:after="0"/>
      </w:pPr>
      <w:r>
        <w:t>Semiconductor Quantum Dots</w:t>
      </w:r>
    </w:p>
    <w:p>
      <w:pPr>
        <w:numPr>
          <w:ilvl w:val="2"/>
          <w:numId w:val="900"/>
        </w:numPr>
        <w:spacing w:before="0" w:after="0"/>
      </w:pPr>
      <w:r>
        <w:t>Size-Dependent Optical Properties</w:t>
      </w:r>
    </w:p>
    <w:p>
      <w:pPr>
        <w:numPr>
          <w:ilvl w:val="1"/>
          <w:numId w:val="900"/>
        </w:numPr>
        <w:spacing w:before="0" w:after="0"/>
      </w:pPr>
      <w:r>
        <w:t>Metal Nanoparticles</w:t>
      </w:r>
    </w:p>
    <w:p>
      <w:pPr>
        <w:numPr>
          <w:ilvl w:val="2"/>
          <w:numId w:val="900"/>
        </w:numPr>
        <w:spacing w:before="0" w:after="0"/>
      </w:pPr>
      <w:r>
        <w:t>Gold Nanoparticles</w:t>
      </w:r>
    </w:p>
    <w:p>
      <w:pPr>
        <w:numPr>
          <w:ilvl w:val="2"/>
          <w:numId w:val="900"/>
        </w:numPr>
        <w:spacing w:before="0" w:after="0"/>
      </w:pPr>
      <w:r>
        <w:t>Silver Nanoparticles</w:t>
      </w:r>
    </w:p>
    <w:p>
      <w:pPr>
        <w:numPr>
          <w:ilvl w:val="2"/>
          <w:numId w:val="900"/>
        </w:numPr>
        <w:spacing w:before="0" w:after="0"/>
      </w:pPr>
      <w:r>
        <w:t>Platinum Nanoparticles</w:t>
      </w:r>
    </w:p>
    <w:p>
      <w:pPr>
        <w:numPr>
          <w:ilvl w:val="1"/>
          <w:numId w:val="900"/>
        </w:numPr>
        <w:spacing w:before="0" w:after="0"/>
      </w:pPr>
      <w:r>
        <w:t>Metal Oxide Nanoparticles</w:t>
      </w:r>
    </w:p>
    <w:p>
      <w:pPr>
        <w:numPr>
          <w:ilvl w:val="2"/>
          <w:numId w:val="900"/>
        </w:numPr>
        <w:spacing w:before="0" w:after="0"/>
      </w:pPr>
      <w:r>
        <w:t>Titanium Dioxide Nanoparticles</w:t>
      </w:r>
    </w:p>
    <w:p>
      <w:pPr>
        <w:numPr>
          <w:ilvl w:val="2"/>
          <w:numId w:val="900"/>
        </w:numPr>
        <w:spacing w:before="0" w:after="0"/>
      </w:pPr>
      <w:r>
        <w:t>Zinc Oxide Nanoparticles</w:t>
      </w:r>
    </w:p>
    <w:p>
      <w:pPr>
        <w:numPr>
          <w:ilvl w:val="2"/>
          <w:numId w:val="900"/>
        </w:numPr>
        <w:spacing w:before="0" w:after="0"/>
      </w:pPr>
      <w:r>
        <w:t>Magnetite Nanoparticles</w:t>
      </w:r>
    </w:p>
    <w:p>
      <w:pPr>
        <w:numPr>
          <w:ilvl w:val="1"/>
          <w:numId w:val="900"/>
        </w:numPr>
        <w:spacing w:before="0" w:after="0"/>
      </w:pPr>
      <w:r>
        <w:t>Fullerenes</w:t>
      </w:r>
    </w:p>
    <w:p>
      <w:pPr>
        <w:numPr>
          <w:ilvl w:val="2"/>
          <w:numId w:val="900"/>
        </w:numPr>
        <w:spacing w:before="0" w:after="0"/>
      </w:pPr>
      <w:r>
        <w:t>C60 Structure</w:t>
      </w:r>
    </w:p>
    <w:p>
      <w:pPr>
        <w:numPr>
          <w:ilvl w:val="2"/>
          <w:numId w:val="900"/>
        </w:numPr>
        <w:spacing w:before="0" w:after="0"/>
      </w:pPr>
      <w:r>
        <w:t>C60 Properties</w:t>
      </w:r>
    </w:p>
    <w:p>
      <w:pPr>
        <w:numPr>
          <w:ilvl w:val="2"/>
          <w:numId w:val="900"/>
        </w:numPr>
        <w:spacing w:before="0" w:after="0"/>
      </w:pPr>
      <w:r>
        <w:t>Fullerene Derivatives</w:t>
      </w:r>
    </w:p>
    <w:p>
      <w:pPr>
        <w:numPr>
          <w:ilvl w:val="2"/>
          <w:numId w:val="900"/>
        </w:numPr>
        <w:spacing w:before="0" w:after="0"/>
      </w:pPr>
      <w:r>
        <w:t>Fullerene Functionalization</w:t>
      </w:r>
    </w:p>
    <w:p>
      <w:pPr>
        <w:numPr>
          <w:ilvl w:val="0"/>
          <w:numId w:val="900"/>
        </w:numPr>
        <w:spacing w:before="0" w:after="0"/>
      </w:pPr>
      <w:r>
        <w:t>One-Dimensional Nanomaterials</w:t>
      </w:r>
    </w:p>
    <w:p>
      <w:pPr>
        <w:numPr>
          <w:ilvl w:val="1"/>
          <w:numId w:val="900"/>
        </w:numPr>
        <w:spacing w:before="0" w:after="0"/>
      </w:pPr>
      <w:r>
        <w:t>Nanowires</w:t>
      </w:r>
    </w:p>
    <w:p>
      <w:pPr>
        <w:numPr>
          <w:ilvl w:val="2"/>
          <w:numId w:val="900"/>
        </w:numPr>
        <w:spacing w:before="0" w:after="0"/>
      </w:pPr>
      <w:r>
        <w:t>Semiconductor Nanowires</w:t>
      </w:r>
    </w:p>
    <w:p>
      <w:pPr>
        <w:numPr>
          <w:ilvl w:val="2"/>
          <w:numId w:val="900"/>
        </w:numPr>
        <w:spacing w:before="0" w:after="0"/>
      </w:pPr>
      <w:r>
        <w:t>Metal Nanowires</w:t>
      </w:r>
    </w:p>
    <w:p>
      <w:pPr>
        <w:numPr>
          <w:ilvl w:val="1"/>
          <w:numId w:val="900"/>
        </w:numPr>
        <w:spacing w:before="0" w:after="0"/>
      </w:pPr>
      <w:r>
        <w:t>Nanorods</w:t>
      </w:r>
    </w:p>
    <w:p>
      <w:pPr>
        <w:numPr>
          <w:ilvl w:val="2"/>
          <w:numId w:val="900"/>
        </w:numPr>
        <w:spacing w:before="0" w:after="0"/>
      </w:pPr>
      <w:r>
        <w:t>Synthesis of Nanorods</w:t>
      </w:r>
    </w:p>
    <w:p>
      <w:pPr>
        <w:numPr>
          <w:ilvl w:val="2"/>
          <w:numId w:val="900"/>
        </w:numPr>
        <w:spacing w:before="0" w:after="0"/>
      </w:pPr>
      <w:r>
        <w:t>Anisotropy in Nanorods</w:t>
      </w:r>
    </w:p>
    <w:p>
      <w:pPr>
        <w:numPr>
          <w:ilvl w:val="1"/>
          <w:numId w:val="900"/>
        </w:numPr>
        <w:spacing w:before="0" w:after="0"/>
      </w:pPr>
      <w:r>
        <w:t>Nanotubes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3"/>
          <w:numId w:val="900"/>
        </w:numPr>
        <w:spacing w:before="0" w:after="0"/>
      </w:pPr>
      <w:r>
        <w:t>Single-Walled Carbon Nanotubes</w:t>
      </w:r>
    </w:p>
    <w:p>
      <w:pPr>
        <w:numPr>
          <w:ilvl w:val="3"/>
          <w:numId w:val="900"/>
        </w:numPr>
        <w:spacing w:before="0" w:after="0"/>
      </w:pPr>
      <w:r>
        <w:t>Multi-Walled Carbon Nanotubes</w:t>
      </w:r>
    </w:p>
    <w:p>
      <w:pPr>
        <w:numPr>
          <w:ilvl w:val="3"/>
          <w:numId w:val="900"/>
        </w:numPr>
        <w:spacing w:before="0" w:after="0"/>
      </w:pPr>
      <w:r>
        <w:t>CNT Synthesis Methods</w:t>
      </w:r>
    </w:p>
    <w:p>
      <w:pPr>
        <w:numPr>
          <w:ilvl w:val="3"/>
          <w:numId w:val="900"/>
        </w:numPr>
        <w:spacing w:before="0" w:after="0"/>
      </w:pPr>
      <w:r>
        <w:t>CNT Properties</w:t>
      </w:r>
    </w:p>
    <w:p>
      <w:pPr>
        <w:numPr>
          <w:ilvl w:val="3"/>
          <w:numId w:val="900"/>
        </w:numPr>
        <w:spacing w:before="0" w:after="0"/>
      </w:pPr>
      <w:r>
        <w:t>CNT Applications</w:t>
      </w:r>
    </w:p>
    <w:p>
      <w:pPr>
        <w:numPr>
          <w:ilvl w:val="2"/>
          <w:numId w:val="900"/>
        </w:numPr>
        <w:spacing w:before="0" w:after="0"/>
      </w:pPr>
      <w:r>
        <w:t>Inorganic Nanotubes</w:t>
      </w:r>
    </w:p>
    <w:p>
      <w:pPr>
        <w:numPr>
          <w:ilvl w:val="3"/>
          <w:numId w:val="900"/>
        </w:numPr>
        <w:spacing w:before="0" w:after="0"/>
      </w:pPr>
      <w:r>
        <w:t>Boron Nitride Nanotubes</w:t>
      </w:r>
    </w:p>
    <w:p>
      <w:pPr>
        <w:numPr>
          <w:ilvl w:val="3"/>
          <w:numId w:val="900"/>
        </w:numPr>
        <w:spacing w:before="0" w:after="0"/>
      </w:pPr>
      <w:r>
        <w:t>Titanium Dioxide Nanotubes</w:t>
      </w:r>
    </w:p>
    <w:p>
      <w:pPr>
        <w:numPr>
          <w:ilvl w:val="1"/>
          <w:numId w:val="900"/>
        </w:numPr>
        <w:spacing w:before="0" w:after="0"/>
      </w:pPr>
      <w:r>
        <w:t>Nanofibers</w:t>
      </w:r>
    </w:p>
    <w:p>
      <w:pPr>
        <w:numPr>
          <w:ilvl w:val="2"/>
          <w:numId w:val="900"/>
        </w:numPr>
        <w:spacing w:before="0" w:after="0"/>
      </w:pPr>
      <w:r>
        <w:t>Electrospinning Techniques</w:t>
      </w:r>
    </w:p>
    <w:p>
      <w:pPr>
        <w:numPr>
          <w:ilvl w:val="2"/>
          <w:numId w:val="900"/>
        </w:numPr>
        <w:spacing w:before="0" w:after="0"/>
      </w:pPr>
      <w:r>
        <w:t>Polymer Nanofibers</w:t>
      </w:r>
    </w:p>
    <w:p>
      <w:pPr>
        <w:numPr>
          <w:ilvl w:val="2"/>
          <w:numId w:val="900"/>
        </w:numPr>
        <w:spacing w:before="0" w:after="0"/>
      </w:pPr>
      <w:r>
        <w:t>Ceramic Nanofibers</w:t>
      </w:r>
    </w:p>
    <w:p>
      <w:pPr>
        <w:numPr>
          <w:ilvl w:val="0"/>
          <w:numId w:val="900"/>
        </w:numPr>
        <w:spacing w:before="0" w:after="0"/>
      </w:pPr>
      <w:r>
        <w:t>Two-Dimensional Nanomaterials</w:t>
      </w:r>
    </w:p>
    <w:p>
      <w:pPr>
        <w:numPr>
          <w:ilvl w:val="1"/>
          <w:numId w:val="900"/>
        </w:numPr>
        <w:spacing w:before="0" w:after="0"/>
      </w:pPr>
      <w:r>
        <w:t>Graphene</w:t>
      </w:r>
    </w:p>
    <w:p>
      <w:pPr>
        <w:numPr>
          <w:ilvl w:val="2"/>
          <w:numId w:val="900"/>
        </w:numPr>
        <w:spacing w:before="0" w:after="0"/>
      </w:pPr>
      <w:r>
        <w:t>Graphene Structure</w:t>
      </w:r>
    </w:p>
    <w:p>
      <w:pPr>
        <w:numPr>
          <w:ilvl w:val="2"/>
          <w:numId w:val="900"/>
        </w:numPr>
        <w:spacing w:before="0" w:after="0"/>
      </w:pPr>
      <w:r>
        <w:t>Graphene Properties</w:t>
      </w:r>
    </w:p>
    <w:p>
      <w:pPr>
        <w:numPr>
          <w:ilvl w:val="2"/>
          <w:numId w:val="900"/>
        </w:numPr>
        <w:spacing w:before="0" w:after="0"/>
      </w:pPr>
      <w:r>
        <w:t>Graphene Synthesis Methods</w:t>
      </w:r>
    </w:p>
    <w:p>
      <w:pPr>
        <w:numPr>
          <w:ilvl w:val="1"/>
          <w:numId w:val="900"/>
        </w:numPr>
        <w:spacing w:before="0" w:after="0"/>
      </w:pPr>
      <w:r>
        <w:t>Graphene Oxide</w:t>
      </w:r>
    </w:p>
    <w:p>
      <w:pPr>
        <w:numPr>
          <w:ilvl w:val="2"/>
          <w:numId w:val="900"/>
        </w:numPr>
        <w:spacing w:before="0" w:after="0"/>
      </w:pPr>
      <w:r>
        <w:t>Oxidation Processes</w:t>
      </w:r>
    </w:p>
    <w:p>
      <w:pPr>
        <w:numPr>
          <w:ilvl w:val="2"/>
          <w:numId w:val="900"/>
        </w:numPr>
        <w:spacing w:before="0" w:after="0"/>
      </w:pPr>
      <w:r>
        <w:t>GO Properties</w:t>
      </w:r>
    </w:p>
    <w:p>
      <w:pPr>
        <w:numPr>
          <w:ilvl w:val="1"/>
          <w:numId w:val="900"/>
        </w:numPr>
        <w:spacing w:before="0" w:after="0"/>
      </w:pPr>
      <w:r>
        <w:t>Reduced Graphene Oxide</w:t>
      </w:r>
    </w:p>
    <w:p>
      <w:pPr>
        <w:numPr>
          <w:ilvl w:val="2"/>
          <w:numId w:val="900"/>
        </w:numPr>
        <w:spacing w:before="0" w:after="0"/>
      </w:pPr>
      <w:r>
        <w:t>Reduction Processes</w:t>
      </w:r>
    </w:p>
    <w:p>
      <w:pPr>
        <w:numPr>
          <w:ilvl w:val="2"/>
          <w:numId w:val="900"/>
        </w:numPr>
        <w:spacing w:before="0" w:after="0"/>
      </w:pPr>
      <w:r>
        <w:t>rGO Properties</w:t>
      </w:r>
    </w:p>
    <w:p>
      <w:pPr>
        <w:numPr>
          <w:ilvl w:val="2"/>
          <w:numId w:val="900"/>
        </w:numPr>
        <w:spacing w:before="0" w:after="0"/>
      </w:pPr>
      <w:r>
        <w:t>Functionalization of GO and rGO</w:t>
      </w:r>
    </w:p>
    <w:p>
      <w:pPr>
        <w:numPr>
          <w:ilvl w:val="1"/>
          <w:numId w:val="900"/>
        </w:numPr>
        <w:spacing w:before="0" w:after="0"/>
      </w:pPr>
      <w:r>
        <w:t>Transition Metal Dichalcogenides</w:t>
      </w:r>
    </w:p>
    <w:p>
      <w:pPr>
        <w:numPr>
          <w:ilvl w:val="2"/>
          <w:numId w:val="900"/>
        </w:numPr>
        <w:spacing w:before="0" w:after="0"/>
      </w:pPr>
      <w:r>
        <w:t>Molybdenum Disulfide</w:t>
      </w:r>
    </w:p>
    <w:p>
      <w:pPr>
        <w:numPr>
          <w:ilvl w:val="2"/>
          <w:numId w:val="900"/>
        </w:numPr>
        <w:spacing w:before="0" w:after="0"/>
      </w:pPr>
      <w:r>
        <w:t>Tungsten Disulfide</w:t>
      </w:r>
    </w:p>
    <w:p>
      <w:pPr>
        <w:numPr>
          <w:ilvl w:val="1"/>
          <w:numId w:val="900"/>
        </w:numPr>
        <w:spacing w:before="0" w:after="0"/>
      </w:pPr>
      <w:r>
        <w:t>Nanosheets and Nanolayers</w:t>
      </w:r>
    </w:p>
    <w:p>
      <w:pPr>
        <w:numPr>
          <w:ilvl w:val="2"/>
          <w:numId w:val="900"/>
        </w:numPr>
        <w:spacing w:before="0" w:after="0"/>
      </w:pPr>
      <w:r>
        <w:t>Exfoliation Techniques</w:t>
      </w:r>
    </w:p>
    <w:p>
      <w:pPr>
        <w:numPr>
          <w:ilvl w:val="2"/>
          <w:numId w:val="900"/>
        </w:numPr>
        <w:spacing w:before="0" w:after="0"/>
      </w:pPr>
      <w:r>
        <w:t>Layered Double Hydroxides</w:t>
      </w:r>
    </w:p>
    <w:p>
      <w:pPr>
        <w:numPr>
          <w:ilvl w:val="0"/>
          <w:numId w:val="900"/>
        </w:numPr>
        <w:spacing w:before="0" w:after="0"/>
      </w:pPr>
      <w:r>
        <w:t>Three-Dimensional Nanostructures</w:t>
      </w:r>
    </w:p>
    <w:p>
      <w:pPr>
        <w:numPr>
          <w:ilvl w:val="1"/>
          <w:numId w:val="900"/>
        </w:numPr>
        <w:spacing w:before="0" w:after="0"/>
      </w:pPr>
      <w:r>
        <w:t>Nanocomposites</w:t>
      </w:r>
    </w:p>
    <w:p>
      <w:pPr>
        <w:numPr>
          <w:ilvl w:val="2"/>
          <w:numId w:val="900"/>
        </w:numPr>
        <w:spacing w:before="0" w:after="0"/>
      </w:pPr>
      <w:r>
        <w:t>Polymer Matrix Nanocomposites</w:t>
      </w:r>
    </w:p>
    <w:p>
      <w:pPr>
        <w:numPr>
          <w:ilvl w:val="2"/>
          <w:numId w:val="900"/>
        </w:numPr>
        <w:spacing w:before="0" w:after="0"/>
      </w:pPr>
      <w:r>
        <w:t>Metal Matrix Nanocomposites</w:t>
      </w:r>
    </w:p>
    <w:p>
      <w:pPr>
        <w:numPr>
          <w:ilvl w:val="1"/>
          <w:numId w:val="900"/>
        </w:numPr>
        <w:spacing w:before="0" w:after="0"/>
      </w:pPr>
      <w:r>
        <w:t>Nanoporous Materials</w:t>
      </w:r>
    </w:p>
    <w:p>
      <w:pPr>
        <w:numPr>
          <w:ilvl w:val="2"/>
          <w:numId w:val="900"/>
        </w:numPr>
        <w:spacing w:before="0" w:after="0"/>
      </w:pPr>
      <w:r>
        <w:t>Mesoporous Silica</w:t>
      </w:r>
    </w:p>
    <w:p>
      <w:pPr>
        <w:numPr>
          <w:ilvl w:val="2"/>
          <w:numId w:val="900"/>
        </w:numPr>
        <w:spacing w:before="0" w:after="0"/>
      </w:pPr>
      <w:r>
        <w:t>Metal-Organic Frameworks</w:t>
      </w:r>
    </w:p>
    <w:p>
      <w:pPr>
        <w:numPr>
          <w:ilvl w:val="1"/>
          <w:numId w:val="900"/>
        </w:numPr>
        <w:spacing w:before="0" w:after="0"/>
      </w:pPr>
      <w:r>
        <w:t>Dendrimers</w:t>
      </w:r>
    </w:p>
    <w:p>
      <w:pPr>
        <w:numPr>
          <w:ilvl w:val="2"/>
          <w:numId w:val="900"/>
        </w:numPr>
        <w:spacing w:before="0" w:after="0"/>
      </w:pPr>
      <w:r>
        <w:t>Dendrimer Structure</w:t>
      </w:r>
    </w:p>
    <w:p>
      <w:pPr>
        <w:numPr>
          <w:ilvl w:val="2"/>
          <w:numId w:val="900"/>
        </w:numPr>
        <w:spacing w:before="0" w:after="0"/>
      </w:pPr>
      <w:r>
        <w:t>Dendrimer Generations</w:t>
      </w:r>
    </w:p>
    <w:p>
      <w:pPr>
        <w:numPr>
          <w:ilvl w:val="2"/>
          <w:numId w:val="900"/>
        </w:numPr>
        <w:spacing w:before="0" w:after="0"/>
      </w:pPr>
      <w:r>
        <w:t>Dendrimer Functionalization</w:t>
      </w:r>
    </w:p>
    <w:p>
      <w:pPr>
        <w:numPr>
          <w:ilvl w:val="2"/>
          <w:numId w:val="900"/>
        </w:numPr>
        <w:spacing w:before="0" w:after="0"/>
      </w:pPr>
      <w:r>
        <w:t>Dendrimer Applications</w:t>
      </w:r>
    </w:p>
    <w:p>
      <w:pPr>
        <w:numPr>
          <w:ilvl w:val="1"/>
          <w:numId w:val="900"/>
        </w:numPr>
        <w:spacing w:before="0" w:after="0"/>
      </w:pPr>
      <w:r>
        <w:t>Core-Shell Nanostructures</w:t>
      </w:r>
    </w:p>
    <w:p>
      <w:pPr>
        <w:numPr>
          <w:ilvl w:val="2"/>
          <w:numId w:val="900"/>
        </w:numPr>
        <w:spacing w:before="0" w:after="0"/>
      </w:pPr>
      <w:r>
        <w:t>Synthesis Strategies</w:t>
      </w:r>
    </w:p>
    <w:p>
      <w:pPr>
        <w:numPr>
          <w:ilvl w:val="2"/>
          <w:numId w:val="900"/>
        </w:numPr>
        <w:spacing w:before="0" w:after="0"/>
      </w:pPr>
      <w:r>
        <w:t>Tunable Properties</w:t>
      </w:r>
    </w:p>
    <w:p>
      <w:pPr>
        <w:numPr>
          <w:ilvl w:val="1"/>
          <w:numId w:val="900"/>
        </w:numPr>
        <w:spacing w:before="0" w:after="0"/>
      </w:pPr>
      <w:r>
        <w:t>Nanofoams and Aerogels</w:t>
      </w:r>
    </w:p>
    <w:p>
      <w:pPr>
        <w:numPr>
          <w:ilvl w:val="2"/>
          <w:numId w:val="900"/>
        </w:numPr>
        <w:spacing w:before="0" w:after="0"/>
      </w:pPr>
      <w:r>
        <w:t>Synthesis of Nanofoams</w:t>
      </w:r>
    </w:p>
    <w:p>
      <w:pPr>
        <w:numPr>
          <w:ilvl w:val="2"/>
          <w:numId w:val="900"/>
        </w:numPr>
        <w:spacing w:before="0" w:after="0"/>
      </w:pPr>
      <w:r>
        <w:t>Synthesis of Aerogels</w:t>
      </w:r>
    </w:p>
    <w:p>
      <w:pPr>
        <w:numPr>
          <w:ilvl w:val="2"/>
          <w:numId w:val="900"/>
        </w:numPr>
        <w:spacing w:before="0" w:after="0"/>
      </w:pPr>
      <w:r>
        <w:t>Structure of Nanofoams and Aerogels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pStyle w:val="Heading1"/>
      </w:pPr>
      <w:r>
        <w:t>Characterization of Nanomaterials</w:t>
      </w:r>
    </w:p>
    <w:p>
      <w:pPr>
        <w:numPr>
          <w:ilvl w:val="0"/>
          <w:numId w:val="900"/>
        </w:numPr>
        <w:spacing w:before="0" w:after="0"/>
      </w:pPr>
      <w:r>
        <w:t>Imaging and Microscopy Techniques</w:t>
      </w:r>
    </w:p>
    <w:p>
      <w:pPr>
        <w:numPr>
          <w:ilvl w:val="1"/>
          <w:numId w:val="900"/>
        </w:numPr>
        <w:spacing w:before="0" w:after="0"/>
      </w:pPr>
      <w:r>
        <w:t>Scanning Probe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3"/>
          <w:numId w:val="900"/>
        </w:numPr>
        <w:spacing w:before="0" w:after="0"/>
      </w:pPr>
      <w:r>
        <w:t>Contact Mode Imaging</w:t>
      </w:r>
    </w:p>
    <w:p>
      <w:pPr>
        <w:numPr>
          <w:ilvl w:val="3"/>
          <w:numId w:val="900"/>
        </w:numPr>
        <w:spacing w:before="0" w:after="0"/>
      </w:pPr>
      <w:r>
        <w:t>Tapping Mode Imaging</w:t>
      </w:r>
    </w:p>
    <w:p>
      <w:pPr>
        <w:numPr>
          <w:ilvl w:val="3"/>
          <w:numId w:val="900"/>
        </w:numPr>
        <w:spacing w:before="0" w:after="0"/>
      </w:pPr>
      <w:r>
        <w:t>Force Measurements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3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Surface Electronic Structure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Surface Morphology Analysis</w:t>
      </w:r>
    </w:p>
    <w:p>
      <w:pPr>
        <w:numPr>
          <w:ilvl w:val="3"/>
          <w:numId w:val="900"/>
        </w:numPr>
        <w:spacing w:before="0" w:after="0"/>
      </w:pPr>
      <w:r>
        <w:t>Energy-Dispersive X-ray Spectroscopy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Electron Diffraction</w:t>
      </w:r>
    </w:p>
    <w:p>
      <w:pPr>
        <w:numPr>
          <w:ilvl w:val="2"/>
          <w:numId w:val="900"/>
        </w:numPr>
        <w:spacing w:before="0" w:after="0"/>
      </w:pPr>
      <w:r>
        <w:t>High-Resolution Transmission Electron Microscopy</w:t>
      </w:r>
    </w:p>
    <w:p>
      <w:pPr>
        <w:numPr>
          <w:ilvl w:val="3"/>
          <w:numId w:val="900"/>
        </w:numPr>
        <w:spacing w:before="0" w:after="0"/>
      </w:pPr>
      <w:r>
        <w:t>Lattice Imaging</w:t>
      </w:r>
    </w:p>
    <w:p>
      <w:pPr>
        <w:numPr>
          <w:ilvl w:val="3"/>
          <w:numId w:val="900"/>
        </w:numPr>
        <w:spacing w:before="0" w:after="0"/>
      </w:pPr>
      <w:r>
        <w:t>Defect Analysis</w:t>
      </w:r>
    </w:p>
    <w:p>
      <w:pPr>
        <w:numPr>
          <w:ilvl w:val="0"/>
          <w:numId w:val="900"/>
        </w:numPr>
        <w:spacing w:before="0" w:after="0"/>
      </w:pPr>
      <w:r>
        <w:t>Spectroscopic Techniques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Absorption Spectroscopy</w:t>
      </w:r>
    </w:p>
    <w:p>
      <w:pPr>
        <w:numPr>
          <w:ilvl w:val="2"/>
          <w:numId w:val="900"/>
        </w:numPr>
        <w:spacing w:before="0" w:after="0"/>
      </w:pPr>
      <w:r>
        <w:t>Band Gap Determination</w:t>
      </w:r>
    </w:p>
    <w:p>
      <w:pPr>
        <w:numPr>
          <w:ilvl w:val="1"/>
          <w:numId w:val="900"/>
        </w:numPr>
        <w:spacing w:before="0" w:after="0"/>
      </w:pPr>
      <w:r>
        <w:t>Photoluminescence Spectroscopy</w:t>
      </w:r>
    </w:p>
    <w:p>
      <w:pPr>
        <w:numPr>
          <w:ilvl w:val="2"/>
          <w:numId w:val="900"/>
        </w:numPr>
        <w:spacing w:before="0" w:after="0"/>
      </w:pPr>
      <w:r>
        <w:t>Emission Properties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Vibrational Modes</w:t>
      </w:r>
    </w:p>
    <w:p>
      <w:pPr>
        <w:numPr>
          <w:ilvl w:val="2"/>
          <w:numId w:val="900"/>
        </w:numPr>
        <w:spacing w:before="0" w:after="0"/>
      </w:pPr>
      <w:r>
        <w:t>Identification of Carbon Nanomaterials</w:t>
      </w:r>
    </w:p>
    <w:p>
      <w:pPr>
        <w:numPr>
          <w:ilvl w:val="1"/>
          <w:numId w:val="900"/>
        </w:numPr>
        <w:spacing w:before="0" w:after="0"/>
      </w:pPr>
      <w:r>
        <w:t>Fourier-Transform Infrared Spectroscopy</w:t>
      </w:r>
    </w:p>
    <w:p>
      <w:pPr>
        <w:numPr>
          <w:ilvl w:val="2"/>
          <w:numId w:val="900"/>
        </w:numPr>
        <w:spacing w:before="0" w:after="0"/>
      </w:pPr>
      <w:r>
        <w:t>Functional Group Analysis</w:t>
      </w:r>
    </w:p>
    <w:p>
      <w:pPr>
        <w:numPr>
          <w:ilvl w:val="1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Surface Composition Analysis</w:t>
      </w:r>
    </w:p>
    <w:p>
      <w:pPr>
        <w:numPr>
          <w:ilvl w:val="2"/>
          <w:numId w:val="900"/>
        </w:numPr>
        <w:spacing w:before="0" w:after="0"/>
      </w:pPr>
      <w:r>
        <w:t>Chemical State Analysis</w:t>
      </w:r>
    </w:p>
    <w:p>
      <w:pPr>
        <w:numPr>
          <w:ilvl w:val="1"/>
          <w:numId w:val="900"/>
        </w:numPr>
        <w:spacing w:before="0" w:after="0"/>
      </w:pPr>
      <w:r>
        <w:t>Energy-Dispersive X-ray Spectroscopy</w:t>
      </w:r>
    </w:p>
    <w:p>
      <w:pPr>
        <w:numPr>
          <w:ilvl w:val="2"/>
          <w:numId w:val="900"/>
        </w:numPr>
        <w:spacing w:before="0" w:after="0"/>
      </w:pPr>
      <w:r>
        <w:t>Elemental Mapping</w:t>
      </w:r>
    </w:p>
    <w:p>
      <w:pPr>
        <w:numPr>
          <w:ilvl w:val="0"/>
          <w:numId w:val="900"/>
        </w:numPr>
        <w:spacing w:before="0" w:after="0"/>
      </w:pPr>
      <w:r>
        <w:t>Diffraction and Scattering Techniques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Crystal Structure Determination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1"/>
          <w:numId w:val="900"/>
        </w:numPr>
        <w:spacing w:before="0" w:after="0"/>
      </w:pPr>
      <w:r>
        <w:t>Small-Angle X-ray Scattering</w:t>
      </w:r>
    </w:p>
    <w:p>
      <w:pPr>
        <w:numPr>
          <w:ilvl w:val="2"/>
          <w:numId w:val="900"/>
        </w:numPr>
        <w:spacing w:before="0" w:after="0"/>
      </w:pPr>
      <w:r>
        <w:t>Nanostructure Analysis</w:t>
      </w:r>
    </w:p>
    <w:p>
      <w:pPr>
        <w:numPr>
          <w:ilvl w:val="1"/>
          <w:numId w:val="900"/>
        </w:numPr>
        <w:spacing w:before="0" w:after="0"/>
      </w:pPr>
      <w:r>
        <w:t>Dynamic Light Scattering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0"/>
          <w:numId w:val="900"/>
        </w:numPr>
        <w:spacing w:before="0" w:after="0"/>
      </w:pPr>
      <w:r>
        <w:t>Surface and Porosity Analysis</w:t>
      </w:r>
    </w:p>
    <w:p>
      <w:pPr>
        <w:numPr>
          <w:ilvl w:val="1"/>
          <w:numId w:val="900"/>
        </w:numPr>
        <w:spacing w:before="0" w:after="0"/>
      </w:pPr>
      <w:r>
        <w:t>Brunauer-Emmett-Teller Analysis</w:t>
      </w:r>
    </w:p>
    <w:p>
      <w:pPr>
        <w:numPr>
          <w:ilvl w:val="2"/>
          <w:numId w:val="900"/>
        </w:numPr>
        <w:spacing w:before="0" w:after="0"/>
      </w:pPr>
      <w:r>
        <w:t>Surface Area Measurement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1"/>
          <w:numId w:val="900"/>
        </w:numPr>
        <w:spacing w:before="0" w:after="0"/>
      </w:pPr>
      <w:r>
        <w:t>Thermogravimetric Analysis</w:t>
      </w:r>
    </w:p>
    <w:p>
      <w:pPr>
        <w:numPr>
          <w:ilvl w:val="2"/>
          <w:numId w:val="900"/>
        </w:numPr>
        <w:spacing w:before="0" w:after="0"/>
      </w:pPr>
      <w:r>
        <w:t>Thermal Stability</w:t>
      </w:r>
    </w:p>
    <w:p>
      <w:pPr>
        <w:numPr>
          <w:ilvl w:val="2"/>
          <w:numId w:val="900"/>
        </w:numPr>
        <w:spacing w:before="0" w:after="0"/>
      </w:pPr>
      <w:r>
        <w:t>Composition Analysis</w:t>
      </w:r>
    </w:p>
    <w:p>
      <w:pPr>
        <w:numPr>
          <w:ilvl w:val="1"/>
          <w:numId w:val="900"/>
        </w:numPr>
        <w:spacing w:before="0" w:after="0"/>
      </w:pPr>
      <w:r>
        <w:t>Differential Scanning Calorimetry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Heat Capacity Measurement</w:t>
      </w:r>
    </w:p>
    <w:p>
      <w:pPr>
        <w:pStyle w:val="Heading1"/>
      </w:pPr>
      <w:r>
        <w:t>Unique Properties at the Nanoscale</w:t>
      </w:r>
    </w:p>
    <w:p>
      <w:pPr>
        <w:numPr>
          <w:ilvl w:val="0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Surface Plasmon Resonance</w:t>
      </w:r>
    </w:p>
    <w:p>
      <w:pPr>
        <w:numPr>
          <w:ilvl w:val="2"/>
          <w:numId w:val="900"/>
        </w:numPr>
        <w:spacing w:before="0" w:after="0"/>
      </w:pPr>
      <w:r>
        <w:t>Metal Nanoparticles</w:t>
      </w:r>
    </w:p>
    <w:p>
      <w:pPr>
        <w:numPr>
          <w:ilvl w:val="2"/>
          <w:numId w:val="900"/>
        </w:numPr>
        <w:spacing w:before="0" w:after="0"/>
      </w:pPr>
      <w:r>
        <w:t>Sensing Applications</w:t>
      </w:r>
    </w:p>
    <w:p>
      <w:pPr>
        <w:numPr>
          <w:ilvl w:val="1"/>
          <w:numId w:val="900"/>
        </w:numPr>
        <w:spacing w:before="0" w:after="0"/>
      </w:pPr>
      <w:r>
        <w:t>Size-Dependent Photoluminescence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numPr>
          <w:ilvl w:val="2"/>
          <w:numId w:val="900"/>
        </w:numPr>
        <w:spacing w:before="0" w:after="0"/>
      </w:pPr>
      <w:r>
        <w:t>Emission Tuning</w:t>
      </w:r>
    </w:p>
    <w:p>
      <w:pPr>
        <w:numPr>
          <w:ilvl w:val="1"/>
          <w:numId w:val="900"/>
        </w:numPr>
        <w:spacing w:before="0" w:after="0"/>
      </w:pPr>
      <w:r>
        <w:t>Enhanced Light Absorption</w:t>
      </w:r>
    </w:p>
    <w:p>
      <w:pPr>
        <w:numPr>
          <w:ilvl w:val="1"/>
          <w:numId w:val="900"/>
        </w:numPr>
        <w:spacing w:before="0" w:after="0"/>
      </w:pPr>
      <w:r>
        <w:t>Enhanced Light Scattering</w:t>
      </w:r>
    </w:p>
    <w:p>
      <w:pPr>
        <w:numPr>
          <w:ilvl w:val="1"/>
          <w:numId w:val="900"/>
        </w:numPr>
        <w:spacing w:before="0" w:after="0"/>
      </w:pPr>
      <w:r>
        <w:t>Nanostructured Surfaces</w:t>
      </w:r>
    </w:p>
    <w:p>
      <w:pPr>
        <w:numPr>
          <w:ilvl w:val="1"/>
          <w:numId w:val="900"/>
        </w:numPr>
        <w:spacing w:before="0" w:after="0"/>
      </w:pPr>
      <w:r>
        <w:t>Photonic Crystals</w:t>
      </w:r>
    </w:p>
    <w:p>
      <w:pPr>
        <w:numPr>
          <w:ilvl w:val="2"/>
          <w:numId w:val="900"/>
        </w:numPr>
        <w:spacing w:before="0" w:after="0"/>
      </w:pPr>
      <w:r>
        <w:t>Band Gap Engineering</w:t>
      </w:r>
    </w:p>
    <w:p>
      <w:pPr>
        <w:numPr>
          <w:ilvl w:val="0"/>
          <w:numId w:val="900"/>
        </w:numPr>
        <w:spacing w:before="0" w:after="0"/>
      </w:pPr>
      <w:r>
        <w:t>Electronic and Electrical Properties</w:t>
      </w:r>
    </w:p>
    <w:p>
      <w:pPr>
        <w:numPr>
          <w:ilvl w:val="1"/>
          <w:numId w:val="900"/>
        </w:numPr>
        <w:spacing w:before="0" w:after="0"/>
      </w:pPr>
      <w:r>
        <w:t>Quantum Tunneling</w:t>
      </w:r>
    </w:p>
    <w:p>
      <w:pPr>
        <w:numPr>
          <w:ilvl w:val="2"/>
          <w:numId w:val="900"/>
        </w:numPr>
        <w:spacing w:before="0" w:after="0"/>
      </w:pPr>
      <w:r>
        <w:t>Electron Transport in Nanogaps</w:t>
      </w:r>
    </w:p>
    <w:p>
      <w:pPr>
        <w:numPr>
          <w:ilvl w:val="1"/>
          <w:numId w:val="900"/>
        </w:numPr>
        <w:spacing w:before="0" w:after="0"/>
      </w:pPr>
      <w:r>
        <w:t>Ballistic Conduction</w:t>
      </w:r>
    </w:p>
    <w:p>
      <w:pPr>
        <w:numPr>
          <w:ilvl w:val="2"/>
          <w:numId w:val="900"/>
        </w:numPr>
        <w:spacing w:before="0" w:after="0"/>
      </w:pPr>
      <w:r>
        <w:t>Mean Free Path Considerations</w:t>
      </w:r>
    </w:p>
    <w:p>
      <w:pPr>
        <w:numPr>
          <w:ilvl w:val="1"/>
          <w:numId w:val="900"/>
        </w:numPr>
        <w:spacing w:before="0" w:after="0"/>
      </w:pPr>
      <w:r>
        <w:t>Size-Dependent Band Gap</w:t>
      </w:r>
    </w:p>
    <w:p>
      <w:pPr>
        <w:numPr>
          <w:ilvl w:val="2"/>
          <w:numId w:val="900"/>
        </w:numPr>
        <w:spacing w:before="0" w:after="0"/>
      </w:pPr>
      <w:r>
        <w:t>Quantum Confinement in Semiconductors</w:t>
      </w:r>
    </w:p>
    <w:p>
      <w:pPr>
        <w:numPr>
          <w:ilvl w:val="1"/>
          <w:numId w:val="900"/>
        </w:numPr>
        <w:spacing w:before="0" w:after="0"/>
      </w:pPr>
      <w:r>
        <w:t>Coulomb Blockade</w:t>
      </w:r>
    </w:p>
    <w:p>
      <w:pPr>
        <w:numPr>
          <w:ilvl w:val="2"/>
          <w:numId w:val="900"/>
        </w:numPr>
        <w:spacing w:before="0" w:after="0"/>
      </w:pPr>
      <w:r>
        <w:t>Single-Electron Devices</w:t>
      </w:r>
    </w:p>
    <w:p>
      <w:pPr>
        <w:numPr>
          <w:ilvl w:val="0"/>
          <w:numId w:val="900"/>
        </w:numPr>
        <w:spacing w:before="0" w:after="0"/>
      </w:pPr>
      <w:r>
        <w:t>Magnetic Properties</w:t>
      </w:r>
    </w:p>
    <w:p>
      <w:pPr>
        <w:numPr>
          <w:ilvl w:val="1"/>
          <w:numId w:val="900"/>
        </w:numPr>
        <w:spacing w:before="0" w:after="0"/>
      </w:pPr>
      <w:r>
        <w:t>Superparamagnetism</w:t>
      </w:r>
    </w:p>
    <w:p>
      <w:pPr>
        <w:numPr>
          <w:ilvl w:val="2"/>
          <w:numId w:val="900"/>
        </w:numPr>
        <w:spacing w:before="0" w:after="0"/>
      </w:pPr>
      <w:r>
        <w:t>Magnetic Nanoparticles</w:t>
      </w:r>
    </w:p>
    <w:p>
      <w:pPr>
        <w:numPr>
          <w:ilvl w:val="1"/>
          <w:numId w:val="900"/>
        </w:numPr>
        <w:spacing w:before="0" w:after="0"/>
      </w:pPr>
      <w:r>
        <w:t>Giant Magnetoresistance</w:t>
      </w:r>
    </w:p>
    <w:p>
      <w:pPr>
        <w:numPr>
          <w:ilvl w:val="2"/>
          <w:numId w:val="900"/>
        </w:numPr>
        <w:spacing w:before="0" w:after="0"/>
      </w:pPr>
      <w:r>
        <w:t>Spintronics Applications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Enhanced Hardness</w:t>
      </w:r>
    </w:p>
    <w:p>
      <w:pPr>
        <w:numPr>
          <w:ilvl w:val="1"/>
          <w:numId w:val="900"/>
        </w:numPr>
        <w:spacing w:before="0" w:after="0"/>
      </w:pPr>
      <w:r>
        <w:t>Enhanced Strength</w:t>
      </w:r>
    </w:p>
    <w:p>
      <w:pPr>
        <w:numPr>
          <w:ilvl w:val="1"/>
          <w:numId w:val="900"/>
        </w:numPr>
        <w:spacing w:before="0" w:after="0"/>
      </w:pPr>
      <w:r>
        <w:t>Nanocrystalline Materials</w:t>
      </w:r>
    </w:p>
    <w:p>
      <w:pPr>
        <w:numPr>
          <w:ilvl w:val="1"/>
          <w:numId w:val="900"/>
        </w:numPr>
        <w:spacing w:before="0" w:after="0"/>
      </w:pPr>
      <w:r>
        <w:t>Superplasticity</w:t>
      </w:r>
    </w:p>
    <w:p>
      <w:pPr>
        <w:numPr>
          <w:ilvl w:val="2"/>
          <w:numId w:val="900"/>
        </w:numPr>
        <w:spacing w:before="0" w:after="0"/>
      </w:pPr>
      <w:r>
        <w:t>Deformation Mechanisms</w:t>
      </w:r>
    </w:p>
    <w:p>
      <w:pPr>
        <w:numPr>
          <w:ilvl w:val="1"/>
          <w:numId w:val="900"/>
        </w:numPr>
        <w:spacing w:before="0" w:after="0"/>
      </w:pPr>
      <w:r>
        <w:t>High Elastic Modulus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Graphene</w:t>
      </w:r>
    </w:p>
    <w:p>
      <w:pPr>
        <w:numPr>
          <w:ilvl w:val="0"/>
          <w:numId w:val="900"/>
        </w:numPr>
        <w:spacing w:before="0" w:after="0"/>
      </w:pPr>
      <w:r>
        <w:t>Catalytic Properties</w:t>
      </w:r>
    </w:p>
    <w:p>
      <w:pPr>
        <w:numPr>
          <w:ilvl w:val="1"/>
          <w:numId w:val="900"/>
        </w:numPr>
        <w:spacing w:before="0" w:after="0"/>
      </w:pPr>
      <w:r>
        <w:t>High Surface Area</w:t>
      </w:r>
    </w:p>
    <w:p>
      <w:pPr>
        <w:numPr>
          <w:ilvl w:val="1"/>
          <w:numId w:val="900"/>
        </w:numPr>
        <w:spacing w:before="0" w:after="0"/>
      </w:pPr>
      <w:r>
        <w:t>High Active Site Density</w:t>
      </w:r>
    </w:p>
    <w:p>
      <w:pPr>
        <w:numPr>
          <w:ilvl w:val="1"/>
          <w:numId w:val="900"/>
        </w:numPr>
        <w:spacing w:before="0" w:after="0"/>
      </w:pPr>
      <w:r>
        <w:t>Shape Selectivity</w:t>
      </w:r>
    </w:p>
    <w:p>
      <w:pPr>
        <w:numPr>
          <w:ilvl w:val="1"/>
          <w:numId w:val="900"/>
        </w:numPr>
        <w:spacing w:before="0" w:after="0"/>
      </w:pPr>
      <w:r>
        <w:t>Size Selectivity</w:t>
      </w:r>
    </w:p>
    <w:p>
      <w:pPr>
        <w:numPr>
          <w:ilvl w:val="1"/>
          <w:numId w:val="900"/>
        </w:numPr>
        <w:spacing w:before="0" w:after="0"/>
      </w:pPr>
      <w:r>
        <w:t>Enhanced Reaction Rates</w:t>
      </w:r>
    </w:p>
    <w:p>
      <w:pPr>
        <w:numPr>
          <w:ilvl w:val="1"/>
          <w:numId w:val="900"/>
        </w:numPr>
        <w:spacing w:before="0" w:after="0"/>
      </w:pPr>
      <w:r>
        <w:t>Photocatalysis</w:t>
      </w:r>
    </w:p>
    <w:p>
      <w:pPr>
        <w:numPr>
          <w:ilvl w:val="2"/>
          <w:numId w:val="900"/>
        </w:numPr>
        <w:spacing w:before="0" w:after="0"/>
      </w:pPr>
      <w:r>
        <w:t>Semiconductor Nanomaterials</w:t>
      </w:r>
    </w:p>
    <w:p>
      <w:pPr>
        <w:pStyle w:val="Heading1"/>
      </w:pPr>
      <w:r>
        <w:t>Applications of Nanochemistry</w:t>
      </w:r>
    </w:p>
    <w:p>
      <w:pPr>
        <w:numPr>
          <w:ilvl w:val="0"/>
          <w:numId w:val="900"/>
        </w:numPr>
        <w:spacing w:before="0" w:after="0"/>
      </w:pPr>
      <w:r>
        <w:t>Nanomedicine and Healthcare</w:t>
      </w:r>
    </w:p>
    <w:p>
      <w:pPr>
        <w:numPr>
          <w:ilvl w:val="1"/>
          <w:numId w:val="900"/>
        </w:numPr>
        <w:spacing w:before="0" w:after="0"/>
      </w:pPr>
      <w:r>
        <w:t>Targeted Drug Delivery Systems</w:t>
      </w:r>
    </w:p>
    <w:p>
      <w:pPr>
        <w:numPr>
          <w:ilvl w:val="2"/>
          <w:numId w:val="900"/>
        </w:numPr>
        <w:spacing w:before="0" w:after="0"/>
      </w:pPr>
      <w:r>
        <w:t>Liposome Nanocarriers</w:t>
      </w:r>
    </w:p>
    <w:p>
      <w:pPr>
        <w:numPr>
          <w:ilvl w:val="2"/>
          <w:numId w:val="900"/>
        </w:numPr>
        <w:spacing w:before="0" w:after="0"/>
      </w:pPr>
      <w:r>
        <w:t>Dendrimer Nanocarriers</w:t>
      </w:r>
    </w:p>
    <w:p>
      <w:pPr>
        <w:numPr>
          <w:ilvl w:val="2"/>
          <w:numId w:val="900"/>
        </w:numPr>
        <w:spacing w:before="0" w:after="0"/>
      </w:pPr>
      <w:r>
        <w:t>Polymer Nanocarriers</w:t>
      </w:r>
    </w:p>
    <w:p>
      <w:pPr>
        <w:numPr>
          <w:ilvl w:val="2"/>
          <w:numId w:val="900"/>
        </w:numPr>
        <w:spacing w:before="0" w:after="0"/>
      </w:pPr>
      <w:r>
        <w:t>Controlled Release Mechanisms</w:t>
      </w:r>
    </w:p>
    <w:p>
      <w:pPr>
        <w:numPr>
          <w:ilvl w:val="1"/>
          <w:numId w:val="900"/>
        </w:numPr>
        <w:spacing w:before="0" w:after="0"/>
      </w:pPr>
      <w:r>
        <w:t>Diagnostic Tools and Bio-imaging</w:t>
      </w:r>
    </w:p>
    <w:p>
      <w:pPr>
        <w:numPr>
          <w:ilvl w:val="2"/>
          <w:numId w:val="900"/>
        </w:numPr>
        <w:spacing w:before="0" w:after="0"/>
      </w:pPr>
      <w:r>
        <w:t>Quantum Dots for Imaging</w:t>
      </w:r>
    </w:p>
    <w:p>
      <w:pPr>
        <w:numPr>
          <w:ilvl w:val="2"/>
          <w:numId w:val="900"/>
        </w:numPr>
        <w:spacing w:before="0" w:after="0"/>
      </w:pPr>
      <w:r>
        <w:t>Magnetic Nanoparticles for MRI</w:t>
      </w:r>
    </w:p>
    <w:p>
      <w:pPr>
        <w:numPr>
          <w:ilvl w:val="1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Nanoscale Transducers</w:t>
      </w:r>
    </w:p>
    <w:p>
      <w:pPr>
        <w:numPr>
          <w:ilvl w:val="2"/>
          <w:numId w:val="900"/>
        </w:numPr>
        <w:spacing w:before="0" w:after="0"/>
      </w:pPr>
      <w:r>
        <w:t>Detection of Biomolecules</w:t>
      </w:r>
    </w:p>
    <w:p>
      <w:pPr>
        <w:numPr>
          <w:ilvl w:val="1"/>
          <w:numId w:val="900"/>
        </w:numPr>
        <w:spacing w:before="0" w:after="0"/>
      </w:pPr>
      <w:r>
        <w:t>Antimicrobial Agents</w:t>
      </w:r>
    </w:p>
    <w:p>
      <w:pPr>
        <w:numPr>
          <w:ilvl w:val="2"/>
          <w:numId w:val="900"/>
        </w:numPr>
        <w:spacing w:before="0" w:after="0"/>
      </w:pPr>
      <w:r>
        <w:t>Silver Nanoparticles</w:t>
      </w:r>
    </w:p>
    <w:p>
      <w:pPr>
        <w:numPr>
          <w:ilvl w:val="2"/>
          <w:numId w:val="900"/>
        </w:numPr>
        <w:spacing w:before="0" w:after="0"/>
      </w:pPr>
      <w:r>
        <w:t>Mechanisms of Antimicrobial Action</w:t>
      </w:r>
    </w:p>
    <w:p>
      <w:pPr>
        <w:numPr>
          <w:ilvl w:val="1"/>
          <w:numId w:val="900"/>
        </w:numPr>
        <w:spacing w:before="0" w:after="0"/>
      </w:pPr>
      <w:r>
        <w:t>Tissue Engineering Scaffolds</w:t>
      </w:r>
    </w:p>
    <w:p>
      <w:pPr>
        <w:numPr>
          <w:ilvl w:val="2"/>
          <w:numId w:val="900"/>
        </w:numPr>
        <w:spacing w:before="0" w:after="0"/>
      </w:pPr>
      <w:r>
        <w:t>Nanofiber Scaffolds</w:t>
      </w:r>
    </w:p>
    <w:p>
      <w:pPr>
        <w:numPr>
          <w:ilvl w:val="2"/>
          <w:numId w:val="900"/>
        </w:numPr>
        <w:spacing w:before="0" w:after="0"/>
      </w:pPr>
      <w:r>
        <w:t>Cell-Nanomaterial Interactions</w:t>
      </w:r>
    </w:p>
    <w:p>
      <w:pPr>
        <w:numPr>
          <w:ilvl w:val="0"/>
          <w:numId w:val="900"/>
        </w:numPr>
        <w:spacing w:before="0" w:after="0"/>
      </w:pPr>
      <w:r>
        <w:t>Electronics and Computing</w:t>
      </w:r>
    </w:p>
    <w:p>
      <w:pPr>
        <w:numPr>
          <w:ilvl w:val="1"/>
          <w:numId w:val="900"/>
        </w:numPr>
        <w:spacing w:before="0" w:after="0"/>
      </w:pPr>
      <w:r>
        <w:t>Nanoelectronics</w:t>
      </w:r>
    </w:p>
    <w:p>
      <w:pPr>
        <w:numPr>
          <w:ilvl w:val="2"/>
          <w:numId w:val="900"/>
        </w:numPr>
        <w:spacing w:before="0" w:after="0"/>
      </w:pPr>
      <w:r>
        <w:t>Nanoscale Transistors</w:t>
      </w:r>
    </w:p>
    <w:p>
      <w:pPr>
        <w:numPr>
          <w:ilvl w:val="2"/>
          <w:numId w:val="900"/>
        </w:numPr>
        <w:spacing w:before="0" w:after="0"/>
      </w:pPr>
      <w:r>
        <w:t>Nanoscale Diodes</w:t>
      </w:r>
    </w:p>
    <w:p>
      <w:pPr>
        <w:numPr>
          <w:ilvl w:val="2"/>
          <w:numId w:val="900"/>
        </w:numPr>
        <w:spacing w:before="0" w:after="0"/>
      </w:pPr>
      <w:r>
        <w:t>Logic Gates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Magnetic Nanomaterials</w:t>
      </w:r>
    </w:p>
    <w:p>
      <w:pPr>
        <w:numPr>
          <w:ilvl w:val="2"/>
          <w:numId w:val="900"/>
        </w:numPr>
        <w:spacing w:before="0" w:after="0"/>
      </w:pPr>
      <w:r>
        <w:t>Phase-Change Materials</w:t>
      </w:r>
    </w:p>
    <w:p>
      <w:pPr>
        <w:numPr>
          <w:ilvl w:val="1"/>
          <w:numId w:val="900"/>
        </w:numPr>
        <w:spacing w:before="0" w:after="0"/>
      </w:pPr>
      <w:r>
        <w:t>Quantum Computing</w:t>
      </w:r>
    </w:p>
    <w:p>
      <w:pPr>
        <w:numPr>
          <w:ilvl w:val="2"/>
          <w:numId w:val="900"/>
        </w:numPr>
        <w:spacing w:before="0" w:after="0"/>
      </w:pPr>
      <w:r>
        <w:t>Qubits Based on Nanomaterials</w:t>
      </w:r>
    </w:p>
    <w:p>
      <w:pPr>
        <w:numPr>
          <w:ilvl w:val="1"/>
          <w:numId w:val="900"/>
        </w:numPr>
        <w:spacing w:before="0" w:after="0"/>
      </w:pPr>
      <w:r>
        <w:t>Flexible Electronics</w:t>
      </w:r>
    </w:p>
    <w:p>
      <w:pPr>
        <w:numPr>
          <w:ilvl w:val="2"/>
          <w:numId w:val="900"/>
        </w:numPr>
        <w:spacing w:before="0" w:after="0"/>
      </w:pPr>
      <w:r>
        <w:t>Conductive Nanomaterials</w:t>
      </w:r>
    </w:p>
    <w:p>
      <w:pPr>
        <w:numPr>
          <w:ilvl w:val="2"/>
          <w:numId w:val="900"/>
        </w:numPr>
        <w:spacing w:before="0" w:after="0"/>
      </w:pPr>
      <w:r>
        <w:t>Wearable Devices</w:t>
      </w:r>
    </w:p>
    <w:p>
      <w:pPr>
        <w:numPr>
          <w:ilvl w:val="0"/>
          <w:numId w:val="900"/>
        </w:numPr>
        <w:spacing w:before="0" w:after="0"/>
      </w:pPr>
      <w:r>
        <w:t>Energy and Environment</w:t>
      </w:r>
    </w:p>
    <w:p>
      <w:pPr>
        <w:numPr>
          <w:ilvl w:val="1"/>
          <w:numId w:val="900"/>
        </w:numPr>
        <w:spacing w:before="0" w:after="0"/>
      </w:pPr>
      <w:r>
        <w:t>Photovoltaics</w:t>
      </w:r>
    </w:p>
    <w:p>
      <w:pPr>
        <w:numPr>
          <w:ilvl w:val="2"/>
          <w:numId w:val="900"/>
        </w:numPr>
        <w:spacing w:before="0" w:after="0"/>
      </w:pPr>
      <w:r>
        <w:t>Quantum Dot Solar Cells</w:t>
      </w:r>
    </w:p>
    <w:p>
      <w:pPr>
        <w:numPr>
          <w:ilvl w:val="2"/>
          <w:numId w:val="900"/>
        </w:numPr>
        <w:spacing w:before="0" w:after="0"/>
      </w:pPr>
      <w:r>
        <w:t>Perovskite Nanomaterials</w:t>
      </w:r>
    </w:p>
    <w:p>
      <w:pPr>
        <w:numPr>
          <w:ilvl w:val="1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Batteries</w:t>
      </w:r>
    </w:p>
    <w:p>
      <w:pPr>
        <w:numPr>
          <w:ilvl w:val="3"/>
          <w:numId w:val="900"/>
        </w:numPr>
        <w:spacing w:before="0" w:after="0"/>
      </w:pPr>
      <w:r>
        <w:t>Nanostructured Electrodes</w:t>
      </w:r>
    </w:p>
    <w:p>
      <w:pPr>
        <w:numPr>
          <w:ilvl w:val="2"/>
          <w:numId w:val="900"/>
        </w:numPr>
        <w:spacing w:before="0" w:after="0"/>
      </w:pPr>
      <w:r>
        <w:t>Supercapacitors</w:t>
      </w:r>
    </w:p>
    <w:p>
      <w:pPr>
        <w:numPr>
          <w:ilvl w:val="3"/>
          <w:numId w:val="900"/>
        </w:numPr>
        <w:spacing w:before="0" w:after="0"/>
      </w:pPr>
      <w:r>
        <w:t>High Surface Area Materials</w:t>
      </w:r>
    </w:p>
    <w:p>
      <w:pPr>
        <w:numPr>
          <w:ilvl w:val="1"/>
          <w:numId w:val="900"/>
        </w:numPr>
        <w:spacing w:before="0" w:after="0"/>
      </w:pPr>
      <w:r>
        <w:t>Fuel Cells</w:t>
      </w:r>
    </w:p>
    <w:p>
      <w:pPr>
        <w:numPr>
          <w:ilvl w:val="2"/>
          <w:numId w:val="900"/>
        </w:numPr>
        <w:spacing w:before="0" w:after="0"/>
      </w:pPr>
      <w:r>
        <w:t>Nanocatalysts for Electrodes</w:t>
      </w:r>
    </w:p>
    <w:p>
      <w:pPr>
        <w:numPr>
          <w:ilvl w:val="1"/>
          <w:numId w:val="900"/>
        </w:numPr>
        <w:spacing w:before="0" w:after="0"/>
      </w:pPr>
      <w:r>
        <w:t>Hydrogen Production</w:t>
      </w:r>
    </w:p>
    <w:p>
      <w:pPr>
        <w:numPr>
          <w:ilvl w:val="2"/>
          <w:numId w:val="900"/>
        </w:numPr>
        <w:spacing w:before="0" w:after="0"/>
      </w:pPr>
      <w:r>
        <w:t>Nanomaterial-Based Catalysts</w:t>
      </w:r>
    </w:p>
    <w:p>
      <w:pPr>
        <w:numPr>
          <w:ilvl w:val="1"/>
          <w:numId w:val="900"/>
        </w:numPr>
        <w:spacing w:before="0" w:after="0"/>
      </w:pPr>
      <w:r>
        <w:t>Hydrogen Storage</w:t>
      </w:r>
    </w:p>
    <w:p>
      <w:pPr>
        <w:numPr>
          <w:ilvl w:val="2"/>
          <w:numId w:val="900"/>
        </w:numPr>
        <w:spacing w:before="0" w:after="0"/>
      </w:pPr>
      <w:r>
        <w:t>Hydrogen Storage Materials</w:t>
      </w:r>
    </w:p>
    <w:p>
      <w:pPr>
        <w:numPr>
          <w:ilvl w:val="1"/>
          <w:numId w:val="900"/>
        </w:numPr>
        <w:spacing w:before="0" w:after="0"/>
      </w:pPr>
      <w:r>
        <w:t>Environmental Remediation</w:t>
      </w:r>
    </w:p>
    <w:p>
      <w:pPr>
        <w:numPr>
          <w:ilvl w:val="2"/>
          <w:numId w:val="900"/>
        </w:numPr>
        <w:spacing w:before="0" w:after="0"/>
      </w:pPr>
      <w:r>
        <w:t>Water Purification</w:t>
      </w:r>
    </w:p>
    <w:p>
      <w:pPr>
        <w:numPr>
          <w:ilvl w:val="3"/>
          <w:numId w:val="900"/>
        </w:numPr>
        <w:spacing w:before="0" w:after="0"/>
      </w:pPr>
      <w:r>
        <w:t>Nanofiltration Membranes</w:t>
      </w:r>
    </w:p>
    <w:p>
      <w:pPr>
        <w:numPr>
          <w:ilvl w:val="3"/>
          <w:numId w:val="900"/>
        </w:numPr>
        <w:spacing w:before="0" w:after="0"/>
      </w:pPr>
      <w:r>
        <w:t>Adsorbent Nanomaterials</w:t>
      </w:r>
    </w:p>
    <w:p>
      <w:pPr>
        <w:numPr>
          <w:ilvl w:val="2"/>
          <w:numId w:val="900"/>
        </w:numPr>
        <w:spacing w:before="0" w:after="0"/>
      </w:pPr>
      <w:r>
        <w:t>Pollutant Degradation</w:t>
      </w:r>
    </w:p>
    <w:p>
      <w:pPr>
        <w:numPr>
          <w:ilvl w:val="3"/>
          <w:numId w:val="900"/>
        </w:numPr>
        <w:spacing w:before="0" w:after="0"/>
      </w:pPr>
      <w:r>
        <w:t>Photocatalytic Nanomaterials</w:t>
      </w:r>
    </w:p>
    <w:p>
      <w:pPr>
        <w:numPr>
          <w:ilvl w:val="0"/>
          <w:numId w:val="900"/>
        </w:numPr>
        <w:spacing w:before="0" w:after="0"/>
      </w:pPr>
      <w:r>
        <w:t>Catalysis</w:t>
      </w:r>
    </w:p>
    <w:p>
      <w:pPr>
        <w:numPr>
          <w:ilvl w:val="1"/>
          <w:numId w:val="900"/>
        </w:numPr>
        <w:spacing w:before="0" w:after="0"/>
      </w:pPr>
      <w:r>
        <w:t>Heterogeneous Catalysis</w:t>
      </w:r>
    </w:p>
    <w:p>
      <w:pPr>
        <w:numPr>
          <w:ilvl w:val="2"/>
          <w:numId w:val="900"/>
        </w:numPr>
        <w:spacing w:before="0" w:after="0"/>
      </w:pPr>
      <w:r>
        <w:t>Supported Metal Nanoparticles</w:t>
      </w:r>
    </w:p>
    <w:p>
      <w:pPr>
        <w:numPr>
          <w:ilvl w:val="1"/>
          <w:numId w:val="900"/>
        </w:numPr>
        <w:spacing w:before="0" w:after="0"/>
      </w:pPr>
      <w:r>
        <w:t>Homogeneous Catalysis</w:t>
      </w:r>
    </w:p>
    <w:p>
      <w:pPr>
        <w:numPr>
          <w:ilvl w:val="2"/>
          <w:numId w:val="900"/>
        </w:numPr>
        <w:spacing w:before="0" w:after="0"/>
      </w:pPr>
      <w:r>
        <w:t>Soluble Nanocatalysts</w:t>
      </w:r>
    </w:p>
    <w:p>
      <w:pPr>
        <w:numPr>
          <w:ilvl w:val="1"/>
          <w:numId w:val="900"/>
        </w:numPr>
        <w:spacing w:before="0" w:after="0"/>
      </w:pPr>
      <w:r>
        <w:t>Electrocatalysis</w:t>
      </w:r>
    </w:p>
    <w:p>
      <w:pPr>
        <w:numPr>
          <w:ilvl w:val="2"/>
          <w:numId w:val="900"/>
        </w:numPr>
        <w:spacing w:before="0" w:after="0"/>
      </w:pPr>
      <w:r>
        <w:t>Fuel Cell Catalysts</w:t>
      </w:r>
    </w:p>
    <w:p>
      <w:pPr>
        <w:numPr>
          <w:ilvl w:val="1"/>
          <w:numId w:val="900"/>
        </w:numPr>
        <w:spacing w:before="0" w:after="0"/>
      </w:pPr>
      <w:r>
        <w:t>Photocatalysis</w:t>
      </w:r>
    </w:p>
    <w:p>
      <w:pPr>
        <w:numPr>
          <w:ilvl w:val="2"/>
          <w:numId w:val="900"/>
        </w:numPr>
        <w:spacing w:before="0" w:after="0"/>
      </w:pPr>
      <w:r>
        <w:t>Semiconductor Nanomaterials</w:t>
      </w:r>
    </w:p>
    <w:p>
      <w:pPr>
        <w:numPr>
          <w:ilvl w:val="0"/>
          <w:numId w:val="900"/>
        </w:numPr>
        <w:spacing w:before="0" w:after="0"/>
      </w:pPr>
      <w:r>
        <w:t>Consumer Products and Materials</w:t>
      </w:r>
    </w:p>
    <w:p>
      <w:pPr>
        <w:numPr>
          <w:ilvl w:val="1"/>
          <w:numId w:val="900"/>
        </w:numPr>
        <w:spacing w:before="0" w:after="0"/>
      </w:pPr>
      <w:r>
        <w:t>Coatings</w:t>
      </w:r>
    </w:p>
    <w:p>
      <w:pPr>
        <w:numPr>
          <w:ilvl w:val="2"/>
          <w:numId w:val="900"/>
        </w:numPr>
        <w:spacing w:before="0" w:after="0"/>
      </w:pPr>
      <w:r>
        <w:t>Anti-scratch Coatings</w:t>
      </w:r>
    </w:p>
    <w:p>
      <w:pPr>
        <w:numPr>
          <w:ilvl w:val="2"/>
          <w:numId w:val="900"/>
        </w:numPr>
        <w:spacing w:before="0" w:after="0"/>
      </w:pPr>
      <w:r>
        <w:t>Anti-corrosion Coatings</w:t>
      </w:r>
    </w:p>
    <w:p>
      <w:pPr>
        <w:numPr>
          <w:ilvl w:val="2"/>
          <w:numId w:val="900"/>
        </w:numPr>
        <w:spacing w:before="0" w:after="0"/>
      </w:pPr>
      <w:r>
        <w:t>Self-cleaning Surfaces</w:t>
      </w:r>
    </w:p>
    <w:p>
      <w:pPr>
        <w:numPr>
          <w:ilvl w:val="1"/>
          <w:numId w:val="900"/>
        </w:numPr>
        <w:spacing w:before="0" w:after="0"/>
      </w:pPr>
      <w:r>
        <w:t>Composites for Structural Reinforcement</w:t>
      </w:r>
    </w:p>
    <w:p>
      <w:pPr>
        <w:numPr>
          <w:ilvl w:val="2"/>
          <w:numId w:val="900"/>
        </w:numPr>
        <w:spacing w:before="0" w:after="0"/>
      </w:pPr>
      <w:r>
        <w:t>Nanotube-Reinforced Materials</w:t>
      </w:r>
    </w:p>
    <w:p>
      <w:pPr>
        <w:numPr>
          <w:ilvl w:val="2"/>
          <w:numId w:val="900"/>
        </w:numPr>
        <w:spacing w:before="0" w:after="0"/>
      </w:pPr>
      <w:r>
        <w:t>Nanofiber-Reinforced Materials</w:t>
      </w:r>
    </w:p>
    <w:p>
      <w:pPr>
        <w:numPr>
          <w:ilvl w:val="1"/>
          <w:numId w:val="900"/>
        </w:numPr>
        <w:spacing w:before="0" w:after="0"/>
      </w:pPr>
      <w:r>
        <w:t>Cosmetics and Sunscreens</w:t>
      </w:r>
    </w:p>
    <w:p>
      <w:pPr>
        <w:numPr>
          <w:ilvl w:val="2"/>
          <w:numId w:val="900"/>
        </w:numPr>
        <w:spacing w:before="0" w:after="0"/>
      </w:pPr>
      <w:r>
        <w:t>Titanium Dioxide Nanoparticles</w:t>
      </w:r>
    </w:p>
    <w:p>
      <w:pPr>
        <w:numPr>
          <w:ilvl w:val="2"/>
          <w:numId w:val="900"/>
        </w:numPr>
        <w:spacing w:before="0" w:after="0"/>
      </w:pPr>
      <w:r>
        <w:t>Zinc Oxide Nanoparticles</w:t>
      </w:r>
    </w:p>
    <w:p>
      <w:pPr>
        <w:numPr>
          <w:ilvl w:val="1"/>
          <w:numId w:val="900"/>
        </w:numPr>
        <w:spacing w:before="0" w:after="0"/>
      </w:pPr>
      <w:r>
        <w:t>Smart Textiles</w:t>
      </w:r>
    </w:p>
    <w:p>
      <w:pPr>
        <w:numPr>
          <w:ilvl w:val="2"/>
          <w:numId w:val="900"/>
        </w:numPr>
        <w:spacing w:before="0" w:after="0"/>
      </w:pPr>
      <w:r>
        <w:t>Conductive Fibers</w:t>
      </w:r>
    </w:p>
    <w:p>
      <w:pPr>
        <w:numPr>
          <w:ilvl w:val="2"/>
          <w:numId w:val="900"/>
        </w:numPr>
        <w:spacing w:before="0" w:after="0"/>
      </w:pPr>
      <w:r>
        <w:t>Responsive Fibers</w:t>
      </w:r>
    </w:p>
    <w:p>
      <w:pPr>
        <w:pStyle w:val="Heading1"/>
      </w:pPr>
      <w:r>
        <w:t>Nanotoxicology and Safety</w:t>
      </w:r>
    </w:p>
    <w:p>
      <w:pPr>
        <w:numPr>
          <w:ilvl w:val="0"/>
          <w:numId w:val="900"/>
        </w:numPr>
        <w:spacing w:before="0" w:after="0"/>
      </w:pPr>
      <w:r>
        <w:t>Interaction of Nanomaterials with Biological Systems</w:t>
      </w:r>
    </w:p>
    <w:p>
      <w:pPr>
        <w:numPr>
          <w:ilvl w:val="1"/>
          <w:numId w:val="900"/>
        </w:numPr>
        <w:spacing w:before="0" w:after="0"/>
      </w:pPr>
      <w:r>
        <w:t>Cellular Uptake</w:t>
      </w:r>
    </w:p>
    <w:p>
      <w:pPr>
        <w:numPr>
          <w:ilvl w:val="2"/>
          <w:numId w:val="900"/>
        </w:numPr>
        <w:spacing w:before="0" w:after="0"/>
      </w:pPr>
      <w:r>
        <w:t>Endocytosis Mechanisms</w:t>
      </w:r>
    </w:p>
    <w:p>
      <w:pPr>
        <w:numPr>
          <w:ilvl w:val="1"/>
          <w:numId w:val="900"/>
        </w:numPr>
        <w:spacing w:before="0" w:after="0"/>
      </w:pPr>
      <w:r>
        <w:t>Cellular Translocation</w:t>
      </w:r>
    </w:p>
    <w:p>
      <w:pPr>
        <w:numPr>
          <w:ilvl w:val="1"/>
          <w:numId w:val="900"/>
        </w:numPr>
        <w:spacing w:before="0" w:after="0"/>
      </w:pPr>
      <w:r>
        <w:t>Intracellular Fate</w:t>
      </w:r>
    </w:p>
    <w:p>
      <w:pPr>
        <w:numPr>
          <w:ilvl w:val="1"/>
          <w:numId w:val="900"/>
        </w:numPr>
        <w:spacing w:before="0" w:after="0"/>
      </w:pPr>
      <w:r>
        <w:t>Mechanisms of Toxicity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2"/>
          <w:numId w:val="900"/>
        </w:numPr>
        <w:spacing w:before="0" w:after="0"/>
      </w:pPr>
      <w:r>
        <w:t>Inflammation</w:t>
      </w:r>
    </w:p>
    <w:p>
      <w:pPr>
        <w:numPr>
          <w:ilvl w:val="2"/>
          <w:numId w:val="900"/>
        </w:numPr>
        <w:spacing w:before="0" w:after="0"/>
      </w:pPr>
      <w:r>
        <w:t>Cytotoxicity</w:t>
      </w:r>
    </w:p>
    <w:p>
      <w:pPr>
        <w:numPr>
          <w:ilvl w:val="1"/>
          <w:numId w:val="900"/>
        </w:numPr>
        <w:spacing w:before="0" w:after="0"/>
      </w:pPr>
      <w:r>
        <w:t>Biodistribution</w:t>
      </w:r>
    </w:p>
    <w:p>
      <w:pPr>
        <w:numPr>
          <w:ilvl w:val="2"/>
          <w:numId w:val="900"/>
        </w:numPr>
        <w:spacing w:before="0" w:after="0"/>
      </w:pPr>
      <w:r>
        <w:t>Organ-Specific Accumulation</w:t>
      </w:r>
    </w:p>
    <w:p>
      <w:pPr>
        <w:numPr>
          <w:ilvl w:val="1"/>
          <w:numId w:val="900"/>
        </w:numPr>
        <w:spacing w:before="0" w:after="0"/>
      </w:pPr>
      <w:r>
        <w:t>Bioaccumulation</w:t>
      </w:r>
    </w:p>
    <w:p>
      <w:pPr>
        <w:numPr>
          <w:ilvl w:val="1"/>
          <w:numId w:val="900"/>
        </w:numPr>
        <w:spacing w:before="0" w:after="0"/>
      </w:pPr>
      <w:r>
        <w:t>Clearance Pathways</w:t>
      </w:r>
    </w:p>
    <w:p>
      <w:pPr>
        <w:numPr>
          <w:ilvl w:val="0"/>
          <w:numId w:val="900"/>
        </w:numPr>
        <w:spacing w:before="0" w:after="0"/>
      </w:pPr>
      <w:r>
        <w:t>Environmental Fate and Impact</w:t>
      </w:r>
    </w:p>
    <w:p>
      <w:pPr>
        <w:numPr>
          <w:ilvl w:val="1"/>
          <w:numId w:val="900"/>
        </w:numPr>
        <w:spacing w:before="0" w:after="0"/>
      </w:pPr>
      <w:r>
        <w:t>Ecotoxicology</w:t>
      </w:r>
    </w:p>
    <w:p>
      <w:pPr>
        <w:numPr>
          <w:ilvl w:val="2"/>
          <w:numId w:val="900"/>
        </w:numPr>
        <w:spacing w:before="0" w:after="0"/>
      </w:pPr>
      <w:r>
        <w:t>Effects on Aquatic Organisms</w:t>
      </w:r>
    </w:p>
    <w:p>
      <w:pPr>
        <w:numPr>
          <w:ilvl w:val="2"/>
          <w:numId w:val="900"/>
        </w:numPr>
        <w:spacing w:before="0" w:after="0"/>
      </w:pPr>
      <w:r>
        <w:t>Effects on Terrestrial Organisms</w:t>
      </w:r>
    </w:p>
    <w:p>
      <w:pPr>
        <w:numPr>
          <w:ilvl w:val="1"/>
          <w:numId w:val="900"/>
        </w:numPr>
        <w:spacing w:before="0" w:after="0"/>
      </w:pPr>
      <w:r>
        <w:t>Persistence in the Environment</w:t>
      </w:r>
    </w:p>
    <w:p>
      <w:pPr>
        <w:numPr>
          <w:ilvl w:val="2"/>
          <w:numId w:val="900"/>
        </w:numPr>
        <w:spacing w:before="0" w:after="0"/>
      </w:pPr>
      <w:r>
        <w:t>Degradation Pathways</w:t>
      </w:r>
    </w:p>
    <w:p>
      <w:pPr>
        <w:numPr>
          <w:ilvl w:val="2"/>
          <w:numId w:val="900"/>
        </w:numPr>
        <w:spacing w:before="0" w:after="0"/>
      </w:pPr>
      <w:r>
        <w:t>Transformation Processes</w:t>
      </w:r>
    </w:p>
    <w:p>
      <w:pPr>
        <w:numPr>
          <w:ilvl w:val="0"/>
          <w:numId w:val="900"/>
        </w:numPr>
        <w:spacing w:before="0" w:after="0"/>
      </w:pPr>
      <w:r>
        <w:t>Health and Safety Considerations</w:t>
      </w:r>
    </w:p>
    <w:p>
      <w:pPr>
        <w:numPr>
          <w:ilvl w:val="1"/>
          <w:numId w:val="900"/>
        </w:numPr>
        <w:spacing w:before="0" w:after="0"/>
      </w:pPr>
      <w:r>
        <w:t>Routes of Exposure</w:t>
      </w:r>
    </w:p>
    <w:p>
      <w:pPr>
        <w:numPr>
          <w:ilvl w:val="2"/>
          <w:numId w:val="900"/>
        </w:numPr>
        <w:spacing w:before="0" w:after="0"/>
      </w:pPr>
      <w:r>
        <w:t>Inhalation</w:t>
      </w:r>
    </w:p>
    <w:p>
      <w:pPr>
        <w:numPr>
          <w:ilvl w:val="2"/>
          <w:numId w:val="900"/>
        </w:numPr>
        <w:spacing w:before="0" w:after="0"/>
      </w:pPr>
      <w:r>
        <w:t>Ingestion</w:t>
      </w:r>
    </w:p>
    <w:p>
      <w:pPr>
        <w:numPr>
          <w:ilvl w:val="2"/>
          <w:numId w:val="900"/>
        </w:numPr>
        <w:spacing w:before="0" w:after="0"/>
      </w:pPr>
      <w:r>
        <w:t>Dermal Contact</w:t>
      </w:r>
    </w:p>
    <w:p>
      <w:pPr>
        <w:numPr>
          <w:ilvl w:val="1"/>
          <w:numId w:val="900"/>
        </w:numPr>
        <w:spacing w:before="0" w:after="0"/>
      </w:pPr>
      <w:r>
        <w:t>Workplace Safety and Handling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Safe Laboratory Practices</w:t>
      </w:r>
    </w:p>
    <w:p>
      <w:pPr>
        <w:numPr>
          <w:ilvl w:val="0"/>
          <w:numId w:val="900"/>
        </w:numPr>
        <w:spacing w:before="0" w:after="0"/>
      </w:pPr>
      <w:r>
        <w:t>Regulatory Frameworks and Ethical Issues</w:t>
      </w:r>
    </w:p>
    <w:p>
      <w:pPr>
        <w:numPr>
          <w:ilvl w:val="1"/>
          <w:numId w:val="900"/>
        </w:numPr>
        <w:spacing w:before="0" w:after="0"/>
      </w:pPr>
      <w:r>
        <w:t>International Guidelines and Standards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Ethical Considerations in Nanotechnology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