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MySQL Database</w:t>
      </w:r>
    </w:p>
    <w:p>
      <w:pPr>
        <w:pStyle w:val="Heading1"/>
      </w:pPr>
      <w:r>
        <w:t>Introduction to Databases and MySQL</w:t>
      </w:r>
    </w:p>
    <w:p>
      <w:pPr>
        <w:numPr>
          <w:ilvl w:val="0"/>
          <w:numId w:val="900"/>
        </w:numPr>
        <w:spacing w:before="0" w:after="0"/>
      </w:pPr>
      <w:r>
        <w:t>Core Database Concepts</w:t>
      </w:r>
    </w:p>
    <w:p>
      <w:pPr>
        <w:numPr>
          <w:ilvl w:val="1"/>
          <w:numId w:val="900"/>
        </w:numPr>
        <w:spacing w:before="0" w:after="0"/>
      </w:pPr>
      <w:r>
        <w:t>Definition and Characteristics of Data</w:t>
      </w:r>
    </w:p>
    <w:p>
      <w:pPr>
        <w:numPr>
          <w:ilvl w:val="2"/>
          <w:numId w:val="900"/>
        </w:numPr>
        <w:spacing w:before="0" w:after="0"/>
      </w:pPr>
      <w:r>
        <w:t>Raw Facts vs. Information</w:t>
      </w:r>
    </w:p>
    <w:p>
      <w:pPr>
        <w:numPr>
          <w:ilvl w:val="2"/>
          <w:numId w:val="900"/>
        </w:numPr>
        <w:spacing w:before="0" w:after="0"/>
      </w:pPr>
      <w:r>
        <w:t>Data Quality Attributes</w:t>
      </w:r>
    </w:p>
    <w:p>
      <w:pPr>
        <w:numPr>
          <w:ilvl w:val="2"/>
          <w:numId w:val="900"/>
        </w:numPr>
        <w:spacing w:before="0" w:after="0"/>
      </w:pPr>
      <w:r>
        <w:t>Structured vs. Unstructured Data</w:t>
      </w:r>
    </w:p>
    <w:p>
      <w:pPr>
        <w:numPr>
          <w:ilvl w:val="1"/>
          <w:numId w:val="900"/>
        </w:numPr>
        <w:spacing w:before="0" w:after="0"/>
      </w:pPr>
      <w:r>
        <w:t>Definition and Purpose of a Database</w:t>
      </w:r>
    </w:p>
    <w:p>
      <w:pPr>
        <w:numPr>
          <w:ilvl w:val="2"/>
          <w:numId w:val="900"/>
        </w:numPr>
        <w:spacing w:before="0" w:after="0"/>
      </w:pPr>
      <w:r>
        <w:t>Centralized Data Storage</w:t>
      </w:r>
    </w:p>
    <w:p>
      <w:pPr>
        <w:numPr>
          <w:ilvl w:val="2"/>
          <w:numId w:val="900"/>
        </w:numPr>
        <w:spacing w:before="0" w:after="0"/>
      </w:pPr>
      <w:r>
        <w:t>Data Sharing and Accessibility</w:t>
      </w:r>
    </w:p>
    <w:p>
      <w:pPr>
        <w:numPr>
          <w:ilvl w:val="2"/>
          <w:numId w:val="900"/>
        </w:numPr>
        <w:spacing w:before="0" w:after="0"/>
      </w:pPr>
      <w:r>
        <w:t>Data Consistency and Integrity</w:t>
      </w:r>
    </w:p>
    <w:p>
      <w:pPr>
        <w:numPr>
          <w:ilvl w:val="1"/>
          <w:numId w:val="900"/>
        </w:numPr>
        <w:spacing w:before="0" w:after="0"/>
      </w:pPr>
      <w:r>
        <w:t>Database Management Systems (DBMS)</w:t>
      </w:r>
    </w:p>
    <w:p>
      <w:pPr>
        <w:numPr>
          <w:ilvl w:val="2"/>
          <w:numId w:val="900"/>
        </w:numPr>
        <w:spacing w:before="0" w:after="0"/>
      </w:pPr>
      <w:r>
        <w:t>Functions of a DBMS</w:t>
      </w:r>
    </w:p>
    <w:p>
      <w:pPr>
        <w:numPr>
          <w:ilvl w:val="3"/>
          <w:numId w:val="900"/>
        </w:numPr>
        <w:spacing w:before="0" w:after="0"/>
      </w:pPr>
      <w:r>
        <w:t>Data Definition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Data Control</w:t>
      </w:r>
    </w:p>
    <w:p>
      <w:pPr>
        <w:numPr>
          <w:ilvl w:val="3"/>
          <w:numId w:val="900"/>
        </w:numPr>
        <w:spacing w:before="0" w:after="0"/>
      </w:pPr>
      <w:r>
        <w:t>Data Administration</w:t>
      </w:r>
    </w:p>
    <w:p>
      <w:pPr>
        <w:numPr>
          <w:ilvl w:val="2"/>
          <w:numId w:val="900"/>
        </w:numPr>
        <w:spacing w:before="0" w:after="0"/>
      </w:pPr>
      <w:r>
        <w:t>Types of DBMS</w:t>
      </w:r>
    </w:p>
    <w:p>
      <w:pPr>
        <w:numPr>
          <w:ilvl w:val="3"/>
          <w:numId w:val="900"/>
        </w:numPr>
        <w:spacing w:before="0" w:after="0"/>
      </w:pPr>
      <w:r>
        <w:t>Hierarchical DBMS</w:t>
      </w:r>
    </w:p>
    <w:p>
      <w:pPr>
        <w:numPr>
          <w:ilvl w:val="3"/>
          <w:numId w:val="900"/>
        </w:numPr>
        <w:spacing w:before="0" w:after="0"/>
      </w:pPr>
      <w:r>
        <w:t>Network DBMS</w:t>
      </w:r>
    </w:p>
    <w:p>
      <w:pPr>
        <w:numPr>
          <w:ilvl w:val="3"/>
          <w:numId w:val="900"/>
        </w:numPr>
        <w:spacing w:before="0" w:after="0"/>
      </w:pPr>
      <w:r>
        <w:t>Relational DBMS</w:t>
      </w:r>
    </w:p>
    <w:p>
      <w:pPr>
        <w:numPr>
          <w:ilvl w:val="3"/>
          <w:numId w:val="900"/>
        </w:numPr>
        <w:spacing w:before="0" w:after="0"/>
      </w:pPr>
      <w:r>
        <w:t>Object-Oriented DBMS</w:t>
      </w:r>
    </w:p>
    <w:p>
      <w:pPr>
        <w:numPr>
          <w:ilvl w:val="3"/>
          <w:numId w:val="900"/>
        </w:numPr>
        <w:spacing w:before="0" w:after="0"/>
      </w:pPr>
      <w:r>
        <w:t>NoSQL DBMS</w:t>
      </w:r>
    </w:p>
    <w:p>
      <w:pPr>
        <w:numPr>
          <w:ilvl w:val="2"/>
          <w:numId w:val="900"/>
        </w:numPr>
        <w:spacing w:before="0" w:after="0"/>
      </w:pPr>
      <w:r>
        <w:t>Advantages of DBMS</w:t>
      </w:r>
    </w:p>
    <w:p>
      <w:pPr>
        <w:numPr>
          <w:ilvl w:val="3"/>
          <w:numId w:val="900"/>
        </w:numPr>
        <w:spacing w:before="0" w:after="0"/>
      </w:pPr>
      <w:r>
        <w:t>Data Independence</w:t>
      </w:r>
    </w:p>
    <w:p>
      <w:pPr>
        <w:numPr>
          <w:ilvl w:val="3"/>
          <w:numId w:val="900"/>
        </w:numPr>
        <w:spacing w:before="0" w:after="0"/>
      </w:pPr>
      <w:r>
        <w:t>Reduced Data Redundancy</w:t>
      </w:r>
    </w:p>
    <w:p>
      <w:pPr>
        <w:numPr>
          <w:ilvl w:val="3"/>
          <w:numId w:val="900"/>
        </w:numPr>
        <w:spacing w:before="0" w:after="0"/>
      </w:pPr>
      <w:r>
        <w:t>Improved Data Security</w:t>
      </w:r>
    </w:p>
    <w:p>
      <w:pPr>
        <w:numPr>
          <w:ilvl w:val="3"/>
          <w:numId w:val="900"/>
        </w:numPr>
        <w:spacing w:before="0" w:after="0"/>
      </w:pPr>
      <w:r>
        <w:t>Concurrent Access Control</w:t>
      </w:r>
    </w:p>
    <w:p>
      <w:pPr>
        <w:numPr>
          <w:ilvl w:val="2"/>
          <w:numId w:val="900"/>
        </w:numPr>
        <w:spacing w:before="0" w:after="0"/>
      </w:pPr>
      <w:r>
        <w:t>Disadvantages of DBMS</w:t>
      </w:r>
    </w:p>
    <w:p>
      <w:pPr>
        <w:numPr>
          <w:ilvl w:val="3"/>
          <w:numId w:val="900"/>
        </w:numPr>
        <w:spacing w:before="0" w:after="0"/>
      </w:pPr>
      <w:r>
        <w:t>Cost and Complexity</w:t>
      </w:r>
    </w:p>
    <w:p>
      <w:pPr>
        <w:numPr>
          <w:ilvl w:val="3"/>
          <w:numId w:val="900"/>
        </w:numPr>
        <w:spacing w:before="0" w:after="0"/>
      </w:pPr>
      <w:r>
        <w:t>Performance Overhead</w:t>
      </w:r>
    </w:p>
    <w:p>
      <w:pPr>
        <w:numPr>
          <w:ilvl w:val="3"/>
          <w:numId w:val="900"/>
        </w:numPr>
        <w:spacing w:before="0" w:after="0"/>
      </w:pPr>
      <w:r>
        <w:t>Single Point of Failure</w:t>
      </w:r>
    </w:p>
    <w:p>
      <w:pPr>
        <w:numPr>
          <w:ilvl w:val="0"/>
          <w:numId w:val="900"/>
        </w:numPr>
        <w:spacing w:before="0" w:after="0"/>
      </w:pPr>
      <w:r>
        <w:t>Relational Database Concepts (RDBMS)</w:t>
      </w:r>
    </w:p>
    <w:p>
      <w:pPr>
        <w:numPr>
          <w:ilvl w:val="1"/>
          <w:numId w:val="900"/>
        </w:numPr>
        <w:spacing w:before="0" w:after="0"/>
      </w:pPr>
      <w:r>
        <w:t>The Relational Model</w:t>
      </w:r>
    </w:p>
    <w:p>
      <w:pPr>
        <w:numPr>
          <w:ilvl w:val="2"/>
          <w:numId w:val="900"/>
        </w:numPr>
        <w:spacing w:before="0" w:after="0"/>
      </w:pPr>
      <w:r>
        <w:t>Entities and Attributes</w:t>
      </w:r>
    </w:p>
    <w:p>
      <w:pPr>
        <w:numPr>
          <w:ilvl w:val="3"/>
          <w:numId w:val="900"/>
        </w:numPr>
        <w:spacing w:before="0" w:after="0"/>
      </w:pPr>
      <w:r>
        <w:t>Entity Definition and Examples</w:t>
      </w:r>
    </w:p>
    <w:p>
      <w:pPr>
        <w:numPr>
          <w:ilvl w:val="3"/>
          <w:numId w:val="900"/>
        </w:numPr>
        <w:spacing w:before="0" w:after="0"/>
      </w:pPr>
      <w:r>
        <w:t>Attribute Types and Properties</w:t>
      </w:r>
    </w:p>
    <w:p>
      <w:pPr>
        <w:numPr>
          <w:ilvl w:val="3"/>
          <w:numId w:val="900"/>
        </w:numPr>
        <w:spacing w:before="0" w:after="0"/>
      </w:pPr>
      <w:r>
        <w:t>Entity-Attribute Relationships</w:t>
      </w:r>
    </w:p>
    <w:p>
      <w:pPr>
        <w:numPr>
          <w:ilvl w:val="2"/>
          <w:numId w:val="900"/>
        </w:numPr>
        <w:spacing w:before="0" w:after="0"/>
      </w:pPr>
      <w:r>
        <w:t>Relationships Between Entities</w:t>
      </w:r>
    </w:p>
    <w:p>
      <w:pPr>
        <w:numPr>
          <w:ilvl w:val="3"/>
          <w:numId w:val="900"/>
        </w:numPr>
        <w:spacing w:before="0" w:after="0"/>
      </w:pPr>
      <w:r>
        <w:t>One-to-One Relationships</w:t>
      </w:r>
    </w:p>
    <w:p>
      <w:pPr>
        <w:numPr>
          <w:ilvl w:val="3"/>
          <w:numId w:val="900"/>
        </w:numPr>
        <w:spacing w:before="0" w:after="0"/>
      </w:pPr>
      <w:r>
        <w:t>One-to-Many Relationships</w:t>
      </w:r>
    </w:p>
    <w:p>
      <w:pPr>
        <w:numPr>
          <w:ilvl w:val="3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Tables, Rows, and Columns</w:t>
      </w:r>
    </w:p>
    <w:p>
      <w:pPr>
        <w:numPr>
          <w:ilvl w:val="2"/>
          <w:numId w:val="900"/>
        </w:numPr>
        <w:spacing w:before="0" w:after="0"/>
      </w:pPr>
      <w:r>
        <w:t>Table Structure and Components</w:t>
      </w:r>
    </w:p>
    <w:p>
      <w:pPr>
        <w:numPr>
          <w:ilvl w:val="3"/>
          <w:numId w:val="900"/>
        </w:numPr>
        <w:spacing w:before="0" w:after="0"/>
      </w:pPr>
      <w:r>
        <w:t>Table Definition</w:t>
      </w:r>
    </w:p>
    <w:p>
      <w:pPr>
        <w:numPr>
          <w:ilvl w:val="3"/>
          <w:numId w:val="900"/>
        </w:numPr>
        <w:spacing w:before="0" w:after="0"/>
      </w:pPr>
      <w:r>
        <w:t>Column Properties</w:t>
      </w:r>
    </w:p>
    <w:p>
      <w:pPr>
        <w:numPr>
          <w:ilvl w:val="3"/>
          <w:numId w:val="900"/>
        </w:numPr>
        <w:spacing w:before="0" w:after="0"/>
      </w:pPr>
      <w:r>
        <w:t>Row Characteristics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Table Naming Standards</w:t>
      </w:r>
    </w:p>
    <w:p>
      <w:pPr>
        <w:numPr>
          <w:ilvl w:val="3"/>
          <w:numId w:val="900"/>
        </w:numPr>
        <w:spacing w:before="0" w:after="0"/>
      </w:pPr>
      <w:r>
        <w:t>Column Naming Standards</w:t>
      </w:r>
    </w:p>
    <w:p>
      <w:pPr>
        <w:numPr>
          <w:ilvl w:val="3"/>
          <w:numId w:val="900"/>
        </w:numPr>
        <w:spacing w:before="0" w:after="0"/>
      </w:pPr>
      <w:r>
        <w:t>Reserved Words and Identifiers</w:t>
      </w:r>
    </w:p>
    <w:p>
      <w:pPr>
        <w:numPr>
          <w:ilvl w:val="2"/>
          <w:numId w:val="900"/>
        </w:numPr>
        <w:spacing w:before="0" w:after="0"/>
      </w:pPr>
      <w:r>
        <w:t>Data Organization in Tables</w:t>
      </w:r>
    </w:p>
    <w:p>
      <w:pPr>
        <w:numPr>
          <w:ilvl w:val="3"/>
          <w:numId w:val="900"/>
        </w:numPr>
        <w:spacing w:before="0" w:after="0"/>
      </w:pPr>
      <w:r>
        <w:t>Tabular Data Representation</w:t>
      </w:r>
    </w:p>
    <w:p>
      <w:pPr>
        <w:numPr>
          <w:ilvl w:val="3"/>
          <w:numId w:val="900"/>
        </w:numPr>
        <w:spacing w:before="0" w:after="0"/>
      </w:pPr>
      <w:r>
        <w:t>Cell Values and Data Types</w:t>
      </w:r>
    </w:p>
    <w:p>
      <w:pPr>
        <w:numPr>
          <w:ilvl w:val="1"/>
          <w:numId w:val="900"/>
        </w:numPr>
        <w:spacing w:before="0" w:after="0"/>
      </w:pPr>
      <w:r>
        <w:t>Schemas</w:t>
      </w:r>
    </w:p>
    <w:p>
      <w:pPr>
        <w:numPr>
          <w:ilvl w:val="2"/>
          <w:numId w:val="900"/>
        </w:numPr>
        <w:spacing w:before="0" w:after="0"/>
      </w:pPr>
      <w:r>
        <w:t>Database Schema Definition</w:t>
      </w:r>
    </w:p>
    <w:p>
      <w:pPr>
        <w:numPr>
          <w:ilvl w:val="2"/>
          <w:numId w:val="900"/>
        </w:numPr>
        <w:spacing w:before="0" w:after="0"/>
      </w:pPr>
      <w:r>
        <w:t>Schema vs. Instance</w:t>
      </w:r>
    </w:p>
    <w:p>
      <w:pPr>
        <w:numPr>
          <w:ilvl w:val="3"/>
          <w:numId w:val="900"/>
        </w:numPr>
        <w:spacing w:before="0" w:after="0"/>
      </w:pPr>
      <w:r>
        <w:t>Schema as Structure</w:t>
      </w:r>
    </w:p>
    <w:p>
      <w:pPr>
        <w:numPr>
          <w:ilvl w:val="3"/>
          <w:numId w:val="900"/>
        </w:numPr>
        <w:spacing w:before="0" w:after="0"/>
      </w:pPr>
      <w:r>
        <w:t>Instance as Data</w:t>
      </w:r>
    </w:p>
    <w:p>
      <w:pPr>
        <w:numPr>
          <w:ilvl w:val="2"/>
          <w:numId w:val="900"/>
        </w:numPr>
        <w:spacing w:before="0" w:after="0"/>
      </w:pPr>
      <w:r>
        <w:t>Schema Design Principles</w:t>
      </w:r>
    </w:p>
    <w:p>
      <w:pPr>
        <w:numPr>
          <w:ilvl w:val="3"/>
          <w:numId w:val="900"/>
        </w:numPr>
        <w:spacing w:before="0" w:after="0"/>
      </w:pPr>
      <w:r>
        <w:t>Logical Schema Design</w:t>
      </w:r>
    </w:p>
    <w:p>
      <w:pPr>
        <w:numPr>
          <w:ilvl w:val="3"/>
          <w:numId w:val="900"/>
        </w:numPr>
        <w:spacing w:before="0" w:after="0"/>
      </w:pPr>
      <w:r>
        <w:t>Physical Schema Design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Keys and Relationships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3"/>
          <w:numId w:val="900"/>
        </w:numPr>
        <w:spacing w:before="0" w:after="0"/>
      </w:pPr>
      <w:r>
        <w:t>Characteristics of Primary Keys</w:t>
      </w:r>
    </w:p>
    <w:p>
      <w:pPr>
        <w:numPr>
          <w:ilvl w:val="4"/>
          <w:numId w:val="900"/>
        </w:numPr>
        <w:spacing w:before="0" w:after="0"/>
      </w:pPr>
      <w:r>
        <w:t>Uniqueness Requirement</w:t>
      </w:r>
    </w:p>
    <w:p>
      <w:pPr>
        <w:numPr>
          <w:ilvl w:val="4"/>
          <w:numId w:val="900"/>
        </w:numPr>
        <w:spacing w:before="0" w:after="0"/>
      </w:pPr>
      <w:r>
        <w:t>Non-null Constraint</w:t>
      </w:r>
    </w:p>
    <w:p>
      <w:pPr>
        <w:numPr>
          <w:ilvl w:val="4"/>
          <w:numId w:val="900"/>
        </w:numPr>
        <w:spacing w:before="0" w:after="0"/>
      </w:pPr>
      <w:r>
        <w:t>Immutability Principle</w:t>
      </w:r>
    </w:p>
    <w:p>
      <w:pPr>
        <w:numPr>
          <w:ilvl w:val="3"/>
          <w:numId w:val="900"/>
        </w:numPr>
        <w:spacing w:before="0" w:after="0"/>
      </w:pPr>
      <w:r>
        <w:t>Choosing a Primary Key</w:t>
      </w:r>
    </w:p>
    <w:p>
      <w:pPr>
        <w:numPr>
          <w:ilvl w:val="4"/>
          <w:numId w:val="900"/>
        </w:numPr>
        <w:spacing w:before="0" w:after="0"/>
      </w:pPr>
      <w:r>
        <w:t>Natural vs. Surrogate Keys</w:t>
      </w:r>
    </w:p>
    <w:p>
      <w:pPr>
        <w:numPr>
          <w:ilvl w:val="4"/>
          <w:numId w:val="900"/>
        </w:numPr>
        <w:spacing w:before="0" w:after="0"/>
      </w:pPr>
      <w:r>
        <w:t>Single vs. Composite Keys</w:t>
      </w:r>
    </w:p>
    <w:p>
      <w:pPr>
        <w:numPr>
          <w:ilvl w:val="4"/>
          <w:numId w:val="900"/>
        </w:numPr>
        <w:spacing w:before="0" w:after="0"/>
      </w:pPr>
      <w:r>
        <w:t>Key Selection Criteria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3"/>
          <w:numId w:val="900"/>
        </w:numPr>
        <w:spacing w:before="0" w:after="0"/>
      </w:pPr>
      <w:r>
        <w:t>Foreign Key Definition</w:t>
      </w:r>
    </w:p>
    <w:p>
      <w:pPr>
        <w:numPr>
          <w:ilvl w:val="3"/>
          <w:numId w:val="900"/>
        </w:numPr>
        <w:spacing w:before="0" w:after="0"/>
      </w:pPr>
      <w:r>
        <w:t>Referential Integrity</w:t>
      </w:r>
    </w:p>
    <w:p>
      <w:pPr>
        <w:numPr>
          <w:ilvl w:val="4"/>
          <w:numId w:val="900"/>
        </w:numPr>
        <w:spacing w:before="0" w:after="0"/>
      </w:pPr>
      <w:r>
        <w:t>Parent-Child Relationships</w:t>
      </w:r>
    </w:p>
    <w:p>
      <w:pPr>
        <w:numPr>
          <w:ilvl w:val="4"/>
          <w:numId w:val="900"/>
        </w:numPr>
        <w:spacing w:before="0" w:after="0"/>
      </w:pPr>
      <w:r>
        <w:t>Integrity Constraints</w:t>
      </w:r>
    </w:p>
    <w:p>
      <w:pPr>
        <w:numPr>
          <w:ilvl w:val="3"/>
          <w:numId w:val="900"/>
        </w:numPr>
        <w:spacing w:before="0" w:after="0"/>
      </w:pPr>
      <w:r>
        <w:t>Cascading Actions</w:t>
      </w:r>
    </w:p>
    <w:p>
      <w:pPr>
        <w:numPr>
          <w:ilvl w:val="4"/>
          <w:numId w:val="900"/>
        </w:numPr>
        <w:spacing w:before="0" w:after="0"/>
      </w:pPr>
      <w:r>
        <w:t>ON DELETE CASCADE</w:t>
      </w:r>
    </w:p>
    <w:p>
      <w:pPr>
        <w:numPr>
          <w:ilvl w:val="4"/>
          <w:numId w:val="900"/>
        </w:numPr>
        <w:spacing w:before="0" w:after="0"/>
      </w:pPr>
      <w:r>
        <w:t>ON DELETE SET NULL</w:t>
      </w:r>
    </w:p>
    <w:p>
      <w:pPr>
        <w:numPr>
          <w:ilvl w:val="4"/>
          <w:numId w:val="900"/>
        </w:numPr>
        <w:spacing w:before="0" w:after="0"/>
      </w:pPr>
      <w:r>
        <w:t>ON UPDATE CASCADE</w:t>
      </w:r>
    </w:p>
    <w:p>
      <w:pPr>
        <w:numPr>
          <w:ilvl w:val="4"/>
          <w:numId w:val="900"/>
        </w:numPr>
        <w:spacing w:before="0" w:after="0"/>
      </w:pPr>
      <w:r>
        <w:t>ON UPDATE RESTRICT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3"/>
          <w:numId w:val="900"/>
        </w:numPr>
        <w:spacing w:before="0" w:after="0"/>
      </w:pPr>
      <w:r>
        <w:t>Definition and Structure</w:t>
      </w:r>
    </w:p>
    <w:p>
      <w:pPr>
        <w:numPr>
          <w:ilvl w:val="3"/>
          <w:numId w:val="900"/>
        </w:numPr>
        <w:spacing w:before="0" w:after="0"/>
      </w:pPr>
      <w:r>
        <w:t>Use Cases for Composite Keys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Unique Keys</w:t>
      </w:r>
    </w:p>
    <w:p>
      <w:pPr>
        <w:numPr>
          <w:ilvl w:val="3"/>
          <w:numId w:val="900"/>
        </w:numPr>
        <w:spacing w:before="0" w:after="0"/>
      </w:pPr>
      <w:r>
        <w:t>Alternate Key Concept</w:t>
      </w:r>
    </w:p>
    <w:p>
      <w:pPr>
        <w:numPr>
          <w:ilvl w:val="3"/>
          <w:numId w:val="900"/>
        </w:numPr>
        <w:spacing w:before="0" w:after="0"/>
      </w:pPr>
      <w:r>
        <w:t>Multiple Unique Constraints</w:t>
      </w:r>
    </w:p>
    <w:p>
      <w:pPr>
        <w:numPr>
          <w:ilvl w:val="2"/>
          <w:numId w:val="900"/>
        </w:numPr>
        <w:spacing w:before="0" w:after="0"/>
      </w:pPr>
      <w:r>
        <w:t>Candidate Keys</w:t>
      </w:r>
    </w:p>
    <w:p>
      <w:pPr>
        <w:numPr>
          <w:ilvl w:val="3"/>
          <w:numId w:val="900"/>
        </w:numPr>
        <w:spacing w:before="0" w:after="0"/>
      </w:pPr>
      <w:r>
        <w:t>Key Selection Process</w:t>
      </w:r>
    </w:p>
    <w:p>
      <w:pPr>
        <w:numPr>
          <w:ilvl w:val="3"/>
          <w:numId w:val="900"/>
        </w:numPr>
        <w:spacing w:before="0" w:after="0"/>
      </w:pPr>
      <w:r>
        <w:t>Minimal Key Sets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Entity Integrity</w:t>
      </w:r>
    </w:p>
    <w:p>
      <w:pPr>
        <w:numPr>
          <w:ilvl w:val="3"/>
          <w:numId w:val="900"/>
        </w:numPr>
        <w:spacing w:before="0" w:after="0"/>
      </w:pPr>
      <w:r>
        <w:t>Primary Key Constraints</w:t>
      </w:r>
    </w:p>
    <w:p>
      <w:pPr>
        <w:numPr>
          <w:ilvl w:val="3"/>
          <w:numId w:val="900"/>
        </w:numPr>
        <w:spacing w:before="0" w:after="0"/>
      </w:pPr>
      <w:r>
        <w:t>Uniqueness Enforcement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3"/>
          <w:numId w:val="900"/>
        </w:numPr>
        <w:spacing w:before="0" w:after="0"/>
      </w:pPr>
      <w:r>
        <w:t>Foreign Key Constraints</w:t>
      </w:r>
    </w:p>
    <w:p>
      <w:pPr>
        <w:numPr>
          <w:ilvl w:val="3"/>
          <w:numId w:val="900"/>
        </w:numPr>
        <w:spacing w:before="0" w:after="0"/>
      </w:pPr>
      <w:r>
        <w:t>Relationship Validation</w:t>
      </w:r>
    </w:p>
    <w:p>
      <w:pPr>
        <w:numPr>
          <w:ilvl w:val="2"/>
          <w:numId w:val="900"/>
        </w:numPr>
        <w:spacing w:before="0" w:after="0"/>
      </w:pPr>
      <w:r>
        <w:t>Domain Integrity</w:t>
      </w:r>
    </w:p>
    <w:p>
      <w:pPr>
        <w:numPr>
          <w:ilvl w:val="3"/>
          <w:numId w:val="900"/>
        </w:numPr>
        <w:spacing w:before="0" w:after="0"/>
      </w:pPr>
      <w:r>
        <w:t>Data Type Constraints</w:t>
      </w:r>
    </w:p>
    <w:p>
      <w:pPr>
        <w:numPr>
          <w:ilvl w:val="3"/>
          <w:numId w:val="900"/>
        </w:numPr>
        <w:spacing w:before="0" w:after="0"/>
      </w:pPr>
      <w:r>
        <w:t>Value Range Validation</w:t>
      </w:r>
    </w:p>
    <w:p>
      <w:pPr>
        <w:numPr>
          <w:ilvl w:val="3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User-Defined Integrity</w:t>
      </w:r>
    </w:p>
    <w:p>
      <w:pPr>
        <w:numPr>
          <w:ilvl w:val="3"/>
          <w:numId w:val="900"/>
        </w:numPr>
        <w:spacing w:before="0" w:after="0"/>
      </w:pPr>
      <w:r>
        <w:t>Business Rule Enforcement</w:t>
      </w:r>
    </w:p>
    <w:p>
      <w:pPr>
        <w:numPr>
          <w:ilvl w:val="3"/>
          <w:numId w:val="900"/>
        </w:numPr>
        <w:spacing w:before="0" w:after="0"/>
      </w:pPr>
      <w:r>
        <w:t>Custom Constraints</w:t>
      </w:r>
    </w:p>
    <w:p>
      <w:pPr>
        <w:numPr>
          <w:ilvl w:val="0"/>
          <w:numId w:val="900"/>
        </w:numPr>
        <w:spacing w:before="0" w:after="0"/>
      </w:pPr>
      <w:r>
        <w:t>Introduction to MySQL</w:t>
      </w:r>
    </w:p>
    <w:p>
      <w:pPr>
        <w:numPr>
          <w:ilvl w:val="1"/>
          <w:numId w:val="900"/>
        </w:numPr>
        <w:spacing w:before="0" w:after="0"/>
      </w:pPr>
      <w:r>
        <w:t>History and Overview</w:t>
      </w:r>
    </w:p>
    <w:p>
      <w:pPr>
        <w:numPr>
          <w:ilvl w:val="2"/>
          <w:numId w:val="900"/>
        </w:numPr>
        <w:spacing w:before="0" w:after="0"/>
      </w:pPr>
      <w:r>
        <w:t>Origins and Development Timeline</w:t>
      </w:r>
    </w:p>
    <w:p>
      <w:pPr>
        <w:numPr>
          <w:ilvl w:val="3"/>
          <w:numId w:val="900"/>
        </w:numPr>
        <w:spacing w:before="0" w:after="0"/>
      </w:pPr>
      <w:r>
        <w:t>Initial Development by MySQL AB</w:t>
      </w:r>
    </w:p>
    <w:p>
      <w:pPr>
        <w:numPr>
          <w:ilvl w:val="3"/>
          <w:numId w:val="900"/>
        </w:numPr>
        <w:spacing w:before="0" w:after="0"/>
      </w:pPr>
      <w:r>
        <w:t>Oracle Corporation Acquisition</w:t>
      </w:r>
    </w:p>
    <w:p>
      <w:pPr>
        <w:numPr>
          <w:ilvl w:val="3"/>
          <w:numId w:val="900"/>
        </w:numPr>
        <w:spacing w:before="0" w:after="0"/>
      </w:pPr>
      <w:r>
        <w:t>Community Development Model</w:t>
      </w:r>
    </w:p>
    <w:p>
      <w:pPr>
        <w:numPr>
          <w:ilvl w:val="2"/>
          <w:numId w:val="900"/>
        </w:numPr>
        <w:spacing w:before="0" w:after="0"/>
      </w:pPr>
      <w:r>
        <w:t>Major Milestones and Releases</w:t>
      </w:r>
    </w:p>
    <w:p>
      <w:pPr>
        <w:numPr>
          <w:ilvl w:val="3"/>
          <w:numId w:val="900"/>
        </w:numPr>
        <w:spacing w:before="0" w:after="0"/>
      </w:pPr>
      <w:r>
        <w:t>MySQL 3.x Series</w:t>
      </w:r>
    </w:p>
    <w:p>
      <w:pPr>
        <w:numPr>
          <w:ilvl w:val="3"/>
          <w:numId w:val="900"/>
        </w:numPr>
        <w:spacing w:before="0" w:after="0"/>
      </w:pPr>
      <w:r>
        <w:t>MySQL 4.x Series</w:t>
      </w:r>
    </w:p>
    <w:p>
      <w:pPr>
        <w:numPr>
          <w:ilvl w:val="3"/>
          <w:numId w:val="900"/>
        </w:numPr>
        <w:spacing w:before="0" w:after="0"/>
      </w:pPr>
      <w:r>
        <w:t>MySQL 5.x Series</w:t>
      </w:r>
    </w:p>
    <w:p>
      <w:pPr>
        <w:numPr>
          <w:ilvl w:val="3"/>
          <w:numId w:val="900"/>
        </w:numPr>
        <w:spacing w:before="0" w:after="0"/>
      </w:pPr>
      <w:r>
        <w:t>MySQL 8.x Series</w:t>
      </w:r>
    </w:p>
    <w:p>
      <w:pPr>
        <w:numPr>
          <w:ilvl w:val="1"/>
          <w:numId w:val="900"/>
        </w:numPr>
        <w:spacing w:before="0" w:after="0"/>
      </w:pPr>
      <w:r>
        <w:t>MySQL as an Open-Source RDBMS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3"/>
          <w:numId w:val="900"/>
        </w:numPr>
        <w:spacing w:before="0" w:after="0"/>
      </w:pPr>
      <w:r>
        <w:t>GPL License</w:t>
      </w:r>
    </w:p>
    <w:p>
      <w:pPr>
        <w:numPr>
          <w:ilvl w:val="3"/>
          <w:numId w:val="900"/>
        </w:numPr>
        <w:spacing w:before="0" w:after="0"/>
      </w:pPr>
      <w:r>
        <w:t>Commercial License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3"/>
          <w:numId w:val="900"/>
        </w:numPr>
        <w:spacing w:before="0" w:after="0"/>
      </w:pPr>
      <w:r>
        <w:t>Developer Community</w:t>
      </w:r>
    </w:p>
    <w:p>
      <w:pPr>
        <w:numPr>
          <w:ilvl w:val="3"/>
          <w:numId w:val="900"/>
        </w:numPr>
        <w:spacing w:before="0" w:after="0"/>
      </w:pPr>
      <w:r>
        <w:t>Documentation Resources</w:t>
      </w:r>
    </w:p>
    <w:p>
      <w:pPr>
        <w:numPr>
          <w:ilvl w:val="3"/>
          <w:numId w:val="900"/>
        </w:numPr>
        <w:spacing w:before="0" w:after="0"/>
      </w:pPr>
      <w:r>
        <w:t>Forums and Support Channels</w:t>
      </w:r>
    </w:p>
    <w:p>
      <w:pPr>
        <w:numPr>
          <w:ilvl w:val="2"/>
          <w:numId w:val="900"/>
        </w:numPr>
        <w:spacing w:before="0" w:after="0"/>
      </w:pPr>
      <w:r>
        <w:t>Comparison with Proprietary RDBMS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Feature Comparisons</w:t>
      </w:r>
    </w:p>
    <w:p>
      <w:pPr>
        <w:numPr>
          <w:ilvl w:val="3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3"/>
          <w:numId w:val="900"/>
        </w:numPr>
        <w:spacing w:before="0" w:after="0"/>
      </w:pPr>
      <w:r>
        <w:t>Content Management Systems</w:t>
      </w:r>
    </w:p>
    <w:p>
      <w:pPr>
        <w:numPr>
          <w:ilvl w:val="3"/>
          <w:numId w:val="900"/>
        </w:numPr>
        <w:spacing w:before="0" w:after="0"/>
      </w:pPr>
      <w:r>
        <w:t>E-commerce Platforms</w:t>
      </w:r>
    </w:p>
    <w:p>
      <w:pPr>
        <w:numPr>
          <w:ilvl w:val="3"/>
          <w:numId w:val="900"/>
        </w:numPr>
        <w:spacing w:before="0" w:after="0"/>
      </w:pPr>
      <w:r>
        <w:t>Social Media Applications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3"/>
          <w:numId w:val="900"/>
        </w:numPr>
        <w:spacing w:before="0" w:after="0"/>
      </w:pPr>
      <w:r>
        <w:t>Business Intelligence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3"/>
          <w:numId w:val="900"/>
        </w:numPr>
        <w:spacing w:before="0" w:after="0"/>
      </w:pPr>
      <w:r>
        <w:t>Analytics Platforms</w:t>
      </w:r>
    </w:p>
    <w:p>
      <w:pPr>
        <w:numPr>
          <w:ilvl w:val="2"/>
          <w:numId w:val="900"/>
        </w:numPr>
        <w:spacing w:before="0" w:after="0"/>
      </w:pPr>
      <w:r>
        <w:t>Embedded Applications</w:t>
      </w:r>
    </w:p>
    <w:p>
      <w:pPr>
        <w:numPr>
          <w:ilvl w:val="3"/>
          <w:numId w:val="900"/>
        </w:numPr>
        <w:spacing w:before="0" w:after="0"/>
      </w:pPr>
      <w:r>
        <w:t>Desktop Applications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IoT Devices</w:t>
      </w:r>
    </w:p>
    <w:p>
      <w:pPr>
        <w:numPr>
          <w:ilvl w:val="1"/>
          <w:numId w:val="900"/>
        </w:numPr>
        <w:spacing w:before="0" w:after="0"/>
      </w:pPr>
      <w:r>
        <w:t>Technology Stack Integration</w:t>
      </w:r>
    </w:p>
    <w:p>
      <w:pPr>
        <w:numPr>
          <w:ilvl w:val="2"/>
          <w:numId w:val="900"/>
        </w:numPr>
        <w:spacing w:before="0" w:after="0"/>
      </w:pPr>
      <w:r>
        <w:t>LAMP Stack Components</w:t>
      </w:r>
    </w:p>
    <w:p>
      <w:pPr>
        <w:numPr>
          <w:ilvl w:val="3"/>
          <w:numId w:val="900"/>
        </w:numPr>
        <w:spacing w:before="0" w:after="0"/>
      </w:pPr>
      <w:r>
        <w:t>Linux Operating System</w:t>
      </w:r>
    </w:p>
    <w:p>
      <w:pPr>
        <w:numPr>
          <w:ilvl w:val="3"/>
          <w:numId w:val="900"/>
        </w:numPr>
        <w:spacing w:before="0" w:after="0"/>
      </w:pPr>
      <w:r>
        <w:t>Apache Web Server</w:t>
      </w:r>
    </w:p>
    <w:p>
      <w:pPr>
        <w:numPr>
          <w:ilvl w:val="3"/>
          <w:numId w:val="900"/>
        </w:numPr>
        <w:spacing w:before="0" w:after="0"/>
      </w:pPr>
      <w:r>
        <w:t>MySQL Database</w:t>
      </w:r>
    </w:p>
    <w:p>
      <w:pPr>
        <w:numPr>
          <w:ilvl w:val="3"/>
          <w:numId w:val="900"/>
        </w:numPr>
        <w:spacing w:before="0" w:after="0"/>
      </w:pPr>
      <w:r>
        <w:t>PHP/Python/Perl Languages</w:t>
      </w:r>
    </w:p>
    <w:p>
      <w:pPr>
        <w:numPr>
          <w:ilvl w:val="2"/>
          <w:numId w:val="900"/>
        </w:numPr>
        <w:spacing w:before="0" w:after="0"/>
      </w:pPr>
      <w:r>
        <w:t>LEMP Stack Components</w:t>
      </w:r>
    </w:p>
    <w:p>
      <w:pPr>
        <w:numPr>
          <w:ilvl w:val="3"/>
          <w:numId w:val="900"/>
        </w:numPr>
        <w:spacing w:before="0" w:after="0"/>
      </w:pPr>
      <w:r>
        <w:t>Linux Operating System</w:t>
      </w:r>
    </w:p>
    <w:p>
      <w:pPr>
        <w:numPr>
          <w:ilvl w:val="3"/>
          <w:numId w:val="900"/>
        </w:numPr>
        <w:spacing w:before="0" w:after="0"/>
      </w:pPr>
      <w:r>
        <w:t>Nginx Web Server</w:t>
      </w:r>
    </w:p>
    <w:p>
      <w:pPr>
        <w:numPr>
          <w:ilvl w:val="3"/>
          <w:numId w:val="900"/>
        </w:numPr>
        <w:spacing w:before="0" w:after="0"/>
      </w:pPr>
      <w:r>
        <w:t>MySQL/MariaDB Database</w:t>
      </w:r>
    </w:p>
    <w:p>
      <w:pPr>
        <w:numPr>
          <w:ilvl w:val="3"/>
          <w:numId w:val="900"/>
        </w:numPr>
        <w:spacing w:before="0" w:after="0"/>
      </w:pPr>
      <w:r>
        <w:t>PHP/Python/Perl Languages</w:t>
      </w:r>
    </w:p>
    <w:p>
      <w:pPr>
        <w:numPr>
          <w:ilvl w:val="1"/>
          <w:numId w:val="900"/>
        </w:numPr>
        <w:spacing w:before="0" w:after="0"/>
      </w:pPr>
      <w:r>
        <w:t>MySQL Editions</w:t>
      </w:r>
    </w:p>
    <w:p>
      <w:pPr>
        <w:numPr>
          <w:ilvl w:val="2"/>
          <w:numId w:val="900"/>
        </w:numPr>
        <w:spacing w:before="0" w:after="0"/>
      </w:pPr>
      <w:r>
        <w:t>Community Edition</w:t>
      </w:r>
    </w:p>
    <w:p>
      <w:pPr>
        <w:numPr>
          <w:ilvl w:val="3"/>
          <w:numId w:val="900"/>
        </w:numPr>
        <w:spacing w:before="0" w:after="0"/>
      </w:pPr>
      <w:r>
        <w:t>Features and Limitations</w:t>
      </w:r>
    </w:p>
    <w:p>
      <w:pPr>
        <w:numPr>
          <w:ilvl w:val="3"/>
          <w:numId w:val="900"/>
        </w:numPr>
        <w:spacing w:before="0" w:after="0"/>
      </w:pPr>
      <w:r>
        <w:t>Target Audience</w:t>
      </w:r>
    </w:p>
    <w:p>
      <w:pPr>
        <w:numPr>
          <w:ilvl w:val="3"/>
          <w:numId w:val="900"/>
        </w:numPr>
        <w:spacing w:before="0" w:after="0"/>
      </w:pPr>
      <w:r>
        <w:t>Support Options</w:t>
      </w:r>
    </w:p>
    <w:p>
      <w:pPr>
        <w:numPr>
          <w:ilvl w:val="2"/>
          <w:numId w:val="900"/>
        </w:numPr>
        <w:spacing w:before="0" w:after="0"/>
      </w:pPr>
      <w:r>
        <w:t>Enterprise Edition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Commercial Support</w:t>
      </w:r>
    </w:p>
    <w:p>
      <w:pPr>
        <w:numPr>
          <w:ilvl w:val="3"/>
          <w:numId w:val="900"/>
        </w:numPr>
        <w:spacing w:before="0" w:after="0"/>
      </w:pPr>
      <w:r>
        <w:t>Enterprise Tools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Performance Tools</w:t>
      </w:r>
    </w:p>
    <w:p>
      <w:pPr>
        <w:numPr>
          <w:ilvl w:val="3"/>
          <w:numId w:val="900"/>
        </w:numPr>
        <w:spacing w:before="0" w:after="0"/>
      </w:pPr>
      <w:r>
        <w:t>Management Utilities</w:t>
      </w:r>
    </w:p>
    <w:p>
      <w:pPr>
        <w:numPr>
          <w:ilvl w:val="1"/>
          <w:numId w:val="900"/>
        </w:numPr>
        <w:spacing w:before="0" w:after="0"/>
      </w:pPr>
      <w:r>
        <w:t>MySQL Forks and Variants</w:t>
      </w:r>
    </w:p>
    <w:p>
      <w:pPr>
        <w:numPr>
          <w:ilvl w:val="2"/>
          <w:numId w:val="900"/>
        </w:numPr>
        <w:spacing w:before="0" w:after="0"/>
      </w:pPr>
      <w:r>
        <w:t>MariaDB</w:t>
      </w:r>
    </w:p>
    <w:p>
      <w:pPr>
        <w:numPr>
          <w:ilvl w:val="3"/>
          <w:numId w:val="900"/>
        </w:numPr>
        <w:spacing w:before="0" w:after="0"/>
      </w:pPr>
      <w:r>
        <w:t>Development History</w:t>
      </w:r>
    </w:p>
    <w:p>
      <w:pPr>
        <w:numPr>
          <w:ilvl w:val="3"/>
          <w:numId w:val="900"/>
        </w:numPr>
        <w:spacing w:before="0" w:after="0"/>
      </w:pPr>
      <w:r>
        <w:t>Key Differences from MySQL</w:t>
      </w:r>
    </w:p>
    <w:p>
      <w:pPr>
        <w:numPr>
          <w:ilvl w:val="3"/>
          <w:numId w:val="900"/>
        </w:numPr>
        <w:spacing w:before="0" w:after="0"/>
      </w:pPr>
      <w:r>
        <w:t>Compatibility Considerations</w:t>
      </w:r>
    </w:p>
    <w:p>
      <w:pPr>
        <w:numPr>
          <w:ilvl w:val="2"/>
          <w:numId w:val="900"/>
        </w:numPr>
        <w:spacing w:before="0" w:after="0"/>
      </w:pPr>
      <w:r>
        <w:t>Percona Server</w:t>
      </w:r>
    </w:p>
    <w:p>
      <w:pPr>
        <w:numPr>
          <w:ilvl w:val="3"/>
          <w:numId w:val="900"/>
        </w:numPr>
        <w:spacing w:before="0" w:after="0"/>
      </w:pPr>
      <w:r>
        <w:t>Performance Enhancements</w:t>
      </w:r>
    </w:p>
    <w:p>
      <w:pPr>
        <w:numPr>
          <w:ilvl w:val="3"/>
          <w:numId w:val="900"/>
        </w:numPr>
        <w:spacing w:before="0" w:after="0"/>
      </w:pPr>
      <w:r>
        <w:t>Additional Features</w:t>
      </w:r>
    </w:p>
    <w:p>
      <w:pPr>
        <w:numPr>
          <w:ilvl w:val="3"/>
          <w:numId w:val="900"/>
        </w:numPr>
        <w:spacing w:before="0" w:after="0"/>
      </w:pPr>
      <w:r>
        <w:t>Monitoring Tools</w:t>
      </w:r>
    </w:p>
    <w:p>
      <w:pPr>
        <w:pStyle w:val="Heading1"/>
      </w:pPr>
      <w:r>
        <w:t>Installation and Configuration</w:t>
      </w:r>
    </w:p>
    <w:p>
      <w:pPr>
        <w:numPr>
          <w:ilvl w:val="0"/>
          <w:numId w:val="900"/>
        </w:numPr>
        <w:spacing w:before="0" w:after="0"/>
      </w:pPr>
      <w:r>
        <w:t>System Requirements and Prerequisites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CPU Specifications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1"/>
          <w:numId w:val="900"/>
        </w:numPr>
        <w:spacing w:before="0" w:after="0"/>
      </w:pPr>
      <w:r>
        <w:t>Software Dependencies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2"/>
          <w:numId w:val="900"/>
        </w:numPr>
        <w:spacing w:before="0" w:after="0"/>
      </w:pPr>
      <w:r>
        <w:t>Required Libraries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0"/>
          <w:numId w:val="900"/>
        </w:numPr>
        <w:spacing w:before="0" w:after="0"/>
      </w:pPr>
      <w:r>
        <w:t>Installing MySQL Server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Using MySQL Installer</w:t>
      </w:r>
    </w:p>
    <w:p>
      <w:pPr>
        <w:numPr>
          <w:ilvl w:val="3"/>
          <w:numId w:val="900"/>
        </w:numPr>
        <w:spacing w:before="0" w:after="0"/>
      </w:pPr>
      <w:r>
        <w:t>Download and Setup Process</w:t>
      </w:r>
    </w:p>
    <w:p>
      <w:pPr>
        <w:numPr>
          <w:ilvl w:val="3"/>
          <w:numId w:val="900"/>
        </w:numPr>
        <w:spacing w:before="0" w:after="0"/>
      </w:pPr>
      <w:r>
        <w:t>Configuration Wizard</w:t>
      </w:r>
    </w:p>
    <w:p>
      <w:pPr>
        <w:numPr>
          <w:ilvl w:val="3"/>
          <w:numId w:val="900"/>
        </w:numPr>
        <w:spacing w:before="0" w:after="0"/>
      </w:pPr>
      <w:r>
        <w:t>Service Installation</w:t>
      </w:r>
    </w:p>
    <w:p>
      <w:pPr>
        <w:numPr>
          <w:ilvl w:val="2"/>
          <w:numId w:val="900"/>
        </w:numPr>
        <w:spacing w:before="0" w:after="0"/>
      </w:pPr>
      <w:r>
        <w:t>Manual Installation Steps</w:t>
      </w:r>
    </w:p>
    <w:p>
      <w:pPr>
        <w:numPr>
          <w:ilvl w:val="3"/>
          <w:numId w:val="900"/>
        </w:numPr>
        <w:spacing w:before="0" w:after="0"/>
      </w:pPr>
      <w:r>
        <w:t>Binary Package Installation</w:t>
      </w:r>
    </w:p>
    <w:p>
      <w:pPr>
        <w:numPr>
          <w:ilvl w:val="3"/>
          <w:numId w:val="900"/>
        </w:numPr>
        <w:spacing w:before="0" w:after="0"/>
      </w:pPr>
      <w:r>
        <w:t>Configuration File Setup</w:t>
      </w:r>
    </w:p>
    <w:p>
      <w:pPr>
        <w:numPr>
          <w:ilvl w:val="3"/>
          <w:numId w:val="900"/>
        </w:numPr>
        <w:spacing w:before="0" w:after="0"/>
      </w:pPr>
      <w:r>
        <w:t>Service Registration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Using Homebrew</w:t>
      </w:r>
    </w:p>
    <w:p>
      <w:pPr>
        <w:numPr>
          <w:ilvl w:val="3"/>
          <w:numId w:val="900"/>
        </w:numPr>
        <w:spacing w:before="0" w:after="0"/>
      </w:pPr>
      <w:r>
        <w:t>Installation Commands</w:t>
      </w:r>
    </w:p>
    <w:p>
      <w:pPr>
        <w:numPr>
          <w:ilvl w:val="3"/>
          <w:numId w:val="900"/>
        </w:numPr>
        <w:spacing w:before="0" w:after="0"/>
      </w:pPr>
      <w:r>
        <w:t>Service Management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Using Native Packages</w:t>
      </w:r>
    </w:p>
    <w:p>
      <w:pPr>
        <w:numPr>
          <w:ilvl w:val="3"/>
          <w:numId w:val="900"/>
        </w:numPr>
        <w:spacing w:before="0" w:after="0"/>
      </w:pPr>
      <w:r>
        <w:t>DMG Package Installation</w:t>
      </w:r>
    </w:p>
    <w:p>
      <w:pPr>
        <w:numPr>
          <w:ilvl w:val="3"/>
          <w:numId w:val="900"/>
        </w:numPr>
        <w:spacing w:before="0" w:after="0"/>
      </w:pPr>
      <w:r>
        <w:t>System Preferences Integration</w:t>
      </w:r>
    </w:p>
    <w:p>
      <w:pPr>
        <w:numPr>
          <w:ilvl w:val="3"/>
          <w:numId w:val="900"/>
        </w:numPr>
        <w:spacing w:before="0" w:after="0"/>
      </w:pPr>
      <w:r>
        <w:t>Startup Configuration</w:t>
      </w:r>
    </w:p>
    <w:p>
      <w:pPr>
        <w:numPr>
          <w:ilvl w:val="1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Using APT Package Manager</w:t>
      </w:r>
    </w:p>
    <w:p>
      <w:pPr>
        <w:numPr>
          <w:ilvl w:val="3"/>
          <w:numId w:val="900"/>
        </w:numPr>
        <w:spacing w:before="0" w:after="0"/>
      </w:pPr>
      <w:r>
        <w:t>Ubuntu/Debian Installation</w:t>
      </w:r>
    </w:p>
    <w:p>
      <w:pPr>
        <w:numPr>
          <w:ilvl w:val="3"/>
          <w:numId w:val="900"/>
        </w:numPr>
        <w:spacing w:before="0" w:after="0"/>
      </w:pPr>
      <w:r>
        <w:t>Repository Configuration</w:t>
      </w:r>
    </w:p>
    <w:p>
      <w:pPr>
        <w:numPr>
          <w:ilvl w:val="3"/>
          <w:numId w:val="900"/>
        </w:numPr>
        <w:spacing w:before="0" w:after="0"/>
      </w:pPr>
      <w:r>
        <w:t>Package Updates</w:t>
      </w:r>
    </w:p>
    <w:p>
      <w:pPr>
        <w:numPr>
          <w:ilvl w:val="2"/>
          <w:numId w:val="900"/>
        </w:numPr>
        <w:spacing w:before="0" w:after="0"/>
      </w:pPr>
      <w:r>
        <w:t>Using YUM/DNF Package Manager</w:t>
      </w:r>
    </w:p>
    <w:p>
      <w:pPr>
        <w:numPr>
          <w:ilvl w:val="3"/>
          <w:numId w:val="900"/>
        </w:numPr>
        <w:spacing w:before="0" w:after="0"/>
      </w:pPr>
      <w:r>
        <w:t>CentOS/Red Hat/Fedora Installation</w:t>
      </w:r>
    </w:p>
    <w:p>
      <w:pPr>
        <w:numPr>
          <w:ilvl w:val="3"/>
          <w:numId w:val="900"/>
        </w:numPr>
        <w:spacing w:before="0" w:after="0"/>
      </w:pPr>
      <w:r>
        <w:t>Repository Setup</w:t>
      </w:r>
    </w:p>
    <w:p>
      <w:pPr>
        <w:numPr>
          <w:ilvl w:val="3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Using Generic Binaries</w:t>
      </w:r>
    </w:p>
    <w:p>
      <w:pPr>
        <w:numPr>
          <w:ilvl w:val="3"/>
          <w:numId w:val="900"/>
        </w:numPr>
        <w:spacing w:before="0" w:after="0"/>
      </w:pPr>
      <w:r>
        <w:t>Binary Download and Extraction</w:t>
      </w:r>
    </w:p>
    <w:p>
      <w:pPr>
        <w:numPr>
          <w:ilvl w:val="3"/>
          <w:numId w:val="900"/>
        </w:numPr>
        <w:spacing w:before="0" w:after="0"/>
      </w:pPr>
      <w:r>
        <w:t>Manual Configuration</w:t>
      </w:r>
    </w:p>
    <w:p>
      <w:pPr>
        <w:numPr>
          <w:ilvl w:val="3"/>
          <w:numId w:val="900"/>
        </w:numPr>
        <w:spacing w:before="0" w:after="0"/>
      </w:pPr>
      <w:r>
        <w:t>User and Group Setup</w:t>
      </w:r>
    </w:p>
    <w:p>
      <w:pPr>
        <w:numPr>
          <w:ilvl w:val="0"/>
          <w:numId w:val="900"/>
        </w:numPr>
        <w:spacing w:before="0" w:after="0"/>
      </w:pPr>
      <w:r>
        <w:t>Initial Server Setup and Security</w:t>
      </w:r>
    </w:p>
    <w:p>
      <w:pPr>
        <w:numPr>
          <w:ilvl w:val="1"/>
          <w:numId w:val="900"/>
        </w:numPr>
        <w:spacing w:before="0" w:after="0"/>
      </w:pPr>
      <w:r>
        <w:t>Running mysql_secure_installation</w:t>
      </w:r>
    </w:p>
    <w:p>
      <w:pPr>
        <w:numPr>
          <w:ilvl w:val="2"/>
          <w:numId w:val="900"/>
        </w:numPr>
        <w:spacing w:before="0" w:after="0"/>
      </w:pPr>
      <w:r>
        <w:t>Script Overview and Purpose</w:t>
      </w:r>
    </w:p>
    <w:p>
      <w:pPr>
        <w:numPr>
          <w:ilvl w:val="2"/>
          <w:numId w:val="900"/>
        </w:numPr>
        <w:spacing w:before="0" w:after="0"/>
      </w:pPr>
      <w:r>
        <w:t>Step-by-Step Walkthrough</w:t>
      </w:r>
    </w:p>
    <w:p>
      <w:pPr>
        <w:numPr>
          <w:ilvl w:val="3"/>
          <w:numId w:val="900"/>
        </w:numPr>
        <w:spacing w:before="0" w:after="0"/>
      </w:pPr>
      <w:r>
        <w:t>Root Password Configuration</w:t>
      </w:r>
    </w:p>
    <w:p>
      <w:pPr>
        <w:numPr>
          <w:ilvl w:val="3"/>
          <w:numId w:val="900"/>
        </w:numPr>
        <w:spacing w:before="0" w:after="0"/>
      </w:pPr>
      <w:r>
        <w:t>Anonymous User Removal</w:t>
      </w:r>
    </w:p>
    <w:p>
      <w:pPr>
        <w:numPr>
          <w:ilvl w:val="3"/>
          <w:numId w:val="900"/>
        </w:numPr>
        <w:spacing w:before="0" w:after="0"/>
      </w:pPr>
      <w:r>
        <w:t>Remote Root Access</w:t>
      </w:r>
    </w:p>
    <w:p>
      <w:pPr>
        <w:numPr>
          <w:ilvl w:val="3"/>
          <w:numId w:val="900"/>
        </w:numPr>
        <w:spacing w:before="0" w:after="0"/>
      </w:pPr>
      <w:r>
        <w:t>Test Database Removal</w:t>
      </w:r>
    </w:p>
    <w:p>
      <w:pPr>
        <w:numPr>
          <w:ilvl w:val="3"/>
          <w:numId w:val="900"/>
        </w:numPr>
        <w:spacing w:before="0" w:after="0"/>
      </w:pPr>
      <w:r>
        <w:t>Privilege Table Reload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File System Permissions</w:t>
      </w:r>
    </w:p>
    <w:p>
      <w:pPr>
        <w:numPr>
          <w:ilvl w:val="2"/>
          <w:numId w:val="900"/>
        </w:numPr>
        <w:spacing w:before="0" w:after="0"/>
      </w:pPr>
      <w:r>
        <w:t>Network Security Configuration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0"/>
          <w:numId w:val="900"/>
        </w:numPr>
        <w:spacing w:before="0" w:after="0"/>
      </w:pPr>
      <w:r>
        <w:t>MySQL Client Tools</w:t>
      </w:r>
    </w:p>
    <w:p>
      <w:pPr>
        <w:numPr>
          <w:ilvl w:val="1"/>
          <w:numId w:val="900"/>
        </w:numPr>
        <w:spacing w:before="0" w:after="0"/>
      </w:pPr>
      <w:r>
        <w:t>Command-Line Client (mysql)</w:t>
      </w:r>
    </w:p>
    <w:p>
      <w:pPr>
        <w:numPr>
          <w:ilvl w:val="2"/>
          <w:numId w:val="900"/>
        </w:numPr>
        <w:spacing w:before="0" w:after="0"/>
      </w:pPr>
      <w:r>
        <w:t>Connection Syntax</w:t>
      </w:r>
    </w:p>
    <w:p>
      <w:pPr>
        <w:numPr>
          <w:ilvl w:val="3"/>
          <w:numId w:val="900"/>
        </w:numPr>
        <w:spacing w:before="0" w:after="0"/>
      </w:pPr>
      <w:r>
        <w:t>Host and Port Specification</w:t>
      </w:r>
    </w:p>
    <w:p>
      <w:pPr>
        <w:numPr>
          <w:ilvl w:val="3"/>
          <w:numId w:val="900"/>
        </w:numPr>
        <w:spacing w:before="0" w:after="0"/>
      </w:pPr>
      <w:r>
        <w:t>User Authentication</w:t>
      </w:r>
    </w:p>
    <w:p>
      <w:pPr>
        <w:numPr>
          <w:ilvl w:val="3"/>
          <w:numId w:val="900"/>
        </w:numPr>
        <w:spacing w:before="0" w:after="0"/>
      </w:pPr>
      <w:r>
        <w:t>Database Selection</w:t>
      </w:r>
    </w:p>
    <w:p>
      <w:pPr>
        <w:numPr>
          <w:ilvl w:val="2"/>
          <w:numId w:val="900"/>
        </w:numPr>
        <w:spacing w:before="0" w:after="0"/>
      </w:pPr>
      <w:r>
        <w:t>Basic Command Usage</w:t>
      </w:r>
    </w:p>
    <w:p>
      <w:pPr>
        <w:numPr>
          <w:ilvl w:val="3"/>
          <w:numId w:val="900"/>
        </w:numPr>
        <w:spacing w:before="0" w:after="0"/>
      </w:pPr>
      <w:r>
        <w:t>SQL Statement Execution</w:t>
      </w:r>
    </w:p>
    <w:p>
      <w:pPr>
        <w:numPr>
          <w:ilvl w:val="3"/>
          <w:numId w:val="900"/>
        </w:numPr>
        <w:spacing w:before="0" w:after="0"/>
      </w:pPr>
      <w:r>
        <w:t>Command History</w:t>
      </w:r>
    </w:p>
    <w:p>
      <w:pPr>
        <w:numPr>
          <w:ilvl w:val="3"/>
          <w:numId w:val="900"/>
        </w:numPr>
        <w:spacing w:before="0" w:after="0"/>
      </w:pPr>
      <w:r>
        <w:t>Output Formatting</w:t>
      </w:r>
    </w:p>
    <w:p>
      <w:pPr>
        <w:numPr>
          <w:ilvl w:val="2"/>
          <w:numId w:val="900"/>
        </w:numPr>
        <w:spacing w:before="0" w:after="0"/>
      </w:pPr>
      <w:r>
        <w:t>Client Options and Parameters</w:t>
      </w:r>
    </w:p>
    <w:p>
      <w:pPr>
        <w:numPr>
          <w:ilvl w:val="3"/>
          <w:numId w:val="900"/>
        </w:numPr>
        <w:spacing w:before="0" w:after="0"/>
      </w:pPr>
      <w:r>
        <w:t>Connection Parameters</w:t>
      </w:r>
    </w:p>
    <w:p>
      <w:pPr>
        <w:numPr>
          <w:ilvl w:val="3"/>
          <w:numId w:val="900"/>
        </w:numPr>
        <w:spacing w:before="0" w:after="0"/>
      </w:pPr>
      <w:r>
        <w:t>Output Control Options</w:t>
      </w:r>
    </w:p>
    <w:p>
      <w:pPr>
        <w:numPr>
          <w:ilvl w:val="3"/>
          <w:numId w:val="900"/>
        </w:numPr>
        <w:spacing w:before="0" w:after="0"/>
      </w:pPr>
      <w:r>
        <w:t>Batch Mode Operations</w:t>
      </w:r>
    </w:p>
    <w:p>
      <w:pPr>
        <w:numPr>
          <w:ilvl w:val="1"/>
          <w:numId w:val="900"/>
        </w:numPr>
        <w:spacing w:before="0" w:after="0"/>
      </w:pPr>
      <w:r>
        <w:t>MySQL Workbench (GUI)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Visual Database Design</w:t>
      </w:r>
    </w:p>
    <w:p>
      <w:pPr>
        <w:numPr>
          <w:ilvl w:val="3"/>
          <w:numId w:val="900"/>
        </w:numPr>
        <w:spacing w:before="0" w:after="0"/>
      </w:pPr>
      <w:r>
        <w:t>SQL Development</w:t>
      </w:r>
    </w:p>
    <w:p>
      <w:pPr>
        <w:numPr>
          <w:ilvl w:val="3"/>
          <w:numId w:val="900"/>
        </w:numPr>
        <w:spacing w:before="0" w:after="0"/>
      </w:pPr>
      <w:r>
        <w:t>Server Administration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Connection Profiles</w:t>
      </w:r>
    </w:p>
    <w:p>
      <w:pPr>
        <w:numPr>
          <w:ilvl w:val="3"/>
          <w:numId w:val="900"/>
        </w:numPr>
        <w:spacing w:before="0" w:after="0"/>
      </w:pPr>
      <w:r>
        <w:t>SSL Configuration</w:t>
      </w:r>
    </w:p>
    <w:p>
      <w:pPr>
        <w:numPr>
          <w:ilvl w:val="3"/>
          <w:numId w:val="900"/>
        </w:numPr>
        <w:spacing w:before="0" w:after="0"/>
      </w:pPr>
      <w:r>
        <w:t>Connection Testing</w:t>
      </w:r>
    </w:p>
    <w:p>
      <w:pPr>
        <w:numPr>
          <w:ilvl w:val="1"/>
          <w:numId w:val="900"/>
        </w:numPr>
        <w:spacing w:before="0" w:after="0"/>
      </w:pPr>
      <w:r>
        <w:t>Third-Party GUI Tools</w:t>
      </w:r>
    </w:p>
    <w:p>
      <w:pPr>
        <w:numPr>
          <w:ilvl w:val="2"/>
          <w:numId w:val="900"/>
        </w:numPr>
        <w:spacing w:before="0" w:after="0"/>
      </w:pPr>
      <w:r>
        <w:t>DBeaver</w:t>
      </w:r>
    </w:p>
    <w:p>
      <w:pPr>
        <w:numPr>
          <w:ilvl w:val="3"/>
          <w:numId w:val="900"/>
        </w:numPr>
        <w:spacing w:before="0" w:after="0"/>
      </w:pPr>
      <w:r>
        <w:t>Universal Database Tool</w:t>
      </w:r>
    </w:p>
    <w:p>
      <w:pPr>
        <w:numPr>
          <w:ilvl w:val="3"/>
          <w:numId w:val="900"/>
        </w:numPr>
        <w:spacing w:before="0" w:after="0"/>
      </w:pPr>
      <w:r>
        <w:t>Connection Setup</w:t>
      </w:r>
    </w:p>
    <w:p>
      <w:pPr>
        <w:numPr>
          <w:ilvl w:val="3"/>
          <w:numId w:val="900"/>
        </w:numPr>
        <w:spacing w:before="0" w:after="0"/>
      </w:pPr>
      <w:r>
        <w:t>Feature Overview</w:t>
      </w:r>
    </w:p>
    <w:p>
      <w:pPr>
        <w:numPr>
          <w:ilvl w:val="2"/>
          <w:numId w:val="900"/>
        </w:numPr>
        <w:spacing w:before="0" w:after="0"/>
      </w:pPr>
      <w:r>
        <w:t>HeidiSQL</w:t>
      </w:r>
    </w:p>
    <w:p>
      <w:pPr>
        <w:numPr>
          <w:ilvl w:val="3"/>
          <w:numId w:val="900"/>
        </w:numPr>
        <w:spacing w:before="0" w:after="0"/>
      </w:pPr>
      <w:r>
        <w:t>Windows-Specific Tool</w:t>
      </w:r>
    </w:p>
    <w:p>
      <w:pPr>
        <w:numPr>
          <w:ilvl w:val="3"/>
          <w:numId w:val="900"/>
        </w:numPr>
        <w:spacing w:before="0" w:after="0"/>
      </w:pPr>
      <w:r>
        <w:t>Interface Overview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phpMyAdmin</w:t>
      </w:r>
    </w:p>
    <w:p>
      <w:pPr>
        <w:numPr>
          <w:ilvl w:val="3"/>
          <w:numId w:val="900"/>
        </w:numPr>
        <w:spacing w:before="0" w:after="0"/>
      </w:pPr>
      <w:r>
        <w:t>Web-Based Administration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MySQL Configuration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2"/>
          <w:numId w:val="900"/>
        </w:numPr>
        <w:spacing w:before="0" w:after="0"/>
      </w:pPr>
      <w:r>
        <w:t>File Locations by Platform</w:t>
      </w:r>
    </w:p>
    <w:p>
      <w:pPr>
        <w:numPr>
          <w:ilvl w:val="3"/>
          <w:numId w:val="900"/>
        </w:numPr>
        <w:spacing w:before="0" w:after="0"/>
      </w:pPr>
      <w:r>
        <w:t>Windows Configuration Files</w:t>
      </w:r>
    </w:p>
    <w:p>
      <w:pPr>
        <w:numPr>
          <w:ilvl w:val="3"/>
          <w:numId w:val="900"/>
        </w:numPr>
        <w:spacing w:before="0" w:after="0"/>
      </w:pPr>
      <w:r>
        <w:t>Unix/Linux Configuration Files</w:t>
      </w:r>
    </w:p>
    <w:p>
      <w:pPr>
        <w:numPr>
          <w:ilvl w:val="3"/>
          <w:numId w:val="900"/>
        </w:numPr>
        <w:spacing w:before="0" w:after="0"/>
      </w:pPr>
      <w:r>
        <w:t>macOS Configuration Files</w:t>
      </w:r>
    </w:p>
    <w:p>
      <w:pPr>
        <w:numPr>
          <w:ilvl w:val="2"/>
          <w:numId w:val="900"/>
        </w:numPr>
        <w:spacing w:before="0" w:after="0"/>
      </w:pPr>
      <w:r>
        <w:t>Configuration File Hierarchy</w:t>
      </w:r>
    </w:p>
    <w:p>
      <w:pPr>
        <w:numPr>
          <w:ilvl w:val="3"/>
          <w:numId w:val="900"/>
        </w:numPr>
        <w:spacing w:before="0" w:after="0"/>
      </w:pPr>
      <w:r>
        <w:t>Global Configuration</w:t>
      </w:r>
    </w:p>
    <w:p>
      <w:pPr>
        <w:numPr>
          <w:ilvl w:val="3"/>
          <w:numId w:val="900"/>
        </w:numPr>
        <w:spacing w:before="0" w:after="0"/>
      </w:pPr>
      <w:r>
        <w:t>User-Specific Configuration</w:t>
      </w:r>
    </w:p>
    <w:p>
      <w:pPr>
        <w:numPr>
          <w:ilvl w:val="3"/>
          <w:numId w:val="900"/>
        </w:numPr>
        <w:spacing w:before="0" w:after="0"/>
      </w:pPr>
      <w:r>
        <w:t>Command-Line Overrides</w:t>
      </w:r>
    </w:p>
    <w:p>
      <w:pPr>
        <w:numPr>
          <w:ilvl w:val="1"/>
          <w:numId w:val="900"/>
        </w:numPr>
        <w:spacing w:before="0" w:after="0"/>
      </w:pPr>
      <w:r>
        <w:t>Key Configuration Directives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3"/>
          <w:numId w:val="900"/>
        </w:numPr>
        <w:spacing w:before="0" w:after="0"/>
      </w:pPr>
      <w:r>
        <w:t>datadir</w:t>
      </w:r>
    </w:p>
    <w:p>
      <w:pPr>
        <w:numPr>
          <w:ilvl w:val="3"/>
          <w:numId w:val="900"/>
        </w:numPr>
        <w:spacing w:before="0" w:after="0"/>
      </w:pPr>
      <w:r>
        <w:t>port</w:t>
      </w:r>
    </w:p>
    <w:p>
      <w:pPr>
        <w:numPr>
          <w:ilvl w:val="3"/>
          <w:numId w:val="900"/>
        </w:numPr>
        <w:spacing w:before="0" w:after="0"/>
      </w:pPr>
      <w:r>
        <w:t>socket</w:t>
      </w:r>
    </w:p>
    <w:p>
      <w:pPr>
        <w:numPr>
          <w:ilvl w:val="3"/>
          <w:numId w:val="900"/>
        </w:numPr>
        <w:spacing w:before="0" w:after="0"/>
      </w:pPr>
      <w:r>
        <w:t>bind-address</w:t>
      </w:r>
    </w:p>
    <w:p>
      <w:pPr>
        <w:numPr>
          <w:ilvl w:val="2"/>
          <w:numId w:val="900"/>
        </w:numPr>
        <w:spacing w:before="0" w:after="0"/>
      </w:pPr>
      <w:r>
        <w:t>Performance Configuration</w:t>
      </w:r>
    </w:p>
    <w:p>
      <w:pPr>
        <w:numPr>
          <w:ilvl w:val="3"/>
          <w:numId w:val="900"/>
        </w:numPr>
        <w:spacing w:before="0" w:after="0"/>
      </w:pPr>
      <w:r>
        <w:t>max_connections</w:t>
      </w:r>
    </w:p>
    <w:p>
      <w:pPr>
        <w:numPr>
          <w:ilvl w:val="3"/>
          <w:numId w:val="900"/>
        </w:numPr>
        <w:spacing w:before="0" w:after="0"/>
      </w:pPr>
      <w:r>
        <w:t>innodb_buffer_pool_size</w:t>
      </w:r>
    </w:p>
    <w:p>
      <w:pPr>
        <w:numPr>
          <w:ilvl w:val="3"/>
          <w:numId w:val="900"/>
        </w:numPr>
        <w:spacing w:before="0" w:after="0"/>
      </w:pPr>
      <w:r>
        <w:t>query_cache_size</w:t>
      </w:r>
    </w:p>
    <w:p>
      <w:pPr>
        <w:numPr>
          <w:ilvl w:val="3"/>
          <w:numId w:val="900"/>
        </w:numPr>
        <w:spacing w:before="0" w:after="0"/>
      </w:pPr>
      <w:r>
        <w:t>tmp_table_size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3"/>
          <w:numId w:val="900"/>
        </w:numPr>
        <w:spacing w:before="0" w:after="0"/>
      </w:pPr>
      <w:r>
        <w:t>log_error</w:t>
      </w:r>
    </w:p>
    <w:p>
      <w:pPr>
        <w:numPr>
          <w:ilvl w:val="3"/>
          <w:numId w:val="900"/>
        </w:numPr>
        <w:spacing w:before="0" w:after="0"/>
      </w:pPr>
      <w:r>
        <w:t>general_log</w:t>
      </w:r>
    </w:p>
    <w:p>
      <w:pPr>
        <w:numPr>
          <w:ilvl w:val="3"/>
          <w:numId w:val="900"/>
        </w:numPr>
        <w:spacing w:before="0" w:after="0"/>
      </w:pPr>
      <w:r>
        <w:t>slow_query_log</w:t>
      </w:r>
    </w:p>
    <w:p>
      <w:pPr>
        <w:numPr>
          <w:ilvl w:val="3"/>
          <w:numId w:val="900"/>
        </w:numPr>
        <w:spacing w:before="0" w:after="0"/>
      </w:pPr>
      <w:r>
        <w:t>log_bin</w:t>
      </w:r>
    </w:p>
    <w:p>
      <w:pPr>
        <w:numPr>
          <w:ilvl w:val="1"/>
          <w:numId w:val="900"/>
        </w:numPr>
        <w:spacing w:before="0" w:after="0"/>
      </w:pPr>
      <w:r>
        <w:t>Server Variables</w:t>
      </w:r>
    </w:p>
    <w:p>
      <w:pPr>
        <w:numPr>
          <w:ilvl w:val="2"/>
          <w:numId w:val="900"/>
        </w:numPr>
        <w:spacing w:before="0" w:after="0"/>
      </w:pPr>
      <w:r>
        <w:t>Variable Types</w:t>
      </w:r>
    </w:p>
    <w:p>
      <w:pPr>
        <w:numPr>
          <w:ilvl w:val="3"/>
          <w:numId w:val="900"/>
        </w:numPr>
        <w:spacing w:before="0" w:after="0"/>
      </w:pPr>
      <w:r>
        <w:t>Dynamic Variables</w:t>
      </w:r>
    </w:p>
    <w:p>
      <w:pPr>
        <w:numPr>
          <w:ilvl w:val="3"/>
          <w:numId w:val="900"/>
        </w:numPr>
        <w:spacing w:before="0" w:after="0"/>
      </w:pPr>
      <w:r>
        <w:t>Static Variables</w:t>
      </w:r>
    </w:p>
    <w:p>
      <w:pPr>
        <w:numPr>
          <w:ilvl w:val="3"/>
          <w:numId w:val="900"/>
        </w:numPr>
        <w:spacing w:before="0" w:after="0"/>
      </w:pPr>
      <w:r>
        <w:t>Session vs. Global Variables</w:t>
      </w:r>
    </w:p>
    <w:p>
      <w:pPr>
        <w:numPr>
          <w:ilvl w:val="2"/>
          <w:numId w:val="900"/>
        </w:numPr>
        <w:spacing w:before="0" w:after="0"/>
      </w:pPr>
      <w:r>
        <w:t>Viewing Variables</w:t>
      </w:r>
    </w:p>
    <w:p>
      <w:pPr>
        <w:numPr>
          <w:ilvl w:val="3"/>
          <w:numId w:val="900"/>
        </w:numPr>
        <w:spacing w:before="0" w:after="0"/>
      </w:pPr>
      <w:r>
        <w:t>SHOW VARIABLES Command</w:t>
      </w:r>
    </w:p>
    <w:p>
      <w:pPr>
        <w:numPr>
          <w:ilvl w:val="3"/>
          <w:numId w:val="900"/>
        </w:numPr>
        <w:spacing w:before="0" w:after="0"/>
      </w:pPr>
      <w:r>
        <w:t>Information Schema Queries</w:t>
      </w:r>
    </w:p>
    <w:p>
      <w:pPr>
        <w:numPr>
          <w:ilvl w:val="2"/>
          <w:numId w:val="900"/>
        </w:numPr>
        <w:spacing w:before="0" w:after="0"/>
      </w:pPr>
      <w:r>
        <w:t>Modifying Variables</w:t>
      </w:r>
    </w:p>
    <w:p>
      <w:pPr>
        <w:numPr>
          <w:ilvl w:val="3"/>
          <w:numId w:val="900"/>
        </w:numPr>
        <w:spacing w:before="0" w:after="0"/>
      </w:pPr>
      <w:r>
        <w:t>SET Command Usage</w:t>
      </w:r>
    </w:p>
    <w:p>
      <w:pPr>
        <w:numPr>
          <w:ilvl w:val="3"/>
          <w:numId w:val="900"/>
        </w:numPr>
        <w:spacing w:before="0" w:after="0"/>
      </w:pPr>
      <w:r>
        <w:t>Configuration File Changes</w:t>
      </w:r>
    </w:p>
    <w:p>
      <w:pPr>
        <w:numPr>
          <w:ilvl w:val="3"/>
          <w:numId w:val="900"/>
        </w:numPr>
        <w:spacing w:before="0" w:after="0"/>
      </w:pPr>
      <w:r>
        <w:t>Runtime Modifications</w:t>
      </w:r>
    </w:p>
    <w:p>
      <w:pPr>
        <w:pStyle w:val="Heading1"/>
      </w:pPr>
      <w:r>
        <w:t>MySQL Architecture</w:t>
      </w:r>
    </w:p>
    <w:p>
      <w:pPr>
        <w:numPr>
          <w:ilvl w:val="0"/>
          <w:numId w:val="900"/>
        </w:numPr>
        <w:spacing w:before="0" w:after="0"/>
      </w:pPr>
      <w:r>
        <w:t>Client/Server Model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Multi-Tier Architecture</w:t>
      </w:r>
    </w:p>
    <w:p>
      <w:pPr>
        <w:numPr>
          <w:ilvl w:val="2"/>
          <w:numId w:val="900"/>
        </w:numPr>
        <w:spacing w:before="0" w:after="0"/>
      </w:pPr>
      <w:r>
        <w:t>Client-Server Communication</w:t>
      </w:r>
    </w:p>
    <w:p>
      <w:pPr>
        <w:numPr>
          <w:ilvl w:val="2"/>
          <w:numId w:val="900"/>
        </w:numPr>
        <w:spacing w:before="0" w:after="0"/>
      </w:pPr>
      <w:r>
        <w:t>Protocol Stack</w:t>
      </w:r>
    </w:p>
    <w:p>
      <w:pPr>
        <w:numPr>
          <w:ilvl w:val="1"/>
          <w:numId w:val="900"/>
        </w:numPr>
        <w:spacing w:before="0" w:after="0"/>
      </w:pPr>
      <w:r>
        <w:t>Client Applications</w:t>
      </w:r>
    </w:p>
    <w:p>
      <w:pPr>
        <w:numPr>
          <w:ilvl w:val="2"/>
          <w:numId w:val="900"/>
        </w:numPr>
        <w:spacing w:before="0" w:after="0"/>
      </w:pPr>
      <w:r>
        <w:t>Native MySQL Clients</w:t>
      </w:r>
    </w:p>
    <w:p>
      <w:pPr>
        <w:numPr>
          <w:ilvl w:val="2"/>
          <w:numId w:val="900"/>
        </w:numPr>
        <w:spacing w:before="0" w:after="0"/>
      </w:pPr>
      <w:r>
        <w:t>Third-Party Applications</w:t>
      </w:r>
    </w:p>
    <w:p>
      <w:pPr>
        <w:numPr>
          <w:ilvl w:val="2"/>
          <w:numId w:val="900"/>
        </w:numPr>
        <w:spacing w:before="0" w:after="0"/>
      </w:pPr>
      <w:r>
        <w:t>Programming Language Connectors</w:t>
      </w:r>
    </w:p>
    <w:p>
      <w:pPr>
        <w:numPr>
          <w:ilvl w:val="1"/>
          <w:numId w:val="900"/>
        </w:numPr>
        <w:spacing w:before="0" w:after="0"/>
      </w:pPr>
      <w:r>
        <w:t>Server Process</w:t>
      </w:r>
    </w:p>
    <w:p>
      <w:pPr>
        <w:numPr>
          <w:ilvl w:val="2"/>
          <w:numId w:val="900"/>
        </w:numPr>
        <w:spacing w:before="0" w:after="0"/>
      </w:pPr>
      <w:r>
        <w:t>MySQL Daemon (mysqld)</w:t>
      </w:r>
    </w:p>
    <w:p>
      <w:pPr>
        <w:numPr>
          <w:ilvl w:val="2"/>
          <w:numId w:val="900"/>
        </w:numPr>
        <w:spacing w:before="0" w:after="0"/>
      </w:pPr>
      <w:r>
        <w:t>Process Lifecycle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MySQL Protocol</w:t>
      </w:r>
    </w:p>
    <w:p>
      <w:pPr>
        <w:numPr>
          <w:ilvl w:val="2"/>
          <w:numId w:val="900"/>
        </w:numPr>
        <w:spacing w:before="0" w:after="0"/>
      </w:pPr>
      <w:r>
        <w:t>TCP/IP Communication</w:t>
      </w:r>
    </w:p>
    <w:p>
      <w:pPr>
        <w:numPr>
          <w:ilvl w:val="2"/>
          <w:numId w:val="900"/>
        </w:numPr>
        <w:spacing w:before="0" w:after="0"/>
      </w:pPr>
      <w:r>
        <w:t>Named Pipes and Sockets</w:t>
      </w:r>
    </w:p>
    <w:p>
      <w:pPr>
        <w:numPr>
          <w:ilvl w:val="0"/>
          <w:numId w:val="900"/>
        </w:numPr>
        <w:spacing w:before="0" w:after="0"/>
      </w:pPr>
      <w:r>
        <w:t>MySQL Server Processes</w:t>
      </w:r>
    </w:p>
    <w:p>
      <w:pPr>
        <w:numPr>
          <w:ilvl w:val="1"/>
          <w:numId w:val="900"/>
        </w:numPr>
        <w:spacing w:before="0" w:after="0"/>
      </w:pPr>
      <w:r>
        <w:t>The mysqld Daemon</w:t>
      </w:r>
    </w:p>
    <w:p>
      <w:pPr>
        <w:numPr>
          <w:ilvl w:val="2"/>
          <w:numId w:val="900"/>
        </w:numPr>
        <w:spacing w:before="0" w:after="0"/>
      </w:pPr>
      <w:r>
        <w:t>Process Architecture</w:t>
      </w:r>
    </w:p>
    <w:p>
      <w:pPr>
        <w:numPr>
          <w:ilvl w:val="2"/>
          <w:numId w:val="900"/>
        </w:numPr>
        <w:spacing w:before="0" w:after="0"/>
      </w:pPr>
      <w:r>
        <w:t>Startup Sequence</w:t>
      </w:r>
    </w:p>
    <w:p>
      <w:pPr>
        <w:numPr>
          <w:ilvl w:val="3"/>
          <w:numId w:val="900"/>
        </w:numPr>
        <w:spacing w:before="0" w:after="0"/>
      </w:pPr>
      <w:r>
        <w:t>Configuration Loading</w:t>
      </w:r>
    </w:p>
    <w:p>
      <w:pPr>
        <w:numPr>
          <w:ilvl w:val="3"/>
          <w:numId w:val="900"/>
        </w:numPr>
        <w:spacing w:before="0" w:after="0"/>
      </w:pPr>
      <w:r>
        <w:t>Storage Engine Initialization</w:t>
      </w:r>
    </w:p>
    <w:p>
      <w:pPr>
        <w:numPr>
          <w:ilvl w:val="3"/>
          <w:numId w:val="900"/>
        </w:numPr>
        <w:spacing w:before="0" w:after="0"/>
      </w:pPr>
      <w:r>
        <w:t>Network Interface Setup</w:t>
      </w:r>
    </w:p>
    <w:p>
      <w:pPr>
        <w:numPr>
          <w:ilvl w:val="2"/>
          <w:numId w:val="900"/>
        </w:numPr>
        <w:spacing w:before="0" w:after="0"/>
      </w:pPr>
      <w:r>
        <w:t>Shutdown Process</w:t>
      </w:r>
    </w:p>
    <w:p>
      <w:pPr>
        <w:numPr>
          <w:ilvl w:val="3"/>
          <w:numId w:val="900"/>
        </w:numPr>
        <w:spacing w:before="0" w:after="0"/>
      </w:pPr>
      <w:r>
        <w:t>Graceful Shutdown</w:t>
      </w:r>
    </w:p>
    <w:p>
      <w:pPr>
        <w:numPr>
          <w:ilvl w:val="3"/>
          <w:numId w:val="900"/>
        </w:numPr>
        <w:spacing w:before="0" w:after="0"/>
      </w:pPr>
      <w:r>
        <w:t>Emergency Shutdown</w:t>
      </w:r>
    </w:p>
    <w:p>
      <w:pPr>
        <w:numPr>
          <w:ilvl w:val="3"/>
          <w:numId w:val="900"/>
        </w:numPr>
        <w:spacing w:before="0" w:after="0"/>
      </w:pPr>
      <w:r>
        <w:t>Cleanup Operations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Thread Management</w:t>
      </w:r>
    </w:p>
    <w:p>
      <w:pPr>
        <w:numPr>
          <w:ilvl w:val="0"/>
          <w:numId w:val="900"/>
        </w:numPr>
        <w:spacing w:before="0" w:after="0"/>
      </w:pPr>
      <w:r>
        <w:t>Logical Architecture Layers</w:t>
      </w:r>
    </w:p>
    <w:p>
      <w:pPr>
        <w:numPr>
          <w:ilvl w:val="1"/>
          <w:numId w:val="900"/>
        </w:numPr>
        <w:spacing w:before="0" w:after="0"/>
      </w:pPr>
      <w:r>
        <w:t>Connection Layer</w:t>
      </w:r>
    </w:p>
    <w:p>
      <w:pPr>
        <w:numPr>
          <w:ilvl w:val="2"/>
          <w:numId w:val="900"/>
        </w:numPr>
        <w:spacing w:before="0" w:after="0"/>
      </w:pPr>
      <w:r>
        <w:t>Connection Handling</w:t>
      </w:r>
    </w:p>
    <w:p>
      <w:pPr>
        <w:numPr>
          <w:ilvl w:val="3"/>
          <w:numId w:val="900"/>
        </w:numPr>
        <w:spacing w:before="0" w:after="0"/>
      </w:pPr>
      <w:r>
        <w:t>Client Authentication</w:t>
      </w:r>
    </w:p>
    <w:p>
      <w:pPr>
        <w:numPr>
          <w:ilvl w:val="3"/>
          <w:numId w:val="900"/>
        </w:numPr>
        <w:spacing w:before="0" w:after="0"/>
      </w:pPr>
      <w:r>
        <w:t>Connection Pooling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Threading Model</w:t>
      </w:r>
    </w:p>
    <w:p>
      <w:pPr>
        <w:numPr>
          <w:ilvl w:val="3"/>
          <w:numId w:val="900"/>
        </w:numPr>
        <w:spacing w:before="0" w:after="0"/>
      </w:pPr>
      <w:r>
        <w:t>One Thread Per Connection</w:t>
      </w:r>
    </w:p>
    <w:p>
      <w:pPr>
        <w:numPr>
          <w:ilvl w:val="3"/>
          <w:numId w:val="900"/>
        </w:numPr>
        <w:spacing w:before="0" w:after="0"/>
      </w:pPr>
      <w:r>
        <w:t>Thread Pool Plugin</w:t>
      </w:r>
    </w:p>
    <w:p>
      <w:pPr>
        <w:numPr>
          <w:ilvl w:val="3"/>
          <w:numId w:val="900"/>
        </w:numPr>
        <w:spacing w:before="0" w:after="0"/>
      </w:pPr>
      <w:r>
        <w:t>Connection Limits</w:t>
      </w:r>
    </w:p>
    <w:p>
      <w:pPr>
        <w:numPr>
          <w:ilvl w:val="1"/>
          <w:numId w:val="900"/>
        </w:numPr>
        <w:spacing w:before="0" w:after="0"/>
      </w:pPr>
      <w:r>
        <w:t>SQL Layer</w:t>
      </w:r>
    </w:p>
    <w:p>
      <w:pPr>
        <w:numPr>
          <w:ilvl w:val="2"/>
          <w:numId w:val="900"/>
        </w:numPr>
        <w:spacing w:before="0" w:after="0"/>
      </w:pPr>
      <w:r>
        <w:t>SQL Parser</w:t>
      </w:r>
    </w:p>
    <w:p>
      <w:pPr>
        <w:numPr>
          <w:ilvl w:val="3"/>
          <w:numId w:val="900"/>
        </w:numPr>
        <w:spacing w:before="0" w:after="0"/>
      </w:pPr>
      <w:r>
        <w:t>Syntax Analysis</w:t>
      </w:r>
    </w:p>
    <w:p>
      <w:pPr>
        <w:numPr>
          <w:ilvl w:val="3"/>
          <w:numId w:val="900"/>
        </w:numPr>
        <w:spacing w:before="0" w:after="0"/>
      </w:pPr>
      <w:r>
        <w:t>Semantic Analysis</w:t>
      </w:r>
    </w:p>
    <w:p>
      <w:pPr>
        <w:numPr>
          <w:ilvl w:val="3"/>
          <w:numId w:val="900"/>
        </w:numPr>
        <w:spacing w:before="0" w:after="0"/>
      </w:pPr>
      <w:r>
        <w:t>Parse Tree Generation</w:t>
      </w:r>
    </w:p>
    <w:p>
      <w:pPr>
        <w:numPr>
          <w:ilvl w:val="2"/>
          <w:numId w:val="900"/>
        </w:numPr>
        <w:spacing w:before="0" w:after="0"/>
      </w:pPr>
      <w:r>
        <w:t>Query Optimizer</w:t>
      </w:r>
    </w:p>
    <w:p>
      <w:pPr>
        <w:numPr>
          <w:ilvl w:val="3"/>
          <w:numId w:val="900"/>
        </w:numPr>
        <w:spacing w:before="0" w:after="0"/>
      </w:pPr>
      <w:r>
        <w:t>Cost-Based Optimization</w:t>
      </w:r>
    </w:p>
    <w:p>
      <w:pPr>
        <w:numPr>
          <w:ilvl w:val="3"/>
          <w:numId w:val="900"/>
        </w:numPr>
        <w:spacing w:before="0" w:after="0"/>
      </w:pPr>
      <w:r>
        <w:t>Query Execution Plans</w:t>
      </w:r>
    </w:p>
    <w:p>
      <w:pPr>
        <w:numPr>
          <w:ilvl w:val="3"/>
          <w:numId w:val="900"/>
        </w:numPr>
        <w:spacing w:before="0" w:after="0"/>
      </w:pPr>
      <w:r>
        <w:t>Statistics Usage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3"/>
          <w:numId w:val="900"/>
        </w:numPr>
        <w:spacing w:before="0" w:after="0"/>
      </w:pPr>
      <w:r>
        <w:t>Execution Engine</w:t>
      </w:r>
    </w:p>
    <w:p>
      <w:pPr>
        <w:numPr>
          <w:ilvl w:val="3"/>
          <w:numId w:val="900"/>
        </w:numPr>
        <w:spacing w:before="0" w:after="0"/>
      </w:pPr>
      <w:r>
        <w:t>Result Set Generation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Storage Engine Layer</w:t>
      </w:r>
    </w:p>
    <w:p>
      <w:pPr>
        <w:numPr>
          <w:ilvl w:val="2"/>
          <w:numId w:val="900"/>
        </w:numPr>
        <w:spacing w:before="0" w:after="0"/>
      </w:pPr>
      <w:r>
        <w:t>Storage Engine API</w:t>
      </w:r>
    </w:p>
    <w:p>
      <w:pPr>
        <w:numPr>
          <w:ilvl w:val="3"/>
          <w:numId w:val="900"/>
        </w:numPr>
        <w:spacing w:before="0" w:after="0"/>
      </w:pPr>
      <w:r>
        <w:t>Handler Interface</w:t>
      </w:r>
    </w:p>
    <w:p>
      <w:pPr>
        <w:numPr>
          <w:ilvl w:val="3"/>
          <w:numId w:val="900"/>
        </w:numPr>
        <w:spacing w:before="0" w:after="0"/>
      </w:pPr>
      <w:r>
        <w:t>Engine Registration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Engine Selection</w:t>
      </w:r>
    </w:p>
    <w:p>
      <w:pPr>
        <w:numPr>
          <w:ilvl w:val="3"/>
          <w:numId w:val="900"/>
        </w:numPr>
        <w:spacing w:before="0" w:after="0"/>
      </w:pPr>
      <w:r>
        <w:t>Per-Table Engine Choice</w:t>
      </w:r>
    </w:p>
    <w:p>
      <w:pPr>
        <w:numPr>
          <w:ilvl w:val="3"/>
          <w:numId w:val="900"/>
        </w:numPr>
        <w:spacing w:before="0" w:after="0"/>
      </w:pPr>
      <w:r>
        <w:t>Default Engine Configuration</w:t>
      </w:r>
    </w:p>
    <w:p>
      <w:pPr>
        <w:numPr>
          <w:ilvl w:val="3"/>
          <w:numId w:val="900"/>
        </w:numPr>
        <w:spacing w:before="0" w:after="0"/>
      </w:pPr>
      <w:r>
        <w:t>Engine Capabilities</w:t>
      </w:r>
    </w:p>
    <w:p>
      <w:pPr>
        <w:numPr>
          <w:ilvl w:val="0"/>
          <w:numId w:val="900"/>
        </w:numPr>
        <w:spacing w:before="0" w:after="0"/>
      </w:pPr>
      <w:r>
        <w:t>Caching and Buffering</w:t>
      </w:r>
    </w:p>
    <w:p>
      <w:pPr>
        <w:numPr>
          <w:ilvl w:val="1"/>
          <w:numId w:val="900"/>
        </w:numPr>
        <w:spacing w:before="0" w:after="0"/>
      </w:pPr>
      <w:r>
        <w:t>Query Cache</w:t>
      </w:r>
    </w:p>
    <w:p>
      <w:pPr>
        <w:numPr>
          <w:ilvl w:val="2"/>
          <w:numId w:val="900"/>
        </w:numPr>
        <w:spacing w:before="0" w:after="0"/>
      </w:pPr>
      <w:r>
        <w:t>Cache Mechanism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Buffer Pool (InnoDB)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Page Caching</w:t>
      </w:r>
    </w:p>
    <w:p>
      <w:pPr>
        <w:numPr>
          <w:ilvl w:val="2"/>
          <w:numId w:val="900"/>
        </w:numPr>
        <w:spacing w:before="0" w:after="0"/>
      </w:pPr>
      <w:r>
        <w:t>LRU Algorithm</w:t>
      </w:r>
    </w:p>
    <w:p>
      <w:pPr>
        <w:numPr>
          <w:ilvl w:val="1"/>
          <w:numId w:val="900"/>
        </w:numPr>
        <w:spacing w:before="0" w:after="0"/>
      </w:pPr>
      <w:r>
        <w:t>Key Buffer (MyISAM)</w:t>
      </w:r>
    </w:p>
    <w:p>
      <w:pPr>
        <w:numPr>
          <w:ilvl w:val="2"/>
          <w:numId w:val="900"/>
        </w:numPr>
        <w:spacing w:before="0" w:after="0"/>
      </w:pPr>
      <w:r>
        <w:t>Index Caching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Other Caches</w:t>
      </w:r>
    </w:p>
    <w:p>
      <w:pPr>
        <w:numPr>
          <w:ilvl w:val="2"/>
          <w:numId w:val="900"/>
        </w:numPr>
        <w:spacing w:before="0" w:after="0"/>
      </w:pPr>
      <w:r>
        <w:t>Table Cache</w:t>
      </w:r>
    </w:p>
    <w:p>
      <w:pPr>
        <w:numPr>
          <w:ilvl w:val="2"/>
          <w:numId w:val="900"/>
        </w:numPr>
        <w:spacing w:before="0" w:after="0"/>
      </w:pPr>
      <w:r>
        <w:t>Thread Cache</w:t>
      </w:r>
    </w:p>
    <w:p>
      <w:pPr>
        <w:numPr>
          <w:ilvl w:val="2"/>
          <w:numId w:val="900"/>
        </w:numPr>
        <w:spacing w:before="0" w:after="0"/>
      </w:pPr>
      <w:r>
        <w:t>Hostname Cache</w:t>
      </w:r>
    </w:p>
    <w:p>
      <w:pPr>
        <w:numPr>
          <w:ilvl w:val="0"/>
          <w:numId w:val="900"/>
        </w:numPr>
        <w:spacing w:before="0" w:after="0"/>
      </w:pPr>
      <w:r>
        <w:t>Storage Engines</w:t>
      </w:r>
    </w:p>
    <w:p>
      <w:pPr>
        <w:numPr>
          <w:ilvl w:val="1"/>
          <w:numId w:val="900"/>
        </w:numPr>
        <w:spacing w:before="0" w:after="0"/>
      </w:pPr>
      <w:r>
        <w:t>Storage Engine Overview</w:t>
      </w:r>
    </w:p>
    <w:p>
      <w:pPr>
        <w:numPr>
          <w:ilvl w:val="2"/>
          <w:numId w:val="900"/>
        </w:numPr>
        <w:spacing w:before="0" w:after="0"/>
      </w:pPr>
      <w:r>
        <w:t>Pluggable Architecture</w:t>
      </w:r>
    </w:p>
    <w:p>
      <w:pPr>
        <w:numPr>
          <w:ilvl w:val="2"/>
          <w:numId w:val="900"/>
        </w:numPr>
        <w:spacing w:before="0" w:after="0"/>
      </w:pPr>
      <w:r>
        <w:t>Engine Comparison Matrix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InnoDB Storage Engine</w:t>
      </w:r>
    </w:p>
    <w:p>
      <w:pPr>
        <w:numPr>
          <w:ilvl w:val="2"/>
          <w:numId w:val="900"/>
        </w:numPr>
        <w:spacing w:before="0" w:after="0"/>
      </w:pPr>
      <w:r>
        <w:t>ACID Compliance</w:t>
      </w:r>
    </w:p>
    <w:p>
      <w:pPr>
        <w:numPr>
          <w:ilvl w:val="3"/>
          <w:numId w:val="900"/>
        </w:numPr>
        <w:spacing w:before="0" w:after="0"/>
      </w:pPr>
      <w:r>
        <w:t>Transaction Support</w:t>
      </w:r>
    </w:p>
    <w:p>
      <w:pPr>
        <w:numPr>
          <w:ilvl w:val="3"/>
          <w:numId w:val="900"/>
        </w:numPr>
        <w:spacing w:before="0" w:after="0"/>
      </w:pPr>
      <w:r>
        <w:t>Crash Recovery</w:t>
      </w:r>
    </w:p>
    <w:p>
      <w:pPr>
        <w:numPr>
          <w:ilvl w:val="3"/>
          <w:numId w:val="900"/>
        </w:numPr>
        <w:spacing w:before="0" w:after="0"/>
      </w:pPr>
      <w:r>
        <w:t>Redo and Undo Logs</w:t>
      </w:r>
    </w:p>
    <w:p>
      <w:pPr>
        <w:numPr>
          <w:ilvl w:val="2"/>
          <w:numId w:val="900"/>
        </w:numPr>
        <w:spacing w:before="0" w:after="0"/>
      </w:pPr>
      <w:r>
        <w:t>Locking Mechanisms</w:t>
      </w:r>
    </w:p>
    <w:p>
      <w:pPr>
        <w:numPr>
          <w:ilvl w:val="3"/>
          <w:numId w:val="900"/>
        </w:numPr>
        <w:spacing w:before="0" w:after="0"/>
      </w:pPr>
      <w:r>
        <w:t>Row-Level Locking</w:t>
      </w:r>
    </w:p>
    <w:p>
      <w:pPr>
        <w:numPr>
          <w:ilvl w:val="3"/>
          <w:numId w:val="900"/>
        </w:numPr>
        <w:spacing w:before="0" w:after="0"/>
      </w:pPr>
      <w:r>
        <w:t>Multi-Version Concurrency Control</w:t>
      </w:r>
    </w:p>
    <w:p>
      <w:pPr>
        <w:numPr>
          <w:ilvl w:val="3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Foreign Key Support</w:t>
      </w:r>
    </w:p>
    <w:p>
      <w:pPr>
        <w:numPr>
          <w:ilvl w:val="3"/>
          <w:numId w:val="900"/>
        </w:numPr>
        <w:spacing w:before="0" w:after="0"/>
      </w:pPr>
      <w:r>
        <w:t>Referential Integrity</w:t>
      </w:r>
    </w:p>
    <w:p>
      <w:pPr>
        <w:numPr>
          <w:ilvl w:val="3"/>
          <w:numId w:val="900"/>
        </w:numPr>
        <w:spacing w:before="0" w:after="0"/>
      </w:pPr>
      <w:r>
        <w:t>Cascade Operations</w:t>
      </w:r>
    </w:p>
    <w:p>
      <w:pPr>
        <w:numPr>
          <w:ilvl w:val="3"/>
          <w:numId w:val="900"/>
        </w:numPr>
        <w:spacing w:before="0" w:after="0"/>
      </w:pPr>
      <w:r>
        <w:t>Constraint Validation</w:t>
      </w:r>
    </w:p>
    <w:p>
      <w:pPr>
        <w:numPr>
          <w:ilvl w:val="2"/>
          <w:numId w:val="900"/>
        </w:numPr>
        <w:spacing w:before="0" w:after="0"/>
      </w:pPr>
      <w:r>
        <w:t>Performance Features</w:t>
      </w:r>
    </w:p>
    <w:p>
      <w:pPr>
        <w:numPr>
          <w:ilvl w:val="3"/>
          <w:numId w:val="900"/>
        </w:numPr>
        <w:spacing w:before="0" w:after="0"/>
      </w:pPr>
      <w:r>
        <w:t>Clustered Indexes</w:t>
      </w:r>
    </w:p>
    <w:p>
      <w:pPr>
        <w:numPr>
          <w:ilvl w:val="3"/>
          <w:numId w:val="900"/>
        </w:numPr>
        <w:spacing w:before="0" w:after="0"/>
      </w:pPr>
      <w:r>
        <w:t>Adaptive Hash Index</w:t>
      </w:r>
    </w:p>
    <w:p>
      <w:pPr>
        <w:numPr>
          <w:ilvl w:val="3"/>
          <w:numId w:val="900"/>
        </w:numPr>
        <w:spacing w:before="0" w:after="0"/>
      </w:pPr>
      <w:r>
        <w:t>Change Buffering</w:t>
      </w:r>
    </w:p>
    <w:p>
      <w:pPr>
        <w:numPr>
          <w:ilvl w:val="1"/>
          <w:numId w:val="900"/>
        </w:numPr>
        <w:spacing w:before="0" w:after="0"/>
      </w:pPr>
      <w:r>
        <w:t>MyISAM Storage Engine</w:t>
      </w:r>
    </w:p>
    <w:p>
      <w:pPr>
        <w:numPr>
          <w:ilvl w:val="2"/>
          <w:numId w:val="900"/>
        </w:numPr>
        <w:spacing w:before="0" w:after="0"/>
      </w:pPr>
      <w:r>
        <w:t>Table Structure</w:t>
      </w:r>
    </w:p>
    <w:p>
      <w:pPr>
        <w:numPr>
          <w:ilvl w:val="3"/>
          <w:numId w:val="900"/>
        </w:numPr>
        <w:spacing w:before="0" w:after="0"/>
      </w:pPr>
      <w:r>
        <w:t>Table-Level Locking</w:t>
      </w:r>
    </w:p>
    <w:p>
      <w:pPr>
        <w:numPr>
          <w:ilvl w:val="3"/>
          <w:numId w:val="900"/>
        </w:numPr>
        <w:spacing w:before="0" w:after="0"/>
      </w:pPr>
      <w:r>
        <w:t>Non-Transactional Nature</w:t>
      </w:r>
    </w:p>
    <w:p>
      <w:pPr>
        <w:numPr>
          <w:ilvl w:val="3"/>
          <w:numId w:val="900"/>
        </w:numPr>
        <w:spacing w:before="0" w:after="0"/>
      </w:pPr>
      <w:r>
        <w:t>Compact Storage Format</w:t>
      </w:r>
    </w:p>
    <w:p>
      <w:pPr>
        <w:numPr>
          <w:ilvl w:val="2"/>
          <w:numId w:val="900"/>
        </w:numPr>
        <w:spacing w:before="0" w:after="0"/>
      </w:pPr>
      <w:r>
        <w:t>Indexing Features</w:t>
      </w:r>
    </w:p>
    <w:p>
      <w:pPr>
        <w:numPr>
          <w:ilvl w:val="3"/>
          <w:numId w:val="900"/>
        </w:numPr>
        <w:spacing w:before="0" w:after="0"/>
      </w:pPr>
      <w:r>
        <w:t>B-Tree Indexes</w:t>
      </w:r>
    </w:p>
    <w:p>
      <w:pPr>
        <w:numPr>
          <w:ilvl w:val="3"/>
          <w:numId w:val="900"/>
        </w:numPr>
        <w:spacing w:before="0" w:after="0"/>
      </w:pPr>
      <w:r>
        <w:t>Full-Text Search Indexes</w:t>
      </w:r>
    </w:p>
    <w:p>
      <w:pPr>
        <w:numPr>
          <w:ilvl w:val="3"/>
          <w:numId w:val="900"/>
        </w:numPr>
        <w:spacing w:before="0" w:after="0"/>
      </w:pPr>
      <w:r>
        <w:t>Spatial Indexes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Read-Heavy Workloads</w:t>
      </w:r>
    </w:p>
    <w:p>
      <w:pPr>
        <w:numPr>
          <w:ilvl w:val="3"/>
          <w:numId w:val="900"/>
        </w:numPr>
        <w:spacing w:before="0" w:after="0"/>
      </w:pPr>
      <w:r>
        <w:t>Bulk Data Loading</w:t>
      </w:r>
    </w:p>
    <w:p>
      <w:pPr>
        <w:numPr>
          <w:ilvl w:val="3"/>
          <w:numId w:val="900"/>
        </w:numPr>
        <w:spacing w:before="0" w:after="0"/>
      </w:pPr>
      <w:r>
        <w:t>Concurrency Limitations</w:t>
      </w:r>
    </w:p>
    <w:p>
      <w:pPr>
        <w:numPr>
          <w:ilvl w:val="1"/>
          <w:numId w:val="900"/>
        </w:numPr>
        <w:spacing w:before="0" w:after="0"/>
      </w:pPr>
      <w:r>
        <w:t>Alternative Storage Engines</w:t>
      </w:r>
    </w:p>
    <w:p>
      <w:pPr>
        <w:numPr>
          <w:ilvl w:val="2"/>
          <w:numId w:val="900"/>
        </w:numPr>
        <w:spacing w:before="0" w:after="0"/>
      </w:pPr>
      <w:r>
        <w:t>MEMORY Engine</w:t>
      </w:r>
    </w:p>
    <w:p>
      <w:pPr>
        <w:numPr>
          <w:ilvl w:val="3"/>
          <w:numId w:val="900"/>
        </w:numPr>
        <w:spacing w:before="0" w:after="0"/>
      </w:pPr>
      <w:r>
        <w:t>In-Memory Storage</w:t>
      </w:r>
    </w:p>
    <w:p>
      <w:pPr>
        <w:numPr>
          <w:ilvl w:val="3"/>
          <w:numId w:val="900"/>
        </w:numPr>
        <w:spacing w:before="0" w:after="0"/>
      </w:pPr>
      <w:r>
        <w:t>Temporary Tables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CSV Engine</w:t>
      </w:r>
    </w:p>
    <w:p>
      <w:pPr>
        <w:numPr>
          <w:ilvl w:val="3"/>
          <w:numId w:val="900"/>
        </w:numPr>
        <w:spacing w:before="0" w:after="0"/>
      </w:pPr>
      <w:r>
        <w:t>CSV File Storage</w:t>
      </w:r>
    </w:p>
    <w:p>
      <w:pPr>
        <w:numPr>
          <w:ilvl w:val="3"/>
          <w:numId w:val="900"/>
        </w:numPr>
        <w:spacing w:before="0" w:after="0"/>
      </w:pPr>
      <w:r>
        <w:t>Data Exchange</w:t>
      </w:r>
    </w:p>
    <w:p>
      <w:pPr>
        <w:numPr>
          <w:ilvl w:val="3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ARCHIVE Engine</w:t>
      </w:r>
    </w:p>
    <w:p>
      <w:pPr>
        <w:numPr>
          <w:ilvl w:val="3"/>
          <w:numId w:val="900"/>
        </w:numPr>
        <w:spacing w:before="0" w:after="0"/>
      </w:pPr>
      <w:r>
        <w:t>Compressed Storage</w:t>
      </w:r>
    </w:p>
    <w:p>
      <w:pPr>
        <w:numPr>
          <w:ilvl w:val="3"/>
          <w:numId w:val="900"/>
        </w:numPr>
        <w:spacing w:before="0" w:after="0"/>
      </w:pPr>
      <w:r>
        <w:t>Insert-Only Tables</w:t>
      </w:r>
    </w:p>
    <w:p>
      <w:pPr>
        <w:numPr>
          <w:ilvl w:val="3"/>
          <w:numId w:val="900"/>
        </w:numPr>
        <w:spacing w:before="0" w:after="0"/>
      </w:pPr>
      <w:r>
        <w:t>Archival Applications</w:t>
      </w:r>
    </w:p>
    <w:p>
      <w:pPr>
        <w:numPr>
          <w:ilvl w:val="2"/>
          <w:numId w:val="900"/>
        </w:numPr>
        <w:spacing w:before="0" w:after="0"/>
      </w:pPr>
      <w:r>
        <w:t>FEDERATED Engine</w:t>
      </w:r>
    </w:p>
    <w:p>
      <w:pPr>
        <w:numPr>
          <w:ilvl w:val="3"/>
          <w:numId w:val="900"/>
        </w:numPr>
        <w:spacing w:before="0" w:after="0"/>
      </w:pPr>
      <w:r>
        <w:t>Remote Table Access</w:t>
      </w:r>
    </w:p>
    <w:p>
      <w:pPr>
        <w:numPr>
          <w:ilvl w:val="3"/>
          <w:numId w:val="900"/>
        </w:numPr>
        <w:spacing w:before="0" w:after="0"/>
      </w:pPr>
      <w:r>
        <w:t>Distributed Queries</w:t>
      </w:r>
    </w:p>
    <w:p>
      <w:pPr>
        <w:numPr>
          <w:ilvl w:val="3"/>
          <w:numId w:val="900"/>
        </w:numPr>
        <w:spacing w:before="0" w:after="0"/>
      </w:pPr>
      <w:r>
        <w:t>Configuration Requirements</w:t>
      </w:r>
    </w:p>
    <w:p>
      <w:pPr>
        <w:pStyle w:val="Heading1"/>
      </w:pPr>
      <w:r>
        <w:t>SQL Fundamentals: Data Definition Language (DDL)</w:t>
      </w:r>
    </w:p>
    <w:p>
      <w:pPr>
        <w:numPr>
          <w:ilvl w:val="0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Creating Databases</w:t>
      </w:r>
    </w:p>
    <w:p>
      <w:pPr>
        <w:numPr>
          <w:ilvl w:val="2"/>
          <w:numId w:val="900"/>
        </w:numPr>
        <w:spacing w:before="0" w:after="0"/>
      </w:pPr>
      <w:r>
        <w:t>CREATE DATABASE Syntax</w:t>
      </w:r>
    </w:p>
    <w:p>
      <w:pPr>
        <w:numPr>
          <w:ilvl w:val="2"/>
          <w:numId w:val="900"/>
        </w:numPr>
        <w:spacing w:before="0" w:after="0"/>
      </w:pPr>
      <w:r>
        <w:t>Character Set Specification</w:t>
      </w:r>
    </w:p>
    <w:p>
      <w:pPr>
        <w:numPr>
          <w:ilvl w:val="2"/>
          <w:numId w:val="900"/>
        </w:numPr>
        <w:spacing w:before="0" w:after="0"/>
      </w:pPr>
      <w:r>
        <w:t>Collation Settings</w:t>
      </w:r>
    </w:p>
    <w:p>
      <w:pPr>
        <w:numPr>
          <w:ilvl w:val="2"/>
          <w:numId w:val="900"/>
        </w:numPr>
        <w:spacing w:before="0" w:after="0"/>
      </w:pPr>
      <w:r>
        <w:t>Database Options</w:t>
      </w:r>
    </w:p>
    <w:p>
      <w:pPr>
        <w:numPr>
          <w:ilvl w:val="1"/>
          <w:numId w:val="900"/>
        </w:numPr>
        <w:spacing w:before="0" w:after="0"/>
      </w:pPr>
      <w:r>
        <w:t>Database Selection</w:t>
      </w:r>
    </w:p>
    <w:p>
      <w:pPr>
        <w:numPr>
          <w:ilvl w:val="2"/>
          <w:numId w:val="900"/>
        </w:numPr>
        <w:spacing w:before="0" w:after="0"/>
      </w:pPr>
      <w:r>
        <w:t>USE Statement</w:t>
      </w:r>
    </w:p>
    <w:p>
      <w:pPr>
        <w:numPr>
          <w:ilvl w:val="2"/>
          <w:numId w:val="900"/>
        </w:numPr>
        <w:spacing w:before="0" w:after="0"/>
      </w:pPr>
      <w:r>
        <w:t>Default Database Context</w:t>
      </w:r>
    </w:p>
    <w:p>
      <w:pPr>
        <w:numPr>
          <w:ilvl w:val="2"/>
          <w:numId w:val="900"/>
        </w:numPr>
        <w:spacing w:before="0" w:after="0"/>
      </w:pPr>
      <w:r>
        <w:t>Database Switching</w:t>
      </w:r>
    </w:p>
    <w:p>
      <w:pPr>
        <w:numPr>
          <w:ilvl w:val="1"/>
          <w:numId w:val="900"/>
        </w:numPr>
        <w:spacing w:before="0" w:after="0"/>
      </w:pPr>
      <w:r>
        <w:t>Database Information</w:t>
      </w:r>
    </w:p>
    <w:p>
      <w:pPr>
        <w:numPr>
          <w:ilvl w:val="2"/>
          <w:numId w:val="900"/>
        </w:numPr>
        <w:spacing w:before="0" w:after="0"/>
      </w:pPr>
      <w:r>
        <w:t>SHOW DATABASES Command</w:t>
      </w:r>
    </w:p>
    <w:p>
      <w:pPr>
        <w:numPr>
          <w:ilvl w:val="2"/>
          <w:numId w:val="900"/>
        </w:numPr>
        <w:spacing w:before="0" w:after="0"/>
      </w:pPr>
      <w:r>
        <w:t>Information Schema Queries</w:t>
      </w:r>
    </w:p>
    <w:p>
      <w:pPr>
        <w:numPr>
          <w:ilvl w:val="2"/>
          <w:numId w:val="900"/>
        </w:numPr>
        <w:spacing w:before="0" w:after="0"/>
      </w:pPr>
      <w:r>
        <w:t>Database Metadata</w:t>
      </w:r>
    </w:p>
    <w:p>
      <w:pPr>
        <w:numPr>
          <w:ilvl w:val="1"/>
          <w:numId w:val="900"/>
        </w:numPr>
        <w:spacing w:before="0" w:after="0"/>
      </w:pPr>
      <w:r>
        <w:t>Database Removal</w:t>
      </w:r>
    </w:p>
    <w:p>
      <w:pPr>
        <w:numPr>
          <w:ilvl w:val="2"/>
          <w:numId w:val="900"/>
        </w:numPr>
        <w:spacing w:before="0" w:after="0"/>
      </w:pPr>
      <w:r>
        <w:t>DROP DATABASE Syntax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Backup Before Deletion</w:t>
      </w:r>
    </w:p>
    <w:p>
      <w:pPr>
        <w:numPr>
          <w:ilvl w:val="0"/>
          <w:numId w:val="900"/>
        </w:numPr>
        <w:spacing w:before="0" w:after="0"/>
      </w:pPr>
      <w:r>
        <w:t>Table Management</w:t>
      </w:r>
    </w:p>
    <w:p>
      <w:pPr>
        <w:numPr>
          <w:ilvl w:val="1"/>
          <w:numId w:val="900"/>
        </w:numPr>
        <w:spacing w:before="0" w:after="0"/>
      </w:pPr>
      <w:r>
        <w:t>Table Creation</w:t>
      </w:r>
    </w:p>
    <w:p>
      <w:pPr>
        <w:numPr>
          <w:ilvl w:val="2"/>
          <w:numId w:val="900"/>
        </w:numPr>
        <w:spacing w:before="0" w:after="0"/>
      </w:pPr>
      <w:r>
        <w:t>CREATE TABLE Syntax</w:t>
      </w:r>
    </w:p>
    <w:p>
      <w:pPr>
        <w:numPr>
          <w:ilvl w:val="2"/>
          <w:numId w:val="900"/>
        </w:numPr>
        <w:spacing w:before="0" w:after="0"/>
      </w:pPr>
      <w:r>
        <w:t>Column Definitions</w:t>
      </w:r>
    </w:p>
    <w:p>
      <w:pPr>
        <w:numPr>
          <w:ilvl w:val="3"/>
          <w:numId w:val="900"/>
        </w:numPr>
        <w:spacing w:before="0" w:after="0"/>
      </w:pPr>
      <w:r>
        <w:t>Data Type Specification</w:t>
      </w:r>
    </w:p>
    <w:p>
      <w:pPr>
        <w:numPr>
          <w:ilvl w:val="3"/>
          <w:numId w:val="900"/>
        </w:numPr>
        <w:spacing w:before="0" w:after="0"/>
      </w:pPr>
      <w:r>
        <w:t>Null/Not Null Constraints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Table Options</w:t>
      </w:r>
    </w:p>
    <w:p>
      <w:pPr>
        <w:numPr>
          <w:ilvl w:val="3"/>
          <w:numId w:val="900"/>
        </w:numPr>
        <w:spacing w:before="0" w:after="0"/>
      </w:pPr>
      <w:r>
        <w:t>Storage Engine Selection</w:t>
      </w:r>
    </w:p>
    <w:p>
      <w:pPr>
        <w:numPr>
          <w:ilvl w:val="3"/>
          <w:numId w:val="900"/>
        </w:numPr>
        <w:spacing w:before="0" w:after="0"/>
      </w:pPr>
      <w:r>
        <w:t>Character Set and Collation</w:t>
      </w:r>
    </w:p>
    <w:p>
      <w:pPr>
        <w:numPr>
          <w:ilvl w:val="3"/>
          <w:numId w:val="900"/>
        </w:numPr>
        <w:spacing w:before="0" w:after="0"/>
      </w:pPr>
      <w:r>
        <w:t>Auto-Increment Settings</w:t>
      </w:r>
    </w:p>
    <w:p>
      <w:pPr>
        <w:numPr>
          <w:ilvl w:val="2"/>
          <w:numId w:val="900"/>
        </w:numPr>
        <w:spacing w:before="0" w:after="0"/>
      </w:pPr>
      <w:r>
        <w:t>Constraint Definitions</w:t>
      </w:r>
    </w:p>
    <w:p>
      <w:pPr>
        <w:numPr>
          <w:ilvl w:val="3"/>
          <w:numId w:val="900"/>
        </w:numPr>
        <w:spacing w:before="0" w:after="0"/>
      </w:pPr>
      <w:r>
        <w:t>Primary Key Constraints</w:t>
      </w:r>
    </w:p>
    <w:p>
      <w:pPr>
        <w:numPr>
          <w:ilvl w:val="3"/>
          <w:numId w:val="900"/>
        </w:numPr>
        <w:spacing w:before="0" w:after="0"/>
      </w:pPr>
      <w:r>
        <w:t>Foreign Key Constraints</w:t>
      </w:r>
    </w:p>
    <w:p>
      <w:pPr>
        <w:numPr>
          <w:ilvl w:val="3"/>
          <w:numId w:val="900"/>
        </w:numPr>
        <w:spacing w:before="0" w:after="0"/>
      </w:pPr>
      <w:r>
        <w:t>Unique Constraints</w:t>
      </w:r>
    </w:p>
    <w:p>
      <w:pPr>
        <w:numPr>
          <w:ilvl w:val="3"/>
          <w:numId w:val="900"/>
        </w:numPr>
        <w:spacing w:before="0" w:after="0"/>
      </w:pPr>
      <w:r>
        <w:t>Check Constraints</w:t>
      </w:r>
    </w:p>
    <w:p>
      <w:pPr>
        <w:numPr>
          <w:ilvl w:val="1"/>
          <w:numId w:val="900"/>
        </w:numPr>
        <w:spacing w:before="0" w:after="0"/>
      </w:pPr>
      <w:r>
        <w:t>Table Information</w:t>
      </w:r>
    </w:p>
    <w:p>
      <w:pPr>
        <w:numPr>
          <w:ilvl w:val="2"/>
          <w:numId w:val="900"/>
        </w:numPr>
        <w:spacing w:before="0" w:after="0"/>
      </w:pPr>
      <w:r>
        <w:t>SHOW TABLES Command</w:t>
      </w:r>
    </w:p>
    <w:p>
      <w:pPr>
        <w:numPr>
          <w:ilvl w:val="2"/>
          <w:numId w:val="900"/>
        </w:numPr>
        <w:spacing w:before="0" w:after="0"/>
      </w:pPr>
      <w:r>
        <w:t>Table Structure Examination</w:t>
      </w:r>
    </w:p>
    <w:p>
      <w:pPr>
        <w:numPr>
          <w:ilvl w:val="3"/>
          <w:numId w:val="900"/>
        </w:numPr>
        <w:spacing w:before="0" w:after="0"/>
      </w:pPr>
      <w:r>
        <w:t>DESCRIBE Command</w:t>
      </w:r>
    </w:p>
    <w:p>
      <w:pPr>
        <w:numPr>
          <w:ilvl w:val="3"/>
          <w:numId w:val="900"/>
        </w:numPr>
        <w:spacing w:before="0" w:after="0"/>
      </w:pPr>
      <w:r>
        <w:t>SHOW CREATE TABLE</w:t>
      </w:r>
    </w:p>
    <w:p>
      <w:pPr>
        <w:numPr>
          <w:ilvl w:val="3"/>
          <w:numId w:val="900"/>
        </w:numPr>
        <w:spacing w:before="0" w:after="0"/>
      </w:pPr>
      <w:r>
        <w:t>Information Schema Queries</w:t>
      </w:r>
    </w:p>
    <w:p>
      <w:pPr>
        <w:numPr>
          <w:ilvl w:val="1"/>
          <w:numId w:val="900"/>
        </w:numPr>
        <w:spacing w:before="0" w:after="0"/>
      </w:pPr>
      <w:r>
        <w:t>Table Modification</w:t>
      </w:r>
    </w:p>
    <w:p>
      <w:pPr>
        <w:numPr>
          <w:ilvl w:val="2"/>
          <w:numId w:val="900"/>
        </w:numPr>
        <w:spacing w:before="0" w:after="0"/>
      </w:pPr>
      <w:r>
        <w:t>ALTER TABLE Operations</w:t>
      </w:r>
    </w:p>
    <w:p>
      <w:pPr>
        <w:numPr>
          <w:ilvl w:val="3"/>
          <w:numId w:val="900"/>
        </w:numPr>
        <w:spacing w:before="0" w:after="0"/>
      </w:pPr>
      <w:r>
        <w:t>Adding Columns</w:t>
      </w:r>
    </w:p>
    <w:p>
      <w:pPr>
        <w:numPr>
          <w:ilvl w:val="4"/>
          <w:numId w:val="900"/>
        </w:numPr>
        <w:spacing w:before="0" w:after="0"/>
      </w:pPr>
      <w:r>
        <w:t>Column Position Specification</w:t>
      </w:r>
    </w:p>
    <w:p>
      <w:pPr>
        <w:numPr>
          <w:ilvl w:val="4"/>
          <w:numId w:val="900"/>
        </w:numPr>
        <w:spacing w:before="0" w:after="0"/>
      </w:pPr>
      <w:r>
        <w:t>Default Value Assignment</w:t>
      </w:r>
    </w:p>
    <w:p>
      <w:pPr>
        <w:numPr>
          <w:ilvl w:val="3"/>
          <w:numId w:val="900"/>
        </w:numPr>
        <w:spacing w:before="0" w:after="0"/>
      </w:pPr>
      <w:r>
        <w:t>Modifying Columns</w:t>
      </w:r>
    </w:p>
    <w:p>
      <w:pPr>
        <w:numPr>
          <w:ilvl w:val="4"/>
          <w:numId w:val="900"/>
        </w:numPr>
        <w:spacing w:before="0" w:after="0"/>
      </w:pPr>
      <w:r>
        <w:t>Data Type Changes</w:t>
      </w:r>
    </w:p>
    <w:p>
      <w:pPr>
        <w:numPr>
          <w:ilvl w:val="4"/>
          <w:numId w:val="900"/>
        </w:numPr>
        <w:spacing w:before="0" w:after="0"/>
      </w:pPr>
      <w:r>
        <w:t>Constraint Modifications</w:t>
      </w:r>
    </w:p>
    <w:p>
      <w:pPr>
        <w:numPr>
          <w:ilvl w:val="3"/>
          <w:numId w:val="900"/>
        </w:numPr>
        <w:spacing w:before="0" w:after="0"/>
      </w:pPr>
      <w:r>
        <w:t>Renaming Columns</w:t>
      </w:r>
    </w:p>
    <w:p>
      <w:pPr>
        <w:numPr>
          <w:ilvl w:val="3"/>
          <w:numId w:val="900"/>
        </w:numPr>
        <w:spacing w:before="0" w:after="0"/>
      </w:pPr>
      <w:r>
        <w:t>Dropping Columns</w:t>
      </w:r>
    </w:p>
    <w:p>
      <w:pPr>
        <w:numPr>
          <w:ilvl w:val="4"/>
          <w:numId w:val="900"/>
        </w:numPr>
        <w:spacing w:before="0" w:after="0"/>
      </w:pPr>
      <w:r>
        <w:t>Dependency Considerations</w:t>
      </w:r>
    </w:p>
    <w:p>
      <w:pPr>
        <w:numPr>
          <w:ilvl w:val="4"/>
          <w:numId w:val="900"/>
        </w:numPr>
        <w:spacing w:before="0" w:after="0"/>
      </w:pPr>
      <w:r>
        <w:t>Data Loss Implications</w:t>
      </w:r>
    </w:p>
    <w:p>
      <w:pPr>
        <w:numPr>
          <w:ilvl w:val="3"/>
          <w:numId w:val="900"/>
        </w:numPr>
        <w:spacing w:before="0" w:after="0"/>
      </w:pPr>
      <w:r>
        <w:t>Table Renaming</w:t>
      </w:r>
    </w:p>
    <w:p>
      <w:pPr>
        <w:numPr>
          <w:ilvl w:val="3"/>
          <w:numId w:val="900"/>
        </w:numPr>
        <w:spacing w:before="0" w:after="0"/>
      </w:pPr>
      <w:r>
        <w:t>Constraint Management</w:t>
      </w:r>
    </w:p>
    <w:p>
      <w:pPr>
        <w:numPr>
          <w:ilvl w:val="4"/>
          <w:numId w:val="900"/>
        </w:numPr>
        <w:spacing w:before="0" w:after="0"/>
      </w:pPr>
      <w:r>
        <w:t>Adding Constraints</w:t>
      </w:r>
    </w:p>
    <w:p>
      <w:pPr>
        <w:numPr>
          <w:ilvl w:val="4"/>
          <w:numId w:val="900"/>
        </w:numPr>
        <w:spacing w:before="0" w:after="0"/>
      </w:pPr>
      <w:r>
        <w:t>Dropping Constraints</w:t>
      </w:r>
    </w:p>
    <w:p>
      <w:pPr>
        <w:numPr>
          <w:ilvl w:val="4"/>
          <w:numId w:val="900"/>
        </w:numPr>
        <w:spacing w:before="0" w:after="0"/>
      </w:pPr>
      <w:r>
        <w:t>Modifying Constraints</w:t>
      </w:r>
    </w:p>
    <w:p>
      <w:pPr>
        <w:numPr>
          <w:ilvl w:val="1"/>
          <w:numId w:val="900"/>
        </w:numPr>
        <w:spacing w:before="0" w:after="0"/>
      </w:pPr>
      <w:r>
        <w:t>Table Removal</w:t>
      </w:r>
    </w:p>
    <w:p>
      <w:pPr>
        <w:numPr>
          <w:ilvl w:val="2"/>
          <w:numId w:val="900"/>
        </w:numPr>
        <w:spacing w:before="0" w:after="0"/>
      </w:pPr>
      <w:r>
        <w:t>DROP TABLE Command</w:t>
      </w:r>
    </w:p>
    <w:p>
      <w:pPr>
        <w:numPr>
          <w:ilvl w:val="3"/>
          <w:numId w:val="900"/>
        </w:numPr>
        <w:spacing w:before="0" w:after="0"/>
      </w:pPr>
      <w:r>
        <w:t>Single Table Deletion</w:t>
      </w:r>
    </w:p>
    <w:p>
      <w:pPr>
        <w:numPr>
          <w:ilvl w:val="3"/>
          <w:numId w:val="900"/>
        </w:numPr>
        <w:spacing w:before="0" w:after="0"/>
      </w:pPr>
      <w:r>
        <w:t>Multiple Table Deletion</w:t>
      </w:r>
    </w:p>
    <w:p>
      <w:pPr>
        <w:numPr>
          <w:ilvl w:val="3"/>
          <w:numId w:val="900"/>
        </w:numPr>
        <w:spacing w:before="0" w:after="0"/>
      </w:pPr>
      <w:r>
        <w:t>Dependency Handling</w:t>
      </w:r>
    </w:p>
    <w:p>
      <w:pPr>
        <w:numPr>
          <w:ilvl w:val="2"/>
          <w:numId w:val="900"/>
        </w:numPr>
        <w:spacing w:before="0" w:after="0"/>
      </w:pPr>
      <w:r>
        <w:t>TRUNCATE TABLE Command</w:t>
      </w:r>
    </w:p>
    <w:p>
      <w:pPr>
        <w:numPr>
          <w:ilvl w:val="3"/>
          <w:numId w:val="900"/>
        </w:numPr>
        <w:spacing w:before="0" w:after="0"/>
      </w:pPr>
      <w:r>
        <w:t>Fast Data Removal</w:t>
      </w:r>
    </w:p>
    <w:p>
      <w:pPr>
        <w:numPr>
          <w:ilvl w:val="3"/>
          <w:numId w:val="900"/>
        </w:numPr>
        <w:spacing w:before="0" w:after="0"/>
      </w:pPr>
      <w:r>
        <w:t>Auto-Increment Reset</w:t>
      </w:r>
    </w:p>
    <w:p>
      <w:pPr>
        <w:numPr>
          <w:ilvl w:val="3"/>
          <w:numId w:val="900"/>
        </w:numPr>
        <w:spacing w:before="0" w:after="0"/>
      </w:pPr>
      <w:r>
        <w:t>Transaction Considerations</w:t>
      </w:r>
    </w:p>
    <w:p>
      <w:pPr>
        <w:pStyle w:val="Heading1"/>
      </w:pPr>
      <w:r>
        <w:t>Data Types and Constraints</w:t>
      </w:r>
    </w:p>
    <w:p>
      <w:pPr>
        <w:numPr>
          <w:ilvl w:val="0"/>
          <w:numId w:val="900"/>
        </w:numPr>
        <w:spacing w:before="0" w:after="0"/>
      </w:pPr>
      <w:r>
        <w:t>Numeric Data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TINYINT</w:t>
      </w:r>
    </w:p>
    <w:p>
      <w:pPr>
        <w:numPr>
          <w:ilvl w:val="3"/>
          <w:numId w:val="900"/>
        </w:numPr>
        <w:spacing w:before="0" w:after="0"/>
      </w:pPr>
      <w:r>
        <w:t>Range and Storage</w:t>
      </w:r>
    </w:p>
    <w:p>
      <w:pPr>
        <w:numPr>
          <w:ilvl w:val="3"/>
          <w:numId w:val="900"/>
        </w:numPr>
        <w:spacing w:before="0" w:after="0"/>
      </w:pPr>
      <w:r>
        <w:t>Signed vs. Unsigned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SMALLINT</w:t>
      </w:r>
    </w:p>
    <w:p>
      <w:pPr>
        <w:numPr>
          <w:ilvl w:val="3"/>
          <w:numId w:val="900"/>
        </w:numPr>
        <w:spacing w:before="0" w:after="0"/>
      </w:pPr>
      <w:r>
        <w:t>Range and Storage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MEDIUMINT</w:t>
      </w:r>
    </w:p>
    <w:p>
      <w:pPr>
        <w:numPr>
          <w:ilvl w:val="3"/>
          <w:numId w:val="900"/>
        </w:numPr>
        <w:spacing w:before="0" w:after="0"/>
      </w:pPr>
      <w:r>
        <w:t>MySQL-Specific Type</w:t>
      </w:r>
    </w:p>
    <w:p>
      <w:pPr>
        <w:numPr>
          <w:ilvl w:val="3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INT (INTEGER)</w:t>
      </w:r>
    </w:p>
    <w:p>
      <w:pPr>
        <w:numPr>
          <w:ilvl w:val="3"/>
          <w:numId w:val="900"/>
        </w:numPr>
        <w:spacing w:before="0" w:after="0"/>
      </w:pPr>
      <w:r>
        <w:t>Standard Integer Type</w:t>
      </w:r>
    </w:p>
    <w:p>
      <w:pPr>
        <w:numPr>
          <w:ilvl w:val="3"/>
          <w:numId w:val="900"/>
        </w:numPr>
        <w:spacing w:before="0" w:after="0"/>
      </w:pPr>
      <w:r>
        <w:t>Common Usage Patterns</w:t>
      </w:r>
    </w:p>
    <w:p>
      <w:pPr>
        <w:numPr>
          <w:ilvl w:val="2"/>
          <w:numId w:val="900"/>
        </w:numPr>
        <w:spacing w:before="0" w:after="0"/>
      </w:pPr>
      <w:r>
        <w:t>BIGINT</w:t>
      </w:r>
    </w:p>
    <w:p>
      <w:pPr>
        <w:numPr>
          <w:ilvl w:val="3"/>
          <w:numId w:val="900"/>
        </w:numPr>
        <w:spacing w:before="0" w:after="0"/>
      </w:pPr>
      <w:r>
        <w:t>Large Number Storage</w:t>
      </w:r>
    </w:p>
    <w:p>
      <w:pPr>
        <w:numPr>
          <w:ilvl w:val="3"/>
          <w:numId w:val="900"/>
        </w:numPr>
        <w:spacing w:before="0" w:after="0"/>
      </w:pPr>
      <w:r>
        <w:t>64-bit Integer Support</w:t>
      </w:r>
    </w:p>
    <w:p>
      <w:pPr>
        <w:numPr>
          <w:ilvl w:val="1"/>
          <w:numId w:val="900"/>
        </w:numPr>
        <w:spacing w:before="0" w:after="0"/>
      </w:pPr>
      <w:r>
        <w:t>Fixed-Point Types</w:t>
      </w:r>
    </w:p>
    <w:p>
      <w:pPr>
        <w:numPr>
          <w:ilvl w:val="2"/>
          <w:numId w:val="900"/>
        </w:numPr>
        <w:spacing w:before="0" w:after="0"/>
      </w:pPr>
      <w:r>
        <w:t>DECIMAL (NUMERIC)</w:t>
      </w:r>
    </w:p>
    <w:p>
      <w:pPr>
        <w:numPr>
          <w:ilvl w:val="3"/>
          <w:numId w:val="900"/>
        </w:numPr>
        <w:spacing w:before="0" w:after="0"/>
      </w:pPr>
      <w:r>
        <w:t>Precision and Scale</w:t>
      </w:r>
    </w:p>
    <w:p>
      <w:pPr>
        <w:numPr>
          <w:ilvl w:val="3"/>
          <w:numId w:val="900"/>
        </w:numPr>
        <w:spacing w:before="0" w:after="0"/>
      </w:pPr>
      <w:r>
        <w:t>Exact Numeric Storage</w:t>
      </w:r>
    </w:p>
    <w:p>
      <w:pPr>
        <w:numPr>
          <w:ilvl w:val="3"/>
          <w:numId w:val="900"/>
        </w:numPr>
        <w:spacing w:before="0" w:after="0"/>
      </w:pPr>
      <w:r>
        <w:t>Financial Calculations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Single Precision</w:t>
      </w:r>
    </w:p>
    <w:p>
      <w:pPr>
        <w:numPr>
          <w:ilvl w:val="3"/>
          <w:numId w:val="900"/>
        </w:numPr>
        <w:spacing w:before="0" w:after="0"/>
      </w:pPr>
      <w:r>
        <w:t>Approximate Storage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DOUBLE (REAL)</w:t>
      </w:r>
    </w:p>
    <w:p>
      <w:pPr>
        <w:numPr>
          <w:ilvl w:val="3"/>
          <w:numId w:val="900"/>
        </w:numPr>
        <w:spacing w:before="0" w:after="0"/>
      </w:pPr>
      <w:r>
        <w:t>Double Precision</w:t>
      </w:r>
    </w:p>
    <w:p>
      <w:pPr>
        <w:numPr>
          <w:ilvl w:val="3"/>
          <w:numId w:val="900"/>
        </w:numPr>
        <w:spacing w:before="0" w:after="0"/>
      </w:pPr>
      <w:r>
        <w:t>Scientific Calculations</w:t>
      </w:r>
    </w:p>
    <w:p>
      <w:pPr>
        <w:numPr>
          <w:ilvl w:val="3"/>
          <w:numId w:val="900"/>
        </w:numPr>
        <w:spacing w:before="0" w:after="0"/>
      </w:pPr>
      <w:r>
        <w:t>Precision Limitations</w:t>
      </w:r>
    </w:p>
    <w:p>
      <w:pPr>
        <w:numPr>
          <w:ilvl w:val="1"/>
          <w:numId w:val="900"/>
        </w:numPr>
        <w:spacing w:before="0" w:after="0"/>
      </w:pPr>
      <w:r>
        <w:t>Numeric Type Selection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Precision Requirements</w:t>
      </w:r>
    </w:p>
    <w:p>
      <w:pPr>
        <w:numPr>
          <w:ilvl w:val="0"/>
          <w:numId w:val="900"/>
        </w:numPr>
        <w:spacing w:before="0" w:after="0"/>
      </w:pPr>
      <w:r>
        <w:t>String Data Types</w:t>
      </w:r>
    </w:p>
    <w:p>
      <w:pPr>
        <w:numPr>
          <w:ilvl w:val="1"/>
          <w:numId w:val="900"/>
        </w:numPr>
        <w:spacing w:before="0" w:after="0"/>
      </w:pPr>
      <w:r>
        <w:t>Character String Types</w:t>
      </w:r>
    </w:p>
    <w:p>
      <w:pPr>
        <w:numPr>
          <w:ilvl w:val="2"/>
          <w:numId w:val="900"/>
        </w:numPr>
        <w:spacing w:before="0" w:after="0"/>
      </w:pPr>
      <w:r>
        <w:t>CHAR</w:t>
      </w:r>
    </w:p>
    <w:p>
      <w:pPr>
        <w:numPr>
          <w:ilvl w:val="3"/>
          <w:numId w:val="900"/>
        </w:numPr>
        <w:spacing w:before="0" w:after="0"/>
      </w:pPr>
      <w:r>
        <w:t>Fixed-Length Strings</w:t>
      </w:r>
    </w:p>
    <w:p>
      <w:pPr>
        <w:numPr>
          <w:ilvl w:val="3"/>
          <w:numId w:val="900"/>
        </w:numPr>
        <w:spacing w:before="0" w:after="0"/>
      </w:pPr>
      <w:r>
        <w:t>Padding Behavior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VARCHAR</w:t>
      </w:r>
    </w:p>
    <w:p>
      <w:pPr>
        <w:numPr>
          <w:ilvl w:val="3"/>
          <w:numId w:val="900"/>
        </w:numPr>
        <w:spacing w:before="0" w:after="0"/>
      </w:pPr>
      <w:r>
        <w:t>Variable-Length Strings</w:t>
      </w:r>
    </w:p>
    <w:p>
      <w:pPr>
        <w:numPr>
          <w:ilvl w:val="3"/>
          <w:numId w:val="900"/>
        </w:numPr>
        <w:spacing w:before="0" w:after="0"/>
      </w:pPr>
      <w:r>
        <w:t>Length Specification</w:t>
      </w:r>
    </w:p>
    <w:p>
      <w:pPr>
        <w:numPr>
          <w:ilvl w:val="3"/>
          <w:numId w:val="900"/>
        </w:numPr>
        <w:spacing w:before="0" w:after="0"/>
      </w:pPr>
      <w:r>
        <w:t>Storage Overhead</w:t>
      </w:r>
    </w:p>
    <w:p>
      <w:pPr>
        <w:numPr>
          <w:ilvl w:val="1"/>
          <w:numId w:val="900"/>
        </w:numPr>
        <w:spacing w:before="0" w:after="0"/>
      </w:pPr>
      <w:r>
        <w:t>Text Types</w:t>
      </w:r>
    </w:p>
    <w:p>
      <w:pPr>
        <w:numPr>
          <w:ilvl w:val="2"/>
          <w:numId w:val="900"/>
        </w:numPr>
        <w:spacing w:before="0" w:after="0"/>
      </w:pPr>
      <w:r>
        <w:t>TINYTEXT</w:t>
      </w:r>
    </w:p>
    <w:p>
      <w:pPr>
        <w:numPr>
          <w:ilvl w:val="3"/>
          <w:numId w:val="900"/>
        </w:numPr>
        <w:spacing w:before="0" w:after="0"/>
      </w:pPr>
      <w:r>
        <w:t>Small Text Storage</w:t>
      </w:r>
    </w:p>
    <w:p>
      <w:pPr>
        <w:numPr>
          <w:ilvl w:val="3"/>
          <w:numId w:val="900"/>
        </w:numPr>
        <w:spacing w:before="0" w:after="0"/>
      </w:pPr>
      <w:r>
        <w:t>Length Limitations</w:t>
      </w:r>
    </w:p>
    <w:p>
      <w:pPr>
        <w:numPr>
          <w:ilvl w:val="2"/>
          <w:numId w:val="900"/>
        </w:numPr>
        <w:spacing w:before="0" w:after="0"/>
      </w:pPr>
      <w:r>
        <w:t>TEXT</w:t>
      </w:r>
    </w:p>
    <w:p>
      <w:pPr>
        <w:numPr>
          <w:ilvl w:val="3"/>
          <w:numId w:val="900"/>
        </w:numPr>
        <w:spacing w:before="0" w:after="0"/>
      </w:pPr>
      <w:r>
        <w:t>Medium Text Storage</w:t>
      </w:r>
    </w:p>
    <w:p>
      <w:pPr>
        <w:numPr>
          <w:ilvl w:val="3"/>
          <w:numId w:val="900"/>
        </w:numPr>
        <w:spacing w:before="0" w:after="0"/>
      </w:pPr>
      <w:r>
        <w:t>Common Usage</w:t>
      </w:r>
    </w:p>
    <w:p>
      <w:pPr>
        <w:numPr>
          <w:ilvl w:val="2"/>
          <w:numId w:val="900"/>
        </w:numPr>
        <w:spacing w:before="0" w:after="0"/>
      </w:pPr>
      <w:r>
        <w:t>MEDIUMTEXT</w:t>
      </w:r>
    </w:p>
    <w:p>
      <w:pPr>
        <w:numPr>
          <w:ilvl w:val="3"/>
          <w:numId w:val="900"/>
        </w:numPr>
        <w:spacing w:before="0" w:after="0"/>
      </w:pPr>
      <w:r>
        <w:t>Large Text Storage</w:t>
      </w:r>
    </w:p>
    <w:p>
      <w:pPr>
        <w:numPr>
          <w:ilvl w:val="3"/>
          <w:numId w:val="900"/>
        </w:numPr>
        <w:spacing w:before="0" w:after="0"/>
      </w:pPr>
      <w:r>
        <w:t>Extended Capacity</w:t>
      </w:r>
    </w:p>
    <w:p>
      <w:pPr>
        <w:numPr>
          <w:ilvl w:val="2"/>
          <w:numId w:val="900"/>
        </w:numPr>
        <w:spacing w:before="0" w:after="0"/>
      </w:pPr>
      <w:r>
        <w:t>LONGTEXT</w:t>
      </w:r>
    </w:p>
    <w:p>
      <w:pPr>
        <w:numPr>
          <w:ilvl w:val="3"/>
          <w:numId w:val="900"/>
        </w:numPr>
        <w:spacing w:before="0" w:after="0"/>
      </w:pPr>
      <w:r>
        <w:t>Maximum Text Storage</w:t>
      </w:r>
    </w:p>
    <w:p>
      <w:pPr>
        <w:numPr>
          <w:ilvl w:val="3"/>
          <w:numId w:val="900"/>
        </w:numPr>
        <w:spacing w:before="0" w:after="0"/>
      </w:pPr>
      <w:r>
        <w:t>Very Large Documents</w:t>
      </w:r>
    </w:p>
    <w:p>
      <w:pPr>
        <w:numPr>
          <w:ilvl w:val="1"/>
          <w:numId w:val="900"/>
        </w:numPr>
        <w:spacing w:before="0" w:after="0"/>
      </w:pPr>
      <w:r>
        <w:t>Binary String Types</w:t>
      </w:r>
    </w:p>
    <w:p>
      <w:pPr>
        <w:numPr>
          <w:ilvl w:val="2"/>
          <w:numId w:val="900"/>
        </w:numPr>
        <w:spacing w:before="0" w:after="0"/>
      </w:pPr>
      <w:r>
        <w:t>BINARY</w:t>
      </w:r>
    </w:p>
    <w:p>
      <w:pPr>
        <w:numPr>
          <w:ilvl w:val="3"/>
          <w:numId w:val="900"/>
        </w:numPr>
        <w:spacing w:before="0" w:after="0"/>
      </w:pPr>
      <w:r>
        <w:t>Fixed-Length Binary</w:t>
      </w:r>
    </w:p>
    <w:p>
      <w:pPr>
        <w:numPr>
          <w:ilvl w:val="3"/>
          <w:numId w:val="900"/>
        </w:numPr>
        <w:spacing w:before="0" w:after="0"/>
      </w:pPr>
      <w:r>
        <w:t>Byte-Oriented Storage</w:t>
      </w:r>
    </w:p>
    <w:p>
      <w:pPr>
        <w:numPr>
          <w:ilvl w:val="2"/>
          <w:numId w:val="900"/>
        </w:numPr>
        <w:spacing w:before="0" w:after="0"/>
      </w:pPr>
      <w:r>
        <w:t>VARBINARY</w:t>
      </w:r>
    </w:p>
    <w:p>
      <w:pPr>
        <w:numPr>
          <w:ilvl w:val="3"/>
          <w:numId w:val="900"/>
        </w:numPr>
        <w:spacing w:before="0" w:after="0"/>
      </w:pPr>
      <w:r>
        <w:t>Variable-Length Binary</w:t>
      </w:r>
    </w:p>
    <w:p>
      <w:pPr>
        <w:numPr>
          <w:ilvl w:val="3"/>
          <w:numId w:val="900"/>
        </w:numPr>
        <w:spacing w:before="0" w:after="0"/>
      </w:pPr>
      <w:r>
        <w:t>Binary Data Handling</w:t>
      </w:r>
    </w:p>
    <w:p>
      <w:pPr>
        <w:numPr>
          <w:ilvl w:val="1"/>
          <w:numId w:val="900"/>
        </w:numPr>
        <w:spacing w:before="0" w:after="0"/>
      </w:pPr>
      <w:r>
        <w:t>Binary Large Object Types</w:t>
      </w:r>
    </w:p>
    <w:p>
      <w:pPr>
        <w:numPr>
          <w:ilvl w:val="2"/>
          <w:numId w:val="900"/>
        </w:numPr>
        <w:spacing w:before="0" w:after="0"/>
      </w:pPr>
      <w:r>
        <w:t>TINYBLOB</w:t>
      </w:r>
    </w:p>
    <w:p>
      <w:pPr>
        <w:numPr>
          <w:ilvl w:val="2"/>
          <w:numId w:val="900"/>
        </w:numPr>
        <w:spacing w:before="0" w:after="0"/>
      </w:pPr>
      <w:r>
        <w:t>BLOB</w:t>
      </w:r>
    </w:p>
    <w:p>
      <w:pPr>
        <w:numPr>
          <w:ilvl w:val="2"/>
          <w:numId w:val="900"/>
        </w:numPr>
        <w:spacing w:before="0" w:after="0"/>
      </w:pPr>
      <w:r>
        <w:t>MEDIUMBLOB</w:t>
      </w:r>
    </w:p>
    <w:p>
      <w:pPr>
        <w:numPr>
          <w:ilvl w:val="2"/>
          <w:numId w:val="900"/>
        </w:numPr>
        <w:spacing w:before="0" w:after="0"/>
      </w:pPr>
      <w:r>
        <w:t>LONGBLOB</w:t>
      </w:r>
    </w:p>
    <w:p>
      <w:pPr>
        <w:numPr>
          <w:ilvl w:val="1"/>
          <w:numId w:val="900"/>
        </w:numPr>
        <w:spacing w:before="0" w:after="0"/>
      </w:pPr>
      <w:r>
        <w:t>Enumerated and Set Types</w:t>
      </w:r>
    </w:p>
    <w:p>
      <w:pPr>
        <w:numPr>
          <w:ilvl w:val="2"/>
          <w:numId w:val="900"/>
        </w:numPr>
        <w:spacing w:before="0" w:after="0"/>
      </w:pPr>
      <w:r>
        <w:t>ENUM</w:t>
      </w:r>
    </w:p>
    <w:p>
      <w:pPr>
        <w:numPr>
          <w:ilvl w:val="3"/>
          <w:numId w:val="900"/>
        </w:numPr>
        <w:spacing w:before="0" w:after="0"/>
      </w:pPr>
      <w:r>
        <w:t>Predefined Value Lists</w:t>
      </w:r>
    </w:p>
    <w:p>
      <w:pPr>
        <w:numPr>
          <w:ilvl w:val="3"/>
          <w:numId w:val="900"/>
        </w:numPr>
        <w:spacing w:before="0" w:after="0"/>
      </w:pPr>
      <w:r>
        <w:t>Storage Efficiency</w:t>
      </w:r>
    </w:p>
    <w:p>
      <w:pPr>
        <w:numPr>
          <w:ilvl w:val="3"/>
          <w:numId w:val="900"/>
        </w:numPr>
        <w:spacing w:before="0" w:after="0"/>
      </w:pPr>
      <w:r>
        <w:t>Validation Benefits</w:t>
      </w:r>
    </w:p>
    <w:p>
      <w:pPr>
        <w:numPr>
          <w:ilvl w:val="2"/>
          <w:numId w:val="900"/>
        </w:numPr>
        <w:spacing w:before="0" w:after="0"/>
      </w:pPr>
      <w:r>
        <w:t>SET</w:t>
      </w:r>
    </w:p>
    <w:p>
      <w:pPr>
        <w:numPr>
          <w:ilvl w:val="3"/>
          <w:numId w:val="900"/>
        </w:numPr>
        <w:spacing w:before="0" w:after="0"/>
      </w:pPr>
      <w:r>
        <w:t>Multiple Value Selection</w:t>
      </w:r>
    </w:p>
    <w:p>
      <w:pPr>
        <w:numPr>
          <w:ilvl w:val="3"/>
          <w:numId w:val="900"/>
        </w:numPr>
        <w:spacing w:before="0" w:after="0"/>
      </w:pPr>
      <w:r>
        <w:t>Bit-Based Storage</w:t>
      </w:r>
    </w:p>
    <w:p>
      <w:pPr>
        <w:numPr>
          <w:ilvl w:val="3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Character Sets and Collations</w:t>
      </w:r>
    </w:p>
    <w:p>
      <w:pPr>
        <w:numPr>
          <w:ilvl w:val="2"/>
          <w:numId w:val="900"/>
        </w:numPr>
        <w:spacing w:before="0" w:after="0"/>
      </w:pPr>
      <w:r>
        <w:t>Character Set Selection</w:t>
      </w:r>
    </w:p>
    <w:p>
      <w:pPr>
        <w:numPr>
          <w:ilvl w:val="2"/>
          <w:numId w:val="900"/>
        </w:numPr>
        <w:spacing w:before="0" w:after="0"/>
      </w:pPr>
      <w:r>
        <w:t>Collation Rules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0"/>
          <w:numId w:val="900"/>
        </w:numPr>
        <w:spacing w:before="0" w:after="0"/>
      </w:pPr>
      <w:r>
        <w:t>Date and Time Data Types</w:t>
      </w:r>
    </w:p>
    <w:p>
      <w:pPr>
        <w:numPr>
          <w:ilvl w:val="1"/>
          <w:numId w:val="900"/>
        </w:numPr>
        <w:spacing w:before="0" w:after="0"/>
      </w:pPr>
      <w:r>
        <w:t>DATE Type</w:t>
      </w:r>
    </w:p>
    <w:p>
      <w:pPr>
        <w:numPr>
          <w:ilvl w:val="2"/>
          <w:numId w:val="900"/>
        </w:numPr>
        <w:spacing w:before="0" w:after="0"/>
      </w:pPr>
      <w:r>
        <w:t>Date Range and Format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Input Formats</w:t>
      </w:r>
    </w:p>
    <w:p>
      <w:pPr>
        <w:numPr>
          <w:ilvl w:val="1"/>
          <w:numId w:val="900"/>
        </w:numPr>
        <w:spacing w:before="0" w:after="0"/>
      </w:pPr>
      <w:r>
        <w:t>TIME Type</w:t>
      </w:r>
    </w:p>
    <w:p>
      <w:pPr>
        <w:numPr>
          <w:ilvl w:val="2"/>
          <w:numId w:val="900"/>
        </w:numPr>
        <w:spacing w:before="0" w:after="0"/>
      </w:pPr>
      <w:r>
        <w:t>Time Range and Format</w:t>
      </w:r>
    </w:p>
    <w:p>
      <w:pPr>
        <w:numPr>
          <w:ilvl w:val="2"/>
          <w:numId w:val="900"/>
        </w:numPr>
        <w:spacing w:before="0" w:after="0"/>
      </w:pPr>
      <w:r>
        <w:t>Fractional Seconds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1"/>
          <w:numId w:val="900"/>
        </w:numPr>
        <w:spacing w:before="0" w:after="0"/>
      </w:pPr>
      <w:r>
        <w:t>DATETIME Type</w:t>
      </w:r>
    </w:p>
    <w:p>
      <w:pPr>
        <w:numPr>
          <w:ilvl w:val="2"/>
          <w:numId w:val="900"/>
        </w:numPr>
        <w:spacing w:before="0" w:after="0"/>
      </w:pPr>
      <w:r>
        <w:t>Combined Date and Time</w:t>
      </w:r>
    </w:p>
    <w:p>
      <w:pPr>
        <w:numPr>
          <w:ilvl w:val="2"/>
          <w:numId w:val="900"/>
        </w:numPr>
        <w:spacing w:before="0" w:after="0"/>
      </w:pPr>
      <w:r>
        <w:t>Range and Precision</w:t>
      </w:r>
    </w:p>
    <w:p>
      <w:pPr>
        <w:numPr>
          <w:ilvl w:val="2"/>
          <w:numId w:val="900"/>
        </w:numPr>
        <w:spacing w:before="0" w:after="0"/>
      </w:pPr>
      <w:r>
        <w:t>Storage Characteristics</w:t>
      </w:r>
    </w:p>
    <w:p>
      <w:pPr>
        <w:numPr>
          <w:ilvl w:val="1"/>
          <w:numId w:val="900"/>
        </w:numPr>
        <w:spacing w:before="0" w:after="0"/>
      </w:pPr>
      <w:r>
        <w:t>TIMESTAMP Type</w:t>
      </w:r>
    </w:p>
    <w:p>
      <w:pPr>
        <w:numPr>
          <w:ilvl w:val="2"/>
          <w:numId w:val="900"/>
        </w:numPr>
        <w:spacing w:before="0" w:after="0"/>
      </w:pPr>
      <w:r>
        <w:t>Automatic Initialization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2"/>
          <w:numId w:val="900"/>
        </w:numPr>
        <w:spacing w:before="0" w:after="0"/>
      </w:pPr>
      <w:r>
        <w:t>Update Behavior</w:t>
      </w:r>
    </w:p>
    <w:p>
      <w:pPr>
        <w:numPr>
          <w:ilvl w:val="1"/>
          <w:numId w:val="900"/>
        </w:numPr>
        <w:spacing w:before="0" w:after="0"/>
      </w:pPr>
      <w:r>
        <w:t>YEAR Type</w:t>
      </w:r>
    </w:p>
    <w:p>
      <w:pPr>
        <w:numPr>
          <w:ilvl w:val="2"/>
          <w:numId w:val="900"/>
        </w:numPr>
        <w:spacing w:before="0" w:after="0"/>
      </w:pPr>
      <w:r>
        <w:t>Year-Only Storage</w:t>
      </w:r>
    </w:p>
    <w:p>
      <w:pPr>
        <w:numPr>
          <w:ilvl w:val="2"/>
          <w:numId w:val="900"/>
        </w:numPr>
        <w:spacing w:before="0" w:after="0"/>
      </w:pPr>
      <w:r>
        <w:t>Two vs. Four Digit Years</w:t>
      </w:r>
    </w:p>
    <w:p>
      <w:pPr>
        <w:numPr>
          <w:ilvl w:val="2"/>
          <w:numId w:val="900"/>
        </w:numPr>
        <w:spacing w:before="0" w:after="0"/>
      </w:pPr>
      <w:r>
        <w:t>Deprecated Features</w:t>
      </w:r>
    </w:p>
    <w:p>
      <w:pPr>
        <w:numPr>
          <w:ilvl w:val="1"/>
          <w:numId w:val="900"/>
        </w:numPr>
        <w:spacing w:before="0" w:after="0"/>
      </w:pPr>
      <w:r>
        <w:t>Date and Time Functions</w:t>
      </w:r>
    </w:p>
    <w:p>
      <w:pPr>
        <w:numPr>
          <w:ilvl w:val="2"/>
          <w:numId w:val="900"/>
        </w:numPr>
        <w:spacing w:before="0" w:after="0"/>
      </w:pPr>
      <w:r>
        <w:t>Current Date/Time Functions</w:t>
      </w:r>
    </w:p>
    <w:p>
      <w:pPr>
        <w:numPr>
          <w:ilvl w:val="2"/>
          <w:numId w:val="900"/>
        </w:numPr>
        <w:spacing w:before="0" w:after="0"/>
      </w:pPr>
      <w:r>
        <w:t>Date Arithmetic</w:t>
      </w:r>
    </w:p>
    <w:p>
      <w:pPr>
        <w:numPr>
          <w:ilvl w:val="2"/>
          <w:numId w:val="900"/>
        </w:numPr>
        <w:spacing w:before="0" w:after="0"/>
      </w:pPr>
      <w:r>
        <w:t>Formatting Functions</w:t>
      </w:r>
    </w:p>
    <w:p>
      <w:pPr>
        <w:numPr>
          <w:ilvl w:val="0"/>
          <w:numId w:val="900"/>
        </w:numPr>
        <w:spacing w:before="0" w:after="0"/>
      </w:pPr>
      <w:r>
        <w:t>Constraints and Modifiers</w:t>
      </w:r>
    </w:p>
    <w:p>
      <w:pPr>
        <w:numPr>
          <w:ilvl w:val="1"/>
          <w:numId w:val="900"/>
        </w:numPr>
        <w:spacing w:before="0" w:after="0"/>
      </w:pPr>
      <w:r>
        <w:t>Column Constraints</w:t>
      </w:r>
    </w:p>
    <w:p>
      <w:pPr>
        <w:numPr>
          <w:ilvl w:val="2"/>
          <w:numId w:val="900"/>
        </w:numPr>
        <w:spacing w:before="0" w:after="0"/>
      </w:pPr>
      <w:r>
        <w:t>PRIMARY KEY</w:t>
      </w:r>
    </w:p>
    <w:p>
      <w:pPr>
        <w:numPr>
          <w:ilvl w:val="3"/>
          <w:numId w:val="900"/>
        </w:numPr>
        <w:spacing w:before="0" w:after="0"/>
      </w:pPr>
      <w:r>
        <w:t>Single Column Keys</w:t>
      </w:r>
    </w:p>
    <w:p>
      <w:pPr>
        <w:numPr>
          <w:ilvl w:val="3"/>
          <w:numId w:val="900"/>
        </w:numPr>
        <w:spacing w:before="0" w:after="0"/>
      </w:pPr>
      <w:r>
        <w:t>Composite Keys</w:t>
      </w:r>
    </w:p>
    <w:p>
      <w:pPr>
        <w:numPr>
          <w:ilvl w:val="3"/>
          <w:numId w:val="900"/>
        </w:numPr>
        <w:spacing w:before="0" w:after="0"/>
      </w:pPr>
      <w:r>
        <w:t>Auto-Generated Keys</w:t>
      </w:r>
    </w:p>
    <w:p>
      <w:pPr>
        <w:numPr>
          <w:ilvl w:val="2"/>
          <w:numId w:val="900"/>
        </w:numPr>
        <w:spacing w:before="0" w:after="0"/>
      </w:pPr>
      <w:r>
        <w:t>FOREIGN KEY</w:t>
      </w:r>
    </w:p>
    <w:p>
      <w:pPr>
        <w:numPr>
          <w:ilvl w:val="3"/>
          <w:numId w:val="900"/>
        </w:numPr>
        <w:spacing w:before="0" w:after="0"/>
      </w:pPr>
      <w:r>
        <w:t>Reference Specifications</w:t>
      </w:r>
    </w:p>
    <w:p>
      <w:pPr>
        <w:numPr>
          <w:ilvl w:val="3"/>
          <w:numId w:val="900"/>
        </w:numPr>
        <w:spacing w:before="0" w:after="0"/>
      </w:pPr>
      <w:r>
        <w:t>Referential Actions</w:t>
      </w:r>
    </w:p>
    <w:p>
      <w:pPr>
        <w:numPr>
          <w:ilvl w:val="3"/>
          <w:numId w:val="900"/>
        </w:numPr>
        <w:spacing w:before="0" w:after="0"/>
      </w:pPr>
      <w:r>
        <w:t>Constraint Naming</w:t>
      </w:r>
    </w:p>
    <w:p>
      <w:pPr>
        <w:numPr>
          <w:ilvl w:val="2"/>
          <w:numId w:val="900"/>
        </w:numPr>
        <w:spacing w:before="0" w:after="0"/>
      </w:pPr>
      <w:r>
        <w:t>UNIQUE</w:t>
      </w:r>
    </w:p>
    <w:p>
      <w:pPr>
        <w:numPr>
          <w:ilvl w:val="3"/>
          <w:numId w:val="900"/>
        </w:numPr>
        <w:spacing w:before="0" w:after="0"/>
      </w:pPr>
      <w:r>
        <w:t>Uniqueness Enforcement</w:t>
      </w:r>
    </w:p>
    <w:p>
      <w:pPr>
        <w:numPr>
          <w:ilvl w:val="3"/>
          <w:numId w:val="900"/>
        </w:numPr>
        <w:spacing w:before="0" w:after="0"/>
      </w:pPr>
      <w:r>
        <w:t>Multiple Unique Constraints</w:t>
      </w:r>
    </w:p>
    <w:p>
      <w:pPr>
        <w:numPr>
          <w:ilvl w:val="3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NOT NULL</w:t>
      </w:r>
    </w:p>
    <w:p>
      <w:pPr>
        <w:numPr>
          <w:ilvl w:val="3"/>
          <w:numId w:val="900"/>
        </w:numPr>
        <w:spacing w:before="0" w:after="0"/>
      </w:pPr>
      <w:r>
        <w:t>Null Value Prevention</w:t>
      </w:r>
    </w:p>
    <w:p>
      <w:pPr>
        <w:numPr>
          <w:ilvl w:val="3"/>
          <w:numId w:val="900"/>
        </w:numPr>
        <w:spacing w:before="0" w:after="0"/>
      </w:pPr>
      <w:r>
        <w:t>Default Value Interaction</w:t>
      </w:r>
    </w:p>
    <w:p>
      <w:pPr>
        <w:numPr>
          <w:ilvl w:val="2"/>
          <w:numId w:val="900"/>
        </w:numPr>
        <w:spacing w:before="0" w:after="0"/>
      </w:pPr>
      <w:r>
        <w:t>DEFAULT</w:t>
      </w:r>
    </w:p>
    <w:p>
      <w:pPr>
        <w:numPr>
          <w:ilvl w:val="3"/>
          <w:numId w:val="900"/>
        </w:numPr>
        <w:spacing w:before="0" w:after="0"/>
      </w:pPr>
      <w:r>
        <w:t>Default Value Assignment</w:t>
      </w:r>
    </w:p>
    <w:p>
      <w:pPr>
        <w:numPr>
          <w:ilvl w:val="3"/>
          <w:numId w:val="900"/>
        </w:numPr>
        <w:spacing w:before="0" w:after="0"/>
      </w:pPr>
      <w:r>
        <w:t>Expression Defaults</w:t>
      </w:r>
    </w:p>
    <w:p>
      <w:pPr>
        <w:numPr>
          <w:ilvl w:val="3"/>
          <w:numId w:val="900"/>
        </w:numPr>
        <w:spacing w:before="0" w:after="0"/>
      </w:pPr>
      <w:r>
        <w:t>Automatic Defaults</w:t>
      </w:r>
    </w:p>
    <w:p>
      <w:pPr>
        <w:numPr>
          <w:ilvl w:val="2"/>
          <w:numId w:val="900"/>
        </w:numPr>
        <w:spacing w:before="0" w:after="0"/>
      </w:pPr>
      <w:r>
        <w:t>CHECK</w:t>
      </w:r>
    </w:p>
    <w:p>
      <w:pPr>
        <w:numPr>
          <w:ilvl w:val="3"/>
          <w:numId w:val="900"/>
        </w:numPr>
        <w:spacing w:before="0" w:after="0"/>
      </w:pPr>
      <w:r>
        <w:t>Value Validation</w:t>
      </w:r>
    </w:p>
    <w:p>
      <w:pPr>
        <w:numPr>
          <w:ilvl w:val="3"/>
          <w:numId w:val="900"/>
        </w:numPr>
        <w:spacing w:before="0" w:after="0"/>
      </w:pPr>
      <w:r>
        <w:t>Expression Constraints</w:t>
      </w:r>
    </w:p>
    <w:p>
      <w:pPr>
        <w:numPr>
          <w:ilvl w:val="3"/>
          <w:numId w:val="900"/>
        </w:numPr>
        <w:spacing w:before="0" w:after="0"/>
      </w:pPr>
      <w:r>
        <w:t>MySQL 8.0 Support</w:t>
      </w:r>
    </w:p>
    <w:p>
      <w:pPr>
        <w:numPr>
          <w:ilvl w:val="2"/>
          <w:numId w:val="900"/>
        </w:numPr>
        <w:spacing w:before="0" w:after="0"/>
      </w:pPr>
      <w:r>
        <w:t>AUTO_INCREMENT</w:t>
      </w:r>
    </w:p>
    <w:p>
      <w:pPr>
        <w:numPr>
          <w:ilvl w:val="3"/>
          <w:numId w:val="900"/>
        </w:numPr>
        <w:spacing w:before="0" w:after="0"/>
      </w:pPr>
      <w:r>
        <w:t>Automatic Value Generation</w:t>
      </w:r>
    </w:p>
    <w:p>
      <w:pPr>
        <w:numPr>
          <w:ilvl w:val="3"/>
          <w:numId w:val="900"/>
        </w:numPr>
        <w:spacing w:before="0" w:after="0"/>
      </w:pPr>
      <w:r>
        <w:t>Sequence Management</w:t>
      </w:r>
    </w:p>
    <w:p>
      <w:pPr>
        <w:numPr>
          <w:ilvl w:val="3"/>
          <w:numId w:val="900"/>
        </w:numPr>
        <w:spacing w:before="0" w:after="0"/>
      </w:pPr>
      <w:r>
        <w:t>Custom Starting Values</w:t>
      </w:r>
    </w:p>
    <w:p>
      <w:pPr>
        <w:numPr>
          <w:ilvl w:val="1"/>
          <w:numId w:val="900"/>
        </w:numPr>
        <w:spacing w:before="0" w:after="0"/>
      </w:pPr>
      <w:r>
        <w:t>Table-Level Constraints</w:t>
      </w:r>
    </w:p>
    <w:p>
      <w:pPr>
        <w:numPr>
          <w:ilvl w:val="2"/>
          <w:numId w:val="900"/>
        </w:numPr>
        <w:spacing w:before="0" w:after="0"/>
      </w:pPr>
      <w:r>
        <w:t>Constraint Naming</w:t>
      </w:r>
    </w:p>
    <w:p>
      <w:pPr>
        <w:numPr>
          <w:ilvl w:val="2"/>
          <w:numId w:val="900"/>
        </w:numPr>
        <w:spacing w:before="0" w:after="0"/>
      </w:pPr>
      <w:r>
        <w:t>Constraint Management</w:t>
      </w:r>
    </w:p>
    <w:p>
      <w:pPr>
        <w:numPr>
          <w:ilvl w:val="2"/>
          <w:numId w:val="900"/>
        </w:numPr>
        <w:spacing w:before="0" w:after="0"/>
      </w:pPr>
      <w:r>
        <w:t>Constraint Validation</w:t>
      </w:r>
    </w:p>
    <w:p>
      <w:pPr>
        <w:pStyle w:val="Heading1"/>
      </w:pPr>
      <w:r>
        <w:t>SQL Fundamentals: Data Manipulation Language (DML)</w:t>
      </w:r>
    </w:p>
    <w:p>
      <w:pPr>
        <w:numPr>
          <w:ilvl w:val="0"/>
          <w:numId w:val="900"/>
        </w:numPr>
        <w:spacing w:before="0" w:after="0"/>
      </w:pPr>
      <w:r>
        <w:t>Inserting Data</w:t>
      </w:r>
    </w:p>
    <w:p>
      <w:pPr>
        <w:numPr>
          <w:ilvl w:val="1"/>
          <w:numId w:val="900"/>
        </w:numPr>
        <w:spacing w:before="0" w:after="0"/>
      </w:pPr>
      <w:r>
        <w:t>Basic INSERT Operations</w:t>
      </w:r>
    </w:p>
    <w:p>
      <w:pPr>
        <w:numPr>
          <w:ilvl w:val="2"/>
          <w:numId w:val="900"/>
        </w:numPr>
        <w:spacing w:before="0" w:after="0"/>
      </w:pPr>
      <w:r>
        <w:t>INSERT INTO VALUES Syntax</w:t>
      </w:r>
    </w:p>
    <w:p>
      <w:pPr>
        <w:numPr>
          <w:ilvl w:val="2"/>
          <w:numId w:val="900"/>
        </w:numPr>
        <w:spacing w:before="0" w:after="0"/>
      </w:pPr>
      <w:r>
        <w:t>Column List Specification</w:t>
      </w:r>
    </w:p>
    <w:p>
      <w:pPr>
        <w:numPr>
          <w:ilvl w:val="2"/>
          <w:numId w:val="900"/>
        </w:numPr>
        <w:spacing w:before="0" w:after="0"/>
      </w:pPr>
      <w:r>
        <w:t>Value List Matching</w:t>
      </w:r>
    </w:p>
    <w:p>
      <w:pPr>
        <w:numPr>
          <w:ilvl w:val="1"/>
          <w:numId w:val="900"/>
        </w:numPr>
        <w:spacing w:before="0" w:after="0"/>
      </w:pPr>
      <w:r>
        <w:t>Multiple Row Insertion</w:t>
      </w:r>
    </w:p>
    <w:p>
      <w:pPr>
        <w:numPr>
          <w:ilvl w:val="2"/>
          <w:numId w:val="900"/>
        </w:numPr>
        <w:spacing w:before="0" w:after="0"/>
      </w:pPr>
      <w:r>
        <w:t>Bulk Insert Syntax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Transaction Considerations</w:t>
      </w:r>
    </w:p>
    <w:p>
      <w:pPr>
        <w:numPr>
          <w:ilvl w:val="1"/>
          <w:numId w:val="900"/>
        </w:numPr>
        <w:spacing w:before="0" w:after="0"/>
      </w:pPr>
      <w:r>
        <w:t>Alternative INSERT Syntax</w:t>
      </w:r>
    </w:p>
    <w:p>
      <w:pPr>
        <w:numPr>
          <w:ilvl w:val="2"/>
          <w:numId w:val="900"/>
        </w:numPr>
        <w:spacing w:before="0" w:after="0"/>
      </w:pPr>
      <w:r>
        <w:t>INSERT INTO SET Format</w:t>
      </w:r>
    </w:p>
    <w:p>
      <w:pPr>
        <w:numPr>
          <w:ilvl w:val="2"/>
          <w:numId w:val="900"/>
        </w:numPr>
        <w:spacing w:before="0" w:after="0"/>
      </w:pPr>
      <w:r>
        <w:t>Column-Value Pairs</w:t>
      </w:r>
    </w:p>
    <w:p>
      <w:pPr>
        <w:numPr>
          <w:ilvl w:val="2"/>
          <w:numId w:val="900"/>
        </w:numPr>
        <w:spacing w:before="0" w:after="0"/>
      </w:pPr>
      <w:r>
        <w:t>Readability Benefits</w:t>
      </w:r>
    </w:p>
    <w:p>
      <w:pPr>
        <w:numPr>
          <w:ilvl w:val="1"/>
          <w:numId w:val="900"/>
        </w:numPr>
        <w:spacing w:before="0" w:after="0"/>
      </w:pPr>
      <w:r>
        <w:t>Handling Duplicate Keys</w:t>
      </w:r>
    </w:p>
    <w:p>
      <w:pPr>
        <w:numPr>
          <w:ilvl w:val="2"/>
          <w:numId w:val="900"/>
        </w:numPr>
        <w:spacing w:before="0" w:after="0"/>
      </w:pPr>
      <w:r>
        <w:t>INSERT IGNORE</w:t>
      </w:r>
    </w:p>
    <w:p>
      <w:pPr>
        <w:numPr>
          <w:ilvl w:val="3"/>
          <w:numId w:val="900"/>
        </w:numPr>
        <w:spacing w:before="0" w:after="0"/>
      </w:pPr>
      <w:r>
        <w:t>Duplicate Key Handling</w:t>
      </w:r>
    </w:p>
    <w:p>
      <w:pPr>
        <w:numPr>
          <w:ilvl w:val="3"/>
          <w:numId w:val="900"/>
        </w:numPr>
        <w:spacing w:before="0" w:after="0"/>
      </w:pPr>
      <w:r>
        <w:t>Error Suppression</w:t>
      </w:r>
    </w:p>
    <w:p>
      <w:pPr>
        <w:numPr>
          <w:ilvl w:val="2"/>
          <w:numId w:val="900"/>
        </w:numPr>
        <w:spacing w:before="0" w:after="0"/>
      </w:pPr>
      <w:r>
        <w:t>ON DUPLICATE KEY UPDATE</w:t>
      </w:r>
    </w:p>
    <w:p>
      <w:pPr>
        <w:numPr>
          <w:ilvl w:val="3"/>
          <w:numId w:val="900"/>
        </w:numPr>
        <w:spacing w:before="0" w:after="0"/>
      </w:pPr>
      <w:r>
        <w:t>Upsert Operations</w:t>
      </w:r>
    </w:p>
    <w:p>
      <w:pPr>
        <w:numPr>
          <w:ilvl w:val="3"/>
          <w:numId w:val="900"/>
        </w:numPr>
        <w:spacing w:before="0" w:after="0"/>
      </w:pPr>
      <w:r>
        <w:t>Conditional Updates</w:t>
      </w:r>
    </w:p>
    <w:p>
      <w:pPr>
        <w:numPr>
          <w:ilvl w:val="3"/>
          <w:numId w:val="900"/>
        </w:numPr>
        <w:spacing w:before="0" w:after="0"/>
      </w:pPr>
      <w:r>
        <w:t>Value Expressions</w:t>
      </w:r>
    </w:p>
    <w:p>
      <w:pPr>
        <w:numPr>
          <w:ilvl w:val="1"/>
          <w:numId w:val="900"/>
        </w:numPr>
        <w:spacing w:before="0" w:after="0"/>
      </w:pPr>
      <w:r>
        <w:t>INSERT with Subqueries</w:t>
      </w:r>
    </w:p>
    <w:p>
      <w:pPr>
        <w:numPr>
          <w:ilvl w:val="2"/>
          <w:numId w:val="900"/>
        </w:numPr>
        <w:spacing w:before="0" w:after="0"/>
      </w:pPr>
      <w:r>
        <w:t>INSERT INTO SELECT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Conditional Insertion</w:t>
      </w:r>
    </w:p>
    <w:p>
      <w:pPr>
        <w:numPr>
          <w:ilvl w:val="0"/>
          <w:numId w:val="900"/>
        </w:numPr>
        <w:spacing w:before="0" w:after="0"/>
      </w:pPr>
      <w:r>
        <w:t>Updating Data</w:t>
      </w:r>
    </w:p>
    <w:p>
      <w:pPr>
        <w:numPr>
          <w:ilvl w:val="1"/>
          <w:numId w:val="900"/>
        </w:numPr>
        <w:spacing w:before="0" w:after="0"/>
      </w:pPr>
      <w:r>
        <w:t>Basic UPDATE Operations</w:t>
      </w:r>
    </w:p>
    <w:p>
      <w:pPr>
        <w:numPr>
          <w:ilvl w:val="2"/>
          <w:numId w:val="900"/>
        </w:numPr>
        <w:spacing w:before="0" w:after="0"/>
      </w:pPr>
      <w:r>
        <w:t>UPDATE SET WHERE Syntax</w:t>
      </w:r>
    </w:p>
    <w:p>
      <w:pPr>
        <w:numPr>
          <w:ilvl w:val="2"/>
          <w:numId w:val="900"/>
        </w:numPr>
        <w:spacing w:before="0" w:after="0"/>
      </w:pPr>
      <w:r>
        <w:t>Single Column Updates</w:t>
      </w:r>
    </w:p>
    <w:p>
      <w:pPr>
        <w:numPr>
          <w:ilvl w:val="2"/>
          <w:numId w:val="900"/>
        </w:numPr>
        <w:spacing w:before="0" w:after="0"/>
      </w:pPr>
      <w:r>
        <w:t>Multiple Column Updates</w:t>
      </w:r>
    </w:p>
    <w:p>
      <w:pPr>
        <w:numPr>
          <w:ilvl w:val="1"/>
          <w:numId w:val="900"/>
        </w:numPr>
        <w:spacing w:before="0" w:after="0"/>
      </w:pPr>
      <w:r>
        <w:t>Conditional Updates</w:t>
      </w:r>
    </w:p>
    <w:p>
      <w:pPr>
        <w:numPr>
          <w:ilvl w:val="2"/>
          <w:numId w:val="900"/>
        </w:numPr>
        <w:spacing w:before="0" w:after="0"/>
      </w:pPr>
      <w:r>
        <w:t>WHERE Clause Usage</w:t>
      </w:r>
    </w:p>
    <w:p>
      <w:pPr>
        <w:numPr>
          <w:ilvl w:val="2"/>
          <w:numId w:val="900"/>
        </w:numPr>
        <w:spacing w:before="0" w:after="0"/>
      </w:pPr>
      <w:r>
        <w:t>Complex Conditions</w:t>
      </w:r>
    </w:p>
    <w:p>
      <w:pPr>
        <w:numPr>
          <w:ilvl w:val="2"/>
          <w:numId w:val="900"/>
        </w:numPr>
        <w:spacing w:before="0" w:after="0"/>
      </w:pPr>
      <w:r>
        <w:t>Subquery Conditions</w:t>
      </w:r>
    </w:p>
    <w:p>
      <w:pPr>
        <w:numPr>
          <w:ilvl w:val="1"/>
          <w:numId w:val="900"/>
        </w:numPr>
        <w:spacing w:before="0" w:after="0"/>
      </w:pPr>
      <w:r>
        <w:t>Multi-Table Updates</w:t>
      </w:r>
    </w:p>
    <w:p>
      <w:pPr>
        <w:numPr>
          <w:ilvl w:val="2"/>
          <w:numId w:val="900"/>
        </w:numPr>
        <w:spacing w:before="0" w:after="0"/>
      </w:pPr>
      <w:r>
        <w:t>JOIN-Based Updates</w:t>
      </w:r>
    </w:p>
    <w:p>
      <w:pPr>
        <w:numPr>
          <w:ilvl w:val="2"/>
          <w:numId w:val="900"/>
        </w:numPr>
        <w:spacing w:before="0" w:after="0"/>
      </w:pPr>
      <w:r>
        <w:t>Related Table Updates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Safe Update Practices</w:t>
      </w:r>
    </w:p>
    <w:p>
      <w:pPr>
        <w:numPr>
          <w:ilvl w:val="2"/>
          <w:numId w:val="900"/>
        </w:numPr>
        <w:spacing w:before="0" w:after="0"/>
      </w:pPr>
      <w:r>
        <w:t>Transaction Usage</w:t>
      </w:r>
    </w:p>
    <w:p>
      <w:pPr>
        <w:numPr>
          <w:ilvl w:val="2"/>
          <w:numId w:val="900"/>
        </w:numPr>
        <w:spacing w:before="0" w:after="0"/>
      </w:pPr>
      <w:r>
        <w:t>WHERE Clause Validation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sql_safe_updates Mode</w:t>
      </w:r>
    </w:p>
    <w:p>
      <w:pPr>
        <w:numPr>
          <w:ilvl w:val="0"/>
          <w:numId w:val="900"/>
        </w:numPr>
        <w:spacing w:before="0" w:after="0"/>
      </w:pPr>
      <w:r>
        <w:t>Deleting Data</w:t>
      </w:r>
    </w:p>
    <w:p>
      <w:pPr>
        <w:numPr>
          <w:ilvl w:val="1"/>
          <w:numId w:val="900"/>
        </w:numPr>
        <w:spacing w:before="0" w:after="0"/>
      </w:pPr>
      <w:r>
        <w:t>Basic DELETE Operations</w:t>
      </w:r>
    </w:p>
    <w:p>
      <w:pPr>
        <w:numPr>
          <w:ilvl w:val="2"/>
          <w:numId w:val="900"/>
        </w:numPr>
        <w:spacing w:before="0" w:after="0"/>
      </w:pPr>
      <w:r>
        <w:t>DELETE FROM WHERE Syntax</w:t>
      </w:r>
    </w:p>
    <w:p>
      <w:pPr>
        <w:numPr>
          <w:ilvl w:val="2"/>
          <w:numId w:val="900"/>
        </w:numPr>
        <w:spacing w:before="0" w:after="0"/>
      </w:pPr>
      <w:r>
        <w:t>Conditional Deletion</w:t>
      </w:r>
    </w:p>
    <w:p>
      <w:pPr>
        <w:numPr>
          <w:ilvl w:val="2"/>
          <w:numId w:val="900"/>
        </w:numPr>
        <w:spacing w:before="0" w:after="0"/>
      </w:pPr>
      <w:r>
        <w:t>All Row Deletion</w:t>
      </w:r>
    </w:p>
    <w:p>
      <w:pPr>
        <w:numPr>
          <w:ilvl w:val="1"/>
          <w:numId w:val="900"/>
        </w:numPr>
        <w:spacing w:before="0" w:after="0"/>
      </w:pPr>
      <w:r>
        <w:t>Multi-Table Deletes</w:t>
      </w:r>
    </w:p>
    <w:p>
      <w:pPr>
        <w:numPr>
          <w:ilvl w:val="2"/>
          <w:numId w:val="900"/>
        </w:numPr>
        <w:spacing w:before="0" w:after="0"/>
      </w:pPr>
      <w:r>
        <w:t>JOIN-Based Deletes</w:t>
      </w:r>
    </w:p>
    <w:p>
      <w:pPr>
        <w:numPr>
          <w:ilvl w:val="2"/>
          <w:numId w:val="900"/>
        </w:numPr>
        <w:spacing w:before="0" w:after="0"/>
      </w:pPr>
      <w:r>
        <w:t>Related Data Cleanup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1"/>
          <w:numId w:val="900"/>
        </w:numPr>
        <w:spacing w:before="0" w:after="0"/>
      </w:pPr>
      <w:r>
        <w:t>Safe Delete Practices</w:t>
      </w:r>
    </w:p>
    <w:p>
      <w:pPr>
        <w:numPr>
          <w:ilvl w:val="2"/>
          <w:numId w:val="900"/>
        </w:numPr>
        <w:spacing w:before="0" w:after="0"/>
      </w:pPr>
      <w:r>
        <w:t>Transaction Protection</w:t>
      </w:r>
    </w:p>
    <w:p>
      <w:pPr>
        <w:numPr>
          <w:ilvl w:val="2"/>
          <w:numId w:val="900"/>
        </w:numPr>
        <w:spacing w:before="0" w:after="0"/>
      </w:pPr>
      <w:r>
        <w:t>WHERE Clause Verification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2"/>
          <w:numId w:val="900"/>
        </w:numPr>
        <w:spacing w:before="0" w:after="0"/>
      </w:pPr>
      <w:r>
        <w:t>Soft Delete Alternatives</w:t>
      </w:r>
    </w:p>
    <w:p>
      <w:pPr>
        <w:numPr>
          <w:ilvl w:val="1"/>
          <w:numId w:val="900"/>
        </w:numPr>
        <w:spacing w:before="0" w:after="0"/>
      </w:pPr>
      <w:r>
        <w:t>DELETE vs. TRUNCATE</w:t>
      </w:r>
    </w:p>
    <w:p>
      <w:pPr>
        <w:numPr>
          <w:ilvl w:val="2"/>
          <w:numId w:val="900"/>
        </w:numPr>
        <w:spacing w:before="0" w:after="0"/>
      </w:pPr>
      <w:r>
        <w:t>Performance Differences</w:t>
      </w:r>
    </w:p>
    <w:p>
      <w:pPr>
        <w:numPr>
          <w:ilvl w:val="2"/>
          <w:numId w:val="900"/>
        </w:numPr>
        <w:spacing w:before="0" w:after="0"/>
      </w:pPr>
      <w:r>
        <w:t>Transaction Behavior</w:t>
      </w:r>
    </w:p>
    <w:p>
      <w:pPr>
        <w:numPr>
          <w:ilvl w:val="2"/>
          <w:numId w:val="900"/>
        </w:numPr>
        <w:spacing w:before="0" w:after="0"/>
      </w:pPr>
      <w:r>
        <w:t>Auto-Increment Handling</w:t>
      </w:r>
    </w:p>
    <w:p>
      <w:pPr>
        <w:pStyle w:val="Heading1"/>
      </w:pPr>
      <w:r>
        <w:t>SQL Fundamentals: Data Query Language (DQL)</w:t>
      </w:r>
    </w:p>
    <w:p>
      <w:pPr>
        <w:numPr>
          <w:ilvl w:val="0"/>
          <w:numId w:val="900"/>
        </w:numPr>
        <w:spacing w:before="0" w:after="0"/>
      </w:pPr>
      <w:r>
        <w:t>Basic SELECT Operations</w:t>
      </w:r>
    </w:p>
    <w:p>
      <w:pPr>
        <w:numPr>
          <w:ilvl w:val="1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All Columns (*)</w:t>
      </w:r>
    </w:p>
    <w:p>
      <w:pPr>
        <w:numPr>
          <w:ilvl w:val="2"/>
          <w:numId w:val="900"/>
        </w:numPr>
        <w:spacing w:before="0" w:after="0"/>
      </w:pPr>
      <w:r>
        <w:t>Specific Column Lists</w:t>
      </w:r>
    </w:p>
    <w:p>
      <w:pPr>
        <w:numPr>
          <w:ilvl w:val="2"/>
          <w:numId w:val="900"/>
        </w:numPr>
        <w:spacing w:before="0" w:after="0"/>
      </w:pPr>
      <w:r>
        <w:t>Column Order Control</w:t>
      </w:r>
    </w:p>
    <w:p>
      <w:pPr>
        <w:numPr>
          <w:ilvl w:val="1"/>
          <w:numId w:val="900"/>
        </w:numPr>
        <w:spacing w:before="0" w:after="0"/>
      </w:pPr>
      <w:r>
        <w:t>Column Aliases</w:t>
      </w:r>
    </w:p>
    <w:p>
      <w:pPr>
        <w:numPr>
          <w:ilvl w:val="2"/>
          <w:numId w:val="900"/>
        </w:numPr>
        <w:spacing w:before="0" w:after="0"/>
      </w:pPr>
      <w:r>
        <w:t>AS Keyword Usage</w:t>
      </w:r>
    </w:p>
    <w:p>
      <w:pPr>
        <w:numPr>
          <w:ilvl w:val="2"/>
          <w:numId w:val="900"/>
        </w:numPr>
        <w:spacing w:before="0" w:after="0"/>
      </w:pPr>
      <w:r>
        <w:t>Alias Naming Rules</w:t>
      </w:r>
    </w:p>
    <w:p>
      <w:pPr>
        <w:numPr>
          <w:ilvl w:val="2"/>
          <w:numId w:val="900"/>
        </w:numPr>
        <w:spacing w:before="0" w:after="0"/>
      </w:pPr>
      <w:r>
        <w:t>Expression Aliases</w:t>
      </w:r>
    </w:p>
    <w:p>
      <w:pPr>
        <w:numPr>
          <w:ilvl w:val="1"/>
          <w:numId w:val="900"/>
        </w:numPr>
        <w:spacing w:before="0" w:after="0"/>
      </w:pPr>
      <w:r>
        <w:t>Table Aliases</w:t>
      </w:r>
    </w:p>
    <w:p>
      <w:pPr>
        <w:numPr>
          <w:ilvl w:val="2"/>
          <w:numId w:val="900"/>
        </w:numPr>
        <w:spacing w:before="0" w:after="0"/>
      </w:pPr>
      <w:r>
        <w:t>Short Table Names</w:t>
      </w:r>
    </w:p>
    <w:p>
      <w:pPr>
        <w:numPr>
          <w:ilvl w:val="2"/>
          <w:numId w:val="900"/>
        </w:numPr>
        <w:spacing w:before="0" w:after="0"/>
      </w:pPr>
      <w:r>
        <w:t>Multi-Table Queries</w:t>
      </w:r>
    </w:p>
    <w:p>
      <w:pPr>
        <w:numPr>
          <w:ilvl w:val="2"/>
          <w:numId w:val="900"/>
        </w:numPr>
        <w:spacing w:before="0" w:after="0"/>
      </w:pPr>
      <w:r>
        <w:t>Alias Scope</w:t>
      </w:r>
    </w:p>
    <w:p>
      <w:pPr>
        <w:numPr>
          <w:ilvl w:val="0"/>
          <w:numId w:val="900"/>
        </w:numPr>
        <w:spacing w:before="0" w:after="0"/>
      </w:pPr>
      <w:r>
        <w:t>Filtering Data</w:t>
      </w:r>
    </w:p>
    <w:p>
      <w:pPr>
        <w:numPr>
          <w:ilvl w:val="1"/>
          <w:numId w:val="900"/>
        </w:numPr>
        <w:spacing w:before="0" w:after="0"/>
      </w:pPr>
      <w:r>
        <w:t>WHERE Clause Fundamentals</w:t>
      </w:r>
    </w:p>
    <w:p>
      <w:pPr>
        <w:numPr>
          <w:ilvl w:val="2"/>
          <w:numId w:val="900"/>
        </w:numPr>
        <w:spacing w:before="0" w:after="0"/>
      </w:pPr>
      <w:r>
        <w:t>Condition Specification</w:t>
      </w:r>
    </w:p>
    <w:p>
      <w:pPr>
        <w:numPr>
          <w:ilvl w:val="2"/>
          <w:numId w:val="900"/>
        </w:numPr>
        <w:spacing w:before="0" w:after="0"/>
      </w:pPr>
      <w:r>
        <w:t>Boolean Evaluation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(=)</w:t>
      </w:r>
    </w:p>
    <w:p>
      <w:pPr>
        <w:numPr>
          <w:ilvl w:val="2"/>
          <w:numId w:val="900"/>
        </w:numPr>
        <w:spacing w:before="0" w:after="0"/>
      </w:pPr>
      <w:r>
        <w:t>Inequality (&lt;&gt;, !=)</w:t>
      </w:r>
    </w:p>
    <w:p>
      <w:pPr>
        <w:numPr>
          <w:ilvl w:val="2"/>
          <w:numId w:val="900"/>
        </w:numPr>
        <w:spacing w:before="0" w:after="0"/>
      </w:pPr>
      <w:r>
        <w:t>Less Than (&lt;)</w:t>
      </w:r>
    </w:p>
    <w:p>
      <w:pPr>
        <w:numPr>
          <w:ilvl w:val="2"/>
          <w:numId w:val="900"/>
        </w:numPr>
        <w:spacing w:before="0" w:after="0"/>
      </w:pPr>
      <w:r>
        <w:t>Greater Than (&gt;)</w:t>
      </w:r>
    </w:p>
    <w:p>
      <w:pPr>
        <w:numPr>
          <w:ilvl w:val="2"/>
          <w:numId w:val="900"/>
        </w:numPr>
        <w:spacing w:before="0" w:after="0"/>
      </w:pPr>
      <w:r>
        <w:t>Less Than or Equal (&lt;=)</w:t>
      </w:r>
    </w:p>
    <w:p>
      <w:pPr>
        <w:numPr>
          <w:ilvl w:val="2"/>
          <w:numId w:val="900"/>
        </w:numPr>
        <w:spacing w:before="0" w:after="0"/>
      </w:pPr>
      <w:r>
        <w:t>Greater Than or Equal (&gt;=)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Operator</w:t>
      </w:r>
    </w:p>
    <w:p>
      <w:pPr>
        <w:numPr>
          <w:ilvl w:val="3"/>
          <w:numId w:val="900"/>
        </w:numPr>
        <w:spacing w:before="0" w:after="0"/>
      </w:pPr>
      <w:r>
        <w:t>Multiple Conditions</w:t>
      </w:r>
    </w:p>
    <w:p>
      <w:pPr>
        <w:numPr>
          <w:ilvl w:val="3"/>
          <w:numId w:val="900"/>
        </w:numPr>
        <w:spacing w:before="0" w:after="0"/>
      </w:pPr>
      <w:r>
        <w:t>Precedence Rules</w:t>
      </w:r>
    </w:p>
    <w:p>
      <w:pPr>
        <w:numPr>
          <w:ilvl w:val="2"/>
          <w:numId w:val="900"/>
        </w:numPr>
        <w:spacing w:before="0" w:after="0"/>
      </w:pPr>
      <w:r>
        <w:t>OR Operator</w:t>
      </w:r>
    </w:p>
    <w:p>
      <w:pPr>
        <w:numPr>
          <w:ilvl w:val="3"/>
          <w:numId w:val="900"/>
        </w:numPr>
        <w:spacing w:before="0" w:after="0"/>
      </w:pPr>
      <w:r>
        <w:t>Alternative Conditions</w:t>
      </w:r>
    </w:p>
    <w:p>
      <w:pPr>
        <w:numPr>
          <w:ilvl w:val="3"/>
          <w:numId w:val="900"/>
        </w:numPr>
        <w:spacing w:before="0" w:after="0"/>
      </w:pPr>
      <w:r>
        <w:t>Parentheses Usage</w:t>
      </w:r>
    </w:p>
    <w:p>
      <w:pPr>
        <w:numPr>
          <w:ilvl w:val="2"/>
          <w:numId w:val="900"/>
        </w:numPr>
        <w:spacing w:before="0" w:after="0"/>
      </w:pPr>
      <w:r>
        <w:t>NOT Operator</w:t>
      </w:r>
    </w:p>
    <w:p>
      <w:pPr>
        <w:numPr>
          <w:ilvl w:val="3"/>
          <w:numId w:val="900"/>
        </w:numPr>
        <w:spacing w:before="0" w:after="0"/>
      </w:pPr>
      <w:r>
        <w:t>Condition Negation</w:t>
      </w:r>
    </w:p>
    <w:p>
      <w:pPr>
        <w:numPr>
          <w:ilvl w:val="3"/>
          <w:numId w:val="900"/>
        </w:numPr>
        <w:spacing w:before="0" w:after="0"/>
      </w:pPr>
      <w:r>
        <w:t>Complex Expressions</w:t>
      </w:r>
    </w:p>
    <w:p>
      <w:pPr>
        <w:numPr>
          <w:ilvl w:val="1"/>
          <w:numId w:val="900"/>
        </w:numPr>
        <w:spacing w:before="0" w:after="0"/>
      </w:pPr>
      <w:r>
        <w:t>Range and Set Operations</w:t>
      </w:r>
    </w:p>
    <w:p>
      <w:pPr>
        <w:numPr>
          <w:ilvl w:val="2"/>
          <w:numId w:val="900"/>
        </w:numPr>
        <w:spacing w:before="0" w:after="0"/>
      </w:pPr>
      <w:r>
        <w:t>BETWEEN Operator</w:t>
      </w:r>
    </w:p>
    <w:p>
      <w:pPr>
        <w:numPr>
          <w:ilvl w:val="3"/>
          <w:numId w:val="900"/>
        </w:numPr>
        <w:spacing w:before="0" w:after="0"/>
      </w:pPr>
      <w:r>
        <w:t>Inclusive Range Testing</w:t>
      </w:r>
    </w:p>
    <w:p>
      <w:pPr>
        <w:numPr>
          <w:ilvl w:val="3"/>
          <w:numId w:val="900"/>
        </w:numPr>
        <w:spacing w:before="0" w:after="0"/>
      </w:pPr>
      <w:r>
        <w:t>Date Range Queries</w:t>
      </w:r>
    </w:p>
    <w:p>
      <w:pPr>
        <w:numPr>
          <w:ilvl w:val="3"/>
          <w:numId w:val="900"/>
        </w:numPr>
        <w:spacing w:before="0" w:after="0"/>
      </w:pPr>
      <w:r>
        <w:t>Numeric Ranges</w:t>
      </w:r>
    </w:p>
    <w:p>
      <w:pPr>
        <w:numPr>
          <w:ilvl w:val="2"/>
          <w:numId w:val="900"/>
        </w:numPr>
        <w:spacing w:before="0" w:after="0"/>
      </w:pPr>
      <w:r>
        <w:t>IN Operator</w:t>
      </w:r>
    </w:p>
    <w:p>
      <w:pPr>
        <w:numPr>
          <w:ilvl w:val="3"/>
          <w:numId w:val="900"/>
        </w:numPr>
        <w:spacing w:before="0" w:after="0"/>
      </w:pPr>
      <w:r>
        <w:t>Value List Matching</w:t>
      </w:r>
    </w:p>
    <w:p>
      <w:pPr>
        <w:numPr>
          <w:ilvl w:val="3"/>
          <w:numId w:val="900"/>
        </w:numPr>
        <w:spacing w:before="0" w:after="0"/>
      </w:pPr>
      <w:r>
        <w:t>Subquery Usage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LIKE Operator</w:t>
      </w:r>
    </w:p>
    <w:p>
      <w:pPr>
        <w:numPr>
          <w:ilvl w:val="3"/>
          <w:numId w:val="900"/>
        </w:numPr>
        <w:spacing w:before="0" w:after="0"/>
      </w:pPr>
      <w:r>
        <w:t>Wildcard Characters</w:t>
      </w:r>
    </w:p>
    <w:p>
      <w:pPr>
        <w:numPr>
          <w:ilvl w:val="3"/>
          <w:numId w:val="900"/>
        </w:numPr>
        <w:spacing w:before="0" w:after="0"/>
      </w:pPr>
      <w:r>
        <w:t>Pattern Specifications</w:t>
      </w:r>
    </w:p>
    <w:p>
      <w:pPr>
        <w:numPr>
          <w:ilvl w:val="2"/>
          <w:numId w:val="900"/>
        </w:numPr>
        <w:spacing w:before="0" w:after="0"/>
      </w:pPr>
      <w:r>
        <w:t>Wildcard Usage</w:t>
      </w:r>
    </w:p>
    <w:p>
      <w:pPr>
        <w:numPr>
          <w:ilvl w:val="3"/>
          <w:numId w:val="900"/>
        </w:numPr>
        <w:spacing w:before="0" w:after="0"/>
      </w:pPr>
      <w:r>
        <w:t>Percent (%) Wildcard</w:t>
      </w:r>
    </w:p>
    <w:p>
      <w:pPr>
        <w:numPr>
          <w:ilvl w:val="3"/>
          <w:numId w:val="900"/>
        </w:numPr>
        <w:spacing w:before="0" w:after="0"/>
      </w:pPr>
      <w:r>
        <w:t>Underscore (_) Wildcard</w:t>
      </w:r>
    </w:p>
    <w:p>
      <w:pPr>
        <w:numPr>
          <w:ilvl w:val="3"/>
          <w:numId w:val="900"/>
        </w:numPr>
        <w:spacing w:before="0" w:after="0"/>
      </w:pPr>
      <w:r>
        <w:t>Escape Characters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3"/>
          <w:numId w:val="900"/>
        </w:numPr>
        <w:spacing w:before="0" w:after="0"/>
      </w:pPr>
      <w:r>
        <w:t>REGEXP Operator</w:t>
      </w:r>
    </w:p>
    <w:p>
      <w:pPr>
        <w:numPr>
          <w:ilvl w:val="3"/>
          <w:numId w:val="900"/>
        </w:numPr>
        <w:spacing w:before="0" w:after="0"/>
      </w:pPr>
      <w:r>
        <w:t>Pattern Syntax</w:t>
      </w:r>
    </w:p>
    <w:p>
      <w:pPr>
        <w:numPr>
          <w:ilvl w:val="3"/>
          <w:numId w:val="900"/>
        </w:numPr>
        <w:spacing w:before="0" w:after="0"/>
      </w:pPr>
      <w:r>
        <w:t>Advanced Matching</w:t>
      </w:r>
    </w:p>
    <w:p>
      <w:pPr>
        <w:numPr>
          <w:ilvl w:val="1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IS NULL Operator</w:t>
      </w:r>
    </w:p>
    <w:p>
      <w:pPr>
        <w:numPr>
          <w:ilvl w:val="2"/>
          <w:numId w:val="900"/>
        </w:numPr>
        <w:spacing w:before="0" w:after="0"/>
      </w:pPr>
      <w:r>
        <w:t>IS NOT NULL Operator</w:t>
      </w:r>
    </w:p>
    <w:p>
      <w:pPr>
        <w:numPr>
          <w:ilvl w:val="2"/>
          <w:numId w:val="900"/>
        </w:numPr>
        <w:spacing w:before="0" w:after="0"/>
      </w:pPr>
      <w:r>
        <w:t>Null Comparison Behavior</w:t>
      </w:r>
    </w:p>
    <w:p>
      <w:pPr>
        <w:numPr>
          <w:ilvl w:val="0"/>
          <w:numId w:val="900"/>
        </w:numPr>
        <w:spacing w:before="0" w:after="0"/>
      </w:pPr>
      <w:r>
        <w:t>Sorting and Limiting Results</w:t>
      </w:r>
    </w:p>
    <w:p>
      <w:pPr>
        <w:numPr>
          <w:ilvl w:val="1"/>
          <w:numId w:val="900"/>
        </w:numPr>
        <w:spacing w:before="0" w:after="0"/>
      </w:pPr>
      <w:r>
        <w:t>ORDER BY Clause</w:t>
      </w:r>
    </w:p>
    <w:p>
      <w:pPr>
        <w:numPr>
          <w:ilvl w:val="2"/>
          <w:numId w:val="900"/>
        </w:numPr>
        <w:spacing w:before="0" w:after="0"/>
      </w:pPr>
      <w:r>
        <w:t>Single Column Sorting</w:t>
      </w:r>
    </w:p>
    <w:p>
      <w:pPr>
        <w:numPr>
          <w:ilvl w:val="2"/>
          <w:numId w:val="900"/>
        </w:numPr>
        <w:spacing w:before="0" w:after="0"/>
      </w:pPr>
      <w:r>
        <w:t>Multiple Column Sorting</w:t>
      </w:r>
    </w:p>
    <w:p>
      <w:pPr>
        <w:numPr>
          <w:ilvl w:val="2"/>
          <w:numId w:val="900"/>
        </w:numPr>
        <w:spacing w:before="0" w:after="0"/>
      </w:pPr>
      <w:r>
        <w:t>Sort Direction</w:t>
      </w:r>
    </w:p>
    <w:p>
      <w:pPr>
        <w:numPr>
          <w:ilvl w:val="3"/>
          <w:numId w:val="900"/>
        </w:numPr>
        <w:spacing w:before="0" w:after="0"/>
      </w:pPr>
      <w:r>
        <w:t>Ascending (ASC)</w:t>
      </w:r>
    </w:p>
    <w:p>
      <w:pPr>
        <w:numPr>
          <w:ilvl w:val="3"/>
          <w:numId w:val="900"/>
        </w:numPr>
        <w:spacing w:before="0" w:after="0"/>
      </w:pPr>
      <w:r>
        <w:t>Descending (DESC)</w:t>
      </w:r>
    </w:p>
    <w:p>
      <w:pPr>
        <w:numPr>
          <w:ilvl w:val="2"/>
          <w:numId w:val="900"/>
        </w:numPr>
        <w:spacing w:before="0" w:after="0"/>
      </w:pPr>
      <w:r>
        <w:t>Expression Sorting</w:t>
      </w:r>
    </w:p>
    <w:p>
      <w:pPr>
        <w:numPr>
          <w:ilvl w:val="2"/>
          <w:numId w:val="900"/>
        </w:numPr>
        <w:spacing w:before="0" w:after="0"/>
      </w:pPr>
      <w:r>
        <w:t>Null Value Ordering</w:t>
      </w:r>
    </w:p>
    <w:p>
      <w:pPr>
        <w:numPr>
          <w:ilvl w:val="1"/>
          <w:numId w:val="900"/>
        </w:numPr>
        <w:spacing w:before="0" w:after="0"/>
      </w:pPr>
      <w:r>
        <w:t>Result Limiting</w:t>
      </w:r>
    </w:p>
    <w:p>
      <w:pPr>
        <w:numPr>
          <w:ilvl w:val="2"/>
          <w:numId w:val="900"/>
        </w:numPr>
        <w:spacing w:before="0" w:after="0"/>
      </w:pPr>
      <w:r>
        <w:t>LIMIT Clause</w:t>
      </w:r>
    </w:p>
    <w:p>
      <w:pPr>
        <w:numPr>
          <w:ilvl w:val="3"/>
          <w:numId w:val="900"/>
        </w:numPr>
        <w:spacing w:before="0" w:after="0"/>
      </w:pPr>
      <w:r>
        <w:t>Row Count Specification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3"/>
          <w:numId w:val="900"/>
        </w:numPr>
        <w:spacing w:before="0" w:after="0"/>
      </w:pPr>
      <w:r>
        <w:t>LIMIT with OFFSET</w:t>
      </w:r>
    </w:p>
    <w:p>
      <w:pPr>
        <w:numPr>
          <w:ilvl w:val="3"/>
          <w:numId w:val="900"/>
        </w:numPr>
        <w:spacing w:before="0" w:after="0"/>
      </w:pPr>
      <w:r>
        <w:t>Page-Based Navigation</w:t>
      </w:r>
    </w:p>
    <w:p>
      <w:pPr>
        <w:numPr>
          <w:ilvl w:val="3"/>
          <w:numId w:val="900"/>
        </w:numPr>
        <w:spacing w:before="0" w:after="0"/>
      </w:pPr>
      <w:r>
        <w:t>Large Dataset Handling</w:t>
      </w:r>
    </w:p>
    <w:p>
      <w:pPr>
        <w:numPr>
          <w:ilvl w:val="0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Basic Aggregate Functions</w:t>
      </w:r>
    </w:p>
    <w:p>
      <w:pPr>
        <w:numPr>
          <w:ilvl w:val="2"/>
          <w:numId w:val="900"/>
        </w:numPr>
        <w:spacing w:before="0" w:after="0"/>
      </w:pPr>
      <w:r>
        <w:t>COUNT Function</w:t>
      </w:r>
    </w:p>
    <w:p>
      <w:pPr>
        <w:numPr>
          <w:ilvl w:val="3"/>
          <w:numId w:val="900"/>
        </w:numPr>
        <w:spacing w:before="0" w:after="0"/>
      </w:pPr>
      <w:r>
        <w:t>Row Counting</w:t>
      </w:r>
    </w:p>
    <w:p>
      <w:pPr>
        <w:numPr>
          <w:ilvl w:val="3"/>
          <w:numId w:val="900"/>
        </w:numPr>
        <w:spacing w:before="0" w:after="0"/>
      </w:pPr>
      <w:r>
        <w:t>Non-Null Counting</w:t>
      </w:r>
    </w:p>
    <w:p>
      <w:pPr>
        <w:numPr>
          <w:ilvl w:val="3"/>
          <w:numId w:val="900"/>
        </w:numPr>
        <w:spacing w:before="0" w:after="0"/>
      </w:pPr>
      <w:r>
        <w:t>DISTINCT Counting</w:t>
      </w:r>
    </w:p>
    <w:p>
      <w:pPr>
        <w:numPr>
          <w:ilvl w:val="2"/>
          <w:numId w:val="900"/>
        </w:numPr>
        <w:spacing w:before="0" w:after="0"/>
      </w:pPr>
      <w:r>
        <w:t>SUM Function</w:t>
      </w:r>
    </w:p>
    <w:p>
      <w:pPr>
        <w:numPr>
          <w:ilvl w:val="3"/>
          <w:numId w:val="900"/>
        </w:numPr>
        <w:spacing w:before="0" w:after="0"/>
      </w:pPr>
      <w:r>
        <w:t>Numeric Summation</w:t>
      </w:r>
    </w:p>
    <w:p>
      <w:pPr>
        <w:numPr>
          <w:ilvl w:val="3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AVG Function</w:t>
      </w:r>
    </w:p>
    <w:p>
      <w:pPr>
        <w:numPr>
          <w:ilvl w:val="3"/>
          <w:numId w:val="900"/>
        </w:numPr>
        <w:spacing w:before="0" w:after="0"/>
      </w:pPr>
      <w:r>
        <w:t>Average Calculation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2"/>
          <w:numId w:val="900"/>
        </w:numPr>
        <w:spacing w:before="0" w:after="0"/>
      </w:pPr>
      <w:r>
        <w:t>MIN Function</w:t>
      </w:r>
    </w:p>
    <w:p>
      <w:pPr>
        <w:numPr>
          <w:ilvl w:val="3"/>
          <w:numId w:val="900"/>
        </w:numPr>
        <w:spacing w:before="0" w:after="0"/>
      </w:pPr>
      <w:r>
        <w:t>Minimum Value Finding</w:t>
      </w:r>
    </w:p>
    <w:p>
      <w:pPr>
        <w:numPr>
          <w:ilvl w:val="3"/>
          <w:numId w:val="900"/>
        </w:numPr>
        <w:spacing w:before="0" w:after="0"/>
      </w:pPr>
      <w:r>
        <w:t>Date/String Minimums</w:t>
      </w:r>
    </w:p>
    <w:p>
      <w:pPr>
        <w:numPr>
          <w:ilvl w:val="2"/>
          <w:numId w:val="900"/>
        </w:numPr>
        <w:spacing w:before="0" w:after="0"/>
      </w:pPr>
      <w:r>
        <w:t>MAX Function</w:t>
      </w:r>
    </w:p>
    <w:p>
      <w:pPr>
        <w:numPr>
          <w:ilvl w:val="3"/>
          <w:numId w:val="900"/>
        </w:numPr>
        <w:spacing w:before="0" w:after="0"/>
      </w:pPr>
      <w:r>
        <w:t>Maximum Value Finding</w:t>
      </w:r>
    </w:p>
    <w:p>
      <w:pPr>
        <w:numPr>
          <w:ilvl w:val="3"/>
          <w:numId w:val="900"/>
        </w:numPr>
        <w:spacing w:before="0" w:after="0"/>
      </w:pPr>
      <w:r>
        <w:t>Date/String Maximums</w:t>
      </w:r>
    </w:p>
    <w:p>
      <w:pPr>
        <w:numPr>
          <w:ilvl w:val="1"/>
          <w:numId w:val="900"/>
        </w:numPr>
        <w:spacing w:before="0" w:after="0"/>
      </w:pPr>
      <w:r>
        <w:t>Aggregate Function Usage</w:t>
      </w:r>
    </w:p>
    <w:p>
      <w:pPr>
        <w:numPr>
          <w:ilvl w:val="2"/>
          <w:numId w:val="900"/>
        </w:numPr>
        <w:spacing w:before="0" w:after="0"/>
      </w:pPr>
      <w:r>
        <w:t>Column vs. Expression Aggregation</w:t>
      </w:r>
    </w:p>
    <w:p>
      <w:pPr>
        <w:numPr>
          <w:ilvl w:val="2"/>
          <w:numId w:val="900"/>
        </w:numPr>
        <w:spacing w:before="0" w:after="0"/>
      </w:pPr>
      <w:r>
        <w:t>DISTINCT with Aggregates</w:t>
      </w:r>
    </w:p>
    <w:p>
      <w:pPr>
        <w:numPr>
          <w:ilvl w:val="2"/>
          <w:numId w:val="900"/>
        </w:numPr>
        <w:spacing w:before="0" w:after="0"/>
      </w:pPr>
      <w:r>
        <w:t>Null Value Treatment</w:t>
      </w:r>
    </w:p>
    <w:p>
      <w:pPr>
        <w:numPr>
          <w:ilvl w:val="0"/>
          <w:numId w:val="900"/>
        </w:numPr>
        <w:spacing w:before="0" w:after="0"/>
      </w:pPr>
      <w:r>
        <w:t>Grouping and Having</w:t>
      </w:r>
    </w:p>
    <w:p>
      <w:pPr>
        <w:numPr>
          <w:ilvl w:val="1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Grouping Fundamentals</w:t>
      </w:r>
    </w:p>
    <w:p>
      <w:pPr>
        <w:numPr>
          <w:ilvl w:val="2"/>
          <w:numId w:val="900"/>
        </w:numPr>
        <w:spacing w:before="0" w:after="0"/>
      </w:pPr>
      <w:r>
        <w:t>Single Column Grouping</w:t>
      </w:r>
    </w:p>
    <w:p>
      <w:pPr>
        <w:numPr>
          <w:ilvl w:val="2"/>
          <w:numId w:val="900"/>
        </w:numPr>
        <w:spacing w:before="0" w:after="0"/>
      </w:pPr>
      <w:r>
        <w:t>Multiple Column Grouping</w:t>
      </w:r>
    </w:p>
    <w:p>
      <w:pPr>
        <w:numPr>
          <w:ilvl w:val="2"/>
          <w:numId w:val="900"/>
        </w:numPr>
        <w:spacing w:before="0" w:after="0"/>
      </w:pPr>
      <w:r>
        <w:t>Expression Grouping</w:t>
      </w:r>
    </w:p>
    <w:p>
      <w:pPr>
        <w:numPr>
          <w:ilvl w:val="1"/>
          <w:numId w:val="900"/>
        </w:numPr>
        <w:spacing w:before="0" w:after="0"/>
      </w:pPr>
      <w:r>
        <w:t>GROUP BY with Aggregates</w:t>
      </w:r>
    </w:p>
    <w:p>
      <w:pPr>
        <w:numPr>
          <w:ilvl w:val="2"/>
          <w:numId w:val="900"/>
        </w:numPr>
        <w:spacing w:before="0" w:after="0"/>
      </w:pPr>
      <w:r>
        <w:t>Aggregate Calculations per Group</w:t>
      </w:r>
    </w:p>
    <w:p>
      <w:pPr>
        <w:numPr>
          <w:ilvl w:val="2"/>
          <w:numId w:val="900"/>
        </w:numPr>
        <w:spacing w:before="0" w:after="0"/>
      </w:pPr>
      <w:r>
        <w:t>Group-Level Statistics</w:t>
      </w:r>
    </w:p>
    <w:p>
      <w:pPr>
        <w:numPr>
          <w:ilvl w:val="2"/>
          <w:numId w:val="900"/>
        </w:numPr>
        <w:spacing w:before="0" w:after="0"/>
      </w:pPr>
      <w:r>
        <w:t>Summary Reporting</w:t>
      </w:r>
    </w:p>
    <w:p>
      <w:pPr>
        <w:numPr>
          <w:ilvl w:val="1"/>
          <w:numId w:val="900"/>
        </w:numPr>
        <w:spacing w:before="0" w:after="0"/>
      </w:pPr>
      <w:r>
        <w:t>HAVING Clause</w:t>
      </w:r>
    </w:p>
    <w:p>
      <w:pPr>
        <w:numPr>
          <w:ilvl w:val="2"/>
          <w:numId w:val="900"/>
        </w:numPr>
        <w:spacing w:before="0" w:after="0"/>
      </w:pPr>
      <w:r>
        <w:t>Group Filtering</w:t>
      </w:r>
    </w:p>
    <w:p>
      <w:pPr>
        <w:numPr>
          <w:ilvl w:val="2"/>
          <w:numId w:val="900"/>
        </w:numPr>
        <w:spacing w:before="0" w:after="0"/>
      </w:pPr>
      <w:r>
        <w:t>Aggregate Conditions</w:t>
      </w:r>
    </w:p>
    <w:p>
      <w:pPr>
        <w:numPr>
          <w:ilvl w:val="2"/>
          <w:numId w:val="900"/>
        </w:numPr>
        <w:spacing w:before="0" w:after="0"/>
      </w:pPr>
      <w:r>
        <w:t>HAVING vs. WHERE</w:t>
      </w:r>
    </w:p>
    <w:p>
      <w:pPr>
        <w:numPr>
          <w:ilvl w:val="1"/>
          <w:numId w:val="900"/>
        </w:numPr>
        <w:spacing w:before="0" w:after="0"/>
      </w:pPr>
      <w:r>
        <w:t>Advanced Grouping</w:t>
      </w:r>
    </w:p>
    <w:p>
      <w:pPr>
        <w:numPr>
          <w:ilvl w:val="2"/>
          <w:numId w:val="900"/>
        </w:numPr>
        <w:spacing w:before="0" w:after="0"/>
      </w:pPr>
      <w:r>
        <w:t>ROLLUP Operations</w:t>
      </w:r>
    </w:p>
    <w:p>
      <w:pPr>
        <w:numPr>
          <w:ilvl w:val="2"/>
          <w:numId w:val="900"/>
        </w:numPr>
        <w:spacing w:before="0" w:after="0"/>
      </w:pPr>
      <w:r>
        <w:t>Grouping Sets</w:t>
      </w:r>
    </w:p>
    <w:p>
      <w:pPr>
        <w:numPr>
          <w:ilvl w:val="2"/>
          <w:numId w:val="900"/>
        </w:numPr>
        <w:spacing w:before="0" w:after="0"/>
      </w:pPr>
      <w:r>
        <w:t>Hierarchical Grouping</w:t>
      </w:r>
    </w:p>
    <w:p>
      <w:pPr>
        <w:pStyle w:val="Heading1"/>
      </w:pPr>
      <w:r>
        <w:t>Joining Tables</w:t>
      </w:r>
    </w:p>
    <w:p>
      <w:pPr>
        <w:numPr>
          <w:ilvl w:val="0"/>
          <w:numId w:val="900"/>
        </w:numPr>
        <w:spacing w:before="0" w:after="0"/>
      </w:pPr>
      <w:r>
        <w:t>Join Fundamentals</w:t>
      </w:r>
    </w:p>
    <w:p>
      <w:pPr>
        <w:numPr>
          <w:ilvl w:val="1"/>
          <w:numId w:val="900"/>
        </w:numPr>
        <w:spacing w:before="0" w:after="0"/>
      </w:pPr>
      <w:r>
        <w:t>Join Concepts</w:t>
      </w:r>
    </w:p>
    <w:p>
      <w:pPr>
        <w:numPr>
          <w:ilvl w:val="2"/>
          <w:numId w:val="900"/>
        </w:numPr>
        <w:spacing w:before="0" w:after="0"/>
      </w:pPr>
      <w:r>
        <w:t>Relationship-Based Queries</w:t>
      </w:r>
    </w:p>
    <w:p>
      <w:pPr>
        <w:numPr>
          <w:ilvl w:val="2"/>
          <w:numId w:val="900"/>
        </w:numPr>
        <w:spacing w:before="0" w:after="0"/>
      </w:pPr>
      <w:r>
        <w:t>Table Correlation</w:t>
      </w:r>
    </w:p>
    <w:p>
      <w:pPr>
        <w:numPr>
          <w:ilvl w:val="2"/>
          <w:numId w:val="900"/>
        </w:numPr>
        <w:spacing w:before="0" w:after="0"/>
      </w:pPr>
      <w:r>
        <w:t>Result Set Combination</w:t>
      </w:r>
    </w:p>
    <w:p>
      <w:pPr>
        <w:numPr>
          <w:ilvl w:val="1"/>
          <w:numId w:val="900"/>
        </w:numPr>
        <w:spacing w:before="0" w:after="0"/>
      </w:pPr>
      <w:r>
        <w:t>Join Syntax Variations</w:t>
      </w:r>
    </w:p>
    <w:p>
      <w:pPr>
        <w:numPr>
          <w:ilvl w:val="2"/>
          <w:numId w:val="900"/>
        </w:numPr>
        <w:spacing w:before="0" w:after="0"/>
      </w:pPr>
      <w:r>
        <w:t>ANSI SQL Syntax</w:t>
      </w:r>
    </w:p>
    <w:p>
      <w:pPr>
        <w:numPr>
          <w:ilvl w:val="2"/>
          <w:numId w:val="900"/>
        </w:numPr>
        <w:spacing w:before="0" w:after="0"/>
      </w:pPr>
      <w:r>
        <w:t>Comma-Separated Syntax</w:t>
      </w:r>
    </w:p>
    <w:p>
      <w:pPr>
        <w:numPr>
          <w:ilvl w:val="2"/>
          <w:numId w:val="900"/>
        </w:numPr>
        <w:spacing w:before="0" w:after="0"/>
      </w:pPr>
      <w:r>
        <w:t>Explicit vs. Implicit Joins</w:t>
      </w:r>
    </w:p>
    <w:p>
      <w:pPr>
        <w:numPr>
          <w:ilvl w:val="0"/>
          <w:numId w:val="900"/>
        </w:numPr>
        <w:spacing w:before="0" w:after="0"/>
      </w:pPr>
      <w:r>
        <w:t>Inner Joins</w:t>
      </w:r>
    </w:p>
    <w:p>
      <w:pPr>
        <w:numPr>
          <w:ilvl w:val="1"/>
          <w:numId w:val="900"/>
        </w:numPr>
        <w:spacing w:before="0" w:after="0"/>
      </w:pPr>
      <w:r>
        <w:t>INNER JOIN Syntax</w:t>
      </w:r>
    </w:p>
    <w:p>
      <w:pPr>
        <w:numPr>
          <w:ilvl w:val="2"/>
          <w:numId w:val="900"/>
        </w:numPr>
        <w:spacing w:before="0" w:after="0"/>
      </w:pPr>
      <w:r>
        <w:t>ON Clause Specification</w:t>
      </w:r>
    </w:p>
    <w:p>
      <w:pPr>
        <w:numPr>
          <w:ilvl w:val="2"/>
          <w:numId w:val="900"/>
        </w:numPr>
        <w:spacing w:before="0" w:after="0"/>
      </w:pPr>
      <w:r>
        <w:t>Join Condition Definition</w:t>
      </w:r>
    </w:p>
    <w:p>
      <w:pPr>
        <w:numPr>
          <w:ilvl w:val="1"/>
          <w:numId w:val="900"/>
        </w:numPr>
        <w:spacing w:before="0" w:after="0"/>
      </w:pPr>
      <w:r>
        <w:t>Equi-Joins</w:t>
      </w:r>
    </w:p>
    <w:p>
      <w:pPr>
        <w:numPr>
          <w:ilvl w:val="2"/>
          <w:numId w:val="900"/>
        </w:numPr>
        <w:spacing w:before="0" w:after="0"/>
      </w:pPr>
      <w:r>
        <w:t>Equality-Based Joins</w:t>
      </w:r>
    </w:p>
    <w:p>
      <w:pPr>
        <w:numPr>
          <w:ilvl w:val="2"/>
          <w:numId w:val="900"/>
        </w:numPr>
        <w:spacing w:before="0" w:after="0"/>
      </w:pPr>
      <w:r>
        <w:t>Primary-Foreign Key Joins</w:t>
      </w:r>
    </w:p>
    <w:p>
      <w:pPr>
        <w:numPr>
          <w:ilvl w:val="1"/>
          <w:numId w:val="900"/>
        </w:numPr>
        <w:spacing w:before="0" w:after="0"/>
      </w:pPr>
      <w:r>
        <w:t>Non-Equi Joins</w:t>
      </w:r>
    </w:p>
    <w:p>
      <w:pPr>
        <w:numPr>
          <w:ilvl w:val="2"/>
          <w:numId w:val="900"/>
        </w:numPr>
        <w:spacing w:before="0" w:after="0"/>
      </w:pPr>
      <w:r>
        <w:t>Range-Based Joins</w:t>
      </w:r>
    </w:p>
    <w:p>
      <w:pPr>
        <w:numPr>
          <w:ilvl w:val="2"/>
          <w:numId w:val="900"/>
        </w:numPr>
        <w:spacing w:before="0" w:after="0"/>
      </w:pPr>
      <w:r>
        <w:t>Inequality Conditions</w:t>
      </w:r>
    </w:p>
    <w:p>
      <w:pPr>
        <w:numPr>
          <w:ilvl w:val="1"/>
          <w:numId w:val="900"/>
        </w:numPr>
        <w:spacing w:before="0" w:after="0"/>
      </w:pPr>
      <w:r>
        <w:t>Multiple Table Joins</w:t>
      </w:r>
    </w:p>
    <w:p>
      <w:pPr>
        <w:numPr>
          <w:ilvl w:val="2"/>
          <w:numId w:val="900"/>
        </w:numPr>
        <w:spacing w:before="0" w:after="0"/>
      </w:pPr>
      <w:r>
        <w:t>Chain Joining</w:t>
      </w:r>
    </w:p>
    <w:p>
      <w:pPr>
        <w:numPr>
          <w:ilvl w:val="2"/>
          <w:numId w:val="900"/>
        </w:numPr>
        <w:spacing w:before="0" w:after="0"/>
      </w:pPr>
      <w:r>
        <w:t>Join Order Considerations</w:t>
      </w:r>
    </w:p>
    <w:p>
      <w:pPr>
        <w:numPr>
          <w:ilvl w:val="0"/>
          <w:numId w:val="900"/>
        </w:numPr>
        <w:spacing w:before="0" w:after="0"/>
      </w:pPr>
      <w:r>
        <w:t>Outer Joins</w:t>
      </w:r>
    </w:p>
    <w:p>
      <w:pPr>
        <w:numPr>
          <w:ilvl w:val="1"/>
          <w:numId w:val="900"/>
        </w:numPr>
        <w:spacing w:before="0" w:after="0"/>
      </w:pPr>
      <w:r>
        <w:t>LEFT JOIN (LEFT OUTER JOIN)</w:t>
      </w:r>
    </w:p>
    <w:p>
      <w:pPr>
        <w:numPr>
          <w:ilvl w:val="2"/>
          <w:numId w:val="900"/>
        </w:numPr>
        <w:spacing w:before="0" w:after="0"/>
      </w:pPr>
      <w:r>
        <w:t>Left Table Preservation</w:t>
      </w:r>
    </w:p>
    <w:p>
      <w:pPr>
        <w:numPr>
          <w:ilvl w:val="2"/>
          <w:numId w:val="900"/>
        </w:numPr>
        <w:spacing w:before="0" w:after="0"/>
      </w:pPr>
      <w:r>
        <w:t>Null Padding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RIGHT JOIN (RIGHT OUTER JOIN)</w:t>
      </w:r>
    </w:p>
    <w:p>
      <w:pPr>
        <w:numPr>
          <w:ilvl w:val="2"/>
          <w:numId w:val="900"/>
        </w:numPr>
        <w:spacing w:before="0" w:after="0"/>
      </w:pPr>
      <w:r>
        <w:t>Right Table Preservation</w:t>
      </w:r>
    </w:p>
    <w:p>
      <w:pPr>
        <w:numPr>
          <w:ilvl w:val="2"/>
          <w:numId w:val="900"/>
        </w:numPr>
        <w:spacing w:before="0" w:after="0"/>
      </w:pPr>
      <w:r>
        <w:t>Alternative to LEFT JOIN</w:t>
      </w:r>
    </w:p>
    <w:p>
      <w:pPr>
        <w:numPr>
          <w:ilvl w:val="2"/>
          <w:numId w:val="900"/>
        </w:numPr>
        <w:spacing w:before="0" w:after="0"/>
      </w:pPr>
      <w:r>
        <w:t>Readability Considerations</w:t>
      </w:r>
    </w:p>
    <w:p>
      <w:pPr>
        <w:numPr>
          <w:ilvl w:val="1"/>
          <w:numId w:val="900"/>
        </w:numPr>
        <w:spacing w:before="0" w:after="0"/>
      </w:pPr>
      <w:r>
        <w:t>FULL OUTER JOIN</w:t>
      </w:r>
    </w:p>
    <w:p>
      <w:pPr>
        <w:numPr>
          <w:ilvl w:val="2"/>
          <w:numId w:val="900"/>
        </w:numPr>
        <w:spacing w:before="0" w:after="0"/>
      </w:pPr>
      <w:r>
        <w:t>MySQL Limitations</w:t>
      </w:r>
    </w:p>
    <w:p>
      <w:pPr>
        <w:numPr>
          <w:ilvl w:val="2"/>
          <w:numId w:val="900"/>
        </w:numPr>
        <w:spacing w:before="0" w:after="0"/>
      </w:pPr>
      <w:r>
        <w:t>UNION-Based Emulation</w:t>
      </w:r>
    </w:p>
    <w:p>
      <w:pPr>
        <w:numPr>
          <w:ilvl w:val="2"/>
          <w:numId w:val="900"/>
        </w:numPr>
        <w:spacing w:before="0" w:after="0"/>
      </w:pPr>
      <w:r>
        <w:t>Complete Result Sets</w:t>
      </w:r>
    </w:p>
    <w:p>
      <w:pPr>
        <w:numPr>
          <w:ilvl w:val="0"/>
          <w:numId w:val="900"/>
        </w:numPr>
        <w:spacing w:before="0" w:after="0"/>
      </w:pPr>
      <w:r>
        <w:t>Specialized Joins</w:t>
      </w:r>
    </w:p>
    <w:p>
      <w:pPr>
        <w:numPr>
          <w:ilvl w:val="1"/>
          <w:numId w:val="900"/>
        </w:numPr>
        <w:spacing w:before="0" w:after="0"/>
      </w:pPr>
      <w:r>
        <w:t>CROSS JOIN</w:t>
      </w:r>
    </w:p>
    <w:p>
      <w:pPr>
        <w:numPr>
          <w:ilvl w:val="2"/>
          <w:numId w:val="900"/>
        </w:numPr>
        <w:spacing w:before="0" w:after="0"/>
      </w:pPr>
      <w:r>
        <w:t>Cartesian Product</w:t>
      </w:r>
    </w:p>
    <w:p>
      <w:pPr>
        <w:numPr>
          <w:ilvl w:val="2"/>
          <w:numId w:val="900"/>
        </w:numPr>
        <w:spacing w:before="0" w:after="0"/>
      </w:pPr>
      <w:r>
        <w:t>All Combination Generation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Self-Joins</w:t>
      </w:r>
    </w:p>
    <w:p>
      <w:pPr>
        <w:numPr>
          <w:ilvl w:val="2"/>
          <w:numId w:val="900"/>
        </w:numPr>
        <w:spacing w:before="0" w:after="0"/>
      </w:pPr>
      <w:r>
        <w:t>Table Self-Reference</w:t>
      </w:r>
    </w:p>
    <w:p>
      <w:pPr>
        <w:numPr>
          <w:ilvl w:val="2"/>
          <w:numId w:val="900"/>
        </w:numPr>
        <w:spacing w:before="0" w:after="0"/>
      </w:pPr>
      <w:r>
        <w:t>Hierarchical Data Queries</w:t>
      </w:r>
    </w:p>
    <w:p>
      <w:pPr>
        <w:numPr>
          <w:ilvl w:val="2"/>
          <w:numId w:val="900"/>
        </w:numPr>
        <w:spacing w:before="0" w:after="0"/>
      </w:pPr>
      <w:r>
        <w:t>Alias Requirements</w:t>
      </w:r>
    </w:p>
    <w:p>
      <w:pPr>
        <w:numPr>
          <w:ilvl w:val="1"/>
          <w:numId w:val="900"/>
        </w:numPr>
        <w:spacing w:before="0" w:after="0"/>
      </w:pPr>
      <w:r>
        <w:t>Natural Joins</w:t>
      </w:r>
    </w:p>
    <w:p>
      <w:pPr>
        <w:numPr>
          <w:ilvl w:val="2"/>
          <w:numId w:val="900"/>
        </w:numPr>
        <w:spacing w:before="0" w:after="0"/>
      </w:pPr>
      <w:r>
        <w:t>Automatic Column Matching</w:t>
      </w:r>
    </w:p>
    <w:p>
      <w:pPr>
        <w:numPr>
          <w:ilvl w:val="2"/>
          <w:numId w:val="900"/>
        </w:numPr>
        <w:spacing w:before="0" w:after="0"/>
      </w:pPr>
      <w:r>
        <w:t>NATURAL JOIN Syntax</w:t>
      </w:r>
    </w:p>
    <w:p>
      <w:pPr>
        <w:numPr>
          <w:ilvl w:val="2"/>
          <w:numId w:val="900"/>
        </w:numPr>
        <w:spacing w:before="0" w:after="0"/>
      </w:pPr>
      <w:r>
        <w:t>Implicit Join Conditions</w:t>
      </w:r>
    </w:p>
    <w:p>
      <w:pPr>
        <w:numPr>
          <w:ilvl w:val="0"/>
          <w:numId w:val="900"/>
        </w:numPr>
        <w:spacing w:before="0" w:after="0"/>
      </w:pPr>
      <w:r>
        <w:t>Join Conditions</w:t>
      </w:r>
    </w:p>
    <w:p>
      <w:pPr>
        <w:numPr>
          <w:ilvl w:val="1"/>
          <w:numId w:val="900"/>
        </w:numPr>
        <w:spacing w:before="0" w:after="0"/>
      </w:pPr>
      <w:r>
        <w:t>ON Clause Usage</w:t>
      </w:r>
    </w:p>
    <w:p>
      <w:pPr>
        <w:numPr>
          <w:ilvl w:val="2"/>
          <w:numId w:val="900"/>
        </w:numPr>
        <w:spacing w:before="0" w:after="0"/>
      </w:pPr>
      <w:r>
        <w:t>Explicit Condition Specification</w:t>
      </w:r>
    </w:p>
    <w:p>
      <w:pPr>
        <w:numPr>
          <w:ilvl w:val="2"/>
          <w:numId w:val="900"/>
        </w:numPr>
        <w:spacing w:before="0" w:after="0"/>
      </w:pPr>
      <w:r>
        <w:t>Complex Join Conditions</w:t>
      </w:r>
    </w:p>
    <w:p>
      <w:pPr>
        <w:numPr>
          <w:ilvl w:val="2"/>
          <w:numId w:val="900"/>
        </w:numPr>
        <w:spacing w:before="0" w:after="0"/>
      </w:pPr>
      <w:r>
        <w:t>Multiple Condition Joins</w:t>
      </w:r>
    </w:p>
    <w:p>
      <w:pPr>
        <w:numPr>
          <w:ilvl w:val="1"/>
          <w:numId w:val="900"/>
        </w:numPr>
        <w:spacing w:before="0" w:after="0"/>
      </w:pPr>
      <w:r>
        <w:t>USING Clause</w:t>
      </w:r>
    </w:p>
    <w:p>
      <w:pPr>
        <w:numPr>
          <w:ilvl w:val="2"/>
          <w:numId w:val="900"/>
        </w:numPr>
        <w:spacing w:before="0" w:after="0"/>
      </w:pPr>
      <w:r>
        <w:t>Common Column Joins</w:t>
      </w:r>
    </w:p>
    <w:p>
      <w:pPr>
        <w:numPr>
          <w:ilvl w:val="2"/>
          <w:numId w:val="900"/>
        </w:numPr>
        <w:spacing w:before="0" w:after="0"/>
      </w:pPr>
      <w:r>
        <w:t>Simplified Syntax</w:t>
      </w:r>
    </w:p>
    <w:p>
      <w:pPr>
        <w:numPr>
          <w:ilvl w:val="2"/>
          <w:numId w:val="900"/>
        </w:numPr>
        <w:spacing w:before="0" w:after="0"/>
      </w:pPr>
      <w:r>
        <w:t>Column Name Matching</w:t>
      </w:r>
    </w:p>
    <w:p>
      <w:pPr>
        <w:numPr>
          <w:ilvl w:val="1"/>
          <w:numId w:val="900"/>
        </w:numPr>
        <w:spacing w:before="0" w:after="0"/>
      </w:pPr>
      <w:r>
        <w:t>Join Performance</w:t>
      </w:r>
    </w:p>
    <w:p>
      <w:pPr>
        <w:numPr>
          <w:ilvl w:val="2"/>
          <w:numId w:val="900"/>
        </w:numPr>
        <w:spacing w:before="0" w:after="0"/>
      </w:pPr>
      <w:r>
        <w:t>Index Usage in Joins</w:t>
      </w:r>
    </w:p>
    <w:p>
      <w:pPr>
        <w:numPr>
          <w:ilvl w:val="2"/>
          <w:numId w:val="900"/>
        </w:numPr>
        <w:spacing w:before="0" w:after="0"/>
      </w:pPr>
      <w:r>
        <w:t>Join Order Optimization</w:t>
      </w:r>
    </w:p>
    <w:p>
      <w:pPr>
        <w:numPr>
          <w:ilvl w:val="2"/>
          <w:numId w:val="900"/>
        </w:numPr>
        <w:spacing w:before="0" w:after="0"/>
      </w:pPr>
      <w:r>
        <w:t>Query Execution Plans</w:t>
      </w:r>
    </w:p>
    <w:p>
      <w:pPr>
        <w:pStyle w:val="Heading1"/>
      </w:pPr>
      <w:r>
        <w:t>Advanced SQL Queries</w:t>
      </w:r>
    </w:p>
    <w:p>
      <w:pPr>
        <w:numPr>
          <w:ilvl w:val="0"/>
          <w:numId w:val="900"/>
        </w:numPr>
        <w:spacing w:before="0" w:after="0"/>
      </w:pPr>
      <w:r>
        <w:t>Subqueries (Nested Queries)</w:t>
      </w:r>
    </w:p>
    <w:p>
      <w:pPr>
        <w:numPr>
          <w:ilvl w:val="1"/>
          <w:numId w:val="900"/>
        </w:numPr>
        <w:spacing w:before="0" w:after="0"/>
      </w:pPr>
      <w:r>
        <w:t>Subquery Fundamentals</w:t>
      </w:r>
    </w:p>
    <w:p>
      <w:pPr>
        <w:numPr>
          <w:ilvl w:val="2"/>
          <w:numId w:val="900"/>
        </w:numPr>
        <w:spacing w:before="0" w:after="0"/>
      </w:pPr>
      <w:r>
        <w:t>Query Nesting Concepts</w:t>
      </w:r>
    </w:p>
    <w:p>
      <w:pPr>
        <w:numPr>
          <w:ilvl w:val="2"/>
          <w:numId w:val="900"/>
        </w:numPr>
        <w:spacing w:before="0" w:after="0"/>
      </w:pPr>
      <w:r>
        <w:t>Inner vs. Outer Queries</w:t>
      </w:r>
    </w:p>
    <w:p>
      <w:pPr>
        <w:numPr>
          <w:ilvl w:val="2"/>
          <w:numId w:val="900"/>
        </w:numPr>
        <w:spacing w:before="0" w:after="0"/>
      </w:pPr>
      <w:r>
        <w:t>Execution Order</w:t>
      </w:r>
    </w:p>
    <w:p>
      <w:pPr>
        <w:numPr>
          <w:ilvl w:val="1"/>
          <w:numId w:val="900"/>
        </w:numPr>
        <w:spacing w:before="0" w:after="0"/>
      </w:pPr>
      <w:r>
        <w:t>Subqueries in WHERE Clauses</w:t>
      </w:r>
    </w:p>
    <w:p>
      <w:pPr>
        <w:numPr>
          <w:ilvl w:val="2"/>
          <w:numId w:val="900"/>
        </w:numPr>
        <w:spacing w:before="0" w:after="0"/>
      </w:pPr>
      <w:r>
        <w:t>Scalar Subqueries</w:t>
      </w:r>
    </w:p>
    <w:p>
      <w:pPr>
        <w:numPr>
          <w:ilvl w:val="2"/>
          <w:numId w:val="900"/>
        </w:numPr>
        <w:spacing w:before="0" w:after="0"/>
      </w:pPr>
      <w:r>
        <w:t>Single Value Returns</w:t>
      </w:r>
    </w:p>
    <w:p>
      <w:pPr>
        <w:numPr>
          <w:ilvl w:val="2"/>
          <w:numId w:val="900"/>
        </w:numPr>
        <w:spacing w:before="0" w:after="0"/>
      </w:pPr>
      <w:r>
        <w:t>Comparison Operations</w:t>
      </w:r>
    </w:p>
    <w:p>
      <w:pPr>
        <w:numPr>
          <w:ilvl w:val="1"/>
          <w:numId w:val="900"/>
        </w:numPr>
        <w:spacing w:before="0" w:after="0"/>
      </w:pPr>
      <w:r>
        <w:t>Subqueries with IN/NOT IN</w:t>
      </w:r>
    </w:p>
    <w:p>
      <w:pPr>
        <w:numPr>
          <w:ilvl w:val="2"/>
          <w:numId w:val="900"/>
        </w:numPr>
        <w:spacing w:before="0" w:after="0"/>
      </w:pPr>
      <w:r>
        <w:t>List-Based Filtering</w:t>
      </w:r>
    </w:p>
    <w:p>
      <w:pPr>
        <w:numPr>
          <w:ilvl w:val="2"/>
          <w:numId w:val="900"/>
        </w:numPr>
        <w:spacing w:before="0" w:after="0"/>
      </w:pPr>
      <w:r>
        <w:t>Multiple Value Matching</w:t>
      </w:r>
    </w:p>
    <w:p>
      <w:pPr>
        <w:numPr>
          <w:ilvl w:val="2"/>
          <w:numId w:val="900"/>
        </w:numPr>
        <w:spacing w:before="0" w:after="0"/>
      </w:pPr>
      <w:r>
        <w:t>Null Value Considerations</w:t>
      </w:r>
    </w:p>
    <w:p>
      <w:pPr>
        <w:numPr>
          <w:ilvl w:val="1"/>
          <w:numId w:val="900"/>
        </w:numPr>
        <w:spacing w:before="0" w:after="0"/>
      </w:pPr>
      <w:r>
        <w:t>Subqueries in FROM Clauses</w:t>
      </w:r>
    </w:p>
    <w:p>
      <w:pPr>
        <w:numPr>
          <w:ilvl w:val="2"/>
          <w:numId w:val="900"/>
        </w:numPr>
        <w:spacing w:before="0" w:after="0"/>
      </w:pPr>
      <w:r>
        <w:t>Derived Tables</w:t>
      </w:r>
    </w:p>
    <w:p>
      <w:pPr>
        <w:numPr>
          <w:ilvl w:val="2"/>
          <w:numId w:val="900"/>
        </w:numPr>
        <w:spacing w:before="0" w:after="0"/>
      </w:pPr>
      <w:r>
        <w:t>Temporary Result Sets</w:t>
      </w:r>
    </w:p>
    <w:p>
      <w:pPr>
        <w:numPr>
          <w:ilvl w:val="2"/>
          <w:numId w:val="900"/>
        </w:numPr>
        <w:spacing w:before="0" w:after="0"/>
      </w:pPr>
      <w:r>
        <w:t>Alias Requirements</w:t>
      </w:r>
    </w:p>
    <w:p>
      <w:pPr>
        <w:numPr>
          <w:ilvl w:val="1"/>
          <w:numId w:val="900"/>
        </w:numPr>
        <w:spacing w:before="0" w:after="0"/>
      </w:pPr>
      <w:r>
        <w:t>Subqueries in SELECT Clauses</w:t>
      </w:r>
    </w:p>
    <w:p>
      <w:pPr>
        <w:numPr>
          <w:ilvl w:val="2"/>
          <w:numId w:val="900"/>
        </w:numPr>
        <w:spacing w:before="0" w:after="0"/>
      </w:pPr>
      <w:r>
        <w:t>Calculated Columns</w:t>
      </w:r>
    </w:p>
    <w:p>
      <w:pPr>
        <w:numPr>
          <w:ilvl w:val="2"/>
          <w:numId w:val="900"/>
        </w:numPr>
        <w:spacing w:before="0" w:after="0"/>
      </w:pPr>
      <w:r>
        <w:t>Conditional Value Selection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Correlated Subqueries</w:t>
      </w:r>
    </w:p>
    <w:p>
      <w:pPr>
        <w:numPr>
          <w:ilvl w:val="2"/>
          <w:numId w:val="900"/>
        </w:numPr>
        <w:spacing w:before="0" w:after="0"/>
      </w:pPr>
      <w:r>
        <w:t>Outer Query References</w:t>
      </w:r>
    </w:p>
    <w:p>
      <w:pPr>
        <w:numPr>
          <w:ilvl w:val="2"/>
          <w:numId w:val="900"/>
        </w:numPr>
        <w:spacing w:before="0" w:after="0"/>
      </w:pPr>
      <w:r>
        <w:t>Row-by-Row Evaluation</w:t>
      </w:r>
    </w:p>
    <w:p>
      <w:pPr>
        <w:numPr>
          <w:ilvl w:val="2"/>
          <w:numId w:val="900"/>
        </w:numPr>
        <w:spacing w:before="0" w:after="0"/>
      </w:pPr>
      <w:r>
        <w:t>EXISTS Operator Usage</w:t>
      </w:r>
    </w:p>
    <w:p>
      <w:pPr>
        <w:numPr>
          <w:ilvl w:val="1"/>
          <w:numId w:val="900"/>
        </w:numPr>
        <w:spacing w:before="0" w:after="0"/>
      </w:pPr>
      <w:r>
        <w:t>Subquery Performance</w:t>
      </w:r>
    </w:p>
    <w:p>
      <w:pPr>
        <w:numPr>
          <w:ilvl w:val="2"/>
          <w:numId w:val="900"/>
        </w:numPr>
        <w:spacing w:before="0" w:after="0"/>
      </w:pPr>
      <w:r>
        <w:t>Execution Plan Analysis</w:t>
      </w:r>
    </w:p>
    <w:p>
      <w:pPr>
        <w:numPr>
          <w:ilvl w:val="2"/>
          <w:numId w:val="900"/>
        </w:numPr>
        <w:spacing w:before="0" w:after="0"/>
      </w:pPr>
      <w:r>
        <w:t>Join Alternative Comparisons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Result Set Combination</w:t>
      </w:r>
    </w:p>
    <w:p>
      <w:pPr>
        <w:numPr>
          <w:ilvl w:val="2"/>
          <w:numId w:val="900"/>
        </w:numPr>
        <w:spacing w:before="0" w:after="0"/>
      </w:pPr>
      <w:r>
        <w:t>Column Compatibility</w:t>
      </w:r>
    </w:p>
    <w:p>
      <w:pPr>
        <w:numPr>
          <w:ilvl w:val="2"/>
          <w:numId w:val="900"/>
        </w:numPr>
        <w:spacing w:before="0" w:after="0"/>
      </w:pPr>
      <w:r>
        <w:t>Duplicate Handling</w:t>
      </w:r>
    </w:p>
    <w:p>
      <w:pPr>
        <w:numPr>
          <w:ilvl w:val="1"/>
          <w:numId w:val="900"/>
        </w:numPr>
        <w:spacing w:before="0" w:after="0"/>
      </w:pPr>
      <w:r>
        <w:t>UNION ALL</w:t>
      </w:r>
    </w:p>
    <w:p>
      <w:pPr>
        <w:numPr>
          <w:ilvl w:val="2"/>
          <w:numId w:val="900"/>
        </w:numPr>
        <w:spacing w:before="0" w:after="0"/>
      </w:pPr>
      <w:r>
        <w:t>All Rows Inclusion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Duplicate Preservation</w:t>
      </w:r>
    </w:p>
    <w:p>
      <w:pPr>
        <w:numPr>
          <w:ilvl w:val="1"/>
          <w:numId w:val="900"/>
        </w:numPr>
        <w:spacing w:before="0" w:after="0"/>
      </w:pPr>
      <w:r>
        <w:t>UNION vs. UNION ALL</w:t>
      </w:r>
    </w:p>
    <w:p>
      <w:pPr>
        <w:numPr>
          <w:ilvl w:val="2"/>
          <w:numId w:val="900"/>
        </w:numPr>
        <w:spacing w:before="0" w:after="0"/>
      </w:pPr>
      <w:r>
        <w:t>Duplicate Elimination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Use Case Selection</w:t>
      </w:r>
    </w:p>
    <w:p>
      <w:pPr>
        <w:numPr>
          <w:ilvl w:val="1"/>
          <w:numId w:val="900"/>
        </w:numPr>
        <w:spacing w:before="0" w:after="0"/>
      </w:pPr>
      <w:r>
        <w:t>Set Operation Requirements</w:t>
      </w:r>
    </w:p>
    <w:p>
      <w:pPr>
        <w:numPr>
          <w:ilvl w:val="2"/>
          <w:numId w:val="900"/>
        </w:numPr>
        <w:spacing w:before="0" w:after="0"/>
      </w:pPr>
      <w:r>
        <w:t>Column Count Matching</w:t>
      </w:r>
    </w:p>
    <w:p>
      <w:pPr>
        <w:numPr>
          <w:ilvl w:val="2"/>
          <w:numId w:val="900"/>
        </w:numPr>
        <w:spacing w:before="0" w:after="0"/>
      </w:pPr>
      <w:r>
        <w:t>Data Type Compatibility</w:t>
      </w:r>
    </w:p>
    <w:p>
      <w:pPr>
        <w:numPr>
          <w:ilvl w:val="2"/>
          <w:numId w:val="900"/>
        </w:numPr>
        <w:spacing w:before="0" w:after="0"/>
      </w:pPr>
      <w:r>
        <w:t>ORDER BY Placement</w:t>
      </w:r>
    </w:p>
    <w:p>
      <w:pPr>
        <w:numPr>
          <w:ilvl w:val="0"/>
          <w:numId w:val="900"/>
        </w:numPr>
        <w:spacing w:before="0" w:after="0"/>
      </w:pPr>
      <w:r>
        <w:t>Common Table Expressions (CTEs)</w:t>
      </w:r>
    </w:p>
    <w:p>
      <w:pPr>
        <w:numPr>
          <w:ilvl w:val="1"/>
          <w:numId w:val="900"/>
        </w:numPr>
        <w:spacing w:before="0" w:after="0"/>
      </w:pPr>
      <w:r>
        <w:t>CTE Fundamentals</w:t>
      </w:r>
    </w:p>
    <w:p>
      <w:pPr>
        <w:numPr>
          <w:ilvl w:val="2"/>
          <w:numId w:val="900"/>
        </w:numPr>
        <w:spacing w:before="0" w:after="0"/>
      </w:pPr>
      <w:r>
        <w:t>WITH Clause Syntax</w:t>
      </w:r>
    </w:p>
    <w:p>
      <w:pPr>
        <w:numPr>
          <w:ilvl w:val="2"/>
          <w:numId w:val="900"/>
        </w:numPr>
        <w:spacing w:before="0" w:after="0"/>
      </w:pPr>
      <w:r>
        <w:t>Named Result Sets</w:t>
      </w:r>
    </w:p>
    <w:p>
      <w:pPr>
        <w:numPr>
          <w:ilvl w:val="2"/>
          <w:numId w:val="900"/>
        </w:numPr>
        <w:spacing w:before="0" w:after="0"/>
      </w:pPr>
      <w:r>
        <w:t>Query Readability</w:t>
      </w:r>
    </w:p>
    <w:p>
      <w:pPr>
        <w:numPr>
          <w:ilvl w:val="1"/>
          <w:numId w:val="900"/>
        </w:numPr>
        <w:spacing w:before="0" w:after="0"/>
      </w:pPr>
      <w:r>
        <w:t>Simple CTEs</w:t>
      </w:r>
    </w:p>
    <w:p>
      <w:pPr>
        <w:numPr>
          <w:ilvl w:val="2"/>
          <w:numId w:val="900"/>
        </w:numPr>
        <w:spacing w:before="0" w:after="0"/>
      </w:pPr>
      <w:r>
        <w:t>Single CTE Definition</w:t>
      </w:r>
    </w:p>
    <w:p>
      <w:pPr>
        <w:numPr>
          <w:ilvl w:val="2"/>
          <w:numId w:val="900"/>
        </w:numPr>
        <w:spacing w:before="0" w:after="0"/>
      </w:pPr>
      <w:r>
        <w:t>CTE Usage in Main Query</w:t>
      </w:r>
    </w:p>
    <w:p>
      <w:pPr>
        <w:numPr>
          <w:ilvl w:val="2"/>
          <w:numId w:val="900"/>
        </w:numPr>
        <w:spacing w:before="0" w:after="0"/>
      </w:pPr>
      <w:r>
        <w:t>Alias and Column Naming</w:t>
      </w:r>
    </w:p>
    <w:p>
      <w:pPr>
        <w:numPr>
          <w:ilvl w:val="1"/>
          <w:numId w:val="900"/>
        </w:numPr>
        <w:spacing w:before="0" w:after="0"/>
      </w:pPr>
      <w:r>
        <w:t>Multiple CTEs</w:t>
      </w:r>
    </w:p>
    <w:p>
      <w:pPr>
        <w:numPr>
          <w:ilvl w:val="2"/>
          <w:numId w:val="900"/>
        </w:numPr>
        <w:spacing w:before="0" w:after="0"/>
      </w:pPr>
      <w:r>
        <w:t>Sequential CTE Definitions</w:t>
      </w:r>
    </w:p>
    <w:p>
      <w:pPr>
        <w:numPr>
          <w:ilvl w:val="2"/>
          <w:numId w:val="900"/>
        </w:numPr>
        <w:spacing w:before="0" w:after="0"/>
      </w:pPr>
      <w:r>
        <w:t>CTE Dependencies</w:t>
      </w:r>
    </w:p>
    <w:p>
      <w:pPr>
        <w:numPr>
          <w:ilvl w:val="2"/>
          <w:numId w:val="900"/>
        </w:numPr>
        <w:spacing w:before="0" w:after="0"/>
      </w:pPr>
      <w:r>
        <w:t>Complex Query Structuring</w:t>
      </w:r>
    </w:p>
    <w:p>
      <w:pPr>
        <w:numPr>
          <w:ilvl w:val="1"/>
          <w:numId w:val="900"/>
        </w:numPr>
        <w:spacing w:before="0" w:after="0"/>
      </w:pPr>
      <w:r>
        <w:t>Recursive CTEs</w:t>
      </w:r>
    </w:p>
    <w:p>
      <w:pPr>
        <w:numPr>
          <w:ilvl w:val="2"/>
          <w:numId w:val="900"/>
        </w:numPr>
        <w:spacing w:before="0" w:after="0"/>
      </w:pPr>
      <w:r>
        <w:t>Recursive Query Structure</w:t>
      </w:r>
    </w:p>
    <w:p>
      <w:pPr>
        <w:numPr>
          <w:ilvl w:val="2"/>
          <w:numId w:val="900"/>
        </w:numPr>
        <w:spacing w:before="0" w:after="0"/>
      </w:pPr>
      <w:r>
        <w:t>Base Case Definition</w:t>
      </w:r>
    </w:p>
    <w:p>
      <w:pPr>
        <w:numPr>
          <w:ilvl w:val="2"/>
          <w:numId w:val="900"/>
        </w:numPr>
        <w:spacing w:before="0" w:after="0"/>
      </w:pPr>
      <w:r>
        <w:t>Recursive Case Logic</w:t>
      </w:r>
    </w:p>
    <w:p>
      <w:pPr>
        <w:numPr>
          <w:ilvl w:val="2"/>
          <w:numId w:val="900"/>
        </w:numPr>
        <w:spacing w:before="0" w:after="0"/>
      </w:pPr>
      <w:r>
        <w:t>Hierarchical Data Processing</w:t>
      </w:r>
    </w:p>
    <w:p>
      <w:pPr>
        <w:numPr>
          <w:ilvl w:val="0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Window Function Concepts</w:t>
      </w:r>
    </w:p>
    <w:p>
      <w:pPr>
        <w:numPr>
          <w:ilvl w:val="2"/>
          <w:numId w:val="900"/>
        </w:numPr>
        <w:spacing w:before="0" w:after="0"/>
      </w:pPr>
      <w:r>
        <w:t>Analytical Functions</w:t>
      </w:r>
    </w:p>
    <w:p>
      <w:pPr>
        <w:numPr>
          <w:ilvl w:val="2"/>
          <w:numId w:val="900"/>
        </w:numPr>
        <w:spacing w:before="0" w:after="0"/>
      </w:pPr>
      <w:r>
        <w:t>Partition-Based Calculations</w:t>
      </w:r>
    </w:p>
    <w:p>
      <w:pPr>
        <w:numPr>
          <w:ilvl w:val="2"/>
          <w:numId w:val="900"/>
        </w:numPr>
        <w:spacing w:before="0" w:after="0"/>
      </w:pPr>
      <w:r>
        <w:t>Row-Level Analysis</w:t>
      </w:r>
    </w:p>
    <w:p>
      <w:pPr>
        <w:numPr>
          <w:ilvl w:val="1"/>
          <w:numId w:val="900"/>
        </w:numPr>
        <w:spacing w:before="0" w:after="0"/>
      </w:pPr>
      <w:r>
        <w:t>OVER Clause</w:t>
      </w:r>
    </w:p>
    <w:p>
      <w:pPr>
        <w:numPr>
          <w:ilvl w:val="2"/>
          <w:numId w:val="900"/>
        </w:numPr>
        <w:spacing w:before="0" w:after="0"/>
      </w:pPr>
      <w:r>
        <w:t>Window Specification</w:t>
      </w:r>
    </w:p>
    <w:p>
      <w:pPr>
        <w:numPr>
          <w:ilvl w:val="2"/>
          <w:numId w:val="900"/>
        </w:numPr>
        <w:spacing w:before="0" w:after="0"/>
      </w:pPr>
      <w:r>
        <w:t>Partition Definition</w:t>
      </w:r>
    </w:p>
    <w:p>
      <w:pPr>
        <w:numPr>
          <w:ilvl w:val="2"/>
          <w:numId w:val="900"/>
        </w:numPr>
        <w:spacing w:before="0" w:after="0"/>
      </w:pPr>
      <w:r>
        <w:t>Ordering Specification</w:t>
      </w:r>
    </w:p>
    <w:p>
      <w:pPr>
        <w:numPr>
          <w:ilvl w:val="1"/>
          <w:numId w:val="900"/>
        </w:numPr>
        <w:spacing w:before="0" w:after="0"/>
      </w:pPr>
      <w:r>
        <w:t>Partitioning</w:t>
      </w:r>
    </w:p>
    <w:p>
      <w:pPr>
        <w:numPr>
          <w:ilvl w:val="2"/>
          <w:numId w:val="900"/>
        </w:numPr>
        <w:spacing w:before="0" w:after="0"/>
      </w:pPr>
      <w:r>
        <w:t>PARTITION BY Clause</w:t>
      </w:r>
    </w:p>
    <w:p>
      <w:pPr>
        <w:numPr>
          <w:ilvl w:val="2"/>
          <w:numId w:val="900"/>
        </w:numPr>
        <w:spacing w:before="0" w:after="0"/>
      </w:pPr>
      <w:r>
        <w:t>Group-Based Calculations</w:t>
      </w:r>
    </w:p>
    <w:p>
      <w:pPr>
        <w:numPr>
          <w:ilvl w:val="2"/>
          <w:numId w:val="900"/>
        </w:numPr>
        <w:spacing w:before="0" w:after="0"/>
      </w:pPr>
      <w:r>
        <w:t>Partition Boundaries</w:t>
      </w:r>
    </w:p>
    <w:p>
      <w:pPr>
        <w:numPr>
          <w:ilvl w:val="1"/>
          <w:numId w:val="900"/>
        </w:numPr>
        <w:spacing w:before="0" w:after="0"/>
      </w:pPr>
      <w:r>
        <w:t>Ordering Within Windows</w:t>
      </w:r>
    </w:p>
    <w:p>
      <w:pPr>
        <w:numPr>
          <w:ilvl w:val="2"/>
          <w:numId w:val="900"/>
        </w:numPr>
        <w:spacing w:before="0" w:after="0"/>
      </w:pPr>
      <w:r>
        <w:t>ORDER BY in OVER</w:t>
      </w:r>
    </w:p>
    <w:p>
      <w:pPr>
        <w:numPr>
          <w:ilvl w:val="2"/>
          <w:numId w:val="900"/>
        </w:numPr>
        <w:spacing w:before="0" w:after="0"/>
      </w:pPr>
      <w:r>
        <w:t>Sort-Based Functions</w:t>
      </w:r>
    </w:p>
    <w:p>
      <w:pPr>
        <w:numPr>
          <w:ilvl w:val="2"/>
          <w:numId w:val="900"/>
        </w:numPr>
        <w:spacing w:before="0" w:after="0"/>
      </w:pPr>
      <w:r>
        <w:t>Frame Specifications</w:t>
      </w:r>
    </w:p>
    <w:p>
      <w:pPr>
        <w:numPr>
          <w:ilvl w:val="1"/>
          <w:numId w:val="900"/>
        </w:numPr>
        <w:spacing w:before="0" w:after="0"/>
      </w:pPr>
      <w:r>
        <w:t>Ranking Functions</w:t>
      </w:r>
    </w:p>
    <w:p>
      <w:pPr>
        <w:numPr>
          <w:ilvl w:val="2"/>
          <w:numId w:val="900"/>
        </w:numPr>
        <w:spacing w:before="0" w:after="0"/>
      </w:pPr>
      <w:r>
        <w:t>ROW_NUMBER Function</w:t>
      </w:r>
    </w:p>
    <w:p>
      <w:pPr>
        <w:numPr>
          <w:ilvl w:val="3"/>
          <w:numId w:val="900"/>
        </w:numPr>
        <w:spacing w:before="0" w:after="0"/>
      </w:pPr>
      <w:r>
        <w:t>Sequential Numbering</w:t>
      </w:r>
    </w:p>
    <w:p>
      <w:pPr>
        <w:numPr>
          <w:ilvl w:val="3"/>
          <w:numId w:val="900"/>
        </w:numPr>
        <w:spacing w:before="0" w:after="0"/>
      </w:pPr>
      <w:r>
        <w:t>Unique Row Identification</w:t>
      </w:r>
    </w:p>
    <w:p>
      <w:pPr>
        <w:numPr>
          <w:ilvl w:val="2"/>
          <w:numId w:val="900"/>
        </w:numPr>
        <w:spacing w:before="0" w:after="0"/>
      </w:pPr>
      <w:r>
        <w:t>RANK Function</w:t>
      </w:r>
    </w:p>
    <w:p>
      <w:pPr>
        <w:numPr>
          <w:ilvl w:val="3"/>
          <w:numId w:val="900"/>
        </w:numPr>
        <w:spacing w:before="0" w:after="0"/>
      </w:pPr>
      <w:r>
        <w:t>Tied Value Handling</w:t>
      </w:r>
    </w:p>
    <w:p>
      <w:pPr>
        <w:numPr>
          <w:ilvl w:val="3"/>
          <w:numId w:val="900"/>
        </w:numPr>
        <w:spacing w:before="0" w:after="0"/>
      </w:pPr>
      <w:r>
        <w:t>Gap-Based Ranking</w:t>
      </w:r>
    </w:p>
    <w:p>
      <w:pPr>
        <w:numPr>
          <w:ilvl w:val="2"/>
          <w:numId w:val="900"/>
        </w:numPr>
        <w:spacing w:before="0" w:after="0"/>
      </w:pPr>
      <w:r>
        <w:t>DENSE_RANK Function</w:t>
      </w:r>
    </w:p>
    <w:p>
      <w:pPr>
        <w:numPr>
          <w:ilvl w:val="3"/>
          <w:numId w:val="900"/>
        </w:numPr>
        <w:spacing w:before="0" w:after="0"/>
      </w:pPr>
      <w:r>
        <w:t>Consecutive Ranking</w:t>
      </w:r>
    </w:p>
    <w:p>
      <w:pPr>
        <w:numPr>
          <w:ilvl w:val="3"/>
          <w:numId w:val="900"/>
        </w:numPr>
        <w:spacing w:before="0" w:after="0"/>
      </w:pPr>
      <w:r>
        <w:t>No Gap Ranking</w:t>
      </w:r>
    </w:p>
    <w:p>
      <w:pPr>
        <w:numPr>
          <w:ilvl w:val="1"/>
          <w:numId w:val="900"/>
        </w:numPr>
        <w:spacing w:before="0" w:after="0"/>
      </w:pPr>
      <w:r>
        <w:t>Aggregate Window Functions</w:t>
      </w:r>
    </w:p>
    <w:p>
      <w:pPr>
        <w:numPr>
          <w:ilvl w:val="2"/>
          <w:numId w:val="900"/>
        </w:numPr>
        <w:spacing w:before="0" w:after="0"/>
      </w:pPr>
      <w:r>
        <w:t>Running Totals</w:t>
      </w:r>
    </w:p>
    <w:p>
      <w:pPr>
        <w:numPr>
          <w:ilvl w:val="3"/>
          <w:numId w:val="900"/>
        </w:numPr>
        <w:spacing w:before="0" w:after="0"/>
      </w:pPr>
      <w:r>
        <w:t>Cumulative SUM</w:t>
      </w:r>
    </w:p>
    <w:p>
      <w:pPr>
        <w:numPr>
          <w:ilvl w:val="3"/>
          <w:numId w:val="900"/>
        </w:numPr>
        <w:spacing w:before="0" w:after="0"/>
      </w:pPr>
      <w:r>
        <w:t>Progressive Calculations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Window Frame Definitions</w:t>
      </w:r>
    </w:p>
    <w:p>
      <w:pPr>
        <w:numPr>
          <w:ilvl w:val="3"/>
          <w:numId w:val="900"/>
        </w:numPr>
        <w:spacing w:before="0" w:after="0"/>
      </w:pPr>
      <w:r>
        <w:t>Sliding Calculations</w:t>
      </w:r>
    </w:p>
    <w:p>
      <w:pPr>
        <w:numPr>
          <w:ilvl w:val="2"/>
          <w:numId w:val="900"/>
        </w:numPr>
        <w:spacing w:before="0" w:after="0"/>
      </w:pPr>
      <w:r>
        <w:t>Window Aggregate Functions</w:t>
      </w:r>
    </w:p>
    <w:p>
      <w:pPr>
        <w:numPr>
          <w:ilvl w:val="3"/>
          <w:numId w:val="900"/>
        </w:numPr>
        <w:spacing w:before="0" w:after="0"/>
      </w:pPr>
      <w:r>
        <w:t>COUNT OVER</w:t>
      </w:r>
    </w:p>
    <w:p>
      <w:pPr>
        <w:numPr>
          <w:ilvl w:val="3"/>
          <w:numId w:val="900"/>
        </w:numPr>
        <w:spacing w:before="0" w:after="0"/>
      </w:pPr>
      <w:r>
        <w:t>AVG OVER</w:t>
      </w:r>
    </w:p>
    <w:p>
      <w:pPr>
        <w:numPr>
          <w:ilvl w:val="3"/>
          <w:numId w:val="900"/>
        </w:numPr>
        <w:spacing w:before="0" w:after="0"/>
      </w:pPr>
      <w:r>
        <w:t>MIN/MAX OVER</w:t>
      </w:r>
    </w:p>
    <w:p>
      <w:pPr>
        <w:numPr>
          <w:ilvl w:val="1"/>
          <w:numId w:val="900"/>
        </w:numPr>
        <w:spacing w:before="0" w:after="0"/>
      </w:pPr>
      <w:r>
        <w:t>Frame Specifications</w:t>
      </w:r>
    </w:p>
    <w:p>
      <w:pPr>
        <w:numPr>
          <w:ilvl w:val="2"/>
          <w:numId w:val="900"/>
        </w:numPr>
        <w:spacing w:before="0" w:after="0"/>
      </w:pPr>
      <w:r>
        <w:t>ROWS vs. RANGE</w:t>
      </w:r>
    </w:p>
    <w:p>
      <w:pPr>
        <w:numPr>
          <w:ilvl w:val="2"/>
          <w:numId w:val="900"/>
        </w:numPr>
        <w:spacing w:before="0" w:after="0"/>
      </w:pPr>
      <w:r>
        <w:t>Frame Boundaries</w:t>
      </w:r>
    </w:p>
    <w:p>
      <w:pPr>
        <w:numPr>
          <w:ilvl w:val="2"/>
          <w:numId w:val="900"/>
        </w:numPr>
        <w:spacing w:before="0" w:after="0"/>
      </w:pPr>
      <w:r>
        <w:t>PRECEDING and FOLLOWING</w:t>
      </w:r>
    </w:p>
    <w:p>
      <w:pPr>
        <w:pStyle w:val="Heading1"/>
      </w:pPr>
      <w:r>
        <w:t>Indexing for Performance</w:t>
      </w:r>
    </w:p>
    <w:p>
      <w:pPr>
        <w:numPr>
          <w:ilvl w:val="0"/>
          <w:numId w:val="900"/>
        </w:numPr>
        <w:spacing w:before="0" w:after="0"/>
      </w:pPr>
      <w:r>
        <w:t>Index Fundamentals</w:t>
      </w:r>
    </w:p>
    <w:p>
      <w:pPr>
        <w:numPr>
          <w:ilvl w:val="1"/>
          <w:numId w:val="900"/>
        </w:numPr>
        <w:spacing w:before="0" w:after="0"/>
      </w:pPr>
      <w:r>
        <w:t>Index Purpose and Benefits</w:t>
      </w:r>
    </w:p>
    <w:p>
      <w:pPr>
        <w:numPr>
          <w:ilvl w:val="2"/>
          <w:numId w:val="900"/>
        </w:numPr>
        <w:spacing w:before="0" w:after="0"/>
      </w:pPr>
      <w:r>
        <w:t>Query Performance Improvement</w:t>
      </w:r>
    </w:p>
    <w:p>
      <w:pPr>
        <w:numPr>
          <w:ilvl w:val="2"/>
          <w:numId w:val="900"/>
        </w:numPr>
        <w:spacing w:before="0" w:after="0"/>
      </w:pPr>
      <w:r>
        <w:t>Data Retrieval Acceleration</w:t>
      </w:r>
    </w:p>
    <w:p>
      <w:pPr>
        <w:numPr>
          <w:ilvl w:val="2"/>
          <w:numId w:val="900"/>
        </w:numPr>
        <w:spacing w:before="0" w:after="0"/>
      </w:pPr>
      <w:r>
        <w:t>Sort Operation Optimization</w:t>
      </w:r>
    </w:p>
    <w:p>
      <w:pPr>
        <w:numPr>
          <w:ilvl w:val="1"/>
          <w:numId w:val="900"/>
        </w:numPr>
        <w:spacing w:before="0" w:after="0"/>
      </w:pPr>
      <w:r>
        <w:t>Index Structure Overview</w:t>
      </w:r>
    </w:p>
    <w:p>
      <w:pPr>
        <w:numPr>
          <w:ilvl w:val="2"/>
          <w:numId w:val="900"/>
        </w:numPr>
        <w:spacing w:before="0" w:after="0"/>
      </w:pPr>
      <w:r>
        <w:t>B-Tree Index Organization</w:t>
      </w:r>
    </w:p>
    <w:p>
      <w:pPr>
        <w:numPr>
          <w:ilvl w:val="2"/>
          <w:numId w:val="900"/>
        </w:numPr>
        <w:spacing w:before="0" w:after="0"/>
      </w:pPr>
      <w:r>
        <w:t>Leaf and Non-Leaf Nodes</w:t>
      </w:r>
    </w:p>
    <w:p>
      <w:pPr>
        <w:numPr>
          <w:ilvl w:val="2"/>
          <w:numId w:val="900"/>
        </w:numPr>
        <w:spacing w:before="0" w:after="0"/>
      </w:pPr>
      <w:r>
        <w:t>Index Traversal Process</w:t>
      </w:r>
    </w:p>
    <w:p>
      <w:pPr>
        <w:numPr>
          <w:ilvl w:val="1"/>
          <w:numId w:val="900"/>
        </w:numPr>
        <w:spacing w:before="0" w:after="0"/>
      </w:pPr>
      <w:r>
        <w:t>Index Types Overview</w:t>
      </w:r>
    </w:p>
    <w:p>
      <w:pPr>
        <w:numPr>
          <w:ilvl w:val="2"/>
          <w:numId w:val="900"/>
        </w:numPr>
        <w:spacing w:before="0" w:after="0"/>
      </w:pPr>
      <w:r>
        <w:t>Clustered vs. Non-Clustered</w:t>
      </w:r>
    </w:p>
    <w:p>
      <w:pPr>
        <w:numPr>
          <w:ilvl w:val="2"/>
          <w:numId w:val="900"/>
        </w:numPr>
        <w:spacing w:before="0" w:after="0"/>
      </w:pPr>
      <w:r>
        <w:t>Primary vs. Secondary Indexes</w:t>
      </w:r>
    </w:p>
    <w:p>
      <w:pPr>
        <w:numPr>
          <w:ilvl w:val="2"/>
          <w:numId w:val="900"/>
        </w:numPr>
        <w:spacing w:before="0" w:after="0"/>
      </w:pPr>
      <w:r>
        <w:t>Unique vs. Non-Unique Indexes</w:t>
      </w:r>
    </w:p>
    <w:p>
      <w:pPr>
        <w:numPr>
          <w:ilvl w:val="0"/>
          <w:numId w:val="900"/>
        </w:numPr>
        <w:spacing w:before="0" w:after="0"/>
      </w:pPr>
      <w:r>
        <w:t>B-Tree Index Structure</w:t>
      </w:r>
    </w:p>
    <w:p>
      <w:pPr>
        <w:numPr>
          <w:ilvl w:val="1"/>
          <w:numId w:val="900"/>
        </w:numPr>
        <w:spacing w:before="0" w:after="0"/>
      </w:pPr>
      <w:r>
        <w:t>B-Tree Characteristics</w:t>
      </w:r>
    </w:p>
    <w:p>
      <w:pPr>
        <w:numPr>
          <w:ilvl w:val="2"/>
          <w:numId w:val="900"/>
        </w:numPr>
        <w:spacing w:before="0" w:after="0"/>
      </w:pPr>
      <w:r>
        <w:t>Balanced Tree Structure</w:t>
      </w:r>
    </w:p>
    <w:p>
      <w:pPr>
        <w:numPr>
          <w:ilvl w:val="2"/>
          <w:numId w:val="900"/>
        </w:numPr>
        <w:spacing w:before="0" w:after="0"/>
      </w:pPr>
      <w:r>
        <w:t>Node Organization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Index Traversal</w:t>
      </w:r>
    </w:p>
    <w:p>
      <w:pPr>
        <w:numPr>
          <w:ilvl w:val="2"/>
          <w:numId w:val="900"/>
        </w:numPr>
        <w:spacing w:before="0" w:after="0"/>
      </w:pPr>
      <w:r>
        <w:t>Root to Leaf Navigation</w:t>
      </w:r>
    </w:p>
    <w:p>
      <w:pPr>
        <w:numPr>
          <w:ilvl w:val="2"/>
          <w:numId w:val="900"/>
        </w:numPr>
        <w:spacing w:before="0" w:after="0"/>
      </w:pPr>
      <w:r>
        <w:t>Binary Search Process</w:t>
      </w:r>
    </w:p>
    <w:p>
      <w:pPr>
        <w:numPr>
          <w:ilvl w:val="2"/>
          <w:numId w:val="900"/>
        </w:numPr>
        <w:spacing w:before="0" w:after="0"/>
      </w:pPr>
      <w:r>
        <w:t>Page Access Patterns</w:t>
      </w:r>
    </w:p>
    <w:p>
      <w:pPr>
        <w:numPr>
          <w:ilvl w:val="1"/>
          <w:numId w:val="900"/>
        </w:numPr>
        <w:spacing w:before="0" w:after="0"/>
      </w:pPr>
      <w:r>
        <w:t>B-Tree Maintenance</w:t>
      </w:r>
    </w:p>
    <w:p>
      <w:pPr>
        <w:numPr>
          <w:ilvl w:val="2"/>
          <w:numId w:val="900"/>
        </w:numPr>
        <w:spacing w:before="0" w:after="0"/>
      </w:pPr>
      <w:r>
        <w:t>Node Splitting</w:t>
      </w:r>
    </w:p>
    <w:p>
      <w:pPr>
        <w:numPr>
          <w:ilvl w:val="2"/>
          <w:numId w:val="900"/>
        </w:numPr>
        <w:spacing w:before="0" w:after="0"/>
      </w:pPr>
      <w:r>
        <w:t>Node Merging</w:t>
      </w:r>
    </w:p>
    <w:p>
      <w:pPr>
        <w:numPr>
          <w:ilvl w:val="2"/>
          <w:numId w:val="900"/>
        </w:numPr>
        <w:spacing w:before="0" w:after="0"/>
      </w:pPr>
      <w:r>
        <w:t>Rebalancing Operations</w:t>
      </w:r>
    </w:p>
    <w:p>
      <w:pPr>
        <w:numPr>
          <w:ilvl w:val="0"/>
          <w:numId w:val="900"/>
        </w:numPr>
        <w:spacing w:before="0" w:after="0"/>
      </w:pPr>
      <w:r>
        <w:t>Index Types and Variations</w:t>
      </w:r>
    </w:p>
    <w:p>
      <w:pPr>
        <w:numPr>
          <w:ilvl w:val="1"/>
          <w:numId w:val="900"/>
        </w:numPr>
        <w:spacing w:before="0" w:after="0"/>
      </w:pPr>
      <w:r>
        <w:t>Single-Column Indexes</w:t>
      </w:r>
    </w:p>
    <w:p>
      <w:pPr>
        <w:numPr>
          <w:ilvl w:val="2"/>
          <w:numId w:val="900"/>
        </w:numPr>
        <w:spacing w:before="0" w:after="0"/>
      </w:pPr>
      <w:r>
        <w:t>Simple Index Creation</w:t>
      </w:r>
    </w:p>
    <w:p>
      <w:pPr>
        <w:numPr>
          <w:ilvl w:val="2"/>
          <w:numId w:val="900"/>
        </w:numPr>
        <w:spacing w:before="0" w:after="0"/>
      </w:pPr>
      <w:r>
        <w:t>Column Selection Criteria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Composite (Multi-Column) Indexes</w:t>
      </w:r>
    </w:p>
    <w:p>
      <w:pPr>
        <w:numPr>
          <w:ilvl w:val="2"/>
          <w:numId w:val="900"/>
        </w:numPr>
        <w:spacing w:before="0" w:after="0"/>
      </w:pPr>
      <w:r>
        <w:t>Column Order Importance</w:t>
      </w:r>
    </w:p>
    <w:p>
      <w:pPr>
        <w:numPr>
          <w:ilvl w:val="2"/>
          <w:numId w:val="900"/>
        </w:numPr>
        <w:spacing w:before="0" w:after="0"/>
      </w:pPr>
      <w:r>
        <w:t>Leftmost Prefix Rule</w:t>
      </w:r>
    </w:p>
    <w:p>
      <w:pPr>
        <w:numPr>
          <w:ilvl w:val="2"/>
          <w:numId w:val="900"/>
        </w:numPr>
        <w:spacing w:before="0" w:after="0"/>
      </w:pPr>
      <w:r>
        <w:t>Query Pattern Matching</w:t>
      </w:r>
    </w:p>
    <w:p>
      <w:pPr>
        <w:numPr>
          <w:ilvl w:val="1"/>
          <w:numId w:val="900"/>
        </w:numPr>
        <w:spacing w:before="0" w:after="0"/>
      </w:pPr>
      <w:r>
        <w:t>Unique Indexes</w:t>
      </w:r>
    </w:p>
    <w:p>
      <w:pPr>
        <w:numPr>
          <w:ilvl w:val="2"/>
          <w:numId w:val="900"/>
        </w:numPr>
        <w:spacing w:before="0" w:after="0"/>
      </w:pPr>
      <w:r>
        <w:t>Uniqueness Enforcement</w:t>
      </w:r>
    </w:p>
    <w:p>
      <w:pPr>
        <w:numPr>
          <w:ilvl w:val="2"/>
          <w:numId w:val="900"/>
        </w:numPr>
        <w:spacing w:before="0" w:after="0"/>
      </w:pPr>
      <w:r>
        <w:t>Primary Key Indexes</w:t>
      </w:r>
    </w:p>
    <w:p>
      <w:pPr>
        <w:numPr>
          <w:ilvl w:val="2"/>
          <w:numId w:val="900"/>
        </w:numPr>
        <w:spacing w:before="0" w:after="0"/>
      </w:pPr>
      <w:r>
        <w:t>Alternate Key Indexes</w:t>
      </w:r>
    </w:p>
    <w:p>
      <w:pPr>
        <w:numPr>
          <w:ilvl w:val="1"/>
          <w:numId w:val="900"/>
        </w:numPr>
        <w:spacing w:before="0" w:after="0"/>
      </w:pPr>
      <w:r>
        <w:t>Full-Text Indexes</w:t>
      </w:r>
    </w:p>
    <w:p>
      <w:pPr>
        <w:numPr>
          <w:ilvl w:val="2"/>
          <w:numId w:val="900"/>
        </w:numPr>
        <w:spacing w:before="0" w:after="0"/>
      </w:pPr>
      <w:r>
        <w:t>Text Search Optimization</w:t>
      </w:r>
    </w:p>
    <w:p>
      <w:pPr>
        <w:numPr>
          <w:ilvl w:val="2"/>
          <w:numId w:val="900"/>
        </w:numPr>
        <w:spacing w:before="0" w:after="0"/>
      </w:pPr>
      <w:r>
        <w:t>Natural Language Searching</w:t>
      </w:r>
    </w:p>
    <w:p>
      <w:pPr>
        <w:numPr>
          <w:ilvl w:val="2"/>
          <w:numId w:val="900"/>
        </w:numPr>
        <w:spacing w:before="0" w:after="0"/>
      </w:pPr>
      <w:r>
        <w:t>Boolean Mode Searching</w:t>
      </w:r>
    </w:p>
    <w:p>
      <w:pPr>
        <w:numPr>
          <w:ilvl w:val="1"/>
          <w:numId w:val="900"/>
        </w:numPr>
        <w:spacing w:before="0" w:after="0"/>
      </w:pPr>
      <w:r>
        <w:t>Spatial Indexes</w:t>
      </w:r>
    </w:p>
    <w:p>
      <w:pPr>
        <w:numPr>
          <w:ilvl w:val="2"/>
          <w:numId w:val="900"/>
        </w:numPr>
        <w:spacing w:before="0" w:after="0"/>
      </w:pPr>
      <w:r>
        <w:t>Geometric Data Indexing</w:t>
      </w:r>
    </w:p>
    <w:p>
      <w:pPr>
        <w:numPr>
          <w:ilvl w:val="2"/>
          <w:numId w:val="900"/>
        </w:numPr>
        <w:spacing w:before="0" w:after="0"/>
      </w:pPr>
      <w:r>
        <w:t>Spatial Query Optimization</w:t>
      </w:r>
    </w:p>
    <w:p>
      <w:pPr>
        <w:numPr>
          <w:ilvl w:val="2"/>
          <w:numId w:val="900"/>
        </w:numPr>
        <w:spacing w:before="0" w:after="0"/>
      </w:pPr>
      <w:r>
        <w:t>GIS Application Support</w:t>
      </w:r>
    </w:p>
    <w:p>
      <w:pPr>
        <w:numPr>
          <w:ilvl w:val="0"/>
          <w:numId w:val="900"/>
        </w:numPr>
        <w:spacing w:before="0" w:after="0"/>
      </w:pPr>
      <w:r>
        <w:t>Index Strategy and Design</w:t>
      </w:r>
    </w:p>
    <w:p>
      <w:pPr>
        <w:numPr>
          <w:ilvl w:val="1"/>
          <w:numId w:val="900"/>
        </w:numPr>
        <w:spacing w:before="0" w:after="0"/>
      </w:pPr>
      <w:r>
        <w:t>When to Create Indexes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When to Avoid Indexes</w:t>
      </w:r>
    </w:p>
    <w:p>
      <w:pPr>
        <w:numPr>
          <w:ilvl w:val="2"/>
          <w:numId w:val="900"/>
        </w:numPr>
        <w:spacing w:before="0" w:after="0"/>
      </w:pPr>
      <w:r>
        <w:t>Small Table Considerations</w:t>
      </w:r>
    </w:p>
    <w:p>
      <w:pPr>
        <w:numPr>
          <w:ilvl w:val="2"/>
          <w:numId w:val="900"/>
        </w:numPr>
        <w:spacing w:before="0" w:after="0"/>
      </w:pPr>
      <w:r>
        <w:t>High Write Volume Impact</w:t>
      </w:r>
    </w:p>
    <w:p>
      <w:pPr>
        <w:numPr>
          <w:ilvl w:val="2"/>
          <w:numId w:val="900"/>
        </w:numPr>
        <w:spacing w:before="0" w:after="0"/>
      </w:pPr>
      <w:r>
        <w:t>Storage Overhead Concerns</w:t>
      </w:r>
    </w:p>
    <w:p>
      <w:pPr>
        <w:numPr>
          <w:ilvl w:val="1"/>
          <w:numId w:val="900"/>
        </w:numPr>
        <w:spacing w:before="0" w:after="0"/>
      </w:pPr>
      <w:r>
        <w:t>Index Selection Guidelines</w:t>
      </w:r>
    </w:p>
    <w:p>
      <w:pPr>
        <w:numPr>
          <w:ilvl w:val="2"/>
          <w:numId w:val="900"/>
        </w:numPr>
        <w:spacing w:before="0" w:after="0"/>
      </w:pPr>
      <w:r>
        <w:t>Selectivity Analysis</w:t>
      </w:r>
    </w:p>
    <w:p>
      <w:pPr>
        <w:numPr>
          <w:ilvl w:val="2"/>
          <w:numId w:val="900"/>
        </w:numPr>
        <w:spacing w:before="0" w:after="0"/>
      </w:pPr>
      <w:r>
        <w:t>Cardinality Considerations</w:t>
      </w:r>
    </w:p>
    <w:p>
      <w:pPr>
        <w:numPr>
          <w:ilvl w:val="2"/>
          <w:numId w:val="900"/>
        </w:numPr>
        <w:spacing w:before="0" w:after="0"/>
      </w:pPr>
      <w:r>
        <w:t>Query Frequency Assessment</w:t>
      </w:r>
    </w:p>
    <w:p>
      <w:pPr>
        <w:numPr>
          <w:ilvl w:val="1"/>
          <w:numId w:val="900"/>
        </w:numPr>
        <w:spacing w:before="0" w:after="0"/>
      </w:pPr>
      <w:r>
        <w:t>Composite Index Design</w:t>
      </w:r>
    </w:p>
    <w:p>
      <w:pPr>
        <w:numPr>
          <w:ilvl w:val="2"/>
          <w:numId w:val="900"/>
        </w:numPr>
        <w:spacing w:before="0" w:after="0"/>
      </w:pPr>
      <w:r>
        <w:t>Column Ordering Strategy</w:t>
      </w:r>
    </w:p>
    <w:p>
      <w:pPr>
        <w:numPr>
          <w:ilvl w:val="2"/>
          <w:numId w:val="900"/>
        </w:numPr>
        <w:spacing w:before="0" w:after="0"/>
      </w:pPr>
      <w:r>
        <w:t>Query Coverage Optimization</w:t>
      </w:r>
    </w:p>
    <w:p>
      <w:pPr>
        <w:numPr>
          <w:ilvl w:val="2"/>
          <w:numId w:val="900"/>
        </w:numPr>
        <w:spacing w:before="0" w:after="0"/>
      </w:pPr>
      <w:r>
        <w:t>Index Consolidation</w:t>
      </w:r>
    </w:p>
    <w:p>
      <w:pPr>
        <w:numPr>
          <w:ilvl w:val="0"/>
          <w:numId w:val="900"/>
        </w:numPr>
        <w:spacing w:before="0" w:after="0"/>
      </w:pPr>
      <w:r>
        <w:t>Index Management</w:t>
      </w:r>
    </w:p>
    <w:p>
      <w:pPr>
        <w:numPr>
          <w:ilvl w:val="1"/>
          <w:numId w:val="900"/>
        </w:numPr>
        <w:spacing w:before="0" w:after="0"/>
      </w:pPr>
      <w:r>
        <w:t>Creating Indexes</w:t>
      </w:r>
    </w:p>
    <w:p>
      <w:pPr>
        <w:numPr>
          <w:ilvl w:val="2"/>
          <w:numId w:val="900"/>
        </w:numPr>
        <w:spacing w:before="0" w:after="0"/>
      </w:pPr>
      <w:r>
        <w:t>CREATE INDEX Syntax</w:t>
      </w:r>
    </w:p>
    <w:p>
      <w:pPr>
        <w:numPr>
          <w:ilvl w:val="2"/>
          <w:numId w:val="900"/>
        </w:numPr>
        <w:spacing w:before="0" w:after="0"/>
      </w:pPr>
      <w:r>
        <w:t>Index Naming Conventions</w:t>
      </w:r>
    </w:p>
    <w:p>
      <w:pPr>
        <w:numPr>
          <w:ilvl w:val="2"/>
          <w:numId w:val="900"/>
        </w:numPr>
        <w:spacing w:before="0" w:after="0"/>
      </w:pPr>
      <w:r>
        <w:t>Index Options and Parameters</w:t>
      </w:r>
    </w:p>
    <w:p>
      <w:pPr>
        <w:numPr>
          <w:ilvl w:val="1"/>
          <w:numId w:val="900"/>
        </w:numPr>
        <w:spacing w:before="0" w:after="0"/>
      </w:pPr>
      <w:r>
        <w:t>Dropping Indexes</w:t>
      </w:r>
    </w:p>
    <w:p>
      <w:pPr>
        <w:numPr>
          <w:ilvl w:val="2"/>
          <w:numId w:val="900"/>
        </w:numPr>
        <w:spacing w:before="0" w:after="0"/>
      </w:pPr>
      <w:r>
        <w:t>DROP INDEX Syntax</w:t>
      </w:r>
    </w:p>
    <w:p>
      <w:pPr>
        <w:numPr>
          <w:ilvl w:val="2"/>
          <w:numId w:val="900"/>
        </w:numPr>
        <w:spacing w:before="0" w:after="0"/>
      </w:pPr>
      <w:r>
        <w:t>Index Dependency Checking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1"/>
          <w:numId w:val="900"/>
        </w:numPr>
        <w:spacing w:before="0" w:after="0"/>
      </w:pPr>
      <w:r>
        <w:t>Index Information</w:t>
      </w:r>
    </w:p>
    <w:p>
      <w:pPr>
        <w:numPr>
          <w:ilvl w:val="2"/>
          <w:numId w:val="900"/>
        </w:numPr>
        <w:spacing w:before="0" w:after="0"/>
      </w:pPr>
      <w:r>
        <w:t>SHOW INDEX Command</w:t>
      </w:r>
    </w:p>
    <w:p>
      <w:pPr>
        <w:numPr>
          <w:ilvl w:val="2"/>
          <w:numId w:val="900"/>
        </w:numPr>
        <w:spacing w:before="0" w:after="0"/>
      </w:pPr>
      <w:r>
        <w:t>Index Statistics Viewing</w:t>
      </w:r>
    </w:p>
    <w:p>
      <w:pPr>
        <w:numPr>
          <w:ilvl w:val="2"/>
          <w:numId w:val="900"/>
        </w:numPr>
        <w:spacing w:before="0" w:after="0"/>
      </w:pPr>
      <w:r>
        <w:t>Information Schema Queries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2"/>
          <w:numId w:val="900"/>
        </w:numPr>
        <w:spacing w:before="0" w:after="0"/>
      </w:pPr>
      <w:r>
        <w:t>Index Rebuilding</w:t>
      </w:r>
    </w:p>
    <w:p>
      <w:pPr>
        <w:numPr>
          <w:ilvl w:val="2"/>
          <w:numId w:val="900"/>
        </w:numPr>
        <w:spacing w:before="0" w:after="0"/>
      </w:pPr>
      <w:r>
        <w:t>Statistics Updates</w:t>
      </w:r>
    </w:p>
    <w:p>
      <w:pPr>
        <w:numPr>
          <w:ilvl w:val="2"/>
          <w:numId w:val="900"/>
        </w:numPr>
        <w:spacing w:before="0" w:after="0"/>
      </w:pPr>
      <w:r>
        <w:t>Fragmentation Management</w:t>
      </w:r>
    </w:p>
    <w:p>
      <w:pPr>
        <w:numPr>
          <w:ilvl w:val="0"/>
          <w:numId w:val="900"/>
        </w:numPr>
        <w:spacing w:before="0" w:after="0"/>
      </w:pPr>
      <w:r>
        <w:t>Query Optimization with Indexes</w:t>
      </w:r>
    </w:p>
    <w:p>
      <w:pPr>
        <w:numPr>
          <w:ilvl w:val="1"/>
          <w:numId w:val="900"/>
        </w:numPr>
        <w:spacing w:before="0" w:after="0"/>
      </w:pPr>
      <w:r>
        <w:t>EXPLAIN Statement</w:t>
      </w:r>
    </w:p>
    <w:p>
      <w:pPr>
        <w:numPr>
          <w:ilvl w:val="2"/>
          <w:numId w:val="900"/>
        </w:numPr>
        <w:spacing w:before="0" w:after="0"/>
      </w:pPr>
      <w:r>
        <w:t>Execution Plan Analysis</w:t>
      </w:r>
    </w:p>
    <w:p>
      <w:pPr>
        <w:numPr>
          <w:ilvl w:val="2"/>
          <w:numId w:val="900"/>
        </w:numPr>
        <w:spacing w:before="0" w:after="0"/>
      </w:pPr>
      <w:r>
        <w:t>Index Usage Identification</w:t>
      </w:r>
    </w:p>
    <w:p>
      <w:pPr>
        <w:numPr>
          <w:ilvl w:val="2"/>
          <w:numId w:val="900"/>
        </w:numPr>
        <w:spacing w:before="0" w:after="0"/>
      </w:pPr>
      <w:r>
        <w:t>Performance Bottleneck Detection</w:t>
      </w:r>
    </w:p>
    <w:p>
      <w:pPr>
        <w:numPr>
          <w:ilvl w:val="1"/>
          <w:numId w:val="900"/>
        </w:numPr>
        <w:spacing w:before="0" w:after="0"/>
      </w:pPr>
      <w:r>
        <w:t>Query Execution Plans</w:t>
      </w:r>
    </w:p>
    <w:p>
      <w:pPr>
        <w:numPr>
          <w:ilvl w:val="2"/>
          <w:numId w:val="900"/>
        </w:numPr>
        <w:spacing w:before="0" w:after="0"/>
      </w:pPr>
      <w:r>
        <w:t>Plan Component Understanding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Access Method Selection</w:t>
      </w:r>
    </w:p>
    <w:p>
      <w:pPr>
        <w:numPr>
          <w:ilvl w:val="1"/>
          <w:numId w:val="900"/>
        </w:numPr>
        <w:spacing w:before="0" w:after="0"/>
      </w:pPr>
      <w:r>
        <w:t>Index Optimization Techniques</w:t>
      </w:r>
    </w:p>
    <w:p>
      <w:pPr>
        <w:numPr>
          <w:ilvl w:val="2"/>
          <w:numId w:val="900"/>
        </w:numPr>
        <w:spacing w:before="0" w:after="0"/>
      </w:pPr>
      <w:r>
        <w:t>Covering Indexes</w:t>
      </w:r>
    </w:p>
    <w:p>
      <w:pPr>
        <w:numPr>
          <w:ilvl w:val="2"/>
          <w:numId w:val="900"/>
        </w:numPr>
        <w:spacing w:before="0" w:after="0"/>
      </w:pPr>
      <w:r>
        <w:t>Index-Only Scans</w:t>
      </w:r>
    </w:p>
    <w:p>
      <w:pPr>
        <w:numPr>
          <w:ilvl w:val="2"/>
          <w:numId w:val="900"/>
        </w:numPr>
        <w:spacing w:before="0" w:after="0"/>
      </w:pPr>
      <w:r>
        <w:t>Index Intersection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Slow Query Identification</w:t>
      </w:r>
    </w:p>
    <w:p>
      <w:pPr>
        <w:numPr>
          <w:ilvl w:val="2"/>
          <w:numId w:val="900"/>
        </w:numPr>
        <w:spacing w:before="0" w:after="0"/>
      </w:pPr>
      <w:r>
        <w:t>Index Effectiveness Measurement</w:t>
      </w:r>
    </w:p>
    <w:p>
      <w:pPr>
        <w:numPr>
          <w:ilvl w:val="2"/>
          <w:numId w:val="900"/>
        </w:numPr>
        <w:spacing w:before="0" w:after="0"/>
      </w:pPr>
      <w:r>
        <w:t>Optimization Iteration</w:t>
      </w:r>
    </w:p>
    <w:p>
      <w:pPr>
        <w:pStyle w:val="Heading1"/>
      </w:pPr>
      <w:r>
        <w:t>Transactions and Concurrency</w:t>
      </w:r>
    </w:p>
    <w:p>
      <w:pPr>
        <w:numPr>
          <w:ilvl w:val="0"/>
          <w:numId w:val="900"/>
        </w:numPr>
        <w:spacing w:before="0" w:after="0"/>
      </w:pPr>
      <w:r>
        <w:t>Transaction Fundamentals</w:t>
      </w:r>
    </w:p>
    <w:p>
      <w:pPr>
        <w:numPr>
          <w:ilvl w:val="1"/>
          <w:numId w:val="900"/>
        </w:numPr>
        <w:spacing w:before="0" w:after="0"/>
      </w:pPr>
      <w:r>
        <w:t>Transaction Definition</w:t>
      </w:r>
    </w:p>
    <w:p>
      <w:pPr>
        <w:numPr>
          <w:ilvl w:val="2"/>
          <w:numId w:val="900"/>
        </w:numPr>
        <w:spacing w:before="0" w:after="0"/>
      </w:pPr>
      <w:r>
        <w:t>Logical Unit of Work</w:t>
      </w:r>
    </w:p>
    <w:p>
      <w:pPr>
        <w:numPr>
          <w:ilvl w:val="2"/>
          <w:numId w:val="900"/>
        </w:numPr>
        <w:spacing w:before="0" w:after="0"/>
      </w:pPr>
      <w:r>
        <w:t>All-or-Nothing Principle</w:t>
      </w:r>
    </w:p>
    <w:p>
      <w:pPr>
        <w:numPr>
          <w:ilvl w:val="2"/>
          <w:numId w:val="900"/>
        </w:numPr>
        <w:spacing w:before="0" w:after="0"/>
      </w:pPr>
      <w:r>
        <w:t>Data Consistency Guarantee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3"/>
          <w:numId w:val="900"/>
        </w:numPr>
        <w:spacing w:before="0" w:after="0"/>
      </w:pPr>
      <w:r>
        <w:t>Transaction Completeness</w:t>
      </w:r>
    </w:p>
    <w:p>
      <w:pPr>
        <w:numPr>
          <w:ilvl w:val="3"/>
          <w:numId w:val="900"/>
        </w:numPr>
        <w:spacing w:before="0" w:after="0"/>
      </w:pPr>
      <w:r>
        <w:t>Rollback Capabilities</w:t>
      </w:r>
    </w:p>
    <w:p>
      <w:pPr>
        <w:numPr>
          <w:ilvl w:val="3"/>
          <w:numId w:val="900"/>
        </w:numPr>
        <w:spacing w:before="0" w:after="0"/>
      </w:pPr>
      <w:r>
        <w:t>Partial Execution Prevention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Data Integrity Maintenance</w:t>
      </w:r>
    </w:p>
    <w:p>
      <w:pPr>
        <w:numPr>
          <w:ilvl w:val="3"/>
          <w:numId w:val="900"/>
        </w:numPr>
        <w:spacing w:before="0" w:after="0"/>
      </w:pPr>
      <w:r>
        <w:t>Constraint Enforcement</w:t>
      </w:r>
    </w:p>
    <w:p>
      <w:pPr>
        <w:numPr>
          <w:ilvl w:val="3"/>
          <w:numId w:val="900"/>
        </w:numPr>
        <w:spacing w:before="0" w:after="0"/>
      </w:pPr>
      <w:r>
        <w:t>Valid State Transitions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3"/>
          <w:numId w:val="900"/>
        </w:numPr>
        <w:spacing w:before="0" w:after="0"/>
      </w:pPr>
      <w:r>
        <w:t>Concurrent Transaction Separation</w:t>
      </w:r>
    </w:p>
    <w:p>
      <w:pPr>
        <w:numPr>
          <w:ilvl w:val="3"/>
          <w:numId w:val="900"/>
        </w:numPr>
        <w:spacing w:before="0" w:after="0"/>
      </w:pPr>
      <w:r>
        <w:t>Interference Prevention</w:t>
      </w:r>
    </w:p>
    <w:p>
      <w:pPr>
        <w:numPr>
          <w:ilvl w:val="3"/>
          <w:numId w:val="900"/>
        </w:numPr>
        <w:spacing w:before="0" w:after="0"/>
      </w:pPr>
      <w:r>
        <w:t>Visibility Control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3"/>
          <w:numId w:val="900"/>
        </w:numPr>
        <w:spacing w:before="0" w:after="0"/>
      </w:pPr>
      <w:r>
        <w:t>Permanent Change Guarantee</w:t>
      </w:r>
    </w:p>
    <w:p>
      <w:pPr>
        <w:numPr>
          <w:ilvl w:val="3"/>
          <w:numId w:val="900"/>
        </w:numPr>
        <w:spacing w:before="0" w:after="0"/>
      </w:pPr>
      <w:r>
        <w:t>Crash Recovery</w:t>
      </w:r>
    </w:p>
    <w:p>
      <w:pPr>
        <w:numPr>
          <w:ilvl w:val="3"/>
          <w:numId w:val="900"/>
        </w:numPr>
        <w:spacing w:before="0" w:after="0"/>
      </w:pPr>
      <w:r>
        <w:t>Data Persistence</w:t>
      </w:r>
    </w:p>
    <w:p>
      <w:pPr>
        <w:numPr>
          <w:ilvl w:val="0"/>
          <w:numId w:val="900"/>
        </w:numPr>
        <w:spacing w:before="0" w:after="0"/>
      </w:pPr>
      <w:r>
        <w:t>Transaction Control</w:t>
      </w:r>
    </w:p>
    <w:p>
      <w:pPr>
        <w:numPr>
          <w:ilvl w:val="1"/>
          <w:numId w:val="900"/>
        </w:numPr>
        <w:spacing w:before="0" w:after="0"/>
      </w:pPr>
      <w:r>
        <w:t>Transaction Control Language (TCL)</w:t>
      </w:r>
    </w:p>
    <w:p>
      <w:pPr>
        <w:numPr>
          <w:ilvl w:val="2"/>
          <w:numId w:val="900"/>
        </w:numPr>
        <w:spacing w:before="0" w:after="0"/>
      </w:pPr>
      <w:r>
        <w:t>Transaction Management Commands</w:t>
      </w:r>
    </w:p>
    <w:p>
      <w:pPr>
        <w:numPr>
          <w:ilvl w:val="2"/>
          <w:numId w:val="900"/>
        </w:numPr>
        <w:spacing w:before="0" w:after="0"/>
      </w:pPr>
      <w:r>
        <w:t>State Transition Control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Starting Transactions</w:t>
      </w:r>
    </w:p>
    <w:p>
      <w:pPr>
        <w:numPr>
          <w:ilvl w:val="2"/>
          <w:numId w:val="900"/>
        </w:numPr>
        <w:spacing w:before="0" w:after="0"/>
      </w:pPr>
      <w:r>
        <w:t>START TRANSACTION</w:t>
      </w:r>
    </w:p>
    <w:p>
      <w:pPr>
        <w:numPr>
          <w:ilvl w:val="2"/>
          <w:numId w:val="900"/>
        </w:numPr>
        <w:spacing w:before="0" w:after="0"/>
      </w:pPr>
      <w:r>
        <w:t>BEGIN Statement</w:t>
      </w:r>
    </w:p>
    <w:p>
      <w:pPr>
        <w:numPr>
          <w:ilvl w:val="2"/>
          <w:numId w:val="900"/>
        </w:numPr>
        <w:spacing w:before="0" w:after="0"/>
      </w:pPr>
      <w:r>
        <w:t>Autocommit Mode Control</w:t>
      </w:r>
    </w:p>
    <w:p>
      <w:pPr>
        <w:numPr>
          <w:ilvl w:val="1"/>
          <w:numId w:val="900"/>
        </w:numPr>
        <w:spacing w:before="0" w:after="0"/>
      </w:pPr>
      <w:r>
        <w:t>Committing Transactions</w:t>
      </w:r>
    </w:p>
    <w:p>
      <w:pPr>
        <w:numPr>
          <w:ilvl w:val="2"/>
          <w:numId w:val="900"/>
        </w:numPr>
        <w:spacing w:before="0" w:after="0"/>
      </w:pPr>
      <w:r>
        <w:t>COMMIT Statement</w:t>
      </w:r>
    </w:p>
    <w:p>
      <w:pPr>
        <w:numPr>
          <w:ilvl w:val="2"/>
          <w:numId w:val="900"/>
        </w:numPr>
        <w:spacing w:before="0" w:after="0"/>
      </w:pPr>
      <w:r>
        <w:t>Permanent Change Application</w:t>
      </w:r>
    </w:p>
    <w:p>
      <w:pPr>
        <w:numPr>
          <w:ilvl w:val="2"/>
          <w:numId w:val="900"/>
        </w:numPr>
        <w:spacing w:before="0" w:after="0"/>
      </w:pPr>
      <w:r>
        <w:t>Transaction Completion</w:t>
      </w:r>
    </w:p>
    <w:p>
      <w:pPr>
        <w:numPr>
          <w:ilvl w:val="1"/>
          <w:numId w:val="900"/>
        </w:numPr>
        <w:spacing w:before="0" w:after="0"/>
      </w:pPr>
      <w:r>
        <w:t>Rolling Back Transactions</w:t>
      </w:r>
    </w:p>
    <w:p>
      <w:pPr>
        <w:numPr>
          <w:ilvl w:val="2"/>
          <w:numId w:val="900"/>
        </w:numPr>
        <w:spacing w:before="0" w:after="0"/>
      </w:pPr>
      <w:r>
        <w:t>ROLLBACK Statement</w:t>
      </w:r>
    </w:p>
    <w:p>
      <w:pPr>
        <w:numPr>
          <w:ilvl w:val="2"/>
          <w:numId w:val="900"/>
        </w:numPr>
        <w:spacing w:before="0" w:after="0"/>
      </w:pPr>
      <w:r>
        <w:t>Change Reversal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Savepoints</w:t>
      </w:r>
    </w:p>
    <w:p>
      <w:pPr>
        <w:numPr>
          <w:ilvl w:val="2"/>
          <w:numId w:val="900"/>
        </w:numPr>
        <w:spacing w:before="0" w:after="0"/>
      </w:pPr>
      <w:r>
        <w:t>SAVEPOINT Creation</w:t>
      </w:r>
    </w:p>
    <w:p>
      <w:pPr>
        <w:numPr>
          <w:ilvl w:val="2"/>
          <w:numId w:val="900"/>
        </w:numPr>
        <w:spacing w:before="0" w:after="0"/>
      </w:pPr>
      <w:r>
        <w:t>Partial Rollback</w:t>
      </w:r>
    </w:p>
    <w:p>
      <w:pPr>
        <w:numPr>
          <w:ilvl w:val="2"/>
          <w:numId w:val="900"/>
        </w:numPr>
        <w:spacing w:before="0" w:after="0"/>
      </w:pPr>
      <w:r>
        <w:t>Nested Transaction Simulation</w:t>
      </w:r>
    </w:p>
    <w:p>
      <w:pPr>
        <w:numPr>
          <w:ilvl w:val="2"/>
          <w:numId w:val="900"/>
        </w:numPr>
        <w:spacing w:before="0" w:after="0"/>
      </w:pPr>
      <w:r>
        <w:t>RELEASE SAVEPOINT</w:t>
      </w:r>
    </w:p>
    <w:p>
      <w:pPr>
        <w:numPr>
          <w:ilvl w:val="0"/>
          <w:numId w:val="900"/>
        </w:numPr>
        <w:spacing w:before="0" w:after="0"/>
      </w:pPr>
      <w:r>
        <w:t>Concurrency Control</w:t>
      </w:r>
    </w:p>
    <w:p>
      <w:pPr>
        <w:numPr>
          <w:ilvl w:val="1"/>
          <w:numId w:val="900"/>
        </w:numPr>
        <w:spacing w:before="0" w:after="0"/>
      </w:pPr>
      <w:r>
        <w:t>Concurrency Problems</w:t>
      </w:r>
    </w:p>
    <w:p>
      <w:pPr>
        <w:numPr>
          <w:ilvl w:val="2"/>
          <w:numId w:val="900"/>
        </w:numPr>
        <w:spacing w:before="0" w:after="0"/>
      </w:pPr>
      <w:r>
        <w:t>Dirty Reads</w:t>
      </w:r>
    </w:p>
    <w:p>
      <w:pPr>
        <w:numPr>
          <w:ilvl w:val="3"/>
          <w:numId w:val="900"/>
        </w:numPr>
        <w:spacing w:before="0" w:after="0"/>
      </w:pPr>
      <w:r>
        <w:t>Uncommitted Data Reading</w:t>
      </w:r>
    </w:p>
    <w:p>
      <w:pPr>
        <w:numPr>
          <w:ilvl w:val="3"/>
          <w:numId w:val="900"/>
        </w:numPr>
        <w:spacing w:before="0" w:after="0"/>
      </w:pPr>
      <w:r>
        <w:t>Transaction Interference</w:t>
      </w:r>
    </w:p>
    <w:p>
      <w:pPr>
        <w:numPr>
          <w:ilvl w:val="2"/>
          <w:numId w:val="900"/>
        </w:numPr>
        <w:spacing w:before="0" w:after="0"/>
      </w:pPr>
      <w:r>
        <w:t>Non-Repeatable Reads</w:t>
      </w:r>
    </w:p>
    <w:p>
      <w:pPr>
        <w:numPr>
          <w:ilvl w:val="3"/>
          <w:numId w:val="900"/>
        </w:numPr>
        <w:spacing w:before="0" w:after="0"/>
      </w:pPr>
      <w:r>
        <w:t>Inconsistent Read Results</w:t>
      </w:r>
    </w:p>
    <w:p>
      <w:pPr>
        <w:numPr>
          <w:ilvl w:val="3"/>
          <w:numId w:val="900"/>
        </w:numPr>
        <w:spacing w:before="0" w:after="0"/>
      </w:pPr>
      <w:r>
        <w:t>Data Modification Between Reads</w:t>
      </w:r>
    </w:p>
    <w:p>
      <w:pPr>
        <w:numPr>
          <w:ilvl w:val="2"/>
          <w:numId w:val="900"/>
        </w:numPr>
        <w:spacing w:before="0" w:after="0"/>
      </w:pPr>
      <w:r>
        <w:t>Phantom Reads</w:t>
      </w:r>
    </w:p>
    <w:p>
      <w:pPr>
        <w:numPr>
          <w:ilvl w:val="3"/>
          <w:numId w:val="900"/>
        </w:numPr>
        <w:spacing w:before="0" w:after="0"/>
      </w:pPr>
      <w:r>
        <w:t>Row Set Changes</w:t>
      </w:r>
    </w:p>
    <w:p>
      <w:pPr>
        <w:numPr>
          <w:ilvl w:val="3"/>
          <w:numId w:val="900"/>
        </w:numPr>
        <w:spacing w:before="0" w:after="0"/>
      </w:pPr>
      <w:r>
        <w:t>Range Query Inconsistencies</w:t>
      </w:r>
    </w:p>
    <w:p>
      <w:pPr>
        <w:numPr>
          <w:ilvl w:val="2"/>
          <w:numId w:val="900"/>
        </w:numPr>
        <w:spacing w:before="0" w:after="0"/>
      </w:pPr>
      <w:r>
        <w:t>Lost Updates</w:t>
      </w:r>
    </w:p>
    <w:p>
      <w:pPr>
        <w:numPr>
          <w:ilvl w:val="3"/>
          <w:numId w:val="900"/>
        </w:numPr>
        <w:spacing w:before="0" w:after="0"/>
      </w:pPr>
      <w:r>
        <w:t>Concurrent Modification Conflicts</w:t>
      </w:r>
    </w:p>
    <w:p>
      <w:pPr>
        <w:numPr>
          <w:ilvl w:val="3"/>
          <w:numId w:val="900"/>
        </w:numPr>
        <w:spacing w:before="0" w:after="0"/>
      </w:pPr>
      <w:r>
        <w:t>Update Overwriting</w:t>
      </w:r>
    </w:p>
    <w:p>
      <w:pPr>
        <w:numPr>
          <w:ilvl w:val="1"/>
          <w:numId w:val="900"/>
        </w:numPr>
        <w:spacing w:before="0" w:after="0"/>
      </w:pPr>
      <w:r>
        <w:t>Isolation Levels</w:t>
      </w:r>
    </w:p>
    <w:p>
      <w:pPr>
        <w:numPr>
          <w:ilvl w:val="2"/>
          <w:numId w:val="900"/>
        </w:numPr>
        <w:spacing w:before="0" w:after="0"/>
      </w:pPr>
      <w:r>
        <w:t>READ UNCOMMITTED</w:t>
      </w:r>
    </w:p>
    <w:p>
      <w:pPr>
        <w:numPr>
          <w:ilvl w:val="3"/>
          <w:numId w:val="900"/>
        </w:numPr>
        <w:spacing w:before="0" w:after="0"/>
      </w:pPr>
      <w:r>
        <w:t>Lowest Isolation Level</w:t>
      </w:r>
    </w:p>
    <w:p>
      <w:pPr>
        <w:numPr>
          <w:ilvl w:val="3"/>
          <w:numId w:val="900"/>
        </w:numPr>
        <w:spacing w:before="0" w:after="0"/>
      </w:pPr>
      <w:r>
        <w:t>All Concurrency Problems Possible</w:t>
      </w:r>
    </w:p>
    <w:p>
      <w:pPr>
        <w:numPr>
          <w:ilvl w:val="3"/>
          <w:numId w:val="900"/>
        </w:numPr>
        <w:spacing w:before="0" w:after="0"/>
      </w:pPr>
      <w:r>
        <w:t>Maximum Performance</w:t>
      </w:r>
    </w:p>
    <w:p>
      <w:pPr>
        <w:numPr>
          <w:ilvl w:val="2"/>
          <w:numId w:val="900"/>
        </w:numPr>
        <w:spacing w:before="0" w:after="0"/>
      </w:pPr>
      <w:r>
        <w:t>READ COMMITTED</w:t>
      </w:r>
    </w:p>
    <w:p>
      <w:pPr>
        <w:numPr>
          <w:ilvl w:val="3"/>
          <w:numId w:val="900"/>
        </w:numPr>
        <w:spacing w:before="0" w:after="0"/>
      </w:pPr>
      <w:r>
        <w:t>Committed Data Only</w:t>
      </w:r>
    </w:p>
    <w:p>
      <w:pPr>
        <w:numPr>
          <w:ilvl w:val="3"/>
          <w:numId w:val="900"/>
        </w:numPr>
        <w:spacing w:before="0" w:after="0"/>
      </w:pPr>
      <w:r>
        <w:t>Dirty Read Prevention</w:t>
      </w:r>
    </w:p>
    <w:p>
      <w:pPr>
        <w:numPr>
          <w:ilvl w:val="3"/>
          <w:numId w:val="900"/>
        </w:numPr>
        <w:spacing w:before="0" w:after="0"/>
      </w:pPr>
      <w:r>
        <w:t>Default for Many Systems</w:t>
      </w:r>
    </w:p>
    <w:p>
      <w:pPr>
        <w:numPr>
          <w:ilvl w:val="2"/>
          <w:numId w:val="900"/>
        </w:numPr>
        <w:spacing w:before="0" w:after="0"/>
      </w:pPr>
      <w:r>
        <w:t>REPEATABLE READ</w:t>
      </w:r>
    </w:p>
    <w:p>
      <w:pPr>
        <w:numPr>
          <w:ilvl w:val="3"/>
          <w:numId w:val="900"/>
        </w:numPr>
        <w:spacing w:before="0" w:after="0"/>
      </w:pPr>
      <w:r>
        <w:t>Consistent Read Results</w:t>
      </w:r>
    </w:p>
    <w:p>
      <w:pPr>
        <w:numPr>
          <w:ilvl w:val="3"/>
          <w:numId w:val="900"/>
        </w:numPr>
        <w:spacing w:before="0" w:after="0"/>
      </w:pPr>
      <w:r>
        <w:t>MySQL Default Level</w:t>
      </w:r>
    </w:p>
    <w:p>
      <w:pPr>
        <w:numPr>
          <w:ilvl w:val="3"/>
          <w:numId w:val="900"/>
        </w:numPr>
        <w:spacing w:before="0" w:after="0"/>
      </w:pPr>
      <w:r>
        <w:t>Phantom Read Possibility</w:t>
      </w:r>
    </w:p>
    <w:p>
      <w:pPr>
        <w:numPr>
          <w:ilvl w:val="2"/>
          <w:numId w:val="900"/>
        </w:numPr>
        <w:spacing w:before="0" w:after="0"/>
      </w:pPr>
      <w:r>
        <w:t>SERIALIZABLE</w:t>
      </w:r>
    </w:p>
    <w:p>
      <w:pPr>
        <w:numPr>
          <w:ilvl w:val="3"/>
          <w:numId w:val="900"/>
        </w:numPr>
        <w:spacing w:before="0" w:after="0"/>
      </w:pPr>
      <w:r>
        <w:t>Highest Isolation Level</w:t>
      </w:r>
    </w:p>
    <w:p>
      <w:pPr>
        <w:numPr>
          <w:ilvl w:val="3"/>
          <w:numId w:val="900"/>
        </w:numPr>
        <w:spacing w:before="0" w:after="0"/>
      </w:pPr>
      <w:r>
        <w:t>Complete Transaction Isolation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Locking Mechanisms</w:t>
      </w:r>
    </w:p>
    <w:p>
      <w:pPr>
        <w:numPr>
          <w:ilvl w:val="2"/>
          <w:numId w:val="900"/>
        </w:numPr>
        <w:spacing w:before="0" w:after="0"/>
      </w:pPr>
      <w:r>
        <w:t>Lock Types</w:t>
      </w:r>
    </w:p>
    <w:p>
      <w:pPr>
        <w:numPr>
          <w:ilvl w:val="3"/>
          <w:numId w:val="900"/>
        </w:numPr>
        <w:spacing w:before="0" w:after="0"/>
      </w:pPr>
      <w:r>
        <w:t>Shared Locks (S-Locks)</w:t>
      </w:r>
    </w:p>
    <w:p>
      <w:pPr>
        <w:numPr>
          <w:ilvl w:val="3"/>
          <w:numId w:val="900"/>
        </w:numPr>
        <w:spacing w:before="0" w:after="0"/>
      </w:pPr>
      <w:r>
        <w:t>Exclusive Locks (X-Locks)</w:t>
      </w:r>
    </w:p>
    <w:p>
      <w:pPr>
        <w:numPr>
          <w:ilvl w:val="3"/>
          <w:numId w:val="900"/>
        </w:numPr>
        <w:spacing w:before="0" w:after="0"/>
      </w:pPr>
      <w:r>
        <w:t>Intent Locks</w:t>
      </w:r>
    </w:p>
    <w:p>
      <w:pPr>
        <w:numPr>
          <w:ilvl w:val="2"/>
          <w:numId w:val="900"/>
        </w:numPr>
        <w:spacing w:before="0" w:after="0"/>
      </w:pPr>
      <w:r>
        <w:t>Lock Granularity</w:t>
      </w:r>
    </w:p>
    <w:p>
      <w:pPr>
        <w:numPr>
          <w:ilvl w:val="3"/>
          <w:numId w:val="900"/>
        </w:numPr>
        <w:spacing w:before="0" w:after="0"/>
      </w:pPr>
      <w:r>
        <w:t>Table-Level Locking</w:t>
      </w:r>
    </w:p>
    <w:p>
      <w:pPr>
        <w:numPr>
          <w:ilvl w:val="3"/>
          <w:numId w:val="900"/>
        </w:numPr>
        <w:spacing w:before="0" w:after="0"/>
      </w:pPr>
      <w:r>
        <w:t>Row-Level Locking</w:t>
      </w:r>
    </w:p>
    <w:p>
      <w:pPr>
        <w:numPr>
          <w:ilvl w:val="3"/>
          <w:numId w:val="900"/>
        </w:numPr>
        <w:spacing w:before="0" w:after="0"/>
      </w:pPr>
      <w:r>
        <w:t>Page-Level Locking</w:t>
      </w:r>
    </w:p>
    <w:p>
      <w:pPr>
        <w:numPr>
          <w:ilvl w:val="2"/>
          <w:numId w:val="900"/>
        </w:numPr>
        <w:spacing w:before="0" w:after="0"/>
      </w:pPr>
      <w:r>
        <w:t>Lock Duration</w:t>
      </w:r>
    </w:p>
    <w:p>
      <w:pPr>
        <w:numPr>
          <w:ilvl w:val="3"/>
          <w:numId w:val="900"/>
        </w:numPr>
        <w:spacing w:before="0" w:after="0"/>
      </w:pPr>
      <w:r>
        <w:t>Transaction-Duration Locks</w:t>
      </w:r>
    </w:p>
    <w:p>
      <w:pPr>
        <w:numPr>
          <w:ilvl w:val="3"/>
          <w:numId w:val="900"/>
        </w:numPr>
        <w:spacing w:before="0" w:after="0"/>
      </w:pPr>
      <w:r>
        <w:t>Statement-Duration Locks</w:t>
      </w:r>
    </w:p>
    <w:p>
      <w:pPr>
        <w:numPr>
          <w:ilvl w:val="3"/>
          <w:numId w:val="900"/>
        </w:numPr>
        <w:spacing w:before="0" w:after="0"/>
      </w:pPr>
      <w:r>
        <w:t>Manual Lock Control</w:t>
      </w:r>
    </w:p>
    <w:p>
      <w:pPr>
        <w:numPr>
          <w:ilvl w:val="1"/>
          <w:numId w:val="900"/>
        </w:numPr>
        <w:spacing w:before="0" w:after="0"/>
      </w:pPr>
      <w:r>
        <w:t>Deadlock Management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3"/>
          <w:numId w:val="900"/>
        </w:numPr>
        <w:spacing w:before="0" w:after="0"/>
      </w:pPr>
      <w:r>
        <w:t>Cycle Detection Algorithms</w:t>
      </w:r>
    </w:p>
    <w:p>
      <w:pPr>
        <w:numPr>
          <w:ilvl w:val="3"/>
          <w:numId w:val="900"/>
        </w:numPr>
        <w:spacing w:before="0" w:after="0"/>
      </w:pPr>
      <w:r>
        <w:t>Automatic Detection</w:t>
      </w:r>
    </w:p>
    <w:p>
      <w:pPr>
        <w:numPr>
          <w:ilvl w:val="2"/>
          <w:numId w:val="900"/>
        </w:numPr>
        <w:spacing w:before="0" w:after="0"/>
      </w:pPr>
      <w:r>
        <w:t>Deadlock Resolution</w:t>
      </w:r>
    </w:p>
    <w:p>
      <w:pPr>
        <w:numPr>
          <w:ilvl w:val="3"/>
          <w:numId w:val="900"/>
        </w:numPr>
        <w:spacing w:before="0" w:after="0"/>
      </w:pPr>
      <w:r>
        <w:t>Victim Selection</w:t>
      </w:r>
    </w:p>
    <w:p>
      <w:pPr>
        <w:numPr>
          <w:ilvl w:val="3"/>
          <w:numId w:val="900"/>
        </w:numPr>
        <w:spacing w:before="0" w:after="0"/>
      </w:pPr>
      <w:r>
        <w:t>Transaction Rollback</w:t>
      </w:r>
    </w:p>
    <w:p>
      <w:pPr>
        <w:numPr>
          <w:ilvl w:val="3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3"/>
          <w:numId w:val="900"/>
        </w:numPr>
        <w:spacing w:before="0" w:after="0"/>
      </w:pPr>
      <w:r>
        <w:t>Lock Ordering</w:t>
      </w:r>
    </w:p>
    <w:p>
      <w:pPr>
        <w:numPr>
          <w:ilvl w:val="3"/>
          <w:numId w:val="900"/>
        </w:numPr>
        <w:spacing w:before="0" w:after="0"/>
      </w:pPr>
      <w:r>
        <w:t>Timeout Mechanisms</w:t>
      </w:r>
    </w:p>
    <w:p>
      <w:pPr>
        <w:numPr>
          <w:ilvl w:val="3"/>
          <w:numId w:val="900"/>
        </w:numPr>
        <w:spacing w:before="0" w:after="0"/>
      </w:pPr>
      <w:r>
        <w:t>Application Design</w:t>
      </w:r>
    </w:p>
    <w:p>
      <w:pPr>
        <w:pStyle w:val="Heading1"/>
      </w:pPr>
      <w:r>
        <w:t>Stored Routines and Triggers</w:t>
      </w:r>
    </w:p>
    <w:p>
      <w:pPr>
        <w:numPr>
          <w:ilvl w:val="0"/>
          <w:numId w:val="900"/>
        </w:numPr>
        <w:spacing w:before="0" w:after="0"/>
      </w:pPr>
      <w:r>
        <w:t>Stored Procedures</w:t>
      </w:r>
    </w:p>
    <w:p>
      <w:pPr>
        <w:numPr>
          <w:ilvl w:val="1"/>
          <w:numId w:val="900"/>
        </w:numPr>
        <w:spacing w:before="0" w:after="0"/>
      </w:pPr>
      <w:r>
        <w:t>Procedure Fundamentals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Security Advantages</w:t>
      </w:r>
    </w:p>
    <w:p>
      <w:pPr>
        <w:numPr>
          <w:ilvl w:val="1"/>
          <w:numId w:val="900"/>
        </w:numPr>
        <w:spacing w:before="0" w:after="0"/>
      </w:pPr>
      <w:r>
        <w:t>Creating Procedures</w:t>
      </w:r>
    </w:p>
    <w:p>
      <w:pPr>
        <w:numPr>
          <w:ilvl w:val="2"/>
          <w:numId w:val="900"/>
        </w:numPr>
        <w:spacing w:before="0" w:after="0"/>
      </w:pPr>
      <w:r>
        <w:t>CREATE PROCEDURE Syntax</w:t>
      </w:r>
    </w:p>
    <w:p>
      <w:pPr>
        <w:numPr>
          <w:ilvl w:val="2"/>
          <w:numId w:val="900"/>
        </w:numPr>
        <w:spacing w:before="0" w:after="0"/>
      </w:pPr>
      <w:r>
        <w:t>Procedure Body Definition</w:t>
      </w:r>
    </w:p>
    <w:p>
      <w:pPr>
        <w:numPr>
          <w:ilvl w:val="2"/>
          <w:numId w:val="900"/>
        </w:numPr>
        <w:spacing w:before="0" w:after="0"/>
      </w:pPr>
      <w:r>
        <w:t>Delimiter Usage</w:t>
      </w:r>
    </w:p>
    <w:p>
      <w:pPr>
        <w:numPr>
          <w:ilvl w:val="1"/>
          <w:numId w:val="900"/>
        </w:numPr>
        <w:spacing w:before="0" w:after="0"/>
      </w:pPr>
      <w:r>
        <w:t>Procedure Parameters</w:t>
      </w:r>
    </w:p>
    <w:p>
      <w:pPr>
        <w:numPr>
          <w:ilvl w:val="2"/>
          <w:numId w:val="900"/>
        </w:numPr>
        <w:spacing w:before="0" w:after="0"/>
      </w:pPr>
      <w:r>
        <w:t>IN Parameters</w:t>
      </w:r>
    </w:p>
    <w:p>
      <w:pPr>
        <w:numPr>
          <w:ilvl w:val="3"/>
          <w:numId w:val="900"/>
        </w:numPr>
        <w:spacing w:before="0" w:after="0"/>
      </w:pPr>
      <w:r>
        <w:t>Input Value Passing</w:t>
      </w:r>
    </w:p>
    <w:p>
      <w:pPr>
        <w:numPr>
          <w:ilvl w:val="3"/>
          <w:numId w:val="900"/>
        </w:numPr>
        <w:spacing w:before="0" w:after="0"/>
      </w:pPr>
      <w:r>
        <w:t>Read-Only Access</w:t>
      </w:r>
    </w:p>
    <w:p>
      <w:pPr>
        <w:numPr>
          <w:ilvl w:val="2"/>
          <w:numId w:val="900"/>
        </w:numPr>
        <w:spacing w:before="0" w:after="0"/>
      </w:pPr>
      <w:r>
        <w:t>OUT Parameters</w:t>
      </w:r>
    </w:p>
    <w:p>
      <w:pPr>
        <w:numPr>
          <w:ilvl w:val="3"/>
          <w:numId w:val="900"/>
        </w:numPr>
        <w:spacing w:before="0" w:after="0"/>
      </w:pPr>
      <w:r>
        <w:t>Output Value Return</w:t>
      </w:r>
    </w:p>
    <w:p>
      <w:pPr>
        <w:numPr>
          <w:ilvl w:val="3"/>
          <w:numId w:val="900"/>
        </w:numPr>
        <w:spacing w:before="0" w:after="0"/>
      </w:pPr>
      <w:r>
        <w:t>Result Communication</w:t>
      </w:r>
    </w:p>
    <w:p>
      <w:pPr>
        <w:numPr>
          <w:ilvl w:val="2"/>
          <w:numId w:val="900"/>
        </w:numPr>
        <w:spacing w:before="0" w:after="0"/>
      </w:pPr>
      <w:r>
        <w:t>INOUT Parameters</w:t>
      </w:r>
    </w:p>
    <w:p>
      <w:pPr>
        <w:numPr>
          <w:ilvl w:val="3"/>
          <w:numId w:val="900"/>
        </w:numPr>
        <w:spacing w:before="0" w:after="0"/>
      </w:pPr>
      <w:r>
        <w:t>Bidirectional Value Passing</w:t>
      </w:r>
    </w:p>
    <w:p>
      <w:pPr>
        <w:numPr>
          <w:ilvl w:val="3"/>
          <w:numId w:val="900"/>
        </w:numPr>
        <w:spacing w:before="0" w:after="0"/>
      </w:pPr>
      <w:r>
        <w:t>Value Modification</w:t>
      </w:r>
    </w:p>
    <w:p>
      <w:pPr>
        <w:numPr>
          <w:ilvl w:val="1"/>
          <w:numId w:val="900"/>
        </w:numPr>
        <w:spacing w:before="0" w:after="0"/>
      </w:pPr>
      <w:r>
        <w:t>Procedure Execution</w:t>
      </w:r>
    </w:p>
    <w:p>
      <w:pPr>
        <w:numPr>
          <w:ilvl w:val="2"/>
          <w:numId w:val="900"/>
        </w:numPr>
        <w:spacing w:before="0" w:after="0"/>
      </w:pPr>
      <w:r>
        <w:t>CALL Statement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1"/>
          <w:numId w:val="900"/>
        </w:numPr>
        <w:spacing w:before="0" w:after="0"/>
      </w:pPr>
      <w:r>
        <w:t>Procedure Management</w:t>
      </w:r>
    </w:p>
    <w:p>
      <w:pPr>
        <w:numPr>
          <w:ilvl w:val="2"/>
          <w:numId w:val="900"/>
        </w:numPr>
        <w:spacing w:before="0" w:after="0"/>
      </w:pPr>
      <w:r>
        <w:t>ALTER PROCEDURE</w:t>
      </w:r>
    </w:p>
    <w:p>
      <w:pPr>
        <w:numPr>
          <w:ilvl w:val="2"/>
          <w:numId w:val="900"/>
        </w:numPr>
        <w:spacing w:before="0" w:after="0"/>
      </w:pPr>
      <w:r>
        <w:t>DROP PROCEDURE</w:t>
      </w:r>
    </w:p>
    <w:p>
      <w:pPr>
        <w:numPr>
          <w:ilvl w:val="2"/>
          <w:numId w:val="900"/>
        </w:numPr>
        <w:spacing w:before="0" w:after="0"/>
      </w:pPr>
      <w:r>
        <w:t>Procedure Information Queries</w:t>
      </w:r>
    </w:p>
    <w:p>
      <w:pPr>
        <w:numPr>
          <w:ilvl w:val="0"/>
          <w:numId w:val="900"/>
        </w:numPr>
        <w:spacing w:before="0" w:after="0"/>
      </w:pPr>
      <w:r>
        <w:t>Stored Functions</w:t>
      </w:r>
    </w:p>
    <w:p>
      <w:pPr>
        <w:numPr>
          <w:ilvl w:val="1"/>
          <w:numId w:val="900"/>
        </w:numPr>
        <w:spacing w:before="0" w:after="0"/>
      </w:pPr>
      <w:r>
        <w:t>Function Fundamentals</w:t>
      </w:r>
    </w:p>
    <w:p>
      <w:pPr>
        <w:numPr>
          <w:ilvl w:val="2"/>
          <w:numId w:val="900"/>
        </w:numPr>
        <w:spacing w:before="0" w:after="0"/>
      </w:pPr>
      <w:r>
        <w:t>Return Value Requirement</w:t>
      </w:r>
    </w:p>
    <w:p>
      <w:pPr>
        <w:numPr>
          <w:ilvl w:val="2"/>
          <w:numId w:val="900"/>
        </w:numPr>
        <w:spacing w:before="0" w:after="0"/>
      </w:pPr>
      <w:r>
        <w:t>Expression Usage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1"/>
          <w:numId w:val="900"/>
        </w:numPr>
        <w:spacing w:before="0" w:after="0"/>
      </w:pPr>
      <w:r>
        <w:t>Creating Functions</w:t>
      </w:r>
    </w:p>
    <w:p>
      <w:pPr>
        <w:numPr>
          <w:ilvl w:val="2"/>
          <w:numId w:val="900"/>
        </w:numPr>
        <w:spacing w:before="0" w:after="0"/>
      </w:pPr>
      <w:r>
        <w:t>CREATE FUNCTION Syntax</w:t>
      </w:r>
    </w:p>
    <w:p>
      <w:pPr>
        <w:numPr>
          <w:ilvl w:val="2"/>
          <w:numId w:val="900"/>
        </w:numPr>
        <w:spacing w:before="0" w:after="0"/>
      </w:pPr>
      <w:r>
        <w:t>Return Type Specification</w:t>
      </w:r>
    </w:p>
    <w:p>
      <w:pPr>
        <w:numPr>
          <w:ilvl w:val="2"/>
          <w:numId w:val="900"/>
        </w:numPr>
        <w:spacing w:before="0" w:after="0"/>
      </w:pPr>
      <w:r>
        <w:t>Function Body Implementation</w:t>
      </w:r>
    </w:p>
    <w:p>
      <w:pPr>
        <w:numPr>
          <w:ilvl w:val="1"/>
          <w:numId w:val="900"/>
        </w:numPr>
        <w:spacing w:before="0" w:after="0"/>
      </w:pPr>
      <w:r>
        <w:t>Function Characteristics</w:t>
      </w:r>
    </w:p>
    <w:p>
      <w:pPr>
        <w:numPr>
          <w:ilvl w:val="2"/>
          <w:numId w:val="900"/>
        </w:numPr>
        <w:spacing w:before="0" w:after="0"/>
      </w:pPr>
      <w:r>
        <w:t>Deterministic vs. Non-Deterministic</w:t>
      </w:r>
    </w:p>
    <w:p>
      <w:pPr>
        <w:numPr>
          <w:ilvl w:val="2"/>
          <w:numId w:val="900"/>
        </w:numPr>
        <w:spacing w:before="0" w:after="0"/>
      </w:pPr>
      <w:r>
        <w:t>SQL Data Access</w:t>
      </w:r>
    </w:p>
    <w:p>
      <w:pPr>
        <w:numPr>
          <w:ilvl w:val="2"/>
          <w:numId w:val="900"/>
        </w:numPr>
        <w:spacing w:before="0" w:after="0"/>
      </w:pPr>
      <w:r>
        <w:t>Security Context</w:t>
      </w:r>
    </w:p>
    <w:p>
      <w:pPr>
        <w:numPr>
          <w:ilvl w:val="1"/>
          <w:numId w:val="900"/>
        </w:numPr>
        <w:spacing w:before="0" w:after="0"/>
      </w:pPr>
      <w:r>
        <w:t>Function Usage</w:t>
      </w:r>
    </w:p>
    <w:p>
      <w:pPr>
        <w:numPr>
          <w:ilvl w:val="2"/>
          <w:numId w:val="900"/>
        </w:numPr>
        <w:spacing w:before="0" w:after="0"/>
      </w:pPr>
      <w:r>
        <w:t>SELECT Statement Integration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2"/>
          <w:numId w:val="900"/>
        </w:numPr>
        <w:spacing w:before="0" w:after="0"/>
      </w:pPr>
      <w:r>
        <w:t>Calculated Column Creation</w:t>
      </w:r>
    </w:p>
    <w:p>
      <w:pPr>
        <w:numPr>
          <w:ilvl w:val="1"/>
          <w:numId w:val="900"/>
        </w:numPr>
        <w:spacing w:before="0" w:after="0"/>
      </w:pPr>
      <w:r>
        <w:t>Function Management</w:t>
      </w:r>
    </w:p>
    <w:p>
      <w:pPr>
        <w:numPr>
          <w:ilvl w:val="2"/>
          <w:numId w:val="900"/>
        </w:numPr>
        <w:spacing w:before="0" w:after="0"/>
      </w:pPr>
      <w:r>
        <w:t>ALTER FUNCTION</w:t>
      </w:r>
    </w:p>
    <w:p>
      <w:pPr>
        <w:numPr>
          <w:ilvl w:val="2"/>
          <w:numId w:val="900"/>
        </w:numPr>
        <w:spacing w:before="0" w:after="0"/>
      </w:pPr>
      <w:r>
        <w:t>DROP FUNCTION</w:t>
      </w:r>
    </w:p>
    <w:p>
      <w:pPr>
        <w:numPr>
          <w:ilvl w:val="2"/>
          <w:numId w:val="900"/>
        </w:numPr>
        <w:spacing w:before="0" w:after="0"/>
      </w:pPr>
      <w:r>
        <w:t>Function Metadata Access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IF-THEN-ELSE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2"/>
          <w:numId w:val="900"/>
        </w:numPr>
        <w:spacing w:before="0" w:after="0"/>
      </w:pPr>
      <w:r>
        <w:t>Nested Conditions</w:t>
      </w:r>
    </w:p>
    <w:p>
      <w:pPr>
        <w:numPr>
          <w:ilvl w:val="1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REPEAT Loops</w:t>
      </w:r>
    </w:p>
    <w:p>
      <w:pPr>
        <w:numPr>
          <w:ilvl w:val="2"/>
          <w:numId w:val="900"/>
        </w:numPr>
        <w:spacing w:before="0" w:after="0"/>
      </w:pPr>
      <w:r>
        <w:t>LOOP Statements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LEAVE Statements</w:t>
      </w:r>
    </w:p>
    <w:p>
      <w:pPr>
        <w:numPr>
          <w:ilvl w:val="2"/>
          <w:numId w:val="900"/>
        </w:numPr>
        <w:spacing w:before="0" w:after="0"/>
      </w:pPr>
      <w:r>
        <w:t>ITERATE Statements</w:t>
      </w:r>
    </w:p>
    <w:p>
      <w:pPr>
        <w:numPr>
          <w:ilvl w:val="2"/>
          <w:numId w:val="900"/>
        </w:numPr>
        <w:spacing w:before="0" w:after="0"/>
      </w:pPr>
      <w:r>
        <w:t>Label Usage</w:t>
      </w:r>
    </w:p>
    <w:p>
      <w:pPr>
        <w:numPr>
          <w:ilvl w:val="0"/>
          <w:numId w:val="900"/>
        </w:numPr>
        <w:spacing w:before="0" w:after="0"/>
      </w:pPr>
      <w:r>
        <w:t>Triggers</w:t>
      </w:r>
    </w:p>
    <w:p>
      <w:pPr>
        <w:numPr>
          <w:ilvl w:val="1"/>
          <w:numId w:val="900"/>
        </w:numPr>
        <w:spacing w:before="0" w:after="0"/>
      </w:pPr>
      <w:r>
        <w:t>Trigger Fundamentals</w:t>
      </w:r>
    </w:p>
    <w:p>
      <w:pPr>
        <w:numPr>
          <w:ilvl w:val="2"/>
          <w:numId w:val="900"/>
        </w:numPr>
        <w:spacing w:before="0" w:after="0"/>
      </w:pPr>
      <w:r>
        <w:t>Automatic Execution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Data Integrity Enforcement</w:t>
      </w:r>
    </w:p>
    <w:p>
      <w:pPr>
        <w:numPr>
          <w:ilvl w:val="1"/>
          <w:numId w:val="900"/>
        </w:numPr>
        <w:spacing w:before="0" w:after="0"/>
      </w:pPr>
      <w:r>
        <w:t>Trigger Types</w:t>
      </w:r>
    </w:p>
    <w:p>
      <w:pPr>
        <w:numPr>
          <w:ilvl w:val="2"/>
          <w:numId w:val="900"/>
        </w:numPr>
        <w:spacing w:before="0" w:after="0"/>
      </w:pPr>
      <w:r>
        <w:t>BEFORE Triggers</w:t>
      </w:r>
    </w:p>
    <w:p>
      <w:pPr>
        <w:numPr>
          <w:ilvl w:val="3"/>
          <w:numId w:val="900"/>
        </w:numPr>
        <w:spacing w:before="0" w:after="0"/>
      </w:pPr>
      <w:r>
        <w:t>Pre-Event Execution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Value Modification</w:t>
      </w:r>
    </w:p>
    <w:p>
      <w:pPr>
        <w:numPr>
          <w:ilvl w:val="2"/>
          <w:numId w:val="900"/>
        </w:numPr>
        <w:spacing w:before="0" w:after="0"/>
      </w:pPr>
      <w:r>
        <w:t>AFTER Triggers</w:t>
      </w:r>
    </w:p>
    <w:p>
      <w:pPr>
        <w:numPr>
          <w:ilvl w:val="3"/>
          <w:numId w:val="900"/>
        </w:numPr>
        <w:spacing w:before="0" w:after="0"/>
      </w:pPr>
      <w:r>
        <w:t>Post-Event Execution</w:t>
      </w:r>
    </w:p>
    <w:p>
      <w:pPr>
        <w:numPr>
          <w:ilvl w:val="3"/>
          <w:numId w:val="900"/>
        </w:numPr>
        <w:spacing w:before="0" w:after="0"/>
      </w:pPr>
      <w:r>
        <w:t>Logging and Auditing</w:t>
      </w:r>
    </w:p>
    <w:p>
      <w:pPr>
        <w:numPr>
          <w:ilvl w:val="3"/>
          <w:numId w:val="900"/>
        </w:numPr>
        <w:spacing w:before="0" w:after="0"/>
      </w:pPr>
      <w:r>
        <w:t>Cascading Operations</w:t>
      </w:r>
    </w:p>
    <w:p>
      <w:pPr>
        <w:numPr>
          <w:ilvl w:val="1"/>
          <w:numId w:val="900"/>
        </w:numPr>
        <w:spacing w:before="0" w:after="0"/>
      </w:pPr>
      <w:r>
        <w:t>Trigger Events</w:t>
      </w:r>
    </w:p>
    <w:p>
      <w:pPr>
        <w:numPr>
          <w:ilvl w:val="2"/>
          <w:numId w:val="900"/>
        </w:numPr>
        <w:spacing w:before="0" w:after="0"/>
      </w:pPr>
      <w:r>
        <w:t>INSERT Triggers</w:t>
      </w:r>
    </w:p>
    <w:p>
      <w:pPr>
        <w:numPr>
          <w:ilvl w:val="3"/>
          <w:numId w:val="900"/>
        </w:numPr>
        <w:spacing w:before="0" w:after="0"/>
      </w:pPr>
      <w:r>
        <w:t>New Row Processing</w:t>
      </w:r>
    </w:p>
    <w:p>
      <w:pPr>
        <w:numPr>
          <w:ilvl w:val="3"/>
          <w:numId w:val="900"/>
        </w:numPr>
        <w:spacing w:before="0" w:after="0"/>
      </w:pPr>
      <w:r>
        <w:t>Default Value Assignment</w:t>
      </w:r>
    </w:p>
    <w:p>
      <w:pPr>
        <w:numPr>
          <w:ilvl w:val="2"/>
          <w:numId w:val="900"/>
        </w:numPr>
        <w:spacing w:before="0" w:after="0"/>
      </w:pPr>
      <w:r>
        <w:t>UPDATE Triggers</w:t>
      </w:r>
    </w:p>
    <w:p>
      <w:pPr>
        <w:numPr>
          <w:ilvl w:val="3"/>
          <w:numId w:val="900"/>
        </w:numPr>
        <w:spacing w:before="0" w:after="0"/>
      </w:pPr>
      <w:r>
        <w:t>Row Modification Handling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DELETE Triggers</w:t>
      </w:r>
    </w:p>
    <w:p>
      <w:pPr>
        <w:numPr>
          <w:ilvl w:val="3"/>
          <w:numId w:val="900"/>
        </w:numPr>
        <w:spacing w:before="0" w:after="0"/>
      </w:pPr>
      <w:r>
        <w:t>Row Removal Processing</w:t>
      </w:r>
    </w:p>
    <w:p>
      <w:pPr>
        <w:numPr>
          <w:ilvl w:val="3"/>
          <w:numId w:val="900"/>
        </w:numPr>
        <w:spacing w:before="0" w:after="0"/>
      </w:pPr>
      <w:r>
        <w:t>Cleanup Operations</w:t>
      </w:r>
    </w:p>
    <w:p>
      <w:pPr>
        <w:numPr>
          <w:ilvl w:val="1"/>
          <w:numId w:val="900"/>
        </w:numPr>
        <w:spacing w:before="0" w:after="0"/>
      </w:pPr>
      <w:r>
        <w:t>Trigger Creation</w:t>
      </w:r>
    </w:p>
    <w:p>
      <w:pPr>
        <w:numPr>
          <w:ilvl w:val="2"/>
          <w:numId w:val="900"/>
        </w:numPr>
        <w:spacing w:before="0" w:after="0"/>
      </w:pPr>
      <w:r>
        <w:t>CREATE TRIGGER Syntax</w:t>
      </w:r>
    </w:p>
    <w:p>
      <w:pPr>
        <w:numPr>
          <w:ilvl w:val="2"/>
          <w:numId w:val="900"/>
        </w:numPr>
        <w:spacing w:before="0" w:after="0"/>
      </w:pPr>
      <w:r>
        <w:t>Event Specification</w:t>
      </w:r>
    </w:p>
    <w:p>
      <w:pPr>
        <w:numPr>
          <w:ilvl w:val="2"/>
          <w:numId w:val="900"/>
        </w:numPr>
        <w:spacing w:before="0" w:after="0"/>
      </w:pPr>
      <w:r>
        <w:t>Trigger Body Definition</w:t>
      </w:r>
    </w:p>
    <w:p>
      <w:pPr>
        <w:numPr>
          <w:ilvl w:val="1"/>
          <w:numId w:val="900"/>
        </w:numPr>
        <w:spacing w:before="0" w:after="0"/>
      </w:pPr>
      <w:r>
        <w:t>Trigger Management</w:t>
      </w:r>
    </w:p>
    <w:p>
      <w:pPr>
        <w:numPr>
          <w:ilvl w:val="2"/>
          <w:numId w:val="900"/>
        </w:numPr>
        <w:spacing w:before="0" w:after="0"/>
      </w:pPr>
      <w:r>
        <w:t>DROP TRIGGER</w:t>
      </w:r>
    </w:p>
    <w:p>
      <w:pPr>
        <w:numPr>
          <w:ilvl w:val="2"/>
          <w:numId w:val="900"/>
        </w:numPr>
        <w:spacing w:before="0" w:after="0"/>
      </w:pPr>
      <w:r>
        <w:t>Trigger Information Queries</w:t>
      </w:r>
    </w:p>
    <w:p>
      <w:pPr>
        <w:numPr>
          <w:ilvl w:val="2"/>
          <w:numId w:val="900"/>
        </w:numPr>
        <w:spacing w:before="0" w:after="0"/>
      </w:pPr>
      <w:r>
        <w:t>Trigger Debugging</w:t>
      </w:r>
    </w:p>
    <w:p>
      <w:pPr>
        <w:numPr>
          <w:ilvl w:val="0"/>
          <w:numId w:val="900"/>
        </w:numPr>
        <w:spacing w:before="0" w:after="0"/>
      </w:pPr>
      <w:r>
        <w:t>Event Scheduler</w:t>
      </w:r>
    </w:p>
    <w:p>
      <w:pPr>
        <w:numPr>
          <w:ilvl w:val="1"/>
          <w:numId w:val="900"/>
        </w:numPr>
        <w:spacing w:before="0" w:after="0"/>
      </w:pPr>
      <w:r>
        <w:t>Event Scheduler Overview</w:t>
      </w:r>
    </w:p>
    <w:p>
      <w:pPr>
        <w:numPr>
          <w:ilvl w:val="2"/>
          <w:numId w:val="900"/>
        </w:numPr>
        <w:spacing w:before="0" w:after="0"/>
      </w:pPr>
      <w:r>
        <w:t>Automated Task Execution</w:t>
      </w:r>
    </w:p>
    <w:p>
      <w:pPr>
        <w:numPr>
          <w:ilvl w:val="2"/>
          <w:numId w:val="900"/>
        </w:numPr>
        <w:spacing w:before="0" w:after="0"/>
      </w:pPr>
      <w:r>
        <w:t>Scheduled Maintenance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Event Creation</w:t>
      </w:r>
    </w:p>
    <w:p>
      <w:pPr>
        <w:numPr>
          <w:ilvl w:val="2"/>
          <w:numId w:val="900"/>
        </w:numPr>
        <w:spacing w:before="0" w:after="0"/>
      </w:pPr>
      <w:r>
        <w:t>CREATE EVENT Syntax</w:t>
      </w:r>
    </w:p>
    <w:p>
      <w:pPr>
        <w:numPr>
          <w:ilvl w:val="2"/>
          <w:numId w:val="900"/>
        </w:numPr>
        <w:spacing w:before="0" w:after="0"/>
      </w:pPr>
      <w:r>
        <w:t>Schedule Specification</w:t>
      </w:r>
    </w:p>
    <w:p>
      <w:pPr>
        <w:numPr>
          <w:ilvl w:val="2"/>
          <w:numId w:val="900"/>
        </w:numPr>
        <w:spacing w:before="0" w:after="0"/>
      </w:pPr>
      <w:r>
        <w:t>Event Body Definition</w:t>
      </w:r>
    </w:p>
    <w:p>
      <w:pPr>
        <w:numPr>
          <w:ilvl w:val="1"/>
          <w:numId w:val="900"/>
        </w:numPr>
        <w:spacing w:before="0" w:after="0"/>
      </w:pPr>
      <w:r>
        <w:t>Event Scheduling</w:t>
      </w:r>
    </w:p>
    <w:p>
      <w:pPr>
        <w:numPr>
          <w:ilvl w:val="2"/>
          <w:numId w:val="900"/>
        </w:numPr>
        <w:spacing w:before="0" w:after="0"/>
      </w:pPr>
      <w:r>
        <w:t>One-Time Events</w:t>
      </w:r>
    </w:p>
    <w:p>
      <w:pPr>
        <w:numPr>
          <w:ilvl w:val="2"/>
          <w:numId w:val="900"/>
        </w:numPr>
        <w:spacing w:before="0" w:after="0"/>
      </w:pPr>
      <w:r>
        <w:t>Recurring Events</w:t>
      </w:r>
    </w:p>
    <w:p>
      <w:pPr>
        <w:numPr>
          <w:ilvl w:val="2"/>
          <w:numId w:val="900"/>
        </w:numPr>
        <w:spacing w:before="0" w:after="0"/>
      </w:pPr>
      <w:r>
        <w:t>Complex Schedules</w:t>
      </w:r>
    </w:p>
    <w:p>
      <w:pPr>
        <w:numPr>
          <w:ilvl w:val="1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ALTER EVENT</w:t>
      </w:r>
    </w:p>
    <w:p>
      <w:pPr>
        <w:numPr>
          <w:ilvl w:val="2"/>
          <w:numId w:val="900"/>
        </w:numPr>
        <w:spacing w:before="0" w:after="0"/>
      </w:pPr>
      <w:r>
        <w:t>DROP EVENT</w:t>
      </w:r>
    </w:p>
    <w:p>
      <w:pPr>
        <w:numPr>
          <w:ilvl w:val="2"/>
          <w:numId w:val="900"/>
        </w:numPr>
        <w:spacing w:before="0" w:after="0"/>
      </w:pPr>
      <w:r>
        <w:t>Event Status Control</w:t>
      </w:r>
    </w:p>
    <w:p>
      <w:pPr>
        <w:numPr>
          <w:ilvl w:val="1"/>
          <w:numId w:val="900"/>
        </w:numPr>
        <w:spacing w:before="0" w:after="0"/>
      </w:pPr>
      <w:r>
        <w:t>Scheduler Administration</w:t>
      </w:r>
    </w:p>
    <w:p>
      <w:pPr>
        <w:numPr>
          <w:ilvl w:val="2"/>
          <w:numId w:val="900"/>
        </w:numPr>
        <w:spacing w:before="0" w:after="0"/>
      </w:pPr>
      <w:r>
        <w:t>Enabling Event Scheduler</w:t>
      </w:r>
    </w:p>
    <w:p>
      <w:pPr>
        <w:numPr>
          <w:ilvl w:val="2"/>
          <w:numId w:val="900"/>
        </w:numPr>
        <w:spacing w:before="0" w:after="0"/>
      </w:pPr>
      <w:r>
        <w:t>Monitoring Event Execution</w:t>
      </w:r>
    </w:p>
    <w:p>
      <w:pPr>
        <w:numPr>
          <w:ilvl w:val="2"/>
          <w:numId w:val="900"/>
        </w:numPr>
        <w:spacing w:before="0" w:after="0"/>
      </w:pPr>
      <w:r>
        <w:t>Event Log Analysis</w:t>
      </w:r>
    </w:p>
    <w:p>
      <w:pPr>
        <w:pStyle w:val="Heading1"/>
      </w:pPr>
      <w:r>
        <w:t>User Management and Security</w:t>
      </w:r>
    </w:p>
    <w:p>
      <w:pPr>
        <w:numPr>
          <w:ilvl w:val="0"/>
          <w:numId w:val="900"/>
        </w:numPr>
        <w:spacing w:before="0" w:after="0"/>
      </w:pPr>
      <w:r>
        <w:t>Data Control Language (DCL)</w:t>
      </w:r>
    </w:p>
    <w:p>
      <w:pPr>
        <w:numPr>
          <w:ilvl w:val="1"/>
          <w:numId w:val="900"/>
        </w:numPr>
        <w:spacing w:before="0" w:after="0"/>
      </w:pPr>
      <w:r>
        <w:t>Access Control Fundamentals</w:t>
      </w:r>
    </w:p>
    <w:p>
      <w:pPr>
        <w:numPr>
          <w:ilvl w:val="2"/>
          <w:numId w:val="900"/>
        </w:numPr>
        <w:spacing w:before="0" w:after="0"/>
      </w:pPr>
      <w:r>
        <w:t>Authentication vs. Authorization</w:t>
      </w:r>
    </w:p>
    <w:p>
      <w:pPr>
        <w:numPr>
          <w:ilvl w:val="2"/>
          <w:numId w:val="900"/>
        </w:numPr>
        <w:spacing w:before="0" w:after="0"/>
      </w:pPr>
      <w:r>
        <w:t>Privilege-Based Security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GRANT Statement</w:t>
      </w:r>
    </w:p>
    <w:p>
      <w:pPr>
        <w:numPr>
          <w:ilvl w:val="2"/>
          <w:numId w:val="900"/>
        </w:numPr>
        <w:spacing w:before="0" w:after="0"/>
      </w:pPr>
      <w:r>
        <w:t>Privilege Assignment</w:t>
      </w:r>
    </w:p>
    <w:p>
      <w:pPr>
        <w:numPr>
          <w:ilvl w:val="2"/>
          <w:numId w:val="900"/>
        </w:numPr>
        <w:spacing w:before="0" w:after="0"/>
      </w:pPr>
      <w:r>
        <w:t>User and Object Specification</w:t>
      </w:r>
    </w:p>
    <w:p>
      <w:pPr>
        <w:numPr>
          <w:ilvl w:val="2"/>
          <w:numId w:val="900"/>
        </w:numPr>
        <w:spacing w:before="0" w:after="0"/>
      </w:pPr>
      <w:r>
        <w:t>Grant Options</w:t>
      </w:r>
    </w:p>
    <w:p>
      <w:pPr>
        <w:numPr>
          <w:ilvl w:val="1"/>
          <w:numId w:val="900"/>
        </w:numPr>
        <w:spacing w:before="0" w:after="0"/>
      </w:pPr>
      <w:r>
        <w:t>REVOKE Statement</w:t>
      </w:r>
    </w:p>
    <w:p>
      <w:pPr>
        <w:numPr>
          <w:ilvl w:val="2"/>
          <w:numId w:val="900"/>
        </w:numPr>
        <w:spacing w:before="0" w:after="0"/>
      </w:pPr>
      <w:r>
        <w:t>Privilege Removal</w:t>
      </w:r>
    </w:p>
    <w:p>
      <w:pPr>
        <w:numPr>
          <w:ilvl w:val="2"/>
          <w:numId w:val="900"/>
        </w:numPr>
        <w:spacing w:before="0" w:after="0"/>
      </w:pPr>
      <w:r>
        <w:t>Cascading Revocation</w:t>
      </w:r>
    </w:p>
    <w:p>
      <w:pPr>
        <w:numPr>
          <w:ilvl w:val="2"/>
          <w:numId w:val="900"/>
        </w:numPr>
        <w:spacing w:before="0" w:after="0"/>
      </w:pPr>
      <w:r>
        <w:t>Security Cleanup</w:t>
      </w:r>
    </w:p>
    <w:p>
      <w:pPr>
        <w:numPr>
          <w:ilvl w:val="0"/>
          <w:numId w:val="900"/>
        </w:numPr>
        <w:spacing w:before="0" w:after="0"/>
      </w:pPr>
      <w:r>
        <w:t>User Account Management</w:t>
      </w:r>
    </w:p>
    <w:p>
      <w:pPr>
        <w:numPr>
          <w:ilvl w:val="1"/>
          <w:numId w:val="900"/>
        </w:numPr>
        <w:spacing w:before="0" w:after="0"/>
      </w:pPr>
      <w:r>
        <w:t>Creating Users</w:t>
      </w:r>
    </w:p>
    <w:p>
      <w:pPr>
        <w:numPr>
          <w:ilvl w:val="2"/>
          <w:numId w:val="900"/>
        </w:numPr>
        <w:spacing w:before="0" w:after="0"/>
      </w:pPr>
      <w:r>
        <w:t>CREATE USER Syntax</w:t>
      </w:r>
    </w:p>
    <w:p>
      <w:pPr>
        <w:numPr>
          <w:ilvl w:val="2"/>
          <w:numId w:val="900"/>
        </w:numPr>
        <w:spacing w:before="0" w:after="0"/>
      </w:pPr>
      <w:r>
        <w:t>Username and Host Specification</w:t>
      </w:r>
    </w:p>
    <w:p>
      <w:pPr>
        <w:numPr>
          <w:ilvl w:val="2"/>
          <w:numId w:val="900"/>
        </w:numPr>
        <w:spacing w:before="0" w:after="0"/>
      </w:pPr>
      <w:r>
        <w:t>Password Assignment</w:t>
      </w:r>
    </w:p>
    <w:p>
      <w:pPr>
        <w:numPr>
          <w:ilvl w:val="1"/>
          <w:numId w:val="900"/>
        </w:numPr>
        <w:spacing w:before="0" w:after="0"/>
      </w:pPr>
      <w:r>
        <w:t>User Modification</w:t>
      </w:r>
    </w:p>
    <w:p>
      <w:pPr>
        <w:numPr>
          <w:ilvl w:val="2"/>
          <w:numId w:val="900"/>
        </w:numPr>
        <w:spacing w:before="0" w:after="0"/>
      </w:pPr>
      <w:r>
        <w:t>ALTER USER Statement</w:t>
      </w:r>
    </w:p>
    <w:p>
      <w:pPr>
        <w:numPr>
          <w:ilvl w:val="2"/>
          <w:numId w:val="900"/>
        </w:numPr>
        <w:spacing w:before="0" w:after="0"/>
      </w:pPr>
      <w:r>
        <w:t>Password Changes</w:t>
      </w:r>
    </w:p>
    <w:p>
      <w:pPr>
        <w:numPr>
          <w:ilvl w:val="2"/>
          <w:numId w:val="900"/>
        </w:numPr>
        <w:spacing w:before="0" w:after="0"/>
      </w:pPr>
      <w:r>
        <w:t>Account Status Control</w:t>
      </w:r>
    </w:p>
    <w:p>
      <w:pPr>
        <w:numPr>
          <w:ilvl w:val="1"/>
          <w:numId w:val="900"/>
        </w:numPr>
        <w:spacing w:before="0" w:after="0"/>
      </w:pPr>
      <w:r>
        <w:t>User Removal</w:t>
      </w:r>
    </w:p>
    <w:p>
      <w:pPr>
        <w:numPr>
          <w:ilvl w:val="2"/>
          <w:numId w:val="900"/>
        </w:numPr>
        <w:spacing w:before="0" w:after="0"/>
      </w:pPr>
      <w:r>
        <w:t>DROP USER Statement</w:t>
      </w:r>
    </w:p>
    <w:p>
      <w:pPr>
        <w:numPr>
          <w:ilvl w:val="2"/>
          <w:numId w:val="900"/>
        </w:numPr>
        <w:spacing w:before="0" w:after="0"/>
      </w:pPr>
      <w:r>
        <w:t>Account Cleanup</w:t>
      </w:r>
    </w:p>
    <w:p>
      <w:pPr>
        <w:numPr>
          <w:ilvl w:val="2"/>
          <w:numId w:val="900"/>
        </w:numPr>
        <w:spacing w:before="0" w:after="0"/>
      </w:pPr>
      <w:r>
        <w:t>Privilege Revocation</w:t>
      </w:r>
    </w:p>
    <w:p>
      <w:pPr>
        <w:numPr>
          <w:ilvl w:val="1"/>
          <w:numId w:val="900"/>
        </w:numPr>
        <w:spacing w:before="0" w:after="0"/>
      </w:pPr>
      <w:r>
        <w:t>User Renaming</w:t>
      </w:r>
    </w:p>
    <w:p>
      <w:pPr>
        <w:numPr>
          <w:ilvl w:val="2"/>
          <w:numId w:val="900"/>
        </w:numPr>
        <w:spacing w:before="0" w:after="0"/>
      </w:pPr>
      <w:r>
        <w:t>RENAME USER Statement</w:t>
      </w:r>
    </w:p>
    <w:p>
      <w:pPr>
        <w:numPr>
          <w:ilvl w:val="2"/>
          <w:numId w:val="900"/>
        </w:numPr>
        <w:spacing w:before="0" w:after="0"/>
      </w:pPr>
      <w:r>
        <w:t>Identity Changes</w:t>
      </w:r>
    </w:p>
    <w:p>
      <w:pPr>
        <w:numPr>
          <w:ilvl w:val="2"/>
          <w:numId w:val="900"/>
        </w:numPr>
        <w:spacing w:before="0" w:after="0"/>
      </w:pPr>
      <w:r>
        <w:t>Reference Updates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Native Password Authentication</w:t>
      </w:r>
    </w:p>
    <w:p>
      <w:pPr>
        <w:numPr>
          <w:ilvl w:val="2"/>
          <w:numId w:val="900"/>
        </w:numPr>
        <w:spacing w:before="0" w:after="0"/>
      </w:pPr>
      <w:r>
        <w:t>SHA-256 Authentication</w:t>
      </w:r>
    </w:p>
    <w:p>
      <w:pPr>
        <w:numPr>
          <w:ilvl w:val="2"/>
          <w:numId w:val="900"/>
        </w:numPr>
        <w:spacing w:before="0" w:after="0"/>
      </w:pPr>
      <w:r>
        <w:t>External Authentication Plugins</w:t>
      </w:r>
    </w:p>
    <w:p>
      <w:pPr>
        <w:numPr>
          <w:ilvl w:val="0"/>
          <w:numId w:val="900"/>
        </w:numPr>
        <w:spacing w:before="0" w:after="0"/>
      </w:pPr>
      <w:r>
        <w:t>Privilege System</w:t>
      </w:r>
    </w:p>
    <w:p>
      <w:pPr>
        <w:numPr>
          <w:ilvl w:val="1"/>
          <w:numId w:val="900"/>
        </w:numPr>
        <w:spacing w:before="0" w:after="0"/>
      </w:pPr>
      <w:r>
        <w:t>Privilege Types</w:t>
      </w:r>
    </w:p>
    <w:p>
      <w:pPr>
        <w:numPr>
          <w:ilvl w:val="2"/>
          <w:numId w:val="900"/>
        </w:numPr>
        <w:spacing w:before="0" w:after="0"/>
      </w:pPr>
      <w:r>
        <w:t>Administrative Privileges</w:t>
      </w:r>
    </w:p>
    <w:p>
      <w:pPr>
        <w:numPr>
          <w:ilvl w:val="2"/>
          <w:numId w:val="900"/>
        </w:numPr>
        <w:spacing w:before="0" w:after="0"/>
      </w:pPr>
      <w:r>
        <w:t>Database-Level Privileges</w:t>
      </w:r>
    </w:p>
    <w:p>
      <w:pPr>
        <w:numPr>
          <w:ilvl w:val="2"/>
          <w:numId w:val="900"/>
        </w:numPr>
        <w:spacing w:before="0" w:after="0"/>
      </w:pPr>
      <w:r>
        <w:t>Table-Level Privileges</w:t>
      </w:r>
    </w:p>
    <w:p>
      <w:pPr>
        <w:numPr>
          <w:ilvl w:val="2"/>
          <w:numId w:val="900"/>
        </w:numPr>
        <w:spacing w:before="0" w:after="0"/>
      </w:pPr>
      <w:r>
        <w:t>Column-Level Privileges</w:t>
      </w:r>
    </w:p>
    <w:p>
      <w:pPr>
        <w:numPr>
          <w:ilvl w:val="2"/>
          <w:numId w:val="900"/>
        </w:numPr>
        <w:spacing w:before="0" w:after="0"/>
      </w:pPr>
      <w:r>
        <w:t>Routine-Level Privileges</w:t>
      </w:r>
    </w:p>
    <w:p>
      <w:pPr>
        <w:numPr>
          <w:ilvl w:val="1"/>
          <w:numId w:val="900"/>
        </w:numPr>
        <w:spacing w:before="0" w:after="0"/>
      </w:pPr>
      <w:r>
        <w:t>Privilege Levels</w:t>
      </w:r>
    </w:p>
    <w:p>
      <w:pPr>
        <w:numPr>
          <w:ilvl w:val="2"/>
          <w:numId w:val="900"/>
        </w:numPr>
        <w:spacing w:before="0" w:after="0"/>
      </w:pPr>
      <w:r>
        <w:t>Global Privileges</w:t>
      </w:r>
    </w:p>
    <w:p>
      <w:pPr>
        <w:numPr>
          <w:ilvl w:val="3"/>
          <w:numId w:val="900"/>
        </w:numPr>
        <w:spacing w:before="0" w:after="0"/>
      </w:pPr>
      <w:r>
        <w:t>Server-Wide Access</w:t>
      </w:r>
    </w:p>
    <w:p>
      <w:pPr>
        <w:numPr>
          <w:ilvl w:val="3"/>
          <w:numId w:val="900"/>
        </w:numPr>
        <w:spacing w:before="0" w:after="0"/>
      </w:pPr>
      <w:r>
        <w:t>Administrative Control</w:t>
      </w:r>
    </w:p>
    <w:p>
      <w:pPr>
        <w:numPr>
          <w:ilvl w:val="2"/>
          <w:numId w:val="900"/>
        </w:numPr>
        <w:spacing w:before="0" w:after="0"/>
      </w:pPr>
      <w:r>
        <w:t>Database Privileges</w:t>
      </w:r>
    </w:p>
    <w:p>
      <w:pPr>
        <w:numPr>
          <w:ilvl w:val="3"/>
          <w:numId w:val="900"/>
        </w:numPr>
        <w:spacing w:before="0" w:after="0"/>
      </w:pPr>
      <w:r>
        <w:t>Database-Specific Access</w:t>
      </w:r>
    </w:p>
    <w:p>
      <w:pPr>
        <w:numPr>
          <w:ilvl w:val="3"/>
          <w:numId w:val="900"/>
        </w:numPr>
        <w:spacing w:before="0" w:after="0"/>
      </w:pPr>
      <w:r>
        <w:t>Schema-Level Control</w:t>
      </w:r>
    </w:p>
    <w:p>
      <w:pPr>
        <w:numPr>
          <w:ilvl w:val="2"/>
          <w:numId w:val="900"/>
        </w:numPr>
        <w:spacing w:before="0" w:after="0"/>
      </w:pPr>
      <w:r>
        <w:t>Table Privileges</w:t>
      </w:r>
    </w:p>
    <w:p>
      <w:pPr>
        <w:numPr>
          <w:ilvl w:val="3"/>
          <w:numId w:val="900"/>
        </w:numPr>
        <w:spacing w:before="0" w:after="0"/>
      </w:pPr>
      <w:r>
        <w:t>Table-Specific Access</w:t>
      </w:r>
    </w:p>
    <w:p>
      <w:pPr>
        <w:numPr>
          <w:ilvl w:val="3"/>
          <w:numId w:val="900"/>
        </w:numPr>
        <w:spacing w:before="0" w:after="0"/>
      </w:pPr>
      <w:r>
        <w:t>Data Manipulation Control</w:t>
      </w:r>
    </w:p>
    <w:p>
      <w:pPr>
        <w:numPr>
          <w:ilvl w:val="2"/>
          <w:numId w:val="900"/>
        </w:numPr>
        <w:spacing w:before="0" w:after="0"/>
      </w:pPr>
      <w:r>
        <w:t>Column Privileges</w:t>
      </w:r>
    </w:p>
    <w:p>
      <w:pPr>
        <w:numPr>
          <w:ilvl w:val="3"/>
          <w:numId w:val="900"/>
        </w:numPr>
        <w:spacing w:before="0" w:after="0"/>
      </w:pPr>
      <w:r>
        <w:t>Column-Specific Access</w:t>
      </w:r>
    </w:p>
    <w:p>
      <w:pPr>
        <w:numPr>
          <w:ilvl w:val="3"/>
          <w:numId w:val="900"/>
        </w:numPr>
        <w:spacing w:before="0" w:after="0"/>
      </w:pPr>
      <w:r>
        <w:t>Fine-Grained Control</w:t>
      </w:r>
    </w:p>
    <w:p>
      <w:pPr>
        <w:numPr>
          <w:ilvl w:val="1"/>
          <w:numId w:val="900"/>
        </w:numPr>
        <w:spacing w:before="0" w:after="0"/>
      </w:pPr>
      <w:r>
        <w:t>Privilege Granting</w:t>
      </w:r>
    </w:p>
    <w:p>
      <w:pPr>
        <w:numPr>
          <w:ilvl w:val="2"/>
          <w:numId w:val="900"/>
        </w:numPr>
        <w:spacing w:before="0" w:after="0"/>
      </w:pPr>
      <w:r>
        <w:t>Direct Privilege Assignment</w:t>
      </w:r>
    </w:p>
    <w:p>
      <w:pPr>
        <w:numPr>
          <w:ilvl w:val="2"/>
          <w:numId w:val="900"/>
        </w:numPr>
        <w:spacing w:before="0" w:after="0"/>
      </w:pPr>
      <w:r>
        <w:t>Role-Based Assignment</w:t>
      </w:r>
    </w:p>
    <w:p>
      <w:pPr>
        <w:numPr>
          <w:ilvl w:val="2"/>
          <w:numId w:val="900"/>
        </w:numPr>
        <w:spacing w:before="0" w:after="0"/>
      </w:pPr>
      <w:r>
        <w:t>Inheritance Mechanisms</w:t>
      </w:r>
    </w:p>
    <w:p>
      <w:pPr>
        <w:numPr>
          <w:ilvl w:val="1"/>
          <w:numId w:val="900"/>
        </w:numPr>
        <w:spacing w:before="0" w:after="0"/>
      </w:pPr>
      <w:r>
        <w:t>Privilege Checking</w:t>
      </w:r>
    </w:p>
    <w:p>
      <w:pPr>
        <w:numPr>
          <w:ilvl w:val="2"/>
          <w:numId w:val="900"/>
        </w:numPr>
        <w:spacing w:before="0" w:after="0"/>
      </w:pPr>
      <w:r>
        <w:t>Access Verification Process</w:t>
      </w:r>
    </w:p>
    <w:p>
      <w:pPr>
        <w:numPr>
          <w:ilvl w:val="2"/>
          <w:numId w:val="900"/>
        </w:numPr>
        <w:spacing w:before="0" w:after="0"/>
      </w:pPr>
      <w:r>
        <w:t>Privilege Resolution Order</w:t>
      </w:r>
    </w:p>
    <w:p>
      <w:pPr>
        <w:numPr>
          <w:ilvl w:val="2"/>
          <w:numId w:val="900"/>
        </w:numPr>
        <w:spacing w:before="0" w:after="0"/>
      </w:pPr>
      <w:r>
        <w:t>Permission Evaluation</w:t>
      </w:r>
    </w:p>
    <w:p>
      <w:pPr>
        <w:numPr>
          <w:ilvl w:val="0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Role Concepts</w:t>
      </w:r>
    </w:p>
    <w:p>
      <w:pPr>
        <w:numPr>
          <w:ilvl w:val="2"/>
          <w:numId w:val="900"/>
        </w:numPr>
        <w:spacing w:before="0" w:after="0"/>
      </w:pPr>
      <w:r>
        <w:t>Privilege Grouping</w:t>
      </w:r>
    </w:p>
    <w:p>
      <w:pPr>
        <w:numPr>
          <w:ilvl w:val="2"/>
          <w:numId w:val="900"/>
        </w:numPr>
        <w:spacing w:before="0" w:after="0"/>
      </w:pPr>
      <w:r>
        <w:t>Administrative Simplification</w:t>
      </w:r>
    </w:p>
    <w:p>
      <w:pPr>
        <w:numPr>
          <w:ilvl w:val="2"/>
          <w:numId w:val="900"/>
        </w:numPr>
        <w:spacing w:before="0" w:after="0"/>
      </w:pPr>
      <w:r>
        <w:t>Scalable Security Management</w:t>
      </w:r>
    </w:p>
    <w:p>
      <w:pPr>
        <w:numPr>
          <w:ilvl w:val="1"/>
          <w:numId w:val="900"/>
        </w:numPr>
        <w:spacing w:before="0" w:after="0"/>
      </w:pPr>
      <w:r>
        <w:t>Creating Roles</w:t>
      </w:r>
    </w:p>
    <w:p>
      <w:pPr>
        <w:numPr>
          <w:ilvl w:val="2"/>
          <w:numId w:val="900"/>
        </w:numPr>
        <w:spacing w:before="0" w:after="0"/>
      </w:pPr>
      <w:r>
        <w:t>CREATE ROLE Statement</w:t>
      </w:r>
    </w:p>
    <w:p>
      <w:pPr>
        <w:numPr>
          <w:ilvl w:val="2"/>
          <w:numId w:val="900"/>
        </w:numPr>
        <w:spacing w:before="0" w:after="0"/>
      </w:pPr>
      <w:r>
        <w:t>Role Naming Conventions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1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Granting Roles to Users</w:t>
      </w:r>
    </w:p>
    <w:p>
      <w:pPr>
        <w:numPr>
          <w:ilvl w:val="2"/>
          <w:numId w:val="900"/>
        </w:numPr>
        <w:spacing w:before="0" w:after="0"/>
      </w:pPr>
      <w:r>
        <w:t>Role Activation</w:t>
      </w:r>
    </w:p>
    <w:p>
      <w:pPr>
        <w:numPr>
          <w:ilvl w:val="2"/>
          <w:numId w:val="900"/>
        </w:numPr>
        <w:spacing w:before="0" w:after="0"/>
      </w:pPr>
      <w:r>
        <w:t>Default Roles</w:t>
      </w:r>
    </w:p>
    <w:p>
      <w:pPr>
        <w:numPr>
          <w:ilvl w:val="1"/>
          <w:numId w:val="900"/>
        </w:numPr>
        <w:spacing w:before="0" w:after="0"/>
      </w:pPr>
      <w:r>
        <w:t>Role Management</w:t>
      </w:r>
    </w:p>
    <w:p>
      <w:pPr>
        <w:numPr>
          <w:ilvl w:val="2"/>
          <w:numId w:val="900"/>
        </w:numPr>
        <w:spacing w:before="0" w:after="0"/>
      </w:pPr>
      <w:r>
        <w:t>ALTER ROLE Statement</w:t>
      </w:r>
    </w:p>
    <w:p>
      <w:pPr>
        <w:numPr>
          <w:ilvl w:val="2"/>
          <w:numId w:val="900"/>
        </w:numPr>
        <w:spacing w:before="0" w:after="0"/>
      </w:pPr>
      <w:r>
        <w:t>DROP ROLE Statement</w:t>
      </w:r>
    </w:p>
    <w:p>
      <w:pPr>
        <w:numPr>
          <w:ilvl w:val="2"/>
          <w:numId w:val="900"/>
        </w:numPr>
        <w:spacing w:before="0" w:after="0"/>
      </w:pPr>
      <w:r>
        <w:t>Role Information Queries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Authentication Security</w:t>
      </w:r>
    </w:p>
    <w:p>
      <w:pPr>
        <w:numPr>
          <w:ilvl w:val="2"/>
          <w:numId w:val="900"/>
        </w:numPr>
        <w:spacing w:before="0" w:after="0"/>
      </w:pPr>
      <w:r>
        <w:t>Strong Password Policies</w:t>
      </w:r>
    </w:p>
    <w:p>
      <w:pPr>
        <w:numPr>
          <w:ilvl w:val="2"/>
          <w:numId w:val="900"/>
        </w:numPr>
        <w:spacing w:before="0" w:after="0"/>
      </w:pPr>
      <w:r>
        <w:t>Password Complexity Requirements</w:t>
      </w:r>
    </w:p>
    <w:p>
      <w:pPr>
        <w:numPr>
          <w:ilvl w:val="2"/>
          <w:numId w:val="900"/>
        </w:numPr>
        <w:spacing w:before="0" w:after="0"/>
      </w:pPr>
      <w:r>
        <w:t>Password Expiration</w:t>
      </w:r>
    </w:p>
    <w:p>
      <w:pPr>
        <w:numPr>
          <w:ilvl w:val="2"/>
          <w:numId w:val="900"/>
        </w:numPr>
        <w:spacing w:before="0" w:after="0"/>
      </w:pPr>
      <w:r>
        <w:t>Account Lockout Policies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Connection Encryption (SSL/TLS)</w:t>
      </w:r>
    </w:p>
    <w:p>
      <w:pPr>
        <w:numPr>
          <w:ilvl w:val="2"/>
          <w:numId w:val="900"/>
        </w:numPr>
        <w:spacing w:before="0" w:after="0"/>
      </w:pPr>
      <w:r>
        <w:t>Host-Based Access Control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Port Security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3"/>
          <w:numId w:val="900"/>
        </w:numPr>
        <w:spacing w:before="0" w:after="0"/>
      </w:pPr>
      <w:r>
        <w:t>Parameterized Queries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Escape Sequence Handling</w:t>
      </w:r>
    </w:p>
    <w:p>
      <w:pPr>
        <w:numPr>
          <w:ilvl w:val="2"/>
          <w:numId w:val="900"/>
        </w:numPr>
        <w:spacing w:before="0" w:after="0"/>
      </w:pPr>
      <w:r>
        <w:t>Prepared Statement Usage</w:t>
      </w:r>
    </w:p>
    <w:p>
      <w:pPr>
        <w:numPr>
          <w:ilvl w:val="2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Auditing and Monitoring</w:t>
      </w:r>
    </w:p>
    <w:p>
      <w:pPr>
        <w:numPr>
          <w:ilvl w:val="2"/>
          <w:numId w:val="900"/>
        </w:numPr>
        <w:spacing w:before="0" w:after="0"/>
      </w:pPr>
      <w:r>
        <w:t>Access Logging</w:t>
      </w:r>
    </w:p>
    <w:p>
      <w:pPr>
        <w:numPr>
          <w:ilvl w:val="2"/>
          <w:numId w:val="900"/>
        </w:numPr>
        <w:spacing w:before="0" w:after="0"/>
      </w:pPr>
      <w:r>
        <w:t>Failed Login Tracking</w:t>
      </w:r>
    </w:p>
    <w:p>
      <w:pPr>
        <w:numPr>
          <w:ilvl w:val="2"/>
          <w:numId w:val="900"/>
        </w:numPr>
        <w:spacing w:before="0" w:after="0"/>
      </w:pPr>
      <w:r>
        <w:t>Privilege Usage Monitoring</w:t>
      </w:r>
    </w:p>
    <w:p>
      <w:pPr>
        <w:numPr>
          <w:ilvl w:val="2"/>
          <w:numId w:val="900"/>
        </w:numPr>
        <w:spacing w:before="0" w:after="0"/>
      </w:pPr>
      <w:r>
        <w:t>Security Event Analysis</w:t>
      </w:r>
    </w:p>
    <w:p>
      <w:pPr>
        <w:pStyle w:val="Heading1"/>
      </w:pPr>
      <w:r>
        <w:t>Database Administration (DBA)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Strategy Planning</w:t>
      </w:r>
    </w:p>
    <w:p>
      <w:pPr>
        <w:numPr>
          <w:ilvl w:val="2"/>
          <w:numId w:val="900"/>
        </w:numPr>
        <w:spacing w:before="0" w:after="0"/>
      </w:pPr>
      <w:r>
        <w:t>Recovery Point Objective (RPO)</w:t>
      </w:r>
    </w:p>
    <w:p>
      <w:pPr>
        <w:numPr>
          <w:ilvl w:val="2"/>
          <w:numId w:val="900"/>
        </w:numPr>
        <w:spacing w:before="0" w:after="0"/>
      </w:pPr>
      <w:r>
        <w:t>Recovery Time Objective (RTO)</w:t>
      </w:r>
    </w:p>
    <w:p>
      <w:pPr>
        <w:numPr>
          <w:ilvl w:val="2"/>
          <w:numId w:val="900"/>
        </w:numPr>
        <w:spacing w:before="0" w:after="0"/>
      </w:pPr>
      <w:r>
        <w:t>Backup Frequency Determination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Logical Backups</w:t>
      </w:r>
    </w:p>
    <w:p>
      <w:pPr>
        <w:numPr>
          <w:ilvl w:val="2"/>
          <w:numId w:val="900"/>
        </w:numPr>
        <w:spacing w:before="0" w:after="0"/>
      </w:pPr>
      <w:r>
        <w:t>mysqldump Utility</w:t>
      </w:r>
    </w:p>
    <w:p>
      <w:pPr>
        <w:numPr>
          <w:ilvl w:val="3"/>
          <w:numId w:val="900"/>
        </w:numPr>
        <w:spacing w:before="0" w:after="0"/>
      </w:pPr>
      <w:r>
        <w:t>Command-Line Options</w:t>
      </w:r>
    </w:p>
    <w:p>
      <w:pPr>
        <w:numPr>
          <w:ilvl w:val="3"/>
          <w:numId w:val="900"/>
        </w:numPr>
        <w:spacing w:before="0" w:after="0"/>
      </w:pPr>
      <w:r>
        <w:t>Database Selection</w:t>
      </w:r>
    </w:p>
    <w:p>
      <w:pPr>
        <w:numPr>
          <w:ilvl w:val="3"/>
          <w:numId w:val="900"/>
        </w:numPr>
        <w:spacing w:before="0" w:after="0"/>
      </w:pPr>
      <w:r>
        <w:t>Table Filtering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Data Export Techniques</w:t>
      </w:r>
    </w:p>
    <w:p>
      <w:pPr>
        <w:numPr>
          <w:ilvl w:val="3"/>
          <w:numId w:val="900"/>
        </w:numPr>
        <w:spacing w:before="0" w:after="0"/>
      </w:pPr>
      <w:r>
        <w:t>SELECT INTO OUTFILE</w:t>
      </w:r>
    </w:p>
    <w:p>
      <w:pPr>
        <w:numPr>
          <w:ilvl w:val="3"/>
          <w:numId w:val="900"/>
        </w:numPr>
        <w:spacing w:before="0" w:after="0"/>
      </w:pPr>
      <w:r>
        <w:t>CSV Export</w:t>
      </w:r>
    </w:p>
    <w:p>
      <w:pPr>
        <w:numPr>
          <w:ilvl w:val="3"/>
          <w:numId w:val="900"/>
        </w:numPr>
        <w:spacing w:before="0" w:after="0"/>
      </w:pPr>
      <w:r>
        <w:t>Custom Export Scripts</w:t>
      </w:r>
    </w:p>
    <w:p>
      <w:pPr>
        <w:numPr>
          <w:ilvl w:val="2"/>
          <w:numId w:val="900"/>
        </w:numPr>
        <w:spacing w:before="0" w:after="0"/>
      </w:pPr>
      <w:r>
        <w:t>Backup Verification</w:t>
      </w:r>
    </w:p>
    <w:p>
      <w:pPr>
        <w:numPr>
          <w:ilvl w:val="3"/>
          <w:numId w:val="900"/>
        </w:numPr>
        <w:spacing w:before="0" w:after="0"/>
      </w:pPr>
      <w:r>
        <w:t>Consistency Checking</w:t>
      </w:r>
    </w:p>
    <w:p>
      <w:pPr>
        <w:numPr>
          <w:ilvl w:val="3"/>
          <w:numId w:val="900"/>
        </w:numPr>
        <w:spacing w:before="0" w:after="0"/>
      </w:pPr>
      <w:r>
        <w:t>Restore Testing</w:t>
      </w:r>
    </w:p>
    <w:p>
      <w:pPr>
        <w:numPr>
          <w:ilvl w:val="1"/>
          <w:numId w:val="900"/>
        </w:numPr>
        <w:spacing w:before="0" w:after="0"/>
      </w:pPr>
      <w:r>
        <w:t>Physical Backups</w:t>
      </w:r>
    </w:p>
    <w:p>
      <w:pPr>
        <w:numPr>
          <w:ilvl w:val="2"/>
          <w:numId w:val="900"/>
        </w:numPr>
        <w:spacing w:before="0" w:after="0"/>
      </w:pPr>
      <w:r>
        <w:t>File System Backups</w:t>
      </w:r>
    </w:p>
    <w:p>
      <w:pPr>
        <w:numPr>
          <w:ilvl w:val="3"/>
          <w:numId w:val="900"/>
        </w:numPr>
        <w:spacing w:before="0" w:after="0"/>
      </w:pPr>
      <w:r>
        <w:t>Data Directory Copying</w:t>
      </w:r>
    </w:p>
    <w:p>
      <w:pPr>
        <w:numPr>
          <w:ilvl w:val="3"/>
          <w:numId w:val="900"/>
        </w:numPr>
        <w:spacing w:before="0" w:after="0"/>
      </w:pPr>
      <w:r>
        <w:t>Consistent State Requirements</w:t>
      </w:r>
    </w:p>
    <w:p>
      <w:pPr>
        <w:numPr>
          <w:ilvl w:val="2"/>
          <w:numId w:val="900"/>
        </w:numPr>
        <w:spacing w:before="0" w:after="0"/>
      </w:pPr>
      <w:r>
        <w:t>Binary Backup Tools</w:t>
      </w:r>
    </w:p>
    <w:p>
      <w:pPr>
        <w:numPr>
          <w:ilvl w:val="3"/>
          <w:numId w:val="900"/>
        </w:numPr>
        <w:spacing w:before="0" w:after="0"/>
      </w:pPr>
      <w:r>
        <w:t>MySQL Enterprise Backup</w:t>
      </w:r>
    </w:p>
    <w:p>
      <w:pPr>
        <w:numPr>
          <w:ilvl w:val="3"/>
          <w:numId w:val="900"/>
        </w:numPr>
        <w:spacing w:before="0" w:after="0"/>
      </w:pPr>
      <w:r>
        <w:t>Percona XtraBackup</w:t>
      </w:r>
    </w:p>
    <w:p>
      <w:pPr>
        <w:numPr>
          <w:ilvl w:val="3"/>
          <w:numId w:val="900"/>
        </w:numPr>
        <w:spacing w:before="0" w:after="0"/>
      </w:pPr>
      <w:r>
        <w:t>Hot Backup Capabilities</w:t>
      </w:r>
    </w:p>
    <w:p>
      <w:pPr>
        <w:numPr>
          <w:ilvl w:val="1"/>
          <w:numId w:val="900"/>
        </w:numPr>
        <w:spacing w:before="0" w:after="0"/>
      </w:pPr>
      <w:r>
        <w:t>Point-in-Time Recovery</w:t>
      </w:r>
    </w:p>
    <w:p>
      <w:pPr>
        <w:numPr>
          <w:ilvl w:val="2"/>
          <w:numId w:val="900"/>
        </w:numPr>
        <w:spacing w:before="0" w:after="0"/>
      </w:pPr>
      <w:r>
        <w:t>Binary Log Usage</w:t>
      </w:r>
    </w:p>
    <w:p>
      <w:pPr>
        <w:numPr>
          <w:ilvl w:val="3"/>
          <w:numId w:val="900"/>
        </w:numPr>
        <w:spacing w:before="0" w:after="0"/>
      </w:pPr>
      <w:r>
        <w:t>Log File Management</w:t>
      </w:r>
    </w:p>
    <w:p>
      <w:pPr>
        <w:numPr>
          <w:ilvl w:val="3"/>
          <w:numId w:val="900"/>
        </w:numPr>
        <w:spacing w:before="0" w:after="0"/>
      </w:pPr>
      <w:r>
        <w:t>Log Position Tracking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3"/>
          <w:numId w:val="900"/>
        </w:numPr>
        <w:spacing w:before="0" w:after="0"/>
      </w:pPr>
      <w:r>
        <w:t>Full Backup Restoration</w:t>
      </w:r>
    </w:p>
    <w:p>
      <w:pPr>
        <w:numPr>
          <w:ilvl w:val="3"/>
          <w:numId w:val="900"/>
        </w:numPr>
        <w:spacing w:before="0" w:after="0"/>
      </w:pPr>
      <w:r>
        <w:t>Binary Log Application</w:t>
      </w:r>
    </w:p>
    <w:p>
      <w:pPr>
        <w:numPr>
          <w:ilvl w:val="3"/>
          <w:numId w:val="900"/>
        </w:numPr>
        <w:spacing w:before="0" w:after="0"/>
      </w:pPr>
      <w:r>
        <w:t>Time-Based Recovery</w:t>
      </w:r>
    </w:p>
    <w:p>
      <w:pPr>
        <w:numPr>
          <w:ilvl w:val="3"/>
          <w:numId w:val="900"/>
        </w:numPr>
        <w:spacing w:before="0" w:after="0"/>
      </w:pPr>
      <w:r>
        <w:t>Position-Based Recovery</w:t>
      </w:r>
    </w:p>
    <w:p>
      <w:pPr>
        <w:numPr>
          <w:ilvl w:val="1"/>
          <w:numId w:val="900"/>
        </w:numPr>
        <w:spacing w:before="0" w:after="0"/>
      </w:pPr>
      <w:r>
        <w:t>Backup Automation</w:t>
      </w:r>
    </w:p>
    <w:p>
      <w:pPr>
        <w:numPr>
          <w:ilvl w:val="2"/>
          <w:numId w:val="900"/>
        </w:numPr>
        <w:spacing w:before="0" w:after="0"/>
      </w:pPr>
      <w:r>
        <w:t>Scheduled Backup Scripts</w:t>
      </w:r>
    </w:p>
    <w:p>
      <w:pPr>
        <w:numPr>
          <w:ilvl w:val="2"/>
          <w:numId w:val="900"/>
        </w:numPr>
        <w:spacing w:before="0" w:after="0"/>
      </w:pPr>
      <w:r>
        <w:t>Backup Rotation Policies</w:t>
      </w:r>
    </w:p>
    <w:p>
      <w:pPr>
        <w:numPr>
          <w:ilvl w:val="2"/>
          <w:numId w:val="900"/>
        </w:numPr>
        <w:spacing w:before="0" w:after="0"/>
      </w:pPr>
      <w:r>
        <w:t>Remote Backup Storage</w:t>
      </w:r>
    </w:p>
    <w:p>
      <w:pPr>
        <w:numPr>
          <w:ilvl w:val="2"/>
          <w:numId w:val="900"/>
        </w:numPr>
        <w:spacing w:before="0" w:after="0"/>
      </w:pPr>
      <w:r>
        <w:t>Backup Monitoring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MySQL Log Files</w:t>
      </w:r>
    </w:p>
    <w:p>
      <w:pPr>
        <w:numPr>
          <w:ilvl w:val="2"/>
          <w:numId w:val="900"/>
        </w:numPr>
        <w:spacing w:before="0" w:after="0"/>
      </w:pPr>
      <w:r>
        <w:t>Error Log</w:t>
      </w:r>
    </w:p>
    <w:p>
      <w:pPr>
        <w:numPr>
          <w:ilvl w:val="3"/>
          <w:numId w:val="900"/>
        </w:numPr>
        <w:spacing w:before="0" w:after="0"/>
      </w:pPr>
      <w:r>
        <w:t>Error Message Recording</w:t>
      </w:r>
    </w:p>
    <w:p>
      <w:pPr>
        <w:numPr>
          <w:ilvl w:val="3"/>
          <w:numId w:val="900"/>
        </w:numPr>
        <w:spacing w:before="0" w:after="0"/>
      </w:pPr>
      <w:r>
        <w:t>Warning Notifications</w:t>
      </w:r>
    </w:p>
    <w:p>
      <w:pPr>
        <w:numPr>
          <w:ilvl w:val="3"/>
          <w:numId w:val="900"/>
        </w:numPr>
        <w:spacing w:before="0" w:after="0"/>
      </w:pPr>
      <w:r>
        <w:t>Startup/Shutdown Events</w:t>
      </w:r>
    </w:p>
    <w:p>
      <w:pPr>
        <w:numPr>
          <w:ilvl w:val="2"/>
          <w:numId w:val="900"/>
        </w:numPr>
        <w:spacing w:before="0" w:after="0"/>
      </w:pPr>
      <w:r>
        <w:t>General Query Log</w:t>
      </w:r>
    </w:p>
    <w:p>
      <w:pPr>
        <w:numPr>
          <w:ilvl w:val="3"/>
          <w:numId w:val="900"/>
        </w:numPr>
        <w:spacing w:before="0" w:after="0"/>
      </w:pPr>
      <w:r>
        <w:t>All Query Recording</w:t>
      </w:r>
    </w:p>
    <w:p>
      <w:pPr>
        <w:numPr>
          <w:ilvl w:val="3"/>
          <w:numId w:val="900"/>
        </w:numPr>
        <w:spacing w:before="0" w:after="0"/>
      </w:pPr>
      <w:r>
        <w:t>Connection Tracking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Slow Query Log</w:t>
      </w:r>
    </w:p>
    <w:p>
      <w:pPr>
        <w:numPr>
          <w:ilvl w:val="3"/>
          <w:numId w:val="900"/>
        </w:numPr>
        <w:spacing w:before="0" w:after="0"/>
      </w:pPr>
      <w:r>
        <w:t>Long-Running Query Identification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Query Optimization Targets</w:t>
      </w:r>
    </w:p>
    <w:p>
      <w:pPr>
        <w:numPr>
          <w:ilvl w:val="2"/>
          <w:numId w:val="900"/>
        </w:numPr>
        <w:spacing w:before="0" w:after="0"/>
      </w:pPr>
      <w:r>
        <w:t>Binary Log</w:t>
      </w:r>
    </w:p>
    <w:p>
      <w:pPr>
        <w:numPr>
          <w:ilvl w:val="3"/>
          <w:numId w:val="900"/>
        </w:numPr>
        <w:spacing w:before="0" w:after="0"/>
      </w:pPr>
      <w:r>
        <w:t>Replication Support</w:t>
      </w:r>
    </w:p>
    <w:p>
      <w:pPr>
        <w:numPr>
          <w:ilvl w:val="3"/>
          <w:numId w:val="900"/>
        </w:numPr>
        <w:spacing w:before="0" w:after="0"/>
      </w:pPr>
      <w:r>
        <w:t>Point-in-Time Recovery</w:t>
      </w:r>
    </w:p>
    <w:p>
      <w:pPr>
        <w:numPr>
          <w:ilvl w:val="3"/>
          <w:numId w:val="900"/>
        </w:numPr>
        <w:spacing w:before="0" w:after="0"/>
      </w:pPr>
      <w:r>
        <w:t>Change Data Capture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Server Status Variables</w:t>
      </w:r>
    </w:p>
    <w:p>
      <w:pPr>
        <w:numPr>
          <w:ilvl w:val="3"/>
          <w:numId w:val="900"/>
        </w:numPr>
        <w:spacing w:before="0" w:after="0"/>
      </w:pPr>
      <w:r>
        <w:t>SHOW STATUS Command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Process List Monitoring</w:t>
      </w:r>
    </w:p>
    <w:p>
      <w:pPr>
        <w:numPr>
          <w:ilvl w:val="3"/>
          <w:numId w:val="900"/>
        </w:numPr>
        <w:spacing w:before="0" w:after="0"/>
      </w:pPr>
      <w:r>
        <w:t>SHOW PROCESSLIST</w:t>
      </w:r>
    </w:p>
    <w:p>
      <w:pPr>
        <w:numPr>
          <w:ilvl w:val="3"/>
          <w:numId w:val="900"/>
        </w:numPr>
        <w:spacing w:before="0" w:after="0"/>
      </w:pPr>
      <w:r>
        <w:t>Active Connection Tracking</w:t>
      </w:r>
    </w:p>
    <w:p>
      <w:pPr>
        <w:numPr>
          <w:ilvl w:val="3"/>
          <w:numId w:val="900"/>
        </w:numPr>
        <w:spacing w:before="0" w:after="0"/>
      </w:pPr>
      <w:r>
        <w:t>Query Execution Monitoring</w:t>
      </w:r>
    </w:p>
    <w:p>
      <w:pPr>
        <w:numPr>
          <w:ilvl w:val="2"/>
          <w:numId w:val="900"/>
        </w:numPr>
        <w:spacing w:before="0" w:after="0"/>
      </w:pPr>
      <w:r>
        <w:t>Performance Schema</w:t>
      </w:r>
    </w:p>
    <w:p>
      <w:pPr>
        <w:numPr>
          <w:ilvl w:val="3"/>
          <w:numId w:val="900"/>
        </w:numPr>
        <w:spacing w:before="0" w:after="0"/>
      </w:pPr>
      <w:r>
        <w:t>Instrumentation Framework</w:t>
      </w:r>
    </w:p>
    <w:p>
      <w:pPr>
        <w:numPr>
          <w:ilvl w:val="3"/>
          <w:numId w:val="900"/>
        </w:numPr>
        <w:spacing w:before="0" w:after="0"/>
      </w:pPr>
      <w:r>
        <w:t>Performance Data Collection</w:t>
      </w:r>
    </w:p>
    <w:p>
      <w:pPr>
        <w:numPr>
          <w:ilvl w:val="3"/>
          <w:numId w:val="900"/>
        </w:numPr>
        <w:spacing w:before="0" w:after="0"/>
      </w:pPr>
      <w:r>
        <w:t>Query Analysis Tools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Built-in Monitoring</w:t>
      </w:r>
    </w:p>
    <w:p>
      <w:pPr>
        <w:numPr>
          <w:ilvl w:val="3"/>
          <w:numId w:val="900"/>
        </w:numPr>
        <w:spacing w:before="0" w:after="0"/>
      </w:pPr>
      <w:r>
        <w:t>MySQL Workbench</w:t>
      </w:r>
    </w:p>
    <w:p>
      <w:pPr>
        <w:numPr>
          <w:ilvl w:val="3"/>
          <w:numId w:val="900"/>
        </w:numPr>
        <w:spacing w:before="0" w:after="0"/>
      </w:pPr>
      <w:r>
        <w:t>Command-Line Utilities</w:t>
      </w:r>
    </w:p>
    <w:p>
      <w:pPr>
        <w:numPr>
          <w:ilvl w:val="2"/>
          <w:numId w:val="900"/>
        </w:numPr>
        <w:spacing w:before="0" w:after="0"/>
      </w:pPr>
      <w:r>
        <w:t>Third-Party Tools</w:t>
      </w:r>
    </w:p>
    <w:p>
      <w:pPr>
        <w:numPr>
          <w:ilvl w:val="3"/>
          <w:numId w:val="900"/>
        </w:numPr>
        <w:spacing w:before="0" w:after="0"/>
      </w:pPr>
      <w:r>
        <w:t>Nagios Integration</w:t>
      </w:r>
    </w:p>
    <w:p>
      <w:pPr>
        <w:numPr>
          <w:ilvl w:val="3"/>
          <w:numId w:val="900"/>
        </w:numPr>
        <w:spacing w:before="0" w:after="0"/>
      </w:pPr>
      <w:r>
        <w:t>Zabbix Monitoring</w:t>
      </w:r>
    </w:p>
    <w:p>
      <w:pPr>
        <w:numPr>
          <w:ilvl w:val="3"/>
          <w:numId w:val="900"/>
        </w:numPr>
        <w:spacing w:before="0" w:after="0"/>
      </w:pPr>
      <w:r>
        <w:t>Prometheus/Grafana</w:t>
      </w:r>
    </w:p>
    <w:p>
      <w:pPr>
        <w:numPr>
          <w:ilvl w:val="0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Server Configuration Tuning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3"/>
          <w:numId w:val="900"/>
        </w:numPr>
        <w:spacing w:before="0" w:after="0"/>
      </w:pPr>
      <w:r>
        <w:t>InnoDB Buffer Pool Sizing</w:t>
      </w:r>
    </w:p>
    <w:p>
      <w:pPr>
        <w:numPr>
          <w:ilvl w:val="3"/>
          <w:numId w:val="900"/>
        </w:numPr>
        <w:spacing w:before="0" w:after="0"/>
      </w:pPr>
      <w:r>
        <w:t>Query Cache Configuration</w:t>
      </w:r>
    </w:p>
    <w:p>
      <w:pPr>
        <w:numPr>
          <w:ilvl w:val="3"/>
          <w:numId w:val="900"/>
        </w:numPr>
        <w:spacing w:before="0" w:after="0"/>
      </w:pPr>
      <w:r>
        <w:t>Connection Buffer Tuning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max_connections Setting</w:t>
      </w:r>
    </w:p>
    <w:p>
      <w:pPr>
        <w:numPr>
          <w:ilvl w:val="3"/>
          <w:numId w:val="900"/>
        </w:numPr>
        <w:spacing w:before="0" w:after="0"/>
      </w:pPr>
      <w:r>
        <w:t>Connection Timeout Configuration</w:t>
      </w:r>
    </w:p>
    <w:p>
      <w:pPr>
        <w:numPr>
          <w:ilvl w:val="3"/>
          <w:numId w:val="900"/>
        </w:numPr>
        <w:spacing w:before="0" w:after="0"/>
      </w:pPr>
      <w:r>
        <w:t>Thread Cache Optimization</w:t>
      </w:r>
    </w:p>
    <w:p>
      <w:pPr>
        <w:numPr>
          <w:ilvl w:val="2"/>
          <w:numId w:val="900"/>
        </w:numPr>
        <w:spacing w:before="0" w:after="0"/>
      </w:pPr>
      <w:r>
        <w:t>Storage Engine Tuning</w:t>
      </w:r>
    </w:p>
    <w:p>
      <w:pPr>
        <w:numPr>
          <w:ilvl w:val="3"/>
          <w:numId w:val="900"/>
        </w:numPr>
        <w:spacing w:before="0" w:after="0"/>
      </w:pPr>
      <w:r>
        <w:t>InnoDB Configuration</w:t>
      </w:r>
    </w:p>
    <w:p>
      <w:pPr>
        <w:numPr>
          <w:ilvl w:val="3"/>
          <w:numId w:val="900"/>
        </w:numPr>
        <w:spacing w:before="0" w:after="0"/>
      </w:pPr>
      <w:r>
        <w:t>MyISAM Optimization</w:t>
      </w:r>
    </w:p>
    <w:p>
      <w:pPr>
        <w:numPr>
          <w:ilvl w:val="3"/>
          <w:numId w:val="900"/>
        </w:numPr>
        <w:spacing w:before="0" w:after="0"/>
      </w:pPr>
      <w:r>
        <w:t>Engine-Specific Parameters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Query Analysis</w:t>
      </w:r>
    </w:p>
    <w:p>
      <w:pPr>
        <w:numPr>
          <w:ilvl w:val="3"/>
          <w:numId w:val="900"/>
        </w:numPr>
        <w:spacing w:before="0" w:after="0"/>
      </w:pPr>
      <w:r>
        <w:t>EXPLAIN Plan Interpretation</w:t>
      </w:r>
    </w:p>
    <w:p>
      <w:pPr>
        <w:numPr>
          <w:ilvl w:val="3"/>
          <w:numId w:val="900"/>
        </w:numPr>
        <w:spacing w:before="0" w:after="0"/>
      </w:pPr>
      <w:r>
        <w:t>Query Profiling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Index Optimization</w:t>
      </w:r>
    </w:p>
    <w:p>
      <w:pPr>
        <w:numPr>
          <w:ilvl w:val="3"/>
          <w:numId w:val="900"/>
        </w:numPr>
        <w:spacing w:before="0" w:after="0"/>
      </w:pPr>
      <w:r>
        <w:t>Index Usage Analysis</w:t>
      </w:r>
    </w:p>
    <w:p>
      <w:pPr>
        <w:numPr>
          <w:ilvl w:val="3"/>
          <w:numId w:val="900"/>
        </w:numPr>
        <w:spacing w:before="0" w:after="0"/>
      </w:pPr>
      <w:r>
        <w:t>Missing Index Identification</w:t>
      </w:r>
    </w:p>
    <w:p>
      <w:pPr>
        <w:numPr>
          <w:ilvl w:val="3"/>
          <w:numId w:val="900"/>
        </w:numPr>
        <w:spacing w:before="0" w:after="0"/>
      </w:pPr>
      <w:r>
        <w:t>Index Consolidation</w:t>
      </w:r>
    </w:p>
    <w:p>
      <w:pPr>
        <w:numPr>
          <w:ilvl w:val="2"/>
          <w:numId w:val="900"/>
        </w:numPr>
        <w:spacing w:before="0" w:after="0"/>
      </w:pPr>
      <w:r>
        <w:t>Query Rewriting</w:t>
      </w:r>
    </w:p>
    <w:p>
      <w:pPr>
        <w:numPr>
          <w:ilvl w:val="3"/>
          <w:numId w:val="900"/>
        </w:numPr>
        <w:spacing w:before="0" w:after="0"/>
      </w:pPr>
      <w:r>
        <w:t>Subquery Optimization</w:t>
      </w:r>
    </w:p>
    <w:p>
      <w:pPr>
        <w:numPr>
          <w:ilvl w:val="3"/>
          <w:numId w:val="900"/>
        </w:numPr>
        <w:spacing w:before="0" w:after="0"/>
      </w:pPr>
      <w:r>
        <w:t>Join Optimization</w:t>
      </w:r>
    </w:p>
    <w:p>
      <w:pPr>
        <w:numPr>
          <w:ilvl w:val="3"/>
          <w:numId w:val="900"/>
        </w:numPr>
        <w:spacing w:before="0" w:after="0"/>
      </w:pPr>
      <w:r>
        <w:t>Condition Optimization</w:t>
      </w:r>
    </w:p>
    <w:p>
      <w:pPr>
        <w:numPr>
          <w:ilvl w:val="1"/>
          <w:numId w:val="900"/>
        </w:numPr>
        <w:spacing w:before="0" w:after="0"/>
      </w:pPr>
      <w:r>
        <w:t>Schema Optimization</w:t>
      </w:r>
    </w:p>
    <w:p>
      <w:pPr>
        <w:numPr>
          <w:ilvl w:val="2"/>
          <w:numId w:val="900"/>
        </w:numPr>
        <w:spacing w:before="0" w:after="0"/>
      </w:pPr>
      <w:r>
        <w:t>Table Design Review</w:t>
      </w:r>
    </w:p>
    <w:p>
      <w:pPr>
        <w:numPr>
          <w:ilvl w:val="3"/>
          <w:numId w:val="900"/>
        </w:numPr>
        <w:spacing w:before="0" w:after="0"/>
      </w:pPr>
      <w:r>
        <w:t>Normalization Assessment</w:t>
      </w:r>
    </w:p>
    <w:p>
      <w:pPr>
        <w:numPr>
          <w:ilvl w:val="3"/>
          <w:numId w:val="900"/>
        </w:numPr>
        <w:spacing w:before="0" w:after="0"/>
      </w:pPr>
      <w:r>
        <w:t>Data Type Optimization</w:t>
      </w:r>
    </w:p>
    <w:p>
      <w:pPr>
        <w:numPr>
          <w:ilvl w:val="3"/>
          <w:numId w:val="900"/>
        </w:numPr>
        <w:spacing w:before="0" w:after="0"/>
      </w:pPr>
      <w:r>
        <w:t>Constraint Evaluation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3"/>
          <w:numId w:val="900"/>
        </w:numPr>
        <w:spacing w:before="0" w:after="0"/>
      </w:pPr>
      <w:r>
        <w:t>Horizontal Partitioning</w:t>
      </w:r>
    </w:p>
    <w:p>
      <w:pPr>
        <w:numPr>
          <w:ilvl w:val="3"/>
          <w:numId w:val="900"/>
        </w:numPr>
        <w:spacing w:before="0" w:after="0"/>
      </w:pPr>
      <w:r>
        <w:t>Partition Pruning</w:t>
      </w:r>
    </w:p>
    <w:p>
      <w:pPr>
        <w:numPr>
          <w:ilvl w:val="3"/>
          <w:numId w:val="900"/>
        </w:numPr>
        <w:spacing w:before="0" w:after="0"/>
      </w:pPr>
      <w:r>
        <w:t>Maintenance Optimization</w:t>
      </w:r>
    </w:p>
    <w:p>
      <w:pPr>
        <w:numPr>
          <w:ilvl w:val="1"/>
          <w:numId w:val="900"/>
        </w:numPr>
        <w:spacing w:before="0" w:after="0"/>
      </w:pPr>
      <w:r>
        <w:t>Performance Schema Usage</w:t>
      </w:r>
    </w:p>
    <w:p>
      <w:pPr>
        <w:numPr>
          <w:ilvl w:val="2"/>
          <w:numId w:val="900"/>
        </w:numPr>
        <w:spacing w:before="0" w:after="0"/>
      </w:pPr>
      <w:r>
        <w:t>Performance Data Collection</w:t>
      </w:r>
    </w:p>
    <w:p>
      <w:pPr>
        <w:numPr>
          <w:ilvl w:val="3"/>
          <w:numId w:val="900"/>
        </w:numPr>
        <w:spacing w:before="0" w:after="0"/>
      </w:pPr>
      <w:r>
        <w:t>Statement Analysis</w:t>
      </w:r>
    </w:p>
    <w:p>
      <w:pPr>
        <w:numPr>
          <w:ilvl w:val="3"/>
          <w:numId w:val="900"/>
        </w:numPr>
        <w:spacing w:before="0" w:after="0"/>
      </w:pPr>
      <w:r>
        <w:t>Wait Event Analysis</w:t>
      </w:r>
    </w:p>
    <w:p>
      <w:pPr>
        <w:numPr>
          <w:ilvl w:val="3"/>
          <w:numId w:val="900"/>
        </w:numPr>
        <w:spacing w:before="0" w:after="0"/>
      </w:pPr>
      <w:r>
        <w:t>Resource Usage Tracking</w:t>
      </w:r>
    </w:p>
    <w:p>
      <w:pPr>
        <w:numPr>
          <w:ilvl w:val="2"/>
          <w:numId w:val="900"/>
        </w:numPr>
        <w:spacing w:before="0" w:after="0"/>
      </w:pPr>
      <w:r>
        <w:t>Performance Reporting</w:t>
      </w:r>
    </w:p>
    <w:p>
      <w:pPr>
        <w:numPr>
          <w:ilvl w:val="3"/>
          <w:numId w:val="900"/>
        </w:numPr>
        <w:spacing w:before="0" w:after="0"/>
      </w:pPr>
      <w:r>
        <w:t>Query Performance Reports</w:t>
      </w:r>
    </w:p>
    <w:p>
      <w:pPr>
        <w:numPr>
          <w:ilvl w:val="3"/>
          <w:numId w:val="900"/>
        </w:numPr>
        <w:spacing w:before="0" w:after="0"/>
      </w:pPr>
      <w:r>
        <w:t>Resource Utilization Reports</w:t>
      </w:r>
    </w:p>
    <w:p>
      <w:pPr>
        <w:numPr>
          <w:ilvl w:val="3"/>
          <w:numId w:val="900"/>
        </w:numPr>
        <w:spacing w:before="0" w:after="0"/>
      </w:pPr>
      <w:r>
        <w:t>Trend Analysis Reports</w:t>
      </w:r>
    </w:p>
    <w:p>
      <w:pPr>
        <w:pStyle w:val="Heading1"/>
      </w:pPr>
      <w:r>
        <w:t>Advanced MySQL Topics</w:t>
      </w:r>
    </w:p>
    <w:p>
      <w:pPr>
        <w:numPr>
          <w:ilvl w:val="0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Replication Fundamentals</w:t>
      </w:r>
    </w:p>
    <w:p>
      <w:pPr>
        <w:numPr>
          <w:ilvl w:val="2"/>
          <w:numId w:val="900"/>
        </w:numPr>
        <w:spacing w:before="0" w:after="0"/>
      </w:pPr>
      <w:r>
        <w:t>Master-Slave Architecture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High Availability Benefits</w:t>
      </w:r>
    </w:p>
    <w:p>
      <w:pPr>
        <w:numPr>
          <w:ilvl w:val="2"/>
          <w:numId w:val="900"/>
        </w:numPr>
        <w:spacing w:before="0" w:after="0"/>
      </w:pPr>
      <w:r>
        <w:t>Read Scaling Capabilities</w:t>
      </w:r>
    </w:p>
    <w:p>
      <w:pPr>
        <w:numPr>
          <w:ilvl w:val="1"/>
          <w:numId w:val="900"/>
        </w:numPr>
        <w:spacing w:before="0" w:after="0"/>
      </w:pPr>
      <w:r>
        <w:t>Replication Types</w:t>
      </w:r>
    </w:p>
    <w:p>
      <w:pPr>
        <w:numPr>
          <w:ilvl w:val="2"/>
          <w:numId w:val="900"/>
        </w:numPr>
        <w:spacing w:before="0" w:after="0"/>
      </w:pPr>
      <w:r>
        <w:t>Asynchronous Replication</w:t>
      </w:r>
    </w:p>
    <w:p>
      <w:pPr>
        <w:numPr>
          <w:ilvl w:val="3"/>
          <w:numId w:val="900"/>
        </w:numPr>
        <w:spacing w:before="0" w:after="0"/>
      </w:pPr>
      <w:r>
        <w:t>Default Replication Mode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Consistency Considerations</w:t>
      </w:r>
    </w:p>
    <w:p>
      <w:pPr>
        <w:numPr>
          <w:ilvl w:val="2"/>
          <w:numId w:val="900"/>
        </w:numPr>
        <w:spacing w:before="0" w:after="0"/>
      </w:pPr>
      <w:r>
        <w:t>Semi-Synchronous Replication</w:t>
      </w:r>
    </w:p>
    <w:p>
      <w:pPr>
        <w:numPr>
          <w:ilvl w:val="3"/>
          <w:numId w:val="900"/>
        </w:numPr>
        <w:spacing w:before="0" w:after="0"/>
      </w:pPr>
      <w:r>
        <w:t>Enhanced Durability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numPr>
          <w:ilvl w:val="3"/>
          <w:numId w:val="900"/>
        </w:numPr>
        <w:spacing w:before="0" w:after="0"/>
      </w:pPr>
      <w:r>
        <w:t>Configuration Requirements</w:t>
      </w:r>
    </w:p>
    <w:p>
      <w:pPr>
        <w:numPr>
          <w:ilvl w:val="1"/>
          <w:numId w:val="900"/>
        </w:numPr>
        <w:spacing w:before="0" w:after="0"/>
      </w:pPr>
      <w:r>
        <w:t>Setting Up Replication</w:t>
      </w:r>
    </w:p>
    <w:p>
      <w:pPr>
        <w:numPr>
          <w:ilvl w:val="2"/>
          <w:numId w:val="900"/>
        </w:numPr>
        <w:spacing w:before="0" w:after="0"/>
      </w:pPr>
      <w:r>
        <w:t>Master Configuration</w:t>
      </w:r>
    </w:p>
    <w:p>
      <w:pPr>
        <w:numPr>
          <w:ilvl w:val="3"/>
          <w:numId w:val="900"/>
        </w:numPr>
        <w:spacing w:before="0" w:after="0"/>
      </w:pPr>
      <w:r>
        <w:t>Binary Logging Enablement</w:t>
      </w:r>
    </w:p>
    <w:p>
      <w:pPr>
        <w:numPr>
          <w:ilvl w:val="3"/>
          <w:numId w:val="900"/>
        </w:numPr>
        <w:spacing w:before="0" w:after="0"/>
      </w:pPr>
      <w:r>
        <w:t>Server ID Assignment</w:t>
      </w:r>
    </w:p>
    <w:p>
      <w:pPr>
        <w:numPr>
          <w:ilvl w:val="3"/>
          <w:numId w:val="900"/>
        </w:numPr>
        <w:spacing w:before="0" w:after="0"/>
      </w:pPr>
      <w:r>
        <w:t>User Account Creation</w:t>
      </w:r>
    </w:p>
    <w:p>
      <w:pPr>
        <w:numPr>
          <w:ilvl w:val="2"/>
          <w:numId w:val="900"/>
        </w:numPr>
        <w:spacing w:before="0" w:after="0"/>
      </w:pPr>
      <w:r>
        <w:t>Slave Configuration</w:t>
      </w:r>
    </w:p>
    <w:p>
      <w:pPr>
        <w:numPr>
          <w:ilvl w:val="3"/>
          <w:numId w:val="900"/>
        </w:numPr>
        <w:spacing w:before="0" w:after="0"/>
      </w:pPr>
      <w:r>
        <w:t>Master Connection Setup</w:t>
      </w:r>
    </w:p>
    <w:p>
      <w:pPr>
        <w:numPr>
          <w:ilvl w:val="3"/>
          <w:numId w:val="900"/>
        </w:numPr>
        <w:spacing w:before="0" w:after="0"/>
      </w:pPr>
      <w:r>
        <w:t>Replication User Configuration</w:t>
      </w:r>
    </w:p>
    <w:p>
      <w:pPr>
        <w:numPr>
          <w:ilvl w:val="3"/>
          <w:numId w:val="900"/>
        </w:numPr>
        <w:spacing w:before="0" w:after="0"/>
      </w:pPr>
      <w:r>
        <w:t>Initial Data Synchronization</w:t>
      </w:r>
    </w:p>
    <w:p>
      <w:pPr>
        <w:numPr>
          <w:ilvl w:val="2"/>
          <w:numId w:val="900"/>
        </w:numPr>
        <w:spacing w:before="0" w:after="0"/>
      </w:pPr>
      <w:r>
        <w:t>Replication Startup</w:t>
      </w:r>
    </w:p>
    <w:p>
      <w:pPr>
        <w:numPr>
          <w:ilvl w:val="3"/>
          <w:numId w:val="900"/>
        </w:numPr>
        <w:spacing w:before="0" w:after="0"/>
      </w:pPr>
      <w:r>
        <w:t>CHANGE MASTER Command</w:t>
      </w:r>
    </w:p>
    <w:p>
      <w:pPr>
        <w:numPr>
          <w:ilvl w:val="3"/>
          <w:numId w:val="900"/>
        </w:numPr>
        <w:spacing w:before="0" w:after="0"/>
      </w:pPr>
      <w:r>
        <w:t>START SLAVE Command</w:t>
      </w:r>
    </w:p>
    <w:p>
      <w:pPr>
        <w:numPr>
          <w:ilvl w:val="3"/>
          <w:numId w:val="900"/>
        </w:numPr>
        <w:spacing w:before="0" w:after="0"/>
      </w:pPr>
      <w:r>
        <w:t>Status Verification</w:t>
      </w:r>
    </w:p>
    <w:p>
      <w:pPr>
        <w:numPr>
          <w:ilvl w:val="1"/>
          <w:numId w:val="900"/>
        </w:numPr>
        <w:spacing w:before="0" w:after="0"/>
      </w:pPr>
      <w:r>
        <w:t>Replication Monitoring</w:t>
      </w:r>
    </w:p>
    <w:p>
      <w:pPr>
        <w:numPr>
          <w:ilvl w:val="2"/>
          <w:numId w:val="900"/>
        </w:numPr>
        <w:spacing w:before="0" w:after="0"/>
      </w:pPr>
      <w:r>
        <w:t>SHOW SLAVE STATUS</w:t>
      </w:r>
    </w:p>
    <w:p>
      <w:pPr>
        <w:numPr>
          <w:ilvl w:val="2"/>
          <w:numId w:val="900"/>
        </w:numPr>
        <w:spacing w:before="0" w:after="0"/>
      </w:pPr>
      <w:r>
        <w:t>Replication Lag Monitoring</w:t>
      </w:r>
    </w:p>
    <w:p>
      <w:pPr>
        <w:numPr>
          <w:ilvl w:val="2"/>
          <w:numId w:val="900"/>
        </w:numPr>
        <w:spacing w:before="0" w:after="0"/>
      </w:pPr>
      <w:r>
        <w:t>Error Detection and Resolution</w:t>
      </w:r>
    </w:p>
    <w:p>
      <w:pPr>
        <w:numPr>
          <w:ilvl w:val="1"/>
          <w:numId w:val="900"/>
        </w:numPr>
        <w:spacing w:before="0" w:after="0"/>
      </w:pPr>
      <w:r>
        <w:t>Advanced Replication Topologies</w:t>
      </w:r>
    </w:p>
    <w:p>
      <w:pPr>
        <w:numPr>
          <w:ilvl w:val="2"/>
          <w:numId w:val="900"/>
        </w:numPr>
        <w:spacing w:before="0" w:after="0"/>
      </w:pPr>
      <w:r>
        <w:t>Master-Master Replication</w:t>
      </w:r>
    </w:p>
    <w:p>
      <w:pPr>
        <w:numPr>
          <w:ilvl w:val="3"/>
          <w:numId w:val="900"/>
        </w:numPr>
        <w:spacing w:before="0" w:after="0"/>
      </w:pPr>
      <w:r>
        <w:t>Bidirectional Replication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Auto-Increment Configuration</w:t>
      </w:r>
    </w:p>
    <w:p>
      <w:pPr>
        <w:numPr>
          <w:ilvl w:val="2"/>
          <w:numId w:val="900"/>
        </w:numPr>
        <w:spacing w:before="0" w:after="0"/>
      </w:pPr>
      <w:r>
        <w:t>Multi-Source Replication</w:t>
      </w:r>
    </w:p>
    <w:p>
      <w:pPr>
        <w:numPr>
          <w:ilvl w:val="3"/>
          <w:numId w:val="900"/>
        </w:numPr>
        <w:spacing w:before="0" w:after="0"/>
      </w:pPr>
      <w:r>
        <w:t>Multiple Master Sources</w:t>
      </w:r>
    </w:p>
    <w:p>
      <w:pPr>
        <w:numPr>
          <w:ilvl w:val="3"/>
          <w:numId w:val="900"/>
        </w:numPr>
        <w:spacing w:before="0" w:after="0"/>
      </w:pPr>
      <w:r>
        <w:t>Channel-Based Replication</w:t>
      </w:r>
    </w:p>
    <w:p>
      <w:pPr>
        <w:numPr>
          <w:ilvl w:val="3"/>
          <w:numId w:val="900"/>
        </w:numPr>
        <w:spacing w:before="0" w:after="0"/>
      </w:pPr>
      <w:r>
        <w:t>Selective Replication</w:t>
      </w:r>
    </w:p>
    <w:p>
      <w:pPr>
        <w:numPr>
          <w:ilvl w:val="2"/>
          <w:numId w:val="900"/>
        </w:numPr>
        <w:spacing w:before="0" w:after="0"/>
      </w:pPr>
      <w:r>
        <w:t>Circular Replication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Loop Prevention</w:t>
      </w:r>
    </w:p>
    <w:p>
      <w:pPr>
        <w:numPr>
          <w:ilvl w:val="3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High Availability and Clustering</w:t>
      </w:r>
    </w:p>
    <w:p>
      <w:pPr>
        <w:numPr>
          <w:ilvl w:val="1"/>
          <w:numId w:val="900"/>
        </w:numPr>
        <w:spacing w:before="0" w:after="0"/>
      </w:pPr>
      <w:r>
        <w:t>High Availability Concepts</w:t>
      </w:r>
    </w:p>
    <w:p>
      <w:pPr>
        <w:numPr>
          <w:ilvl w:val="2"/>
          <w:numId w:val="900"/>
        </w:numPr>
        <w:spacing w:before="0" w:after="0"/>
      </w:pPr>
      <w:r>
        <w:t>Uptime Requirements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1"/>
          <w:numId w:val="900"/>
        </w:numPr>
        <w:spacing w:before="0" w:after="0"/>
      </w:pPr>
      <w:r>
        <w:t>MySQL InnoDB Cluster</w:t>
      </w:r>
    </w:p>
    <w:p>
      <w:pPr>
        <w:numPr>
          <w:ilvl w:val="2"/>
          <w:numId w:val="900"/>
        </w:numPr>
        <w:spacing w:before="0" w:after="0"/>
      </w:pPr>
      <w:r>
        <w:t>Group Replication</w:t>
      </w:r>
    </w:p>
    <w:p>
      <w:pPr>
        <w:numPr>
          <w:ilvl w:val="3"/>
          <w:numId w:val="900"/>
        </w:numPr>
        <w:spacing w:before="0" w:after="0"/>
      </w:pPr>
      <w:r>
        <w:t>Multi-Master Clustering</w:t>
      </w:r>
    </w:p>
    <w:p>
      <w:pPr>
        <w:numPr>
          <w:ilvl w:val="3"/>
          <w:numId w:val="900"/>
        </w:numPr>
        <w:spacing w:before="0" w:after="0"/>
      </w:pPr>
      <w:r>
        <w:t>Automatic Failover</w:t>
      </w:r>
    </w:p>
    <w:p>
      <w:pPr>
        <w:numPr>
          <w:ilvl w:val="3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MySQL Shell Administration</w:t>
      </w:r>
    </w:p>
    <w:p>
      <w:pPr>
        <w:numPr>
          <w:ilvl w:val="3"/>
          <w:numId w:val="900"/>
        </w:numPr>
        <w:spacing w:before="0" w:after="0"/>
      </w:pPr>
      <w:r>
        <w:t>Cluster Management</w:t>
      </w:r>
    </w:p>
    <w:p>
      <w:pPr>
        <w:numPr>
          <w:ilvl w:val="3"/>
          <w:numId w:val="900"/>
        </w:numPr>
        <w:spacing w:before="0" w:after="0"/>
      </w:pPr>
      <w:r>
        <w:t>Node Administration</w:t>
      </w:r>
    </w:p>
    <w:p>
      <w:pPr>
        <w:numPr>
          <w:ilvl w:val="3"/>
          <w:numId w:val="900"/>
        </w:numPr>
        <w:spacing w:before="0" w:after="0"/>
      </w:pPr>
      <w:r>
        <w:t>Status Monitoring</w:t>
      </w:r>
    </w:p>
    <w:p>
      <w:pPr>
        <w:numPr>
          <w:ilvl w:val="2"/>
          <w:numId w:val="900"/>
        </w:numPr>
        <w:spacing w:before="0" w:after="0"/>
      </w:pPr>
      <w:r>
        <w:t>MySQL Router</w:t>
      </w:r>
    </w:p>
    <w:p>
      <w:pPr>
        <w:numPr>
          <w:ilvl w:val="3"/>
          <w:numId w:val="900"/>
        </w:numPr>
        <w:spacing w:before="0" w:after="0"/>
      </w:pPr>
      <w:r>
        <w:t>Connection Routing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Failover Support</w:t>
      </w:r>
    </w:p>
    <w:p>
      <w:pPr>
        <w:numPr>
          <w:ilvl w:val="1"/>
          <w:numId w:val="900"/>
        </w:numPr>
        <w:spacing w:before="0" w:after="0"/>
      </w:pPr>
      <w:r>
        <w:t>Load Balancing Solutions</w:t>
      </w:r>
    </w:p>
    <w:p>
      <w:pPr>
        <w:numPr>
          <w:ilvl w:val="2"/>
          <w:numId w:val="900"/>
        </w:numPr>
        <w:spacing w:before="0" w:after="0"/>
      </w:pPr>
      <w:r>
        <w:t>ProxySQL</w:t>
      </w:r>
    </w:p>
    <w:p>
      <w:pPr>
        <w:numPr>
          <w:ilvl w:val="3"/>
          <w:numId w:val="900"/>
        </w:numPr>
        <w:spacing w:before="0" w:after="0"/>
      </w:pPr>
      <w:r>
        <w:t>Query Routing</w:t>
      </w:r>
    </w:p>
    <w:p>
      <w:pPr>
        <w:numPr>
          <w:ilvl w:val="3"/>
          <w:numId w:val="900"/>
        </w:numPr>
        <w:spacing w:before="0" w:after="0"/>
      </w:pPr>
      <w:r>
        <w:t>Connection Pooling</w:t>
      </w:r>
    </w:p>
    <w:p>
      <w:pPr>
        <w:numPr>
          <w:ilvl w:val="3"/>
          <w:numId w:val="900"/>
        </w:numPr>
        <w:spacing w:before="0" w:after="0"/>
      </w:pPr>
      <w:r>
        <w:t>Read/Write Splitting</w:t>
      </w:r>
    </w:p>
    <w:p>
      <w:pPr>
        <w:numPr>
          <w:ilvl w:val="2"/>
          <w:numId w:val="900"/>
        </w:numPr>
        <w:spacing w:before="0" w:after="0"/>
      </w:pPr>
      <w:r>
        <w:t>HAProxy Integration</w:t>
      </w:r>
    </w:p>
    <w:p>
      <w:pPr>
        <w:numPr>
          <w:ilvl w:val="3"/>
          <w:numId w:val="900"/>
        </w:numPr>
        <w:spacing w:before="0" w:after="0"/>
      </w:pPr>
      <w:r>
        <w:t>TCP Load Balancing</w:t>
      </w:r>
    </w:p>
    <w:p>
      <w:pPr>
        <w:numPr>
          <w:ilvl w:val="3"/>
          <w:numId w:val="900"/>
        </w:numPr>
        <w:spacing w:before="0" w:after="0"/>
      </w:pPr>
      <w:r>
        <w:t>Health Checking</w:t>
      </w:r>
    </w:p>
    <w:p>
      <w:pPr>
        <w:numPr>
          <w:ilvl w:val="3"/>
          <w:numId w:val="900"/>
        </w:numPr>
        <w:spacing w:before="0" w:after="0"/>
      </w:pPr>
      <w:r>
        <w:t>Failover Configuration</w:t>
      </w:r>
    </w:p>
    <w:p>
      <w:pPr>
        <w:numPr>
          <w:ilvl w:val="1"/>
          <w:numId w:val="900"/>
        </w:numPr>
        <w:spacing w:before="0" w:after="0"/>
      </w:pPr>
      <w:r>
        <w:t>Scalability Strategies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Read Replicas</w:t>
      </w:r>
    </w:p>
    <w:p>
      <w:pPr>
        <w:numPr>
          <w:ilvl w:val="3"/>
          <w:numId w:val="900"/>
        </w:numPr>
        <w:spacing w:before="0" w:after="0"/>
      </w:pPr>
      <w:r>
        <w:t>Sharding Approaches</w:t>
      </w:r>
    </w:p>
    <w:p>
      <w:pPr>
        <w:numPr>
          <w:ilvl w:val="3"/>
          <w:numId w:val="900"/>
        </w:numPr>
        <w:spacing w:before="0" w:after="0"/>
      </w:pPr>
      <w:r>
        <w:t>Application-Level Partitioning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Hardware Upgrades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Working with JSON Data</w:t>
      </w:r>
    </w:p>
    <w:p>
      <w:pPr>
        <w:numPr>
          <w:ilvl w:val="1"/>
          <w:numId w:val="900"/>
        </w:numPr>
        <w:spacing w:before="0" w:after="0"/>
      </w:pPr>
      <w:r>
        <w:t>JSON Data Type</w:t>
      </w:r>
    </w:p>
    <w:p>
      <w:pPr>
        <w:numPr>
          <w:ilvl w:val="2"/>
          <w:numId w:val="900"/>
        </w:numPr>
        <w:spacing w:before="0" w:after="0"/>
      </w:pPr>
      <w:r>
        <w:t>Native JSON Support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Validation Benefits</w:t>
      </w:r>
    </w:p>
    <w:p>
      <w:pPr>
        <w:numPr>
          <w:ilvl w:val="1"/>
          <w:numId w:val="900"/>
        </w:numPr>
        <w:spacing w:before="0" w:after="0"/>
      </w:pPr>
      <w:r>
        <w:t>JSON Document Storage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Data Modeling Approaches</w:t>
      </w:r>
    </w:p>
    <w:p>
      <w:pPr>
        <w:numPr>
          <w:ilvl w:val="1"/>
          <w:numId w:val="900"/>
        </w:numPr>
        <w:spacing w:before="0" w:after="0"/>
      </w:pPr>
      <w:r>
        <w:t>JSON Functions</w:t>
      </w:r>
    </w:p>
    <w:p>
      <w:pPr>
        <w:numPr>
          <w:ilvl w:val="2"/>
          <w:numId w:val="900"/>
        </w:numPr>
        <w:spacing w:before="0" w:after="0"/>
      </w:pPr>
      <w:r>
        <w:t>Document Creation</w:t>
      </w:r>
    </w:p>
    <w:p>
      <w:pPr>
        <w:numPr>
          <w:ilvl w:val="3"/>
          <w:numId w:val="900"/>
        </w:numPr>
        <w:spacing w:before="0" w:after="0"/>
      </w:pPr>
      <w:r>
        <w:t>JSON_OBJECT Function</w:t>
      </w:r>
    </w:p>
    <w:p>
      <w:pPr>
        <w:numPr>
          <w:ilvl w:val="3"/>
          <w:numId w:val="900"/>
        </w:numPr>
        <w:spacing w:before="0" w:after="0"/>
      </w:pPr>
      <w:r>
        <w:t>JSON_ARRAY Function</w:t>
      </w:r>
    </w:p>
    <w:p>
      <w:pPr>
        <w:numPr>
          <w:ilvl w:val="3"/>
          <w:numId w:val="900"/>
        </w:numPr>
        <w:spacing w:before="0" w:after="0"/>
      </w:pPr>
      <w:r>
        <w:t>Manual JSON Construction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JSON_EXTRACT Function</w:t>
      </w:r>
    </w:p>
    <w:p>
      <w:pPr>
        <w:numPr>
          <w:ilvl w:val="3"/>
          <w:numId w:val="900"/>
        </w:numPr>
        <w:spacing w:before="0" w:after="0"/>
      </w:pPr>
      <w:r>
        <w:t>-&gt; Operator Usage</w:t>
      </w:r>
    </w:p>
    <w:p>
      <w:pPr>
        <w:numPr>
          <w:ilvl w:val="3"/>
          <w:numId w:val="900"/>
        </w:numPr>
        <w:spacing w:before="0" w:after="0"/>
      </w:pPr>
      <w:r>
        <w:t>-&gt;&gt; Operator Usage</w:t>
      </w:r>
    </w:p>
    <w:p>
      <w:pPr>
        <w:numPr>
          <w:ilvl w:val="2"/>
          <w:numId w:val="900"/>
        </w:numPr>
        <w:spacing w:before="0" w:after="0"/>
      </w:pPr>
      <w:r>
        <w:t>Document Modification</w:t>
      </w:r>
    </w:p>
    <w:p>
      <w:pPr>
        <w:numPr>
          <w:ilvl w:val="3"/>
          <w:numId w:val="900"/>
        </w:numPr>
        <w:spacing w:before="0" w:after="0"/>
      </w:pPr>
      <w:r>
        <w:t>JSON_SET Function</w:t>
      </w:r>
    </w:p>
    <w:p>
      <w:pPr>
        <w:numPr>
          <w:ilvl w:val="3"/>
          <w:numId w:val="900"/>
        </w:numPr>
        <w:spacing w:before="0" w:after="0"/>
      </w:pPr>
      <w:r>
        <w:t>JSON_INSERT Function</w:t>
      </w:r>
    </w:p>
    <w:p>
      <w:pPr>
        <w:numPr>
          <w:ilvl w:val="3"/>
          <w:numId w:val="900"/>
        </w:numPr>
        <w:spacing w:before="0" w:after="0"/>
      </w:pPr>
      <w:r>
        <w:t>JSON_REPLACE Function</w:t>
      </w:r>
    </w:p>
    <w:p>
      <w:pPr>
        <w:numPr>
          <w:ilvl w:val="3"/>
          <w:numId w:val="900"/>
        </w:numPr>
        <w:spacing w:before="0" w:after="0"/>
      </w:pPr>
      <w:r>
        <w:t>JSON_REMOVE Function</w:t>
      </w:r>
    </w:p>
    <w:p>
      <w:pPr>
        <w:numPr>
          <w:ilvl w:val="2"/>
          <w:numId w:val="900"/>
        </w:numPr>
        <w:spacing w:before="0" w:after="0"/>
      </w:pPr>
      <w:r>
        <w:t>Document Validation</w:t>
      </w:r>
    </w:p>
    <w:p>
      <w:pPr>
        <w:numPr>
          <w:ilvl w:val="3"/>
          <w:numId w:val="900"/>
        </w:numPr>
        <w:spacing w:before="0" w:after="0"/>
      </w:pPr>
      <w:r>
        <w:t>JSON_VALID Function</w:t>
      </w:r>
    </w:p>
    <w:p>
      <w:pPr>
        <w:numPr>
          <w:ilvl w:val="3"/>
          <w:numId w:val="900"/>
        </w:numPr>
        <w:spacing w:before="0" w:after="0"/>
      </w:pPr>
      <w:r>
        <w:t>Schema Validation</w:t>
      </w:r>
    </w:p>
    <w:p>
      <w:pPr>
        <w:numPr>
          <w:ilvl w:val="3"/>
          <w:numId w:val="900"/>
        </w:numPr>
        <w:spacing w:before="0" w:after="0"/>
      </w:pPr>
      <w:r>
        <w:t>Data Type Checking</w:t>
      </w:r>
    </w:p>
    <w:p>
      <w:pPr>
        <w:numPr>
          <w:ilvl w:val="1"/>
          <w:numId w:val="900"/>
        </w:numPr>
        <w:spacing w:before="0" w:after="0"/>
      </w:pPr>
      <w:r>
        <w:t>JSON Indexing</w:t>
      </w:r>
    </w:p>
    <w:p>
      <w:pPr>
        <w:numPr>
          <w:ilvl w:val="2"/>
          <w:numId w:val="900"/>
        </w:numPr>
        <w:spacing w:before="0" w:after="0"/>
      </w:pPr>
      <w:r>
        <w:t>Generated Column Indexes</w:t>
      </w:r>
    </w:p>
    <w:p>
      <w:pPr>
        <w:numPr>
          <w:ilvl w:val="2"/>
          <w:numId w:val="900"/>
        </w:numPr>
        <w:spacing w:before="0" w:after="0"/>
      </w:pPr>
      <w:r>
        <w:t>Multi-Value Indexes</w:t>
      </w:r>
    </w:p>
    <w:p>
      <w:pPr>
        <w:numPr>
          <w:ilvl w:val="2"/>
          <w:numId w:val="900"/>
        </w:numPr>
        <w:spacing w:before="0" w:after="0"/>
      </w:pPr>
      <w:r>
        <w:t>Functional Indexes</w:t>
      </w:r>
    </w:p>
    <w:p>
      <w:pPr>
        <w:numPr>
          <w:ilvl w:val="1"/>
          <w:numId w:val="900"/>
        </w:numPr>
        <w:spacing w:before="0" w:after="0"/>
      </w:pPr>
      <w:r>
        <w:t>JSON Query Optimization</w:t>
      </w:r>
    </w:p>
    <w:p>
      <w:pPr>
        <w:numPr>
          <w:ilvl w:val="2"/>
          <w:numId w:val="900"/>
        </w:numPr>
        <w:spacing w:before="0" w:after="0"/>
      </w:pPr>
      <w:r>
        <w:t>Index Usage Strategies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