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Music and Artificial Intelligence</w:t>
      </w:r>
    </w:p>
    <w:p>
      <w:pPr>
        <w:pStyle w:val="Heading1"/>
      </w:pPr>
      <w:r>
        <w:t>Foundations of Music and AI</w:t>
      </w:r>
    </w:p>
    <w:p>
      <w:pPr>
        <w:numPr>
          <w:ilvl w:val="0"/>
          <w:numId w:val="900"/>
        </w:numPr>
        <w:spacing w:before="0" w:after="0"/>
      </w:pPr>
      <w:r>
        <w:t>Core Musical Concepts for Computation</w:t>
      </w:r>
    </w:p>
    <w:p>
      <w:pPr>
        <w:numPr>
          <w:ilvl w:val="1"/>
          <w:numId w:val="900"/>
        </w:numPr>
        <w:spacing w:before="0" w:after="0"/>
      </w:pPr>
      <w:r>
        <w:t>Pitch and Melody</w:t>
      </w:r>
    </w:p>
    <w:p>
      <w:pPr>
        <w:numPr>
          <w:ilvl w:val="2"/>
          <w:numId w:val="900"/>
        </w:numPr>
        <w:spacing w:before="0" w:after="0"/>
      </w:pPr>
      <w:r>
        <w:t>Pitch Representation</w:t>
      </w:r>
    </w:p>
    <w:p>
      <w:pPr>
        <w:numPr>
          <w:ilvl w:val="3"/>
          <w:numId w:val="900"/>
        </w:numPr>
        <w:spacing w:before="0" w:after="0"/>
      </w:pPr>
      <w:r>
        <w:t>Frequency in Hertz</w:t>
      </w:r>
    </w:p>
    <w:p>
      <w:pPr>
        <w:numPr>
          <w:ilvl w:val="3"/>
          <w:numId w:val="900"/>
        </w:numPr>
        <w:spacing w:before="0" w:after="0"/>
      </w:pPr>
      <w:r>
        <w:t>MIDI Note Numbers</w:t>
      </w:r>
    </w:p>
    <w:p>
      <w:pPr>
        <w:numPr>
          <w:ilvl w:val="3"/>
          <w:numId w:val="900"/>
        </w:numPr>
        <w:spacing w:before="0" w:after="0"/>
      </w:pPr>
      <w:r>
        <w:t>Scientific Pitch Notation</w:t>
      </w:r>
    </w:p>
    <w:p>
      <w:pPr>
        <w:numPr>
          <w:ilvl w:val="3"/>
          <w:numId w:val="900"/>
        </w:numPr>
        <w:spacing w:before="0" w:after="0"/>
      </w:pPr>
      <w:r>
        <w:t>Cents and Microtonal Systems</w:t>
      </w:r>
    </w:p>
    <w:p>
      <w:pPr>
        <w:numPr>
          <w:ilvl w:val="2"/>
          <w:numId w:val="900"/>
        </w:numPr>
        <w:spacing w:before="0" w:after="0"/>
      </w:pPr>
      <w:r>
        <w:t>Melodic Contour</w:t>
      </w:r>
    </w:p>
    <w:p>
      <w:pPr>
        <w:numPr>
          <w:ilvl w:val="3"/>
          <w:numId w:val="900"/>
        </w:numPr>
        <w:spacing w:before="0" w:after="0"/>
      </w:pPr>
      <w:r>
        <w:t>Ascending and Descending Patterns</w:t>
      </w:r>
    </w:p>
    <w:p>
      <w:pPr>
        <w:numPr>
          <w:ilvl w:val="3"/>
          <w:numId w:val="900"/>
        </w:numPr>
        <w:spacing w:before="0" w:after="0"/>
      </w:pPr>
      <w:r>
        <w:t>Stepwise Motion</w:t>
      </w:r>
    </w:p>
    <w:p>
      <w:pPr>
        <w:numPr>
          <w:ilvl w:val="3"/>
          <w:numId w:val="900"/>
        </w:numPr>
        <w:spacing w:before="0" w:after="0"/>
      </w:pPr>
      <w:r>
        <w:t>Leaping Motion</w:t>
      </w:r>
    </w:p>
    <w:p>
      <w:pPr>
        <w:numPr>
          <w:ilvl w:val="3"/>
          <w:numId w:val="900"/>
        </w:numPr>
        <w:spacing w:before="0" w:after="0"/>
      </w:pPr>
      <w:r>
        <w:t>Contour Analysis Algorithms</w:t>
      </w:r>
    </w:p>
    <w:p>
      <w:pPr>
        <w:numPr>
          <w:ilvl w:val="2"/>
          <w:numId w:val="900"/>
        </w:numPr>
        <w:spacing w:before="0" w:after="0"/>
      </w:pPr>
      <w:r>
        <w:t>Interval Analysis</w:t>
      </w:r>
    </w:p>
    <w:p>
      <w:pPr>
        <w:numPr>
          <w:ilvl w:val="3"/>
          <w:numId w:val="900"/>
        </w:numPr>
        <w:spacing w:before="0" w:after="0"/>
      </w:pPr>
      <w:r>
        <w:t>Unison</w:t>
      </w:r>
    </w:p>
    <w:p>
      <w:pPr>
        <w:numPr>
          <w:ilvl w:val="3"/>
          <w:numId w:val="900"/>
        </w:numPr>
        <w:spacing w:before="0" w:after="0"/>
      </w:pPr>
      <w:r>
        <w:t>Second</w:t>
      </w:r>
    </w:p>
    <w:p>
      <w:pPr>
        <w:numPr>
          <w:ilvl w:val="3"/>
          <w:numId w:val="900"/>
        </w:numPr>
        <w:spacing w:before="0" w:after="0"/>
      </w:pPr>
      <w:r>
        <w:t>Third</w:t>
      </w:r>
    </w:p>
    <w:p>
      <w:pPr>
        <w:numPr>
          <w:ilvl w:val="3"/>
          <w:numId w:val="900"/>
        </w:numPr>
        <w:spacing w:before="0" w:after="0"/>
      </w:pPr>
      <w:r>
        <w:t>Fourth</w:t>
      </w:r>
    </w:p>
    <w:p>
      <w:pPr>
        <w:numPr>
          <w:ilvl w:val="3"/>
          <w:numId w:val="900"/>
        </w:numPr>
        <w:spacing w:before="0" w:after="0"/>
      </w:pPr>
      <w:r>
        <w:t>Fifth</w:t>
      </w:r>
    </w:p>
    <w:p>
      <w:pPr>
        <w:numPr>
          <w:ilvl w:val="3"/>
          <w:numId w:val="900"/>
        </w:numPr>
        <w:spacing w:before="0" w:after="0"/>
      </w:pPr>
      <w:r>
        <w:t>Sixth</w:t>
      </w:r>
    </w:p>
    <w:p>
      <w:pPr>
        <w:numPr>
          <w:ilvl w:val="3"/>
          <w:numId w:val="900"/>
        </w:numPr>
        <w:spacing w:before="0" w:after="0"/>
      </w:pPr>
      <w:r>
        <w:t>Seventh</w:t>
      </w:r>
    </w:p>
    <w:p>
      <w:pPr>
        <w:numPr>
          <w:ilvl w:val="3"/>
          <w:numId w:val="900"/>
        </w:numPr>
        <w:spacing w:before="0" w:after="0"/>
      </w:pPr>
      <w:r>
        <w:t>Octave</w:t>
      </w:r>
    </w:p>
    <w:p>
      <w:pPr>
        <w:numPr>
          <w:ilvl w:val="3"/>
          <w:numId w:val="900"/>
        </w:numPr>
        <w:spacing w:before="0" w:after="0"/>
      </w:pPr>
      <w:r>
        <w:t>Interval Quality</w:t>
      </w:r>
    </w:p>
    <w:p>
      <w:pPr>
        <w:numPr>
          <w:ilvl w:val="4"/>
          <w:numId w:val="900"/>
        </w:numPr>
        <w:spacing w:before="0" w:after="0"/>
      </w:pPr>
      <w:r>
        <w:t>Major</w:t>
      </w:r>
    </w:p>
    <w:p>
      <w:pPr>
        <w:numPr>
          <w:ilvl w:val="4"/>
          <w:numId w:val="900"/>
        </w:numPr>
        <w:spacing w:before="0" w:after="0"/>
      </w:pPr>
      <w:r>
        <w:t>Minor</w:t>
      </w:r>
    </w:p>
    <w:p>
      <w:pPr>
        <w:numPr>
          <w:ilvl w:val="4"/>
          <w:numId w:val="900"/>
        </w:numPr>
        <w:spacing w:before="0" w:after="0"/>
      </w:pPr>
      <w:r>
        <w:t>Perfect</w:t>
      </w:r>
    </w:p>
    <w:p>
      <w:pPr>
        <w:numPr>
          <w:ilvl w:val="4"/>
          <w:numId w:val="900"/>
        </w:numPr>
        <w:spacing w:before="0" w:after="0"/>
      </w:pPr>
      <w:r>
        <w:t>Augmented</w:t>
      </w:r>
    </w:p>
    <w:p>
      <w:pPr>
        <w:numPr>
          <w:ilvl w:val="4"/>
          <w:numId w:val="900"/>
        </w:numPr>
        <w:spacing w:before="0" w:after="0"/>
      </w:pPr>
      <w:r>
        <w:t>Diminished</w:t>
      </w:r>
    </w:p>
    <w:p>
      <w:pPr>
        <w:numPr>
          <w:ilvl w:val="3"/>
          <w:numId w:val="900"/>
        </w:numPr>
        <w:spacing w:before="0" w:after="0"/>
      </w:pPr>
      <w:r>
        <w:t>Interval Detection Algorithms</w:t>
      </w:r>
    </w:p>
    <w:p>
      <w:pPr>
        <w:numPr>
          <w:ilvl w:val="2"/>
          <w:numId w:val="900"/>
        </w:numPr>
        <w:spacing w:before="0" w:after="0"/>
      </w:pPr>
      <w:r>
        <w:t>Scale and Mode Recognition</w:t>
      </w:r>
    </w:p>
    <w:p>
      <w:pPr>
        <w:numPr>
          <w:ilvl w:val="3"/>
          <w:numId w:val="900"/>
        </w:numPr>
        <w:spacing w:before="0" w:after="0"/>
      </w:pPr>
      <w:r>
        <w:t>Major Scales</w:t>
      </w:r>
    </w:p>
    <w:p>
      <w:pPr>
        <w:numPr>
          <w:ilvl w:val="3"/>
          <w:numId w:val="900"/>
        </w:numPr>
        <w:spacing w:before="0" w:after="0"/>
      </w:pPr>
      <w:r>
        <w:t>Natural Minor Scales</w:t>
      </w:r>
    </w:p>
    <w:p>
      <w:pPr>
        <w:numPr>
          <w:ilvl w:val="3"/>
          <w:numId w:val="900"/>
        </w:numPr>
        <w:spacing w:before="0" w:after="0"/>
      </w:pPr>
      <w:r>
        <w:t>Harmonic Minor Scales</w:t>
      </w:r>
    </w:p>
    <w:p>
      <w:pPr>
        <w:numPr>
          <w:ilvl w:val="3"/>
          <w:numId w:val="900"/>
        </w:numPr>
        <w:spacing w:before="0" w:after="0"/>
      </w:pPr>
      <w:r>
        <w:t>Melodic Minor Scales</w:t>
      </w:r>
    </w:p>
    <w:p>
      <w:pPr>
        <w:numPr>
          <w:ilvl w:val="3"/>
          <w:numId w:val="900"/>
        </w:numPr>
        <w:spacing w:before="0" w:after="0"/>
      </w:pPr>
      <w:r>
        <w:t>Modal Scales</w:t>
      </w:r>
    </w:p>
    <w:p>
      <w:pPr>
        <w:numPr>
          <w:ilvl w:val="4"/>
          <w:numId w:val="900"/>
        </w:numPr>
        <w:spacing w:before="0" w:after="0"/>
      </w:pPr>
      <w:r>
        <w:t>Dorian</w:t>
      </w:r>
    </w:p>
    <w:p>
      <w:pPr>
        <w:numPr>
          <w:ilvl w:val="4"/>
          <w:numId w:val="900"/>
        </w:numPr>
        <w:spacing w:before="0" w:after="0"/>
      </w:pPr>
      <w:r>
        <w:t>Phrygian</w:t>
      </w:r>
    </w:p>
    <w:p>
      <w:pPr>
        <w:numPr>
          <w:ilvl w:val="4"/>
          <w:numId w:val="900"/>
        </w:numPr>
        <w:spacing w:before="0" w:after="0"/>
      </w:pPr>
      <w:r>
        <w:t>Lydian</w:t>
      </w:r>
    </w:p>
    <w:p>
      <w:pPr>
        <w:numPr>
          <w:ilvl w:val="4"/>
          <w:numId w:val="900"/>
        </w:numPr>
        <w:spacing w:before="0" w:after="0"/>
      </w:pPr>
      <w:r>
        <w:t>Mixolydian</w:t>
      </w:r>
    </w:p>
    <w:p>
      <w:pPr>
        <w:numPr>
          <w:ilvl w:val="4"/>
          <w:numId w:val="900"/>
        </w:numPr>
        <w:spacing w:before="0" w:after="0"/>
      </w:pPr>
      <w:r>
        <w:t>Aeolian</w:t>
      </w:r>
    </w:p>
    <w:p>
      <w:pPr>
        <w:numPr>
          <w:ilvl w:val="4"/>
          <w:numId w:val="900"/>
        </w:numPr>
        <w:spacing w:before="0" w:after="0"/>
      </w:pPr>
      <w:r>
        <w:t>Locrian</w:t>
      </w:r>
    </w:p>
    <w:p>
      <w:pPr>
        <w:numPr>
          <w:ilvl w:val="3"/>
          <w:numId w:val="900"/>
        </w:numPr>
        <w:spacing w:before="0" w:after="0"/>
      </w:pPr>
      <w:r>
        <w:t>Pentatonic Scales</w:t>
      </w:r>
    </w:p>
    <w:p>
      <w:pPr>
        <w:numPr>
          <w:ilvl w:val="3"/>
          <w:numId w:val="900"/>
        </w:numPr>
        <w:spacing w:before="0" w:after="0"/>
      </w:pPr>
      <w:r>
        <w:t>Chromatic Scales</w:t>
      </w:r>
    </w:p>
    <w:p>
      <w:pPr>
        <w:numPr>
          <w:ilvl w:val="3"/>
          <w:numId w:val="900"/>
        </w:numPr>
        <w:spacing w:before="0" w:after="0"/>
      </w:pPr>
      <w:r>
        <w:t>Scale Detection Algorithms</w:t>
      </w:r>
    </w:p>
    <w:p>
      <w:pPr>
        <w:numPr>
          <w:ilvl w:val="1"/>
          <w:numId w:val="900"/>
        </w:numPr>
        <w:spacing w:before="0" w:after="0"/>
      </w:pPr>
      <w:r>
        <w:t>Rhythm and Timing</w:t>
      </w:r>
    </w:p>
    <w:p>
      <w:pPr>
        <w:numPr>
          <w:ilvl w:val="2"/>
          <w:numId w:val="900"/>
        </w:numPr>
        <w:spacing w:before="0" w:after="0"/>
      </w:pPr>
      <w:r>
        <w:t>Beat and Pulse</w:t>
      </w:r>
    </w:p>
    <w:p>
      <w:pPr>
        <w:numPr>
          <w:ilvl w:val="3"/>
          <w:numId w:val="900"/>
        </w:numPr>
        <w:spacing w:before="0" w:after="0"/>
      </w:pPr>
      <w:r>
        <w:t>Beat Definition</w:t>
      </w:r>
    </w:p>
    <w:p>
      <w:pPr>
        <w:numPr>
          <w:ilvl w:val="3"/>
          <w:numId w:val="900"/>
        </w:numPr>
        <w:spacing w:before="0" w:after="0"/>
      </w:pPr>
      <w:r>
        <w:t>Pulse Detection</w:t>
      </w:r>
    </w:p>
    <w:p>
      <w:pPr>
        <w:numPr>
          <w:ilvl w:val="3"/>
          <w:numId w:val="900"/>
        </w:numPr>
        <w:spacing w:before="0" w:after="0"/>
      </w:pPr>
      <w:r>
        <w:t>Beat Tracking Algorithms</w:t>
      </w:r>
    </w:p>
    <w:p>
      <w:pPr>
        <w:numPr>
          <w:ilvl w:val="3"/>
          <w:numId w:val="900"/>
        </w:numPr>
        <w:spacing w:before="0" w:after="0"/>
      </w:pPr>
      <w:r>
        <w:t>Metrical Hierarchy</w:t>
      </w:r>
    </w:p>
    <w:p>
      <w:pPr>
        <w:numPr>
          <w:ilvl w:val="2"/>
          <w:numId w:val="900"/>
        </w:numPr>
        <w:spacing w:before="0" w:after="0"/>
      </w:pPr>
      <w:r>
        <w:t>Meter and Time Signatures</w:t>
      </w:r>
    </w:p>
    <w:p>
      <w:pPr>
        <w:numPr>
          <w:ilvl w:val="3"/>
          <w:numId w:val="900"/>
        </w:numPr>
        <w:spacing w:before="0" w:after="0"/>
      </w:pPr>
      <w:r>
        <w:t>Simple Meter</w:t>
      </w:r>
    </w:p>
    <w:p>
      <w:pPr>
        <w:numPr>
          <w:ilvl w:val="3"/>
          <w:numId w:val="900"/>
        </w:numPr>
        <w:spacing w:before="0" w:after="0"/>
      </w:pPr>
      <w:r>
        <w:t>Compound Meter</w:t>
      </w:r>
    </w:p>
    <w:p>
      <w:pPr>
        <w:numPr>
          <w:ilvl w:val="3"/>
          <w:numId w:val="900"/>
        </w:numPr>
        <w:spacing w:before="0" w:after="0"/>
      </w:pPr>
      <w:r>
        <w:t>Irregular Meter</w:t>
      </w:r>
    </w:p>
    <w:p>
      <w:pPr>
        <w:numPr>
          <w:ilvl w:val="3"/>
          <w:numId w:val="900"/>
        </w:numPr>
        <w:spacing w:before="0" w:after="0"/>
      </w:pPr>
      <w:r>
        <w:t>Mixed Meter</w:t>
      </w:r>
    </w:p>
    <w:p>
      <w:pPr>
        <w:numPr>
          <w:ilvl w:val="3"/>
          <w:numId w:val="900"/>
        </w:numPr>
        <w:spacing w:before="0" w:after="0"/>
      </w:pPr>
      <w:r>
        <w:t>Time Signature Recognition</w:t>
      </w:r>
    </w:p>
    <w:p>
      <w:pPr>
        <w:numPr>
          <w:ilvl w:val="2"/>
          <w:numId w:val="900"/>
        </w:numPr>
        <w:spacing w:before="0" w:after="0"/>
      </w:pPr>
      <w:r>
        <w:t>Tempo</w:t>
      </w:r>
    </w:p>
    <w:p>
      <w:pPr>
        <w:numPr>
          <w:ilvl w:val="3"/>
          <w:numId w:val="900"/>
        </w:numPr>
        <w:spacing w:before="0" w:after="0"/>
      </w:pPr>
      <w:r>
        <w:t>Beats Per Minute</w:t>
      </w:r>
    </w:p>
    <w:p>
      <w:pPr>
        <w:numPr>
          <w:ilvl w:val="3"/>
          <w:numId w:val="900"/>
        </w:numPr>
        <w:spacing w:before="0" w:after="0"/>
      </w:pPr>
      <w:r>
        <w:t>Tempo Estimation Techniques</w:t>
      </w:r>
    </w:p>
    <w:p>
      <w:pPr>
        <w:numPr>
          <w:ilvl w:val="3"/>
          <w:numId w:val="900"/>
        </w:numPr>
        <w:spacing w:before="0" w:after="0"/>
      </w:pPr>
      <w:r>
        <w:t>Tempo Variability</w:t>
      </w:r>
    </w:p>
    <w:p>
      <w:pPr>
        <w:numPr>
          <w:ilvl w:val="3"/>
          <w:numId w:val="900"/>
        </w:numPr>
        <w:spacing w:before="0" w:after="0"/>
      </w:pPr>
      <w:r>
        <w:t>Rubato</w:t>
      </w:r>
    </w:p>
    <w:p>
      <w:pPr>
        <w:numPr>
          <w:ilvl w:val="3"/>
          <w:numId w:val="900"/>
        </w:numPr>
        <w:spacing w:before="0" w:after="0"/>
      </w:pPr>
      <w:r>
        <w:t>Accelerando and Ritardando</w:t>
      </w:r>
    </w:p>
    <w:p>
      <w:pPr>
        <w:numPr>
          <w:ilvl w:val="2"/>
          <w:numId w:val="900"/>
        </w:numPr>
        <w:spacing w:before="0" w:after="0"/>
      </w:pPr>
      <w:r>
        <w:t>Rhythmic Patterns</w:t>
      </w:r>
    </w:p>
    <w:p>
      <w:pPr>
        <w:numPr>
          <w:ilvl w:val="3"/>
          <w:numId w:val="900"/>
        </w:numPr>
        <w:spacing w:before="0" w:after="0"/>
      </w:pPr>
      <w:r>
        <w:t>Note Values</w:t>
      </w:r>
    </w:p>
    <w:p>
      <w:pPr>
        <w:numPr>
          <w:ilvl w:val="3"/>
          <w:numId w:val="900"/>
        </w:numPr>
        <w:spacing w:before="0" w:after="0"/>
      </w:pPr>
      <w:r>
        <w:t>Rest Values</w:t>
      </w:r>
    </w:p>
    <w:p>
      <w:pPr>
        <w:numPr>
          <w:ilvl w:val="3"/>
          <w:numId w:val="900"/>
        </w:numPr>
        <w:spacing w:before="0" w:after="0"/>
      </w:pPr>
      <w:r>
        <w:t>Dotted Rhythms</w:t>
      </w:r>
    </w:p>
    <w:p>
      <w:pPr>
        <w:numPr>
          <w:ilvl w:val="3"/>
          <w:numId w:val="900"/>
        </w:numPr>
        <w:spacing w:before="0" w:after="0"/>
      </w:pPr>
      <w:r>
        <w:t>Tuplets</w:t>
      </w:r>
    </w:p>
    <w:p>
      <w:pPr>
        <w:numPr>
          <w:ilvl w:val="3"/>
          <w:numId w:val="900"/>
        </w:numPr>
        <w:spacing w:before="0" w:after="0"/>
      </w:pPr>
      <w:r>
        <w:t>Pattern Extraction</w:t>
      </w:r>
    </w:p>
    <w:p>
      <w:pPr>
        <w:numPr>
          <w:ilvl w:val="3"/>
          <w:numId w:val="900"/>
        </w:numPr>
        <w:spacing w:before="0" w:after="0"/>
      </w:pPr>
      <w:r>
        <w:t>Syncopation</w:t>
      </w:r>
    </w:p>
    <w:p>
      <w:pPr>
        <w:numPr>
          <w:ilvl w:val="3"/>
          <w:numId w:val="900"/>
        </w:numPr>
        <w:spacing w:before="0" w:after="0"/>
      </w:pPr>
      <w:r>
        <w:t>Polyrhythms</w:t>
      </w:r>
    </w:p>
    <w:p>
      <w:pPr>
        <w:numPr>
          <w:ilvl w:val="3"/>
          <w:numId w:val="900"/>
        </w:numPr>
        <w:spacing w:before="0" w:after="0"/>
      </w:pPr>
      <w:r>
        <w:t>Cross-rhythms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3"/>
          <w:numId w:val="900"/>
        </w:numPr>
        <w:spacing w:before="0" w:after="0"/>
      </w:pPr>
      <w:r>
        <w:t>Grid-based Quantization</w:t>
      </w:r>
    </w:p>
    <w:p>
      <w:pPr>
        <w:numPr>
          <w:ilvl w:val="3"/>
          <w:numId w:val="900"/>
        </w:numPr>
        <w:spacing w:before="0" w:after="0"/>
      </w:pPr>
      <w:r>
        <w:t>Swing Quantization</w:t>
      </w:r>
    </w:p>
    <w:p>
      <w:pPr>
        <w:numPr>
          <w:ilvl w:val="3"/>
          <w:numId w:val="900"/>
        </w:numPr>
        <w:spacing w:before="0" w:after="0"/>
      </w:pPr>
      <w:r>
        <w:t>Groove Quantization</w:t>
      </w:r>
    </w:p>
    <w:p>
      <w:pPr>
        <w:numPr>
          <w:ilvl w:val="3"/>
          <w:numId w:val="900"/>
        </w:numPr>
        <w:spacing w:before="0" w:after="0"/>
      </w:pPr>
      <w:r>
        <w:t>Humanization</w:t>
      </w:r>
    </w:p>
    <w:p>
      <w:pPr>
        <w:numPr>
          <w:ilvl w:val="1"/>
          <w:numId w:val="900"/>
        </w:numPr>
        <w:spacing w:before="0" w:after="0"/>
      </w:pPr>
      <w:r>
        <w:t>Harmony and Tonality</w:t>
      </w:r>
    </w:p>
    <w:p>
      <w:pPr>
        <w:numPr>
          <w:ilvl w:val="2"/>
          <w:numId w:val="900"/>
        </w:numPr>
        <w:spacing w:before="0" w:after="0"/>
      </w:pPr>
      <w:r>
        <w:t>Chord Theory</w:t>
      </w:r>
    </w:p>
    <w:p>
      <w:pPr>
        <w:numPr>
          <w:ilvl w:val="3"/>
          <w:numId w:val="900"/>
        </w:numPr>
        <w:spacing w:before="0" w:after="0"/>
      </w:pPr>
      <w:r>
        <w:t>Triads</w:t>
      </w:r>
    </w:p>
    <w:p>
      <w:pPr>
        <w:numPr>
          <w:ilvl w:val="4"/>
          <w:numId w:val="900"/>
        </w:numPr>
        <w:spacing w:before="0" w:after="0"/>
      </w:pPr>
      <w:r>
        <w:t>Major Triads</w:t>
      </w:r>
    </w:p>
    <w:p>
      <w:pPr>
        <w:numPr>
          <w:ilvl w:val="4"/>
          <w:numId w:val="900"/>
        </w:numPr>
        <w:spacing w:before="0" w:after="0"/>
      </w:pPr>
      <w:r>
        <w:t>Minor Triads</w:t>
      </w:r>
    </w:p>
    <w:p>
      <w:pPr>
        <w:numPr>
          <w:ilvl w:val="4"/>
          <w:numId w:val="900"/>
        </w:numPr>
        <w:spacing w:before="0" w:after="0"/>
      </w:pPr>
      <w:r>
        <w:t>Diminished Triads</w:t>
      </w:r>
    </w:p>
    <w:p>
      <w:pPr>
        <w:numPr>
          <w:ilvl w:val="4"/>
          <w:numId w:val="900"/>
        </w:numPr>
        <w:spacing w:before="0" w:after="0"/>
      </w:pPr>
      <w:r>
        <w:t>Augmented Triads</w:t>
      </w:r>
    </w:p>
    <w:p>
      <w:pPr>
        <w:numPr>
          <w:ilvl w:val="3"/>
          <w:numId w:val="900"/>
        </w:numPr>
        <w:spacing w:before="0" w:after="0"/>
      </w:pPr>
      <w:r>
        <w:t>Seventh Chords</w:t>
      </w:r>
    </w:p>
    <w:p>
      <w:pPr>
        <w:numPr>
          <w:ilvl w:val="4"/>
          <w:numId w:val="900"/>
        </w:numPr>
        <w:spacing w:before="0" w:after="0"/>
      </w:pPr>
      <w:r>
        <w:t>Major Seventh</w:t>
      </w:r>
    </w:p>
    <w:p>
      <w:pPr>
        <w:numPr>
          <w:ilvl w:val="4"/>
          <w:numId w:val="900"/>
        </w:numPr>
        <w:spacing w:before="0" w:after="0"/>
      </w:pPr>
      <w:r>
        <w:t>Minor Seventh</w:t>
      </w:r>
    </w:p>
    <w:p>
      <w:pPr>
        <w:numPr>
          <w:ilvl w:val="4"/>
          <w:numId w:val="900"/>
        </w:numPr>
        <w:spacing w:before="0" w:after="0"/>
      </w:pPr>
      <w:r>
        <w:t>Dominant Seventh</w:t>
      </w:r>
    </w:p>
    <w:p>
      <w:pPr>
        <w:numPr>
          <w:ilvl w:val="4"/>
          <w:numId w:val="900"/>
        </w:numPr>
        <w:spacing w:before="0" w:after="0"/>
      </w:pPr>
      <w:r>
        <w:t>Half-Diminished Seventh</w:t>
      </w:r>
    </w:p>
    <w:p>
      <w:pPr>
        <w:numPr>
          <w:ilvl w:val="4"/>
          <w:numId w:val="900"/>
        </w:numPr>
        <w:spacing w:before="0" w:after="0"/>
      </w:pPr>
      <w:r>
        <w:t>Fully Diminished Seventh</w:t>
      </w:r>
    </w:p>
    <w:p>
      <w:pPr>
        <w:numPr>
          <w:ilvl w:val="3"/>
          <w:numId w:val="900"/>
        </w:numPr>
        <w:spacing w:before="0" w:after="0"/>
      </w:pPr>
      <w:r>
        <w:t>Extended Chords</w:t>
      </w:r>
    </w:p>
    <w:p>
      <w:pPr>
        <w:numPr>
          <w:ilvl w:val="4"/>
          <w:numId w:val="900"/>
        </w:numPr>
        <w:spacing w:before="0" w:after="0"/>
      </w:pPr>
      <w:r>
        <w:t>Ninth Chords</w:t>
      </w:r>
    </w:p>
    <w:p>
      <w:pPr>
        <w:numPr>
          <w:ilvl w:val="4"/>
          <w:numId w:val="900"/>
        </w:numPr>
        <w:spacing w:before="0" w:after="0"/>
      </w:pPr>
      <w:r>
        <w:t>Eleventh Chords</w:t>
      </w:r>
    </w:p>
    <w:p>
      <w:pPr>
        <w:numPr>
          <w:ilvl w:val="4"/>
          <w:numId w:val="900"/>
        </w:numPr>
        <w:spacing w:before="0" w:after="0"/>
      </w:pPr>
      <w:r>
        <w:t>Thirteenth Chords</w:t>
      </w:r>
    </w:p>
    <w:p>
      <w:pPr>
        <w:numPr>
          <w:ilvl w:val="3"/>
          <w:numId w:val="900"/>
        </w:numPr>
        <w:spacing w:before="0" w:after="0"/>
      </w:pPr>
      <w:r>
        <w:t>Altered Chords</w:t>
      </w:r>
    </w:p>
    <w:p>
      <w:pPr>
        <w:numPr>
          <w:ilvl w:val="3"/>
          <w:numId w:val="900"/>
        </w:numPr>
        <w:spacing w:before="0" w:after="0"/>
      </w:pPr>
      <w:r>
        <w:t>Chord Voicings</w:t>
      </w:r>
    </w:p>
    <w:p>
      <w:pPr>
        <w:numPr>
          <w:ilvl w:val="3"/>
          <w:numId w:val="900"/>
        </w:numPr>
        <w:spacing w:before="0" w:after="0"/>
      </w:pPr>
      <w:r>
        <w:t>Chord Inversions</w:t>
      </w:r>
    </w:p>
    <w:p>
      <w:pPr>
        <w:numPr>
          <w:ilvl w:val="2"/>
          <w:numId w:val="900"/>
        </w:numPr>
        <w:spacing w:before="0" w:after="0"/>
      </w:pPr>
      <w:r>
        <w:t>Chord Progressions</w:t>
      </w:r>
    </w:p>
    <w:p>
      <w:pPr>
        <w:numPr>
          <w:ilvl w:val="3"/>
          <w:numId w:val="900"/>
        </w:numPr>
        <w:spacing w:before="0" w:after="0"/>
      </w:pPr>
      <w:r>
        <w:t>Diatonic Progressions</w:t>
      </w:r>
    </w:p>
    <w:p>
      <w:pPr>
        <w:numPr>
          <w:ilvl w:val="3"/>
          <w:numId w:val="900"/>
        </w:numPr>
        <w:spacing w:before="0" w:after="0"/>
      </w:pPr>
      <w:r>
        <w:t>Common Progressions</w:t>
      </w:r>
    </w:p>
    <w:p>
      <w:pPr>
        <w:numPr>
          <w:ilvl w:val="4"/>
          <w:numId w:val="900"/>
        </w:numPr>
        <w:spacing w:before="0" w:after="0"/>
      </w:pPr>
      <w:r>
        <w:t>I-IV-V-I</w:t>
      </w:r>
    </w:p>
    <w:p>
      <w:pPr>
        <w:numPr>
          <w:ilvl w:val="4"/>
          <w:numId w:val="900"/>
        </w:numPr>
        <w:spacing w:before="0" w:after="0"/>
      </w:pPr>
      <w:r>
        <w:t>ii-V-I</w:t>
      </w:r>
    </w:p>
    <w:p>
      <w:pPr>
        <w:numPr>
          <w:ilvl w:val="4"/>
          <w:numId w:val="900"/>
        </w:numPr>
        <w:spacing w:before="0" w:after="0"/>
      </w:pPr>
      <w:r>
        <w:t>vi-IV-I-V</w:t>
      </w:r>
    </w:p>
    <w:p>
      <w:pPr>
        <w:numPr>
          <w:ilvl w:val="3"/>
          <w:numId w:val="900"/>
        </w:numPr>
        <w:spacing w:before="0" w:after="0"/>
      </w:pPr>
      <w:r>
        <w:t>Circle of Fifths Progressions</w:t>
      </w:r>
    </w:p>
    <w:p>
      <w:pPr>
        <w:numPr>
          <w:ilvl w:val="3"/>
          <w:numId w:val="900"/>
        </w:numPr>
        <w:spacing w:before="0" w:after="0"/>
      </w:pPr>
      <w:r>
        <w:t>Functional Harmony</w:t>
      </w:r>
    </w:p>
    <w:p>
      <w:pPr>
        <w:numPr>
          <w:ilvl w:val="4"/>
          <w:numId w:val="900"/>
        </w:numPr>
        <w:spacing w:before="0" w:after="0"/>
      </w:pPr>
      <w:r>
        <w:t>Tonic Function</w:t>
      </w:r>
    </w:p>
    <w:p>
      <w:pPr>
        <w:numPr>
          <w:ilvl w:val="4"/>
          <w:numId w:val="900"/>
        </w:numPr>
        <w:spacing w:before="0" w:after="0"/>
      </w:pPr>
      <w:r>
        <w:t>Subdominant Function</w:t>
      </w:r>
    </w:p>
    <w:p>
      <w:pPr>
        <w:numPr>
          <w:ilvl w:val="4"/>
          <w:numId w:val="900"/>
        </w:numPr>
        <w:spacing w:before="0" w:after="0"/>
      </w:pPr>
      <w:r>
        <w:t>Dominant Function</w:t>
      </w:r>
    </w:p>
    <w:p>
      <w:pPr>
        <w:numPr>
          <w:ilvl w:val="3"/>
          <w:numId w:val="900"/>
        </w:numPr>
        <w:spacing w:before="0" w:after="0"/>
      </w:pPr>
      <w:r>
        <w:t>Progression Detection Algorithms</w:t>
      </w:r>
    </w:p>
    <w:p>
      <w:pPr>
        <w:numPr>
          <w:ilvl w:val="3"/>
          <w:numId w:val="900"/>
        </w:numPr>
        <w:spacing w:before="0" w:after="0"/>
      </w:pPr>
      <w:r>
        <w:t>Voice Leading</w:t>
      </w:r>
    </w:p>
    <w:p>
      <w:pPr>
        <w:numPr>
          <w:ilvl w:val="2"/>
          <w:numId w:val="900"/>
        </w:numPr>
        <w:spacing w:before="0" w:after="0"/>
      </w:pPr>
      <w:r>
        <w:t>Key and Tonality</w:t>
      </w:r>
    </w:p>
    <w:p>
      <w:pPr>
        <w:numPr>
          <w:ilvl w:val="3"/>
          <w:numId w:val="900"/>
        </w:numPr>
        <w:spacing w:before="0" w:after="0"/>
      </w:pPr>
      <w:r>
        <w:t>Key Signatures</w:t>
      </w:r>
    </w:p>
    <w:p>
      <w:pPr>
        <w:numPr>
          <w:ilvl w:val="3"/>
          <w:numId w:val="900"/>
        </w:numPr>
        <w:spacing w:before="0" w:after="0"/>
      </w:pPr>
      <w:r>
        <w:t>Major Keys</w:t>
      </w:r>
    </w:p>
    <w:p>
      <w:pPr>
        <w:numPr>
          <w:ilvl w:val="3"/>
          <w:numId w:val="900"/>
        </w:numPr>
        <w:spacing w:before="0" w:after="0"/>
      </w:pPr>
      <w:r>
        <w:t>Minor Keys</w:t>
      </w:r>
    </w:p>
    <w:p>
      <w:pPr>
        <w:numPr>
          <w:ilvl w:val="3"/>
          <w:numId w:val="900"/>
        </w:numPr>
        <w:spacing w:before="0" w:after="0"/>
      </w:pPr>
      <w:r>
        <w:t>Relative Keys</w:t>
      </w:r>
    </w:p>
    <w:p>
      <w:pPr>
        <w:numPr>
          <w:ilvl w:val="3"/>
          <w:numId w:val="900"/>
        </w:numPr>
        <w:spacing w:before="0" w:after="0"/>
      </w:pPr>
      <w:r>
        <w:t>Parallel Keys</w:t>
      </w:r>
    </w:p>
    <w:p>
      <w:pPr>
        <w:numPr>
          <w:ilvl w:val="3"/>
          <w:numId w:val="900"/>
        </w:numPr>
        <w:spacing w:before="0" w:after="0"/>
      </w:pPr>
      <w:r>
        <w:t>Key Detection Methods</w:t>
      </w:r>
    </w:p>
    <w:p>
      <w:pPr>
        <w:numPr>
          <w:ilvl w:val="3"/>
          <w:numId w:val="900"/>
        </w:numPr>
        <w:spacing w:before="0" w:after="0"/>
      </w:pPr>
      <w:r>
        <w:t>Modulation</w:t>
      </w:r>
    </w:p>
    <w:p>
      <w:pPr>
        <w:numPr>
          <w:ilvl w:val="4"/>
          <w:numId w:val="900"/>
        </w:numPr>
        <w:spacing w:before="0" w:after="0"/>
      </w:pPr>
      <w:r>
        <w:t>Common Chord Modulation</w:t>
      </w:r>
    </w:p>
    <w:p>
      <w:pPr>
        <w:numPr>
          <w:ilvl w:val="4"/>
          <w:numId w:val="900"/>
        </w:numPr>
        <w:spacing w:before="0" w:after="0"/>
      </w:pPr>
      <w:r>
        <w:t>Chromatic Modulation</w:t>
      </w:r>
    </w:p>
    <w:p>
      <w:pPr>
        <w:numPr>
          <w:ilvl w:val="4"/>
          <w:numId w:val="900"/>
        </w:numPr>
        <w:spacing w:before="0" w:after="0"/>
      </w:pPr>
      <w:r>
        <w:t>Enharmonic Modulation</w:t>
      </w:r>
    </w:p>
    <w:p>
      <w:pPr>
        <w:numPr>
          <w:ilvl w:val="3"/>
          <w:numId w:val="900"/>
        </w:numPr>
        <w:spacing w:before="0" w:after="0"/>
      </w:pPr>
      <w:r>
        <w:t>Key Changes</w:t>
      </w:r>
    </w:p>
    <w:p>
      <w:pPr>
        <w:numPr>
          <w:ilvl w:val="3"/>
          <w:numId w:val="900"/>
        </w:numPr>
        <w:spacing w:before="0" w:after="0"/>
      </w:pPr>
      <w:r>
        <w:t>Tonal Center Identification</w:t>
      </w:r>
    </w:p>
    <w:p>
      <w:pPr>
        <w:numPr>
          <w:ilvl w:val="2"/>
          <w:numId w:val="900"/>
        </w:numPr>
        <w:spacing w:before="0" w:after="0"/>
      </w:pPr>
      <w:r>
        <w:t>Non-Tonal Systems</w:t>
      </w:r>
    </w:p>
    <w:p>
      <w:pPr>
        <w:numPr>
          <w:ilvl w:val="3"/>
          <w:numId w:val="900"/>
        </w:numPr>
        <w:spacing w:before="0" w:after="0"/>
      </w:pPr>
      <w:r>
        <w:t>Atonality</w:t>
      </w:r>
    </w:p>
    <w:p>
      <w:pPr>
        <w:numPr>
          <w:ilvl w:val="3"/>
          <w:numId w:val="900"/>
        </w:numPr>
        <w:spacing w:before="0" w:after="0"/>
      </w:pPr>
      <w:r>
        <w:t>Twelve-Tone Technique</w:t>
      </w:r>
    </w:p>
    <w:p>
      <w:pPr>
        <w:numPr>
          <w:ilvl w:val="3"/>
          <w:numId w:val="900"/>
        </w:numPr>
        <w:spacing w:before="0" w:after="0"/>
      </w:pPr>
      <w:r>
        <w:t>Set Theory</w:t>
      </w:r>
    </w:p>
    <w:p>
      <w:pPr>
        <w:numPr>
          <w:ilvl w:val="3"/>
          <w:numId w:val="900"/>
        </w:numPr>
        <w:spacing w:before="0" w:after="0"/>
      </w:pPr>
      <w:r>
        <w:t>Pitch Class Sets</w:t>
      </w:r>
    </w:p>
    <w:p>
      <w:pPr>
        <w:numPr>
          <w:ilvl w:val="1"/>
          <w:numId w:val="900"/>
        </w:numPr>
        <w:spacing w:before="0" w:after="0"/>
      </w:pPr>
      <w:r>
        <w:t>Musical Form and Structure</w:t>
      </w:r>
    </w:p>
    <w:p>
      <w:pPr>
        <w:numPr>
          <w:ilvl w:val="2"/>
          <w:numId w:val="900"/>
        </w:numPr>
        <w:spacing w:before="0" w:after="0"/>
      </w:pPr>
      <w:r>
        <w:t>Motivic Development</w:t>
      </w:r>
    </w:p>
    <w:p>
      <w:pPr>
        <w:numPr>
          <w:ilvl w:val="3"/>
          <w:numId w:val="900"/>
        </w:numPr>
        <w:spacing w:before="0" w:after="0"/>
      </w:pPr>
      <w:r>
        <w:t>Motif Identification</w:t>
      </w:r>
    </w:p>
    <w:p>
      <w:pPr>
        <w:numPr>
          <w:ilvl w:val="3"/>
          <w:numId w:val="900"/>
        </w:numPr>
        <w:spacing w:before="0" w:after="0"/>
      </w:pPr>
      <w:r>
        <w:t>Theme Recognition</w:t>
      </w:r>
    </w:p>
    <w:p>
      <w:pPr>
        <w:numPr>
          <w:ilvl w:val="3"/>
          <w:numId w:val="900"/>
        </w:numPr>
        <w:spacing w:before="0" w:after="0"/>
      </w:pPr>
      <w:r>
        <w:t>Motivic Transformation</w:t>
      </w:r>
    </w:p>
    <w:p>
      <w:pPr>
        <w:numPr>
          <w:ilvl w:val="4"/>
          <w:numId w:val="900"/>
        </w:numPr>
        <w:spacing w:before="0" w:after="0"/>
      </w:pPr>
      <w:r>
        <w:t>Sequence</w:t>
      </w:r>
    </w:p>
    <w:p>
      <w:pPr>
        <w:numPr>
          <w:ilvl w:val="4"/>
          <w:numId w:val="900"/>
        </w:numPr>
        <w:spacing w:before="0" w:after="0"/>
      </w:pPr>
      <w:r>
        <w:t>Inversion</w:t>
      </w:r>
    </w:p>
    <w:p>
      <w:pPr>
        <w:numPr>
          <w:ilvl w:val="4"/>
          <w:numId w:val="900"/>
        </w:numPr>
        <w:spacing w:before="0" w:after="0"/>
      </w:pPr>
      <w:r>
        <w:t>Retrograde</w:t>
      </w:r>
    </w:p>
    <w:p>
      <w:pPr>
        <w:numPr>
          <w:ilvl w:val="4"/>
          <w:numId w:val="900"/>
        </w:numPr>
        <w:spacing w:before="0" w:after="0"/>
      </w:pPr>
      <w:r>
        <w:t>Augmentation</w:t>
      </w:r>
    </w:p>
    <w:p>
      <w:pPr>
        <w:numPr>
          <w:ilvl w:val="4"/>
          <w:numId w:val="900"/>
        </w:numPr>
        <w:spacing w:before="0" w:after="0"/>
      </w:pPr>
      <w:r>
        <w:t>Diminution</w:t>
      </w:r>
    </w:p>
    <w:p>
      <w:pPr>
        <w:numPr>
          <w:ilvl w:val="2"/>
          <w:numId w:val="900"/>
        </w:numPr>
        <w:spacing w:before="0" w:after="0"/>
      </w:pPr>
      <w:r>
        <w:t>Phrase Structure</w:t>
      </w:r>
    </w:p>
    <w:p>
      <w:pPr>
        <w:numPr>
          <w:ilvl w:val="3"/>
          <w:numId w:val="900"/>
        </w:numPr>
        <w:spacing w:before="0" w:after="0"/>
      </w:pPr>
      <w:r>
        <w:t>Antecedent and Consequent</w:t>
      </w:r>
    </w:p>
    <w:p>
      <w:pPr>
        <w:numPr>
          <w:ilvl w:val="3"/>
          <w:numId w:val="900"/>
        </w:numPr>
        <w:spacing w:before="0" w:after="0"/>
      </w:pPr>
      <w:r>
        <w:t>Period Structure</w:t>
      </w:r>
    </w:p>
    <w:p>
      <w:pPr>
        <w:numPr>
          <w:ilvl w:val="3"/>
          <w:numId w:val="900"/>
        </w:numPr>
        <w:spacing w:before="0" w:after="0"/>
      </w:pPr>
      <w:r>
        <w:t>Sentence Structure</w:t>
      </w:r>
    </w:p>
    <w:p>
      <w:pPr>
        <w:numPr>
          <w:ilvl w:val="3"/>
          <w:numId w:val="900"/>
        </w:numPr>
        <w:spacing w:before="0" w:after="0"/>
      </w:pPr>
      <w:r>
        <w:t>Phrase Extension</w:t>
      </w:r>
    </w:p>
    <w:p>
      <w:pPr>
        <w:numPr>
          <w:ilvl w:val="2"/>
          <w:numId w:val="900"/>
        </w:numPr>
        <w:spacing w:before="0" w:after="0"/>
      </w:pPr>
      <w:r>
        <w:t>Sectional Forms</w:t>
      </w:r>
    </w:p>
    <w:p>
      <w:pPr>
        <w:numPr>
          <w:ilvl w:val="3"/>
          <w:numId w:val="900"/>
        </w:numPr>
        <w:spacing w:before="0" w:after="0"/>
      </w:pPr>
      <w:r>
        <w:t>Binary Form</w:t>
      </w:r>
    </w:p>
    <w:p>
      <w:pPr>
        <w:numPr>
          <w:ilvl w:val="3"/>
          <w:numId w:val="900"/>
        </w:numPr>
        <w:spacing w:before="0" w:after="0"/>
      </w:pPr>
      <w:r>
        <w:t>Ternary Form</w:t>
      </w:r>
    </w:p>
    <w:p>
      <w:pPr>
        <w:numPr>
          <w:ilvl w:val="3"/>
          <w:numId w:val="900"/>
        </w:numPr>
        <w:spacing w:before="0" w:after="0"/>
      </w:pPr>
      <w:r>
        <w:t>Rondo Form</w:t>
      </w:r>
    </w:p>
    <w:p>
      <w:pPr>
        <w:numPr>
          <w:ilvl w:val="3"/>
          <w:numId w:val="900"/>
        </w:numPr>
        <w:spacing w:before="0" w:after="0"/>
      </w:pPr>
      <w:r>
        <w:t>Theme and Variations</w:t>
      </w:r>
    </w:p>
    <w:p>
      <w:pPr>
        <w:numPr>
          <w:ilvl w:val="3"/>
          <w:numId w:val="900"/>
        </w:numPr>
        <w:spacing w:before="0" w:after="0"/>
      </w:pPr>
      <w:r>
        <w:t>Sonata Form</w:t>
      </w:r>
    </w:p>
    <w:p>
      <w:pPr>
        <w:numPr>
          <w:ilvl w:val="2"/>
          <w:numId w:val="900"/>
        </w:numPr>
        <w:spacing w:before="0" w:after="0"/>
      </w:pPr>
      <w:r>
        <w:t>Popular Music Forms</w:t>
      </w:r>
    </w:p>
    <w:p>
      <w:pPr>
        <w:numPr>
          <w:ilvl w:val="3"/>
          <w:numId w:val="900"/>
        </w:numPr>
        <w:spacing w:before="0" w:after="0"/>
      </w:pPr>
      <w:r>
        <w:t>Verse-Chorus Form</w:t>
      </w:r>
    </w:p>
    <w:p>
      <w:pPr>
        <w:numPr>
          <w:ilvl w:val="3"/>
          <w:numId w:val="900"/>
        </w:numPr>
        <w:spacing w:before="0" w:after="0"/>
      </w:pPr>
      <w:r>
        <w:t>AABA Form</w:t>
      </w:r>
    </w:p>
    <w:p>
      <w:pPr>
        <w:numPr>
          <w:ilvl w:val="3"/>
          <w:numId w:val="900"/>
        </w:numPr>
        <w:spacing w:before="0" w:after="0"/>
      </w:pPr>
      <w:r>
        <w:t>Twelve-Bar Blues</w:t>
      </w:r>
    </w:p>
    <w:p>
      <w:pPr>
        <w:numPr>
          <w:ilvl w:val="3"/>
          <w:numId w:val="900"/>
        </w:numPr>
        <w:spacing w:before="0" w:after="0"/>
      </w:pPr>
      <w:r>
        <w:t>Thirty-Two Bar Song Form</w:t>
      </w:r>
    </w:p>
    <w:p>
      <w:pPr>
        <w:numPr>
          <w:ilvl w:val="2"/>
          <w:numId w:val="900"/>
        </w:numPr>
        <w:spacing w:before="0" w:after="0"/>
      </w:pPr>
      <w:r>
        <w:t>Repetition and Variation</w:t>
      </w:r>
    </w:p>
    <w:p>
      <w:pPr>
        <w:numPr>
          <w:ilvl w:val="3"/>
          <w:numId w:val="900"/>
        </w:numPr>
        <w:spacing w:before="0" w:after="0"/>
      </w:pPr>
      <w:r>
        <w:t>Exact Repetition</w:t>
      </w:r>
    </w:p>
    <w:p>
      <w:pPr>
        <w:numPr>
          <w:ilvl w:val="3"/>
          <w:numId w:val="900"/>
        </w:numPr>
        <w:spacing w:before="0" w:after="0"/>
      </w:pPr>
      <w:r>
        <w:t>Modified Repetition</w:t>
      </w:r>
    </w:p>
    <w:p>
      <w:pPr>
        <w:numPr>
          <w:ilvl w:val="3"/>
          <w:numId w:val="900"/>
        </w:numPr>
        <w:spacing w:before="0" w:after="0"/>
      </w:pPr>
      <w:r>
        <w:t>Sequential Repetition</w:t>
      </w:r>
    </w:p>
    <w:p>
      <w:pPr>
        <w:numPr>
          <w:ilvl w:val="3"/>
          <w:numId w:val="900"/>
        </w:numPr>
        <w:spacing w:before="0" w:after="0"/>
      </w:pPr>
      <w:r>
        <w:t>Ornamentation</w:t>
      </w:r>
    </w:p>
    <w:p>
      <w:pPr>
        <w:numPr>
          <w:ilvl w:val="3"/>
          <w:numId w:val="900"/>
        </w:numPr>
        <w:spacing w:before="0" w:after="0"/>
      </w:pPr>
      <w:r>
        <w:t>Embellishment</w:t>
      </w:r>
    </w:p>
    <w:p>
      <w:pPr>
        <w:numPr>
          <w:ilvl w:val="3"/>
          <w:numId w:val="900"/>
        </w:numPr>
        <w:spacing w:before="0" w:after="0"/>
      </w:pPr>
      <w:r>
        <w:t>Thematic Development</w:t>
      </w:r>
    </w:p>
    <w:p>
      <w:pPr>
        <w:numPr>
          <w:ilvl w:val="2"/>
          <w:numId w:val="900"/>
        </w:numPr>
        <w:spacing w:before="0" w:after="0"/>
      </w:pPr>
      <w:r>
        <w:t>Section Boundary Detection</w:t>
      </w:r>
    </w:p>
    <w:p>
      <w:pPr>
        <w:numPr>
          <w:ilvl w:val="3"/>
          <w:numId w:val="900"/>
        </w:numPr>
        <w:spacing w:before="0" w:after="0"/>
      </w:pPr>
      <w:r>
        <w:t>Structural Analysis Algorithms</w:t>
      </w:r>
    </w:p>
    <w:p>
      <w:pPr>
        <w:numPr>
          <w:ilvl w:val="3"/>
          <w:numId w:val="900"/>
        </w:numPr>
        <w:spacing w:before="0" w:after="0"/>
      </w:pPr>
      <w:r>
        <w:t>Form Recognition Systems</w:t>
      </w:r>
    </w:p>
    <w:p>
      <w:pPr>
        <w:numPr>
          <w:ilvl w:val="3"/>
          <w:numId w:val="900"/>
        </w:numPr>
        <w:spacing w:before="0" w:after="0"/>
      </w:pPr>
      <w:r>
        <w:t>Loop Detection</w:t>
      </w:r>
    </w:p>
    <w:p>
      <w:pPr>
        <w:numPr>
          <w:ilvl w:val="1"/>
          <w:numId w:val="900"/>
        </w:numPr>
        <w:spacing w:before="0" w:after="0"/>
      </w:pPr>
      <w:r>
        <w:t>Timbre and Instrumentation</w:t>
      </w:r>
    </w:p>
    <w:p>
      <w:pPr>
        <w:numPr>
          <w:ilvl w:val="2"/>
          <w:numId w:val="900"/>
        </w:numPr>
        <w:spacing w:before="0" w:after="0"/>
      </w:pPr>
      <w:r>
        <w:t>Acoustic Properties of Sound</w:t>
      </w:r>
    </w:p>
    <w:p>
      <w:pPr>
        <w:numPr>
          <w:ilvl w:val="3"/>
          <w:numId w:val="900"/>
        </w:numPr>
        <w:spacing w:before="0" w:after="0"/>
      </w:pPr>
      <w:r>
        <w:t>Fundamental Frequency</w:t>
      </w:r>
    </w:p>
    <w:p>
      <w:pPr>
        <w:numPr>
          <w:ilvl w:val="3"/>
          <w:numId w:val="900"/>
        </w:numPr>
        <w:spacing w:before="0" w:after="0"/>
      </w:pPr>
      <w:r>
        <w:t>Harmonics and Overtones</w:t>
      </w:r>
    </w:p>
    <w:p>
      <w:pPr>
        <w:numPr>
          <w:ilvl w:val="3"/>
          <w:numId w:val="900"/>
        </w:numPr>
        <w:spacing w:before="0" w:after="0"/>
      </w:pPr>
      <w:r>
        <w:t>Formants</w:t>
      </w:r>
    </w:p>
    <w:p>
      <w:pPr>
        <w:numPr>
          <w:ilvl w:val="3"/>
          <w:numId w:val="900"/>
        </w:numPr>
        <w:spacing w:before="0" w:after="0"/>
      </w:pPr>
      <w:r>
        <w:t>Envelope Characteristics</w:t>
      </w:r>
    </w:p>
    <w:p>
      <w:pPr>
        <w:numPr>
          <w:ilvl w:val="4"/>
          <w:numId w:val="900"/>
        </w:numPr>
        <w:spacing w:before="0" w:after="0"/>
      </w:pPr>
      <w:r>
        <w:t>Attack</w:t>
      </w:r>
    </w:p>
    <w:p>
      <w:pPr>
        <w:numPr>
          <w:ilvl w:val="4"/>
          <w:numId w:val="900"/>
        </w:numPr>
        <w:spacing w:before="0" w:after="0"/>
      </w:pPr>
      <w:r>
        <w:t>Decay</w:t>
      </w:r>
    </w:p>
    <w:p>
      <w:pPr>
        <w:numPr>
          <w:ilvl w:val="4"/>
          <w:numId w:val="900"/>
        </w:numPr>
        <w:spacing w:before="0" w:after="0"/>
      </w:pPr>
      <w:r>
        <w:t>Sustain</w:t>
      </w:r>
    </w:p>
    <w:p>
      <w:pPr>
        <w:numPr>
          <w:ilvl w:val="4"/>
          <w:numId w:val="900"/>
        </w:numPr>
        <w:spacing w:before="0" w:after="0"/>
      </w:pPr>
      <w:r>
        <w:t>Release</w:t>
      </w:r>
    </w:p>
    <w:p>
      <w:pPr>
        <w:numPr>
          <w:ilvl w:val="3"/>
          <w:numId w:val="900"/>
        </w:numPr>
        <w:spacing w:before="0" w:after="0"/>
      </w:pPr>
      <w:r>
        <w:t>Spectral Properties</w:t>
      </w:r>
    </w:p>
    <w:p>
      <w:pPr>
        <w:numPr>
          <w:ilvl w:val="4"/>
          <w:numId w:val="900"/>
        </w:numPr>
        <w:spacing w:before="0" w:after="0"/>
      </w:pPr>
      <w:r>
        <w:t>Harmonic Content</w:t>
      </w:r>
    </w:p>
    <w:p>
      <w:pPr>
        <w:numPr>
          <w:ilvl w:val="4"/>
          <w:numId w:val="900"/>
        </w:numPr>
        <w:spacing w:before="0" w:after="0"/>
      </w:pPr>
      <w:r>
        <w:t>Inharmonic Content</w:t>
      </w:r>
    </w:p>
    <w:p>
      <w:pPr>
        <w:numPr>
          <w:ilvl w:val="4"/>
          <w:numId w:val="900"/>
        </w:numPr>
        <w:spacing w:before="0" w:after="0"/>
      </w:pPr>
      <w:r>
        <w:t>Spectral Centroid</w:t>
      </w:r>
    </w:p>
    <w:p>
      <w:pPr>
        <w:numPr>
          <w:ilvl w:val="4"/>
          <w:numId w:val="900"/>
        </w:numPr>
        <w:spacing w:before="0" w:after="0"/>
      </w:pPr>
      <w:r>
        <w:t>Spectral Rolloff</w:t>
      </w:r>
    </w:p>
    <w:p>
      <w:pPr>
        <w:numPr>
          <w:ilvl w:val="4"/>
          <w:numId w:val="900"/>
        </w:numPr>
        <w:spacing w:before="0" w:after="0"/>
      </w:pPr>
      <w:r>
        <w:t>Spectral Flatness</w:t>
      </w:r>
    </w:p>
    <w:p>
      <w:pPr>
        <w:numPr>
          <w:ilvl w:val="4"/>
          <w:numId w:val="900"/>
        </w:numPr>
        <w:spacing w:before="0" w:after="0"/>
      </w:pPr>
      <w:r>
        <w:t>Spectral Brightness</w:t>
      </w:r>
    </w:p>
    <w:p>
      <w:pPr>
        <w:numPr>
          <w:ilvl w:val="2"/>
          <w:numId w:val="900"/>
        </w:numPr>
        <w:spacing w:before="0" w:after="0"/>
      </w:pPr>
      <w:r>
        <w:t>Instrument Classification</w:t>
      </w:r>
    </w:p>
    <w:p>
      <w:pPr>
        <w:numPr>
          <w:ilvl w:val="3"/>
          <w:numId w:val="900"/>
        </w:numPr>
        <w:spacing w:before="0" w:after="0"/>
      </w:pPr>
      <w:r>
        <w:t>Strings</w:t>
      </w:r>
    </w:p>
    <w:p>
      <w:pPr>
        <w:numPr>
          <w:ilvl w:val="4"/>
          <w:numId w:val="900"/>
        </w:numPr>
        <w:spacing w:before="0" w:after="0"/>
      </w:pPr>
      <w:r>
        <w:t>Bowed Strings</w:t>
      </w:r>
    </w:p>
    <w:p>
      <w:pPr>
        <w:numPr>
          <w:ilvl w:val="4"/>
          <w:numId w:val="900"/>
        </w:numPr>
        <w:spacing w:before="0" w:after="0"/>
      </w:pPr>
      <w:r>
        <w:t>Plucked Strings</w:t>
      </w:r>
    </w:p>
    <w:p>
      <w:pPr>
        <w:numPr>
          <w:ilvl w:val="4"/>
          <w:numId w:val="900"/>
        </w:numPr>
        <w:spacing w:before="0" w:after="0"/>
      </w:pPr>
      <w:r>
        <w:t>Struck Strings</w:t>
      </w:r>
    </w:p>
    <w:p>
      <w:pPr>
        <w:numPr>
          <w:ilvl w:val="3"/>
          <w:numId w:val="900"/>
        </w:numPr>
        <w:spacing w:before="0" w:after="0"/>
      </w:pPr>
      <w:r>
        <w:t>Woodwinds</w:t>
      </w:r>
    </w:p>
    <w:p>
      <w:pPr>
        <w:numPr>
          <w:ilvl w:val="4"/>
          <w:numId w:val="900"/>
        </w:numPr>
        <w:spacing w:before="0" w:after="0"/>
      </w:pPr>
      <w:r>
        <w:t>Single Reed</w:t>
      </w:r>
    </w:p>
    <w:p>
      <w:pPr>
        <w:numPr>
          <w:ilvl w:val="4"/>
          <w:numId w:val="900"/>
        </w:numPr>
        <w:spacing w:before="0" w:after="0"/>
      </w:pPr>
      <w:r>
        <w:t>Double Reed</w:t>
      </w:r>
    </w:p>
    <w:p>
      <w:pPr>
        <w:numPr>
          <w:ilvl w:val="4"/>
          <w:numId w:val="900"/>
        </w:numPr>
        <w:spacing w:before="0" w:after="0"/>
      </w:pPr>
      <w:r>
        <w:t>Flutes</w:t>
      </w:r>
    </w:p>
    <w:p>
      <w:pPr>
        <w:numPr>
          <w:ilvl w:val="3"/>
          <w:numId w:val="900"/>
        </w:numPr>
        <w:spacing w:before="0" w:after="0"/>
      </w:pPr>
      <w:r>
        <w:t>Brass</w:t>
      </w:r>
    </w:p>
    <w:p>
      <w:pPr>
        <w:numPr>
          <w:ilvl w:val="4"/>
          <w:numId w:val="900"/>
        </w:numPr>
        <w:spacing w:before="0" w:after="0"/>
      </w:pPr>
      <w:r>
        <w:t>Lip Reed Instruments</w:t>
      </w:r>
    </w:p>
    <w:p>
      <w:pPr>
        <w:numPr>
          <w:ilvl w:val="3"/>
          <w:numId w:val="900"/>
        </w:numPr>
        <w:spacing w:before="0" w:after="0"/>
      </w:pPr>
      <w:r>
        <w:t>Percussion</w:t>
      </w:r>
    </w:p>
    <w:p>
      <w:pPr>
        <w:numPr>
          <w:ilvl w:val="4"/>
          <w:numId w:val="900"/>
        </w:numPr>
        <w:spacing w:before="0" w:after="0"/>
      </w:pPr>
      <w:r>
        <w:t>Pitched Percussion</w:t>
      </w:r>
    </w:p>
    <w:p>
      <w:pPr>
        <w:numPr>
          <w:ilvl w:val="4"/>
          <w:numId w:val="900"/>
        </w:numPr>
        <w:spacing w:before="0" w:after="0"/>
      </w:pPr>
      <w:r>
        <w:t>Unpitched Percussion</w:t>
      </w:r>
    </w:p>
    <w:p>
      <w:pPr>
        <w:numPr>
          <w:ilvl w:val="4"/>
          <w:numId w:val="900"/>
        </w:numPr>
        <w:spacing w:before="0" w:after="0"/>
      </w:pPr>
      <w:r>
        <w:t>Membranophones</w:t>
      </w:r>
    </w:p>
    <w:p>
      <w:pPr>
        <w:numPr>
          <w:ilvl w:val="4"/>
          <w:numId w:val="900"/>
        </w:numPr>
        <w:spacing w:before="0" w:after="0"/>
      </w:pPr>
      <w:r>
        <w:t>Idiophones</w:t>
      </w:r>
    </w:p>
    <w:p>
      <w:pPr>
        <w:numPr>
          <w:ilvl w:val="3"/>
          <w:numId w:val="900"/>
        </w:numPr>
        <w:spacing w:before="0" w:after="0"/>
      </w:pPr>
      <w:r>
        <w:t>Electronic Instruments</w:t>
      </w:r>
    </w:p>
    <w:p>
      <w:pPr>
        <w:numPr>
          <w:ilvl w:val="4"/>
          <w:numId w:val="900"/>
        </w:numPr>
        <w:spacing w:before="0" w:after="0"/>
      </w:pPr>
      <w:r>
        <w:t>Synthesizers</w:t>
      </w:r>
    </w:p>
    <w:p>
      <w:pPr>
        <w:numPr>
          <w:ilvl w:val="4"/>
          <w:numId w:val="900"/>
        </w:numPr>
        <w:spacing w:before="0" w:after="0"/>
      </w:pPr>
      <w:r>
        <w:t>Samplers</w:t>
      </w:r>
    </w:p>
    <w:p>
      <w:pPr>
        <w:numPr>
          <w:ilvl w:val="4"/>
          <w:numId w:val="900"/>
        </w:numPr>
        <w:spacing w:before="0" w:after="0"/>
      </w:pPr>
      <w:r>
        <w:t>Digital Instruments</w:t>
      </w:r>
    </w:p>
    <w:p>
      <w:pPr>
        <w:numPr>
          <w:ilvl w:val="2"/>
          <w:numId w:val="900"/>
        </w:numPr>
        <w:spacing w:before="0" w:after="0"/>
      </w:pPr>
      <w:r>
        <w:t>Playing Techniques</w:t>
      </w:r>
    </w:p>
    <w:p>
      <w:pPr>
        <w:numPr>
          <w:ilvl w:val="3"/>
          <w:numId w:val="900"/>
        </w:numPr>
        <w:spacing w:before="0" w:after="0"/>
      </w:pPr>
      <w:r>
        <w:t>String Techniques</w:t>
      </w:r>
    </w:p>
    <w:p>
      <w:pPr>
        <w:numPr>
          <w:ilvl w:val="4"/>
          <w:numId w:val="900"/>
        </w:numPr>
        <w:spacing w:before="0" w:after="0"/>
      </w:pPr>
      <w:r>
        <w:t>Arco</w:t>
      </w:r>
    </w:p>
    <w:p>
      <w:pPr>
        <w:numPr>
          <w:ilvl w:val="4"/>
          <w:numId w:val="900"/>
        </w:numPr>
        <w:spacing w:before="0" w:after="0"/>
      </w:pPr>
      <w:r>
        <w:t>Pizzicato</w:t>
      </w:r>
    </w:p>
    <w:p>
      <w:pPr>
        <w:numPr>
          <w:ilvl w:val="4"/>
          <w:numId w:val="900"/>
        </w:numPr>
        <w:spacing w:before="0" w:after="0"/>
      </w:pPr>
      <w:r>
        <w:t>Tremolo</w:t>
      </w:r>
    </w:p>
    <w:p>
      <w:pPr>
        <w:numPr>
          <w:ilvl w:val="4"/>
          <w:numId w:val="900"/>
        </w:numPr>
        <w:spacing w:before="0" w:after="0"/>
      </w:pPr>
      <w:r>
        <w:t>Harmonics</w:t>
      </w:r>
    </w:p>
    <w:p>
      <w:pPr>
        <w:numPr>
          <w:ilvl w:val="3"/>
          <w:numId w:val="900"/>
        </w:numPr>
        <w:spacing w:before="0" w:after="0"/>
      </w:pPr>
      <w:r>
        <w:t>Wind Techniques</w:t>
      </w:r>
    </w:p>
    <w:p>
      <w:pPr>
        <w:numPr>
          <w:ilvl w:val="4"/>
          <w:numId w:val="900"/>
        </w:numPr>
        <w:spacing w:before="0" w:after="0"/>
      </w:pPr>
      <w:r>
        <w:t>Legato</w:t>
      </w:r>
    </w:p>
    <w:p>
      <w:pPr>
        <w:numPr>
          <w:ilvl w:val="4"/>
          <w:numId w:val="900"/>
        </w:numPr>
        <w:spacing w:before="0" w:after="0"/>
      </w:pPr>
      <w:r>
        <w:t>Staccato</w:t>
      </w:r>
    </w:p>
    <w:p>
      <w:pPr>
        <w:numPr>
          <w:ilvl w:val="4"/>
          <w:numId w:val="900"/>
        </w:numPr>
        <w:spacing w:before="0" w:after="0"/>
      </w:pPr>
      <w:r>
        <w:t>Flutter Tonguing</w:t>
      </w:r>
    </w:p>
    <w:p>
      <w:pPr>
        <w:numPr>
          <w:ilvl w:val="4"/>
          <w:numId w:val="900"/>
        </w:numPr>
        <w:spacing w:before="0" w:after="0"/>
      </w:pPr>
      <w:r>
        <w:t>Multiphonics</w:t>
      </w:r>
    </w:p>
    <w:p>
      <w:pPr>
        <w:numPr>
          <w:ilvl w:val="3"/>
          <w:numId w:val="900"/>
        </w:numPr>
        <w:spacing w:before="0" w:after="0"/>
      </w:pPr>
      <w:r>
        <w:t>Extended Techniques</w:t>
      </w:r>
    </w:p>
    <w:p>
      <w:pPr>
        <w:numPr>
          <w:ilvl w:val="3"/>
          <w:numId w:val="900"/>
        </w:numPr>
        <w:spacing w:before="0" w:after="0"/>
      </w:pPr>
      <w:r>
        <w:t>Articulation Markings</w:t>
      </w:r>
    </w:p>
    <w:p>
      <w:pPr>
        <w:numPr>
          <w:ilvl w:val="2"/>
          <w:numId w:val="900"/>
        </w:numPr>
        <w:spacing w:before="0" w:after="0"/>
      </w:pPr>
      <w:r>
        <w:t>Timbre Recognition</w:t>
      </w:r>
    </w:p>
    <w:p>
      <w:pPr>
        <w:numPr>
          <w:ilvl w:val="3"/>
          <w:numId w:val="900"/>
        </w:numPr>
        <w:spacing w:before="0" w:after="0"/>
      </w:pPr>
      <w:r>
        <w:t>Instrument Identification</w:t>
      </w:r>
    </w:p>
    <w:p>
      <w:pPr>
        <w:numPr>
          <w:ilvl w:val="3"/>
          <w:numId w:val="900"/>
        </w:numPr>
        <w:spacing w:before="0" w:after="0"/>
      </w:pPr>
      <w:r>
        <w:t>Timbre Signatures</w:t>
      </w:r>
    </w:p>
    <w:p>
      <w:pPr>
        <w:numPr>
          <w:ilvl w:val="3"/>
          <w:numId w:val="900"/>
        </w:numPr>
        <w:spacing w:before="0" w:after="0"/>
      </w:pPr>
      <w:r>
        <w:t>Multi-instrument Recognition</w:t>
      </w:r>
    </w:p>
    <w:p>
      <w:pPr>
        <w:numPr>
          <w:ilvl w:val="0"/>
          <w:numId w:val="900"/>
        </w:numPr>
        <w:spacing w:before="0" w:after="0"/>
      </w:pPr>
      <w:r>
        <w:t>Digital Representation of Music</w:t>
      </w:r>
    </w:p>
    <w:p>
      <w:pPr>
        <w:numPr>
          <w:ilvl w:val="1"/>
          <w:numId w:val="900"/>
        </w:numPr>
        <w:spacing w:before="0" w:after="0"/>
      </w:pPr>
      <w:r>
        <w:t>Symbolic Representations</w:t>
      </w:r>
    </w:p>
    <w:p>
      <w:pPr>
        <w:numPr>
          <w:ilvl w:val="2"/>
          <w:numId w:val="900"/>
        </w:numPr>
        <w:spacing w:before="0" w:after="0"/>
      </w:pPr>
      <w:r>
        <w:t>MIDI Protocol</w:t>
      </w:r>
    </w:p>
    <w:p>
      <w:pPr>
        <w:numPr>
          <w:ilvl w:val="3"/>
          <w:numId w:val="900"/>
        </w:numPr>
        <w:spacing w:before="0" w:after="0"/>
      </w:pPr>
      <w:r>
        <w:t>MIDI Messages</w:t>
      </w:r>
    </w:p>
    <w:p>
      <w:pPr>
        <w:numPr>
          <w:ilvl w:val="4"/>
          <w:numId w:val="900"/>
        </w:numPr>
        <w:spacing w:before="0" w:after="0"/>
      </w:pPr>
      <w:r>
        <w:t>Note On</w:t>
      </w:r>
    </w:p>
    <w:p>
      <w:pPr>
        <w:numPr>
          <w:ilvl w:val="4"/>
          <w:numId w:val="900"/>
        </w:numPr>
        <w:spacing w:before="0" w:after="0"/>
      </w:pPr>
      <w:r>
        <w:t>Note Off</w:t>
      </w:r>
    </w:p>
    <w:p>
      <w:pPr>
        <w:numPr>
          <w:ilvl w:val="4"/>
          <w:numId w:val="900"/>
        </w:numPr>
        <w:spacing w:before="0" w:after="0"/>
      </w:pPr>
      <w:r>
        <w:t>Control Change</w:t>
      </w:r>
    </w:p>
    <w:p>
      <w:pPr>
        <w:numPr>
          <w:ilvl w:val="4"/>
          <w:numId w:val="900"/>
        </w:numPr>
        <w:spacing w:before="0" w:after="0"/>
      </w:pPr>
      <w:r>
        <w:t>Program Change</w:t>
      </w:r>
    </w:p>
    <w:p>
      <w:pPr>
        <w:numPr>
          <w:ilvl w:val="4"/>
          <w:numId w:val="900"/>
        </w:numPr>
        <w:spacing w:before="0" w:after="0"/>
      </w:pPr>
      <w:r>
        <w:t>Pitch Bend</w:t>
      </w:r>
    </w:p>
    <w:p>
      <w:pPr>
        <w:numPr>
          <w:ilvl w:val="4"/>
          <w:numId w:val="900"/>
        </w:numPr>
        <w:spacing w:before="0" w:after="0"/>
      </w:pPr>
      <w:r>
        <w:t>Aftertouch</w:t>
      </w:r>
    </w:p>
    <w:p>
      <w:pPr>
        <w:numPr>
          <w:ilvl w:val="3"/>
          <w:numId w:val="900"/>
        </w:numPr>
        <w:spacing w:before="0" w:after="0"/>
      </w:pPr>
      <w:r>
        <w:t>MIDI Channels</w:t>
      </w:r>
    </w:p>
    <w:p>
      <w:pPr>
        <w:numPr>
          <w:ilvl w:val="3"/>
          <w:numId w:val="900"/>
        </w:numPr>
        <w:spacing w:before="0" w:after="0"/>
      </w:pPr>
      <w:r>
        <w:t>MIDI Tracks</w:t>
      </w:r>
    </w:p>
    <w:p>
      <w:pPr>
        <w:numPr>
          <w:ilvl w:val="3"/>
          <w:numId w:val="900"/>
        </w:numPr>
        <w:spacing w:before="0" w:after="0"/>
      </w:pPr>
      <w:r>
        <w:t>MIDI Files</w:t>
      </w:r>
    </w:p>
    <w:p>
      <w:pPr>
        <w:numPr>
          <w:ilvl w:val="4"/>
          <w:numId w:val="900"/>
        </w:numPr>
        <w:spacing w:before="0" w:after="0"/>
      </w:pPr>
      <w:r>
        <w:t>Type 0</w:t>
      </w:r>
    </w:p>
    <w:p>
      <w:pPr>
        <w:numPr>
          <w:ilvl w:val="4"/>
          <w:numId w:val="900"/>
        </w:numPr>
        <w:spacing w:before="0" w:after="0"/>
      </w:pPr>
      <w:r>
        <w:t>Type 1</w:t>
      </w:r>
    </w:p>
    <w:p>
      <w:pPr>
        <w:numPr>
          <w:ilvl w:val="4"/>
          <w:numId w:val="900"/>
        </w:numPr>
        <w:spacing w:before="0" w:after="0"/>
      </w:pPr>
      <w:r>
        <w:t>Type 2</w:t>
      </w:r>
    </w:p>
    <w:p>
      <w:pPr>
        <w:numPr>
          <w:ilvl w:val="3"/>
          <w:numId w:val="900"/>
        </w:numPr>
        <w:spacing w:before="0" w:after="0"/>
      </w:pPr>
      <w:r>
        <w:t>Note Velocities</w:t>
      </w:r>
    </w:p>
    <w:p>
      <w:pPr>
        <w:numPr>
          <w:ilvl w:val="3"/>
          <w:numId w:val="900"/>
        </w:numPr>
        <w:spacing w:before="0" w:after="0"/>
      </w:pPr>
      <w:r>
        <w:t>Timing Resolution</w:t>
      </w:r>
    </w:p>
    <w:p>
      <w:pPr>
        <w:numPr>
          <w:ilvl w:val="2"/>
          <w:numId w:val="900"/>
        </w:numPr>
        <w:spacing w:before="0" w:after="0"/>
      </w:pPr>
      <w:r>
        <w:t>MusicXML</w:t>
      </w:r>
    </w:p>
    <w:p>
      <w:pPr>
        <w:numPr>
          <w:ilvl w:val="3"/>
          <w:numId w:val="900"/>
        </w:numPr>
        <w:spacing w:before="0" w:after="0"/>
      </w:pPr>
      <w:r>
        <w:t>Score Information</w:t>
      </w:r>
    </w:p>
    <w:p>
      <w:pPr>
        <w:numPr>
          <w:ilvl w:val="3"/>
          <w:numId w:val="900"/>
        </w:numPr>
        <w:spacing w:before="0" w:after="0"/>
      </w:pPr>
      <w:r>
        <w:t>Part Structure</w:t>
      </w:r>
    </w:p>
    <w:p>
      <w:pPr>
        <w:numPr>
          <w:ilvl w:val="3"/>
          <w:numId w:val="900"/>
        </w:numPr>
        <w:spacing w:before="0" w:after="0"/>
      </w:pPr>
      <w:r>
        <w:t>Measure Organization</w:t>
      </w:r>
    </w:p>
    <w:p>
      <w:pPr>
        <w:numPr>
          <w:ilvl w:val="3"/>
          <w:numId w:val="900"/>
        </w:numPr>
        <w:spacing w:before="0" w:after="0"/>
      </w:pPr>
      <w:r>
        <w:t>Note Representation</w:t>
      </w:r>
    </w:p>
    <w:p>
      <w:pPr>
        <w:numPr>
          <w:ilvl w:val="3"/>
          <w:numId w:val="900"/>
        </w:numPr>
        <w:spacing w:before="0" w:after="0"/>
      </w:pPr>
      <w:r>
        <w:t>Articulation Encoding</w:t>
      </w:r>
    </w:p>
    <w:p>
      <w:pPr>
        <w:numPr>
          <w:ilvl w:val="3"/>
          <w:numId w:val="900"/>
        </w:numPr>
        <w:spacing w:before="0" w:after="0"/>
      </w:pPr>
      <w:r>
        <w:t>Dynamics Representation</w:t>
      </w:r>
    </w:p>
    <w:p>
      <w:pPr>
        <w:numPr>
          <w:ilvl w:val="3"/>
          <w:numId w:val="900"/>
        </w:numPr>
        <w:spacing w:before="0" w:after="0"/>
      </w:pPr>
      <w:r>
        <w:t>Tempo Markings</w:t>
      </w:r>
    </w:p>
    <w:p>
      <w:pPr>
        <w:numPr>
          <w:ilvl w:val="3"/>
          <w:numId w:val="900"/>
        </w:numPr>
        <w:spacing w:before="0" w:after="0"/>
      </w:pPr>
      <w:r>
        <w:t>Key and Time Signatures</w:t>
      </w:r>
    </w:p>
    <w:p>
      <w:pPr>
        <w:numPr>
          <w:ilvl w:val="2"/>
          <w:numId w:val="900"/>
        </w:numPr>
        <w:spacing w:before="0" w:after="0"/>
      </w:pPr>
      <w:r>
        <w:t>Piano Roll Notation</w:t>
      </w:r>
    </w:p>
    <w:p>
      <w:pPr>
        <w:numPr>
          <w:ilvl w:val="3"/>
          <w:numId w:val="900"/>
        </w:numPr>
        <w:spacing w:before="0" w:after="0"/>
      </w:pPr>
      <w:r>
        <w:t>Grid-based Representation</w:t>
      </w:r>
    </w:p>
    <w:p>
      <w:pPr>
        <w:numPr>
          <w:ilvl w:val="3"/>
          <w:numId w:val="900"/>
        </w:numPr>
        <w:spacing w:before="0" w:after="0"/>
      </w:pPr>
      <w:r>
        <w:t>Note Duration Visualization</w:t>
      </w:r>
    </w:p>
    <w:p>
      <w:pPr>
        <w:numPr>
          <w:ilvl w:val="3"/>
          <w:numId w:val="900"/>
        </w:numPr>
        <w:spacing w:before="0" w:after="0"/>
      </w:pPr>
      <w:r>
        <w:t>Velocity Representation</w:t>
      </w:r>
    </w:p>
    <w:p>
      <w:pPr>
        <w:numPr>
          <w:ilvl w:val="3"/>
          <w:numId w:val="900"/>
        </w:numPr>
        <w:spacing w:before="0" w:after="0"/>
      </w:pPr>
      <w:r>
        <w:t>Editing Capabilities</w:t>
      </w:r>
    </w:p>
    <w:p>
      <w:pPr>
        <w:numPr>
          <w:ilvl w:val="2"/>
          <w:numId w:val="900"/>
        </w:numPr>
        <w:spacing w:before="0" w:after="0"/>
      </w:pPr>
      <w:r>
        <w:t>Other Symbolic Formats</w:t>
      </w:r>
    </w:p>
    <w:p>
      <w:pPr>
        <w:numPr>
          <w:ilvl w:val="3"/>
          <w:numId w:val="900"/>
        </w:numPr>
        <w:spacing w:before="0" w:after="0"/>
      </w:pPr>
      <w:r>
        <w:t>ABC Notation</w:t>
      </w:r>
    </w:p>
    <w:p>
      <w:pPr>
        <w:numPr>
          <w:ilvl w:val="3"/>
          <w:numId w:val="900"/>
        </w:numPr>
        <w:spacing w:before="0" w:after="0"/>
      </w:pPr>
      <w:r>
        <w:t>LilyPond</w:t>
      </w:r>
    </w:p>
    <w:p>
      <w:pPr>
        <w:numPr>
          <w:ilvl w:val="3"/>
          <w:numId w:val="900"/>
        </w:numPr>
        <w:spacing w:before="0" w:after="0"/>
      </w:pPr>
      <w:r>
        <w:t>Kern Format</w:t>
      </w:r>
    </w:p>
    <w:p>
      <w:pPr>
        <w:numPr>
          <w:ilvl w:val="3"/>
          <w:numId w:val="900"/>
        </w:numPr>
        <w:spacing w:before="0" w:after="0"/>
      </w:pPr>
      <w:r>
        <w:t>MEI Format</w:t>
      </w:r>
    </w:p>
    <w:p>
      <w:pPr>
        <w:numPr>
          <w:ilvl w:val="3"/>
          <w:numId w:val="900"/>
        </w:numPr>
        <w:spacing w:before="0" w:after="0"/>
      </w:pPr>
      <w:r>
        <w:t>Humdrum Toolkit</w:t>
      </w:r>
    </w:p>
    <w:p>
      <w:pPr>
        <w:numPr>
          <w:ilvl w:val="1"/>
          <w:numId w:val="900"/>
        </w:numPr>
        <w:spacing w:before="0" w:after="0"/>
      </w:pPr>
      <w:r>
        <w:t>Audio Representations</w:t>
      </w:r>
    </w:p>
    <w:p>
      <w:pPr>
        <w:numPr>
          <w:ilvl w:val="2"/>
          <w:numId w:val="900"/>
        </w:numPr>
        <w:spacing w:before="0" w:after="0"/>
      </w:pPr>
      <w:r>
        <w:t>Digital Audio Fundamentals</w:t>
      </w:r>
    </w:p>
    <w:p>
      <w:pPr>
        <w:numPr>
          <w:ilvl w:val="3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Sampling Theory</w:t>
      </w:r>
    </w:p>
    <w:p>
      <w:pPr>
        <w:numPr>
          <w:ilvl w:val="3"/>
          <w:numId w:val="900"/>
        </w:numPr>
        <w:spacing w:before="0" w:after="0"/>
      </w:pPr>
      <w:r>
        <w:t>Nyquist Theorem</w:t>
      </w:r>
    </w:p>
    <w:p>
      <w:pPr>
        <w:numPr>
          <w:ilvl w:val="3"/>
          <w:numId w:val="900"/>
        </w:numPr>
        <w:spacing w:before="0" w:after="0"/>
      </w:pPr>
      <w:r>
        <w:t>Aliasing</w:t>
      </w:r>
    </w:p>
    <w:p>
      <w:pPr>
        <w:numPr>
          <w:ilvl w:val="3"/>
          <w:numId w:val="900"/>
        </w:numPr>
        <w:spacing w:before="0" w:after="0"/>
      </w:pPr>
      <w:r>
        <w:t>Quantization Error</w:t>
      </w:r>
    </w:p>
    <w:p>
      <w:pPr>
        <w:numPr>
          <w:ilvl w:val="2"/>
          <w:numId w:val="900"/>
        </w:numPr>
        <w:spacing w:before="0" w:after="0"/>
      </w:pPr>
      <w:r>
        <w:t>Raw Waveform Representation</w:t>
      </w:r>
    </w:p>
    <w:p>
      <w:pPr>
        <w:numPr>
          <w:ilvl w:val="3"/>
          <w:numId w:val="900"/>
        </w:numPr>
        <w:spacing w:before="0" w:after="0"/>
      </w:pPr>
      <w:r>
        <w:t>Pulse Code Modulation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4"/>
          <w:numId w:val="900"/>
        </w:numPr>
        <w:spacing w:before="0" w:after="0"/>
      </w:pPr>
      <w:r>
        <w:t>44.1 kHz</w:t>
      </w:r>
    </w:p>
    <w:p>
      <w:pPr>
        <w:numPr>
          <w:ilvl w:val="4"/>
          <w:numId w:val="900"/>
        </w:numPr>
        <w:spacing w:before="0" w:after="0"/>
      </w:pPr>
      <w:r>
        <w:t>48 kHz</w:t>
      </w:r>
    </w:p>
    <w:p>
      <w:pPr>
        <w:numPr>
          <w:ilvl w:val="4"/>
          <w:numId w:val="900"/>
        </w:numPr>
        <w:spacing w:before="0" w:after="0"/>
      </w:pPr>
      <w:r>
        <w:t>96 kHz</w:t>
      </w:r>
    </w:p>
    <w:p>
      <w:pPr>
        <w:numPr>
          <w:ilvl w:val="4"/>
          <w:numId w:val="900"/>
        </w:numPr>
        <w:spacing w:before="0" w:after="0"/>
      </w:pPr>
      <w:r>
        <w:t>192 kHz</w:t>
      </w:r>
    </w:p>
    <w:p>
      <w:pPr>
        <w:numPr>
          <w:ilvl w:val="3"/>
          <w:numId w:val="900"/>
        </w:numPr>
        <w:spacing w:before="0" w:after="0"/>
      </w:pPr>
      <w:r>
        <w:t>Bit Depth</w:t>
      </w:r>
    </w:p>
    <w:p>
      <w:pPr>
        <w:numPr>
          <w:ilvl w:val="4"/>
          <w:numId w:val="900"/>
        </w:numPr>
        <w:spacing w:before="0" w:after="0"/>
      </w:pPr>
      <w:r>
        <w:t>16-bit</w:t>
      </w:r>
    </w:p>
    <w:p>
      <w:pPr>
        <w:numPr>
          <w:ilvl w:val="4"/>
          <w:numId w:val="900"/>
        </w:numPr>
        <w:spacing w:before="0" w:after="0"/>
      </w:pPr>
      <w:r>
        <w:t>24-bit</w:t>
      </w:r>
    </w:p>
    <w:p>
      <w:pPr>
        <w:numPr>
          <w:ilvl w:val="4"/>
          <w:numId w:val="900"/>
        </w:numPr>
        <w:spacing w:before="0" w:after="0"/>
      </w:pPr>
      <w:r>
        <w:t>32-bit</w:t>
      </w:r>
    </w:p>
    <w:p>
      <w:pPr>
        <w:numPr>
          <w:ilvl w:val="3"/>
          <w:numId w:val="900"/>
        </w:numPr>
        <w:spacing w:before="0" w:after="0"/>
      </w:pPr>
      <w:r>
        <w:t>Channel Configuration</w:t>
      </w:r>
    </w:p>
    <w:p>
      <w:pPr>
        <w:numPr>
          <w:ilvl w:val="4"/>
          <w:numId w:val="900"/>
        </w:numPr>
        <w:spacing w:before="0" w:after="0"/>
      </w:pPr>
      <w:r>
        <w:t>Mono</w:t>
      </w:r>
    </w:p>
    <w:p>
      <w:pPr>
        <w:numPr>
          <w:ilvl w:val="4"/>
          <w:numId w:val="900"/>
        </w:numPr>
        <w:spacing w:before="0" w:after="0"/>
      </w:pPr>
      <w:r>
        <w:t>Stereo</w:t>
      </w:r>
    </w:p>
    <w:p>
      <w:pPr>
        <w:numPr>
          <w:ilvl w:val="4"/>
          <w:numId w:val="900"/>
        </w:numPr>
        <w:spacing w:before="0" w:after="0"/>
      </w:pPr>
      <w:r>
        <w:t>Surround Sound</w:t>
      </w:r>
    </w:p>
    <w:p>
      <w:pPr>
        <w:numPr>
          <w:ilvl w:val="2"/>
          <w:numId w:val="900"/>
        </w:numPr>
        <w:spacing w:before="0" w:after="0"/>
      </w:pPr>
      <w:r>
        <w:t>Time-Domain Analysis</w:t>
      </w:r>
    </w:p>
    <w:p>
      <w:pPr>
        <w:numPr>
          <w:ilvl w:val="3"/>
          <w:numId w:val="900"/>
        </w:numPr>
        <w:spacing w:before="0" w:after="0"/>
      </w:pPr>
      <w:r>
        <w:t>Amplitude Envelope</w:t>
      </w:r>
    </w:p>
    <w:p>
      <w:pPr>
        <w:numPr>
          <w:ilvl w:val="3"/>
          <w:numId w:val="900"/>
        </w:numPr>
        <w:spacing w:before="0" w:after="0"/>
      </w:pPr>
      <w:r>
        <w:t>Zero-Crossing Rate</w:t>
      </w:r>
    </w:p>
    <w:p>
      <w:pPr>
        <w:numPr>
          <w:ilvl w:val="3"/>
          <w:numId w:val="900"/>
        </w:numPr>
        <w:spacing w:before="0" w:after="0"/>
      </w:pPr>
      <w:r>
        <w:t>Energy and Power</w:t>
      </w:r>
    </w:p>
    <w:p>
      <w:pPr>
        <w:numPr>
          <w:ilvl w:val="3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Frequency-Domain Analysis</w:t>
      </w:r>
    </w:p>
    <w:p>
      <w:pPr>
        <w:numPr>
          <w:ilvl w:val="3"/>
          <w:numId w:val="900"/>
        </w:numPr>
        <w:spacing w:before="0" w:after="0"/>
      </w:pPr>
      <w:r>
        <w:t>Fourier Transform</w:t>
      </w:r>
    </w:p>
    <w:p>
      <w:pPr>
        <w:numPr>
          <w:ilvl w:val="3"/>
          <w:numId w:val="900"/>
        </w:numPr>
        <w:spacing w:before="0" w:after="0"/>
      </w:pPr>
      <w:r>
        <w:t>Discrete Fourier Transform</w:t>
      </w:r>
    </w:p>
    <w:p>
      <w:pPr>
        <w:numPr>
          <w:ilvl w:val="3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Short-Time Fourier Transform</w:t>
      </w:r>
    </w:p>
    <w:p>
      <w:pPr>
        <w:numPr>
          <w:ilvl w:val="3"/>
          <w:numId w:val="900"/>
        </w:numPr>
        <w:spacing w:before="0" w:after="0"/>
      </w:pPr>
      <w:r>
        <w:t>Spectrograms</w:t>
      </w:r>
    </w:p>
    <w:p>
      <w:pPr>
        <w:numPr>
          <w:ilvl w:val="4"/>
          <w:numId w:val="900"/>
        </w:numPr>
        <w:spacing w:before="0" w:after="0"/>
      </w:pPr>
      <w:r>
        <w:t>Linear Spectrograms</w:t>
      </w:r>
    </w:p>
    <w:p>
      <w:pPr>
        <w:numPr>
          <w:ilvl w:val="4"/>
          <w:numId w:val="900"/>
        </w:numPr>
        <w:spacing w:before="0" w:after="0"/>
      </w:pPr>
      <w:r>
        <w:t>Log-Frequency Spectrograms</w:t>
      </w:r>
    </w:p>
    <w:p>
      <w:pPr>
        <w:numPr>
          <w:ilvl w:val="4"/>
          <w:numId w:val="900"/>
        </w:numPr>
        <w:spacing w:before="0" w:after="0"/>
      </w:pPr>
      <w:r>
        <w:t>Mel Spectrograms</w:t>
      </w:r>
    </w:p>
    <w:p>
      <w:pPr>
        <w:numPr>
          <w:ilvl w:val="3"/>
          <w:numId w:val="900"/>
        </w:numPr>
        <w:spacing w:before="0" w:after="0"/>
      </w:pPr>
      <w:r>
        <w:t>Phase Information</w:t>
      </w:r>
    </w:p>
    <w:p>
      <w:pPr>
        <w:numPr>
          <w:ilvl w:val="2"/>
          <w:numId w:val="900"/>
        </w:numPr>
        <w:spacing w:before="0" w:after="0"/>
      </w:pPr>
      <w:r>
        <w:t>Audio File Formats</w:t>
      </w:r>
    </w:p>
    <w:p>
      <w:pPr>
        <w:numPr>
          <w:ilvl w:val="3"/>
          <w:numId w:val="900"/>
        </w:numPr>
        <w:spacing w:before="0" w:after="0"/>
      </w:pPr>
      <w:r>
        <w:t>Uncompressed Formats</w:t>
      </w:r>
    </w:p>
    <w:p>
      <w:pPr>
        <w:numPr>
          <w:ilvl w:val="4"/>
          <w:numId w:val="900"/>
        </w:numPr>
        <w:spacing w:before="0" w:after="0"/>
      </w:pPr>
      <w:r>
        <w:t>WAV</w:t>
      </w:r>
    </w:p>
    <w:p>
      <w:pPr>
        <w:numPr>
          <w:ilvl w:val="4"/>
          <w:numId w:val="900"/>
        </w:numPr>
        <w:spacing w:before="0" w:after="0"/>
      </w:pPr>
      <w:r>
        <w:t>AIFF</w:t>
      </w:r>
    </w:p>
    <w:p>
      <w:pPr>
        <w:numPr>
          <w:ilvl w:val="3"/>
          <w:numId w:val="900"/>
        </w:numPr>
        <w:spacing w:before="0" w:after="0"/>
      </w:pPr>
      <w:r>
        <w:t>Lossless Compression</w:t>
      </w:r>
    </w:p>
    <w:p>
      <w:pPr>
        <w:numPr>
          <w:ilvl w:val="4"/>
          <w:numId w:val="900"/>
        </w:numPr>
        <w:spacing w:before="0" w:after="0"/>
      </w:pPr>
      <w:r>
        <w:t>FLAC</w:t>
      </w:r>
    </w:p>
    <w:p>
      <w:pPr>
        <w:numPr>
          <w:ilvl w:val="4"/>
          <w:numId w:val="900"/>
        </w:numPr>
        <w:spacing w:before="0" w:after="0"/>
      </w:pPr>
      <w:r>
        <w:t>ALAC</w:t>
      </w:r>
    </w:p>
    <w:p>
      <w:pPr>
        <w:numPr>
          <w:ilvl w:val="4"/>
          <w:numId w:val="900"/>
        </w:numPr>
        <w:spacing w:before="0" w:after="0"/>
      </w:pPr>
      <w:r>
        <w:t>WavPack</w:t>
      </w:r>
    </w:p>
    <w:p>
      <w:pPr>
        <w:numPr>
          <w:ilvl w:val="3"/>
          <w:numId w:val="900"/>
        </w:numPr>
        <w:spacing w:before="0" w:after="0"/>
      </w:pPr>
      <w:r>
        <w:t>Lossy Compression</w:t>
      </w:r>
    </w:p>
    <w:p>
      <w:pPr>
        <w:numPr>
          <w:ilvl w:val="4"/>
          <w:numId w:val="900"/>
        </w:numPr>
        <w:spacing w:before="0" w:after="0"/>
      </w:pPr>
      <w:r>
        <w:t>MP3</w:t>
      </w:r>
    </w:p>
    <w:p>
      <w:pPr>
        <w:numPr>
          <w:ilvl w:val="4"/>
          <w:numId w:val="900"/>
        </w:numPr>
        <w:spacing w:before="0" w:after="0"/>
      </w:pPr>
      <w:r>
        <w:t>AAC</w:t>
      </w:r>
    </w:p>
    <w:p>
      <w:pPr>
        <w:numPr>
          <w:ilvl w:val="4"/>
          <w:numId w:val="900"/>
        </w:numPr>
        <w:spacing w:before="0" w:after="0"/>
      </w:pPr>
      <w:r>
        <w:t>OGG Vorbis</w:t>
      </w:r>
    </w:p>
    <w:p>
      <w:pPr>
        <w:numPr>
          <w:ilvl w:val="4"/>
          <w:numId w:val="900"/>
        </w:numPr>
        <w:spacing w:before="0" w:after="0"/>
      </w:pPr>
      <w:r>
        <w:t>Opus</w:t>
      </w:r>
    </w:p>
    <w:p>
      <w:pPr>
        <w:numPr>
          <w:ilvl w:val="3"/>
          <w:numId w:val="900"/>
        </w:numPr>
        <w:spacing w:before="0" w:after="0"/>
      </w:pPr>
      <w:r>
        <w:t>Compression Algorithms</w:t>
      </w:r>
    </w:p>
    <w:p>
      <w:pPr>
        <w:numPr>
          <w:ilvl w:val="3"/>
          <w:numId w:val="900"/>
        </w:numPr>
        <w:spacing w:before="0" w:after="0"/>
      </w:pPr>
      <w:r>
        <w:t>Perceptual Coding</w:t>
      </w:r>
    </w:p>
    <w:p>
      <w:pPr>
        <w:numPr>
          <w:ilvl w:val="0"/>
          <w:numId w:val="900"/>
        </w:numPr>
        <w:spacing w:before="0" w:after="0"/>
      </w:pPr>
      <w:r>
        <w:t>Fundamental AI and Machine Learning Concepts</w:t>
      </w:r>
    </w:p>
    <w:p>
      <w:pPr>
        <w:numPr>
          <w:ilvl w:val="1"/>
          <w:numId w:val="900"/>
        </w:numPr>
        <w:spacing w:before="0" w:after="0"/>
      </w:pPr>
      <w:r>
        <w:t>Learning Paradigms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Training Data Requirements</w:t>
      </w:r>
    </w:p>
    <w:p>
      <w:pPr>
        <w:numPr>
          <w:ilvl w:val="3"/>
          <w:numId w:val="900"/>
        </w:numPr>
        <w:spacing w:before="0" w:after="0"/>
      </w:pPr>
      <w:r>
        <w:t>Labeled Examples</w:t>
      </w:r>
    </w:p>
    <w:p>
      <w:pPr>
        <w:numPr>
          <w:ilvl w:val="3"/>
          <w:numId w:val="900"/>
        </w:numPr>
        <w:spacing w:before="0" w:after="0"/>
      </w:pPr>
      <w:r>
        <w:t>Feature-Target Relationships</w:t>
      </w:r>
    </w:p>
    <w:p>
      <w:pPr>
        <w:numPr>
          <w:ilvl w:val="3"/>
          <w:numId w:val="900"/>
        </w:numPr>
        <w:spacing w:before="0" w:after="0"/>
      </w:pPr>
      <w:r>
        <w:t>Classification Tasks</w:t>
      </w:r>
    </w:p>
    <w:p>
      <w:pPr>
        <w:numPr>
          <w:ilvl w:val="3"/>
          <w:numId w:val="900"/>
        </w:numPr>
        <w:spacing w:before="0" w:after="0"/>
      </w:pPr>
      <w:r>
        <w:t>Regression Tasks</w:t>
      </w:r>
    </w:p>
    <w:p>
      <w:pPr>
        <w:numPr>
          <w:ilvl w:val="3"/>
          <w:numId w:val="900"/>
        </w:numPr>
        <w:spacing w:before="0" w:after="0"/>
      </w:pPr>
      <w:r>
        <w:t>Overfitting and Underfitting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Pattern Discovery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4"/>
          <w:numId w:val="900"/>
        </w:numPr>
        <w:spacing w:before="0" w:after="0"/>
      </w:pPr>
      <w:r>
        <w:t>K-Means</w:t>
      </w:r>
    </w:p>
    <w:p>
      <w:pPr>
        <w:numPr>
          <w:ilvl w:val="4"/>
          <w:numId w:val="900"/>
        </w:numPr>
        <w:spacing w:before="0" w:after="0"/>
      </w:pPr>
      <w:r>
        <w:t>Hierarchical Clustering</w:t>
      </w:r>
    </w:p>
    <w:p>
      <w:pPr>
        <w:numPr>
          <w:ilvl w:val="4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t-SNE</w:t>
      </w:r>
    </w:p>
    <w:p>
      <w:pPr>
        <w:numPr>
          <w:ilvl w:val="4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3"/>
          <w:numId w:val="900"/>
        </w:numPr>
        <w:spacing w:before="0" w:after="0"/>
      </w:pPr>
      <w:r>
        <w:t>Limited Labeled Data</w:t>
      </w:r>
    </w:p>
    <w:p>
      <w:pPr>
        <w:numPr>
          <w:ilvl w:val="3"/>
          <w:numId w:val="900"/>
        </w:numPr>
        <w:spacing w:before="0" w:after="0"/>
      </w:pPr>
      <w:r>
        <w:t>Self-Training</w:t>
      </w:r>
    </w:p>
    <w:p>
      <w:pPr>
        <w:numPr>
          <w:ilvl w:val="3"/>
          <w:numId w:val="900"/>
        </w:numPr>
        <w:spacing w:before="0" w:after="0"/>
      </w:pPr>
      <w:r>
        <w:t>Co-Training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Agent-Environment Interaction</w:t>
      </w:r>
    </w:p>
    <w:p>
      <w:pPr>
        <w:numPr>
          <w:ilvl w:val="3"/>
          <w:numId w:val="900"/>
        </w:numPr>
        <w:spacing w:before="0" w:after="0"/>
      </w:pPr>
      <w:r>
        <w:t>States and Actions</w:t>
      </w:r>
    </w:p>
    <w:p>
      <w:pPr>
        <w:numPr>
          <w:ilvl w:val="3"/>
          <w:numId w:val="900"/>
        </w:numPr>
        <w:spacing w:before="0" w:after="0"/>
      </w:pPr>
      <w:r>
        <w:t>Reward Functions</w:t>
      </w:r>
    </w:p>
    <w:p>
      <w:pPr>
        <w:numPr>
          <w:ilvl w:val="3"/>
          <w:numId w:val="900"/>
        </w:numPr>
        <w:spacing w:before="0" w:after="0"/>
      </w:pPr>
      <w:r>
        <w:t>Policy Learning</w:t>
      </w:r>
    </w:p>
    <w:p>
      <w:pPr>
        <w:numPr>
          <w:ilvl w:val="3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Policy Gradient Methods</w:t>
      </w:r>
    </w:p>
    <w:p>
      <w:pPr>
        <w:numPr>
          <w:ilvl w:val="1"/>
          <w:numId w:val="900"/>
        </w:numPr>
        <w:spacing w:before="0" w:after="0"/>
      </w:pPr>
      <w:r>
        <w:t>Classical Machine Learning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Tree-Based Methods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Instance-Based Learning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Kernel Trick</w:t>
      </w:r>
    </w:p>
    <w:p>
      <w:pPr>
        <w:numPr>
          <w:ilvl w:val="3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Bagging</w:t>
      </w:r>
    </w:p>
    <w:p>
      <w:pPr>
        <w:numPr>
          <w:ilvl w:val="3"/>
          <w:numId w:val="900"/>
        </w:numPr>
        <w:spacing w:before="0" w:after="0"/>
      </w:pPr>
      <w:r>
        <w:t>Boosting</w:t>
      </w:r>
    </w:p>
    <w:p>
      <w:pPr>
        <w:numPr>
          <w:ilvl w:val="3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3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Hidden Markov Models</w:t>
      </w:r>
    </w:p>
    <w:p>
      <w:pPr>
        <w:numPr>
          <w:ilvl w:val="1"/>
          <w:numId w:val="900"/>
        </w:numPr>
        <w:spacing w:before="0" w:after="0"/>
      </w:pPr>
      <w:r>
        <w:t>Deep Learning Fundamentals</w:t>
      </w:r>
    </w:p>
    <w:p>
      <w:pPr>
        <w:numPr>
          <w:ilvl w:val="2"/>
          <w:numId w:val="900"/>
        </w:numPr>
        <w:spacing w:before="0" w:after="0"/>
      </w:pPr>
      <w:r>
        <w:t>Artificial Neural Networks</w:t>
      </w:r>
    </w:p>
    <w:p>
      <w:pPr>
        <w:numPr>
          <w:ilvl w:val="3"/>
          <w:numId w:val="900"/>
        </w:numPr>
        <w:spacing w:before="0" w:after="0"/>
      </w:pPr>
      <w:r>
        <w:t>Perceptron</w:t>
      </w:r>
    </w:p>
    <w:p>
      <w:pPr>
        <w:numPr>
          <w:ilvl w:val="3"/>
          <w:numId w:val="900"/>
        </w:numPr>
        <w:spacing w:before="0" w:after="0"/>
      </w:pPr>
      <w:r>
        <w:t>Multi-Layer Perceptron</w:t>
      </w:r>
    </w:p>
    <w:p>
      <w:pPr>
        <w:numPr>
          <w:ilvl w:val="3"/>
          <w:numId w:val="900"/>
        </w:numPr>
        <w:spacing w:before="0" w:after="0"/>
      </w:pPr>
      <w:r>
        <w:t>Universal Approximation Theorem</w:t>
      </w:r>
    </w:p>
    <w:p>
      <w:pPr>
        <w:numPr>
          <w:ilvl w:val="3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Training Neural Networks</w:t>
      </w:r>
    </w:p>
    <w:p>
      <w:pPr>
        <w:numPr>
          <w:ilvl w:val="3"/>
          <w:numId w:val="900"/>
        </w:numPr>
        <w:spacing w:before="0" w:after="0"/>
      </w:pPr>
      <w:r>
        <w:t>Backpropagation Algorithm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4"/>
          <w:numId w:val="900"/>
        </w:numPr>
        <w:spacing w:before="0" w:after="0"/>
      </w:pPr>
      <w:r>
        <w:t>Batch Gradient Descent</w:t>
      </w:r>
    </w:p>
    <w:p>
      <w:pPr>
        <w:numPr>
          <w:ilvl w:val="4"/>
          <w:numId w:val="900"/>
        </w:numPr>
        <w:spacing w:before="0" w:after="0"/>
      </w:pPr>
      <w:r>
        <w:t>Stochastic Gradient Descent</w:t>
      </w:r>
    </w:p>
    <w:p>
      <w:pPr>
        <w:numPr>
          <w:ilvl w:val="4"/>
          <w:numId w:val="900"/>
        </w:numPr>
        <w:spacing w:before="0" w:after="0"/>
      </w:pPr>
      <w:r>
        <w:t>Mini-Batch Gradient Descent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4"/>
          <w:numId w:val="900"/>
        </w:numPr>
        <w:spacing w:before="0" w:after="0"/>
      </w:pPr>
      <w:r>
        <w:t>Adam</w:t>
      </w:r>
    </w:p>
    <w:p>
      <w:pPr>
        <w:numPr>
          <w:ilvl w:val="4"/>
          <w:numId w:val="900"/>
        </w:numPr>
        <w:spacing w:before="0" w:after="0"/>
      </w:pPr>
      <w:r>
        <w:t>RMSprop</w:t>
      </w:r>
    </w:p>
    <w:p>
      <w:pPr>
        <w:numPr>
          <w:ilvl w:val="4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Loss Functions</w:t>
      </w:r>
    </w:p>
    <w:p>
      <w:pPr>
        <w:numPr>
          <w:ilvl w:val="4"/>
          <w:numId w:val="900"/>
        </w:numPr>
        <w:spacing w:before="0" w:after="0"/>
      </w:pPr>
      <w:r>
        <w:t>Mean Squared Error</w:t>
      </w:r>
    </w:p>
    <w:p>
      <w:pPr>
        <w:numPr>
          <w:ilvl w:val="4"/>
          <w:numId w:val="900"/>
        </w:numPr>
        <w:spacing w:before="0" w:after="0"/>
      </w:pPr>
      <w:r>
        <w:t>Cross-Entropy Loss</w:t>
      </w:r>
    </w:p>
    <w:p>
      <w:pPr>
        <w:numPr>
          <w:ilvl w:val="4"/>
          <w:numId w:val="900"/>
        </w:numPr>
        <w:spacing w:before="0" w:after="0"/>
      </w:pPr>
      <w:r>
        <w:t>Hinge Loss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Sigmoid</w:t>
      </w:r>
    </w:p>
    <w:p>
      <w:pPr>
        <w:numPr>
          <w:ilvl w:val="3"/>
          <w:numId w:val="900"/>
        </w:numPr>
        <w:spacing w:before="0" w:after="0"/>
      </w:pPr>
      <w:r>
        <w:t>Hyperbolic Tangent</w:t>
      </w:r>
    </w:p>
    <w:p>
      <w:pPr>
        <w:numPr>
          <w:ilvl w:val="3"/>
          <w:numId w:val="900"/>
        </w:numPr>
        <w:spacing w:before="0" w:after="0"/>
      </w:pPr>
      <w:r>
        <w:t>Rectified Linear Unit</w:t>
      </w:r>
    </w:p>
    <w:p>
      <w:pPr>
        <w:numPr>
          <w:ilvl w:val="3"/>
          <w:numId w:val="900"/>
        </w:numPr>
        <w:spacing w:before="0" w:after="0"/>
      </w:pPr>
      <w:r>
        <w:t>Leaky ReLU</w:t>
      </w:r>
    </w:p>
    <w:p>
      <w:pPr>
        <w:numPr>
          <w:ilvl w:val="3"/>
          <w:numId w:val="900"/>
        </w:numPr>
        <w:spacing w:before="0" w:after="0"/>
      </w:pPr>
      <w:r>
        <w:t>Swish</w:t>
      </w:r>
    </w:p>
    <w:p>
      <w:pPr>
        <w:numPr>
          <w:ilvl w:val="3"/>
          <w:numId w:val="900"/>
        </w:numPr>
        <w:spacing w:before="0" w:after="0"/>
      </w:pPr>
      <w:r>
        <w:t>GELU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Dropout</w:t>
      </w:r>
    </w:p>
    <w:p>
      <w:pPr>
        <w:numPr>
          <w:ilvl w:val="3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Layer Normalization</w:t>
      </w:r>
    </w:p>
    <w:p>
      <w:pPr>
        <w:numPr>
          <w:ilvl w:val="3"/>
          <w:numId w:val="900"/>
        </w:numPr>
        <w:spacing w:before="0" w:after="0"/>
      </w:pPr>
      <w:r>
        <w:t>Weight Decay</w:t>
      </w:r>
    </w:p>
    <w:p>
      <w:pPr>
        <w:numPr>
          <w:ilvl w:val="3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Evaluation and Validation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Classification Metrics</w:t>
      </w:r>
    </w:p>
    <w:p>
      <w:pPr>
        <w:numPr>
          <w:ilvl w:val="4"/>
          <w:numId w:val="900"/>
        </w:numPr>
        <w:spacing w:before="0" w:after="0"/>
      </w:pPr>
      <w:r>
        <w:t>Accuracy</w:t>
      </w:r>
    </w:p>
    <w:p>
      <w:pPr>
        <w:numPr>
          <w:ilvl w:val="4"/>
          <w:numId w:val="900"/>
        </w:numPr>
        <w:spacing w:before="0" w:after="0"/>
      </w:pPr>
      <w:r>
        <w:t>Precision</w:t>
      </w:r>
    </w:p>
    <w:p>
      <w:pPr>
        <w:numPr>
          <w:ilvl w:val="4"/>
          <w:numId w:val="900"/>
        </w:numPr>
        <w:spacing w:before="0" w:after="0"/>
      </w:pPr>
      <w:r>
        <w:t>Recall</w:t>
      </w:r>
    </w:p>
    <w:p>
      <w:pPr>
        <w:numPr>
          <w:ilvl w:val="4"/>
          <w:numId w:val="900"/>
        </w:numPr>
        <w:spacing w:before="0" w:after="0"/>
      </w:pPr>
      <w:r>
        <w:t>F1-Score</w:t>
      </w:r>
    </w:p>
    <w:p>
      <w:pPr>
        <w:numPr>
          <w:ilvl w:val="4"/>
          <w:numId w:val="900"/>
        </w:numPr>
        <w:spacing w:before="0" w:after="0"/>
      </w:pPr>
      <w:r>
        <w:t>ROC-AUC</w:t>
      </w:r>
    </w:p>
    <w:p>
      <w:pPr>
        <w:numPr>
          <w:ilvl w:val="3"/>
          <w:numId w:val="900"/>
        </w:numPr>
        <w:spacing w:before="0" w:after="0"/>
      </w:pPr>
      <w:r>
        <w:t>Regression Metrics</w:t>
      </w:r>
    </w:p>
    <w:p>
      <w:pPr>
        <w:numPr>
          <w:ilvl w:val="4"/>
          <w:numId w:val="900"/>
        </w:numPr>
        <w:spacing w:before="0" w:after="0"/>
      </w:pPr>
      <w:r>
        <w:t>Mean Absolute Error</w:t>
      </w:r>
    </w:p>
    <w:p>
      <w:pPr>
        <w:numPr>
          <w:ilvl w:val="4"/>
          <w:numId w:val="900"/>
        </w:numPr>
        <w:spacing w:before="0" w:after="0"/>
      </w:pPr>
      <w:r>
        <w:t>Root Mean Square Error</w:t>
      </w:r>
    </w:p>
    <w:p>
      <w:pPr>
        <w:numPr>
          <w:ilvl w:val="4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Training-Validation-Test Split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3"/>
          <w:numId w:val="900"/>
        </w:numPr>
        <w:spacing w:before="0" w:after="0"/>
      </w:pPr>
      <w:r>
        <w:t>Model Complexity</w:t>
      </w:r>
    </w:p>
    <w:p>
      <w:pPr>
        <w:numPr>
          <w:ilvl w:val="3"/>
          <w:numId w:val="900"/>
        </w:numPr>
        <w:spacing w:before="0" w:after="0"/>
      </w:pPr>
      <w:r>
        <w:t>Generalization Error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pStyle w:val="Heading1"/>
      </w:pPr>
      <w:r>
        <w:t>Music Information Retrieval</w:t>
      </w:r>
    </w:p>
    <w:p>
      <w:pPr>
        <w:numPr>
          <w:ilvl w:val="0"/>
          <w:numId w:val="900"/>
        </w:numPr>
        <w:spacing w:before="0" w:after="0"/>
      </w:pPr>
      <w:r>
        <w:t>Audio Signal Processing for Music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Continuous 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Radix-2 FFT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Short-Time Fourier Transform</w:t>
      </w:r>
    </w:p>
    <w:p>
      <w:pPr>
        <w:numPr>
          <w:ilvl w:val="3"/>
          <w:numId w:val="900"/>
        </w:numPr>
        <w:spacing w:before="0" w:after="0"/>
      </w:pPr>
      <w:r>
        <w:t>Window Functions</w:t>
      </w:r>
    </w:p>
    <w:p>
      <w:pPr>
        <w:numPr>
          <w:ilvl w:val="4"/>
          <w:numId w:val="900"/>
        </w:numPr>
        <w:spacing w:before="0" w:after="0"/>
      </w:pPr>
      <w:r>
        <w:t>Rectangular Window</w:t>
      </w:r>
    </w:p>
    <w:p>
      <w:pPr>
        <w:numPr>
          <w:ilvl w:val="4"/>
          <w:numId w:val="900"/>
        </w:numPr>
        <w:spacing w:before="0" w:after="0"/>
      </w:pPr>
      <w:r>
        <w:t>Hamming Window</w:t>
      </w:r>
    </w:p>
    <w:p>
      <w:pPr>
        <w:numPr>
          <w:ilvl w:val="4"/>
          <w:numId w:val="900"/>
        </w:numPr>
        <w:spacing w:before="0" w:after="0"/>
      </w:pPr>
      <w:r>
        <w:t>Hanning Window</w:t>
      </w:r>
    </w:p>
    <w:p>
      <w:pPr>
        <w:numPr>
          <w:ilvl w:val="4"/>
          <w:numId w:val="900"/>
        </w:numPr>
        <w:spacing w:before="0" w:after="0"/>
      </w:pPr>
      <w:r>
        <w:t>Blackman Window</w:t>
      </w:r>
    </w:p>
    <w:p>
      <w:pPr>
        <w:numPr>
          <w:ilvl w:val="3"/>
          <w:numId w:val="900"/>
        </w:numPr>
        <w:spacing w:before="0" w:after="0"/>
      </w:pPr>
      <w:r>
        <w:t>Window Size Selection</w:t>
      </w:r>
    </w:p>
    <w:p>
      <w:pPr>
        <w:numPr>
          <w:ilvl w:val="3"/>
          <w:numId w:val="900"/>
        </w:numPr>
        <w:spacing w:before="0" w:after="0"/>
      </w:pPr>
      <w:r>
        <w:t>Hop Size Selection</w:t>
      </w:r>
    </w:p>
    <w:p>
      <w:pPr>
        <w:numPr>
          <w:ilvl w:val="3"/>
          <w:numId w:val="900"/>
        </w:numPr>
        <w:spacing w:before="0" w:after="0"/>
      </w:pPr>
      <w:r>
        <w:t>Time-Frequency Resolution Tradeoff</w:t>
      </w:r>
    </w:p>
    <w:p>
      <w:pPr>
        <w:numPr>
          <w:ilvl w:val="2"/>
          <w:numId w:val="900"/>
        </w:numPr>
        <w:spacing w:before="0" w:after="0"/>
      </w:pPr>
      <w:r>
        <w:t>Spectrograms</w:t>
      </w:r>
    </w:p>
    <w:p>
      <w:pPr>
        <w:numPr>
          <w:ilvl w:val="3"/>
          <w:numId w:val="900"/>
        </w:numPr>
        <w:spacing w:before="0" w:after="0"/>
      </w:pPr>
      <w:r>
        <w:t>Magnitude Spectrograms</w:t>
      </w:r>
    </w:p>
    <w:p>
      <w:pPr>
        <w:numPr>
          <w:ilvl w:val="3"/>
          <w:numId w:val="900"/>
        </w:numPr>
        <w:spacing w:before="0" w:after="0"/>
      </w:pPr>
      <w:r>
        <w:t>Phase Spectrograms</w:t>
      </w:r>
    </w:p>
    <w:p>
      <w:pPr>
        <w:numPr>
          <w:ilvl w:val="3"/>
          <w:numId w:val="900"/>
        </w:numPr>
        <w:spacing w:before="0" w:after="0"/>
      </w:pPr>
      <w:r>
        <w:t>Power Spectrograms</w:t>
      </w:r>
    </w:p>
    <w:p>
      <w:pPr>
        <w:numPr>
          <w:ilvl w:val="3"/>
          <w:numId w:val="900"/>
        </w:numPr>
        <w:spacing w:before="0" w:after="0"/>
      </w:pPr>
      <w:r>
        <w:t>Log-Frequency Spectrograms</w:t>
      </w:r>
    </w:p>
    <w:p>
      <w:pPr>
        <w:numPr>
          <w:ilvl w:val="3"/>
          <w:numId w:val="900"/>
        </w:numPr>
        <w:spacing w:before="0" w:after="0"/>
      </w:pPr>
      <w:r>
        <w:t>Mel-Scale Spectrograms</w:t>
      </w:r>
    </w:p>
    <w:p>
      <w:pPr>
        <w:numPr>
          <w:ilvl w:val="1"/>
          <w:numId w:val="900"/>
        </w:numPr>
        <w:spacing w:before="0" w:after="0"/>
      </w:pPr>
      <w:r>
        <w:t>Advanced Time-Frequency Analysis</w:t>
      </w:r>
    </w:p>
    <w:p>
      <w:pPr>
        <w:numPr>
          <w:ilvl w:val="2"/>
          <w:numId w:val="900"/>
        </w:numPr>
        <w:spacing w:before="0" w:after="0"/>
      </w:pPr>
      <w:r>
        <w:t>Wavelet Transform</w:t>
      </w:r>
    </w:p>
    <w:p>
      <w:pPr>
        <w:numPr>
          <w:ilvl w:val="3"/>
          <w:numId w:val="900"/>
        </w:numPr>
        <w:spacing w:before="0" w:after="0"/>
      </w:pPr>
      <w:r>
        <w:t>Continuous Wavelet Transform</w:t>
      </w:r>
    </w:p>
    <w:p>
      <w:pPr>
        <w:numPr>
          <w:ilvl w:val="3"/>
          <w:numId w:val="900"/>
        </w:numPr>
        <w:spacing w:before="0" w:after="0"/>
      </w:pPr>
      <w:r>
        <w:t>Discrete Wavelet Transform</w:t>
      </w:r>
    </w:p>
    <w:p>
      <w:pPr>
        <w:numPr>
          <w:ilvl w:val="3"/>
          <w:numId w:val="900"/>
        </w:numPr>
        <w:spacing w:before="0" w:after="0"/>
      </w:pPr>
      <w:r>
        <w:t>Wavelet Families</w:t>
      </w:r>
    </w:p>
    <w:p>
      <w:pPr>
        <w:numPr>
          <w:ilvl w:val="2"/>
          <w:numId w:val="900"/>
        </w:numPr>
        <w:spacing w:before="0" w:after="0"/>
      </w:pPr>
      <w:r>
        <w:t>Constant-Q Transform</w:t>
      </w:r>
    </w:p>
    <w:p>
      <w:pPr>
        <w:numPr>
          <w:ilvl w:val="3"/>
          <w:numId w:val="900"/>
        </w:numPr>
        <w:spacing w:before="0" w:after="0"/>
      </w:pPr>
      <w:r>
        <w:t>Logarithmic Frequency Resolution</w:t>
      </w:r>
    </w:p>
    <w:p>
      <w:pPr>
        <w:numPr>
          <w:ilvl w:val="3"/>
          <w:numId w:val="900"/>
        </w:numPr>
        <w:spacing w:before="0" w:after="0"/>
      </w:pPr>
      <w:r>
        <w:t>Musical Applications</w:t>
      </w:r>
    </w:p>
    <w:p>
      <w:pPr>
        <w:numPr>
          <w:ilvl w:val="2"/>
          <w:numId w:val="900"/>
        </w:numPr>
        <w:spacing w:before="0" w:after="0"/>
      </w:pPr>
      <w:r>
        <w:t>Chromagram Analysis</w:t>
      </w:r>
    </w:p>
    <w:p>
      <w:pPr>
        <w:numPr>
          <w:ilvl w:val="3"/>
          <w:numId w:val="900"/>
        </w:numPr>
        <w:spacing w:before="0" w:after="0"/>
      </w:pPr>
      <w:r>
        <w:t>Pitch Class Profiles</w:t>
      </w:r>
    </w:p>
    <w:p>
      <w:pPr>
        <w:numPr>
          <w:ilvl w:val="3"/>
          <w:numId w:val="900"/>
        </w:numPr>
        <w:spacing w:before="0" w:after="0"/>
      </w:pPr>
      <w:r>
        <w:t>Chroma Feature Extraction</w:t>
      </w:r>
    </w:p>
    <w:p>
      <w:pPr>
        <w:numPr>
          <w:ilvl w:val="1"/>
          <w:numId w:val="900"/>
        </w:numPr>
        <w:spacing w:before="0" w:after="0"/>
      </w:pPr>
      <w:r>
        <w:t>Feature Extraction from Audio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3"/>
          <w:numId w:val="900"/>
        </w:numPr>
        <w:spacing w:before="0" w:after="0"/>
      </w:pPr>
      <w:r>
        <w:t>Spectral Centroid</w:t>
      </w:r>
    </w:p>
    <w:p>
      <w:pPr>
        <w:numPr>
          <w:ilvl w:val="3"/>
          <w:numId w:val="900"/>
        </w:numPr>
        <w:spacing w:before="0" w:after="0"/>
      </w:pPr>
      <w:r>
        <w:t>Spectral Rolloff</w:t>
      </w:r>
    </w:p>
    <w:p>
      <w:pPr>
        <w:numPr>
          <w:ilvl w:val="3"/>
          <w:numId w:val="900"/>
        </w:numPr>
        <w:spacing w:before="0" w:after="0"/>
      </w:pPr>
      <w:r>
        <w:t>Spectral Flux</w:t>
      </w:r>
    </w:p>
    <w:p>
      <w:pPr>
        <w:numPr>
          <w:ilvl w:val="3"/>
          <w:numId w:val="900"/>
        </w:numPr>
        <w:spacing w:before="0" w:after="0"/>
      </w:pPr>
      <w:r>
        <w:t>Spectral Flatness</w:t>
      </w:r>
    </w:p>
    <w:p>
      <w:pPr>
        <w:numPr>
          <w:ilvl w:val="3"/>
          <w:numId w:val="900"/>
        </w:numPr>
        <w:spacing w:before="0" w:after="0"/>
      </w:pPr>
      <w:r>
        <w:t>Spectral Bandwidth</w:t>
      </w:r>
    </w:p>
    <w:p>
      <w:pPr>
        <w:numPr>
          <w:ilvl w:val="3"/>
          <w:numId w:val="900"/>
        </w:numPr>
        <w:spacing w:before="0" w:after="0"/>
      </w:pPr>
      <w:r>
        <w:t>Spectral Contrast</w:t>
      </w:r>
    </w:p>
    <w:p>
      <w:pPr>
        <w:numPr>
          <w:ilvl w:val="3"/>
          <w:numId w:val="900"/>
        </w:numPr>
        <w:spacing w:before="0" w:after="0"/>
      </w:pPr>
      <w:r>
        <w:t>Spectral Kurtosis</w:t>
      </w:r>
    </w:p>
    <w:p>
      <w:pPr>
        <w:numPr>
          <w:ilvl w:val="3"/>
          <w:numId w:val="900"/>
        </w:numPr>
        <w:spacing w:before="0" w:after="0"/>
      </w:pPr>
      <w:r>
        <w:t>Spectral Skewness</w:t>
      </w:r>
    </w:p>
    <w:p>
      <w:pPr>
        <w:numPr>
          <w:ilvl w:val="2"/>
          <w:numId w:val="900"/>
        </w:numPr>
        <w:spacing w:before="0" w:after="0"/>
      </w:pPr>
      <w:r>
        <w:t>Cepstral Features</w:t>
      </w:r>
    </w:p>
    <w:p>
      <w:pPr>
        <w:numPr>
          <w:ilvl w:val="3"/>
          <w:numId w:val="900"/>
        </w:numPr>
        <w:spacing w:before="0" w:after="0"/>
      </w:pPr>
      <w:r>
        <w:t>Mel-Frequency Cepstral Coefficients</w:t>
      </w:r>
    </w:p>
    <w:p>
      <w:pPr>
        <w:numPr>
          <w:ilvl w:val="3"/>
          <w:numId w:val="900"/>
        </w:numPr>
        <w:spacing w:before="0" w:after="0"/>
      </w:pPr>
      <w:r>
        <w:t>Linear Prediction Cepstral Coefficients</w:t>
      </w:r>
    </w:p>
    <w:p>
      <w:pPr>
        <w:numPr>
          <w:ilvl w:val="3"/>
          <w:numId w:val="900"/>
        </w:numPr>
        <w:spacing w:before="0" w:after="0"/>
      </w:pPr>
      <w:r>
        <w:t>Perceptual Linear Prediction</w:t>
      </w:r>
    </w:p>
    <w:p>
      <w:pPr>
        <w:numPr>
          <w:ilvl w:val="2"/>
          <w:numId w:val="900"/>
        </w:numPr>
        <w:spacing w:before="0" w:after="0"/>
      </w:pPr>
      <w:r>
        <w:t>Temporal Features</w:t>
      </w:r>
    </w:p>
    <w:p>
      <w:pPr>
        <w:numPr>
          <w:ilvl w:val="3"/>
          <w:numId w:val="900"/>
        </w:numPr>
        <w:spacing w:before="0" w:after="0"/>
      </w:pPr>
      <w:r>
        <w:t>Zero-Crossing Rate</w:t>
      </w:r>
    </w:p>
    <w:p>
      <w:pPr>
        <w:numPr>
          <w:ilvl w:val="3"/>
          <w:numId w:val="900"/>
        </w:numPr>
        <w:spacing w:before="0" w:after="0"/>
      </w:pPr>
      <w:r>
        <w:t>Energy</w:t>
      </w:r>
    </w:p>
    <w:p>
      <w:pPr>
        <w:numPr>
          <w:ilvl w:val="3"/>
          <w:numId w:val="900"/>
        </w:numPr>
        <w:spacing w:before="0" w:after="0"/>
      </w:pPr>
      <w:r>
        <w:t>Root Mean Square Energy</w:t>
      </w:r>
    </w:p>
    <w:p>
      <w:pPr>
        <w:numPr>
          <w:ilvl w:val="3"/>
          <w:numId w:val="900"/>
        </w:numPr>
        <w:spacing w:before="0" w:after="0"/>
      </w:pPr>
      <w:r>
        <w:t>Temporal Centroid</w:t>
      </w:r>
    </w:p>
    <w:p>
      <w:pPr>
        <w:numPr>
          <w:ilvl w:val="2"/>
          <w:numId w:val="900"/>
        </w:numPr>
        <w:spacing w:before="0" w:after="0"/>
      </w:pPr>
      <w:r>
        <w:t>Pitch and Harmonic Features</w:t>
      </w:r>
    </w:p>
    <w:p>
      <w:pPr>
        <w:numPr>
          <w:ilvl w:val="3"/>
          <w:numId w:val="900"/>
        </w:numPr>
        <w:spacing w:before="0" w:after="0"/>
      </w:pPr>
      <w:r>
        <w:t>Fundamental Frequency Estimation</w:t>
      </w:r>
    </w:p>
    <w:p>
      <w:pPr>
        <w:numPr>
          <w:ilvl w:val="3"/>
          <w:numId w:val="900"/>
        </w:numPr>
        <w:spacing w:before="0" w:after="0"/>
      </w:pPr>
      <w:r>
        <w:t>Pitch Detection Algorithms</w:t>
      </w:r>
    </w:p>
    <w:p>
      <w:pPr>
        <w:numPr>
          <w:ilvl w:val="4"/>
          <w:numId w:val="900"/>
        </w:numPr>
        <w:spacing w:before="0" w:after="0"/>
      </w:pPr>
      <w:r>
        <w:t>Autocorrelation Method</w:t>
      </w:r>
    </w:p>
    <w:p>
      <w:pPr>
        <w:numPr>
          <w:ilvl w:val="4"/>
          <w:numId w:val="900"/>
        </w:numPr>
        <w:spacing w:before="0" w:after="0"/>
      </w:pPr>
      <w:r>
        <w:t>YIN Algorithm</w:t>
      </w:r>
    </w:p>
    <w:p>
      <w:pPr>
        <w:numPr>
          <w:ilvl w:val="4"/>
          <w:numId w:val="900"/>
        </w:numPr>
        <w:spacing w:before="0" w:after="0"/>
      </w:pPr>
      <w:r>
        <w:t>PYIN Algorithm</w:t>
      </w:r>
    </w:p>
    <w:p>
      <w:pPr>
        <w:numPr>
          <w:ilvl w:val="4"/>
          <w:numId w:val="900"/>
        </w:numPr>
        <w:spacing w:before="0" w:after="0"/>
      </w:pPr>
      <w:r>
        <w:t>Harmonic Product Spectrum</w:t>
      </w:r>
    </w:p>
    <w:p>
      <w:pPr>
        <w:numPr>
          <w:ilvl w:val="4"/>
          <w:numId w:val="900"/>
        </w:numPr>
        <w:spacing w:before="0" w:after="0"/>
      </w:pPr>
      <w:r>
        <w:t>Cepstrum-Based Methods</w:t>
      </w:r>
    </w:p>
    <w:p>
      <w:pPr>
        <w:numPr>
          <w:ilvl w:val="3"/>
          <w:numId w:val="900"/>
        </w:numPr>
        <w:spacing w:before="0" w:after="0"/>
      </w:pPr>
      <w:r>
        <w:t>Harmonic-to-Noise Ratio</w:t>
      </w:r>
    </w:p>
    <w:p>
      <w:pPr>
        <w:numPr>
          <w:ilvl w:val="3"/>
          <w:numId w:val="900"/>
        </w:numPr>
        <w:spacing w:before="0" w:after="0"/>
      </w:pPr>
      <w:r>
        <w:t>Inharmonicity</w:t>
      </w:r>
    </w:p>
    <w:p>
      <w:pPr>
        <w:numPr>
          <w:ilvl w:val="2"/>
          <w:numId w:val="900"/>
        </w:numPr>
        <w:spacing w:before="0" w:after="0"/>
      </w:pPr>
      <w:r>
        <w:t>Rhythmic and Temporal Features</w:t>
      </w:r>
    </w:p>
    <w:p>
      <w:pPr>
        <w:numPr>
          <w:ilvl w:val="3"/>
          <w:numId w:val="900"/>
        </w:numPr>
        <w:spacing w:before="0" w:after="0"/>
      </w:pPr>
      <w:r>
        <w:t>Onset Detection</w:t>
      </w:r>
    </w:p>
    <w:p>
      <w:pPr>
        <w:numPr>
          <w:ilvl w:val="4"/>
          <w:numId w:val="900"/>
        </w:numPr>
        <w:spacing w:before="0" w:after="0"/>
      </w:pPr>
      <w:r>
        <w:t>Energy-Based Methods</w:t>
      </w:r>
    </w:p>
    <w:p>
      <w:pPr>
        <w:numPr>
          <w:ilvl w:val="4"/>
          <w:numId w:val="900"/>
        </w:numPr>
        <w:spacing w:before="0" w:after="0"/>
      </w:pPr>
      <w:r>
        <w:t>Spectral-Based Methods</w:t>
      </w:r>
    </w:p>
    <w:p>
      <w:pPr>
        <w:numPr>
          <w:ilvl w:val="4"/>
          <w:numId w:val="900"/>
        </w:numPr>
        <w:spacing w:before="0" w:after="0"/>
      </w:pPr>
      <w:r>
        <w:t>Phase-Based Methods</w:t>
      </w:r>
    </w:p>
    <w:p>
      <w:pPr>
        <w:numPr>
          <w:ilvl w:val="4"/>
          <w:numId w:val="900"/>
        </w:numPr>
        <w:spacing w:before="0" w:after="0"/>
      </w:pPr>
      <w:r>
        <w:t>Complex Domain Methods</w:t>
      </w:r>
    </w:p>
    <w:p>
      <w:pPr>
        <w:numPr>
          <w:ilvl w:val="3"/>
          <w:numId w:val="900"/>
        </w:numPr>
        <w:spacing w:before="0" w:after="0"/>
      </w:pPr>
      <w:r>
        <w:t>Tempo Estimation</w:t>
      </w:r>
    </w:p>
    <w:p>
      <w:pPr>
        <w:numPr>
          <w:ilvl w:val="4"/>
          <w:numId w:val="900"/>
        </w:numPr>
        <w:spacing w:before="0" w:after="0"/>
      </w:pPr>
      <w:r>
        <w:t>Beat Histogram</w:t>
      </w:r>
    </w:p>
    <w:p>
      <w:pPr>
        <w:numPr>
          <w:ilvl w:val="4"/>
          <w:numId w:val="900"/>
        </w:numPr>
        <w:spacing w:before="0" w:after="0"/>
      </w:pPr>
      <w:r>
        <w:t>Autocorrelation-Based Methods</w:t>
      </w:r>
    </w:p>
    <w:p>
      <w:pPr>
        <w:numPr>
          <w:ilvl w:val="4"/>
          <w:numId w:val="900"/>
        </w:numPr>
        <w:spacing w:before="0" w:after="0"/>
      </w:pPr>
      <w:r>
        <w:t>Dynamic Programming Approaches</w:t>
      </w:r>
    </w:p>
    <w:p>
      <w:pPr>
        <w:numPr>
          <w:ilvl w:val="3"/>
          <w:numId w:val="900"/>
        </w:numPr>
        <w:spacing w:before="0" w:after="0"/>
      </w:pPr>
      <w:r>
        <w:t>Rhythm Patterns</w:t>
      </w:r>
    </w:p>
    <w:p>
      <w:pPr>
        <w:numPr>
          <w:ilvl w:val="3"/>
          <w:numId w:val="900"/>
        </w:numPr>
        <w:spacing w:before="0" w:after="0"/>
      </w:pPr>
      <w:r>
        <w:t>Fluctuation Patterns</w:t>
      </w:r>
    </w:p>
    <w:p>
      <w:pPr>
        <w:numPr>
          <w:ilvl w:val="1"/>
          <w:numId w:val="900"/>
        </w:numPr>
        <w:spacing w:before="0" w:after="0"/>
      </w:pPr>
      <w:r>
        <w:t>Preprocessing and Enhancement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Spectral Subtraction</w:t>
      </w:r>
    </w:p>
    <w:p>
      <w:pPr>
        <w:numPr>
          <w:ilvl w:val="3"/>
          <w:numId w:val="900"/>
        </w:numPr>
        <w:spacing w:before="0" w:after="0"/>
      </w:pPr>
      <w:r>
        <w:t>Wiener Filtering</w:t>
      </w:r>
    </w:p>
    <w:p>
      <w:pPr>
        <w:numPr>
          <w:ilvl w:val="3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Audio Normalization</w:t>
      </w:r>
    </w:p>
    <w:p>
      <w:pPr>
        <w:numPr>
          <w:ilvl w:val="3"/>
          <w:numId w:val="900"/>
        </w:numPr>
        <w:spacing w:before="0" w:after="0"/>
      </w:pPr>
      <w:r>
        <w:t>Peak Normalization</w:t>
      </w:r>
    </w:p>
    <w:p>
      <w:pPr>
        <w:numPr>
          <w:ilvl w:val="3"/>
          <w:numId w:val="900"/>
        </w:numPr>
        <w:spacing w:before="0" w:after="0"/>
      </w:pPr>
      <w:r>
        <w:t>RMS Normalization</w:t>
      </w:r>
    </w:p>
    <w:p>
      <w:pPr>
        <w:numPr>
          <w:ilvl w:val="3"/>
          <w:numId w:val="900"/>
        </w:numPr>
        <w:spacing w:before="0" w:after="0"/>
      </w:pPr>
      <w:r>
        <w:t>Loudness Normalization</w:t>
      </w:r>
    </w:p>
    <w:p>
      <w:pPr>
        <w:numPr>
          <w:ilvl w:val="2"/>
          <w:numId w:val="900"/>
        </w:numPr>
        <w:spacing w:before="0" w:after="0"/>
      </w:pPr>
      <w:r>
        <w:t>Dynamic Range Processing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Limiting</w:t>
      </w:r>
    </w:p>
    <w:p>
      <w:pPr>
        <w:numPr>
          <w:ilvl w:val="3"/>
          <w:numId w:val="900"/>
        </w:numPr>
        <w:spacing w:before="0" w:after="0"/>
      </w:pPr>
      <w:r>
        <w:t>Expansion</w:t>
      </w:r>
    </w:p>
    <w:p>
      <w:pPr>
        <w:numPr>
          <w:ilvl w:val="0"/>
          <w:numId w:val="900"/>
        </w:numPr>
        <w:spacing w:before="0" w:after="0"/>
      </w:pPr>
      <w:r>
        <w:t>Core MIR Tasks</w:t>
      </w:r>
    </w:p>
    <w:p>
      <w:pPr>
        <w:numPr>
          <w:ilvl w:val="1"/>
          <w:numId w:val="900"/>
        </w:numPr>
        <w:spacing w:before="0" w:after="0"/>
      </w:pPr>
      <w:r>
        <w:t>Music Classification</w:t>
      </w:r>
    </w:p>
    <w:p>
      <w:pPr>
        <w:numPr>
          <w:ilvl w:val="2"/>
          <w:numId w:val="900"/>
        </w:numPr>
        <w:spacing w:before="0" w:after="0"/>
      </w:pPr>
      <w:r>
        <w:t>Genre Classification</w:t>
      </w:r>
    </w:p>
    <w:p>
      <w:pPr>
        <w:numPr>
          <w:ilvl w:val="3"/>
          <w:numId w:val="900"/>
        </w:numPr>
        <w:spacing w:before="0" w:after="0"/>
      </w:pPr>
      <w:r>
        <w:t>Genre Taxonomy</w:t>
      </w:r>
    </w:p>
    <w:p>
      <w:pPr>
        <w:numPr>
          <w:ilvl w:val="3"/>
          <w:numId w:val="900"/>
        </w:numPr>
        <w:spacing w:before="0" w:after="0"/>
      </w:pPr>
      <w:r>
        <w:t>Feature Selection for Genre</w:t>
      </w:r>
    </w:p>
    <w:p>
      <w:pPr>
        <w:numPr>
          <w:ilvl w:val="3"/>
          <w:numId w:val="900"/>
        </w:numPr>
        <w:spacing w:before="0" w:after="0"/>
      </w:pPr>
      <w:r>
        <w:t>Classical Machine Learning Approaches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numPr>
          <w:ilvl w:val="3"/>
          <w:numId w:val="900"/>
        </w:numPr>
        <w:spacing w:before="0" w:after="0"/>
      </w:pPr>
      <w:r>
        <w:t>Multi-Label Classification</w:t>
      </w:r>
    </w:p>
    <w:p>
      <w:pPr>
        <w:numPr>
          <w:ilvl w:val="3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Mood and Emotion Recognition</w:t>
      </w:r>
    </w:p>
    <w:p>
      <w:pPr>
        <w:numPr>
          <w:ilvl w:val="3"/>
          <w:numId w:val="900"/>
        </w:numPr>
        <w:spacing w:before="0" w:after="0"/>
      </w:pPr>
      <w:r>
        <w:t>Emotion Models</w:t>
      </w:r>
    </w:p>
    <w:p>
      <w:pPr>
        <w:numPr>
          <w:ilvl w:val="4"/>
          <w:numId w:val="900"/>
        </w:numPr>
        <w:spacing w:before="0" w:after="0"/>
      </w:pPr>
      <w:r>
        <w:t>Categorical Models</w:t>
      </w:r>
    </w:p>
    <w:p>
      <w:pPr>
        <w:numPr>
          <w:ilvl w:val="4"/>
          <w:numId w:val="900"/>
        </w:numPr>
        <w:spacing w:before="0" w:after="0"/>
      </w:pPr>
      <w:r>
        <w:t>Dimensional Models</w:t>
      </w:r>
    </w:p>
    <w:p>
      <w:pPr>
        <w:numPr>
          <w:ilvl w:val="3"/>
          <w:numId w:val="900"/>
        </w:numPr>
        <w:spacing w:before="0" w:after="0"/>
      </w:pPr>
      <w:r>
        <w:t>Audio-Based Emotion Features</w:t>
      </w:r>
    </w:p>
    <w:p>
      <w:pPr>
        <w:numPr>
          <w:ilvl w:val="3"/>
          <w:numId w:val="900"/>
        </w:numPr>
        <w:spacing w:before="0" w:after="0"/>
      </w:pPr>
      <w:r>
        <w:t>Lyric-Based Emotion Analysis</w:t>
      </w:r>
    </w:p>
    <w:p>
      <w:pPr>
        <w:numPr>
          <w:ilvl w:val="3"/>
          <w:numId w:val="900"/>
        </w:numPr>
        <w:spacing w:before="0" w:after="0"/>
      </w:pPr>
      <w:r>
        <w:t>Multimodal Emotion Recognition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Instrument Recognition</w:t>
      </w:r>
    </w:p>
    <w:p>
      <w:pPr>
        <w:numPr>
          <w:ilvl w:val="3"/>
          <w:numId w:val="900"/>
        </w:numPr>
        <w:spacing w:before="0" w:after="0"/>
      </w:pPr>
      <w:r>
        <w:t>Single Instrument Classification</w:t>
      </w:r>
    </w:p>
    <w:p>
      <w:pPr>
        <w:numPr>
          <w:ilvl w:val="3"/>
          <w:numId w:val="900"/>
        </w:numPr>
        <w:spacing w:before="0" w:after="0"/>
      </w:pPr>
      <w:r>
        <w:t>Multi-Instrument Recognition</w:t>
      </w:r>
    </w:p>
    <w:p>
      <w:pPr>
        <w:numPr>
          <w:ilvl w:val="3"/>
          <w:numId w:val="900"/>
        </w:numPr>
        <w:spacing w:before="0" w:after="0"/>
      </w:pPr>
      <w:r>
        <w:t>Polyphonic Instrument Detection</w:t>
      </w:r>
    </w:p>
    <w:p>
      <w:pPr>
        <w:numPr>
          <w:ilvl w:val="3"/>
          <w:numId w:val="900"/>
        </w:numPr>
        <w:spacing w:before="0" w:after="0"/>
      </w:pPr>
      <w:r>
        <w:t>Timbre-Based Classification</w:t>
      </w:r>
    </w:p>
    <w:p>
      <w:pPr>
        <w:numPr>
          <w:ilvl w:val="3"/>
          <w:numId w:val="900"/>
        </w:numPr>
        <w:spacing w:before="0" w:after="0"/>
      </w:pPr>
      <w:r>
        <w:t>Playing Technique Recognition</w:t>
      </w:r>
    </w:p>
    <w:p>
      <w:pPr>
        <w:numPr>
          <w:ilvl w:val="2"/>
          <w:numId w:val="900"/>
        </w:numPr>
        <w:spacing w:before="0" w:after="0"/>
      </w:pPr>
      <w:r>
        <w:t>Music Style Classification</w:t>
      </w:r>
    </w:p>
    <w:p>
      <w:pPr>
        <w:numPr>
          <w:ilvl w:val="3"/>
          <w:numId w:val="900"/>
        </w:numPr>
        <w:spacing w:before="0" w:after="0"/>
      </w:pPr>
      <w:r>
        <w:t>Classical Music Periods</w:t>
      </w:r>
    </w:p>
    <w:p>
      <w:pPr>
        <w:numPr>
          <w:ilvl w:val="3"/>
          <w:numId w:val="900"/>
        </w:numPr>
        <w:spacing w:before="0" w:after="0"/>
      </w:pPr>
      <w:r>
        <w:t>Jazz Styles</w:t>
      </w:r>
    </w:p>
    <w:p>
      <w:pPr>
        <w:numPr>
          <w:ilvl w:val="3"/>
          <w:numId w:val="900"/>
        </w:numPr>
        <w:spacing w:before="0" w:after="0"/>
      </w:pPr>
      <w:r>
        <w:t>Popular Music Subgenres</w:t>
      </w:r>
    </w:p>
    <w:p>
      <w:pPr>
        <w:numPr>
          <w:ilvl w:val="3"/>
          <w:numId w:val="900"/>
        </w:numPr>
        <w:spacing w:before="0" w:after="0"/>
      </w:pPr>
      <w:r>
        <w:t>World Music Classification</w:t>
      </w:r>
    </w:p>
    <w:p>
      <w:pPr>
        <w:numPr>
          <w:ilvl w:val="1"/>
          <w:numId w:val="900"/>
        </w:numPr>
        <w:spacing w:before="0" w:after="0"/>
      </w:pPr>
      <w:r>
        <w:t>Music Transcription</w:t>
      </w:r>
    </w:p>
    <w:p>
      <w:pPr>
        <w:numPr>
          <w:ilvl w:val="2"/>
          <w:numId w:val="900"/>
        </w:numPr>
        <w:spacing w:before="0" w:after="0"/>
      </w:pPr>
      <w:r>
        <w:t>Automatic Music Transcription</w:t>
      </w:r>
    </w:p>
    <w:p>
      <w:pPr>
        <w:numPr>
          <w:ilvl w:val="3"/>
          <w:numId w:val="900"/>
        </w:numPr>
        <w:spacing w:before="0" w:after="0"/>
      </w:pPr>
      <w:r>
        <w:t>Monophonic Transcription</w:t>
      </w:r>
    </w:p>
    <w:p>
      <w:pPr>
        <w:numPr>
          <w:ilvl w:val="3"/>
          <w:numId w:val="900"/>
        </w:numPr>
        <w:spacing w:before="0" w:after="0"/>
      </w:pPr>
      <w:r>
        <w:t>Polyphonic Transcription</w:t>
      </w:r>
    </w:p>
    <w:p>
      <w:pPr>
        <w:numPr>
          <w:ilvl w:val="3"/>
          <w:numId w:val="900"/>
        </w:numPr>
        <w:spacing w:before="0" w:after="0"/>
      </w:pPr>
      <w:r>
        <w:t>Multi-F0 Estimation</w:t>
      </w:r>
    </w:p>
    <w:p>
      <w:pPr>
        <w:numPr>
          <w:ilvl w:val="3"/>
          <w:numId w:val="900"/>
        </w:numPr>
        <w:spacing w:before="0" w:after="0"/>
      </w:pPr>
      <w:r>
        <w:t>Note Onset Detection</w:t>
      </w:r>
    </w:p>
    <w:p>
      <w:pPr>
        <w:numPr>
          <w:ilvl w:val="3"/>
          <w:numId w:val="900"/>
        </w:numPr>
        <w:spacing w:before="0" w:after="0"/>
      </w:pPr>
      <w:r>
        <w:t>Note Offset Detection</w:t>
      </w:r>
    </w:p>
    <w:p>
      <w:pPr>
        <w:numPr>
          <w:ilvl w:val="3"/>
          <w:numId w:val="900"/>
        </w:numPr>
        <w:spacing w:before="0" w:after="0"/>
      </w:pPr>
      <w:r>
        <w:t>Pitch Tracking</w:t>
      </w:r>
    </w:p>
    <w:p>
      <w:pPr>
        <w:numPr>
          <w:ilvl w:val="2"/>
          <w:numId w:val="900"/>
        </w:numPr>
        <w:spacing w:before="0" w:after="0"/>
      </w:pPr>
      <w:r>
        <w:t>Drum Transcription</w:t>
      </w:r>
    </w:p>
    <w:p>
      <w:pPr>
        <w:numPr>
          <w:ilvl w:val="3"/>
          <w:numId w:val="900"/>
        </w:numPr>
        <w:spacing w:before="0" w:after="0"/>
      </w:pPr>
      <w:r>
        <w:t>Drum Kit Component Recognition</w:t>
      </w:r>
    </w:p>
    <w:p>
      <w:pPr>
        <w:numPr>
          <w:ilvl w:val="3"/>
          <w:numId w:val="900"/>
        </w:numPr>
        <w:spacing w:before="0" w:after="0"/>
      </w:pPr>
      <w:r>
        <w:t>Rhythm Pattern Extraction</w:t>
      </w:r>
    </w:p>
    <w:p>
      <w:pPr>
        <w:numPr>
          <w:ilvl w:val="3"/>
          <w:numId w:val="900"/>
        </w:numPr>
        <w:spacing w:before="0" w:after="0"/>
      </w:pPr>
      <w:r>
        <w:t>Drum Notation Generation</w:t>
      </w:r>
    </w:p>
    <w:p>
      <w:pPr>
        <w:numPr>
          <w:ilvl w:val="2"/>
          <w:numId w:val="900"/>
        </w:numPr>
        <w:spacing w:before="0" w:after="0"/>
      </w:pPr>
      <w:r>
        <w:t>Chord Recognition</w:t>
      </w:r>
    </w:p>
    <w:p>
      <w:pPr>
        <w:numPr>
          <w:ilvl w:val="3"/>
          <w:numId w:val="900"/>
        </w:numPr>
        <w:spacing w:before="0" w:after="0"/>
      </w:pPr>
      <w:r>
        <w:t>Chord Vocabulary</w:t>
      </w:r>
    </w:p>
    <w:p>
      <w:pPr>
        <w:numPr>
          <w:ilvl w:val="3"/>
          <w:numId w:val="900"/>
        </w:numPr>
        <w:spacing w:before="0" w:after="0"/>
      </w:pPr>
      <w:r>
        <w:t>Chord Labeling Algorithms</w:t>
      </w:r>
    </w:p>
    <w:p>
      <w:pPr>
        <w:numPr>
          <w:ilvl w:val="3"/>
          <w:numId w:val="900"/>
        </w:numPr>
        <w:spacing w:before="0" w:after="0"/>
      </w:pPr>
      <w:r>
        <w:t>Chord Sequence Modeling</w:t>
      </w:r>
    </w:p>
    <w:p>
      <w:pPr>
        <w:numPr>
          <w:ilvl w:val="3"/>
          <w:numId w:val="900"/>
        </w:numPr>
        <w:spacing w:before="0" w:after="0"/>
      </w:pPr>
      <w:r>
        <w:t>Key-Relative Chord Recognition</w:t>
      </w:r>
    </w:p>
    <w:p>
      <w:pPr>
        <w:numPr>
          <w:ilvl w:val="2"/>
          <w:numId w:val="900"/>
        </w:numPr>
        <w:spacing w:before="0" w:after="0"/>
      </w:pPr>
      <w:r>
        <w:t>Melody Extraction</w:t>
      </w:r>
    </w:p>
    <w:p>
      <w:pPr>
        <w:numPr>
          <w:ilvl w:val="3"/>
          <w:numId w:val="900"/>
        </w:numPr>
        <w:spacing w:before="0" w:after="0"/>
      </w:pPr>
      <w:r>
        <w:t>Predominant Melody Estimation</w:t>
      </w:r>
    </w:p>
    <w:p>
      <w:pPr>
        <w:numPr>
          <w:ilvl w:val="3"/>
          <w:numId w:val="900"/>
        </w:numPr>
        <w:spacing w:before="0" w:after="0"/>
      </w:pPr>
      <w:r>
        <w:t>Singing Voice Separation</w:t>
      </w:r>
    </w:p>
    <w:p>
      <w:pPr>
        <w:numPr>
          <w:ilvl w:val="3"/>
          <w:numId w:val="900"/>
        </w:numPr>
        <w:spacing w:before="0" w:after="0"/>
      </w:pPr>
      <w:r>
        <w:t>Melody Tracking</w:t>
      </w:r>
    </w:p>
    <w:p>
      <w:pPr>
        <w:numPr>
          <w:ilvl w:val="1"/>
          <w:numId w:val="900"/>
        </w:numPr>
        <w:spacing w:before="0" w:after="0"/>
      </w:pPr>
      <w:r>
        <w:t>Music Similarity and Retrieval</w:t>
      </w:r>
    </w:p>
    <w:p>
      <w:pPr>
        <w:numPr>
          <w:ilvl w:val="2"/>
          <w:numId w:val="900"/>
        </w:numPr>
        <w:spacing w:before="0" w:after="0"/>
      </w:pPr>
      <w:r>
        <w:t>Content-Based Retrieval</w:t>
      </w:r>
    </w:p>
    <w:p>
      <w:pPr>
        <w:numPr>
          <w:ilvl w:val="3"/>
          <w:numId w:val="900"/>
        </w:numPr>
        <w:spacing w:before="0" w:after="0"/>
      </w:pPr>
      <w:r>
        <w:t>Feature Vector Similarity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4"/>
          <w:numId w:val="900"/>
        </w:numPr>
        <w:spacing w:before="0" w:after="0"/>
      </w:pPr>
      <w:r>
        <w:t>Euclidean Distance</w:t>
      </w:r>
    </w:p>
    <w:p>
      <w:pPr>
        <w:numPr>
          <w:ilvl w:val="4"/>
          <w:numId w:val="900"/>
        </w:numPr>
        <w:spacing w:before="0" w:after="0"/>
      </w:pPr>
      <w:r>
        <w:t>Cosine Similarity</w:t>
      </w:r>
    </w:p>
    <w:p>
      <w:pPr>
        <w:numPr>
          <w:ilvl w:val="4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Query-by-Example Systems</w:t>
      </w:r>
    </w:p>
    <w:p>
      <w:pPr>
        <w:numPr>
          <w:ilvl w:val="3"/>
          <w:numId w:val="900"/>
        </w:numPr>
        <w:spacing w:before="0" w:after="0"/>
      </w:pPr>
      <w:r>
        <w:t>Query-by-Humming</w:t>
      </w:r>
    </w:p>
    <w:p>
      <w:pPr>
        <w:numPr>
          <w:ilvl w:val="2"/>
          <w:numId w:val="900"/>
        </w:numPr>
        <w:spacing w:before="0" w:after="0"/>
      </w:pPr>
      <w:r>
        <w:t>Acoustic Fingerprinting</w:t>
      </w:r>
    </w:p>
    <w:p>
      <w:pPr>
        <w:numPr>
          <w:ilvl w:val="3"/>
          <w:numId w:val="900"/>
        </w:numPr>
        <w:spacing w:before="0" w:after="0"/>
      </w:pPr>
      <w:r>
        <w:t>Robust Feature Extraction</w:t>
      </w:r>
    </w:p>
    <w:p>
      <w:pPr>
        <w:numPr>
          <w:ilvl w:val="3"/>
          <w:numId w:val="900"/>
        </w:numPr>
        <w:spacing w:before="0" w:after="0"/>
      </w:pPr>
      <w:r>
        <w:t>Hash Function Design</w:t>
      </w:r>
    </w:p>
    <w:p>
      <w:pPr>
        <w:numPr>
          <w:ilvl w:val="3"/>
          <w:numId w:val="900"/>
        </w:numPr>
        <w:spacing w:before="0" w:after="0"/>
      </w:pPr>
      <w:r>
        <w:t>Database Indexing</w:t>
      </w:r>
    </w:p>
    <w:p>
      <w:pPr>
        <w:numPr>
          <w:ilvl w:val="3"/>
          <w:numId w:val="900"/>
        </w:numPr>
        <w:spacing w:before="0" w:after="0"/>
      </w:pPr>
      <w:r>
        <w:t>Lookup Algorithms</w:t>
      </w:r>
    </w:p>
    <w:p>
      <w:pPr>
        <w:numPr>
          <w:ilvl w:val="3"/>
          <w:numId w:val="900"/>
        </w:numPr>
        <w:spacing w:before="0" w:after="0"/>
      </w:pPr>
      <w:r>
        <w:t>Commercial Systems</w:t>
      </w:r>
    </w:p>
    <w:p>
      <w:pPr>
        <w:numPr>
          <w:ilvl w:val="4"/>
          <w:numId w:val="900"/>
        </w:numPr>
        <w:spacing w:before="0" w:after="0"/>
      </w:pPr>
      <w:r>
        <w:t>Shazam</w:t>
      </w:r>
    </w:p>
    <w:p>
      <w:pPr>
        <w:numPr>
          <w:ilvl w:val="4"/>
          <w:numId w:val="900"/>
        </w:numPr>
        <w:spacing w:before="0" w:after="0"/>
      </w:pPr>
      <w:r>
        <w:t>SoundHound</w:t>
      </w:r>
    </w:p>
    <w:p>
      <w:pPr>
        <w:numPr>
          <w:ilvl w:val="2"/>
          <w:numId w:val="900"/>
        </w:numPr>
        <w:spacing w:before="0" w:after="0"/>
      </w:pPr>
      <w:r>
        <w:t>Cover Song Identification</w:t>
      </w:r>
    </w:p>
    <w:p>
      <w:pPr>
        <w:numPr>
          <w:ilvl w:val="3"/>
          <w:numId w:val="900"/>
        </w:numPr>
        <w:spacing w:before="0" w:after="0"/>
      </w:pPr>
      <w:r>
        <w:t>Melodic Similarity Measures</w:t>
      </w:r>
    </w:p>
    <w:p>
      <w:pPr>
        <w:numPr>
          <w:ilvl w:val="3"/>
          <w:numId w:val="900"/>
        </w:numPr>
        <w:spacing w:before="0" w:after="0"/>
      </w:pPr>
      <w:r>
        <w:t>Harmonic Similarity Measures</w:t>
      </w:r>
    </w:p>
    <w:p>
      <w:pPr>
        <w:numPr>
          <w:ilvl w:val="3"/>
          <w:numId w:val="900"/>
        </w:numPr>
        <w:spacing w:before="0" w:after="0"/>
      </w:pPr>
      <w:r>
        <w:t>Rhythmic Similarity Measures</w:t>
      </w:r>
    </w:p>
    <w:p>
      <w:pPr>
        <w:numPr>
          <w:ilvl w:val="3"/>
          <w:numId w:val="900"/>
        </w:numPr>
        <w:spacing w:before="0" w:after="0"/>
      </w:pPr>
      <w:r>
        <w:t>Key Invariance</w:t>
      </w:r>
    </w:p>
    <w:p>
      <w:pPr>
        <w:numPr>
          <w:ilvl w:val="3"/>
          <w:numId w:val="900"/>
        </w:numPr>
        <w:spacing w:before="0" w:after="0"/>
      </w:pPr>
      <w:r>
        <w:t>Tempo Invariance</w:t>
      </w:r>
    </w:p>
    <w:p>
      <w:pPr>
        <w:numPr>
          <w:ilvl w:val="3"/>
          <w:numId w:val="900"/>
        </w:numPr>
        <w:spacing w:before="0" w:after="0"/>
      </w:pPr>
      <w:r>
        <w:t>Cross-Version Analysis</w:t>
      </w:r>
    </w:p>
    <w:p>
      <w:pPr>
        <w:numPr>
          <w:ilvl w:val="2"/>
          <w:numId w:val="900"/>
        </w:numPr>
        <w:spacing w:before="0" w:after="0"/>
      </w:pPr>
      <w:r>
        <w:t>Music Recommendation</w:t>
      </w:r>
    </w:p>
    <w:p>
      <w:pPr>
        <w:numPr>
          <w:ilvl w:val="3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Content-Based Filtering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Cold Start Problem</w:t>
      </w:r>
    </w:p>
    <w:p>
      <w:pPr>
        <w:numPr>
          <w:ilvl w:val="3"/>
          <w:numId w:val="900"/>
        </w:numPr>
        <w:spacing w:before="0" w:after="0"/>
      </w:pPr>
      <w:r>
        <w:t>Diversity and Novelty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Music Segmentation</w:t>
      </w:r>
    </w:p>
    <w:p>
      <w:pPr>
        <w:numPr>
          <w:ilvl w:val="3"/>
          <w:numId w:val="900"/>
        </w:numPr>
        <w:spacing w:before="0" w:after="0"/>
      </w:pPr>
      <w:r>
        <w:t>Homogeneity-Based Segmentation</w:t>
      </w:r>
    </w:p>
    <w:p>
      <w:pPr>
        <w:numPr>
          <w:ilvl w:val="3"/>
          <w:numId w:val="900"/>
        </w:numPr>
        <w:spacing w:before="0" w:after="0"/>
      </w:pPr>
      <w:r>
        <w:t>Novelty-Based Segmentation</w:t>
      </w:r>
    </w:p>
    <w:p>
      <w:pPr>
        <w:numPr>
          <w:ilvl w:val="3"/>
          <w:numId w:val="900"/>
        </w:numPr>
        <w:spacing w:before="0" w:after="0"/>
      </w:pPr>
      <w:r>
        <w:t>Repetition-Based Segmentation</w:t>
      </w:r>
    </w:p>
    <w:p>
      <w:pPr>
        <w:numPr>
          <w:ilvl w:val="3"/>
          <w:numId w:val="900"/>
        </w:numPr>
        <w:spacing w:before="0" w:after="0"/>
      </w:pPr>
      <w:r>
        <w:t>Multi-Level Segmentation</w:t>
      </w:r>
    </w:p>
    <w:p>
      <w:pPr>
        <w:numPr>
          <w:ilvl w:val="2"/>
          <w:numId w:val="900"/>
        </w:numPr>
        <w:spacing w:before="0" w:after="0"/>
      </w:pPr>
      <w:r>
        <w:t>Beat and Downbeat Tracking</w:t>
      </w:r>
    </w:p>
    <w:p>
      <w:pPr>
        <w:numPr>
          <w:ilvl w:val="3"/>
          <w:numId w:val="900"/>
        </w:numPr>
        <w:spacing w:before="0" w:after="0"/>
      </w:pPr>
      <w:r>
        <w:t>Beat Tracking Algorithms</w:t>
      </w:r>
    </w:p>
    <w:p>
      <w:pPr>
        <w:numPr>
          <w:ilvl w:val="3"/>
          <w:numId w:val="900"/>
        </w:numPr>
        <w:spacing w:before="0" w:after="0"/>
      </w:pPr>
      <w:r>
        <w:t>Downbeat Detection</w:t>
      </w:r>
    </w:p>
    <w:p>
      <w:pPr>
        <w:numPr>
          <w:ilvl w:val="3"/>
          <w:numId w:val="900"/>
        </w:numPr>
        <w:spacing w:before="0" w:after="0"/>
      </w:pPr>
      <w:r>
        <w:t>Meter Recognition</w:t>
      </w:r>
    </w:p>
    <w:p>
      <w:pPr>
        <w:numPr>
          <w:ilvl w:val="3"/>
          <w:numId w:val="900"/>
        </w:numPr>
        <w:spacing w:before="0" w:after="0"/>
      </w:pPr>
      <w:r>
        <w:t>Tempo Curve Estimation</w:t>
      </w:r>
    </w:p>
    <w:p>
      <w:pPr>
        <w:numPr>
          <w:ilvl w:val="2"/>
          <w:numId w:val="900"/>
        </w:numPr>
        <w:spacing w:before="0" w:after="0"/>
      </w:pPr>
      <w:r>
        <w:t>Key Detection</w:t>
      </w:r>
    </w:p>
    <w:p>
      <w:pPr>
        <w:numPr>
          <w:ilvl w:val="3"/>
          <w:numId w:val="900"/>
        </w:numPr>
        <w:spacing w:before="0" w:after="0"/>
      </w:pPr>
      <w:r>
        <w:t>Key Profile Methods</w:t>
      </w:r>
    </w:p>
    <w:p>
      <w:pPr>
        <w:numPr>
          <w:ilvl w:val="3"/>
          <w:numId w:val="900"/>
        </w:numPr>
        <w:spacing w:before="0" w:after="0"/>
      </w:pPr>
      <w:r>
        <w:t>Template-Based Approaches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Local Key Analysis</w:t>
      </w:r>
    </w:p>
    <w:p>
      <w:pPr>
        <w:numPr>
          <w:ilvl w:val="2"/>
          <w:numId w:val="900"/>
        </w:numPr>
        <w:spacing w:before="0" w:after="0"/>
      </w:pPr>
      <w:r>
        <w:t>Chord Progression Analysis</w:t>
      </w:r>
    </w:p>
    <w:p>
      <w:pPr>
        <w:numPr>
          <w:ilvl w:val="3"/>
          <w:numId w:val="900"/>
        </w:numPr>
        <w:spacing w:before="0" w:after="0"/>
      </w:pPr>
      <w:r>
        <w:t>Functional Harmony Analysis</w:t>
      </w:r>
    </w:p>
    <w:p>
      <w:pPr>
        <w:numPr>
          <w:ilvl w:val="3"/>
          <w:numId w:val="900"/>
        </w:numPr>
        <w:spacing w:before="0" w:after="0"/>
      </w:pPr>
      <w:r>
        <w:t>Roman Numeral Analysis</w:t>
      </w:r>
    </w:p>
    <w:p>
      <w:pPr>
        <w:numPr>
          <w:ilvl w:val="3"/>
          <w:numId w:val="900"/>
        </w:numPr>
        <w:spacing w:before="0" w:after="0"/>
      </w:pPr>
      <w:r>
        <w:t>Chord Substitution Detection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Expressive Performance Modeling</w:t>
      </w:r>
    </w:p>
    <w:p>
      <w:pPr>
        <w:numPr>
          <w:ilvl w:val="3"/>
          <w:numId w:val="900"/>
        </w:numPr>
        <w:spacing w:before="0" w:after="0"/>
      </w:pPr>
      <w:r>
        <w:t>Timing Deviations</w:t>
      </w:r>
    </w:p>
    <w:p>
      <w:pPr>
        <w:numPr>
          <w:ilvl w:val="3"/>
          <w:numId w:val="900"/>
        </w:numPr>
        <w:spacing w:before="0" w:after="0"/>
      </w:pPr>
      <w:r>
        <w:t>Dynamic Variations</w:t>
      </w:r>
    </w:p>
    <w:p>
      <w:pPr>
        <w:numPr>
          <w:ilvl w:val="3"/>
          <w:numId w:val="900"/>
        </w:numPr>
        <w:spacing w:before="0" w:after="0"/>
      </w:pPr>
      <w:r>
        <w:t>Articulation Analysis</w:t>
      </w:r>
    </w:p>
    <w:p>
      <w:pPr>
        <w:numPr>
          <w:ilvl w:val="3"/>
          <w:numId w:val="900"/>
        </w:numPr>
        <w:spacing w:before="0" w:after="0"/>
      </w:pPr>
      <w:r>
        <w:t>Rubato Detection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Score-Performance Alignment</w:t>
      </w:r>
    </w:p>
    <w:p>
      <w:pPr>
        <w:numPr>
          <w:ilvl w:val="3"/>
          <w:numId w:val="900"/>
        </w:numPr>
        <w:spacing w:before="0" w:after="0"/>
      </w:pPr>
      <w:r>
        <w:t>Performance Similarity</w:t>
      </w:r>
    </w:p>
    <w:p>
      <w:pPr>
        <w:numPr>
          <w:ilvl w:val="3"/>
          <w:numId w:val="900"/>
        </w:numPr>
        <w:spacing w:before="0" w:after="0"/>
      </w:pPr>
      <w:r>
        <w:t>Style Analysis</w:t>
      </w:r>
    </w:p>
    <w:p>
      <w:pPr>
        <w:numPr>
          <w:ilvl w:val="2"/>
          <w:numId w:val="900"/>
        </w:numPr>
        <w:spacing w:before="0" w:after="0"/>
      </w:pPr>
      <w:r>
        <w:t>Audio-Score Alignment</w:t>
      </w:r>
    </w:p>
    <w:p>
      <w:pPr>
        <w:numPr>
          <w:ilvl w:val="3"/>
          <w:numId w:val="900"/>
        </w:numPr>
        <w:spacing w:before="0" w:after="0"/>
      </w:pPr>
      <w:r>
        <w:t>Dynamic Time Warping</w:t>
      </w:r>
    </w:p>
    <w:p>
      <w:pPr>
        <w:numPr>
          <w:ilvl w:val="3"/>
          <w:numId w:val="900"/>
        </w:numPr>
        <w:spacing w:before="0" w:after="0"/>
      </w:pPr>
      <w:r>
        <w:t>Hidden Markov Models</w:t>
      </w:r>
    </w:p>
    <w:p>
      <w:pPr>
        <w:numPr>
          <w:ilvl w:val="3"/>
          <w:numId w:val="900"/>
        </w:numPr>
        <w:spacing w:before="0" w:after="0"/>
      </w:pPr>
      <w:r>
        <w:t>Online Alignment</w:t>
      </w:r>
    </w:p>
    <w:p>
      <w:pPr>
        <w:numPr>
          <w:ilvl w:val="3"/>
          <w:numId w:val="900"/>
        </w:numPr>
        <w:spacing w:before="0" w:after="0"/>
      </w:pPr>
      <w:r>
        <w:t>Score Following</w:t>
      </w:r>
    </w:p>
    <w:p>
      <w:pPr>
        <w:pStyle w:val="Heading1"/>
      </w:pPr>
      <w:r>
        <w:t>Algorithmic Composition and Music Generation</w:t>
      </w:r>
    </w:p>
    <w:p>
      <w:pPr>
        <w:numPr>
          <w:ilvl w:val="0"/>
          <w:numId w:val="900"/>
        </w:numPr>
        <w:spacing w:before="0" w:after="0"/>
      </w:pPr>
      <w:r>
        <w:t>Historical and Traditional Approaches</w:t>
      </w:r>
    </w:p>
    <w:p>
      <w:pPr>
        <w:numPr>
          <w:ilvl w:val="1"/>
          <w:numId w:val="900"/>
        </w:numPr>
        <w:spacing w:before="0" w:after="0"/>
      </w:pPr>
      <w:r>
        <w:t>Stochastic Methods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Custom Probability Distributions</w:t>
      </w:r>
    </w:p>
    <w:p>
      <w:pPr>
        <w:numPr>
          <w:ilvl w:val="2"/>
          <w:numId w:val="900"/>
        </w:numPr>
        <w:spacing w:before="0" w:after="0"/>
      </w:pPr>
      <w:r>
        <w:t>Markov Chains</w:t>
      </w:r>
    </w:p>
    <w:p>
      <w:pPr>
        <w:numPr>
          <w:ilvl w:val="3"/>
          <w:numId w:val="900"/>
        </w:numPr>
        <w:spacing w:before="0" w:after="0"/>
      </w:pPr>
      <w:r>
        <w:t>First-Order Markov Models</w:t>
      </w:r>
    </w:p>
    <w:p>
      <w:pPr>
        <w:numPr>
          <w:ilvl w:val="3"/>
          <w:numId w:val="900"/>
        </w:numPr>
        <w:spacing w:before="0" w:after="0"/>
      </w:pPr>
      <w:r>
        <w:t>Higher-Order Markov Models</w:t>
      </w:r>
    </w:p>
    <w:p>
      <w:pPr>
        <w:numPr>
          <w:ilvl w:val="3"/>
          <w:numId w:val="900"/>
        </w:numPr>
        <w:spacing w:before="0" w:after="0"/>
      </w:pPr>
      <w:r>
        <w:t>State Transition Matrices</w:t>
      </w:r>
    </w:p>
    <w:p>
      <w:pPr>
        <w:numPr>
          <w:ilvl w:val="3"/>
          <w:numId w:val="900"/>
        </w:numPr>
        <w:spacing w:before="0" w:after="0"/>
      </w:pPr>
      <w:r>
        <w:t>Training Data Requirements</w:t>
      </w:r>
    </w:p>
    <w:p>
      <w:pPr>
        <w:numPr>
          <w:ilvl w:val="3"/>
          <w:numId w:val="900"/>
        </w:numPr>
        <w:spacing w:before="0" w:after="0"/>
      </w:pPr>
      <w:r>
        <w:t>Melody Generation</w:t>
      </w:r>
    </w:p>
    <w:p>
      <w:pPr>
        <w:numPr>
          <w:ilvl w:val="3"/>
          <w:numId w:val="900"/>
        </w:numPr>
        <w:spacing w:before="0" w:after="0"/>
      </w:pPr>
      <w:r>
        <w:t>Harmony Generation</w:t>
      </w:r>
    </w:p>
    <w:p>
      <w:pPr>
        <w:numPr>
          <w:ilvl w:val="3"/>
          <w:numId w:val="900"/>
        </w:numPr>
        <w:spacing w:before="0" w:after="0"/>
      </w:pPr>
      <w:r>
        <w:t>Rhythm Generation</w:t>
      </w:r>
    </w:p>
    <w:p>
      <w:pPr>
        <w:numPr>
          <w:ilvl w:val="2"/>
          <w:numId w:val="900"/>
        </w:numPr>
        <w:spacing w:before="0" w:after="0"/>
      </w:pPr>
      <w:r>
        <w:t>Random Walks</w:t>
      </w:r>
    </w:p>
    <w:p>
      <w:pPr>
        <w:numPr>
          <w:ilvl w:val="3"/>
          <w:numId w:val="900"/>
        </w:numPr>
        <w:spacing w:before="0" w:after="0"/>
      </w:pPr>
      <w:r>
        <w:t>Simple Random Walks</w:t>
      </w:r>
    </w:p>
    <w:p>
      <w:pPr>
        <w:numPr>
          <w:ilvl w:val="3"/>
          <w:numId w:val="900"/>
        </w:numPr>
        <w:spacing w:before="0" w:after="0"/>
      </w:pPr>
      <w:r>
        <w:t>Biased Random Walks</w:t>
      </w:r>
    </w:p>
    <w:p>
      <w:pPr>
        <w:numPr>
          <w:ilvl w:val="3"/>
          <w:numId w:val="900"/>
        </w:numPr>
        <w:spacing w:before="0" w:after="0"/>
      </w:pPr>
      <w:r>
        <w:t>Constrained Random Walks</w:t>
      </w:r>
    </w:p>
    <w:p>
      <w:pPr>
        <w:numPr>
          <w:ilvl w:val="3"/>
          <w:numId w:val="900"/>
        </w:numPr>
        <w:spacing w:before="0" w:after="0"/>
      </w:pPr>
      <w:r>
        <w:t>Pitch Space Navigation</w:t>
      </w:r>
    </w:p>
    <w:p>
      <w:pPr>
        <w:numPr>
          <w:ilvl w:val="3"/>
          <w:numId w:val="900"/>
        </w:numPr>
        <w:spacing w:before="0" w:after="0"/>
      </w:pPr>
      <w:r>
        <w:t>Rhythmic Variation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Grammatical Approaches</w:t>
      </w:r>
    </w:p>
    <w:p>
      <w:pPr>
        <w:numPr>
          <w:ilvl w:val="3"/>
          <w:numId w:val="900"/>
        </w:numPr>
        <w:spacing w:before="0" w:after="0"/>
      </w:pPr>
      <w:r>
        <w:t>Context-Free Grammars</w:t>
      </w:r>
    </w:p>
    <w:p>
      <w:pPr>
        <w:numPr>
          <w:ilvl w:val="3"/>
          <w:numId w:val="900"/>
        </w:numPr>
        <w:spacing w:before="0" w:after="0"/>
      </w:pPr>
      <w:r>
        <w:t>Context-Sensitive Grammars</w:t>
      </w:r>
    </w:p>
    <w:p>
      <w:pPr>
        <w:numPr>
          <w:ilvl w:val="3"/>
          <w:numId w:val="900"/>
        </w:numPr>
        <w:spacing w:before="0" w:after="0"/>
      </w:pPr>
      <w:r>
        <w:t>Generative Grammar for Music</w:t>
      </w:r>
    </w:p>
    <w:p>
      <w:pPr>
        <w:numPr>
          <w:ilvl w:val="3"/>
          <w:numId w:val="900"/>
        </w:numPr>
        <w:spacing w:before="0" w:after="0"/>
      </w:pPr>
      <w:r>
        <w:t>Parse Trees for Musical Structure</w:t>
      </w:r>
    </w:p>
    <w:p>
      <w:pPr>
        <w:numPr>
          <w:ilvl w:val="2"/>
          <w:numId w:val="900"/>
        </w:numPr>
        <w:spacing w:before="0" w:after="0"/>
      </w:pPr>
      <w:r>
        <w:t>L-Systems</w:t>
      </w:r>
    </w:p>
    <w:p>
      <w:pPr>
        <w:numPr>
          <w:ilvl w:val="3"/>
          <w:numId w:val="900"/>
        </w:numPr>
        <w:spacing w:before="0" w:after="0"/>
      </w:pPr>
      <w:r>
        <w:t>Lindenmayer Systems</w:t>
      </w:r>
    </w:p>
    <w:p>
      <w:pPr>
        <w:numPr>
          <w:ilvl w:val="3"/>
          <w:numId w:val="900"/>
        </w:numPr>
        <w:spacing w:before="0" w:after="0"/>
      </w:pPr>
      <w:r>
        <w:t>Production Rules</w:t>
      </w:r>
    </w:p>
    <w:p>
      <w:pPr>
        <w:numPr>
          <w:ilvl w:val="3"/>
          <w:numId w:val="900"/>
        </w:numPr>
        <w:spacing w:before="0" w:after="0"/>
      </w:pPr>
      <w:r>
        <w:t>Axioms and Iterations</w:t>
      </w:r>
    </w:p>
    <w:p>
      <w:pPr>
        <w:numPr>
          <w:ilvl w:val="3"/>
          <w:numId w:val="900"/>
        </w:numPr>
        <w:spacing w:before="0" w:after="0"/>
      </w:pPr>
      <w:r>
        <w:t>Recursive Structure Generation</w:t>
      </w:r>
    </w:p>
    <w:p>
      <w:pPr>
        <w:numPr>
          <w:ilvl w:val="3"/>
          <w:numId w:val="900"/>
        </w:numPr>
        <w:spacing w:before="0" w:after="0"/>
      </w:pPr>
      <w:r>
        <w:t>Fractal Music Generation</w:t>
      </w:r>
    </w:p>
    <w:p>
      <w:pPr>
        <w:numPr>
          <w:ilvl w:val="2"/>
          <w:numId w:val="900"/>
        </w:numPr>
        <w:spacing w:before="0" w:after="0"/>
      </w:pPr>
      <w:r>
        <w:t>Constraint-Based Generation</w:t>
      </w:r>
    </w:p>
    <w:p>
      <w:pPr>
        <w:numPr>
          <w:ilvl w:val="3"/>
          <w:numId w:val="900"/>
        </w:numPr>
        <w:spacing w:before="0" w:after="0"/>
      </w:pPr>
      <w:r>
        <w:t>Constraint Satisfaction Problems</w:t>
      </w:r>
    </w:p>
    <w:p>
      <w:pPr>
        <w:numPr>
          <w:ilvl w:val="3"/>
          <w:numId w:val="900"/>
        </w:numPr>
        <w:spacing w:before="0" w:after="0"/>
      </w:pPr>
      <w:r>
        <w:t>Hard Constraints</w:t>
      </w:r>
    </w:p>
    <w:p>
      <w:pPr>
        <w:numPr>
          <w:ilvl w:val="3"/>
          <w:numId w:val="900"/>
        </w:numPr>
        <w:spacing w:before="0" w:after="0"/>
      </w:pPr>
      <w:r>
        <w:t>Soft Constraints</w:t>
      </w:r>
    </w:p>
    <w:p>
      <w:pPr>
        <w:numPr>
          <w:ilvl w:val="3"/>
          <w:numId w:val="900"/>
        </w:numPr>
        <w:spacing w:before="0" w:after="0"/>
      </w:pPr>
      <w:r>
        <w:t>Backtracking Algorithms</w:t>
      </w:r>
    </w:p>
    <w:p>
      <w:pPr>
        <w:numPr>
          <w:ilvl w:val="3"/>
          <w:numId w:val="900"/>
        </w:numPr>
        <w:spacing w:before="0" w:after="0"/>
      </w:pPr>
      <w:r>
        <w:t>Local Search Methods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3"/>
          <w:numId w:val="900"/>
        </w:numPr>
        <w:spacing w:before="0" w:after="0"/>
      </w:pPr>
      <w:r>
        <w:t>Knowledge Representation</w:t>
      </w:r>
    </w:p>
    <w:p>
      <w:pPr>
        <w:numPr>
          <w:ilvl w:val="3"/>
          <w:numId w:val="900"/>
        </w:numPr>
        <w:spacing w:before="0" w:after="0"/>
      </w:pPr>
      <w:r>
        <w:t>Rule Engines</w:t>
      </w:r>
    </w:p>
    <w:p>
      <w:pPr>
        <w:numPr>
          <w:ilvl w:val="3"/>
          <w:numId w:val="900"/>
        </w:numPr>
        <w:spacing w:before="0" w:after="0"/>
      </w:pPr>
      <w:r>
        <w:t>Inference Mechanisms</w:t>
      </w:r>
    </w:p>
    <w:p>
      <w:pPr>
        <w:numPr>
          <w:ilvl w:val="1"/>
          <w:numId w:val="900"/>
        </w:numPr>
        <w:spacing w:before="0" w:after="0"/>
      </w:pPr>
      <w:r>
        <w:t>Evolutionary and Genetic Algorithms</w:t>
      </w:r>
    </w:p>
    <w:p>
      <w:pPr>
        <w:numPr>
          <w:ilvl w:val="2"/>
          <w:numId w:val="900"/>
        </w:numPr>
        <w:spacing w:before="0" w:after="0"/>
      </w:pPr>
      <w:r>
        <w:t>Genetic Algorithms for Music</w:t>
      </w:r>
    </w:p>
    <w:p>
      <w:pPr>
        <w:numPr>
          <w:ilvl w:val="3"/>
          <w:numId w:val="900"/>
        </w:numPr>
        <w:spacing w:before="0" w:after="0"/>
      </w:pPr>
      <w:r>
        <w:t>Chromosome Representation</w:t>
      </w:r>
    </w:p>
    <w:p>
      <w:pPr>
        <w:numPr>
          <w:ilvl w:val="3"/>
          <w:numId w:val="900"/>
        </w:numPr>
        <w:spacing w:before="0" w:after="0"/>
      </w:pPr>
      <w:r>
        <w:t>Fitness Functions</w:t>
      </w:r>
    </w:p>
    <w:p>
      <w:pPr>
        <w:numPr>
          <w:ilvl w:val="4"/>
          <w:numId w:val="900"/>
        </w:numPr>
        <w:spacing w:before="0" w:after="0"/>
      </w:pPr>
      <w:r>
        <w:t>Aesthetic Fitness</w:t>
      </w:r>
    </w:p>
    <w:p>
      <w:pPr>
        <w:numPr>
          <w:ilvl w:val="4"/>
          <w:numId w:val="900"/>
        </w:numPr>
        <w:spacing w:before="0" w:after="0"/>
      </w:pPr>
      <w:r>
        <w:t>Structural Fitness</w:t>
      </w:r>
    </w:p>
    <w:p>
      <w:pPr>
        <w:numPr>
          <w:ilvl w:val="4"/>
          <w:numId w:val="900"/>
        </w:numPr>
        <w:spacing w:before="0" w:after="0"/>
      </w:pPr>
      <w:r>
        <w:t>Style Fitness</w:t>
      </w:r>
    </w:p>
    <w:p>
      <w:pPr>
        <w:numPr>
          <w:ilvl w:val="3"/>
          <w:numId w:val="900"/>
        </w:numPr>
        <w:spacing w:before="0" w:after="0"/>
      </w:pPr>
      <w:r>
        <w:t>Selection Methods</w:t>
      </w:r>
    </w:p>
    <w:p>
      <w:pPr>
        <w:numPr>
          <w:ilvl w:val="4"/>
          <w:numId w:val="900"/>
        </w:numPr>
        <w:spacing w:before="0" w:after="0"/>
      </w:pPr>
      <w:r>
        <w:t>Tournament Selection</w:t>
      </w:r>
    </w:p>
    <w:p>
      <w:pPr>
        <w:numPr>
          <w:ilvl w:val="4"/>
          <w:numId w:val="900"/>
        </w:numPr>
        <w:spacing w:before="0" w:after="0"/>
      </w:pPr>
      <w:r>
        <w:t>Roulette Wheel Selection</w:t>
      </w:r>
    </w:p>
    <w:p>
      <w:pPr>
        <w:numPr>
          <w:ilvl w:val="3"/>
          <w:numId w:val="900"/>
        </w:numPr>
        <w:spacing w:before="0" w:after="0"/>
      </w:pPr>
      <w:r>
        <w:t>Crossover Operations</w:t>
      </w:r>
    </w:p>
    <w:p>
      <w:pPr>
        <w:numPr>
          <w:ilvl w:val="4"/>
          <w:numId w:val="900"/>
        </w:numPr>
        <w:spacing w:before="0" w:after="0"/>
      </w:pPr>
      <w:r>
        <w:t>Single-Point Crossover</w:t>
      </w:r>
    </w:p>
    <w:p>
      <w:pPr>
        <w:numPr>
          <w:ilvl w:val="4"/>
          <w:numId w:val="900"/>
        </w:numPr>
        <w:spacing w:before="0" w:after="0"/>
      </w:pPr>
      <w:r>
        <w:t>Multi-Point Crossover</w:t>
      </w:r>
    </w:p>
    <w:p>
      <w:pPr>
        <w:numPr>
          <w:ilvl w:val="4"/>
          <w:numId w:val="900"/>
        </w:numPr>
        <w:spacing w:before="0" w:after="0"/>
      </w:pPr>
      <w:r>
        <w:t>Uniform Crossover</w:t>
      </w:r>
    </w:p>
    <w:p>
      <w:pPr>
        <w:numPr>
          <w:ilvl w:val="3"/>
          <w:numId w:val="900"/>
        </w:numPr>
        <w:spacing w:before="0" w:after="0"/>
      </w:pPr>
      <w:r>
        <w:t>Mutation Operations</w:t>
      </w:r>
    </w:p>
    <w:p>
      <w:pPr>
        <w:numPr>
          <w:ilvl w:val="4"/>
          <w:numId w:val="900"/>
        </w:numPr>
        <w:spacing w:before="0" w:after="0"/>
      </w:pPr>
      <w:r>
        <w:t>Point Mutation</w:t>
      </w:r>
    </w:p>
    <w:p>
      <w:pPr>
        <w:numPr>
          <w:ilvl w:val="4"/>
          <w:numId w:val="900"/>
        </w:numPr>
        <w:spacing w:before="0" w:after="0"/>
      </w:pPr>
      <w:r>
        <w:t>Inversion Mutation</w:t>
      </w:r>
    </w:p>
    <w:p>
      <w:pPr>
        <w:numPr>
          <w:ilvl w:val="4"/>
          <w:numId w:val="900"/>
        </w:numPr>
        <w:spacing w:before="0" w:after="0"/>
      </w:pPr>
      <w:r>
        <w:t>Scramble Mutation</w:t>
      </w:r>
    </w:p>
    <w:p>
      <w:pPr>
        <w:numPr>
          <w:ilvl w:val="2"/>
          <w:numId w:val="900"/>
        </w:numPr>
        <w:spacing w:before="0" w:after="0"/>
      </w:pPr>
      <w:r>
        <w:t>Genetic Programming</w:t>
      </w:r>
    </w:p>
    <w:p>
      <w:pPr>
        <w:numPr>
          <w:ilvl w:val="3"/>
          <w:numId w:val="900"/>
        </w:numPr>
        <w:spacing w:before="0" w:after="0"/>
      </w:pPr>
      <w:r>
        <w:t>Tree-Based Representation</w:t>
      </w:r>
    </w:p>
    <w:p>
      <w:pPr>
        <w:numPr>
          <w:ilvl w:val="3"/>
          <w:numId w:val="900"/>
        </w:numPr>
        <w:spacing w:before="0" w:after="0"/>
      </w:pPr>
      <w:r>
        <w:t>Function Sets</w:t>
      </w:r>
    </w:p>
    <w:p>
      <w:pPr>
        <w:numPr>
          <w:ilvl w:val="3"/>
          <w:numId w:val="900"/>
        </w:numPr>
        <w:spacing w:before="0" w:after="0"/>
      </w:pPr>
      <w:r>
        <w:t>Terminal Sets</w:t>
      </w:r>
    </w:p>
    <w:p>
      <w:pPr>
        <w:numPr>
          <w:ilvl w:val="3"/>
          <w:numId w:val="900"/>
        </w:numPr>
        <w:spacing w:before="0" w:after="0"/>
      </w:pPr>
      <w:r>
        <w:t>Bloat Control</w:t>
      </w:r>
    </w:p>
    <w:p>
      <w:pPr>
        <w:numPr>
          <w:ilvl w:val="2"/>
          <w:numId w:val="900"/>
        </w:numPr>
        <w:spacing w:before="0" w:after="0"/>
      </w:pPr>
      <w:r>
        <w:t>Interactive Evolution</w:t>
      </w:r>
    </w:p>
    <w:p>
      <w:pPr>
        <w:numPr>
          <w:ilvl w:val="3"/>
          <w:numId w:val="900"/>
        </w:numPr>
        <w:spacing w:before="0" w:after="0"/>
      </w:pPr>
      <w:r>
        <w:t>Human-in-the-Loop Systems</w:t>
      </w:r>
    </w:p>
    <w:p>
      <w:pPr>
        <w:numPr>
          <w:ilvl w:val="3"/>
          <w:numId w:val="900"/>
        </w:numPr>
        <w:spacing w:before="0" w:after="0"/>
      </w:pPr>
      <w:r>
        <w:t>Aesthetic Evaluation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Cellular Automata</w:t>
      </w:r>
    </w:p>
    <w:p>
      <w:pPr>
        <w:numPr>
          <w:ilvl w:val="2"/>
          <w:numId w:val="900"/>
        </w:numPr>
        <w:spacing w:before="0" w:after="0"/>
      </w:pPr>
      <w:r>
        <w:t>One-Dimensional Cellular Automata</w:t>
      </w:r>
    </w:p>
    <w:p>
      <w:pPr>
        <w:numPr>
          <w:ilvl w:val="2"/>
          <w:numId w:val="900"/>
        </w:numPr>
        <w:spacing w:before="0" w:after="0"/>
      </w:pPr>
      <w:r>
        <w:t>Two-Dimensional Cellular Automata</w:t>
      </w:r>
    </w:p>
    <w:p>
      <w:pPr>
        <w:numPr>
          <w:ilvl w:val="2"/>
          <w:numId w:val="900"/>
        </w:numPr>
        <w:spacing w:before="0" w:after="0"/>
      </w:pPr>
      <w:r>
        <w:t>Rule Definition</w:t>
      </w:r>
    </w:p>
    <w:p>
      <w:pPr>
        <w:numPr>
          <w:ilvl w:val="2"/>
          <w:numId w:val="900"/>
        </w:numPr>
        <w:spacing w:before="0" w:after="0"/>
      </w:pPr>
      <w:r>
        <w:t>Musical Mapping Strategies</w:t>
      </w:r>
    </w:p>
    <w:p>
      <w:pPr>
        <w:numPr>
          <w:ilvl w:val="0"/>
          <w:numId w:val="900"/>
        </w:numPr>
        <w:spacing w:before="0" w:after="0"/>
      </w:pPr>
      <w:r>
        <w:t>Deep Learning for Music Generation</w:t>
      </w:r>
    </w:p>
    <w:p>
      <w:pPr>
        <w:numPr>
          <w:ilvl w:val="1"/>
          <w:numId w:val="900"/>
        </w:numPr>
        <w:spacing w:before="0" w:after="0"/>
      </w:pPr>
      <w:r>
        <w:t>Sequence Modeling with RNNs</w:t>
      </w:r>
    </w:p>
    <w:p>
      <w:pPr>
        <w:numPr>
          <w:ilvl w:val="2"/>
          <w:numId w:val="900"/>
        </w:numPr>
        <w:spacing w:before="0" w:after="0"/>
      </w:pPr>
      <w:r>
        <w:t>Vanilla RNNs</w:t>
      </w:r>
    </w:p>
    <w:p>
      <w:pPr>
        <w:numPr>
          <w:ilvl w:val="3"/>
          <w:numId w:val="900"/>
        </w:numPr>
        <w:spacing w:before="0" w:after="0"/>
      </w:pPr>
      <w:r>
        <w:t>Vanishing Gradient Problem</w:t>
      </w:r>
    </w:p>
    <w:p>
      <w:pPr>
        <w:numPr>
          <w:ilvl w:val="3"/>
          <w:numId w:val="900"/>
        </w:numPr>
        <w:spacing w:before="0" w:after="0"/>
      </w:pPr>
      <w:r>
        <w:t>Exploding Gradient Problem</w:t>
      </w:r>
    </w:p>
    <w:p>
      <w:pPr>
        <w:numPr>
          <w:ilvl w:val="2"/>
          <w:numId w:val="900"/>
        </w:numPr>
        <w:spacing w:before="0" w:after="0"/>
      </w:pPr>
      <w:r>
        <w:t>Long Short-Term Memory Networks</w:t>
      </w:r>
    </w:p>
    <w:p>
      <w:pPr>
        <w:numPr>
          <w:ilvl w:val="3"/>
          <w:numId w:val="900"/>
        </w:numPr>
        <w:spacing w:before="0" w:after="0"/>
      </w:pPr>
      <w:r>
        <w:t>Memory Cell Architecture</w:t>
      </w:r>
    </w:p>
    <w:p>
      <w:pPr>
        <w:numPr>
          <w:ilvl w:val="3"/>
          <w:numId w:val="900"/>
        </w:numPr>
        <w:spacing w:before="0" w:after="0"/>
      </w:pPr>
      <w:r>
        <w:t>Input Gate</w:t>
      </w:r>
    </w:p>
    <w:p>
      <w:pPr>
        <w:numPr>
          <w:ilvl w:val="3"/>
          <w:numId w:val="900"/>
        </w:numPr>
        <w:spacing w:before="0" w:after="0"/>
      </w:pPr>
      <w:r>
        <w:t>Forget Gate</w:t>
      </w:r>
    </w:p>
    <w:p>
      <w:pPr>
        <w:numPr>
          <w:ilvl w:val="3"/>
          <w:numId w:val="900"/>
        </w:numPr>
        <w:spacing w:before="0" w:after="0"/>
      </w:pPr>
      <w:r>
        <w:t>Output Gate</w:t>
      </w:r>
    </w:p>
    <w:p>
      <w:pPr>
        <w:numPr>
          <w:ilvl w:val="3"/>
          <w:numId w:val="900"/>
        </w:numPr>
        <w:spacing w:before="0" w:after="0"/>
      </w:pPr>
      <w:r>
        <w:t>Handling Long-Term Dependencies</w:t>
      </w:r>
    </w:p>
    <w:p>
      <w:pPr>
        <w:numPr>
          <w:ilvl w:val="3"/>
          <w:numId w:val="900"/>
        </w:numPr>
        <w:spacing w:before="0" w:after="0"/>
      </w:pPr>
      <w:r>
        <w:t>LSTM Variants</w:t>
      </w:r>
    </w:p>
    <w:p>
      <w:pPr>
        <w:numPr>
          <w:ilvl w:val="2"/>
          <w:numId w:val="900"/>
        </w:numPr>
        <w:spacing w:before="0" w:after="0"/>
      </w:pPr>
      <w:r>
        <w:t>Gated Recurrent Units</w:t>
      </w:r>
    </w:p>
    <w:p>
      <w:pPr>
        <w:numPr>
          <w:ilvl w:val="3"/>
          <w:numId w:val="900"/>
        </w:numPr>
        <w:spacing w:before="0" w:after="0"/>
      </w:pPr>
      <w:r>
        <w:t>Reset Gate</w:t>
      </w:r>
    </w:p>
    <w:p>
      <w:pPr>
        <w:numPr>
          <w:ilvl w:val="3"/>
          <w:numId w:val="900"/>
        </w:numPr>
        <w:spacing w:before="0" w:after="0"/>
      </w:pPr>
      <w:r>
        <w:t>Update Gate</w:t>
      </w:r>
    </w:p>
    <w:p>
      <w:pPr>
        <w:numPr>
          <w:ilvl w:val="3"/>
          <w:numId w:val="900"/>
        </w:numPr>
        <w:spacing w:before="0" w:after="0"/>
      </w:pPr>
      <w:r>
        <w:t>Simplified Architecture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Bidirectional RNNs</w:t>
      </w:r>
    </w:p>
    <w:p>
      <w:pPr>
        <w:numPr>
          <w:ilvl w:val="3"/>
          <w:numId w:val="900"/>
        </w:numPr>
        <w:spacing w:before="0" w:after="0"/>
      </w:pPr>
      <w:r>
        <w:t>Forward and Backward Processing</w:t>
      </w:r>
    </w:p>
    <w:p>
      <w:pPr>
        <w:numPr>
          <w:ilvl w:val="3"/>
          <w:numId w:val="900"/>
        </w:numPr>
        <w:spacing w:before="0" w:after="0"/>
      </w:pPr>
      <w:r>
        <w:t>Context Integration</w:t>
      </w:r>
    </w:p>
    <w:p>
      <w:pPr>
        <w:numPr>
          <w:ilvl w:val="2"/>
          <w:numId w:val="900"/>
        </w:numPr>
        <w:spacing w:before="0" w:after="0"/>
      </w:pPr>
      <w:r>
        <w:t>Applications to Music</w:t>
      </w:r>
    </w:p>
    <w:p>
      <w:pPr>
        <w:numPr>
          <w:ilvl w:val="3"/>
          <w:numId w:val="900"/>
        </w:numPr>
        <w:spacing w:before="0" w:after="0"/>
      </w:pPr>
      <w:r>
        <w:t>Melody Generation</w:t>
      </w:r>
    </w:p>
    <w:p>
      <w:pPr>
        <w:numPr>
          <w:ilvl w:val="3"/>
          <w:numId w:val="900"/>
        </w:numPr>
        <w:spacing w:before="0" w:after="0"/>
      </w:pPr>
      <w:r>
        <w:t>Chord Progression Generation</w:t>
      </w:r>
    </w:p>
    <w:p>
      <w:pPr>
        <w:numPr>
          <w:ilvl w:val="3"/>
          <w:numId w:val="900"/>
        </w:numPr>
        <w:spacing w:before="0" w:after="0"/>
      </w:pPr>
      <w:r>
        <w:t>Rhythm Pattern Generation</w:t>
      </w:r>
    </w:p>
    <w:p>
      <w:pPr>
        <w:numPr>
          <w:ilvl w:val="3"/>
          <w:numId w:val="900"/>
        </w:numPr>
        <w:spacing w:before="0" w:after="0"/>
      </w:pPr>
      <w:r>
        <w:t>Multi-Voice Generation</w:t>
      </w:r>
    </w:p>
    <w:p>
      <w:pPr>
        <w:numPr>
          <w:ilvl w:val="3"/>
          <w:numId w:val="900"/>
        </w:numPr>
        <w:spacing w:before="0" w:after="0"/>
      </w:pPr>
      <w:r>
        <w:t>Style Transfer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GAN Architecture</w:t>
      </w:r>
    </w:p>
    <w:p>
      <w:pPr>
        <w:numPr>
          <w:ilvl w:val="3"/>
          <w:numId w:val="900"/>
        </w:numPr>
        <w:spacing w:before="0" w:after="0"/>
      </w:pPr>
      <w:r>
        <w:t>Generator Network</w:t>
      </w:r>
    </w:p>
    <w:p>
      <w:pPr>
        <w:numPr>
          <w:ilvl w:val="3"/>
          <w:numId w:val="900"/>
        </w:numPr>
        <w:spacing w:before="0" w:after="0"/>
      </w:pPr>
      <w:r>
        <w:t>Discriminator Network</w:t>
      </w:r>
    </w:p>
    <w:p>
      <w:pPr>
        <w:numPr>
          <w:ilvl w:val="3"/>
          <w:numId w:val="900"/>
        </w:numPr>
        <w:spacing w:before="0" w:after="0"/>
      </w:pPr>
      <w:r>
        <w:t>Adversarial Training</w:t>
      </w:r>
    </w:p>
    <w:p>
      <w:pPr>
        <w:numPr>
          <w:ilvl w:val="3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Training Challenges</w:t>
      </w:r>
    </w:p>
    <w:p>
      <w:pPr>
        <w:numPr>
          <w:ilvl w:val="3"/>
          <w:numId w:val="900"/>
        </w:numPr>
        <w:spacing w:before="0" w:after="0"/>
      </w:pPr>
      <w:r>
        <w:t>Mode Collapse</w:t>
      </w:r>
    </w:p>
    <w:p>
      <w:pPr>
        <w:numPr>
          <w:ilvl w:val="3"/>
          <w:numId w:val="900"/>
        </w:numPr>
        <w:spacing w:before="0" w:after="0"/>
      </w:pPr>
      <w:r>
        <w:t>Training Instability</w:t>
      </w:r>
    </w:p>
    <w:p>
      <w:pPr>
        <w:numPr>
          <w:ilvl w:val="3"/>
          <w:numId w:val="900"/>
        </w:numPr>
        <w:spacing w:before="0" w:after="0"/>
      </w:pPr>
      <w:r>
        <w:t>Vanishing Gradients</w:t>
      </w:r>
    </w:p>
    <w:p>
      <w:pPr>
        <w:numPr>
          <w:ilvl w:val="3"/>
          <w:numId w:val="900"/>
        </w:numPr>
        <w:spacing w:before="0" w:after="0"/>
      </w:pPr>
      <w:r>
        <w:t>Non-Convergence</w:t>
      </w:r>
    </w:p>
    <w:p>
      <w:pPr>
        <w:numPr>
          <w:ilvl w:val="2"/>
          <w:numId w:val="900"/>
        </w:numPr>
        <w:spacing w:before="0" w:after="0"/>
      </w:pPr>
      <w:r>
        <w:t>GAN Variants for Music</w:t>
      </w:r>
    </w:p>
    <w:p>
      <w:pPr>
        <w:numPr>
          <w:ilvl w:val="3"/>
          <w:numId w:val="900"/>
        </w:numPr>
        <w:spacing w:before="0" w:after="0"/>
      </w:pPr>
      <w:r>
        <w:t>Deep Convolutional GANs</w:t>
      </w:r>
    </w:p>
    <w:p>
      <w:pPr>
        <w:numPr>
          <w:ilvl w:val="3"/>
          <w:numId w:val="900"/>
        </w:numPr>
        <w:spacing w:before="0" w:after="0"/>
      </w:pPr>
      <w:r>
        <w:t>Wasserstein GANs</w:t>
      </w:r>
    </w:p>
    <w:p>
      <w:pPr>
        <w:numPr>
          <w:ilvl w:val="3"/>
          <w:numId w:val="900"/>
        </w:numPr>
        <w:spacing w:before="0" w:after="0"/>
      </w:pPr>
      <w:r>
        <w:t>Progressive GANs</w:t>
      </w:r>
    </w:p>
    <w:p>
      <w:pPr>
        <w:numPr>
          <w:ilvl w:val="3"/>
          <w:numId w:val="900"/>
        </w:numPr>
        <w:spacing w:before="0" w:after="0"/>
      </w:pPr>
      <w:r>
        <w:t>StyleGAN</w:t>
      </w:r>
    </w:p>
    <w:p>
      <w:pPr>
        <w:numPr>
          <w:ilvl w:val="2"/>
          <w:numId w:val="900"/>
        </w:numPr>
        <w:spacing w:before="0" w:after="0"/>
      </w:pPr>
      <w:r>
        <w:t>Audio Generation with GANs</w:t>
      </w:r>
    </w:p>
    <w:p>
      <w:pPr>
        <w:numPr>
          <w:ilvl w:val="3"/>
          <w:numId w:val="900"/>
        </w:numPr>
        <w:spacing w:before="0" w:after="0"/>
      </w:pPr>
      <w:r>
        <w:t>Raw Waveform Generation</w:t>
      </w:r>
    </w:p>
    <w:p>
      <w:pPr>
        <w:numPr>
          <w:ilvl w:val="3"/>
          <w:numId w:val="900"/>
        </w:numPr>
        <w:spacing w:before="0" w:after="0"/>
      </w:pPr>
      <w:r>
        <w:t>Spectrogram Generation</w:t>
      </w:r>
    </w:p>
    <w:p>
      <w:pPr>
        <w:numPr>
          <w:ilvl w:val="3"/>
          <w:numId w:val="900"/>
        </w:numPr>
        <w:spacing w:before="0" w:after="0"/>
      </w:pPr>
      <w:r>
        <w:t>High-Resolution Audio</w:t>
      </w:r>
    </w:p>
    <w:p>
      <w:pPr>
        <w:numPr>
          <w:ilvl w:val="2"/>
          <w:numId w:val="900"/>
        </w:numPr>
        <w:spacing w:before="0" w:after="0"/>
      </w:pPr>
      <w:r>
        <w:t>Symbolic Music Generation</w:t>
      </w:r>
    </w:p>
    <w:p>
      <w:pPr>
        <w:numPr>
          <w:ilvl w:val="3"/>
          <w:numId w:val="900"/>
        </w:numPr>
        <w:spacing w:before="0" w:after="0"/>
      </w:pPr>
      <w:r>
        <w:t>MIDI Generation</w:t>
      </w:r>
    </w:p>
    <w:p>
      <w:pPr>
        <w:numPr>
          <w:ilvl w:val="3"/>
          <w:numId w:val="900"/>
        </w:numPr>
        <w:spacing w:before="0" w:after="0"/>
      </w:pPr>
      <w:r>
        <w:t>Score Generation</w:t>
      </w:r>
    </w:p>
    <w:p>
      <w:pPr>
        <w:numPr>
          <w:ilvl w:val="3"/>
          <w:numId w:val="900"/>
        </w:numPr>
        <w:spacing w:before="0" w:after="0"/>
      </w:pPr>
      <w:r>
        <w:t>Multi-Track Generation</w:t>
      </w:r>
    </w:p>
    <w:p>
      <w:pPr>
        <w:numPr>
          <w:ilvl w:val="1"/>
          <w:numId w:val="900"/>
        </w:numPr>
        <w:spacing w:before="0" w:after="0"/>
      </w:pPr>
      <w:r>
        <w:t>Autoencoders and Variational Models</w:t>
      </w:r>
    </w:p>
    <w:p>
      <w:pPr>
        <w:numPr>
          <w:ilvl w:val="2"/>
          <w:numId w:val="900"/>
        </w:numPr>
        <w:spacing w:before="0" w:after="0"/>
      </w:pPr>
      <w:r>
        <w:t>Standard Autoencoders</w:t>
      </w:r>
    </w:p>
    <w:p>
      <w:pPr>
        <w:numPr>
          <w:ilvl w:val="3"/>
          <w:numId w:val="900"/>
        </w:numPr>
        <w:spacing w:before="0" w:after="0"/>
      </w:pPr>
      <w:r>
        <w:t>Encoder Architecture</w:t>
      </w:r>
    </w:p>
    <w:p>
      <w:pPr>
        <w:numPr>
          <w:ilvl w:val="3"/>
          <w:numId w:val="900"/>
        </w:numPr>
        <w:spacing w:before="0" w:after="0"/>
      </w:pPr>
      <w:r>
        <w:t>Decoder Architecture</w:t>
      </w:r>
    </w:p>
    <w:p>
      <w:pPr>
        <w:numPr>
          <w:ilvl w:val="3"/>
          <w:numId w:val="900"/>
        </w:numPr>
        <w:spacing w:before="0" w:after="0"/>
      </w:pPr>
      <w:r>
        <w:t>Bottleneck Representation</w:t>
      </w:r>
    </w:p>
    <w:p>
      <w:pPr>
        <w:numPr>
          <w:ilvl w:val="3"/>
          <w:numId w:val="900"/>
        </w:numPr>
        <w:spacing w:before="0" w:after="0"/>
      </w:pPr>
      <w:r>
        <w:t>Reconstruction Loss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3"/>
          <w:numId w:val="900"/>
        </w:numPr>
        <w:spacing w:before="0" w:after="0"/>
      </w:pPr>
      <w:r>
        <w:t>Probabilistic Encoder</w:t>
      </w:r>
    </w:p>
    <w:p>
      <w:pPr>
        <w:numPr>
          <w:ilvl w:val="3"/>
          <w:numId w:val="900"/>
        </w:numPr>
        <w:spacing w:before="0" w:after="0"/>
      </w:pPr>
      <w:r>
        <w:t>Probabilistic Decoder</w:t>
      </w:r>
    </w:p>
    <w:p>
      <w:pPr>
        <w:numPr>
          <w:ilvl w:val="3"/>
          <w:numId w:val="900"/>
        </w:numPr>
        <w:spacing w:before="0" w:after="0"/>
      </w:pPr>
      <w:r>
        <w:t>KL Divergence Loss</w:t>
      </w:r>
    </w:p>
    <w:p>
      <w:pPr>
        <w:numPr>
          <w:ilvl w:val="3"/>
          <w:numId w:val="900"/>
        </w:numPr>
        <w:spacing w:before="0" w:after="0"/>
      </w:pPr>
      <w:r>
        <w:t>Reparameterization Trick</w:t>
      </w:r>
    </w:p>
    <w:p>
      <w:pPr>
        <w:numPr>
          <w:ilvl w:val="3"/>
          <w:numId w:val="900"/>
        </w:numPr>
        <w:spacing w:before="0" w:after="0"/>
      </w:pPr>
      <w:r>
        <w:t>Latent Space Properties</w:t>
      </w:r>
    </w:p>
    <w:p>
      <w:pPr>
        <w:numPr>
          <w:ilvl w:val="2"/>
          <w:numId w:val="900"/>
        </w:numPr>
        <w:spacing w:before="0" w:after="0"/>
      </w:pPr>
      <w:r>
        <w:t>Applications in Music</w:t>
      </w:r>
    </w:p>
    <w:p>
      <w:pPr>
        <w:numPr>
          <w:ilvl w:val="3"/>
          <w:numId w:val="900"/>
        </w:numPr>
        <w:spacing w:before="0" w:after="0"/>
      </w:pPr>
      <w:r>
        <w:t>Music Compression</w:t>
      </w:r>
    </w:p>
    <w:p>
      <w:pPr>
        <w:numPr>
          <w:ilvl w:val="3"/>
          <w:numId w:val="900"/>
        </w:numPr>
        <w:spacing w:before="0" w:after="0"/>
      </w:pPr>
      <w:r>
        <w:t>Style Interpolation</w:t>
      </w:r>
    </w:p>
    <w:p>
      <w:pPr>
        <w:numPr>
          <w:ilvl w:val="3"/>
          <w:numId w:val="900"/>
        </w:numPr>
        <w:spacing w:before="0" w:after="0"/>
      </w:pPr>
      <w:r>
        <w:t>Latent Space Exploration</w:t>
      </w:r>
    </w:p>
    <w:p>
      <w:pPr>
        <w:numPr>
          <w:ilvl w:val="3"/>
          <w:numId w:val="900"/>
        </w:numPr>
        <w:spacing w:before="0" w:after="0"/>
      </w:pPr>
      <w:r>
        <w:t>Music Morphing</w:t>
      </w:r>
    </w:p>
    <w:p>
      <w:pPr>
        <w:numPr>
          <w:ilvl w:val="3"/>
          <w:numId w:val="900"/>
        </w:numPr>
        <w:spacing w:before="0" w:after="0"/>
      </w:pPr>
      <w:r>
        <w:t>Controllable Generation</w:t>
      </w:r>
    </w:p>
    <w:p>
      <w:pPr>
        <w:numPr>
          <w:ilvl w:val="2"/>
          <w:numId w:val="900"/>
        </w:numPr>
        <w:spacing w:before="0" w:after="0"/>
      </w:pPr>
      <w:r>
        <w:t>Conditional VAEs</w:t>
      </w:r>
    </w:p>
    <w:p>
      <w:pPr>
        <w:numPr>
          <w:ilvl w:val="3"/>
          <w:numId w:val="900"/>
        </w:numPr>
        <w:spacing w:before="0" w:after="0"/>
      </w:pPr>
      <w:r>
        <w:t>Conditional Generation</w:t>
      </w:r>
    </w:p>
    <w:p>
      <w:pPr>
        <w:numPr>
          <w:ilvl w:val="3"/>
          <w:numId w:val="900"/>
        </w:numPr>
        <w:spacing w:before="0" w:after="0"/>
      </w:pPr>
      <w:r>
        <w:t>Style Control</w:t>
      </w:r>
    </w:p>
    <w:p>
      <w:pPr>
        <w:numPr>
          <w:ilvl w:val="3"/>
          <w:numId w:val="900"/>
        </w:numPr>
        <w:spacing w:before="0" w:after="0"/>
      </w:pPr>
      <w:r>
        <w:t>Attribute Manipulation</w:t>
      </w:r>
    </w:p>
    <w:p>
      <w:pPr>
        <w:numPr>
          <w:ilvl w:val="1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Attention Mechanism</w:t>
      </w:r>
    </w:p>
    <w:p>
      <w:pPr>
        <w:numPr>
          <w:ilvl w:val="3"/>
          <w:numId w:val="900"/>
        </w:numPr>
        <w:spacing w:before="0" w:after="0"/>
      </w:pPr>
      <w:r>
        <w:t>Self-Attention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3"/>
          <w:numId w:val="900"/>
        </w:numPr>
        <w:spacing w:before="0" w:after="0"/>
      </w:pPr>
      <w:r>
        <w:t>Scaled Dot-Product Attention</w:t>
      </w:r>
    </w:p>
    <w:p>
      <w:pPr>
        <w:numPr>
          <w:ilvl w:val="3"/>
          <w:numId w:val="900"/>
        </w:numPr>
        <w:spacing w:before="0" w:after="0"/>
      </w:pPr>
      <w:r>
        <w:t>Attention Weights Interpretation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3"/>
          <w:numId w:val="900"/>
        </w:numPr>
        <w:spacing w:before="0" w:after="0"/>
      </w:pPr>
      <w:r>
        <w:t>Encoder-Decoder Structure</w:t>
      </w:r>
    </w:p>
    <w:p>
      <w:pPr>
        <w:numPr>
          <w:ilvl w:val="3"/>
          <w:numId w:val="900"/>
        </w:numPr>
        <w:spacing w:before="0" w:after="0"/>
      </w:pPr>
      <w:r>
        <w:t>Positional Encoding</w:t>
      </w:r>
    </w:p>
    <w:p>
      <w:pPr>
        <w:numPr>
          <w:ilvl w:val="3"/>
          <w:numId w:val="900"/>
        </w:numPr>
        <w:spacing w:before="0" w:after="0"/>
      </w:pPr>
      <w:r>
        <w:t>Layer Normalization</w:t>
      </w:r>
    </w:p>
    <w:p>
      <w:pPr>
        <w:numPr>
          <w:ilvl w:val="3"/>
          <w:numId w:val="900"/>
        </w:numPr>
        <w:spacing w:before="0" w:after="0"/>
      </w:pPr>
      <w:r>
        <w:t>Residual Connections</w:t>
      </w:r>
    </w:p>
    <w:p>
      <w:pPr>
        <w:numPr>
          <w:ilvl w:val="3"/>
          <w:numId w:val="900"/>
        </w:numPr>
        <w:spacing w:before="0" w:after="0"/>
      </w:pPr>
      <w:r>
        <w:t>Feed-Forward Networks</w:t>
      </w:r>
    </w:p>
    <w:p>
      <w:pPr>
        <w:numPr>
          <w:ilvl w:val="2"/>
          <w:numId w:val="900"/>
        </w:numPr>
        <w:spacing w:before="0" w:after="0"/>
      </w:pPr>
      <w:r>
        <w:t>Pre-trained Language Models</w:t>
      </w:r>
    </w:p>
    <w:p>
      <w:pPr>
        <w:numPr>
          <w:ilvl w:val="3"/>
          <w:numId w:val="900"/>
        </w:numPr>
        <w:spacing w:before="0" w:after="0"/>
      </w:pPr>
      <w:r>
        <w:t>BERT for Music</w:t>
      </w:r>
    </w:p>
    <w:p>
      <w:pPr>
        <w:numPr>
          <w:ilvl w:val="3"/>
          <w:numId w:val="900"/>
        </w:numPr>
        <w:spacing w:before="0" w:after="0"/>
      </w:pPr>
      <w:r>
        <w:t>GPT for Music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3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Music-Specific Transformers</w:t>
      </w:r>
    </w:p>
    <w:p>
      <w:pPr>
        <w:numPr>
          <w:ilvl w:val="3"/>
          <w:numId w:val="900"/>
        </w:numPr>
        <w:spacing w:before="0" w:after="0"/>
      </w:pPr>
      <w:r>
        <w:t>Music Transformer</w:t>
      </w:r>
    </w:p>
    <w:p>
      <w:pPr>
        <w:numPr>
          <w:ilvl w:val="3"/>
          <w:numId w:val="900"/>
        </w:numPr>
        <w:spacing w:before="0" w:after="0"/>
      </w:pPr>
      <w:r>
        <w:t>MuseNet</w:t>
      </w:r>
    </w:p>
    <w:p>
      <w:pPr>
        <w:numPr>
          <w:ilvl w:val="3"/>
          <w:numId w:val="900"/>
        </w:numPr>
        <w:spacing w:before="0" w:after="0"/>
      </w:pPr>
      <w:r>
        <w:t>MAESTRO Dataset</w:t>
      </w:r>
    </w:p>
    <w:p>
      <w:pPr>
        <w:numPr>
          <w:ilvl w:val="3"/>
          <w:numId w:val="900"/>
        </w:numPr>
        <w:spacing w:before="0" w:after="0"/>
      </w:pPr>
      <w:r>
        <w:t>Long-Sequence Modeling</w:t>
      </w:r>
    </w:p>
    <w:p>
      <w:pPr>
        <w:numPr>
          <w:ilvl w:val="1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Denoising Diffusion Models</w:t>
      </w:r>
    </w:p>
    <w:p>
      <w:pPr>
        <w:numPr>
          <w:ilvl w:val="3"/>
          <w:numId w:val="900"/>
        </w:numPr>
        <w:spacing w:before="0" w:after="0"/>
      </w:pPr>
      <w:r>
        <w:t>Forward Diffusion Process</w:t>
      </w:r>
    </w:p>
    <w:p>
      <w:pPr>
        <w:numPr>
          <w:ilvl w:val="3"/>
          <w:numId w:val="900"/>
        </w:numPr>
        <w:spacing w:before="0" w:after="0"/>
      </w:pPr>
      <w:r>
        <w:t>Reverse Diffusion Process</w:t>
      </w:r>
    </w:p>
    <w:p>
      <w:pPr>
        <w:numPr>
          <w:ilvl w:val="3"/>
          <w:numId w:val="900"/>
        </w:numPr>
        <w:spacing w:before="0" w:after="0"/>
      </w:pPr>
      <w:r>
        <w:t>Noise Scheduling</w:t>
      </w:r>
    </w:p>
    <w:p>
      <w:pPr>
        <w:numPr>
          <w:ilvl w:val="3"/>
          <w:numId w:val="900"/>
        </w:numPr>
        <w:spacing w:before="0" w:after="0"/>
      </w:pPr>
      <w:r>
        <w:t>Training Objectives</w:t>
      </w:r>
    </w:p>
    <w:p>
      <w:pPr>
        <w:numPr>
          <w:ilvl w:val="2"/>
          <w:numId w:val="900"/>
        </w:numPr>
        <w:spacing w:before="0" w:after="0"/>
      </w:pPr>
      <w:r>
        <w:t>Score-Based Models</w:t>
      </w:r>
    </w:p>
    <w:p>
      <w:pPr>
        <w:numPr>
          <w:ilvl w:val="3"/>
          <w:numId w:val="900"/>
        </w:numPr>
        <w:spacing w:before="0" w:after="0"/>
      </w:pPr>
      <w:r>
        <w:t>Score Function Estimation</w:t>
      </w:r>
    </w:p>
    <w:p>
      <w:pPr>
        <w:numPr>
          <w:ilvl w:val="3"/>
          <w:numId w:val="900"/>
        </w:numPr>
        <w:spacing w:before="0" w:after="0"/>
      </w:pPr>
      <w:r>
        <w:t>Langevin Dynamics</w:t>
      </w:r>
    </w:p>
    <w:p>
      <w:pPr>
        <w:numPr>
          <w:ilvl w:val="3"/>
          <w:numId w:val="900"/>
        </w:numPr>
        <w:spacing w:before="0" w:after="0"/>
      </w:pPr>
      <w:r>
        <w:t>Stochastic Differential Equations</w:t>
      </w:r>
    </w:p>
    <w:p>
      <w:pPr>
        <w:numPr>
          <w:ilvl w:val="2"/>
          <w:numId w:val="900"/>
        </w:numPr>
        <w:spacing w:before="0" w:after="0"/>
      </w:pPr>
      <w:r>
        <w:t>Applications to Audio</w:t>
      </w:r>
    </w:p>
    <w:p>
      <w:pPr>
        <w:numPr>
          <w:ilvl w:val="3"/>
          <w:numId w:val="900"/>
        </w:numPr>
        <w:spacing w:before="0" w:after="0"/>
      </w:pPr>
      <w:r>
        <w:t>High-Quality Audio Generation</w:t>
      </w:r>
    </w:p>
    <w:p>
      <w:pPr>
        <w:numPr>
          <w:ilvl w:val="3"/>
          <w:numId w:val="900"/>
        </w:numPr>
        <w:spacing w:before="0" w:after="0"/>
      </w:pPr>
      <w:r>
        <w:t>Conditional Generation</w:t>
      </w:r>
    </w:p>
    <w:p>
      <w:pPr>
        <w:numPr>
          <w:ilvl w:val="3"/>
          <w:numId w:val="900"/>
        </w:numPr>
        <w:spacing w:before="0" w:after="0"/>
      </w:pPr>
      <w:r>
        <w:t>Inpainting and Editing</w:t>
      </w:r>
    </w:p>
    <w:p>
      <w:pPr>
        <w:numPr>
          <w:ilvl w:val="0"/>
          <w:numId w:val="900"/>
        </w:numPr>
        <w:spacing w:before="0" w:after="0"/>
      </w:pPr>
      <w:r>
        <w:t>Types of AI Music Generation</w:t>
      </w:r>
    </w:p>
    <w:p>
      <w:pPr>
        <w:numPr>
          <w:ilvl w:val="1"/>
          <w:numId w:val="900"/>
        </w:numPr>
        <w:spacing w:before="0" w:after="0"/>
      </w:pPr>
      <w:r>
        <w:t>Symbolic Music Generation</w:t>
      </w:r>
    </w:p>
    <w:p>
      <w:pPr>
        <w:numPr>
          <w:ilvl w:val="2"/>
          <w:numId w:val="900"/>
        </w:numPr>
        <w:spacing w:before="0" w:after="0"/>
      </w:pPr>
      <w:r>
        <w:t>MIDI Generation</w:t>
      </w:r>
    </w:p>
    <w:p>
      <w:pPr>
        <w:numPr>
          <w:ilvl w:val="3"/>
          <w:numId w:val="900"/>
        </w:numPr>
        <w:spacing w:before="0" w:after="0"/>
      </w:pPr>
      <w:r>
        <w:t>Note-Level Generation</w:t>
      </w:r>
    </w:p>
    <w:p>
      <w:pPr>
        <w:numPr>
          <w:ilvl w:val="3"/>
          <w:numId w:val="900"/>
        </w:numPr>
        <w:spacing w:before="0" w:after="0"/>
      </w:pPr>
      <w:r>
        <w:t>Event-Based Representation</w:t>
      </w:r>
    </w:p>
    <w:p>
      <w:pPr>
        <w:numPr>
          <w:ilvl w:val="3"/>
          <w:numId w:val="900"/>
        </w:numPr>
        <w:spacing w:before="0" w:after="0"/>
      </w:pPr>
      <w:r>
        <w:t>Performance Controls</w:t>
      </w:r>
    </w:p>
    <w:p>
      <w:pPr>
        <w:numPr>
          <w:ilvl w:val="3"/>
          <w:numId w:val="900"/>
        </w:numPr>
        <w:spacing w:before="0" w:after="0"/>
      </w:pPr>
      <w:r>
        <w:t>Multi-Track Coordination</w:t>
      </w:r>
    </w:p>
    <w:p>
      <w:pPr>
        <w:numPr>
          <w:ilvl w:val="2"/>
          <w:numId w:val="900"/>
        </w:numPr>
        <w:spacing w:before="0" w:after="0"/>
      </w:pPr>
      <w:r>
        <w:t>Score-Based Generation</w:t>
      </w:r>
    </w:p>
    <w:p>
      <w:pPr>
        <w:numPr>
          <w:ilvl w:val="3"/>
          <w:numId w:val="900"/>
        </w:numPr>
        <w:spacing w:before="0" w:after="0"/>
      </w:pPr>
      <w:r>
        <w:t>Musical Notation</w:t>
      </w:r>
    </w:p>
    <w:p>
      <w:pPr>
        <w:numPr>
          <w:ilvl w:val="3"/>
          <w:numId w:val="900"/>
        </w:numPr>
        <w:spacing w:before="0" w:after="0"/>
      </w:pPr>
      <w:r>
        <w:t>Engraving Quality</w:t>
      </w:r>
    </w:p>
    <w:p>
      <w:pPr>
        <w:numPr>
          <w:ilvl w:val="3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Lead Sheet Generation</w:t>
      </w:r>
    </w:p>
    <w:p>
      <w:pPr>
        <w:numPr>
          <w:ilvl w:val="3"/>
          <w:numId w:val="900"/>
        </w:numPr>
        <w:spacing w:before="0" w:after="0"/>
      </w:pPr>
      <w:r>
        <w:t>Melody and Chord Symbols</w:t>
      </w:r>
    </w:p>
    <w:p>
      <w:pPr>
        <w:numPr>
          <w:ilvl w:val="3"/>
          <w:numId w:val="900"/>
        </w:numPr>
        <w:spacing w:before="0" w:after="0"/>
      </w:pPr>
      <w:r>
        <w:t>Jazz Standards Style</w:t>
      </w:r>
    </w:p>
    <w:p>
      <w:pPr>
        <w:numPr>
          <w:ilvl w:val="3"/>
          <w:numId w:val="900"/>
        </w:numPr>
        <w:spacing w:before="0" w:after="0"/>
      </w:pPr>
      <w:r>
        <w:t>Popular Music Format</w:t>
      </w:r>
    </w:p>
    <w:p>
      <w:pPr>
        <w:numPr>
          <w:ilvl w:val="2"/>
          <w:numId w:val="900"/>
        </w:numPr>
        <w:spacing w:before="0" w:after="0"/>
      </w:pPr>
      <w:r>
        <w:t>Counterpoint Generation</w:t>
      </w:r>
    </w:p>
    <w:p>
      <w:pPr>
        <w:numPr>
          <w:ilvl w:val="3"/>
          <w:numId w:val="900"/>
        </w:numPr>
        <w:spacing w:before="0" w:after="0"/>
      </w:pPr>
      <w:r>
        <w:t>Species Counterpoint</w:t>
      </w:r>
    </w:p>
    <w:p>
      <w:pPr>
        <w:numPr>
          <w:ilvl w:val="3"/>
          <w:numId w:val="900"/>
        </w:numPr>
        <w:spacing w:before="0" w:after="0"/>
      </w:pPr>
      <w:r>
        <w:t>Bach Chorale Style</w:t>
      </w:r>
    </w:p>
    <w:p>
      <w:pPr>
        <w:numPr>
          <w:ilvl w:val="3"/>
          <w:numId w:val="900"/>
        </w:numPr>
        <w:spacing w:before="0" w:after="0"/>
      </w:pPr>
      <w:r>
        <w:t>Voice Independence</w:t>
      </w:r>
    </w:p>
    <w:p>
      <w:pPr>
        <w:numPr>
          <w:ilvl w:val="3"/>
          <w:numId w:val="900"/>
        </w:numPr>
        <w:spacing w:before="0" w:after="0"/>
      </w:pPr>
      <w:r>
        <w:t>Harmonic Rules</w:t>
      </w:r>
    </w:p>
    <w:p>
      <w:pPr>
        <w:numPr>
          <w:ilvl w:val="1"/>
          <w:numId w:val="900"/>
        </w:numPr>
        <w:spacing w:before="0" w:after="0"/>
      </w:pPr>
      <w:r>
        <w:t>Audio Synthesis and Generation</w:t>
      </w:r>
    </w:p>
    <w:p>
      <w:pPr>
        <w:numPr>
          <w:ilvl w:val="2"/>
          <w:numId w:val="900"/>
        </w:numPr>
        <w:spacing w:before="0" w:after="0"/>
      </w:pPr>
      <w:r>
        <w:t>Raw Waveform Generation</w:t>
      </w:r>
    </w:p>
    <w:p>
      <w:pPr>
        <w:numPr>
          <w:ilvl w:val="3"/>
          <w:numId w:val="900"/>
        </w:numPr>
        <w:spacing w:before="0" w:after="0"/>
      </w:pPr>
      <w:r>
        <w:t>Sample-Level Modeling</w:t>
      </w:r>
    </w:p>
    <w:p>
      <w:pPr>
        <w:numPr>
          <w:ilvl w:val="3"/>
          <w:numId w:val="900"/>
        </w:numPr>
        <w:spacing w:before="0" w:after="0"/>
      </w:pPr>
      <w:r>
        <w:t>WaveNet Architecture</w:t>
      </w:r>
    </w:p>
    <w:p>
      <w:pPr>
        <w:numPr>
          <w:ilvl w:val="3"/>
          <w:numId w:val="900"/>
        </w:numPr>
        <w:spacing w:before="0" w:after="0"/>
      </w:pPr>
      <w:r>
        <w:t>Dilated Convolutions</w:t>
      </w:r>
    </w:p>
    <w:p>
      <w:pPr>
        <w:numPr>
          <w:ilvl w:val="3"/>
          <w:numId w:val="900"/>
        </w:numPr>
        <w:spacing w:before="0" w:after="0"/>
      </w:pPr>
      <w:r>
        <w:t>Receptive Field Design</w:t>
      </w:r>
    </w:p>
    <w:p>
      <w:pPr>
        <w:numPr>
          <w:ilvl w:val="3"/>
          <w:numId w:val="900"/>
        </w:numPr>
        <w:spacing w:before="0" w:after="0"/>
      </w:pPr>
      <w:r>
        <w:t>Parallel WaveNet</w:t>
      </w:r>
    </w:p>
    <w:p>
      <w:pPr>
        <w:numPr>
          <w:ilvl w:val="3"/>
          <w:numId w:val="900"/>
        </w:numPr>
        <w:spacing w:before="0" w:after="0"/>
      </w:pPr>
      <w:r>
        <w:t>WaveGlow</w:t>
      </w:r>
    </w:p>
    <w:p>
      <w:pPr>
        <w:numPr>
          <w:ilvl w:val="3"/>
          <w:numId w:val="900"/>
        </w:numPr>
        <w:spacing w:before="0" w:after="0"/>
      </w:pPr>
      <w:r>
        <w:t>WaveGrad</w:t>
      </w:r>
    </w:p>
    <w:p>
      <w:pPr>
        <w:numPr>
          <w:ilvl w:val="2"/>
          <w:numId w:val="900"/>
        </w:numPr>
        <w:spacing w:before="0" w:after="0"/>
      </w:pPr>
      <w:r>
        <w:t>Neural Vocoders</w:t>
      </w:r>
    </w:p>
    <w:p>
      <w:pPr>
        <w:numPr>
          <w:ilvl w:val="3"/>
          <w:numId w:val="900"/>
        </w:numPr>
        <w:spacing w:before="0" w:after="0"/>
      </w:pPr>
      <w:r>
        <w:t>Mel-Spectrogram to Audio</w:t>
      </w:r>
    </w:p>
    <w:p>
      <w:pPr>
        <w:numPr>
          <w:ilvl w:val="3"/>
          <w:numId w:val="900"/>
        </w:numPr>
        <w:spacing w:before="0" w:after="0"/>
      </w:pPr>
      <w:r>
        <w:t>Griffin-Lim Algorithm</w:t>
      </w:r>
    </w:p>
    <w:p>
      <w:pPr>
        <w:numPr>
          <w:ilvl w:val="3"/>
          <w:numId w:val="900"/>
        </w:numPr>
        <w:spacing w:before="0" w:after="0"/>
      </w:pPr>
      <w:r>
        <w:t>Neural Vocoding</w:t>
      </w:r>
    </w:p>
    <w:p>
      <w:pPr>
        <w:numPr>
          <w:ilvl w:val="3"/>
          <w:numId w:val="900"/>
        </w:numPr>
        <w:spacing w:before="0" w:after="0"/>
      </w:pPr>
      <w:r>
        <w:t>Real-Time Synthesis</w:t>
      </w:r>
    </w:p>
    <w:p>
      <w:pPr>
        <w:numPr>
          <w:ilvl w:val="2"/>
          <w:numId w:val="900"/>
        </w:numPr>
        <w:spacing w:before="0" w:after="0"/>
      </w:pPr>
      <w:r>
        <w:t>Neural Audio Synthesis</w:t>
      </w:r>
    </w:p>
    <w:p>
      <w:pPr>
        <w:numPr>
          <w:ilvl w:val="3"/>
          <w:numId w:val="900"/>
        </w:numPr>
        <w:spacing w:before="0" w:after="0"/>
      </w:pPr>
      <w:r>
        <w:t>NSynth</w:t>
      </w:r>
    </w:p>
    <w:p>
      <w:pPr>
        <w:numPr>
          <w:ilvl w:val="3"/>
          <w:numId w:val="900"/>
        </w:numPr>
        <w:spacing w:before="0" w:after="0"/>
      </w:pPr>
      <w:r>
        <w:t>GANSynth</w:t>
      </w:r>
    </w:p>
    <w:p>
      <w:pPr>
        <w:numPr>
          <w:ilvl w:val="3"/>
          <w:numId w:val="900"/>
        </w:numPr>
        <w:spacing w:before="0" w:after="0"/>
      </w:pPr>
      <w:r>
        <w:t>DDSP</w:t>
      </w:r>
    </w:p>
    <w:p>
      <w:pPr>
        <w:numPr>
          <w:ilvl w:val="3"/>
          <w:numId w:val="900"/>
        </w:numPr>
        <w:spacing w:before="0" w:after="0"/>
      </w:pPr>
      <w:r>
        <w:t>Differentiable Digital Signal Processing</w:t>
      </w:r>
    </w:p>
    <w:p>
      <w:pPr>
        <w:numPr>
          <w:ilvl w:val="3"/>
          <w:numId w:val="900"/>
        </w:numPr>
        <w:spacing w:before="0" w:after="0"/>
      </w:pPr>
      <w:r>
        <w:t>Timbre Transfer</w:t>
      </w:r>
    </w:p>
    <w:p>
      <w:pPr>
        <w:numPr>
          <w:ilvl w:val="2"/>
          <w:numId w:val="900"/>
        </w:numPr>
        <w:spacing w:before="0" w:after="0"/>
      </w:pPr>
      <w:r>
        <w:t>Singing Voice Synthesis</w:t>
      </w:r>
    </w:p>
    <w:p>
      <w:pPr>
        <w:numPr>
          <w:ilvl w:val="3"/>
          <w:numId w:val="900"/>
        </w:numPr>
        <w:spacing w:before="0" w:after="0"/>
      </w:pPr>
      <w:r>
        <w:t>Text-to-Speech for Singing</w:t>
      </w:r>
    </w:p>
    <w:p>
      <w:pPr>
        <w:numPr>
          <w:ilvl w:val="3"/>
          <w:numId w:val="900"/>
        </w:numPr>
        <w:spacing w:before="0" w:after="0"/>
      </w:pPr>
      <w:r>
        <w:t>Phoneme Alignment</w:t>
      </w:r>
    </w:p>
    <w:p>
      <w:pPr>
        <w:numPr>
          <w:ilvl w:val="3"/>
          <w:numId w:val="900"/>
        </w:numPr>
        <w:spacing w:before="0" w:after="0"/>
      </w:pPr>
      <w:r>
        <w:t>Pitch Control</w:t>
      </w:r>
    </w:p>
    <w:p>
      <w:pPr>
        <w:numPr>
          <w:ilvl w:val="3"/>
          <w:numId w:val="900"/>
        </w:numPr>
        <w:spacing w:before="0" w:after="0"/>
      </w:pPr>
      <w:r>
        <w:t>Vibrato and Expression</w:t>
      </w:r>
    </w:p>
    <w:p>
      <w:pPr>
        <w:numPr>
          <w:ilvl w:val="1"/>
          <w:numId w:val="900"/>
        </w:numPr>
        <w:spacing w:before="0" w:after="0"/>
      </w:pPr>
      <w:r>
        <w:t>Controllable Generation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3"/>
          <w:numId w:val="900"/>
        </w:numPr>
        <w:spacing w:before="0" w:after="0"/>
      </w:pPr>
      <w:r>
        <w:t>Musical Style Imitation</w:t>
      </w:r>
    </w:p>
    <w:p>
      <w:pPr>
        <w:numPr>
          <w:ilvl w:val="3"/>
          <w:numId w:val="900"/>
        </w:numPr>
        <w:spacing w:before="0" w:after="0"/>
      </w:pPr>
      <w:r>
        <w:t>Composer Style Transfer</w:t>
      </w:r>
    </w:p>
    <w:p>
      <w:pPr>
        <w:numPr>
          <w:ilvl w:val="3"/>
          <w:numId w:val="900"/>
        </w:numPr>
        <w:spacing w:before="0" w:after="0"/>
      </w:pPr>
      <w:r>
        <w:t>Genre Transfer</w:t>
      </w:r>
    </w:p>
    <w:p>
      <w:pPr>
        <w:numPr>
          <w:ilvl w:val="3"/>
          <w:numId w:val="900"/>
        </w:numPr>
        <w:spacing w:before="0" w:after="0"/>
      </w:pPr>
      <w:r>
        <w:t>Period Style Transfer</w:t>
      </w:r>
    </w:p>
    <w:p>
      <w:pPr>
        <w:numPr>
          <w:ilvl w:val="3"/>
          <w:numId w:val="900"/>
        </w:numPr>
        <w:spacing w:before="0" w:after="0"/>
      </w:pPr>
      <w:r>
        <w:t>Cross-Cultural Transfer</w:t>
      </w:r>
    </w:p>
    <w:p>
      <w:pPr>
        <w:numPr>
          <w:ilvl w:val="2"/>
          <w:numId w:val="900"/>
        </w:numPr>
        <w:spacing w:before="0" w:after="0"/>
      </w:pPr>
      <w:r>
        <w:t>Conditional Generation</w:t>
      </w:r>
    </w:p>
    <w:p>
      <w:pPr>
        <w:numPr>
          <w:ilvl w:val="3"/>
          <w:numId w:val="900"/>
        </w:numPr>
        <w:spacing w:before="0" w:after="0"/>
      </w:pPr>
      <w:r>
        <w:t>Text-to-Music Generation</w:t>
      </w:r>
    </w:p>
    <w:p>
      <w:pPr>
        <w:numPr>
          <w:ilvl w:val="3"/>
          <w:numId w:val="900"/>
        </w:numPr>
        <w:spacing w:before="0" w:after="0"/>
      </w:pPr>
      <w:r>
        <w:t>Image-to-Music Generation</w:t>
      </w:r>
    </w:p>
    <w:p>
      <w:pPr>
        <w:numPr>
          <w:ilvl w:val="3"/>
          <w:numId w:val="900"/>
        </w:numPr>
        <w:spacing w:before="0" w:after="0"/>
      </w:pPr>
      <w:r>
        <w:t>Emotion-Conditioned Generation</w:t>
      </w:r>
    </w:p>
    <w:p>
      <w:pPr>
        <w:numPr>
          <w:ilvl w:val="3"/>
          <w:numId w:val="900"/>
        </w:numPr>
        <w:spacing w:before="0" w:after="0"/>
      </w:pPr>
      <w:r>
        <w:t>Mood-Based Generation</w:t>
      </w:r>
    </w:p>
    <w:p>
      <w:pPr>
        <w:numPr>
          <w:ilvl w:val="2"/>
          <w:numId w:val="900"/>
        </w:numPr>
        <w:spacing w:before="0" w:after="0"/>
      </w:pPr>
      <w:r>
        <w:t>Interactive Control</w:t>
      </w:r>
    </w:p>
    <w:p>
      <w:pPr>
        <w:numPr>
          <w:ilvl w:val="3"/>
          <w:numId w:val="900"/>
        </w:numPr>
        <w:spacing w:before="0" w:after="0"/>
      </w:pPr>
      <w:r>
        <w:t>Real-Time Parameter Control</w:t>
      </w:r>
    </w:p>
    <w:p>
      <w:pPr>
        <w:numPr>
          <w:ilvl w:val="3"/>
          <w:numId w:val="900"/>
        </w:numPr>
        <w:spacing w:before="0" w:after="0"/>
      </w:pPr>
      <w:r>
        <w:t>Gesture-Based Control</w:t>
      </w:r>
    </w:p>
    <w:p>
      <w:pPr>
        <w:numPr>
          <w:ilvl w:val="3"/>
          <w:numId w:val="900"/>
        </w:numPr>
        <w:spacing w:before="0" w:after="0"/>
      </w:pPr>
      <w:r>
        <w:t>Semantic Control</w:t>
      </w:r>
    </w:p>
    <w:p>
      <w:pPr>
        <w:numPr>
          <w:ilvl w:val="3"/>
          <w:numId w:val="900"/>
        </w:numPr>
        <w:spacing w:before="0" w:after="0"/>
      </w:pPr>
      <w:r>
        <w:t>Latent Space Navigation</w:t>
      </w:r>
    </w:p>
    <w:p>
      <w:pPr>
        <w:numPr>
          <w:ilvl w:val="2"/>
          <w:numId w:val="900"/>
        </w:numPr>
        <w:spacing w:before="0" w:after="0"/>
      </w:pPr>
      <w:r>
        <w:t>Constraint-Based Generation</w:t>
      </w:r>
    </w:p>
    <w:p>
      <w:pPr>
        <w:numPr>
          <w:ilvl w:val="3"/>
          <w:numId w:val="900"/>
        </w:numPr>
        <w:spacing w:before="0" w:after="0"/>
      </w:pPr>
      <w:r>
        <w:t>Harmonic Constraints</w:t>
      </w:r>
    </w:p>
    <w:p>
      <w:pPr>
        <w:numPr>
          <w:ilvl w:val="3"/>
          <w:numId w:val="900"/>
        </w:numPr>
        <w:spacing w:before="0" w:after="0"/>
      </w:pPr>
      <w:r>
        <w:t>Rhythmic Constraints</w:t>
      </w:r>
    </w:p>
    <w:p>
      <w:pPr>
        <w:numPr>
          <w:ilvl w:val="3"/>
          <w:numId w:val="900"/>
        </w:numPr>
        <w:spacing w:before="0" w:after="0"/>
      </w:pPr>
      <w:r>
        <w:t>Formal Constraints</w:t>
      </w:r>
    </w:p>
    <w:p>
      <w:pPr>
        <w:numPr>
          <w:ilvl w:val="3"/>
          <w:numId w:val="900"/>
        </w:numPr>
        <w:spacing w:before="0" w:after="0"/>
      </w:pPr>
      <w:r>
        <w:t>Instrumentation Constraints</w:t>
      </w:r>
    </w:p>
    <w:p>
      <w:pPr>
        <w:numPr>
          <w:ilvl w:val="3"/>
          <w:numId w:val="900"/>
        </w:numPr>
        <w:spacing w:before="0" w:after="0"/>
      </w:pPr>
      <w:r>
        <w:t>Range Constraints</w:t>
      </w:r>
    </w:p>
    <w:p>
      <w:pPr>
        <w:numPr>
          <w:ilvl w:val="1"/>
          <w:numId w:val="900"/>
        </w:numPr>
        <w:spacing w:before="0" w:after="0"/>
      </w:pPr>
      <w:r>
        <w:t>Multi-Modal Generation</w:t>
      </w:r>
    </w:p>
    <w:p>
      <w:pPr>
        <w:numPr>
          <w:ilvl w:val="2"/>
          <w:numId w:val="900"/>
        </w:numPr>
        <w:spacing w:before="0" w:after="0"/>
      </w:pPr>
      <w:r>
        <w:t>Audio-Visual Generation</w:t>
      </w:r>
    </w:p>
    <w:p>
      <w:pPr>
        <w:numPr>
          <w:ilvl w:val="3"/>
          <w:numId w:val="900"/>
        </w:numPr>
        <w:spacing w:before="0" w:after="0"/>
      </w:pPr>
      <w:r>
        <w:t>Music Video Synchronization</w:t>
      </w:r>
    </w:p>
    <w:p>
      <w:pPr>
        <w:numPr>
          <w:ilvl w:val="3"/>
          <w:numId w:val="900"/>
        </w:numPr>
        <w:spacing w:before="0" w:after="0"/>
      </w:pPr>
      <w:r>
        <w:t>Visual Music Generation</w:t>
      </w:r>
    </w:p>
    <w:p>
      <w:pPr>
        <w:numPr>
          <w:ilvl w:val="3"/>
          <w:numId w:val="900"/>
        </w:numPr>
        <w:spacing w:before="0" w:after="0"/>
      </w:pPr>
      <w:r>
        <w:t>Cross-Modal Correspondence</w:t>
      </w:r>
    </w:p>
    <w:p>
      <w:pPr>
        <w:numPr>
          <w:ilvl w:val="2"/>
          <w:numId w:val="900"/>
        </w:numPr>
        <w:spacing w:before="0" w:after="0"/>
      </w:pPr>
      <w:r>
        <w:t>Text and Music</w:t>
      </w:r>
    </w:p>
    <w:p>
      <w:pPr>
        <w:numPr>
          <w:ilvl w:val="3"/>
          <w:numId w:val="900"/>
        </w:numPr>
        <w:spacing w:before="0" w:after="0"/>
      </w:pPr>
      <w:r>
        <w:t>Lyric Generation</w:t>
      </w:r>
    </w:p>
    <w:p>
      <w:pPr>
        <w:numPr>
          <w:ilvl w:val="3"/>
          <w:numId w:val="900"/>
        </w:numPr>
        <w:spacing w:before="0" w:after="0"/>
      </w:pPr>
      <w:r>
        <w:t>Song Structure Alignment</w:t>
      </w:r>
    </w:p>
    <w:p>
      <w:pPr>
        <w:numPr>
          <w:ilvl w:val="3"/>
          <w:numId w:val="900"/>
        </w:numPr>
        <w:spacing w:before="0" w:after="0"/>
      </w:pPr>
      <w:r>
        <w:t>Semantic Coherence</w:t>
      </w:r>
    </w:p>
    <w:p>
      <w:pPr>
        <w:numPr>
          <w:ilvl w:val="2"/>
          <w:numId w:val="900"/>
        </w:numPr>
        <w:spacing w:before="0" w:after="0"/>
      </w:pPr>
      <w:r>
        <w:t>Dance and Music</w:t>
      </w:r>
    </w:p>
    <w:p>
      <w:pPr>
        <w:numPr>
          <w:ilvl w:val="3"/>
          <w:numId w:val="900"/>
        </w:numPr>
        <w:spacing w:before="0" w:after="0"/>
      </w:pPr>
      <w:r>
        <w:t>Choreography Generation</w:t>
      </w:r>
    </w:p>
    <w:p>
      <w:pPr>
        <w:numPr>
          <w:ilvl w:val="3"/>
          <w:numId w:val="900"/>
        </w:numPr>
        <w:spacing w:before="0" w:after="0"/>
      </w:pPr>
      <w:r>
        <w:t>Movement Synchronization</w:t>
      </w:r>
    </w:p>
    <w:p>
      <w:pPr>
        <w:numPr>
          <w:ilvl w:val="3"/>
          <w:numId w:val="900"/>
        </w:numPr>
        <w:spacing w:before="0" w:after="0"/>
      </w:pPr>
      <w:r>
        <w:t>Rhythm-Motion Mapping</w:t>
      </w:r>
    </w:p>
    <w:p>
      <w:pPr>
        <w:pStyle w:val="Heading1"/>
      </w:pPr>
      <w:r>
        <w:t>Interactive Music Systems</w:t>
      </w:r>
    </w:p>
    <w:p>
      <w:pPr>
        <w:numPr>
          <w:ilvl w:val="0"/>
          <w:numId w:val="900"/>
        </w:numPr>
        <w:spacing w:before="0" w:after="0"/>
      </w:pPr>
      <w:r>
        <w:t>Human-AI Musical Collaboration</w:t>
      </w:r>
    </w:p>
    <w:p>
      <w:pPr>
        <w:numPr>
          <w:ilvl w:val="1"/>
          <w:numId w:val="900"/>
        </w:numPr>
        <w:spacing w:before="0" w:after="0"/>
      </w:pPr>
      <w:r>
        <w:t>Real-Time Interaction Systems</w:t>
      </w:r>
    </w:p>
    <w:p>
      <w:pPr>
        <w:numPr>
          <w:ilvl w:val="2"/>
          <w:numId w:val="900"/>
        </w:numPr>
        <w:spacing w:before="0" w:after="0"/>
      </w:pPr>
      <w:r>
        <w:t>Call-and-Response Systems</w:t>
      </w:r>
    </w:p>
    <w:p>
      <w:pPr>
        <w:numPr>
          <w:ilvl w:val="3"/>
          <w:numId w:val="900"/>
        </w:numPr>
        <w:spacing w:before="0" w:after="0"/>
      </w:pPr>
      <w:r>
        <w:t>Musical Dialogue</w:t>
      </w:r>
    </w:p>
    <w:p>
      <w:pPr>
        <w:numPr>
          <w:ilvl w:val="3"/>
          <w:numId w:val="900"/>
        </w:numPr>
        <w:spacing w:before="0" w:after="0"/>
      </w:pPr>
      <w:r>
        <w:t>Turn-Taking Mechanisms</w:t>
      </w:r>
    </w:p>
    <w:p>
      <w:pPr>
        <w:numPr>
          <w:ilvl w:val="3"/>
          <w:numId w:val="900"/>
        </w:numPr>
        <w:spacing w:before="0" w:after="0"/>
      </w:pPr>
      <w:r>
        <w:t>Response Generation Strategies</w:t>
      </w:r>
    </w:p>
    <w:p>
      <w:pPr>
        <w:numPr>
          <w:ilvl w:val="3"/>
          <w:numId w:val="900"/>
        </w:numPr>
        <w:spacing w:before="0" w:after="0"/>
      </w:pPr>
      <w:r>
        <w:t>Timing Coordination</w:t>
      </w:r>
    </w:p>
    <w:p>
      <w:pPr>
        <w:numPr>
          <w:ilvl w:val="2"/>
          <w:numId w:val="900"/>
        </w:numPr>
        <w:spacing w:before="0" w:after="0"/>
      </w:pPr>
      <w:r>
        <w:t>Continuous Interaction</w:t>
      </w:r>
    </w:p>
    <w:p>
      <w:pPr>
        <w:numPr>
          <w:ilvl w:val="3"/>
          <w:numId w:val="900"/>
        </w:numPr>
        <w:spacing w:before="0" w:after="0"/>
      </w:pPr>
      <w:r>
        <w:t>Simultaneous Performance</w:t>
      </w:r>
    </w:p>
    <w:p>
      <w:pPr>
        <w:numPr>
          <w:ilvl w:val="3"/>
          <w:numId w:val="900"/>
        </w:numPr>
        <w:spacing w:before="0" w:after="0"/>
      </w:pPr>
      <w:r>
        <w:t>Adaptive Accompaniment</w:t>
      </w:r>
    </w:p>
    <w:p>
      <w:pPr>
        <w:numPr>
          <w:ilvl w:val="3"/>
          <w:numId w:val="900"/>
        </w:numPr>
        <w:spacing w:before="0" w:after="0"/>
      </w:pPr>
      <w:r>
        <w:t>Harmonic Support</w:t>
      </w:r>
    </w:p>
    <w:p>
      <w:pPr>
        <w:numPr>
          <w:ilvl w:val="3"/>
          <w:numId w:val="900"/>
        </w:numPr>
        <w:spacing w:before="0" w:after="0"/>
      </w:pPr>
      <w:r>
        <w:t>Rhythmic Backing</w:t>
      </w:r>
    </w:p>
    <w:p>
      <w:pPr>
        <w:numPr>
          <w:ilvl w:val="2"/>
          <w:numId w:val="900"/>
        </w:numPr>
        <w:spacing w:before="0" w:after="0"/>
      </w:pPr>
      <w:r>
        <w:t>Co-Creative Composition</w:t>
      </w:r>
    </w:p>
    <w:p>
      <w:pPr>
        <w:numPr>
          <w:ilvl w:val="3"/>
          <w:numId w:val="900"/>
        </w:numPr>
        <w:spacing w:before="0" w:after="0"/>
      </w:pPr>
      <w:r>
        <w:t>Collaborative Editing</w:t>
      </w:r>
    </w:p>
    <w:p>
      <w:pPr>
        <w:numPr>
          <w:ilvl w:val="3"/>
          <w:numId w:val="900"/>
        </w:numPr>
        <w:spacing w:before="0" w:after="0"/>
      </w:pPr>
      <w:r>
        <w:t>Suggestion Systems</w:t>
      </w:r>
    </w:p>
    <w:p>
      <w:pPr>
        <w:numPr>
          <w:ilvl w:val="3"/>
          <w:numId w:val="900"/>
        </w:numPr>
        <w:spacing w:before="0" w:after="0"/>
      </w:pPr>
      <w:r>
        <w:t>Completion Algorithms</w:t>
      </w:r>
    </w:p>
    <w:p>
      <w:pPr>
        <w:numPr>
          <w:ilvl w:val="3"/>
          <w:numId w:val="900"/>
        </w:numPr>
        <w:spacing w:before="0" w:after="0"/>
      </w:pPr>
      <w:r>
        <w:t>Creative Feedback Loops</w:t>
      </w:r>
    </w:p>
    <w:p>
      <w:pPr>
        <w:numPr>
          <w:ilvl w:val="1"/>
          <w:numId w:val="900"/>
        </w:numPr>
        <w:spacing w:before="0" w:after="0"/>
      </w:pPr>
      <w:r>
        <w:t>AI Improvisation Partners</w:t>
      </w:r>
    </w:p>
    <w:p>
      <w:pPr>
        <w:numPr>
          <w:ilvl w:val="2"/>
          <w:numId w:val="900"/>
        </w:numPr>
        <w:spacing w:before="0" w:after="0"/>
      </w:pPr>
      <w:r>
        <w:t>Jazz Improvisation Systems</w:t>
      </w:r>
    </w:p>
    <w:p>
      <w:pPr>
        <w:numPr>
          <w:ilvl w:val="3"/>
          <w:numId w:val="900"/>
        </w:numPr>
        <w:spacing w:before="0" w:after="0"/>
      </w:pPr>
      <w:r>
        <w:t>Chord-Scale Theory</w:t>
      </w:r>
    </w:p>
    <w:p>
      <w:pPr>
        <w:numPr>
          <w:ilvl w:val="3"/>
          <w:numId w:val="900"/>
        </w:numPr>
        <w:spacing w:before="0" w:after="0"/>
      </w:pPr>
      <w:r>
        <w:t>Bebop Language Modeling</w:t>
      </w:r>
    </w:p>
    <w:p>
      <w:pPr>
        <w:numPr>
          <w:ilvl w:val="3"/>
          <w:numId w:val="900"/>
        </w:numPr>
        <w:spacing w:before="0" w:after="0"/>
      </w:pPr>
      <w:r>
        <w:t>Trading Fours</w:t>
      </w:r>
    </w:p>
    <w:p>
      <w:pPr>
        <w:numPr>
          <w:ilvl w:val="3"/>
          <w:numId w:val="900"/>
        </w:numPr>
        <w:spacing w:before="0" w:after="0"/>
      </w:pPr>
      <w:r>
        <w:t>Comping Patterns</w:t>
      </w:r>
    </w:p>
    <w:p>
      <w:pPr>
        <w:numPr>
          <w:ilvl w:val="2"/>
          <w:numId w:val="900"/>
        </w:numPr>
        <w:spacing w:before="0" w:after="0"/>
      </w:pPr>
      <w:r>
        <w:t>Free Improvisation</w:t>
      </w:r>
    </w:p>
    <w:p>
      <w:pPr>
        <w:numPr>
          <w:ilvl w:val="3"/>
          <w:numId w:val="900"/>
        </w:numPr>
        <w:spacing w:before="0" w:after="0"/>
      </w:pPr>
      <w:r>
        <w:t>Non-Idiomatic Improvisation</w:t>
      </w:r>
    </w:p>
    <w:p>
      <w:pPr>
        <w:numPr>
          <w:ilvl w:val="3"/>
          <w:numId w:val="900"/>
        </w:numPr>
        <w:spacing w:before="0" w:after="0"/>
      </w:pPr>
      <w:r>
        <w:t>Extended Techniques</w:t>
      </w:r>
    </w:p>
    <w:p>
      <w:pPr>
        <w:numPr>
          <w:ilvl w:val="3"/>
          <w:numId w:val="900"/>
        </w:numPr>
        <w:spacing w:before="0" w:after="0"/>
      </w:pPr>
      <w:r>
        <w:t>Textural Improvisation</w:t>
      </w:r>
    </w:p>
    <w:p>
      <w:pPr>
        <w:numPr>
          <w:ilvl w:val="3"/>
          <w:numId w:val="900"/>
        </w:numPr>
        <w:spacing w:before="0" w:after="0"/>
      </w:pPr>
      <w:r>
        <w:t>Noise and Silence</w:t>
      </w:r>
    </w:p>
    <w:p>
      <w:pPr>
        <w:numPr>
          <w:ilvl w:val="2"/>
          <w:numId w:val="900"/>
        </w:numPr>
        <w:spacing w:before="0" w:after="0"/>
      </w:pPr>
      <w:r>
        <w:t>Style-Adaptive Systems</w:t>
      </w:r>
    </w:p>
    <w:p>
      <w:pPr>
        <w:numPr>
          <w:ilvl w:val="3"/>
          <w:numId w:val="900"/>
        </w:numPr>
        <w:spacing w:before="0" w:after="0"/>
      </w:pPr>
      <w:r>
        <w:t>Genre Recognition</w:t>
      </w:r>
    </w:p>
    <w:p>
      <w:pPr>
        <w:numPr>
          <w:ilvl w:val="3"/>
          <w:numId w:val="900"/>
        </w:numPr>
        <w:spacing w:before="0" w:after="0"/>
      </w:pPr>
      <w:r>
        <w:t>Style Switching</w:t>
      </w:r>
    </w:p>
    <w:p>
      <w:pPr>
        <w:numPr>
          <w:ilvl w:val="3"/>
          <w:numId w:val="900"/>
        </w:numPr>
        <w:spacing w:before="0" w:after="0"/>
      </w:pPr>
      <w:r>
        <w:t>Musician Profiling</w:t>
      </w:r>
    </w:p>
    <w:p>
      <w:pPr>
        <w:numPr>
          <w:ilvl w:val="3"/>
          <w:numId w:val="900"/>
        </w:numPr>
        <w:spacing w:before="0" w:after="0"/>
      </w:pPr>
      <w:r>
        <w:t>Adaptation Algorithms</w:t>
      </w:r>
    </w:p>
    <w:p>
      <w:pPr>
        <w:numPr>
          <w:ilvl w:val="2"/>
          <w:numId w:val="900"/>
        </w:numPr>
        <w:spacing w:before="0" w:after="0"/>
      </w:pPr>
      <w:r>
        <w:t>Ensemble Coordination</w:t>
      </w:r>
    </w:p>
    <w:p>
      <w:pPr>
        <w:numPr>
          <w:ilvl w:val="3"/>
          <w:numId w:val="900"/>
        </w:numPr>
        <w:spacing w:before="0" w:after="0"/>
      </w:pPr>
      <w:r>
        <w:t>Multi-Agent Systems</w:t>
      </w:r>
    </w:p>
    <w:p>
      <w:pPr>
        <w:numPr>
          <w:ilvl w:val="3"/>
          <w:numId w:val="900"/>
        </w:numPr>
        <w:spacing w:before="0" w:after="0"/>
      </w:pPr>
      <w:r>
        <w:t>Role Assignment</w:t>
      </w:r>
    </w:p>
    <w:p>
      <w:pPr>
        <w:numPr>
          <w:ilvl w:val="3"/>
          <w:numId w:val="900"/>
        </w:numPr>
        <w:spacing w:before="0" w:after="0"/>
      </w:pPr>
      <w:r>
        <w:t>Musical Communication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Intelligent Music Tutoring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3"/>
          <w:numId w:val="900"/>
        </w:numPr>
        <w:spacing w:before="0" w:after="0"/>
      </w:pPr>
      <w:r>
        <w:t>Pitch Accuracy</w:t>
      </w:r>
    </w:p>
    <w:p>
      <w:pPr>
        <w:numPr>
          <w:ilvl w:val="3"/>
          <w:numId w:val="900"/>
        </w:numPr>
        <w:spacing w:before="0" w:after="0"/>
      </w:pPr>
      <w:r>
        <w:t>Timing Precision</w:t>
      </w:r>
    </w:p>
    <w:p>
      <w:pPr>
        <w:numPr>
          <w:ilvl w:val="3"/>
          <w:numId w:val="900"/>
        </w:numPr>
        <w:spacing w:before="0" w:after="0"/>
      </w:pPr>
      <w:r>
        <w:t>Dynamic Control</w:t>
      </w:r>
    </w:p>
    <w:p>
      <w:pPr>
        <w:numPr>
          <w:ilvl w:val="3"/>
          <w:numId w:val="900"/>
        </w:numPr>
        <w:spacing w:before="0" w:after="0"/>
      </w:pPr>
      <w:r>
        <w:t>Articulation Quality</w:t>
      </w:r>
    </w:p>
    <w:p>
      <w:pPr>
        <w:numPr>
          <w:ilvl w:val="2"/>
          <w:numId w:val="900"/>
        </w:numPr>
        <w:spacing w:before="0" w:after="0"/>
      </w:pPr>
      <w:r>
        <w:t>Adaptive Practice Systems</w:t>
      </w:r>
    </w:p>
    <w:p>
      <w:pPr>
        <w:numPr>
          <w:ilvl w:val="3"/>
          <w:numId w:val="900"/>
        </w:numPr>
        <w:spacing w:before="0" w:after="0"/>
      </w:pPr>
      <w:r>
        <w:t>Difficulty Adjustment</w:t>
      </w:r>
    </w:p>
    <w:p>
      <w:pPr>
        <w:numPr>
          <w:ilvl w:val="3"/>
          <w:numId w:val="900"/>
        </w:numPr>
        <w:spacing w:before="0" w:after="0"/>
      </w:pPr>
      <w:r>
        <w:t>Personalized Exercises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Motivation Strategies</w:t>
      </w:r>
    </w:p>
    <w:p>
      <w:pPr>
        <w:numPr>
          <w:ilvl w:val="2"/>
          <w:numId w:val="900"/>
        </w:numPr>
        <w:spacing w:before="0" w:after="0"/>
      </w:pPr>
      <w:r>
        <w:t>Music Theory Tutoring</w:t>
      </w:r>
    </w:p>
    <w:p>
      <w:pPr>
        <w:numPr>
          <w:ilvl w:val="3"/>
          <w:numId w:val="900"/>
        </w:numPr>
        <w:spacing w:before="0" w:after="0"/>
      </w:pPr>
      <w:r>
        <w:t>Interactive Exercises</w:t>
      </w:r>
    </w:p>
    <w:p>
      <w:pPr>
        <w:numPr>
          <w:ilvl w:val="3"/>
          <w:numId w:val="900"/>
        </w:numPr>
        <w:spacing w:before="0" w:after="0"/>
      </w:pPr>
      <w:r>
        <w:t>Harmonic Analysis</w:t>
      </w:r>
    </w:p>
    <w:p>
      <w:pPr>
        <w:numPr>
          <w:ilvl w:val="3"/>
          <w:numId w:val="900"/>
        </w:numPr>
        <w:spacing w:before="0" w:after="0"/>
      </w:pPr>
      <w:r>
        <w:t>Counterpoint Training</w:t>
      </w:r>
    </w:p>
    <w:p>
      <w:pPr>
        <w:numPr>
          <w:ilvl w:val="3"/>
          <w:numId w:val="900"/>
        </w:numPr>
        <w:spacing w:before="0" w:after="0"/>
      </w:pPr>
      <w:r>
        <w:t>Ear Training</w:t>
      </w:r>
    </w:p>
    <w:p>
      <w:pPr>
        <w:numPr>
          <w:ilvl w:val="0"/>
          <w:numId w:val="900"/>
        </w:numPr>
        <w:spacing w:before="0" w:after="0"/>
      </w:pPr>
      <w:r>
        <w:t>AI-Powered Musical Instruments</w:t>
      </w:r>
    </w:p>
    <w:p>
      <w:pPr>
        <w:numPr>
          <w:ilvl w:val="1"/>
          <w:numId w:val="900"/>
        </w:numPr>
        <w:spacing w:before="0" w:after="0"/>
      </w:pPr>
      <w:r>
        <w:t>Augmented Traditional Instruments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3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Pressure Sensors</w:t>
      </w:r>
    </w:p>
    <w:p>
      <w:pPr>
        <w:numPr>
          <w:ilvl w:val="3"/>
          <w:numId w:val="900"/>
        </w:numPr>
        <w:spacing w:before="0" w:after="0"/>
      </w:pPr>
      <w:r>
        <w:t>Proximity Sensors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Motion Capture</w:t>
      </w:r>
    </w:p>
    <w:p>
      <w:pPr>
        <w:numPr>
          <w:ilvl w:val="3"/>
          <w:numId w:val="900"/>
        </w:numPr>
        <w:spacing w:before="0" w:after="0"/>
      </w:pPr>
      <w:r>
        <w:t>Machine Learning Classification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Extended Techniques</w:t>
      </w:r>
    </w:p>
    <w:p>
      <w:pPr>
        <w:numPr>
          <w:ilvl w:val="3"/>
          <w:numId w:val="900"/>
        </w:numPr>
        <w:spacing w:before="0" w:after="0"/>
      </w:pPr>
      <w:r>
        <w:t>Prepared Instruments</w:t>
      </w:r>
    </w:p>
    <w:p>
      <w:pPr>
        <w:numPr>
          <w:ilvl w:val="3"/>
          <w:numId w:val="900"/>
        </w:numPr>
        <w:spacing w:before="0" w:after="0"/>
      </w:pPr>
      <w:r>
        <w:t>Electronic Processing</w:t>
      </w:r>
    </w:p>
    <w:p>
      <w:pPr>
        <w:numPr>
          <w:ilvl w:val="3"/>
          <w:numId w:val="900"/>
        </w:numPr>
        <w:spacing w:before="0" w:after="0"/>
      </w:pPr>
      <w:r>
        <w:t>Hybrid Acoustic-Digital</w:t>
      </w:r>
    </w:p>
    <w:p>
      <w:pPr>
        <w:numPr>
          <w:ilvl w:val="1"/>
          <w:numId w:val="900"/>
        </w:numPr>
        <w:spacing w:before="0" w:after="0"/>
      </w:pPr>
      <w:r>
        <w:t>Novel Digital Musical Instruments</w:t>
      </w:r>
    </w:p>
    <w:p>
      <w:pPr>
        <w:numPr>
          <w:ilvl w:val="2"/>
          <w:numId w:val="900"/>
        </w:numPr>
        <w:spacing w:before="0" w:after="0"/>
      </w:pPr>
      <w:r>
        <w:t>Gestural Controllers</w:t>
      </w:r>
    </w:p>
    <w:p>
      <w:pPr>
        <w:numPr>
          <w:ilvl w:val="3"/>
          <w:numId w:val="900"/>
        </w:numPr>
        <w:spacing w:before="0" w:after="0"/>
      </w:pPr>
      <w:r>
        <w:t>Multi-Touch Interfaces</w:t>
      </w:r>
    </w:p>
    <w:p>
      <w:pPr>
        <w:numPr>
          <w:ilvl w:val="3"/>
          <w:numId w:val="900"/>
        </w:numPr>
        <w:spacing w:before="0" w:after="0"/>
      </w:pPr>
      <w:r>
        <w:t>3D Gesture Recognition</w:t>
      </w:r>
    </w:p>
    <w:p>
      <w:pPr>
        <w:numPr>
          <w:ilvl w:val="3"/>
          <w:numId w:val="900"/>
        </w:numPr>
        <w:spacing w:before="0" w:after="0"/>
      </w:pPr>
      <w:r>
        <w:t>Haptic Feedback</w:t>
      </w:r>
    </w:p>
    <w:p>
      <w:pPr>
        <w:numPr>
          <w:ilvl w:val="3"/>
          <w:numId w:val="900"/>
        </w:numPr>
        <w:spacing w:before="0" w:after="0"/>
      </w:pPr>
      <w:r>
        <w:t>Wireless Controllers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3"/>
          <w:numId w:val="900"/>
        </w:numPr>
        <w:spacing w:before="0" w:after="0"/>
      </w:pPr>
      <w:r>
        <w:t>EEG-Based Control</w:t>
      </w:r>
    </w:p>
    <w:p>
      <w:pPr>
        <w:numPr>
          <w:ilvl w:val="3"/>
          <w:numId w:val="900"/>
        </w:numPr>
        <w:spacing w:before="0" w:after="0"/>
      </w:pPr>
      <w:r>
        <w:t>Thought-to-Music</w:t>
      </w:r>
    </w:p>
    <w:p>
      <w:pPr>
        <w:numPr>
          <w:ilvl w:val="3"/>
          <w:numId w:val="900"/>
        </w:numPr>
        <w:spacing w:before="0" w:after="0"/>
      </w:pPr>
      <w:r>
        <w:t>Neurofeedback</w:t>
      </w:r>
    </w:p>
    <w:p>
      <w:pPr>
        <w:numPr>
          <w:ilvl w:val="3"/>
          <w:numId w:val="900"/>
        </w:numPr>
        <w:spacing w:before="0" w:after="0"/>
      </w:pPr>
      <w:r>
        <w:t>Accessibility Applications</w:t>
      </w:r>
    </w:p>
    <w:p>
      <w:pPr>
        <w:numPr>
          <w:ilvl w:val="2"/>
          <w:numId w:val="900"/>
        </w:numPr>
        <w:spacing w:before="0" w:after="0"/>
      </w:pPr>
      <w:r>
        <w:t>AI-Enhanced Interfaces</w:t>
      </w:r>
    </w:p>
    <w:p>
      <w:pPr>
        <w:numPr>
          <w:ilvl w:val="3"/>
          <w:numId w:val="900"/>
        </w:numPr>
        <w:spacing w:before="0" w:after="0"/>
      </w:pPr>
      <w:r>
        <w:t>Intelligent Mapping</w:t>
      </w:r>
    </w:p>
    <w:p>
      <w:pPr>
        <w:numPr>
          <w:ilvl w:val="3"/>
          <w:numId w:val="900"/>
        </w:numPr>
        <w:spacing w:before="0" w:after="0"/>
      </w:pPr>
      <w:r>
        <w:t>Adaptive Control</w:t>
      </w:r>
    </w:p>
    <w:p>
      <w:pPr>
        <w:numPr>
          <w:ilvl w:val="3"/>
          <w:numId w:val="900"/>
        </w:numPr>
        <w:spacing w:before="0" w:after="0"/>
      </w:pPr>
      <w:r>
        <w:t>Predictive Assistance</w:t>
      </w:r>
    </w:p>
    <w:p>
      <w:pPr>
        <w:numPr>
          <w:ilvl w:val="3"/>
          <w:numId w:val="900"/>
        </w:numPr>
        <w:spacing w:before="0" w:after="0"/>
      </w:pPr>
      <w:r>
        <w:t>Context Awareness</w:t>
      </w:r>
    </w:p>
    <w:p>
      <w:pPr>
        <w:numPr>
          <w:ilvl w:val="1"/>
          <w:numId w:val="900"/>
        </w:numPr>
        <w:spacing w:before="0" w:after="0"/>
      </w:pPr>
      <w:r>
        <w:t>Expressive Control Systems</w:t>
      </w:r>
    </w:p>
    <w:p>
      <w:pPr>
        <w:numPr>
          <w:ilvl w:val="2"/>
          <w:numId w:val="900"/>
        </w:numPr>
        <w:spacing w:before="0" w:after="0"/>
      </w:pPr>
      <w:r>
        <w:t>Parameter Mapping</w:t>
      </w:r>
    </w:p>
    <w:p>
      <w:pPr>
        <w:numPr>
          <w:ilvl w:val="3"/>
          <w:numId w:val="900"/>
        </w:numPr>
        <w:spacing w:before="0" w:after="0"/>
      </w:pPr>
      <w:r>
        <w:t>One-to-Many Mapping</w:t>
      </w:r>
    </w:p>
    <w:p>
      <w:pPr>
        <w:numPr>
          <w:ilvl w:val="3"/>
          <w:numId w:val="900"/>
        </w:numPr>
        <w:spacing w:before="0" w:after="0"/>
      </w:pPr>
      <w:r>
        <w:t>Many-to-One Mapping</w:t>
      </w:r>
    </w:p>
    <w:p>
      <w:pPr>
        <w:numPr>
          <w:ilvl w:val="3"/>
          <w:numId w:val="900"/>
        </w:numPr>
        <w:spacing w:before="0" w:after="0"/>
      </w:pPr>
      <w:r>
        <w:t>Dynamic Mapping</w:t>
      </w:r>
    </w:p>
    <w:p>
      <w:pPr>
        <w:numPr>
          <w:ilvl w:val="3"/>
          <w:numId w:val="900"/>
        </w:numPr>
        <w:spacing w:before="0" w:after="0"/>
      </w:pPr>
      <w:r>
        <w:t>Contextual Mapping</w:t>
      </w:r>
    </w:p>
    <w:p>
      <w:pPr>
        <w:numPr>
          <w:ilvl w:val="2"/>
          <w:numId w:val="900"/>
        </w:numPr>
        <w:spacing w:before="0" w:after="0"/>
      </w:pPr>
      <w:r>
        <w:t>Machine Learning for Expression</w:t>
      </w:r>
    </w:p>
    <w:p>
      <w:pPr>
        <w:numPr>
          <w:ilvl w:val="3"/>
          <w:numId w:val="900"/>
        </w:numPr>
        <w:spacing w:before="0" w:after="0"/>
      </w:pPr>
      <w:r>
        <w:t>Gesture Learning</w:t>
      </w:r>
    </w:p>
    <w:p>
      <w:pPr>
        <w:numPr>
          <w:ilvl w:val="3"/>
          <w:numId w:val="900"/>
        </w:numPr>
        <w:spacing w:before="0" w:after="0"/>
      </w:pPr>
      <w:r>
        <w:t>Style Modeling</w:t>
      </w:r>
    </w:p>
    <w:p>
      <w:pPr>
        <w:numPr>
          <w:ilvl w:val="3"/>
          <w:numId w:val="900"/>
        </w:numPr>
        <w:spacing w:before="0" w:after="0"/>
      </w:pPr>
      <w:r>
        <w:t>Personal Expression Profiles</w:t>
      </w:r>
    </w:p>
    <w:p>
      <w:pPr>
        <w:numPr>
          <w:ilvl w:val="3"/>
          <w:numId w:val="900"/>
        </w:numPr>
        <w:spacing w:before="0" w:after="0"/>
      </w:pPr>
      <w:r>
        <w:t>Adaptive Interfaces</w:t>
      </w:r>
    </w:p>
    <w:p>
      <w:pPr>
        <w:numPr>
          <w:ilvl w:val="0"/>
          <w:numId w:val="900"/>
        </w:numPr>
        <w:spacing w:before="0" w:after="0"/>
      </w:pPr>
      <w:r>
        <w:t>Real-Time Performance Systems</w:t>
      </w:r>
    </w:p>
    <w:p>
      <w:pPr>
        <w:numPr>
          <w:ilvl w:val="1"/>
          <w:numId w:val="900"/>
        </w:numPr>
        <w:spacing w:before="0" w:after="0"/>
      </w:pPr>
      <w:r>
        <w:t>Live Algorithmic Composition</w:t>
      </w:r>
    </w:p>
    <w:p>
      <w:pPr>
        <w:numPr>
          <w:ilvl w:val="2"/>
          <w:numId w:val="900"/>
        </w:numPr>
        <w:spacing w:before="0" w:after="0"/>
      </w:pPr>
      <w:r>
        <w:t>Generative Performance Systems</w:t>
      </w:r>
    </w:p>
    <w:p>
      <w:pPr>
        <w:numPr>
          <w:ilvl w:val="3"/>
          <w:numId w:val="900"/>
        </w:numPr>
        <w:spacing w:before="0" w:after="0"/>
      </w:pPr>
      <w:r>
        <w:t>Rule-Based Generation</w:t>
      </w:r>
    </w:p>
    <w:p>
      <w:pPr>
        <w:numPr>
          <w:ilvl w:val="3"/>
          <w:numId w:val="900"/>
        </w:numPr>
        <w:spacing w:before="0" w:after="0"/>
      </w:pPr>
      <w:r>
        <w:t>Probabilistic Systems</w:t>
      </w:r>
    </w:p>
    <w:p>
      <w:pPr>
        <w:numPr>
          <w:ilvl w:val="3"/>
          <w:numId w:val="900"/>
        </w:numPr>
        <w:spacing w:before="0" w:after="0"/>
      </w:pPr>
      <w:r>
        <w:t>Machine Learning Models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Score Following</w:t>
      </w:r>
    </w:p>
    <w:p>
      <w:pPr>
        <w:numPr>
          <w:ilvl w:val="3"/>
          <w:numId w:val="900"/>
        </w:numPr>
        <w:spacing w:before="0" w:after="0"/>
      </w:pPr>
      <w:r>
        <w:t>Audio-to-Score Alignment</w:t>
      </w:r>
    </w:p>
    <w:p>
      <w:pPr>
        <w:numPr>
          <w:ilvl w:val="3"/>
          <w:numId w:val="900"/>
        </w:numPr>
        <w:spacing w:before="0" w:after="0"/>
      </w:pPr>
      <w:r>
        <w:t>Real-Time Tracking</w:t>
      </w:r>
    </w:p>
    <w:p>
      <w:pPr>
        <w:numPr>
          <w:ilvl w:val="3"/>
          <w:numId w:val="900"/>
        </w:numPr>
        <w:spacing w:before="0" w:after="0"/>
      </w:pPr>
      <w:r>
        <w:t>Tempo Following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Adaptive Accompaniment</w:t>
      </w:r>
    </w:p>
    <w:p>
      <w:pPr>
        <w:numPr>
          <w:ilvl w:val="3"/>
          <w:numId w:val="900"/>
        </w:numPr>
        <w:spacing w:before="0" w:after="0"/>
      </w:pPr>
      <w:r>
        <w:t>Harmonic Following</w:t>
      </w:r>
    </w:p>
    <w:p>
      <w:pPr>
        <w:numPr>
          <w:ilvl w:val="3"/>
          <w:numId w:val="900"/>
        </w:numPr>
        <w:spacing w:before="0" w:after="0"/>
      </w:pPr>
      <w:r>
        <w:t>Rhythmic Adaptation</w:t>
      </w:r>
    </w:p>
    <w:p>
      <w:pPr>
        <w:numPr>
          <w:ilvl w:val="3"/>
          <w:numId w:val="900"/>
        </w:numPr>
        <w:spacing w:before="0" w:after="0"/>
      </w:pPr>
      <w:r>
        <w:t>Dynamic Response</w:t>
      </w:r>
    </w:p>
    <w:p>
      <w:pPr>
        <w:numPr>
          <w:ilvl w:val="3"/>
          <w:numId w:val="900"/>
        </w:numPr>
        <w:spacing w:before="0" w:after="0"/>
      </w:pPr>
      <w:r>
        <w:t>Style Matching</w:t>
      </w:r>
    </w:p>
    <w:p>
      <w:pPr>
        <w:numPr>
          <w:ilvl w:val="1"/>
          <w:numId w:val="900"/>
        </w:numPr>
        <w:spacing w:before="0" w:after="0"/>
      </w:pPr>
      <w:r>
        <w:t>Interactive Soundscapes</w:t>
      </w:r>
    </w:p>
    <w:p>
      <w:pPr>
        <w:numPr>
          <w:ilvl w:val="2"/>
          <w:numId w:val="900"/>
        </w:numPr>
        <w:spacing w:before="0" w:after="0"/>
      </w:pPr>
      <w:r>
        <w:t>Ambient Music Generation</w:t>
      </w:r>
    </w:p>
    <w:p>
      <w:pPr>
        <w:numPr>
          <w:ilvl w:val="3"/>
          <w:numId w:val="900"/>
        </w:numPr>
        <w:spacing w:before="0" w:after="0"/>
      </w:pPr>
      <w:r>
        <w:t>Environmental Responsiveness</w:t>
      </w:r>
    </w:p>
    <w:p>
      <w:pPr>
        <w:numPr>
          <w:ilvl w:val="3"/>
          <w:numId w:val="900"/>
        </w:numPr>
        <w:spacing w:before="0" w:after="0"/>
      </w:pPr>
      <w:r>
        <w:t>Gradual Evolution</w:t>
      </w:r>
    </w:p>
    <w:p>
      <w:pPr>
        <w:numPr>
          <w:ilvl w:val="3"/>
          <w:numId w:val="900"/>
        </w:numPr>
        <w:spacing w:before="0" w:after="0"/>
      </w:pPr>
      <w:r>
        <w:t>Textural Composition</w:t>
      </w:r>
    </w:p>
    <w:p>
      <w:pPr>
        <w:numPr>
          <w:ilvl w:val="3"/>
          <w:numId w:val="900"/>
        </w:numPr>
        <w:spacing w:before="0" w:after="0"/>
      </w:pPr>
      <w:r>
        <w:t>Spatial Audio</w:t>
      </w:r>
    </w:p>
    <w:p>
      <w:pPr>
        <w:numPr>
          <w:ilvl w:val="2"/>
          <w:numId w:val="900"/>
        </w:numPr>
        <w:spacing w:before="0" w:after="0"/>
      </w:pPr>
      <w:r>
        <w:t>Adaptive Game Audio</w:t>
      </w:r>
    </w:p>
    <w:p>
      <w:pPr>
        <w:numPr>
          <w:ilvl w:val="3"/>
          <w:numId w:val="900"/>
        </w:numPr>
        <w:spacing w:before="0" w:after="0"/>
      </w:pPr>
      <w:r>
        <w:t>Dynamic Music Systems</w:t>
      </w:r>
    </w:p>
    <w:p>
      <w:pPr>
        <w:numPr>
          <w:ilvl w:val="3"/>
          <w:numId w:val="900"/>
        </w:numPr>
        <w:spacing w:before="0" w:after="0"/>
      </w:pPr>
      <w:r>
        <w:t>Procedural Audio</w:t>
      </w:r>
    </w:p>
    <w:p>
      <w:pPr>
        <w:numPr>
          <w:ilvl w:val="3"/>
          <w:numId w:val="900"/>
        </w:numPr>
        <w:spacing w:before="0" w:after="0"/>
      </w:pPr>
      <w:r>
        <w:t>Player Behavior Response</w:t>
      </w:r>
    </w:p>
    <w:p>
      <w:pPr>
        <w:numPr>
          <w:ilvl w:val="3"/>
          <w:numId w:val="900"/>
        </w:numPr>
        <w:spacing w:before="0" w:after="0"/>
      </w:pPr>
      <w:r>
        <w:t>Emotional Adaptation</w:t>
      </w:r>
    </w:p>
    <w:p>
      <w:pPr>
        <w:numPr>
          <w:ilvl w:val="2"/>
          <w:numId w:val="900"/>
        </w:numPr>
        <w:spacing w:before="0" w:after="0"/>
      </w:pPr>
      <w:r>
        <w:t>Installation Art</w:t>
      </w:r>
    </w:p>
    <w:p>
      <w:pPr>
        <w:numPr>
          <w:ilvl w:val="3"/>
          <w:numId w:val="900"/>
        </w:numPr>
        <w:spacing w:before="0" w:after="0"/>
      </w:pPr>
      <w:r>
        <w:t>Sensor-Driven Systems</w:t>
      </w:r>
    </w:p>
    <w:p>
      <w:pPr>
        <w:numPr>
          <w:ilvl w:val="3"/>
          <w:numId w:val="900"/>
        </w:numPr>
        <w:spacing w:before="0" w:after="0"/>
      </w:pPr>
      <w:r>
        <w:t>Audience Interaction</w:t>
      </w:r>
    </w:p>
    <w:p>
      <w:pPr>
        <w:numPr>
          <w:ilvl w:val="3"/>
          <w:numId w:val="900"/>
        </w:numPr>
        <w:spacing w:before="0" w:after="0"/>
      </w:pPr>
      <w:r>
        <w:t>Spatial Composition</w:t>
      </w:r>
    </w:p>
    <w:p>
      <w:pPr>
        <w:numPr>
          <w:ilvl w:val="3"/>
          <w:numId w:val="900"/>
        </w:numPr>
        <w:spacing w:before="0" w:after="0"/>
      </w:pPr>
      <w:r>
        <w:t>Long-Form Generation</w:t>
      </w:r>
    </w:p>
    <w:p>
      <w:pPr>
        <w:numPr>
          <w:ilvl w:val="1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3"/>
          <w:numId w:val="900"/>
        </w:numPr>
        <w:spacing w:before="0" w:after="0"/>
      </w:pPr>
      <w:r>
        <w:t>Buffer Size Management</w:t>
      </w:r>
    </w:p>
    <w:p>
      <w:pPr>
        <w:numPr>
          <w:ilvl w:val="3"/>
          <w:numId w:val="900"/>
        </w:numPr>
        <w:spacing w:before="0" w:after="0"/>
      </w:pPr>
      <w:r>
        <w:t>Processing Optimization</w:t>
      </w:r>
    </w:p>
    <w:p>
      <w:pPr>
        <w:numPr>
          <w:ilvl w:val="3"/>
          <w:numId w:val="900"/>
        </w:numPr>
        <w:spacing w:before="0" w:after="0"/>
      </w:pPr>
      <w:r>
        <w:t>Hardware Considerations</w:t>
      </w:r>
    </w:p>
    <w:p>
      <w:pPr>
        <w:numPr>
          <w:ilvl w:val="3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3"/>
          <w:numId w:val="900"/>
        </w:numPr>
        <w:spacing w:before="0" w:after="0"/>
      </w:pPr>
      <w:r>
        <w:t>Backup Systems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CPU Usage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Audio Dropouts</w:t>
      </w:r>
    </w:p>
    <w:p>
      <w:pPr>
        <w:numPr>
          <w:ilvl w:val="3"/>
          <w:numId w:val="900"/>
        </w:numPr>
        <w:spacing w:before="0" w:after="0"/>
      </w:pPr>
      <w:r>
        <w:t>System Health</w:t>
      </w:r>
    </w:p>
    <w:p>
      <w:pPr>
        <w:pStyle w:val="Heading1"/>
      </w:pPr>
      <w:r>
        <w:t>Applications and Industry Impact</w:t>
      </w:r>
    </w:p>
    <w:p>
      <w:pPr>
        <w:numPr>
          <w:ilvl w:val="0"/>
          <w:numId w:val="900"/>
        </w:numPr>
        <w:spacing w:before="0" w:after="0"/>
      </w:pPr>
      <w:r>
        <w:t>Music Discovery and Recommendation</w:t>
      </w:r>
    </w:p>
    <w:p>
      <w:pPr>
        <w:numPr>
          <w:ilvl w:val="1"/>
          <w:numId w:val="900"/>
        </w:numPr>
        <w:spacing w:before="0" w:after="0"/>
      </w:pPr>
      <w:r>
        <w:t>Recommendation Algorithms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User-Based Filtering</w:t>
      </w:r>
    </w:p>
    <w:p>
      <w:pPr>
        <w:numPr>
          <w:ilvl w:val="3"/>
          <w:numId w:val="900"/>
        </w:numPr>
        <w:spacing w:before="0" w:after="0"/>
      </w:pPr>
      <w:r>
        <w:t>Item-Based Filtering</w:t>
      </w:r>
    </w:p>
    <w:p>
      <w:pPr>
        <w:numPr>
          <w:ilvl w:val="3"/>
          <w:numId w:val="900"/>
        </w:numPr>
        <w:spacing w:before="0" w:after="0"/>
      </w:pPr>
      <w:r>
        <w:t>Matrix Factorization</w:t>
      </w:r>
    </w:p>
    <w:p>
      <w:pPr>
        <w:numPr>
          <w:ilvl w:val="3"/>
          <w:numId w:val="900"/>
        </w:numPr>
        <w:spacing w:before="0" w:after="0"/>
      </w:pPr>
      <w:r>
        <w:t>Deep Collaborative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3"/>
          <w:numId w:val="900"/>
        </w:numPr>
        <w:spacing w:before="0" w:after="0"/>
      </w:pPr>
      <w:r>
        <w:t>Audio Feature Analysis</w:t>
      </w:r>
    </w:p>
    <w:p>
      <w:pPr>
        <w:numPr>
          <w:ilvl w:val="3"/>
          <w:numId w:val="900"/>
        </w:numPr>
        <w:spacing w:before="0" w:after="0"/>
      </w:pPr>
      <w:r>
        <w:t>Metadata Utilization</w:t>
      </w:r>
    </w:p>
    <w:p>
      <w:pPr>
        <w:numPr>
          <w:ilvl w:val="3"/>
          <w:numId w:val="900"/>
        </w:numPr>
        <w:spacing w:before="0" w:after="0"/>
      </w:pPr>
      <w:r>
        <w:t>Similarity Computation</w:t>
      </w:r>
    </w:p>
    <w:p>
      <w:pPr>
        <w:numPr>
          <w:ilvl w:val="3"/>
          <w:numId w:val="900"/>
        </w:numPr>
        <w:spacing w:before="0" w:after="0"/>
      </w:pPr>
      <w:r>
        <w:t>Profile Building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3"/>
          <w:numId w:val="900"/>
        </w:numPr>
        <w:spacing w:before="0" w:after="0"/>
      </w:pPr>
      <w:r>
        <w:t>Weighted Combination</w:t>
      </w:r>
    </w:p>
    <w:p>
      <w:pPr>
        <w:numPr>
          <w:ilvl w:val="3"/>
          <w:numId w:val="900"/>
        </w:numPr>
        <w:spacing w:before="0" w:after="0"/>
      </w:pPr>
      <w:r>
        <w:t>Switching Hybrid</w:t>
      </w:r>
    </w:p>
    <w:p>
      <w:pPr>
        <w:numPr>
          <w:ilvl w:val="3"/>
          <w:numId w:val="900"/>
        </w:numPr>
        <w:spacing w:before="0" w:after="0"/>
      </w:pPr>
      <w:r>
        <w:t>Mixed Hybrid</w:t>
      </w:r>
    </w:p>
    <w:p>
      <w:pPr>
        <w:numPr>
          <w:ilvl w:val="3"/>
          <w:numId w:val="900"/>
        </w:numPr>
        <w:spacing w:before="0" w:after="0"/>
      </w:pPr>
      <w:r>
        <w:t>Feature Combination</w:t>
      </w:r>
    </w:p>
    <w:p>
      <w:pPr>
        <w:numPr>
          <w:ilvl w:val="2"/>
          <w:numId w:val="900"/>
        </w:numPr>
        <w:spacing w:before="0" w:after="0"/>
      </w:pPr>
      <w:r>
        <w:t>Context-Aware Recommendations</w:t>
      </w:r>
    </w:p>
    <w:p>
      <w:pPr>
        <w:numPr>
          <w:ilvl w:val="3"/>
          <w:numId w:val="900"/>
        </w:numPr>
        <w:spacing w:before="0" w:after="0"/>
      </w:pPr>
      <w:r>
        <w:t>Time-Based Context</w:t>
      </w:r>
    </w:p>
    <w:p>
      <w:pPr>
        <w:numPr>
          <w:ilvl w:val="3"/>
          <w:numId w:val="900"/>
        </w:numPr>
        <w:spacing w:before="0" w:after="0"/>
      </w:pPr>
      <w:r>
        <w:t>Location-Based Context</w:t>
      </w:r>
    </w:p>
    <w:p>
      <w:pPr>
        <w:numPr>
          <w:ilvl w:val="3"/>
          <w:numId w:val="900"/>
        </w:numPr>
        <w:spacing w:before="0" w:after="0"/>
      </w:pPr>
      <w:r>
        <w:t>Activity-Based Context</w:t>
      </w:r>
    </w:p>
    <w:p>
      <w:pPr>
        <w:numPr>
          <w:ilvl w:val="3"/>
          <w:numId w:val="900"/>
        </w:numPr>
        <w:spacing w:before="0" w:after="0"/>
      </w:pPr>
      <w:r>
        <w:t>Social Context</w:t>
      </w:r>
    </w:p>
    <w:p>
      <w:pPr>
        <w:numPr>
          <w:ilvl w:val="1"/>
          <w:numId w:val="900"/>
        </w:numPr>
        <w:spacing w:before="0" w:after="0"/>
      </w:pPr>
      <w:r>
        <w:t>Music Streaming Platforms</w:t>
      </w:r>
    </w:p>
    <w:p>
      <w:pPr>
        <w:numPr>
          <w:ilvl w:val="2"/>
          <w:numId w:val="900"/>
        </w:numPr>
        <w:spacing w:before="0" w:after="0"/>
      </w:pPr>
      <w:r>
        <w:t>Spotify Algorithms</w:t>
      </w:r>
    </w:p>
    <w:p>
      <w:pPr>
        <w:numPr>
          <w:ilvl w:val="3"/>
          <w:numId w:val="900"/>
        </w:numPr>
        <w:spacing w:before="0" w:after="0"/>
      </w:pPr>
      <w:r>
        <w:t>Discover Weekly</w:t>
      </w:r>
    </w:p>
    <w:p>
      <w:pPr>
        <w:numPr>
          <w:ilvl w:val="3"/>
          <w:numId w:val="900"/>
        </w:numPr>
        <w:spacing w:before="0" w:after="0"/>
      </w:pPr>
      <w:r>
        <w:t>Daily Mix</w:t>
      </w:r>
    </w:p>
    <w:p>
      <w:pPr>
        <w:numPr>
          <w:ilvl w:val="3"/>
          <w:numId w:val="900"/>
        </w:numPr>
        <w:spacing w:before="0" w:after="0"/>
      </w:pPr>
      <w:r>
        <w:t>Release Radar</w:t>
      </w:r>
    </w:p>
    <w:p>
      <w:pPr>
        <w:numPr>
          <w:ilvl w:val="3"/>
          <w:numId w:val="900"/>
        </w:numPr>
        <w:spacing w:before="0" w:after="0"/>
      </w:pPr>
      <w:r>
        <w:t>Collaborative Playlists</w:t>
      </w:r>
    </w:p>
    <w:p>
      <w:pPr>
        <w:numPr>
          <w:ilvl w:val="2"/>
          <w:numId w:val="900"/>
        </w:numPr>
        <w:spacing w:before="0" w:after="0"/>
      </w:pPr>
      <w:r>
        <w:t>Apple Music Intelligence</w:t>
      </w:r>
    </w:p>
    <w:p>
      <w:pPr>
        <w:numPr>
          <w:ilvl w:val="3"/>
          <w:numId w:val="900"/>
        </w:numPr>
        <w:spacing w:before="0" w:after="0"/>
      </w:pPr>
      <w:r>
        <w:t>For You Recommendations</w:t>
      </w:r>
    </w:p>
    <w:p>
      <w:pPr>
        <w:numPr>
          <w:ilvl w:val="3"/>
          <w:numId w:val="900"/>
        </w:numPr>
        <w:spacing w:before="0" w:after="0"/>
      </w:pPr>
      <w:r>
        <w:t>New Music Mix</w:t>
      </w:r>
    </w:p>
    <w:p>
      <w:pPr>
        <w:numPr>
          <w:ilvl w:val="3"/>
          <w:numId w:val="900"/>
        </w:numPr>
        <w:spacing w:before="0" w:after="0"/>
      </w:pPr>
      <w:r>
        <w:t>Chill Mix</w:t>
      </w:r>
    </w:p>
    <w:p>
      <w:pPr>
        <w:numPr>
          <w:ilvl w:val="3"/>
          <w:numId w:val="900"/>
        </w:numPr>
        <w:spacing w:before="0" w:after="0"/>
      </w:pPr>
      <w:r>
        <w:t>Human Curation Integration</w:t>
      </w:r>
    </w:p>
    <w:p>
      <w:pPr>
        <w:numPr>
          <w:ilvl w:val="2"/>
          <w:numId w:val="900"/>
        </w:numPr>
        <w:spacing w:before="0" w:after="0"/>
      </w:pPr>
      <w:r>
        <w:t>YouTube Music Systems</w:t>
      </w:r>
    </w:p>
    <w:p>
      <w:pPr>
        <w:numPr>
          <w:ilvl w:val="3"/>
          <w:numId w:val="900"/>
        </w:numPr>
        <w:spacing w:before="0" w:after="0"/>
      </w:pPr>
      <w:r>
        <w:t>Video-Audio Integration</w:t>
      </w:r>
    </w:p>
    <w:p>
      <w:pPr>
        <w:numPr>
          <w:ilvl w:val="3"/>
          <w:numId w:val="900"/>
        </w:numPr>
        <w:spacing w:before="0" w:after="0"/>
      </w:pPr>
      <w:r>
        <w:t>User Behavior Analysis</w:t>
      </w:r>
    </w:p>
    <w:p>
      <w:pPr>
        <w:numPr>
          <w:ilvl w:val="3"/>
          <w:numId w:val="900"/>
        </w:numPr>
        <w:spacing w:before="0" w:after="0"/>
      </w:pPr>
      <w:r>
        <w:t>Cross-Platform Data</w:t>
      </w:r>
    </w:p>
    <w:p>
      <w:pPr>
        <w:numPr>
          <w:ilvl w:val="2"/>
          <w:numId w:val="900"/>
        </w:numPr>
        <w:spacing w:before="0" w:after="0"/>
      </w:pPr>
      <w:r>
        <w:t>Recommendation Evaluation</w:t>
      </w:r>
    </w:p>
    <w:p>
      <w:pPr>
        <w:numPr>
          <w:ilvl w:val="3"/>
          <w:numId w:val="900"/>
        </w:numPr>
        <w:spacing w:before="0" w:after="0"/>
      </w:pPr>
      <w:r>
        <w:t>Accuracy Metrics</w:t>
      </w:r>
    </w:p>
    <w:p>
      <w:pPr>
        <w:numPr>
          <w:ilvl w:val="3"/>
          <w:numId w:val="900"/>
        </w:numPr>
        <w:spacing w:before="0" w:after="0"/>
      </w:pPr>
      <w:r>
        <w:t>Diversity Measures</w:t>
      </w:r>
    </w:p>
    <w:p>
      <w:pPr>
        <w:numPr>
          <w:ilvl w:val="3"/>
          <w:numId w:val="900"/>
        </w:numPr>
        <w:spacing w:before="0" w:after="0"/>
      </w:pPr>
      <w:r>
        <w:t>Novelty Assessment</w:t>
      </w:r>
    </w:p>
    <w:p>
      <w:pPr>
        <w:numPr>
          <w:ilvl w:val="3"/>
          <w:numId w:val="900"/>
        </w:numPr>
        <w:spacing w:before="0" w:after="0"/>
      </w:pPr>
      <w:r>
        <w:t>User Satisfaction</w:t>
      </w:r>
    </w:p>
    <w:p>
      <w:pPr>
        <w:numPr>
          <w:ilvl w:val="1"/>
          <w:numId w:val="900"/>
        </w:numPr>
        <w:spacing w:before="0" w:after="0"/>
      </w:pPr>
      <w:r>
        <w:t>Playlist Generation</w:t>
      </w:r>
    </w:p>
    <w:p>
      <w:pPr>
        <w:numPr>
          <w:ilvl w:val="2"/>
          <w:numId w:val="900"/>
        </w:numPr>
        <w:spacing w:before="0" w:after="0"/>
      </w:pPr>
      <w:r>
        <w:t>Automatic Playlist Creation</w:t>
      </w:r>
    </w:p>
    <w:p>
      <w:pPr>
        <w:numPr>
          <w:ilvl w:val="3"/>
          <w:numId w:val="900"/>
        </w:numPr>
        <w:spacing w:before="0" w:after="0"/>
      </w:pPr>
      <w:r>
        <w:t>Seed-Based Generation</w:t>
      </w:r>
    </w:p>
    <w:p>
      <w:pPr>
        <w:numPr>
          <w:ilvl w:val="3"/>
          <w:numId w:val="900"/>
        </w:numPr>
        <w:spacing w:before="0" w:after="0"/>
      </w:pPr>
      <w:r>
        <w:t>Mood-Based Playlists</w:t>
      </w:r>
    </w:p>
    <w:p>
      <w:pPr>
        <w:numPr>
          <w:ilvl w:val="3"/>
          <w:numId w:val="900"/>
        </w:numPr>
        <w:spacing w:before="0" w:after="0"/>
      </w:pPr>
      <w:r>
        <w:t>Activity-Based Playlists</w:t>
      </w:r>
    </w:p>
    <w:p>
      <w:pPr>
        <w:numPr>
          <w:ilvl w:val="3"/>
          <w:numId w:val="900"/>
        </w:numPr>
        <w:spacing w:before="0" w:after="0"/>
      </w:pPr>
      <w:r>
        <w:t>Temporal Playlists</w:t>
      </w:r>
    </w:p>
    <w:p>
      <w:pPr>
        <w:numPr>
          <w:ilvl w:val="2"/>
          <w:numId w:val="900"/>
        </w:numPr>
        <w:spacing w:before="0" w:after="0"/>
      </w:pPr>
      <w:r>
        <w:t>Playlist Continuation</w:t>
      </w:r>
    </w:p>
    <w:p>
      <w:pPr>
        <w:numPr>
          <w:ilvl w:val="3"/>
          <w:numId w:val="900"/>
        </w:numPr>
        <w:spacing w:before="0" w:after="0"/>
      </w:pPr>
      <w:r>
        <w:t>Next Song Prediction</w:t>
      </w:r>
    </w:p>
    <w:p>
      <w:pPr>
        <w:numPr>
          <w:ilvl w:val="3"/>
          <w:numId w:val="900"/>
        </w:numPr>
        <w:spacing w:before="0" w:after="0"/>
      </w:pPr>
      <w:r>
        <w:t>Sequence Modeling</w:t>
      </w:r>
    </w:p>
    <w:p>
      <w:pPr>
        <w:numPr>
          <w:ilvl w:val="3"/>
          <w:numId w:val="900"/>
        </w:numPr>
        <w:spacing w:before="0" w:after="0"/>
      </w:pPr>
      <w:r>
        <w:t>User Intent Recognition</w:t>
      </w:r>
    </w:p>
    <w:p>
      <w:pPr>
        <w:numPr>
          <w:ilvl w:val="3"/>
          <w:numId w:val="900"/>
        </w:numPr>
        <w:spacing w:before="0" w:after="0"/>
      </w:pPr>
      <w:r>
        <w:t>Contextual Factors</w:t>
      </w:r>
    </w:p>
    <w:p>
      <w:pPr>
        <w:numPr>
          <w:ilvl w:val="2"/>
          <w:numId w:val="900"/>
        </w:numPr>
        <w:spacing w:before="0" w:after="0"/>
      </w:pPr>
      <w:r>
        <w:t>Social Playlist Features</w:t>
      </w:r>
    </w:p>
    <w:p>
      <w:pPr>
        <w:numPr>
          <w:ilvl w:val="3"/>
          <w:numId w:val="900"/>
        </w:numPr>
        <w:spacing w:before="0" w:after="0"/>
      </w:pPr>
      <w:r>
        <w:t>Collaborative Playlists</w:t>
      </w:r>
    </w:p>
    <w:p>
      <w:pPr>
        <w:numPr>
          <w:ilvl w:val="3"/>
          <w:numId w:val="900"/>
        </w:numPr>
        <w:spacing w:before="0" w:after="0"/>
      </w:pPr>
      <w:r>
        <w:t>Friend Recommendations</w:t>
      </w:r>
    </w:p>
    <w:p>
      <w:pPr>
        <w:numPr>
          <w:ilvl w:val="3"/>
          <w:numId w:val="900"/>
        </w:numPr>
        <w:spacing w:before="0" w:after="0"/>
      </w:pPr>
      <w:r>
        <w:t>Social Listening</w:t>
      </w:r>
    </w:p>
    <w:p>
      <w:pPr>
        <w:numPr>
          <w:ilvl w:val="3"/>
          <w:numId w:val="900"/>
        </w:numPr>
        <w:spacing w:before="0" w:after="0"/>
      </w:pPr>
      <w:r>
        <w:t>Sharing Mechanisms</w:t>
      </w:r>
    </w:p>
    <w:p>
      <w:pPr>
        <w:numPr>
          <w:ilvl w:val="0"/>
          <w:numId w:val="900"/>
        </w:numPr>
        <w:spacing w:before="0" w:after="0"/>
      </w:pPr>
      <w:r>
        <w:t>Music Production and Audio Engineering</w:t>
      </w:r>
    </w:p>
    <w:p>
      <w:pPr>
        <w:numPr>
          <w:ilvl w:val="1"/>
          <w:numId w:val="900"/>
        </w:numPr>
        <w:spacing w:before="0" w:after="0"/>
      </w:pPr>
      <w:r>
        <w:t>Intelligent Audio Processing</w:t>
      </w:r>
    </w:p>
    <w:p>
      <w:pPr>
        <w:numPr>
          <w:ilvl w:val="2"/>
          <w:numId w:val="900"/>
        </w:numPr>
        <w:spacing w:before="0" w:after="0"/>
      </w:pPr>
      <w:r>
        <w:t>Source Separation</w:t>
      </w:r>
    </w:p>
    <w:p>
      <w:pPr>
        <w:numPr>
          <w:ilvl w:val="3"/>
          <w:numId w:val="900"/>
        </w:numPr>
        <w:spacing w:before="0" w:after="0"/>
      </w:pPr>
      <w:r>
        <w:t>Vocal Isolation</w:t>
      </w:r>
    </w:p>
    <w:p>
      <w:pPr>
        <w:numPr>
          <w:ilvl w:val="3"/>
          <w:numId w:val="900"/>
        </w:numPr>
        <w:spacing w:before="0" w:after="0"/>
      </w:pPr>
      <w:r>
        <w:t>Drum Separation</w:t>
      </w:r>
    </w:p>
    <w:p>
      <w:pPr>
        <w:numPr>
          <w:ilvl w:val="3"/>
          <w:numId w:val="900"/>
        </w:numPr>
        <w:spacing w:before="0" w:after="0"/>
      </w:pPr>
      <w:r>
        <w:t>Bass Extraction</w:t>
      </w:r>
    </w:p>
    <w:p>
      <w:pPr>
        <w:numPr>
          <w:ilvl w:val="3"/>
          <w:numId w:val="900"/>
        </w:numPr>
        <w:spacing w:before="0" w:after="0"/>
      </w:pPr>
      <w:r>
        <w:t>Instrument Separation</w:t>
      </w:r>
    </w:p>
    <w:p>
      <w:pPr>
        <w:numPr>
          <w:ilvl w:val="3"/>
          <w:numId w:val="900"/>
        </w:numPr>
        <w:spacing w:before="0" w:after="0"/>
      </w:pPr>
      <w:r>
        <w:t>Harmonic-Percussive Separation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numPr>
          <w:ilvl w:val="3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Automatic Mixing</w:t>
      </w:r>
    </w:p>
    <w:p>
      <w:pPr>
        <w:numPr>
          <w:ilvl w:val="3"/>
          <w:numId w:val="900"/>
        </w:numPr>
        <w:spacing w:before="0" w:after="0"/>
      </w:pPr>
      <w:r>
        <w:t>Level Balancing</w:t>
      </w:r>
    </w:p>
    <w:p>
      <w:pPr>
        <w:numPr>
          <w:ilvl w:val="3"/>
          <w:numId w:val="900"/>
        </w:numPr>
        <w:spacing w:before="0" w:after="0"/>
      </w:pPr>
      <w:r>
        <w:t>Panning Decisions</w:t>
      </w:r>
    </w:p>
    <w:p>
      <w:pPr>
        <w:numPr>
          <w:ilvl w:val="3"/>
          <w:numId w:val="900"/>
        </w:numPr>
        <w:spacing w:before="0" w:after="0"/>
      </w:pPr>
      <w:r>
        <w:t>EQ Automation</w:t>
      </w:r>
    </w:p>
    <w:p>
      <w:pPr>
        <w:numPr>
          <w:ilvl w:val="3"/>
          <w:numId w:val="900"/>
        </w:numPr>
        <w:spacing w:before="0" w:after="0"/>
      </w:pPr>
      <w:r>
        <w:t>Compression Settings</w:t>
      </w:r>
    </w:p>
    <w:p>
      <w:pPr>
        <w:numPr>
          <w:ilvl w:val="3"/>
          <w:numId w:val="900"/>
        </w:numPr>
        <w:spacing w:before="0" w:after="0"/>
      </w:pPr>
      <w:r>
        <w:t>Reverb Application</w:t>
      </w:r>
    </w:p>
    <w:p>
      <w:pPr>
        <w:numPr>
          <w:ilvl w:val="3"/>
          <w:numId w:val="900"/>
        </w:numPr>
        <w:spacing w:before="0" w:after="0"/>
      </w:pPr>
      <w:r>
        <w:t>Multi-Track Processing</w:t>
      </w:r>
    </w:p>
    <w:p>
      <w:pPr>
        <w:numPr>
          <w:ilvl w:val="2"/>
          <w:numId w:val="900"/>
        </w:numPr>
        <w:spacing w:before="0" w:after="0"/>
      </w:pPr>
      <w:r>
        <w:t>Mastering Automation</w:t>
      </w:r>
    </w:p>
    <w:p>
      <w:pPr>
        <w:numPr>
          <w:ilvl w:val="3"/>
          <w:numId w:val="900"/>
        </w:numPr>
        <w:spacing w:before="0" w:after="0"/>
      </w:pPr>
      <w:r>
        <w:t>Loudness Optimization</w:t>
      </w:r>
    </w:p>
    <w:p>
      <w:pPr>
        <w:numPr>
          <w:ilvl w:val="3"/>
          <w:numId w:val="900"/>
        </w:numPr>
        <w:spacing w:before="0" w:after="0"/>
      </w:pPr>
      <w:r>
        <w:t>Dynamic Range Control</w:t>
      </w:r>
    </w:p>
    <w:p>
      <w:pPr>
        <w:numPr>
          <w:ilvl w:val="3"/>
          <w:numId w:val="900"/>
        </w:numPr>
        <w:spacing w:before="0" w:after="0"/>
      </w:pPr>
      <w:r>
        <w:t>Frequency Balance</w:t>
      </w:r>
    </w:p>
    <w:p>
      <w:pPr>
        <w:numPr>
          <w:ilvl w:val="3"/>
          <w:numId w:val="900"/>
        </w:numPr>
        <w:spacing w:before="0" w:after="0"/>
      </w:pPr>
      <w:r>
        <w:t>Stereo Enhancement</w:t>
      </w:r>
    </w:p>
    <w:p>
      <w:pPr>
        <w:numPr>
          <w:ilvl w:val="3"/>
          <w:numId w:val="900"/>
        </w:numPr>
        <w:spacing w:before="0" w:after="0"/>
      </w:pPr>
      <w:r>
        <w:t>Limiting and Maximization</w:t>
      </w:r>
    </w:p>
    <w:p>
      <w:pPr>
        <w:numPr>
          <w:ilvl w:val="3"/>
          <w:numId w:val="900"/>
        </w:numPr>
        <w:spacing w:before="0" w:after="0"/>
      </w:pPr>
      <w:r>
        <w:t>Reference Matching</w:t>
      </w:r>
    </w:p>
    <w:p>
      <w:pPr>
        <w:numPr>
          <w:ilvl w:val="1"/>
          <w:numId w:val="900"/>
        </w:numPr>
        <w:spacing w:before="0" w:after="0"/>
      </w:pPr>
      <w:r>
        <w:t>AI-Assisted Creative Tools</w:t>
      </w:r>
    </w:p>
    <w:p>
      <w:pPr>
        <w:numPr>
          <w:ilvl w:val="2"/>
          <w:numId w:val="900"/>
        </w:numPr>
        <w:spacing w:before="0" w:after="0"/>
      </w:pPr>
      <w:r>
        <w:t>Intelligent Audio Effects</w:t>
      </w:r>
    </w:p>
    <w:p>
      <w:pPr>
        <w:numPr>
          <w:ilvl w:val="3"/>
          <w:numId w:val="900"/>
        </w:numPr>
        <w:spacing w:before="0" w:after="0"/>
      </w:pPr>
      <w:r>
        <w:t>Adaptive Reverb</w:t>
      </w:r>
    </w:p>
    <w:p>
      <w:pPr>
        <w:numPr>
          <w:ilvl w:val="3"/>
          <w:numId w:val="900"/>
        </w:numPr>
        <w:spacing w:before="0" w:after="0"/>
      </w:pPr>
      <w:r>
        <w:t>Smart Compression</w:t>
      </w:r>
    </w:p>
    <w:p>
      <w:pPr>
        <w:numPr>
          <w:ilvl w:val="3"/>
          <w:numId w:val="900"/>
        </w:numPr>
        <w:spacing w:before="0" w:after="0"/>
      </w:pPr>
      <w:r>
        <w:t>Intelligent EQ</w:t>
      </w:r>
    </w:p>
    <w:p>
      <w:pPr>
        <w:numPr>
          <w:ilvl w:val="3"/>
          <w:numId w:val="900"/>
        </w:numPr>
        <w:spacing w:before="0" w:after="0"/>
      </w:pPr>
      <w:r>
        <w:t>Dynamic Effects</w:t>
      </w:r>
    </w:p>
    <w:p>
      <w:pPr>
        <w:numPr>
          <w:ilvl w:val="3"/>
          <w:numId w:val="900"/>
        </w:numPr>
        <w:spacing w:before="0" w:after="0"/>
      </w:pPr>
      <w:r>
        <w:t>Context-Aware Processing</w:t>
      </w:r>
    </w:p>
    <w:p>
      <w:pPr>
        <w:numPr>
          <w:ilvl w:val="2"/>
          <w:numId w:val="900"/>
        </w:numPr>
        <w:spacing w:before="0" w:after="0"/>
      </w:pPr>
      <w:r>
        <w:t>Stem Generation</w:t>
      </w:r>
    </w:p>
    <w:p>
      <w:pPr>
        <w:numPr>
          <w:ilvl w:val="3"/>
          <w:numId w:val="900"/>
        </w:numPr>
        <w:spacing w:before="0" w:after="0"/>
      </w:pPr>
      <w:r>
        <w:t>Track Separation</w:t>
      </w:r>
    </w:p>
    <w:p>
      <w:pPr>
        <w:numPr>
          <w:ilvl w:val="3"/>
          <w:numId w:val="900"/>
        </w:numPr>
        <w:spacing w:before="0" w:after="0"/>
      </w:pPr>
      <w:r>
        <w:t>Remix Preparation</w:t>
      </w:r>
    </w:p>
    <w:p>
      <w:pPr>
        <w:numPr>
          <w:ilvl w:val="3"/>
          <w:numId w:val="900"/>
        </w:numPr>
        <w:spacing w:before="0" w:after="0"/>
      </w:pPr>
      <w:r>
        <w:t>Karaoke Creation</w:t>
      </w:r>
    </w:p>
    <w:p>
      <w:pPr>
        <w:numPr>
          <w:ilvl w:val="3"/>
          <w:numId w:val="900"/>
        </w:numPr>
        <w:spacing w:before="0" w:after="0"/>
      </w:pPr>
      <w:r>
        <w:t>Educational Applications</w:t>
      </w:r>
    </w:p>
    <w:p>
      <w:pPr>
        <w:numPr>
          <w:ilvl w:val="2"/>
          <w:numId w:val="900"/>
        </w:numPr>
        <w:spacing w:before="0" w:after="0"/>
      </w:pPr>
      <w:r>
        <w:t>Audio Restoration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Click and Pop Removal</w:t>
      </w:r>
    </w:p>
    <w:p>
      <w:pPr>
        <w:numPr>
          <w:ilvl w:val="3"/>
          <w:numId w:val="900"/>
        </w:numPr>
        <w:spacing w:before="0" w:after="0"/>
      </w:pPr>
      <w:r>
        <w:t>Hum Elimination</w:t>
      </w:r>
    </w:p>
    <w:p>
      <w:pPr>
        <w:numPr>
          <w:ilvl w:val="3"/>
          <w:numId w:val="900"/>
        </w:numPr>
        <w:spacing w:before="0" w:after="0"/>
      </w:pPr>
      <w:r>
        <w:t>Spectral Repair</w:t>
      </w:r>
    </w:p>
    <w:p>
      <w:pPr>
        <w:numPr>
          <w:ilvl w:val="3"/>
          <w:numId w:val="900"/>
        </w:numPr>
        <w:spacing w:before="0" w:after="0"/>
      </w:pPr>
      <w:r>
        <w:t>Historical Recording Enhancement</w:t>
      </w:r>
    </w:p>
    <w:p>
      <w:pPr>
        <w:numPr>
          <w:ilvl w:val="1"/>
          <w:numId w:val="900"/>
        </w:numPr>
        <w:spacing w:before="0" w:after="0"/>
      </w:pPr>
      <w:r>
        <w:t>Production Workflow Integration</w:t>
      </w:r>
    </w:p>
    <w:p>
      <w:pPr>
        <w:numPr>
          <w:ilvl w:val="2"/>
          <w:numId w:val="900"/>
        </w:numPr>
        <w:spacing w:before="0" w:after="0"/>
      </w:pPr>
      <w:r>
        <w:t>DAW Integration</w:t>
      </w:r>
    </w:p>
    <w:p>
      <w:pPr>
        <w:numPr>
          <w:ilvl w:val="3"/>
          <w:numId w:val="900"/>
        </w:numPr>
        <w:spacing w:before="0" w:after="0"/>
      </w:pPr>
      <w:r>
        <w:t>Plugin Development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Workflow Optimization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Cloud-Based Processing</w:t>
      </w:r>
    </w:p>
    <w:p>
      <w:pPr>
        <w:numPr>
          <w:ilvl w:val="3"/>
          <w:numId w:val="900"/>
        </w:numPr>
        <w:spacing w:before="0" w:after="0"/>
      </w:pPr>
      <w:r>
        <w:t>Distributed Computing</w:t>
      </w:r>
    </w:p>
    <w:p>
      <w:pPr>
        <w:numPr>
          <w:ilvl w:val="3"/>
          <w:numId w:val="900"/>
        </w:numPr>
        <w:spacing w:before="0" w:after="0"/>
      </w:pPr>
      <w:r>
        <w:t>Scalable Processing</w:t>
      </w:r>
    </w:p>
    <w:p>
      <w:pPr>
        <w:numPr>
          <w:ilvl w:val="3"/>
          <w:numId w:val="900"/>
        </w:numPr>
        <w:spacing w:before="0" w:after="0"/>
      </w:pPr>
      <w:r>
        <w:t>Collaborative Production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Mix Analysis</w:t>
      </w:r>
    </w:p>
    <w:p>
      <w:pPr>
        <w:numPr>
          <w:ilvl w:val="3"/>
          <w:numId w:val="900"/>
        </w:numPr>
        <w:spacing w:before="0" w:after="0"/>
      </w:pPr>
      <w:r>
        <w:t>Reference Comparison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3"/>
          <w:numId w:val="900"/>
        </w:numPr>
        <w:spacing w:before="0" w:after="0"/>
      </w:pPr>
      <w:r>
        <w:t>Perceptual Evaluation</w:t>
      </w:r>
    </w:p>
    <w:p>
      <w:pPr>
        <w:numPr>
          <w:ilvl w:val="0"/>
          <w:numId w:val="900"/>
        </w:numPr>
        <w:spacing w:before="0" w:after="0"/>
      </w:pPr>
      <w:r>
        <w:t>Music Education and Accessibility</w:t>
      </w:r>
    </w:p>
    <w:p>
      <w:pPr>
        <w:numPr>
          <w:ilvl w:val="1"/>
          <w:numId w:val="900"/>
        </w:numPr>
        <w:spacing w:before="0" w:after="0"/>
      </w:pPr>
      <w:r>
        <w:t>Intelligent Tutoring Systems</w:t>
      </w:r>
    </w:p>
    <w:p>
      <w:pPr>
        <w:numPr>
          <w:ilvl w:val="2"/>
          <w:numId w:val="900"/>
        </w:numPr>
        <w:spacing w:before="0" w:after="0"/>
      </w:pPr>
      <w:r>
        <w:t>Personalized Learning</w:t>
      </w:r>
    </w:p>
    <w:p>
      <w:pPr>
        <w:numPr>
          <w:ilvl w:val="3"/>
          <w:numId w:val="900"/>
        </w:numPr>
        <w:spacing w:before="0" w:after="0"/>
      </w:pPr>
      <w:r>
        <w:t>Skill Assessment</w:t>
      </w:r>
    </w:p>
    <w:p>
      <w:pPr>
        <w:numPr>
          <w:ilvl w:val="3"/>
          <w:numId w:val="900"/>
        </w:numPr>
        <w:spacing w:before="0" w:after="0"/>
      </w:pPr>
      <w:r>
        <w:t>Adaptive Curriculum</w:t>
      </w:r>
    </w:p>
    <w:p>
      <w:pPr>
        <w:numPr>
          <w:ilvl w:val="3"/>
          <w:numId w:val="900"/>
        </w:numPr>
        <w:spacing w:before="0" w:after="0"/>
      </w:pPr>
      <w:r>
        <w:t>Learning Path Optimization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Performance Feedback</w:t>
      </w:r>
    </w:p>
    <w:p>
      <w:pPr>
        <w:numPr>
          <w:ilvl w:val="3"/>
          <w:numId w:val="900"/>
        </w:numPr>
        <w:spacing w:before="0" w:after="0"/>
      </w:pPr>
      <w:r>
        <w:t>Real-Time Analysis</w:t>
      </w:r>
    </w:p>
    <w:p>
      <w:pPr>
        <w:numPr>
          <w:ilvl w:val="3"/>
          <w:numId w:val="900"/>
        </w:numPr>
        <w:spacing w:before="0" w:after="0"/>
      </w:pPr>
      <w:r>
        <w:t>Pitch Correction Guidance</w:t>
      </w:r>
    </w:p>
    <w:p>
      <w:pPr>
        <w:numPr>
          <w:ilvl w:val="3"/>
          <w:numId w:val="900"/>
        </w:numPr>
        <w:spacing w:before="0" w:after="0"/>
      </w:pPr>
      <w:r>
        <w:t>Rhythm Training</w:t>
      </w:r>
    </w:p>
    <w:p>
      <w:pPr>
        <w:numPr>
          <w:ilvl w:val="3"/>
          <w:numId w:val="900"/>
        </w:numPr>
        <w:spacing w:before="0" w:after="0"/>
      </w:pPr>
      <w:r>
        <w:t>Expression Coaching</w:t>
      </w:r>
    </w:p>
    <w:p>
      <w:pPr>
        <w:numPr>
          <w:ilvl w:val="2"/>
          <w:numId w:val="900"/>
        </w:numPr>
        <w:spacing w:before="0" w:after="0"/>
      </w:pPr>
      <w:r>
        <w:t>Music Theory Education</w:t>
      </w:r>
    </w:p>
    <w:p>
      <w:pPr>
        <w:numPr>
          <w:ilvl w:val="3"/>
          <w:numId w:val="900"/>
        </w:numPr>
        <w:spacing w:before="0" w:after="0"/>
      </w:pPr>
      <w:r>
        <w:t>Interactive Exercises</w:t>
      </w:r>
    </w:p>
    <w:p>
      <w:pPr>
        <w:numPr>
          <w:ilvl w:val="3"/>
          <w:numId w:val="900"/>
        </w:numPr>
        <w:spacing w:before="0" w:after="0"/>
      </w:pPr>
      <w:r>
        <w:t>Harmonic Analysis Training</w:t>
      </w:r>
    </w:p>
    <w:p>
      <w:pPr>
        <w:numPr>
          <w:ilvl w:val="3"/>
          <w:numId w:val="900"/>
        </w:numPr>
        <w:spacing w:before="0" w:after="0"/>
      </w:pPr>
      <w:r>
        <w:t>Ear Training Systems</w:t>
      </w:r>
    </w:p>
    <w:p>
      <w:pPr>
        <w:numPr>
          <w:ilvl w:val="3"/>
          <w:numId w:val="900"/>
        </w:numPr>
        <w:spacing w:before="0" w:after="0"/>
      </w:pPr>
      <w:r>
        <w:t>Composition Tutorials</w:t>
      </w:r>
    </w:p>
    <w:p>
      <w:pPr>
        <w:numPr>
          <w:ilvl w:val="1"/>
          <w:numId w:val="900"/>
        </w:numPr>
        <w:spacing w:before="0" w:after="0"/>
      </w:pPr>
      <w:r>
        <w:t>Accessibility Technologies</w:t>
      </w:r>
    </w:p>
    <w:p>
      <w:pPr>
        <w:numPr>
          <w:ilvl w:val="2"/>
          <w:numId w:val="900"/>
        </w:numPr>
        <w:spacing w:before="0" w:after="0"/>
      </w:pPr>
      <w:r>
        <w:t>Assistive Music Creation</w:t>
      </w:r>
    </w:p>
    <w:p>
      <w:pPr>
        <w:numPr>
          <w:ilvl w:val="3"/>
          <w:numId w:val="900"/>
        </w:numPr>
        <w:spacing w:before="0" w:after="0"/>
      </w:pPr>
      <w:r>
        <w:t>Simplified Interfaces</w:t>
      </w:r>
    </w:p>
    <w:p>
      <w:pPr>
        <w:numPr>
          <w:ilvl w:val="3"/>
          <w:numId w:val="900"/>
        </w:numPr>
        <w:spacing w:before="0" w:after="0"/>
      </w:pPr>
      <w:r>
        <w:t>Voice-Controlled DAWs</w:t>
      </w:r>
    </w:p>
    <w:p>
      <w:pPr>
        <w:numPr>
          <w:ilvl w:val="3"/>
          <w:numId w:val="900"/>
        </w:numPr>
        <w:spacing w:before="0" w:after="0"/>
      </w:pPr>
      <w:r>
        <w:t>Eye-Tracking Systems</w:t>
      </w:r>
    </w:p>
    <w:p>
      <w:pPr>
        <w:numPr>
          <w:ilvl w:val="3"/>
          <w:numId w:val="900"/>
        </w:numPr>
        <w:spacing w:before="0" w:after="0"/>
      </w:pPr>
      <w:r>
        <w:t>Switch-Based Controllers</w:t>
      </w:r>
    </w:p>
    <w:p>
      <w:pPr>
        <w:numPr>
          <w:ilvl w:val="2"/>
          <w:numId w:val="900"/>
        </w:numPr>
        <w:spacing w:before="0" w:after="0"/>
      </w:pPr>
      <w:r>
        <w:t>Hearing Impairment Support</w:t>
      </w:r>
    </w:p>
    <w:p>
      <w:pPr>
        <w:numPr>
          <w:ilvl w:val="3"/>
          <w:numId w:val="900"/>
        </w:numPr>
        <w:spacing w:before="0" w:after="0"/>
      </w:pPr>
      <w:r>
        <w:t>Visual Music Representation</w:t>
      </w:r>
    </w:p>
    <w:p>
      <w:pPr>
        <w:numPr>
          <w:ilvl w:val="3"/>
          <w:numId w:val="900"/>
        </w:numPr>
        <w:spacing w:before="0" w:after="0"/>
      </w:pPr>
      <w:r>
        <w:t>Haptic Feedback Systems</w:t>
      </w:r>
    </w:p>
    <w:p>
      <w:pPr>
        <w:numPr>
          <w:ilvl w:val="3"/>
          <w:numId w:val="900"/>
        </w:numPr>
        <w:spacing w:before="0" w:after="0"/>
      </w:pPr>
      <w:r>
        <w:t>Sign Language Integration</w:t>
      </w:r>
    </w:p>
    <w:p>
      <w:pPr>
        <w:numPr>
          <w:ilvl w:val="3"/>
          <w:numId w:val="900"/>
        </w:numPr>
        <w:spacing w:before="0" w:after="0"/>
      </w:pPr>
      <w:r>
        <w:t>Vibrotactile Displays</w:t>
      </w:r>
    </w:p>
    <w:p>
      <w:pPr>
        <w:numPr>
          <w:ilvl w:val="2"/>
          <w:numId w:val="900"/>
        </w:numPr>
        <w:spacing w:before="0" w:after="0"/>
      </w:pPr>
      <w:r>
        <w:t>Motor Impairment Assistance</w:t>
      </w:r>
    </w:p>
    <w:p>
      <w:pPr>
        <w:numPr>
          <w:ilvl w:val="3"/>
          <w:numId w:val="900"/>
        </w:numPr>
        <w:spacing w:before="0" w:after="0"/>
      </w:pPr>
      <w:r>
        <w:t>Adaptive Controllers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Brain-Computer Interfaces</w:t>
      </w:r>
    </w:p>
    <w:p>
      <w:pPr>
        <w:numPr>
          <w:ilvl w:val="3"/>
          <w:numId w:val="900"/>
        </w:numPr>
        <w:spacing w:before="0" w:after="0"/>
      </w:pPr>
      <w:r>
        <w:t>Customizable Interfaces</w:t>
      </w:r>
    </w:p>
    <w:p>
      <w:pPr>
        <w:numPr>
          <w:ilvl w:val="1"/>
          <w:numId w:val="900"/>
        </w:numPr>
        <w:spacing w:before="0" w:after="0"/>
      </w:pPr>
      <w:r>
        <w:t>Democratization of Music Creation</w:t>
      </w:r>
    </w:p>
    <w:p>
      <w:pPr>
        <w:numPr>
          <w:ilvl w:val="2"/>
          <w:numId w:val="900"/>
        </w:numPr>
        <w:spacing w:before="0" w:after="0"/>
      </w:pPr>
      <w:r>
        <w:t>No-Code Music Tools</w:t>
      </w:r>
    </w:p>
    <w:p>
      <w:pPr>
        <w:numPr>
          <w:ilvl w:val="3"/>
          <w:numId w:val="900"/>
        </w:numPr>
        <w:spacing w:before="0" w:after="0"/>
      </w:pPr>
      <w:r>
        <w:t>Drag-and-Drop Composition</w:t>
      </w:r>
    </w:p>
    <w:p>
      <w:pPr>
        <w:numPr>
          <w:ilvl w:val="3"/>
          <w:numId w:val="900"/>
        </w:numPr>
        <w:spacing w:before="0" w:after="0"/>
      </w:pPr>
      <w:r>
        <w:t>Template-Based Creation</w:t>
      </w:r>
    </w:p>
    <w:p>
      <w:pPr>
        <w:numPr>
          <w:ilvl w:val="3"/>
          <w:numId w:val="900"/>
        </w:numPr>
        <w:spacing w:before="0" w:after="0"/>
      </w:pPr>
      <w:r>
        <w:t>AI-Assisted Arrangement</w:t>
      </w:r>
    </w:p>
    <w:p>
      <w:pPr>
        <w:numPr>
          <w:ilvl w:val="3"/>
          <w:numId w:val="900"/>
        </w:numPr>
        <w:spacing w:before="0" w:after="0"/>
      </w:pPr>
      <w:r>
        <w:t>Automatic Harmonization</w:t>
      </w:r>
    </w:p>
    <w:p>
      <w:pPr>
        <w:numPr>
          <w:ilvl w:val="2"/>
          <w:numId w:val="900"/>
        </w:numPr>
        <w:spacing w:before="0" w:after="0"/>
      </w:pPr>
      <w:r>
        <w:t>Mobile Music Creation</w:t>
      </w:r>
    </w:p>
    <w:p>
      <w:pPr>
        <w:numPr>
          <w:ilvl w:val="3"/>
          <w:numId w:val="900"/>
        </w:numPr>
        <w:spacing w:before="0" w:after="0"/>
      </w:pPr>
      <w:r>
        <w:t>Smartphone Apps</w:t>
      </w:r>
    </w:p>
    <w:p>
      <w:pPr>
        <w:numPr>
          <w:ilvl w:val="3"/>
          <w:numId w:val="900"/>
        </w:numPr>
        <w:spacing w:before="0" w:after="0"/>
      </w:pPr>
      <w:r>
        <w:t>Tablet Interfaces</w:t>
      </w:r>
    </w:p>
    <w:p>
      <w:pPr>
        <w:numPr>
          <w:ilvl w:val="3"/>
          <w:numId w:val="900"/>
        </w:numPr>
        <w:spacing w:before="0" w:after="0"/>
      </w:pPr>
      <w:r>
        <w:t>Cloud Synchronization</w:t>
      </w:r>
    </w:p>
    <w:p>
      <w:pPr>
        <w:numPr>
          <w:ilvl w:val="3"/>
          <w:numId w:val="900"/>
        </w:numPr>
        <w:spacing w:before="0" w:after="0"/>
      </w:pPr>
      <w:r>
        <w:t>Social Sharing</w:t>
      </w:r>
    </w:p>
    <w:p>
      <w:pPr>
        <w:numPr>
          <w:ilvl w:val="2"/>
          <w:numId w:val="900"/>
        </w:numPr>
        <w:spacing w:before="0" w:after="0"/>
      </w:pPr>
      <w:r>
        <w:t>Educational Outreach</w:t>
      </w:r>
    </w:p>
    <w:p>
      <w:pPr>
        <w:numPr>
          <w:ilvl w:val="3"/>
          <w:numId w:val="900"/>
        </w:numPr>
        <w:spacing w:before="0" w:after="0"/>
      </w:pPr>
      <w:r>
        <w:t>School Programs</w:t>
      </w:r>
    </w:p>
    <w:p>
      <w:pPr>
        <w:numPr>
          <w:ilvl w:val="3"/>
          <w:numId w:val="900"/>
        </w:numPr>
        <w:spacing w:before="0" w:after="0"/>
      </w:pPr>
      <w:r>
        <w:t>Community Access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Free Tools</w:t>
      </w:r>
    </w:p>
    <w:p>
      <w:pPr>
        <w:numPr>
          <w:ilvl w:val="0"/>
          <w:numId w:val="900"/>
        </w:numPr>
        <w:spacing w:before="0" w:after="0"/>
      </w:pPr>
      <w:r>
        <w:t>Copyright and Legal Considerations</w:t>
      </w:r>
    </w:p>
    <w:p>
      <w:pPr>
        <w:numPr>
          <w:ilvl w:val="1"/>
          <w:numId w:val="900"/>
        </w:numPr>
        <w:spacing w:before="0" w:after="0"/>
      </w:pPr>
      <w:r>
        <w:t>Plagiarism Detection</w:t>
      </w:r>
    </w:p>
    <w:p>
      <w:pPr>
        <w:numPr>
          <w:ilvl w:val="2"/>
          <w:numId w:val="900"/>
        </w:numPr>
        <w:spacing w:before="0" w:after="0"/>
      </w:pPr>
      <w:r>
        <w:t>Melodic Similarity Analysis</w:t>
      </w:r>
    </w:p>
    <w:p>
      <w:pPr>
        <w:numPr>
          <w:ilvl w:val="3"/>
          <w:numId w:val="900"/>
        </w:numPr>
        <w:spacing w:before="0" w:after="0"/>
      </w:pPr>
      <w:r>
        <w:t>Contour Matching</w:t>
      </w:r>
    </w:p>
    <w:p>
      <w:pPr>
        <w:numPr>
          <w:ilvl w:val="3"/>
          <w:numId w:val="900"/>
        </w:numPr>
        <w:spacing w:before="0" w:after="0"/>
      </w:pPr>
      <w:r>
        <w:t>Interval Sequence Comparison</w:t>
      </w:r>
    </w:p>
    <w:p>
      <w:pPr>
        <w:numPr>
          <w:ilvl w:val="3"/>
          <w:numId w:val="900"/>
        </w:numPr>
        <w:spacing w:before="0" w:after="0"/>
      </w:pPr>
      <w:r>
        <w:t>N-Gram Analysis</w:t>
      </w:r>
    </w:p>
    <w:p>
      <w:pPr>
        <w:numPr>
          <w:ilvl w:val="3"/>
          <w:numId w:val="900"/>
        </w:numPr>
        <w:spacing w:before="0" w:after="0"/>
      </w:pPr>
      <w:r>
        <w:t>Dynamic Programming Alignment</w:t>
      </w:r>
    </w:p>
    <w:p>
      <w:pPr>
        <w:numPr>
          <w:ilvl w:val="2"/>
          <w:numId w:val="900"/>
        </w:numPr>
        <w:spacing w:before="0" w:after="0"/>
      </w:pPr>
      <w:r>
        <w:t>Harmonic Similarity Detection</w:t>
      </w:r>
    </w:p>
    <w:p>
      <w:pPr>
        <w:numPr>
          <w:ilvl w:val="3"/>
          <w:numId w:val="900"/>
        </w:numPr>
        <w:spacing w:before="0" w:after="0"/>
      </w:pPr>
      <w:r>
        <w:t>Chord Progression Matching</w:t>
      </w:r>
    </w:p>
    <w:p>
      <w:pPr>
        <w:numPr>
          <w:ilvl w:val="3"/>
          <w:numId w:val="900"/>
        </w:numPr>
        <w:spacing w:before="0" w:after="0"/>
      </w:pPr>
      <w:r>
        <w:t>Functional Analysis</w:t>
      </w:r>
    </w:p>
    <w:p>
      <w:pPr>
        <w:numPr>
          <w:ilvl w:val="3"/>
          <w:numId w:val="900"/>
        </w:numPr>
        <w:spacing w:before="0" w:after="0"/>
      </w:pPr>
      <w:r>
        <w:t>Key-Invariant Comparison</w:t>
      </w:r>
    </w:p>
    <w:p>
      <w:pPr>
        <w:numPr>
          <w:ilvl w:val="3"/>
          <w:numId w:val="900"/>
        </w:numPr>
        <w:spacing w:before="0" w:after="0"/>
      </w:pPr>
      <w:r>
        <w:t>Rhythmic Pattern Analysis</w:t>
      </w:r>
    </w:p>
    <w:p>
      <w:pPr>
        <w:numPr>
          <w:ilvl w:val="2"/>
          <w:numId w:val="900"/>
        </w:numPr>
        <w:spacing w:before="0" w:after="0"/>
      </w:pPr>
      <w:r>
        <w:t>Large-Scale Database Search</w:t>
      </w:r>
    </w:p>
    <w:p>
      <w:pPr>
        <w:numPr>
          <w:ilvl w:val="3"/>
          <w:numId w:val="900"/>
        </w:numPr>
        <w:spacing w:before="0" w:after="0"/>
      </w:pPr>
      <w:r>
        <w:t>Efficient Indexing</w:t>
      </w:r>
    </w:p>
    <w:p>
      <w:pPr>
        <w:numPr>
          <w:ilvl w:val="3"/>
          <w:numId w:val="900"/>
        </w:numPr>
        <w:spacing w:before="0" w:after="0"/>
      </w:pPr>
      <w:r>
        <w:t>Approximate Matching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Copyright Infringement Systems</w:t>
      </w:r>
    </w:p>
    <w:p>
      <w:pPr>
        <w:numPr>
          <w:ilvl w:val="2"/>
          <w:numId w:val="900"/>
        </w:numPr>
        <w:spacing w:before="0" w:after="0"/>
      </w:pPr>
      <w:r>
        <w:t>Automated Content ID</w:t>
      </w:r>
    </w:p>
    <w:p>
      <w:pPr>
        <w:numPr>
          <w:ilvl w:val="3"/>
          <w:numId w:val="900"/>
        </w:numPr>
        <w:spacing w:before="0" w:after="0"/>
      </w:pPr>
      <w:r>
        <w:t>Audio Fingerprinting</w:t>
      </w:r>
    </w:p>
    <w:p>
      <w:pPr>
        <w:numPr>
          <w:ilvl w:val="3"/>
          <w:numId w:val="900"/>
        </w:numPr>
        <w:spacing w:before="0" w:after="0"/>
      </w:pPr>
      <w:r>
        <w:t>Content Matching</w:t>
      </w:r>
    </w:p>
    <w:p>
      <w:pPr>
        <w:numPr>
          <w:ilvl w:val="3"/>
          <w:numId w:val="900"/>
        </w:numPr>
        <w:spacing w:before="0" w:after="0"/>
      </w:pPr>
      <w:r>
        <w:t>Rights Management</w:t>
      </w:r>
    </w:p>
    <w:p>
      <w:pPr>
        <w:numPr>
          <w:ilvl w:val="3"/>
          <w:numId w:val="900"/>
        </w:numPr>
        <w:spacing w:before="0" w:after="0"/>
      </w:pPr>
      <w:r>
        <w:t>Revenue Distribution</w:t>
      </w:r>
    </w:p>
    <w:p>
      <w:pPr>
        <w:numPr>
          <w:ilvl w:val="2"/>
          <w:numId w:val="900"/>
        </w:numPr>
        <w:spacing w:before="0" w:after="0"/>
      </w:pPr>
      <w:r>
        <w:t>Fair Use Determination</w:t>
      </w:r>
    </w:p>
    <w:p>
      <w:pPr>
        <w:numPr>
          <w:ilvl w:val="3"/>
          <w:numId w:val="900"/>
        </w:numPr>
        <w:spacing w:before="0" w:after="0"/>
      </w:pPr>
      <w:r>
        <w:t>Transformative Use Analysis</w:t>
      </w:r>
    </w:p>
    <w:p>
      <w:pPr>
        <w:numPr>
          <w:ilvl w:val="3"/>
          <w:numId w:val="900"/>
        </w:numPr>
        <w:spacing w:before="0" w:after="0"/>
      </w:pPr>
      <w:r>
        <w:t>Substantial Similarity</w:t>
      </w:r>
    </w:p>
    <w:p>
      <w:pPr>
        <w:numPr>
          <w:ilvl w:val="3"/>
          <w:numId w:val="900"/>
        </w:numPr>
        <w:spacing w:before="0" w:after="0"/>
      </w:pPr>
      <w:r>
        <w:t>Commercial Impact Assessment</w:t>
      </w:r>
    </w:p>
    <w:p>
      <w:pPr>
        <w:numPr>
          <w:ilvl w:val="3"/>
          <w:numId w:val="900"/>
        </w:numPr>
        <w:spacing w:before="0" w:after="0"/>
      </w:pPr>
      <w:r>
        <w:t>Legal Precedent Integration</w:t>
      </w:r>
    </w:p>
    <w:p>
      <w:pPr>
        <w:numPr>
          <w:ilvl w:val="2"/>
          <w:numId w:val="900"/>
        </w:numPr>
        <w:spacing w:before="0" w:after="0"/>
      </w:pPr>
      <w:r>
        <w:t>International Copyright Law</w:t>
      </w:r>
    </w:p>
    <w:p>
      <w:pPr>
        <w:numPr>
          <w:ilvl w:val="3"/>
          <w:numId w:val="900"/>
        </w:numPr>
        <w:spacing w:before="0" w:after="0"/>
      </w:pPr>
      <w:r>
        <w:t>Cross-Border Enforcement</w:t>
      </w:r>
    </w:p>
    <w:p>
      <w:pPr>
        <w:numPr>
          <w:ilvl w:val="3"/>
          <w:numId w:val="900"/>
        </w:numPr>
        <w:spacing w:before="0" w:after="0"/>
      </w:pPr>
      <w:r>
        <w:t>Jurisdiction Issues</w:t>
      </w:r>
    </w:p>
    <w:p>
      <w:pPr>
        <w:numPr>
          <w:ilvl w:val="3"/>
          <w:numId w:val="900"/>
        </w:numPr>
        <w:spacing w:before="0" w:after="0"/>
      </w:pPr>
      <w:r>
        <w:t>Treaty Compliance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AI-Generated Content Rights</w:t>
      </w:r>
    </w:p>
    <w:p>
      <w:pPr>
        <w:numPr>
          <w:ilvl w:val="2"/>
          <w:numId w:val="900"/>
        </w:numPr>
        <w:spacing w:before="0" w:after="0"/>
      </w:pPr>
      <w:r>
        <w:t>Ownership Attribution</w:t>
      </w:r>
    </w:p>
    <w:p>
      <w:pPr>
        <w:numPr>
          <w:ilvl w:val="3"/>
          <w:numId w:val="900"/>
        </w:numPr>
        <w:spacing w:before="0" w:after="0"/>
      </w:pPr>
      <w:r>
        <w:t>Human vs. AI Authorship</w:t>
      </w:r>
    </w:p>
    <w:p>
      <w:pPr>
        <w:numPr>
          <w:ilvl w:val="3"/>
          <w:numId w:val="900"/>
        </w:numPr>
        <w:spacing w:before="0" w:after="0"/>
      </w:pPr>
      <w:r>
        <w:t>Collaborative Creation</w:t>
      </w:r>
    </w:p>
    <w:p>
      <w:pPr>
        <w:numPr>
          <w:ilvl w:val="3"/>
          <w:numId w:val="900"/>
        </w:numPr>
        <w:spacing w:before="0" w:after="0"/>
      </w:pPr>
      <w:r>
        <w:t>Tool vs. Creator Distinction</w:t>
      </w:r>
    </w:p>
    <w:p>
      <w:pPr>
        <w:numPr>
          <w:ilvl w:val="3"/>
          <w:numId w:val="900"/>
        </w:numPr>
        <w:spacing w:before="0" w:after="0"/>
      </w:pPr>
      <w:r>
        <w:t>Legal Precedents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3"/>
          <w:numId w:val="900"/>
        </w:numPr>
        <w:spacing w:before="0" w:after="0"/>
      </w:pPr>
      <w:r>
        <w:t>AI Training Data Rights</w:t>
      </w:r>
    </w:p>
    <w:p>
      <w:pPr>
        <w:numPr>
          <w:ilvl w:val="3"/>
          <w:numId w:val="900"/>
        </w:numPr>
        <w:spacing w:before="0" w:after="0"/>
      </w:pPr>
      <w:r>
        <w:t>Generated Content Licensing</w:t>
      </w:r>
    </w:p>
    <w:p>
      <w:pPr>
        <w:numPr>
          <w:ilvl w:val="3"/>
          <w:numId w:val="900"/>
        </w:numPr>
        <w:spacing w:before="0" w:after="0"/>
      </w:pPr>
      <w:r>
        <w:t>Commercial Use Terms</w:t>
      </w:r>
    </w:p>
    <w:p>
      <w:pPr>
        <w:numPr>
          <w:ilvl w:val="3"/>
          <w:numId w:val="900"/>
        </w:numPr>
        <w:spacing w:before="0" w:after="0"/>
      </w:pPr>
      <w:r>
        <w:t>Attribution Requirements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3"/>
          <w:numId w:val="900"/>
        </w:numPr>
        <w:spacing w:before="0" w:after="0"/>
      </w:pPr>
      <w:r>
        <w:t>Consent Mechanisms</w:t>
      </w:r>
    </w:p>
    <w:p>
      <w:pPr>
        <w:pStyle w:val="Heading1"/>
      </w:pPr>
      <w:r>
        <w:t>Ethical Considerations and Future Directions</w:t>
      </w:r>
    </w:p>
    <w:p>
      <w:pPr>
        <w:numPr>
          <w:ilvl w:val="0"/>
          <w:numId w:val="900"/>
        </w:numPr>
        <w:spacing w:before="0" w:after="0"/>
      </w:pPr>
      <w:r>
        <w:t>Creativity and Authorship</w:t>
      </w:r>
    </w:p>
    <w:p>
      <w:pPr>
        <w:numPr>
          <w:ilvl w:val="1"/>
          <w:numId w:val="900"/>
        </w:numPr>
        <w:spacing w:before="0" w:after="0"/>
      </w:pPr>
      <w:r>
        <w:t>Defining Creativity in AI</w:t>
      </w:r>
    </w:p>
    <w:p>
      <w:pPr>
        <w:numPr>
          <w:ilvl w:val="2"/>
          <w:numId w:val="900"/>
        </w:numPr>
        <w:spacing w:before="0" w:after="0"/>
      </w:pPr>
      <w:r>
        <w:t>Computational Creativity</w:t>
      </w:r>
    </w:p>
    <w:p>
      <w:pPr>
        <w:numPr>
          <w:ilvl w:val="3"/>
          <w:numId w:val="900"/>
        </w:numPr>
        <w:spacing w:before="0" w:after="0"/>
      </w:pPr>
      <w:r>
        <w:t>Novelty Assessment</w:t>
      </w:r>
    </w:p>
    <w:p>
      <w:pPr>
        <w:numPr>
          <w:ilvl w:val="3"/>
          <w:numId w:val="900"/>
        </w:numPr>
        <w:spacing w:before="0" w:after="0"/>
      </w:pPr>
      <w:r>
        <w:t>Value Determination</w:t>
      </w:r>
    </w:p>
    <w:p>
      <w:pPr>
        <w:numPr>
          <w:ilvl w:val="3"/>
          <w:numId w:val="900"/>
        </w:numPr>
        <w:spacing w:before="0" w:after="0"/>
      </w:pPr>
      <w:r>
        <w:t>Intentionality Questions</w:t>
      </w:r>
    </w:p>
    <w:p>
      <w:pPr>
        <w:numPr>
          <w:ilvl w:val="3"/>
          <w:numId w:val="900"/>
        </w:numPr>
        <w:spacing w:before="0" w:after="0"/>
      </w:pPr>
      <w:r>
        <w:t>Emergence vs. Programming</w:t>
      </w:r>
    </w:p>
    <w:p>
      <w:pPr>
        <w:numPr>
          <w:ilvl w:val="2"/>
          <w:numId w:val="900"/>
        </w:numPr>
        <w:spacing w:before="0" w:after="0"/>
      </w:pPr>
      <w:r>
        <w:t>Human vs. Machine Creativity</w:t>
      </w:r>
    </w:p>
    <w:p>
      <w:pPr>
        <w:numPr>
          <w:ilvl w:val="3"/>
          <w:numId w:val="900"/>
        </w:numPr>
        <w:spacing w:before="0" w:after="0"/>
      </w:pPr>
      <w:r>
        <w:t>Cognitive Processes</w:t>
      </w:r>
    </w:p>
    <w:p>
      <w:pPr>
        <w:numPr>
          <w:ilvl w:val="3"/>
          <w:numId w:val="900"/>
        </w:numPr>
        <w:spacing w:before="0" w:after="0"/>
      </w:pPr>
      <w:r>
        <w:t>Emotional Expression</w:t>
      </w:r>
    </w:p>
    <w:p>
      <w:pPr>
        <w:numPr>
          <w:ilvl w:val="3"/>
          <w:numId w:val="900"/>
        </w:numPr>
        <w:spacing w:before="0" w:after="0"/>
      </w:pPr>
      <w:r>
        <w:t>Cultural Context</w:t>
      </w:r>
    </w:p>
    <w:p>
      <w:pPr>
        <w:numPr>
          <w:ilvl w:val="3"/>
          <w:numId w:val="900"/>
        </w:numPr>
        <w:spacing w:before="0" w:after="0"/>
      </w:pPr>
      <w:r>
        <w:t>Personal Experience</w:t>
      </w:r>
    </w:p>
    <w:p>
      <w:pPr>
        <w:numPr>
          <w:ilvl w:val="2"/>
          <w:numId w:val="900"/>
        </w:numPr>
        <w:spacing w:before="0" w:after="0"/>
      </w:pPr>
      <w:r>
        <w:t>Collaborative Creativity</w:t>
      </w:r>
    </w:p>
    <w:p>
      <w:pPr>
        <w:numPr>
          <w:ilvl w:val="3"/>
          <w:numId w:val="900"/>
        </w:numPr>
        <w:spacing w:before="0" w:after="0"/>
      </w:pPr>
      <w:r>
        <w:t>Human-AI Partnership</w:t>
      </w:r>
    </w:p>
    <w:p>
      <w:pPr>
        <w:numPr>
          <w:ilvl w:val="3"/>
          <w:numId w:val="900"/>
        </w:numPr>
        <w:spacing w:before="0" w:after="0"/>
      </w:pPr>
      <w:r>
        <w:t>Augmented Creativity</w:t>
      </w:r>
    </w:p>
    <w:p>
      <w:pPr>
        <w:numPr>
          <w:ilvl w:val="3"/>
          <w:numId w:val="900"/>
        </w:numPr>
        <w:spacing w:before="0" w:after="0"/>
      </w:pPr>
      <w:r>
        <w:t>Tool vs. Collaborator</w:t>
      </w:r>
    </w:p>
    <w:p>
      <w:pPr>
        <w:numPr>
          <w:ilvl w:val="3"/>
          <w:numId w:val="900"/>
        </w:numPr>
        <w:spacing w:before="0" w:after="0"/>
      </w:pPr>
      <w:r>
        <w:t>Creative Agency</w:t>
      </w:r>
    </w:p>
    <w:p>
      <w:pPr>
        <w:numPr>
          <w:ilvl w:val="1"/>
          <w:numId w:val="900"/>
        </w:numPr>
        <w:spacing w:before="0" w:after="0"/>
      </w:pPr>
      <w:r>
        <w:t>Authorship and Attribution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Copyright Law Evolution</w:t>
      </w:r>
    </w:p>
    <w:p>
      <w:pPr>
        <w:numPr>
          <w:ilvl w:val="3"/>
          <w:numId w:val="900"/>
        </w:numPr>
        <w:spacing w:before="0" w:after="0"/>
      </w:pPr>
      <w:r>
        <w:t>Moral Rights</w:t>
      </w:r>
    </w:p>
    <w:p>
      <w:pPr>
        <w:numPr>
          <w:ilvl w:val="3"/>
          <w:numId w:val="900"/>
        </w:numPr>
        <w:spacing w:before="0" w:after="0"/>
      </w:pPr>
      <w:r>
        <w:t>Economic Rights</w:t>
      </w:r>
    </w:p>
    <w:p>
      <w:pPr>
        <w:numPr>
          <w:ilvl w:val="3"/>
          <w:numId w:val="900"/>
        </w:numPr>
        <w:spacing w:before="0" w:after="0"/>
      </w:pPr>
      <w:r>
        <w:t>International Variations</w:t>
      </w:r>
    </w:p>
    <w:p>
      <w:pPr>
        <w:numPr>
          <w:ilvl w:val="2"/>
          <w:numId w:val="900"/>
        </w:numPr>
        <w:spacing w:before="0" w:after="0"/>
      </w:pPr>
      <w:r>
        <w:t>Attribution Models</w:t>
      </w:r>
    </w:p>
    <w:p>
      <w:pPr>
        <w:numPr>
          <w:ilvl w:val="3"/>
          <w:numId w:val="900"/>
        </w:numPr>
        <w:spacing w:before="0" w:after="0"/>
      </w:pPr>
      <w:r>
        <w:t>Human-Only Attribution</w:t>
      </w:r>
    </w:p>
    <w:p>
      <w:pPr>
        <w:numPr>
          <w:ilvl w:val="3"/>
          <w:numId w:val="900"/>
        </w:numPr>
        <w:spacing w:before="0" w:after="0"/>
      </w:pPr>
      <w:r>
        <w:t>Human-AI Co-Attribution</w:t>
      </w:r>
    </w:p>
    <w:p>
      <w:pPr>
        <w:numPr>
          <w:ilvl w:val="3"/>
          <w:numId w:val="900"/>
        </w:numPr>
        <w:spacing w:before="0" w:after="0"/>
      </w:pPr>
      <w:r>
        <w:t>Tool Attribution</w:t>
      </w:r>
    </w:p>
    <w:p>
      <w:pPr>
        <w:numPr>
          <w:ilvl w:val="3"/>
          <w:numId w:val="900"/>
        </w:numPr>
        <w:spacing w:before="0" w:after="0"/>
      </w:pPr>
      <w:r>
        <w:t>Process Attribution</w:t>
      </w:r>
    </w:p>
    <w:p>
      <w:pPr>
        <w:numPr>
          <w:ilvl w:val="2"/>
          <w:numId w:val="900"/>
        </w:numPr>
        <w:spacing w:before="0" w:after="0"/>
      </w:pPr>
      <w:r>
        <w:t>Industry Practices</w:t>
      </w:r>
    </w:p>
    <w:p>
      <w:pPr>
        <w:numPr>
          <w:ilvl w:val="3"/>
          <w:numId w:val="900"/>
        </w:numPr>
        <w:spacing w:before="0" w:after="0"/>
      </w:pPr>
      <w:r>
        <w:t>Credit Systems</w:t>
      </w:r>
    </w:p>
    <w:p>
      <w:pPr>
        <w:numPr>
          <w:ilvl w:val="3"/>
          <w:numId w:val="900"/>
        </w:numPr>
        <w:spacing w:before="0" w:after="0"/>
      </w:pPr>
      <w:r>
        <w:t>Royalty Distribution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Artistic Value and Authenticity</w:t>
      </w:r>
    </w:p>
    <w:p>
      <w:pPr>
        <w:numPr>
          <w:ilvl w:val="2"/>
          <w:numId w:val="900"/>
        </w:numPr>
        <w:spacing w:before="0" w:after="0"/>
      </w:pPr>
      <w:r>
        <w:t>Aesthetic Judgment</w:t>
      </w:r>
    </w:p>
    <w:p>
      <w:pPr>
        <w:numPr>
          <w:ilvl w:val="3"/>
          <w:numId w:val="900"/>
        </w:numPr>
        <w:spacing w:before="0" w:after="0"/>
      </w:pPr>
      <w:r>
        <w:t>Subjective vs. Objective Value</w:t>
      </w:r>
    </w:p>
    <w:p>
      <w:pPr>
        <w:numPr>
          <w:ilvl w:val="3"/>
          <w:numId w:val="900"/>
        </w:numPr>
        <w:spacing w:before="0" w:after="0"/>
      </w:pPr>
      <w:r>
        <w:t>Cultural Relativism</w:t>
      </w:r>
    </w:p>
    <w:p>
      <w:pPr>
        <w:numPr>
          <w:ilvl w:val="3"/>
          <w:numId w:val="900"/>
        </w:numPr>
        <w:spacing w:before="0" w:after="0"/>
      </w:pPr>
      <w:r>
        <w:t>Expert vs. Popular Opinion</w:t>
      </w:r>
    </w:p>
    <w:p>
      <w:pPr>
        <w:numPr>
          <w:ilvl w:val="3"/>
          <w:numId w:val="900"/>
        </w:numPr>
        <w:spacing w:before="0" w:after="0"/>
      </w:pPr>
      <w:r>
        <w:t>Temporal Perspective</w:t>
      </w:r>
    </w:p>
    <w:p>
      <w:pPr>
        <w:numPr>
          <w:ilvl w:val="2"/>
          <w:numId w:val="900"/>
        </w:numPr>
        <w:spacing w:before="0" w:after="0"/>
      </w:pPr>
      <w:r>
        <w:t>Authenticity Concepts</w:t>
      </w:r>
    </w:p>
    <w:p>
      <w:pPr>
        <w:numPr>
          <w:ilvl w:val="3"/>
          <w:numId w:val="900"/>
        </w:numPr>
        <w:spacing w:before="0" w:after="0"/>
      </w:pPr>
      <w:r>
        <w:t>Original vs. Generated</w:t>
      </w:r>
    </w:p>
    <w:p>
      <w:pPr>
        <w:numPr>
          <w:ilvl w:val="3"/>
          <w:numId w:val="900"/>
        </w:numPr>
        <w:spacing w:before="0" w:after="0"/>
      </w:pPr>
      <w:r>
        <w:t>Emotional Authenticity</w:t>
      </w:r>
    </w:p>
    <w:p>
      <w:pPr>
        <w:numPr>
          <w:ilvl w:val="3"/>
          <w:numId w:val="900"/>
        </w:numPr>
        <w:spacing w:before="0" w:after="0"/>
      </w:pPr>
      <w:r>
        <w:t>Cultural Authenticity</w:t>
      </w:r>
    </w:p>
    <w:p>
      <w:pPr>
        <w:numPr>
          <w:ilvl w:val="3"/>
          <w:numId w:val="900"/>
        </w:numPr>
        <w:spacing w:before="0" w:after="0"/>
      </w:pPr>
      <w:r>
        <w:t>Performance Authenticity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3"/>
          <w:numId w:val="900"/>
        </w:numPr>
        <w:spacing w:before="0" w:after="0"/>
      </w:pPr>
      <w:r>
        <w:t>Economic Valuation</w:t>
      </w:r>
    </w:p>
    <w:p>
      <w:pPr>
        <w:numPr>
          <w:ilvl w:val="3"/>
          <w:numId w:val="900"/>
        </w:numPr>
        <w:spacing w:before="0" w:after="0"/>
      </w:pPr>
      <w:r>
        <w:t>Consumer Perception</w:t>
      </w:r>
    </w:p>
    <w:p>
      <w:pPr>
        <w:numPr>
          <w:ilvl w:val="3"/>
          <w:numId w:val="900"/>
        </w:numPr>
        <w:spacing w:before="0" w:after="0"/>
      </w:pPr>
      <w:r>
        <w:t>Collector Markets</w:t>
      </w:r>
    </w:p>
    <w:p>
      <w:pPr>
        <w:numPr>
          <w:ilvl w:val="3"/>
          <w:numId w:val="900"/>
        </w:numPr>
        <w:spacing w:before="0" w:after="0"/>
      </w:pPr>
      <w:r>
        <w:t>Investment Considerations</w:t>
      </w:r>
    </w:p>
    <w:p>
      <w:pPr>
        <w:numPr>
          <w:ilvl w:val="0"/>
          <w:numId w:val="900"/>
        </w:numPr>
        <w:spacing w:before="0" w:after="0"/>
      </w:pPr>
      <w:r>
        <w:t>Bias and Representation</w:t>
      </w:r>
    </w:p>
    <w:p>
      <w:pPr>
        <w:numPr>
          <w:ilvl w:val="1"/>
          <w:numId w:val="900"/>
        </w:numPr>
        <w:spacing w:before="0" w:after="0"/>
      </w:pPr>
      <w:r>
        <w:t>Training Data Bias</w:t>
      </w:r>
    </w:p>
    <w:p>
      <w:pPr>
        <w:numPr>
          <w:ilvl w:val="2"/>
          <w:numId w:val="900"/>
        </w:numPr>
        <w:spacing w:before="0" w:after="0"/>
      </w:pPr>
      <w:r>
        <w:t>Dataset Composition</w:t>
      </w:r>
    </w:p>
    <w:p>
      <w:pPr>
        <w:numPr>
          <w:ilvl w:val="3"/>
          <w:numId w:val="900"/>
        </w:numPr>
        <w:spacing w:before="0" w:after="0"/>
      </w:pPr>
      <w:r>
        <w:t>Genre Representation</w:t>
      </w:r>
    </w:p>
    <w:p>
      <w:pPr>
        <w:numPr>
          <w:ilvl w:val="3"/>
          <w:numId w:val="900"/>
        </w:numPr>
        <w:spacing w:before="0" w:after="0"/>
      </w:pPr>
      <w:r>
        <w:t>Cultural Diversity</w:t>
      </w:r>
    </w:p>
    <w:p>
      <w:pPr>
        <w:numPr>
          <w:ilvl w:val="3"/>
          <w:numId w:val="900"/>
        </w:numPr>
        <w:spacing w:before="0" w:after="0"/>
      </w:pPr>
      <w:r>
        <w:t>Historical Periods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Sampling Bias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Availability Bias</w:t>
      </w:r>
    </w:p>
    <w:p>
      <w:pPr>
        <w:numPr>
          <w:ilvl w:val="3"/>
          <w:numId w:val="900"/>
        </w:numPr>
        <w:spacing w:before="0" w:after="0"/>
      </w:pPr>
      <w:r>
        <w:t>Quality Bias</w:t>
      </w:r>
    </w:p>
    <w:p>
      <w:pPr>
        <w:numPr>
          <w:ilvl w:val="3"/>
          <w:numId w:val="900"/>
        </w:numPr>
        <w:spacing w:before="0" w:after="0"/>
      </w:pPr>
      <w:r>
        <w:t>Language Bias</w:t>
      </w:r>
    </w:p>
    <w:p>
      <w:pPr>
        <w:numPr>
          <w:ilvl w:val="2"/>
          <w:numId w:val="900"/>
        </w:numPr>
        <w:spacing w:before="0" w:after="0"/>
      </w:pPr>
      <w:r>
        <w:t>Annotation Bias</w:t>
      </w:r>
    </w:p>
    <w:p>
      <w:pPr>
        <w:numPr>
          <w:ilvl w:val="3"/>
          <w:numId w:val="900"/>
        </w:numPr>
        <w:spacing w:before="0" w:after="0"/>
      </w:pPr>
      <w:r>
        <w:t>Labeler Background</w:t>
      </w:r>
    </w:p>
    <w:p>
      <w:pPr>
        <w:numPr>
          <w:ilvl w:val="3"/>
          <w:numId w:val="900"/>
        </w:numPr>
        <w:spacing w:before="0" w:after="0"/>
      </w:pPr>
      <w:r>
        <w:t>Cultural Perspective</w:t>
      </w:r>
    </w:p>
    <w:p>
      <w:pPr>
        <w:numPr>
          <w:ilvl w:val="3"/>
          <w:numId w:val="900"/>
        </w:numPr>
        <w:spacing w:before="0" w:after="0"/>
      </w:pPr>
      <w:r>
        <w:t>Subjective Judgments</w:t>
      </w:r>
    </w:p>
    <w:p>
      <w:pPr>
        <w:numPr>
          <w:ilvl w:val="3"/>
          <w:numId w:val="900"/>
        </w:numPr>
        <w:spacing w:before="0" w:after="0"/>
      </w:pPr>
      <w:r>
        <w:t>Systematic Errors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Model Architecture Bias</w:t>
      </w:r>
    </w:p>
    <w:p>
      <w:pPr>
        <w:numPr>
          <w:ilvl w:val="3"/>
          <w:numId w:val="900"/>
        </w:numPr>
        <w:spacing w:before="0" w:after="0"/>
      </w:pPr>
      <w:r>
        <w:t>Inductive Bias</w:t>
      </w:r>
    </w:p>
    <w:p>
      <w:pPr>
        <w:numPr>
          <w:ilvl w:val="3"/>
          <w:numId w:val="900"/>
        </w:numPr>
        <w:spacing w:before="0" w:after="0"/>
      </w:pPr>
      <w:r>
        <w:t>Representational Limitations</w:t>
      </w:r>
    </w:p>
    <w:p>
      <w:pPr>
        <w:numPr>
          <w:ilvl w:val="3"/>
          <w:numId w:val="900"/>
        </w:numPr>
        <w:spacing w:before="0" w:after="0"/>
      </w:pPr>
      <w:r>
        <w:t>Optimization Objectives</w:t>
      </w:r>
    </w:p>
    <w:p>
      <w:pPr>
        <w:numPr>
          <w:ilvl w:val="3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Training Process Bias</w:t>
      </w:r>
    </w:p>
    <w:p>
      <w:pPr>
        <w:numPr>
          <w:ilvl w:val="3"/>
          <w:numId w:val="900"/>
        </w:numPr>
        <w:spacing w:before="0" w:after="0"/>
      </w:pPr>
      <w:r>
        <w:t>Loss Function Design</w:t>
      </w:r>
    </w:p>
    <w:p>
      <w:pPr>
        <w:numPr>
          <w:ilvl w:val="3"/>
          <w:numId w:val="900"/>
        </w:numPr>
        <w:spacing w:before="0" w:after="0"/>
      </w:pPr>
      <w:r>
        <w:t>Regularization Effects</w:t>
      </w:r>
    </w:p>
    <w:p>
      <w:pPr>
        <w:numPr>
          <w:ilvl w:val="3"/>
          <w:numId w:val="900"/>
        </w:numPr>
        <w:spacing w:before="0" w:after="0"/>
      </w:pPr>
      <w:r>
        <w:t>Hyperparameter Choices</w:t>
      </w:r>
    </w:p>
    <w:p>
      <w:pPr>
        <w:numPr>
          <w:ilvl w:val="3"/>
          <w:numId w:val="900"/>
        </w:numPr>
        <w:spacing w:before="0" w:after="0"/>
      </w:pPr>
      <w:r>
        <w:t>Convergence Patterns</w:t>
      </w:r>
    </w:p>
    <w:p>
      <w:pPr>
        <w:numPr>
          <w:ilvl w:val="2"/>
          <w:numId w:val="900"/>
        </w:numPr>
        <w:spacing w:before="0" w:after="0"/>
      </w:pPr>
      <w:r>
        <w:t>Output Bias</w:t>
      </w:r>
    </w:p>
    <w:p>
      <w:pPr>
        <w:numPr>
          <w:ilvl w:val="3"/>
          <w:numId w:val="900"/>
        </w:numPr>
        <w:spacing w:before="0" w:after="0"/>
      </w:pPr>
      <w:r>
        <w:t>Generation Patterns</w:t>
      </w:r>
    </w:p>
    <w:p>
      <w:pPr>
        <w:numPr>
          <w:ilvl w:val="3"/>
          <w:numId w:val="900"/>
        </w:numPr>
        <w:spacing w:before="0" w:after="0"/>
      </w:pPr>
      <w:r>
        <w:t>Style Preferences</w:t>
      </w:r>
    </w:p>
    <w:p>
      <w:pPr>
        <w:numPr>
          <w:ilvl w:val="3"/>
          <w:numId w:val="900"/>
        </w:numPr>
        <w:spacing w:before="0" w:after="0"/>
      </w:pPr>
      <w:r>
        <w:t>Cultural Stereotypes</w:t>
      </w:r>
    </w:p>
    <w:p>
      <w:pPr>
        <w:numPr>
          <w:ilvl w:val="3"/>
          <w:numId w:val="900"/>
        </w:numPr>
        <w:spacing w:before="0" w:after="0"/>
      </w:pPr>
      <w:r>
        <w:t>Minority Underrepresentation</w:t>
      </w:r>
    </w:p>
    <w:p>
      <w:pPr>
        <w:numPr>
          <w:ilvl w:val="1"/>
          <w:numId w:val="900"/>
        </w:numPr>
        <w:spacing w:before="0" w:after="0"/>
      </w:pPr>
      <w:r>
        <w:t>Cultural Impact</w:t>
      </w:r>
    </w:p>
    <w:p>
      <w:pPr>
        <w:numPr>
          <w:ilvl w:val="2"/>
          <w:numId w:val="900"/>
        </w:numPr>
        <w:spacing w:before="0" w:after="0"/>
      </w:pPr>
      <w:r>
        <w:t>Homogenization Risks</w:t>
      </w:r>
    </w:p>
    <w:p>
      <w:pPr>
        <w:numPr>
          <w:ilvl w:val="3"/>
          <w:numId w:val="900"/>
        </w:numPr>
        <w:spacing w:before="0" w:after="0"/>
      </w:pPr>
      <w:r>
        <w:t>Style Convergence</w:t>
      </w:r>
    </w:p>
    <w:p>
      <w:pPr>
        <w:numPr>
          <w:ilvl w:val="3"/>
          <w:numId w:val="900"/>
        </w:numPr>
        <w:spacing w:before="0" w:after="0"/>
      </w:pPr>
      <w:r>
        <w:t>Cultural Flattening</w:t>
      </w:r>
    </w:p>
    <w:p>
      <w:pPr>
        <w:numPr>
          <w:ilvl w:val="3"/>
          <w:numId w:val="900"/>
        </w:numPr>
        <w:spacing w:before="0" w:after="0"/>
      </w:pPr>
      <w:r>
        <w:t>Diversity Loss</w:t>
      </w:r>
    </w:p>
    <w:p>
      <w:pPr>
        <w:numPr>
          <w:ilvl w:val="3"/>
          <w:numId w:val="900"/>
        </w:numPr>
        <w:spacing w:before="0" w:after="0"/>
      </w:pPr>
      <w:r>
        <w:t>Mainstream Bias</w:t>
      </w:r>
    </w:p>
    <w:p>
      <w:pPr>
        <w:numPr>
          <w:ilvl w:val="2"/>
          <w:numId w:val="900"/>
        </w:numPr>
        <w:spacing w:before="0" w:after="0"/>
      </w:pPr>
      <w:r>
        <w:t>Cultural Appropriation</w:t>
      </w:r>
    </w:p>
    <w:p>
      <w:pPr>
        <w:numPr>
          <w:ilvl w:val="3"/>
          <w:numId w:val="900"/>
        </w:numPr>
        <w:spacing w:before="0" w:after="0"/>
      </w:pPr>
      <w:r>
        <w:t>Traditional Music Use</w:t>
      </w:r>
    </w:p>
    <w:p>
      <w:pPr>
        <w:numPr>
          <w:ilvl w:val="3"/>
          <w:numId w:val="900"/>
        </w:numPr>
        <w:spacing w:before="0" w:after="0"/>
      </w:pPr>
      <w:r>
        <w:t>Sacred Music Concerns</w:t>
      </w:r>
    </w:p>
    <w:p>
      <w:pPr>
        <w:numPr>
          <w:ilvl w:val="3"/>
          <w:numId w:val="900"/>
        </w:numPr>
        <w:spacing w:before="0" w:after="0"/>
      </w:pPr>
      <w:r>
        <w:t>Commercial Exploitation</w:t>
      </w:r>
    </w:p>
    <w:p>
      <w:pPr>
        <w:numPr>
          <w:ilvl w:val="3"/>
          <w:numId w:val="900"/>
        </w:numPr>
        <w:spacing w:before="0" w:after="0"/>
      </w:pPr>
      <w:r>
        <w:t>Consent Issues</w:t>
      </w:r>
    </w:p>
    <w:p>
      <w:pPr>
        <w:numPr>
          <w:ilvl w:val="2"/>
          <w:numId w:val="900"/>
        </w:numPr>
        <w:spacing w:before="0" w:after="0"/>
      </w:pPr>
      <w:r>
        <w:t>Preservation vs. Innovation</w:t>
      </w:r>
    </w:p>
    <w:p>
      <w:pPr>
        <w:numPr>
          <w:ilvl w:val="3"/>
          <w:numId w:val="900"/>
        </w:numPr>
        <w:spacing w:before="0" w:after="0"/>
      </w:pPr>
      <w:r>
        <w:t>Heritage Conservation</w:t>
      </w:r>
    </w:p>
    <w:p>
      <w:pPr>
        <w:numPr>
          <w:ilvl w:val="3"/>
          <w:numId w:val="900"/>
        </w:numPr>
        <w:spacing w:before="0" w:after="0"/>
      </w:pPr>
      <w:r>
        <w:t>Living Traditions</w:t>
      </w:r>
    </w:p>
    <w:p>
      <w:pPr>
        <w:numPr>
          <w:ilvl w:val="3"/>
          <w:numId w:val="900"/>
        </w:numPr>
        <w:spacing w:before="0" w:after="0"/>
      </w:pPr>
      <w:r>
        <w:t>Evolution vs. Stagnation</w:t>
      </w:r>
    </w:p>
    <w:p>
      <w:pPr>
        <w:numPr>
          <w:ilvl w:val="3"/>
          <w:numId w:val="900"/>
        </w:numPr>
        <w:spacing w:before="0" w:after="0"/>
      </w:pPr>
      <w:r>
        <w:t>Community Involvement</w:t>
      </w:r>
    </w:p>
    <w:p>
      <w:pPr>
        <w:numPr>
          <w:ilvl w:val="0"/>
          <w:numId w:val="900"/>
        </w:numPr>
        <w:spacing w:before="0" w:after="0"/>
      </w:pPr>
      <w:r>
        <w:t>Economic and Social Impact</w:t>
      </w:r>
    </w:p>
    <w:p>
      <w:pPr>
        <w:numPr>
          <w:ilvl w:val="1"/>
          <w:numId w:val="900"/>
        </w:numPr>
        <w:spacing w:before="0" w:after="0"/>
      </w:pPr>
      <w:r>
        <w:t>Labor Market Effects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3"/>
          <w:numId w:val="900"/>
        </w:numPr>
        <w:spacing w:before="0" w:after="0"/>
      </w:pPr>
      <w:r>
        <w:t>Composer Roles</w:t>
      </w:r>
    </w:p>
    <w:p>
      <w:pPr>
        <w:numPr>
          <w:ilvl w:val="3"/>
          <w:numId w:val="900"/>
        </w:numPr>
        <w:spacing w:before="0" w:after="0"/>
      </w:pPr>
      <w:r>
        <w:t>Producer Functions</w:t>
      </w:r>
    </w:p>
    <w:p>
      <w:pPr>
        <w:numPr>
          <w:ilvl w:val="3"/>
          <w:numId w:val="900"/>
        </w:numPr>
        <w:spacing w:before="0" w:after="0"/>
      </w:pPr>
      <w:r>
        <w:t>Performer Opportunities</w:t>
      </w:r>
    </w:p>
    <w:p>
      <w:pPr>
        <w:numPr>
          <w:ilvl w:val="3"/>
          <w:numId w:val="900"/>
        </w:numPr>
        <w:spacing w:before="0" w:after="0"/>
      </w:pPr>
      <w:r>
        <w:t>Educator Positions</w:t>
      </w:r>
    </w:p>
    <w:p>
      <w:pPr>
        <w:numPr>
          <w:ilvl w:val="2"/>
          <w:numId w:val="900"/>
        </w:numPr>
        <w:spacing w:before="0" w:after="0"/>
      </w:pPr>
      <w:r>
        <w:t>New Job Creation</w:t>
      </w:r>
    </w:p>
    <w:p>
      <w:pPr>
        <w:numPr>
          <w:ilvl w:val="3"/>
          <w:numId w:val="900"/>
        </w:numPr>
        <w:spacing w:before="0" w:after="0"/>
      </w:pPr>
      <w:r>
        <w:t>AI Music Specialists</w:t>
      </w:r>
    </w:p>
    <w:p>
      <w:pPr>
        <w:numPr>
          <w:ilvl w:val="3"/>
          <w:numId w:val="900"/>
        </w:numPr>
        <w:spacing w:before="0" w:after="0"/>
      </w:pPr>
      <w:r>
        <w:t>Human-AI Collaboration Roles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Ethical Oversight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Technical Literacy</w:t>
      </w:r>
    </w:p>
    <w:p>
      <w:pPr>
        <w:numPr>
          <w:ilvl w:val="3"/>
          <w:numId w:val="900"/>
        </w:numPr>
        <w:spacing w:before="0" w:after="0"/>
      </w:pPr>
      <w:r>
        <w:t>Creative Adaptation</w:t>
      </w:r>
    </w:p>
    <w:p>
      <w:pPr>
        <w:numPr>
          <w:ilvl w:val="3"/>
          <w:numId w:val="900"/>
        </w:numPr>
        <w:spacing w:before="0" w:after="0"/>
      </w:pPr>
      <w:r>
        <w:t>Interdisciplinary Knowledge</w:t>
      </w:r>
    </w:p>
    <w:p>
      <w:pPr>
        <w:numPr>
          <w:ilvl w:val="3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Industry Transformation</w:t>
      </w:r>
    </w:p>
    <w:p>
      <w:pPr>
        <w:numPr>
          <w:ilvl w:val="2"/>
          <w:numId w:val="900"/>
        </w:numPr>
        <w:spacing w:before="0" w:after="0"/>
      </w:pPr>
      <w:r>
        <w:t>Production Democratization</w:t>
      </w:r>
    </w:p>
    <w:p>
      <w:pPr>
        <w:numPr>
          <w:ilvl w:val="3"/>
          <w:numId w:val="900"/>
        </w:numPr>
        <w:spacing w:before="0" w:after="0"/>
      </w:pPr>
      <w:r>
        <w:t>Barrier Reduction</w:t>
      </w:r>
    </w:p>
    <w:p>
      <w:pPr>
        <w:numPr>
          <w:ilvl w:val="3"/>
          <w:numId w:val="900"/>
        </w:numPr>
        <w:spacing w:before="0" w:after="0"/>
      </w:pPr>
      <w:r>
        <w:t>Cost Efficiency</w:t>
      </w:r>
    </w:p>
    <w:p>
      <w:pPr>
        <w:numPr>
          <w:ilvl w:val="3"/>
          <w:numId w:val="900"/>
        </w:numPr>
        <w:spacing w:before="0" w:after="0"/>
      </w:pPr>
      <w:r>
        <w:t>Accessibility Improvement</w:t>
      </w:r>
    </w:p>
    <w:p>
      <w:pPr>
        <w:numPr>
          <w:ilvl w:val="3"/>
          <w:numId w:val="900"/>
        </w:numPr>
        <w:spacing w:before="0" w:after="0"/>
      </w:pPr>
      <w:r>
        <w:t>Quality Standardization</w:t>
      </w:r>
    </w:p>
    <w:p>
      <w:pPr>
        <w:numPr>
          <w:ilvl w:val="2"/>
          <w:numId w:val="900"/>
        </w:numPr>
        <w:spacing w:before="0" w:after="0"/>
      </w:pPr>
      <w:r>
        <w:t>Distribution Changes</w:t>
      </w:r>
    </w:p>
    <w:p>
      <w:pPr>
        <w:numPr>
          <w:ilvl w:val="3"/>
          <w:numId w:val="900"/>
        </w:numPr>
        <w:spacing w:before="0" w:after="0"/>
      </w:pPr>
      <w:r>
        <w:t>Platform Algorithms</w:t>
      </w:r>
    </w:p>
    <w:p>
      <w:pPr>
        <w:numPr>
          <w:ilvl w:val="3"/>
          <w:numId w:val="900"/>
        </w:numPr>
        <w:spacing w:before="0" w:after="0"/>
      </w:pPr>
      <w:r>
        <w:t>Discovery Mechanisms</w:t>
      </w:r>
    </w:p>
    <w:p>
      <w:pPr>
        <w:numPr>
          <w:ilvl w:val="3"/>
          <w:numId w:val="900"/>
        </w:numPr>
        <w:spacing w:before="0" w:after="0"/>
      </w:pPr>
      <w:r>
        <w:t>Revenue Models</w:t>
      </w:r>
    </w:p>
    <w:p>
      <w:pPr>
        <w:numPr>
          <w:ilvl w:val="3"/>
          <w:numId w:val="900"/>
        </w:numPr>
        <w:spacing w:before="0" w:after="0"/>
      </w:pPr>
      <w:r>
        <w:t>Artist Promotion</w:t>
      </w:r>
    </w:p>
    <w:p>
      <w:pPr>
        <w:numPr>
          <w:ilvl w:val="2"/>
          <w:numId w:val="900"/>
        </w:numPr>
        <w:spacing w:before="0" w:after="0"/>
      </w:pPr>
      <w:r>
        <w:t>Consumer Behavior</w:t>
      </w:r>
    </w:p>
    <w:p>
      <w:pPr>
        <w:numPr>
          <w:ilvl w:val="3"/>
          <w:numId w:val="900"/>
        </w:numPr>
        <w:spacing w:before="0" w:after="0"/>
      </w:pPr>
      <w:r>
        <w:t>Listening Habits</w:t>
      </w:r>
    </w:p>
    <w:p>
      <w:pPr>
        <w:numPr>
          <w:ilvl w:val="3"/>
          <w:numId w:val="900"/>
        </w:numPr>
        <w:spacing w:before="0" w:after="0"/>
      </w:pPr>
      <w:r>
        <w:t>Expectation Changes</w:t>
      </w:r>
    </w:p>
    <w:p>
      <w:pPr>
        <w:numPr>
          <w:ilvl w:val="3"/>
          <w:numId w:val="900"/>
        </w:numPr>
        <w:spacing w:before="0" w:after="0"/>
      </w:pPr>
      <w:r>
        <w:t>Interaction Patterns</w:t>
      </w:r>
    </w:p>
    <w:p>
      <w:pPr>
        <w:numPr>
          <w:ilvl w:val="3"/>
          <w:numId w:val="900"/>
        </w:numPr>
        <w:spacing w:before="0" w:after="0"/>
      </w:pPr>
      <w:r>
        <w:t>Value Perception</w:t>
      </w:r>
    </w:p>
    <w:p>
      <w:pPr>
        <w:numPr>
          <w:ilvl w:val="1"/>
          <w:numId w:val="900"/>
        </w:numPr>
        <w:spacing w:before="0" w:after="0"/>
      </w:pPr>
      <w:r>
        <w:t>Educational Implications</w:t>
      </w:r>
    </w:p>
    <w:p>
      <w:pPr>
        <w:numPr>
          <w:ilvl w:val="2"/>
          <w:numId w:val="900"/>
        </w:numPr>
        <w:spacing w:before="0" w:after="0"/>
      </w:pPr>
      <w:r>
        <w:t>Curriculum Evolution</w:t>
      </w:r>
    </w:p>
    <w:p>
      <w:pPr>
        <w:numPr>
          <w:ilvl w:val="3"/>
          <w:numId w:val="900"/>
        </w:numPr>
        <w:spacing w:before="0" w:after="0"/>
      </w:pPr>
      <w:r>
        <w:t>Technical Skills Integration</w:t>
      </w:r>
    </w:p>
    <w:p>
      <w:pPr>
        <w:numPr>
          <w:ilvl w:val="3"/>
          <w:numId w:val="900"/>
        </w:numPr>
        <w:spacing w:before="0" w:after="0"/>
      </w:pPr>
      <w:r>
        <w:t>Creative Process Changes</w:t>
      </w:r>
    </w:p>
    <w:p>
      <w:pPr>
        <w:numPr>
          <w:ilvl w:val="3"/>
          <w:numId w:val="900"/>
        </w:numPr>
        <w:spacing w:before="0" w:after="0"/>
      </w:pPr>
      <w:r>
        <w:t>Critical Thinking Emphasis</w:t>
      </w:r>
    </w:p>
    <w:p>
      <w:pPr>
        <w:numPr>
          <w:ilvl w:val="3"/>
          <w:numId w:val="900"/>
        </w:numPr>
        <w:spacing w:before="0" w:after="0"/>
      </w:pPr>
      <w:r>
        <w:t>Ethical Education</w:t>
      </w:r>
    </w:p>
    <w:p>
      <w:pPr>
        <w:numPr>
          <w:ilvl w:val="2"/>
          <w:numId w:val="900"/>
        </w:numPr>
        <w:spacing w:before="0" w:after="0"/>
      </w:pPr>
      <w:r>
        <w:t>Teaching Methods</w:t>
      </w:r>
    </w:p>
    <w:p>
      <w:pPr>
        <w:numPr>
          <w:ilvl w:val="3"/>
          <w:numId w:val="900"/>
        </w:numPr>
        <w:spacing w:before="0" w:after="0"/>
      </w:pPr>
      <w:r>
        <w:t>AI-Assisted Instruction</w:t>
      </w:r>
    </w:p>
    <w:p>
      <w:pPr>
        <w:numPr>
          <w:ilvl w:val="3"/>
          <w:numId w:val="900"/>
        </w:numPr>
        <w:spacing w:before="0" w:after="0"/>
      </w:pPr>
      <w:r>
        <w:t>Personalized Learning</w:t>
      </w:r>
    </w:p>
    <w:p>
      <w:pPr>
        <w:numPr>
          <w:ilvl w:val="3"/>
          <w:numId w:val="900"/>
        </w:numPr>
        <w:spacing w:before="0" w:after="0"/>
      </w:pPr>
      <w:r>
        <w:t>Collaborative Projects</w:t>
      </w:r>
    </w:p>
    <w:p>
      <w:pPr>
        <w:numPr>
          <w:ilvl w:val="3"/>
          <w:numId w:val="900"/>
        </w:numPr>
        <w:spacing w:before="0" w:after="0"/>
      </w:pPr>
      <w:r>
        <w:t>Assessment Adaptation</w:t>
      </w:r>
    </w:p>
    <w:p>
      <w:pPr>
        <w:numPr>
          <w:ilvl w:val="2"/>
          <w:numId w:val="900"/>
        </w:numPr>
        <w:spacing w:before="0" w:after="0"/>
      </w:pPr>
      <w:r>
        <w:t>Institutional Changes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Faculty Development</w:t>
      </w:r>
    </w:p>
    <w:p>
      <w:pPr>
        <w:numPr>
          <w:ilvl w:val="3"/>
          <w:numId w:val="900"/>
        </w:numPr>
        <w:spacing w:before="0" w:after="0"/>
      </w:pPr>
      <w:r>
        <w:t>Infrastructure Needs</w:t>
      </w:r>
    </w:p>
    <w:p>
      <w:pPr>
        <w:numPr>
          <w:ilvl w:val="3"/>
          <w:numId w:val="900"/>
        </w:numPr>
        <w:spacing w:before="0" w:after="0"/>
      </w:pPr>
      <w:r>
        <w:t>Partnership Opportunities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Technical Advances</w:t>
      </w:r>
    </w:p>
    <w:p>
      <w:pPr>
        <w:numPr>
          <w:ilvl w:val="2"/>
          <w:numId w:val="900"/>
        </w:numPr>
        <w:spacing w:before="0" w:after="0"/>
      </w:pPr>
      <w:r>
        <w:t>Model Architecture Innovation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3"/>
          <w:numId w:val="900"/>
        </w:numPr>
        <w:spacing w:before="0" w:after="0"/>
      </w:pPr>
      <w:r>
        <w:t>Scalability Solutions</w:t>
      </w:r>
    </w:p>
    <w:p>
      <w:pPr>
        <w:numPr>
          <w:ilvl w:val="3"/>
          <w:numId w:val="900"/>
        </w:numPr>
        <w:spacing w:before="0" w:after="0"/>
      </w:pPr>
      <w:r>
        <w:t>Interpretability Enhancement</w:t>
      </w:r>
    </w:p>
    <w:p>
      <w:pPr>
        <w:numPr>
          <w:ilvl w:val="3"/>
          <w:numId w:val="900"/>
        </w:numPr>
        <w:spacing w:before="0" w:after="0"/>
      </w:pPr>
      <w:r>
        <w:t>Robustness Development</w:t>
      </w:r>
    </w:p>
    <w:p>
      <w:pPr>
        <w:numPr>
          <w:ilvl w:val="2"/>
          <w:numId w:val="900"/>
        </w:numPr>
        <w:spacing w:before="0" w:after="0"/>
      </w:pPr>
      <w:r>
        <w:t>Multimodal Integration</w:t>
      </w:r>
    </w:p>
    <w:p>
      <w:pPr>
        <w:numPr>
          <w:ilvl w:val="3"/>
          <w:numId w:val="900"/>
        </w:numPr>
        <w:spacing w:before="0" w:after="0"/>
      </w:pPr>
      <w:r>
        <w:t>Audio-Visual Synthesis</w:t>
      </w:r>
    </w:p>
    <w:p>
      <w:pPr>
        <w:numPr>
          <w:ilvl w:val="3"/>
          <w:numId w:val="900"/>
        </w:numPr>
        <w:spacing w:before="0" w:after="0"/>
      </w:pPr>
      <w:r>
        <w:t>Text-Music Generation</w:t>
      </w:r>
    </w:p>
    <w:p>
      <w:pPr>
        <w:numPr>
          <w:ilvl w:val="3"/>
          <w:numId w:val="900"/>
        </w:numPr>
        <w:spacing w:before="0" w:after="0"/>
      </w:pPr>
      <w:r>
        <w:t>Cross-Modal Understanding</w:t>
      </w:r>
    </w:p>
    <w:p>
      <w:pPr>
        <w:numPr>
          <w:ilvl w:val="3"/>
          <w:numId w:val="900"/>
        </w:numPr>
        <w:spacing w:before="0" w:after="0"/>
      </w:pPr>
      <w:r>
        <w:t>Unified Representations</w:t>
      </w:r>
    </w:p>
    <w:p>
      <w:pPr>
        <w:numPr>
          <w:ilvl w:val="2"/>
          <w:numId w:val="900"/>
        </w:numPr>
        <w:spacing w:before="0" w:after="0"/>
      </w:pPr>
      <w:r>
        <w:t>Real-Time Systems</w:t>
      </w:r>
    </w:p>
    <w:p>
      <w:pPr>
        <w:numPr>
          <w:ilvl w:val="3"/>
          <w:numId w:val="900"/>
        </w:numPr>
        <w:spacing w:before="0" w:after="0"/>
      </w:pPr>
      <w:r>
        <w:t>Latency Reduction</w:t>
      </w:r>
    </w:p>
    <w:p>
      <w:pPr>
        <w:numPr>
          <w:ilvl w:val="3"/>
          <w:numId w:val="900"/>
        </w:numPr>
        <w:spacing w:before="0" w:after="0"/>
      </w:pPr>
      <w:r>
        <w:t>Interactive Performance</w:t>
      </w:r>
    </w:p>
    <w:p>
      <w:pPr>
        <w:numPr>
          <w:ilvl w:val="3"/>
          <w:numId w:val="900"/>
        </w:numPr>
        <w:spacing w:before="0" w:after="0"/>
      </w:pPr>
      <w:r>
        <w:t>Adaptive Systems</w:t>
      </w:r>
    </w:p>
    <w:p>
      <w:pPr>
        <w:numPr>
          <w:ilvl w:val="3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Application Domains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Music Therapy</w:t>
      </w:r>
    </w:p>
    <w:p>
      <w:pPr>
        <w:numPr>
          <w:ilvl w:val="3"/>
          <w:numId w:val="900"/>
        </w:numPr>
        <w:spacing w:before="0" w:after="0"/>
      </w:pPr>
      <w:r>
        <w:t>Mental Health Support</w:t>
      </w:r>
    </w:p>
    <w:p>
      <w:pPr>
        <w:numPr>
          <w:ilvl w:val="3"/>
          <w:numId w:val="900"/>
        </w:numPr>
        <w:spacing w:before="0" w:after="0"/>
      </w:pPr>
      <w:r>
        <w:t>Rehabilitation Assistance</w:t>
      </w:r>
    </w:p>
    <w:p>
      <w:pPr>
        <w:numPr>
          <w:ilvl w:val="3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Scientific Research</w:t>
      </w:r>
    </w:p>
    <w:p>
      <w:pPr>
        <w:numPr>
          <w:ilvl w:val="3"/>
          <w:numId w:val="900"/>
        </w:numPr>
        <w:spacing w:before="0" w:after="0"/>
      </w:pPr>
      <w:r>
        <w:t>Cognitive Science</w:t>
      </w:r>
    </w:p>
    <w:p>
      <w:pPr>
        <w:numPr>
          <w:ilvl w:val="3"/>
          <w:numId w:val="900"/>
        </w:numPr>
        <w:spacing w:before="0" w:after="0"/>
      </w:pPr>
      <w:r>
        <w:t>Neuroscience Studies</w:t>
      </w:r>
    </w:p>
    <w:p>
      <w:pPr>
        <w:numPr>
          <w:ilvl w:val="3"/>
          <w:numId w:val="900"/>
        </w:numPr>
        <w:spacing w:before="0" w:after="0"/>
      </w:pPr>
      <w:r>
        <w:t>Acoustic Research</w:t>
      </w:r>
    </w:p>
    <w:p>
      <w:pPr>
        <w:numPr>
          <w:ilvl w:val="3"/>
          <w:numId w:val="900"/>
        </w:numPr>
        <w:spacing w:before="0" w:after="0"/>
      </w:pPr>
      <w:r>
        <w:t>Perception Studies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Endangered Music Documentation</w:t>
      </w:r>
    </w:p>
    <w:p>
      <w:pPr>
        <w:numPr>
          <w:ilvl w:val="3"/>
          <w:numId w:val="900"/>
        </w:numPr>
        <w:spacing w:before="0" w:after="0"/>
      </w:pPr>
      <w:r>
        <w:t>Style Reconstruction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3"/>
          <w:numId w:val="900"/>
        </w:numPr>
        <w:spacing w:before="0" w:after="0"/>
      </w:pPr>
      <w:r>
        <w:t>Archive Digitization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2"/>
          <w:numId w:val="900"/>
        </w:numPr>
        <w:spacing w:before="0" w:after="0"/>
      </w:pPr>
      <w:r>
        <w:t>Psychology and Cognition</w:t>
      </w:r>
    </w:p>
    <w:p>
      <w:pPr>
        <w:numPr>
          <w:ilvl w:val="3"/>
          <w:numId w:val="900"/>
        </w:numPr>
        <w:spacing w:before="0" w:after="0"/>
      </w:pPr>
      <w:r>
        <w:t>Perception Research</w:t>
      </w:r>
    </w:p>
    <w:p>
      <w:pPr>
        <w:numPr>
          <w:ilvl w:val="3"/>
          <w:numId w:val="900"/>
        </w:numPr>
        <w:spacing w:before="0" w:after="0"/>
      </w:pPr>
      <w:r>
        <w:t>Emotional Response</w:t>
      </w:r>
    </w:p>
    <w:p>
      <w:pPr>
        <w:numPr>
          <w:ilvl w:val="3"/>
          <w:numId w:val="900"/>
        </w:numPr>
        <w:spacing w:before="0" w:after="0"/>
      </w:pPr>
      <w:r>
        <w:t>Learning Mechanisms</w:t>
      </w:r>
    </w:p>
    <w:p>
      <w:pPr>
        <w:numPr>
          <w:ilvl w:val="3"/>
          <w:numId w:val="900"/>
        </w:numPr>
        <w:spacing w:before="0" w:after="0"/>
      </w:pPr>
      <w:r>
        <w:t>Memory Studies</w:t>
      </w:r>
    </w:p>
    <w:p>
      <w:pPr>
        <w:numPr>
          <w:ilvl w:val="2"/>
          <w:numId w:val="900"/>
        </w:numPr>
        <w:spacing w:before="0" w:after="0"/>
      </w:pPr>
      <w:r>
        <w:t>Sociology and Anthropology</w:t>
      </w:r>
    </w:p>
    <w:p>
      <w:pPr>
        <w:numPr>
          <w:ilvl w:val="3"/>
          <w:numId w:val="900"/>
        </w:numPr>
        <w:spacing w:before="0" w:after="0"/>
      </w:pPr>
      <w:r>
        <w:t>Cultural Studies</w:t>
      </w:r>
    </w:p>
    <w:p>
      <w:pPr>
        <w:numPr>
          <w:ilvl w:val="3"/>
          <w:numId w:val="900"/>
        </w:numPr>
        <w:spacing w:before="0" w:after="0"/>
      </w:pPr>
      <w:r>
        <w:t>Social Impact Analysis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Ethnomusicology</w:t>
      </w:r>
    </w:p>
    <w:p>
      <w:pPr>
        <w:numPr>
          <w:ilvl w:val="2"/>
          <w:numId w:val="900"/>
        </w:numPr>
        <w:spacing w:before="0" w:after="0"/>
      </w:pPr>
      <w:r>
        <w:t>Philosophy and Ethics</w:t>
      </w:r>
    </w:p>
    <w:p>
      <w:pPr>
        <w:numPr>
          <w:ilvl w:val="3"/>
          <w:numId w:val="900"/>
        </w:numPr>
        <w:spacing w:before="0" w:after="0"/>
      </w:pPr>
      <w:r>
        <w:t>Aesthetic Theory</w:t>
      </w:r>
    </w:p>
    <w:p>
      <w:pPr>
        <w:numPr>
          <w:ilvl w:val="3"/>
          <w:numId w:val="900"/>
        </w:numPr>
        <w:spacing w:before="0" w:after="0"/>
      </w:pPr>
      <w:r>
        <w:t>Consciousness Studies</w:t>
      </w:r>
    </w:p>
    <w:p>
      <w:pPr>
        <w:numPr>
          <w:ilvl w:val="3"/>
          <w:numId w:val="900"/>
        </w:numPr>
        <w:spacing w:before="0" w:after="0"/>
      </w:pPr>
      <w:r>
        <w:t>Value Theory</w:t>
      </w:r>
    </w:p>
    <w:p>
      <w:pPr>
        <w:numPr>
          <w:ilvl w:val="3"/>
          <w:numId w:val="900"/>
        </w:numPr>
        <w:spacing w:before="0" w:after="0"/>
      </w:pPr>
      <w:r>
        <w:t>Moral Philosophy</w:t>
      </w:r>
    </w:p>
    <w:p>
      <w:pPr>
        <w:numPr>
          <w:ilvl w:val="2"/>
          <w:numId w:val="900"/>
        </w:numPr>
        <w:spacing w:before="0" w:after="0"/>
      </w:pPr>
      <w:r>
        <w:t>Law and Policy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Standards Development</w:t>
      </w:r>
    </w:p>
    <w:p>
      <w:pPr>
        <w:numPr>
          <w:ilvl w:val="3"/>
          <w:numId w:val="900"/>
        </w:numPr>
        <w:spacing w:before="0" w:after="0"/>
      </w:pPr>
      <w:r>
        <w:t>Rights Protection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