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Muscle Physiology</w:t>
      </w:r>
    </w:p>
    <w:p>
      <w:pPr>
        <w:pStyle w:val="Heading1"/>
      </w:pPr>
      <w:r>
        <w:t>Introduction to Muscle Tissue</w:t>
      </w:r>
    </w:p>
    <w:p>
      <w:pPr>
        <w:numPr>
          <w:ilvl w:val="0"/>
          <w:numId w:val="900"/>
        </w:numPr>
        <w:spacing w:before="0" w:after="0"/>
      </w:pPr>
      <w:r>
        <w:t>Overview of Muscle Tissue</w:t>
      </w:r>
    </w:p>
    <w:p>
      <w:pPr>
        <w:numPr>
          <w:ilvl w:val="1"/>
          <w:numId w:val="900"/>
        </w:numPr>
        <w:spacing w:before="0" w:after="0"/>
      </w:pPr>
      <w:r>
        <w:t>Definition of Muscle Tissue</w:t>
      </w:r>
    </w:p>
    <w:p>
      <w:pPr>
        <w:numPr>
          <w:ilvl w:val="1"/>
          <w:numId w:val="900"/>
        </w:numPr>
        <w:spacing w:before="0" w:after="0"/>
      </w:pPr>
      <w:r>
        <w:t>Historical Perspectives on Muscle Study</w:t>
      </w:r>
    </w:p>
    <w:p>
      <w:pPr>
        <w:numPr>
          <w:ilvl w:val="0"/>
          <w:numId w:val="900"/>
        </w:numPr>
        <w:spacing w:before="0" w:after="0"/>
      </w:pPr>
      <w:r>
        <w:t>General Functions of Muscle</w:t>
      </w:r>
    </w:p>
    <w:p>
      <w:pPr>
        <w:numPr>
          <w:ilvl w:val="1"/>
          <w:numId w:val="900"/>
        </w:numPr>
        <w:spacing w:before="0" w:after="0"/>
      </w:pPr>
      <w:r>
        <w:t>Producing Body Movements</w:t>
      </w:r>
    </w:p>
    <w:p>
      <w:pPr>
        <w:numPr>
          <w:ilvl w:val="2"/>
          <w:numId w:val="900"/>
        </w:numPr>
        <w:spacing w:before="0" w:after="0"/>
      </w:pPr>
      <w:r>
        <w:t>Locomotion</w:t>
      </w:r>
    </w:p>
    <w:p>
      <w:pPr>
        <w:numPr>
          <w:ilvl w:val="2"/>
          <w:numId w:val="900"/>
        </w:numPr>
        <w:spacing w:before="0" w:after="0"/>
      </w:pPr>
      <w:r>
        <w:t>Manipulation of Objects</w:t>
      </w:r>
    </w:p>
    <w:p>
      <w:pPr>
        <w:numPr>
          <w:ilvl w:val="2"/>
          <w:numId w:val="900"/>
        </w:numPr>
        <w:spacing w:before="0" w:after="0"/>
      </w:pPr>
      <w:r>
        <w:t>Facial Expressions</w:t>
      </w:r>
    </w:p>
    <w:p>
      <w:pPr>
        <w:numPr>
          <w:ilvl w:val="1"/>
          <w:numId w:val="900"/>
        </w:numPr>
        <w:spacing w:before="0" w:after="0"/>
      </w:pPr>
      <w:r>
        <w:t>Stabilizing Body Positions</w:t>
      </w:r>
    </w:p>
    <w:p>
      <w:pPr>
        <w:numPr>
          <w:ilvl w:val="2"/>
          <w:numId w:val="900"/>
        </w:numPr>
        <w:spacing w:before="0" w:after="0"/>
      </w:pPr>
      <w:r>
        <w:t>Postural Control</w:t>
      </w:r>
    </w:p>
    <w:p>
      <w:pPr>
        <w:numPr>
          <w:ilvl w:val="2"/>
          <w:numId w:val="900"/>
        </w:numPr>
        <w:spacing w:before="0" w:after="0"/>
      </w:pPr>
      <w:r>
        <w:t>Joint Stabilization</w:t>
      </w:r>
    </w:p>
    <w:p>
      <w:pPr>
        <w:numPr>
          <w:ilvl w:val="1"/>
          <w:numId w:val="900"/>
        </w:numPr>
        <w:spacing w:before="0" w:after="0"/>
      </w:pPr>
      <w:r>
        <w:t>Storing and Moving Substances</w:t>
      </w:r>
    </w:p>
    <w:p>
      <w:pPr>
        <w:numPr>
          <w:ilvl w:val="2"/>
          <w:numId w:val="900"/>
        </w:numPr>
        <w:spacing w:before="0" w:after="0"/>
      </w:pPr>
      <w:r>
        <w:t>Sphincter Control</w:t>
      </w:r>
    </w:p>
    <w:p>
      <w:pPr>
        <w:numPr>
          <w:ilvl w:val="2"/>
          <w:numId w:val="900"/>
        </w:numPr>
        <w:spacing w:before="0" w:after="0"/>
      </w:pPr>
      <w:r>
        <w:t>Peristalsis</w:t>
      </w:r>
    </w:p>
    <w:p>
      <w:pPr>
        <w:numPr>
          <w:ilvl w:val="2"/>
          <w:numId w:val="900"/>
        </w:numPr>
        <w:spacing w:before="0" w:after="0"/>
      </w:pPr>
      <w:r>
        <w:t>Blood Flow Regulation</w:t>
      </w:r>
    </w:p>
    <w:p>
      <w:pPr>
        <w:numPr>
          <w:ilvl w:val="1"/>
          <w:numId w:val="900"/>
        </w:numPr>
        <w:spacing w:before="0" w:after="0"/>
      </w:pPr>
      <w:r>
        <w:t>Generating Heat</w:t>
      </w:r>
    </w:p>
    <w:p>
      <w:pPr>
        <w:numPr>
          <w:ilvl w:val="2"/>
          <w:numId w:val="900"/>
        </w:numPr>
        <w:spacing w:before="0" w:after="0"/>
      </w:pPr>
      <w:r>
        <w:t>Shivering Thermogenesis</w:t>
      </w:r>
    </w:p>
    <w:p>
      <w:pPr>
        <w:numPr>
          <w:ilvl w:val="2"/>
          <w:numId w:val="900"/>
        </w:numPr>
        <w:spacing w:before="0" w:after="0"/>
      </w:pPr>
      <w:r>
        <w:t>Non-shivering Thermogenesis</w:t>
      </w:r>
    </w:p>
    <w:p>
      <w:pPr>
        <w:numPr>
          <w:ilvl w:val="2"/>
          <w:numId w:val="900"/>
        </w:numPr>
        <w:spacing w:before="0" w:after="0"/>
      </w:pPr>
      <w:r>
        <w:t>Basal Muscle Tone and Heat Production</w:t>
      </w:r>
    </w:p>
    <w:p>
      <w:pPr>
        <w:numPr>
          <w:ilvl w:val="0"/>
          <w:numId w:val="900"/>
        </w:numPr>
        <w:spacing w:before="0" w:after="0"/>
      </w:pPr>
      <w:r>
        <w:t>Properties of Muscular Tissue</w:t>
      </w:r>
    </w:p>
    <w:p>
      <w:pPr>
        <w:numPr>
          <w:ilvl w:val="1"/>
          <w:numId w:val="900"/>
        </w:numPr>
        <w:spacing w:before="0" w:after="0"/>
      </w:pPr>
      <w:r>
        <w:t>Electrical Excitability</w:t>
      </w:r>
    </w:p>
    <w:p>
      <w:pPr>
        <w:numPr>
          <w:ilvl w:val="2"/>
          <w:numId w:val="900"/>
        </w:numPr>
        <w:spacing w:before="0" w:after="0"/>
      </w:pPr>
      <w:r>
        <w:t>Resting Membrane Potential</w:t>
      </w:r>
    </w:p>
    <w:p>
      <w:pPr>
        <w:numPr>
          <w:ilvl w:val="2"/>
          <w:numId w:val="900"/>
        </w:numPr>
        <w:spacing w:before="0" w:after="0"/>
      </w:pPr>
      <w:r>
        <w:t>Action Potential Generation</w:t>
      </w:r>
    </w:p>
    <w:p>
      <w:pPr>
        <w:numPr>
          <w:ilvl w:val="2"/>
          <w:numId w:val="900"/>
        </w:numPr>
        <w:spacing w:before="0" w:after="0"/>
      </w:pPr>
      <w:r>
        <w:t>Ion Channel Function</w:t>
      </w:r>
    </w:p>
    <w:p>
      <w:pPr>
        <w:numPr>
          <w:ilvl w:val="1"/>
          <w:numId w:val="900"/>
        </w:numPr>
        <w:spacing w:before="0" w:after="0"/>
      </w:pPr>
      <w:r>
        <w:t>Contractility</w:t>
      </w:r>
    </w:p>
    <w:p>
      <w:pPr>
        <w:numPr>
          <w:ilvl w:val="2"/>
          <w:numId w:val="900"/>
        </w:numPr>
        <w:spacing w:before="0" w:after="0"/>
      </w:pPr>
      <w:r>
        <w:t>Force Generation Mechanisms</w:t>
      </w:r>
    </w:p>
    <w:p>
      <w:pPr>
        <w:numPr>
          <w:ilvl w:val="2"/>
          <w:numId w:val="900"/>
        </w:numPr>
        <w:spacing w:before="0" w:after="0"/>
      </w:pPr>
      <w:r>
        <w:t>Shortening and Tension Development</w:t>
      </w:r>
    </w:p>
    <w:p>
      <w:pPr>
        <w:numPr>
          <w:ilvl w:val="2"/>
          <w:numId w:val="900"/>
        </w:numPr>
        <w:spacing w:before="0" w:after="0"/>
      </w:pPr>
      <w:r>
        <w:t>Active Force Production</w:t>
      </w:r>
    </w:p>
    <w:p>
      <w:pPr>
        <w:numPr>
          <w:ilvl w:val="1"/>
          <w:numId w:val="900"/>
        </w:numPr>
        <w:spacing w:before="0" w:after="0"/>
      </w:pPr>
      <w:r>
        <w:t>Extensibility</w:t>
      </w:r>
    </w:p>
    <w:p>
      <w:pPr>
        <w:numPr>
          <w:ilvl w:val="2"/>
          <w:numId w:val="900"/>
        </w:numPr>
        <w:spacing w:before="0" w:after="0"/>
      </w:pPr>
      <w:r>
        <w:t>Stretching Beyond Resting Length</w:t>
      </w:r>
    </w:p>
    <w:p>
      <w:pPr>
        <w:numPr>
          <w:ilvl w:val="2"/>
          <w:numId w:val="900"/>
        </w:numPr>
        <w:spacing w:before="0" w:after="0"/>
      </w:pPr>
      <w:r>
        <w:t>Limits of Extensibility</w:t>
      </w:r>
    </w:p>
    <w:p>
      <w:pPr>
        <w:numPr>
          <w:ilvl w:val="2"/>
          <w:numId w:val="900"/>
        </w:numPr>
        <w:spacing w:before="0" w:after="0"/>
      </w:pPr>
      <w:r>
        <w:t>Passive Tension Development</w:t>
      </w:r>
    </w:p>
    <w:p>
      <w:pPr>
        <w:numPr>
          <w:ilvl w:val="1"/>
          <w:numId w:val="900"/>
        </w:numPr>
        <w:spacing w:before="0" w:after="0"/>
      </w:pPr>
      <w:r>
        <w:t>Elasticity</w:t>
      </w:r>
    </w:p>
    <w:p>
      <w:pPr>
        <w:numPr>
          <w:ilvl w:val="2"/>
          <w:numId w:val="900"/>
        </w:numPr>
        <w:spacing w:before="0" w:after="0"/>
      </w:pPr>
      <w:r>
        <w:t>Return to Original Length</w:t>
      </w:r>
    </w:p>
    <w:p>
      <w:pPr>
        <w:numPr>
          <w:ilvl w:val="2"/>
          <w:numId w:val="900"/>
        </w:numPr>
        <w:spacing w:before="0" w:after="0"/>
      </w:pPr>
      <w:r>
        <w:t>Elastic Recoil Properties</w:t>
      </w:r>
    </w:p>
    <w:p>
      <w:pPr>
        <w:numPr>
          <w:ilvl w:val="2"/>
          <w:numId w:val="900"/>
        </w:numPr>
        <w:spacing w:before="0" w:after="0"/>
      </w:pPr>
      <w:r>
        <w:t>Role in Muscle Function</w:t>
      </w:r>
    </w:p>
    <w:p>
      <w:pPr>
        <w:numPr>
          <w:ilvl w:val="0"/>
          <w:numId w:val="900"/>
        </w:numPr>
        <w:spacing w:before="0" w:after="0"/>
      </w:pPr>
      <w:r>
        <w:t>Types of Muscle Tissue</w:t>
      </w:r>
    </w:p>
    <w:p>
      <w:pPr>
        <w:numPr>
          <w:ilvl w:val="1"/>
          <w:numId w:val="900"/>
        </w:numPr>
        <w:spacing w:before="0" w:after="0"/>
      </w:pPr>
      <w:r>
        <w:t>Skeletal Muscle</w:t>
      </w:r>
    </w:p>
    <w:p>
      <w:pPr>
        <w:numPr>
          <w:ilvl w:val="2"/>
          <w:numId w:val="900"/>
        </w:numPr>
        <w:spacing w:before="0" w:after="0"/>
      </w:pPr>
      <w:r>
        <w:t>Voluntary Control</w:t>
      </w:r>
    </w:p>
    <w:p>
      <w:pPr>
        <w:numPr>
          <w:ilvl w:val="2"/>
          <w:numId w:val="900"/>
        </w:numPr>
        <w:spacing w:before="0" w:after="0"/>
      </w:pPr>
      <w:r>
        <w:t>Striated Appearance</w:t>
      </w:r>
    </w:p>
    <w:p>
      <w:pPr>
        <w:numPr>
          <w:ilvl w:val="2"/>
          <w:numId w:val="900"/>
        </w:numPr>
        <w:spacing w:before="0" w:after="0"/>
      </w:pPr>
      <w:r>
        <w:t>Multinucleated Structure</w:t>
      </w:r>
    </w:p>
    <w:p>
      <w:pPr>
        <w:numPr>
          <w:ilvl w:val="1"/>
          <w:numId w:val="900"/>
        </w:numPr>
        <w:spacing w:before="0" w:after="0"/>
      </w:pPr>
      <w:r>
        <w:t>Cardiac Muscle</w:t>
      </w:r>
    </w:p>
    <w:p>
      <w:pPr>
        <w:numPr>
          <w:ilvl w:val="2"/>
          <w:numId w:val="900"/>
        </w:numPr>
        <w:spacing w:before="0" w:after="0"/>
      </w:pPr>
      <w:r>
        <w:t>Involuntary Control</w:t>
      </w:r>
    </w:p>
    <w:p>
      <w:pPr>
        <w:numPr>
          <w:ilvl w:val="2"/>
          <w:numId w:val="900"/>
        </w:numPr>
        <w:spacing w:before="0" w:after="0"/>
      </w:pPr>
      <w:r>
        <w:t>Striated and Branched Structure</w:t>
      </w:r>
    </w:p>
    <w:p>
      <w:pPr>
        <w:numPr>
          <w:ilvl w:val="2"/>
          <w:numId w:val="900"/>
        </w:numPr>
        <w:spacing w:before="0" w:after="0"/>
      </w:pPr>
      <w:r>
        <w:t>Single Nucleus per Cell</w:t>
      </w:r>
    </w:p>
    <w:p>
      <w:pPr>
        <w:numPr>
          <w:ilvl w:val="1"/>
          <w:numId w:val="900"/>
        </w:numPr>
        <w:spacing w:before="0" w:after="0"/>
      </w:pPr>
      <w:r>
        <w:t>Smooth Muscle</w:t>
      </w:r>
    </w:p>
    <w:p>
      <w:pPr>
        <w:numPr>
          <w:ilvl w:val="2"/>
          <w:numId w:val="900"/>
        </w:numPr>
        <w:spacing w:before="0" w:after="0"/>
      </w:pPr>
      <w:r>
        <w:t>Involuntary Control</w:t>
      </w:r>
    </w:p>
    <w:p>
      <w:pPr>
        <w:numPr>
          <w:ilvl w:val="2"/>
          <w:numId w:val="900"/>
        </w:numPr>
        <w:spacing w:before="0" w:after="0"/>
      </w:pPr>
      <w:r>
        <w:t>Non-striated Appearance</w:t>
      </w:r>
    </w:p>
    <w:p>
      <w:pPr>
        <w:numPr>
          <w:ilvl w:val="2"/>
          <w:numId w:val="900"/>
        </w:numPr>
        <w:spacing w:before="0" w:after="0"/>
      </w:pPr>
      <w:r>
        <w:t>Single Nucleus per Cell</w:t>
      </w:r>
    </w:p>
    <w:p>
      <w:pPr>
        <w:pStyle w:val="Heading1"/>
      </w:pPr>
      <w:r>
        <w:t>Skeletal Muscle Anatomy</w:t>
      </w:r>
    </w:p>
    <w:p>
      <w:pPr>
        <w:numPr>
          <w:ilvl w:val="0"/>
          <w:numId w:val="900"/>
        </w:numPr>
        <w:spacing w:before="0" w:after="0"/>
      </w:pPr>
      <w:r>
        <w:t>Gross Anatomy</w:t>
      </w:r>
    </w:p>
    <w:p>
      <w:pPr>
        <w:numPr>
          <w:ilvl w:val="1"/>
          <w:numId w:val="900"/>
        </w:numPr>
        <w:spacing w:before="0" w:after="0"/>
      </w:pPr>
      <w:r>
        <w:t>Organization of Skeletal Muscle</w:t>
      </w:r>
    </w:p>
    <w:p>
      <w:pPr>
        <w:numPr>
          <w:ilvl w:val="2"/>
          <w:numId w:val="900"/>
        </w:numPr>
        <w:spacing w:before="0" w:after="0"/>
      </w:pPr>
      <w:r>
        <w:t>Muscle Belly</w:t>
      </w:r>
    </w:p>
    <w:p>
      <w:pPr>
        <w:numPr>
          <w:ilvl w:val="2"/>
          <w:numId w:val="900"/>
        </w:numPr>
        <w:spacing w:before="0" w:after="0"/>
      </w:pPr>
      <w:r>
        <w:t>Fascicles</w:t>
      </w:r>
    </w:p>
    <w:p>
      <w:pPr>
        <w:numPr>
          <w:ilvl w:val="2"/>
          <w:numId w:val="900"/>
        </w:numPr>
        <w:spacing w:before="0" w:after="0"/>
      </w:pPr>
      <w:r>
        <w:t>Individual Muscle Fibers</w:t>
      </w:r>
    </w:p>
    <w:p>
      <w:pPr>
        <w:numPr>
          <w:ilvl w:val="2"/>
          <w:numId w:val="900"/>
        </w:numPr>
        <w:spacing w:before="0" w:after="0"/>
      </w:pPr>
      <w:r>
        <w:t>Muscle Attachments</w:t>
      </w:r>
    </w:p>
    <w:p>
      <w:pPr>
        <w:numPr>
          <w:ilvl w:val="3"/>
          <w:numId w:val="900"/>
        </w:numPr>
        <w:spacing w:before="0" w:after="0"/>
      </w:pPr>
      <w:r>
        <w:t>Origin</w:t>
      </w:r>
    </w:p>
    <w:p>
      <w:pPr>
        <w:numPr>
          <w:ilvl w:val="3"/>
          <w:numId w:val="900"/>
        </w:numPr>
        <w:spacing w:before="0" w:after="0"/>
      </w:pPr>
      <w:r>
        <w:t>Insertion</w:t>
      </w:r>
    </w:p>
    <w:p>
      <w:pPr>
        <w:numPr>
          <w:ilvl w:val="1"/>
          <w:numId w:val="900"/>
        </w:numPr>
        <w:spacing w:before="0" w:after="0"/>
      </w:pPr>
      <w:r>
        <w:t>Connective Tissue Components</w:t>
      </w:r>
    </w:p>
    <w:p>
      <w:pPr>
        <w:numPr>
          <w:ilvl w:val="2"/>
          <w:numId w:val="900"/>
        </w:numPr>
        <w:spacing w:before="0" w:after="0"/>
      </w:pPr>
      <w:r>
        <w:t>Epimysium</w:t>
      </w:r>
    </w:p>
    <w:p>
      <w:pPr>
        <w:numPr>
          <w:ilvl w:val="3"/>
          <w:numId w:val="900"/>
        </w:numPr>
        <w:spacing w:before="0" w:after="0"/>
      </w:pPr>
      <w:r>
        <w:t>Structure and Composition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Perimysium</w:t>
      </w:r>
    </w:p>
    <w:p>
      <w:pPr>
        <w:numPr>
          <w:ilvl w:val="3"/>
          <w:numId w:val="900"/>
        </w:numPr>
        <w:spacing w:before="0" w:after="0"/>
      </w:pPr>
      <w:r>
        <w:t>Structure and Composition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Endomysium</w:t>
      </w:r>
    </w:p>
    <w:p>
      <w:pPr>
        <w:numPr>
          <w:ilvl w:val="3"/>
          <w:numId w:val="900"/>
        </w:numPr>
        <w:spacing w:before="0" w:after="0"/>
      </w:pPr>
      <w:r>
        <w:t>Structure and Composition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Fascial Connections</w:t>
      </w:r>
    </w:p>
    <w:p>
      <w:pPr>
        <w:numPr>
          <w:ilvl w:val="1"/>
          <w:numId w:val="900"/>
        </w:numPr>
        <w:spacing w:before="0" w:after="0"/>
      </w:pPr>
      <w:r>
        <w:t>Tendons and Aponeuroses</w:t>
      </w:r>
    </w:p>
    <w:p>
      <w:pPr>
        <w:numPr>
          <w:ilvl w:val="2"/>
          <w:numId w:val="900"/>
        </w:numPr>
        <w:spacing w:before="0" w:after="0"/>
      </w:pPr>
      <w:r>
        <w:t>Tendon Structure and Function</w:t>
      </w:r>
    </w:p>
    <w:p>
      <w:pPr>
        <w:numPr>
          <w:ilvl w:val="2"/>
          <w:numId w:val="900"/>
        </w:numPr>
        <w:spacing w:before="0" w:after="0"/>
      </w:pPr>
      <w:r>
        <w:t>Aponeurosis Structure and Function</w:t>
      </w:r>
    </w:p>
    <w:p>
      <w:pPr>
        <w:numPr>
          <w:ilvl w:val="2"/>
          <w:numId w:val="900"/>
        </w:numPr>
        <w:spacing w:before="0" w:after="0"/>
      </w:pPr>
      <w:r>
        <w:t>Differences Between Tendons and Aponeuroses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Nerve and Blood Supply</w:t>
      </w:r>
    </w:p>
    <w:p>
      <w:pPr>
        <w:numPr>
          <w:ilvl w:val="2"/>
          <w:numId w:val="900"/>
        </w:numPr>
        <w:spacing w:before="0" w:after="0"/>
      </w:pPr>
      <w:r>
        <w:t>Motor Neuron Innervation</w:t>
      </w:r>
    </w:p>
    <w:p>
      <w:pPr>
        <w:numPr>
          <w:ilvl w:val="2"/>
          <w:numId w:val="900"/>
        </w:numPr>
        <w:spacing w:before="0" w:after="0"/>
      </w:pPr>
      <w:r>
        <w:t>Sensory Innervation</w:t>
      </w:r>
    </w:p>
    <w:p>
      <w:pPr>
        <w:numPr>
          <w:ilvl w:val="2"/>
          <w:numId w:val="900"/>
        </w:numPr>
        <w:spacing w:before="0" w:after="0"/>
      </w:pPr>
      <w:r>
        <w:t>Arterial Supply</w:t>
      </w:r>
    </w:p>
    <w:p>
      <w:pPr>
        <w:numPr>
          <w:ilvl w:val="2"/>
          <w:numId w:val="900"/>
        </w:numPr>
        <w:spacing w:before="0" w:after="0"/>
      </w:pPr>
      <w:r>
        <w:t>Venous Drainage</w:t>
      </w:r>
    </w:p>
    <w:p>
      <w:pPr>
        <w:numPr>
          <w:ilvl w:val="2"/>
          <w:numId w:val="900"/>
        </w:numPr>
        <w:spacing w:before="0" w:after="0"/>
      </w:pPr>
      <w:r>
        <w:t>Capillary Networks</w:t>
      </w:r>
    </w:p>
    <w:p>
      <w:pPr>
        <w:numPr>
          <w:ilvl w:val="2"/>
          <w:numId w:val="900"/>
        </w:numPr>
        <w:spacing w:before="0" w:after="0"/>
      </w:pPr>
      <w:r>
        <w:t>Lymphatic Drainage</w:t>
      </w:r>
    </w:p>
    <w:p>
      <w:pPr>
        <w:numPr>
          <w:ilvl w:val="0"/>
          <w:numId w:val="900"/>
        </w:numPr>
        <w:spacing w:before="0" w:after="0"/>
      </w:pPr>
      <w:r>
        <w:t>Microscopic Anatomy of Muscle Fiber</w:t>
      </w:r>
    </w:p>
    <w:p>
      <w:pPr>
        <w:numPr>
          <w:ilvl w:val="1"/>
          <w:numId w:val="900"/>
        </w:numPr>
        <w:spacing w:before="0" w:after="0"/>
      </w:pPr>
      <w:r>
        <w:t>Structure of the Muscle Fiber</w:t>
      </w:r>
    </w:p>
    <w:p>
      <w:pPr>
        <w:numPr>
          <w:ilvl w:val="2"/>
          <w:numId w:val="900"/>
        </w:numPr>
        <w:spacing w:before="0" w:after="0"/>
      </w:pPr>
      <w:r>
        <w:t>Multinucleation</w:t>
      </w:r>
    </w:p>
    <w:p>
      <w:pPr>
        <w:numPr>
          <w:ilvl w:val="2"/>
          <w:numId w:val="900"/>
        </w:numPr>
        <w:spacing w:before="0" w:after="0"/>
      </w:pPr>
      <w:r>
        <w:t>Cell Size and Shape</w:t>
      </w:r>
    </w:p>
    <w:p>
      <w:pPr>
        <w:numPr>
          <w:ilvl w:val="2"/>
          <w:numId w:val="900"/>
        </w:numPr>
        <w:spacing w:before="0" w:after="0"/>
      </w:pPr>
      <w:r>
        <w:t>Satellite Cells</w:t>
      </w:r>
    </w:p>
    <w:p>
      <w:pPr>
        <w:numPr>
          <w:ilvl w:val="3"/>
          <w:numId w:val="900"/>
        </w:numPr>
        <w:spacing w:before="0" w:after="0"/>
      </w:pPr>
      <w:r>
        <w:t>Location and Function</w:t>
      </w:r>
    </w:p>
    <w:p>
      <w:pPr>
        <w:numPr>
          <w:ilvl w:val="3"/>
          <w:numId w:val="900"/>
        </w:numPr>
        <w:spacing w:before="0" w:after="0"/>
      </w:pPr>
      <w:r>
        <w:t>Role in Repair and Growth</w:t>
      </w:r>
    </w:p>
    <w:p>
      <w:pPr>
        <w:numPr>
          <w:ilvl w:val="1"/>
          <w:numId w:val="900"/>
        </w:numPr>
        <w:spacing w:before="0" w:after="0"/>
      </w:pPr>
      <w:r>
        <w:t>Sarcolemma</w:t>
      </w:r>
    </w:p>
    <w:p>
      <w:pPr>
        <w:numPr>
          <w:ilvl w:val="2"/>
          <w:numId w:val="900"/>
        </w:numPr>
        <w:spacing w:before="0" w:after="0"/>
      </w:pPr>
      <w:r>
        <w:t>Membrane Structure</w:t>
      </w:r>
    </w:p>
    <w:p>
      <w:pPr>
        <w:numPr>
          <w:ilvl w:val="2"/>
          <w:numId w:val="900"/>
        </w:numPr>
        <w:spacing w:before="0" w:after="0"/>
      </w:pPr>
      <w:r>
        <w:t>Membrane Proteins</w:t>
      </w:r>
    </w:p>
    <w:p>
      <w:pPr>
        <w:numPr>
          <w:ilvl w:val="2"/>
          <w:numId w:val="900"/>
        </w:numPr>
        <w:spacing w:before="0" w:after="0"/>
      </w:pPr>
      <w:r>
        <w:t>Ion Channels</w:t>
      </w:r>
    </w:p>
    <w:p>
      <w:pPr>
        <w:numPr>
          <w:ilvl w:val="2"/>
          <w:numId w:val="900"/>
        </w:numPr>
        <w:spacing w:before="0" w:after="0"/>
      </w:pPr>
      <w:r>
        <w:t>Role in Excitability</w:t>
      </w:r>
    </w:p>
    <w:p>
      <w:pPr>
        <w:numPr>
          <w:ilvl w:val="1"/>
          <w:numId w:val="900"/>
        </w:numPr>
        <w:spacing w:before="0" w:after="0"/>
      </w:pPr>
      <w:r>
        <w:t>Sarcoplasm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Glycogen Stores</w:t>
      </w:r>
    </w:p>
    <w:p>
      <w:pPr>
        <w:numPr>
          <w:ilvl w:val="2"/>
          <w:numId w:val="900"/>
        </w:numPr>
        <w:spacing w:before="0" w:after="0"/>
      </w:pPr>
      <w:r>
        <w:t>Myoglobin Content</w:t>
      </w:r>
    </w:p>
    <w:p>
      <w:pPr>
        <w:numPr>
          <w:ilvl w:val="2"/>
          <w:numId w:val="900"/>
        </w:numPr>
        <w:spacing w:before="0" w:after="0"/>
      </w:pPr>
      <w:r>
        <w:t>Organelles</w:t>
      </w:r>
    </w:p>
    <w:p>
      <w:pPr>
        <w:numPr>
          <w:ilvl w:val="3"/>
          <w:numId w:val="900"/>
        </w:numPr>
        <w:spacing w:before="0" w:after="0"/>
      </w:pPr>
      <w:r>
        <w:t>Mitochondria</w:t>
      </w:r>
    </w:p>
    <w:p>
      <w:pPr>
        <w:numPr>
          <w:ilvl w:val="3"/>
          <w:numId w:val="900"/>
        </w:numPr>
        <w:spacing w:before="0" w:after="0"/>
      </w:pPr>
      <w:r>
        <w:t>Ribosomes</w:t>
      </w:r>
    </w:p>
    <w:p>
      <w:pPr>
        <w:numPr>
          <w:ilvl w:val="3"/>
          <w:numId w:val="900"/>
        </w:numPr>
        <w:spacing w:before="0" w:after="0"/>
      </w:pPr>
      <w:r>
        <w:t>Golgi Apparatus</w:t>
      </w:r>
    </w:p>
    <w:p>
      <w:pPr>
        <w:numPr>
          <w:ilvl w:val="1"/>
          <w:numId w:val="900"/>
        </w:numPr>
        <w:spacing w:before="0" w:after="0"/>
      </w:pPr>
      <w:r>
        <w:t>Myofibrils</w:t>
      </w:r>
    </w:p>
    <w:p>
      <w:pPr>
        <w:numPr>
          <w:ilvl w:val="2"/>
          <w:numId w:val="900"/>
        </w:numPr>
        <w:spacing w:before="0" w:after="0"/>
      </w:pPr>
      <w:r>
        <w:t>Arrangement in Muscle Fiber</w:t>
      </w:r>
    </w:p>
    <w:p>
      <w:pPr>
        <w:numPr>
          <w:ilvl w:val="2"/>
          <w:numId w:val="900"/>
        </w:numPr>
        <w:spacing w:before="0" w:after="0"/>
      </w:pPr>
      <w:r>
        <w:t>Parallel Organization</w:t>
      </w:r>
    </w:p>
    <w:p>
      <w:pPr>
        <w:numPr>
          <w:ilvl w:val="2"/>
          <w:numId w:val="900"/>
        </w:numPr>
        <w:spacing w:before="0" w:after="0"/>
      </w:pPr>
      <w:r>
        <w:t>Role in Contraction</w:t>
      </w:r>
    </w:p>
    <w:p>
      <w:pPr>
        <w:numPr>
          <w:ilvl w:val="2"/>
          <w:numId w:val="900"/>
        </w:numPr>
        <w:spacing w:before="0" w:after="0"/>
      </w:pPr>
      <w:r>
        <w:t>Myofibrillar Proteins</w:t>
      </w:r>
    </w:p>
    <w:p>
      <w:pPr>
        <w:numPr>
          <w:ilvl w:val="1"/>
          <w:numId w:val="900"/>
        </w:numPr>
        <w:spacing w:before="0" w:after="0"/>
      </w:pPr>
      <w:r>
        <w:t>Sarcoplasmic Reticulum</w:t>
      </w:r>
    </w:p>
    <w:p>
      <w:pPr>
        <w:numPr>
          <w:ilvl w:val="2"/>
          <w:numId w:val="900"/>
        </w:numPr>
        <w:spacing w:before="0" w:after="0"/>
      </w:pPr>
      <w:r>
        <w:t>Structure and Organization</w:t>
      </w:r>
    </w:p>
    <w:p>
      <w:pPr>
        <w:numPr>
          <w:ilvl w:val="2"/>
          <w:numId w:val="900"/>
        </w:numPr>
        <w:spacing w:before="0" w:after="0"/>
      </w:pPr>
      <w:r>
        <w:t>Terminal Cisternae</w:t>
      </w:r>
    </w:p>
    <w:p>
      <w:pPr>
        <w:numPr>
          <w:ilvl w:val="2"/>
          <w:numId w:val="900"/>
        </w:numPr>
        <w:spacing w:before="0" w:after="0"/>
      </w:pPr>
      <w:r>
        <w:t>Longitudinal Tubules</w:t>
      </w:r>
    </w:p>
    <w:p>
      <w:pPr>
        <w:numPr>
          <w:ilvl w:val="2"/>
          <w:numId w:val="900"/>
        </w:numPr>
        <w:spacing w:before="0" w:after="0"/>
      </w:pPr>
      <w:r>
        <w:t>Calcium Storage Function</w:t>
      </w:r>
    </w:p>
    <w:p>
      <w:pPr>
        <w:numPr>
          <w:ilvl w:val="2"/>
          <w:numId w:val="900"/>
        </w:numPr>
        <w:spacing w:before="0" w:after="0"/>
      </w:pPr>
      <w:r>
        <w:t>Calcium Release Channels</w:t>
      </w:r>
    </w:p>
    <w:p>
      <w:pPr>
        <w:numPr>
          <w:ilvl w:val="2"/>
          <w:numId w:val="900"/>
        </w:numPr>
        <w:spacing w:before="0" w:after="0"/>
      </w:pPr>
      <w:r>
        <w:t>Calcium Pump Proteins</w:t>
      </w:r>
    </w:p>
    <w:p>
      <w:pPr>
        <w:numPr>
          <w:ilvl w:val="1"/>
          <w:numId w:val="900"/>
        </w:numPr>
        <w:spacing w:before="0" w:after="0"/>
      </w:pPr>
      <w:r>
        <w:t>Transverse Tubules</w:t>
      </w:r>
    </w:p>
    <w:p>
      <w:pPr>
        <w:numPr>
          <w:ilvl w:val="2"/>
          <w:numId w:val="900"/>
        </w:numPr>
        <w:spacing w:before="0" w:after="0"/>
      </w:pPr>
      <w:r>
        <w:t>Structure and Location</w:t>
      </w:r>
    </w:p>
    <w:p>
      <w:pPr>
        <w:numPr>
          <w:ilvl w:val="2"/>
          <w:numId w:val="900"/>
        </w:numPr>
        <w:spacing w:before="0" w:after="0"/>
      </w:pPr>
      <w:r>
        <w:t>Connection to Sarcolemma</w:t>
      </w:r>
    </w:p>
    <w:p>
      <w:pPr>
        <w:numPr>
          <w:ilvl w:val="2"/>
          <w:numId w:val="900"/>
        </w:numPr>
        <w:spacing w:before="0" w:after="0"/>
      </w:pPr>
      <w:r>
        <w:t>Role in Action Potential Propagation</w:t>
      </w:r>
    </w:p>
    <w:p>
      <w:pPr>
        <w:numPr>
          <w:ilvl w:val="2"/>
          <w:numId w:val="900"/>
        </w:numPr>
        <w:spacing w:before="0" w:after="0"/>
      </w:pPr>
      <w:r>
        <w:t>Voltage Sensors</w:t>
      </w:r>
    </w:p>
    <w:p>
      <w:pPr>
        <w:numPr>
          <w:ilvl w:val="1"/>
          <w:numId w:val="900"/>
        </w:numPr>
        <w:spacing w:before="0" w:after="0"/>
      </w:pPr>
      <w:r>
        <w:t>The Triad</w:t>
      </w:r>
    </w:p>
    <w:p>
      <w:pPr>
        <w:numPr>
          <w:ilvl w:val="2"/>
          <w:numId w:val="900"/>
        </w:numPr>
        <w:spacing w:before="0" w:after="0"/>
      </w:pPr>
      <w:r>
        <w:t>Structural Components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2"/>
          <w:numId w:val="900"/>
        </w:numPr>
        <w:spacing w:before="0" w:after="0"/>
      </w:pPr>
      <w:r>
        <w:t>Role in Excitation-Contraction Coupling</w:t>
      </w:r>
    </w:p>
    <w:p>
      <w:pPr>
        <w:pStyle w:val="Heading1"/>
      </w:pPr>
      <w:r>
        <w:t>The Sarcomere</w:t>
      </w:r>
    </w:p>
    <w:p>
      <w:pPr>
        <w:numPr>
          <w:ilvl w:val="0"/>
          <w:numId w:val="900"/>
        </w:numPr>
        <w:spacing w:before="0" w:after="0"/>
      </w:pPr>
      <w:r>
        <w:t>Organization of the Sarcomere</w:t>
      </w:r>
    </w:p>
    <w:p>
      <w:pPr>
        <w:numPr>
          <w:ilvl w:val="1"/>
          <w:numId w:val="900"/>
        </w:numPr>
        <w:spacing w:before="0" w:after="0"/>
      </w:pPr>
      <w:r>
        <w:t>Repeating Units</w:t>
      </w:r>
    </w:p>
    <w:p>
      <w:pPr>
        <w:numPr>
          <w:ilvl w:val="1"/>
          <w:numId w:val="900"/>
        </w:numPr>
        <w:spacing w:before="0" w:after="0"/>
      </w:pPr>
      <w:r>
        <w:t>Alignment in Myofibrils</w:t>
      </w:r>
    </w:p>
    <w:p>
      <w:pPr>
        <w:numPr>
          <w:ilvl w:val="1"/>
          <w:numId w:val="900"/>
        </w:numPr>
        <w:spacing w:before="0" w:after="0"/>
      </w:pPr>
      <w:r>
        <w:t>Boundaries and Dimensions</w:t>
      </w:r>
    </w:p>
    <w:p>
      <w:pPr>
        <w:numPr>
          <w:ilvl w:val="0"/>
          <w:numId w:val="900"/>
        </w:numPr>
        <w:spacing w:before="0" w:after="0"/>
      </w:pPr>
      <w:r>
        <w:t>Thick Filaments</w:t>
      </w:r>
    </w:p>
    <w:p>
      <w:pPr>
        <w:numPr>
          <w:ilvl w:val="1"/>
          <w:numId w:val="900"/>
        </w:numPr>
        <w:spacing w:before="0" w:after="0"/>
      </w:pPr>
      <w:r>
        <w:t>Myosin Protein Structure</w:t>
      </w:r>
    </w:p>
    <w:p>
      <w:pPr>
        <w:numPr>
          <w:ilvl w:val="2"/>
          <w:numId w:val="900"/>
        </w:numPr>
        <w:spacing w:before="0" w:after="0"/>
      </w:pPr>
      <w:r>
        <w:t>Heavy Chains</w:t>
      </w:r>
    </w:p>
    <w:p>
      <w:pPr>
        <w:numPr>
          <w:ilvl w:val="2"/>
          <w:numId w:val="900"/>
        </w:numPr>
        <w:spacing w:before="0" w:after="0"/>
      </w:pPr>
      <w:r>
        <w:t>Light Chains</w:t>
      </w:r>
    </w:p>
    <w:p>
      <w:pPr>
        <w:numPr>
          <w:ilvl w:val="2"/>
          <w:numId w:val="900"/>
        </w:numPr>
        <w:spacing w:before="0" w:after="0"/>
      </w:pPr>
      <w:r>
        <w:t>Molecular Structure</w:t>
      </w:r>
    </w:p>
    <w:p>
      <w:pPr>
        <w:numPr>
          <w:ilvl w:val="1"/>
          <w:numId w:val="900"/>
        </w:numPr>
        <w:spacing w:before="0" w:after="0"/>
      </w:pPr>
      <w:r>
        <w:t>Myosin Heads</w:t>
      </w:r>
    </w:p>
    <w:p>
      <w:pPr>
        <w:numPr>
          <w:ilvl w:val="2"/>
          <w:numId w:val="900"/>
        </w:numPr>
        <w:spacing w:before="0" w:after="0"/>
      </w:pPr>
      <w:r>
        <w:t>Cross-bridge Structure</w:t>
      </w:r>
    </w:p>
    <w:p>
      <w:pPr>
        <w:numPr>
          <w:ilvl w:val="2"/>
          <w:numId w:val="900"/>
        </w:numPr>
        <w:spacing w:before="0" w:after="0"/>
      </w:pPr>
      <w:r>
        <w:t>Binding Sites</w:t>
      </w:r>
    </w:p>
    <w:p>
      <w:pPr>
        <w:numPr>
          <w:ilvl w:val="2"/>
          <w:numId w:val="900"/>
        </w:numPr>
        <w:spacing w:before="0" w:after="0"/>
      </w:pPr>
      <w:r>
        <w:t>Conformational States</w:t>
      </w:r>
    </w:p>
    <w:p>
      <w:pPr>
        <w:numPr>
          <w:ilvl w:val="1"/>
          <w:numId w:val="900"/>
        </w:numPr>
        <w:spacing w:before="0" w:after="0"/>
      </w:pPr>
      <w:r>
        <w:t>ATPase Activity</w:t>
      </w:r>
    </w:p>
    <w:p>
      <w:pPr>
        <w:numPr>
          <w:ilvl w:val="2"/>
          <w:numId w:val="900"/>
        </w:numPr>
        <w:spacing w:before="0" w:after="0"/>
      </w:pPr>
      <w:r>
        <w:t>Enzymatic Properties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Arrangement in Sarcomere</w:t>
      </w:r>
    </w:p>
    <w:p>
      <w:pPr>
        <w:numPr>
          <w:ilvl w:val="0"/>
          <w:numId w:val="900"/>
        </w:numPr>
        <w:spacing w:before="0" w:after="0"/>
      </w:pPr>
      <w:r>
        <w:t>Thin Filaments</w:t>
      </w:r>
    </w:p>
    <w:p>
      <w:pPr>
        <w:numPr>
          <w:ilvl w:val="1"/>
          <w:numId w:val="900"/>
        </w:numPr>
        <w:spacing w:before="0" w:after="0"/>
      </w:pPr>
      <w:r>
        <w:t>Actin Protein Structure</w:t>
      </w:r>
    </w:p>
    <w:p>
      <w:pPr>
        <w:numPr>
          <w:ilvl w:val="2"/>
          <w:numId w:val="900"/>
        </w:numPr>
        <w:spacing w:before="0" w:after="0"/>
      </w:pPr>
      <w:r>
        <w:t>G-actin Monomers</w:t>
      </w:r>
    </w:p>
    <w:p>
      <w:pPr>
        <w:numPr>
          <w:ilvl w:val="2"/>
          <w:numId w:val="900"/>
        </w:numPr>
        <w:spacing w:before="0" w:after="0"/>
      </w:pPr>
      <w:r>
        <w:t>F-actin Polymers</w:t>
      </w:r>
    </w:p>
    <w:p>
      <w:pPr>
        <w:numPr>
          <w:ilvl w:val="2"/>
          <w:numId w:val="900"/>
        </w:numPr>
        <w:spacing w:before="0" w:after="0"/>
      </w:pPr>
      <w:r>
        <w:t>Binding Sites</w:t>
      </w:r>
    </w:p>
    <w:p>
      <w:pPr>
        <w:numPr>
          <w:ilvl w:val="1"/>
          <w:numId w:val="900"/>
        </w:numPr>
        <w:spacing w:before="0" w:after="0"/>
      </w:pPr>
      <w:r>
        <w:t>Tropomyosin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Position on Actin</w:t>
      </w:r>
    </w:p>
    <w:p>
      <w:pPr>
        <w:numPr>
          <w:ilvl w:val="2"/>
          <w:numId w:val="900"/>
        </w:numPr>
        <w:spacing w:before="0" w:after="0"/>
      </w:pPr>
      <w:r>
        <w:t>Regulatory Role</w:t>
      </w:r>
    </w:p>
    <w:p>
      <w:pPr>
        <w:numPr>
          <w:ilvl w:val="1"/>
          <w:numId w:val="900"/>
        </w:numPr>
        <w:spacing w:before="0" w:after="0"/>
      </w:pPr>
      <w:r>
        <w:t>Troponin Complex</w:t>
      </w:r>
    </w:p>
    <w:p>
      <w:pPr>
        <w:numPr>
          <w:ilvl w:val="2"/>
          <w:numId w:val="900"/>
        </w:numPr>
        <w:spacing w:before="0" w:after="0"/>
      </w:pPr>
      <w:r>
        <w:t>Troponin C</w:t>
      </w:r>
    </w:p>
    <w:p>
      <w:pPr>
        <w:numPr>
          <w:ilvl w:val="3"/>
          <w:numId w:val="900"/>
        </w:numPr>
        <w:spacing w:before="0" w:after="0"/>
      </w:pPr>
      <w:r>
        <w:t>Calcium Binding Sites</w:t>
      </w:r>
    </w:p>
    <w:p>
      <w:pPr>
        <w:numPr>
          <w:ilvl w:val="3"/>
          <w:numId w:val="900"/>
        </w:numPr>
        <w:spacing w:before="0" w:after="0"/>
      </w:pPr>
      <w:r>
        <w:t>Conformational Changes</w:t>
      </w:r>
    </w:p>
    <w:p>
      <w:pPr>
        <w:numPr>
          <w:ilvl w:val="2"/>
          <w:numId w:val="900"/>
        </w:numPr>
        <w:spacing w:before="0" w:after="0"/>
      </w:pPr>
      <w:r>
        <w:t>Troponin I</w:t>
      </w:r>
    </w:p>
    <w:p>
      <w:pPr>
        <w:numPr>
          <w:ilvl w:val="3"/>
          <w:numId w:val="900"/>
        </w:numPr>
        <w:spacing w:before="0" w:after="0"/>
      </w:pPr>
      <w:r>
        <w:t>Inhibitory Function</w:t>
      </w:r>
    </w:p>
    <w:p>
      <w:pPr>
        <w:numPr>
          <w:ilvl w:val="3"/>
          <w:numId w:val="900"/>
        </w:numPr>
        <w:spacing w:before="0" w:after="0"/>
      </w:pPr>
      <w:r>
        <w:t>Actin Binding</w:t>
      </w:r>
    </w:p>
    <w:p>
      <w:pPr>
        <w:numPr>
          <w:ilvl w:val="2"/>
          <w:numId w:val="900"/>
        </w:numPr>
        <w:spacing w:before="0" w:after="0"/>
      </w:pPr>
      <w:r>
        <w:t>Troponin T</w:t>
      </w:r>
    </w:p>
    <w:p>
      <w:pPr>
        <w:numPr>
          <w:ilvl w:val="3"/>
          <w:numId w:val="900"/>
        </w:numPr>
        <w:spacing w:before="0" w:after="0"/>
      </w:pPr>
      <w:r>
        <w:t>Tropomyosin Binding</w:t>
      </w:r>
    </w:p>
    <w:p>
      <w:pPr>
        <w:numPr>
          <w:ilvl w:val="3"/>
          <w:numId w:val="900"/>
        </w:numPr>
        <w:spacing w:before="0" w:after="0"/>
      </w:pPr>
      <w:r>
        <w:t>Structural Role</w:t>
      </w:r>
    </w:p>
    <w:p>
      <w:pPr>
        <w:numPr>
          <w:ilvl w:val="0"/>
          <w:numId w:val="900"/>
        </w:numPr>
        <w:spacing w:before="0" w:after="0"/>
      </w:pPr>
      <w:r>
        <w:t>Structural Proteins</w:t>
      </w:r>
    </w:p>
    <w:p>
      <w:pPr>
        <w:numPr>
          <w:ilvl w:val="1"/>
          <w:numId w:val="900"/>
        </w:numPr>
        <w:spacing w:before="0" w:after="0"/>
      </w:pPr>
      <w:r>
        <w:t>Titin</w:t>
      </w:r>
    </w:p>
    <w:p>
      <w:pPr>
        <w:numPr>
          <w:ilvl w:val="2"/>
          <w:numId w:val="900"/>
        </w:numPr>
        <w:spacing w:before="0" w:after="0"/>
      </w:pPr>
      <w:r>
        <w:t>Molecular Structure</w:t>
      </w:r>
    </w:p>
    <w:p>
      <w:pPr>
        <w:numPr>
          <w:ilvl w:val="2"/>
          <w:numId w:val="900"/>
        </w:numPr>
        <w:spacing w:before="0" w:after="0"/>
      </w:pPr>
      <w:r>
        <w:t>Elasticity Properties</w:t>
      </w:r>
    </w:p>
    <w:p>
      <w:pPr>
        <w:numPr>
          <w:ilvl w:val="2"/>
          <w:numId w:val="900"/>
        </w:numPr>
        <w:spacing w:before="0" w:after="0"/>
      </w:pPr>
      <w:r>
        <w:t>Stability Function</w:t>
      </w:r>
    </w:p>
    <w:p>
      <w:pPr>
        <w:numPr>
          <w:ilvl w:val="2"/>
          <w:numId w:val="900"/>
        </w:numPr>
        <w:spacing w:before="0" w:after="0"/>
      </w:pPr>
      <w:r>
        <w:t>Role in Passive Tension</w:t>
      </w:r>
    </w:p>
    <w:p>
      <w:pPr>
        <w:numPr>
          <w:ilvl w:val="1"/>
          <w:numId w:val="900"/>
        </w:numPr>
        <w:spacing w:before="0" w:after="0"/>
      </w:pPr>
      <w:r>
        <w:t>Nebulin</w:t>
      </w:r>
    </w:p>
    <w:p>
      <w:pPr>
        <w:numPr>
          <w:ilvl w:val="2"/>
          <w:numId w:val="900"/>
        </w:numPr>
        <w:spacing w:before="0" w:after="0"/>
      </w:pPr>
      <w:r>
        <w:t>Structure and Location</w:t>
      </w:r>
    </w:p>
    <w:p>
      <w:pPr>
        <w:numPr>
          <w:ilvl w:val="2"/>
          <w:numId w:val="900"/>
        </w:numPr>
        <w:spacing w:before="0" w:after="0"/>
      </w:pPr>
      <w:r>
        <w:t>Regulation of Thin Filament Length</w:t>
      </w:r>
    </w:p>
    <w:p>
      <w:pPr>
        <w:numPr>
          <w:ilvl w:val="2"/>
          <w:numId w:val="900"/>
        </w:numPr>
        <w:spacing w:before="0" w:after="0"/>
      </w:pPr>
      <w:r>
        <w:t>Actin Binding</w:t>
      </w:r>
    </w:p>
    <w:p>
      <w:pPr>
        <w:numPr>
          <w:ilvl w:val="1"/>
          <w:numId w:val="900"/>
        </w:numPr>
        <w:spacing w:before="0" w:after="0"/>
      </w:pPr>
      <w:r>
        <w:t>Dystrophin</w:t>
      </w:r>
    </w:p>
    <w:p>
      <w:pPr>
        <w:numPr>
          <w:ilvl w:val="2"/>
          <w:numId w:val="900"/>
        </w:numPr>
        <w:spacing w:before="0" w:after="0"/>
      </w:pPr>
      <w:r>
        <w:t>Connection to Sarcolemma</w:t>
      </w:r>
    </w:p>
    <w:p>
      <w:pPr>
        <w:numPr>
          <w:ilvl w:val="2"/>
          <w:numId w:val="900"/>
        </w:numPr>
        <w:spacing w:before="0" w:after="0"/>
      </w:pPr>
      <w:r>
        <w:t>Structural Support</w:t>
      </w:r>
    </w:p>
    <w:p>
      <w:pPr>
        <w:numPr>
          <w:ilvl w:val="2"/>
          <w:numId w:val="900"/>
        </w:numPr>
        <w:spacing w:before="0" w:after="0"/>
      </w:pPr>
      <w:r>
        <w:t>Clinical Relevance</w:t>
      </w:r>
    </w:p>
    <w:p>
      <w:pPr>
        <w:numPr>
          <w:ilvl w:val="1"/>
          <w:numId w:val="900"/>
        </w:numPr>
        <w:spacing w:before="0" w:after="0"/>
      </w:pPr>
      <w:r>
        <w:t>Other Structural Proteins</w:t>
      </w:r>
    </w:p>
    <w:p>
      <w:pPr>
        <w:numPr>
          <w:ilvl w:val="2"/>
          <w:numId w:val="900"/>
        </w:numPr>
        <w:spacing w:before="0" w:after="0"/>
      </w:pPr>
      <w:r>
        <w:t>Alpha-actinin</w:t>
      </w:r>
    </w:p>
    <w:p>
      <w:pPr>
        <w:numPr>
          <w:ilvl w:val="2"/>
          <w:numId w:val="900"/>
        </w:numPr>
        <w:spacing w:before="0" w:after="0"/>
      </w:pPr>
      <w:r>
        <w:t>Myomesin</w:t>
      </w:r>
    </w:p>
    <w:p>
      <w:pPr>
        <w:numPr>
          <w:ilvl w:val="2"/>
          <w:numId w:val="900"/>
        </w:numPr>
        <w:spacing w:before="0" w:after="0"/>
      </w:pPr>
      <w:r>
        <w:t>C-protein</w:t>
      </w:r>
    </w:p>
    <w:p>
      <w:pPr>
        <w:numPr>
          <w:ilvl w:val="0"/>
          <w:numId w:val="900"/>
        </w:numPr>
        <w:spacing w:before="0" w:after="0"/>
      </w:pPr>
      <w:r>
        <w:t>Sarcomere Bands and Lines</w:t>
      </w:r>
    </w:p>
    <w:p>
      <w:pPr>
        <w:numPr>
          <w:ilvl w:val="1"/>
          <w:numId w:val="900"/>
        </w:numPr>
        <w:spacing w:before="0" w:after="0"/>
      </w:pPr>
      <w:r>
        <w:t>A Band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Appearance</w:t>
      </w:r>
    </w:p>
    <w:p>
      <w:pPr>
        <w:numPr>
          <w:ilvl w:val="2"/>
          <w:numId w:val="900"/>
        </w:numPr>
        <w:spacing w:before="0" w:after="0"/>
      </w:pPr>
      <w:r>
        <w:t>Length Changes</w:t>
      </w:r>
    </w:p>
    <w:p>
      <w:pPr>
        <w:numPr>
          <w:ilvl w:val="1"/>
          <w:numId w:val="900"/>
        </w:numPr>
        <w:spacing w:before="0" w:after="0"/>
      </w:pPr>
      <w:r>
        <w:t>I Band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Appearance</w:t>
      </w:r>
    </w:p>
    <w:p>
      <w:pPr>
        <w:numPr>
          <w:ilvl w:val="2"/>
          <w:numId w:val="900"/>
        </w:numPr>
        <w:spacing w:before="0" w:after="0"/>
      </w:pPr>
      <w:r>
        <w:t>Length Changes</w:t>
      </w:r>
    </w:p>
    <w:p>
      <w:pPr>
        <w:numPr>
          <w:ilvl w:val="1"/>
          <w:numId w:val="900"/>
        </w:numPr>
        <w:spacing w:before="0" w:after="0"/>
      </w:pPr>
      <w:r>
        <w:t>H Zone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Appearance</w:t>
      </w:r>
    </w:p>
    <w:p>
      <w:pPr>
        <w:numPr>
          <w:ilvl w:val="2"/>
          <w:numId w:val="900"/>
        </w:numPr>
        <w:spacing w:before="0" w:after="0"/>
      </w:pPr>
      <w:r>
        <w:t>Length Changes</w:t>
      </w:r>
    </w:p>
    <w:p>
      <w:pPr>
        <w:numPr>
          <w:ilvl w:val="1"/>
          <w:numId w:val="900"/>
        </w:numPr>
        <w:spacing w:before="0" w:after="0"/>
      </w:pPr>
      <w:r>
        <w:t>M Line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Z Disc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Protein Interactions</w:t>
      </w:r>
    </w:p>
    <w:p>
      <w:pPr>
        <w:numPr>
          <w:ilvl w:val="1"/>
          <w:numId w:val="900"/>
        </w:numPr>
        <w:spacing w:before="0" w:after="0"/>
      </w:pPr>
      <w:r>
        <w:t>Changes During Contraction</w:t>
      </w:r>
    </w:p>
    <w:p>
      <w:pPr>
        <w:numPr>
          <w:ilvl w:val="2"/>
          <w:numId w:val="900"/>
        </w:numPr>
        <w:spacing w:before="0" w:after="0"/>
      </w:pPr>
      <w:r>
        <w:t>Band Length Alterations</w:t>
      </w:r>
    </w:p>
    <w:p>
      <w:pPr>
        <w:numPr>
          <w:ilvl w:val="2"/>
          <w:numId w:val="900"/>
        </w:numPr>
        <w:spacing w:before="0" w:after="0"/>
      </w:pPr>
      <w:r>
        <w:t>Filament Overlap</w:t>
      </w:r>
    </w:p>
    <w:p>
      <w:pPr>
        <w:pStyle w:val="Heading1"/>
      </w:pPr>
      <w:r>
        <w:t>The Neuromuscular Junction</w:t>
      </w:r>
    </w:p>
    <w:p>
      <w:pPr>
        <w:numPr>
          <w:ilvl w:val="0"/>
          <w:numId w:val="900"/>
        </w:numPr>
        <w:spacing w:before="0" w:after="0"/>
      </w:pPr>
      <w:r>
        <w:t>Motor Neuron Components</w:t>
      </w:r>
    </w:p>
    <w:p>
      <w:pPr>
        <w:numPr>
          <w:ilvl w:val="1"/>
          <w:numId w:val="900"/>
        </w:numPr>
        <w:spacing w:before="0" w:after="0"/>
      </w:pPr>
      <w:r>
        <w:t>Cell Body</w:t>
      </w:r>
    </w:p>
    <w:p>
      <w:pPr>
        <w:numPr>
          <w:ilvl w:val="1"/>
          <w:numId w:val="900"/>
        </w:numPr>
        <w:spacing w:before="0" w:after="0"/>
      </w:pPr>
      <w:r>
        <w:t>Axon Structure</w:t>
      </w:r>
    </w:p>
    <w:p>
      <w:pPr>
        <w:numPr>
          <w:ilvl w:val="1"/>
          <w:numId w:val="900"/>
        </w:numPr>
        <w:spacing w:before="0" w:after="0"/>
      </w:pPr>
      <w:r>
        <w:t>Axon Terminal</w:t>
      </w:r>
    </w:p>
    <w:p>
      <w:pPr>
        <w:numPr>
          <w:ilvl w:val="1"/>
          <w:numId w:val="900"/>
        </w:numPr>
        <w:spacing w:before="0" w:after="0"/>
      </w:pPr>
      <w:r>
        <w:t>Myelination</w:t>
      </w:r>
    </w:p>
    <w:p>
      <w:pPr>
        <w:numPr>
          <w:ilvl w:val="0"/>
          <w:numId w:val="900"/>
        </w:numPr>
        <w:spacing w:before="0" w:after="0"/>
      </w:pPr>
      <w:r>
        <w:t>Motor Unit Concept</w:t>
      </w:r>
    </w:p>
    <w:p>
      <w:pPr>
        <w:numPr>
          <w:ilvl w:val="1"/>
          <w:numId w:val="900"/>
        </w:numPr>
        <w:spacing w:before="0" w:after="0"/>
      </w:pPr>
      <w:r>
        <w:t>Components</w:t>
      </w:r>
    </w:p>
    <w:p>
      <w:pPr>
        <w:numPr>
          <w:ilvl w:val="1"/>
          <w:numId w:val="900"/>
        </w:numPr>
        <w:spacing w:before="0" w:after="0"/>
      </w:pPr>
      <w:r>
        <w:t>Functional Significance</w:t>
      </w:r>
    </w:p>
    <w:p>
      <w:pPr>
        <w:numPr>
          <w:ilvl w:val="1"/>
          <w:numId w:val="900"/>
        </w:numPr>
        <w:spacing w:before="0" w:after="0"/>
      </w:pPr>
      <w:r>
        <w:t>Size Variations</w:t>
      </w:r>
    </w:p>
    <w:p>
      <w:pPr>
        <w:numPr>
          <w:ilvl w:val="0"/>
          <w:numId w:val="900"/>
        </w:numPr>
        <w:spacing w:before="0" w:after="0"/>
      </w:pPr>
      <w:r>
        <w:t>Structure of the Neuromuscular Junction</w:t>
      </w:r>
    </w:p>
    <w:p>
      <w:pPr>
        <w:numPr>
          <w:ilvl w:val="1"/>
          <w:numId w:val="900"/>
        </w:numPr>
        <w:spacing w:before="0" w:after="0"/>
      </w:pPr>
      <w:r>
        <w:t>Presynaptic Terminal</w:t>
      </w:r>
    </w:p>
    <w:p>
      <w:pPr>
        <w:numPr>
          <w:ilvl w:val="2"/>
          <w:numId w:val="900"/>
        </w:numPr>
        <w:spacing w:before="0" w:after="0"/>
      </w:pPr>
      <w:r>
        <w:t>Axon Terminal Structure</w:t>
      </w:r>
    </w:p>
    <w:p>
      <w:pPr>
        <w:numPr>
          <w:ilvl w:val="2"/>
          <w:numId w:val="900"/>
        </w:numPr>
        <w:spacing w:before="0" w:after="0"/>
      </w:pPr>
      <w:r>
        <w:t>Synaptic Vesicles</w:t>
      </w:r>
    </w:p>
    <w:p>
      <w:pPr>
        <w:numPr>
          <w:ilvl w:val="2"/>
          <w:numId w:val="900"/>
        </w:numPr>
        <w:spacing w:before="0" w:after="0"/>
      </w:pPr>
      <w:r>
        <w:t>Calcium Channels</w:t>
      </w:r>
    </w:p>
    <w:p>
      <w:pPr>
        <w:numPr>
          <w:ilvl w:val="2"/>
          <w:numId w:val="900"/>
        </w:numPr>
        <w:spacing w:before="0" w:after="0"/>
      </w:pPr>
      <w:r>
        <w:t>Active Zones</w:t>
      </w:r>
    </w:p>
    <w:p>
      <w:pPr>
        <w:numPr>
          <w:ilvl w:val="1"/>
          <w:numId w:val="900"/>
        </w:numPr>
        <w:spacing w:before="0" w:after="0"/>
      </w:pPr>
      <w:r>
        <w:t>Synaptic Cleft</w:t>
      </w:r>
    </w:p>
    <w:p>
      <w:pPr>
        <w:numPr>
          <w:ilvl w:val="2"/>
          <w:numId w:val="900"/>
        </w:numPr>
        <w:spacing w:before="0" w:after="0"/>
      </w:pPr>
      <w:r>
        <w:t>Dimensions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Basal Lamina</w:t>
      </w:r>
    </w:p>
    <w:p>
      <w:pPr>
        <w:numPr>
          <w:ilvl w:val="1"/>
          <w:numId w:val="900"/>
        </w:numPr>
        <w:spacing w:before="0" w:after="0"/>
      </w:pPr>
      <w:r>
        <w:t>Postsynaptic Region</w:t>
      </w:r>
    </w:p>
    <w:p>
      <w:pPr>
        <w:numPr>
          <w:ilvl w:val="2"/>
          <w:numId w:val="900"/>
        </w:numPr>
        <w:spacing w:before="0" w:after="0"/>
      </w:pPr>
      <w:r>
        <w:t>Motor End Plate</w:t>
      </w:r>
    </w:p>
    <w:p>
      <w:pPr>
        <w:numPr>
          <w:ilvl w:val="2"/>
          <w:numId w:val="900"/>
        </w:numPr>
        <w:spacing w:before="0" w:after="0"/>
      </w:pPr>
      <w:r>
        <w:t>Junctional Folds</w:t>
      </w:r>
    </w:p>
    <w:p>
      <w:pPr>
        <w:numPr>
          <w:ilvl w:val="2"/>
          <w:numId w:val="900"/>
        </w:numPr>
        <w:spacing w:before="0" w:after="0"/>
      </w:pPr>
      <w:r>
        <w:t>Acetylcholine Receptors</w:t>
      </w:r>
    </w:p>
    <w:p>
      <w:pPr>
        <w:numPr>
          <w:ilvl w:val="2"/>
          <w:numId w:val="900"/>
        </w:numPr>
        <w:spacing w:before="0" w:after="0"/>
      </w:pPr>
      <w:r>
        <w:t>Acetylcholinesterase</w:t>
      </w:r>
    </w:p>
    <w:p>
      <w:pPr>
        <w:numPr>
          <w:ilvl w:val="0"/>
          <w:numId w:val="900"/>
        </w:numPr>
        <w:spacing w:before="0" w:after="0"/>
      </w:pPr>
      <w:r>
        <w:t>Acetylcholine System</w:t>
      </w:r>
    </w:p>
    <w:p>
      <w:pPr>
        <w:numPr>
          <w:ilvl w:val="1"/>
          <w:numId w:val="900"/>
        </w:numPr>
        <w:spacing w:before="0" w:after="0"/>
      </w:pPr>
      <w:r>
        <w:t>Synthesis of Acetylcholine</w:t>
      </w:r>
    </w:p>
    <w:p>
      <w:pPr>
        <w:numPr>
          <w:ilvl w:val="2"/>
          <w:numId w:val="900"/>
        </w:numPr>
        <w:spacing w:before="0" w:after="0"/>
      </w:pPr>
      <w:r>
        <w:t>Choline Acetyltransferase</w:t>
      </w:r>
    </w:p>
    <w:p>
      <w:pPr>
        <w:numPr>
          <w:ilvl w:val="2"/>
          <w:numId w:val="900"/>
        </w:numPr>
        <w:spacing w:before="0" w:after="0"/>
      </w:pPr>
      <w:r>
        <w:t>Substrate Requirements</w:t>
      </w:r>
    </w:p>
    <w:p>
      <w:pPr>
        <w:numPr>
          <w:ilvl w:val="1"/>
          <w:numId w:val="900"/>
        </w:numPr>
        <w:spacing w:before="0" w:after="0"/>
      </w:pPr>
      <w:r>
        <w:t>Storage in Synaptic Vesicles</w:t>
      </w:r>
    </w:p>
    <w:p>
      <w:pPr>
        <w:numPr>
          <w:ilvl w:val="2"/>
          <w:numId w:val="900"/>
        </w:numPr>
        <w:spacing w:before="0" w:after="0"/>
      </w:pPr>
      <w:r>
        <w:t>Vesicular Acetylcholine Transporter</w:t>
      </w:r>
    </w:p>
    <w:p>
      <w:pPr>
        <w:numPr>
          <w:ilvl w:val="2"/>
          <w:numId w:val="900"/>
        </w:numPr>
        <w:spacing w:before="0" w:after="0"/>
      </w:pPr>
      <w:r>
        <w:t>Vesicle Recycling</w:t>
      </w:r>
    </w:p>
    <w:p>
      <w:pPr>
        <w:numPr>
          <w:ilvl w:val="1"/>
          <w:numId w:val="900"/>
        </w:numPr>
        <w:spacing w:before="0" w:after="0"/>
      </w:pPr>
      <w:r>
        <w:t>Nicotinic Acetylcholine Receptors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Ion Selectivity</w:t>
      </w:r>
    </w:p>
    <w:p>
      <w:pPr>
        <w:numPr>
          <w:ilvl w:val="0"/>
          <w:numId w:val="900"/>
        </w:numPr>
        <w:spacing w:before="0" w:after="0"/>
      </w:pPr>
      <w:r>
        <w:t>Synaptic Transmission</w:t>
      </w:r>
    </w:p>
    <w:p>
      <w:pPr>
        <w:numPr>
          <w:ilvl w:val="1"/>
          <w:numId w:val="900"/>
        </w:numPr>
        <w:spacing w:before="0" w:after="0"/>
      </w:pPr>
      <w:r>
        <w:t>Arrival of Action Potential</w:t>
      </w:r>
    </w:p>
    <w:p>
      <w:pPr>
        <w:numPr>
          <w:ilvl w:val="1"/>
          <w:numId w:val="900"/>
        </w:numPr>
        <w:spacing w:before="0" w:after="0"/>
      </w:pPr>
      <w:r>
        <w:t>Calcium Influx</w:t>
      </w:r>
    </w:p>
    <w:p>
      <w:pPr>
        <w:numPr>
          <w:ilvl w:val="2"/>
          <w:numId w:val="900"/>
        </w:numPr>
        <w:spacing w:before="0" w:after="0"/>
      </w:pPr>
      <w:r>
        <w:t>Voltage-gated Calcium Channels</w:t>
      </w:r>
    </w:p>
    <w:p>
      <w:pPr>
        <w:numPr>
          <w:ilvl w:val="2"/>
          <w:numId w:val="900"/>
        </w:numPr>
        <w:spacing w:before="0" w:after="0"/>
      </w:pPr>
      <w:r>
        <w:t>Calcium Sensing</w:t>
      </w:r>
    </w:p>
    <w:p>
      <w:pPr>
        <w:numPr>
          <w:ilvl w:val="1"/>
          <w:numId w:val="900"/>
        </w:numPr>
        <w:spacing w:before="0" w:after="0"/>
      </w:pPr>
      <w:r>
        <w:t>Vesicle Fusion and Exocytosis</w:t>
      </w:r>
    </w:p>
    <w:p>
      <w:pPr>
        <w:numPr>
          <w:ilvl w:val="2"/>
          <w:numId w:val="900"/>
        </w:numPr>
        <w:spacing w:before="0" w:after="0"/>
      </w:pPr>
      <w:r>
        <w:t>SNARE Proteins</w:t>
      </w:r>
    </w:p>
    <w:p>
      <w:pPr>
        <w:numPr>
          <w:ilvl w:val="2"/>
          <w:numId w:val="900"/>
        </w:numPr>
        <w:spacing w:before="0" w:after="0"/>
      </w:pPr>
      <w:r>
        <w:t>Calcium-dependent Release</w:t>
      </w:r>
    </w:p>
    <w:p>
      <w:pPr>
        <w:numPr>
          <w:ilvl w:val="1"/>
          <w:numId w:val="900"/>
        </w:numPr>
        <w:spacing w:before="0" w:after="0"/>
      </w:pPr>
      <w:r>
        <w:t>Acetylcholine Diffusion</w:t>
      </w:r>
    </w:p>
    <w:p>
      <w:pPr>
        <w:numPr>
          <w:ilvl w:val="1"/>
          <w:numId w:val="900"/>
        </w:numPr>
        <w:spacing w:before="0" w:after="0"/>
      </w:pPr>
      <w:r>
        <w:t>Receptor Binding</w:t>
      </w:r>
    </w:p>
    <w:p>
      <w:pPr>
        <w:numPr>
          <w:ilvl w:val="1"/>
          <w:numId w:val="900"/>
        </w:numPr>
        <w:spacing w:before="0" w:after="0"/>
      </w:pPr>
      <w:r>
        <w:t>End-plate Potential Generation</w:t>
      </w:r>
    </w:p>
    <w:p>
      <w:pPr>
        <w:numPr>
          <w:ilvl w:val="2"/>
          <w:numId w:val="900"/>
        </w:numPr>
        <w:spacing w:before="0" w:after="0"/>
      </w:pPr>
      <w:r>
        <w:t>Ion Flow</w:t>
      </w:r>
    </w:p>
    <w:p>
      <w:pPr>
        <w:numPr>
          <w:ilvl w:val="2"/>
          <w:numId w:val="900"/>
        </w:numPr>
        <w:spacing w:before="0" w:after="0"/>
      </w:pPr>
      <w:r>
        <w:t>Depolarization</w:t>
      </w:r>
    </w:p>
    <w:p>
      <w:pPr>
        <w:numPr>
          <w:ilvl w:val="1"/>
          <w:numId w:val="900"/>
        </w:numPr>
        <w:spacing w:before="0" w:after="0"/>
      </w:pPr>
      <w:r>
        <w:t>Muscle Action Potential Initiation</w:t>
      </w:r>
    </w:p>
    <w:p>
      <w:pPr>
        <w:numPr>
          <w:ilvl w:val="2"/>
          <w:numId w:val="900"/>
        </w:numPr>
        <w:spacing w:before="0" w:after="0"/>
      </w:pPr>
      <w:r>
        <w:t>Threshold</w:t>
      </w:r>
    </w:p>
    <w:p>
      <w:pPr>
        <w:numPr>
          <w:ilvl w:val="2"/>
          <w:numId w:val="900"/>
        </w:numPr>
        <w:spacing w:before="0" w:after="0"/>
      </w:pPr>
      <w:r>
        <w:t>All-or-None Response</w:t>
      </w:r>
    </w:p>
    <w:p>
      <w:pPr>
        <w:numPr>
          <w:ilvl w:val="0"/>
          <w:numId w:val="900"/>
        </w:numPr>
        <w:spacing w:before="0" w:after="0"/>
      </w:pPr>
      <w:r>
        <w:t>Signal Termination</w:t>
      </w:r>
    </w:p>
    <w:p>
      <w:pPr>
        <w:numPr>
          <w:ilvl w:val="1"/>
          <w:numId w:val="900"/>
        </w:numPr>
        <w:spacing w:before="0" w:after="0"/>
      </w:pPr>
      <w:r>
        <w:t>Acetylcholinesterase Function</w:t>
      </w:r>
    </w:p>
    <w:p>
      <w:pPr>
        <w:numPr>
          <w:ilvl w:val="2"/>
          <w:numId w:val="900"/>
        </w:numPr>
        <w:spacing w:before="0" w:after="0"/>
      </w:pPr>
      <w:r>
        <w:t>Enzymatic Hydrolysis</w:t>
      </w:r>
    </w:p>
    <w:p>
      <w:pPr>
        <w:numPr>
          <w:ilvl w:val="2"/>
          <w:numId w:val="900"/>
        </w:numPr>
        <w:spacing w:before="0" w:after="0"/>
      </w:pPr>
      <w:r>
        <w:t>Location and Distribution</w:t>
      </w:r>
    </w:p>
    <w:p>
      <w:pPr>
        <w:numPr>
          <w:ilvl w:val="1"/>
          <w:numId w:val="900"/>
        </w:numPr>
        <w:spacing w:before="0" w:after="0"/>
      </w:pPr>
      <w:r>
        <w:t>Acetylcholine Removal</w:t>
      </w:r>
    </w:p>
    <w:p>
      <w:pPr>
        <w:numPr>
          <w:ilvl w:val="1"/>
          <w:numId w:val="900"/>
        </w:numPr>
        <w:spacing w:before="0" w:after="0"/>
      </w:pPr>
      <w:r>
        <w:t>Choline Reuptake</w:t>
      </w:r>
    </w:p>
    <w:p>
      <w:pPr>
        <w:numPr>
          <w:ilvl w:val="2"/>
          <w:numId w:val="900"/>
        </w:numPr>
        <w:spacing w:before="0" w:after="0"/>
      </w:pPr>
      <w:r>
        <w:t>Choline Transporter</w:t>
      </w:r>
    </w:p>
    <w:p>
      <w:pPr>
        <w:numPr>
          <w:ilvl w:val="2"/>
          <w:numId w:val="900"/>
        </w:numPr>
        <w:spacing w:before="0" w:after="0"/>
      </w:pPr>
      <w:r>
        <w:t>Recycling Process</w:t>
      </w:r>
    </w:p>
    <w:p>
      <w:pPr>
        <w:numPr>
          <w:ilvl w:val="0"/>
          <w:numId w:val="900"/>
        </w:numPr>
        <w:spacing w:before="0" w:after="0"/>
      </w:pPr>
      <w:r>
        <w:t>Neuromuscular Junction Disorders</w:t>
      </w:r>
    </w:p>
    <w:p>
      <w:pPr>
        <w:numPr>
          <w:ilvl w:val="1"/>
          <w:numId w:val="900"/>
        </w:numPr>
        <w:spacing w:before="0" w:after="0"/>
      </w:pPr>
      <w:r>
        <w:t>Myasthenia Gravis</w:t>
      </w:r>
    </w:p>
    <w:p>
      <w:pPr>
        <w:numPr>
          <w:ilvl w:val="1"/>
          <w:numId w:val="900"/>
        </w:numPr>
        <w:spacing w:before="0" w:after="0"/>
      </w:pPr>
      <w:r>
        <w:t>Lambert-Eaton Syndrome</w:t>
      </w:r>
    </w:p>
    <w:p>
      <w:pPr>
        <w:numPr>
          <w:ilvl w:val="1"/>
          <w:numId w:val="900"/>
        </w:numPr>
        <w:spacing w:before="0" w:after="0"/>
      </w:pPr>
      <w:r>
        <w:t>Botulism</w:t>
      </w:r>
    </w:p>
    <w:p>
      <w:pPr>
        <w:numPr>
          <w:ilvl w:val="1"/>
          <w:numId w:val="900"/>
        </w:numPr>
        <w:spacing w:before="0" w:after="0"/>
      </w:pPr>
      <w:r>
        <w:t>Organophosphate Poisoning</w:t>
      </w:r>
    </w:p>
    <w:p>
      <w:pPr>
        <w:pStyle w:val="Heading1"/>
      </w:pPr>
      <w:r>
        <w:t>Excitation-Contraction Coupling</w:t>
      </w:r>
    </w:p>
    <w:p>
      <w:pPr>
        <w:numPr>
          <w:ilvl w:val="0"/>
          <w:numId w:val="900"/>
        </w:numPr>
        <w:spacing w:before="0" w:after="0"/>
      </w:pPr>
      <w:r>
        <w:t>Overview of Excitation-Contraction Coupling</w:t>
      </w:r>
    </w:p>
    <w:p>
      <w:pPr>
        <w:numPr>
          <w:ilvl w:val="1"/>
          <w:numId w:val="900"/>
        </w:numPr>
        <w:spacing w:before="0" w:after="0"/>
      </w:pPr>
      <w:r>
        <w:t>Importance in Muscle Function</w:t>
      </w:r>
    </w:p>
    <w:p>
      <w:pPr>
        <w:numPr>
          <w:ilvl w:val="1"/>
          <w:numId w:val="900"/>
        </w:numPr>
        <w:spacing w:before="0" w:after="0"/>
      </w:pPr>
      <w:r>
        <w:t>Sequence of Events</w:t>
      </w:r>
    </w:p>
    <w:p>
      <w:pPr>
        <w:numPr>
          <w:ilvl w:val="0"/>
          <w:numId w:val="900"/>
        </w:numPr>
        <w:spacing w:before="0" w:after="0"/>
      </w:pPr>
      <w:r>
        <w:t>Action Potential Propagation</w:t>
      </w:r>
    </w:p>
    <w:p>
      <w:pPr>
        <w:numPr>
          <w:ilvl w:val="1"/>
          <w:numId w:val="900"/>
        </w:numPr>
        <w:spacing w:before="0" w:after="0"/>
      </w:pPr>
      <w:r>
        <w:t>Sarcolemma Depolarization</w:t>
      </w:r>
    </w:p>
    <w:p>
      <w:pPr>
        <w:numPr>
          <w:ilvl w:val="1"/>
          <w:numId w:val="900"/>
        </w:numPr>
        <w:spacing w:before="0" w:after="0"/>
      </w:pPr>
      <w:r>
        <w:t>T-tubule Invasion</w:t>
      </w:r>
    </w:p>
    <w:p>
      <w:pPr>
        <w:numPr>
          <w:ilvl w:val="1"/>
          <w:numId w:val="900"/>
        </w:numPr>
        <w:spacing w:before="0" w:after="0"/>
      </w:pPr>
      <w:r>
        <w:t>Electrical Signal Transmission</w:t>
      </w:r>
    </w:p>
    <w:p>
      <w:pPr>
        <w:numPr>
          <w:ilvl w:val="0"/>
          <w:numId w:val="900"/>
        </w:numPr>
        <w:spacing w:before="0" w:after="0"/>
      </w:pPr>
      <w:r>
        <w:t>Voltage Sensing</w:t>
      </w:r>
    </w:p>
    <w:p>
      <w:pPr>
        <w:numPr>
          <w:ilvl w:val="1"/>
          <w:numId w:val="900"/>
        </w:numPr>
        <w:spacing w:before="0" w:after="0"/>
      </w:pPr>
      <w:r>
        <w:t>Dihydropyridine Receptors</w:t>
      </w:r>
    </w:p>
    <w:p>
      <w:pPr>
        <w:numPr>
          <w:ilvl w:val="2"/>
          <w:numId w:val="900"/>
        </w:numPr>
        <w:spacing w:before="0" w:after="0"/>
      </w:pPr>
      <w:r>
        <w:t>Structure and Location</w:t>
      </w:r>
    </w:p>
    <w:p>
      <w:pPr>
        <w:numPr>
          <w:ilvl w:val="2"/>
          <w:numId w:val="900"/>
        </w:numPr>
        <w:spacing w:before="0" w:after="0"/>
      </w:pPr>
      <w:r>
        <w:t>Voltage Sensing Function</w:t>
      </w:r>
    </w:p>
    <w:p>
      <w:pPr>
        <w:numPr>
          <w:ilvl w:val="2"/>
          <w:numId w:val="900"/>
        </w:numPr>
        <w:spacing w:before="0" w:after="0"/>
      </w:pPr>
      <w:r>
        <w:t>L-type Calcium Channels</w:t>
      </w:r>
    </w:p>
    <w:p>
      <w:pPr>
        <w:numPr>
          <w:ilvl w:val="1"/>
          <w:numId w:val="900"/>
        </w:numPr>
        <w:spacing w:before="0" w:after="0"/>
      </w:pPr>
      <w:r>
        <w:t>Conformational Changes</w:t>
      </w:r>
    </w:p>
    <w:p>
      <w:pPr>
        <w:numPr>
          <w:ilvl w:val="1"/>
          <w:numId w:val="900"/>
        </w:numPr>
        <w:spacing w:before="0" w:after="0"/>
      </w:pPr>
      <w:r>
        <w:t>Mechanical Coupling</w:t>
      </w:r>
    </w:p>
    <w:p>
      <w:pPr>
        <w:numPr>
          <w:ilvl w:val="0"/>
          <w:numId w:val="900"/>
        </w:numPr>
        <w:spacing w:before="0" w:after="0"/>
      </w:pPr>
      <w:r>
        <w:t>Calcium Release</w:t>
      </w:r>
    </w:p>
    <w:p>
      <w:pPr>
        <w:numPr>
          <w:ilvl w:val="1"/>
          <w:numId w:val="900"/>
        </w:numPr>
        <w:spacing w:before="0" w:after="0"/>
      </w:pPr>
      <w:r>
        <w:t>Ryanodine Receptors</w:t>
      </w:r>
    </w:p>
    <w:p>
      <w:pPr>
        <w:numPr>
          <w:ilvl w:val="2"/>
          <w:numId w:val="900"/>
        </w:numPr>
        <w:spacing w:before="0" w:after="0"/>
      </w:pPr>
      <w:r>
        <w:t>Structure and Location</w:t>
      </w:r>
    </w:p>
    <w:p>
      <w:pPr>
        <w:numPr>
          <w:ilvl w:val="2"/>
          <w:numId w:val="900"/>
        </w:numPr>
        <w:spacing w:before="0" w:after="0"/>
      </w:pPr>
      <w:r>
        <w:t>Calcium Release Channels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Calcium-induced Calcium Release</w:t>
      </w:r>
    </w:p>
    <w:p>
      <w:pPr>
        <w:numPr>
          <w:ilvl w:val="1"/>
          <w:numId w:val="900"/>
        </w:numPr>
        <w:spacing w:before="0" w:after="0"/>
      </w:pPr>
      <w:r>
        <w:t>Sarcoplasmic Reticulum Calcium Stores</w:t>
      </w:r>
    </w:p>
    <w:p>
      <w:pPr>
        <w:numPr>
          <w:ilvl w:val="0"/>
          <w:numId w:val="900"/>
        </w:numPr>
        <w:spacing w:before="0" w:after="0"/>
      </w:pPr>
      <w:r>
        <w:t>Calcium Binding and Regulation</w:t>
      </w:r>
    </w:p>
    <w:p>
      <w:pPr>
        <w:numPr>
          <w:ilvl w:val="1"/>
          <w:numId w:val="900"/>
        </w:numPr>
        <w:spacing w:before="0" w:after="0"/>
      </w:pPr>
      <w:r>
        <w:t>Troponin C Calcium Binding</w:t>
      </w:r>
    </w:p>
    <w:p>
      <w:pPr>
        <w:numPr>
          <w:ilvl w:val="1"/>
          <w:numId w:val="900"/>
        </w:numPr>
        <w:spacing w:before="0" w:after="0"/>
      </w:pPr>
      <w:r>
        <w:t>Conformational Changes</w:t>
      </w:r>
    </w:p>
    <w:p>
      <w:pPr>
        <w:numPr>
          <w:ilvl w:val="1"/>
          <w:numId w:val="900"/>
        </w:numPr>
        <w:spacing w:before="0" w:after="0"/>
      </w:pPr>
      <w:r>
        <w:t>Cooperative Binding</w:t>
      </w:r>
    </w:p>
    <w:p>
      <w:pPr>
        <w:numPr>
          <w:ilvl w:val="0"/>
          <w:numId w:val="900"/>
        </w:numPr>
        <w:spacing w:before="0" w:after="0"/>
      </w:pPr>
      <w:r>
        <w:t>Regulatory Protein Changes</w:t>
      </w:r>
    </w:p>
    <w:p>
      <w:pPr>
        <w:numPr>
          <w:ilvl w:val="1"/>
          <w:numId w:val="900"/>
        </w:numPr>
        <w:spacing w:before="0" w:after="0"/>
      </w:pPr>
      <w:r>
        <w:t>Troponin Complex Movement</w:t>
      </w:r>
    </w:p>
    <w:p>
      <w:pPr>
        <w:numPr>
          <w:ilvl w:val="1"/>
          <w:numId w:val="900"/>
        </w:numPr>
        <w:spacing w:before="0" w:after="0"/>
      </w:pPr>
      <w:r>
        <w:t>Tropomyosin Displacement</w:t>
      </w:r>
    </w:p>
    <w:p>
      <w:pPr>
        <w:numPr>
          <w:ilvl w:val="1"/>
          <w:numId w:val="900"/>
        </w:numPr>
        <w:spacing w:before="0" w:after="0"/>
      </w:pPr>
      <w:r>
        <w:t>Actin Site Exposure</w:t>
      </w:r>
    </w:p>
    <w:p>
      <w:pPr>
        <w:numPr>
          <w:ilvl w:val="0"/>
          <w:numId w:val="900"/>
        </w:numPr>
        <w:spacing w:before="0" w:after="0"/>
      </w:pPr>
      <w:r>
        <w:t>Cross-bridge Formation Initiation</w:t>
      </w:r>
    </w:p>
    <w:p>
      <w:pPr>
        <w:numPr>
          <w:ilvl w:val="1"/>
          <w:numId w:val="900"/>
        </w:numPr>
        <w:spacing w:before="0" w:after="0"/>
      </w:pPr>
      <w:r>
        <w:t>Myosin Binding Site Availability</w:t>
      </w:r>
    </w:p>
    <w:p>
      <w:pPr>
        <w:numPr>
          <w:ilvl w:val="1"/>
          <w:numId w:val="900"/>
        </w:numPr>
        <w:spacing w:before="0" w:after="0"/>
      </w:pPr>
      <w:r>
        <w:t>Initial Cross-bridge Attachment</w:t>
      </w:r>
    </w:p>
    <w:p>
      <w:pPr>
        <w:pStyle w:val="Heading1"/>
      </w:pPr>
      <w:r>
        <w:t>The Sliding Filament Mechanism</w:t>
      </w:r>
    </w:p>
    <w:p>
      <w:pPr>
        <w:numPr>
          <w:ilvl w:val="0"/>
          <w:numId w:val="900"/>
        </w:numPr>
        <w:spacing w:before="0" w:after="0"/>
      </w:pPr>
      <w:r>
        <w:t>Sliding Filament Theory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Evidence Supporting Theory</w:t>
      </w:r>
    </w:p>
    <w:p>
      <w:pPr>
        <w:numPr>
          <w:ilvl w:val="1"/>
          <w:numId w:val="900"/>
        </w:numPr>
        <w:spacing w:before="0" w:after="0"/>
      </w:pPr>
      <w:r>
        <w:t>Fundamental Principles</w:t>
      </w:r>
    </w:p>
    <w:p>
      <w:pPr>
        <w:numPr>
          <w:ilvl w:val="0"/>
          <w:numId w:val="900"/>
        </w:numPr>
        <w:spacing w:before="0" w:after="0"/>
      </w:pPr>
      <w:r>
        <w:t>Cross-bridge Cycle</w:t>
      </w:r>
    </w:p>
    <w:p>
      <w:pPr>
        <w:numPr>
          <w:ilvl w:val="1"/>
          <w:numId w:val="900"/>
        </w:numPr>
        <w:spacing w:before="0" w:after="0"/>
      </w:pPr>
      <w:r>
        <w:t>ATP Hydrolysis Phase</w:t>
      </w:r>
    </w:p>
    <w:p>
      <w:pPr>
        <w:numPr>
          <w:ilvl w:val="2"/>
          <w:numId w:val="900"/>
        </w:numPr>
        <w:spacing w:before="0" w:after="0"/>
      </w:pPr>
      <w:r>
        <w:t>Myosin ATPase Activity</w:t>
      </w:r>
    </w:p>
    <w:p>
      <w:pPr>
        <w:numPr>
          <w:ilvl w:val="2"/>
          <w:numId w:val="900"/>
        </w:numPr>
        <w:spacing w:before="0" w:after="0"/>
      </w:pPr>
      <w:r>
        <w:t>Energy Storage</w:t>
      </w:r>
    </w:p>
    <w:p>
      <w:pPr>
        <w:numPr>
          <w:ilvl w:val="2"/>
          <w:numId w:val="900"/>
        </w:numPr>
        <w:spacing w:before="0" w:after="0"/>
      </w:pPr>
      <w:r>
        <w:t>Myosin Head Cocking</w:t>
      </w:r>
    </w:p>
    <w:p>
      <w:pPr>
        <w:numPr>
          <w:ilvl w:val="1"/>
          <w:numId w:val="900"/>
        </w:numPr>
        <w:spacing w:before="0" w:after="0"/>
      </w:pPr>
      <w:r>
        <w:t>Cross-bridge Formation</w:t>
      </w:r>
    </w:p>
    <w:p>
      <w:pPr>
        <w:numPr>
          <w:ilvl w:val="2"/>
          <w:numId w:val="900"/>
        </w:numPr>
        <w:spacing w:before="0" w:after="0"/>
      </w:pPr>
      <w:r>
        <w:t>Myosin-Actin Binding</w:t>
      </w:r>
    </w:p>
    <w:p>
      <w:pPr>
        <w:numPr>
          <w:ilvl w:val="2"/>
          <w:numId w:val="900"/>
        </w:numPr>
        <w:spacing w:before="0" w:after="0"/>
      </w:pPr>
      <w:r>
        <w:t>Strong Binding State</w:t>
      </w:r>
    </w:p>
    <w:p>
      <w:pPr>
        <w:numPr>
          <w:ilvl w:val="2"/>
          <w:numId w:val="900"/>
        </w:numPr>
        <w:spacing w:before="0" w:after="0"/>
      </w:pPr>
      <w:r>
        <w:t>Rigor Complex</w:t>
      </w:r>
    </w:p>
    <w:p>
      <w:pPr>
        <w:numPr>
          <w:ilvl w:val="1"/>
          <w:numId w:val="900"/>
        </w:numPr>
        <w:spacing w:before="0" w:after="0"/>
      </w:pPr>
      <w:r>
        <w:t>Power Stroke</w:t>
      </w:r>
    </w:p>
    <w:p>
      <w:pPr>
        <w:numPr>
          <w:ilvl w:val="2"/>
          <w:numId w:val="900"/>
        </w:numPr>
        <w:spacing w:before="0" w:after="0"/>
      </w:pPr>
      <w:r>
        <w:t>Conformational Change</w:t>
      </w:r>
    </w:p>
    <w:p>
      <w:pPr>
        <w:numPr>
          <w:ilvl w:val="2"/>
          <w:numId w:val="900"/>
        </w:numPr>
        <w:spacing w:before="0" w:after="0"/>
      </w:pPr>
      <w:r>
        <w:t>Force Generation</w:t>
      </w:r>
    </w:p>
    <w:p>
      <w:pPr>
        <w:numPr>
          <w:ilvl w:val="2"/>
          <w:numId w:val="900"/>
        </w:numPr>
        <w:spacing w:before="0" w:after="0"/>
      </w:pPr>
      <w:r>
        <w:t>Filament Sliding</w:t>
      </w:r>
    </w:p>
    <w:p>
      <w:pPr>
        <w:numPr>
          <w:ilvl w:val="2"/>
          <w:numId w:val="900"/>
        </w:numPr>
        <w:spacing w:before="0" w:after="0"/>
      </w:pPr>
      <w:r>
        <w:t>ADP and Pi Release</w:t>
      </w:r>
    </w:p>
    <w:p>
      <w:pPr>
        <w:numPr>
          <w:ilvl w:val="1"/>
          <w:numId w:val="900"/>
        </w:numPr>
        <w:spacing w:before="0" w:after="0"/>
      </w:pPr>
      <w:r>
        <w:t>Cross-bridge Detachment</w:t>
      </w:r>
    </w:p>
    <w:p>
      <w:pPr>
        <w:numPr>
          <w:ilvl w:val="2"/>
          <w:numId w:val="900"/>
        </w:numPr>
        <w:spacing w:before="0" w:after="0"/>
      </w:pPr>
      <w:r>
        <w:t>ATP Binding</w:t>
      </w:r>
    </w:p>
    <w:p>
      <w:pPr>
        <w:numPr>
          <w:ilvl w:val="2"/>
          <w:numId w:val="900"/>
        </w:numPr>
        <w:spacing w:before="0" w:after="0"/>
      </w:pPr>
      <w:r>
        <w:t>Myosin-Actin Dissociation</w:t>
      </w:r>
    </w:p>
    <w:p>
      <w:pPr>
        <w:numPr>
          <w:ilvl w:val="2"/>
          <w:numId w:val="900"/>
        </w:numPr>
        <w:spacing w:before="0" w:after="0"/>
      </w:pPr>
      <w:r>
        <w:t>Cycle Reset</w:t>
      </w:r>
    </w:p>
    <w:p>
      <w:pPr>
        <w:numPr>
          <w:ilvl w:val="1"/>
          <w:numId w:val="900"/>
        </w:numPr>
        <w:spacing w:before="0" w:after="0"/>
      </w:pPr>
      <w:r>
        <w:t>Cycle Repetition</w:t>
      </w:r>
    </w:p>
    <w:p>
      <w:pPr>
        <w:numPr>
          <w:ilvl w:val="2"/>
          <w:numId w:val="900"/>
        </w:numPr>
        <w:spacing w:before="0" w:after="0"/>
      </w:pPr>
      <w:r>
        <w:t>Continuous Cycling</w:t>
      </w:r>
    </w:p>
    <w:p>
      <w:pPr>
        <w:numPr>
          <w:ilvl w:val="2"/>
          <w:numId w:val="900"/>
        </w:numPr>
        <w:spacing w:before="0" w:after="0"/>
      </w:pPr>
      <w:r>
        <w:t>Calcium Dependence</w:t>
      </w:r>
    </w:p>
    <w:p>
      <w:pPr>
        <w:numPr>
          <w:ilvl w:val="0"/>
          <w:numId w:val="900"/>
        </w:numPr>
        <w:spacing w:before="0" w:after="0"/>
      </w:pPr>
      <w:r>
        <w:t>Molecular Mechanics</w:t>
      </w:r>
    </w:p>
    <w:p>
      <w:pPr>
        <w:numPr>
          <w:ilvl w:val="1"/>
          <w:numId w:val="900"/>
        </w:numPr>
        <w:spacing w:before="0" w:after="0"/>
      </w:pPr>
      <w:r>
        <w:t>Force Generation Mechanisms</w:t>
      </w:r>
    </w:p>
    <w:p>
      <w:pPr>
        <w:numPr>
          <w:ilvl w:val="1"/>
          <w:numId w:val="900"/>
        </w:numPr>
        <w:spacing w:before="0" w:after="0"/>
      </w:pPr>
      <w:r>
        <w:t>Lever Arm Movement</w:t>
      </w:r>
    </w:p>
    <w:p>
      <w:pPr>
        <w:numPr>
          <w:ilvl w:val="1"/>
          <w:numId w:val="900"/>
        </w:numPr>
        <w:spacing w:before="0" w:after="0"/>
      </w:pPr>
      <w:r>
        <w:t>Elastic Elements</w:t>
      </w:r>
    </w:p>
    <w:p>
      <w:pPr>
        <w:numPr>
          <w:ilvl w:val="1"/>
          <w:numId w:val="900"/>
        </w:numPr>
        <w:spacing w:before="0" w:after="0"/>
      </w:pPr>
      <w:r>
        <w:t>Work and Power Output</w:t>
      </w:r>
    </w:p>
    <w:p>
      <w:pPr>
        <w:numPr>
          <w:ilvl w:val="0"/>
          <w:numId w:val="900"/>
        </w:numPr>
        <w:spacing w:before="0" w:after="0"/>
      </w:pPr>
      <w:r>
        <w:t>Regulation of Cross-bridge Cycling</w:t>
      </w:r>
    </w:p>
    <w:p>
      <w:pPr>
        <w:numPr>
          <w:ilvl w:val="1"/>
          <w:numId w:val="900"/>
        </w:numPr>
        <w:spacing w:before="0" w:after="0"/>
      </w:pPr>
      <w:r>
        <w:t>Calcium Availability</w:t>
      </w:r>
    </w:p>
    <w:p>
      <w:pPr>
        <w:numPr>
          <w:ilvl w:val="1"/>
          <w:numId w:val="900"/>
        </w:numPr>
        <w:spacing w:before="0" w:after="0"/>
      </w:pPr>
      <w:r>
        <w:t>ATP Concentration</w:t>
      </w:r>
    </w:p>
    <w:p>
      <w:pPr>
        <w:numPr>
          <w:ilvl w:val="1"/>
          <w:numId w:val="900"/>
        </w:numPr>
        <w:spacing w:before="0" w:after="0"/>
      </w:pPr>
      <w:r>
        <w:t>pH Effects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0"/>
          <w:numId w:val="900"/>
        </w:numPr>
        <w:spacing w:before="0" w:after="0"/>
      </w:pPr>
      <w:r>
        <w:t>Sarcomere Length Changes</w:t>
      </w:r>
    </w:p>
    <w:p>
      <w:pPr>
        <w:numPr>
          <w:ilvl w:val="1"/>
          <w:numId w:val="900"/>
        </w:numPr>
        <w:spacing w:before="0" w:after="0"/>
      </w:pPr>
      <w:r>
        <w:t>I Band Shortening</w:t>
      </w:r>
    </w:p>
    <w:p>
      <w:pPr>
        <w:numPr>
          <w:ilvl w:val="1"/>
          <w:numId w:val="900"/>
        </w:numPr>
        <w:spacing w:before="0" w:after="0"/>
      </w:pPr>
      <w:r>
        <w:t>H Zone Reduction</w:t>
      </w:r>
    </w:p>
    <w:p>
      <w:pPr>
        <w:numPr>
          <w:ilvl w:val="1"/>
          <w:numId w:val="900"/>
        </w:numPr>
        <w:spacing w:before="0" w:after="0"/>
      </w:pPr>
      <w:r>
        <w:t>A Band Constancy</w:t>
      </w:r>
    </w:p>
    <w:p>
      <w:pPr>
        <w:numPr>
          <w:ilvl w:val="1"/>
          <w:numId w:val="900"/>
        </w:numPr>
        <w:spacing w:before="0" w:after="0"/>
      </w:pPr>
      <w:r>
        <w:t>Overall Muscle Shortening</w:t>
      </w:r>
    </w:p>
    <w:p>
      <w:pPr>
        <w:pStyle w:val="Heading1"/>
      </w:pPr>
      <w:r>
        <w:t>Muscle Relaxation</w:t>
      </w:r>
    </w:p>
    <w:p>
      <w:pPr>
        <w:numPr>
          <w:ilvl w:val="0"/>
          <w:numId w:val="900"/>
        </w:numPr>
        <w:spacing w:before="0" w:after="0"/>
      </w:pPr>
      <w:r>
        <w:t>Cessation of Neural Stimulation</w:t>
      </w:r>
    </w:p>
    <w:p>
      <w:pPr>
        <w:numPr>
          <w:ilvl w:val="1"/>
          <w:numId w:val="900"/>
        </w:numPr>
        <w:spacing w:before="0" w:after="0"/>
      </w:pPr>
      <w:r>
        <w:t>Action Potential Termination</w:t>
      </w:r>
    </w:p>
    <w:p>
      <w:pPr>
        <w:numPr>
          <w:ilvl w:val="1"/>
          <w:numId w:val="900"/>
        </w:numPr>
        <w:spacing w:before="0" w:after="0"/>
      </w:pPr>
      <w:r>
        <w:t>Membrane Repolarization</w:t>
      </w:r>
    </w:p>
    <w:p>
      <w:pPr>
        <w:numPr>
          <w:ilvl w:val="0"/>
          <w:numId w:val="900"/>
        </w:numPr>
        <w:spacing w:before="0" w:after="0"/>
      </w:pPr>
      <w:r>
        <w:t>Calcium Removal</w:t>
      </w:r>
    </w:p>
    <w:p>
      <w:pPr>
        <w:numPr>
          <w:ilvl w:val="1"/>
          <w:numId w:val="900"/>
        </w:numPr>
        <w:spacing w:before="0" w:after="0"/>
      </w:pPr>
      <w:r>
        <w:t>Sarcoplasmic Reticulum Calcium Pumps</w:t>
      </w:r>
    </w:p>
    <w:p>
      <w:pPr>
        <w:numPr>
          <w:ilvl w:val="2"/>
          <w:numId w:val="900"/>
        </w:numPr>
        <w:spacing w:before="0" w:after="0"/>
      </w:pPr>
      <w:r>
        <w:t>SERCA Function</w:t>
      </w:r>
    </w:p>
    <w:p>
      <w:pPr>
        <w:numPr>
          <w:ilvl w:val="2"/>
          <w:numId w:val="900"/>
        </w:numPr>
        <w:spacing w:before="0" w:after="0"/>
      </w:pPr>
      <w:r>
        <w:t>ATP Requirements</w:t>
      </w:r>
    </w:p>
    <w:p>
      <w:pPr>
        <w:numPr>
          <w:ilvl w:val="2"/>
          <w:numId w:val="900"/>
        </w:numPr>
        <w:spacing w:before="0" w:after="0"/>
      </w:pPr>
      <w:r>
        <w:t>Pump Regulation</w:t>
      </w:r>
    </w:p>
    <w:p>
      <w:pPr>
        <w:numPr>
          <w:ilvl w:val="1"/>
          <w:numId w:val="900"/>
        </w:numPr>
        <w:spacing w:before="0" w:after="0"/>
      </w:pPr>
      <w:r>
        <w:t>Calcium Sequestration</w:t>
      </w:r>
    </w:p>
    <w:p>
      <w:pPr>
        <w:numPr>
          <w:ilvl w:val="1"/>
          <w:numId w:val="900"/>
        </w:numPr>
        <w:spacing w:before="0" w:after="0"/>
      </w:pPr>
      <w:r>
        <w:t>Calsequestrin Binding</w:t>
      </w:r>
    </w:p>
    <w:p>
      <w:pPr>
        <w:numPr>
          <w:ilvl w:val="0"/>
          <w:numId w:val="900"/>
        </w:numPr>
        <w:spacing w:before="0" w:after="0"/>
      </w:pPr>
      <w:r>
        <w:t>Regulatory Protein Reset</w:t>
      </w:r>
    </w:p>
    <w:p>
      <w:pPr>
        <w:numPr>
          <w:ilvl w:val="1"/>
          <w:numId w:val="900"/>
        </w:numPr>
        <w:spacing w:before="0" w:after="0"/>
      </w:pPr>
      <w:r>
        <w:t>Calcium Dissociation from Troponin C</w:t>
      </w:r>
    </w:p>
    <w:p>
      <w:pPr>
        <w:numPr>
          <w:ilvl w:val="1"/>
          <w:numId w:val="900"/>
        </w:numPr>
        <w:spacing w:before="0" w:after="0"/>
      </w:pPr>
      <w:r>
        <w:t>Troponin Complex Return</w:t>
      </w:r>
    </w:p>
    <w:p>
      <w:pPr>
        <w:numPr>
          <w:ilvl w:val="1"/>
          <w:numId w:val="900"/>
        </w:numPr>
        <w:spacing w:before="0" w:after="0"/>
      </w:pPr>
      <w:r>
        <w:t>Tropomyosin Repositioning</w:t>
      </w:r>
    </w:p>
    <w:p>
      <w:pPr>
        <w:numPr>
          <w:ilvl w:val="1"/>
          <w:numId w:val="900"/>
        </w:numPr>
        <w:spacing w:before="0" w:after="0"/>
      </w:pPr>
      <w:r>
        <w:t>Actin Site Blocking</w:t>
      </w:r>
    </w:p>
    <w:p>
      <w:pPr>
        <w:numPr>
          <w:ilvl w:val="0"/>
          <w:numId w:val="900"/>
        </w:numPr>
        <w:spacing w:before="0" w:after="0"/>
      </w:pPr>
      <w:r>
        <w:t>Cross-bridge Detachment</w:t>
      </w:r>
    </w:p>
    <w:p>
      <w:pPr>
        <w:numPr>
          <w:ilvl w:val="1"/>
          <w:numId w:val="900"/>
        </w:numPr>
        <w:spacing w:before="0" w:after="0"/>
      </w:pPr>
      <w:r>
        <w:t>Loss of Myosin-Actin Interaction</w:t>
      </w:r>
    </w:p>
    <w:p>
      <w:pPr>
        <w:numPr>
          <w:ilvl w:val="1"/>
          <w:numId w:val="900"/>
        </w:numPr>
        <w:spacing w:before="0" w:after="0"/>
      </w:pPr>
      <w:r>
        <w:t>Return to Resting State</w:t>
      </w:r>
    </w:p>
    <w:p>
      <w:pPr>
        <w:numPr>
          <w:ilvl w:val="0"/>
          <w:numId w:val="900"/>
        </w:numPr>
        <w:spacing w:before="0" w:after="0"/>
      </w:pPr>
      <w:r>
        <w:t>Muscle Length Restoration</w:t>
      </w:r>
    </w:p>
    <w:p>
      <w:pPr>
        <w:numPr>
          <w:ilvl w:val="1"/>
          <w:numId w:val="900"/>
        </w:numPr>
        <w:spacing w:before="0" w:after="0"/>
      </w:pPr>
      <w:r>
        <w:t>Elastic Recoil</w:t>
      </w:r>
    </w:p>
    <w:p>
      <w:pPr>
        <w:numPr>
          <w:ilvl w:val="1"/>
          <w:numId w:val="900"/>
        </w:numPr>
        <w:spacing w:before="0" w:after="0"/>
      </w:pPr>
      <w:r>
        <w:t>Passive Stretching Forces</w:t>
      </w:r>
    </w:p>
    <w:p>
      <w:pPr>
        <w:numPr>
          <w:ilvl w:val="1"/>
          <w:numId w:val="900"/>
        </w:numPr>
        <w:spacing w:before="0" w:after="0"/>
      </w:pPr>
      <w:r>
        <w:t>Titin Function</w:t>
      </w:r>
    </w:p>
    <w:p>
      <w:pPr>
        <w:numPr>
          <w:ilvl w:val="0"/>
          <w:numId w:val="900"/>
        </w:numPr>
        <w:spacing w:before="0" w:after="0"/>
      </w:pPr>
      <w:r>
        <w:t>Energy Requirements for Relaxation</w:t>
      </w:r>
    </w:p>
    <w:p>
      <w:pPr>
        <w:numPr>
          <w:ilvl w:val="1"/>
          <w:numId w:val="900"/>
        </w:numPr>
        <w:spacing w:before="0" w:after="0"/>
      </w:pPr>
      <w:r>
        <w:t>ATP for Calcium Pumping</w:t>
      </w:r>
    </w:p>
    <w:p>
      <w:pPr>
        <w:numPr>
          <w:ilvl w:val="1"/>
          <w:numId w:val="900"/>
        </w:numPr>
        <w:spacing w:before="0" w:after="0"/>
      </w:pPr>
      <w:r>
        <w:t>Metabolic Cost</w:t>
      </w:r>
    </w:p>
    <w:p>
      <w:pPr>
        <w:pStyle w:val="Heading1"/>
      </w:pPr>
      <w:r>
        <w:t>Mechanics of Muscle Contraction</w:t>
      </w:r>
    </w:p>
    <w:p>
      <w:pPr>
        <w:numPr>
          <w:ilvl w:val="0"/>
          <w:numId w:val="900"/>
        </w:numPr>
        <w:spacing w:before="0" w:after="0"/>
      </w:pPr>
      <w:r>
        <w:t>Motor Unit Function</w:t>
      </w:r>
    </w:p>
    <w:p>
      <w:pPr>
        <w:numPr>
          <w:ilvl w:val="1"/>
          <w:numId w:val="900"/>
        </w:numPr>
        <w:spacing w:before="0" w:after="0"/>
      </w:pPr>
      <w:r>
        <w:t>Motor Unit Definition</w:t>
      </w:r>
    </w:p>
    <w:p>
      <w:pPr>
        <w:numPr>
          <w:ilvl w:val="1"/>
          <w:numId w:val="900"/>
        </w:numPr>
        <w:spacing w:before="0" w:after="0"/>
      </w:pPr>
      <w:r>
        <w:t>Motor Unit Types</w:t>
      </w:r>
    </w:p>
    <w:p>
      <w:pPr>
        <w:numPr>
          <w:ilvl w:val="2"/>
          <w:numId w:val="900"/>
        </w:numPr>
        <w:spacing w:before="0" w:after="0"/>
      </w:pPr>
      <w:r>
        <w:t>Small Motor Units</w:t>
      </w:r>
    </w:p>
    <w:p>
      <w:pPr>
        <w:numPr>
          <w:ilvl w:val="2"/>
          <w:numId w:val="900"/>
        </w:numPr>
        <w:spacing w:before="0" w:after="0"/>
      </w:pPr>
      <w:r>
        <w:t>Large Motor Units</w:t>
      </w:r>
    </w:p>
    <w:p>
      <w:pPr>
        <w:numPr>
          <w:ilvl w:val="1"/>
          <w:numId w:val="900"/>
        </w:numPr>
        <w:spacing w:before="0" w:after="0"/>
      </w:pPr>
      <w:r>
        <w:t>All-or-None Principle</w:t>
      </w:r>
    </w:p>
    <w:p>
      <w:pPr>
        <w:numPr>
          <w:ilvl w:val="1"/>
          <w:numId w:val="900"/>
        </w:numPr>
        <w:spacing w:before="0" w:after="0"/>
      </w:pPr>
      <w:r>
        <w:t>Motor Unit Recruitment</w:t>
      </w:r>
    </w:p>
    <w:p>
      <w:pPr>
        <w:numPr>
          <w:ilvl w:val="2"/>
          <w:numId w:val="900"/>
        </w:numPr>
        <w:spacing w:before="0" w:after="0"/>
      </w:pPr>
      <w:r>
        <w:t>Size Principle</w:t>
      </w:r>
    </w:p>
    <w:p>
      <w:pPr>
        <w:numPr>
          <w:ilvl w:val="2"/>
          <w:numId w:val="900"/>
        </w:numPr>
        <w:spacing w:before="0" w:after="0"/>
      </w:pPr>
      <w:r>
        <w:t>Recruitment Order</w:t>
      </w:r>
    </w:p>
    <w:p>
      <w:pPr>
        <w:numPr>
          <w:ilvl w:val="2"/>
          <w:numId w:val="900"/>
        </w:numPr>
        <w:spacing w:before="0" w:after="0"/>
      </w:pPr>
      <w:r>
        <w:t>Force Gradation</w:t>
      </w:r>
    </w:p>
    <w:p>
      <w:pPr>
        <w:numPr>
          <w:ilvl w:val="0"/>
          <w:numId w:val="900"/>
        </w:numPr>
        <w:spacing w:before="0" w:after="0"/>
      </w:pPr>
      <w:r>
        <w:t>Muscle Twitch</w:t>
      </w:r>
    </w:p>
    <w:p>
      <w:pPr>
        <w:numPr>
          <w:ilvl w:val="1"/>
          <w:numId w:val="900"/>
        </w:numPr>
        <w:spacing w:before="0" w:after="0"/>
      </w:pPr>
      <w:r>
        <w:t>Single Stimulus Response</w:t>
      </w:r>
    </w:p>
    <w:p>
      <w:pPr>
        <w:numPr>
          <w:ilvl w:val="1"/>
          <w:numId w:val="900"/>
        </w:numPr>
        <w:spacing w:before="0" w:after="0"/>
      </w:pPr>
      <w:r>
        <w:t>Twitch Components</w:t>
      </w:r>
    </w:p>
    <w:p>
      <w:pPr>
        <w:numPr>
          <w:ilvl w:val="2"/>
          <w:numId w:val="900"/>
        </w:numPr>
        <w:spacing w:before="0" w:after="0"/>
      </w:pPr>
      <w:r>
        <w:t>Latent Period</w:t>
      </w:r>
    </w:p>
    <w:p>
      <w:pPr>
        <w:numPr>
          <w:ilvl w:val="2"/>
          <w:numId w:val="900"/>
        </w:numPr>
        <w:spacing w:before="0" w:after="0"/>
      </w:pPr>
      <w:r>
        <w:t>Contraction Phase</w:t>
      </w:r>
    </w:p>
    <w:p>
      <w:pPr>
        <w:numPr>
          <w:ilvl w:val="2"/>
          <w:numId w:val="900"/>
        </w:numPr>
        <w:spacing w:before="0" w:after="0"/>
      </w:pPr>
      <w:r>
        <w:t>Relaxation Phase</w:t>
      </w:r>
    </w:p>
    <w:p>
      <w:pPr>
        <w:numPr>
          <w:ilvl w:val="1"/>
          <w:numId w:val="900"/>
        </w:numPr>
        <w:spacing w:before="0" w:after="0"/>
      </w:pPr>
      <w:r>
        <w:t>Myogram Recording</w:t>
      </w:r>
    </w:p>
    <w:p>
      <w:pPr>
        <w:numPr>
          <w:ilvl w:val="1"/>
          <w:numId w:val="900"/>
        </w:numPr>
        <w:spacing w:before="0" w:after="0"/>
      </w:pPr>
      <w:r>
        <w:t>Twitch Characteristics</w:t>
      </w:r>
    </w:p>
    <w:p>
      <w:pPr>
        <w:numPr>
          <w:ilvl w:val="0"/>
          <w:numId w:val="900"/>
        </w:numPr>
        <w:spacing w:before="0" w:after="0"/>
      </w:pPr>
      <w:r>
        <w:t>Summation and Tetanus</w:t>
      </w:r>
    </w:p>
    <w:p>
      <w:pPr>
        <w:numPr>
          <w:ilvl w:val="1"/>
          <w:numId w:val="900"/>
        </w:numPr>
        <w:spacing w:before="0" w:after="0"/>
      </w:pPr>
      <w:r>
        <w:t>Temporal Summation</w:t>
      </w:r>
    </w:p>
    <w:p>
      <w:pPr>
        <w:numPr>
          <w:ilvl w:val="2"/>
          <w:numId w:val="900"/>
        </w:numPr>
        <w:spacing w:before="0" w:after="0"/>
      </w:pPr>
      <w:r>
        <w:t>Wave Summation</w:t>
      </w:r>
    </w:p>
    <w:p>
      <w:pPr>
        <w:numPr>
          <w:ilvl w:val="2"/>
          <w:numId w:val="900"/>
        </w:numPr>
        <w:spacing w:before="0" w:after="0"/>
      </w:pPr>
      <w:r>
        <w:t>Frequency Effects</w:t>
      </w:r>
    </w:p>
    <w:p>
      <w:pPr>
        <w:numPr>
          <w:ilvl w:val="1"/>
          <w:numId w:val="900"/>
        </w:numPr>
        <w:spacing w:before="0" w:after="0"/>
      </w:pPr>
      <w:r>
        <w:t>Incomplete Tetanus</w:t>
      </w:r>
    </w:p>
    <w:p>
      <w:pPr>
        <w:numPr>
          <w:ilvl w:val="2"/>
          <w:numId w:val="900"/>
        </w:numPr>
        <w:spacing w:before="0" w:after="0"/>
      </w:pPr>
      <w:r>
        <w:t>Partial Fusion</w:t>
      </w:r>
    </w:p>
    <w:p>
      <w:pPr>
        <w:numPr>
          <w:ilvl w:val="2"/>
          <w:numId w:val="900"/>
        </w:numPr>
        <w:spacing w:before="0" w:after="0"/>
      </w:pPr>
      <w:r>
        <w:t>Oscillating Tension</w:t>
      </w:r>
    </w:p>
    <w:p>
      <w:pPr>
        <w:numPr>
          <w:ilvl w:val="1"/>
          <w:numId w:val="900"/>
        </w:numPr>
        <w:spacing w:before="0" w:after="0"/>
      </w:pPr>
      <w:r>
        <w:t>Complete Tetanus</w:t>
      </w:r>
    </w:p>
    <w:p>
      <w:pPr>
        <w:numPr>
          <w:ilvl w:val="2"/>
          <w:numId w:val="900"/>
        </w:numPr>
        <w:spacing w:before="0" w:after="0"/>
      </w:pPr>
      <w:r>
        <w:t>Smooth Contraction</w:t>
      </w:r>
    </w:p>
    <w:p>
      <w:pPr>
        <w:numPr>
          <w:ilvl w:val="2"/>
          <w:numId w:val="900"/>
        </w:numPr>
        <w:spacing w:before="0" w:after="0"/>
      </w:pPr>
      <w:r>
        <w:t>Maximum Force</w:t>
      </w:r>
    </w:p>
    <w:p>
      <w:pPr>
        <w:numPr>
          <w:ilvl w:val="1"/>
          <w:numId w:val="900"/>
        </w:numPr>
        <w:spacing w:before="0" w:after="0"/>
      </w:pPr>
      <w:r>
        <w:t>Stimulus Frequency Effects</w:t>
      </w:r>
    </w:p>
    <w:p>
      <w:pPr>
        <w:numPr>
          <w:ilvl w:val="0"/>
          <w:numId w:val="900"/>
        </w:numPr>
        <w:spacing w:before="0" w:after="0"/>
      </w:pPr>
      <w:r>
        <w:t>Muscle Tone</w:t>
      </w:r>
    </w:p>
    <w:p>
      <w:pPr>
        <w:numPr>
          <w:ilvl w:val="1"/>
          <w:numId w:val="900"/>
        </w:numPr>
        <w:spacing w:before="0" w:after="0"/>
      </w:pPr>
      <w:r>
        <w:t>Maintenance Mechanisms</w:t>
      </w:r>
    </w:p>
    <w:p>
      <w:pPr>
        <w:numPr>
          <w:ilvl w:val="1"/>
          <w:numId w:val="900"/>
        </w:numPr>
        <w:spacing w:before="0" w:after="0"/>
      </w:pPr>
      <w:r>
        <w:t>Postural Function</w:t>
      </w:r>
    </w:p>
    <w:p>
      <w:pPr>
        <w:numPr>
          <w:ilvl w:val="1"/>
          <w:numId w:val="900"/>
        </w:numPr>
        <w:spacing w:before="0" w:after="0"/>
      </w:pPr>
      <w:r>
        <w:t>Pathological Changes</w:t>
      </w:r>
    </w:p>
    <w:p>
      <w:pPr>
        <w:numPr>
          <w:ilvl w:val="0"/>
          <w:numId w:val="900"/>
        </w:numPr>
        <w:spacing w:before="0" w:after="0"/>
      </w:pPr>
      <w:r>
        <w:t>Types of Muscle Contractions</w:t>
      </w:r>
    </w:p>
    <w:p>
      <w:pPr>
        <w:numPr>
          <w:ilvl w:val="1"/>
          <w:numId w:val="900"/>
        </w:numPr>
        <w:spacing w:before="0" w:after="0"/>
      </w:pPr>
      <w:r>
        <w:t>Isometric Contractions</w:t>
      </w:r>
    </w:p>
    <w:p>
      <w:pPr>
        <w:numPr>
          <w:ilvl w:val="2"/>
          <w:numId w:val="900"/>
        </w:numPr>
        <w:spacing w:before="0" w:after="0"/>
      </w:pPr>
      <w:r>
        <w:t>Constant Length</w:t>
      </w:r>
    </w:p>
    <w:p>
      <w:pPr>
        <w:numPr>
          <w:ilvl w:val="2"/>
          <w:numId w:val="900"/>
        </w:numPr>
        <w:spacing w:before="0" w:after="0"/>
      </w:pPr>
      <w:r>
        <w:t>Force Development</w:t>
      </w:r>
    </w:p>
    <w:p>
      <w:pPr>
        <w:numPr>
          <w:ilvl w:val="2"/>
          <w:numId w:val="900"/>
        </w:numPr>
        <w:spacing w:before="0" w:after="0"/>
      </w:pPr>
      <w:r>
        <w:t>No External Work</w:t>
      </w:r>
    </w:p>
    <w:p>
      <w:pPr>
        <w:numPr>
          <w:ilvl w:val="1"/>
          <w:numId w:val="900"/>
        </w:numPr>
        <w:spacing w:before="0" w:after="0"/>
      </w:pPr>
      <w:r>
        <w:t>Isotonic Contractions</w:t>
      </w:r>
    </w:p>
    <w:p>
      <w:pPr>
        <w:numPr>
          <w:ilvl w:val="2"/>
          <w:numId w:val="900"/>
        </w:numPr>
        <w:spacing w:before="0" w:after="0"/>
      </w:pPr>
      <w:r>
        <w:t>Constant Load</w:t>
      </w:r>
    </w:p>
    <w:p>
      <w:pPr>
        <w:numPr>
          <w:ilvl w:val="2"/>
          <w:numId w:val="900"/>
        </w:numPr>
        <w:spacing w:before="0" w:after="0"/>
      </w:pPr>
      <w:r>
        <w:t>Length Changes</w:t>
      </w:r>
    </w:p>
    <w:p>
      <w:pPr>
        <w:numPr>
          <w:ilvl w:val="2"/>
          <w:numId w:val="900"/>
        </w:numPr>
        <w:spacing w:before="0" w:after="0"/>
      </w:pPr>
      <w:r>
        <w:t>Concentric Contractions</w:t>
      </w:r>
    </w:p>
    <w:p>
      <w:pPr>
        <w:numPr>
          <w:ilvl w:val="3"/>
          <w:numId w:val="900"/>
        </w:numPr>
        <w:spacing w:before="0" w:after="0"/>
      </w:pPr>
      <w:r>
        <w:t>Muscle Shortening</w:t>
      </w:r>
    </w:p>
    <w:p>
      <w:pPr>
        <w:numPr>
          <w:ilvl w:val="3"/>
          <w:numId w:val="900"/>
        </w:numPr>
        <w:spacing w:before="0" w:after="0"/>
      </w:pPr>
      <w:r>
        <w:t>Positive Work</w:t>
      </w:r>
    </w:p>
    <w:p>
      <w:pPr>
        <w:numPr>
          <w:ilvl w:val="2"/>
          <w:numId w:val="900"/>
        </w:numPr>
        <w:spacing w:before="0" w:after="0"/>
      </w:pPr>
      <w:r>
        <w:t>Eccentric Contractions</w:t>
      </w:r>
    </w:p>
    <w:p>
      <w:pPr>
        <w:numPr>
          <w:ilvl w:val="3"/>
          <w:numId w:val="900"/>
        </w:numPr>
        <w:spacing w:before="0" w:after="0"/>
      </w:pPr>
      <w:r>
        <w:t>Muscle Lengthening</w:t>
      </w:r>
    </w:p>
    <w:p>
      <w:pPr>
        <w:numPr>
          <w:ilvl w:val="3"/>
          <w:numId w:val="900"/>
        </w:numPr>
        <w:spacing w:before="0" w:after="0"/>
      </w:pPr>
      <w:r>
        <w:t>Negative Work</w:t>
      </w:r>
    </w:p>
    <w:p>
      <w:pPr>
        <w:numPr>
          <w:ilvl w:val="3"/>
          <w:numId w:val="900"/>
        </w:numPr>
        <w:spacing w:before="0" w:after="0"/>
      </w:pPr>
      <w:r>
        <w:t>Force Enhancement</w:t>
      </w:r>
    </w:p>
    <w:p>
      <w:pPr>
        <w:numPr>
          <w:ilvl w:val="0"/>
          <w:numId w:val="900"/>
        </w:numPr>
        <w:spacing w:before="0" w:after="0"/>
      </w:pPr>
      <w:r>
        <w:t>Force-Length Relationships</w:t>
      </w:r>
    </w:p>
    <w:p>
      <w:pPr>
        <w:numPr>
          <w:ilvl w:val="1"/>
          <w:numId w:val="900"/>
        </w:numPr>
        <w:spacing w:before="0" w:after="0"/>
      </w:pPr>
      <w:r>
        <w:t>Length-Tension Curve</w:t>
      </w:r>
    </w:p>
    <w:p>
      <w:pPr>
        <w:numPr>
          <w:ilvl w:val="1"/>
          <w:numId w:val="900"/>
        </w:numPr>
        <w:spacing w:before="0" w:after="0"/>
      </w:pPr>
      <w:r>
        <w:t>Optimal Sarcomere Length</w:t>
      </w:r>
    </w:p>
    <w:p>
      <w:pPr>
        <w:numPr>
          <w:ilvl w:val="1"/>
          <w:numId w:val="900"/>
        </w:numPr>
        <w:spacing w:before="0" w:after="0"/>
      </w:pPr>
      <w:r>
        <w:t>Passive Tension Component</w:t>
      </w:r>
    </w:p>
    <w:p>
      <w:pPr>
        <w:numPr>
          <w:ilvl w:val="1"/>
          <w:numId w:val="900"/>
        </w:numPr>
        <w:spacing w:before="0" w:after="0"/>
      </w:pPr>
      <w:r>
        <w:t>Active Tension Component</w:t>
      </w:r>
    </w:p>
    <w:p>
      <w:pPr>
        <w:numPr>
          <w:ilvl w:val="1"/>
          <w:numId w:val="900"/>
        </w:numPr>
        <w:spacing w:before="0" w:after="0"/>
      </w:pPr>
      <w:r>
        <w:t>Filament Overlap Effects</w:t>
      </w:r>
    </w:p>
    <w:p>
      <w:pPr>
        <w:numPr>
          <w:ilvl w:val="0"/>
          <w:numId w:val="900"/>
        </w:numPr>
        <w:spacing w:before="0" w:after="0"/>
      </w:pPr>
      <w:r>
        <w:t>Force-Velocity Relationships</w:t>
      </w:r>
    </w:p>
    <w:p>
      <w:pPr>
        <w:numPr>
          <w:ilvl w:val="1"/>
          <w:numId w:val="900"/>
        </w:numPr>
        <w:spacing w:before="0" w:after="0"/>
      </w:pPr>
      <w:r>
        <w:t>Load Effects on Velocity</w:t>
      </w:r>
    </w:p>
    <w:p>
      <w:pPr>
        <w:numPr>
          <w:ilvl w:val="1"/>
          <w:numId w:val="900"/>
        </w:numPr>
        <w:spacing w:before="0" w:after="0"/>
      </w:pPr>
      <w:r>
        <w:t>Power Output</w:t>
      </w:r>
    </w:p>
    <w:p>
      <w:pPr>
        <w:numPr>
          <w:ilvl w:val="1"/>
          <w:numId w:val="900"/>
        </w:numPr>
        <w:spacing w:before="0" w:after="0"/>
      </w:pPr>
      <w:r>
        <w:t>Hill Equation</w:t>
      </w:r>
    </w:p>
    <w:p>
      <w:pPr>
        <w:numPr>
          <w:ilvl w:val="0"/>
          <w:numId w:val="900"/>
        </w:numPr>
        <w:spacing w:before="0" w:after="0"/>
      </w:pPr>
      <w:r>
        <w:t>Factors Affecting Force Production</w:t>
      </w:r>
    </w:p>
    <w:p>
      <w:pPr>
        <w:numPr>
          <w:ilvl w:val="1"/>
          <w:numId w:val="900"/>
        </w:numPr>
        <w:spacing w:before="0" w:after="0"/>
      </w:pPr>
      <w:r>
        <w:t>Muscle Cross-sectional Area</w:t>
      </w:r>
    </w:p>
    <w:p>
      <w:pPr>
        <w:numPr>
          <w:ilvl w:val="1"/>
          <w:numId w:val="900"/>
        </w:numPr>
        <w:spacing w:before="0" w:after="0"/>
      </w:pPr>
      <w:r>
        <w:t>Fiber Architecture</w:t>
      </w:r>
    </w:p>
    <w:p>
      <w:pPr>
        <w:numPr>
          <w:ilvl w:val="2"/>
          <w:numId w:val="900"/>
        </w:numPr>
        <w:spacing w:before="0" w:after="0"/>
      </w:pPr>
      <w:r>
        <w:t>Parallel Fibers</w:t>
      </w:r>
    </w:p>
    <w:p>
      <w:pPr>
        <w:numPr>
          <w:ilvl w:val="2"/>
          <w:numId w:val="900"/>
        </w:numPr>
        <w:spacing w:before="0" w:after="0"/>
      </w:pPr>
      <w:r>
        <w:t>Pennate Arrangements</w:t>
      </w:r>
    </w:p>
    <w:p>
      <w:pPr>
        <w:numPr>
          <w:ilvl w:val="1"/>
          <w:numId w:val="900"/>
        </w:numPr>
        <w:spacing w:before="0" w:after="0"/>
      </w:pPr>
      <w:r>
        <w:t>Muscle Length</w:t>
      </w:r>
    </w:p>
    <w:p>
      <w:pPr>
        <w:numPr>
          <w:ilvl w:val="1"/>
          <w:numId w:val="900"/>
        </w:numPr>
        <w:spacing w:before="0" w:after="0"/>
      </w:pPr>
      <w:r>
        <w:t>Contraction Velocity</w:t>
      </w:r>
    </w:p>
    <w:p>
      <w:pPr>
        <w:pStyle w:val="Heading1"/>
      </w:pPr>
      <w:r>
        <w:t>Muscle Metabolism and Energetics</w:t>
      </w:r>
    </w:p>
    <w:p>
      <w:pPr>
        <w:numPr>
          <w:ilvl w:val="0"/>
          <w:numId w:val="900"/>
        </w:numPr>
        <w:spacing w:before="0" w:after="0"/>
      </w:pPr>
      <w:r>
        <w:t>ATP Requirements</w:t>
      </w:r>
    </w:p>
    <w:p>
      <w:pPr>
        <w:numPr>
          <w:ilvl w:val="1"/>
          <w:numId w:val="900"/>
        </w:numPr>
        <w:spacing w:before="0" w:after="0"/>
      </w:pPr>
      <w:r>
        <w:t>Cross-bridge Cycling</w:t>
      </w:r>
    </w:p>
    <w:p>
      <w:pPr>
        <w:numPr>
          <w:ilvl w:val="1"/>
          <w:numId w:val="900"/>
        </w:numPr>
        <w:spacing w:before="0" w:after="0"/>
      </w:pPr>
      <w:r>
        <w:t>Calcium Pumping</w:t>
      </w:r>
    </w:p>
    <w:p>
      <w:pPr>
        <w:numPr>
          <w:ilvl w:val="1"/>
          <w:numId w:val="900"/>
        </w:numPr>
        <w:spacing w:before="0" w:after="0"/>
      </w:pPr>
      <w:r>
        <w:t>Ion Pump Function</w:t>
      </w:r>
    </w:p>
    <w:p>
      <w:pPr>
        <w:numPr>
          <w:ilvl w:val="1"/>
          <w:numId w:val="900"/>
        </w:numPr>
        <w:spacing w:before="0" w:after="0"/>
      </w:pPr>
      <w:r>
        <w:t>ATP Turnover Rates</w:t>
      </w:r>
    </w:p>
    <w:p>
      <w:pPr>
        <w:numPr>
          <w:ilvl w:val="0"/>
          <w:numId w:val="900"/>
        </w:numPr>
        <w:spacing w:before="0" w:after="0"/>
      </w:pPr>
      <w:r>
        <w:t>Phosphocreatine System</w:t>
      </w:r>
    </w:p>
    <w:p>
      <w:pPr>
        <w:numPr>
          <w:ilvl w:val="1"/>
          <w:numId w:val="900"/>
        </w:numPr>
        <w:spacing w:before="0" w:after="0"/>
      </w:pPr>
      <w:r>
        <w:t>Creatine Kinase Reaction</w:t>
      </w:r>
    </w:p>
    <w:p>
      <w:pPr>
        <w:numPr>
          <w:ilvl w:val="1"/>
          <w:numId w:val="900"/>
        </w:numPr>
        <w:spacing w:before="0" w:after="0"/>
      </w:pPr>
      <w:r>
        <w:t>Immediate Energy Source</w:t>
      </w:r>
    </w:p>
    <w:p>
      <w:pPr>
        <w:numPr>
          <w:ilvl w:val="1"/>
          <w:numId w:val="900"/>
        </w:numPr>
        <w:spacing w:before="0" w:after="0"/>
      </w:pPr>
      <w:r>
        <w:t>System Capacity</w:t>
      </w:r>
    </w:p>
    <w:p>
      <w:pPr>
        <w:numPr>
          <w:ilvl w:val="1"/>
          <w:numId w:val="900"/>
        </w:numPr>
        <w:spacing w:before="0" w:after="0"/>
      </w:pPr>
      <w:r>
        <w:t>Recovery Kinetics</w:t>
      </w:r>
    </w:p>
    <w:p>
      <w:pPr>
        <w:numPr>
          <w:ilvl w:val="0"/>
          <w:numId w:val="900"/>
        </w:numPr>
        <w:spacing w:before="0" w:after="0"/>
      </w:pPr>
      <w:r>
        <w:t>Glycolytic System</w:t>
      </w:r>
    </w:p>
    <w:p>
      <w:pPr>
        <w:numPr>
          <w:ilvl w:val="1"/>
          <w:numId w:val="900"/>
        </w:numPr>
        <w:spacing w:before="0" w:after="0"/>
      </w:pPr>
      <w:r>
        <w:t>Anaerobic Glycolysis</w:t>
      </w:r>
    </w:p>
    <w:p>
      <w:pPr>
        <w:numPr>
          <w:ilvl w:val="1"/>
          <w:numId w:val="900"/>
        </w:numPr>
        <w:spacing w:before="0" w:after="0"/>
      </w:pPr>
      <w:r>
        <w:t>Glucose and Glycogen Utilization</w:t>
      </w:r>
    </w:p>
    <w:p>
      <w:pPr>
        <w:numPr>
          <w:ilvl w:val="1"/>
          <w:numId w:val="900"/>
        </w:numPr>
        <w:spacing w:before="0" w:after="0"/>
      </w:pPr>
      <w:r>
        <w:t>Lactate Production</w:t>
      </w:r>
    </w:p>
    <w:p>
      <w:pPr>
        <w:numPr>
          <w:ilvl w:val="1"/>
          <w:numId w:val="900"/>
        </w:numPr>
        <w:spacing w:before="0" w:after="0"/>
      </w:pPr>
      <w:r>
        <w:t>System Characteristics</w:t>
      </w:r>
    </w:p>
    <w:p>
      <w:pPr>
        <w:numPr>
          <w:ilvl w:val="2"/>
          <w:numId w:val="900"/>
        </w:numPr>
        <w:spacing w:before="0" w:after="0"/>
      </w:pPr>
      <w:r>
        <w:t>Power Output</w:t>
      </w:r>
    </w:p>
    <w:p>
      <w:pPr>
        <w:numPr>
          <w:ilvl w:val="2"/>
          <w:numId w:val="900"/>
        </w:numPr>
        <w:spacing w:before="0" w:after="0"/>
      </w:pPr>
      <w:r>
        <w:t>Capacity</w:t>
      </w:r>
    </w:p>
    <w:p>
      <w:pPr>
        <w:numPr>
          <w:ilvl w:val="2"/>
          <w:numId w:val="900"/>
        </w:numPr>
        <w:spacing w:before="0" w:after="0"/>
      </w:pPr>
      <w:r>
        <w:t>Duration</w:t>
      </w:r>
    </w:p>
    <w:p>
      <w:pPr>
        <w:numPr>
          <w:ilvl w:val="0"/>
          <w:numId w:val="900"/>
        </w:numPr>
        <w:spacing w:before="0" w:after="0"/>
      </w:pPr>
      <w:r>
        <w:t>Oxidative System</w:t>
      </w:r>
    </w:p>
    <w:p>
      <w:pPr>
        <w:numPr>
          <w:ilvl w:val="1"/>
          <w:numId w:val="900"/>
        </w:numPr>
        <w:spacing w:before="0" w:after="0"/>
      </w:pPr>
      <w:r>
        <w:t>Aerobic Metabolism</w:t>
      </w:r>
    </w:p>
    <w:p>
      <w:pPr>
        <w:numPr>
          <w:ilvl w:val="1"/>
          <w:numId w:val="900"/>
        </w:numPr>
        <w:spacing w:before="0" w:after="0"/>
      </w:pPr>
      <w:r>
        <w:t>Substrate Utilization</w:t>
      </w:r>
    </w:p>
    <w:p>
      <w:pPr>
        <w:numPr>
          <w:ilvl w:val="2"/>
          <w:numId w:val="900"/>
        </w:numPr>
        <w:spacing w:before="0" w:after="0"/>
      </w:pPr>
      <w:r>
        <w:t>Carbohydrates</w:t>
      </w:r>
    </w:p>
    <w:p>
      <w:pPr>
        <w:numPr>
          <w:ilvl w:val="2"/>
          <w:numId w:val="900"/>
        </w:numPr>
        <w:spacing w:before="0" w:after="0"/>
      </w:pPr>
      <w:r>
        <w:t>Fats</w:t>
      </w:r>
    </w:p>
    <w:p>
      <w:pPr>
        <w:numPr>
          <w:ilvl w:val="2"/>
          <w:numId w:val="900"/>
        </w:numPr>
        <w:spacing w:before="0" w:after="0"/>
      </w:pPr>
      <w:r>
        <w:t>Proteins</w:t>
      </w:r>
    </w:p>
    <w:p>
      <w:pPr>
        <w:numPr>
          <w:ilvl w:val="1"/>
          <w:numId w:val="900"/>
        </w:numPr>
        <w:spacing w:before="0" w:after="0"/>
      </w:pPr>
      <w:r>
        <w:t>Mitochondrial Function</w:t>
      </w:r>
    </w:p>
    <w:p>
      <w:pPr>
        <w:numPr>
          <w:ilvl w:val="1"/>
          <w:numId w:val="900"/>
        </w:numPr>
        <w:spacing w:before="0" w:after="0"/>
      </w:pPr>
      <w:r>
        <w:t>Oxygen Requirements</w:t>
      </w:r>
    </w:p>
    <w:p>
      <w:pPr>
        <w:numPr>
          <w:ilvl w:val="1"/>
          <w:numId w:val="900"/>
        </w:numPr>
        <w:spacing w:before="0" w:after="0"/>
      </w:pPr>
      <w:r>
        <w:t>System Characteristics</w:t>
      </w:r>
    </w:p>
    <w:p>
      <w:pPr>
        <w:numPr>
          <w:ilvl w:val="0"/>
          <w:numId w:val="900"/>
        </w:numPr>
        <w:spacing w:before="0" w:after="0"/>
      </w:pPr>
      <w:r>
        <w:t>Metabolic Integration</w:t>
      </w:r>
    </w:p>
    <w:p>
      <w:pPr>
        <w:numPr>
          <w:ilvl w:val="1"/>
          <w:numId w:val="900"/>
        </w:numPr>
        <w:spacing w:before="0" w:after="0"/>
      </w:pPr>
      <w:r>
        <w:t>Energy System Interactions</w:t>
      </w:r>
    </w:p>
    <w:p>
      <w:pPr>
        <w:numPr>
          <w:ilvl w:val="1"/>
          <w:numId w:val="900"/>
        </w:numPr>
        <w:spacing w:before="0" w:after="0"/>
      </w:pPr>
      <w:r>
        <w:t>Exercise Intensity Effects</w:t>
      </w:r>
    </w:p>
    <w:p>
      <w:pPr>
        <w:numPr>
          <w:ilvl w:val="1"/>
          <w:numId w:val="900"/>
        </w:numPr>
        <w:spacing w:before="0" w:after="0"/>
      </w:pPr>
      <w:r>
        <w:t>Substrate Selection</w:t>
      </w:r>
    </w:p>
    <w:p>
      <w:pPr>
        <w:numPr>
          <w:ilvl w:val="1"/>
          <w:numId w:val="900"/>
        </w:numPr>
        <w:spacing w:before="0" w:after="0"/>
      </w:pPr>
      <w:r>
        <w:t>Metabolic Flexibility</w:t>
      </w:r>
    </w:p>
    <w:p>
      <w:pPr>
        <w:numPr>
          <w:ilvl w:val="0"/>
          <w:numId w:val="900"/>
        </w:numPr>
        <w:spacing w:before="0" w:after="0"/>
      </w:pPr>
      <w:r>
        <w:t>Oxygen Consumption</w:t>
      </w:r>
    </w:p>
    <w:p>
      <w:pPr>
        <w:numPr>
          <w:ilvl w:val="1"/>
          <w:numId w:val="900"/>
        </w:numPr>
        <w:spacing w:before="0" w:after="0"/>
      </w:pPr>
      <w:r>
        <w:t>Resting Oxygen Uptake</w:t>
      </w:r>
    </w:p>
    <w:p>
      <w:pPr>
        <w:numPr>
          <w:ilvl w:val="1"/>
          <w:numId w:val="900"/>
        </w:numPr>
        <w:spacing w:before="0" w:after="0"/>
      </w:pPr>
      <w:r>
        <w:t>Exercise Oxygen Uptake</w:t>
      </w:r>
    </w:p>
    <w:p>
      <w:pPr>
        <w:numPr>
          <w:ilvl w:val="1"/>
          <w:numId w:val="900"/>
        </w:numPr>
        <w:spacing w:before="0" w:after="0"/>
      </w:pPr>
      <w:r>
        <w:t>Excess Post-exercise Oxygen Consumption</w:t>
      </w:r>
    </w:p>
    <w:p>
      <w:pPr>
        <w:numPr>
          <w:ilvl w:val="1"/>
          <w:numId w:val="900"/>
        </w:numPr>
        <w:spacing w:before="0" w:after="0"/>
      </w:pPr>
      <w:r>
        <w:t>Oxygen Debt Concept</w:t>
      </w:r>
    </w:p>
    <w:p>
      <w:pPr>
        <w:numPr>
          <w:ilvl w:val="0"/>
          <w:numId w:val="900"/>
        </w:numPr>
        <w:spacing w:before="0" w:after="0"/>
      </w:pPr>
      <w:r>
        <w:t>Metabolic Byproducts</w:t>
      </w:r>
    </w:p>
    <w:p>
      <w:pPr>
        <w:numPr>
          <w:ilvl w:val="1"/>
          <w:numId w:val="900"/>
        </w:numPr>
        <w:spacing w:before="0" w:after="0"/>
      </w:pPr>
      <w:r>
        <w:t>Lactate Accumulation</w:t>
      </w:r>
    </w:p>
    <w:p>
      <w:pPr>
        <w:numPr>
          <w:ilvl w:val="1"/>
          <w:numId w:val="900"/>
        </w:numPr>
        <w:spacing w:before="0" w:after="0"/>
      </w:pPr>
      <w:r>
        <w:t>pH Changes</w:t>
      </w:r>
    </w:p>
    <w:p>
      <w:pPr>
        <w:numPr>
          <w:ilvl w:val="1"/>
          <w:numId w:val="900"/>
        </w:numPr>
        <w:spacing w:before="0" w:after="0"/>
      </w:pPr>
      <w:r>
        <w:t>Inorganic Phosphate</w:t>
      </w:r>
    </w:p>
    <w:p>
      <w:pPr>
        <w:numPr>
          <w:ilvl w:val="1"/>
          <w:numId w:val="900"/>
        </w:numPr>
        <w:spacing w:before="0" w:after="0"/>
      </w:pPr>
      <w:r>
        <w:t>Heat Production</w:t>
      </w:r>
    </w:p>
    <w:p>
      <w:pPr>
        <w:pStyle w:val="Heading1"/>
      </w:pPr>
      <w:r>
        <w:t>Muscle Fatigue</w:t>
      </w:r>
    </w:p>
    <w:p>
      <w:pPr>
        <w:numPr>
          <w:ilvl w:val="0"/>
          <w:numId w:val="900"/>
        </w:numPr>
        <w:spacing w:before="0" w:after="0"/>
      </w:pPr>
      <w:r>
        <w:t>Definition of Muscle Fatigue</w:t>
      </w:r>
    </w:p>
    <w:p>
      <w:pPr>
        <w:numPr>
          <w:ilvl w:val="1"/>
          <w:numId w:val="900"/>
        </w:numPr>
        <w:spacing w:before="0" w:after="0"/>
      </w:pPr>
      <w:r>
        <w:t>Performance Decline</w:t>
      </w:r>
    </w:p>
    <w:p>
      <w:pPr>
        <w:numPr>
          <w:ilvl w:val="1"/>
          <w:numId w:val="900"/>
        </w:numPr>
        <w:spacing w:before="0" w:after="0"/>
      </w:pPr>
      <w:r>
        <w:t>Force Reduction</w:t>
      </w:r>
    </w:p>
    <w:p>
      <w:pPr>
        <w:numPr>
          <w:ilvl w:val="1"/>
          <w:numId w:val="900"/>
        </w:numPr>
        <w:spacing w:before="0" w:after="0"/>
      </w:pPr>
      <w:r>
        <w:t>Fatigue vs Weakness</w:t>
      </w:r>
    </w:p>
    <w:p>
      <w:pPr>
        <w:numPr>
          <w:ilvl w:val="0"/>
          <w:numId w:val="900"/>
        </w:numPr>
        <w:spacing w:before="0" w:after="0"/>
      </w:pPr>
      <w:r>
        <w:t>Central Fatigue</w:t>
      </w:r>
    </w:p>
    <w:p>
      <w:pPr>
        <w:numPr>
          <w:ilvl w:val="1"/>
          <w:numId w:val="900"/>
        </w:numPr>
        <w:spacing w:before="0" w:after="0"/>
      </w:pPr>
      <w:r>
        <w:t>Neural Drive Reduction</w:t>
      </w:r>
    </w:p>
    <w:p>
      <w:pPr>
        <w:numPr>
          <w:ilvl w:val="1"/>
          <w:numId w:val="900"/>
        </w:numPr>
        <w:spacing w:before="0" w:after="0"/>
      </w:pPr>
      <w:r>
        <w:t>Motivation and Perception</w:t>
      </w:r>
    </w:p>
    <w:p>
      <w:pPr>
        <w:numPr>
          <w:ilvl w:val="1"/>
          <w:numId w:val="900"/>
        </w:numPr>
        <w:spacing w:before="0" w:after="0"/>
      </w:pPr>
      <w:r>
        <w:t>Neurotransmitter Changes</w:t>
      </w:r>
    </w:p>
    <w:p>
      <w:pPr>
        <w:numPr>
          <w:ilvl w:val="1"/>
          <w:numId w:val="900"/>
        </w:numPr>
        <w:spacing w:before="0" w:after="0"/>
      </w:pPr>
      <w:r>
        <w:t>Central Command Failure</w:t>
      </w:r>
    </w:p>
    <w:p>
      <w:pPr>
        <w:numPr>
          <w:ilvl w:val="0"/>
          <w:numId w:val="900"/>
        </w:numPr>
        <w:spacing w:before="0" w:after="0"/>
      </w:pPr>
      <w:r>
        <w:t>Peripheral Fatigue</w:t>
      </w:r>
    </w:p>
    <w:p>
      <w:pPr>
        <w:numPr>
          <w:ilvl w:val="1"/>
          <w:numId w:val="900"/>
        </w:numPr>
        <w:spacing w:before="0" w:after="0"/>
      </w:pPr>
      <w:r>
        <w:t>Metabolic Factors</w:t>
      </w:r>
    </w:p>
    <w:p>
      <w:pPr>
        <w:numPr>
          <w:ilvl w:val="2"/>
          <w:numId w:val="900"/>
        </w:numPr>
        <w:spacing w:before="0" w:after="0"/>
      </w:pPr>
      <w:r>
        <w:t>ATP Depletion</w:t>
      </w:r>
    </w:p>
    <w:p>
      <w:pPr>
        <w:numPr>
          <w:ilvl w:val="2"/>
          <w:numId w:val="900"/>
        </w:numPr>
        <w:spacing w:before="0" w:after="0"/>
      </w:pPr>
      <w:r>
        <w:t>Phosphocreatine Depletion</w:t>
      </w:r>
    </w:p>
    <w:p>
      <w:pPr>
        <w:numPr>
          <w:ilvl w:val="2"/>
          <w:numId w:val="900"/>
        </w:numPr>
        <w:spacing w:before="0" w:after="0"/>
      </w:pPr>
      <w:r>
        <w:t>Glycogen Depletion</w:t>
      </w:r>
    </w:p>
    <w:p>
      <w:pPr>
        <w:numPr>
          <w:ilvl w:val="1"/>
          <w:numId w:val="900"/>
        </w:numPr>
        <w:spacing w:before="0" w:after="0"/>
      </w:pPr>
      <w:r>
        <w:t>Metabolite Accumulation</w:t>
      </w:r>
    </w:p>
    <w:p>
      <w:pPr>
        <w:numPr>
          <w:ilvl w:val="2"/>
          <w:numId w:val="900"/>
        </w:numPr>
        <w:spacing w:before="0" w:after="0"/>
      </w:pPr>
      <w:r>
        <w:t>Lactate and pH</w:t>
      </w:r>
    </w:p>
    <w:p>
      <w:pPr>
        <w:numPr>
          <w:ilvl w:val="2"/>
          <w:numId w:val="900"/>
        </w:numPr>
        <w:spacing w:before="0" w:after="0"/>
      </w:pPr>
      <w:r>
        <w:t>Inorganic Phosphate</w:t>
      </w:r>
    </w:p>
    <w:p>
      <w:pPr>
        <w:numPr>
          <w:ilvl w:val="2"/>
          <w:numId w:val="900"/>
        </w:numPr>
        <w:spacing w:before="0" w:after="0"/>
      </w:pPr>
      <w:r>
        <w:t>Potassium Accumulation</w:t>
      </w:r>
    </w:p>
    <w:p>
      <w:pPr>
        <w:numPr>
          <w:ilvl w:val="1"/>
          <w:numId w:val="900"/>
        </w:numPr>
        <w:spacing w:before="0" w:after="0"/>
      </w:pPr>
      <w:r>
        <w:t>Excitation-Contraction Coupling Failure</w:t>
      </w:r>
    </w:p>
    <w:p>
      <w:pPr>
        <w:numPr>
          <w:ilvl w:val="2"/>
          <w:numId w:val="900"/>
        </w:numPr>
        <w:spacing w:before="0" w:after="0"/>
      </w:pPr>
      <w:r>
        <w:t>Calcium Release Impairment</w:t>
      </w:r>
    </w:p>
    <w:p>
      <w:pPr>
        <w:numPr>
          <w:ilvl w:val="2"/>
          <w:numId w:val="900"/>
        </w:numPr>
        <w:spacing w:before="0" w:after="0"/>
      </w:pPr>
      <w:r>
        <w:t>Calcium Reuptake Problems</w:t>
      </w:r>
    </w:p>
    <w:p>
      <w:pPr>
        <w:numPr>
          <w:ilvl w:val="2"/>
          <w:numId w:val="900"/>
        </w:numPr>
        <w:spacing w:before="0" w:after="0"/>
      </w:pPr>
      <w:r>
        <w:t>T-tubule Function</w:t>
      </w:r>
    </w:p>
    <w:p>
      <w:pPr>
        <w:numPr>
          <w:ilvl w:val="1"/>
          <w:numId w:val="900"/>
        </w:numPr>
        <w:spacing w:before="0" w:after="0"/>
      </w:pPr>
      <w:r>
        <w:t>Cross-bridge Function Impairment</w:t>
      </w:r>
    </w:p>
    <w:p>
      <w:pPr>
        <w:numPr>
          <w:ilvl w:val="0"/>
          <w:numId w:val="900"/>
        </w:numPr>
        <w:spacing w:before="0" w:after="0"/>
      </w:pPr>
      <w:r>
        <w:t>Fatigue Mechanisms by Fiber Type</w:t>
      </w:r>
    </w:p>
    <w:p>
      <w:pPr>
        <w:numPr>
          <w:ilvl w:val="1"/>
          <w:numId w:val="900"/>
        </w:numPr>
        <w:spacing w:before="0" w:after="0"/>
      </w:pPr>
      <w:r>
        <w:t>Type I Fiber Fatigue</w:t>
      </w:r>
    </w:p>
    <w:p>
      <w:pPr>
        <w:numPr>
          <w:ilvl w:val="1"/>
          <w:numId w:val="900"/>
        </w:numPr>
        <w:spacing w:before="0" w:after="0"/>
      </w:pPr>
      <w:r>
        <w:t>Type II Fiber Fatigue</w:t>
      </w:r>
    </w:p>
    <w:p>
      <w:pPr>
        <w:numPr>
          <w:ilvl w:val="1"/>
          <w:numId w:val="900"/>
        </w:numPr>
        <w:spacing w:before="0" w:after="0"/>
      </w:pPr>
      <w:r>
        <w:t>Differential Susceptibility</w:t>
      </w:r>
    </w:p>
    <w:p>
      <w:pPr>
        <w:numPr>
          <w:ilvl w:val="0"/>
          <w:numId w:val="900"/>
        </w:numPr>
        <w:spacing w:before="0" w:after="0"/>
      </w:pPr>
      <w:r>
        <w:t>Recovery from Fatigue</w:t>
      </w:r>
    </w:p>
    <w:p>
      <w:pPr>
        <w:numPr>
          <w:ilvl w:val="1"/>
          <w:numId w:val="900"/>
        </w:numPr>
        <w:spacing w:before="0" w:after="0"/>
      </w:pPr>
      <w:r>
        <w:t>Metabolite Clearance</w:t>
      </w:r>
    </w:p>
    <w:p>
      <w:pPr>
        <w:numPr>
          <w:ilvl w:val="1"/>
          <w:numId w:val="900"/>
        </w:numPr>
        <w:spacing w:before="0" w:after="0"/>
      </w:pPr>
      <w:r>
        <w:t>Energy Store Replenishment</w:t>
      </w:r>
    </w:p>
    <w:p>
      <w:pPr>
        <w:numPr>
          <w:ilvl w:val="1"/>
          <w:numId w:val="900"/>
        </w:numPr>
        <w:spacing w:before="0" w:after="0"/>
      </w:pPr>
      <w:r>
        <w:t>Ion Balance Restoration</w:t>
      </w:r>
    </w:p>
    <w:p>
      <w:pPr>
        <w:numPr>
          <w:ilvl w:val="1"/>
          <w:numId w:val="900"/>
        </w:numPr>
        <w:spacing w:before="0" w:after="0"/>
      </w:pPr>
      <w:r>
        <w:t>Time Course of Recovery</w:t>
      </w:r>
    </w:p>
    <w:p>
      <w:pPr>
        <w:pStyle w:val="Heading1"/>
      </w:pPr>
      <w:r>
        <w:t>Muscle Fiber Types</w:t>
      </w:r>
    </w:p>
    <w:p>
      <w:pPr>
        <w:numPr>
          <w:ilvl w:val="0"/>
          <w:numId w:val="900"/>
        </w:numPr>
        <w:spacing w:before="0" w:after="0"/>
      </w:pPr>
      <w:r>
        <w:t>Classification Systems</w:t>
      </w:r>
    </w:p>
    <w:p>
      <w:pPr>
        <w:numPr>
          <w:ilvl w:val="1"/>
          <w:numId w:val="900"/>
        </w:numPr>
        <w:spacing w:before="0" w:after="0"/>
      </w:pPr>
      <w:r>
        <w:t>Myosin ATPase Activity</w:t>
      </w:r>
    </w:p>
    <w:p>
      <w:pPr>
        <w:numPr>
          <w:ilvl w:val="1"/>
          <w:numId w:val="900"/>
        </w:numPr>
        <w:spacing w:before="0" w:after="0"/>
      </w:pPr>
      <w:r>
        <w:t>Metabolic Properties</w:t>
      </w:r>
    </w:p>
    <w:p>
      <w:pPr>
        <w:numPr>
          <w:ilvl w:val="1"/>
          <w:numId w:val="900"/>
        </w:numPr>
        <w:spacing w:before="0" w:after="0"/>
      </w:pPr>
      <w:r>
        <w:t>Contractile Properties</w:t>
      </w:r>
    </w:p>
    <w:p>
      <w:pPr>
        <w:numPr>
          <w:ilvl w:val="1"/>
          <w:numId w:val="900"/>
        </w:numPr>
        <w:spacing w:before="0" w:after="0"/>
      </w:pPr>
      <w:r>
        <w:t>Histochemical Staining</w:t>
      </w:r>
    </w:p>
    <w:p>
      <w:pPr>
        <w:numPr>
          <w:ilvl w:val="0"/>
          <w:numId w:val="900"/>
        </w:numPr>
        <w:spacing w:before="0" w:after="0"/>
      </w:pPr>
      <w:r>
        <w:t>Type I Fibers</w:t>
      </w:r>
    </w:p>
    <w:p>
      <w:pPr>
        <w:numPr>
          <w:ilvl w:val="1"/>
          <w:numId w:val="900"/>
        </w:numPr>
        <w:spacing w:before="0" w:after="0"/>
      </w:pPr>
      <w:r>
        <w:t>Slow Contraction Speed</w:t>
      </w:r>
    </w:p>
    <w:p>
      <w:pPr>
        <w:numPr>
          <w:ilvl w:val="1"/>
          <w:numId w:val="900"/>
        </w:numPr>
        <w:spacing w:before="0" w:after="0"/>
      </w:pPr>
      <w:r>
        <w:t>Oxidative Metabolism</w:t>
      </w:r>
    </w:p>
    <w:p>
      <w:pPr>
        <w:numPr>
          <w:ilvl w:val="1"/>
          <w:numId w:val="900"/>
        </w:numPr>
        <w:spacing w:before="0" w:after="0"/>
      </w:pPr>
      <w:r>
        <w:t>Fatigue Resistance</w:t>
      </w:r>
    </w:p>
    <w:p>
      <w:pPr>
        <w:numPr>
          <w:ilvl w:val="1"/>
          <w:numId w:val="900"/>
        </w:numPr>
        <w:spacing w:before="0" w:after="0"/>
      </w:pPr>
      <w:r>
        <w:t>Structural Characteristics</w:t>
      </w:r>
    </w:p>
    <w:p>
      <w:pPr>
        <w:numPr>
          <w:ilvl w:val="2"/>
          <w:numId w:val="900"/>
        </w:numPr>
        <w:spacing w:before="0" w:after="0"/>
      </w:pPr>
      <w:r>
        <w:t>Mitochondrial Content</w:t>
      </w:r>
    </w:p>
    <w:p>
      <w:pPr>
        <w:numPr>
          <w:ilvl w:val="2"/>
          <w:numId w:val="900"/>
        </w:numPr>
        <w:spacing w:before="0" w:after="0"/>
      </w:pPr>
      <w:r>
        <w:t>Capillary Density</w:t>
      </w:r>
    </w:p>
    <w:p>
      <w:pPr>
        <w:numPr>
          <w:ilvl w:val="2"/>
          <w:numId w:val="900"/>
        </w:numPr>
        <w:spacing w:before="0" w:after="0"/>
      </w:pPr>
      <w:r>
        <w:t>Myoglobin Content</w:t>
      </w:r>
    </w:p>
    <w:p>
      <w:pPr>
        <w:numPr>
          <w:ilvl w:val="1"/>
          <w:numId w:val="900"/>
        </w:numPr>
        <w:spacing w:before="0" w:after="0"/>
      </w:pPr>
      <w:r>
        <w:t>Functional Properties</w:t>
      </w:r>
    </w:p>
    <w:p>
      <w:pPr>
        <w:numPr>
          <w:ilvl w:val="0"/>
          <w:numId w:val="900"/>
        </w:numPr>
        <w:spacing w:before="0" w:after="0"/>
      </w:pPr>
      <w:r>
        <w:t>Type IIa Fibers</w:t>
      </w:r>
    </w:p>
    <w:p>
      <w:pPr>
        <w:numPr>
          <w:ilvl w:val="1"/>
          <w:numId w:val="900"/>
        </w:numPr>
        <w:spacing w:before="0" w:after="0"/>
      </w:pPr>
      <w:r>
        <w:t>Fast Contraction Speed</w:t>
      </w:r>
    </w:p>
    <w:p>
      <w:pPr>
        <w:numPr>
          <w:ilvl w:val="1"/>
          <w:numId w:val="900"/>
        </w:numPr>
        <w:spacing w:before="0" w:after="0"/>
      </w:pPr>
      <w:r>
        <w:t>Oxidative-Glycolytic Metabolism</w:t>
      </w:r>
    </w:p>
    <w:p>
      <w:pPr>
        <w:numPr>
          <w:ilvl w:val="1"/>
          <w:numId w:val="900"/>
        </w:numPr>
        <w:spacing w:before="0" w:after="0"/>
      </w:pPr>
      <w:r>
        <w:t>Moderate Fatigue Resistance</w:t>
      </w:r>
    </w:p>
    <w:p>
      <w:pPr>
        <w:numPr>
          <w:ilvl w:val="1"/>
          <w:numId w:val="900"/>
        </w:numPr>
        <w:spacing w:before="0" w:after="0"/>
      </w:pPr>
      <w:r>
        <w:t>Structural Characteristics</w:t>
      </w:r>
    </w:p>
    <w:p>
      <w:pPr>
        <w:numPr>
          <w:ilvl w:val="1"/>
          <w:numId w:val="900"/>
        </w:numPr>
        <w:spacing w:before="0" w:after="0"/>
      </w:pPr>
      <w:r>
        <w:t>Functional Properties</w:t>
      </w:r>
    </w:p>
    <w:p>
      <w:pPr>
        <w:numPr>
          <w:ilvl w:val="0"/>
          <w:numId w:val="900"/>
        </w:numPr>
        <w:spacing w:before="0" w:after="0"/>
      </w:pPr>
      <w:r>
        <w:t>Type IIx Fibers</w:t>
      </w:r>
    </w:p>
    <w:p>
      <w:pPr>
        <w:numPr>
          <w:ilvl w:val="1"/>
          <w:numId w:val="900"/>
        </w:numPr>
        <w:spacing w:before="0" w:after="0"/>
      </w:pPr>
      <w:r>
        <w:t>Fast Contraction Speed</w:t>
      </w:r>
    </w:p>
    <w:p>
      <w:pPr>
        <w:numPr>
          <w:ilvl w:val="1"/>
          <w:numId w:val="900"/>
        </w:numPr>
        <w:spacing w:before="0" w:after="0"/>
      </w:pPr>
      <w:r>
        <w:t>Glycolytic Metabolism</w:t>
      </w:r>
    </w:p>
    <w:p>
      <w:pPr>
        <w:numPr>
          <w:ilvl w:val="1"/>
          <w:numId w:val="900"/>
        </w:numPr>
        <w:spacing w:before="0" w:after="0"/>
      </w:pPr>
      <w:r>
        <w:t>Low Fatigue Resistance</w:t>
      </w:r>
    </w:p>
    <w:p>
      <w:pPr>
        <w:numPr>
          <w:ilvl w:val="1"/>
          <w:numId w:val="900"/>
        </w:numPr>
        <w:spacing w:before="0" w:after="0"/>
      </w:pPr>
      <w:r>
        <w:t>Structural Characteristics</w:t>
      </w:r>
    </w:p>
    <w:p>
      <w:pPr>
        <w:numPr>
          <w:ilvl w:val="1"/>
          <w:numId w:val="900"/>
        </w:numPr>
        <w:spacing w:before="0" w:after="0"/>
      </w:pPr>
      <w:r>
        <w:t>Functional Properties</w:t>
      </w:r>
    </w:p>
    <w:p>
      <w:pPr>
        <w:numPr>
          <w:ilvl w:val="0"/>
          <w:numId w:val="900"/>
        </w:numPr>
        <w:spacing w:before="0" w:after="0"/>
      </w:pPr>
      <w:r>
        <w:t>Fiber Type Distribution</w:t>
      </w:r>
    </w:p>
    <w:p>
      <w:pPr>
        <w:numPr>
          <w:ilvl w:val="1"/>
          <w:numId w:val="900"/>
        </w:numPr>
        <w:spacing w:before="0" w:after="0"/>
      </w:pPr>
      <w:r>
        <w:t>Muscle-specific Patterns</w:t>
      </w:r>
    </w:p>
    <w:p>
      <w:pPr>
        <w:numPr>
          <w:ilvl w:val="1"/>
          <w:numId w:val="900"/>
        </w:numPr>
        <w:spacing w:before="0" w:after="0"/>
      </w:pPr>
      <w:r>
        <w:t>Individual Variations</w:t>
      </w:r>
    </w:p>
    <w:p>
      <w:pPr>
        <w:numPr>
          <w:ilvl w:val="1"/>
          <w:numId w:val="900"/>
        </w:numPr>
        <w:spacing w:before="0" w:after="0"/>
      </w:pPr>
      <w:r>
        <w:t>Genetic Influences</w:t>
      </w:r>
    </w:p>
    <w:p>
      <w:pPr>
        <w:numPr>
          <w:ilvl w:val="1"/>
          <w:numId w:val="900"/>
        </w:numPr>
        <w:spacing w:before="0" w:after="0"/>
      </w:pPr>
      <w:r>
        <w:t>Age-related Changes</w:t>
      </w:r>
    </w:p>
    <w:p>
      <w:pPr>
        <w:numPr>
          <w:ilvl w:val="0"/>
          <w:numId w:val="900"/>
        </w:numPr>
        <w:spacing w:before="0" w:after="0"/>
      </w:pPr>
      <w:r>
        <w:t>Fiber Type Recruitment</w:t>
      </w:r>
    </w:p>
    <w:p>
      <w:pPr>
        <w:numPr>
          <w:ilvl w:val="1"/>
          <w:numId w:val="900"/>
        </w:numPr>
        <w:spacing w:before="0" w:after="0"/>
      </w:pPr>
      <w:r>
        <w:t>Size Principle Application</w:t>
      </w:r>
    </w:p>
    <w:p>
      <w:pPr>
        <w:numPr>
          <w:ilvl w:val="1"/>
          <w:numId w:val="900"/>
        </w:numPr>
        <w:spacing w:before="0" w:after="0"/>
      </w:pPr>
      <w:r>
        <w:t>Task-specific Recruitment</w:t>
      </w:r>
    </w:p>
    <w:p>
      <w:pPr>
        <w:numPr>
          <w:ilvl w:val="1"/>
          <w:numId w:val="900"/>
        </w:numPr>
        <w:spacing w:before="0" w:after="0"/>
      </w:pPr>
      <w:r>
        <w:t>Training Adaptations</w:t>
      </w:r>
    </w:p>
    <w:p>
      <w:pPr>
        <w:numPr>
          <w:ilvl w:val="0"/>
          <w:numId w:val="900"/>
        </w:numPr>
        <w:spacing w:before="0" w:after="0"/>
      </w:pPr>
      <w:r>
        <w:t>Fiber Type Plasticity</w:t>
      </w:r>
    </w:p>
    <w:p>
      <w:pPr>
        <w:numPr>
          <w:ilvl w:val="1"/>
          <w:numId w:val="900"/>
        </w:numPr>
        <w:spacing w:before="0" w:after="0"/>
      </w:pPr>
      <w:r>
        <w:t>Training-induced Changes</w:t>
      </w:r>
    </w:p>
    <w:p>
      <w:pPr>
        <w:numPr>
          <w:ilvl w:val="1"/>
          <w:numId w:val="900"/>
        </w:numPr>
        <w:spacing w:before="0" w:after="0"/>
      </w:pPr>
      <w:r>
        <w:t>Molecular Mechanisms</w:t>
      </w:r>
    </w:p>
    <w:p>
      <w:pPr>
        <w:numPr>
          <w:ilvl w:val="1"/>
          <w:numId w:val="900"/>
        </w:numPr>
        <w:spacing w:before="0" w:after="0"/>
      </w:pPr>
      <w:r>
        <w:t>Limitations of Plasticity</w:t>
      </w:r>
    </w:p>
    <w:p>
      <w:pPr>
        <w:pStyle w:val="Heading1"/>
      </w:pPr>
      <w:r>
        <w:t>Exercise Adaptations</w:t>
      </w:r>
    </w:p>
    <w:p>
      <w:pPr>
        <w:numPr>
          <w:ilvl w:val="0"/>
          <w:numId w:val="900"/>
        </w:numPr>
        <w:spacing w:before="0" w:after="0"/>
      </w:pPr>
      <w:r>
        <w:t>Principles of Adaptation</w:t>
      </w:r>
    </w:p>
    <w:p>
      <w:pPr>
        <w:numPr>
          <w:ilvl w:val="1"/>
          <w:numId w:val="900"/>
        </w:numPr>
        <w:spacing w:before="0" w:after="0"/>
      </w:pPr>
      <w:r>
        <w:t>Overload Principle</w:t>
      </w:r>
    </w:p>
    <w:p>
      <w:pPr>
        <w:numPr>
          <w:ilvl w:val="1"/>
          <w:numId w:val="900"/>
        </w:numPr>
        <w:spacing w:before="0" w:after="0"/>
      </w:pPr>
      <w:r>
        <w:t>Specificity Principle</w:t>
      </w:r>
    </w:p>
    <w:p>
      <w:pPr>
        <w:numPr>
          <w:ilvl w:val="1"/>
          <w:numId w:val="900"/>
        </w:numPr>
        <w:spacing w:before="0" w:after="0"/>
      </w:pPr>
      <w:r>
        <w:t>Reversibility Principle</w:t>
      </w:r>
    </w:p>
    <w:p>
      <w:pPr>
        <w:numPr>
          <w:ilvl w:val="1"/>
          <w:numId w:val="900"/>
        </w:numPr>
        <w:spacing w:before="0" w:after="0"/>
      </w:pPr>
      <w:r>
        <w:t>Individual Variation</w:t>
      </w:r>
    </w:p>
    <w:p>
      <w:pPr>
        <w:numPr>
          <w:ilvl w:val="0"/>
          <w:numId w:val="900"/>
        </w:numPr>
        <w:spacing w:before="0" w:after="0"/>
      </w:pPr>
      <w:r>
        <w:t>Endurance Training Adaptations</w:t>
      </w:r>
    </w:p>
    <w:p>
      <w:pPr>
        <w:numPr>
          <w:ilvl w:val="1"/>
          <w:numId w:val="900"/>
        </w:numPr>
        <w:spacing w:before="0" w:after="0"/>
      </w:pPr>
      <w:r>
        <w:t>Mitochondrial Adaptations</w:t>
      </w:r>
    </w:p>
    <w:p>
      <w:pPr>
        <w:numPr>
          <w:ilvl w:val="2"/>
          <w:numId w:val="900"/>
        </w:numPr>
        <w:spacing w:before="0" w:after="0"/>
      </w:pPr>
      <w:r>
        <w:t>Mitochondrial Biogenesis</w:t>
      </w:r>
    </w:p>
    <w:p>
      <w:pPr>
        <w:numPr>
          <w:ilvl w:val="2"/>
          <w:numId w:val="900"/>
        </w:numPr>
        <w:spacing w:before="0" w:after="0"/>
      </w:pPr>
      <w:r>
        <w:t>Enzyme Activity Changes</w:t>
      </w:r>
    </w:p>
    <w:p>
      <w:pPr>
        <w:numPr>
          <w:ilvl w:val="2"/>
          <w:numId w:val="900"/>
        </w:numPr>
        <w:spacing w:before="0" w:after="0"/>
      </w:pPr>
      <w:r>
        <w:t>Respiratory Capacity</w:t>
      </w:r>
    </w:p>
    <w:p>
      <w:pPr>
        <w:numPr>
          <w:ilvl w:val="1"/>
          <w:numId w:val="900"/>
        </w:numPr>
        <w:spacing w:before="0" w:after="0"/>
      </w:pPr>
      <w:r>
        <w:t>Vascular Adaptations</w:t>
      </w:r>
    </w:p>
    <w:p>
      <w:pPr>
        <w:numPr>
          <w:ilvl w:val="2"/>
          <w:numId w:val="900"/>
        </w:numPr>
        <w:spacing w:before="0" w:after="0"/>
      </w:pPr>
      <w:r>
        <w:t>Capillarization</w:t>
      </w:r>
    </w:p>
    <w:p>
      <w:pPr>
        <w:numPr>
          <w:ilvl w:val="2"/>
          <w:numId w:val="900"/>
        </w:numPr>
        <w:spacing w:before="0" w:after="0"/>
      </w:pPr>
      <w:r>
        <w:t>Blood Flow Improvements</w:t>
      </w:r>
    </w:p>
    <w:p>
      <w:pPr>
        <w:numPr>
          <w:ilvl w:val="1"/>
          <w:numId w:val="900"/>
        </w:numPr>
        <w:spacing w:before="0" w:after="0"/>
      </w:pPr>
      <w:r>
        <w:t>Metabolic Adaptations</w:t>
      </w:r>
    </w:p>
    <w:p>
      <w:pPr>
        <w:numPr>
          <w:ilvl w:val="2"/>
          <w:numId w:val="900"/>
        </w:numPr>
        <w:spacing w:before="0" w:after="0"/>
      </w:pPr>
      <w:r>
        <w:t>Fat Oxidation Enhancement</w:t>
      </w:r>
    </w:p>
    <w:p>
      <w:pPr>
        <w:numPr>
          <w:ilvl w:val="2"/>
          <w:numId w:val="900"/>
        </w:numPr>
        <w:spacing w:before="0" w:after="0"/>
      </w:pPr>
      <w:r>
        <w:t>Glycogen Sparing</w:t>
      </w:r>
    </w:p>
    <w:p>
      <w:pPr>
        <w:numPr>
          <w:ilvl w:val="2"/>
          <w:numId w:val="900"/>
        </w:numPr>
        <w:spacing w:before="0" w:after="0"/>
      </w:pPr>
      <w:r>
        <w:t>Lactate Threshold Changes</w:t>
      </w:r>
    </w:p>
    <w:p>
      <w:pPr>
        <w:numPr>
          <w:ilvl w:val="1"/>
          <w:numId w:val="900"/>
        </w:numPr>
        <w:spacing w:before="0" w:after="0"/>
      </w:pPr>
      <w:r>
        <w:t>Fiber Type Shifts</w:t>
      </w:r>
    </w:p>
    <w:p>
      <w:pPr>
        <w:numPr>
          <w:ilvl w:val="0"/>
          <w:numId w:val="900"/>
        </w:numPr>
        <w:spacing w:before="0" w:after="0"/>
      </w:pPr>
      <w:r>
        <w:t>Resistance Training Adaptations</w:t>
      </w:r>
    </w:p>
    <w:p>
      <w:pPr>
        <w:numPr>
          <w:ilvl w:val="1"/>
          <w:numId w:val="900"/>
        </w:numPr>
        <w:spacing w:before="0" w:after="0"/>
      </w:pPr>
      <w:r>
        <w:t>Muscle Hypertrophy</w:t>
      </w:r>
    </w:p>
    <w:p>
      <w:pPr>
        <w:numPr>
          <w:ilvl w:val="2"/>
          <w:numId w:val="900"/>
        </w:numPr>
        <w:spacing w:before="0" w:after="0"/>
      </w:pPr>
      <w:r>
        <w:t>Protein Synthesis</w:t>
      </w:r>
    </w:p>
    <w:p>
      <w:pPr>
        <w:numPr>
          <w:ilvl w:val="2"/>
          <w:numId w:val="900"/>
        </w:numPr>
        <w:spacing w:before="0" w:after="0"/>
      </w:pPr>
      <w:r>
        <w:t>Satellite Cell Activation</w:t>
      </w:r>
    </w:p>
    <w:p>
      <w:pPr>
        <w:numPr>
          <w:ilvl w:val="2"/>
          <w:numId w:val="900"/>
        </w:numPr>
        <w:spacing w:before="0" w:after="0"/>
      </w:pPr>
      <w:r>
        <w:t>Myofibrillar Growth</w:t>
      </w:r>
    </w:p>
    <w:p>
      <w:pPr>
        <w:numPr>
          <w:ilvl w:val="1"/>
          <w:numId w:val="900"/>
        </w:numPr>
        <w:spacing w:before="0" w:after="0"/>
      </w:pPr>
      <w:r>
        <w:t>Neural Adaptations</w:t>
      </w:r>
    </w:p>
    <w:p>
      <w:pPr>
        <w:numPr>
          <w:ilvl w:val="2"/>
          <w:numId w:val="900"/>
        </w:numPr>
        <w:spacing w:before="0" w:after="0"/>
      </w:pPr>
      <w:r>
        <w:t>Motor Unit Recruitment</w:t>
      </w:r>
    </w:p>
    <w:p>
      <w:pPr>
        <w:numPr>
          <w:ilvl w:val="2"/>
          <w:numId w:val="900"/>
        </w:numPr>
        <w:spacing w:before="0" w:after="0"/>
      </w:pPr>
      <w:r>
        <w:t>Firing Frequency</w:t>
      </w:r>
    </w:p>
    <w:p>
      <w:pPr>
        <w:numPr>
          <w:ilvl w:val="2"/>
          <w:numId w:val="900"/>
        </w:numPr>
        <w:spacing w:before="0" w:after="0"/>
      </w:pPr>
      <w:r>
        <w:t>Coordination</w:t>
      </w:r>
    </w:p>
    <w:p>
      <w:pPr>
        <w:numPr>
          <w:ilvl w:val="1"/>
          <w:numId w:val="900"/>
        </w:numPr>
        <w:spacing w:before="0" w:after="0"/>
      </w:pPr>
      <w:r>
        <w:t>Strength Gains</w:t>
      </w:r>
    </w:p>
    <w:p>
      <w:pPr>
        <w:numPr>
          <w:ilvl w:val="2"/>
          <w:numId w:val="900"/>
        </w:numPr>
        <w:spacing w:before="0" w:after="0"/>
      </w:pPr>
      <w:r>
        <w:t>Force Production</w:t>
      </w:r>
    </w:p>
    <w:p>
      <w:pPr>
        <w:numPr>
          <w:ilvl w:val="2"/>
          <w:numId w:val="900"/>
        </w:numPr>
        <w:spacing w:before="0" w:after="0"/>
      </w:pPr>
      <w:r>
        <w:t>Power Development</w:t>
      </w:r>
    </w:p>
    <w:p>
      <w:pPr>
        <w:numPr>
          <w:ilvl w:val="0"/>
          <w:numId w:val="900"/>
        </w:numPr>
        <w:spacing w:before="0" w:after="0"/>
      </w:pPr>
      <w:r>
        <w:t>Detraining and Atrophy</w:t>
      </w:r>
    </w:p>
    <w:p>
      <w:pPr>
        <w:numPr>
          <w:ilvl w:val="1"/>
          <w:numId w:val="900"/>
        </w:numPr>
        <w:spacing w:before="0" w:after="0"/>
      </w:pPr>
      <w:r>
        <w:t>Disuse Atrophy</w:t>
      </w:r>
    </w:p>
    <w:p>
      <w:pPr>
        <w:numPr>
          <w:ilvl w:val="1"/>
          <w:numId w:val="900"/>
        </w:numPr>
        <w:spacing w:before="0" w:after="0"/>
      </w:pPr>
      <w:r>
        <w:t>Aging-related Changes</w:t>
      </w:r>
    </w:p>
    <w:p>
      <w:pPr>
        <w:numPr>
          <w:ilvl w:val="1"/>
          <w:numId w:val="900"/>
        </w:numPr>
        <w:spacing w:before="0" w:after="0"/>
      </w:pPr>
      <w:r>
        <w:t>Immobilization Effects</w:t>
      </w:r>
    </w:p>
    <w:p>
      <w:pPr>
        <w:numPr>
          <w:ilvl w:val="1"/>
          <w:numId w:val="900"/>
        </w:numPr>
        <w:spacing w:before="0" w:after="0"/>
      </w:pPr>
      <w:r>
        <w:t>Recovery Potential</w:t>
      </w:r>
    </w:p>
    <w:p>
      <w:pPr>
        <w:pStyle w:val="Heading1"/>
      </w:pPr>
      <w:r>
        <w:t>Smooth Muscle Physiology</w:t>
      </w:r>
    </w:p>
    <w:p>
      <w:pPr>
        <w:numPr>
          <w:ilvl w:val="0"/>
          <w:numId w:val="900"/>
        </w:numPr>
        <w:spacing w:before="0" w:after="0"/>
      </w:pPr>
      <w:r>
        <w:t>Structural Organization</w:t>
      </w:r>
    </w:p>
    <w:p>
      <w:pPr>
        <w:numPr>
          <w:ilvl w:val="1"/>
          <w:numId w:val="900"/>
        </w:numPr>
        <w:spacing w:before="0" w:after="0"/>
      </w:pPr>
      <w:r>
        <w:t>Cell Morphology</w:t>
      </w:r>
    </w:p>
    <w:p>
      <w:pPr>
        <w:numPr>
          <w:ilvl w:val="2"/>
          <w:numId w:val="900"/>
        </w:numPr>
        <w:spacing w:before="0" w:after="0"/>
      </w:pPr>
      <w:r>
        <w:t>Spindle Shape</w:t>
      </w:r>
    </w:p>
    <w:p>
      <w:pPr>
        <w:numPr>
          <w:ilvl w:val="2"/>
          <w:numId w:val="900"/>
        </w:numPr>
        <w:spacing w:before="0" w:after="0"/>
      </w:pPr>
      <w:r>
        <w:t>Single Nucleus</w:t>
      </w:r>
    </w:p>
    <w:p>
      <w:pPr>
        <w:numPr>
          <w:ilvl w:val="2"/>
          <w:numId w:val="900"/>
        </w:numPr>
        <w:spacing w:before="0" w:after="0"/>
      </w:pPr>
      <w:r>
        <w:t>Cell Size Variations</w:t>
      </w:r>
    </w:p>
    <w:p>
      <w:pPr>
        <w:numPr>
          <w:ilvl w:val="1"/>
          <w:numId w:val="900"/>
        </w:numPr>
        <w:spacing w:before="0" w:after="0"/>
      </w:pPr>
      <w:r>
        <w:t>Contractile Apparatus</w:t>
      </w:r>
    </w:p>
    <w:p>
      <w:pPr>
        <w:numPr>
          <w:ilvl w:val="2"/>
          <w:numId w:val="900"/>
        </w:numPr>
        <w:spacing w:before="0" w:after="0"/>
      </w:pPr>
      <w:r>
        <w:t>Actin and Myosin Organization</w:t>
      </w:r>
    </w:p>
    <w:p>
      <w:pPr>
        <w:numPr>
          <w:ilvl w:val="2"/>
          <w:numId w:val="900"/>
        </w:numPr>
        <w:spacing w:before="0" w:after="0"/>
      </w:pPr>
      <w:r>
        <w:t>Dense Bodies</w:t>
      </w:r>
    </w:p>
    <w:p>
      <w:pPr>
        <w:numPr>
          <w:ilvl w:val="2"/>
          <w:numId w:val="900"/>
        </w:numPr>
        <w:spacing w:before="0" w:after="0"/>
      </w:pPr>
      <w:r>
        <w:t>Intermediate Filaments</w:t>
      </w:r>
    </w:p>
    <w:p>
      <w:pPr>
        <w:numPr>
          <w:ilvl w:val="1"/>
          <w:numId w:val="900"/>
        </w:numPr>
        <w:spacing w:before="0" w:after="0"/>
      </w:pPr>
      <w:r>
        <w:t>Membrane Systems</w:t>
      </w:r>
    </w:p>
    <w:p>
      <w:pPr>
        <w:numPr>
          <w:ilvl w:val="2"/>
          <w:numId w:val="900"/>
        </w:numPr>
        <w:spacing w:before="0" w:after="0"/>
      </w:pPr>
      <w:r>
        <w:t>Sarcoplasmic Reticulum</w:t>
      </w:r>
    </w:p>
    <w:p>
      <w:pPr>
        <w:numPr>
          <w:ilvl w:val="2"/>
          <w:numId w:val="900"/>
        </w:numPr>
        <w:spacing w:before="0" w:after="0"/>
      </w:pPr>
      <w:r>
        <w:t>Caveolae</w:t>
      </w:r>
    </w:p>
    <w:p>
      <w:pPr>
        <w:numPr>
          <w:ilvl w:val="2"/>
          <w:numId w:val="900"/>
        </w:numPr>
        <w:spacing w:before="0" w:after="0"/>
      </w:pPr>
      <w:r>
        <w:t>Gap Junctions</w:t>
      </w:r>
    </w:p>
    <w:p>
      <w:pPr>
        <w:numPr>
          <w:ilvl w:val="0"/>
          <w:numId w:val="900"/>
        </w:numPr>
        <w:spacing w:before="0" w:after="0"/>
      </w:pPr>
      <w:r>
        <w:t>Excitation-Contraction Coupling</w:t>
      </w:r>
    </w:p>
    <w:p>
      <w:pPr>
        <w:numPr>
          <w:ilvl w:val="1"/>
          <w:numId w:val="900"/>
        </w:numPr>
        <w:spacing w:before="0" w:after="0"/>
      </w:pPr>
      <w:r>
        <w:t>Calcium Sources</w:t>
      </w:r>
    </w:p>
    <w:p>
      <w:pPr>
        <w:numPr>
          <w:ilvl w:val="2"/>
          <w:numId w:val="900"/>
        </w:numPr>
        <w:spacing w:before="0" w:after="0"/>
      </w:pPr>
      <w:r>
        <w:t>Extracellular Calcium</w:t>
      </w:r>
    </w:p>
    <w:p>
      <w:pPr>
        <w:numPr>
          <w:ilvl w:val="2"/>
          <w:numId w:val="900"/>
        </w:numPr>
        <w:spacing w:before="0" w:after="0"/>
      </w:pPr>
      <w:r>
        <w:t>Sarcoplasmic Reticulum</w:t>
      </w:r>
    </w:p>
    <w:p>
      <w:pPr>
        <w:numPr>
          <w:ilvl w:val="1"/>
          <w:numId w:val="900"/>
        </w:numPr>
        <w:spacing w:before="0" w:after="0"/>
      </w:pPr>
      <w:r>
        <w:t>Calcium-Calmodulin System</w:t>
      </w:r>
    </w:p>
    <w:p>
      <w:pPr>
        <w:numPr>
          <w:ilvl w:val="2"/>
          <w:numId w:val="900"/>
        </w:numPr>
        <w:spacing w:before="0" w:after="0"/>
      </w:pPr>
      <w:r>
        <w:t>Calmodulin Binding</w:t>
      </w:r>
    </w:p>
    <w:p>
      <w:pPr>
        <w:numPr>
          <w:ilvl w:val="2"/>
          <w:numId w:val="900"/>
        </w:numPr>
        <w:spacing w:before="0" w:after="0"/>
      </w:pPr>
      <w:r>
        <w:t>Conformational Changes</w:t>
      </w:r>
    </w:p>
    <w:p>
      <w:pPr>
        <w:numPr>
          <w:ilvl w:val="1"/>
          <w:numId w:val="900"/>
        </w:numPr>
        <w:spacing w:before="0" w:after="0"/>
      </w:pPr>
      <w:r>
        <w:t>Myosin Light Chain Kinase</w:t>
      </w:r>
    </w:p>
    <w:p>
      <w:pPr>
        <w:numPr>
          <w:ilvl w:val="2"/>
          <w:numId w:val="900"/>
        </w:numPr>
        <w:spacing w:before="0" w:after="0"/>
      </w:pPr>
      <w:r>
        <w:t>Activation Mechanism</w:t>
      </w:r>
    </w:p>
    <w:p>
      <w:pPr>
        <w:numPr>
          <w:ilvl w:val="2"/>
          <w:numId w:val="900"/>
        </w:numPr>
        <w:spacing w:before="0" w:after="0"/>
      </w:pPr>
      <w:r>
        <w:t>Phosphorylation Process</w:t>
      </w:r>
    </w:p>
    <w:p>
      <w:pPr>
        <w:numPr>
          <w:ilvl w:val="1"/>
          <w:numId w:val="900"/>
        </w:numPr>
        <w:spacing w:before="0" w:after="0"/>
      </w:pPr>
      <w:r>
        <w:t>Cross-bridge Cycling</w:t>
      </w:r>
    </w:p>
    <w:p>
      <w:pPr>
        <w:numPr>
          <w:ilvl w:val="2"/>
          <w:numId w:val="900"/>
        </w:numPr>
        <w:spacing w:before="0" w:after="0"/>
      </w:pPr>
      <w:r>
        <w:t>Phosphorylation-dependent</w:t>
      </w:r>
    </w:p>
    <w:p>
      <w:pPr>
        <w:numPr>
          <w:ilvl w:val="2"/>
          <w:numId w:val="900"/>
        </w:numPr>
        <w:spacing w:before="0" w:after="0"/>
      </w:pPr>
      <w:r>
        <w:t>Latch State Mechanism</w:t>
      </w:r>
    </w:p>
    <w:p>
      <w:pPr>
        <w:numPr>
          <w:ilvl w:val="0"/>
          <w:numId w:val="900"/>
        </w:numPr>
        <w:spacing w:before="0" w:after="0"/>
      </w:pPr>
      <w:r>
        <w:t>Types of Smooth Muscle</w:t>
      </w:r>
    </w:p>
    <w:p>
      <w:pPr>
        <w:numPr>
          <w:ilvl w:val="1"/>
          <w:numId w:val="900"/>
        </w:numPr>
        <w:spacing w:before="0" w:after="0"/>
      </w:pPr>
      <w:r>
        <w:t>Single-unit Smooth Muscle</w:t>
      </w:r>
    </w:p>
    <w:p>
      <w:pPr>
        <w:numPr>
          <w:ilvl w:val="2"/>
          <w:numId w:val="900"/>
        </w:numPr>
        <w:spacing w:before="0" w:after="0"/>
      </w:pPr>
      <w:r>
        <w:t>Electrical Coupling</w:t>
      </w:r>
    </w:p>
    <w:p>
      <w:pPr>
        <w:numPr>
          <w:ilvl w:val="2"/>
          <w:numId w:val="900"/>
        </w:numPr>
        <w:spacing w:before="0" w:after="0"/>
      </w:pPr>
      <w:r>
        <w:t>Synchronized Contraction</w:t>
      </w:r>
    </w:p>
    <w:p>
      <w:pPr>
        <w:numPr>
          <w:ilvl w:val="2"/>
          <w:numId w:val="900"/>
        </w:numPr>
        <w:spacing w:before="0" w:after="0"/>
      </w:pPr>
      <w:r>
        <w:t>Pacemaker Activity</w:t>
      </w:r>
    </w:p>
    <w:p>
      <w:pPr>
        <w:numPr>
          <w:ilvl w:val="1"/>
          <w:numId w:val="900"/>
        </w:numPr>
        <w:spacing w:before="0" w:after="0"/>
      </w:pPr>
      <w:r>
        <w:t>Multi-unit Smooth Muscle</w:t>
      </w:r>
    </w:p>
    <w:p>
      <w:pPr>
        <w:numPr>
          <w:ilvl w:val="2"/>
          <w:numId w:val="900"/>
        </w:numPr>
        <w:spacing w:before="0" w:after="0"/>
      </w:pPr>
      <w:r>
        <w:t>Independent Control</w:t>
      </w:r>
    </w:p>
    <w:p>
      <w:pPr>
        <w:numPr>
          <w:ilvl w:val="2"/>
          <w:numId w:val="900"/>
        </w:numPr>
        <w:spacing w:before="0" w:after="0"/>
      </w:pPr>
      <w:r>
        <w:t>Neural Innervation</w:t>
      </w:r>
    </w:p>
    <w:p>
      <w:pPr>
        <w:numPr>
          <w:ilvl w:val="2"/>
          <w:numId w:val="900"/>
        </w:numPr>
        <w:spacing w:before="0" w:after="0"/>
      </w:pPr>
      <w:r>
        <w:t>Precise Control</w:t>
      </w:r>
    </w:p>
    <w:p>
      <w:pPr>
        <w:numPr>
          <w:ilvl w:val="0"/>
          <w:numId w:val="900"/>
        </w:numPr>
        <w:spacing w:before="0" w:after="0"/>
      </w:pPr>
      <w:r>
        <w:t>Regulation of Contraction</w:t>
      </w:r>
    </w:p>
    <w:p>
      <w:pPr>
        <w:numPr>
          <w:ilvl w:val="1"/>
          <w:numId w:val="900"/>
        </w:numPr>
        <w:spacing w:before="0" w:after="0"/>
      </w:pPr>
      <w:r>
        <w:t>Autonomic Nervous System</w:t>
      </w:r>
    </w:p>
    <w:p>
      <w:pPr>
        <w:numPr>
          <w:ilvl w:val="2"/>
          <w:numId w:val="900"/>
        </w:numPr>
        <w:spacing w:before="0" w:after="0"/>
      </w:pPr>
      <w:r>
        <w:t>Sympathetic Effects</w:t>
      </w:r>
    </w:p>
    <w:p>
      <w:pPr>
        <w:numPr>
          <w:ilvl w:val="2"/>
          <w:numId w:val="900"/>
        </w:numPr>
        <w:spacing w:before="0" w:after="0"/>
      </w:pPr>
      <w:r>
        <w:t>Parasympathetic Effects</w:t>
      </w:r>
    </w:p>
    <w:p>
      <w:pPr>
        <w:numPr>
          <w:ilvl w:val="2"/>
          <w:numId w:val="900"/>
        </w:numPr>
        <w:spacing w:before="0" w:after="0"/>
      </w:pPr>
      <w:r>
        <w:t>Neurotransmitters</w:t>
      </w:r>
    </w:p>
    <w:p>
      <w:pPr>
        <w:numPr>
          <w:ilvl w:val="1"/>
          <w:numId w:val="900"/>
        </w:numPr>
        <w:spacing w:before="0" w:after="0"/>
      </w:pPr>
      <w:r>
        <w:t>Hormonal Control</w:t>
      </w:r>
    </w:p>
    <w:p>
      <w:pPr>
        <w:numPr>
          <w:ilvl w:val="2"/>
          <w:numId w:val="900"/>
        </w:numPr>
        <w:spacing w:before="0" w:after="0"/>
      </w:pPr>
      <w:r>
        <w:t>Circulating Hormones</w:t>
      </w:r>
    </w:p>
    <w:p>
      <w:pPr>
        <w:numPr>
          <w:ilvl w:val="2"/>
          <w:numId w:val="900"/>
        </w:numPr>
        <w:spacing w:before="0" w:after="0"/>
      </w:pPr>
      <w:r>
        <w:t>Local Hormones</w:t>
      </w:r>
    </w:p>
    <w:p>
      <w:pPr>
        <w:numPr>
          <w:ilvl w:val="1"/>
          <w:numId w:val="900"/>
        </w:numPr>
        <w:spacing w:before="0" w:after="0"/>
      </w:pPr>
      <w:r>
        <w:t>Local Factors</w:t>
      </w:r>
    </w:p>
    <w:p>
      <w:pPr>
        <w:numPr>
          <w:ilvl w:val="2"/>
          <w:numId w:val="900"/>
        </w:numPr>
        <w:spacing w:before="0" w:after="0"/>
      </w:pPr>
      <w:r>
        <w:t>Mechanical Stretch</w:t>
      </w:r>
    </w:p>
    <w:p>
      <w:pPr>
        <w:numPr>
          <w:ilvl w:val="2"/>
          <w:numId w:val="900"/>
        </w:numPr>
        <w:spacing w:before="0" w:after="0"/>
      </w:pPr>
      <w:r>
        <w:t>Chemical Environment</w:t>
      </w:r>
    </w:p>
    <w:p>
      <w:pPr>
        <w:numPr>
          <w:ilvl w:val="2"/>
          <w:numId w:val="900"/>
        </w:numPr>
        <w:spacing w:before="0" w:after="0"/>
      </w:pPr>
      <w:r>
        <w:t>Paracrine Signals</w:t>
      </w:r>
    </w:p>
    <w:p>
      <w:pPr>
        <w:numPr>
          <w:ilvl w:val="0"/>
          <w:numId w:val="900"/>
        </w:numPr>
        <w:spacing w:before="0" w:after="0"/>
      </w:pPr>
      <w:r>
        <w:t>Functional Properties</w:t>
      </w:r>
    </w:p>
    <w:p>
      <w:pPr>
        <w:numPr>
          <w:ilvl w:val="1"/>
          <w:numId w:val="900"/>
        </w:numPr>
        <w:spacing w:before="0" w:after="0"/>
      </w:pPr>
      <w:r>
        <w:t>Slow Contraction Speed</w:t>
      </w:r>
    </w:p>
    <w:p>
      <w:pPr>
        <w:numPr>
          <w:ilvl w:val="1"/>
          <w:numId w:val="900"/>
        </w:numPr>
        <w:spacing w:before="0" w:after="0"/>
      </w:pPr>
      <w:r>
        <w:t>Sustained Contractions</w:t>
      </w:r>
    </w:p>
    <w:p>
      <w:pPr>
        <w:numPr>
          <w:ilvl w:val="1"/>
          <w:numId w:val="900"/>
        </w:numPr>
        <w:spacing w:before="0" w:after="0"/>
      </w:pPr>
      <w:r>
        <w:t>Low Energy Requirements</w:t>
      </w:r>
    </w:p>
    <w:p>
      <w:pPr>
        <w:numPr>
          <w:ilvl w:val="1"/>
          <w:numId w:val="900"/>
        </w:numPr>
        <w:spacing w:before="0" w:after="0"/>
      </w:pPr>
      <w:r>
        <w:t>Plasticity and Adaptation</w:t>
      </w:r>
    </w:p>
    <w:p>
      <w:pPr>
        <w:pStyle w:val="Heading1"/>
      </w:pPr>
      <w:r>
        <w:t>Cardiac Muscle Physiology</w:t>
      </w:r>
    </w:p>
    <w:p>
      <w:pPr>
        <w:numPr>
          <w:ilvl w:val="0"/>
          <w:numId w:val="900"/>
        </w:numPr>
        <w:spacing w:before="0" w:after="0"/>
      </w:pPr>
      <w:r>
        <w:t>Structural Features</w:t>
      </w:r>
    </w:p>
    <w:p>
      <w:pPr>
        <w:numPr>
          <w:ilvl w:val="1"/>
          <w:numId w:val="900"/>
        </w:numPr>
        <w:spacing w:before="0" w:after="0"/>
      </w:pPr>
      <w:r>
        <w:t>Cell Morphology</w:t>
      </w:r>
    </w:p>
    <w:p>
      <w:pPr>
        <w:numPr>
          <w:ilvl w:val="2"/>
          <w:numId w:val="900"/>
        </w:numPr>
        <w:spacing w:before="0" w:after="0"/>
      </w:pPr>
      <w:r>
        <w:t>Branched Structure</w:t>
      </w:r>
    </w:p>
    <w:p>
      <w:pPr>
        <w:numPr>
          <w:ilvl w:val="2"/>
          <w:numId w:val="900"/>
        </w:numPr>
        <w:spacing w:before="0" w:after="0"/>
      </w:pPr>
      <w:r>
        <w:t>Single Nucleus</w:t>
      </w:r>
    </w:p>
    <w:p>
      <w:pPr>
        <w:numPr>
          <w:ilvl w:val="2"/>
          <w:numId w:val="900"/>
        </w:numPr>
        <w:spacing w:before="0" w:after="0"/>
      </w:pPr>
      <w:r>
        <w:t>Cell Dimensions</w:t>
      </w:r>
    </w:p>
    <w:p>
      <w:pPr>
        <w:numPr>
          <w:ilvl w:val="1"/>
          <w:numId w:val="900"/>
        </w:numPr>
        <w:spacing w:before="0" w:after="0"/>
      </w:pPr>
      <w:r>
        <w:t>Intercalated Discs</w:t>
      </w:r>
    </w:p>
    <w:p>
      <w:pPr>
        <w:numPr>
          <w:ilvl w:val="2"/>
          <w:numId w:val="900"/>
        </w:numPr>
        <w:spacing w:before="0" w:after="0"/>
      </w:pPr>
      <w:r>
        <w:t>Desmosomes</w:t>
      </w:r>
    </w:p>
    <w:p>
      <w:pPr>
        <w:numPr>
          <w:ilvl w:val="2"/>
          <w:numId w:val="900"/>
        </w:numPr>
        <w:spacing w:before="0" w:after="0"/>
      </w:pPr>
      <w:r>
        <w:t>Gap Junctions</w:t>
      </w:r>
    </w:p>
    <w:p>
      <w:pPr>
        <w:numPr>
          <w:ilvl w:val="2"/>
          <w:numId w:val="900"/>
        </w:numPr>
        <w:spacing w:before="0" w:after="0"/>
      </w:pPr>
      <w:r>
        <w:t>Adherens Junctions</w:t>
      </w:r>
    </w:p>
    <w:p>
      <w:pPr>
        <w:numPr>
          <w:ilvl w:val="1"/>
          <w:numId w:val="900"/>
        </w:numPr>
        <w:spacing w:before="0" w:after="0"/>
      </w:pPr>
      <w:r>
        <w:t>Contractile Apparatus</w:t>
      </w:r>
    </w:p>
    <w:p>
      <w:pPr>
        <w:numPr>
          <w:ilvl w:val="2"/>
          <w:numId w:val="900"/>
        </w:numPr>
        <w:spacing w:before="0" w:after="0"/>
      </w:pPr>
      <w:r>
        <w:t>Sarcomere Organization</w:t>
      </w:r>
    </w:p>
    <w:p>
      <w:pPr>
        <w:numPr>
          <w:ilvl w:val="2"/>
          <w:numId w:val="900"/>
        </w:numPr>
        <w:spacing w:before="0" w:after="0"/>
      </w:pPr>
      <w:r>
        <w:t>Myofibril Arrangement</w:t>
      </w:r>
    </w:p>
    <w:p>
      <w:pPr>
        <w:numPr>
          <w:ilvl w:val="1"/>
          <w:numId w:val="900"/>
        </w:numPr>
        <w:spacing w:before="0" w:after="0"/>
      </w:pPr>
      <w:r>
        <w:t>Membrane Systems</w:t>
      </w:r>
    </w:p>
    <w:p>
      <w:pPr>
        <w:numPr>
          <w:ilvl w:val="2"/>
          <w:numId w:val="900"/>
        </w:numPr>
        <w:spacing w:before="0" w:after="0"/>
      </w:pPr>
      <w:r>
        <w:t>T-tubule System</w:t>
      </w:r>
    </w:p>
    <w:p>
      <w:pPr>
        <w:numPr>
          <w:ilvl w:val="2"/>
          <w:numId w:val="900"/>
        </w:numPr>
        <w:spacing w:before="0" w:after="0"/>
      </w:pPr>
      <w:r>
        <w:t>Sarcoplasmic Reticulum</w:t>
      </w:r>
    </w:p>
    <w:p>
      <w:pPr>
        <w:numPr>
          <w:ilvl w:val="0"/>
          <w:numId w:val="900"/>
        </w:numPr>
        <w:spacing w:before="0" w:after="0"/>
      </w:pPr>
      <w:r>
        <w:t>Electrical Properties</w:t>
      </w:r>
    </w:p>
    <w:p>
      <w:pPr>
        <w:numPr>
          <w:ilvl w:val="1"/>
          <w:numId w:val="900"/>
        </w:numPr>
        <w:spacing w:before="0" w:after="0"/>
      </w:pPr>
      <w:r>
        <w:t>Autorhythmicity</w:t>
      </w:r>
    </w:p>
    <w:p>
      <w:pPr>
        <w:numPr>
          <w:ilvl w:val="2"/>
          <w:numId w:val="900"/>
        </w:numPr>
        <w:spacing w:before="0" w:after="0"/>
      </w:pPr>
      <w:r>
        <w:t>Pacemaker Cells</w:t>
      </w:r>
    </w:p>
    <w:p>
      <w:pPr>
        <w:numPr>
          <w:ilvl w:val="2"/>
          <w:numId w:val="900"/>
        </w:numPr>
        <w:spacing w:before="0" w:after="0"/>
      </w:pPr>
      <w:r>
        <w:t>Spontaneous Depolarization</w:t>
      </w:r>
    </w:p>
    <w:p>
      <w:pPr>
        <w:numPr>
          <w:ilvl w:val="1"/>
          <w:numId w:val="900"/>
        </w:numPr>
        <w:spacing w:before="0" w:after="0"/>
      </w:pPr>
      <w:r>
        <w:t>Action Potential Characteristics</w:t>
      </w:r>
    </w:p>
    <w:p>
      <w:pPr>
        <w:numPr>
          <w:ilvl w:val="2"/>
          <w:numId w:val="900"/>
        </w:numPr>
        <w:spacing w:before="0" w:after="0"/>
      </w:pPr>
      <w:r>
        <w:t>Plateau Phase</w:t>
      </w:r>
    </w:p>
    <w:p>
      <w:pPr>
        <w:numPr>
          <w:ilvl w:val="2"/>
          <w:numId w:val="900"/>
        </w:numPr>
        <w:spacing w:before="0" w:after="0"/>
      </w:pPr>
      <w:r>
        <w:t>Long Duration</w:t>
      </w:r>
    </w:p>
    <w:p>
      <w:pPr>
        <w:numPr>
          <w:ilvl w:val="2"/>
          <w:numId w:val="900"/>
        </w:numPr>
        <w:spacing w:before="0" w:after="0"/>
      </w:pPr>
      <w:r>
        <w:t>Refractory Period</w:t>
      </w:r>
    </w:p>
    <w:p>
      <w:pPr>
        <w:numPr>
          <w:ilvl w:val="1"/>
          <w:numId w:val="900"/>
        </w:numPr>
        <w:spacing w:before="0" w:after="0"/>
      </w:pPr>
      <w:r>
        <w:t>Conduction System</w:t>
      </w:r>
    </w:p>
    <w:p>
      <w:pPr>
        <w:numPr>
          <w:ilvl w:val="2"/>
          <w:numId w:val="900"/>
        </w:numPr>
        <w:spacing w:before="0" w:after="0"/>
      </w:pPr>
      <w:r>
        <w:t>Sinoatrial Node</w:t>
      </w:r>
    </w:p>
    <w:p>
      <w:pPr>
        <w:numPr>
          <w:ilvl w:val="2"/>
          <w:numId w:val="900"/>
        </w:numPr>
        <w:spacing w:before="0" w:after="0"/>
      </w:pPr>
      <w:r>
        <w:t>Atrioventricular Node</w:t>
      </w:r>
    </w:p>
    <w:p>
      <w:pPr>
        <w:numPr>
          <w:ilvl w:val="2"/>
          <w:numId w:val="900"/>
        </w:numPr>
        <w:spacing w:before="0" w:after="0"/>
      </w:pPr>
      <w:r>
        <w:t>Bundle of His</w:t>
      </w:r>
    </w:p>
    <w:p>
      <w:pPr>
        <w:numPr>
          <w:ilvl w:val="2"/>
          <w:numId w:val="900"/>
        </w:numPr>
        <w:spacing w:before="0" w:after="0"/>
      </w:pPr>
      <w:r>
        <w:t>Purkinje Fibers</w:t>
      </w:r>
    </w:p>
    <w:p>
      <w:pPr>
        <w:numPr>
          <w:ilvl w:val="0"/>
          <w:numId w:val="900"/>
        </w:numPr>
        <w:spacing w:before="0" w:after="0"/>
      </w:pPr>
      <w:r>
        <w:t>Excitation-Contraction Coupling</w:t>
      </w:r>
    </w:p>
    <w:p>
      <w:pPr>
        <w:numPr>
          <w:ilvl w:val="1"/>
          <w:numId w:val="900"/>
        </w:numPr>
        <w:spacing w:before="0" w:after="0"/>
      </w:pPr>
      <w:r>
        <w:t>Calcium-induced Calcium Release</w:t>
      </w:r>
    </w:p>
    <w:p>
      <w:pPr>
        <w:numPr>
          <w:ilvl w:val="1"/>
          <w:numId w:val="900"/>
        </w:numPr>
        <w:spacing w:before="0" w:after="0"/>
      </w:pPr>
      <w:r>
        <w:t>L-type Calcium Channels</w:t>
      </w:r>
    </w:p>
    <w:p>
      <w:pPr>
        <w:numPr>
          <w:ilvl w:val="1"/>
          <w:numId w:val="900"/>
        </w:numPr>
        <w:spacing w:before="0" w:after="0"/>
      </w:pPr>
      <w:r>
        <w:t>Ryanodine Receptors</w:t>
      </w:r>
    </w:p>
    <w:p>
      <w:pPr>
        <w:numPr>
          <w:ilvl w:val="1"/>
          <w:numId w:val="900"/>
        </w:numPr>
        <w:spacing w:before="0" w:after="0"/>
      </w:pPr>
      <w:r>
        <w:t>Calcium Cycling</w:t>
      </w:r>
    </w:p>
    <w:p>
      <w:pPr>
        <w:numPr>
          <w:ilvl w:val="0"/>
          <w:numId w:val="900"/>
        </w:numPr>
        <w:spacing w:before="0" w:after="0"/>
      </w:pPr>
      <w:r>
        <w:t>Regulation of Contraction</w:t>
      </w:r>
    </w:p>
    <w:p>
      <w:pPr>
        <w:numPr>
          <w:ilvl w:val="1"/>
          <w:numId w:val="900"/>
        </w:numPr>
        <w:spacing w:before="0" w:after="0"/>
      </w:pPr>
      <w:r>
        <w:t>Autonomic Control</w:t>
      </w:r>
    </w:p>
    <w:p>
      <w:pPr>
        <w:numPr>
          <w:ilvl w:val="2"/>
          <w:numId w:val="900"/>
        </w:numPr>
        <w:spacing w:before="0" w:after="0"/>
      </w:pPr>
      <w:r>
        <w:t>Sympathetic Stimulation</w:t>
      </w:r>
    </w:p>
    <w:p>
      <w:pPr>
        <w:numPr>
          <w:ilvl w:val="2"/>
          <w:numId w:val="900"/>
        </w:numPr>
        <w:spacing w:before="0" w:after="0"/>
      </w:pPr>
      <w:r>
        <w:t>Parasympathetic Stimulation</w:t>
      </w:r>
    </w:p>
    <w:p>
      <w:pPr>
        <w:numPr>
          <w:ilvl w:val="1"/>
          <w:numId w:val="900"/>
        </w:numPr>
        <w:spacing w:before="0" w:after="0"/>
      </w:pPr>
      <w:r>
        <w:t>Hormonal Influences</w:t>
      </w:r>
    </w:p>
    <w:p>
      <w:pPr>
        <w:numPr>
          <w:ilvl w:val="2"/>
          <w:numId w:val="900"/>
        </w:numPr>
        <w:spacing w:before="0" w:after="0"/>
      </w:pPr>
      <w:r>
        <w:t>Epinephrine</w:t>
      </w:r>
    </w:p>
    <w:p>
      <w:pPr>
        <w:numPr>
          <w:ilvl w:val="2"/>
          <w:numId w:val="900"/>
        </w:numPr>
        <w:spacing w:before="0" w:after="0"/>
      </w:pPr>
      <w:r>
        <w:t>Thyroid Hormones</w:t>
      </w:r>
    </w:p>
    <w:p>
      <w:pPr>
        <w:numPr>
          <w:ilvl w:val="1"/>
          <w:numId w:val="900"/>
        </w:numPr>
        <w:spacing w:before="0" w:after="0"/>
      </w:pPr>
      <w:r>
        <w:t>Local Factors</w:t>
      </w:r>
    </w:p>
    <w:p>
      <w:pPr>
        <w:numPr>
          <w:ilvl w:val="2"/>
          <w:numId w:val="900"/>
        </w:numPr>
        <w:spacing w:before="0" w:after="0"/>
      </w:pPr>
      <w:r>
        <w:t>Preload Effects</w:t>
      </w:r>
    </w:p>
    <w:p>
      <w:pPr>
        <w:numPr>
          <w:ilvl w:val="2"/>
          <w:numId w:val="900"/>
        </w:numPr>
        <w:spacing w:before="0" w:after="0"/>
      </w:pPr>
      <w:r>
        <w:t>Afterload Effects</w:t>
      </w:r>
    </w:p>
    <w:p>
      <w:pPr>
        <w:numPr>
          <w:ilvl w:val="0"/>
          <w:numId w:val="900"/>
        </w:numPr>
        <w:spacing w:before="0" w:after="0"/>
      </w:pPr>
      <w:r>
        <w:t>Functional Integration</w:t>
      </w:r>
    </w:p>
    <w:p>
      <w:pPr>
        <w:numPr>
          <w:ilvl w:val="1"/>
          <w:numId w:val="900"/>
        </w:numPr>
        <w:spacing w:before="0" w:after="0"/>
      </w:pPr>
      <w:r>
        <w:t>Cardiac Output Regulation</w:t>
      </w:r>
    </w:p>
    <w:p>
      <w:pPr>
        <w:numPr>
          <w:ilvl w:val="1"/>
          <w:numId w:val="900"/>
        </w:numPr>
        <w:spacing w:before="0" w:after="0"/>
      </w:pPr>
      <w:r>
        <w:t>Frank-Starling Mechanism</w:t>
      </w:r>
    </w:p>
    <w:p>
      <w:pPr>
        <w:numPr>
          <w:ilvl w:val="1"/>
          <w:numId w:val="900"/>
        </w:numPr>
        <w:spacing w:before="0" w:after="0"/>
      </w:pPr>
      <w:r>
        <w:t>Heart Rate Control</w:t>
      </w:r>
    </w:p>
    <w:p>
      <w:pPr>
        <w:numPr>
          <w:ilvl w:val="1"/>
          <w:numId w:val="900"/>
        </w:numPr>
        <w:spacing w:before="0" w:after="0"/>
      </w:pPr>
      <w:r>
        <w:t>Contractility Modulation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