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Multivariate Analysis</w:t>
      </w:r>
    </w:p>
    <w:p>
      <w:pPr>
        <w:pStyle w:val="Heading1"/>
      </w:pPr>
      <w:r>
        <w:t>Introduction to Multivariate Analysis</w:t>
      </w:r>
    </w:p>
    <w:p>
      <w:pPr>
        <w:numPr>
          <w:ilvl w:val="0"/>
          <w:numId w:val="900"/>
        </w:numPr>
        <w:spacing w:before="0" w:after="0"/>
      </w:pPr>
      <w:r>
        <w:t>Definition and Scope of Multivariate Analysis</w:t>
      </w:r>
    </w:p>
    <w:p>
      <w:pPr>
        <w:numPr>
          <w:ilvl w:val="0"/>
          <w:numId w:val="900"/>
        </w:numPr>
        <w:spacing w:before="0" w:after="0"/>
      </w:pPr>
      <w:r>
        <w:t>Historical Development of Multivariate Methods</w:t>
      </w:r>
    </w:p>
    <w:p>
      <w:pPr>
        <w:numPr>
          <w:ilvl w:val="0"/>
          <w:numId w:val="900"/>
        </w:numPr>
        <w:spacing w:before="0" w:after="0"/>
      </w:pPr>
      <w:r>
        <w:t>Comparison with Univariate and Bivariate Analysis</w:t>
      </w:r>
    </w:p>
    <w:p>
      <w:pPr>
        <w:numPr>
          <w:ilvl w:val="1"/>
          <w:numId w:val="900"/>
        </w:numPr>
        <w:spacing w:before="0" w:after="0"/>
      </w:pPr>
      <w:r>
        <w:t>Univariate Analysis Overview</w:t>
      </w:r>
    </w:p>
    <w:p>
      <w:pPr>
        <w:numPr>
          <w:ilvl w:val="1"/>
          <w:numId w:val="900"/>
        </w:numPr>
        <w:spacing w:before="0" w:after="0"/>
      </w:pPr>
      <w:r>
        <w:t>Bivariate Analysis Overview</w:t>
      </w:r>
    </w:p>
    <w:p>
      <w:pPr>
        <w:numPr>
          <w:ilvl w:val="1"/>
          <w:numId w:val="900"/>
        </w:numPr>
        <w:spacing w:before="0" w:after="0"/>
      </w:pPr>
      <w:r>
        <w:t>Key Differences and Applications</w:t>
      </w:r>
    </w:p>
    <w:p>
      <w:pPr>
        <w:numPr>
          <w:ilvl w:val="0"/>
          <w:numId w:val="900"/>
        </w:numPr>
        <w:spacing w:before="0" w:after="0"/>
      </w:pPr>
      <w:r>
        <w:t>Goals of Multivariate Techniques</w:t>
      </w:r>
    </w:p>
    <w:p>
      <w:pPr>
        <w:numPr>
          <w:ilvl w:val="1"/>
          <w:numId w:val="900"/>
        </w:numPr>
        <w:spacing w:before="0" w:after="0"/>
      </w:pPr>
      <w:r>
        <w:t>Data Reduction and Simplification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Summarizing Large Datasets</w:t>
      </w:r>
    </w:p>
    <w:p>
      <w:pPr>
        <w:numPr>
          <w:ilvl w:val="1"/>
          <w:numId w:val="900"/>
        </w:numPr>
        <w:spacing w:before="0" w:after="0"/>
      </w:pPr>
      <w:r>
        <w:t>Sorting and Grouping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1"/>
          <w:numId w:val="900"/>
        </w:numPr>
        <w:spacing w:before="0" w:after="0"/>
      </w:pPr>
      <w:r>
        <w:t>Investigation of Dependence</w:t>
      </w:r>
    </w:p>
    <w:p>
      <w:pPr>
        <w:numPr>
          <w:ilvl w:val="2"/>
          <w:numId w:val="900"/>
        </w:numPr>
        <w:spacing w:before="0" w:after="0"/>
      </w:pPr>
      <w:r>
        <w:t>Relationships Among Variables</w:t>
      </w:r>
    </w:p>
    <w:p>
      <w:pPr>
        <w:numPr>
          <w:ilvl w:val="2"/>
          <w:numId w:val="900"/>
        </w:numPr>
        <w:spacing w:before="0" w:after="0"/>
      </w:pPr>
      <w:r>
        <w:t>Causal Inference</w:t>
      </w:r>
    </w:p>
    <w:p>
      <w:pPr>
        <w:numPr>
          <w:ilvl w:val="1"/>
          <w:numId w:val="900"/>
        </w:numPr>
        <w:spacing w:before="0" w:after="0"/>
      </w:pPr>
      <w:r>
        <w:t>Prediction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1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Multivariate Hypothesis Formulation</w:t>
      </w:r>
    </w:p>
    <w:p>
      <w:pPr>
        <w:numPr>
          <w:ilvl w:val="2"/>
          <w:numId w:val="900"/>
        </w:numPr>
        <w:spacing w:before="0" w:after="0"/>
      </w:pPr>
      <w:r>
        <w:t>Testing Multivariate Effects</w:t>
      </w:r>
    </w:p>
    <w:p>
      <w:pPr>
        <w:numPr>
          <w:ilvl w:val="0"/>
          <w:numId w:val="900"/>
        </w:numPr>
        <w:spacing w:before="0" w:after="0"/>
      </w:pPr>
      <w:r>
        <w:t>Classification of Multivariate Techniques</w:t>
      </w:r>
    </w:p>
    <w:p>
      <w:pPr>
        <w:numPr>
          <w:ilvl w:val="1"/>
          <w:numId w:val="900"/>
        </w:numPr>
        <w:spacing w:before="0" w:after="0"/>
      </w:pPr>
      <w:r>
        <w:t>Dependence Techniques</w:t>
      </w:r>
    </w:p>
    <w:p>
      <w:pPr>
        <w:numPr>
          <w:ilvl w:val="1"/>
          <w:numId w:val="900"/>
        </w:numPr>
        <w:spacing w:before="0" w:after="0"/>
      </w:pPr>
      <w:r>
        <w:t>Interdependence Techniques</w:t>
      </w:r>
    </w:p>
    <w:p>
      <w:pPr>
        <w:numPr>
          <w:ilvl w:val="1"/>
          <w:numId w:val="900"/>
        </w:numPr>
        <w:spacing w:before="0" w:after="0"/>
      </w:pPr>
      <w:r>
        <w:t>Supervised vs. Unsupervised Methods</w:t>
      </w:r>
    </w:p>
    <w:p>
      <w:pPr>
        <w:numPr>
          <w:ilvl w:val="1"/>
          <w:numId w:val="900"/>
        </w:numPr>
        <w:spacing w:before="0" w:after="0"/>
      </w:pPr>
      <w:r>
        <w:t>Exploratory vs. Confirmatory Approaches</w:t>
      </w:r>
    </w:p>
    <w:p>
      <w:pPr>
        <w:pStyle w:val="Heading1"/>
      </w:pPr>
      <w:r>
        <w:t>Foundations in Matrix Algebra and Random Vectors</w:t>
      </w:r>
    </w:p>
    <w:p>
      <w:pPr>
        <w:numPr>
          <w:ilvl w:val="0"/>
          <w:numId w:val="900"/>
        </w:numPr>
        <w:spacing w:before="0" w:after="0"/>
      </w:pPr>
      <w:r>
        <w:t>Basic Vector Operations</w:t>
      </w:r>
    </w:p>
    <w:p>
      <w:pPr>
        <w:numPr>
          <w:ilvl w:val="1"/>
          <w:numId w:val="900"/>
        </w:numPr>
        <w:spacing w:before="0" w:after="0"/>
      </w:pPr>
      <w:r>
        <w:t>Vector Definition and Notation</w:t>
      </w:r>
    </w:p>
    <w:p>
      <w:pPr>
        <w:numPr>
          <w:ilvl w:val="1"/>
          <w:numId w:val="900"/>
        </w:numPr>
        <w:spacing w:before="0" w:after="0"/>
      </w:pPr>
      <w:r>
        <w:t>Vector Addition and Subtraction</w:t>
      </w:r>
    </w:p>
    <w:p>
      <w:pPr>
        <w:numPr>
          <w:ilvl w:val="1"/>
          <w:numId w:val="900"/>
        </w:numPr>
        <w:spacing w:before="0" w:after="0"/>
      </w:pPr>
      <w:r>
        <w:t>Scalar Multiplication of Vectors</w:t>
      </w:r>
    </w:p>
    <w:p>
      <w:pPr>
        <w:numPr>
          <w:ilvl w:val="1"/>
          <w:numId w:val="900"/>
        </w:numPr>
        <w:spacing w:before="0" w:after="0"/>
      </w:pPr>
      <w:r>
        <w:t>Dot Product</w:t>
      </w:r>
    </w:p>
    <w:p>
      <w:pPr>
        <w:numPr>
          <w:ilvl w:val="1"/>
          <w:numId w:val="900"/>
        </w:numPr>
        <w:spacing w:before="0" w:after="0"/>
      </w:pPr>
      <w:r>
        <w:t>Vector Norms</w:t>
      </w:r>
    </w:p>
    <w:p>
      <w:pPr>
        <w:numPr>
          <w:ilvl w:val="0"/>
          <w:numId w:val="900"/>
        </w:numPr>
        <w:spacing w:before="0" w:after="0"/>
      </w:pPr>
      <w:r>
        <w:t>Basic Matrix Operations</w:t>
      </w:r>
    </w:p>
    <w:p>
      <w:pPr>
        <w:numPr>
          <w:ilvl w:val="1"/>
          <w:numId w:val="900"/>
        </w:numPr>
        <w:spacing w:before="0" w:after="0"/>
      </w:pPr>
      <w:r>
        <w:t>Matrix Definition and Notation</w:t>
      </w:r>
    </w:p>
    <w:p>
      <w:pPr>
        <w:numPr>
          <w:ilvl w:val="1"/>
          <w:numId w:val="900"/>
        </w:numPr>
        <w:spacing w:before="0" w:after="0"/>
      </w:pPr>
      <w:r>
        <w:t>Matrix Addition and Subtraction</w:t>
      </w:r>
    </w:p>
    <w:p>
      <w:pPr>
        <w:numPr>
          <w:ilvl w:val="1"/>
          <w:numId w:val="900"/>
        </w:numPr>
        <w:spacing w:before="0" w:after="0"/>
      </w:pPr>
      <w:r>
        <w:t>Scalar Multiplication of Matrices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Rules and Properties</w:t>
      </w:r>
    </w:p>
    <w:p>
      <w:pPr>
        <w:numPr>
          <w:ilvl w:val="2"/>
          <w:numId w:val="900"/>
        </w:numPr>
        <w:spacing w:before="0" w:after="0"/>
      </w:pPr>
      <w:r>
        <w:t>Conformability Requirements</w:t>
      </w:r>
    </w:p>
    <w:p>
      <w:pPr>
        <w:numPr>
          <w:ilvl w:val="1"/>
          <w:numId w:val="900"/>
        </w:numPr>
        <w:spacing w:before="0" w:after="0"/>
      </w:pPr>
      <w:r>
        <w:t>Matrix Transposition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Transpose of Products</w:t>
      </w:r>
    </w:p>
    <w:p>
      <w:pPr>
        <w:numPr>
          <w:ilvl w:val="0"/>
          <w:numId w:val="900"/>
        </w:numPr>
        <w:spacing w:before="0" w:after="0"/>
      </w:pPr>
      <w:r>
        <w:t>Special Types of Matrices</w:t>
      </w:r>
    </w:p>
    <w:p>
      <w:pPr>
        <w:numPr>
          <w:ilvl w:val="1"/>
          <w:numId w:val="900"/>
        </w:numPr>
        <w:spacing w:before="0" w:after="0"/>
      </w:pPr>
      <w:r>
        <w:t>Square Matrices</w:t>
      </w:r>
    </w:p>
    <w:p>
      <w:pPr>
        <w:numPr>
          <w:ilvl w:val="1"/>
          <w:numId w:val="900"/>
        </w:numPr>
        <w:spacing w:before="0" w:after="0"/>
      </w:pPr>
      <w:r>
        <w:t>Symmetric Matrices</w:t>
      </w:r>
    </w:p>
    <w:p>
      <w:pPr>
        <w:numPr>
          <w:ilvl w:val="1"/>
          <w:numId w:val="900"/>
        </w:numPr>
        <w:spacing w:before="0" w:after="0"/>
      </w:pPr>
      <w:r>
        <w:t>Diagonal Matrices</w:t>
      </w:r>
    </w:p>
    <w:p>
      <w:pPr>
        <w:numPr>
          <w:ilvl w:val="1"/>
          <w:numId w:val="900"/>
        </w:numPr>
        <w:spacing w:before="0" w:after="0"/>
      </w:pPr>
      <w:r>
        <w:t>Identity Matrices</w:t>
      </w:r>
    </w:p>
    <w:p>
      <w:pPr>
        <w:numPr>
          <w:ilvl w:val="1"/>
          <w:numId w:val="900"/>
        </w:numPr>
        <w:spacing w:before="0" w:after="0"/>
      </w:pPr>
      <w:r>
        <w:t>Orthogonal Matrices</w:t>
      </w:r>
    </w:p>
    <w:p>
      <w:pPr>
        <w:numPr>
          <w:ilvl w:val="1"/>
          <w:numId w:val="900"/>
        </w:numPr>
        <w:spacing w:before="0" w:after="0"/>
      </w:pPr>
      <w:r>
        <w:t>Positive Definite Matrices</w:t>
      </w:r>
    </w:p>
    <w:p>
      <w:pPr>
        <w:numPr>
          <w:ilvl w:val="0"/>
          <w:numId w:val="900"/>
        </w:numPr>
        <w:spacing w:before="0" w:after="0"/>
      </w:pPr>
      <w:r>
        <w:t>Matrix Inverses</w:t>
      </w:r>
    </w:p>
    <w:p>
      <w:pPr>
        <w:numPr>
          <w:ilvl w:val="1"/>
          <w:numId w:val="900"/>
        </w:numPr>
        <w:spacing w:before="0" w:after="0"/>
      </w:pPr>
      <w:r>
        <w:t>Existence Conditions</w:t>
      </w:r>
    </w:p>
    <w:p>
      <w:pPr>
        <w:numPr>
          <w:ilvl w:val="1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Properties of Inverses</w:t>
      </w:r>
    </w:p>
    <w:p>
      <w:pPr>
        <w:numPr>
          <w:ilvl w:val="1"/>
          <w:numId w:val="900"/>
        </w:numPr>
        <w:spacing w:before="0" w:after="0"/>
      </w:pPr>
      <w:r>
        <w:t>Generalized Inverses</w:t>
      </w:r>
    </w:p>
    <w:p>
      <w:pPr>
        <w:numPr>
          <w:ilvl w:val="0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Properties of Determinants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Applications in Multivariate Analysis</w:t>
      </w:r>
    </w:p>
    <w:p>
      <w:pPr>
        <w:numPr>
          <w:ilvl w:val="0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Definition and Interpretation</w:t>
      </w:r>
    </w:p>
    <w:p>
      <w:pPr>
        <w:numPr>
          <w:ilvl w:val="1"/>
          <w:numId w:val="900"/>
        </w:numPr>
        <w:spacing w:before="0" w:after="0"/>
      </w:pPr>
      <w:r>
        <w:t>Characteristic Equation</w:t>
      </w:r>
    </w:p>
    <w:p>
      <w:pPr>
        <w:numPr>
          <w:ilvl w:val="1"/>
          <w:numId w:val="900"/>
        </w:numPr>
        <w:spacing w:before="0" w:after="0"/>
      </w:pPr>
      <w:r>
        <w:t>Eigenvalue Decomposition</w:t>
      </w:r>
    </w:p>
    <w:p>
      <w:pPr>
        <w:numPr>
          <w:ilvl w:val="1"/>
          <w:numId w:val="900"/>
        </w:numPr>
        <w:spacing w:before="0" w:after="0"/>
      </w:pPr>
      <w:r>
        <w:t>Properties and Applications</w:t>
      </w:r>
    </w:p>
    <w:p>
      <w:pPr>
        <w:numPr>
          <w:ilvl w:val="1"/>
          <w:numId w:val="900"/>
        </w:numPr>
        <w:spacing w:before="0" w:after="0"/>
      </w:pPr>
      <w:r>
        <w:t>Spectral Decomposition</w:t>
      </w:r>
    </w:p>
    <w:p>
      <w:pPr>
        <w:numPr>
          <w:ilvl w:val="0"/>
          <w:numId w:val="900"/>
        </w:numPr>
        <w:spacing w:before="0" w:after="0"/>
      </w:pPr>
      <w:r>
        <w:t>Random Vectors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Mean Vector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1"/>
          <w:numId w:val="900"/>
        </w:numPr>
        <w:spacing w:before="0" w:after="0"/>
      </w:pPr>
      <w:r>
        <w:t>Covariance Matrix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Sample Covariance Matrix</w:t>
      </w:r>
    </w:p>
    <w:p>
      <w:pPr>
        <w:numPr>
          <w:ilvl w:val="2"/>
          <w:numId w:val="900"/>
        </w:numPr>
        <w:spacing w:before="0" w:after="0"/>
      </w:pPr>
      <w:r>
        <w:t>Positive Definiteness</w:t>
      </w:r>
    </w:p>
    <w:p>
      <w:pPr>
        <w:numPr>
          <w:ilvl w:val="1"/>
          <w:numId w:val="900"/>
        </w:numPr>
        <w:spacing w:before="0" w:after="0"/>
      </w:pPr>
      <w:r>
        <w:t>Correlation Matrix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Relationship to Covariance Matrix</w:t>
      </w:r>
    </w:p>
    <w:p>
      <w:pPr>
        <w:numPr>
          <w:ilvl w:val="2"/>
          <w:numId w:val="900"/>
        </w:numPr>
        <w:spacing w:before="0" w:after="0"/>
      </w:pPr>
      <w:r>
        <w:t>Sample Correlation Matrix</w:t>
      </w:r>
    </w:p>
    <w:p>
      <w:pPr>
        <w:numPr>
          <w:ilvl w:val="0"/>
          <w:numId w:val="900"/>
        </w:numPr>
        <w:spacing w:before="0" w:after="0"/>
      </w:pPr>
      <w:r>
        <w:t>Partitioned Matrices</w:t>
      </w:r>
    </w:p>
    <w:p>
      <w:pPr>
        <w:numPr>
          <w:ilvl w:val="1"/>
          <w:numId w:val="900"/>
        </w:numPr>
        <w:spacing w:before="0" w:after="0"/>
      </w:pPr>
      <w:r>
        <w:t>Block Matrix Operations</w:t>
      </w:r>
    </w:p>
    <w:p>
      <w:pPr>
        <w:numPr>
          <w:ilvl w:val="1"/>
          <w:numId w:val="900"/>
        </w:numPr>
        <w:spacing w:before="0" w:after="0"/>
      </w:pPr>
      <w:r>
        <w:t>Partitioned Matrix Multiplication</w:t>
      </w:r>
    </w:p>
    <w:p>
      <w:pPr>
        <w:numPr>
          <w:ilvl w:val="1"/>
          <w:numId w:val="900"/>
        </w:numPr>
        <w:spacing w:before="0" w:after="0"/>
      </w:pPr>
      <w:r>
        <w:t>Inverse of Partitioned Matrices</w:t>
      </w:r>
    </w:p>
    <w:p>
      <w:pPr>
        <w:numPr>
          <w:ilvl w:val="1"/>
          <w:numId w:val="900"/>
        </w:numPr>
        <w:spacing w:before="0" w:after="0"/>
      </w:pPr>
      <w:r>
        <w:t>Applications to Multivariate Statistics</w:t>
      </w:r>
    </w:p>
    <w:p>
      <w:pPr>
        <w:pStyle w:val="Heading1"/>
      </w:pPr>
      <w:r>
        <w:t>The Multivariate Normal Distribution</w:t>
      </w:r>
    </w:p>
    <w:p>
      <w:pPr>
        <w:numPr>
          <w:ilvl w:val="0"/>
          <w:numId w:val="900"/>
        </w:numPr>
        <w:spacing w:before="0" w:after="0"/>
      </w:pPr>
      <w:r>
        <w:t>Bivariate Normal Distribution</w:t>
      </w:r>
    </w:p>
    <w:p>
      <w:pPr>
        <w:numPr>
          <w:ilvl w:val="1"/>
          <w:numId w:val="900"/>
        </w:numPr>
        <w:spacing w:before="0" w:after="0"/>
      </w:pPr>
      <w:r>
        <w:t>Joint Density Function</w:t>
      </w:r>
    </w:p>
    <w:p>
      <w:pPr>
        <w:numPr>
          <w:ilvl w:val="1"/>
          <w:numId w:val="900"/>
        </w:numPr>
        <w:spacing w:before="0" w:after="0"/>
      </w:pPr>
      <w:r>
        <w:t>Marginal Distributions</w:t>
      </w:r>
    </w:p>
    <w:p>
      <w:pPr>
        <w:numPr>
          <w:ilvl w:val="1"/>
          <w:numId w:val="900"/>
        </w:numPr>
        <w:spacing w:before="0" w:after="0"/>
      </w:pPr>
      <w:r>
        <w:t>Conditional Distributions</w:t>
      </w:r>
    </w:p>
    <w:p>
      <w:pPr>
        <w:numPr>
          <w:ilvl w:val="1"/>
          <w:numId w:val="900"/>
        </w:numPr>
        <w:spacing w:before="0" w:after="0"/>
      </w:pPr>
      <w:r>
        <w:t>Correlation Parameter</w:t>
      </w:r>
    </w:p>
    <w:p>
      <w:pPr>
        <w:numPr>
          <w:ilvl w:val="1"/>
          <w:numId w:val="900"/>
        </w:numPr>
        <w:spacing w:before="0" w:after="0"/>
      </w:pPr>
      <w:r>
        <w:t>Geometric Properties</w:t>
      </w:r>
    </w:p>
    <w:p>
      <w:pPr>
        <w:numPr>
          <w:ilvl w:val="0"/>
          <w:numId w:val="900"/>
        </w:numPr>
        <w:spacing w:before="0" w:after="0"/>
      </w:pPr>
      <w:r>
        <w:t>Multivariate Normal Density Function</w:t>
      </w:r>
    </w:p>
    <w:p>
      <w:pPr>
        <w:numPr>
          <w:ilvl w:val="1"/>
          <w:numId w:val="900"/>
        </w:numPr>
        <w:spacing w:before="0" w:after="0"/>
      </w:pPr>
      <w:r>
        <w:t>General Formulation</w:t>
      </w:r>
    </w:p>
    <w:p>
      <w:pPr>
        <w:numPr>
          <w:ilvl w:val="1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Mean Vector</w:t>
      </w:r>
    </w:p>
    <w:p>
      <w:pPr>
        <w:numPr>
          <w:ilvl w:val="2"/>
          <w:numId w:val="900"/>
        </w:numPr>
        <w:spacing w:before="0" w:after="0"/>
      </w:pPr>
      <w:r>
        <w:t>Covariance Matrix</w:t>
      </w:r>
    </w:p>
    <w:p>
      <w:pPr>
        <w:numPr>
          <w:ilvl w:val="1"/>
          <w:numId w:val="900"/>
        </w:numPr>
        <w:spacing w:before="0" w:after="0"/>
      </w:pPr>
      <w:r>
        <w:t>Standardized Form</w:t>
      </w:r>
    </w:p>
    <w:p>
      <w:pPr>
        <w:numPr>
          <w:ilvl w:val="0"/>
          <w:numId w:val="900"/>
        </w:numPr>
        <w:spacing w:before="0" w:after="0"/>
      </w:pPr>
      <w:r>
        <w:t>Properties of Multivariate Normal Distribution</w:t>
      </w:r>
    </w:p>
    <w:p>
      <w:pPr>
        <w:numPr>
          <w:ilvl w:val="1"/>
          <w:numId w:val="900"/>
        </w:numPr>
        <w:spacing w:before="0" w:after="0"/>
      </w:pPr>
      <w:r>
        <w:t>Linear Combinations</w:t>
      </w:r>
    </w:p>
    <w:p>
      <w:pPr>
        <w:numPr>
          <w:ilvl w:val="1"/>
          <w:numId w:val="900"/>
        </w:numPr>
        <w:spacing w:before="0" w:after="0"/>
      </w:pPr>
      <w:r>
        <w:t>Marginal Distributions</w:t>
      </w:r>
    </w:p>
    <w:p>
      <w:pPr>
        <w:numPr>
          <w:ilvl w:val="1"/>
          <w:numId w:val="900"/>
        </w:numPr>
        <w:spacing w:before="0" w:after="0"/>
      </w:pPr>
      <w:r>
        <w:t>Conditional Distributions</w:t>
      </w:r>
    </w:p>
    <w:p>
      <w:pPr>
        <w:numPr>
          <w:ilvl w:val="1"/>
          <w:numId w:val="900"/>
        </w:numPr>
        <w:spacing w:before="0" w:after="0"/>
      </w:pPr>
      <w:r>
        <w:t>Independence and Correlation</w:t>
      </w:r>
    </w:p>
    <w:p>
      <w:pPr>
        <w:numPr>
          <w:ilvl w:val="1"/>
          <w:numId w:val="900"/>
        </w:numPr>
        <w:spacing w:before="0" w:after="0"/>
      </w:pPr>
      <w:r>
        <w:t>Quadratic Forms</w:t>
      </w:r>
    </w:p>
    <w:p>
      <w:pPr>
        <w:numPr>
          <w:ilvl w:val="0"/>
          <w:numId w:val="900"/>
        </w:numPr>
        <w:spacing w:before="0" w:after="0"/>
      </w:pPr>
      <w:r>
        <w:t>Sampling from Multivariate Normal Distribution</w:t>
      </w:r>
    </w:p>
    <w:p>
      <w:pPr>
        <w:numPr>
          <w:ilvl w:val="1"/>
          <w:numId w:val="900"/>
        </w:numPr>
        <w:spacing w:before="0" w:after="0"/>
      </w:pPr>
      <w:r>
        <w:t>Random Vector Generation</w:t>
      </w:r>
    </w:p>
    <w:p>
      <w:pPr>
        <w:numPr>
          <w:ilvl w:val="1"/>
          <w:numId w:val="900"/>
        </w:numPr>
        <w:spacing w:before="0" w:after="0"/>
      </w:pPr>
      <w:r>
        <w:t>Simulation Methods</w:t>
      </w:r>
    </w:p>
    <w:p>
      <w:pPr>
        <w:numPr>
          <w:ilvl w:val="0"/>
          <w:numId w:val="900"/>
        </w:numPr>
        <w:spacing w:before="0" w:after="0"/>
      </w:pPr>
      <w:r>
        <w:t>Assessing Multivariate Normality</w:t>
      </w:r>
    </w:p>
    <w:p>
      <w:pPr>
        <w:numPr>
          <w:ilvl w:val="1"/>
          <w:numId w:val="900"/>
        </w:numPr>
        <w:spacing w:before="0" w:after="0"/>
      </w:pPr>
      <w:r>
        <w:t>Univariate Normality Assessment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Q-Q Plots</w:t>
      </w:r>
    </w:p>
    <w:p>
      <w:pPr>
        <w:numPr>
          <w:ilvl w:val="2"/>
          <w:numId w:val="900"/>
        </w:numPr>
        <w:spacing w:before="0" w:after="0"/>
      </w:pPr>
      <w:r>
        <w:t>Shapiro-Wilk Test</w:t>
      </w:r>
    </w:p>
    <w:p>
      <w:pPr>
        <w:numPr>
          <w:ilvl w:val="1"/>
          <w:numId w:val="900"/>
        </w:numPr>
        <w:spacing w:before="0" w:after="0"/>
      </w:pPr>
      <w:r>
        <w:t>Bivariate Assessment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2"/>
          <w:numId w:val="900"/>
        </w:numPr>
        <w:spacing w:before="0" w:after="0"/>
      </w:pPr>
      <w:r>
        <w:t>Elliptical Patterns</w:t>
      </w:r>
    </w:p>
    <w:p>
      <w:pPr>
        <w:numPr>
          <w:ilvl w:val="1"/>
          <w:numId w:val="900"/>
        </w:numPr>
        <w:spacing w:before="0" w:after="0"/>
      </w:pPr>
      <w:r>
        <w:t>Multivariate Normality Tests</w:t>
      </w:r>
    </w:p>
    <w:p>
      <w:pPr>
        <w:numPr>
          <w:ilvl w:val="2"/>
          <w:numId w:val="900"/>
        </w:numPr>
        <w:spacing w:before="0" w:after="0"/>
      </w:pPr>
      <w:r>
        <w:t>Mardia's Test</w:t>
      </w:r>
    </w:p>
    <w:p>
      <w:pPr>
        <w:numPr>
          <w:ilvl w:val="2"/>
          <w:numId w:val="900"/>
        </w:numPr>
        <w:spacing w:before="0" w:after="0"/>
      </w:pPr>
      <w:r>
        <w:t>Henze-Zirkler Test</w:t>
      </w:r>
    </w:p>
    <w:p>
      <w:pPr>
        <w:numPr>
          <w:ilvl w:val="2"/>
          <w:numId w:val="900"/>
        </w:numPr>
        <w:spacing w:before="0" w:after="0"/>
      </w:pPr>
      <w:r>
        <w:t>Royston's Test</w:t>
      </w:r>
    </w:p>
    <w:p>
      <w:pPr>
        <w:numPr>
          <w:ilvl w:val="2"/>
          <w:numId w:val="900"/>
        </w:numPr>
        <w:spacing w:before="0" w:after="0"/>
      </w:pPr>
      <w:r>
        <w:t>Energy Test</w:t>
      </w:r>
    </w:p>
    <w:p>
      <w:pPr>
        <w:numPr>
          <w:ilvl w:val="0"/>
          <w:numId w:val="900"/>
        </w:numPr>
        <w:spacing w:before="0" w:after="0"/>
      </w:pPr>
      <w:r>
        <w:t>Transformations to Achieve Normality</w:t>
      </w:r>
    </w:p>
    <w:p>
      <w:pPr>
        <w:numPr>
          <w:ilvl w:val="1"/>
          <w:numId w:val="900"/>
        </w:numPr>
        <w:spacing w:before="0" w:after="0"/>
      </w:pPr>
      <w:r>
        <w:t>Logarithmic Transformation</w:t>
      </w:r>
    </w:p>
    <w:p>
      <w:pPr>
        <w:numPr>
          <w:ilvl w:val="1"/>
          <w:numId w:val="900"/>
        </w:numPr>
        <w:spacing w:before="0" w:after="0"/>
      </w:pPr>
      <w:r>
        <w:t>Box-Cox Transformation</w:t>
      </w:r>
    </w:p>
    <w:p>
      <w:pPr>
        <w:numPr>
          <w:ilvl w:val="1"/>
          <w:numId w:val="900"/>
        </w:numPr>
        <w:spacing w:before="0" w:after="0"/>
      </w:pPr>
      <w:r>
        <w:t>Yeo-Johnson Transformation</w:t>
      </w:r>
    </w:p>
    <w:p>
      <w:pPr>
        <w:numPr>
          <w:ilvl w:val="1"/>
          <w:numId w:val="900"/>
        </w:numPr>
        <w:spacing w:before="0" w:after="0"/>
      </w:pPr>
      <w:r>
        <w:t>Rank-Based Transformations</w:t>
      </w:r>
    </w:p>
    <w:p>
      <w:pPr>
        <w:pStyle w:val="Heading1"/>
      </w:pPr>
      <w:r>
        <w:t>Data Preparation and Exploration</w:t>
      </w:r>
    </w:p>
    <w:p>
      <w:pPr>
        <w:numPr>
          <w:ilvl w:val="0"/>
          <w:numId w:val="900"/>
        </w:numPr>
        <w:spacing w:before="0" w:after="0"/>
      </w:pPr>
      <w:r>
        <w:t>Data Screening and Quality Assessment</w:t>
      </w:r>
    </w:p>
    <w:p>
      <w:pPr>
        <w:numPr>
          <w:ilvl w:val="1"/>
          <w:numId w:val="900"/>
        </w:numPr>
        <w:spacing w:before="0" w:after="0"/>
      </w:pPr>
      <w:r>
        <w:t>Data Structure Examination</w:t>
      </w:r>
    </w:p>
    <w:p>
      <w:pPr>
        <w:numPr>
          <w:ilvl w:val="1"/>
          <w:numId w:val="900"/>
        </w:numPr>
        <w:spacing w:before="0" w:after="0"/>
      </w:pPr>
      <w:r>
        <w:t>Variable Types and Scales</w:t>
      </w:r>
    </w:p>
    <w:p>
      <w:pPr>
        <w:numPr>
          <w:ilvl w:val="1"/>
          <w:numId w:val="900"/>
        </w:numPr>
        <w:spacing w:before="0" w:after="0"/>
      </w:pPr>
      <w:r>
        <w:t>Data Range and Distribution Checks</w:t>
      </w:r>
    </w:p>
    <w:p>
      <w:pPr>
        <w:numPr>
          <w:ilvl w:val="0"/>
          <w:numId w:val="900"/>
        </w:numPr>
        <w:spacing w:before="0" w:after="0"/>
      </w:pPr>
      <w:r>
        <w:t>Missing Data Analysis</w:t>
      </w:r>
    </w:p>
    <w:p>
      <w:pPr>
        <w:numPr>
          <w:ilvl w:val="1"/>
          <w:numId w:val="900"/>
        </w:numPr>
        <w:spacing w:before="0" w:after="0"/>
      </w:pPr>
      <w:r>
        <w:t>Types of Missingness</w:t>
      </w:r>
    </w:p>
    <w:p>
      <w:pPr>
        <w:numPr>
          <w:ilvl w:val="2"/>
          <w:numId w:val="900"/>
        </w:numPr>
        <w:spacing w:before="0" w:after="0"/>
      </w:pPr>
      <w:r>
        <w:t>Missing Completely at Random (MCAR)</w:t>
      </w:r>
    </w:p>
    <w:p>
      <w:pPr>
        <w:numPr>
          <w:ilvl w:val="2"/>
          <w:numId w:val="900"/>
        </w:numPr>
        <w:spacing w:before="0" w:after="0"/>
      </w:pPr>
      <w:r>
        <w:t>Missing at Random (MAR)</w:t>
      </w:r>
    </w:p>
    <w:p>
      <w:pPr>
        <w:numPr>
          <w:ilvl w:val="2"/>
          <w:numId w:val="900"/>
        </w:numPr>
        <w:spacing w:before="0" w:after="0"/>
      </w:pPr>
      <w:r>
        <w:t>Missing Not at Random (MNAR)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1"/>
          <w:numId w:val="900"/>
        </w:numPr>
        <w:spacing w:before="0" w:after="0"/>
      </w:pPr>
      <w:r>
        <w:t>Imputation Methods</w:t>
      </w:r>
    </w:p>
    <w:p>
      <w:pPr>
        <w:numPr>
          <w:ilvl w:val="2"/>
          <w:numId w:val="900"/>
        </w:numPr>
        <w:spacing w:before="0" w:after="0"/>
      </w:pPr>
      <w:r>
        <w:t>Mean Imputation</w:t>
      </w:r>
    </w:p>
    <w:p>
      <w:pPr>
        <w:numPr>
          <w:ilvl w:val="2"/>
          <w:numId w:val="900"/>
        </w:numPr>
        <w:spacing w:before="0" w:after="0"/>
      </w:pPr>
      <w:r>
        <w:t>Regression Imputation</w:t>
      </w:r>
    </w:p>
    <w:p>
      <w:pPr>
        <w:numPr>
          <w:ilvl w:val="2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Maximum Likelihood Methods</w:t>
      </w:r>
    </w:p>
    <w:p>
      <w:pPr>
        <w:numPr>
          <w:ilvl w:val="1"/>
          <w:numId w:val="900"/>
        </w:numPr>
        <w:spacing w:before="0" w:after="0"/>
      </w:pPr>
      <w:r>
        <w:t>Deletion Methods</w:t>
      </w:r>
    </w:p>
    <w:p>
      <w:pPr>
        <w:numPr>
          <w:ilvl w:val="2"/>
          <w:numId w:val="900"/>
        </w:numPr>
        <w:spacing w:before="0" w:after="0"/>
      </w:pPr>
      <w:r>
        <w:t>Listwise Deletion</w:t>
      </w:r>
    </w:p>
    <w:p>
      <w:pPr>
        <w:numPr>
          <w:ilvl w:val="2"/>
          <w:numId w:val="900"/>
        </w:numPr>
        <w:spacing w:before="0" w:after="0"/>
      </w:pPr>
      <w:r>
        <w:t>Pairwise Deletion</w:t>
      </w:r>
    </w:p>
    <w:p>
      <w:pPr>
        <w:numPr>
          <w:ilvl w:val="0"/>
          <w:numId w:val="900"/>
        </w:numPr>
        <w:spacing w:before="0" w:after="0"/>
      </w:pPr>
      <w:r>
        <w:t>Outlier Detection and Treatment</w:t>
      </w:r>
    </w:p>
    <w:p>
      <w:pPr>
        <w:numPr>
          <w:ilvl w:val="1"/>
          <w:numId w:val="900"/>
        </w:numPr>
        <w:spacing w:before="0" w:after="0"/>
      </w:pPr>
      <w:r>
        <w:t>Univariate Outliers</w:t>
      </w:r>
    </w:p>
    <w:p>
      <w:pPr>
        <w:numPr>
          <w:ilvl w:val="2"/>
          <w:numId w:val="900"/>
        </w:numPr>
        <w:spacing w:before="0" w:after="0"/>
      </w:pPr>
      <w:r>
        <w:t>Z-Score Method</w:t>
      </w:r>
    </w:p>
    <w:p>
      <w:pPr>
        <w:numPr>
          <w:ilvl w:val="2"/>
          <w:numId w:val="900"/>
        </w:numPr>
        <w:spacing w:before="0" w:after="0"/>
      </w:pPr>
      <w:r>
        <w:t>Interquartile Range Method</w:t>
      </w:r>
    </w:p>
    <w:p>
      <w:pPr>
        <w:numPr>
          <w:ilvl w:val="2"/>
          <w:numId w:val="900"/>
        </w:numPr>
        <w:spacing w:before="0" w:after="0"/>
      </w:pPr>
      <w:r>
        <w:t>Modified Z-Score</w:t>
      </w:r>
    </w:p>
    <w:p>
      <w:pPr>
        <w:numPr>
          <w:ilvl w:val="1"/>
          <w:numId w:val="900"/>
        </w:numPr>
        <w:spacing w:before="0" w:after="0"/>
      </w:pPr>
      <w:r>
        <w:t>Multivariate Outliers</w:t>
      </w:r>
    </w:p>
    <w:p>
      <w:pPr>
        <w:numPr>
          <w:ilvl w:val="2"/>
          <w:numId w:val="900"/>
        </w:numPr>
        <w:spacing w:before="0" w:after="0"/>
      </w:pPr>
      <w:r>
        <w:t>Mahalanobis Distance</w:t>
      </w:r>
    </w:p>
    <w:p>
      <w:pPr>
        <w:numPr>
          <w:ilvl w:val="2"/>
          <w:numId w:val="900"/>
        </w:numPr>
        <w:spacing w:before="0" w:after="0"/>
      </w:pPr>
      <w:r>
        <w:t>Leverage Values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1"/>
          <w:numId w:val="900"/>
        </w:numPr>
        <w:spacing w:before="0" w:after="0"/>
      </w:pPr>
      <w:r>
        <w:t>Outlier Treatment Strategies</w:t>
      </w:r>
    </w:p>
    <w:p>
      <w:pPr>
        <w:numPr>
          <w:ilvl w:val="2"/>
          <w:numId w:val="900"/>
        </w:numPr>
        <w:spacing w:before="0" w:after="0"/>
      </w:pPr>
      <w:r>
        <w:t>Deletion</w:t>
      </w:r>
    </w:p>
    <w:p>
      <w:pPr>
        <w:numPr>
          <w:ilvl w:val="2"/>
          <w:numId w:val="900"/>
        </w:numPr>
        <w:spacing w:before="0" w:after="0"/>
      </w:pPr>
      <w:r>
        <w:t>Transformation</w:t>
      </w:r>
    </w:p>
    <w:p>
      <w:pPr>
        <w:numPr>
          <w:ilvl w:val="2"/>
          <w:numId w:val="900"/>
        </w:numPr>
        <w:spacing w:before="0" w:after="0"/>
      </w:pPr>
      <w:r>
        <w:t>Winsorization</w:t>
      </w:r>
    </w:p>
    <w:p>
      <w:pPr>
        <w:numPr>
          <w:ilvl w:val="0"/>
          <w:numId w:val="900"/>
        </w:numPr>
        <w:spacing w:before="0" w:after="0"/>
      </w:pPr>
      <w:r>
        <w:t>Assumption Checking</w:t>
      </w:r>
    </w:p>
    <w:p>
      <w:pPr>
        <w:numPr>
          <w:ilvl w:val="1"/>
          <w:numId w:val="900"/>
        </w:numPr>
        <w:spacing w:before="0" w:after="0"/>
      </w:pPr>
      <w:r>
        <w:t>Normality Assessment</w:t>
      </w:r>
    </w:p>
    <w:p>
      <w:pPr>
        <w:numPr>
          <w:ilvl w:val="2"/>
          <w:numId w:val="900"/>
        </w:numPr>
        <w:spacing w:before="0" w:after="0"/>
      </w:pPr>
      <w:r>
        <w:t>Univariate Normality</w:t>
      </w:r>
    </w:p>
    <w:p>
      <w:pPr>
        <w:numPr>
          <w:ilvl w:val="2"/>
          <w:numId w:val="900"/>
        </w:numPr>
        <w:spacing w:before="0" w:after="0"/>
      </w:pPr>
      <w:r>
        <w:t>Multivariate Normality</w:t>
      </w:r>
    </w:p>
    <w:p>
      <w:pPr>
        <w:numPr>
          <w:ilvl w:val="1"/>
          <w:numId w:val="900"/>
        </w:numPr>
        <w:spacing w:before="0" w:after="0"/>
      </w:pPr>
      <w:r>
        <w:t>Linearity Assessment</w:t>
      </w:r>
    </w:p>
    <w:p>
      <w:pPr>
        <w:numPr>
          <w:ilvl w:val="2"/>
          <w:numId w:val="900"/>
        </w:numPr>
        <w:spacing w:before="0" w:after="0"/>
      </w:pPr>
      <w:r>
        <w:t>Scatterplot Matrices</w:t>
      </w:r>
    </w:p>
    <w:p>
      <w:pPr>
        <w:numPr>
          <w:ilvl w:val="2"/>
          <w:numId w:val="900"/>
        </w:numPr>
        <w:spacing w:before="0" w:after="0"/>
      </w:pPr>
      <w:r>
        <w:t>Partial Regression Plots</w:t>
      </w:r>
    </w:p>
    <w:p>
      <w:pPr>
        <w:numPr>
          <w:ilvl w:val="1"/>
          <w:numId w:val="900"/>
        </w:numPr>
        <w:spacing w:before="0" w:after="0"/>
      </w:pPr>
      <w:r>
        <w:t>Homoscedasticity Assessment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Levene's Test</w:t>
      </w:r>
    </w:p>
    <w:p>
      <w:pPr>
        <w:numPr>
          <w:ilvl w:val="2"/>
          <w:numId w:val="900"/>
        </w:numPr>
        <w:spacing w:before="0" w:after="0"/>
      </w:pPr>
      <w:r>
        <w:t>Box's M Test</w:t>
      </w:r>
    </w:p>
    <w:p>
      <w:pPr>
        <w:numPr>
          <w:ilvl w:val="1"/>
          <w:numId w:val="900"/>
        </w:numPr>
        <w:spacing w:before="0" w:after="0"/>
      </w:pPr>
      <w:r>
        <w:t>Multicollinearity Assessment</w:t>
      </w:r>
    </w:p>
    <w:p>
      <w:pPr>
        <w:numPr>
          <w:ilvl w:val="2"/>
          <w:numId w:val="900"/>
        </w:numPr>
        <w:spacing w:before="0" w:after="0"/>
      </w:pPr>
      <w:r>
        <w:t>Correlation Matrix Inspection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Condition Index</w:t>
      </w:r>
    </w:p>
    <w:p>
      <w:pPr>
        <w:numPr>
          <w:ilvl w:val="2"/>
          <w:numId w:val="900"/>
        </w:numPr>
        <w:spacing w:before="0" w:after="0"/>
      </w:pPr>
      <w:r>
        <w:t>Tolerance Values</w:t>
      </w:r>
    </w:p>
    <w:p>
      <w:pPr>
        <w:numPr>
          <w:ilvl w:val="0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Standardization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Robust Standardization</w:t>
      </w:r>
    </w:p>
    <w:p>
      <w:pPr>
        <w:numPr>
          <w:ilvl w:val="1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Variable Transformations</w:t>
      </w:r>
    </w:p>
    <w:p>
      <w:pPr>
        <w:numPr>
          <w:ilvl w:val="2"/>
          <w:numId w:val="900"/>
        </w:numPr>
        <w:spacing w:before="0" w:after="0"/>
      </w:pPr>
      <w:r>
        <w:t>Centering</w:t>
      </w:r>
    </w:p>
    <w:p>
      <w:pPr>
        <w:numPr>
          <w:ilvl w:val="2"/>
          <w:numId w:val="900"/>
        </w:numPr>
        <w:spacing w:before="0" w:after="0"/>
      </w:pPr>
      <w:r>
        <w:t>Polynomial Transformations</w:t>
      </w:r>
    </w:p>
    <w:p>
      <w:pPr>
        <w:pStyle w:val="Heading1"/>
      </w:pPr>
      <w:r>
        <w:t>Principal Component Analysis</w:t>
      </w:r>
    </w:p>
    <w:p>
      <w:pPr>
        <w:numPr>
          <w:ilvl w:val="0"/>
          <w:numId w:val="900"/>
        </w:numPr>
        <w:spacing w:before="0" w:after="0"/>
      </w:pPr>
      <w:r>
        <w:t>Conceptual Foundation</w:t>
      </w:r>
    </w:p>
    <w:p>
      <w:pPr>
        <w:numPr>
          <w:ilvl w:val="1"/>
          <w:numId w:val="900"/>
        </w:numPr>
        <w:spacing w:before="0" w:after="0"/>
      </w:pPr>
      <w:r>
        <w:t>Objectives of PCA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Variance Maximization Principle</w:t>
      </w:r>
    </w:p>
    <w:p>
      <w:pPr>
        <w:numPr>
          <w:ilvl w:val="0"/>
          <w:numId w:val="900"/>
        </w:numPr>
        <w:spacing w:before="0" w:after="0"/>
      </w:pPr>
      <w:r>
        <w:t>Mathematical Derivation</w:t>
      </w:r>
    </w:p>
    <w:p>
      <w:pPr>
        <w:numPr>
          <w:ilvl w:val="1"/>
          <w:numId w:val="900"/>
        </w:numPr>
        <w:spacing w:before="0" w:after="0"/>
      </w:pPr>
      <w:r>
        <w:t>Covariance Matrix Approach</w:t>
      </w:r>
    </w:p>
    <w:p>
      <w:pPr>
        <w:numPr>
          <w:ilvl w:val="1"/>
          <w:numId w:val="900"/>
        </w:numPr>
        <w:spacing w:before="0" w:after="0"/>
      </w:pPr>
      <w:r>
        <w:t>Correlation Matrix Approach</w:t>
      </w:r>
    </w:p>
    <w:p>
      <w:pPr>
        <w:numPr>
          <w:ilvl w:val="1"/>
          <w:numId w:val="900"/>
        </w:numPr>
        <w:spacing w:before="0" w:after="0"/>
      </w:pPr>
      <w:r>
        <w:t>Eigenvalue Problem Formulation</w:t>
      </w:r>
    </w:p>
    <w:p>
      <w:pPr>
        <w:numPr>
          <w:ilvl w:val="1"/>
          <w:numId w:val="900"/>
        </w:numPr>
        <w:spacing w:before="0" w:after="0"/>
      </w:pPr>
      <w:r>
        <w:t>Lagrange Multiplier Method</w:t>
      </w:r>
    </w:p>
    <w:p>
      <w:pPr>
        <w:numPr>
          <w:ilvl w:val="0"/>
          <w:numId w:val="900"/>
        </w:numPr>
        <w:spacing w:before="0" w:after="0"/>
      </w:pPr>
      <w:r>
        <w:t>PCA Implementation</w:t>
      </w:r>
    </w:p>
    <w:p>
      <w:pPr>
        <w:numPr>
          <w:ilvl w:val="1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Centering</w:t>
      </w:r>
    </w:p>
    <w:p>
      <w:pPr>
        <w:numPr>
          <w:ilvl w:val="2"/>
          <w:numId w:val="900"/>
        </w:numPr>
        <w:spacing w:before="0" w:after="0"/>
      </w:pPr>
      <w:r>
        <w:t>Standardization Decision</w:t>
      </w:r>
    </w:p>
    <w:p>
      <w:pPr>
        <w:numPr>
          <w:ilvl w:val="1"/>
          <w:numId w:val="900"/>
        </w:numPr>
        <w:spacing w:before="0" w:after="0"/>
      </w:pPr>
      <w:r>
        <w:t>Covariance vs. Correlation Matrix Choice</w:t>
      </w:r>
    </w:p>
    <w:p>
      <w:pPr>
        <w:numPr>
          <w:ilvl w:val="1"/>
          <w:numId w:val="900"/>
        </w:numPr>
        <w:spacing w:before="0" w:after="0"/>
      </w:pPr>
      <w:r>
        <w:t>Eigenvalue Decomposition</w:t>
      </w:r>
    </w:p>
    <w:p>
      <w:pPr>
        <w:numPr>
          <w:ilvl w:val="1"/>
          <w:numId w:val="900"/>
        </w:numPr>
        <w:spacing w:before="0" w:after="0"/>
      </w:pPr>
      <w:r>
        <w:t>Principal Component Extraction</w:t>
      </w:r>
    </w:p>
    <w:p>
      <w:pPr>
        <w:numPr>
          <w:ilvl w:val="1"/>
          <w:numId w:val="900"/>
        </w:numPr>
        <w:spacing w:before="0" w:after="0"/>
      </w:pPr>
      <w:r>
        <w:t>Component Score Calculation</w:t>
      </w:r>
    </w:p>
    <w:p>
      <w:pPr>
        <w:numPr>
          <w:ilvl w:val="0"/>
          <w:numId w:val="900"/>
        </w:numPr>
        <w:spacing w:before="0" w:after="0"/>
      </w:pPr>
      <w:r>
        <w:t>Determining Number of Components</w:t>
      </w:r>
    </w:p>
    <w:p>
      <w:pPr>
        <w:numPr>
          <w:ilvl w:val="1"/>
          <w:numId w:val="900"/>
        </w:numPr>
        <w:spacing w:before="0" w:after="0"/>
      </w:pPr>
      <w:r>
        <w:t>Kaiser's Rule (Eigenvalue &gt; 1)</w:t>
      </w:r>
    </w:p>
    <w:p>
      <w:pPr>
        <w:numPr>
          <w:ilvl w:val="1"/>
          <w:numId w:val="900"/>
        </w:numPr>
        <w:spacing w:before="0" w:after="0"/>
      </w:pPr>
      <w:r>
        <w:t>Scree Plot Analysis</w:t>
      </w:r>
    </w:p>
    <w:p>
      <w:pPr>
        <w:numPr>
          <w:ilvl w:val="1"/>
          <w:numId w:val="900"/>
        </w:numPr>
        <w:spacing w:before="0" w:after="0"/>
      </w:pPr>
      <w:r>
        <w:t>Cumulative Variance Explained</w:t>
      </w:r>
    </w:p>
    <w:p>
      <w:pPr>
        <w:numPr>
          <w:ilvl w:val="1"/>
          <w:numId w:val="900"/>
        </w:numPr>
        <w:spacing w:before="0" w:after="0"/>
      </w:pPr>
      <w:r>
        <w:t>Parallel Analysis</w:t>
      </w:r>
    </w:p>
    <w:p>
      <w:pPr>
        <w:numPr>
          <w:ilvl w:val="1"/>
          <w:numId w:val="900"/>
        </w:numPr>
        <w:spacing w:before="0" w:after="0"/>
      </w:pPr>
      <w:r>
        <w:t>Cross-Validation Methods</w:t>
      </w:r>
    </w:p>
    <w:p>
      <w:pPr>
        <w:numPr>
          <w:ilvl w:val="0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Component Loadings</w:t>
      </w:r>
    </w:p>
    <w:p>
      <w:pPr>
        <w:numPr>
          <w:ilvl w:val="2"/>
          <w:numId w:val="900"/>
        </w:numPr>
        <w:spacing w:before="0" w:after="0"/>
      </w:pPr>
      <w:r>
        <w:t>Loading Interpretation</w:t>
      </w:r>
    </w:p>
    <w:p>
      <w:pPr>
        <w:numPr>
          <w:ilvl w:val="2"/>
          <w:numId w:val="900"/>
        </w:numPr>
        <w:spacing w:before="0" w:after="0"/>
      </w:pPr>
      <w:r>
        <w:t>Loading Plots</w:t>
      </w:r>
    </w:p>
    <w:p>
      <w:pPr>
        <w:numPr>
          <w:ilvl w:val="2"/>
          <w:numId w:val="900"/>
        </w:numPr>
        <w:spacing w:before="0" w:after="0"/>
      </w:pPr>
      <w:r>
        <w:t>Communalities</w:t>
      </w:r>
    </w:p>
    <w:p>
      <w:pPr>
        <w:numPr>
          <w:ilvl w:val="1"/>
          <w:numId w:val="900"/>
        </w:numPr>
        <w:spacing w:before="0" w:after="0"/>
      </w:pPr>
      <w:r>
        <w:t>Component Scores</w:t>
      </w:r>
    </w:p>
    <w:p>
      <w:pPr>
        <w:numPr>
          <w:ilvl w:val="2"/>
          <w:numId w:val="900"/>
        </w:numPr>
        <w:spacing w:before="0" w:after="0"/>
      </w:pPr>
      <w:r>
        <w:t>Score Calculation</w:t>
      </w:r>
    </w:p>
    <w:p>
      <w:pPr>
        <w:numPr>
          <w:ilvl w:val="2"/>
          <w:numId w:val="900"/>
        </w:numPr>
        <w:spacing w:before="0" w:after="0"/>
      </w:pPr>
      <w:r>
        <w:t>Score Plots</w:t>
      </w:r>
    </w:p>
    <w:p>
      <w:pPr>
        <w:numPr>
          <w:ilvl w:val="1"/>
          <w:numId w:val="900"/>
        </w:numPr>
        <w:spacing w:before="0" w:after="0"/>
      </w:pPr>
      <w:r>
        <w:t>Biplot Construction</w:t>
      </w:r>
    </w:p>
    <w:p>
      <w:pPr>
        <w:numPr>
          <w:ilvl w:val="0"/>
          <w:numId w:val="900"/>
        </w:numPr>
        <w:spacing w:before="0" w:after="0"/>
      </w:pPr>
      <w:r>
        <w:t>Component Rotation</w:t>
      </w:r>
    </w:p>
    <w:p>
      <w:pPr>
        <w:numPr>
          <w:ilvl w:val="1"/>
          <w:numId w:val="900"/>
        </w:numPr>
        <w:spacing w:before="0" w:after="0"/>
      </w:pPr>
      <w:r>
        <w:t>Orthogonal Rotations</w:t>
      </w:r>
    </w:p>
    <w:p>
      <w:pPr>
        <w:numPr>
          <w:ilvl w:val="2"/>
          <w:numId w:val="900"/>
        </w:numPr>
        <w:spacing w:before="0" w:after="0"/>
      </w:pPr>
      <w:r>
        <w:t>Varimax Rotation</w:t>
      </w:r>
    </w:p>
    <w:p>
      <w:pPr>
        <w:numPr>
          <w:ilvl w:val="2"/>
          <w:numId w:val="900"/>
        </w:numPr>
        <w:spacing w:before="0" w:after="0"/>
      </w:pPr>
      <w:r>
        <w:t>Quartimax Rotation</w:t>
      </w:r>
    </w:p>
    <w:p>
      <w:pPr>
        <w:numPr>
          <w:ilvl w:val="2"/>
          <w:numId w:val="900"/>
        </w:numPr>
        <w:spacing w:before="0" w:after="0"/>
      </w:pPr>
      <w:r>
        <w:t>Equamax Rotation</w:t>
      </w:r>
    </w:p>
    <w:p>
      <w:pPr>
        <w:numPr>
          <w:ilvl w:val="1"/>
          <w:numId w:val="900"/>
        </w:numPr>
        <w:spacing w:before="0" w:after="0"/>
      </w:pPr>
      <w:r>
        <w:t>Oblique Rotations</w:t>
      </w:r>
    </w:p>
    <w:p>
      <w:pPr>
        <w:numPr>
          <w:ilvl w:val="2"/>
          <w:numId w:val="900"/>
        </w:numPr>
        <w:spacing w:before="0" w:after="0"/>
      </w:pPr>
      <w:r>
        <w:t>Promax Rotation</w:t>
      </w:r>
    </w:p>
    <w:p>
      <w:pPr>
        <w:numPr>
          <w:ilvl w:val="2"/>
          <w:numId w:val="900"/>
        </w:numPr>
        <w:spacing w:before="0" w:after="0"/>
      </w:pPr>
      <w:r>
        <w:t>Direct Oblimin</w:t>
      </w:r>
    </w:p>
    <w:p>
      <w:pPr>
        <w:numPr>
          <w:ilvl w:val="1"/>
          <w:numId w:val="900"/>
        </w:numPr>
        <w:spacing w:before="0" w:after="0"/>
      </w:pPr>
      <w:r>
        <w:t>Rotation Interpretation</w:t>
      </w:r>
    </w:p>
    <w:p>
      <w:pPr>
        <w:numPr>
          <w:ilvl w:val="0"/>
          <w:numId w:val="900"/>
        </w:numPr>
        <w:spacing w:before="0" w:after="0"/>
      </w:pPr>
      <w:r>
        <w:t>PCA Diagnostics and Validation</w:t>
      </w:r>
    </w:p>
    <w:p>
      <w:pPr>
        <w:numPr>
          <w:ilvl w:val="1"/>
          <w:numId w:val="900"/>
        </w:numPr>
        <w:spacing w:before="0" w:after="0"/>
      </w:pPr>
      <w:r>
        <w:t>Adequacy Measures</w:t>
      </w:r>
    </w:p>
    <w:p>
      <w:pPr>
        <w:numPr>
          <w:ilvl w:val="1"/>
          <w:numId w:val="900"/>
        </w:numPr>
        <w:spacing w:before="0" w:after="0"/>
      </w:pPr>
      <w:r>
        <w:t>Stability Assessment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pStyle w:val="Heading1"/>
      </w:pPr>
      <w:r>
        <w:t>Factor Analysis</w:t>
      </w:r>
    </w:p>
    <w:p>
      <w:pPr>
        <w:numPr>
          <w:ilvl w:val="0"/>
          <w:numId w:val="900"/>
        </w:numPr>
        <w:spacing w:before="0" w:after="0"/>
      </w:pPr>
      <w:r>
        <w:t>Factor Analysis Model</w:t>
      </w:r>
    </w:p>
    <w:p>
      <w:pPr>
        <w:numPr>
          <w:ilvl w:val="1"/>
          <w:numId w:val="900"/>
        </w:numPr>
        <w:spacing w:before="0" w:after="0"/>
      </w:pPr>
      <w:r>
        <w:t>Common Factor Model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Common Factors</w:t>
      </w:r>
    </w:p>
    <w:p>
      <w:pPr>
        <w:numPr>
          <w:ilvl w:val="2"/>
          <w:numId w:val="900"/>
        </w:numPr>
        <w:spacing w:before="0" w:after="0"/>
      </w:pPr>
      <w:r>
        <w:t>Unique Factors</w:t>
      </w:r>
    </w:p>
    <w:p>
      <w:pPr>
        <w:numPr>
          <w:ilvl w:val="2"/>
          <w:numId w:val="900"/>
        </w:numPr>
        <w:spacing w:before="0" w:after="0"/>
      </w:pPr>
      <w:r>
        <w:t>Factor Loadings</w:t>
      </w:r>
    </w:p>
    <w:p>
      <w:pPr>
        <w:numPr>
          <w:ilvl w:val="1"/>
          <w:numId w:val="900"/>
        </w:numPr>
        <w:spacing w:before="0" w:after="0"/>
      </w:pPr>
      <w:r>
        <w:t>Model Assumptions</w:t>
      </w:r>
    </w:p>
    <w:p>
      <w:pPr>
        <w:numPr>
          <w:ilvl w:val="0"/>
          <w:numId w:val="900"/>
        </w:numPr>
        <w:spacing w:before="0" w:after="0"/>
      </w:pPr>
      <w:r>
        <w:t>Exploratory vs. Confirmatory Factor Analysis</w:t>
      </w:r>
    </w:p>
    <w:p>
      <w:pPr>
        <w:numPr>
          <w:ilvl w:val="1"/>
          <w:numId w:val="900"/>
        </w:numPr>
        <w:spacing w:before="0" w:after="0"/>
      </w:pPr>
      <w:r>
        <w:t>Exploratory Factor Analysis (EFA)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Model-Free Approach</w:t>
      </w:r>
    </w:p>
    <w:p>
      <w:pPr>
        <w:numPr>
          <w:ilvl w:val="1"/>
          <w:numId w:val="900"/>
        </w:numPr>
        <w:spacing w:before="0" w:after="0"/>
      </w:pPr>
      <w:r>
        <w:t>Confirmatory Factor Analysis (CFA)</w:t>
      </w:r>
    </w:p>
    <w:p>
      <w:pPr>
        <w:numPr>
          <w:ilvl w:val="2"/>
          <w:numId w:val="900"/>
        </w:numPr>
        <w:spacing w:before="0" w:after="0"/>
      </w:pPr>
      <w:r>
        <w:t>Theory-Driven Approach</w:t>
      </w:r>
    </w:p>
    <w:p>
      <w:pPr>
        <w:numPr>
          <w:ilvl w:val="2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0"/>
          <w:numId w:val="900"/>
        </w:numPr>
        <w:spacing w:before="0" w:after="0"/>
      </w:pPr>
      <w:r>
        <w:t>Key Concepts</w:t>
      </w:r>
    </w:p>
    <w:p>
      <w:pPr>
        <w:numPr>
          <w:ilvl w:val="1"/>
          <w:numId w:val="900"/>
        </w:numPr>
        <w:spacing w:before="0" w:after="0"/>
      </w:pPr>
      <w:r>
        <w:t>Communality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Initial Communality Estimates</w:t>
      </w:r>
    </w:p>
    <w:p>
      <w:pPr>
        <w:numPr>
          <w:ilvl w:val="1"/>
          <w:numId w:val="900"/>
        </w:numPr>
        <w:spacing w:before="0" w:after="0"/>
      </w:pPr>
      <w:r>
        <w:t>Uniqueness</w:t>
      </w:r>
    </w:p>
    <w:p>
      <w:pPr>
        <w:numPr>
          <w:ilvl w:val="1"/>
          <w:numId w:val="900"/>
        </w:numPr>
        <w:spacing w:before="0" w:after="0"/>
      </w:pPr>
      <w:r>
        <w:t>Factor Loadings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Cross-Loadings</w:t>
      </w:r>
    </w:p>
    <w:p>
      <w:pPr>
        <w:numPr>
          <w:ilvl w:val="1"/>
          <w:numId w:val="900"/>
        </w:numPr>
        <w:spacing w:before="0" w:after="0"/>
      </w:pPr>
      <w:r>
        <w:t>Factor Scores</w:t>
      </w:r>
    </w:p>
    <w:p>
      <w:pPr>
        <w:numPr>
          <w:ilvl w:val="0"/>
          <w:numId w:val="900"/>
        </w:numPr>
        <w:spacing w:before="0" w:after="0"/>
      </w:pPr>
      <w:r>
        <w:t>Factor Extraction Methods</w:t>
      </w:r>
    </w:p>
    <w:p>
      <w:pPr>
        <w:numPr>
          <w:ilvl w:val="1"/>
          <w:numId w:val="900"/>
        </w:numPr>
        <w:spacing w:before="0" w:after="0"/>
      </w:pPr>
      <w:r>
        <w:t>Principal Axis Factoring</w:t>
      </w:r>
    </w:p>
    <w:p>
      <w:pPr>
        <w:numPr>
          <w:ilvl w:val="1"/>
          <w:numId w:val="900"/>
        </w:numPr>
        <w:spacing w:before="0" w:after="0"/>
      </w:pPr>
      <w:r>
        <w:t>Maximum Likelihood Method</w:t>
      </w:r>
    </w:p>
    <w:p>
      <w:pPr>
        <w:numPr>
          <w:ilvl w:val="1"/>
          <w:numId w:val="900"/>
        </w:numPr>
        <w:spacing w:before="0" w:after="0"/>
      </w:pPr>
      <w:r>
        <w:t>Principal Components Method</w:t>
      </w:r>
    </w:p>
    <w:p>
      <w:pPr>
        <w:numPr>
          <w:ilvl w:val="1"/>
          <w:numId w:val="900"/>
        </w:numPr>
        <w:spacing w:before="0" w:after="0"/>
      </w:pPr>
      <w:r>
        <w:t>Image Factoring</w:t>
      </w:r>
    </w:p>
    <w:p>
      <w:pPr>
        <w:numPr>
          <w:ilvl w:val="1"/>
          <w:numId w:val="900"/>
        </w:numPr>
        <w:spacing w:before="0" w:after="0"/>
      </w:pPr>
      <w:r>
        <w:t>Alpha Factoring</w:t>
      </w:r>
    </w:p>
    <w:p>
      <w:pPr>
        <w:numPr>
          <w:ilvl w:val="0"/>
          <w:numId w:val="900"/>
        </w:numPr>
        <w:spacing w:before="0" w:after="0"/>
      </w:pPr>
      <w:r>
        <w:t>Determining Number of Factors</w:t>
      </w:r>
    </w:p>
    <w:p>
      <w:pPr>
        <w:numPr>
          <w:ilvl w:val="1"/>
          <w:numId w:val="900"/>
        </w:numPr>
        <w:spacing w:before="0" w:after="0"/>
      </w:pPr>
      <w:r>
        <w:t>Kaiser's Criterion</w:t>
      </w:r>
    </w:p>
    <w:p>
      <w:pPr>
        <w:numPr>
          <w:ilvl w:val="1"/>
          <w:numId w:val="900"/>
        </w:numPr>
        <w:spacing w:before="0" w:after="0"/>
      </w:pPr>
      <w:r>
        <w:t>Scree Test</w:t>
      </w:r>
    </w:p>
    <w:p>
      <w:pPr>
        <w:numPr>
          <w:ilvl w:val="1"/>
          <w:numId w:val="900"/>
        </w:numPr>
        <w:spacing w:before="0" w:after="0"/>
      </w:pPr>
      <w:r>
        <w:t>Parallel Analysis</w:t>
      </w:r>
    </w:p>
    <w:p>
      <w:pPr>
        <w:numPr>
          <w:ilvl w:val="1"/>
          <w:numId w:val="900"/>
        </w:numPr>
        <w:spacing w:before="0" w:after="0"/>
      </w:pPr>
      <w:r>
        <w:t>Minimum Average Partial Test</w:t>
      </w:r>
    </w:p>
    <w:p>
      <w:pPr>
        <w:numPr>
          <w:ilvl w:val="1"/>
          <w:numId w:val="900"/>
        </w:numPr>
        <w:spacing w:before="0" w:after="0"/>
      </w:pPr>
      <w:r>
        <w:t>Theoretical Considerations</w:t>
      </w:r>
    </w:p>
    <w:p>
      <w:pPr>
        <w:numPr>
          <w:ilvl w:val="0"/>
          <w:numId w:val="900"/>
        </w:numPr>
        <w:spacing w:before="0" w:after="0"/>
      </w:pPr>
      <w:r>
        <w:t>Factor Rotation</w:t>
      </w:r>
    </w:p>
    <w:p>
      <w:pPr>
        <w:numPr>
          <w:ilvl w:val="1"/>
          <w:numId w:val="900"/>
        </w:numPr>
        <w:spacing w:before="0" w:after="0"/>
      </w:pPr>
      <w:r>
        <w:t>Orthogonal Rotation Methods</w:t>
      </w:r>
    </w:p>
    <w:p>
      <w:pPr>
        <w:numPr>
          <w:ilvl w:val="2"/>
          <w:numId w:val="900"/>
        </w:numPr>
        <w:spacing w:before="0" w:after="0"/>
      </w:pPr>
      <w:r>
        <w:t>Varimax</w:t>
      </w:r>
    </w:p>
    <w:p>
      <w:pPr>
        <w:numPr>
          <w:ilvl w:val="2"/>
          <w:numId w:val="900"/>
        </w:numPr>
        <w:spacing w:before="0" w:after="0"/>
      </w:pPr>
      <w:r>
        <w:t>Quartimax</w:t>
      </w:r>
    </w:p>
    <w:p>
      <w:pPr>
        <w:numPr>
          <w:ilvl w:val="2"/>
          <w:numId w:val="900"/>
        </w:numPr>
        <w:spacing w:before="0" w:after="0"/>
      </w:pPr>
      <w:r>
        <w:t>Equamax</w:t>
      </w:r>
    </w:p>
    <w:p>
      <w:pPr>
        <w:numPr>
          <w:ilvl w:val="1"/>
          <w:numId w:val="900"/>
        </w:numPr>
        <w:spacing w:before="0" w:after="0"/>
      </w:pPr>
      <w:r>
        <w:t>Oblique Rotation Methods</w:t>
      </w:r>
    </w:p>
    <w:p>
      <w:pPr>
        <w:numPr>
          <w:ilvl w:val="2"/>
          <w:numId w:val="900"/>
        </w:numPr>
        <w:spacing w:before="0" w:after="0"/>
      </w:pPr>
      <w:r>
        <w:t>Promax</w:t>
      </w:r>
    </w:p>
    <w:p>
      <w:pPr>
        <w:numPr>
          <w:ilvl w:val="2"/>
          <w:numId w:val="900"/>
        </w:numPr>
        <w:spacing w:before="0" w:after="0"/>
      </w:pPr>
      <w:r>
        <w:t>Direct Oblimin</w:t>
      </w:r>
    </w:p>
    <w:p>
      <w:pPr>
        <w:numPr>
          <w:ilvl w:val="2"/>
          <w:numId w:val="900"/>
        </w:numPr>
        <w:spacing w:before="0" w:after="0"/>
      </w:pPr>
      <w:r>
        <w:t>Quartimin</w:t>
      </w:r>
    </w:p>
    <w:p>
      <w:pPr>
        <w:numPr>
          <w:ilvl w:val="1"/>
          <w:numId w:val="900"/>
        </w:numPr>
        <w:spacing w:before="0" w:after="0"/>
      </w:pPr>
      <w:r>
        <w:t>Simple Structure Principle</w:t>
      </w:r>
    </w:p>
    <w:p>
      <w:pPr>
        <w:numPr>
          <w:ilvl w:val="0"/>
          <w:numId w:val="900"/>
        </w:numPr>
        <w:spacing w:before="0" w:after="0"/>
      </w:pPr>
      <w:r>
        <w:t>Factor Analysis Output Interpretation</w:t>
      </w:r>
    </w:p>
    <w:p>
      <w:pPr>
        <w:numPr>
          <w:ilvl w:val="1"/>
          <w:numId w:val="900"/>
        </w:numPr>
        <w:spacing w:before="0" w:after="0"/>
      </w:pPr>
      <w:r>
        <w:t>Factor Pattern Matrix</w:t>
      </w:r>
    </w:p>
    <w:p>
      <w:pPr>
        <w:numPr>
          <w:ilvl w:val="1"/>
          <w:numId w:val="900"/>
        </w:numPr>
        <w:spacing w:before="0" w:after="0"/>
      </w:pPr>
      <w:r>
        <w:t>Factor Structure Matrix</w:t>
      </w:r>
    </w:p>
    <w:p>
      <w:pPr>
        <w:numPr>
          <w:ilvl w:val="1"/>
          <w:numId w:val="900"/>
        </w:numPr>
        <w:spacing w:before="0" w:after="0"/>
      </w:pPr>
      <w:r>
        <w:t>Factor Correlation Matrix</w:t>
      </w:r>
    </w:p>
    <w:p>
      <w:pPr>
        <w:numPr>
          <w:ilvl w:val="1"/>
          <w:numId w:val="900"/>
        </w:numPr>
        <w:spacing w:before="0" w:after="0"/>
      </w:pPr>
      <w:r>
        <w:t>Reproduced Correlation Matrix</w:t>
      </w:r>
    </w:p>
    <w:p>
      <w:pPr>
        <w:numPr>
          <w:ilvl w:val="1"/>
          <w:numId w:val="900"/>
        </w:numPr>
        <w:spacing w:before="0" w:after="0"/>
      </w:pPr>
      <w:r>
        <w:t>Residual Matrix</w:t>
      </w:r>
    </w:p>
    <w:p>
      <w:pPr>
        <w:numPr>
          <w:ilvl w:val="0"/>
          <w:numId w:val="900"/>
        </w:numPr>
        <w:spacing w:before="0" w:after="0"/>
      </w:pPr>
      <w:r>
        <w:t>Factor Score Estimation</w:t>
      </w:r>
    </w:p>
    <w:p>
      <w:pPr>
        <w:numPr>
          <w:ilvl w:val="1"/>
          <w:numId w:val="900"/>
        </w:numPr>
        <w:spacing w:before="0" w:after="0"/>
      </w:pPr>
      <w:r>
        <w:t>Regression Method</w:t>
      </w:r>
    </w:p>
    <w:p>
      <w:pPr>
        <w:numPr>
          <w:ilvl w:val="1"/>
          <w:numId w:val="900"/>
        </w:numPr>
        <w:spacing w:before="0" w:after="0"/>
      </w:pPr>
      <w:r>
        <w:t>Bartlett Method</w:t>
      </w:r>
    </w:p>
    <w:p>
      <w:pPr>
        <w:numPr>
          <w:ilvl w:val="1"/>
          <w:numId w:val="900"/>
        </w:numPr>
        <w:spacing w:before="0" w:after="0"/>
      </w:pPr>
      <w:r>
        <w:t>Anderson-Rubin Method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Goodness-of-Fit Assessment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1"/>
          <w:numId w:val="900"/>
        </w:numPr>
        <w:spacing w:before="0" w:after="0"/>
      </w:pPr>
      <w:r>
        <w:t>Factor Determinacy</w:t>
      </w:r>
    </w:p>
    <w:p>
      <w:pPr>
        <w:pStyle w:val="Heading1"/>
      </w:pPr>
      <w:r>
        <w:t>Multiple Linear Regression</w:t>
      </w:r>
    </w:p>
    <w:p>
      <w:pPr>
        <w:numPr>
          <w:ilvl w:val="0"/>
          <w:numId w:val="900"/>
        </w:numPr>
        <w:spacing w:before="0" w:after="0"/>
      </w:pPr>
      <w:r>
        <w:t>Regression Model Framework</w:t>
      </w:r>
    </w:p>
    <w:p>
      <w:pPr>
        <w:numPr>
          <w:ilvl w:val="1"/>
          <w:numId w:val="900"/>
        </w:numPr>
        <w:spacing w:before="0" w:after="0"/>
      </w:pPr>
      <w:r>
        <w:t>Simple vs. Multiple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1"/>
          <w:numId w:val="900"/>
        </w:numPr>
        <w:spacing w:before="0" w:after="0"/>
      </w:pPr>
      <w:r>
        <w:t>Variable Types</w:t>
      </w:r>
    </w:p>
    <w:p>
      <w:pPr>
        <w:numPr>
          <w:ilvl w:val="2"/>
          <w:numId w:val="900"/>
        </w:numPr>
        <w:spacing w:before="0" w:after="0"/>
      </w:pPr>
      <w:r>
        <w:t>Dependent Variables</w:t>
      </w:r>
    </w:p>
    <w:p>
      <w:pPr>
        <w:numPr>
          <w:ilvl w:val="2"/>
          <w:numId w:val="900"/>
        </w:numPr>
        <w:spacing w:before="0" w:after="0"/>
      </w:pPr>
      <w:r>
        <w:t>Independent Variables</w:t>
      </w:r>
    </w:p>
    <w:p>
      <w:pPr>
        <w:numPr>
          <w:ilvl w:val="2"/>
          <w:numId w:val="900"/>
        </w:numPr>
        <w:spacing w:before="0" w:after="0"/>
      </w:pPr>
      <w:r>
        <w:t>Continuous Variables</w:t>
      </w:r>
    </w:p>
    <w:p>
      <w:pPr>
        <w:numPr>
          <w:ilvl w:val="2"/>
          <w:numId w:val="900"/>
        </w:numPr>
        <w:spacing w:before="0" w:after="0"/>
      </w:pPr>
      <w:r>
        <w:t>Categorical Variables</w:t>
      </w:r>
    </w:p>
    <w:p>
      <w:pPr>
        <w:numPr>
          <w:ilvl w:val="0"/>
          <w:numId w:val="900"/>
        </w:numPr>
        <w:spacing w:before="0" w:after="0"/>
      </w:pPr>
      <w:r>
        <w:t>Model Assumptions</w:t>
      </w:r>
    </w:p>
    <w:p>
      <w:pPr>
        <w:numPr>
          <w:ilvl w:val="1"/>
          <w:numId w:val="900"/>
        </w:numPr>
        <w:spacing w:before="0" w:after="0"/>
      </w:pPr>
      <w:r>
        <w:t>Linearity</w:t>
      </w:r>
    </w:p>
    <w:p>
      <w:pPr>
        <w:numPr>
          <w:ilvl w:val="1"/>
          <w:numId w:val="900"/>
        </w:numPr>
        <w:spacing w:before="0" w:after="0"/>
      </w:pPr>
      <w:r>
        <w:t>Independence of Errors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1"/>
          <w:numId w:val="900"/>
        </w:numPr>
        <w:spacing w:before="0" w:after="0"/>
      </w:pPr>
      <w:r>
        <w:t>Normality of Errors</w:t>
      </w:r>
    </w:p>
    <w:p>
      <w:pPr>
        <w:numPr>
          <w:ilvl w:val="1"/>
          <w:numId w:val="900"/>
        </w:numPr>
        <w:spacing w:before="0" w:after="0"/>
      </w:pPr>
      <w:r>
        <w:t>No Perfect Multicollinearity</w:t>
      </w:r>
    </w:p>
    <w:p>
      <w:pPr>
        <w:numPr>
          <w:ilvl w:val="1"/>
          <w:numId w:val="900"/>
        </w:numPr>
        <w:spacing w:before="0" w:after="0"/>
      </w:pPr>
      <w:r>
        <w:t>Fixed X Assumption</w:t>
      </w:r>
    </w:p>
    <w:p>
      <w:pPr>
        <w:numPr>
          <w:ilvl w:val="0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Ordinary Least Squares Method</w:t>
      </w:r>
    </w:p>
    <w:p>
      <w:pPr>
        <w:numPr>
          <w:ilvl w:val="1"/>
          <w:numId w:val="900"/>
        </w:numPr>
        <w:spacing w:before="0" w:after="0"/>
      </w:pPr>
      <w:r>
        <w:t>Matrix Formulation</w:t>
      </w:r>
    </w:p>
    <w:p>
      <w:pPr>
        <w:numPr>
          <w:ilvl w:val="1"/>
          <w:numId w:val="900"/>
        </w:numPr>
        <w:spacing w:before="0" w:after="0"/>
      </w:pPr>
      <w:r>
        <w:t>Normal Equations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Coefficient of Determination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2"/>
          <w:numId w:val="900"/>
        </w:numPr>
        <w:spacing w:before="0" w:after="0"/>
      </w:pPr>
      <w:r>
        <w:t>Predicted R-squared</w:t>
      </w:r>
    </w:p>
    <w:p>
      <w:pPr>
        <w:numPr>
          <w:ilvl w:val="1"/>
          <w:numId w:val="900"/>
        </w:numPr>
        <w:spacing w:before="0" w:after="0"/>
      </w:pPr>
      <w:r>
        <w:t>Standard Error of Estimate</w:t>
      </w:r>
    </w:p>
    <w:p>
      <w:pPr>
        <w:numPr>
          <w:ilvl w:val="1"/>
          <w:numId w:val="900"/>
        </w:numPr>
        <w:spacing w:before="0" w:after="0"/>
      </w:pPr>
      <w:r>
        <w:t>Analysis of Variance</w:t>
      </w:r>
    </w:p>
    <w:p>
      <w:pPr>
        <w:numPr>
          <w:ilvl w:val="2"/>
          <w:numId w:val="900"/>
        </w:numPr>
        <w:spacing w:before="0" w:after="0"/>
      </w:pPr>
      <w:r>
        <w:t>ANOVA Table</w:t>
      </w:r>
    </w:p>
    <w:p>
      <w:pPr>
        <w:numPr>
          <w:ilvl w:val="2"/>
          <w:numId w:val="900"/>
        </w:numPr>
        <w:spacing w:before="0" w:after="0"/>
      </w:pPr>
      <w:r>
        <w:t>F-Test for Overall Significance</w:t>
      </w:r>
    </w:p>
    <w:p>
      <w:pPr>
        <w:numPr>
          <w:ilvl w:val="2"/>
          <w:numId w:val="900"/>
        </w:numPr>
        <w:spacing w:before="0" w:after="0"/>
      </w:pPr>
      <w:r>
        <w:t>Sum of Squares Decomposition</w:t>
      </w:r>
    </w:p>
    <w:p>
      <w:pPr>
        <w:numPr>
          <w:ilvl w:val="0"/>
          <w:numId w:val="900"/>
        </w:numPr>
        <w:spacing w:before="0" w:after="0"/>
      </w:pPr>
      <w:r>
        <w:t>Coefficient Interpretation</w:t>
      </w:r>
    </w:p>
    <w:p>
      <w:pPr>
        <w:numPr>
          <w:ilvl w:val="1"/>
          <w:numId w:val="900"/>
        </w:numPr>
        <w:spacing w:before="0" w:after="0"/>
      </w:pPr>
      <w:r>
        <w:t>Unstandardized Coefficients</w:t>
      </w:r>
    </w:p>
    <w:p>
      <w:pPr>
        <w:numPr>
          <w:ilvl w:val="1"/>
          <w:numId w:val="900"/>
        </w:numPr>
        <w:spacing w:before="0" w:after="0"/>
      </w:pPr>
      <w:r>
        <w:t>Standardized Coefficients (Beta)</w:t>
      </w:r>
    </w:p>
    <w:p>
      <w:pPr>
        <w:numPr>
          <w:ilvl w:val="1"/>
          <w:numId w:val="900"/>
        </w:numPr>
        <w:spacing w:before="0" w:after="0"/>
      </w:pPr>
      <w:r>
        <w:t>Partial Correlation Coefficients</w:t>
      </w:r>
    </w:p>
    <w:p>
      <w:pPr>
        <w:numPr>
          <w:ilvl w:val="1"/>
          <w:numId w:val="900"/>
        </w:numPr>
        <w:spacing w:before="0" w:after="0"/>
      </w:pPr>
      <w:r>
        <w:t>Semi-Partial Correlations</w:t>
      </w:r>
    </w:p>
    <w:p>
      <w:pPr>
        <w:numPr>
          <w:ilvl w:val="0"/>
          <w:numId w:val="900"/>
        </w:numPr>
        <w:spacing w:before="0" w:after="0"/>
      </w:pPr>
      <w:r>
        <w:t>Hypothesis Testing</w:t>
      </w:r>
    </w:p>
    <w:p>
      <w:pPr>
        <w:numPr>
          <w:ilvl w:val="1"/>
          <w:numId w:val="900"/>
        </w:numPr>
        <w:spacing w:before="0" w:after="0"/>
      </w:pPr>
      <w:r>
        <w:t>Individual Coefficient Tests</w:t>
      </w:r>
    </w:p>
    <w:p>
      <w:pPr>
        <w:numPr>
          <w:ilvl w:val="2"/>
          <w:numId w:val="900"/>
        </w:numPr>
        <w:spacing w:before="0" w:after="0"/>
      </w:pPr>
      <w:r>
        <w:t>t-Tests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1"/>
          <w:numId w:val="900"/>
        </w:numPr>
        <w:spacing w:before="0" w:after="0"/>
      </w:pPr>
      <w:r>
        <w:t>Joint Hypothesis Tests</w:t>
      </w:r>
    </w:p>
    <w:p>
      <w:pPr>
        <w:numPr>
          <w:ilvl w:val="2"/>
          <w:numId w:val="900"/>
        </w:numPr>
        <w:spacing w:before="0" w:after="0"/>
      </w:pPr>
      <w:r>
        <w:t>F-Tests for Subsets</w:t>
      </w:r>
    </w:p>
    <w:p>
      <w:pPr>
        <w:numPr>
          <w:ilvl w:val="0"/>
          <w:numId w:val="900"/>
        </w:numPr>
        <w:spacing w:before="0" w:after="0"/>
      </w:pPr>
      <w:r>
        <w:t>Regression Diagnostics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Types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Normal Probability Plots</w:t>
      </w:r>
    </w:p>
    <w:p>
      <w:pPr>
        <w:numPr>
          <w:ilvl w:val="1"/>
          <w:numId w:val="900"/>
        </w:numPr>
        <w:spacing w:before="0" w:after="0"/>
      </w:pPr>
      <w:r>
        <w:t>Influence Diagnostics</w:t>
      </w:r>
    </w:p>
    <w:p>
      <w:pPr>
        <w:numPr>
          <w:ilvl w:val="2"/>
          <w:numId w:val="900"/>
        </w:numPr>
        <w:spacing w:before="0" w:after="0"/>
      </w:pPr>
      <w:r>
        <w:t>Leverage Values</w:t>
      </w:r>
    </w:p>
    <w:p>
      <w:pPr>
        <w:numPr>
          <w:ilvl w:val="2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DFBETAS</w:t>
      </w:r>
    </w:p>
    <w:p>
      <w:pPr>
        <w:numPr>
          <w:ilvl w:val="2"/>
          <w:numId w:val="900"/>
        </w:numPr>
        <w:spacing w:before="0" w:after="0"/>
      </w:pPr>
      <w:r>
        <w:t>DFFITS</w:t>
      </w:r>
    </w:p>
    <w:p>
      <w:pPr>
        <w:numPr>
          <w:ilvl w:val="1"/>
          <w:numId w:val="900"/>
        </w:numPr>
        <w:spacing w:before="0" w:after="0"/>
      </w:pPr>
      <w:r>
        <w:t>Multicollinearity Diagnostics</w:t>
      </w:r>
    </w:p>
    <w:p>
      <w:pPr>
        <w:numPr>
          <w:ilvl w:val="2"/>
          <w:numId w:val="900"/>
        </w:numPr>
        <w:spacing w:before="0" w:after="0"/>
      </w:pPr>
      <w:r>
        <w:t>Variance Inflation Factor</w:t>
      </w:r>
    </w:p>
    <w:p>
      <w:pPr>
        <w:numPr>
          <w:ilvl w:val="2"/>
          <w:numId w:val="900"/>
        </w:numPr>
        <w:spacing w:before="0" w:after="0"/>
      </w:pPr>
      <w:r>
        <w:t>Tolerance</w:t>
      </w:r>
    </w:p>
    <w:p>
      <w:pPr>
        <w:numPr>
          <w:ilvl w:val="2"/>
          <w:numId w:val="900"/>
        </w:numPr>
        <w:spacing w:before="0" w:after="0"/>
      </w:pPr>
      <w:r>
        <w:t>Condition Indices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numPr>
          <w:ilvl w:val="0"/>
          <w:numId w:val="900"/>
        </w:numPr>
        <w:spacing w:before="0" w:after="0"/>
      </w:pPr>
      <w:r>
        <w:t>Variable Selection</w:t>
      </w:r>
    </w:p>
    <w:p>
      <w:pPr>
        <w:numPr>
          <w:ilvl w:val="1"/>
          <w:numId w:val="900"/>
        </w:numPr>
        <w:spacing w:before="0" w:after="0"/>
      </w:pPr>
      <w:r>
        <w:t>Forward Selection</w:t>
      </w:r>
    </w:p>
    <w:p>
      <w:pPr>
        <w:numPr>
          <w:ilvl w:val="1"/>
          <w:numId w:val="900"/>
        </w:numPr>
        <w:spacing w:before="0" w:after="0"/>
      </w:pPr>
      <w:r>
        <w:t>Backward Elimination</w:t>
      </w:r>
    </w:p>
    <w:p>
      <w:pPr>
        <w:numPr>
          <w:ilvl w:val="1"/>
          <w:numId w:val="900"/>
        </w:numPr>
        <w:spacing w:before="0" w:after="0"/>
      </w:pPr>
      <w:r>
        <w:t>Stepwise Regression</w:t>
      </w:r>
    </w:p>
    <w:p>
      <w:pPr>
        <w:numPr>
          <w:ilvl w:val="1"/>
          <w:numId w:val="900"/>
        </w:numPr>
        <w:spacing w:before="0" w:after="0"/>
      </w:pPr>
      <w:r>
        <w:t>All Possible Regressions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2"/>
          <w:numId w:val="900"/>
        </w:numPr>
        <w:spacing w:before="0" w:after="0"/>
      </w:pPr>
      <w:r>
        <w:t>AIC</w:t>
      </w:r>
    </w:p>
    <w:p>
      <w:pPr>
        <w:numPr>
          <w:ilvl w:val="2"/>
          <w:numId w:val="900"/>
        </w:numPr>
        <w:spacing w:before="0" w:after="0"/>
      </w:pPr>
      <w:r>
        <w:t>BIC</w:t>
      </w:r>
    </w:p>
    <w:p>
      <w:pPr>
        <w:numPr>
          <w:ilvl w:val="2"/>
          <w:numId w:val="900"/>
        </w:numPr>
        <w:spacing w:before="0" w:after="0"/>
      </w:pPr>
      <w:r>
        <w:t>Mallows' Cp</w:t>
      </w:r>
    </w:p>
    <w:p>
      <w:pPr>
        <w:numPr>
          <w:ilvl w:val="0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1"/>
          <w:numId w:val="900"/>
        </w:numPr>
        <w:spacing w:before="0" w:after="0"/>
      </w:pPr>
      <w:r>
        <w:t>Split-Sample Validation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pStyle w:val="Heading1"/>
      </w:pPr>
      <w:r>
        <w:t>Multivariate Analysis of Variance</w:t>
      </w:r>
    </w:p>
    <w:p>
      <w:pPr>
        <w:numPr>
          <w:ilvl w:val="0"/>
          <w:numId w:val="900"/>
        </w:numPr>
        <w:spacing w:before="0" w:after="0"/>
      </w:pPr>
      <w:r>
        <w:t>MANOVA Conceptual Framework</w:t>
      </w:r>
    </w:p>
    <w:p>
      <w:pPr>
        <w:numPr>
          <w:ilvl w:val="1"/>
          <w:numId w:val="900"/>
        </w:numPr>
        <w:spacing w:before="0" w:after="0"/>
      </w:pPr>
      <w:r>
        <w:t>Extension of ANOVA</w:t>
      </w:r>
    </w:p>
    <w:p>
      <w:pPr>
        <w:numPr>
          <w:ilvl w:val="1"/>
          <w:numId w:val="900"/>
        </w:numPr>
        <w:spacing w:before="0" w:after="0"/>
      </w:pPr>
      <w:r>
        <w:t>Multiple Dependent Variables</w:t>
      </w:r>
    </w:p>
    <w:p>
      <w:pPr>
        <w:numPr>
          <w:ilvl w:val="1"/>
          <w:numId w:val="900"/>
        </w:numPr>
        <w:spacing w:before="0" w:after="0"/>
      </w:pPr>
      <w:r>
        <w:t>Simultaneous Testing</w:t>
      </w:r>
    </w:p>
    <w:p>
      <w:pPr>
        <w:numPr>
          <w:ilvl w:val="1"/>
          <w:numId w:val="900"/>
        </w:numPr>
        <w:spacing w:before="0" w:after="0"/>
      </w:pPr>
      <w:r>
        <w:t>Type I Error Control</w:t>
      </w:r>
    </w:p>
    <w:p>
      <w:pPr>
        <w:numPr>
          <w:ilvl w:val="0"/>
          <w:numId w:val="900"/>
        </w:numPr>
        <w:spacing w:before="0" w:after="0"/>
      </w:pPr>
      <w:r>
        <w:t>MANOVA vs. Multiple ANOVAs</w:t>
      </w:r>
    </w:p>
    <w:p>
      <w:pPr>
        <w:numPr>
          <w:ilvl w:val="1"/>
          <w:numId w:val="900"/>
        </w:numPr>
        <w:spacing w:before="0" w:after="0"/>
      </w:pPr>
      <w:r>
        <w:t>Advantages of MANOVA</w:t>
      </w:r>
    </w:p>
    <w:p>
      <w:pPr>
        <w:numPr>
          <w:ilvl w:val="1"/>
          <w:numId w:val="900"/>
        </w:numPr>
        <w:spacing w:before="0" w:after="0"/>
      </w:pPr>
      <w:r>
        <w:t>Power Considerations</w:t>
      </w:r>
    </w:p>
    <w:p>
      <w:pPr>
        <w:numPr>
          <w:ilvl w:val="1"/>
          <w:numId w:val="900"/>
        </w:numPr>
        <w:spacing w:before="0" w:after="0"/>
      </w:pPr>
      <w:r>
        <w:t>Interpretation Differences</w:t>
      </w:r>
    </w:p>
    <w:p>
      <w:pPr>
        <w:numPr>
          <w:ilvl w:val="0"/>
          <w:numId w:val="900"/>
        </w:numPr>
        <w:spacing w:before="0" w:after="0"/>
      </w:pPr>
      <w:r>
        <w:t>MANOVA Assumptions</w:t>
      </w:r>
    </w:p>
    <w:p>
      <w:pPr>
        <w:numPr>
          <w:ilvl w:val="1"/>
          <w:numId w:val="900"/>
        </w:numPr>
        <w:spacing w:before="0" w:after="0"/>
      </w:pPr>
      <w:r>
        <w:t>Independence of Observations</w:t>
      </w:r>
    </w:p>
    <w:p>
      <w:pPr>
        <w:numPr>
          <w:ilvl w:val="1"/>
          <w:numId w:val="900"/>
        </w:numPr>
        <w:spacing w:before="0" w:after="0"/>
      </w:pPr>
      <w:r>
        <w:t>Multivariate Normality</w:t>
      </w:r>
    </w:p>
    <w:p>
      <w:pPr>
        <w:numPr>
          <w:ilvl w:val="1"/>
          <w:numId w:val="900"/>
        </w:numPr>
        <w:spacing w:before="0" w:after="0"/>
      </w:pPr>
      <w:r>
        <w:t>Homogeneity of Covariance Matrices</w:t>
      </w:r>
    </w:p>
    <w:p>
      <w:pPr>
        <w:numPr>
          <w:ilvl w:val="2"/>
          <w:numId w:val="900"/>
        </w:numPr>
        <w:spacing w:before="0" w:after="0"/>
      </w:pPr>
      <w:r>
        <w:t>Box's M Test</w:t>
      </w:r>
    </w:p>
    <w:p>
      <w:pPr>
        <w:numPr>
          <w:ilvl w:val="2"/>
          <w:numId w:val="900"/>
        </w:numPr>
        <w:spacing w:before="0" w:after="0"/>
      </w:pPr>
      <w:r>
        <w:t>Robustness Considerations</w:t>
      </w:r>
    </w:p>
    <w:p>
      <w:pPr>
        <w:numPr>
          <w:ilvl w:val="1"/>
          <w:numId w:val="900"/>
        </w:numPr>
        <w:spacing w:before="0" w:after="0"/>
      </w:pPr>
      <w:r>
        <w:t>Adequate Sample Size</w:t>
      </w:r>
    </w:p>
    <w:p>
      <w:pPr>
        <w:numPr>
          <w:ilvl w:val="0"/>
          <w:numId w:val="900"/>
        </w:numPr>
        <w:spacing w:before="0" w:after="0"/>
      </w:pPr>
      <w:r>
        <w:t>MANOVA Test Statistics</w:t>
      </w:r>
    </w:p>
    <w:p>
      <w:pPr>
        <w:numPr>
          <w:ilvl w:val="1"/>
          <w:numId w:val="900"/>
        </w:numPr>
        <w:spacing w:before="0" w:after="0"/>
      </w:pPr>
      <w:r>
        <w:t>Wilks' Lambda</w:t>
      </w:r>
    </w:p>
    <w:p>
      <w:pPr>
        <w:numPr>
          <w:ilvl w:val="1"/>
          <w:numId w:val="900"/>
        </w:numPr>
        <w:spacing w:before="0" w:after="0"/>
      </w:pPr>
      <w:r>
        <w:t>Pillai's Trace</w:t>
      </w:r>
    </w:p>
    <w:p>
      <w:pPr>
        <w:numPr>
          <w:ilvl w:val="1"/>
          <w:numId w:val="900"/>
        </w:numPr>
        <w:spacing w:before="0" w:after="0"/>
      </w:pPr>
      <w:r>
        <w:t>Hotelling-Lawley Trace</w:t>
      </w:r>
    </w:p>
    <w:p>
      <w:pPr>
        <w:numPr>
          <w:ilvl w:val="1"/>
          <w:numId w:val="900"/>
        </w:numPr>
        <w:spacing w:before="0" w:after="0"/>
      </w:pPr>
      <w:r>
        <w:t>Roy's Largest Root</w:t>
      </w:r>
    </w:p>
    <w:p>
      <w:pPr>
        <w:numPr>
          <w:ilvl w:val="1"/>
          <w:numId w:val="900"/>
        </w:numPr>
        <w:spacing w:before="0" w:after="0"/>
      </w:pPr>
      <w:r>
        <w:t>Choosing Among Test Statistics</w:t>
      </w:r>
    </w:p>
    <w:p>
      <w:pPr>
        <w:numPr>
          <w:ilvl w:val="0"/>
          <w:numId w:val="900"/>
        </w:numPr>
        <w:spacing w:before="0" w:after="0"/>
      </w:pPr>
      <w:r>
        <w:t>One-Way MANOVA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1"/>
          <w:numId w:val="900"/>
        </w:numPr>
        <w:spacing w:before="0" w:after="0"/>
      </w:pPr>
      <w:r>
        <w:t>Hypothesis Formulation</w:t>
      </w:r>
    </w:p>
    <w:p>
      <w:pPr>
        <w:numPr>
          <w:ilvl w:val="1"/>
          <w:numId w:val="900"/>
        </w:numPr>
        <w:spacing w:before="0" w:after="0"/>
      </w:pPr>
      <w:r>
        <w:t>Test Statistic Calculation</w:t>
      </w:r>
    </w:p>
    <w:p>
      <w:pPr>
        <w:numPr>
          <w:ilvl w:val="1"/>
          <w:numId w:val="900"/>
        </w:numPr>
        <w:spacing w:before="0" w:after="0"/>
      </w:pPr>
      <w:r>
        <w:t>Effect Size Measures</w:t>
      </w:r>
    </w:p>
    <w:p>
      <w:pPr>
        <w:numPr>
          <w:ilvl w:val="0"/>
          <w:numId w:val="900"/>
        </w:numPr>
        <w:spacing w:before="0" w:after="0"/>
      </w:pPr>
      <w:r>
        <w:t>Factorial MANOVA</w:t>
      </w:r>
    </w:p>
    <w:p>
      <w:pPr>
        <w:numPr>
          <w:ilvl w:val="1"/>
          <w:numId w:val="900"/>
        </w:numPr>
        <w:spacing w:before="0" w:after="0"/>
      </w:pPr>
      <w:r>
        <w:t>Two-Way MANOVA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1"/>
          <w:numId w:val="900"/>
        </w:numPr>
        <w:spacing w:before="0" w:after="0"/>
      </w:pPr>
      <w:r>
        <w:t>Main Effects</w:t>
      </w:r>
    </w:p>
    <w:p>
      <w:pPr>
        <w:numPr>
          <w:ilvl w:val="0"/>
          <w:numId w:val="900"/>
        </w:numPr>
        <w:spacing w:before="0" w:after="0"/>
      </w:pPr>
      <w:r>
        <w:t>Follow-Up Analyses</w:t>
      </w:r>
    </w:p>
    <w:p>
      <w:pPr>
        <w:numPr>
          <w:ilvl w:val="1"/>
          <w:numId w:val="900"/>
        </w:numPr>
        <w:spacing w:before="0" w:after="0"/>
      </w:pPr>
      <w:r>
        <w:t>Univariate ANOVAs</w:t>
      </w:r>
    </w:p>
    <w:p>
      <w:pPr>
        <w:numPr>
          <w:ilvl w:val="1"/>
          <w:numId w:val="900"/>
        </w:numPr>
        <w:spacing w:before="0" w:after="0"/>
      </w:pPr>
      <w:r>
        <w:t>Bonferroni Correction</w:t>
      </w:r>
    </w:p>
    <w:p>
      <w:pPr>
        <w:numPr>
          <w:ilvl w:val="1"/>
          <w:numId w:val="900"/>
        </w:numPr>
        <w:spacing w:before="0" w:after="0"/>
      </w:pPr>
      <w:r>
        <w:t>Roy-Bargmann Stepdown Analysis</w:t>
      </w:r>
    </w:p>
    <w:p>
      <w:pPr>
        <w:numPr>
          <w:ilvl w:val="1"/>
          <w:numId w:val="900"/>
        </w:numPr>
        <w:spacing w:before="0" w:after="0"/>
      </w:pPr>
      <w:r>
        <w:t>Discriminant Analysis</w:t>
      </w:r>
    </w:p>
    <w:p>
      <w:pPr>
        <w:numPr>
          <w:ilvl w:val="0"/>
          <w:numId w:val="900"/>
        </w:numPr>
        <w:spacing w:before="0" w:after="0"/>
      </w:pPr>
      <w:r>
        <w:t>Effect Size and Power</w:t>
      </w:r>
    </w:p>
    <w:p>
      <w:pPr>
        <w:numPr>
          <w:ilvl w:val="1"/>
          <w:numId w:val="900"/>
        </w:numPr>
        <w:spacing w:before="0" w:after="0"/>
      </w:pPr>
      <w:r>
        <w:t>Multivariate Effect Size</w:t>
      </w:r>
    </w:p>
    <w:p>
      <w:pPr>
        <w:numPr>
          <w:ilvl w:val="1"/>
          <w:numId w:val="900"/>
        </w:numPr>
        <w:spacing w:before="0" w:after="0"/>
      </w:pPr>
      <w:r>
        <w:t>Power Analysis</w:t>
      </w:r>
    </w:p>
    <w:p>
      <w:pPr>
        <w:numPr>
          <w:ilvl w:val="1"/>
          <w:numId w:val="900"/>
        </w:numPr>
        <w:spacing w:before="0" w:after="0"/>
      </w:pPr>
      <w:r>
        <w:t>Sample Size Determination</w:t>
      </w:r>
    </w:p>
    <w:p>
      <w:pPr>
        <w:pStyle w:val="Heading1"/>
      </w:pPr>
      <w:r>
        <w:t>Discriminant Analysis</w:t>
      </w:r>
    </w:p>
    <w:p>
      <w:pPr>
        <w:numPr>
          <w:ilvl w:val="0"/>
          <w:numId w:val="900"/>
        </w:numPr>
        <w:spacing w:before="0" w:after="0"/>
      </w:pPr>
      <w:r>
        <w:t>Discriminant Analysis Objectives</w:t>
      </w:r>
    </w:p>
    <w:p>
      <w:pPr>
        <w:numPr>
          <w:ilvl w:val="1"/>
          <w:numId w:val="900"/>
        </w:numPr>
        <w:spacing w:before="0" w:after="0"/>
      </w:pPr>
      <w:r>
        <w:t>Group Classification</w:t>
      </w:r>
    </w:p>
    <w:p>
      <w:pPr>
        <w:numPr>
          <w:ilvl w:val="1"/>
          <w:numId w:val="900"/>
        </w:numPr>
        <w:spacing w:before="0" w:after="0"/>
      </w:pPr>
      <w:r>
        <w:t>Group Separation</w:t>
      </w:r>
    </w:p>
    <w:p>
      <w:pPr>
        <w:numPr>
          <w:ilvl w:val="1"/>
          <w:numId w:val="900"/>
        </w:numPr>
        <w:spacing w:before="0" w:after="0"/>
      </w:pPr>
      <w:r>
        <w:t>Dimension Reduction</w:t>
      </w:r>
    </w:p>
    <w:p>
      <w:pPr>
        <w:numPr>
          <w:ilvl w:val="0"/>
          <w:numId w:val="900"/>
        </w:numPr>
        <w:spacing w:before="0" w:after="0"/>
      </w:pPr>
      <w:r>
        <w:t>Types of Discriminant Analysis</w:t>
      </w:r>
    </w:p>
    <w:p>
      <w:pPr>
        <w:numPr>
          <w:ilvl w:val="1"/>
          <w:numId w:val="900"/>
        </w:numPr>
        <w:spacing w:before="0" w:after="0"/>
      </w:pPr>
      <w:r>
        <w:t>Descriptive Discriminant Analysis</w:t>
      </w:r>
    </w:p>
    <w:p>
      <w:pPr>
        <w:numPr>
          <w:ilvl w:val="1"/>
          <w:numId w:val="900"/>
        </w:numPr>
        <w:spacing w:before="0" w:after="0"/>
      </w:pPr>
      <w:r>
        <w:t>Predictive Discriminant Analysis</w:t>
      </w:r>
    </w:p>
    <w:p>
      <w:pPr>
        <w:numPr>
          <w:ilvl w:val="1"/>
          <w:numId w:val="900"/>
        </w:numPr>
        <w:spacing w:before="0" w:after="0"/>
      </w:pPr>
      <w:r>
        <w:t>Two-Group Analysis</w:t>
      </w:r>
    </w:p>
    <w:p>
      <w:pPr>
        <w:numPr>
          <w:ilvl w:val="1"/>
          <w:numId w:val="900"/>
        </w:numPr>
        <w:spacing w:before="0" w:after="0"/>
      </w:pPr>
      <w:r>
        <w:t>Multiple-Group Analysis</w:t>
      </w:r>
    </w:p>
    <w:p>
      <w:pPr>
        <w:numPr>
          <w:ilvl w:val="0"/>
          <w:numId w:val="900"/>
        </w:numPr>
        <w:spacing w:before="0" w:after="0"/>
      </w:pPr>
      <w:r>
        <w:t>Discriminant Function Development</w:t>
      </w:r>
    </w:p>
    <w:p>
      <w:pPr>
        <w:numPr>
          <w:ilvl w:val="1"/>
          <w:numId w:val="900"/>
        </w:numPr>
        <w:spacing w:before="0" w:after="0"/>
      </w:pPr>
      <w:r>
        <w:t>Linear Discriminant Function</w:t>
      </w:r>
    </w:p>
    <w:p>
      <w:pPr>
        <w:numPr>
          <w:ilvl w:val="1"/>
          <w:numId w:val="900"/>
        </w:numPr>
        <w:spacing w:before="0" w:after="0"/>
      </w:pPr>
      <w:r>
        <w:t>Quadratic Discriminant Function</w:t>
      </w:r>
    </w:p>
    <w:p>
      <w:pPr>
        <w:numPr>
          <w:ilvl w:val="1"/>
          <w:numId w:val="900"/>
        </w:numPr>
        <w:spacing w:before="0" w:after="0"/>
      </w:pPr>
      <w:r>
        <w:t>Fisher's Linear Discriminant</w:t>
      </w:r>
    </w:p>
    <w:p>
      <w:pPr>
        <w:numPr>
          <w:ilvl w:val="0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Multivariate Normality</w:t>
      </w:r>
    </w:p>
    <w:p>
      <w:pPr>
        <w:numPr>
          <w:ilvl w:val="1"/>
          <w:numId w:val="900"/>
        </w:numPr>
        <w:spacing w:before="0" w:after="0"/>
      </w:pPr>
      <w:r>
        <w:t>Equal Covariance Matrices</w:t>
      </w:r>
    </w:p>
    <w:p>
      <w:pPr>
        <w:numPr>
          <w:ilvl w:val="1"/>
          <w:numId w:val="900"/>
        </w:numPr>
        <w:spacing w:before="0" w:after="0"/>
      </w:pPr>
      <w:r>
        <w:t>Independence of Observations</w:t>
      </w:r>
    </w:p>
    <w:p>
      <w:pPr>
        <w:numPr>
          <w:ilvl w:val="1"/>
          <w:numId w:val="900"/>
        </w:numPr>
        <w:spacing w:before="0" w:after="0"/>
      </w:pPr>
      <w:r>
        <w:t>Linear Relationships</w:t>
      </w:r>
    </w:p>
    <w:p>
      <w:pPr>
        <w:numPr>
          <w:ilvl w:val="0"/>
          <w:numId w:val="900"/>
        </w:numPr>
        <w:spacing w:before="0" w:after="0"/>
      </w:pPr>
      <w:r>
        <w:t>Two-Group Discriminant Analysis</w:t>
      </w:r>
    </w:p>
    <w:p>
      <w:pPr>
        <w:numPr>
          <w:ilvl w:val="1"/>
          <w:numId w:val="900"/>
        </w:numPr>
        <w:spacing w:before="0" w:after="0"/>
      </w:pPr>
      <w:r>
        <w:t>Discriminant Function Derivation</w:t>
      </w:r>
    </w:p>
    <w:p>
      <w:pPr>
        <w:numPr>
          <w:ilvl w:val="1"/>
          <w:numId w:val="900"/>
        </w:numPr>
        <w:spacing w:before="0" w:after="0"/>
      </w:pPr>
      <w:r>
        <w:t>Group Centroids</w:t>
      </w:r>
    </w:p>
    <w:p>
      <w:pPr>
        <w:numPr>
          <w:ilvl w:val="1"/>
          <w:numId w:val="900"/>
        </w:numPr>
        <w:spacing w:before="0" w:after="0"/>
      </w:pPr>
      <w:r>
        <w:t>Classification Rule</w:t>
      </w:r>
    </w:p>
    <w:p>
      <w:pPr>
        <w:numPr>
          <w:ilvl w:val="1"/>
          <w:numId w:val="900"/>
        </w:numPr>
        <w:spacing w:before="0" w:after="0"/>
      </w:pPr>
      <w:r>
        <w:t>Cutting Score Determination</w:t>
      </w:r>
    </w:p>
    <w:p>
      <w:pPr>
        <w:numPr>
          <w:ilvl w:val="0"/>
          <w:numId w:val="900"/>
        </w:numPr>
        <w:spacing w:before="0" w:after="0"/>
      </w:pPr>
      <w:r>
        <w:t>Multiple-Group Discriminant Analysis</w:t>
      </w:r>
    </w:p>
    <w:p>
      <w:pPr>
        <w:numPr>
          <w:ilvl w:val="1"/>
          <w:numId w:val="900"/>
        </w:numPr>
        <w:spacing w:before="0" w:after="0"/>
      </w:pPr>
      <w:r>
        <w:t>Number of Discriminant Functions</w:t>
      </w:r>
    </w:p>
    <w:p>
      <w:pPr>
        <w:numPr>
          <w:ilvl w:val="1"/>
          <w:numId w:val="900"/>
        </w:numPr>
        <w:spacing w:before="0" w:after="0"/>
      </w:pPr>
      <w:r>
        <w:t>Canonical Discriminant Functions</w:t>
      </w:r>
    </w:p>
    <w:p>
      <w:pPr>
        <w:numPr>
          <w:ilvl w:val="1"/>
          <w:numId w:val="900"/>
        </w:numPr>
        <w:spacing w:before="0" w:after="0"/>
      </w:pPr>
      <w:r>
        <w:t>Eigenvalue Problem</w:t>
      </w:r>
    </w:p>
    <w:p>
      <w:pPr>
        <w:numPr>
          <w:ilvl w:val="1"/>
          <w:numId w:val="900"/>
        </w:numPr>
        <w:spacing w:before="0" w:after="0"/>
      </w:pPr>
      <w:r>
        <w:t>Successive Extraction</w:t>
      </w:r>
    </w:p>
    <w:p>
      <w:pPr>
        <w:numPr>
          <w:ilvl w:val="0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Standardized Discriminant Coefficients</w:t>
      </w:r>
    </w:p>
    <w:p>
      <w:pPr>
        <w:numPr>
          <w:ilvl w:val="1"/>
          <w:numId w:val="900"/>
        </w:numPr>
        <w:spacing w:before="0" w:after="0"/>
      </w:pPr>
      <w:r>
        <w:t>Structure Matrix</w:t>
      </w:r>
    </w:p>
    <w:p>
      <w:pPr>
        <w:numPr>
          <w:ilvl w:val="1"/>
          <w:numId w:val="900"/>
        </w:numPr>
        <w:spacing w:before="0" w:after="0"/>
      </w:pPr>
      <w:r>
        <w:t>Group Centroids</w:t>
      </w:r>
    </w:p>
    <w:p>
      <w:pPr>
        <w:numPr>
          <w:ilvl w:val="1"/>
          <w:numId w:val="900"/>
        </w:numPr>
        <w:spacing w:before="0" w:after="0"/>
      </w:pPr>
      <w:r>
        <w:t>Territorial Map</w:t>
      </w:r>
    </w:p>
    <w:p>
      <w:pPr>
        <w:numPr>
          <w:ilvl w:val="0"/>
          <w:numId w:val="900"/>
        </w:numPr>
        <w:spacing w:before="0" w:after="0"/>
      </w:pPr>
      <w:r>
        <w:t>Classification Procedures</w:t>
      </w:r>
    </w:p>
    <w:p>
      <w:pPr>
        <w:numPr>
          <w:ilvl w:val="1"/>
          <w:numId w:val="900"/>
        </w:numPr>
        <w:spacing w:before="0" w:after="0"/>
      </w:pPr>
      <w:r>
        <w:t>Classification Functions</w:t>
      </w:r>
    </w:p>
    <w:p>
      <w:pPr>
        <w:numPr>
          <w:ilvl w:val="1"/>
          <w:numId w:val="900"/>
        </w:numPr>
        <w:spacing w:before="0" w:after="0"/>
      </w:pPr>
      <w:r>
        <w:t>Posterior Probabilities</w:t>
      </w:r>
    </w:p>
    <w:p>
      <w:pPr>
        <w:numPr>
          <w:ilvl w:val="1"/>
          <w:numId w:val="900"/>
        </w:numPr>
        <w:spacing w:before="0" w:after="0"/>
      </w:pPr>
      <w:r>
        <w:t>Prior Probabilities</w:t>
      </w:r>
    </w:p>
    <w:p>
      <w:pPr>
        <w:numPr>
          <w:ilvl w:val="1"/>
          <w:numId w:val="900"/>
        </w:numPr>
        <w:spacing w:before="0" w:after="0"/>
      </w:pPr>
      <w:r>
        <w:t>Classification Rules</w:t>
      </w:r>
    </w:p>
    <w:p>
      <w:pPr>
        <w:numPr>
          <w:ilvl w:val="0"/>
          <w:numId w:val="900"/>
        </w:numPr>
        <w:spacing w:before="0" w:after="0"/>
      </w:pPr>
      <w:r>
        <w:t>Validation and Accuracy Assessment</w:t>
      </w:r>
    </w:p>
    <w:p>
      <w:pPr>
        <w:numPr>
          <w:ilvl w:val="1"/>
          <w:numId w:val="900"/>
        </w:numPr>
        <w:spacing w:before="0" w:after="0"/>
      </w:pPr>
      <w:r>
        <w:t>Hit Ratio</w:t>
      </w:r>
    </w:p>
    <w:p>
      <w:pPr>
        <w:numPr>
          <w:ilvl w:val="1"/>
          <w:numId w:val="900"/>
        </w:numPr>
        <w:spacing w:before="0" w:after="0"/>
      </w:pPr>
      <w:r>
        <w:t>Confusion Matrix</w:t>
      </w:r>
    </w:p>
    <w:p>
      <w:pPr>
        <w:numPr>
          <w:ilvl w:val="1"/>
          <w:numId w:val="900"/>
        </w:numPr>
        <w:spacing w:before="0" w:after="0"/>
      </w:pPr>
      <w:r>
        <w:t>Cross-Validation</w:t>
      </w:r>
    </w:p>
    <w:p>
      <w:pPr>
        <w:numPr>
          <w:ilvl w:val="2"/>
          <w:numId w:val="900"/>
        </w:numPr>
        <w:spacing w:before="0" w:after="0"/>
      </w:pPr>
      <w:r>
        <w:t>Leave-One-Out</w:t>
      </w:r>
    </w:p>
    <w:p>
      <w:pPr>
        <w:numPr>
          <w:ilvl w:val="2"/>
          <w:numId w:val="900"/>
        </w:numPr>
        <w:spacing w:before="0" w:after="0"/>
      </w:pPr>
      <w:r>
        <w:t>Holdout Method</w:t>
      </w:r>
    </w:p>
    <w:p>
      <w:pPr>
        <w:numPr>
          <w:ilvl w:val="1"/>
          <w:numId w:val="900"/>
        </w:numPr>
        <w:spacing w:before="0" w:after="0"/>
      </w:pPr>
      <w:r>
        <w:t>Press's Q Statistic</w:t>
      </w:r>
    </w:p>
    <w:p>
      <w:pPr>
        <w:numPr>
          <w:ilvl w:val="0"/>
          <w:numId w:val="900"/>
        </w:numPr>
        <w:spacing w:before="0" w:after="0"/>
      </w:pPr>
      <w:r>
        <w:t>Stepwise Discriminant Analysis</w:t>
      </w:r>
    </w:p>
    <w:p>
      <w:pPr>
        <w:numPr>
          <w:ilvl w:val="1"/>
          <w:numId w:val="900"/>
        </w:numPr>
        <w:spacing w:before="0" w:after="0"/>
      </w:pPr>
      <w:r>
        <w:t>Variable Selection Criteria</w:t>
      </w:r>
    </w:p>
    <w:p>
      <w:pPr>
        <w:numPr>
          <w:ilvl w:val="1"/>
          <w:numId w:val="900"/>
        </w:numPr>
        <w:spacing w:before="0" w:after="0"/>
      </w:pPr>
      <w:r>
        <w:t>Forward Selection</w:t>
      </w:r>
    </w:p>
    <w:p>
      <w:pPr>
        <w:numPr>
          <w:ilvl w:val="1"/>
          <w:numId w:val="900"/>
        </w:numPr>
        <w:spacing w:before="0" w:after="0"/>
      </w:pPr>
      <w:r>
        <w:t>Backward Elimination</w:t>
      </w:r>
    </w:p>
    <w:p>
      <w:pPr>
        <w:pStyle w:val="Heading1"/>
      </w:pPr>
      <w:r>
        <w:t>Logistic Regression</w:t>
      </w:r>
    </w:p>
    <w:p>
      <w:pPr>
        <w:numPr>
          <w:ilvl w:val="0"/>
          <w:numId w:val="900"/>
        </w:numPr>
        <w:spacing w:before="0" w:after="0"/>
      </w:pPr>
      <w:r>
        <w:t>Generalized Linear Models Framework</w:t>
      </w:r>
    </w:p>
    <w:p>
      <w:pPr>
        <w:numPr>
          <w:ilvl w:val="1"/>
          <w:numId w:val="900"/>
        </w:numPr>
        <w:spacing w:before="0" w:after="0"/>
      </w:pPr>
      <w:r>
        <w:t>Exponential Family Distributions</w:t>
      </w:r>
    </w:p>
    <w:p>
      <w:pPr>
        <w:numPr>
          <w:ilvl w:val="1"/>
          <w:numId w:val="900"/>
        </w:numPr>
        <w:spacing w:before="0" w:after="0"/>
      </w:pPr>
      <w:r>
        <w:t>Link Functions</w:t>
      </w:r>
    </w:p>
    <w:p>
      <w:pPr>
        <w:numPr>
          <w:ilvl w:val="1"/>
          <w:numId w:val="900"/>
        </w:numPr>
        <w:spacing w:before="0" w:after="0"/>
      </w:pPr>
      <w:r>
        <w:t>Linear Predictor</w:t>
      </w:r>
    </w:p>
    <w:p>
      <w:pPr>
        <w:numPr>
          <w:ilvl w:val="0"/>
          <w:numId w:val="900"/>
        </w:numPr>
        <w:spacing w:before="0" w:after="0"/>
      </w:pPr>
      <w:r>
        <w:t>Logistic Function</w:t>
      </w:r>
    </w:p>
    <w:p>
      <w:pPr>
        <w:numPr>
          <w:ilvl w:val="1"/>
          <w:numId w:val="900"/>
        </w:numPr>
        <w:spacing w:before="0" w:after="0"/>
      </w:pPr>
      <w:r>
        <w:t>Sigmoid Curve Properties</w:t>
      </w:r>
    </w:p>
    <w:p>
      <w:pPr>
        <w:numPr>
          <w:ilvl w:val="1"/>
          <w:numId w:val="900"/>
        </w:numPr>
        <w:spacing w:before="0" w:after="0"/>
      </w:pPr>
      <w:r>
        <w:t>Mathematical Formulation</w:t>
      </w:r>
    </w:p>
    <w:p>
      <w:pPr>
        <w:numPr>
          <w:ilvl w:val="1"/>
          <w:numId w:val="900"/>
        </w:numPr>
        <w:spacing w:before="0" w:after="0"/>
      </w:pPr>
      <w:r>
        <w:t>Probability Interpretation</w:t>
      </w:r>
    </w:p>
    <w:p>
      <w:pPr>
        <w:numPr>
          <w:ilvl w:val="0"/>
          <w:numId w:val="900"/>
        </w:numPr>
        <w:spacing w:before="0" w:after="0"/>
      </w:pPr>
      <w:r>
        <w:t>Logit Transformation</w:t>
      </w:r>
    </w:p>
    <w:p>
      <w:pPr>
        <w:numPr>
          <w:ilvl w:val="1"/>
          <w:numId w:val="900"/>
        </w:numPr>
        <w:spacing w:before="0" w:after="0"/>
      </w:pPr>
      <w:r>
        <w:t>Log-Odds Concept</w:t>
      </w:r>
    </w:p>
    <w:p>
      <w:pPr>
        <w:numPr>
          <w:ilvl w:val="1"/>
          <w:numId w:val="900"/>
        </w:numPr>
        <w:spacing w:before="0" w:after="0"/>
      </w:pPr>
      <w:r>
        <w:t>Linear Relationship</w:t>
      </w:r>
    </w:p>
    <w:p>
      <w:pPr>
        <w:numPr>
          <w:ilvl w:val="1"/>
          <w:numId w:val="900"/>
        </w:numPr>
        <w:spacing w:before="0" w:after="0"/>
      </w:pPr>
      <w:r>
        <w:t>Inverse Logit Function</w:t>
      </w:r>
    </w:p>
    <w:p>
      <w:pPr>
        <w:numPr>
          <w:ilvl w:val="0"/>
          <w:numId w:val="900"/>
        </w:numPr>
        <w:spacing w:before="0" w:after="0"/>
      </w:pPr>
      <w:r>
        <w:t>Binary Logistic Regression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1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Log-Odds Interpretation</w:t>
      </w:r>
    </w:p>
    <w:p>
      <w:pPr>
        <w:numPr>
          <w:ilvl w:val="2"/>
          <w:numId w:val="900"/>
        </w:numPr>
        <w:spacing w:before="0" w:after="0"/>
      </w:pPr>
      <w:r>
        <w:t>Odds Ratio Interpretation</w:t>
      </w:r>
    </w:p>
    <w:p>
      <w:pPr>
        <w:numPr>
          <w:ilvl w:val="0"/>
          <w:numId w:val="900"/>
        </w:numPr>
        <w:spacing w:before="0" w:after="0"/>
      </w:pPr>
      <w:r>
        <w:t>Maximum Likelihood Estimation</w:t>
      </w:r>
    </w:p>
    <w:p>
      <w:pPr>
        <w:numPr>
          <w:ilvl w:val="1"/>
          <w:numId w:val="900"/>
        </w:numPr>
        <w:spacing w:before="0" w:after="0"/>
      </w:pPr>
      <w:r>
        <w:t>Likelihood Function</w:t>
      </w:r>
    </w:p>
    <w:p>
      <w:pPr>
        <w:numPr>
          <w:ilvl w:val="1"/>
          <w:numId w:val="900"/>
        </w:numPr>
        <w:spacing w:before="0" w:after="0"/>
      </w:pPr>
      <w:r>
        <w:t>Log-Likelihood Function</w:t>
      </w:r>
    </w:p>
    <w:p>
      <w:pPr>
        <w:numPr>
          <w:ilvl w:val="1"/>
          <w:numId w:val="900"/>
        </w:numPr>
        <w:spacing w:before="0" w:after="0"/>
      </w:pPr>
      <w:r>
        <w:t>Iterative Algorithms</w:t>
      </w:r>
    </w:p>
    <w:p>
      <w:pPr>
        <w:numPr>
          <w:ilvl w:val="2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Fisher Scoring</w:t>
      </w:r>
    </w:p>
    <w:p>
      <w:pPr>
        <w:numPr>
          <w:ilvl w:val="0"/>
          <w:numId w:val="900"/>
        </w:numPr>
        <w:spacing w:before="0" w:after="0"/>
      </w:pPr>
      <w:r>
        <w:t>Model Assessment</w:t>
      </w:r>
    </w:p>
    <w:p>
      <w:pPr>
        <w:numPr>
          <w:ilvl w:val="1"/>
          <w:numId w:val="900"/>
        </w:numPr>
        <w:spacing w:before="0" w:after="0"/>
      </w:pPr>
      <w:r>
        <w:t>Likelihood Ratio Test</w:t>
      </w:r>
    </w:p>
    <w:p>
      <w:pPr>
        <w:numPr>
          <w:ilvl w:val="1"/>
          <w:numId w:val="900"/>
        </w:numPr>
        <w:spacing w:before="0" w:after="0"/>
      </w:pPr>
      <w:r>
        <w:t>Wald Test</w:t>
      </w:r>
    </w:p>
    <w:p>
      <w:pPr>
        <w:numPr>
          <w:ilvl w:val="1"/>
          <w:numId w:val="900"/>
        </w:numPr>
        <w:spacing w:before="0" w:after="0"/>
      </w:pPr>
      <w:r>
        <w:t>Score Test</w:t>
      </w:r>
    </w:p>
    <w:p>
      <w:pPr>
        <w:numPr>
          <w:ilvl w:val="1"/>
          <w:numId w:val="900"/>
        </w:numPr>
        <w:spacing w:before="0" w:after="0"/>
      </w:pPr>
      <w:r>
        <w:t>Deviance</w:t>
      </w:r>
    </w:p>
    <w:p>
      <w:pPr>
        <w:numPr>
          <w:ilvl w:val="1"/>
          <w:numId w:val="900"/>
        </w:numPr>
        <w:spacing w:before="0" w:after="0"/>
      </w:pPr>
      <w:r>
        <w:t>Pseudo R-Squared Measures</w:t>
      </w:r>
    </w:p>
    <w:p>
      <w:pPr>
        <w:numPr>
          <w:ilvl w:val="2"/>
          <w:numId w:val="900"/>
        </w:numPr>
        <w:spacing w:before="0" w:after="0"/>
      </w:pPr>
      <w:r>
        <w:t>Cox and Snell R-squared</w:t>
      </w:r>
    </w:p>
    <w:p>
      <w:pPr>
        <w:numPr>
          <w:ilvl w:val="2"/>
          <w:numId w:val="900"/>
        </w:numPr>
        <w:spacing w:before="0" w:after="0"/>
      </w:pPr>
      <w:r>
        <w:t>Nagelkerke R-squared</w:t>
      </w:r>
    </w:p>
    <w:p>
      <w:pPr>
        <w:numPr>
          <w:ilvl w:val="2"/>
          <w:numId w:val="900"/>
        </w:numPr>
        <w:spacing w:before="0" w:after="0"/>
      </w:pPr>
      <w:r>
        <w:t>McFadden R-squared</w:t>
      </w:r>
    </w:p>
    <w:p>
      <w:pPr>
        <w:numPr>
          <w:ilvl w:val="0"/>
          <w:numId w:val="900"/>
        </w:numPr>
        <w:spacing w:before="0" w:after="0"/>
      </w:pPr>
      <w:r>
        <w:t>Goodness-of-Fit Testing</w:t>
      </w:r>
    </w:p>
    <w:p>
      <w:pPr>
        <w:numPr>
          <w:ilvl w:val="1"/>
          <w:numId w:val="900"/>
        </w:numPr>
        <w:spacing w:before="0" w:after="0"/>
      </w:pPr>
      <w:r>
        <w:t>Hosmer-Lemeshow Test</w:t>
      </w:r>
    </w:p>
    <w:p>
      <w:pPr>
        <w:numPr>
          <w:ilvl w:val="1"/>
          <w:numId w:val="900"/>
        </w:numPr>
        <w:spacing w:before="0" w:after="0"/>
      </w:pPr>
      <w:r>
        <w:t>Pearson Chi-Square Test</w:t>
      </w:r>
    </w:p>
    <w:p>
      <w:pPr>
        <w:numPr>
          <w:ilvl w:val="1"/>
          <w:numId w:val="900"/>
        </w:numPr>
        <w:spacing w:before="0" w:after="0"/>
      </w:pPr>
      <w:r>
        <w:t>Deviance Test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0"/>
          <w:numId w:val="900"/>
        </w:numPr>
        <w:spacing w:before="0" w:after="0"/>
      </w:pPr>
      <w:r>
        <w:t>Classification and Prediction</w:t>
      </w:r>
    </w:p>
    <w:p>
      <w:pPr>
        <w:numPr>
          <w:ilvl w:val="1"/>
          <w:numId w:val="900"/>
        </w:numPr>
        <w:spacing w:before="0" w:after="0"/>
      </w:pPr>
      <w:r>
        <w:t>Predicted Probabilities</w:t>
      </w:r>
    </w:p>
    <w:p>
      <w:pPr>
        <w:numPr>
          <w:ilvl w:val="1"/>
          <w:numId w:val="900"/>
        </w:numPr>
        <w:spacing w:before="0" w:after="0"/>
      </w:pPr>
      <w:r>
        <w:t>Classification Tables</w:t>
      </w:r>
    </w:p>
    <w:p>
      <w:pPr>
        <w:numPr>
          <w:ilvl w:val="1"/>
          <w:numId w:val="900"/>
        </w:numPr>
        <w:spacing w:before="0" w:after="0"/>
      </w:pPr>
      <w:r>
        <w:t>ROC Curves</w:t>
      </w:r>
    </w:p>
    <w:p>
      <w:pPr>
        <w:numPr>
          <w:ilvl w:val="1"/>
          <w:numId w:val="900"/>
        </w:numPr>
        <w:spacing w:before="0" w:after="0"/>
      </w:pPr>
      <w:r>
        <w:t>Area Under Curve (AUC)</w:t>
      </w:r>
    </w:p>
    <w:p>
      <w:pPr>
        <w:numPr>
          <w:ilvl w:val="1"/>
          <w:numId w:val="900"/>
        </w:numPr>
        <w:spacing w:before="0" w:after="0"/>
      </w:pPr>
      <w:r>
        <w:t>Sensitivity and Specificity</w:t>
      </w:r>
    </w:p>
    <w:p>
      <w:pPr>
        <w:numPr>
          <w:ilvl w:val="0"/>
          <w:numId w:val="900"/>
        </w:numPr>
        <w:spacing w:before="0" w:after="0"/>
      </w:pPr>
      <w:r>
        <w:t>Multinomial Logistic Regression</w:t>
      </w:r>
    </w:p>
    <w:p>
      <w:pPr>
        <w:numPr>
          <w:ilvl w:val="1"/>
          <w:numId w:val="900"/>
        </w:numPr>
        <w:spacing w:before="0" w:after="0"/>
      </w:pPr>
      <w:r>
        <w:t>Model Formulation</w:t>
      </w:r>
    </w:p>
    <w:p>
      <w:pPr>
        <w:numPr>
          <w:ilvl w:val="1"/>
          <w:numId w:val="900"/>
        </w:numPr>
        <w:spacing w:before="0" w:after="0"/>
      </w:pPr>
      <w:r>
        <w:t>Reference Category</w:t>
      </w:r>
    </w:p>
    <w:p>
      <w:pPr>
        <w:numPr>
          <w:ilvl w:val="1"/>
          <w:numId w:val="900"/>
        </w:numPr>
        <w:spacing w:before="0" w:after="0"/>
      </w:pPr>
      <w:r>
        <w:t>Parameter Interpretation</w:t>
      </w:r>
    </w:p>
    <w:p>
      <w:pPr>
        <w:numPr>
          <w:ilvl w:val="1"/>
          <w:numId w:val="900"/>
        </w:numPr>
        <w:spacing w:before="0" w:after="0"/>
      </w:pPr>
      <w:r>
        <w:t>Model Assessment</w:t>
      </w:r>
    </w:p>
    <w:p>
      <w:pPr>
        <w:numPr>
          <w:ilvl w:val="0"/>
          <w:numId w:val="900"/>
        </w:numPr>
        <w:spacing w:before="0" w:after="0"/>
      </w:pPr>
      <w:r>
        <w:t>Ordinal Logistic Regression</w:t>
      </w:r>
    </w:p>
    <w:p>
      <w:pPr>
        <w:numPr>
          <w:ilvl w:val="1"/>
          <w:numId w:val="900"/>
        </w:numPr>
        <w:spacing w:before="0" w:after="0"/>
      </w:pPr>
      <w:r>
        <w:t>Proportional Odds Model</w:t>
      </w:r>
    </w:p>
    <w:p>
      <w:pPr>
        <w:numPr>
          <w:ilvl w:val="1"/>
          <w:numId w:val="900"/>
        </w:numPr>
        <w:spacing w:before="0" w:after="0"/>
      </w:pPr>
      <w:r>
        <w:t>Cumulative Logits</w:t>
      </w:r>
    </w:p>
    <w:p>
      <w:pPr>
        <w:numPr>
          <w:ilvl w:val="1"/>
          <w:numId w:val="900"/>
        </w:numPr>
        <w:spacing w:before="0" w:after="0"/>
      </w:pPr>
      <w:r>
        <w:t>Parallel Lines Assumption</w:t>
      </w:r>
    </w:p>
    <w:p>
      <w:pPr>
        <w:numPr>
          <w:ilvl w:val="1"/>
          <w:numId w:val="900"/>
        </w:numPr>
        <w:spacing w:before="0" w:after="0"/>
      </w:pPr>
      <w:r>
        <w:t>Model Interpretation</w:t>
      </w:r>
    </w:p>
    <w:p>
      <w:pPr>
        <w:pStyle w:val="Heading1"/>
      </w:pPr>
      <w:r>
        <w:t>Cluster Analysis</w:t>
      </w:r>
    </w:p>
    <w:p>
      <w:pPr>
        <w:numPr>
          <w:ilvl w:val="0"/>
          <w:numId w:val="900"/>
        </w:numPr>
        <w:spacing w:before="0" w:after="0"/>
      </w:pPr>
      <w:r>
        <w:t>Clustering Objectives</w:t>
      </w:r>
    </w:p>
    <w:p>
      <w:pPr>
        <w:numPr>
          <w:ilvl w:val="1"/>
          <w:numId w:val="900"/>
        </w:numPr>
        <w:spacing w:before="0" w:after="0"/>
      </w:pPr>
      <w:r>
        <w:t>Pattern Discovery</w:t>
      </w:r>
    </w:p>
    <w:p>
      <w:pPr>
        <w:numPr>
          <w:ilvl w:val="1"/>
          <w:numId w:val="900"/>
        </w:numPr>
        <w:spacing w:before="0" w:after="0"/>
      </w:pPr>
      <w:r>
        <w:t>Data Exploration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1"/>
          <w:numId w:val="900"/>
        </w:numPr>
        <w:spacing w:before="0" w:after="0"/>
      </w:pPr>
      <w:r>
        <w:t>Taxonomy Development</w:t>
      </w:r>
    </w:p>
    <w:p>
      <w:pPr>
        <w:numPr>
          <w:ilvl w:val="0"/>
          <w:numId w:val="900"/>
        </w:numPr>
        <w:spacing w:before="0" w:after="0"/>
      </w:pPr>
      <w:r>
        <w:t>Types of Clustering</w:t>
      </w:r>
    </w:p>
    <w:p>
      <w:pPr>
        <w:numPr>
          <w:ilvl w:val="1"/>
          <w:numId w:val="900"/>
        </w:numPr>
        <w:spacing w:before="0" w:after="0"/>
      </w:pPr>
      <w:r>
        <w:t>Hierarchical Clustering</w:t>
      </w:r>
    </w:p>
    <w:p>
      <w:pPr>
        <w:numPr>
          <w:ilvl w:val="1"/>
          <w:numId w:val="900"/>
        </w:numPr>
        <w:spacing w:before="0" w:after="0"/>
      </w:pPr>
      <w:r>
        <w:t>Non-Hierarchical Clustering</w:t>
      </w:r>
    </w:p>
    <w:p>
      <w:pPr>
        <w:numPr>
          <w:ilvl w:val="1"/>
          <w:numId w:val="900"/>
        </w:numPr>
        <w:spacing w:before="0" w:after="0"/>
      </w:pPr>
      <w:r>
        <w:t>Model-Based Clustering</w:t>
      </w:r>
    </w:p>
    <w:p>
      <w:pPr>
        <w:numPr>
          <w:ilvl w:val="1"/>
          <w:numId w:val="900"/>
        </w:numPr>
        <w:spacing w:before="0" w:after="0"/>
      </w:pPr>
      <w:r>
        <w:t>Density-Based Clustering</w:t>
      </w:r>
    </w:p>
    <w:p>
      <w:pPr>
        <w:numPr>
          <w:ilvl w:val="0"/>
          <w:numId w:val="900"/>
        </w:numPr>
        <w:spacing w:before="0" w:after="0"/>
      </w:pPr>
      <w:r>
        <w:t>Distance and Similarity Measures</w:t>
      </w:r>
    </w:p>
    <w:p>
      <w:pPr>
        <w:numPr>
          <w:ilvl w:val="1"/>
          <w:numId w:val="900"/>
        </w:numPr>
        <w:spacing w:before="0" w:after="0"/>
      </w:pPr>
      <w:r>
        <w:t>Euclidean Distance</w:t>
      </w:r>
    </w:p>
    <w:p>
      <w:pPr>
        <w:numPr>
          <w:ilvl w:val="1"/>
          <w:numId w:val="900"/>
        </w:numPr>
        <w:spacing w:before="0" w:after="0"/>
      </w:pPr>
      <w:r>
        <w:t>Manhattan Distance</w:t>
      </w:r>
    </w:p>
    <w:p>
      <w:pPr>
        <w:numPr>
          <w:ilvl w:val="1"/>
          <w:numId w:val="900"/>
        </w:numPr>
        <w:spacing w:before="0" w:after="0"/>
      </w:pPr>
      <w:r>
        <w:t>Minkowski Distance</w:t>
      </w:r>
    </w:p>
    <w:p>
      <w:pPr>
        <w:numPr>
          <w:ilvl w:val="1"/>
          <w:numId w:val="900"/>
        </w:numPr>
        <w:spacing w:before="0" w:after="0"/>
      </w:pPr>
      <w:r>
        <w:t>Mahalanobis Distance</w:t>
      </w:r>
    </w:p>
    <w:p>
      <w:pPr>
        <w:numPr>
          <w:ilvl w:val="1"/>
          <w:numId w:val="900"/>
        </w:numPr>
        <w:spacing w:before="0" w:after="0"/>
      </w:pPr>
      <w:r>
        <w:t>Cosine Similarity</w:t>
      </w:r>
    </w:p>
    <w:p>
      <w:pPr>
        <w:numPr>
          <w:ilvl w:val="1"/>
          <w:numId w:val="900"/>
        </w:numPr>
        <w:spacing w:before="0" w:after="0"/>
      </w:pPr>
      <w:r>
        <w:t>Correlation-Based Measures</w:t>
      </w:r>
    </w:p>
    <w:p>
      <w:pPr>
        <w:numPr>
          <w:ilvl w:val="0"/>
          <w:numId w:val="900"/>
        </w:numPr>
        <w:spacing w:before="0" w:after="0"/>
      </w:pPr>
      <w:r>
        <w:t>Data Standardization for Clustering</w:t>
      </w:r>
    </w:p>
    <w:p>
      <w:pPr>
        <w:numPr>
          <w:ilvl w:val="1"/>
          <w:numId w:val="900"/>
        </w:numPr>
        <w:spacing w:before="0" w:after="0"/>
      </w:pPr>
      <w:r>
        <w:t>Z-Score Standardization</w:t>
      </w:r>
    </w:p>
    <w:p>
      <w:pPr>
        <w:numPr>
          <w:ilvl w:val="1"/>
          <w:numId w:val="900"/>
        </w:numPr>
        <w:spacing w:before="0" w:after="0"/>
      </w:pPr>
      <w:r>
        <w:t>Range Standardization</w:t>
      </w:r>
    </w:p>
    <w:p>
      <w:pPr>
        <w:numPr>
          <w:ilvl w:val="1"/>
          <w:numId w:val="900"/>
        </w:numPr>
        <w:spacing w:before="0" w:after="0"/>
      </w:pPr>
      <w:r>
        <w:t>Variable Weighting</w:t>
      </w:r>
    </w:p>
    <w:p>
      <w:pPr>
        <w:numPr>
          <w:ilvl w:val="0"/>
          <w:numId w:val="900"/>
        </w:numPr>
        <w:spacing w:before="0" w:after="0"/>
      </w:pPr>
      <w:r>
        <w:t>Hierarchical Clustering</w:t>
      </w:r>
    </w:p>
    <w:p>
      <w:pPr>
        <w:numPr>
          <w:ilvl w:val="1"/>
          <w:numId w:val="900"/>
        </w:numPr>
        <w:spacing w:before="0" w:after="0"/>
      </w:pPr>
      <w:r>
        <w:t>Agglomerative Methods</w:t>
      </w:r>
    </w:p>
    <w:p>
      <w:pPr>
        <w:numPr>
          <w:ilvl w:val="2"/>
          <w:numId w:val="900"/>
        </w:numPr>
        <w:spacing w:before="0" w:after="0"/>
      </w:pPr>
      <w:r>
        <w:t>Single Linkage</w:t>
      </w:r>
    </w:p>
    <w:p>
      <w:pPr>
        <w:numPr>
          <w:ilvl w:val="2"/>
          <w:numId w:val="900"/>
        </w:numPr>
        <w:spacing w:before="0" w:after="0"/>
      </w:pPr>
      <w:r>
        <w:t>Complete Linkage</w:t>
      </w:r>
    </w:p>
    <w:p>
      <w:pPr>
        <w:numPr>
          <w:ilvl w:val="2"/>
          <w:numId w:val="900"/>
        </w:numPr>
        <w:spacing w:before="0" w:after="0"/>
      </w:pPr>
      <w:r>
        <w:t>Average Linkage</w:t>
      </w:r>
    </w:p>
    <w:p>
      <w:pPr>
        <w:numPr>
          <w:ilvl w:val="2"/>
          <w:numId w:val="900"/>
        </w:numPr>
        <w:spacing w:before="0" w:after="0"/>
      </w:pPr>
      <w:r>
        <w:t>Ward's Method</w:t>
      </w:r>
    </w:p>
    <w:p>
      <w:pPr>
        <w:numPr>
          <w:ilvl w:val="2"/>
          <w:numId w:val="900"/>
        </w:numPr>
        <w:spacing w:before="0" w:after="0"/>
      </w:pPr>
      <w:r>
        <w:t>Centroid Method</w:t>
      </w:r>
    </w:p>
    <w:p>
      <w:pPr>
        <w:numPr>
          <w:ilvl w:val="1"/>
          <w:numId w:val="900"/>
        </w:numPr>
        <w:spacing w:before="0" w:after="0"/>
      </w:pPr>
      <w:r>
        <w:t>Divisive Methods</w:t>
      </w:r>
    </w:p>
    <w:p>
      <w:pPr>
        <w:numPr>
          <w:ilvl w:val="1"/>
          <w:numId w:val="900"/>
        </w:numPr>
        <w:spacing w:before="0" w:after="0"/>
      </w:pPr>
      <w:r>
        <w:t>Dendrogram Construction</w:t>
      </w:r>
    </w:p>
    <w:p>
      <w:pPr>
        <w:numPr>
          <w:ilvl w:val="1"/>
          <w:numId w:val="900"/>
        </w:numPr>
        <w:spacing w:before="0" w:after="0"/>
      </w:pPr>
      <w:r>
        <w:t>Dendrogram Interpretation</w:t>
      </w:r>
    </w:p>
    <w:p>
      <w:pPr>
        <w:numPr>
          <w:ilvl w:val="1"/>
          <w:numId w:val="900"/>
        </w:numPr>
        <w:spacing w:before="0" w:after="0"/>
      </w:pPr>
      <w:r>
        <w:t>Cluster Cutting Criteria</w:t>
      </w:r>
    </w:p>
    <w:p>
      <w:pPr>
        <w:numPr>
          <w:ilvl w:val="0"/>
          <w:numId w:val="900"/>
        </w:numPr>
        <w:spacing w:before="0" w:after="0"/>
      </w:pPr>
      <w:r>
        <w:t>Non-Hierarchical Clustering</w:t>
      </w:r>
    </w:p>
    <w:p>
      <w:pPr>
        <w:numPr>
          <w:ilvl w:val="1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Initialization Methods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1"/>
          <w:numId w:val="900"/>
        </w:numPr>
        <w:spacing w:before="0" w:after="0"/>
      </w:pPr>
      <w:r>
        <w:t>K-Medoids Clustering</w:t>
      </w:r>
    </w:p>
    <w:p>
      <w:pPr>
        <w:numPr>
          <w:ilvl w:val="1"/>
          <w:numId w:val="900"/>
        </w:numPr>
        <w:spacing w:before="0" w:after="0"/>
      </w:pPr>
      <w:r>
        <w:t>Fuzzy C-Means</w:t>
      </w:r>
    </w:p>
    <w:p>
      <w:pPr>
        <w:numPr>
          <w:ilvl w:val="0"/>
          <w:numId w:val="900"/>
        </w:numPr>
        <w:spacing w:before="0" w:after="0"/>
      </w:pPr>
      <w:r>
        <w:t>Determining Optimal Number of Clusters</w:t>
      </w:r>
    </w:p>
    <w:p>
      <w:pPr>
        <w:numPr>
          <w:ilvl w:val="1"/>
          <w:numId w:val="900"/>
        </w:numPr>
        <w:spacing w:before="0" w:after="0"/>
      </w:pPr>
      <w:r>
        <w:t>Elbow Method</w:t>
      </w:r>
    </w:p>
    <w:p>
      <w:pPr>
        <w:numPr>
          <w:ilvl w:val="1"/>
          <w:numId w:val="900"/>
        </w:numPr>
        <w:spacing w:before="0" w:after="0"/>
      </w:pPr>
      <w:r>
        <w:t>Silhouette Analysis</w:t>
      </w:r>
    </w:p>
    <w:p>
      <w:pPr>
        <w:numPr>
          <w:ilvl w:val="1"/>
          <w:numId w:val="900"/>
        </w:numPr>
        <w:spacing w:before="0" w:after="0"/>
      </w:pPr>
      <w:r>
        <w:t>Gap Statistic</w:t>
      </w:r>
    </w:p>
    <w:p>
      <w:pPr>
        <w:numPr>
          <w:ilvl w:val="1"/>
          <w:numId w:val="900"/>
        </w:numPr>
        <w:spacing w:before="0" w:after="0"/>
      </w:pPr>
      <w:r>
        <w:t>Information Criteria</w:t>
      </w:r>
    </w:p>
    <w:p>
      <w:pPr>
        <w:numPr>
          <w:ilvl w:val="1"/>
          <w:numId w:val="900"/>
        </w:numPr>
        <w:spacing w:before="0" w:after="0"/>
      </w:pPr>
      <w:r>
        <w:t>Calinski-Harabasz Index</w:t>
      </w:r>
    </w:p>
    <w:p>
      <w:pPr>
        <w:numPr>
          <w:ilvl w:val="1"/>
          <w:numId w:val="900"/>
        </w:numPr>
        <w:spacing w:before="0" w:after="0"/>
      </w:pPr>
      <w:r>
        <w:t>Davies-Bouldin Index</w:t>
      </w:r>
    </w:p>
    <w:p>
      <w:pPr>
        <w:numPr>
          <w:ilvl w:val="0"/>
          <w:numId w:val="900"/>
        </w:numPr>
        <w:spacing w:before="0" w:after="0"/>
      </w:pPr>
      <w:r>
        <w:t>Cluster Validation</w:t>
      </w:r>
    </w:p>
    <w:p>
      <w:pPr>
        <w:numPr>
          <w:ilvl w:val="1"/>
          <w:numId w:val="900"/>
        </w:numPr>
        <w:spacing w:before="0" w:after="0"/>
      </w:pPr>
      <w:r>
        <w:t>Internal Validation Measures</w:t>
      </w:r>
    </w:p>
    <w:p>
      <w:pPr>
        <w:numPr>
          <w:ilvl w:val="1"/>
          <w:numId w:val="900"/>
        </w:numPr>
        <w:spacing w:before="0" w:after="0"/>
      </w:pPr>
      <w:r>
        <w:t>External Validation Measures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Bootstrap Methods</w:t>
      </w:r>
    </w:p>
    <w:p>
      <w:pPr>
        <w:numPr>
          <w:ilvl w:val="0"/>
          <w:numId w:val="900"/>
        </w:numPr>
        <w:spacing w:before="0" w:after="0"/>
      </w:pPr>
      <w:r>
        <w:t>Cluster Interpretation</w:t>
      </w:r>
    </w:p>
    <w:p>
      <w:pPr>
        <w:numPr>
          <w:ilvl w:val="1"/>
          <w:numId w:val="900"/>
        </w:numPr>
        <w:spacing w:before="0" w:after="0"/>
      </w:pPr>
      <w:r>
        <w:t>Cluster Profiling</w:t>
      </w:r>
    </w:p>
    <w:p>
      <w:pPr>
        <w:numPr>
          <w:ilvl w:val="1"/>
          <w:numId w:val="900"/>
        </w:numPr>
        <w:spacing w:before="0" w:after="0"/>
      </w:pPr>
      <w:r>
        <w:t>Variable Means Comparison</w:t>
      </w:r>
    </w:p>
    <w:p>
      <w:pPr>
        <w:numPr>
          <w:ilvl w:val="1"/>
          <w:numId w:val="900"/>
        </w:numPr>
        <w:spacing w:before="0" w:after="0"/>
      </w:pPr>
      <w:r>
        <w:t>Discriminant Analysis</w:t>
      </w:r>
    </w:p>
    <w:p>
      <w:pPr>
        <w:numPr>
          <w:ilvl w:val="1"/>
          <w:numId w:val="900"/>
        </w:numPr>
        <w:spacing w:before="0" w:after="0"/>
      </w:pPr>
      <w:r>
        <w:t>Visualization Methods</w:t>
      </w:r>
    </w:p>
    <w:p>
      <w:pPr>
        <w:pStyle w:val="Heading1"/>
      </w:pPr>
      <w:r>
        <w:t>Canonical Correlation Analysis</w:t>
      </w:r>
    </w:p>
    <w:p>
      <w:pPr>
        <w:numPr>
          <w:ilvl w:val="0"/>
          <w:numId w:val="900"/>
        </w:numPr>
        <w:spacing w:before="0" w:after="0"/>
      </w:pPr>
      <w:r>
        <w:t>Canonical Correlation Objectives</w:t>
      </w:r>
    </w:p>
    <w:p>
      <w:pPr>
        <w:numPr>
          <w:ilvl w:val="1"/>
          <w:numId w:val="900"/>
        </w:numPr>
        <w:spacing w:before="0" w:after="0"/>
      </w:pPr>
      <w:r>
        <w:t>Relationship Between Variable Sets</w:t>
      </w:r>
    </w:p>
    <w:p>
      <w:pPr>
        <w:numPr>
          <w:ilvl w:val="1"/>
          <w:numId w:val="900"/>
        </w:numPr>
        <w:spacing w:before="0" w:after="0"/>
      </w:pPr>
      <w:r>
        <w:t>Dimension Reduction</w:t>
      </w:r>
    </w:p>
    <w:p>
      <w:pPr>
        <w:numPr>
          <w:ilvl w:val="1"/>
          <w:numId w:val="900"/>
        </w:numPr>
        <w:spacing w:before="0" w:after="0"/>
      </w:pPr>
      <w:r>
        <w:t>Redundancy Analysis</w:t>
      </w:r>
    </w:p>
    <w:p>
      <w:pPr>
        <w:numPr>
          <w:ilvl w:val="0"/>
          <w:numId w:val="900"/>
        </w:numPr>
        <w:spacing w:before="0" w:after="0"/>
      </w:pPr>
      <w:r>
        <w:t>Canonical Variates</w:t>
      </w:r>
    </w:p>
    <w:p>
      <w:pPr>
        <w:numPr>
          <w:ilvl w:val="1"/>
          <w:numId w:val="900"/>
        </w:numPr>
        <w:spacing w:before="0" w:after="0"/>
      </w:pPr>
      <w:r>
        <w:t>Linear Combinations</w:t>
      </w:r>
    </w:p>
    <w:p>
      <w:pPr>
        <w:numPr>
          <w:ilvl w:val="1"/>
          <w:numId w:val="900"/>
        </w:numPr>
        <w:spacing w:before="0" w:after="0"/>
      </w:pPr>
      <w:r>
        <w:t>Canonical Weights</w:t>
      </w:r>
    </w:p>
    <w:p>
      <w:pPr>
        <w:numPr>
          <w:ilvl w:val="1"/>
          <w:numId w:val="900"/>
        </w:numPr>
        <w:spacing w:before="0" w:after="0"/>
      </w:pPr>
      <w:r>
        <w:t>Canonical Scores</w:t>
      </w:r>
    </w:p>
    <w:p>
      <w:pPr>
        <w:numPr>
          <w:ilvl w:val="0"/>
          <w:numId w:val="900"/>
        </w:numPr>
        <w:spacing w:before="0" w:after="0"/>
      </w:pPr>
      <w:r>
        <w:t>Mathematical Foundation</w:t>
      </w:r>
    </w:p>
    <w:p>
      <w:pPr>
        <w:numPr>
          <w:ilvl w:val="1"/>
          <w:numId w:val="900"/>
        </w:numPr>
        <w:spacing w:before="0" w:after="0"/>
      </w:pPr>
      <w:r>
        <w:t>Eigenvalue Problem</w:t>
      </w:r>
    </w:p>
    <w:p>
      <w:pPr>
        <w:numPr>
          <w:ilvl w:val="1"/>
          <w:numId w:val="900"/>
        </w:numPr>
        <w:spacing w:before="0" w:after="0"/>
      </w:pPr>
      <w:r>
        <w:t>Canonical Correlations</w:t>
      </w:r>
    </w:p>
    <w:p>
      <w:pPr>
        <w:numPr>
          <w:ilvl w:val="1"/>
          <w:numId w:val="900"/>
        </w:numPr>
        <w:spacing w:before="0" w:after="0"/>
      </w:pPr>
      <w:r>
        <w:t>Number of Canonical Functions</w:t>
      </w:r>
    </w:p>
    <w:p>
      <w:pPr>
        <w:numPr>
          <w:ilvl w:val="0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Multivariate Normality</w:t>
      </w:r>
    </w:p>
    <w:p>
      <w:pPr>
        <w:numPr>
          <w:ilvl w:val="1"/>
          <w:numId w:val="900"/>
        </w:numPr>
        <w:spacing w:before="0" w:after="0"/>
      </w:pPr>
      <w:r>
        <w:t>Linear Relationships</w:t>
      </w:r>
    </w:p>
    <w:p>
      <w:pPr>
        <w:numPr>
          <w:ilvl w:val="1"/>
          <w:numId w:val="900"/>
        </w:numPr>
        <w:spacing w:before="0" w:after="0"/>
      </w:pPr>
      <w:r>
        <w:t>Homoscedasticity</w:t>
      </w:r>
    </w:p>
    <w:p>
      <w:pPr>
        <w:numPr>
          <w:ilvl w:val="1"/>
          <w:numId w:val="900"/>
        </w:numPr>
        <w:spacing w:before="0" w:after="0"/>
      </w:pPr>
      <w:r>
        <w:t>Adequate Sample Size</w:t>
      </w:r>
    </w:p>
    <w:p>
      <w:pPr>
        <w:numPr>
          <w:ilvl w:val="0"/>
          <w:numId w:val="900"/>
        </w:numPr>
        <w:spacing w:before="0" w:after="0"/>
      </w:pPr>
      <w:r>
        <w:t>Canonical Correlation Computation</w:t>
      </w:r>
    </w:p>
    <w:p>
      <w:pPr>
        <w:numPr>
          <w:ilvl w:val="1"/>
          <w:numId w:val="900"/>
        </w:numPr>
        <w:spacing w:before="0" w:after="0"/>
      </w:pPr>
      <w:r>
        <w:t>Matrix Formulation</w:t>
      </w:r>
    </w:p>
    <w:p>
      <w:pPr>
        <w:numPr>
          <w:ilvl w:val="1"/>
          <w:numId w:val="900"/>
        </w:numPr>
        <w:spacing w:before="0" w:after="0"/>
      </w:pPr>
      <w:r>
        <w:t>Eigenvalue Extraction</w:t>
      </w:r>
    </w:p>
    <w:p>
      <w:pPr>
        <w:numPr>
          <w:ilvl w:val="1"/>
          <w:numId w:val="900"/>
        </w:numPr>
        <w:spacing w:before="0" w:after="0"/>
      </w:pPr>
      <w:r>
        <w:t>Canonical Weight Calculation</w:t>
      </w:r>
    </w:p>
    <w:p>
      <w:pPr>
        <w:numPr>
          <w:ilvl w:val="0"/>
          <w:numId w:val="900"/>
        </w:numPr>
        <w:spacing w:before="0" w:after="0"/>
      </w:pPr>
      <w:r>
        <w:t>Interpretation of Results</w:t>
      </w:r>
    </w:p>
    <w:p>
      <w:pPr>
        <w:numPr>
          <w:ilvl w:val="1"/>
          <w:numId w:val="900"/>
        </w:numPr>
        <w:spacing w:before="0" w:after="0"/>
      </w:pPr>
      <w:r>
        <w:t>Canonical Loadings</w:t>
      </w:r>
    </w:p>
    <w:p>
      <w:pPr>
        <w:numPr>
          <w:ilvl w:val="1"/>
          <w:numId w:val="900"/>
        </w:numPr>
        <w:spacing w:before="0" w:after="0"/>
      </w:pPr>
      <w:r>
        <w:t>Canonical Cross-Loadings</w:t>
      </w:r>
    </w:p>
    <w:p>
      <w:pPr>
        <w:numPr>
          <w:ilvl w:val="1"/>
          <w:numId w:val="900"/>
        </w:numPr>
        <w:spacing w:before="0" w:after="0"/>
      </w:pPr>
      <w:r>
        <w:t>Canonical Scores</w:t>
      </w:r>
    </w:p>
    <w:p>
      <w:pPr>
        <w:numPr>
          <w:ilvl w:val="1"/>
          <w:numId w:val="900"/>
        </w:numPr>
        <w:spacing w:before="0" w:after="0"/>
      </w:pPr>
      <w:r>
        <w:t>Structure Coefficients</w:t>
      </w:r>
    </w:p>
    <w:p>
      <w:pPr>
        <w:numPr>
          <w:ilvl w:val="0"/>
          <w:numId w:val="900"/>
        </w:numPr>
        <w:spacing w:before="0" w:after="0"/>
      </w:pPr>
      <w:r>
        <w:t>Significance Testing</w:t>
      </w:r>
    </w:p>
    <w:p>
      <w:pPr>
        <w:numPr>
          <w:ilvl w:val="1"/>
          <w:numId w:val="900"/>
        </w:numPr>
        <w:spacing w:before="0" w:after="0"/>
      </w:pPr>
      <w:r>
        <w:t>Wilks' Lambda</w:t>
      </w:r>
    </w:p>
    <w:p>
      <w:pPr>
        <w:numPr>
          <w:ilvl w:val="1"/>
          <w:numId w:val="900"/>
        </w:numPr>
        <w:spacing w:before="0" w:after="0"/>
      </w:pPr>
      <w:r>
        <w:t>F-Approximations</w:t>
      </w:r>
    </w:p>
    <w:p>
      <w:pPr>
        <w:numPr>
          <w:ilvl w:val="1"/>
          <w:numId w:val="900"/>
        </w:numPr>
        <w:spacing w:before="0" w:after="0"/>
      </w:pPr>
      <w:r>
        <w:t>Individual Canonical Correlations</w:t>
      </w:r>
    </w:p>
    <w:p>
      <w:pPr>
        <w:numPr>
          <w:ilvl w:val="0"/>
          <w:numId w:val="900"/>
        </w:numPr>
        <w:spacing w:before="0" w:after="0"/>
      </w:pPr>
      <w:r>
        <w:t>Redundancy Analysis</w:t>
      </w:r>
    </w:p>
    <w:p>
      <w:pPr>
        <w:numPr>
          <w:ilvl w:val="1"/>
          <w:numId w:val="900"/>
        </w:numPr>
        <w:spacing w:before="0" w:after="0"/>
      </w:pPr>
      <w:r>
        <w:t>Variance Explained</w:t>
      </w:r>
    </w:p>
    <w:p>
      <w:pPr>
        <w:numPr>
          <w:ilvl w:val="1"/>
          <w:numId w:val="900"/>
        </w:numPr>
        <w:spacing w:before="0" w:after="0"/>
      </w:pPr>
      <w:r>
        <w:t>Redundancy Indices</w:t>
      </w:r>
    </w:p>
    <w:p>
      <w:pPr>
        <w:numPr>
          <w:ilvl w:val="1"/>
          <w:numId w:val="900"/>
        </w:numPr>
        <w:spacing w:before="0" w:after="0"/>
      </w:pPr>
      <w:r>
        <w:t>Practical Significance</w:t>
      </w:r>
    </w:p>
    <w:p>
      <w:pPr>
        <w:pStyle w:val="Heading1"/>
      </w:pPr>
      <w:r>
        <w:t>Multidimensional Scaling</w:t>
      </w:r>
    </w:p>
    <w:p>
      <w:pPr>
        <w:numPr>
          <w:ilvl w:val="0"/>
          <w:numId w:val="900"/>
        </w:numPr>
        <w:spacing w:before="0" w:after="0"/>
      </w:pPr>
      <w:r>
        <w:t>MDS Objectives</w:t>
      </w:r>
    </w:p>
    <w:p>
      <w:pPr>
        <w:numPr>
          <w:ilvl w:val="1"/>
          <w:numId w:val="900"/>
        </w:numPr>
        <w:spacing w:before="0" w:after="0"/>
      </w:pPr>
      <w:r>
        <w:t>Spatial Representation</w:t>
      </w:r>
    </w:p>
    <w:p>
      <w:pPr>
        <w:numPr>
          <w:ilvl w:val="1"/>
          <w:numId w:val="900"/>
        </w:numPr>
        <w:spacing w:before="0" w:after="0"/>
      </w:pPr>
      <w:r>
        <w:t>Similarity Visualization</w:t>
      </w:r>
    </w:p>
    <w:p>
      <w:pPr>
        <w:numPr>
          <w:ilvl w:val="1"/>
          <w:numId w:val="900"/>
        </w:numPr>
        <w:spacing w:before="0" w:after="0"/>
      </w:pPr>
      <w:r>
        <w:t>Perceptual Mapping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0"/>
          <w:numId w:val="900"/>
        </w:numPr>
        <w:spacing w:before="0" w:after="0"/>
      </w:pPr>
      <w:r>
        <w:t>Input Data Types</w:t>
      </w:r>
    </w:p>
    <w:p>
      <w:pPr>
        <w:numPr>
          <w:ilvl w:val="1"/>
          <w:numId w:val="900"/>
        </w:numPr>
        <w:spacing w:before="0" w:after="0"/>
      </w:pPr>
      <w:r>
        <w:t>Similarity Data</w:t>
      </w:r>
    </w:p>
    <w:p>
      <w:pPr>
        <w:numPr>
          <w:ilvl w:val="1"/>
          <w:numId w:val="900"/>
        </w:numPr>
        <w:spacing w:before="0" w:after="0"/>
      </w:pPr>
      <w:r>
        <w:t>Dissimilarity Data</w:t>
      </w:r>
    </w:p>
    <w:p>
      <w:pPr>
        <w:numPr>
          <w:ilvl w:val="1"/>
          <w:numId w:val="900"/>
        </w:numPr>
        <w:spacing w:before="0" w:after="0"/>
      </w:pPr>
      <w:r>
        <w:t>Distance Matrices</w:t>
      </w:r>
    </w:p>
    <w:p>
      <w:pPr>
        <w:numPr>
          <w:ilvl w:val="1"/>
          <w:numId w:val="900"/>
        </w:numPr>
        <w:spacing w:before="0" w:after="0"/>
      </w:pPr>
      <w:r>
        <w:t>Proximity Measures</w:t>
      </w:r>
    </w:p>
    <w:p>
      <w:pPr>
        <w:numPr>
          <w:ilvl w:val="0"/>
          <w:numId w:val="900"/>
        </w:numPr>
        <w:spacing w:before="0" w:after="0"/>
      </w:pPr>
      <w:r>
        <w:t>Types of MDS</w:t>
      </w:r>
    </w:p>
    <w:p>
      <w:pPr>
        <w:numPr>
          <w:ilvl w:val="1"/>
          <w:numId w:val="900"/>
        </w:numPr>
        <w:spacing w:before="0" w:after="0"/>
      </w:pPr>
      <w:r>
        <w:t>Classical MDS (Metric)</w:t>
      </w:r>
    </w:p>
    <w:p>
      <w:pPr>
        <w:numPr>
          <w:ilvl w:val="2"/>
          <w:numId w:val="900"/>
        </w:numPr>
        <w:spacing w:before="0" w:after="0"/>
      </w:pPr>
      <w:r>
        <w:t>Euclidean Distance Model</w:t>
      </w:r>
    </w:p>
    <w:p>
      <w:pPr>
        <w:numPr>
          <w:ilvl w:val="2"/>
          <w:numId w:val="900"/>
        </w:numPr>
        <w:spacing w:before="0" w:after="0"/>
      </w:pPr>
      <w:r>
        <w:t>Principal Coordinates Analysis</w:t>
      </w:r>
    </w:p>
    <w:p>
      <w:pPr>
        <w:numPr>
          <w:ilvl w:val="1"/>
          <w:numId w:val="900"/>
        </w:numPr>
        <w:spacing w:before="0" w:after="0"/>
      </w:pPr>
      <w:r>
        <w:t>Non-Metric MDS</w:t>
      </w:r>
    </w:p>
    <w:p>
      <w:pPr>
        <w:numPr>
          <w:ilvl w:val="2"/>
          <w:numId w:val="900"/>
        </w:numPr>
        <w:spacing w:before="0" w:after="0"/>
      </w:pPr>
      <w:r>
        <w:t>Ordinal Data Handling</w:t>
      </w:r>
    </w:p>
    <w:p>
      <w:pPr>
        <w:numPr>
          <w:ilvl w:val="2"/>
          <w:numId w:val="900"/>
        </w:numPr>
        <w:spacing w:before="0" w:after="0"/>
      </w:pPr>
      <w:r>
        <w:t>Monotonic Transformation</w:t>
      </w:r>
    </w:p>
    <w:p>
      <w:pPr>
        <w:numPr>
          <w:ilvl w:val="0"/>
          <w:numId w:val="900"/>
        </w:numPr>
        <w:spacing w:before="0" w:after="0"/>
      </w:pPr>
      <w:r>
        <w:t>Classical MDS Procedure</w:t>
      </w:r>
    </w:p>
    <w:p>
      <w:pPr>
        <w:numPr>
          <w:ilvl w:val="1"/>
          <w:numId w:val="900"/>
        </w:numPr>
        <w:spacing w:before="0" w:after="0"/>
      </w:pPr>
      <w:r>
        <w:t>Distance Matrix Analysis</w:t>
      </w:r>
    </w:p>
    <w:p>
      <w:pPr>
        <w:numPr>
          <w:ilvl w:val="1"/>
          <w:numId w:val="900"/>
        </w:numPr>
        <w:spacing w:before="0" w:after="0"/>
      </w:pPr>
      <w:r>
        <w:t>Double Centering</w:t>
      </w:r>
    </w:p>
    <w:p>
      <w:pPr>
        <w:numPr>
          <w:ilvl w:val="1"/>
          <w:numId w:val="900"/>
        </w:numPr>
        <w:spacing w:before="0" w:after="0"/>
      </w:pPr>
      <w:r>
        <w:t>Eigenvalue Decomposition</w:t>
      </w:r>
    </w:p>
    <w:p>
      <w:pPr>
        <w:numPr>
          <w:ilvl w:val="1"/>
          <w:numId w:val="900"/>
        </w:numPr>
        <w:spacing w:before="0" w:after="0"/>
      </w:pPr>
      <w:r>
        <w:t>Coordinate Extraction</w:t>
      </w:r>
    </w:p>
    <w:p>
      <w:pPr>
        <w:numPr>
          <w:ilvl w:val="0"/>
          <w:numId w:val="900"/>
        </w:numPr>
        <w:spacing w:before="0" w:after="0"/>
      </w:pPr>
      <w:r>
        <w:t>Non-Metric MDS Procedure</w:t>
      </w:r>
    </w:p>
    <w:p>
      <w:pPr>
        <w:numPr>
          <w:ilvl w:val="1"/>
          <w:numId w:val="900"/>
        </w:numPr>
        <w:spacing w:before="0" w:after="0"/>
      </w:pPr>
      <w:r>
        <w:t>Stress Function</w:t>
      </w:r>
    </w:p>
    <w:p>
      <w:pPr>
        <w:numPr>
          <w:ilvl w:val="1"/>
          <w:numId w:val="900"/>
        </w:numPr>
        <w:spacing w:before="0" w:after="0"/>
      </w:pPr>
      <w:r>
        <w:t>Iterative Optimization</w:t>
      </w:r>
    </w:p>
    <w:p>
      <w:pPr>
        <w:numPr>
          <w:ilvl w:val="1"/>
          <w:numId w:val="900"/>
        </w:numPr>
        <w:spacing w:before="0" w:after="0"/>
      </w:pPr>
      <w:r>
        <w:t>Kruskal's Algorithm</w:t>
      </w:r>
    </w:p>
    <w:p>
      <w:pPr>
        <w:numPr>
          <w:ilvl w:val="1"/>
          <w:numId w:val="900"/>
        </w:numPr>
        <w:spacing w:before="0" w:after="0"/>
      </w:pPr>
      <w:r>
        <w:t>Shepard Diagram</w:t>
      </w:r>
    </w:p>
    <w:p>
      <w:pPr>
        <w:numPr>
          <w:ilvl w:val="0"/>
          <w:numId w:val="900"/>
        </w:numPr>
        <w:spacing w:before="0" w:after="0"/>
      </w:pPr>
      <w:r>
        <w:t>Determining Dimensionality</w:t>
      </w:r>
    </w:p>
    <w:p>
      <w:pPr>
        <w:numPr>
          <w:ilvl w:val="1"/>
          <w:numId w:val="900"/>
        </w:numPr>
        <w:spacing w:before="0" w:after="0"/>
      </w:pPr>
      <w:r>
        <w:t>Stress Values</w:t>
      </w:r>
    </w:p>
    <w:p>
      <w:pPr>
        <w:numPr>
          <w:ilvl w:val="1"/>
          <w:numId w:val="900"/>
        </w:numPr>
        <w:spacing w:before="0" w:after="0"/>
      </w:pPr>
      <w:r>
        <w:t>Scree Plot</w:t>
      </w:r>
    </w:p>
    <w:p>
      <w:pPr>
        <w:numPr>
          <w:ilvl w:val="1"/>
          <w:numId w:val="900"/>
        </w:numPr>
        <w:spacing w:before="0" w:after="0"/>
      </w:pPr>
      <w:r>
        <w:t>Interpretability</w:t>
      </w:r>
    </w:p>
    <w:p>
      <w:pPr>
        <w:numPr>
          <w:ilvl w:val="1"/>
          <w:numId w:val="900"/>
        </w:numPr>
        <w:spacing w:before="0" w:after="0"/>
      </w:pPr>
      <w:r>
        <w:t>Elbow Criterion</w:t>
      </w:r>
    </w:p>
    <w:p>
      <w:pPr>
        <w:numPr>
          <w:ilvl w:val="0"/>
          <w:numId w:val="900"/>
        </w:numPr>
        <w:spacing w:before="0" w:after="0"/>
      </w:pPr>
      <w:r>
        <w:t>MDS Solution Interpretation</w:t>
      </w:r>
    </w:p>
    <w:p>
      <w:pPr>
        <w:numPr>
          <w:ilvl w:val="1"/>
          <w:numId w:val="900"/>
        </w:numPr>
        <w:spacing w:before="0" w:after="0"/>
      </w:pPr>
      <w:r>
        <w:t>Spatial Configuration</w:t>
      </w:r>
    </w:p>
    <w:p>
      <w:pPr>
        <w:numPr>
          <w:ilvl w:val="1"/>
          <w:numId w:val="900"/>
        </w:numPr>
        <w:spacing w:before="0" w:after="0"/>
      </w:pPr>
      <w:r>
        <w:t>Dimension Interpretation</w:t>
      </w:r>
    </w:p>
    <w:p>
      <w:pPr>
        <w:numPr>
          <w:ilvl w:val="1"/>
          <w:numId w:val="900"/>
        </w:numPr>
        <w:spacing w:before="0" w:after="0"/>
      </w:pPr>
      <w:r>
        <w:t>Cluster Identification</w:t>
      </w:r>
    </w:p>
    <w:p>
      <w:pPr>
        <w:numPr>
          <w:ilvl w:val="0"/>
          <w:numId w:val="900"/>
        </w:numPr>
        <w:spacing w:before="0" w:after="0"/>
      </w:pPr>
      <w:r>
        <w:t>Goodness-of-Fit Assessment</w:t>
      </w:r>
    </w:p>
    <w:p>
      <w:pPr>
        <w:numPr>
          <w:ilvl w:val="1"/>
          <w:numId w:val="900"/>
        </w:numPr>
        <w:spacing w:before="0" w:after="0"/>
      </w:pPr>
      <w:r>
        <w:t>Stress Measures</w:t>
      </w:r>
    </w:p>
    <w:p>
      <w:pPr>
        <w:numPr>
          <w:ilvl w:val="1"/>
          <w:numId w:val="900"/>
        </w:numPr>
        <w:spacing w:before="0" w:after="0"/>
      </w:pPr>
      <w:r>
        <w:t>R-Squared</w:t>
      </w:r>
    </w:p>
    <w:p>
      <w:pPr>
        <w:numPr>
          <w:ilvl w:val="1"/>
          <w:numId w:val="900"/>
        </w:numPr>
        <w:spacing w:before="0" w:after="0"/>
      </w:pPr>
      <w:r>
        <w:t>Shepard Diagram Analysis</w:t>
      </w:r>
    </w:p>
    <w:p>
      <w:pPr>
        <w:numPr>
          <w:ilvl w:val="0"/>
          <w:numId w:val="900"/>
        </w:numPr>
        <w:spacing w:before="0" w:after="0"/>
      </w:pPr>
      <w:r>
        <w:t>MDS Variants</w:t>
      </w:r>
    </w:p>
    <w:p>
      <w:pPr>
        <w:numPr>
          <w:ilvl w:val="1"/>
          <w:numId w:val="900"/>
        </w:numPr>
        <w:spacing w:before="0" w:after="0"/>
      </w:pPr>
      <w:r>
        <w:t>Individual Differences Scaling (INDSCAL)</w:t>
      </w:r>
    </w:p>
    <w:p>
      <w:pPr>
        <w:numPr>
          <w:ilvl w:val="1"/>
          <w:numId w:val="900"/>
        </w:numPr>
        <w:spacing w:before="0" w:after="0"/>
      </w:pPr>
      <w:r>
        <w:t>Weighted MDS</w:t>
      </w:r>
    </w:p>
    <w:p>
      <w:pPr>
        <w:numPr>
          <w:ilvl w:val="1"/>
          <w:numId w:val="900"/>
        </w:numPr>
        <w:spacing w:before="0" w:after="0"/>
      </w:pPr>
      <w:r>
        <w:t>Unfolding Models</w:t>
      </w:r>
    </w:p>
    <w:p>
      <w:pPr>
        <w:pStyle w:val="Heading1"/>
      </w:pPr>
      <w:r>
        <w:t>Advanced Multivariate Methods</w:t>
      </w:r>
    </w:p>
    <w:p>
      <w:pPr>
        <w:numPr>
          <w:ilvl w:val="0"/>
          <w:numId w:val="900"/>
        </w:numPr>
        <w:spacing w:before="0" w:after="0"/>
      </w:pPr>
      <w:r>
        <w:t>Structural Equation Modeling</w:t>
      </w:r>
    </w:p>
    <w:p>
      <w:pPr>
        <w:numPr>
          <w:ilvl w:val="1"/>
          <w:numId w:val="900"/>
        </w:numPr>
        <w:spacing w:before="0" w:after="0"/>
      </w:pPr>
      <w:r>
        <w:t>SEM Framework</w:t>
      </w:r>
    </w:p>
    <w:p>
      <w:pPr>
        <w:numPr>
          <w:ilvl w:val="1"/>
          <w:numId w:val="900"/>
        </w:numPr>
        <w:spacing w:before="0" w:after="0"/>
      </w:pPr>
      <w:r>
        <w:t>Latent Variables</w:t>
      </w:r>
    </w:p>
    <w:p>
      <w:pPr>
        <w:numPr>
          <w:ilvl w:val="1"/>
          <w:numId w:val="900"/>
        </w:numPr>
        <w:spacing w:before="0" w:after="0"/>
      </w:pPr>
      <w:r>
        <w:t>Measurement Model</w:t>
      </w:r>
    </w:p>
    <w:p>
      <w:pPr>
        <w:numPr>
          <w:ilvl w:val="2"/>
          <w:numId w:val="900"/>
        </w:numPr>
        <w:spacing w:before="0" w:after="0"/>
      </w:pPr>
      <w:r>
        <w:t>Confirmatory Factor Analysis</w:t>
      </w:r>
    </w:p>
    <w:p>
      <w:pPr>
        <w:numPr>
          <w:ilvl w:val="2"/>
          <w:numId w:val="900"/>
        </w:numPr>
        <w:spacing w:before="0" w:after="0"/>
      </w:pPr>
      <w:r>
        <w:t>Factor Loadings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1"/>
          <w:numId w:val="900"/>
        </w:numPr>
        <w:spacing w:before="0" w:after="0"/>
      </w:pPr>
      <w:r>
        <w:t>Structural Model</w:t>
      </w:r>
    </w:p>
    <w:p>
      <w:pPr>
        <w:numPr>
          <w:ilvl w:val="2"/>
          <w:numId w:val="900"/>
        </w:numPr>
        <w:spacing w:before="0" w:after="0"/>
      </w:pPr>
      <w:r>
        <w:t>Path Analysis</w:t>
      </w:r>
    </w:p>
    <w:p>
      <w:pPr>
        <w:numPr>
          <w:ilvl w:val="2"/>
          <w:numId w:val="900"/>
        </w:numPr>
        <w:spacing w:before="0" w:after="0"/>
      </w:pPr>
      <w:r>
        <w:t>Direct Effects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2"/>
          <w:numId w:val="900"/>
        </w:numPr>
        <w:spacing w:before="0" w:after="0"/>
      </w:pPr>
      <w:r>
        <w:t>Total Effects</w:t>
      </w:r>
    </w:p>
    <w:p>
      <w:pPr>
        <w:numPr>
          <w:ilvl w:val="1"/>
          <w:numId w:val="900"/>
        </w:numPr>
        <w:spacing w:before="0" w:after="0"/>
      </w:pPr>
      <w:r>
        <w:t>Model Specification</w:t>
      </w:r>
    </w:p>
    <w:p>
      <w:pPr>
        <w:numPr>
          <w:ilvl w:val="2"/>
          <w:numId w:val="900"/>
        </w:numPr>
        <w:spacing w:before="0" w:after="0"/>
      </w:pPr>
      <w:r>
        <w:t>Path Diagrams</w:t>
      </w:r>
    </w:p>
    <w:p>
      <w:pPr>
        <w:numPr>
          <w:ilvl w:val="2"/>
          <w:numId w:val="900"/>
        </w:numPr>
        <w:spacing w:before="0" w:after="0"/>
      </w:pPr>
      <w:r>
        <w:t>Model Identification</w:t>
      </w:r>
    </w:p>
    <w:p>
      <w:pPr>
        <w:numPr>
          <w:ilvl w:val="2"/>
          <w:numId w:val="900"/>
        </w:numPr>
        <w:spacing w:before="0" w:after="0"/>
      </w:pPr>
      <w:r>
        <w:t>Parameter Constraints</w:t>
      </w:r>
    </w:p>
    <w:p>
      <w:pPr>
        <w:numPr>
          <w:ilvl w:val="1"/>
          <w:numId w:val="900"/>
        </w:numPr>
        <w:spacing w:before="0" w:after="0"/>
      </w:pPr>
      <w:r>
        <w:t>Model Estimation</w:t>
      </w:r>
    </w:p>
    <w:p>
      <w:pPr>
        <w:numPr>
          <w:ilvl w:val="2"/>
          <w:numId w:val="900"/>
        </w:numPr>
        <w:spacing w:before="0" w:after="0"/>
      </w:pPr>
      <w:r>
        <w:t>Maximum Likelihood</w:t>
      </w:r>
    </w:p>
    <w:p>
      <w:pPr>
        <w:numPr>
          <w:ilvl w:val="2"/>
          <w:numId w:val="900"/>
        </w:numPr>
        <w:spacing w:before="0" w:after="0"/>
      </w:pPr>
      <w:r>
        <w:t>Generalized Least Squares</w:t>
      </w:r>
    </w:p>
    <w:p>
      <w:pPr>
        <w:numPr>
          <w:ilvl w:val="2"/>
          <w:numId w:val="900"/>
        </w:numPr>
        <w:spacing w:before="0" w:after="0"/>
      </w:pPr>
      <w:r>
        <w:t>Weighted Least Squares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Fit Indices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CFI</w:t>
      </w:r>
    </w:p>
    <w:p>
      <w:pPr>
        <w:numPr>
          <w:ilvl w:val="3"/>
          <w:numId w:val="900"/>
        </w:numPr>
        <w:spacing w:before="0" w:after="0"/>
      </w:pPr>
      <w:r>
        <w:t>TLI</w:t>
      </w:r>
    </w:p>
    <w:p>
      <w:pPr>
        <w:numPr>
          <w:ilvl w:val="3"/>
          <w:numId w:val="900"/>
        </w:numPr>
        <w:spacing w:before="0" w:after="0"/>
      </w:pPr>
      <w:r>
        <w:t>RMSEA</w:t>
      </w:r>
    </w:p>
    <w:p>
      <w:pPr>
        <w:numPr>
          <w:ilvl w:val="3"/>
          <w:numId w:val="900"/>
        </w:numPr>
        <w:spacing w:before="0" w:after="0"/>
      </w:pPr>
      <w:r>
        <w:t>SRMR</w:t>
      </w:r>
    </w:p>
    <w:p>
      <w:pPr>
        <w:numPr>
          <w:ilvl w:val="2"/>
          <w:numId w:val="900"/>
        </w:numPr>
        <w:spacing w:before="0" w:after="0"/>
      </w:pPr>
      <w:r>
        <w:t>Modification Indices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0"/>
          <w:numId w:val="900"/>
        </w:numPr>
        <w:spacing w:before="0" w:after="0"/>
      </w:pPr>
      <w:r>
        <w:t>Correspondence Analysis</w:t>
      </w:r>
    </w:p>
    <w:p>
      <w:pPr>
        <w:numPr>
          <w:ilvl w:val="1"/>
          <w:numId w:val="900"/>
        </w:numPr>
        <w:spacing w:before="0" w:after="0"/>
      </w:pPr>
      <w:r>
        <w:t>Contingency Table Analysis</w:t>
      </w:r>
    </w:p>
    <w:p>
      <w:pPr>
        <w:numPr>
          <w:ilvl w:val="1"/>
          <w:numId w:val="900"/>
        </w:numPr>
        <w:spacing w:before="0" w:after="0"/>
      </w:pPr>
      <w:r>
        <w:t>Chi-Square Distance</w:t>
      </w:r>
    </w:p>
    <w:p>
      <w:pPr>
        <w:numPr>
          <w:ilvl w:val="1"/>
          <w:numId w:val="900"/>
        </w:numPr>
        <w:spacing w:before="0" w:after="0"/>
      </w:pPr>
      <w:r>
        <w:t>Inertia Concept</w:t>
      </w:r>
    </w:p>
    <w:p>
      <w:pPr>
        <w:numPr>
          <w:ilvl w:val="1"/>
          <w:numId w:val="900"/>
        </w:numPr>
        <w:spacing w:before="0" w:after="0"/>
      </w:pPr>
      <w:r>
        <w:t>Simple Correspondence Analysis</w:t>
      </w:r>
    </w:p>
    <w:p>
      <w:pPr>
        <w:numPr>
          <w:ilvl w:val="1"/>
          <w:numId w:val="900"/>
        </w:numPr>
        <w:spacing w:before="0" w:after="0"/>
      </w:pPr>
      <w:r>
        <w:t>Multiple Correspondence Analysis</w:t>
      </w:r>
    </w:p>
    <w:p>
      <w:pPr>
        <w:numPr>
          <w:ilvl w:val="1"/>
          <w:numId w:val="900"/>
        </w:numPr>
        <w:spacing w:before="0" w:after="0"/>
      </w:pPr>
      <w:r>
        <w:t>Interpretation of Maps</w:t>
      </w:r>
    </w:p>
    <w:p>
      <w:pPr>
        <w:numPr>
          <w:ilvl w:val="2"/>
          <w:numId w:val="900"/>
        </w:numPr>
        <w:spacing w:before="0" w:after="0"/>
      </w:pPr>
      <w:r>
        <w:t>Row Profiles</w:t>
      </w:r>
    </w:p>
    <w:p>
      <w:pPr>
        <w:numPr>
          <w:ilvl w:val="2"/>
          <w:numId w:val="900"/>
        </w:numPr>
        <w:spacing w:before="0" w:after="0"/>
      </w:pPr>
      <w:r>
        <w:t>Column Profiles</w:t>
      </w:r>
    </w:p>
    <w:p>
      <w:pPr>
        <w:numPr>
          <w:ilvl w:val="2"/>
          <w:numId w:val="900"/>
        </w:numPr>
        <w:spacing w:before="0" w:after="0"/>
      </w:pPr>
      <w:r>
        <w:t>Biplot Interpretation</w:t>
      </w:r>
    </w:p>
    <w:p>
      <w:pPr>
        <w:numPr>
          <w:ilvl w:val="0"/>
          <w:numId w:val="900"/>
        </w:numPr>
        <w:spacing w:before="0" w:after="0"/>
      </w:pPr>
      <w:r>
        <w:t>Survival Analysis in Multivariate Context</w:t>
      </w:r>
    </w:p>
    <w:p>
      <w:pPr>
        <w:numPr>
          <w:ilvl w:val="1"/>
          <w:numId w:val="900"/>
        </w:numPr>
        <w:spacing w:before="0" w:after="0"/>
      </w:pPr>
      <w:r>
        <w:t>Time-to-Event Data</w:t>
      </w:r>
    </w:p>
    <w:p>
      <w:pPr>
        <w:numPr>
          <w:ilvl w:val="1"/>
          <w:numId w:val="900"/>
        </w:numPr>
        <w:spacing w:before="0" w:after="0"/>
      </w:pPr>
      <w:r>
        <w:t>Censoring Mechanisms</w:t>
      </w:r>
    </w:p>
    <w:p>
      <w:pPr>
        <w:numPr>
          <w:ilvl w:val="1"/>
          <w:numId w:val="900"/>
        </w:numPr>
        <w:spacing w:before="0" w:after="0"/>
      </w:pPr>
      <w:r>
        <w:t>Cox Proportional Hazards Model</w:t>
      </w:r>
    </w:p>
    <w:p>
      <w:pPr>
        <w:numPr>
          <w:ilvl w:val="2"/>
          <w:numId w:val="900"/>
        </w:numPr>
        <w:spacing w:before="0" w:after="0"/>
      </w:pPr>
      <w:r>
        <w:t>Hazard Function</w:t>
      </w:r>
    </w:p>
    <w:p>
      <w:pPr>
        <w:numPr>
          <w:ilvl w:val="2"/>
          <w:numId w:val="900"/>
        </w:numPr>
        <w:spacing w:before="0" w:after="0"/>
      </w:pPr>
      <w:r>
        <w:t>Partial Likelihood</w:t>
      </w:r>
    </w:p>
    <w:p>
      <w:pPr>
        <w:numPr>
          <w:ilvl w:val="2"/>
          <w:numId w:val="900"/>
        </w:numPr>
        <w:spacing w:before="0" w:after="0"/>
      </w:pPr>
      <w:r>
        <w:t>Hazard Ratios</w:t>
      </w:r>
    </w:p>
    <w:p>
      <w:pPr>
        <w:numPr>
          <w:ilvl w:val="1"/>
          <w:numId w:val="900"/>
        </w:numPr>
        <w:spacing w:before="0" w:after="0"/>
      </w:pPr>
      <w:r>
        <w:t>Multivariate Extensions</w:t>
      </w:r>
    </w:p>
    <w:p>
      <w:pPr>
        <w:numPr>
          <w:ilvl w:val="2"/>
          <w:numId w:val="900"/>
        </w:numPr>
        <w:spacing w:before="0" w:after="0"/>
      </w:pPr>
      <w:r>
        <w:t>Frailty Models</w:t>
      </w:r>
    </w:p>
    <w:p>
      <w:pPr>
        <w:numPr>
          <w:ilvl w:val="2"/>
          <w:numId w:val="900"/>
        </w:numPr>
        <w:spacing w:before="0" w:after="0"/>
      </w:pPr>
      <w:r>
        <w:t>Competing Risks</w:t>
      </w:r>
    </w:p>
    <w:p>
      <w:pPr>
        <w:numPr>
          <w:ilvl w:val="0"/>
          <w:numId w:val="900"/>
        </w:numPr>
        <w:spacing w:before="0" w:after="0"/>
      </w:pPr>
      <w:r>
        <w:t>Longitudinal Data Analysis</w:t>
      </w:r>
    </w:p>
    <w:p>
      <w:pPr>
        <w:numPr>
          <w:ilvl w:val="1"/>
          <w:numId w:val="900"/>
        </w:numPr>
        <w:spacing w:before="0" w:after="0"/>
      </w:pPr>
      <w:r>
        <w:t>Repeated Measures Design</w:t>
      </w:r>
    </w:p>
    <w:p>
      <w:pPr>
        <w:numPr>
          <w:ilvl w:val="1"/>
          <w:numId w:val="900"/>
        </w:numPr>
        <w:spacing w:before="0" w:after="0"/>
      </w:pPr>
      <w:r>
        <w:t>Within-Subject Correlation</w:t>
      </w:r>
    </w:p>
    <w:p>
      <w:pPr>
        <w:numPr>
          <w:ilvl w:val="1"/>
          <w:numId w:val="900"/>
        </w:numPr>
        <w:spacing w:before="0" w:after="0"/>
      </w:pPr>
      <w:r>
        <w:t>Growth Curve Models</w:t>
      </w:r>
    </w:p>
    <w:p>
      <w:pPr>
        <w:numPr>
          <w:ilvl w:val="2"/>
          <w:numId w:val="900"/>
        </w:numPr>
        <w:spacing w:before="0" w:after="0"/>
      </w:pPr>
      <w:r>
        <w:t>Linear Growth Models</w:t>
      </w:r>
    </w:p>
    <w:p>
      <w:pPr>
        <w:numPr>
          <w:ilvl w:val="2"/>
          <w:numId w:val="900"/>
        </w:numPr>
        <w:spacing w:before="0" w:after="0"/>
      </w:pPr>
      <w:r>
        <w:t>Nonlinear Growth Models</w:t>
      </w:r>
    </w:p>
    <w:p>
      <w:pPr>
        <w:numPr>
          <w:ilvl w:val="1"/>
          <w:numId w:val="900"/>
        </w:numPr>
        <w:spacing w:before="0" w:after="0"/>
      </w:pPr>
      <w:r>
        <w:t>Mixed Effects Models</w:t>
      </w:r>
    </w:p>
    <w:p>
      <w:pPr>
        <w:numPr>
          <w:ilvl w:val="2"/>
          <w:numId w:val="900"/>
        </w:numPr>
        <w:spacing w:before="0" w:after="0"/>
      </w:pPr>
      <w:r>
        <w:t>Random Intercepts</w:t>
      </w:r>
    </w:p>
    <w:p>
      <w:pPr>
        <w:numPr>
          <w:ilvl w:val="2"/>
          <w:numId w:val="900"/>
        </w:numPr>
        <w:spacing w:before="0" w:after="0"/>
      </w:pPr>
      <w:r>
        <w:t>Random Slopes</w:t>
      </w:r>
    </w:p>
    <w:p>
      <w:pPr>
        <w:numPr>
          <w:ilvl w:val="1"/>
          <w:numId w:val="900"/>
        </w:numPr>
        <w:spacing w:before="0" w:after="0"/>
      </w:pPr>
      <w:r>
        <w:t>Multivariate Repeated Measures</w:t>
      </w:r>
    </w:p>
    <w:p>
      <w:pPr>
        <w:numPr>
          <w:ilvl w:val="2"/>
          <w:numId w:val="900"/>
        </w:numPr>
        <w:spacing w:before="0" w:after="0"/>
      </w:pPr>
      <w:r>
        <w:t>MANOVA Approach</w:t>
      </w:r>
    </w:p>
    <w:p>
      <w:pPr>
        <w:numPr>
          <w:ilvl w:val="2"/>
          <w:numId w:val="900"/>
        </w:numPr>
        <w:spacing w:before="0" w:after="0"/>
      </w:pPr>
      <w:r>
        <w:t>Profile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