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Multivariable Calculus</w:t>
      </w:r>
    </w:p>
    <w:p>
      <w:pPr>
        <w:pStyle w:val="Heading1"/>
      </w:pPr>
      <w:r>
        <w:t>Foundations of Three-Dimensional Space</w:t>
      </w:r>
    </w:p>
    <w:p>
      <w:pPr>
        <w:numPr>
          <w:ilvl w:val="0"/>
          <w:numId w:val="900"/>
        </w:numPr>
        <w:spacing w:before="0" w:after="0"/>
      </w:pPr>
      <w:r>
        <w:t>Three-Dimensional Coordinate Systems</w:t>
      </w:r>
    </w:p>
    <w:p>
      <w:pPr>
        <w:numPr>
          <w:ilvl w:val="1"/>
          <w:numId w:val="900"/>
        </w:numPr>
        <w:spacing w:before="0" w:after="0"/>
      </w:pPr>
      <w:r>
        <w:t>Rectangular Coordinate System in 3D</w:t>
      </w:r>
    </w:p>
    <w:p>
      <w:pPr>
        <w:numPr>
          <w:ilvl w:val="2"/>
          <w:numId w:val="900"/>
        </w:numPr>
        <w:spacing w:before="0" w:after="0"/>
      </w:pPr>
      <w:r>
        <w:t>Coordinate Axes and Planes</w:t>
      </w:r>
    </w:p>
    <w:p>
      <w:pPr>
        <w:numPr>
          <w:ilvl w:val="2"/>
          <w:numId w:val="900"/>
        </w:numPr>
        <w:spacing w:before="0" w:after="0"/>
      </w:pPr>
      <w:r>
        <w:t>Plotting Points in 3D Space</w:t>
      </w:r>
    </w:p>
    <w:p>
      <w:pPr>
        <w:numPr>
          <w:ilvl w:val="2"/>
          <w:numId w:val="900"/>
        </w:numPr>
        <w:spacing w:before="0" w:after="0"/>
      </w:pPr>
      <w:r>
        <w:t>Octants in 3D Space</w:t>
      </w:r>
    </w:p>
    <w:p>
      <w:pPr>
        <w:numPr>
          <w:ilvl w:val="1"/>
          <w:numId w:val="900"/>
        </w:numPr>
        <w:spacing w:before="0" w:after="0"/>
      </w:pPr>
      <w:r>
        <w:t>Distance Formula in Three Dimensions</w:t>
      </w:r>
    </w:p>
    <w:p>
      <w:pPr>
        <w:numPr>
          <w:ilvl w:val="1"/>
          <w:numId w:val="900"/>
        </w:numPr>
        <w:spacing w:before="0" w:after="0"/>
      </w:pPr>
      <w:r>
        <w:t>Midpoint Formula in 3D</w:t>
      </w:r>
    </w:p>
    <w:p>
      <w:pPr>
        <w:numPr>
          <w:ilvl w:val="1"/>
          <w:numId w:val="900"/>
        </w:numPr>
        <w:spacing w:before="0" w:after="0"/>
      </w:pPr>
      <w:r>
        <w:t>Equations of Spheres</w:t>
      </w:r>
    </w:p>
    <w:p>
      <w:pPr>
        <w:numPr>
          <w:ilvl w:val="2"/>
          <w:numId w:val="900"/>
        </w:numPr>
        <w:spacing w:before="0" w:after="0"/>
      </w:pPr>
      <w:r>
        <w:t>Standard Form</w:t>
      </w:r>
    </w:p>
    <w:p>
      <w:pPr>
        <w:numPr>
          <w:ilvl w:val="2"/>
          <w:numId w:val="900"/>
        </w:numPr>
        <w:spacing w:before="0" w:after="0"/>
      </w:pPr>
      <w:r>
        <w:t>General Form</w:t>
      </w:r>
    </w:p>
    <w:p>
      <w:pPr>
        <w:numPr>
          <w:ilvl w:val="2"/>
          <w:numId w:val="900"/>
        </w:numPr>
        <w:spacing w:before="0" w:after="0"/>
      </w:pPr>
      <w:r>
        <w:t>Finding Center and Radius</w:t>
      </w:r>
    </w:p>
    <w:p>
      <w:pPr>
        <w:numPr>
          <w:ilvl w:val="0"/>
          <w:numId w:val="900"/>
        </w:numPr>
        <w:spacing w:before="0" w:after="0"/>
      </w:pPr>
      <w:r>
        <w:t>Vector Fundamentals</w:t>
      </w:r>
    </w:p>
    <w:p>
      <w:pPr>
        <w:numPr>
          <w:ilvl w:val="1"/>
          <w:numId w:val="900"/>
        </w:numPr>
        <w:spacing w:before="0" w:after="0"/>
      </w:pPr>
      <w:r>
        <w:t>Definition and Representation of Vectors</w:t>
      </w:r>
    </w:p>
    <w:p>
      <w:pPr>
        <w:numPr>
          <w:ilvl w:val="2"/>
          <w:numId w:val="900"/>
        </w:numPr>
        <w:spacing w:before="0" w:after="0"/>
      </w:pPr>
      <w:r>
        <w:t>Geometric Representation</w:t>
      </w:r>
    </w:p>
    <w:p>
      <w:pPr>
        <w:numPr>
          <w:ilvl w:val="2"/>
          <w:numId w:val="900"/>
        </w:numPr>
        <w:spacing w:before="0" w:after="0"/>
      </w:pPr>
      <w:r>
        <w:t>Component Form</w:t>
      </w:r>
    </w:p>
    <w:p>
      <w:pPr>
        <w:numPr>
          <w:ilvl w:val="2"/>
          <w:numId w:val="900"/>
        </w:numPr>
        <w:spacing w:before="0" w:after="0"/>
      </w:pPr>
      <w:r>
        <w:t>Position Vectors</w:t>
      </w:r>
    </w:p>
    <w:p>
      <w:pPr>
        <w:numPr>
          <w:ilvl w:val="1"/>
          <w:numId w:val="900"/>
        </w:numPr>
        <w:spacing w:before="0" w:after="0"/>
      </w:pPr>
      <w:r>
        <w:t>Vector Magnitude and Direction</w:t>
      </w:r>
    </w:p>
    <w:p>
      <w:pPr>
        <w:numPr>
          <w:ilvl w:val="2"/>
          <w:numId w:val="900"/>
        </w:numPr>
        <w:spacing w:before="0" w:after="0"/>
      </w:pPr>
      <w:r>
        <w:t>Computing Magnitude</w:t>
      </w:r>
    </w:p>
    <w:p>
      <w:pPr>
        <w:numPr>
          <w:ilvl w:val="2"/>
          <w:numId w:val="900"/>
        </w:numPr>
        <w:spacing w:before="0" w:after="0"/>
      </w:pPr>
      <w:r>
        <w:t>Direction Angles</w:t>
      </w:r>
    </w:p>
    <w:p>
      <w:pPr>
        <w:numPr>
          <w:ilvl w:val="2"/>
          <w:numId w:val="900"/>
        </w:numPr>
        <w:spacing w:before="0" w:after="0"/>
      </w:pPr>
      <w:r>
        <w:t>Direction Cosines</w:t>
      </w:r>
    </w:p>
    <w:p>
      <w:pPr>
        <w:numPr>
          <w:ilvl w:val="1"/>
          <w:numId w:val="900"/>
        </w:numPr>
        <w:spacing w:before="0" w:after="0"/>
      </w:pPr>
      <w:r>
        <w:t>Standard Basis Vectors</w:t>
      </w:r>
    </w:p>
    <w:p>
      <w:pPr>
        <w:numPr>
          <w:ilvl w:val="1"/>
          <w:numId w:val="900"/>
        </w:numPr>
        <w:spacing w:before="0" w:after="0"/>
      </w:pPr>
      <w:r>
        <w:t>Unit Vectors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Finding Unit Vectors</w:t>
      </w:r>
    </w:p>
    <w:p>
      <w:pPr>
        <w:numPr>
          <w:ilvl w:val="2"/>
          <w:numId w:val="900"/>
        </w:numPr>
        <w:spacing w:before="0" w:after="0"/>
      </w:pPr>
      <w:r>
        <w:t>Applications of Unit Vectors</w:t>
      </w:r>
    </w:p>
    <w:p>
      <w:pPr>
        <w:numPr>
          <w:ilvl w:val="0"/>
          <w:numId w:val="900"/>
        </w:numPr>
        <w:spacing w:before="0" w:after="0"/>
      </w:pPr>
      <w:r>
        <w:t>Vector Operations</w:t>
      </w:r>
    </w:p>
    <w:p>
      <w:pPr>
        <w:numPr>
          <w:ilvl w:val="1"/>
          <w:numId w:val="900"/>
        </w:numPr>
        <w:spacing w:before="0" w:after="0"/>
      </w:pPr>
      <w:r>
        <w:t>Vector Addition and Subtraction</w:t>
      </w:r>
    </w:p>
    <w:p>
      <w:pPr>
        <w:numPr>
          <w:ilvl w:val="2"/>
          <w:numId w:val="900"/>
        </w:numPr>
        <w:spacing w:before="0" w:after="0"/>
      </w:pPr>
      <w:r>
        <w:t>Geometric Interpretation</w:t>
      </w:r>
    </w:p>
    <w:p>
      <w:pPr>
        <w:numPr>
          <w:ilvl w:val="2"/>
          <w:numId w:val="900"/>
        </w:numPr>
        <w:spacing w:before="0" w:after="0"/>
      </w:pPr>
      <w:r>
        <w:t>Component-wise Operations</w:t>
      </w:r>
    </w:p>
    <w:p>
      <w:pPr>
        <w:numPr>
          <w:ilvl w:val="2"/>
          <w:numId w:val="900"/>
        </w:numPr>
        <w:spacing w:before="0" w:after="0"/>
      </w:pPr>
      <w:r>
        <w:t>Properties of Vector Addition</w:t>
      </w:r>
    </w:p>
    <w:p>
      <w:pPr>
        <w:numPr>
          <w:ilvl w:val="1"/>
          <w:numId w:val="900"/>
        </w:numPr>
        <w:spacing w:before="0" w:after="0"/>
      </w:pPr>
      <w:r>
        <w:t>Scalar Multiplication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Geometric Effects</w:t>
      </w:r>
    </w:p>
    <w:p>
      <w:pPr>
        <w:numPr>
          <w:ilvl w:val="1"/>
          <w:numId w:val="900"/>
        </w:numPr>
        <w:spacing w:before="0" w:after="0"/>
      </w:pPr>
      <w:r>
        <w:t>Linear Combinations of Vectors</w:t>
      </w:r>
    </w:p>
    <w:p>
      <w:pPr>
        <w:numPr>
          <w:ilvl w:val="0"/>
          <w:numId w:val="900"/>
        </w:numPr>
        <w:spacing w:before="0" w:after="0"/>
      </w:pPr>
      <w:r>
        <w:t>The Dot Product</w:t>
      </w:r>
    </w:p>
    <w:p>
      <w:pPr>
        <w:numPr>
          <w:ilvl w:val="1"/>
          <w:numId w:val="900"/>
        </w:numPr>
        <w:spacing w:before="0" w:after="0"/>
      </w:pPr>
      <w:r>
        <w:t>Definition of the Dot Product</w:t>
      </w:r>
    </w:p>
    <w:p>
      <w:pPr>
        <w:numPr>
          <w:ilvl w:val="2"/>
          <w:numId w:val="900"/>
        </w:numPr>
        <w:spacing w:before="0" w:after="0"/>
      </w:pPr>
      <w:r>
        <w:t>Algebraic Definition</w:t>
      </w:r>
    </w:p>
    <w:p>
      <w:pPr>
        <w:numPr>
          <w:ilvl w:val="2"/>
          <w:numId w:val="900"/>
        </w:numPr>
        <w:spacing w:before="0" w:after="0"/>
      </w:pPr>
      <w:r>
        <w:t>Geometric Definition</w:t>
      </w:r>
    </w:p>
    <w:p>
      <w:pPr>
        <w:numPr>
          <w:ilvl w:val="1"/>
          <w:numId w:val="900"/>
        </w:numPr>
        <w:spacing w:before="0" w:after="0"/>
      </w:pPr>
      <w:r>
        <w:t>Properties of the Dot Product</w:t>
      </w:r>
    </w:p>
    <w:p>
      <w:pPr>
        <w:numPr>
          <w:ilvl w:val="1"/>
          <w:numId w:val="900"/>
        </w:numPr>
        <w:spacing w:before="0" w:after="0"/>
      </w:pPr>
      <w:r>
        <w:t>Computing Angles Between Vectors</w:t>
      </w:r>
    </w:p>
    <w:p>
      <w:pPr>
        <w:numPr>
          <w:ilvl w:val="1"/>
          <w:numId w:val="900"/>
        </w:numPr>
        <w:spacing w:before="0" w:after="0"/>
      </w:pPr>
      <w:r>
        <w:t>Orthogonality and Perpendicular Vectors</w:t>
      </w:r>
    </w:p>
    <w:p>
      <w:pPr>
        <w:numPr>
          <w:ilvl w:val="1"/>
          <w:numId w:val="900"/>
        </w:numPr>
        <w:spacing w:before="0" w:after="0"/>
      </w:pPr>
      <w:r>
        <w:t>Vector Projections</w:t>
      </w:r>
    </w:p>
    <w:p>
      <w:pPr>
        <w:numPr>
          <w:ilvl w:val="2"/>
          <w:numId w:val="900"/>
        </w:numPr>
        <w:spacing w:before="0" w:after="0"/>
      </w:pPr>
      <w:r>
        <w:t>Scalar Projection</w:t>
      </w:r>
    </w:p>
    <w:p>
      <w:pPr>
        <w:numPr>
          <w:ilvl w:val="2"/>
          <w:numId w:val="900"/>
        </w:numPr>
        <w:spacing w:before="0" w:after="0"/>
      </w:pPr>
      <w:r>
        <w:t>Vector Projection</w:t>
      </w:r>
    </w:p>
    <w:p>
      <w:pPr>
        <w:numPr>
          <w:ilvl w:val="2"/>
          <w:numId w:val="900"/>
        </w:numPr>
        <w:spacing w:before="0" w:after="0"/>
      </w:pPr>
      <w:r>
        <w:t>Applications of Projections</w:t>
      </w:r>
    </w:p>
    <w:p>
      <w:pPr>
        <w:numPr>
          <w:ilvl w:val="1"/>
          <w:numId w:val="900"/>
        </w:numPr>
        <w:spacing w:before="0" w:after="0"/>
      </w:pPr>
      <w:r>
        <w:t>Work as a Dot Product</w:t>
      </w:r>
    </w:p>
    <w:p>
      <w:pPr>
        <w:numPr>
          <w:ilvl w:val="0"/>
          <w:numId w:val="900"/>
        </w:numPr>
        <w:spacing w:before="0" w:after="0"/>
      </w:pPr>
      <w:r>
        <w:t>The Cross Product</w:t>
      </w:r>
    </w:p>
    <w:p>
      <w:pPr>
        <w:numPr>
          <w:ilvl w:val="1"/>
          <w:numId w:val="900"/>
        </w:numPr>
        <w:spacing w:before="0" w:after="0"/>
      </w:pPr>
      <w:r>
        <w:t>Definition of the Cross Product</w:t>
      </w:r>
    </w:p>
    <w:p>
      <w:pPr>
        <w:numPr>
          <w:ilvl w:val="1"/>
          <w:numId w:val="900"/>
        </w:numPr>
        <w:spacing w:before="0" w:after="0"/>
      </w:pPr>
      <w:r>
        <w:t>Computing Cross Products</w:t>
      </w:r>
    </w:p>
    <w:p>
      <w:pPr>
        <w:numPr>
          <w:ilvl w:val="2"/>
          <w:numId w:val="900"/>
        </w:numPr>
        <w:spacing w:before="0" w:after="0"/>
      </w:pPr>
      <w:r>
        <w:t>Determinant Method</w:t>
      </w:r>
    </w:p>
    <w:p>
      <w:pPr>
        <w:numPr>
          <w:ilvl w:val="2"/>
          <w:numId w:val="900"/>
        </w:numPr>
        <w:spacing w:before="0" w:after="0"/>
      </w:pPr>
      <w:r>
        <w:t>Component Method</w:t>
      </w:r>
    </w:p>
    <w:p>
      <w:pPr>
        <w:numPr>
          <w:ilvl w:val="1"/>
          <w:numId w:val="900"/>
        </w:numPr>
        <w:spacing w:before="0" w:after="0"/>
      </w:pPr>
      <w:r>
        <w:t>Properties of the Cross Product</w:t>
      </w:r>
    </w:p>
    <w:p>
      <w:pPr>
        <w:numPr>
          <w:ilvl w:val="1"/>
          <w:numId w:val="900"/>
        </w:numPr>
        <w:spacing w:before="0" w:after="0"/>
      </w:pPr>
      <w:r>
        <w:t>Right-Hand Rule</w:t>
      </w:r>
    </w:p>
    <w:p>
      <w:pPr>
        <w:numPr>
          <w:ilvl w:val="1"/>
          <w:numId w:val="900"/>
        </w:numPr>
        <w:spacing w:before="0" w:after="0"/>
      </w:pPr>
      <w:r>
        <w:t>Geometric Interpretation</w:t>
      </w:r>
    </w:p>
    <w:p>
      <w:pPr>
        <w:numPr>
          <w:ilvl w:val="2"/>
          <w:numId w:val="900"/>
        </w:numPr>
        <w:spacing w:before="0" w:after="0"/>
      </w:pPr>
      <w:r>
        <w:t>Perpendicularity of Cross Product</w:t>
      </w:r>
    </w:p>
    <w:p>
      <w:pPr>
        <w:numPr>
          <w:ilvl w:val="2"/>
          <w:numId w:val="900"/>
        </w:numPr>
        <w:spacing w:before="0" w:after="0"/>
      </w:pPr>
      <w:r>
        <w:t>Magnitude as Area</w:t>
      </w:r>
    </w:p>
    <w:p>
      <w:pPr>
        <w:numPr>
          <w:ilvl w:val="1"/>
          <w:numId w:val="900"/>
        </w:numPr>
        <w:spacing w:before="0" w:after="0"/>
      </w:pPr>
      <w:r>
        <w:t>Applications of Cross Products</w:t>
      </w:r>
    </w:p>
    <w:p>
      <w:pPr>
        <w:numPr>
          <w:ilvl w:val="2"/>
          <w:numId w:val="900"/>
        </w:numPr>
        <w:spacing w:before="0" w:after="0"/>
      </w:pPr>
      <w:r>
        <w:t>Area of Parallelograms and Triangles</w:t>
      </w:r>
    </w:p>
    <w:p>
      <w:pPr>
        <w:numPr>
          <w:ilvl w:val="2"/>
          <w:numId w:val="900"/>
        </w:numPr>
        <w:spacing w:before="0" w:after="0"/>
      </w:pPr>
      <w:r>
        <w:t>Torque and Moment</w:t>
      </w:r>
    </w:p>
    <w:p>
      <w:pPr>
        <w:numPr>
          <w:ilvl w:val="1"/>
          <w:numId w:val="900"/>
        </w:numPr>
        <w:spacing w:before="0" w:after="0"/>
      </w:pPr>
      <w:r>
        <w:t>Scalar Triple Product</w:t>
      </w:r>
    </w:p>
    <w:p>
      <w:pPr>
        <w:numPr>
          <w:ilvl w:val="2"/>
          <w:numId w:val="900"/>
        </w:numPr>
        <w:spacing w:before="0" w:after="0"/>
      </w:pPr>
      <w:r>
        <w:t>Definition and Computation</w:t>
      </w:r>
    </w:p>
    <w:p>
      <w:pPr>
        <w:numPr>
          <w:ilvl w:val="2"/>
          <w:numId w:val="900"/>
        </w:numPr>
        <w:spacing w:before="0" w:after="0"/>
      </w:pPr>
      <w:r>
        <w:t>Volume of Parallelepipeds</w:t>
      </w:r>
    </w:p>
    <w:p>
      <w:pPr>
        <w:numPr>
          <w:ilvl w:val="2"/>
          <w:numId w:val="900"/>
        </w:numPr>
        <w:spacing w:before="0" w:after="0"/>
      </w:pPr>
      <w:r>
        <w:t>Coplanarity of Vectors</w:t>
      </w:r>
    </w:p>
    <w:p>
      <w:pPr>
        <w:numPr>
          <w:ilvl w:val="0"/>
          <w:numId w:val="900"/>
        </w:numPr>
        <w:spacing w:before="0" w:after="0"/>
      </w:pPr>
      <w:r>
        <w:t>Lines in Three-Dimensional Space</w:t>
      </w:r>
    </w:p>
    <w:p>
      <w:pPr>
        <w:numPr>
          <w:ilvl w:val="1"/>
          <w:numId w:val="900"/>
        </w:numPr>
        <w:spacing w:before="0" w:after="0"/>
      </w:pPr>
      <w:r>
        <w:t>Vector Equations of Lines</w:t>
      </w:r>
    </w:p>
    <w:p>
      <w:pPr>
        <w:numPr>
          <w:ilvl w:val="1"/>
          <w:numId w:val="900"/>
        </w:numPr>
        <w:spacing w:before="0" w:after="0"/>
      </w:pPr>
      <w:r>
        <w:t>Parametric Equations of Lines</w:t>
      </w:r>
    </w:p>
    <w:p>
      <w:pPr>
        <w:numPr>
          <w:ilvl w:val="1"/>
          <w:numId w:val="900"/>
        </w:numPr>
        <w:spacing w:before="0" w:after="0"/>
      </w:pPr>
      <w:r>
        <w:t>Symmetric Equations of Lines</w:t>
      </w:r>
    </w:p>
    <w:p>
      <w:pPr>
        <w:numPr>
          <w:ilvl w:val="1"/>
          <w:numId w:val="900"/>
        </w:numPr>
        <w:spacing w:before="0" w:after="0"/>
      </w:pPr>
      <w:r>
        <w:t>Direction Vectors</w:t>
      </w:r>
    </w:p>
    <w:p>
      <w:pPr>
        <w:numPr>
          <w:ilvl w:val="1"/>
          <w:numId w:val="900"/>
        </w:numPr>
        <w:spacing w:before="0" w:after="0"/>
      </w:pPr>
      <w:r>
        <w:t>Relationships Between Lines</w:t>
      </w:r>
    </w:p>
    <w:p>
      <w:pPr>
        <w:numPr>
          <w:ilvl w:val="2"/>
          <w:numId w:val="900"/>
        </w:numPr>
        <w:spacing w:before="0" w:after="0"/>
      </w:pPr>
      <w:r>
        <w:t>Parallel Lines</w:t>
      </w:r>
    </w:p>
    <w:p>
      <w:pPr>
        <w:numPr>
          <w:ilvl w:val="2"/>
          <w:numId w:val="900"/>
        </w:numPr>
        <w:spacing w:before="0" w:after="0"/>
      </w:pPr>
      <w:r>
        <w:t>Intersecting Lines</w:t>
      </w:r>
    </w:p>
    <w:p>
      <w:pPr>
        <w:numPr>
          <w:ilvl w:val="2"/>
          <w:numId w:val="900"/>
        </w:numPr>
        <w:spacing w:before="0" w:after="0"/>
      </w:pPr>
      <w:r>
        <w:t>Skew Lines</w:t>
      </w:r>
    </w:p>
    <w:p>
      <w:pPr>
        <w:numPr>
          <w:ilvl w:val="1"/>
          <w:numId w:val="900"/>
        </w:numPr>
        <w:spacing w:before="0" w:after="0"/>
      </w:pPr>
      <w:r>
        <w:t>Distance from Point to Line</w:t>
      </w:r>
    </w:p>
    <w:p>
      <w:pPr>
        <w:numPr>
          <w:ilvl w:val="1"/>
          <w:numId w:val="900"/>
        </w:numPr>
        <w:spacing w:before="0" w:after="0"/>
      </w:pPr>
      <w:r>
        <w:t>Distance Between Lines</w:t>
      </w:r>
    </w:p>
    <w:p>
      <w:pPr>
        <w:numPr>
          <w:ilvl w:val="0"/>
          <w:numId w:val="900"/>
        </w:numPr>
        <w:spacing w:before="0" w:after="0"/>
      </w:pPr>
      <w:r>
        <w:t>Planes in Three-Dimensional Space</w:t>
      </w:r>
    </w:p>
    <w:p>
      <w:pPr>
        <w:numPr>
          <w:ilvl w:val="1"/>
          <w:numId w:val="900"/>
        </w:numPr>
        <w:spacing w:before="0" w:after="0"/>
      </w:pPr>
      <w:r>
        <w:t>Equations of Planes</w:t>
      </w:r>
    </w:p>
    <w:p>
      <w:pPr>
        <w:numPr>
          <w:ilvl w:val="2"/>
          <w:numId w:val="900"/>
        </w:numPr>
        <w:spacing w:before="0" w:after="0"/>
      </w:pPr>
      <w:r>
        <w:t>Vector Form</w:t>
      </w:r>
    </w:p>
    <w:p>
      <w:pPr>
        <w:numPr>
          <w:ilvl w:val="2"/>
          <w:numId w:val="900"/>
        </w:numPr>
        <w:spacing w:before="0" w:after="0"/>
      </w:pPr>
      <w:r>
        <w:t>Scalar Form</w:t>
      </w:r>
    </w:p>
    <w:p>
      <w:pPr>
        <w:numPr>
          <w:ilvl w:val="2"/>
          <w:numId w:val="900"/>
        </w:numPr>
        <w:spacing w:before="0" w:after="0"/>
      </w:pPr>
      <w:r>
        <w:t>Point-Normal Form</w:t>
      </w:r>
    </w:p>
    <w:p>
      <w:pPr>
        <w:numPr>
          <w:ilvl w:val="1"/>
          <w:numId w:val="900"/>
        </w:numPr>
        <w:spacing w:before="0" w:after="0"/>
      </w:pPr>
      <w:r>
        <w:t>Normal Vectors to Planes</w:t>
      </w:r>
    </w:p>
    <w:p>
      <w:pPr>
        <w:numPr>
          <w:ilvl w:val="1"/>
          <w:numId w:val="900"/>
        </w:numPr>
        <w:spacing w:before="0" w:after="0"/>
      </w:pPr>
      <w:r>
        <w:t>Finding Equations of Planes</w:t>
      </w:r>
    </w:p>
    <w:p>
      <w:pPr>
        <w:numPr>
          <w:ilvl w:val="1"/>
          <w:numId w:val="900"/>
        </w:numPr>
        <w:spacing w:before="0" w:after="0"/>
      </w:pPr>
      <w:r>
        <w:t>Relationships Between Planes</w:t>
      </w:r>
    </w:p>
    <w:p>
      <w:pPr>
        <w:numPr>
          <w:ilvl w:val="2"/>
          <w:numId w:val="900"/>
        </w:numPr>
        <w:spacing w:before="0" w:after="0"/>
      </w:pPr>
      <w:r>
        <w:t>Parallel Planes</w:t>
      </w:r>
    </w:p>
    <w:p>
      <w:pPr>
        <w:numPr>
          <w:ilvl w:val="2"/>
          <w:numId w:val="900"/>
        </w:numPr>
        <w:spacing w:before="0" w:after="0"/>
      </w:pPr>
      <w:r>
        <w:t>Intersecting Planes</w:t>
      </w:r>
    </w:p>
    <w:p>
      <w:pPr>
        <w:numPr>
          <w:ilvl w:val="2"/>
          <w:numId w:val="900"/>
        </w:numPr>
        <w:spacing w:before="0" w:after="0"/>
      </w:pPr>
      <w:r>
        <w:t>Angle Between Planes</w:t>
      </w:r>
    </w:p>
    <w:p>
      <w:pPr>
        <w:numPr>
          <w:ilvl w:val="1"/>
          <w:numId w:val="900"/>
        </w:numPr>
        <w:spacing w:before="0" w:after="0"/>
      </w:pPr>
      <w:r>
        <w:t>Distance from Point to Plane</w:t>
      </w:r>
    </w:p>
    <w:p>
      <w:pPr>
        <w:numPr>
          <w:ilvl w:val="1"/>
          <w:numId w:val="900"/>
        </w:numPr>
        <w:spacing w:before="0" w:after="0"/>
      </w:pPr>
      <w:r>
        <w:t>Distance Between Parallel Planes</w:t>
      </w:r>
    </w:p>
    <w:p>
      <w:pPr>
        <w:numPr>
          <w:ilvl w:val="1"/>
          <w:numId w:val="900"/>
        </w:numPr>
        <w:spacing w:before="0" w:after="0"/>
      </w:pPr>
      <w:r>
        <w:t>Line-Plane Intersections</w:t>
      </w:r>
    </w:p>
    <w:p>
      <w:pPr>
        <w:numPr>
          <w:ilvl w:val="0"/>
          <w:numId w:val="900"/>
        </w:numPr>
        <w:spacing w:before="0" w:after="0"/>
      </w:pPr>
      <w:r>
        <w:t>Quadric Surfaces</w:t>
      </w:r>
    </w:p>
    <w:p>
      <w:pPr>
        <w:numPr>
          <w:ilvl w:val="1"/>
          <w:numId w:val="900"/>
        </w:numPr>
        <w:spacing w:before="0" w:after="0"/>
      </w:pPr>
      <w:r>
        <w:t>Introduction to Surfaces in 3D</w:t>
      </w:r>
    </w:p>
    <w:p>
      <w:pPr>
        <w:numPr>
          <w:ilvl w:val="1"/>
          <w:numId w:val="900"/>
        </w:numPr>
        <w:spacing w:before="0" w:after="0"/>
      </w:pPr>
      <w:r>
        <w:t>Traces and Cross-Sections</w:t>
      </w:r>
    </w:p>
    <w:p>
      <w:pPr>
        <w:numPr>
          <w:ilvl w:val="1"/>
          <w:numId w:val="900"/>
        </w:numPr>
        <w:spacing w:before="0" w:after="0"/>
      </w:pPr>
      <w:r>
        <w:t>Cylinders</w:t>
      </w:r>
    </w:p>
    <w:p>
      <w:pPr>
        <w:numPr>
          <w:ilvl w:val="2"/>
          <w:numId w:val="900"/>
        </w:numPr>
        <w:spacing w:before="0" w:after="0"/>
      </w:pPr>
      <w:r>
        <w:t>Circular Cylinders</w:t>
      </w:r>
    </w:p>
    <w:p>
      <w:pPr>
        <w:numPr>
          <w:ilvl w:val="2"/>
          <w:numId w:val="900"/>
        </w:numPr>
        <w:spacing w:before="0" w:after="0"/>
      </w:pPr>
      <w:r>
        <w:t>Elliptic Cylinders</w:t>
      </w:r>
    </w:p>
    <w:p>
      <w:pPr>
        <w:numPr>
          <w:ilvl w:val="2"/>
          <w:numId w:val="900"/>
        </w:numPr>
        <w:spacing w:before="0" w:after="0"/>
      </w:pPr>
      <w:r>
        <w:t>Parabolic Cylinders</w:t>
      </w:r>
    </w:p>
    <w:p>
      <w:pPr>
        <w:numPr>
          <w:ilvl w:val="2"/>
          <w:numId w:val="900"/>
        </w:numPr>
        <w:spacing w:before="0" w:after="0"/>
      </w:pPr>
      <w:r>
        <w:t>Hyperbolic Cylinders</w:t>
      </w:r>
    </w:p>
    <w:p>
      <w:pPr>
        <w:numPr>
          <w:ilvl w:val="1"/>
          <w:numId w:val="900"/>
        </w:numPr>
        <w:spacing w:before="0" w:after="0"/>
      </w:pPr>
      <w:r>
        <w:t>Quadric Surfaces</w:t>
      </w:r>
    </w:p>
    <w:p>
      <w:pPr>
        <w:numPr>
          <w:ilvl w:val="2"/>
          <w:numId w:val="900"/>
        </w:numPr>
        <w:spacing w:before="0" w:after="0"/>
      </w:pPr>
      <w:r>
        <w:t>Ellipsoids</w:t>
      </w:r>
    </w:p>
    <w:p>
      <w:pPr>
        <w:numPr>
          <w:ilvl w:val="2"/>
          <w:numId w:val="900"/>
        </w:numPr>
        <w:spacing w:before="0" w:after="0"/>
      </w:pPr>
      <w:r>
        <w:t>Paraboloids</w:t>
      </w:r>
    </w:p>
    <w:p>
      <w:pPr>
        <w:numPr>
          <w:ilvl w:val="3"/>
          <w:numId w:val="900"/>
        </w:numPr>
        <w:spacing w:before="0" w:after="0"/>
      </w:pPr>
      <w:r>
        <w:t>Elliptic Paraboloids</w:t>
      </w:r>
    </w:p>
    <w:p>
      <w:pPr>
        <w:numPr>
          <w:ilvl w:val="3"/>
          <w:numId w:val="900"/>
        </w:numPr>
        <w:spacing w:before="0" w:after="0"/>
      </w:pPr>
      <w:r>
        <w:t>Hyperbolic Paraboloids</w:t>
      </w:r>
    </w:p>
    <w:p>
      <w:pPr>
        <w:numPr>
          <w:ilvl w:val="2"/>
          <w:numId w:val="900"/>
        </w:numPr>
        <w:spacing w:before="0" w:after="0"/>
      </w:pPr>
      <w:r>
        <w:t>Hyperboloids</w:t>
      </w:r>
    </w:p>
    <w:p>
      <w:pPr>
        <w:numPr>
          <w:ilvl w:val="3"/>
          <w:numId w:val="900"/>
        </w:numPr>
        <w:spacing w:before="0" w:after="0"/>
      </w:pPr>
      <w:r>
        <w:t>Hyperboloid of One Sheet</w:t>
      </w:r>
    </w:p>
    <w:p>
      <w:pPr>
        <w:numPr>
          <w:ilvl w:val="3"/>
          <w:numId w:val="900"/>
        </w:numPr>
        <w:spacing w:before="0" w:after="0"/>
      </w:pPr>
      <w:r>
        <w:t>Hyperboloid of Two Sheets</w:t>
      </w:r>
    </w:p>
    <w:p>
      <w:pPr>
        <w:numPr>
          <w:ilvl w:val="2"/>
          <w:numId w:val="900"/>
        </w:numPr>
        <w:spacing w:before="0" w:after="0"/>
      </w:pPr>
      <w:r>
        <w:t>Cones</w:t>
      </w:r>
    </w:p>
    <w:p>
      <w:pPr>
        <w:numPr>
          <w:ilvl w:val="3"/>
          <w:numId w:val="900"/>
        </w:numPr>
        <w:spacing w:before="0" w:after="0"/>
      </w:pPr>
      <w:r>
        <w:t>Elliptic Cones</w:t>
      </w:r>
    </w:p>
    <w:p>
      <w:pPr>
        <w:numPr>
          <w:ilvl w:val="3"/>
          <w:numId w:val="900"/>
        </w:numPr>
        <w:spacing w:before="0" w:after="0"/>
      </w:pPr>
      <w:r>
        <w:t>Circular Cones</w:t>
      </w:r>
    </w:p>
    <w:p>
      <w:pPr>
        <w:numPr>
          <w:ilvl w:val="1"/>
          <w:numId w:val="900"/>
        </w:numPr>
        <w:spacing w:before="0" w:after="0"/>
      </w:pPr>
      <w:r>
        <w:t>Sketching and Identifying Quadric Surfaces</w:t>
      </w:r>
    </w:p>
    <w:p>
      <w:pPr>
        <w:pStyle w:val="Heading1"/>
      </w:pPr>
      <w:r>
        <w:t>Vector-Valued Functions and Space Curves</w:t>
      </w:r>
    </w:p>
    <w:p>
      <w:pPr>
        <w:numPr>
          <w:ilvl w:val="0"/>
          <w:numId w:val="900"/>
        </w:numPr>
        <w:spacing w:before="0" w:after="0"/>
      </w:pPr>
      <w:r>
        <w:t>Introduction to Vector-Valued Functions</w:t>
      </w:r>
    </w:p>
    <w:p>
      <w:pPr>
        <w:numPr>
          <w:ilvl w:val="1"/>
          <w:numId w:val="900"/>
        </w:numPr>
        <w:spacing w:before="0" w:after="0"/>
      </w:pPr>
      <w:r>
        <w:t>Definition and Notation</w:t>
      </w:r>
    </w:p>
    <w:p>
      <w:pPr>
        <w:numPr>
          <w:ilvl w:val="1"/>
          <w:numId w:val="900"/>
        </w:numPr>
        <w:spacing w:before="0" w:after="0"/>
      </w:pPr>
      <w:r>
        <w:t>Domain and Range</w:t>
      </w:r>
    </w:p>
    <w:p>
      <w:pPr>
        <w:numPr>
          <w:ilvl w:val="1"/>
          <w:numId w:val="900"/>
        </w:numPr>
        <w:spacing w:before="0" w:after="0"/>
      </w:pPr>
      <w:r>
        <w:t>Examples of Vector Functions</w:t>
      </w:r>
    </w:p>
    <w:p>
      <w:pPr>
        <w:numPr>
          <w:ilvl w:val="1"/>
          <w:numId w:val="900"/>
        </w:numPr>
        <w:spacing w:before="0" w:after="0"/>
      </w:pPr>
      <w:r>
        <w:t>Parametric Representation of Curves</w:t>
      </w:r>
    </w:p>
    <w:p>
      <w:pPr>
        <w:numPr>
          <w:ilvl w:val="0"/>
          <w:numId w:val="900"/>
        </w:numPr>
        <w:spacing w:before="0" w:after="0"/>
      </w:pPr>
      <w:r>
        <w:t>Limits and Continuity of Vector Functions</w:t>
      </w:r>
    </w:p>
    <w:p>
      <w:pPr>
        <w:numPr>
          <w:ilvl w:val="1"/>
          <w:numId w:val="900"/>
        </w:numPr>
        <w:spacing w:before="0" w:after="0"/>
      </w:pPr>
      <w:r>
        <w:t>Limits of Vector Functions</w:t>
      </w:r>
    </w:p>
    <w:p>
      <w:pPr>
        <w:numPr>
          <w:ilvl w:val="2"/>
          <w:numId w:val="900"/>
        </w:numPr>
        <w:spacing w:before="0" w:after="0"/>
      </w:pPr>
      <w:r>
        <w:t>Component-wise Limits</w:t>
      </w:r>
    </w:p>
    <w:p>
      <w:pPr>
        <w:numPr>
          <w:ilvl w:val="2"/>
          <w:numId w:val="900"/>
        </w:numPr>
        <w:spacing w:before="0" w:after="0"/>
      </w:pPr>
      <w:r>
        <w:t>Properties of Limits</w:t>
      </w:r>
    </w:p>
    <w:p>
      <w:pPr>
        <w:numPr>
          <w:ilvl w:val="1"/>
          <w:numId w:val="900"/>
        </w:numPr>
        <w:spacing w:before="0" w:after="0"/>
      </w:pPr>
      <w:r>
        <w:t>Continuity of Vector Functions</w:t>
      </w:r>
    </w:p>
    <w:p>
      <w:pPr>
        <w:numPr>
          <w:ilvl w:val="1"/>
          <w:numId w:val="900"/>
        </w:numPr>
        <w:spacing w:before="0" w:after="0"/>
      </w:pPr>
      <w:r>
        <w:t>Graphing Space Curves</w:t>
      </w:r>
    </w:p>
    <w:p>
      <w:pPr>
        <w:numPr>
          <w:ilvl w:val="0"/>
          <w:numId w:val="900"/>
        </w:numPr>
        <w:spacing w:before="0" w:after="0"/>
      </w:pPr>
      <w:r>
        <w:t>Derivatives of Vector Functions</w:t>
      </w:r>
    </w:p>
    <w:p>
      <w:pPr>
        <w:numPr>
          <w:ilvl w:val="1"/>
          <w:numId w:val="900"/>
        </w:numPr>
        <w:spacing w:before="0" w:after="0"/>
      </w:pPr>
      <w:r>
        <w:t>Definition of the Derivative</w:t>
      </w:r>
    </w:p>
    <w:p>
      <w:pPr>
        <w:numPr>
          <w:ilvl w:val="1"/>
          <w:numId w:val="900"/>
        </w:numPr>
        <w:spacing w:before="0" w:after="0"/>
      </w:pPr>
      <w:r>
        <w:t>Component-wise Differentiation</w:t>
      </w:r>
    </w:p>
    <w:p>
      <w:pPr>
        <w:numPr>
          <w:ilvl w:val="1"/>
          <w:numId w:val="900"/>
        </w:numPr>
        <w:spacing w:before="0" w:after="0"/>
      </w:pPr>
      <w:r>
        <w:t>Geometric Interpretation</w:t>
      </w:r>
    </w:p>
    <w:p>
      <w:pPr>
        <w:numPr>
          <w:ilvl w:val="2"/>
          <w:numId w:val="900"/>
        </w:numPr>
        <w:spacing w:before="0" w:after="0"/>
      </w:pPr>
      <w:r>
        <w:t>Tangent Vectors</w:t>
      </w:r>
    </w:p>
    <w:p>
      <w:pPr>
        <w:numPr>
          <w:ilvl w:val="2"/>
          <w:numId w:val="900"/>
        </w:numPr>
        <w:spacing w:before="0" w:after="0"/>
      </w:pPr>
      <w:r>
        <w:t>Velocity Vectors</w:t>
      </w:r>
    </w:p>
    <w:p>
      <w:pPr>
        <w:numPr>
          <w:ilvl w:val="1"/>
          <w:numId w:val="900"/>
        </w:numPr>
        <w:spacing w:before="0" w:after="0"/>
      </w:pPr>
      <w:r>
        <w:t>Differentiation Rules</w:t>
      </w:r>
    </w:p>
    <w:p>
      <w:pPr>
        <w:numPr>
          <w:ilvl w:val="2"/>
          <w:numId w:val="900"/>
        </w:numPr>
        <w:spacing w:before="0" w:after="0"/>
      </w:pPr>
      <w:r>
        <w:t>Sum and Difference Rules</w:t>
      </w:r>
    </w:p>
    <w:p>
      <w:pPr>
        <w:numPr>
          <w:ilvl w:val="2"/>
          <w:numId w:val="900"/>
        </w:numPr>
        <w:spacing w:before="0" w:after="0"/>
      </w:pPr>
      <w:r>
        <w:t>Scalar Multiple Rule</w:t>
      </w:r>
    </w:p>
    <w:p>
      <w:pPr>
        <w:numPr>
          <w:ilvl w:val="2"/>
          <w:numId w:val="900"/>
        </w:numPr>
        <w:spacing w:before="0" w:after="0"/>
      </w:pPr>
      <w:r>
        <w:t>Product Rules</w:t>
      </w:r>
    </w:p>
    <w:p>
      <w:pPr>
        <w:numPr>
          <w:ilvl w:val="3"/>
          <w:numId w:val="900"/>
        </w:numPr>
        <w:spacing w:before="0" w:after="0"/>
      </w:pPr>
      <w:r>
        <w:t>Dot Product Rule</w:t>
      </w:r>
    </w:p>
    <w:p>
      <w:pPr>
        <w:numPr>
          <w:ilvl w:val="3"/>
          <w:numId w:val="900"/>
        </w:numPr>
        <w:spacing w:before="0" w:after="0"/>
      </w:pPr>
      <w:r>
        <w:t>Cross Product Rule</w:t>
      </w:r>
    </w:p>
    <w:p>
      <w:pPr>
        <w:numPr>
          <w:ilvl w:val="2"/>
          <w:numId w:val="900"/>
        </w:numPr>
        <w:spacing w:before="0" w:after="0"/>
      </w:pPr>
      <w:r>
        <w:t>Chain Rule for Vector Functions</w:t>
      </w:r>
    </w:p>
    <w:p>
      <w:pPr>
        <w:numPr>
          <w:ilvl w:val="0"/>
          <w:numId w:val="900"/>
        </w:numPr>
        <w:spacing w:before="0" w:after="0"/>
      </w:pPr>
      <w:r>
        <w:t>Integration of Vector Functions</w:t>
      </w:r>
    </w:p>
    <w:p>
      <w:pPr>
        <w:numPr>
          <w:ilvl w:val="1"/>
          <w:numId w:val="900"/>
        </w:numPr>
        <w:spacing w:before="0" w:after="0"/>
      </w:pPr>
      <w:r>
        <w:t>Indefinite Integrals</w:t>
      </w:r>
    </w:p>
    <w:p>
      <w:pPr>
        <w:numPr>
          <w:ilvl w:val="2"/>
          <w:numId w:val="900"/>
        </w:numPr>
        <w:spacing w:before="0" w:after="0"/>
      </w:pPr>
      <w:r>
        <w:t>Component-wise Integration</w:t>
      </w:r>
    </w:p>
    <w:p>
      <w:pPr>
        <w:numPr>
          <w:ilvl w:val="2"/>
          <w:numId w:val="900"/>
        </w:numPr>
        <w:spacing w:before="0" w:after="0"/>
      </w:pPr>
      <w:r>
        <w:t>Antiderivatives of Vector Functions</w:t>
      </w:r>
    </w:p>
    <w:p>
      <w:pPr>
        <w:numPr>
          <w:ilvl w:val="1"/>
          <w:numId w:val="900"/>
        </w:numPr>
        <w:spacing w:before="0" w:after="0"/>
      </w:pPr>
      <w:r>
        <w:t>Definite Integrals</w:t>
      </w:r>
    </w:p>
    <w:p>
      <w:pPr>
        <w:numPr>
          <w:ilvl w:val="2"/>
          <w:numId w:val="900"/>
        </w:numPr>
        <w:spacing w:before="0" w:after="0"/>
      </w:pPr>
      <w:r>
        <w:t>Fundamental Theorem for Vector Functions</w:t>
      </w:r>
    </w:p>
    <w:p>
      <w:pPr>
        <w:numPr>
          <w:ilvl w:val="2"/>
          <w:numId w:val="900"/>
        </w:numPr>
        <w:spacing w:before="0" w:after="0"/>
      </w:pPr>
      <w:r>
        <w:t>Displacement and Net Change</w:t>
      </w:r>
    </w:p>
    <w:p>
      <w:pPr>
        <w:numPr>
          <w:ilvl w:val="0"/>
          <w:numId w:val="900"/>
        </w:numPr>
        <w:spacing w:before="0" w:after="0"/>
      </w:pPr>
      <w:r>
        <w:t>Arc Length and Parametrization</w:t>
      </w:r>
    </w:p>
    <w:p>
      <w:pPr>
        <w:numPr>
          <w:ilvl w:val="1"/>
          <w:numId w:val="900"/>
        </w:numPr>
        <w:spacing w:before="0" w:after="0"/>
      </w:pPr>
      <w:r>
        <w:t>Arc Length of Space Curves</w:t>
      </w:r>
    </w:p>
    <w:p>
      <w:pPr>
        <w:numPr>
          <w:ilvl w:val="2"/>
          <w:numId w:val="900"/>
        </w:numPr>
        <w:spacing w:before="0" w:after="0"/>
      </w:pPr>
      <w:r>
        <w:t>Arc Length Formula</w:t>
      </w:r>
    </w:p>
    <w:p>
      <w:pPr>
        <w:numPr>
          <w:ilvl w:val="2"/>
          <w:numId w:val="900"/>
        </w:numPr>
        <w:spacing w:before="0" w:after="0"/>
      </w:pPr>
      <w:r>
        <w:t>Computing Arc Length</w:t>
      </w:r>
    </w:p>
    <w:p>
      <w:pPr>
        <w:numPr>
          <w:ilvl w:val="1"/>
          <w:numId w:val="900"/>
        </w:numPr>
        <w:spacing w:before="0" w:after="0"/>
      </w:pPr>
      <w:r>
        <w:t>Arc Length Function</w:t>
      </w:r>
    </w:p>
    <w:p>
      <w:pPr>
        <w:numPr>
          <w:ilvl w:val="1"/>
          <w:numId w:val="900"/>
        </w:numPr>
        <w:spacing w:before="0" w:after="0"/>
      </w:pPr>
      <w:r>
        <w:t>Parametrization by Arc Length</w:t>
      </w:r>
    </w:p>
    <w:p>
      <w:pPr>
        <w:numPr>
          <w:ilvl w:val="1"/>
          <w:numId w:val="900"/>
        </w:numPr>
        <w:spacing w:before="0" w:after="0"/>
      </w:pPr>
      <w:r>
        <w:t>Reparametrization of Curves</w:t>
      </w:r>
    </w:p>
    <w:p>
      <w:pPr>
        <w:numPr>
          <w:ilvl w:val="0"/>
          <w:numId w:val="900"/>
        </w:numPr>
        <w:spacing w:before="0" w:after="0"/>
      </w:pPr>
      <w:r>
        <w:t>Curvature and the TNB Frame</w:t>
      </w:r>
    </w:p>
    <w:p>
      <w:pPr>
        <w:numPr>
          <w:ilvl w:val="1"/>
          <w:numId w:val="900"/>
        </w:numPr>
        <w:spacing w:before="0" w:after="0"/>
      </w:pPr>
      <w:r>
        <w:t>Curvature</w:t>
      </w:r>
    </w:p>
    <w:p>
      <w:pPr>
        <w:numPr>
          <w:ilvl w:val="2"/>
          <w:numId w:val="900"/>
        </w:numPr>
        <w:spacing w:before="0" w:after="0"/>
      </w:pPr>
      <w:r>
        <w:t>Definition and Formula</w:t>
      </w:r>
    </w:p>
    <w:p>
      <w:pPr>
        <w:numPr>
          <w:ilvl w:val="2"/>
          <w:numId w:val="900"/>
        </w:numPr>
        <w:spacing w:before="0" w:after="0"/>
      </w:pPr>
      <w:r>
        <w:t>Curvature for Plane Curves</w:t>
      </w:r>
    </w:p>
    <w:p>
      <w:pPr>
        <w:numPr>
          <w:ilvl w:val="2"/>
          <w:numId w:val="900"/>
        </w:numPr>
        <w:spacing w:before="0" w:after="0"/>
      </w:pPr>
      <w:r>
        <w:t>Curvature for Space Curves</w:t>
      </w:r>
    </w:p>
    <w:p>
      <w:pPr>
        <w:numPr>
          <w:ilvl w:val="2"/>
          <w:numId w:val="900"/>
        </w:numPr>
        <w:spacing w:before="0" w:after="0"/>
      </w:pPr>
      <w:r>
        <w:t>Radius of Curvature</w:t>
      </w:r>
    </w:p>
    <w:p>
      <w:pPr>
        <w:numPr>
          <w:ilvl w:val="1"/>
          <w:numId w:val="900"/>
        </w:numPr>
        <w:spacing w:before="0" w:after="0"/>
      </w:pPr>
      <w:r>
        <w:t>Unit Tangent Vector</w:t>
      </w:r>
    </w:p>
    <w:p>
      <w:pPr>
        <w:numPr>
          <w:ilvl w:val="1"/>
          <w:numId w:val="900"/>
        </w:numPr>
        <w:spacing w:before="0" w:after="0"/>
      </w:pPr>
      <w:r>
        <w:t>Principal Unit Normal Vector</w:t>
      </w:r>
    </w:p>
    <w:p>
      <w:pPr>
        <w:numPr>
          <w:ilvl w:val="1"/>
          <w:numId w:val="900"/>
        </w:numPr>
        <w:spacing w:before="0" w:after="0"/>
      </w:pPr>
      <w:r>
        <w:t>Binormal Vector</w:t>
      </w:r>
    </w:p>
    <w:p>
      <w:pPr>
        <w:numPr>
          <w:ilvl w:val="1"/>
          <w:numId w:val="900"/>
        </w:numPr>
        <w:spacing w:before="0" w:after="0"/>
      </w:pPr>
      <w:r>
        <w:t>The Frenet Frame</w:t>
      </w:r>
    </w:p>
    <w:p>
      <w:pPr>
        <w:numPr>
          <w:ilvl w:val="2"/>
          <w:numId w:val="900"/>
        </w:numPr>
        <w:spacing w:before="0" w:after="0"/>
      </w:pPr>
      <w:r>
        <w:t>Construction and Properties</w:t>
      </w:r>
    </w:p>
    <w:p>
      <w:pPr>
        <w:numPr>
          <w:ilvl w:val="2"/>
          <w:numId w:val="900"/>
        </w:numPr>
        <w:spacing w:before="0" w:after="0"/>
      </w:pPr>
      <w:r>
        <w:t>Geometric Interpretation</w:t>
      </w:r>
    </w:p>
    <w:p>
      <w:pPr>
        <w:numPr>
          <w:ilvl w:val="1"/>
          <w:numId w:val="900"/>
        </w:numPr>
        <w:spacing w:before="0" w:after="0"/>
      </w:pPr>
      <w:r>
        <w:t>Torsion</w:t>
      </w:r>
    </w:p>
    <w:p>
      <w:pPr>
        <w:numPr>
          <w:ilvl w:val="2"/>
          <w:numId w:val="900"/>
        </w:numPr>
        <w:spacing w:before="0" w:after="0"/>
      </w:pPr>
      <w:r>
        <w:t>Definition and Computation</w:t>
      </w:r>
    </w:p>
    <w:p>
      <w:pPr>
        <w:numPr>
          <w:ilvl w:val="2"/>
          <w:numId w:val="900"/>
        </w:numPr>
        <w:spacing w:before="0" w:after="0"/>
      </w:pPr>
      <w:r>
        <w:t>Physical Meaning</w:t>
      </w:r>
    </w:p>
    <w:p>
      <w:pPr>
        <w:numPr>
          <w:ilvl w:val="0"/>
          <w:numId w:val="900"/>
        </w:numPr>
        <w:spacing w:before="0" w:after="0"/>
      </w:pPr>
      <w:r>
        <w:t>Motion in Space</w:t>
      </w:r>
    </w:p>
    <w:p>
      <w:pPr>
        <w:numPr>
          <w:ilvl w:val="1"/>
          <w:numId w:val="900"/>
        </w:numPr>
        <w:spacing w:before="0" w:after="0"/>
      </w:pPr>
      <w:r>
        <w:t>Position, Velocity, and Acceleration</w:t>
      </w:r>
    </w:p>
    <w:p>
      <w:pPr>
        <w:numPr>
          <w:ilvl w:val="2"/>
          <w:numId w:val="900"/>
        </w:numPr>
        <w:spacing w:before="0" w:after="0"/>
      </w:pPr>
      <w:r>
        <w:t>Position Vector Functions</w:t>
      </w:r>
    </w:p>
    <w:p>
      <w:pPr>
        <w:numPr>
          <w:ilvl w:val="2"/>
          <w:numId w:val="900"/>
        </w:numPr>
        <w:spacing w:before="0" w:after="0"/>
      </w:pPr>
      <w:r>
        <w:t>Velocity as Derivative of Position</w:t>
      </w:r>
    </w:p>
    <w:p>
      <w:pPr>
        <w:numPr>
          <w:ilvl w:val="2"/>
          <w:numId w:val="900"/>
        </w:numPr>
        <w:spacing w:before="0" w:after="0"/>
      </w:pPr>
      <w:r>
        <w:t>Acceleration as Derivative of Velocity</w:t>
      </w:r>
    </w:p>
    <w:p>
      <w:pPr>
        <w:numPr>
          <w:ilvl w:val="2"/>
          <w:numId w:val="900"/>
        </w:numPr>
        <w:spacing w:before="0" w:after="0"/>
      </w:pPr>
      <w:r>
        <w:t>Speed vs Velocity</w:t>
      </w:r>
    </w:p>
    <w:p>
      <w:pPr>
        <w:numPr>
          <w:ilvl w:val="1"/>
          <w:numId w:val="900"/>
        </w:numPr>
        <w:spacing w:before="0" w:after="0"/>
      </w:pPr>
      <w:r>
        <w:t>Components of Acceleration</w:t>
      </w:r>
    </w:p>
    <w:p>
      <w:pPr>
        <w:numPr>
          <w:ilvl w:val="2"/>
          <w:numId w:val="900"/>
        </w:numPr>
        <w:spacing w:before="0" w:after="0"/>
      </w:pPr>
      <w:r>
        <w:t>Tangential Component</w:t>
      </w:r>
    </w:p>
    <w:p>
      <w:pPr>
        <w:numPr>
          <w:ilvl w:val="2"/>
          <w:numId w:val="900"/>
        </w:numPr>
        <w:spacing w:before="0" w:after="0"/>
      </w:pPr>
      <w:r>
        <w:t>Normal Component</w:t>
      </w:r>
    </w:p>
    <w:p>
      <w:pPr>
        <w:numPr>
          <w:ilvl w:val="2"/>
          <w:numId w:val="900"/>
        </w:numPr>
        <w:spacing w:before="0" w:after="0"/>
      </w:pPr>
      <w:r>
        <w:t>Physical Interpretation</w:t>
      </w:r>
    </w:p>
    <w:p>
      <w:pPr>
        <w:numPr>
          <w:ilvl w:val="1"/>
          <w:numId w:val="900"/>
        </w:numPr>
        <w:spacing w:before="0" w:after="0"/>
      </w:pPr>
      <w:r>
        <w:t>Applications to Physics</w:t>
      </w:r>
    </w:p>
    <w:p>
      <w:pPr>
        <w:numPr>
          <w:ilvl w:val="2"/>
          <w:numId w:val="900"/>
        </w:numPr>
        <w:spacing w:before="0" w:after="0"/>
      </w:pPr>
      <w:r>
        <w:t>Projectile Motion</w:t>
      </w:r>
    </w:p>
    <w:p>
      <w:pPr>
        <w:numPr>
          <w:ilvl w:val="2"/>
          <w:numId w:val="900"/>
        </w:numPr>
        <w:spacing w:before="0" w:after="0"/>
      </w:pPr>
      <w:r>
        <w:t>Circular and Orbital Motion</w:t>
      </w:r>
    </w:p>
    <w:p>
      <w:pPr>
        <w:numPr>
          <w:ilvl w:val="2"/>
          <w:numId w:val="900"/>
        </w:numPr>
        <w:spacing w:before="0" w:after="0"/>
      </w:pPr>
      <w:r>
        <w:t>Planetary Motion and Kepler's Laws</w:t>
      </w:r>
    </w:p>
    <w:p>
      <w:pPr>
        <w:pStyle w:val="Heading1"/>
      </w:pPr>
      <w:r>
        <w:t>Functions of Several Variables</w:t>
      </w:r>
    </w:p>
    <w:p>
      <w:pPr>
        <w:numPr>
          <w:ilvl w:val="0"/>
          <w:numId w:val="900"/>
        </w:numPr>
        <w:spacing w:before="0" w:after="0"/>
      </w:pPr>
      <w:r>
        <w:t>Introduction to Multivariable Functions</w:t>
      </w:r>
    </w:p>
    <w:p>
      <w:pPr>
        <w:numPr>
          <w:ilvl w:val="1"/>
          <w:numId w:val="900"/>
        </w:numPr>
        <w:spacing w:before="0" w:after="0"/>
      </w:pPr>
      <w:r>
        <w:t>Definition and Notation</w:t>
      </w:r>
    </w:p>
    <w:p>
      <w:pPr>
        <w:numPr>
          <w:ilvl w:val="1"/>
          <w:numId w:val="900"/>
        </w:numPr>
        <w:spacing w:before="0" w:after="0"/>
      </w:pPr>
      <w:r>
        <w:t>Domain and Range</w:t>
      </w:r>
    </w:p>
    <w:p>
      <w:pPr>
        <w:numPr>
          <w:ilvl w:val="1"/>
          <w:numId w:val="900"/>
        </w:numPr>
        <w:spacing w:before="0" w:after="0"/>
      </w:pPr>
      <w:r>
        <w:t>Functions of Two Variables</w:t>
      </w:r>
    </w:p>
    <w:p>
      <w:pPr>
        <w:numPr>
          <w:ilvl w:val="1"/>
          <w:numId w:val="900"/>
        </w:numPr>
        <w:spacing w:before="0" w:after="0"/>
      </w:pPr>
      <w:r>
        <w:t>Functions of Three or More Variables</w:t>
      </w:r>
    </w:p>
    <w:p>
      <w:pPr>
        <w:numPr>
          <w:ilvl w:val="0"/>
          <w:numId w:val="900"/>
        </w:numPr>
        <w:spacing w:before="0" w:after="0"/>
      </w:pPr>
      <w:r>
        <w:t>Visualization of Multivariable Functions</w:t>
      </w:r>
    </w:p>
    <w:p>
      <w:pPr>
        <w:numPr>
          <w:ilvl w:val="1"/>
          <w:numId w:val="900"/>
        </w:numPr>
        <w:spacing w:before="0" w:after="0"/>
      </w:pPr>
      <w:r>
        <w:t>Graphs of Functions of Two Variables</w:t>
      </w:r>
    </w:p>
    <w:p>
      <w:pPr>
        <w:numPr>
          <w:ilvl w:val="2"/>
          <w:numId w:val="900"/>
        </w:numPr>
        <w:spacing w:before="0" w:after="0"/>
      </w:pPr>
      <w:r>
        <w:t>Surfaces in 3D Space</w:t>
      </w:r>
    </w:p>
    <w:p>
      <w:pPr>
        <w:numPr>
          <w:ilvl w:val="2"/>
          <w:numId w:val="900"/>
        </w:numPr>
        <w:spacing w:before="0" w:after="0"/>
      </w:pPr>
      <w:r>
        <w:t>Interpreting Surface Plots</w:t>
      </w:r>
    </w:p>
    <w:p>
      <w:pPr>
        <w:numPr>
          <w:ilvl w:val="1"/>
          <w:numId w:val="900"/>
        </w:numPr>
        <w:spacing w:before="0" w:after="0"/>
      </w:pPr>
      <w:r>
        <w:t>Level Curves</w:t>
      </w:r>
    </w:p>
    <w:p>
      <w:pPr>
        <w:numPr>
          <w:ilvl w:val="2"/>
          <w:numId w:val="900"/>
        </w:numPr>
        <w:spacing w:before="0" w:after="0"/>
      </w:pPr>
      <w:r>
        <w:t>Definition and Construction</w:t>
      </w:r>
    </w:p>
    <w:p>
      <w:pPr>
        <w:numPr>
          <w:ilvl w:val="2"/>
          <w:numId w:val="900"/>
        </w:numPr>
        <w:spacing w:before="0" w:after="0"/>
      </w:pPr>
      <w:r>
        <w:t>Contour Maps</w:t>
      </w:r>
    </w:p>
    <w:p>
      <w:pPr>
        <w:numPr>
          <w:ilvl w:val="2"/>
          <w:numId w:val="900"/>
        </w:numPr>
        <w:spacing w:before="0" w:after="0"/>
      </w:pPr>
      <w:r>
        <w:t>Interpreting Level Curves</w:t>
      </w:r>
    </w:p>
    <w:p>
      <w:pPr>
        <w:numPr>
          <w:ilvl w:val="1"/>
          <w:numId w:val="900"/>
        </w:numPr>
        <w:spacing w:before="0" w:after="0"/>
      </w:pPr>
      <w:r>
        <w:t>Level Surfaces</w:t>
      </w:r>
    </w:p>
    <w:p>
      <w:pPr>
        <w:numPr>
          <w:ilvl w:val="2"/>
          <w:numId w:val="900"/>
        </w:numPr>
        <w:spacing w:before="0" w:after="0"/>
      </w:pPr>
      <w:r>
        <w:t>Functions of Three Variables</w:t>
      </w:r>
    </w:p>
    <w:p>
      <w:pPr>
        <w:numPr>
          <w:ilvl w:val="2"/>
          <w:numId w:val="900"/>
        </w:numPr>
        <w:spacing w:before="0" w:after="0"/>
      </w:pPr>
      <w:r>
        <w:t>Equipotential Surfaces</w:t>
      </w:r>
    </w:p>
    <w:p>
      <w:pPr>
        <w:numPr>
          <w:ilvl w:val="0"/>
          <w:numId w:val="900"/>
        </w:numPr>
        <w:spacing w:before="0" w:after="0"/>
      </w:pPr>
      <w:r>
        <w:t>Limits and Continuity</w:t>
      </w:r>
    </w:p>
    <w:p>
      <w:pPr>
        <w:numPr>
          <w:ilvl w:val="1"/>
          <w:numId w:val="900"/>
        </w:numPr>
        <w:spacing w:before="0" w:after="0"/>
      </w:pPr>
      <w:r>
        <w:t>Limits of Multivariable Functions</w:t>
      </w:r>
    </w:p>
    <w:p>
      <w:pPr>
        <w:numPr>
          <w:ilvl w:val="2"/>
          <w:numId w:val="900"/>
        </w:numPr>
        <w:spacing w:before="0" w:after="0"/>
      </w:pPr>
      <w:r>
        <w:t>Definition Using Distance</w:t>
      </w:r>
    </w:p>
    <w:p>
      <w:pPr>
        <w:numPr>
          <w:ilvl w:val="2"/>
          <w:numId w:val="900"/>
        </w:numPr>
        <w:spacing w:before="0" w:after="0"/>
      </w:pPr>
      <w:r>
        <w:t>Evaluating Limits</w:t>
      </w:r>
    </w:p>
    <w:p>
      <w:pPr>
        <w:numPr>
          <w:ilvl w:val="1"/>
          <w:numId w:val="900"/>
        </w:numPr>
        <w:spacing w:before="0" w:after="0"/>
      </w:pPr>
      <w:r>
        <w:t>Techniques for Finding Limits</w:t>
      </w:r>
    </w:p>
    <w:p>
      <w:pPr>
        <w:numPr>
          <w:ilvl w:val="2"/>
          <w:numId w:val="900"/>
        </w:numPr>
        <w:spacing w:before="0" w:after="0"/>
      </w:pPr>
      <w:r>
        <w:t>Direct Substitution</w:t>
      </w:r>
    </w:p>
    <w:p>
      <w:pPr>
        <w:numPr>
          <w:ilvl w:val="2"/>
          <w:numId w:val="900"/>
        </w:numPr>
        <w:spacing w:before="0" w:after="0"/>
      </w:pPr>
      <w:r>
        <w:t>Factoring and Simplification</w:t>
      </w:r>
    </w:p>
    <w:p>
      <w:pPr>
        <w:numPr>
          <w:ilvl w:val="2"/>
          <w:numId w:val="900"/>
        </w:numPr>
        <w:spacing w:before="0" w:after="0"/>
      </w:pPr>
      <w:r>
        <w:t>Squeeze Theorem</w:t>
      </w:r>
    </w:p>
    <w:p>
      <w:pPr>
        <w:numPr>
          <w:ilvl w:val="1"/>
          <w:numId w:val="900"/>
        </w:numPr>
        <w:spacing w:before="0" w:after="0"/>
      </w:pPr>
      <w:r>
        <w:t>Nonexistence of Limits</w:t>
      </w:r>
    </w:p>
    <w:p>
      <w:pPr>
        <w:numPr>
          <w:ilvl w:val="2"/>
          <w:numId w:val="900"/>
        </w:numPr>
        <w:spacing w:before="0" w:after="0"/>
      </w:pPr>
      <w:r>
        <w:t>Two-Path Test</w:t>
      </w:r>
    </w:p>
    <w:p>
      <w:pPr>
        <w:numPr>
          <w:ilvl w:val="2"/>
          <w:numId w:val="900"/>
        </w:numPr>
        <w:spacing w:before="0" w:after="0"/>
      </w:pPr>
      <w:r>
        <w:t>Multiple Path Analysis</w:t>
      </w:r>
    </w:p>
    <w:p>
      <w:pPr>
        <w:numPr>
          <w:ilvl w:val="1"/>
          <w:numId w:val="900"/>
        </w:numPr>
        <w:spacing w:before="0" w:after="0"/>
      </w:pPr>
      <w:r>
        <w:t>Continuity</w:t>
      </w:r>
    </w:p>
    <w:p>
      <w:pPr>
        <w:numPr>
          <w:ilvl w:val="2"/>
          <w:numId w:val="900"/>
        </w:numPr>
        <w:spacing w:before="0" w:after="0"/>
      </w:pPr>
      <w:r>
        <w:t>Definition of Continuity</w:t>
      </w:r>
    </w:p>
    <w:p>
      <w:pPr>
        <w:numPr>
          <w:ilvl w:val="2"/>
          <w:numId w:val="900"/>
        </w:numPr>
        <w:spacing w:before="0" w:after="0"/>
      </w:pPr>
      <w:r>
        <w:t>Properties of Continuous Functions</w:t>
      </w:r>
    </w:p>
    <w:p>
      <w:pPr>
        <w:numPr>
          <w:ilvl w:val="2"/>
          <w:numId w:val="900"/>
        </w:numPr>
        <w:spacing w:before="0" w:after="0"/>
      </w:pPr>
      <w:r>
        <w:t>Continuity on Domains</w:t>
      </w:r>
    </w:p>
    <w:p>
      <w:pPr>
        <w:pStyle w:val="Heading1"/>
      </w:pPr>
      <w:r>
        <w:t>Partial Derivatives</w:t>
      </w:r>
    </w:p>
    <w:p>
      <w:pPr>
        <w:numPr>
          <w:ilvl w:val="0"/>
          <w:numId w:val="900"/>
        </w:numPr>
        <w:spacing w:before="0" w:after="0"/>
      </w:pPr>
      <w:r>
        <w:t>Introduction to Partial Derivatives</w:t>
      </w:r>
    </w:p>
    <w:p>
      <w:pPr>
        <w:numPr>
          <w:ilvl w:val="1"/>
          <w:numId w:val="900"/>
        </w:numPr>
        <w:spacing w:before="0" w:after="0"/>
      </w:pPr>
      <w:r>
        <w:t>Definition of Partial Derivatives</w:t>
      </w:r>
    </w:p>
    <w:p>
      <w:pPr>
        <w:numPr>
          <w:ilvl w:val="1"/>
          <w:numId w:val="900"/>
        </w:numPr>
        <w:spacing w:before="0" w:after="0"/>
      </w:pPr>
      <w:r>
        <w:t>Notation for Partial Derivatives</w:t>
      </w:r>
    </w:p>
    <w:p>
      <w:pPr>
        <w:numPr>
          <w:ilvl w:val="1"/>
          <w:numId w:val="900"/>
        </w:numPr>
        <w:spacing w:before="0" w:after="0"/>
      </w:pPr>
      <w:r>
        <w:t>Computing First Partial Derivatives</w:t>
      </w:r>
    </w:p>
    <w:p>
      <w:pPr>
        <w:numPr>
          <w:ilvl w:val="1"/>
          <w:numId w:val="900"/>
        </w:numPr>
        <w:spacing w:before="0" w:after="0"/>
      </w:pPr>
      <w:r>
        <w:t>Geometric Interpretation</w:t>
      </w:r>
    </w:p>
    <w:p>
      <w:pPr>
        <w:numPr>
          <w:ilvl w:val="2"/>
          <w:numId w:val="900"/>
        </w:numPr>
        <w:spacing w:before="0" w:after="0"/>
      </w:pPr>
      <w:r>
        <w:t>Slopes of Tangent Lines</w:t>
      </w:r>
    </w:p>
    <w:p>
      <w:pPr>
        <w:numPr>
          <w:ilvl w:val="2"/>
          <w:numId w:val="900"/>
        </w:numPr>
        <w:spacing w:before="0" w:after="0"/>
      </w:pPr>
      <w:r>
        <w:t>Rate of Change</w:t>
      </w:r>
    </w:p>
    <w:p>
      <w:pPr>
        <w:numPr>
          <w:ilvl w:val="0"/>
          <w:numId w:val="900"/>
        </w:numPr>
        <w:spacing w:before="0" w:after="0"/>
      </w:pPr>
      <w:r>
        <w:t>Higher-Order Partial Derivatives</w:t>
      </w:r>
    </w:p>
    <w:p>
      <w:pPr>
        <w:numPr>
          <w:ilvl w:val="1"/>
          <w:numId w:val="900"/>
        </w:numPr>
        <w:spacing w:before="0" w:after="0"/>
      </w:pPr>
      <w:r>
        <w:t>Second Partial Derivatives</w:t>
      </w:r>
    </w:p>
    <w:p>
      <w:pPr>
        <w:numPr>
          <w:ilvl w:val="1"/>
          <w:numId w:val="900"/>
        </w:numPr>
        <w:spacing w:before="0" w:after="0"/>
      </w:pPr>
      <w:r>
        <w:t>Mixed Partial Derivatives</w:t>
      </w:r>
    </w:p>
    <w:p>
      <w:pPr>
        <w:numPr>
          <w:ilvl w:val="1"/>
          <w:numId w:val="900"/>
        </w:numPr>
        <w:spacing w:before="0" w:after="0"/>
      </w:pPr>
      <w:r>
        <w:t>Clairaut's Theorem</w:t>
      </w:r>
    </w:p>
    <w:p>
      <w:pPr>
        <w:numPr>
          <w:ilvl w:val="1"/>
          <w:numId w:val="900"/>
        </w:numPr>
        <w:spacing w:before="0" w:after="0"/>
      </w:pPr>
      <w:r>
        <w:t>Higher-Order Derivatives</w:t>
      </w:r>
    </w:p>
    <w:p>
      <w:pPr>
        <w:numPr>
          <w:ilvl w:val="0"/>
          <w:numId w:val="900"/>
        </w:numPr>
        <w:spacing w:before="0" w:after="0"/>
      </w:pPr>
      <w:r>
        <w:t>The Total Differential</w:t>
      </w:r>
    </w:p>
    <w:p>
      <w:pPr>
        <w:numPr>
          <w:ilvl w:val="1"/>
          <w:numId w:val="900"/>
        </w:numPr>
        <w:spacing w:before="0" w:after="0"/>
      </w:pPr>
      <w:r>
        <w:t>Definition of Differentials</w:t>
      </w:r>
    </w:p>
    <w:p>
      <w:pPr>
        <w:numPr>
          <w:ilvl w:val="1"/>
          <w:numId w:val="900"/>
        </w:numPr>
        <w:spacing w:before="0" w:after="0"/>
      </w:pPr>
      <w:r>
        <w:t>Linear Approximation</w:t>
      </w:r>
    </w:p>
    <w:p>
      <w:pPr>
        <w:numPr>
          <w:ilvl w:val="1"/>
          <w:numId w:val="900"/>
        </w:numPr>
        <w:spacing w:before="0" w:after="0"/>
      </w:pPr>
      <w:r>
        <w:t>Error Estimation</w:t>
      </w:r>
    </w:p>
    <w:p>
      <w:pPr>
        <w:numPr>
          <w:ilvl w:val="1"/>
          <w:numId w:val="900"/>
        </w:numPr>
        <w:spacing w:before="0" w:after="0"/>
      </w:pPr>
      <w:r>
        <w:t>Applications of Differentials</w:t>
      </w:r>
    </w:p>
    <w:p>
      <w:pPr>
        <w:numPr>
          <w:ilvl w:val="0"/>
          <w:numId w:val="900"/>
        </w:numPr>
        <w:spacing w:before="0" w:after="0"/>
      </w:pPr>
      <w:r>
        <w:t>The Chain Rule for Multivariable Functions</w:t>
      </w:r>
    </w:p>
    <w:p>
      <w:pPr>
        <w:numPr>
          <w:ilvl w:val="1"/>
          <w:numId w:val="900"/>
        </w:numPr>
        <w:spacing w:before="0" w:after="0"/>
      </w:pPr>
      <w:r>
        <w:t>Chain Rule with One Independent Variable</w:t>
      </w:r>
    </w:p>
    <w:p>
      <w:pPr>
        <w:numPr>
          <w:ilvl w:val="1"/>
          <w:numId w:val="900"/>
        </w:numPr>
        <w:spacing w:before="0" w:after="0"/>
      </w:pPr>
      <w:r>
        <w:t>Chain Rule with Multiple Independent Variables</w:t>
      </w:r>
    </w:p>
    <w:p>
      <w:pPr>
        <w:numPr>
          <w:ilvl w:val="1"/>
          <w:numId w:val="900"/>
        </w:numPr>
        <w:spacing w:before="0" w:after="0"/>
      </w:pPr>
      <w:r>
        <w:t>Tree Diagrams</w:t>
      </w:r>
    </w:p>
    <w:p>
      <w:pPr>
        <w:numPr>
          <w:ilvl w:val="1"/>
          <w:numId w:val="900"/>
        </w:numPr>
        <w:spacing w:before="0" w:after="0"/>
      </w:pPr>
      <w:r>
        <w:t>Applications of the Chain Rule</w:t>
      </w:r>
    </w:p>
    <w:p>
      <w:pPr>
        <w:numPr>
          <w:ilvl w:val="0"/>
          <w:numId w:val="900"/>
        </w:numPr>
        <w:spacing w:before="0" w:after="0"/>
      </w:pPr>
      <w:r>
        <w:t>Implicit Differentiation</w:t>
      </w:r>
    </w:p>
    <w:p>
      <w:pPr>
        <w:numPr>
          <w:ilvl w:val="1"/>
          <w:numId w:val="900"/>
        </w:numPr>
        <w:spacing w:before="0" w:after="0"/>
      </w:pPr>
      <w:r>
        <w:t>Implicit Functions of Two Variables</w:t>
      </w:r>
    </w:p>
    <w:p>
      <w:pPr>
        <w:numPr>
          <w:ilvl w:val="1"/>
          <w:numId w:val="900"/>
        </w:numPr>
        <w:spacing w:before="0" w:after="0"/>
      </w:pPr>
      <w:r>
        <w:t>Implicit Functions of Three Variables</w:t>
      </w:r>
    </w:p>
    <w:p>
      <w:pPr>
        <w:numPr>
          <w:ilvl w:val="1"/>
          <w:numId w:val="900"/>
        </w:numPr>
        <w:spacing w:before="0" w:after="0"/>
      </w:pPr>
      <w:r>
        <w:t>Related Rates in Multiple Variables</w:t>
      </w:r>
    </w:p>
    <w:p>
      <w:pPr>
        <w:numPr>
          <w:ilvl w:val="0"/>
          <w:numId w:val="900"/>
        </w:numPr>
        <w:spacing w:before="0" w:after="0"/>
      </w:pPr>
      <w:r>
        <w:t>Directional Derivatives</w:t>
      </w:r>
    </w:p>
    <w:p>
      <w:pPr>
        <w:numPr>
          <w:ilvl w:val="1"/>
          <w:numId w:val="900"/>
        </w:numPr>
        <w:spacing w:before="0" w:after="0"/>
      </w:pPr>
      <w:r>
        <w:t>Definition of Directional Derivatives</w:t>
      </w:r>
    </w:p>
    <w:p>
      <w:pPr>
        <w:numPr>
          <w:ilvl w:val="1"/>
          <w:numId w:val="900"/>
        </w:numPr>
        <w:spacing w:before="0" w:after="0"/>
      </w:pPr>
      <w:r>
        <w:t>Computing Directional Derivatives</w:t>
      </w:r>
    </w:p>
    <w:p>
      <w:pPr>
        <w:numPr>
          <w:ilvl w:val="1"/>
          <w:numId w:val="900"/>
        </w:numPr>
        <w:spacing w:before="0" w:after="0"/>
      </w:pPr>
      <w:r>
        <w:t>Properties of Directional Derivatives</w:t>
      </w:r>
    </w:p>
    <w:p>
      <w:pPr>
        <w:numPr>
          <w:ilvl w:val="1"/>
          <w:numId w:val="900"/>
        </w:numPr>
        <w:spacing w:before="0" w:after="0"/>
      </w:pPr>
      <w:r>
        <w:t>Maximum Rate of Change</w:t>
      </w:r>
    </w:p>
    <w:p>
      <w:pPr>
        <w:numPr>
          <w:ilvl w:val="0"/>
          <w:numId w:val="900"/>
        </w:numPr>
        <w:spacing w:before="0" w:after="0"/>
      </w:pPr>
      <w:r>
        <w:t>The Gradient Vector</w:t>
      </w:r>
    </w:p>
    <w:p>
      <w:pPr>
        <w:numPr>
          <w:ilvl w:val="1"/>
          <w:numId w:val="900"/>
        </w:numPr>
        <w:spacing w:before="0" w:after="0"/>
      </w:pPr>
      <w:r>
        <w:t>Definition of the Gradient</w:t>
      </w:r>
    </w:p>
    <w:p>
      <w:pPr>
        <w:numPr>
          <w:ilvl w:val="1"/>
          <w:numId w:val="900"/>
        </w:numPr>
        <w:spacing w:before="0" w:after="0"/>
      </w:pPr>
      <w:r>
        <w:t>Properties of the Gradient</w:t>
      </w:r>
    </w:p>
    <w:p>
      <w:pPr>
        <w:numPr>
          <w:ilvl w:val="1"/>
          <w:numId w:val="900"/>
        </w:numPr>
        <w:spacing w:before="0" w:after="0"/>
      </w:pPr>
      <w:r>
        <w:t>Gradient as Direction of Steepest Ascent</w:t>
      </w:r>
    </w:p>
    <w:p>
      <w:pPr>
        <w:numPr>
          <w:ilvl w:val="1"/>
          <w:numId w:val="900"/>
        </w:numPr>
        <w:spacing w:before="0" w:after="0"/>
      </w:pPr>
      <w:r>
        <w:t>Gradient and Level Curves</w:t>
      </w:r>
    </w:p>
    <w:p>
      <w:pPr>
        <w:numPr>
          <w:ilvl w:val="1"/>
          <w:numId w:val="900"/>
        </w:numPr>
        <w:spacing w:before="0" w:after="0"/>
      </w:pPr>
      <w:r>
        <w:t>Gradient and Normal Vectors</w:t>
      </w:r>
    </w:p>
    <w:p>
      <w:pPr>
        <w:numPr>
          <w:ilvl w:val="0"/>
          <w:numId w:val="900"/>
        </w:numPr>
        <w:spacing w:before="0" w:after="0"/>
      </w:pPr>
      <w:r>
        <w:t>Tangent Planes and Normal Lines</w:t>
      </w:r>
    </w:p>
    <w:p>
      <w:pPr>
        <w:numPr>
          <w:ilvl w:val="1"/>
          <w:numId w:val="900"/>
        </w:numPr>
        <w:spacing w:before="0" w:after="0"/>
      </w:pPr>
      <w:r>
        <w:t>Tangent Planes to Surfaces</w:t>
      </w:r>
    </w:p>
    <w:p>
      <w:pPr>
        <w:numPr>
          <w:ilvl w:val="2"/>
          <w:numId w:val="900"/>
        </w:numPr>
        <w:spacing w:before="0" w:after="0"/>
      </w:pPr>
      <w:r>
        <w:t>Equation of Tangent Plane</w:t>
      </w:r>
    </w:p>
    <w:p>
      <w:pPr>
        <w:numPr>
          <w:ilvl w:val="2"/>
          <w:numId w:val="900"/>
        </w:numPr>
        <w:spacing w:before="0" w:after="0"/>
      </w:pPr>
      <w:r>
        <w:t>Finding Tangent Planes</w:t>
      </w:r>
    </w:p>
    <w:p>
      <w:pPr>
        <w:numPr>
          <w:ilvl w:val="1"/>
          <w:numId w:val="900"/>
        </w:numPr>
        <w:spacing w:before="0" w:after="0"/>
      </w:pPr>
      <w:r>
        <w:t>Normal Lines to Surfaces</w:t>
      </w:r>
    </w:p>
    <w:p>
      <w:pPr>
        <w:numPr>
          <w:ilvl w:val="1"/>
          <w:numId w:val="900"/>
        </w:numPr>
        <w:spacing w:before="0" w:after="0"/>
      </w:pPr>
      <w:r>
        <w:t>Linear Approximation of Functions</w:t>
      </w:r>
    </w:p>
    <w:p>
      <w:pPr>
        <w:pStyle w:val="Heading1"/>
      </w:pPr>
      <w:r>
        <w:t>Optimization of Multivariable Functions</w:t>
      </w:r>
    </w:p>
    <w:p>
      <w:pPr>
        <w:numPr>
          <w:ilvl w:val="0"/>
          <w:numId w:val="900"/>
        </w:numPr>
        <w:spacing w:before="0" w:after="0"/>
      </w:pPr>
      <w:r>
        <w:t>Critical Points and Local Extrema</w:t>
      </w:r>
    </w:p>
    <w:p>
      <w:pPr>
        <w:numPr>
          <w:ilvl w:val="1"/>
          <w:numId w:val="900"/>
        </w:numPr>
        <w:spacing w:before="0" w:after="0"/>
      </w:pPr>
      <w:r>
        <w:t>Critical Points</w:t>
      </w:r>
    </w:p>
    <w:p>
      <w:pPr>
        <w:numPr>
          <w:ilvl w:val="2"/>
          <w:numId w:val="900"/>
        </w:numPr>
        <w:spacing w:before="0" w:after="0"/>
      </w:pPr>
      <w:r>
        <w:t>Definition and Finding Critical Points</w:t>
      </w:r>
    </w:p>
    <w:p>
      <w:pPr>
        <w:numPr>
          <w:ilvl w:val="2"/>
          <w:numId w:val="900"/>
        </w:numPr>
        <w:spacing w:before="0" w:after="0"/>
      </w:pPr>
      <w:r>
        <w:t>Types of Critical Points</w:t>
      </w:r>
    </w:p>
    <w:p>
      <w:pPr>
        <w:numPr>
          <w:ilvl w:val="1"/>
          <w:numId w:val="900"/>
        </w:numPr>
        <w:spacing w:before="0" w:after="0"/>
      </w:pPr>
      <w:r>
        <w:t>Second Derivative Test</w:t>
      </w:r>
    </w:p>
    <w:p>
      <w:pPr>
        <w:numPr>
          <w:ilvl w:val="2"/>
          <w:numId w:val="900"/>
        </w:numPr>
        <w:spacing w:before="0" w:after="0"/>
      </w:pPr>
      <w:r>
        <w:t>Discriminant Test</w:t>
      </w:r>
    </w:p>
    <w:p>
      <w:pPr>
        <w:numPr>
          <w:ilvl w:val="2"/>
          <w:numId w:val="900"/>
        </w:numPr>
        <w:spacing w:before="0" w:after="0"/>
      </w:pPr>
      <w:r>
        <w:t>Classification of Critical Points</w:t>
      </w:r>
    </w:p>
    <w:p>
      <w:pPr>
        <w:numPr>
          <w:ilvl w:val="3"/>
          <w:numId w:val="900"/>
        </w:numPr>
        <w:spacing w:before="0" w:after="0"/>
      </w:pPr>
      <w:r>
        <w:t>Local Maxima</w:t>
      </w:r>
    </w:p>
    <w:p>
      <w:pPr>
        <w:numPr>
          <w:ilvl w:val="3"/>
          <w:numId w:val="900"/>
        </w:numPr>
        <w:spacing w:before="0" w:after="0"/>
      </w:pPr>
      <w:r>
        <w:t>Local Minima</w:t>
      </w:r>
    </w:p>
    <w:p>
      <w:pPr>
        <w:numPr>
          <w:ilvl w:val="3"/>
          <w:numId w:val="900"/>
        </w:numPr>
        <w:spacing w:before="0" w:after="0"/>
      </w:pPr>
      <w:r>
        <w:t>Saddle Points</w:t>
      </w:r>
    </w:p>
    <w:p>
      <w:pPr>
        <w:numPr>
          <w:ilvl w:val="0"/>
          <w:numId w:val="900"/>
        </w:numPr>
        <w:spacing w:before="0" w:after="0"/>
      </w:pPr>
      <w:r>
        <w:t>Absolute Extrema</w:t>
      </w:r>
    </w:p>
    <w:p>
      <w:pPr>
        <w:numPr>
          <w:ilvl w:val="1"/>
          <w:numId w:val="900"/>
        </w:numPr>
        <w:spacing w:before="0" w:after="0"/>
      </w:pPr>
      <w:r>
        <w:t>Extreme Value Theorem for Multivariable Functions</w:t>
      </w:r>
    </w:p>
    <w:p>
      <w:pPr>
        <w:numPr>
          <w:ilvl w:val="1"/>
          <w:numId w:val="900"/>
        </w:numPr>
        <w:spacing w:before="0" w:after="0"/>
      </w:pPr>
      <w:r>
        <w:t>Finding Absolute Extrema on Closed Bounded Sets</w:t>
      </w:r>
    </w:p>
    <w:p>
      <w:pPr>
        <w:numPr>
          <w:ilvl w:val="1"/>
          <w:numId w:val="900"/>
        </w:numPr>
        <w:spacing w:before="0" w:after="0"/>
      </w:pPr>
      <w:r>
        <w:t>Boundary Analysis</w:t>
      </w:r>
    </w:p>
    <w:p>
      <w:pPr>
        <w:numPr>
          <w:ilvl w:val="1"/>
          <w:numId w:val="900"/>
        </w:numPr>
        <w:spacing w:before="0" w:after="0"/>
      </w:pPr>
      <w:r>
        <w:t>Applications to Optimization Problems</w:t>
      </w:r>
    </w:p>
    <w:p>
      <w:pPr>
        <w:numPr>
          <w:ilvl w:val="0"/>
          <w:numId w:val="900"/>
        </w:numPr>
        <w:spacing w:before="0" w:after="0"/>
      </w:pPr>
      <w:r>
        <w:t>Constrained Optimization</w:t>
      </w:r>
    </w:p>
    <w:p>
      <w:pPr>
        <w:numPr>
          <w:ilvl w:val="1"/>
          <w:numId w:val="900"/>
        </w:numPr>
        <w:spacing w:before="0" w:after="0"/>
      </w:pPr>
      <w:r>
        <w:t>Lagrange Multipliers Method</w:t>
      </w:r>
    </w:p>
    <w:p>
      <w:pPr>
        <w:numPr>
          <w:ilvl w:val="2"/>
          <w:numId w:val="900"/>
        </w:numPr>
        <w:spacing w:before="0" w:after="0"/>
      </w:pPr>
      <w:r>
        <w:t>Single Constraint Problems</w:t>
      </w:r>
    </w:p>
    <w:p>
      <w:pPr>
        <w:numPr>
          <w:ilvl w:val="2"/>
          <w:numId w:val="900"/>
        </w:numPr>
        <w:spacing w:before="0" w:after="0"/>
      </w:pPr>
      <w:r>
        <w:t>Multiple Constraint Problems</w:t>
      </w:r>
    </w:p>
    <w:p>
      <w:pPr>
        <w:numPr>
          <w:ilvl w:val="1"/>
          <w:numId w:val="900"/>
        </w:numPr>
        <w:spacing w:before="0" w:after="0"/>
      </w:pPr>
      <w:r>
        <w:t>Geometric Interpretation of Lagrange Multipliers</w:t>
      </w:r>
    </w:p>
    <w:p>
      <w:pPr>
        <w:numPr>
          <w:ilvl w:val="1"/>
          <w:numId w:val="900"/>
        </w:numPr>
        <w:spacing w:before="0" w:after="0"/>
      </w:pPr>
      <w:r>
        <w:t>Applications of Constrained Optimization</w:t>
      </w:r>
    </w:p>
    <w:p>
      <w:pPr>
        <w:numPr>
          <w:ilvl w:val="2"/>
          <w:numId w:val="900"/>
        </w:numPr>
        <w:spacing w:before="0" w:after="0"/>
      </w:pPr>
      <w:r>
        <w:t>Economic Applications</w:t>
      </w:r>
    </w:p>
    <w:p>
      <w:pPr>
        <w:numPr>
          <w:ilvl w:val="2"/>
          <w:numId w:val="900"/>
        </w:numPr>
        <w:spacing w:before="0" w:after="0"/>
      </w:pPr>
      <w:r>
        <w:t>Engineering Applications</w:t>
      </w:r>
    </w:p>
    <w:p>
      <w:pPr>
        <w:numPr>
          <w:ilvl w:val="2"/>
          <w:numId w:val="900"/>
        </w:numPr>
        <w:spacing w:before="0" w:after="0"/>
      </w:pPr>
      <w:r>
        <w:t>Geometric Applications</w:t>
      </w:r>
    </w:p>
    <w:p>
      <w:pPr>
        <w:pStyle w:val="Heading1"/>
      </w:pPr>
      <w:r>
        <w:t>Multiple Integrals</w:t>
      </w:r>
    </w:p>
    <w:p>
      <w:pPr>
        <w:numPr>
          <w:ilvl w:val="0"/>
          <w:numId w:val="900"/>
        </w:numPr>
        <w:spacing w:before="0" w:after="0"/>
      </w:pPr>
      <w:r>
        <w:t>Double Integrals over Rectangles</w:t>
      </w:r>
    </w:p>
    <w:p>
      <w:pPr>
        <w:numPr>
          <w:ilvl w:val="1"/>
          <w:numId w:val="900"/>
        </w:numPr>
        <w:spacing w:before="0" w:after="0"/>
      </w:pPr>
      <w:r>
        <w:t>Riemann Sums for Functions of Two Variables</w:t>
      </w:r>
    </w:p>
    <w:p>
      <w:pPr>
        <w:numPr>
          <w:ilvl w:val="1"/>
          <w:numId w:val="900"/>
        </w:numPr>
        <w:spacing w:before="0" w:after="0"/>
      </w:pPr>
      <w:r>
        <w:t>Definition of Double Integrals</w:t>
      </w:r>
    </w:p>
    <w:p>
      <w:pPr>
        <w:numPr>
          <w:ilvl w:val="1"/>
          <w:numId w:val="900"/>
        </w:numPr>
        <w:spacing w:before="0" w:after="0"/>
      </w:pPr>
      <w:r>
        <w:t>Properties of Double Integrals</w:t>
      </w:r>
    </w:p>
    <w:p>
      <w:pPr>
        <w:numPr>
          <w:ilvl w:val="1"/>
          <w:numId w:val="900"/>
        </w:numPr>
        <w:spacing w:before="0" w:after="0"/>
      </w:pPr>
      <w:r>
        <w:t>Iterated Integrals</w:t>
      </w:r>
    </w:p>
    <w:p>
      <w:pPr>
        <w:numPr>
          <w:ilvl w:val="1"/>
          <w:numId w:val="900"/>
        </w:numPr>
        <w:spacing w:before="0" w:after="0"/>
      </w:pPr>
      <w:r>
        <w:t>Fubini's Theorem</w:t>
      </w:r>
    </w:p>
    <w:p>
      <w:pPr>
        <w:numPr>
          <w:ilvl w:val="2"/>
          <w:numId w:val="900"/>
        </w:numPr>
        <w:spacing w:before="0" w:after="0"/>
      </w:pPr>
      <w:r>
        <w:t>Statement and Conditions</w:t>
      </w:r>
    </w:p>
    <w:p>
      <w:pPr>
        <w:numPr>
          <w:ilvl w:val="2"/>
          <w:numId w:val="900"/>
        </w:numPr>
        <w:spacing w:before="0" w:after="0"/>
      </w:pPr>
      <w:r>
        <w:t>Applications of Fubini's Theorem</w:t>
      </w:r>
    </w:p>
    <w:p>
      <w:pPr>
        <w:numPr>
          <w:ilvl w:val="0"/>
          <w:numId w:val="900"/>
        </w:numPr>
        <w:spacing w:before="0" w:after="0"/>
      </w:pPr>
      <w:r>
        <w:t>Double Integrals over General Regions</w:t>
      </w:r>
    </w:p>
    <w:p>
      <w:pPr>
        <w:numPr>
          <w:ilvl w:val="1"/>
          <w:numId w:val="900"/>
        </w:numPr>
        <w:spacing w:before="0" w:after="0"/>
      </w:pPr>
      <w:r>
        <w:t>Type I Regions</w:t>
      </w:r>
    </w:p>
    <w:p>
      <w:pPr>
        <w:numPr>
          <w:ilvl w:val="2"/>
          <w:numId w:val="900"/>
        </w:numPr>
        <w:spacing w:before="0" w:after="0"/>
      </w:pPr>
      <w:r>
        <w:t>Definition and Setup</w:t>
      </w:r>
    </w:p>
    <w:p>
      <w:pPr>
        <w:numPr>
          <w:ilvl w:val="2"/>
          <w:numId w:val="900"/>
        </w:numPr>
        <w:spacing w:before="0" w:after="0"/>
      </w:pPr>
      <w:r>
        <w:t>Integration over Type I Regions</w:t>
      </w:r>
    </w:p>
    <w:p>
      <w:pPr>
        <w:numPr>
          <w:ilvl w:val="1"/>
          <w:numId w:val="900"/>
        </w:numPr>
        <w:spacing w:before="0" w:after="0"/>
      </w:pPr>
      <w:r>
        <w:t>Type II Regions</w:t>
      </w:r>
    </w:p>
    <w:p>
      <w:pPr>
        <w:numPr>
          <w:ilvl w:val="2"/>
          <w:numId w:val="900"/>
        </w:numPr>
        <w:spacing w:before="0" w:after="0"/>
      </w:pPr>
      <w:r>
        <w:t>Definition and Setup</w:t>
      </w:r>
    </w:p>
    <w:p>
      <w:pPr>
        <w:numPr>
          <w:ilvl w:val="2"/>
          <w:numId w:val="900"/>
        </w:numPr>
        <w:spacing w:before="0" w:after="0"/>
      </w:pPr>
      <w:r>
        <w:t>Integration over Type II Regions</w:t>
      </w:r>
    </w:p>
    <w:p>
      <w:pPr>
        <w:numPr>
          <w:ilvl w:val="1"/>
          <w:numId w:val="900"/>
        </w:numPr>
        <w:spacing w:before="0" w:after="0"/>
      </w:pPr>
      <w:r>
        <w:t>Changing Order of Integration</w:t>
      </w:r>
    </w:p>
    <w:p>
      <w:pPr>
        <w:numPr>
          <w:ilvl w:val="1"/>
          <w:numId w:val="900"/>
        </w:numPr>
        <w:spacing w:before="0" w:after="0"/>
      </w:pPr>
      <w:r>
        <w:t>Properties of Double Integrals over General Regions</w:t>
      </w:r>
    </w:p>
    <w:p>
      <w:pPr>
        <w:numPr>
          <w:ilvl w:val="0"/>
          <w:numId w:val="900"/>
        </w:numPr>
        <w:spacing w:before="0" w:after="0"/>
      </w:pPr>
      <w:r>
        <w:t>Applications of Double Integrals</w:t>
      </w:r>
    </w:p>
    <w:p>
      <w:pPr>
        <w:numPr>
          <w:ilvl w:val="1"/>
          <w:numId w:val="900"/>
        </w:numPr>
        <w:spacing w:before="0" w:after="0"/>
      </w:pPr>
      <w:r>
        <w:t>Area of Plane Regions</w:t>
      </w:r>
    </w:p>
    <w:p>
      <w:pPr>
        <w:numPr>
          <w:ilvl w:val="1"/>
          <w:numId w:val="900"/>
        </w:numPr>
        <w:spacing w:before="0" w:after="0"/>
      </w:pPr>
      <w:r>
        <w:t>Volume under Surfaces</w:t>
      </w:r>
    </w:p>
    <w:p>
      <w:pPr>
        <w:numPr>
          <w:ilvl w:val="1"/>
          <w:numId w:val="900"/>
        </w:numPr>
        <w:spacing w:before="0" w:after="0"/>
      </w:pPr>
      <w:r>
        <w:t>Mass of Laminas</w:t>
      </w:r>
    </w:p>
    <w:p>
      <w:pPr>
        <w:numPr>
          <w:ilvl w:val="2"/>
          <w:numId w:val="900"/>
        </w:numPr>
        <w:spacing w:before="0" w:after="0"/>
      </w:pPr>
      <w:r>
        <w:t>Constant Density</w:t>
      </w:r>
    </w:p>
    <w:p>
      <w:pPr>
        <w:numPr>
          <w:ilvl w:val="2"/>
          <w:numId w:val="900"/>
        </w:numPr>
        <w:spacing w:before="0" w:after="0"/>
      </w:pPr>
      <w:r>
        <w:t>Variable Density</w:t>
      </w:r>
    </w:p>
    <w:p>
      <w:pPr>
        <w:numPr>
          <w:ilvl w:val="1"/>
          <w:numId w:val="900"/>
        </w:numPr>
        <w:spacing w:before="0" w:after="0"/>
      </w:pPr>
      <w:r>
        <w:t>Center of Mass and Centroid</w:t>
      </w:r>
    </w:p>
    <w:p>
      <w:pPr>
        <w:numPr>
          <w:ilvl w:val="1"/>
          <w:numId w:val="900"/>
        </w:numPr>
        <w:spacing w:before="0" w:after="0"/>
      </w:pPr>
      <w:r>
        <w:t>Moments of Inertia</w:t>
      </w:r>
    </w:p>
    <w:p>
      <w:pPr>
        <w:numPr>
          <w:ilvl w:val="1"/>
          <w:numId w:val="900"/>
        </w:numPr>
        <w:spacing w:before="0" w:after="0"/>
      </w:pPr>
      <w:r>
        <w:t>Average Value of Functions</w:t>
      </w:r>
    </w:p>
    <w:p>
      <w:pPr>
        <w:numPr>
          <w:ilvl w:val="0"/>
          <w:numId w:val="900"/>
        </w:numPr>
        <w:spacing w:before="0" w:after="0"/>
      </w:pPr>
      <w:r>
        <w:t>Double Integrals in Polar Coordinates</w:t>
      </w:r>
    </w:p>
    <w:p>
      <w:pPr>
        <w:numPr>
          <w:ilvl w:val="1"/>
          <w:numId w:val="900"/>
        </w:numPr>
        <w:spacing w:before="0" w:after="0"/>
      </w:pPr>
      <w:r>
        <w:t>Polar Coordinate System Review</w:t>
      </w:r>
    </w:p>
    <w:p>
      <w:pPr>
        <w:numPr>
          <w:ilvl w:val="1"/>
          <w:numId w:val="900"/>
        </w:numPr>
        <w:spacing w:before="0" w:after="0"/>
      </w:pPr>
      <w:r>
        <w:t>Coordinate Transformations</w:t>
      </w:r>
    </w:p>
    <w:p>
      <w:pPr>
        <w:numPr>
          <w:ilvl w:val="1"/>
          <w:numId w:val="900"/>
        </w:numPr>
        <w:spacing w:before="0" w:after="0"/>
      </w:pPr>
      <w:r>
        <w:t>Jacobian for Polar Coordinates</w:t>
      </w:r>
    </w:p>
    <w:p>
      <w:pPr>
        <w:numPr>
          <w:ilvl w:val="1"/>
          <w:numId w:val="900"/>
        </w:numPr>
        <w:spacing w:before="0" w:after="0"/>
      </w:pPr>
      <w:r>
        <w:t>Setting Up Double Integrals in Polar Coordinates</w:t>
      </w:r>
    </w:p>
    <w:p>
      <w:pPr>
        <w:numPr>
          <w:ilvl w:val="1"/>
          <w:numId w:val="900"/>
        </w:numPr>
        <w:spacing w:before="0" w:after="0"/>
      </w:pPr>
      <w:r>
        <w:t>Applications in Polar Coordinates</w:t>
      </w:r>
    </w:p>
    <w:p>
      <w:pPr>
        <w:numPr>
          <w:ilvl w:val="0"/>
          <w:numId w:val="900"/>
        </w:numPr>
        <w:spacing w:before="0" w:after="0"/>
      </w:pPr>
      <w:r>
        <w:t>Triple Integrals</w:t>
      </w:r>
    </w:p>
    <w:p>
      <w:pPr>
        <w:numPr>
          <w:ilvl w:val="1"/>
          <w:numId w:val="900"/>
        </w:numPr>
        <w:spacing w:before="0" w:after="0"/>
      </w:pPr>
      <w:r>
        <w:t>Definition and Properties</w:t>
      </w:r>
    </w:p>
    <w:p>
      <w:pPr>
        <w:numPr>
          <w:ilvl w:val="1"/>
          <w:numId w:val="900"/>
        </w:numPr>
        <w:spacing w:before="0" w:after="0"/>
      </w:pPr>
      <w:r>
        <w:t>Triple Integrals over Rectangular Boxes</w:t>
      </w:r>
    </w:p>
    <w:p>
      <w:pPr>
        <w:numPr>
          <w:ilvl w:val="1"/>
          <w:numId w:val="900"/>
        </w:numPr>
        <w:spacing w:before="0" w:after="0"/>
      </w:pPr>
      <w:r>
        <w:t>Triple Integrals over General Regions</w:t>
      </w:r>
    </w:p>
    <w:p>
      <w:pPr>
        <w:numPr>
          <w:ilvl w:val="1"/>
          <w:numId w:val="900"/>
        </w:numPr>
        <w:spacing w:before="0" w:after="0"/>
      </w:pPr>
      <w:r>
        <w:t>Order of Integration</w:t>
      </w:r>
    </w:p>
    <w:p>
      <w:pPr>
        <w:numPr>
          <w:ilvl w:val="1"/>
          <w:numId w:val="900"/>
        </w:numPr>
        <w:spacing w:before="0" w:after="0"/>
      </w:pPr>
      <w:r>
        <w:t>Applications of Triple Integrals</w:t>
      </w:r>
    </w:p>
    <w:p>
      <w:pPr>
        <w:numPr>
          <w:ilvl w:val="2"/>
          <w:numId w:val="900"/>
        </w:numPr>
        <w:spacing w:before="0" w:after="0"/>
      </w:pPr>
      <w:r>
        <w:t>Volume of Solids</w:t>
      </w:r>
    </w:p>
    <w:p>
      <w:pPr>
        <w:numPr>
          <w:ilvl w:val="2"/>
          <w:numId w:val="900"/>
        </w:numPr>
        <w:spacing w:before="0" w:after="0"/>
      </w:pPr>
      <w:r>
        <w:t>Mass of Solids</w:t>
      </w:r>
    </w:p>
    <w:p>
      <w:pPr>
        <w:numPr>
          <w:ilvl w:val="2"/>
          <w:numId w:val="900"/>
        </w:numPr>
        <w:spacing w:before="0" w:after="0"/>
      </w:pPr>
      <w:r>
        <w:t>Center of Mass of Solids</w:t>
      </w:r>
    </w:p>
    <w:p>
      <w:pPr>
        <w:numPr>
          <w:ilvl w:val="2"/>
          <w:numId w:val="900"/>
        </w:numPr>
        <w:spacing w:before="0" w:after="0"/>
      </w:pPr>
      <w:r>
        <w:t>Moments of Inertia for Solids</w:t>
      </w:r>
    </w:p>
    <w:p>
      <w:pPr>
        <w:numPr>
          <w:ilvl w:val="0"/>
          <w:numId w:val="900"/>
        </w:numPr>
        <w:spacing w:before="0" w:after="0"/>
      </w:pPr>
      <w:r>
        <w:t>Triple Integrals in Cylindrical Coordinates</w:t>
      </w:r>
    </w:p>
    <w:p>
      <w:pPr>
        <w:numPr>
          <w:ilvl w:val="1"/>
          <w:numId w:val="900"/>
        </w:numPr>
        <w:spacing w:before="0" w:after="0"/>
      </w:pPr>
      <w:r>
        <w:t>Cylindrical Coordinate System</w:t>
      </w:r>
    </w:p>
    <w:p>
      <w:pPr>
        <w:numPr>
          <w:ilvl w:val="1"/>
          <w:numId w:val="900"/>
        </w:numPr>
        <w:spacing w:before="0" w:after="0"/>
      </w:pPr>
      <w:r>
        <w:t>Coordinate Transformations</w:t>
      </w:r>
    </w:p>
    <w:p>
      <w:pPr>
        <w:numPr>
          <w:ilvl w:val="1"/>
          <w:numId w:val="900"/>
        </w:numPr>
        <w:spacing w:before="0" w:after="0"/>
      </w:pPr>
      <w:r>
        <w:t>Jacobian for Cylindrical Coordinates</w:t>
      </w:r>
    </w:p>
    <w:p>
      <w:pPr>
        <w:numPr>
          <w:ilvl w:val="1"/>
          <w:numId w:val="900"/>
        </w:numPr>
        <w:spacing w:before="0" w:after="0"/>
      </w:pPr>
      <w:r>
        <w:t>Setting Up Triple Integrals in Cylindrical Coordinates</w:t>
      </w:r>
    </w:p>
    <w:p>
      <w:pPr>
        <w:numPr>
          <w:ilvl w:val="1"/>
          <w:numId w:val="900"/>
        </w:numPr>
        <w:spacing w:before="0" w:after="0"/>
      </w:pPr>
      <w:r>
        <w:t>Applications in Cylindrical Coordinates</w:t>
      </w:r>
    </w:p>
    <w:p>
      <w:pPr>
        <w:numPr>
          <w:ilvl w:val="0"/>
          <w:numId w:val="900"/>
        </w:numPr>
        <w:spacing w:before="0" w:after="0"/>
      </w:pPr>
      <w:r>
        <w:t>Triple Integrals in Spherical Coordinates</w:t>
      </w:r>
    </w:p>
    <w:p>
      <w:pPr>
        <w:numPr>
          <w:ilvl w:val="1"/>
          <w:numId w:val="900"/>
        </w:numPr>
        <w:spacing w:before="0" w:after="0"/>
      </w:pPr>
      <w:r>
        <w:t>Spherical Coordinate System</w:t>
      </w:r>
    </w:p>
    <w:p>
      <w:pPr>
        <w:numPr>
          <w:ilvl w:val="1"/>
          <w:numId w:val="900"/>
        </w:numPr>
        <w:spacing w:before="0" w:after="0"/>
      </w:pPr>
      <w:r>
        <w:t>Coordinate Transformations</w:t>
      </w:r>
    </w:p>
    <w:p>
      <w:pPr>
        <w:numPr>
          <w:ilvl w:val="1"/>
          <w:numId w:val="900"/>
        </w:numPr>
        <w:spacing w:before="0" w:after="0"/>
      </w:pPr>
      <w:r>
        <w:t>Jacobian for Spherical Coordinates</w:t>
      </w:r>
    </w:p>
    <w:p>
      <w:pPr>
        <w:numPr>
          <w:ilvl w:val="1"/>
          <w:numId w:val="900"/>
        </w:numPr>
        <w:spacing w:before="0" w:after="0"/>
      </w:pPr>
      <w:r>
        <w:t>Setting Up Triple Integrals in Spherical Coordinates</w:t>
      </w:r>
    </w:p>
    <w:p>
      <w:pPr>
        <w:numPr>
          <w:ilvl w:val="1"/>
          <w:numId w:val="900"/>
        </w:numPr>
        <w:spacing w:before="0" w:after="0"/>
      </w:pPr>
      <w:r>
        <w:t>Applications in Spherical Coordinates</w:t>
      </w:r>
    </w:p>
    <w:p>
      <w:pPr>
        <w:numPr>
          <w:ilvl w:val="0"/>
          <w:numId w:val="900"/>
        </w:numPr>
        <w:spacing w:before="0" w:after="0"/>
      </w:pPr>
      <w:r>
        <w:t>Change of Variables in Multiple Integrals</w:t>
      </w:r>
    </w:p>
    <w:p>
      <w:pPr>
        <w:numPr>
          <w:ilvl w:val="1"/>
          <w:numId w:val="900"/>
        </w:numPr>
        <w:spacing w:before="0" w:after="0"/>
      </w:pPr>
      <w:r>
        <w:t>General Transformations</w:t>
      </w:r>
    </w:p>
    <w:p>
      <w:pPr>
        <w:numPr>
          <w:ilvl w:val="1"/>
          <w:numId w:val="900"/>
        </w:numPr>
        <w:spacing w:before="0" w:after="0"/>
      </w:pPr>
      <w:r>
        <w:t>The Jacobian Matrix</w:t>
      </w:r>
    </w:p>
    <w:p>
      <w:pPr>
        <w:numPr>
          <w:ilvl w:val="2"/>
          <w:numId w:val="900"/>
        </w:numPr>
        <w:spacing w:before="0" w:after="0"/>
      </w:pPr>
      <w:r>
        <w:t>Definition and Computation</w:t>
      </w:r>
    </w:p>
    <w:p>
      <w:pPr>
        <w:numPr>
          <w:ilvl w:val="2"/>
          <w:numId w:val="900"/>
        </w:numPr>
        <w:spacing w:before="0" w:after="0"/>
      </w:pPr>
      <w:r>
        <w:t>Geometric Interpretation</w:t>
      </w:r>
    </w:p>
    <w:p>
      <w:pPr>
        <w:numPr>
          <w:ilvl w:val="1"/>
          <w:numId w:val="900"/>
        </w:numPr>
        <w:spacing w:before="0" w:after="0"/>
      </w:pPr>
      <w:r>
        <w:t>Change of Variables Formula</w:t>
      </w:r>
    </w:p>
    <w:p>
      <w:pPr>
        <w:numPr>
          <w:ilvl w:val="2"/>
          <w:numId w:val="900"/>
        </w:numPr>
        <w:spacing w:before="0" w:after="0"/>
      </w:pPr>
      <w:r>
        <w:t>Double Integrals</w:t>
      </w:r>
    </w:p>
    <w:p>
      <w:pPr>
        <w:numPr>
          <w:ilvl w:val="2"/>
          <w:numId w:val="900"/>
        </w:numPr>
        <w:spacing w:before="0" w:after="0"/>
      </w:pPr>
      <w:r>
        <w:t>Triple Integrals</w:t>
      </w:r>
    </w:p>
    <w:p>
      <w:pPr>
        <w:numPr>
          <w:ilvl w:val="1"/>
          <w:numId w:val="900"/>
        </w:numPr>
        <w:spacing w:before="0" w:after="0"/>
      </w:pPr>
      <w:r>
        <w:t>Applications of Change of Variables</w:t>
      </w:r>
    </w:p>
    <w:p>
      <w:pPr>
        <w:pStyle w:val="Heading1"/>
      </w:pPr>
      <w:r>
        <w:t>Vector Calculus</w:t>
      </w:r>
    </w:p>
    <w:p>
      <w:pPr>
        <w:numPr>
          <w:ilvl w:val="0"/>
          <w:numId w:val="900"/>
        </w:numPr>
        <w:spacing w:before="0" w:after="0"/>
      </w:pPr>
      <w:r>
        <w:t>Vector Fields</w:t>
      </w:r>
    </w:p>
    <w:p>
      <w:pPr>
        <w:numPr>
          <w:ilvl w:val="1"/>
          <w:numId w:val="900"/>
        </w:numPr>
        <w:spacing w:before="0" w:after="0"/>
      </w:pPr>
      <w:r>
        <w:t>Definition of Vector Fields</w:t>
      </w:r>
    </w:p>
    <w:p>
      <w:pPr>
        <w:numPr>
          <w:ilvl w:val="1"/>
          <w:numId w:val="900"/>
        </w:numPr>
        <w:spacing w:before="0" w:after="0"/>
      </w:pPr>
      <w:r>
        <w:t>Examples of Vector Fields</w:t>
      </w:r>
    </w:p>
    <w:p>
      <w:pPr>
        <w:numPr>
          <w:ilvl w:val="2"/>
          <w:numId w:val="900"/>
        </w:numPr>
        <w:spacing w:before="0" w:after="0"/>
      </w:pPr>
      <w:r>
        <w:t>Gravitational Fields</w:t>
      </w:r>
    </w:p>
    <w:p>
      <w:pPr>
        <w:numPr>
          <w:ilvl w:val="2"/>
          <w:numId w:val="900"/>
        </w:numPr>
        <w:spacing w:before="0" w:after="0"/>
      </w:pPr>
      <w:r>
        <w:t>Electric Fields</w:t>
      </w:r>
    </w:p>
    <w:p>
      <w:pPr>
        <w:numPr>
          <w:ilvl w:val="2"/>
          <w:numId w:val="900"/>
        </w:numPr>
        <w:spacing w:before="0" w:after="0"/>
      </w:pPr>
      <w:r>
        <w:t>Velocity Fields</w:t>
      </w:r>
    </w:p>
    <w:p>
      <w:pPr>
        <w:numPr>
          <w:ilvl w:val="1"/>
          <w:numId w:val="900"/>
        </w:numPr>
        <w:spacing w:before="0" w:after="0"/>
      </w:pPr>
      <w:r>
        <w:t>Visualization of Vector Fields</w:t>
      </w:r>
    </w:p>
    <w:p>
      <w:pPr>
        <w:numPr>
          <w:ilvl w:val="1"/>
          <w:numId w:val="900"/>
        </w:numPr>
        <w:spacing w:before="0" w:after="0"/>
      </w:pPr>
      <w:r>
        <w:t>Gradient Vector Fields</w:t>
      </w:r>
    </w:p>
    <w:p>
      <w:pPr>
        <w:numPr>
          <w:ilvl w:val="1"/>
          <w:numId w:val="900"/>
        </w:numPr>
        <w:spacing w:before="0" w:after="0"/>
      </w:pPr>
      <w:r>
        <w:t>Conservative Vector Fields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Potential Functions</w:t>
      </w:r>
    </w:p>
    <w:p>
      <w:pPr>
        <w:numPr>
          <w:ilvl w:val="2"/>
          <w:numId w:val="900"/>
        </w:numPr>
        <w:spacing w:before="0" w:after="0"/>
      </w:pPr>
      <w:r>
        <w:t>Test for Conservative Fields</w:t>
      </w:r>
    </w:p>
    <w:p>
      <w:pPr>
        <w:numPr>
          <w:ilvl w:val="0"/>
          <w:numId w:val="900"/>
        </w:numPr>
        <w:spacing w:before="0" w:after="0"/>
      </w:pPr>
      <w:r>
        <w:t>Line Integrals</w:t>
      </w:r>
    </w:p>
    <w:p>
      <w:pPr>
        <w:numPr>
          <w:ilvl w:val="1"/>
          <w:numId w:val="900"/>
        </w:numPr>
        <w:spacing w:before="0" w:after="0"/>
      </w:pPr>
      <w:r>
        <w:t>Line Integrals of Scalar Functions</w:t>
      </w:r>
    </w:p>
    <w:p>
      <w:pPr>
        <w:numPr>
          <w:ilvl w:val="2"/>
          <w:numId w:val="900"/>
        </w:numPr>
        <w:spacing w:before="0" w:after="0"/>
      </w:pPr>
      <w:r>
        <w:t>Definition and Computation</w:t>
      </w:r>
    </w:p>
    <w:p>
      <w:pPr>
        <w:numPr>
          <w:ilvl w:val="2"/>
          <w:numId w:val="900"/>
        </w:numPr>
        <w:spacing w:before="0" w:after="0"/>
      </w:pPr>
      <w:r>
        <w:t>Applications to Arc Length and Mass</w:t>
      </w:r>
    </w:p>
    <w:p>
      <w:pPr>
        <w:numPr>
          <w:ilvl w:val="1"/>
          <w:numId w:val="900"/>
        </w:numPr>
        <w:spacing w:before="0" w:after="0"/>
      </w:pPr>
      <w:r>
        <w:t>Line Integrals of Vector Fields</w:t>
      </w:r>
    </w:p>
    <w:p>
      <w:pPr>
        <w:numPr>
          <w:ilvl w:val="2"/>
          <w:numId w:val="900"/>
        </w:numPr>
        <w:spacing w:before="0" w:after="0"/>
      </w:pPr>
      <w:r>
        <w:t>Definition and Computation</w:t>
      </w:r>
    </w:p>
    <w:p>
      <w:pPr>
        <w:numPr>
          <w:ilvl w:val="2"/>
          <w:numId w:val="900"/>
        </w:numPr>
        <w:spacing w:before="0" w:after="0"/>
      </w:pPr>
      <w:r>
        <w:t>Work Done by Force Fields</w:t>
      </w:r>
    </w:p>
    <w:p>
      <w:pPr>
        <w:numPr>
          <w:ilvl w:val="2"/>
          <w:numId w:val="900"/>
        </w:numPr>
        <w:spacing w:before="0" w:after="0"/>
      </w:pPr>
      <w:r>
        <w:t>Circulation</w:t>
      </w:r>
    </w:p>
    <w:p>
      <w:pPr>
        <w:numPr>
          <w:ilvl w:val="1"/>
          <w:numId w:val="900"/>
        </w:numPr>
        <w:spacing w:before="0" w:after="0"/>
      </w:pPr>
      <w:r>
        <w:t>Properties of Line Integrals</w:t>
      </w:r>
    </w:p>
    <w:p>
      <w:pPr>
        <w:numPr>
          <w:ilvl w:val="1"/>
          <w:numId w:val="900"/>
        </w:numPr>
        <w:spacing w:before="0" w:after="0"/>
      </w:pPr>
      <w:r>
        <w:t>Independence of Parametrization</w:t>
      </w:r>
    </w:p>
    <w:p>
      <w:pPr>
        <w:numPr>
          <w:ilvl w:val="0"/>
          <w:numId w:val="900"/>
        </w:numPr>
        <w:spacing w:before="0" w:after="0"/>
      </w:pPr>
      <w:r>
        <w:t>Fundamental Theorem for Line Integrals</w:t>
      </w:r>
    </w:p>
    <w:p>
      <w:pPr>
        <w:numPr>
          <w:ilvl w:val="1"/>
          <w:numId w:val="900"/>
        </w:numPr>
        <w:spacing w:before="0" w:after="0"/>
      </w:pPr>
      <w:r>
        <w:t>Statement of the Theorem</w:t>
      </w:r>
    </w:p>
    <w:p>
      <w:pPr>
        <w:numPr>
          <w:ilvl w:val="1"/>
          <w:numId w:val="900"/>
        </w:numPr>
        <w:spacing w:before="0" w:after="0"/>
      </w:pPr>
      <w:r>
        <w:t>Path Independence</w:t>
      </w:r>
    </w:p>
    <w:p>
      <w:pPr>
        <w:numPr>
          <w:ilvl w:val="1"/>
          <w:numId w:val="900"/>
        </w:numPr>
        <w:spacing w:before="0" w:after="0"/>
      </w:pPr>
      <w:r>
        <w:t>Conservative Vector Fields and Potential Functions</w:t>
      </w:r>
    </w:p>
    <w:p>
      <w:pPr>
        <w:numPr>
          <w:ilvl w:val="1"/>
          <w:numId w:val="900"/>
        </w:numPr>
        <w:spacing w:before="0" w:after="0"/>
      </w:pPr>
      <w:r>
        <w:t>Applications to Physics</w:t>
      </w:r>
    </w:p>
    <w:p>
      <w:pPr>
        <w:numPr>
          <w:ilvl w:val="2"/>
          <w:numId w:val="900"/>
        </w:numPr>
        <w:spacing w:before="0" w:after="0"/>
      </w:pPr>
      <w:r>
        <w:t>Conservative Forces</w:t>
      </w:r>
    </w:p>
    <w:p>
      <w:pPr>
        <w:numPr>
          <w:ilvl w:val="2"/>
          <w:numId w:val="900"/>
        </w:numPr>
        <w:spacing w:before="0" w:after="0"/>
      </w:pPr>
      <w:r>
        <w:t>Conservation of Energy</w:t>
      </w:r>
    </w:p>
    <w:p>
      <w:pPr>
        <w:numPr>
          <w:ilvl w:val="0"/>
          <w:numId w:val="900"/>
        </w:numPr>
        <w:spacing w:before="0" w:after="0"/>
      </w:pPr>
      <w:r>
        <w:t>Green's Theorem</w:t>
      </w:r>
    </w:p>
    <w:p>
      <w:pPr>
        <w:numPr>
          <w:ilvl w:val="1"/>
          <w:numId w:val="900"/>
        </w:numPr>
        <w:spacing w:before="0" w:after="0"/>
      </w:pPr>
      <w:r>
        <w:t>Statement of Green's Theorem</w:t>
      </w:r>
    </w:p>
    <w:p>
      <w:pPr>
        <w:numPr>
          <w:ilvl w:val="1"/>
          <w:numId w:val="900"/>
        </w:numPr>
        <w:spacing w:before="0" w:after="0"/>
      </w:pPr>
      <w:r>
        <w:t>Conditions for Application</w:t>
      </w:r>
    </w:p>
    <w:p>
      <w:pPr>
        <w:numPr>
          <w:ilvl w:val="1"/>
          <w:numId w:val="900"/>
        </w:numPr>
        <w:spacing w:before="0" w:after="0"/>
      </w:pPr>
      <w:r>
        <w:t>Proof Strategy</w:t>
      </w:r>
    </w:p>
    <w:p>
      <w:pPr>
        <w:numPr>
          <w:ilvl w:val="1"/>
          <w:numId w:val="900"/>
        </w:numPr>
        <w:spacing w:before="0" w:after="0"/>
      </w:pPr>
      <w:r>
        <w:t>Applications of Green's Theorem</w:t>
      </w:r>
    </w:p>
    <w:p>
      <w:pPr>
        <w:numPr>
          <w:ilvl w:val="2"/>
          <w:numId w:val="900"/>
        </w:numPr>
        <w:spacing w:before="0" w:after="0"/>
      </w:pPr>
      <w:r>
        <w:t>Evaluating Line Integrals</w:t>
      </w:r>
    </w:p>
    <w:p>
      <w:pPr>
        <w:numPr>
          <w:ilvl w:val="2"/>
          <w:numId w:val="900"/>
        </w:numPr>
        <w:spacing w:before="0" w:after="0"/>
      </w:pPr>
      <w:r>
        <w:t>Computing Areas</w:t>
      </w:r>
    </w:p>
    <w:p>
      <w:pPr>
        <w:numPr>
          <w:ilvl w:val="2"/>
          <w:numId w:val="900"/>
        </w:numPr>
        <w:spacing w:before="0" w:after="0"/>
      </w:pPr>
      <w:r>
        <w:t>Flux and Circulation</w:t>
      </w:r>
    </w:p>
    <w:p>
      <w:pPr>
        <w:numPr>
          <w:ilvl w:val="1"/>
          <w:numId w:val="900"/>
        </w:numPr>
        <w:spacing w:before="0" w:after="0"/>
      </w:pPr>
      <w:r>
        <w:t>Vector Forms of Green's Theorem</w:t>
      </w:r>
    </w:p>
    <w:p>
      <w:pPr>
        <w:numPr>
          <w:ilvl w:val="0"/>
          <w:numId w:val="900"/>
        </w:numPr>
        <w:spacing w:before="0" w:after="0"/>
      </w:pPr>
      <w:r>
        <w:t>Curl and Divergence</w:t>
      </w:r>
    </w:p>
    <w:p>
      <w:pPr>
        <w:numPr>
          <w:ilvl w:val="1"/>
          <w:numId w:val="900"/>
        </w:numPr>
        <w:spacing w:before="0" w:after="0"/>
      </w:pPr>
      <w:r>
        <w:t>The Curl of a Vector Field</w:t>
      </w:r>
    </w:p>
    <w:p>
      <w:pPr>
        <w:numPr>
          <w:ilvl w:val="2"/>
          <w:numId w:val="900"/>
        </w:numPr>
        <w:spacing w:before="0" w:after="0"/>
      </w:pPr>
      <w:r>
        <w:t>Definition in 2D and 3D</w:t>
      </w:r>
    </w:p>
    <w:p>
      <w:pPr>
        <w:numPr>
          <w:ilvl w:val="2"/>
          <w:numId w:val="900"/>
        </w:numPr>
        <w:spacing w:before="0" w:after="0"/>
      </w:pPr>
      <w:r>
        <w:t>Computation of Curl</w:t>
      </w:r>
    </w:p>
    <w:p>
      <w:pPr>
        <w:numPr>
          <w:ilvl w:val="2"/>
          <w:numId w:val="900"/>
        </w:numPr>
        <w:spacing w:before="0" w:after="0"/>
      </w:pPr>
      <w:r>
        <w:t>Physical Interpretation</w:t>
      </w:r>
    </w:p>
    <w:p>
      <w:pPr>
        <w:numPr>
          <w:ilvl w:val="2"/>
          <w:numId w:val="900"/>
        </w:numPr>
        <w:spacing w:before="0" w:after="0"/>
      </w:pPr>
      <w:r>
        <w:t>Curl and Conservative Fields</w:t>
      </w:r>
    </w:p>
    <w:p>
      <w:pPr>
        <w:numPr>
          <w:ilvl w:val="1"/>
          <w:numId w:val="900"/>
        </w:numPr>
        <w:spacing w:before="0" w:after="0"/>
      </w:pPr>
      <w:r>
        <w:t>The Divergence of a Vector Field</w:t>
      </w:r>
    </w:p>
    <w:p>
      <w:pPr>
        <w:numPr>
          <w:ilvl w:val="2"/>
          <w:numId w:val="900"/>
        </w:numPr>
        <w:spacing w:before="0" w:after="0"/>
      </w:pPr>
      <w:r>
        <w:t>Definition and Computation</w:t>
      </w:r>
    </w:p>
    <w:p>
      <w:pPr>
        <w:numPr>
          <w:ilvl w:val="2"/>
          <w:numId w:val="900"/>
        </w:numPr>
        <w:spacing w:before="0" w:after="0"/>
      </w:pPr>
      <w:r>
        <w:t>Physical Interpretation</w:t>
      </w:r>
    </w:p>
    <w:p>
      <w:pPr>
        <w:numPr>
          <w:ilvl w:val="2"/>
          <w:numId w:val="900"/>
        </w:numPr>
        <w:spacing w:before="0" w:after="0"/>
      </w:pPr>
      <w:r>
        <w:t>Divergence and Sources/Sinks</w:t>
      </w:r>
    </w:p>
    <w:p>
      <w:pPr>
        <w:numPr>
          <w:ilvl w:val="1"/>
          <w:numId w:val="900"/>
        </w:numPr>
        <w:spacing w:before="0" w:after="0"/>
      </w:pPr>
      <w:r>
        <w:t>Vector Identities</w:t>
      </w:r>
    </w:p>
    <w:p>
      <w:pPr>
        <w:numPr>
          <w:ilvl w:val="2"/>
          <w:numId w:val="900"/>
        </w:numPr>
        <w:spacing w:before="0" w:after="0"/>
      </w:pPr>
      <w:r>
        <w:t>Curl of Gradient</w:t>
      </w:r>
    </w:p>
    <w:p>
      <w:pPr>
        <w:numPr>
          <w:ilvl w:val="2"/>
          <w:numId w:val="900"/>
        </w:numPr>
        <w:spacing w:before="0" w:after="0"/>
      </w:pPr>
      <w:r>
        <w:t>Divergence of Curl</w:t>
      </w:r>
    </w:p>
    <w:p>
      <w:pPr>
        <w:numPr>
          <w:ilvl w:val="2"/>
          <w:numId w:val="900"/>
        </w:numPr>
        <w:spacing w:before="0" w:after="0"/>
      </w:pPr>
      <w:r>
        <w:t>Other Important Identities</w:t>
      </w:r>
    </w:p>
    <w:p>
      <w:pPr>
        <w:numPr>
          <w:ilvl w:val="0"/>
          <w:numId w:val="900"/>
        </w:numPr>
        <w:spacing w:before="0" w:after="0"/>
      </w:pPr>
      <w:r>
        <w:t>Parametric Surfaces</w:t>
      </w:r>
    </w:p>
    <w:p>
      <w:pPr>
        <w:numPr>
          <w:ilvl w:val="1"/>
          <w:numId w:val="900"/>
        </w:numPr>
        <w:spacing w:before="0" w:after="0"/>
      </w:pPr>
      <w:r>
        <w:t>Parametrization of Surfaces</w:t>
      </w:r>
    </w:p>
    <w:p>
      <w:pPr>
        <w:numPr>
          <w:ilvl w:val="2"/>
          <w:numId w:val="900"/>
        </w:numPr>
        <w:spacing w:before="0" w:after="0"/>
      </w:pPr>
      <w:r>
        <w:t>Examples of Parametric Surfaces</w:t>
      </w:r>
    </w:p>
    <w:p>
      <w:pPr>
        <w:numPr>
          <w:ilvl w:val="2"/>
          <w:numId w:val="900"/>
        </w:numPr>
        <w:spacing w:before="0" w:after="0"/>
      </w:pPr>
      <w:r>
        <w:t>Surfaces of Revolution</w:t>
      </w:r>
    </w:p>
    <w:p>
      <w:pPr>
        <w:numPr>
          <w:ilvl w:val="2"/>
          <w:numId w:val="900"/>
        </w:numPr>
        <w:spacing w:before="0" w:after="0"/>
      </w:pPr>
      <w:r>
        <w:t>Graphs of Functions</w:t>
      </w:r>
    </w:p>
    <w:p>
      <w:pPr>
        <w:numPr>
          <w:ilvl w:val="1"/>
          <w:numId w:val="900"/>
        </w:numPr>
        <w:spacing w:before="0" w:after="0"/>
      </w:pPr>
      <w:r>
        <w:t>Tangent Vectors and Normal Vectors</w:t>
      </w:r>
    </w:p>
    <w:p>
      <w:pPr>
        <w:numPr>
          <w:ilvl w:val="1"/>
          <w:numId w:val="900"/>
        </w:numPr>
        <w:spacing w:before="0" w:after="0"/>
      </w:pPr>
      <w:r>
        <w:t>Surface Area</w:t>
      </w:r>
    </w:p>
    <w:p>
      <w:pPr>
        <w:numPr>
          <w:ilvl w:val="2"/>
          <w:numId w:val="900"/>
        </w:numPr>
        <w:spacing w:before="0" w:after="0"/>
      </w:pPr>
      <w:r>
        <w:t>Surface Area Formula</w:t>
      </w:r>
    </w:p>
    <w:p>
      <w:pPr>
        <w:numPr>
          <w:ilvl w:val="2"/>
          <w:numId w:val="900"/>
        </w:numPr>
        <w:spacing w:before="0" w:after="0"/>
      </w:pPr>
      <w:r>
        <w:t>Computing Surface Areas</w:t>
      </w:r>
    </w:p>
    <w:p>
      <w:pPr>
        <w:numPr>
          <w:ilvl w:val="0"/>
          <w:numId w:val="900"/>
        </w:numPr>
        <w:spacing w:before="0" w:after="0"/>
      </w:pPr>
      <w:r>
        <w:t>Surface Integrals</w:t>
      </w:r>
    </w:p>
    <w:p>
      <w:pPr>
        <w:numPr>
          <w:ilvl w:val="1"/>
          <w:numId w:val="900"/>
        </w:numPr>
        <w:spacing w:before="0" w:after="0"/>
      </w:pPr>
      <w:r>
        <w:t>Surface Integrals of Scalar Functions</w:t>
      </w:r>
    </w:p>
    <w:p>
      <w:pPr>
        <w:numPr>
          <w:ilvl w:val="2"/>
          <w:numId w:val="900"/>
        </w:numPr>
        <w:spacing w:before="0" w:after="0"/>
      </w:pPr>
      <w:r>
        <w:t>Definition and Computation</w:t>
      </w:r>
    </w:p>
    <w:p>
      <w:pPr>
        <w:numPr>
          <w:ilvl w:val="2"/>
          <w:numId w:val="900"/>
        </w:numPr>
        <w:spacing w:before="0" w:after="0"/>
      </w:pPr>
      <w:r>
        <w:t>Applications to Mass and Center of Mass</w:t>
      </w:r>
    </w:p>
    <w:p>
      <w:pPr>
        <w:numPr>
          <w:ilvl w:val="1"/>
          <w:numId w:val="900"/>
        </w:numPr>
        <w:spacing w:before="0" w:after="0"/>
      </w:pPr>
      <w:r>
        <w:t>Surface Integrals of Vector Fields</w:t>
      </w:r>
    </w:p>
    <w:p>
      <w:pPr>
        <w:numPr>
          <w:ilvl w:val="2"/>
          <w:numId w:val="900"/>
        </w:numPr>
        <w:spacing w:before="0" w:after="0"/>
      </w:pPr>
      <w:r>
        <w:t>Flux Through Surfaces</w:t>
      </w:r>
    </w:p>
    <w:p>
      <w:pPr>
        <w:numPr>
          <w:ilvl w:val="2"/>
          <w:numId w:val="900"/>
        </w:numPr>
        <w:spacing w:before="0" w:after="0"/>
      </w:pPr>
      <w:r>
        <w:t>Definition and Computation</w:t>
      </w:r>
    </w:p>
    <w:p>
      <w:pPr>
        <w:numPr>
          <w:ilvl w:val="1"/>
          <w:numId w:val="900"/>
        </w:numPr>
        <w:spacing w:before="0" w:after="0"/>
      </w:pPr>
      <w:r>
        <w:t>Orientation of Surfaces</w:t>
      </w:r>
    </w:p>
    <w:p>
      <w:pPr>
        <w:numPr>
          <w:ilvl w:val="2"/>
          <w:numId w:val="900"/>
        </w:numPr>
        <w:spacing w:before="0" w:after="0"/>
      </w:pPr>
      <w:r>
        <w:t>Orientable Surfaces</w:t>
      </w:r>
    </w:p>
    <w:p>
      <w:pPr>
        <w:numPr>
          <w:ilvl w:val="2"/>
          <w:numId w:val="900"/>
        </w:numPr>
        <w:spacing w:before="0" w:after="0"/>
      </w:pPr>
      <w:r>
        <w:t>Choosing Normal Vectors</w:t>
      </w:r>
    </w:p>
    <w:p>
      <w:pPr>
        <w:numPr>
          <w:ilvl w:val="2"/>
          <w:numId w:val="900"/>
        </w:numPr>
        <w:spacing w:before="0" w:after="0"/>
      </w:pPr>
      <w:r>
        <w:t>Möbius Strip and Non-orientable Surfaces</w:t>
      </w:r>
    </w:p>
    <w:p>
      <w:pPr>
        <w:numPr>
          <w:ilvl w:val="0"/>
          <w:numId w:val="900"/>
        </w:numPr>
        <w:spacing w:before="0" w:after="0"/>
      </w:pPr>
      <w:r>
        <w:t>Stokes' Theorem</w:t>
      </w:r>
    </w:p>
    <w:p>
      <w:pPr>
        <w:numPr>
          <w:ilvl w:val="1"/>
          <w:numId w:val="900"/>
        </w:numPr>
        <w:spacing w:before="0" w:after="0"/>
      </w:pPr>
      <w:r>
        <w:t>Statement of Stokes' Theorem</w:t>
      </w:r>
    </w:p>
    <w:p>
      <w:pPr>
        <w:numPr>
          <w:ilvl w:val="1"/>
          <w:numId w:val="900"/>
        </w:numPr>
        <w:spacing w:before="0" w:after="0"/>
      </w:pPr>
      <w:r>
        <w:t>Relationship to Green's Theorem</w:t>
      </w:r>
    </w:p>
    <w:p>
      <w:pPr>
        <w:numPr>
          <w:ilvl w:val="1"/>
          <w:numId w:val="900"/>
        </w:numPr>
        <w:spacing w:before="0" w:after="0"/>
      </w:pPr>
      <w:r>
        <w:t>Conditions for Application</w:t>
      </w:r>
    </w:p>
    <w:p>
      <w:pPr>
        <w:numPr>
          <w:ilvl w:val="1"/>
          <w:numId w:val="900"/>
        </w:numPr>
        <w:spacing w:before="0" w:after="0"/>
      </w:pPr>
      <w:r>
        <w:t>Physical Interpretation</w:t>
      </w:r>
    </w:p>
    <w:p>
      <w:pPr>
        <w:numPr>
          <w:ilvl w:val="2"/>
          <w:numId w:val="900"/>
        </w:numPr>
        <w:spacing w:before="0" w:after="0"/>
      </w:pPr>
      <w:r>
        <w:t>Circulation and Curl</w:t>
      </w:r>
    </w:p>
    <w:p>
      <w:pPr>
        <w:numPr>
          <w:ilvl w:val="1"/>
          <w:numId w:val="900"/>
        </w:numPr>
        <w:spacing w:before="0" w:after="0"/>
      </w:pPr>
      <w:r>
        <w:t>Applications of Stokes' Theorem</w:t>
      </w:r>
    </w:p>
    <w:p>
      <w:pPr>
        <w:numPr>
          <w:ilvl w:val="0"/>
          <w:numId w:val="900"/>
        </w:numPr>
        <w:spacing w:before="0" w:after="0"/>
      </w:pPr>
      <w:r>
        <w:t>Divergence Theorem</w:t>
      </w:r>
    </w:p>
    <w:p>
      <w:pPr>
        <w:numPr>
          <w:ilvl w:val="1"/>
          <w:numId w:val="900"/>
        </w:numPr>
        <w:spacing w:before="0" w:after="0"/>
      </w:pPr>
      <w:r>
        <w:t>Statement of the Divergence Theorem</w:t>
      </w:r>
    </w:p>
    <w:p>
      <w:pPr>
        <w:numPr>
          <w:ilvl w:val="1"/>
          <w:numId w:val="900"/>
        </w:numPr>
        <w:spacing w:before="0" w:after="0"/>
      </w:pPr>
      <w:r>
        <w:t>Relationship Between Surface and Volume Integrals</w:t>
      </w:r>
    </w:p>
    <w:p>
      <w:pPr>
        <w:numPr>
          <w:ilvl w:val="1"/>
          <w:numId w:val="900"/>
        </w:numPr>
        <w:spacing w:before="0" w:after="0"/>
      </w:pPr>
      <w:r>
        <w:t>Conditions for Application</w:t>
      </w:r>
    </w:p>
    <w:p>
      <w:pPr>
        <w:numPr>
          <w:ilvl w:val="1"/>
          <w:numId w:val="900"/>
        </w:numPr>
        <w:spacing w:before="0" w:after="0"/>
      </w:pPr>
      <w:r>
        <w:t>Physical Interpretation</w:t>
      </w:r>
    </w:p>
    <w:p>
      <w:pPr>
        <w:numPr>
          <w:ilvl w:val="2"/>
          <w:numId w:val="900"/>
        </w:numPr>
        <w:spacing w:before="0" w:after="0"/>
      </w:pPr>
      <w:r>
        <w:t>Flux and Divergence</w:t>
      </w:r>
    </w:p>
    <w:p>
      <w:pPr>
        <w:numPr>
          <w:ilvl w:val="2"/>
          <w:numId w:val="900"/>
        </w:numPr>
        <w:spacing w:before="0" w:after="0"/>
      </w:pPr>
      <w:r>
        <w:t>Sources and Sinks</w:t>
      </w:r>
    </w:p>
    <w:p>
      <w:pPr>
        <w:numPr>
          <w:ilvl w:val="1"/>
          <w:numId w:val="900"/>
        </w:numPr>
        <w:spacing w:before="0" w:after="0"/>
      </w:pPr>
      <w:r>
        <w:t>Applications of the Divergence Theorem</w:t>
      </w:r>
    </w:p>
    <w:p>
      <w:pPr>
        <w:numPr>
          <w:ilvl w:val="0"/>
          <w:numId w:val="900"/>
        </w:numPr>
        <w:spacing w:before="0" w:after="0"/>
      </w:pPr>
      <w:r>
        <w:t>Unified View of Fundamental Theorems</w:t>
      </w:r>
    </w:p>
    <w:p>
      <w:pPr>
        <w:numPr>
          <w:ilvl w:val="1"/>
          <w:numId w:val="900"/>
        </w:numPr>
        <w:spacing w:before="0" w:after="0"/>
      </w:pPr>
      <w:r>
        <w:t>Fundamental Theorem of Calculus</w:t>
      </w:r>
    </w:p>
    <w:p>
      <w:pPr>
        <w:numPr>
          <w:ilvl w:val="1"/>
          <w:numId w:val="900"/>
        </w:numPr>
        <w:spacing w:before="0" w:after="0"/>
      </w:pPr>
      <w:r>
        <w:t>Fundamental Theorem for Line Integrals</w:t>
      </w:r>
    </w:p>
    <w:p>
      <w:pPr>
        <w:numPr>
          <w:ilvl w:val="1"/>
          <w:numId w:val="900"/>
        </w:numPr>
        <w:spacing w:before="0" w:after="0"/>
      </w:pPr>
      <w:r>
        <w:t>Green's Theorem</w:t>
      </w:r>
    </w:p>
    <w:p>
      <w:pPr>
        <w:numPr>
          <w:ilvl w:val="1"/>
          <w:numId w:val="900"/>
        </w:numPr>
        <w:spacing w:before="0" w:after="0"/>
      </w:pPr>
      <w:r>
        <w:t>Stokes' Theorem</w:t>
      </w:r>
    </w:p>
    <w:p>
      <w:pPr>
        <w:numPr>
          <w:ilvl w:val="1"/>
          <w:numId w:val="900"/>
        </w:numPr>
        <w:spacing w:before="0" w:after="0"/>
      </w:pPr>
      <w:r>
        <w:t>Divergence Theorem</w:t>
      </w:r>
    </w:p>
    <w:p>
      <w:pPr>
        <w:numPr>
          <w:ilvl w:val="1"/>
          <w:numId w:val="900"/>
        </w:numPr>
        <w:spacing w:before="0" w:after="0"/>
      </w:pPr>
      <w:r>
        <w:t>Common Structure and Generalizations</w:t>
      </w:r>
    </w:p>
    <w:p>
      <w:pPr>
        <w:numPr>
          <w:ilvl w:val="1"/>
          <w:numId w:val="900"/>
        </w:numPr>
        <w:spacing w:before="0" w:after="0"/>
      </w:pPr>
      <w:r>
        <w:t>Higher-Dimensional Analogues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