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Motor Learning and Control</w:t>
      </w:r>
    </w:p>
    <w:p>
      <w:pPr>
        <w:pStyle w:val="Heading1"/>
      </w:pPr>
      <w:r>
        <w:t>Introduction to Motor Behavior</w:t>
      </w:r>
    </w:p>
    <w:p>
      <w:pPr>
        <w:numPr>
          <w:ilvl w:val="0"/>
          <w:numId w:val="900"/>
        </w:numPr>
        <w:spacing w:before="0" w:after="0"/>
      </w:pPr>
      <w:r>
        <w:t>Defining Motor Behavior</w:t>
      </w:r>
    </w:p>
    <w:p>
      <w:pPr>
        <w:numPr>
          <w:ilvl w:val="1"/>
          <w:numId w:val="900"/>
        </w:numPr>
        <w:spacing w:before="0" w:after="0"/>
      </w:pPr>
      <w:r>
        <w:t>Motor Control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Real-Time Control of Movement</w:t>
      </w:r>
    </w:p>
    <w:p>
      <w:pPr>
        <w:numPr>
          <w:ilvl w:val="2"/>
          <w:numId w:val="900"/>
        </w:numPr>
        <w:spacing w:before="0" w:after="0"/>
      </w:pPr>
      <w:r>
        <w:t>Neural Mechanisms</w:t>
      </w:r>
    </w:p>
    <w:p>
      <w:pPr>
        <w:numPr>
          <w:ilvl w:val="1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Acquisition of Motor Skills</w:t>
      </w:r>
    </w:p>
    <w:p>
      <w:pPr>
        <w:numPr>
          <w:ilvl w:val="2"/>
          <w:numId w:val="900"/>
        </w:numPr>
        <w:spacing w:before="0" w:after="0"/>
      </w:pPr>
      <w:r>
        <w:t>Retention and Transfer</w:t>
      </w:r>
    </w:p>
    <w:p>
      <w:pPr>
        <w:numPr>
          <w:ilvl w:val="1"/>
          <w:numId w:val="900"/>
        </w:numPr>
        <w:spacing w:before="0" w:after="0"/>
      </w:pPr>
      <w:r>
        <w:t>Motor Development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Lifespan Changes in Motor Function</w:t>
      </w:r>
    </w:p>
    <w:p>
      <w:pPr>
        <w:numPr>
          <w:ilvl w:val="2"/>
          <w:numId w:val="900"/>
        </w:numPr>
        <w:spacing w:before="0" w:after="0"/>
      </w:pPr>
      <w:r>
        <w:t>Maturation vs Learning</w:t>
      </w:r>
    </w:p>
    <w:p>
      <w:pPr>
        <w:numPr>
          <w:ilvl w:val="1"/>
          <w:numId w:val="900"/>
        </w:numPr>
        <w:spacing w:before="0" w:after="0"/>
      </w:pPr>
      <w:r>
        <w:t>Interrelationships Among Subdisciplines</w:t>
      </w:r>
    </w:p>
    <w:p>
      <w:pPr>
        <w:numPr>
          <w:ilvl w:val="2"/>
          <w:numId w:val="900"/>
        </w:numPr>
        <w:spacing w:before="0" w:after="0"/>
      </w:pPr>
      <w:r>
        <w:t>Overlapping Concepts</w:t>
      </w:r>
    </w:p>
    <w:p>
      <w:pPr>
        <w:numPr>
          <w:ilvl w:val="2"/>
          <w:numId w:val="900"/>
        </w:numPr>
        <w:spacing w:before="0" w:after="0"/>
      </w:pPr>
      <w:r>
        <w:t>Integrated Approaches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Reflex Theory</w:t>
      </w:r>
    </w:p>
    <w:p>
      <w:pPr>
        <w:numPr>
          <w:ilvl w:val="2"/>
          <w:numId w:val="900"/>
        </w:numPr>
        <w:spacing w:before="0" w:after="0"/>
      </w:pPr>
      <w:r>
        <w:t>Sherrington's Contributions</w:t>
      </w:r>
    </w:p>
    <w:p>
      <w:pPr>
        <w:numPr>
          <w:ilvl w:val="2"/>
          <w:numId w:val="900"/>
        </w:numPr>
        <w:spacing w:before="0" w:after="0"/>
      </w:pPr>
      <w:r>
        <w:t>Reflex Chaining Hypothesis</w:t>
      </w:r>
    </w:p>
    <w:p>
      <w:pPr>
        <w:numPr>
          <w:ilvl w:val="2"/>
          <w:numId w:val="900"/>
        </w:numPr>
        <w:spacing w:before="0" w:after="0"/>
      </w:pPr>
      <w:r>
        <w:t>Limitations of Pure Reflex Models</w:t>
      </w:r>
    </w:p>
    <w:p>
      <w:pPr>
        <w:numPr>
          <w:ilvl w:val="1"/>
          <w:numId w:val="900"/>
        </w:numPr>
        <w:spacing w:before="0" w:after="0"/>
      </w:pPr>
      <w:r>
        <w:t>Hierarchical Control Models</w:t>
      </w:r>
    </w:p>
    <w:p>
      <w:pPr>
        <w:numPr>
          <w:ilvl w:val="2"/>
          <w:numId w:val="900"/>
        </w:numPr>
        <w:spacing w:before="0" w:after="0"/>
      </w:pPr>
      <w:r>
        <w:t>Jackson's Hierarchy Concept</w:t>
      </w:r>
    </w:p>
    <w:p>
      <w:pPr>
        <w:numPr>
          <w:ilvl w:val="2"/>
          <w:numId w:val="900"/>
        </w:numPr>
        <w:spacing w:before="0" w:after="0"/>
      </w:pPr>
      <w:r>
        <w:t>Top-Down Control Mechanisms</w:t>
      </w:r>
    </w:p>
    <w:p>
      <w:pPr>
        <w:numPr>
          <w:ilvl w:val="2"/>
          <w:numId w:val="900"/>
        </w:numPr>
        <w:spacing w:before="0" w:after="0"/>
      </w:pPr>
      <w:r>
        <w:t>Levels of Motor Organization</w:t>
      </w:r>
    </w:p>
    <w:p>
      <w:pPr>
        <w:numPr>
          <w:ilvl w:val="2"/>
          <w:numId w:val="900"/>
        </w:numPr>
        <w:spacing w:before="0" w:after="0"/>
      </w:pPr>
      <w:r>
        <w:t>Criticisms and Limitations</w:t>
      </w:r>
    </w:p>
    <w:p>
      <w:pPr>
        <w:numPr>
          <w:ilvl w:val="1"/>
          <w:numId w:val="900"/>
        </w:numPr>
        <w:spacing w:before="0" w:after="0"/>
      </w:pPr>
      <w:r>
        <w:t>Motor Program Theory</w:t>
      </w:r>
    </w:p>
    <w:p>
      <w:pPr>
        <w:numPr>
          <w:ilvl w:val="2"/>
          <w:numId w:val="900"/>
        </w:numPr>
        <w:spacing w:before="0" w:after="0"/>
      </w:pPr>
      <w:r>
        <w:t>Open-Loop Control Concepts</w:t>
      </w:r>
    </w:p>
    <w:p>
      <w:pPr>
        <w:numPr>
          <w:ilvl w:val="2"/>
          <w:numId w:val="900"/>
        </w:numPr>
        <w:spacing w:before="0" w:after="0"/>
      </w:pPr>
      <w:r>
        <w:t>Central Pattern Generation</w:t>
      </w:r>
    </w:p>
    <w:p>
      <w:pPr>
        <w:numPr>
          <w:ilvl w:val="2"/>
          <w:numId w:val="900"/>
        </w:numPr>
        <w:spacing w:before="0" w:after="0"/>
      </w:pPr>
      <w:r>
        <w:t>Evidence and Limitations</w:t>
      </w:r>
    </w:p>
    <w:p>
      <w:pPr>
        <w:numPr>
          <w:ilvl w:val="1"/>
          <w:numId w:val="900"/>
        </w:numPr>
        <w:spacing w:before="0" w:after="0"/>
      </w:pPr>
      <w:r>
        <w:t>Systems and Dynamical Approaches</w:t>
      </w:r>
    </w:p>
    <w:p>
      <w:pPr>
        <w:numPr>
          <w:ilvl w:val="2"/>
          <w:numId w:val="900"/>
        </w:numPr>
        <w:spacing w:before="0" w:after="0"/>
      </w:pPr>
      <w:r>
        <w:t>Bernstein's Degrees of Freedom Problem</w:t>
      </w:r>
    </w:p>
    <w:p>
      <w:pPr>
        <w:numPr>
          <w:ilvl w:val="2"/>
          <w:numId w:val="900"/>
        </w:numPr>
        <w:spacing w:before="0" w:after="0"/>
      </w:pPr>
      <w:r>
        <w:t>Self-Organization Principles</w:t>
      </w:r>
    </w:p>
    <w:p>
      <w:pPr>
        <w:numPr>
          <w:ilvl w:val="2"/>
          <w:numId w:val="900"/>
        </w:numPr>
        <w:spacing w:before="0" w:after="0"/>
      </w:pPr>
      <w:r>
        <w:t>Constraints-Based Models</w:t>
      </w:r>
    </w:p>
    <w:p>
      <w:pPr>
        <w:numPr>
          <w:ilvl w:val="2"/>
          <w:numId w:val="900"/>
        </w:numPr>
        <w:spacing w:before="0" w:after="0"/>
      </w:pPr>
      <w:r>
        <w:t>Ecological Psychology Influence</w:t>
      </w:r>
    </w:p>
    <w:p>
      <w:pPr>
        <w:numPr>
          <w:ilvl w:val="0"/>
          <w:numId w:val="900"/>
        </w:numPr>
        <w:spacing w:before="0" w:after="0"/>
      </w:pPr>
      <w:r>
        <w:t>Fundamental Problems in Motor Control</w:t>
      </w:r>
    </w:p>
    <w:p>
      <w:pPr>
        <w:numPr>
          <w:ilvl w:val="1"/>
          <w:numId w:val="900"/>
        </w:numPr>
        <w:spacing w:before="0" w:after="0"/>
      </w:pPr>
      <w:r>
        <w:t>Degrees of Freedom Problem</w:t>
      </w:r>
    </w:p>
    <w:p>
      <w:pPr>
        <w:numPr>
          <w:ilvl w:val="2"/>
          <w:numId w:val="900"/>
        </w:numPr>
        <w:spacing w:before="0" w:after="0"/>
      </w:pPr>
      <w:r>
        <w:t>Redundancy in Motor System</w:t>
      </w:r>
    </w:p>
    <w:p>
      <w:pPr>
        <w:numPr>
          <w:ilvl w:val="2"/>
          <w:numId w:val="900"/>
        </w:numPr>
        <w:spacing w:before="0" w:after="0"/>
      </w:pPr>
      <w:r>
        <w:t>Coordination Solutions</w:t>
      </w:r>
    </w:p>
    <w:p>
      <w:pPr>
        <w:numPr>
          <w:ilvl w:val="2"/>
          <w:numId w:val="900"/>
        </w:numPr>
        <w:spacing w:before="0" w:after="0"/>
      </w:pPr>
      <w:r>
        <w:t>Synergies and Muscle Groupings</w:t>
      </w:r>
    </w:p>
    <w:p>
      <w:pPr>
        <w:numPr>
          <w:ilvl w:val="1"/>
          <w:numId w:val="900"/>
        </w:numPr>
        <w:spacing w:before="0" w:after="0"/>
      </w:pPr>
      <w:r>
        <w:t>Serial Order Problem</w:t>
      </w:r>
    </w:p>
    <w:p>
      <w:pPr>
        <w:numPr>
          <w:ilvl w:val="2"/>
          <w:numId w:val="900"/>
        </w:numPr>
        <w:spacing w:before="0" w:after="0"/>
      </w:pPr>
      <w:r>
        <w:t>Movement Sequencing</w:t>
      </w:r>
    </w:p>
    <w:p>
      <w:pPr>
        <w:numPr>
          <w:ilvl w:val="2"/>
          <w:numId w:val="900"/>
        </w:numPr>
        <w:spacing w:before="0" w:after="0"/>
      </w:pPr>
      <w:r>
        <w:t>Timing Coordination</w:t>
      </w:r>
    </w:p>
    <w:p>
      <w:pPr>
        <w:numPr>
          <w:ilvl w:val="2"/>
          <w:numId w:val="900"/>
        </w:numPr>
        <w:spacing w:before="0" w:after="0"/>
      </w:pPr>
      <w:r>
        <w:t>Coarticulation Effects</w:t>
      </w:r>
    </w:p>
    <w:p>
      <w:pPr>
        <w:numPr>
          <w:ilvl w:val="1"/>
          <w:numId w:val="900"/>
        </w:numPr>
        <w:spacing w:before="0" w:after="0"/>
      </w:pPr>
      <w:r>
        <w:t>Perceptual-Motor Integration</w:t>
      </w:r>
    </w:p>
    <w:p>
      <w:pPr>
        <w:numPr>
          <w:ilvl w:val="2"/>
          <w:numId w:val="900"/>
        </w:numPr>
        <w:spacing w:before="0" w:after="0"/>
      </w:pPr>
      <w:r>
        <w:t>Sensory-Motor Transformations</w:t>
      </w:r>
    </w:p>
    <w:p>
      <w:pPr>
        <w:numPr>
          <w:ilvl w:val="2"/>
          <w:numId w:val="900"/>
        </w:numPr>
        <w:spacing w:before="0" w:after="0"/>
      </w:pPr>
      <w:r>
        <w:t>Coordinate System Transformations</w:t>
      </w:r>
    </w:p>
    <w:p>
      <w:pPr>
        <w:numPr>
          <w:ilvl w:val="2"/>
          <w:numId w:val="900"/>
        </w:numPr>
        <w:spacing w:before="0" w:after="0"/>
      </w:pPr>
      <w:r>
        <w:t>Real-Time Integration Challenges</w:t>
      </w:r>
    </w:p>
    <w:p>
      <w:pPr>
        <w:numPr>
          <w:ilvl w:val="0"/>
          <w:numId w:val="900"/>
        </w:numPr>
        <w:spacing w:before="0" w:after="0"/>
      </w:pPr>
      <w:r>
        <w:t>Motor Skill Classification Systems</w:t>
      </w:r>
    </w:p>
    <w:p>
      <w:pPr>
        <w:numPr>
          <w:ilvl w:val="1"/>
          <w:numId w:val="900"/>
        </w:numPr>
        <w:spacing w:before="0" w:after="0"/>
      </w:pPr>
      <w:r>
        <w:t>Precision Requirements</w:t>
      </w:r>
    </w:p>
    <w:p>
      <w:pPr>
        <w:numPr>
          <w:ilvl w:val="2"/>
          <w:numId w:val="900"/>
        </w:numPr>
        <w:spacing w:before="0" w:after="0"/>
      </w:pPr>
      <w:r>
        <w:t>Gross Motor Skills</w:t>
      </w:r>
    </w:p>
    <w:p>
      <w:pPr>
        <w:numPr>
          <w:ilvl w:val="3"/>
          <w:numId w:val="900"/>
        </w:numPr>
        <w:spacing w:before="0" w:after="0"/>
      </w:pPr>
      <w:r>
        <w:t>Large Muscle Group Involvement</w:t>
      </w:r>
    </w:p>
    <w:p>
      <w:pPr>
        <w:numPr>
          <w:ilvl w:val="3"/>
          <w:numId w:val="900"/>
        </w:numPr>
        <w:spacing w:before="0" w:after="0"/>
      </w:pPr>
      <w:r>
        <w:t>Postural and Locomotor Skills</w:t>
      </w:r>
    </w:p>
    <w:p>
      <w:pPr>
        <w:numPr>
          <w:ilvl w:val="2"/>
          <w:numId w:val="900"/>
        </w:numPr>
        <w:spacing w:before="0" w:after="0"/>
      </w:pPr>
      <w:r>
        <w:t>Fine Motor Skills</w:t>
      </w:r>
    </w:p>
    <w:p>
      <w:pPr>
        <w:numPr>
          <w:ilvl w:val="3"/>
          <w:numId w:val="900"/>
        </w:numPr>
        <w:spacing w:before="0" w:after="0"/>
      </w:pPr>
      <w:r>
        <w:t>Small Muscle Group Control</w:t>
      </w:r>
    </w:p>
    <w:p>
      <w:pPr>
        <w:numPr>
          <w:ilvl w:val="3"/>
          <w:numId w:val="900"/>
        </w:numPr>
        <w:spacing w:before="0" w:after="0"/>
      </w:pPr>
      <w:r>
        <w:t>Precision Requirements</w:t>
      </w:r>
    </w:p>
    <w:p>
      <w:pPr>
        <w:numPr>
          <w:ilvl w:val="1"/>
          <w:numId w:val="900"/>
        </w:numPr>
        <w:spacing w:before="0" w:after="0"/>
      </w:pPr>
      <w:r>
        <w:t>Temporal Organization</w:t>
      </w:r>
    </w:p>
    <w:p>
      <w:pPr>
        <w:numPr>
          <w:ilvl w:val="2"/>
          <w:numId w:val="900"/>
        </w:numPr>
        <w:spacing w:before="0" w:after="0"/>
      </w:pPr>
      <w:r>
        <w:t>Discrete Skills</w:t>
      </w:r>
    </w:p>
    <w:p>
      <w:pPr>
        <w:numPr>
          <w:ilvl w:val="3"/>
          <w:numId w:val="900"/>
        </w:numPr>
        <w:spacing w:before="0" w:after="0"/>
      </w:pPr>
      <w:r>
        <w:t>Clear Beginning and End</w:t>
      </w:r>
    </w:p>
    <w:p>
      <w:pPr>
        <w:numPr>
          <w:ilvl w:val="3"/>
          <w:numId w:val="900"/>
        </w:numPr>
        <w:spacing w:before="0" w:after="0"/>
      </w:pPr>
      <w:r>
        <w:t>Single Movement Units</w:t>
      </w:r>
    </w:p>
    <w:p>
      <w:pPr>
        <w:numPr>
          <w:ilvl w:val="2"/>
          <w:numId w:val="900"/>
        </w:numPr>
        <w:spacing w:before="0" w:after="0"/>
      </w:pPr>
      <w:r>
        <w:t>Serial Skills</w:t>
      </w:r>
    </w:p>
    <w:p>
      <w:pPr>
        <w:numPr>
          <w:ilvl w:val="3"/>
          <w:numId w:val="900"/>
        </w:numPr>
        <w:spacing w:before="0" w:after="0"/>
      </w:pPr>
      <w:r>
        <w:t>Linked Discrete Actions</w:t>
      </w:r>
    </w:p>
    <w:p>
      <w:pPr>
        <w:numPr>
          <w:ilvl w:val="3"/>
          <w:numId w:val="900"/>
        </w:numPr>
        <w:spacing w:before="0" w:after="0"/>
      </w:pPr>
      <w:r>
        <w:t>Sequential Dependencies</w:t>
      </w:r>
    </w:p>
    <w:p>
      <w:pPr>
        <w:numPr>
          <w:ilvl w:val="2"/>
          <w:numId w:val="900"/>
        </w:numPr>
        <w:spacing w:before="0" w:after="0"/>
      </w:pPr>
      <w:r>
        <w:t>Continuous Skills</w:t>
      </w:r>
    </w:p>
    <w:p>
      <w:pPr>
        <w:numPr>
          <w:ilvl w:val="3"/>
          <w:numId w:val="900"/>
        </w:numPr>
        <w:spacing w:before="0" w:after="0"/>
      </w:pPr>
      <w:r>
        <w:t>Ongoing Repetitive Actions</w:t>
      </w:r>
    </w:p>
    <w:p>
      <w:pPr>
        <w:numPr>
          <w:ilvl w:val="3"/>
          <w:numId w:val="900"/>
        </w:numPr>
        <w:spacing w:before="0" w:after="0"/>
      </w:pPr>
      <w:r>
        <w:t>Rhythmic Patterns</w:t>
      </w:r>
    </w:p>
    <w:p>
      <w:pPr>
        <w:numPr>
          <w:ilvl w:val="1"/>
          <w:numId w:val="900"/>
        </w:numPr>
        <w:spacing w:before="0" w:after="0"/>
      </w:pPr>
      <w:r>
        <w:t>Environmental Predictability</w:t>
      </w:r>
    </w:p>
    <w:p>
      <w:pPr>
        <w:numPr>
          <w:ilvl w:val="2"/>
          <w:numId w:val="900"/>
        </w:numPr>
        <w:spacing w:before="0" w:after="0"/>
      </w:pPr>
      <w:r>
        <w:t>Closed Skills</w:t>
      </w:r>
    </w:p>
    <w:p>
      <w:pPr>
        <w:numPr>
          <w:ilvl w:val="3"/>
          <w:numId w:val="900"/>
        </w:numPr>
        <w:spacing w:before="0" w:after="0"/>
      </w:pPr>
      <w:r>
        <w:t>Stable Environmental Conditions</w:t>
      </w:r>
    </w:p>
    <w:p>
      <w:pPr>
        <w:numPr>
          <w:ilvl w:val="3"/>
          <w:numId w:val="900"/>
        </w:numPr>
        <w:spacing w:before="0" w:after="0"/>
      </w:pPr>
      <w:r>
        <w:t>Self-Paced Execution</w:t>
      </w:r>
    </w:p>
    <w:p>
      <w:pPr>
        <w:numPr>
          <w:ilvl w:val="2"/>
          <w:numId w:val="900"/>
        </w:numPr>
        <w:spacing w:before="0" w:after="0"/>
      </w:pPr>
      <w:r>
        <w:t>Open Skills</w:t>
      </w:r>
    </w:p>
    <w:p>
      <w:pPr>
        <w:numPr>
          <w:ilvl w:val="3"/>
          <w:numId w:val="900"/>
        </w:numPr>
        <w:spacing w:before="0" w:after="0"/>
      </w:pPr>
      <w:r>
        <w:t>Variable Environmental Demands</w:t>
      </w:r>
    </w:p>
    <w:p>
      <w:pPr>
        <w:numPr>
          <w:ilvl w:val="3"/>
          <w:numId w:val="900"/>
        </w:numPr>
        <w:spacing w:before="0" w:after="0"/>
      </w:pPr>
      <w:r>
        <w:t>Externally Paced Requirements</w:t>
      </w:r>
    </w:p>
    <w:p>
      <w:pPr>
        <w:pStyle w:val="Heading1"/>
      </w:pPr>
      <w:r>
        <w:t>Neural Foundations of Motor Control</w:t>
      </w:r>
    </w:p>
    <w:p>
      <w:pPr>
        <w:numPr>
          <w:ilvl w:val="0"/>
          <w:numId w:val="900"/>
        </w:numPr>
        <w:spacing w:before="0" w:after="0"/>
      </w:pPr>
      <w:r>
        <w:t>Cortical Motor Areas</w:t>
      </w:r>
    </w:p>
    <w:p>
      <w:pPr>
        <w:numPr>
          <w:ilvl w:val="1"/>
          <w:numId w:val="900"/>
        </w:numPr>
        <w:spacing w:before="0" w:after="0"/>
      </w:pPr>
      <w:r>
        <w:t>Primary Motor Cortex</w:t>
      </w:r>
    </w:p>
    <w:p>
      <w:pPr>
        <w:numPr>
          <w:ilvl w:val="2"/>
          <w:numId w:val="900"/>
        </w:numPr>
        <w:spacing w:before="0" w:after="0"/>
      </w:pPr>
      <w:r>
        <w:t>Somatotopic Organization</w:t>
      </w:r>
    </w:p>
    <w:p>
      <w:pPr>
        <w:numPr>
          <w:ilvl w:val="2"/>
          <w:numId w:val="900"/>
        </w:numPr>
        <w:spacing w:before="0" w:after="0"/>
      </w:pPr>
      <w:r>
        <w:t>Corticospinal Projections</w:t>
      </w:r>
    </w:p>
    <w:p>
      <w:pPr>
        <w:numPr>
          <w:ilvl w:val="2"/>
          <w:numId w:val="900"/>
        </w:numPr>
        <w:spacing w:before="0" w:after="0"/>
      </w:pPr>
      <w:r>
        <w:t>Role in Force Control</w:t>
      </w:r>
    </w:p>
    <w:p>
      <w:pPr>
        <w:numPr>
          <w:ilvl w:val="2"/>
          <w:numId w:val="900"/>
        </w:numPr>
        <w:spacing w:before="0" w:after="0"/>
      </w:pPr>
      <w:r>
        <w:t>Population Vector Hypothesis</w:t>
      </w:r>
    </w:p>
    <w:p>
      <w:pPr>
        <w:numPr>
          <w:ilvl w:val="1"/>
          <w:numId w:val="900"/>
        </w:numPr>
        <w:spacing w:before="0" w:after="0"/>
      </w:pPr>
      <w:r>
        <w:t>Premotor Areas</w:t>
      </w:r>
    </w:p>
    <w:p>
      <w:pPr>
        <w:numPr>
          <w:ilvl w:val="2"/>
          <w:numId w:val="900"/>
        </w:numPr>
        <w:spacing w:before="0" w:after="0"/>
      </w:pPr>
      <w:r>
        <w:t>Lateral Premotor Cortex</w:t>
      </w:r>
    </w:p>
    <w:p>
      <w:pPr>
        <w:numPr>
          <w:ilvl w:val="3"/>
          <w:numId w:val="900"/>
        </w:numPr>
        <w:spacing w:before="0" w:after="0"/>
      </w:pPr>
      <w:r>
        <w:t>Movement Selection</w:t>
      </w:r>
    </w:p>
    <w:p>
      <w:pPr>
        <w:numPr>
          <w:ilvl w:val="3"/>
          <w:numId w:val="900"/>
        </w:numPr>
        <w:spacing w:before="0" w:after="0"/>
      </w:pPr>
      <w:r>
        <w:t>Conditional Motor Learning</w:t>
      </w:r>
    </w:p>
    <w:p>
      <w:pPr>
        <w:numPr>
          <w:ilvl w:val="2"/>
          <w:numId w:val="900"/>
        </w:numPr>
        <w:spacing w:before="0" w:after="0"/>
      </w:pPr>
      <w:r>
        <w:t>Dorsal Premotor Cortex</w:t>
      </w:r>
    </w:p>
    <w:p>
      <w:pPr>
        <w:numPr>
          <w:ilvl w:val="3"/>
          <w:numId w:val="900"/>
        </w:numPr>
        <w:spacing w:before="0" w:after="0"/>
      </w:pPr>
      <w:r>
        <w:t>Spatial Movement Preparation</w:t>
      </w:r>
    </w:p>
    <w:p>
      <w:pPr>
        <w:numPr>
          <w:ilvl w:val="2"/>
          <w:numId w:val="900"/>
        </w:numPr>
        <w:spacing w:before="0" w:after="0"/>
      </w:pPr>
      <w:r>
        <w:t>Ventral Premotor Cortex</w:t>
      </w:r>
    </w:p>
    <w:p>
      <w:pPr>
        <w:numPr>
          <w:ilvl w:val="3"/>
          <w:numId w:val="900"/>
        </w:numPr>
        <w:spacing w:before="0" w:after="0"/>
      </w:pPr>
      <w:r>
        <w:t>Object-Directed Actions</w:t>
      </w:r>
    </w:p>
    <w:p>
      <w:pPr>
        <w:numPr>
          <w:ilvl w:val="1"/>
          <w:numId w:val="900"/>
        </w:numPr>
        <w:spacing w:before="0" w:after="0"/>
      </w:pPr>
      <w:r>
        <w:t>Supplementary Motor Areas</w:t>
      </w:r>
    </w:p>
    <w:p>
      <w:pPr>
        <w:numPr>
          <w:ilvl w:val="2"/>
          <w:numId w:val="900"/>
        </w:numPr>
        <w:spacing w:before="0" w:after="0"/>
      </w:pPr>
      <w:r>
        <w:t>Supplementary Motor Area Proper</w:t>
      </w:r>
    </w:p>
    <w:p>
      <w:pPr>
        <w:numPr>
          <w:ilvl w:val="3"/>
          <w:numId w:val="900"/>
        </w:numPr>
        <w:spacing w:before="0" w:after="0"/>
      </w:pPr>
      <w:r>
        <w:t>Self-Initiated Movements</w:t>
      </w:r>
    </w:p>
    <w:p>
      <w:pPr>
        <w:numPr>
          <w:ilvl w:val="3"/>
          <w:numId w:val="900"/>
        </w:numPr>
        <w:spacing w:before="0" w:after="0"/>
      </w:pPr>
      <w:r>
        <w:t>Movement Sequences</w:t>
      </w:r>
    </w:p>
    <w:p>
      <w:pPr>
        <w:numPr>
          <w:ilvl w:val="2"/>
          <w:numId w:val="900"/>
        </w:numPr>
        <w:spacing w:before="0" w:after="0"/>
      </w:pPr>
      <w:r>
        <w:t>Pre-Supplementary Motor Area</w:t>
      </w:r>
    </w:p>
    <w:p>
      <w:pPr>
        <w:numPr>
          <w:ilvl w:val="3"/>
          <w:numId w:val="900"/>
        </w:numPr>
        <w:spacing w:before="0" w:after="0"/>
      </w:pPr>
      <w:r>
        <w:t>Movement Planning</w:t>
      </w:r>
    </w:p>
    <w:p>
      <w:pPr>
        <w:numPr>
          <w:ilvl w:val="3"/>
          <w:numId w:val="900"/>
        </w:numPr>
        <w:spacing w:before="0" w:after="0"/>
      </w:pPr>
      <w:r>
        <w:t>Cognitive Control</w:t>
      </w:r>
    </w:p>
    <w:p>
      <w:pPr>
        <w:numPr>
          <w:ilvl w:val="1"/>
          <w:numId w:val="900"/>
        </w:numPr>
        <w:spacing w:before="0" w:after="0"/>
      </w:pPr>
      <w:r>
        <w:t>Posterior Parietal Cortex</w:t>
      </w:r>
    </w:p>
    <w:p>
      <w:pPr>
        <w:numPr>
          <w:ilvl w:val="2"/>
          <w:numId w:val="900"/>
        </w:numPr>
        <w:spacing w:before="0" w:after="0"/>
      </w:pPr>
      <w:r>
        <w:t>Sensorimotor Transformations</w:t>
      </w:r>
    </w:p>
    <w:p>
      <w:pPr>
        <w:numPr>
          <w:ilvl w:val="2"/>
          <w:numId w:val="900"/>
        </w:numPr>
        <w:spacing w:before="0" w:after="0"/>
      </w:pPr>
      <w:r>
        <w:t>Spatial Attention for Action</w:t>
      </w:r>
    </w:p>
    <w:p>
      <w:pPr>
        <w:numPr>
          <w:ilvl w:val="2"/>
          <w:numId w:val="900"/>
        </w:numPr>
        <w:spacing w:before="0" w:after="0"/>
      </w:pPr>
      <w:r>
        <w:t>Intention and Planning</w:t>
      </w:r>
    </w:p>
    <w:p>
      <w:pPr>
        <w:numPr>
          <w:ilvl w:val="0"/>
          <w:numId w:val="900"/>
        </w:numPr>
        <w:spacing w:before="0" w:after="0"/>
      </w:pPr>
      <w:r>
        <w:t>Subcortical Motor Structures</w:t>
      </w:r>
    </w:p>
    <w:p>
      <w:pPr>
        <w:numPr>
          <w:ilvl w:val="1"/>
          <w:numId w:val="900"/>
        </w:numPr>
        <w:spacing w:before="0" w:after="0"/>
      </w:pPr>
      <w:r>
        <w:t>Basal Ganglia</w:t>
      </w:r>
    </w:p>
    <w:p>
      <w:pPr>
        <w:numPr>
          <w:ilvl w:val="2"/>
          <w:numId w:val="900"/>
        </w:numPr>
        <w:spacing w:before="0" w:after="0"/>
      </w:pPr>
      <w:r>
        <w:t>Anatomical Organization</w:t>
      </w:r>
    </w:p>
    <w:p>
      <w:pPr>
        <w:numPr>
          <w:ilvl w:val="3"/>
          <w:numId w:val="900"/>
        </w:numPr>
        <w:spacing w:before="0" w:after="0"/>
      </w:pPr>
      <w:r>
        <w:t>Striatum</w:t>
      </w:r>
    </w:p>
    <w:p>
      <w:pPr>
        <w:numPr>
          <w:ilvl w:val="3"/>
          <w:numId w:val="900"/>
        </w:numPr>
        <w:spacing w:before="0" w:after="0"/>
      </w:pPr>
      <w:r>
        <w:t>Globus Pallidus</w:t>
      </w:r>
    </w:p>
    <w:p>
      <w:pPr>
        <w:numPr>
          <w:ilvl w:val="3"/>
          <w:numId w:val="900"/>
        </w:numPr>
        <w:spacing w:before="0" w:after="0"/>
      </w:pPr>
      <w:r>
        <w:t>Substantia Nigra</w:t>
      </w:r>
    </w:p>
    <w:p>
      <w:pPr>
        <w:numPr>
          <w:ilvl w:val="3"/>
          <w:numId w:val="900"/>
        </w:numPr>
        <w:spacing w:before="0" w:after="0"/>
      </w:pPr>
      <w:r>
        <w:t>Subthalamic Nucleus</w:t>
      </w:r>
    </w:p>
    <w:p>
      <w:pPr>
        <w:numPr>
          <w:ilvl w:val="2"/>
          <w:numId w:val="900"/>
        </w:numPr>
        <w:spacing w:before="0" w:after="0"/>
      </w:pPr>
      <w:r>
        <w:t>Functional Circuits</w:t>
      </w:r>
    </w:p>
    <w:p>
      <w:pPr>
        <w:numPr>
          <w:ilvl w:val="3"/>
          <w:numId w:val="900"/>
        </w:numPr>
        <w:spacing w:before="0" w:after="0"/>
      </w:pPr>
      <w:r>
        <w:t>Direct Pathway</w:t>
      </w:r>
    </w:p>
    <w:p>
      <w:pPr>
        <w:numPr>
          <w:ilvl w:val="3"/>
          <w:numId w:val="900"/>
        </w:numPr>
        <w:spacing w:before="0" w:after="0"/>
      </w:pPr>
      <w:r>
        <w:t>Indirect Pathway</w:t>
      </w:r>
    </w:p>
    <w:p>
      <w:pPr>
        <w:numPr>
          <w:ilvl w:val="3"/>
          <w:numId w:val="900"/>
        </w:numPr>
        <w:spacing w:before="0" w:after="0"/>
      </w:pPr>
      <w:r>
        <w:t>Hyperdirect Pathway</w:t>
      </w:r>
    </w:p>
    <w:p>
      <w:pPr>
        <w:numPr>
          <w:ilvl w:val="2"/>
          <w:numId w:val="900"/>
        </w:numPr>
        <w:spacing w:before="0" w:after="0"/>
      </w:pPr>
      <w:r>
        <w:t>Role in Movement</w:t>
      </w:r>
    </w:p>
    <w:p>
      <w:pPr>
        <w:numPr>
          <w:ilvl w:val="3"/>
          <w:numId w:val="900"/>
        </w:numPr>
        <w:spacing w:before="0" w:after="0"/>
      </w:pPr>
      <w:r>
        <w:t>Action Selection</w:t>
      </w:r>
    </w:p>
    <w:p>
      <w:pPr>
        <w:numPr>
          <w:ilvl w:val="3"/>
          <w:numId w:val="900"/>
        </w:numPr>
        <w:spacing w:before="0" w:after="0"/>
      </w:pPr>
      <w:r>
        <w:t>Movement Initiation</w:t>
      </w:r>
    </w:p>
    <w:p>
      <w:pPr>
        <w:numPr>
          <w:ilvl w:val="3"/>
          <w:numId w:val="900"/>
        </w:numPr>
        <w:spacing w:before="0" w:after="0"/>
      </w:pPr>
      <w:r>
        <w:t>Habit Formation</w:t>
      </w:r>
    </w:p>
    <w:p>
      <w:pPr>
        <w:numPr>
          <w:ilvl w:val="1"/>
          <w:numId w:val="900"/>
        </w:numPr>
        <w:spacing w:before="0" w:after="0"/>
      </w:pPr>
      <w:r>
        <w:t>Cerebellum</w:t>
      </w:r>
    </w:p>
    <w:p>
      <w:pPr>
        <w:numPr>
          <w:ilvl w:val="2"/>
          <w:numId w:val="900"/>
        </w:numPr>
        <w:spacing w:before="0" w:after="0"/>
      </w:pPr>
      <w:r>
        <w:t>Anatomical Divisions</w:t>
      </w:r>
    </w:p>
    <w:p>
      <w:pPr>
        <w:numPr>
          <w:ilvl w:val="3"/>
          <w:numId w:val="900"/>
        </w:numPr>
        <w:spacing w:before="0" w:after="0"/>
      </w:pPr>
      <w:r>
        <w:t>Cerebrocerebellum</w:t>
      </w:r>
    </w:p>
    <w:p>
      <w:pPr>
        <w:numPr>
          <w:ilvl w:val="3"/>
          <w:numId w:val="900"/>
        </w:numPr>
        <w:spacing w:before="0" w:after="0"/>
      </w:pPr>
      <w:r>
        <w:t>Spinocerebellum</w:t>
      </w:r>
    </w:p>
    <w:p>
      <w:pPr>
        <w:numPr>
          <w:ilvl w:val="3"/>
          <w:numId w:val="900"/>
        </w:numPr>
        <w:spacing w:before="0" w:after="0"/>
      </w:pPr>
      <w:r>
        <w:t>Vestibulocerebellum</w:t>
      </w:r>
    </w:p>
    <w:p>
      <w:pPr>
        <w:numPr>
          <w:ilvl w:val="2"/>
          <w:numId w:val="900"/>
        </w:numPr>
        <w:spacing w:before="0" w:after="0"/>
      </w:pPr>
      <w:r>
        <w:t>Functional Roles</w:t>
      </w:r>
    </w:p>
    <w:p>
      <w:pPr>
        <w:numPr>
          <w:ilvl w:val="3"/>
          <w:numId w:val="900"/>
        </w:numPr>
        <w:spacing w:before="0" w:after="0"/>
      </w:pPr>
      <w:r>
        <w:t>Motor Coordination</w:t>
      </w:r>
    </w:p>
    <w:p>
      <w:pPr>
        <w:numPr>
          <w:ilvl w:val="3"/>
          <w:numId w:val="900"/>
        </w:numPr>
        <w:spacing w:before="0" w:after="0"/>
      </w:pPr>
      <w:r>
        <w:t>Motor Learning</w:t>
      </w:r>
    </w:p>
    <w:p>
      <w:pPr>
        <w:numPr>
          <w:ilvl w:val="3"/>
          <w:numId w:val="900"/>
        </w:numPr>
        <w:spacing w:before="0" w:after="0"/>
      </w:pPr>
      <w:r>
        <w:t>Predictive Control</w:t>
      </w:r>
    </w:p>
    <w:p>
      <w:pPr>
        <w:numPr>
          <w:ilvl w:val="3"/>
          <w:numId w:val="900"/>
        </w:numPr>
        <w:spacing w:before="0" w:after="0"/>
      </w:pPr>
      <w:r>
        <w:t>Error Correction</w:t>
      </w:r>
    </w:p>
    <w:p>
      <w:pPr>
        <w:numPr>
          <w:ilvl w:val="1"/>
          <w:numId w:val="900"/>
        </w:numPr>
        <w:spacing w:before="0" w:after="0"/>
      </w:pPr>
      <w:r>
        <w:t>Brainstem Motor Centers</w:t>
      </w:r>
    </w:p>
    <w:p>
      <w:pPr>
        <w:numPr>
          <w:ilvl w:val="2"/>
          <w:numId w:val="900"/>
        </w:numPr>
        <w:spacing w:before="0" w:after="0"/>
      </w:pPr>
      <w:r>
        <w:t>Superior Colliculus</w:t>
      </w:r>
    </w:p>
    <w:p>
      <w:pPr>
        <w:numPr>
          <w:ilvl w:val="3"/>
          <w:numId w:val="900"/>
        </w:numPr>
        <w:spacing w:before="0" w:after="0"/>
      </w:pPr>
      <w:r>
        <w:t>Orienting Movements</w:t>
      </w:r>
    </w:p>
    <w:p>
      <w:pPr>
        <w:numPr>
          <w:ilvl w:val="3"/>
          <w:numId w:val="900"/>
        </w:numPr>
        <w:spacing w:before="0" w:after="0"/>
      </w:pPr>
      <w:r>
        <w:t>Eye-Head Coordination</w:t>
      </w:r>
    </w:p>
    <w:p>
      <w:pPr>
        <w:numPr>
          <w:ilvl w:val="2"/>
          <w:numId w:val="900"/>
        </w:numPr>
        <w:spacing w:before="0" w:after="0"/>
      </w:pPr>
      <w:r>
        <w:t>Reticular Formation</w:t>
      </w:r>
    </w:p>
    <w:p>
      <w:pPr>
        <w:numPr>
          <w:ilvl w:val="3"/>
          <w:numId w:val="900"/>
        </w:numPr>
        <w:spacing w:before="0" w:after="0"/>
      </w:pPr>
      <w:r>
        <w:t>Postural Control</w:t>
      </w:r>
    </w:p>
    <w:p>
      <w:pPr>
        <w:numPr>
          <w:ilvl w:val="3"/>
          <w:numId w:val="900"/>
        </w:numPr>
        <w:spacing w:before="0" w:after="0"/>
      </w:pPr>
      <w:r>
        <w:t>Locomotor Rhythms</w:t>
      </w:r>
    </w:p>
    <w:p>
      <w:pPr>
        <w:numPr>
          <w:ilvl w:val="2"/>
          <w:numId w:val="900"/>
        </w:numPr>
        <w:spacing w:before="0" w:after="0"/>
      </w:pPr>
      <w:r>
        <w:t>Vestibular Nuclei</w:t>
      </w:r>
    </w:p>
    <w:p>
      <w:pPr>
        <w:numPr>
          <w:ilvl w:val="3"/>
          <w:numId w:val="900"/>
        </w:numPr>
        <w:spacing w:before="0" w:after="0"/>
      </w:pPr>
      <w:r>
        <w:t>Balance and Orientation</w:t>
      </w:r>
    </w:p>
    <w:p>
      <w:pPr>
        <w:numPr>
          <w:ilvl w:val="0"/>
          <w:numId w:val="900"/>
        </w:numPr>
        <w:spacing w:before="0" w:after="0"/>
      </w:pPr>
      <w:r>
        <w:t>Spinal Motor Organization</w:t>
      </w:r>
    </w:p>
    <w:p>
      <w:pPr>
        <w:numPr>
          <w:ilvl w:val="1"/>
          <w:numId w:val="900"/>
        </w:numPr>
        <w:spacing w:before="0" w:after="0"/>
      </w:pPr>
      <w:r>
        <w:t>Spinal Cord Anatomy</w:t>
      </w:r>
    </w:p>
    <w:p>
      <w:pPr>
        <w:numPr>
          <w:ilvl w:val="2"/>
          <w:numId w:val="900"/>
        </w:numPr>
        <w:spacing w:before="0" w:after="0"/>
      </w:pPr>
      <w:r>
        <w:t>Gray Matter Organization</w:t>
      </w:r>
    </w:p>
    <w:p>
      <w:pPr>
        <w:numPr>
          <w:ilvl w:val="2"/>
          <w:numId w:val="900"/>
        </w:numPr>
        <w:spacing w:before="0" w:after="0"/>
      </w:pPr>
      <w:r>
        <w:t>Motor Neuron Pools</w:t>
      </w:r>
    </w:p>
    <w:p>
      <w:pPr>
        <w:numPr>
          <w:ilvl w:val="2"/>
          <w:numId w:val="900"/>
        </w:numPr>
        <w:spacing w:before="0" w:after="0"/>
      </w:pPr>
      <w:r>
        <w:t>Interneuron Networks</w:t>
      </w:r>
    </w:p>
    <w:p>
      <w:pPr>
        <w:numPr>
          <w:ilvl w:val="1"/>
          <w:numId w:val="900"/>
        </w:numPr>
        <w:spacing w:before="0" w:after="0"/>
      </w:pPr>
      <w:r>
        <w:t>Descending Motor Pathways</w:t>
      </w:r>
    </w:p>
    <w:p>
      <w:pPr>
        <w:numPr>
          <w:ilvl w:val="2"/>
          <w:numId w:val="900"/>
        </w:numPr>
        <w:spacing w:before="0" w:after="0"/>
      </w:pPr>
      <w:r>
        <w:t>Corticospinal Tract</w:t>
      </w:r>
    </w:p>
    <w:p>
      <w:pPr>
        <w:numPr>
          <w:ilvl w:val="3"/>
          <w:numId w:val="900"/>
        </w:numPr>
        <w:spacing w:before="0" w:after="0"/>
      </w:pPr>
      <w:r>
        <w:t>Lateral Corticospinal Tract</w:t>
      </w:r>
    </w:p>
    <w:p>
      <w:pPr>
        <w:numPr>
          <w:ilvl w:val="3"/>
          <w:numId w:val="900"/>
        </w:numPr>
        <w:spacing w:before="0" w:after="0"/>
      </w:pPr>
      <w:r>
        <w:t>Anterior Corticospinal Tract</w:t>
      </w:r>
    </w:p>
    <w:p>
      <w:pPr>
        <w:numPr>
          <w:ilvl w:val="3"/>
          <w:numId w:val="900"/>
        </w:numPr>
        <w:spacing w:before="0" w:after="0"/>
      </w:pPr>
      <w:r>
        <w:t>Fine Motor Control</w:t>
      </w:r>
    </w:p>
    <w:p>
      <w:pPr>
        <w:numPr>
          <w:ilvl w:val="2"/>
          <w:numId w:val="900"/>
        </w:numPr>
        <w:spacing w:before="0" w:after="0"/>
      </w:pPr>
      <w:r>
        <w:t>Rubrospinal Tract</w:t>
      </w:r>
    </w:p>
    <w:p>
      <w:pPr>
        <w:numPr>
          <w:ilvl w:val="3"/>
          <w:numId w:val="900"/>
        </w:numPr>
        <w:spacing w:before="0" w:after="0"/>
      </w:pPr>
      <w:r>
        <w:t>Limb Flexor Control</w:t>
      </w:r>
    </w:p>
    <w:p>
      <w:pPr>
        <w:numPr>
          <w:ilvl w:val="2"/>
          <w:numId w:val="900"/>
        </w:numPr>
        <w:spacing w:before="0" w:after="0"/>
      </w:pPr>
      <w:r>
        <w:t>Vestibulospinal Tracts</w:t>
      </w:r>
    </w:p>
    <w:p>
      <w:pPr>
        <w:numPr>
          <w:ilvl w:val="3"/>
          <w:numId w:val="900"/>
        </w:numPr>
        <w:spacing w:before="0" w:after="0"/>
      </w:pPr>
      <w:r>
        <w:t>Postural Muscle Control</w:t>
      </w:r>
    </w:p>
    <w:p>
      <w:pPr>
        <w:numPr>
          <w:ilvl w:val="2"/>
          <w:numId w:val="900"/>
        </w:numPr>
        <w:spacing w:before="0" w:after="0"/>
      </w:pPr>
      <w:r>
        <w:t>Reticulospinal Tracts</w:t>
      </w:r>
    </w:p>
    <w:p>
      <w:pPr>
        <w:numPr>
          <w:ilvl w:val="3"/>
          <w:numId w:val="900"/>
        </w:numPr>
        <w:spacing w:before="0" w:after="0"/>
      </w:pPr>
      <w:r>
        <w:t>Axial and Proximal Control</w:t>
      </w:r>
    </w:p>
    <w:p>
      <w:pPr>
        <w:numPr>
          <w:ilvl w:val="2"/>
          <w:numId w:val="900"/>
        </w:numPr>
        <w:spacing w:before="0" w:after="0"/>
      </w:pPr>
      <w:r>
        <w:t>Tectospinal Tract</w:t>
      </w:r>
    </w:p>
    <w:p>
      <w:pPr>
        <w:numPr>
          <w:ilvl w:val="3"/>
          <w:numId w:val="900"/>
        </w:numPr>
        <w:spacing w:before="0" w:after="0"/>
      </w:pPr>
      <w:r>
        <w:t>Head and Neck Movements</w:t>
      </w:r>
    </w:p>
    <w:p>
      <w:pPr>
        <w:numPr>
          <w:ilvl w:val="1"/>
          <w:numId w:val="900"/>
        </w:numPr>
        <w:spacing w:before="0" w:after="0"/>
      </w:pPr>
      <w:r>
        <w:t>Spinal Reflexes</w:t>
      </w:r>
    </w:p>
    <w:p>
      <w:pPr>
        <w:numPr>
          <w:ilvl w:val="2"/>
          <w:numId w:val="900"/>
        </w:numPr>
        <w:spacing w:before="0" w:after="0"/>
      </w:pPr>
      <w:r>
        <w:t>Stretch Reflex</w:t>
      </w:r>
    </w:p>
    <w:p>
      <w:pPr>
        <w:numPr>
          <w:ilvl w:val="3"/>
          <w:numId w:val="900"/>
        </w:numPr>
        <w:spacing w:before="0" w:after="0"/>
      </w:pPr>
      <w:r>
        <w:t>Monosynaptic Pathway</w:t>
      </w:r>
    </w:p>
    <w:p>
      <w:pPr>
        <w:numPr>
          <w:ilvl w:val="3"/>
          <w:numId w:val="900"/>
        </w:numPr>
        <w:spacing w:before="0" w:after="0"/>
      </w:pPr>
      <w:r>
        <w:t>Muscle Spindle Input</w:t>
      </w:r>
    </w:p>
    <w:p>
      <w:pPr>
        <w:numPr>
          <w:ilvl w:val="3"/>
          <w:numId w:val="900"/>
        </w:numPr>
        <w:spacing w:before="0" w:after="0"/>
      </w:pPr>
      <w:r>
        <w:t>Functional Significance</w:t>
      </w:r>
    </w:p>
    <w:p>
      <w:pPr>
        <w:numPr>
          <w:ilvl w:val="2"/>
          <w:numId w:val="900"/>
        </w:numPr>
        <w:spacing w:before="0" w:after="0"/>
      </w:pPr>
      <w:r>
        <w:t>Tendon Reflex</w:t>
      </w:r>
    </w:p>
    <w:p>
      <w:pPr>
        <w:numPr>
          <w:ilvl w:val="3"/>
          <w:numId w:val="900"/>
        </w:numPr>
        <w:spacing w:before="0" w:after="0"/>
      </w:pPr>
      <w:r>
        <w:t>Golgi Tendon Organ Input</w:t>
      </w:r>
    </w:p>
    <w:p>
      <w:pPr>
        <w:numPr>
          <w:ilvl w:val="3"/>
          <w:numId w:val="900"/>
        </w:numPr>
        <w:spacing w:before="0" w:after="0"/>
      </w:pPr>
      <w:r>
        <w:t>Protective Function</w:t>
      </w:r>
    </w:p>
    <w:p>
      <w:pPr>
        <w:numPr>
          <w:ilvl w:val="2"/>
          <w:numId w:val="900"/>
        </w:numPr>
        <w:spacing w:before="0" w:after="0"/>
      </w:pPr>
      <w:r>
        <w:t>Flexor Withdrawal Reflex</w:t>
      </w:r>
    </w:p>
    <w:p>
      <w:pPr>
        <w:numPr>
          <w:ilvl w:val="3"/>
          <w:numId w:val="900"/>
        </w:numPr>
        <w:spacing w:before="0" w:after="0"/>
      </w:pPr>
      <w:r>
        <w:t>Polysynaptic Organization</w:t>
      </w:r>
    </w:p>
    <w:p>
      <w:pPr>
        <w:numPr>
          <w:ilvl w:val="3"/>
          <w:numId w:val="900"/>
        </w:numPr>
        <w:spacing w:before="0" w:after="0"/>
      </w:pPr>
      <w:r>
        <w:t>Crossed Extension</w:t>
      </w:r>
    </w:p>
    <w:p>
      <w:pPr>
        <w:numPr>
          <w:ilvl w:val="2"/>
          <w:numId w:val="900"/>
        </w:numPr>
        <w:spacing w:before="0" w:after="0"/>
      </w:pPr>
      <w:r>
        <w:t>Reciprocal Inhibition</w:t>
      </w:r>
    </w:p>
    <w:p>
      <w:pPr>
        <w:numPr>
          <w:ilvl w:val="3"/>
          <w:numId w:val="900"/>
        </w:numPr>
        <w:spacing w:before="0" w:after="0"/>
      </w:pPr>
      <w:r>
        <w:t>Antagonist Muscle Control</w:t>
      </w:r>
    </w:p>
    <w:p>
      <w:pPr>
        <w:numPr>
          <w:ilvl w:val="1"/>
          <w:numId w:val="900"/>
        </w:numPr>
        <w:spacing w:before="0" w:after="0"/>
      </w:pPr>
      <w:r>
        <w:t>Central Pattern Generators</w:t>
      </w:r>
    </w:p>
    <w:p>
      <w:pPr>
        <w:numPr>
          <w:ilvl w:val="2"/>
          <w:numId w:val="900"/>
        </w:numPr>
        <w:spacing w:before="0" w:after="0"/>
      </w:pPr>
      <w:r>
        <w:t>Locomotor CPGs</w:t>
      </w:r>
    </w:p>
    <w:p>
      <w:pPr>
        <w:numPr>
          <w:ilvl w:val="2"/>
          <w:numId w:val="900"/>
        </w:numPr>
        <w:spacing w:before="0" w:after="0"/>
      </w:pPr>
      <w:r>
        <w:t>Respiratory CPGs</w:t>
      </w:r>
    </w:p>
    <w:p>
      <w:pPr>
        <w:numPr>
          <w:ilvl w:val="2"/>
          <w:numId w:val="900"/>
        </w:numPr>
        <w:spacing w:before="0" w:after="0"/>
      </w:pPr>
      <w:r>
        <w:t>Rhythmic Movement Control</w:t>
      </w:r>
    </w:p>
    <w:p>
      <w:pPr>
        <w:numPr>
          <w:ilvl w:val="2"/>
          <w:numId w:val="900"/>
        </w:numPr>
        <w:spacing w:before="0" w:after="0"/>
      </w:pPr>
      <w:r>
        <w:t>Modulation by Descending Input</w:t>
      </w:r>
    </w:p>
    <w:p>
      <w:pPr>
        <w:numPr>
          <w:ilvl w:val="0"/>
          <w:numId w:val="900"/>
        </w:numPr>
        <w:spacing w:before="0" w:after="0"/>
      </w:pPr>
      <w:r>
        <w:t>Motor Unit Organization</w:t>
      </w:r>
    </w:p>
    <w:p>
      <w:pPr>
        <w:numPr>
          <w:ilvl w:val="1"/>
          <w:numId w:val="900"/>
        </w:numPr>
        <w:spacing w:before="0" w:after="0"/>
      </w:pPr>
      <w:r>
        <w:t>Alpha Motor Neurons</w:t>
      </w:r>
    </w:p>
    <w:p>
      <w:pPr>
        <w:numPr>
          <w:ilvl w:val="2"/>
          <w:numId w:val="900"/>
        </w:numPr>
        <w:spacing w:before="0" w:after="0"/>
      </w:pPr>
      <w:r>
        <w:t>Cell Body Location</w:t>
      </w:r>
    </w:p>
    <w:p>
      <w:pPr>
        <w:numPr>
          <w:ilvl w:val="2"/>
          <w:numId w:val="900"/>
        </w:numPr>
        <w:spacing w:before="0" w:after="0"/>
      </w:pPr>
      <w:r>
        <w:t>Axonal Properties</w:t>
      </w:r>
    </w:p>
    <w:p>
      <w:pPr>
        <w:numPr>
          <w:ilvl w:val="2"/>
          <w:numId w:val="900"/>
        </w:numPr>
        <w:spacing w:before="0" w:after="0"/>
      </w:pPr>
      <w:r>
        <w:t>Innervation Patterns</w:t>
      </w:r>
    </w:p>
    <w:p>
      <w:pPr>
        <w:numPr>
          <w:ilvl w:val="1"/>
          <w:numId w:val="900"/>
        </w:numPr>
        <w:spacing w:before="0" w:after="0"/>
      </w:pPr>
      <w:r>
        <w:t>Motor Unit Types</w:t>
      </w:r>
    </w:p>
    <w:p>
      <w:pPr>
        <w:numPr>
          <w:ilvl w:val="2"/>
          <w:numId w:val="900"/>
        </w:numPr>
        <w:spacing w:before="0" w:after="0"/>
      </w:pPr>
      <w:r>
        <w:t>Slow-Twitch Units</w:t>
      </w:r>
    </w:p>
    <w:p>
      <w:pPr>
        <w:numPr>
          <w:ilvl w:val="3"/>
          <w:numId w:val="900"/>
        </w:numPr>
        <w:spacing w:before="0" w:after="0"/>
      </w:pPr>
      <w:r>
        <w:t>Type I Fibers</w:t>
      </w:r>
    </w:p>
    <w:p>
      <w:pPr>
        <w:numPr>
          <w:ilvl w:val="3"/>
          <w:numId w:val="900"/>
        </w:numPr>
        <w:spacing w:before="0" w:after="0"/>
      </w:pPr>
      <w:r>
        <w:t>Fatigue Resistance</w:t>
      </w:r>
    </w:p>
    <w:p>
      <w:pPr>
        <w:numPr>
          <w:ilvl w:val="3"/>
          <w:numId w:val="900"/>
        </w:numPr>
        <w:spacing w:before="0" w:after="0"/>
      </w:pPr>
      <w:r>
        <w:t>Force Characteristics</w:t>
      </w:r>
    </w:p>
    <w:p>
      <w:pPr>
        <w:numPr>
          <w:ilvl w:val="2"/>
          <w:numId w:val="900"/>
        </w:numPr>
        <w:spacing w:before="0" w:after="0"/>
      </w:pPr>
      <w:r>
        <w:t>Fast-Twitch Oxidative Units</w:t>
      </w:r>
    </w:p>
    <w:p>
      <w:pPr>
        <w:numPr>
          <w:ilvl w:val="3"/>
          <w:numId w:val="900"/>
        </w:numPr>
        <w:spacing w:before="0" w:after="0"/>
      </w:pPr>
      <w:r>
        <w:t>Type IIa Fibers</w:t>
      </w:r>
    </w:p>
    <w:p>
      <w:pPr>
        <w:numPr>
          <w:ilvl w:val="3"/>
          <w:numId w:val="900"/>
        </w:numPr>
        <w:spacing w:before="0" w:after="0"/>
      </w:pPr>
      <w:r>
        <w:t>Moderate Fatigue Resistance</w:t>
      </w:r>
    </w:p>
    <w:p>
      <w:pPr>
        <w:numPr>
          <w:ilvl w:val="2"/>
          <w:numId w:val="900"/>
        </w:numPr>
        <w:spacing w:before="0" w:after="0"/>
      </w:pPr>
      <w:r>
        <w:t>Fast-Twitch Glycolytic Units</w:t>
      </w:r>
    </w:p>
    <w:p>
      <w:pPr>
        <w:numPr>
          <w:ilvl w:val="3"/>
          <w:numId w:val="900"/>
        </w:numPr>
        <w:spacing w:before="0" w:after="0"/>
      </w:pPr>
      <w:r>
        <w:t>Type IIx Fibers</w:t>
      </w:r>
    </w:p>
    <w:p>
      <w:pPr>
        <w:numPr>
          <w:ilvl w:val="3"/>
          <w:numId w:val="900"/>
        </w:numPr>
        <w:spacing w:before="0" w:after="0"/>
      </w:pPr>
      <w:r>
        <w:t>High Force, Low Endurance</w:t>
      </w:r>
    </w:p>
    <w:p>
      <w:pPr>
        <w:numPr>
          <w:ilvl w:val="1"/>
          <w:numId w:val="900"/>
        </w:numPr>
        <w:spacing w:before="0" w:after="0"/>
      </w:pPr>
      <w:r>
        <w:t>Motor Unit Recruitment</w:t>
      </w:r>
    </w:p>
    <w:p>
      <w:pPr>
        <w:numPr>
          <w:ilvl w:val="2"/>
          <w:numId w:val="900"/>
        </w:numPr>
        <w:spacing w:before="0" w:after="0"/>
      </w:pPr>
      <w:r>
        <w:t>Henneman's Size Principle</w:t>
      </w:r>
    </w:p>
    <w:p>
      <w:pPr>
        <w:numPr>
          <w:ilvl w:val="2"/>
          <w:numId w:val="900"/>
        </w:numPr>
        <w:spacing w:before="0" w:after="0"/>
      </w:pPr>
      <w:r>
        <w:t>Orderly Recruitment Pattern</w:t>
      </w:r>
    </w:p>
    <w:p>
      <w:pPr>
        <w:numPr>
          <w:ilvl w:val="2"/>
          <w:numId w:val="900"/>
        </w:numPr>
        <w:spacing w:before="0" w:after="0"/>
      </w:pPr>
      <w:r>
        <w:t>Force Gradation Mechanisms</w:t>
      </w:r>
    </w:p>
    <w:p>
      <w:pPr>
        <w:numPr>
          <w:ilvl w:val="1"/>
          <w:numId w:val="900"/>
        </w:numPr>
        <w:spacing w:before="0" w:after="0"/>
      </w:pPr>
      <w:r>
        <w:t>Rate Coding</w:t>
      </w:r>
    </w:p>
    <w:p>
      <w:pPr>
        <w:numPr>
          <w:ilvl w:val="2"/>
          <w:numId w:val="900"/>
        </w:numPr>
        <w:spacing w:before="0" w:after="0"/>
      </w:pPr>
      <w:r>
        <w:t>Firing Frequency Modulation</w:t>
      </w:r>
    </w:p>
    <w:p>
      <w:pPr>
        <w:numPr>
          <w:ilvl w:val="2"/>
          <w:numId w:val="900"/>
        </w:numPr>
        <w:spacing w:before="0" w:after="0"/>
      </w:pPr>
      <w:r>
        <w:t>Force-Frequency Relationship</w:t>
      </w:r>
    </w:p>
    <w:p>
      <w:pPr>
        <w:numPr>
          <w:ilvl w:val="2"/>
          <w:numId w:val="900"/>
        </w:numPr>
        <w:spacing w:before="0" w:after="0"/>
      </w:pPr>
      <w:r>
        <w:t>Temporal Summation</w:t>
      </w:r>
    </w:p>
    <w:p>
      <w:pPr>
        <w:pStyle w:val="Heading1"/>
      </w:pPr>
      <w:r>
        <w:t>Principles of Motor Control</w:t>
      </w:r>
    </w:p>
    <w:p>
      <w:pPr>
        <w:numPr>
          <w:ilvl w:val="0"/>
          <w:numId w:val="900"/>
        </w:numPr>
        <w:spacing w:before="0" w:after="0"/>
      </w:pPr>
      <w:r>
        <w:t>Control System Types</w:t>
      </w:r>
    </w:p>
    <w:p>
      <w:pPr>
        <w:numPr>
          <w:ilvl w:val="1"/>
          <w:numId w:val="900"/>
        </w:numPr>
        <w:spacing w:before="0" w:after="0"/>
      </w:pPr>
      <w:r>
        <w:t>Open-Loop Control</w:t>
      </w:r>
    </w:p>
    <w:p>
      <w:pPr>
        <w:numPr>
          <w:ilvl w:val="2"/>
          <w:numId w:val="900"/>
        </w:numPr>
        <w:spacing w:before="0" w:after="0"/>
      </w:pPr>
      <w:r>
        <w:t>Feedforward Mechanisms</w:t>
      </w:r>
    </w:p>
    <w:p>
      <w:pPr>
        <w:numPr>
          <w:ilvl w:val="2"/>
          <w:numId w:val="900"/>
        </w:numPr>
        <w:spacing w:before="0" w:after="0"/>
      </w:pPr>
      <w:r>
        <w:t>Motor Program Execution</w:t>
      </w:r>
    </w:p>
    <w:p>
      <w:pPr>
        <w:numPr>
          <w:ilvl w:val="2"/>
          <w:numId w:val="900"/>
        </w:numPr>
        <w:spacing w:before="0" w:after="0"/>
      </w:pPr>
      <w:r>
        <w:t>Ballistic Movement Control</w:t>
      </w:r>
    </w:p>
    <w:p>
      <w:pPr>
        <w:numPr>
          <w:ilvl w:val="2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Closed-Loop Control</w:t>
      </w:r>
    </w:p>
    <w:p>
      <w:pPr>
        <w:numPr>
          <w:ilvl w:val="2"/>
          <w:numId w:val="900"/>
        </w:numPr>
        <w:spacing w:before="0" w:after="0"/>
      </w:pPr>
      <w:r>
        <w:t>Feedback Components</w:t>
      </w:r>
    </w:p>
    <w:p>
      <w:pPr>
        <w:numPr>
          <w:ilvl w:val="3"/>
          <w:numId w:val="900"/>
        </w:numPr>
        <w:spacing w:before="0" w:after="0"/>
      </w:pPr>
      <w:r>
        <w:t>Reference Signal</w:t>
      </w:r>
    </w:p>
    <w:p>
      <w:pPr>
        <w:numPr>
          <w:ilvl w:val="3"/>
          <w:numId w:val="900"/>
        </w:numPr>
        <w:spacing w:before="0" w:after="0"/>
      </w:pPr>
      <w:r>
        <w:t>Comparator Function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Corrective Action</w:t>
      </w:r>
    </w:p>
    <w:p>
      <w:pPr>
        <w:numPr>
          <w:ilvl w:val="2"/>
          <w:numId w:val="900"/>
        </w:numPr>
        <w:spacing w:before="0" w:after="0"/>
      </w:pPr>
      <w:r>
        <w:t>Feedback Types</w:t>
      </w:r>
    </w:p>
    <w:p>
      <w:pPr>
        <w:numPr>
          <w:ilvl w:val="3"/>
          <w:numId w:val="900"/>
        </w:numPr>
        <w:spacing w:before="0" w:after="0"/>
      </w:pPr>
      <w:r>
        <w:t>Intrinsic Feedback</w:t>
      </w:r>
    </w:p>
    <w:p>
      <w:pPr>
        <w:numPr>
          <w:ilvl w:val="3"/>
          <w:numId w:val="900"/>
        </w:numPr>
        <w:spacing w:before="0" w:after="0"/>
      </w:pPr>
      <w:r>
        <w:t>Augmented Feedback</w:t>
      </w:r>
    </w:p>
    <w:p>
      <w:pPr>
        <w:numPr>
          <w:ilvl w:val="2"/>
          <w:numId w:val="900"/>
        </w:numPr>
        <w:spacing w:before="0" w:after="0"/>
      </w:pPr>
      <w:r>
        <w:t>Control Loops</w:t>
      </w:r>
    </w:p>
    <w:p>
      <w:pPr>
        <w:numPr>
          <w:ilvl w:val="3"/>
          <w:numId w:val="900"/>
        </w:numPr>
        <w:spacing w:before="0" w:after="0"/>
      </w:pPr>
      <w:r>
        <w:t>Short-Loop Reflexes</w:t>
      </w:r>
    </w:p>
    <w:p>
      <w:pPr>
        <w:numPr>
          <w:ilvl w:val="3"/>
          <w:numId w:val="900"/>
        </w:numPr>
        <w:spacing w:before="0" w:after="0"/>
      </w:pPr>
      <w:r>
        <w:t>Long-Loop Reflexes</w:t>
      </w:r>
    </w:p>
    <w:p>
      <w:pPr>
        <w:numPr>
          <w:ilvl w:val="3"/>
          <w:numId w:val="900"/>
        </w:numPr>
        <w:spacing w:before="0" w:after="0"/>
      </w:pPr>
      <w:r>
        <w:t>Voluntary Corrections</w:t>
      </w:r>
    </w:p>
    <w:p>
      <w:pPr>
        <w:numPr>
          <w:ilvl w:val="0"/>
          <w:numId w:val="900"/>
        </w:numPr>
        <w:spacing w:before="0" w:after="0"/>
      </w:pPr>
      <w:r>
        <w:t>Motor Programming</w:t>
      </w:r>
    </w:p>
    <w:p>
      <w:pPr>
        <w:numPr>
          <w:ilvl w:val="1"/>
          <w:numId w:val="900"/>
        </w:numPr>
        <w:spacing w:before="0" w:after="0"/>
      </w:pPr>
      <w:r>
        <w:t>Generalized Motor Programs</w:t>
      </w:r>
    </w:p>
    <w:p>
      <w:pPr>
        <w:numPr>
          <w:ilvl w:val="2"/>
          <w:numId w:val="900"/>
        </w:numPr>
        <w:spacing w:before="0" w:after="0"/>
      </w:pPr>
      <w:r>
        <w:t>Invariant Features</w:t>
      </w:r>
    </w:p>
    <w:p>
      <w:pPr>
        <w:numPr>
          <w:ilvl w:val="3"/>
          <w:numId w:val="900"/>
        </w:numPr>
        <w:spacing w:before="0" w:after="0"/>
      </w:pPr>
      <w:r>
        <w:t>Relative Timing</w:t>
      </w:r>
    </w:p>
    <w:p>
      <w:pPr>
        <w:numPr>
          <w:ilvl w:val="3"/>
          <w:numId w:val="900"/>
        </w:numPr>
        <w:spacing w:before="0" w:after="0"/>
      </w:pPr>
      <w:r>
        <w:t>Relative Force</w:t>
      </w:r>
    </w:p>
    <w:p>
      <w:pPr>
        <w:numPr>
          <w:ilvl w:val="3"/>
          <w:numId w:val="900"/>
        </w:numPr>
        <w:spacing w:before="0" w:after="0"/>
      </w:pPr>
      <w:r>
        <w:t>Sequence Structure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Overall Duration</w:t>
      </w:r>
    </w:p>
    <w:p>
      <w:pPr>
        <w:numPr>
          <w:ilvl w:val="3"/>
          <w:numId w:val="900"/>
        </w:numPr>
        <w:spacing w:before="0" w:after="0"/>
      </w:pPr>
      <w:r>
        <w:t>Overall Force</w:t>
      </w:r>
    </w:p>
    <w:p>
      <w:pPr>
        <w:numPr>
          <w:ilvl w:val="3"/>
          <w:numId w:val="900"/>
        </w:numPr>
        <w:spacing w:before="0" w:after="0"/>
      </w:pPr>
      <w:r>
        <w:t>Effector Selection</w:t>
      </w:r>
    </w:p>
    <w:p>
      <w:pPr>
        <w:numPr>
          <w:ilvl w:val="2"/>
          <w:numId w:val="900"/>
        </w:numPr>
        <w:spacing w:before="0" w:after="0"/>
      </w:pPr>
      <w:r>
        <w:t>Evidence for GMPs</w:t>
      </w:r>
    </w:p>
    <w:p>
      <w:pPr>
        <w:numPr>
          <w:ilvl w:val="3"/>
          <w:numId w:val="900"/>
        </w:numPr>
        <w:spacing w:before="0" w:after="0"/>
      </w:pPr>
      <w:r>
        <w:t>Transfer Studies</w:t>
      </w:r>
    </w:p>
    <w:p>
      <w:pPr>
        <w:numPr>
          <w:ilvl w:val="3"/>
          <w:numId w:val="900"/>
        </w:numPr>
        <w:spacing w:before="0" w:after="0"/>
      </w:pPr>
      <w:r>
        <w:t>Timing Relationships</w:t>
      </w:r>
    </w:p>
    <w:p>
      <w:pPr>
        <w:numPr>
          <w:ilvl w:val="1"/>
          <w:numId w:val="900"/>
        </w:numPr>
        <w:spacing w:before="0" w:after="0"/>
      </w:pPr>
      <w:r>
        <w:t>Motor Program Hierarchies</w:t>
      </w:r>
    </w:p>
    <w:p>
      <w:pPr>
        <w:numPr>
          <w:ilvl w:val="2"/>
          <w:numId w:val="900"/>
        </w:numPr>
        <w:spacing w:before="0" w:after="0"/>
      </w:pPr>
      <w:r>
        <w:t>High-Level Programs</w:t>
      </w:r>
    </w:p>
    <w:p>
      <w:pPr>
        <w:numPr>
          <w:ilvl w:val="2"/>
          <w:numId w:val="900"/>
        </w:numPr>
        <w:spacing w:before="0" w:after="0"/>
      </w:pPr>
      <w:r>
        <w:t>Subroutine Organization</w:t>
      </w:r>
    </w:p>
    <w:p>
      <w:pPr>
        <w:numPr>
          <w:ilvl w:val="2"/>
          <w:numId w:val="900"/>
        </w:numPr>
        <w:spacing w:before="0" w:after="0"/>
      </w:pPr>
      <w:r>
        <w:t>Parameter Specification</w:t>
      </w:r>
    </w:p>
    <w:p>
      <w:pPr>
        <w:numPr>
          <w:ilvl w:val="0"/>
          <w:numId w:val="900"/>
        </w:numPr>
        <w:spacing w:before="0" w:after="0"/>
      </w:pPr>
      <w:r>
        <w:t>Dynamical Systems Approach</w:t>
      </w:r>
    </w:p>
    <w:p>
      <w:pPr>
        <w:numPr>
          <w:ilvl w:val="1"/>
          <w:numId w:val="900"/>
        </w:numPr>
        <w:spacing w:before="0" w:after="0"/>
      </w:pPr>
      <w:r>
        <w:t>Self-Organization</w:t>
      </w:r>
    </w:p>
    <w:p>
      <w:pPr>
        <w:numPr>
          <w:ilvl w:val="2"/>
          <w:numId w:val="900"/>
        </w:numPr>
        <w:spacing w:before="0" w:after="0"/>
      </w:pPr>
      <w:r>
        <w:t>Emergent Coordination</w:t>
      </w:r>
    </w:p>
    <w:p>
      <w:pPr>
        <w:numPr>
          <w:ilvl w:val="2"/>
          <w:numId w:val="900"/>
        </w:numPr>
        <w:spacing w:before="0" w:after="0"/>
      </w:pPr>
      <w:r>
        <w:t>Spontaneous Pattern Formation</w:t>
      </w:r>
    </w:p>
    <w:p>
      <w:pPr>
        <w:numPr>
          <w:ilvl w:val="1"/>
          <w:numId w:val="900"/>
        </w:numPr>
        <w:spacing w:before="0" w:after="0"/>
      </w:pPr>
      <w:r>
        <w:t>Attractor Dynamics</w:t>
      </w:r>
    </w:p>
    <w:p>
      <w:pPr>
        <w:numPr>
          <w:ilvl w:val="2"/>
          <w:numId w:val="900"/>
        </w:numPr>
        <w:spacing w:before="0" w:after="0"/>
      </w:pPr>
      <w:r>
        <w:t>Stable States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1"/>
          <w:numId w:val="900"/>
        </w:numPr>
        <w:spacing w:before="0" w:after="0"/>
      </w:pPr>
      <w:r>
        <w:t>Control Parameters</w:t>
      </w:r>
    </w:p>
    <w:p>
      <w:pPr>
        <w:numPr>
          <w:ilvl w:val="2"/>
          <w:numId w:val="900"/>
        </w:numPr>
        <w:spacing w:before="0" w:after="0"/>
      </w:pPr>
      <w:r>
        <w:t>Movement Frequency</w:t>
      </w:r>
    </w:p>
    <w:p>
      <w:pPr>
        <w:numPr>
          <w:ilvl w:val="2"/>
          <w:numId w:val="900"/>
        </w:numPr>
        <w:spacing w:before="0" w:after="0"/>
      </w:pPr>
      <w:r>
        <w:t>Amplitude Scaling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1"/>
          <w:numId w:val="900"/>
        </w:numPr>
        <w:spacing w:before="0" w:after="0"/>
      </w:pPr>
      <w:r>
        <w:t>Order Parameters</w:t>
      </w:r>
    </w:p>
    <w:p>
      <w:pPr>
        <w:numPr>
          <w:ilvl w:val="2"/>
          <w:numId w:val="900"/>
        </w:numPr>
        <w:spacing w:before="0" w:after="0"/>
      </w:pPr>
      <w:r>
        <w:t>Relative Phase</w:t>
      </w:r>
    </w:p>
    <w:p>
      <w:pPr>
        <w:numPr>
          <w:ilvl w:val="2"/>
          <w:numId w:val="900"/>
        </w:numPr>
        <w:spacing w:before="0" w:after="0"/>
      </w:pPr>
      <w:r>
        <w:t>Coordination Patterns</w:t>
      </w:r>
    </w:p>
    <w:p>
      <w:pPr>
        <w:numPr>
          <w:ilvl w:val="1"/>
          <w:numId w:val="900"/>
        </w:numPr>
        <w:spacing w:before="0" w:after="0"/>
      </w:pPr>
      <w:r>
        <w:t>Constraints on Movement</w:t>
      </w:r>
    </w:p>
    <w:p>
      <w:pPr>
        <w:numPr>
          <w:ilvl w:val="2"/>
          <w:numId w:val="900"/>
        </w:numPr>
        <w:spacing w:before="0" w:after="0"/>
      </w:pPr>
      <w:r>
        <w:t>Organismic Constraints</w:t>
      </w:r>
    </w:p>
    <w:p>
      <w:pPr>
        <w:numPr>
          <w:ilvl w:val="3"/>
          <w:numId w:val="900"/>
        </w:numPr>
        <w:spacing w:before="0" w:after="0"/>
      </w:pPr>
      <w:r>
        <w:t>Anatomical Limitations</w:t>
      </w:r>
    </w:p>
    <w:p>
      <w:pPr>
        <w:numPr>
          <w:ilvl w:val="3"/>
          <w:numId w:val="900"/>
        </w:numPr>
        <w:spacing w:before="0" w:after="0"/>
      </w:pPr>
      <w:r>
        <w:t>Physiological Capacities</w:t>
      </w:r>
    </w:p>
    <w:p>
      <w:pPr>
        <w:numPr>
          <w:ilvl w:val="2"/>
          <w:numId w:val="900"/>
        </w:numPr>
        <w:spacing w:before="0" w:after="0"/>
      </w:pPr>
      <w:r>
        <w:t>Task Constraints</w:t>
      </w:r>
    </w:p>
    <w:p>
      <w:pPr>
        <w:numPr>
          <w:ilvl w:val="3"/>
          <w:numId w:val="900"/>
        </w:numPr>
        <w:spacing w:before="0" w:after="0"/>
      </w:pPr>
      <w:r>
        <w:t>Goal Requirements</w:t>
      </w:r>
    </w:p>
    <w:p>
      <w:pPr>
        <w:numPr>
          <w:ilvl w:val="3"/>
          <w:numId w:val="900"/>
        </w:numPr>
        <w:spacing w:before="0" w:after="0"/>
      </w:pPr>
      <w:r>
        <w:t>Rule Specifications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Informational Variables</w:t>
      </w:r>
    </w:p>
    <w:p>
      <w:pPr>
        <w:numPr>
          <w:ilvl w:val="0"/>
          <w:numId w:val="900"/>
        </w:numPr>
        <w:spacing w:before="0" w:after="0"/>
      </w:pPr>
      <w:r>
        <w:t>Speed-Accuracy Relationships</w:t>
      </w:r>
    </w:p>
    <w:p>
      <w:pPr>
        <w:numPr>
          <w:ilvl w:val="1"/>
          <w:numId w:val="900"/>
        </w:numPr>
        <w:spacing w:before="0" w:after="0"/>
      </w:pPr>
      <w:r>
        <w:t>Fitts's Law</w:t>
      </w:r>
    </w:p>
    <w:p>
      <w:pPr>
        <w:numPr>
          <w:ilvl w:val="2"/>
          <w:numId w:val="900"/>
        </w:numPr>
        <w:spacing w:before="0" w:after="0"/>
      </w:pPr>
      <w:r>
        <w:t>Index of Difficulty</w:t>
      </w:r>
    </w:p>
    <w:p>
      <w:pPr>
        <w:numPr>
          <w:ilvl w:val="2"/>
          <w:numId w:val="900"/>
        </w:numPr>
        <w:spacing w:before="0" w:after="0"/>
      </w:pPr>
      <w:r>
        <w:t>Movement Time Predictions</w:t>
      </w:r>
    </w:p>
    <w:p>
      <w:pPr>
        <w:numPr>
          <w:ilvl w:val="2"/>
          <w:numId w:val="900"/>
        </w:numPr>
        <w:spacing w:before="0" w:after="0"/>
      </w:pPr>
      <w:r>
        <w:t>Information Processing Interpretation</w:t>
      </w:r>
    </w:p>
    <w:p>
      <w:pPr>
        <w:numPr>
          <w:ilvl w:val="1"/>
          <w:numId w:val="900"/>
        </w:numPr>
        <w:spacing w:before="0" w:after="0"/>
      </w:pPr>
      <w:r>
        <w:t>Schmidt's Law</w:t>
      </w:r>
    </w:p>
    <w:p>
      <w:pPr>
        <w:numPr>
          <w:ilvl w:val="2"/>
          <w:numId w:val="900"/>
        </w:numPr>
        <w:spacing w:before="0" w:after="0"/>
      </w:pPr>
      <w:r>
        <w:t>Linear Speed-Accuracy Trade-off</w:t>
      </w:r>
    </w:p>
    <w:p>
      <w:pPr>
        <w:numPr>
          <w:ilvl w:val="2"/>
          <w:numId w:val="900"/>
        </w:numPr>
        <w:spacing w:before="0" w:after="0"/>
      </w:pPr>
      <w:r>
        <w:t>Impulse Variability Model</w:t>
      </w:r>
    </w:p>
    <w:p>
      <w:pPr>
        <w:numPr>
          <w:ilvl w:val="2"/>
          <w:numId w:val="900"/>
        </w:numPr>
        <w:spacing w:before="0" w:after="0"/>
      </w:pPr>
      <w:r>
        <w:t>Applications to Rapid Movements</w:t>
      </w:r>
    </w:p>
    <w:p>
      <w:pPr>
        <w:numPr>
          <w:ilvl w:val="1"/>
          <w:numId w:val="900"/>
        </w:numPr>
        <w:spacing w:before="0" w:after="0"/>
      </w:pPr>
      <w:r>
        <w:t>Optimized Submovement Models</w:t>
      </w:r>
    </w:p>
    <w:p>
      <w:pPr>
        <w:numPr>
          <w:ilvl w:val="2"/>
          <w:numId w:val="900"/>
        </w:numPr>
        <w:spacing w:before="0" w:after="0"/>
      </w:pPr>
      <w:r>
        <w:t>Primary Submovement</w:t>
      </w:r>
    </w:p>
    <w:p>
      <w:pPr>
        <w:numPr>
          <w:ilvl w:val="2"/>
          <w:numId w:val="900"/>
        </w:numPr>
        <w:spacing w:before="0" w:after="0"/>
      </w:pPr>
      <w:r>
        <w:t>Corrective Submovements</w:t>
      </w:r>
    </w:p>
    <w:p>
      <w:pPr>
        <w:numPr>
          <w:ilvl w:val="2"/>
          <w:numId w:val="900"/>
        </w:numPr>
        <w:spacing w:before="0" w:after="0"/>
      </w:pPr>
      <w:r>
        <w:t>Dual-Strategy Hypothesis</w:t>
      </w:r>
    </w:p>
    <w:p>
      <w:pPr>
        <w:pStyle w:val="Heading1"/>
      </w:pPr>
      <w:r>
        <w:t>Sensory Contributions to Motor Control</w:t>
      </w:r>
    </w:p>
    <w:p>
      <w:pPr>
        <w:numPr>
          <w:ilvl w:val="0"/>
          <w:numId w:val="900"/>
        </w:numPr>
        <w:spacing w:before="0" w:after="0"/>
      </w:pPr>
      <w:r>
        <w:t>Proprioceptive System</w:t>
      </w:r>
    </w:p>
    <w:p>
      <w:pPr>
        <w:numPr>
          <w:ilvl w:val="1"/>
          <w:numId w:val="900"/>
        </w:numPr>
        <w:spacing w:before="0" w:after="0"/>
      </w:pPr>
      <w:r>
        <w:t>Muscle Spindles</w:t>
      </w:r>
    </w:p>
    <w:p>
      <w:pPr>
        <w:numPr>
          <w:ilvl w:val="2"/>
          <w:numId w:val="900"/>
        </w:numPr>
        <w:spacing w:before="0" w:after="0"/>
      </w:pPr>
      <w:r>
        <w:t>Intrafusal Fiber Types</w:t>
      </w:r>
    </w:p>
    <w:p>
      <w:pPr>
        <w:numPr>
          <w:ilvl w:val="3"/>
          <w:numId w:val="900"/>
        </w:numPr>
        <w:spacing w:before="0" w:after="0"/>
      </w:pPr>
      <w:r>
        <w:t>Nuclear Bag Fibers</w:t>
      </w:r>
    </w:p>
    <w:p>
      <w:pPr>
        <w:numPr>
          <w:ilvl w:val="3"/>
          <w:numId w:val="900"/>
        </w:numPr>
        <w:spacing w:before="0" w:after="0"/>
      </w:pPr>
      <w:r>
        <w:t>Nuclear Chain Fibers</w:t>
      </w:r>
    </w:p>
    <w:p>
      <w:pPr>
        <w:numPr>
          <w:ilvl w:val="2"/>
          <w:numId w:val="900"/>
        </w:numPr>
        <w:spacing w:before="0" w:after="0"/>
      </w:pPr>
      <w:r>
        <w:t>Afferent Types</w:t>
      </w:r>
    </w:p>
    <w:p>
      <w:pPr>
        <w:numPr>
          <w:ilvl w:val="3"/>
          <w:numId w:val="900"/>
        </w:numPr>
        <w:spacing w:before="0" w:after="0"/>
      </w:pPr>
      <w:r>
        <w:t>Primary Endings (Ia)</w:t>
      </w:r>
    </w:p>
    <w:p>
      <w:pPr>
        <w:numPr>
          <w:ilvl w:val="3"/>
          <w:numId w:val="900"/>
        </w:numPr>
        <w:spacing w:before="0" w:after="0"/>
      </w:pPr>
      <w:r>
        <w:t>Secondary Endings (II)</w:t>
      </w:r>
    </w:p>
    <w:p>
      <w:pPr>
        <w:numPr>
          <w:ilvl w:val="2"/>
          <w:numId w:val="900"/>
        </w:numPr>
        <w:spacing w:before="0" w:after="0"/>
      </w:pPr>
      <w:r>
        <w:t>Gamma Motor Control</w:t>
      </w:r>
    </w:p>
    <w:p>
      <w:pPr>
        <w:numPr>
          <w:ilvl w:val="3"/>
          <w:numId w:val="900"/>
        </w:numPr>
        <w:spacing w:before="0" w:after="0"/>
      </w:pPr>
      <w:r>
        <w:t>Static Gamma Neurons</w:t>
      </w:r>
    </w:p>
    <w:p>
      <w:pPr>
        <w:numPr>
          <w:ilvl w:val="3"/>
          <w:numId w:val="900"/>
        </w:numPr>
        <w:spacing w:before="0" w:after="0"/>
      </w:pPr>
      <w:r>
        <w:t>Dynamic Gamma Neurons</w:t>
      </w:r>
    </w:p>
    <w:p>
      <w:pPr>
        <w:numPr>
          <w:ilvl w:val="3"/>
          <w:numId w:val="900"/>
        </w:numPr>
        <w:spacing w:before="0" w:after="0"/>
      </w:pPr>
      <w:r>
        <w:t>Alpha-Gamma Coactivation</w:t>
      </w:r>
    </w:p>
    <w:p>
      <w:pPr>
        <w:numPr>
          <w:ilvl w:val="1"/>
          <w:numId w:val="900"/>
        </w:numPr>
        <w:spacing w:before="0" w:after="0"/>
      </w:pPr>
      <w:r>
        <w:t>Golgi Tendon Organs</w:t>
      </w:r>
    </w:p>
    <w:p>
      <w:pPr>
        <w:numPr>
          <w:ilvl w:val="2"/>
          <w:numId w:val="900"/>
        </w:numPr>
        <w:spacing w:before="0" w:after="0"/>
      </w:pPr>
      <w:r>
        <w:t>Anatomical Structure</w:t>
      </w:r>
    </w:p>
    <w:p>
      <w:pPr>
        <w:numPr>
          <w:ilvl w:val="2"/>
          <w:numId w:val="900"/>
        </w:numPr>
        <w:spacing w:before="0" w:after="0"/>
      </w:pPr>
      <w:r>
        <w:t>Ib Afferent Properties</w:t>
      </w:r>
    </w:p>
    <w:p>
      <w:pPr>
        <w:numPr>
          <w:ilvl w:val="2"/>
          <w:numId w:val="900"/>
        </w:numPr>
        <w:spacing w:before="0" w:after="0"/>
      </w:pPr>
      <w:r>
        <w:t>Force Sensitivity</w:t>
      </w:r>
    </w:p>
    <w:p>
      <w:pPr>
        <w:numPr>
          <w:ilvl w:val="2"/>
          <w:numId w:val="900"/>
        </w:numPr>
        <w:spacing w:before="0" w:after="0"/>
      </w:pPr>
      <w:r>
        <w:t>Protective Functions</w:t>
      </w:r>
    </w:p>
    <w:p>
      <w:pPr>
        <w:numPr>
          <w:ilvl w:val="1"/>
          <w:numId w:val="900"/>
        </w:numPr>
        <w:spacing w:before="0" w:after="0"/>
      </w:pPr>
      <w:r>
        <w:t>Joint Receptors</w:t>
      </w:r>
    </w:p>
    <w:p>
      <w:pPr>
        <w:numPr>
          <w:ilvl w:val="2"/>
          <w:numId w:val="900"/>
        </w:numPr>
        <w:spacing w:before="0" w:after="0"/>
      </w:pPr>
      <w:r>
        <w:t>Ruffini Endings</w:t>
      </w:r>
    </w:p>
    <w:p>
      <w:pPr>
        <w:numPr>
          <w:ilvl w:val="2"/>
          <w:numId w:val="900"/>
        </w:numPr>
        <w:spacing w:before="0" w:after="0"/>
      </w:pPr>
      <w:r>
        <w:t>Pacinian Corpuscles</w:t>
      </w:r>
    </w:p>
    <w:p>
      <w:pPr>
        <w:numPr>
          <w:ilvl w:val="2"/>
          <w:numId w:val="900"/>
        </w:numPr>
        <w:spacing w:before="0" w:after="0"/>
      </w:pPr>
      <w:r>
        <w:t>Position and Movement Sensing</w:t>
      </w:r>
    </w:p>
    <w:p>
      <w:pPr>
        <w:numPr>
          <w:ilvl w:val="1"/>
          <w:numId w:val="900"/>
        </w:numPr>
        <w:spacing w:before="0" w:after="0"/>
      </w:pPr>
      <w:r>
        <w:t>Cutaneous Mechanoreceptors</w:t>
      </w:r>
    </w:p>
    <w:p>
      <w:pPr>
        <w:numPr>
          <w:ilvl w:val="2"/>
          <w:numId w:val="900"/>
        </w:numPr>
        <w:spacing w:before="0" w:after="0"/>
      </w:pPr>
      <w:r>
        <w:t>Slowly Adapting Receptors</w:t>
      </w:r>
    </w:p>
    <w:p>
      <w:pPr>
        <w:numPr>
          <w:ilvl w:val="3"/>
          <w:numId w:val="900"/>
        </w:numPr>
        <w:spacing w:before="0" w:after="0"/>
      </w:pPr>
      <w:r>
        <w:t>Merkel Discs</w:t>
      </w:r>
    </w:p>
    <w:p>
      <w:pPr>
        <w:numPr>
          <w:ilvl w:val="3"/>
          <w:numId w:val="900"/>
        </w:numPr>
        <w:spacing w:before="0" w:after="0"/>
      </w:pPr>
      <w:r>
        <w:t>Ruffini Endings</w:t>
      </w:r>
    </w:p>
    <w:p>
      <w:pPr>
        <w:numPr>
          <w:ilvl w:val="2"/>
          <w:numId w:val="900"/>
        </w:numPr>
        <w:spacing w:before="0" w:after="0"/>
      </w:pPr>
      <w:r>
        <w:t>Rapidly Adapting Receptors</w:t>
      </w:r>
    </w:p>
    <w:p>
      <w:pPr>
        <w:numPr>
          <w:ilvl w:val="3"/>
          <w:numId w:val="900"/>
        </w:numPr>
        <w:spacing w:before="0" w:after="0"/>
      </w:pPr>
      <w:r>
        <w:t>Meissner Corpuscles</w:t>
      </w:r>
    </w:p>
    <w:p>
      <w:pPr>
        <w:numPr>
          <w:ilvl w:val="3"/>
          <w:numId w:val="900"/>
        </w:numPr>
        <w:spacing w:before="0" w:after="0"/>
      </w:pPr>
      <w:r>
        <w:t>Pacinian Corpuscles</w:t>
      </w:r>
    </w:p>
    <w:p>
      <w:pPr>
        <w:numPr>
          <w:ilvl w:val="2"/>
          <w:numId w:val="900"/>
        </w:numPr>
        <w:spacing w:before="0" w:after="0"/>
      </w:pPr>
      <w:r>
        <w:t>Tactile Contributions to Movement</w:t>
      </w:r>
    </w:p>
    <w:p>
      <w:pPr>
        <w:numPr>
          <w:ilvl w:val="0"/>
          <w:numId w:val="900"/>
        </w:numPr>
        <w:spacing w:before="0" w:after="0"/>
      </w:pPr>
      <w:r>
        <w:t>Visual System Contributions</w:t>
      </w:r>
    </w:p>
    <w:p>
      <w:pPr>
        <w:numPr>
          <w:ilvl w:val="1"/>
          <w:numId w:val="900"/>
        </w:numPr>
        <w:spacing w:before="0" w:after="0"/>
      </w:pPr>
      <w:r>
        <w:t>Visual Processing Streams</w:t>
      </w:r>
    </w:p>
    <w:p>
      <w:pPr>
        <w:numPr>
          <w:ilvl w:val="2"/>
          <w:numId w:val="900"/>
        </w:numPr>
        <w:spacing w:before="0" w:after="0"/>
      </w:pPr>
      <w:r>
        <w:t>Ventral Stream</w:t>
      </w:r>
    </w:p>
    <w:p>
      <w:pPr>
        <w:numPr>
          <w:ilvl w:val="3"/>
          <w:numId w:val="900"/>
        </w:numPr>
        <w:spacing w:before="0" w:after="0"/>
      </w:pPr>
      <w:r>
        <w:t>Object Recognition</w:t>
      </w:r>
    </w:p>
    <w:p>
      <w:pPr>
        <w:numPr>
          <w:ilvl w:val="3"/>
          <w:numId w:val="900"/>
        </w:numPr>
        <w:spacing w:before="0" w:after="0"/>
      </w:pPr>
      <w:r>
        <w:t>Conscious Perception</w:t>
      </w:r>
    </w:p>
    <w:p>
      <w:pPr>
        <w:numPr>
          <w:ilvl w:val="2"/>
          <w:numId w:val="900"/>
        </w:numPr>
        <w:spacing w:before="0" w:after="0"/>
      </w:pPr>
      <w:r>
        <w:t>Dorsal Stream</w:t>
      </w:r>
    </w:p>
    <w:p>
      <w:pPr>
        <w:numPr>
          <w:ilvl w:val="3"/>
          <w:numId w:val="900"/>
        </w:numPr>
        <w:spacing w:before="0" w:after="0"/>
      </w:pPr>
      <w:r>
        <w:t>Spatial Localization</w:t>
      </w:r>
    </w:p>
    <w:p>
      <w:pPr>
        <w:numPr>
          <w:ilvl w:val="3"/>
          <w:numId w:val="900"/>
        </w:numPr>
        <w:spacing w:before="0" w:after="0"/>
      </w:pPr>
      <w:r>
        <w:t>Action Guidance</w:t>
      </w:r>
    </w:p>
    <w:p>
      <w:pPr>
        <w:numPr>
          <w:ilvl w:val="3"/>
          <w:numId w:val="900"/>
        </w:numPr>
        <w:spacing w:before="0" w:after="0"/>
      </w:pPr>
      <w:r>
        <w:t>Visuomotor Transformations</w:t>
      </w:r>
    </w:p>
    <w:p>
      <w:pPr>
        <w:numPr>
          <w:ilvl w:val="1"/>
          <w:numId w:val="900"/>
        </w:numPr>
        <w:spacing w:before="0" w:after="0"/>
      </w:pPr>
      <w:r>
        <w:t>Visual Information for Movement</w:t>
      </w:r>
    </w:p>
    <w:p>
      <w:pPr>
        <w:numPr>
          <w:ilvl w:val="2"/>
          <w:numId w:val="900"/>
        </w:numPr>
        <w:spacing w:before="0" w:after="0"/>
      </w:pPr>
      <w:r>
        <w:t>Optical Flow</w:t>
      </w:r>
    </w:p>
    <w:p>
      <w:pPr>
        <w:numPr>
          <w:ilvl w:val="3"/>
          <w:numId w:val="900"/>
        </w:numPr>
        <w:spacing w:before="0" w:after="0"/>
      </w:pPr>
      <w:r>
        <w:t>Self-Motion Detection</w:t>
      </w:r>
    </w:p>
    <w:p>
      <w:pPr>
        <w:numPr>
          <w:ilvl w:val="3"/>
          <w:numId w:val="900"/>
        </w:numPr>
        <w:spacing w:before="0" w:after="0"/>
      </w:pPr>
      <w:r>
        <w:t>Collision Avoidance</w:t>
      </w:r>
    </w:p>
    <w:p>
      <w:pPr>
        <w:numPr>
          <w:ilvl w:val="3"/>
          <w:numId w:val="900"/>
        </w:numPr>
        <w:spacing w:before="0" w:after="0"/>
      </w:pPr>
      <w:r>
        <w:t>Locomotor Control</w:t>
      </w:r>
    </w:p>
    <w:p>
      <w:pPr>
        <w:numPr>
          <w:ilvl w:val="2"/>
          <w:numId w:val="900"/>
        </w:numPr>
        <w:spacing w:before="0" w:after="0"/>
      </w:pPr>
      <w:r>
        <w:t>Visual Feedback</w:t>
      </w:r>
    </w:p>
    <w:p>
      <w:pPr>
        <w:numPr>
          <w:ilvl w:val="3"/>
          <w:numId w:val="900"/>
        </w:numPr>
        <w:spacing w:before="0" w:after="0"/>
      </w:pPr>
      <w:r>
        <w:t>Online Movement Corrections</w:t>
      </w:r>
    </w:p>
    <w:p>
      <w:pPr>
        <w:numPr>
          <w:ilvl w:val="3"/>
          <w:numId w:val="900"/>
        </w:numPr>
        <w:spacing w:before="0" w:after="0"/>
      </w:pPr>
      <w:r>
        <w:t>Discrete vs Continuous Guidance</w:t>
      </w:r>
    </w:p>
    <w:p>
      <w:pPr>
        <w:numPr>
          <w:ilvl w:val="2"/>
          <w:numId w:val="900"/>
        </w:numPr>
        <w:spacing w:before="0" w:after="0"/>
      </w:pPr>
      <w:r>
        <w:t>Peripheral Vision</w:t>
      </w:r>
    </w:p>
    <w:p>
      <w:pPr>
        <w:numPr>
          <w:ilvl w:val="3"/>
          <w:numId w:val="900"/>
        </w:numPr>
        <w:spacing w:before="0" w:after="0"/>
      </w:pPr>
      <w:r>
        <w:t>Motion Detection</w:t>
      </w:r>
    </w:p>
    <w:p>
      <w:pPr>
        <w:numPr>
          <w:ilvl w:val="3"/>
          <w:numId w:val="900"/>
        </w:numPr>
        <w:spacing w:before="0" w:after="0"/>
      </w:pPr>
      <w:r>
        <w:t>Spatial Orientation</w:t>
      </w:r>
    </w:p>
    <w:p>
      <w:pPr>
        <w:numPr>
          <w:ilvl w:val="1"/>
          <w:numId w:val="900"/>
        </w:numPr>
        <w:spacing w:before="0" w:after="0"/>
      </w:pPr>
      <w:r>
        <w:t>Eye-Hand Coordination</w:t>
      </w:r>
    </w:p>
    <w:p>
      <w:pPr>
        <w:numPr>
          <w:ilvl w:val="2"/>
          <w:numId w:val="900"/>
        </w:numPr>
        <w:spacing w:before="0" w:after="0"/>
      </w:pPr>
      <w:r>
        <w:t>Gaze Control Strategies</w:t>
      </w:r>
    </w:p>
    <w:p>
      <w:pPr>
        <w:numPr>
          <w:ilvl w:val="2"/>
          <w:numId w:val="900"/>
        </w:numPr>
        <w:spacing w:before="0" w:after="0"/>
      </w:pPr>
      <w:r>
        <w:t>Predictive Eye Movements</w:t>
      </w:r>
    </w:p>
    <w:p>
      <w:pPr>
        <w:numPr>
          <w:ilvl w:val="2"/>
          <w:numId w:val="900"/>
        </w:numPr>
        <w:spacing w:before="0" w:after="0"/>
      </w:pPr>
      <w:r>
        <w:t>Visual-Motor Synchronization</w:t>
      </w:r>
    </w:p>
    <w:p>
      <w:pPr>
        <w:numPr>
          <w:ilvl w:val="0"/>
          <w:numId w:val="900"/>
        </w:numPr>
        <w:spacing w:before="0" w:after="0"/>
      </w:pPr>
      <w:r>
        <w:t>Vestibular System</w:t>
      </w:r>
    </w:p>
    <w:p>
      <w:pPr>
        <w:numPr>
          <w:ilvl w:val="1"/>
          <w:numId w:val="900"/>
        </w:numPr>
        <w:spacing w:before="0" w:after="0"/>
      </w:pPr>
      <w:r>
        <w:t>Semicircular Canals</w:t>
      </w:r>
    </w:p>
    <w:p>
      <w:pPr>
        <w:numPr>
          <w:ilvl w:val="2"/>
          <w:numId w:val="900"/>
        </w:numPr>
        <w:spacing w:before="0" w:after="0"/>
      </w:pPr>
      <w:r>
        <w:t>Angular Acceleration Detection</w:t>
      </w:r>
    </w:p>
    <w:p>
      <w:pPr>
        <w:numPr>
          <w:ilvl w:val="2"/>
          <w:numId w:val="900"/>
        </w:numPr>
        <w:spacing w:before="0" w:after="0"/>
      </w:pPr>
      <w:r>
        <w:t>Vestibulo-Ocular Reflex</w:t>
      </w:r>
    </w:p>
    <w:p>
      <w:pPr>
        <w:numPr>
          <w:ilvl w:val="2"/>
          <w:numId w:val="900"/>
        </w:numPr>
        <w:spacing w:before="0" w:after="0"/>
      </w:pPr>
      <w:r>
        <w:t>Head Movement Sensing</w:t>
      </w:r>
    </w:p>
    <w:p>
      <w:pPr>
        <w:numPr>
          <w:ilvl w:val="1"/>
          <w:numId w:val="900"/>
        </w:numPr>
        <w:spacing w:before="0" w:after="0"/>
      </w:pPr>
      <w:r>
        <w:t>Otolith Organs</w:t>
      </w:r>
    </w:p>
    <w:p>
      <w:pPr>
        <w:numPr>
          <w:ilvl w:val="2"/>
          <w:numId w:val="900"/>
        </w:numPr>
        <w:spacing w:before="0" w:after="0"/>
      </w:pPr>
      <w:r>
        <w:t>Utricle and Saccule</w:t>
      </w:r>
    </w:p>
    <w:p>
      <w:pPr>
        <w:numPr>
          <w:ilvl w:val="2"/>
          <w:numId w:val="900"/>
        </w:numPr>
        <w:spacing w:before="0" w:after="0"/>
      </w:pPr>
      <w:r>
        <w:t>Linear Acceleration Detection</w:t>
      </w:r>
    </w:p>
    <w:p>
      <w:pPr>
        <w:numPr>
          <w:ilvl w:val="2"/>
          <w:numId w:val="900"/>
        </w:numPr>
        <w:spacing w:before="0" w:after="0"/>
      </w:pPr>
      <w:r>
        <w:t>Gravity Sensing</w:t>
      </w:r>
    </w:p>
    <w:p>
      <w:pPr>
        <w:numPr>
          <w:ilvl w:val="2"/>
          <w:numId w:val="900"/>
        </w:numPr>
        <w:spacing w:before="0" w:after="0"/>
      </w:pPr>
      <w:r>
        <w:t>Spatial Orientation</w:t>
      </w:r>
    </w:p>
    <w:p>
      <w:pPr>
        <w:numPr>
          <w:ilvl w:val="1"/>
          <w:numId w:val="900"/>
        </w:numPr>
        <w:spacing w:before="0" w:after="0"/>
      </w:pPr>
      <w:r>
        <w:t>Vestibular Reflexes</w:t>
      </w:r>
    </w:p>
    <w:p>
      <w:pPr>
        <w:numPr>
          <w:ilvl w:val="2"/>
          <w:numId w:val="900"/>
        </w:numPr>
        <w:spacing w:before="0" w:after="0"/>
      </w:pPr>
      <w:r>
        <w:t>Vestibulo-Spinal Reflexes</w:t>
      </w:r>
    </w:p>
    <w:p>
      <w:pPr>
        <w:numPr>
          <w:ilvl w:val="2"/>
          <w:numId w:val="900"/>
        </w:numPr>
        <w:spacing w:before="0" w:after="0"/>
      </w:pPr>
      <w:r>
        <w:t>Vestibulo-Collic Reflexes</w:t>
      </w:r>
    </w:p>
    <w:p>
      <w:pPr>
        <w:numPr>
          <w:ilvl w:val="2"/>
          <w:numId w:val="900"/>
        </w:numPr>
        <w:spacing w:before="0" w:after="0"/>
      </w:pPr>
      <w:r>
        <w:t>Postural Adjustments</w:t>
      </w:r>
    </w:p>
    <w:p>
      <w:pPr>
        <w:numPr>
          <w:ilvl w:val="0"/>
          <w:numId w:val="900"/>
        </w:numPr>
        <w:spacing w:before="0" w:after="0"/>
      </w:pPr>
      <w:r>
        <w:t>Multisensory Integration</w:t>
      </w:r>
    </w:p>
    <w:p>
      <w:pPr>
        <w:numPr>
          <w:ilvl w:val="1"/>
          <w:numId w:val="900"/>
        </w:numPr>
        <w:spacing w:before="0" w:after="0"/>
      </w:pPr>
      <w:r>
        <w:t>Sensory Weighting</w:t>
      </w:r>
    </w:p>
    <w:p>
      <w:pPr>
        <w:numPr>
          <w:ilvl w:val="2"/>
          <w:numId w:val="900"/>
        </w:numPr>
        <w:spacing w:before="0" w:after="0"/>
      </w:pPr>
      <w:r>
        <w:t>Context-Dependent Weighting</w:t>
      </w:r>
    </w:p>
    <w:p>
      <w:pPr>
        <w:numPr>
          <w:ilvl w:val="2"/>
          <w:numId w:val="900"/>
        </w:numPr>
        <w:spacing w:before="0" w:after="0"/>
      </w:pPr>
      <w:r>
        <w:t>Reliability-Based Integration</w:t>
      </w:r>
    </w:p>
    <w:p>
      <w:pPr>
        <w:numPr>
          <w:ilvl w:val="2"/>
          <w:numId w:val="900"/>
        </w:numPr>
        <w:spacing w:before="0" w:after="0"/>
      </w:pPr>
      <w:r>
        <w:t>Adaptive Reweighting</w:t>
      </w:r>
    </w:p>
    <w:p>
      <w:pPr>
        <w:numPr>
          <w:ilvl w:val="1"/>
          <w:numId w:val="900"/>
        </w:numPr>
        <w:spacing w:before="0" w:after="0"/>
      </w:pPr>
      <w:r>
        <w:t>Sensory Conflicts</w:t>
      </w:r>
    </w:p>
    <w:p>
      <w:pPr>
        <w:numPr>
          <w:ilvl w:val="2"/>
          <w:numId w:val="900"/>
        </w:numPr>
        <w:spacing w:before="0" w:after="0"/>
      </w:pPr>
      <w:r>
        <w:t>Intersensory Discrepancies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2"/>
          <w:numId w:val="900"/>
        </w:numPr>
        <w:spacing w:before="0" w:after="0"/>
      </w:pPr>
      <w:r>
        <w:t>Recalibration Processes</w:t>
      </w:r>
    </w:p>
    <w:p>
      <w:pPr>
        <w:numPr>
          <w:ilvl w:val="1"/>
          <w:numId w:val="900"/>
        </w:numPr>
        <w:spacing w:before="0" w:after="0"/>
      </w:pPr>
      <w:r>
        <w:t>Sensory Substitution</w:t>
      </w:r>
    </w:p>
    <w:p>
      <w:pPr>
        <w:numPr>
          <w:ilvl w:val="2"/>
          <w:numId w:val="900"/>
        </w:numPr>
        <w:spacing w:before="0" w:after="0"/>
      </w:pPr>
      <w:r>
        <w:t>Compensatory Mechanisms</w:t>
      </w:r>
    </w:p>
    <w:p>
      <w:pPr>
        <w:numPr>
          <w:ilvl w:val="2"/>
          <w:numId w:val="900"/>
        </w:numPr>
        <w:spacing w:before="0" w:after="0"/>
      </w:pPr>
      <w:r>
        <w:t>Cross-Modal Plasticity</w:t>
      </w:r>
    </w:p>
    <w:p>
      <w:pPr>
        <w:pStyle w:val="Heading1"/>
      </w:pPr>
      <w:r>
        <w:t>Motor Learning Principles</w:t>
      </w:r>
    </w:p>
    <w:p>
      <w:pPr>
        <w:numPr>
          <w:ilvl w:val="0"/>
          <w:numId w:val="900"/>
        </w:numPr>
        <w:spacing w:before="0" w:after="0"/>
      </w:pPr>
      <w:r>
        <w:t>Learning vs Performance</w:t>
      </w:r>
    </w:p>
    <w:p>
      <w:pPr>
        <w:numPr>
          <w:ilvl w:val="1"/>
          <w:numId w:val="900"/>
        </w:numPr>
        <w:spacing w:before="0" w:after="0"/>
      </w:pPr>
      <w:r>
        <w:t>Temporary Performance Effects</w:t>
      </w:r>
    </w:p>
    <w:p>
      <w:pPr>
        <w:numPr>
          <w:ilvl w:val="1"/>
          <w:numId w:val="900"/>
        </w:numPr>
        <w:spacing w:before="0" w:after="0"/>
      </w:pPr>
      <w:r>
        <w:t>Relatively Permanent Changes</w:t>
      </w:r>
    </w:p>
    <w:p>
      <w:pPr>
        <w:numPr>
          <w:ilvl w:val="1"/>
          <w:numId w:val="900"/>
        </w:numPr>
        <w:spacing w:before="0" w:after="0"/>
      </w:pPr>
      <w:r>
        <w:t>Learning Measurement</w:t>
      </w:r>
    </w:p>
    <w:p>
      <w:pPr>
        <w:numPr>
          <w:ilvl w:val="2"/>
          <w:numId w:val="900"/>
        </w:numPr>
        <w:spacing w:before="0" w:after="0"/>
      </w:pPr>
      <w:r>
        <w:t>Retention Tests</w:t>
      </w:r>
    </w:p>
    <w:p>
      <w:pPr>
        <w:numPr>
          <w:ilvl w:val="2"/>
          <w:numId w:val="900"/>
        </w:numPr>
        <w:spacing w:before="0" w:after="0"/>
      </w:pPr>
      <w:r>
        <w:t>Transfer Tests</w:t>
      </w:r>
    </w:p>
    <w:p>
      <w:pPr>
        <w:numPr>
          <w:ilvl w:val="2"/>
          <w:numId w:val="900"/>
        </w:numPr>
        <w:spacing w:before="0" w:after="0"/>
      </w:pPr>
      <w:r>
        <w:t>Performance Curves</w:t>
      </w:r>
    </w:p>
    <w:p>
      <w:pPr>
        <w:numPr>
          <w:ilvl w:val="0"/>
          <w:numId w:val="900"/>
        </w:numPr>
        <w:spacing w:before="0" w:after="0"/>
      </w:pPr>
      <w:r>
        <w:t>Stages of Motor Learning</w:t>
      </w:r>
    </w:p>
    <w:p>
      <w:pPr>
        <w:numPr>
          <w:ilvl w:val="1"/>
          <w:numId w:val="900"/>
        </w:numPr>
        <w:spacing w:before="0" w:after="0"/>
      </w:pPr>
      <w:r>
        <w:t>Fitts and Posner Model</w:t>
      </w:r>
    </w:p>
    <w:p>
      <w:pPr>
        <w:numPr>
          <w:ilvl w:val="2"/>
          <w:numId w:val="900"/>
        </w:numPr>
        <w:spacing w:before="0" w:after="0"/>
      </w:pPr>
      <w:r>
        <w:t>Cognitive Stage</w:t>
      </w:r>
    </w:p>
    <w:p>
      <w:pPr>
        <w:numPr>
          <w:ilvl w:val="3"/>
          <w:numId w:val="900"/>
        </w:numPr>
        <w:spacing w:before="0" w:after="0"/>
      </w:pPr>
      <w:r>
        <w:t>High Cognitive Demands</w:t>
      </w:r>
    </w:p>
    <w:p>
      <w:pPr>
        <w:numPr>
          <w:ilvl w:val="3"/>
          <w:numId w:val="900"/>
        </w:numPr>
        <w:spacing w:before="0" w:after="0"/>
      </w:pPr>
      <w:r>
        <w:t>Inconsistent Performance</w:t>
      </w:r>
    </w:p>
    <w:p>
      <w:pPr>
        <w:numPr>
          <w:ilvl w:val="3"/>
          <w:numId w:val="900"/>
        </w:numPr>
        <w:spacing w:before="0" w:after="0"/>
      </w:pPr>
      <w:r>
        <w:t>Large Errors</w:t>
      </w:r>
    </w:p>
    <w:p>
      <w:pPr>
        <w:numPr>
          <w:ilvl w:val="3"/>
          <w:numId w:val="900"/>
        </w:numPr>
        <w:spacing w:before="0" w:after="0"/>
      </w:pPr>
      <w:r>
        <w:t>Verbal-Cognitive Strategies</w:t>
      </w:r>
    </w:p>
    <w:p>
      <w:pPr>
        <w:numPr>
          <w:ilvl w:val="2"/>
          <w:numId w:val="900"/>
        </w:numPr>
        <w:spacing w:before="0" w:after="0"/>
      </w:pPr>
      <w:r>
        <w:t>Associative Stage</w:t>
      </w:r>
    </w:p>
    <w:p>
      <w:pPr>
        <w:numPr>
          <w:ilvl w:val="3"/>
          <w:numId w:val="900"/>
        </w:numPr>
        <w:spacing w:before="0" w:after="0"/>
      </w:pPr>
      <w:r>
        <w:t>Error Refinement</w:t>
      </w:r>
    </w:p>
    <w:p>
      <w:pPr>
        <w:numPr>
          <w:ilvl w:val="3"/>
          <w:numId w:val="900"/>
        </w:numPr>
        <w:spacing w:before="0" w:after="0"/>
      </w:pPr>
      <w:r>
        <w:t>Strategy Development</w:t>
      </w:r>
    </w:p>
    <w:p>
      <w:pPr>
        <w:numPr>
          <w:ilvl w:val="3"/>
          <w:numId w:val="900"/>
        </w:numPr>
        <w:spacing w:before="0" w:after="0"/>
      </w:pPr>
      <w:r>
        <w:t>Improved Consistency</w:t>
      </w:r>
    </w:p>
    <w:p>
      <w:pPr>
        <w:numPr>
          <w:ilvl w:val="3"/>
          <w:numId w:val="900"/>
        </w:numPr>
        <w:spacing w:before="0" w:after="0"/>
      </w:pPr>
      <w:r>
        <w:t>Reduced Cognitive Load</w:t>
      </w:r>
    </w:p>
    <w:p>
      <w:pPr>
        <w:numPr>
          <w:ilvl w:val="2"/>
          <w:numId w:val="900"/>
        </w:numPr>
        <w:spacing w:before="0" w:after="0"/>
      </w:pPr>
      <w:r>
        <w:t>Autonomous Stage</w:t>
      </w:r>
    </w:p>
    <w:p>
      <w:pPr>
        <w:numPr>
          <w:ilvl w:val="3"/>
          <w:numId w:val="900"/>
        </w:numPr>
        <w:spacing w:before="0" w:after="0"/>
      </w:pPr>
      <w:r>
        <w:t>Automatic Execution</w:t>
      </w:r>
    </w:p>
    <w:p>
      <w:pPr>
        <w:numPr>
          <w:ilvl w:val="3"/>
          <w:numId w:val="900"/>
        </w:numPr>
        <w:spacing w:before="0" w:after="0"/>
      </w:pPr>
      <w:r>
        <w:t>Dual-Task Capability</w:t>
      </w:r>
    </w:p>
    <w:p>
      <w:pPr>
        <w:numPr>
          <w:ilvl w:val="3"/>
          <w:numId w:val="900"/>
        </w:numPr>
        <w:spacing w:before="0" w:after="0"/>
      </w:pPr>
      <w:r>
        <w:t>Consistent Performance</w:t>
      </w:r>
    </w:p>
    <w:p>
      <w:pPr>
        <w:numPr>
          <w:ilvl w:val="3"/>
          <w:numId w:val="900"/>
        </w:numPr>
        <w:spacing w:before="0" w:after="0"/>
      </w:pPr>
      <w:r>
        <w:t>Minimal Cognitive Involvement</w:t>
      </w:r>
    </w:p>
    <w:p>
      <w:pPr>
        <w:numPr>
          <w:ilvl w:val="1"/>
          <w:numId w:val="900"/>
        </w:numPr>
        <w:spacing w:before="0" w:after="0"/>
      </w:pPr>
      <w:r>
        <w:t>Bernstein's Perspective</w:t>
      </w:r>
    </w:p>
    <w:p>
      <w:pPr>
        <w:numPr>
          <w:ilvl w:val="2"/>
          <w:numId w:val="900"/>
        </w:numPr>
        <w:spacing w:before="0" w:after="0"/>
      </w:pPr>
      <w:r>
        <w:t>Freezing Degrees of Freedom</w:t>
      </w:r>
    </w:p>
    <w:p>
      <w:pPr>
        <w:numPr>
          <w:ilvl w:val="3"/>
          <w:numId w:val="900"/>
        </w:numPr>
        <w:spacing w:before="0" w:after="0"/>
      </w:pPr>
      <w:r>
        <w:t>Initial Constraint Strategy</w:t>
      </w:r>
    </w:p>
    <w:p>
      <w:pPr>
        <w:numPr>
          <w:ilvl w:val="3"/>
          <w:numId w:val="900"/>
        </w:numPr>
        <w:spacing w:before="0" w:after="0"/>
      </w:pPr>
      <w:r>
        <w:t>Simplified Coordination</w:t>
      </w:r>
    </w:p>
    <w:p>
      <w:pPr>
        <w:numPr>
          <w:ilvl w:val="2"/>
          <w:numId w:val="900"/>
        </w:numPr>
        <w:spacing w:before="0" w:after="0"/>
      </w:pPr>
      <w:r>
        <w:t>Releasing Degrees of Freedom</w:t>
      </w:r>
    </w:p>
    <w:p>
      <w:pPr>
        <w:numPr>
          <w:ilvl w:val="3"/>
          <w:numId w:val="900"/>
        </w:numPr>
        <w:spacing w:before="0" w:after="0"/>
      </w:pPr>
      <w:r>
        <w:t>Increased Flexibility</w:t>
      </w:r>
    </w:p>
    <w:p>
      <w:pPr>
        <w:numPr>
          <w:ilvl w:val="3"/>
          <w:numId w:val="900"/>
        </w:numPr>
        <w:spacing w:before="0" w:after="0"/>
      </w:pPr>
      <w:r>
        <w:t>Improved Efficiency</w:t>
      </w:r>
    </w:p>
    <w:p>
      <w:pPr>
        <w:numPr>
          <w:ilvl w:val="2"/>
          <w:numId w:val="900"/>
        </w:numPr>
        <w:spacing w:before="0" w:after="0"/>
      </w:pPr>
      <w:r>
        <w:t>Exploiting Passive Dynamics</w:t>
      </w:r>
    </w:p>
    <w:p>
      <w:pPr>
        <w:numPr>
          <w:ilvl w:val="3"/>
          <w:numId w:val="900"/>
        </w:numPr>
        <w:spacing w:before="0" w:after="0"/>
      </w:pPr>
      <w:r>
        <w:t>Mechanical Advantage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0"/>
          <w:numId w:val="900"/>
        </w:numPr>
        <w:spacing w:before="0" w:after="0"/>
      </w:pPr>
      <w:r>
        <w:t>Practice Structure Effects</w:t>
      </w:r>
    </w:p>
    <w:p>
      <w:pPr>
        <w:numPr>
          <w:ilvl w:val="1"/>
          <w:numId w:val="900"/>
        </w:numPr>
        <w:spacing w:before="0" w:after="0"/>
      </w:pPr>
      <w:r>
        <w:t>Practice Distribution</w:t>
      </w:r>
    </w:p>
    <w:p>
      <w:pPr>
        <w:numPr>
          <w:ilvl w:val="2"/>
          <w:numId w:val="900"/>
        </w:numPr>
        <w:spacing w:before="0" w:after="0"/>
      </w:pPr>
      <w:r>
        <w:t>Massed Practice</w:t>
      </w:r>
    </w:p>
    <w:p>
      <w:pPr>
        <w:numPr>
          <w:ilvl w:val="3"/>
          <w:numId w:val="900"/>
        </w:numPr>
        <w:spacing w:before="0" w:after="0"/>
      </w:pPr>
      <w:r>
        <w:t>Continuous Practice Sessions</w:t>
      </w:r>
    </w:p>
    <w:p>
      <w:pPr>
        <w:numPr>
          <w:ilvl w:val="3"/>
          <w:numId w:val="900"/>
        </w:numPr>
        <w:spacing w:before="0" w:after="0"/>
      </w:pPr>
      <w:r>
        <w:t>Fatigue Effects</w:t>
      </w:r>
    </w:p>
    <w:p>
      <w:pPr>
        <w:numPr>
          <w:ilvl w:val="3"/>
          <w:numId w:val="900"/>
        </w:numPr>
        <w:spacing w:before="0" w:after="0"/>
      </w:pPr>
      <w:r>
        <w:t>Short-Term Benefits</w:t>
      </w:r>
    </w:p>
    <w:p>
      <w:pPr>
        <w:numPr>
          <w:ilvl w:val="2"/>
          <w:numId w:val="900"/>
        </w:numPr>
        <w:spacing w:before="0" w:after="0"/>
      </w:pPr>
      <w:r>
        <w:t>Distributed Practice</w:t>
      </w:r>
    </w:p>
    <w:p>
      <w:pPr>
        <w:numPr>
          <w:ilvl w:val="3"/>
          <w:numId w:val="900"/>
        </w:numPr>
        <w:spacing w:before="0" w:after="0"/>
      </w:pPr>
      <w:r>
        <w:t>Spaced Practice Sessions</w:t>
      </w:r>
    </w:p>
    <w:p>
      <w:pPr>
        <w:numPr>
          <w:ilvl w:val="3"/>
          <w:numId w:val="900"/>
        </w:numPr>
        <w:spacing w:before="0" w:after="0"/>
      </w:pPr>
      <w:r>
        <w:t>Enhanced Retention</w:t>
      </w:r>
    </w:p>
    <w:p>
      <w:pPr>
        <w:numPr>
          <w:ilvl w:val="3"/>
          <w:numId w:val="900"/>
        </w:numPr>
        <w:spacing w:before="0" w:after="0"/>
      </w:pPr>
      <w:r>
        <w:t>Consolidation Benefits</w:t>
      </w:r>
    </w:p>
    <w:p>
      <w:pPr>
        <w:numPr>
          <w:ilvl w:val="1"/>
          <w:numId w:val="900"/>
        </w:numPr>
        <w:spacing w:before="0" w:after="0"/>
      </w:pPr>
      <w:r>
        <w:t>Practice Variability</w:t>
      </w:r>
    </w:p>
    <w:p>
      <w:pPr>
        <w:numPr>
          <w:ilvl w:val="2"/>
          <w:numId w:val="900"/>
        </w:numPr>
        <w:spacing w:before="0" w:after="0"/>
      </w:pPr>
      <w:r>
        <w:t>Constant Practice</w:t>
      </w:r>
    </w:p>
    <w:p>
      <w:pPr>
        <w:numPr>
          <w:ilvl w:val="3"/>
          <w:numId w:val="900"/>
        </w:numPr>
        <w:spacing w:before="0" w:after="0"/>
      </w:pPr>
      <w:r>
        <w:t>Single Task Variant</w:t>
      </w:r>
    </w:p>
    <w:p>
      <w:pPr>
        <w:numPr>
          <w:ilvl w:val="3"/>
          <w:numId w:val="900"/>
        </w:numPr>
        <w:spacing w:before="0" w:after="0"/>
      </w:pPr>
      <w:r>
        <w:t>Specific Skill Development</w:t>
      </w:r>
    </w:p>
    <w:p>
      <w:pPr>
        <w:numPr>
          <w:ilvl w:val="2"/>
          <w:numId w:val="900"/>
        </w:numPr>
        <w:spacing w:before="0" w:after="0"/>
      </w:pPr>
      <w:r>
        <w:t>Variable Practice</w:t>
      </w:r>
    </w:p>
    <w:p>
      <w:pPr>
        <w:numPr>
          <w:ilvl w:val="3"/>
          <w:numId w:val="900"/>
        </w:numPr>
        <w:spacing w:before="0" w:after="0"/>
      </w:pPr>
      <w:r>
        <w:t>Multiple Task Variants</w:t>
      </w:r>
    </w:p>
    <w:p>
      <w:pPr>
        <w:numPr>
          <w:ilvl w:val="3"/>
          <w:numId w:val="900"/>
        </w:numPr>
        <w:spacing w:before="0" w:after="0"/>
      </w:pPr>
      <w:r>
        <w:t>Schema Development</w:t>
      </w:r>
    </w:p>
    <w:p>
      <w:pPr>
        <w:numPr>
          <w:ilvl w:val="3"/>
          <w:numId w:val="900"/>
        </w:numPr>
        <w:spacing w:before="0" w:after="0"/>
      </w:pPr>
      <w:r>
        <w:t>Transfer Benefits</w:t>
      </w:r>
    </w:p>
    <w:p>
      <w:pPr>
        <w:numPr>
          <w:ilvl w:val="1"/>
          <w:numId w:val="900"/>
        </w:numPr>
        <w:spacing w:before="0" w:after="0"/>
      </w:pPr>
      <w:r>
        <w:t>Practice Organization</w:t>
      </w:r>
    </w:p>
    <w:p>
      <w:pPr>
        <w:numPr>
          <w:ilvl w:val="2"/>
          <w:numId w:val="900"/>
        </w:numPr>
        <w:spacing w:before="0" w:after="0"/>
      </w:pPr>
      <w:r>
        <w:t>Blocked Practice</w:t>
      </w:r>
    </w:p>
    <w:p>
      <w:pPr>
        <w:numPr>
          <w:ilvl w:val="3"/>
          <w:numId w:val="900"/>
        </w:numPr>
        <w:spacing w:before="0" w:after="0"/>
      </w:pPr>
      <w:r>
        <w:t>Repetitive Task Practice</w:t>
      </w:r>
    </w:p>
    <w:p>
      <w:pPr>
        <w:numPr>
          <w:ilvl w:val="3"/>
          <w:numId w:val="900"/>
        </w:numPr>
        <w:spacing w:before="0" w:after="0"/>
      </w:pPr>
      <w:r>
        <w:t>Acquisition Benefits</w:t>
      </w:r>
    </w:p>
    <w:p>
      <w:pPr>
        <w:numPr>
          <w:ilvl w:val="3"/>
          <w:numId w:val="900"/>
        </w:numPr>
        <w:spacing w:before="0" w:after="0"/>
      </w:pPr>
      <w:r>
        <w:t>Limited Transfer</w:t>
      </w:r>
    </w:p>
    <w:p>
      <w:pPr>
        <w:numPr>
          <w:ilvl w:val="2"/>
          <w:numId w:val="900"/>
        </w:numPr>
        <w:spacing w:before="0" w:after="0"/>
      </w:pPr>
      <w:r>
        <w:t>Random Practice</w:t>
      </w:r>
    </w:p>
    <w:p>
      <w:pPr>
        <w:numPr>
          <w:ilvl w:val="3"/>
          <w:numId w:val="900"/>
        </w:numPr>
        <w:spacing w:before="0" w:after="0"/>
      </w:pPr>
      <w:r>
        <w:t>Interleaved Task Practice</w:t>
      </w:r>
    </w:p>
    <w:p>
      <w:pPr>
        <w:numPr>
          <w:ilvl w:val="3"/>
          <w:numId w:val="900"/>
        </w:numPr>
        <w:spacing w:before="0" w:after="0"/>
      </w:pPr>
      <w:r>
        <w:t>Contextual Interference</w:t>
      </w:r>
    </w:p>
    <w:p>
      <w:pPr>
        <w:numPr>
          <w:ilvl w:val="3"/>
          <w:numId w:val="900"/>
        </w:numPr>
        <w:spacing w:before="0" w:after="0"/>
      </w:pPr>
      <w:r>
        <w:t>Enhanced Learning</w:t>
      </w:r>
    </w:p>
    <w:p>
      <w:pPr>
        <w:numPr>
          <w:ilvl w:val="2"/>
          <w:numId w:val="900"/>
        </w:numPr>
        <w:spacing w:before="0" w:after="0"/>
      </w:pPr>
      <w:r>
        <w:t>Serial Practice</w:t>
      </w:r>
    </w:p>
    <w:p>
      <w:pPr>
        <w:numPr>
          <w:ilvl w:val="3"/>
          <w:numId w:val="900"/>
        </w:numPr>
        <w:spacing w:before="0" w:after="0"/>
      </w:pPr>
      <w:r>
        <w:t>Ordered Task Sequence</w:t>
      </w:r>
    </w:p>
    <w:p>
      <w:pPr>
        <w:numPr>
          <w:ilvl w:val="3"/>
          <w:numId w:val="900"/>
        </w:numPr>
        <w:spacing w:before="0" w:after="0"/>
      </w:pPr>
      <w:r>
        <w:t>Intermediate Effects</w:t>
      </w:r>
    </w:p>
    <w:p>
      <w:pPr>
        <w:numPr>
          <w:ilvl w:val="1"/>
          <w:numId w:val="900"/>
        </w:numPr>
        <w:spacing w:before="0" w:after="0"/>
      </w:pPr>
      <w:r>
        <w:t>Part vs Whole Practice</w:t>
      </w:r>
    </w:p>
    <w:p>
      <w:pPr>
        <w:numPr>
          <w:ilvl w:val="2"/>
          <w:numId w:val="900"/>
        </w:numPr>
        <w:spacing w:before="0" w:after="0"/>
      </w:pPr>
      <w:r>
        <w:t>Task Complexity Considerations</w:t>
      </w:r>
    </w:p>
    <w:p>
      <w:pPr>
        <w:numPr>
          <w:ilvl w:val="2"/>
          <w:numId w:val="900"/>
        </w:numPr>
        <w:spacing w:before="0" w:after="0"/>
      </w:pPr>
      <w:r>
        <w:t>Task Organization Factors</w:t>
      </w:r>
    </w:p>
    <w:p>
      <w:pPr>
        <w:numPr>
          <w:ilvl w:val="2"/>
          <w:numId w:val="900"/>
        </w:numPr>
        <w:spacing w:before="0" w:after="0"/>
      </w:pPr>
      <w:r>
        <w:t>Attention Demands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0"/>
          <w:numId w:val="900"/>
        </w:numPr>
        <w:spacing w:before="0" w:after="0"/>
      </w:pPr>
      <w:r>
        <w:t>Augmented Feedback</w:t>
      </w:r>
    </w:p>
    <w:p>
      <w:pPr>
        <w:numPr>
          <w:ilvl w:val="1"/>
          <w:numId w:val="900"/>
        </w:numPr>
        <w:spacing w:before="0" w:after="0"/>
      </w:pPr>
      <w:r>
        <w:t>Knowledge of Results</w:t>
      </w:r>
    </w:p>
    <w:p>
      <w:pPr>
        <w:numPr>
          <w:ilvl w:val="2"/>
          <w:numId w:val="900"/>
        </w:numPr>
        <w:spacing w:before="0" w:after="0"/>
      </w:pPr>
      <w:r>
        <w:t>Outcome Information</w:t>
      </w:r>
    </w:p>
    <w:p>
      <w:pPr>
        <w:numPr>
          <w:ilvl w:val="2"/>
          <w:numId w:val="900"/>
        </w:numPr>
        <w:spacing w:before="0" w:after="0"/>
      </w:pPr>
      <w:r>
        <w:t>Goal Achievement Feedback</w:t>
      </w:r>
    </w:p>
    <w:p>
      <w:pPr>
        <w:numPr>
          <w:ilvl w:val="2"/>
          <w:numId w:val="900"/>
        </w:numPr>
        <w:spacing w:before="0" w:after="0"/>
      </w:pPr>
      <w:r>
        <w:t>Motivational Effects</w:t>
      </w:r>
    </w:p>
    <w:p>
      <w:pPr>
        <w:numPr>
          <w:ilvl w:val="1"/>
          <w:numId w:val="900"/>
        </w:numPr>
        <w:spacing w:before="0" w:after="0"/>
      </w:pPr>
      <w:r>
        <w:t>Knowledge of Performance</w:t>
      </w:r>
    </w:p>
    <w:p>
      <w:pPr>
        <w:numPr>
          <w:ilvl w:val="2"/>
          <w:numId w:val="900"/>
        </w:numPr>
        <w:spacing w:before="0" w:after="0"/>
      </w:pPr>
      <w:r>
        <w:t>Movement Quality Information</w:t>
      </w:r>
    </w:p>
    <w:p>
      <w:pPr>
        <w:numPr>
          <w:ilvl w:val="2"/>
          <w:numId w:val="900"/>
        </w:numPr>
        <w:spacing w:before="0" w:after="0"/>
      </w:pPr>
      <w:r>
        <w:t>Technique Feedback</w:t>
      </w:r>
    </w:p>
    <w:p>
      <w:pPr>
        <w:numPr>
          <w:ilvl w:val="2"/>
          <w:numId w:val="900"/>
        </w:numPr>
        <w:spacing w:before="0" w:after="0"/>
      </w:pPr>
      <w:r>
        <w:t>Error Correction Guidance</w:t>
      </w:r>
    </w:p>
    <w:p>
      <w:pPr>
        <w:numPr>
          <w:ilvl w:val="1"/>
          <w:numId w:val="900"/>
        </w:numPr>
        <w:spacing w:before="0" w:after="0"/>
      </w:pPr>
      <w:r>
        <w:t>Feedback Scheduling</w:t>
      </w:r>
    </w:p>
    <w:p>
      <w:pPr>
        <w:numPr>
          <w:ilvl w:val="2"/>
          <w:numId w:val="900"/>
        </w:numPr>
        <w:spacing w:before="0" w:after="0"/>
      </w:pPr>
      <w:r>
        <w:t>Frequency Effects</w:t>
      </w:r>
    </w:p>
    <w:p>
      <w:pPr>
        <w:numPr>
          <w:ilvl w:val="3"/>
          <w:numId w:val="900"/>
        </w:numPr>
        <w:spacing w:before="0" w:after="0"/>
      </w:pPr>
      <w:r>
        <w:t>Reduced Frequency Benefits</w:t>
      </w:r>
    </w:p>
    <w:p>
      <w:pPr>
        <w:numPr>
          <w:ilvl w:val="3"/>
          <w:numId w:val="900"/>
        </w:numPr>
        <w:spacing w:before="0" w:after="0"/>
      </w:pPr>
      <w:r>
        <w:t>Guidance Hypothesis</w:t>
      </w:r>
    </w:p>
    <w:p>
      <w:pPr>
        <w:numPr>
          <w:ilvl w:val="2"/>
          <w:numId w:val="900"/>
        </w:numPr>
        <w:spacing w:before="0" w:after="0"/>
      </w:pPr>
      <w:r>
        <w:t>Timing Effects</w:t>
      </w:r>
    </w:p>
    <w:p>
      <w:pPr>
        <w:numPr>
          <w:ilvl w:val="3"/>
          <w:numId w:val="900"/>
        </w:numPr>
        <w:spacing w:before="0" w:after="0"/>
      </w:pPr>
      <w:r>
        <w:t>Immediate vs Delayed</w:t>
      </w:r>
    </w:p>
    <w:p>
      <w:pPr>
        <w:numPr>
          <w:ilvl w:val="3"/>
          <w:numId w:val="900"/>
        </w:numPr>
        <w:spacing w:before="0" w:after="0"/>
      </w:pPr>
      <w:r>
        <w:t>Summary Feedback</w:t>
      </w:r>
    </w:p>
    <w:p>
      <w:pPr>
        <w:numPr>
          <w:ilvl w:val="2"/>
          <w:numId w:val="900"/>
        </w:numPr>
        <w:spacing w:before="0" w:after="0"/>
      </w:pPr>
      <w:r>
        <w:t>Fading Schedules</w:t>
      </w:r>
    </w:p>
    <w:p>
      <w:pPr>
        <w:numPr>
          <w:ilvl w:val="3"/>
          <w:numId w:val="900"/>
        </w:numPr>
        <w:spacing w:before="0" w:after="0"/>
      </w:pPr>
      <w:r>
        <w:t>Gradual Reduction</w:t>
      </w:r>
    </w:p>
    <w:p>
      <w:pPr>
        <w:numPr>
          <w:ilvl w:val="3"/>
          <w:numId w:val="900"/>
        </w:numPr>
        <w:spacing w:before="0" w:after="0"/>
      </w:pPr>
      <w:r>
        <w:t>Independence Development</w:t>
      </w:r>
    </w:p>
    <w:p>
      <w:pPr>
        <w:numPr>
          <w:ilvl w:val="1"/>
          <w:numId w:val="900"/>
        </w:numPr>
        <w:spacing w:before="0" w:after="0"/>
      </w:pPr>
      <w:r>
        <w:t>Bandwidth Feedback</w:t>
      </w:r>
    </w:p>
    <w:p>
      <w:pPr>
        <w:numPr>
          <w:ilvl w:val="2"/>
          <w:numId w:val="900"/>
        </w:numPr>
        <w:spacing w:before="0" w:after="0"/>
      </w:pPr>
      <w:r>
        <w:t>Error Tolerance Zones</w:t>
      </w:r>
    </w:p>
    <w:p>
      <w:pPr>
        <w:numPr>
          <w:ilvl w:val="2"/>
          <w:numId w:val="900"/>
        </w:numPr>
        <w:spacing w:before="0" w:after="0"/>
      </w:pPr>
      <w:r>
        <w:t>Reduced Dependency</w:t>
      </w:r>
    </w:p>
    <w:p>
      <w:pPr>
        <w:numPr>
          <w:ilvl w:val="2"/>
          <w:numId w:val="900"/>
        </w:numPr>
        <w:spacing w:before="0" w:after="0"/>
      </w:pPr>
      <w:r>
        <w:t>Self-Error Detection</w:t>
      </w:r>
    </w:p>
    <w:p>
      <w:pPr>
        <w:numPr>
          <w:ilvl w:val="0"/>
          <w:numId w:val="900"/>
        </w:numPr>
        <w:spacing w:before="0" w:after="0"/>
      </w:pPr>
      <w:r>
        <w:t>Transfer of Learning</w:t>
      </w:r>
    </w:p>
    <w:p>
      <w:pPr>
        <w:numPr>
          <w:ilvl w:val="1"/>
          <w:numId w:val="900"/>
        </w:numPr>
        <w:spacing w:before="0" w:after="0"/>
      </w:pPr>
      <w:r>
        <w:t>Transfer Types</w:t>
      </w:r>
    </w:p>
    <w:p>
      <w:pPr>
        <w:numPr>
          <w:ilvl w:val="2"/>
          <w:numId w:val="900"/>
        </w:numPr>
        <w:spacing w:before="0" w:after="0"/>
      </w:pPr>
      <w:r>
        <w:t>Positive Transfer</w:t>
      </w:r>
    </w:p>
    <w:p>
      <w:pPr>
        <w:numPr>
          <w:ilvl w:val="3"/>
          <w:numId w:val="900"/>
        </w:numPr>
        <w:spacing w:before="0" w:after="0"/>
      </w:pPr>
      <w:r>
        <w:t>Skill Facilitation</w:t>
      </w:r>
    </w:p>
    <w:p>
      <w:pPr>
        <w:numPr>
          <w:ilvl w:val="3"/>
          <w:numId w:val="900"/>
        </w:numPr>
        <w:spacing w:before="0" w:after="0"/>
      </w:pPr>
      <w:r>
        <w:t>Common Elements</w:t>
      </w:r>
    </w:p>
    <w:p>
      <w:pPr>
        <w:numPr>
          <w:ilvl w:val="2"/>
          <w:numId w:val="900"/>
        </w:numPr>
        <w:spacing w:before="0" w:after="0"/>
      </w:pPr>
      <w:r>
        <w:t>Negative Transfer</w:t>
      </w:r>
    </w:p>
    <w:p>
      <w:pPr>
        <w:numPr>
          <w:ilvl w:val="3"/>
          <w:numId w:val="900"/>
        </w:numPr>
        <w:spacing w:before="0" w:after="0"/>
      </w:pPr>
      <w:r>
        <w:t>Skill Interference</w:t>
      </w:r>
    </w:p>
    <w:p>
      <w:pPr>
        <w:numPr>
          <w:ilvl w:val="3"/>
          <w:numId w:val="900"/>
        </w:numPr>
        <w:spacing w:before="0" w:after="0"/>
      </w:pPr>
      <w:r>
        <w:t>Competing Responses</w:t>
      </w:r>
    </w:p>
    <w:p>
      <w:pPr>
        <w:numPr>
          <w:ilvl w:val="2"/>
          <w:numId w:val="900"/>
        </w:numPr>
        <w:spacing w:before="0" w:after="0"/>
      </w:pPr>
      <w:r>
        <w:t>Zero Transfer</w:t>
      </w:r>
    </w:p>
    <w:p>
      <w:pPr>
        <w:numPr>
          <w:ilvl w:val="3"/>
          <w:numId w:val="900"/>
        </w:numPr>
        <w:spacing w:before="0" w:after="0"/>
      </w:pPr>
      <w:r>
        <w:t>No Skill Interaction</w:t>
      </w:r>
    </w:p>
    <w:p>
      <w:pPr>
        <w:numPr>
          <w:ilvl w:val="1"/>
          <w:numId w:val="900"/>
        </w:numPr>
        <w:spacing w:before="0" w:after="0"/>
      </w:pPr>
      <w:r>
        <w:t>Transfer Mechanisms</w:t>
      </w:r>
    </w:p>
    <w:p>
      <w:pPr>
        <w:numPr>
          <w:ilvl w:val="2"/>
          <w:numId w:val="900"/>
        </w:numPr>
        <w:spacing w:before="0" w:after="0"/>
      </w:pPr>
      <w:r>
        <w:t>Identical Elements Theory</w:t>
      </w:r>
    </w:p>
    <w:p>
      <w:pPr>
        <w:numPr>
          <w:ilvl w:val="3"/>
          <w:numId w:val="900"/>
        </w:numPr>
        <w:spacing w:before="0" w:after="0"/>
      </w:pPr>
      <w:r>
        <w:t>Common Stimulus-Response Elements</w:t>
      </w:r>
    </w:p>
    <w:p>
      <w:pPr>
        <w:numPr>
          <w:ilvl w:val="2"/>
          <w:numId w:val="900"/>
        </w:numPr>
        <w:spacing w:before="0" w:after="0"/>
      </w:pPr>
      <w:r>
        <w:t>Transfer Appropriate Processing</w:t>
      </w:r>
    </w:p>
    <w:p>
      <w:pPr>
        <w:numPr>
          <w:ilvl w:val="3"/>
          <w:numId w:val="900"/>
        </w:numPr>
        <w:spacing w:before="0" w:after="0"/>
      </w:pPr>
      <w:r>
        <w:t>Processing Similarity</w:t>
      </w:r>
    </w:p>
    <w:p>
      <w:pPr>
        <w:numPr>
          <w:ilvl w:val="3"/>
          <w:numId w:val="900"/>
        </w:numPr>
        <w:spacing w:before="0" w:after="0"/>
      </w:pPr>
      <w:r>
        <w:t>Context Matching</w:t>
      </w:r>
    </w:p>
    <w:p>
      <w:pPr>
        <w:numPr>
          <w:ilvl w:val="1"/>
          <w:numId w:val="900"/>
        </w:numPr>
        <w:spacing w:before="0" w:after="0"/>
      </w:pPr>
      <w:r>
        <w:t>Factors Affecting Transfer</w:t>
      </w:r>
    </w:p>
    <w:p>
      <w:pPr>
        <w:numPr>
          <w:ilvl w:val="2"/>
          <w:numId w:val="900"/>
        </w:numPr>
        <w:spacing w:before="0" w:after="0"/>
      </w:pPr>
      <w:r>
        <w:t>Skill Similarity</w:t>
      </w:r>
    </w:p>
    <w:p>
      <w:pPr>
        <w:numPr>
          <w:ilvl w:val="2"/>
          <w:numId w:val="900"/>
        </w:numPr>
        <w:spacing w:before="0" w:after="0"/>
      </w:pPr>
      <w:r>
        <w:t>Practice Conditions</w:t>
      </w:r>
    </w:p>
    <w:p>
      <w:pPr>
        <w:numPr>
          <w:ilvl w:val="2"/>
          <w:numId w:val="900"/>
        </w:numPr>
        <w:spacing w:before="0" w:after="0"/>
      </w:pPr>
      <w:r>
        <w:t>Learning Stage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pStyle w:val="Heading1"/>
      </w:pPr>
      <w:r>
        <w:t>Theories and Models of Motor Learning</w:t>
      </w:r>
    </w:p>
    <w:p>
      <w:pPr>
        <w:numPr>
          <w:ilvl w:val="0"/>
          <w:numId w:val="900"/>
        </w:numPr>
        <w:spacing w:before="0" w:after="0"/>
      </w:pPr>
      <w:r>
        <w:t>Schema Theory</w:t>
      </w:r>
    </w:p>
    <w:p>
      <w:pPr>
        <w:numPr>
          <w:ilvl w:val="1"/>
          <w:numId w:val="900"/>
        </w:numPr>
        <w:spacing w:before="0" w:after="0"/>
      </w:pPr>
      <w:r>
        <w:t>Motor Response Schema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Response Specifications</w:t>
      </w:r>
    </w:p>
    <w:p>
      <w:pPr>
        <w:numPr>
          <w:ilvl w:val="2"/>
          <w:numId w:val="900"/>
        </w:numPr>
        <w:spacing w:before="0" w:after="0"/>
      </w:pPr>
      <w:r>
        <w:t>Sensory Consequences</w:t>
      </w:r>
    </w:p>
    <w:p>
      <w:pPr>
        <w:numPr>
          <w:ilvl w:val="2"/>
          <w:numId w:val="900"/>
        </w:numPr>
        <w:spacing w:before="0" w:after="0"/>
      </w:pPr>
      <w:r>
        <w:t>Response Outcomes</w:t>
      </w:r>
    </w:p>
    <w:p>
      <w:pPr>
        <w:numPr>
          <w:ilvl w:val="1"/>
          <w:numId w:val="900"/>
        </w:numPr>
        <w:spacing w:before="0" w:after="0"/>
      </w:pPr>
      <w:r>
        <w:t>Recognition Schema</w:t>
      </w:r>
    </w:p>
    <w:p>
      <w:pPr>
        <w:numPr>
          <w:ilvl w:val="2"/>
          <w:numId w:val="900"/>
        </w:numPr>
        <w:spacing w:before="0" w:after="0"/>
      </w:pPr>
      <w:r>
        <w:t>Expected Sensory Consequences</w:t>
      </w:r>
    </w:p>
    <w:p>
      <w:pPr>
        <w:numPr>
          <w:ilvl w:val="2"/>
          <w:numId w:val="900"/>
        </w:numPr>
        <w:spacing w:before="0" w:after="0"/>
      </w:pPr>
      <w:r>
        <w:t>Actual Sensory Consequences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1"/>
          <w:numId w:val="900"/>
        </w:numPr>
        <w:spacing w:before="0" w:after="0"/>
      </w:pPr>
      <w:r>
        <w:t>Variability Predictions</w:t>
      </w:r>
    </w:p>
    <w:p>
      <w:pPr>
        <w:numPr>
          <w:ilvl w:val="2"/>
          <w:numId w:val="900"/>
        </w:numPr>
        <w:spacing w:before="0" w:after="0"/>
      </w:pPr>
      <w:r>
        <w:t>Novel Response Production</w:t>
      </w:r>
    </w:p>
    <w:p>
      <w:pPr>
        <w:numPr>
          <w:ilvl w:val="2"/>
          <w:numId w:val="900"/>
        </w:numPr>
        <w:spacing w:before="0" w:after="0"/>
      </w:pPr>
      <w:r>
        <w:t>Parameter Scaling</w:t>
      </w:r>
    </w:p>
    <w:p>
      <w:pPr>
        <w:numPr>
          <w:ilvl w:val="1"/>
          <w:numId w:val="900"/>
        </w:numPr>
        <w:spacing w:before="0" w:after="0"/>
      </w:pPr>
      <w:r>
        <w:t>Supporting Evidence</w:t>
      </w:r>
    </w:p>
    <w:p>
      <w:pPr>
        <w:numPr>
          <w:ilvl w:val="2"/>
          <w:numId w:val="900"/>
        </w:numPr>
        <w:spacing w:before="0" w:after="0"/>
      </w:pPr>
      <w:r>
        <w:t>Transfer Studies</w:t>
      </w:r>
    </w:p>
    <w:p>
      <w:pPr>
        <w:numPr>
          <w:ilvl w:val="2"/>
          <w:numId w:val="900"/>
        </w:numPr>
        <w:spacing w:before="0" w:after="0"/>
      </w:pPr>
      <w:r>
        <w:t>Variability Effects</w:t>
      </w:r>
    </w:p>
    <w:p>
      <w:pPr>
        <w:numPr>
          <w:ilvl w:val="1"/>
          <w:numId w:val="900"/>
        </w:numPr>
        <w:spacing w:before="0" w:after="0"/>
      </w:pPr>
      <w:r>
        <w:t>Criticisms and Limitations</w:t>
      </w:r>
    </w:p>
    <w:p>
      <w:pPr>
        <w:numPr>
          <w:ilvl w:val="2"/>
          <w:numId w:val="900"/>
        </w:numPr>
        <w:spacing w:before="0" w:after="0"/>
      </w:pPr>
      <w:r>
        <w:t>Storage Problems</w:t>
      </w:r>
    </w:p>
    <w:p>
      <w:pPr>
        <w:numPr>
          <w:ilvl w:val="2"/>
          <w:numId w:val="900"/>
        </w:numPr>
        <w:spacing w:before="0" w:after="0"/>
      </w:pPr>
      <w:r>
        <w:t>Novelty Issues</w:t>
      </w:r>
    </w:p>
    <w:p>
      <w:pPr>
        <w:numPr>
          <w:ilvl w:val="0"/>
          <w:numId w:val="900"/>
        </w:numPr>
        <w:spacing w:before="0" w:after="0"/>
      </w:pPr>
      <w:r>
        <w:t>Dynamical Systems Models</w:t>
      </w:r>
    </w:p>
    <w:p>
      <w:pPr>
        <w:numPr>
          <w:ilvl w:val="1"/>
          <w:numId w:val="900"/>
        </w:numPr>
        <w:spacing w:before="0" w:after="0"/>
      </w:pPr>
      <w:r>
        <w:t>Attractor Landscapes</w:t>
      </w:r>
    </w:p>
    <w:p>
      <w:pPr>
        <w:numPr>
          <w:ilvl w:val="2"/>
          <w:numId w:val="900"/>
        </w:numPr>
        <w:spacing w:before="0" w:after="0"/>
      </w:pPr>
      <w:r>
        <w:t>Skill States as Attractors</w:t>
      </w:r>
    </w:p>
    <w:p>
      <w:pPr>
        <w:numPr>
          <w:ilvl w:val="2"/>
          <w:numId w:val="900"/>
        </w:numPr>
        <w:spacing w:before="0" w:after="0"/>
      </w:pPr>
      <w:r>
        <w:t>Learning as Landscape Changes</w:t>
      </w:r>
    </w:p>
    <w:p>
      <w:pPr>
        <w:numPr>
          <w:ilvl w:val="1"/>
          <w:numId w:val="900"/>
        </w:numPr>
        <w:spacing w:before="0" w:after="0"/>
      </w:pPr>
      <w:r>
        <w:t>Perturbation and Stability</w:t>
      </w:r>
    </w:p>
    <w:p>
      <w:pPr>
        <w:numPr>
          <w:ilvl w:val="2"/>
          <w:numId w:val="900"/>
        </w:numPr>
        <w:spacing w:before="0" w:after="0"/>
      </w:pPr>
      <w:r>
        <w:t>Skill Robustness</w:t>
      </w:r>
    </w:p>
    <w:p>
      <w:pPr>
        <w:numPr>
          <w:ilvl w:val="2"/>
          <w:numId w:val="900"/>
        </w:numPr>
        <w:spacing w:before="0" w:after="0"/>
      </w:pPr>
      <w:r>
        <w:t>Adaptive Flexibility</w:t>
      </w:r>
    </w:p>
    <w:p>
      <w:pPr>
        <w:numPr>
          <w:ilvl w:val="1"/>
          <w:numId w:val="900"/>
        </w:numPr>
        <w:spacing w:before="0" w:after="0"/>
      </w:pPr>
      <w:r>
        <w:t>Self-Organization in Learning</w:t>
      </w:r>
    </w:p>
    <w:p>
      <w:pPr>
        <w:numPr>
          <w:ilvl w:val="2"/>
          <w:numId w:val="900"/>
        </w:numPr>
        <w:spacing w:before="0" w:after="0"/>
      </w:pPr>
      <w:r>
        <w:t>Emergent Coordination</w:t>
      </w:r>
    </w:p>
    <w:p>
      <w:pPr>
        <w:numPr>
          <w:ilvl w:val="2"/>
          <w:numId w:val="900"/>
        </w:numPr>
        <w:spacing w:before="0" w:after="0"/>
      </w:pPr>
      <w:r>
        <w:t>Practice-Induced Changes</w:t>
      </w:r>
    </w:p>
    <w:p>
      <w:pPr>
        <w:numPr>
          <w:ilvl w:val="0"/>
          <w:numId w:val="900"/>
        </w:numPr>
        <w:spacing w:before="0" w:after="0"/>
      </w:pPr>
      <w:r>
        <w:t>Computational Models</w:t>
      </w:r>
    </w:p>
    <w:p>
      <w:pPr>
        <w:numPr>
          <w:ilvl w:val="1"/>
          <w:numId w:val="900"/>
        </w:numPr>
        <w:spacing w:before="0" w:after="0"/>
      </w:pPr>
      <w:r>
        <w:t>Optimal Control Theory</w:t>
      </w:r>
    </w:p>
    <w:p>
      <w:pPr>
        <w:numPr>
          <w:ilvl w:val="2"/>
          <w:numId w:val="900"/>
        </w:numPr>
        <w:spacing w:before="0" w:after="0"/>
      </w:pPr>
      <w:r>
        <w:t>Cost Function Minimization</w:t>
      </w:r>
    </w:p>
    <w:p>
      <w:pPr>
        <w:numPr>
          <w:ilvl w:val="2"/>
          <w:numId w:val="900"/>
        </w:numPr>
        <w:spacing w:before="0" w:after="0"/>
      </w:pPr>
      <w:r>
        <w:t>Movement Optimization</w:t>
      </w:r>
    </w:p>
    <w:p>
      <w:pPr>
        <w:numPr>
          <w:ilvl w:val="2"/>
          <w:numId w:val="900"/>
        </w:numPr>
        <w:spacing w:before="0" w:after="0"/>
      </w:pPr>
      <w:r>
        <w:t>Minimum Jerk Models</w:t>
      </w:r>
    </w:p>
    <w:p>
      <w:pPr>
        <w:numPr>
          <w:ilvl w:val="2"/>
          <w:numId w:val="900"/>
        </w:numPr>
        <w:spacing w:before="0" w:after="0"/>
      </w:pPr>
      <w:r>
        <w:t>Minimum Torque Change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Reward-Based Learning</w:t>
      </w:r>
    </w:p>
    <w:p>
      <w:pPr>
        <w:numPr>
          <w:ilvl w:val="2"/>
          <w:numId w:val="900"/>
        </w:numPr>
        <w:spacing w:before="0" w:after="0"/>
      </w:pPr>
      <w:r>
        <w:t>Policy Improvement</w:t>
      </w:r>
    </w:p>
    <w:p>
      <w:pPr>
        <w:numPr>
          <w:ilvl w:val="2"/>
          <w:numId w:val="900"/>
        </w:numPr>
        <w:spacing w:before="0" w:after="0"/>
      </w:pPr>
      <w:r>
        <w:t>Actor-Critic Models</w:t>
      </w:r>
    </w:p>
    <w:p>
      <w:pPr>
        <w:numPr>
          <w:ilvl w:val="2"/>
          <w:numId w:val="900"/>
        </w:numPr>
        <w:spacing w:before="0" w:after="0"/>
      </w:pPr>
      <w:r>
        <w:t>Temporal Difference Learning</w:t>
      </w:r>
    </w:p>
    <w:p>
      <w:pPr>
        <w:numPr>
          <w:ilvl w:val="1"/>
          <w:numId w:val="900"/>
        </w:numPr>
        <w:spacing w:before="0" w:after="0"/>
      </w:pPr>
      <w:r>
        <w:t>Error-Based Learning</w:t>
      </w:r>
    </w:p>
    <w:p>
      <w:pPr>
        <w:numPr>
          <w:ilvl w:val="2"/>
          <w:numId w:val="900"/>
        </w:numPr>
        <w:spacing w:before="0" w:after="0"/>
      </w:pPr>
      <w:r>
        <w:t>Sensory Prediction Errors</w:t>
      </w:r>
    </w:p>
    <w:p>
      <w:pPr>
        <w:numPr>
          <w:ilvl w:val="2"/>
          <w:numId w:val="900"/>
        </w:numPr>
        <w:spacing w:before="0" w:after="0"/>
      </w:pPr>
      <w:r>
        <w:t>Forward Model Adaptation</w:t>
      </w:r>
    </w:p>
    <w:p>
      <w:pPr>
        <w:numPr>
          <w:ilvl w:val="2"/>
          <w:numId w:val="900"/>
        </w:numPr>
        <w:spacing w:before="0" w:after="0"/>
      </w:pPr>
      <w:r>
        <w:t>Cerebellar Learning Models</w:t>
      </w:r>
    </w:p>
    <w:p>
      <w:pPr>
        <w:numPr>
          <w:ilvl w:val="0"/>
          <w:numId w:val="900"/>
        </w:numPr>
        <w:spacing w:before="0" w:after="0"/>
      </w:pPr>
      <w:r>
        <w:t>Memory Consolidation</w:t>
      </w:r>
    </w:p>
    <w:p>
      <w:pPr>
        <w:numPr>
          <w:ilvl w:val="1"/>
          <w:numId w:val="900"/>
        </w:numPr>
        <w:spacing w:before="0" w:after="0"/>
      </w:pPr>
      <w:r>
        <w:t>Offline Learning</w:t>
      </w:r>
    </w:p>
    <w:p>
      <w:pPr>
        <w:numPr>
          <w:ilvl w:val="2"/>
          <w:numId w:val="900"/>
        </w:numPr>
        <w:spacing w:before="0" w:after="0"/>
      </w:pPr>
      <w:r>
        <w:t>Between-Session Improvements</w:t>
      </w:r>
    </w:p>
    <w:p>
      <w:pPr>
        <w:numPr>
          <w:ilvl w:val="2"/>
          <w:numId w:val="900"/>
        </w:numPr>
        <w:spacing w:before="0" w:after="0"/>
      </w:pPr>
      <w:r>
        <w:t>Sleep-Dependent Consolidation</w:t>
      </w:r>
    </w:p>
    <w:p>
      <w:pPr>
        <w:numPr>
          <w:ilvl w:val="1"/>
          <w:numId w:val="900"/>
        </w:numPr>
        <w:spacing w:before="0" w:after="0"/>
      </w:pPr>
      <w:r>
        <w:t>Memory Systems</w:t>
      </w:r>
    </w:p>
    <w:p>
      <w:pPr>
        <w:numPr>
          <w:ilvl w:val="2"/>
          <w:numId w:val="900"/>
        </w:numPr>
        <w:spacing w:before="0" w:after="0"/>
      </w:pPr>
      <w:r>
        <w:t>Declarative Memory</w:t>
      </w:r>
    </w:p>
    <w:p>
      <w:pPr>
        <w:numPr>
          <w:ilvl w:val="2"/>
          <w:numId w:val="900"/>
        </w:numPr>
        <w:spacing w:before="0" w:after="0"/>
      </w:pPr>
      <w:r>
        <w:t>Procedural Memory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1"/>
          <w:numId w:val="900"/>
        </w:numPr>
        <w:spacing w:before="0" w:after="0"/>
      </w:pPr>
      <w:r>
        <w:t>Consolidation Processes</w:t>
      </w:r>
    </w:p>
    <w:p>
      <w:pPr>
        <w:numPr>
          <w:ilvl w:val="2"/>
          <w:numId w:val="900"/>
        </w:numPr>
        <w:spacing w:before="0" w:after="0"/>
      </w:pPr>
      <w:r>
        <w:t>Synaptic Consolidation</w:t>
      </w:r>
    </w:p>
    <w:p>
      <w:pPr>
        <w:numPr>
          <w:ilvl w:val="2"/>
          <w:numId w:val="900"/>
        </w:numPr>
        <w:spacing w:before="0" w:after="0"/>
      </w:pPr>
      <w:r>
        <w:t>Systems Consolidation</w:t>
      </w:r>
    </w:p>
    <w:p>
      <w:pPr>
        <w:numPr>
          <w:ilvl w:val="2"/>
          <w:numId w:val="900"/>
        </w:numPr>
        <w:spacing w:before="0" w:after="0"/>
      </w:pPr>
      <w:r>
        <w:t>Reconsolidation</w:t>
      </w:r>
    </w:p>
    <w:p>
      <w:pPr>
        <w:pStyle w:val="Heading1"/>
      </w:pPr>
      <w:r>
        <w:t>Computational Approaches to Motor Control</w:t>
      </w:r>
    </w:p>
    <w:p>
      <w:pPr>
        <w:numPr>
          <w:ilvl w:val="0"/>
          <w:numId w:val="900"/>
        </w:numPr>
        <w:spacing w:before="0" w:after="0"/>
      </w:pPr>
      <w:r>
        <w:t>Internal Models</w:t>
      </w:r>
    </w:p>
    <w:p>
      <w:pPr>
        <w:numPr>
          <w:ilvl w:val="1"/>
          <w:numId w:val="900"/>
        </w:numPr>
        <w:spacing w:before="0" w:after="0"/>
      </w:pPr>
      <w:r>
        <w:t>Forward Models</w:t>
      </w:r>
    </w:p>
    <w:p>
      <w:pPr>
        <w:numPr>
          <w:ilvl w:val="2"/>
          <w:numId w:val="900"/>
        </w:numPr>
        <w:spacing w:before="0" w:after="0"/>
      </w:pPr>
      <w:r>
        <w:t>Sensory Prediction</w:t>
      </w:r>
    </w:p>
    <w:p>
      <w:pPr>
        <w:numPr>
          <w:ilvl w:val="2"/>
          <w:numId w:val="900"/>
        </w:numPr>
        <w:spacing w:before="0" w:after="0"/>
      </w:pPr>
      <w:r>
        <w:t>State Estimation</w:t>
      </w:r>
    </w:p>
    <w:p>
      <w:pPr>
        <w:numPr>
          <w:ilvl w:val="2"/>
          <w:numId w:val="900"/>
        </w:numPr>
        <w:spacing w:before="0" w:after="0"/>
      </w:pPr>
      <w:r>
        <w:t>Efference Copy Mechanisms</w:t>
      </w:r>
    </w:p>
    <w:p>
      <w:pPr>
        <w:numPr>
          <w:ilvl w:val="2"/>
          <w:numId w:val="900"/>
        </w:numPr>
        <w:spacing w:before="0" w:after="0"/>
      </w:pPr>
      <w:r>
        <w:t>Multiple Forward Models</w:t>
      </w:r>
    </w:p>
    <w:p>
      <w:pPr>
        <w:numPr>
          <w:ilvl w:val="1"/>
          <w:numId w:val="900"/>
        </w:numPr>
        <w:spacing w:before="0" w:after="0"/>
      </w:pPr>
      <w:r>
        <w:t>Inverse Models</w:t>
      </w:r>
    </w:p>
    <w:p>
      <w:pPr>
        <w:numPr>
          <w:ilvl w:val="2"/>
          <w:numId w:val="900"/>
        </w:numPr>
        <w:spacing w:before="0" w:after="0"/>
      </w:pPr>
      <w:r>
        <w:t>Motor Command Calculation</w:t>
      </w:r>
    </w:p>
    <w:p>
      <w:pPr>
        <w:numPr>
          <w:ilvl w:val="2"/>
          <w:numId w:val="900"/>
        </w:numPr>
        <w:spacing w:before="0" w:after="0"/>
      </w:pPr>
      <w:r>
        <w:t>Desired Outcome Achievement</w:t>
      </w:r>
    </w:p>
    <w:p>
      <w:pPr>
        <w:numPr>
          <w:ilvl w:val="2"/>
          <w:numId w:val="900"/>
        </w:numPr>
        <w:spacing w:before="0" w:after="0"/>
      </w:pPr>
      <w:r>
        <w:t>Multiple Inverse Models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Model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0"/>
          <w:numId w:val="900"/>
        </w:numPr>
        <w:spacing w:before="0" w:after="0"/>
      </w:pPr>
      <w:r>
        <w:t>State Estimation</w:t>
      </w:r>
    </w:p>
    <w:p>
      <w:pPr>
        <w:numPr>
          <w:ilvl w:val="1"/>
          <w:numId w:val="900"/>
        </w:numPr>
        <w:spacing w:before="0" w:after="0"/>
      </w:pPr>
      <w:r>
        <w:t>Sensory Integration</w:t>
      </w:r>
    </w:p>
    <w:p>
      <w:pPr>
        <w:numPr>
          <w:ilvl w:val="2"/>
          <w:numId w:val="900"/>
        </w:numPr>
        <w:spacing w:before="0" w:after="0"/>
      </w:pPr>
      <w:r>
        <w:t>Optimal Cue Combination</w:t>
      </w:r>
    </w:p>
    <w:p>
      <w:pPr>
        <w:numPr>
          <w:ilvl w:val="2"/>
          <w:numId w:val="900"/>
        </w:numPr>
        <w:spacing w:before="0" w:after="0"/>
      </w:pPr>
      <w:r>
        <w:t>Weighted Averaging</w:t>
      </w:r>
    </w:p>
    <w:p>
      <w:pPr>
        <w:numPr>
          <w:ilvl w:val="2"/>
          <w:numId w:val="900"/>
        </w:numPr>
        <w:spacing w:before="0" w:after="0"/>
      </w:pPr>
      <w:r>
        <w:t>Reliability Estimation</w:t>
      </w:r>
    </w:p>
    <w:p>
      <w:pPr>
        <w:numPr>
          <w:ilvl w:val="1"/>
          <w:numId w:val="900"/>
        </w:numPr>
        <w:spacing w:before="0" w:after="0"/>
      </w:pPr>
      <w:r>
        <w:t>Kalman Filtering</w:t>
      </w:r>
    </w:p>
    <w:p>
      <w:pPr>
        <w:numPr>
          <w:ilvl w:val="2"/>
          <w:numId w:val="900"/>
        </w:numPr>
        <w:spacing w:before="0" w:after="0"/>
      </w:pPr>
      <w:r>
        <w:t>Prediction Step</w:t>
      </w:r>
    </w:p>
    <w:p>
      <w:pPr>
        <w:numPr>
          <w:ilvl w:val="2"/>
          <w:numId w:val="900"/>
        </w:numPr>
        <w:spacing w:before="0" w:after="0"/>
      </w:pPr>
      <w:r>
        <w:t>Update Step</w:t>
      </w:r>
    </w:p>
    <w:p>
      <w:pPr>
        <w:numPr>
          <w:ilvl w:val="2"/>
          <w:numId w:val="900"/>
        </w:numPr>
        <w:spacing w:before="0" w:after="0"/>
      </w:pPr>
      <w:r>
        <w:t>Uncertainty Representation</w:t>
      </w:r>
    </w:p>
    <w:p>
      <w:pPr>
        <w:numPr>
          <w:ilvl w:val="2"/>
          <w:numId w:val="900"/>
        </w:numPr>
        <w:spacing w:before="0" w:after="0"/>
      </w:pPr>
      <w:r>
        <w:t>Motor Control Applications</w:t>
      </w:r>
    </w:p>
    <w:p>
      <w:pPr>
        <w:numPr>
          <w:ilvl w:val="1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Prior Knowledge</w:t>
      </w:r>
    </w:p>
    <w:p>
      <w:pPr>
        <w:numPr>
          <w:ilvl w:val="2"/>
          <w:numId w:val="900"/>
        </w:numPr>
        <w:spacing w:before="0" w:after="0"/>
      </w:pPr>
      <w:r>
        <w:t>Likelihood Functions</w:t>
      </w:r>
    </w:p>
    <w:p>
      <w:pPr>
        <w:numPr>
          <w:ilvl w:val="2"/>
          <w:numId w:val="900"/>
        </w:numPr>
        <w:spacing w:before="0" w:after="0"/>
      </w:pPr>
      <w:r>
        <w:t>Posterior Estimation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0"/>
          <w:numId w:val="900"/>
        </w:numPr>
        <w:spacing w:before="0" w:after="0"/>
      </w:pPr>
      <w:r>
        <w:t>Motor Planning</w:t>
      </w:r>
    </w:p>
    <w:p>
      <w:pPr>
        <w:numPr>
          <w:ilvl w:val="1"/>
          <w:numId w:val="900"/>
        </w:numPr>
        <w:spacing w:before="0" w:after="0"/>
      </w:pPr>
      <w:r>
        <w:t>Trajectory Planning</w:t>
      </w:r>
    </w:p>
    <w:p>
      <w:pPr>
        <w:numPr>
          <w:ilvl w:val="2"/>
          <w:numId w:val="900"/>
        </w:numPr>
        <w:spacing w:before="0" w:after="0"/>
      </w:pPr>
      <w:r>
        <w:t>Minimum Jerk Trajectories</w:t>
      </w:r>
    </w:p>
    <w:p>
      <w:pPr>
        <w:numPr>
          <w:ilvl w:val="2"/>
          <w:numId w:val="900"/>
        </w:numPr>
        <w:spacing w:before="0" w:after="0"/>
      </w:pPr>
      <w:r>
        <w:t>Via-Point Movements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1"/>
          <w:numId w:val="900"/>
        </w:numPr>
        <w:spacing w:before="0" w:after="0"/>
      </w:pPr>
      <w:r>
        <w:t>Optimal Control</w:t>
      </w:r>
    </w:p>
    <w:p>
      <w:pPr>
        <w:numPr>
          <w:ilvl w:val="2"/>
          <w:numId w:val="900"/>
        </w:numPr>
        <w:spacing w:before="0" w:after="0"/>
      </w:pPr>
      <w:r>
        <w:t>Cost Functions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Linear Quadratic Regulators</w:t>
      </w:r>
    </w:p>
    <w:p>
      <w:pPr>
        <w:numPr>
          <w:ilvl w:val="1"/>
          <w:numId w:val="900"/>
        </w:numPr>
        <w:spacing w:before="0" w:after="0"/>
      </w:pPr>
      <w:r>
        <w:t>Movement Primitives</w:t>
      </w:r>
    </w:p>
    <w:p>
      <w:pPr>
        <w:numPr>
          <w:ilvl w:val="2"/>
          <w:numId w:val="900"/>
        </w:numPr>
        <w:spacing w:before="0" w:after="0"/>
      </w:pPr>
      <w:r>
        <w:t>Dynamic Movement Primitives</w:t>
      </w:r>
    </w:p>
    <w:p>
      <w:pPr>
        <w:numPr>
          <w:ilvl w:val="2"/>
          <w:numId w:val="900"/>
        </w:numPr>
        <w:spacing w:before="0" w:after="0"/>
      </w:pPr>
      <w:r>
        <w:t>Motor Synergies</w:t>
      </w:r>
    </w:p>
    <w:p>
      <w:pPr>
        <w:numPr>
          <w:ilvl w:val="2"/>
          <w:numId w:val="900"/>
        </w:numPr>
        <w:spacing w:before="0" w:after="0"/>
      </w:pPr>
      <w:r>
        <w:t>Modular Control</w:t>
      </w:r>
    </w:p>
    <w:p>
      <w:pPr>
        <w:numPr>
          <w:ilvl w:val="0"/>
          <w:numId w:val="900"/>
        </w:numPr>
        <w:spacing w:before="0" w:after="0"/>
      </w:pPr>
      <w:r>
        <w:t>Decision Making in Motor Control</w:t>
      </w:r>
    </w:p>
    <w:p>
      <w:pPr>
        <w:numPr>
          <w:ilvl w:val="1"/>
          <w:numId w:val="900"/>
        </w:numPr>
        <w:spacing w:before="0" w:after="0"/>
      </w:pPr>
      <w:r>
        <w:t>Action Selection</w:t>
      </w:r>
    </w:p>
    <w:p>
      <w:pPr>
        <w:numPr>
          <w:ilvl w:val="2"/>
          <w:numId w:val="900"/>
        </w:numPr>
        <w:spacing w:before="0" w:after="0"/>
      </w:pPr>
      <w:r>
        <w:t>Winner-Take-All Mechanisms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numPr>
          <w:ilvl w:val="2"/>
          <w:numId w:val="900"/>
        </w:numPr>
        <w:spacing w:before="0" w:after="0"/>
      </w:pPr>
      <w:r>
        <w:t>Basal Ganglia Models</w:t>
      </w:r>
    </w:p>
    <w:p>
      <w:pPr>
        <w:numPr>
          <w:ilvl w:val="1"/>
          <w:numId w:val="900"/>
        </w:numPr>
        <w:spacing w:before="0" w:after="0"/>
      </w:pPr>
      <w:r>
        <w:t>Movement Preparation</w:t>
      </w:r>
    </w:p>
    <w:p>
      <w:pPr>
        <w:numPr>
          <w:ilvl w:val="2"/>
          <w:numId w:val="900"/>
        </w:numPr>
        <w:spacing w:before="0" w:after="0"/>
      </w:pPr>
      <w:r>
        <w:t>Reaction Time Models</w:t>
      </w:r>
    </w:p>
    <w:p>
      <w:pPr>
        <w:numPr>
          <w:ilvl w:val="2"/>
          <w:numId w:val="900"/>
        </w:numPr>
        <w:spacing w:before="0" w:after="0"/>
      </w:pPr>
      <w:r>
        <w:t>Preparation Benefits</w:t>
      </w:r>
    </w:p>
    <w:p>
      <w:pPr>
        <w:numPr>
          <w:ilvl w:val="2"/>
          <w:numId w:val="900"/>
        </w:numPr>
        <w:spacing w:before="0" w:after="0"/>
      </w:pPr>
      <w:r>
        <w:t>Movement Precuing</w:t>
      </w:r>
    </w:p>
    <w:p>
      <w:pPr>
        <w:numPr>
          <w:ilvl w:val="1"/>
          <w:numId w:val="900"/>
        </w:numPr>
        <w:spacing w:before="0" w:after="0"/>
      </w:pPr>
      <w:r>
        <w:t>Speed-Accuracy Optimization</w:t>
      </w:r>
    </w:p>
    <w:p>
      <w:pPr>
        <w:numPr>
          <w:ilvl w:val="2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Time Pressure Effects</w:t>
      </w:r>
    </w:p>
    <w:p>
      <w:pPr>
        <w:numPr>
          <w:ilvl w:val="2"/>
          <w:numId w:val="900"/>
        </w:numPr>
        <w:spacing w:before="0" w:after="0"/>
      </w:pPr>
      <w:r>
        <w:t>Strategic Adjustments</w:t>
      </w:r>
    </w:p>
    <w:p>
      <w:pPr>
        <w:pStyle w:val="Heading1"/>
      </w:pPr>
      <w:r>
        <w:t>Applications and Special Populations</w:t>
      </w:r>
    </w:p>
    <w:p>
      <w:pPr>
        <w:numPr>
          <w:ilvl w:val="0"/>
          <w:numId w:val="900"/>
        </w:numPr>
        <w:spacing w:before="0" w:after="0"/>
      </w:pPr>
      <w:r>
        <w:t>Motor Development</w:t>
      </w:r>
    </w:p>
    <w:p>
      <w:pPr>
        <w:numPr>
          <w:ilvl w:val="1"/>
          <w:numId w:val="900"/>
        </w:numPr>
        <w:spacing w:before="0" w:after="0"/>
      </w:pPr>
      <w:r>
        <w:t>Infancy and Early Childhood</w:t>
      </w:r>
    </w:p>
    <w:p>
      <w:pPr>
        <w:numPr>
          <w:ilvl w:val="2"/>
          <w:numId w:val="900"/>
        </w:numPr>
        <w:spacing w:before="0" w:after="0"/>
      </w:pPr>
      <w:r>
        <w:t>Reflexive Movements</w:t>
      </w:r>
    </w:p>
    <w:p>
      <w:pPr>
        <w:numPr>
          <w:ilvl w:val="2"/>
          <w:numId w:val="900"/>
        </w:numPr>
        <w:spacing w:before="0" w:after="0"/>
      </w:pPr>
      <w:r>
        <w:t>Postural Development</w:t>
      </w:r>
    </w:p>
    <w:p>
      <w:pPr>
        <w:numPr>
          <w:ilvl w:val="2"/>
          <w:numId w:val="900"/>
        </w:numPr>
        <w:spacing w:before="0" w:after="0"/>
      </w:pPr>
      <w:r>
        <w:t>Locomotor Milestones</w:t>
      </w:r>
    </w:p>
    <w:p>
      <w:pPr>
        <w:numPr>
          <w:ilvl w:val="2"/>
          <w:numId w:val="900"/>
        </w:numPr>
        <w:spacing w:before="0" w:after="0"/>
      </w:pPr>
      <w:r>
        <w:t>Reaching and Grasping</w:t>
      </w:r>
    </w:p>
    <w:p>
      <w:pPr>
        <w:numPr>
          <w:ilvl w:val="2"/>
          <w:numId w:val="900"/>
        </w:numPr>
        <w:spacing w:before="0" w:after="0"/>
      </w:pPr>
      <w:r>
        <w:t>Fine Motor Development</w:t>
      </w:r>
    </w:p>
    <w:p>
      <w:pPr>
        <w:numPr>
          <w:ilvl w:val="1"/>
          <w:numId w:val="900"/>
        </w:numPr>
        <w:spacing w:before="0" w:after="0"/>
      </w:pPr>
      <w:r>
        <w:t>Childhood and Adolescence</w:t>
      </w:r>
    </w:p>
    <w:p>
      <w:pPr>
        <w:numPr>
          <w:ilvl w:val="2"/>
          <w:numId w:val="900"/>
        </w:numPr>
        <w:spacing w:before="0" w:after="0"/>
      </w:pPr>
      <w:r>
        <w:t>Fundamental Movement Skills</w:t>
      </w:r>
    </w:p>
    <w:p>
      <w:pPr>
        <w:numPr>
          <w:ilvl w:val="2"/>
          <w:numId w:val="900"/>
        </w:numPr>
        <w:spacing w:before="0" w:after="0"/>
      </w:pPr>
      <w:r>
        <w:t>Sport Skill Development</w:t>
      </w:r>
    </w:p>
    <w:p>
      <w:pPr>
        <w:numPr>
          <w:ilvl w:val="2"/>
          <w:numId w:val="900"/>
        </w:numPr>
        <w:spacing w:before="0" w:after="0"/>
      </w:pPr>
      <w:r>
        <w:t>Growth-Related Changes</w:t>
      </w:r>
    </w:p>
    <w:p>
      <w:pPr>
        <w:numPr>
          <w:ilvl w:val="2"/>
          <w:numId w:val="900"/>
        </w:numPr>
        <w:spacing w:before="0" w:after="0"/>
      </w:pPr>
      <w:r>
        <w:t>Coordination Development</w:t>
      </w:r>
    </w:p>
    <w:p>
      <w:pPr>
        <w:numPr>
          <w:ilvl w:val="1"/>
          <w:numId w:val="900"/>
        </w:numPr>
        <w:spacing w:before="0" w:after="0"/>
      </w:pPr>
      <w:r>
        <w:t>Adulthood</w:t>
      </w:r>
    </w:p>
    <w:p>
      <w:pPr>
        <w:numPr>
          <w:ilvl w:val="2"/>
          <w:numId w:val="900"/>
        </w:numPr>
        <w:spacing w:before="0" w:after="0"/>
      </w:pPr>
      <w:r>
        <w:t>Skill Maintenance</w:t>
      </w:r>
    </w:p>
    <w:p>
      <w:pPr>
        <w:numPr>
          <w:ilvl w:val="2"/>
          <w:numId w:val="900"/>
        </w:numPr>
        <w:spacing w:before="0" w:after="0"/>
      </w:pPr>
      <w:r>
        <w:t>New Skill Acquisition</w:t>
      </w:r>
    </w:p>
    <w:p>
      <w:pPr>
        <w:numPr>
          <w:ilvl w:val="2"/>
          <w:numId w:val="900"/>
        </w:numPr>
        <w:spacing w:before="0" w:after="0"/>
      </w:pPr>
      <w:r>
        <w:t>Physical Activity Effects</w:t>
      </w:r>
    </w:p>
    <w:p>
      <w:pPr>
        <w:numPr>
          <w:ilvl w:val="1"/>
          <w:numId w:val="900"/>
        </w:numPr>
        <w:spacing w:before="0" w:after="0"/>
      </w:pPr>
      <w:r>
        <w:t>Aging</w:t>
      </w:r>
    </w:p>
    <w:p>
      <w:pPr>
        <w:numPr>
          <w:ilvl w:val="2"/>
          <w:numId w:val="900"/>
        </w:numPr>
        <w:spacing w:before="0" w:after="0"/>
      </w:pPr>
      <w:r>
        <w:t>Age-Related Declines</w:t>
      </w:r>
    </w:p>
    <w:p>
      <w:pPr>
        <w:numPr>
          <w:ilvl w:val="3"/>
          <w:numId w:val="900"/>
        </w:numPr>
        <w:spacing w:before="0" w:after="0"/>
      </w:pPr>
      <w:r>
        <w:t>Reaction Time Slowing</w:t>
      </w:r>
    </w:p>
    <w:p>
      <w:pPr>
        <w:numPr>
          <w:ilvl w:val="3"/>
          <w:numId w:val="900"/>
        </w:numPr>
        <w:spacing w:before="0" w:after="0"/>
      </w:pPr>
      <w:r>
        <w:t>Balance Impairments</w:t>
      </w:r>
    </w:p>
    <w:p>
      <w:pPr>
        <w:numPr>
          <w:ilvl w:val="3"/>
          <w:numId w:val="900"/>
        </w:numPr>
        <w:spacing w:before="0" w:after="0"/>
      </w:pPr>
      <w:r>
        <w:t>Coordination Changes</w:t>
      </w:r>
    </w:p>
    <w:p>
      <w:pPr>
        <w:numPr>
          <w:ilvl w:val="2"/>
          <w:numId w:val="900"/>
        </w:numPr>
        <w:spacing w:before="0" w:after="0"/>
      </w:pPr>
      <w:r>
        <w:t>Compensatory Strategies</w:t>
      </w:r>
    </w:p>
    <w:p>
      <w:pPr>
        <w:numPr>
          <w:ilvl w:val="2"/>
          <w:numId w:val="900"/>
        </w:numPr>
        <w:spacing w:before="0" w:after="0"/>
      </w:pPr>
      <w:r>
        <w:t>Exercise Interventions</w:t>
      </w:r>
    </w:p>
    <w:p>
      <w:pPr>
        <w:numPr>
          <w:ilvl w:val="0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Stroke Recovery</w:t>
      </w:r>
    </w:p>
    <w:p>
      <w:pPr>
        <w:numPr>
          <w:ilvl w:val="2"/>
          <w:numId w:val="900"/>
        </w:numPr>
        <w:spacing w:before="0" w:after="0"/>
      </w:pPr>
      <w:r>
        <w:t>Mechanisms of Recovery</w:t>
      </w:r>
    </w:p>
    <w:p>
      <w:pPr>
        <w:numPr>
          <w:ilvl w:val="3"/>
          <w:numId w:val="900"/>
        </w:numPr>
        <w:spacing w:before="0" w:after="0"/>
      </w:pPr>
      <w:r>
        <w:t>Neuroplasticity</w:t>
      </w:r>
    </w:p>
    <w:p>
      <w:pPr>
        <w:numPr>
          <w:ilvl w:val="3"/>
          <w:numId w:val="900"/>
        </w:numPr>
        <w:spacing w:before="0" w:after="0"/>
      </w:pPr>
      <w:r>
        <w:t>Functional Reorganization</w:t>
      </w:r>
    </w:p>
    <w:p>
      <w:pPr>
        <w:numPr>
          <w:ilvl w:val="3"/>
          <w:numId w:val="900"/>
        </w:numPr>
        <w:spacing w:before="0" w:after="0"/>
      </w:pPr>
      <w:r>
        <w:t>Compensation Strategies</w:t>
      </w:r>
    </w:p>
    <w:p>
      <w:pPr>
        <w:numPr>
          <w:ilvl w:val="2"/>
          <w:numId w:val="900"/>
        </w:numPr>
        <w:spacing w:before="0" w:after="0"/>
      </w:pPr>
      <w:r>
        <w:t>Rehabilitation Approaches</w:t>
      </w:r>
    </w:p>
    <w:p>
      <w:pPr>
        <w:numPr>
          <w:ilvl w:val="3"/>
          <w:numId w:val="900"/>
        </w:numPr>
        <w:spacing w:before="0" w:after="0"/>
      </w:pPr>
      <w:r>
        <w:t>Task-Specific Training</w:t>
      </w:r>
    </w:p>
    <w:p>
      <w:pPr>
        <w:numPr>
          <w:ilvl w:val="3"/>
          <w:numId w:val="900"/>
        </w:numPr>
        <w:spacing w:before="0" w:after="0"/>
      </w:pPr>
      <w:r>
        <w:t>Constraint-Induced Therapy</w:t>
      </w:r>
    </w:p>
    <w:p>
      <w:pPr>
        <w:numPr>
          <w:ilvl w:val="3"/>
          <w:numId w:val="900"/>
        </w:numPr>
        <w:spacing w:before="0" w:after="0"/>
      </w:pPr>
      <w:r>
        <w:t>Robot-Assisted Therapy</w:t>
      </w:r>
    </w:p>
    <w:p>
      <w:pPr>
        <w:numPr>
          <w:ilvl w:val="1"/>
          <w:numId w:val="900"/>
        </w:numPr>
        <w:spacing w:before="0" w:after="0"/>
      </w:pPr>
      <w:r>
        <w:t>Movement Disorders</w:t>
      </w:r>
    </w:p>
    <w:p>
      <w:pPr>
        <w:numPr>
          <w:ilvl w:val="2"/>
          <w:numId w:val="900"/>
        </w:numPr>
        <w:spacing w:before="0" w:after="0"/>
      </w:pPr>
      <w:r>
        <w:t>Parkinson's Disease</w:t>
      </w:r>
    </w:p>
    <w:p>
      <w:pPr>
        <w:numPr>
          <w:ilvl w:val="3"/>
          <w:numId w:val="900"/>
        </w:numPr>
        <w:spacing w:before="0" w:after="0"/>
      </w:pPr>
      <w:r>
        <w:t>Motor Symptoms</w:t>
      </w:r>
    </w:p>
    <w:p>
      <w:pPr>
        <w:numPr>
          <w:ilvl w:val="3"/>
          <w:numId w:val="900"/>
        </w:numPr>
        <w:spacing w:before="0" w:after="0"/>
      </w:pPr>
      <w:r>
        <w:t>Basal Ganglia Dysfunction</w:t>
      </w:r>
    </w:p>
    <w:p>
      <w:pPr>
        <w:numPr>
          <w:ilvl w:val="3"/>
          <w:numId w:val="900"/>
        </w:numPr>
        <w:spacing w:before="0" w:after="0"/>
      </w:pPr>
      <w:r>
        <w:t>Treatment Approaches</w:t>
      </w:r>
    </w:p>
    <w:p>
      <w:pPr>
        <w:numPr>
          <w:ilvl w:val="2"/>
          <w:numId w:val="900"/>
        </w:numPr>
        <w:spacing w:before="0" w:after="0"/>
      </w:pPr>
      <w:r>
        <w:t>Cerebellar Disorders</w:t>
      </w:r>
    </w:p>
    <w:p>
      <w:pPr>
        <w:numPr>
          <w:ilvl w:val="3"/>
          <w:numId w:val="900"/>
        </w:numPr>
        <w:spacing w:before="0" w:after="0"/>
      </w:pPr>
      <w:r>
        <w:t>Ataxia Symptoms</w:t>
      </w:r>
    </w:p>
    <w:p>
      <w:pPr>
        <w:numPr>
          <w:ilvl w:val="3"/>
          <w:numId w:val="900"/>
        </w:numPr>
        <w:spacing w:before="0" w:after="0"/>
      </w:pPr>
      <w:r>
        <w:t>Coordination Deficits</w:t>
      </w:r>
    </w:p>
    <w:p>
      <w:pPr>
        <w:numPr>
          <w:ilvl w:val="3"/>
          <w:numId w:val="900"/>
        </w:numPr>
        <w:spacing w:before="0" w:after="0"/>
      </w:pPr>
      <w:r>
        <w:t>Rehabilitation Strategies</w:t>
      </w:r>
    </w:p>
    <w:p>
      <w:pPr>
        <w:numPr>
          <w:ilvl w:val="2"/>
          <w:numId w:val="900"/>
        </w:numPr>
        <w:spacing w:before="0" w:after="0"/>
      </w:pPr>
      <w:r>
        <w:t>Spinal Cord Injury</w:t>
      </w:r>
    </w:p>
    <w:p>
      <w:pPr>
        <w:numPr>
          <w:ilvl w:val="3"/>
          <w:numId w:val="900"/>
        </w:numPr>
        <w:spacing w:before="0" w:after="0"/>
      </w:pPr>
      <w:r>
        <w:t>Motor Impairments</w:t>
      </w:r>
    </w:p>
    <w:p>
      <w:pPr>
        <w:numPr>
          <w:ilvl w:val="3"/>
          <w:numId w:val="900"/>
        </w:numPr>
        <w:spacing w:before="0" w:after="0"/>
      </w:pPr>
      <w:r>
        <w:t>Plasticity and Recovery</w:t>
      </w:r>
    </w:p>
    <w:p>
      <w:pPr>
        <w:numPr>
          <w:ilvl w:val="3"/>
          <w:numId w:val="900"/>
        </w:numPr>
        <w:spacing w:before="0" w:after="0"/>
      </w:pPr>
      <w:r>
        <w:t>Assistive Technologies</w:t>
      </w:r>
    </w:p>
    <w:p>
      <w:pPr>
        <w:numPr>
          <w:ilvl w:val="1"/>
          <w:numId w:val="900"/>
        </w:numPr>
        <w:spacing w:before="0" w:after="0"/>
      </w:pPr>
      <w:r>
        <w:t>Developmental Disorders</w:t>
      </w:r>
    </w:p>
    <w:p>
      <w:pPr>
        <w:numPr>
          <w:ilvl w:val="2"/>
          <w:numId w:val="900"/>
        </w:numPr>
        <w:spacing w:before="0" w:after="0"/>
      </w:pPr>
      <w:r>
        <w:t>Cerebral Palsy</w:t>
      </w:r>
    </w:p>
    <w:p>
      <w:pPr>
        <w:numPr>
          <w:ilvl w:val="3"/>
          <w:numId w:val="900"/>
        </w:numPr>
        <w:spacing w:before="0" w:after="0"/>
      </w:pPr>
      <w:r>
        <w:t>Motor Impairments</w:t>
      </w:r>
    </w:p>
    <w:p>
      <w:pPr>
        <w:numPr>
          <w:ilvl w:val="3"/>
          <w:numId w:val="900"/>
        </w:numPr>
        <w:spacing w:before="0" w:after="0"/>
      </w:pPr>
      <w:r>
        <w:t>Treatment Approaches</w:t>
      </w:r>
    </w:p>
    <w:p>
      <w:pPr>
        <w:numPr>
          <w:ilvl w:val="2"/>
          <w:numId w:val="900"/>
        </w:numPr>
        <w:spacing w:before="0" w:after="0"/>
      </w:pPr>
      <w:r>
        <w:t>Developmental Coordination Disorder</w:t>
      </w:r>
    </w:p>
    <w:p>
      <w:pPr>
        <w:numPr>
          <w:ilvl w:val="3"/>
          <w:numId w:val="900"/>
        </w:numPr>
        <w:spacing w:before="0" w:after="0"/>
      </w:pPr>
      <w:r>
        <w:t>Motor Learning Difficulties</w:t>
      </w:r>
    </w:p>
    <w:p>
      <w:pPr>
        <w:numPr>
          <w:ilvl w:val="3"/>
          <w:numId w:val="900"/>
        </w:numPr>
        <w:spacing w:before="0" w:after="0"/>
      </w:pPr>
      <w:r>
        <w:t>Intervention Strategies</w:t>
      </w:r>
    </w:p>
    <w:p>
      <w:pPr>
        <w:numPr>
          <w:ilvl w:val="0"/>
          <w:numId w:val="900"/>
        </w:numPr>
        <w:spacing w:before="0" w:after="0"/>
      </w:pPr>
      <w:r>
        <w:t>Technology Applications</w:t>
      </w:r>
    </w:p>
    <w:p>
      <w:pPr>
        <w:numPr>
          <w:ilvl w:val="1"/>
          <w:numId w:val="900"/>
        </w:numPr>
        <w:spacing w:before="0" w:after="0"/>
      </w:pPr>
      <w:r>
        <w:t>Robotics</w:t>
      </w:r>
    </w:p>
    <w:p>
      <w:pPr>
        <w:numPr>
          <w:ilvl w:val="2"/>
          <w:numId w:val="900"/>
        </w:numPr>
        <w:spacing w:before="0" w:after="0"/>
      </w:pPr>
      <w:r>
        <w:t>Bio-Inspired Control</w:t>
      </w:r>
    </w:p>
    <w:p>
      <w:pPr>
        <w:numPr>
          <w:ilvl w:val="2"/>
          <w:numId w:val="900"/>
        </w:numPr>
        <w:spacing w:before="0" w:after="0"/>
      </w:pPr>
      <w:r>
        <w:t>Human-Robot Interaction</w:t>
      </w:r>
    </w:p>
    <w:p>
      <w:pPr>
        <w:numPr>
          <w:ilvl w:val="2"/>
          <w:numId w:val="900"/>
        </w:numPr>
        <w:spacing w:before="0" w:after="0"/>
      </w:pPr>
      <w:r>
        <w:t>Rehabilitation Robotics</w:t>
      </w:r>
    </w:p>
    <w:p>
      <w:pPr>
        <w:numPr>
          <w:ilvl w:val="1"/>
          <w:numId w:val="900"/>
        </w:numPr>
        <w:spacing w:before="0" w:after="0"/>
      </w:pPr>
      <w:r>
        <w:t>Brain-Computer Interfaces</w:t>
      </w:r>
    </w:p>
    <w:p>
      <w:pPr>
        <w:numPr>
          <w:ilvl w:val="2"/>
          <w:numId w:val="900"/>
        </w:numPr>
        <w:spacing w:before="0" w:after="0"/>
      </w:pPr>
      <w:r>
        <w:t>Motor Intention Decoding</w:t>
      </w:r>
    </w:p>
    <w:p>
      <w:pPr>
        <w:numPr>
          <w:ilvl w:val="2"/>
          <w:numId w:val="900"/>
        </w:numPr>
        <w:spacing w:before="0" w:after="0"/>
      </w:pPr>
      <w:r>
        <w:t>Neuroprosthetic Control</w:t>
      </w:r>
    </w:p>
    <w:p>
      <w:pPr>
        <w:numPr>
          <w:ilvl w:val="2"/>
          <w:numId w:val="900"/>
        </w:numPr>
        <w:spacing w:before="0" w:after="0"/>
      </w:pPr>
      <w:r>
        <w:t>Closed-Loop Systems</w:t>
      </w:r>
    </w:p>
    <w:p>
      <w:pPr>
        <w:numPr>
          <w:ilvl w:val="1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Motor Learning Applications</w:t>
      </w:r>
    </w:p>
    <w:p>
      <w:pPr>
        <w:numPr>
          <w:ilvl w:val="2"/>
          <w:numId w:val="900"/>
        </w:numPr>
        <w:spacing w:before="0" w:after="0"/>
      </w:pPr>
      <w:r>
        <w:t>Rehabilitation Environments</w:t>
      </w:r>
    </w:p>
    <w:p>
      <w:pPr>
        <w:numPr>
          <w:ilvl w:val="2"/>
          <w:numId w:val="900"/>
        </w:numPr>
        <w:spacing w:before="0" w:after="0"/>
      </w:pPr>
      <w:r>
        <w:t>Skill Training Systems</w:t>
      </w:r>
    </w:p>
    <w:p>
      <w:pPr>
        <w:numPr>
          <w:ilvl w:val="0"/>
          <w:numId w:val="900"/>
        </w:numPr>
        <w:spacing w:before="0" w:after="0"/>
      </w:pPr>
      <w:r>
        <w:t>Sport and Expertise</w:t>
      </w:r>
    </w:p>
    <w:p>
      <w:pPr>
        <w:numPr>
          <w:ilvl w:val="1"/>
          <w:numId w:val="900"/>
        </w:numPr>
        <w:spacing w:before="0" w:after="0"/>
      </w:pPr>
      <w:r>
        <w:t>Expert Performance Characteristics</w:t>
      </w:r>
    </w:p>
    <w:p>
      <w:pPr>
        <w:numPr>
          <w:ilvl w:val="2"/>
          <w:numId w:val="900"/>
        </w:numPr>
        <w:spacing w:before="0" w:after="0"/>
      </w:pPr>
      <w:r>
        <w:t>Consistency and Accuracy</w:t>
      </w:r>
    </w:p>
    <w:p>
      <w:pPr>
        <w:numPr>
          <w:ilvl w:val="2"/>
          <w:numId w:val="900"/>
        </w:numPr>
        <w:spacing w:before="0" w:after="0"/>
      </w:pPr>
      <w:r>
        <w:t>Adaptability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1"/>
          <w:numId w:val="900"/>
        </w:numPr>
        <w:spacing w:before="0" w:after="0"/>
      </w:pPr>
      <w:r>
        <w:t>Perceptual-Cognitive Skills</w:t>
      </w:r>
    </w:p>
    <w:p>
      <w:pPr>
        <w:numPr>
          <w:ilvl w:val="2"/>
          <w:numId w:val="900"/>
        </w:numPr>
        <w:spacing w:before="0" w:after="0"/>
      </w:pPr>
      <w:r>
        <w:t>Anticipation Abilities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Deliberate Practice</w:t>
      </w:r>
    </w:p>
    <w:p>
      <w:pPr>
        <w:numPr>
          <w:ilvl w:val="2"/>
          <w:numId w:val="900"/>
        </w:numPr>
        <w:spacing w:before="0" w:after="0"/>
      </w:pPr>
      <w:r>
        <w:t>Practice Principles</w:t>
      </w:r>
    </w:p>
    <w:p>
      <w:pPr>
        <w:numPr>
          <w:ilvl w:val="2"/>
          <w:numId w:val="900"/>
        </w:numPr>
        <w:spacing w:before="0" w:after="0"/>
      </w:pPr>
      <w:r>
        <w:t>Feedback Requirements</w:t>
      </w:r>
    </w:p>
    <w:p>
      <w:pPr>
        <w:numPr>
          <w:ilvl w:val="2"/>
          <w:numId w:val="900"/>
        </w:numPr>
        <w:spacing w:before="0" w:after="0"/>
      </w:pPr>
      <w:r>
        <w:t>Motivation and Engagement</w:t>
      </w:r>
    </w:p>
    <w:p>
      <w:pPr>
        <w:numPr>
          <w:ilvl w:val="1"/>
          <w:numId w:val="900"/>
        </w:numPr>
        <w:spacing w:before="0" w:after="0"/>
      </w:pPr>
      <w:r>
        <w:t>Choking Under Pressure</w:t>
      </w:r>
    </w:p>
    <w:p>
      <w:pPr>
        <w:numPr>
          <w:ilvl w:val="2"/>
          <w:numId w:val="900"/>
        </w:numPr>
        <w:spacing w:before="0" w:after="0"/>
      </w:pPr>
      <w:r>
        <w:t>Attention Theories</w:t>
      </w:r>
    </w:p>
    <w:p>
      <w:pPr>
        <w:numPr>
          <w:ilvl w:val="2"/>
          <w:numId w:val="900"/>
        </w:numPr>
        <w:spacing w:before="0" w:after="0"/>
      </w:pPr>
      <w:r>
        <w:t>Coping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