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Morphology</w:t>
      </w:r>
    </w:p>
    <w:p>
      <w:pPr>
        <w:pStyle w:val="Heading1"/>
      </w:pPr>
      <w:r>
        <w:t>Introduction to Mathematical Morphology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0"/>
          <w:numId w:val="900"/>
        </w:numPr>
        <w:spacing w:before="0" w:after="0"/>
      </w:pPr>
      <w:r>
        <w:t>Core Concepts and Goals</w:t>
      </w:r>
    </w:p>
    <w:p>
      <w:pPr>
        <w:numPr>
          <w:ilvl w:val="1"/>
          <w:numId w:val="900"/>
        </w:numPr>
        <w:spacing w:before="0" w:after="0"/>
      </w:pPr>
      <w:r>
        <w:t>Structural Analysis of Images</w:t>
      </w:r>
    </w:p>
    <w:p>
      <w:pPr>
        <w:numPr>
          <w:ilvl w:val="1"/>
          <w:numId w:val="900"/>
        </w:numPr>
        <w:spacing w:before="0" w:after="0"/>
      </w:pPr>
      <w:r>
        <w:t>Shape-Based Processing</w:t>
      </w:r>
    </w:p>
    <w:p>
      <w:pPr>
        <w:numPr>
          <w:ilvl w:val="1"/>
          <w:numId w:val="900"/>
        </w:numPr>
        <w:spacing w:before="0" w:after="0"/>
      </w:pPr>
      <w:r>
        <w:t>Nonlinear Image Operations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Origins in Set Theory</w:t>
      </w:r>
    </w:p>
    <w:p>
      <w:pPr>
        <w:numPr>
          <w:ilvl w:val="1"/>
          <w:numId w:val="900"/>
        </w:numPr>
        <w:spacing w:before="0" w:after="0"/>
      </w:pPr>
      <w:r>
        <w:t>Contributions of Matheron and Serra</w:t>
      </w:r>
    </w:p>
    <w:p>
      <w:pPr>
        <w:numPr>
          <w:ilvl w:val="1"/>
          <w:numId w:val="900"/>
        </w:numPr>
        <w:spacing w:before="0" w:after="0"/>
      </w:pPr>
      <w:r>
        <w:t>Evolution and Modern Applications</w:t>
      </w:r>
    </w:p>
    <w:p>
      <w:pPr>
        <w:numPr>
          <w:ilvl w:val="0"/>
          <w:numId w:val="900"/>
        </w:numPr>
        <w:spacing w:before="0" w:after="0"/>
      </w:pPr>
      <w:r>
        <w:t>Binary vs. Grayscale Morphology</w:t>
      </w:r>
    </w:p>
    <w:p>
      <w:pPr>
        <w:numPr>
          <w:ilvl w:val="1"/>
          <w:numId w:val="900"/>
        </w:numPr>
        <w:spacing w:before="0" w:after="0"/>
      </w:pPr>
      <w:r>
        <w:t>Binary Image Representation</w:t>
      </w:r>
    </w:p>
    <w:p>
      <w:pPr>
        <w:numPr>
          <w:ilvl w:val="1"/>
          <w:numId w:val="900"/>
        </w:numPr>
        <w:spacing w:before="0" w:after="0"/>
      </w:pPr>
      <w:r>
        <w:t>Grayscale Image Representation</w:t>
      </w:r>
    </w:p>
    <w:p>
      <w:pPr>
        <w:numPr>
          <w:ilvl w:val="1"/>
          <w:numId w:val="900"/>
        </w:numPr>
        <w:spacing w:before="0" w:after="0"/>
      </w:pPr>
      <w:r>
        <w:t>Operational Differences</w:t>
      </w:r>
    </w:p>
    <w:p>
      <w:pPr>
        <w:numPr>
          <w:ilvl w:val="0"/>
          <w:numId w:val="900"/>
        </w:numPr>
        <w:spacing w:before="0" w:after="0"/>
      </w:pPr>
      <w:r>
        <w:t>Applications Overview</w:t>
      </w:r>
    </w:p>
    <w:p>
      <w:pPr>
        <w:numPr>
          <w:ilvl w:val="1"/>
          <w:numId w:val="900"/>
        </w:numPr>
        <w:spacing w:before="0" w:after="0"/>
      </w:pPr>
      <w:r>
        <w:t>Image Enhancement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Segmentation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pStyle w:val="Heading1"/>
      </w:pPr>
      <w:r>
        <w:t>Foundational Mathematical Concepts</w:t>
      </w:r>
    </w:p>
    <w:p>
      <w:pPr>
        <w:numPr>
          <w:ilvl w:val="0"/>
          <w:numId w:val="900"/>
        </w:numPr>
        <w:spacing w:before="0" w:after="0"/>
      </w:pPr>
      <w:r>
        <w:t>Set Theory for Image Processing</w:t>
      </w:r>
    </w:p>
    <w:p>
      <w:pPr>
        <w:numPr>
          <w:ilvl w:val="1"/>
          <w:numId w:val="900"/>
        </w:numPr>
        <w:spacing w:before="0" w:after="0"/>
      </w:pPr>
      <w:r>
        <w:t>Basic Set Definitions</w:t>
      </w:r>
    </w:p>
    <w:p>
      <w:pPr>
        <w:numPr>
          <w:ilvl w:val="2"/>
          <w:numId w:val="900"/>
        </w:numPr>
        <w:spacing w:before="0" w:after="0"/>
      </w:pPr>
      <w:r>
        <w:t>Sets and Elements</w:t>
      </w:r>
    </w:p>
    <w:p>
      <w:pPr>
        <w:numPr>
          <w:ilvl w:val="2"/>
          <w:numId w:val="900"/>
        </w:numPr>
        <w:spacing w:before="0" w:after="0"/>
      </w:pPr>
      <w:r>
        <w:t>Pixels as Set Elements</w:t>
      </w:r>
    </w:p>
    <w:p>
      <w:pPr>
        <w:numPr>
          <w:ilvl w:val="1"/>
          <w:numId w:val="900"/>
        </w:numPr>
        <w:spacing w:before="0" w:after="0"/>
      </w:pPr>
      <w:r>
        <w:t>Set Relationships</w:t>
      </w:r>
    </w:p>
    <w:p>
      <w:pPr>
        <w:numPr>
          <w:ilvl w:val="2"/>
          <w:numId w:val="900"/>
        </w:numPr>
        <w:spacing w:before="0" w:after="0"/>
      </w:pPr>
      <w:r>
        <w:t>Subsets and Supersets</w:t>
      </w:r>
    </w:p>
    <w:p>
      <w:pPr>
        <w:numPr>
          <w:ilvl w:val="2"/>
          <w:numId w:val="900"/>
        </w:numPr>
        <w:spacing w:before="0" w:after="0"/>
      </w:pPr>
      <w:r>
        <w:t>Inclusion Properties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Complement</w:t>
      </w:r>
    </w:p>
    <w:p>
      <w:pPr>
        <w:numPr>
          <w:ilvl w:val="2"/>
          <w:numId w:val="900"/>
        </w:numPr>
        <w:spacing w:before="0" w:after="0"/>
      </w:pPr>
      <w:r>
        <w:t>Difference</w:t>
      </w:r>
    </w:p>
    <w:p>
      <w:pPr>
        <w:numPr>
          <w:ilvl w:val="0"/>
          <w:numId w:val="900"/>
        </w:numPr>
        <w:spacing w:before="0" w:after="0"/>
      </w:pPr>
      <w:r>
        <w:t>Spatial Transformations</w:t>
      </w:r>
    </w:p>
    <w:p>
      <w:pPr>
        <w:numPr>
          <w:ilvl w:val="1"/>
          <w:numId w:val="900"/>
        </w:numPr>
        <w:spacing w:before="0" w:after="0"/>
      </w:pPr>
      <w:r>
        <w:t>Translation of Sets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Reflection of Sets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Role in Morphological Operations</w:t>
      </w:r>
    </w:p>
    <w:p>
      <w:pPr>
        <w:numPr>
          <w:ilvl w:val="0"/>
          <w:numId w:val="900"/>
        </w:numPr>
        <w:spacing w:before="0" w:after="0"/>
      </w:pPr>
      <w:r>
        <w:t>Minkowski Set Operations</w:t>
      </w:r>
    </w:p>
    <w:p>
      <w:pPr>
        <w:numPr>
          <w:ilvl w:val="1"/>
          <w:numId w:val="900"/>
        </w:numPr>
        <w:spacing w:before="0" w:after="0"/>
      </w:pPr>
      <w:r>
        <w:t>Minkowski Addition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Minkowski Subtraction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pStyle w:val="Heading1"/>
      </w:pPr>
      <w:r>
        <w:t>Structuring Elements</w:t>
      </w:r>
    </w:p>
    <w:p>
      <w:pPr>
        <w:numPr>
          <w:ilvl w:val="0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Role in Morphological Operations</w:t>
      </w:r>
    </w:p>
    <w:p>
      <w:pPr>
        <w:numPr>
          <w:ilvl w:val="1"/>
          <w:numId w:val="900"/>
        </w:numPr>
        <w:spacing w:before="0" w:after="0"/>
      </w:pPr>
      <w:r>
        <w:t>Local Neighborhood Definition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Common Shapes</w:t>
      </w:r>
    </w:p>
    <w:p>
      <w:pPr>
        <w:numPr>
          <w:ilvl w:val="1"/>
          <w:numId w:val="900"/>
        </w:numPr>
        <w:spacing w:before="0" w:after="0"/>
      </w:pPr>
      <w:r>
        <w:t>Square Structuring Elements</w:t>
      </w:r>
    </w:p>
    <w:p>
      <w:pPr>
        <w:numPr>
          <w:ilvl w:val="1"/>
          <w:numId w:val="900"/>
        </w:numPr>
        <w:spacing w:before="0" w:after="0"/>
      </w:pPr>
      <w:r>
        <w:t>Disk Structuring Elements</w:t>
      </w:r>
    </w:p>
    <w:p>
      <w:pPr>
        <w:numPr>
          <w:ilvl w:val="1"/>
          <w:numId w:val="900"/>
        </w:numPr>
        <w:spacing w:before="0" w:after="0"/>
      </w:pPr>
      <w:r>
        <w:t>Line Structuring Elements</w:t>
      </w:r>
    </w:p>
    <w:p>
      <w:pPr>
        <w:numPr>
          <w:ilvl w:val="1"/>
          <w:numId w:val="900"/>
        </w:numPr>
        <w:spacing w:before="0" w:after="0"/>
      </w:pPr>
      <w:r>
        <w:t>Diamond Structuring Elements</w:t>
      </w:r>
    </w:p>
    <w:p>
      <w:pPr>
        <w:numPr>
          <w:ilvl w:val="1"/>
          <w:numId w:val="900"/>
        </w:numPr>
        <w:spacing w:before="0" w:after="0"/>
      </w:pPr>
      <w:r>
        <w:t>Cross Structuring Elements</w:t>
      </w:r>
    </w:p>
    <w:p>
      <w:pPr>
        <w:numPr>
          <w:ilvl w:val="0"/>
          <w:numId w:val="900"/>
        </w:numPr>
        <w:spacing w:before="0" w:after="0"/>
      </w:pPr>
      <w:r>
        <w:t>Size Considerations</w:t>
      </w:r>
    </w:p>
    <w:p>
      <w:pPr>
        <w:numPr>
          <w:ilvl w:val="1"/>
          <w:numId w:val="900"/>
        </w:numPr>
        <w:spacing w:before="0" w:after="0"/>
      </w:pPr>
      <w:r>
        <w:t>Small vs. Large Elements</w:t>
      </w:r>
    </w:p>
    <w:p>
      <w:pPr>
        <w:numPr>
          <w:ilvl w:val="1"/>
          <w:numId w:val="900"/>
        </w:numPr>
        <w:spacing w:before="0" w:after="0"/>
      </w:pPr>
      <w:r>
        <w:t>Impact on Operation Results</w:t>
      </w:r>
    </w:p>
    <w:p>
      <w:pPr>
        <w:numPr>
          <w:ilvl w:val="0"/>
          <w:numId w:val="900"/>
        </w:numPr>
        <w:spacing w:before="0" w:after="0"/>
      </w:pPr>
      <w:r>
        <w:t>Origin Point</w:t>
      </w:r>
    </w:p>
    <w:p>
      <w:pPr>
        <w:numPr>
          <w:ilvl w:val="1"/>
          <w:numId w:val="900"/>
        </w:numPr>
        <w:spacing w:before="0" w:after="0"/>
      </w:pPr>
      <w:r>
        <w:t>Definition of Origin</w:t>
      </w:r>
    </w:p>
    <w:p>
      <w:pPr>
        <w:numPr>
          <w:ilvl w:val="1"/>
          <w:numId w:val="900"/>
        </w:numPr>
        <w:spacing w:before="0" w:after="0"/>
      </w:pPr>
      <w:r>
        <w:t>Positioning Effects</w:t>
      </w:r>
    </w:p>
    <w:p>
      <w:pPr>
        <w:numPr>
          <w:ilvl w:val="1"/>
          <w:numId w:val="900"/>
        </w:numPr>
        <w:spacing w:before="0" w:after="0"/>
      </w:pPr>
      <w:r>
        <w:t>Symmetry Considerations</w:t>
      </w:r>
    </w:p>
    <w:p>
      <w:pPr>
        <w:numPr>
          <w:ilvl w:val="0"/>
          <w:numId w:val="900"/>
        </w:numPr>
        <w:spacing w:before="0" w:after="0"/>
      </w:pPr>
      <w:r>
        <w:t>Custom Structuring Elements</w:t>
      </w:r>
    </w:p>
    <w:p>
      <w:pPr>
        <w:numPr>
          <w:ilvl w:val="1"/>
          <w:numId w:val="900"/>
        </w:numPr>
        <w:spacing w:before="0" w:after="0"/>
      </w:pPr>
      <w:r>
        <w:t>Arbitrary Shapes</w:t>
      </w:r>
    </w:p>
    <w:p>
      <w:pPr>
        <w:numPr>
          <w:ilvl w:val="1"/>
          <w:numId w:val="900"/>
        </w:numPr>
        <w:spacing w:before="0" w:after="0"/>
      </w:pPr>
      <w:r>
        <w:t>Application-Specific Design</w:t>
      </w:r>
    </w:p>
    <w:p>
      <w:pPr>
        <w:numPr>
          <w:ilvl w:val="0"/>
          <w:numId w:val="900"/>
        </w:numPr>
        <w:spacing w:before="0" w:after="0"/>
      </w:pPr>
      <w:r>
        <w:t>Decomposition Techniques</w:t>
      </w:r>
    </w:p>
    <w:p>
      <w:pPr>
        <w:numPr>
          <w:ilvl w:val="1"/>
          <w:numId w:val="900"/>
        </w:numPr>
        <w:spacing w:before="0" w:after="0"/>
      </w:pPr>
      <w:r>
        <w:t>Separable Structuring Elements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Sequential Operations</w:t>
      </w:r>
    </w:p>
    <w:p>
      <w:pPr>
        <w:pStyle w:val="Heading1"/>
      </w:pPr>
      <w:r>
        <w:t>Primary Morphological Operations</w:t>
      </w:r>
    </w:p>
    <w:p>
      <w:pPr>
        <w:numPr>
          <w:ilvl w:val="0"/>
          <w:numId w:val="900"/>
        </w:numPr>
        <w:spacing w:before="0" w:after="0"/>
      </w:pPr>
      <w:r>
        <w:t>Dilation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Minkowski Addition Formulation</w:t>
      </w:r>
    </w:p>
    <w:p>
      <w:pPr>
        <w:numPr>
          <w:ilvl w:val="2"/>
          <w:numId w:val="900"/>
        </w:numPr>
        <w:spacing w:before="0" w:after="0"/>
      </w:pPr>
      <w:r>
        <w:t>Set-Theoretic Definition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Expansion of Objects</w:t>
      </w:r>
    </w:p>
    <w:p>
      <w:pPr>
        <w:numPr>
          <w:ilvl w:val="2"/>
          <w:numId w:val="900"/>
        </w:numPr>
        <w:spacing w:before="0" w:after="0"/>
      </w:pPr>
      <w:r>
        <w:t>Growth Process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Increasingness</w:t>
      </w:r>
    </w:p>
    <w:p>
      <w:pPr>
        <w:numPr>
          <w:ilvl w:val="2"/>
          <w:numId w:val="900"/>
        </w:numPr>
        <w:spacing w:before="0" w:after="0"/>
      </w:pPr>
      <w:r>
        <w:t>Translation Invariance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2"/>
          <w:numId w:val="900"/>
        </w:numPr>
        <w:spacing w:before="0" w:after="0"/>
      </w:pPr>
      <w:r>
        <w:t>Commutativity with Respect to Structuring Element</w:t>
      </w:r>
    </w:p>
    <w:p>
      <w:pPr>
        <w:numPr>
          <w:ilvl w:val="1"/>
          <w:numId w:val="900"/>
        </w:numPr>
        <w:spacing w:before="0" w:after="0"/>
      </w:pPr>
      <w:r>
        <w:t>Effects on Image Features</w:t>
      </w:r>
    </w:p>
    <w:p>
      <w:pPr>
        <w:numPr>
          <w:ilvl w:val="2"/>
          <w:numId w:val="900"/>
        </w:numPr>
        <w:spacing w:before="0" w:after="0"/>
      </w:pPr>
      <w:r>
        <w:t>Bridging Small Gaps</w:t>
      </w:r>
    </w:p>
    <w:p>
      <w:pPr>
        <w:numPr>
          <w:ilvl w:val="2"/>
          <w:numId w:val="900"/>
        </w:numPr>
        <w:spacing w:before="0" w:after="0"/>
      </w:pPr>
      <w:r>
        <w:t>Expanding Object Boundaries</w:t>
      </w:r>
    </w:p>
    <w:p>
      <w:pPr>
        <w:numPr>
          <w:ilvl w:val="2"/>
          <w:numId w:val="900"/>
        </w:numPr>
        <w:spacing w:before="0" w:after="0"/>
      </w:pPr>
      <w:r>
        <w:t>Filling Small Holes</w:t>
      </w:r>
    </w:p>
    <w:p>
      <w:pPr>
        <w:numPr>
          <w:ilvl w:val="0"/>
          <w:numId w:val="900"/>
        </w:numPr>
        <w:spacing w:before="0" w:after="0"/>
      </w:pPr>
      <w:r>
        <w:t>Erosion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Minkowski Subtraction Formulation</w:t>
      </w:r>
    </w:p>
    <w:p>
      <w:pPr>
        <w:numPr>
          <w:ilvl w:val="2"/>
          <w:numId w:val="900"/>
        </w:numPr>
        <w:spacing w:before="0" w:after="0"/>
      </w:pPr>
      <w:r>
        <w:t>Set-Theoretic Definition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Shrinking of Objects</w:t>
      </w:r>
    </w:p>
    <w:p>
      <w:pPr>
        <w:numPr>
          <w:ilvl w:val="2"/>
          <w:numId w:val="900"/>
        </w:numPr>
        <w:spacing w:before="0" w:after="0"/>
      </w:pPr>
      <w:r>
        <w:t>Removal Process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Anti-Extensivity</w:t>
      </w:r>
    </w:p>
    <w:p>
      <w:pPr>
        <w:numPr>
          <w:ilvl w:val="2"/>
          <w:numId w:val="900"/>
        </w:numPr>
        <w:spacing w:before="0" w:after="0"/>
      </w:pPr>
      <w:r>
        <w:t>Translation Invariance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1"/>
          <w:numId w:val="900"/>
        </w:numPr>
        <w:spacing w:before="0" w:after="0"/>
      </w:pPr>
      <w:r>
        <w:t>Effects on Image Features</w:t>
      </w:r>
    </w:p>
    <w:p>
      <w:pPr>
        <w:numPr>
          <w:ilvl w:val="2"/>
          <w:numId w:val="900"/>
        </w:numPr>
        <w:spacing w:before="0" w:after="0"/>
      </w:pPr>
      <w:r>
        <w:t>Removing Small Objects</w:t>
      </w:r>
    </w:p>
    <w:p>
      <w:pPr>
        <w:numPr>
          <w:ilvl w:val="2"/>
          <w:numId w:val="900"/>
        </w:numPr>
        <w:spacing w:before="0" w:after="0"/>
      </w:pPr>
      <w:r>
        <w:t>Shrinking Object Boundaries</w:t>
      </w:r>
    </w:p>
    <w:p>
      <w:pPr>
        <w:numPr>
          <w:ilvl w:val="2"/>
          <w:numId w:val="900"/>
        </w:numPr>
        <w:spacing w:before="0" w:after="0"/>
      </w:pPr>
      <w:r>
        <w:t>Separating Connected Objects</w:t>
      </w:r>
    </w:p>
    <w:p>
      <w:pPr>
        <w:numPr>
          <w:ilvl w:val="0"/>
          <w:numId w:val="900"/>
        </w:numPr>
        <w:spacing w:before="0" w:after="0"/>
      </w:pPr>
      <w:r>
        <w:t>Duality Relationship</w:t>
      </w:r>
    </w:p>
    <w:p>
      <w:pPr>
        <w:numPr>
          <w:ilvl w:val="1"/>
          <w:numId w:val="900"/>
        </w:numPr>
        <w:spacing w:before="0" w:after="0"/>
      </w:pPr>
      <w:r>
        <w:t>Mathematical Duality</w:t>
      </w:r>
    </w:p>
    <w:p>
      <w:pPr>
        <w:numPr>
          <w:ilvl w:val="1"/>
          <w:numId w:val="900"/>
        </w:numPr>
        <w:spacing w:before="0" w:after="0"/>
      </w:pPr>
      <w:r>
        <w:t>Complementarity Properties</w:t>
      </w:r>
    </w:p>
    <w:p>
      <w:pPr>
        <w:numPr>
          <w:ilvl w:val="1"/>
          <w:numId w:val="900"/>
        </w:numPr>
        <w:spacing w:before="0" w:after="0"/>
      </w:pPr>
      <w:r>
        <w:t>De Morgan's Laws in Morphology</w:t>
      </w:r>
    </w:p>
    <w:p>
      <w:pPr>
        <w:pStyle w:val="Heading1"/>
      </w:pPr>
      <w:r>
        <w:t>Compound Morphological Operations</w:t>
      </w:r>
    </w:p>
    <w:p>
      <w:pPr>
        <w:numPr>
          <w:ilvl w:val="0"/>
          <w:numId w:val="900"/>
        </w:numPr>
        <w:spacing w:before="0" w:after="0"/>
      </w:pPr>
      <w:r>
        <w:t>Opening</w:t>
      </w:r>
    </w:p>
    <w:p>
      <w:pPr>
        <w:numPr>
          <w:ilvl w:val="1"/>
          <w:numId w:val="900"/>
        </w:numPr>
        <w:spacing w:before="0" w:after="0"/>
      </w:pPr>
      <w:r>
        <w:t>Definition</w:t>
      </w:r>
    </w:p>
    <w:p>
      <w:pPr>
        <w:numPr>
          <w:ilvl w:val="2"/>
          <w:numId w:val="900"/>
        </w:numPr>
        <w:spacing w:before="0" w:after="0"/>
      </w:pPr>
      <w:r>
        <w:t>Erosion Followed by Dilation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Smoothing Object Boundaries</w:t>
      </w:r>
    </w:p>
    <w:p>
      <w:pPr>
        <w:numPr>
          <w:ilvl w:val="2"/>
          <w:numId w:val="900"/>
        </w:numPr>
        <w:spacing w:before="0" w:after="0"/>
      </w:pPr>
      <w:r>
        <w:t>Removing Small Protrusions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Anti-Extensivity</w:t>
      </w:r>
    </w:p>
    <w:p>
      <w:pPr>
        <w:numPr>
          <w:ilvl w:val="2"/>
          <w:numId w:val="900"/>
        </w:numPr>
        <w:spacing w:before="0" w:after="0"/>
      </w:pPr>
      <w:r>
        <w:t>Increasing</w:t>
      </w:r>
    </w:p>
    <w:p>
      <w:pPr>
        <w:numPr>
          <w:ilvl w:val="2"/>
          <w:numId w:val="900"/>
        </w:numPr>
        <w:spacing w:before="0" w:after="0"/>
      </w:pPr>
      <w:r>
        <w:t>Idempotence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2"/>
          <w:numId w:val="900"/>
        </w:numPr>
        <w:spacing w:before="0" w:after="0"/>
      </w:pPr>
      <w:r>
        <w:t>Shape Simplification</w:t>
      </w:r>
    </w:p>
    <w:p>
      <w:pPr>
        <w:numPr>
          <w:ilvl w:val="2"/>
          <w:numId w:val="900"/>
        </w:numPr>
        <w:spacing w:before="0" w:after="0"/>
      </w:pPr>
      <w:r>
        <w:t>Object Separation</w:t>
      </w:r>
    </w:p>
    <w:p>
      <w:pPr>
        <w:numPr>
          <w:ilvl w:val="0"/>
          <w:numId w:val="900"/>
        </w:numPr>
        <w:spacing w:before="0" w:after="0"/>
      </w:pPr>
      <w:r>
        <w:t>Closing</w:t>
      </w:r>
    </w:p>
    <w:p>
      <w:pPr>
        <w:numPr>
          <w:ilvl w:val="1"/>
          <w:numId w:val="900"/>
        </w:numPr>
        <w:spacing w:before="0" w:after="0"/>
      </w:pPr>
      <w:r>
        <w:t>Definition</w:t>
      </w:r>
    </w:p>
    <w:p>
      <w:pPr>
        <w:numPr>
          <w:ilvl w:val="2"/>
          <w:numId w:val="900"/>
        </w:numPr>
        <w:spacing w:before="0" w:after="0"/>
      </w:pPr>
      <w:r>
        <w:t>Dilation Followed by Erosion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Filling Small Holes</w:t>
      </w:r>
    </w:p>
    <w:p>
      <w:pPr>
        <w:numPr>
          <w:ilvl w:val="2"/>
          <w:numId w:val="900"/>
        </w:numPr>
        <w:spacing w:before="0" w:after="0"/>
      </w:pPr>
      <w:r>
        <w:t>Connecting Nearby Objects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Extensivity</w:t>
      </w:r>
    </w:p>
    <w:p>
      <w:pPr>
        <w:numPr>
          <w:ilvl w:val="2"/>
          <w:numId w:val="900"/>
        </w:numPr>
        <w:spacing w:before="0" w:after="0"/>
      </w:pPr>
      <w:r>
        <w:t>Increasing</w:t>
      </w:r>
    </w:p>
    <w:p>
      <w:pPr>
        <w:numPr>
          <w:ilvl w:val="2"/>
          <w:numId w:val="900"/>
        </w:numPr>
        <w:spacing w:before="0" w:after="0"/>
      </w:pPr>
      <w:r>
        <w:t>Idempotence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Gap Filling</w:t>
      </w:r>
    </w:p>
    <w:p>
      <w:pPr>
        <w:numPr>
          <w:ilvl w:val="2"/>
          <w:numId w:val="900"/>
        </w:numPr>
        <w:spacing w:before="0" w:after="0"/>
      </w:pPr>
      <w:r>
        <w:t>Object Connection</w:t>
      </w:r>
    </w:p>
    <w:p>
      <w:pPr>
        <w:numPr>
          <w:ilvl w:val="2"/>
          <w:numId w:val="900"/>
        </w:numPr>
        <w:spacing w:before="0" w:after="0"/>
      </w:pPr>
      <w:r>
        <w:t>Boundary Smoothing</w:t>
      </w:r>
    </w:p>
    <w:p>
      <w:pPr>
        <w:numPr>
          <w:ilvl w:val="0"/>
          <w:numId w:val="900"/>
        </w:numPr>
        <w:spacing w:before="0" w:after="0"/>
      </w:pPr>
      <w:r>
        <w:t>Duality of Opening and Closing</w:t>
      </w:r>
    </w:p>
    <w:p>
      <w:pPr>
        <w:numPr>
          <w:ilvl w:val="1"/>
          <w:numId w:val="900"/>
        </w:numPr>
        <w:spacing w:before="0" w:after="0"/>
      </w:pPr>
      <w:r>
        <w:t>Mathematical Relationship</w:t>
      </w:r>
    </w:p>
    <w:p>
      <w:pPr>
        <w:numPr>
          <w:ilvl w:val="1"/>
          <w:numId w:val="900"/>
        </w:numPr>
        <w:spacing w:before="0" w:after="0"/>
      </w:pPr>
      <w:r>
        <w:t>Complementary Effects</w:t>
      </w:r>
    </w:p>
    <w:p>
      <w:pPr>
        <w:numPr>
          <w:ilvl w:val="1"/>
          <w:numId w:val="900"/>
        </w:numPr>
        <w:spacing w:before="0" w:after="0"/>
      </w:pPr>
      <w:r>
        <w:t>Combined Applications</w:t>
      </w:r>
    </w:p>
    <w:p>
      <w:pPr>
        <w:pStyle w:val="Heading1"/>
      </w:pPr>
      <w:r>
        <w:t>Morphological Filtering and Enhancement</w:t>
      </w:r>
    </w:p>
    <w:p>
      <w:pPr>
        <w:numPr>
          <w:ilvl w:val="0"/>
          <w:numId w:val="900"/>
        </w:numPr>
        <w:spacing w:before="0" w:after="0"/>
      </w:pPr>
      <w:r>
        <w:t>Morphological Gradients</w:t>
      </w:r>
    </w:p>
    <w:p>
      <w:pPr>
        <w:numPr>
          <w:ilvl w:val="1"/>
          <w:numId w:val="900"/>
        </w:numPr>
        <w:spacing w:before="0" w:after="0"/>
      </w:pPr>
      <w:r>
        <w:t>Standard Gradient</w:t>
      </w:r>
    </w:p>
    <w:p>
      <w:pPr>
        <w:numPr>
          <w:ilvl w:val="2"/>
          <w:numId w:val="900"/>
        </w:numPr>
        <w:spacing w:before="0" w:after="0"/>
      </w:pPr>
      <w:r>
        <w:t>Definition: Dilation Minus Erosion</w:t>
      </w:r>
    </w:p>
    <w:p>
      <w:pPr>
        <w:numPr>
          <w:ilvl w:val="2"/>
          <w:numId w:val="900"/>
        </w:numPr>
        <w:spacing w:before="0" w:after="0"/>
      </w:pPr>
      <w:r>
        <w:t>Edge Enhancement Properties</w:t>
      </w:r>
    </w:p>
    <w:p>
      <w:pPr>
        <w:numPr>
          <w:ilvl w:val="1"/>
          <w:numId w:val="900"/>
        </w:numPr>
        <w:spacing w:before="0" w:after="0"/>
      </w:pPr>
      <w:r>
        <w:t>Internal Gradient</w:t>
      </w:r>
    </w:p>
    <w:p>
      <w:pPr>
        <w:numPr>
          <w:ilvl w:val="2"/>
          <w:numId w:val="900"/>
        </w:numPr>
        <w:spacing w:before="0" w:after="0"/>
      </w:pPr>
      <w:r>
        <w:t>Definition: Original Minus Erosion</w:t>
      </w:r>
    </w:p>
    <w:p>
      <w:pPr>
        <w:numPr>
          <w:ilvl w:val="2"/>
          <w:numId w:val="900"/>
        </w:numPr>
        <w:spacing w:before="0" w:after="0"/>
      </w:pPr>
      <w:r>
        <w:t>Inner Edge Detection</w:t>
      </w:r>
    </w:p>
    <w:p>
      <w:pPr>
        <w:numPr>
          <w:ilvl w:val="1"/>
          <w:numId w:val="900"/>
        </w:numPr>
        <w:spacing w:before="0" w:after="0"/>
      </w:pPr>
      <w:r>
        <w:t>External Gradient</w:t>
      </w:r>
    </w:p>
    <w:p>
      <w:pPr>
        <w:numPr>
          <w:ilvl w:val="2"/>
          <w:numId w:val="900"/>
        </w:numPr>
        <w:spacing w:before="0" w:after="0"/>
      </w:pPr>
      <w:r>
        <w:t>Definition: Dilation Minus Original</w:t>
      </w:r>
    </w:p>
    <w:p>
      <w:pPr>
        <w:numPr>
          <w:ilvl w:val="2"/>
          <w:numId w:val="900"/>
        </w:numPr>
        <w:spacing w:before="0" w:after="0"/>
      </w:pPr>
      <w:r>
        <w:t>Outer Edge Detection</w:t>
      </w:r>
    </w:p>
    <w:p>
      <w:pPr>
        <w:numPr>
          <w:ilvl w:val="1"/>
          <w:numId w:val="900"/>
        </w:numPr>
        <w:spacing w:before="0" w:after="0"/>
      </w:pPr>
      <w:r>
        <w:t>Applications in Edge Detection</w:t>
      </w:r>
    </w:p>
    <w:p>
      <w:pPr>
        <w:numPr>
          <w:ilvl w:val="0"/>
          <w:numId w:val="900"/>
        </w:numPr>
        <w:spacing w:before="0" w:after="0"/>
      </w:pPr>
      <w:r>
        <w:t>Top-Hat Transforms</w:t>
      </w:r>
    </w:p>
    <w:p>
      <w:pPr>
        <w:numPr>
          <w:ilvl w:val="1"/>
          <w:numId w:val="900"/>
        </w:numPr>
        <w:spacing w:before="0" w:after="0"/>
      </w:pPr>
      <w:r>
        <w:t>White Top-Hat Transform</w:t>
      </w:r>
    </w:p>
    <w:p>
      <w:pPr>
        <w:numPr>
          <w:ilvl w:val="2"/>
          <w:numId w:val="900"/>
        </w:numPr>
        <w:spacing w:before="0" w:after="0"/>
      </w:pPr>
      <w:r>
        <w:t>Definition: Image Minus Opening</w:t>
      </w:r>
    </w:p>
    <w:p>
      <w:pPr>
        <w:numPr>
          <w:ilvl w:val="2"/>
          <w:numId w:val="900"/>
        </w:numPr>
        <w:spacing w:before="0" w:after="0"/>
      </w:pPr>
      <w:r>
        <w:t>Bright Feature Enhancement</w:t>
      </w:r>
    </w:p>
    <w:p>
      <w:pPr>
        <w:numPr>
          <w:ilvl w:val="1"/>
          <w:numId w:val="900"/>
        </w:numPr>
        <w:spacing w:before="0" w:after="0"/>
      </w:pPr>
      <w:r>
        <w:t>Black Top-Hat Transform</w:t>
      </w:r>
    </w:p>
    <w:p>
      <w:pPr>
        <w:numPr>
          <w:ilvl w:val="2"/>
          <w:numId w:val="900"/>
        </w:numPr>
        <w:spacing w:before="0" w:after="0"/>
      </w:pPr>
      <w:r>
        <w:t>Definition: Closing Minus Image</w:t>
      </w:r>
    </w:p>
    <w:p>
      <w:pPr>
        <w:numPr>
          <w:ilvl w:val="2"/>
          <w:numId w:val="900"/>
        </w:numPr>
        <w:spacing w:before="0" w:after="0"/>
      </w:pPr>
      <w:r>
        <w:t>Dark Feature Enhancement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Background Subtraction</w:t>
      </w:r>
    </w:p>
    <w:p>
      <w:pPr>
        <w:numPr>
          <w:ilvl w:val="2"/>
          <w:numId w:val="900"/>
        </w:numPr>
        <w:spacing w:before="0" w:after="0"/>
      </w:pPr>
      <w:r>
        <w:t>Feature Enhancement</w:t>
      </w:r>
    </w:p>
    <w:p>
      <w:pPr>
        <w:numPr>
          <w:ilvl w:val="2"/>
          <w:numId w:val="900"/>
        </w:numPr>
        <w:spacing w:before="0" w:after="0"/>
      </w:pPr>
      <w:r>
        <w:t>Contrast Improvement</w:t>
      </w:r>
    </w:p>
    <w:p>
      <w:pPr>
        <w:numPr>
          <w:ilvl w:val="0"/>
          <w:numId w:val="900"/>
        </w:numPr>
        <w:spacing w:before="0" w:after="0"/>
      </w:pPr>
      <w:r>
        <w:t>Morphological Smoothing</w:t>
      </w:r>
    </w:p>
    <w:p>
      <w:pPr>
        <w:numPr>
          <w:ilvl w:val="1"/>
          <w:numId w:val="900"/>
        </w:numPr>
        <w:spacing w:before="0" w:after="0"/>
      </w:pPr>
      <w:r>
        <w:t>Alternating Sequential Filters</w:t>
      </w:r>
    </w:p>
    <w:p>
      <w:pPr>
        <w:numPr>
          <w:ilvl w:val="2"/>
          <w:numId w:val="900"/>
        </w:numPr>
        <w:spacing w:before="0" w:after="0"/>
      </w:pPr>
      <w:r>
        <w:t>Opening-Closing Sequences</w:t>
      </w:r>
    </w:p>
    <w:p>
      <w:pPr>
        <w:numPr>
          <w:ilvl w:val="2"/>
          <w:numId w:val="900"/>
        </w:numPr>
        <w:spacing w:before="0" w:after="0"/>
      </w:pPr>
      <w:r>
        <w:t>Closing-Opening Sequences</w:t>
      </w:r>
    </w:p>
    <w:p>
      <w:pPr>
        <w:numPr>
          <w:ilvl w:val="1"/>
          <w:numId w:val="900"/>
        </w:numPr>
        <w:spacing w:before="0" w:after="0"/>
      </w:pPr>
      <w:r>
        <w:t>Noise Reduction Strategies</w:t>
      </w:r>
    </w:p>
    <w:p>
      <w:pPr>
        <w:numPr>
          <w:ilvl w:val="1"/>
          <w:numId w:val="900"/>
        </w:numPr>
        <w:spacing w:before="0" w:after="0"/>
      </w:pPr>
      <w:r>
        <w:t>Parameter Selection</w:t>
      </w:r>
    </w:p>
    <w:p>
      <w:pPr>
        <w:pStyle w:val="Heading1"/>
      </w:pPr>
      <w:r>
        <w:t>Pattern Detection and Shape Analysis</w:t>
      </w:r>
    </w:p>
    <w:p>
      <w:pPr>
        <w:numPr>
          <w:ilvl w:val="0"/>
          <w:numId w:val="900"/>
        </w:numPr>
        <w:spacing w:before="0" w:after="0"/>
      </w:pPr>
      <w:r>
        <w:t>Hit-or-Miss Transform</w:t>
      </w:r>
    </w:p>
    <w:p>
      <w:pPr>
        <w:numPr>
          <w:ilvl w:val="1"/>
          <w:numId w:val="900"/>
        </w:numPr>
        <w:spacing w:before="0" w:after="0"/>
      </w:pPr>
      <w:r>
        <w:t>Concept and Formulation</w:t>
      </w:r>
    </w:p>
    <w:p>
      <w:pPr>
        <w:numPr>
          <w:ilvl w:val="1"/>
          <w:numId w:val="900"/>
        </w:numPr>
        <w:spacing w:before="0" w:after="0"/>
      </w:pPr>
      <w:r>
        <w:t>Foreground and Background Probes</w:t>
      </w:r>
    </w:p>
    <w:p>
      <w:pPr>
        <w:numPr>
          <w:ilvl w:val="1"/>
          <w:numId w:val="900"/>
        </w:numPr>
        <w:spacing w:before="0" w:after="0"/>
      </w:pPr>
      <w:r>
        <w:t>Pattern Matching Applications</w:t>
      </w:r>
    </w:p>
    <w:p>
      <w:pPr>
        <w:numPr>
          <w:ilvl w:val="1"/>
          <w:numId w:val="900"/>
        </w:numPr>
        <w:spacing w:before="0" w:after="0"/>
      </w:pPr>
      <w:r>
        <w:t>Detection of Specific Configurations</w:t>
      </w:r>
    </w:p>
    <w:p>
      <w:pPr>
        <w:numPr>
          <w:ilvl w:val="1"/>
          <w:numId w:val="900"/>
        </w:numPr>
        <w:spacing w:before="0" w:after="0"/>
      </w:pPr>
      <w:r>
        <w:t>Template Design Considerations</w:t>
      </w:r>
    </w:p>
    <w:p>
      <w:pPr>
        <w:numPr>
          <w:ilvl w:val="0"/>
          <w:numId w:val="900"/>
        </w:numPr>
        <w:spacing w:before="0" w:after="0"/>
      </w:pPr>
      <w:r>
        <w:t>Thinning Operations</w:t>
      </w:r>
    </w:p>
    <w:p>
      <w:pPr>
        <w:numPr>
          <w:ilvl w:val="1"/>
          <w:numId w:val="900"/>
        </w:numPr>
        <w:spacing w:before="0" w:after="0"/>
      </w:pPr>
      <w:r>
        <w:t>Iterative Thinning Process</w:t>
      </w:r>
    </w:p>
    <w:p>
      <w:pPr>
        <w:numPr>
          <w:ilvl w:val="1"/>
          <w:numId w:val="900"/>
        </w:numPr>
        <w:spacing w:before="0" w:after="0"/>
      </w:pPr>
      <w:r>
        <w:t>Hit-or-Miss Based Implementation</w:t>
      </w:r>
    </w:p>
    <w:p>
      <w:pPr>
        <w:numPr>
          <w:ilvl w:val="1"/>
          <w:numId w:val="900"/>
        </w:numPr>
        <w:spacing w:before="0" w:after="0"/>
      </w:pPr>
      <w:r>
        <w:t>Connectivity Preservation</w:t>
      </w:r>
    </w:p>
    <w:p>
      <w:pPr>
        <w:numPr>
          <w:ilvl w:val="1"/>
          <w:numId w:val="900"/>
        </w:numPr>
        <w:spacing w:before="0" w:after="0"/>
      </w:pPr>
      <w:r>
        <w:t>Skeleton Production</w:t>
      </w:r>
    </w:p>
    <w:p>
      <w:pPr>
        <w:numPr>
          <w:ilvl w:val="1"/>
          <w:numId w:val="900"/>
        </w:numPr>
        <w:spacing w:before="0" w:after="0"/>
      </w:pPr>
      <w:r>
        <w:t>Termination Criteria</w:t>
      </w:r>
    </w:p>
    <w:p>
      <w:pPr>
        <w:numPr>
          <w:ilvl w:val="0"/>
          <w:numId w:val="900"/>
        </w:numPr>
        <w:spacing w:before="0" w:after="0"/>
      </w:pPr>
      <w:r>
        <w:t>Thickening Operations</w:t>
      </w:r>
    </w:p>
    <w:p>
      <w:pPr>
        <w:numPr>
          <w:ilvl w:val="1"/>
          <w:numId w:val="900"/>
        </w:numPr>
        <w:spacing w:before="0" w:after="0"/>
      </w:pPr>
      <w:r>
        <w:t>Dual of Thinning</w:t>
      </w:r>
    </w:p>
    <w:p>
      <w:pPr>
        <w:numPr>
          <w:ilvl w:val="1"/>
          <w:numId w:val="900"/>
        </w:numPr>
        <w:spacing w:before="0" w:after="0"/>
      </w:pPr>
      <w:r>
        <w:t>Skeleton Expansion</w:t>
      </w:r>
    </w:p>
    <w:p>
      <w:pPr>
        <w:numPr>
          <w:ilvl w:val="1"/>
          <w:numId w:val="900"/>
        </w:numPr>
        <w:spacing w:before="0" w:after="0"/>
      </w:pPr>
      <w:r>
        <w:t>Reconstruction Applications</w:t>
      </w:r>
    </w:p>
    <w:p>
      <w:pPr>
        <w:numPr>
          <w:ilvl w:val="0"/>
          <w:numId w:val="900"/>
        </w:numPr>
        <w:spacing w:before="0" w:after="0"/>
      </w:pPr>
      <w:r>
        <w:t>Skeletonization</w:t>
      </w:r>
    </w:p>
    <w:p>
      <w:pPr>
        <w:numPr>
          <w:ilvl w:val="1"/>
          <w:numId w:val="900"/>
        </w:numPr>
        <w:spacing w:before="0" w:after="0"/>
      </w:pPr>
      <w:r>
        <w:t>Medial Axis Transform</w:t>
      </w:r>
    </w:p>
    <w:p>
      <w:pPr>
        <w:numPr>
          <w:ilvl w:val="1"/>
          <w:numId w:val="900"/>
        </w:numPr>
        <w:spacing w:before="0" w:after="0"/>
      </w:pPr>
      <w:r>
        <w:t>Morphological Implementation</w:t>
      </w:r>
    </w:p>
    <w:p>
      <w:pPr>
        <w:numPr>
          <w:ilvl w:val="1"/>
          <w:numId w:val="900"/>
        </w:numPr>
        <w:spacing w:before="0" w:after="0"/>
      </w:pPr>
      <w:r>
        <w:t>Skeleton Properties</w:t>
      </w:r>
    </w:p>
    <w:p>
      <w:pPr>
        <w:numPr>
          <w:ilvl w:val="2"/>
          <w:numId w:val="900"/>
        </w:numPr>
        <w:spacing w:before="0" w:after="0"/>
      </w:pPr>
      <w:r>
        <w:t>Connectivity Preservation</w:t>
      </w:r>
    </w:p>
    <w:p>
      <w:pPr>
        <w:numPr>
          <w:ilvl w:val="2"/>
          <w:numId w:val="900"/>
        </w:numPr>
        <w:spacing w:before="0" w:after="0"/>
      </w:pPr>
      <w:r>
        <w:t>Minimal Representation</w:t>
      </w:r>
    </w:p>
    <w:p>
      <w:pPr>
        <w:numPr>
          <w:ilvl w:val="2"/>
          <w:numId w:val="900"/>
        </w:numPr>
        <w:spacing w:before="0" w:after="0"/>
      </w:pPr>
      <w:r>
        <w:t>Reversibility Conditions</w:t>
      </w:r>
    </w:p>
    <w:p>
      <w:pPr>
        <w:numPr>
          <w:ilvl w:val="1"/>
          <w:numId w:val="900"/>
        </w:numPr>
        <w:spacing w:before="0" w:after="0"/>
      </w:pPr>
      <w:r>
        <w:t>Applications in Shape Analysis</w:t>
      </w:r>
    </w:p>
    <w:p>
      <w:pPr>
        <w:numPr>
          <w:ilvl w:val="0"/>
          <w:numId w:val="900"/>
        </w:numPr>
        <w:spacing w:before="0" w:after="0"/>
      </w:pPr>
      <w:r>
        <w:t>Pruning Techniques</w:t>
      </w:r>
    </w:p>
    <w:p>
      <w:pPr>
        <w:numPr>
          <w:ilvl w:val="1"/>
          <w:numId w:val="900"/>
        </w:numPr>
        <w:spacing w:before="0" w:after="0"/>
      </w:pPr>
      <w:r>
        <w:t>Parasitic Branch Removal</w:t>
      </w:r>
    </w:p>
    <w:p>
      <w:pPr>
        <w:numPr>
          <w:ilvl w:val="1"/>
          <w:numId w:val="900"/>
        </w:numPr>
        <w:spacing w:before="0" w:after="0"/>
      </w:pPr>
      <w:r>
        <w:t>Skeleton Refinement</w:t>
      </w:r>
    </w:p>
    <w:p>
      <w:pPr>
        <w:numPr>
          <w:ilvl w:val="1"/>
          <w:numId w:val="900"/>
        </w:numPr>
        <w:spacing w:before="0" w:after="0"/>
      </w:pPr>
      <w:r>
        <w:t>Length-Based Pruning</w:t>
      </w:r>
    </w:p>
    <w:p>
      <w:pPr>
        <w:numPr>
          <w:ilvl w:val="1"/>
          <w:numId w:val="900"/>
        </w:numPr>
        <w:spacing w:before="0" w:after="0"/>
      </w:pPr>
      <w:r>
        <w:t>Significance-Based Pruning</w:t>
      </w:r>
    </w:p>
    <w:p>
      <w:pPr>
        <w:pStyle w:val="Heading1"/>
      </w:pPr>
      <w:r>
        <w:t>Grayscale Morphology</w:t>
      </w:r>
    </w:p>
    <w:p>
      <w:pPr>
        <w:numPr>
          <w:ilvl w:val="0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Extension from Set Theory to Functions</w:t>
      </w:r>
    </w:p>
    <w:p>
      <w:pPr>
        <w:numPr>
          <w:ilvl w:val="1"/>
          <w:numId w:val="900"/>
        </w:numPr>
        <w:spacing w:before="0" w:after="0"/>
      </w:pPr>
      <w:r>
        <w:t>Umbra Representation</w:t>
      </w:r>
    </w:p>
    <w:p>
      <w:pPr>
        <w:numPr>
          <w:ilvl w:val="1"/>
          <w:numId w:val="900"/>
        </w:numPr>
        <w:spacing w:before="0" w:after="0"/>
      </w:pPr>
      <w:r>
        <w:t>Top Surface Concept</w:t>
      </w:r>
    </w:p>
    <w:p>
      <w:pPr>
        <w:numPr>
          <w:ilvl w:val="0"/>
          <w:numId w:val="900"/>
        </w:numPr>
        <w:spacing w:before="0" w:after="0"/>
      </w:pPr>
      <w:r>
        <w:t>Grayscale Dilation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Implementation Algorithms</w:t>
      </w:r>
    </w:p>
    <w:p>
      <w:pPr>
        <w:numPr>
          <w:ilvl w:val="1"/>
          <w:numId w:val="900"/>
        </w:numPr>
        <w:spacing w:before="0" w:after="0"/>
      </w:pPr>
      <w:r>
        <w:t>Effects on Bright Regions</w:t>
      </w:r>
    </w:p>
    <w:p>
      <w:pPr>
        <w:numPr>
          <w:ilvl w:val="1"/>
          <w:numId w:val="900"/>
        </w:numPr>
        <w:spacing w:before="0" w:after="0"/>
      </w:pPr>
      <w:r>
        <w:t>Intensity Value Changes</w:t>
      </w:r>
    </w:p>
    <w:p>
      <w:pPr>
        <w:numPr>
          <w:ilvl w:val="0"/>
          <w:numId w:val="900"/>
        </w:numPr>
        <w:spacing w:before="0" w:after="0"/>
      </w:pPr>
      <w:r>
        <w:t>Grayscale Erosion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Implementation Algorithms</w:t>
      </w:r>
    </w:p>
    <w:p>
      <w:pPr>
        <w:numPr>
          <w:ilvl w:val="1"/>
          <w:numId w:val="900"/>
        </w:numPr>
        <w:spacing w:before="0" w:after="0"/>
      </w:pPr>
      <w:r>
        <w:t>Effects on Dark Regions</w:t>
      </w:r>
    </w:p>
    <w:p>
      <w:pPr>
        <w:numPr>
          <w:ilvl w:val="1"/>
          <w:numId w:val="900"/>
        </w:numPr>
        <w:spacing w:before="0" w:after="0"/>
      </w:pPr>
      <w:r>
        <w:t>Intensity Value Changes</w:t>
      </w:r>
    </w:p>
    <w:p>
      <w:pPr>
        <w:numPr>
          <w:ilvl w:val="0"/>
          <w:numId w:val="900"/>
        </w:numPr>
        <w:spacing w:before="0" w:after="0"/>
      </w:pPr>
      <w:r>
        <w:t>Grayscale Opening and Closing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Smoothing Effects</w:t>
      </w:r>
    </w:p>
    <w:p>
      <w:pPr>
        <w:numPr>
          <w:ilvl w:val="1"/>
          <w:numId w:val="900"/>
        </w:numPr>
        <w:spacing w:before="0" w:after="0"/>
      </w:pPr>
      <w:r>
        <w:t>Peak and Valley Processing</w:t>
      </w:r>
    </w:p>
    <w:p>
      <w:pPr>
        <w:numPr>
          <w:ilvl w:val="1"/>
          <w:numId w:val="900"/>
        </w:numPr>
        <w:spacing w:before="0" w:after="0"/>
      </w:pPr>
      <w:r>
        <w:t>Intensity Distribution Changes</w:t>
      </w:r>
    </w:p>
    <w:p>
      <w:pPr>
        <w:numPr>
          <w:ilvl w:val="0"/>
          <w:numId w:val="900"/>
        </w:numPr>
        <w:spacing w:before="0" w:after="0"/>
      </w:pPr>
      <w:r>
        <w:t>Grayscale Morphological Gradients</w:t>
      </w:r>
    </w:p>
    <w:p>
      <w:pPr>
        <w:numPr>
          <w:ilvl w:val="1"/>
          <w:numId w:val="900"/>
        </w:numPr>
        <w:spacing w:before="0" w:after="0"/>
      </w:pPr>
      <w:r>
        <w:t>Edge Detection in Grayscale</w:t>
      </w:r>
    </w:p>
    <w:p>
      <w:pPr>
        <w:numPr>
          <w:ilvl w:val="1"/>
          <w:numId w:val="900"/>
        </w:numPr>
        <w:spacing w:before="0" w:after="0"/>
      </w:pPr>
      <w:r>
        <w:t>Gradient Magnitude Computation</w:t>
      </w:r>
    </w:p>
    <w:p>
      <w:pPr>
        <w:numPr>
          <w:ilvl w:val="1"/>
          <w:numId w:val="900"/>
        </w:numPr>
        <w:spacing w:before="0" w:after="0"/>
      </w:pPr>
      <w:r>
        <w:t>Multi-Scale Analysis</w:t>
      </w:r>
    </w:p>
    <w:p>
      <w:pPr>
        <w:numPr>
          <w:ilvl w:val="0"/>
          <w:numId w:val="900"/>
        </w:numPr>
        <w:spacing w:before="0" w:after="0"/>
      </w:pPr>
      <w:r>
        <w:t>Grayscale Top-Hat Transforms</w:t>
      </w:r>
    </w:p>
    <w:p>
      <w:pPr>
        <w:numPr>
          <w:ilvl w:val="1"/>
          <w:numId w:val="900"/>
        </w:numPr>
        <w:spacing w:before="0" w:after="0"/>
      </w:pPr>
      <w:r>
        <w:t>Bright Feature Enhancement</w:t>
      </w:r>
    </w:p>
    <w:p>
      <w:pPr>
        <w:numPr>
          <w:ilvl w:val="1"/>
          <w:numId w:val="900"/>
        </w:numPr>
        <w:spacing w:before="0" w:after="0"/>
      </w:pPr>
      <w:r>
        <w:t>Dark Feature Enhancement</w:t>
      </w:r>
    </w:p>
    <w:p>
      <w:pPr>
        <w:numPr>
          <w:ilvl w:val="1"/>
          <w:numId w:val="900"/>
        </w:numPr>
        <w:spacing w:before="0" w:after="0"/>
      </w:pPr>
      <w:r>
        <w:t>Contrast Manipulation</w:t>
      </w:r>
    </w:p>
    <w:p>
      <w:pPr>
        <w:pStyle w:val="Heading1"/>
      </w:pPr>
      <w:r>
        <w:t>Advanced Morphological Concepts</w:t>
      </w:r>
    </w:p>
    <w:p>
      <w:pPr>
        <w:numPr>
          <w:ilvl w:val="0"/>
          <w:numId w:val="900"/>
        </w:numPr>
        <w:spacing w:before="0" w:after="0"/>
      </w:pPr>
      <w:r>
        <w:t>Geodesic Morphology</w:t>
      </w:r>
    </w:p>
    <w:p>
      <w:pPr>
        <w:numPr>
          <w:ilvl w:val="1"/>
          <w:numId w:val="900"/>
        </w:numPr>
        <w:spacing w:before="0" w:after="0"/>
      </w:pPr>
      <w:r>
        <w:t>Geodesic Distance Concept</w:t>
      </w:r>
    </w:p>
    <w:p>
      <w:pPr>
        <w:numPr>
          <w:ilvl w:val="1"/>
          <w:numId w:val="900"/>
        </w:numPr>
        <w:spacing w:before="0" w:after="0"/>
      </w:pPr>
      <w:r>
        <w:t>Geodesic Dilation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Mask-Constrained Operations</w:t>
      </w:r>
    </w:p>
    <w:p>
      <w:pPr>
        <w:numPr>
          <w:ilvl w:val="1"/>
          <w:numId w:val="900"/>
        </w:numPr>
        <w:spacing w:before="0" w:after="0"/>
      </w:pPr>
      <w:r>
        <w:t>Geodesic Erosion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Constrained Shrinking</w:t>
      </w:r>
    </w:p>
    <w:p>
      <w:pPr>
        <w:numPr>
          <w:ilvl w:val="1"/>
          <w:numId w:val="900"/>
        </w:numPr>
        <w:spacing w:before="0" w:after="0"/>
      </w:pPr>
      <w:r>
        <w:t>Applications in Constrained Processing</w:t>
      </w:r>
    </w:p>
    <w:p>
      <w:pPr>
        <w:numPr>
          <w:ilvl w:val="0"/>
          <w:numId w:val="900"/>
        </w:numPr>
        <w:spacing w:before="0" w:after="0"/>
      </w:pPr>
      <w:r>
        <w:t>Morphological Reconstruction</w:t>
      </w:r>
    </w:p>
    <w:p>
      <w:pPr>
        <w:numPr>
          <w:ilvl w:val="1"/>
          <w:numId w:val="900"/>
        </w:numPr>
        <w:spacing w:before="0" w:after="0"/>
      </w:pPr>
      <w:r>
        <w:t>Reconstruction by Dilation</w:t>
      </w:r>
    </w:p>
    <w:p>
      <w:pPr>
        <w:numPr>
          <w:ilvl w:val="2"/>
          <w:numId w:val="900"/>
        </w:numPr>
        <w:spacing w:before="0" w:after="0"/>
      </w:pPr>
      <w:r>
        <w:t>Marker and Mask Images</w:t>
      </w:r>
    </w:p>
    <w:p>
      <w:pPr>
        <w:numPr>
          <w:ilvl w:val="2"/>
          <w:numId w:val="900"/>
        </w:numPr>
        <w:spacing w:before="0" w:after="0"/>
      </w:pPr>
      <w:r>
        <w:t>Iterative Process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Reconstruction by Erosion</w:t>
      </w:r>
    </w:p>
    <w:p>
      <w:pPr>
        <w:numPr>
          <w:ilvl w:val="2"/>
          <w:numId w:val="900"/>
        </w:numPr>
        <w:spacing w:before="0" w:after="0"/>
      </w:pPr>
      <w:r>
        <w:t>Dual Reconstruction Process</w:t>
      </w:r>
    </w:p>
    <w:p>
      <w:pPr>
        <w:numPr>
          <w:ilvl w:val="1"/>
          <w:numId w:val="900"/>
        </w:numPr>
        <w:spacing w:before="0" w:after="0"/>
      </w:pPr>
      <w:r>
        <w:t>Hole Filling Applications</w:t>
      </w:r>
    </w:p>
    <w:p>
      <w:pPr>
        <w:numPr>
          <w:ilvl w:val="1"/>
          <w:numId w:val="900"/>
        </w:numPr>
        <w:spacing w:before="0" w:after="0"/>
      </w:pPr>
      <w:r>
        <w:t>Peak and Valley Extraction</w:t>
      </w:r>
    </w:p>
    <w:p>
      <w:pPr>
        <w:numPr>
          <w:ilvl w:val="1"/>
          <w:numId w:val="900"/>
        </w:numPr>
        <w:spacing w:before="0" w:after="0"/>
      </w:pPr>
      <w:r>
        <w:t>Connected Component Processing</w:t>
      </w:r>
    </w:p>
    <w:p>
      <w:pPr>
        <w:numPr>
          <w:ilvl w:val="0"/>
          <w:numId w:val="900"/>
        </w:numPr>
        <w:spacing w:before="0" w:after="0"/>
      </w:pPr>
      <w:r>
        <w:t>Granulometry</w:t>
      </w:r>
    </w:p>
    <w:p>
      <w:pPr>
        <w:numPr>
          <w:ilvl w:val="1"/>
          <w:numId w:val="900"/>
        </w:numPr>
        <w:spacing w:before="0" w:after="0"/>
      </w:pPr>
      <w:r>
        <w:t>Size Distribution Analysis</w:t>
      </w:r>
    </w:p>
    <w:p>
      <w:pPr>
        <w:numPr>
          <w:ilvl w:val="1"/>
          <w:numId w:val="900"/>
        </w:numPr>
        <w:spacing w:before="0" w:after="0"/>
      </w:pPr>
      <w:r>
        <w:t>Pattern Spectrum Computation</w:t>
      </w:r>
    </w:p>
    <w:p>
      <w:pPr>
        <w:numPr>
          <w:ilvl w:val="1"/>
          <w:numId w:val="900"/>
        </w:numPr>
        <w:spacing w:before="0" w:after="0"/>
      </w:pPr>
      <w:r>
        <w:t>Particle Size Measurement</w:t>
      </w:r>
    </w:p>
    <w:p>
      <w:pPr>
        <w:numPr>
          <w:ilvl w:val="1"/>
          <w:numId w:val="900"/>
        </w:numPr>
        <w:spacing w:before="0" w:after="0"/>
      </w:pPr>
      <w:r>
        <w:t>Multi-Scale Characterization</w:t>
      </w:r>
    </w:p>
    <w:p>
      <w:pPr>
        <w:numPr>
          <w:ilvl w:val="1"/>
          <w:numId w:val="900"/>
        </w:numPr>
        <w:spacing w:before="0" w:after="0"/>
      </w:pPr>
      <w:r>
        <w:t>Statistical Analysis of Results</w:t>
      </w:r>
    </w:p>
    <w:p>
      <w:pPr>
        <w:numPr>
          <w:ilvl w:val="0"/>
          <w:numId w:val="900"/>
        </w:numPr>
        <w:spacing w:before="0" w:after="0"/>
      </w:pPr>
      <w:r>
        <w:t>Watershed Transformation</w:t>
      </w:r>
    </w:p>
    <w:p>
      <w:pPr>
        <w:numPr>
          <w:ilvl w:val="1"/>
          <w:numId w:val="900"/>
        </w:numPr>
        <w:spacing w:before="0" w:after="0"/>
      </w:pPr>
      <w:r>
        <w:t>Catchment Basin Concept</w:t>
      </w:r>
    </w:p>
    <w:p>
      <w:pPr>
        <w:numPr>
          <w:ilvl w:val="1"/>
          <w:numId w:val="900"/>
        </w:numPr>
        <w:spacing w:before="0" w:after="0"/>
      </w:pPr>
      <w:r>
        <w:t>Watershed Lines</w:t>
      </w:r>
    </w:p>
    <w:p>
      <w:pPr>
        <w:numPr>
          <w:ilvl w:val="1"/>
          <w:numId w:val="900"/>
        </w:numPr>
        <w:spacing w:before="0" w:after="0"/>
      </w:pPr>
      <w:r>
        <w:t>Classical Watershed Algorithm</w:t>
      </w:r>
    </w:p>
    <w:p>
      <w:pPr>
        <w:numPr>
          <w:ilvl w:val="1"/>
          <w:numId w:val="900"/>
        </w:numPr>
        <w:spacing w:before="0" w:after="0"/>
      </w:pPr>
      <w:r>
        <w:t>Marker-Based Watershed</w:t>
      </w:r>
    </w:p>
    <w:p>
      <w:pPr>
        <w:numPr>
          <w:ilvl w:val="2"/>
          <w:numId w:val="900"/>
        </w:numPr>
        <w:spacing w:before="0" w:after="0"/>
      </w:pPr>
      <w:r>
        <w:t>Marker Selection Strategies</w:t>
      </w:r>
    </w:p>
    <w:p>
      <w:pPr>
        <w:numPr>
          <w:ilvl w:val="2"/>
          <w:numId w:val="900"/>
        </w:numPr>
        <w:spacing w:before="0" w:after="0"/>
      </w:pPr>
      <w:r>
        <w:t>Over-Segmentation Control</w:t>
      </w:r>
    </w:p>
    <w:p>
      <w:pPr>
        <w:numPr>
          <w:ilvl w:val="1"/>
          <w:numId w:val="900"/>
        </w:numPr>
        <w:spacing w:before="0" w:after="0"/>
      </w:pPr>
      <w:r>
        <w:t>Applications in Image Segmentation</w:t>
      </w:r>
    </w:p>
    <w:p>
      <w:pPr>
        <w:pStyle w:val="Heading1"/>
      </w:pPr>
      <w:r>
        <w:t>Theoretical Frameworks and Extensions</w:t>
      </w:r>
    </w:p>
    <w:p>
      <w:pPr>
        <w:numPr>
          <w:ilvl w:val="0"/>
          <w:numId w:val="900"/>
        </w:numPr>
        <w:spacing w:before="0" w:after="0"/>
      </w:pPr>
      <w:r>
        <w:t>Complete Lattices</w:t>
      </w:r>
    </w:p>
    <w:p>
      <w:pPr>
        <w:numPr>
          <w:ilvl w:val="1"/>
          <w:numId w:val="900"/>
        </w:numPr>
        <w:spacing w:before="0" w:after="0"/>
      </w:pPr>
      <w:r>
        <w:t>Lattice Theory in Morphology</w:t>
      </w:r>
    </w:p>
    <w:p>
      <w:pPr>
        <w:numPr>
          <w:ilvl w:val="1"/>
          <w:numId w:val="900"/>
        </w:numPr>
        <w:spacing w:before="0" w:after="0"/>
      </w:pPr>
      <w:r>
        <w:t>Supremum and Infimum Operations</w:t>
      </w:r>
    </w:p>
    <w:p>
      <w:pPr>
        <w:numPr>
          <w:ilvl w:val="1"/>
          <w:numId w:val="900"/>
        </w:numPr>
        <w:spacing w:before="0" w:after="0"/>
      </w:pPr>
      <w:r>
        <w:t>Morphological Operators as Lattice Mappings</w:t>
      </w:r>
    </w:p>
    <w:p>
      <w:pPr>
        <w:numPr>
          <w:ilvl w:val="1"/>
          <w:numId w:val="900"/>
        </w:numPr>
        <w:spacing w:before="0" w:after="0"/>
      </w:pPr>
      <w:r>
        <w:t>Adjunction Properties</w:t>
      </w:r>
    </w:p>
    <w:p>
      <w:pPr>
        <w:numPr>
          <w:ilvl w:val="0"/>
          <w:numId w:val="900"/>
        </w:numPr>
        <w:spacing w:before="0" w:after="0"/>
      </w:pPr>
      <w:r>
        <w:t>Algebraic Morphology</w:t>
      </w:r>
    </w:p>
    <w:p>
      <w:pPr>
        <w:numPr>
          <w:ilvl w:val="1"/>
          <w:numId w:val="900"/>
        </w:numPr>
        <w:spacing w:before="0" w:after="0"/>
      </w:pPr>
      <w:r>
        <w:t>Morphological Operators</w:t>
      </w:r>
    </w:p>
    <w:p>
      <w:pPr>
        <w:numPr>
          <w:ilvl w:val="1"/>
          <w:numId w:val="900"/>
        </w:numPr>
        <w:spacing w:before="0" w:after="0"/>
      </w:pPr>
      <w:r>
        <w:t>Composition and Decomposition</w:t>
      </w:r>
    </w:p>
    <w:p>
      <w:pPr>
        <w:numPr>
          <w:ilvl w:val="1"/>
          <w:numId w:val="900"/>
        </w:numPr>
        <w:spacing w:before="0" w:after="0"/>
      </w:pPr>
      <w:r>
        <w:t>Operator Properties</w:t>
      </w:r>
    </w:p>
    <w:p>
      <w:pPr>
        <w:numPr>
          <w:ilvl w:val="1"/>
          <w:numId w:val="900"/>
        </w:numPr>
        <w:spacing w:before="0" w:after="0"/>
      </w:pPr>
      <w:r>
        <w:t>Morphological Filters</w:t>
      </w:r>
    </w:p>
    <w:p>
      <w:pPr>
        <w:numPr>
          <w:ilvl w:val="0"/>
          <w:numId w:val="900"/>
        </w:numPr>
        <w:spacing w:before="0" w:after="0"/>
      </w:pPr>
      <w:r>
        <w:t>Graph-Based Morphology</w:t>
      </w:r>
    </w:p>
    <w:p>
      <w:pPr>
        <w:numPr>
          <w:ilvl w:val="1"/>
          <w:numId w:val="900"/>
        </w:numPr>
        <w:spacing w:before="0" w:after="0"/>
      </w:pPr>
      <w:r>
        <w:t>Graph Representation of Images</w:t>
      </w:r>
    </w:p>
    <w:p>
      <w:pPr>
        <w:numPr>
          <w:ilvl w:val="1"/>
          <w:numId w:val="900"/>
        </w:numPr>
        <w:spacing w:before="0" w:after="0"/>
      </w:pPr>
      <w:r>
        <w:t>Morphological Operations on Graphs</w:t>
      </w:r>
    </w:p>
    <w:p>
      <w:pPr>
        <w:numPr>
          <w:ilvl w:val="1"/>
          <w:numId w:val="900"/>
        </w:numPr>
        <w:spacing w:before="0" w:after="0"/>
      </w:pPr>
      <w:r>
        <w:t>Connectivity Considerations</w:t>
      </w:r>
    </w:p>
    <w:p>
      <w:pPr>
        <w:numPr>
          <w:ilvl w:val="1"/>
          <w:numId w:val="900"/>
        </w:numPr>
        <w:spacing w:before="0" w:after="0"/>
      </w:pPr>
      <w:r>
        <w:t>Applications to Irregular Structures</w:t>
      </w:r>
    </w:p>
    <w:p>
      <w:pPr>
        <w:numPr>
          <w:ilvl w:val="0"/>
          <w:numId w:val="900"/>
        </w:numPr>
        <w:spacing w:before="0" w:after="0"/>
      </w:pPr>
      <w:r>
        <w:t>Fuzzy Mathematical Morphology</w:t>
      </w:r>
    </w:p>
    <w:p>
      <w:pPr>
        <w:numPr>
          <w:ilvl w:val="1"/>
          <w:numId w:val="900"/>
        </w:numPr>
        <w:spacing w:before="0" w:after="0"/>
      </w:pPr>
      <w:r>
        <w:t>Fuzzy Set Theory Foundation</w:t>
      </w:r>
    </w:p>
    <w:p>
      <w:pPr>
        <w:numPr>
          <w:ilvl w:val="1"/>
          <w:numId w:val="900"/>
        </w:numPr>
        <w:spacing w:before="0" w:after="0"/>
      </w:pPr>
      <w:r>
        <w:t>Fuzzy Membership Functions</w:t>
      </w:r>
    </w:p>
    <w:p>
      <w:pPr>
        <w:numPr>
          <w:ilvl w:val="1"/>
          <w:numId w:val="900"/>
        </w:numPr>
        <w:spacing w:before="0" w:after="0"/>
      </w:pPr>
      <w:r>
        <w:t>Fuzzy Dilation and Erosion</w:t>
      </w:r>
    </w:p>
    <w:p>
      <w:pPr>
        <w:numPr>
          <w:ilvl w:val="1"/>
          <w:numId w:val="900"/>
        </w:numPr>
        <w:spacing w:before="0" w:after="0"/>
      </w:pPr>
      <w:r>
        <w:t>T-Norms and T-Conorms</w:t>
      </w:r>
    </w:p>
    <w:p>
      <w:pPr>
        <w:numPr>
          <w:ilvl w:val="1"/>
          <w:numId w:val="900"/>
        </w:numPr>
        <w:spacing w:before="0" w:after="0"/>
      </w:pPr>
      <w:r>
        <w:t>Applications in Uncertain Data</w:t>
      </w:r>
    </w:p>
    <w:p>
      <w:pPr>
        <w:pStyle w:val="Heading1"/>
      </w:pPr>
      <w:r>
        <w:t>Implementation and Computational Aspects</w:t>
      </w:r>
    </w:p>
    <w:p>
      <w:pPr>
        <w:numPr>
          <w:ilvl w:val="0"/>
          <w:numId w:val="900"/>
        </w:numPr>
        <w:spacing w:before="0" w:after="0"/>
      </w:pPr>
      <w:r>
        <w:t>Algorithm Design</w:t>
      </w:r>
    </w:p>
    <w:p>
      <w:pPr>
        <w:numPr>
          <w:ilvl w:val="1"/>
          <w:numId w:val="900"/>
        </w:numPr>
        <w:spacing w:before="0" w:after="0"/>
      </w:pPr>
      <w:r>
        <w:t>Efficient Implementation Strategies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Structuring Element Optimization</w:t>
      </w:r>
    </w:p>
    <w:p>
      <w:pPr>
        <w:numPr>
          <w:ilvl w:val="1"/>
          <w:numId w:val="900"/>
        </w:numPr>
        <w:spacing w:before="0" w:after="0"/>
      </w:pPr>
      <w:r>
        <w:t>Decomposition Algorithms</w:t>
      </w:r>
    </w:p>
    <w:p>
      <w:pPr>
        <w:numPr>
          <w:ilvl w:val="1"/>
          <w:numId w:val="900"/>
        </w:numPr>
        <w:spacing w:before="0" w:after="0"/>
      </w:pPr>
      <w:r>
        <w:t>Separable Elements</w:t>
      </w:r>
    </w:p>
    <w:p>
      <w:pPr>
        <w:numPr>
          <w:ilvl w:val="1"/>
          <w:numId w:val="900"/>
        </w:numPr>
        <w:spacing w:before="0" w:after="0"/>
      </w:pPr>
      <w:r>
        <w:t>Approximation Techniques</w:t>
      </w:r>
    </w:p>
    <w:p>
      <w:pPr>
        <w:numPr>
          <w:ilvl w:val="0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Parallelization Strategies</w:t>
      </w:r>
    </w:p>
    <w:p>
      <w:pPr>
        <w:numPr>
          <w:ilvl w:val="1"/>
          <w:numId w:val="900"/>
        </w:numPr>
        <w:spacing w:before="0" w:after="0"/>
      </w:pPr>
      <w:r>
        <w:t>GPU Implementation</w:t>
      </w:r>
    </w:p>
    <w:p>
      <w:pPr>
        <w:numPr>
          <w:ilvl w:val="1"/>
          <w:numId w:val="900"/>
        </w:numPr>
        <w:spacing w:before="0" w:after="0"/>
      </w:pPr>
      <w:r>
        <w:t>Distributed Computing</w:t>
      </w:r>
    </w:p>
    <w:p>
      <w:pPr>
        <w:numPr>
          <w:ilvl w:val="0"/>
          <w:numId w:val="900"/>
        </w:numPr>
        <w:spacing w:before="0" w:after="0"/>
      </w:pPr>
      <w:r>
        <w:t>Software Libraries and Tools</w:t>
      </w:r>
    </w:p>
    <w:p>
      <w:pPr>
        <w:numPr>
          <w:ilvl w:val="1"/>
          <w:numId w:val="900"/>
        </w:numPr>
        <w:spacing w:before="0" w:after="0"/>
      </w:pPr>
      <w:r>
        <w:t>Available Implementations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Integration with Image Processing Pipelines</w:t>
      </w:r>
    </w:p>
    <w:p>
      <w:pPr>
        <w:pStyle w:val="Heading1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Image Preprocessing</w:t>
      </w:r>
    </w:p>
    <w:p>
      <w:pPr>
        <w:numPr>
          <w:ilvl w:val="1"/>
          <w:numId w:val="900"/>
        </w:numPr>
        <w:spacing w:before="0" w:after="0"/>
      </w:pPr>
      <w:r>
        <w:t>Noise Removal</w:t>
      </w:r>
    </w:p>
    <w:p>
      <w:pPr>
        <w:numPr>
          <w:ilvl w:val="2"/>
          <w:numId w:val="900"/>
        </w:numPr>
        <w:spacing w:before="0" w:after="0"/>
      </w:pPr>
      <w:r>
        <w:t>Salt-and-Pepper Noise</w:t>
      </w:r>
    </w:p>
    <w:p>
      <w:pPr>
        <w:numPr>
          <w:ilvl w:val="2"/>
          <w:numId w:val="900"/>
        </w:numPr>
        <w:spacing w:before="0" w:after="0"/>
      </w:pPr>
      <w:r>
        <w:t>Impulse Noise</w:t>
      </w:r>
    </w:p>
    <w:p>
      <w:pPr>
        <w:numPr>
          <w:ilvl w:val="2"/>
          <w:numId w:val="900"/>
        </w:numPr>
        <w:spacing w:before="0" w:after="0"/>
      </w:pPr>
      <w:r>
        <w:t>Gaussian Noise</w:t>
      </w:r>
    </w:p>
    <w:p>
      <w:pPr>
        <w:numPr>
          <w:ilvl w:val="1"/>
          <w:numId w:val="900"/>
        </w:numPr>
        <w:spacing w:before="0" w:after="0"/>
      </w:pPr>
      <w:r>
        <w:t>Image Enhancement</w:t>
      </w:r>
    </w:p>
    <w:p>
      <w:pPr>
        <w:numPr>
          <w:ilvl w:val="2"/>
          <w:numId w:val="900"/>
        </w:numPr>
        <w:spacing w:before="0" w:after="0"/>
      </w:pPr>
      <w:r>
        <w:t>Contrast Improvement</w:t>
      </w:r>
    </w:p>
    <w:p>
      <w:pPr>
        <w:numPr>
          <w:ilvl w:val="2"/>
          <w:numId w:val="900"/>
        </w:numPr>
        <w:spacing w:before="0" w:after="0"/>
      </w:pPr>
      <w:r>
        <w:t>Feature Sharpening</w:t>
      </w:r>
    </w:p>
    <w:p>
      <w:pPr>
        <w:numPr>
          <w:ilvl w:val="1"/>
          <w:numId w:val="900"/>
        </w:numPr>
        <w:spacing w:before="0" w:after="0"/>
      </w:pPr>
      <w:r>
        <w:t>Artifact Removal</w:t>
      </w:r>
    </w:p>
    <w:p>
      <w:pPr>
        <w:numPr>
          <w:ilvl w:val="0"/>
          <w:numId w:val="900"/>
        </w:numPr>
        <w:spacing w:before="0" w:after="0"/>
      </w:pPr>
      <w:r>
        <w:t>Image Segmentation</w:t>
      </w:r>
    </w:p>
    <w:p>
      <w:pPr>
        <w:numPr>
          <w:ilvl w:val="1"/>
          <w:numId w:val="900"/>
        </w:numPr>
        <w:spacing w:before="0" w:after="0"/>
      </w:pPr>
      <w:r>
        <w:t>Region-Based Segmentation</w:t>
      </w:r>
    </w:p>
    <w:p>
      <w:pPr>
        <w:numPr>
          <w:ilvl w:val="1"/>
          <w:numId w:val="900"/>
        </w:numPr>
        <w:spacing w:before="0" w:after="0"/>
      </w:pPr>
      <w:r>
        <w:t>Boundary Extraction</w:t>
      </w:r>
    </w:p>
    <w:p>
      <w:pPr>
        <w:numPr>
          <w:ilvl w:val="1"/>
          <w:numId w:val="900"/>
        </w:numPr>
        <w:spacing w:before="0" w:after="0"/>
      </w:pPr>
      <w:r>
        <w:t>Marker-Controlled Methods</w:t>
      </w:r>
    </w:p>
    <w:p>
      <w:pPr>
        <w:numPr>
          <w:ilvl w:val="1"/>
          <w:numId w:val="900"/>
        </w:numPr>
        <w:spacing w:before="0" w:after="0"/>
      </w:pPr>
      <w:r>
        <w:t>Multi-Scale Segmentation</w:t>
      </w:r>
    </w:p>
    <w:p>
      <w:pPr>
        <w:numPr>
          <w:ilvl w:val="0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Boundary Detection</w:t>
      </w:r>
    </w:p>
    <w:p>
      <w:pPr>
        <w:numPr>
          <w:ilvl w:val="1"/>
          <w:numId w:val="900"/>
        </w:numPr>
        <w:spacing w:before="0" w:after="0"/>
      </w:pPr>
      <w:r>
        <w:t>Shape Descriptors</w:t>
      </w:r>
    </w:p>
    <w:p>
      <w:pPr>
        <w:numPr>
          <w:ilvl w:val="1"/>
          <w:numId w:val="900"/>
        </w:numPr>
        <w:spacing w:before="0" w:after="0"/>
      </w:pPr>
      <w:r>
        <w:t>Texture Analysis</w:t>
      </w:r>
    </w:p>
    <w:p>
      <w:pPr>
        <w:numPr>
          <w:ilvl w:val="1"/>
          <w:numId w:val="900"/>
        </w:numPr>
        <w:spacing w:before="0" w:after="0"/>
      </w:pPr>
      <w:r>
        <w:t>Connected Component Analysis</w:t>
      </w:r>
    </w:p>
    <w:p>
      <w:pPr>
        <w:numPr>
          <w:ilvl w:val="1"/>
          <w:numId w:val="900"/>
        </w:numPr>
        <w:spacing w:before="0" w:after="0"/>
      </w:pPr>
      <w:r>
        <w:t>Convex Hull Computation</w:t>
      </w:r>
    </w:p>
    <w:p>
      <w:pPr>
        <w:numPr>
          <w:ilvl w:val="0"/>
          <w:numId w:val="900"/>
        </w:numPr>
        <w:spacing w:before="0" w:after="0"/>
      </w:pPr>
      <w:r>
        <w:t>Domain-Specific Applications</w:t>
      </w:r>
    </w:p>
    <w:p>
      <w:pPr>
        <w:numPr>
          <w:ilvl w:val="1"/>
          <w:numId w:val="900"/>
        </w:numPr>
        <w:spacing w:before="0" w:after="0"/>
      </w:pPr>
      <w:r>
        <w:t>Medical Image Analysis</w:t>
      </w:r>
    </w:p>
    <w:p>
      <w:pPr>
        <w:numPr>
          <w:ilvl w:val="2"/>
          <w:numId w:val="900"/>
        </w:numPr>
        <w:spacing w:before="0" w:after="0"/>
      </w:pPr>
      <w:r>
        <w:t>Cell Segmentation</w:t>
      </w:r>
    </w:p>
    <w:p>
      <w:pPr>
        <w:numPr>
          <w:ilvl w:val="2"/>
          <w:numId w:val="900"/>
        </w:numPr>
        <w:spacing w:before="0" w:after="0"/>
      </w:pPr>
      <w:r>
        <w:t>Vessel Extraction</w:t>
      </w:r>
    </w:p>
    <w:p>
      <w:pPr>
        <w:numPr>
          <w:ilvl w:val="2"/>
          <w:numId w:val="900"/>
        </w:numPr>
        <w:spacing w:before="0" w:after="0"/>
      </w:pPr>
      <w:r>
        <w:t>Bone Structure Analysis</w:t>
      </w:r>
    </w:p>
    <w:p>
      <w:pPr>
        <w:numPr>
          <w:ilvl w:val="2"/>
          <w:numId w:val="900"/>
        </w:numPr>
        <w:spacing w:before="0" w:after="0"/>
      </w:pPr>
      <w:r>
        <w:t>Tumor Detection</w:t>
      </w:r>
    </w:p>
    <w:p>
      <w:pPr>
        <w:numPr>
          <w:ilvl w:val="1"/>
          <w:numId w:val="900"/>
        </w:numPr>
        <w:spacing w:before="0" w:after="0"/>
      </w:pPr>
      <w:r>
        <w:t>Document Image Processing</w:t>
      </w:r>
    </w:p>
    <w:p>
      <w:pPr>
        <w:numPr>
          <w:ilvl w:val="2"/>
          <w:numId w:val="900"/>
        </w:numPr>
        <w:spacing w:before="0" w:after="0"/>
      </w:pPr>
      <w:r>
        <w:t>Character Recognition</w:t>
      </w:r>
    </w:p>
    <w:p>
      <w:pPr>
        <w:numPr>
          <w:ilvl w:val="2"/>
          <w:numId w:val="900"/>
        </w:numPr>
        <w:spacing w:before="0" w:after="0"/>
      </w:pPr>
      <w:r>
        <w:t>Layout Analysis</w:t>
      </w:r>
    </w:p>
    <w:p>
      <w:pPr>
        <w:numPr>
          <w:ilvl w:val="2"/>
          <w:numId w:val="900"/>
        </w:numPr>
        <w:spacing w:before="0" w:after="0"/>
      </w:pPr>
      <w:r>
        <w:t>Text Line Extraction</w:t>
      </w:r>
    </w:p>
    <w:p>
      <w:pPr>
        <w:numPr>
          <w:ilvl w:val="2"/>
          <w:numId w:val="900"/>
        </w:numPr>
        <w:spacing w:before="0" w:after="0"/>
      </w:pPr>
      <w:r>
        <w:t>Symbol Recognition</w:t>
      </w:r>
    </w:p>
    <w:p>
      <w:pPr>
        <w:numPr>
          <w:ilvl w:val="1"/>
          <w:numId w:val="900"/>
        </w:numPr>
        <w:spacing w:before="0" w:after="0"/>
      </w:pPr>
      <w:r>
        <w:t>Industrial Inspection</w:t>
      </w:r>
    </w:p>
    <w:p>
      <w:pPr>
        <w:numPr>
          <w:ilvl w:val="2"/>
          <w:numId w:val="900"/>
        </w:numPr>
        <w:spacing w:before="0" w:after="0"/>
      </w:pPr>
      <w:r>
        <w:t>Defect Detection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Surface Analysis</w:t>
      </w:r>
    </w:p>
    <w:p>
      <w:pPr>
        <w:numPr>
          <w:ilvl w:val="2"/>
          <w:numId w:val="900"/>
        </w:numPr>
        <w:spacing w:before="0" w:after="0"/>
      </w:pPr>
      <w:r>
        <w:t>Dimensional Measurement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Land Cover Classification</w:t>
      </w:r>
    </w:p>
    <w:p>
      <w:pPr>
        <w:numPr>
          <w:ilvl w:val="2"/>
          <w:numId w:val="900"/>
        </w:numPr>
        <w:spacing w:before="0" w:after="0"/>
      </w:pPr>
      <w:r>
        <w:t>Feature Extraction from Satellite Imagery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Biological Image Analysis</w:t>
      </w:r>
    </w:p>
    <w:p>
      <w:pPr>
        <w:numPr>
          <w:ilvl w:val="2"/>
          <w:numId w:val="900"/>
        </w:numPr>
        <w:spacing w:before="0" w:after="0"/>
      </w:pPr>
      <w:r>
        <w:t>Microscopy Image Processing</w:t>
      </w:r>
    </w:p>
    <w:p>
      <w:pPr>
        <w:numPr>
          <w:ilvl w:val="2"/>
          <w:numId w:val="900"/>
        </w:numPr>
        <w:spacing w:before="0" w:after="0"/>
      </w:pPr>
      <w:r>
        <w:t>Cell Counting</w:t>
      </w:r>
    </w:p>
    <w:p>
      <w:pPr>
        <w:numPr>
          <w:ilvl w:val="2"/>
          <w:numId w:val="900"/>
        </w:numPr>
        <w:spacing w:before="0" w:after="0"/>
      </w:pPr>
      <w:r>
        <w:t>Morphometric Analysis</w:t>
      </w:r>
    </w:p>
    <w:p>
      <w:pPr>
        <w:numPr>
          <w:ilvl w:val="2"/>
          <w:numId w:val="900"/>
        </w:numPr>
        <w:spacing w:before="0" w:after="0"/>
      </w:pPr>
      <w:r>
        <w:t>Fluorescence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