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Morphology and Syntax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Grammar as a System of Rules</w:t>
      </w:r>
    </w:p>
    <w:p>
      <w:pPr>
        <w:numPr>
          <w:ilvl w:val="1"/>
          <w:numId w:val="900"/>
        </w:numPr>
        <w:spacing w:before="0" w:after="0"/>
      </w:pPr>
      <w:r>
        <w:t>Definition of Grammar</w:t>
      </w:r>
    </w:p>
    <w:p>
      <w:pPr>
        <w:numPr>
          <w:ilvl w:val="1"/>
          <w:numId w:val="900"/>
        </w:numPr>
        <w:spacing w:before="0" w:after="0"/>
      </w:pPr>
      <w:r>
        <w:t>Components of Grammar</w:t>
      </w:r>
    </w:p>
    <w:p>
      <w:pPr>
        <w:numPr>
          <w:ilvl w:val="2"/>
          <w:numId w:val="900"/>
        </w:numPr>
        <w:spacing w:before="0" w:after="0"/>
      </w:pPr>
      <w:r>
        <w:t>Phonology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Syntax</w:t>
      </w:r>
    </w:p>
    <w:p>
      <w:pPr>
        <w:numPr>
          <w:ilvl w:val="2"/>
          <w:numId w:val="900"/>
        </w:numPr>
        <w:spacing w:before="0" w:after="0"/>
      </w:pPr>
      <w:r>
        <w:t>Semantics</w:t>
      </w:r>
    </w:p>
    <w:p>
      <w:pPr>
        <w:numPr>
          <w:ilvl w:val="2"/>
          <w:numId w:val="900"/>
        </w:numPr>
        <w:spacing w:before="0" w:after="0"/>
      </w:pPr>
      <w:r>
        <w:t>Pragmatics</w:t>
      </w:r>
    </w:p>
    <w:p>
      <w:pPr>
        <w:numPr>
          <w:ilvl w:val="1"/>
          <w:numId w:val="900"/>
        </w:numPr>
        <w:spacing w:before="0" w:after="0"/>
      </w:pPr>
      <w:r>
        <w:t>Rule-Based Nature of Language</w:t>
      </w:r>
    </w:p>
    <w:p>
      <w:pPr>
        <w:numPr>
          <w:ilvl w:val="1"/>
          <w:numId w:val="900"/>
        </w:numPr>
        <w:spacing w:before="0" w:after="0"/>
      </w:pPr>
      <w:r>
        <w:t>Universality of Grammar</w:t>
      </w:r>
    </w:p>
    <w:p>
      <w:pPr>
        <w:numPr>
          <w:ilvl w:val="1"/>
          <w:numId w:val="900"/>
        </w:numPr>
        <w:spacing w:before="0" w:after="0"/>
      </w:pPr>
      <w:r>
        <w:t>Grammar vs. Usage</w:t>
      </w:r>
    </w:p>
    <w:p>
      <w:pPr>
        <w:numPr>
          <w:ilvl w:val="0"/>
          <w:numId w:val="900"/>
        </w:numPr>
        <w:spacing w:before="0" w:after="0"/>
      </w:pPr>
      <w:r>
        <w:t>Prescriptive vs. Descriptive Grammar</w:t>
      </w:r>
    </w:p>
    <w:p>
      <w:pPr>
        <w:numPr>
          <w:ilvl w:val="1"/>
          <w:numId w:val="900"/>
        </w:numPr>
        <w:spacing w:before="0" w:after="0"/>
      </w:pPr>
      <w:r>
        <w:t>Prescriptive Grammar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Social Functions</w:t>
      </w:r>
    </w:p>
    <w:p>
      <w:pPr>
        <w:numPr>
          <w:ilvl w:val="2"/>
          <w:numId w:val="900"/>
        </w:numPr>
        <w:spacing w:before="0" w:after="0"/>
      </w:pPr>
      <w:r>
        <w:t>Educational Roles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Descriptive Grammar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Scientific Approach</w:t>
      </w:r>
    </w:p>
    <w:p>
      <w:pPr>
        <w:numPr>
          <w:ilvl w:val="2"/>
          <w:numId w:val="900"/>
        </w:numPr>
        <w:spacing w:before="0" w:after="0"/>
      </w:pPr>
      <w:r>
        <w:t>Linguistic Analysis Methods</w:t>
      </w:r>
    </w:p>
    <w:p>
      <w:pPr>
        <w:numPr>
          <w:ilvl w:val="2"/>
          <w:numId w:val="900"/>
        </w:numPr>
        <w:spacing w:before="0" w:after="0"/>
      </w:pPr>
      <w:r>
        <w:t>Corpus-Based Studies</w:t>
      </w:r>
    </w:p>
    <w:p>
      <w:pPr>
        <w:numPr>
          <w:ilvl w:val="1"/>
          <w:numId w:val="900"/>
        </w:numPr>
        <w:spacing w:before="0" w:after="0"/>
      </w:pPr>
      <w:r>
        <w:t>Comparison and Implications</w:t>
      </w:r>
    </w:p>
    <w:p>
      <w:pPr>
        <w:numPr>
          <w:ilvl w:val="2"/>
          <w:numId w:val="900"/>
        </w:numPr>
        <w:spacing w:before="0" w:after="0"/>
      </w:pPr>
      <w:r>
        <w:t>Methodological Differences</w:t>
      </w:r>
    </w:p>
    <w:p>
      <w:pPr>
        <w:numPr>
          <w:ilvl w:val="2"/>
          <w:numId w:val="900"/>
        </w:numPr>
        <w:spacing w:before="0" w:after="0"/>
      </w:pPr>
      <w:r>
        <w:t>Goals and Purposes</w:t>
      </w:r>
    </w:p>
    <w:p>
      <w:pPr>
        <w:numPr>
          <w:ilvl w:val="2"/>
          <w:numId w:val="900"/>
        </w:numPr>
        <w:spacing w:before="0" w:after="0"/>
      </w:pPr>
      <w:r>
        <w:t>Applications in Linguistics</w:t>
      </w:r>
    </w:p>
    <w:p>
      <w:pPr>
        <w:numPr>
          <w:ilvl w:val="0"/>
          <w:numId w:val="900"/>
        </w:numPr>
        <w:spacing w:before="0" w:after="0"/>
      </w:pPr>
      <w:r>
        <w:t>Competence vs. Performance</w:t>
      </w:r>
    </w:p>
    <w:p>
      <w:pPr>
        <w:numPr>
          <w:ilvl w:val="1"/>
          <w:numId w:val="900"/>
        </w:numPr>
        <w:spacing w:before="0" w:after="0"/>
      </w:pPr>
      <w:r>
        <w:t>Linguistic Competence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Mental Grammar</w:t>
      </w:r>
    </w:p>
    <w:p>
      <w:pPr>
        <w:numPr>
          <w:ilvl w:val="2"/>
          <w:numId w:val="900"/>
        </w:numPr>
        <w:spacing w:before="0" w:after="0"/>
      </w:pPr>
      <w:r>
        <w:t>Idealized Knowledge</w:t>
      </w:r>
    </w:p>
    <w:p>
      <w:pPr>
        <w:numPr>
          <w:ilvl w:val="2"/>
          <w:numId w:val="900"/>
        </w:numPr>
        <w:spacing w:before="0" w:after="0"/>
      </w:pPr>
      <w:r>
        <w:t>Universal Aspects</w:t>
      </w:r>
    </w:p>
    <w:p>
      <w:pPr>
        <w:numPr>
          <w:ilvl w:val="1"/>
          <w:numId w:val="900"/>
        </w:numPr>
        <w:spacing w:before="0" w:after="0"/>
      </w:pPr>
      <w:r>
        <w:t>Linguistic Performance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Factors Affecting Performance</w:t>
      </w:r>
    </w:p>
    <w:p>
      <w:pPr>
        <w:numPr>
          <w:ilvl w:val="3"/>
          <w:numId w:val="900"/>
        </w:numPr>
        <w:spacing w:before="0" w:after="0"/>
      </w:pPr>
      <w:r>
        <w:t>Memory Limitations</w:t>
      </w:r>
    </w:p>
    <w:p>
      <w:pPr>
        <w:numPr>
          <w:ilvl w:val="3"/>
          <w:numId w:val="900"/>
        </w:numPr>
        <w:spacing w:before="0" w:after="0"/>
      </w:pPr>
      <w:r>
        <w:t>Processing Constraints</w:t>
      </w:r>
    </w:p>
    <w:p>
      <w:pPr>
        <w:numPr>
          <w:ilvl w:val="3"/>
          <w:numId w:val="900"/>
        </w:numPr>
        <w:spacing w:before="0" w:after="0"/>
      </w:pPr>
      <w:r>
        <w:t>Social Context</w:t>
      </w:r>
    </w:p>
    <w:p>
      <w:pPr>
        <w:numPr>
          <w:ilvl w:val="3"/>
          <w:numId w:val="900"/>
        </w:numPr>
        <w:spacing w:before="0" w:after="0"/>
      </w:pPr>
      <w:r>
        <w:t>Emotional State</w:t>
      </w:r>
    </w:p>
    <w:p>
      <w:pPr>
        <w:numPr>
          <w:ilvl w:val="2"/>
          <w:numId w:val="900"/>
        </w:numPr>
        <w:spacing w:before="0" w:after="0"/>
      </w:pPr>
      <w:r>
        <w:t>Performance Errors</w:t>
      </w:r>
    </w:p>
    <w:p>
      <w:pPr>
        <w:numPr>
          <w:ilvl w:val="1"/>
          <w:numId w:val="900"/>
        </w:numPr>
        <w:spacing w:before="0" w:after="0"/>
      </w:pPr>
      <w:r>
        <w:t>Distinction and Relevance</w:t>
      </w:r>
    </w:p>
    <w:p>
      <w:pPr>
        <w:numPr>
          <w:ilvl w:val="2"/>
          <w:numId w:val="900"/>
        </w:numPr>
        <w:spacing w:before="0" w:after="0"/>
      </w:pPr>
      <w:r>
        <w:t>Theoretical Implications</w:t>
      </w:r>
    </w:p>
    <w:p>
      <w:pPr>
        <w:numPr>
          <w:ilvl w:val="2"/>
          <w:numId w:val="900"/>
        </w:numPr>
        <w:spacing w:before="0" w:after="0"/>
      </w:pPr>
      <w:r>
        <w:t>Methodological Considerations</w:t>
      </w:r>
    </w:p>
    <w:p>
      <w:pPr>
        <w:numPr>
          <w:ilvl w:val="0"/>
          <w:numId w:val="900"/>
        </w:numPr>
        <w:spacing w:before="0" w:after="0"/>
      </w:pPr>
      <w:r>
        <w:t>The Lexicon</w:t>
      </w:r>
    </w:p>
    <w:p>
      <w:pPr>
        <w:numPr>
          <w:ilvl w:val="1"/>
          <w:numId w:val="900"/>
        </w:numPr>
        <w:spacing w:before="0" w:after="0"/>
      </w:pPr>
      <w:r>
        <w:t>Definition and Role</w:t>
      </w:r>
    </w:p>
    <w:p>
      <w:pPr>
        <w:numPr>
          <w:ilvl w:val="1"/>
          <w:numId w:val="900"/>
        </w:numPr>
        <w:spacing w:before="0" w:after="0"/>
      </w:pPr>
      <w:r>
        <w:t>Structure of Lexical Entries</w:t>
      </w:r>
    </w:p>
    <w:p>
      <w:pPr>
        <w:numPr>
          <w:ilvl w:val="2"/>
          <w:numId w:val="900"/>
        </w:numPr>
        <w:spacing w:before="0" w:after="0"/>
      </w:pPr>
      <w:r>
        <w:t>Phonological Information</w:t>
      </w:r>
    </w:p>
    <w:p>
      <w:pPr>
        <w:numPr>
          <w:ilvl w:val="2"/>
          <w:numId w:val="900"/>
        </w:numPr>
        <w:spacing w:before="0" w:after="0"/>
      </w:pPr>
      <w:r>
        <w:t>Morphological Information</w:t>
      </w:r>
    </w:p>
    <w:p>
      <w:pPr>
        <w:numPr>
          <w:ilvl w:val="2"/>
          <w:numId w:val="900"/>
        </w:numPr>
        <w:spacing w:before="0" w:after="0"/>
      </w:pPr>
      <w:r>
        <w:t>Syntactic Information</w:t>
      </w:r>
    </w:p>
    <w:p>
      <w:pPr>
        <w:numPr>
          <w:ilvl w:val="2"/>
          <w:numId w:val="900"/>
        </w:numPr>
        <w:spacing w:before="0" w:after="0"/>
      </w:pPr>
      <w:r>
        <w:t>Semantic Information</w:t>
      </w:r>
    </w:p>
    <w:p>
      <w:pPr>
        <w:numPr>
          <w:ilvl w:val="2"/>
          <w:numId w:val="900"/>
        </w:numPr>
        <w:spacing w:before="0" w:after="0"/>
      </w:pPr>
      <w:r>
        <w:t>Pragmatic Information</w:t>
      </w:r>
    </w:p>
    <w:p>
      <w:pPr>
        <w:numPr>
          <w:ilvl w:val="1"/>
          <w:numId w:val="900"/>
        </w:numPr>
        <w:spacing w:before="0" w:after="0"/>
      </w:pPr>
      <w:r>
        <w:t>Mental Lexicon</w:t>
      </w:r>
    </w:p>
    <w:p>
      <w:pPr>
        <w:numPr>
          <w:ilvl w:val="2"/>
          <w:numId w:val="900"/>
        </w:numPr>
        <w:spacing w:before="0" w:after="0"/>
      </w:pPr>
      <w:r>
        <w:t>Organization Principles</w:t>
      </w:r>
    </w:p>
    <w:p>
      <w:pPr>
        <w:numPr>
          <w:ilvl w:val="2"/>
          <w:numId w:val="900"/>
        </w:numPr>
        <w:spacing w:before="0" w:after="0"/>
      </w:pPr>
      <w:r>
        <w:t>Access and Retrieval</w:t>
      </w:r>
    </w:p>
    <w:p>
      <w:pPr>
        <w:numPr>
          <w:ilvl w:val="2"/>
          <w:numId w:val="900"/>
        </w:numPr>
        <w:spacing w:before="0" w:after="0"/>
      </w:pPr>
      <w:r>
        <w:t>Storage Models</w:t>
      </w:r>
    </w:p>
    <w:p>
      <w:pPr>
        <w:numPr>
          <w:ilvl w:val="1"/>
          <w:numId w:val="900"/>
        </w:numPr>
        <w:spacing w:before="0" w:after="0"/>
      </w:pPr>
      <w:r>
        <w:t>Lexicon-Grammar Interface</w:t>
      </w:r>
    </w:p>
    <w:p>
      <w:pPr>
        <w:numPr>
          <w:ilvl w:val="0"/>
          <w:numId w:val="900"/>
        </w:numPr>
        <w:spacing w:before="0" w:after="0"/>
      </w:pPr>
      <w:r>
        <w:t>The Distinction Between Morphology and Syntax</w:t>
      </w:r>
    </w:p>
    <w:p>
      <w:pPr>
        <w:numPr>
          <w:ilvl w:val="1"/>
          <w:numId w:val="900"/>
        </w:numPr>
        <w:spacing w:before="0" w:after="0"/>
      </w:pPr>
      <w:r>
        <w:t>Definition of Morphology</w:t>
      </w:r>
    </w:p>
    <w:p>
      <w:pPr>
        <w:numPr>
          <w:ilvl w:val="1"/>
          <w:numId w:val="900"/>
        </w:numPr>
        <w:spacing w:before="0" w:after="0"/>
      </w:pPr>
      <w:r>
        <w:t>Definition of Syntax</w:t>
      </w:r>
    </w:p>
    <w:p>
      <w:pPr>
        <w:numPr>
          <w:ilvl w:val="1"/>
          <w:numId w:val="900"/>
        </w:numPr>
        <w:spacing w:before="0" w:after="0"/>
      </w:pPr>
      <w:r>
        <w:t>Boundaries and Overlap</w:t>
      </w:r>
    </w:p>
    <w:p>
      <w:pPr>
        <w:numPr>
          <w:ilvl w:val="1"/>
          <w:numId w:val="900"/>
        </w:numPr>
        <w:spacing w:before="0" w:after="0"/>
      </w:pPr>
      <w:r>
        <w:t>Examples Illustrating the Distinction</w:t>
      </w:r>
    </w:p>
    <w:p>
      <w:pPr>
        <w:numPr>
          <w:ilvl w:val="1"/>
          <w:numId w:val="900"/>
        </w:numPr>
        <w:spacing w:before="0" w:after="0"/>
      </w:pPr>
      <w:r>
        <w:t>Cross-Linguistic Variation in Boundaries</w:t>
      </w:r>
    </w:p>
    <w:p>
      <w:pPr>
        <w:pStyle w:val="Heading1"/>
      </w:pPr>
      <w:r>
        <w:t>Morphology: The Structure of Words</w:t>
      </w:r>
    </w:p>
    <w:p>
      <w:pPr>
        <w:numPr>
          <w:ilvl w:val="0"/>
          <w:numId w:val="900"/>
        </w:numPr>
        <w:spacing w:before="0" w:after="0"/>
      </w:pPr>
      <w:r>
        <w:t>The Morpheme</w:t>
      </w:r>
    </w:p>
    <w:p>
      <w:pPr>
        <w:numPr>
          <w:ilvl w:val="1"/>
          <w:numId w:val="900"/>
        </w:numPr>
        <w:spacing w:before="0" w:after="0"/>
      </w:pPr>
      <w:r>
        <w:t>Defining the Morpheme</w:t>
      </w:r>
    </w:p>
    <w:p>
      <w:pPr>
        <w:numPr>
          <w:ilvl w:val="2"/>
          <w:numId w:val="900"/>
        </w:numPr>
        <w:spacing w:before="0" w:after="0"/>
      </w:pPr>
      <w:r>
        <w:t>Smallest Meaningful Unit</w:t>
      </w:r>
    </w:p>
    <w:p>
      <w:pPr>
        <w:numPr>
          <w:ilvl w:val="2"/>
          <w:numId w:val="900"/>
        </w:numPr>
        <w:spacing w:before="0" w:after="0"/>
      </w:pPr>
      <w:r>
        <w:t>Form-Meaning Correspondence</w:t>
      </w:r>
    </w:p>
    <w:p>
      <w:pPr>
        <w:numPr>
          <w:ilvl w:val="2"/>
          <w:numId w:val="900"/>
        </w:numPr>
        <w:spacing w:before="0" w:after="0"/>
      </w:pPr>
      <w:r>
        <w:t>Contrast with Phoneme</w:t>
      </w:r>
    </w:p>
    <w:p>
      <w:pPr>
        <w:numPr>
          <w:ilvl w:val="2"/>
          <w:numId w:val="900"/>
        </w:numPr>
        <w:spacing w:before="0" w:after="0"/>
      </w:pPr>
      <w:r>
        <w:t>Contrast with Word</w:t>
      </w:r>
    </w:p>
    <w:p>
      <w:pPr>
        <w:numPr>
          <w:ilvl w:val="1"/>
          <w:numId w:val="900"/>
        </w:numPr>
        <w:spacing w:before="0" w:after="0"/>
      </w:pPr>
      <w:r>
        <w:t>Identifying Morphemes</w:t>
      </w:r>
    </w:p>
    <w:p>
      <w:pPr>
        <w:numPr>
          <w:ilvl w:val="2"/>
          <w:numId w:val="900"/>
        </w:numPr>
        <w:spacing w:before="0" w:after="0"/>
      </w:pPr>
      <w:r>
        <w:t>Criteria for Identification</w:t>
      </w:r>
    </w:p>
    <w:p>
      <w:pPr>
        <w:numPr>
          <w:ilvl w:val="2"/>
          <w:numId w:val="900"/>
        </w:numPr>
        <w:spacing w:before="0" w:after="0"/>
      </w:pPr>
      <w:r>
        <w:t>Segmentation Procedures</w:t>
      </w:r>
    </w:p>
    <w:p>
      <w:pPr>
        <w:numPr>
          <w:ilvl w:val="2"/>
          <w:numId w:val="900"/>
        </w:numPr>
        <w:spacing w:before="0" w:after="0"/>
      </w:pPr>
      <w:r>
        <w:t>Minimal Pairs in Morphology</w:t>
      </w:r>
    </w:p>
    <w:p>
      <w:pPr>
        <w:numPr>
          <w:ilvl w:val="2"/>
          <w:numId w:val="900"/>
        </w:numPr>
        <w:spacing w:before="0" w:after="0"/>
      </w:pPr>
      <w:r>
        <w:t>Distributional Analysis</w:t>
      </w:r>
    </w:p>
    <w:p>
      <w:pPr>
        <w:numPr>
          <w:ilvl w:val="1"/>
          <w:numId w:val="900"/>
        </w:numPr>
        <w:spacing w:before="0" w:after="0"/>
      </w:pPr>
      <w:r>
        <w:t>Morphemes vs. Syllables</w:t>
      </w:r>
    </w:p>
    <w:p>
      <w:pPr>
        <w:numPr>
          <w:ilvl w:val="2"/>
          <w:numId w:val="900"/>
        </w:numPr>
        <w:spacing w:before="0" w:after="0"/>
      </w:pPr>
      <w:r>
        <w:t>Definition of Syllable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numPr>
          <w:ilvl w:val="2"/>
          <w:numId w:val="900"/>
        </w:numPr>
        <w:spacing w:before="0" w:after="0"/>
      </w:pPr>
      <w:r>
        <w:t>Examples and Counterexamples</w:t>
      </w:r>
    </w:p>
    <w:p>
      <w:pPr>
        <w:numPr>
          <w:ilvl w:val="1"/>
          <w:numId w:val="900"/>
        </w:numPr>
        <w:spacing w:before="0" w:after="0"/>
      </w:pPr>
      <w:r>
        <w:t>Problems in Morpheme Identification</w:t>
      </w:r>
    </w:p>
    <w:p>
      <w:pPr>
        <w:numPr>
          <w:ilvl w:val="2"/>
          <w:numId w:val="900"/>
        </w:numPr>
        <w:spacing w:before="0" w:after="0"/>
      </w:pPr>
      <w:r>
        <w:t>Portmanteau Morphemes</w:t>
      </w:r>
    </w:p>
    <w:p>
      <w:pPr>
        <w:numPr>
          <w:ilvl w:val="2"/>
          <w:numId w:val="900"/>
        </w:numPr>
        <w:spacing w:before="0" w:after="0"/>
      </w:pPr>
      <w:r>
        <w:t>Zero Morphemes</w:t>
      </w:r>
    </w:p>
    <w:p>
      <w:pPr>
        <w:numPr>
          <w:ilvl w:val="2"/>
          <w:numId w:val="900"/>
        </w:numPr>
        <w:spacing w:before="0" w:after="0"/>
      </w:pPr>
      <w:r>
        <w:t>Discontinuous Morphemes</w:t>
      </w:r>
    </w:p>
    <w:p>
      <w:pPr>
        <w:numPr>
          <w:ilvl w:val="0"/>
          <w:numId w:val="900"/>
        </w:numPr>
        <w:spacing w:before="0" w:after="0"/>
      </w:pPr>
      <w:r>
        <w:t>Types of Morphemes</w:t>
      </w:r>
    </w:p>
    <w:p>
      <w:pPr>
        <w:numPr>
          <w:ilvl w:val="1"/>
          <w:numId w:val="900"/>
        </w:numPr>
        <w:spacing w:before="0" w:after="0"/>
      </w:pPr>
      <w:r>
        <w:t>Free Morphemes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Independence Criteria</w:t>
      </w:r>
    </w:p>
    <w:p>
      <w:pPr>
        <w:numPr>
          <w:ilvl w:val="2"/>
          <w:numId w:val="900"/>
        </w:numPr>
        <w:spacing w:before="0" w:after="0"/>
      </w:pPr>
      <w:r>
        <w:t>Lexical Morphemes</w:t>
      </w:r>
    </w:p>
    <w:p>
      <w:pPr>
        <w:numPr>
          <w:ilvl w:val="3"/>
          <w:numId w:val="900"/>
        </w:numPr>
        <w:spacing w:before="0" w:after="0"/>
      </w:pPr>
      <w:r>
        <w:t>Nouns</w:t>
      </w:r>
    </w:p>
    <w:p>
      <w:pPr>
        <w:numPr>
          <w:ilvl w:val="3"/>
          <w:numId w:val="900"/>
        </w:numPr>
        <w:spacing w:before="0" w:after="0"/>
      </w:pPr>
      <w:r>
        <w:t>Verbs</w:t>
      </w:r>
    </w:p>
    <w:p>
      <w:pPr>
        <w:numPr>
          <w:ilvl w:val="3"/>
          <w:numId w:val="900"/>
        </w:numPr>
        <w:spacing w:before="0" w:after="0"/>
      </w:pPr>
      <w:r>
        <w:t>Adjectives</w:t>
      </w:r>
    </w:p>
    <w:p>
      <w:pPr>
        <w:numPr>
          <w:ilvl w:val="3"/>
          <w:numId w:val="900"/>
        </w:numPr>
        <w:spacing w:before="0" w:after="0"/>
      </w:pPr>
      <w:r>
        <w:t>Adverbs</w:t>
      </w:r>
    </w:p>
    <w:p>
      <w:pPr>
        <w:numPr>
          <w:ilvl w:val="2"/>
          <w:numId w:val="900"/>
        </w:numPr>
        <w:spacing w:before="0" w:after="0"/>
      </w:pPr>
      <w:r>
        <w:t>Functional Morphemes</w:t>
      </w:r>
    </w:p>
    <w:p>
      <w:pPr>
        <w:numPr>
          <w:ilvl w:val="3"/>
          <w:numId w:val="900"/>
        </w:numPr>
        <w:spacing w:before="0" w:after="0"/>
      </w:pPr>
      <w:r>
        <w:t>Prepositions</w:t>
      </w:r>
    </w:p>
    <w:p>
      <w:pPr>
        <w:numPr>
          <w:ilvl w:val="3"/>
          <w:numId w:val="900"/>
        </w:numPr>
        <w:spacing w:before="0" w:after="0"/>
      </w:pPr>
      <w:r>
        <w:t>Conjunctions</w:t>
      </w:r>
    </w:p>
    <w:p>
      <w:pPr>
        <w:numPr>
          <w:ilvl w:val="3"/>
          <w:numId w:val="900"/>
        </w:numPr>
        <w:spacing w:before="0" w:after="0"/>
      </w:pPr>
      <w:r>
        <w:t>Pronouns</w:t>
      </w:r>
    </w:p>
    <w:p>
      <w:pPr>
        <w:numPr>
          <w:ilvl w:val="3"/>
          <w:numId w:val="900"/>
        </w:numPr>
        <w:spacing w:before="0" w:after="0"/>
      </w:pPr>
      <w:r>
        <w:t>Determiners</w:t>
      </w:r>
    </w:p>
    <w:p>
      <w:pPr>
        <w:numPr>
          <w:ilvl w:val="3"/>
          <w:numId w:val="900"/>
        </w:numPr>
        <w:spacing w:before="0" w:after="0"/>
      </w:pPr>
      <w:r>
        <w:t>Auxiliary Verbs</w:t>
      </w:r>
    </w:p>
    <w:p>
      <w:pPr>
        <w:numPr>
          <w:ilvl w:val="1"/>
          <w:numId w:val="900"/>
        </w:numPr>
        <w:spacing w:before="0" w:after="0"/>
      </w:pPr>
      <w:r>
        <w:t>Bound Morphemes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Dependency Requirements</w:t>
      </w:r>
    </w:p>
    <w:p>
      <w:pPr>
        <w:numPr>
          <w:ilvl w:val="2"/>
          <w:numId w:val="900"/>
        </w:numPr>
        <w:spacing w:before="0" w:after="0"/>
      </w:pPr>
      <w:r>
        <w:t>Roots</w:t>
      </w:r>
    </w:p>
    <w:p>
      <w:pPr>
        <w:numPr>
          <w:ilvl w:val="3"/>
          <w:numId w:val="900"/>
        </w:numPr>
        <w:spacing w:before="0" w:after="0"/>
      </w:pPr>
      <w:r>
        <w:t>Definition and Function</w:t>
      </w:r>
    </w:p>
    <w:p>
      <w:pPr>
        <w:numPr>
          <w:ilvl w:val="3"/>
          <w:numId w:val="900"/>
        </w:numPr>
        <w:spacing w:before="0" w:after="0"/>
      </w:pPr>
      <w:r>
        <w:t>Bound Roots</w:t>
      </w:r>
    </w:p>
    <w:p>
      <w:pPr>
        <w:numPr>
          <w:ilvl w:val="3"/>
          <w:numId w:val="900"/>
        </w:numPr>
        <w:spacing w:before="0" w:after="0"/>
      </w:pPr>
      <w:r>
        <w:t>Free Roots</w:t>
      </w:r>
    </w:p>
    <w:p>
      <w:pPr>
        <w:numPr>
          <w:ilvl w:val="2"/>
          <w:numId w:val="900"/>
        </w:numPr>
        <w:spacing w:before="0" w:after="0"/>
      </w:pPr>
      <w:r>
        <w:t>Affixes</w:t>
      </w:r>
    </w:p>
    <w:p>
      <w:pPr>
        <w:numPr>
          <w:ilvl w:val="3"/>
          <w:numId w:val="900"/>
        </w:numPr>
        <w:spacing w:before="0" w:after="0"/>
      </w:pPr>
      <w:r>
        <w:t>Prefixes</w:t>
      </w:r>
    </w:p>
    <w:p>
      <w:pPr>
        <w:numPr>
          <w:ilvl w:val="3"/>
          <w:numId w:val="900"/>
        </w:numPr>
        <w:spacing w:before="0" w:after="0"/>
      </w:pPr>
      <w:r>
        <w:t>Suffixes</w:t>
      </w:r>
    </w:p>
    <w:p>
      <w:pPr>
        <w:numPr>
          <w:ilvl w:val="3"/>
          <w:numId w:val="900"/>
        </w:numPr>
        <w:spacing w:before="0" w:after="0"/>
      </w:pPr>
      <w:r>
        <w:t>Infixes</w:t>
      </w:r>
    </w:p>
    <w:p>
      <w:pPr>
        <w:numPr>
          <w:ilvl w:val="3"/>
          <w:numId w:val="900"/>
        </w:numPr>
        <w:spacing w:before="0" w:after="0"/>
      </w:pPr>
      <w:r>
        <w:t>Circumfixes</w:t>
      </w:r>
    </w:p>
    <w:p>
      <w:pPr>
        <w:numPr>
          <w:ilvl w:val="3"/>
          <w:numId w:val="900"/>
        </w:numPr>
        <w:spacing w:before="0" w:after="0"/>
      </w:pPr>
      <w:r>
        <w:t>Interfixes</w:t>
      </w:r>
    </w:p>
    <w:p>
      <w:pPr>
        <w:numPr>
          <w:ilvl w:val="2"/>
          <w:numId w:val="900"/>
        </w:numPr>
        <w:spacing w:before="0" w:after="0"/>
      </w:pPr>
      <w:r>
        <w:t>Cranberry Morphemes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0"/>
          <w:numId w:val="900"/>
        </w:numPr>
        <w:spacing w:before="0" w:after="0"/>
      </w:pPr>
      <w:r>
        <w:t>Allomorphy</w:t>
      </w:r>
    </w:p>
    <w:p>
      <w:pPr>
        <w:numPr>
          <w:ilvl w:val="1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Types of Allomorphic Variation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3"/>
          <w:numId w:val="900"/>
        </w:numPr>
        <w:spacing w:before="0" w:after="0"/>
      </w:pPr>
      <w:r>
        <w:t>Assimilation Processes</w:t>
      </w:r>
    </w:p>
    <w:p>
      <w:pPr>
        <w:numPr>
          <w:ilvl w:val="3"/>
          <w:numId w:val="900"/>
        </w:numPr>
        <w:spacing w:before="0" w:after="0"/>
      </w:pPr>
      <w:r>
        <w:t>Dissimilation Processes</w:t>
      </w:r>
    </w:p>
    <w:p>
      <w:pPr>
        <w:numPr>
          <w:ilvl w:val="3"/>
          <w:numId w:val="900"/>
        </w:numPr>
        <w:spacing w:before="0" w:after="0"/>
      </w:pPr>
      <w:r>
        <w:t>Phonotactic Constraints</w:t>
      </w:r>
    </w:p>
    <w:p>
      <w:pPr>
        <w:numPr>
          <w:ilvl w:val="2"/>
          <w:numId w:val="900"/>
        </w:numPr>
        <w:spacing w:before="0" w:after="0"/>
      </w:pPr>
      <w:r>
        <w:t>Morphological Conditioning</w:t>
      </w:r>
    </w:p>
    <w:p>
      <w:pPr>
        <w:numPr>
          <w:ilvl w:val="3"/>
          <w:numId w:val="900"/>
        </w:numPr>
        <w:spacing w:before="0" w:after="0"/>
      </w:pPr>
      <w:r>
        <w:t>Morphological Environment Effects</w:t>
      </w:r>
    </w:p>
    <w:p>
      <w:pPr>
        <w:numPr>
          <w:ilvl w:val="3"/>
          <w:numId w:val="900"/>
        </w:numPr>
        <w:spacing w:before="0" w:after="0"/>
      </w:pPr>
      <w:r>
        <w:t>Stem Allomorphy</w:t>
      </w:r>
    </w:p>
    <w:p>
      <w:pPr>
        <w:numPr>
          <w:ilvl w:val="2"/>
          <w:numId w:val="900"/>
        </w:numPr>
        <w:spacing w:before="0" w:after="0"/>
      </w:pPr>
      <w:r>
        <w:t>Lexical Conditioning</w:t>
      </w:r>
    </w:p>
    <w:p>
      <w:pPr>
        <w:numPr>
          <w:ilvl w:val="3"/>
          <w:numId w:val="900"/>
        </w:numPr>
        <w:spacing w:before="0" w:after="0"/>
      </w:pPr>
      <w:r>
        <w:t>Irregular Forms</w:t>
      </w:r>
    </w:p>
    <w:p>
      <w:pPr>
        <w:numPr>
          <w:ilvl w:val="3"/>
          <w:numId w:val="900"/>
        </w:numPr>
        <w:spacing w:before="0" w:after="0"/>
      </w:pPr>
      <w:r>
        <w:t>Suppletive Allomorphy</w:t>
      </w:r>
    </w:p>
    <w:p>
      <w:pPr>
        <w:numPr>
          <w:ilvl w:val="1"/>
          <w:numId w:val="900"/>
        </w:numPr>
        <w:spacing w:before="0" w:after="0"/>
      </w:pPr>
      <w:r>
        <w:t>Morphophonological Processes</w:t>
      </w:r>
    </w:p>
    <w:p>
      <w:pPr>
        <w:numPr>
          <w:ilvl w:val="2"/>
          <w:numId w:val="900"/>
        </w:numPr>
        <w:spacing w:before="0" w:after="0"/>
      </w:pPr>
      <w:r>
        <w:t>Vowel Harmony</w:t>
      </w:r>
    </w:p>
    <w:p>
      <w:pPr>
        <w:numPr>
          <w:ilvl w:val="2"/>
          <w:numId w:val="900"/>
        </w:numPr>
        <w:spacing w:before="0" w:after="0"/>
      </w:pPr>
      <w:r>
        <w:t>Consonant Mutation</w:t>
      </w:r>
    </w:p>
    <w:p>
      <w:pPr>
        <w:numPr>
          <w:ilvl w:val="2"/>
          <w:numId w:val="900"/>
        </w:numPr>
        <w:spacing w:before="0" w:after="0"/>
      </w:pPr>
      <w:r>
        <w:t>Ablaut</w:t>
      </w:r>
    </w:p>
    <w:p>
      <w:pPr>
        <w:numPr>
          <w:ilvl w:val="2"/>
          <w:numId w:val="900"/>
        </w:numPr>
        <w:spacing w:before="0" w:after="0"/>
      </w:pPr>
      <w:r>
        <w:t>Umlaut</w:t>
      </w:r>
    </w:p>
    <w:p>
      <w:pPr>
        <w:numPr>
          <w:ilvl w:val="1"/>
          <w:numId w:val="900"/>
        </w:numPr>
        <w:spacing w:before="0" w:after="0"/>
      </w:pPr>
      <w:r>
        <w:t>Analyzing Allomorphic Patterns</w:t>
      </w:r>
    </w:p>
    <w:p>
      <w:pPr>
        <w:numPr>
          <w:ilvl w:val="0"/>
          <w:numId w:val="900"/>
        </w:numPr>
        <w:spacing w:before="0" w:after="0"/>
      </w:pPr>
      <w:r>
        <w:t>Inflectional vs. Derivational Morphology</w:t>
      </w:r>
    </w:p>
    <w:p>
      <w:pPr>
        <w:numPr>
          <w:ilvl w:val="1"/>
          <w:numId w:val="900"/>
        </w:numPr>
        <w:spacing w:before="0" w:after="0"/>
      </w:pPr>
      <w:r>
        <w:t>Inflection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Grammatical vs. Lexical Function</w:t>
      </w:r>
    </w:p>
    <w:p>
      <w:pPr>
        <w:numPr>
          <w:ilvl w:val="2"/>
          <w:numId w:val="900"/>
        </w:numPr>
        <w:spacing w:before="0" w:after="0"/>
      </w:pPr>
      <w:r>
        <w:t>Obligatory Nature</w:t>
      </w:r>
    </w:p>
    <w:p>
      <w:pPr>
        <w:numPr>
          <w:ilvl w:val="2"/>
          <w:numId w:val="900"/>
        </w:numPr>
        <w:spacing w:before="0" w:after="0"/>
      </w:pPr>
      <w:r>
        <w:t>Paradigmatic Organization</w:t>
      </w:r>
    </w:p>
    <w:p>
      <w:pPr>
        <w:numPr>
          <w:ilvl w:val="2"/>
          <w:numId w:val="900"/>
        </w:numPr>
        <w:spacing w:before="0" w:after="0"/>
      </w:pPr>
      <w:r>
        <w:t>Grammatical Categories</w:t>
      </w:r>
    </w:p>
    <w:p>
      <w:pPr>
        <w:numPr>
          <w:ilvl w:val="3"/>
          <w:numId w:val="900"/>
        </w:numPr>
        <w:spacing w:before="0" w:after="0"/>
      </w:pPr>
      <w:r>
        <w:t>Tense</w:t>
      </w:r>
    </w:p>
    <w:p>
      <w:pPr>
        <w:numPr>
          <w:ilvl w:val="3"/>
          <w:numId w:val="900"/>
        </w:numPr>
        <w:spacing w:before="0" w:after="0"/>
      </w:pPr>
      <w:r>
        <w:t>Aspect</w:t>
      </w:r>
    </w:p>
    <w:p>
      <w:pPr>
        <w:numPr>
          <w:ilvl w:val="3"/>
          <w:numId w:val="900"/>
        </w:numPr>
        <w:spacing w:before="0" w:after="0"/>
      </w:pPr>
      <w:r>
        <w:t>Mood</w:t>
      </w:r>
    </w:p>
    <w:p>
      <w:pPr>
        <w:numPr>
          <w:ilvl w:val="3"/>
          <w:numId w:val="900"/>
        </w:numPr>
        <w:spacing w:before="0" w:after="0"/>
      </w:pPr>
      <w:r>
        <w:t>Voice</w:t>
      </w:r>
    </w:p>
    <w:p>
      <w:pPr>
        <w:numPr>
          <w:ilvl w:val="3"/>
          <w:numId w:val="900"/>
        </w:numPr>
        <w:spacing w:before="0" w:after="0"/>
      </w:pPr>
      <w:r>
        <w:t>Person</w:t>
      </w:r>
    </w:p>
    <w:p>
      <w:pPr>
        <w:numPr>
          <w:ilvl w:val="3"/>
          <w:numId w:val="900"/>
        </w:numPr>
        <w:spacing w:before="0" w:after="0"/>
      </w:pPr>
      <w:r>
        <w:t>Number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Case</w:t>
      </w:r>
    </w:p>
    <w:p>
      <w:pPr>
        <w:numPr>
          <w:ilvl w:val="3"/>
          <w:numId w:val="900"/>
        </w:numPr>
        <w:spacing w:before="0" w:after="0"/>
      </w:pPr>
      <w:r>
        <w:t>Definiteness</w:t>
      </w:r>
    </w:p>
    <w:p>
      <w:pPr>
        <w:numPr>
          <w:ilvl w:val="2"/>
          <w:numId w:val="900"/>
        </w:numPr>
        <w:spacing w:before="0" w:after="0"/>
      </w:pPr>
      <w:r>
        <w:t>Inflectional Paradigms</w:t>
      </w:r>
    </w:p>
    <w:p>
      <w:pPr>
        <w:numPr>
          <w:ilvl w:val="3"/>
          <w:numId w:val="900"/>
        </w:numPr>
        <w:spacing w:before="0" w:after="0"/>
      </w:pPr>
      <w:r>
        <w:t>Regular Paradigms</w:t>
      </w:r>
    </w:p>
    <w:p>
      <w:pPr>
        <w:numPr>
          <w:ilvl w:val="3"/>
          <w:numId w:val="900"/>
        </w:numPr>
        <w:spacing w:before="0" w:after="0"/>
      </w:pPr>
      <w:r>
        <w:t>Irregular Paradigms</w:t>
      </w:r>
    </w:p>
    <w:p>
      <w:pPr>
        <w:numPr>
          <w:ilvl w:val="3"/>
          <w:numId w:val="900"/>
        </w:numPr>
        <w:spacing w:before="0" w:after="0"/>
      </w:pPr>
      <w:r>
        <w:t>Defective Paradigms</w:t>
      </w:r>
    </w:p>
    <w:p>
      <w:pPr>
        <w:numPr>
          <w:ilvl w:val="2"/>
          <w:numId w:val="900"/>
        </w:numPr>
        <w:spacing w:before="0" w:after="0"/>
      </w:pPr>
      <w:r>
        <w:t>Syncretism</w:t>
      </w:r>
    </w:p>
    <w:p>
      <w:pPr>
        <w:numPr>
          <w:ilvl w:val="1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Word Class Changes</w:t>
      </w:r>
    </w:p>
    <w:p>
      <w:pPr>
        <w:numPr>
          <w:ilvl w:val="3"/>
          <w:numId w:val="900"/>
        </w:numPr>
        <w:spacing w:before="0" w:after="0"/>
      </w:pPr>
      <w:r>
        <w:t>Noun to Verb</w:t>
      </w:r>
    </w:p>
    <w:p>
      <w:pPr>
        <w:numPr>
          <w:ilvl w:val="3"/>
          <w:numId w:val="900"/>
        </w:numPr>
        <w:spacing w:before="0" w:after="0"/>
      </w:pPr>
      <w:r>
        <w:t>Verb to Noun</w:t>
      </w:r>
    </w:p>
    <w:p>
      <w:pPr>
        <w:numPr>
          <w:ilvl w:val="3"/>
          <w:numId w:val="900"/>
        </w:numPr>
        <w:spacing w:before="0" w:after="0"/>
      </w:pPr>
      <w:r>
        <w:t>Adjective to Noun</w:t>
      </w:r>
    </w:p>
    <w:p>
      <w:pPr>
        <w:numPr>
          <w:ilvl w:val="3"/>
          <w:numId w:val="900"/>
        </w:numPr>
        <w:spacing w:before="0" w:after="0"/>
      </w:pPr>
      <w:r>
        <w:t>Adjective to Adverb</w:t>
      </w:r>
    </w:p>
    <w:p>
      <w:pPr>
        <w:numPr>
          <w:ilvl w:val="2"/>
          <w:numId w:val="900"/>
        </w:numPr>
        <w:spacing w:before="0" w:after="0"/>
      </w:pPr>
      <w:r>
        <w:t>Semantic Changes</w:t>
      </w:r>
    </w:p>
    <w:p>
      <w:pPr>
        <w:numPr>
          <w:ilvl w:val="3"/>
          <w:numId w:val="900"/>
        </w:numPr>
        <w:spacing w:before="0" w:after="0"/>
      </w:pPr>
      <w:r>
        <w:t>Meaning Extension</w:t>
      </w:r>
    </w:p>
    <w:p>
      <w:pPr>
        <w:numPr>
          <w:ilvl w:val="3"/>
          <w:numId w:val="900"/>
        </w:numPr>
        <w:spacing w:before="0" w:after="0"/>
      </w:pPr>
      <w:r>
        <w:t>Meaning Restriction</w:t>
      </w:r>
    </w:p>
    <w:p>
      <w:pPr>
        <w:numPr>
          <w:ilvl w:val="3"/>
          <w:numId w:val="900"/>
        </w:numPr>
        <w:spacing w:before="0" w:after="0"/>
      </w:pPr>
      <w:r>
        <w:t>Metaphorical Extension</w:t>
      </w:r>
    </w:p>
    <w:p>
      <w:pPr>
        <w:numPr>
          <w:ilvl w:val="2"/>
          <w:numId w:val="900"/>
        </w:numPr>
        <w:spacing w:before="0" w:after="0"/>
      </w:pPr>
      <w:r>
        <w:t>Productivity of Derivational Processes</w:t>
      </w:r>
    </w:p>
    <w:p>
      <w:pPr>
        <w:numPr>
          <w:ilvl w:val="3"/>
          <w:numId w:val="900"/>
        </w:numPr>
        <w:spacing w:before="0" w:after="0"/>
      </w:pPr>
      <w:r>
        <w:t>Productive Affixes</w:t>
      </w:r>
    </w:p>
    <w:p>
      <w:pPr>
        <w:numPr>
          <w:ilvl w:val="3"/>
          <w:numId w:val="900"/>
        </w:numPr>
        <w:spacing w:before="0" w:after="0"/>
      </w:pPr>
      <w:r>
        <w:t>Semi-productive Affixes</w:t>
      </w:r>
    </w:p>
    <w:p>
      <w:pPr>
        <w:numPr>
          <w:ilvl w:val="3"/>
          <w:numId w:val="900"/>
        </w:numPr>
        <w:spacing w:before="0" w:after="0"/>
      </w:pPr>
      <w:r>
        <w:t>Unproductive Affixes</w:t>
      </w:r>
    </w:p>
    <w:p>
      <w:pPr>
        <w:numPr>
          <w:ilvl w:val="1"/>
          <w:numId w:val="900"/>
        </w:numPr>
        <w:spacing w:before="0" w:after="0"/>
      </w:pPr>
      <w:r>
        <w:t>Distinguishing Criteria</w:t>
      </w:r>
    </w:p>
    <w:p>
      <w:pPr>
        <w:numPr>
          <w:ilvl w:val="2"/>
          <w:numId w:val="900"/>
        </w:numPr>
        <w:spacing w:before="0" w:after="0"/>
      </w:pPr>
      <w:r>
        <w:t>Semantic Criteria</w:t>
      </w:r>
    </w:p>
    <w:p>
      <w:pPr>
        <w:numPr>
          <w:ilvl w:val="2"/>
          <w:numId w:val="900"/>
        </w:numPr>
        <w:spacing w:before="0" w:after="0"/>
      </w:pPr>
      <w:r>
        <w:t>Syntactic Criteria</w:t>
      </w:r>
    </w:p>
    <w:p>
      <w:pPr>
        <w:numPr>
          <w:ilvl w:val="2"/>
          <w:numId w:val="900"/>
        </w:numPr>
        <w:spacing w:before="0" w:after="0"/>
      </w:pPr>
      <w:r>
        <w:t>Phonological Criteria</w:t>
      </w:r>
    </w:p>
    <w:p>
      <w:pPr>
        <w:numPr>
          <w:ilvl w:val="2"/>
          <w:numId w:val="900"/>
        </w:numPr>
        <w:spacing w:before="0" w:after="0"/>
      </w:pPr>
      <w:r>
        <w:t>Positional Criteria</w:t>
      </w:r>
    </w:p>
    <w:p>
      <w:pPr>
        <w:numPr>
          <w:ilvl w:val="0"/>
          <w:numId w:val="900"/>
        </w:numPr>
        <w:spacing w:before="0" w:after="0"/>
      </w:pPr>
      <w:r>
        <w:t>Word Formation Processes</w:t>
      </w:r>
    </w:p>
    <w:p>
      <w:pPr>
        <w:numPr>
          <w:ilvl w:val="1"/>
          <w:numId w:val="900"/>
        </w:numPr>
        <w:spacing w:before="0" w:after="0"/>
      </w:pPr>
      <w:r>
        <w:t>Affixation</w:t>
      </w:r>
    </w:p>
    <w:p>
      <w:pPr>
        <w:numPr>
          <w:ilvl w:val="2"/>
          <w:numId w:val="900"/>
        </w:numPr>
        <w:spacing w:before="0" w:after="0"/>
      </w:pPr>
      <w:r>
        <w:t>Prefixation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Semantic Types</w:t>
      </w:r>
    </w:p>
    <w:p>
      <w:pPr>
        <w:numPr>
          <w:ilvl w:val="3"/>
          <w:numId w:val="900"/>
        </w:numPr>
        <w:spacing w:before="0" w:after="0"/>
      </w:pPr>
      <w:r>
        <w:t>Productivity Patterns</w:t>
      </w:r>
    </w:p>
    <w:p>
      <w:pPr>
        <w:numPr>
          <w:ilvl w:val="2"/>
          <w:numId w:val="900"/>
        </w:numPr>
        <w:spacing w:before="0" w:after="0"/>
      </w:pPr>
      <w:r>
        <w:t>Suffixation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Category-Changing Suffixes</w:t>
      </w:r>
    </w:p>
    <w:p>
      <w:pPr>
        <w:numPr>
          <w:ilvl w:val="3"/>
          <w:numId w:val="900"/>
        </w:numPr>
        <w:spacing w:before="0" w:after="0"/>
      </w:pPr>
      <w:r>
        <w:t>Category-Preserving Suffixes</w:t>
      </w:r>
    </w:p>
    <w:p>
      <w:pPr>
        <w:numPr>
          <w:ilvl w:val="2"/>
          <w:numId w:val="900"/>
        </w:numPr>
        <w:spacing w:before="0" w:after="0"/>
      </w:pPr>
      <w:r>
        <w:t>Infixation</w:t>
      </w:r>
    </w:p>
    <w:p>
      <w:pPr>
        <w:numPr>
          <w:ilvl w:val="3"/>
          <w:numId w:val="900"/>
        </w:numPr>
        <w:spacing w:before="0" w:after="0"/>
      </w:pPr>
      <w:r>
        <w:t>Definition and Cross-Linguistic Examples</w:t>
      </w:r>
    </w:p>
    <w:p>
      <w:pPr>
        <w:numPr>
          <w:ilvl w:val="3"/>
          <w:numId w:val="900"/>
        </w:numPr>
        <w:spacing w:before="0" w:after="0"/>
      </w:pPr>
      <w:r>
        <w:t>Positional Constraints</w:t>
      </w:r>
    </w:p>
    <w:p>
      <w:pPr>
        <w:numPr>
          <w:ilvl w:val="2"/>
          <w:numId w:val="900"/>
        </w:numPr>
        <w:spacing w:before="0" w:after="0"/>
      </w:pPr>
      <w:r>
        <w:t>Circumfixation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Discontinuous Morphology</w:t>
      </w:r>
    </w:p>
    <w:p>
      <w:pPr>
        <w:numPr>
          <w:ilvl w:val="1"/>
          <w:numId w:val="900"/>
        </w:numPr>
        <w:spacing w:before="0" w:after="0"/>
      </w:pPr>
      <w:r>
        <w:t>Compounding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Compound Types by Structure</w:t>
      </w:r>
    </w:p>
    <w:p>
      <w:pPr>
        <w:numPr>
          <w:ilvl w:val="3"/>
          <w:numId w:val="900"/>
        </w:numPr>
        <w:spacing w:before="0" w:after="0"/>
      </w:pPr>
      <w:r>
        <w:t>Endocentric Compounds</w:t>
      </w:r>
    </w:p>
    <w:p>
      <w:pPr>
        <w:numPr>
          <w:ilvl w:val="3"/>
          <w:numId w:val="900"/>
        </w:numPr>
        <w:spacing w:before="0" w:after="0"/>
      </w:pPr>
      <w:r>
        <w:t>Exocentric Compounds</w:t>
      </w:r>
    </w:p>
    <w:p>
      <w:pPr>
        <w:numPr>
          <w:ilvl w:val="3"/>
          <w:numId w:val="900"/>
        </w:numPr>
        <w:spacing w:before="0" w:after="0"/>
      </w:pPr>
      <w:r>
        <w:t>Copulative Compounds</w:t>
      </w:r>
    </w:p>
    <w:p>
      <w:pPr>
        <w:numPr>
          <w:ilvl w:val="3"/>
          <w:numId w:val="900"/>
        </w:numPr>
        <w:spacing w:before="0" w:after="0"/>
      </w:pPr>
      <w:r>
        <w:t>Appositional Compounds</w:t>
      </w:r>
    </w:p>
    <w:p>
      <w:pPr>
        <w:numPr>
          <w:ilvl w:val="2"/>
          <w:numId w:val="900"/>
        </w:numPr>
        <w:spacing w:before="0" w:after="0"/>
      </w:pPr>
      <w:r>
        <w:t>Compound Types by Relation</w:t>
      </w:r>
    </w:p>
    <w:p>
      <w:pPr>
        <w:numPr>
          <w:ilvl w:val="3"/>
          <w:numId w:val="900"/>
        </w:numPr>
        <w:spacing w:before="0" w:after="0"/>
      </w:pPr>
      <w:r>
        <w:t>Subordinate Compounds</w:t>
      </w:r>
    </w:p>
    <w:p>
      <w:pPr>
        <w:numPr>
          <w:ilvl w:val="3"/>
          <w:numId w:val="900"/>
        </w:numPr>
        <w:spacing w:before="0" w:after="0"/>
      </w:pPr>
      <w:r>
        <w:t>Coordinate Compounds</w:t>
      </w:r>
    </w:p>
    <w:p>
      <w:pPr>
        <w:numPr>
          <w:ilvl w:val="2"/>
          <w:numId w:val="900"/>
        </w:numPr>
        <w:spacing w:before="0" w:after="0"/>
      </w:pPr>
      <w:r>
        <w:t>Headedness in Compounds</w:t>
      </w:r>
    </w:p>
    <w:p>
      <w:pPr>
        <w:numPr>
          <w:ilvl w:val="2"/>
          <w:numId w:val="900"/>
        </w:numPr>
        <w:spacing w:before="0" w:after="0"/>
      </w:pPr>
      <w:r>
        <w:t>Stress Patterns in Compounds</w:t>
      </w:r>
    </w:p>
    <w:p>
      <w:pPr>
        <w:numPr>
          <w:ilvl w:val="2"/>
          <w:numId w:val="900"/>
        </w:numPr>
        <w:spacing w:before="0" w:after="0"/>
      </w:pPr>
      <w:r>
        <w:t>Semantic Relations in Compounds</w:t>
      </w:r>
    </w:p>
    <w:p>
      <w:pPr>
        <w:numPr>
          <w:ilvl w:val="1"/>
          <w:numId w:val="900"/>
        </w:numPr>
        <w:spacing w:before="0" w:after="0"/>
      </w:pPr>
      <w:r>
        <w:t>Conversion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Types of Conversion</w:t>
      </w:r>
    </w:p>
    <w:p>
      <w:pPr>
        <w:numPr>
          <w:ilvl w:val="3"/>
          <w:numId w:val="900"/>
        </w:numPr>
        <w:spacing w:before="0" w:after="0"/>
      </w:pPr>
      <w:r>
        <w:t>Noun to Verb</w:t>
      </w:r>
    </w:p>
    <w:p>
      <w:pPr>
        <w:numPr>
          <w:ilvl w:val="3"/>
          <w:numId w:val="900"/>
        </w:numPr>
        <w:spacing w:before="0" w:after="0"/>
      </w:pPr>
      <w:r>
        <w:t>Verb to Noun</w:t>
      </w:r>
    </w:p>
    <w:p>
      <w:pPr>
        <w:numPr>
          <w:ilvl w:val="3"/>
          <w:numId w:val="900"/>
        </w:numPr>
        <w:spacing w:before="0" w:after="0"/>
      </w:pPr>
      <w:r>
        <w:t>Adjective to Verb</w:t>
      </w:r>
    </w:p>
    <w:p>
      <w:pPr>
        <w:numPr>
          <w:ilvl w:val="2"/>
          <w:numId w:val="900"/>
        </w:numPr>
        <w:spacing w:before="0" w:after="0"/>
      </w:pPr>
      <w:r>
        <w:t>Partial Conversion</w:t>
      </w:r>
    </w:p>
    <w:p>
      <w:pPr>
        <w:numPr>
          <w:ilvl w:val="1"/>
          <w:numId w:val="900"/>
        </w:numPr>
        <w:spacing w:before="0" w:after="0"/>
      </w:pPr>
      <w:r>
        <w:t>Clipping</w:t>
      </w:r>
    </w:p>
    <w:p>
      <w:pPr>
        <w:numPr>
          <w:ilvl w:val="2"/>
          <w:numId w:val="900"/>
        </w:numPr>
        <w:spacing w:before="0" w:after="0"/>
      </w:pPr>
      <w:r>
        <w:t>Definition and Function</w:t>
      </w:r>
    </w:p>
    <w:p>
      <w:pPr>
        <w:numPr>
          <w:ilvl w:val="2"/>
          <w:numId w:val="900"/>
        </w:numPr>
        <w:spacing w:before="0" w:after="0"/>
      </w:pPr>
      <w:r>
        <w:t>Types of Clipping</w:t>
      </w:r>
    </w:p>
    <w:p>
      <w:pPr>
        <w:numPr>
          <w:ilvl w:val="3"/>
          <w:numId w:val="900"/>
        </w:numPr>
        <w:spacing w:before="0" w:after="0"/>
      </w:pPr>
      <w:r>
        <w:t>Back Clipping</w:t>
      </w:r>
    </w:p>
    <w:p>
      <w:pPr>
        <w:numPr>
          <w:ilvl w:val="3"/>
          <w:numId w:val="900"/>
        </w:numPr>
        <w:spacing w:before="0" w:after="0"/>
      </w:pPr>
      <w:r>
        <w:t>Fore Clipping</w:t>
      </w:r>
    </w:p>
    <w:p>
      <w:pPr>
        <w:numPr>
          <w:ilvl w:val="3"/>
          <w:numId w:val="900"/>
        </w:numPr>
        <w:spacing w:before="0" w:after="0"/>
      </w:pPr>
      <w:r>
        <w:t>Middle Clipping</w:t>
      </w:r>
    </w:p>
    <w:p>
      <w:pPr>
        <w:numPr>
          <w:ilvl w:val="3"/>
          <w:numId w:val="900"/>
        </w:numPr>
        <w:spacing w:before="0" w:after="0"/>
      </w:pPr>
      <w:r>
        <w:t>Complex Clipping</w:t>
      </w:r>
    </w:p>
    <w:p>
      <w:pPr>
        <w:numPr>
          <w:ilvl w:val="2"/>
          <w:numId w:val="900"/>
        </w:numPr>
        <w:spacing w:before="0" w:after="0"/>
      </w:pPr>
      <w:r>
        <w:t>Phonological Constraints</w:t>
      </w:r>
    </w:p>
    <w:p>
      <w:pPr>
        <w:numPr>
          <w:ilvl w:val="1"/>
          <w:numId w:val="900"/>
        </w:numPr>
        <w:spacing w:before="0" w:after="0"/>
      </w:pPr>
      <w:r>
        <w:t>Blending</w:t>
      </w:r>
    </w:p>
    <w:p>
      <w:pPr>
        <w:numPr>
          <w:ilvl w:val="2"/>
          <w:numId w:val="900"/>
        </w:numPr>
        <w:spacing w:before="0" w:after="0"/>
      </w:pPr>
      <w:r>
        <w:t>Definition and Process</w:t>
      </w:r>
    </w:p>
    <w:p>
      <w:pPr>
        <w:numPr>
          <w:ilvl w:val="2"/>
          <w:numId w:val="900"/>
        </w:numPr>
        <w:spacing w:before="0" w:after="0"/>
      </w:pPr>
      <w:r>
        <w:t>Types of Blends</w:t>
      </w:r>
    </w:p>
    <w:p>
      <w:pPr>
        <w:numPr>
          <w:ilvl w:val="2"/>
          <w:numId w:val="900"/>
        </w:numPr>
        <w:spacing w:before="0" w:after="0"/>
      </w:pPr>
      <w:r>
        <w:t>Phonological Patterns</w:t>
      </w:r>
    </w:p>
    <w:p>
      <w:pPr>
        <w:numPr>
          <w:ilvl w:val="2"/>
          <w:numId w:val="900"/>
        </w:numPr>
        <w:spacing w:before="0" w:after="0"/>
      </w:pPr>
      <w:r>
        <w:t>Semantic Composition</w:t>
      </w:r>
    </w:p>
    <w:p>
      <w:pPr>
        <w:numPr>
          <w:ilvl w:val="1"/>
          <w:numId w:val="900"/>
        </w:numPr>
        <w:spacing w:before="0" w:after="0"/>
      </w:pPr>
      <w:r>
        <w:t>Back-formation</w:t>
      </w:r>
    </w:p>
    <w:p>
      <w:pPr>
        <w:numPr>
          <w:ilvl w:val="2"/>
          <w:numId w:val="900"/>
        </w:numPr>
        <w:spacing w:before="0" w:after="0"/>
      </w:pPr>
      <w:r>
        <w:t>Definition and Process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2"/>
          <w:numId w:val="900"/>
        </w:numPr>
        <w:spacing w:before="0" w:after="0"/>
      </w:pPr>
      <w:r>
        <w:t>Productivity Patterns</w:t>
      </w:r>
    </w:p>
    <w:p>
      <w:pPr>
        <w:numPr>
          <w:ilvl w:val="1"/>
          <w:numId w:val="900"/>
        </w:numPr>
        <w:spacing w:before="0" w:after="0"/>
      </w:pPr>
      <w:r>
        <w:t>Acronyms and Initialisms</w:t>
      </w:r>
    </w:p>
    <w:p>
      <w:pPr>
        <w:numPr>
          <w:ilvl w:val="2"/>
          <w:numId w:val="900"/>
        </w:numPr>
        <w:spacing w:before="0" w:after="0"/>
      </w:pPr>
      <w:r>
        <w:t>Acronyms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Pronunciation Patterns</w:t>
      </w:r>
    </w:p>
    <w:p>
      <w:pPr>
        <w:numPr>
          <w:ilvl w:val="2"/>
          <w:numId w:val="900"/>
        </w:numPr>
        <w:spacing w:before="0" w:after="0"/>
      </w:pPr>
      <w:r>
        <w:t>Initialisms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Alphabetisms</w:t>
      </w:r>
    </w:p>
    <w:p>
      <w:pPr>
        <w:numPr>
          <w:ilvl w:val="2"/>
          <w:numId w:val="900"/>
        </w:numPr>
        <w:spacing w:before="0" w:after="0"/>
      </w:pPr>
      <w:r>
        <w:t>Hybrid Forms</w:t>
      </w:r>
    </w:p>
    <w:p>
      <w:pPr>
        <w:numPr>
          <w:ilvl w:val="1"/>
          <w:numId w:val="900"/>
        </w:numPr>
        <w:spacing w:before="0" w:after="0"/>
      </w:pPr>
      <w:r>
        <w:t>Reduplication</w:t>
      </w:r>
    </w:p>
    <w:p>
      <w:pPr>
        <w:numPr>
          <w:ilvl w:val="2"/>
          <w:numId w:val="900"/>
        </w:numPr>
        <w:spacing w:before="0" w:after="0"/>
      </w:pPr>
      <w:r>
        <w:t>Full Reduplication</w:t>
      </w:r>
    </w:p>
    <w:p>
      <w:pPr>
        <w:numPr>
          <w:ilvl w:val="3"/>
          <w:numId w:val="900"/>
        </w:numPr>
        <w:spacing w:before="0" w:after="0"/>
      </w:pPr>
      <w:r>
        <w:t>Complete Copying</w:t>
      </w:r>
    </w:p>
    <w:p>
      <w:pPr>
        <w:numPr>
          <w:ilvl w:val="3"/>
          <w:numId w:val="900"/>
        </w:numPr>
        <w:spacing w:before="0" w:after="0"/>
      </w:pPr>
      <w:r>
        <w:t>Semantic Functions</w:t>
      </w:r>
    </w:p>
    <w:p>
      <w:pPr>
        <w:numPr>
          <w:ilvl w:val="2"/>
          <w:numId w:val="900"/>
        </w:numPr>
        <w:spacing w:before="0" w:after="0"/>
      </w:pPr>
      <w:r>
        <w:t>Partial Reduplication</w:t>
      </w:r>
    </w:p>
    <w:p>
      <w:pPr>
        <w:numPr>
          <w:ilvl w:val="3"/>
          <w:numId w:val="900"/>
        </w:numPr>
        <w:spacing w:before="0" w:after="0"/>
      </w:pPr>
      <w:r>
        <w:t>Syllable Reduplication</w:t>
      </w:r>
    </w:p>
    <w:p>
      <w:pPr>
        <w:numPr>
          <w:ilvl w:val="3"/>
          <w:numId w:val="900"/>
        </w:numPr>
        <w:spacing w:before="0" w:after="0"/>
      </w:pPr>
      <w:r>
        <w:t>Segment Reduplication</w:t>
      </w:r>
    </w:p>
    <w:p>
      <w:pPr>
        <w:numPr>
          <w:ilvl w:val="3"/>
          <w:numId w:val="900"/>
        </w:numPr>
        <w:spacing w:before="0" w:after="0"/>
      </w:pPr>
      <w:r>
        <w:t>Template-Based Reduplication</w:t>
      </w:r>
    </w:p>
    <w:p>
      <w:pPr>
        <w:numPr>
          <w:ilvl w:val="2"/>
          <w:numId w:val="900"/>
        </w:numPr>
        <w:spacing w:before="0" w:after="0"/>
      </w:pPr>
      <w:r>
        <w:t>Functions of Reduplication</w:t>
      </w:r>
    </w:p>
    <w:p>
      <w:pPr>
        <w:numPr>
          <w:ilvl w:val="3"/>
          <w:numId w:val="900"/>
        </w:numPr>
        <w:spacing w:before="0" w:after="0"/>
      </w:pPr>
      <w:r>
        <w:t>Intensification</w:t>
      </w:r>
    </w:p>
    <w:p>
      <w:pPr>
        <w:numPr>
          <w:ilvl w:val="3"/>
          <w:numId w:val="900"/>
        </w:numPr>
        <w:spacing w:before="0" w:after="0"/>
      </w:pPr>
      <w:r>
        <w:t>Pluralization</w:t>
      </w:r>
    </w:p>
    <w:p>
      <w:pPr>
        <w:numPr>
          <w:ilvl w:val="3"/>
          <w:numId w:val="900"/>
        </w:numPr>
        <w:spacing w:before="0" w:after="0"/>
      </w:pPr>
      <w:r>
        <w:t>Aspect Marking</w:t>
      </w:r>
    </w:p>
    <w:p>
      <w:pPr>
        <w:numPr>
          <w:ilvl w:val="1"/>
          <w:numId w:val="900"/>
        </w:numPr>
        <w:spacing w:before="0" w:after="0"/>
      </w:pPr>
      <w:r>
        <w:t>Other Word Formation Processes</w:t>
      </w:r>
    </w:p>
    <w:p>
      <w:pPr>
        <w:numPr>
          <w:ilvl w:val="2"/>
          <w:numId w:val="900"/>
        </w:numPr>
        <w:spacing w:before="0" w:after="0"/>
      </w:pPr>
      <w:r>
        <w:t>Onomatopoeia</w:t>
      </w:r>
    </w:p>
    <w:p>
      <w:pPr>
        <w:numPr>
          <w:ilvl w:val="2"/>
          <w:numId w:val="900"/>
        </w:numPr>
        <w:spacing w:before="0" w:after="0"/>
      </w:pPr>
      <w:r>
        <w:t>Borrowing and Adaptation</w:t>
      </w:r>
    </w:p>
    <w:p>
      <w:pPr>
        <w:numPr>
          <w:ilvl w:val="2"/>
          <w:numId w:val="900"/>
        </w:numPr>
        <w:spacing w:before="0" w:after="0"/>
      </w:pPr>
      <w:r>
        <w:t>Coinage</w:t>
      </w:r>
    </w:p>
    <w:p>
      <w:pPr>
        <w:numPr>
          <w:ilvl w:val="0"/>
          <w:numId w:val="900"/>
        </w:numPr>
        <w:spacing w:before="0" w:after="0"/>
      </w:pPr>
      <w:r>
        <w:t>Morphological Analysis</w:t>
      </w:r>
    </w:p>
    <w:p>
      <w:pPr>
        <w:numPr>
          <w:ilvl w:val="1"/>
          <w:numId w:val="900"/>
        </w:numPr>
        <w:spacing w:before="0" w:after="0"/>
      </w:pPr>
      <w:r>
        <w:t>Hierarchical Structure of Words</w:t>
      </w:r>
    </w:p>
    <w:p>
      <w:pPr>
        <w:numPr>
          <w:ilvl w:val="2"/>
          <w:numId w:val="900"/>
        </w:numPr>
        <w:spacing w:before="0" w:after="0"/>
      </w:pPr>
      <w:r>
        <w:t>Binary Branching</w:t>
      </w:r>
    </w:p>
    <w:p>
      <w:pPr>
        <w:numPr>
          <w:ilvl w:val="2"/>
          <w:numId w:val="900"/>
        </w:numPr>
        <w:spacing w:before="0" w:after="0"/>
      </w:pPr>
      <w:r>
        <w:t>Morpheme Order Constraints</w:t>
      </w:r>
    </w:p>
    <w:p>
      <w:pPr>
        <w:numPr>
          <w:ilvl w:val="2"/>
          <w:numId w:val="900"/>
        </w:numPr>
        <w:spacing w:before="0" w:after="0"/>
      </w:pPr>
      <w:r>
        <w:t>Scope Relations</w:t>
      </w:r>
    </w:p>
    <w:p>
      <w:pPr>
        <w:numPr>
          <w:ilvl w:val="1"/>
          <w:numId w:val="900"/>
        </w:numPr>
        <w:spacing w:before="0" w:after="0"/>
      </w:pPr>
      <w:r>
        <w:t>Tree Diagrams for Word Structure</w:t>
      </w:r>
    </w:p>
    <w:p>
      <w:pPr>
        <w:numPr>
          <w:ilvl w:val="2"/>
          <w:numId w:val="900"/>
        </w:numPr>
        <w:spacing w:before="0" w:after="0"/>
      </w:pPr>
      <w:r>
        <w:t>Drawing Morphological Trees</w:t>
      </w:r>
    </w:p>
    <w:p>
      <w:pPr>
        <w:numPr>
          <w:ilvl w:val="2"/>
          <w:numId w:val="900"/>
        </w:numPr>
        <w:spacing w:before="0" w:after="0"/>
      </w:pPr>
      <w:r>
        <w:t>Interpreting Tree Structures</w:t>
      </w:r>
    </w:p>
    <w:p>
      <w:pPr>
        <w:numPr>
          <w:ilvl w:val="2"/>
          <w:numId w:val="900"/>
        </w:numPr>
        <w:spacing w:before="0" w:after="0"/>
      </w:pPr>
      <w:r>
        <w:t>Bracketing Notation</w:t>
      </w:r>
    </w:p>
    <w:p>
      <w:pPr>
        <w:numPr>
          <w:ilvl w:val="1"/>
          <w:numId w:val="900"/>
        </w:numPr>
        <w:spacing w:before="0" w:after="0"/>
      </w:pPr>
      <w:r>
        <w:t>Ambiguity in Word Structure</w:t>
      </w:r>
    </w:p>
    <w:p>
      <w:pPr>
        <w:numPr>
          <w:ilvl w:val="2"/>
          <w:numId w:val="900"/>
        </w:numPr>
        <w:spacing w:before="0" w:after="0"/>
      </w:pPr>
      <w:r>
        <w:t>Structural Ambiguity</w:t>
      </w:r>
    </w:p>
    <w:p>
      <w:pPr>
        <w:numPr>
          <w:ilvl w:val="2"/>
          <w:numId w:val="900"/>
        </w:numPr>
        <w:spacing w:before="0" w:after="0"/>
      </w:pPr>
      <w:r>
        <w:t>Multiple Parsing Possibilities</w:t>
      </w:r>
    </w:p>
    <w:p>
      <w:pPr>
        <w:numPr>
          <w:ilvl w:val="2"/>
          <w:numId w:val="900"/>
        </w:numPr>
        <w:spacing w:before="0" w:after="0"/>
      </w:pPr>
      <w:r>
        <w:t>Disambiguation Strategies</w:t>
      </w:r>
    </w:p>
    <w:p>
      <w:pPr>
        <w:numPr>
          <w:ilvl w:val="1"/>
          <w:numId w:val="900"/>
        </w:numPr>
        <w:spacing w:before="0" w:after="0"/>
      </w:pPr>
      <w:r>
        <w:t>Morphological Parsing</w:t>
      </w:r>
    </w:p>
    <w:p>
      <w:pPr>
        <w:numPr>
          <w:ilvl w:val="2"/>
          <w:numId w:val="900"/>
        </w:numPr>
        <w:spacing w:before="0" w:after="0"/>
      </w:pPr>
      <w:r>
        <w:t>Segmentation Procedures</w:t>
      </w:r>
    </w:p>
    <w:p>
      <w:pPr>
        <w:numPr>
          <w:ilvl w:val="2"/>
          <w:numId w:val="900"/>
        </w:numPr>
        <w:spacing w:before="0" w:after="0"/>
      </w:pPr>
      <w:r>
        <w:t>Identification of Morphemes</w:t>
      </w:r>
    </w:p>
    <w:p>
      <w:pPr>
        <w:numPr>
          <w:ilvl w:val="2"/>
          <w:numId w:val="900"/>
        </w:numPr>
        <w:spacing w:before="0" w:after="0"/>
      </w:pPr>
      <w:r>
        <w:t>Analysis of Complex Forms</w:t>
      </w:r>
    </w:p>
    <w:p>
      <w:pPr>
        <w:numPr>
          <w:ilvl w:val="0"/>
          <w:numId w:val="900"/>
        </w:numPr>
        <w:spacing w:before="0" w:after="0"/>
      </w:pPr>
      <w:r>
        <w:t>Morphological Typology</w:t>
      </w:r>
    </w:p>
    <w:p>
      <w:pPr>
        <w:numPr>
          <w:ilvl w:val="1"/>
          <w:numId w:val="900"/>
        </w:numPr>
        <w:spacing w:before="0" w:after="0"/>
      </w:pPr>
      <w:r>
        <w:t>Isolating Languages</w:t>
      </w:r>
    </w:p>
    <w:p>
      <w:pPr>
        <w:numPr>
          <w:ilvl w:val="2"/>
          <w:numId w:val="900"/>
        </w:numPr>
        <w:spacing w:before="0" w:after="0"/>
      </w:pPr>
      <w:r>
        <w:t>Characteristics and Properties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2"/>
          <w:numId w:val="900"/>
        </w:numPr>
        <w:spacing w:before="0" w:after="0"/>
      </w:pPr>
      <w:r>
        <w:t>Morpheme-to-Word Ratio</w:t>
      </w:r>
    </w:p>
    <w:p>
      <w:pPr>
        <w:numPr>
          <w:ilvl w:val="1"/>
          <w:numId w:val="900"/>
        </w:numPr>
        <w:spacing w:before="0" w:after="0"/>
      </w:pPr>
      <w:r>
        <w:t>Agglutinative Languages</w:t>
      </w:r>
    </w:p>
    <w:p>
      <w:pPr>
        <w:numPr>
          <w:ilvl w:val="2"/>
          <w:numId w:val="900"/>
        </w:numPr>
        <w:spacing w:before="0" w:after="0"/>
      </w:pPr>
      <w:r>
        <w:t>Characteristics and Properties</w:t>
      </w:r>
    </w:p>
    <w:p>
      <w:pPr>
        <w:numPr>
          <w:ilvl w:val="2"/>
          <w:numId w:val="900"/>
        </w:numPr>
        <w:spacing w:before="0" w:after="0"/>
      </w:pPr>
      <w:r>
        <w:t>Morpheme Boundaries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1"/>
          <w:numId w:val="900"/>
        </w:numPr>
        <w:spacing w:before="0" w:after="0"/>
      </w:pPr>
      <w:r>
        <w:t>Fusional Languages</w:t>
      </w:r>
    </w:p>
    <w:p>
      <w:pPr>
        <w:numPr>
          <w:ilvl w:val="2"/>
          <w:numId w:val="900"/>
        </w:numPr>
        <w:spacing w:before="0" w:after="0"/>
      </w:pPr>
      <w:r>
        <w:t>Characteristics and Properties</w:t>
      </w:r>
    </w:p>
    <w:p>
      <w:pPr>
        <w:numPr>
          <w:ilvl w:val="2"/>
          <w:numId w:val="900"/>
        </w:numPr>
        <w:spacing w:before="0" w:after="0"/>
      </w:pPr>
      <w:r>
        <w:t>Cumulative Exponence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1"/>
          <w:numId w:val="900"/>
        </w:numPr>
        <w:spacing w:before="0" w:after="0"/>
      </w:pPr>
      <w:r>
        <w:t>Polysynthetic Languages</w:t>
      </w:r>
    </w:p>
    <w:p>
      <w:pPr>
        <w:numPr>
          <w:ilvl w:val="2"/>
          <w:numId w:val="900"/>
        </w:numPr>
        <w:spacing w:before="0" w:after="0"/>
      </w:pPr>
      <w:r>
        <w:t>Characteristics and Properties</w:t>
      </w:r>
    </w:p>
    <w:p>
      <w:pPr>
        <w:numPr>
          <w:ilvl w:val="2"/>
          <w:numId w:val="900"/>
        </w:numPr>
        <w:spacing w:before="0" w:after="0"/>
      </w:pPr>
      <w:r>
        <w:t>Incorporation Processes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1"/>
          <w:numId w:val="900"/>
        </w:numPr>
        <w:spacing w:before="0" w:after="0"/>
      </w:pPr>
      <w:r>
        <w:t>Mixed Types and Continua</w:t>
      </w:r>
    </w:p>
    <w:p>
      <w:pPr>
        <w:numPr>
          <w:ilvl w:val="1"/>
          <w:numId w:val="900"/>
        </w:numPr>
        <w:spacing w:before="0" w:after="0"/>
      </w:pPr>
      <w:r>
        <w:t>Measuring Morphological Complexity</w:t>
      </w:r>
    </w:p>
    <w:p>
      <w:pPr>
        <w:pStyle w:val="Heading1"/>
      </w:pPr>
      <w:r>
        <w:t>Syntax: The Structure of Sentences</w:t>
      </w:r>
    </w:p>
    <w:p>
      <w:pPr>
        <w:numPr>
          <w:ilvl w:val="0"/>
          <w:numId w:val="900"/>
        </w:numPr>
        <w:spacing w:before="0" w:after="0"/>
      </w:pPr>
      <w:r>
        <w:t>Syntactic Categories</w:t>
      </w:r>
    </w:p>
    <w:p>
      <w:pPr>
        <w:numPr>
          <w:ilvl w:val="1"/>
          <w:numId w:val="900"/>
        </w:numPr>
        <w:spacing w:before="0" w:after="0"/>
      </w:pPr>
      <w:r>
        <w:t>Lexical Categories</w:t>
      </w:r>
    </w:p>
    <w:p>
      <w:pPr>
        <w:numPr>
          <w:ilvl w:val="2"/>
          <w:numId w:val="900"/>
        </w:numPr>
        <w:spacing w:before="0" w:after="0"/>
      </w:pPr>
      <w:r>
        <w:t>Noun</w:t>
      </w:r>
    </w:p>
    <w:p>
      <w:pPr>
        <w:numPr>
          <w:ilvl w:val="3"/>
          <w:numId w:val="900"/>
        </w:numPr>
        <w:spacing w:before="0" w:after="0"/>
      </w:pPr>
      <w:r>
        <w:t>Distributional Properties</w:t>
      </w:r>
    </w:p>
    <w:p>
      <w:pPr>
        <w:numPr>
          <w:ilvl w:val="3"/>
          <w:numId w:val="900"/>
        </w:numPr>
        <w:spacing w:before="0" w:after="0"/>
      </w:pPr>
      <w:r>
        <w:t>Morphological Properties</w:t>
      </w:r>
    </w:p>
    <w:p>
      <w:pPr>
        <w:numPr>
          <w:ilvl w:val="3"/>
          <w:numId w:val="900"/>
        </w:numPr>
        <w:spacing w:before="0" w:after="0"/>
      </w:pPr>
      <w:r>
        <w:t>Semantic Properties</w:t>
      </w:r>
    </w:p>
    <w:p>
      <w:pPr>
        <w:numPr>
          <w:ilvl w:val="3"/>
          <w:numId w:val="900"/>
        </w:numPr>
        <w:spacing w:before="0" w:after="0"/>
      </w:pPr>
      <w:r>
        <w:t>Subcategories of Nouns</w:t>
      </w:r>
    </w:p>
    <w:p>
      <w:pPr>
        <w:numPr>
          <w:ilvl w:val="2"/>
          <w:numId w:val="900"/>
        </w:numPr>
        <w:spacing w:before="0" w:after="0"/>
      </w:pPr>
      <w:r>
        <w:t>Verb</w:t>
      </w:r>
    </w:p>
    <w:p>
      <w:pPr>
        <w:numPr>
          <w:ilvl w:val="3"/>
          <w:numId w:val="900"/>
        </w:numPr>
        <w:spacing w:before="0" w:after="0"/>
      </w:pPr>
      <w:r>
        <w:t>Distributional Properties</w:t>
      </w:r>
    </w:p>
    <w:p>
      <w:pPr>
        <w:numPr>
          <w:ilvl w:val="3"/>
          <w:numId w:val="900"/>
        </w:numPr>
        <w:spacing w:before="0" w:after="0"/>
      </w:pPr>
      <w:r>
        <w:t>Morphological Properties</w:t>
      </w:r>
    </w:p>
    <w:p>
      <w:pPr>
        <w:numPr>
          <w:ilvl w:val="3"/>
          <w:numId w:val="900"/>
        </w:numPr>
        <w:spacing w:before="0" w:after="0"/>
      </w:pPr>
      <w:r>
        <w:t>Semantic Properties</w:t>
      </w:r>
    </w:p>
    <w:p>
      <w:pPr>
        <w:numPr>
          <w:ilvl w:val="3"/>
          <w:numId w:val="900"/>
        </w:numPr>
        <w:spacing w:before="0" w:after="0"/>
      </w:pPr>
      <w:r>
        <w:t>Subcategories of Verbs</w:t>
      </w:r>
    </w:p>
    <w:p>
      <w:pPr>
        <w:numPr>
          <w:ilvl w:val="2"/>
          <w:numId w:val="900"/>
        </w:numPr>
        <w:spacing w:before="0" w:after="0"/>
      </w:pPr>
      <w:r>
        <w:t>Adjective</w:t>
      </w:r>
    </w:p>
    <w:p>
      <w:pPr>
        <w:numPr>
          <w:ilvl w:val="3"/>
          <w:numId w:val="900"/>
        </w:numPr>
        <w:spacing w:before="0" w:after="0"/>
      </w:pPr>
      <w:r>
        <w:t>Distributional Properties</w:t>
      </w:r>
    </w:p>
    <w:p>
      <w:pPr>
        <w:numPr>
          <w:ilvl w:val="3"/>
          <w:numId w:val="900"/>
        </w:numPr>
        <w:spacing w:before="0" w:after="0"/>
      </w:pPr>
      <w:r>
        <w:t>Morphological Properties</w:t>
      </w:r>
    </w:p>
    <w:p>
      <w:pPr>
        <w:numPr>
          <w:ilvl w:val="3"/>
          <w:numId w:val="900"/>
        </w:numPr>
        <w:spacing w:before="0" w:after="0"/>
      </w:pPr>
      <w:r>
        <w:t>Semantic Properties</w:t>
      </w:r>
    </w:p>
    <w:p>
      <w:pPr>
        <w:numPr>
          <w:ilvl w:val="3"/>
          <w:numId w:val="900"/>
        </w:numPr>
        <w:spacing w:before="0" w:after="0"/>
      </w:pPr>
      <w:r>
        <w:t>Predicative vs. Attributive Use</w:t>
      </w:r>
    </w:p>
    <w:p>
      <w:pPr>
        <w:numPr>
          <w:ilvl w:val="2"/>
          <w:numId w:val="900"/>
        </w:numPr>
        <w:spacing w:before="0" w:after="0"/>
      </w:pPr>
      <w:r>
        <w:t>Adverb</w:t>
      </w:r>
    </w:p>
    <w:p>
      <w:pPr>
        <w:numPr>
          <w:ilvl w:val="3"/>
          <w:numId w:val="900"/>
        </w:numPr>
        <w:spacing w:before="0" w:after="0"/>
      </w:pPr>
      <w:r>
        <w:t>Distributional Properties</w:t>
      </w:r>
    </w:p>
    <w:p>
      <w:pPr>
        <w:numPr>
          <w:ilvl w:val="3"/>
          <w:numId w:val="900"/>
        </w:numPr>
        <w:spacing w:before="0" w:after="0"/>
      </w:pPr>
      <w:r>
        <w:t>Morphological Properties</w:t>
      </w:r>
    </w:p>
    <w:p>
      <w:pPr>
        <w:numPr>
          <w:ilvl w:val="3"/>
          <w:numId w:val="900"/>
        </w:numPr>
        <w:spacing w:before="0" w:after="0"/>
      </w:pPr>
      <w:r>
        <w:t>Semantic Properties</w:t>
      </w:r>
    </w:p>
    <w:p>
      <w:pPr>
        <w:numPr>
          <w:ilvl w:val="3"/>
          <w:numId w:val="900"/>
        </w:numPr>
        <w:spacing w:before="0" w:after="0"/>
      </w:pPr>
      <w:r>
        <w:t>Types of Adverbs</w:t>
      </w:r>
    </w:p>
    <w:p>
      <w:pPr>
        <w:numPr>
          <w:ilvl w:val="2"/>
          <w:numId w:val="900"/>
        </w:numPr>
        <w:spacing w:before="0" w:after="0"/>
      </w:pPr>
      <w:r>
        <w:t>Preposition</w:t>
      </w:r>
    </w:p>
    <w:p>
      <w:pPr>
        <w:numPr>
          <w:ilvl w:val="3"/>
          <w:numId w:val="900"/>
        </w:numPr>
        <w:spacing w:before="0" w:after="0"/>
      </w:pPr>
      <w:r>
        <w:t>Distributional Properties</w:t>
      </w:r>
    </w:p>
    <w:p>
      <w:pPr>
        <w:numPr>
          <w:ilvl w:val="3"/>
          <w:numId w:val="900"/>
        </w:numPr>
        <w:spacing w:before="0" w:after="0"/>
      </w:pPr>
      <w:r>
        <w:t>Morphological Properties</w:t>
      </w:r>
    </w:p>
    <w:p>
      <w:pPr>
        <w:numPr>
          <w:ilvl w:val="3"/>
          <w:numId w:val="900"/>
        </w:numPr>
        <w:spacing w:before="0" w:after="0"/>
      </w:pPr>
      <w:r>
        <w:t>Semantic Properties</w:t>
      </w:r>
    </w:p>
    <w:p>
      <w:pPr>
        <w:numPr>
          <w:ilvl w:val="3"/>
          <w:numId w:val="900"/>
        </w:numPr>
        <w:spacing w:before="0" w:after="0"/>
      </w:pPr>
      <w:r>
        <w:t>Simple vs. Complex Prepositions</w:t>
      </w:r>
    </w:p>
    <w:p>
      <w:pPr>
        <w:numPr>
          <w:ilvl w:val="1"/>
          <w:numId w:val="900"/>
        </w:numPr>
        <w:spacing w:before="0" w:after="0"/>
      </w:pPr>
      <w:r>
        <w:t>Functional Categories</w:t>
      </w:r>
    </w:p>
    <w:p>
      <w:pPr>
        <w:numPr>
          <w:ilvl w:val="2"/>
          <w:numId w:val="900"/>
        </w:numPr>
        <w:spacing w:before="0" w:after="0"/>
      </w:pPr>
      <w:r>
        <w:t>Determiner</w:t>
      </w:r>
    </w:p>
    <w:p>
      <w:pPr>
        <w:numPr>
          <w:ilvl w:val="3"/>
          <w:numId w:val="900"/>
        </w:numPr>
        <w:spacing w:before="0" w:after="0"/>
      </w:pPr>
      <w:r>
        <w:t>Articles</w:t>
      </w:r>
    </w:p>
    <w:p>
      <w:pPr>
        <w:numPr>
          <w:ilvl w:val="3"/>
          <w:numId w:val="900"/>
        </w:numPr>
        <w:spacing w:before="0" w:after="0"/>
      </w:pPr>
      <w:r>
        <w:t>Demonstratives</w:t>
      </w:r>
    </w:p>
    <w:p>
      <w:pPr>
        <w:numPr>
          <w:ilvl w:val="3"/>
          <w:numId w:val="900"/>
        </w:numPr>
        <w:spacing w:before="0" w:after="0"/>
      </w:pPr>
      <w:r>
        <w:t>Quantifiers</w:t>
      </w:r>
    </w:p>
    <w:p>
      <w:pPr>
        <w:numPr>
          <w:ilvl w:val="3"/>
          <w:numId w:val="900"/>
        </w:numPr>
        <w:spacing w:before="0" w:after="0"/>
      </w:pPr>
      <w:r>
        <w:t>Possessives</w:t>
      </w:r>
    </w:p>
    <w:p>
      <w:pPr>
        <w:numPr>
          <w:ilvl w:val="2"/>
          <w:numId w:val="900"/>
        </w:numPr>
        <w:spacing w:before="0" w:after="0"/>
      </w:pPr>
      <w:r>
        <w:t>Auxiliary</w:t>
      </w:r>
    </w:p>
    <w:p>
      <w:pPr>
        <w:numPr>
          <w:ilvl w:val="3"/>
          <w:numId w:val="900"/>
        </w:numPr>
        <w:spacing w:before="0" w:after="0"/>
      </w:pPr>
      <w:r>
        <w:t>Modal Auxiliaries</w:t>
      </w:r>
    </w:p>
    <w:p>
      <w:pPr>
        <w:numPr>
          <w:ilvl w:val="3"/>
          <w:numId w:val="900"/>
        </w:numPr>
        <w:spacing w:before="0" w:after="0"/>
      </w:pPr>
      <w:r>
        <w:t>Aspectual Auxiliaries</w:t>
      </w:r>
    </w:p>
    <w:p>
      <w:pPr>
        <w:numPr>
          <w:ilvl w:val="3"/>
          <w:numId w:val="900"/>
        </w:numPr>
        <w:spacing w:before="0" w:after="0"/>
      </w:pPr>
      <w:r>
        <w:t>Tense Auxiliaries</w:t>
      </w:r>
    </w:p>
    <w:p>
      <w:pPr>
        <w:numPr>
          <w:ilvl w:val="3"/>
          <w:numId w:val="900"/>
        </w:numPr>
        <w:spacing w:before="0" w:after="0"/>
      </w:pPr>
      <w:r>
        <w:t>Passive Auxiliaries</w:t>
      </w:r>
    </w:p>
    <w:p>
      <w:pPr>
        <w:numPr>
          <w:ilvl w:val="2"/>
          <w:numId w:val="900"/>
        </w:numPr>
        <w:spacing w:before="0" w:after="0"/>
      </w:pPr>
      <w:r>
        <w:t>Conjunction</w:t>
      </w:r>
    </w:p>
    <w:p>
      <w:pPr>
        <w:numPr>
          <w:ilvl w:val="3"/>
          <w:numId w:val="900"/>
        </w:numPr>
        <w:spacing w:before="0" w:after="0"/>
      </w:pPr>
      <w:r>
        <w:t>Coordinating Conjunctions</w:t>
      </w:r>
    </w:p>
    <w:p>
      <w:pPr>
        <w:numPr>
          <w:ilvl w:val="3"/>
          <w:numId w:val="900"/>
        </w:numPr>
        <w:spacing w:before="0" w:after="0"/>
      </w:pPr>
      <w:r>
        <w:t>Subordinating Conjunctions</w:t>
      </w:r>
    </w:p>
    <w:p>
      <w:pPr>
        <w:numPr>
          <w:ilvl w:val="3"/>
          <w:numId w:val="900"/>
        </w:numPr>
        <w:spacing w:before="0" w:after="0"/>
      </w:pPr>
      <w:r>
        <w:t>Correlative Conjunctions</w:t>
      </w:r>
    </w:p>
    <w:p>
      <w:pPr>
        <w:numPr>
          <w:ilvl w:val="2"/>
          <w:numId w:val="900"/>
        </w:numPr>
        <w:spacing w:before="0" w:after="0"/>
      </w:pPr>
      <w:r>
        <w:t>Complementizer</w:t>
      </w:r>
    </w:p>
    <w:p>
      <w:pPr>
        <w:numPr>
          <w:ilvl w:val="3"/>
          <w:numId w:val="900"/>
        </w:numPr>
        <w:spacing w:before="0" w:after="0"/>
      </w:pPr>
      <w:r>
        <w:t>Declarative Complementizers</w:t>
      </w:r>
    </w:p>
    <w:p>
      <w:pPr>
        <w:numPr>
          <w:ilvl w:val="3"/>
          <w:numId w:val="900"/>
        </w:numPr>
        <w:spacing w:before="0" w:after="0"/>
      </w:pPr>
      <w:r>
        <w:t>Interrogative Complementizers</w:t>
      </w:r>
    </w:p>
    <w:p>
      <w:pPr>
        <w:numPr>
          <w:ilvl w:val="3"/>
          <w:numId w:val="900"/>
        </w:numPr>
        <w:spacing w:before="0" w:after="0"/>
      </w:pPr>
      <w:r>
        <w:t>Conditional Complementizers</w:t>
      </w:r>
    </w:p>
    <w:p>
      <w:pPr>
        <w:numPr>
          <w:ilvl w:val="1"/>
          <w:numId w:val="900"/>
        </w:numPr>
        <w:spacing w:before="0" w:after="0"/>
      </w:pPr>
      <w:r>
        <w:t>Category Diagnostics</w:t>
      </w:r>
    </w:p>
    <w:p>
      <w:pPr>
        <w:numPr>
          <w:ilvl w:val="2"/>
          <w:numId w:val="900"/>
        </w:numPr>
        <w:spacing w:before="0" w:after="0"/>
      </w:pPr>
      <w:r>
        <w:t>Distributional Tests</w:t>
      </w:r>
    </w:p>
    <w:p>
      <w:pPr>
        <w:numPr>
          <w:ilvl w:val="2"/>
          <w:numId w:val="900"/>
        </w:numPr>
        <w:spacing w:before="0" w:after="0"/>
      </w:pPr>
      <w:r>
        <w:t>Morphological Tests</w:t>
      </w:r>
    </w:p>
    <w:p>
      <w:pPr>
        <w:numPr>
          <w:ilvl w:val="2"/>
          <w:numId w:val="900"/>
        </w:numPr>
        <w:spacing w:before="0" w:after="0"/>
      </w:pPr>
      <w:r>
        <w:t>Semantic Tests</w:t>
      </w:r>
    </w:p>
    <w:p>
      <w:pPr>
        <w:numPr>
          <w:ilvl w:val="1"/>
          <w:numId w:val="900"/>
        </w:numPr>
        <w:spacing w:before="0" w:after="0"/>
      </w:pPr>
      <w:r>
        <w:t>Cross-Linguistic Variation in Categories</w:t>
      </w:r>
    </w:p>
    <w:p>
      <w:pPr>
        <w:numPr>
          <w:ilvl w:val="0"/>
          <w:numId w:val="900"/>
        </w:numPr>
        <w:spacing w:before="0" w:after="0"/>
      </w:pPr>
      <w:r>
        <w:t>Phrase Structure</w:t>
      </w:r>
    </w:p>
    <w:p>
      <w:pPr>
        <w:numPr>
          <w:ilvl w:val="1"/>
          <w:numId w:val="900"/>
        </w:numPr>
        <w:spacing w:before="0" w:after="0"/>
      </w:pPr>
      <w:r>
        <w:t>The Concept of Constituency</w:t>
      </w:r>
    </w:p>
    <w:p>
      <w:pPr>
        <w:numPr>
          <w:ilvl w:val="2"/>
          <w:numId w:val="900"/>
        </w:numPr>
        <w:spacing w:before="0" w:after="0"/>
      </w:pPr>
      <w:r>
        <w:t>Definition of Constituent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Immediate Constituents</w:t>
      </w:r>
    </w:p>
    <w:p>
      <w:pPr>
        <w:numPr>
          <w:ilvl w:val="1"/>
          <w:numId w:val="900"/>
        </w:numPr>
        <w:spacing w:before="0" w:after="0"/>
      </w:pPr>
      <w:r>
        <w:t>Tests for Constituency</w:t>
      </w:r>
    </w:p>
    <w:p>
      <w:pPr>
        <w:numPr>
          <w:ilvl w:val="2"/>
          <w:numId w:val="900"/>
        </w:numPr>
        <w:spacing w:before="0" w:after="0"/>
      </w:pPr>
      <w:r>
        <w:t>Substitution Test</w:t>
      </w:r>
    </w:p>
    <w:p>
      <w:pPr>
        <w:numPr>
          <w:ilvl w:val="2"/>
          <w:numId w:val="900"/>
        </w:numPr>
        <w:spacing w:before="0" w:after="0"/>
      </w:pPr>
      <w:r>
        <w:t>Movement Test</w:t>
      </w:r>
    </w:p>
    <w:p>
      <w:pPr>
        <w:numPr>
          <w:ilvl w:val="2"/>
          <w:numId w:val="900"/>
        </w:numPr>
        <w:spacing w:before="0" w:after="0"/>
      </w:pPr>
      <w:r>
        <w:t>Stand-Alone Test</w:t>
      </w:r>
    </w:p>
    <w:p>
      <w:pPr>
        <w:numPr>
          <w:ilvl w:val="2"/>
          <w:numId w:val="900"/>
        </w:numPr>
        <w:spacing w:before="0" w:after="0"/>
      </w:pPr>
      <w:r>
        <w:t>Clefting Test</w:t>
      </w:r>
    </w:p>
    <w:p>
      <w:pPr>
        <w:numPr>
          <w:ilvl w:val="2"/>
          <w:numId w:val="900"/>
        </w:numPr>
        <w:spacing w:before="0" w:after="0"/>
      </w:pPr>
      <w:r>
        <w:t>Coordination Test</w:t>
      </w:r>
    </w:p>
    <w:p>
      <w:pPr>
        <w:numPr>
          <w:ilvl w:val="2"/>
          <w:numId w:val="900"/>
        </w:numPr>
        <w:spacing w:before="0" w:after="0"/>
      </w:pPr>
      <w:r>
        <w:t>Fragment Answers</w:t>
      </w:r>
    </w:p>
    <w:p>
      <w:pPr>
        <w:numPr>
          <w:ilvl w:val="1"/>
          <w:numId w:val="900"/>
        </w:numPr>
        <w:spacing w:before="0" w:after="0"/>
      </w:pPr>
      <w:r>
        <w:t>Phrase Structure Rules</w:t>
      </w:r>
    </w:p>
    <w:p>
      <w:pPr>
        <w:numPr>
          <w:ilvl w:val="2"/>
          <w:numId w:val="900"/>
        </w:numPr>
        <w:spacing w:before="0" w:after="0"/>
      </w:pPr>
      <w:r>
        <w:t>Context-Free Grammar Rules</w:t>
      </w:r>
    </w:p>
    <w:p>
      <w:pPr>
        <w:numPr>
          <w:ilvl w:val="2"/>
          <w:numId w:val="900"/>
        </w:numPr>
        <w:spacing w:before="0" w:after="0"/>
      </w:pPr>
      <w:r>
        <w:t>Basic Rules for English</w:t>
      </w:r>
    </w:p>
    <w:p>
      <w:pPr>
        <w:numPr>
          <w:ilvl w:val="2"/>
          <w:numId w:val="900"/>
        </w:numPr>
        <w:spacing w:before="0" w:after="0"/>
      </w:pPr>
      <w:r>
        <w:t>Recursive Rules</w:t>
      </w:r>
    </w:p>
    <w:p>
      <w:pPr>
        <w:numPr>
          <w:ilvl w:val="2"/>
          <w:numId w:val="900"/>
        </w:numPr>
        <w:spacing w:before="0" w:after="0"/>
      </w:pPr>
      <w:r>
        <w:t>Optional and Alternative Elements</w:t>
      </w:r>
    </w:p>
    <w:p>
      <w:pPr>
        <w:numPr>
          <w:ilvl w:val="1"/>
          <w:numId w:val="900"/>
        </w:numPr>
        <w:spacing w:before="0" w:after="0"/>
      </w:pPr>
      <w:r>
        <w:t>Cross-Linguistic Variation</w:t>
      </w:r>
    </w:p>
    <w:p>
      <w:pPr>
        <w:numPr>
          <w:ilvl w:val="2"/>
          <w:numId w:val="900"/>
        </w:numPr>
        <w:spacing w:before="0" w:after="0"/>
      </w:pPr>
      <w:r>
        <w:t>Word Order Typology</w:t>
      </w:r>
    </w:p>
    <w:p>
      <w:pPr>
        <w:numPr>
          <w:ilvl w:val="2"/>
          <w:numId w:val="900"/>
        </w:numPr>
        <w:spacing w:before="0" w:after="0"/>
      </w:pPr>
      <w:r>
        <w:t>Head-Initial vs. Head-Final</w:t>
      </w:r>
    </w:p>
    <w:p>
      <w:pPr>
        <w:numPr>
          <w:ilvl w:val="1"/>
          <w:numId w:val="900"/>
        </w:numPr>
        <w:spacing w:before="0" w:after="0"/>
      </w:pPr>
      <w:r>
        <w:t>Heads and Dependents</w:t>
      </w:r>
    </w:p>
    <w:p>
      <w:pPr>
        <w:numPr>
          <w:ilvl w:val="2"/>
          <w:numId w:val="900"/>
        </w:numPr>
        <w:spacing w:before="0" w:after="0"/>
      </w:pPr>
      <w:r>
        <w:t>Definition of Head</w:t>
      </w:r>
    </w:p>
    <w:p>
      <w:pPr>
        <w:numPr>
          <w:ilvl w:val="2"/>
          <w:numId w:val="900"/>
        </w:numPr>
        <w:spacing w:before="0" w:after="0"/>
      </w:pPr>
      <w:r>
        <w:t>Head-Dependent Relations</w:t>
      </w:r>
    </w:p>
    <w:p>
      <w:pPr>
        <w:numPr>
          <w:ilvl w:val="2"/>
          <w:numId w:val="900"/>
        </w:numPr>
        <w:spacing w:before="0" w:after="0"/>
      </w:pPr>
      <w:r>
        <w:t>Endocentricity</w:t>
      </w:r>
    </w:p>
    <w:p>
      <w:pPr>
        <w:numPr>
          <w:ilvl w:val="1"/>
          <w:numId w:val="900"/>
        </w:numPr>
        <w:spacing w:before="0" w:after="0"/>
      </w:pPr>
      <w:r>
        <w:t>Complements and Adjuncts</w:t>
      </w:r>
    </w:p>
    <w:p>
      <w:pPr>
        <w:numPr>
          <w:ilvl w:val="2"/>
          <w:numId w:val="900"/>
        </w:numPr>
        <w:spacing w:before="0" w:after="0"/>
      </w:pPr>
      <w:r>
        <w:t>Complements</w:t>
      </w:r>
    </w:p>
    <w:p>
      <w:pPr>
        <w:numPr>
          <w:ilvl w:val="3"/>
          <w:numId w:val="900"/>
        </w:numPr>
        <w:spacing w:before="0" w:after="0"/>
      </w:pPr>
      <w:r>
        <w:t>Obligatory Elements</w:t>
      </w:r>
    </w:p>
    <w:p>
      <w:pPr>
        <w:numPr>
          <w:ilvl w:val="3"/>
          <w:numId w:val="900"/>
        </w:numPr>
        <w:spacing w:before="0" w:after="0"/>
      </w:pPr>
      <w:r>
        <w:t>Subcategorization</w:t>
      </w:r>
    </w:p>
    <w:p>
      <w:pPr>
        <w:numPr>
          <w:ilvl w:val="3"/>
          <w:numId w:val="900"/>
        </w:numPr>
        <w:spacing w:before="0" w:after="0"/>
      </w:pPr>
      <w:r>
        <w:t>Selection Restrictions</w:t>
      </w:r>
    </w:p>
    <w:p>
      <w:pPr>
        <w:numPr>
          <w:ilvl w:val="2"/>
          <w:numId w:val="900"/>
        </w:numPr>
        <w:spacing w:before="0" w:after="0"/>
      </w:pPr>
      <w:r>
        <w:t>Adjuncts</w:t>
      </w:r>
    </w:p>
    <w:p>
      <w:pPr>
        <w:numPr>
          <w:ilvl w:val="3"/>
          <w:numId w:val="900"/>
        </w:numPr>
        <w:spacing w:before="0" w:after="0"/>
      </w:pPr>
      <w:r>
        <w:t>Optional Elements</w:t>
      </w:r>
    </w:p>
    <w:p>
      <w:pPr>
        <w:numPr>
          <w:ilvl w:val="3"/>
          <w:numId w:val="900"/>
        </w:numPr>
        <w:spacing w:before="0" w:after="0"/>
      </w:pPr>
      <w:r>
        <w:t>Modification Relations</w:t>
      </w:r>
    </w:p>
    <w:p>
      <w:pPr>
        <w:numPr>
          <w:ilvl w:val="3"/>
          <w:numId w:val="900"/>
        </w:numPr>
        <w:spacing w:before="0" w:after="0"/>
      </w:pPr>
      <w:r>
        <w:t>Iteration Properties</w:t>
      </w:r>
    </w:p>
    <w:p>
      <w:pPr>
        <w:numPr>
          <w:ilvl w:val="1"/>
          <w:numId w:val="900"/>
        </w:numPr>
        <w:spacing w:before="0" w:after="0"/>
      </w:pPr>
      <w:r>
        <w:t>Specifiers</w:t>
      </w:r>
    </w:p>
    <w:p>
      <w:pPr>
        <w:numPr>
          <w:ilvl w:val="2"/>
          <w:numId w:val="900"/>
        </w:numPr>
        <w:spacing w:before="0" w:after="0"/>
      </w:pPr>
      <w:r>
        <w:t>Definition and Function</w:t>
      </w:r>
    </w:p>
    <w:p>
      <w:pPr>
        <w:numPr>
          <w:ilvl w:val="2"/>
          <w:numId w:val="900"/>
        </w:numPr>
        <w:spacing w:before="0" w:after="0"/>
      </w:pPr>
      <w:r>
        <w:t>Subject Position</w:t>
      </w:r>
    </w:p>
    <w:p>
      <w:pPr>
        <w:numPr>
          <w:ilvl w:val="2"/>
          <w:numId w:val="900"/>
        </w:numPr>
        <w:spacing w:before="0" w:after="0"/>
      </w:pPr>
      <w:r>
        <w:t>Determiner Position</w:t>
      </w:r>
    </w:p>
    <w:p>
      <w:pPr>
        <w:numPr>
          <w:ilvl w:val="0"/>
          <w:numId w:val="900"/>
        </w:numPr>
        <w:spacing w:before="0" w:after="0"/>
      </w:pPr>
      <w:r>
        <w:t>X-Bar Theory</w:t>
      </w:r>
    </w:p>
    <w:p>
      <w:pPr>
        <w:numPr>
          <w:ilvl w:val="1"/>
          <w:numId w:val="900"/>
        </w:numPr>
        <w:spacing w:before="0" w:after="0"/>
      </w:pPr>
      <w:r>
        <w:t>The X-Bar Schema</w:t>
      </w:r>
    </w:p>
    <w:p>
      <w:pPr>
        <w:numPr>
          <w:ilvl w:val="2"/>
          <w:numId w:val="900"/>
        </w:numPr>
        <w:spacing w:before="0" w:after="0"/>
      </w:pPr>
      <w:r>
        <w:t>Three Levels of Projection</w:t>
      </w:r>
    </w:p>
    <w:p>
      <w:pPr>
        <w:numPr>
          <w:ilvl w:val="2"/>
          <w:numId w:val="900"/>
        </w:numPr>
        <w:spacing w:before="0" w:after="0"/>
      </w:pPr>
      <w:r>
        <w:t>XP (Maximal Projection)</w:t>
      </w:r>
    </w:p>
    <w:p>
      <w:pPr>
        <w:numPr>
          <w:ilvl w:val="2"/>
          <w:numId w:val="900"/>
        </w:numPr>
        <w:spacing w:before="0" w:after="0"/>
      </w:pPr>
      <w:r>
        <w:t>X' (Intermediate Projection)</w:t>
      </w:r>
    </w:p>
    <w:p>
      <w:pPr>
        <w:numPr>
          <w:ilvl w:val="2"/>
          <w:numId w:val="900"/>
        </w:numPr>
        <w:spacing w:before="0" w:after="0"/>
      </w:pPr>
      <w:r>
        <w:t>X (Head)</w:t>
      </w:r>
    </w:p>
    <w:p>
      <w:pPr>
        <w:numPr>
          <w:ilvl w:val="1"/>
          <w:numId w:val="900"/>
        </w:numPr>
        <w:spacing w:before="0" w:after="0"/>
      </w:pPr>
      <w:r>
        <w:t>Universal Principles</w:t>
      </w:r>
    </w:p>
    <w:p>
      <w:pPr>
        <w:numPr>
          <w:ilvl w:val="2"/>
          <w:numId w:val="900"/>
        </w:numPr>
        <w:spacing w:before="0" w:after="0"/>
      </w:pPr>
      <w:r>
        <w:t>Binary Branching</w:t>
      </w:r>
    </w:p>
    <w:p>
      <w:pPr>
        <w:numPr>
          <w:ilvl w:val="2"/>
          <w:numId w:val="900"/>
        </w:numPr>
        <w:spacing w:before="0" w:after="0"/>
      </w:pPr>
      <w:r>
        <w:t>Endocentricity</w:t>
      </w:r>
    </w:p>
    <w:p>
      <w:pPr>
        <w:numPr>
          <w:ilvl w:val="2"/>
          <w:numId w:val="900"/>
        </w:numPr>
        <w:spacing w:before="0" w:after="0"/>
      </w:pPr>
      <w:r>
        <w:t>Uniform Structure</w:t>
      </w:r>
    </w:p>
    <w:p>
      <w:pPr>
        <w:numPr>
          <w:ilvl w:val="1"/>
          <w:numId w:val="900"/>
        </w:numPr>
        <w:spacing w:before="0" w:after="0"/>
      </w:pPr>
      <w:r>
        <w:t>Phrase Types</w:t>
      </w:r>
    </w:p>
    <w:p>
      <w:pPr>
        <w:numPr>
          <w:ilvl w:val="2"/>
          <w:numId w:val="900"/>
        </w:numPr>
        <w:spacing w:before="0" w:after="0"/>
      </w:pPr>
      <w:r>
        <w:t>Noun Phrase Structure</w:t>
      </w:r>
    </w:p>
    <w:p>
      <w:pPr>
        <w:numPr>
          <w:ilvl w:val="3"/>
          <w:numId w:val="900"/>
        </w:numPr>
        <w:spacing w:before="0" w:after="0"/>
      </w:pPr>
      <w:r>
        <w:t>DP Hypothesis</w:t>
      </w:r>
    </w:p>
    <w:p>
      <w:pPr>
        <w:numPr>
          <w:ilvl w:val="3"/>
          <w:numId w:val="900"/>
        </w:numPr>
        <w:spacing w:before="0" w:after="0"/>
      </w:pPr>
      <w:r>
        <w:t>Specifier-Head-Complement Order</w:t>
      </w:r>
    </w:p>
    <w:p>
      <w:pPr>
        <w:numPr>
          <w:ilvl w:val="3"/>
          <w:numId w:val="900"/>
        </w:numPr>
        <w:spacing w:before="0" w:after="0"/>
      </w:pPr>
      <w:r>
        <w:t>Adjective Placement</w:t>
      </w:r>
    </w:p>
    <w:p>
      <w:pPr>
        <w:numPr>
          <w:ilvl w:val="2"/>
          <w:numId w:val="900"/>
        </w:numPr>
        <w:spacing w:before="0" w:after="0"/>
      </w:pPr>
      <w:r>
        <w:t>Verb Phrase Structure</w:t>
      </w:r>
    </w:p>
    <w:p>
      <w:pPr>
        <w:numPr>
          <w:ilvl w:val="3"/>
          <w:numId w:val="900"/>
        </w:numPr>
        <w:spacing w:before="0" w:after="0"/>
      </w:pPr>
      <w:r>
        <w:t>VP-Internal Subject Hypothesis</w:t>
      </w:r>
    </w:p>
    <w:p>
      <w:pPr>
        <w:numPr>
          <w:ilvl w:val="3"/>
          <w:numId w:val="900"/>
        </w:numPr>
        <w:spacing w:before="0" w:after="0"/>
      </w:pPr>
      <w:r>
        <w:t>Object Positions</w:t>
      </w:r>
    </w:p>
    <w:p>
      <w:pPr>
        <w:numPr>
          <w:ilvl w:val="3"/>
          <w:numId w:val="900"/>
        </w:numPr>
        <w:spacing w:before="0" w:after="0"/>
      </w:pPr>
      <w:r>
        <w:t>Adverbial Positions</w:t>
      </w:r>
    </w:p>
    <w:p>
      <w:pPr>
        <w:numPr>
          <w:ilvl w:val="2"/>
          <w:numId w:val="900"/>
        </w:numPr>
        <w:spacing w:before="0" w:after="0"/>
      </w:pPr>
      <w:r>
        <w:t>Prepositional Phrase Structure</w:t>
      </w:r>
    </w:p>
    <w:p>
      <w:pPr>
        <w:numPr>
          <w:ilvl w:val="3"/>
          <w:numId w:val="900"/>
        </w:numPr>
        <w:spacing w:before="0" w:after="0"/>
      </w:pPr>
      <w:r>
        <w:t>P-NP Relations</w:t>
      </w:r>
    </w:p>
    <w:p>
      <w:pPr>
        <w:numPr>
          <w:ilvl w:val="3"/>
          <w:numId w:val="900"/>
        </w:numPr>
        <w:spacing w:before="0" w:after="0"/>
      </w:pPr>
      <w:r>
        <w:t>Complex Prepositions</w:t>
      </w:r>
    </w:p>
    <w:p>
      <w:pPr>
        <w:numPr>
          <w:ilvl w:val="2"/>
          <w:numId w:val="900"/>
        </w:numPr>
        <w:spacing w:before="0" w:after="0"/>
      </w:pPr>
      <w:r>
        <w:t>Adjective Phrase Structure</w:t>
      </w:r>
    </w:p>
    <w:p>
      <w:pPr>
        <w:numPr>
          <w:ilvl w:val="3"/>
          <w:numId w:val="900"/>
        </w:numPr>
        <w:spacing w:before="0" w:after="0"/>
      </w:pPr>
      <w:r>
        <w:t>Degree Specifiers</w:t>
      </w:r>
    </w:p>
    <w:p>
      <w:pPr>
        <w:numPr>
          <w:ilvl w:val="3"/>
          <w:numId w:val="900"/>
        </w:numPr>
        <w:spacing w:before="0" w:after="0"/>
      </w:pPr>
      <w:r>
        <w:t>Complement Selection</w:t>
      </w:r>
    </w:p>
    <w:p>
      <w:pPr>
        <w:numPr>
          <w:ilvl w:val="2"/>
          <w:numId w:val="900"/>
        </w:numPr>
        <w:spacing w:before="0" w:after="0"/>
      </w:pPr>
      <w:r>
        <w:t>Complementizer Phrase Structure</w:t>
      </w:r>
    </w:p>
    <w:p>
      <w:pPr>
        <w:numPr>
          <w:ilvl w:val="3"/>
          <w:numId w:val="900"/>
        </w:numPr>
        <w:spacing w:before="0" w:after="0"/>
      </w:pPr>
      <w:r>
        <w:t>CP-IP Relations</w:t>
      </w:r>
    </w:p>
    <w:p>
      <w:pPr>
        <w:numPr>
          <w:ilvl w:val="3"/>
          <w:numId w:val="900"/>
        </w:numPr>
        <w:spacing w:before="0" w:after="0"/>
      </w:pPr>
      <w:r>
        <w:t>Embedded Clauses</w:t>
      </w:r>
    </w:p>
    <w:p>
      <w:pPr>
        <w:numPr>
          <w:ilvl w:val="1"/>
          <w:numId w:val="900"/>
        </w:numPr>
        <w:spacing w:before="0" w:after="0"/>
      </w:pPr>
      <w:r>
        <w:t>Advantages and Problems</w:t>
      </w:r>
    </w:p>
    <w:p>
      <w:pPr>
        <w:numPr>
          <w:ilvl w:val="2"/>
          <w:numId w:val="900"/>
        </w:numPr>
        <w:spacing w:before="0" w:after="0"/>
      </w:pPr>
      <w:r>
        <w:t>Empirical Coverage</w:t>
      </w:r>
    </w:p>
    <w:p>
      <w:pPr>
        <w:numPr>
          <w:ilvl w:val="2"/>
          <w:numId w:val="900"/>
        </w:numPr>
        <w:spacing w:before="0" w:after="0"/>
      </w:pPr>
      <w:r>
        <w:t>Theoretical Elegance</w:t>
      </w:r>
    </w:p>
    <w:p>
      <w:pPr>
        <w:numPr>
          <w:ilvl w:val="2"/>
          <w:numId w:val="900"/>
        </w:numPr>
        <w:spacing w:before="0" w:after="0"/>
      </w:pPr>
      <w:r>
        <w:t>Cross-Linguistic Challenges</w:t>
      </w:r>
    </w:p>
    <w:p>
      <w:pPr>
        <w:numPr>
          <w:ilvl w:val="0"/>
          <w:numId w:val="900"/>
        </w:numPr>
        <w:spacing w:before="0" w:after="0"/>
      </w:pPr>
      <w:r>
        <w:t>Sentence Structure</w:t>
      </w:r>
    </w:p>
    <w:p>
      <w:pPr>
        <w:numPr>
          <w:ilvl w:val="1"/>
          <w:numId w:val="900"/>
        </w:numPr>
        <w:spacing w:before="0" w:after="0"/>
      </w:pPr>
      <w:r>
        <w:t>The Clause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Clause Types</w:t>
      </w:r>
    </w:p>
    <w:p>
      <w:pPr>
        <w:numPr>
          <w:ilvl w:val="3"/>
          <w:numId w:val="900"/>
        </w:numPr>
        <w:spacing w:before="0" w:after="0"/>
      </w:pPr>
      <w:r>
        <w:t>Finite Clauses</w:t>
      </w:r>
    </w:p>
    <w:p>
      <w:pPr>
        <w:numPr>
          <w:ilvl w:val="3"/>
          <w:numId w:val="900"/>
        </w:numPr>
        <w:spacing w:before="0" w:after="0"/>
      </w:pPr>
      <w:r>
        <w:t>Non-finite Clauses</w:t>
      </w:r>
    </w:p>
    <w:p>
      <w:pPr>
        <w:numPr>
          <w:ilvl w:val="3"/>
          <w:numId w:val="900"/>
        </w:numPr>
        <w:spacing w:before="0" w:after="0"/>
      </w:pPr>
      <w:r>
        <w:t>Small Clauses</w:t>
      </w:r>
    </w:p>
    <w:p>
      <w:pPr>
        <w:numPr>
          <w:ilvl w:val="2"/>
          <w:numId w:val="900"/>
        </w:numPr>
        <w:spacing w:before="0" w:after="0"/>
      </w:pPr>
      <w:r>
        <w:t>Main Clauses</w:t>
      </w:r>
    </w:p>
    <w:p>
      <w:pPr>
        <w:numPr>
          <w:ilvl w:val="3"/>
          <w:numId w:val="900"/>
        </w:numPr>
        <w:spacing w:before="0" w:after="0"/>
      </w:pPr>
      <w:r>
        <w:t>Independent Status</w:t>
      </w:r>
    </w:p>
    <w:p>
      <w:pPr>
        <w:numPr>
          <w:ilvl w:val="3"/>
          <w:numId w:val="900"/>
        </w:numPr>
        <w:spacing w:before="0" w:after="0"/>
      </w:pPr>
      <w:r>
        <w:t>Illocutionary Force</w:t>
      </w:r>
    </w:p>
    <w:p>
      <w:pPr>
        <w:numPr>
          <w:ilvl w:val="2"/>
          <w:numId w:val="900"/>
        </w:numPr>
        <w:spacing w:before="0" w:after="0"/>
      </w:pPr>
      <w:r>
        <w:t>Subordinate Clauses</w:t>
      </w:r>
    </w:p>
    <w:p>
      <w:pPr>
        <w:numPr>
          <w:ilvl w:val="3"/>
          <w:numId w:val="900"/>
        </w:numPr>
        <w:spacing w:before="0" w:after="0"/>
      </w:pPr>
      <w:r>
        <w:t>Complement Clauses</w:t>
      </w:r>
    </w:p>
    <w:p>
      <w:pPr>
        <w:numPr>
          <w:ilvl w:val="3"/>
          <w:numId w:val="900"/>
        </w:numPr>
        <w:spacing w:before="0" w:after="0"/>
      </w:pPr>
      <w:r>
        <w:t>Adverbial Clauses</w:t>
      </w:r>
    </w:p>
    <w:p>
      <w:pPr>
        <w:numPr>
          <w:ilvl w:val="3"/>
          <w:numId w:val="900"/>
        </w:numPr>
        <w:spacing w:before="0" w:after="0"/>
      </w:pPr>
      <w:r>
        <w:t>Relative Clauses</w:t>
      </w:r>
    </w:p>
    <w:p>
      <w:pPr>
        <w:numPr>
          <w:ilvl w:val="3"/>
          <w:numId w:val="900"/>
        </w:numPr>
        <w:spacing w:before="0" w:after="0"/>
      </w:pPr>
      <w:r>
        <w:t>Comparative Clauses</w:t>
      </w:r>
    </w:p>
    <w:p>
      <w:pPr>
        <w:numPr>
          <w:ilvl w:val="1"/>
          <w:numId w:val="900"/>
        </w:numPr>
        <w:spacing w:before="0" w:after="0"/>
      </w:pPr>
      <w:r>
        <w:t>Sentence Types</w:t>
      </w:r>
    </w:p>
    <w:p>
      <w:pPr>
        <w:numPr>
          <w:ilvl w:val="2"/>
          <w:numId w:val="900"/>
        </w:numPr>
        <w:spacing w:before="0" w:after="0"/>
      </w:pPr>
      <w:r>
        <w:t>Declarative Sentences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Information Structure</w:t>
      </w:r>
    </w:p>
    <w:p>
      <w:pPr>
        <w:numPr>
          <w:ilvl w:val="2"/>
          <w:numId w:val="900"/>
        </w:numPr>
        <w:spacing w:before="0" w:after="0"/>
      </w:pPr>
      <w:r>
        <w:t>Interrogative Sentences</w:t>
      </w:r>
    </w:p>
    <w:p>
      <w:pPr>
        <w:numPr>
          <w:ilvl w:val="3"/>
          <w:numId w:val="900"/>
        </w:numPr>
        <w:spacing w:before="0" w:after="0"/>
      </w:pPr>
      <w:r>
        <w:t>Yes/No Questions</w:t>
      </w:r>
    </w:p>
    <w:p>
      <w:pPr>
        <w:numPr>
          <w:ilvl w:val="3"/>
          <w:numId w:val="900"/>
        </w:numPr>
        <w:spacing w:before="0" w:after="0"/>
      </w:pPr>
      <w:r>
        <w:t>Wh-Questions</w:t>
      </w:r>
    </w:p>
    <w:p>
      <w:pPr>
        <w:numPr>
          <w:ilvl w:val="3"/>
          <w:numId w:val="900"/>
        </w:numPr>
        <w:spacing w:before="0" w:after="0"/>
      </w:pPr>
      <w:r>
        <w:t>Alternative Questions</w:t>
      </w:r>
    </w:p>
    <w:p>
      <w:pPr>
        <w:numPr>
          <w:ilvl w:val="3"/>
          <w:numId w:val="900"/>
        </w:numPr>
        <w:spacing w:before="0" w:after="0"/>
      </w:pPr>
      <w:r>
        <w:t>Tag Questions</w:t>
      </w:r>
    </w:p>
    <w:p>
      <w:pPr>
        <w:numPr>
          <w:ilvl w:val="2"/>
          <w:numId w:val="900"/>
        </w:numPr>
        <w:spacing w:before="0" w:after="0"/>
      </w:pPr>
      <w:r>
        <w:t>Imperative Sentences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Subject Properties</w:t>
      </w:r>
    </w:p>
    <w:p>
      <w:pPr>
        <w:numPr>
          <w:ilvl w:val="2"/>
          <w:numId w:val="900"/>
        </w:numPr>
        <w:spacing w:before="0" w:after="0"/>
      </w:pPr>
      <w:r>
        <w:t>Exclamative Sentences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Wh-Exclamatives</w:t>
      </w:r>
    </w:p>
    <w:p>
      <w:pPr>
        <w:numPr>
          <w:ilvl w:val="1"/>
          <w:numId w:val="900"/>
        </w:numPr>
        <w:spacing w:before="0" w:after="0"/>
      </w:pPr>
      <w:r>
        <w:t>Complex Sentences</w:t>
      </w:r>
    </w:p>
    <w:p>
      <w:pPr>
        <w:numPr>
          <w:ilvl w:val="2"/>
          <w:numId w:val="900"/>
        </w:numPr>
        <w:spacing w:before="0" w:after="0"/>
      </w:pPr>
      <w:r>
        <w:t>Coordination</w:t>
      </w:r>
    </w:p>
    <w:p>
      <w:pPr>
        <w:numPr>
          <w:ilvl w:val="3"/>
          <w:numId w:val="900"/>
        </w:numPr>
        <w:spacing w:before="0" w:after="0"/>
      </w:pPr>
      <w:r>
        <w:t>Phrasal Coordination</w:t>
      </w:r>
    </w:p>
    <w:p>
      <w:pPr>
        <w:numPr>
          <w:ilvl w:val="3"/>
          <w:numId w:val="900"/>
        </w:numPr>
        <w:spacing w:before="0" w:after="0"/>
      </w:pPr>
      <w:r>
        <w:t>Clausal Coordination</w:t>
      </w:r>
    </w:p>
    <w:p>
      <w:pPr>
        <w:numPr>
          <w:ilvl w:val="3"/>
          <w:numId w:val="900"/>
        </w:numPr>
        <w:spacing w:before="0" w:after="0"/>
      </w:pPr>
      <w:r>
        <w:t>Gapping and Ellipsis</w:t>
      </w:r>
    </w:p>
    <w:p>
      <w:pPr>
        <w:numPr>
          <w:ilvl w:val="2"/>
          <w:numId w:val="900"/>
        </w:numPr>
        <w:spacing w:before="0" w:after="0"/>
      </w:pPr>
      <w:r>
        <w:t>Subordination</w:t>
      </w:r>
    </w:p>
    <w:p>
      <w:pPr>
        <w:numPr>
          <w:ilvl w:val="3"/>
          <w:numId w:val="900"/>
        </w:numPr>
        <w:spacing w:before="0" w:after="0"/>
      </w:pPr>
      <w:r>
        <w:t>Complement Clauses</w:t>
      </w:r>
    </w:p>
    <w:p>
      <w:pPr>
        <w:numPr>
          <w:ilvl w:val="3"/>
          <w:numId w:val="900"/>
        </w:numPr>
        <w:spacing w:before="0" w:after="0"/>
      </w:pPr>
      <w:r>
        <w:t>Adverbial Clauses</w:t>
      </w:r>
    </w:p>
    <w:p>
      <w:pPr>
        <w:numPr>
          <w:ilvl w:val="3"/>
          <w:numId w:val="900"/>
        </w:numPr>
        <w:spacing w:before="0" w:after="0"/>
      </w:pPr>
      <w:r>
        <w:t>Relative Clauses</w:t>
      </w:r>
    </w:p>
    <w:p>
      <w:pPr>
        <w:numPr>
          <w:ilvl w:val="0"/>
          <w:numId w:val="900"/>
        </w:numPr>
        <w:spacing w:before="0" w:after="0"/>
      </w:pPr>
      <w:r>
        <w:t>Syntactic Relations</w:t>
      </w:r>
    </w:p>
    <w:p>
      <w:pPr>
        <w:numPr>
          <w:ilvl w:val="1"/>
          <w:numId w:val="900"/>
        </w:numPr>
        <w:spacing w:before="0" w:after="0"/>
      </w:pPr>
      <w:r>
        <w:t>Grammatical Functions</w:t>
      </w:r>
    </w:p>
    <w:p>
      <w:pPr>
        <w:numPr>
          <w:ilvl w:val="2"/>
          <w:numId w:val="900"/>
        </w:numPr>
        <w:spacing w:before="0" w:after="0"/>
      </w:pPr>
      <w:r>
        <w:t>Subject</w:t>
      </w:r>
    </w:p>
    <w:p>
      <w:pPr>
        <w:numPr>
          <w:ilvl w:val="3"/>
          <w:numId w:val="900"/>
        </w:numPr>
        <w:spacing w:before="0" w:after="0"/>
      </w:pPr>
      <w:r>
        <w:t>Properties and Tests</w:t>
      </w:r>
    </w:p>
    <w:p>
      <w:pPr>
        <w:numPr>
          <w:ilvl w:val="3"/>
          <w:numId w:val="900"/>
        </w:numPr>
        <w:spacing w:before="0" w:after="0"/>
      </w:pPr>
      <w:r>
        <w:t>Grammatical vs. Logical Subject</w:t>
      </w:r>
    </w:p>
    <w:p>
      <w:pPr>
        <w:numPr>
          <w:ilvl w:val="3"/>
          <w:numId w:val="900"/>
        </w:numPr>
        <w:spacing w:before="0" w:after="0"/>
      </w:pPr>
      <w:r>
        <w:t>Expletive Subjects</w:t>
      </w:r>
    </w:p>
    <w:p>
      <w:pPr>
        <w:numPr>
          <w:ilvl w:val="2"/>
          <w:numId w:val="900"/>
        </w:numPr>
        <w:spacing w:before="0" w:after="0"/>
      </w:pPr>
      <w:r>
        <w:t>Direct Object</w:t>
      </w:r>
    </w:p>
    <w:p>
      <w:pPr>
        <w:numPr>
          <w:ilvl w:val="3"/>
          <w:numId w:val="900"/>
        </w:numPr>
        <w:spacing w:before="0" w:after="0"/>
      </w:pPr>
      <w:r>
        <w:t>Properties and Tests</w:t>
      </w:r>
    </w:p>
    <w:p>
      <w:pPr>
        <w:numPr>
          <w:ilvl w:val="3"/>
          <w:numId w:val="900"/>
        </w:numPr>
        <w:spacing w:before="0" w:after="0"/>
      </w:pPr>
      <w:r>
        <w:t>Accusative Case</w:t>
      </w:r>
    </w:p>
    <w:p>
      <w:pPr>
        <w:numPr>
          <w:ilvl w:val="3"/>
          <w:numId w:val="900"/>
        </w:numPr>
        <w:spacing w:before="0" w:after="0"/>
      </w:pPr>
      <w:r>
        <w:t>Passivization</w:t>
      </w:r>
    </w:p>
    <w:p>
      <w:pPr>
        <w:numPr>
          <w:ilvl w:val="2"/>
          <w:numId w:val="900"/>
        </w:numPr>
        <w:spacing w:before="0" w:after="0"/>
      </w:pPr>
      <w:r>
        <w:t>Indirect Object</w:t>
      </w:r>
    </w:p>
    <w:p>
      <w:pPr>
        <w:numPr>
          <w:ilvl w:val="3"/>
          <w:numId w:val="900"/>
        </w:numPr>
        <w:spacing w:before="0" w:after="0"/>
      </w:pPr>
      <w:r>
        <w:t>Properties and Tests</w:t>
      </w:r>
    </w:p>
    <w:p>
      <w:pPr>
        <w:numPr>
          <w:ilvl w:val="3"/>
          <w:numId w:val="900"/>
        </w:numPr>
        <w:spacing w:before="0" w:after="0"/>
      </w:pPr>
      <w:r>
        <w:t>Dative Case</w:t>
      </w:r>
    </w:p>
    <w:p>
      <w:pPr>
        <w:numPr>
          <w:ilvl w:val="3"/>
          <w:numId w:val="900"/>
        </w:numPr>
        <w:spacing w:before="0" w:after="0"/>
      </w:pPr>
      <w:r>
        <w:t>Double Object Construction</w:t>
      </w:r>
    </w:p>
    <w:p>
      <w:pPr>
        <w:numPr>
          <w:ilvl w:val="2"/>
          <w:numId w:val="900"/>
        </w:numPr>
        <w:spacing w:before="0" w:after="0"/>
      </w:pPr>
      <w:r>
        <w:t>Oblique</w:t>
      </w:r>
    </w:p>
    <w:p>
      <w:pPr>
        <w:numPr>
          <w:ilvl w:val="3"/>
          <w:numId w:val="900"/>
        </w:numPr>
        <w:spacing w:before="0" w:after="0"/>
      </w:pPr>
      <w:r>
        <w:t>Prepositional Objects</w:t>
      </w:r>
    </w:p>
    <w:p>
      <w:pPr>
        <w:numPr>
          <w:ilvl w:val="3"/>
          <w:numId w:val="900"/>
        </w:numPr>
        <w:spacing w:before="0" w:after="0"/>
      </w:pPr>
      <w:r>
        <w:t>Adjuncts vs. Obliques</w:t>
      </w:r>
    </w:p>
    <w:p>
      <w:pPr>
        <w:numPr>
          <w:ilvl w:val="1"/>
          <w:numId w:val="900"/>
        </w:numPr>
        <w:spacing w:before="0" w:after="0"/>
      </w:pPr>
      <w:r>
        <w:t>Thematic Roles</w:t>
      </w:r>
    </w:p>
    <w:p>
      <w:pPr>
        <w:numPr>
          <w:ilvl w:val="2"/>
          <w:numId w:val="900"/>
        </w:numPr>
        <w:spacing w:before="0" w:after="0"/>
      </w:pPr>
      <w:r>
        <w:t>Agent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Agentivity Tests</w:t>
      </w:r>
    </w:p>
    <w:p>
      <w:pPr>
        <w:numPr>
          <w:ilvl w:val="2"/>
          <w:numId w:val="900"/>
        </w:numPr>
        <w:spacing w:before="0" w:after="0"/>
      </w:pPr>
      <w:r>
        <w:t>Patient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Affected Objects</w:t>
      </w:r>
    </w:p>
    <w:p>
      <w:pPr>
        <w:numPr>
          <w:ilvl w:val="2"/>
          <w:numId w:val="900"/>
        </w:numPr>
        <w:spacing w:before="0" w:after="0"/>
      </w:pPr>
      <w:r>
        <w:t>Theme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Unaffected Objects</w:t>
      </w:r>
    </w:p>
    <w:p>
      <w:pPr>
        <w:numPr>
          <w:ilvl w:val="2"/>
          <w:numId w:val="900"/>
        </w:numPr>
        <w:spacing w:before="0" w:after="0"/>
      </w:pPr>
      <w:r>
        <w:t>Experiencer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Psychological Predicates</w:t>
      </w:r>
    </w:p>
    <w:p>
      <w:pPr>
        <w:numPr>
          <w:ilvl w:val="2"/>
          <w:numId w:val="900"/>
        </w:numPr>
        <w:spacing w:before="0" w:after="0"/>
      </w:pPr>
      <w:r>
        <w:t>Goal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Directional Predicates</w:t>
      </w:r>
    </w:p>
    <w:p>
      <w:pPr>
        <w:numPr>
          <w:ilvl w:val="2"/>
          <w:numId w:val="900"/>
        </w:numPr>
        <w:spacing w:before="0" w:after="0"/>
      </w:pPr>
      <w:r>
        <w:t>Source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Origin Expressions</w:t>
      </w:r>
    </w:p>
    <w:p>
      <w:pPr>
        <w:numPr>
          <w:ilvl w:val="2"/>
          <w:numId w:val="900"/>
        </w:numPr>
        <w:spacing w:before="0" w:after="0"/>
      </w:pPr>
      <w:r>
        <w:t>Instrument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Instrumental Phrases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Locative Expressions</w:t>
      </w:r>
    </w:p>
    <w:p>
      <w:pPr>
        <w:numPr>
          <w:ilvl w:val="2"/>
          <w:numId w:val="900"/>
        </w:numPr>
        <w:spacing w:before="0" w:after="0"/>
      </w:pPr>
      <w:r>
        <w:t>Beneficiary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Benefactive Constructions</w:t>
      </w:r>
    </w:p>
    <w:p>
      <w:pPr>
        <w:numPr>
          <w:ilvl w:val="1"/>
          <w:numId w:val="900"/>
        </w:numPr>
        <w:spacing w:before="0" w:after="0"/>
      </w:pPr>
      <w:r>
        <w:t>The Theta Criterion</w:t>
      </w:r>
    </w:p>
    <w:p>
      <w:pPr>
        <w:numPr>
          <w:ilvl w:val="2"/>
          <w:numId w:val="900"/>
        </w:numPr>
        <w:spacing w:before="0" w:after="0"/>
      </w:pPr>
      <w:r>
        <w:t>One-to-One Correspondence</w:t>
      </w:r>
    </w:p>
    <w:p>
      <w:pPr>
        <w:numPr>
          <w:ilvl w:val="2"/>
          <w:numId w:val="900"/>
        </w:numPr>
        <w:spacing w:before="0" w:after="0"/>
      </w:pPr>
      <w:r>
        <w:t>Theta Assignment</w:t>
      </w:r>
    </w:p>
    <w:p>
      <w:pPr>
        <w:numPr>
          <w:ilvl w:val="2"/>
          <w:numId w:val="900"/>
        </w:numPr>
        <w:spacing w:before="0" w:after="0"/>
      </w:pPr>
      <w:r>
        <w:t>Violations and Consequences</w:t>
      </w:r>
    </w:p>
    <w:p>
      <w:pPr>
        <w:numPr>
          <w:ilvl w:val="1"/>
          <w:numId w:val="900"/>
        </w:numPr>
        <w:spacing w:before="0" w:after="0"/>
      </w:pPr>
      <w:r>
        <w:t>Argument Structure</w:t>
      </w:r>
    </w:p>
    <w:p>
      <w:pPr>
        <w:numPr>
          <w:ilvl w:val="2"/>
          <w:numId w:val="900"/>
        </w:numPr>
        <w:spacing w:before="0" w:after="0"/>
      </w:pPr>
      <w:r>
        <w:t>Subcategorization Frames</w:t>
      </w:r>
    </w:p>
    <w:p>
      <w:pPr>
        <w:numPr>
          <w:ilvl w:val="2"/>
          <w:numId w:val="900"/>
        </w:numPr>
        <w:spacing w:before="0" w:after="0"/>
      </w:pPr>
      <w:r>
        <w:t>Argument Realization</w:t>
      </w:r>
    </w:p>
    <w:p>
      <w:pPr>
        <w:numPr>
          <w:ilvl w:val="2"/>
          <w:numId w:val="900"/>
        </w:numPr>
        <w:spacing w:before="0" w:after="0"/>
      </w:pPr>
      <w:r>
        <w:t>Alternations in Argument Structure</w:t>
      </w:r>
    </w:p>
    <w:p>
      <w:pPr>
        <w:numPr>
          <w:ilvl w:val="0"/>
          <w:numId w:val="900"/>
        </w:numPr>
        <w:spacing w:before="0" w:after="0"/>
      </w:pPr>
      <w:r>
        <w:t>Syntactic Processes and Transformations</w:t>
      </w:r>
    </w:p>
    <w:p>
      <w:pPr>
        <w:numPr>
          <w:ilvl w:val="1"/>
          <w:numId w:val="900"/>
        </w:numPr>
        <w:spacing w:before="0" w:after="0"/>
      </w:pPr>
      <w:r>
        <w:t>Deep Structure vs. Surface Structure</w:t>
      </w:r>
    </w:p>
    <w:p>
      <w:pPr>
        <w:numPr>
          <w:ilvl w:val="2"/>
          <w:numId w:val="900"/>
        </w:numPr>
        <w:spacing w:before="0" w:after="0"/>
      </w:pPr>
      <w:r>
        <w:t>D-Structure Properties</w:t>
      </w:r>
    </w:p>
    <w:p>
      <w:pPr>
        <w:numPr>
          <w:ilvl w:val="2"/>
          <w:numId w:val="900"/>
        </w:numPr>
        <w:spacing w:before="0" w:after="0"/>
      </w:pPr>
      <w:r>
        <w:t>S-Structure Properties</w:t>
      </w:r>
    </w:p>
    <w:p>
      <w:pPr>
        <w:numPr>
          <w:ilvl w:val="2"/>
          <w:numId w:val="900"/>
        </w:numPr>
        <w:spacing w:before="0" w:after="0"/>
      </w:pPr>
      <w:r>
        <w:t>Derivational Relations</w:t>
      </w:r>
    </w:p>
    <w:p>
      <w:pPr>
        <w:numPr>
          <w:ilvl w:val="1"/>
          <w:numId w:val="900"/>
        </w:numPr>
        <w:spacing w:before="0" w:after="0"/>
      </w:pPr>
      <w:r>
        <w:t>Movement Operations</w:t>
      </w:r>
    </w:p>
    <w:p>
      <w:pPr>
        <w:numPr>
          <w:ilvl w:val="2"/>
          <w:numId w:val="900"/>
        </w:numPr>
        <w:spacing w:before="0" w:after="0"/>
      </w:pPr>
      <w:r>
        <w:t>Properties of Movement</w:t>
      </w:r>
    </w:p>
    <w:p>
      <w:pPr>
        <w:numPr>
          <w:ilvl w:val="3"/>
          <w:numId w:val="900"/>
        </w:numPr>
        <w:spacing w:before="0" w:after="0"/>
      </w:pPr>
      <w:r>
        <w:t>Structure Preservation</w:t>
      </w:r>
    </w:p>
    <w:p>
      <w:pPr>
        <w:numPr>
          <w:ilvl w:val="3"/>
          <w:numId w:val="900"/>
        </w:numPr>
        <w:spacing w:before="0" w:after="0"/>
      </w:pPr>
      <w:r>
        <w:t>Locality Constraints</w:t>
      </w:r>
    </w:p>
    <w:p>
      <w:pPr>
        <w:numPr>
          <w:ilvl w:val="3"/>
          <w:numId w:val="900"/>
        </w:numPr>
        <w:spacing w:before="0" w:after="0"/>
      </w:pPr>
      <w:r>
        <w:t>Landing Sites</w:t>
      </w:r>
    </w:p>
    <w:p>
      <w:pPr>
        <w:numPr>
          <w:ilvl w:val="2"/>
          <w:numId w:val="900"/>
        </w:numPr>
        <w:spacing w:before="0" w:after="0"/>
      </w:pPr>
      <w:r>
        <w:t>Head Movement</w:t>
      </w:r>
    </w:p>
    <w:p>
      <w:pPr>
        <w:numPr>
          <w:ilvl w:val="3"/>
          <w:numId w:val="900"/>
        </w:numPr>
        <w:spacing w:before="0" w:after="0"/>
      </w:pPr>
      <w:r>
        <w:t>Verb Movement</w:t>
      </w:r>
    </w:p>
    <w:p>
      <w:pPr>
        <w:numPr>
          <w:ilvl w:val="3"/>
          <w:numId w:val="900"/>
        </w:numPr>
        <w:spacing w:before="0" w:after="0"/>
      </w:pPr>
      <w:r>
        <w:t>Auxiliary Movement</w:t>
      </w:r>
    </w:p>
    <w:p>
      <w:pPr>
        <w:numPr>
          <w:ilvl w:val="3"/>
          <w:numId w:val="900"/>
        </w:numPr>
        <w:spacing w:before="0" w:after="0"/>
      </w:pPr>
      <w:r>
        <w:t>Complementizer Movement</w:t>
      </w:r>
    </w:p>
    <w:p>
      <w:pPr>
        <w:numPr>
          <w:ilvl w:val="3"/>
          <w:numId w:val="900"/>
        </w:numPr>
        <w:spacing w:before="0" w:after="0"/>
      </w:pPr>
      <w:r>
        <w:t>Constraints on Head Movement</w:t>
      </w:r>
    </w:p>
    <w:p>
      <w:pPr>
        <w:numPr>
          <w:ilvl w:val="2"/>
          <w:numId w:val="900"/>
        </w:numPr>
        <w:spacing w:before="0" w:after="0"/>
      </w:pPr>
      <w:r>
        <w:t>Phrasal Movement</w:t>
      </w:r>
    </w:p>
    <w:p>
      <w:pPr>
        <w:numPr>
          <w:ilvl w:val="3"/>
          <w:numId w:val="900"/>
        </w:numPr>
        <w:spacing w:before="0" w:after="0"/>
      </w:pPr>
      <w:r>
        <w:t>A-Movement</w:t>
      </w:r>
    </w:p>
    <w:p>
      <w:pPr>
        <w:numPr>
          <w:ilvl w:val="4"/>
          <w:numId w:val="900"/>
        </w:numPr>
        <w:spacing w:before="0" w:after="0"/>
      </w:pPr>
      <w:r>
        <w:t>NP-Movement</w:t>
      </w:r>
    </w:p>
    <w:p>
      <w:pPr>
        <w:numPr>
          <w:ilvl w:val="4"/>
          <w:numId w:val="900"/>
        </w:numPr>
        <w:spacing w:before="0" w:after="0"/>
      </w:pPr>
      <w:r>
        <w:t>Passive Movement</w:t>
      </w:r>
    </w:p>
    <w:p>
      <w:pPr>
        <w:numPr>
          <w:ilvl w:val="4"/>
          <w:numId w:val="900"/>
        </w:numPr>
        <w:spacing w:before="0" w:after="0"/>
      </w:pPr>
      <w:r>
        <w:t>Raising Constructions</w:t>
      </w:r>
    </w:p>
    <w:p>
      <w:pPr>
        <w:numPr>
          <w:ilvl w:val="3"/>
          <w:numId w:val="900"/>
        </w:numPr>
        <w:spacing w:before="0" w:after="0"/>
      </w:pPr>
      <w:r>
        <w:t>A'-Movement</w:t>
      </w:r>
    </w:p>
    <w:p>
      <w:pPr>
        <w:numPr>
          <w:ilvl w:val="4"/>
          <w:numId w:val="900"/>
        </w:numPr>
        <w:spacing w:before="0" w:after="0"/>
      </w:pPr>
      <w:r>
        <w:t>Wh-Movement</w:t>
      </w:r>
    </w:p>
    <w:p>
      <w:pPr>
        <w:numPr>
          <w:ilvl w:val="4"/>
          <w:numId w:val="900"/>
        </w:numPr>
        <w:spacing w:before="0" w:after="0"/>
      </w:pPr>
      <w:r>
        <w:t>Topicalization</w:t>
      </w:r>
    </w:p>
    <w:p>
      <w:pPr>
        <w:numPr>
          <w:ilvl w:val="4"/>
          <w:numId w:val="900"/>
        </w:numPr>
        <w:spacing w:before="0" w:after="0"/>
      </w:pPr>
      <w:r>
        <w:t>Focus Movement</w:t>
      </w:r>
    </w:p>
    <w:p>
      <w:pPr>
        <w:numPr>
          <w:ilvl w:val="1"/>
          <w:numId w:val="900"/>
        </w:numPr>
        <w:spacing w:before="0" w:after="0"/>
      </w:pPr>
      <w:r>
        <w:t>Passivization</w:t>
      </w:r>
    </w:p>
    <w:p>
      <w:pPr>
        <w:numPr>
          <w:ilvl w:val="2"/>
          <w:numId w:val="900"/>
        </w:numPr>
        <w:spacing w:before="0" w:after="0"/>
      </w:pPr>
      <w:r>
        <w:t>Active vs. Passive Structure</w:t>
      </w:r>
    </w:p>
    <w:p>
      <w:pPr>
        <w:numPr>
          <w:ilvl w:val="2"/>
          <w:numId w:val="900"/>
        </w:numPr>
        <w:spacing w:before="0" w:after="0"/>
      </w:pPr>
      <w:r>
        <w:t>Argument Structure Changes</w:t>
      </w:r>
    </w:p>
    <w:p>
      <w:pPr>
        <w:numPr>
          <w:ilvl w:val="2"/>
          <w:numId w:val="900"/>
        </w:numPr>
        <w:spacing w:before="0" w:after="0"/>
      </w:pPr>
      <w:r>
        <w:t>By-Phrase Properties</w:t>
      </w:r>
    </w:p>
    <w:p>
      <w:pPr>
        <w:numPr>
          <w:ilvl w:val="2"/>
          <w:numId w:val="900"/>
        </w:numPr>
        <w:spacing w:before="0" w:after="0"/>
      </w:pPr>
      <w:r>
        <w:t>Restrictions on Passivization</w:t>
      </w:r>
    </w:p>
    <w:p>
      <w:pPr>
        <w:numPr>
          <w:ilvl w:val="2"/>
          <w:numId w:val="900"/>
        </w:numPr>
        <w:spacing w:before="0" w:after="0"/>
      </w:pPr>
      <w:r>
        <w:t>Cross-Linguistic Variation</w:t>
      </w:r>
    </w:p>
    <w:p>
      <w:pPr>
        <w:numPr>
          <w:ilvl w:val="1"/>
          <w:numId w:val="900"/>
        </w:numPr>
        <w:spacing w:before="0" w:after="0"/>
      </w:pPr>
      <w:r>
        <w:t>Question Formation</w:t>
      </w:r>
    </w:p>
    <w:p>
      <w:pPr>
        <w:numPr>
          <w:ilvl w:val="2"/>
          <w:numId w:val="900"/>
        </w:numPr>
        <w:spacing w:before="0" w:after="0"/>
      </w:pPr>
      <w:r>
        <w:t>Yes/No Questions</w:t>
      </w:r>
    </w:p>
    <w:p>
      <w:pPr>
        <w:numPr>
          <w:ilvl w:val="3"/>
          <w:numId w:val="900"/>
        </w:numPr>
        <w:spacing w:before="0" w:after="0"/>
      </w:pPr>
      <w:r>
        <w:t>Subject-Auxiliary Inversion</w:t>
      </w:r>
    </w:p>
    <w:p>
      <w:pPr>
        <w:numPr>
          <w:ilvl w:val="3"/>
          <w:numId w:val="900"/>
        </w:numPr>
        <w:spacing w:before="0" w:after="0"/>
      </w:pPr>
      <w:r>
        <w:t>Do-Support</w:t>
      </w:r>
    </w:p>
    <w:p>
      <w:pPr>
        <w:numPr>
          <w:ilvl w:val="3"/>
          <w:numId w:val="900"/>
        </w:numPr>
        <w:spacing w:before="0" w:after="0"/>
      </w:pPr>
      <w:r>
        <w:t>Cross-Linguistic Patterns</w:t>
      </w:r>
    </w:p>
    <w:p>
      <w:pPr>
        <w:numPr>
          <w:ilvl w:val="2"/>
          <w:numId w:val="900"/>
        </w:numPr>
        <w:spacing w:before="0" w:after="0"/>
      </w:pPr>
      <w:r>
        <w:t>Wh-Questions</w:t>
      </w:r>
    </w:p>
    <w:p>
      <w:pPr>
        <w:numPr>
          <w:ilvl w:val="3"/>
          <w:numId w:val="900"/>
        </w:numPr>
        <w:spacing w:before="0" w:after="0"/>
      </w:pPr>
      <w:r>
        <w:t>Wh-Fronting</w:t>
      </w:r>
    </w:p>
    <w:p>
      <w:pPr>
        <w:numPr>
          <w:ilvl w:val="3"/>
          <w:numId w:val="900"/>
        </w:numPr>
        <w:spacing w:before="0" w:after="0"/>
      </w:pPr>
      <w:r>
        <w:t>Wh-in-situ</w:t>
      </w:r>
    </w:p>
    <w:p>
      <w:pPr>
        <w:numPr>
          <w:ilvl w:val="3"/>
          <w:numId w:val="900"/>
        </w:numPr>
        <w:spacing w:before="0" w:after="0"/>
      </w:pPr>
      <w:r>
        <w:t>Multiple Wh-Questions</w:t>
      </w:r>
    </w:p>
    <w:p>
      <w:pPr>
        <w:numPr>
          <w:ilvl w:val="3"/>
          <w:numId w:val="900"/>
        </w:numPr>
        <w:spacing w:before="0" w:after="0"/>
      </w:pPr>
      <w:r>
        <w:t>Long-Distance Dependencies</w:t>
      </w:r>
    </w:p>
    <w:p>
      <w:pPr>
        <w:numPr>
          <w:ilvl w:val="2"/>
          <w:numId w:val="900"/>
        </w:numPr>
        <w:spacing w:before="0" w:after="0"/>
      </w:pPr>
      <w:r>
        <w:t>Indirect Questions</w:t>
      </w:r>
    </w:p>
    <w:p>
      <w:pPr>
        <w:numPr>
          <w:ilvl w:val="3"/>
          <w:numId w:val="900"/>
        </w:numPr>
        <w:spacing w:before="0" w:after="0"/>
      </w:pPr>
      <w:r>
        <w:t>Embedded Questions</w:t>
      </w:r>
    </w:p>
    <w:p>
      <w:pPr>
        <w:numPr>
          <w:ilvl w:val="3"/>
          <w:numId w:val="900"/>
        </w:numPr>
        <w:spacing w:before="0" w:after="0"/>
      </w:pPr>
      <w:r>
        <w:t>Selection Properties</w:t>
      </w:r>
    </w:p>
    <w:p>
      <w:pPr>
        <w:numPr>
          <w:ilvl w:val="1"/>
          <w:numId w:val="900"/>
        </w:numPr>
        <w:spacing w:before="0" w:after="0"/>
      </w:pPr>
      <w:r>
        <w:t>Other Transformational Processes</w:t>
      </w:r>
    </w:p>
    <w:p>
      <w:pPr>
        <w:numPr>
          <w:ilvl w:val="2"/>
          <w:numId w:val="900"/>
        </w:numPr>
        <w:spacing w:before="0" w:after="0"/>
      </w:pPr>
      <w:r>
        <w:t>Topicalization</w:t>
      </w:r>
    </w:p>
    <w:p>
      <w:pPr>
        <w:numPr>
          <w:ilvl w:val="2"/>
          <w:numId w:val="900"/>
        </w:numPr>
        <w:spacing w:before="0" w:after="0"/>
      </w:pPr>
      <w:r>
        <w:t>Heavy NP Shift</w:t>
      </w:r>
    </w:p>
    <w:p>
      <w:pPr>
        <w:numPr>
          <w:ilvl w:val="2"/>
          <w:numId w:val="900"/>
        </w:numPr>
        <w:spacing w:before="0" w:after="0"/>
      </w:pPr>
      <w:r>
        <w:t>Extraposition</w:t>
      </w:r>
    </w:p>
    <w:p>
      <w:pPr>
        <w:numPr>
          <w:ilvl w:val="2"/>
          <w:numId w:val="900"/>
        </w:numPr>
        <w:spacing w:before="0" w:after="0"/>
      </w:pPr>
      <w:r>
        <w:t>Clefting and Pseudo-Clefting</w:t>
      </w:r>
    </w:p>
    <w:p>
      <w:pPr>
        <w:numPr>
          <w:ilvl w:val="0"/>
          <w:numId w:val="900"/>
        </w:numPr>
        <w:spacing w:before="0" w:after="0"/>
      </w:pPr>
      <w:r>
        <w:t>Syntactic Constraints</w:t>
      </w:r>
    </w:p>
    <w:p>
      <w:pPr>
        <w:numPr>
          <w:ilvl w:val="1"/>
          <w:numId w:val="900"/>
        </w:numPr>
        <w:spacing w:before="0" w:after="0"/>
      </w:pPr>
      <w:r>
        <w:t>Island Constraints</w:t>
      </w:r>
    </w:p>
    <w:p>
      <w:pPr>
        <w:numPr>
          <w:ilvl w:val="2"/>
          <w:numId w:val="900"/>
        </w:numPr>
        <w:spacing w:before="0" w:after="0"/>
      </w:pPr>
      <w:r>
        <w:t>Complex NP Constraint</w:t>
      </w:r>
    </w:p>
    <w:p>
      <w:pPr>
        <w:numPr>
          <w:ilvl w:val="2"/>
          <w:numId w:val="900"/>
        </w:numPr>
        <w:spacing w:before="0" w:after="0"/>
      </w:pPr>
      <w:r>
        <w:t>Wh-Island Constraint</w:t>
      </w:r>
    </w:p>
    <w:p>
      <w:pPr>
        <w:numPr>
          <w:ilvl w:val="2"/>
          <w:numId w:val="900"/>
        </w:numPr>
        <w:spacing w:before="0" w:after="0"/>
      </w:pPr>
      <w:r>
        <w:t>Adjunct Island Constraint</w:t>
      </w:r>
    </w:p>
    <w:p>
      <w:pPr>
        <w:numPr>
          <w:ilvl w:val="2"/>
          <w:numId w:val="900"/>
        </w:numPr>
        <w:spacing w:before="0" w:after="0"/>
      </w:pPr>
      <w:r>
        <w:t>Subject Island Constraint</w:t>
      </w:r>
    </w:p>
    <w:p>
      <w:pPr>
        <w:numPr>
          <w:ilvl w:val="1"/>
          <w:numId w:val="900"/>
        </w:numPr>
        <w:spacing w:before="0" w:after="0"/>
      </w:pPr>
      <w:r>
        <w:t>Binding Theory</w:t>
      </w:r>
    </w:p>
    <w:p>
      <w:pPr>
        <w:numPr>
          <w:ilvl w:val="2"/>
          <w:numId w:val="900"/>
        </w:numPr>
        <w:spacing w:before="0" w:after="0"/>
      </w:pPr>
      <w:r>
        <w:t>Anaphors</w:t>
      </w:r>
    </w:p>
    <w:p>
      <w:pPr>
        <w:numPr>
          <w:ilvl w:val="2"/>
          <w:numId w:val="900"/>
        </w:numPr>
        <w:spacing w:before="0" w:after="0"/>
      </w:pPr>
      <w:r>
        <w:t>Pronouns</w:t>
      </w:r>
    </w:p>
    <w:p>
      <w:pPr>
        <w:numPr>
          <w:ilvl w:val="2"/>
          <w:numId w:val="900"/>
        </w:numPr>
        <w:spacing w:before="0" w:after="0"/>
      </w:pPr>
      <w:r>
        <w:t>R-Expressions</w:t>
      </w:r>
    </w:p>
    <w:p>
      <w:pPr>
        <w:numPr>
          <w:ilvl w:val="2"/>
          <w:numId w:val="900"/>
        </w:numPr>
        <w:spacing w:before="0" w:after="0"/>
      </w:pPr>
      <w:r>
        <w:t>Binding Domains</w:t>
      </w:r>
    </w:p>
    <w:p>
      <w:pPr>
        <w:numPr>
          <w:ilvl w:val="1"/>
          <w:numId w:val="900"/>
        </w:numPr>
        <w:spacing w:before="0" w:after="0"/>
      </w:pPr>
      <w:r>
        <w:t>Case Theory</w:t>
      </w:r>
    </w:p>
    <w:p>
      <w:pPr>
        <w:numPr>
          <w:ilvl w:val="2"/>
          <w:numId w:val="900"/>
        </w:numPr>
        <w:spacing w:before="0" w:after="0"/>
      </w:pPr>
      <w:r>
        <w:t>Structural Case</w:t>
      </w:r>
    </w:p>
    <w:p>
      <w:pPr>
        <w:numPr>
          <w:ilvl w:val="2"/>
          <w:numId w:val="900"/>
        </w:numPr>
        <w:spacing w:before="0" w:after="0"/>
      </w:pPr>
      <w:r>
        <w:t>Inherent Case</w:t>
      </w:r>
    </w:p>
    <w:p>
      <w:pPr>
        <w:numPr>
          <w:ilvl w:val="2"/>
          <w:numId w:val="900"/>
        </w:numPr>
        <w:spacing w:before="0" w:after="0"/>
      </w:pPr>
      <w:r>
        <w:t>Case Assignment</w:t>
      </w:r>
    </w:p>
    <w:p>
      <w:pPr>
        <w:numPr>
          <w:ilvl w:val="2"/>
          <w:numId w:val="900"/>
        </w:numPr>
        <w:spacing w:before="0" w:after="0"/>
      </w:pPr>
      <w:r>
        <w:t>Case Filter</w:t>
      </w:r>
    </w:p>
    <w:p>
      <w:pPr>
        <w:numPr>
          <w:ilvl w:val="0"/>
          <w:numId w:val="900"/>
        </w:numPr>
        <w:spacing w:before="0" w:after="0"/>
      </w:pPr>
      <w:r>
        <w:t>Syntactic Ambiguity</w:t>
      </w:r>
    </w:p>
    <w:p>
      <w:pPr>
        <w:numPr>
          <w:ilvl w:val="1"/>
          <w:numId w:val="900"/>
        </w:numPr>
        <w:spacing w:before="0" w:after="0"/>
      </w:pPr>
      <w:r>
        <w:t>Structural Ambiguity</w:t>
      </w:r>
    </w:p>
    <w:p>
      <w:pPr>
        <w:numPr>
          <w:ilvl w:val="2"/>
          <w:numId w:val="900"/>
        </w:numPr>
        <w:spacing w:before="0" w:after="0"/>
      </w:pPr>
      <w:r>
        <w:t>Attachment Ambiguity</w:t>
      </w:r>
    </w:p>
    <w:p>
      <w:pPr>
        <w:numPr>
          <w:ilvl w:val="2"/>
          <w:numId w:val="900"/>
        </w:numPr>
        <w:spacing w:before="0" w:after="0"/>
      </w:pPr>
      <w:r>
        <w:t>Scope Ambiguity</w:t>
      </w:r>
    </w:p>
    <w:p>
      <w:pPr>
        <w:numPr>
          <w:ilvl w:val="2"/>
          <w:numId w:val="900"/>
        </w:numPr>
        <w:spacing w:before="0" w:after="0"/>
      </w:pPr>
      <w:r>
        <w:t>Coordination Ambiguity</w:t>
      </w:r>
    </w:p>
    <w:p>
      <w:pPr>
        <w:numPr>
          <w:ilvl w:val="1"/>
          <w:numId w:val="900"/>
        </w:numPr>
        <w:spacing w:before="0" w:after="0"/>
      </w:pPr>
      <w:r>
        <w:t>Lexical Ambiguity</w:t>
      </w:r>
    </w:p>
    <w:p>
      <w:pPr>
        <w:numPr>
          <w:ilvl w:val="2"/>
          <w:numId w:val="900"/>
        </w:numPr>
        <w:spacing w:before="0" w:after="0"/>
      </w:pPr>
      <w:r>
        <w:t>Category Ambiguity</w:t>
      </w:r>
    </w:p>
    <w:p>
      <w:pPr>
        <w:numPr>
          <w:ilvl w:val="2"/>
          <w:numId w:val="900"/>
        </w:numPr>
        <w:spacing w:before="0" w:after="0"/>
      </w:pPr>
      <w:r>
        <w:t>Subcategorization Ambiguity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Parsing Preferences</w:t>
      </w:r>
    </w:p>
    <w:p>
      <w:pPr>
        <w:numPr>
          <w:ilvl w:val="2"/>
          <w:numId w:val="900"/>
        </w:numPr>
        <w:spacing w:before="0" w:after="0"/>
      </w:pPr>
      <w:r>
        <w:t>Context Effects</w:t>
      </w:r>
    </w:p>
    <w:p>
      <w:pPr>
        <w:numPr>
          <w:ilvl w:val="2"/>
          <w:numId w:val="900"/>
        </w:numPr>
        <w:spacing w:before="0" w:after="0"/>
      </w:pPr>
      <w:r>
        <w:t>Semantic Constraints</w:t>
      </w:r>
    </w:p>
    <w:p>
      <w:pPr>
        <w:pStyle w:val="Heading1"/>
      </w:pPr>
      <w:r>
        <w:t>The Morphosyntax Interface</w:t>
      </w:r>
    </w:p>
    <w:p>
      <w:pPr>
        <w:numPr>
          <w:ilvl w:val="0"/>
          <w:numId w:val="900"/>
        </w:numPr>
        <w:spacing w:before="0" w:after="0"/>
      </w:pPr>
      <w:r>
        <w:t>Agreement Phenomena</w:t>
      </w:r>
    </w:p>
    <w:p>
      <w:pPr>
        <w:numPr>
          <w:ilvl w:val="1"/>
          <w:numId w:val="900"/>
        </w:numPr>
        <w:spacing w:before="0" w:after="0"/>
      </w:pPr>
      <w:r>
        <w:t>Subject-Verb Agreement</w:t>
      </w:r>
    </w:p>
    <w:p>
      <w:pPr>
        <w:numPr>
          <w:ilvl w:val="2"/>
          <w:numId w:val="900"/>
        </w:numPr>
        <w:spacing w:before="0" w:after="0"/>
      </w:pPr>
      <w:r>
        <w:t>Person Agreement</w:t>
      </w:r>
    </w:p>
    <w:p>
      <w:pPr>
        <w:numPr>
          <w:ilvl w:val="2"/>
          <w:numId w:val="900"/>
        </w:numPr>
        <w:spacing w:before="0" w:after="0"/>
      </w:pPr>
      <w:r>
        <w:t>Number Agreement</w:t>
      </w:r>
    </w:p>
    <w:p>
      <w:pPr>
        <w:numPr>
          <w:ilvl w:val="2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Proximity Effects</w:t>
      </w:r>
    </w:p>
    <w:p>
      <w:pPr>
        <w:numPr>
          <w:ilvl w:val="1"/>
          <w:numId w:val="900"/>
        </w:numPr>
        <w:spacing w:before="0" w:after="0"/>
      </w:pPr>
      <w:r>
        <w:t>Noun-Adjective Agreement</w:t>
      </w:r>
    </w:p>
    <w:p>
      <w:pPr>
        <w:numPr>
          <w:ilvl w:val="2"/>
          <w:numId w:val="900"/>
        </w:numPr>
        <w:spacing w:before="0" w:after="0"/>
      </w:pPr>
      <w:r>
        <w:t>Attributive Agreement</w:t>
      </w:r>
    </w:p>
    <w:p>
      <w:pPr>
        <w:numPr>
          <w:ilvl w:val="2"/>
          <w:numId w:val="900"/>
        </w:numPr>
        <w:spacing w:before="0" w:after="0"/>
      </w:pPr>
      <w:r>
        <w:t>Predicative Agreement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Determiner-Noun Agreement</w:t>
      </w:r>
    </w:p>
    <w:p>
      <w:pPr>
        <w:numPr>
          <w:ilvl w:val="2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Number Agreement</w:t>
      </w:r>
    </w:p>
    <w:p>
      <w:pPr>
        <w:numPr>
          <w:ilvl w:val="2"/>
          <w:numId w:val="900"/>
        </w:numPr>
        <w:spacing w:before="0" w:after="0"/>
      </w:pPr>
      <w:r>
        <w:t>Case Agreement</w:t>
      </w:r>
    </w:p>
    <w:p>
      <w:pPr>
        <w:numPr>
          <w:ilvl w:val="1"/>
          <w:numId w:val="900"/>
        </w:numPr>
        <w:spacing w:before="0" w:after="0"/>
      </w:pPr>
      <w:r>
        <w:t>Cross-Linguistic Variation</w:t>
      </w:r>
    </w:p>
    <w:p>
      <w:pPr>
        <w:numPr>
          <w:ilvl w:val="2"/>
          <w:numId w:val="900"/>
        </w:numPr>
        <w:spacing w:before="0" w:after="0"/>
      </w:pPr>
      <w:r>
        <w:t>Rich vs. Poor Agreement</w:t>
      </w:r>
    </w:p>
    <w:p>
      <w:pPr>
        <w:numPr>
          <w:ilvl w:val="2"/>
          <w:numId w:val="900"/>
        </w:numPr>
        <w:spacing w:before="0" w:after="0"/>
      </w:pPr>
      <w:r>
        <w:t>Agreement Hierarchies</w:t>
      </w:r>
    </w:p>
    <w:p>
      <w:pPr>
        <w:numPr>
          <w:ilvl w:val="2"/>
          <w:numId w:val="900"/>
        </w:numPr>
        <w:spacing w:before="0" w:after="0"/>
      </w:pPr>
      <w:r>
        <w:t>Differential Agreement</w:t>
      </w:r>
    </w:p>
    <w:p>
      <w:pPr>
        <w:numPr>
          <w:ilvl w:val="1"/>
          <w:numId w:val="900"/>
        </w:numPr>
        <w:spacing w:before="0" w:after="0"/>
      </w:pPr>
      <w:r>
        <w:t>Agreement Mismatches</w:t>
      </w:r>
    </w:p>
    <w:p>
      <w:pPr>
        <w:numPr>
          <w:ilvl w:val="2"/>
          <w:numId w:val="900"/>
        </w:numPr>
        <w:spacing w:before="0" w:after="0"/>
      </w:pPr>
      <w:r>
        <w:t>Semantic vs. Syntactic Agreement</w:t>
      </w:r>
    </w:p>
    <w:p>
      <w:pPr>
        <w:numPr>
          <w:ilvl w:val="2"/>
          <w:numId w:val="900"/>
        </w:numPr>
        <w:spacing w:before="0" w:after="0"/>
      </w:pPr>
      <w:r>
        <w:t>Resolution Rules</w:t>
      </w:r>
    </w:p>
    <w:p>
      <w:pPr>
        <w:numPr>
          <w:ilvl w:val="0"/>
          <w:numId w:val="900"/>
        </w:numPr>
        <w:spacing w:before="0" w:after="0"/>
      </w:pPr>
      <w:r>
        <w:t>Case Marking</w:t>
      </w:r>
    </w:p>
    <w:p>
      <w:pPr>
        <w:numPr>
          <w:ilvl w:val="1"/>
          <w:numId w:val="900"/>
        </w:numPr>
        <w:spacing w:before="0" w:after="0"/>
      </w:pPr>
      <w:r>
        <w:t>Structural Case</w:t>
      </w:r>
    </w:p>
    <w:p>
      <w:pPr>
        <w:numPr>
          <w:ilvl w:val="2"/>
          <w:numId w:val="900"/>
        </w:numPr>
        <w:spacing w:before="0" w:after="0"/>
      </w:pPr>
      <w:r>
        <w:t>Nominative Case</w:t>
      </w:r>
    </w:p>
    <w:p>
      <w:pPr>
        <w:numPr>
          <w:ilvl w:val="2"/>
          <w:numId w:val="900"/>
        </w:numPr>
        <w:spacing w:before="0" w:after="0"/>
      </w:pPr>
      <w:r>
        <w:t>Accusative Case</w:t>
      </w:r>
    </w:p>
    <w:p>
      <w:pPr>
        <w:numPr>
          <w:ilvl w:val="2"/>
          <w:numId w:val="900"/>
        </w:numPr>
        <w:spacing w:before="0" w:after="0"/>
      </w:pPr>
      <w:r>
        <w:t>Case Assignment Mechanisms</w:t>
      </w:r>
    </w:p>
    <w:p>
      <w:pPr>
        <w:numPr>
          <w:ilvl w:val="1"/>
          <w:numId w:val="900"/>
        </w:numPr>
        <w:spacing w:before="0" w:after="0"/>
      </w:pPr>
      <w:r>
        <w:t>Inherent Case</w:t>
      </w:r>
    </w:p>
    <w:p>
      <w:pPr>
        <w:numPr>
          <w:ilvl w:val="2"/>
          <w:numId w:val="900"/>
        </w:numPr>
        <w:spacing w:before="0" w:after="0"/>
      </w:pPr>
      <w:r>
        <w:t>Dative Case</w:t>
      </w:r>
    </w:p>
    <w:p>
      <w:pPr>
        <w:numPr>
          <w:ilvl w:val="2"/>
          <w:numId w:val="900"/>
        </w:numPr>
        <w:spacing w:before="0" w:after="0"/>
      </w:pPr>
      <w:r>
        <w:t>Genitive Case</w:t>
      </w:r>
    </w:p>
    <w:p>
      <w:pPr>
        <w:numPr>
          <w:ilvl w:val="2"/>
          <w:numId w:val="900"/>
        </w:numPr>
        <w:spacing w:before="0" w:after="0"/>
      </w:pPr>
      <w:r>
        <w:t>Instrumental Case</w:t>
      </w:r>
    </w:p>
    <w:p>
      <w:pPr>
        <w:numPr>
          <w:ilvl w:val="2"/>
          <w:numId w:val="900"/>
        </w:numPr>
        <w:spacing w:before="0" w:after="0"/>
      </w:pPr>
      <w:r>
        <w:t>Locative Case</w:t>
      </w:r>
    </w:p>
    <w:p>
      <w:pPr>
        <w:numPr>
          <w:ilvl w:val="1"/>
          <w:numId w:val="900"/>
        </w:numPr>
        <w:spacing w:before="0" w:after="0"/>
      </w:pPr>
      <w:r>
        <w:t>Ergative-Absolutive Systems</w:t>
      </w:r>
    </w:p>
    <w:p>
      <w:pPr>
        <w:numPr>
          <w:ilvl w:val="2"/>
          <w:numId w:val="900"/>
        </w:numPr>
        <w:spacing w:before="0" w:after="0"/>
      </w:pPr>
      <w:r>
        <w:t>Ergative Case</w:t>
      </w:r>
    </w:p>
    <w:p>
      <w:pPr>
        <w:numPr>
          <w:ilvl w:val="2"/>
          <w:numId w:val="900"/>
        </w:numPr>
        <w:spacing w:before="0" w:after="0"/>
      </w:pPr>
      <w:r>
        <w:t>Absolutive Case</w:t>
      </w:r>
    </w:p>
    <w:p>
      <w:pPr>
        <w:numPr>
          <w:ilvl w:val="2"/>
          <w:numId w:val="900"/>
        </w:numPr>
        <w:spacing w:before="0" w:after="0"/>
      </w:pPr>
      <w:r>
        <w:t>Split Ergativity</w:t>
      </w:r>
    </w:p>
    <w:p>
      <w:pPr>
        <w:numPr>
          <w:ilvl w:val="1"/>
          <w:numId w:val="900"/>
        </w:numPr>
        <w:spacing w:before="0" w:after="0"/>
      </w:pPr>
      <w:r>
        <w:t>Case Alternations</w:t>
      </w:r>
    </w:p>
    <w:p>
      <w:pPr>
        <w:numPr>
          <w:ilvl w:val="2"/>
          <w:numId w:val="900"/>
        </w:numPr>
        <w:spacing w:before="0" w:after="0"/>
      </w:pPr>
      <w:r>
        <w:t>Differential Object Marking</w:t>
      </w:r>
    </w:p>
    <w:p>
      <w:pPr>
        <w:numPr>
          <w:ilvl w:val="2"/>
          <w:numId w:val="900"/>
        </w:numPr>
        <w:spacing w:before="0" w:after="0"/>
      </w:pPr>
      <w:r>
        <w:t>Differential Subject Marking</w:t>
      </w:r>
    </w:p>
    <w:p>
      <w:pPr>
        <w:numPr>
          <w:ilvl w:val="2"/>
          <w:numId w:val="900"/>
        </w:numPr>
        <w:spacing w:before="0" w:after="0"/>
      </w:pPr>
      <w:r>
        <w:t>Case Stacking</w:t>
      </w:r>
    </w:p>
    <w:p>
      <w:pPr>
        <w:numPr>
          <w:ilvl w:val="1"/>
          <w:numId w:val="900"/>
        </w:numPr>
        <w:spacing w:before="0" w:after="0"/>
      </w:pPr>
      <w:r>
        <w:t>Case and Thematic Roles</w:t>
      </w:r>
    </w:p>
    <w:p>
      <w:pPr>
        <w:numPr>
          <w:ilvl w:val="2"/>
          <w:numId w:val="900"/>
        </w:numPr>
        <w:spacing w:before="0" w:after="0"/>
      </w:pPr>
      <w:r>
        <w:t>Case-Role Correspondences</w:t>
      </w:r>
    </w:p>
    <w:p>
      <w:pPr>
        <w:numPr>
          <w:ilvl w:val="2"/>
          <w:numId w:val="900"/>
        </w:numPr>
        <w:spacing w:before="0" w:after="0"/>
      </w:pPr>
      <w:r>
        <w:t>Mismatches and Exceptions</w:t>
      </w:r>
    </w:p>
    <w:p>
      <w:pPr>
        <w:numPr>
          <w:ilvl w:val="0"/>
          <w:numId w:val="900"/>
        </w:numPr>
        <w:spacing w:before="0" w:after="0"/>
      </w:pPr>
      <w:r>
        <w:t>Clitics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Phonological Dependence</w:t>
      </w:r>
    </w:p>
    <w:p>
      <w:pPr>
        <w:numPr>
          <w:ilvl w:val="2"/>
          <w:numId w:val="900"/>
        </w:numPr>
        <w:spacing w:before="0" w:after="0"/>
      </w:pPr>
      <w:r>
        <w:t>Syntactic Independence</w:t>
      </w:r>
    </w:p>
    <w:p>
      <w:pPr>
        <w:numPr>
          <w:ilvl w:val="2"/>
          <w:numId w:val="900"/>
        </w:numPr>
        <w:spacing w:before="0" w:after="0"/>
      </w:pPr>
      <w:r>
        <w:t>Morphological Properties</w:t>
      </w:r>
    </w:p>
    <w:p>
      <w:pPr>
        <w:numPr>
          <w:ilvl w:val="1"/>
          <w:numId w:val="900"/>
        </w:numPr>
        <w:spacing w:before="0" w:after="0"/>
      </w:pPr>
      <w:r>
        <w:t>Types of Clitics</w:t>
      </w:r>
    </w:p>
    <w:p>
      <w:pPr>
        <w:numPr>
          <w:ilvl w:val="2"/>
          <w:numId w:val="900"/>
        </w:numPr>
        <w:spacing w:before="0" w:after="0"/>
      </w:pPr>
      <w:r>
        <w:t>Proclitics</w:t>
      </w:r>
    </w:p>
    <w:p>
      <w:pPr>
        <w:numPr>
          <w:ilvl w:val="2"/>
          <w:numId w:val="900"/>
        </w:numPr>
        <w:spacing w:before="0" w:after="0"/>
      </w:pPr>
      <w:r>
        <w:t>Enclitics</w:t>
      </w:r>
    </w:p>
    <w:p>
      <w:pPr>
        <w:numPr>
          <w:ilvl w:val="2"/>
          <w:numId w:val="900"/>
        </w:numPr>
        <w:spacing w:before="0" w:after="0"/>
      </w:pPr>
      <w:r>
        <w:t>Endoclitics</w:t>
      </w:r>
    </w:p>
    <w:p>
      <w:pPr>
        <w:numPr>
          <w:ilvl w:val="1"/>
          <w:numId w:val="900"/>
        </w:numPr>
        <w:spacing w:before="0" w:after="0"/>
      </w:pPr>
      <w:r>
        <w:t>Clitic Placement</w:t>
      </w:r>
    </w:p>
    <w:p>
      <w:pPr>
        <w:numPr>
          <w:ilvl w:val="2"/>
          <w:numId w:val="900"/>
        </w:numPr>
        <w:spacing w:before="0" w:after="0"/>
      </w:pPr>
      <w:r>
        <w:t>Second Position Clitics</w:t>
      </w:r>
    </w:p>
    <w:p>
      <w:pPr>
        <w:numPr>
          <w:ilvl w:val="2"/>
          <w:numId w:val="900"/>
        </w:numPr>
        <w:spacing w:before="0" w:after="0"/>
      </w:pPr>
      <w:r>
        <w:t>Verb-Adjacent Clitics</w:t>
      </w:r>
    </w:p>
    <w:p>
      <w:pPr>
        <w:numPr>
          <w:ilvl w:val="2"/>
          <w:numId w:val="900"/>
        </w:numPr>
        <w:spacing w:before="0" w:after="0"/>
      </w:pPr>
      <w:r>
        <w:t>Clitic Climbing</w:t>
      </w:r>
    </w:p>
    <w:p>
      <w:pPr>
        <w:numPr>
          <w:ilvl w:val="1"/>
          <w:numId w:val="900"/>
        </w:numPr>
        <w:spacing w:before="0" w:after="0"/>
      </w:pPr>
      <w:r>
        <w:t>Clitic Clusters</w:t>
      </w:r>
    </w:p>
    <w:p>
      <w:pPr>
        <w:numPr>
          <w:ilvl w:val="2"/>
          <w:numId w:val="900"/>
        </w:numPr>
        <w:spacing w:before="0" w:after="0"/>
      </w:pPr>
      <w:r>
        <w:t>Ordering Restrictions</w:t>
      </w:r>
    </w:p>
    <w:p>
      <w:pPr>
        <w:numPr>
          <w:ilvl w:val="2"/>
          <w:numId w:val="900"/>
        </w:numPr>
        <w:spacing w:before="0" w:after="0"/>
      </w:pPr>
      <w:r>
        <w:t>Template-Based Approaches</w:t>
      </w:r>
    </w:p>
    <w:p>
      <w:pPr>
        <w:numPr>
          <w:ilvl w:val="1"/>
          <w:numId w:val="900"/>
        </w:numPr>
        <w:spacing w:before="0" w:after="0"/>
      </w:pPr>
      <w:r>
        <w:t>Clitics vs. Affixes</w:t>
      </w:r>
    </w:p>
    <w:p>
      <w:pPr>
        <w:numPr>
          <w:ilvl w:val="2"/>
          <w:numId w:val="900"/>
        </w:numPr>
        <w:spacing w:before="0" w:after="0"/>
      </w:pPr>
      <w:r>
        <w:t>Diagnostic Tests</w:t>
      </w:r>
    </w:p>
    <w:p>
      <w:pPr>
        <w:numPr>
          <w:ilvl w:val="2"/>
          <w:numId w:val="900"/>
        </w:numPr>
        <w:spacing w:before="0" w:after="0"/>
      </w:pPr>
      <w:r>
        <w:t>Intermediate Cases</w:t>
      </w:r>
    </w:p>
    <w:p>
      <w:pPr>
        <w:numPr>
          <w:ilvl w:val="0"/>
          <w:numId w:val="900"/>
        </w:numPr>
        <w:spacing w:before="0" w:after="0"/>
      </w:pPr>
      <w:r>
        <w:t>Incorporation</w:t>
      </w:r>
    </w:p>
    <w:p>
      <w:pPr>
        <w:numPr>
          <w:ilvl w:val="1"/>
          <w:numId w:val="900"/>
        </w:numPr>
        <w:spacing w:before="0" w:after="0"/>
      </w:pPr>
      <w:r>
        <w:t>Noun Incorporation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Semantic Effects</w:t>
      </w:r>
    </w:p>
    <w:p>
      <w:pPr>
        <w:numPr>
          <w:ilvl w:val="2"/>
          <w:numId w:val="900"/>
        </w:numPr>
        <w:spacing w:before="0" w:after="0"/>
      </w:pPr>
      <w:r>
        <w:t>Syntactic Constraints</w:t>
      </w:r>
    </w:p>
    <w:p>
      <w:pPr>
        <w:numPr>
          <w:ilvl w:val="1"/>
          <w:numId w:val="900"/>
        </w:numPr>
        <w:spacing w:before="0" w:after="0"/>
      </w:pPr>
      <w:r>
        <w:t>Verb Incorporation</w:t>
      </w:r>
    </w:p>
    <w:p>
      <w:pPr>
        <w:numPr>
          <w:ilvl w:val="2"/>
          <w:numId w:val="900"/>
        </w:numPr>
        <w:spacing w:before="0" w:after="0"/>
      </w:pPr>
      <w:r>
        <w:t>Serial Verb Constructions</w:t>
      </w:r>
    </w:p>
    <w:p>
      <w:pPr>
        <w:numPr>
          <w:ilvl w:val="2"/>
          <w:numId w:val="900"/>
        </w:numPr>
        <w:spacing w:before="0" w:after="0"/>
      </w:pPr>
      <w:r>
        <w:t>Compound Verbs</w:t>
      </w:r>
    </w:p>
    <w:p>
      <w:pPr>
        <w:numPr>
          <w:ilvl w:val="1"/>
          <w:numId w:val="900"/>
        </w:numPr>
        <w:spacing w:before="0" w:after="0"/>
      </w:pPr>
      <w:r>
        <w:t>Cross-Linguistic Patterns</w:t>
      </w:r>
    </w:p>
    <w:p>
      <w:pPr>
        <w:numPr>
          <w:ilvl w:val="2"/>
          <w:numId w:val="900"/>
        </w:numPr>
        <w:spacing w:before="0" w:after="0"/>
      </w:pPr>
      <w:r>
        <w:t>Polysynthetic Languages</w:t>
      </w:r>
    </w:p>
    <w:p>
      <w:pPr>
        <w:numPr>
          <w:ilvl w:val="2"/>
          <w:numId w:val="900"/>
        </w:numPr>
        <w:spacing w:before="0" w:after="0"/>
      </w:pPr>
      <w:r>
        <w:t>Incorporation Parameters</w:t>
      </w:r>
    </w:p>
    <w:p>
      <w:pPr>
        <w:numPr>
          <w:ilvl w:val="0"/>
          <w:numId w:val="900"/>
        </w:numPr>
        <w:spacing w:before="0" w:after="0"/>
      </w:pPr>
      <w:r>
        <w:t>Grammaticalization</w:t>
      </w:r>
    </w:p>
    <w:p>
      <w:pPr>
        <w:numPr>
          <w:ilvl w:val="1"/>
          <w:numId w:val="900"/>
        </w:numPr>
        <w:spacing w:before="0" w:after="0"/>
      </w:pPr>
      <w:r>
        <w:t>Definition and Process</w:t>
      </w:r>
    </w:p>
    <w:p>
      <w:pPr>
        <w:numPr>
          <w:ilvl w:val="1"/>
          <w:numId w:val="900"/>
        </w:numPr>
        <w:spacing w:before="0" w:after="0"/>
      </w:pPr>
      <w:r>
        <w:t>Pathways of Grammaticalization</w:t>
      </w:r>
    </w:p>
    <w:p>
      <w:pPr>
        <w:numPr>
          <w:ilvl w:val="2"/>
          <w:numId w:val="900"/>
        </w:numPr>
        <w:spacing w:before="0" w:after="0"/>
      </w:pPr>
      <w:r>
        <w:t>Lexical to Functional</w:t>
      </w:r>
    </w:p>
    <w:p>
      <w:pPr>
        <w:numPr>
          <w:ilvl w:val="2"/>
          <w:numId w:val="900"/>
        </w:numPr>
        <w:spacing w:before="0" w:after="0"/>
      </w:pPr>
      <w:r>
        <w:t>Functional to More Functional</w:t>
      </w:r>
    </w:p>
    <w:p>
      <w:pPr>
        <w:numPr>
          <w:ilvl w:val="1"/>
          <w:numId w:val="900"/>
        </w:numPr>
        <w:spacing w:before="0" w:after="0"/>
      </w:pPr>
      <w:r>
        <w:t>Mechanisms of Change</w:t>
      </w:r>
    </w:p>
    <w:p>
      <w:pPr>
        <w:numPr>
          <w:ilvl w:val="2"/>
          <w:numId w:val="900"/>
        </w:numPr>
        <w:spacing w:before="0" w:after="0"/>
      </w:pPr>
      <w:r>
        <w:t>Semantic Bleaching</w:t>
      </w:r>
    </w:p>
    <w:p>
      <w:pPr>
        <w:numPr>
          <w:ilvl w:val="2"/>
          <w:numId w:val="900"/>
        </w:numPr>
        <w:spacing w:before="0" w:after="0"/>
      </w:pPr>
      <w:r>
        <w:t>Phonological Reduction</w:t>
      </w:r>
    </w:p>
    <w:p>
      <w:pPr>
        <w:numPr>
          <w:ilvl w:val="2"/>
          <w:numId w:val="900"/>
        </w:numPr>
        <w:spacing w:before="0" w:after="0"/>
      </w:pPr>
      <w:r>
        <w:t>Syntactic Reanalysis</w:t>
      </w:r>
    </w:p>
    <w:p>
      <w:pPr>
        <w:numPr>
          <w:ilvl w:val="1"/>
          <w:numId w:val="900"/>
        </w:numPr>
        <w:spacing w:before="0" w:after="0"/>
      </w:pPr>
      <w:r>
        <w:t>Unidirectionality</w:t>
      </w:r>
    </w:p>
    <w:p>
      <w:pPr>
        <w:numPr>
          <w:ilvl w:val="2"/>
          <w:numId w:val="900"/>
        </w:numPr>
        <w:spacing w:before="0" w:after="0"/>
      </w:pPr>
      <w:r>
        <w:t>Grammaticalization Clines</w:t>
      </w:r>
    </w:p>
    <w:p>
      <w:pPr>
        <w:numPr>
          <w:ilvl w:val="2"/>
          <w:numId w:val="900"/>
        </w:numPr>
        <w:spacing w:before="0" w:after="0"/>
      </w:pPr>
      <w:r>
        <w:t>Counterexamples</w:t>
      </w:r>
    </w:p>
    <w:p>
      <w:pPr>
        <w:numPr>
          <w:ilvl w:val="1"/>
          <w:numId w:val="900"/>
        </w:numPr>
        <w:spacing w:before="0" w:after="0"/>
      </w:pPr>
      <w:r>
        <w:t>Examples of Grammaticalization</w:t>
      </w:r>
    </w:p>
    <w:p>
      <w:pPr>
        <w:numPr>
          <w:ilvl w:val="2"/>
          <w:numId w:val="900"/>
        </w:numPr>
        <w:spacing w:before="0" w:after="0"/>
      </w:pPr>
      <w:r>
        <w:t>Auxiliary Verb Development</w:t>
      </w:r>
    </w:p>
    <w:p>
      <w:pPr>
        <w:numPr>
          <w:ilvl w:val="2"/>
          <w:numId w:val="900"/>
        </w:numPr>
        <w:spacing w:before="0" w:after="0"/>
      </w:pPr>
      <w:r>
        <w:t>Case Marker Development</w:t>
      </w:r>
    </w:p>
    <w:p>
      <w:pPr>
        <w:numPr>
          <w:ilvl w:val="2"/>
          <w:numId w:val="900"/>
        </w:numPr>
        <w:spacing w:before="0" w:after="0"/>
      </w:pPr>
      <w:r>
        <w:t>Agreement Marker Development</w:t>
      </w:r>
    </w:p>
    <w:p>
      <w:pPr>
        <w:numPr>
          <w:ilvl w:val="0"/>
          <w:numId w:val="900"/>
        </w:numPr>
        <w:spacing w:before="0" w:after="0"/>
      </w:pPr>
      <w:r>
        <w:t>Suppletion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Strong Suppletion</w:t>
      </w:r>
    </w:p>
    <w:p>
      <w:pPr>
        <w:numPr>
          <w:ilvl w:val="2"/>
          <w:numId w:val="900"/>
        </w:numPr>
        <w:spacing w:before="0" w:after="0"/>
      </w:pPr>
      <w:r>
        <w:t>Weak Suppletion</w:t>
      </w:r>
    </w:p>
    <w:p>
      <w:pPr>
        <w:numPr>
          <w:ilvl w:val="2"/>
          <w:numId w:val="900"/>
        </w:numPr>
        <w:spacing w:before="0" w:after="0"/>
      </w:pPr>
      <w:r>
        <w:t>Partial Suppletion</w:t>
      </w:r>
    </w:p>
    <w:p>
      <w:pPr>
        <w:numPr>
          <w:ilvl w:val="1"/>
          <w:numId w:val="900"/>
        </w:numPr>
        <w:spacing w:before="0" w:after="0"/>
      </w:pPr>
      <w:r>
        <w:t>Contexts for Suppletion</w:t>
      </w:r>
    </w:p>
    <w:p>
      <w:pPr>
        <w:numPr>
          <w:ilvl w:val="2"/>
          <w:numId w:val="900"/>
        </w:numPr>
        <w:spacing w:before="0" w:after="0"/>
      </w:pPr>
      <w:r>
        <w:t>Inflectional Suppletion</w:t>
      </w:r>
    </w:p>
    <w:p>
      <w:pPr>
        <w:numPr>
          <w:ilvl w:val="2"/>
          <w:numId w:val="900"/>
        </w:numPr>
        <w:spacing w:before="0" w:after="0"/>
      </w:pPr>
      <w:r>
        <w:t>Derivational Suppletion</w:t>
      </w:r>
    </w:p>
    <w:p>
      <w:pPr>
        <w:numPr>
          <w:ilvl w:val="1"/>
          <w:numId w:val="900"/>
        </w:numPr>
        <w:spacing w:before="0" w:after="0"/>
      </w:pPr>
      <w:r>
        <w:t>Theoretical Implications</w:t>
      </w:r>
    </w:p>
    <w:p>
      <w:pPr>
        <w:numPr>
          <w:ilvl w:val="2"/>
          <w:numId w:val="900"/>
        </w:numPr>
        <w:spacing w:before="0" w:after="0"/>
      </w:pPr>
      <w:r>
        <w:t>Morpheme-Based vs. Word-Based Morphology</w:t>
      </w:r>
    </w:p>
    <w:p>
      <w:pPr>
        <w:numPr>
          <w:ilvl w:val="2"/>
          <w:numId w:val="900"/>
        </w:numPr>
        <w:spacing w:before="0" w:after="0"/>
      </w:pPr>
      <w:r>
        <w:t>Lexical Storage vs. Computation</w:t>
      </w:r>
    </w:p>
    <w:p>
      <w:pPr>
        <w:pStyle w:val="Heading1"/>
      </w:pPr>
      <w:r>
        <w:t>Theoretical Frameworks</w:t>
      </w:r>
    </w:p>
    <w:p>
      <w:pPr>
        <w:numPr>
          <w:ilvl w:val="0"/>
          <w:numId w:val="900"/>
        </w:numPr>
        <w:spacing w:before="0" w:after="0"/>
      </w:pPr>
      <w:r>
        <w:t>Generative Grammar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Syntactic Structures</w:t>
      </w:r>
    </w:p>
    <w:p>
      <w:pPr>
        <w:numPr>
          <w:ilvl w:val="2"/>
          <w:numId w:val="900"/>
        </w:numPr>
        <w:spacing w:before="0" w:after="0"/>
      </w:pPr>
      <w:r>
        <w:t>Aspects Model</w:t>
      </w:r>
    </w:p>
    <w:p>
      <w:pPr>
        <w:numPr>
          <w:ilvl w:val="2"/>
          <w:numId w:val="900"/>
        </w:numPr>
        <w:spacing w:before="0" w:after="0"/>
      </w:pPr>
      <w:r>
        <w:t>Government and Binding</w:t>
      </w:r>
    </w:p>
    <w:p>
      <w:pPr>
        <w:numPr>
          <w:ilvl w:val="2"/>
          <w:numId w:val="900"/>
        </w:numPr>
        <w:spacing w:before="0" w:after="0"/>
      </w:pPr>
      <w:r>
        <w:t>Minimalist Program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Universal Grammar</w:t>
      </w:r>
    </w:p>
    <w:p>
      <w:pPr>
        <w:numPr>
          <w:ilvl w:val="2"/>
          <w:numId w:val="900"/>
        </w:numPr>
        <w:spacing w:before="0" w:after="0"/>
      </w:pPr>
      <w:r>
        <w:t>Principles and Parameters</w:t>
      </w:r>
    </w:p>
    <w:p>
      <w:pPr>
        <w:numPr>
          <w:ilvl w:val="2"/>
          <w:numId w:val="900"/>
        </w:numPr>
        <w:spacing w:before="0" w:after="0"/>
      </w:pPr>
      <w:r>
        <w:t>Modularity</w:t>
      </w:r>
    </w:p>
    <w:p>
      <w:pPr>
        <w:numPr>
          <w:ilvl w:val="2"/>
          <w:numId w:val="900"/>
        </w:numPr>
        <w:spacing w:before="0" w:after="0"/>
      </w:pPr>
      <w:r>
        <w:t>Innateness Hypothesis</w:t>
      </w:r>
    </w:p>
    <w:p>
      <w:pPr>
        <w:numPr>
          <w:ilvl w:val="1"/>
          <w:numId w:val="900"/>
        </w:numPr>
        <w:spacing w:before="0" w:after="0"/>
      </w:pPr>
      <w:r>
        <w:t>Government and Binding Theory</w:t>
      </w:r>
    </w:p>
    <w:p>
      <w:pPr>
        <w:numPr>
          <w:ilvl w:val="2"/>
          <w:numId w:val="900"/>
        </w:numPr>
        <w:spacing w:before="0" w:after="0"/>
      </w:pPr>
      <w:r>
        <w:t>Modules of Grammar</w:t>
      </w:r>
    </w:p>
    <w:p>
      <w:pPr>
        <w:numPr>
          <w:ilvl w:val="3"/>
          <w:numId w:val="900"/>
        </w:numPr>
        <w:spacing w:before="0" w:after="0"/>
      </w:pPr>
      <w:r>
        <w:t>X-Bar Theory</w:t>
      </w:r>
    </w:p>
    <w:p>
      <w:pPr>
        <w:numPr>
          <w:ilvl w:val="3"/>
          <w:numId w:val="900"/>
        </w:numPr>
        <w:spacing w:before="0" w:after="0"/>
      </w:pPr>
      <w:r>
        <w:t>Theta Theory</w:t>
      </w:r>
    </w:p>
    <w:p>
      <w:pPr>
        <w:numPr>
          <w:ilvl w:val="3"/>
          <w:numId w:val="900"/>
        </w:numPr>
        <w:spacing w:before="0" w:after="0"/>
      </w:pPr>
      <w:r>
        <w:t>Case Theory</w:t>
      </w:r>
    </w:p>
    <w:p>
      <w:pPr>
        <w:numPr>
          <w:ilvl w:val="3"/>
          <w:numId w:val="900"/>
        </w:numPr>
        <w:spacing w:before="0" w:after="0"/>
      </w:pPr>
      <w:r>
        <w:t>Binding Theory</w:t>
      </w:r>
    </w:p>
    <w:p>
      <w:pPr>
        <w:numPr>
          <w:ilvl w:val="3"/>
          <w:numId w:val="900"/>
        </w:numPr>
        <w:spacing w:before="0" w:after="0"/>
      </w:pPr>
      <w:r>
        <w:t>Bounding Theory</w:t>
      </w:r>
    </w:p>
    <w:p>
      <w:pPr>
        <w:numPr>
          <w:ilvl w:val="3"/>
          <w:numId w:val="900"/>
        </w:numPr>
        <w:spacing w:before="0" w:after="0"/>
      </w:pPr>
      <w:r>
        <w:t>Control Theory</w:t>
      </w:r>
    </w:p>
    <w:p>
      <w:pPr>
        <w:numPr>
          <w:ilvl w:val="2"/>
          <w:numId w:val="900"/>
        </w:numPr>
        <w:spacing w:before="0" w:after="0"/>
      </w:pPr>
      <w:r>
        <w:t>Levels of Representation</w:t>
      </w:r>
    </w:p>
    <w:p>
      <w:pPr>
        <w:numPr>
          <w:ilvl w:val="3"/>
          <w:numId w:val="900"/>
        </w:numPr>
        <w:spacing w:before="0" w:after="0"/>
      </w:pPr>
      <w:r>
        <w:t>D-Structure</w:t>
      </w:r>
    </w:p>
    <w:p>
      <w:pPr>
        <w:numPr>
          <w:ilvl w:val="3"/>
          <w:numId w:val="900"/>
        </w:numPr>
        <w:spacing w:before="0" w:after="0"/>
      </w:pPr>
      <w:r>
        <w:t>S-Structure</w:t>
      </w:r>
    </w:p>
    <w:p>
      <w:pPr>
        <w:numPr>
          <w:ilvl w:val="3"/>
          <w:numId w:val="900"/>
        </w:numPr>
        <w:spacing w:before="0" w:after="0"/>
      </w:pPr>
      <w:r>
        <w:t>Logical Form</w:t>
      </w:r>
    </w:p>
    <w:p>
      <w:pPr>
        <w:numPr>
          <w:ilvl w:val="3"/>
          <w:numId w:val="900"/>
        </w:numPr>
        <w:spacing w:before="0" w:after="0"/>
      </w:pPr>
      <w:r>
        <w:t>Phonetic Form</w:t>
      </w:r>
    </w:p>
    <w:p>
      <w:pPr>
        <w:numPr>
          <w:ilvl w:val="1"/>
          <w:numId w:val="900"/>
        </w:numPr>
        <w:spacing w:before="0" w:after="0"/>
      </w:pPr>
      <w:r>
        <w:t>Minimalist Program</w:t>
      </w:r>
    </w:p>
    <w:p>
      <w:pPr>
        <w:numPr>
          <w:ilvl w:val="2"/>
          <w:numId w:val="900"/>
        </w:numPr>
        <w:spacing w:before="0" w:after="0"/>
      </w:pPr>
      <w:r>
        <w:t>Economy Principles</w:t>
      </w:r>
    </w:p>
    <w:p>
      <w:pPr>
        <w:numPr>
          <w:ilvl w:val="3"/>
          <w:numId w:val="900"/>
        </w:numPr>
        <w:spacing w:before="0" w:after="0"/>
      </w:pPr>
      <w:r>
        <w:t>Shortest Move</w:t>
      </w:r>
    </w:p>
    <w:p>
      <w:pPr>
        <w:numPr>
          <w:ilvl w:val="3"/>
          <w:numId w:val="900"/>
        </w:numPr>
        <w:spacing w:before="0" w:after="0"/>
      </w:pPr>
      <w:r>
        <w:t>Procrastinate</w:t>
      </w:r>
    </w:p>
    <w:p>
      <w:pPr>
        <w:numPr>
          <w:ilvl w:val="3"/>
          <w:numId w:val="900"/>
        </w:numPr>
        <w:spacing w:before="0" w:after="0"/>
      </w:pPr>
      <w:r>
        <w:t>Full Interpretation</w:t>
      </w:r>
    </w:p>
    <w:p>
      <w:pPr>
        <w:numPr>
          <w:ilvl w:val="2"/>
          <w:numId w:val="900"/>
        </w:numPr>
        <w:spacing w:before="0" w:after="0"/>
      </w:pPr>
      <w:r>
        <w:t>Bare Phrase Structure</w:t>
      </w:r>
    </w:p>
    <w:p>
      <w:pPr>
        <w:numPr>
          <w:ilvl w:val="3"/>
          <w:numId w:val="900"/>
        </w:numPr>
        <w:spacing w:before="0" w:after="0"/>
      </w:pPr>
      <w:r>
        <w:t>Elimination of Bar Levels</w:t>
      </w:r>
    </w:p>
    <w:p>
      <w:pPr>
        <w:numPr>
          <w:ilvl w:val="3"/>
          <w:numId w:val="900"/>
        </w:numPr>
        <w:spacing w:before="0" w:after="0"/>
      </w:pPr>
      <w:r>
        <w:t>Feature-Driven Movement</w:t>
      </w:r>
    </w:p>
    <w:p>
      <w:pPr>
        <w:numPr>
          <w:ilvl w:val="2"/>
          <w:numId w:val="900"/>
        </w:numPr>
        <w:spacing w:before="0" w:after="0"/>
      </w:pPr>
      <w:r>
        <w:t>Strong vs. Weak Features</w:t>
      </w:r>
    </w:p>
    <w:p>
      <w:pPr>
        <w:numPr>
          <w:ilvl w:val="2"/>
          <w:numId w:val="900"/>
        </w:numPr>
        <w:spacing w:before="0" w:after="0"/>
      </w:pPr>
      <w:r>
        <w:t>Checking Theory</w:t>
      </w:r>
    </w:p>
    <w:p>
      <w:pPr>
        <w:numPr>
          <w:ilvl w:val="1"/>
          <w:numId w:val="900"/>
        </w:numPr>
        <w:spacing w:before="0" w:after="0"/>
      </w:pPr>
      <w:r>
        <w:t>Distributed Morphology</w:t>
      </w:r>
    </w:p>
    <w:p>
      <w:pPr>
        <w:numPr>
          <w:ilvl w:val="2"/>
          <w:numId w:val="900"/>
        </w:numPr>
        <w:spacing w:before="0" w:after="0"/>
      </w:pPr>
      <w:r>
        <w:t>Late Insertion</w:t>
      </w:r>
    </w:p>
    <w:p>
      <w:pPr>
        <w:numPr>
          <w:ilvl w:val="2"/>
          <w:numId w:val="900"/>
        </w:numPr>
        <w:spacing w:before="0" w:after="0"/>
      </w:pPr>
      <w:r>
        <w:t>Underspecification</w:t>
      </w:r>
    </w:p>
    <w:p>
      <w:pPr>
        <w:numPr>
          <w:ilvl w:val="2"/>
          <w:numId w:val="900"/>
        </w:numPr>
        <w:spacing w:before="0" w:after="0"/>
      </w:pPr>
      <w:r>
        <w:t>Morphological Operations</w:t>
      </w:r>
    </w:p>
    <w:p>
      <w:pPr>
        <w:numPr>
          <w:ilvl w:val="0"/>
          <w:numId w:val="900"/>
        </w:numPr>
        <w:spacing w:before="0" w:after="0"/>
      </w:pPr>
      <w:r>
        <w:t>Lexical Functional Grammar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Lexical Integrity</w:t>
      </w:r>
    </w:p>
    <w:p>
      <w:pPr>
        <w:numPr>
          <w:ilvl w:val="2"/>
          <w:numId w:val="900"/>
        </w:numPr>
        <w:spacing w:before="0" w:after="0"/>
      </w:pPr>
      <w:r>
        <w:t>Functional Correspondence</w:t>
      </w:r>
    </w:p>
    <w:p>
      <w:pPr>
        <w:numPr>
          <w:ilvl w:val="1"/>
          <w:numId w:val="900"/>
        </w:numPr>
        <w:spacing w:before="0" w:after="0"/>
      </w:pPr>
      <w:r>
        <w:t>Levels of Representation</w:t>
      </w:r>
    </w:p>
    <w:p>
      <w:pPr>
        <w:numPr>
          <w:ilvl w:val="2"/>
          <w:numId w:val="900"/>
        </w:numPr>
        <w:spacing w:before="0" w:after="0"/>
      </w:pPr>
      <w:r>
        <w:t>Constituent Structure</w:t>
      </w:r>
    </w:p>
    <w:p>
      <w:pPr>
        <w:numPr>
          <w:ilvl w:val="2"/>
          <w:numId w:val="900"/>
        </w:numPr>
        <w:spacing w:before="0" w:after="0"/>
      </w:pPr>
      <w:r>
        <w:t>Functional Structure</w:t>
      </w:r>
    </w:p>
    <w:p>
      <w:pPr>
        <w:numPr>
          <w:ilvl w:val="2"/>
          <w:numId w:val="900"/>
        </w:numPr>
        <w:spacing w:before="0" w:after="0"/>
      </w:pPr>
      <w:r>
        <w:t>Argument Structure</w:t>
      </w:r>
    </w:p>
    <w:p>
      <w:pPr>
        <w:numPr>
          <w:ilvl w:val="2"/>
          <w:numId w:val="900"/>
        </w:numPr>
        <w:spacing w:before="0" w:after="0"/>
      </w:pPr>
      <w:r>
        <w:t>Semantic Structure</w:t>
      </w:r>
    </w:p>
    <w:p>
      <w:pPr>
        <w:numPr>
          <w:ilvl w:val="1"/>
          <w:numId w:val="900"/>
        </w:numPr>
        <w:spacing w:before="0" w:after="0"/>
      </w:pPr>
      <w:r>
        <w:t>Correspondence Functions</w:t>
      </w:r>
    </w:p>
    <w:p>
      <w:pPr>
        <w:numPr>
          <w:ilvl w:val="2"/>
          <w:numId w:val="900"/>
        </w:numPr>
        <w:spacing w:before="0" w:after="0"/>
      </w:pPr>
      <w:r>
        <w:t>φ-Function</w:t>
      </w:r>
    </w:p>
    <w:p>
      <w:pPr>
        <w:numPr>
          <w:ilvl w:val="2"/>
          <w:numId w:val="900"/>
        </w:numPr>
        <w:spacing w:before="0" w:after="0"/>
      </w:pPr>
      <w:r>
        <w:t>σ-Function</w:t>
      </w:r>
    </w:p>
    <w:p>
      <w:pPr>
        <w:numPr>
          <w:ilvl w:val="1"/>
          <w:numId w:val="900"/>
        </w:numPr>
        <w:spacing w:before="0" w:after="0"/>
      </w:pPr>
      <w:r>
        <w:t>Lexical Mapping Theory</w:t>
      </w:r>
    </w:p>
    <w:p>
      <w:pPr>
        <w:numPr>
          <w:ilvl w:val="2"/>
          <w:numId w:val="900"/>
        </w:numPr>
        <w:spacing w:before="0" w:after="0"/>
      </w:pPr>
      <w:r>
        <w:t>Argument Realization</w:t>
      </w:r>
    </w:p>
    <w:p>
      <w:pPr>
        <w:numPr>
          <w:ilvl w:val="2"/>
          <w:numId w:val="900"/>
        </w:numPr>
        <w:spacing w:before="0" w:after="0"/>
      </w:pPr>
      <w:r>
        <w:t>Grammatical Functions</w:t>
      </w:r>
    </w:p>
    <w:p>
      <w:pPr>
        <w:numPr>
          <w:ilvl w:val="1"/>
          <w:numId w:val="900"/>
        </w:numPr>
        <w:spacing w:before="0" w:after="0"/>
      </w:pPr>
      <w:r>
        <w:t>LFG and Morphology</w:t>
      </w:r>
    </w:p>
    <w:p>
      <w:pPr>
        <w:numPr>
          <w:ilvl w:val="2"/>
          <w:numId w:val="900"/>
        </w:numPr>
        <w:spacing w:before="0" w:after="0"/>
      </w:pPr>
      <w:r>
        <w:t>Morphological Structure</w:t>
      </w:r>
    </w:p>
    <w:p>
      <w:pPr>
        <w:numPr>
          <w:ilvl w:val="2"/>
          <w:numId w:val="900"/>
        </w:numPr>
        <w:spacing w:before="0" w:after="0"/>
      </w:pPr>
      <w:r>
        <w:t>Feature Structures</w:t>
      </w:r>
    </w:p>
    <w:p>
      <w:pPr>
        <w:numPr>
          <w:ilvl w:val="0"/>
          <w:numId w:val="900"/>
        </w:numPr>
        <w:spacing w:before="0" w:after="0"/>
      </w:pPr>
      <w:r>
        <w:t>Head-Driven Phrase Structure Grammar</w:t>
      </w:r>
    </w:p>
    <w:p>
      <w:pPr>
        <w:numPr>
          <w:ilvl w:val="1"/>
          <w:numId w:val="900"/>
        </w:numPr>
        <w:spacing w:before="0" w:after="0"/>
      </w:pPr>
      <w:r>
        <w:t>Feature Structures</w:t>
      </w:r>
    </w:p>
    <w:p>
      <w:pPr>
        <w:numPr>
          <w:ilvl w:val="2"/>
          <w:numId w:val="900"/>
        </w:numPr>
        <w:spacing w:before="0" w:after="0"/>
      </w:pPr>
      <w:r>
        <w:t>Attribute-Value Matrices</w:t>
      </w:r>
    </w:p>
    <w:p>
      <w:pPr>
        <w:numPr>
          <w:ilvl w:val="2"/>
          <w:numId w:val="900"/>
        </w:numPr>
        <w:spacing w:before="0" w:after="0"/>
      </w:pPr>
      <w:r>
        <w:t>Type Hierarchies</w:t>
      </w:r>
    </w:p>
    <w:p>
      <w:pPr>
        <w:numPr>
          <w:ilvl w:val="2"/>
          <w:numId w:val="900"/>
        </w:numPr>
        <w:spacing w:before="0" w:after="0"/>
      </w:pPr>
      <w:r>
        <w:t>Unification</w:t>
      </w:r>
    </w:p>
    <w:p>
      <w:pPr>
        <w:numPr>
          <w:ilvl w:val="1"/>
          <w:numId w:val="900"/>
        </w:numPr>
        <w:spacing w:before="0" w:after="0"/>
      </w:pPr>
      <w:r>
        <w:t>Principles and Constraints</w:t>
      </w:r>
    </w:p>
    <w:p>
      <w:pPr>
        <w:numPr>
          <w:ilvl w:val="2"/>
          <w:numId w:val="900"/>
        </w:numPr>
        <w:spacing w:before="0" w:after="0"/>
      </w:pPr>
      <w:r>
        <w:t>Head Feature Principle</w:t>
      </w:r>
    </w:p>
    <w:p>
      <w:pPr>
        <w:numPr>
          <w:ilvl w:val="2"/>
          <w:numId w:val="900"/>
        </w:numPr>
        <w:spacing w:before="0" w:after="0"/>
      </w:pPr>
      <w:r>
        <w:t>Subcategorization Principle</w:t>
      </w:r>
    </w:p>
    <w:p>
      <w:pPr>
        <w:numPr>
          <w:ilvl w:val="2"/>
          <w:numId w:val="900"/>
        </w:numPr>
        <w:spacing w:before="0" w:after="0"/>
      </w:pPr>
      <w:r>
        <w:t>Semantic Principle</w:t>
      </w:r>
    </w:p>
    <w:p>
      <w:pPr>
        <w:numPr>
          <w:ilvl w:val="1"/>
          <w:numId w:val="900"/>
        </w:numPr>
        <w:spacing w:before="0" w:after="0"/>
      </w:pPr>
      <w:r>
        <w:t>Lexical Rules</w:t>
      </w:r>
    </w:p>
    <w:p>
      <w:pPr>
        <w:numPr>
          <w:ilvl w:val="2"/>
          <w:numId w:val="900"/>
        </w:numPr>
        <w:spacing w:before="0" w:after="0"/>
      </w:pPr>
      <w:r>
        <w:t>Morphological Rules</w:t>
      </w:r>
    </w:p>
    <w:p>
      <w:pPr>
        <w:numPr>
          <w:ilvl w:val="2"/>
          <w:numId w:val="900"/>
        </w:numPr>
        <w:spacing w:before="0" w:after="0"/>
      </w:pPr>
      <w:r>
        <w:t>Syntactic Alternations</w:t>
      </w:r>
    </w:p>
    <w:p>
      <w:pPr>
        <w:numPr>
          <w:ilvl w:val="1"/>
          <w:numId w:val="900"/>
        </w:numPr>
        <w:spacing w:before="0" w:after="0"/>
      </w:pPr>
      <w:r>
        <w:t>Construction-Based Approaches</w:t>
      </w:r>
    </w:p>
    <w:p>
      <w:pPr>
        <w:numPr>
          <w:ilvl w:val="2"/>
          <w:numId w:val="900"/>
        </w:numPr>
        <w:spacing w:before="0" w:after="0"/>
      </w:pPr>
      <w:r>
        <w:t>Phrasal Constructions</w:t>
      </w:r>
    </w:p>
    <w:p>
      <w:pPr>
        <w:numPr>
          <w:ilvl w:val="2"/>
          <w:numId w:val="900"/>
        </w:numPr>
        <w:spacing w:before="0" w:after="0"/>
      </w:pPr>
      <w:r>
        <w:t>Lexical Constructions</w:t>
      </w:r>
    </w:p>
    <w:p>
      <w:pPr>
        <w:numPr>
          <w:ilvl w:val="0"/>
          <w:numId w:val="900"/>
        </w:numPr>
        <w:spacing w:before="0" w:after="0"/>
      </w:pPr>
      <w:r>
        <w:t>Construction Grammar</w:t>
      </w:r>
    </w:p>
    <w:p>
      <w:pPr>
        <w:numPr>
          <w:ilvl w:val="1"/>
          <w:numId w:val="900"/>
        </w:numPr>
        <w:spacing w:before="0" w:after="0"/>
      </w:pPr>
      <w:r>
        <w:t>Basic Tenets</w:t>
      </w:r>
    </w:p>
    <w:p>
      <w:pPr>
        <w:numPr>
          <w:ilvl w:val="2"/>
          <w:numId w:val="900"/>
        </w:numPr>
        <w:spacing w:before="0" w:after="0"/>
      </w:pPr>
      <w:r>
        <w:t>Form-Meaning Pairings</w:t>
      </w:r>
    </w:p>
    <w:p>
      <w:pPr>
        <w:numPr>
          <w:ilvl w:val="2"/>
          <w:numId w:val="900"/>
        </w:numPr>
        <w:spacing w:before="0" w:after="0"/>
      </w:pPr>
      <w:r>
        <w:t>Construction Networks</w:t>
      </w:r>
    </w:p>
    <w:p>
      <w:pPr>
        <w:numPr>
          <w:ilvl w:val="2"/>
          <w:numId w:val="900"/>
        </w:numPr>
        <w:spacing w:before="0" w:after="0"/>
      </w:pPr>
      <w:r>
        <w:t>Usage-Based Grammar</w:t>
      </w:r>
    </w:p>
    <w:p>
      <w:pPr>
        <w:numPr>
          <w:ilvl w:val="1"/>
          <w:numId w:val="900"/>
        </w:numPr>
        <w:spacing w:before="0" w:after="0"/>
      </w:pPr>
      <w:r>
        <w:t>Types of Constructions</w:t>
      </w:r>
    </w:p>
    <w:p>
      <w:pPr>
        <w:numPr>
          <w:ilvl w:val="2"/>
          <w:numId w:val="900"/>
        </w:numPr>
        <w:spacing w:before="0" w:after="0"/>
      </w:pPr>
      <w:r>
        <w:t>Morphological Constructions</w:t>
      </w:r>
    </w:p>
    <w:p>
      <w:pPr>
        <w:numPr>
          <w:ilvl w:val="2"/>
          <w:numId w:val="900"/>
        </w:numPr>
        <w:spacing w:before="0" w:after="0"/>
      </w:pPr>
      <w:r>
        <w:t>Syntactic Constructions</w:t>
      </w:r>
    </w:p>
    <w:p>
      <w:pPr>
        <w:numPr>
          <w:ilvl w:val="2"/>
          <w:numId w:val="900"/>
        </w:numPr>
        <w:spacing w:before="0" w:after="0"/>
      </w:pPr>
      <w:r>
        <w:t>Lexical Constructions</w:t>
      </w:r>
    </w:p>
    <w:p>
      <w:pPr>
        <w:numPr>
          <w:ilvl w:val="2"/>
          <w:numId w:val="900"/>
        </w:numPr>
        <w:spacing w:before="0" w:after="0"/>
      </w:pPr>
      <w:r>
        <w:t>Phrasal Constructions</w:t>
      </w:r>
    </w:p>
    <w:p>
      <w:pPr>
        <w:numPr>
          <w:ilvl w:val="1"/>
          <w:numId w:val="900"/>
        </w:numPr>
        <w:spacing w:before="0" w:after="0"/>
      </w:pPr>
      <w:r>
        <w:t>Inheritance Relations</w:t>
      </w:r>
    </w:p>
    <w:p>
      <w:pPr>
        <w:numPr>
          <w:ilvl w:val="2"/>
          <w:numId w:val="900"/>
        </w:numPr>
        <w:spacing w:before="0" w:after="0"/>
      </w:pPr>
      <w:r>
        <w:t>Default Inheritance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1"/>
          <w:numId w:val="900"/>
        </w:numPr>
        <w:spacing w:before="0" w:after="0"/>
      </w:pPr>
      <w:r>
        <w:t>Constructional Approaches to Morphology</w:t>
      </w:r>
    </w:p>
    <w:p>
      <w:pPr>
        <w:numPr>
          <w:ilvl w:val="2"/>
          <w:numId w:val="900"/>
        </w:numPr>
        <w:spacing w:before="0" w:after="0"/>
      </w:pPr>
      <w:r>
        <w:t>Word Formation Constructions</w:t>
      </w:r>
    </w:p>
    <w:p>
      <w:pPr>
        <w:numPr>
          <w:ilvl w:val="2"/>
          <w:numId w:val="900"/>
        </w:numPr>
        <w:spacing w:before="0" w:after="0"/>
      </w:pPr>
      <w:r>
        <w:t>Inflectional Constructions</w:t>
      </w:r>
    </w:p>
    <w:p>
      <w:pPr>
        <w:numPr>
          <w:ilvl w:val="0"/>
          <w:numId w:val="900"/>
        </w:numPr>
        <w:spacing w:before="0" w:after="0"/>
      </w:pPr>
      <w:r>
        <w:t>Dependency Grammar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Head-Dependent Relations</w:t>
      </w:r>
    </w:p>
    <w:p>
      <w:pPr>
        <w:numPr>
          <w:ilvl w:val="2"/>
          <w:numId w:val="900"/>
        </w:numPr>
        <w:spacing w:before="0" w:after="0"/>
      </w:pPr>
      <w:r>
        <w:t>Dependency Trees</w:t>
      </w:r>
    </w:p>
    <w:p>
      <w:pPr>
        <w:numPr>
          <w:ilvl w:val="2"/>
          <w:numId w:val="900"/>
        </w:numPr>
        <w:spacing w:before="0" w:after="0"/>
      </w:pPr>
      <w:r>
        <w:t>Projectivity</w:t>
      </w:r>
    </w:p>
    <w:p>
      <w:pPr>
        <w:numPr>
          <w:ilvl w:val="1"/>
          <w:numId w:val="900"/>
        </w:numPr>
        <w:spacing w:before="0" w:after="0"/>
      </w:pPr>
      <w:r>
        <w:t>Types of Dependencies</w:t>
      </w:r>
    </w:p>
    <w:p>
      <w:pPr>
        <w:numPr>
          <w:ilvl w:val="2"/>
          <w:numId w:val="900"/>
        </w:numPr>
        <w:spacing w:before="0" w:after="0"/>
      </w:pPr>
      <w:r>
        <w:t>Grammatical Dependencies</w:t>
      </w:r>
    </w:p>
    <w:p>
      <w:pPr>
        <w:numPr>
          <w:ilvl w:val="2"/>
          <w:numId w:val="900"/>
        </w:numPr>
        <w:spacing w:before="0" w:after="0"/>
      </w:pPr>
      <w:r>
        <w:t>Semantic Dependencies</w:t>
      </w:r>
    </w:p>
    <w:p>
      <w:pPr>
        <w:numPr>
          <w:ilvl w:val="1"/>
          <w:numId w:val="900"/>
        </w:numPr>
        <w:spacing w:before="0" w:after="0"/>
      </w:pPr>
      <w:r>
        <w:t>Dependency vs. Constituency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Empirical Advantages</w:t>
      </w:r>
    </w:p>
    <w:p>
      <w:pPr>
        <w:numPr>
          <w:ilvl w:val="1"/>
          <w:numId w:val="900"/>
        </w:numPr>
        <w:spacing w:before="0" w:after="0"/>
      </w:pPr>
      <w:r>
        <w:t>Morphological Dependencies</w:t>
      </w:r>
    </w:p>
    <w:p>
      <w:pPr>
        <w:numPr>
          <w:ilvl w:val="2"/>
          <w:numId w:val="900"/>
        </w:numPr>
        <w:spacing w:before="0" w:after="0"/>
      </w:pPr>
      <w:r>
        <w:t>Word-Internal Structure</w:t>
      </w:r>
    </w:p>
    <w:p>
      <w:pPr>
        <w:numPr>
          <w:ilvl w:val="2"/>
          <w:numId w:val="900"/>
        </w:numPr>
        <w:spacing w:before="0" w:after="0"/>
      </w:pPr>
      <w:r>
        <w:t>Morphosyntactic Features</w:t>
      </w:r>
    </w:p>
    <w:p>
      <w:pPr>
        <w:numPr>
          <w:ilvl w:val="0"/>
          <w:numId w:val="900"/>
        </w:numPr>
        <w:spacing w:before="0" w:after="0"/>
      </w:pPr>
      <w:r>
        <w:t>Optimality Theory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Constraints and Rankings</w:t>
      </w:r>
    </w:p>
    <w:p>
      <w:pPr>
        <w:numPr>
          <w:ilvl w:val="2"/>
          <w:numId w:val="900"/>
        </w:numPr>
        <w:spacing w:before="0" w:after="0"/>
      </w:pPr>
      <w:r>
        <w:t>Candidate Evaluation</w:t>
      </w:r>
    </w:p>
    <w:p>
      <w:pPr>
        <w:numPr>
          <w:ilvl w:val="2"/>
          <w:numId w:val="900"/>
        </w:numPr>
        <w:spacing w:before="0" w:after="0"/>
      </w:pPr>
      <w:r>
        <w:t>Violability</w:t>
      </w:r>
    </w:p>
    <w:p>
      <w:pPr>
        <w:numPr>
          <w:ilvl w:val="1"/>
          <w:numId w:val="900"/>
        </w:numPr>
        <w:spacing w:before="0" w:after="0"/>
      </w:pPr>
      <w:r>
        <w:t>OT in Morphology</w:t>
      </w:r>
    </w:p>
    <w:p>
      <w:pPr>
        <w:numPr>
          <w:ilvl w:val="2"/>
          <w:numId w:val="900"/>
        </w:numPr>
        <w:spacing w:before="0" w:after="0"/>
      </w:pPr>
      <w:r>
        <w:t>Morphological Constraints</w:t>
      </w:r>
    </w:p>
    <w:p>
      <w:pPr>
        <w:numPr>
          <w:ilvl w:val="2"/>
          <w:numId w:val="900"/>
        </w:numPr>
        <w:spacing w:before="0" w:after="0"/>
      </w:pPr>
      <w:r>
        <w:t>Paradigm Uniformity</w:t>
      </w:r>
    </w:p>
    <w:p>
      <w:pPr>
        <w:numPr>
          <w:ilvl w:val="2"/>
          <w:numId w:val="900"/>
        </w:numPr>
        <w:spacing w:before="0" w:after="0"/>
      </w:pPr>
      <w:r>
        <w:t>Morphophonological Interactions</w:t>
      </w:r>
    </w:p>
    <w:p>
      <w:pPr>
        <w:numPr>
          <w:ilvl w:val="1"/>
          <w:numId w:val="900"/>
        </w:numPr>
        <w:spacing w:before="0" w:after="0"/>
      </w:pPr>
      <w:r>
        <w:t>OT in Syntax</w:t>
      </w:r>
    </w:p>
    <w:p>
      <w:pPr>
        <w:numPr>
          <w:ilvl w:val="2"/>
          <w:numId w:val="900"/>
        </w:numPr>
        <w:spacing w:before="0" w:after="0"/>
      </w:pPr>
      <w:r>
        <w:t>Syntactic Constraints</w:t>
      </w:r>
    </w:p>
    <w:p>
      <w:pPr>
        <w:numPr>
          <w:ilvl w:val="2"/>
          <w:numId w:val="900"/>
        </w:numPr>
        <w:spacing w:before="0" w:after="0"/>
      </w:pPr>
      <w:r>
        <w:t>Harmonic Alignment</w:t>
      </w:r>
    </w:p>
    <w:p>
      <w:pPr>
        <w:numPr>
          <w:ilvl w:val="2"/>
          <w:numId w:val="900"/>
        </w:numPr>
        <w:spacing w:before="0" w:after="0"/>
      </w:pPr>
      <w:r>
        <w:t>Constraint Interaction</w:t>
      </w:r>
    </w:p>
    <w:p>
      <w:pPr>
        <w:numPr>
          <w:ilvl w:val="0"/>
          <w:numId w:val="900"/>
        </w:numPr>
        <w:spacing w:before="0" w:after="0"/>
      </w:pPr>
      <w:r>
        <w:t>Cognitive and Functional Approaches</w:t>
      </w:r>
    </w:p>
    <w:p>
      <w:pPr>
        <w:numPr>
          <w:ilvl w:val="1"/>
          <w:numId w:val="900"/>
        </w:numPr>
        <w:spacing w:before="0" w:after="0"/>
      </w:pPr>
      <w:r>
        <w:t>Cognitive Grammar</w:t>
      </w:r>
    </w:p>
    <w:p>
      <w:pPr>
        <w:numPr>
          <w:ilvl w:val="2"/>
          <w:numId w:val="900"/>
        </w:numPr>
        <w:spacing w:before="0" w:after="0"/>
      </w:pPr>
      <w:r>
        <w:t>Symbolic Units</w:t>
      </w:r>
    </w:p>
    <w:p>
      <w:pPr>
        <w:numPr>
          <w:ilvl w:val="2"/>
          <w:numId w:val="900"/>
        </w:numPr>
        <w:spacing w:before="0" w:after="0"/>
      </w:pPr>
      <w:r>
        <w:t>Conceptual Semantics</w:t>
      </w:r>
    </w:p>
    <w:p>
      <w:pPr>
        <w:numPr>
          <w:ilvl w:val="2"/>
          <w:numId w:val="900"/>
        </w:numPr>
        <w:spacing w:before="0" w:after="0"/>
      </w:pPr>
      <w:r>
        <w:t>Usage-Based Model</w:t>
      </w:r>
    </w:p>
    <w:p>
      <w:pPr>
        <w:numPr>
          <w:ilvl w:val="1"/>
          <w:numId w:val="900"/>
        </w:numPr>
        <w:spacing w:before="0" w:after="0"/>
      </w:pPr>
      <w:r>
        <w:t>Functional Grammar</w:t>
      </w:r>
    </w:p>
    <w:p>
      <w:pPr>
        <w:numPr>
          <w:ilvl w:val="2"/>
          <w:numId w:val="900"/>
        </w:numPr>
        <w:spacing w:before="0" w:after="0"/>
      </w:pPr>
      <w:r>
        <w:t>Communicative Functions</w:t>
      </w:r>
    </w:p>
    <w:p>
      <w:pPr>
        <w:numPr>
          <w:ilvl w:val="2"/>
          <w:numId w:val="900"/>
        </w:numPr>
        <w:spacing w:before="0" w:after="0"/>
      </w:pPr>
      <w:r>
        <w:t>Discourse Factors</w:t>
      </w:r>
    </w:p>
    <w:p>
      <w:pPr>
        <w:numPr>
          <w:ilvl w:val="2"/>
          <w:numId w:val="900"/>
        </w:numPr>
        <w:spacing w:before="0" w:after="0"/>
      </w:pPr>
      <w:r>
        <w:t>Cross-Linguistic Patterns</w:t>
      </w:r>
    </w:p>
    <w:p>
      <w:pPr>
        <w:numPr>
          <w:ilvl w:val="1"/>
          <w:numId w:val="900"/>
        </w:numPr>
        <w:spacing w:before="0" w:after="0"/>
      </w:pPr>
      <w:r>
        <w:t>Typological Approaches</w:t>
      </w:r>
    </w:p>
    <w:p>
      <w:pPr>
        <w:numPr>
          <w:ilvl w:val="2"/>
          <w:numId w:val="900"/>
        </w:numPr>
        <w:spacing w:before="0" w:after="0"/>
      </w:pPr>
      <w:r>
        <w:t>Implicational Universals</w:t>
      </w:r>
    </w:p>
    <w:p>
      <w:pPr>
        <w:numPr>
          <w:ilvl w:val="2"/>
          <w:numId w:val="900"/>
        </w:numPr>
        <w:spacing w:before="0" w:after="0"/>
      </w:pPr>
      <w:r>
        <w:t>Grammaticalization Paths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