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Molecular Biology</w:t>
      </w:r>
    </w:p>
    <w:p>
      <w:pPr>
        <w:pStyle w:val="Heading1"/>
      </w:pPr>
      <w:r>
        <w:t>Introduction to Molecular Biology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Core Concepts of Molecular Biology</w:t>
      </w:r>
    </w:p>
    <w:p>
      <w:pPr>
        <w:numPr>
          <w:ilvl w:val="1"/>
          <w:numId w:val="900"/>
        </w:numPr>
        <w:spacing w:before="0" w:after="0"/>
      </w:pPr>
      <w:r>
        <w:t>Major Areas of Study</w:t>
      </w:r>
    </w:p>
    <w:p>
      <w:pPr>
        <w:numPr>
          <w:ilvl w:val="1"/>
          <w:numId w:val="900"/>
        </w:numPr>
        <w:spacing w:before="0" w:after="0"/>
      </w:pPr>
      <w:r>
        <w:t>Relationship to Modern Biology</w:t>
      </w:r>
    </w:p>
    <w:p>
      <w:pPr>
        <w:numPr>
          <w:ilvl w:val="0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Heredity and Inheritance</w:t>
      </w:r>
    </w:p>
    <w:p>
      <w:pPr>
        <w:numPr>
          <w:ilvl w:val="2"/>
          <w:numId w:val="900"/>
        </w:numPr>
        <w:spacing w:before="0" w:after="0"/>
      </w:pPr>
      <w:r>
        <w:t>Gene Structure and Function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1"/>
          <w:numId w:val="900"/>
        </w:numPr>
        <w:spacing w:before="0" w:after="0"/>
      </w:pPr>
      <w:r>
        <w:t>Biochemistry</w:t>
      </w:r>
    </w:p>
    <w:p>
      <w:pPr>
        <w:numPr>
          <w:ilvl w:val="2"/>
          <w:numId w:val="900"/>
        </w:numPr>
        <w:spacing w:before="0" w:after="0"/>
      </w:pPr>
      <w:r>
        <w:t>Chemical Basis of Biological Molecules</w:t>
      </w:r>
    </w:p>
    <w:p>
      <w:pPr>
        <w:numPr>
          <w:ilvl w:val="2"/>
          <w:numId w:val="900"/>
        </w:numPr>
        <w:spacing w:before="0" w:after="0"/>
      </w:pPr>
      <w:r>
        <w:t>Enzyme Function and Catalysis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1"/>
          <w:numId w:val="900"/>
        </w:numPr>
        <w:spacing w:before="0" w:after="0"/>
      </w:pPr>
      <w:r>
        <w:t>Cell Biology</w:t>
      </w:r>
    </w:p>
    <w:p>
      <w:pPr>
        <w:numPr>
          <w:ilvl w:val="2"/>
          <w:numId w:val="900"/>
        </w:numPr>
        <w:spacing w:before="0" w:after="0"/>
      </w:pPr>
      <w:r>
        <w:t>Cell Structure and Organelles</w:t>
      </w:r>
    </w:p>
    <w:p>
      <w:pPr>
        <w:numPr>
          <w:ilvl w:val="2"/>
          <w:numId w:val="900"/>
        </w:numPr>
        <w:spacing w:before="0" w:after="0"/>
      </w:pPr>
      <w:r>
        <w:t>Cellular Processes</w:t>
      </w:r>
    </w:p>
    <w:p>
      <w:pPr>
        <w:numPr>
          <w:ilvl w:val="2"/>
          <w:numId w:val="900"/>
        </w:numPr>
        <w:spacing w:before="0" w:after="0"/>
      </w:pPr>
      <w:r>
        <w:t>Cell Signaling</w:t>
      </w:r>
    </w:p>
    <w:p>
      <w:pPr>
        <w:numPr>
          <w:ilvl w:val="1"/>
          <w:numId w:val="900"/>
        </w:numPr>
        <w:spacing w:before="0" w:after="0"/>
      </w:pPr>
      <w:r>
        <w:t>Biophysics</w:t>
      </w:r>
    </w:p>
    <w:p>
      <w:pPr>
        <w:numPr>
          <w:ilvl w:val="2"/>
          <w:numId w:val="900"/>
        </w:numPr>
        <w:spacing w:before="0" w:after="0"/>
      </w:pPr>
      <w:r>
        <w:t>Molecular Interactions</w:t>
      </w:r>
    </w:p>
    <w:p>
      <w:pPr>
        <w:numPr>
          <w:ilvl w:val="2"/>
          <w:numId w:val="900"/>
        </w:numPr>
        <w:spacing w:before="0" w:after="0"/>
      </w:pPr>
      <w:r>
        <w:t>Thermodynamics of Biological Systems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Discoveries</w:t>
      </w:r>
    </w:p>
    <w:p>
      <w:pPr>
        <w:numPr>
          <w:ilvl w:val="2"/>
          <w:numId w:val="900"/>
        </w:numPr>
        <w:spacing w:before="0" w:after="0"/>
      </w:pPr>
      <w:r>
        <w:t>Discovery of DNA Structure</w:t>
      </w:r>
    </w:p>
    <w:p>
      <w:pPr>
        <w:numPr>
          <w:ilvl w:val="2"/>
          <w:numId w:val="900"/>
        </w:numPr>
        <w:spacing w:before="0" w:after="0"/>
      </w:pPr>
      <w:r>
        <w:t>Watson-Crick Model</w:t>
      </w:r>
    </w:p>
    <w:p>
      <w:pPr>
        <w:numPr>
          <w:ilvl w:val="2"/>
          <w:numId w:val="900"/>
        </w:numPr>
        <w:spacing w:before="0" w:after="0"/>
      </w:pPr>
      <w:r>
        <w:t>Contributions of Rosalind Franklin</w:t>
      </w:r>
    </w:p>
    <w:p>
      <w:pPr>
        <w:numPr>
          <w:ilvl w:val="2"/>
          <w:numId w:val="900"/>
        </w:numPr>
        <w:spacing w:before="0" w:after="0"/>
      </w:pPr>
      <w:r>
        <w:t>X-ray Crystallography Evidence</w:t>
      </w:r>
    </w:p>
    <w:p>
      <w:pPr>
        <w:numPr>
          <w:ilvl w:val="1"/>
          <w:numId w:val="900"/>
        </w:numPr>
        <w:spacing w:before="0" w:after="0"/>
      </w:pPr>
      <w:r>
        <w:t>Central Dogma Formulation</w:t>
      </w:r>
    </w:p>
    <w:p>
      <w:pPr>
        <w:numPr>
          <w:ilvl w:val="2"/>
          <w:numId w:val="900"/>
        </w:numPr>
        <w:spacing w:before="0" w:after="0"/>
      </w:pPr>
      <w:r>
        <w:t>Francis Crick's Hypothesis</w:t>
      </w:r>
    </w:p>
    <w:p>
      <w:pPr>
        <w:numPr>
          <w:ilvl w:val="2"/>
          <w:numId w:val="900"/>
        </w:numPr>
        <w:spacing w:before="0" w:after="0"/>
      </w:pPr>
      <w:r>
        <w:t>Information Flow Concept</w:t>
      </w:r>
    </w:p>
    <w:p>
      <w:pPr>
        <w:numPr>
          <w:ilvl w:val="2"/>
          <w:numId w:val="900"/>
        </w:numPr>
        <w:spacing w:before="0" w:after="0"/>
      </w:pPr>
      <w:r>
        <w:t>Impact on Molecular Biology</w:t>
      </w:r>
    </w:p>
    <w:p>
      <w:pPr>
        <w:numPr>
          <w:ilvl w:val="1"/>
          <w:numId w:val="900"/>
        </w:numPr>
        <w:spacing w:before="0" w:after="0"/>
      </w:pPr>
      <w:r>
        <w:t>Major Milestones</w:t>
      </w:r>
    </w:p>
    <w:p>
      <w:pPr>
        <w:numPr>
          <w:ilvl w:val="2"/>
          <w:numId w:val="900"/>
        </w:numPr>
        <w:spacing w:before="0" w:after="0"/>
      </w:pPr>
      <w:r>
        <w:t>Discovery of Restriction Enzymes</w:t>
      </w:r>
    </w:p>
    <w:p>
      <w:pPr>
        <w:numPr>
          <w:ilvl w:val="2"/>
          <w:numId w:val="900"/>
        </w:numPr>
        <w:spacing w:before="0" w:after="0"/>
      </w:pPr>
      <w:r>
        <w:t>Development of PCR</w:t>
      </w:r>
    </w:p>
    <w:p>
      <w:pPr>
        <w:numPr>
          <w:ilvl w:val="2"/>
          <w:numId w:val="900"/>
        </w:numPr>
        <w:spacing w:before="0" w:after="0"/>
      </w:pPr>
      <w:r>
        <w:t>DNA Sequencing Methods</w:t>
      </w:r>
    </w:p>
    <w:p>
      <w:pPr>
        <w:numPr>
          <w:ilvl w:val="2"/>
          <w:numId w:val="900"/>
        </w:numPr>
        <w:spacing w:before="0" w:after="0"/>
      </w:pPr>
      <w:r>
        <w:t>Recombinant DNA Technology</w:t>
      </w:r>
    </w:p>
    <w:p>
      <w:pPr>
        <w:numPr>
          <w:ilvl w:val="1"/>
          <w:numId w:val="900"/>
        </w:numPr>
        <w:spacing w:before="0" w:after="0"/>
      </w:pPr>
      <w:r>
        <w:t>Modern Era</w:t>
      </w:r>
    </w:p>
    <w:p>
      <w:pPr>
        <w:numPr>
          <w:ilvl w:val="2"/>
          <w:numId w:val="900"/>
        </w:numPr>
        <w:spacing w:before="0" w:after="0"/>
      </w:pPr>
      <w:r>
        <w:t>Human Genome Project</w:t>
      </w:r>
    </w:p>
    <w:p>
      <w:pPr>
        <w:numPr>
          <w:ilvl w:val="2"/>
          <w:numId w:val="900"/>
        </w:numPr>
        <w:spacing w:before="0" w:after="0"/>
      </w:pPr>
      <w:r>
        <w:t>Genomics Revolution</w:t>
      </w:r>
    </w:p>
    <w:p>
      <w:pPr>
        <w:numPr>
          <w:ilvl w:val="2"/>
          <w:numId w:val="900"/>
        </w:numPr>
        <w:spacing w:before="0" w:after="0"/>
      </w:pPr>
      <w:r>
        <w:t>Systems Biology Emergence</w:t>
      </w:r>
    </w:p>
    <w:p>
      <w:pPr>
        <w:pStyle w:val="Heading1"/>
      </w:pPr>
      <w:r>
        <w:t>Chemical Foundations</w:t>
      </w:r>
    </w:p>
    <w:p>
      <w:pPr>
        <w:numPr>
          <w:ilvl w:val="0"/>
          <w:numId w:val="900"/>
        </w:numPr>
        <w:spacing w:before="0" w:after="0"/>
      </w:pPr>
      <w:r>
        <w:t>Atomic Structure and Bonding</w:t>
      </w:r>
    </w:p>
    <w:p>
      <w:pPr>
        <w:numPr>
          <w:ilvl w:val="1"/>
          <w:numId w:val="900"/>
        </w:numPr>
        <w:spacing w:before="0" w:after="0"/>
      </w:pPr>
      <w:r>
        <w:t>Atoms in Biological Systems</w:t>
      </w:r>
    </w:p>
    <w:p>
      <w:pPr>
        <w:numPr>
          <w:ilvl w:val="1"/>
          <w:numId w:val="900"/>
        </w:numPr>
        <w:spacing w:before="0" w:after="0"/>
      </w:pPr>
      <w:r>
        <w:t>Covalent Bonds</w:t>
      </w:r>
    </w:p>
    <w:p>
      <w:pPr>
        <w:numPr>
          <w:ilvl w:val="1"/>
          <w:numId w:val="900"/>
        </w:numPr>
        <w:spacing w:before="0" w:after="0"/>
      </w:pPr>
      <w:r>
        <w:t>Non-covalent Interactions</w:t>
      </w:r>
    </w:p>
    <w:p>
      <w:pPr>
        <w:numPr>
          <w:ilvl w:val="2"/>
          <w:numId w:val="900"/>
        </w:numPr>
        <w:spacing w:before="0" w:after="0"/>
      </w:pPr>
      <w:r>
        <w:t>Hydrogen Bonds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Electrostatic Interactions</w:t>
      </w:r>
    </w:p>
    <w:p>
      <w:pPr>
        <w:numPr>
          <w:ilvl w:val="2"/>
          <w:numId w:val="900"/>
        </w:numPr>
        <w:spacing w:before="0" w:after="0"/>
      </w:pPr>
      <w:r>
        <w:t>Hydrophobic Effects</w:t>
      </w:r>
    </w:p>
    <w:p>
      <w:pPr>
        <w:numPr>
          <w:ilvl w:val="0"/>
          <w:numId w:val="900"/>
        </w:numPr>
        <w:spacing w:before="0" w:after="0"/>
      </w:pPr>
      <w:r>
        <w:t>Water and Biological Systems</w:t>
      </w:r>
    </w:p>
    <w:p>
      <w:pPr>
        <w:numPr>
          <w:ilvl w:val="1"/>
          <w:numId w:val="900"/>
        </w:numPr>
        <w:spacing w:before="0" w:after="0"/>
      </w:pPr>
      <w:r>
        <w:t>Properties of Water</w:t>
      </w:r>
    </w:p>
    <w:p>
      <w:pPr>
        <w:numPr>
          <w:ilvl w:val="1"/>
          <w:numId w:val="900"/>
        </w:numPr>
        <w:spacing w:before="0" w:after="0"/>
      </w:pPr>
      <w:r>
        <w:t>Hydration of Biomolecules</w:t>
      </w:r>
    </w:p>
    <w:p>
      <w:pPr>
        <w:numPr>
          <w:ilvl w:val="1"/>
          <w:numId w:val="900"/>
        </w:numPr>
        <w:spacing w:before="0" w:after="0"/>
      </w:pPr>
      <w:r>
        <w:t>pH and Buffering Systems</w:t>
      </w:r>
    </w:p>
    <w:p>
      <w:pPr>
        <w:numPr>
          <w:ilvl w:val="0"/>
          <w:numId w:val="900"/>
        </w:numPr>
        <w:spacing w:before="0" w:after="0"/>
      </w:pPr>
      <w:r>
        <w:t>Chemical Thermodynamics</w:t>
      </w:r>
    </w:p>
    <w:p>
      <w:pPr>
        <w:numPr>
          <w:ilvl w:val="1"/>
          <w:numId w:val="900"/>
        </w:numPr>
        <w:spacing w:before="0" w:after="0"/>
      </w:pPr>
      <w:r>
        <w:t>Free Energy</w:t>
      </w:r>
    </w:p>
    <w:p>
      <w:pPr>
        <w:numPr>
          <w:ilvl w:val="1"/>
          <w:numId w:val="900"/>
        </w:numPr>
        <w:spacing w:before="0" w:after="0"/>
      </w:pPr>
      <w:r>
        <w:t>Equilibrium Constants</w:t>
      </w:r>
    </w:p>
    <w:p>
      <w:pPr>
        <w:numPr>
          <w:ilvl w:val="1"/>
          <w:numId w:val="900"/>
        </w:numPr>
        <w:spacing w:before="0" w:after="0"/>
      </w:pPr>
      <w:r>
        <w:t>Reaction Kinetics</w:t>
      </w:r>
    </w:p>
    <w:p>
      <w:pPr>
        <w:pStyle w:val="Heading1"/>
      </w:pPr>
      <w:r>
        <w:t>Structure of Nucleic Acids</w:t>
      </w:r>
    </w:p>
    <w:p>
      <w:pPr>
        <w:numPr>
          <w:ilvl w:val="0"/>
          <w:numId w:val="900"/>
        </w:numPr>
        <w:spacing w:before="0" w:after="0"/>
      </w:pPr>
      <w:r>
        <w:t>DNA Structure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Deoxyribose Sugar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Hydroxyl Group Differences</w:t>
      </w:r>
    </w:p>
    <w:p>
      <w:pPr>
        <w:numPr>
          <w:ilvl w:val="2"/>
          <w:numId w:val="900"/>
        </w:numPr>
        <w:spacing w:before="0" w:after="0"/>
      </w:pPr>
      <w:r>
        <w:t>Phosphate Groups</w:t>
      </w:r>
    </w:p>
    <w:p>
      <w:pPr>
        <w:numPr>
          <w:ilvl w:val="3"/>
          <w:numId w:val="900"/>
        </w:numPr>
        <w:spacing w:before="0" w:after="0"/>
      </w:pPr>
      <w:r>
        <w:t>Negative Charge</w:t>
      </w:r>
    </w:p>
    <w:p>
      <w:pPr>
        <w:numPr>
          <w:ilvl w:val="3"/>
          <w:numId w:val="900"/>
        </w:numPr>
        <w:spacing w:before="0" w:after="0"/>
      </w:pPr>
      <w:r>
        <w:t>Backbone Formation</w:t>
      </w:r>
    </w:p>
    <w:p>
      <w:pPr>
        <w:numPr>
          <w:ilvl w:val="2"/>
          <w:numId w:val="900"/>
        </w:numPr>
        <w:spacing w:before="0" w:after="0"/>
      </w:pPr>
      <w:r>
        <w:t>Nitrogenous Bases</w:t>
      </w:r>
    </w:p>
    <w:p>
      <w:pPr>
        <w:numPr>
          <w:ilvl w:val="3"/>
          <w:numId w:val="900"/>
        </w:numPr>
        <w:spacing w:before="0" w:after="0"/>
      </w:pPr>
      <w:r>
        <w:t>Purines</w:t>
      </w:r>
    </w:p>
    <w:p>
      <w:pPr>
        <w:numPr>
          <w:ilvl w:val="4"/>
          <w:numId w:val="900"/>
        </w:numPr>
        <w:spacing w:before="0" w:after="0"/>
      </w:pPr>
      <w:r>
        <w:t>Adenine Structure</w:t>
      </w:r>
    </w:p>
    <w:p>
      <w:pPr>
        <w:numPr>
          <w:ilvl w:val="4"/>
          <w:numId w:val="900"/>
        </w:numPr>
        <w:spacing w:before="0" w:after="0"/>
      </w:pPr>
      <w:r>
        <w:t>Guanine Structure</w:t>
      </w:r>
    </w:p>
    <w:p>
      <w:pPr>
        <w:numPr>
          <w:ilvl w:val="3"/>
          <w:numId w:val="900"/>
        </w:numPr>
        <w:spacing w:before="0" w:after="0"/>
      </w:pPr>
      <w:r>
        <w:t>Pyrimidines</w:t>
      </w:r>
    </w:p>
    <w:p>
      <w:pPr>
        <w:numPr>
          <w:ilvl w:val="4"/>
          <w:numId w:val="900"/>
        </w:numPr>
        <w:spacing w:before="0" w:after="0"/>
      </w:pPr>
      <w:r>
        <w:t>Cytosine Structure</w:t>
      </w:r>
    </w:p>
    <w:p>
      <w:pPr>
        <w:numPr>
          <w:ilvl w:val="4"/>
          <w:numId w:val="900"/>
        </w:numPr>
        <w:spacing w:before="0" w:after="0"/>
      </w:pPr>
      <w:r>
        <w:t>Thymine Structure</w:t>
      </w:r>
    </w:p>
    <w:p>
      <w:pPr>
        <w:numPr>
          <w:ilvl w:val="1"/>
          <w:numId w:val="900"/>
        </w:numPr>
        <w:spacing w:before="0" w:after="0"/>
      </w:pPr>
      <w:r>
        <w:t>Primary Structure</w:t>
      </w:r>
    </w:p>
    <w:p>
      <w:pPr>
        <w:numPr>
          <w:ilvl w:val="2"/>
          <w:numId w:val="900"/>
        </w:numPr>
        <w:spacing w:before="0" w:after="0"/>
      </w:pPr>
      <w:r>
        <w:t>Phosphodiester Bonds</w:t>
      </w:r>
    </w:p>
    <w:p>
      <w:pPr>
        <w:numPr>
          <w:ilvl w:val="3"/>
          <w:numId w:val="900"/>
        </w:numPr>
        <w:spacing w:before="0" w:after="0"/>
      </w:pPr>
      <w:r>
        <w:t>Formation Mechanism</w:t>
      </w:r>
    </w:p>
    <w:p>
      <w:pPr>
        <w:numPr>
          <w:ilvl w:val="3"/>
          <w:numId w:val="900"/>
        </w:numPr>
        <w:spacing w:before="0" w:after="0"/>
      </w:pPr>
      <w:r>
        <w:t>Bond Stability</w:t>
      </w:r>
    </w:p>
    <w:p>
      <w:pPr>
        <w:numPr>
          <w:ilvl w:val="3"/>
          <w:numId w:val="900"/>
        </w:numPr>
        <w:spacing w:before="0" w:after="0"/>
      </w:pPr>
      <w:r>
        <w:t>Directionality</w:t>
      </w:r>
    </w:p>
    <w:p>
      <w:pPr>
        <w:numPr>
          <w:ilvl w:val="2"/>
          <w:numId w:val="900"/>
        </w:numPr>
        <w:spacing w:before="0" w:after="0"/>
      </w:pPr>
      <w:r>
        <w:t>Nucleotide Sequence</w:t>
      </w:r>
    </w:p>
    <w:p>
      <w:pPr>
        <w:numPr>
          <w:ilvl w:val="2"/>
          <w:numId w:val="900"/>
        </w:numPr>
        <w:spacing w:before="0" w:after="0"/>
      </w:pPr>
      <w:r>
        <w:t>5' to 3' Polarity</w:t>
      </w:r>
    </w:p>
    <w:p>
      <w:pPr>
        <w:numPr>
          <w:ilvl w:val="1"/>
          <w:numId w:val="900"/>
        </w:numPr>
        <w:spacing w:before="0" w:after="0"/>
      </w:pPr>
      <w:r>
        <w:t>Secondary Structure</w:t>
      </w:r>
    </w:p>
    <w:p>
      <w:pPr>
        <w:numPr>
          <w:ilvl w:val="2"/>
          <w:numId w:val="900"/>
        </w:numPr>
        <w:spacing w:before="0" w:after="0"/>
      </w:pPr>
      <w:r>
        <w:t>Double Helix Model</w:t>
      </w:r>
    </w:p>
    <w:p>
      <w:pPr>
        <w:numPr>
          <w:ilvl w:val="3"/>
          <w:numId w:val="900"/>
        </w:numPr>
        <w:spacing w:before="0" w:after="0"/>
      </w:pPr>
      <w:r>
        <w:t>Watson-Crick Base Pairing</w:t>
      </w:r>
    </w:p>
    <w:p>
      <w:pPr>
        <w:numPr>
          <w:ilvl w:val="3"/>
          <w:numId w:val="900"/>
        </w:numPr>
        <w:spacing w:before="0" w:after="0"/>
      </w:pPr>
      <w:r>
        <w:t>Hydrogen Bonding Patterns</w:t>
      </w:r>
    </w:p>
    <w:p>
      <w:pPr>
        <w:numPr>
          <w:ilvl w:val="3"/>
          <w:numId w:val="900"/>
        </w:numPr>
        <w:spacing w:before="0" w:after="0"/>
      </w:pPr>
      <w:r>
        <w:t>Base Pair Geometry</w:t>
      </w:r>
    </w:p>
    <w:p>
      <w:pPr>
        <w:numPr>
          <w:ilvl w:val="2"/>
          <w:numId w:val="900"/>
        </w:numPr>
        <w:spacing w:before="0" w:after="0"/>
      </w:pPr>
      <w:r>
        <w:t>Antiparallel Strand Orientation</w:t>
      </w:r>
    </w:p>
    <w:p>
      <w:pPr>
        <w:numPr>
          <w:ilvl w:val="2"/>
          <w:numId w:val="900"/>
        </w:numPr>
        <w:spacing w:before="0" w:after="0"/>
      </w:pPr>
      <w:r>
        <w:t>Helical Parameters</w:t>
      </w:r>
    </w:p>
    <w:p>
      <w:pPr>
        <w:numPr>
          <w:ilvl w:val="3"/>
          <w:numId w:val="900"/>
        </w:numPr>
        <w:spacing w:before="0" w:after="0"/>
      </w:pPr>
      <w:r>
        <w:t>Major Groove</w:t>
      </w:r>
    </w:p>
    <w:p>
      <w:pPr>
        <w:numPr>
          <w:ilvl w:val="3"/>
          <w:numId w:val="900"/>
        </w:numPr>
        <w:spacing w:before="0" w:after="0"/>
      </w:pPr>
      <w:r>
        <w:t>Minor Groove</w:t>
      </w:r>
    </w:p>
    <w:p>
      <w:pPr>
        <w:numPr>
          <w:ilvl w:val="3"/>
          <w:numId w:val="900"/>
        </w:numPr>
        <w:spacing w:before="0" w:after="0"/>
      </w:pPr>
      <w:r>
        <w:t>Groove Dimensions</w:t>
      </w:r>
    </w:p>
    <w:p>
      <w:pPr>
        <w:numPr>
          <w:ilvl w:val="1"/>
          <w:numId w:val="900"/>
        </w:numPr>
        <w:spacing w:before="0" w:after="0"/>
      </w:pPr>
      <w:r>
        <w:t>DNA Conformations</w:t>
      </w:r>
    </w:p>
    <w:p>
      <w:pPr>
        <w:numPr>
          <w:ilvl w:val="2"/>
          <w:numId w:val="900"/>
        </w:numPr>
        <w:spacing w:before="0" w:after="0"/>
      </w:pPr>
      <w:r>
        <w:t>B-Form DNA</w:t>
      </w:r>
    </w:p>
    <w:p>
      <w:pPr>
        <w:numPr>
          <w:ilvl w:val="3"/>
          <w:numId w:val="900"/>
        </w:numPr>
        <w:spacing w:before="0" w:after="0"/>
      </w:pPr>
      <w:r>
        <w:t>Standard Conditions</w:t>
      </w:r>
    </w:p>
    <w:p>
      <w:pPr>
        <w:numPr>
          <w:ilvl w:val="3"/>
          <w:numId w:val="900"/>
        </w:numPr>
        <w:spacing w:before="0" w:after="0"/>
      </w:pPr>
      <w:r>
        <w:t>Structural Parameters</w:t>
      </w:r>
    </w:p>
    <w:p>
      <w:pPr>
        <w:numPr>
          <w:ilvl w:val="3"/>
          <w:numId w:val="900"/>
        </w:numPr>
        <w:spacing w:before="0" w:after="0"/>
      </w:pPr>
      <w:r>
        <w:t>Biological Significance</w:t>
      </w:r>
    </w:p>
    <w:p>
      <w:pPr>
        <w:numPr>
          <w:ilvl w:val="2"/>
          <w:numId w:val="900"/>
        </w:numPr>
        <w:spacing w:before="0" w:after="0"/>
      </w:pPr>
      <w:r>
        <w:t>A-Form DNA</w:t>
      </w:r>
    </w:p>
    <w:p>
      <w:pPr>
        <w:numPr>
          <w:ilvl w:val="3"/>
          <w:numId w:val="900"/>
        </w:numPr>
        <w:spacing w:before="0" w:after="0"/>
      </w:pPr>
      <w:r>
        <w:t>Dehydrated Conditions</w:t>
      </w:r>
    </w:p>
    <w:p>
      <w:pPr>
        <w:numPr>
          <w:ilvl w:val="3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Z-Form DNA</w:t>
      </w:r>
    </w:p>
    <w:p>
      <w:pPr>
        <w:numPr>
          <w:ilvl w:val="3"/>
          <w:numId w:val="900"/>
        </w:numPr>
        <w:spacing w:before="0" w:after="0"/>
      </w:pPr>
      <w:r>
        <w:t>Left-handed Helix</w:t>
      </w:r>
    </w:p>
    <w:p>
      <w:pPr>
        <w:numPr>
          <w:ilvl w:val="3"/>
          <w:numId w:val="900"/>
        </w:numPr>
        <w:spacing w:before="0" w:after="0"/>
      </w:pPr>
      <w:r>
        <w:t>GC-rich Sequences</w:t>
      </w:r>
    </w:p>
    <w:p>
      <w:pPr>
        <w:numPr>
          <w:ilvl w:val="3"/>
          <w:numId w:val="900"/>
        </w:numPr>
        <w:spacing w:before="0" w:after="0"/>
      </w:pPr>
      <w:r>
        <w:t>Functional Implications</w:t>
      </w:r>
    </w:p>
    <w:p>
      <w:pPr>
        <w:numPr>
          <w:ilvl w:val="1"/>
          <w:numId w:val="900"/>
        </w:numPr>
        <w:spacing w:before="0" w:after="0"/>
      </w:pPr>
      <w:r>
        <w:t>DNA Topology</w:t>
      </w:r>
    </w:p>
    <w:p>
      <w:pPr>
        <w:numPr>
          <w:ilvl w:val="2"/>
          <w:numId w:val="900"/>
        </w:numPr>
        <w:spacing w:before="0" w:after="0"/>
      </w:pPr>
      <w:r>
        <w:t>Supercoiling</w:t>
      </w:r>
    </w:p>
    <w:p>
      <w:pPr>
        <w:numPr>
          <w:ilvl w:val="3"/>
          <w:numId w:val="900"/>
        </w:numPr>
        <w:spacing w:before="0" w:after="0"/>
      </w:pPr>
      <w:r>
        <w:t>Positive Supercoiling</w:t>
      </w:r>
    </w:p>
    <w:p>
      <w:pPr>
        <w:numPr>
          <w:ilvl w:val="3"/>
          <w:numId w:val="900"/>
        </w:numPr>
        <w:spacing w:before="0" w:after="0"/>
      </w:pPr>
      <w:r>
        <w:t>Negative Supercoiling</w:t>
      </w:r>
    </w:p>
    <w:p>
      <w:pPr>
        <w:numPr>
          <w:ilvl w:val="3"/>
          <w:numId w:val="900"/>
        </w:numPr>
        <w:spacing w:before="0" w:after="0"/>
      </w:pPr>
      <w:r>
        <w:t>Linking Number</w:t>
      </w:r>
    </w:p>
    <w:p>
      <w:pPr>
        <w:numPr>
          <w:ilvl w:val="2"/>
          <w:numId w:val="900"/>
        </w:numPr>
        <w:spacing w:before="0" w:after="0"/>
      </w:pPr>
      <w:r>
        <w:t>Topoisomerases</w:t>
      </w:r>
    </w:p>
    <w:p>
      <w:pPr>
        <w:numPr>
          <w:ilvl w:val="3"/>
          <w:numId w:val="900"/>
        </w:numPr>
        <w:spacing w:before="0" w:after="0"/>
      </w:pPr>
      <w:r>
        <w:t>Type I Topoisomerases</w:t>
      </w:r>
    </w:p>
    <w:p>
      <w:pPr>
        <w:numPr>
          <w:ilvl w:val="3"/>
          <w:numId w:val="900"/>
        </w:numPr>
        <w:spacing w:before="0" w:after="0"/>
      </w:pPr>
      <w:r>
        <w:t>Type II Topoisomerases</w:t>
      </w:r>
    </w:p>
    <w:p>
      <w:pPr>
        <w:numPr>
          <w:ilvl w:val="3"/>
          <w:numId w:val="900"/>
        </w:numPr>
        <w:spacing w:before="0" w:after="0"/>
      </w:pPr>
      <w:r>
        <w:t>Cellular Functions</w:t>
      </w:r>
    </w:p>
    <w:p>
      <w:pPr>
        <w:numPr>
          <w:ilvl w:val="1"/>
          <w:numId w:val="900"/>
        </w:numPr>
        <w:spacing w:before="0" w:after="0"/>
      </w:pPr>
      <w:r>
        <w:t>DNA Denaturation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Factors Affecting Stability</w:t>
      </w:r>
    </w:p>
    <w:p>
      <w:pPr>
        <w:numPr>
          <w:ilvl w:val="2"/>
          <w:numId w:val="900"/>
        </w:numPr>
        <w:spacing w:before="0" w:after="0"/>
      </w:pPr>
      <w:r>
        <w:t>Hyperchromic Effect</w:t>
      </w:r>
    </w:p>
    <w:p>
      <w:pPr>
        <w:numPr>
          <w:ilvl w:val="2"/>
          <w:numId w:val="900"/>
        </w:numPr>
        <w:spacing w:before="0" w:after="0"/>
      </w:pPr>
      <w:r>
        <w:t>Renaturation Kinetics</w:t>
      </w:r>
    </w:p>
    <w:p>
      <w:pPr>
        <w:numPr>
          <w:ilvl w:val="0"/>
          <w:numId w:val="900"/>
        </w:numPr>
        <w:spacing w:before="0" w:after="0"/>
      </w:pPr>
      <w:r>
        <w:t>RNA Structure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Ribose Sugar</w:t>
      </w:r>
    </w:p>
    <w:p>
      <w:pPr>
        <w:numPr>
          <w:ilvl w:val="3"/>
          <w:numId w:val="900"/>
        </w:numPr>
        <w:spacing w:before="0" w:after="0"/>
      </w:pPr>
      <w:r>
        <w:t>2' Hydroxyl Group</w:t>
      </w:r>
    </w:p>
    <w:p>
      <w:pPr>
        <w:numPr>
          <w:ilvl w:val="3"/>
          <w:numId w:val="900"/>
        </w:numPr>
        <w:spacing w:before="0" w:after="0"/>
      </w:pPr>
      <w:r>
        <w:t>Chemical Reactivity</w:t>
      </w:r>
    </w:p>
    <w:p>
      <w:pPr>
        <w:numPr>
          <w:ilvl w:val="2"/>
          <w:numId w:val="900"/>
        </w:numPr>
        <w:spacing w:before="0" w:after="0"/>
      </w:pPr>
      <w:r>
        <w:t>Phosphate Backbone</w:t>
      </w:r>
    </w:p>
    <w:p>
      <w:pPr>
        <w:numPr>
          <w:ilvl w:val="2"/>
          <w:numId w:val="900"/>
        </w:numPr>
        <w:spacing w:before="0" w:after="0"/>
      </w:pPr>
      <w:r>
        <w:t>Nitrogenous Bases</w:t>
      </w:r>
    </w:p>
    <w:p>
      <w:pPr>
        <w:numPr>
          <w:ilvl w:val="3"/>
          <w:numId w:val="900"/>
        </w:numPr>
        <w:spacing w:before="0" w:after="0"/>
      </w:pPr>
      <w:r>
        <w:t>Adenine</w:t>
      </w:r>
    </w:p>
    <w:p>
      <w:pPr>
        <w:numPr>
          <w:ilvl w:val="3"/>
          <w:numId w:val="900"/>
        </w:numPr>
        <w:spacing w:before="0" w:after="0"/>
      </w:pPr>
      <w:r>
        <w:t>Guanine</w:t>
      </w:r>
    </w:p>
    <w:p>
      <w:pPr>
        <w:numPr>
          <w:ilvl w:val="3"/>
          <w:numId w:val="900"/>
        </w:numPr>
        <w:spacing w:before="0" w:after="0"/>
      </w:pPr>
      <w:r>
        <w:t>Cytosine</w:t>
      </w:r>
    </w:p>
    <w:p>
      <w:pPr>
        <w:numPr>
          <w:ilvl w:val="3"/>
          <w:numId w:val="900"/>
        </w:numPr>
        <w:spacing w:before="0" w:after="0"/>
      </w:pPr>
      <w:r>
        <w:t>Uracil</w:t>
      </w:r>
    </w:p>
    <w:p>
      <w:pPr>
        <w:numPr>
          <w:ilvl w:val="1"/>
          <w:numId w:val="900"/>
        </w:numPr>
        <w:spacing w:before="0" w:after="0"/>
      </w:pPr>
      <w:r>
        <w:t>Structural Differences from DNA</w:t>
      </w:r>
    </w:p>
    <w:p>
      <w:pPr>
        <w:numPr>
          <w:ilvl w:val="2"/>
          <w:numId w:val="900"/>
        </w:numPr>
        <w:spacing w:before="0" w:after="0"/>
      </w:pPr>
      <w:r>
        <w:t>Single-Stranded Nature</w:t>
      </w:r>
    </w:p>
    <w:p>
      <w:pPr>
        <w:numPr>
          <w:ilvl w:val="2"/>
          <w:numId w:val="900"/>
        </w:numPr>
        <w:spacing w:before="0" w:after="0"/>
      </w:pPr>
      <w:r>
        <w:t>Chemical Instability</w:t>
      </w:r>
    </w:p>
    <w:p>
      <w:pPr>
        <w:numPr>
          <w:ilvl w:val="2"/>
          <w:numId w:val="900"/>
        </w:numPr>
        <w:spacing w:before="0" w:after="0"/>
      </w:pPr>
      <w:r>
        <w:t>Conformational Flexibility</w:t>
      </w:r>
    </w:p>
    <w:p>
      <w:pPr>
        <w:numPr>
          <w:ilvl w:val="1"/>
          <w:numId w:val="900"/>
        </w:numPr>
        <w:spacing w:before="0" w:after="0"/>
      </w:pPr>
      <w:r>
        <w:t>RNA Secondary Structure</w:t>
      </w:r>
    </w:p>
    <w:p>
      <w:pPr>
        <w:numPr>
          <w:ilvl w:val="2"/>
          <w:numId w:val="900"/>
        </w:numPr>
        <w:spacing w:before="0" w:after="0"/>
      </w:pPr>
      <w:r>
        <w:t>Base Pairing Rules</w:t>
      </w:r>
    </w:p>
    <w:p>
      <w:pPr>
        <w:numPr>
          <w:ilvl w:val="2"/>
          <w:numId w:val="900"/>
        </w:numPr>
        <w:spacing w:before="0" w:after="0"/>
      </w:pPr>
      <w:r>
        <w:t>Hairpin Loops</w:t>
      </w:r>
    </w:p>
    <w:p>
      <w:pPr>
        <w:numPr>
          <w:ilvl w:val="2"/>
          <w:numId w:val="900"/>
        </w:numPr>
        <w:spacing w:before="0" w:after="0"/>
      </w:pPr>
      <w:r>
        <w:t>Bulges and Internal Loops</w:t>
      </w:r>
    </w:p>
    <w:p>
      <w:pPr>
        <w:numPr>
          <w:ilvl w:val="2"/>
          <w:numId w:val="900"/>
        </w:numPr>
        <w:spacing w:before="0" w:after="0"/>
      </w:pPr>
      <w:r>
        <w:t>Pseudoknots</w:t>
      </w:r>
    </w:p>
    <w:p>
      <w:pPr>
        <w:numPr>
          <w:ilvl w:val="2"/>
          <w:numId w:val="900"/>
        </w:numPr>
        <w:spacing w:before="0" w:after="0"/>
      </w:pPr>
      <w:r>
        <w:t>Kissing Loops</w:t>
      </w:r>
    </w:p>
    <w:p>
      <w:pPr>
        <w:numPr>
          <w:ilvl w:val="1"/>
          <w:numId w:val="900"/>
        </w:numPr>
        <w:spacing w:before="0" w:after="0"/>
      </w:pPr>
      <w:r>
        <w:t>RNA Tertiary Structure</w:t>
      </w:r>
    </w:p>
    <w:p>
      <w:pPr>
        <w:numPr>
          <w:ilvl w:val="2"/>
          <w:numId w:val="900"/>
        </w:numPr>
        <w:spacing w:before="0" w:after="0"/>
      </w:pPr>
      <w:r>
        <w:t>Folding Principles</w:t>
      </w:r>
    </w:p>
    <w:p>
      <w:pPr>
        <w:numPr>
          <w:ilvl w:val="2"/>
          <w:numId w:val="900"/>
        </w:numPr>
        <w:spacing w:before="0" w:after="0"/>
      </w:pPr>
      <w:r>
        <w:t>Ribose Zipper</w:t>
      </w:r>
    </w:p>
    <w:p>
      <w:pPr>
        <w:numPr>
          <w:ilvl w:val="2"/>
          <w:numId w:val="900"/>
        </w:numPr>
        <w:spacing w:before="0" w:after="0"/>
      </w:pPr>
      <w:r>
        <w:t>A-minor Interactions</w:t>
      </w:r>
    </w:p>
    <w:p>
      <w:pPr>
        <w:numPr>
          <w:ilvl w:val="1"/>
          <w:numId w:val="900"/>
        </w:numPr>
        <w:spacing w:before="0" w:after="0"/>
      </w:pPr>
      <w:r>
        <w:t>Types of RNA</w:t>
      </w:r>
    </w:p>
    <w:p>
      <w:pPr>
        <w:numPr>
          <w:ilvl w:val="2"/>
          <w:numId w:val="900"/>
        </w:numPr>
        <w:spacing w:before="0" w:after="0"/>
      </w:pPr>
      <w:r>
        <w:t>Messenger RNA</w:t>
      </w:r>
    </w:p>
    <w:p>
      <w:pPr>
        <w:numPr>
          <w:ilvl w:val="3"/>
          <w:numId w:val="900"/>
        </w:numPr>
        <w:spacing w:before="0" w:after="0"/>
      </w:pPr>
      <w:r>
        <w:t>Coding Function</w:t>
      </w:r>
    </w:p>
    <w:p>
      <w:pPr>
        <w:numPr>
          <w:ilvl w:val="3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Processing Requirements</w:t>
      </w:r>
    </w:p>
    <w:p>
      <w:pPr>
        <w:numPr>
          <w:ilvl w:val="2"/>
          <w:numId w:val="900"/>
        </w:numPr>
        <w:spacing w:before="0" w:after="0"/>
      </w:pPr>
      <w:r>
        <w:t>Transfer RNA</w:t>
      </w:r>
    </w:p>
    <w:p>
      <w:pPr>
        <w:numPr>
          <w:ilvl w:val="3"/>
          <w:numId w:val="900"/>
        </w:numPr>
        <w:spacing w:before="0" w:after="0"/>
      </w:pPr>
      <w:r>
        <w:t>Cloverleaf Structure</w:t>
      </w:r>
    </w:p>
    <w:p>
      <w:pPr>
        <w:numPr>
          <w:ilvl w:val="3"/>
          <w:numId w:val="900"/>
        </w:numPr>
        <w:spacing w:before="0" w:after="0"/>
      </w:pPr>
      <w:r>
        <w:t>L-shaped Tertiary Structure</w:t>
      </w:r>
    </w:p>
    <w:p>
      <w:pPr>
        <w:numPr>
          <w:ilvl w:val="3"/>
          <w:numId w:val="900"/>
        </w:numPr>
        <w:spacing w:before="0" w:after="0"/>
      </w:pPr>
      <w:r>
        <w:t>Anticodon Loop</w:t>
      </w:r>
    </w:p>
    <w:p>
      <w:pPr>
        <w:numPr>
          <w:ilvl w:val="3"/>
          <w:numId w:val="900"/>
        </w:numPr>
        <w:spacing w:before="0" w:after="0"/>
      </w:pPr>
      <w:r>
        <w:t>Amino Acid Attachment Site</w:t>
      </w:r>
    </w:p>
    <w:p>
      <w:pPr>
        <w:numPr>
          <w:ilvl w:val="2"/>
          <w:numId w:val="900"/>
        </w:numPr>
        <w:spacing w:before="0" w:after="0"/>
      </w:pPr>
      <w:r>
        <w:t>Ribosomal RNA</w:t>
      </w:r>
    </w:p>
    <w:p>
      <w:pPr>
        <w:numPr>
          <w:ilvl w:val="3"/>
          <w:numId w:val="900"/>
        </w:numPr>
        <w:spacing w:before="0" w:after="0"/>
      </w:pPr>
      <w:r>
        <w:t>Structural Components</w:t>
      </w:r>
    </w:p>
    <w:p>
      <w:pPr>
        <w:numPr>
          <w:ilvl w:val="3"/>
          <w:numId w:val="900"/>
        </w:numPr>
        <w:spacing w:before="0" w:after="0"/>
      </w:pPr>
      <w:r>
        <w:t>Catalytic Functions</w:t>
      </w:r>
    </w:p>
    <w:p>
      <w:pPr>
        <w:numPr>
          <w:ilvl w:val="3"/>
          <w:numId w:val="900"/>
        </w:numPr>
        <w:spacing w:before="0" w:after="0"/>
      </w:pPr>
      <w:r>
        <w:t>Evolutionary Conservation</w:t>
      </w:r>
    </w:p>
    <w:p>
      <w:pPr>
        <w:numPr>
          <w:ilvl w:val="2"/>
          <w:numId w:val="900"/>
        </w:numPr>
        <w:spacing w:before="0" w:after="0"/>
      </w:pPr>
      <w:r>
        <w:t>Small Nuclear RNA</w:t>
      </w:r>
    </w:p>
    <w:p>
      <w:pPr>
        <w:numPr>
          <w:ilvl w:val="3"/>
          <w:numId w:val="900"/>
        </w:numPr>
        <w:spacing w:before="0" w:after="0"/>
      </w:pPr>
      <w:r>
        <w:t>Splicing Functions</w:t>
      </w:r>
    </w:p>
    <w:p>
      <w:pPr>
        <w:numPr>
          <w:ilvl w:val="3"/>
          <w:numId w:val="900"/>
        </w:numPr>
        <w:spacing w:before="0" w:after="0"/>
      </w:pPr>
      <w:r>
        <w:t>Spliceosome Components</w:t>
      </w:r>
    </w:p>
    <w:p>
      <w:pPr>
        <w:numPr>
          <w:ilvl w:val="2"/>
          <w:numId w:val="900"/>
        </w:numPr>
        <w:spacing w:before="0" w:after="0"/>
      </w:pPr>
      <w:r>
        <w:t>MicroRNA</w:t>
      </w:r>
    </w:p>
    <w:p>
      <w:pPr>
        <w:numPr>
          <w:ilvl w:val="3"/>
          <w:numId w:val="900"/>
        </w:numPr>
        <w:spacing w:before="0" w:after="0"/>
      </w:pPr>
      <w:r>
        <w:t>Gene Regulation</w:t>
      </w:r>
    </w:p>
    <w:p>
      <w:pPr>
        <w:numPr>
          <w:ilvl w:val="3"/>
          <w:numId w:val="900"/>
        </w:numPr>
        <w:spacing w:before="0" w:after="0"/>
      </w:pPr>
      <w:r>
        <w:t>Biogenesis Pathway</w:t>
      </w:r>
    </w:p>
    <w:p>
      <w:pPr>
        <w:numPr>
          <w:ilvl w:val="2"/>
          <w:numId w:val="900"/>
        </w:numPr>
        <w:spacing w:before="0" w:after="0"/>
      </w:pPr>
      <w:r>
        <w:t>Small Interfering RNA</w:t>
      </w:r>
    </w:p>
    <w:p>
      <w:pPr>
        <w:numPr>
          <w:ilvl w:val="3"/>
          <w:numId w:val="900"/>
        </w:numPr>
        <w:spacing w:before="0" w:after="0"/>
      </w:pPr>
      <w:r>
        <w:t>RNA Interference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Long Non-coding RNA</w:t>
      </w:r>
    </w:p>
    <w:p>
      <w:pPr>
        <w:numPr>
          <w:ilvl w:val="3"/>
          <w:numId w:val="900"/>
        </w:numPr>
        <w:spacing w:before="0" w:after="0"/>
      </w:pPr>
      <w:r>
        <w:t>Regulatory Functions</w:t>
      </w:r>
    </w:p>
    <w:p>
      <w:pPr>
        <w:numPr>
          <w:ilvl w:val="3"/>
          <w:numId w:val="900"/>
        </w:numPr>
        <w:spacing w:before="0" w:after="0"/>
      </w:pPr>
      <w:r>
        <w:t>Chromatin Modification</w:t>
      </w:r>
    </w:p>
    <w:p>
      <w:pPr>
        <w:numPr>
          <w:ilvl w:val="2"/>
          <w:numId w:val="900"/>
        </w:numPr>
        <w:spacing w:before="0" w:after="0"/>
      </w:pPr>
      <w:r>
        <w:t>Piwi-interacting RNA</w:t>
      </w:r>
    </w:p>
    <w:p>
      <w:pPr>
        <w:numPr>
          <w:ilvl w:val="3"/>
          <w:numId w:val="900"/>
        </w:numPr>
        <w:spacing w:before="0" w:after="0"/>
      </w:pPr>
      <w:r>
        <w:t>Transposon Silencing</w:t>
      </w:r>
    </w:p>
    <w:p>
      <w:pPr>
        <w:numPr>
          <w:ilvl w:val="3"/>
          <w:numId w:val="900"/>
        </w:numPr>
        <w:spacing w:before="0" w:after="0"/>
      </w:pPr>
      <w:r>
        <w:t>Germline Functions</w:t>
      </w:r>
    </w:p>
    <w:p>
      <w:pPr>
        <w:pStyle w:val="Heading1"/>
      </w:pPr>
      <w:r>
        <w:t>Protein Structure and Function</w:t>
      </w:r>
    </w:p>
    <w:p>
      <w:pPr>
        <w:numPr>
          <w:ilvl w:val="0"/>
          <w:numId w:val="900"/>
        </w:numPr>
        <w:spacing w:before="0" w:after="0"/>
      </w:pPr>
      <w:r>
        <w:t>Amino Acids</w:t>
      </w:r>
    </w:p>
    <w:p>
      <w:pPr>
        <w:numPr>
          <w:ilvl w:val="1"/>
          <w:numId w:val="900"/>
        </w:numPr>
        <w:spacing w:before="0" w:after="0"/>
      </w:pPr>
      <w:r>
        <w:t>General Structure</w:t>
      </w:r>
    </w:p>
    <w:p>
      <w:pPr>
        <w:numPr>
          <w:ilvl w:val="2"/>
          <w:numId w:val="900"/>
        </w:numPr>
        <w:spacing w:before="0" w:after="0"/>
      </w:pPr>
      <w:r>
        <w:t>Alpha Carbon</w:t>
      </w:r>
    </w:p>
    <w:p>
      <w:pPr>
        <w:numPr>
          <w:ilvl w:val="2"/>
          <w:numId w:val="900"/>
        </w:numPr>
        <w:spacing w:before="0" w:after="0"/>
      </w:pPr>
      <w:r>
        <w:t>Amino Group</w:t>
      </w:r>
    </w:p>
    <w:p>
      <w:pPr>
        <w:numPr>
          <w:ilvl w:val="2"/>
          <w:numId w:val="900"/>
        </w:numPr>
        <w:spacing w:before="0" w:after="0"/>
      </w:pPr>
      <w:r>
        <w:t>Carboxyl Group</w:t>
      </w:r>
    </w:p>
    <w:p>
      <w:pPr>
        <w:numPr>
          <w:ilvl w:val="2"/>
          <w:numId w:val="900"/>
        </w:numPr>
        <w:spacing w:before="0" w:after="0"/>
      </w:pPr>
      <w:r>
        <w:t>Side Chain Variability</w:t>
      </w:r>
    </w:p>
    <w:p>
      <w:pPr>
        <w:numPr>
          <w:ilvl w:val="1"/>
          <w:numId w:val="900"/>
        </w:numPr>
        <w:spacing w:before="0" w:after="0"/>
      </w:pPr>
      <w:r>
        <w:t>Classification by Properties</w:t>
      </w:r>
    </w:p>
    <w:p>
      <w:pPr>
        <w:numPr>
          <w:ilvl w:val="2"/>
          <w:numId w:val="900"/>
        </w:numPr>
        <w:spacing w:before="0" w:after="0"/>
      </w:pPr>
      <w:r>
        <w:t>Nonpolar Amino Acids</w:t>
      </w:r>
    </w:p>
    <w:p>
      <w:pPr>
        <w:numPr>
          <w:ilvl w:val="3"/>
          <w:numId w:val="900"/>
        </w:numPr>
        <w:spacing w:before="0" w:after="0"/>
      </w:pPr>
      <w:r>
        <w:t>Hydrophobic Characteristics</w:t>
      </w:r>
    </w:p>
    <w:p>
      <w:pPr>
        <w:numPr>
          <w:ilvl w:val="3"/>
          <w:numId w:val="900"/>
        </w:numPr>
        <w:spacing w:before="0" w:after="0"/>
      </w:pPr>
      <w:r>
        <w:t>Structural Roles</w:t>
      </w:r>
    </w:p>
    <w:p>
      <w:pPr>
        <w:numPr>
          <w:ilvl w:val="2"/>
          <w:numId w:val="900"/>
        </w:numPr>
        <w:spacing w:before="0" w:after="0"/>
      </w:pPr>
      <w:r>
        <w:t>Polar Uncharged Amino Acids</w:t>
      </w:r>
    </w:p>
    <w:p>
      <w:pPr>
        <w:numPr>
          <w:ilvl w:val="3"/>
          <w:numId w:val="900"/>
        </w:numPr>
        <w:spacing w:before="0" w:after="0"/>
      </w:pPr>
      <w:r>
        <w:t>Hydrogen Bonding Capacity</w:t>
      </w:r>
    </w:p>
    <w:p>
      <w:pPr>
        <w:numPr>
          <w:ilvl w:val="3"/>
          <w:numId w:val="900"/>
        </w:numPr>
        <w:spacing w:before="0" w:after="0"/>
      </w:pPr>
      <w:r>
        <w:t>Functional Groups</w:t>
      </w:r>
    </w:p>
    <w:p>
      <w:pPr>
        <w:numPr>
          <w:ilvl w:val="2"/>
          <w:numId w:val="900"/>
        </w:numPr>
        <w:spacing w:before="0" w:after="0"/>
      </w:pPr>
      <w:r>
        <w:t>Charged Amino Acids</w:t>
      </w:r>
    </w:p>
    <w:p>
      <w:pPr>
        <w:numPr>
          <w:ilvl w:val="3"/>
          <w:numId w:val="900"/>
        </w:numPr>
        <w:spacing w:before="0" w:after="0"/>
      </w:pPr>
      <w:r>
        <w:t>Acidic Amino Acids</w:t>
      </w:r>
    </w:p>
    <w:p>
      <w:pPr>
        <w:numPr>
          <w:ilvl w:val="3"/>
          <w:numId w:val="900"/>
        </w:numPr>
        <w:spacing w:before="0" w:after="0"/>
      </w:pPr>
      <w:r>
        <w:t>Basic Amino Acids</w:t>
      </w:r>
    </w:p>
    <w:p>
      <w:pPr>
        <w:numPr>
          <w:ilvl w:val="3"/>
          <w:numId w:val="900"/>
        </w:numPr>
        <w:spacing w:before="0" w:after="0"/>
      </w:pPr>
      <w:r>
        <w:t>Ionic Interactions</w:t>
      </w:r>
    </w:p>
    <w:p>
      <w:pPr>
        <w:numPr>
          <w:ilvl w:val="1"/>
          <w:numId w:val="900"/>
        </w:numPr>
        <w:spacing w:before="0" w:after="0"/>
      </w:pPr>
      <w:r>
        <w:t>Special Amino Acids</w:t>
      </w:r>
    </w:p>
    <w:p>
      <w:pPr>
        <w:numPr>
          <w:ilvl w:val="2"/>
          <w:numId w:val="900"/>
        </w:numPr>
        <w:spacing w:before="0" w:after="0"/>
      </w:pPr>
      <w:r>
        <w:t>Proline</w:t>
      </w:r>
    </w:p>
    <w:p>
      <w:pPr>
        <w:numPr>
          <w:ilvl w:val="2"/>
          <w:numId w:val="900"/>
        </w:numPr>
        <w:spacing w:before="0" w:after="0"/>
      </w:pPr>
      <w:r>
        <w:t>Glycine</w:t>
      </w:r>
    </w:p>
    <w:p>
      <w:pPr>
        <w:numPr>
          <w:ilvl w:val="2"/>
          <w:numId w:val="900"/>
        </w:numPr>
        <w:spacing w:before="0" w:after="0"/>
      </w:pPr>
      <w:r>
        <w:t>Cysteine</w:t>
      </w:r>
    </w:p>
    <w:p>
      <w:pPr>
        <w:numPr>
          <w:ilvl w:val="0"/>
          <w:numId w:val="900"/>
        </w:numPr>
        <w:spacing w:before="0" w:after="0"/>
      </w:pPr>
      <w:r>
        <w:t>Protein Structure Hierarchy</w:t>
      </w:r>
    </w:p>
    <w:p>
      <w:pPr>
        <w:numPr>
          <w:ilvl w:val="1"/>
          <w:numId w:val="900"/>
        </w:numPr>
        <w:spacing w:before="0" w:after="0"/>
      </w:pPr>
      <w:r>
        <w:t>Primary Structure</w:t>
      </w:r>
    </w:p>
    <w:p>
      <w:pPr>
        <w:numPr>
          <w:ilvl w:val="2"/>
          <w:numId w:val="900"/>
        </w:numPr>
        <w:spacing w:before="0" w:after="0"/>
      </w:pPr>
      <w:r>
        <w:t>Peptide Bond Formation</w:t>
      </w:r>
    </w:p>
    <w:p>
      <w:pPr>
        <w:numPr>
          <w:ilvl w:val="2"/>
          <w:numId w:val="900"/>
        </w:numPr>
        <w:spacing w:before="0" w:after="0"/>
      </w:pPr>
      <w:r>
        <w:t>Amino Acid Sequence</w:t>
      </w:r>
    </w:p>
    <w:p>
      <w:pPr>
        <w:numPr>
          <w:ilvl w:val="2"/>
          <w:numId w:val="900"/>
        </w:numPr>
        <w:spacing w:before="0" w:after="0"/>
      </w:pPr>
      <w:r>
        <w:t>Sequence Determination</w:t>
      </w:r>
    </w:p>
    <w:p>
      <w:pPr>
        <w:numPr>
          <w:ilvl w:val="1"/>
          <w:numId w:val="900"/>
        </w:numPr>
        <w:spacing w:before="0" w:after="0"/>
      </w:pPr>
      <w:r>
        <w:t>Secondary Structure</w:t>
      </w:r>
    </w:p>
    <w:p>
      <w:pPr>
        <w:numPr>
          <w:ilvl w:val="2"/>
          <w:numId w:val="900"/>
        </w:numPr>
        <w:spacing w:before="0" w:after="0"/>
      </w:pPr>
      <w:r>
        <w:t>Alpha Helix</w:t>
      </w:r>
    </w:p>
    <w:p>
      <w:pPr>
        <w:numPr>
          <w:ilvl w:val="3"/>
          <w:numId w:val="900"/>
        </w:numPr>
        <w:spacing w:before="0" w:after="0"/>
      </w:pPr>
      <w:r>
        <w:t>Hydrogen Bonding Pattern</w:t>
      </w:r>
    </w:p>
    <w:p>
      <w:pPr>
        <w:numPr>
          <w:ilvl w:val="3"/>
          <w:numId w:val="900"/>
        </w:numPr>
        <w:spacing w:before="0" w:after="0"/>
      </w:pPr>
      <w:r>
        <w:t>Geometric Parameters</w:t>
      </w:r>
    </w:p>
    <w:p>
      <w:pPr>
        <w:numPr>
          <w:ilvl w:val="3"/>
          <w:numId w:val="900"/>
        </w:numPr>
        <w:spacing w:before="0" w:after="0"/>
      </w:pPr>
      <w:r>
        <w:t>Amino Acid Preferences</w:t>
      </w:r>
    </w:p>
    <w:p>
      <w:pPr>
        <w:numPr>
          <w:ilvl w:val="2"/>
          <w:numId w:val="900"/>
        </w:numPr>
        <w:spacing w:before="0" w:after="0"/>
      </w:pPr>
      <w:r>
        <w:t>Beta Sheet</w:t>
      </w:r>
    </w:p>
    <w:p>
      <w:pPr>
        <w:numPr>
          <w:ilvl w:val="3"/>
          <w:numId w:val="900"/>
        </w:numPr>
        <w:spacing w:before="0" w:after="0"/>
      </w:pPr>
      <w:r>
        <w:t>Parallel Arrangement</w:t>
      </w:r>
    </w:p>
    <w:p>
      <w:pPr>
        <w:numPr>
          <w:ilvl w:val="3"/>
          <w:numId w:val="900"/>
        </w:numPr>
        <w:spacing w:before="0" w:after="0"/>
      </w:pPr>
      <w:r>
        <w:t>Antiparallel Arrangement</w:t>
      </w:r>
    </w:p>
    <w:p>
      <w:pPr>
        <w:numPr>
          <w:ilvl w:val="3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Beta Turns</w:t>
      </w:r>
    </w:p>
    <w:p>
      <w:pPr>
        <w:numPr>
          <w:ilvl w:val="2"/>
          <w:numId w:val="900"/>
        </w:numPr>
        <w:spacing w:before="0" w:after="0"/>
      </w:pPr>
      <w:r>
        <w:t>Random Coil</w:t>
      </w:r>
    </w:p>
    <w:p>
      <w:pPr>
        <w:numPr>
          <w:ilvl w:val="1"/>
          <w:numId w:val="900"/>
        </w:numPr>
        <w:spacing w:before="0" w:after="0"/>
      </w:pPr>
      <w:r>
        <w:t>Tertiary Structure</w:t>
      </w:r>
    </w:p>
    <w:p>
      <w:pPr>
        <w:numPr>
          <w:ilvl w:val="2"/>
          <w:numId w:val="900"/>
        </w:numPr>
        <w:spacing w:before="0" w:after="0"/>
      </w:pPr>
      <w:r>
        <w:t>Folding Forces</w:t>
      </w:r>
    </w:p>
    <w:p>
      <w:pPr>
        <w:numPr>
          <w:ilvl w:val="3"/>
          <w:numId w:val="900"/>
        </w:numPr>
        <w:spacing w:before="0" w:after="0"/>
      </w:pPr>
      <w:r>
        <w:t>Hydrophobic Interactions</w:t>
      </w:r>
    </w:p>
    <w:p>
      <w:pPr>
        <w:numPr>
          <w:ilvl w:val="3"/>
          <w:numId w:val="900"/>
        </w:numPr>
        <w:spacing w:before="0" w:after="0"/>
      </w:pPr>
      <w:r>
        <w:t>Hydrogen Bonds</w:t>
      </w:r>
    </w:p>
    <w:p>
      <w:pPr>
        <w:numPr>
          <w:ilvl w:val="3"/>
          <w:numId w:val="900"/>
        </w:numPr>
        <w:spacing w:before="0" w:after="0"/>
      </w:pPr>
      <w:r>
        <w:t>Electrostatic Interactions</w:t>
      </w:r>
    </w:p>
    <w:p>
      <w:pPr>
        <w:numPr>
          <w:ilvl w:val="3"/>
          <w:numId w:val="900"/>
        </w:numPr>
        <w:spacing w:before="0" w:after="0"/>
      </w:pPr>
      <w:r>
        <w:t>Disulfide Bonds</w:t>
      </w:r>
    </w:p>
    <w:p>
      <w:pPr>
        <w:numPr>
          <w:ilvl w:val="2"/>
          <w:numId w:val="900"/>
        </w:numPr>
        <w:spacing w:before="0" w:after="0"/>
      </w:pPr>
      <w:r>
        <w:t>Protein Domains</w:t>
      </w:r>
    </w:p>
    <w:p>
      <w:pPr>
        <w:numPr>
          <w:ilvl w:val="2"/>
          <w:numId w:val="900"/>
        </w:numPr>
        <w:spacing w:before="0" w:after="0"/>
      </w:pPr>
      <w:r>
        <w:t>Structural Motifs</w:t>
      </w:r>
    </w:p>
    <w:p>
      <w:pPr>
        <w:numPr>
          <w:ilvl w:val="1"/>
          <w:numId w:val="900"/>
        </w:numPr>
        <w:spacing w:before="0" w:after="0"/>
      </w:pPr>
      <w:r>
        <w:t>Quaternary Structure</w:t>
      </w:r>
    </w:p>
    <w:p>
      <w:pPr>
        <w:numPr>
          <w:ilvl w:val="2"/>
          <w:numId w:val="900"/>
        </w:numPr>
        <w:spacing w:before="0" w:after="0"/>
      </w:pPr>
      <w:r>
        <w:t>Subunit Assembly</w:t>
      </w:r>
    </w:p>
    <w:p>
      <w:pPr>
        <w:numPr>
          <w:ilvl w:val="2"/>
          <w:numId w:val="900"/>
        </w:numPr>
        <w:spacing w:before="0" w:after="0"/>
      </w:pPr>
      <w:r>
        <w:t>Protein Complexes</w:t>
      </w:r>
    </w:p>
    <w:p>
      <w:pPr>
        <w:numPr>
          <w:ilvl w:val="2"/>
          <w:numId w:val="900"/>
        </w:numPr>
        <w:spacing w:before="0" w:after="0"/>
      </w:pPr>
      <w:r>
        <w:t>Allosteric Regulation</w:t>
      </w:r>
    </w:p>
    <w:p>
      <w:pPr>
        <w:numPr>
          <w:ilvl w:val="0"/>
          <w:numId w:val="900"/>
        </w:numPr>
        <w:spacing w:before="0" w:after="0"/>
      </w:pPr>
      <w:r>
        <w:t>Protein Folding</w:t>
      </w:r>
    </w:p>
    <w:p>
      <w:pPr>
        <w:numPr>
          <w:ilvl w:val="1"/>
          <w:numId w:val="900"/>
        </w:numPr>
        <w:spacing w:before="0" w:after="0"/>
      </w:pPr>
      <w:r>
        <w:t>Folding Pathways</w:t>
      </w:r>
    </w:p>
    <w:p>
      <w:pPr>
        <w:numPr>
          <w:ilvl w:val="1"/>
          <w:numId w:val="900"/>
        </w:numPr>
        <w:spacing w:before="0" w:after="0"/>
      </w:pPr>
      <w:r>
        <w:t>Molecular Chaperones</w:t>
      </w:r>
    </w:p>
    <w:p>
      <w:pPr>
        <w:numPr>
          <w:ilvl w:val="2"/>
          <w:numId w:val="900"/>
        </w:numPr>
        <w:spacing w:before="0" w:after="0"/>
      </w:pPr>
      <w:r>
        <w:t>Heat Shock Proteins</w:t>
      </w:r>
    </w:p>
    <w:p>
      <w:pPr>
        <w:numPr>
          <w:ilvl w:val="2"/>
          <w:numId w:val="900"/>
        </w:numPr>
        <w:spacing w:before="0" w:after="0"/>
      </w:pPr>
      <w:r>
        <w:t>Chaperonins</w:t>
      </w:r>
    </w:p>
    <w:p>
      <w:pPr>
        <w:numPr>
          <w:ilvl w:val="2"/>
          <w:numId w:val="900"/>
        </w:numPr>
        <w:spacing w:before="0" w:after="0"/>
      </w:pPr>
      <w:r>
        <w:t>Protein Disulfide Isomerases</w:t>
      </w:r>
    </w:p>
    <w:p>
      <w:pPr>
        <w:numPr>
          <w:ilvl w:val="1"/>
          <w:numId w:val="900"/>
        </w:numPr>
        <w:spacing w:before="0" w:after="0"/>
      </w:pPr>
      <w:r>
        <w:t>Protein Misfolding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Amyloid Formation</w:t>
      </w:r>
    </w:p>
    <w:p>
      <w:pPr>
        <w:numPr>
          <w:ilvl w:val="2"/>
          <w:numId w:val="900"/>
        </w:numPr>
        <w:spacing w:before="0" w:after="0"/>
      </w:pPr>
      <w:r>
        <w:t>Disease Implications</w:t>
      </w:r>
    </w:p>
    <w:p>
      <w:pPr>
        <w:numPr>
          <w:ilvl w:val="0"/>
          <w:numId w:val="900"/>
        </w:numPr>
        <w:spacing w:before="0" w:after="0"/>
      </w:pPr>
      <w:r>
        <w:t>Protein Function</w:t>
      </w:r>
    </w:p>
    <w:p>
      <w:pPr>
        <w:numPr>
          <w:ilvl w:val="1"/>
          <w:numId w:val="900"/>
        </w:numPr>
        <w:spacing w:before="0" w:after="0"/>
      </w:pPr>
      <w:r>
        <w:t>Enzyme Catalysis</w:t>
      </w:r>
    </w:p>
    <w:p>
      <w:pPr>
        <w:numPr>
          <w:ilvl w:val="1"/>
          <w:numId w:val="900"/>
        </w:numPr>
        <w:spacing w:before="0" w:after="0"/>
      </w:pPr>
      <w:r>
        <w:t>Structural Proteins</w:t>
      </w:r>
    </w:p>
    <w:p>
      <w:pPr>
        <w:numPr>
          <w:ilvl w:val="1"/>
          <w:numId w:val="900"/>
        </w:numPr>
        <w:spacing w:before="0" w:after="0"/>
      </w:pPr>
      <w:r>
        <w:t>Transport Proteins</w:t>
      </w:r>
    </w:p>
    <w:p>
      <w:pPr>
        <w:numPr>
          <w:ilvl w:val="1"/>
          <w:numId w:val="900"/>
        </w:numPr>
        <w:spacing w:before="0" w:after="0"/>
      </w:pPr>
      <w:r>
        <w:t>Regulatory Proteins</w:t>
      </w:r>
    </w:p>
    <w:p>
      <w:pPr>
        <w:numPr>
          <w:ilvl w:val="1"/>
          <w:numId w:val="900"/>
        </w:numPr>
        <w:spacing w:before="0" w:after="0"/>
      </w:pPr>
      <w:r>
        <w:t>Defense Proteins</w:t>
      </w:r>
    </w:p>
    <w:p>
      <w:pPr>
        <w:pStyle w:val="Heading1"/>
      </w:pPr>
      <w:r>
        <w:t>DNA Replication</w:t>
      </w:r>
    </w:p>
    <w:p>
      <w:pPr>
        <w:numPr>
          <w:ilvl w:val="0"/>
          <w:numId w:val="900"/>
        </w:numPr>
        <w:spacing w:before="0" w:after="0"/>
      </w:pPr>
      <w:r>
        <w:t>Basic Principles</w:t>
      </w:r>
    </w:p>
    <w:p>
      <w:pPr>
        <w:numPr>
          <w:ilvl w:val="1"/>
          <w:numId w:val="900"/>
        </w:numPr>
        <w:spacing w:before="0" w:after="0"/>
      </w:pPr>
      <w:r>
        <w:t>Semiconservative Model</w:t>
      </w:r>
    </w:p>
    <w:p>
      <w:pPr>
        <w:numPr>
          <w:ilvl w:val="2"/>
          <w:numId w:val="900"/>
        </w:numPr>
        <w:spacing w:before="0" w:after="0"/>
      </w:pPr>
      <w:r>
        <w:t>Meselson-Stahl Experiment</w:t>
      </w:r>
    </w:p>
    <w:p>
      <w:pPr>
        <w:numPr>
          <w:ilvl w:val="2"/>
          <w:numId w:val="900"/>
        </w:numPr>
        <w:spacing w:before="0" w:after="0"/>
      </w:pPr>
      <w:r>
        <w:t>Experimental Evidence</w:t>
      </w:r>
    </w:p>
    <w:p>
      <w:pPr>
        <w:numPr>
          <w:ilvl w:val="1"/>
          <w:numId w:val="900"/>
        </w:numPr>
        <w:spacing w:before="0" w:after="0"/>
      </w:pPr>
      <w:r>
        <w:t>Bidirectional Replication</w:t>
      </w:r>
    </w:p>
    <w:p>
      <w:pPr>
        <w:numPr>
          <w:ilvl w:val="1"/>
          <w:numId w:val="900"/>
        </w:numPr>
        <w:spacing w:before="0" w:after="0"/>
      </w:pPr>
      <w:r>
        <w:t>Replication Fork Structure</w:t>
      </w:r>
    </w:p>
    <w:p>
      <w:pPr>
        <w:numPr>
          <w:ilvl w:val="0"/>
          <w:numId w:val="900"/>
        </w:numPr>
        <w:spacing w:before="0" w:after="0"/>
      </w:pPr>
      <w:r>
        <w:t>Replication Machinery</w:t>
      </w:r>
    </w:p>
    <w:p>
      <w:pPr>
        <w:numPr>
          <w:ilvl w:val="1"/>
          <w:numId w:val="900"/>
        </w:numPr>
        <w:spacing w:before="0" w:after="0"/>
      </w:pPr>
      <w:r>
        <w:t>DNA Helicases</w:t>
      </w:r>
    </w:p>
    <w:p>
      <w:pPr>
        <w:numPr>
          <w:ilvl w:val="2"/>
          <w:numId w:val="900"/>
        </w:numPr>
        <w:spacing w:before="0" w:after="0"/>
      </w:pPr>
      <w:r>
        <w:t>Unwinding Mechanism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DNA Protection</w:t>
      </w:r>
    </w:p>
    <w:p>
      <w:pPr>
        <w:numPr>
          <w:ilvl w:val="2"/>
          <w:numId w:val="900"/>
        </w:numPr>
        <w:spacing w:before="0" w:after="0"/>
      </w:pPr>
      <w:r>
        <w:t>Cooperative Binding</w:t>
      </w:r>
    </w:p>
    <w:p>
      <w:pPr>
        <w:numPr>
          <w:ilvl w:val="1"/>
          <w:numId w:val="900"/>
        </w:numPr>
        <w:spacing w:before="0" w:after="0"/>
      </w:pPr>
      <w:r>
        <w:t>Topoisomerases</w:t>
      </w:r>
    </w:p>
    <w:p>
      <w:pPr>
        <w:numPr>
          <w:ilvl w:val="2"/>
          <w:numId w:val="900"/>
        </w:numPr>
        <w:spacing w:before="0" w:after="0"/>
      </w:pPr>
      <w:r>
        <w:t>Supercoiling Relief</w:t>
      </w:r>
    </w:p>
    <w:p>
      <w:pPr>
        <w:numPr>
          <w:ilvl w:val="2"/>
          <w:numId w:val="900"/>
        </w:numPr>
        <w:spacing w:before="0" w:after="0"/>
      </w:pPr>
      <w:r>
        <w:t>Type I and Type II Functions</w:t>
      </w:r>
    </w:p>
    <w:p>
      <w:pPr>
        <w:numPr>
          <w:ilvl w:val="1"/>
          <w:numId w:val="900"/>
        </w:numPr>
        <w:spacing w:before="0" w:after="0"/>
      </w:pPr>
      <w:r>
        <w:t>Primase</w:t>
      </w:r>
    </w:p>
    <w:p>
      <w:pPr>
        <w:numPr>
          <w:ilvl w:val="2"/>
          <w:numId w:val="900"/>
        </w:numPr>
        <w:spacing w:before="0" w:after="0"/>
      </w:pPr>
      <w:r>
        <w:t>RNA Primer Synthesis</w:t>
      </w:r>
    </w:p>
    <w:p>
      <w:pPr>
        <w:numPr>
          <w:ilvl w:val="2"/>
          <w:numId w:val="900"/>
        </w:numPr>
        <w:spacing w:before="0" w:after="0"/>
      </w:pPr>
      <w:r>
        <w:t>Primer Requirements</w:t>
      </w:r>
    </w:p>
    <w:p>
      <w:pPr>
        <w:numPr>
          <w:ilvl w:val="1"/>
          <w:numId w:val="900"/>
        </w:numPr>
        <w:spacing w:before="0" w:after="0"/>
      </w:pPr>
      <w:r>
        <w:t>DNA Polymerases</w:t>
      </w:r>
    </w:p>
    <w:p>
      <w:pPr>
        <w:numPr>
          <w:ilvl w:val="2"/>
          <w:numId w:val="900"/>
        </w:numPr>
        <w:spacing w:before="0" w:after="0"/>
      </w:pPr>
      <w:r>
        <w:t>Prokaryotic Polymerases</w:t>
      </w:r>
    </w:p>
    <w:p>
      <w:pPr>
        <w:numPr>
          <w:ilvl w:val="3"/>
          <w:numId w:val="900"/>
        </w:numPr>
        <w:spacing w:before="0" w:after="0"/>
      </w:pPr>
      <w:r>
        <w:t>DNA Polymerase I</w:t>
      </w:r>
    </w:p>
    <w:p>
      <w:pPr>
        <w:numPr>
          <w:ilvl w:val="3"/>
          <w:numId w:val="900"/>
        </w:numPr>
        <w:spacing w:before="0" w:after="0"/>
      </w:pPr>
      <w:r>
        <w:t>DNA Polymerase II</w:t>
      </w:r>
    </w:p>
    <w:p>
      <w:pPr>
        <w:numPr>
          <w:ilvl w:val="3"/>
          <w:numId w:val="900"/>
        </w:numPr>
        <w:spacing w:before="0" w:after="0"/>
      </w:pPr>
      <w:r>
        <w:t>DNA Polymerase III</w:t>
      </w:r>
    </w:p>
    <w:p>
      <w:pPr>
        <w:numPr>
          <w:ilvl w:val="2"/>
          <w:numId w:val="900"/>
        </w:numPr>
        <w:spacing w:before="0" w:after="0"/>
      </w:pPr>
      <w:r>
        <w:t>Eukaryotic Polymerases</w:t>
      </w:r>
    </w:p>
    <w:p>
      <w:pPr>
        <w:numPr>
          <w:ilvl w:val="3"/>
          <w:numId w:val="900"/>
        </w:numPr>
        <w:spacing w:before="0" w:after="0"/>
      </w:pPr>
      <w:r>
        <w:t>DNA Polymerase Alpha</w:t>
      </w:r>
    </w:p>
    <w:p>
      <w:pPr>
        <w:numPr>
          <w:ilvl w:val="3"/>
          <w:numId w:val="900"/>
        </w:numPr>
        <w:spacing w:before="0" w:after="0"/>
      </w:pPr>
      <w:r>
        <w:t>DNA Polymerase Delta</w:t>
      </w:r>
    </w:p>
    <w:p>
      <w:pPr>
        <w:numPr>
          <w:ilvl w:val="3"/>
          <w:numId w:val="900"/>
        </w:numPr>
        <w:spacing w:before="0" w:after="0"/>
      </w:pPr>
      <w:r>
        <w:t>DNA Polymerase Epsilon</w:t>
      </w:r>
    </w:p>
    <w:p>
      <w:pPr>
        <w:numPr>
          <w:ilvl w:val="2"/>
          <w:numId w:val="900"/>
        </w:numPr>
        <w:spacing w:before="0" w:after="0"/>
      </w:pPr>
      <w:r>
        <w:t>Polymerase Properties</w:t>
      </w:r>
    </w:p>
    <w:p>
      <w:pPr>
        <w:numPr>
          <w:ilvl w:val="3"/>
          <w:numId w:val="900"/>
        </w:numPr>
        <w:spacing w:before="0" w:after="0"/>
      </w:pPr>
      <w:r>
        <w:t>3' to 5' Exonuclease Activity</w:t>
      </w:r>
    </w:p>
    <w:p>
      <w:pPr>
        <w:numPr>
          <w:ilvl w:val="3"/>
          <w:numId w:val="900"/>
        </w:numPr>
        <w:spacing w:before="0" w:after="0"/>
      </w:pPr>
      <w:r>
        <w:t>Proofreading Function</w:t>
      </w:r>
    </w:p>
    <w:p>
      <w:pPr>
        <w:numPr>
          <w:ilvl w:val="3"/>
          <w:numId w:val="900"/>
        </w:numPr>
        <w:spacing w:before="0" w:after="0"/>
      </w:pPr>
      <w:r>
        <w:t>Processivity</w:t>
      </w:r>
    </w:p>
    <w:p>
      <w:pPr>
        <w:numPr>
          <w:ilvl w:val="1"/>
          <w:numId w:val="900"/>
        </w:numPr>
        <w:spacing w:before="0" w:after="0"/>
      </w:pPr>
      <w:r>
        <w:t>DNA Ligase</w:t>
      </w:r>
    </w:p>
    <w:p>
      <w:pPr>
        <w:numPr>
          <w:ilvl w:val="2"/>
          <w:numId w:val="900"/>
        </w:numPr>
        <w:spacing w:before="0" w:after="0"/>
      </w:pPr>
      <w:r>
        <w:t>Nick Sealing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Accessory Proteins</w:t>
      </w:r>
    </w:p>
    <w:p>
      <w:pPr>
        <w:numPr>
          <w:ilvl w:val="2"/>
          <w:numId w:val="900"/>
        </w:numPr>
        <w:spacing w:before="0" w:after="0"/>
      </w:pPr>
      <w:r>
        <w:t>Sliding Clamp</w:t>
      </w:r>
    </w:p>
    <w:p>
      <w:pPr>
        <w:numPr>
          <w:ilvl w:val="2"/>
          <w:numId w:val="900"/>
        </w:numPr>
        <w:spacing w:before="0" w:after="0"/>
      </w:pPr>
      <w:r>
        <w:t>Clamp Loader</w:t>
      </w:r>
    </w:p>
    <w:p>
      <w:pPr>
        <w:numPr>
          <w:ilvl w:val="2"/>
          <w:numId w:val="900"/>
        </w:numPr>
        <w:spacing w:before="0" w:after="0"/>
      </w:pPr>
      <w:r>
        <w:t>Replication Protein A</w:t>
      </w:r>
    </w:p>
    <w:p>
      <w:pPr>
        <w:numPr>
          <w:ilvl w:val="0"/>
          <w:numId w:val="900"/>
        </w:numPr>
        <w:spacing w:before="0" w:after="0"/>
      </w:pPr>
      <w:r>
        <w:t>Replication Process</w:t>
      </w:r>
    </w:p>
    <w:p>
      <w:pPr>
        <w:numPr>
          <w:ilvl w:val="1"/>
          <w:numId w:val="900"/>
        </w:numPr>
        <w:spacing w:before="0" w:after="0"/>
      </w:pPr>
      <w:r>
        <w:t>Initiation</w:t>
      </w:r>
    </w:p>
    <w:p>
      <w:pPr>
        <w:numPr>
          <w:ilvl w:val="2"/>
          <w:numId w:val="900"/>
        </w:numPr>
        <w:spacing w:before="0" w:after="0"/>
      </w:pPr>
      <w:r>
        <w:t>Origin Recognition</w:t>
      </w:r>
    </w:p>
    <w:p>
      <w:pPr>
        <w:numPr>
          <w:ilvl w:val="2"/>
          <w:numId w:val="900"/>
        </w:numPr>
        <w:spacing w:before="0" w:after="0"/>
      </w:pPr>
      <w:r>
        <w:t>Origin Binding Complex</w:t>
      </w:r>
    </w:p>
    <w:p>
      <w:pPr>
        <w:numPr>
          <w:ilvl w:val="2"/>
          <w:numId w:val="900"/>
        </w:numPr>
        <w:spacing w:before="0" w:after="0"/>
      </w:pPr>
      <w:r>
        <w:t>Helicase Loading</w:t>
      </w:r>
    </w:p>
    <w:p>
      <w:pPr>
        <w:numPr>
          <w:ilvl w:val="2"/>
          <w:numId w:val="900"/>
        </w:numPr>
        <w:spacing w:before="0" w:after="0"/>
      </w:pPr>
      <w:r>
        <w:t>Primer Synthesis</w:t>
      </w:r>
    </w:p>
    <w:p>
      <w:pPr>
        <w:numPr>
          <w:ilvl w:val="1"/>
          <w:numId w:val="900"/>
        </w:numPr>
        <w:spacing w:before="0" w:after="0"/>
      </w:pPr>
      <w:r>
        <w:t>Elongation</w:t>
      </w:r>
    </w:p>
    <w:p>
      <w:pPr>
        <w:numPr>
          <w:ilvl w:val="2"/>
          <w:numId w:val="900"/>
        </w:numPr>
        <w:spacing w:before="0" w:after="0"/>
      </w:pPr>
      <w:r>
        <w:t>Leading Strand Synthesis</w:t>
      </w:r>
    </w:p>
    <w:p>
      <w:pPr>
        <w:numPr>
          <w:ilvl w:val="3"/>
          <w:numId w:val="900"/>
        </w:numPr>
        <w:spacing w:before="0" w:after="0"/>
      </w:pPr>
      <w:r>
        <w:t>Continuous Synthesis</w:t>
      </w:r>
    </w:p>
    <w:p>
      <w:pPr>
        <w:numPr>
          <w:ilvl w:val="3"/>
          <w:numId w:val="900"/>
        </w:numPr>
        <w:spacing w:before="0" w:after="0"/>
      </w:pPr>
      <w:r>
        <w:t>Polymerase Function</w:t>
      </w:r>
    </w:p>
    <w:p>
      <w:pPr>
        <w:numPr>
          <w:ilvl w:val="2"/>
          <w:numId w:val="900"/>
        </w:numPr>
        <w:spacing w:before="0" w:after="0"/>
      </w:pPr>
      <w:r>
        <w:t>Lagging Strand Synthesis</w:t>
      </w:r>
    </w:p>
    <w:p>
      <w:pPr>
        <w:numPr>
          <w:ilvl w:val="3"/>
          <w:numId w:val="900"/>
        </w:numPr>
        <w:spacing w:before="0" w:after="0"/>
      </w:pPr>
      <w:r>
        <w:t>Okazaki Fragment Formation</w:t>
      </w:r>
    </w:p>
    <w:p>
      <w:pPr>
        <w:numPr>
          <w:ilvl w:val="3"/>
          <w:numId w:val="900"/>
        </w:numPr>
        <w:spacing w:before="0" w:after="0"/>
      </w:pPr>
      <w:r>
        <w:t>Primer Removal</w:t>
      </w:r>
    </w:p>
    <w:p>
      <w:pPr>
        <w:numPr>
          <w:ilvl w:val="3"/>
          <w:numId w:val="900"/>
        </w:numPr>
        <w:spacing w:before="0" w:after="0"/>
      </w:pPr>
      <w:r>
        <w:t>Fragment Joining</w:t>
      </w:r>
    </w:p>
    <w:p>
      <w:pPr>
        <w:numPr>
          <w:ilvl w:val="1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Termination Sequences</w:t>
      </w:r>
    </w:p>
    <w:p>
      <w:pPr>
        <w:numPr>
          <w:ilvl w:val="2"/>
          <w:numId w:val="900"/>
        </w:numPr>
        <w:spacing w:before="0" w:after="0"/>
      </w:pPr>
      <w:r>
        <w:t>Replication Fork Collision</w:t>
      </w:r>
    </w:p>
    <w:p>
      <w:pPr>
        <w:numPr>
          <w:ilvl w:val="2"/>
          <w:numId w:val="900"/>
        </w:numPr>
        <w:spacing w:before="0" w:after="0"/>
      </w:pPr>
      <w:r>
        <w:t>Chromosome Segregation</w:t>
      </w:r>
    </w:p>
    <w:p>
      <w:pPr>
        <w:numPr>
          <w:ilvl w:val="0"/>
          <w:numId w:val="900"/>
        </w:numPr>
        <w:spacing w:before="0" w:after="0"/>
      </w:pPr>
      <w:r>
        <w:t>Replication Fidelity</w:t>
      </w:r>
    </w:p>
    <w:p>
      <w:pPr>
        <w:numPr>
          <w:ilvl w:val="1"/>
          <w:numId w:val="900"/>
        </w:numPr>
        <w:spacing w:before="0" w:after="0"/>
      </w:pPr>
      <w:r>
        <w:t>Proofreading Mechanisms</w:t>
      </w:r>
    </w:p>
    <w:p>
      <w:pPr>
        <w:numPr>
          <w:ilvl w:val="1"/>
          <w:numId w:val="900"/>
        </w:numPr>
        <w:spacing w:before="0" w:after="0"/>
      </w:pPr>
      <w:r>
        <w:t>Mismatch Repair</w:t>
      </w:r>
    </w:p>
    <w:p>
      <w:pPr>
        <w:numPr>
          <w:ilvl w:val="1"/>
          <w:numId w:val="900"/>
        </w:numPr>
        <w:spacing w:before="0" w:after="0"/>
      </w:pPr>
      <w:r>
        <w:t>Error Rates</w:t>
      </w:r>
    </w:p>
    <w:p>
      <w:pPr>
        <w:numPr>
          <w:ilvl w:val="0"/>
          <w:numId w:val="900"/>
        </w:numPr>
        <w:spacing w:before="0" w:after="0"/>
      </w:pPr>
      <w:r>
        <w:t>Prokaryotic vs Eukaryotic Replication</w:t>
      </w:r>
    </w:p>
    <w:p>
      <w:pPr>
        <w:numPr>
          <w:ilvl w:val="1"/>
          <w:numId w:val="900"/>
        </w:numPr>
        <w:spacing w:before="0" w:after="0"/>
      </w:pPr>
      <w:r>
        <w:t>Origin Number and Distribution</w:t>
      </w:r>
    </w:p>
    <w:p>
      <w:pPr>
        <w:numPr>
          <w:ilvl w:val="1"/>
          <w:numId w:val="900"/>
        </w:numPr>
        <w:spacing w:before="0" w:after="0"/>
      </w:pPr>
      <w:r>
        <w:t>Timing and Regulation</w:t>
      </w:r>
    </w:p>
    <w:p>
      <w:pPr>
        <w:numPr>
          <w:ilvl w:val="1"/>
          <w:numId w:val="900"/>
        </w:numPr>
        <w:spacing w:before="0" w:after="0"/>
      </w:pPr>
      <w:r>
        <w:t>Chromosome Structure Differences</w:t>
      </w:r>
    </w:p>
    <w:p>
      <w:pPr>
        <w:numPr>
          <w:ilvl w:val="0"/>
          <w:numId w:val="900"/>
        </w:numPr>
        <w:spacing w:before="0" w:after="0"/>
      </w:pPr>
      <w:r>
        <w:t>Telomeres and Telomerase</w:t>
      </w:r>
    </w:p>
    <w:p>
      <w:pPr>
        <w:numPr>
          <w:ilvl w:val="1"/>
          <w:numId w:val="900"/>
        </w:numPr>
        <w:spacing w:before="0" w:after="0"/>
      </w:pPr>
      <w:r>
        <w:t>Telomere Structure</w:t>
      </w:r>
    </w:p>
    <w:p>
      <w:pPr>
        <w:numPr>
          <w:ilvl w:val="1"/>
          <w:numId w:val="900"/>
        </w:numPr>
        <w:spacing w:before="0" w:after="0"/>
      </w:pPr>
      <w:r>
        <w:t>End Replication Problem</w:t>
      </w:r>
    </w:p>
    <w:p>
      <w:pPr>
        <w:numPr>
          <w:ilvl w:val="1"/>
          <w:numId w:val="900"/>
        </w:numPr>
        <w:spacing w:before="0" w:after="0"/>
      </w:pPr>
      <w:r>
        <w:t>Telomerase Function</w:t>
      </w:r>
    </w:p>
    <w:p>
      <w:pPr>
        <w:numPr>
          <w:ilvl w:val="1"/>
          <w:numId w:val="900"/>
        </w:numPr>
        <w:spacing w:before="0" w:after="0"/>
      </w:pPr>
      <w:r>
        <w:t>Telomere Maintenance</w:t>
      </w:r>
    </w:p>
    <w:p>
      <w:pPr>
        <w:numPr>
          <w:ilvl w:val="1"/>
          <w:numId w:val="900"/>
        </w:numPr>
        <w:spacing w:before="0" w:after="0"/>
      </w:pPr>
      <w:r>
        <w:t>Cellular Aging</w:t>
      </w:r>
    </w:p>
    <w:p>
      <w:pPr>
        <w:pStyle w:val="Heading1"/>
      </w:pPr>
      <w:r>
        <w:t>Transcription</w:t>
      </w:r>
    </w:p>
    <w:p>
      <w:pPr>
        <w:numPr>
          <w:ilvl w:val="0"/>
          <w:numId w:val="900"/>
        </w:numPr>
        <w:spacing w:before="0" w:after="0"/>
      </w:pPr>
      <w:r>
        <w:t>Transcription Units</w:t>
      </w:r>
    </w:p>
    <w:p>
      <w:pPr>
        <w:numPr>
          <w:ilvl w:val="1"/>
          <w:numId w:val="900"/>
        </w:numPr>
        <w:spacing w:before="0" w:after="0"/>
      </w:pPr>
      <w:r>
        <w:t>Promoter Elements</w:t>
      </w:r>
    </w:p>
    <w:p>
      <w:pPr>
        <w:numPr>
          <w:ilvl w:val="2"/>
          <w:numId w:val="900"/>
        </w:numPr>
        <w:spacing w:before="0" w:after="0"/>
      </w:pPr>
      <w:r>
        <w:t>Core Promoter</w:t>
      </w:r>
    </w:p>
    <w:p>
      <w:pPr>
        <w:numPr>
          <w:ilvl w:val="2"/>
          <w:numId w:val="900"/>
        </w:numPr>
        <w:spacing w:before="0" w:after="0"/>
      </w:pPr>
      <w:r>
        <w:t>Regulatory Sequences</w:t>
      </w:r>
    </w:p>
    <w:p>
      <w:pPr>
        <w:numPr>
          <w:ilvl w:val="2"/>
          <w:numId w:val="900"/>
        </w:numPr>
        <w:spacing w:before="0" w:after="0"/>
      </w:pPr>
      <w:r>
        <w:t>Transcription Start Site</w:t>
      </w:r>
    </w:p>
    <w:p>
      <w:pPr>
        <w:numPr>
          <w:ilvl w:val="1"/>
          <w:numId w:val="900"/>
        </w:numPr>
        <w:spacing w:before="0" w:after="0"/>
      </w:pPr>
      <w:r>
        <w:t>Coding Sequences</w:t>
      </w:r>
    </w:p>
    <w:p>
      <w:pPr>
        <w:numPr>
          <w:ilvl w:val="1"/>
          <w:numId w:val="900"/>
        </w:numPr>
        <w:spacing w:before="0" w:after="0"/>
      </w:pPr>
      <w:r>
        <w:t>Termination Signals</w:t>
      </w:r>
    </w:p>
    <w:p>
      <w:pPr>
        <w:numPr>
          <w:ilvl w:val="0"/>
          <w:numId w:val="900"/>
        </w:numPr>
        <w:spacing w:before="0" w:after="0"/>
      </w:pPr>
      <w:r>
        <w:t>RNA Polymerases</w:t>
      </w:r>
    </w:p>
    <w:p>
      <w:pPr>
        <w:numPr>
          <w:ilvl w:val="1"/>
          <w:numId w:val="900"/>
        </w:numPr>
        <w:spacing w:before="0" w:after="0"/>
      </w:pPr>
      <w:r>
        <w:t>Prokaryotic RNA Polymerase</w:t>
      </w:r>
    </w:p>
    <w:p>
      <w:pPr>
        <w:numPr>
          <w:ilvl w:val="2"/>
          <w:numId w:val="900"/>
        </w:numPr>
        <w:spacing w:before="0" w:after="0"/>
      </w:pPr>
      <w:r>
        <w:t>Core Enzyme</w:t>
      </w:r>
    </w:p>
    <w:p>
      <w:pPr>
        <w:numPr>
          <w:ilvl w:val="2"/>
          <w:numId w:val="900"/>
        </w:numPr>
        <w:spacing w:before="0" w:after="0"/>
      </w:pPr>
      <w:r>
        <w:t>Sigma Factors</w:t>
      </w:r>
    </w:p>
    <w:p>
      <w:pPr>
        <w:numPr>
          <w:ilvl w:val="2"/>
          <w:numId w:val="900"/>
        </w:numPr>
        <w:spacing w:before="0" w:after="0"/>
      </w:pPr>
      <w:r>
        <w:t>Promoter Recognition</w:t>
      </w:r>
    </w:p>
    <w:p>
      <w:pPr>
        <w:numPr>
          <w:ilvl w:val="1"/>
          <w:numId w:val="900"/>
        </w:numPr>
        <w:spacing w:before="0" w:after="0"/>
      </w:pPr>
      <w:r>
        <w:t>Eukaryotic RNA Polymerases</w:t>
      </w:r>
    </w:p>
    <w:p>
      <w:pPr>
        <w:numPr>
          <w:ilvl w:val="2"/>
          <w:numId w:val="900"/>
        </w:numPr>
        <w:spacing w:before="0" w:after="0"/>
      </w:pPr>
      <w:r>
        <w:t>RNA Polymerase I</w:t>
      </w:r>
    </w:p>
    <w:p>
      <w:pPr>
        <w:numPr>
          <w:ilvl w:val="2"/>
          <w:numId w:val="900"/>
        </w:numPr>
        <w:spacing w:before="0" w:after="0"/>
      </w:pPr>
      <w:r>
        <w:t>RNA Polymerase II</w:t>
      </w:r>
    </w:p>
    <w:p>
      <w:pPr>
        <w:numPr>
          <w:ilvl w:val="2"/>
          <w:numId w:val="900"/>
        </w:numPr>
        <w:spacing w:before="0" w:after="0"/>
      </w:pPr>
      <w:r>
        <w:t>RNA Polymerase III</w:t>
      </w:r>
    </w:p>
    <w:p>
      <w:pPr>
        <w:numPr>
          <w:ilvl w:val="2"/>
          <w:numId w:val="900"/>
        </w:numPr>
        <w:spacing w:before="0" w:after="0"/>
      </w:pPr>
      <w:r>
        <w:t>Promoter Specificity</w:t>
      </w:r>
    </w:p>
    <w:p>
      <w:pPr>
        <w:numPr>
          <w:ilvl w:val="0"/>
          <w:numId w:val="900"/>
        </w:numPr>
        <w:spacing w:before="0" w:after="0"/>
      </w:pPr>
      <w:r>
        <w:t>Transcription Process</w:t>
      </w:r>
    </w:p>
    <w:p>
      <w:pPr>
        <w:numPr>
          <w:ilvl w:val="1"/>
          <w:numId w:val="900"/>
        </w:numPr>
        <w:spacing w:before="0" w:after="0"/>
      </w:pPr>
      <w:r>
        <w:t>Initiation</w:t>
      </w:r>
    </w:p>
    <w:p>
      <w:pPr>
        <w:numPr>
          <w:ilvl w:val="2"/>
          <w:numId w:val="900"/>
        </w:numPr>
        <w:spacing w:before="0" w:after="0"/>
      </w:pPr>
      <w:r>
        <w:t>Promoter Binding</w:t>
      </w:r>
    </w:p>
    <w:p>
      <w:pPr>
        <w:numPr>
          <w:ilvl w:val="2"/>
          <w:numId w:val="900"/>
        </w:numPr>
        <w:spacing w:before="0" w:after="0"/>
      </w:pPr>
      <w:r>
        <w:t>Open Complex Formation</w:t>
      </w:r>
    </w:p>
    <w:p>
      <w:pPr>
        <w:numPr>
          <w:ilvl w:val="2"/>
          <w:numId w:val="900"/>
        </w:numPr>
        <w:spacing w:before="0" w:after="0"/>
      </w:pPr>
      <w:r>
        <w:t>Transcription Bubble</w:t>
      </w:r>
    </w:p>
    <w:p>
      <w:pPr>
        <w:numPr>
          <w:ilvl w:val="2"/>
          <w:numId w:val="900"/>
        </w:numPr>
        <w:spacing w:before="0" w:after="0"/>
      </w:pPr>
      <w:r>
        <w:t>Promoter Clearance</w:t>
      </w:r>
    </w:p>
    <w:p>
      <w:pPr>
        <w:numPr>
          <w:ilvl w:val="1"/>
          <w:numId w:val="900"/>
        </w:numPr>
        <w:spacing w:before="0" w:after="0"/>
      </w:pPr>
      <w:r>
        <w:t>Elongation</w:t>
      </w:r>
    </w:p>
    <w:p>
      <w:pPr>
        <w:numPr>
          <w:ilvl w:val="2"/>
          <w:numId w:val="900"/>
        </w:numPr>
        <w:spacing w:before="0" w:after="0"/>
      </w:pPr>
      <w:r>
        <w:t>RNA Chain Growth</w:t>
      </w:r>
    </w:p>
    <w:p>
      <w:pPr>
        <w:numPr>
          <w:ilvl w:val="2"/>
          <w:numId w:val="900"/>
        </w:numPr>
        <w:spacing w:before="0" w:after="0"/>
      </w:pPr>
      <w:r>
        <w:t>Transcription Bubble Movement</w:t>
      </w:r>
    </w:p>
    <w:p>
      <w:pPr>
        <w:numPr>
          <w:ilvl w:val="2"/>
          <w:numId w:val="900"/>
        </w:numPr>
        <w:spacing w:before="0" w:after="0"/>
      </w:pPr>
      <w:r>
        <w:t>Pausing and Antitermination</w:t>
      </w:r>
    </w:p>
    <w:p>
      <w:pPr>
        <w:numPr>
          <w:ilvl w:val="1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Intrinsic Termination</w:t>
      </w:r>
    </w:p>
    <w:p>
      <w:pPr>
        <w:numPr>
          <w:ilvl w:val="2"/>
          <w:numId w:val="900"/>
        </w:numPr>
        <w:spacing w:before="0" w:after="0"/>
      </w:pPr>
      <w:r>
        <w:t>Rho-dependent Termination</w:t>
      </w:r>
    </w:p>
    <w:p>
      <w:pPr>
        <w:numPr>
          <w:ilvl w:val="2"/>
          <w:numId w:val="900"/>
        </w:numPr>
        <w:spacing w:before="0" w:after="0"/>
      </w:pPr>
      <w:r>
        <w:t>Polyadenylation Signals</w:t>
      </w:r>
    </w:p>
    <w:p>
      <w:pPr>
        <w:numPr>
          <w:ilvl w:val="0"/>
          <w:numId w:val="900"/>
        </w:numPr>
        <w:spacing w:before="0" w:after="0"/>
      </w:pPr>
      <w:r>
        <w:t>RNA Processing in Eukaryotes</w:t>
      </w:r>
    </w:p>
    <w:p>
      <w:pPr>
        <w:numPr>
          <w:ilvl w:val="1"/>
          <w:numId w:val="900"/>
        </w:numPr>
        <w:spacing w:before="0" w:after="0"/>
      </w:pPr>
      <w:r>
        <w:t>5' Capping</w:t>
      </w:r>
    </w:p>
    <w:p>
      <w:pPr>
        <w:numPr>
          <w:ilvl w:val="2"/>
          <w:numId w:val="900"/>
        </w:numPr>
        <w:spacing w:before="0" w:after="0"/>
      </w:pPr>
      <w:r>
        <w:t>Cap Structure</w:t>
      </w:r>
    </w:p>
    <w:p>
      <w:pPr>
        <w:numPr>
          <w:ilvl w:val="2"/>
          <w:numId w:val="900"/>
        </w:numPr>
        <w:spacing w:before="0" w:after="0"/>
      </w:pPr>
      <w:r>
        <w:t>Capping Enzymes</w:t>
      </w:r>
    </w:p>
    <w:p>
      <w:pPr>
        <w:numPr>
          <w:ilvl w:val="2"/>
          <w:numId w:val="900"/>
        </w:numPr>
        <w:spacing w:before="0" w:after="0"/>
      </w:pPr>
      <w:r>
        <w:t>Cap Functions</w:t>
      </w:r>
    </w:p>
    <w:p>
      <w:pPr>
        <w:numPr>
          <w:ilvl w:val="1"/>
          <w:numId w:val="900"/>
        </w:numPr>
        <w:spacing w:before="0" w:after="0"/>
      </w:pPr>
      <w:r>
        <w:t>3' Polyadenylation</w:t>
      </w:r>
    </w:p>
    <w:p>
      <w:pPr>
        <w:numPr>
          <w:ilvl w:val="2"/>
          <w:numId w:val="900"/>
        </w:numPr>
        <w:spacing w:before="0" w:after="0"/>
      </w:pPr>
      <w:r>
        <w:t>Polyadenylation Signals</w:t>
      </w:r>
    </w:p>
    <w:p>
      <w:pPr>
        <w:numPr>
          <w:ilvl w:val="2"/>
          <w:numId w:val="900"/>
        </w:numPr>
        <w:spacing w:before="0" w:after="0"/>
      </w:pPr>
      <w:r>
        <w:t>Cleavage and Polyadenylation</w:t>
      </w:r>
    </w:p>
    <w:p>
      <w:pPr>
        <w:numPr>
          <w:ilvl w:val="2"/>
          <w:numId w:val="900"/>
        </w:numPr>
        <w:spacing w:before="0" w:after="0"/>
      </w:pPr>
      <w:r>
        <w:t>Poly(A) Tail Functions</w:t>
      </w:r>
    </w:p>
    <w:p>
      <w:pPr>
        <w:numPr>
          <w:ilvl w:val="1"/>
          <w:numId w:val="900"/>
        </w:numPr>
        <w:spacing w:before="0" w:after="0"/>
      </w:pPr>
      <w:r>
        <w:t>RNA Splicing</w:t>
      </w:r>
    </w:p>
    <w:p>
      <w:pPr>
        <w:numPr>
          <w:ilvl w:val="2"/>
          <w:numId w:val="900"/>
        </w:numPr>
        <w:spacing w:before="0" w:after="0"/>
      </w:pPr>
      <w:r>
        <w:t>Intron and Exon Definition</w:t>
      </w:r>
    </w:p>
    <w:p>
      <w:pPr>
        <w:numPr>
          <w:ilvl w:val="2"/>
          <w:numId w:val="900"/>
        </w:numPr>
        <w:spacing w:before="0" w:after="0"/>
      </w:pPr>
      <w:r>
        <w:t>Splice Site Recognition</w:t>
      </w:r>
    </w:p>
    <w:p>
      <w:pPr>
        <w:numPr>
          <w:ilvl w:val="2"/>
          <w:numId w:val="900"/>
        </w:numPr>
        <w:spacing w:before="0" w:after="0"/>
      </w:pPr>
      <w:r>
        <w:t>Spliceosome Assembly</w:t>
      </w:r>
    </w:p>
    <w:p>
      <w:pPr>
        <w:numPr>
          <w:ilvl w:val="2"/>
          <w:numId w:val="900"/>
        </w:numPr>
        <w:spacing w:before="0" w:after="0"/>
      </w:pPr>
      <w:r>
        <w:t>Splicing Mechanism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3"/>
          <w:numId w:val="900"/>
        </w:numPr>
        <w:spacing w:before="0" w:after="0"/>
      </w:pPr>
      <w:r>
        <w:t>Exon Skipping</w:t>
      </w:r>
    </w:p>
    <w:p>
      <w:pPr>
        <w:numPr>
          <w:ilvl w:val="3"/>
          <w:numId w:val="900"/>
        </w:numPr>
        <w:spacing w:before="0" w:after="0"/>
      </w:pPr>
      <w:r>
        <w:t>Intron Retention</w:t>
      </w:r>
    </w:p>
    <w:p>
      <w:pPr>
        <w:numPr>
          <w:ilvl w:val="3"/>
          <w:numId w:val="900"/>
        </w:numPr>
        <w:spacing w:before="0" w:after="0"/>
      </w:pPr>
      <w:r>
        <w:t>Alternative 5' and 3' Sites</w:t>
      </w:r>
    </w:p>
    <w:p>
      <w:pPr>
        <w:numPr>
          <w:ilvl w:val="3"/>
          <w:numId w:val="900"/>
        </w:numPr>
        <w:spacing w:before="0" w:after="0"/>
      </w:pPr>
      <w:r>
        <w:t>Mutually Exclusive Exons</w:t>
      </w:r>
    </w:p>
    <w:p>
      <w:pPr>
        <w:numPr>
          <w:ilvl w:val="1"/>
          <w:numId w:val="900"/>
        </w:numPr>
        <w:spacing w:before="0" w:after="0"/>
      </w:pPr>
      <w:r>
        <w:t>RNA Editing</w:t>
      </w:r>
    </w:p>
    <w:p>
      <w:pPr>
        <w:numPr>
          <w:ilvl w:val="2"/>
          <w:numId w:val="900"/>
        </w:numPr>
        <w:spacing w:before="0" w:after="0"/>
      </w:pPr>
      <w:r>
        <w:t>C-to-U Editing</w:t>
      </w:r>
    </w:p>
    <w:p>
      <w:pPr>
        <w:numPr>
          <w:ilvl w:val="2"/>
          <w:numId w:val="900"/>
        </w:numPr>
        <w:spacing w:before="0" w:after="0"/>
      </w:pPr>
      <w:r>
        <w:t>A-to-I Editing</w:t>
      </w:r>
    </w:p>
    <w:p>
      <w:pPr>
        <w:numPr>
          <w:ilvl w:val="2"/>
          <w:numId w:val="900"/>
        </w:numPr>
        <w:spacing w:before="0" w:after="0"/>
      </w:pPr>
      <w:r>
        <w:t>Editing Mechanisms</w:t>
      </w:r>
    </w:p>
    <w:p>
      <w:pPr>
        <w:pStyle w:val="Heading1"/>
      </w:pPr>
      <w:r>
        <w:t>Translation</w:t>
      </w:r>
    </w:p>
    <w:p>
      <w:pPr>
        <w:numPr>
          <w:ilvl w:val="0"/>
          <w:numId w:val="900"/>
        </w:numPr>
        <w:spacing w:before="0" w:after="0"/>
      </w:pPr>
      <w:r>
        <w:t>The Genetic Code</w:t>
      </w:r>
    </w:p>
    <w:p>
      <w:pPr>
        <w:numPr>
          <w:ilvl w:val="1"/>
          <w:numId w:val="900"/>
        </w:numPr>
        <w:spacing w:before="0" w:after="0"/>
      </w:pPr>
      <w:r>
        <w:t>Codon Structure</w:t>
      </w:r>
    </w:p>
    <w:p>
      <w:pPr>
        <w:numPr>
          <w:ilvl w:val="1"/>
          <w:numId w:val="900"/>
        </w:numPr>
        <w:spacing w:before="0" w:after="0"/>
      </w:pPr>
      <w:r>
        <w:t>Code Properties</w:t>
      </w:r>
    </w:p>
    <w:p>
      <w:pPr>
        <w:numPr>
          <w:ilvl w:val="2"/>
          <w:numId w:val="900"/>
        </w:numPr>
        <w:spacing w:before="0" w:after="0"/>
      </w:pPr>
      <w:r>
        <w:t>Degeneracy</w:t>
      </w:r>
    </w:p>
    <w:p>
      <w:pPr>
        <w:numPr>
          <w:ilvl w:val="2"/>
          <w:numId w:val="900"/>
        </w:numPr>
        <w:spacing w:before="0" w:after="0"/>
      </w:pPr>
      <w:r>
        <w:t>Wobble Base Pairing</w:t>
      </w:r>
    </w:p>
    <w:p>
      <w:pPr>
        <w:numPr>
          <w:ilvl w:val="2"/>
          <w:numId w:val="900"/>
        </w:numPr>
        <w:spacing w:before="0" w:after="0"/>
      </w:pPr>
      <w:r>
        <w:t>Reading Frame</w:t>
      </w:r>
    </w:p>
    <w:p>
      <w:pPr>
        <w:numPr>
          <w:ilvl w:val="1"/>
          <w:numId w:val="900"/>
        </w:numPr>
        <w:spacing w:before="0" w:after="0"/>
      </w:pPr>
      <w:r>
        <w:t>Start and Stop Codons</w:t>
      </w:r>
    </w:p>
    <w:p>
      <w:pPr>
        <w:numPr>
          <w:ilvl w:val="1"/>
          <w:numId w:val="900"/>
        </w:numPr>
        <w:spacing w:before="0" w:after="0"/>
      </w:pPr>
      <w:r>
        <w:t>Code Universality and Exceptions</w:t>
      </w:r>
    </w:p>
    <w:p>
      <w:pPr>
        <w:numPr>
          <w:ilvl w:val="0"/>
          <w:numId w:val="900"/>
        </w:numPr>
        <w:spacing w:before="0" w:after="0"/>
      </w:pPr>
      <w:r>
        <w:t>Translation Machinery</w:t>
      </w:r>
    </w:p>
    <w:p>
      <w:pPr>
        <w:numPr>
          <w:ilvl w:val="1"/>
          <w:numId w:val="900"/>
        </w:numPr>
        <w:spacing w:before="0" w:after="0"/>
      </w:pPr>
      <w:r>
        <w:t>Ribosomes</w:t>
      </w:r>
    </w:p>
    <w:p>
      <w:pPr>
        <w:numPr>
          <w:ilvl w:val="2"/>
          <w:numId w:val="900"/>
        </w:numPr>
        <w:spacing w:before="0" w:after="0"/>
      </w:pPr>
      <w:r>
        <w:t>Ribosome Structure</w:t>
      </w:r>
    </w:p>
    <w:p>
      <w:pPr>
        <w:numPr>
          <w:ilvl w:val="3"/>
          <w:numId w:val="900"/>
        </w:numPr>
        <w:spacing w:before="0" w:after="0"/>
      </w:pPr>
      <w:r>
        <w:t>Small Subunit</w:t>
      </w:r>
    </w:p>
    <w:p>
      <w:pPr>
        <w:numPr>
          <w:ilvl w:val="3"/>
          <w:numId w:val="900"/>
        </w:numPr>
        <w:spacing w:before="0" w:after="0"/>
      </w:pPr>
      <w:r>
        <w:t>Large Subunit</w:t>
      </w:r>
    </w:p>
    <w:p>
      <w:pPr>
        <w:numPr>
          <w:ilvl w:val="3"/>
          <w:numId w:val="900"/>
        </w:numPr>
        <w:spacing w:before="0" w:after="0"/>
      </w:pPr>
      <w:r>
        <w:t>Ribosomal RNA</w:t>
      </w:r>
    </w:p>
    <w:p>
      <w:pPr>
        <w:numPr>
          <w:ilvl w:val="3"/>
          <w:numId w:val="900"/>
        </w:numPr>
        <w:spacing w:before="0" w:after="0"/>
      </w:pPr>
      <w:r>
        <w:t>Ribosomal Proteins</w:t>
      </w:r>
    </w:p>
    <w:p>
      <w:pPr>
        <w:numPr>
          <w:ilvl w:val="2"/>
          <w:numId w:val="900"/>
        </w:numPr>
        <w:spacing w:before="0" w:after="0"/>
      </w:pPr>
      <w:r>
        <w:t>Functional Sites</w:t>
      </w:r>
    </w:p>
    <w:p>
      <w:pPr>
        <w:numPr>
          <w:ilvl w:val="3"/>
          <w:numId w:val="900"/>
        </w:numPr>
        <w:spacing w:before="0" w:after="0"/>
      </w:pPr>
      <w:r>
        <w:t>A Site</w:t>
      </w:r>
    </w:p>
    <w:p>
      <w:pPr>
        <w:numPr>
          <w:ilvl w:val="3"/>
          <w:numId w:val="900"/>
        </w:numPr>
        <w:spacing w:before="0" w:after="0"/>
      </w:pPr>
      <w:r>
        <w:t>P Site</w:t>
      </w:r>
    </w:p>
    <w:p>
      <w:pPr>
        <w:numPr>
          <w:ilvl w:val="3"/>
          <w:numId w:val="900"/>
        </w:numPr>
        <w:spacing w:before="0" w:after="0"/>
      </w:pPr>
      <w:r>
        <w:t>E Site</w:t>
      </w:r>
    </w:p>
    <w:p>
      <w:pPr>
        <w:numPr>
          <w:ilvl w:val="2"/>
          <w:numId w:val="900"/>
        </w:numPr>
        <w:spacing w:before="0" w:after="0"/>
      </w:pPr>
      <w:r>
        <w:t>Ribosome Assembly</w:t>
      </w:r>
    </w:p>
    <w:p>
      <w:pPr>
        <w:numPr>
          <w:ilvl w:val="1"/>
          <w:numId w:val="900"/>
        </w:numPr>
        <w:spacing w:before="0" w:after="0"/>
      </w:pPr>
      <w:r>
        <w:t>Transfer RNA</w:t>
      </w:r>
    </w:p>
    <w:p>
      <w:pPr>
        <w:numPr>
          <w:ilvl w:val="2"/>
          <w:numId w:val="900"/>
        </w:numPr>
        <w:spacing w:before="0" w:after="0"/>
      </w:pPr>
      <w:r>
        <w:t>tRNA Structure</w:t>
      </w:r>
    </w:p>
    <w:p>
      <w:pPr>
        <w:numPr>
          <w:ilvl w:val="3"/>
          <w:numId w:val="900"/>
        </w:numPr>
        <w:spacing w:before="0" w:after="0"/>
      </w:pPr>
      <w:r>
        <w:t>Cloverleaf Secondary Structure</w:t>
      </w:r>
    </w:p>
    <w:p>
      <w:pPr>
        <w:numPr>
          <w:ilvl w:val="3"/>
          <w:numId w:val="900"/>
        </w:numPr>
        <w:spacing w:before="0" w:after="0"/>
      </w:pPr>
      <w:r>
        <w:t>L-shaped Tertiary Structure</w:t>
      </w:r>
    </w:p>
    <w:p>
      <w:pPr>
        <w:numPr>
          <w:ilvl w:val="3"/>
          <w:numId w:val="900"/>
        </w:numPr>
        <w:spacing w:before="0" w:after="0"/>
      </w:pPr>
      <w:r>
        <w:t>Anticodon Loop</w:t>
      </w:r>
    </w:p>
    <w:p>
      <w:pPr>
        <w:numPr>
          <w:ilvl w:val="3"/>
          <w:numId w:val="900"/>
        </w:numPr>
        <w:spacing w:before="0" w:after="0"/>
      </w:pPr>
      <w:r>
        <w:t>Acceptor Stem</w:t>
      </w:r>
    </w:p>
    <w:p>
      <w:pPr>
        <w:numPr>
          <w:ilvl w:val="2"/>
          <w:numId w:val="900"/>
        </w:numPr>
        <w:spacing w:before="0" w:after="0"/>
      </w:pPr>
      <w:r>
        <w:t>Aminoacyl-tRNA Synthetases</w:t>
      </w:r>
    </w:p>
    <w:p>
      <w:pPr>
        <w:numPr>
          <w:ilvl w:val="3"/>
          <w:numId w:val="900"/>
        </w:numPr>
        <w:spacing w:before="0" w:after="0"/>
      </w:pPr>
      <w:r>
        <w:t>Enzyme Specificity</w:t>
      </w:r>
    </w:p>
    <w:p>
      <w:pPr>
        <w:numPr>
          <w:ilvl w:val="3"/>
          <w:numId w:val="900"/>
        </w:numPr>
        <w:spacing w:before="0" w:after="0"/>
      </w:pPr>
      <w:r>
        <w:t>Charging Mechanism</w:t>
      </w:r>
    </w:p>
    <w:p>
      <w:pPr>
        <w:numPr>
          <w:ilvl w:val="3"/>
          <w:numId w:val="900"/>
        </w:numPr>
        <w:spacing w:before="0" w:after="0"/>
      </w:pPr>
      <w:r>
        <w:t>Proofreading</w:t>
      </w:r>
    </w:p>
    <w:p>
      <w:pPr>
        <w:numPr>
          <w:ilvl w:val="1"/>
          <w:numId w:val="900"/>
        </w:numPr>
        <w:spacing w:before="0" w:after="0"/>
      </w:pPr>
      <w:r>
        <w:t>Translation Factors</w:t>
      </w:r>
    </w:p>
    <w:p>
      <w:pPr>
        <w:numPr>
          <w:ilvl w:val="2"/>
          <w:numId w:val="900"/>
        </w:numPr>
        <w:spacing w:before="0" w:after="0"/>
      </w:pPr>
      <w:r>
        <w:t>Initiation Factors</w:t>
      </w:r>
    </w:p>
    <w:p>
      <w:pPr>
        <w:numPr>
          <w:ilvl w:val="2"/>
          <w:numId w:val="900"/>
        </w:numPr>
        <w:spacing w:before="0" w:after="0"/>
      </w:pPr>
      <w:r>
        <w:t>Elongation Factors</w:t>
      </w:r>
    </w:p>
    <w:p>
      <w:pPr>
        <w:numPr>
          <w:ilvl w:val="2"/>
          <w:numId w:val="900"/>
        </w:numPr>
        <w:spacing w:before="0" w:after="0"/>
      </w:pPr>
      <w:r>
        <w:t>Release Factors</w:t>
      </w:r>
    </w:p>
    <w:p>
      <w:pPr>
        <w:numPr>
          <w:ilvl w:val="0"/>
          <w:numId w:val="900"/>
        </w:numPr>
        <w:spacing w:before="0" w:after="0"/>
      </w:pPr>
      <w:r>
        <w:t>Translation Process</w:t>
      </w:r>
    </w:p>
    <w:p>
      <w:pPr>
        <w:numPr>
          <w:ilvl w:val="1"/>
          <w:numId w:val="900"/>
        </w:numPr>
        <w:spacing w:before="0" w:after="0"/>
      </w:pPr>
      <w:r>
        <w:t>Initiation</w:t>
      </w:r>
    </w:p>
    <w:p>
      <w:pPr>
        <w:numPr>
          <w:ilvl w:val="2"/>
          <w:numId w:val="900"/>
        </w:numPr>
        <w:spacing w:before="0" w:after="0"/>
      </w:pPr>
      <w:r>
        <w:t>Ribosome Binding</w:t>
      </w:r>
    </w:p>
    <w:p>
      <w:pPr>
        <w:numPr>
          <w:ilvl w:val="2"/>
          <w:numId w:val="900"/>
        </w:numPr>
        <w:spacing w:before="0" w:after="0"/>
      </w:pPr>
      <w:r>
        <w:t>Start Codon Recognition</w:t>
      </w:r>
    </w:p>
    <w:p>
      <w:pPr>
        <w:numPr>
          <w:ilvl w:val="2"/>
          <w:numId w:val="900"/>
        </w:numPr>
        <w:spacing w:before="0" w:after="0"/>
      </w:pPr>
      <w:r>
        <w:t>Initiation Complex Assembly</w:t>
      </w:r>
    </w:p>
    <w:p>
      <w:pPr>
        <w:numPr>
          <w:ilvl w:val="1"/>
          <w:numId w:val="900"/>
        </w:numPr>
        <w:spacing w:before="0" w:after="0"/>
      </w:pPr>
      <w:r>
        <w:t>Elongation</w:t>
      </w:r>
    </w:p>
    <w:p>
      <w:pPr>
        <w:numPr>
          <w:ilvl w:val="2"/>
          <w:numId w:val="900"/>
        </w:numPr>
        <w:spacing w:before="0" w:after="0"/>
      </w:pPr>
      <w:r>
        <w:t>Aminoacyl-tRNA Delivery</w:t>
      </w:r>
    </w:p>
    <w:p>
      <w:pPr>
        <w:numPr>
          <w:ilvl w:val="2"/>
          <w:numId w:val="900"/>
        </w:numPr>
        <w:spacing w:before="0" w:after="0"/>
      </w:pPr>
      <w:r>
        <w:t>Peptide Bond Formation</w:t>
      </w:r>
    </w:p>
    <w:p>
      <w:pPr>
        <w:numPr>
          <w:ilvl w:val="2"/>
          <w:numId w:val="900"/>
        </w:numPr>
        <w:spacing w:before="0" w:after="0"/>
      </w:pPr>
      <w:r>
        <w:t>Translocation</w:t>
      </w:r>
    </w:p>
    <w:p>
      <w:pPr>
        <w:numPr>
          <w:ilvl w:val="2"/>
          <w:numId w:val="900"/>
        </w:numPr>
        <w:spacing w:before="0" w:after="0"/>
      </w:pPr>
      <w:r>
        <w:t>Elongation Cycle</w:t>
      </w:r>
    </w:p>
    <w:p>
      <w:pPr>
        <w:numPr>
          <w:ilvl w:val="1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Stop Codon Recognition</w:t>
      </w:r>
    </w:p>
    <w:p>
      <w:pPr>
        <w:numPr>
          <w:ilvl w:val="2"/>
          <w:numId w:val="900"/>
        </w:numPr>
        <w:spacing w:before="0" w:after="0"/>
      </w:pPr>
      <w:r>
        <w:t>Peptide Release</w:t>
      </w:r>
    </w:p>
    <w:p>
      <w:pPr>
        <w:numPr>
          <w:ilvl w:val="2"/>
          <w:numId w:val="900"/>
        </w:numPr>
        <w:spacing w:before="0" w:after="0"/>
      </w:pPr>
      <w:r>
        <w:t>Ribosome Recycling</w:t>
      </w:r>
    </w:p>
    <w:p>
      <w:pPr>
        <w:numPr>
          <w:ilvl w:val="0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Phosphorylation</w:t>
      </w:r>
    </w:p>
    <w:p>
      <w:pPr>
        <w:numPr>
          <w:ilvl w:val="1"/>
          <w:numId w:val="900"/>
        </w:numPr>
        <w:spacing w:before="0" w:after="0"/>
      </w:pPr>
      <w:r>
        <w:t>Glycosylation</w:t>
      </w:r>
    </w:p>
    <w:p>
      <w:pPr>
        <w:numPr>
          <w:ilvl w:val="1"/>
          <w:numId w:val="900"/>
        </w:numPr>
        <w:spacing w:before="0" w:after="0"/>
      </w:pPr>
      <w:r>
        <w:t>Acetylation</w:t>
      </w:r>
    </w:p>
    <w:p>
      <w:pPr>
        <w:numPr>
          <w:ilvl w:val="1"/>
          <w:numId w:val="900"/>
        </w:numPr>
        <w:spacing w:before="0" w:after="0"/>
      </w:pPr>
      <w:r>
        <w:t>Methylation</w:t>
      </w:r>
    </w:p>
    <w:p>
      <w:pPr>
        <w:numPr>
          <w:ilvl w:val="1"/>
          <w:numId w:val="900"/>
        </w:numPr>
        <w:spacing w:before="0" w:after="0"/>
      </w:pPr>
      <w:r>
        <w:t>Ubiquitination</w:t>
      </w:r>
    </w:p>
    <w:p>
      <w:pPr>
        <w:numPr>
          <w:ilvl w:val="1"/>
          <w:numId w:val="900"/>
        </w:numPr>
        <w:spacing w:before="0" w:after="0"/>
      </w:pPr>
      <w:r>
        <w:t>Proteolytic Cleavage</w:t>
      </w:r>
    </w:p>
    <w:p>
      <w:pPr>
        <w:numPr>
          <w:ilvl w:val="1"/>
          <w:numId w:val="900"/>
        </w:numPr>
        <w:spacing w:before="0" w:after="0"/>
      </w:pPr>
      <w:r>
        <w:t>Lipidation</w:t>
      </w:r>
    </w:p>
    <w:p>
      <w:pPr>
        <w:numPr>
          <w:ilvl w:val="0"/>
          <w:numId w:val="900"/>
        </w:numPr>
        <w:spacing w:before="0" w:after="0"/>
      </w:pPr>
      <w:r>
        <w:t>Protein Targeting</w:t>
      </w:r>
    </w:p>
    <w:p>
      <w:pPr>
        <w:numPr>
          <w:ilvl w:val="1"/>
          <w:numId w:val="900"/>
        </w:numPr>
        <w:spacing w:before="0" w:after="0"/>
      </w:pPr>
      <w:r>
        <w:t>Signal Sequences</w:t>
      </w:r>
    </w:p>
    <w:p>
      <w:pPr>
        <w:numPr>
          <w:ilvl w:val="1"/>
          <w:numId w:val="900"/>
        </w:numPr>
        <w:spacing w:before="0" w:after="0"/>
      </w:pPr>
      <w:r>
        <w:t>Endoplasmic Reticulum Targeting</w:t>
      </w:r>
    </w:p>
    <w:p>
      <w:pPr>
        <w:numPr>
          <w:ilvl w:val="1"/>
          <w:numId w:val="900"/>
        </w:numPr>
        <w:spacing w:before="0" w:after="0"/>
      </w:pPr>
      <w:r>
        <w:t>Mitochondrial Targeting</w:t>
      </w:r>
    </w:p>
    <w:p>
      <w:pPr>
        <w:numPr>
          <w:ilvl w:val="1"/>
          <w:numId w:val="900"/>
        </w:numPr>
        <w:spacing w:before="0" w:after="0"/>
      </w:pPr>
      <w:r>
        <w:t>Nuclear Import</w:t>
      </w:r>
    </w:p>
    <w:p>
      <w:pPr>
        <w:numPr>
          <w:ilvl w:val="1"/>
          <w:numId w:val="900"/>
        </w:numPr>
        <w:spacing w:before="0" w:after="0"/>
      </w:pPr>
      <w:r>
        <w:t>Secretory Pathway</w:t>
      </w:r>
    </w:p>
    <w:p>
      <w:pPr>
        <w:pStyle w:val="Heading1"/>
      </w:pPr>
      <w:r>
        <w:t>Gene Regulation</w:t>
      </w:r>
    </w:p>
    <w:p>
      <w:pPr>
        <w:numPr>
          <w:ilvl w:val="0"/>
          <w:numId w:val="900"/>
        </w:numPr>
        <w:spacing w:before="0" w:after="0"/>
      </w:pPr>
      <w:r>
        <w:t>Principles of Gene Regulation</w:t>
      </w:r>
    </w:p>
    <w:p>
      <w:pPr>
        <w:numPr>
          <w:ilvl w:val="1"/>
          <w:numId w:val="900"/>
        </w:numPr>
        <w:spacing w:before="0" w:after="0"/>
      </w:pPr>
      <w:r>
        <w:t>Levels of Control</w:t>
      </w:r>
    </w:p>
    <w:p>
      <w:pPr>
        <w:numPr>
          <w:ilvl w:val="1"/>
          <w:numId w:val="900"/>
        </w:numPr>
        <w:spacing w:before="0" w:after="0"/>
      </w:pPr>
      <w:r>
        <w:t>Regulatory Elements</w:t>
      </w:r>
    </w:p>
    <w:p>
      <w:pPr>
        <w:numPr>
          <w:ilvl w:val="1"/>
          <w:numId w:val="900"/>
        </w:numPr>
        <w:spacing w:before="0" w:after="0"/>
      </w:pPr>
      <w:r>
        <w:t>Transcription Factors</w:t>
      </w:r>
    </w:p>
    <w:p>
      <w:pPr>
        <w:numPr>
          <w:ilvl w:val="1"/>
          <w:numId w:val="900"/>
        </w:numPr>
        <w:spacing w:before="0" w:after="0"/>
      </w:pPr>
      <w:r>
        <w:t>Regulatory Networks</w:t>
      </w:r>
    </w:p>
    <w:p>
      <w:pPr>
        <w:numPr>
          <w:ilvl w:val="0"/>
          <w:numId w:val="900"/>
        </w:numPr>
        <w:spacing w:before="0" w:after="0"/>
      </w:pPr>
      <w:r>
        <w:t>Prokaryotic Gene Regulation</w:t>
      </w:r>
    </w:p>
    <w:p>
      <w:pPr>
        <w:numPr>
          <w:ilvl w:val="1"/>
          <w:numId w:val="900"/>
        </w:numPr>
        <w:spacing w:before="0" w:after="0"/>
      </w:pPr>
      <w:r>
        <w:t>Operon Structure</w:t>
      </w:r>
    </w:p>
    <w:p>
      <w:pPr>
        <w:numPr>
          <w:ilvl w:val="1"/>
          <w:numId w:val="900"/>
        </w:numPr>
        <w:spacing w:before="0" w:after="0"/>
      </w:pPr>
      <w:r>
        <w:t>Lac Operon</w:t>
      </w:r>
    </w:p>
    <w:p>
      <w:pPr>
        <w:numPr>
          <w:ilvl w:val="2"/>
          <w:numId w:val="900"/>
        </w:numPr>
        <w:spacing w:before="0" w:after="0"/>
      </w:pPr>
      <w:r>
        <w:t>Operon Components</w:t>
      </w:r>
    </w:p>
    <w:p>
      <w:pPr>
        <w:numPr>
          <w:ilvl w:val="2"/>
          <w:numId w:val="900"/>
        </w:numPr>
        <w:spacing w:before="0" w:after="0"/>
      </w:pPr>
      <w:r>
        <w:t>Negative Control</w:t>
      </w:r>
    </w:p>
    <w:p>
      <w:pPr>
        <w:numPr>
          <w:ilvl w:val="2"/>
          <w:numId w:val="900"/>
        </w:numPr>
        <w:spacing w:before="0" w:after="0"/>
      </w:pPr>
      <w:r>
        <w:t>Positive Control</w:t>
      </w:r>
    </w:p>
    <w:p>
      <w:pPr>
        <w:numPr>
          <w:ilvl w:val="2"/>
          <w:numId w:val="900"/>
        </w:numPr>
        <w:spacing w:before="0" w:after="0"/>
      </w:pPr>
      <w:r>
        <w:t>Catabolite Repression</w:t>
      </w:r>
    </w:p>
    <w:p>
      <w:pPr>
        <w:numPr>
          <w:ilvl w:val="1"/>
          <w:numId w:val="900"/>
        </w:numPr>
        <w:spacing w:before="0" w:after="0"/>
      </w:pPr>
      <w:r>
        <w:t>Trp Operon</w:t>
      </w:r>
    </w:p>
    <w:p>
      <w:pPr>
        <w:numPr>
          <w:ilvl w:val="2"/>
          <w:numId w:val="900"/>
        </w:numPr>
        <w:spacing w:before="0" w:after="0"/>
      </w:pPr>
      <w:r>
        <w:t>Operon Components</w:t>
      </w:r>
    </w:p>
    <w:p>
      <w:pPr>
        <w:numPr>
          <w:ilvl w:val="2"/>
          <w:numId w:val="900"/>
        </w:numPr>
        <w:spacing w:before="0" w:after="0"/>
      </w:pPr>
      <w:r>
        <w:t>Repressor Function</w:t>
      </w:r>
    </w:p>
    <w:p>
      <w:pPr>
        <w:numPr>
          <w:ilvl w:val="2"/>
          <w:numId w:val="900"/>
        </w:numPr>
        <w:spacing w:before="0" w:after="0"/>
      </w:pPr>
      <w:r>
        <w:t>Attenuation Mechanism</w:t>
      </w:r>
    </w:p>
    <w:p>
      <w:pPr>
        <w:numPr>
          <w:ilvl w:val="1"/>
          <w:numId w:val="900"/>
        </w:numPr>
        <w:spacing w:before="0" w:after="0"/>
      </w:pPr>
      <w:r>
        <w:t>Other Regulatory Systems</w:t>
      </w:r>
    </w:p>
    <w:p>
      <w:pPr>
        <w:numPr>
          <w:ilvl w:val="2"/>
          <w:numId w:val="900"/>
        </w:numPr>
        <w:spacing w:before="0" w:after="0"/>
      </w:pPr>
      <w:r>
        <w:t>ara Operon</w:t>
      </w:r>
    </w:p>
    <w:p>
      <w:pPr>
        <w:numPr>
          <w:ilvl w:val="2"/>
          <w:numId w:val="900"/>
        </w:numPr>
        <w:spacing w:before="0" w:after="0"/>
      </w:pPr>
      <w:r>
        <w:t>mal Operon</w:t>
      </w:r>
    </w:p>
    <w:p>
      <w:pPr>
        <w:numPr>
          <w:ilvl w:val="2"/>
          <w:numId w:val="900"/>
        </w:numPr>
        <w:spacing w:before="0" w:after="0"/>
      </w:pPr>
      <w:r>
        <w:t>Two-component Systems</w:t>
      </w:r>
    </w:p>
    <w:p>
      <w:pPr>
        <w:numPr>
          <w:ilvl w:val="0"/>
          <w:numId w:val="900"/>
        </w:numPr>
        <w:spacing w:before="0" w:after="0"/>
      </w:pPr>
      <w:r>
        <w:t>Eukaryotic Gene Regulation</w:t>
      </w:r>
    </w:p>
    <w:p>
      <w:pPr>
        <w:numPr>
          <w:ilvl w:val="1"/>
          <w:numId w:val="900"/>
        </w:numPr>
        <w:spacing w:before="0" w:after="0"/>
      </w:pPr>
      <w:r>
        <w:t>Chromatin Structure</w:t>
      </w:r>
    </w:p>
    <w:p>
      <w:pPr>
        <w:numPr>
          <w:ilvl w:val="2"/>
          <w:numId w:val="900"/>
        </w:numPr>
        <w:spacing w:before="0" w:after="0"/>
      </w:pPr>
      <w:r>
        <w:t>Nucleosome Organization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CpG Islands</w:t>
      </w:r>
    </w:p>
    <w:p>
      <w:pPr>
        <w:numPr>
          <w:ilvl w:val="3"/>
          <w:numId w:val="900"/>
        </w:numPr>
        <w:spacing w:before="0" w:after="0"/>
      </w:pPr>
      <w:r>
        <w:t>Methylation Patterns</w:t>
      </w:r>
    </w:p>
    <w:p>
      <w:pPr>
        <w:numPr>
          <w:ilvl w:val="3"/>
          <w:numId w:val="900"/>
        </w:numPr>
        <w:spacing w:before="0" w:after="0"/>
      </w:pPr>
      <w:r>
        <w:t>Gene Silencing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3"/>
          <w:numId w:val="900"/>
        </w:numPr>
        <w:spacing w:before="0" w:after="0"/>
      </w:pPr>
      <w:r>
        <w:t>SWI/SNF Complex</w:t>
      </w:r>
    </w:p>
    <w:p>
      <w:pPr>
        <w:numPr>
          <w:ilvl w:val="3"/>
          <w:numId w:val="900"/>
        </w:numPr>
        <w:spacing w:before="0" w:after="0"/>
      </w:pPr>
      <w:r>
        <w:t>ISWI Complex</w:t>
      </w:r>
    </w:p>
    <w:p>
      <w:pPr>
        <w:numPr>
          <w:ilvl w:val="3"/>
          <w:numId w:val="900"/>
        </w:numPr>
        <w:spacing w:before="0" w:after="0"/>
      </w:pPr>
      <w:r>
        <w:t>CHD Complex</w:t>
      </w:r>
    </w:p>
    <w:p>
      <w:pPr>
        <w:numPr>
          <w:ilvl w:val="1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Promoter Elements</w:t>
      </w:r>
    </w:p>
    <w:p>
      <w:pPr>
        <w:numPr>
          <w:ilvl w:val="2"/>
          <w:numId w:val="900"/>
        </w:numPr>
        <w:spacing w:before="0" w:after="0"/>
      </w:pPr>
      <w:r>
        <w:t>Enhancers and Silencers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DNA-binding Domains</w:t>
      </w:r>
    </w:p>
    <w:p>
      <w:pPr>
        <w:numPr>
          <w:ilvl w:val="3"/>
          <w:numId w:val="900"/>
        </w:numPr>
        <w:spacing w:before="0" w:after="0"/>
      </w:pPr>
      <w:r>
        <w:t>Activation Domains</w:t>
      </w:r>
    </w:p>
    <w:p>
      <w:pPr>
        <w:numPr>
          <w:ilvl w:val="3"/>
          <w:numId w:val="900"/>
        </w:numPr>
        <w:spacing w:before="0" w:after="0"/>
      </w:pPr>
      <w:r>
        <w:t>Repression Domains</w:t>
      </w:r>
    </w:p>
    <w:p>
      <w:pPr>
        <w:numPr>
          <w:ilvl w:val="2"/>
          <w:numId w:val="900"/>
        </w:numPr>
        <w:spacing w:before="0" w:after="0"/>
      </w:pPr>
      <w:r>
        <w:t>Mediator Complex</w:t>
      </w:r>
    </w:p>
    <w:p>
      <w:pPr>
        <w:numPr>
          <w:ilvl w:val="2"/>
          <w:numId w:val="900"/>
        </w:numPr>
        <w:spacing w:before="0" w:after="0"/>
      </w:pPr>
      <w:r>
        <w:t>Insulators</w:t>
      </w:r>
    </w:p>
    <w:p>
      <w:pPr>
        <w:numPr>
          <w:ilvl w:val="1"/>
          <w:numId w:val="900"/>
        </w:numPr>
        <w:spacing w:before="0" w:after="0"/>
      </w:pPr>
      <w:r>
        <w:t>Post-transcriptional Control</w:t>
      </w:r>
    </w:p>
    <w:p>
      <w:pPr>
        <w:numPr>
          <w:ilvl w:val="2"/>
          <w:numId w:val="900"/>
        </w:numPr>
        <w:spacing w:before="0" w:after="0"/>
      </w:pPr>
      <w:r>
        <w:t>Alternative Splicing Regulation</w:t>
      </w:r>
    </w:p>
    <w:p>
      <w:pPr>
        <w:numPr>
          <w:ilvl w:val="2"/>
          <w:numId w:val="900"/>
        </w:numPr>
        <w:spacing w:before="0" w:after="0"/>
      </w:pPr>
      <w:r>
        <w:t>mRNA Stability</w:t>
      </w:r>
    </w:p>
    <w:p>
      <w:pPr>
        <w:numPr>
          <w:ilvl w:val="3"/>
          <w:numId w:val="900"/>
        </w:numPr>
        <w:spacing w:before="0" w:after="0"/>
      </w:pPr>
      <w:r>
        <w:t>AU-rich Elements</w:t>
      </w:r>
    </w:p>
    <w:p>
      <w:pPr>
        <w:numPr>
          <w:ilvl w:val="3"/>
          <w:numId w:val="900"/>
        </w:numPr>
        <w:spacing w:before="0" w:after="0"/>
      </w:pPr>
      <w:r>
        <w:t>microRNA Regulation</w:t>
      </w:r>
    </w:p>
    <w:p>
      <w:pPr>
        <w:numPr>
          <w:ilvl w:val="2"/>
          <w:numId w:val="900"/>
        </w:numPr>
        <w:spacing w:before="0" w:after="0"/>
      </w:pPr>
      <w:r>
        <w:t>RNA Interference</w:t>
      </w:r>
    </w:p>
    <w:p>
      <w:pPr>
        <w:numPr>
          <w:ilvl w:val="3"/>
          <w:numId w:val="900"/>
        </w:numPr>
        <w:spacing w:before="0" w:after="0"/>
      </w:pPr>
      <w:r>
        <w:t>miRNA Pathway</w:t>
      </w:r>
    </w:p>
    <w:p>
      <w:pPr>
        <w:numPr>
          <w:ilvl w:val="3"/>
          <w:numId w:val="900"/>
        </w:numPr>
        <w:spacing w:before="0" w:after="0"/>
      </w:pPr>
      <w:r>
        <w:t>siRNA Pathway</w:t>
      </w:r>
    </w:p>
    <w:p>
      <w:pPr>
        <w:numPr>
          <w:ilvl w:val="3"/>
          <w:numId w:val="900"/>
        </w:numPr>
        <w:spacing w:before="0" w:after="0"/>
      </w:pPr>
      <w:r>
        <w:t>RISC Complex</w:t>
      </w:r>
    </w:p>
    <w:p>
      <w:pPr>
        <w:numPr>
          <w:ilvl w:val="1"/>
          <w:numId w:val="900"/>
        </w:numPr>
        <w:spacing w:before="0" w:after="0"/>
      </w:pPr>
      <w:r>
        <w:t>Translational Control</w:t>
      </w:r>
    </w:p>
    <w:p>
      <w:pPr>
        <w:numPr>
          <w:ilvl w:val="2"/>
          <w:numId w:val="900"/>
        </w:numPr>
        <w:spacing w:before="0" w:after="0"/>
      </w:pPr>
      <w:r>
        <w:t>5' UTR Regulation</w:t>
      </w:r>
    </w:p>
    <w:p>
      <w:pPr>
        <w:numPr>
          <w:ilvl w:val="2"/>
          <w:numId w:val="900"/>
        </w:numPr>
        <w:spacing w:before="0" w:after="0"/>
      </w:pPr>
      <w:r>
        <w:t>Upstream Open Reading Frames</w:t>
      </w:r>
    </w:p>
    <w:p>
      <w:pPr>
        <w:numPr>
          <w:ilvl w:val="2"/>
          <w:numId w:val="900"/>
        </w:numPr>
        <w:spacing w:before="0" w:after="0"/>
      </w:pPr>
      <w:r>
        <w:t>Internal Ribosome Entry Sites</w:t>
      </w:r>
    </w:p>
    <w:p>
      <w:pPr>
        <w:numPr>
          <w:ilvl w:val="2"/>
          <w:numId w:val="900"/>
        </w:numPr>
        <w:spacing w:before="0" w:after="0"/>
      </w:pPr>
      <w:r>
        <w:t>microRNA-mediated Repression</w:t>
      </w:r>
    </w:p>
    <w:p>
      <w:pPr>
        <w:numPr>
          <w:ilvl w:val="1"/>
          <w:numId w:val="900"/>
        </w:numPr>
        <w:spacing w:before="0" w:after="0"/>
      </w:pPr>
      <w:r>
        <w:t>Post-translational Control</w:t>
      </w:r>
    </w:p>
    <w:p>
      <w:pPr>
        <w:numPr>
          <w:ilvl w:val="2"/>
          <w:numId w:val="900"/>
        </w:numPr>
        <w:spacing w:before="0" w:after="0"/>
      </w:pPr>
      <w:r>
        <w:t>Protein Modifications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2"/>
          <w:numId w:val="900"/>
        </w:numPr>
        <w:spacing w:before="0" w:after="0"/>
      </w:pPr>
      <w:r>
        <w:t>Subcellular Localization</w:t>
      </w:r>
    </w:p>
    <w:p>
      <w:pPr>
        <w:pStyle w:val="Heading1"/>
      </w:pPr>
      <w:r>
        <w:t>Genome Organization and Structure</w:t>
      </w:r>
    </w:p>
    <w:p>
      <w:pPr>
        <w:numPr>
          <w:ilvl w:val="0"/>
          <w:numId w:val="900"/>
        </w:numPr>
        <w:spacing w:before="0" w:after="0"/>
      </w:pPr>
      <w:r>
        <w:t>Prokaryotic Genomes</w:t>
      </w:r>
    </w:p>
    <w:p>
      <w:pPr>
        <w:numPr>
          <w:ilvl w:val="1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Circular Chromosomes</w:t>
      </w:r>
    </w:p>
    <w:p>
      <w:pPr>
        <w:numPr>
          <w:ilvl w:val="2"/>
          <w:numId w:val="900"/>
        </w:numPr>
        <w:spacing w:before="0" w:after="0"/>
      </w:pPr>
      <w:r>
        <w:t>Nucleoid Organization</w:t>
      </w:r>
    </w:p>
    <w:p>
      <w:pPr>
        <w:numPr>
          <w:ilvl w:val="2"/>
          <w:numId w:val="900"/>
        </w:numPr>
        <w:spacing w:before="0" w:after="0"/>
      </w:pPr>
      <w:r>
        <w:t>Supercoiling</w:t>
      </w:r>
    </w:p>
    <w:p>
      <w:pPr>
        <w:numPr>
          <w:ilvl w:val="1"/>
          <w:numId w:val="900"/>
        </w:numPr>
        <w:spacing w:before="0" w:after="0"/>
      </w:pPr>
      <w:r>
        <w:t>Plasmids</w:t>
      </w:r>
    </w:p>
    <w:p>
      <w:pPr>
        <w:numPr>
          <w:ilvl w:val="2"/>
          <w:numId w:val="900"/>
        </w:numPr>
        <w:spacing w:before="0" w:after="0"/>
      </w:pPr>
      <w:r>
        <w:t>Plasmid Types</w:t>
      </w:r>
    </w:p>
    <w:p>
      <w:pPr>
        <w:numPr>
          <w:ilvl w:val="2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Horizontal Gene Transfer</w:t>
      </w:r>
    </w:p>
    <w:p>
      <w:pPr>
        <w:numPr>
          <w:ilvl w:val="1"/>
          <w:numId w:val="900"/>
        </w:numPr>
        <w:spacing w:before="0" w:after="0"/>
      </w:pPr>
      <w:r>
        <w:t>Gene Organization</w:t>
      </w:r>
    </w:p>
    <w:p>
      <w:pPr>
        <w:numPr>
          <w:ilvl w:val="2"/>
          <w:numId w:val="900"/>
        </w:numPr>
        <w:spacing w:before="0" w:after="0"/>
      </w:pPr>
      <w:r>
        <w:t>Operon Structure</w:t>
      </w:r>
    </w:p>
    <w:p>
      <w:pPr>
        <w:numPr>
          <w:ilvl w:val="2"/>
          <w:numId w:val="900"/>
        </w:numPr>
        <w:spacing w:before="0" w:after="0"/>
      </w:pPr>
      <w:r>
        <w:t>Gene Density</w:t>
      </w:r>
    </w:p>
    <w:p>
      <w:pPr>
        <w:numPr>
          <w:ilvl w:val="2"/>
          <w:numId w:val="900"/>
        </w:numPr>
        <w:spacing w:before="0" w:after="0"/>
      </w:pPr>
      <w:r>
        <w:t>Intergenic Regions</w:t>
      </w:r>
    </w:p>
    <w:p>
      <w:pPr>
        <w:numPr>
          <w:ilvl w:val="0"/>
          <w:numId w:val="900"/>
        </w:numPr>
        <w:spacing w:before="0" w:after="0"/>
      </w:pPr>
      <w:r>
        <w:t>Eukaryotic Genomes</w:t>
      </w:r>
    </w:p>
    <w:p>
      <w:pPr>
        <w:numPr>
          <w:ilvl w:val="1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Linear Chromosomes</w:t>
      </w:r>
    </w:p>
    <w:p>
      <w:pPr>
        <w:numPr>
          <w:ilvl w:val="2"/>
          <w:numId w:val="900"/>
        </w:numPr>
        <w:spacing w:before="0" w:after="0"/>
      </w:pPr>
      <w:r>
        <w:t>Chromatin Organization</w:t>
      </w:r>
    </w:p>
    <w:p>
      <w:pPr>
        <w:numPr>
          <w:ilvl w:val="2"/>
          <w:numId w:val="900"/>
        </w:numPr>
        <w:spacing w:before="0" w:after="0"/>
      </w:pPr>
      <w:r>
        <w:t>Chromosome Territories</w:t>
      </w:r>
    </w:p>
    <w:p>
      <w:pPr>
        <w:numPr>
          <w:ilvl w:val="1"/>
          <w:numId w:val="900"/>
        </w:numPr>
        <w:spacing w:before="0" w:after="0"/>
      </w:pPr>
      <w:r>
        <w:t>Centromeres</w:t>
      </w:r>
    </w:p>
    <w:p>
      <w:pPr>
        <w:numPr>
          <w:ilvl w:val="2"/>
          <w:numId w:val="900"/>
        </w:numPr>
        <w:spacing w:before="0" w:after="0"/>
      </w:pPr>
      <w:r>
        <w:t>Centromere Structure</w:t>
      </w:r>
    </w:p>
    <w:p>
      <w:pPr>
        <w:numPr>
          <w:ilvl w:val="2"/>
          <w:numId w:val="900"/>
        </w:numPr>
        <w:spacing w:before="0" w:after="0"/>
      </w:pPr>
      <w:r>
        <w:t>Kinetochore Assembly</w:t>
      </w:r>
    </w:p>
    <w:p>
      <w:pPr>
        <w:numPr>
          <w:ilvl w:val="2"/>
          <w:numId w:val="900"/>
        </w:numPr>
        <w:spacing w:before="0" w:after="0"/>
      </w:pPr>
      <w:r>
        <w:t>Chromosome Segregation</w:t>
      </w:r>
    </w:p>
    <w:p>
      <w:pPr>
        <w:numPr>
          <w:ilvl w:val="1"/>
          <w:numId w:val="900"/>
        </w:numPr>
        <w:spacing w:before="0" w:after="0"/>
      </w:pPr>
      <w:r>
        <w:t>Telomeres</w:t>
      </w:r>
    </w:p>
    <w:p>
      <w:pPr>
        <w:numPr>
          <w:ilvl w:val="2"/>
          <w:numId w:val="900"/>
        </w:numPr>
        <w:spacing w:before="0" w:after="0"/>
      </w:pPr>
      <w:r>
        <w:t>Telomere Structure</w:t>
      </w:r>
    </w:p>
    <w:p>
      <w:pPr>
        <w:numPr>
          <w:ilvl w:val="2"/>
          <w:numId w:val="900"/>
        </w:numPr>
        <w:spacing w:before="0" w:after="0"/>
      </w:pPr>
      <w:r>
        <w:t>Telomere Function</w:t>
      </w:r>
    </w:p>
    <w:p>
      <w:pPr>
        <w:numPr>
          <w:ilvl w:val="2"/>
          <w:numId w:val="900"/>
        </w:numPr>
        <w:spacing w:before="0" w:after="0"/>
      </w:pPr>
      <w:r>
        <w:t>Telomerase Activity</w:t>
      </w:r>
    </w:p>
    <w:p>
      <w:pPr>
        <w:numPr>
          <w:ilvl w:val="1"/>
          <w:numId w:val="900"/>
        </w:numPr>
        <w:spacing w:before="0" w:after="0"/>
      </w:pPr>
      <w:r>
        <w:t>Repetitive DNA</w:t>
      </w:r>
    </w:p>
    <w:p>
      <w:pPr>
        <w:numPr>
          <w:ilvl w:val="2"/>
          <w:numId w:val="900"/>
        </w:numPr>
        <w:spacing w:before="0" w:after="0"/>
      </w:pPr>
      <w:r>
        <w:t>Tandem Repeats</w:t>
      </w:r>
    </w:p>
    <w:p>
      <w:pPr>
        <w:numPr>
          <w:ilvl w:val="2"/>
          <w:numId w:val="900"/>
        </w:numPr>
        <w:spacing w:before="0" w:after="0"/>
      </w:pPr>
      <w:r>
        <w:t>Interspersed Repeats</w:t>
      </w:r>
    </w:p>
    <w:p>
      <w:pPr>
        <w:numPr>
          <w:ilvl w:val="2"/>
          <w:numId w:val="900"/>
        </w:numPr>
        <w:spacing w:before="0" w:after="0"/>
      </w:pPr>
      <w:r>
        <w:t>Transposable Elements</w:t>
      </w:r>
    </w:p>
    <w:p>
      <w:pPr>
        <w:numPr>
          <w:ilvl w:val="3"/>
          <w:numId w:val="900"/>
        </w:numPr>
        <w:spacing w:before="0" w:after="0"/>
      </w:pPr>
      <w:r>
        <w:t>DNA Transposons</w:t>
      </w:r>
    </w:p>
    <w:p>
      <w:pPr>
        <w:numPr>
          <w:ilvl w:val="3"/>
          <w:numId w:val="900"/>
        </w:numPr>
        <w:spacing w:before="0" w:after="0"/>
      </w:pPr>
      <w:r>
        <w:t>Retrotransposons</w:t>
      </w:r>
    </w:p>
    <w:p>
      <w:pPr>
        <w:numPr>
          <w:ilvl w:val="3"/>
          <w:numId w:val="900"/>
        </w:numPr>
        <w:spacing w:before="0" w:after="0"/>
      </w:pPr>
      <w:r>
        <w:t>Transposition Mechanisms</w:t>
      </w:r>
    </w:p>
    <w:p>
      <w:pPr>
        <w:numPr>
          <w:ilvl w:val="1"/>
          <w:numId w:val="900"/>
        </w:numPr>
        <w:spacing w:before="0" w:after="0"/>
      </w:pPr>
      <w:r>
        <w:t>Gene Families</w:t>
      </w:r>
    </w:p>
    <w:p>
      <w:pPr>
        <w:numPr>
          <w:ilvl w:val="2"/>
          <w:numId w:val="900"/>
        </w:numPr>
        <w:spacing w:before="0" w:after="0"/>
      </w:pPr>
      <w:r>
        <w:t>Gene Duplication</w:t>
      </w:r>
    </w:p>
    <w:p>
      <w:pPr>
        <w:numPr>
          <w:ilvl w:val="2"/>
          <w:numId w:val="900"/>
        </w:numPr>
        <w:spacing w:before="0" w:after="0"/>
      </w:pPr>
      <w:r>
        <w:t>Pseudogenes</w:t>
      </w:r>
    </w:p>
    <w:p>
      <w:pPr>
        <w:numPr>
          <w:ilvl w:val="2"/>
          <w:numId w:val="900"/>
        </w:numPr>
        <w:spacing w:before="0" w:after="0"/>
      </w:pPr>
      <w:r>
        <w:t>Multigene Families</w:t>
      </w:r>
    </w:p>
    <w:p>
      <w:pPr>
        <w:numPr>
          <w:ilvl w:val="0"/>
          <w:numId w:val="900"/>
        </w:numPr>
        <w:spacing w:before="0" w:after="0"/>
      </w:pPr>
      <w:r>
        <w:t>Organellar Genomes</w:t>
      </w:r>
    </w:p>
    <w:p>
      <w:pPr>
        <w:numPr>
          <w:ilvl w:val="1"/>
          <w:numId w:val="900"/>
        </w:numPr>
        <w:spacing w:before="0" w:after="0"/>
      </w:pPr>
      <w:r>
        <w:t>Mitochondrial Genomes</w:t>
      </w:r>
    </w:p>
    <w:p>
      <w:pPr>
        <w:numPr>
          <w:ilvl w:val="2"/>
          <w:numId w:val="900"/>
        </w:numPr>
        <w:spacing w:before="0" w:after="0"/>
      </w:pPr>
      <w:r>
        <w:t>Genome Structure</w:t>
      </w:r>
    </w:p>
    <w:p>
      <w:pPr>
        <w:numPr>
          <w:ilvl w:val="2"/>
          <w:numId w:val="900"/>
        </w:numPr>
        <w:spacing w:before="0" w:after="0"/>
      </w:pPr>
      <w:r>
        <w:t>Gene Content</w:t>
      </w:r>
    </w:p>
    <w:p>
      <w:pPr>
        <w:numPr>
          <w:ilvl w:val="2"/>
          <w:numId w:val="900"/>
        </w:numPr>
        <w:spacing w:before="0" w:after="0"/>
      </w:pPr>
      <w:r>
        <w:t>Genetic Code Variations</w:t>
      </w:r>
    </w:p>
    <w:p>
      <w:pPr>
        <w:numPr>
          <w:ilvl w:val="2"/>
          <w:numId w:val="900"/>
        </w:numPr>
        <w:spacing w:before="0" w:after="0"/>
      </w:pPr>
      <w:r>
        <w:t>Maternal Inheritance</w:t>
      </w:r>
    </w:p>
    <w:p>
      <w:pPr>
        <w:numPr>
          <w:ilvl w:val="1"/>
          <w:numId w:val="900"/>
        </w:numPr>
        <w:spacing w:before="0" w:after="0"/>
      </w:pPr>
      <w:r>
        <w:t>Chloroplast Genomes</w:t>
      </w:r>
    </w:p>
    <w:p>
      <w:pPr>
        <w:numPr>
          <w:ilvl w:val="2"/>
          <w:numId w:val="900"/>
        </w:numPr>
        <w:spacing w:before="0" w:after="0"/>
      </w:pPr>
      <w:r>
        <w:t>Genome Organization</w:t>
      </w:r>
    </w:p>
    <w:p>
      <w:pPr>
        <w:numPr>
          <w:ilvl w:val="2"/>
          <w:numId w:val="900"/>
        </w:numPr>
        <w:spacing w:before="0" w:after="0"/>
      </w:pPr>
      <w:r>
        <w:t>Gene Expression</w:t>
      </w:r>
    </w:p>
    <w:p>
      <w:pPr>
        <w:numPr>
          <w:ilvl w:val="2"/>
          <w:numId w:val="900"/>
        </w:numPr>
        <w:spacing w:before="0" w:after="0"/>
      </w:pPr>
      <w:r>
        <w:t>Endosymbiotic Origin</w:t>
      </w:r>
    </w:p>
    <w:p>
      <w:pPr>
        <w:numPr>
          <w:ilvl w:val="0"/>
          <w:numId w:val="900"/>
        </w:numPr>
        <w:spacing w:before="0" w:after="0"/>
      </w:pPr>
      <w:r>
        <w:t>Viral Genomes</w:t>
      </w:r>
    </w:p>
    <w:p>
      <w:pPr>
        <w:numPr>
          <w:ilvl w:val="1"/>
          <w:numId w:val="900"/>
        </w:numPr>
        <w:spacing w:before="0" w:after="0"/>
      </w:pPr>
      <w:r>
        <w:t>DNA Viruses</w:t>
      </w:r>
    </w:p>
    <w:p>
      <w:pPr>
        <w:numPr>
          <w:ilvl w:val="2"/>
          <w:numId w:val="900"/>
        </w:numPr>
        <w:spacing w:before="0" w:after="0"/>
      </w:pPr>
      <w:r>
        <w:t>Genome Organization</w:t>
      </w:r>
    </w:p>
    <w:p>
      <w:pPr>
        <w:numPr>
          <w:ilvl w:val="2"/>
          <w:numId w:val="900"/>
        </w:numPr>
        <w:spacing w:before="0" w:after="0"/>
      </w:pPr>
      <w:r>
        <w:t>Replication Strategies</w:t>
      </w:r>
    </w:p>
    <w:p>
      <w:pPr>
        <w:numPr>
          <w:ilvl w:val="1"/>
          <w:numId w:val="900"/>
        </w:numPr>
        <w:spacing w:before="0" w:after="0"/>
      </w:pPr>
      <w:r>
        <w:t>RNA Viruses</w:t>
      </w:r>
    </w:p>
    <w:p>
      <w:pPr>
        <w:numPr>
          <w:ilvl w:val="2"/>
          <w:numId w:val="900"/>
        </w:numPr>
        <w:spacing w:before="0" w:after="0"/>
      </w:pPr>
      <w:r>
        <w:t>Positive-sense RNA</w:t>
      </w:r>
    </w:p>
    <w:p>
      <w:pPr>
        <w:numPr>
          <w:ilvl w:val="2"/>
          <w:numId w:val="900"/>
        </w:numPr>
        <w:spacing w:before="0" w:after="0"/>
      </w:pPr>
      <w:r>
        <w:t>Negative-sense RNA</w:t>
      </w:r>
    </w:p>
    <w:p>
      <w:pPr>
        <w:numPr>
          <w:ilvl w:val="2"/>
          <w:numId w:val="900"/>
        </w:numPr>
        <w:spacing w:before="0" w:after="0"/>
      </w:pPr>
      <w:r>
        <w:t>Retroviruses</w:t>
      </w:r>
    </w:p>
    <w:p>
      <w:pPr>
        <w:numPr>
          <w:ilvl w:val="1"/>
          <w:numId w:val="900"/>
        </w:numPr>
        <w:spacing w:before="0" w:after="0"/>
      </w:pPr>
      <w:r>
        <w:t>Genome Packaging</w:t>
      </w:r>
    </w:p>
    <w:p>
      <w:pPr>
        <w:pStyle w:val="Heading1"/>
      </w:pPr>
      <w:r>
        <w:t>DNA Damage and Repair</w:t>
      </w:r>
    </w:p>
    <w:p>
      <w:pPr>
        <w:numPr>
          <w:ilvl w:val="0"/>
          <w:numId w:val="900"/>
        </w:numPr>
        <w:spacing w:before="0" w:after="0"/>
      </w:pPr>
      <w:r>
        <w:t>Types of DNA Damage</w:t>
      </w:r>
    </w:p>
    <w:p>
      <w:pPr>
        <w:numPr>
          <w:ilvl w:val="1"/>
          <w:numId w:val="900"/>
        </w:numPr>
        <w:spacing w:before="0" w:after="0"/>
      </w:pPr>
      <w:r>
        <w:t>Spontaneous Damage</w:t>
      </w:r>
    </w:p>
    <w:p>
      <w:pPr>
        <w:numPr>
          <w:ilvl w:val="2"/>
          <w:numId w:val="900"/>
        </w:numPr>
        <w:spacing w:before="0" w:after="0"/>
      </w:pPr>
      <w:r>
        <w:t>Hydrolytic Damage</w:t>
      </w:r>
    </w:p>
    <w:p>
      <w:pPr>
        <w:numPr>
          <w:ilvl w:val="2"/>
          <w:numId w:val="900"/>
        </w:numPr>
        <w:spacing w:before="0" w:after="0"/>
      </w:pPr>
      <w:r>
        <w:t>Oxidative Damage</w:t>
      </w:r>
    </w:p>
    <w:p>
      <w:pPr>
        <w:numPr>
          <w:ilvl w:val="2"/>
          <w:numId w:val="900"/>
        </w:numPr>
        <w:spacing w:before="0" w:after="0"/>
      </w:pPr>
      <w:r>
        <w:t>Replication Errors</w:t>
      </w:r>
    </w:p>
    <w:p>
      <w:pPr>
        <w:numPr>
          <w:ilvl w:val="1"/>
          <w:numId w:val="900"/>
        </w:numPr>
        <w:spacing w:before="0" w:after="0"/>
      </w:pPr>
      <w:r>
        <w:t>Induced Damage</w:t>
      </w:r>
    </w:p>
    <w:p>
      <w:pPr>
        <w:numPr>
          <w:ilvl w:val="2"/>
          <w:numId w:val="900"/>
        </w:numPr>
        <w:spacing w:before="0" w:after="0"/>
      </w:pPr>
      <w:r>
        <w:t>Chemical Mutagens</w:t>
      </w:r>
    </w:p>
    <w:p>
      <w:pPr>
        <w:numPr>
          <w:ilvl w:val="2"/>
          <w:numId w:val="900"/>
        </w:numPr>
        <w:spacing w:before="0" w:after="0"/>
      </w:pPr>
      <w:r>
        <w:t>Radiation Damage</w:t>
      </w:r>
    </w:p>
    <w:p>
      <w:pPr>
        <w:numPr>
          <w:ilvl w:val="2"/>
          <w:numId w:val="900"/>
        </w:numPr>
        <w:spacing w:before="0" w:after="0"/>
      </w:pPr>
      <w:r>
        <w:t>Cross-linking Agents</w:t>
      </w:r>
    </w:p>
    <w:p>
      <w:pPr>
        <w:numPr>
          <w:ilvl w:val="0"/>
          <w:numId w:val="900"/>
        </w:numPr>
        <w:spacing w:before="0" w:after="0"/>
      </w:pPr>
      <w:r>
        <w:t>Mutation Types</w:t>
      </w:r>
    </w:p>
    <w:p>
      <w:pPr>
        <w:numPr>
          <w:ilvl w:val="1"/>
          <w:numId w:val="900"/>
        </w:numPr>
        <w:spacing w:before="0" w:after="0"/>
      </w:pPr>
      <w:r>
        <w:t>Point Mutations</w:t>
      </w:r>
    </w:p>
    <w:p>
      <w:pPr>
        <w:numPr>
          <w:ilvl w:val="2"/>
          <w:numId w:val="900"/>
        </w:numPr>
        <w:spacing w:before="0" w:after="0"/>
      </w:pPr>
      <w:r>
        <w:t>Transitions</w:t>
      </w:r>
    </w:p>
    <w:p>
      <w:pPr>
        <w:numPr>
          <w:ilvl w:val="2"/>
          <w:numId w:val="900"/>
        </w:numPr>
        <w:spacing w:before="0" w:after="0"/>
      </w:pPr>
      <w:r>
        <w:t>Transversions</w:t>
      </w:r>
    </w:p>
    <w:p>
      <w:pPr>
        <w:numPr>
          <w:ilvl w:val="2"/>
          <w:numId w:val="900"/>
        </w:numPr>
        <w:spacing w:before="0" w:after="0"/>
      </w:pPr>
      <w:r>
        <w:t>Silent Mutations</w:t>
      </w:r>
    </w:p>
    <w:p>
      <w:pPr>
        <w:numPr>
          <w:ilvl w:val="2"/>
          <w:numId w:val="900"/>
        </w:numPr>
        <w:spacing w:before="0" w:after="0"/>
      </w:pPr>
      <w:r>
        <w:t>Missense Mutations</w:t>
      </w:r>
    </w:p>
    <w:p>
      <w:pPr>
        <w:numPr>
          <w:ilvl w:val="2"/>
          <w:numId w:val="900"/>
        </w:numPr>
        <w:spacing w:before="0" w:after="0"/>
      </w:pPr>
      <w:r>
        <w:t>Nonsense Mutations</w:t>
      </w:r>
    </w:p>
    <w:p>
      <w:pPr>
        <w:numPr>
          <w:ilvl w:val="1"/>
          <w:numId w:val="900"/>
        </w:numPr>
        <w:spacing w:before="0" w:after="0"/>
      </w:pPr>
      <w:r>
        <w:t>Insertion and Deletion Mutations</w:t>
      </w:r>
    </w:p>
    <w:p>
      <w:pPr>
        <w:numPr>
          <w:ilvl w:val="2"/>
          <w:numId w:val="900"/>
        </w:numPr>
        <w:spacing w:before="0" w:after="0"/>
      </w:pPr>
      <w:r>
        <w:t>Frameshift Mutations</w:t>
      </w:r>
    </w:p>
    <w:p>
      <w:pPr>
        <w:numPr>
          <w:ilvl w:val="2"/>
          <w:numId w:val="900"/>
        </w:numPr>
        <w:spacing w:before="0" w:after="0"/>
      </w:pPr>
      <w:r>
        <w:t>In-frame Mutations</w:t>
      </w:r>
    </w:p>
    <w:p>
      <w:pPr>
        <w:numPr>
          <w:ilvl w:val="1"/>
          <w:numId w:val="900"/>
        </w:numPr>
        <w:spacing w:before="0" w:after="0"/>
      </w:pPr>
      <w:r>
        <w:t>Chromosomal Mutations</w:t>
      </w:r>
    </w:p>
    <w:p>
      <w:pPr>
        <w:numPr>
          <w:ilvl w:val="2"/>
          <w:numId w:val="900"/>
        </w:numPr>
        <w:spacing w:before="0" w:after="0"/>
      </w:pPr>
      <w:r>
        <w:t>Deletions</w:t>
      </w:r>
    </w:p>
    <w:p>
      <w:pPr>
        <w:numPr>
          <w:ilvl w:val="2"/>
          <w:numId w:val="900"/>
        </w:numPr>
        <w:spacing w:before="0" w:after="0"/>
      </w:pPr>
      <w:r>
        <w:t>Duplications</w:t>
      </w:r>
    </w:p>
    <w:p>
      <w:pPr>
        <w:numPr>
          <w:ilvl w:val="2"/>
          <w:numId w:val="900"/>
        </w:numPr>
        <w:spacing w:before="0" w:after="0"/>
      </w:pPr>
      <w:r>
        <w:t>Inversions</w:t>
      </w:r>
    </w:p>
    <w:p>
      <w:pPr>
        <w:numPr>
          <w:ilvl w:val="2"/>
          <w:numId w:val="900"/>
        </w:numPr>
        <w:spacing w:before="0" w:after="0"/>
      </w:pPr>
      <w:r>
        <w:t>Translocations</w:t>
      </w:r>
    </w:p>
    <w:p>
      <w:pPr>
        <w:numPr>
          <w:ilvl w:val="0"/>
          <w:numId w:val="900"/>
        </w:numPr>
        <w:spacing w:before="0" w:after="0"/>
      </w:pPr>
      <w:r>
        <w:t>DNA Repair Mechanisms</w:t>
      </w:r>
    </w:p>
    <w:p>
      <w:pPr>
        <w:numPr>
          <w:ilvl w:val="1"/>
          <w:numId w:val="900"/>
        </w:numPr>
        <w:spacing w:before="0" w:after="0"/>
      </w:pPr>
      <w:r>
        <w:t>Direct Repair</w:t>
      </w:r>
    </w:p>
    <w:p>
      <w:pPr>
        <w:numPr>
          <w:ilvl w:val="2"/>
          <w:numId w:val="900"/>
        </w:numPr>
        <w:spacing w:before="0" w:after="0"/>
      </w:pPr>
      <w:r>
        <w:t>Photolyase</w:t>
      </w:r>
    </w:p>
    <w:p>
      <w:pPr>
        <w:numPr>
          <w:ilvl w:val="2"/>
          <w:numId w:val="900"/>
        </w:numPr>
        <w:spacing w:before="0" w:after="0"/>
      </w:pPr>
      <w:r>
        <w:t>Alkyltransferases</w:t>
      </w:r>
    </w:p>
    <w:p>
      <w:pPr>
        <w:numPr>
          <w:ilvl w:val="1"/>
          <w:numId w:val="900"/>
        </w:numPr>
        <w:spacing w:before="0" w:after="0"/>
      </w:pPr>
      <w:r>
        <w:t>Base Excision Repair</w:t>
      </w:r>
    </w:p>
    <w:p>
      <w:pPr>
        <w:numPr>
          <w:ilvl w:val="2"/>
          <w:numId w:val="900"/>
        </w:numPr>
        <w:spacing w:before="0" w:after="0"/>
      </w:pPr>
      <w:r>
        <w:t>DNA Glycosylases</w:t>
      </w:r>
    </w:p>
    <w:p>
      <w:pPr>
        <w:numPr>
          <w:ilvl w:val="2"/>
          <w:numId w:val="900"/>
        </w:numPr>
        <w:spacing w:before="0" w:after="0"/>
      </w:pPr>
      <w:r>
        <w:t>AP Endonuclease</w:t>
      </w:r>
    </w:p>
    <w:p>
      <w:pPr>
        <w:numPr>
          <w:ilvl w:val="2"/>
          <w:numId w:val="900"/>
        </w:numPr>
        <w:spacing w:before="0" w:after="0"/>
      </w:pPr>
      <w:r>
        <w:t>DNA Polymerase</w:t>
      </w:r>
    </w:p>
    <w:p>
      <w:pPr>
        <w:numPr>
          <w:ilvl w:val="2"/>
          <w:numId w:val="900"/>
        </w:numPr>
        <w:spacing w:before="0" w:after="0"/>
      </w:pPr>
      <w:r>
        <w:t>DNA Ligase</w:t>
      </w:r>
    </w:p>
    <w:p>
      <w:pPr>
        <w:numPr>
          <w:ilvl w:val="1"/>
          <w:numId w:val="900"/>
        </w:numPr>
        <w:spacing w:before="0" w:after="0"/>
      </w:pPr>
      <w:r>
        <w:t>Nucleotide Excision Repair</w:t>
      </w:r>
    </w:p>
    <w:p>
      <w:pPr>
        <w:numPr>
          <w:ilvl w:val="2"/>
          <w:numId w:val="900"/>
        </w:numPr>
        <w:spacing w:before="0" w:after="0"/>
      </w:pPr>
      <w:r>
        <w:t>Damage Recognition</w:t>
      </w:r>
    </w:p>
    <w:p>
      <w:pPr>
        <w:numPr>
          <w:ilvl w:val="2"/>
          <w:numId w:val="900"/>
        </w:numPr>
        <w:spacing w:before="0" w:after="0"/>
      </w:pPr>
      <w:r>
        <w:t>Incision</w:t>
      </w:r>
    </w:p>
    <w:p>
      <w:pPr>
        <w:numPr>
          <w:ilvl w:val="2"/>
          <w:numId w:val="900"/>
        </w:numPr>
        <w:spacing w:before="0" w:after="0"/>
      </w:pPr>
      <w:r>
        <w:t>Excision</w:t>
      </w:r>
    </w:p>
    <w:p>
      <w:pPr>
        <w:numPr>
          <w:ilvl w:val="2"/>
          <w:numId w:val="900"/>
        </w:numPr>
        <w:spacing w:before="0" w:after="0"/>
      </w:pPr>
      <w:r>
        <w:t>Repair Synthesis</w:t>
      </w:r>
    </w:p>
    <w:p>
      <w:pPr>
        <w:numPr>
          <w:ilvl w:val="1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Mismatch Recognition</w:t>
      </w:r>
    </w:p>
    <w:p>
      <w:pPr>
        <w:numPr>
          <w:ilvl w:val="2"/>
          <w:numId w:val="900"/>
        </w:numPr>
        <w:spacing w:before="0" w:after="0"/>
      </w:pPr>
      <w:r>
        <w:t>Excision</w:t>
      </w:r>
    </w:p>
    <w:p>
      <w:pPr>
        <w:numPr>
          <w:ilvl w:val="2"/>
          <w:numId w:val="900"/>
        </w:numPr>
        <w:spacing w:before="0" w:after="0"/>
      </w:pPr>
      <w:r>
        <w:t>Resynthesis</w:t>
      </w:r>
    </w:p>
    <w:p>
      <w:pPr>
        <w:numPr>
          <w:ilvl w:val="1"/>
          <w:numId w:val="900"/>
        </w:numPr>
        <w:spacing w:before="0" w:after="0"/>
      </w:pPr>
      <w:r>
        <w:t>Double-strand Break Repair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Strand Invasion</w:t>
      </w:r>
    </w:p>
    <w:p>
      <w:pPr>
        <w:numPr>
          <w:ilvl w:val="3"/>
          <w:numId w:val="900"/>
        </w:numPr>
        <w:spacing w:before="0" w:after="0"/>
      </w:pPr>
      <w:r>
        <w:t>Holiday Junction Formation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Non-homologous End Joining</w:t>
      </w:r>
    </w:p>
    <w:p>
      <w:pPr>
        <w:numPr>
          <w:ilvl w:val="3"/>
          <w:numId w:val="900"/>
        </w:numPr>
        <w:spacing w:before="0" w:after="0"/>
      </w:pPr>
      <w:r>
        <w:t>End Processing</w:t>
      </w:r>
    </w:p>
    <w:p>
      <w:pPr>
        <w:numPr>
          <w:ilvl w:val="3"/>
          <w:numId w:val="900"/>
        </w:numPr>
        <w:spacing w:before="0" w:after="0"/>
      </w:pPr>
      <w:r>
        <w:t>Ligation</w:t>
      </w:r>
    </w:p>
    <w:p>
      <w:pPr>
        <w:numPr>
          <w:ilvl w:val="1"/>
          <w:numId w:val="900"/>
        </w:numPr>
        <w:spacing w:before="0" w:after="0"/>
      </w:pPr>
      <w:r>
        <w:t>Recombinational Repair</w:t>
      </w:r>
    </w:p>
    <w:p>
      <w:pPr>
        <w:numPr>
          <w:ilvl w:val="1"/>
          <w:numId w:val="900"/>
        </w:numPr>
        <w:spacing w:before="0" w:after="0"/>
      </w:pPr>
      <w:r>
        <w:t>SOS Response</w:t>
      </w:r>
    </w:p>
    <w:p>
      <w:pPr>
        <w:pStyle w:val="Heading1"/>
      </w:pPr>
      <w:r>
        <w:t>Molecular Biology Techniques</w:t>
      </w:r>
    </w:p>
    <w:p>
      <w:pPr>
        <w:numPr>
          <w:ilvl w:val="0"/>
          <w:numId w:val="900"/>
        </w:numPr>
        <w:spacing w:before="0" w:after="0"/>
      </w:pPr>
      <w:r>
        <w:t>Basic Techniques</w:t>
      </w:r>
    </w:p>
    <w:p>
      <w:pPr>
        <w:numPr>
          <w:ilvl w:val="1"/>
          <w:numId w:val="900"/>
        </w:numPr>
        <w:spacing w:before="0" w:after="0"/>
      </w:pPr>
      <w:r>
        <w:t>DNA Extraction and Purification</w:t>
      </w:r>
    </w:p>
    <w:p>
      <w:pPr>
        <w:numPr>
          <w:ilvl w:val="2"/>
          <w:numId w:val="900"/>
        </w:numPr>
        <w:spacing w:before="0" w:after="0"/>
      </w:pPr>
      <w:r>
        <w:t>Cell Lysis</w:t>
      </w:r>
    </w:p>
    <w:p>
      <w:pPr>
        <w:numPr>
          <w:ilvl w:val="2"/>
          <w:numId w:val="900"/>
        </w:numPr>
        <w:spacing w:before="0" w:after="0"/>
      </w:pPr>
      <w:r>
        <w:t>Protein Removal</w:t>
      </w:r>
    </w:p>
    <w:p>
      <w:pPr>
        <w:numPr>
          <w:ilvl w:val="2"/>
          <w:numId w:val="900"/>
        </w:numPr>
        <w:spacing w:before="0" w:after="0"/>
      </w:pPr>
      <w:r>
        <w:t>DNA Precipitation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RNA Extraction</w:t>
      </w:r>
    </w:p>
    <w:p>
      <w:pPr>
        <w:numPr>
          <w:ilvl w:val="2"/>
          <w:numId w:val="900"/>
        </w:numPr>
        <w:spacing w:before="0" w:after="0"/>
      </w:pPr>
      <w:r>
        <w:t>RNase-free Conditions</w:t>
      </w:r>
    </w:p>
    <w:p>
      <w:pPr>
        <w:numPr>
          <w:ilvl w:val="2"/>
          <w:numId w:val="900"/>
        </w:numPr>
        <w:spacing w:before="0" w:after="0"/>
      </w:pPr>
      <w:r>
        <w:t>RNA Integrity</w:t>
      </w:r>
    </w:p>
    <w:p>
      <w:pPr>
        <w:numPr>
          <w:ilvl w:val="1"/>
          <w:numId w:val="900"/>
        </w:numPr>
        <w:spacing w:before="0" w:after="0"/>
      </w:pPr>
      <w:r>
        <w:t>Gel Electrophoresis</w:t>
      </w:r>
    </w:p>
    <w:p>
      <w:pPr>
        <w:numPr>
          <w:ilvl w:val="2"/>
          <w:numId w:val="900"/>
        </w:numPr>
        <w:spacing w:before="0" w:after="0"/>
      </w:pPr>
      <w:r>
        <w:t>Agarose Gels</w:t>
      </w:r>
    </w:p>
    <w:p>
      <w:pPr>
        <w:numPr>
          <w:ilvl w:val="2"/>
          <w:numId w:val="900"/>
        </w:numPr>
        <w:spacing w:before="0" w:after="0"/>
      </w:pPr>
      <w:r>
        <w:t>Polyacrylamide Gels</w:t>
      </w:r>
    </w:p>
    <w:p>
      <w:pPr>
        <w:numPr>
          <w:ilvl w:val="2"/>
          <w:numId w:val="900"/>
        </w:numPr>
        <w:spacing w:before="0" w:after="0"/>
      </w:pPr>
      <w:r>
        <w:t>DNA/RNA Visualization</w:t>
      </w:r>
    </w:p>
    <w:p>
      <w:pPr>
        <w:numPr>
          <w:ilvl w:val="1"/>
          <w:numId w:val="900"/>
        </w:numPr>
        <w:spacing w:before="0" w:after="0"/>
      </w:pPr>
      <w:r>
        <w:t>Spectrophotometry</w:t>
      </w:r>
    </w:p>
    <w:p>
      <w:pPr>
        <w:numPr>
          <w:ilvl w:val="2"/>
          <w:numId w:val="900"/>
        </w:numPr>
        <w:spacing w:before="0" w:after="0"/>
      </w:pPr>
      <w:r>
        <w:t>Nucleic Acid Quantification</w:t>
      </w:r>
    </w:p>
    <w:p>
      <w:pPr>
        <w:numPr>
          <w:ilvl w:val="2"/>
          <w:numId w:val="900"/>
        </w:numPr>
        <w:spacing w:before="0" w:after="0"/>
      </w:pPr>
      <w:r>
        <w:t>Purity Assessment</w:t>
      </w:r>
    </w:p>
    <w:p>
      <w:pPr>
        <w:numPr>
          <w:ilvl w:val="0"/>
          <w:numId w:val="900"/>
        </w:numPr>
        <w:spacing w:before="0" w:after="0"/>
      </w:pPr>
      <w:r>
        <w:t>Restriction Enzymes</w:t>
      </w:r>
    </w:p>
    <w:p>
      <w:pPr>
        <w:numPr>
          <w:ilvl w:val="1"/>
          <w:numId w:val="900"/>
        </w:numPr>
        <w:spacing w:before="0" w:after="0"/>
      </w:pPr>
      <w:r>
        <w:t>Enzyme Types</w:t>
      </w:r>
    </w:p>
    <w:p>
      <w:pPr>
        <w:numPr>
          <w:ilvl w:val="1"/>
          <w:numId w:val="900"/>
        </w:numPr>
        <w:spacing w:before="0" w:after="0"/>
      </w:pPr>
      <w:r>
        <w:t>Recognition Sequences</w:t>
      </w:r>
    </w:p>
    <w:p>
      <w:pPr>
        <w:numPr>
          <w:ilvl w:val="1"/>
          <w:numId w:val="900"/>
        </w:numPr>
        <w:spacing w:before="0" w:after="0"/>
      </w:pPr>
      <w:r>
        <w:t>Cleavage Patterns</w:t>
      </w:r>
    </w:p>
    <w:p>
      <w:pPr>
        <w:numPr>
          <w:ilvl w:val="1"/>
          <w:numId w:val="900"/>
        </w:numPr>
        <w:spacing w:before="0" w:after="0"/>
      </w:pPr>
      <w:r>
        <w:t>Restriction Mapping</w:t>
      </w:r>
    </w:p>
    <w:p>
      <w:pPr>
        <w:numPr>
          <w:ilvl w:val="0"/>
          <w:numId w:val="900"/>
        </w:numPr>
        <w:spacing w:before="0" w:after="0"/>
      </w:pPr>
      <w:r>
        <w:t>Cloning and Recombinant DNA</w:t>
      </w:r>
    </w:p>
    <w:p>
      <w:pPr>
        <w:numPr>
          <w:ilvl w:val="1"/>
          <w:numId w:val="900"/>
        </w:numPr>
        <w:spacing w:before="0" w:after="0"/>
      </w:pPr>
      <w:r>
        <w:t>Vectors</w:t>
      </w:r>
    </w:p>
    <w:p>
      <w:pPr>
        <w:numPr>
          <w:ilvl w:val="2"/>
          <w:numId w:val="900"/>
        </w:numPr>
        <w:spacing w:before="0" w:after="0"/>
      </w:pPr>
      <w:r>
        <w:t>Plasmid Vectors</w:t>
      </w:r>
    </w:p>
    <w:p>
      <w:pPr>
        <w:numPr>
          <w:ilvl w:val="2"/>
          <w:numId w:val="900"/>
        </w:numPr>
        <w:spacing w:before="0" w:after="0"/>
      </w:pPr>
      <w:r>
        <w:t>Bacteriophage Vectors</w:t>
      </w:r>
    </w:p>
    <w:p>
      <w:pPr>
        <w:numPr>
          <w:ilvl w:val="2"/>
          <w:numId w:val="900"/>
        </w:numPr>
        <w:spacing w:before="0" w:after="0"/>
      </w:pPr>
      <w:r>
        <w:t>Cosmid Vectors</w:t>
      </w:r>
    </w:p>
    <w:p>
      <w:pPr>
        <w:numPr>
          <w:ilvl w:val="2"/>
          <w:numId w:val="900"/>
        </w:numPr>
        <w:spacing w:before="0" w:after="0"/>
      </w:pPr>
      <w:r>
        <w:t>BAC and YAC Vectors</w:t>
      </w:r>
    </w:p>
    <w:p>
      <w:pPr>
        <w:numPr>
          <w:ilvl w:val="1"/>
          <w:numId w:val="900"/>
        </w:numPr>
        <w:spacing w:before="0" w:after="0"/>
      </w:pPr>
      <w:r>
        <w:t>Cloning Process</w:t>
      </w:r>
    </w:p>
    <w:p>
      <w:pPr>
        <w:numPr>
          <w:ilvl w:val="2"/>
          <w:numId w:val="900"/>
        </w:numPr>
        <w:spacing w:before="0" w:after="0"/>
      </w:pPr>
      <w:r>
        <w:t>Insert Preparation</w:t>
      </w:r>
    </w:p>
    <w:p>
      <w:pPr>
        <w:numPr>
          <w:ilvl w:val="2"/>
          <w:numId w:val="900"/>
        </w:numPr>
        <w:spacing w:before="0" w:after="0"/>
      </w:pPr>
      <w:r>
        <w:t>Vector Preparation</w:t>
      </w:r>
    </w:p>
    <w:p>
      <w:pPr>
        <w:numPr>
          <w:ilvl w:val="2"/>
          <w:numId w:val="900"/>
        </w:numPr>
        <w:spacing w:before="0" w:after="0"/>
      </w:pPr>
      <w:r>
        <w:t>Ligation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Selection and Screening</w:t>
      </w:r>
    </w:p>
    <w:p>
      <w:pPr>
        <w:numPr>
          <w:ilvl w:val="1"/>
          <w:numId w:val="900"/>
        </w:numPr>
        <w:spacing w:before="0" w:after="0"/>
      </w:pPr>
      <w:r>
        <w:t>Expression Systems</w:t>
      </w:r>
    </w:p>
    <w:p>
      <w:pPr>
        <w:numPr>
          <w:ilvl w:val="2"/>
          <w:numId w:val="900"/>
        </w:numPr>
        <w:spacing w:before="0" w:after="0"/>
      </w:pPr>
      <w:r>
        <w:t>Bacterial Expression</w:t>
      </w:r>
    </w:p>
    <w:p>
      <w:pPr>
        <w:numPr>
          <w:ilvl w:val="2"/>
          <w:numId w:val="900"/>
        </w:numPr>
        <w:spacing w:before="0" w:after="0"/>
      </w:pPr>
      <w:r>
        <w:t>Eukaryotic Expression</w:t>
      </w:r>
    </w:p>
    <w:p>
      <w:pPr>
        <w:numPr>
          <w:ilvl w:val="2"/>
          <w:numId w:val="900"/>
        </w:numPr>
        <w:spacing w:before="0" w:after="0"/>
      </w:pPr>
      <w:r>
        <w:t>Cell-free Systems</w:t>
      </w:r>
    </w:p>
    <w:p>
      <w:pPr>
        <w:numPr>
          <w:ilvl w:val="0"/>
          <w:numId w:val="900"/>
        </w:numPr>
        <w:spacing w:before="0" w:after="0"/>
      </w:pPr>
      <w:r>
        <w:t>Polymerase Chain Reaction</w:t>
      </w:r>
    </w:p>
    <w:p>
      <w:pPr>
        <w:numPr>
          <w:ilvl w:val="1"/>
          <w:numId w:val="900"/>
        </w:numPr>
        <w:spacing w:before="0" w:after="0"/>
      </w:pPr>
      <w:r>
        <w:t>PCR Components</w:t>
      </w:r>
    </w:p>
    <w:p>
      <w:pPr>
        <w:numPr>
          <w:ilvl w:val="2"/>
          <w:numId w:val="900"/>
        </w:numPr>
        <w:spacing w:before="0" w:after="0"/>
      </w:pPr>
      <w:r>
        <w:t>Template DNA</w:t>
      </w:r>
    </w:p>
    <w:p>
      <w:pPr>
        <w:numPr>
          <w:ilvl w:val="2"/>
          <w:numId w:val="900"/>
        </w:numPr>
        <w:spacing w:before="0" w:after="0"/>
      </w:pPr>
      <w:r>
        <w:t>Primers</w:t>
      </w:r>
    </w:p>
    <w:p>
      <w:pPr>
        <w:numPr>
          <w:ilvl w:val="2"/>
          <w:numId w:val="900"/>
        </w:numPr>
        <w:spacing w:before="0" w:after="0"/>
      </w:pPr>
      <w:r>
        <w:t>DNA Polymerase</w:t>
      </w:r>
    </w:p>
    <w:p>
      <w:pPr>
        <w:numPr>
          <w:ilvl w:val="2"/>
          <w:numId w:val="900"/>
        </w:numPr>
        <w:spacing w:before="0" w:after="0"/>
      </w:pPr>
      <w:r>
        <w:t>dNTPs</w:t>
      </w:r>
    </w:p>
    <w:p>
      <w:pPr>
        <w:numPr>
          <w:ilvl w:val="1"/>
          <w:numId w:val="900"/>
        </w:numPr>
        <w:spacing w:before="0" w:after="0"/>
      </w:pPr>
      <w:r>
        <w:t>PCR Cycling</w:t>
      </w:r>
    </w:p>
    <w:p>
      <w:pPr>
        <w:numPr>
          <w:ilvl w:val="2"/>
          <w:numId w:val="900"/>
        </w:numPr>
        <w:spacing w:before="0" w:after="0"/>
      </w:pPr>
      <w:r>
        <w:t>Denaturation</w:t>
      </w:r>
    </w:p>
    <w:p>
      <w:pPr>
        <w:numPr>
          <w:ilvl w:val="2"/>
          <w:numId w:val="900"/>
        </w:numPr>
        <w:spacing w:before="0" w:after="0"/>
      </w:pPr>
      <w:r>
        <w:t>Annealing</w:t>
      </w:r>
    </w:p>
    <w:p>
      <w:pPr>
        <w:numPr>
          <w:ilvl w:val="2"/>
          <w:numId w:val="900"/>
        </w:numPr>
        <w:spacing w:before="0" w:after="0"/>
      </w:pPr>
      <w:r>
        <w:t>Extension</w:t>
      </w:r>
    </w:p>
    <w:p>
      <w:pPr>
        <w:numPr>
          <w:ilvl w:val="1"/>
          <w:numId w:val="900"/>
        </w:numPr>
        <w:spacing w:before="0" w:after="0"/>
      </w:pPr>
      <w:r>
        <w:t>PCR Variations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2"/>
          <w:numId w:val="900"/>
        </w:numPr>
        <w:spacing w:before="0" w:after="0"/>
      </w:pPr>
      <w:r>
        <w:t>Multiplex PCR</w:t>
      </w:r>
    </w:p>
    <w:p>
      <w:pPr>
        <w:numPr>
          <w:ilvl w:val="2"/>
          <w:numId w:val="900"/>
        </w:numPr>
        <w:spacing w:before="0" w:after="0"/>
      </w:pPr>
      <w:r>
        <w:t>Long-range PCR</w:t>
      </w:r>
    </w:p>
    <w:p>
      <w:pPr>
        <w:numPr>
          <w:ilvl w:val="0"/>
          <w:numId w:val="900"/>
        </w:numPr>
        <w:spacing w:before="0" w:after="0"/>
      </w:pPr>
      <w:r>
        <w:t>DNA Sequencing</w:t>
      </w:r>
    </w:p>
    <w:p>
      <w:pPr>
        <w:numPr>
          <w:ilvl w:val="1"/>
          <w:numId w:val="900"/>
        </w:numPr>
        <w:spacing w:before="0" w:after="0"/>
      </w:pPr>
      <w:r>
        <w:t>Sanger Sequencing</w:t>
      </w:r>
    </w:p>
    <w:p>
      <w:pPr>
        <w:numPr>
          <w:ilvl w:val="2"/>
          <w:numId w:val="900"/>
        </w:numPr>
        <w:spacing w:before="0" w:after="0"/>
      </w:pPr>
      <w:r>
        <w:t>Chain Termination Method</w:t>
      </w:r>
    </w:p>
    <w:p>
      <w:pPr>
        <w:numPr>
          <w:ilvl w:val="2"/>
          <w:numId w:val="900"/>
        </w:numPr>
        <w:spacing w:before="0" w:after="0"/>
      </w:pPr>
      <w:r>
        <w:t>Sequencing Reactions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Next-generation Sequencing</w:t>
      </w:r>
    </w:p>
    <w:p>
      <w:pPr>
        <w:numPr>
          <w:ilvl w:val="2"/>
          <w:numId w:val="900"/>
        </w:numPr>
        <w:spacing w:before="0" w:after="0"/>
      </w:pPr>
      <w:r>
        <w:t>Illumina Sequencing</w:t>
      </w:r>
    </w:p>
    <w:p>
      <w:pPr>
        <w:numPr>
          <w:ilvl w:val="2"/>
          <w:numId w:val="900"/>
        </w:numPr>
        <w:spacing w:before="0" w:after="0"/>
      </w:pPr>
      <w:r>
        <w:t>Ion Torrent</w:t>
      </w:r>
    </w:p>
    <w:p>
      <w:pPr>
        <w:numPr>
          <w:ilvl w:val="2"/>
          <w:numId w:val="900"/>
        </w:numPr>
        <w:spacing w:before="0" w:after="0"/>
      </w:pPr>
      <w:r>
        <w:t>454 Pyrosequencing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Third-generation Sequencing</w:t>
      </w:r>
    </w:p>
    <w:p>
      <w:pPr>
        <w:numPr>
          <w:ilvl w:val="2"/>
          <w:numId w:val="900"/>
        </w:numPr>
        <w:spacing w:before="0" w:after="0"/>
      </w:pPr>
      <w:r>
        <w:t>PacBio SMRT</w:t>
      </w:r>
    </w:p>
    <w:p>
      <w:pPr>
        <w:numPr>
          <w:ilvl w:val="2"/>
          <w:numId w:val="900"/>
        </w:numPr>
        <w:spacing w:before="0" w:after="0"/>
      </w:pPr>
      <w:r>
        <w:t>Oxford Nanopore</w:t>
      </w:r>
    </w:p>
    <w:p>
      <w:pPr>
        <w:numPr>
          <w:ilvl w:val="2"/>
          <w:numId w:val="900"/>
        </w:numPr>
        <w:spacing w:before="0" w:after="0"/>
      </w:pPr>
      <w:r>
        <w:t>Single-molecule Sequencing</w:t>
      </w:r>
    </w:p>
    <w:p>
      <w:pPr>
        <w:numPr>
          <w:ilvl w:val="0"/>
          <w:numId w:val="900"/>
        </w:numPr>
        <w:spacing w:before="0" w:after="0"/>
      </w:pPr>
      <w:r>
        <w:t>Gene Expression Analysis</w:t>
      </w:r>
    </w:p>
    <w:p>
      <w:pPr>
        <w:numPr>
          <w:ilvl w:val="1"/>
          <w:numId w:val="900"/>
        </w:numPr>
        <w:spacing w:before="0" w:after="0"/>
      </w:pPr>
      <w:r>
        <w:t>Northern Blotting</w:t>
      </w:r>
    </w:p>
    <w:p>
      <w:pPr>
        <w:numPr>
          <w:ilvl w:val="1"/>
          <w:numId w:val="900"/>
        </w:numPr>
        <w:spacing w:before="0" w:after="0"/>
      </w:pPr>
      <w:r>
        <w:t>In Situ Hybridization</w:t>
      </w:r>
    </w:p>
    <w:p>
      <w:pPr>
        <w:numPr>
          <w:ilvl w:val="1"/>
          <w:numId w:val="900"/>
        </w:numPr>
        <w:spacing w:before="0" w:after="0"/>
      </w:pPr>
      <w:r>
        <w:t>Microarrays</w:t>
      </w:r>
    </w:p>
    <w:p>
      <w:pPr>
        <w:numPr>
          <w:ilvl w:val="1"/>
          <w:numId w:val="900"/>
        </w:numPr>
        <w:spacing w:before="0" w:after="0"/>
      </w:pPr>
      <w:r>
        <w:t>RNA Sequencing</w:t>
      </w:r>
    </w:p>
    <w:p>
      <w:pPr>
        <w:numPr>
          <w:ilvl w:val="1"/>
          <w:numId w:val="900"/>
        </w:numPr>
        <w:spacing w:before="0" w:after="0"/>
      </w:pPr>
      <w:r>
        <w:t>Quantitative RT-PCR</w:t>
      </w:r>
    </w:p>
    <w:p>
      <w:pPr>
        <w:numPr>
          <w:ilvl w:val="0"/>
          <w:numId w:val="900"/>
        </w:numPr>
        <w:spacing w:before="0" w:after="0"/>
      </w:pPr>
      <w:r>
        <w:t>Protein Analysis</w:t>
      </w:r>
    </w:p>
    <w:p>
      <w:pPr>
        <w:numPr>
          <w:ilvl w:val="1"/>
          <w:numId w:val="900"/>
        </w:numPr>
        <w:spacing w:before="0" w:after="0"/>
      </w:pPr>
      <w:r>
        <w:t>SDS-PAGE</w:t>
      </w:r>
    </w:p>
    <w:p>
      <w:pPr>
        <w:numPr>
          <w:ilvl w:val="1"/>
          <w:numId w:val="900"/>
        </w:numPr>
        <w:spacing w:before="0" w:after="0"/>
      </w:pPr>
      <w:r>
        <w:t>Western Blotting</w:t>
      </w:r>
    </w:p>
    <w:p>
      <w:pPr>
        <w:numPr>
          <w:ilvl w:val="1"/>
          <w:numId w:val="900"/>
        </w:numPr>
        <w:spacing w:before="0" w:after="0"/>
      </w:pPr>
      <w:r>
        <w:t>Immunoprecipitation</w:t>
      </w:r>
    </w:p>
    <w:p>
      <w:pPr>
        <w:numPr>
          <w:ilvl w:val="1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Protein Crystallography</w:t>
      </w:r>
    </w:p>
    <w:p>
      <w:pPr>
        <w:numPr>
          <w:ilvl w:val="1"/>
          <w:numId w:val="900"/>
        </w:numPr>
        <w:spacing w:before="0" w:after="0"/>
      </w:pPr>
      <w:r>
        <w:t>NMR Spectroscopy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Epigenetics</w:t>
      </w:r>
    </w:p>
    <w:p>
      <w:pPr>
        <w:numPr>
          <w:ilvl w:val="1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Methylation Patterns</w:t>
      </w:r>
    </w:p>
    <w:p>
      <w:pPr>
        <w:numPr>
          <w:ilvl w:val="2"/>
          <w:numId w:val="900"/>
        </w:numPr>
        <w:spacing w:before="0" w:after="0"/>
      </w:pPr>
      <w:r>
        <w:t>Methyltransferases</w:t>
      </w:r>
    </w:p>
    <w:p>
      <w:pPr>
        <w:numPr>
          <w:ilvl w:val="2"/>
          <w:numId w:val="900"/>
        </w:numPr>
        <w:spacing w:before="0" w:after="0"/>
      </w:pPr>
      <w:r>
        <w:t>Demethylation</w:t>
      </w:r>
    </w:p>
    <w:p>
      <w:pPr>
        <w:numPr>
          <w:ilvl w:val="1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Modification Types</w:t>
      </w:r>
    </w:p>
    <w:p>
      <w:pPr>
        <w:numPr>
          <w:ilvl w:val="2"/>
          <w:numId w:val="900"/>
        </w:numPr>
        <w:spacing w:before="0" w:after="0"/>
      </w:pPr>
      <w:r>
        <w:t>Histone Code</w:t>
      </w:r>
    </w:p>
    <w:p>
      <w:pPr>
        <w:numPr>
          <w:ilvl w:val="2"/>
          <w:numId w:val="900"/>
        </w:numPr>
        <w:spacing w:before="0" w:after="0"/>
      </w:pPr>
      <w:r>
        <w:t>Chromatin States</w:t>
      </w:r>
    </w:p>
    <w:p>
      <w:pPr>
        <w:numPr>
          <w:ilvl w:val="1"/>
          <w:numId w:val="900"/>
        </w:numPr>
        <w:spacing w:before="0" w:after="0"/>
      </w:pPr>
      <w:r>
        <w:t>Epigenetic Inheritance</w:t>
      </w:r>
    </w:p>
    <w:p>
      <w:pPr>
        <w:numPr>
          <w:ilvl w:val="1"/>
          <w:numId w:val="900"/>
        </w:numPr>
        <w:spacing w:before="0" w:after="0"/>
      </w:pPr>
      <w:r>
        <w:t>Environmental Epigenetics</w:t>
      </w:r>
    </w:p>
    <w:p>
      <w:pPr>
        <w:numPr>
          <w:ilvl w:val="0"/>
          <w:numId w:val="900"/>
        </w:numPr>
        <w:spacing w:before="0" w:after="0"/>
      </w:pPr>
      <w:r>
        <w:t>Non-coding RNAs</w:t>
      </w:r>
    </w:p>
    <w:p>
      <w:pPr>
        <w:numPr>
          <w:ilvl w:val="1"/>
          <w:numId w:val="900"/>
        </w:numPr>
        <w:spacing w:before="0" w:after="0"/>
      </w:pPr>
      <w:r>
        <w:t>Long Non-coding RNAs</w:t>
      </w:r>
    </w:p>
    <w:p>
      <w:pPr>
        <w:numPr>
          <w:ilvl w:val="2"/>
          <w:numId w:val="900"/>
        </w:numPr>
        <w:spacing w:before="0" w:after="0"/>
      </w:pPr>
      <w:r>
        <w:t>Regulatory Functions</w:t>
      </w:r>
    </w:p>
    <w:p>
      <w:pPr>
        <w:numPr>
          <w:ilvl w:val="2"/>
          <w:numId w:val="900"/>
        </w:numPr>
        <w:spacing w:before="0" w:after="0"/>
      </w:pPr>
      <w:r>
        <w:t>Chromatin Modification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1"/>
          <w:numId w:val="900"/>
        </w:numPr>
        <w:spacing w:before="0" w:after="0"/>
      </w:pPr>
      <w:r>
        <w:t>Small RNAs</w:t>
      </w:r>
    </w:p>
    <w:p>
      <w:pPr>
        <w:numPr>
          <w:ilvl w:val="2"/>
          <w:numId w:val="900"/>
        </w:numPr>
        <w:spacing w:before="0" w:after="0"/>
      </w:pPr>
      <w:r>
        <w:t>microRNAs</w:t>
      </w:r>
    </w:p>
    <w:p>
      <w:pPr>
        <w:numPr>
          <w:ilvl w:val="2"/>
          <w:numId w:val="900"/>
        </w:numPr>
        <w:spacing w:before="0" w:after="0"/>
      </w:pPr>
      <w:r>
        <w:t>siRNAs</w:t>
      </w:r>
    </w:p>
    <w:p>
      <w:pPr>
        <w:numPr>
          <w:ilvl w:val="2"/>
          <w:numId w:val="900"/>
        </w:numPr>
        <w:spacing w:before="0" w:after="0"/>
      </w:pPr>
      <w:r>
        <w:t>piRNAs</w:t>
      </w:r>
    </w:p>
    <w:p>
      <w:pPr>
        <w:numPr>
          <w:ilvl w:val="1"/>
          <w:numId w:val="900"/>
        </w:numPr>
        <w:spacing w:before="0" w:after="0"/>
      </w:pPr>
      <w:r>
        <w:t>Riboswitches</w:t>
      </w:r>
    </w:p>
    <w:p>
      <w:pPr>
        <w:numPr>
          <w:ilvl w:val="1"/>
          <w:numId w:val="900"/>
        </w:numPr>
        <w:spacing w:before="0" w:after="0"/>
      </w:pPr>
      <w:r>
        <w:t>Catalytic RNAs</w:t>
      </w:r>
    </w:p>
    <w:p>
      <w:pPr>
        <w:numPr>
          <w:ilvl w:val="0"/>
          <w:numId w:val="900"/>
        </w:numPr>
        <w:spacing w:before="0" w:after="0"/>
      </w:pPr>
      <w:r>
        <w:t>Genome Editing</w:t>
      </w:r>
    </w:p>
    <w:p>
      <w:pPr>
        <w:numPr>
          <w:ilvl w:val="1"/>
          <w:numId w:val="900"/>
        </w:numPr>
        <w:spacing w:before="0" w:after="0"/>
      </w:pPr>
      <w:r>
        <w:t>CRISPR-Cas Systems</w:t>
      </w:r>
    </w:p>
    <w:p>
      <w:pPr>
        <w:numPr>
          <w:ilvl w:val="2"/>
          <w:numId w:val="900"/>
        </w:numPr>
        <w:spacing w:before="0" w:after="0"/>
      </w:pPr>
      <w:r>
        <w:t>Cas9 Mechanism</w:t>
      </w:r>
    </w:p>
    <w:p>
      <w:pPr>
        <w:numPr>
          <w:ilvl w:val="2"/>
          <w:numId w:val="900"/>
        </w:numPr>
        <w:spacing w:before="0" w:after="0"/>
      </w:pPr>
      <w:r>
        <w:t>Guide RNA Design</w:t>
      </w:r>
    </w:p>
    <w:p>
      <w:pPr>
        <w:numPr>
          <w:ilvl w:val="2"/>
          <w:numId w:val="900"/>
        </w:numPr>
        <w:spacing w:before="0" w:after="0"/>
      </w:pPr>
      <w:r>
        <w:t>PAM Sequences</w:t>
      </w:r>
    </w:p>
    <w:p>
      <w:pPr>
        <w:numPr>
          <w:ilvl w:val="2"/>
          <w:numId w:val="900"/>
        </w:numPr>
        <w:spacing w:before="0" w:after="0"/>
      </w:pPr>
      <w:r>
        <w:t>Off-target Effects</w:t>
      </w:r>
    </w:p>
    <w:p>
      <w:pPr>
        <w:numPr>
          <w:ilvl w:val="1"/>
          <w:numId w:val="900"/>
        </w:numPr>
        <w:spacing w:before="0" w:after="0"/>
      </w:pPr>
      <w:r>
        <w:t>Other Nucleases</w:t>
      </w:r>
    </w:p>
    <w:p>
      <w:pPr>
        <w:numPr>
          <w:ilvl w:val="2"/>
          <w:numId w:val="900"/>
        </w:numPr>
        <w:spacing w:before="0" w:after="0"/>
      </w:pPr>
      <w:r>
        <w:t>TALENs</w:t>
      </w:r>
    </w:p>
    <w:p>
      <w:pPr>
        <w:numPr>
          <w:ilvl w:val="2"/>
          <w:numId w:val="900"/>
        </w:numPr>
        <w:spacing w:before="0" w:after="0"/>
      </w:pPr>
      <w:r>
        <w:t>Zinc Finger Nucleases</w:t>
      </w:r>
    </w:p>
    <w:p>
      <w:pPr>
        <w:numPr>
          <w:ilvl w:val="2"/>
          <w:numId w:val="900"/>
        </w:numPr>
        <w:spacing w:before="0" w:after="0"/>
      </w:pPr>
      <w:r>
        <w:t>Meganucleases</w:t>
      </w:r>
    </w:p>
    <w:p>
      <w:pPr>
        <w:numPr>
          <w:ilvl w:val="1"/>
          <w:numId w:val="900"/>
        </w:numPr>
        <w:spacing w:before="0" w:after="0"/>
      </w:pPr>
      <w:r>
        <w:t>Base Editing</w:t>
      </w:r>
    </w:p>
    <w:p>
      <w:pPr>
        <w:numPr>
          <w:ilvl w:val="1"/>
          <w:numId w:val="900"/>
        </w:numPr>
        <w:spacing w:before="0" w:after="0"/>
      </w:pPr>
      <w:r>
        <w:t>Prime Editing</w:t>
      </w:r>
    </w:p>
    <w:p>
      <w:pPr>
        <w:numPr>
          <w:ilvl w:val="0"/>
          <w:numId w:val="900"/>
        </w:numPr>
        <w:spacing w:before="0" w:after="0"/>
      </w:pPr>
      <w:r>
        <w:t>Systems Biology</w:t>
      </w:r>
    </w:p>
    <w:p>
      <w:pPr>
        <w:numPr>
          <w:ilvl w:val="1"/>
          <w:numId w:val="900"/>
        </w:numPr>
        <w:spacing w:before="0" w:after="0"/>
      </w:pPr>
      <w:r>
        <w:t>Network Biology</w:t>
      </w:r>
    </w:p>
    <w:p>
      <w:pPr>
        <w:numPr>
          <w:ilvl w:val="1"/>
          <w:numId w:val="900"/>
        </w:numPr>
        <w:spacing w:before="0" w:after="0"/>
      </w:pPr>
      <w:r>
        <w:t>Computational Modeling</w:t>
      </w:r>
    </w:p>
    <w:p>
      <w:pPr>
        <w:numPr>
          <w:ilvl w:val="1"/>
          <w:numId w:val="900"/>
        </w:numPr>
        <w:spacing w:before="0" w:after="0"/>
      </w:pPr>
      <w:r>
        <w:t>Omics Integration</w:t>
      </w:r>
    </w:p>
    <w:p>
      <w:pPr>
        <w:numPr>
          <w:ilvl w:val="1"/>
          <w:numId w:val="900"/>
        </w:numPr>
        <w:spacing w:before="0" w:after="0"/>
      </w:pPr>
      <w:r>
        <w:t>Synthetic Biology</w:t>
      </w:r>
    </w:p>
    <w:p>
      <w:pPr>
        <w:numPr>
          <w:ilvl w:val="0"/>
          <w:numId w:val="900"/>
        </w:numPr>
        <w:spacing w:before="0" w:after="0"/>
      </w:pPr>
      <w:r>
        <w:t>Molecular Medicine</w:t>
      </w:r>
    </w:p>
    <w:p>
      <w:pPr>
        <w:numPr>
          <w:ilvl w:val="1"/>
          <w:numId w:val="900"/>
        </w:numPr>
        <w:spacing w:before="0" w:after="0"/>
      </w:pPr>
      <w:r>
        <w:t>Genetic Diseases</w:t>
      </w:r>
    </w:p>
    <w:p>
      <w:pPr>
        <w:numPr>
          <w:ilvl w:val="2"/>
          <w:numId w:val="900"/>
        </w:numPr>
        <w:spacing w:before="0" w:after="0"/>
      </w:pPr>
      <w:r>
        <w:t>Monogenic Disorders</w:t>
      </w:r>
    </w:p>
    <w:p>
      <w:pPr>
        <w:numPr>
          <w:ilvl w:val="2"/>
          <w:numId w:val="900"/>
        </w:numPr>
        <w:spacing w:before="0" w:after="0"/>
      </w:pPr>
      <w:r>
        <w:t>Complex Diseases</w:t>
      </w:r>
    </w:p>
    <w:p>
      <w:pPr>
        <w:numPr>
          <w:ilvl w:val="2"/>
          <w:numId w:val="900"/>
        </w:numPr>
        <w:spacing w:before="0" w:after="0"/>
      </w:pPr>
      <w:r>
        <w:t>Pharmacogenomics</w:t>
      </w:r>
    </w:p>
    <w:p>
      <w:pPr>
        <w:numPr>
          <w:ilvl w:val="1"/>
          <w:numId w:val="900"/>
        </w:numPr>
        <w:spacing w:before="0" w:after="0"/>
      </w:pPr>
      <w:r>
        <w:t>Cancer Biology</w:t>
      </w:r>
    </w:p>
    <w:p>
      <w:pPr>
        <w:numPr>
          <w:ilvl w:val="2"/>
          <w:numId w:val="900"/>
        </w:numPr>
        <w:spacing w:before="0" w:after="0"/>
      </w:pPr>
      <w:r>
        <w:t>Oncogenes</w:t>
      </w:r>
    </w:p>
    <w:p>
      <w:pPr>
        <w:numPr>
          <w:ilvl w:val="2"/>
          <w:numId w:val="900"/>
        </w:numPr>
        <w:spacing w:before="0" w:after="0"/>
      </w:pPr>
      <w:r>
        <w:t>Tumor Suppressors</w:t>
      </w:r>
    </w:p>
    <w:p>
      <w:pPr>
        <w:numPr>
          <w:ilvl w:val="2"/>
          <w:numId w:val="900"/>
        </w:numPr>
        <w:spacing w:before="0" w:after="0"/>
      </w:pPr>
      <w:r>
        <w:t>Cancer Genomics</w:t>
      </w:r>
    </w:p>
    <w:p>
      <w:pPr>
        <w:numPr>
          <w:ilvl w:val="2"/>
          <w:numId w:val="900"/>
        </w:numPr>
        <w:spacing w:before="0" w:after="0"/>
      </w:pPr>
      <w:r>
        <w:t>Targeted Therapy</w:t>
      </w:r>
    </w:p>
    <w:p>
      <w:pPr>
        <w:numPr>
          <w:ilvl w:val="1"/>
          <w:numId w:val="900"/>
        </w:numPr>
        <w:spacing w:before="0" w:after="0"/>
      </w:pPr>
      <w:r>
        <w:t>Infectious Disease</w:t>
      </w:r>
    </w:p>
    <w:p>
      <w:pPr>
        <w:numPr>
          <w:ilvl w:val="2"/>
          <w:numId w:val="900"/>
        </w:numPr>
        <w:spacing w:before="0" w:after="0"/>
      </w:pPr>
      <w:r>
        <w:t>Pathogen Genomics</w:t>
      </w:r>
    </w:p>
    <w:p>
      <w:pPr>
        <w:numPr>
          <w:ilvl w:val="2"/>
          <w:numId w:val="900"/>
        </w:numPr>
        <w:spacing w:before="0" w:after="0"/>
      </w:pPr>
      <w:r>
        <w:t>Host-pathogen Interactions</w:t>
      </w:r>
    </w:p>
    <w:p>
      <w:pPr>
        <w:numPr>
          <w:ilvl w:val="2"/>
          <w:numId w:val="900"/>
        </w:numPr>
        <w:spacing w:before="0" w:after="0"/>
      </w:pPr>
      <w:r>
        <w:t>Antimicrobial Resistance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