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Modern and Contemporary Architecture</w:t>
      </w:r>
    </w:p>
    <w:p>
      <w:pPr>
        <w:pStyle w:val="Heading1"/>
      </w:pPr>
      <w:r>
        <w:t>Foundations of Modern Architecture</w:t>
      </w:r>
    </w:p>
    <w:p>
      <w:pPr>
        <w:numPr>
          <w:ilvl w:val="0"/>
          <w:numId w:val="900"/>
        </w:numPr>
        <w:spacing w:before="0" w:after="0"/>
      </w:pPr>
      <w:r>
        <w:t>Historical Context and Pre-Industrial Traditions</w:t>
      </w:r>
    </w:p>
    <w:p>
      <w:pPr>
        <w:numPr>
          <w:ilvl w:val="1"/>
          <w:numId w:val="900"/>
        </w:numPr>
        <w:spacing w:before="0" w:after="0"/>
      </w:pPr>
      <w:r>
        <w:t>The Industrial Revolution</w:t>
      </w:r>
    </w:p>
    <w:p>
      <w:pPr>
        <w:numPr>
          <w:ilvl w:val="2"/>
          <w:numId w:val="900"/>
        </w:numPr>
        <w:spacing w:before="0" w:after="0"/>
      </w:pPr>
      <w:r>
        <w:t>Technological Innovations</w:t>
      </w:r>
    </w:p>
    <w:p>
      <w:pPr>
        <w:numPr>
          <w:ilvl w:val="2"/>
          <w:numId w:val="900"/>
        </w:numPr>
        <w:spacing w:before="0" w:after="0"/>
      </w:pPr>
      <w:r>
        <w:t>Steam Power and Mechanization</w:t>
      </w:r>
    </w:p>
    <w:p>
      <w:pPr>
        <w:numPr>
          <w:ilvl w:val="2"/>
          <w:numId w:val="900"/>
        </w:numPr>
        <w:spacing w:before="0" w:after="0"/>
      </w:pPr>
      <w:r>
        <w:t>Transportation Revolution</w:t>
      </w:r>
    </w:p>
    <w:p>
      <w:pPr>
        <w:numPr>
          <w:ilvl w:val="2"/>
          <w:numId w:val="900"/>
        </w:numPr>
        <w:spacing w:before="0" w:after="0"/>
      </w:pPr>
      <w:r>
        <w:t>Urbanization and Demographic Shifts</w:t>
      </w:r>
    </w:p>
    <w:p>
      <w:pPr>
        <w:numPr>
          <w:ilvl w:val="2"/>
          <w:numId w:val="900"/>
        </w:numPr>
        <w:spacing w:before="0" w:after="0"/>
      </w:pPr>
      <w:r>
        <w:t>Rural to Urban Migration</w:t>
      </w:r>
    </w:p>
    <w:p>
      <w:pPr>
        <w:numPr>
          <w:ilvl w:val="2"/>
          <w:numId w:val="900"/>
        </w:numPr>
        <w:spacing w:before="0" w:after="0"/>
      </w:pPr>
      <w:r>
        <w:t>Population Growth in Cities</w:t>
      </w:r>
    </w:p>
    <w:p>
      <w:pPr>
        <w:numPr>
          <w:ilvl w:val="2"/>
          <w:numId w:val="900"/>
        </w:numPr>
        <w:spacing w:before="0" w:after="0"/>
      </w:pPr>
      <w:r>
        <w:t>Changing Patterns of Work and Life</w:t>
      </w:r>
    </w:p>
    <w:p>
      <w:pPr>
        <w:numPr>
          <w:ilvl w:val="2"/>
          <w:numId w:val="900"/>
        </w:numPr>
        <w:spacing w:before="0" w:after="0"/>
      </w:pPr>
      <w:r>
        <w:t>Factory System</w:t>
      </w:r>
    </w:p>
    <w:p>
      <w:pPr>
        <w:numPr>
          <w:ilvl w:val="2"/>
          <w:numId w:val="900"/>
        </w:numPr>
        <w:spacing w:before="0" w:after="0"/>
      </w:pPr>
      <w:r>
        <w:t>New Social Classes</w:t>
      </w:r>
    </w:p>
    <w:p>
      <w:pPr>
        <w:numPr>
          <w:ilvl w:val="2"/>
          <w:numId w:val="900"/>
        </w:numPr>
        <w:spacing w:before="0" w:after="0"/>
      </w:pPr>
      <w:r>
        <w:t>Time and Labor Organization</w:t>
      </w:r>
    </w:p>
    <w:p>
      <w:pPr>
        <w:numPr>
          <w:ilvl w:val="1"/>
          <w:numId w:val="900"/>
        </w:numPr>
        <w:spacing w:before="0" w:after="0"/>
      </w:pPr>
      <w:r>
        <w:t>Pre-Industrial Building Traditions</w:t>
      </w:r>
    </w:p>
    <w:p>
      <w:pPr>
        <w:numPr>
          <w:ilvl w:val="2"/>
          <w:numId w:val="900"/>
        </w:numPr>
        <w:spacing w:before="0" w:after="0"/>
      </w:pPr>
      <w:r>
        <w:t>Vernacular Architecture</w:t>
      </w:r>
    </w:p>
    <w:p>
      <w:pPr>
        <w:numPr>
          <w:ilvl w:val="2"/>
          <w:numId w:val="900"/>
        </w:numPr>
        <w:spacing w:before="0" w:after="0"/>
      </w:pPr>
      <w:r>
        <w:t>Regional Building Methods</w:t>
      </w:r>
    </w:p>
    <w:p>
      <w:pPr>
        <w:numPr>
          <w:ilvl w:val="2"/>
          <w:numId w:val="900"/>
        </w:numPr>
        <w:spacing w:before="0" w:after="0"/>
      </w:pPr>
      <w:r>
        <w:t>Local Materials and Climate Response</w:t>
      </w:r>
    </w:p>
    <w:p>
      <w:pPr>
        <w:numPr>
          <w:ilvl w:val="2"/>
          <w:numId w:val="900"/>
        </w:numPr>
        <w:spacing w:before="0" w:after="0"/>
      </w:pPr>
      <w:r>
        <w:t>Traditional Craft Systems</w:t>
      </w:r>
    </w:p>
    <w:p>
      <w:pPr>
        <w:numPr>
          <w:ilvl w:val="2"/>
          <w:numId w:val="900"/>
        </w:numPr>
        <w:spacing w:before="0" w:after="0"/>
      </w:pPr>
      <w:r>
        <w:t>Classical Architecture</w:t>
      </w:r>
    </w:p>
    <w:p>
      <w:pPr>
        <w:numPr>
          <w:ilvl w:val="2"/>
          <w:numId w:val="900"/>
        </w:numPr>
        <w:spacing w:before="0" w:after="0"/>
      </w:pPr>
      <w:r>
        <w:t>Orders and Proportional Systems</w:t>
      </w:r>
    </w:p>
    <w:p>
      <w:pPr>
        <w:numPr>
          <w:ilvl w:val="2"/>
          <w:numId w:val="900"/>
        </w:numPr>
        <w:spacing w:before="0" w:after="0"/>
      </w:pPr>
      <w:r>
        <w:t>Institutional and Monumental Buildings</w:t>
      </w:r>
    </w:p>
    <w:p>
      <w:pPr>
        <w:numPr>
          <w:ilvl w:val="2"/>
          <w:numId w:val="900"/>
        </w:numPr>
        <w:spacing w:before="0" w:after="0"/>
      </w:pPr>
      <w:r>
        <w:t>Gothic Architecture</w:t>
      </w:r>
    </w:p>
    <w:p>
      <w:pPr>
        <w:numPr>
          <w:ilvl w:val="2"/>
          <w:numId w:val="900"/>
        </w:numPr>
        <w:spacing w:before="0" w:after="0"/>
      </w:pPr>
      <w:r>
        <w:t>Structural Innovations</w:t>
      </w:r>
    </w:p>
    <w:p>
      <w:pPr>
        <w:numPr>
          <w:ilvl w:val="2"/>
          <w:numId w:val="900"/>
        </w:numPr>
        <w:spacing w:before="0" w:after="0"/>
      </w:pPr>
      <w:r>
        <w:t>Symbolic and Religious Functions</w:t>
      </w:r>
    </w:p>
    <w:p>
      <w:pPr>
        <w:numPr>
          <w:ilvl w:val="0"/>
          <w:numId w:val="900"/>
        </w:numPr>
        <w:spacing w:before="0" w:after="0"/>
      </w:pPr>
      <w:r>
        <w:t>Material and Technological Revolution</w:t>
      </w:r>
    </w:p>
    <w:p>
      <w:pPr>
        <w:numPr>
          <w:ilvl w:val="1"/>
          <w:numId w:val="900"/>
        </w:numPr>
        <w:spacing w:before="0" w:after="0"/>
      </w:pPr>
      <w:r>
        <w:t>New Building Materials</w:t>
      </w:r>
    </w:p>
    <w:p>
      <w:pPr>
        <w:numPr>
          <w:ilvl w:val="2"/>
          <w:numId w:val="900"/>
        </w:numPr>
        <w:spacing w:before="0" w:after="0"/>
      </w:pPr>
      <w:r>
        <w:t>Cast Iron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Structural Properties</w:t>
      </w:r>
    </w:p>
    <w:p>
      <w:pPr>
        <w:numPr>
          <w:ilvl w:val="3"/>
          <w:numId w:val="900"/>
        </w:numPr>
        <w:spacing w:before="0" w:after="0"/>
      </w:pPr>
      <w:r>
        <w:t>Fire Resistance Issues</w:t>
      </w:r>
    </w:p>
    <w:p>
      <w:pPr>
        <w:numPr>
          <w:ilvl w:val="3"/>
          <w:numId w:val="900"/>
        </w:numPr>
        <w:spacing w:before="0" w:after="0"/>
      </w:pPr>
      <w:r>
        <w:t>Early Applications in Bridges</w:t>
      </w:r>
    </w:p>
    <w:p>
      <w:pPr>
        <w:numPr>
          <w:ilvl w:val="3"/>
          <w:numId w:val="900"/>
        </w:numPr>
        <w:spacing w:before="0" w:after="0"/>
      </w:pPr>
      <w:r>
        <w:t>Early Applications in Buildings</w:t>
      </w:r>
    </w:p>
    <w:p>
      <w:pPr>
        <w:numPr>
          <w:ilvl w:val="2"/>
          <w:numId w:val="900"/>
        </w:numPr>
        <w:spacing w:before="0" w:after="0"/>
      </w:pPr>
      <w:r>
        <w:t>Steel</w:t>
      </w:r>
    </w:p>
    <w:p>
      <w:pPr>
        <w:numPr>
          <w:ilvl w:val="3"/>
          <w:numId w:val="900"/>
        </w:numPr>
        <w:spacing w:before="0" w:after="0"/>
      </w:pPr>
      <w:r>
        <w:t>Development of Steel Production</w:t>
      </w:r>
    </w:p>
    <w:p>
      <w:pPr>
        <w:numPr>
          <w:ilvl w:val="3"/>
          <w:numId w:val="900"/>
        </w:numPr>
        <w:spacing w:before="0" w:after="0"/>
      </w:pPr>
      <w:r>
        <w:t>Bessemer Process</w:t>
      </w:r>
    </w:p>
    <w:p>
      <w:pPr>
        <w:numPr>
          <w:ilvl w:val="3"/>
          <w:numId w:val="900"/>
        </w:numPr>
        <w:spacing w:before="0" w:after="0"/>
      </w:pPr>
      <w:r>
        <w:t>Structural Advantages over Iron</w:t>
      </w:r>
    </w:p>
    <w:p>
      <w:pPr>
        <w:numPr>
          <w:ilvl w:val="3"/>
          <w:numId w:val="900"/>
        </w:numPr>
        <w:spacing w:before="0" w:after="0"/>
      </w:pPr>
      <w:r>
        <w:t>Strength-to-Weight Ratio</w:t>
      </w:r>
    </w:p>
    <w:p>
      <w:pPr>
        <w:numPr>
          <w:ilvl w:val="3"/>
          <w:numId w:val="900"/>
        </w:numPr>
        <w:spacing w:before="0" w:after="0"/>
      </w:pPr>
      <w:r>
        <w:t>Connection Methods</w:t>
      </w:r>
    </w:p>
    <w:p>
      <w:pPr>
        <w:numPr>
          <w:ilvl w:val="2"/>
          <w:numId w:val="900"/>
        </w:numPr>
        <w:spacing w:before="0" w:after="0"/>
      </w:pPr>
      <w:r>
        <w:t>Reinforced Concrete</w:t>
      </w:r>
    </w:p>
    <w:p>
      <w:pPr>
        <w:numPr>
          <w:ilvl w:val="3"/>
          <w:numId w:val="900"/>
        </w:numPr>
        <w:spacing w:before="0" w:after="0"/>
      </w:pPr>
      <w:r>
        <w:t>Invention and Patents</w:t>
      </w:r>
    </w:p>
    <w:p>
      <w:pPr>
        <w:numPr>
          <w:ilvl w:val="3"/>
          <w:numId w:val="900"/>
        </w:numPr>
        <w:spacing w:before="0" w:after="0"/>
      </w:pPr>
      <w:r>
        <w:t>François Hennebique's System</w:t>
      </w:r>
    </w:p>
    <w:p>
      <w:pPr>
        <w:numPr>
          <w:ilvl w:val="3"/>
          <w:numId w:val="900"/>
        </w:numPr>
        <w:spacing w:before="0" w:after="0"/>
      </w:pPr>
      <w:r>
        <w:t>Structural and Aesthetic Possibilities</w:t>
      </w:r>
    </w:p>
    <w:p>
      <w:pPr>
        <w:numPr>
          <w:ilvl w:val="3"/>
          <w:numId w:val="900"/>
        </w:numPr>
        <w:spacing w:before="0" w:after="0"/>
      </w:pPr>
      <w:r>
        <w:t>Monolithic Construction</w:t>
      </w:r>
    </w:p>
    <w:p>
      <w:pPr>
        <w:numPr>
          <w:ilvl w:val="3"/>
          <w:numId w:val="900"/>
        </w:numPr>
        <w:spacing w:before="0" w:after="0"/>
      </w:pPr>
      <w:r>
        <w:t>Plastic Qualities</w:t>
      </w:r>
    </w:p>
    <w:p>
      <w:pPr>
        <w:numPr>
          <w:ilvl w:val="2"/>
          <w:numId w:val="900"/>
        </w:numPr>
        <w:spacing w:before="0" w:after="0"/>
      </w:pPr>
      <w:r>
        <w:t>Plate Glass</w:t>
      </w:r>
    </w:p>
    <w:p>
      <w:pPr>
        <w:numPr>
          <w:ilvl w:val="3"/>
          <w:numId w:val="900"/>
        </w:numPr>
        <w:spacing w:before="0" w:after="0"/>
      </w:pPr>
      <w:r>
        <w:t>Advances in Glass Production</w:t>
      </w:r>
    </w:p>
    <w:p>
      <w:pPr>
        <w:numPr>
          <w:ilvl w:val="3"/>
          <w:numId w:val="900"/>
        </w:numPr>
        <w:spacing w:before="0" w:after="0"/>
      </w:pPr>
      <w:r>
        <w:t>Cylinder and Crown Glass Methods</w:t>
      </w:r>
    </w:p>
    <w:p>
      <w:pPr>
        <w:numPr>
          <w:ilvl w:val="3"/>
          <w:numId w:val="900"/>
        </w:numPr>
        <w:spacing w:before="0" w:after="0"/>
      </w:pPr>
      <w:r>
        <w:t>Float Glass Process</w:t>
      </w:r>
    </w:p>
    <w:p>
      <w:pPr>
        <w:numPr>
          <w:ilvl w:val="3"/>
          <w:numId w:val="900"/>
        </w:numPr>
        <w:spacing w:before="0" w:after="0"/>
      </w:pPr>
      <w:r>
        <w:t>Impact on Façade Design</w:t>
      </w:r>
    </w:p>
    <w:p>
      <w:pPr>
        <w:numPr>
          <w:ilvl w:val="3"/>
          <w:numId w:val="900"/>
        </w:numPr>
        <w:spacing w:before="0" w:after="0"/>
      </w:pPr>
      <w:r>
        <w:t>Natural Light and Transparency</w:t>
      </w:r>
    </w:p>
    <w:p>
      <w:pPr>
        <w:numPr>
          <w:ilvl w:val="1"/>
          <w:numId w:val="900"/>
        </w:numPr>
        <w:spacing w:before="0" w:after="0"/>
      </w:pPr>
      <w:r>
        <w:t>New Building Typologies</w:t>
      </w:r>
    </w:p>
    <w:p>
      <w:pPr>
        <w:numPr>
          <w:ilvl w:val="2"/>
          <w:numId w:val="900"/>
        </w:numPr>
        <w:spacing w:before="0" w:after="0"/>
      </w:pPr>
      <w:r>
        <w:t>Industrial Buildings</w:t>
      </w:r>
    </w:p>
    <w:p>
      <w:pPr>
        <w:numPr>
          <w:ilvl w:val="3"/>
          <w:numId w:val="900"/>
        </w:numPr>
        <w:spacing w:before="0" w:after="0"/>
      </w:pPr>
      <w:r>
        <w:t>Factories and Mills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Spatial Organization</w:t>
      </w:r>
    </w:p>
    <w:p>
      <w:pPr>
        <w:numPr>
          <w:ilvl w:val="3"/>
          <w:numId w:val="900"/>
        </w:numPr>
        <w:spacing w:before="0" w:after="0"/>
      </w:pPr>
      <w:r>
        <w:t>Daylight and Ventilation</w:t>
      </w:r>
    </w:p>
    <w:p>
      <w:pPr>
        <w:numPr>
          <w:ilvl w:val="3"/>
          <w:numId w:val="900"/>
        </w:numPr>
        <w:spacing w:before="0" w:after="0"/>
      </w:pPr>
      <w:r>
        <w:t>Fire Safety Considerations</w:t>
      </w:r>
    </w:p>
    <w:p>
      <w:pPr>
        <w:numPr>
          <w:ilvl w:val="2"/>
          <w:numId w:val="900"/>
        </w:numPr>
        <w:spacing w:before="0" w:after="0"/>
      </w:pPr>
      <w:r>
        <w:t>Transportation Architecture</w:t>
      </w:r>
    </w:p>
    <w:p>
      <w:pPr>
        <w:numPr>
          <w:ilvl w:val="3"/>
          <w:numId w:val="900"/>
        </w:numPr>
        <w:spacing w:before="0" w:after="0"/>
      </w:pPr>
      <w:r>
        <w:t>Railway Stations</w:t>
      </w:r>
    </w:p>
    <w:p>
      <w:pPr>
        <w:numPr>
          <w:ilvl w:val="3"/>
          <w:numId w:val="900"/>
        </w:numPr>
        <w:spacing w:before="0" w:after="0"/>
      </w:pPr>
      <w:r>
        <w:t>Large-Span Structures</w:t>
      </w:r>
    </w:p>
    <w:p>
      <w:pPr>
        <w:numPr>
          <w:ilvl w:val="3"/>
          <w:numId w:val="900"/>
        </w:numPr>
        <w:spacing w:before="0" w:after="0"/>
      </w:pPr>
      <w:r>
        <w:t>Integration of Engineering and Architecture</w:t>
      </w:r>
    </w:p>
    <w:p>
      <w:pPr>
        <w:numPr>
          <w:ilvl w:val="3"/>
          <w:numId w:val="900"/>
        </w:numPr>
        <w:spacing w:before="0" w:after="0"/>
      </w:pPr>
      <w:r>
        <w:t>Passenger Flow and Circulation</w:t>
      </w:r>
    </w:p>
    <w:p>
      <w:pPr>
        <w:numPr>
          <w:ilvl w:val="3"/>
          <w:numId w:val="900"/>
        </w:numPr>
        <w:spacing w:before="0" w:after="0"/>
      </w:pPr>
      <w:r>
        <w:t>Bridges and Viaducts</w:t>
      </w:r>
    </w:p>
    <w:p>
      <w:pPr>
        <w:numPr>
          <w:ilvl w:val="2"/>
          <w:numId w:val="900"/>
        </w:numPr>
        <w:spacing w:before="0" w:after="0"/>
      </w:pPr>
      <w:r>
        <w:t>Exhibition Architecture</w:t>
      </w:r>
    </w:p>
    <w:p>
      <w:pPr>
        <w:numPr>
          <w:ilvl w:val="3"/>
          <w:numId w:val="900"/>
        </w:numPr>
        <w:spacing w:before="0" w:after="0"/>
      </w:pPr>
      <w:r>
        <w:t>The Crystal Palace</w:t>
      </w:r>
    </w:p>
    <w:p>
      <w:pPr>
        <w:numPr>
          <w:ilvl w:val="3"/>
          <w:numId w:val="900"/>
        </w:numPr>
        <w:spacing w:before="0" w:after="0"/>
      </w:pPr>
      <w:r>
        <w:t>Prefabrication and Assembly</w:t>
      </w:r>
    </w:p>
    <w:p>
      <w:pPr>
        <w:numPr>
          <w:ilvl w:val="3"/>
          <w:numId w:val="900"/>
        </w:numPr>
        <w:spacing w:before="0" w:after="0"/>
      </w:pPr>
      <w:r>
        <w:t>Temporary and Modular Construction</w:t>
      </w:r>
    </w:p>
    <w:p>
      <w:pPr>
        <w:numPr>
          <w:ilvl w:val="3"/>
          <w:numId w:val="900"/>
        </w:numPr>
        <w:spacing w:before="0" w:after="0"/>
      </w:pPr>
      <w:r>
        <w:t>International Exhibitions</w:t>
      </w:r>
    </w:p>
    <w:p>
      <w:pPr>
        <w:numPr>
          <w:ilvl w:val="1"/>
          <w:numId w:val="900"/>
        </w:numPr>
        <w:spacing w:before="0" w:after="0"/>
      </w:pPr>
      <w:r>
        <w:t>Mass Production and Prefabrication</w:t>
      </w:r>
    </w:p>
    <w:p>
      <w:pPr>
        <w:numPr>
          <w:ilvl w:val="2"/>
          <w:numId w:val="900"/>
        </w:numPr>
        <w:spacing w:before="0" w:after="0"/>
      </w:pPr>
      <w:r>
        <w:t>Standardized Components</w:t>
      </w:r>
    </w:p>
    <w:p>
      <w:pPr>
        <w:numPr>
          <w:ilvl w:val="2"/>
          <w:numId w:val="900"/>
        </w:numPr>
        <w:spacing w:before="0" w:after="0"/>
      </w:pPr>
      <w:r>
        <w:t>Interchangeable Parts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Modular Construction Systems</w:t>
      </w:r>
    </w:p>
    <w:p>
      <w:pPr>
        <w:numPr>
          <w:ilvl w:val="2"/>
          <w:numId w:val="900"/>
        </w:numPr>
        <w:spacing w:before="0" w:after="0"/>
      </w:pPr>
      <w:r>
        <w:t>Kit-of-Parts Approach</w:t>
      </w:r>
    </w:p>
    <w:p>
      <w:pPr>
        <w:numPr>
          <w:ilvl w:val="2"/>
          <w:numId w:val="900"/>
        </w:numPr>
        <w:spacing w:before="0" w:after="0"/>
      </w:pPr>
      <w:r>
        <w:t>Impact on Labor and Craft</w:t>
      </w:r>
    </w:p>
    <w:p>
      <w:pPr>
        <w:numPr>
          <w:ilvl w:val="2"/>
          <w:numId w:val="900"/>
        </w:numPr>
        <w:spacing w:before="0" w:after="0"/>
      </w:pPr>
      <w:r>
        <w:t>Deskilling of Traditional Trades</w:t>
      </w:r>
    </w:p>
    <w:p>
      <w:pPr>
        <w:numPr>
          <w:ilvl w:val="2"/>
          <w:numId w:val="900"/>
        </w:numPr>
        <w:spacing w:before="0" w:after="0"/>
      </w:pPr>
      <w:r>
        <w:t>New Construction Methods</w:t>
      </w:r>
    </w:p>
    <w:p>
      <w:pPr>
        <w:numPr>
          <w:ilvl w:val="0"/>
          <w:numId w:val="900"/>
        </w:numPr>
        <w:spacing w:before="0" w:after="0"/>
      </w:pPr>
      <w:r>
        <w:t>Theoretical and Social Foundations</w:t>
      </w:r>
    </w:p>
    <w:p>
      <w:pPr>
        <w:numPr>
          <w:ilvl w:val="1"/>
          <w:numId w:val="900"/>
        </w:numPr>
        <w:spacing w:before="0" w:after="0"/>
      </w:pPr>
      <w:r>
        <w:t>Enlightenment and Rationalism</w:t>
      </w:r>
    </w:p>
    <w:p>
      <w:pPr>
        <w:numPr>
          <w:ilvl w:val="2"/>
          <w:numId w:val="900"/>
        </w:numPr>
        <w:spacing w:before="0" w:after="0"/>
      </w:pPr>
      <w:r>
        <w:t>Emphasis on Reason and Logic</w:t>
      </w:r>
    </w:p>
    <w:p>
      <w:pPr>
        <w:numPr>
          <w:ilvl w:val="2"/>
          <w:numId w:val="900"/>
        </w:numPr>
        <w:spacing w:before="0" w:after="0"/>
      </w:pPr>
      <w:r>
        <w:t>Scientific Method</w:t>
      </w:r>
    </w:p>
    <w:p>
      <w:pPr>
        <w:numPr>
          <w:ilvl w:val="2"/>
          <w:numId w:val="900"/>
        </w:numPr>
        <w:spacing w:before="0" w:after="0"/>
      </w:pPr>
      <w:r>
        <w:t>Influence on Architectural Theory</w:t>
      </w:r>
    </w:p>
    <w:p>
      <w:pPr>
        <w:numPr>
          <w:ilvl w:val="2"/>
          <w:numId w:val="900"/>
        </w:numPr>
        <w:spacing w:before="0" w:after="0"/>
      </w:pPr>
      <w:r>
        <w:t>Functionalist Thinking</w:t>
      </w:r>
    </w:p>
    <w:p>
      <w:pPr>
        <w:numPr>
          <w:ilvl w:val="2"/>
          <w:numId w:val="900"/>
        </w:numPr>
        <w:spacing w:before="0" w:after="0"/>
      </w:pPr>
      <w:r>
        <w:t>Progress and Reform Ideals</w:t>
      </w:r>
    </w:p>
    <w:p>
      <w:pPr>
        <w:numPr>
          <w:ilvl w:val="1"/>
          <w:numId w:val="900"/>
        </w:numPr>
        <w:spacing w:before="0" w:after="0"/>
      </w:pPr>
      <w:r>
        <w:t>Utopian Socialism</w:t>
      </w:r>
    </w:p>
    <w:p>
      <w:pPr>
        <w:numPr>
          <w:ilvl w:val="2"/>
          <w:numId w:val="900"/>
        </w:numPr>
        <w:spacing w:before="0" w:after="0"/>
      </w:pPr>
      <w:r>
        <w:t>Social Reform Movements</w:t>
      </w:r>
    </w:p>
    <w:p>
      <w:pPr>
        <w:numPr>
          <w:ilvl w:val="2"/>
          <w:numId w:val="900"/>
        </w:numPr>
        <w:spacing w:before="0" w:after="0"/>
      </w:pPr>
      <w:r>
        <w:t>Robert Owen's New Lanark</w:t>
      </w:r>
    </w:p>
    <w:p>
      <w:pPr>
        <w:numPr>
          <w:ilvl w:val="2"/>
          <w:numId w:val="900"/>
        </w:numPr>
        <w:spacing w:before="0" w:after="0"/>
      </w:pPr>
      <w:r>
        <w:t>Charles Fourier's Phalansteries</w:t>
      </w:r>
    </w:p>
    <w:p>
      <w:pPr>
        <w:numPr>
          <w:ilvl w:val="2"/>
          <w:numId w:val="900"/>
        </w:numPr>
        <w:spacing w:before="0" w:after="0"/>
      </w:pPr>
      <w:r>
        <w:t>Visionary Urban Plans</w:t>
      </w:r>
    </w:p>
    <w:p>
      <w:pPr>
        <w:numPr>
          <w:ilvl w:val="2"/>
          <w:numId w:val="900"/>
        </w:numPr>
        <w:spacing w:before="0" w:after="0"/>
      </w:pPr>
      <w:r>
        <w:t>Architecture as Social Reform</w:t>
      </w:r>
    </w:p>
    <w:p>
      <w:pPr>
        <w:numPr>
          <w:ilvl w:val="1"/>
          <w:numId w:val="900"/>
        </w:numPr>
        <w:spacing w:before="0" w:after="0"/>
      </w:pPr>
      <w:r>
        <w:t>Architectural Theory and Criticism</w:t>
      </w:r>
    </w:p>
    <w:p>
      <w:pPr>
        <w:numPr>
          <w:ilvl w:val="2"/>
          <w:numId w:val="900"/>
        </w:numPr>
        <w:spacing w:before="0" w:after="0"/>
      </w:pPr>
      <w:r>
        <w:t>Eugène Viollet-le-Duc</w:t>
      </w:r>
    </w:p>
    <w:p>
      <w:pPr>
        <w:numPr>
          <w:ilvl w:val="3"/>
          <w:numId w:val="900"/>
        </w:numPr>
        <w:spacing w:before="0" w:after="0"/>
      </w:pPr>
      <w:r>
        <w:t>Structural Rationalism</w:t>
      </w:r>
    </w:p>
    <w:p>
      <w:pPr>
        <w:numPr>
          <w:ilvl w:val="3"/>
          <w:numId w:val="900"/>
        </w:numPr>
        <w:spacing w:before="0" w:after="0"/>
      </w:pPr>
      <w:r>
        <w:t>Gothic Revival Theory</w:t>
      </w:r>
    </w:p>
    <w:p>
      <w:pPr>
        <w:numPr>
          <w:ilvl w:val="3"/>
          <w:numId w:val="900"/>
        </w:numPr>
        <w:spacing w:before="0" w:after="0"/>
      </w:pPr>
      <w:r>
        <w:t>Restoration Philosophy</w:t>
      </w:r>
    </w:p>
    <w:p>
      <w:pPr>
        <w:numPr>
          <w:ilvl w:val="3"/>
          <w:numId w:val="900"/>
        </w:numPr>
        <w:spacing w:before="0" w:after="0"/>
      </w:pPr>
      <w:r>
        <w:t>Influence on Modernist Thought</w:t>
      </w:r>
    </w:p>
    <w:p>
      <w:pPr>
        <w:numPr>
          <w:ilvl w:val="2"/>
          <w:numId w:val="900"/>
        </w:numPr>
        <w:spacing w:before="0" w:after="0"/>
      </w:pPr>
      <w:r>
        <w:t>John Ruskin</w:t>
      </w:r>
    </w:p>
    <w:p>
      <w:pPr>
        <w:numPr>
          <w:ilvl w:val="3"/>
          <w:numId w:val="900"/>
        </w:numPr>
        <w:spacing w:before="0" w:after="0"/>
      </w:pPr>
      <w:r>
        <w:t>The Seven Lamps of Architecture</w:t>
      </w:r>
    </w:p>
    <w:p>
      <w:pPr>
        <w:numPr>
          <w:ilvl w:val="3"/>
          <w:numId w:val="900"/>
        </w:numPr>
        <w:spacing w:before="0" w:after="0"/>
      </w:pPr>
      <w:r>
        <w:t>Truth to Materials</w:t>
      </w:r>
    </w:p>
    <w:p>
      <w:pPr>
        <w:numPr>
          <w:ilvl w:val="3"/>
          <w:numId w:val="900"/>
        </w:numPr>
        <w:spacing w:before="0" w:after="0"/>
      </w:pPr>
      <w:r>
        <w:t>Moral Dimension of Architecture</w:t>
      </w:r>
    </w:p>
    <w:p>
      <w:pPr>
        <w:numPr>
          <w:ilvl w:val="2"/>
          <w:numId w:val="900"/>
        </w:numPr>
        <w:spacing w:before="0" w:after="0"/>
      </w:pPr>
      <w:r>
        <w:t>Gottfried Semper</w:t>
      </w:r>
    </w:p>
    <w:p>
      <w:pPr>
        <w:numPr>
          <w:ilvl w:val="3"/>
          <w:numId w:val="900"/>
        </w:numPr>
        <w:spacing w:before="0" w:after="0"/>
      </w:pPr>
      <w:r>
        <w:t>The Four Elements of Architecture</w:t>
      </w:r>
    </w:p>
    <w:p>
      <w:pPr>
        <w:numPr>
          <w:ilvl w:val="3"/>
          <w:numId w:val="900"/>
        </w:numPr>
        <w:spacing w:before="0" w:after="0"/>
      </w:pPr>
      <w:r>
        <w:t>Materialist Theory</w:t>
      </w:r>
    </w:p>
    <w:p>
      <w:pPr>
        <w:numPr>
          <w:ilvl w:val="0"/>
          <w:numId w:val="900"/>
        </w:numPr>
        <w:spacing w:before="0" w:after="0"/>
      </w:pPr>
      <w:r>
        <w:t>Reactions to Industrialization</w:t>
      </w:r>
    </w:p>
    <w:p>
      <w:pPr>
        <w:numPr>
          <w:ilvl w:val="1"/>
          <w:numId w:val="900"/>
        </w:numPr>
        <w:spacing w:before="0" w:after="0"/>
      </w:pPr>
      <w:r>
        <w:t>The Arts and Crafts Movement</w:t>
      </w:r>
    </w:p>
    <w:p>
      <w:pPr>
        <w:numPr>
          <w:ilvl w:val="2"/>
          <w:numId w:val="900"/>
        </w:numPr>
        <w:spacing w:before="0" w:after="0"/>
      </w:pPr>
      <w:r>
        <w:t>Philosophy and Principles</w:t>
      </w:r>
    </w:p>
    <w:p>
      <w:pPr>
        <w:numPr>
          <w:ilvl w:val="3"/>
          <w:numId w:val="900"/>
        </w:numPr>
        <w:spacing w:before="0" w:after="0"/>
      </w:pPr>
      <w:r>
        <w:t>John Ruskin's Influence</w:t>
      </w:r>
    </w:p>
    <w:p>
      <w:pPr>
        <w:numPr>
          <w:ilvl w:val="3"/>
          <w:numId w:val="900"/>
        </w:numPr>
        <w:spacing w:before="0" w:after="0"/>
      </w:pPr>
      <w:r>
        <w:t>William Morris's Vision</w:t>
      </w:r>
    </w:p>
    <w:p>
      <w:pPr>
        <w:numPr>
          <w:ilvl w:val="3"/>
          <w:numId w:val="900"/>
        </w:numPr>
        <w:spacing w:before="0" w:after="0"/>
      </w:pPr>
      <w:r>
        <w:t>Medieval Guild System Revival</w:t>
      </w:r>
    </w:p>
    <w:p>
      <w:pPr>
        <w:numPr>
          <w:ilvl w:val="2"/>
          <w:numId w:val="900"/>
        </w:numPr>
        <w:spacing w:before="0" w:after="0"/>
      </w:pPr>
      <w:r>
        <w:t>Emphasis on Craftsmanship</w:t>
      </w:r>
    </w:p>
    <w:p>
      <w:pPr>
        <w:numPr>
          <w:ilvl w:val="3"/>
          <w:numId w:val="900"/>
        </w:numPr>
        <w:spacing w:before="0" w:after="0"/>
      </w:pPr>
      <w:r>
        <w:t>Hand Production vs Machine Production</w:t>
      </w:r>
    </w:p>
    <w:p>
      <w:pPr>
        <w:numPr>
          <w:ilvl w:val="3"/>
          <w:numId w:val="900"/>
        </w:numPr>
        <w:spacing w:before="0" w:after="0"/>
      </w:pPr>
      <w:r>
        <w:t>Individual Creativity</w:t>
      </w:r>
    </w:p>
    <w:p>
      <w:pPr>
        <w:numPr>
          <w:ilvl w:val="3"/>
          <w:numId w:val="900"/>
        </w:numPr>
        <w:spacing w:before="0" w:after="0"/>
      </w:pPr>
      <w:r>
        <w:t>Quality over Quantity</w:t>
      </w:r>
    </w:p>
    <w:p>
      <w:pPr>
        <w:numPr>
          <w:ilvl w:val="2"/>
          <w:numId w:val="900"/>
        </w:numPr>
        <w:spacing w:before="0" w:after="0"/>
      </w:pPr>
      <w:r>
        <w:t>Material Honesty and Integrity</w:t>
      </w:r>
    </w:p>
    <w:p>
      <w:pPr>
        <w:numPr>
          <w:ilvl w:val="3"/>
          <w:numId w:val="900"/>
        </w:numPr>
        <w:spacing w:before="0" w:after="0"/>
      </w:pPr>
      <w:r>
        <w:t>Truth to Materials</w:t>
      </w:r>
    </w:p>
    <w:p>
      <w:pPr>
        <w:numPr>
          <w:ilvl w:val="3"/>
          <w:numId w:val="900"/>
        </w:numPr>
        <w:spacing w:before="0" w:after="0"/>
      </w:pPr>
      <w:r>
        <w:t>Structural Expression</w:t>
      </w:r>
    </w:p>
    <w:p>
      <w:pPr>
        <w:numPr>
          <w:ilvl w:val="3"/>
          <w:numId w:val="900"/>
        </w:numPr>
        <w:spacing w:before="0" w:after="0"/>
      </w:pPr>
      <w:r>
        <w:t>Regional Materials</w:t>
      </w:r>
    </w:p>
    <w:p>
      <w:pPr>
        <w:numPr>
          <w:ilvl w:val="2"/>
          <w:numId w:val="900"/>
        </w:numPr>
        <w:spacing w:before="0" w:after="0"/>
      </w:pPr>
      <w:r>
        <w:t>Social Reform and Design</w:t>
      </w:r>
    </w:p>
    <w:p>
      <w:pPr>
        <w:numPr>
          <w:ilvl w:val="3"/>
          <w:numId w:val="900"/>
        </w:numPr>
        <w:spacing w:before="0" w:after="0"/>
      </w:pPr>
      <w:r>
        <w:t>Democratic Art</w:t>
      </w:r>
    </w:p>
    <w:p>
      <w:pPr>
        <w:numPr>
          <w:ilvl w:val="3"/>
          <w:numId w:val="900"/>
        </w:numPr>
        <w:spacing w:before="0" w:after="0"/>
      </w:pPr>
      <w:r>
        <w:t>Accessible Design</w:t>
      </w:r>
    </w:p>
    <w:p>
      <w:pPr>
        <w:numPr>
          <w:ilvl w:val="3"/>
          <w:numId w:val="900"/>
        </w:numPr>
        <w:spacing w:before="0" w:after="0"/>
      </w:pPr>
      <w:r>
        <w:t>Worker Conditions</w:t>
      </w:r>
    </w:p>
    <w:p>
      <w:pPr>
        <w:numPr>
          <w:ilvl w:val="1"/>
          <w:numId w:val="900"/>
        </w:numPr>
        <w:spacing w:before="0" w:after="0"/>
      </w:pPr>
      <w:r>
        <w:t>Art Nouveau</w:t>
      </w:r>
    </w:p>
    <w:p>
      <w:pPr>
        <w:numPr>
          <w:ilvl w:val="2"/>
          <w:numId w:val="900"/>
        </w:numPr>
        <w:spacing w:before="0" w:after="0"/>
      </w:pPr>
      <w:r>
        <w:t>Philosophical Foundations</w:t>
      </w:r>
    </w:p>
    <w:p>
      <w:pPr>
        <w:numPr>
          <w:ilvl w:val="3"/>
          <w:numId w:val="900"/>
        </w:numPr>
        <w:spacing w:before="0" w:after="0"/>
      </w:pPr>
      <w:r>
        <w:t>Organic Forms and Ornamentation</w:t>
      </w:r>
    </w:p>
    <w:p>
      <w:pPr>
        <w:numPr>
          <w:ilvl w:val="3"/>
          <w:numId w:val="900"/>
        </w:numPr>
        <w:spacing w:before="0" w:after="0"/>
      </w:pPr>
      <w:r>
        <w:t>Nature as Inspiration</w:t>
      </w:r>
    </w:p>
    <w:p>
      <w:pPr>
        <w:numPr>
          <w:ilvl w:val="3"/>
          <w:numId w:val="900"/>
        </w:numPr>
        <w:spacing w:before="0" w:after="0"/>
      </w:pPr>
      <w:r>
        <w:t>Rejection of Historical Styles</w:t>
      </w:r>
    </w:p>
    <w:p>
      <w:pPr>
        <w:numPr>
          <w:ilvl w:val="2"/>
          <w:numId w:val="900"/>
        </w:numPr>
        <w:spacing w:before="0" w:after="0"/>
      </w:pPr>
      <w:r>
        <w:t>Integration of Arts</w:t>
      </w:r>
    </w:p>
    <w:p>
      <w:pPr>
        <w:numPr>
          <w:ilvl w:val="3"/>
          <w:numId w:val="900"/>
        </w:numPr>
        <w:spacing w:before="0" w:after="0"/>
      </w:pPr>
      <w:r>
        <w:t>Gesamtkunstwerk Concept</w:t>
      </w:r>
    </w:p>
    <w:p>
      <w:pPr>
        <w:numPr>
          <w:ilvl w:val="3"/>
          <w:numId w:val="900"/>
        </w:numPr>
        <w:spacing w:before="0" w:after="0"/>
      </w:pPr>
      <w:r>
        <w:t>Architecture and Decorative Arts</w:t>
      </w:r>
    </w:p>
    <w:p>
      <w:pPr>
        <w:numPr>
          <w:ilvl w:val="3"/>
          <w:numId w:val="900"/>
        </w:numPr>
        <w:spacing w:before="0" w:after="0"/>
      </w:pPr>
      <w:r>
        <w:t>Unified Design Approach</w:t>
      </w:r>
    </w:p>
    <w:p>
      <w:pPr>
        <w:numPr>
          <w:ilvl w:val="2"/>
          <w:numId w:val="900"/>
        </w:numPr>
        <w:spacing w:before="0" w:after="0"/>
      </w:pPr>
      <w:r>
        <w:t>Material Innovation</w:t>
      </w:r>
    </w:p>
    <w:p>
      <w:pPr>
        <w:numPr>
          <w:ilvl w:val="3"/>
          <w:numId w:val="900"/>
        </w:numPr>
        <w:spacing w:before="0" w:after="0"/>
      </w:pPr>
      <w:r>
        <w:t>Use of New Materials</w:t>
      </w:r>
    </w:p>
    <w:p>
      <w:pPr>
        <w:numPr>
          <w:ilvl w:val="3"/>
          <w:numId w:val="900"/>
        </w:numPr>
        <w:spacing w:before="0" w:after="0"/>
      </w:pPr>
      <w:r>
        <w:t>Iron and Glass Integration</w:t>
      </w:r>
    </w:p>
    <w:p>
      <w:pPr>
        <w:numPr>
          <w:ilvl w:val="3"/>
          <w:numId w:val="900"/>
        </w:numPr>
        <w:spacing w:before="0" w:after="0"/>
      </w:pPr>
      <w:r>
        <w:t>Ceramic and Mosaic Work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Belgian Art Nouveau</w:t>
      </w:r>
    </w:p>
    <w:p>
      <w:pPr>
        <w:numPr>
          <w:ilvl w:val="4"/>
          <w:numId w:val="900"/>
        </w:numPr>
        <w:spacing w:before="0" w:after="0"/>
      </w:pPr>
      <w:r>
        <w:t>Victor Horta</w:t>
      </w:r>
    </w:p>
    <w:p>
      <w:pPr>
        <w:numPr>
          <w:ilvl w:val="4"/>
          <w:numId w:val="900"/>
        </w:numPr>
        <w:spacing w:before="0" w:after="0"/>
      </w:pPr>
      <w:r>
        <w:t>Hôtel Tassel</w:t>
      </w:r>
    </w:p>
    <w:p>
      <w:pPr>
        <w:numPr>
          <w:ilvl w:val="4"/>
          <w:numId w:val="900"/>
        </w:numPr>
        <w:spacing w:before="0" w:after="0"/>
      </w:pPr>
      <w:r>
        <w:t>Maison du Peuple</w:t>
      </w:r>
    </w:p>
    <w:p>
      <w:pPr>
        <w:numPr>
          <w:ilvl w:val="3"/>
          <w:numId w:val="900"/>
        </w:numPr>
        <w:spacing w:before="0" w:after="0"/>
      </w:pPr>
      <w:r>
        <w:t>French Art Nouveau</w:t>
      </w:r>
    </w:p>
    <w:p>
      <w:pPr>
        <w:numPr>
          <w:ilvl w:val="4"/>
          <w:numId w:val="900"/>
        </w:numPr>
        <w:spacing w:before="0" w:after="0"/>
      </w:pPr>
      <w:r>
        <w:t>Hector Guimard</w:t>
      </w:r>
    </w:p>
    <w:p>
      <w:pPr>
        <w:numPr>
          <w:ilvl w:val="4"/>
          <w:numId w:val="900"/>
        </w:numPr>
        <w:spacing w:before="0" w:after="0"/>
      </w:pPr>
      <w:r>
        <w:t>Paris Metro Entrances</w:t>
      </w:r>
    </w:p>
    <w:p>
      <w:pPr>
        <w:numPr>
          <w:ilvl w:val="4"/>
          <w:numId w:val="900"/>
        </w:numPr>
        <w:spacing w:before="0" w:after="0"/>
      </w:pPr>
      <w:r>
        <w:t>Castel Béranger</w:t>
      </w:r>
    </w:p>
    <w:p>
      <w:pPr>
        <w:numPr>
          <w:ilvl w:val="3"/>
          <w:numId w:val="900"/>
        </w:numPr>
        <w:spacing w:before="0" w:after="0"/>
      </w:pPr>
      <w:r>
        <w:t>Catalan Modernisme</w:t>
      </w:r>
    </w:p>
    <w:p>
      <w:pPr>
        <w:numPr>
          <w:ilvl w:val="4"/>
          <w:numId w:val="900"/>
        </w:numPr>
        <w:spacing w:before="0" w:after="0"/>
      </w:pPr>
      <w:r>
        <w:t>Antoni Gaudí</w:t>
      </w:r>
    </w:p>
    <w:p>
      <w:pPr>
        <w:numPr>
          <w:ilvl w:val="4"/>
          <w:numId w:val="900"/>
        </w:numPr>
        <w:spacing w:before="0" w:after="0"/>
      </w:pPr>
      <w:r>
        <w:t>Sagrada Família</w:t>
      </w:r>
    </w:p>
    <w:p>
      <w:pPr>
        <w:numPr>
          <w:ilvl w:val="4"/>
          <w:numId w:val="900"/>
        </w:numPr>
        <w:spacing w:before="0" w:after="0"/>
      </w:pPr>
      <w:r>
        <w:t>Casa Batlló</w:t>
      </w:r>
    </w:p>
    <w:p>
      <w:pPr>
        <w:numPr>
          <w:ilvl w:val="4"/>
          <w:numId w:val="900"/>
        </w:numPr>
        <w:spacing w:before="0" w:after="0"/>
      </w:pPr>
      <w:r>
        <w:t>Park Güell</w:t>
      </w:r>
    </w:p>
    <w:p>
      <w:pPr>
        <w:pStyle w:val="Heading1"/>
      </w:pPr>
      <w:r>
        <w:t>Early Modernism (1900-1920s)</w:t>
      </w:r>
    </w:p>
    <w:p>
      <w:pPr>
        <w:numPr>
          <w:ilvl w:val="0"/>
          <w:numId w:val="900"/>
        </w:numPr>
        <w:spacing w:before="0" w:after="0"/>
      </w:pPr>
      <w:r>
        <w:t>The Chicago School</w:t>
      </w:r>
    </w:p>
    <w:p>
      <w:pPr>
        <w:numPr>
          <w:ilvl w:val="1"/>
          <w:numId w:val="900"/>
        </w:numPr>
        <w:spacing w:before="0" w:after="0"/>
      </w:pPr>
      <w:r>
        <w:t>Urban Context and Development</w:t>
      </w:r>
    </w:p>
    <w:p>
      <w:pPr>
        <w:numPr>
          <w:ilvl w:val="2"/>
          <w:numId w:val="900"/>
        </w:numPr>
        <w:spacing w:before="0" w:after="0"/>
      </w:pPr>
      <w:r>
        <w:t>Great Chicago Fire of 1871</w:t>
      </w:r>
    </w:p>
    <w:p>
      <w:pPr>
        <w:numPr>
          <w:ilvl w:val="2"/>
          <w:numId w:val="900"/>
        </w:numPr>
        <w:spacing w:before="0" w:after="0"/>
      </w:pPr>
      <w:r>
        <w:t>Urban Growth and Reconstruction</w:t>
      </w:r>
    </w:p>
    <w:p>
      <w:pPr>
        <w:numPr>
          <w:ilvl w:val="2"/>
          <w:numId w:val="900"/>
        </w:numPr>
        <w:spacing w:before="0" w:after="0"/>
      </w:pPr>
      <w:r>
        <w:t>Commercial District Development</w:t>
      </w:r>
    </w:p>
    <w:p>
      <w:pPr>
        <w:numPr>
          <w:ilvl w:val="2"/>
          <w:numId w:val="900"/>
        </w:numPr>
        <w:spacing w:before="0" w:after="0"/>
      </w:pPr>
      <w:r>
        <w:t>Real Estate Economics</w:t>
      </w:r>
    </w:p>
    <w:p>
      <w:pPr>
        <w:numPr>
          <w:ilvl w:val="1"/>
          <w:numId w:val="900"/>
        </w:numPr>
        <w:spacing w:before="0" w:after="0"/>
      </w:pPr>
      <w:r>
        <w:t>Technological Innovations</w:t>
      </w:r>
    </w:p>
    <w:p>
      <w:pPr>
        <w:numPr>
          <w:ilvl w:val="2"/>
          <w:numId w:val="900"/>
        </w:numPr>
        <w:spacing w:before="0" w:after="0"/>
      </w:pPr>
      <w:r>
        <w:t>Steel-Frame Construction</w:t>
      </w:r>
    </w:p>
    <w:p>
      <w:pPr>
        <w:numPr>
          <w:ilvl w:val="2"/>
          <w:numId w:val="900"/>
        </w:numPr>
        <w:spacing w:before="0" w:after="0"/>
      </w:pPr>
      <w:r>
        <w:t>Skeleton Frame System</w:t>
      </w:r>
    </w:p>
    <w:p>
      <w:pPr>
        <w:numPr>
          <w:ilvl w:val="2"/>
          <w:numId w:val="900"/>
        </w:numPr>
        <w:spacing w:before="0" w:after="0"/>
      </w:pPr>
      <w:r>
        <w:t>Curtain Wall Development</w:t>
      </w:r>
    </w:p>
    <w:p>
      <w:pPr>
        <w:numPr>
          <w:ilvl w:val="2"/>
          <w:numId w:val="900"/>
        </w:numPr>
        <w:spacing w:before="0" w:after="0"/>
      </w:pPr>
      <w:r>
        <w:t>Elevator Technology</w:t>
      </w:r>
    </w:p>
    <w:p>
      <w:pPr>
        <w:numPr>
          <w:ilvl w:val="2"/>
          <w:numId w:val="900"/>
        </w:numPr>
        <w:spacing w:before="0" w:after="0"/>
      </w:pPr>
      <w:r>
        <w:t>Foundation Systems</w:t>
      </w:r>
    </w:p>
    <w:p>
      <w:pPr>
        <w:numPr>
          <w:ilvl w:val="1"/>
          <w:numId w:val="900"/>
        </w:numPr>
        <w:spacing w:before="0" w:after="0"/>
      </w:pPr>
      <w:r>
        <w:t>Architectural Philosophy</w:t>
      </w:r>
    </w:p>
    <w:p>
      <w:pPr>
        <w:numPr>
          <w:ilvl w:val="2"/>
          <w:numId w:val="900"/>
        </w:numPr>
        <w:spacing w:before="0" w:after="0"/>
      </w:pPr>
      <w:r>
        <w:t>Louis Sullivan's "Form Follows Function"</w:t>
      </w:r>
    </w:p>
    <w:p>
      <w:pPr>
        <w:numPr>
          <w:ilvl w:val="2"/>
          <w:numId w:val="900"/>
        </w:numPr>
        <w:spacing w:before="0" w:after="0"/>
      </w:pPr>
      <w:r>
        <w:t>Organic Architecture Principles</w:t>
      </w:r>
    </w:p>
    <w:p>
      <w:pPr>
        <w:numPr>
          <w:ilvl w:val="2"/>
          <w:numId w:val="900"/>
        </w:numPr>
        <w:spacing w:before="0" w:after="0"/>
      </w:pPr>
      <w:r>
        <w:t>Commercial Aesthetics</w:t>
      </w:r>
    </w:p>
    <w:p>
      <w:pPr>
        <w:numPr>
          <w:ilvl w:val="2"/>
          <w:numId w:val="900"/>
        </w:numPr>
        <w:spacing w:before="0" w:after="0"/>
      </w:pPr>
      <w:r>
        <w:t>Height and Proportion</w:t>
      </w:r>
    </w:p>
    <w:p>
      <w:pPr>
        <w:numPr>
          <w:ilvl w:val="1"/>
          <w:numId w:val="900"/>
        </w:numPr>
        <w:spacing w:before="0" w:after="0"/>
      </w:pPr>
      <w:r>
        <w:t>Key Architects and Works</w:t>
      </w:r>
    </w:p>
    <w:p>
      <w:pPr>
        <w:numPr>
          <w:ilvl w:val="2"/>
          <w:numId w:val="900"/>
        </w:numPr>
        <w:spacing w:before="0" w:after="0"/>
      </w:pPr>
      <w:r>
        <w:t>William Le Baron Jenney</w:t>
      </w:r>
    </w:p>
    <w:p>
      <w:pPr>
        <w:numPr>
          <w:ilvl w:val="3"/>
          <w:numId w:val="900"/>
        </w:numPr>
        <w:spacing w:before="0" w:after="0"/>
      </w:pPr>
      <w:r>
        <w:t>Home Insurance Building</w:t>
      </w:r>
    </w:p>
    <w:p>
      <w:pPr>
        <w:numPr>
          <w:ilvl w:val="3"/>
          <w:numId w:val="900"/>
        </w:numPr>
        <w:spacing w:before="0" w:after="0"/>
      </w:pPr>
      <w:r>
        <w:t>First Leiter Building</w:t>
      </w:r>
    </w:p>
    <w:p>
      <w:pPr>
        <w:numPr>
          <w:ilvl w:val="2"/>
          <w:numId w:val="900"/>
        </w:numPr>
        <w:spacing w:before="0" w:after="0"/>
      </w:pPr>
      <w:r>
        <w:t>Louis Sullivan</w:t>
      </w:r>
    </w:p>
    <w:p>
      <w:pPr>
        <w:numPr>
          <w:ilvl w:val="3"/>
          <w:numId w:val="900"/>
        </w:numPr>
        <w:spacing w:before="0" w:after="0"/>
      </w:pPr>
      <w:r>
        <w:t>Carson, Pirie, Scott Building</w:t>
      </w:r>
    </w:p>
    <w:p>
      <w:pPr>
        <w:numPr>
          <w:ilvl w:val="3"/>
          <w:numId w:val="900"/>
        </w:numPr>
        <w:spacing w:before="0" w:after="0"/>
      </w:pPr>
      <w:r>
        <w:t>Wainwright Building</w:t>
      </w:r>
    </w:p>
    <w:p>
      <w:pPr>
        <w:numPr>
          <w:ilvl w:val="3"/>
          <w:numId w:val="900"/>
        </w:numPr>
        <w:spacing w:before="0" w:after="0"/>
      </w:pPr>
      <w:r>
        <w:t>Guaranty Building</w:t>
      </w:r>
    </w:p>
    <w:p>
      <w:pPr>
        <w:numPr>
          <w:ilvl w:val="2"/>
          <w:numId w:val="900"/>
        </w:numPr>
        <w:spacing w:before="0" w:after="0"/>
      </w:pPr>
      <w:r>
        <w:t>Daniel Burnham</w:t>
      </w:r>
    </w:p>
    <w:p>
      <w:pPr>
        <w:numPr>
          <w:ilvl w:val="3"/>
          <w:numId w:val="900"/>
        </w:numPr>
        <w:spacing w:before="0" w:after="0"/>
      </w:pPr>
      <w:r>
        <w:t>Reliance Building</w:t>
      </w:r>
    </w:p>
    <w:p>
      <w:pPr>
        <w:numPr>
          <w:ilvl w:val="3"/>
          <w:numId w:val="900"/>
        </w:numPr>
        <w:spacing w:before="0" w:after="0"/>
      </w:pPr>
      <w:r>
        <w:t>Flatiron Building</w:t>
      </w:r>
    </w:p>
    <w:p>
      <w:pPr>
        <w:numPr>
          <w:ilvl w:val="3"/>
          <w:numId w:val="900"/>
        </w:numPr>
        <w:spacing w:before="0" w:after="0"/>
      </w:pPr>
      <w:r>
        <w:t>City Beautiful Planning</w:t>
      </w:r>
    </w:p>
    <w:p>
      <w:pPr>
        <w:numPr>
          <w:ilvl w:val="3"/>
          <w:numId w:val="900"/>
        </w:numPr>
        <w:spacing w:before="0" w:after="0"/>
      </w:pPr>
      <w:r>
        <w:t>1893 World's Columbian Exposition</w:t>
      </w:r>
    </w:p>
    <w:p>
      <w:pPr>
        <w:numPr>
          <w:ilvl w:val="0"/>
          <w:numId w:val="900"/>
        </w:numPr>
        <w:spacing w:before="0" w:after="0"/>
      </w:pPr>
      <w:r>
        <w:t>European Pioneers</w:t>
      </w:r>
    </w:p>
    <w:p>
      <w:pPr>
        <w:numPr>
          <w:ilvl w:val="1"/>
          <w:numId w:val="900"/>
        </w:numPr>
        <w:spacing w:before="0" w:after="0"/>
      </w:pPr>
      <w:r>
        <w:t>Vienna Secession</w:t>
      </w:r>
    </w:p>
    <w:p>
      <w:pPr>
        <w:numPr>
          <w:ilvl w:val="2"/>
          <w:numId w:val="900"/>
        </w:numPr>
        <w:spacing w:before="0" w:after="0"/>
      </w:pPr>
      <w:r>
        <w:t>Artistic and Architectural Goals</w:t>
      </w:r>
    </w:p>
    <w:p>
      <w:pPr>
        <w:numPr>
          <w:ilvl w:val="3"/>
          <w:numId w:val="900"/>
        </w:numPr>
        <w:spacing w:before="0" w:after="0"/>
      </w:pPr>
      <w:r>
        <w:t>Ver Sacrum Movement</w:t>
      </w:r>
    </w:p>
    <w:p>
      <w:pPr>
        <w:numPr>
          <w:ilvl w:val="3"/>
          <w:numId w:val="900"/>
        </w:numPr>
        <w:spacing w:before="0" w:after="0"/>
      </w:pPr>
      <w:r>
        <w:t>Modern Art Promotion</w:t>
      </w:r>
    </w:p>
    <w:p>
      <w:pPr>
        <w:numPr>
          <w:ilvl w:val="3"/>
          <w:numId w:val="900"/>
        </w:numPr>
        <w:spacing w:before="0" w:after="0"/>
      </w:pPr>
      <w:r>
        <w:t>Gesamtkunstwerk Ideal</w:t>
      </w:r>
    </w:p>
    <w:p>
      <w:pPr>
        <w:numPr>
          <w:ilvl w:val="2"/>
          <w:numId w:val="900"/>
        </w:numPr>
        <w:spacing w:before="0" w:after="0"/>
      </w:pPr>
      <w:r>
        <w:t>Otto Wagner</w:t>
      </w:r>
    </w:p>
    <w:p>
      <w:pPr>
        <w:numPr>
          <w:ilvl w:val="3"/>
          <w:numId w:val="900"/>
        </w:numPr>
        <w:spacing w:before="0" w:after="0"/>
      </w:pPr>
      <w:r>
        <w:t>Stadtbahn Stations</w:t>
      </w:r>
    </w:p>
    <w:p>
      <w:pPr>
        <w:numPr>
          <w:ilvl w:val="3"/>
          <w:numId w:val="900"/>
        </w:numPr>
        <w:spacing w:before="0" w:after="0"/>
      </w:pPr>
      <w:r>
        <w:t>Postal Savings Bank</w:t>
      </w:r>
    </w:p>
    <w:p>
      <w:pPr>
        <w:numPr>
          <w:ilvl w:val="3"/>
          <w:numId w:val="900"/>
        </w:numPr>
        <w:spacing w:before="0" w:after="0"/>
      </w:pPr>
      <w:r>
        <w:t>Modern Architecture Theory</w:t>
      </w:r>
    </w:p>
    <w:p>
      <w:pPr>
        <w:numPr>
          <w:ilvl w:val="2"/>
          <w:numId w:val="900"/>
        </w:numPr>
        <w:spacing w:before="0" w:after="0"/>
      </w:pPr>
      <w:r>
        <w:t>Joseph Maria Olbrich</w:t>
      </w:r>
    </w:p>
    <w:p>
      <w:pPr>
        <w:numPr>
          <w:ilvl w:val="3"/>
          <w:numId w:val="900"/>
        </w:numPr>
        <w:spacing w:before="0" w:after="0"/>
      </w:pPr>
      <w:r>
        <w:t>Secession Building</w:t>
      </w:r>
    </w:p>
    <w:p>
      <w:pPr>
        <w:numPr>
          <w:ilvl w:val="3"/>
          <w:numId w:val="900"/>
        </w:numPr>
        <w:spacing w:before="0" w:after="0"/>
      </w:pPr>
      <w:r>
        <w:t>Darmstadt Artists' Colony</w:t>
      </w:r>
    </w:p>
    <w:p>
      <w:pPr>
        <w:numPr>
          <w:ilvl w:val="2"/>
          <w:numId w:val="900"/>
        </w:numPr>
        <w:spacing w:before="0" w:after="0"/>
      </w:pPr>
      <w:r>
        <w:t>Josef Hoffmann</w:t>
      </w:r>
    </w:p>
    <w:p>
      <w:pPr>
        <w:numPr>
          <w:ilvl w:val="3"/>
          <w:numId w:val="900"/>
        </w:numPr>
        <w:spacing w:before="0" w:after="0"/>
      </w:pPr>
      <w:r>
        <w:t>Palais Stoclet</w:t>
      </w:r>
    </w:p>
    <w:p>
      <w:pPr>
        <w:numPr>
          <w:ilvl w:val="3"/>
          <w:numId w:val="900"/>
        </w:numPr>
        <w:spacing w:before="0" w:after="0"/>
      </w:pPr>
      <w:r>
        <w:t>Wiener Werkstätte</w:t>
      </w:r>
    </w:p>
    <w:p>
      <w:pPr>
        <w:numPr>
          <w:ilvl w:val="1"/>
          <w:numId w:val="900"/>
        </w:numPr>
        <w:spacing w:before="0" w:after="0"/>
      </w:pPr>
      <w:r>
        <w:t>Adolf Loos and Anti-Ornament</w:t>
      </w:r>
    </w:p>
    <w:p>
      <w:pPr>
        <w:numPr>
          <w:ilvl w:val="2"/>
          <w:numId w:val="900"/>
        </w:numPr>
        <w:spacing w:before="0" w:after="0"/>
      </w:pPr>
      <w:r>
        <w:t>"Ornament and Crime" Essay</w:t>
      </w:r>
    </w:p>
    <w:p>
      <w:pPr>
        <w:numPr>
          <w:ilvl w:val="2"/>
          <w:numId w:val="900"/>
        </w:numPr>
        <w:spacing w:before="0" w:after="0"/>
      </w:pPr>
      <w:r>
        <w:t>Critique of Ornamentation</w:t>
      </w:r>
    </w:p>
    <w:p>
      <w:pPr>
        <w:numPr>
          <w:ilvl w:val="2"/>
          <w:numId w:val="900"/>
        </w:numPr>
        <w:spacing w:before="0" w:after="0"/>
      </w:pPr>
      <w:r>
        <w:t>Cultural Evolution Theory</w:t>
      </w:r>
    </w:p>
    <w:p>
      <w:pPr>
        <w:numPr>
          <w:ilvl w:val="2"/>
          <w:numId w:val="900"/>
        </w:numPr>
        <w:spacing w:before="0" w:after="0"/>
      </w:pPr>
      <w:r>
        <w:t>Minimalist Aesthetic</w:t>
      </w:r>
    </w:p>
    <w:p>
      <w:pPr>
        <w:numPr>
          <w:ilvl w:val="2"/>
          <w:numId w:val="900"/>
        </w:numPr>
        <w:spacing w:before="0" w:after="0"/>
      </w:pPr>
      <w:r>
        <w:t>Raumplan Concept</w:t>
      </w:r>
    </w:p>
    <w:p>
      <w:pPr>
        <w:numPr>
          <w:ilvl w:val="3"/>
          <w:numId w:val="900"/>
        </w:numPr>
        <w:spacing w:before="0" w:after="0"/>
      </w:pPr>
      <w:r>
        <w:t>Spatial Organization</w:t>
      </w:r>
    </w:p>
    <w:p>
      <w:pPr>
        <w:numPr>
          <w:ilvl w:val="3"/>
          <w:numId w:val="900"/>
        </w:numPr>
        <w:spacing w:before="0" w:after="0"/>
      </w:pPr>
      <w:r>
        <w:t>Level Variations</w:t>
      </w:r>
    </w:p>
    <w:p>
      <w:pPr>
        <w:numPr>
          <w:ilvl w:val="3"/>
          <w:numId w:val="900"/>
        </w:numPr>
        <w:spacing w:before="0" w:after="0"/>
      </w:pPr>
      <w:r>
        <w:t>Functional Zoning</w:t>
      </w:r>
    </w:p>
    <w:p>
      <w:pPr>
        <w:numPr>
          <w:ilvl w:val="2"/>
          <w:numId w:val="900"/>
        </w:numPr>
        <w:spacing w:before="0" w:after="0"/>
      </w:pPr>
      <w:r>
        <w:t>Key Works</w:t>
      </w:r>
    </w:p>
    <w:p>
      <w:pPr>
        <w:numPr>
          <w:ilvl w:val="3"/>
          <w:numId w:val="900"/>
        </w:numPr>
        <w:spacing w:before="0" w:after="0"/>
      </w:pPr>
      <w:r>
        <w:t>Steiner House</w:t>
      </w:r>
    </w:p>
    <w:p>
      <w:pPr>
        <w:numPr>
          <w:ilvl w:val="3"/>
          <w:numId w:val="900"/>
        </w:numPr>
        <w:spacing w:before="0" w:after="0"/>
      </w:pPr>
      <w:r>
        <w:t>Müller House</w:t>
      </w:r>
    </w:p>
    <w:p>
      <w:pPr>
        <w:numPr>
          <w:ilvl w:val="1"/>
          <w:numId w:val="900"/>
        </w:numPr>
        <w:spacing w:before="0" w:after="0"/>
      </w:pPr>
      <w:r>
        <w:t>Dutch Rationalism</w:t>
      </w:r>
    </w:p>
    <w:p>
      <w:pPr>
        <w:numPr>
          <w:ilvl w:val="2"/>
          <w:numId w:val="900"/>
        </w:numPr>
        <w:spacing w:before="0" w:after="0"/>
      </w:pPr>
      <w:r>
        <w:t>Hendrik Petrus Berlage</w:t>
      </w:r>
    </w:p>
    <w:p>
      <w:pPr>
        <w:numPr>
          <w:ilvl w:val="3"/>
          <w:numId w:val="900"/>
        </w:numPr>
        <w:spacing w:before="0" w:after="0"/>
      </w:pPr>
      <w:r>
        <w:t>Amsterdam Stock Exchange</w:t>
      </w:r>
    </w:p>
    <w:p>
      <w:pPr>
        <w:numPr>
          <w:ilvl w:val="3"/>
          <w:numId w:val="900"/>
        </w:numPr>
        <w:spacing w:before="0" w:after="0"/>
      </w:pPr>
      <w:r>
        <w:t>Structural Expression</w:t>
      </w:r>
    </w:p>
    <w:p>
      <w:pPr>
        <w:numPr>
          <w:ilvl w:val="3"/>
          <w:numId w:val="900"/>
        </w:numPr>
        <w:spacing w:before="0" w:after="0"/>
      </w:pPr>
      <w:r>
        <w:t>Brick Architecture</w:t>
      </w:r>
    </w:p>
    <w:p>
      <w:pPr>
        <w:numPr>
          <w:ilvl w:val="3"/>
          <w:numId w:val="900"/>
        </w:numPr>
        <w:spacing w:before="0" w:after="0"/>
      </w:pPr>
      <w:r>
        <w:t>Urban Planning Theory</w:t>
      </w:r>
    </w:p>
    <w:p>
      <w:pPr>
        <w:numPr>
          <w:ilvl w:val="1"/>
          <w:numId w:val="900"/>
        </w:numPr>
        <w:spacing w:before="0" w:after="0"/>
      </w:pPr>
      <w:r>
        <w:t>French Concrete Pioneers</w:t>
      </w:r>
    </w:p>
    <w:p>
      <w:pPr>
        <w:numPr>
          <w:ilvl w:val="2"/>
          <w:numId w:val="900"/>
        </w:numPr>
        <w:spacing w:before="0" w:after="0"/>
      </w:pPr>
      <w:r>
        <w:t>Auguste Perret</w:t>
      </w:r>
    </w:p>
    <w:p>
      <w:pPr>
        <w:numPr>
          <w:ilvl w:val="3"/>
          <w:numId w:val="900"/>
        </w:numPr>
        <w:spacing w:before="0" w:after="0"/>
      </w:pPr>
      <w:r>
        <w:t>Early Use of Reinforced Concrete</w:t>
      </w:r>
    </w:p>
    <w:p>
      <w:pPr>
        <w:numPr>
          <w:ilvl w:val="3"/>
          <w:numId w:val="900"/>
        </w:numPr>
        <w:spacing w:before="0" w:after="0"/>
      </w:pPr>
      <w:r>
        <w:t>Théâtre des Champs-Élysées</w:t>
      </w:r>
    </w:p>
    <w:p>
      <w:pPr>
        <w:numPr>
          <w:ilvl w:val="3"/>
          <w:numId w:val="900"/>
        </w:numPr>
        <w:spacing w:before="0" w:after="0"/>
      </w:pPr>
      <w:r>
        <w:t>25 bis Rue Franklin</w:t>
      </w:r>
    </w:p>
    <w:p>
      <w:pPr>
        <w:numPr>
          <w:ilvl w:val="3"/>
          <w:numId w:val="900"/>
        </w:numPr>
        <w:spacing w:before="0" w:after="0"/>
      </w:pPr>
      <w:r>
        <w:t>Concrete Aesthetic Theory</w:t>
      </w:r>
    </w:p>
    <w:p>
      <w:pPr>
        <w:numPr>
          <w:ilvl w:val="0"/>
          <w:numId w:val="900"/>
        </w:numPr>
        <w:spacing w:before="0" w:after="0"/>
      </w:pPr>
      <w:r>
        <w:t>German Developments</w:t>
      </w:r>
    </w:p>
    <w:p>
      <w:pPr>
        <w:numPr>
          <w:ilvl w:val="1"/>
          <w:numId w:val="900"/>
        </w:numPr>
        <w:spacing w:before="0" w:after="0"/>
      </w:pPr>
      <w:r>
        <w:t>Deutscher Werkbund</w:t>
      </w:r>
    </w:p>
    <w:p>
      <w:pPr>
        <w:numPr>
          <w:ilvl w:val="2"/>
          <w:numId w:val="900"/>
        </w:numPr>
        <w:spacing w:before="0" w:after="0"/>
      </w:pPr>
      <w:r>
        <w:t>Formation and Goals</w:t>
      </w:r>
    </w:p>
    <w:p>
      <w:pPr>
        <w:numPr>
          <w:ilvl w:val="3"/>
          <w:numId w:val="900"/>
        </w:numPr>
        <w:spacing w:before="0" w:after="0"/>
      </w:pPr>
      <w:r>
        <w:t>Industrial Design Reform</w:t>
      </w:r>
    </w:p>
    <w:p>
      <w:pPr>
        <w:numPr>
          <w:ilvl w:val="3"/>
          <w:numId w:val="900"/>
        </w:numPr>
        <w:spacing w:before="0" w:after="0"/>
      </w:pPr>
      <w:r>
        <w:t>Quality and Standardization</w:t>
      </w:r>
    </w:p>
    <w:p>
      <w:pPr>
        <w:numPr>
          <w:ilvl w:val="2"/>
          <w:numId w:val="900"/>
        </w:numPr>
        <w:spacing w:before="0" w:after="0"/>
      </w:pPr>
      <w:r>
        <w:t>Standardization vs Artistic Expression Debate</w:t>
      </w:r>
    </w:p>
    <w:p>
      <w:pPr>
        <w:numPr>
          <w:ilvl w:val="3"/>
          <w:numId w:val="900"/>
        </w:numPr>
        <w:spacing w:before="0" w:after="0"/>
      </w:pPr>
      <w:r>
        <w:t>Hermann Muthesius Position</w:t>
      </w:r>
    </w:p>
    <w:p>
      <w:pPr>
        <w:numPr>
          <w:ilvl w:val="3"/>
          <w:numId w:val="900"/>
        </w:numPr>
        <w:spacing w:before="0" w:after="0"/>
      </w:pPr>
      <w:r>
        <w:t>Henry van de Velde Position</w:t>
      </w:r>
    </w:p>
    <w:p>
      <w:pPr>
        <w:numPr>
          <w:ilvl w:val="2"/>
          <w:numId w:val="900"/>
        </w:numPr>
        <w:spacing w:before="0" w:after="0"/>
      </w:pPr>
      <w:r>
        <w:t>Industrial Collaboration</w:t>
      </w:r>
    </w:p>
    <w:p>
      <w:pPr>
        <w:numPr>
          <w:ilvl w:val="3"/>
          <w:numId w:val="900"/>
        </w:numPr>
        <w:spacing w:before="0" w:after="0"/>
      </w:pPr>
      <w:r>
        <w:t>Manufacturer Partnerships</w:t>
      </w:r>
    </w:p>
    <w:p>
      <w:pPr>
        <w:numPr>
          <w:ilvl w:val="3"/>
          <w:numId w:val="900"/>
        </w:numPr>
        <w:spacing w:before="0" w:after="0"/>
      </w:pPr>
      <w:r>
        <w:t>Design Education</w:t>
      </w:r>
    </w:p>
    <w:p>
      <w:pPr>
        <w:numPr>
          <w:ilvl w:val="2"/>
          <w:numId w:val="900"/>
        </w:numPr>
        <w:spacing w:before="0" w:after="0"/>
      </w:pPr>
      <w:r>
        <w:t>Key Figures and Projects</w:t>
      </w:r>
    </w:p>
    <w:p>
      <w:pPr>
        <w:numPr>
          <w:ilvl w:val="3"/>
          <w:numId w:val="900"/>
        </w:numPr>
        <w:spacing w:before="0" w:after="0"/>
      </w:pPr>
      <w:r>
        <w:t>Peter Behrens</w:t>
      </w:r>
    </w:p>
    <w:p>
      <w:pPr>
        <w:numPr>
          <w:ilvl w:val="4"/>
          <w:numId w:val="900"/>
        </w:numPr>
        <w:spacing w:before="0" w:after="0"/>
      </w:pPr>
      <w:r>
        <w:t>AEG Corporate Identity</w:t>
      </w:r>
    </w:p>
    <w:p>
      <w:pPr>
        <w:numPr>
          <w:ilvl w:val="4"/>
          <w:numId w:val="900"/>
        </w:numPr>
        <w:spacing w:before="0" w:after="0"/>
      </w:pPr>
      <w:r>
        <w:t>AEG Turbine Factory</w:t>
      </w:r>
    </w:p>
    <w:p>
      <w:pPr>
        <w:numPr>
          <w:ilvl w:val="4"/>
          <w:numId w:val="900"/>
        </w:numPr>
        <w:spacing w:before="0" w:after="0"/>
      </w:pPr>
      <w:r>
        <w:t>Industrial Design Integration</w:t>
      </w:r>
    </w:p>
    <w:p>
      <w:pPr>
        <w:numPr>
          <w:ilvl w:val="3"/>
          <w:numId w:val="900"/>
        </w:numPr>
        <w:spacing w:before="0" w:after="0"/>
      </w:pPr>
      <w:r>
        <w:t>Walter Gropius</w:t>
      </w:r>
    </w:p>
    <w:p>
      <w:pPr>
        <w:numPr>
          <w:ilvl w:val="4"/>
          <w:numId w:val="900"/>
        </w:numPr>
        <w:spacing w:before="0" w:after="0"/>
      </w:pPr>
      <w:r>
        <w:t>Fagus Factory</w:t>
      </w:r>
    </w:p>
    <w:p>
      <w:pPr>
        <w:numPr>
          <w:ilvl w:val="4"/>
          <w:numId w:val="900"/>
        </w:numPr>
        <w:spacing w:before="0" w:after="0"/>
      </w:pPr>
      <w:r>
        <w:t>Werkbund Exhibition Building</w:t>
      </w:r>
    </w:p>
    <w:p>
      <w:pPr>
        <w:numPr>
          <w:ilvl w:val="1"/>
          <w:numId w:val="900"/>
        </w:numPr>
        <w:spacing w:before="0" w:after="0"/>
      </w:pPr>
      <w:r>
        <w:t>Expressionist Architecture</w:t>
      </w:r>
    </w:p>
    <w:p>
      <w:pPr>
        <w:numPr>
          <w:ilvl w:val="2"/>
          <w:numId w:val="900"/>
        </w:numPr>
        <w:spacing w:before="0" w:after="0"/>
      </w:pPr>
      <w:r>
        <w:t>Philosophical Foundations</w:t>
      </w:r>
    </w:p>
    <w:p>
      <w:pPr>
        <w:numPr>
          <w:ilvl w:val="3"/>
          <w:numId w:val="900"/>
        </w:numPr>
        <w:spacing w:before="0" w:after="0"/>
      </w:pPr>
      <w:r>
        <w:t>Emotional and Symbolic Expression</w:t>
      </w:r>
    </w:p>
    <w:p>
      <w:pPr>
        <w:numPr>
          <w:ilvl w:val="3"/>
          <w:numId w:val="900"/>
        </w:numPr>
        <w:spacing w:before="0" w:after="0"/>
      </w:pPr>
      <w:r>
        <w:t>Anti-Rationalist Response</w:t>
      </w:r>
    </w:p>
    <w:p>
      <w:pPr>
        <w:numPr>
          <w:ilvl w:val="3"/>
          <w:numId w:val="900"/>
        </w:numPr>
        <w:spacing w:before="0" w:after="0"/>
      </w:pPr>
      <w:r>
        <w:t>Spiritual Architecture</w:t>
      </w:r>
    </w:p>
    <w:p>
      <w:pPr>
        <w:numPr>
          <w:ilvl w:val="2"/>
          <w:numId w:val="900"/>
        </w:numPr>
        <w:spacing w:before="0" w:after="0"/>
      </w:pPr>
      <w:r>
        <w:t>Material Experimentation</w:t>
      </w:r>
    </w:p>
    <w:p>
      <w:pPr>
        <w:numPr>
          <w:ilvl w:val="3"/>
          <w:numId w:val="900"/>
        </w:numPr>
        <w:spacing w:before="0" w:after="0"/>
      </w:pPr>
      <w:r>
        <w:t>Glass Architecture</w:t>
      </w:r>
    </w:p>
    <w:p>
      <w:pPr>
        <w:numPr>
          <w:ilvl w:val="3"/>
          <w:numId w:val="900"/>
        </w:numPr>
        <w:spacing w:before="0" w:after="0"/>
      </w:pPr>
      <w:r>
        <w:t>Concrete Plasticity</w:t>
      </w:r>
    </w:p>
    <w:p>
      <w:pPr>
        <w:numPr>
          <w:ilvl w:val="3"/>
          <w:numId w:val="900"/>
        </w:numPr>
        <w:spacing w:before="0" w:after="0"/>
      </w:pPr>
      <w:r>
        <w:t>Color and Light</w:t>
      </w:r>
    </w:p>
    <w:p>
      <w:pPr>
        <w:numPr>
          <w:ilvl w:val="2"/>
          <w:numId w:val="900"/>
        </w:numPr>
        <w:spacing w:before="0" w:after="0"/>
      </w:pPr>
      <w:r>
        <w:t>Key Figures and Works</w:t>
      </w:r>
    </w:p>
    <w:p>
      <w:pPr>
        <w:numPr>
          <w:ilvl w:val="3"/>
          <w:numId w:val="900"/>
        </w:numPr>
        <w:spacing w:before="0" w:after="0"/>
      </w:pPr>
      <w:r>
        <w:t>Bruno Taut</w:t>
      </w:r>
    </w:p>
    <w:p>
      <w:pPr>
        <w:numPr>
          <w:ilvl w:val="4"/>
          <w:numId w:val="900"/>
        </w:numPr>
        <w:spacing w:before="0" w:after="0"/>
      </w:pPr>
      <w:r>
        <w:t>Glass Pavilion</w:t>
      </w:r>
    </w:p>
    <w:p>
      <w:pPr>
        <w:numPr>
          <w:ilvl w:val="4"/>
          <w:numId w:val="900"/>
        </w:numPr>
        <w:spacing w:before="0" w:after="0"/>
      </w:pPr>
      <w:r>
        <w:t>Alpine Architecture</w:t>
      </w:r>
    </w:p>
    <w:p>
      <w:pPr>
        <w:numPr>
          <w:ilvl w:val="4"/>
          <w:numId w:val="900"/>
        </w:numPr>
        <w:spacing w:before="0" w:after="0"/>
      </w:pPr>
      <w:r>
        <w:t>Color in Architecture</w:t>
      </w:r>
    </w:p>
    <w:p>
      <w:pPr>
        <w:numPr>
          <w:ilvl w:val="3"/>
          <w:numId w:val="900"/>
        </w:numPr>
        <w:spacing w:before="0" w:after="0"/>
      </w:pPr>
      <w:r>
        <w:t>Erich Mendelsohn</w:t>
      </w:r>
    </w:p>
    <w:p>
      <w:pPr>
        <w:numPr>
          <w:ilvl w:val="4"/>
          <w:numId w:val="900"/>
        </w:numPr>
        <w:spacing w:before="0" w:after="0"/>
      </w:pPr>
      <w:r>
        <w:t>Einstein Tower</w:t>
      </w:r>
    </w:p>
    <w:p>
      <w:pPr>
        <w:numPr>
          <w:ilvl w:val="4"/>
          <w:numId w:val="900"/>
        </w:numPr>
        <w:spacing w:before="0" w:after="0"/>
      </w:pPr>
      <w:r>
        <w:t>Dynamic Architecture</w:t>
      </w:r>
    </w:p>
    <w:p>
      <w:pPr>
        <w:numPr>
          <w:ilvl w:val="4"/>
          <w:numId w:val="900"/>
        </w:numPr>
        <w:spacing w:before="0" w:after="0"/>
      </w:pPr>
      <w:r>
        <w:t>Sketching Method</w:t>
      </w:r>
    </w:p>
    <w:p>
      <w:pPr>
        <w:numPr>
          <w:ilvl w:val="3"/>
          <w:numId w:val="900"/>
        </w:numPr>
        <w:spacing w:before="0" w:after="0"/>
      </w:pPr>
      <w:r>
        <w:t>Hans Poelzig</w:t>
      </w:r>
    </w:p>
    <w:p>
      <w:pPr>
        <w:numPr>
          <w:ilvl w:val="4"/>
          <w:numId w:val="900"/>
        </w:numPr>
        <w:spacing w:before="0" w:after="0"/>
      </w:pPr>
      <w:r>
        <w:t>Großes Schauspielhaus</w:t>
      </w:r>
    </w:p>
    <w:p>
      <w:pPr>
        <w:numPr>
          <w:ilvl w:val="4"/>
          <w:numId w:val="900"/>
        </w:numPr>
        <w:spacing w:before="0" w:after="0"/>
      </w:pPr>
      <w:r>
        <w:t>Water Tower Poznań</w:t>
      </w:r>
    </w:p>
    <w:p>
      <w:pPr>
        <w:numPr>
          <w:ilvl w:val="0"/>
          <w:numId w:val="900"/>
        </w:numPr>
        <w:spacing w:before="0" w:after="0"/>
      </w:pPr>
      <w:r>
        <w:t>Frank Lloyd Wright's Prairie Period</w:t>
      </w:r>
    </w:p>
    <w:p>
      <w:pPr>
        <w:numPr>
          <w:ilvl w:val="1"/>
          <w:numId w:val="900"/>
        </w:numPr>
        <w:spacing w:before="0" w:after="0"/>
      </w:pPr>
      <w:r>
        <w:t>Prairie School Movement</w:t>
      </w:r>
    </w:p>
    <w:p>
      <w:pPr>
        <w:numPr>
          <w:ilvl w:val="2"/>
          <w:numId w:val="900"/>
        </w:numPr>
        <w:spacing w:before="0" w:after="0"/>
      </w:pPr>
      <w:r>
        <w:t>Midwestern Context</w:t>
      </w:r>
    </w:p>
    <w:p>
      <w:pPr>
        <w:numPr>
          <w:ilvl w:val="2"/>
          <w:numId w:val="900"/>
        </w:numPr>
        <w:spacing w:before="0" w:after="0"/>
      </w:pPr>
      <w:r>
        <w:t>Horizontal Emphasis</w:t>
      </w:r>
    </w:p>
    <w:p>
      <w:pPr>
        <w:numPr>
          <w:ilvl w:val="2"/>
          <w:numId w:val="900"/>
        </w:numPr>
        <w:spacing w:before="0" w:after="0"/>
      </w:pPr>
      <w:r>
        <w:t>Prairie Landscape Integration</w:t>
      </w:r>
    </w:p>
    <w:p>
      <w:pPr>
        <w:numPr>
          <w:ilvl w:val="2"/>
          <w:numId w:val="900"/>
        </w:numPr>
        <w:spacing w:before="0" w:after="0"/>
      </w:pPr>
      <w:r>
        <w:t>Regional Architecture</w:t>
      </w:r>
    </w:p>
    <w:p>
      <w:pPr>
        <w:numPr>
          <w:ilvl w:val="1"/>
          <w:numId w:val="900"/>
        </w:numPr>
        <w:spacing w:before="0" w:after="0"/>
      </w:pPr>
      <w:r>
        <w:t>Organic Architecture Philosophy</w:t>
      </w:r>
    </w:p>
    <w:p>
      <w:pPr>
        <w:numPr>
          <w:ilvl w:val="2"/>
          <w:numId w:val="900"/>
        </w:numPr>
        <w:spacing w:before="0" w:after="0"/>
      </w:pPr>
      <w:r>
        <w:t>Harmony with Nature</w:t>
      </w:r>
    </w:p>
    <w:p>
      <w:pPr>
        <w:numPr>
          <w:ilvl w:val="2"/>
          <w:numId w:val="900"/>
        </w:numPr>
        <w:spacing w:before="0" w:after="0"/>
      </w:pPr>
      <w:r>
        <w:t>Site-Specific Design</w:t>
      </w:r>
    </w:p>
    <w:p>
      <w:pPr>
        <w:numPr>
          <w:ilvl w:val="2"/>
          <w:numId w:val="900"/>
        </w:numPr>
        <w:spacing w:before="0" w:after="0"/>
      </w:pPr>
      <w:r>
        <w:t>Use of Natural Materials</w:t>
      </w:r>
    </w:p>
    <w:p>
      <w:pPr>
        <w:numPr>
          <w:ilvl w:val="2"/>
          <w:numId w:val="900"/>
        </w:numPr>
        <w:spacing w:before="0" w:after="0"/>
      </w:pPr>
      <w:r>
        <w:t>Structural Integration</w:t>
      </w:r>
    </w:p>
    <w:p>
      <w:pPr>
        <w:numPr>
          <w:ilvl w:val="1"/>
          <w:numId w:val="900"/>
        </w:numPr>
        <w:spacing w:before="0" w:after="0"/>
      </w:pPr>
      <w:r>
        <w:t>Spatial Innovations</w:t>
      </w:r>
    </w:p>
    <w:p>
      <w:pPr>
        <w:numPr>
          <w:ilvl w:val="2"/>
          <w:numId w:val="900"/>
        </w:numPr>
        <w:spacing w:before="0" w:after="0"/>
      </w:pPr>
      <w:r>
        <w:t>The "Open Plan"</w:t>
      </w:r>
    </w:p>
    <w:p>
      <w:pPr>
        <w:numPr>
          <w:ilvl w:val="3"/>
          <w:numId w:val="900"/>
        </w:numPr>
        <w:spacing w:before="0" w:after="0"/>
      </w:pPr>
      <w:r>
        <w:t>Spatial Fluidity</w:t>
      </w:r>
    </w:p>
    <w:p>
      <w:pPr>
        <w:numPr>
          <w:ilvl w:val="3"/>
          <w:numId w:val="900"/>
        </w:numPr>
        <w:spacing w:before="0" w:after="0"/>
      </w:pPr>
      <w:r>
        <w:t>Breaking Down Room Divisions</w:t>
      </w:r>
    </w:p>
    <w:p>
      <w:pPr>
        <w:numPr>
          <w:ilvl w:val="3"/>
          <w:numId w:val="900"/>
        </w:numPr>
        <w:spacing w:before="0" w:after="0"/>
      </w:pPr>
      <w:r>
        <w:t>Central Hearth Concept</w:t>
      </w:r>
    </w:p>
    <w:p>
      <w:pPr>
        <w:numPr>
          <w:ilvl w:val="2"/>
          <w:numId w:val="900"/>
        </w:numPr>
        <w:spacing w:before="0" w:after="0"/>
      </w:pPr>
      <w:r>
        <w:t>Interior-Exterior Relationships</w:t>
      </w:r>
    </w:p>
    <w:p>
      <w:pPr>
        <w:numPr>
          <w:ilvl w:val="3"/>
          <w:numId w:val="900"/>
        </w:numPr>
        <w:spacing w:before="0" w:after="0"/>
      </w:pPr>
      <w:r>
        <w:t>Extended Eaves</w:t>
      </w:r>
    </w:p>
    <w:p>
      <w:pPr>
        <w:numPr>
          <w:ilvl w:val="3"/>
          <w:numId w:val="900"/>
        </w:numPr>
        <w:spacing w:before="0" w:after="0"/>
      </w:pPr>
      <w:r>
        <w:t>Ribbon Windows</w:t>
      </w:r>
    </w:p>
    <w:p>
      <w:pPr>
        <w:numPr>
          <w:ilvl w:val="3"/>
          <w:numId w:val="900"/>
        </w:numPr>
        <w:spacing w:before="0" w:after="0"/>
      </w:pPr>
      <w:r>
        <w:t>Terraces and Balconies</w:t>
      </w:r>
    </w:p>
    <w:p>
      <w:pPr>
        <w:numPr>
          <w:ilvl w:val="1"/>
          <w:numId w:val="900"/>
        </w:numPr>
        <w:spacing w:before="0" w:after="0"/>
      </w:pPr>
      <w:r>
        <w:t>Key Works</w:t>
      </w:r>
    </w:p>
    <w:p>
      <w:pPr>
        <w:numPr>
          <w:ilvl w:val="2"/>
          <w:numId w:val="900"/>
        </w:numPr>
        <w:spacing w:before="0" w:after="0"/>
      </w:pPr>
      <w:r>
        <w:t>Robie House</w:t>
      </w:r>
    </w:p>
    <w:p>
      <w:pPr>
        <w:numPr>
          <w:ilvl w:val="2"/>
          <w:numId w:val="900"/>
        </w:numPr>
        <w:spacing w:before="0" w:after="0"/>
      </w:pPr>
      <w:r>
        <w:t>Unity Temple</w:t>
      </w:r>
    </w:p>
    <w:p>
      <w:pPr>
        <w:numPr>
          <w:ilvl w:val="2"/>
          <w:numId w:val="900"/>
        </w:numPr>
        <w:spacing w:before="0" w:after="0"/>
      </w:pPr>
      <w:r>
        <w:t>Larkin Administration Building</w:t>
      </w:r>
    </w:p>
    <w:p>
      <w:pPr>
        <w:numPr>
          <w:ilvl w:val="2"/>
          <w:numId w:val="900"/>
        </w:numPr>
        <w:spacing w:before="0" w:after="0"/>
      </w:pPr>
      <w:r>
        <w:t>Taliesin</w:t>
      </w:r>
    </w:p>
    <w:p>
      <w:pPr>
        <w:pStyle w:val="Heading1"/>
      </w:pPr>
      <w:r>
        <w:t>The International Style and High Modernism (1920s-1960s)</w:t>
      </w:r>
    </w:p>
    <w:p>
      <w:pPr>
        <w:numPr>
          <w:ilvl w:val="0"/>
          <w:numId w:val="900"/>
        </w:numPr>
        <w:spacing w:before="0" w:after="0"/>
      </w:pPr>
      <w:r>
        <w:t>Theoretical Foundations and Principles</w:t>
      </w:r>
    </w:p>
    <w:p>
      <w:pPr>
        <w:numPr>
          <w:ilvl w:val="1"/>
          <w:numId w:val="900"/>
        </w:numPr>
        <w:spacing w:before="0" w:after="0"/>
      </w:pPr>
      <w:r>
        <w:t>Core Design Principles</w:t>
      </w:r>
    </w:p>
    <w:p>
      <w:pPr>
        <w:numPr>
          <w:ilvl w:val="2"/>
          <w:numId w:val="900"/>
        </w:numPr>
        <w:spacing w:before="0" w:after="0"/>
      </w:pPr>
      <w:r>
        <w:t>Rejection of Historical Ornament</w:t>
      </w:r>
    </w:p>
    <w:p>
      <w:pPr>
        <w:numPr>
          <w:ilvl w:val="2"/>
          <w:numId w:val="900"/>
        </w:numPr>
        <w:spacing w:before="0" w:after="0"/>
      </w:pPr>
      <w:r>
        <w:t>Emphasis on Volume over Mass</w:t>
      </w:r>
    </w:p>
    <w:p>
      <w:pPr>
        <w:numPr>
          <w:ilvl w:val="2"/>
          <w:numId w:val="900"/>
        </w:numPr>
        <w:spacing w:before="0" w:after="0"/>
      </w:pPr>
      <w:r>
        <w:t>Regularity and Standardization</w:t>
      </w:r>
    </w:p>
    <w:p>
      <w:pPr>
        <w:numPr>
          <w:ilvl w:val="2"/>
          <w:numId w:val="900"/>
        </w:numPr>
        <w:spacing w:before="0" w:after="0"/>
      </w:pPr>
      <w:r>
        <w:t>Asymmetrical Composition</w:t>
      </w:r>
    </w:p>
    <w:p>
      <w:pPr>
        <w:numPr>
          <w:ilvl w:val="2"/>
          <w:numId w:val="900"/>
        </w:numPr>
        <w:spacing w:before="0" w:after="0"/>
      </w:pPr>
      <w:r>
        <w:t>Machine Aesthetic</w:t>
      </w:r>
    </w:p>
    <w:p>
      <w:pPr>
        <w:numPr>
          <w:ilvl w:val="1"/>
          <w:numId w:val="900"/>
        </w:numPr>
        <w:spacing w:before="0" w:after="0"/>
      </w:pPr>
      <w:r>
        <w:t>Material Philosophy</w:t>
      </w:r>
    </w:p>
    <w:p>
      <w:pPr>
        <w:numPr>
          <w:ilvl w:val="2"/>
          <w:numId w:val="900"/>
        </w:numPr>
        <w:spacing w:before="0" w:after="0"/>
      </w:pPr>
      <w:r>
        <w:t>Modern Materials Expression</w:t>
      </w:r>
    </w:p>
    <w:p>
      <w:pPr>
        <w:numPr>
          <w:ilvl w:val="3"/>
          <w:numId w:val="900"/>
        </w:numPr>
        <w:spacing w:before="0" w:after="0"/>
      </w:pPr>
      <w:r>
        <w:t>Steel Structure</w:t>
      </w:r>
    </w:p>
    <w:p>
      <w:pPr>
        <w:numPr>
          <w:ilvl w:val="3"/>
          <w:numId w:val="900"/>
        </w:numPr>
        <w:spacing w:before="0" w:after="0"/>
      </w:pPr>
      <w:r>
        <w:t>Glass Curtain Walls</w:t>
      </w:r>
    </w:p>
    <w:p>
      <w:pPr>
        <w:numPr>
          <w:ilvl w:val="3"/>
          <w:numId w:val="900"/>
        </w:numPr>
        <w:spacing w:before="0" w:after="0"/>
      </w:pPr>
      <w:r>
        <w:t>Reinforced Concrete</w:t>
      </w:r>
    </w:p>
    <w:p>
      <w:pPr>
        <w:numPr>
          <w:ilvl w:val="2"/>
          <w:numId w:val="900"/>
        </w:numPr>
        <w:spacing w:before="0" w:after="0"/>
      </w:pPr>
      <w:r>
        <w:t>Truth to Materials</w:t>
      </w:r>
    </w:p>
    <w:p>
      <w:pPr>
        <w:numPr>
          <w:ilvl w:val="2"/>
          <w:numId w:val="900"/>
        </w:numPr>
        <w:spacing w:before="0" w:after="0"/>
      </w:pPr>
      <w:r>
        <w:t>Industrial Production Methods</w:t>
      </w:r>
    </w:p>
    <w:p>
      <w:pPr>
        <w:numPr>
          <w:ilvl w:val="1"/>
          <w:numId w:val="900"/>
        </w:numPr>
        <w:spacing w:before="0" w:after="0"/>
      </w:pPr>
      <w:r>
        <w:t>Functionalist Ideology</w:t>
      </w:r>
    </w:p>
    <w:p>
      <w:pPr>
        <w:numPr>
          <w:ilvl w:val="2"/>
          <w:numId w:val="900"/>
        </w:numPr>
        <w:spacing w:before="0" w:after="0"/>
      </w:pPr>
      <w:r>
        <w:t>Form Follows Function</w:t>
      </w:r>
    </w:p>
    <w:p>
      <w:pPr>
        <w:numPr>
          <w:ilvl w:val="2"/>
          <w:numId w:val="900"/>
        </w:numPr>
        <w:spacing w:before="0" w:after="0"/>
      </w:pPr>
      <w:r>
        <w:t>Rational Planning</w:t>
      </w:r>
    </w:p>
    <w:p>
      <w:pPr>
        <w:numPr>
          <w:ilvl w:val="2"/>
          <w:numId w:val="900"/>
        </w:numPr>
        <w:spacing w:before="0" w:after="0"/>
      </w:pPr>
      <w:r>
        <w:t>Efficiency and Economy</w:t>
      </w:r>
    </w:p>
    <w:p>
      <w:pPr>
        <w:numPr>
          <w:ilvl w:val="2"/>
          <w:numId w:val="900"/>
        </w:numPr>
        <w:spacing w:before="0" w:after="0"/>
      </w:pPr>
      <w:r>
        <w:t>Social Reform Through Design</w:t>
      </w:r>
    </w:p>
    <w:p>
      <w:pPr>
        <w:numPr>
          <w:ilvl w:val="0"/>
          <w:numId w:val="900"/>
        </w:numPr>
        <w:spacing w:before="0" w:after="0"/>
      </w:pPr>
      <w:r>
        <w:t>The Bauhaus School</w:t>
      </w:r>
    </w:p>
    <w:p>
      <w:pPr>
        <w:numPr>
          <w:ilvl w:val="1"/>
          <w:numId w:val="900"/>
        </w:numPr>
        <w:spacing w:before="0" w:after="0"/>
      </w:pPr>
      <w:r>
        <w:t>Institutional Development</w:t>
      </w:r>
    </w:p>
    <w:p>
      <w:pPr>
        <w:numPr>
          <w:ilvl w:val="2"/>
          <w:numId w:val="900"/>
        </w:numPr>
        <w:spacing w:before="0" w:after="0"/>
      </w:pPr>
      <w:r>
        <w:t>Founding and Philosophy</w:t>
      </w:r>
    </w:p>
    <w:p>
      <w:pPr>
        <w:numPr>
          <w:ilvl w:val="3"/>
          <w:numId w:val="900"/>
        </w:numPr>
        <w:spacing w:before="0" w:after="0"/>
      </w:pPr>
      <w:r>
        <w:t>Walter Gropius's Vision</w:t>
      </w:r>
    </w:p>
    <w:p>
      <w:pPr>
        <w:numPr>
          <w:ilvl w:val="3"/>
          <w:numId w:val="900"/>
        </w:numPr>
        <w:spacing w:before="0" w:after="0"/>
      </w:pPr>
      <w:r>
        <w:t>Art and Technology Unity</w:t>
      </w:r>
    </w:p>
    <w:p>
      <w:pPr>
        <w:numPr>
          <w:ilvl w:val="3"/>
          <w:numId w:val="900"/>
        </w:numPr>
        <w:spacing w:before="0" w:after="0"/>
      </w:pPr>
      <w:r>
        <w:t>Craft to Industry Transition</w:t>
      </w:r>
    </w:p>
    <w:p>
      <w:pPr>
        <w:numPr>
          <w:ilvl w:val="2"/>
          <w:numId w:val="900"/>
        </w:numPr>
        <w:spacing w:before="0" w:after="0"/>
      </w:pPr>
      <w:r>
        <w:t>Location Changes</w:t>
      </w:r>
    </w:p>
    <w:p>
      <w:pPr>
        <w:numPr>
          <w:ilvl w:val="3"/>
          <w:numId w:val="900"/>
        </w:numPr>
        <w:spacing w:before="0" w:after="0"/>
      </w:pPr>
      <w:r>
        <w:t>Weimar Period</w:t>
      </w:r>
    </w:p>
    <w:p>
      <w:pPr>
        <w:numPr>
          <w:ilvl w:val="3"/>
          <w:numId w:val="900"/>
        </w:numPr>
        <w:spacing w:before="0" w:after="0"/>
      </w:pPr>
      <w:r>
        <w:t>Dessau Period</w:t>
      </w:r>
    </w:p>
    <w:p>
      <w:pPr>
        <w:numPr>
          <w:ilvl w:val="3"/>
          <w:numId w:val="900"/>
        </w:numPr>
        <w:spacing w:before="0" w:after="0"/>
      </w:pPr>
      <w:r>
        <w:t>Berlin Period</w:t>
      </w:r>
    </w:p>
    <w:p>
      <w:pPr>
        <w:numPr>
          <w:ilvl w:val="3"/>
          <w:numId w:val="900"/>
        </w:numPr>
        <w:spacing w:before="0" w:after="0"/>
      </w:pPr>
      <w:r>
        <w:t>Closure by Nazis</w:t>
      </w:r>
    </w:p>
    <w:p>
      <w:pPr>
        <w:numPr>
          <w:ilvl w:val="1"/>
          <w:numId w:val="900"/>
        </w:numPr>
        <w:spacing w:before="0" w:after="0"/>
      </w:pPr>
      <w:r>
        <w:t>Educational Philosophy</w:t>
      </w:r>
    </w:p>
    <w:p>
      <w:pPr>
        <w:numPr>
          <w:ilvl w:val="2"/>
          <w:numId w:val="900"/>
        </w:numPr>
        <w:spacing w:before="0" w:after="0"/>
      </w:pPr>
      <w:r>
        <w:t>Curriculum Structure</w:t>
      </w:r>
    </w:p>
    <w:p>
      <w:pPr>
        <w:numPr>
          <w:ilvl w:val="3"/>
          <w:numId w:val="900"/>
        </w:numPr>
        <w:spacing w:before="0" w:after="0"/>
      </w:pPr>
      <w:r>
        <w:t>Preliminary Course</w:t>
      </w:r>
    </w:p>
    <w:p>
      <w:pPr>
        <w:numPr>
          <w:ilvl w:val="3"/>
          <w:numId w:val="900"/>
        </w:numPr>
        <w:spacing w:before="0" w:after="0"/>
      </w:pPr>
      <w:r>
        <w:t>Workshop Training</w:t>
      </w:r>
    </w:p>
    <w:p>
      <w:pPr>
        <w:numPr>
          <w:ilvl w:val="3"/>
          <w:numId w:val="900"/>
        </w:numPr>
        <w:spacing w:before="0" w:after="0"/>
      </w:pPr>
      <w:r>
        <w:t>Building Department</w:t>
      </w:r>
    </w:p>
    <w:p>
      <w:pPr>
        <w:numPr>
          <w:ilvl w:val="2"/>
          <w:numId w:val="900"/>
        </w:numPr>
        <w:spacing w:before="0" w:after="0"/>
      </w:pPr>
      <w:r>
        <w:t>Teaching Methods</w:t>
      </w:r>
    </w:p>
    <w:p>
      <w:pPr>
        <w:numPr>
          <w:ilvl w:val="3"/>
          <w:numId w:val="900"/>
        </w:numPr>
        <w:spacing w:before="0" w:after="0"/>
      </w:pPr>
      <w:r>
        <w:t>Learning by Doing</w:t>
      </w:r>
    </w:p>
    <w:p>
      <w:pPr>
        <w:numPr>
          <w:ilvl w:val="3"/>
          <w:numId w:val="900"/>
        </w:numPr>
        <w:spacing w:before="0" w:after="0"/>
      </w:pPr>
      <w:r>
        <w:t>Material Experimentation</w:t>
      </w:r>
    </w:p>
    <w:p>
      <w:pPr>
        <w:numPr>
          <w:ilvl w:val="3"/>
          <w:numId w:val="900"/>
        </w:numPr>
        <w:spacing w:before="0" w:after="0"/>
      </w:pPr>
      <w:r>
        <w:t>Collaborative Projects</w:t>
      </w:r>
    </w:p>
    <w:p>
      <w:pPr>
        <w:numPr>
          <w:ilvl w:val="1"/>
          <w:numId w:val="900"/>
        </w:numPr>
        <w:spacing w:before="0" w:after="0"/>
      </w:pPr>
      <w:r>
        <w:t>Workshop Departments</w:t>
      </w:r>
    </w:p>
    <w:p>
      <w:pPr>
        <w:numPr>
          <w:ilvl w:val="2"/>
          <w:numId w:val="900"/>
        </w:numPr>
        <w:spacing w:before="0" w:after="0"/>
      </w:pPr>
      <w:r>
        <w:t>Metal Workshop</w:t>
      </w:r>
    </w:p>
    <w:p>
      <w:pPr>
        <w:numPr>
          <w:ilvl w:val="3"/>
          <w:numId w:val="900"/>
        </w:numPr>
        <w:spacing w:before="0" w:after="0"/>
      </w:pPr>
      <w:r>
        <w:t>Lighting Design</w:t>
      </w:r>
    </w:p>
    <w:p>
      <w:pPr>
        <w:numPr>
          <w:ilvl w:val="3"/>
          <w:numId w:val="900"/>
        </w:numPr>
        <w:spacing w:before="0" w:after="0"/>
      </w:pPr>
      <w:r>
        <w:t>Furniture Hardware</w:t>
      </w:r>
    </w:p>
    <w:p>
      <w:pPr>
        <w:numPr>
          <w:ilvl w:val="2"/>
          <w:numId w:val="900"/>
        </w:numPr>
        <w:spacing w:before="0" w:after="0"/>
      </w:pPr>
      <w:r>
        <w:t>Furniture Workshop</w:t>
      </w:r>
    </w:p>
    <w:p>
      <w:pPr>
        <w:numPr>
          <w:ilvl w:val="3"/>
          <w:numId w:val="900"/>
        </w:numPr>
        <w:spacing w:before="0" w:after="0"/>
      </w:pPr>
      <w:r>
        <w:t>Tubular Steel Furniture</w:t>
      </w:r>
    </w:p>
    <w:p>
      <w:pPr>
        <w:numPr>
          <w:ilvl w:val="3"/>
          <w:numId w:val="900"/>
        </w:numPr>
        <w:spacing w:before="0" w:after="0"/>
      </w:pPr>
      <w:r>
        <w:t>Mass Production Design</w:t>
      </w:r>
    </w:p>
    <w:p>
      <w:pPr>
        <w:numPr>
          <w:ilvl w:val="2"/>
          <w:numId w:val="900"/>
        </w:numPr>
        <w:spacing w:before="0" w:after="0"/>
      </w:pPr>
      <w:r>
        <w:t>Textile Workshop</w:t>
      </w:r>
    </w:p>
    <w:p>
      <w:pPr>
        <w:numPr>
          <w:ilvl w:val="3"/>
          <w:numId w:val="900"/>
        </w:numPr>
        <w:spacing w:before="0" w:after="0"/>
      </w:pPr>
      <w:r>
        <w:t>Industrial Fabric Design</w:t>
      </w:r>
    </w:p>
    <w:p>
      <w:pPr>
        <w:numPr>
          <w:ilvl w:val="3"/>
          <w:numId w:val="900"/>
        </w:numPr>
        <w:spacing w:before="0" w:after="0"/>
      </w:pPr>
      <w:r>
        <w:t>Color Theory Application</w:t>
      </w:r>
    </w:p>
    <w:p>
      <w:pPr>
        <w:numPr>
          <w:ilvl w:val="2"/>
          <w:numId w:val="900"/>
        </w:numPr>
        <w:spacing w:before="0" w:after="0"/>
      </w:pPr>
      <w:r>
        <w:t>Typography and Graphic Design</w:t>
      </w:r>
    </w:p>
    <w:p>
      <w:pPr>
        <w:numPr>
          <w:ilvl w:val="2"/>
          <w:numId w:val="900"/>
        </w:numPr>
        <w:spacing w:before="0" w:after="0"/>
      </w:pPr>
      <w:r>
        <w:t>Photography Workshop</w:t>
      </w:r>
    </w:p>
    <w:p>
      <w:pPr>
        <w:numPr>
          <w:ilvl w:val="1"/>
          <w:numId w:val="900"/>
        </w:numPr>
        <w:spacing w:before="0" w:after="0"/>
      </w:pPr>
      <w:r>
        <w:t>Key Faculty and Directors</w:t>
      </w:r>
    </w:p>
    <w:p>
      <w:pPr>
        <w:numPr>
          <w:ilvl w:val="2"/>
          <w:numId w:val="900"/>
        </w:numPr>
        <w:spacing w:before="0" w:after="0"/>
      </w:pPr>
      <w:r>
        <w:t>Walter Gropius</w:t>
      </w:r>
    </w:p>
    <w:p>
      <w:pPr>
        <w:numPr>
          <w:ilvl w:val="3"/>
          <w:numId w:val="900"/>
        </w:numPr>
        <w:spacing w:before="0" w:after="0"/>
      </w:pPr>
      <w:r>
        <w:t>Founding Director</w:t>
      </w:r>
    </w:p>
    <w:p>
      <w:pPr>
        <w:numPr>
          <w:ilvl w:val="3"/>
          <w:numId w:val="900"/>
        </w:numPr>
        <w:spacing w:before="0" w:after="0"/>
      </w:pPr>
      <w:r>
        <w:t>Architectural Theory</w:t>
      </w:r>
    </w:p>
    <w:p>
      <w:pPr>
        <w:numPr>
          <w:ilvl w:val="2"/>
          <w:numId w:val="900"/>
        </w:numPr>
        <w:spacing w:before="0" w:after="0"/>
      </w:pPr>
      <w:r>
        <w:t>Hannes Meyer</w:t>
      </w:r>
    </w:p>
    <w:p>
      <w:pPr>
        <w:numPr>
          <w:ilvl w:val="3"/>
          <w:numId w:val="900"/>
        </w:numPr>
        <w:spacing w:before="0" w:after="0"/>
      </w:pPr>
      <w:r>
        <w:t>Functionalist Approach</w:t>
      </w:r>
    </w:p>
    <w:p>
      <w:pPr>
        <w:numPr>
          <w:ilvl w:val="3"/>
          <w:numId w:val="900"/>
        </w:numPr>
        <w:spacing w:before="0" w:after="0"/>
      </w:pPr>
      <w:r>
        <w:t>Social Architecture</w:t>
      </w:r>
    </w:p>
    <w:p>
      <w:pPr>
        <w:numPr>
          <w:ilvl w:val="2"/>
          <w:numId w:val="900"/>
        </w:numPr>
        <w:spacing w:before="0" w:after="0"/>
      </w:pPr>
      <w:r>
        <w:t>Ludwig Mies van der Rohe</w:t>
      </w:r>
    </w:p>
    <w:p>
      <w:pPr>
        <w:numPr>
          <w:ilvl w:val="3"/>
          <w:numId w:val="900"/>
        </w:numPr>
        <w:spacing w:before="0" w:after="0"/>
      </w:pPr>
      <w:r>
        <w:t>Final Director</w:t>
      </w:r>
    </w:p>
    <w:p>
      <w:pPr>
        <w:numPr>
          <w:ilvl w:val="3"/>
          <w:numId w:val="900"/>
        </w:numPr>
        <w:spacing w:before="0" w:after="0"/>
      </w:pPr>
      <w:r>
        <w:t>Architectural Focus</w:t>
      </w:r>
    </w:p>
    <w:p>
      <w:pPr>
        <w:numPr>
          <w:ilvl w:val="2"/>
          <w:numId w:val="900"/>
        </w:numPr>
        <w:spacing w:before="0" w:after="0"/>
      </w:pPr>
      <w:r>
        <w:t>Johannes Itten</w:t>
      </w:r>
    </w:p>
    <w:p>
      <w:pPr>
        <w:numPr>
          <w:ilvl w:val="3"/>
          <w:numId w:val="900"/>
        </w:numPr>
        <w:spacing w:before="0" w:after="0"/>
      </w:pPr>
      <w:r>
        <w:t>Preliminary Course</w:t>
      </w:r>
    </w:p>
    <w:p>
      <w:pPr>
        <w:numPr>
          <w:ilvl w:val="3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László Moholy-Nagy</w:t>
      </w:r>
    </w:p>
    <w:p>
      <w:pPr>
        <w:numPr>
          <w:ilvl w:val="3"/>
          <w:numId w:val="900"/>
        </w:numPr>
        <w:spacing w:before="0" w:after="0"/>
      </w:pPr>
      <w:r>
        <w:t>New Vision Photography</w:t>
      </w:r>
    </w:p>
    <w:p>
      <w:pPr>
        <w:numPr>
          <w:ilvl w:val="3"/>
          <w:numId w:val="900"/>
        </w:numPr>
        <w:spacing w:before="0" w:after="0"/>
      </w:pPr>
      <w:r>
        <w:t>Light and Space</w:t>
      </w:r>
    </w:p>
    <w:p>
      <w:pPr>
        <w:numPr>
          <w:ilvl w:val="1"/>
          <w:numId w:val="900"/>
        </w:numPr>
        <w:spacing w:before="0" w:after="0"/>
      </w:pPr>
      <w:r>
        <w:t>Bauhaus Buildings and Legacy</w:t>
      </w:r>
    </w:p>
    <w:p>
      <w:pPr>
        <w:numPr>
          <w:ilvl w:val="2"/>
          <w:numId w:val="900"/>
        </w:numPr>
        <w:spacing w:before="0" w:after="0"/>
      </w:pPr>
      <w:r>
        <w:t>Dessau Bauhaus Building</w:t>
      </w:r>
    </w:p>
    <w:p>
      <w:pPr>
        <w:numPr>
          <w:ilvl w:val="3"/>
          <w:numId w:val="900"/>
        </w:numPr>
        <w:spacing w:before="0" w:after="0"/>
      </w:pPr>
      <w:r>
        <w:t>Functional Zoning</w:t>
      </w:r>
    </w:p>
    <w:p>
      <w:pPr>
        <w:numPr>
          <w:ilvl w:val="3"/>
          <w:numId w:val="900"/>
        </w:numPr>
        <w:spacing w:before="0" w:after="0"/>
      </w:pPr>
      <w:r>
        <w:t>Glass Curtain Wall</w:t>
      </w:r>
    </w:p>
    <w:p>
      <w:pPr>
        <w:numPr>
          <w:ilvl w:val="3"/>
          <w:numId w:val="900"/>
        </w:numPr>
        <w:spacing w:before="0" w:after="0"/>
      </w:pPr>
      <w:r>
        <w:t>Asymmetrical Composition</w:t>
      </w:r>
    </w:p>
    <w:p>
      <w:pPr>
        <w:numPr>
          <w:ilvl w:val="2"/>
          <w:numId w:val="900"/>
        </w:numPr>
        <w:spacing w:before="0" w:after="0"/>
      </w:pPr>
      <w:r>
        <w:t>Masters' Houses</w:t>
      </w:r>
    </w:p>
    <w:p>
      <w:pPr>
        <w:numPr>
          <w:ilvl w:val="3"/>
          <w:numId w:val="900"/>
        </w:numPr>
        <w:spacing w:before="0" w:after="0"/>
      </w:pPr>
      <w:r>
        <w:t>Standardized Design</w:t>
      </w:r>
    </w:p>
    <w:p>
      <w:pPr>
        <w:numPr>
          <w:ilvl w:val="3"/>
          <w:numId w:val="900"/>
        </w:numPr>
        <w:spacing w:before="0" w:after="0"/>
      </w:pPr>
      <w:r>
        <w:t>Modern Living Concepts</w:t>
      </w:r>
    </w:p>
    <w:p>
      <w:pPr>
        <w:numPr>
          <w:ilvl w:val="0"/>
          <w:numId w:val="900"/>
        </w:numPr>
        <w:spacing w:before="0" w:after="0"/>
      </w:pPr>
      <w:r>
        <w:t>Le Corbusier</w:t>
      </w:r>
    </w:p>
    <w:p>
      <w:pPr>
        <w:numPr>
          <w:ilvl w:val="1"/>
          <w:numId w:val="900"/>
        </w:numPr>
        <w:spacing w:before="0" w:after="0"/>
      </w:pPr>
      <w:r>
        <w:t>Architectural Theory</w:t>
      </w:r>
    </w:p>
    <w:p>
      <w:pPr>
        <w:numPr>
          <w:ilvl w:val="2"/>
          <w:numId w:val="900"/>
        </w:numPr>
        <w:spacing w:before="0" w:after="0"/>
      </w:pPr>
      <w:r>
        <w:t>"Five Points of a New Architecture"</w:t>
      </w:r>
    </w:p>
    <w:p>
      <w:pPr>
        <w:numPr>
          <w:ilvl w:val="3"/>
          <w:numId w:val="900"/>
        </w:numPr>
        <w:spacing w:before="0" w:after="0"/>
      </w:pPr>
      <w:r>
        <w:t>Pilotis</w:t>
      </w:r>
    </w:p>
    <w:p>
      <w:pPr>
        <w:numPr>
          <w:ilvl w:val="3"/>
          <w:numId w:val="900"/>
        </w:numPr>
        <w:spacing w:before="0" w:after="0"/>
      </w:pPr>
      <w:r>
        <w:t>Free Ground Plan</w:t>
      </w:r>
    </w:p>
    <w:p>
      <w:pPr>
        <w:numPr>
          <w:ilvl w:val="3"/>
          <w:numId w:val="900"/>
        </w:numPr>
        <w:spacing w:before="0" w:after="0"/>
      </w:pPr>
      <w:r>
        <w:t>Free Façade</w:t>
      </w:r>
    </w:p>
    <w:p>
      <w:pPr>
        <w:numPr>
          <w:ilvl w:val="3"/>
          <w:numId w:val="900"/>
        </w:numPr>
        <w:spacing w:before="0" w:after="0"/>
      </w:pPr>
      <w:r>
        <w:t>Horizontal Windows</w:t>
      </w:r>
    </w:p>
    <w:p>
      <w:pPr>
        <w:numPr>
          <w:ilvl w:val="3"/>
          <w:numId w:val="900"/>
        </w:numPr>
        <w:spacing w:before="0" w:after="0"/>
      </w:pPr>
      <w:r>
        <w:t>Roof Garden</w:t>
      </w:r>
    </w:p>
    <w:p>
      <w:pPr>
        <w:numPr>
          <w:ilvl w:val="2"/>
          <w:numId w:val="900"/>
        </w:numPr>
        <w:spacing w:before="0" w:after="0"/>
      </w:pPr>
      <w:r>
        <w:t>"A House is a Machine for Living"</w:t>
      </w:r>
    </w:p>
    <w:p>
      <w:pPr>
        <w:numPr>
          <w:ilvl w:val="2"/>
          <w:numId w:val="900"/>
        </w:numPr>
        <w:spacing w:before="0" w:after="0"/>
      </w:pPr>
      <w:r>
        <w:t>Modular Proportional System</w:t>
      </w:r>
    </w:p>
    <w:p>
      <w:pPr>
        <w:numPr>
          <w:ilvl w:val="2"/>
          <w:numId w:val="900"/>
        </w:numPr>
        <w:spacing w:before="0" w:after="0"/>
      </w:pPr>
      <w:r>
        <w:t>Dom-Ino House Concept</w:t>
      </w:r>
    </w:p>
    <w:p>
      <w:pPr>
        <w:numPr>
          <w:ilvl w:val="1"/>
          <w:numId w:val="900"/>
        </w:numPr>
        <w:spacing w:before="0" w:after="0"/>
      </w:pPr>
      <w:r>
        <w:t>Urban Planning Vision</w:t>
      </w:r>
    </w:p>
    <w:p>
      <w:pPr>
        <w:numPr>
          <w:ilvl w:val="2"/>
          <w:numId w:val="900"/>
        </w:numPr>
        <w:spacing w:before="0" w:after="0"/>
      </w:pPr>
      <w:r>
        <w:t>The Radiant City</w:t>
      </w:r>
    </w:p>
    <w:p>
      <w:pPr>
        <w:numPr>
          <w:ilvl w:val="3"/>
          <w:numId w:val="900"/>
        </w:numPr>
        <w:spacing w:before="0" w:after="0"/>
      </w:pPr>
      <w:r>
        <w:t>Vertical Garden City</w:t>
      </w:r>
    </w:p>
    <w:p>
      <w:pPr>
        <w:numPr>
          <w:ilvl w:val="3"/>
          <w:numId w:val="900"/>
        </w:numPr>
        <w:spacing w:before="0" w:after="0"/>
      </w:pPr>
      <w:r>
        <w:t>Separation of Functions</w:t>
      </w:r>
    </w:p>
    <w:p>
      <w:pPr>
        <w:numPr>
          <w:ilvl w:val="3"/>
          <w:numId w:val="900"/>
        </w:numPr>
        <w:spacing w:before="0" w:after="0"/>
      </w:pPr>
      <w:r>
        <w:t>High-Rise Living</w:t>
      </w:r>
    </w:p>
    <w:p>
      <w:pPr>
        <w:numPr>
          <w:ilvl w:val="2"/>
          <w:numId w:val="900"/>
        </w:numPr>
        <w:spacing w:before="0" w:after="0"/>
      </w:pPr>
      <w:r>
        <w:t>Ville Contemporaine</w:t>
      </w:r>
    </w:p>
    <w:p>
      <w:pPr>
        <w:numPr>
          <w:ilvl w:val="3"/>
          <w:numId w:val="900"/>
        </w:numPr>
        <w:spacing w:before="0" w:after="0"/>
      </w:pPr>
      <w:r>
        <w:t>City for Three Million</w:t>
      </w:r>
    </w:p>
    <w:p>
      <w:pPr>
        <w:numPr>
          <w:ilvl w:val="3"/>
          <w:numId w:val="900"/>
        </w:numPr>
        <w:spacing w:before="0" w:after="0"/>
      </w:pPr>
      <w:r>
        <w:t>Geometric Planning</w:t>
      </w:r>
    </w:p>
    <w:p>
      <w:pPr>
        <w:numPr>
          <w:ilvl w:val="2"/>
          <w:numId w:val="900"/>
        </w:numPr>
        <w:spacing w:before="0" w:after="0"/>
      </w:pPr>
      <w:r>
        <w:t>Athens Charter Principles</w:t>
      </w:r>
    </w:p>
    <w:p>
      <w:pPr>
        <w:numPr>
          <w:ilvl w:val="1"/>
          <w:numId w:val="900"/>
        </w:numPr>
        <w:spacing w:before="0" w:after="0"/>
      </w:pPr>
      <w:r>
        <w:t>Key Architectural Works</w:t>
      </w:r>
    </w:p>
    <w:p>
      <w:pPr>
        <w:numPr>
          <w:ilvl w:val="2"/>
          <w:numId w:val="900"/>
        </w:numPr>
        <w:spacing w:before="0" w:after="0"/>
      </w:pPr>
      <w:r>
        <w:t>Villa Savoye</w:t>
      </w:r>
    </w:p>
    <w:p>
      <w:pPr>
        <w:numPr>
          <w:ilvl w:val="3"/>
          <w:numId w:val="900"/>
        </w:numPr>
        <w:spacing w:before="0" w:after="0"/>
      </w:pPr>
      <w:r>
        <w:t>Five Points Demonstration</w:t>
      </w:r>
    </w:p>
    <w:p>
      <w:pPr>
        <w:numPr>
          <w:ilvl w:val="3"/>
          <w:numId w:val="900"/>
        </w:numPr>
        <w:spacing w:before="0" w:after="0"/>
      </w:pPr>
      <w:r>
        <w:t>Promenade Architecturale</w:t>
      </w:r>
    </w:p>
    <w:p>
      <w:pPr>
        <w:numPr>
          <w:ilvl w:val="2"/>
          <w:numId w:val="900"/>
        </w:numPr>
        <w:spacing w:before="0" w:after="0"/>
      </w:pPr>
      <w:r>
        <w:t>Unité d'Habitation</w:t>
      </w:r>
    </w:p>
    <w:p>
      <w:pPr>
        <w:numPr>
          <w:ilvl w:val="3"/>
          <w:numId w:val="900"/>
        </w:numPr>
        <w:spacing w:before="0" w:after="0"/>
      </w:pPr>
      <w:r>
        <w:t>Vertical Village Concept</w:t>
      </w:r>
    </w:p>
    <w:p>
      <w:pPr>
        <w:numPr>
          <w:ilvl w:val="3"/>
          <w:numId w:val="900"/>
        </w:numPr>
        <w:spacing w:before="0" w:after="0"/>
      </w:pPr>
      <w:r>
        <w:t>Modular Construction</w:t>
      </w:r>
    </w:p>
    <w:p>
      <w:pPr>
        <w:numPr>
          <w:ilvl w:val="3"/>
          <w:numId w:val="900"/>
        </w:numPr>
        <w:spacing w:before="0" w:after="0"/>
      </w:pPr>
      <w:r>
        <w:t>Social Facilities Integration</w:t>
      </w:r>
    </w:p>
    <w:p>
      <w:pPr>
        <w:numPr>
          <w:ilvl w:val="2"/>
          <w:numId w:val="900"/>
        </w:numPr>
        <w:spacing w:before="0" w:after="0"/>
      </w:pPr>
      <w:r>
        <w:t>Notre Dame du Haut</w:t>
      </w:r>
    </w:p>
    <w:p>
      <w:pPr>
        <w:numPr>
          <w:ilvl w:val="3"/>
          <w:numId w:val="900"/>
        </w:numPr>
        <w:spacing w:before="0" w:after="0"/>
      </w:pPr>
      <w:r>
        <w:t>Sculptural Concrete</w:t>
      </w:r>
    </w:p>
    <w:p>
      <w:pPr>
        <w:numPr>
          <w:ilvl w:val="3"/>
          <w:numId w:val="900"/>
        </w:numPr>
        <w:spacing w:before="0" w:after="0"/>
      </w:pPr>
      <w:r>
        <w:t>Light and Shadow Play</w:t>
      </w:r>
    </w:p>
    <w:p>
      <w:pPr>
        <w:numPr>
          <w:ilvl w:val="2"/>
          <w:numId w:val="900"/>
        </w:numPr>
        <w:spacing w:before="0" w:after="0"/>
      </w:pPr>
      <w:r>
        <w:t>Villa Stein</w:t>
      </w:r>
    </w:p>
    <w:p>
      <w:pPr>
        <w:numPr>
          <w:ilvl w:val="2"/>
          <w:numId w:val="900"/>
        </w:numPr>
        <w:spacing w:before="0" w:after="0"/>
      </w:pPr>
      <w:r>
        <w:t>Maison Citrohan</w:t>
      </w:r>
    </w:p>
    <w:p>
      <w:pPr>
        <w:numPr>
          <w:ilvl w:val="1"/>
          <w:numId w:val="900"/>
        </w:numPr>
        <w:spacing w:before="0" w:after="0"/>
      </w:pPr>
      <w:r>
        <w:t>Later Works and Béton Brut</w:t>
      </w:r>
    </w:p>
    <w:p>
      <w:pPr>
        <w:numPr>
          <w:ilvl w:val="2"/>
          <w:numId w:val="900"/>
        </w:numPr>
        <w:spacing w:before="0" w:after="0"/>
      </w:pPr>
      <w:r>
        <w:t>Chandigarh Planning</w:t>
      </w:r>
    </w:p>
    <w:p>
      <w:pPr>
        <w:numPr>
          <w:ilvl w:val="2"/>
          <w:numId w:val="900"/>
        </w:numPr>
        <w:spacing w:before="0" w:after="0"/>
      </w:pPr>
      <w:r>
        <w:t>La Tourette Monastery</w:t>
      </w:r>
    </w:p>
    <w:p>
      <w:pPr>
        <w:numPr>
          <w:ilvl w:val="2"/>
          <w:numId w:val="900"/>
        </w:numPr>
        <w:spacing w:before="0" w:after="0"/>
      </w:pPr>
      <w:r>
        <w:t>Carpenter Center</w:t>
      </w:r>
    </w:p>
    <w:p>
      <w:pPr>
        <w:numPr>
          <w:ilvl w:val="0"/>
          <w:numId w:val="900"/>
        </w:numPr>
        <w:spacing w:before="0" w:after="0"/>
      </w:pPr>
      <w:r>
        <w:t>Ludwig Mies van der Rohe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"Less is More"</w:t>
      </w:r>
    </w:p>
    <w:p>
      <w:pPr>
        <w:numPr>
          <w:ilvl w:val="2"/>
          <w:numId w:val="900"/>
        </w:numPr>
        <w:spacing w:before="0" w:after="0"/>
      </w:pPr>
      <w:r>
        <w:t>"God is in the Details"</w:t>
      </w:r>
    </w:p>
    <w:p>
      <w:pPr>
        <w:numPr>
          <w:ilvl w:val="2"/>
          <w:numId w:val="900"/>
        </w:numPr>
        <w:spacing w:before="0" w:after="0"/>
      </w:pPr>
      <w:r>
        <w:t>Universal Space Concept</w:t>
      </w:r>
    </w:p>
    <w:p>
      <w:pPr>
        <w:numPr>
          <w:ilvl w:val="2"/>
          <w:numId w:val="900"/>
        </w:numPr>
        <w:spacing w:before="0" w:after="0"/>
      </w:pPr>
      <w:r>
        <w:t>Structural Clarity</w:t>
      </w:r>
    </w:p>
    <w:p>
      <w:pPr>
        <w:numPr>
          <w:ilvl w:val="1"/>
          <w:numId w:val="900"/>
        </w:numPr>
        <w:spacing w:before="0" w:after="0"/>
      </w:pPr>
      <w:r>
        <w:t>Material and Construction</w:t>
      </w:r>
    </w:p>
    <w:p>
      <w:pPr>
        <w:numPr>
          <w:ilvl w:val="2"/>
          <w:numId w:val="900"/>
        </w:numPr>
        <w:spacing w:before="0" w:after="0"/>
      </w:pPr>
      <w:r>
        <w:t>Steel and Glass Architecture</w:t>
      </w:r>
    </w:p>
    <w:p>
      <w:pPr>
        <w:numPr>
          <w:ilvl w:val="2"/>
          <w:numId w:val="900"/>
        </w:numPr>
        <w:spacing w:before="0" w:after="0"/>
      </w:pPr>
      <w:r>
        <w:t>Skin and Bones Approach</w:t>
      </w:r>
    </w:p>
    <w:p>
      <w:pPr>
        <w:numPr>
          <w:ilvl w:val="2"/>
          <w:numId w:val="900"/>
        </w:numPr>
        <w:spacing w:before="0" w:after="0"/>
      </w:pPr>
      <w:r>
        <w:t>Precise Detailing</w:t>
      </w:r>
    </w:p>
    <w:p>
      <w:pPr>
        <w:numPr>
          <w:ilvl w:val="2"/>
          <w:numId w:val="900"/>
        </w:numPr>
        <w:spacing w:before="0" w:after="0"/>
      </w:pPr>
      <w:r>
        <w:t>Noble Materials</w:t>
      </w:r>
    </w:p>
    <w:p>
      <w:pPr>
        <w:numPr>
          <w:ilvl w:val="1"/>
          <w:numId w:val="900"/>
        </w:numPr>
        <w:spacing w:before="0" w:after="0"/>
      </w:pPr>
      <w:r>
        <w:t>Spatial Concepts</w:t>
      </w:r>
    </w:p>
    <w:p>
      <w:pPr>
        <w:numPr>
          <w:ilvl w:val="2"/>
          <w:numId w:val="900"/>
        </w:numPr>
        <w:spacing w:before="0" w:after="0"/>
      </w:pPr>
      <w:r>
        <w:t>Open Plan Flexibility</w:t>
      </w:r>
    </w:p>
    <w:p>
      <w:pPr>
        <w:numPr>
          <w:ilvl w:val="2"/>
          <w:numId w:val="900"/>
        </w:numPr>
        <w:spacing w:before="0" w:after="0"/>
      </w:pPr>
      <w:r>
        <w:t>Flowing Space</w:t>
      </w:r>
    </w:p>
    <w:p>
      <w:pPr>
        <w:numPr>
          <w:ilvl w:val="2"/>
          <w:numId w:val="900"/>
        </w:numPr>
        <w:spacing w:before="0" w:after="0"/>
      </w:pPr>
      <w:r>
        <w:t>Indoor-Outdoor Integration</w:t>
      </w:r>
    </w:p>
    <w:p>
      <w:pPr>
        <w:numPr>
          <w:ilvl w:val="2"/>
          <w:numId w:val="900"/>
        </w:numPr>
        <w:spacing w:before="0" w:after="0"/>
      </w:pPr>
      <w:r>
        <w:t>Minimal Structural Expression</w:t>
      </w:r>
    </w:p>
    <w:p>
      <w:pPr>
        <w:numPr>
          <w:ilvl w:val="1"/>
          <w:numId w:val="900"/>
        </w:numPr>
        <w:spacing w:before="0" w:after="0"/>
      </w:pPr>
      <w:r>
        <w:t>Key Works</w:t>
      </w:r>
    </w:p>
    <w:p>
      <w:pPr>
        <w:numPr>
          <w:ilvl w:val="2"/>
          <w:numId w:val="900"/>
        </w:numPr>
        <w:spacing w:before="0" w:after="0"/>
      </w:pPr>
      <w:r>
        <w:t>Barcelona Pavilion</w:t>
      </w:r>
    </w:p>
    <w:p>
      <w:pPr>
        <w:numPr>
          <w:ilvl w:val="3"/>
          <w:numId w:val="900"/>
        </w:numPr>
        <w:spacing w:before="0" w:after="0"/>
      </w:pPr>
      <w:r>
        <w:t>Material Luxury</w:t>
      </w:r>
    </w:p>
    <w:p>
      <w:pPr>
        <w:numPr>
          <w:ilvl w:val="3"/>
          <w:numId w:val="900"/>
        </w:numPr>
        <w:spacing w:before="0" w:after="0"/>
      </w:pPr>
      <w:r>
        <w:t>Spatial Flow</w:t>
      </w:r>
    </w:p>
    <w:p>
      <w:pPr>
        <w:numPr>
          <w:ilvl w:val="3"/>
          <w:numId w:val="900"/>
        </w:numPr>
        <w:spacing w:before="0" w:after="0"/>
      </w:pPr>
      <w:r>
        <w:t>Horizontal Emphasis</w:t>
      </w:r>
    </w:p>
    <w:p>
      <w:pPr>
        <w:numPr>
          <w:ilvl w:val="2"/>
          <w:numId w:val="900"/>
        </w:numPr>
        <w:spacing w:before="0" w:after="0"/>
      </w:pPr>
      <w:r>
        <w:t>Farnsworth House</w:t>
      </w:r>
    </w:p>
    <w:p>
      <w:pPr>
        <w:numPr>
          <w:ilvl w:val="3"/>
          <w:numId w:val="900"/>
        </w:numPr>
        <w:spacing w:before="0" w:after="0"/>
      </w:pPr>
      <w:r>
        <w:t>Glass Box Concept</w:t>
      </w:r>
    </w:p>
    <w:p>
      <w:pPr>
        <w:numPr>
          <w:ilvl w:val="3"/>
          <w:numId w:val="900"/>
        </w:numPr>
        <w:spacing w:before="0" w:after="0"/>
      </w:pPr>
      <w:r>
        <w:t>Nature Integration</w:t>
      </w:r>
    </w:p>
    <w:p>
      <w:pPr>
        <w:numPr>
          <w:ilvl w:val="3"/>
          <w:numId w:val="900"/>
        </w:numPr>
        <w:spacing w:before="0" w:after="0"/>
      </w:pPr>
      <w:r>
        <w:t>Minimal Structure</w:t>
      </w:r>
    </w:p>
    <w:p>
      <w:pPr>
        <w:numPr>
          <w:ilvl w:val="2"/>
          <w:numId w:val="900"/>
        </w:numPr>
        <w:spacing w:before="0" w:after="0"/>
      </w:pPr>
      <w:r>
        <w:t>Seagram Building</w:t>
      </w:r>
    </w:p>
    <w:p>
      <w:pPr>
        <w:numPr>
          <w:ilvl w:val="3"/>
          <w:numId w:val="900"/>
        </w:numPr>
        <w:spacing w:before="0" w:after="0"/>
      </w:pPr>
      <w:r>
        <w:t>Corporate Modernism</w:t>
      </w:r>
    </w:p>
    <w:p>
      <w:pPr>
        <w:numPr>
          <w:ilvl w:val="3"/>
          <w:numId w:val="900"/>
        </w:numPr>
        <w:spacing w:before="0" w:after="0"/>
      </w:pPr>
      <w:r>
        <w:t>Bronze and Glass</w:t>
      </w:r>
    </w:p>
    <w:p>
      <w:pPr>
        <w:numPr>
          <w:ilvl w:val="3"/>
          <w:numId w:val="900"/>
        </w:numPr>
        <w:spacing w:before="0" w:after="0"/>
      </w:pPr>
      <w:r>
        <w:t>Plaza Design</w:t>
      </w:r>
    </w:p>
    <w:p>
      <w:pPr>
        <w:numPr>
          <w:ilvl w:val="2"/>
          <w:numId w:val="900"/>
        </w:numPr>
        <w:spacing w:before="0" w:after="0"/>
      </w:pPr>
      <w:r>
        <w:t>Crown Hall</w:t>
      </w:r>
    </w:p>
    <w:p>
      <w:pPr>
        <w:numPr>
          <w:ilvl w:val="2"/>
          <w:numId w:val="900"/>
        </w:numPr>
        <w:spacing w:before="0" w:after="0"/>
      </w:pPr>
      <w:r>
        <w:t>Tugendhat House</w:t>
      </w:r>
    </w:p>
    <w:p>
      <w:pPr>
        <w:numPr>
          <w:ilvl w:val="0"/>
          <w:numId w:val="900"/>
        </w:numPr>
        <w:spacing w:before="0" w:after="0"/>
      </w:pPr>
      <w:r>
        <w:t>International Spread and Institutionalization</w:t>
      </w:r>
    </w:p>
    <w:p>
      <w:pPr>
        <w:numPr>
          <w:ilvl w:val="1"/>
          <w:numId w:val="900"/>
        </w:numPr>
        <w:spacing w:before="0" w:after="0"/>
      </w:pPr>
      <w:r>
        <w:t>CIAM Organization</w:t>
      </w:r>
    </w:p>
    <w:p>
      <w:pPr>
        <w:numPr>
          <w:ilvl w:val="2"/>
          <w:numId w:val="900"/>
        </w:numPr>
        <w:spacing w:before="0" w:after="0"/>
      </w:pPr>
      <w:r>
        <w:t>Founding and Objectives</w:t>
      </w:r>
    </w:p>
    <w:p>
      <w:pPr>
        <w:numPr>
          <w:ilvl w:val="3"/>
          <w:numId w:val="900"/>
        </w:numPr>
        <w:spacing w:before="0" w:after="0"/>
      </w:pPr>
      <w:r>
        <w:t>Modern Architecture Promotion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Urban Planning Focus</w:t>
      </w:r>
    </w:p>
    <w:p>
      <w:pPr>
        <w:numPr>
          <w:ilvl w:val="2"/>
          <w:numId w:val="900"/>
        </w:numPr>
        <w:spacing w:before="0" w:after="0"/>
      </w:pPr>
      <w:r>
        <w:t>Congress Meetings</w:t>
      </w:r>
    </w:p>
    <w:p>
      <w:pPr>
        <w:numPr>
          <w:ilvl w:val="3"/>
          <w:numId w:val="900"/>
        </w:numPr>
        <w:spacing w:before="0" w:after="0"/>
      </w:pPr>
      <w:r>
        <w:t>La Sarraz Declaration</w:t>
      </w:r>
    </w:p>
    <w:p>
      <w:pPr>
        <w:numPr>
          <w:ilvl w:val="3"/>
          <w:numId w:val="900"/>
        </w:numPr>
        <w:spacing w:before="0" w:after="0"/>
      </w:pPr>
      <w:r>
        <w:t>Frankfurt Housing</w:t>
      </w:r>
    </w:p>
    <w:p>
      <w:pPr>
        <w:numPr>
          <w:ilvl w:val="3"/>
          <w:numId w:val="900"/>
        </w:numPr>
        <w:spacing w:before="0" w:after="0"/>
      </w:pPr>
      <w:r>
        <w:t>Athens Charter</w:t>
      </w:r>
    </w:p>
    <w:p>
      <w:pPr>
        <w:numPr>
          <w:ilvl w:val="3"/>
          <w:numId w:val="900"/>
        </w:numPr>
        <w:spacing w:before="0" w:after="0"/>
      </w:pPr>
      <w:r>
        <w:t>Functional City Concept</w:t>
      </w:r>
    </w:p>
    <w:p>
      <w:pPr>
        <w:numPr>
          <w:ilvl w:val="1"/>
          <w:numId w:val="900"/>
        </w:numPr>
        <w:spacing w:before="0" w:after="0"/>
      </w:pPr>
      <w:r>
        <w:t>The 1932 MoMA Exhibition</w:t>
      </w:r>
    </w:p>
    <w:p>
      <w:pPr>
        <w:numPr>
          <w:ilvl w:val="2"/>
          <w:numId w:val="900"/>
        </w:numPr>
        <w:spacing w:before="0" w:after="0"/>
      </w:pPr>
      <w:r>
        <w:t>"The International Style" Definition</w:t>
      </w:r>
    </w:p>
    <w:p>
      <w:pPr>
        <w:numPr>
          <w:ilvl w:val="3"/>
          <w:numId w:val="900"/>
        </w:numPr>
        <w:spacing w:before="0" w:after="0"/>
      </w:pPr>
      <w:r>
        <w:t>Henry-Russell Hitchcock</w:t>
      </w:r>
    </w:p>
    <w:p>
      <w:pPr>
        <w:numPr>
          <w:ilvl w:val="3"/>
          <w:numId w:val="900"/>
        </w:numPr>
        <w:spacing w:before="0" w:after="0"/>
      </w:pPr>
      <w:r>
        <w:t>Philip Johnson</w:t>
      </w:r>
    </w:p>
    <w:p>
      <w:pPr>
        <w:numPr>
          <w:ilvl w:val="2"/>
          <w:numId w:val="900"/>
        </w:numPr>
        <w:spacing w:before="0" w:after="0"/>
      </w:pPr>
      <w:r>
        <w:t>Style Criteria</w:t>
      </w:r>
    </w:p>
    <w:p>
      <w:pPr>
        <w:numPr>
          <w:ilvl w:val="3"/>
          <w:numId w:val="900"/>
        </w:numPr>
        <w:spacing w:before="0" w:after="0"/>
      </w:pPr>
      <w:r>
        <w:t>Volume Expression</w:t>
      </w:r>
    </w:p>
    <w:p>
      <w:pPr>
        <w:numPr>
          <w:ilvl w:val="3"/>
          <w:numId w:val="900"/>
        </w:numPr>
        <w:spacing w:before="0" w:after="0"/>
      </w:pPr>
      <w:r>
        <w:t>Regularity</w:t>
      </w:r>
    </w:p>
    <w:p>
      <w:pPr>
        <w:numPr>
          <w:ilvl w:val="3"/>
          <w:numId w:val="900"/>
        </w:numPr>
        <w:spacing w:before="0" w:after="0"/>
      </w:pPr>
      <w:r>
        <w:t>Ornament Avoidance</w:t>
      </w:r>
    </w:p>
    <w:p>
      <w:pPr>
        <w:numPr>
          <w:ilvl w:val="2"/>
          <w:numId w:val="900"/>
        </w:numPr>
        <w:spacing w:before="0" w:after="0"/>
      </w:pPr>
      <w:r>
        <w:t>American Reception</w:t>
      </w:r>
    </w:p>
    <w:p>
      <w:pPr>
        <w:numPr>
          <w:ilvl w:val="1"/>
          <w:numId w:val="900"/>
        </w:numPr>
        <w:spacing w:before="0" w:after="0"/>
      </w:pPr>
      <w:r>
        <w:t>Global Modernism</w:t>
      </w:r>
    </w:p>
    <w:p>
      <w:pPr>
        <w:numPr>
          <w:ilvl w:val="2"/>
          <w:numId w:val="900"/>
        </w:numPr>
        <w:spacing w:before="0" w:after="0"/>
      </w:pPr>
      <w:r>
        <w:t>European Emigration</w:t>
      </w:r>
    </w:p>
    <w:p>
      <w:pPr>
        <w:numPr>
          <w:ilvl w:val="3"/>
          <w:numId w:val="900"/>
        </w:numPr>
        <w:spacing w:before="0" w:after="0"/>
      </w:pPr>
      <w:r>
        <w:t>Nazi Persecution</w:t>
      </w:r>
    </w:p>
    <w:p>
      <w:pPr>
        <w:numPr>
          <w:ilvl w:val="3"/>
          <w:numId w:val="900"/>
        </w:numPr>
        <w:spacing w:before="0" w:after="0"/>
      </w:pPr>
      <w:r>
        <w:t>American Immigration</w:t>
      </w:r>
    </w:p>
    <w:p>
      <w:pPr>
        <w:numPr>
          <w:ilvl w:val="3"/>
          <w:numId w:val="900"/>
        </w:numPr>
        <w:spacing w:before="0" w:after="0"/>
      </w:pPr>
      <w:r>
        <w:t>Teaching Positions</w:t>
      </w:r>
    </w:p>
    <w:p>
      <w:pPr>
        <w:numPr>
          <w:ilvl w:val="2"/>
          <w:numId w:val="900"/>
        </w:numPr>
        <w:spacing w:before="0" w:after="0"/>
      </w:pPr>
      <w:r>
        <w:t>Regional Adaptations</w:t>
      </w:r>
    </w:p>
    <w:p>
      <w:pPr>
        <w:numPr>
          <w:ilvl w:val="3"/>
          <w:numId w:val="900"/>
        </w:numPr>
        <w:spacing w:before="0" w:after="0"/>
      </w:pPr>
      <w:r>
        <w:t>Climate Considerations</w:t>
      </w:r>
    </w:p>
    <w:p>
      <w:pPr>
        <w:numPr>
          <w:ilvl w:val="3"/>
          <w:numId w:val="900"/>
        </w:numPr>
        <w:spacing w:before="0" w:after="0"/>
      </w:pPr>
      <w:r>
        <w:t>Local Materials</w:t>
      </w:r>
    </w:p>
    <w:p>
      <w:pPr>
        <w:numPr>
          <w:ilvl w:val="3"/>
          <w:numId w:val="900"/>
        </w:numPr>
        <w:spacing w:before="0" w:after="0"/>
      </w:pPr>
      <w:r>
        <w:t>Cultural Integration</w:t>
      </w:r>
    </w:p>
    <w:p>
      <w:pPr>
        <w:pStyle w:val="Heading1"/>
      </w:pPr>
      <w:r>
        <w:t>Regional Modernisms and Post-War Developments</w:t>
      </w:r>
    </w:p>
    <w:p>
      <w:pPr>
        <w:numPr>
          <w:ilvl w:val="0"/>
          <w:numId w:val="900"/>
        </w:numPr>
        <w:spacing w:before="0" w:after="0"/>
      </w:pPr>
      <w:r>
        <w:t>Latin American Modernism</w:t>
      </w:r>
    </w:p>
    <w:p>
      <w:pPr>
        <w:numPr>
          <w:ilvl w:val="1"/>
          <w:numId w:val="900"/>
        </w:numPr>
        <w:spacing w:before="0" w:after="0"/>
      </w:pPr>
      <w:r>
        <w:t>Brazilian Modern Architecture</w:t>
      </w:r>
    </w:p>
    <w:p>
      <w:pPr>
        <w:numPr>
          <w:ilvl w:val="2"/>
          <w:numId w:val="900"/>
        </w:numPr>
        <w:spacing w:before="0" w:after="0"/>
      </w:pPr>
      <w:r>
        <w:t>Oscar Niemeyer</w:t>
      </w:r>
    </w:p>
    <w:p>
      <w:pPr>
        <w:numPr>
          <w:ilvl w:val="3"/>
          <w:numId w:val="900"/>
        </w:numPr>
        <w:spacing w:before="0" w:after="0"/>
      </w:pPr>
      <w:r>
        <w:t>Brasília Planning and Buildings</w:t>
      </w:r>
    </w:p>
    <w:p>
      <w:pPr>
        <w:numPr>
          <w:ilvl w:val="3"/>
          <w:numId w:val="900"/>
        </w:numPr>
        <w:spacing w:before="0" w:after="0"/>
      </w:pPr>
      <w:r>
        <w:t>National Congress Building</w:t>
      </w:r>
    </w:p>
    <w:p>
      <w:pPr>
        <w:numPr>
          <w:ilvl w:val="3"/>
          <w:numId w:val="900"/>
        </w:numPr>
        <w:spacing w:before="0" w:after="0"/>
      </w:pPr>
      <w:r>
        <w:t>Cathedral of Brasília</w:t>
      </w:r>
    </w:p>
    <w:p>
      <w:pPr>
        <w:numPr>
          <w:ilvl w:val="3"/>
          <w:numId w:val="900"/>
        </w:numPr>
        <w:spacing w:before="0" w:after="0"/>
      </w:pPr>
      <w:r>
        <w:t>Curved Concrete Forms</w:t>
      </w:r>
    </w:p>
    <w:p>
      <w:pPr>
        <w:numPr>
          <w:ilvl w:val="2"/>
          <w:numId w:val="900"/>
        </w:numPr>
        <w:spacing w:before="0" w:after="0"/>
      </w:pPr>
      <w:r>
        <w:t>Lúcio Costa</w:t>
      </w:r>
    </w:p>
    <w:p>
      <w:pPr>
        <w:numPr>
          <w:ilvl w:val="3"/>
          <w:numId w:val="900"/>
        </w:numPr>
        <w:spacing w:before="0" w:after="0"/>
      </w:pPr>
      <w:r>
        <w:t>Brasília Master Plan</w:t>
      </w:r>
    </w:p>
    <w:p>
      <w:pPr>
        <w:numPr>
          <w:ilvl w:val="3"/>
          <w:numId w:val="900"/>
        </w:numPr>
        <w:spacing w:before="0" w:after="0"/>
      </w:pPr>
      <w:r>
        <w:t>Ministry of Education Building</w:t>
      </w:r>
    </w:p>
    <w:p>
      <w:pPr>
        <w:numPr>
          <w:ilvl w:val="2"/>
          <w:numId w:val="900"/>
        </w:numPr>
        <w:spacing w:before="0" w:after="0"/>
      </w:pPr>
      <w:r>
        <w:t>Roberto Burle Marx</w:t>
      </w:r>
    </w:p>
    <w:p>
      <w:pPr>
        <w:numPr>
          <w:ilvl w:val="3"/>
          <w:numId w:val="900"/>
        </w:numPr>
        <w:spacing w:before="0" w:after="0"/>
      </w:pPr>
      <w:r>
        <w:t>Landscape Architecture</w:t>
      </w:r>
    </w:p>
    <w:p>
      <w:pPr>
        <w:numPr>
          <w:ilvl w:val="3"/>
          <w:numId w:val="900"/>
        </w:numPr>
        <w:spacing w:before="0" w:after="0"/>
      </w:pPr>
      <w:r>
        <w:t>Tropical Garden Design</w:t>
      </w:r>
    </w:p>
    <w:p>
      <w:pPr>
        <w:numPr>
          <w:ilvl w:val="1"/>
          <w:numId w:val="900"/>
        </w:numPr>
        <w:spacing w:before="0" w:after="0"/>
      </w:pPr>
      <w:r>
        <w:t>Mexican Modernism</w:t>
      </w:r>
    </w:p>
    <w:p>
      <w:pPr>
        <w:numPr>
          <w:ilvl w:val="2"/>
          <w:numId w:val="900"/>
        </w:numPr>
        <w:spacing w:before="0" w:after="0"/>
      </w:pPr>
      <w:r>
        <w:t>Luis Barragán</w:t>
      </w:r>
    </w:p>
    <w:p>
      <w:pPr>
        <w:numPr>
          <w:ilvl w:val="3"/>
          <w:numId w:val="900"/>
        </w:numPr>
        <w:spacing w:before="0" w:after="0"/>
      </w:pPr>
      <w:r>
        <w:t>Emotional Architecture</w:t>
      </w:r>
    </w:p>
    <w:p>
      <w:pPr>
        <w:numPr>
          <w:ilvl w:val="3"/>
          <w:numId w:val="900"/>
        </w:numPr>
        <w:spacing w:before="0" w:after="0"/>
      </w:pPr>
      <w:r>
        <w:t>Color and Light</w:t>
      </w:r>
    </w:p>
    <w:p>
      <w:pPr>
        <w:numPr>
          <w:ilvl w:val="3"/>
          <w:numId w:val="900"/>
        </w:numPr>
        <w:spacing w:before="0" w:after="0"/>
      </w:pPr>
      <w:r>
        <w:t>Casa Estudio Luis Barragán</w:t>
      </w:r>
    </w:p>
    <w:p>
      <w:pPr>
        <w:numPr>
          <w:ilvl w:val="3"/>
          <w:numId w:val="900"/>
        </w:numPr>
        <w:spacing w:before="0" w:after="0"/>
      </w:pPr>
      <w:r>
        <w:t>Satellite City Towers</w:t>
      </w:r>
    </w:p>
    <w:p>
      <w:pPr>
        <w:numPr>
          <w:ilvl w:val="2"/>
          <w:numId w:val="900"/>
        </w:numPr>
        <w:spacing w:before="0" w:after="0"/>
      </w:pPr>
      <w:r>
        <w:t>Juan O'Gorman</w:t>
      </w:r>
    </w:p>
    <w:p>
      <w:pPr>
        <w:numPr>
          <w:ilvl w:val="3"/>
          <w:numId w:val="900"/>
        </w:numPr>
        <w:spacing w:before="0" w:after="0"/>
      </w:pPr>
      <w:r>
        <w:t>Functionalist Period</w:t>
      </w:r>
    </w:p>
    <w:p>
      <w:pPr>
        <w:numPr>
          <w:ilvl w:val="3"/>
          <w:numId w:val="900"/>
        </w:numPr>
        <w:spacing w:before="0" w:after="0"/>
      </w:pPr>
      <w:r>
        <w:t>Organic Integration</w:t>
      </w:r>
    </w:p>
    <w:p>
      <w:pPr>
        <w:numPr>
          <w:ilvl w:val="3"/>
          <w:numId w:val="900"/>
        </w:numPr>
        <w:spacing w:before="0" w:after="0"/>
      </w:pPr>
      <w:r>
        <w:t>UNAM Library</w:t>
      </w:r>
    </w:p>
    <w:p>
      <w:pPr>
        <w:numPr>
          <w:ilvl w:val="1"/>
          <w:numId w:val="900"/>
        </w:numPr>
        <w:spacing w:before="0" w:after="0"/>
      </w:pPr>
      <w:r>
        <w:t>Regional Characteristics</w:t>
      </w:r>
    </w:p>
    <w:p>
      <w:pPr>
        <w:numPr>
          <w:ilvl w:val="2"/>
          <w:numId w:val="900"/>
        </w:numPr>
        <w:spacing w:before="0" w:after="0"/>
      </w:pPr>
      <w:r>
        <w:t>Climate Response</w:t>
      </w:r>
    </w:p>
    <w:p>
      <w:pPr>
        <w:numPr>
          <w:ilvl w:val="2"/>
          <w:numId w:val="900"/>
        </w:numPr>
        <w:spacing w:before="0" w:after="0"/>
      </w:pPr>
      <w:r>
        <w:t>Tropical Modernism</w:t>
      </w:r>
    </w:p>
    <w:p>
      <w:pPr>
        <w:numPr>
          <w:ilvl w:val="2"/>
          <w:numId w:val="900"/>
        </w:numPr>
        <w:spacing w:before="0" w:after="0"/>
      </w:pPr>
      <w:r>
        <w:t>Local Material Use</w:t>
      </w:r>
    </w:p>
    <w:p>
      <w:pPr>
        <w:numPr>
          <w:ilvl w:val="2"/>
          <w:numId w:val="900"/>
        </w:numPr>
        <w:spacing w:before="0" w:after="0"/>
      </w:pPr>
      <w:r>
        <w:t>Cultural Synthesis</w:t>
      </w:r>
    </w:p>
    <w:p>
      <w:pPr>
        <w:numPr>
          <w:ilvl w:val="0"/>
          <w:numId w:val="900"/>
        </w:numPr>
        <w:spacing w:before="0" w:after="0"/>
      </w:pPr>
      <w:r>
        <w:t>American Mid-Century Modern</w:t>
      </w:r>
    </w:p>
    <w:p>
      <w:pPr>
        <w:numPr>
          <w:ilvl w:val="1"/>
          <w:numId w:val="900"/>
        </w:numPr>
        <w:spacing w:before="0" w:after="0"/>
      </w:pPr>
      <w:r>
        <w:t>Case Study House Program</w:t>
      </w:r>
    </w:p>
    <w:p>
      <w:pPr>
        <w:numPr>
          <w:ilvl w:val="2"/>
          <w:numId w:val="900"/>
        </w:numPr>
        <w:spacing w:before="0" w:after="0"/>
      </w:pPr>
      <w:r>
        <w:t>Arts &amp; Architecture Magazine</w:t>
      </w:r>
    </w:p>
    <w:p>
      <w:pPr>
        <w:numPr>
          <w:ilvl w:val="2"/>
          <w:numId w:val="900"/>
        </w:numPr>
        <w:spacing w:before="0" w:after="0"/>
      </w:pPr>
      <w:r>
        <w:t>John Entenza's Vision</w:t>
      </w:r>
    </w:p>
    <w:p>
      <w:pPr>
        <w:numPr>
          <w:ilvl w:val="2"/>
          <w:numId w:val="900"/>
        </w:numPr>
        <w:spacing w:before="0" w:after="0"/>
      </w:pPr>
      <w:r>
        <w:t>Post-War Housing Innovation</w:t>
      </w:r>
    </w:p>
    <w:p>
      <w:pPr>
        <w:numPr>
          <w:ilvl w:val="2"/>
          <w:numId w:val="900"/>
        </w:numPr>
        <w:spacing w:before="0" w:after="0"/>
      </w:pPr>
      <w:r>
        <w:t>California Modern Living</w:t>
      </w:r>
    </w:p>
    <w:p>
      <w:pPr>
        <w:numPr>
          <w:ilvl w:val="2"/>
          <w:numId w:val="900"/>
        </w:numPr>
        <w:spacing w:before="0" w:after="0"/>
      </w:pPr>
      <w:r>
        <w:t>Notable Houses</w:t>
      </w:r>
    </w:p>
    <w:p>
      <w:pPr>
        <w:numPr>
          <w:ilvl w:val="3"/>
          <w:numId w:val="900"/>
        </w:numPr>
        <w:spacing w:before="0" w:after="0"/>
      </w:pPr>
      <w:r>
        <w:t>Eames House</w:t>
      </w:r>
    </w:p>
    <w:p>
      <w:pPr>
        <w:numPr>
          <w:ilvl w:val="3"/>
          <w:numId w:val="900"/>
        </w:numPr>
        <w:spacing w:before="0" w:after="0"/>
      </w:pPr>
      <w:r>
        <w:t>Kaufmann House</w:t>
      </w:r>
    </w:p>
    <w:p>
      <w:pPr>
        <w:numPr>
          <w:ilvl w:val="3"/>
          <w:numId w:val="900"/>
        </w:numPr>
        <w:spacing w:before="0" w:after="0"/>
      </w:pPr>
      <w:r>
        <w:t>Stahl House</w:t>
      </w:r>
    </w:p>
    <w:p>
      <w:pPr>
        <w:numPr>
          <w:ilvl w:val="1"/>
          <w:numId w:val="900"/>
        </w:numPr>
        <w:spacing w:before="0" w:after="0"/>
      </w:pPr>
      <w:r>
        <w:t>Corporate Modernism</w:t>
      </w:r>
    </w:p>
    <w:p>
      <w:pPr>
        <w:numPr>
          <w:ilvl w:val="2"/>
          <w:numId w:val="900"/>
        </w:numPr>
        <w:spacing w:before="0" w:after="0"/>
      </w:pPr>
      <w:r>
        <w:t>Skidmore, Owings &amp; Merrill</w:t>
      </w:r>
    </w:p>
    <w:p>
      <w:pPr>
        <w:numPr>
          <w:ilvl w:val="3"/>
          <w:numId w:val="900"/>
        </w:numPr>
        <w:spacing w:before="0" w:after="0"/>
      </w:pPr>
      <w:r>
        <w:t>Lever House</w:t>
      </w:r>
    </w:p>
    <w:p>
      <w:pPr>
        <w:numPr>
          <w:ilvl w:val="3"/>
          <w:numId w:val="900"/>
        </w:numPr>
        <w:spacing w:before="0" w:after="0"/>
      </w:pPr>
      <w:r>
        <w:t>Inland Steel Building</w:t>
      </w:r>
    </w:p>
    <w:p>
      <w:pPr>
        <w:numPr>
          <w:ilvl w:val="3"/>
          <w:numId w:val="900"/>
        </w:numPr>
        <w:spacing w:before="0" w:after="0"/>
      </w:pPr>
      <w:r>
        <w:t>Corporate Campus Design</w:t>
      </w:r>
    </w:p>
    <w:p>
      <w:pPr>
        <w:numPr>
          <w:ilvl w:val="2"/>
          <w:numId w:val="900"/>
        </w:numPr>
        <w:spacing w:before="0" w:after="0"/>
      </w:pPr>
      <w:r>
        <w:t>Glass Box Skyscrapers</w:t>
      </w:r>
    </w:p>
    <w:p>
      <w:pPr>
        <w:numPr>
          <w:ilvl w:val="3"/>
          <w:numId w:val="900"/>
        </w:numPr>
        <w:spacing w:before="0" w:after="0"/>
      </w:pPr>
      <w:r>
        <w:t>Curtain Wall Technology</w:t>
      </w:r>
    </w:p>
    <w:p>
      <w:pPr>
        <w:numPr>
          <w:ilvl w:val="3"/>
          <w:numId w:val="900"/>
        </w:numPr>
        <w:spacing w:before="0" w:after="0"/>
      </w:pPr>
      <w:r>
        <w:t>Air Conditioning Integration</w:t>
      </w:r>
    </w:p>
    <w:p>
      <w:pPr>
        <w:numPr>
          <w:ilvl w:val="3"/>
          <w:numId w:val="900"/>
        </w:numPr>
        <w:spacing w:before="0" w:after="0"/>
      </w:pPr>
      <w:r>
        <w:t>Office Planning</w:t>
      </w:r>
    </w:p>
    <w:p>
      <w:pPr>
        <w:numPr>
          <w:ilvl w:val="1"/>
          <w:numId w:val="900"/>
        </w:numPr>
        <w:spacing w:before="0" w:after="0"/>
      </w:pPr>
      <w:r>
        <w:t>Key Figures and Works</w:t>
      </w:r>
    </w:p>
    <w:p>
      <w:pPr>
        <w:numPr>
          <w:ilvl w:val="2"/>
          <w:numId w:val="900"/>
        </w:numPr>
        <w:spacing w:before="0" w:after="0"/>
      </w:pPr>
      <w:r>
        <w:t>Charles and Ray Eames</w:t>
      </w:r>
    </w:p>
    <w:p>
      <w:pPr>
        <w:numPr>
          <w:ilvl w:val="3"/>
          <w:numId w:val="900"/>
        </w:numPr>
        <w:spacing w:before="0" w:after="0"/>
      </w:pPr>
      <w:r>
        <w:t>Eames House</w:t>
      </w:r>
    </w:p>
    <w:p>
      <w:pPr>
        <w:numPr>
          <w:ilvl w:val="3"/>
          <w:numId w:val="900"/>
        </w:numPr>
        <w:spacing w:before="0" w:after="0"/>
      </w:pPr>
      <w:r>
        <w:t>Furniture Design Innovation</w:t>
      </w:r>
    </w:p>
    <w:p>
      <w:pPr>
        <w:numPr>
          <w:ilvl w:val="3"/>
          <w:numId w:val="900"/>
        </w:numPr>
        <w:spacing w:before="0" w:after="0"/>
      </w:pPr>
      <w:r>
        <w:t>Industrial Design</w:t>
      </w:r>
    </w:p>
    <w:p>
      <w:pPr>
        <w:numPr>
          <w:ilvl w:val="3"/>
          <w:numId w:val="900"/>
        </w:numPr>
        <w:spacing w:before="0" w:after="0"/>
      </w:pPr>
      <w:r>
        <w:t>Film and Exhibition Design</w:t>
      </w:r>
    </w:p>
    <w:p>
      <w:pPr>
        <w:numPr>
          <w:ilvl w:val="2"/>
          <w:numId w:val="900"/>
        </w:numPr>
        <w:spacing w:before="0" w:after="0"/>
      </w:pPr>
      <w:r>
        <w:t>Eero Saarinen</w:t>
      </w:r>
    </w:p>
    <w:p>
      <w:pPr>
        <w:numPr>
          <w:ilvl w:val="3"/>
          <w:numId w:val="900"/>
        </w:numPr>
        <w:spacing w:before="0" w:after="0"/>
      </w:pPr>
      <w:r>
        <w:t>TWA Flight Center</w:t>
      </w:r>
    </w:p>
    <w:p>
      <w:pPr>
        <w:numPr>
          <w:ilvl w:val="3"/>
          <w:numId w:val="900"/>
        </w:numPr>
        <w:spacing w:before="0" w:after="0"/>
      </w:pPr>
      <w:r>
        <w:t>Gateway Arch</w:t>
      </w:r>
    </w:p>
    <w:p>
      <w:pPr>
        <w:numPr>
          <w:ilvl w:val="3"/>
          <w:numId w:val="900"/>
        </w:numPr>
        <w:spacing w:before="0" w:after="0"/>
      </w:pPr>
      <w:r>
        <w:t>Dulles Airport</w:t>
      </w:r>
    </w:p>
    <w:p>
      <w:pPr>
        <w:numPr>
          <w:ilvl w:val="3"/>
          <w:numId w:val="900"/>
        </w:numPr>
        <w:spacing w:before="0" w:after="0"/>
      </w:pPr>
      <w:r>
        <w:t>Sculptural Modernism</w:t>
      </w:r>
    </w:p>
    <w:p>
      <w:pPr>
        <w:numPr>
          <w:ilvl w:val="2"/>
          <w:numId w:val="900"/>
        </w:numPr>
        <w:spacing w:before="0" w:after="0"/>
      </w:pPr>
      <w:r>
        <w:t>Richard Neutra</w:t>
      </w:r>
    </w:p>
    <w:p>
      <w:pPr>
        <w:numPr>
          <w:ilvl w:val="3"/>
          <w:numId w:val="900"/>
        </w:numPr>
        <w:spacing w:before="0" w:after="0"/>
      </w:pPr>
      <w:r>
        <w:t>Lovell Health House</w:t>
      </w:r>
    </w:p>
    <w:p>
      <w:pPr>
        <w:numPr>
          <w:ilvl w:val="3"/>
          <w:numId w:val="900"/>
        </w:numPr>
        <w:spacing w:before="0" w:after="0"/>
      </w:pPr>
      <w:r>
        <w:t>California Modern</w:t>
      </w:r>
    </w:p>
    <w:p>
      <w:pPr>
        <w:numPr>
          <w:ilvl w:val="3"/>
          <w:numId w:val="900"/>
        </w:numPr>
        <w:spacing w:before="0" w:after="0"/>
      </w:pPr>
      <w:r>
        <w:t>Indoor-Outdoor Living</w:t>
      </w:r>
    </w:p>
    <w:p>
      <w:pPr>
        <w:numPr>
          <w:ilvl w:val="2"/>
          <w:numId w:val="900"/>
        </w:numPr>
        <w:spacing w:before="0" w:after="0"/>
      </w:pPr>
      <w:r>
        <w:t>Philip Johnson</w:t>
      </w:r>
    </w:p>
    <w:p>
      <w:pPr>
        <w:numPr>
          <w:ilvl w:val="3"/>
          <w:numId w:val="900"/>
        </w:numPr>
        <w:spacing w:before="0" w:after="0"/>
      </w:pPr>
      <w:r>
        <w:t>Glass House</w:t>
      </w:r>
    </w:p>
    <w:p>
      <w:pPr>
        <w:numPr>
          <w:ilvl w:val="3"/>
          <w:numId w:val="900"/>
        </w:numPr>
        <w:spacing w:before="0" w:after="0"/>
      </w:pPr>
      <w:r>
        <w:t>AT&amp;T Building</w:t>
      </w:r>
    </w:p>
    <w:p>
      <w:pPr>
        <w:numPr>
          <w:ilvl w:val="3"/>
          <w:numId w:val="900"/>
        </w:numPr>
        <w:spacing w:before="0" w:after="0"/>
      </w:pPr>
      <w:r>
        <w:t>Architectural Criticism</w:t>
      </w:r>
    </w:p>
    <w:p>
      <w:pPr>
        <w:numPr>
          <w:ilvl w:val="2"/>
          <w:numId w:val="900"/>
        </w:numPr>
        <w:spacing w:before="0" w:after="0"/>
      </w:pPr>
      <w:r>
        <w:t>Pierre Koenig</w:t>
      </w:r>
    </w:p>
    <w:p>
      <w:pPr>
        <w:numPr>
          <w:ilvl w:val="3"/>
          <w:numId w:val="900"/>
        </w:numPr>
        <w:spacing w:before="0" w:after="0"/>
      </w:pPr>
      <w:r>
        <w:t>Case Study Houses</w:t>
      </w:r>
    </w:p>
    <w:p>
      <w:pPr>
        <w:numPr>
          <w:ilvl w:val="3"/>
          <w:numId w:val="900"/>
        </w:numPr>
        <w:spacing w:before="0" w:after="0"/>
      </w:pPr>
      <w:r>
        <w:t>Steel Frame Construction</w:t>
      </w:r>
    </w:p>
    <w:p>
      <w:pPr>
        <w:numPr>
          <w:ilvl w:val="0"/>
          <w:numId w:val="900"/>
        </w:numPr>
        <w:spacing w:before="0" w:after="0"/>
      </w:pPr>
      <w:r>
        <w:t>Brutalism</w:t>
      </w:r>
    </w:p>
    <w:p>
      <w:pPr>
        <w:numPr>
          <w:ilvl w:val="1"/>
          <w:numId w:val="900"/>
        </w:numPr>
        <w:spacing w:before="0" w:after="0"/>
      </w:pPr>
      <w:r>
        <w:t>Material and Aesthetic Philosophy</w:t>
      </w:r>
    </w:p>
    <w:p>
      <w:pPr>
        <w:numPr>
          <w:ilvl w:val="2"/>
          <w:numId w:val="900"/>
        </w:numPr>
        <w:spacing w:before="0" w:after="0"/>
      </w:pPr>
      <w:r>
        <w:t>"Béton brut" Concrete</w:t>
      </w:r>
    </w:p>
    <w:p>
      <w:pPr>
        <w:numPr>
          <w:ilvl w:val="2"/>
          <w:numId w:val="900"/>
        </w:numPr>
        <w:spacing w:before="0" w:after="0"/>
      </w:pPr>
      <w:r>
        <w:t>Raw Material Expression</w:t>
      </w:r>
    </w:p>
    <w:p>
      <w:pPr>
        <w:numPr>
          <w:ilvl w:val="2"/>
          <w:numId w:val="900"/>
        </w:numPr>
        <w:spacing w:before="0" w:after="0"/>
      </w:pPr>
      <w:r>
        <w:t>Monolithic Construction</w:t>
      </w:r>
    </w:p>
    <w:p>
      <w:pPr>
        <w:numPr>
          <w:ilvl w:val="2"/>
          <w:numId w:val="900"/>
        </w:numPr>
        <w:spacing w:before="0" w:after="0"/>
      </w:pPr>
      <w:r>
        <w:t>Monumental Scale</w:t>
      </w:r>
    </w:p>
    <w:p>
      <w:pPr>
        <w:numPr>
          <w:ilvl w:val="1"/>
          <w:numId w:val="900"/>
        </w:numPr>
        <w:spacing w:before="0" w:after="0"/>
      </w:pPr>
      <w:r>
        <w:t>Formal Characteristics</w:t>
      </w:r>
    </w:p>
    <w:p>
      <w:pPr>
        <w:numPr>
          <w:ilvl w:val="2"/>
          <w:numId w:val="900"/>
        </w:numPr>
        <w:spacing w:before="0" w:after="0"/>
      </w:pPr>
      <w:r>
        <w:t>Geometric and Angular Forms</w:t>
      </w:r>
    </w:p>
    <w:p>
      <w:pPr>
        <w:numPr>
          <w:ilvl w:val="2"/>
          <w:numId w:val="900"/>
        </w:numPr>
        <w:spacing w:before="0" w:after="0"/>
      </w:pPr>
      <w:r>
        <w:t>Massive Volumes</w:t>
      </w:r>
    </w:p>
    <w:p>
      <w:pPr>
        <w:numPr>
          <w:ilvl w:val="2"/>
          <w:numId w:val="900"/>
        </w:numPr>
        <w:spacing w:before="0" w:after="0"/>
      </w:pPr>
      <w:r>
        <w:t>Deep-Set Windows</w:t>
      </w:r>
    </w:p>
    <w:p>
      <w:pPr>
        <w:numPr>
          <w:ilvl w:val="2"/>
          <w:numId w:val="900"/>
        </w:numPr>
        <w:spacing w:before="0" w:after="0"/>
      </w:pPr>
      <w:r>
        <w:t>Textured Surfaces</w:t>
      </w:r>
    </w:p>
    <w:p>
      <w:pPr>
        <w:numPr>
          <w:ilvl w:val="1"/>
          <w:numId w:val="900"/>
        </w:numPr>
        <w:spacing w:before="0" w:after="0"/>
      </w:pPr>
      <w:r>
        <w:t>Building Typologies</w:t>
      </w:r>
    </w:p>
    <w:p>
      <w:pPr>
        <w:numPr>
          <w:ilvl w:val="2"/>
          <w:numId w:val="900"/>
        </w:numPr>
        <w:spacing w:before="0" w:after="0"/>
      </w:pPr>
      <w:r>
        <w:t>Educational Buildings</w:t>
      </w:r>
    </w:p>
    <w:p>
      <w:pPr>
        <w:numPr>
          <w:ilvl w:val="3"/>
          <w:numId w:val="900"/>
        </w:numPr>
        <w:spacing w:before="0" w:after="0"/>
      </w:pPr>
      <w:r>
        <w:t>University Campuses</w:t>
      </w:r>
    </w:p>
    <w:p>
      <w:pPr>
        <w:numPr>
          <w:ilvl w:val="3"/>
          <w:numId w:val="900"/>
        </w:numPr>
        <w:spacing w:before="0" w:after="0"/>
      </w:pPr>
      <w:r>
        <w:t>Dormitories and Libraries</w:t>
      </w:r>
    </w:p>
    <w:p>
      <w:pPr>
        <w:numPr>
          <w:ilvl w:val="2"/>
          <w:numId w:val="900"/>
        </w:numPr>
        <w:spacing w:before="0" w:after="0"/>
      </w:pPr>
      <w:r>
        <w:t>Government Buildings</w:t>
      </w:r>
    </w:p>
    <w:p>
      <w:pPr>
        <w:numPr>
          <w:ilvl w:val="3"/>
          <w:numId w:val="900"/>
        </w:numPr>
        <w:spacing w:before="0" w:after="0"/>
      </w:pPr>
      <w:r>
        <w:t>City Halls</w:t>
      </w:r>
    </w:p>
    <w:p>
      <w:pPr>
        <w:numPr>
          <w:ilvl w:val="3"/>
          <w:numId w:val="900"/>
        </w:numPr>
        <w:spacing w:before="0" w:after="0"/>
      </w:pPr>
      <w:r>
        <w:t>Civic Centers</w:t>
      </w:r>
    </w:p>
    <w:p>
      <w:pPr>
        <w:numPr>
          <w:ilvl w:val="2"/>
          <w:numId w:val="900"/>
        </w:numPr>
        <w:spacing w:before="0" w:after="0"/>
      </w:pPr>
      <w:r>
        <w:t>Housing Complexes</w:t>
      </w:r>
    </w:p>
    <w:p>
      <w:pPr>
        <w:numPr>
          <w:ilvl w:val="3"/>
          <w:numId w:val="900"/>
        </w:numPr>
        <w:spacing w:before="0" w:after="0"/>
      </w:pPr>
      <w:r>
        <w:t>Social Housing Projects</w:t>
      </w:r>
    </w:p>
    <w:p>
      <w:pPr>
        <w:numPr>
          <w:ilvl w:val="3"/>
          <w:numId w:val="900"/>
        </w:numPr>
        <w:spacing w:before="0" w:after="0"/>
      </w:pPr>
      <w:r>
        <w:t>Urban Renewal</w:t>
      </w:r>
    </w:p>
    <w:p>
      <w:pPr>
        <w:numPr>
          <w:ilvl w:val="1"/>
          <w:numId w:val="900"/>
        </w:numPr>
        <w:spacing w:before="0" w:after="0"/>
      </w:pPr>
      <w:r>
        <w:t>Key Examples and Architects</w:t>
      </w:r>
    </w:p>
    <w:p>
      <w:pPr>
        <w:numPr>
          <w:ilvl w:val="2"/>
          <w:numId w:val="900"/>
        </w:numPr>
        <w:spacing w:before="0" w:after="0"/>
      </w:pPr>
      <w:r>
        <w:t>Le Corbusier's Late Works</w:t>
      </w:r>
    </w:p>
    <w:p>
      <w:pPr>
        <w:numPr>
          <w:ilvl w:val="3"/>
          <w:numId w:val="900"/>
        </w:numPr>
        <w:spacing w:before="0" w:after="0"/>
      </w:pPr>
      <w:r>
        <w:t>Unité d'Habitation</w:t>
      </w:r>
    </w:p>
    <w:p>
      <w:pPr>
        <w:numPr>
          <w:ilvl w:val="3"/>
          <w:numId w:val="900"/>
        </w:numPr>
        <w:spacing w:before="0" w:after="0"/>
      </w:pPr>
      <w:r>
        <w:t>La Tourette</w:t>
      </w:r>
    </w:p>
    <w:p>
      <w:pPr>
        <w:numPr>
          <w:ilvl w:val="2"/>
          <w:numId w:val="900"/>
        </w:numPr>
        <w:spacing w:before="0" w:after="0"/>
      </w:pPr>
      <w:r>
        <w:t>British Brutalism</w:t>
      </w:r>
    </w:p>
    <w:p>
      <w:pPr>
        <w:numPr>
          <w:ilvl w:val="3"/>
          <w:numId w:val="900"/>
        </w:numPr>
        <w:spacing w:before="0" w:after="0"/>
      </w:pPr>
      <w:r>
        <w:t>Alison and Peter Smithson</w:t>
      </w:r>
    </w:p>
    <w:p>
      <w:pPr>
        <w:numPr>
          <w:ilvl w:val="3"/>
          <w:numId w:val="900"/>
        </w:numPr>
        <w:spacing w:before="0" w:after="0"/>
      </w:pPr>
      <w:r>
        <w:t>Denys Lasdun</w:t>
      </w:r>
    </w:p>
    <w:p>
      <w:pPr>
        <w:numPr>
          <w:ilvl w:val="3"/>
          <w:numId w:val="900"/>
        </w:numPr>
        <w:spacing w:before="0" w:after="0"/>
      </w:pPr>
      <w:r>
        <w:t>Barbican Estate</w:t>
      </w:r>
    </w:p>
    <w:p>
      <w:pPr>
        <w:numPr>
          <w:ilvl w:val="2"/>
          <w:numId w:val="900"/>
        </w:numPr>
        <w:spacing w:before="0" w:after="0"/>
      </w:pPr>
      <w:r>
        <w:t>American Brutalism</w:t>
      </w:r>
    </w:p>
    <w:p>
      <w:pPr>
        <w:numPr>
          <w:ilvl w:val="3"/>
          <w:numId w:val="900"/>
        </w:numPr>
        <w:spacing w:before="0" w:after="0"/>
      </w:pPr>
      <w:r>
        <w:t>Paul Rudolph</w:t>
      </w:r>
    </w:p>
    <w:p>
      <w:pPr>
        <w:numPr>
          <w:ilvl w:val="3"/>
          <w:numId w:val="900"/>
        </w:numPr>
        <w:spacing w:before="0" w:after="0"/>
      </w:pPr>
      <w:r>
        <w:t>Boston City Hall</w:t>
      </w:r>
    </w:p>
    <w:p>
      <w:pPr>
        <w:numPr>
          <w:ilvl w:val="3"/>
          <w:numId w:val="900"/>
        </w:numPr>
        <w:spacing w:before="0" w:after="0"/>
      </w:pPr>
      <w:r>
        <w:t>University of Massachusetts Dartmouth</w:t>
      </w:r>
    </w:p>
    <w:p>
      <w:pPr>
        <w:numPr>
          <w:ilvl w:val="2"/>
          <w:numId w:val="900"/>
        </w:numPr>
        <w:spacing w:before="0" w:after="0"/>
      </w:pPr>
      <w:r>
        <w:t>International Examples</w:t>
      </w:r>
    </w:p>
    <w:p>
      <w:pPr>
        <w:numPr>
          <w:ilvl w:val="3"/>
          <w:numId w:val="900"/>
        </w:numPr>
        <w:spacing w:before="0" w:after="0"/>
      </w:pPr>
      <w:r>
        <w:t>Habitat 67</w:t>
      </w:r>
    </w:p>
    <w:p>
      <w:pPr>
        <w:numPr>
          <w:ilvl w:val="3"/>
          <w:numId w:val="900"/>
        </w:numPr>
        <w:spacing w:before="0" w:after="0"/>
      </w:pPr>
      <w:r>
        <w:t>National Theatre London</w:t>
      </w:r>
    </w:p>
    <w:p>
      <w:pPr>
        <w:numPr>
          <w:ilvl w:val="0"/>
          <w:numId w:val="900"/>
        </w:numPr>
        <w:spacing w:before="0" w:after="0"/>
      </w:pPr>
      <w:r>
        <w:t>Late Modernism and Megastructures</w:t>
      </w:r>
    </w:p>
    <w:p>
      <w:pPr>
        <w:numPr>
          <w:ilvl w:val="1"/>
          <w:numId w:val="900"/>
        </w:numPr>
        <w:spacing w:before="0" w:after="0"/>
      </w:pPr>
      <w:r>
        <w:t>Sculptural and Expressive Forms</w:t>
      </w:r>
    </w:p>
    <w:p>
      <w:pPr>
        <w:numPr>
          <w:ilvl w:val="2"/>
          <w:numId w:val="900"/>
        </w:numPr>
        <w:spacing w:before="0" w:after="0"/>
      </w:pPr>
      <w:r>
        <w:t>Structural Expressionism</w:t>
      </w:r>
    </w:p>
    <w:p>
      <w:pPr>
        <w:numPr>
          <w:ilvl w:val="2"/>
          <w:numId w:val="900"/>
        </w:numPr>
        <w:spacing w:before="0" w:after="0"/>
      </w:pPr>
      <w:r>
        <w:t>Dynamic Geometries</w:t>
      </w:r>
    </w:p>
    <w:p>
      <w:pPr>
        <w:numPr>
          <w:ilvl w:val="2"/>
          <w:numId w:val="900"/>
        </w:numPr>
        <w:spacing w:before="0" w:after="0"/>
      </w:pPr>
      <w:r>
        <w:t>Engineering as Architecture</w:t>
      </w:r>
    </w:p>
    <w:p>
      <w:pPr>
        <w:numPr>
          <w:ilvl w:val="1"/>
          <w:numId w:val="900"/>
        </w:numPr>
        <w:spacing w:before="0" w:after="0"/>
      </w:pPr>
      <w:r>
        <w:t>Japanese Metabolism</w:t>
      </w:r>
    </w:p>
    <w:p>
      <w:pPr>
        <w:numPr>
          <w:ilvl w:val="2"/>
          <w:numId w:val="900"/>
        </w:numPr>
        <w:spacing w:before="0" w:after="0"/>
      </w:pPr>
      <w:r>
        <w:t>Metabolist Manifesto</w:t>
      </w:r>
    </w:p>
    <w:p>
      <w:pPr>
        <w:numPr>
          <w:ilvl w:val="2"/>
          <w:numId w:val="900"/>
        </w:numPr>
        <w:spacing w:before="0" w:after="0"/>
      </w:pPr>
      <w:r>
        <w:t>Prefabrication and Growth</w:t>
      </w:r>
    </w:p>
    <w:p>
      <w:pPr>
        <w:numPr>
          <w:ilvl w:val="2"/>
          <w:numId w:val="900"/>
        </w:numPr>
        <w:spacing w:before="0" w:after="0"/>
      </w:pPr>
      <w:r>
        <w:t>Megastructure Concepts</w:t>
      </w:r>
    </w:p>
    <w:p>
      <w:pPr>
        <w:numPr>
          <w:ilvl w:val="2"/>
          <w:numId w:val="900"/>
        </w:numPr>
        <w:spacing w:before="0" w:after="0"/>
      </w:pPr>
      <w:r>
        <w:t>Modular Urban Units</w:t>
      </w:r>
    </w:p>
    <w:p>
      <w:pPr>
        <w:numPr>
          <w:ilvl w:val="2"/>
          <w:numId w:val="900"/>
        </w:numPr>
        <w:spacing w:before="0" w:after="0"/>
      </w:pPr>
      <w:r>
        <w:t>Key Figures</w:t>
      </w:r>
    </w:p>
    <w:p>
      <w:pPr>
        <w:numPr>
          <w:ilvl w:val="3"/>
          <w:numId w:val="900"/>
        </w:numPr>
        <w:spacing w:before="0" w:after="0"/>
      </w:pPr>
      <w:r>
        <w:t>Kenzo Tange</w:t>
      </w:r>
    </w:p>
    <w:p>
      <w:pPr>
        <w:numPr>
          <w:ilvl w:val="4"/>
          <w:numId w:val="900"/>
        </w:numPr>
        <w:spacing w:before="0" w:after="0"/>
      </w:pPr>
      <w:r>
        <w:t>Yoyogi National Gymnasium</w:t>
      </w:r>
    </w:p>
    <w:p>
      <w:pPr>
        <w:numPr>
          <w:ilvl w:val="4"/>
          <w:numId w:val="900"/>
        </w:numPr>
        <w:spacing w:before="0" w:after="0"/>
      </w:pPr>
      <w:r>
        <w:t>Tokyo Bay Plan</w:t>
      </w:r>
    </w:p>
    <w:p>
      <w:pPr>
        <w:numPr>
          <w:ilvl w:val="3"/>
          <w:numId w:val="900"/>
        </w:numPr>
        <w:spacing w:before="0" w:after="0"/>
      </w:pPr>
      <w:r>
        <w:t>Kisho Kurokawa</w:t>
      </w:r>
    </w:p>
    <w:p>
      <w:pPr>
        <w:numPr>
          <w:ilvl w:val="4"/>
          <w:numId w:val="900"/>
        </w:numPr>
        <w:spacing w:before="0" w:after="0"/>
      </w:pPr>
      <w:r>
        <w:t>Nakagin Capsule Tower</w:t>
      </w:r>
    </w:p>
    <w:p>
      <w:pPr>
        <w:numPr>
          <w:ilvl w:val="3"/>
          <w:numId w:val="900"/>
        </w:numPr>
        <w:spacing w:before="0" w:after="0"/>
      </w:pPr>
      <w:r>
        <w:t>Fumihiko Maki</w:t>
      </w:r>
    </w:p>
    <w:p>
      <w:pPr>
        <w:numPr>
          <w:ilvl w:val="1"/>
          <w:numId w:val="900"/>
        </w:numPr>
        <w:spacing w:before="0" w:after="0"/>
      </w:pPr>
      <w:r>
        <w:t>Technological Integration</w:t>
      </w:r>
    </w:p>
    <w:p>
      <w:pPr>
        <w:numPr>
          <w:ilvl w:val="2"/>
          <w:numId w:val="900"/>
        </w:numPr>
        <w:spacing w:before="0" w:after="0"/>
      </w:pPr>
      <w:r>
        <w:t>Advanced Engineering</w:t>
      </w:r>
    </w:p>
    <w:p>
      <w:pPr>
        <w:numPr>
          <w:ilvl w:val="2"/>
          <w:numId w:val="900"/>
        </w:numPr>
        <w:spacing w:before="0" w:after="0"/>
      </w:pPr>
      <w:r>
        <w:t>Climate Control Systems</w:t>
      </w:r>
    </w:p>
    <w:p>
      <w:pPr>
        <w:numPr>
          <w:ilvl w:val="2"/>
          <w:numId w:val="900"/>
        </w:numPr>
        <w:spacing w:before="0" w:after="0"/>
      </w:pPr>
      <w:r>
        <w:t>Structural Innovation</w:t>
      </w:r>
    </w:p>
    <w:p>
      <w:pPr>
        <w:numPr>
          <w:ilvl w:val="0"/>
          <w:numId w:val="900"/>
        </w:numPr>
        <w:spacing w:before="0" w:after="0"/>
      </w:pPr>
      <w:r>
        <w:t>Critiques and Challenges to Modernism</w:t>
      </w:r>
    </w:p>
    <w:p>
      <w:pPr>
        <w:numPr>
          <w:ilvl w:val="1"/>
          <w:numId w:val="900"/>
        </w:numPr>
        <w:spacing w:before="0" w:after="0"/>
      </w:pPr>
      <w:r>
        <w:t>Urban Planning Failures</w:t>
      </w:r>
    </w:p>
    <w:p>
      <w:pPr>
        <w:numPr>
          <w:ilvl w:val="2"/>
          <w:numId w:val="900"/>
        </w:numPr>
        <w:spacing w:before="0" w:after="0"/>
      </w:pPr>
      <w:r>
        <w:t>Jane Jacobs's Critique</w:t>
      </w:r>
    </w:p>
    <w:p>
      <w:pPr>
        <w:numPr>
          <w:ilvl w:val="3"/>
          <w:numId w:val="900"/>
        </w:numPr>
        <w:spacing w:before="0" w:after="0"/>
      </w:pPr>
      <w:r>
        <w:t>"The Death and Life of Great American Cities"</w:t>
      </w:r>
    </w:p>
    <w:p>
      <w:pPr>
        <w:numPr>
          <w:ilvl w:val="3"/>
          <w:numId w:val="900"/>
        </w:numPr>
        <w:spacing w:before="0" w:after="0"/>
      </w:pPr>
      <w:r>
        <w:t>Human Scale and Community</w:t>
      </w:r>
    </w:p>
    <w:p>
      <w:pPr>
        <w:numPr>
          <w:ilvl w:val="3"/>
          <w:numId w:val="900"/>
        </w:numPr>
        <w:spacing w:before="0" w:after="0"/>
      </w:pPr>
      <w:r>
        <w:t>Mixed-Use Advocacy</w:t>
      </w:r>
    </w:p>
    <w:p>
      <w:pPr>
        <w:numPr>
          <w:ilvl w:val="3"/>
          <w:numId w:val="900"/>
        </w:numPr>
        <w:spacing w:before="0" w:after="0"/>
      </w:pPr>
      <w:r>
        <w:t>Sidewalk Life</w:t>
      </w:r>
    </w:p>
    <w:p>
      <w:pPr>
        <w:numPr>
          <w:ilvl w:val="2"/>
          <w:numId w:val="900"/>
        </w:numPr>
        <w:spacing w:before="0" w:after="0"/>
      </w:pPr>
      <w:r>
        <w:t>Urban Renewal Problems</w:t>
      </w:r>
    </w:p>
    <w:p>
      <w:pPr>
        <w:numPr>
          <w:ilvl w:val="3"/>
          <w:numId w:val="900"/>
        </w:numPr>
        <w:spacing w:before="0" w:after="0"/>
      </w:pPr>
      <w:r>
        <w:t>Slum Clearance Issues</w:t>
      </w:r>
    </w:p>
    <w:p>
      <w:pPr>
        <w:numPr>
          <w:ilvl w:val="3"/>
          <w:numId w:val="900"/>
        </w:numPr>
        <w:spacing w:before="0" w:after="0"/>
      </w:pPr>
      <w:r>
        <w:t>Community Displacement</w:t>
      </w:r>
    </w:p>
    <w:p>
      <w:pPr>
        <w:numPr>
          <w:ilvl w:val="3"/>
          <w:numId w:val="900"/>
        </w:numPr>
        <w:spacing w:before="0" w:after="0"/>
      </w:pPr>
      <w:r>
        <w:t>Social Isolation</w:t>
      </w:r>
    </w:p>
    <w:p>
      <w:pPr>
        <w:numPr>
          <w:ilvl w:val="1"/>
          <w:numId w:val="900"/>
        </w:numPr>
        <w:spacing w:before="0" w:after="0"/>
      </w:pPr>
      <w:r>
        <w:t>Architectural Failures</w:t>
      </w:r>
    </w:p>
    <w:p>
      <w:pPr>
        <w:numPr>
          <w:ilvl w:val="2"/>
          <w:numId w:val="900"/>
        </w:numPr>
        <w:spacing w:before="0" w:after="0"/>
      </w:pPr>
      <w:r>
        <w:t>Pruitt-Igoe Housing</w:t>
      </w:r>
    </w:p>
    <w:p>
      <w:pPr>
        <w:numPr>
          <w:ilvl w:val="3"/>
          <w:numId w:val="900"/>
        </w:numPr>
        <w:spacing w:before="0" w:after="0"/>
      </w:pPr>
      <w:r>
        <w:t>Design Problems</w:t>
      </w:r>
    </w:p>
    <w:p>
      <w:pPr>
        <w:numPr>
          <w:ilvl w:val="3"/>
          <w:numId w:val="900"/>
        </w:numPr>
        <w:spacing w:before="0" w:after="0"/>
      </w:pPr>
      <w:r>
        <w:t>Social Issues</w:t>
      </w:r>
    </w:p>
    <w:p>
      <w:pPr>
        <w:numPr>
          <w:ilvl w:val="3"/>
          <w:numId w:val="900"/>
        </w:numPr>
        <w:spacing w:before="0" w:after="0"/>
      </w:pPr>
      <w:r>
        <w:t>Demolition and Lessons</w:t>
      </w:r>
    </w:p>
    <w:p>
      <w:pPr>
        <w:numPr>
          <w:ilvl w:val="2"/>
          <w:numId w:val="900"/>
        </w:numPr>
        <w:spacing w:before="0" w:after="0"/>
      </w:pPr>
      <w:r>
        <w:t>Lack of Human Scale</w:t>
      </w:r>
    </w:p>
    <w:p>
      <w:pPr>
        <w:numPr>
          <w:ilvl w:val="3"/>
          <w:numId w:val="900"/>
        </w:numPr>
        <w:spacing w:before="0" w:after="0"/>
      </w:pPr>
      <w:r>
        <w:t>Inhuman Proportions</w:t>
      </w:r>
    </w:p>
    <w:p>
      <w:pPr>
        <w:numPr>
          <w:ilvl w:val="3"/>
          <w:numId w:val="900"/>
        </w:numPr>
        <w:spacing w:before="0" w:after="0"/>
      </w:pPr>
      <w:r>
        <w:t>Context Insensitivity</w:t>
      </w:r>
    </w:p>
    <w:p>
      <w:pPr>
        <w:numPr>
          <w:ilvl w:val="3"/>
          <w:numId w:val="900"/>
        </w:numPr>
        <w:spacing w:before="0" w:after="0"/>
      </w:pPr>
      <w:r>
        <w:t>Cultural Alienation</w:t>
      </w:r>
    </w:p>
    <w:p>
      <w:pPr>
        <w:numPr>
          <w:ilvl w:val="1"/>
          <w:numId w:val="900"/>
        </w:numPr>
        <w:spacing w:before="0" w:after="0"/>
      </w:pPr>
      <w:r>
        <w:t>Theoretical Challenges</w:t>
      </w:r>
    </w:p>
    <w:p>
      <w:pPr>
        <w:numPr>
          <w:ilvl w:val="2"/>
          <w:numId w:val="900"/>
        </w:numPr>
        <w:spacing w:before="0" w:after="0"/>
      </w:pPr>
      <w:r>
        <w:t>Robert Venturi's Complexity</w:t>
      </w:r>
    </w:p>
    <w:p>
      <w:pPr>
        <w:numPr>
          <w:ilvl w:val="2"/>
          <w:numId w:val="900"/>
        </w:numPr>
        <w:spacing w:before="0" w:after="0"/>
      </w:pPr>
      <w:r>
        <w:t>Christopher Alexander's Pattern Language</w:t>
      </w:r>
    </w:p>
    <w:p>
      <w:pPr>
        <w:numPr>
          <w:ilvl w:val="2"/>
          <w:numId w:val="900"/>
        </w:numPr>
        <w:spacing w:before="0" w:after="0"/>
      </w:pPr>
      <w:r>
        <w:t>Team 10 and CIAM Critique</w:t>
      </w:r>
    </w:p>
    <w:p>
      <w:pPr>
        <w:pStyle w:val="Heading1"/>
      </w:pPr>
      <w:r>
        <w:t>Postmodernism and Pluralistic Movements (1960s-1990s)</w:t>
      </w:r>
    </w:p>
    <w:p>
      <w:pPr>
        <w:numPr>
          <w:ilvl w:val="0"/>
          <w:numId w:val="900"/>
        </w:numPr>
        <w:spacing w:before="0" w:after="0"/>
      </w:pPr>
      <w:r>
        <w:t>Postmodern Architecture</w:t>
      </w:r>
    </w:p>
    <w:p>
      <w:pPr>
        <w:numPr>
          <w:ilvl w:val="1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Robert Venturi's "Complexity and Contradiction"</w:t>
      </w:r>
    </w:p>
    <w:p>
      <w:pPr>
        <w:numPr>
          <w:ilvl w:val="3"/>
          <w:numId w:val="900"/>
        </w:numPr>
        <w:spacing w:before="0" w:after="0"/>
      </w:pPr>
      <w:r>
        <w:t>"Less is a bore"</w:t>
      </w:r>
    </w:p>
    <w:p>
      <w:pPr>
        <w:numPr>
          <w:ilvl w:val="3"/>
          <w:numId w:val="900"/>
        </w:numPr>
        <w:spacing w:before="0" w:after="0"/>
      </w:pPr>
      <w:r>
        <w:t>Both-And Philosophy</w:t>
      </w:r>
    </w:p>
    <w:p>
      <w:pPr>
        <w:numPr>
          <w:ilvl w:val="3"/>
          <w:numId w:val="900"/>
        </w:numPr>
        <w:spacing w:before="0" w:after="0"/>
      </w:pPr>
      <w:r>
        <w:t>Ordinary and Ugly</w:t>
      </w:r>
    </w:p>
    <w:p>
      <w:pPr>
        <w:numPr>
          <w:ilvl w:val="2"/>
          <w:numId w:val="900"/>
        </w:numPr>
        <w:spacing w:before="0" w:after="0"/>
      </w:pPr>
      <w:r>
        <w:t>Charles Jencks's Criticism</w:t>
      </w:r>
    </w:p>
    <w:p>
      <w:pPr>
        <w:numPr>
          <w:ilvl w:val="3"/>
          <w:numId w:val="900"/>
        </w:numPr>
        <w:spacing w:before="0" w:after="0"/>
      </w:pPr>
      <w:r>
        <w:t>"The Language of Post-Modern Architecture"</w:t>
      </w:r>
    </w:p>
    <w:p>
      <w:pPr>
        <w:numPr>
          <w:ilvl w:val="3"/>
          <w:numId w:val="900"/>
        </w:numPr>
        <w:spacing w:before="0" w:after="0"/>
      </w:pPr>
      <w:r>
        <w:t>Death of Modern Architecture</w:t>
      </w:r>
    </w:p>
    <w:p>
      <w:pPr>
        <w:numPr>
          <w:ilvl w:val="3"/>
          <w:numId w:val="900"/>
        </w:numPr>
        <w:spacing w:before="0" w:after="0"/>
      </w:pPr>
      <w:r>
        <w:t>Architectural Semiotics</w:t>
      </w:r>
    </w:p>
    <w:p>
      <w:pPr>
        <w:numPr>
          <w:ilvl w:val="1"/>
          <w:numId w:val="900"/>
        </w:numPr>
        <w:spacing w:before="0" w:after="0"/>
      </w:pPr>
      <w:r>
        <w:t>Design Characteristics</w:t>
      </w:r>
    </w:p>
    <w:p>
      <w:pPr>
        <w:numPr>
          <w:ilvl w:val="2"/>
          <w:numId w:val="900"/>
        </w:numPr>
        <w:spacing w:before="0" w:after="0"/>
      </w:pPr>
      <w:r>
        <w:t>Return of Ornament and Decoration</w:t>
      </w:r>
    </w:p>
    <w:p>
      <w:pPr>
        <w:numPr>
          <w:ilvl w:val="2"/>
          <w:numId w:val="900"/>
        </w:numPr>
        <w:spacing w:before="0" w:after="0"/>
      </w:pPr>
      <w:r>
        <w:t>Historical Reference and Quotation</w:t>
      </w:r>
    </w:p>
    <w:p>
      <w:pPr>
        <w:numPr>
          <w:ilvl w:val="2"/>
          <w:numId w:val="900"/>
        </w:numPr>
        <w:spacing w:before="0" w:after="0"/>
      </w:pPr>
      <w:r>
        <w:t>Symbolism and Meaning</w:t>
      </w:r>
    </w:p>
    <w:p>
      <w:pPr>
        <w:numPr>
          <w:ilvl w:val="2"/>
          <w:numId w:val="900"/>
        </w:numPr>
        <w:spacing w:before="0" w:after="0"/>
      </w:pPr>
      <w:r>
        <w:t>Contextual Response</w:t>
      </w:r>
    </w:p>
    <w:p>
      <w:pPr>
        <w:numPr>
          <w:ilvl w:val="2"/>
          <w:numId w:val="900"/>
        </w:numPr>
        <w:spacing w:before="0" w:after="0"/>
      </w:pPr>
      <w:r>
        <w:t>Playfulness and Irony</w:t>
      </w:r>
    </w:p>
    <w:p>
      <w:pPr>
        <w:numPr>
          <w:ilvl w:val="2"/>
          <w:numId w:val="900"/>
        </w:numPr>
        <w:spacing w:before="0" w:after="0"/>
      </w:pPr>
      <w:r>
        <w:t>Pluralism in Style</w:t>
      </w:r>
    </w:p>
    <w:p>
      <w:pPr>
        <w:numPr>
          <w:ilvl w:val="1"/>
          <w:numId w:val="900"/>
        </w:numPr>
        <w:spacing w:before="0" w:after="0"/>
      </w:pPr>
      <w:r>
        <w:t>Key Figures and Works</w:t>
      </w:r>
    </w:p>
    <w:p>
      <w:pPr>
        <w:numPr>
          <w:ilvl w:val="2"/>
          <w:numId w:val="900"/>
        </w:numPr>
        <w:spacing w:before="0" w:after="0"/>
      </w:pPr>
      <w:r>
        <w:t>Robert Venturi</w:t>
      </w:r>
    </w:p>
    <w:p>
      <w:pPr>
        <w:numPr>
          <w:ilvl w:val="3"/>
          <w:numId w:val="900"/>
        </w:numPr>
        <w:spacing w:before="0" w:after="0"/>
      </w:pPr>
      <w:r>
        <w:t>Vanna Venturi House</w:t>
      </w:r>
    </w:p>
    <w:p>
      <w:pPr>
        <w:numPr>
          <w:ilvl w:val="3"/>
          <w:numId w:val="900"/>
        </w:numPr>
        <w:spacing w:before="0" w:after="0"/>
      </w:pPr>
      <w:r>
        <w:t>Guild House</w:t>
      </w:r>
    </w:p>
    <w:p>
      <w:pPr>
        <w:numPr>
          <w:ilvl w:val="3"/>
          <w:numId w:val="900"/>
        </w:numPr>
        <w:spacing w:before="0" w:after="0"/>
      </w:pPr>
      <w:r>
        <w:t>Sainsbury Wing</w:t>
      </w:r>
    </w:p>
    <w:p>
      <w:pPr>
        <w:numPr>
          <w:ilvl w:val="2"/>
          <w:numId w:val="900"/>
        </w:numPr>
        <w:spacing w:before="0" w:after="0"/>
      </w:pPr>
      <w:r>
        <w:t>Michael Graves</w:t>
      </w:r>
    </w:p>
    <w:p>
      <w:pPr>
        <w:numPr>
          <w:ilvl w:val="3"/>
          <w:numId w:val="900"/>
        </w:numPr>
        <w:spacing w:before="0" w:after="0"/>
      </w:pPr>
      <w:r>
        <w:t>Portland Building</w:t>
      </w:r>
    </w:p>
    <w:p>
      <w:pPr>
        <w:numPr>
          <w:ilvl w:val="3"/>
          <w:numId w:val="900"/>
        </w:numPr>
        <w:spacing w:before="0" w:after="0"/>
      </w:pPr>
      <w:r>
        <w:t>Disney Hotels</w:t>
      </w:r>
    </w:p>
    <w:p>
      <w:pPr>
        <w:numPr>
          <w:ilvl w:val="3"/>
          <w:numId w:val="900"/>
        </w:numPr>
        <w:spacing w:before="0" w:after="0"/>
      </w:pPr>
      <w:r>
        <w:t>Product Design</w:t>
      </w:r>
    </w:p>
    <w:p>
      <w:pPr>
        <w:numPr>
          <w:ilvl w:val="2"/>
          <w:numId w:val="900"/>
        </w:numPr>
        <w:spacing w:before="0" w:after="0"/>
      </w:pPr>
      <w:r>
        <w:t>Philip Johnson</w:t>
      </w:r>
    </w:p>
    <w:p>
      <w:pPr>
        <w:numPr>
          <w:ilvl w:val="3"/>
          <w:numId w:val="900"/>
        </w:numPr>
        <w:spacing w:before="0" w:after="0"/>
      </w:pPr>
      <w:r>
        <w:t>AT&amp;T Building</w:t>
      </w:r>
    </w:p>
    <w:p>
      <w:pPr>
        <w:numPr>
          <w:ilvl w:val="3"/>
          <w:numId w:val="900"/>
        </w:numPr>
        <w:spacing w:before="0" w:after="0"/>
      </w:pPr>
      <w:r>
        <w:t>Postmodern Turn</w:t>
      </w:r>
    </w:p>
    <w:p>
      <w:pPr>
        <w:numPr>
          <w:ilvl w:val="2"/>
          <w:numId w:val="900"/>
        </w:numPr>
        <w:spacing w:before="0" w:after="0"/>
      </w:pPr>
      <w:r>
        <w:t>Charles Moore</w:t>
      </w:r>
    </w:p>
    <w:p>
      <w:pPr>
        <w:numPr>
          <w:ilvl w:val="3"/>
          <w:numId w:val="900"/>
        </w:numPr>
        <w:spacing w:before="0" w:after="0"/>
      </w:pPr>
      <w:r>
        <w:t>Piazza d'Italia</w:t>
      </w:r>
    </w:p>
    <w:p>
      <w:pPr>
        <w:numPr>
          <w:ilvl w:val="3"/>
          <w:numId w:val="900"/>
        </w:numPr>
        <w:spacing w:before="0" w:after="0"/>
      </w:pPr>
      <w:r>
        <w:t>Sea Ranch</w:t>
      </w:r>
    </w:p>
    <w:p>
      <w:pPr>
        <w:numPr>
          <w:ilvl w:val="2"/>
          <w:numId w:val="900"/>
        </w:numPr>
        <w:spacing w:before="0" w:after="0"/>
      </w:pPr>
      <w:r>
        <w:t>Aldo Rossi</w:t>
      </w:r>
    </w:p>
    <w:p>
      <w:pPr>
        <w:numPr>
          <w:ilvl w:val="3"/>
          <w:numId w:val="900"/>
        </w:numPr>
        <w:spacing w:before="0" w:after="0"/>
      </w:pPr>
      <w:r>
        <w:t>Architecture of the City</w:t>
      </w:r>
    </w:p>
    <w:p>
      <w:pPr>
        <w:numPr>
          <w:ilvl w:val="3"/>
          <w:numId w:val="900"/>
        </w:numPr>
        <w:spacing w:before="0" w:after="0"/>
      </w:pPr>
      <w:r>
        <w:t>San Cataldo Cemetery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American Postmodernism</w:t>
      </w:r>
    </w:p>
    <w:p>
      <w:pPr>
        <w:numPr>
          <w:ilvl w:val="2"/>
          <w:numId w:val="900"/>
        </w:numPr>
        <w:spacing w:before="0" w:after="0"/>
      </w:pPr>
      <w:r>
        <w:t>European Postmodernism</w:t>
      </w:r>
    </w:p>
    <w:p>
      <w:pPr>
        <w:numPr>
          <w:ilvl w:val="2"/>
          <w:numId w:val="900"/>
        </w:numPr>
        <w:spacing w:before="0" w:after="0"/>
      </w:pPr>
      <w:r>
        <w:t>Japanese Postmodernism</w:t>
      </w:r>
    </w:p>
    <w:p>
      <w:pPr>
        <w:numPr>
          <w:ilvl w:val="0"/>
          <w:numId w:val="900"/>
        </w:numPr>
        <w:spacing w:before="0" w:after="0"/>
      </w:pPr>
      <w:r>
        <w:t>High-Tech Architecture</w:t>
      </w:r>
    </w:p>
    <w:p>
      <w:pPr>
        <w:numPr>
          <w:ilvl w:val="1"/>
          <w:numId w:val="900"/>
        </w:numPr>
        <w:spacing w:before="0" w:after="0"/>
      </w:pPr>
      <w:r>
        <w:t>Philosophical Approach</w:t>
      </w:r>
    </w:p>
    <w:p>
      <w:pPr>
        <w:numPr>
          <w:ilvl w:val="2"/>
          <w:numId w:val="900"/>
        </w:numPr>
        <w:spacing w:before="0" w:after="0"/>
      </w:pPr>
      <w:r>
        <w:t>Technology Expression</w:t>
      </w:r>
    </w:p>
    <w:p>
      <w:pPr>
        <w:numPr>
          <w:ilvl w:val="2"/>
          <w:numId w:val="900"/>
        </w:numPr>
        <w:spacing w:before="0" w:after="0"/>
      </w:pPr>
      <w:r>
        <w:t>Structural Honesty</w:t>
      </w:r>
    </w:p>
    <w:p>
      <w:pPr>
        <w:numPr>
          <w:ilvl w:val="2"/>
          <w:numId w:val="900"/>
        </w:numPr>
        <w:spacing w:before="0" w:after="0"/>
      </w:pPr>
      <w:r>
        <w:t>Industrial Aesthetic</w:t>
      </w:r>
    </w:p>
    <w:p>
      <w:pPr>
        <w:numPr>
          <w:ilvl w:val="2"/>
          <w:numId w:val="900"/>
        </w:numPr>
        <w:spacing w:before="0" w:after="0"/>
      </w:pPr>
      <w:r>
        <w:t>"Inside-Out" Buildings</w:t>
      </w:r>
    </w:p>
    <w:p>
      <w:pPr>
        <w:numPr>
          <w:ilvl w:val="1"/>
          <w:numId w:val="900"/>
        </w:numPr>
        <w:spacing w:before="0" w:after="0"/>
      </w:pPr>
      <w:r>
        <w:t>Design Characteristics</w:t>
      </w:r>
    </w:p>
    <w:p>
      <w:pPr>
        <w:numPr>
          <w:ilvl w:val="2"/>
          <w:numId w:val="900"/>
        </w:numPr>
        <w:spacing w:before="0" w:after="0"/>
      </w:pPr>
      <w:r>
        <w:t>Exposed Structure and Services</w:t>
      </w:r>
    </w:p>
    <w:p>
      <w:pPr>
        <w:numPr>
          <w:ilvl w:val="2"/>
          <w:numId w:val="900"/>
        </w:numPr>
        <w:spacing w:before="0" w:after="0"/>
      </w:pPr>
      <w:r>
        <w:t>Lightweight Construction</w:t>
      </w:r>
    </w:p>
    <w:p>
      <w:pPr>
        <w:numPr>
          <w:ilvl w:val="2"/>
          <w:numId w:val="900"/>
        </w:numPr>
        <w:spacing w:before="0" w:after="0"/>
      </w:pPr>
      <w:r>
        <w:t>Prefabricated Components</w:t>
      </w:r>
    </w:p>
    <w:p>
      <w:pPr>
        <w:numPr>
          <w:ilvl w:val="2"/>
          <w:numId w:val="900"/>
        </w:numPr>
        <w:spacing w:before="0" w:after="0"/>
      </w:pPr>
      <w:r>
        <w:t>Flexible Spaces</w:t>
      </w:r>
    </w:p>
    <w:p>
      <w:pPr>
        <w:numPr>
          <w:ilvl w:val="2"/>
          <w:numId w:val="900"/>
        </w:numPr>
        <w:spacing w:before="0" w:after="0"/>
      </w:pPr>
      <w:r>
        <w:t>High-Performance Building Systems</w:t>
      </w:r>
    </w:p>
    <w:p>
      <w:pPr>
        <w:numPr>
          <w:ilvl w:val="1"/>
          <w:numId w:val="900"/>
        </w:numPr>
        <w:spacing w:before="0" w:after="0"/>
      </w:pPr>
      <w:r>
        <w:t>Key Figures and Works</w:t>
      </w:r>
    </w:p>
    <w:p>
      <w:pPr>
        <w:numPr>
          <w:ilvl w:val="2"/>
          <w:numId w:val="900"/>
        </w:numPr>
        <w:spacing w:before="0" w:after="0"/>
      </w:pPr>
      <w:r>
        <w:t>Norman Foster</w:t>
      </w:r>
    </w:p>
    <w:p>
      <w:pPr>
        <w:numPr>
          <w:ilvl w:val="3"/>
          <w:numId w:val="900"/>
        </w:numPr>
        <w:spacing w:before="0" w:after="0"/>
      </w:pPr>
      <w:r>
        <w:t>HSBC Building Hong Kong</w:t>
      </w:r>
    </w:p>
    <w:p>
      <w:pPr>
        <w:numPr>
          <w:ilvl w:val="3"/>
          <w:numId w:val="900"/>
        </w:numPr>
        <w:spacing w:before="0" w:after="0"/>
      </w:pPr>
      <w:r>
        <w:t>30 St Mary Axe</w:t>
      </w:r>
    </w:p>
    <w:p>
      <w:pPr>
        <w:numPr>
          <w:ilvl w:val="3"/>
          <w:numId w:val="900"/>
        </w:numPr>
        <w:spacing w:before="0" w:after="0"/>
      </w:pPr>
      <w:r>
        <w:t>Stansted Airport</w:t>
      </w:r>
    </w:p>
    <w:p>
      <w:pPr>
        <w:numPr>
          <w:ilvl w:val="3"/>
          <w:numId w:val="900"/>
        </w:numPr>
        <w:spacing w:before="0" w:after="0"/>
      </w:pPr>
      <w:r>
        <w:t>Millennium Bridge</w:t>
      </w:r>
    </w:p>
    <w:p>
      <w:pPr>
        <w:numPr>
          <w:ilvl w:val="2"/>
          <w:numId w:val="900"/>
        </w:numPr>
        <w:spacing w:before="0" w:after="0"/>
      </w:pPr>
      <w:r>
        <w:t>Richard Rogers</w:t>
      </w:r>
    </w:p>
    <w:p>
      <w:pPr>
        <w:numPr>
          <w:ilvl w:val="3"/>
          <w:numId w:val="900"/>
        </w:numPr>
        <w:spacing w:before="0" w:after="0"/>
      </w:pPr>
      <w:r>
        <w:t>Centre Pompidou</w:t>
      </w:r>
    </w:p>
    <w:p>
      <w:pPr>
        <w:numPr>
          <w:ilvl w:val="3"/>
          <w:numId w:val="900"/>
        </w:numPr>
        <w:spacing w:before="0" w:after="0"/>
      </w:pPr>
      <w:r>
        <w:t>Lloyd's Building</w:t>
      </w:r>
    </w:p>
    <w:p>
      <w:pPr>
        <w:numPr>
          <w:ilvl w:val="3"/>
          <w:numId w:val="900"/>
        </w:numPr>
        <w:spacing w:before="0" w:after="0"/>
      </w:pPr>
      <w:r>
        <w:t>Millennium Dome</w:t>
      </w:r>
    </w:p>
    <w:p>
      <w:pPr>
        <w:numPr>
          <w:ilvl w:val="2"/>
          <w:numId w:val="900"/>
        </w:numPr>
        <w:spacing w:before="0" w:after="0"/>
      </w:pPr>
      <w:r>
        <w:t>Renzo Piano</w:t>
      </w:r>
    </w:p>
    <w:p>
      <w:pPr>
        <w:numPr>
          <w:ilvl w:val="3"/>
          <w:numId w:val="900"/>
        </w:numPr>
        <w:spacing w:before="0" w:after="0"/>
      </w:pPr>
      <w:r>
        <w:t>Centre Pompidou</w:t>
      </w:r>
    </w:p>
    <w:p>
      <w:pPr>
        <w:numPr>
          <w:ilvl w:val="3"/>
          <w:numId w:val="900"/>
        </w:numPr>
        <w:spacing w:before="0" w:after="0"/>
      </w:pPr>
      <w:r>
        <w:t>Jean-Marie Tjibaou Cultural Center</w:t>
      </w:r>
    </w:p>
    <w:p>
      <w:pPr>
        <w:numPr>
          <w:ilvl w:val="3"/>
          <w:numId w:val="900"/>
        </w:numPr>
        <w:spacing w:before="0" w:after="0"/>
      </w:pPr>
      <w:r>
        <w:t>California Academy of Sciences</w:t>
      </w:r>
    </w:p>
    <w:p>
      <w:pPr>
        <w:numPr>
          <w:ilvl w:val="2"/>
          <w:numId w:val="900"/>
        </w:numPr>
        <w:spacing w:before="0" w:after="0"/>
      </w:pPr>
      <w:r>
        <w:t>Nicholas Grimshaw</w:t>
      </w:r>
    </w:p>
    <w:p>
      <w:pPr>
        <w:numPr>
          <w:ilvl w:val="3"/>
          <w:numId w:val="900"/>
        </w:numPr>
        <w:spacing w:before="0" w:after="0"/>
      </w:pPr>
      <w:r>
        <w:t>Waterloo International Terminal</w:t>
      </w:r>
    </w:p>
    <w:p>
      <w:pPr>
        <w:numPr>
          <w:ilvl w:val="3"/>
          <w:numId w:val="900"/>
        </w:numPr>
        <w:spacing w:before="0" w:after="0"/>
      </w:pPr>
      <w:r>
        <w:t>Eden Project</w:t>
      </w:r>
    </w:p>
    <w:p>
      <w:pPr>
        <w:numPr>
          <w:ilvl w:val="1"/>
          <w:numId w:val="900"/>
        </w:numPr>
        <w:spacing w:before="0" w:after="0"/>
      </w:pPr>
      <w:r>
        <w:t>Technological Innovation</w:t>
      </w:r>
    </w:p>
    <w:p>
      <w:pPr>
        <w:numPr>
          <w:ilvl w:val="2"/>
          <w:numId w:val="900"/>
        </w:numPr>
        <w:spacing w:before="0" w:after="0"/>
      </w:pPr>
      <w:r>
        <w:t>Advanced Materials</w:t>
      </w:r>
    </w:p>
    <w:p>
      <w:pPr>
        <w:numPr>
          <w:ilvl w:val="2"/>
          <w:numId w:val="900"/>
        </w:numPr>
        <w:spacing w:before="0" w:after="0"/>
      </w:pPr>
      <w:r>
        <w:t>Environmental Systems</w:t>
      </w:r>
    </w:p>
    <w:p>
      <w:pPr>
        <w:numPr>
          <w:ilvl w:val="2"/>
          <w:numId w:val="900"/>
        </w:numPr>
        <w:spacing w:before="0" w:after="0"/>
      </w:pPr>
      <w:r>
        <w:t>Structural Engineering</w:t>
      </w:r>
    </w:p>
    <w:p>
      <w:pPr>
        <w:numPr>
          <w:ilvl w:val="0"/>
          <w:numId w:val="900"/>
        </w:numPr>
        <w:spacing w:before="0" w:after="0"/>
      </w:pPr>
      <w:r>
        <w:t>Deconstructivism</w:t>
      </w:r>
    </w:p>
    <w:p>
      <w:pPr>
        <w:numPr>
          <w:ilvl w:val="1"/>
          <w:numId w:val="900"/>
        </w:numPr>
        <w:spacing w:before="0" w:after="0"/>
      </w:pPr>
      <w:r>
        <w:t>Philosophical Foundations</w:t>
      </w:r>
    </w:p>
    <w:p>
      <w:pPr>
        <w:numPr>
          <w:ilvl w:val="2"/>
          <w:numId w:val="900"/>
        </w:numPr>
        <w:spacing w:before="0" w:after="0"/>
      </w:pPr>
      <w:r>
        <w:t>Jacques Derrida's Deconstruction</w:t>
      </w:r>
    </w:p>
    <w:p>
      <w:pPr>
        <w:numPr>
          <w:ilvl w:val="2"/>
          <w:numId w:val="900"/>
        </w:numPr>
        <w:spacing w:before="0" w:after="0"/>
      </w:pPr>
      <w:r>
        <w:t>Russian Constructivism Influence</w:t>
      </w:r>
    </w:p>
    <w:p>
      <w:pPr>
        <w:numPr>
          <w:ilvl w:val="2"/>
          <w:numId w:val="900"/>
        </w:numPr>
        <w:spacing w:before="0" w:after="0"/>
      </w:pPr>
      <w:r>
        <w:t>Anti-Functionalist Stance</w:t>
      </w:r>
    </w:p>
    <w:p>
      <w:pPr>
        <w:numPr>
          <w:ilvl w:val="2"/>
          <w:numId w:val="900"/>
        </w:numPr>
        <w:spacing w:before="0" w:after="0"/>
      </w:pPr>
      <w:r>
        <w:t>Fragmentation and Dislocation</w:t>
      </w:r>
    </w:p>
    <w:p>
      <w:pPr>
        <w:numPr>
          <w:ilvl w:val="1"/>
          <w:numId w:val="900"/>
        </w:numPr>
        <w:spacing w:before="0" w:after="0"/>
      </w:pPr>
      <w:r>
        <w:t>Formal Characteristics</w:t>
      </w:r>
    </w:p>
    <w:p>
      <w:pPr>
        <w:numPr>
          <w:ilvl w:val="2"/>
          <w:numId w:val="900"/>
        </w:numPr>
        <w:spacing w:before="0" w:after="0"/>
      </w:pPr>
      <w:r>
        <w:t>Non-Rectilinear Shapes</w:t>
      </w:r>
    </w:p>
    <w:p>
      <w:pPr>
        <w:numPr>
          <w:ilvl w:val="2"/>
          <w:numId w:val="900"/>
        </w:numPr>
        <w:spacing w:before="0" w:after="0"/>
      </w:pPr>
      <w:r>
        <w:t>Diagonal and Skewed Geometries</w:t>
      </w:r>
    </w:p>
    <w:p>
      <w:pPr>
        <w:numPr>
          <w:ilvl w:val="2"/>
          <w:numId w:val="900"/>
        </w:numPr>
        <w:spacing w:before="0" w:after="0"/>
      </w:pPr>
      <w:r>
        <w:t>Fragmented Forms</w:t>
      </w:r>
    </w:p>
    <w:p>
      <w:pPr>
        <w:numPr>
          <w:ilvl w:val="2"/>
          <w:numId w:val="900"/>
        </w:numPr>
        <w:spacing w:before="0" w:after="0"/>
      </w:pPr>
      <w:r>
        <w:t>Unstable Appearances</w:t>
      </w:r>
    </w:p>
    <w:p>
      <w:pPr>
        <w:numPr>
          <w:ilvl w:val="2"/>
          <w:numId w:val="900"/>
        </w:numPr>
        <w:spacing w:before="0" w:after="0"/>
      </w:pPr>
      <w:r>
        <w:t>Complex Spatial Relationships</w:t>
      </w:r>
    </w:p>
    <w:p>
      <w:pPr>
        <w:numPr>
          <w:ilvl w:val="1"/>
          <w:numId w:val="900"/>
        </w:numPr>
        <w:spacing w:before="0" w:after="0"/>
      </w:pPr>
      <w:r>
        <w:t>The 1988 MoMA Exhibition</w:t>
      </w:r>
    </w:p>
    <w:p>
      <w:pPr>
        <w:numPr>
          <w:ilvl w:val="2"/>
          <w:numId w:val="900"/>
        </w:numPr>
        <w:spacing w:before="0" w:after="0"/>
      </w:pPr>
      <w:r>
        <w:t>"Deconstructivist Architecture"</w:t>
      </w:r>
    </w:p>
    <w:p>
      <w:pPr>
        <w:numPr>
          <w:ilvl w:val="2"/>
          <w:numId w:val="900"/>
        </w:numPr>
        <w:spacing w:before="0" w:after="0"/>
      </w:pPr>
      <w:r>
        <w:t>Philip Johnson and Mark Wigley</w:t>
      </w:r>
    </w:p>
    <w:p>
      <w:pPr>
        <w:numPr>
          <w:ilvl w:val="2"/>
          <w:numId w:val="900"/>
        </w:numPr>
        <w:spacing w:before="0" w:after="0"/>
      </w:pPr>
      <w:r>
        <w:t>Architectural Movement Definition</w:t>
      </w:r>
    </w:p>
    <w:p>
      <w:pPr>
        <w:numPr>
          <w:ilvl w:val="1"/>
          <w:numId w:val="900"/>
        </w:numPr>
        <w:spacing w:before="0" w:after="0"/>
      </w:pPr>
      <w:r>
        <w:t>Key Figures and Works</w:t>
      </w:r>
    </w:p>
    <w:p>
      <w:pPr>
        <w:numPr>
          <w:ilvl w:val="2"/>
          <w:numId w:val="900"/>
        </w:numPr>
        <w:spacing w:before="0" w:after="0"/>
      </w:pPr>
      <w:r>
        <w:t>Frank Gehry</w:t>
      </w:r>
    </w:p>
    <w:p>
      <w:pPr>
        <w:numPr>
          <w:ilvl w:val="3"/>
          <w:numId w:val="900"/>
        </w:numPr>
        <w:spacing w:before="0" w:after="0"/>
      </w:pPr>
      <w:r>
        <w:t>Guggenheim Museum Bilbao</w:t>
      </w:r>
    </w:p>
    <w:p>
      <w:pPr>
        <w:numPr>
          <w:ilvl w:val="3"/>
          <w:numId w:val="900"/>
        </w:numPr>
        <w:spacing w:before="0" w:after="0"/>
      </w:pPr>
      <w:r>
        <w:t>Walt Disney Concert Hall</w:t>
      </w:r>
    </w:p>
    <w:p>
      <w:pPr>
        <w:numPr>
          <w:ilvl w:val="3"/>
          <w:numId w:val="900"/>
        </w:numPr>
        <w:spacing w:before="0" w:after="0"/>
      </w:pPr>
      <w:r>
        <w:t>Dancing House</w:t>
      </w:r>
    </w:p>
    <w:p>
      <w:pPr>
        <w:numPr>
          <w:ilvl w:val="2"/>
          <w:numId w:val="900"/>
        </w:numPr>
        <w:spacing w:before="0" w:after="0"/>
      </w:pPr>
      <w:r>
        <w:t>Zaha Hadid</w:t>
      </w:r>
    </w:p>
    <w:p>
      <w:pPr>
        <w:numPr>
          <w:ilvl w:val="3"/>
          <w:numId w:val="900"/>
        </w:numPr>
        <w:spacing w:before="0" w:after="0"/>
      </w:pPr>
      <w:r>
        <w:t>Vitra Fire Station</w:t>
      </w:r>
    </w:p>
    <w:p>
      <w:pPr>
        <w:numPr>
          <w:ilvl w:val="3"/>
          <w:numId w:val="900"/>
        </w:numPr>
        <w:spacing w:before="0" w:after="0"/>
      </w:pPr>
      <w:r>
        <w:t>Heydar Aliyev Center</w:t>
      </w:r>
    </w:p>
    <w:p>
      <w:pPr>
        <w:numPr>
          <w:ilvl w:val="3"/>
          <w:numId w:val="900"/>
        </w:numPr>
        <w:spacing w:before="0" w:after="0"/>
      </w:pPr>
      <w:r>
        <w:t>Fluid Geometries</w:t>
      </w:r>
    </w:p>
    <w:p>
      <w:pPr>
        <w:numPr>
          <w:ilvl w:val="2"/>
          <w:numId w:val="900"/>
        </w:numPr>
        <w:spacing w:before="0" w:after="0"/>
      </w:pPr>
      <w:r>
        <w:t>Daniel Libeskind</w:t>
      </w:r>
    </w:p>
    <w:p>
      <w:pPr>
        <w:numPr>
          <w:ilvl w:val="3"/>
          <w:numId w:val="900"/>
        </w:numPr>
        <w:spacing w:before="0" w:after="0"/>
      </w:pPr>
      <w:r>
        <w:t>Jewish Museum Berlin</w:t>
      </w:r>
    </w:p>
    <w:p>
      <w:pPr>
        <w:numPr>
          <w:ilvl w:val="3"/>
          <w:numId w:val="900"/>
        </w:numPr>
        <w:spacing w:before="0" w:after="0"/>
      </w:pPr>
      <w:r>
        <w:t>Ground Zero Master Plan</w:t>
      </w:r>
    </w:p>
    <w:p>
      <w:pPr>
        <w:numPr>
          <w:ilvl w:val="3"/>
          <w:numId w:val="900"/>
        </w:numPr>
        <w:spacing w:before="0" w:after="0"/>
      </w:pPr>
      <w:r>
        <w:t>Angular Compositions</w:t>
      </w:r>
    </w:p>
    <w:p>
      <w:pPr>
        <w:numPr>
          <w:ilvl w:val="2"/>
          <w:numId w:val="900"/>
        </w:numPr>
        <w:spacing w:before="0" w:after="0"/>
      </w:pPr>
      <w:r>
        <w:t>Peter Eisenman</w:t>
      </w:r>
    </w:p>
    <w:p>
      <w:pPr>
        <w:numPr>
          <w:ilvl w:val="3"/>
          <w:numId w:val="900"/>
        </w:numPr>
        <w:spacing w:before="0" w:after="0"/>
      </w:pPr>
      <w:r>
        <w:t>House Series</w:t>
      </w:r>
    </w:p>
    <w:p>
      <w:pPr>
        <w:numPr>
          <w:ilvl w:val="3"/>
          <w:numId w:val="900"/>
        </w:numPr>
        <w:spacing w:before="0" w:after="0"/>
      </w:pPr>
      <w:r>
        <w:t>Memorial to the Murdered Jews</w:t>
      </w:r>
    </w:p>
    <w:p>
      <w:pPr>
        <w:numPr>
          <w:ilvl w:val="2"/>
          <w:numId w:val="900"/>
        </w:numPr>
        <w:spacing w:before="0" w:after="0"/>
      </w:pPr>
      <w:r>
        <w:t>Bernard Tschumi</w:t>
      </w:r>
    </w:p>
    <w:p>
      <w:pPr>
        <w:numPr>
          <w:ilvl w:val="3"/>
          <w:numId w:val="900"/>
        </w:numPr>
        <w:spacing w:before="0" w:after="0"/>
      </w:pPr>
      <w:r>
        <w:t>Parc de la Villette</w:t>
      </w:r>
    </w:p>
    <w:p>
      <w:pPr>
        <w:numPr>
          <w:ilvl w:val="3"/>
          <w:numId w:val="900"/>
        </w:numPr>
        <w:spacing w:before="0" w:after="0"/>
      </w:pPr>
      <w:r>
        <w:t>Event Architecture</w:t>
      </w:r>
    </w:p>
    <w:p>
      <w:pPr>
        <w:numPr>
          <w:ilvl w:val="2"/>
          <w:numId w:val="900"/>
        </w:numPr>
        <w:spacing w:before="0" w:after="0"/>
      </w:pPr>
      <w:r>
        <w:t>Rem Koolhaas</w:t>
      </w:r>
    </w:p>
    <w:p>
      <w:pPr>
        <w:numPr>
          <w:ilvl w:val="3"/>
          <w:numId w:val="900"/>
        </w:numPr>
        <w:spacing w:before="0" w:after="0"/>
      </w:pPr>
      <w:r>
        <w:t>CCTV Headquarters</w:t>
      </w:r>
    </w:p>
    <w:p>
      <w:pPr>
        <w:numPr>
          <w:ilvl w:val="3"/>
          <w:numId w:val="900"/>
        </w:numPr>
        <w:spacing w:before="0" w:after="0"/>
      </w:pPr>
      <w:r>
        <w:t>Seattle Central Library</w:t>
      </w:r>
    </w:p>
    <w:p>
      <w:pPr>
        <w:numPr>
          <w:ilvl w:val="0"/>
          <w:numId w:val="900"/>
        </w:numPr>
        <w:spacing w:before="0" w:after="0"/>
      </w:pPr>
      <w:r>
        <w:t>Critical Regionalism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Kenneth Frampton's Theory</w:t>
      </w:r>
    </w:p>
    <w:p>
      <w:pPr>
        <w:numPr>
          <w:ilvl w:val="2"/>
          <w:numId w:val="900"/>
        </w:numPr>
        <w:spacing w:before="0" w:after="0"/>
      </w:pPr>
      <w:r>
        <w:t>Resistance to Placelessness</w:t>
      </w:r>
    </w:p>
    <w:p>
      <w:pPr>
        <w:numPr>
          <w:ilvl w:val="2"/>
          <w:numId w:val="900"/>
        </w:numPr>
        <w:spacing w:before="0" w:after="0"/>
      </w:pPr>
      <w:r>
        <w:t>Modern Regionalism</w:t>
      </w:r>
    </w:p>
    <w:p>
      <w:pPr>
        <w:numPr>
          <w:ilvl w:val="2"/>
          <w:numId w:val="900"/>
        </w:numPr>
        <w:spacing w:before="0" w:after="0"/>
      </w:pPr>
      <w:r>
        <w:t>Tectonic Expression</w:t>
      </w:r>
    </w:p>
    <w:p>
      <w:pPr>
        <w:numPr>
          <w:ilvl w:val="1"/>
          <w:numId w:val="900"/>
        </w:numPr>
        <w:spacing w:before="0" w:after="0"/>
      </w:pPr>
      <w:r>
        <w:t>Design Strategies</w:t>
      </w:r>
    </w:p>
    <w:p>
      <w:pPr>
        <w:numPr>
          <w:ilvl w:val="2"/>
          <w:numId w:val="900"/>
        </w:numPr>
        <w:spacing w:before="0" w:after="0"/>
      </w:pPr>
      <w:r>
        <w:t>Climate Response</w:t>
      </w:r>
    </w:p>
    <w:p>
      <w:pPr>
        <w:numPr>
          <w:ilvl w:val="2"/>
          <w:numId w:val="900"/>
        </w:numPr>
        <w:spacing w:before="0" w:after="0"/>
      </w:pPr>
      <w:r>
        <w:t>Local Material Use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Topographical Integration</w:t>
      </w:r>
    </w:p>
    <w:p>
      <w:pPr>
        <w:numPr>
          <w:ilvl w:val="2"/>
          <w:numId w:val="900"/>
        </w:numPr>
        <w:spacing w:before="0" w:after="0"/>
      </w:pPr>
      <w:r>
        <w:t>Vernacular Reinterpretation</w:t>
      </w:r>
    </w:p>
    <w:p>
      <w:pPr>
        <w:numPr>
          <w:ilvl w:val="1"/>
          <w:numId w:val="900"/>
        </w:numPr>
        <w:spacing w:before="0" w:after="0"/>
      </w:pPr>
      <w:r>
        <w:t>Notable Practitioners</w:t>
      </w:r>
    </w:p>
    <w:p>
      <w:pPr>
        <w:numPr>
          <w:ilvl w:val="2"/>
          <w:numId w:val="900"/>
        </w:numPr>
        <w:spacing w:before="0" w:after="0"/>
      </w:pPr>
      <w:r>
        <w:t>Hassan Fathy</w:t>
      </w:r>
    </w:p>
    <w:p>
      <w:pPr>
        <w:numPr>
          <w:ilvl w:val="3"/>
          <w:numId w:val="900"/>
        </w:numPr>
        <w:spacing w:before="0" w:after="0"/>
      </w:pPr>
      <w:r>
        <w:t>Architecture for the Poor</w:t>
      </w:r>
    </w:p>
    <w:p>
      <w:pPr>
        <w:numPr>
          <w:ilvl w:val="3"/>
          <w:numId w:val="900"/>
        </w:numPr>
        <w:spacing w:before="0" w:after="0"/>
      </w:pPr>
      <w:r>
        <w:t>Egyptian Vernacular</w:t>
      </w:r>
    </w:p>
    <w:p>
      <w:pPr>
        <w:numPr>
          <w:ilvl w:val="2"/>
          <w:numId w:val="900"/>
        </w:numPr>
        <w:spacing w:before="0" w:after="0"/>
      </w:pPr>
      <w:r>
        <w:t>Balkrishna Doshi</w:t>
      </w:r>
    </w:p>
    <w:p>
      <w:pPr>
        <w:numPr>
          <w:ilvl w:val="3"/>
          <w:numId w:val="900"/>
        </w:numPr>
        <w:spacing w:before="0" w:after="0"/>
      </w:pPr>
      <w:r>
        <w:t>Indian Modernism</w:t>
      </w:r>
    </w:p>
    <w:p>
      <w:pPr>
        <w:numPr>
          <w:ilvl w:val="3"/>
          <w:numId w:val="900"/>
        </w:numPr>
        <w:spacing w:before="0" w:after="0"/>
      </w:pPr>
      <w:r>
        <w:t>Aranya Low Cost Housing</w:t>
      </w:r>
    </w:p>
    <w:p>
      <w:pPr>
        <w:numPr>
          <w:ilvl w:val="2"/>
          <w:numId w:val="900"/>
        </w:numPr>
        <w:spacing w:before="0" w:after="0"/>
      </w:pPr>
      <w:r>
        <w:t>Glenn Murcutt</w:t>
      </w:r>
    </w:p>
    <w:p>
      <w:pPr>
        <w:numPr>
          <w:ilvl w:val="3"/>
          <w:numId w:val="900"/>
        </w:numPr>
        <w:spacing w:before="0" w:after="0"/>
      </w:pPr>
      <w:r>
        <w:t>Australian Architecture</w:t>
      </w:r>
    </w:p>
    <w:p>
      <w:pPr>
        <w:numPr>
          <w:ilvl w:val="3"/>
          <w:numId w:val="900"/>
        </w:numPr>
        <w:spacing w:before="0" w:after="0"/>
      </w:pPr>
      <w:r>
        <w:t>Environmental Response</w:t>
      </w:r>
    </w:p>
    <w:p>
      <w:pPr>
        <w:numPr>
          <w:ilvl w:val="2"/>
          <w:numId w:val="900"/>
        </w:numPr>
        <w:spacing w:before="0" w:after="0"/>
      </w:pPr>
      <w:r>
        <w:t>Tadao Ando</w:t>
      </w:r>
    </w:p>
    <w:p>
      <w:pPr>
        <w:numPr>
          <w:ilvl w:val="3"/>
          <w:numId w:val="900"/>
        </w:numPr>
        <w:spacing w:before="0" w:after="0"/>
      </w:pPr>
      <w:r>
        <w:t>Japanese Minimalism</w:t>
      </w:r>
    </w:p>
    <w:p>
      <w:pPr>
        <w:numPr>
          <w:ilvl w:val="3"/>
          <w:numId w:val="900"/>
        </w:numPr>
        <w:spacing w:before="0" w:after="0"/>
      </w:pPr>
      <w:r>
        <w:t>Concrete and Light</w:t>
      </w:r>
    </w:p>
    <w:p>
      <w:pPr>
        <w:numPr>
          <w:ilvl w:val="1"/>
          <w:numId w:val="900"/>
        </w:numPr>
        <w:spacing w:before="0" w:after="0"/>
      </w:pPr>
      <w:r>
        <w:t>Regional Examples</w:t>
      </w:r>
    </w:p>
    <w:p>
      <w:pPr>
        <w:numPr>
          <w:ilvl w:val="2"/>
          <w:numId w:val="900"/>
        </w:numPr>
        <w:spacing w:before="0" w:after="0"/>
      </w:pPr>
      <w:r>
        <w:t>Scandinavian Architecture</w:t>
      </w:r>
    </w:p>
    <w:p>
      <w:pPr>
        <w:numPr>
          <w:ilvl w:val="2"/>
          <w:numId w:val="900"/>
        </w:numPr>
        <w:spacing w:before="0" w:after="0"/>
      </w:pPr>
      <w:r>
        <w:t>Latin American Architecture</w:t>
      </w:r>
    </w:p>
    <w:p>
      <w:pPr>
        <w:numPr>
          <w:ilvl w:val="2"/>
          <w:numId w:val="900"/>
        </w:numPr>
        <w:spacing w:before="0" w:after="0"/>
      </w:pPr>
      <w:r>
        <w:t>Asian Modernism</w:t>
      </w:r>
    </w:p>
    <w:p>
      <w:pPr>
        <w:numPr>
          <w:ilvl w:val="0"/>
          <w:numId w:val="900"/>
        </w:numPr>
        <w:spacing w:before="0" w:after="0"/>
      </w:pPr>
      <w:r>
        <w:t>Neo-Rationalism and Typological Studies</w:t>
      </w:r>
    </w:p>
    <w:p>
      <w:pPr>
        <w:numPr>
          <w:ilvl w:val="1"/>
          <w:numId w:val="900"/>
        </w:numPr>
        <w:spacing w:before="0" w:after="0"/>
      </w:pPr>
      <w:r>
        <w:t>Italian Neo-Rationalism</w:t>
      </w:r>
    </w:p>
    <w:p>
      <w:pPr>
        <w:numPr>
          <w:ilvl w:val="2"/>
          <w:numId w:val="900"/>
        </w:numPr>
        <w:spacing w:before="0" w:after="0"/>
      </w:pPr>
      <w:r>
        <w:t>Aldo Rossi</w:t>
      </w:r>
    </w:p>
    <w:p>
      <w:pPr>
        <w:numPr>
          <w:ilvl w:val="3"/>
          <w:numId w:val="900"/>
        </w:numPr>
        <w:spacing w:before="0" w:after="0"/>
      </w:pPr>
      <w:r>
        <w:t>Architecture of the City</w:t>
      </w:r>
    </w:p>
    <w:p>
      <w:pPr>
        <w:numPr>
          <w:ilvl w:val="3"/>
          <w:numId w:val="900"/>
        </w:numPr>
        <w:spacing w:before="0" w:after="0"/>
      </w:pPr>
      <w:r>
        <w:t>Typological Analysis</w:t>
      </w:r>
    </w:p>
    <w:p>
      <w:pPr>
        <w:numPr>
          <w:ilvl w:val="3"/>
          <w:numId w:val="900"/>
        </w:numPr>
        <w:spacing w:before="0" w:after="0"/>
      </w:pPr>
      <w:r>
        <w:t>Collective Memory</w:t>
      </w:r>
    </w:p>
    <w:p>
      <w:pPr>
        <w:numPr>
          <w:ilvl w:val="2"/>
          <w:numId w:val="900"/>
        </w:numPr>
        <w:spacing w:before="0" w:after="0"/>
      </w:pPr>
      <w:r>
        <w:t>Giorgio Grassi</w:t>
      </w:r>
    </w:p>
    <w:p>
      <w:pPr>
        <w:numPr>
          <w:ilvl w:val="2"/>
          <w:numId w:val="900"/>
        </w:numPr>
        <w:spacing w:before="0" w:after="0"/>
      </w:pPr>
      <w:r>
        <w:t>Tendenza Movement</w:t>
      </w:r>
    </w:p>
    <w:p>
      <w:pPr>
        <w:numPr>
          <w:ilvl w:val="1"/>
          <w:numId w:val="900"/>
        </w:numPr>
        <w:spacing w:before="0" w:after="0"/>
      </w:pPr>
      <w:r>
        <w:t>Typological Research</w:t>
      </w:r>
    </w:p>
    <w:p>
      <w:pPr>
        <w:numPr>
          <w:ilvl w:val="2"/>
          <w:numId w:val="900"/>
        </w:numPr>
        <w:spacing w:before="0" w:after="0"/>
      </w:pPr>
      <w:r>
        <w:t>Building Type Studies</w:t>
      </w:r>
    </w:p>
    <w:p>
      <w:pPr>
        <w:numPr>
          <w:ilvl w:val="2"/>
          <w:numId w:val="900"/>
        </w:numPr>
        <w:spacing w:before="0" w:after="0"/>
      </w:pPr>
      <w:r>
        <w:t>Urban Morphology</w:t>
      </w:r>
    </w:p>
    <w:p>
      <w:pPr>
        <w:numPr>
          <w:ilvl w:val="2"/>
          <w:numId w:val="900"/>
        </w:numPr>
        <w:spacing w:before="0" w:after="0"/>
      </w:pPr>
      <w:r>
        <w:t>Historical Continuity</w:t>
      </w:r>
    </w:p>
    <w:p>
      <w:pPr>
        <w:pStyle w:val="Heading1"/>
      </w:pPr>
      <w:r>
        <w:t>Contemporary Architecture (1990s-Present)</w:t>
      </w:r>
    </w:p>
    <w:p>
      <w:pPr>
        <w:numPr>
          <w:ilvl w:val="0"/>
          <w:numId w:val="900"/>
        </w:numPr>
        <w:spacing w:before="0" w:after="0"/>
      </w:pPr>
      <w:r>
        <w:t>Digital Revolution in Architecture</w:t>
      </w:r>
    </w:p>
    <w:p>
      <w:pPr>
        <w:numPr>
          <w:ilvl w:val="1"/>
          <w:numId w:val="900"/>
        </w:numPr>
        <w:spacing w:before="0" w:after="0"/>
      </w:pPr>
      <w:r>
        <w:t>Computer-Aided Design Evolution</w:t>
      </w:r>
    </w:p>
    <w:p>
      <w:pPr>
        <w:numPr>
          <w:ilvl w:val="2"/>
          <w:numId w:val="900"/>
        </w:numPr>
        <w:spacing w:before="0" w:after="0"/>
      </w:pPr>
      <w:r>
        <w:t>CAD Software Development</w:t>
      </w:r>
    </w:p>
    <w:p>
      <w:pPr>
        <w:numPr>
          <w:ilvl w:val="2"/>
          <w:numId w:val="900"/>
        </w:numPr>
        <w:spacing w:before="0" w:after="0"/>
      </w:pPr>
      <w:r>
        <w:t>3D Modeling Capabilities</w:t>
      </w:r>
    </w:p>
    <w:p>
      <w:pPr>
        <w:numPr>
          <w:ilvl w:val="2"/>
          <w:numId w:val="900"/>
        </w:numPr>
        <w:spacing w:before="0" w:after="0"/>
      </w:pPr>
      <w:r>
        <w:t>Parametric Design Tools</w:t>
      </w:r>
    </w:p>
    <w:p>
      <w:pPr>
        <w:numPr>
          <w:ilvl w:val="2"/>
          <w:numId w:val="900"/>
        </w:numPr>
        <w:spacing w:before="0" w:after="0"/>
      </w:pPr>
      <w:r>
        <w:t>Building Information Modeling</w:t>
      </w:r>
    </w:p>
    <w:p>
      <w:pPr>
        <w:numPr>
          <w:ilvl w:val="1"/>
          <w:numId w:val="900"/>
        </w:numPr>
        <w:spacing w:before="0" w:after="0"/>
      </w:pPr>
      <w:r>
        <w:t>Digital Fabrication</w:t>
      </w:r>
    </w:p>
    <w:p>
      <w:pPr>
        <w:numPr>
          <w:ilvl w:val="2"/>
          <w:numId w:val="900"/>
        </w:numPr>
        <w:spacing w:before="0" w:after="0"/>
      </w:pPr>
      <w:r>
        <w:t>Computer-Aided Manufacturing</w:t>
      </w:r>
    </w:p>
    <w:p>
      <w:pPr>
        <w:numPr>
          <w:ilvl w:val="2"/>
          <w:numId w:val="900"/>
        </w:numPr>
        <w:spacing w:before="0" w:after="0"/>
      </w:pPr>
      <w:r>
        <w:t>CNC Machining</w:t>
      </w:r>
    </w:p>
    <w:p>
      <w:pPr>
        <w:numPr>
          <w:ilvl w:val="2"/>
          <w:numId w:val="900"/>
        </w:numPr>
        <w:spacing w:before="0" w:after="0"/>
      </w:pPr>
      <w:r>
        <w:t>Robotic Construction</w:t>
      </w:r>
    </w:p>
    <w:p>
      <w:pPr>
        <w:numPr>
          <w:ilvl w:val="2"/>
          <w:numId w:val="900"/>
        </w:numPr>
        <w:spacing w:before="0" w:after="0"/>
      </w:pPr>
      <w:r>
        <w:t>3D Printing in Architecture</w:t>
      </w:r>
    </w:p>
    <w:p>
      <w:pPr>
        <w:numPr>
          <w:ilvl w:val="1"/>
          <w:numId w:val="900"/>
        </w:numPr>
        <w:spacing w:before="0" w:after="0"/>
      </w:pPr>
      <w:r>
        <w:t>Parametricism</w:t>
      </w:r>
    </w:p>
    <w:p>
      <w:pPr>
        <w:numPr>
          <w:ilvl w:val="2"/>
          <w:numId w:val="900"/>
        </w:numPr>
        <w:spacing w:before="0" w:after="0"/>
      </w:pPr>
      <w:r>
        <w:t>Algorithmic Design</w:t>
      </w:r>
    </w:p>
    <w:p>
      <w:pPr>
        <w:numPr>
          <w:ilvl w:val="2"/>
          <w:numId w:val="900"/>
        </w:numPr>
        <w:spacing w:before="0" w:after="0"/>
      </w:pPr>
      <w:r>
        <w:t>Generative Processes</w:t>
      </w:r>
    </w:p>
    <w:p>
      <w:pPr>
        <w:numPr>
          <w:ilvl w:val="2"/>
          <w:numId w:val="900"/>
        </w:numPr>
        <w:spacing w:before="0" w:after="0"/>
      </w:pPr>
      <w:r>
        <w:t>Complex Geometries</w:t>
      </w:r>
    </w:p>
    <w:p>
      <w:pPr>
        <w:numPr>
          <w:ilvl w:val="2"/>
          <w:numId w:val="900"/>
        </w:numPr>
        <w:spacing w:before="0" w:after="0"/>
      </w:pPr>
      <w:r>
        <w:t>Performance-Based Design</w:t>
      </w:r>
    </w:p>
    <w:p>
      <w:pPr>
        <w:numPr>
          <w:ilvl w:val="2"/>
          <w:numId w:val="900"/>
        </w:numPr>
        <w:spacing w:before="0" w:after="0"/>
      </w:pPr>
      <w:r>
        <w:t>Patrik Schumacher's Theory</w:t>
      </w:r>
    </w:p>
    <w:p>
      <w:pPr>
        <w:numPr>
          <w:ilvl w:val="1"/>
          <w:numId w:val="900"/>
        </w:numPr>
        <w:spacing w:before="0" w:after="0"/>
      </w:pPr>
      <w:r>
        <w:t>Key Practitioners</w:t>
      </w:r>
    </w:p>
    <w:p>
      <w:pPr>
        <w:numPr>
          <w:ilvl w:val="2"/>
          <w:numId w:val="900"/>
        </w:numPr>
        <w:spacing w:before="0" w:after="0"/>
      </w:pPr>
      <w:r>
        <w:t>Zaha Hadid Architects</w:t>
      </w:r>
    </w:p>
    <w:p>
      <w:pPr>
        <w:numPr>
          <w:ilvl w:val="3"/>
          <w:numId w:val="900"/>
        </w:numPr>
        <w:spacing w:before="0" w:after="0"/>
      </w:pPr>
      <w:r>
        <w:t>Fluid Architecture</w:t>
      </w:r>
    </w:p>
    <w:p>
      <w:pPr>
        <w:numPr>
          <w:ilvl w:val="3"/>
          <w:numId w:val="900"/>
        </w:numPr>
        <w:spacing w:before="0" w:after="0"/>
      </w:pPr>
      <w:r>
        <w:t>Parametric Design</w:t>
      </w:r>
    </w:p>
    <w:p>
      <w:pPr>
        <w:numPr>
          <w:ilvl w:val="2"/>
          <w:numId w:val="900"/>
        </w:numPr>
        <w:spacing w:before="0" w:after="0"/>
      </w:pPr>
      <w:r>
        <w:t>Greg Lynn</w:t>
      </w:r>
    </w:p>
    <w:p>
      <w:pPr>
        <w:numPr>
          <w:ilvl w:val="3"/>
          <w:numId w:val="900"/>
        </w:numPr>
        <w:spacing w:before="0" w:after="0"/>
      </w:pPr>
      <w:r>
        <w:t>Blob Architecture</w:t>
      </w:r>
    </w:p>
    <w:p>
      <w:pPr>
        <w:numPr>
          <w:ilvl w:val="3"/>
          <w:numId w:val="900"/>
        </w:numPr>
        <w:spacing w:before="0" w:after="0"/>
      </w:pPr>
      <w:r>
        <w:t>Animate Form</w:t>
      </w:r>
    </w:p>
    <w:p>
      <w:pPr>
        <w:numPr>
          <w:ilvl w:val="2"/>
          <w:numId w:val="900"/>
        </w:numPr>
        <w:spacing w:before="0" w:after="0"/>
      </w:pPr>
      <w:r>
        <w:t>Lars Spuybroek</w:t>
      </w:r>
    </w:p>
    <w:p>
      <w:pPr>
        <w:numPr>
          <w:ilvl w:val="3"/>
          <w:numId w:val="900"/>
        </w:numPr>
        <w:spacing w:before="0" w:after="0"/>
      </w:pPr>
      <w:r>
        <w:t>NOX Architecture</w:t>
      </w:r>
    </w:p>
    <w:p>
      <w:pPr>
        <w:numPr>
          <w:ilvl w:val="3"/>
          <w:numId w:val="900"/>
        </w:numPr>
        <w:spacing w:before="0" w:after="0"/>
      </w:pPr>
      <w:r>
        <w:t>Interactive Environments</w:t>
      </w:r>
    </w:p>
    <w:p>
      <w:pPr>
        <w:numPr>
          <w:ilvl w:val="0"/>
          <w:numId w:val="900"/>
        </w:numPr>
        <w:spacing w:before="0" w:after="0"/>
      </w:pPr>
      <w:r>
        <w:t>Sustainable and Environmental Architecture</w:t>
      </w:r>
    </w:p>
    <w:p>
      <w:pPr>
        <w:numPr>
          <w:ilvl w:val="1"/>
          <w:numId w:val="900"/>
        </w:numPr>
        <w:spacing w:before="0" w:after="0"/>
      </w:pPr>
      <w:r>
        <w:t>Green Building Movement</w:t>
      </w:r>
    </w:p>
    <w:p>
      <w:pPr>
        <w:numPr>
          <w:ilvl w:val="2"/>
          <w:numId w:val="900"/>
        </w:numPr>
        <w:spacing w:before="0" w:after="0"/>
      </w:pPr>
      <w:r>
        <w:t>Environmental Awareness</w:t>
      </w:r>
    </w:p>
    <w:p>
      <w:pPr>
        <w:numPr>
          <w:ilvl w:val="2"/>
          <w:numId w:val="900"/>
        </w:numPr>
        <w:spacing w:before="0" w:after="0"/>
      </w:pPr>
      <w:r>
        <w:t>Energy Crisis Response</w:t>
      </w:r>
    </w:p>
    <w:p>
      <w:pPr>
        <w:numPr>
          <w:ilvl w:val="2"/>
          <w:numId w:val="900"/>
        </w:numPr>
        <w:spacing w:before="0" w:after="0"/>
      </w:pPr>
      <w:r>
        <w:t>Climate Change Concerns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1"/>
          <w:numId w:val="900"/>
        </w:numPr>
        <w:spacing w:before="0" w:after="0"/>
      </w:pPr>
      <w:r>
        <w:t>Design Strategies</w:t>
      </w:r>
    </w:p>
    <w:p>
      <w:pPr>
        <w:numPr>
          <w:ilvl w:val="2"/>
          <w:numId w:val="900"/>
        </w:numPr>
        <w:spacing w:before="0" w:after="0"/>
      </w:pPr>
      <w:r>
        <w:t>Passive Solar Design</w:t>
      </w:r>
    </w:p>
    <w:p>
      <w:pPr>
        <w:numPr>
          <w:ilvl w:val="2"/>
          <w:numId w:val="900"/>
        </w:numPr>
        <w:spacing w:before="0" w:after="0"/>
      </w:pPr>
      <w:r>
        <w:t>Natural Ventilation</w:t>
      </w:r>
    </w:p>
    <w:p>
      <w:pPr>
        <w:numPr>
          <w:ilvl w:val="2"/>
          <w:numId w:val="900"/>
        </w:numPr>
        <w:spacing w:before="0" w:after="0"/>
      </w:pPr>
      <w:r>
        <w:t>Daylighting Optimization</w:t>
      </w:r>
    </w:p>
    <w:p>
      <w:pPr>
        <w:numPr>
          <w:ilvl w:val="2"/>
          <w:numId w:val="900"/>
        </w:numPr>
        <w:spacing w:before="0" w:after="0"/>
      </w:pPr>
      <w:r>
        <w:t>Thermal Mass Utilization</w:t>
      </w:r>
    </w:p>
    <w:p>
      <w:pPr>
        <w:numPr>
          <w:ilvl w:val="2"/>
          <w:numId w:val="900"/>
        </w:numPr>
        <w:spacing w:before="0" w:after="0"/>
      </w:pPr>
      <w:r>
        <w:t>Water Management Systems</w:t>
      </w:r>
    </w:p>
    <w:p>
      <w:pPr>
        <w:numPr>
          <w:ilvl w:val="1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LEED Certification</w:t>
      </w:r>
    </w:p>
    <w:p>
      <w:pPr>
        <w:numPr>
          <w:ilvl w:val="3"/>
          <w:numId w:val="900"/>
        </w:numPr>
        <w:spacing w:before="0" w:after="0"/>
      </w:pPr>
      <w:r>
        <w:t>Leadership in Energy and Environmental Design</w:t>
      </w:r>
    </w:p>
    <w:p>
      <w:pPr>
        <w:numPr>
          <w:ilvl w:val="3"/>
          <w:numId w:val="900"/>
        </w:numPr>
        <w:spacing w:before="0" w:after="0"/>
      </w:pPr>
      <w:r>
        <w:t>Point-Based Rating System</w:t>
      </w:r>
    </w:p>
    <w:p>
      <w:pPr>
        <w:numPr>
          <w:ilvl w:val="2"/>
          <w:numId w:val="900"/>
        </w:numPr>
        <w:spacing w:before="0" w:after="0"/>
      </w:pPr>
      <w:r>
        <w:t>BREEAM Certification</w:t>
      </w:r>
    </w:p>
    <w:p>
      <w:pPr>
        <w:numPr>
          <w:ilvl w:val="3"/>
          <w:numId w:val="900"/>
        </w:numPr>
        <w:spacing w:before="0" w:after="0"/>
      </w:pPr>
      <w:r>
        <w:t>Building Research Establishment Environmental Assessment Method</w:t>
      </w:r>
    </w:p>
    <w:p>
      <w:pPr>
        <w:numPr>
          <w:ilvl w:val="2"/>
          <w:numId w:val="900"/>
        </w:numPr>
        <w:spacing w:before="0" w:after="0"/>
      </w:pPr>
      <w:r>
        <w:t>Living Building Challenge</w:t>
      </w:r>
    </w:p>
    <w:p>
      <w:pPr>
        <w:numPr>
          <w:ilvl w:val="2"/>
          <w:numId w:val="900"/>
        </w:numPr>
        <w:spacing w:before="0" w:after="0"/>
      </w:pPr>
      <w:r>
        <w:t>WELL Building Standard</w:t>
      </w:r>
    </w:p>
    <w:p>
      <w:pPr>
        <w:numPr>
          <w:ilvl w:val="1"/>
          <w:numId w:val="900"/>
        </w:numPr>
        <w:spacing w:before="0" w:after="0"/>
      </w:pPr>
      <w:r>
        <w:t>Material Innovation</w:t>
      </w:r>
    </w:p>
    <w:p>
      <w:pPr>
        <w:numPr>
          <w:ilvl w:val="2"/>
          <w:numId w:val="900"/>
        </w:numPr>
        <w:spacing w:before="0" w:after="0"/>
      </w:pPr>
      <w:r>
        <w:t>Renewable Materials</w:t>
      </w:r>
    </w:p>
    <w:p>
      <w:pPr>
        <w:numPr>
          <w:ilvl w:val="2"/>
          <w:numId w:val="900"/>
        </w:numPr>
        <w:spacing w:before="0" w:after="0"/>
      </w:pPr>
      <w:r>
        <w:t>Recycled Content</w:t>
      </w:r>
    </w:p>
    <w:p>
      <w:pPr>
        <w:numPr>
          <w:ilvl w:val="2"/>
          <w:numId w:val="900"/>
        </w:numPr>
        <w:spacing w:before="0" w:after="0"/>
      </w:pPr>
      <w:r>
        <w:t>Low-Impact Manufacturing</w:t>
      </w:r>
    </w:p>
    <w:p>
      <w:pPr>
        <w:numPr>
          <w:ilvl w:val="2"/>
          <w:numId w:val="900"/>
        </w:numPr>
        <w:spacing w:before="0" w:after="0"/>
      </w:pPr>
      <w:r>
        <w:t>Local Sourcing</w:t>
      </w:r>
    </w:p>
    <w:p>
      <w:pPr>
        <w:numPr>
          <w:ilvl w:val="2"/>
          <w:numId w:val="900"/>
        </w:numPr>
        <w:spacing w:before="0" w:after="0"/>
      </w:pPr>
      <w:r>
        <w:t>Cradle-to-Cradle Design</w:t>
      </w:r>
    </w:p>
    <w:p>
      <w:pPr>
        <w:numPr>
          <w:ilvl w:val="1"/>
          <w:numId w:val="900"/>
        </w:numPr>
        <w:spacing w:before="0" w:after="0"/>
      </w:pPr>
      <w:r>
        <w:t>Biophilic Design</w:t>
      </w:r>
    </w:p>
    <w:p>
      <w:pPr>
        <w:numPr>
          <w:ilvl w:val="2"/>
          <w:numId w:val="900"/>
        </w:numPr>
        <w:spacing w:before="0" w:after="0"/>
      </w:pPr>
      <w:r>
        <w:t>Nature Connection</w:t>
      </w:r>
    </w:p>
    <w:p>
      <w:pPr>
        <w:numPr>
          <w:ilvl w:val="2"/>
          <w:numId w:val="900"/>
        </w:numPr>
        <w:spacing w:before="0" w:after="0"/>
      </w:pPr>
      <w:r>
        <w:t>Green Roofs and Living Walls</w:t>
      </w:r>
    </w:p>
    <w:p>
      <w:pPr>
        <w:numPr>
          <w:ilvl w:val="2"/>
          <w:numId w:val="900"/>
        </w:numPr>
        <w:spacing w:before="0" w:after="0"/>
      </w:pPr>
      <w:r>
        <w:t>Natural Light and Ventilation</w:t>
      </w:r>
    </w:p>
    <w:p>
      <w:pPr>
        <w:numPr>
          <w:ilvl w:val="2"/>
          <w:numId w:val="900"/>
        </w:numPr>
        <w:spacing w:before="0" w:after="0"/>
      </w:pPr>
      <w:r>
        <w:t>Biomimetic Design</w:t>
      </w:r>
    </w:p>
    <w:p>
      <w:pPr>
        <w:numPr>
          <w:ilvl w:val="1"/>
          <w:numId w:val="900"/>
        </w:numPr>
        <w:spacing w:before="0" w:after="0"/>
      </w:pPr>
      <w:r>
        <w:t>Net-Zero and Regenerative Design</w:t>
      </w:r>
    </w:p>
    <w:p>
      <w:pPr>
        <w:numPr>
          <w:ilvl w:val="2"/>
          <w:numId w:val="900"/>
        </w:numPr>
        <w:spacing w:before="0" w:after="0"/>
      </w:pPr>
      <w:r>
        <w:t>Carbon Neutral Buildings</w:t>
      </w:r>
    </w:p>
    <w:p>
      <w:pPr>
        <w:numPr>
          <w:ilvl w:val="2"/>
          <w:numId w:val="900"/>
        </w:numPr>
        <w:spacing w:before="0" w:after="0"/>
      </w:pPr>
      <w:r>
        <w:t>Energy Production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numPr>
          <w:ilvl w:val="1"/>
          <w:numId w:val="900"/>
        </w:numPr>
        <w:spacing w:before="0" w:after="0"/>
      </w:pPr>
      <w:r>
        <w:t>Key Figures</w:t>
      </w:r>
    </w:p>
    <w:p>
      <w:pPr>
        <w:numPr>
          <w:ilvl w:val="2"/>
          <w:numId w:val="900"/>
        </w:numPr>
        <w:spacing w:before="0" w:after="0"/>
      </w:pPr>
      <w:r>
        <w:t>William McDonough</w:t>
      </w:r>
    </w:p>
    <w:p>
      <w:pPr>
        <w:numPr>
          <w:ilvl w:val="3"/>
          <w:numId w:val="900"/>
        </w:numPr>
        <w:spacing w:before="0" w:after="0"/>
      </w:pPr>
      <w:r>
        <w:t>Cradle to Cradle</w:t>
      </w:r>
    </w:p>
    <w:p>
      <w:pPr>
        <w:numPr>
          <w:ilvl w:val="3"/>
          <w:numId w:val="900"/>
        </w:numPr>
        <w:spacing w:before="0" w:after="0"/>
      </w:pPr>
      <w:r>
        <w:t>Ford Rouge Factory</w:t>
      </w:r>
    </w:p>
    <w:p>
      <w:pPr>
        <w:numPr>
          <w:ilvl w:val="2"/>
          <w:numId w:val="900"/>
        </w:numPr>
        <w:spacing w:before="0" w:after="0"/>
      </w:pPr>
      <w:r>
        <w:t>Ken Yeang</w:t>
      </w:r>
    </w:p>
    <w:p>
      <w:pPr>
        <w:numPr>
          <w:ilvl w:val="3"/>
          <w:numId w:val="900"/>
        </w:numPr>
        <w:spacing w:before="0" w:after="0"/>
      </w:pPr>
      <w:r>
        <w:t>Tropical Skyscrapers</w:t>
      </w:r>
    </w:p>
    <w:p>
      <w:pPr>
        <w:numPr>
          <w:ilvl w:val="3"/>
          <w:numId w:val="900"/>
        </w:numPr>
        <w:spacing w:before="0" w:after="0"/>
      </w:pPr>
      <w:r>
        <w:t>Bioclimatic Design</w:t>
      </w:r>
    </w:p>
    <w:p>
      <w:pPr>
        <w:numPr>
          <w:ilvl w:val="2"/>
          <w:numId w:val="900"/>
        </w:numPr>
        <w:spacing w:before="0" w:after="0"/>
      </w:pPr>
      <w:r>
        <w:t>Thomas Herzog</w:t>
      </w:r>
    </w:p>
    <w:p>
      <w:pPr>
        <w:numPr>
          <w:ilvl w:val="3"/>
          <w:numId w:val="900"/>
        </w:numPr>
        <w:spacing w:before="0" w:after="0"/>
      </w:pPr>
      <w:r>
        <w:t>Ecological Architecture</w:t>
      </w:r>
    </w:p>
    <w:p>
      <w:pPr>
        <w:numPr>
          <w:ilvl w:val="3"/>
          <w:numId w:val="900"/>
        </w:numPr>
        <w:spacing w:before="0" w:after="0"/>
      </w:pPr>
      <w:r>
        <w:t>Building Physics Integration</w:t>
      </w:r>
    </w:p>
    <w:p>
      <w:pPr>
        <w:numPr>
          <w:ilvl w:val="0"/>
          <w:numId w:val="900"/>
        </w:numPr>
        <w:spacing w:before="0" w:after="0"/>
      </w:pPr>
      <w:r>
        <w:t>Minimalism and Reduction</w:t>
      </w:r>
    </w:p>
    <w:p>
      <w:pPr>
        <w:numPr>
          <w:ilvl w:val="1"/>
          <w:numId w:val="900"/>
        </w:numPr>
        <w:spacing w:before="0" w:after="0"/>
      </w:pPr>
      <w:r>
        <w:t>Philosophical Foundations</w:t>
      </w:r>
    </w:p>
    <w:p>
      <w:pPr>
        <w:numPr>
          <w:ilvl w:val="2"/>
          <w:numId w:val="900"/>
        </w:numPr>
        <w:spacing w:before="0" w:after="0"/>
      </w:pPr>
      <w:r>
        <w:t>Extreme Simplicity</w:t>
      </w:r>
    </w:p>
    <w:p>
      <w:pPr>
        <w:numPr>
          <w:ilvl w:val="2"/>
          <w:numId w:val="900"/>
        </w:numPr>
        <w:spacing w:before="0" w:after="0"/>
      </w:pPr>
      <w:r>
        <w:t>Material Honesty</w:t>
      </w:r>
    </w:p>
    <w:p>
      <w:pPr>
        <w:numPr>
          <w:ilvl w:val="2"/>
          <w:numId w:val="900"/>
        </w:numPr>
        <w:spacing w:before="0" w:after="0"/>
      </w:pPr>
      <w:r>
        <w:t>Spatial Clarity</w:t>
      </w:r>
    </w:p>
    <w:p>
      <w:pPr>
        <w:numPr>
          <w:ilvl w:val="2"/>
          <w:numId w:val="900"/>
        </w:numPr>
        <w:spacing w:before="0" w:after="0"/>
      </w:pPr>
      <w:r>
        <w:t>Light and Shadow</w:t>
      </w:r>
    </w:p>
    <w:p>
      <w:pPr>
        <w:numPr>
          <w:ilvl w:val="1"/>
          <w:numId w:val="900"/>
        </w:numPr>
        <w:spacing w:before="0" w:after="0"/>
      </w:pPr>
      <w:r>
        <w:t>Design Characteristics</w:t>
      </w:r>
    </w:p>
    <w:p>
      <w:pPr>
        <w:numPr>
          <w:ilvl w:val="2"/>
          <w:numId w:val="900"/>
        </w:numPr>
        <w:spacing w:before="0" w:after="0"/>
      </w:pPr>
      <w:r>
        <w:t>Reduction of Elements</w:t>
      </w:r>
    </w:p>
    <w:p>
      <w:pPr>
        <w:numPr>
          <w:ilvl w:val="2"/>
          <w:numId w:val="900"/>
        </w:numPr>
        <w:spacing w:before="0" w:after="0"/>
      </w:pPr>
      <w:r>
        <w:t>Monochromatic Palettes</w:t>
      </w:r>
    </w:p>
    <w:p>
      <w:pPr>
        <w:numPr>
          <w:ilvl w:val="2"/>
          <w:numId w:val="900"/>
        </w:numPr>
        <w:spacing w:before="0" w:after="0"/>
      </w:pPr>
      <w:r>
        <w:t>Clean Lines and Surfaces</w:t>
      </w:r>
    </w:p>
    <w:p>
      <w:pPr>
        <w:numPr>
          <w:ilvl w:val="2"/>
          <w:numId w:val="900"/>
        </w:numPr>
        <w:spacing w:before="0" w:after="0"/>
      </w:pPr>
      <w:r>
        <w:t>Emphasis on Proportion</w:t>
      </w:r>
    </w:p>
    <w:p>
      <w:pPr>
        <w:numPr>
          <w:ilvl w:val="2"/>
          <w:numId w:val="900"/>
        </w:numPr>
        <w:spacing w:before="0" w:after="0"/>
      </w:pPr>
      <w:r>
        <w:t>Absence of Ornament</w:t>
      </w:r>
    </w:p>
    <w:p>
      <w:pPr>
        <w:numPr>
          <w:ilvl w:val="1"/>
          <w:numId w:val="900"/>
        </w:numPr>
        <w:spacing w:before="0" w:after="0"/>
      </w:pPr>
      <w:r>
        <w:t>Key Practitioners</w:t>
      </w:r>
    </w:p>
    <w:p>
      <w:pPr>
        <w:numPr>
          <w:ilvl w:val="2"/>
          <w:numId w:val="900"/>
        </w:numPr>
        <w:spacing w:before="0" w:after="0"/>
      </w:pPr>
      <w:r>
        <w:t>Tadao Ando</w:t>
      </w:r>
    </w:p>
    <w:p>
      <w:pPr>
        <w:numPr>
          <w:ilvl w:val="3"/>
          <w:numId w:val="900"/>
        </w:numPr>
        <w:spacing w:before="0" w:after="0"/>
      </w:pPr>
      <w:r>
        <w:t>Concrete Architecture</w:t>
      </w:r>
    </w:p>
    <w:p>
      <w:pPr>
        <w:numPr>
          <w:ilvl w:val="3"/>
          <w:numId w:val="900"/>
        </w:numPr>
        <w:spacing w:before="0" w:after="0"/>
      </w:pPr>
      <w:r>
        <w:t>Church of the Light</w:t>
      </w:r>
    </w:p>
    <w:p>
      <w:pPr>
        <w:numPr>
          <w:ilvl w:val="3"/>
          <w:numId w:val="900"/>
        </w:numPr>
        <w:spacing w:before="0" w:after="0"/>
      </w:pPr>
      <w:r>
        <w:t>Water Temple</w:t>
      </w:r>
    </w:p>
    <w:p>
      <w:pPr>
        <w:numPr>
          <w:ilvl w:val="3"/>
          <w:numId w:val="900"/>
        </w:numPr>
        <w:spacing w:before="0" w:after="0"/>
      </w:pPr>
      <w:r>
        <w:t>Geometric Compositions</w:t>
      </w:r>
    </w:p>
    <w:p>
      <w:pPr>
        <w:numPr>
          <w:ilvl w:val="2"/>
          <w:numId w:val="900"/>
        </w:numPr>
        <w:spacing w:before="0" w:after="0"/>
      </w:pPr>
      <w:r>
        <w:t>John Pawson</w:t>
      </w:r>
    </w:p>
    <w:p>
      <w:pPr>
        <w:numPr>
          <w:ilvl w:val="3"/>
          <w:numId w:val="900"/>
        </w:numPr>
        <w:spacing w:before="0" w:after="0"/>
      </w:pPr>
      <w:r>
        <w:t>Spatial Purity</w:t>
      </w:r>
    </w:p>
    <w:p>
      <w:pPr>
        <w:numPr>
          <w:ilvl w:val="3"/>
          <w:numId w:val="900"/>
        </w:numPr>
        <w:spacing w:before="0" w:after="0"/>
      </w:pPr>
      <w:r>
        <w:t>Material Refinement</w:t>
      </w:r>
    </w:p>
    <w:p>
      <w:pPr>
        <w:numPr>
          <w:ilvl w:val="3"/>
          <w:numId w:val="900"/>
        </w:numPr>
        <w:spacing w:before="0" w:after="0"/>
      </w:pPr>
      <w:r>
        <w:t>Monastery of Novy Dvur</w:t>
      </w:r>
    </w:p>
    <w:p>
      <w:pPr>
        <w:numPr>
          <w:ilvl w:val="2"/>
          <w:numId w:val="900"/>
        </w:numPr>
        <w:spacing w:before="0" w:after="0"/>
      </w:pPr>
      <w:r>
        <w:t>Peter Zumthor</w:t>
      </w:r>
    </w:p>
    <w:p>
      <w:pPr>
        <w:numPr>
          <w:ilvl w:val="3"/>
          <w:numId w:val="900"/>
        </w:numPr>
        <w:spacing w:before="0" w:after="0"/>
      </w:pPr>
      <w:r>
        <w:t>Atmospheric Architecture</w:t>
      </w:r>
    </w:p>
    <w:p>
      <w:pPr>
        <w:numPr>
          <w:ilvl w:val="3"/>
          <w:numId w:val="900"/>
        </w:numPr>
        <w:spacing w:before="0" w:after="0"/>
      </w:pPr>
      <w:r>
        <w:t>Therme Vals</w:t>
      </w:r>
    </w:p>
    <w:p>
      <w:pPr>
        <w:numPr>
          <w:ilvl w:val="3"/>
          <w:numId w:val="900"/>
        </w:numPr>
        <w:spacing w:before="0" w:after="0"/>
      </w:pPr>
      <w:r>
        <w:t>Sensory Experience</w:t>
      </w:r>
    </w:p>
    <w:p>
      <w:pPr>
        <w:numPr>
          <w:ilvl w:val="2"/>
          <w:numId w:val="900"/>
        </w:numPr>
        <w:spacing w:before="0" w:after="0"/>
      </w:pPr>
      <w:r>
        <w:t>Alberto Campo Baeza</w:t>
      </w:r>
    </w:p>
    <w:p>
      <w:pPr>
        <w:numPr>
          <w:ilvl w:val="3"/>
          <w:numId w:val="900"/>
        </w:numPr>
        <w:spacing w:before="0" w:after="0"/>
      </w:pPr>
      <w:r>
        <w:t>Light Architecture</w:t>
      </w:r>
    </w:p>
    <w:p>
      <w:pPr>
        <w:numPr>
          <w:ilvl w:val="3"/>
          <w:numId w:val="900"/>
        </w:numPr>
        <w:spacing w:before="0" w:after="0"/>
      </w:pPr>
      <w:r>
        <w:t>Geometric Precision</w:t>
      </w:r>
    </w:p>
    <w:p>
      <w:pPr>
        <w:numPr>
          <w:ilvl w:val="0"/>
          <w:numId w:val="900"/>
        </w:numPr>
        <w:spacing w:before="0" w:after="0"/>
      </w:pPr>
      <w:r>
        <w:t>Iconic Architecture and the Starchitect Phenomenon</w:t>
      </w:r>
    </w:p>
    <w:p>
      <w:pPr>
        <w:numPr>
          <w:ilvl w:val="1"/>
          <w:numId w:val="900"/>
        </w:numPr>
        <w:spacing w:before="0" w:after="0"/>
      </w:pPr>
      <w:r>
        <w:t>Cultural and Economic Context</w:t>
      </w:r>
    </w:p>
    <w:p>
      <w:pPr>
        <w:numPr>
          <w:ilvl w:val="2"/>
          <w:numId w:val="900"/>
        </w:numPr>
        <w:spacing w:before="0" w:after="0"/>
      </w:pPr>
      <w:r>
        <w:t>Globalization Effects</w:t>
      </w:r>
    </w:p>
    <w:p>
      <w:pPr>
        <w:numPr>
          <w:ilvl w:val="2"/>
          <w:numId w:val="900"/>
        </w:numPr>
        <w:spacing w:before="0" w:after="0"/>
      </w:pPr>
      <w:r>
        <w:t>City Branding Strategies</w:t>
      </w:r>
    </w:p>
    <w:p>
      <w:pPr>
        <w:numPr>
          <w:ilvl w:val="2"/>
          <w:numId w:val="900"/>
        </w:numPr>
        <w:spacing w:before="0" w:after="0"/>
      </w:pPr>
      <w:r>
        <w:t>Tourism and Cultural Economy</w:t>
      </w:r>
    </w:p>
    <w:p>
      <w:pPr>
        <w:numPr>
          <w:ilvl w:val="2"/>
          <w:numId w:val="900"/>
        </w:numPr>
        <w:spacing w:before="0" w:after="0"/>
      </w:pPr>
      <w:r>
        <w:t>Media and Celebrity Culture</w:t>
      </w:r>
    </w:p>
    <w:p>
      <w:pPr>
        <w:numPr>
          <w:ilvl w:val="1"/>
          <w:numId w:val="900"/>
        </w:numPr>
        <w:spacing w:before="0" w:after="0"/>
      </w:pPr>
      <w:r>
        <w:t>The "Bilbao Effect"</w:t>
      </w:r>
    </w:p>
    <w:p>
      <w:pPr>
        <w:numPr>
          <w:ilvl w:val="2"/>
          <w:numId w:val="900"/>
        </w:numPr>
        <w:spacing w:before="0" w:after="0"/>
      </w:pPr>
      <w:r>
        <w:t>Guggenheim Museum Bilbao</w:t>
      </w:r>
    </w:p>
    <w:p>
      <w:pPr>
        <w:numPr>
          <w:ilvl w:val="2"/>
          <w:numId w:val="900"/>
        </w:numPr>
        <w:spacing w:before="0" w:after="0"/>
      </w:pPr>
      <w:r>
        <w:t>Urban Regeneration</w:t>
      </w:r>
    </w:p>
    <w:p>
      <w:pPr>
        <w:numPr>
          <w:ilvl w:val="2"/>
          <w:numId w:val="900"/>
        </w:numPr>
        <w:spacing w:before="0" w:after="0"/>
      </w:pPr>
      <w:r>
        <w:t>Cultural Tourism</w:t>
      </w:r>
    </w:p>
    <w:p>
      <w:pPr>
        <w:numPr>
          <w:ilvl w:val="2"/>
          <w:numId w:val="900"/>
        </w:numPr>
        <w:spacing w:before="0" w:after="0"/>
      </w:pPr>
      <w:r>
        <w:t>Economic Impact</w:t>
      </w:r>
    </w:p>
    <w:p>
      <w:pPr>
        <w:numPr>
          <w:ilvl w:val="1"/>
          <w:numId w:val="900"/>
        </w:numPr>
        <w:spacing w:before="0" w:after="0"/>
      </w:pPr>
      <w:r>
        <w:t>Characteristics of Iconic Buildings</w:t>
      </w:r>
    </w:p>
    <w:p>
      <w:pPr>
        <w:numPr>
          <w:ilvl w:val="2"/>
          <w:numId w:val="900"/>
        </w:numPr>
        <w:spacing w:before="0" w:after="0"/>
      </w:pPr>
      <w:r>
        <w:t>Sculptural and Expressive Forms</w:t>
      </w:r>
    </w:p>
    <w:p>
      <w:pPr>
        <w:numPr>
          <w:ilvl w:val="2"/>
          <w:numId w:val="900"/>
        </w:numPr>
        <w:spacing w:before="0" w:after="0"/>
      </w:pPr>
      <w:r>
        <w:t>Landmark Quality</w:t>
      </w:r>
    </w:p>
    <w:p>
      <w:pPr>
        <w:numPr>
          <w:ilvl w:val="2"/>
          <w:numId w:val="900"/>
        </w:numPr>
        <w:spacing w:before="0" w:after="0"/>
      </w:pPr>
      <w:r>
        <w:t>Media-Friendly Design</w:t>
      </w:r>
    </w:p>
    <w:p>
      <w:pPr>
        <w:numPr>
          <w:ilvl w:val="2"/>
          <w:numId w:val="900"/>
        </w:numPr>
        <w:spacing w:before="0" w:after="0"/>
      </w:pPr>
      <w:r>
        <w:t>Technological Innovation</w:t>
      </w:r>
    </w:p>
    <w:p>
      <w:pPr>
        <w:numPr>
          <w:ilvl w:val="2"/>
          <w:numId w:val="900"/>
        </w:numPr>
        <w:spacing w:before="0" w:after="0"/>
      </w:pPr>
      <w:r>
        <w:t>Cultural Symbolism</w:t>
      </w:r>
    </w:p>
    <w:p>
      <w:pPr>
        <w:numPr>
          <w:ilvl w:val="1"/>
          <w:numId w:val="900"/>
        </w:numPr>
        <w:spacing w:before="0" w:after="0"/>
      </w:pPr>
      <w:r>
        <w:t>Global Celebrity Architects</w:t>
      </w:r>
    </w:p>
    <w:p>
      <w:pPr>
        <w:numPr>
          <w:ilvl w:val="2"/>
          <w:numId w:val="900"/>
        </w:numPr>
        <w:spacing w:before="0" w:after="0"/>
      </w:pPr>
      <w:r>
        <w:t>Frank Gehry</w:t>
      </w:r>
    </w:p>
    <w:p>
      <w:pPr>
        <w:numPr>
          <w:ilvl w:val="3"/>
          <w:numId w:val="900"/>
        </w:numPr>
        <w:spacing w:before="0" w:after="0"/>
      </w:pPr>
      <w:r>
        <w:t>Sculptural Architecture</w:t>
      </w:r>
    </w:p>
    <w:p>
      <w:pPr>
        <w:numPr>
          <w:ilvl w:val="3"/>
          <w:numId w:val="900"/>
        </w:numPr>
        <w:spacing w:before="0" w:after="0"/>
      </w:pPr>
      <w:r>
        <w:t>Material Innovation</w:t>
      </w:r>
    </w:p>
    <w:p>
      <w:pPr>
        <w:numPr>
          <w:ilvl w:val="2"/>
          <w:numId w:val="900"/>
        </w:numPr>
        <w:spacing w:before="0" w:after="0"/>
      </w:pPr>
      <w:r>
        <w:t>Rem Koolhaas</w:t>
      </w:r>
    </w:p>
    <w:p>
      <w:pPr>
        <w:numPr>
          <w:ilvl w:val="3"/>
          <w:numId w:val="900"/>
        </w:numPr>
        <w:spacing w:before="0" w:after="0"/>
      </w:pPr>
      <w:r>
        <w:t>Conceptual Architecture</w:t>
      </w:r>
    </w:p>
    <w:p>
      <w:pPr>
        <w:numPr>
          <w:ilvl w:val="3"/>
          <w:numId w:val="900"/>
        </w:numPr>
        <w:spacing w:before="0" w:after="0"/>
      </w:pPr>
      <w:r>
        <w:t>Program Innovation</w:t>
      </w:r>
    </w:p>
    <w:p>
      <w:pPr>
        <w:numPr>
          <w:ilvl w:val="2"/>
          <w:numId w:val="900"/>
        </w:numPr>
        <w:spacing w:before="0" w:after="0"/>
      </w:pPr>
      <w:r>
        <w:t>Zaha Hadid</w:t>
      </w:r>
    </w:p>
    <w:p>
      <w:pPr>
        <w:numPr>
          <w:ilvl w:val="3"/>
          <w:numId w:val="900"/>
        </w:numPr>
        <w:spacing w:before="0" w:after="0"/>
      </w:pPr>
      <w:r>
        <w:t>Fluid Geometries</w:t>
      </w:r>
    </w:p>
    <w:p>
      <w:pPr>
        <w:numPr>
          <w:ilvl w:val="3"/>
          <w:numId w:val="900"/>
        </w:numPr>
        <w:spacing w:before="0" w:after="0"/>
      </w:pPr>
      <w:r>
        <w:t>Parametric Design</w:t>
      </w:r>
    </w:p>
    <w:p>
      <w:pPr>
        <w:numPr>
          <w:ilvl w:val="2"/>
          <w:numId w:val="900"/>
        </w:numPr>
        <w:spacing w:before="0" w:after="0"/>
      </w:pPr>
      <w:r>
        <w:t>Norman Foster</w:t>
      </w:r>
    </w:p>
    <w:p>
      <w:pPr>
        <w:numPr>
          <w:ilvl w:val="3"/>
          <w:numId w:val="900"/>
        </w:numPr>
        <w:spacing w:before="0" w:after="0"/>
      </w:pPr>
      <w:r>
        <w:t>High-Tech Refinement</w:t>
      </w:r>
    </w:p>
    <w:p>
      <w:pPr>
        <w:numPr>
          <w:ilvl w:val="3"/>
          <w:numId w:val="900"/>
        </w:numPr>
        <w:spacing w:before="0" w:after="0"/>
      </w:pPr>
      <w:r>
        <w:t>Sustainable Innovation</w:t>
      </w:r>
    </w:p>
    <w:p>
      <w:pPr>
        <w:numPr>
          <w:ilvl w:val="1"/>
          <w:numId w:val="900"/>
        </w:numPr>
        <w:spacing w:before="0" w:after="0"/>
      </w:pPr>
      <w:r>
        <w:t>Critiques of Starchitecture</w:t>
      </w:r>
    </w:p>
    <w:p>
      <w:pPr>
        <w:numPr>
          <w:ilvl w:val="2"/>
          <w:numId w:val="900"/>
        </w:numPr>
        <w:spacing w:before="0" w:after="0"/>
      </w:pPr>
      <w:r>
        <w:t>Spectacle over Function</w:t>
      </w:r>
    </w:p>
    <w:p>
      <w:pPr>
        <w:numPr>
          <w:ilvl w:val="2"/>
          <w:numId w:val="900"/>
        </w:numPr>
        <w:spacing w:before="0" w:after="0"/>
      </w:pPr>
      <w:r>
        <w:t>Cultural Homogenization</w:t>
      </w:r>
    </w:p>
    <w:p>
      <w:pPr>
        <w:numPr>
          <w:ilvl w:val="2"/>
          <w:numId w:val="900"/>
        </w:numPr>
        <w:spacing w:before="0" w:after="0"/>
      </w:pPr>
      <w:r>
        <w:t>Economic Inequality</w:t>
      </w:r>
    </w:p>
    <w:p>
      <w:pPr>
        <w:numPr>
          <w:ilvl w:val="2"/>
          <w:numId w:val="900"/>
        </w:numPr>
        <w:spacing w:before="0" w:after="0"/>
      </w:pPr>
      <w:r>
        <w:t>Sustainability Concerns</w:t>
      </w:r>
    </w:p>
    <w:p>
      <w:pPr>
        <w:numPr>
          <w:ilvl w:val="0"/>
          <w:numId w:val="900"/>
        </w:numPr>
        <w:spacing w:before="0" w:after="0"/>
      </w:pPr>
      <w:r>
        <w:t>Socially Engaged and Community Architecture</w:t>
      </w:r>
    </w:p>
    <w:p>
      <w:pPr>
        <w:numPr>
          <w:ilvl w:val="1"/>
          <w:numId w:val="900"/>
        </w:numPr>
        <w:spacing w:before="0" w:after="0"/>
      </w:pPr>
      <w:r>
        <w:t>Participatory Design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User-Centered Design</w:t>
      </w:r>
    </w:p>
    <w:p>
      <w:pPr>
        <w:numPr>
          <w:ilvl w:val="2"/>
          <w:numId w:val="900"/>
        </w:numPr>
        <w:spacing w:before="0" w:after="0"/>
      </w:pPr>
      <w:r>
        <w:t>Co-Design Processes</w:t>
      </w:r>
    </w:p>
    <w:p>
      <w:pPr>
        <w:numPr>
          <w:ilvl w:val="2"/>
          <w:numId w:val="900"/>
        </w:numPr>
        <w:spacing w:before="0" w:after="0"/>
      </w:pPr>
      <w:r>
        <w:t>Local Knowledge Integration</w:t>
      </w:r>
    </w:p>
    <w:p>
      <w:pPr>
        <w:numPr>
          <w:ilvl w:val="1"/>
          <w:numId w:val="900"/>
        </w:numPr>
        <w:spacing w:before="0" w:after="0"/>
      </w:pPr>
      <w:r>
        <w:t>Affordable Housing Innovation</w:t>
      </w:r>
    </w:p>
    <w:p>
      <w:pPr>
        <w:numPr>
          <w:ilvl w:val="2"/>
          <w:numId w:val="900"/>
        </w:numPr>
        <w:spacing w:before="0" w:after="0"/>
      </w:pPr>
      <w:r>
        <w:t>Social Housing Projects</w:t>
      </w:r>
    </w:p>
    <w:p>
      <w:pPr>
        <w:numPr>
          <w:ilvl w:val="2"/>
          <w:numId w:val="900"/>
        </w:numPr>
        <w:spacing w:before="0" w:after="0"/>
      </w:pPr>
      <w:r>
        <w:t>Incremental Housing</w:t>
      </w:r>
    </w:p>
    <w:p>
      <w:pPr>
        <w:numPr>
          <w:ilvl w:val="2"/>
          <w:numId w:val="900"/>
        </w:numPr>
        <w:spacing w:before="0" w:after="0"/>
      </w:pPr>
      <w:r>
        <w:t>Self-Build Programs</w:t>
      </w:r>
    </w:p>
    <w:p>
      <w:pPr>
        <w:numPr>
          <w:ilvl w:val="2"/>
          <w:numId w:val="900"/>
        </w:numPr>
        <w:spacing w:before="0" w:after="0"/>
      </w:pPr>
      <w:r>
        <w:t>Cooperative Housing</w:t>
      </w:r>
    </w:p>
    <w:p>
      <w:pPr>
        <w:numPr>
          <w:ilvl w:val="1"/>
          <w:numId w:val="900"/>
        </w:numPr>
        <w:spacing w:before="0" w:after="0"/>
      </w:pPr>
      <w:r>
        <w:t>Humanitarian Architecture</w:t>
      </w:r>
    </w:p>
    <w:p>
      <w:pPr>
        <w:numPr>
          <w:ilvl w:val="2"/>
          <w:numId w:val="900"/>
        </w:numPr>
        <w:spacing w:before="0" w:after="0"/>
      </w:pPr>
      <w:r>
        <w:t>Disaster Relief Shelters</w:t>
      </w:r>
    </w:p>
    <w:p>
      <w:pPr>
        <w:numPr>
          <w:ilvl w:val="2"/>
          <w:numId w:val="900"/>
        </w:numPr>
        <w:spacing w:before="0" w:after="0"/>
      </w:pPr>
      <w:r>
        <w:t>Refugee Housing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Temporary Structures</w:t>
      </w:r>
    </w:p>
    <w:p>
      <w:pPr>
        <w:numPr>
          <w:ilvl w:val="1"/>
          <w:numId w:val="900"/>
        </w:numPr>
        <w:spacing w:before="0" w:after="0"/>
      </w:pPr>
      <w:r>
        <w:t>Key Practitioners</w:t>
      </w:r>
    </w:p>
    <w:p>
      <w:pPr>
        <w:numPr>
          <w:ilvl w:val="2"/>
          <w:numId w:val="900"/>
        </w:numPr>
        <w:spacing w:before="0" w:after="0"/>
      </w:pPr>
      <w:r>
        <w:t>Hassan Fathy</w:t>
      </w:r>
    </w:p>
    <w:p>
      <w:pPr>
        <w:numPr>
          <w:ilvl w:val="3"/>
          <w:numId w:val="900"/>
        </w:numPr>
        <w:spacing w:before="0" w:after="0"/>
      </w:pPr>
      <w:r>
        <w:t>Architecture for the Poor</w:t>
      </w:r>
    </w:p>
    <w:p>
      <w:pPr>
        <w:numPr>
          <w:ilvl w:val="3"/>
          <w:numId w:val="900"/>
        </w:numPr>
        <w:spacing w:before="0" w:after="0"/>
      </w:pPr>
      <w:r>
        <w:t>Self-Build Methods</w:t>
      </w:r>
    </w:p>
    <w:p>
      <w:pPr>
        <w:numPr>
          <w:ilvl w:val="2"/>
          <w:numId w:val="900"/>
        </w:numPr>
        <w:spacing w:before="0" w:after="0"/>
      </w:pPr>
      <w:r>
        <w:t>John F.C. Turner</w:t>
      </w:r>
    </w:p>
    <w:p>
      <w:pPr>
        <w:numPr>
          <w:ilvl w:val="3"/>
          <w:numId w:val="900"/>
        </w:numPr>
        <w:spacing w:before="0" w:after="0"/>
      </w:pPr>
      <w:r>
        <w:t>Self-Help Housing</w:t>
      </w:r>
    </w:p>
    <w:p>
      <w:pPr>
        <w:numPr>
          <w:ilvl w:val="3"/>
          <w:numId w:val="900"/>
        </w:numPr>
        <w:spacing w:before="0" w:after="0"/>
      </w:pPr>
      <w:r>
        <w:t>User Control Theory</w:t>
      </w:r>
    </w:p>
    <w:p>
      <w:pPr>
        <w:numPr>
          <w:ilvl w:val="2"/>
          <w:numId w:val="900"/>
        </w:numPr>
        <w:spacing w:before="0" w:after="0"/>
      </w:pPr>
      <w:r>
        <w:t>Rural Studio</w:t>
      </w:r>
    </w:p>
    <w:p>
      <w:pPr>
        <w:numPr>
          <w:ilvl w:val="3"/>
          <w:numId w:val="900"/>
        </w:numPr>
        <w:spacing w:before="0" w:after="0"/>
      </w:pPr>
      <w:r>
        <w:t>Community Service Learning</w:t>
      </w:r>
    </w:p>
    <w:p>
      <w:pPr>
        <w:numPr>
          <w:ilvl w:val="3"/>
          <w:numId w:val="900"/>
        </w:numPr>
        <w:spacing w:before="0" w:after="0"/>
      </w:pPr>
      <w:r>
        <w:t>Auburn Architecture Program</w:t>
      </w:r>
    </w:p>
    <w:p>
      <w:pPr>
        <w:numPr>
          <w:ilvl w:val="2"/>
          <w:numId w:val="900"/>
        </w:numPr>
        <w:spacing w:before="0" w:after="0"/>
      </w:pPr>
      <w:r>
        <w:t>Architecture for Humanity</w:t>
      </w:r>
    </w:p>
    <w:p>
      <w:pPr>
        <w:numPr>
          <w:ilvl w:val="3"/>
          <w:numId w:val="900"/>
        </w:numPr>
        <w:spacing w:before="0" w:after="0"/>
      </w:pPr>
      <w:r>
        <w:t>Disaster Relief Design</w:t>
      </w:r>
    </w:p>
    <w:p>
      <w:pPr>
        <w:numPr>
          <w:ilvl w:val="3"/>
          <w:numId w:val="900"/>
        </w:numPr>
        <w:spacing w:before="0" w:after="0"/>
      </w:pPr>
      <w:r>
        <w:t>Global Outreach</w:t>
      </w:r>
    </w:p>
    <w:p>
      <w:pPr>
        <w:numPr>
          <w:ilvl w:val="0"/>
          <w:numId w:val="900"/>
        </w:numPr>
        <w:spacing w:before="0" w:after="0"/>
      </w:pPr>
      <w:r>
        <w:t>Adaptive Reuse and Historic Preservation</w:t>
      </w:r>
    </w:p>
    <w:p>
      <w:pPr>
        <w:numPr>
          <w:ilvl w:val="1"/>
          <w:numId w:val="900"/>
        </w:numPr>
        <w:spacing w:before="0" w:after="0"/>
      </w:pPr>
      <w:r>
        <w:t>Conservation Philosophy</w:t>
      </w:r>
    </w:p>
    <w:p>
      <w:pPr>
        <w:numPr>
          <w:ilvl w:val="2"/>
          <w:numId w:val="900"/>
        </w:numPr>
        <w:spacing w:before="0" w:after="0"/>
      </w:pPr>
      <w:r>
        <w:t>Heritage Value Recognition</w:t>
      </w:r>
    </w:p>
    <w:p>
      <w:pPr>
        <w:numPr>
          <w:ilvl w:val="2"/>
          <w:numId w:val="900"/>
        </w:numPr>
        <w:spacing w:before="0" w:after="0"/>
      </w:pPr>
      <w:r>
        <w:t>Authenticity Questions</w:t>
      </w:r>
    </w:p>
    <w:p>
      <w:pPr>
        <w:numPr>
          <w:ilvl w:val="2"/>
          <w:numId w:val="900"/>
        </w:numPr>
        <w:spacing w:before="0" w:after="0"/>
      </w:pPr>
      <w:r>
        <w:t>Intervention Strategies</w:t>
      </w:r>
    </w:p>
    <w:p>
      <w:pPr>
        <w:numPr>
          <w:ilvl w:val="2"/>
          <w:numId w:val="900"/>
        </w:numPr>
        <w:spacing w:before="0" w:after="0"/>
      </w:pPr>
      <w:r>
        <w:t>Reversibility Principles</w:t>
      </w:r>
    </w:p>
    <w:p>
      <w:pPr>
        <w:numPr>
          <w:ilvl w:val="1"/>
          <w:numId w:val="900"/>
        </w:numPr>
        <w:spacing w:before="0" w:after="0"/>
      </w:pPr>
      <w:r>
        <w:t>Adaptive Reuse Strategies</w:t>
      </w:r>
    </w:p>
    <w:p>
      <w:pPr>
        <w:numPr>
          <w:ilvl w:val="2"/>
          <w:numId w:val="900"/>
        </w:numPr>
        <w:spacing w:before="0" w:after="0"/>
      </w:pPr>
      <w:r>
        <w:t>Function Change</w:t>
      </w:r>
    </w:p>
    <w:p>
      <w:pPr>
        <w:numPr>
          <w:ilvl w:val="2"/>
          <w:numId w:val="900"/>
        </w:numPr>
        <w:spacing w:before="0" w:after="0"/>
      </w:pPr>
      <w:r>
        <w:t>Structural Adaptation</w:t>
      </w:r>
    </w:p>
    <w:p>
      <w:pPr>
        <w:numPr>
          <w:ilvl w:val="2"/>
          <w:numId w:val="900"/>
        </w:numPr>
        <w:spacing w:before="0" w:after="0"/>
      </w:pPr>
      <w:r>
        <w:t>Modern Insertions</w:t>
      </w:r>
    </w:p>
    <w:p>
      <w:pPr>
        <w:numPr>
          <w:ilvl w:val="2"/>
          <w:numId w:val="900"/>
        </w:numPr>
        <w:spacing w:before="0" w:after="0"/>
      </w:pPr>
      <w:r>
        <w:t>Infrastructure Upgrading</w:t>
      </w:r>
    </w:p>
    <w:p>
      <w:pPr>
        <w:numPr>
          <w:ilvl w:val="1"/>
          <w:numId w:val="900"/>
        </w:numPr>
        <w:spacing w:before="0" w:after="0"/>
      </w:pPr>
      <w:r>
        <w:t>Notable Projects</w:t>
      </w:r>
    </w:p>
    <w:p>
      <w:pPr>
        <w:numPr>
          <w:ilvl w:val="2"/>
          <w:numId w:val="900"/>
        </w:numPr>
        <w:spacing w:before="0" w:after="0"/>
      </w:pPr>
      <w:r>
        <w:t>Tate Modern</w:t>
      </w:r>
    </w:p>
    <w:p>
      <w:pPr>
        <w:numPr>
          <w:ilvl w:val="3"/>
          <w:numId w:val="900"/>
        </w:numPr>
        <w:spacing w:before="0" w:after="0"/>
      </w:pPr>
      <w:r>
        <w:t>Power Station Conversion</w:t>
      </w:r>
    </w:p>
    <w:p>
      <w:pPr>
        <w:numPr>
          <w:ilvl w:val="3"/>
          <w:numId w:val="900"/>
        </w:numPr>
        <w:spacing w:before="0" w:after="0"/>
      </w:pPr>
      <w:r>
        <w:t>Herzog &amp; de Meuron</w:t>
      </w:r>
    </w:p>
    <w:p>
      <w:pPr>
        <w:numPr>
          <w:ilvl w:val="2"/>
          <w:numId w:val="900"/>
        </w:numPr>
        <w:spacing w:before="0" w:after="0"/>
      </w:pPr>
      <w:r>
        <w:t>High Line Park</w:t>
      </w:r>
    </w:p>
    <w:p>
      <w:pPr>
        <w:numPr>
          <w:ilvl w:val="3"/>
          <w:numId w:val="900"/>
        </w:numPr>
        <w:spacing w:before="0" w:after="0"/>
      </w:pPr>
      <w:r>
        <w:t>Infrastructure Reuse</w:t>
      </w:r>
    </w:p>
    <w:p>
      <w:pPr>
        <w:numPr>
          <w:ilvl w:val="3"/>
          <w:numId w:val="900"/>
        </w:numPr>
        <w:spacing w:before="0" w:after="0"/>
      </w:pPr>
      <w:r>
        <w:t>Urban Regeneration</w:t>
      </w:r>
    </w:p>
    <w:p>
      <w:pPr>
        <w:numPr>
          <w:ilvl w:val="2"/>
          <w:numId w:val="900"/>
        </w:numPr>
        <w:spacing w:before="0" w:after="0"/>
      </w:pPr>
      <w:r>
        <w:t>Neues Museum Berlin</w:t>
      </w:r>
    </w:p>
    <w:p>
      <w:pPr>
        <w:numPr>
          <w:ilvl w:val="3"/>
          <w:numId w:val="900"/>
        </w:numPr>
        <w:spacing w:before="0" w:after="0"/>
      </w:pPr>
      <w:r>
        <w:t>David Chipperfield</w:t>
      </w:r>
    </w:p>
    <w:p>
      <w:pPr>
        <w:numPr>
          <w:ilvl w:val="3"/>
          <w:numId w:val="900"/>
        </w:numPr>
        <w:spacing w:before="0" w:after="0"/>
      </w:pPr>
      <w:r>
        <w:t>Reconstruction Philosophy</w:t>
      </w:r>
    </w:p>
    <w:p>
      <w:pPr>
        <w:numPr>
          <w:ilvl w:val="1"/>
          <w:numId w:val="900"/>
        </w:numPr>
        <w:spacing w:before="0" w:after="0"/>
      </w:pPr>
      <w:r>
        <w:t>Balancing Old and New</w:t>
      </w:r>
    </w:p>
    <w:p>
      <w:pPr>
        <w:numPr>
          <w:ilvl w:val="2"/>
          <w:numId w:val="900"/>
        </w:numPr>
        <w:spacing w:before="0" w:after="0"/>
      </w:pPr>
      <w:r>
        <w:t>Contrast vs Harmony</w:t>
      </w:r>
    </w:p>
    <w:p>
      <w:pPr>
        <w:numPr>
          <w:ilvl w:val="2"/>
          <w:numId w:val="900"/>
        </w:numPr>
        <w:spacing w:before="0" w:after="0"/>
      </w:pPr>
      <w:r>
        <w:t>Material Dialogue</w:t>
      </w:r>
    </w:p>
    <w:p>
      <w:pPr>
        <w:numPr>
          <w:ilvl w:val="2"/>
          <w:numId w:val="900"/>
        </w:numPr>
        <w:spacing w:before="0" w:after="0"/>
      </w:pPr>
      <w:r>
        <w:t>Temporal Layering</w:t>
      </w:r>
    </w:p>
    <w:p>
      <w:pPr>
        <w:numPr>
          <w:ilvl w:val="2"/>
          <w:numId w:val="900"/>
        </w:numPr>
        <w:spacing w:before="0" w:after="0"/>
      </w:pPr>
      <w:r>
        <w:t>Cultural Continuity</w:t>
      </w:r>
    </w:p>
    <w:p>
      <w:pPr>
        <w:numPr>
          <w:ilvl w:val="0"/>
          <w:numId w:val="900"/>
        </w:numPr>
        <w:spacing w:before="0" w:after="0"/>
      </w:pPr>
      <w:r>
        <w:t>Globalization and Cultural Exchange</w:t>
      </w:r>
    </w:p>
    <w:p>
      <w:pPr>
        <w:numPr>
          <w:ilvl w:val="1"/>
          <w:numId w:val="900"/>
        </w:numPr>
        <w:spacing w:before="0" w:after="0"/>
      </w:pPr>
      <w:r>
        <w:t>International Practice</w:t>
      </w:r>
    </w:p>
    <w:p>
      <w:pPr>
        <w:numPr>
          <w:ilvl w:val="2"/>
          <w:numId w:val="900"/>
        </w:numPr>
        <w:spacing w:before="0" w:after="0"/>
      </w:pPr>
      <w:r>
        <w:t>Global Architecture Firms</w:t>
      </w:r>
    </w:p>
    <w:p>
      <w:pPr>
        <w:numPr>
          <w:ilvl w:val="2"/>
          <w:numId w:val="900"/>
        </w:numPr>
        <w:spacing w:before="0" w:after="0"/>
      </w:pPr>
      <w:r>
        <w:t>Cross-Cultural Projects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Design Standardization</w:t>
      </w:r>
    </w:p>
    <w:p>
      <w:pPr>
        <w:numPr>
          <w:ilvl w:val="1"/>
          <w:numId w:val="900"/>
        </w:numPr>
        <w:spacing w:before="0" w:after="0"/>
      </w:pPr>
      <w:r>
        <w:t>Cultural Hybridization</w:t>
      </w:r>
    </w:p>
    <w:p>
      <w:pPr>
        <w:numPr>
          <w:ilvl w:val="2"/>
          <w:numId w:val="900"/>
        </w:numPr>
        <w:spacing w:before="0" w:after="0"/>
      </w:pPr>
      <w:r>
        <w:t>Local-Global Synthesis</w:t>
      </w:r>
    </w:p>
    <w:p>
      <w:pPr>
        <w:numPr>
          <w:ilvl w:val="2"/>
          <w:numId w:val="900"/>
        </w:numPr>
        <w:spacing w:before="0" w:after="0"/>
      </w:pPr>
      <w:r>
        <w:t>Vernacular Modernization</w:t>
      </w:r>
    </w:p>
    <w:p>
      <w:pPr>
        <w:numPr>
          <w:ilvl w:val="2"/>
          <w:numId w:val="900"/>
        </w:numPr>
        <w:spacing w:before="0" w:after="0"/>
      </w:pPr>
      <w:r>
        <w:t>Cultural Translation</w:t>
      </w:r>
    </w:p>
    <w:p>
      <w:pPr>
        <w:numPr>
          <w:ilvl w:val="2"/>
          <w:numId w:val="900"/>
        </w:numPr>
        <w:spacing w:before="0" w:after="0"/>
      </w:pPr>
      <w:r>
        <w:t>Identity Questions</w:t>
      </w:r>
    </w:p>
    <w:p>
      <w:pPr>
        <w:numPr>
          <w:ilvl w:val="1"/>
          <w:numId w:val="900"/>
        </w:numPr>
        <w:spacing w:before="0" w:after="0"/>
      </w:pPr>
      <w:r>
        <w:t>Emerging Markets</w:t>
      </w:r>
    </w:p>
    <w:p>
      <w:pPr>
        <w:numPr>
          <w:ilvl w:val="2"/>
          <w:numId w:val="900"/>
        </w:numPr>
        <w:spacing w:before="0" w:after="0"/>
      </w:pPr>
      <w:r>
        <w:t>Rapid Urbanization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Architectural Education</w:t>
      </w:r>
    </w:p>
    <w:p>
      <w:pPr>
        <w:numPr>
          <w:ilvl w:val="2"/>
          <w:numId w:val="900"/>
        </w:numPr>
        <w:spacing w:before="0" w:after="0"/>
      </w:pPr>
      <w:r>
        <w:t>Local Practice Development</w:t>
      </w:r>
    </w:p>
    <w:p>
      <w:pPr>
        <w:numPr>
          <w:ilvl w:val="0"/>
          <w:numId w:val="900"/>
        </w:numPr>
        <w:spacing w:before="0" w:after="0"/>
      </w:pPr>
      <w:r>
        <w:t>Material Innovation and Fabrication</w:t>
      </w:r>
    </w:p>
    <w:p>
      <w:pPr>
        <w:numPr>
          <w:ilvl w:val="1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Shape-Memory Alloys</w:t>
      </w:r>
    </w:p>
    <w:p>
      <w:pPr>
        <w:numPr>
          <w:ilvl w:val="2"/>
          <w:numId w:val="900"/>
        </w:numPr>
        <w:spacing w:before="0" w:after="0"/>
      </w:pPr>
      <w:r>
        <w:t>Phase-Change Materials</w:t>
      </w:r>
    </w:p>
    <w:p>
      <w:pPr>
        <w:numPr>
          <w:ilvl w:val="2"/>
          <w:numId w:val="900"/>
        </w:numPr>
        <w:spacing w:before="0" w:after="0"/>
      </w:pPr>
      <w:r>
        <w:t>Self-Healing Concrete</w:t>
      </w:r>
    </w:p>
    <w:p>
      <w:pPr>
        <w:numPr>
          <w:ilvl w:val="2"/>
          <w:numId w:val="900"/>
        </w:numPr>
        <w:spacing w:before="0" w:after="0"/>
      </w:pPr>
      <w:r>
        <w:t>Responsive Facades</w:t>
      </w:r>
    </w:p>
    <w:p>
      <w:pPr>
        <w:numPr>
          <w:ilvl w:val="1"/>
          <w:numId w:val="900"/>
        </w:numPr>
        <w:spacing w:before="0" w:after="0"/>
      </w:pPr>
      <w:r>
        <w:t>Advanced Manufacturing</w:t>
      </w:r>
    </w:p>
    <w:p>
      <w:pPr>
        <w:numPr>
          <w:ilvl w:val="2"/>
          <w:numId w:val="900"/>
        </w:numPr>
        <w:spacing w:before="0" w:after="0"/>
      </w:pPr>
      <w:r>
        <w:t>3D Printing Applications</w:t>
      </w:r>
    </w:p>
    <w:p>
      <w:pPr>
        <w:numPr>
          <w:ilvl w:val="2"/>
          <w:numId w:val="900"/>
        </w:numPr>
        <w:spacing w:before="0" w:after="0"/>
      </w:pPr>
      <w:r>
        <w:t>Robotic Assembly</w:t>
      </w:r>
    </w:p>
    <w:p>
      <w:pPr>
        <w:numPr>
          <w:ilvl w:val="2"/>
          <w:numId w:val="900"/>
        </w:numPr>
        <w:spacing w:before="0" w:after="0"/>
      </w:pPr>
      <w:r>
        <w:t>Prefabrication Evolution</w:t>
      </w:r>
    </w:p>
    <w:p>
      <w:pPr>
        <w:numPr>
          <w:ilvl w:val="2"/>
          <w:numId w:val="900"/>
        </w:numPr>
        <w:spacing w:before="0" w:after="0"/>
      </w:pPr>
      <w:r>
        <w:t>Mass Customization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2"/>
          <w:numId w:val="900"/>
        </w:numPr>
        <w:spacing w:before="0" w:after="0"/>
      </w:pPr>
      <w:r>
        <w:t>Self-Cleaning Surfaces</w:t>
      </w:r>
    </w:p>
    <w:p>
      <w:pPr>
        <w:numPr>
          <w:ilvl w:val="2"/>
          <w:numId w:val="900"/>
        </w:numPr>
        <w:spacing w:before="0" w:after="0"/>
      </w:pPr>
      <w:r>
        <w:t>Enhanced Insulation</w:t>
      </w:r>
    </w:p>
    <w:p>
      <w:pPr>
        <w:numPr>
          <w:ilvl w:val="2"/>
          <w:numId w:val="900"/>
        </w:numPr>
        <w:spacing w:before="0" w:after="0"/>
      </w:pPr>
      <w:r>
        <w:t>Structural Enhancement</w:t>
      </w:r>
    </w:p>
    <w:p>
      <w:pPr>
        <w:numPr>
          <w:ilvl w:val="2"/>
          <w:numId w:val="900"/>
        </w:numPr>
        <w:spacing w:before="0" w:after="0"/>
      </w:pPr>
      <w:r>
        <w:t>Environmental Remediation</w:t>
      </w:r>
    </w:p>
    <w:p>
      <w:pPr>
        <w:numPr>
          <w:ilvl w:val="1"/>
          <w:numId w:val="900"/>
        </w:numPr>
        <w:spacing w:before="0" w:after="0"/>
      </w:pPr>
      <w:r>
        <w:t>Biomaterials</w:t>
      </w:r>
    </w:p>
    <w:p>
      <w:pPr>
        <w:numPr>
          <w:ilvl w:val="2"/>
          <w:numId w:val="900"/>
        </w:numPr>
        <w:spacing w:before="0" w:after="0"/>
      </w:pPr>
      <w:r>
        <w:t>Mycelium-Based Materials</w:t>
      </w:r>
    </w:p>
    <w:p>
      <w:pPr>
        <w:numPr>
          <w:ilvl w:val="2"/>
          <w:numId w:val="900"/>
        </w:numPr>
        <w:spacing w:before="0" w:after="0"/>
      </w:pPr>
      <w:r>
        <w:t>Bacterial Concrete</w:t>
      </w:r>
    </w:p>
    <w:p>
      <w:pPr>
        <w:numPr>
          <w:ilvl w:val="2"/>
          <w:numId w:val="900"/>
        </w:numPr>
        <w:spacing w:before="0" w:after="0"/>
      </w:pPr>
      <w:r>
        <w:t>Grown Architecture</w:t>
      </w:r>
    </w:p>
    <w:p>
      <w:pPr>
        <w:numPr>
          <w:ilvl w:val="2"/>
          <w:numId w:val="900"/>
        </w:numPr>
        <w:spacing w:before="0" w:after="0"/>
      </w:pPr>
      <w:r>
        <w:t>Living Building Materials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