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Modeling in Biology</w:t>
      </w:r>
    </w:p>
    <w:p>
      <w:pPr>
        <w:pStyle w:val="Heading1"/>
      </w:pPr>
      <w:r>
        <w:t>Introduction to Biological Modeling</w:t>
      </w:r>
    </w:p>
    <w:p>
      <w:pPr>
        <w:numPr>
          <w:ilvl w:val="0"/>
          <w:numId w:val="900"/>
        </w:numPr>
        <w:spacing w:before="0" w:after="0"/>
      </w:pPr>
      <w:r>
        <w:t>Defining a Model in Biology</w:t>
      </w:r>
    </w:p>
    <w:p>
      <w:pPr>
        <w:numPr>
          <w:ilvl w:val="1"/>
          <w:numId w:val="900"/>
        </w:numPr>
        <w:spacing w:before="0" w:after="0"/>
      </w:pPr>
      <w:r>
        <w:t>Abstraction and Simplification</w:t>
      </w:r>
    </w:p>
    <w:p>
      <w:pPr>
        <w:numPr>
          <w:ilvl w:val="2"/>
          <w:numId w:val="900"/>
        </w:numPr>
        <w:spacing w:before="0" w:after="0"/>
      </w:pPr>
      <w:r>
        <w:t>Identifying Key Features</w:t>
      </w:r>
    </w:p>
    <w:p>
      <w:pPr>
        <w:numPr>
          <w:ilvl w:val="2"/>
          <w:numId w:val="900"/>
        </w:numPr>
        <w:spacing w:before="0" w:after="0"/>
      </w:pPr>
      <w:r>
        <w:t>Ignoring Irrelevant Details</w:t>
      </w:r>
    </w:p>
    <w:p>
      <w:pPr>
        <w:numPr>
          <w:ilvl w:val="2"/>
          <w:numId w:val="900"/>
        </w:numPr>
        <w:spacing w:before="0" w:after="0"/>
      </w:pPr>
      <w:r>
        <w:t>Levels of Abstraction</w:t>
      </w:r>
    </w:p>
    <w:p>
      <w:pPr>
        <w:numPr>
          <w:ilvl w:val="1"/>
          <w:numId w:val="900"/>
        </w:numPr>
        <w:spacing w:before="0" w:after="0"/>
      </w:pPr>
      <w:r>
        <w:t>Representation of Biological Systems</w:t>
      </w:r>
    </w:p>
    <w:p>
      <w:pPr>
        <w:numPr>
          <w:ilvl w:val="2"/>
          <w:numId w:val="900"/>
        </w:numPr>
        <w:spacing w:before="0" w:after="0"/>
      </w:pPr>
      <w:r>
        <w:t>Physical Models</w:t>
      </w:r>
    </w:p>
    <w:p>
      <w:pPr>
        <w:numPr>
          <w:ilvl w:val="2"/>
          <w:numId w:val="900"/>
        </w:numPr>
        <w:spacing w:before="0" w:after="0"/>
      </w:pPr>
      <w:r>
        <w:t>Mathematical Representations</w:t>
      </w:r>
    </w:p>
    <w:p>
      <w:pPr>
        <w:numPr>
          <w:ilvl w:val="2"/>
          <w:numId w:val="900"/>
        </w:numPr>
        <w:spacing w:before="0" w:after="0"/>
      </w:pPr>
      <w:r>
        <w:t>Computational Representations</w:t>
      </w:r>
    </w:p>
    <w:p>
      <w:pPr>
        <w:numPr>
          <w:ilvl w:val="2"/>
          <w:numId w:val="900"/>
        </w:numPr>
        <w:spacing w:before="0" w:after="0"/>
      </w:pPr>
      <w:r>
        <w:t>Conceptual Frameworks</w:t>
      </w:r>
    </w:p>
    <w:p>
      <w:pPr>
        <w:numPr>
          <w:ilvl w:val="0"/>
          <w:numId w:val="900"/>
        </w:numPr>
        <w:spacing w:before="0" w:after="0"/>
      </w:pPr>
      <w:r>
        <w:t>Purpose and Utility of Modeling</w:t>
      </w:r>
    </w:p>
    <w:p>
      <w:pPr>
        <w:numPr>
          <w:ilvl w:val="1"/>
          <w:numId w:val="900"/>
        </w:numPr>
        <w:spacing w:before="0" w:after="0"/>
      </w:pPr>
      <w:r>
        <w:t>Hypothesis Generation and Testing</w:t>
      </w:r>
    </w:p>
    <w:p>
      <w:pPr>
        <w:numPr>
          <w:ilvl w:val="2"/>
          <w:numId w:val="900"/>
        </w:numPr>
        <w:spacing w:before="0" w:after="0"/>
      </w:pPr>
      <w:r>
        <w:t>Formulating Testable Predictions</w:t>
      </w:r>
    </w:p>
    <w:p>
      <w:pPr>
        <w:numPr>
          <w:ilvl w:val="2"/>
          <w:numId w:val="900"/>
        </w:numPr>
        <w:spacing w:before="0" w:after="0"/>
      </w:pPr>
      <w:r>
        <w:t>Designing Experiments Based on Models</w:t>
      </w:r>
    </w:p>
    <w:p>
      <w:pPr>
        <w:numPr>
          <w:ilvl w:val="2"/>
          <w:numId w:val="900"/>
        </w:numPr>
        <w:spacing w:before="0" w:after="0"/>
      </w:pPr>
      <w:r>
        <w:t>Theory Development</w:t>
      </w:r>
    </w:p>
    <w:p>
      <w:pPr>
        <w:numPr>
          <w:ilvl w:val="1"/>
          <w:numId w:val="900"/>
        </w:numPr>
        <w:spacing w:before="0" w:after="0"/>
      </w:pPr>
      <w:r>
        <w:t>Prediction and Forecasting</w:t>
      </w:r>
    </w:p>
    <w:p>
      <w:pPr>
        <w:numPr>
          <w:ilvl w:val="2"/>
          <w:numId w:val="900"/>
        </w:numPr>
        <w:spacing w:before="0" w:after="0"/>
      </w:pPr>
      <w:r>
        <w:t>Short-Term Predictions</w:t>
      </w:r>
    </w:p>
    <w:p>
      <w:pPr>
        <w:numPr>
          <w:ilvl w:val="2"/>
          <w:numId w:val="900"/>
        </w:numPr>
        <w:spacing w:before="0" w:after="0"/>
      </w:pPr>
      <w:r>
        <w:t>Long-Term Forecasts</w:t>
      </w:r>
    </w:p>
    <w:p>
      <w:pPr>
        <w:numPr>
          <w:ilvl w:val="2"/>
          <w:numId w:val="900"/>
        </w:numPr>
        <w:spacing w:before="0" w:after="0"/>
      </w:pPr>
      <w:r>
        <w:t>Scenario Analysis</w:t>
      </w:r>
    </w:p>
    <w:p>
      <w:pPr>
        <w:numPr>
          <w:ilvl w:val="1"/>
          <w:numId w:val="900"/>
        </w:numPr>
        <w:spacing w:before="0" w:after="0"/>
      </w:pPr>
      <w:r>
        <w:t>Understanding Complex Systems</w:t>
      </w:r>
    </w:p>
    <w:p>
      <w:pPr>
        <w:numPr>
          <w:ilvl w:val="2"/>
          <w:numId w:val="900"/>
        </w:numPr>
        <w:spacing w:before="0" w:after="0"/>
      </w:pPr>
      <w:r>
        <w:t>Revealing Emergent Properties</w:t>
      </w:r>
    </w:p>
    <w:p>
      <w:pPr>
        <w:numPr>
          <w:ilvl w:val="2"/>
          <w:numId w:val="900"/>
        </w:numPr>
        <w:spacing w:before="0" w:after="0"/>
      </w:pPr>
      <w:r>
        <w:t>Exploring System Dynamics</w:t>
      </w:r>
    </w:p>
    <w:p>
      <w:pPr>
        <w:numPr>
          <w:ilvl w:val="2"/>
          <w:numId w:val="900"/>
        </w:numPr>
        <w:spacing w:before="0" w:after="0"/>
      </w:pPr>
      <w:r>
        <w:t>Identifying Key Mechanisms</w:t>
      </w:r>
    </w:p>
    <w:p>
      <w:pPr>
        <w:numPr>
          <w:ilvl w:val="1"/>
          <w:numId w:val="900"/>
        </w:numPr>
        <w:spacing w:before="0" w:after="0"/>
      </w:pPr>
      <w:r>
        <w:t>Guiding Experimental Design</w:t>
      </w:r>
    </w:p>
    <w:p>
      <w:pPr>
        <w:numPr>
          <w:ilvl w:val="2"/>
          <w:numId w:val="900"/>
        </w:numPr>
        <w:spacing w:before="0" w:after="0"/>
      </w:pPr>
      <w:r>
        <w:t>Identifying Critical Experiments</w:t>
      </w:r>
    </w:p>
    <w:p>
      <w:pPr>
        <w:numPr>
          <w:ilvl w:val="2"/>
          <w:numId w:val="900"/>
        </w:numPr>
        <w:spacing w:before="0" w:after="0"/>
      </w:pPr>
      <w:r>
        <w:t>Reducing Experimental Costs</w:t>
      </w:r>
    </w:p>
    <w:p>
      <w:pPr>
        <w:numPr>
          <w:ilvl w:val="2"/>
          <w:numId w:val="900"/>
        </w:numPr>
        <w:spacing w:before="0" w:after="0"/>
      </w:pPr>
      <w:r>
        <w:t>Optimizing Resource Allocation</w:t>
      </w:r>
    </w:p>
    <w:p>
      <w:pPr>
        <w:numPr>
          <w:ilvl w:val="0"/>
          <w:numId w:val="900"/>
        </w:numPr>
        <w:spacing w:before="0" w:after="0"/>
      </w:pPr>
      <w:r>
        <w:t>The Modeling Process</w:t>
      </w:r>
    </w:p>
    <w:p>
      <w:pPr>
        <w:numPr>
          <w:ilvl w:val="1"/>
          <w:numId w:val="900"/>
        </w:numPr>
        <w:spacing w:before="0" w:after="0"/>
      </w:pPr>
      <w:r>
        <w:t>Defining the Biological Question</w:t>
      </w:r>
    </w:p>
    <w:p>
      <w:pPr>
        <w:numPr>
          <w:ilvl w:val="2"/>
          <w:numId w:val="900"/>
        </w:numPr>
        <w:spacing w:before="0" w:after="0"/>
      </w:pPr>
      <w:r>
        <w:t>Clarifying Objectives</w:t>
      </w:r>
    </w:p>
    <w:p>
      <w:pPr>
        <w:numPr>
          <w:ilvl w:val="2"/>
          <w:numId w:val="900"/>
        </w:numPr>
        <w:spacing w:before="0" w:after="0"/>
      </w:pPr>
      <w:r>
        <w:t>Identifying System Boundaries</w:t>
      </w:r>
    </w:p>
    <w:p>
      <w:pPr>
        <w:numPr>
          <w:ilvl w:val="2"/>
          <w:numId w:val="900"/>
        </w:numPr>
        <w:spacing w:before="0" w:after="0"/>
      </w:pPr>
      <w:r>
        <w:t>Establishing Success Criteria</w:t>
      </w:r>
    </w:p>
    <w:p>
      <w:pPr>
        <w:numPr>
          <w:ilvl w:val="1"/>
          <w:numId w:val="900"/>
        </w:numPr>
        <w:spacing w:before="0" w:after="0"/>
      </w:pPr>
      <w:r>
        <w:t>Formulating Assumptions</w:t>
      </w:r>
    </w:p>
    <w:p>
      <w:pPr>
        <w:numPr>
          <w:ilvl w:val="2"/>
          <w:numId w:val="900"/>
        </w:numPr>
        <w:spacing w:before="0" w:after="0"/>
      </w:pPr>
      <w:r>
        <w:t>Biological Assumptions</w:t>
      </w:r>
    </w:p>
    <w:p>
      <w:pPr>
        <w:numPr>
          <w:ilvl w:val="2"/>
          <w:numId w:val="900"/>
        </w:numPr>
        <w:spacing w:before="0" w:after="0"/>
      </w:pPr>
      <w:r>
        <w:t>Mathematical Simplifications</w:t>
      </w:r>
    </w:p>
    <w:p>
      <w:pPr>
        <w:numPr>
          <w:ilvl w:val="2"/>
          <w:numId w:val="900"/>
        </w:numPr>
        <w:spacing w:before="0" w:after="0"/>
      </w:pPr>
      <w:r>
        <w:t>Documenting Limitations</w:t>
      </w:r>
    </w:p>
    <w:p>
      <w:pPr>
        <w:numPr>
          <w:ilvl w:val="1"/>
          <w:numId w:val="900"/>
        </w:numPr>
        <w:spacing w:before="0" w:after="0"/>
      </w:pPr>
      <w:r>
        <w:t>Choosing a Modeling Framework</w:t>
      </w:r>
    </w:p>
    <w:p>
      <w:pPr>
        <w:numPr>
          <w:ilvl w:val="2"/>
          <w:numId w:val="900"/>
        </w:numPr>
        <w:spacing w:before="0" w:after="0"/>
      </w:pPr>
      <w:r>
        <w:t>Conceptual Frameworks</w:t>
      </w:r>
    </w:p>
    <w:p>
      <w:pPr>
        <w:numPr>
          <w:ilvl w:val="2"/>
          <w:numId w:val="900"/>
        </w:numPr>
        <w:spacing w:before="0" w:after="0"/>
      </w:pPr>
      <w:r>
        <w:t>Mathematical Approaches</w:t>
      </w:r>
    </w:p>
    <w:p>
      <w:pPr>
        <w:numPr>
          <w:ilvl w:val="2"/>
          <w:numId w:val="900"/>
        </w:numPr>
        <w:spacing w:before="0" w:after="0"/>
      </w:pPr>
      <w:r>
        <w:t>Computational Approaches</w:t>
      </w:r>
    </w:p>
    <w:p>
      <w:pPr>
        <w:numPr>
          <w:ilvl w:val="2"/>
          <w:numId w:val="900"/>
        </w:numPr>
        <w:spacing w:before="0" w:after="0"/>
      </w:pPr>
      <w:r>
        <w:t>Hybrid Approaches</w:t>
      </w:r>
    </w:p>
    <w:p>
      <w:pPr>
        <w:numPr>
          <w:ilvl w:val="1"/>
          <w:numId w:val="900"/>
        </w:numPr>
        <w:spacing w:before="0" w:after="0"/>
      </w:pPr>
      <w:r>
        <w:t>Building the Model</w:t>
      </w:r>
    </w:p>
    <w:p>
      <w:pPr>
        <w:numPr>
          <w:ilvl w:val="2"/>
          <w:numId w:val="900"/>
        </w:numPr>
        <w:spacing w:before="0" w:after="0"/>
      </w:pPr>
      <w:r>
        <w:t>Model Structure</w:t>
      </w:r>
    </w:p>
    <w:p>
      <w:pPr>
        <w:numPr>
          <w:ilvl w:val="2"/>
          <w:numId w:val="900"/>
        </w:numPr>
        <w:spacing w:before="0" w:after="0"/>
      </w:pPr>
      <w:r>
        <w:t>Model Components and Interactions</w:t>
      </w:r>
    </w:p>
    <w:p>
      <w:pPr>
        <w:numPr>
          <w:ilvl w:val="2"/>
          <w:numId w:val="900"/>
        </w:numPr>
        <w:spacing w:before="0" w:after="0"/>
      </w:pPr>
      <w:r>
        <w:t>Parameter Identification</w:t>
      </w:r>
    </w:p>
    <w:p>
      <w:pPr>
        <w:numPr>
          <w:ilvl w:val="1"/>
          <w:numId w:val="900"/>
        </w:numPr>
        <w:spacing w:before="0" w:after="0"/>
      </w:pPr>
      <w:r>
        <w:t>Parameterization</w:t>
      </w:r>
    </w:p>
    <w:p>
      <w:pPr>
        <w:numPr>
          <w:ilvl w:val="2"/>
          <w:numId w:val="900"/>
        </w:numPr>
        <w:spacing w:before="0" w:after="0"/>
      </w:pPr>
      <w:r>
        <w:t>Identifying Parameters</w:t>
      </w:r>
    </w:p>
    <w:p>
      <w:pPr>
        <w:numPr>
          <w:ilvl w:val="2"/>
          <w:numId w:val="900"/>
        </w:numPr>
        <w:spacing w:before="0" w:after="0"/>
      </w:pPr>
      <w:r>
        <w:t>Sourcing Parameter Values</w:t>
      </w:r>
    </w:p>
    <w:p>
      <w:pPr>
        <w:numPr>
          <w:ilvl w:val="2"/>
          <w:numId w:val="900"/>
        </w:numPr>
        <w:spacing w:before="0" w:after="0"/>
      </w:pPr>
      <w:r>
        <w:t>Parameter Estimation Methods</w:t>
      </w:r>
    </w:p>
    <w:p>
      <w:pPr>
        <w:numPr>
          <w:ilvl w:val="2"/>
          <w:numId w:val="900"/>
        </w:numPr>
        <w:spacing w:before="0" w:after="0"/>
      </w:pPr>
      <w:r>
        <w:t>Uncertainty in Parameters</w:t>
      </w:r>
    </w:p>
    <w:p>
      <w:pPr>
        <w:numPr>
          <w:ilvl w:val="1"/>
          <w:numId w:val="900"/>
        </w:numPr>
        <w:spacing w:before="0" w:after="0"/>
      </w:pPr>
      <w:r>
        <w:t>Simulation and Analysis</w:t>
      </w:r>
    </w:p>
    <w:p>
      <w:pPr>
        <w:numPr>
          <w:ilvl w:val="2"/>
          <w:numId w:val="900"/>
        </w:numPr>
        <w:spacing w:before="0" w:after="0"/>
      </w:pPr>
      <w:r>
        <w:t>Running Simulations</w:t>
      </w:r>
    </w:p>
    <w:p>
      <w:pPr>
        <w:numPr>
          <w:ilvl w:val="2"/>
          <w:numId w:val="900"/>
        </w:numPr>
        <w:spacing w:before="0" w:after="0"/>
      </w:pPr>
      <w:r>
        <w:t>Analyzing Model Output</w:t>
      </w:r>
    </w:p>
    <w:p>
      <w:pPr>
        <w:numPr>
          <w:ilvl w:val="2"/>
          <w:numId w:val="900"/>
        </w:numPr>
        <w:spacing w:before="0" w:after="0"/>
      </w:pPr>
      <w:r>
        <w:t>Interpreting Results</w:t>
      </w:r>
    </w:p>
    <w:p>
      <w:pPr>
        <w:numPr>
          <w:ilvl w:val="1"/>
          <w:numId w:val="900"/>
        </w:numPr>
        <w:spacing w:before="0" w:after="0"/>
      </w:pPr>
      <w:r>
        <w:t>Validation and Verification</w:t>
      </w:r>
    </w:p>
    <w:p>
      <w:pPr>
        <w:numPr>
          <w:ilvl w:val="2"/>
          <w:numId w:val="900"/>
        </w:numPr>
        <w:spacing w:before="0" w:after="0"/>
      </w:pPr>
      <w:r>
        <w:t>Comparing with Experimental Data</w:t>
      </w:r>
    </w:p>
    <w:p>
      <w:pPr>
        <w:numPr>
          <w:ilvl w:val="2"/>
          <w:numId w:val="900"/>
        </w:numPr>
        <w:spacing w:before="0" w:after="0"/>
      </w:pPr>
      <w:r>
        <w:t>Checking Model Consistency</w:t>
      </w:r>
    </w:p>
    <w:p>
      <w:pPr>
        <w:numPr>
          <w:ilvl w:val="2"/>
          <w:numId w:val="900"/>
        </w:numPr>
        <w:spacing w:before="0" w:after="0"/>
      </w:pPr>
      <w:r>
        <w:t>Testing Model Predictions</w:t>
      </w:r>
    </w:p>
    <w:p>
      <w:pPr>
        <w:numPr>
          <w:ilvl w:val="1"/>
          <w:numId w:val="900"/>
        </w:numPr>
        <w:spacing w:before="0" w:after="0"/>
      </w:pPr>
      <w:r>
        <w:t>Iterative Refinement</w:t>
      </w:r>
    </w:p>
    <w:p>
      <w:pPr>
        <w:numPr>
          <w:ilvl w:val="2"/>
          <w:numId w:val="900"/>
        </w:numPr>
        <w:spacing w:before="0" w:after="0"/>
      </w:pPr>
      <w:r>
        <w:t>Revising Assumptions</w:t>
      </w:r>
    </w:p>
    <w:p>
      <w:pPr>
        <w:numPr>
          <w:ilvl w:val="2"/>
          <w:numId w:val="900"/>
        </w:numPr>
        <w:spacing w:before="0" w:after="0"/>
      </w:pPr>
      <w:r>
        <w:t>Updating Model Structure</w:t>
      </w:r>
    </w:p>
    <w:p>
      <w:pPr>
        <w:numPr>
          <w:ilvl w:val="2"/>
          <w:numId w:val="900"/>
        </w:numPr>
        <w:spacing w:before="0" w:after="0"/>
      </w:pPr>
      <w:r>
        <w:t>Improving Parameterization</w:t>
      </w:r>
    </w:p>
    <w:p>
      <w:pPr>
        <w:numPr>
          <w:ilvl w:val="0"/>
          <w:numId w:val="900"/>
        </w:numPr>
        <w:spacing w:before="0" w:after="0"/>
      </w:pPr>
      <w:r>
        <w:t>Historical Perspectives on Biological Modeling</w:t>
      </w:r>
    </w:p>
    <w:p>
      <w:pPr>
        <w:numPr>
          <w:ilvl w:val="1"/>
          <w:numId w:val="900"/>
        </w:numPr>
        <w:spacing w:before="0" w:after="0"/>
      </w:pPr>
      <w:r>
        <w:t>Early Physical and Conceptual Models</w:t>
      </w:r>
    </w:p>
    <w:p>
      <w:pPr>
        <w:numPr>
          <w:ilvl w:val="1"/>
          <w:numId w:val="900"/>
        </w:numPr>
        <w:spacing w:before="0" w:after="0"/>
      </w:pPr>
      <w:r>
        <w:t>Development of Mathematical Biology</w:t>
      </w:r>
    </w:p>
    <w:p>
      <w:pPr>
        <w:numPr>
          <w:ilvl w:val="1"/>
          <w:numId w:val="900"/>
        </w:numPr>
        <w:spacing w:before="0" w:after="0"/>
      </w:pPr>
      <w:r>
        <w:t>Rise of Computational Modeling</w:t>
      </w:r>
    </w:p>
    <w:p>
      <w:pPr>
        <w:numPr>
          <w:ilvl w:val="1"/>
          <w:numId w:val="900"/>
        </w:numPr>
        <w:spacing w:before="0" w:after="0"/>
      </w:pPr>
      <w:r>
        <w:t>Modern Integrative Approaches</w:t>
      </w:r>
    </w:p>
    <w:p>
      <w:pPr>
        <w:pStyle w:val="Heading1"/>
      </w:pPr>
      <w:r>
        <w:t>Types of Biological Models</w:t>
      </w:r>
    </w:p>
    <w:p>
      <w:pPr>
        <w:numPr>
          <w:ilvl w:val="0"/>
          <w:numId w:val="900"/>
        </w:numPr>
        <w:spacing w:before="0" w:after="0"/>
      </w:pPr>
      <w:r>
        <w:t>Conceptual Models</w:t>
      </w:r>
    </w:p>
    <w:p>
      <w:pPr>
        <w:numPr>
          <w:ilvl w:val="1"/>
          <w:numId w:val="900"/>
        </w:numPr>
        <w:spacing w:before="0" w:after="0"/>
      </w:pPr>
      <w:r>
        <w:t>Diagrams and Flowcharts</w:t>
      </w:r>
    </w:p>
    <w:p>
      <w:pPr>
        <w:numPr>
          <w:ilvl w:val="2"/>
          <w:numId w:val="900"/>
        </w:numPr>
        <w:spacing w:before="0" w:after="0"/>
      </w:pPr>
      <w:r>
        <w:t>System Diagrams</w:t>
      </w:r>
    </w:p>
    <w:p>
      <w:pPr>
        <w:numPr>
          <w:ilvl w:val="2"/>
          <w:numId w:val="900"/>
        </w:numPr>
        <w:spacing w:before="0" w:after="0"/>
      </w:pPr>
      <w:r>
        <w:t>Process Flowcharts</w:t>
      </w:r>
    </w:p>
    <w:p>
      <w:pPr>
        <w:numPr>
          <w:ilvl w:val="2"/>
          <w:numId w:val="900"/>
        </w:numPr>
        <w:spacing w:before="0" w:after="0"/>
      </w:pPr>
      <w:r>
        <w:t>Network Diagrams</w:t>
      </w:r>
    </w:p>
    <w:p>
      <w:pPr>
        <w:numPr>
          <w:ilvl w:val="1"/>
          <w:numId w:val="900"/>
        </w:numPr>
        <w:spacing w:before="0" w:after="0"/>
      </w:pPr>
      <w:r>
        <w:t>Analogies and Metaphors</w:t>
      </w:r>
    </w:p>
    <w:p>
      <w:pPr>
        <w:numPr>
          <w:ilvl w:val="2"/>
          <w:numId w:val="900"/>
        </w:numPr>
        <w:spacing w:before="0" w:after="0"/>
      </w:pPr>
      <w:r>
        <w:t>Mechanical Analogies</w:t>
      </w:r>
    </w:p>
    <w:p>
      <w:pPr>
        <w:numPr>
          <w:ilvl w:val="2"/>
          <w:numId w:val="900"/>
        </w:numPr>
        <w:spacing w:before="0" w:after="0"/>
      </w:pPr>
      <w:r>
        <w:t>Electrical Circuit Analogies</w:t>
      </w:r>
    </w:p>
    <w:p>
      <w:pPr>
        <w:numPr>
          <w:ilvl w:val="2"/>
          <w:numId w:val="900"/>
        </w:numPr>
        <w:spacing w:before="0" w:after="0"/>
      </w:pPr>
      <w:r>
        <w:t>Chemical Analogies</w:t>
      </w:r>
    </w:p>
    <w:p>
      <w:pPr>
        <w:numPr>
          <w:ilvl w:val="0"/>
          <w:numId w:val="900"/>
        </w:numPr>
        <w:spacing w:before="0" w:after="0"/>
      </w:pPr>
      <w:r>
        <w:t>Mathematical Models</w:t>
      </w:r>
    </w:p>
    <w:p>
      <w:pPr>
        <w:numPr>
          <w:ilvl w:val="1"/>
          <w:numId w:val="900"/>
        </w:numPr>
        <w:spacing w:before="0" w:after="0"/>
      </w:pPr>
      <w:r>
        <w:t>Deterministic Models</w:t>
      </w:r>
    </w:p>
    <w:p>
      <w:pPr>
        <w:numPr>
          <w:ilvl w:val="2"/>
          <w:numId w:val="900"/>
        </w:numPr>
        <w:spacing w:before="0" w:after="0"/>
      </w:pPr>
      <w:r>
        <w:t>Fixed Outcomes</w:t>
      </w:r>
    </w:p>
    <w:p>
      <w:pPr>
        <w:numPr>
          <w:ilvl w:val="2"/>
          <w:numId w:val="900"/>
        </w:numPr>
        <w:spacing w:before="0" w:after="0"/>
      </w:pPr>
      <w:r>
        <w:t>Predictable Behavior</w:t>
      </w:r>
    </w:p>
    <w:p>
      <w:pPr>
        <w:numPr>
          <w:ilvl w:val="2"/>
          <w:numId w:val="900"/>
        </w:numPr>
        <w:spacing w:before="0" w:after="0"/>
      </w:pPr>
      <w:r>
        <w:t>Examples in Population Dynamics</w:t>
      </w:r>
    </w:p>
    <w:p>
      <w:pPr>
        <w:numPr>
          <w:ilvl w:val="1"/>
          <w:numId w:val="900"/>
        </w:numPr>
        <w:spacing w:before="0" w:after="0"/>
      </w:pPr>
      <w:r>
        <w:t>Stochastic Models</w:t>
      </w:r>
    </w:p>
    <w:p>
      <w:pPr>
        <w:numPr>
          <w:ilvl w:val="2"/>
          <w:numId w:val="900"/>
        </w:numPr>
        <w:spacing w:before="0" w:after="0"/>
      </w:pPr>
      <w:r>
        <w:t>Incorporating Randomness</w:t>
      </w:r>
    </w:p>
    <w:p>
      <w:pPr>
        <w:numPr>
          <w:ilvl w:val="2"/>
          <w:numId w:val="900"/>
        </w:numPr>
        <w:spacing w:before="0" w:after="0"/>
      </w:pPr>
      <w:r>
        <w:t>Probabilistic Outcomes</w:t>
      </w:r>
    </w:p>
    <w:p>
      <w:pPr>
        <w:numPr>
          <w:ilvl w:val="2"/>
          <w:numId w:val="900"/>
        </w:numPr>
        <w:spacing w:before="0" w:after="0"/>
      </w:pPr>
      <w:r>
        <w:t>Noise and Variability</w:t>
      </w:r>
    </w:p>
    <w:p>
      <w:pPr>
        <w:numPr>
          <w:ilvl w:val="1"/>
          <w:numId w:val="900"/>
        </w:numPr>
        <w:spacing w:before="0" w:after="0"/>
      </w:pPr>
      <w:r>
        <w:t>Static Models</w:t>
      </w:r>
    </w:p>
    <w:p>
      <w:pPr>
        <w:numPr>
          <w:ilvl w:val="2"/>
          <w:numId w:val="900"/>
        </w:numPr>
        <w:spacing w:before="0" w:after="0"/>
      </w:pPr>
      <w:r>
        <w:t>Time-Independent Models</w:t>
      </w:r>
    </w:p>
    <w:p>
      <w:pPr>
        <w:numPr>
          <w:ilvl w:val="2"/>
          <w:numId w:val="900"/>
        </w:numPr>
        <w:spacing w:before="0" w:after="0"/>
      </w:pPr>
      <w:r>
        <w:t>Equilibrium States</w:t>
      </w:r>
    </w:p>
    <w:p>
      <w:pPr>
        <w:numPr>
          <w:ilvl w:val="1"/>
          <w:numId w:val="900"/>
        </w:numPr>
        <w:spacing w:before="0" w:after="0"/>
      </w:pPr>
      <w:r>
        <w:t>Dynamic Models</w:t>
      </w:r>
    </w:p>
    <w:p>
      <w:pPr>
        <w:numPr>
          <w:ilvl w:val="2"/>
          <w:numId w:val="900"/>
        </w:numPr>
        <w:spacing w:before="0" w:after="0"/>
      </w:pPr>
      <w:r>
        <w:t>Time-Dependent Models</w:t>
      </w:r>
    </w:p>
    <w:p>
      <w:pPr>
        <w:numPr>
          <w:ilvl w:val="2"/>
          <w:numId w:val="900"/>
        </w:numPr>
        <w:spacing w:before="0" w:after="0"/>
      </w:pPr>
      <w:r>
        <w:t>Temporal Evolution</w:t>
      </w:r>
    </w:p>
    <w:p>
      <w:pPr>
        <w:numPr>
          <w:ilvl w:val="1"/>
          <w:numId w:val="900"/>
        </w:numPr>
        <w:spacing w:before="0" w:after="0"/>
      </w:pPr>
      <w:r>
        <w:t>Spatially Implicit Models</w:t>
      </w:r>
    </w:p>
    <w:p>
      <w:pPr>
        <w:numPr>
          <w:ilvl w:val="2"/>
          <w:numId w:val="900"/>
        </w:numPr>
        <w:spacing w:before="0" w:after="0"/>
      </w:pPr>
      <w:r>
        <w:t>Homogeneous Assumptions</w:t>
      </w:r>
    </w:p>
    <w:p>
      <w:pPr>
        <w:numPr>
          <w:ilvl w:val="2"/>
          <w:numId w:val="900"/>
        </w:numPr>
        <w:spacing w:before="0" w:after="0"/>
      </w:pPr>
      <w:r>
        <w:t>Well-Mixed Systems</w:t>
      </w:r>
    </w:p>
    <w:p>
      <w:pPr>
        <w:numPr>
          <w:ilvl w:val="1"/>
          <w:numId w:val="900"/>
        </w:numPr>
        <w:spacing w:before="0" w:after="0"/>
      </w:pPr>
      <w:r>
        <w:t>Spatially Explicit Models</w:t>
      </w:r>
    </w:p>
    <w:p>
      <w:pPr>
        <w:numPr>
          <w:ilvl w:val="2"/>
          <w:numId w:val="900"/>
        </w:numPr>
        <w:spacing w:before="0" w:after="0"/>
      </w:pPr>
      <w:r>
        <w:t>Incorporating Spatial Structure</w:t>
      </w:r>
    </w:p>
    <w:p>
      <w:pPr>
        <w:numPr>
          <w:ilvl w:val="2"/>
          <w:numId w:val="900"/>
        </w:numPr>
        <w:spacing w:before="0" w:after="0"/>
      </w:pPr>
      <w:r>
        <w:t>Spatial Heterogeneity</w:t>
      </w:r>
    </w:p>
    <w:p>
      <w:pPr>
        <w:numPr>
          <w:ilvl w:val="0"/>
          <w:numId w:val="900"/>
        </w:numPr>
        <w:spacing w:before="0" w:after="0"/>
      </w:pPr>
      <w:r>
        <w:t>Computational Models</w:t>
      </w:r>
    </w:p>
    <w:p>
      <w:pPr>
        <w:numPr>
          <w:ilvl w:val="1"/>
          <w:numId w:val="900"/>
        </w:numPr>
        <w:spacing w:before="0" w:after="0"/>
      </w:pPr>
      <w:r>
        <w:t>Simulations as Virtual Experiments</w:t>
      </w:r>
    </w:p>
    <w:p>
      <w:pPr>
        <w:numPr>
          <w:ilvl w:val="2"/>
          <w:numId w:val="900"/>
        </w:numPr>
        <w:spacing w:before="0" w:after="0"/>
      </w:pPr>
      <w:r>
        <w:t>In Silico Experiments</w:t>
      </w:r>
    </w:p>
    <w:p>
      <w:pPr>
        <w:numPr>
          <w:ilvl w:val="2"/>
          <w:numId w:val="900"/>
        </w:numPr>
        <w:spacing w:before="0" w:after="0"/>
      </w:pPr>
      <w:r>
        <w:t>Model-Based Hypothesis Testing</w:t>
      </w:r>
    </w:p>
    <w:p>
      <w:pPr>
        <w:numPr>
          <w:ilvl w:val="2"/>
          <w:numId w:val="900"/>
        </w:numPr>
        <w:spacing w:before="0" w:after="0"/>
      </w:pPr>
      <w:r>
        <w:t>Parameter Exploration</w:t>
      </w:r>
    </w:p>
    <w:p>
      <w:pPr>
        <w:numPr>
          <w:ilvl w:val="1"/>
          <w:numId w:val="900"/>
        </w:numPr>
        <w:spacing w:before="0" w:after="0"/>
      </w:pPr>
      <w:r>
        <w:t>Agent-Based Models</w:t>
      </w:r>
    </w:p>
    <w:p>
      <w:pPr>
        <w:numPr>
          <w:ilvl w:val="2"/>
          <w:numId w:val="900"/>
        </w:numPr>
        <w:spacing w:before="0" w:after="0"/>
      </w:pPr>
      <w:r>
        <w:t>Individual-Based Simulations</w:t>
      </w:r>
    </w:p>
    <w:p>
      <w:pPr>
        <w:numPr>
          <w:ilvl w:val="2"/>
          <w:numId w:val="900"/>
        </w:numPr>
        <w:spacing w:before="0" w:after="0"/>
      </w:pPr>
      <w:r>
        <w:t>Emergent Collective Behavior</w:t>
      </w:r>
    </w:p>
    <w:p>
      <w:pPr>
        <w:numPr>
          <w:ilvl w:val="1"/>
          <w:numId w:val="900"/>
        </w:numPr>
        <w:spacing w:before="0" w:after="0"/>
      </w:pPr>
      <w:r>
        <w:t>Equation-Based Models</w:t>
      </w:r>
    </w:p>
    <w:p>
      <w:pPr>
        <w:numPr>
          <w:ilvl w:val="2"/>
          <w:numId w:val="900"/>
        </w:numPr>
        <w:spacing w:before="0" w:after="0"/>
      </w:pPr>
      <w:r>
        <w:t>Numerical Solutions of Equations</w:t>
      </w:r>
    </w:p>
    <w:p>
      <w:pPr>
        <w:numPr>
          <w:ilvl w:val="2"/>
          <w:numId w:val="900"/>
        </w:numPr>
        <w:spacing w:before="0" w:after="0"/>
      </w:pPr>
      <w:r>
        <w:t>Continuous System Modeling</w:t>
      </w:r>
    </w:p>
    <w:p>
      <w:pPr>
        <w:pStyle w:val="Heading1"/>
      </w:pPr>
      <w:r>
        <w:t>Mathematical Foundations for Modeling</w:t>
      </w:r>
    </w:p>
    <w:p>
      <w:pPr>
        <w:numPr>
          <w:ilvl w:val="0"/>
          <w:numId w:val="900"/>
        </w:numPr>
        <w:spacing w:before="0" w:after="0"/>
      </w:pPr>
      <w:r>
        <w:t>Calculus for Dynamic Systems</w:t>
      </w:r>
    </w:p>
    <w:p>
      <w:pPr>
        <w:numPr>
          <w:ilvl w:val="1"/>
          <w:numId w:val="900"/>
        </w:numPr>
        <w:spacing w:before="0" w:after="0"/>
      </w:pPr>
      <w:r>
        <w:t>Derivatives and Rates of Change</w:t>
      </w:r>
    </w:p>
    <w:p>
      <w:pPr>
        <w:numPr>
          <w:ilvl w:val="2"/>
          <w:numId w:val="900"/>
        </w:numPr>
        <w:spacing w:before="0" w:after="0"/>
      </w:pPr>
      <w:r>
        <w:t>Instantaneous Change</w:t>
      </w:r>
    </w:p>
    <w:p>
      <w:pPr>
        <w:numPr>
          <w:ilvl w:val="2"/>
          <w:numId w:val="900"/>
        </w:numPr>
        <w:spacing w:before="0" w:after="0"/>
      </w:pPr>
      <w:r>
        <w:t>Biological Growth Rates</w:t>
      </w:r>
    </w:p>
    <w:p>
      <w:pPr>
        <w:numPr>
          <w:ilvl w:val="2"/>
          <w:numId w:val="900"/>
        </w:numPr>
        <w:spacing w:before="0" w:after="0"/>
      </w:pPr>
      <w:r>
        <w:t>Rate Laws</w:t>
      </w:r>
    </w:p>
    <w:p>
      <w:pPr>
        <w:numPr>
          <w:ilvl w:val="1"/>
          <w:numId w:val="900"/>
        </w:numPr>
        <w:spacing w:before="0" w:after="0"/>
      </w:pPr>
      <w:r>
        <w:t>Integrals and Accumulation</w:t>
      </w:r>
    </w:p>
    <w:p>
      <w:pPr>
        <w:numPr>
          <w:ilvl w:val="2"/>
          <w:numId w:val="900"/>
        </w:numPr>
        <w:spacing w:before="0" w:after="0"/>
      </w:pPr>
      <w:r>
        <w:t>Area Under Curves</w:t>
      </w:r>
    </w:p>
    <w:p>
      <w:pPr>
        <w:numPr>
          <w:ilvl w:val="2"/>
          <w:numId w:val="900"/>
        </w:numPr>
        <w:spacing w:before="0" w:after="0"/>
      </w:pPr>
      <w:r>
        <w:t>Cumulative Quantities</w:t>
      </w:r>
    </w:p>
    <w:p>
      <w:pPr>
        <w:numPr>
          <w:ilvl w:val="2"/>
          <w:numId w:val="900"/>
        </w:numPr>
        <w:spacing w:before="0" w:after="0"/>
      </w:pPr>
      <w:r>
        <w:t>Conservation Laws</w:t>
      </w:r>
    </w:p>
    <w:p>
      <w:pPr>
        <w:numPr>
          <w:ilvl w:val="1"/>
          <w:numId w:val="900"/>
        </w:numPr>
        <w:spacing w:before="0" w:after="0"/>
      </w:pPr>
      <w:r>
        <w:t>Multivariable Calculus</w:t>
      </w:r>
    </w:p>
    <w:p>
      <w:pPr>
        <w:numPr>
          <w:ilvl w:val="2"/>
          <w:numId w:val="900"/>
        </w:numPr>
        <w:spacing w:before="0" w:after="0"/>
      </w:pPr>
      <w:r>
        <w:t>Partial Derivatives</w:t>
      </w:r>
    </w:p>
    <w:p>
      <w:pPr>
        <w:numPr>
          <w:ilvl w:val="2"/>
          <w:numId w:val="900"/>
        </w:numPr>
        <w:spacing w:before="0" w:after="0"/>
      </w:pPr>
      <w:r>
        <w:t>Gradient and Divergence</w:t>
      </w:r>
    </w:p>
    <w:p>
      <w:pPr>
        <w:numPr>
          <w:ilvl w:val="0"/>
          <w:numId w:val="900"/>
        </w:numPr>
        <w:spacing w:before="0" w:after="0"/>
      </w:pPr>
      <w:r>
        <w:t>Differential Equations</w:t>
      </w:r>
    </w:p>
    <w:p>
      <w:pPr>
        <w:numPr>
          <w:ilvl w:val="1"/>
          <w:numId w:val="900"/>
        </w:numPr>
        <w:spacing w:before="0" w:after="0"/>
      </w:pPr>
      <w:r>
        <w:t>Ordinary Differential Equations</w:t>
      </w:r>
    </w:p>
    <w:p>
      <w:pPr>
        <w:numPr>
          <w:ilvl w:val="2"/>
          <w:numId w:val="900"/>
        </w:numPr>
        <w:spacing w:before="0" w:after="0"/>
      </w:pPr>
      <w:r>
        <w:t>First-Order ODEs</w:t>
      </w:r>
    </w:p>
    <w:p>
      <w:pPr>
        <w:numPr>
          <w:ilvl w:val="2"/>
          <w:numId w:val="900"/>
        </w:numPr>
        <w:spacing w:before="0" w:after="0"/>
      </w:pPr>
      <w:r>
        <w:t>Higher-Order ODEs</w:t>
      </w:r>
    </w:p>
    <w:p>
      <w:pPr>
        <w:numPr>
          <w:ilvl w:val="2"/>
          <w:numId w:val="900"/>
        </w:numPr>
        <w:spacing w:before="0" w:after="0"/>
      </w:pPr>
      <w:r>
        <w:t>Systems of ODEs</w:t>
      </w:r>
    </w:p>
    <w:p>
      <w:pPr>
        <w:numPr>
          <w:ilvl w:val="2"/>
          <w:numId w:val="900"/>
        </w:numPr>
        <w:spacing w:before="0" w:after="0"/>
      </w:pPr>
      <w:r>
        <w:t>Analytical Solutions</w:t>
      </w:r>
    </w:p>
    <w:p>
      <w:pPr>
        <w:numPr>
          <w:ilvl w:val="2"/>
          <w:numId w:val="900"/>
        </w:numPr>
        <w:spacing w:before="0" w:after="0"/>
      </w:pPr>
      <w:r>
        <w:t>Numerical Solutions</w:t>
      </w:r>
    </w:p>
    <w:p>
      <w:pPr>
        <w:numPr>
          <w:ilvl w:val="1"/>
          <w:numId w:val="900"/>
        </w:numPr>
        <w:spacing w:before="0" w:after="0"/>
      </w:pPr>
      <w:r>
        <w:t>Partial Differential Equations</w:t>
      </w:r>
    </w:p>
    <w:p>
      <w:pPr>
        <w:numPr>
          <w:ilvl w:val="2"/>
          <w:numId w:val="900"/>
        </w:numPr>
        <w:spacing w:before="0" w:after="0"/>
      </w:pPr>
      <w:r>
        <w:t>Diffusion Equations</w:t>
      </w:r>
    </w:p>
    <w:p>
      <w:pPr>
        <w:numPr>
          <w:ilvl w:val="2"/>
          <w:numId w:val="900"/>
        </w:numPr>
        <w:spacing w:before="0" w:after="0"/>
      </w:pPr>
      <w:r>
        <w:t>Reaction-Diffusion Equations</w:t>
      </w:r>
    </w:p>
    <w:p>
      <w:pPr>
        <w:numPr>
          <w:ilvl w:val="2"/>
          <w:numId w:val="900"/>
        </w:numPr>
        <w:spacing w:before="0" w:after="0"/>
      </w:pPr>
      <w:r>
        <w:t>Wave Equations</w:t>
      </w:r>
    </w:p>
    <w:p>
      <w:pPr>
        <w:numPr>
          <w:ilvl w:val="2"/>
          <w:numId w:val="900"/>
        </w:numPr>
        <w:spacing w:before="0" w:after="0"/>
      </w:pPr>
      <w:r>
        <w:t>Boundary Conditions</w:t>
      </w:r>
    </w:p>
    <w:p>
      <w:pPr>
        <w:numPr>
          <w:ilvl w:val="0"/>
          <w:numId w:val="900"/>
        </w:numPr>
        <w:spacing w:before="0" w:after="0"/>
      </w:pPr>
      <w:r>
        <w:t>Difference Equations</w:t>
      </w:r>
    </w:p>
    <w:p>
      <w:pPr>
        <w:numPr>
          <w:ilvl w:val="1"/>
          <w:numId w:val="900"/>
        </w:numPr>
        <w:spacing w:before="0" w:after="0"/>
      </w:pPr>
      <w:r>
        <w:t>Discrete Time Systems</w:t>
      </w:r>
    </w:p>
    <w:p>
      <w:pPr>
        <w:numPr>
          <w:ilvl w:val="2"/>
          <w:numId w:val="900"/>
        </w:numPr>
        <w:spacing w:before="0" w:after="0"/>
      </w:pPr>
      <w:r>
        <w:t>Recurrence Relations</w:t>
      </w:r>
    </w:p>
    <w:p>
      <w:pPr>
        <w:numPr>
          <w:ilvl w:val="2"/>
          <w:numId w:val="900"/>
        </w:numPr>
        <w:spacing w:before="0" w:after="0"/>
      </w:pPr>
      <w:r>
        <w:t>Population Models in Discrete Time</w:t>
      </w:r>
    </w:p>
    <w:p>
      <w:pPr>
        <w:numPr>
          <w:ilvl w:val="2"/>
          <w:numId w:val="900"/>
        </w:numPr>
        <w:spacing w:before="0" w:after="0"/>
      </w:pPr>
      <w:r>
        <w:t>Stability Analysis</w:t>
      </w:r>
    </w:p>
    <w:p>
      <w:pPr>
        <w:numPr>
          <w:ilvl w:val="0"/>
          <w:numId w:val="900"/>
        </w:numPr>
        <w:spacing w:before="0" w:after="0"/>
      </w:pPr>
      <w:r>
        <w:t>Linear Algebra</w:t>
      </w:r>
    </w:p>
    <w:p>
      <w:pPr>
        <w:numPr>
          <w:ilvl w:val="1"/>
          <w:numId w:val="900"/>
        </w:numPr>
        <w:spacing w:before="0" w:after="0"/>
      </w:pPr>
      <w:r>
        <w:t>Vectors and Matrices</w:t>
      </w:r>
    </w:p>
    <w:p>
      <w:pPr>
        <w:numPr>
          <w:ilvl w:val="2"/>
          <w:numId w:val="900"/>
        </w:numPr>
        <w:spacing w:before="0" w:after="0"/>
      </w:pPr>
      <w:r>
        <w:t>State Vectors</w:t>
      </w:r>
    </w:p>
    <w:p>
      <w:pPr>
        <w:numPr>
          <w:ilvl w:val="2"/>
          <w:numId w:val="900"/>
        </w:numPr>
        <w:spacing w:before="0" w:after="0"/>
      </w:pPr>
      <w:r>
        <w:t>Transition Matrices</w:t>
      </w:r>
    </w:p>
    <w:p>
      <w:pPr>
        <w:numPr>
          <w:ilvl w:val="2"/>
          <w:numId w:val="900"/>
        </w:numPr>
        <w:spacing w:before="0" w:after="0"/>
      </w:pPr>
      <w:r>
        <w:t>Matrix Operations</w:t>
      </w:r>
    </w:p>
    <w:p>
      <w:pPr>
        <w:numPr>
          <w:ilvl w:val="1"/>
          <w:numId w:val="900"/>
        </w:numPr>
        <w:spacing w:before="0" w:after="0"/>
      </w:pPr>
      <w:r>
        <w:t>Eigenvalues and Eigenvectors</w:t>
      </w:r>
    </w:p>
    <w:p>
      <w:pPr>
        <w:numPr>
          <w:ilvl w:val="2"/>
          <w:numId w:val="900"/>
        </w:numPr>
        <w:spacing w:before="0" w:after="0"/>
      </w:pPr>
      <w:r>
        <w:t>Stability Analysis</w:t>
      </w:r>
    </w:p>
    <w:p>
      <w:pPr>
        <w:numPr>
          <w:ilvl w:val="2"/>
          <w:numId w:val="900"/>
        </w:numPr>
        <w:spacing w:before="0" w:after="0"/>
      </w:pPr>
      <w:r>
        <w:t>Long-Term Behavior</w:t>
      </w:r>
    </w:p>
    <w:p>
      <w:pPr>
        <w:numPr>
          <w:ilvl w:val="2"/>
          <w:numId w:val="900"/>
        </w:numPr>
        <w:spacing w:before="0" w:after="0"/>
      </w:pPr>
      <w:r>
        <w:t>Principal Component Analysis</w:t>
      </w:r>
    </w:p>
    <w:p>
      <w:pPr>
        <w:numPr>
          <w:ilvl w:val="0"/>
          <w:numId w:val="900"/>
        </w:numPr>
        <w:spacing w:before="0" w:after="0"/>
      </w:pPr>
      <w:r>
        <w:t>Probability and Statistics</w:t>
      </w:r>
    </w:p>
    <w:p>
      <w:pPr>
        <w:numPr>
          <w:ilvl w:val="1"/>
          <w:numId w:val="900"/>
        </w:numPr>
        <w:spacing w:before="0" w:after="0"/>
      </w:pPr>
      <w:r>
        <w:t>Probability Distributions</w:t>
      </w:r>
    </w:p>
    <w:p>
      <w:pPr>
        <w:numPr>
          <w:ilvl w:val="2"/>
          <w:numId w:val="900"/>
        </w:numPr>
        <w:spacing w:before="0" w:after="0"/>
      </w:pPr>
      <w:r>
        <w:t>Discrete Distributions</w:t>
      </w:r>
    </w:p>
    <w:p>
      <w:pPr>
        <w:numPr>
          <w:ilvl w:val="2"/>
          <w:numId w:val="900"/>
        </w:numPr>
        <w:spacing w:before="0" w:after="0"/>
      </w:pPr>
      <w:r>
        <w:t>Continuous Distributions</w:t>
      </w:r>
    </w:p>
    <w:p>
      <w:pPr>
        <w:numPr>
          <w:ilvl w:val="2"/>
          <w:numId w:val="900"/>
        </w:numPr>
        <w:spacing w:before="0" w:after="0"/>
      </w:pPr>
      <w:r>
        <w:t>Joint Distributions</w:t>
      </w:r>
    </w:p>
    <w:p>
      <w:pPr>
        <w:numPr>
          <w:ilvl w:val="1"/>
          <w:numId w:val="900"/>
        </w:numPr>
        <w:spacing w:before="0" w:after="0"/>
      </w:pPr>
      <w:r>
        <w:t>Statistical Inference</w:t>
      </w:r>
    </w:p>
    <w:p>
      <w:pPr>
        <w:numPr>
          <w:ilvl w:val="2"/>
          <w:numId w:val="900"/>
        </w:numPr>
        <w:spacing w:before="0" w:after="0"/>
      </w:pPr>
      <w:r>
        <w:t>Parameter Estimation</w:t>
      </w:r>
    </w:p>
    <w:p>
      <w:pPr>
        <w:numPr>
          <w:ilvl w:val="2"/>
          <w:numId w:val="900"/>
        </w:numPr>
        <w:spacing w:before="0" w:after="0"/>
      </w:pPr>
      <w:r>
        <w:t>Hypothesis Testing</w:t>
      </w:r>
    </w:p>
    <w:p>
      <w:pPr>
        <w:numPr>
          <w:ilvl w:val="2"/>
          <w:numId w:val="900"/>
        </w:numPr>
        <w:spacing w:before="0" w:after="0"/>
      </w:pPr>
      <w:r>
        <w:t>Confidence Intervals</w:t>
      </w:r>
    </w:p>
    <w:p>
      <w:pPr>
        <w:numPr>
          <w:ilvl w:val="1"/>
          <w:numId w:val="900"/>
        </w:numPr>
        <w:spacing w:before="0" w:after="0"/>
      </w:pPr>
      <w:r>
        <w:t>Bayesian Methods</w:t>
      </w:r>
    </w:p>
    <w:p>
      <w:pPr>
        <w:numPr>
          <w:ilvl w:val="2"/>
          <w:numId w:val="900"/>
        </w:numPr>
        <w:spacing w:before="0" w:after="0"/>
      </w:pPr>
      <w:r>
        <w:t>Bayesian Inference</w:t>
      </w:r>
    </w:p>
    <w:p>
      <w:pPr>
        <w:numPr>
          <w:ilvl w:val="2"/>
          <w:numId w:val="900"/>
        </w:numPr>
        <w:spacing w:before="0" w:after="0"/>
      </w:pPr>
      <w:r>
        <w:t>Prior and Posterior Distributions</w:t>
      </w:r>
    </w:p>
    <w:p>
      <w:pPr>
        <w:numPr>
          <w:ilvl w:val="2"/>
          <w:numId w:val="900"/>
        </w:numPr>
        <w:spacing w:before="0" w:after="0"/>
      </w:pPr>
      <w:r>
        <w:t>Markov Chain Monte Carlo</w:t>
      </w:r>
    </w:p>
    <w:p>
      <w:pPr>
        <w:numPr>
          <w:ilvl w:val="0"/>
          <w:numId w:val="900"/>
        </w:numPr>
        <w:spacing w:before="0" w:after="0"/>
      </w:pPr>
      <w:r>
        <w:t>Optimization Theory</w:t>
      </w:r>
    </w:p>
    <w:p>
      <w:pPr>
        <w:numPr>
          <w:ilvl w:val="1"/>
          <w:numId w:val="900"/>
        </w:numPr>
        <w:spacing w:before="0" w:after="0"/>
      </w:pPr>
      <w:r>
        <w:t>Constrained Optimization</w:t>
      </w:r>
    </w:p>
    <w:p>
      <w:pPr>
        <w:numPr>
          <w:ilvl w:val="1"/>
          <w:numId w:val="900"/>
        </w:numPr>
        <w:spacing w:before="0" w:after="0"/>
      </w:pPr>
      <w:r>
        <w:t>Unconstrained Optimization</w:t>
      </w:r>
    </w:p>
    <w:p>
      <w:pPr>
        <w:numPr>
          <w:ilvl w:val="1"/>
          <w:numId w:val="900"/>
        </w:numPr>
        <w:spacing w:before="0" w:after="0"/>
      </w:pPr>
      <w:r>
        <w:t>Global vs Local Optima</w:t>
      </w:r>
    </w:p>
    <w:p>
      <w:pPr>
        <w:numPr>
          <w:ilvl w:val="1"/>
          <w:numId w:val="900"/>
        </w:numPr>
        <w:spacing w:before="0" w:after="0"/>
      </w:pPr>
      <w:r>
        <w:t>Evolutionary Algorithms</w:t>
      </w:r>
    </w:p>
    <w:p>
      <w:pPr>
        <w:pStyle w:val="Heading1"/>
      </w:pPr>
      <w:r>
        <w:t>Modeling Paradigms and Techniques</w:t>
      </w:r>
    </w:p>
    <w:p>
      <w:pPr>
        <w:numPr>
          <w:ilvl w:val="0"/>
          <w:numId w:val="900"/>
        </w:numPr>
        <w:spacing w:before="0" w:after="0"/>
      </w:pPr>
      <w:r>
        <w:t>Deterministic Approaches</w:t>
      </w:r>
    </w:p>
    <w:p>
      <w:pPr>
        <w:numPr>
          <w:ilvl w:val="1"/>
          <w:numId w:val="900"/>
        </w:numPr>
        <w:spacing w:before="0" w:after="0"/>
      </w:pPr>
      <w:r>
        <w:t>Systems of Ordinary Differential Equations</w:t>
      </w:r>
    </w:p>
    <w:p>
      <w:pPr>
        <w:numPr>
          <w:ilvl w:val="2"/>
          <w:numId w:val="900"/>
        </w:numPr>
        <w:spacing w:before="0" w:after="0"/>
      </w:pPr>
      <w:r>
        <w:t>Model Formulation</w:t>
      </w:r>
    </w:p>
    <w:p>
      <w:pPr>
        <w:numPr>
          <w:ilvl w:val="2"/>
          <w:numId w:val="900"/>
        </w:numPr>
        <w:spacing w:before="0" w:after="0"/>
      </w:pPr>
      <w:r>
        <w:t>Steady States and Stability Analysis</w:t>
      </w:r>
    </w:p>
    <w:p>
      <w:pPr>
        <w:numPr>
          <w:ilvl w:val="2"/>
          <w:numId w:val="900"/>
        </w:numPr>
        <w:spacing w:before="0" w:after="0"/>
      </w:pPr>
      <w:r>
        <w:t>Phase Plane Analysis</w:t>
      </w:r>
    </w:p>
    <w:p>
      <w:pPr>
        <w:numPr>
          <w:ilvl w:val="2"/>
          <w:numId w:val="900"/>
        </w:numPr>
        <w:spacing w:before="0" w:after="0"/>
      </w:pPr>
      <w:r>
        <w:t>Limit Cycles</w:t>
      </w:r>
    </w:p>
    <w:p>
      <w:pPr>
        <w:numPr>
          <w:ilvl w:val="2"/>
          <w:numId w:val="900"/>
        </w:numPr>
        <w:spacing w:before="0" w:after="0"/>
      </w:pPr>
      <w:r>
        <w:t>Bifurcation Analysis</w:t>
      </w:r>
    </w:p>
    <w:p>
      <w:pPr>
        <w:numPr>
          <w:ilvl w:val="1"/>
          <w:numId w:val="900"/>
        </w:numPr>
        <w:spacing w:before="0" w:after="0"/>
      </w:pPr>
      <w:r>
        <w:t>Systems of Partial Differential Equations</w:t>
      </w:r>
    </w:p>
    <w:p>
      <w:pPr>
        <w:numPr>
          <w:ilvl w:val="2"/>
          <w:numId w:val="900"/>
        </w:numPr>
        <w:spacing w:before="0" w:after="0"/>
      </w:pPr>
      <w:r>
        <w:t>Reaction-Diffusion Systems</w:t>
      </w:r>
    </w:p>
    <w:p>
      <w:pPr>
        <w:numPr>
          <w:ilvl w:val="2"/>
          <w:numId w:val="900"/>
        </w:numPr>
        <w:spacing w:before="0" w:after="0"/>
      </w:pPr>
      <w:r>
        <w:t>Pattern Formation</w:t>
      </w:r>
    </w:p>
    <w:p>
      <w:pPr>
        <w:numPr>
          <w:ilvl w:val="2"/>
          <w:numId w:val="900"/>
        </w:numPr>
        <w:spacing w:before="0" w:after="0"/>
      </w:pPr>
      <w:r>
        <w:t>Wave Propagation</w:t>
      </w:r>
    </w:p>
    <w:p>
      <w:pPr>
        <w:numPr>
          <w:ilvl w:val="2"/>
          <w:numId w:val="900"/>
        </w:numPr>
        <w:spacing w:before="0" w:after="0"/>
      </w:pPr>
      <w:r>
        <w:t>Numerical Methods</w:t>
      </w:r>
    </w:p>
    <w:p>
      <w:pPr>
        <w:numPr>
          <w:ilvl w:val="0"/>
          <w:numId w:val="900"/>
        </w:numPr>
        <w:spacing w:before="0" w:after="0"/>
      </w:pPr>
      <w:r>
        <w:t>Stochastic Approaches</w:t>
      </w:r>
    </w:p>
    <w:p>
      <w:pPr>
        <w:numPr>
          <w:ilvl w:val="1"/>
          <w:numId w:val="900"/>
        </w:numPr>
        <w:spacing w:before="0" w:after="0"/>
      </w:pPr>
      <w:r>
        <w:t>The Master Equation</w:t>
      </w:r>
    </w:p>
    <w:p>
      <w:pPr>
        <w:numPr>
          <w:ilvl w:val="2"/>
          <w:numId w:val="900"/>
        </w:numPr>
        <w:spacing w:before="0" w:after="0"/>
      </w:pPr>
      <w:r>
        <w:t>Probability Distributions Over Time</w:t>
      </w:r>
    </w:p>
    <w:p>
      <w:pPr>
        <w:numPr>
          <w:ilvl w:val="2"/>
          <w:numId w:val="900"/>
        </w:numPr>
        <w:spacing w:before="0" w:after="0"/>
      </w:pPr>
      <w:r>
        <w:t>Birth-Death Processes</w:t>
      </w:r>
    </w:p>
    <w:p>
      <w:pPr>
        <w:numPr>
          <w:ilvl w:val="1"/>
          <w:numId w:val="900"/>
        </w:numPr>
        <w:spacing w:before="0" w:after="0"/>
      </w:pPr>
      <w:r>
        <w:t>The Gillespie Algorithm</w:t>
      </w:r>
    </w:p>
    <w:p>
      <w:pPr>
        <w:numPr>
          <w:ilvl w:val="2"/>
          <w:numId w:val="900"/>
        </w:numPr>
        <w:spacing w:before="0" w:after="0"/>
      </w:pPr>
      <w:r>
        <w:t>Stochastic Simulation Algorithm</w:t>
      </w:r>
    </w:p>
    <w:p>
      <w:pPr>
        <w:numPr>
          <w:ilvl w:val="2"/>
          <w:numId w:val="900"/>
        </w:numPr>
        <w:spacing w:before="0" w:after="0"/>
      </w:pPr>
      <w:r>
        <w:t>Applications in Biochemical Kinetics</w:t>
      </w:r>
    </w:p>
    <w:p>
      <w:pPr>
        <w:numPr>
          <w:ilvl w:val="2"/>
          <w:numId w:val="900"/>
        </w:numPr>
        <w:spacing w:before="0" w:after="0"/>
      </w:pPr>
      <w:r>
        <w:t>Tau-Leaping Methods</w:t>
      </w:r>
    </w:p>
    <w:p>
      <w:pPr>
        <w:numPr>
          <w:ilvl w:val="1"/>
          <w:numId w:val="900"/>
        </w:numPr>
        <w:spacing w:before="0" w:after="0"/>
      </w:pPr>
      <w:r>
        <w:t>Markov Chains</w:t>
      </w:r>
    </w:p>
    <w:p>
      <w:pPr>
        <w:numPr>
          <w:ilvl w:val="2"/>
          <w:numId w:val="900"/>
        </w:numPr>
        <w:spacing w:before="0" w:after="0"/>
      </w:pPr>
      <w:r>
        <w:t>Discrete-State Processes</w:t>
      </w:r>
    </w:p>
    <w:p>
      <w:pPr>
        <w:numPr>
          <w:ilvl w:val="2"/>
          <w:numId w:val="900"/>
        </w:numPr>
        <w:spacing w:before="0" w:after="0"/>
      </w:pPr>
      <w:r>
        <w:t>Transition Probabilities</w:t>
      </w:r>
    </w:p>
    <w:p>
      <w:pPr>
        <w:numPr>
          <w:ilvl w:val="2"/>
          <w:numId w:val="900"/>
        </w:numPr>
        <w:spacing w:before="0" w:after="0"/>
      </w:pPr>
      <w:r>
        <w:t>Steady-State Distributions</w:t>
      </w:r>
    </w:p>
    <w:p>
      <w:pPr>
        <w:numPr>
          <w:ilvl w:val="1"/>
          <w:numId w:val="900"/>
        </w:numPr>
        <w:spacing w:before="0" w:after="0"/>
      </w:pPr>
      <w:r>
        <w:t>Random Walks and Brownian Motion</w:t>
      </w:r>
    </w:p>
    <w:p>
      <w:pPr>
        <w:numPr>
          <w:ilvl w:val="2"/>
          <w:numId w:val="900"/>
        </w:numPr>
        <w:spacing w:before="0" w:after="0"/>
      </w:pPr>
      <w:r>
        <w:t>Diffusion Processes</w:t>
      </w:r>
    </w:p>
    <w:p>
      <w:pPr>
        <w:numPr>
          <w:ilvl w:val="2"/>
          <w:numId w:val="900"/>
        </w:numPr>
        <w:spacing w:before="0" w:after="0"/>
      </w:pPr>
      <w:r>
        <w:t>Applications in Cell Biology</w:t>
      </w:r>
    </w:p>
    <w:p>
      <w:pPr>
        <w:numPr>
          <w:ilvl w:val="2"/>
          <w:numId w:val="900"/>
        </w:numPr>
        <w:spacing w:before="0" w:after="0"/>
      </w:pPr>
      <w:r>
        <w:t>Anomalous Diffusion</w:t>
      </w:r>
    </w:p>
    <w:p>
      <w:pPr>
        <w:numPr>
          <w:ilvl w:val="1"/>
          <w:numId w:val="900"/>
        </w:numPr>
        <w:spacing w:before="0" w:after="0"/>
      </w:pPr>
      <w:r>
        <w:t>Stochastic Differential Equations</w:t>
      </w:r>
    </w:p>
    <w:p>
      <w:pPr>
        <w:numPr>
          <w:ilvl w:val="2"/>
          <w:numId w:val="900"/>
        </w:numPr>
        <w:spacing w:before="0" w:after="0"/>
      </w:pPr>
      <w:r>
        <w:t>Langevin Equations</w:t>
      </w:r>
    </w:p>
    <w:p>
      <w:pPr>
        <w:numPr>
          <w:ilvl w:val="2"/>
          <w:numId w:val="900"/>
        </w:numPr>
        <w:spacing w:before="0" w:after="0"/>
      </w:pPr>
      <w:r>
        <w:t>Ito Calculus</w:t>
      </w:r>
    </w:p>
    <w:p>
      <w:pPr>
        <w:numPr>
          <w:ilvl w:val="0"/>
          <w:numId w:val="900"/>
        </w:numPr>
        <w:spacing w:before="0" w:after="0"/>
      </w:pPr>
      <w:r>
        <w:t>Network and Graph-Based Models</w:t>
      </w:r>
    </w:p>
    <w:p>
      <w:pPr>
        <w:numPr>
          <w:ilvl w:val="1"/>
          <w:numId w:val="900"/>
        </w:numPr>
        <w:spacing w:before="0" w:after="0"/>
      </w:pPr>
      <w:r>
        <w:t>Graph Theory Fundamentals</w:t>
      </w:r>
    </w:p>
    <w:p>
      <w:pPr>
        <w:numPr>
          <w:ilvl w:val="2"/>
          <w:numId w:val="900"/>
        </w:numPr>
        <w:spacing w:before="0" w:after="0"/>
      </w:pPr>
      <w:r>
        <w:t>Nodes and Edges</w:t>
      </w:r>
    </w:p>
    <w:p>
      <w:pPr>
        <w:numPr>
          <w:ilvl w:val="2"/>
          <w:numId w:val="900"/>
        </w:numPr>
        <w:spacing w:before="0" w:after="0"/>
      </w:pPr>
      <w:r>
        <w:t>Weights and Edge Types</w:t>
      </w:r>
    </w:p>
    <w:p>
      <w:pPr>
        <w:numPr>
          <w:ilvl w:val="2"/>
          <w:numId w:val="900"/>
        </w:numPr>
        <w:spacing w:before="0" w:after="0"/>
      </w:pPr>
      <w:r>
        <w:t>Degree Distribution</w:t>
      </w:r>
    </w:p>
    <w:p>
      <w:pPr>
        <w:numPr>
          <w:ilvl w:val="2"/>
          <w:numId w:val="900"/>
        </w:numPr>
        <w:spacing w:before="0" w:after="0"/>
      </w:pPr>
      <w:r>
        <w:t>Network Motifs</w:t>
      </w:r>
    </w:p>
    <w:p>
      <w:pPr>
        <w:numPr>
          <w:ilvl w:val="2"/>
          <w:numId w:val="900"/>
        </w:numPr>
        <w:spacing w:before="0" w:after="0"/>
      </w:pPr>
      <w:r>
        <w:t>Clustering Coefficients</w:t>
      </w:r>
    </w:p>
    <w:p>
      <w:pPr>
        <w:numPr>
          <w:ilvl w:val="1"/>
          <w:numId w:val="900"/>
        </w:numPr>
        <w:spacing w:before="0" w:after="0"/>
      </w:pPr>
      <w:r>
        <w:t>Types of Biological Networks</w:t>
      </w:r>
    </w:p>
    <w:p>
      <w:pPr>
        <w:numPr>
          <w:ilvl w:val="2"/>
          <w:numId w:val="900"/>
        </w:numPr>
        <w:spacing w:before="0" w:after="0"/>
      </w:pPr>
      <w:r>
        <w:t>Gene Regulatory Networks</w:t>
      </w:r>
    </w:p>
    <w:p>
      <w:pPr>
        <w:numPr>
          <w:ilvl w:val="2"/>
          <w:numId w:val="900"/>
        </w:numPr>
        <w:spacing w:before="0" w:after="0"/>
      </w:pPr>
      <w:r>
        <w:t>Protein-Protein Interaction Networks</w:t>
      </w:r>
    </w:p>
    <w:p>
      <w:pPr>
        <w:numPr>
          <w:ilvl w:val="2"/>
          <w:numId w:val="900"/>
        </w:numPr>
        <w:spacing w:before="0" w:after="0"/>
      </w:pPr>
      <w:r>
        <w:t>Metabolic Networks</w:t>
      </w:r>
    </w:p>
    <w:p>
      <w:pPr>
        <w:numPr>
          <w:ilvl w:val="2"/>
          <w:numId w:val="900"/>
        </w:numPr>
        <w:spacing w:before="0" w:after="0"/>
      </w:pPr>
      <w:r>
        <w:t>Neural Networks</w:t>
      </w:r>
    </w:p>
    <w:p>
      <w:pPr>
        <w:numPr>
          <w:ilvl w:val="2"/>
          <w:numId w:val="900"/>
        </w:numPr>
        <w:spacing w:before="0" w:after="0"/>
      </w:pPr>
      <w:r>
        <w:t>Food Webs</w:t>
      </w:r>
    </w:p>
    <w:p>
      <w:pPr>
        <w:numPr>
          <w:ilvl w:val="2"/>
          <w:numId w:val="900"/>
        </w:numPr>
        <w:spacing w:before="0" w:after="0"/>
      </w:pPr>
      <w:r>
        <w:t>Ecological Networks</w:t>
      </w:r>
    </w:p>
    <w:p>
      <w:pPr>
        <w:numPr>
          <w:ilvl w:val="1"/>
          <w:numId w:val="900"/>
        </w:numPr>
        <w:spacing w:before="0" w:after="0"/>
      </w:pPr>
      <w:r>
        <w:t>Network Analysis Techniques</w:t>
      </w:r>
    </w:p>
    <w:p>
      <w:pPr>
        <w:numPr>
          <w:ilvl w:val="2"/>
          <w:numId w:val="900"/>
        </w:numPr>
        <w:spacing w:before="0" w:after="0"/>
      </w:pPr>
      <w:r>
        <w:t>Centrality Measures</w:t>
      </w:r>
    </w:p>
    <w:p>
      <w:pPr>
        <w:numPr>
          <w:ilvl w:val="2"/>
          <w:numId w:val="900"/>
        </w:numPr>
        <w:spacing w:before="0" w:after="0"/>
      </w:pPr>
      <w:r>
        <w:t>Community Detection</w:t>
      </w:r>
    </w:p>
    <w:p>
      <w:pPr>
        <w:numPr>
          <w:ilvl w:val="2"/>
          <w:numId w:val="900"/>
        </w:numPr>
        <w:spacing w:before="0" w:after="0"/>
      </w:pPr>
      <w:r>
        <w:t>Network Robustness</w:t>
      </w:r>
    </w:p>
    <w:p>
      <w:pPr>
        <w:numPr>
          <w:ilvl w:val="2"/>
          <w:numId w:val="900"/>
        </w:numPr>
        <w:spacing w:before="0" w:after="0"/>
      </w:pPr>
      <w:r>
        <w:t>Dynamic Networks</w:t>
      </w:r>
    </w:p>
    <w:p>
      <w:pPr>
        <w:numPr>
          <w:ilvl w:val="0"/>
          <w:numId w:val="900"/>
        </w:numPr>
        <w:spacing w:before="0" w:after="0"/>
      </w:pPr>
      <w:r>
        <w:t>Agent-Based Models</w:t>
      </w:r>
    </w:p>
    <w:p>
      <w:pPr>
        <w:numPr>
          <w:ilvl w:val="1"/>
          <w:numId w:val="900"/>
        </w:numPr>
        <w:spacing w:before="0" w:after="0"/>
      </w:pPr>
      <w:r>
        <w:t>Defining Agents and Rules</w:t>
      </w:r>
    </w:p>
    <w:p>
      <w:pPr>
        <w:numPr>
          <w:ilvl w:val="2"/>
          <w:numId w:val="900"/>
        </w:numPr>
        <w:spacing w:before="0" w:after="0"/>
      </w:pPr>
      <w:r>
        <w:t>Agent Properties</w:t>
      </w:r>
    </w:p>
    <w:p>
      <w:pPr>
        <w:numPr>
          <w:ilvl w:val="2"/>
          <w:numId w:val="900"/>
        </w:numPr>
        <w:spacing w:before="0" w:after="0"/>
      </w:pPr>
      <w:r>
        <w:t>Rule Specification</w:t>
      </w:r>
    </w:p>
    <w:p>
      <w:pPr>
        <w:numPr>
          <w:ilvl w:val="2"/>
          <w:numId w:val="900"/>
        </w:numPr>
        <w:spacing w:before="0" w:after="0"/>
      </w:pPr>
      <w:r>
        <w:t>Local Interactions</w:t>
      </w:r>
    </w:p>
    <w:p>
      <w:pPr>
        <w:numPr>
          <w:ilvl w:val="1"/>
          <w:numId w:val="900"/>
        </w:numPr>
        <w:spacing w:before="0" w:after="0"/>
      </w:pPr>
      <w:r>
        <w:t>Emergent Behavior</w:t>
      </w:r>
    </w:p>
    <w:p>
      <w:pPr>
        <w:numPr>
          <w:ilvl w:val="2"/>
          <w:numId w:val="900"/>
        </w:numPr>
        <w:spacing w:before="0" w:after="0"/>
      </w:pPr>
      <w:r>
        <w:t>Collective Dynamics</w:t>
      </w:r>
    </w:p>
    <w:p>
      <w:pPr>
        <w:numPr>
          <w:ilvl w:val="2"/>
          <w:numId w:val="900"/>
        </w:numPr>
        <w:spacing w:before="0" w:after="0"/>
      </w:pPr>
      <w:r>
        <w:t>Pattern Formation</w:t>
      </w:r>
    </w:p>
    <w:p>
      <w:pPr>
        <w:numPr>
          <w:ilvl w:val="2"/>
          <w:numId w:val="900"/>
        </w:numPr>
        <w:spacing w:before="0" w:after="0"/>
      </w:pPr>
      <w:r>
        <w:t>Self-Organization</w:t>
      </w:r>
    </w:p>
    <w:p>
      <w:pPr>
        <w:numPr>
          <w:ilvl w:val="1"/>
          <w:numId w:val="900"/>
        </w:numPr>
        <w:spacing w:before="0" w:after="0"/>
      </w:pPr>
      <w:r>
        <w:t>Simulating Individual Interactions</w:t>
      </w:r>
    </w:p>
    <w:p>
      <w:pPr>
        <w:numPr>
          <w:ilvl w:val="2"/>
          <w:numId w:val="900"/>
        </w:numPr>
        <w:spacing w:before="0" w:after="0"/>
      </w:pPr>
      <w:r>
        <w:t>Spatial Interactions</w:t>
      </w:r>
    </w:p>
    <w:p>
      <w:pPr>
        <w:numPr>
          <w:ilvl w:val="2"/>
          <w:numId w:val="900"/>
        </w:numPr>
        <w:spacing w:before="0" w:after="0"/>
      </w:pPr>
      <w:r>
        <w:t>Environmental Feedback</w:t>
      </w:r>
    </w:p>
    <w:p>
      <w:pPr>
        <w:numPr>
          <w:ilvl w:val="2"/>
          <w:numId w:val="900"/>
        </w:numPr>
        <w:spacing w:before="0" w:after="0"/>
      </w:pPr>
      <w:r>
        <w:t>Adaptive Behavior</w:t>
      </w:r>
    </w:p>
    <w:p>
      <w:pPr>
        <w:numPr>
          <w:ilvl w:val="0"/>
          <w:numId w:val="900"/>
        </w:numPr>
        <w:spacing w:before="0" w:after="0"/>
      </w:pPr>
      <w:r>
        <w:t>Statistical and Machine Learning Models</w:t>
      </w:r>
    </w:p>
    <w:p>
      <w:pPr>
        <w:numPr>
          <w:ilvl w:val="1"/>
          <w:numId w:val="900"/>
        </w:numPr>
        <w:spacing w:before="0" w:after="0"/>
      </w:pPr>
      <w:r>
        <w:t>Regression Analysis</w:t>
      </w:r>
    </w:p>
    <w:p>
      <w:pPr>
        <w:numPr>
          <w:ilvl w:val="2"/>
          <w:numId w:val="900"/>
        </w:numPr>
        <w:spacing w:before="0" w:after="0"/>
      </w:pPr>
      <w:r>
        <w:t>Linear Regression</w:t>
      </w:r>
    </w:p>
    <w:p>
      <w:pPr>
        <w:numPr>
          <w:ilvl w:val="2"/>
          <w:numId w:val="900"/>
        </w:numPr>
        <w:spacing w:before="0" w:after="0"/>
      </w:pPr>
      <w:r>
        <w:t>Nonlinear Regression</w:t>
      </w:r>
    </w:p>
    <w:p>
      <w:pPr>
        <w:numPr>
          <w:ilvl w:val="2"/>
          <w:numId w:val="900"/>
        </w:numPr>
        <w:spacing w:before="0" w:after="0"/>
      </w:pPr>
      <w:r>
        <w:t>Logistic Regression</w:t>
      </w:r>
    </w:p>
    <w:p>
      <w:pPr>
        <w:numPr>
          <w:ilvl w:val="1"/>
          <w:numId w:val="900"/>
        </w:numPr>
        <w:spacing w:before="0" w:after="0"/>
      </w:pPr>
      <w:r>
        <w:t>Classification Methods</w:t>
      </w:r>
    </w:p>
    <w:p>
      <w:pPr>
        <w:numPr>
          <w:ilvl w:val="2"/>
          <w:numId w:val="900"/>
        </w:numPr>
        <w:spacing w:before="0" w:after="0"/>
      </w:pPr>
      <w:r>
        <w:t>Decision Trees</w:t>
      </w:r>
    </w:p>
    <w:p>
      <w:pPr>
        <w:numPr>
          <w:ilvl w:val="2"/>
          <w:numId w:val="900"/>
        </w:numPr>
        <w:spacing w:before="0" w:after="0"/>
      </w:pPr>
      <w:r>
        <w:t>Support Vector Machines</w:t>
      </w:r>
    </w:p>
    <w:p>
      <w:pPr>
        <w:numPr>
          <w:ilvl w:val="2"/>
          <w:numId w:val="900"/>
        </w:numPr>
        <w:spacing w:before="0" w:after="0"/>
      </w:pPr>
      <w:r>
        <w:t>Neural Networks</w:t>
      </w:r>
    </w:p>
    <w:p>
      <w:pPr>
        <w:numPr>
          <w:ilvl w:val="1"/>
          <w:numId w:val="900"/>
        </w:numPr>
        <w:spacing w:before="0" w:after="0"/>
      </w:pPr>
      <w:r>
        <w:t>Clustering Algorithms</w:t>
      </w:r>
    </w:p>
    <w:p>
      <w:pPr>
        <w:numPr>
          <w:ilvl w:val="2"/>
          <w:numId w:val="900"/>
        </w:numPr>
        <w:spacing w:before="0" w:after="0"/>
      </w:pPr>
      <w:r>
        <w:t>K-Means Clustering</w:t>
      </w:r>
    </w:p>
    <w:p>
      <w:pPr>
        <w:numPr>
          <w:ilvl w:val="2"/>
          <w:numId w:val="900"/>
        </w:numPr>
        <w:spacing w:before="0" w:after="0"/>
      </w:pPr>
      <w:r>
        <w:t>Hierarchical Clustering</w:t>
      </w:r>
    </w:p>
    <w:p>
      <w:pPr>
        <w:numPr>
          <w:ilvl w:val="2"/>
          <w:numId w:val="900"/>
        </w:numPr>
        <w:spacing w:before="0" w:after="0"/>
      </w:pPr>
      <w:r>
        <w:t>Density-Based Clustering</w:t>
      </w:r>
    </w:p>
    <w:p>
      <w:pPr>
        <w:numPr>
          <w:ilvl w:val="1"/>
          <w:numId w:val="900"/>
        </w:numPr>
        <w:spacing w:before="0" w:after="0"/>
      </w:pPr>
      <w:r>
        <w:t>Bayesian Networks</w:t>
      </w:r>
    </w:p>
    <w:p>
      <w:pPr>
        <w:numPr>
          <w:ilvl w:val="2"/>
          <w:numId w:val="900"/>
        </w:numPr>
        <w:spacing w:before="0" w:after="0"/>
      </w:pPr>
      <w:r>
        <w:t>Probabilistic Graphical Models</w:t>
      </w:r>
    </w:p>
    <w:p>
      <w:pPr>
        <w:numPr>
          <w:ilvl w:val="2"/>
          <w:numId w:val="900"/>
        </w:numPr>
        <w:spacing w:before="0" w:after="0"/>
      </w:pPr>
      <w:r>
        <w:t>Inference in Bayesian Networks</w:t>
      </w:r>
    </w:p>
    <w:p>
      <w:pPr>
        <w:numPr>
          <w:ilvl w:val="2"/>
          <w:numId w:val="900"/>
        </w:numPr>
        <w:spacing w:before="0" w:after="0"/>
      </w:pPr>
      <w:r>
        <w:t>Learning Network Structure</w:t>
      </w:r>
    </w:p>
    <w:p>
      <w:pPr>
        <w:numPr>
          <w:ilvl w:val="1"/>
          <w:numId w:val="900"/>
        </w:numPr>
        <w:spacing w:before="0" w:after="0"/>
      </w:pPr>
      <w:r>
        <w:t>Deep Learning Approaches</w:t>
      </w:r>
    </w:p>
    <w:p>
      <w:pPr>
        <w:numPr>
          <w:ilvl w:val="2"/>
          <w:numId w:val="900"/>
        </w:numPr>
        <w:spacing w:before="0" w:after="0"/>
      </w:pPr>
      <w:r>
        <w:t>Convolutional Neural Networks</w:t>
      </w:r>
    </w:p>
    <w:p>
      <w:pPr>
        <w:numPr>
          <w:ilvl w:val="2"/>
          <w:numId w:val="900"/>
        </w:numPr>
        <w:spacing w:before="0" w:after="0"/>
      </w:pPr>
      <w:r>
        <w:t>Recurrent Neural Networks</w:t>
      </w:r>
    </w:p>
    <w:p>
      <w:pPr>
        <w:numPr>
          <w:ilvl w:val="2"/>
          <w:numId w:val="900"/>
        </w:numPr>
        <w:spacing w:before="0" w:after="0"/>
      </w:pPr>
      <w:r>
        <w:t>Applications in Biology</w:t>
      </w:r>
    </w:p>
    <w:p>
      <w:pPr>
        <w:pStyle w:val="Heading1"/>
      </w:pPr>
      <w:r>
        <w:t>Applications Across Biological Scales</w:t>
      </w:r>
    </w:p>
    <w:p>
      <w:pPr>
        <w:numPr>
          <w:ilvl w:val="0"/>
          <w:numId w:val="900"/>
        </w:numPr>
        <w:spacing w:before="0" w:after="0"/>
      </w:pPr>
      <w:r>
        <w:t>Molecular and Cellular Biology</w:t>
      </w:r>
    </w:p>
    <w:p>
      <w:pPr>
        <w:numPr>
          <w:ilvl w:val="1"/>
          <w:numId w:val="900"/>
        </w:numPr>
        <w:spacing w:before="0" w:after="0"/>
      </w:pPr>
      <w:r>
        <w:t>Enzyme Kinetics</w:t>
      </w:r>
    </w:p>
    <w:p>
      <w:pPr>
        <w:numPr>
          <w:ilvl w:val="2"/>
          <w:numId w:val="900"/>
        </w:numPr>
        <w:spacing w:before="0" w:after="0"/>
      </w:pPr>
      <w:r>
        <w:t>Michaelis-Menten Kinetics</w:t>
      </w:r>
    </w:p>
    <w:p>
      <w:pPr>
        <w:numPr>
          <w:ilvl w:val="2"/>
          <w:numId w:val="900"/>
        </w:numPr>
        <w:spacing w:before="0" w:after="0"/>
      </w:pPr>
      <w:r>
        <w:t>Allosteric Regulation</w:t>
      </w:r>
    </w:p>
    <w:p>
      <w:pPr>
        <w:numPr>
          <w:ilvl w:val="2"/>
          <w:numId w:val="900"/>
        </w:numPr>
        <w:spacing w:before="0" w:after="0"/>
      </w:pPr>
      <w:r>
        <w:t>Cooperative Binding</w:t>
      </w:r>
    </w:p>
    <w:p>
      <w:pPr>
        <w:numPr>
          <w:ilvl w:val="2"/>
          <w:numId w:val="900"/>
        </w:numPr>
        <w:spacing w:before="0" w:after="0"/>
      </w:pPr>
      <w:r>
        <w:t>Inhibition Mechanisms</w:t>
      </w:r>
    </w:p>
    <w:p>
      <w:pPr>
        <w:numPr>
          <w:ilvl w:val="1"/>
          <w:numId w:val="900"/>
        </w:numPr>
        <w:spacing w:before="0" w:after="0"/>
      </w:pPr>
      <w:r>
        <w:t>Gene Regulatory Networks</w:t>
      </w:r>
    </w:p>
    <w:p>
      <w:pPr>
        <w:numPr>
          <w:ilvl w:val="2"/>
          <w:numId w:val="900"/>
        </w:numPr>
        <w:spacing w:before="0" w:after="0"/>
      </w:pPr>
      <w:r>
        <w:t>Transcriptional Switches</w:t>
      </w:r>
    </w:p>
    <w:p>
      <w:pPr>
        <w:numPr>
          <w:ilvl w:val="2"/>
          <w:numId w:val="900"/>
        </w:numPr>
        <w:spacing w:before="0" w:after="0"/>
      </w:pPr>
      <w:r>
        <w:t>Oscillators and Clocks</w:t>
      </w:r>
    </w:p>
    <w:p>
      <w:pPr>
        <w:numPr>
          <w:ilvl w:val="2"/>
          <w:numId w:val="900"/>
        </w:numPr>
        <w:spacing w:before="0" w:after="0"/>
      </w:pPr>
      <w:r>
        <w:t>Feedback Loops</w:t>
      </w:r>
    </w:p>
    <w:p>
      <w:pPr>
        <w:numPr>
          <w:ilvl w:val="2"/>
          <w:numId w:val="900"/>
        </w:numPr>
        <w:spacing w:before="0" w:after="0"/>
      </w:pPr>
      <w:r>
        <w:t>Bistability</w:t>
      </w:r>
    </w:p>
    <w:p>
      <w:pPr>
        <w:numPr>
          <w:ilvl w:val="1"/>
          <w:numId w:val="900"/>
        </w:numPr>
        <w:spacing w:before="0" w:after="0"/>
      </w:pPr>
      <w:r>
        <w:t>Metabolic Pathway Analysis</w:t>
      </w:r>
    </w:p>
    <w:p>
      <w:pPr>
        <w:numPr>
          <w:ilvl w:val="2"/>
          <w:numId w:val="900"/>
        </w:numPr>
        <w:spacing w:before="0" w:after="0"/>
      </w:pPr>
      <w:r>
        <w:t>Flux Balance Analysis</w:t>
      </w:r>
    </w:p>
    <w:p>
      <w:pPr>
        <w:numPr>
          <w:ilvl w:val="2"/>
          <w:numId w:val="900"/>
        </w:numPr>
        <w:spacing w:before="0" w:after="0"/>
      </w:pPr>
      <w:r>
        <w:t>Constraint-Based Modeling</w:t>
      </w:r>
    </w:p>
    <w:p>
      <w:pPr>
        <w:numPr>
          <w:ilvl w:val="2"/>
          <w:numId w:val="900"/>
        </w:numPr>
        <w:spacing w:before="0" w:after="0"/>
      </w:pPr>
      <w:r>
        <w:t>Metabolic Control Analysis</w:t>
      </w:r>
    </w:p>
    <w:p>
      <w:pPr>
        <w:numPr>
          <w:ilvl w:val="1"/>
          <w:numId w:val="900"/>
        </w:numPr>
        <w:spacing w:before="0" w:after="0"/>
      </w:pPr>
      <w:r>
        <w:t>Cell Signaling Cascades</w:t>
      </w:r>
    </w:p>
    <w:p>
      <w:pPr>
        <w:numPr>
          <w:ilvl w:val="2"/>
          <w:numId w:val="900"/>
        </w:numPr>
        <w:spacing w:before="0" w:after="0"/>
      </w:pPr>
      <w:r>
        <w:t>Signal Transduction Pathways</w:t>
      </w:r>
    </w:p>
    <w:p>
      <w:pPr>
        <w:numPr>
          <w:ilvl w:val="2"/>
          <w:numId w:val="900"/>
        </w:numPr>
        <w:spacing w:before="0" w:after="0"/>
      </w:pPr>
      <w:r>
        <w:t>Amplification and Attenuation</w:t>
      </w:r>
    </w:p>
    <w:p>
      <w:pPr>
        <w:numPr>
          <w:ilvl w:val="2"/>
          <w:numId w:val="900"/>
        </w:numPr>
        <w:spacing w:before="0" w:after="0"/>
      </w:pPr>
      <w:r>
        <w:t>Crosstalk Between Pathways</w:t>
      </w:r>
    </w:p>
    <w:p>
      <w:pPr>
        <w:numPr>
          <w:ilvl w:val="1"/>
          <w:numId w:val="900"/>
        </w:numPr>
        <w:spacing w:before="0" w:after="0"/>
      </w:pPr>
      <w:r>
        <w:t>Protein Structure and Folding</w:t>
      </w:r>
    </w:p>
    <w:p>
      <w:pPr>
        <w:numPr>
          <w:ilvl w:val="2"/>
          <w:numId w:val="900"/>
        </w:numPr>
        <w:spacing w:before="0" w:after="0"/>
      </w:pPr>
      <w:r>
        <w:t>Energy Landscapes</w:t>
      </w:r>
    </w:p>
    <w:p>
      <w:pPr>
        <w:numPr>
          <w:ilvl w:val="2"/>
          <w:numId w:val="900"/>
        </w:numPr>
        <w:spacing w:before="0" w:after="0"/>
      </w:pPr>
      <w:r>
        <w:t>Folding Pathways</w:t>
      </w:r>
    </w:p>
    <w:p>
      <w:pPr>
        <w:numPr>
          <w:ilvl w:val="2"/>
          <w:numId w:val="900"/>
        </w:numPr>
        <w:spacing w:before="0" w:after="0"/>
      </w:pPr>
      <w:r>
        <w:t>Misfolding and Aggregation</w:t>
      </w:r>
    </w:p>
    <w:p>
      <w:pPr>
        <w:numPr>
          <w:ilvl w:val="1"/>
          <w:numId w:val="900"/>
        </w:numPr>
        <w:spacing w:before="0" w:after="0"/>
      </w:pPr>
      <w:r>
        <w:t>Electrophysiology</w:t>
      </w:r>
    </w:p>
    <w:p>
      <w:pPr>
        <w:numPr>
          <w:ilvl w:val="2"/>
          <w:numId w:val="900"/>
        </w:numPr>
        <w:spacing w:before="0" w:after="0"/>
      </w:pPr>
      <w:r>
        <w:t>The Hodgkin-Huxley Model</w:t>
      </w:r>
    </w:p>
    <w:p>
      <w:pPr>
        <w:numPr>
          <w:ilvl w:val="2"/>
          <w:numId w:val="900"/>
        </w:numPr>
        <w:spacing w:before="0" w:after="0"/>
      </w:pPr>
      <w:r>
        <w:t>Action Potential Propagation</w:t>
      </w:r>
    </w:p>
    <w:p>
      <w:pPr>
        <w:numPr>
          <w:ilvl w:val="2"/>
          <w:numId w:val="900"/>
        </w:numPr>
        <w:spacing w:before="0" w:after="0"/>
      </w:pPr>
      <w:r>
        <w:t>Synaptic Transmission</w:t>
      </w:r>
    </w:p>
    <w:p>
      <w:pPr>
        <w:numPr>
          <w:ilvl w:val="1"/>
          <w:numId w:val="900"/>
        </w:numPr>
        <w:spacing w:before="0" w:after="0"/>
      </w:pPr>
      <w:r>
        <w:t>Cell Cycle Modeling</w:t>
      </w:r>
    </w:p>
    <w:p>
      <w:pPr>
        <w:numPr>
          <w:ilvl w:val="2"/>
          <w:numId w:val="900"/>
        </w:numPr>
        <w:spacing w:before="0" w:after="0"/>
      </w:pPr>
      <w:r>
        <w:t>Checkpoint Controls</w:t>
      </w:r>
    </w:p>
    <w:p>
      <w:pPr>
        <w:numPr>
          <w:ilvl w:val="2"/>
          <w:numId w:val="900"/>
        </w:numPr>
        <w:spacing w:before="0" w:after="0"/>
      </w:pPr>
      <w:r>
        <w:t>Oscillatory Dynamics</w:t>
      </w:r>
    </w:p>
    <w:p>
      <w:pPr>
        <w:numPr>
          <w:ilvl w:val="1"/>
          <w:numId w:val="900"/>
        </w:numPr>
        <w:spacing w:before="0" w:after="0"/>
      </w:pPr>
      <w:r>
        <w:t>DNA Replication and Repair</w:t>
      </w:r>
    </w:p>
    <w:p>
      <w:pPr>
        <w:numPr>
          <w:ilvl w:val="2"/>
          <w:numId w:val="900"/>
        </w:numPr>
        <w:spacing w:before="0" w:after="0"/>
      </w:pPr>
      <w:r>
        <w:t>Replication Fork Dynamics</w:t>
      </w:r>
    </w:p>
    <w:p>
      <w:pPr>
        <w:numPr>
          <w:ilvl w:val="2"/>
          <w:numId w:val="900"/>
        </w:numPr>
        <w:spacing w:before="0" w:after="0"/>
      </w:pPr>
      <w:r>
        <w:t>Error Correction Mechanisms</w:t>
      </w:r>
    </w:p>
    <w:p>
      <w:pPr>
        <w:numPr>
          <w:ilvl w:val="0"/>
          <w:numId w:val="900"/>
        </w:numPr>
        <w:spacing w:before="0" w:after="0"/>
      </w:pPr>
      <w:r>
        <w:t>Developmental Biology</w:t>
      </w:r>
    </w:p>
    <w:p>
      <w:pPr>
        <w:numPr>
          <w:ilvl w:val="1"/>
          <w:numId w:val="900"/>
        </w:numPr>
        <w:spacing w:before="0" w:after="0"/>
      </w:pPr>
      <w:r>
        <w:t>Morphogenesis</w:t>
      </w:r>
    </w:p>
    <w:p>
      <w:pPr>
        <w:numPr>
          <w:ilvl w:val="2"/>
          <w:numId w:val="900"/>
        </w:numPr>
        <w:spacing w:before="0" w:after="0"/>
      </w:pPr>
      <w:r>
        <w:t>Tissue Patterning</w:t>
      </w:r>
    </w:p>
    <w:p>
      <w:pPr>
        <w:numPr>
          <w:ilvl w:val="2"/>
          <w:numId w:val="900"/>
        </w:numPr>
        <w:spacing w:before="0" w:after="0"/>
      </w:pPr>
      <w:r>
        <w:t>Cell Migration</w:t>
      </w:r>
    </w:p>
    <w:p>
      <w:pPr>
        <w:numPr>
          <w:ilvl w:val="2"/>
          <w:numId w:val="900"/>
        </w:numPr>
        <w:spacing w:before="0" w:after="0"/>
      </w:pPr>
      <w:r>
        <w:t>Mechanical Forces</w:t>
      </w:r>
    </w:p>
    <w:p>
      <w:pPr>
        <w:numPr>
          <w:ilvl w:val="1"/>
          <w:numId w:val="900"/>
        </w:numPr>
        <w:spacing w:before="0" w:after="0"/>
      </w:pPr>
      <w:r>
        <w:t>Pattern Formation</w:t>
      </w:r>
    </w:p>
    <w:p>
      <w:pPr>
        <w:numPr>
          <w:ilvl w:val="2"/>
          <w:numId w:val="900"/>
        </w:numPr>
        <w:spacing w:before="0" w:after="0"/>
      </w:pPr>
      <w:r>
        <w:t>Turing Patterns</w:t>
      </w:r>
    </w:p>
    <w:p>
      <w:pPr>
        <w:numPr>
          <w:ilvl w:val="2"/>
          <w:numId w:val="900"/>
        </w:numPr>
        <w:spacing w:before="0" w:after="0"/>
      </w:pPr>
      <w:r>
        <w:t>Stripe and Spot Formation</w:t>
      </w:r>
    </w:p>
    <w:p>
      <w:pPr>
        <w:numPr>
          <w:ilvl w:val="2"/>
          <w:numId w:val="900"/>
        </w:numPr>
        <w:spacing w:before="0" w:after="0"/>
      </w:pPr>
      <w:r>
        <w:t>Gradient-Based Patterning</w:t>
      </w:r>
    </w:p>
    <w:p>
      <w:pPr>
        <w:numPr>
          <w:ilvl w:val="1"/>
          <w:numId w:val="900"/>
        </w:numPr>
        <w:spacing w:before="0" w:after="0"/>
      </w:pPr>
      <w:r>
        <w:t>Cell Fate Specification</w:t>
      </w:r>
    </w:p>
    <w:p>
      <w:pPr>
        <w:numPr>
          <w:ilvl w:val="2"/>
          <w:numId w:val="900"/>
        </w:numPr>
        <w:spacing w:before="0" w:after="0"/>
      </w:pPr>
      <w:r>
        <w:t>Lineage Tracing</w:t>
      </w:r>
    </w:p>
    <w:p>
      <w:pPr>
        <w:numPr>
          <w:ilvl w:val="2"/>
          <w:numId w:val="900"/>
        </w:numPr>
        <w:spacing w:before="0" w:after="0"/>
      </w:pPr>
      <w:r>
        <w:t>Regulatory Networks in Differentiation</w:t>
      </w:r>
    </w:p>
    <w:p>
      <w:pPr>
        <w:numPr>
          <w:ilvl w:val="2"/>
          <w:numId w:val="900"/>
        </w:numPr>
        <w:spacing w:before="0" w:after="0"/>
      </w:pPr>
      <w:r>
        <w:t>Stem Cell Dynamics</w:t>
      </w:r>
    </w:p>
    <w:p>
      <w:pPr>
        <w:numPr>
          <w:ilvl w:val="1"/>
          <w:numId w:val="900"/>
        </w:numPr>
        <w:spacing w:before="0" w:after="0"/>
      </w:pPr>
      <w:r>
        <w:t>Organ Development</w:t>
      </w:r>
    </w:p>
    <w:p>
      <w:pPr>
        <w:numPr>
          <w:ilvl w:val="2"/>
          <w:numId w:val="900"/>
        </w:numPr>
        <w:spacing w:before="0" w:after="0"/>
      </w:pPr>
      <w:r>
        <w:t>Limb Development</w:t>
      </w:r>
    </w:p>
    <w:p>
      <w:pPr>
        <w:numPr>
          <w:ilvl w:val="2"/>
          <w:numId w:val="900"/>
        </w:numPr>
        <w:spacing w:before="0" w:after="0"/>
      </w:pPr>
      <w:r>
        <w:t>Neural Development</w:t>
      </w:r>
    </w:p>
    <w:p>
      <w:pPr>
        <w:numPr>
          <w:ilvl w:val="2"/>
          <w:numId w:val="900"/>
        </w:numPr>
        <w:spacing w:before="0" w:after="0"/>
      </w:pPr>
      <w:r>
        <w:t>Vascular Development</w:t>
      </w:r>
    </w:p>
    <w:p>
      <w:pPr>
        <w:numPr>
          <w:ilvl w:val="0"/>
          <w:numId w:val="900"/>
        </w:numPr>
        <w:spacing w:before="0" w:after="0"/>
      </w:pPr>
      <w:r>
        <w:t>Physiology and Medicine</w:t>
      </w:r>
    </w:p>
    <w:p>
      <w:pPr>
        <w:numPr>
          <w:ilvl w:val="1"/>
          <w:numId w:val="900"/>
        </w:numPr>
        <w:spacing w:before="0" w:after="0"/>
      </w:pPr>
      <w:r>
        <w:t>Pharmacokinetics and Pharmacodynamics</w:t>
      </w:r>
    </w:p>
    <w:p>
      <w:pPr>
        <w:numPr>
          <w:ilvl w:val="2"/>
          <w:numId w:val="900"/>
        </w:numPr>
        <w:spacing w:before="0" w:after="0"/>
      </w:pPr>
      <w:r>
        <w:t>Drug Absorption</w:t>
      </w:r>
    </w:p>
    <w:p>
      <w:pPr>
        <w:numPr>
          <w:ilvl w:val="2"/>
          <w:numId w:val="900"/>
        </w:numPr>
        <w:spacing w:before="0" w:after="0"/>
      </w:pPr>
      <w:r>
        <w:t>Distribution</w:t>
      </w:r>
    </w:p>
    <w:p>
      <w:pPr>
        <w:numPr>
          <w:ilvl w:val="2"/>
          <w:numId w:val="900"/>
        </w:numPr>
        <w:spacing w:before="0" w:after="0"/>
      </w:pPr>
      <w:r>
        <w:t>Metabolism</w:t>
      </w:r>
    </w:p>
    <w:p>
      <w:pPr>
        <w:numPr>
          <w:ilvl w:val="2"/>
          <w:numId w:val="900"/>
        </w:numPr>
        <w:spacing w:before="0" w:after="0"/>
      </w:pPr>
      <w:r>
        <w:t>Excretion</w:t>
      </w:r>
    </w:p>
    <w:p>
      <w:pPr>
        <w:numPr>
          <w:ilvl w:val="2"/>
          <w:numId w:val="900"/>
        </w:numPr>
        <w:spacing w:before="0" w:after="0"/>
      </w:pPr>
      <w:r>
        <w:t>Dose-Response Relationships</w:t>
      </w:r>
    </w:p>
    <w:p>
      <w:pPr>
        <w:numPr>
          <w:ilvl w:val="1"/>
          <w:numId w:val="900"/>
        </w:numPr>
        <w:spacing w:before="0" w:after="0"/>
      </w:pPr>
      <w:r>
        <w:t>Cardiovascular System Modeling</w:t>
      </w:r>
    </w:p>
    <w:p>
      <w:pPr>
        <w:numPr>
          <w:ilvl w:val="2"/>
          <w:numId w:val="900"/>
        </w:numPr>
        <w:spacing w:before="0" w:after="0"/>
      </w:pPr>
      <w:r>
        <w:t>Heart Function Models</w:t>
      </w:r>
    </w:p>
    <w:p>
      <w:pPr>
        <w:numPr>
          <w:ilvl w:val="2"/>
          <w:numId w:val="900"/>
        </w:numPr>
        <w:spacing w:before="0" w:after="0"/>
      </w:pPr>
      <w:r>
        <w:t>Blood Flow Dynamics</w:t>
      </w:r>
    </w:p>
    <w:p>
      <w:pPr>
        <w:numPr>
          <w:ilvl w:val="2"/>
          <w:numId w:val="900"/>
        </w:numPr>
        <w:spacing w:before="0" w:after="0"/>
      </w:pPr>
      <w:r>
        <w:t>Cardiac Arrhythmias</w:t>
      </w:r>
    </w:p>
    <w:p>
      <w:pPr>
        <w:numPr>
          <w:ilvl w:val="1"/>
          <w:numId w:val="900"/>
        </w:numPr>
        <w:spacing w:before="0" w:after="0"/>
      </w:pPr>
      <w:r>
        <w:t>Immune System Dynamics</w:t>
      </w:r>
    </w:p>
    <w:p>
      <w:pPr>
        <w:numPr>
          <w:ilvl w:val="2"/>
          <w:numId w:val="900"/>
        </w:numPr>
        <w:spacing w:before="0" w:after="0"/>
      </w:pPr>
      <w:r>
        <w:t>Host-Pathogen Interactions</w:t>
      </w:r>
    </w:p>
    <w:p>
      <w:pPr>
        <w:numPr>
          <w:ilvl w:val="2"/>
          <w:numId w:val="900"/>
        </w:numPr>
        <w:spacing w:before="0" w:after="0"/>
      </w:pPr>
      <w:r>
        <w:t>Immune Response Modeling</w:t>
      </w:r>
    </w:p>
    <w:p>
      <w:pPr>
        <w:numPr>
          <w:ilvl w:val="2"/>
          <w:numId w:val="900"/>
        </w:numPr>
        <w:spacing w:before="0" w:after="0"/>
      </w:pPr>
      <w:r>
        <w:t>Autoimmune Diseases</w:t>
      </w:r>
    </w:p>
    <w:p>
      <w:pPr>
        <w:numPr>
          <w:ilvl w:val="1"/>
          <w:numId w:val="900"/>
        </w:numPr>
        <w:spacing w:before="0" w:after="0"/>
      </w:pPr>
      <w:r>
        <w:t>Tumor Growth and Angiogenesis</w:t>
      </w:r>
    </w:p>
    <w:p>
      <w:pPr>
        <w:numPr>
          <w:ilvl w:val="2"/>
          <w:numId w:val="900"/>
        </w:numPr>
        <w:spacing w:before="0" w:after="0"/>
      </w:pPr>
      <w:r>
        <w:t>Tumor-Host Interactions</w:t>
      </w:r>
    </w:p>
    <w:p>
      <w:pPr>
        <w:numPr>
          <w:ilvl w:val="2"/>
          <w:numId w:val="900"/>
        </w:numPr>
        <w:spacing w:before="0" w:after="0"/>
      </w:pPr>
      <w:r>
        <w:t>Vascular Network Formation</w:t>
      </w:r>
    </w:p>
    <w:p>
      <w:pPr>
        <w:numPr>
          <w:ilvl w:val="2"/>
          <w:numId w:val="900"/>
        </w:numPr>
        <w:spacing w:before="0" w:after="0"/>
      </w:pPr>
      <w:r>
        <w:t>Cancer Metastasis</w:t>
      </w:r>
    </w:p>
    <w:p>
      <w:pPr>
        <w:numPr>
          <w:ilvl w:val="1"/>
          <w:numId w:val="900"/>
        </w:numPr>
        <w:spacing w:before="0" w:after="0"/>
      </w:pPr>
      <w:r>
        <w:t>Respiratory System</w:t>
      </w:r>
    </w:p>
    <w:p>
      <w:pPr>
        <w:numPr>
          <w:ilvl w:val="2"/>
          <w:numId w:val="900"/>
        </w:numPr>
        <w:spacing w:before="0" w:after="0"/>
      </w:pPr>
      <w:r>
        <w:t>Gas Exchange Models</w:t>
      </w:r>
    </w:p>
    <w:p>
      <w:pPr>
        <w:numPr>
          <w:ilvl w:val="2"/>
          <w:numId w:val="900"/>
        </w:numPr>
        <w:spacing w:before="0" w:after="0"/>
      </w:pPr>
      <w:r>
        <w:t>Airway Dynamics</w:t>
      </w:r>
    </w:p>
    <w:p>
      <w:pPr>
        <w:numPr>
          <w:ilvl w:val="1"/>
          <w:numId w:val="900"/>
        </w:numPr>
        <w:spacing w:before="0" w:after="0"/>
      </w:pPr>
      <w:r>
        <w:t>Renal Function</w:t>
      </w:r>
    </w:p>
    <w:p>
      <w:pPr>
        <w:numPr>
          <w:ilvl w:val="2"/>
          <w:numId w:val="900"/>
        </w:numPr>
        <w:spacing w:before="0" w:after="0"/>
      </w:pPr>
      <w:r>
        <w:t>Kidney Filtration</w:t>
      </w:r>
    </w:p>
    <w:p>
      <w:pPr>
        <w:numPr>
          <w:ilvl w:val="2"/>
          <w:numId w:val="900"/>
        </w:numPr>
        <w:spacing w:before="0" w:after="0"/>
      </w:pPr>
      <w:r>
        <w:t>Electrolyte Balance</w:t>
      </w:r>
    </w:p>
    <w:p>
      <w:pPr>
        <w:numPr>
          <w:ilvl w:val="1"/>
          <w:numId w:val="900"/>
        </w:numPr>
        <w:spacing w:before="0" w:after="0"/>
      </w:pPr>
      <w:r>
        <w:t>Endocrine System</w:t>
      </w:r>
    </w:p>
    <w:p>
      <w:pPr>
        <w:numPr>
          <w:ilvl w:val="2"/>
          <w:numId w:val="900"/>
        </w:numPr>
        <w:spacing w:before="0" w:after="0"/>
      </w:pPr>
      <w:r>
        <w:t>Hormone Regulation</w:t>
      </w:r>
    </w:p>
    <w:p>
      <w:pPr>
        <w:numPr>
          <w:ilvl w:val="2"/>
          <w:numId w:val="900"/>
        </w:numPr>
        <w:spacing w:before="0" w:after="0"/>
      </w:pPr>
      <w:r>
        <w:t>Feedback Control</w:t>
      </w:r>
    </w:p>
    <w:p>
      <w:pPr>
        <w:numPr>
          <w:ilvl w:val="0"/>
          <w:numId w:val="900"/>
        </w:numPr>
        <w:spacing w:before="0" w:after="0"/>
      </w:pPr>
      <w:r>
        <w:t>Ecology and Evolutionary Biology</w:t>
      </w:r>
    </w:p>
    <w:p>
      <w:pPr>
        <w:numPr>
          <w:ilvl w:val="1"/>
          <w:numId w:val="900"/>
        </w:numPr>
        <w:spacing w:before="0" w:after="0"/>
      </w:pPr>
      <w:r>
        <w:t>Population Dynamics</w:t>
      </w:r>
    </w:p>
    <w:p>
      <w:pPr>
        <w:numPr>
          <w:ilvl w:val="2"/>
          <w:numId w:val="900"/>
        </w:numPr>
        <w:spacing w:before="0" w:after="0"/>
      </w:pPr>
      <w:r>
        <w:t>Exponential Growth</w:t>
      </w:r>
    </w:p>
    <w:p>
      <w:pPr>
        <w:numPr>
          <w:ilvl w:val="2"/>
          <w:numId w:val="900"/>
        </w:numPr>
        <w:spacing w:before="0" w:after="0"/>
      </w:pPr>
      <w:r>
        <w:t>Logistic Growth</w:t>
      </w:r>
    </w:p>
    <w:p>
      <w:pPr>
        <w:numPr>
          <w:ilvl w:val="2"/>
          <w:numId w:val="900"/>
        </w:numPr>
        <w:spacing w:before="0" w:after="0"/>
      </w:pPr>
      <w:r>
        <w:t>Predator-Prey Models</w:t>
      </w:r>
    </w:p>
    <w:p>
      <w:pPr>
        <w:numPr>
          <w:ilvl w:val="2"/>
          <w:numId w:val="900"/>
        </w:numPr>
        <w:spacing w:before="0" w:after="0"/>
      </w:pPr>
      <w:r>
        <w:t>Competition Models</w:t>
      </w:r>
    </w:p>
    <w:p>
      <w:pPr>
        <w:numPr>
          <w:ilvl w:val="2"/>
          <w:numId w:val="900"/>
        </w:numPr>
        <w:spacing w:before="0" w:after="0"/>
      </w:pPr>
      <w:r>
        <w:t>Age-Structured Models</w:t>
      </w:r>
    </w:p>
    <w:p>
      <w:pPr>
        <w:numPr>
          <w:ilvl w:val="1"/>
          <w:numId w:val="900"/>
        </w:numPr>
        <w:spacing w:before="0" w:after="0"/>
      </w:pPr>
      <w:r>
        <w:t>Metapopulation Dynamics</w:t>
      </w:r>
    </w:p>
    <w:p>
      <w:pPr>
        <w:numPr>
          <w:ilvl w:val="2"/>
          <w:numId w:val="900"/>
        </w:numPr>
        <w:spacing w:before="0" w:after="0"/>
      </w:pPr>
      <w:r>
        <w:t>Patch Occupancy Models</w:t>
      </w:r>
    </w:p>
    <w:p>
      <w:pPr>
        <w:numPr>
          <w:ilvl w:val="2"/>
          <w:numId w:val="900"/>
        </w:numPr>
        <w:spacing w:before="0" w:after="0"/>
      </w:pPr>
      <w:r>
        <w:t>Colonization and Extinction</w:t>
      </w:r>
    </w:p>
    <w:p>
      <w:pPr>
        <w:numPr>
          <w:ilvl w:val="2"/>
          <w:numId w:val="900"/>
        </w:numPr>
        <w:spacing w:before="0" w:after="0"/>
      </w:pPr>
      <w:r>
        <w:t>Spatial Connectivity</w:t>
      </w:r>
    </w:p>
    <w:p>
      <w:pPr>
        <w:numPr>
          <w:ilvl w:val="1"/>
          <w:numId w:val="900"/>
        </w:numPr>
        <w:spacing w:before="0" w:after="0"/>
      </w:pPr>
      <w:r>
        <w:t>Evolutionary Game Theory</w:t>
      </w:r>
    </w:p>
    <w:p>
      <w:pPr>
        <w:numPr>
          <w:ilvl w:val="2"/>
          <w:numId w:val="900"/>
        </w:numPr>
        <w:spacing w:before="0" w:after="0"/>
      </w:pPr>
      <w:r>
        <w:t>Payoff Matrices</w:t>
      </w:r>
    </w:p>
    <w:p>
      <w:pPr>
        <w:numPr>
          <w:ilvl w:val="2"/>
          <w:numId w:val="900"/>
        </w:numPr>
        <w:spacing w:before="0" w:after="0"/>
      </w:pPr>
      <w:r>
        <w:t>Evolutionarily Stable Strategies</w:t>
      </w:r>
    </w:p>
    <w:p>
      <w:pPr>
        <w:numPr>
          <w:ilvl w:val="2"/>
          <w:numId w:val="900"/>
        </w:numPr>
        <w:spacing w:before="0" w:after="0"/>
      </w:pPr>
      <w:r>
        <w:t>Cooperation and Altruism</w:t>
      </w:r>
    </w:p>
    <w:p>
      <w:pPr>
        <w:numPr>
          <w:ilvl w:val="1"/>
          <w:numId w:val="900"/>
        </w:numPr>
        <w:spacing w:before="0" w:after="0"/>
      </w:pPr>
      <w:r>
        <w:t>Phylogenetics and Evolutionary Trees</w:t>
      </w:r>
    </w:p>
    <w:p>
      <w:pPr>
        <w:numPr>
          <w:ilvl w:val="2"/>
          <w:numId w:val="900"/>
        </w:numPr>
        <w:spacing w:before="0" w:after="0"/>
      </w:pPr>
      <w:r>
        <w:t>Tree Construction Methods</w:t>
      </w:r>
    </w:p>
    <w:p>
      <w:pPr>
        <w:numPr>
          <w:ilvl w:val="2"/>
          <w:numId w:val="900"/>
        </w:numPr>
        <w:spacing w:before="0" w:after="0"/>
      </w:pPr>
      <w:r>
        <w:t>Molecular Clock Models</w:t>
      </w:r>
    </w:p>
    <w:p>
      <w:pPr>
        <w:numPr>
          <w:ilvl w:val="2"/>
          <w:numId w:val="900"/>
        </w:numPr>
        <w:spacing w:before="0" w:after="0"/>
      </w:pPr>
      <w:r>
        <w:t>Species Divergence</w:t>
      </w:r>
    </w:p>
    <w:p>
      <w:pPr>
        <w:numPr>
          <w:ilvl w:val="1"/>
          <w:numId w:val="900"/>
        </w:numPr>
        <w:spacing w:before="0" w:after="0"/>
      </w:pPr>
      <w:r>
        <w:t>Community Ecology</w:t>
      </w:r>
    </w:p>
    <w:p>
      <w:pPr>
        <w:numPr>
          <w:ilvl w:val="2"/>
          <w:numId w:val="900"/>
        </w:numPr>
        <w:spacing w:before="0" w:after="0"/>
      </w:pPr>
      <w:r>
        <w:t>Food Web Dynamics</w:t>
      </w:r>
    </w:p>
    <w:p>
      <w:pPr>
        <w:numPr>
          <w:ilvl w:val="2"/>
          <w:numId w:val="900"/>
        </w:numPr>
        <w:spacing w:before="0" w:after="0"/>
      </w:pPr>
      <w:r>
        <w:t>Species Interactions</w:t>
      </w:r>
    </w:p>
    <w:p>
      <w:pPr>
        <w:numPr>
          <w:ilvl w:val="2"/>
          <w:numId w:val="900"/>
        </w:numPr>
        <w:spacing w:before="0" w:after="0"/>
      </w:pPr>
      <w:r>
        <w:t>Biodiversity Patterns</w:t>
      </w:r>
    </w:p>
    <w:p>
      <w:pPr>
        <w:numPr>
          <w:ilvl w:val="1"/>
          <w:numId w:val="900"/>
        </w:numPr>
        <w:spacing w:before="0" w:after="0"/>
      </w:pPr>
      <w:r>
        <w:t>Conservation Biology</w:t>
      </w:r>
    </w:p>
    <w:p>
      <w:pPr>
        <w:numPr>
          <w:ilvl w:val="2"/>
          <w:numId w:val="900"/>
        </w:numPr>
        <w:spacing w:before="0" w:after="0"/>
      </w:pPr>
      <w:r>
        <w:t>Population Viability Analysis</w:t>
      </w:r>
    </w:p>
    <w:p>
      <w:pPr>
        <w:numPr>
          <w:ilvl w:val="2"/>
          <w:numId w:val="900"/>
        </w:numPr>
        <w:spacing w:before="0" w:after="0"/>
      </w:pPr>
      <w:r>
        <w:t>Habitat Fragmentation</w:t>
      </w:r>
    </w:p>
    <w:p>
      <w:pPr>
        <w:numPr>
          <w:ilvl w:val="2"/>
          <w:numId w:val="900"/>
        </w:numPr>
        <w:spacing w:before="0" w:after="0"/>
      </w:pPr>
      <w:r>
        <w:t>Species Reintroduction</w:t>
      </w:r>
    </w:p>
    <w:p>
      <w:pPr>
        <w:numPr>
          <w:ilvl w:val="0"/>
          <w:numId w:val="900"/>
        </w:numPr>
        <w:spacing w:before="0" w:after="0"/>
      </w:pPr>
      <w:r>
        <w:t>Epidemiology</w:t>
      </w:r>
    </w:p>
    <w:p>
      <w:pPr>
        <w:numPr>
          <w:ilvl w:val="1"/>
          <w:numId w:val="900"/>
        </w:numPr>
        <w:spacing w:before="0" w:after="0"/>
      </w:pPr>
      <w:r>
        <w:t>Compartmental Models</w:t>
      </w:r>
    </w:p>
    <w:p>
      <w:pPr>
        <w:numPr>
          <w:ilvl w:val="2"/>
          <w:numId w:val="900"/>
        </w:numPr>
        <w:spacing w:before="0" w:after="0"/>
      </w:pPr>
      <w:r>
        <w:t>SIR Model</w:t>
      </w:r>
    </w:p>
    <w:p>
      <w:pPr>
        <w:numPr>
          <w:ilvl w:val="2"/>
          <w:numId w:val="900"/>
        </w:numPr>
        <w:spacing w:before="0" w:after="0"/>
      </w:pPr>
      <w:r>
        <w:t>SEIR Model</w:t>
      </w:r>
    </w:p>
    <w:p>
      <w:pPr>
        <w:numPr>
          <w:ilvl w:val="2"/>
          <w:numId w:val="900"/>
        </w:numPr>
        <w:spacing w:before="0" w:after="0"/>
      </w:pPr>
      <w:r>
        <w:t>Extensions with Vital Dynamics</w:t>
      </w:r>
    </w:p>
    <w:p>
      <w:pPr>
        <w:numPr>
          <w:ilvl w:val="2"/>
          <w:numId w:val="900"/>
        </w:numPr>
        <w:spacing w:before="0" w:after="0"/>
      </w:pPr>
      <w:r>
        <w:t>Vaccination Strategies</w:t>
      </w:r>
    </w:p>
    <w:p>
      <w:pPr>
        <w:numPr>
          <w:ilvl w:val="2"/>
          <w:numId w:val="900"/>
        </w:numPr>
        <w:spacing w:before="0" w:after="0"/>
      </w:pPr>
      <w:r>
        <w:t>Vector-Borne Diseases</w:t>
      </w:r>
    </w:p>
    <w:p>
      <w:pPr>
        <w:numPr>
          <w:ilvl w:val="1"/>
          <w:numId w:val="900"/>
        </w:numPr>
        <w:spacing w:before="0" w:after="0"/>
      </w:pPr>
      <w:r>
        <w:t>Network-Based Disease Spread</w:t>
      </w:r>
    </w:p>
    <w:p>
      <w:pPr>
        <w:numPr>
          <w:ilvl w:val="2"/>
          <w:numId w:val="900"/>
        </w:numPr>
        <w:spacing w:before="0" w:after="0"/>
      </w:pPr>
      <w:r>
        <w:t>Contact Networks</w:t>
      </w:r>
    </w:p>
    <w:p>
      <w:pPr>
        <w:numPr>
          <w:ilvl w:val="2"/>
          <w:numId w:val="900"/>
        </w:numPr>
        <w:spacing w:before="0" w:after="0"/>
      </w:pPr>
      <w:r>
        <w:t>Superspreading Events</w:t>
      </w:r>
    </w:p>
    <w:p>
      <w:pPr>
        <w:numPr>
          <w:ilvl w:val="2"/>
          <w:numId w:val="900"/>
        </w:numPr>
        <w:spacing w:before="0" w:after="0"/>
      </w:pPr>
      <w:r>
        <w:t>Social Network Effects</w:t>
      </w:r>
    </w:p>
    <w:p>
      <w:pPr>
        <w:numPr>
          <w:ilvl w:val="1"/>
          <w:numId w:val="900"/>
        </w:numPr>
        <w:spacing w:before="0" w:after="0"/>
      </w:pPr>
      <w:r>
        <w:t>Agent-Based Epidemiological Simulations</w:t>
      </w:r>
    </w:p>
    <w:p>
      <w:pPr>
        <w:numPr>
          <w:ilvl w:val="2"/>
          <w:numId w:val="900"/>
        </w:numPr>
        <w:spacing w:before="0" w:after="0"/>
      </w:pPr>
      <w:r>
        <w:t>Individual-Level Disease Transmission</w:t>
      </w:r>
    </w:p>
    <w:p>
      <w:pPr>
        <w:numPr>
          <w:ilvl w:val="2"/>
          <w:numId w:val="900"/>
        </w:numPr>
        <w:spacing w:before="0" w:after="0"/>
      </w:pPr>
      <w:r>
        <w:t>Behavioral Interventions</w:t>
      </w:r>
    </w:p>
    <w:p>
      <w:pPr>
        <w:numPr>
          <w:ilvl w:val="2"/>
          <w:numId w:val="900"/>
        </w:numPr>
        <w:spacing w:before="0" w:after="0"/>
      </w:pPr>
      <w:r>
        <w:t>Spatial Disease Spread</w:t>
      </w:r>
    </w:p>
    <w:p>
      <w:pPr>
        <w:numPr>
          <w:ilvl w:val="1"/>
          <w:numId w:val="900"/>
        </w:numPr>
        <w:spacing w:before="0" w:after="0"/>
      </w:pPr>
      <w:r>
        <w:t>Chronic Disease Modeling</w:t>
      </w:r>
    </w:p>
    <w:p>
      <w:pPr>
        <w:numPr>
          <w:ilvl w:val="2"/>
          <w:numId w:val="900"/>
        </w:numPr>
        <w:spacing w:before="0" w:after="0"/>
      </w:pPr>
      <w:r>
        <w:t>Disease Progression</w:t>
      </w:r>
    </w:p>
    <w:p>
      <w:pPr>
        <w:numPr>
          <w:ilvl w:val="2"/>
          <w:numId w:val="900"/>
        </w:numPr>
        <w:spacing w:before="0" w:after="0"/>
      </w:pPr>
      <w:r>
        <w:t>Risk Factor Analysis</w:t>
      </w:r>
    </w:p>
    <w:p>
      <w:pPr>
        <w:pStyle w:val="Heading1"/>
      </w:pPr>
      <w:r>
        <w:t>Model Implementation, Analysis, and Validation</w:t>
      </w:r>
    </w:p>
    <w:p>
      <w:pPr>
        <w:numPr>
          <w:ilvl w:val="0"/>
          <w:numId w:val="900"/>
        </w:numPr>
        <w:spacing w:before="0" w:after="0"/>
      </w:pPr>
      <w:r>
        <w:t>Computational Tools</w:t>
      </w:r>
    </w:p>
    <w:p>
      <w:pPr>
        <w:numPr>
          <w:ilvl w:val="1"/>
          <w:numId w:val="900"/>
        </w:numPr>
        <w:spacing w:before="0" w:after="0"/>
      </w:pPr>
      <w:r>
        <w:t>Programming Languages</w:t>
      </w:r>
    </w:p>
    <w:p>
      <w:pPr>
        <w:numPr>
          <w:ilvl w:val="2"/>
          <w:numId w:val="900"/>
        </w:numPr>
        <w:spacing w:before="0" w:after="0"/>
      </w:pPr>
      <w:r>
        <w:t>Python</w:t>
      </w:r>
    </w:p>
    <w:p>
      <w:pPr>
        <w:numPr>
          <w:ilvl w:val="3"/>
          <w:numId w:val="900"/>
        </w:numPr>
        <w:spacing w:before="0" w:after="0"/>
      </w:pPr>
      <w:r>
        <w:t>SciPy</w:t>
      </w:r>
    </w:p>
    <w:p>
      <w:pPr>
        <w:numPr>
          <w:ilvl w:val="3"/>
          <w:numId w:val="900"/>
        </w:numPr>
        <w:spacing w:before="0" w:after="0"/>
      </w:pPr>
      <w:r>
        <w:t>NumPy</w:t>
      </w:r>
    </w:p>
    <w:p>
      <w:pPr>
        <w:numPr>
          <w:ilvl w:val="3"/>
          <w:numId w:val="900"/>
        </w:numPr>
        <w:spacing w:before="0" w:after="0"/>
      </w:pPr>
      <w:r>
        <w:t>Matplotlib</w:t>
      </w:r>
    </w:p>
    <w:p>
      <w:pPr>
        <w:numPr>
          <w:ilvl w:val="3"/>
          <w:numId w:val="900"/>
        </w:numPr>
        <w:spacing w:before="0" w:after="0"/>
      </w:pPr>
      <w:r>
        <w:t>Pandas</w:t>
      </w:r>
    </w:p>
    <w:p>
      <w:pPr>
        <w:numPr>
          <w:ilvl w:val="3"/>
          <w:numId w:val="900"/>
        </w:numPr>
        <w:spacing w:before="0" w:after="0"/>
      </w:pPr>
      <w:r>
        <w:t>SymPy</w:t>
      </w:r>
    </w:p>
    <w:p>
      <w:pPr>
        <w:numPr>
          <w:ilvl w:val="2"/>
          <w:numId w:val="900"/>
        </w:numPr>
        <w:spacing w:before="0" w:after="0"/>
      </w:pPr>
      <w:r>
        <w:t>R</w:t>
      </w:r>
    </w:p>
    <w:p>
      <w:pPr>
        <w:numPr>
          <w:ilvl w:val="3"/>
          <w:numId w:val="900"/>
        </w:numPr>
        <w:spacing w:before="0" w:after="0"/>
      </w:pPr>
      <w:r>
        <w:t>deSolve</w:t>
      </w:r>
    </w:p>
    <w:p>
      <w:pPr>
        <w:numPr>
          <w:ilvl w:val="3"/>
          <w:numId w:val="900"/>
        </w:numPr>
        <w:spacing w:before="0" w:after="0"/>
      </w:pPr>
      <w:r>
        <w:t>EpiModel</w:t>
      </w:r>
    </w:p>
    <w:p>
      <w:pPr>
        <w:numPr>
          <w:ilvl w:val="3"/>
          <w:numId w:val="900"/>
        </w:numPr>
        <w:spacing w:before="0" w:after="0"/>
      </w:pPr>
      <w:r>
        <w:t>ggplot2</w:t>
      </w:r>
    </w:p>
    <w:p>
      <w:pPr>
        <w:numPr>
          <w:ilvl w:val="2"/>
          <w:numId w:val="900"/>
        </w:numPr>
        <w:spacing w:before="0" w:after="0"/>
      </w:pPr>
      <w:r>
        <w:t>MATLAB</w:t>
      </w:r>
    </w:p>
    <w:p>
      <w:pPr>
        <w:numPr>
          <w:ilvl w:val="3"/>
          <w:numId w:val="900"/>
        </w:numPr>
        <w:spacing w:before="0" w:after="0"/>
      </w:pPr>
      <w:r>
        <w:t>Simulink</w:t>
      </w:r>
    </w:p>
    <w:p>
      <w:pPr>
        <w:numPr>
          <w:ilvl w:val="3"/>
          <w:numId w:val="900"/>
        </w:numPr>
        <w:spacing w:before="0" w:after="0"/>
      </w:pPr>
      <w:r>
        <w:t>Bioinformatics Toolbox</w:t>
      </w:r>
    </w:p>
    <w:p>
      <w:pPr>
        <w:numPr>
          <w:ilvl w:val="2"/>
          <w:numId w:val="900"/>
        </w:numPr>
        <w:spacing w:before="0" w:after="0"/>
      </w:pPr>
      <w:r>
        <w:t>Julia</w:t>
      </w:r>
    </w:p>
    <w:p>
      <w:pPr>
        <w:numPr>
          <w:ilvl w:val="3"/>
          <w:numId w:val="900"/>
        </w:numPr>
        <w:spacing w:before="0" w:after="0"/>
      </w:pPr>
      <w:r>
        <w:t>DifferentialEquations.jl</w:t>
      </w:r>
    </w:p>
    <w:p>
      <w:pPr>
        <w:numPr>
          <w:ilvl w:val="3"/>
          <w:numId w:val="900"/>
        </w:numPr>
        <w:spacing w:before="0" w:after="0"/>
      </w:pPr>
      <w:r>
        <w:t>Plots.jl</w:t>
      </w:r>
    </w:p>
    <w:p>
      <w:pPr>
        <w:numPr>
          <w:ilvl w:val="1"/>
          <w:numId w:val="900"/>
        </w:numPr>
        <w:spacing w:before="0" w:after="0"/>
      </w:pPr>
      <w:r>
        <w:t>Specialized Modeling Software</w:t>
      </w:r>
    </w:p>
    <w:p>
      <w:pPr>
        <w:numPr>
          <w:ilvl w:val="2"/>
          <w:numId w:val="900"/>
        </w:numPr>
        <w:spacing w:before="0" w:after="0"/>
      </w:pPr>
      <w:r>
        <w:t>VCell</w:t>
      </w:r>
    </w:p>
    <w:p>
      <w:pPr>
        <w:numPr>
          <w:ilvl w:val="2"/>
          <w:numId w:val="900"/>
        </w:numPr>
        <w:spacing w:before="0" w:after="0"/>
      </w:pPr>
      <w:r>
        <w:t>COPASI</w:t>
      </w:r>
    </w:p>
    <w:p>
      <w:pPr>
        <w:numPr>
          <w:ilvl w:val="2"/>
          <w:numId w:val="900"/>
        </w:numPr>
        <w:spacing w:before="0" w:after="0"/>
      </w:pPr>
      <w:r>
        <w:t>NetLogo</w:t>
      </w:r>
    </w:p>
    <w:p>
      <w:pPr>
        <w:numPr>
          <w:ilvl w:val="2"/>
          <w:numId w:val="900"/>
        </w:numPr>
        <w:spacing w:before="0" w:after="0"/>
      </w:pPr>
      <w:r>
        <w:t>COMSOL Multiphysics</w:t>
      </w:r>
    </w:p>
    <w:p>
      <w:pPr>
        <w:numPr>
          <w:ilvl w:val="2"/>
          <w:numId w:val="900"/>
        </w:numPr>
        <w:spacing w:before="0" w:after="0"/>
      </w:pPr>
      <w:r>
        <w:t>CellDesigner</w:t>
      </w:r>
    </w:p>
    <w:p>
      <w:pPr>
        <w:numPr>
          <w:ilvl w:val="2"/>
          <w:numId w:val="900"/>
        </w:numPr>
        <w:spacing w:before="0" w:after="0"/>
      </w:pPr>
      <w:r>
        <w:t>SBML Tools</w:t>
      </w:r>
    </w:p>
    <w:p>
      <w:pPr>
        <w:numPr>
          <w:ilvl w:val="0"/>
          <w:numId w:val="900"/>
        </w:numPr>
        <w:spacing w:before="0" w:after="0"/>
      </w:pPr>
      <w:r>
        <w:t>Model Analysis Techniques</w:t>
      </w:r>
    </w:p>
    <w:p>
      <w:pPr>
        <w:numPr>
          <w:ilvl w:val="1"/>
          <w:numId w:val="900"/>
        </w:numPr>
        <w:spacing w:before="0" w:after="0"/>
      </w:pPr>
      <w:r>
        <w:t>Parameter Estimation</w:t>
      </w:r>
    </w:p>
    <w:p>
      <w:pPr>
        <w:numPr>
          <w:ilvl w:val="2"/>
          <w:numId w:val="900"/>
        </w:numPr>
        <w:spacing w:before="0" w:after="0"/>
      </w:pPr>
      <w:r>
        <w:t>Fitting Models to Data</w:t>
      </w:r>
    </w:p>
    <w:p>
      <w:pPr>
        <w:numPr>
          <w:ilvl w:val="2"/>
          <w:numId w:val="900"/>
        </w:numPr>
        <w:spacing w:before="0" w:after="0"/>
      </w:pPr>
      <w:r>
        <w:t>Maximum Likelihood Estimation</w:t>
      </w:r>
    </w:p>
    <w:p>
      <w:pPr>
        <w:numPr>
          <w:ilvl w:val="2"/>
          <w:numId w:val="900"/>
        </w:numPr>
        <w:spacing w:before="0" w:after="0"/>
      </w:pPr>
      <w:r>
        <w:t>Least Squares Methods</w:t>
      </w:r>
    </w:p>
    <w:p>
      <w:pPr>
        <w:numPr>
          <w:ilvl w:val="2"/>
          <w:numId w:val="900"/>
        </w:numPr>
        <w:spacing w:before="0" w:after="0"/>
      </w:pPr>
      <w:r>
        <w:t>Identifiability Analysis</w:t>
      </w:r>
    </w:p>
    <w:p>
      <w:pPr>
        <w:numPr>
          <w:ilvl w:val="2"/>
          <w:numId w:val="900"/>
        </w:numPr>
        <w:spacing w:before="0" w:after="0"/>
      </w:pPr>
      <w:r>
        <w:t>Optimization Methods</w:t>
      </w:r>
    </w:p>
    <w:p>
      <w:pPr>
        <w:numPr>
          <w:ilvl w:val="1"/>
          <w:numId w:val="900"/>
        </w:numPr>
        <w:spacing w:before="0" w:after="0"/>
      </w:pPr>
      <w:r>
        <w:t>Sensitivity Analysis</w:t>
      </w:r>
    </w:p>
    <w:p>
      <w:pPr>
        <w:numPr>
          <w:ilvl w:val="2"/>
          <w:numId w:val="900"/>
        </w:numPr>
        <w:spacing w:before="0" w:after="0"/>
      </w:pPr>
      <w:r>
        <w:t>Local Sensitivity Analysis</w:t>
      </w:r>
    </w:p>
    <w:p>
      <w:pPr>
        <w:numPr>
          <w:ilvl w:val="2"/>
          <w:numId w:val="900"/>
        </w:numPr>
        <w:spacing w:before="0" w:after="0"/>
      </w:pPr>
      <w:r>
        <w:t>Global Sensitivity Analysis</w:t>
      </w:r>
    </w:p>
    <w:p>
      <w:pPr>
        <w:numPr>
          <w:ilvl w:val="2"/>
          <w:numId w:val="900"/>
        </w:numPr>
        <w:spacing w:before="0" w:after="0"/>
      </w:pPr>
      <w:r>
        <w:t>Morris Method</w:t>
      </w:r>
    </w:p>
    <w:p>
      <w:pPr>
        <w:numPr>
          <w:ilvl w:val="2"/>
          <w:numId w:val="900"/>
        </w:numPr>
        <w:spacing w:before="0" w:after="0"/>
      </w:pPr>
      <w:r>
        <w:t>Sobol Indices</w:t>
      </w:r>
    </w:p>
    <w:p>
      <w:pPr>
        <w:numPr>
          <w:ilvl w:val="1"/>
          <w:numId w:val="900"/>
        </w:numPr>
        <w:spacing w:before="0" w:after="0"/>
      </w:pPr>
      <w:r>
        <w:t>Bifurcation Analysis</w:t>
      </w:r>
    </w:p>
    <w:p>
      <w:pPr>
        <w:numPr>
          <w:ilvl w:val="2"/>
          <w:numId w:val="900"/>
        </w:numPr>
        <w:spacing w:before="0" w:after="0"/>
      </w:pPr>
      <w:r>
        <w:t>Identifying Critical Thresholds</w:t>
      </w:r>
    </w:p>
    <w:p>
      <w:pPr>
        <w:numPr>
          <w:ilvl w:val="2"/>
          <w:numId w:val="900"/>
        </w:numPr>
        <w:spacing w:before="0" w:after="0"/>
      </w:pPr>
      <w:r>
        <w:t>Tipping Points in System Behavior</w:t>
      </w:r>
    </w:p>
    <w:p>
      <w:pPr>
        <w:numPr>
          <w:ilvl w:val="2"/>
          <w:numId w:val="900"/>
        </w:numPr>
        <w:spacing w:before="0" w:after="0"/>
      </w:pPr>
      <w:r>
        <w:t>Continuation Methods</w:t>
      </w:r>
    </w:p>
    <w:p>
      <w:pPr>
        <w:numPr>
          <w:ilvl w:val="1"/>
          <w:numId w:val="900"/>
        </w:numPr>
        <w:spacing w:before="0" w:after="0"/>
      </w:pPr>
      <w:r>
        <w:t>Stability Analysis</w:t>
      </w:r>
    </w:p>
    <w:p>
      <w:pPr>
        <w:numPr>
          <w:ilvl w:val="2"/>
          <w:numId w:val="900"/>
        </w:numPr>
        <w:spacing w:before="0" w:after="0"/>
      </w:pPr>
      <w:r>
        <w:t>Linear Stability Analysis</w:t>
      </w:r>
    </w:p>
    <w:p>
      <w:pPr>
        <w:numPr>
          <w:ilvl w:val="2"/>
          <w:numId w:val="900"/>
        </w:numPr>
        <w:spacing w:before="0" w:after="0"/>
      </w:pPr>
      <w:r>
        <w:t>Lyapunov Functions</w:t>
      </w:r>
    </w:p>
    <w:p>
      <w:pPr>
        <w:numPr>
          <w:ilvl w:val="2"/>
          <w:numId w:val="900"/>
        </w:numPr>
        <w:spacing w:before="0" w:after="0"/>
      </w:pPr>
      <w:r>
        <w:t>Basin of Attraction</w:t>
      </w:r>
    </w:p>
    <w:p>
      <w:pPr>
        <w:numPr>
          <w:ilvl w:val="0"/>
          <w:numId w:val="900"/>
        </w:numPr>
        <w:spacing w:before="0" w:after="0"/>
      </w:pPr>
      <w:r>
        <w:t>Model Validation and Verification</w:t>
      </w:r>
    </w:p>
    <w:p>
      <w:pPr>
        <w:numPr>
          <w:ilvl w:val="1"/>
          <w:numId w:val="900"/>
        </w:numPr>
        <w:spacing w:before="0" w:after="0"/>
      </w:pPr>
      <w:r>
        <w:t>Verification of Code and Algorithms</w:t>
      </w:r>
    </w:p>
    <w:p>
      <w:pPr>
        <w:numPr>
          <w:ilvl w:val="2"/>
          <w:numId w:val="900"/>
        </w:numPr>
        <w:spacing w:before="0" w:after="0"/>
      </w:pPr>
      <w:r>
        <w:t>Debugging and Testing</w:t>
      </w:r>
    </w:p>
    <w:p>
      <w:pPr>
        <w:numPr>
          <w:ilvl w:val="2"/>
          <w:numId w:val="900"/>
        </w:numPr>
        <w:spacing w:before="0" w:after="0"/>
      </w:pPr>
      <w:r>
        <w:t>Reproducibility Checks</w:t>
      </w:r>
    </w:p>
    <w:p>
      <w:pPr>
        <w:numPr>
          <w:ilvl w:val="2"/>
          <w:numId w:val="900"/>
        </w:numPr>
        <w:spacing w:before="0" w:after="0"/>
      </w:pPr>
      <w:r>
        <w:t>Code Documentation</w:t>
      </w:r>
    </w:p>
    <w:p>
      <w:pPr>
        <w:numPr>
          <w:ilvl w:val="1"/>
          <w:numId w:val="900"/>
        </w:numPr>
        <w:spacing w:before="0" w:after="0"/>
      </w:pPr>
      <w:r>
        <w:t>Validation Against Experimental Data</w:t>
      </w:r>
    </w:p>
    <w:p>
      <w:pPr>
        <w:numPr>
          <w:ilvl w:val="2"/>
          <w:numId w:val="900"/>
        </w:numPr>
        <w:spacing w:before="0" w:after="0"/>
      </w:pPr>
      <w:r>
        <w:t>Data Comparison</w:t>
      </w:r>
    </w:p>
    <w:p>
      <w:pPr>
        <w:numPr>
          <w:ilvl w:val="2"/>
          <w:numId w:val="900"/>
        </w:numPr>
        <w:spacing w:before="0" w:after="0"/>
      </w:pPr>
      <w:r>
        <w:t>Model Calibration</w:t>
      </w:r>
    </w:p>
    <w:p>
      <w:pPr>
        <w:numPr>
          <w:ilvl w:val="2"/>
          <w:numId w:val="900"/>
        </w:numPr>
        <w:spacing w:before="0" w:after="0"/>
      </w:pPr>
      <w:r>
        <w:t>Goodness of Fit Measures</w:t>
      </w:r>
    </w:p>
    <w:p>
      <w:pPr>
        <w:numPr>
          <w:ilvl w:val="1"/>
          <w:numId w:val="900"/>
        </w:numPr>
        <w:spacing w:before="0" w:after="0"/>
      </w:pPr>
      <w:r>
        <w:t>Assessing Predictive Accuracy</w:t>
      </w:r>
    </w:p>
    <w:p>
      <w:pPr>
        <w:numPr>
          <w:ilvl w:val="2"/>
          <w:numId w:val="900"/>
        </w:numPr>
        <w:spacing w:before="0" w:after="0"/>
      </w:pPr>
      <w:r>
        <w:t>Cross-Validation</w:t>
      </w:r>
    </w:p>
    <w:p>
      <w:pPr>
        <w:numPr>
          <w:ilvl w:val="2"/>
          <w:numId w:val="900"/>
        </w:numPr>
        <w:spacing w:before="0" w:after="0"/>
      </w:pPr>
      <w:r>
        <w:t>Out-of-Sample Testing</w:t>
      </w:r>
    </w:p>
    <w:p>
      <w:pPr>
        <w:numPr>
          <w:ilvl w:val="2"/>
          <w:numId w:val="900"/>
        </w:numPr>
        <w:spacing w:before="0" w:after="0"/>
      </w:pPr>
      <w:r>
        <w:t>Prediction Intervals</w:t>
      </w:r>
    </w:p>
    <w:p>
      <w:pPr>
        <w:numPr>
          <w:ilvl w:val="1"/>
          <w:numId w:val="900"/>
        </w:numPr>
        <w:spacing w:before="0" w:after="0"/>
      </w:pPr>
      <w:r>
        <w:t>Model Comparison</w:t>
      </w:r>
    </w:p>
    <w:p>
      <w:pPr>
        <w:numPr>
          <w:ilvl w:val="2"/>
          <w:numId w:val="900"/>
        </w:numPr>
        <w:spacing w:before="0" w:after="0"/>
      </w:pPr>
      <w:r>
        <w:t>Information Criteria</w:t>
      </w:r>
    </w:p>
    <w:p>
      <w:pPr>
        <w:numPr>
          <w:ilvl w:val="2"/>
          <w:numId w:val="900"/>
        </w:numPr>
        <w:spacing w:before="0" w:after="0"/>
      </w:pPr>
      <w:r>
        <w:t>Likelihood Ratio Tests</w:t>
      </w:r>
    </w:p>
    <w:p>
      <w:pPr>
        <w:numPr>
          <w:ilvl w:val="2"/>
          <w:numId w:val="900"/>
        </w:numPr>
        <w:spacing w:before="0" w:after="0"/>
      </w:pPr>
      <w:r>
        <w:t>Bayesian Model Selection</w:t>
      </w:r>
    </w:p>
    <w:p>
      <w:pPr>
        <w:pStyle w:val="Heading1"/>
      </w:pPr>
      <w:r>
        <w:t>Advanced and Emerging Topics</w:t>
      </w:r>
    </w:p>
    <w:p>
      <w:pPr>
        <w:numPr>
          <w:ilvl w:val="0"/>
          <w:numId w:val="900"/>
        </w:numPr>
        <w:spacing w:before="0" w:after="0"/>
      </w:pPr>
      <w:r>
        <w:t>Multiscale Modeling</w:t>
      </w:r>
    </w:p>
    <w:p>
      <w:pPr>
        <w:numPr>
          <w:ilvl w:val="1"/>
          <w:numId w:val="900"/>
        </w:numPr>
        <w:spacing w:before="0" w:after="0"/>
      </w:pPr>
      <w:r>
        <w:t>Linking Molecular and Cellular Levels</w:t>
      </w:r>
    </w:p>
    <w:p>
      <w:pPr>
        <w:numPr>
          <w:ilvl w:val="1"/>
          <w:numId w:val="900"/>
        </w:numPr>
        <w:spacing w:before="0" w:after="0"/>
      </w:pPr>
      <w:r>
        <w:t>Cellular to Tissue Scale</w:t>
      </w:r>
    </w:p>
    <w:p>
      <w:pPr>
        <w:numPr>
          <w:ilvl w:val="1"/>
          <w:numId w:val="900"/>
        </w:numPr>
        <w:spacing w:before="0" w:after="0"/>
      </w:pPr>
      <w:r>
        <w:t>Tissue to Organ Scale</w:t>
      </w:r>
    </w:p>
    <w:p>
      <w:pPr>
        <w:numPr>
          <w:ilvl w:val="1"/>
          <w:numId w:val="900"/>
        </w:numPr>
        <w:spacing w:before="0" w:after="0"/>
      </w:pPr>
      <w:r>
        <w:t>Organism to Population Scale</w:t>
      </w:r>
    </w:p>
    <w:p>
      <w:pPr>
        <w:numPr>
          <w:ilvl w:val="1"/>
          <w:numId w:val="900"/>
        </w:numPr>
        <w:spacing w:before="0" w:after="0"/>
      </w:pPr>
      <w:r>
        <w:t>Bridging Temporal Scales</w:t>
      </w:r>
    </w:p>
    <w:p>
      <w:pPr>
        <w:numPr>
          <w:ilvl w:val="1"/>
          <w:numId w:val="900"/>
        </w:numPr>
        <w:spacing w:before="0" w:after="0"/>
      </w:pPr>
      <w:r>
        <w:t>Bridging Spatial Scales</w:t>
      </w:r>
    </w:p>
    <w:p>
      <w:pPr>
        <w:numPr>
          <w:ilvl w:val="1"/>
          <w:numId w:val="900"/>
        </w:numPr>
        <w:spacing w:before="0" w:after="0"/>
      </w:pPr>
      <w:r>
        <w:t>Homogenization Techniques</w:t>
      </w:r>
    </w:p>
    <w:p>
      <w:pPr>
        <w:numPr>
          <w:ilvl w:val="0"/>
          <w:numId w:val="900"/>
        </w:numPr>
        <w:spacing w:before="0" w:after="0"/>
      </w:pPr>
      <w:r>
        <w:t>Hybrid Models</w:t>
      </w:r>
    </w:p>
    <w:p>
      <w:pPr>
        <w:numPr>
          <w:ilvl w:val="1"/>
          <w:numId w:val="900"/>
        </w:numPr>
        <w:spacing w:before="0" w:after="0"/>
      </w:pPr>
      <w:r>
        <w:t>Combining Deterministic and Stochastic Elements</w:t>
      </w:r>
    </w:p>
    <w:p>
      <w:pPr>
        <w:numPr>
          <w:ilvl w:val="1"/>
          <w:numId w:val="900"/>
        </w:numPr>
        <w:spacing w:before="0" w:after="0"/>
      </w:pPr>
      <w:r>
        <w:t>Integrating Different Modeling Paradigms</w:t>
      </w:r>
    </w:p>
    <w:p>
      <w:pPr>
        <w:numPr>
          <w:ilvl w:val="1"/>
          <w:numId w:val="900"/>
        </w:numPr>
        <w:spacing w:before="0" w:after="0"/>
      </w:pPr>
      <w:r>
        <w:t>Multi-Method Approaches</w:t>
      </w:r>
    </w:p>
    <w:p>
      <w:pPr>
        <w:numPr>
          <w:ilvl w:val="1"/>
          <w:numId w:val="900"/>
        </w:numPr>
        <w:spacing w:before="0" w:after="0"/>
      </w:pPr>
      <w:r>
        <w:t>Switching Between Model Types</w:t>
      </w:r>
    </w:p>
    <w:p>
      <w:pPr>
        <w:numPr>
          <w:ilvl w:val="0"/>
          <w:numId w:val="900"/>
        </w:numPr>
        <w:spacing w:before="0" w:after="0"/>
      </w:pPr>
      <w:r>
        <w:t>Data-Driven and Machine Learning-Assisted Modeling</w:t>
      </w:r>
    </w:p>
    <w:p>
      <w:pPr>
        <w:numPr>
          <w:ilvl w:val="1"/>
          <w:numId w:val="900"/>
        </w:numPr>
        <w:spacing w:before="0" w:after="0"/>
      </w:pPr>
      <w:r>
        <w:t>Automated Model Discovery</w:t>
      </w:r>
    </w:p>
    <w:p>
      <w:pPr>
        <w:numPr>
          <w:ilvl w:val="1"/>
          <w:numId w:val="900"/>
        </w:numPr>
        <w:spacing w:before="0" w:after="0"/>
      </w:pPr>
      <w:r>
        <w:t>Symbolic Regression</w:t>
      </w:r>
    </w:p>
    <w:p>
      <w:pPr>
        <w:numPr>
          <w:ilvl w:val="1"/>
          <w:numId w:val="900"/>
        </w:numPr>
        <w:spacing w:before="0" w:after="0"/>
      </w:pPr>
      <w:r>
        <w:t>Neural Ordinary Differential Equations</w:t>
      </w:r>
    </w:p>
    <w:p>
      <w:pPr>
        <w:numPr>
          <w:ilvl w:val="1"/>
          <w:numId w:val="900"/>
        </w:numPr>
        <w:spacing w:before="0" w:after="0"/>
      </w:pPr>
      <w:r>
        <w:t>Integrating Big Data</w:t>
      </w:r>
    </w:p>
    <w:p>
      <w:pPr>
        <w:numPr>
          <w:ilvl w:val="2"/>
          <w:numId w:val="900"/>
        </w:numPr>
        <w:spacing w:before="0" w:after="0"/>
      </w:pPr>
      <w:r>
        <w:t>Genomics Data</w:t>
      </w:r>
    </w:p>
    <w:p>
      <w:pPr>
        <w:numPr>
          <w:ilvl w:val="2"/>
          <w:numId w:val="900"/>
        </w:numPr>
        <w:spacing w:before="0" w:after="0"/>
      </w:pPr>
      <w:r>
        <w:t>Proteomics Data</w:t>
      </w:r>
    </w:p>
    <w:p>
      <w:pPr>
        <w:numPr>
          <w:ilvl w:val="2"/>
          <w:numId w:val="900"/>
        </w:numPr>
        <w:spacing w:before="0" w:after="0"/>
      </w:pPr>
      <w:r>
        <w:t>Imaging Data</w:t>
      </w:r>
    </w:p>
    <w:p>
      <w:pPr>
        <w:numPr>
          <w:ilvl w:val="2"/>
          <w:numId w:val="900"/>
        </w:numPr>
        <w:spacing w:before="0" w:after="0"/>
      </w:pPr>
      <w:r>
        <w:t>Time-Series Data</w:t>
      </w:r>
    </w:p>
    <w:p>
      <w:pPr>
        <w:numPr>
          <w:ilvl w:val="1"/>
          <w:numId w:val="900"/>
        </w:numPr>
        <w:spacing w:before="0" w:after="0"/>
      </w:pPr>
      <w:r>
        <w:t>Physics-Informed Neural Networks</w:t>
      </w:r>
    </w:p>
    <w:p>
      <w:pPr>
        <w:numPr>
          <w:ilvl w:val="0"/>
          <w:numId w:val="900"/>
        </w:numPr>
        <w:spacing w:before="0" w:after="0"/>
      </w:pPr>
      <w:r>
        <w:t>Model Selection and Comparison</w:t>
      </w:r>
    </w:p>
    <w:p>
      <w:pPr>
        <w:numPr>
          <w:ilvl w:val="1"/>
          <w:numId w:val="900"/>
        </w:numPr>
        <w:spacing w:before="0" w:after="0"/>
      </w:pPr>
      <w:r>
        <w:t>Information Criteria</w:t>
      </w:r>
    </w:p>
    <w:p>
      <w:pPr>
        <w:numPr>
          <w:ilvl w:val="2"/>
          <w:numId w:val="900"/>
        </w:numPr>
        <w:spacing w:before="0" w:after="0"/>
      </w:pPr>
      <w:r>
        <w:t>Akaike Information Criterion</w:t>
      </w:r>
    </w:p>
    <w:p>
      <w:pPr>
        <w:numPr>
          <w:ilvl w:val="2"/>
          <w:numId w:val="900"/>
        </w:numPr>
        <w:spacing w:before="0" w:after="0"/>
      </w:pPr>
      <w:r>
        <w:t>Bayesian Information Criterion</w:t>
      </w:r>
    </w:p>
    <w:p>
      <w:pPr>
        <w:numPr>
          <w:ilvl w:val="2"/>
          <w:numId w:val="900"/>
        </w:numPr>
        <w:spacing w:before="0" w:after="0"/>
      </w:pPr>
      <w:r>
        <w:t>Deviance Information Criterion</w:t>
      </w:r>
    </w:p>
    <w:p>
      <w:pPr>
        <w:numPr>
          <w:ilvl w:val="1"/>
          <w:numId w:val="900"/>
        </w:numPr>
        <w:spacing w:before="0" w:after="0"/>
      </w:pPr>
      <w:r>
        <w:t>Model Complexity vs Predictive Power</w:t>
      </w:r>
    </w:p>
    <w:p>
      <w:pPr>
        <w:numPr>
          <w:ilvl w:val="1"/>
          <w:numId w:val="900"/>
        </w:numPr>
        <w:spacing w:before="0" w:after="0"/>
      </w:pPr>
      <w:r>
        <w:t>Occam's Razor in Modeling</w:t>
      </w:r>
    </w:p>
    <w:p>
      <w:pPr>
        <w:numPr>
          <w:ilvl w:val="1"/>
          <w:numId w:val="900"/>
        </w:numPr>
        <w:spacing w:before="0" w:after="0"/>
      </w:pPr>
      <w:r>
        <w:t>Ensemble Methods</w:t>
      </w:r>
    </w:p>
    <w:p>
      <w:pPr>
        <w:numPr>
          <w:ilvl w:val="0"/>
          <w:numId w:val="900"/>
        </w:numPr>
        <w:spacing w:before="0" w:after="0"/>
      </w:pPr>
      <w:r>
        <w:t>Uncertainty Quantification</w:t>
      </w:r>
    </w:p>
    <w:p>
      <w:pPr>
        <w:numPr>
          <w:ilvl w:val="1"/>
          <w:numId w:val="900"/>
        </w:numPr>
        <w:spacing w:before="0" w:after="0"/>
      </w:pPr>
      <w:r>
        <w:t>Sources of Uncertainty</w:t>
      </w:r>
    </w:p>
    <w:p>
      <w:pPr>
        <w:numPr>
          <w:ilvl w:val="2"/>
          <w:numId w:val="900"/>
        </w:numPr>
        <w:spacing w:before="0" w:after="0"/>
      </w:pPr>
      <w:r>
        <w:t>Parameter Uncertainty</w:t>
      </w:r>
    </w:p>
    <w:p>
      <w:pPr>
        <w:numPr>
          <w:ilvl w:val="2"/>
          <w:numId w:val="900"/>
        </w:numPr>
        <w:spacing w:before="0" w:after="0"/>
      </w:pPr>
      <w:r>
        <w:t>Model Structure Uncertainty</w:t>
      </w:r>
    </w:p>
    <w:p>
      <w:pPr>
        <w:numPr>
          <w:ilvl w:val="2"/>
          <w:numId w:val="900"/>
        </w:numPr>
        <w:spacing w:before="0" w:after="0"/>
      </w:pPr>
      <w:r>
        <w:t>Data Uncertainty</w:t>
      </w:r>
    </w:p>
    <w:p>
      <w:pPr>
        <w:numPr>
          <w:ilvl w:val="1"/>
          <w:numId w:val="900"/>
        </w:numPr>
        <w:spacing w:before="0" w:after="0"/>
      </w:pPr>
      <w:r>
        <w:t>Propagation of Uncertainty</w:t>
      </w:r>
    </w:p>
    <w:p>
      <w:pPr>
        <w:numPr>
          <w:ilvl w:val="2"/>
          <w:numId w:val="900"/>
        </w:numPr>
        <w:spacing w:before="0" w:after="0"/>
      </w:pPr>
      <w:r>
        <w:t>Monte Carlo Methods</w:t>
      </w:r>
    </w:p>
    <w:p>
      <w:pPr>
        <w:numPr>
          <w:ilvl w:val="2"/>
          <w:numId w:val="900"/>
        </w:numPr>
        <w:spacing w:before="0" w:after="0"/>
      </w:pPr>
      <w:r>
        <w:t>Polynomial Chaos Expansion</w:t>
      </w:r>
    </w:p>
    <w:p>
      <w:pPr>
        <w:numPr>
          <w:ilvl w:val="1"/>
          <w:numId w:val="900"/>
        </w:numPr>
        <w:spacing w:before="0" w:after="0"/>
      </w:pPr>
      <w:r>
        <w:t>Quantitative Methods for Uncertainty Analysis</w:t>
      </w:r>
    </w:p>
    <w:p>
      <w:pPr>
        <w:numPr>
          <w:ilvl w:val="2"/>
          <w:numId w:val="900"/>
        </w:numPr>
        <w:spacing w:before="0" w:after="0"/>
      </w:pPr>
      <w:r>
        <w:t>Confidence Intervals</w:t>
      </w:r>
    </w:p>
    <w:p>
      <w:pPr>
        <w:numPr>
          <w:ilvl w:val="2"/>
          <w:numId w:val="900"/>
        </w:numPr>
        <w:spacing w:before="0" w:after="0"/>
      </w:pPr>
      <w:r>
        <w:t>Prediction Intervals</w:t>
      </w:r>
    </w:p>
    <w:p>
      <w:pPr>
        <w:numPr>
          <w:ilvl w:val="2"/>
          <w:numId w:val="900"/>
        </w:numPr>
        <w:spacing w:before="0" w:after="0"/>
      </w:pPr>
      <w:r>
        <w:t>Sensitivity to Uncertainty</w:t>
      </w:r>
    </w:p>
    <w:p>
      <w:pPr>
        <w:numPr>
          <w:ilvl w:val="0"/>
          <w:numId w:val="900"/>
        </w:numPr>
        <w:spacing w:before="0" w:after="0"/>
      </w:pPr>
      <w:r>
        <w:t>High-Performance Computing</w:t>
      </w:r>
    </w:p>
    <w:p>
      <w:pPr>
        <w:numPr>
          <w:ilvl w:val="1"/>
          <w:numId w:val="900"/>
        </w:numPr>
        <w:spacing w:before="0" w:after="0"/>
      </w:pPr>
      <w:r>
        <w:t>Parallel Computing</w:t>
      </w:r>
    </w:p>
    <w:p>
      <w:pPr>
        <w:numPr>
          <w:ilvl w:val="1"/>
          <w:numId w:val="900"/>
        </w:numPr>
        <w:spacing w:before="0" w:after="0"/>
      </w:pPr>
      <w:r>
        <w:t>GPU Acceleration</w:t>
      </w:r>
    </w:p>
    <w:p>
      <w:pPr>
        <w:numPr>
          <w:ilvl w:val="1"/>
          <w:numId w:val="900"/>
        </w:numPr>
        <w:spacing w:before="0" w:after="0"/>
      </w:pPr>
      <w:r>
        <w:t>Cloud Computing</w:t>
      </w:r>
    </w:p>
    <w:p>
      <w:pPr>
        <w:numPr>
          <w:ilvl w:val="1"/>
          <w:numId w:val="900"/>
        </w:numPr>
        <w:spacing w:before="0" w:after="0"/>
      </w:pPr>
      <w:r>
        <w:t>Distributed Simulations</w:t>
      </w:r>
    </w:p>
    <w:p>
      <w:pPr>
        <w:numPr>
          <w:ilvl w:val="0"/>
          <w:numId w:val="900"/>
        </w:numPr>
        <w:spacing w:before="0" w:after="0"/>
      </w:pPr>
      <w:r>
        <w:t>Model Reduction Techniques</w:t>
      </w:r>
    </w:p>
    <w:p>
      <w:pPr>
        <w:numPr>
          <w:ilvl w:val="1"/>
          <w:numId w:val="900"/>
        </w:numPr>
        <w:spacing w:before="0" w:after="0"/>
      </w:pPr>
      <w:r>
        <w:t>Dimensional Reduction</w:t>
      </w:r>
    </w:p>
    <w:p>
      <w:pPr>
        <w:numPr>
          <w:ilvl w:val="1"/>
          <w:numId w:val="900"/>
        </w:numPr>
        <w:spacing w:before="0" w:after="0"/>
      </w:pPr>
      <w:r>
        <w:t>Proper Orthogonal Decomposition</w:t>
      </w:r>
    </w:p>
    <w:p>
      <w:pPr>
        <w:numPr>
          <w:ilvl w:val="1"/>
          <w:numId w:val="900"/>
        </w:numPr>
        <w:spacing w:before="0" w:after="0"/>
      </w:pPr>
      <w:r>
        <w:t>Reduced Order Models</w:t>
      </w:r>
    </w:p>
    <w:p>
      <w:pPr>
        <w:numPr>
          <w:ilvl w:val="1"/>
          <w:numId w:val="900"/>
        </w:numPr>
        <w:spacing w:before="0" w:after="0"/>
      </w:pPr>
      <w:r>
        <w:t>Quasi-Steady State Approximation</w:t>
      </w:r>
    </w:p>
    <w:p>
      <w:pPr>
        <w:numPr>
          <w:ilvl w:val="0"/>
          <w:numId w:val="900"/>
        </w:numPr>
        <w:spacing w:before="0" w:after="0"/>
      </w:pPr>
      <w:r>
        <w:t>Ethical Considerations in Modeling</w:t>
      </w:r>
    </w:p>
    <w:p>
      <w:pPr>
        <w:numPr>
          <w:ilvl w:val="1"/>
          <w:numId w:val="900"/>
        </w:numPr>
        <w:spacing w:before="0" w:after="0"/>
      </w:pPr>
      <w:r>
        <w:t>Model Transparency</w:t>
      </w:r>
    </w:p>
    <w:p>
      <w:pPr>
        <w:numPr>
          <w:ilvl w:val="1"/>
          <w:numId w:val="900"/>
        </w:numPr>
        <w:spacing w:before="0" w:after="0"/>
      </w:pPr>
      <w:r>
        <w:t>Reproducibility</w:t>
      </w:r>
    </w:p>
    <w:p>
      <w:pPr>
        <w:numPr>
          <w:ilvl w:val="1"/>
          <w:numId w:val="900"/>
        </w:numPr>
        <w:spacing w:before="0" w:after="0"/>
      </w:pPr>
      <w:r>
        <w:t>Open Science Practices</w:t>
      </w:r>
    </w:p>
    <w:p>
      <w:pPr>
        <w:numPr>
          <w:ilvl w:val="1"/>
          <w:numId w:val="900"/>
        </w:numPr>
        <w:spacing w:before="0" w:after="0"/>
      </w:pPr>
      <w:r>
        <w:t>Use in Public Policy</w:t>
      </w:r>
    </w:p>
    <w:p>
      <w:pPr>
        <w:numPr>
          <w:ilvl w:val="1"/>
          <w:numId w:val="900"/>
        </w:numPr>
        <w:spacing w:before="0" w:after="0"/>
      </w:pPr>
      <w:r>
        <w:t>Clinical Decision-Making</w:t>
      </w:r>
    </w:p>
    <w:p>
      <w:pPr>
        <w:numPr>
          <w:ilvl w:val="1"/>
          <w:numId w:val="900"/>
        </w:numPr>
        <w:spacing w:before="0" w:after="0"/>
      </w:pPr>
      <w:r>
        <w:t>Data Privacy and Security</w:t>
      </w:r>
    </w:p>
    <w:p>
      <w:pPr>
        <w:numPr>
          <w:ilvl w:val="1"/>
          <w:numId w:val="900"/>
        </w:numPr>
        <w:spacing w:before="0" w:after="0"/>
      </w:pPr>
      <w:r>
        <w:t>Bias in Models</w:t>
      </w:r>
    </w:p>
    <w:p>
      <w:pPr>
        <w:numPr>
          <w:ilvl w:val="1"/>
          <w:numId w:val="900"/>
        </w:numPr>
        <w:spacing w:before="0" w:after="0"/>
      </w:pPr>
      <w:r>
        <w:t>Responsible AI in Biology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