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Mobile Security</w:t>
      </w:r>
    </w:p>
    <w:p>
      <w:pPr>
        <w:pStyle w:val="Heading1"/>
      </w:pPr>
      <w:r>
        <w:t>Introduction to Mobile Security</w:t>
      </w:r>
    </w:p>
    <w:p>
      <w:pPr>
        <w:numPr>
          <w:ilvl w:val="0"/>
          <w:numId w:val="900"/>
        </w:numPr>
        <w:spacing w:before="0" w:after="0"/>
      </w:pPr>
      <w:r>
        <w:t>Defining Mobile Security</w:t>
      </w:r>
    </w:p>
    <w:p>
      <w:pPr>
        <w:numPr>
          <w:ilvl w:val="1"/>
          <w:numId w:val="900"/>
        </w:numPr>
        <w:spacing w:before="0" w:after="0"/>
      </w:pPr>
      <w:r>
        <w:t>Scope of Mobile Security</w:t>
      </w:r>
    </w:p>
    <w:p>
      <w:pPr>
        <w:numPr>
          <w:ilvl w:val="1"/>
          <w:numId w:val="900"/>
        </w:numPr>
        <w:spacing w:before="0" w:after="0"/>
      </w:pPr>
      <w:r>
        <w:t>Goals of Mobile Security</w:t>
      </w:r>
    </w:p>
    <w:p>
      <w:pPr>
        <w:numPr>
          <w:ilvl w:val="1"/>
          <w:numId w:val="900"/>
        </w:numPr>
        <w:spacing w:before="0" w:after="0"/>
      </w:pPr>
      <w:r>
        <w:t>Mobile Security vs Information Security</w:t>
      </w:r>
    </w:p>
    <w:p>
      <w:pPr>
        <w:numPr>
          <w:ilvl w:val="0"/>
          <w:numId w:val="900"/>
        </w:numPr>
        <w:spacing w:before="0" w:after="0"/>
      </w:pPr>
      <w:r>
        <w:t>Mobile Threat Landscape Characteristics</w:t>
      </w:r>
    </w:p>
    <w:p>
      <w:pPr>
        <w:numPr>
          <w:ilvl w:val="1"/>
          <w:numId w:val="900"/>
        </w:numPr>
        <w:spacing w:before="0" w:after="0"/>
      </w:pPr>
      <w:r>
        <w:t>Device Mobility and Ubiquity</w:t>
      </w:r>
    </w:p>
    <w:p>
      <w:pPr>
        <w:numPr>
          <w:ilvl w:val="1"/>
          <w:numId w:val="900"/>
        </w:numPr>
        <w:spacing w:before="0" w:after="0"/>
      </w:pPr>
      <w:r>
        <w:t>Hardware and Software Diversity</w:t>
      </w:r>
    </w:p>
    <w:p>
      <w:pPr>
        <w:numPr>
          <w:ilvl w:val="1"/>
          <w:numId w:val="900"/>
        </w:numPr>
        <w:spacing w:before="0" w:after="0"/>
      </w:pPr>
      <w:r>
        <w:t>Rapid Update Cycles</w:t>
      </w:r>
    </w:p>
    <w:p>
      <w:pPr>
        <w:numPr>
          <w:ilvl w:val="1"/>
          <w:numId w:val="900"/>
        </w:numPr>
        <w:spacing w:before="0" w:after="0"/>
      </w:pPr>
      <w:r>
        <w:t>App-Centric Ecosystem</w:t>
      </w:r>
    </w:p>
    <w:p>
      <w:pPr>
        <w:numPr>
          <w:ilvl w:val="1"/>
          <w:numId w:val="900"/>
        </w:numPr>
        <w:spacing w:before="0" w:after="0"/>
      </w:pPr>
      <w:r>
        <w:t>User Behavior Patterns</w:t>
      </w:r>
    </w:p>
    <w:p>
      <w:pPr>
        <w:numPr>
          <w:ilvl w:val="0"/>
          <w:numId w:val="900"/>
        </w:numPr>
        <w:spacing w:before="0" w:after="0"/>
      </w:pPr>
      <w:r>
        <w:t>Comparison with Traditional Cybersecurity</w:t>
      </w:r>
    </w:p>
    <w:p>
      <w:pPr>
        <w:numPr>
          <w:ilvl w:val="1"/>
          <w:numId w:val="900"/>
        </w:numPr>
        <w:spacing w:before="0" w:after="0"/>
      </w:pPr>
      <w:r>
        <w:t>Attack Vector Differences</w:t>
      </w:r>
    </w:p>
    <w:p>
      <w:pPr>
        <w:numPr>
          <w:ilvl w:val="1"/>
          <w:numId w:val="900"/>
        </w:numPr>
        <w:spacing w:before="0" w:after="0"/>
      </w:pPr>
      <w:r>
        <w:t>Security Model Differences</w:t>
      </w:r>
    </w:p>
    <w:p>
      <w:pPr>
        <w:numPr>
          <w:ilvl w:val="1"/>
          <w:numId w:val="900"/>
        </w:numPr>
        <w:spacing w:before="0" w:after="0"/>
      </w:pPr>
      <w:r>
        <w:t>User Behavior Differences</w:t>
      </w:r>
    </w:p>
    <w:p>
      <w:pPr>
        <w:numPr>
          <w:ilvl w:val="1"/>
          <w:numId w:val="900"/>
        </w:numPr>
        <w:spacing w:before="0" w:after="0"/>
      </w:pPr>
      <w:r>
        <w:t>Risk Assessment Differences</w:t>
      </w:r>
    </w:p>
    <w:p>
      <w:pPr>
        <w:numPr>
          <w:ilvl w:val="0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Mobile Device Types</w:t>
      </w:r>
    </w:p>
    <w:p>
      <w:pPr>
        <w:numPr>
          <w:ilvl w:val="1"/>
          <w:numId w:val="900"/>
        </w:numPr>
        <w:spacing w:before="0" w:after="0"/>
      </w:pPr>
      <w:r>
        <w:t>Mobile Applications</w:t>
      </w:r>
    </w:p>
    <w:p>
      <w:pPr>
        <w:numPr>
          <w:ilvl w:val="1"/>
          <w:numId w:val="900"/>
        </w:numPr>
        <w:spacing w:before="0" w:after="0"/>
      </w:pPr>
      <w:r>
        <w:t>Mobile Operating Systems</w:t>
      </w:r>
    </w:p>
    <w:p>
      <w:pPr>
        <w:numPr>
          <w:ilvl w:val="1"/>
          <w:numId w:val="900"/>
        </w:numPr>
        <w:spacing w:before="0" w:after="0"/>
      </w:pPr>
      <w:r>
        <w:t>Threat Modeling Concepts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Jailbreaking and Rooting</w:t>
      </w:r>
    </w:p>
    <w:p>
      <w:pPr>
        <w:numPr>
          <w:ilvl w:val="1"/>
          <w:numId w:val="900"/>
        </w:numPr>
        <w:spacing w:before="0" w:after="0"/>
      </w:pPr>
      <w:r>
        <w:t>Mobile Malware Categories</w:t>
      </w:r>
    </w:p>
    <w:p>
      <w:pPr>
        <w:numPr>
          <w:ilvl w:val="0"/>
          <w:numId w:val="900"/>
        </w:numPr>
        <w:spacing w:before="0" w:after="0"/>
      </w:pPr>
      <w:r>
        <w:t>Mobile Security Ecosystem</w:t>
      </w:r>
    </w:p>
    <w:p>
      <w:pPr>
        <w:numPr>
          <w:ilvl w:val="1"/>
          <w:numId w:val="900"/>
        </w:numPr>
        <w:spacing w:before="0" w:after="0"/>
      </w:pPr>
      <w:r>
        <w:t>Device Manufacturers</w:t>
      </w:r>
    </w:p>
    <w:p>
      <w:pPr>
        <w:numPr>
          <w:ilvl w:val="2"/>
          <w:numId w:val="900"/>
        </w:numPr>
        <w:spacing w:before="0" w:after="0"/>
      </w:pPr>
      <w:r>
        <w:t>Security Update Responsibilities</w:t>
      </w:r>
    </w:p>
    <w:p>
      <w:pPr>
        <w:numPr>
          <w:ilvl w:val="2"/>
          <w:numId w:val="900"/>
        </w:numPr>
        <w:spacing w:before="0" w:after="0"/>
      </w:pPr>
      <w:r>
        <w:t>Hardware Security Features</w:t>
      </w:r>
    </w:p>
    <w:p>
      <w:pPr>
        <w:numPr>
          <w:ilvl w:val="2"/>
          <w:numId w:val="900"/>
        </w:numPr>
        <w:spacing w:before="0" w:after="0"/>
      </w:pPr>
      <w:r>
        <w:t>Secure Boot Implementation</w:t>
      </w:r>
    </w:p>
    <w:p>
      <w:pPr>
        <w:numPr>
          <w:ilvl w:val="1"/>
          <w:numId w:val="900"/>
        </w:numPr>
        <w:spacing w:before="0" w:after="0"/>
      </w:pPr>
      <w:r>
        <w:t>Operating System Vendors</w:t>
      </w:r>
    </w:p>
    <w:p>
      <w:pPr>
        <w:numPr>
          <w:ilvl w:val="2"/>
          <w:numId w:val="900"/>
        </w:numPr>
        <w:spacing w:before="0" w:after="0"/>
      </w:pPr>
      <w:r>
        <w:t>Security Patch Management</w:t>
      </w:r>
    </w:p>
    <w:p>
      <w:pPr>
        <w:numPr>
          <w:ilvl w:val="2"/>
          <w:numId w:val="900"/>
        </w:numPr>
        <w:spacing w:before="0" w:after="0"/>
      </w:pPr>
      <w:r>
        <w:t>OS-Level Security Features</w:t>
      </w:r>
    </w:p>
    <w:p>
      <w:pPr>
        <w:numPr>
          <w:ilvl w:val="2"/>
          <w:numId w:val="900"/>
        </w:numPr>
        <w:spacing w:before="0" w:after="0"/>
      </w:pPr>
      <w:r>
        <w:t>App Store Policies</w:t>
      </w:r>
    </w:p>
    <w:p>
      <w:pPr>
        <w:numPr>
          <w:ilvl w:val="1"/>
          <w:numId w:val="900"/>
        </w:numPr>
        <w:spacing w:before="0" w:after="0"/>
      </w:pPr>
      <w:r>
        <w:t>Network Carriers</w:t>
      </w:r>
    </w:p>
    <w:p>
      <w:pPr>
        <w:numPr>
          <w:ilvl w:val="2"/>
          <w:numId w:val="900"/>
        </w:numPr>
        <w:spacing w:before="0" w:after="0"/>
      </w:pPr>
      <w:r>
        <w:t>SIM Security Management</w:t>
      </w:r>
    </w:p>
    <w:p>
      <w:pPr>
        <w:numPr>
          <w:ilvl w:val="2"/>
          <w:numId w:val="900"/>
        </w:numPr>
        <w:spacing w:before="0" w:after="0"/>
      </w:pPr>
      <w:r>
        <w:t>Network Security Services</w:t>
      </w:r>
    </w:p>
    <w:p>
      <w:pPr>
        <w:numPr>
          <w:ilvl w:val="2"/>
          <w:numId w:val="900"/>
        </w:numPr>
        <w:spacing w:before="0" w:after="0"/>
      </w:pPr>
      <w:r>
        <w:t>Carrier-Provided Protection</w:t>
      </w:r>
    </w:p>
    <w:p>
      <w:pPr>
        <w:numPr>
          <w:ilvl w:val="1"/>
          <w:numId w:val="900"/>
        </w:numPr>
        <w:spacing w:before="0" w:after="0"/>
      </w:pPr>
      <w:r>
        <w:t>Application Developers</w:t>
      </w:r>
    </w:p>
    <w:p>
      <w:pPr>
        <w:numPr>
          <w:ilvl w:val="2"/>
          <w:numId w:val="900"/>
        </w:numPr>
        <w:spacing w:before="0" w:after="0"/>
      </w:pPr>
      <w:r>
        <w:t>Secure Development Practices</w:t>
      </w:r>
    </w:p>
    <w:p>
      <w:pPr>
        <w:numPr>
          <w:ilvl w:val="2"/>
          <w:numId w:val="900"/>
        </w:numPr>
        <w:spacing w:before="0" w:after="0"/>
      </w:pPr>
      <w:r>
        <w:t>App Store Submission Process</w:t>
      </w:r>
    </w:p>
    <w:p>
      <w:pPr>
        <w:numPr>
          <w:ilvl w:val="2"/>
          <w:numId w:val="900"/>
        </w:numPr>
        <w:spacing w:before="0" w:after="0"/>
      </w:pPr>
      <w:r>
        <w:t>Security Testing Requirements</w:t>
      </w:r>
    </w:p>
    <w:p>
      <w:pPr>
        <w:numPr>
          <w:ilvl w:val="1"/>
          <w:numId w:val="900"/>
        </w:numPr>
        <w:spacing w:before="0" w:after="0"/>
      </w:pPr>
      <w:r>
        <w:t>End Users</w:t>
      </w:r>
    </w:p>
    <w:p>
      <w:pPr>
        <w:numPr>
          <w:ilvl w:val="2"/>
          <w:numId w:val="900"/>
        </w:numPr>
        <w:spacing w:before="0" w:after="0"/>
      </w:pPr>
      <w:r>
        <w:t>Security Awareness Training</w:t>
      </w:r>
    </w:p>
    <w:p>
      <w:pPr>
        <w:numPr>
          <w:ilvl w:val="2"/>
          <w:numId w:val="900"/>
        </w:numPr>
        <w:spacing w:before="0" w:after="0"/>
      </w:pPr>
      <w:r>
        <w:t>Risk Behavior Patterns</w:t>
      </w:r>
    </w:p>
    <w:p>
      <w:pPr>
        <w:numPr>
          <w:ilvl w:val="2"/>
          <w:numId w:val="900"/>
        </w:numPr>
        <w:spacing w:before="0" w:after="0"/>
      </w:pPr>
      <w:r>
        <w:t>Personal Security Practices</w:t>
      </w:r>
    </w:p>
    <w:p>
      <w:pPr>
        <w:pStyle w:val="Heading1"/>
      </w:pPr>
      <w:r>
        <w:t>Core Principles of Mobile Platform Security</w:t>
      </w:r>
    </w:p>
    <w:p>
      <w:pPr>
        <w:numPr>
          <w:ilvl w:val="0"/>
          <w:numId w:val="900"/>
        </w:numPr>
        <w:spacing w:before="0" w:after="0"/>
      </w:pPr>
      <w:r>
        <w:t>Principle of Least Privilege</w:t>
      </w:r>
    </w:p>
    <w:p>
      <w:pPr>
        <w:numPr>
          <w:ilvl w:val="1"/>
          <w:numId w:val="900"/>
        </w:numPr>
        <w:spacing w:before="0" w:after="0"/>
      </w:pPr>
      <w:r>
        <w:t>Application Permission Models</w:t>
      </w:r>
    </w:p>
    <w:p>
      <w:pPr>
        <w:numPr>
          <w:ilvl w:val="1"/>
          <w:numId w:val="900"/>
        </w:numPr>
        <w:spacing w:before="0" w:after="0"/>
      </w:pPr>
      <w:r>
        <w:t>User Privilege Levels</w:t>
      </w:r>
    </w:p>
    <w:p>
      <w:pPr>
        <w:numPr>
          <w:ilvl w:val="1"/>
          <w:numId w:val="900"/>
        </w:numPr>
        <w:spacing w:before="0" w:after="0"/>
      </w:pPr>
      <w:r>
        <w:t>Administrative Access Controls</w:t>
      </w:r>
    </w:p>
    <w:p>
      <w:pPr>
        <w:numPr>
          <w:ilvl w:val="0"/>
          <w:numId w:val="900"/>
        </w:numPr>
        <w:spacing w:before="0" w:after="0"/>
      </w:pPr>
      <w:r>
        <w:t>Secure Boot Process</w:t>
      </w:r>
    </w:p>
    <w:p>
      <w:pPr>
        <w:numPr>
          <w:ilvl w:val="1"/>
          <w:numId w:val="900"/>
        </w:numPr>
        <w:spacing w:before="0" w:after="0"/>
      </w:pPr>
      <w:r>
        <w:t>Bootloader Security</w:t>
      </w:r>
    </w:p>
    <w:p>
      <w:pPr>
        <w:numPr>
          <w:ilvl w:val="1"/>
          <w:numId w:val="900"/>
        </w:numPr>
        <w:spacing w:before="0" w:after="0"/>
      </w:pPr>
      <w:r>
        <w:t>Chain of Trust Establishment</w:t>
      </w:r>
    </w:p>
    <w:p>
      <w:pPr>
        <w:numPr>
          <w:ilvl w:val="1"/>
          <w:numId w:val="900"/>
        </w:numPr>
        <w:spacing w:before="0" w:after="0"/>
      </w:pPr>
      <w:r>
        <w:t>Root of Trust Implementation</w:t>
      </w:r>
    </w:p>
    <w:p>
      <w:pPr>
        <w:numPr>
          <w:ilvl w:val="1"/>
          <w:numId w:val="900"/>
        </w:numPr>
        <w:spacing w:before="0" w:after="0"/>
      </w:pPr>
      <w:r>
        <w:t>Boot Image Verification</w:t>
      </w:r>
    </w:p>
    <w:p>
      <w:pPr>
        <w:numPr>
          <w:ilvl w:val="0"/>
          <w:numId w:val="900"/>
        </w:numPr>
        <w:spacing w:before="0" w:after="0"/>
      </w:pPr>
      <w:r>
        <w:t>Application Sandboxing and Isolation</w:t>
      </w:r>
    </w:p>
    <w:p>
      <w:pPr>
        <w:numPr>
          <w:ilvl w:val="1"/>
          <w:numId w:val="900"/>
        </w:numPr>
        <w:spacing w:before="0" w:after="0"/>
      </w:pPr>
      <w:r>
        <w:t>Process Isolation Mechanisms</w:t>
      </w:r>
    </w:p>
    <w:p>
      <w:pPr>
        <w:numPr>
          <w:ilvl w:val="1"/>
          <w:numId w:val="900"/>
        </w:numPr>
        <w:spacing w:before="0" w:after="0"/>
      </w:pPr>
      <w:r>
        <w:t>Inter-Process Communication Controls</w:t>
      </w:r>
    </w:p>
    <w:p>
      <w:pPr>
        <w:numPr>
          <w:ilvl w:val="1"/>
          <w:numId w:val="900"/>
        </w:numPr>
        <w:spacing w:before="0" w:after="0"/>
      </w:pPr>
      <w:r>
        <w:t>Privilege Escalation Prevention</w:t>
      </w:r>
    </w:p>
    <w:p>
      <w:pPr>
        <w:numPr>
          <w:ilvl w:val="1"/>
          <w:numId w:val="900"/>
        </w:numPr>
        <w:spacing w:before="0" w:after="0"/>
      </w:pPr>
      <w:r>
        <w:t>Resource Access Limitations</w:t>
      </w:r>
    </w:p>
    <w:p>
      <w:pPr>
        <w:numPr>
          <w:ilvl w:val="0"/>
          <w:numId w:val="900"/>
        </w:numPr>
        <w:spacing w:before="0" w:after="0"/>
      </w:pPr>
      <w:r>
        <w:t>Code Signing and Integrity Verification</w:t>
      </w:r>
    </w:p>
    <w:p>
      <w:pPr>
        <w:numPr>
          <w:ilvl w:val="1"/>
          <w:numId w:val="900"/>
        </w:numPr>
        <w:spacing w:before="0" w:after="0"/>
      </w:pPr>
      <w:r>
        <w:t>Digital Signature Implementation</w:t>
      </w:r>
    </w:p>
    <w:p>
      <w:pPr>
        <w:numPr>
          <w:ilvl w:val="1"/>
          <w:numId w:val="900"/>
        </w:numPr>
        <w:spacing w:before="0" w:after="0"/>
      </w:pPr>
      <w:r>
        <w:t>Certificate Authority Trust</w:t>
      </w:r>
    </w:p>
    <w:p>
      <w:pPr>
        <w:numPr>
          <w:ilvl w:val="1"/>
          <w:numId w:val="900"/>
        </w:numPr>
        <w:spacing w:before="0" w:after="0"/>
      </w:pPr>
      <w:r>
        <w:t>App Store Verification Process</w:t>
      </w:r>
    </w:p>
    <w:p>
      <w:pPr>
        <w:numPr>
          <w:ilvl w:val="1"/>
          <w:numId w:val="900"/>
        </w:numPr>
        <w:spacing w:before="0" w:after="0"/>
      </w:pPr>
      <w:r>
        <w:t>Runtime Integrity Checks</w:t>
      </w:r>
    </w:p>
    <w:p>
      <w:pPr>
        <w:numPr>
          <w:ilvl w:val="0"/>
          <w:numId w:val="900"/>
        </w:numPr>
        <w:spacing w:before="0" w:after="0"/>
      </w:pPr>
      <w:r>
        <w:t>Permission Models and Access Control</w:t>
      </w:r>
    </w:p>
    <w:p>
      <w:pPr>
        <w:numPr>
          <w:ilvl w:val="1"/>
          <w:numId w:val="900"/>
        </w:numPr>
        <w:spacing w:before="0" w:after="0"/>
      </w:pPr>
      <w:r>
        <w:t>Permission Request Mechanisms</w:t>
      </w:r>
    </w:p>
    <w:p>
      <w:pPr>
        <w:numPr>
          <w:ilvl w:val="1"/>
          <w:numId w:val="900"/>
        </w:numPr>
        <w:spacing w:before="0" w:after="0"/>
      </w:pPr>
      <w:r>
        <w:t>User Consent Frameworks</w:t>
      </w:r>
    </w:p>
    <w:p>
      <w:pPr>
        <w:numPr>
          <w:ilvl w:val="1"/>
          <w:numId w:val="900"/>
        </w:numPr>
        <w:spacing w:before="0" w:after="0"/>
      </w:pPr>
      <w:r>
        <w:t>Permission Granularity</w:t>
      </w:r>
    </w:p>
    <w:p>
      <w:pPr>
        <w:numPr>
          <w:ilvl w:val="1"/>
          <w:numId w:val="900"/>
        </w:numPr>
        <w:spacing w:before="0" w:after="0"/>
      </w:pPr>
      <w:r>
        <w:t>Permission Revocation</w:t>
      </w:r>
    </w:p>
    <w:p>
      <w:pPr>
        <w:numPr>
          <w:ilvl w:val="1"/>
          <w:numId w:val="900"/>
        </w:numPr>
        <w:spacing w:before="0" w:after="0"/>
      </w:pPr>
      <w:r>
        <w:t>Dynamic Permission Management</w:t>
      </w:r>
    </w:p>
    <w:p>
      <w:pPr>
        <w:numPr>
          <w:ilvl w:val="0"/>
          <w:numId w:val="900"/>
        </w:numPr>
        <w:spacing w:before="0" w:after="0"/>
      </w:pPr>
      <w:r>
        <w:t>Data Protection and Encryption</w:t>
      </w:r>
    </w:p>
    <w:p>
      <w:pPr>
        <w:numPr>
          <w:ilvl w:val="1"/>
          <w:numId w:val="900"/>
        </w:numPr>
        <w:spacing w:before="0" w:after="0"/>
      </w:pPr>
      <w:r>
        <w:t>Device-Level Encryption</w:t>
      </w:r>
    </w:p>
    <w:p>
      <w:pPr>
        <w:numPr>
          <w:ilvl w:val="1"/>
          <w:numId w:val="900"/>
        </w:numPr>
        <w:spacing w:before="0" w:after="0"/>
      </w:pPr>
      <w:r>
        <w:t>Application-Level Encryption</w:t>
      </w:r>
    </w:p>
    <w:p>
      <w:pPr>
        <w:numPr>
          <w:ilvl w:val="1"/>
          <w:numId w:val="900"/>
        </w:numPr>
        <w:spacing w:before="0" w:after="0"/>
      </w:pPr>
      <w:r>
        <w:t>Key Management Systems</w:t>
      </w:r>
    </w:p>
    <w:p>
      <w:pPr>
        <w:numPr>
          <w:ilvl w:val="1"/>
          <w:numId w:val="900"/>
        </w:numPr>
        <w:spacing w:before="0" w:after="0"/>
      </w:pPr>
      <w:r>
        <w:t>Secure Storage Implementation</w:t>
      </w:r>
    </w:p>
    <w:p>
      <w:pPr>
        <w:pStyle w:val="Heading1"/>
      </w:pPr>
      <w:r>
        <w:t>Mobile Operating System Security Architectures</w:t>
      </w:r>
    </w:p>
    <w:p>
      <w:pPr>
        <w:numPr>
          <w:ilvl w:val="0"/>
          <w:numId w:val="900"/>
        </w:numPr>
        <w:spacing w:before="0" w:after="0"/>
      </w:pPr>
      <w:r>
        <w:t>Android Security Model</w:t>
      </w:r>
    </w:p>
    <w:p>
      <w:pPr>
        <w:numPr>
          <w:ilvl w:val="1"/>
          <w:numId w:val="900"/>
        </w:numPr>
        <w:spacing w:before="0" w:after="0"/>
      </w:pPr>
      <w:r>
        <w:t>Application Sandbox Architecture</w:t>
      </w:r>
    </w:p>
    <w:p>
      <w:pPr>
        <w:numPr>
          <w:ilvl w:val="2"/>
          <w:numId w:val="900"/>
        </w:numPr>
        <w:spacing w:before="0" w:after="0"/>
      </w:pPr>
      <w:r>
        <w:t>User ID Assignment</w:t>
      </w:r>
    </w:p>
    <w:p>
      <w:pPr>
        <w:numPr>
          <w:ilvl w:val="2"/>
          <w:numId w:val="900"/>
        </w:numPr>
        <w:spacing w:before="0" w:after="0"/>
      </w:pPr>
      <w:r>
        <w:t>Process Isolation</w:t>
      </w:r>
    </w:p>
    <w:p>
      <w:pPr>
        <w:numPr>
          <w:ilvl w:val="2"/>
          <w:numId w:val="900"/>
        </w:numPr>
        <w:spacing w:before="0" w:after="0"/>
      </w:pPr>
      <w:r>
        <w:t>File System Separation</w:t>
      </w:r>
    </w:p>
    <w:p>
      <w:pPr>
        <w:numPr>
          <w:ilvl w:val="2"/>
          <w:numId w:val="900"/>
        </w:numPr>
        <w:spacing w:before="0" w:after="0"/>
      </w:pPr>
      <w:r>
        <w:t>Memory Protection</w:t>
      </w:r>
    </w:p>
    <w:p>
      <w:pPr>
        <w:numPr>
          <w:ilvl w:val="1"/>
          <w:numId w:val="900"/>
        </w:numPr>
        <w:spacing w:before="0" w:after="0"/>
      </w:pPr>
      <w:r>
        <w:t>Android Permissions System</w:t>
      </w:r>
    </w:p>
    <w:p>
      <w:pPr>
        <w:numPr>
          <w:ilvl w:val="2"/>
          <w:numId w:val="900"/>
        </w:numPr>
        <w:spacing w:before="0" w:after="0"/>
      </w:pPr>
      <w:r>
        <w:t>Install-Time Permissions</w:t>
      </w:r>
    </w:p>
    <w:p>
      <w:pPr>
        <w:numPr>
          <w:ilvl w:val="2"/>
          <w:numId w:val="900"/>
        </w:numPr>
        <w:spacing w:before="0" w:after="0"/>
      </w:pPr>
      <w:r>
        <w:t>Runtime Permissions</w:t>
      </w:r>
    </w:p>
    <w:p>
      <w:pPr>
        <w:numPr>
          <w:ilvl w:val="2"/>
          <w:numId w:val="900"/>
        </w:numPr>
        <w:spacing w:before="0" w:after="0"/>
      </w:pPr>
      <w:r>
        <w:t>Permission Groups</w:t>
      </w:r>
    </w:p>
    <w:p>
      <w:pPr>
        <w:numPr>
          <w:ilvl w:val="2"/>
          <w:numId w:val="900"/>
        </w:numPr>
        <w:spacing w:before="0" w:after="0"/>
      </w:pPr>
      <w:r>
        <w:t>Custom Permissions</w:t>
      </w:r>
    </w:p>
    <w:p>
      <w:pPr>
        <w:numPr>
          <w:ilvl w:val="2"/>
          <w:numId w:val="900"/>
        </w:numPr>
        <w:spacing w:before="0" w:after="0"/>
      </w:pPr>
      <w:r>
        <w:t>Permission Enforcement</w:t>
      </w:r>
    </w:p>
    <w:p>
      <w:pPr>
        <w:numPr>
          <w:ilvl w:val="1"/>
          <w:numId w:val="900"/>
        </w:numPr>
        <w:spacing w:before="0" w:after="0"/>
      </w:pPr>
      <w:r>
        <w:t>Security-Enhanced Linux in Android</w:t>
      </w:r>
    </w:p>
    <w:p>
      <w:pPr>
        <w:numPr>
          <w:ilvl w:val="2"/>
          <w:numId w:val="900"/>
        </w:numPr>
        <w:spacing w:before="0" w:after="0"/>
      </w:pPr>
      <w:r>
        <w:t>Mandatory Access Controls</w:t>
      </w:r>
    </w:p>
    <w:p>
      <w:pPr>
        <w:numPr>
          <w:ilvl w:val="2"/>
          <w:numId w:val="900"/>
        </w:numPr>
        <w:spacing w:before="0" w:after="0"/>
      </w:pPr>
      <w:r>
        <w:t>SELinux Policy Framework</w:t>
      </w:r>
    </w:p>
    <w:p>
      <w:pPr>
        <w:numPr>
          <w:ilvl w:val="2"/>
          <w:numId w:val="900"/>
        </w:numPr>
        <w:spacing w:before="0" w:after="0"/>
      </w:pPr>
      <w:r>
        <w:t>Domain Separation</w:t>
      </w:r>
    </w:p>
    <w:p>
      <w:pPr>
        <w:numPr>
          <w:ilvl w:val="2"/>
          <w:numId w:val="900"/>
        </w:numPr>
        <w:spacing w:before="0" w:after="0"/>
      </w:pPr>
      <w:r>
        <w:t>Policy Enforcement Points</w:t>
      </w:r>
    </w:p>
    <w:p>
      <w:pPr>
        <w:numPr>
          <w:ilvl w:val="1"/>
          <w:numId w:val="900"/>
        </w:numPr>
        <w:spacing w:before="0" w:after="0"/>
      </w:pPr>
      <w:r>
        <w:t>Android Verified Boot</w:t>
      </w:r>
    </w:p>
    <w:p>
      <w:pPr>
        <w:numPr>
          <w:ilvl w:val="2"/>
          <w:numId w:val="900"/>
        </w:numPr>
        <w:spacing w:before="0" w:after="0"/>
      </w:pPr>
      <w:r>
        <w:t>Boot Image Verification</w:t>
      </w:r>
    </w:p>
    <w:p>
      <w:pPr>
        <w:numPr>
          <w:ilvl w:val="2"/>
          <w:numId w:val="900"/>
        </w:numPr>
        <w:spacing w:before="0" w:after="0"/>
      </w:pPr>
      <w:r>
        <w:t>Rollback Protection</w:t>
      </w:r>
    </w:p>
    <w:p>
      <w:pPr>
        <w:numPr>
          <w:ilvl w:val="2"/>
          <w:numId w:val="900"/>
        </w:numPr>
        <w:spacing w:before="0" w:after="0"/>
      </w:pPr>
      <w:r>
        <w:t>Device State Verification</w:t>
      </w:r>
    </w:p>
    <w:p>
      <w:pPr>
        <w:numPr>
          <w:ilvl w:val="2"/>
          <w:numId w:val="900"/>
        </w:numPr>
        <w:spacing w:before="0" w:after="0"/>
      </w:pPr>
      <w:r>
        <w:t>Recovery Mode Security</w:t>
      </w:r>
    </w:p>
    <w:p>
      <w:pPr>
        <w:numPr>
          <w:ilvl w:val="1"/>
          <w:numId w:val="900"/>
        </w:numPr>
        <w:spacing w:before="0" w:after="0"/>
      </w:pPr>
      <w:r>
        <w:t>Google Play Protect</w:t>
      </w:r>
    </w:p>
    <w:p>
      <w:pPr>
        <w:numPr>
          <w:ilvl w:val="2"/>
          <w:numId w:val="900"/>
        </w:numPr>
        <w:spacing w:before="0" w:after="0"/>
      </w:pPr>
      <w:r>
        <w:t>App Scanning Mechanisms</w:t>
      </w:r>
    </w:p>
    <w:p>
      <w:pPr>
        <w:numPr>
          <w:ilvl w:val="2"/>
          <w:numId w:val="900"/>
        </w:numPr>
        <w:spacing w:before="0" w:after="0"/>
      </w:pPr>
      <w:r>
        <w:t>Threat Detection Algorithms</w:t>
      </w:r>
    </w:p>
    <w:p>
      <w:pPr>
        <w:numPr>
          <w:ilvl w:val="2"/>
          <w:numId w:val="900"/>
        </w:numPr>
        <w:spacing w:before="0" w:after="0"/>
      </w:pPr>
      <w:r>
        <w:t>Malware Removal Process</w:t>
      </w:r>
    </w:p>
    <w:p>
      <w:pPr>
        <w:numPr>
          <w:ilvl w:val="2"/>
          <w:numId w:val="900"/>
        </w:numPr>
        <w:spacing w:before="0" w:after="0"/>
      </w:pPr>
      <w:r>
        <w:t>Cloud-Based Analysis</w:t>
      </w:r>
    </w:p>
    <w:p>
      <w:pPr>
        <w:numPr>
          <w:ilvl w:val="1"/>
          <w:numId w:val="900"/>
        </w:numPr>
        <w:spacing w:before="0" w:after="0"/>
      </w:pPr>
      <w:r>
        <w:t>Android Filesystem Encryption</w:t>
      </w:r>
    </w:p>
    <w:p>
      <w:pPr>
        <w:numPr>
          <w:ilvl w:val="2"/>
          <w:numId w:val="900"/>
        </w:numPr>
        <w:spacing w:before="0" w:after="0"/>
      </w:pPr>
      <w:r>
        <w:t>Full-Disk Encryption</w:t>
      </w:r>
    </w:p>
    <w:p>
      <w:pPr>
        <w:numPr>
          <w:ilvl w:val="2"/>
          <w:numId w:val="900"/>
        </w:numPr>
        <w:spacing w:before="0" w:after="0"/>
      </w:pPr>
      <w:r>
        <w:t>File-Based Encryption</w:t>
      </w:r>
    </w:p>
    <w:p>
      <w:pPr>
        <w:numPr>
          <w:ilvl w:val="2"/>
          <w:numId w:val="900"/>
        </w:numPr>
        <w:spacing w:before="0" w:after="0"/>
      </w:pPr>
      <w:r>
        <w:t>Encryption Key Management</w:t>
      </w:r>
    </w:p>
    <w:p>
      <w:pPr>
        <w:numPr>
          <w:ilvl w:val="2"/>
          <w:numId w:val="900"/>
        </w:numPr>
        <w:spacing w:before="0" w:after="0"/>
      </w:pPr>
      <w:r>
        <w:t>Hardware Security Module Integration</w:t>
      </w:r>
    </w:p>
    <w:p>
      <w:pPr>
        <w:numPr>
          <w:ilvl w:val="1"/>
          <w:numId w:val="900"/>
        </w:numPr>
        <w:spacing w:before="0" w:after="0"/>
      </w:pPr>
      <w:r>
        <w:t>Android Keystore System</w:t>
      </w:r>
    </w:p>
    <w:p>
      <w:pPr>
        <w:numPr>
          <w:ilvl w:val="2"/>
          <w:numId w:val="900"/>
        </w:numPr>
        <w:spacing w:before="0" w:after="0"/>
      </w:pPr>
      <w:r>
        <w:t>Hardware-Backed Keys</w:t>
      </w:r>
    </w:p>
    <w:p>
      <w:pPr>
        <w:numPr>
          <w:ilvl w:val="2"/>
          <w:numId w:val="900"/>
        </w:numPr>
        <w:spacing w:before="0" w:after="0"/>
      </w:pPr>
      <w:r>
        <w:t>Key Generation and Storage</w:t>
      </w:r>
    </w:p>
    <w:p>
      <w:pPr>
        <w:numPr>
          <w:ilvl w:val="2"/>
          <w:numId w:val="900"/>
        </w:numPr>
        <w:spacing w:before="0" w:after="0"/>
      </w:pPr>
      <w:r>
        <w:t>Cryptographic Operations</w:t>
      </w:r>
    </w:p>
    <w:p>
      <w:pPr>
        <w:numPr>
          <w:ilvl w:val="2"/>
          <w:numId w:val="900"/>
        </w:numPr>
        <w:spacing w:before="0" w:after="0"/>
      </w:pPr>
      <w:r>
        <w:t>Key Attestation</w:t>
      </w:r>
    </w:p>
    <w:p>
      <w:pPr>
        <w:numPr>
          <w:ilvl w:val="0"/>
          <w:numId w:val="900"/>
        </w:numPr>
        <w:spacing w:before="0" w:after="0"/>
      </w:pPr>
      <w:r>
        <w:t>iOS Security Model</w:t>
      </w:r>
    </w:p>
    <w:p>
      <w:pPr>
        <w:numPr>
          <w:ilvl w:val="1"/>
          <w:numId w:val="900"/>
        </w:numPr>
        <w:spacing w:before="0" w:after="0"/>
      </w:pPr>
      <w:r>
        <w:t>Secure Enclave</w:t>
      </w:r>
    </w:p>
    <w:p>
      <w:pPr>
        <w:numPr>
          <w:ilvl w:val="2"/>
          <w:numId w:val="900"/>
        </w:numPr>
        <w:spacing w:before="0" w:after="0"/>
      </w:pPr>
      <w:r>
        <w:t>Hardware-Based Key Management</w:t>
      </w:r>
    </w:p>
    <w:p>
      <w:pPr>
        <w:numPr>
          <w:ilvl w:val="2"/>
          <w:numId w:val="900"/>
        </w:numPr>
        <w:spacing w:before="0" w:after="0"/>
      </w:pPr>
      <w:r>
        <w:t>Biometric Data Protection</w:t>
      </w:r>
    </w:p>
    <w:p>
      <w:pPr>
        <w:numPr>
          <w:ilvl w:val="2"/>
          <w:numId w:val="900"/>
        </w:numPr>
        <w:spacing w:before="0" w:after="0"/>
      </w:pPr>
      <w:r>
        <w:t>Secure Boot Process</w:t>
      </w:r>
    </w:p>
    <w:p>
      <w:pPr>
        <w:numPr>
          <w:ilvl w:val="2"/>
          <w:numId w:val="900"/>
        </w:numPr>
        <w:spacing w:before="0" w:after="0"/>
      </w:pPr>
      <w:r>
        <w:t>Cryptographic Operations</w:t>
      </w:r>
    </w:p>
    <w:p>
      <w:pPr>
        <w:numPr>
          <w:ilvl w:val="1"/>
          <w:numId w:val="900"/>
        </w:numPr>
        <w:spacing w:before="0" w:after="0"/>
      </w:pPr>
      <w:r>
        <w:t>iOS Sandboxing and App Containment</w:t>
      </w:r>
    </w:p>
    <w:p>
      <w:pPr>
        <w:numPr>
          <w:ilvl w:val="2"/>
          <w:numId w:val="900"/>
        </w:numPr>
        <w:spacing w:before="0" w:after="0"/>
      </w:pPr>
      <w:r>
        <w:t>App Containerization</w:t>
      </w:r>
    </w:p>
    <w:p>
      <w:pPr>
        <w:numPr>
          <w:ilvl w:val="2"/>
          <w:numId w:val="900"/>
        </w:numPr>
        <w:spacing w:before="0" w:after="0"/>
      </w:pPr>
      <w:r>
        <w:t>Data Sharing Restrictions</w:t>
      </w:r>
    </w:p>
    <w:p>
      <w:pPr>
        <w:numPr>
          <w:ilvl w:val="2"/>
          <w:numId w:val="900"/>
        </w:numPr>
        <w:spacing w:before="0" w:after="0"/>
      </w:pPr>
      <w:r>
        <w:t>Inter-App Communication</w:t>
      </w:r>
    </w:p>
    <w:p>
      <w:pPr>
        <w:numPr>
          <w:ilvl w:val="2"/>
          <w:numId w:val="900"/>
        </w:numPr>
        <w:spacing w:before="0" w:after="0"/>
      </w:pPr>
      <w:r>
        <w:t>System Resource Access</w:t>
      </w:r>
    </w:p>
    <w:p>
      <w:pPr>
        <w:numPr>
          <w:ilvl w:val="1"/>
          <w:numId w:val="900"/>
        </w:numPr>
        <w:spacing w:before="0" w:after="0"/>
      </w:pPr>
      <w:r>
        <w:t>iOS Data Protection API</w:t>
      </w:r>
    </w:p>
    <w:p>
      <w:pPr>
        <w:numPr>
          <w:ilvl w:val="2"/>
          <w:numId w:val="900"/>
        </w:numPr>
        <w:spacing w:before="0" w:after="0"/>
      </w:pPr>
      <w:r>
        <w:t>Data Protection Classes</w:t>
      </w:r>
    </w:p>
    <w:p>
      <w:pPr>
        <w:numPr>
          <w:ilvl w:val="2"/>
          <w:numId w:val="900"/>
        </w:numPr>
        <w:spacing w:before="0" w:after="0"/>
      </w:pPr>
      <w:r>
        <w:t>File Protection Levels</w:t>
      </w:r>
    </w:p>
    <w:p>
      <w:pPr>
        <w:numPr>
          <w:ilvl w:val="2"/>
          <w:numId w:val="900"/>
        </w:numPr>
        <w:spacing w:before="0" w:after="0"/>
      </w:pPr>
      <w:r>
        <w:t>Key Derivation</w:t>
      </w:r>
    </w:p>
    <w:p>
      <w:pPr>
        <w:numPr>
          <w:ilvl w:val="2"/>
          <w:numId w:val="900"/>
        </w:numPr>
        <w:spacing w:before="0" w:after="0"/>
      </w:pPr>
      <w:r>
        <w:t>Access Control Implementation</w:t>
      </w:r>
    </w:p>
    <w:p>
      <w:pPr>
        <w:numPr>
          <w:ilvl w:val="1"/>
          <w:numId w:val="900"/>
        </w:numPr>
        <w:spacing w:before="0" w:after="0"/>
      </w:pPr>
      <w:r>
        <w:t>Code Signing and App Review</w:t>
      </w:r>
    </w:p>
    <w:p>
      <w:pPr>
        <w:numPr>
          <w:ilvl w:val="2"/>
          <w:numId w:val="900"/>
        </w:numPr>
        <w:spacing w:before="0" w:after="0"/>
      </w:pPr>
      <w:r>
        <w:t>Developer Certificate Management</w:t>
      </w:r>
    </w:p>
    <w:p>
      <w:pPr>
        <w:numPr>
          <w:ilvl w:val="2"/>
          <w:numId w:val="900"/>
        </w:numPr>
        <w:spacing w:before="0" w:after="0"/>
      </w:pPr>
      <w:r>
        <w:t>App Store Review Process</w:t>
      </w:r>
    </w:p>
    <w:p>
      <w:pPr>
        <w:numPr>
          <w:ilvl w:val="2"/>
          <w:numId w:val="900"/>
        </w:numPr>
        <w:spacing w:before="0" w:after="0"/>
      </w:pPr>
      <w:r>
        <w:t>Code Integrity Verification</w:t>
      </w:r>
    </w:p>
    <w:p>
      <w:pPr>
        <w:numPr>
          <w:ilvl w:val="2"/>
          <w:numId w:val="900"/>
        </w:numPr>
        <w:spacing w:before="0" w:after="0"/>
      </w:pPr>
      <w:r>
        <w:t>Runtime Code Signing</w:t>
      </w:r>
    </w:p>
    <w:p>
      <w:pPr>
        <w:numPr>
          <w:ilvl w:val="1"/>
          <w:numId w:val="900"/>
        </w:numPr>
        <w:spacing w:before="0" w:after="0"/>
      </w:pPr>
      <w:r>
        <w:t>iOS Keychain Services</w:t>
      </w:r>
    </w:p>
    <w:p>
      <w:pPr>
        <w:numPr>
          <w:ilvl w:val="2"/>
          <w:numId w:val="900"/>
        </w:numPr>
        <w:spacing w:before="0" w:after="0"/>
      </w:pPr>
      <w:r>
        <w:t>Secure Credential Storage</w:t>
      </w:r>
    </w:p>
    <w:p>
      <w:pPr>
        <w:numPr>
          <w:ilvl w:val="2"/>
          <w:numId w:val="900"/>
        </w:numPr>
        <w:spacing w:before="0" w:after="0"/>
      </w:pPr>
      <w:r>
        <w:t>Access Control Lists</w:t>
      </w:r>
    </w:p>
    <w:p>
      <w:pPr>
        <w:numPr>
          <w:ilvl w:val="2"/>
          <w:numId w:val="900"/>
        </w:numPr>
        <w:spacing w:before="0" w:after="0"/>
      </w:pPr>
      <w:r>
        <w:t>Keychain Synchronization</w:t>
      </w:r>
    </w:p>
    <w:p>
      <w:pPr>
        <w:numPr>
          <w:ilvl w:val="2"/>
          <w:numId w:val="900"/>
        </w:numPr>
        <w:spacing w:before="0" w:after="0"/>
      </w:pPr>
      <w:r>
        <w:t>Hardware Security Integration</w:t>
      </w:r>
    </w:p>
    <w:p>
      <w:pPr>
        <w:numPr>
          <w:ilvl w:val="1"/>
          <w:numId w:val="900"/>
        </w:numPr>
        <w:spacing w:before="0" w:after="0"/>
      </w:pPr>
      <w:r>
        <w:t>Biometric Authentication Systems</w:t>
      </w:r>
    </w:p>
    <w:p>
      <w:pPr>
        <w:numPr>
          <w:ilvl w:val="2"/>
          <w:numId w:val="900"/>
        </w:numPr>
        <w:spacing w:before="0" w:after="0"/>
      </w:pPr>
      <w:r>
        <w:t>Face ID Implementation</w:t>
      </w:r>
    </w:p>
    <w:p>
      <w:pPr>
        <w:numPr>
          <w:ilvl w:val="2"/>
          <w:numId w:val="900"/>
        </w:numPr>
        <w:spacing w:before="0" w:after="0"/>
      </w:pPr>
      <w:r>
        <w:t>Touch ID Implementation</w:t>
      </w:r>
    </w:p>
    <w:p>
      <w:pPr>
        <w:numPr>
          <w:ilvl w:val="2"/>
          <w:numId w:val="900"/>
        </w:numPr>
        <w:spacing w:before="0" w:after="0"/>
      </w:pPr>
      <w:r>
        <w:t>Biometric Template Security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pStyle w:val="Heading1"/>
      </w:pPr>
      <w:r>
        <w:t>Mobile Threats and Vulnerabilities</w:t>
      </w:r>
    </w:p>
    <w:p>
      <w:pPr>
        <w:numPr>
          <w:ilvl w:val="0"/>
          <w:numId w:val="900"/>
        </w:numPr>
        <w:spacing w:before="0" w:after="0"/>
      </w:pPr>
      <w:r>
        <w:t>Malware-Based Threats</w:t>
      </w:r>
    </w:p>
    <w:p>
      <w:pPr>
        <w:numPr>
          <w:ilvl w:val="1"/>
          <w:numId w:val="900"/>
        </w:numPr>
        <w:spacing w:before="0" w:after="0"/>
      </w:pPr>
      <w:r>
        <w:t>Mobile Spyware</w:t>
      </w:r>
    </w:p>
    <w:p>
      <w:pPr>
        <w:numPr>
          <w:ilvl w:val="2"/>
          <w:numId w:val="900"/>
        </w:numPr>
        <w:spacing w:before="0" w:after="0"/>
      </w:pPr>
      <w:r>
        <w:t>Data Exfiltration Techniques</w:t>
      </w:r>
    </w:p>
    <w:p>
      <w:pPr>
        <w:numPr>
          <w:ilvl w:val="2"/>
          <w:numId w:val="900"/>
        </w:numPr>
        <w:spacing w:before="0" w:after="0"/>
      </w:pPr>
      <w:r>
        <w:t>Keylogging Mechanisms</w:t>
      </w:r>
    </w:p>
    <w:p>
      <w:pPr>
        <w:numPr>
          <w:ilvl w:val="2"/>
          <w:numId w:val="900"/>
        </w:numPr>
        <w:spacing w:before="0" w:after="0"/>
      </w:pPr>
      <w:r>
        <w:t>Screen Recording</w:t>
      </w:r>
    </w:p>
    <w:p>
      <w:pPr>
        <w:numPr>
          <w:ilvl w:val="2"/>
          <w:numId w:val="900"/>
        </w:numPr>
        <w:spacing w:before="0" w:after="0"/>
      </w:pPr>
      <w:r>
        <w:t>Location Tracking</w:t>
      </w:r>
    </w:p>
    <w:p>
      <w:pPr>
        <w:numPr>
          <w:ilvl w:val="1"/>
          <w:numId w:val="900"/>
        </w:numPr>
        <w:spacing w:before="0" w:after="0"/>
      </w:pPr>
      <w:r>
        <w:t>Mobile Ransomware</w:t>
      </w:r>
    </w:p>
    <w:p>
      <w:pPr>
        <w:numPr>
          <w:ilvl w:val="2"/>
          <w:numId w:val="900"/>
        </w:numPr>
        <w:spacing w:before="0" w:after="0"/>
      </w:pPr>
      <w:r>
        <w:t>Device Locking Mechanisms</w:t>
      </w:r>
    </w:p>
    <w:p>
      <w:pPr>
        <w:numPr>
          <w:ilvl w:val="2"/>
          <w:numId w:val="900"/>
        </w:numPr>
        <w:spacing w:before="0" w:after="0"/>
      </w:pPr>
      <w:r>
        <w:t>Data Encryption Attacks</w:t>
      </w:r>
    </w:p>
    <w:p>
      <w:pPr>
        <w:numPr>
          <w:ilvl w:val="2"/>
          <w:numId w:val="900"/>
        </w:numPr>
        <w:spacing w:before="0" w:after="0"/>
      </w:pPr>
      <w:r>
        <w:t>Payment Demands</w:t>
      </w:r>
    </w:p>
    <w:p>
      <w:pPr>
        <w:numPr>
          <w:ilvl w:val="2"/>
          <w:numId w:val="900"/>
        </w:numPr>
        <w:spacing w:before="0" w:after="0"/>
      </w:pPr>
      <w:r>
        <w:t>Recovery Prevention</w:t>
      </w:r>
    </w:p>
    <w:p>
      <w:pPr>
        <w:numPr>
          <w:ilvl w:val="1"/>
          <w:numId w:val="900"/>
        </w:numPr>
        <w:spacing w:before="0" w:after="0"/>
      </w:pPr>
      <w:r>
        <w:t>Trojans and Droppers</w:t>
      </w:r>
    </w:p>
    <w:p>
      <w:pPr>
        <w:numPr>
          <w:ilvl w:val="2"/>
          <w:numId w:val="900"/>
        </w:numPr>
        <w:spacing w:before="0" w:after="0"/>
      </w:pPr>
      <w:r>
        <w:t>Malicious Payload Delivery</w:t>
      </w:r>
    </w:p>
    <w:p>
      <w:pPr>
        <w:numPr>
          <w:ilvl w:val="2"/>
          <w:numId w:val="900"/>
        </w:numPr>
        <w:spacing w:before="0" w:after="0"/>
      </w:pPr>
      <w:r>
        <w:t>Privilege Escalation Techniques</w:t>
      </w:r>
    </w:p>
    <w:p>
      <w:pPr>
        <w:numPr>
          <w:ilvl w:val="2"/>
          <w:numId w:val="900"/>
        </w:numPr>
        <w:spacing w:before="0" w:after="0"/>
      </w:pPr>
      <w:r>
        <w:t>Persistence Mechanisms</w:t>
      </w:r>
    </w:p>
    <w:p>
      <w:pPr>
        <w:numPr>
          <w:ilvl w:val="2"/>
          <w:numId w:val="900"/>
        </w:numPr>
        <w:spacing w:before="0" w:after="0"/>
      </w:pPr>
      <w:r>
        <w:t>Command and Control Communication</w:t>
      </w:r>
    </w:p>
    <w:p>
      <w:pPr>
        <w:numPr>
          <w:ilvl w:val="1"/>
          <w:numId w:val="900"/>
        </w:numPr>
        <w:spacing w:before="0" w:after="0"/>
      </w:pPr>
      <w:r>
        <w:t>Mobile Adware</w:t>
      </w:r>
    </w:p>
    <w:p>
      <w:pPr>
        <w:numPr>
          <w:ilvl w:val="2"/>
          <w:numId w:val="900"/>
        </w:numPr>
        <w:spacing w:before="0" w:after="0"/>
      </w:pPr>
      <w:r>
        <w:t>Unwanted Advertisement Display</w:t>
      </w:r>
    </w:p>
    <w:p>
      <w:pPr>
        <w:numPr>
          <w:ilvl w:val="2"/>
          <w:numId w:val="900"/>
        </w:numPr>
        <w:spacing w:before="0" w:after="0"/>
      </w:pPr>
      <w:r>
        <w:t>Data Collection for Advertising</w:t>
      </w:r>
    </w:p>
    <w:p>
      <w:pPr>
        <w:numPr>
          <w:ilvl w:val="2"/>
          <w:numId w:val="900"/>
        </w:numPr>
        <w:spacing w:before="0" w:after="0"/>
      </w:pPr>
      <w:r>
        <w:t>Browser Hijacking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Mobile Botnets</w:t>
      </w:r>
    </w:p>
    <w:p>
      <w:pPr>
        <w:numPr>
          <w:ilvl w:val="2"/>
          <w:numId w:val="900"/>
        </w:numPr>
        <w:spacing w:before="0" w:after="0"/>
      </w:pPr>
      <w:r>
        <w:t>Distributed Denial of Service Attacks</w:t>
      </w:r>
    </w:p>
    <w:p>
      <w:pPr>
        <w:numPr>
          <w:ilvl w:val="2"/>
          <w:numId w:val="900"/>
        </w:numPr>
        <w:spacing w:before="0" w:after="0"/>
      </w:pPr>
      <w:r>
        <w:t>Command and Control Infrastructure</w:t>
      </w:r>
    </w:p>
    <w:p>
      <w:pPr>
        <w:numPr>
          <w:ilvl w:val="2"/>
          <w:numId w:val="900"/>
        </w:numPr>
        <w:spacing w:before="0" w:after="0"/>
      </w:pPr>
      <w:r>
        <w:t>Cryptocurrency Mining</w:t>
      </w:r>
    </w:p>
    <w:p>
      <w:pPr>
        <w:numPr>
          <w:ilvl w:val="2"/>
          <w:numId w:val="900"/>
        </w:numPr>
        <w:spacing w:before="0" w:after="0"/>
      </w:pPr>
      <w:r>
        <w:t>Data Harvesting</w:t>
      </w:r>
    </w:p>
    <w:p>
      <w:pPr>
        <w:numPr>
          <w:ilvl w:val="0"/>
          <w:numId w:val="900"/>
        </w:numPr>
        <w:spacing w:before="0" w:after="0"/>
      </w:pPr>
      <w:r>
        <w:t>Network-Based Attacks</w:t>
      </w:r>
    </w:p>
    <w:p>
      <w:pPr>
        <w:numPr>
          <w:ilvl w:val="1"/>
          <w:numId w:val="900"/>
        </w:numPr>
        <w:spacing w:before="0" w:after="0"/>
      </w:pPr>
      <w:r>
        <w:t>Insecure Wi-Fi Networks</w:t>
      </w:r>
    </w:p>
    <w:p>
      <w:pPr>
        <w:numPr>
          <w:ilvl w:val="2"/>
          <w:numId w:val="900"/>
        </w:numPr>
        <w:spacing w:before="0" w:after="0"/>
      </w:pPr>
      <w:r>
        <w:t>Open Network Vulnerabilities</w:t>
      </w:r>
    </w:p>
    <w:p>
      <w:pPr>
        <w:numPr>
          <w:ilvl w:val="2"/>
          <w:numId w:val="900"/>
        </w:numPr>
        <w:spacing w:before="0" w:after="0"/>
      </w:pPr>
      <w:r>
        <w:t>Evil Twin Access Points</w:t>
      </w:r>
    </w:p>
    <w:p>
      <w:pPr>
        <w:numPr>
          <w:ilvl w:val="2"/>
          <w:numId w:val="900"/>
        </w:numPr>
        <w:spacing w:before="0" w:after="0"/>
      </w:pPr>
      <w:r>
        <w:t>Captive Portal Attacks</w:t>
      </w:r>
    </w:p>
    <w:p>
      <w:pPr>
        <w:numPr>
          <w:ilvl w:val="2"/>
          <w:numId w:val="900"/>
        </w:numPr>
        <w:spacing w:before="0" w:after="0"/>
      </w:pPr>
      <w:r>
        <w:t>Network Sniffing</w:t>
      </w:r>
    </w:p>
    <w:p>
      <w:pPr>
        <w:numPr>
          <w:ilvl w:val="1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Traffic Interception Techniques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numPr>
          <w:ilvl w:val="2"/>
          <w:numId w:val="900"/>
        </w:numPr>
        <w:spacing w:before="0" w:after="0"/>
      </w:pPr>
      <w:r>
        <w:t>Credential Theft</w:t>
      </w:r>
    </w:p>
    <w:p>
      <w:pPr>
        <w:numPr>
          <w:ilvl w:val="2"/>
          <w:numId w:val="900"/>
        </w:numPr>
        <w:spacing w:before="0" w:after="0"/>
      </w:pPr>
      <w:r>
        <w:t>Data Manipulation</w:t>
      </w:r>
    </w:p>
    <w:p>
      <w:pPr>
        <w:numPr>
          <w:ilvl w:val="1"/>
          <w:numId w:val="900"/>
        </w:numPr>
        <w:spacing w:before="0" w:after="0"/>
      </w:pPr>
      <w:r>
        <w:t>SSL and TLS Attacks</w:t>
      </w:r>
    </w:p>
    <w:p>
      <w:pPr>
        <w:numPr>
          <w:ilvl w:val="2"/>
          <w:numId w:val="900"/>
        </w:numPr>
        <w:spacing w:before="0" w:after="0"/>
      </w:pPr>
      <w:r>
        <w:t>Protocol Downgrade Attacks</w:t>
      </w:r>
    </w:p>
    <w:p>
      <w:pPr>
        <w:numPr>
          <w:ilvl w:val="2"/>
          <w:numId w:val="900"/>
        </w:numPr>
        <w:spacing w:before="0" w:after="0"/>
      </w:pPr>
      <w:r>
        <w:t>Certificate Spoofing</w:t>
      </w:r>
    </w:p>
    <w:p>
      <w:pPr>
        <w:numPr>
          <w:ilvl w:val="2"/>
          <w:numId w:val="900"/>
        </w:numPr>
        <w:spacing w:before="0" w:after="0"/>
      </w:pPr>
      <w:r>
        <w:t>Weak Cipher Exploitation</w:t>
      </w:r>
    </w:p>
    <w:p>
      <w:pPr>
        <w:numPr>
          <w:ilvl w:val="2"/>
          <w:numId w:val="900"/>
        </w:numPr>
        <w:spacing w:before="0" w:after="0"/>
      </w:pPr>
      <w:r>
        <w:t>Certificate Validation Bypass</w:t>
      </w:r>
    </w:p>
    <w:p>
      <w:pPr>
        <w:numPr>
          <w:ilvl w:val="1"/>
          <w:numId w:val="900"/>
        </w:numPr>
        <w:spacing w:before="0" w:after="0"/>
      </w:pPr>
      <w:r>
        <w:t>DNS-Based Attacks</w:t>
      </w:r>
    </w:p>
    <w:p>
      <w:pPr>
        <w:numPr>
          <w:ilvl w:val="2"/>
          <w:numId w:val="900"/>
        </w:numPr>
        <w:spacing w:before="0" w:after="0"/>
      </w:pPr>
      <w:r>
        <w:t>DNS Spoofing</w:t>
      </w:r>
    </w:p>
    <w:p>
      <w:pPr>
        <w:numPr>
          <w:ilvl w:val="2"/>
          <w:numId w:val="900"/>
        </w:numPr>
        <w:spacing w:before="0" w:after="0"/>
      </w:pPr>
      <w:r>
        <w:t>DNS Cache Poisoning</w:t>
      </w:r>
    </w:p>
    <w:p>
      <w:pPr>
        <w:numPr>
          <w:ilvl w:val="2"/>
          <w:numId w:val="900"/>
        </w:numPr>
        <w:spacing w:before="0" w:after="0"/>
      </w:pPr>
      <w:r>
        <w:t>Malicious Domain Redirection</w:t>
      </w:r>
    </w:p>
    <w:p>
      <w:pPr>
        <w:numPr>
          <w:ilvl w:val="2"/>
          <w:numId w:val="900"/>
        </w:numPr>
        <w:spacing w:before="0" w:after="0"/>
      </w:pPr>
      <w:r>
        <w:t>DNS Tunneling</w:t>
      </w:r>
    </w:p>
    <w:p>
      <w:pPr>
        <w:numPr>
          <w:ilvl w:val="1"/>
          <w:numId w:val="900"/>
        </w:numPr>
        <w:spacing w:before="0" w:after="0"/>
      </w:pPr>
      <w:r>
        <w:t>Rogue Access Points</w:t>
      </w:r>
    </w:p>
    <w:p>
      <w:pPr>
        <w:numPr>
          <w:ilvl w:val="2"/>
          <w:numId w:val="900"/>
        </w:numPr>
        <w:spacing w:before="0" w:after="0"/>
      </w:pPr>
      <w:r>
        <w:t>Unauthorized Network Access</w:t>
      </w:r>
    </w:p>
    <w:p>
      <w:pPr>
        <w:numPr>
          <w:ilvl w:val="2"/>
          <w:numId w:val="900"/>
        </w:numPr>
        <w:spacing w:before="0" w:after="0"/>
      </w:pPr>
      <w:r>
        <w:t>Data Interception</w:t>
      </w:r>
    </w:p>
    <w:p>
      <w:pPr>
        <w:numPr>
          <w:ilvl w:val="2"/>
          <w:numId w:val="900"/>
        </w:numPr>
        <w:spacing w:before="0" w:after="0"/>
      </w:pPr>
      <w:r>
        <w:t>Credential Harvesting</w:t>
      </w:r>
    </w:p>
    <w:p>
      <w:pPr>
        <w:numPr>
          <w:ilvl w:val="2"/>
          <w:numId w:val="900"/>
        </w:numPr>
        <w:spacing w:before="0" w:after="0"/>
      </w:pPr>
      <w:r>
        <w:t>Malware Distribution</w:t>
      </w:r>
    </w:p>
    <w:p>
      <w:pPr>
        <w:numPr>
          <w:ilvl w:val="0"/>
          <w:numId w:val="900"/>
        </w:numPr>
        <w:spacing w:before="0" w:after="0"/>
      </w:pPr>
      <w:r>
        <w:t>Social Engineering and Web-Based Attacks</w:t>
      </w:r>
    </w:p>
    <w:p>
      <w:pPr>
        <w:numPr>
          <w:ilvl w:val="1"/>
          <w:numId w:val="900"/>
        </w:numPr>
        <w:spacing w:before="0" w:after="0"/>
      </w:pPr>
      <w:r>
        <w:t>Phishing Attacks</w:t>
      </w:r>
    </w:p>
    <w:p>
      <w:pPr>
        <w:numPr>
          <w:ilvl w:val="2"/>
          <w:numId w:val="900"/>
        </w:numPr>
        <w:spacing w:before="0" w:after="0"/>
      </w:pPr>
      <w:r>
        <w:t>Email-Based Phishing</w:t>
      </w:r>
    </w:p>
    <w:p>
      <w:pPr>
        <w:numPr>
          <w:ilvl w:val="2"/>
          <w:numId w:val="900"/>
        </w:numPr>
        <w:spacing w:before="0" w:after="0"/>
      </w:pPr>
      <w:r>
        <w:t>Spear Phishing Campaigns</w:t>
      </w:r>
    </w:p>
    <w:p>
      <w:pPr>
        <w:numPr>
          <w:ilvl w:val="2"/>
          <w:numId w:val="900"/>
        </w:numPr>
        <w:spacing w:before="0" w:after="0"/>
      </w:pPr>
      <w:r>
        <w:t>Clone Phishing</w:t>
      </w:r>
    </w:p>
    <w:p>
      <w:pPr>
        <w:numPr>
          <w:ilvl w:val="2"/>
          <w:numId w:val="900"/>
        </w:numPr>
        <w:spacing w:before="0" w:after="0"/>
      </w:pPr>
      <w:r>
        <w:t>Whaling Attacks</w:t>
      </w:r>
    </w:p>
    <w:p>
      <w:pPr>
        <w:numPr>
          <w:ilvl w:val="1"/>
          <w:numId w:val="900"/>
        </w:numPr>
        <w:spacing w:before="0" w:after="0"/>
      </w:pPr>
      <w:r>
        <w:t>SMS Phishing</w:t>
      </w:r>
    </w:p>
    <w:p>
      <w:pPr>
        <w:numPr>
          <w:ilvl w:val="2"/>
          <w:numId w:val="900"/>
        </w:numPr>
        <w:spacing w:before="0" w:after="0"/>
      </w:pPr>
      <w:r>
        <w:t>Malicious Link Distribution</w:t>
      </w:r>
    </w:p>
    <w:p>
      <w:pPr>
        <w:numPr>
          <w:ilvl w:val="2"/>
          <w:numId w:val="900"/>
        </w:numPr>
        <w:spacing w:before="0" w:after="0"/>
      </w:pPr>
      <w:r>
        <w:t>Credential Harvesting</w:t>
      </w:r>
    </w:p>
    <w:p>
      <w:pPr>
        <w:numPr>
          <w:ilvl w:val="2"/>
          <w:numId w:val="900"/>
        </w:numPr>
        <w:spacing w:before="0" w:after="0"/>
      </w:pPr>
      <w:r>
        <w:t>Premium Rate Fraud</w:t>
      </w:r>
    </w:p>
    <w:p>
      <w:pPr>
        <w:numPr>
          <w:ilvl w:val="2"/>
          <w:numId w:val="900"/>
        </w:numPr>
        <w:spacing w:before="0" w:after="0"/>
      </w:pPr>
      <w:r>
        <w:t>Social Engineering via SMS</w:t>
      </w:r>
    </w:p>
    <w:p>
      <w:pPr>
        <w:numPr>
          <w:ilvl w:val="1"/>
          <w:numId w:val="900"/>
        </w:numPr>
        <w:spacing w:before="0" w:after="0"/>
      </w:pPr>
      <w:r>
        <w:t>Voice Phishing</w:t>
      </w:r>
    </w:p>
    <w:p>
      <w:pPr>
        <w:numPr>
          <w:ilvl w:val="2"/>
          <w:numId w:val="900"/>
        </w:numPr>
        <w:spacing w:before="0" w:after="0"/>
      </w:pPr>
      <w:r>
        <w:t>Phone-Based Social Engineering</w:t>
      </w:r>
    </w:p>
    <w:p>
      <w:pPr>
        <w:numPr>
          <w:ilvl w:val="2"/>
          <w:numId w:val="900"/>
        </w:numPr>
        <w:spacing w:before="0" w:after="0"/>
      </w:pPr>
      <w:r>
        <w:t>Caller ID Spoofing</w:t>
      </w:r>
    </w:p>
    <w:p>
      <w:pPr>
        <w:numPr>
          <w:ilvl w:val="2"/>
          <w:numId w:val="900"/>
        </w:numPr>
        <w:spacing w:before="0" w:after="0"/>
      </w:pPr>
      <w:r>
        <w:t>Impersonation Attacks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numPr>
          <w:ilvl w:val="1"/>
          <w:numId w:val="900"/>
        </w:numPr>
        <w:spacing w:before="0" w:after="0"/>
      </w:pPr>
      <w:r>
        <w:t>Malicious Web Content</w:t>
      </w:r>
    </w:p>
    <w:p>
      <w:pPr>
        <w:numPr>
          <w:ilvl w:val="2"/>
          <w:numId w:val="900"/>
        </w:numPr>
        <w:spacing w:before="0" w:after="0"/>
      </w:pPr>
      <w:r>
        <w:t>Drive-by Downloads</w:t>
      </w:r>
    </w:p>
    <w:p>
      <w:pPr>
        <w:numPr>
          <w:ilvl w:val="2"/>
          <w:numId w:val="900"/>
        </w:numPr>
        <w:spacing w:before="0" w:after="0"/>
      </w:pPr>
      <w:r>
        <w:t>Malicious Advertisements</w:t>
      </w:r>
    </w:p>
    <w:p>
      <w:pPr>
        <w:numPr>
          <w:ilvl w:val="2"/>
          <w:numId w:val="900"/>
        </w:numPr>
        <w:spacing w:before="0" w:after="0"/>
      </w:pPr>
      <w:r>
        <w:t>Web-Based Exploits</w:t>
      </w:r>
    </w:p>
    <w:p>
      <w:pPr>
        <w:numPr>
          <w:ilvl w:val="2"/>
          <w:numId w:val="900"/>
        </w:numPr>
        <w:spacing w:before="0" w:after="0"/>
      </w:pPr>
      <w:r>
        <w:t>Browser Vulnerabilities</w:t>
      </w:r>
    </w:p>
    <w:p>
      <w:pPr>
        <w:numPr>
          <w:ilvl w:val="1"/>
          <w:numId w:val="900"/>
        </w:numPr>
        <w:spacing w:before="0" w:after="0"/>
      </w:pPr>
      <w:r>
        <w:t>App-Based Social Engineering</w:t>
      </w:r>
    </w:p>
    <w:p>
      <w:pPr>
        <w:numPr>
          <w:ilvl w:val="2"/>
          <w:numId w:val="900"/>
        </w:numPr>
        <w:spacing w:before="0" w:after="0"/>
      </w:pPr>
      <w:r>
        <w:t>Fake Applications</w:t>
      </w:r>
    </w:p>
    <w:p>
      <w:pPr>
        <w:numPr>
          <w:ilvl w:val="2"/>
          <w:numId w:val="900"/>
        </w:numPr>
        <w:spacing w:before="0" w:after="0"/>
      </w:pPr>
      <w:r>
        <w:t>UI Redressing Attacks</w:t>
      </w:r>
    </w:p>
    <w:p>
      <w:pPr>
        <w:numPr>
          <w:ilvl w:val="2"/>
          <w:numId w:val="900"/>
        </w:numPr>
        <w:spacing w:before="0" w:after="0"/>
      </w:pPr>
      <w:r>
        <w:t>Overlay Attacks</w:t>
      </w:r>
    </w:p>
    <w:p>
      <w:pPr>
        <w:numPr>
          <w:ilvl w:val="2"/>
          <w:numId w:val="900"/>
        </w:numPr>
        <w:spacing w:before="0" w:after="0"/>
      </w:pPr>
      <w:r>
        <w:t>Permission Abuse</w:t>
      </w:r>
    </w:p>
    <w:p>
      <w:pPr>
        <w:numPr>
          <w:ilvl w:val="0"/>
          <w:numId w:val="900"/>
        </w:numPr>
        <w:spacing w:before="0" w:after="0"/>
      </w:pPr>
      <w:r>
        <w:t>Application-Level Vulnerabilities</w:t>
      </w:r>
    </w:p>
    <w:p>
      <w:pPr>
        <w:numPr>
          <w:ilvl w:val="1"/>
          <w:numId w:val="900"/>
        </w:numPr>
        <w:spacing w:before="0" w:after="0"/>
      </w:pPr>
      <w:r>
        <w:t>Insecure Data Storage</w:t>
      </w:r>
    </w:p>
    <w:p>
      <w:pPr>
        <w:numPr>
          <w:ilvl w:val="2"/>
          <w:numId w:val="900"/>
        </w:numPr>
        <w:spacing w:before="0" w:after="0"/>
      </w:pPr>
      <w:r>
        <w:t>Unencrypted Local Storage</w:t>
      </w:r>
    </w:p>
    <w:p>
      <w:pPr>
        <w:numPr>
          <w:ilvl w:val="2"/>
          <w:numId w:val="900"/>
        </w:numPr>
        <w:spacing w:before="0" w:after="0"/>
      </w:pPr>
      <w:r>
        <w:t>Insecure Database Storage</w:t>
      </w:r>
    </w:p>
    <w:p>
      <w:pPr>
        <w:numPr>
          <w:ilvl w:val="2"/>
          <w:numId w:val="900"/>
        </w:numPr>
        <w:spacing w:before="0" w:after="0"/>
      </w:pPr>
      <w:r>
        <w:t>Shared Preferences Vulnerabilities</w:t>
      </w:r>
    </w:p>
    <w:p>
      <w:pPr>
        <w:numPr>
          <w:ilvl w:val="2"/>
          <w:numId w:val="900"/>
        </w:numPr>
        <w:spacing w:before="0" w:after="0"/>
      </w:pPr>
      <w:r>
        <w:t>External Storage Risks</w:t>
      </w:r>
    </w:p>
    <w:p>
      <w:pPr>
        <w:numPr>
          <w:ilvl w:val="1"/>
          <w:numId w:val="900"/>
        </w:numPr>
        <w:spacing w:before="0" w:after="0"/>
      </w:pPr>
      <w:r>
        <w:t>Unintended Data Leakage</w:t>
      </w:r>
    </w:p>
    <w:p>
      <w:pPr>
        <w:numPr>
          <w:ilvl w:val="2"/>
          <w:numId w:val="900"/>
        </w:numPr>
        <w:spacing w:before="0" w:after="0"/>
      </w:pPr>
      <w:r>
        <w:t>Logging Sensitive Information</w:t>
      </w:r>
    </w:p>
    <w:p>
      <w:pPr>
        <w:numPr>
          <w:ilvl w:val="2"/>
          <w:numId w:val="900"/>
        </w:numPr>
        <w:spacing w:before="0" w:after="0"/>
      </w:pPr>
      <w:r>
        <w:t>Backup Data Exposure</w:t>
      </w:r>
    </w:p>
    <w:p>
      <w:pPr>
        <w:numPr>
          <w:ilvl w:val="2"/>
          <w:numId w:val="900"/>
        </w:numPr>
        <w:spacing w:before="0" w:after="0"/>
      </w:pPr>
      <w:r>
        <w:t>Clipboard Data Leakage</w:t>
      </w:r>
    </w:p>
    <w:p>
      <w:pPr>
        <w:numPr>
          <w:ilvl w:val="2"/>
          <w:numId w:val="900"/>
        </w:numPr>
        <w:spacing w:before="0" w:after="0"/>
      </w:pPr>
      <w:r>
        <w:t>Screenshot Vulnerabilities</w:t>
      </w:r>
    </w:p>
    <w:p>
      <w:pPr>
        <w:numPr>
          <w:ilvl w:val="1"/>
          <w:numId w:val="900"/>
        </w:numPr>
        <w:spacing w:before="0" w:after="0"/>
      </w:pPr>
      <w:r>
        <w:t>Cryptographic Vulnerabilities</w:t>
      </w:r>
    </w:p>
    <w:p>
      <w:pPr>
        <w:numPr>
          <w:ilvl w:val="2"/>
          <w:numId w:val="900"/>
        </w:numPr>
        <w:spacing w:before="0" w:after="0"/>
      </w:pPr>
      <w:r>
        <w:t>Weak Encryption Algorithms</w:t>
      </w:r>
    </w:p>
    <w:p>
      <w:pPr>
        <w:numPr>
          <w:ilvl w:val="2"/>
          <w:numId w:val="900"/>
        </w:numPr>
        <w:spacing w:before="0" w:after="0"/>
      </w:pPr>
      <w:r>
        <w:t>Poor Key Management</w:t>
      </w:r>
    </w:p>
    <w:p>
      <w:pPr>
        <w:numPr>
          <w:ilvl w:val="2"/>
          <w:numId w:val="900"/>
        </w:numPr>
        <w:spacing w:before="0" w:after="0"/>
      </w:pPr>
      <w:r>
        <w:t>Hardcoded Cryptographic Keys</w:t>
      </w:r>
    </w:p>
    <w:p>
      <w:pPr>
        <w:numPr>
          <w:ilvl w:val="2"/>
          <w:numId w:val="900"/>
        </w:numPr>
        <w:spacing w:before="0" w:after="0"/>
      </w:pPr>
      <w:r>
        <w:t>Insufficient Randomness</w:t>
      </w:r>
    </w:p>
    <w:p>
      <w:pPr>
        <w:numPr>
          <w:ilvl w:val="1"/>
          <w:numId w:val="900"/>
        </w:numPr>
        <w:spacing w:before="0" w:after="0"/>
      </w:pPr>
      <w:r>
        <w:t>Authentication and Authorization Flaws</w:t>
      </w:r>
    </w:p>
    <w:p>
      <w:pPr>
        <w:numPr>
          <w:ilvl w:val="2"/>
          <w:numId w:val="900"/>
        </w:numPr>
        <w:spacing w:before="0" w:after="0"/>
      </w:pPr>
      <w:r>
        <w:t>Weak Password Policies</w:t>
      </w:r>
    </w:p>
    <w:p>
      <w:pPr>
        <w:numPr>
          <w:ilvl w:val="2"/>
          <w:numId w:val="900"/>
        </w:numPr>
        <w:spacing w:before="0" w:after="0"/>
      </w:pPr>
      <w:r>
        <w:t>Insecure Session Management</w:t>
      </w:r>
    </w:p>
    <w:p>
      <w:pPr>
        <w:numPr>
          <w:ilvl w:val="2"/>
          <w:numId w:val="900"/>
        </w:numPr>
        <w:spacing w:before="0" w:after="0"/>
      </w:pPr>
      <w:r>
        <w:t>Broken Access Controls</w:t>
      </w:r>
    </w:p>
    <w:p>
      <w:pPr>
        <w:numPr>
          <w:ilvl w:val="2"/>
          <w:numId w:val="900"/>
        </w:numPr>
        <w:spacing w:before="0" w:after="0"/>
      </w:pPr>
      <w:r>
        <w:t>Authentication Bypass</w:t>
      </w:r>
    </w:p>
    <w:p>
      <w:pPr>
        <w:numPr>
          <w:ilvl w:val="1"/>
          <w:numId w:val="900"/>
        </w:numPr>
        <w:spacing w:before="0" w:after="0"/>
      </w:pPr>
      <w:r>
        <w:t>Code Tampering and Reverse Engineering</w:t>
      </w:r>
    </w:p>
    <w:p>
      <w:pPr>
        <w:numPr>
          <w:ilvl w:val="2"/>
          <w:numId w:val="900"/>
        </w:numPr>
        <w:spacing w:before="0" w:after="0"/>
      </w:pPr>
      <w:r>
        <w:t>Static Code Analysis</w:t>
      </w:r>
    </w:p>
    <w:p>
      <w:pPr>
        <w:numPr>
          <w:ilvl w:val="2"/>
          <w:numId w:val="900"/>
        </w:numPr>
        <w:spacing w:before="0" w:after="0"/>
      </w:pPr>
      <w:r>
        <w:t>Dynamic Code Analysis</w:t>
      </w:r>
    </w:p>
    <w:p>
      <w:pPr>
        <w:numPr>
          <w:ilvl w:val="2"/>
          <w:numId w:val="900"/>
        </w:numPr>
        <w:spacing w:before="0" w:after="0"/>
      </w:pPr>
      <w:r>
        <w:t>Runtime Manipulation</w:t>
      </w:r>
    </w:p>
    <w:p>
      <w:pPr>
        <w:numPr>
          <w:ilvl w:val="2"/>
          <w:numId w:val="900"/>
        </w:numPr>
        <w:spacing w:before="0" w:after="0"/>
      </w:pPr>
      <w:r>
        <w:t>Binary Modification</w:t>
      </w:r>
    </w:p>
    <w:p>
      <w:pPr>
        <w:numPr>
          <w:ilvl w:val="1"/>
          <w:numId w:val="900"/>
        </w:numPr>
        <w:spacing w:before="0" w:after="0"/>
      </w:pPr>
      <w:r>
        <w:t>Excessive Permissions</w:t>
      </w:r>
    </w:p>
    <w:p>
      <w:pPr>
        <w:numPr>
          <w:ilvl w:val="2"/>
          <w:numId w:val="900"/>
        </w:numPr>
        <w:spacing w:before="0" w:after="0"/>
      </w:pPr>
      <w:r>
        <w:t>Over-Privileged Applications</w:t>
      </w:r>
    </w:p>
    <w:p>
      <w:pPr>
        <w:numPr>
          <w:ilvl w:val="2"/>
          <w:numId w:val="900"/>
        </w:numPr>
        <w:spacing w:before="0" w:after="0"/>
      </w:pPr>
      <w:r>
        <w:t>Permission Abuse</w:t>
      </w:r>
    </w:p>
    <w:p>
      <w:pPr>
        <w:numPr>
          <w:ilvl w:val="2"/>
          <w:numId w:val="900"/>
        </w:numPr>
        <w:spacing w:before="0" w:after="0"/>
      </w:pPr>
      <w:r>
        <w:t>Unnecessary Data Access</w:t>
      </w:r>
    </w:p>
    <w:p>
      <w:pPr>
        <w:numPr>
          <w:ilvl w:val="2"/>
          <w:numId w:val="900"/>
        </w:numPr>
        <w:spacing w:before="0" w:after="0"/>
      </w:pPr>
      <w:r>
        <w:t>Privacy Violations</w:t>
      </w:r>
    </w:p>
    <w:p>
      <w:pPr>
        <w:numPr>
          <w:ilvl w:val="0"/>
          <w:numId w:val="900"/>
        </w:numPr>
        <w:spacing w:before="0" w:after="0"/>
      </w:pPr>
      <w:r>
        <w:t>Physical Security Threats</w:t>
      </w:r>
    </w:p>
    <w:p>
      <w:pPr>
        <w:numPr>
          <w:ilvl w:val="1"/>
          <w:numId w:val="900"/>
        </w:numPr>
        <w:spacing w:before="0" w:after="0"/>
      </w:pPr>
      <w:r>
        <w:t>Device Loss and Theft</w:t>
      </w:r>
    </w:p>
    <w:p>
      <w:pPr>
        <w:numPr>
          <w:ilvl w:val="2"/>
          <w:numId w:val="900"/>
        </w:numPr>
        <w:spacing w:before="0" w:after="0"/>
      </w:pPr>
      <w:r>
        <w:t>Unauthorized Physical Access</w:t>
      </w:r>
    </w:p>
    <w:p>
      <w:pPr>
        <w:numPr>
          <w:ilvl w:val="2"/>
          <w:numId w:val="900"/>
        </w:numPr>
        <w:spacing w:before="0" w:after="0"/>
      </w:pPr>
      <w:r>
        <w:t>Data Recovery Techniques</w:t>
      </w:r>
    </w:p>
    <w:p>
      <w:pPr>
        <w:numPr>
          <w:ilvl w:val="2"/>
          <w:numId w:val="900"/>
        </w:numPr>
        <w:spacing w:before="0" w:after="0"/>
      </w:pPr>
      <w:r>
        <w:t>Device Resale Risks</w:t>
      </w:r>
    </w:p>
    <w:p>
      <w:pPr>
        <w:numPr>
          <w:ilvl w:val="2"/>
          <w:numId w:val="900"/>
        </w:numPr>
        <w:spacing w:before="0" w:after="0"/>
      </w:pPr>
      <w:r>
        <w:t>Identity Theft</w:t>
      </w:r>
    </w:p>
    <w:p>
      <w:pPr>
        <w:numPr>
          <w:ilvl w:val="1"/>
          <w:numId w:val="900"/>
        </w:numPr>
        <w:spacing w:before="0" w:after="0"/>
      </w:pPr>
      <w:r>
        <w:t>SIM Card Attacks</w:t>
      </w:r>
    </w:p>
    <w:p>
      <w:pPr>
        <w:numPr>
          <w:ilvl w:val="2"/>
          <w:numId w:val="900"/>
        </w:numPr>
        <w:spacing w:before="0" w:after="0"/>
      </w:pPr>
      <w:r>
        <w:t>SIM Swapping</w:t>
      </w:r>
    </w:p>
    <w:p>
      <w:pPr>
        <w:numPr>
          <w:ilvl w:val="2"/>
          <w:numId w:val="900"/>
        </w:numPr>
        <w:spacing w:before="0" w:after="0"/>
      </w:pPr>
      <w:r>
        <w:t>SIM Cloning</w:t>
      </w:r>
    </w:p>
    <w:p>
      <w:pPr>
        <w:numPr>
          <w:ilvl w:val="2"/>
          <w:numId w:val="900"/>
        </w:numPr>
        <w:spacing w:before="0" w:after="0"/>
      </w:pPr>
      <w:r>
        <w:t>Two-Factor Authentication Bypass</w:t>
      </w:r>
    </w:p>
    <w:p>
      <w:pPr>
        <w:numPr>
          <w:ilvl w:val="2"/>
          <w:numId w:val="900"/>
        </w:numPr>
        <w:spacing w:before="0" w:after="0"/>
      </w:pPr>
      <w:r>
        <w:t>Account Takeover</w:t>
      </w:r>
    </w:p>
    <w:p>
      <w:pPr>
        <w:numPr>
          <w:ilvl w:val="1"/>
          <w:numId w:val="900"/>
        </w:numPr>
        <w:spacing w:before="0" w:after="0"/>
      </w:pPr>
      <w:r>
        <w:t>Charging Port Attacks</w:t>
      </w:r>
    </w:p>
    <w:p>
      <w:pPr>
        <w:numPr>
          <w:ilvl w:val="2"/>
          <w:numId w:val="900"/>
        </w:numPr>
        <w:spacing w:before="0" w:after="0"/>
      </w:pPr>
      <w:r>
        <w:t>Juice Jacking</w:t>
      </w:r>
    </w:p>
    <w:p>
      <w:pPr>
        <w:numPr>
          <w:ilvl w:val="2"/>
          <w:numId w:val="900"/>
        </w:numPr>
        <w:spacing w:before="0" w:after="0"/>
      </w:pPr>
      <w:r>
        <w:t>Data Theft via USB</w:t>
      </w:r>
    </w:p>
    <w:p>
      <w:pPr>
        <w:numPr>
          <w:ilvl w:val="2"/>
          <w:numId w:val="900"/>
        </w:numPr>
        <w:spacing w:before="0" w:after="0"/>
      </w:pPr>
      <w:r>
        <w:t>Malware Installation</w:t>
      </w:r>
    </w:p>
    <w:p>
      <w:pPr>
        <w:numPr>
          <w:ilvl w:val="2"/>
          <w:numId w:val="900"/>
        </w:numPr>
        <w:spacing w:before="0" w:after="0"/>
      </w:pPr>
      <w:r>
        <w:t>Device Compromise</w:t>
      </w:r>
    </w:p>
    <w:p>
      <w:pPr>
        <w:numPr>
          <w:ilvl w:val="1"/>
          <w:numId w:val="900"/>
        </w:numPr>
        <w:spacing w:before="0" w:after="0"/>
      </w:pPr>
      <w:r>
        <w:t>Sensor and Peripheral Exploitation</w:t>
      </w:r>
    </w:p>
    <w:p>
      <w:pPr>
        <w:numPr>
          <w:ilvl w:val="2"/>
          <w:numId w:val="900"/>
        </w:numPr>
        <w:spacing w:before="0" w:after="0"/>
      </w:pPr>
      <w:r>
        <w:t>Microphone Eavesdropping</w:t>
      </w:r>
    </w:p>
    <w:p>
      <w:pPr>
        <w:numPr>
          <w:ilvl w:val="2"/>
          <w:numId w:val="900"/>
        </w:numPr>
        <w:spacing w:before="0" w:after="0"/>
      </w:pPr>
      <w:r>
        <w:t>Camera Surveillance</w:t>
      </w:r>
    </w:p>
    <w:p>
      <w:pPr>
        <w:numPr>
          <w:ilvl w:val="2"/>
          <w:numId w:val="900"/>
        </w:numPr>
        <w:spacing w:before="0" w:after="0"/>
      </w:pPr>
      <w:r>
        <w:t>Accelerometer Data Leakage</w:t>
      </w:r>
    </w:p>
    <w:p>
      <w:pPr>
        <w:numPr>
          <w:ilvl w:val="2"/>
          <w:numId w:val="900"/>
        </w:numPr>
        <w:spacing w:before="0" w:after="0"/>
      </w:pPr>
      <w:r>
        <w:t>Location Tracking</w:t>
      </w:r>
    </w:p>
    <w:p>
      <w:pPr>
        <w:pStyle w:val="Heading1"/>
      </w:pPr>
      <w:r>
        <w:t>Mobile Security Countermeasures and Defenses</w:t>
      </w:r>
    </w:p>
    <w:p>
      <w:pPr>
        <w:numPr>
          <w:ilvl w:val="0"/>
          <w:numId w:val="900"/>
        </w:numPr>
        <w:spacing w:before="0" w:after="0"/>
      </w:pPr>
      <w:r>
        <w:t>Device-Level Security Controls</w:t>
      </w:r>
    </w:p>
    <w:p>
      <w:pPr>
        <w:numPr>
          <w:ilvl w:val="1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Strong Passcode Policies</w:t>
      </w:r>
    </w:p>
    <w:p>
      <w:pPr>
        <w:numPr>
          <w:ilvl w:val="2"/>
          <w:numId w:val="900"/>
        </w:numPr>
        <w:spacing w:before="0" w:after="0"/>
      </w:pPr>
      <w:r>
        <w:t>Biometric Authentication Setup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Authentication Timeout Settings</w:t>
      </w:r>
    </w:p>
    <w:p>
      <w:pPr>
        <w:numPr>
          <w:ilvl w:val="1"/>
          <w:numId w:val="900"/>
        </w:numPr>
        <w:spacing w:before="0" w:after="0"/>
      </w:pPr>
      <w:r>
        <w:t>Device Encryption</w:t>
      </w:r>
    </w:p>
    <w:p>
      <w:pPr>
        <w:numPr>
          <w:ilvl w:val="2"/>
          <w:numId w:val="900"/>
        </w:numPr>
        <w:spacing w:before="0" w:after="0"/>
      </w:pPr>
      <w:r>
        <w:t>Full-Disk Encryption Configuration</w:t>
      </w:r>
    </w:p>
    <w:p>
      <w:pPr>
        <w:numPr>
          <w:ilvl w:val="2"/>
          <w:numId w:val="900"/>
        </w:numPr>
        <w:spacing w:before="0" w:after="0"/>
      </w:pPr>
      <w:r>
        <w:t>File-Based Encryption</w:t>
      </w:r>
    </w:p>
    <w:p>
      <w:pPr>
        <w:numPr>
          <w:ilvl w:val="2"/>
          <w:numId w:val="900"/>
        </w:numPr>
        <w:spacing w:before="0" w:after="0"/>
      </w:pPr>
      <w:r>
        <w:t>Encryption Key Protection</w:t>
      </w:r>
    </w:p>
    <w:p>
      <w:pPr>
        <w:numPr>
          <w:ilvl w:val="2"/>
          <w:numId w:val="900"/>
        </w:numPr>
        <w:spacing w:before="0" w:after="0"/>
      </w:pPr>
      <w:r>
        <w:t>Hardware Security Module Usage</w:t>
      </w:r>
    </w:p>
    <w:p>
      <w:pPr>
        <w:numPr>
          <w:ilvl w:val="1"/>
          <w:numId w:val="900"/>
        </w:numPr>
        <w:spacing w:before="0" w:after="0"/>
      </w:pPr>
      <w:r>
        <w:t>Remote Security Management</w:t>
      </w:r>
    </w:p>
    <w:p>
      <w:pPr>
        <w:numPr>
          <w:ilvl w:val="2"/>
          <w:numId w:val="900"/>
        </w:numPr>
        <w:spacing w:before="0" w:after="0"/>
      </w:pPr>
      <w:r>
        <w:t>Remote Wipe Capabilities</w:t>
      </w:r>
    </w:p>
    <w:p>
      <w:pPr>
        <w:numPr>
          <w:ilvl w:val="2"/>
          <w:numId w:val="900"/>
        </w:numPr>
        <w:spacing w:before="0" w:after="0"/>
      </w:pPr>
      <w:r>
        <w:t>Remote Lock Functions</w:t>
      </w:r>
    </w:p>
    <w:p>
      <w:pPr>
        <w:numPr>
          <w:ilvl w:val="2"/>
          <w:numId w:val="900"/>
        </w:numPr>
        <w:spacing w:before="0" w:after="0"/>
      </w:pPr>
      <w:r>
        <w:t>Device Location Services</w:t>
      </w:r>
    </w:p>
    <w:p>
      <w:pPr>
        <w:numPr>
          <w:ilvl w:val="2"/>
          <w:numId w:val="900"/>
        </w:numPr>
        <w:spacing w:before="0" w:after="0"/>
      </w:pPr>
      <w:r>
        <w:t>Theft Recovery Features</w:t>
      </w:r>
    </w:p>
    <w:p>
      <w:pPr>
        <w:numPr>
          <w:ilvl w:val="1"/>
          <w:numId w:val="900"/>
        </w:numPr>
        <w:spacing w:before="0" w:after="0"/>
      </w:pPr>
      <w:r>
        <w:t>System Maintenance</w:t>
      </w:r>
    </w:p>
    <w:p>
      <w:pPr>
        <w:numPr>
          <w:ilvl w:val="2"/>
          <w:numId w:val="900"/>
        </w:numPr>
        <w:spacing w:before="0" w:after="0"/>
      </w:pPr>
      <w:r>
        <w:t>Operating System Updates</w:t>
      </w:r>
    </w:p>
    <w:p>
      <w:pPr>
        <w:numPr>
          <w:ilvl w:val="2"/>
          <w:numId w:val="900"/>
        </w:numPr>
        <w:spacing w:before="0" w:after="0"/>
      </w:pPr>
      <w:r>
        <w:t>Application Updates</w:t>
      </w:r>
    </w:p>
    <w:p>
      <w:pPr>
        <w:numPr>
          <w:ilvl w:val="2"/>
          <w:numId w:val="900"/>
        </w:numPr>
        <w:spacing w:before="0" w:after="0"/>
      </w:pPr>
      <w:r>
        <w:t>Security Patch Management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1"/>
          <w:numId w:val="900"/>
        </w:numPr>
        <w:spacing w:before="0" w:after="0"/>
      </w:pPr>
      <w:r>
        <w:t>Service Configuration</w:t>
      </w:r>
    </w:p>
    <w:p>
      <w:pPr>
        <w:numPr>
          <w:ilvl w:val="2"/>
          <w:numId w:val="900"/>
        </w:numPr>
        <w:spacing w:before="0" w:after="0"/>
      </w:pPr>
      <w:r>
        <w:t>Bluetooth Security Settings</w:t>
      </w:r>
    </w:p>
    <w:p>
      <w:pPr>
        <w:numPr>
          <w:ilvl w:val="2"/>
          <w:numId w:val="900"/>
        </w:numPr>
        <w:spacing w:before="0" w:after="0"/>
      </w:pPr>
      <w:r>
        <w:t>NFC Security Configuration</w:t>
      </w:r>
    </w:p>
    <w:p>
      <w:pPr>
        <w:numPr>
          <w:ilvl w:val="2"/>
          <w:numId w:val="900"/>
        </w:numPr>
        <w:spacing w:before="0" w:after="0"/>
      </w:pPr>
      <w:r>
        <w:t>Location Services Management</w:t>
      </w:r>
    </w:p>
    <w:p>
      <w:pPr>
        <w:numPr>
          <w:ilvl w:val="2"/>
          <w:numId w:val="900"/>
        </w:numPr>
        <w:spacing w:before="0" w:after="0"/>
      </w:pPr>
      <w:r>
        <w:t>Network Service Controls</w:t>
      </w:r>
    </w:p>
    <w:p>
      <w:pPr>
        <w:numPr>
          <w:ilvl w:val="0"/>
          <w:numId w:val="900"/>
        </w:numPr>
        <w:spacing w:before="0" w:after="0"/>
      </w:pPr>
      <w:r>
        <w:t>Network Security Measures</w:t>
      </w:r>
    </w:p>
    <w:p>
      <w:pPr>
        <w:numPr>
          <w:ilvl w:val="1"/>
          <w:numId w:val="900"/>
        </w:numPr>
        <w:spacing w:before="0" w:after="0"/>
      </w:pPr>
      <w:r>
        <w:t>Virtual Private Networks</w:t>
      </w:r>
    </w:p>
    <w:p>
      <w:pPr>
        <w:numPr>
          <w:ilvl w:val="2"/>
          <w:numId w:val="900"/>
        </w:numPr>
        <w:spacing w:before="0" w:after="0"/>
      </w:pPr>
      <w:r>
        <w:t>VPN Protocol Selection</w:t>
      </w:r>
    </w:p>
    <w:p>
      <w:pPr>
        <w:numPr>
          <w:ilvl w:val="2"/>
          <w:numId w:val="900"/>
        </w:numPr>
        <w:spacing w:before="0" w:after="0"/>
      </w:pPr>
      <w:r>
        <w:t>VPN Configuration</w:t>
      </w:r>
    </w:p>
    <w:p>
      <w:pPr>
        <w:numPr>
          <w:ilvl w:val="2"/>
          <w:numId w:val="900"/>
        </w:numPr>
        <w:spacing w:before="0" w:after="0"/>
      </w:pPr>
      <w:r>
        <w:t>VPN Performance Considerations</w:t>
      </w:r>
    </w:p>
    <w:p>
      <w:pPr>
        <w:numPr>
          <w:ilvl w:val="2"/>
          <w:numId w:val="900"/>
        </w:numPr>
        <w:spacing w:before="0" w:after="0"/>
      </w:pPr>
      <w:r>
        <w:t>Enterprise VPN Solutions</w:t>
      </w:r>
    </w:p>
    <w:p>
      <w:pPr>
        <w:numPr>
          <w:ilvl w:val="1"/>
          <w:numId w:val="900"/>
        </w:numPr>
        <w:spacing w:before="0" w:after="0"/>
      </w:pPr>
      <w:r>
        <w:t>Secure Wi-Fi Practices</w:t>
      </w:r>
    </w:p>
    <w:p>
      <w:pPr>
        <w:numPr>
          <w:ilvl w:val="2"/>
          <w:numId w:val="900"/>
        </w:numPr>
        <w:spacing w:before="0" w:after="0"/>
      </w:pPr>
      <w:r>
        <w:t>WPA3 Implementation</w:t>
      </w:r>
    </w:p>
    <w:p>
      <w:pPr>
        <w:numPr>
          <w:ilvl w:val="2"/>
          <w:numId w:val="900"/>
        </w:numPr>
        <w:spacing w:before="0" w:after="0"/>
      </w:pPr>
      <w:r>
        <w:t>Network Authentication</w:t>
      </w:r>
    </w:p>
    <w:p>
      <w:pPr>
        <w:numPr>
          <w:ilvl w:val="2"/>
          <w:numId w:val="900"/>
        </w:numPr>
        <w:spacing w:before="0" w:after="0"/>
      </w:pPr>
      <w:r>
        <w:t>Open Network Avoidance</w:t>
      </w:r>
    </w:p>
    <w:p>
      <w:pPr>
        <w:numPr>
          <w:ilvl w:val="2"/>
          <w:numId w:val="900"/>
        </w:numPr>
        <w:spacing w:before="0" w:after="0"/>
      </w:pPr>
      <w:r>
        <w:t>Hotspot Security</w:t>
      </w:r>
    </w:p>
    <w:p>
      <w:pPr>
        <w:numPr>
          <w:ilvl w:val="1"/>
          <w:numId w:val="900"/>
        </w:numPr>
        <w:spacing w:before="0" w:after="0"/>
      </w:pPr>
      <w:r>
        <w:t>Cellular Network Security</w:t>
      </w:r>
    </w:p>
    <w:p>
      <w:pPr>
        <w:numPr>
          <w:ilvl w:val="2"/>
          <w:numId w:val="900"/>
        </w:numPr>
        <w:spacing w:before="0" w:after="0"/>
      </w:pPr>
      <w:r>
        <w:t>SIM Authentication</w:t>
      </w:r>
    </w:p>
    <w:p>
      <w:pPr>
        <w:numPr>
          <w:ilvl w:val="2"/>
          <w:numId w:val="900"/>
        </w:numPr>
        <w:spacing w:before="0" w:after="0"/>
      </w:pPr>
      <w:r>
        <w:t>Network Encryption</w:t>
      </w:r>
    </w:p>
    <w:p>
      <w:pPr>
        <w:numPr>
          <w:ilvl w:val="2"/>
          <w:numId w:val="900"/>
        </w:numPr>
        <w:spacing w:before="0" w:after="0"/>
      </w:pPr>
      <w:r>
        <w:t>Carrier Security Features</w:t>
      </w:r>
    </w:p>
    <w:p>
      <w:pPr>
        <w:numPr>
          <w:ilvl w:val="2"/>
          <w:numId w:val="900"/>
        </w:numPr>
        <w:spacing w:before="0" w:after="0"/>
      </w:pPr>
      <w:r>
        <w:t>Roaming Security</w:t>
      </w:r>
    </w:p>
    <w:p>
      <w:pPr>
        <w:numPr>
          <w:ilvl w:val="1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Certificate Pinning Implementation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Public Key Infrastructure</w:t>
      </w:r>
    </w:p>
    <w:p>
      <w:pPr>
        <w:numPr>
          <w:ilvl w:val="2"/>
          <w:numId w:val="900"/>
        </w:numPr>
        <w:spacing w:before="0" w:after="0"/>
      </w:pPr>
      <w:r>
        <w:t>Certificate Revocation</w:t>
      </w:r>
    </w:p>
    <w:p>
      <w:pPr>
        <w:numPr>
          <w:ilvl w:val="0"/>
          <w:numId w:val="900"/>
        </w:numPr>
        <w:spacing w:before="0" w:after="0"/>
      </w:pPr>
      <w:r>
        <w:t>Application Security Controls</w:t>
      </w:r>
    </w:p>
    <w:p>
      <w:pPr>
        <w:numPr>
          <w:ilvl w:val="1"/>
          <w:numId w:val="900"/>
        </w:numPr>
        <w:spacing w:before="0" w:after="0"/>
      </w:pPr>
      <w:r>
        <w:t>App Store Security</w:t>
      </w:r>
    </w:p>
    <w:p>
      <w:pPr>
        <w:numPr>
          <w:ilvl w:val="2"/>
          <w:numId w:val="900"/>
        </w:numPr>
        <w:spacing w:before="0" w:after="0"/>
      </w:pPr>
      <w:r>
        <w:t>Official App Store Usage</w:t>
      </w:r>
    </w:p>
    <w:p>
      <w:pPr>
        <w:numPr>
          <w:ilvl w:val="2"/>
          <w:numId w:val="900"/>
        </w:numPr>
        <w:spacing w:before="0" w:after="0"/>
      </w:pPr>
      <w:r>
        <w:t>App Vetting Processes</w:t>
      </w:r>
    </w:p>
    <w:p>
      <w:pPr>
        <w:numPr>
          <w:ilvl w:val="2"/>
          <w:numId w:val="900"/>
        </w:numPr>
        <w:spacing w:before="0" w:after="0"/>
      </w:pPr>
      <w:r>
        <w:t>Third-Party App Risks</w:t>
      </w:r>
    </w:p>
    <w:p>
      <w:pPr>
        <w:numPr>
          <w:ilvl w:val="2"/>
          <w:numId w:val="900"/>
        </w:numPr>
        <w:spacing w:before="0" w:after="0"/>
      </w:pPr>
      <w:r>
        <w:t>Sideloading Prevention</w:t>
      </w:r>
    </w:p>
    <w:p>
      <w:pPr>
        <w:numPr>
          <w:ilvl w:val="1"/>
          <w:numId w:val="900"/>
        </w:numPr>
        <w:spacing w:before="0" w:after="0"/>
      </w:pPr>
      <w:r>
        <w:t>Runtime Protection</w:t>
      </w:r>
    </w:p>
    <w:p>
      <w:pPr>
        <w:numPr>
          <w:ilvl w:val="2"/>
          <w:numId w:val="900"/>
        </w:numPr>
        <w:spacing w:before="0" w:after="0"/>
      </w:pPr>
      <w:r>
        <w:t>Application Self-Protection</w:t>
      </w:r>
    </w:p>
    <w:p>
      <w:pPr>
        <w:numPr>
          <w:ilvl w:val="2"/>
          <w:numId w:val="900"/>
        </w:numPr>
        <w:spacing w:before="0" w:after="0"/>
      </w:pPr>
      <w:r>
        <w:t>Real-Time Threat Detection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Code Protection</w:t>
      </w:r>
    </w:p>
    <w:p>
      <w:pPr>
        <w:numPr>
          <w:ilvl w:val="2"/>
          <w:numId w:val="900"/>
        </w:numPr>
        <w:spacing w:before="0" w:after="0"/>
      </w:pPr>
      <w:r>
        <w:t>Code Obfuscation</w:t>
      </w:r>
    </w:p>
    <w:p>
      <w:pPr>
        <w:numPr>
          <w:ilvl w:val="2"/>
          <w:numId w:val="900"/>
        </w:numPr>
        <w:spacing w:before="0" w:after="0"/>
      </w:pPr>
      <w:r>
        <w:t>Anti-Tampering Measures</w:t>
      </w:r>
    </w:p>
    <w:p>
      <w:pPr>
        <w:numPr>
          <w:ilvl w:val="2"/>
          <w:numId w:val="900"/>
        </w:numPr>
        <w:spacing w:before="0" w:after="0"/>
      </w:pPr>
      <w:r>
        <w:t>Runtime Application Self-Protection</w:t>
      </w:r>
    </w:p>
    <w:p>
      <w:pPr>
        <w:numPr>
          <w:ilvl w:val="2"/>
          <w:numId w:val="900"/>
        </w:numPr>
        <w:spacing w:before="0" w:after="0"/>
      </w:pPr>
      <w:r>
        <w:t>Binary Packing</w:t>
      </w:r>
    </w:p>
    <w:p>
      <w:pPr>
        <w:numPr>
          <w:ilvl w:val="1"/>
          <w:numId w:val="900"/>
        </w:numPr>
        <w:spacing w:before="0" w:after="0"/>
      </w:pPr>
      <w:r>
        <w:t>Privacy Controls</w:t>
      </w:r>
    </w:p>
    <w:p>
      <w:pPr>
        <w:numPr>
          <w:ilvl w:val="2"/>
          <w:numId w:val="900"/>
        </w:numPr>
        <w:spacing w:before="0" w:after="0"/>
      </w:pPr>
      <w:r>
        <w:t>Permission Management</w:t>
      </w:r>
    </w:p>
    <w:p>
      <w:pPr>
        <w:numPr>
          <w:ilvl w:val="2"/>
          <w:numId w:val="900"/>
        </w:numPr>
        <w:spacing w:before="0" w:after="0"/>
      </w:pPr>
      <w:r>
        <w:t>Data Sharing Controls</w:t>
      </w:r>
    </w:p>
    <w:p>
      <w:pPr>
        <w:numPr>
          <w:ilvl w:val="2"/>
          <w:numId w:val="900"/>
        </w:numPr>
        <w:spacing w:before="0" w:after="0"/>
      </w:pPr>
      <w:r>
        <w:t>Privacy Settings Configuration</w:t>
      </w:r>
    </w:p>
    <w:p>
      <w:pPr>
        <w:numPr>
          <w:ilvl w:val="2"/>
          <w:numId w:val="900"/>
        </w:numPr>
        <w:spacing w:before="0" w:after="0"/>
      </w:pPr>
      <w:r>
        <w:t>User Consent Management</w:t>
      </w:r>
    </w:p>
    <w:p>
      <w:pPr>
        <w:pStyle w:val="Heading1"/>
      </w:pPr>
      <w:r>
        <w:t>Enterprise Mobile Security</w:t>
      </w:r>
    </w:p>
    <w:p>
      <w:pPr>
        <w:numPr>
          <w:ilvl w:val="0"/>
          <w:numId w:val="900"/>
        </w:numPr>
        <w:spacing w:before="0" w:after="0"/>
      </w:pPr>
      <w:r>
        <w:t>Enterprise Mobility Management</w:t>
      </w:r>
    </w:p>
    <w:p>
      <w:pPr>
        <w:numPr>
          <w:ilvl w:val="1"/>
          <w:numId w:val="900"/>
        </w:numPr>
        <w:spacing w:before="0" w:after="0"/>
      </w:pPr>
      <w:r>
        <w:t>Mobile Device Management</w:t>
      </w:r>
    </w:p>
    <w:p>
      <w:pPr>
        <w:numPr>
          <w:ilvl w:val="2"/>
          <w:numId w:val="900"/>
        </w:numPr>
        <w:spacing w:before="0" w:after="0"/>
      </w:pPr>
      <w:r>
        <w:t>Policy Development and Enforcement</w:t>
      </w:r>
    </w:p>
    <w:p>
      <w:pPr>
        <w:numPr>
          <w:ilvl w:val="3"/>
          <w:numId w:val="900"/>
        </w:numPr>
        <w:spacing w:before="0" w:after="0"/>
      </w:pPr>
      <w:r>
        <w:t>Password Policy Configuration</w:t>
      </w:r>
    </w:p>
    <w:p>
      <w:pPr>
        <w:numPr>
          <w:ilvl w:val="3"/>
          <w:numId w:val="900"/>
        </w:numPr>
        <w:spacing w:before="0" w:after="0"/>
      </w:pPr>
      <w:r>
        <w:t>Device Encryption Requirements</w:t>
      </w:r>
    </w:p>
    <w:p>
      <w:pPr>
        <w:numPr>
          <w:ilvl w:val="3"/>
          <w:numId w:val="900"/>
        </w:numPr>
        <w:spacing w:before="0" w:after="0"/>
      </w:pPr>
      <w:r>
        <w:t>Application Installation Policies</w:t>
      </w:r>
    </w:p>
    <w:p>
      <w:pPr>
        <w:numPr>
          <w:ilvl w:val="3"/>
          <w:numId w:val="900"/>
        </w:numPr>
        <w:spacing w:before="0" w:after="0"/>
      </w:pPr>
      <w:r>
        <w:t>Network Access Controls</w:t>
      </w:r>
    </w:p>
    <w:p>
      <w:pPr>
        <w:numPr>
          <w:ilvl w:val="2"/>
          <w:numId w:val="900"/>
        </w:numPr>
        <w:spacing w:before="0" w:after="0"/>
      </w:pPr>
      <w:r>
        <w:t>Device Lifecycle Management</w:t>
      </w:r>
    </w:p>
    <w:p>
      <w:pPr>
        <w:numPr>
          <w:ilvl w:val="3"/>
          <w:numId w:val="900"/>
        </w:numPr>
        <w:spacing w:before="0" w:after="0"/>
      </w:pPr>
      <w:r>
        <w:t>Device Enrollment Processes</w:t>
      </w:r>
    </w:p>
    <w:p>
      <w:pPr>
        <w:numPr>
          <w:ilvl w:val="3"/>
          <w:numId w:val="900"/>
        </w:numPr>
        <w:spacing w:before="0" w:after="0"/>
      </w:pPr>
      <w:r>
        <w:t>Device Provisioning</w:t>
      </w:r>
    </w:p>
    <w:p>
      <w:pPr>
        <w:numPr>
          <w:ilvl w:val="3"/>
          <w:numId w:val="900"/>
        </w:numPr>
        <w:spacing w:before="0" w:after="0"/>
      </w:pPr>
      <w:r>
        <w:t>Device Inventory Management</w:t>
      </w:r>
    </w:p>
    <w:p>
      <w:pPr>
        <w:numPr>
          <w:ilvl w:val="3"/>
          <w:numId w:val="900"/>
        </w:numPr>
        <w:spacing w:before="0" w:after="0"/>
      </w:pPr>
      <w:r>
        <w:t>Device Retirement</w:t>
      </w:r>
    </w:p>
    <w:p>
      <w:pPr>
        <w:numPr>
          <w:ilvl w:val="2"/>
          <w:numId w:val="900"/>
        </w:numPr>
        <w:spacing w:before="0" w:after="0"/>
      </w:pPr>
      <w:r>
        <w:t>Compliance and Monitoring</w:t>
      </w:r>
    </w:p>
    <w:p>
      <w:pPr>
        <w:numPr>
          <w:ilvl w:val="3"/>
          <w:numId w:val="900"/>
        </w:numPr>
        <w:spacing w:before="0" w:after="0"/>
      </w:pPr>
      <w:r>
        <w:t>Security Posture Assessment</w:t>
      </w:r>
    </w:p>
    <w:p>
      <w:pPr>
        <w:numPr>
          <w:ilvl w:val="3"/>
          <w:numId w:val="900"/>
        </w:numPr>
        <w:spacing w:before="0" w:after="0"/>
      </w:pPr>
      <w:r>
        <w:t>Compliance Reporting</w:t>
      </w:r>
    </w:p>
    <w:p>
      <w:pPr>
        <w:numPr>
          <w:ilvl w:val="3"/>
          <w:numId w:val="900"/>
        </w:numPr>
        <w:spacing w:before="0" w:after="0"/>
      </w:pPr>
      <w:r>
        <w:t>Alert Management</w:t>
      </w:r>
    </w:p>
    <w:p>
      <w:pPr>
        <w:numPr>
          <w:ilvl w:val="3"/>
          <w:numId w:val="900"/>
        </w:numPr>
        <w:spacing w:before="0" w:after="0"/>
      </w:pPr>
      <w:r>
        <w:t>Audit Trail Maintenance</w:t>
      </w:r>
    </w:p>
    <w:p>
      <w:pPr>
        <w:numPr>
          <w:ilvl w:val="2"/>
          <w:numId w:val="900"/>
        </w:numPr>
        <w:spacing w:before="0" w:after="0"/>
      </w:pPr>
      <w:r>
        <w:t>Certificate and Key Management</w:t>
      </w:r>
    </w:p>
    <w:p>
      <w:pPr>
        <w:numPr>
          <w:ilvl w:val="3"/>
          <w:numId w:val="900"/>
        </w:numPr>
        <w:spacing w:before="0" w:after="0"/>
      </w:pPr>
      <w:r>
        <w:t>Certificate Distribution</w:t>
      </w:r>
    </w:p>
    <w:p>
      <w:pPr>
        <w:numPr>
          <w:ilvl w:val="3"/>
          <w:numId w:val="900"/>
        </w:numPr>
        <w:spacing w:before="0" w:after="0"/>
      </w:pPr>
      <w:r>
        <w:t>Certificate Renewal</w:t>
      </w:r>
    </w:p>
    <w:p>
      <w:pPr>
        <w:numPr>
          <w:ilvl w:val="3"/>
          <w:numId w:val="900"/>
        </w:numPr>
        <w:spacing w:before="0" w:after="0"/>
      </w:pPr>
      <w:r>
        <w:t>Certificate Revocation</w:t>
      </w:r>
    </w:p>
    <w:p>
      <w:pPr>
        <w:numPr>
          <w:ilvl w:val="3"/>
          <w:numId w:val="900"/>
        </w:numPr>
        <w:spacing w:before="0" w:after="0"/>
      </w:pPr>
      <w:r>
        <w:t>Key Escrow</w:t>
      </w:r>
    </w:p>
    <w:p>
      <w:pPr>
        <w:numPr>
          <w:ilvl w:val="1"/>
          <w:numId w:val="900"/>
        </w:numPr>
        <w:spacing w:before="0" w:after="0"/>
      </w:pPr>
      <w:r>
        <w:t>Mobile Application Management</w:t>
      </w:r>
    </w:p>
    <w:p>
      <w:pPr>
        <w:numPr>
          <w:ilvl w:val="2"/>
          <w:numId w:val="900"/>
        </w:numPr>
        <w:spacing w:before="0" w:after="0"/>
      </w:pPr>
      <w:r>
        <w:t>Application Control</w:t>
      </w:r>
    </w:p>
    <w:p>
      <w:pPr>
        <w:numPr>
          <w:ilvl w:val="3"/>
          <w:numId w:val="900"/>
        </w:numPr>
        <w:spacing w:before="0" w:after="0"/>
      </w:pPr>
      <w:r>
        <w:t>Application Whitelisting</w:t>
      </w:r>
    </w:p>
    <w:p>
      <w:pPr>
        <w:numPr>
          <w:ilvl w:val="3"/>
          <w:numId w:val="900"/>
        </w:numPr>
        <w:spacing w:before="0" w:after="0"/>
      </w:pPr>
      <w:r>
        <w:t>Application Blacklisting</w:t>
      </w:r>
    </w:p>
    <w:p>
      <w:pPr>
        <w:numPr>
          <w:ilvl w:val="3"/>
          <w:numId w:val="900"/>
        </w:numPr>
        <w:spacing w:before="0" w:after="0"/>
      </w:pPr>
      <w:r>
        <w:t>Application Approval Workflows</w:t>
      </w:r>
    </w:p>
    <w:p>
      <w:pPr>
        <w:numPr>
          <w:ilvl w:val="3"/>
          <w:numId w:val="900"/>
        </w:numPr>
        <w:spacing w:before="0" w:after="0"/>
      </w:pPr>
      <w:r>
        <w:t>Application Version Control</w:t>
      </w:r>
    </w:p>
    <w:p>
      <w:pPr>
        <w:numPr>
          <w:ilvl w:val="2"/>
          <w:numId w:val="900"/>
        </w:numPr>
        <w:spacing w:before="0" w:after="0"/>
      </w:pPr>
      <w:r>
        <w:t>Enterprise App Distribution</w:t>
      </w:r>
    </w:p>
    <w:p>
      <w:pPr>
        <w:numPr>
          <w:ilvl w:val="3"/>
          <w:numId w:val="900"/>
        </w:numPr>
        <w:spacing w:before="0" w:after="0"/>
      </w:pPr>
      <w:r>
        <w:t>Internal App Stores</w:t>
      </w:r>
    </w:p>
    <w:p>
      <w:pPr>
        <w:numPr>
          <w:ilvl w:val="3"/>
          <w:numId w:val="900"/>
        </w:numPr>
        <w:spacing w:before="0" w:after="0"/>
      </w:pPr>
      <w:r>
        <w:t>App Catalog Management</w:t>
      </w:r>
    </w:p>
    <w:p>
      <w:pPr>
        <w:numPr>
          <w:ilvl w:val="3"/>
          <w:numId w:val="900"/>
        </w:numPr>
        <w:spacing w:before="0" w:after="0"/>
      </w:pPr>
      <w:r>
        <w:t>App Update Distribution</w:t>
      </w:r>
    </w:p>
    <w:p>
      <w:pPr>
        <w:numPr>
          <w:ilvl w:val="3"/>
          <w:numId w:val="900"/>
        </w:numPr>
        <w:spacing w:before="0" w:after="0"/>
      </w:pPr>
      <w:r>
        <w:t>App License Management</w:t>
      </w:r>
    </w:p>
    <w:p>
      <w:pPr>
        <w:numPr>
          <w:ilvl w:val="2"/>
          <w:numId w:val="900"/>
        </w:numPr>
        <w:spacing w:before="0" w:after="0"/>
      </w:pPr>
      <w:r>
        <w:t>Data Loss Prevention</w:t>
      </w:r>
    </w:p>
    <w:p>
      <w:pPr>
        <w:numPr>
          <w:ilvl w:val="3"/>
          <w:numId w:val="900"/>
        </w:numPr>
        <w:spacing w:before="0" w:after="0"/>
      </w:pPr>
      <w:r>
        <w:t>Data Sharing Restrictions</w:t>
      </w:r>
    </w:p>
    <w:p>
      <w:pPr>
        <w:numPr>
          <w:ilvl w:val="3"/>
          <w:numId w:val="900"/>
        </w:numPr>
        <w:spacing w:before="0" w:after="0"/>
      </w:pPr>
      <w:r>
        <w:t>Copy and Paste Controls</w:t>
      </w:r>
    </w:p>
    <w:p>
      <w:pPr>
        <w:numPr>
          <w:ilvl w:val="3"/>
          <w:numId w:val="900"/>
        </w:numPr>
        <w:spacing w:before="0" w:after="0"/>
      </w:pPr>
      <w:r>
        <w:t>Screenshot Prevention</w:t>
      </w:r>
    </w:p>
    <w:p>
      <w:pPr>
        <w:numPr>
          <w:ilvl w:val="3"/>
          <w:numId w:val="900"/>
        </w:numPr>
        <w:spacing w:before="0" w:after="0"/>
      </w:pPr>
      <w:r>
        <w:t>Print Restrictions</w:t>
      </w:r>
    </w:p>
    <w:p>
      <w:pPr>
        <w:numPr>
          <w:ilvl w:val="2"/>
          <w:numId w:val="900"/>
        </w:numPr>
        <w:spacing w:before="0" w:after="0"/>
      </w:pPr>
      <w:r>
        <w:t>Application Containerization</w:t>
      </w:r>
    </w:p>
    <w:p>
      <w:pPr>
        <w:numPr>
          <w:ilvl w:val="3"/>
          <w:numId w:val="900"/>
        </w:numPr>
        <w:spacing w:before="0" w:after="0"/>
      </w:pPr>
      <w:r>
        <w:t>Work Profile Management</w:t>
      </w:r>
    </w:p>
    <w:p>
      <w:pPr>
        <w:numPr>
          <w:ilvl w:val="3"/>
          <w:numId w:val="900"/>
        </w:numPr>
        <w:spacing w:before="0" w:after="0"/>
      </w:pPr>
      <w:r>
        <w:t>App-Level Security Policies</w:t>
      </w:r>
    </w:p>
    <w:p>
      <w:pPr>
        <w:numPr>
          <w:ilvl w:val="3"/>
          <w:numId w:val="900"/>
        </w:numPr>
        <w:spacing w:before="0" w:after="0"/>
      </w:pPr>
      <w:r>
        <w:t>Data Separation</w:t>
      </w:r>
    </w:p>
    <w:p>
      <w:pPr>
        <w:numPr>
          <w:ilvl w:val="3"/>
          <w:numId w:val="900"/>
        </w:numPr>
        <w:spacing w:before="0" w:after="0"/>
      </w:pPr>
      <w:r>
        <w:t>Container Lifecycle Management</w:t>
      </w:r>
    </w:p>
    <w:p>
      <w:pPr>
        <w:numPr>
          <w:ilvl w:val="1"/>
          <w:numId w:val="900"/>
        </w:numPr>
        <w:spacing w:before="0" w:after="0"/>
      </w:pPr>
      <w:r>
        <w:t>Mobile Content Management</w:t>
      </w:r>
    </w:p>
    <w:p>
      <w:pPr>
        <w:numPr>
          <w:ilvl w:val="2"/>
          <w:numId w:val="900"/>
        </w:numPr>
        <w:spacing w:before="0" w:after="0"/>
      </w:pPr>
      <w:r>
        <w:t>Document Security</w:t>
      </w:r>
    </w:p>
    <w:p>
      <w:pPr>
        <w:numPr>
          <w:ilvl w:val="3"/>
          <w:numId w:val="900"/>
        </w:numPr>
        <w:spacing w:before="0" w:after="0"/>
      </w:pPr>
      <w:r>
        <w:t>Encrypted File Distribution</w:t>
      </w:r>
    </w:p>
    <w:p>
      <w:pPr>
        <w:numPr>
          <w:ilvl w:val="3"/>
          <w:numId w:val="900"/>
        </w:numPr>
        <w:spacing w:before="0" w:after="0"/>
      </w:pPr>
      <w:r>
        <w:t>Document Access Controls</w:t>
      </w:r>
    </w:p>
    <w:p>
      <w:pPr>
        <w:numPr>
          <w:ilvl w:val="3"/>
          <w:numId w:val="900"/>
        </w:numPr>
        <w:spacing w:before="0" w:after="0"/>
      </w:pPr>
      <w:r>
        <w:t>Document Expiration</w:t>
      </w:r>
    </w:p>
    <w:p>
      <w:pPr>
        <w:numPr>
          <w:ilvl w:val="3"/>
          <w:numId w:val="900"/>
        </w:numPr>
        <w:spacing w:before="0" w:after="0"/>
      </w:pPr>
      <w:r>
        <w:t>Document Watermarking</w:t>
      </w:r>
    </w:p>
    <w:p>
      <w:pPr>
        <w:numPr>
          <w:ilvl w:val="2"/>
          <w:numId w:val="900"/>
        </w:numPr>
        <w:spacing w:before="0" w:after="0"/>
      </w:pPr>
      <w:r>
        <w:t>Content Access Control</w:t>
      </w:r>
    </w:p>
    <w:p>
      <w:pPr>
        <w:numPr>
          <w:ilvl w:val="3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Attribute-Based Access Control</w:t>
      </w:r>
    </w:p>
    <w:p>
      <w:pPr>
        <w:numPr>
          <w:ilvl w:val="3"/>
          <w:numId w:val="900"/>
        </w:numPr>
        <w:spacing w:before="0" w:after="0"/>
      </w:pPr>
      <w:r>
        <w:t>Dynamic Access Policies</w:t>
      </w:r>
    </w:p>
    <w:p>
      <w:pPr>
        <w:numPr>
          <w:ilvl w:val="3"/>
          <w:numId w:val="900"/>
        </w:numPr>
        <w:spacing w:before="0" w:after="0"/>
      </w:pPr>
      <w:r>
        <w:t>Access Audit Logging</w:t>
      </w:r>
    </w:p>
    <w:p>
      <w:pPr>
        <w:numPr>
          <w:ilvl w:val="0"/>
          <w:numId w:val="900"/>
        </w:numPr>
        <w:spacing w:before="0" w:after="0"/>
      </w:pPr>
      <w:r>
        <w:t>Identity and Access Management for Mobile</w:t>
      </w:r>
    </w:p>
    <w:p>
      <w:pPr>
        <w:numPr>
          <w:ilvl w:val="1"/>
          <w:numId w:val="900"/>
        </w:numPr>
        <w:spacing w:before="0" w:after="0"/>
      </w:pPr>
      <w:r>
        <w:t>Single Sign-On Implementation</w:t>
      </w:r>
    </w:p>
    <w:p>
      <w:pPr>
        <w:numPr>
          <w:ilvl w:val="2"/>
          <w:numId w:val="900"/>
        </w:numPr>
        <w:spacing w:before="0" w:after="0"/>
      </w:pPr>
      <w:r>
        <w:t>Federated Identity Management</w:t>
      </w:r>
    </w:p>
    <w:p>
      <w:pPr>
        <w:numPr>
          <w:ilvl w:val="2"/>
          <w:numId w:val="900"/>
        </w:numPr>
        <w:spacing w:before="0" w:after="0"/>
      </w:pPr>
      <w:r>
        <w:t>SAML Integration</w:t>
      </w:r>
    </w:p>
    <w:p>
      <w:pPr>
        <w:numPr>
          <w:ilvl w:val="2"/>
          <w:numId w:val="900"/>
        </w:numPr>
        <w:spacing w:before="0" w:after="0"/>
      </w:pPr>
      <w:r>
        <w:t>OAuth Implementation</w:t>
      </w:r>
    </w:p>
    <w:p>
      <w:pPr>
        <w:numPr>
          <w:ilvl w:val="2"/>
          <w:numId w:val="900"/>
        </w:numPr>
        <w:spacing w:before="0" w:after="0"/>
      </w:pPr>
      <w:r>
        <w:t>OpenID Connect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SMS-Based Authentication</w:t>
      </w:r>
    </w:p>
    <w:p>
      <w:pPr>
        <w:numPr>
          <w:ilvl w:val="2"/>
          <w:numId w:val="900"/>
        </w:numPr>
        <w:spacing w:before="0" w:after="0"/>
      </w:pPr>
      <w:r>
        <w:t>App-Based Authentication</w:t>
      </w:r>
    </w:p>
    <w:p>
      <w:pPr>
        <w:numPr>
          <w:ilvl w:val="2"/>
          <w:numId w:val="900"/>
        </w:numPr>
        <w:spacing w:before="0" w:after="0"/>
      </w:pPr>
      <w:r>
        <w:t>Hardware Token Integration</w:t>
      </w:r>
    </w:p>
    <w:p>
      <w:pPr>
        <w:numPr>
          <w:ilvl w:val="2"/>
          <w:numId w:val="900"/>
        </w:numPr>
        <w:spacing w:before="0" w:after="0"/>
      </w:pPr>
      <w:r>
        <w:t>Biometric Factor Integration</w:t>
      </w:r>
    </w:p>
    <w:p>
      <w:pPr>
        <w:numPr>
          <w:ilvl w:val="1"/>
          <w:numId w:val="900"/>
        </w:numPr>
        <w:spacing w:before="0" w:after="0"/>
      </w:pPr>
      <w:r>
        <w:t>Conditional Access Policies</w:t>
      </w:r>
    </w:p>
    <w:p>
      <w:pPr>
        <w:numPr>
          <w:ilvl w:val="2"/>
          <w:numId w:val="900"/>
        </w:numPr>
        <w:spacing w:before="0" w:after="0"/>
      </w:pPr>
      <w:r>
        <w:t>Risk-Based Authentication</w:t>
      </w:r>
    </w:p>
    <w:p>
      <w:pPr>
        <w:numPr>
          <w:ilvl w:val="2"/>
          <w:numId w:val="900"/>
        </w:numPr>
        <w:spacing w:before="0" w:after="0"/>
      </w:pPr>
      <w:r>
        <w:t>Device Compliance Verification</w:t>
      </w:r>
    </w:p>
    <w:p>
      <w:pPr>
        <w:numPr>
          <w:ilvl w:val="2"/>
          <w:numId w:val="900"/>
        </w:numPr>
        <w:spacing w:before="0" w:after="0"/>
      </w:pPr>
      <w:r>
        <w:t>Location-Based Access</w:t>
      </w:r>
    </w:p>
    <w:p>
      <w:pPr>
        <w:numPr>
          <w:ilvl w:val="2"/>
          <w:numId w:val="900"/>
        </w:numPr>
        <w:spacing w:before="0" w:after="0"/>
      </w:pPr>
      <w:r>
        <w:t>Time-Based Access Controls</w:t>
      </w:r>
    </w:p>
    <w:p>
      <w:pPr>
        <w:numPr>
          <w:ilvl w:val="1"/>
          <w:numId w:val="900"/>
        </w:numPr>
        <w:spacing w:before="0" w:after="0"/>
      </w:pPr>
      <w:r>
        <w:t>Identity Governance</w:t>
      </w:r>
    </w:p>
    <w:p>
      <w:pPr>
        <w:numPr>
          <w:ilvl w:val="2"/>
          <w:numId w:val="900"/>
        </w:numPr>
        <w:spacing w:before="0" w:after="0"/>
      </w:pPr>
      <w:r>
        <w:t>User Provisioning</w:t>
      </w:r>
    </w:p>
    <w:p>
      <w:pPr>
        <w:numPr>
          <w:ilvl w:val="2"/>
          <w:numId w:val="900"/>
        </w:numPr>
        <w:spacing w:before="0" w:after="0"/>
      </w:pPr>
      <w:r>
        <w:t>Access Reviews</w:t>
      </w:r>
    </w:p>
    <w:p>
      <w:pPr>
        <w:numPr>
          <w:ilvl w:val="2"/>
          <w:numId w:val="900"/>
        </w:numPr>
        <w:spacing w:before="0" w:after="0"/>
      </w:pPr>
      <w:r>
        <w:t>Privilege Management</w:t>
      </w:r>
    </w:p>
    <w:p>
      <w:pPr>
        <w:numPr>
          <w:ilvl w:val="2"/>
          <w:numId w:val="900"/>
        </w:numPr>
        <w:spacing w:before="0" w:after="0"/>
      </w:pPr>
      <w:r>
        <w:t>Identity Lifecycle Management</w:t>
      </w:r>
    </w:p>
    <w:p>
      <w:pPr>
        <w:numPr>
          <w:ilvl w:val="0"/>
          <w:numId w:val="900"/>
        </w:numPr>
        <w:spacing w:before="0" w:after="0"/>
      </w:pPr>
      <w:r>
        <w:t>Bring Your Own Device Security</w:t>
      </w:r>
    </w:p>
    <w:p>
      <w:pPr>
        <w:numPr>
          <w:ilvl w:val="1"/>
          <w:numId w:val="900"/>
        </w:numPr>
        <w:spacing w:before="0" w:after="0"/>
      </w:pPr>
      <w:r>
        <w:t>BYOD Policy Framework</w:t>
      </w:r>
    </w:p>
    <w:p>
      <w:pPr>
        <w:numPr>
          <w:ilvl w:val="2"/>
          <w:numId w:val="900"/>
        </w:numPr>
        <w:spacing w:before="0" w:after="0"/>
      </w:pPr>
      <w:r>
        <w:t>Acceptable Use Policies</w:t>
      </w:r>
    </w:p>
    <w:p>
      <w:pPr>
        <w:numPr>
          <w:ilvl w:val="2"/>
          <w:numId w:val="900"/>
        </w:numPr>
        <w:spacing w:before="0" w:after="0"/>
      </w:pPr>
      <w:r>
        <w:t>Security Baseline Requirements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2"/>
          <w:numId w:val="900"/>
        </w:numPr>
        <w:spacing w:before="0" w:after="0"/>
      </w:pPr>
      <w:r>
        <w:t>Legal Compliance</w:t>
      </w:r>
    </w:p>
    <w:p>
      <w:pPr>
        <w:numPr>
          <w:ilvl w:val="1"/>
          <w:numId w:val="900"/>
        </w:numPr>
        <w:spacing w:before="0" w:after="0"/>
      </w:pPr>
      <w:r>
        <w:t>BYOD Implementation Challenges</w:t>
      </w:r>
    </w:p>
    <w:p>
      <w:pPr>
        <w:numPr>
          <w:ilvl w:val="2"/>
          <w:numId w:val="900"/>
        </w:numPr>
        <w:spacing w:before="0" w:after="0"/>
      </w:pPr>
      <w:r>
        <w:t>Device Diversity Management</w:t>
      </w:r>
    </w:p>
    <w:p>
      <w:pPr>
        <w:numPr>
          <w:ilvl w:val="2"/>
          <w:numId w:val="900"/>
        </w:numPr>
        <w:spacing w:before="0" w:after="0"/>
      </w:pPr>
      <w:r>
        <w:t>User Privacy Protection</w:t>
      </w:r>
    </w:p>
    <w:p>
      <w:pPr>
        <w:numPr>
          <w:ilvl w:val="2"/>
          <w:numId w:val="900"/>
        </w:numPr>
        <w:spacing w:before="0" w:after="0"/>
      </w:pPr>
      <w:r>
        <w:t>Corporate Data Security</w:t>
      </w:r>
    </w:p>
    <w:p>
      <w:pPr>
        <w:numPr>
          <w:ilvl w:val="2"/>
          <w:numId w:val="900"/>
        </w:numPr>
        <w:spacing w:before="0" w:after="0"/>
      </w:pPr>
      <w:r>
        <w:t>Support and Maintenance</w:t>
      </w:r>
    </w:p>
    <w:p>
      <w:pPr>
        <w:numPr>
          <w:ilvl w:val="1"/>
          <w:numId w:val="900"/>
        </w:numPr>
        <w:spacing w:before="0" w:after="0"/>
      </w:pPr>
      <w:r>
        <w:t>Work Profile Management</w:t>
      </w:r>
    </w:p>
    <w:p>
      <w:pPr>
        <w:numPr>
          <w:ilvl w:val="2"/>
          <w:numId w:val="900"/>
        </w:numPr>
        <w:spacing w:before="0" w:after="0"/>
      </w:pPr>
      <w:r>
        <w:t>Personal and Work Data Separation</w:t>
      </w:r>
    </w:p>
    <w:p>
      <w:pPr>
        <w:numPr>
          <w:ilvl w:val="2"/>
          <w:numId w:val="900"/>
        </w:numPr>
        <w:spacing w:before="0" w:after="0"/>
      </w:pPr>
      <w:r>
        <w:t>App Containerization</w:t>
      </w:r>
    </w:p>
    <w:p>
      <w:pPr>
        <w:numPr>
          <w:ilvl w:val="2"/>
          <w:numId w:val="900"/>
        </w:numPr>
        <w:spacing w:before="0" w:after="0"/>
      </w:pPr>
      <w:r>
        <w:t>Selective Wipe Capabilities</w:t>
      </w:r>
    </w:p>
    <w:p>
      <w:pPr>
        <w:numPr>
          <w:ilvl w:val="2"/>
          <w:numId w:val="900"/>
        </w:numPr>
        <w:spacing w:before="0" w:after="0"/>
      </w:pPr>
      <w:r>
        <w:t>Dual Persona Management</w:t>
      </w:r>
    </w:p>
    <w:p>
      <w:pPr>
        <w:numPr>
          <w:ilvl w:val="1"/>
          <w:numId w:val="900"/>
        </w:numPr>
        <w:spacing w:before="0" w:after="0"/>
      </w:pPr>
      <w:r>
        <w:t>Legal and Compliance Considerations</w:t>
      </w:r>
    </w:p>
    <w:p>
      <w:pPr>
        <w:numPr>
          <w:ilvl w:val="2"/>
          <w:numId w:val="900"/>
        </w:numPr>
        <w:spacing w:before="0" w:after="0"/>
      </w:pPr>
      <w:r>
        <w:t>Data Ownership Rights</w:t>
      </w:r>
    </w:p>
    <w:p>
      <w:pPr>
        <w:numPr>
          <w:ilvl w:val="2"/>
          <w:numId w:val="900"/>
        </w:numPr>
        <w:spacing w:before="0" w:after="0"/>
      </w:pPr>
      <w:r>
        <w:t>Employee Privacy Rights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Incident Response Procedures</w:t>
      </w:r>
    </w:p>
    <w:p>
      <w:pPr>
        <w:numPr>
          <w:ilvl w:val="0"/>
          <w:numId w:val="900"/>
        </w:numPr>
        <w:spacing w:before="0" w:after="0"/>
      </w:pPr>
      <w:r>
        <w:t>Corporate-Owned Device Models</w:t>
      </w:r>
    </w:p>
    <w:p>
      <w:pPr>
        <w:numPr>
          <w:ilvl w:val="1"/>
          <w:numId w:val="900"/>
        </w:numPr>
        <w:spacing w:before="0" w:after="0"/>
      </w:pPr>
      <w:r>
        <w:t>Corporate-Owned Personally-Enabled Devices</w:t>
      </w:r>
    </w:p>
    <w:p>
      <w:pPr>
        <w:numPr>
          <w:ilvl w:val="2"/>
          <w:numId w:val="900"/>
        </w:numPr>
        <w:spacing w:before="0" w:after="0"/>
      </w:pPr>
      <w:r>
        <w:t>Device Provisioning</w:t>
      </w:r>
    </w:p>
    <w:p>
      <w:pPr>
        <w:numPr>
          <w:ilvl w:val="2"/>
          <w:numId w:val="900"/>
        </w:numPr>
        <w:spacing w:before="0" w:after="0"/>
      </w:pPr>
      <w:r>
        <w:t>Usage Policy Development</w:t>
      </w:r>
    </w:p>
    <w:p>
      <w:pPr>
        <w:numPr>
          <w:ilvl w:val="2"/>
          <w:numId w:val="900"/>
        </w:numPr>
        <w:spacing w:before="0" w:after="0"/>
      </w:pPr>
      <w:r>
        <w:t>Privacy Balance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1"/>
          <w:numId w:val="900"/>
        </w:numPr>
        <w:spacing w:before="0" w:after="0"/>
      </w:pPr>
      <w:r>
        <w:t>Corporate-Owned Business-Only Devices</w:t>
      </w:r>
    </w:p>
    <w:p>
      <w:pPr>
        <w:numPr>
          <w:ilvl w:val="2"/>
          <w:numId w:val="900"/>
        </w:numPr>
        <w:spacing w:before="0" w:after="0"/>
      </w:pPr>
      <w:r>
        <w:t>Strict Security Controls</w:t>
      </w:r>
    </w:p>
    <w:p>
      <w:pPr>
        <w:numPr>
          <w:ilvl w:val="2"/>
          <w:numId w:val="900"/>
        </w:numPr>
        <w:spacing w:before="0" w:after="0"/>
      </w:pPr>
      <w:r>
        <w:t>Limited Personal Use</w:t>
      </w:r>
    </w:p>
    <w:p>
      <w:pPr>
        <w:numPr>
          <w:ilvl w:val="2"/>
          <w:numId w:val="900"/>
        </w:numPr>
        <w:spacing w:before="0" w:after="0"/>
      </w:pPr>
      <w:r>
        <w:t>Full Management Control</w:t>
      </w:r>
    </w:p>
    <w:p>
      <w:pPr>
        <w:numPr>
          <w:ilvl w:val="2"/>
          <w:numId w:val="900"/>
        </w:numPr>
        <w:spacing w:before="0" w:after="0"/>
      </w:pPr>
      <w:r>
        <w:t>Compliance Assurance</w:t>
      </w:r>
    </w:p>
    <w:p>
      <w:pPr>
        <w:pStyle w:val="Heading1"/>
      </w:pPr>
      <w:r>
        <w:t>Secure Mobile Application Development</w:t>
      </w:r>
    </w:p>
    <w:p>
      <w:pPr>
        <w:numPr>
          <w:ilvl w:val="0"/>
          <w:numId w:val="900"/>
        </w:numPr>
        <w:spacing w:before="0" w:after="0"/>
      </w:pPr>
      <w:r>
        <w:t>Secure Development Lifecycle for Mobile</w:t>
      </w:r>
    </w:p>
    <w:p>
      <w:pPr>
        <w:numPr>
          <w:ilvl w:val="1"/>
          <w:numId w:val="900"/>
        </w:numPr>
        <w:spacing w:before="0" w:after="0"/>
      </w:pPr>
      <w:r>
        <w:t>Security Requirements Analysis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Security Requirement Definition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Secure Design Principles</w:t>
      </w:r>
    </w:p>
    <w:p>
      <w:pPr>
        <w:numPr>
          <w:ilvl w:val="2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Fail-Safe Defaults</w:t>
      </w:r>
    </w:p>
    <w:p>
      <w:pPr>
        <w:numPr>
          <w:ilvl w:val="2"/>
          <w:numId w:val="900"/>
        </w:numPr>
        <w:spacing w:before="0" w:after="0"/>
      </w:pPr>
      <w:r>
        <w:t>Complete Mediation</w:t>
      </w:r>
    </w:p>
    <w:p>
      <w:pPr>
        <w:numPr>
          <w:ilvl w:val="2"/>
          <w:numId w:val="900"/>
        </w:numPr>
        <w:spacing w:before="0" w:after="0"/>
      </w:pPr>
      <w:r>
        <w:t>Separation of Duties</w:t>
      </w:r>
    </w:p>
    <w:p>
      <w:pPr>
        <w:numPr>
          <w:ilvl w:val="1"/>
          <w:numId w:val="900"/>
        </w:numPr>
        <w:spacing w:before="0" w:after="0"/>
      </w:pPr>
      <w:r>
        <w:t>Secure Implementation Practices</w:t>
      </w:r>
    </w:p>
    <w:p>
      <w:pPr>
        <w:numPr>
          <w:ilvl w:val="2"/>
          <w:numId w:val="900"/>
        </w:numPr>
        <w:spacing w:before="0" w:after="0"/>
      </w:pPr>
      <w:r>
        <w:t>Secure Coding Standards</w:t>
      </w:r>
    </w:p>
    <w:p>
      <w:pPr>
        <w:numPr>
          <w:ilvl w:val="2"/>
          <w:numId w:val="900"/>
        </w:numPr>
        <w:spacing w:before="0" w:after="0"/>
      </w:pPr>
      <w:r>
        <w:t>Code Review Processes</w:t>
      </w:r>
    </w:p>
    <w:p>
      <w:pPr>
        <w:numPr>
          <w:ilvl w:val="2"/>
          <w:numId w:val="900"/>
        </w:numPr>
        <w:spacing w:before="0" w:after="0"/>
      </w:pPr>
      <w:r>
        <w:t>Static Analysis Integration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Security Testing and Validation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Security Code Review</w:t>
      </w:r>
    </w:p>
    <w:p>
      <w:pPr>
        <w:numPr>
          <w:ilvl w:val="2"/>
          <w:numId w:val="900"/>
        </w:numPr>
        <w:spacing w:before="0" w:after="0"/>
      </w:pPr>
      <w:r>
        <w:t>Dynamic Analysis</w:t>
      </w:r>
    </w:p>
    <w:p>
      <w:pPr>
        <w:numPr>
          <w:ilvl w:val="1"/>
          <w:numId w:val="900"/>
        </w:numPr>
        <w:spacing w:before="0" w:after="0"/>
      </w:pPr>
      <w:r>
        <w:t>Secure Deployment and Maintenance</w:t>
      </w:r>
    </w:p>
    <w:p>
      <w:pPr>
        <w:numPr>
          <w:ilvl w:val="2"/>
          <w:numId w:val="900"/>
        </w:numPr>
        <w:spacing w:before="0" w:after="0"/>
      </w:pPr>
      <w:r>
        <w:t>Secure Release Management</w:t>
      </w:r>
    </w:p>
    <w:p>
      <w:pPr>
        <w:numPr>
          <w:ilvl w:val="2"/>
          <w:numId w:val="900"/>
        </w:numPr>
        <w:spacing w:before="0" w:after="0"/>
      </w:pPr>
      <w:r>
        <w:t>Update Mechanisms</w:t>
      </w:r>
    </w:p>
    <w:p>
      <w:pPr>
        <w:numPr>
          <w:ilvl w:val="2"/>
          <w:numId w:val="900"/>
        </w:numPr>
        <w:spacing w:before="0" w:after="0"/>
      </w:pPr>
      <w:r>
        <w:t>Incident Response Planning</w:t>
      </w:r>
    </w:p>
    <w:p>
      <w:pPr>
        <w:numPr>
          <w:ilvl w:val="2"/>
          <w:numId w:val="900"/>
        </w:numPr>
        <w:spacing w:before="0" w:after="0"/>
      </w:pPr>
      <w:r>
        <w:t>Security Monitoring</w:t>
      </w:r>
    </w:p>
    <w:p>
      <w:pPr>
        <w:numPr>
          <w:ilvl w:val="0"/>
          <w:numId w:val="900"/>
        </w:numPr>
        <w:spacing w:before="0" w:after="0"/>
      </w:pPr>
      <w:r>
        <w:t>Secure Coding Practices</w:t>
      </w:r>
    </w:p>
    <w:p>
      <w:pPr>
        <w:numPr>
          <w:ilvl w:val="1"/>
          <w:numId w:val="900"/>
        </w:numPr>
        <w:spacing w:before="0" w:after="0"/>
      </w:pPr>
      <w:r>
        <w:t>Input Validation and Sanitization</w:t>
      </w:r>
    </w:p>
    <w:p>
      <w:pPr>
        <w:numPr>
          <w:ilvl w:val="2"/>
          <w:numId w:val="900"/>
        </w:numPr>
        <w:spacing w:before="0" w:after="0"/>
      </w:pPr>
      <w:r>
        <w:t>Data Type Validation</w:t>
      </w:r>
    </w:p>
    <w:p>
      <w:pPr>
        <w:numPr>
          <w:ilvl w:val="2"/>
          <w:numId w:val="900"/>
        </w:numPr>
        <w:spacing w:before="0" w:after="0"/>
      </w:pPr>
      <w:r>
        <w:t>Range Checking</w:t>
      </w:r>
    </w:p>
    <w:p>
      <w:pPr>
        <w:numPr>
          <w:ilvl w:val="2"/>
          <w:numId w:val="900"/>
        </w:numPr>
        <w:spacing w:before="0" w:after="0"/>
      </w:pPr>
      <w:r>
        <w:t>Format Validation</w:t>
      </w:r>
    </w:p>
    <w:p>
      <w:pPr>
        <w:numPr>
          <w:ilvl w:val="2"/>
          <w:numId w:val="900"/>
        </w:numPr>
        <w:spacing w:before="0" w:after="0"/>
      </w:pPr>
      <w:r>
        <w:t>Injection Prevention</w:t>
      </w:r>
    </w:p>
    <w:p>
      <w:pPr>
        <w:numPr>
          <w:ilvl w:val="1"/>
          <w:numId w:val="900"/>
        </w:numPr>
        <w:spacing w:before="0" w:after="0"/>
      </w:pPr>
      <w:r>
        <w:t>Secure API Implementation</w:t>
      </w:r>
    </w:p>
    <w:p>
      <w:pPr>
        <w:numPr>
          <w:ilvl w:val="2"/>
          <w:numId w:val="900"/>
        </w:numPr>
        <w:spacing w:before="0" w:after="0"/>
      </w:pPr>
      <w:r>
        <w:t>Authentication Implementation</w:t>
      </w:r>
    </w:p>
    <w:p>
      <w:pPr>
        <w:numPr>
          <w:ilvl w:val="2"/>
          <w:numId w:val="900"/>
        </w:numPr>
        <w:spacing w:before="0" w:after="0"/>
      </w:pPr>
      <w:r>
        <w:t>Authorization Controls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Error and Exception Management</w:t>
      </w:r>
    </w:p>
    <w:p>
      <w:pPr>
        <w:numPr>
          <w:ilvl w:val="2"/>
          <w:numId w:val="900"/>
        </w:numPr>
        <w:spacing w:before="0" w:after="0"/>
      </w:pPr>
      <w:r>
        <w:t>Secure Error Messages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Logging Best Practices</w:t>
      </w:r>
    </w:p>
    <w:p>
      <w:pPr>
        <w:numPr>
          <w:ilvl w:val="2"/>
          <w:numId w:val="900"/>
        </w:numPr>
        <w:spacing w:before="0" w:after="0"/>
      </w:pPr>
      <w:r>
        <w:t>Information Disclosure Prevention</w:t>
      </w:r>
    </w:p>
    <w:p>
      <w:pPr>
        <w:numPr>
          <w:ilvl w:val="1"/>
          <w:numId w:val="900"/>
        </w:numPr>
        <w:spacing w:before="0" w:after="0"/>
      </w:pPr>
      <w:r>
        <w:t>Secrets Management</w:t>
      </w:r>
    </w:p>
    <w:p>
      <w:pPr>
        <w:numPr>
          <w:ilvl w:val="2"/>
          <w:numId w:val="900"/>
        </w:numPr>
        <w:spacing w:before="0" w:after="0"/>
      </w:pPr>
      <w:r>
        <w:t>Hardcoded Secret Avoidance</w:t>
      </w:r>
    </w:p>
    <w:p>
      <w:pPr>
        <w:numPr>
          <w:ilvl w:val="2"/>
          <w:numId w:val="900"/>
        </w:numPr>
        <w:spacing w:before="0" w:after="0"/>
      </w:pPr>
      <w:r>
        <w:t>Secure Key Storage</w:t>
      </w:r>
    </w:p>
    <w:p>
      <w:pPr>
        <w:numPr>
          <w:ilvl w:val="2"/>
          <w:numId w:val="900"/>
        </w:numPr>
        <w:spacing w:before="0" w:after="0"/>
      </w:pPr>
      <w:r>
        <w:t>Environment Variable Usage</w:t>
      </w:r>
    </w:p>
    <w:p>
      <w:pPr>
        <w:numPr>
          <w:ilvl w:val="2"/>
          <w:numId w:val="900"/>
        </w:numPr>
        <w:spacing w:before="0" w:after="0"/>
      </w:pPr>
      <w:r>
        <w:t>Secret Rotation</w:t>
      </w:r>
    </w:p>
    <w:p>
      <w:pPr>
        <w:numPr>
          <w:ilvl w:val="0"/>
          <w:numId w:val="900"/>
        </w:numPr>
        <w:spacing w:before="0" w:after="0"/>
      </w:pPr>
      <w:r>
        <w:t>Data Protection in Transit</w:t>
      </w:r>
    </w:p>
    <w:p>
      <w:pPr>
        <w:numPr>
          <w:ilvl w:val="1"/>
          <w:numId w:val="900"/>
        </w:numPr>
        <w:spacing w:before="0" w:after="0"/>
      </w:pPr>
      <w:r>
        <w:t>Transport Layer Security</w:t>
      </w:r>
    </w:p>
    <w:p>
      <w:pPr>
        <w:numPr>
          <w:ilvl w:val="2"/>
          <w:numId w:val="900"/>
        </w:numPr>
        <w:spacing w:before="0" w:after="0"/>
      </w:pPr>
      <w:r>
        <w:t>TLS Configuration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Protocol Version Selection</w:t>
      </w:r>
    </w:p>
    <w:p>
      <w:pPr>
        <w:numPr>
          <w:ilvl w:val="2"/>
          <w:numId w:val="900"/>
        </w:numPr>
        <w:spacing w:before="0" w:after="0"/>
      </w:pPr>
      <w:r>
        <w:t>Cipher Suite Selection</w:t>
      </w:r>
    </w:p>
    <w:p>
      <w:pPr>
        <w:numPr>
          <w:ilvl w:val="1"/>
          <w:numId w:val="900"/>
        </w:numPr>
        <w:spacing w:before="0" w:after="0"/>
      </w:pPr>
      <w:r>
        <w:t>Certificate and Key Pinning</w:t>
      </w:r>
    </w:p>
    <w:p>
      <w:pPr>
        <w:numPr>
          <w:ilvl w:val="2"/>
          <w:numId w:val="900"/>
        </w:numPr>
        <w:spacing w:before="0" w:after="0"/>
      </w:pPr>
      <w:r>
        <w:t>Certificate Pinning Strategies</w:t>
      </w:r>
    </w:p>
    <w:p>
      <w:pPr>
        <w:numPr>
          <w:ilvl w:val="2"/>
          <w:numId w:val="900"/>
        </w:numPr>
        <w:spacing w:before="0" w:after="0"/>
      </w:pPr>
      <w:r>
        <w:t>Public Key Pinning</w:t>
      </w:r>
    </w:p>
    <w:p>
      <w:pPr>
        <w:numPr>
          <w:ilvl w:val="2"/>
          <w:numId w:val="900"/>
        </w:numPr>
        <w:spacing w:before="0" w:after="0"/>
      </w:pPr>
      <w:r>
        <w:t>Pinning Failure Handling</w:t>
      </w:r>
    </w:p>
    <w:p>
      <w:pPr>
        <w:numPr>
          <w:ilvl w:val="2"/>
          <w:numId w:val="900"/>
        </w:numPr>
        <w:spacing w:before="0" w:after="0"/>
      </w:pPr>
      <w:r>
        <w:t>Certificate Rotation</w:t>
      </w:r>
    </w:p>
    <w:p>
      <w:pPr>
        <w:numPr>
          <w:ilvl w:val="1"/>
          <w:numId w:val="900"/>
        </w:numPr>
        <w:spacing w:before="0" w:after="0"/>
      </w:pPr>
      <w:r>
        <w:t>API Security</w:t>
      </w:r>
    </w:p>
    <w:p>
      <w:pPr>
        <w:numPr>
          <w:ilvl w:val="2"/>
          <w:numId w:val="900"/>
        </w:numPr>
        <w:spacing w:before="0" w:after="0"/>
      </w:pPr>
      <w:r>
        <w:t>API Authentication</w:t>
      </w:r>
    </w:p>
    <w:p>
      <w:pPr>
        <w:numPr>
          <w:ilvl w:val="2"/>
          <w:numId w:val="900"/>
        </w:numPr>
        <w:spacing w:before="0" w:after="0"/>
      </w:pPr>
      <w:r>
        <w:t>API Authorization</w:t>
      </w:r>
    </w:p>
    <w:p>
      <w:pPr>
        <w:numPr>
          <w:ilvl w:val="2"/>
          <w:numId w:val="900"/>
        </w:numPr>
        <w:spacing w:before="0" w:after="0"/>
      </w:pPr>
      <w:r>
        <w:t>Request Signing</w:t>
      </w:r>
    </w:p>
    <w:p>
      <w:pPr>
        <w:numPr>
          <w:ilvl w:val="2"/>
          <w:numId w:val="900"/>
        </w:numPr>
        <w:spacing w:before="0" w:after="0"/>
      </w:pPr>
      <w:r>
        <w:t>Response Validation</w:t>
      </w:r>
    </w:p>
    <w:p>
      <w:pPr>
        <w:numPr>
          <w:ilvl w:val="0"/>
          <w:numId w:val="900"/>
        </w:numPr>
        <w:spacing w:before="0" w:after="0"/>
      </w:pPr>
      <w:r>
        <w:t>Data Protection at Rest</w:t>
      </w:r>
    </w:p>
    <w:p>
      <w:pPr>
        <w:numPr>
          <w:ilvl w:val="1"/>
          <w:numId w:val="900"/>
        </w:numPr>
        <w:spacing w:before="0" w:after="0"/>
      </w:pPr>
      <w:r>
        <w:t>Local Storage Security</w:t>
      </w:r>
    </w:p>
    <w:p>
      <w:pPr>
        <w:numPr>
          <w:ilvl w:val="2"/>
          <w:numId w:val="900"/>
        </w:numPr>
        <w:spacing w:before="0" w:after="0"/>
      </w:pPr>
      <w:r>
        <w:t>iOS Keychain Usage</w:t>
      </w:r>
    </w:p>
    <w:p>
      <w:pPr>
        <w:numPr>
          <w:ilvl w:val="2"/>
          <w:numId w:val="900"/>
        </w:numPr>
        <w:spacing w:before="0" w:after="0"/>
      </w:pPr>
      <w:r>
        <w:t>Android Keystore Usage</w:t>
      </w:r>
    </w:p>
    <w:p>
      <w:pPr>
        <w:numPr>
          <w:ilvl w:val="2"/>
          <w:numId w:val="900"/>
        </w:numPr>
        <w:spacing w:before="0" w:after="0"/>
      </w:pPr>
      <w:r>
        <w:t>Secure File Storage</w:t>
      </w:r>
    </w:p>
    <w:p>
      <w:pPr>
        <w:numPr>
          <w:ilvl w:val="2"/>
          <w:numId w:val="900"/>
        </w:numPr>
        <w:spacing w:before="0" w:after="0"/>
      </w:pPr>
      <w:r>
        <w:t>Database Encryption</w:t>
      </w:r>
    </w:p>
    <w:p>
      <w:pPr>
        <w:numPr>
          <w:ilvl w:val="1"/>
          <w:numId w:val="900"/>
        </w:numPr>
        <w:spacing w:before="0" w:after="0"/>
      </w:pPr>
      <w:r>
        <w:t>Encryption Implementation</w:t>
      </w:r>
    </w:p>
    <w:p>
      <w:pPr>
        <w:numPr>
          <w:ilvl w:val="2"/>
          <w:numId w:val="900"/>
        </w:numPr>
        <w:spacing w:before="0" w:after="0"/>
      </w:pPr>
      <w:r>
        <w:t>Symmetric Encryption</w:t>
      </w:r>
    </w:p>
    <w:p>
      <w:pPr>
        <w:numPr>
          <w:ilvl w:val="2"/>
          <w:numId w:val="900"/>
        </w:numPr>
        <w:spacing w:before="0" w:after="0"/>
      </w:pPr>
      <w:r>
        <w:t>Asymmetric Encryption</w:t>
      </w:r>
    </w:p>
    <w:p>
      <w:pPr>
        <w:numPr>
          <w:ilvl w:val="2"/>
          <w:numId w:val="900"/>
        </w:numPr>
        <w:spacing w:before="0" w:after="0"/>
      </w:pPr>
      <w:r>
        <w:t>Key Derivation Functions</w:t>
      </w:r>
    </w:p>
    <w:p>
      <w:pPr>
        <w:numPr>
          <w:ilvl w:val="2"/>
          <w:numId w:val="900"/>
        </w:numPr>
        <w:spacing w:before="0" w:after="0"/>
      </w:pPr>
      <w:r>
        <w:t>Encryption Key Management</w:t>
      </w:r>
    </w:p>
    <w:p>
      <w:pPr>
        <w:numPr>
          <w:ilvl w:val="1"/>
          <w:numId w:val="900"/>
        </w:numPr>
        <w:spacing w:before="0" w:after="0"/>
      </w:pPr>
      <w:r>
        <w:t>Secure Database Practices</w:t>
      </w:r>
    </w:p>
    <w:p>
      <w:pPr>
        <w:numPr>
          <w:ilvl w:val="2"/>
          <w:numId w:val="900"/>
        </w:numPr>
        <w:spacing w:before="0" w:after="0"/>
      </w:pPr>
      <w:r>
        <w:t>Database Encryption</w:t>
      </w:r>
    </w:p>
    <w:p>
      <w:pPr>
        <w:numPr>
          <w:ilvl w:val="2"/>
          <w:numId w:val="900"/>
        </w:numPr>
        <w:spacing w:before="0" w:after="0"/>
      </w:pPr>
      <w:r>
        <w:t>Access Control Implementation</w:t>
      </w:r>
    </w:p>
    <w:p>
      <w:pPr>
        <w:numPr>
          <w:ilvl w:val="2"/>
          <w:numId w:val="900"/>
        </w:numPr>
        <w:spacing w:before="0" w:after="0"/>
      </w:pPr>
      <w:r>
        <w:t>Query Parameterization</w:t>
      </w:r>
    </w:p>
    <w:p>
      <w:pPr>
        <w:numPr>
          <w:ilvl w:val="2"/>
          <w:numId w:val="900"/>
        </w:numPr>
        <w:spacing w:before="0" w:after="0"/>
      </w:pPr>
      <w:r>
        <w:t>Database Auditing</w:t>
      </w:r>
    </w:p>
    <w:p>
      <w:pPr>
        <w:numPr>
          <w:ilvl w:val="0"/>
          <w:numId w:val="900"/>
        </w:numPr>
        <w:spacing w:before="0" w:after="0"/>
      </w:pPr>
      <w:r>
        <w:t>Mobile Application Security Testing</w:t>
      </w:r>
    </w:p>
    <w:p>
      <w:pPr>
        <w:numPr>
          <w:ilvl w:val="1"/>
          <w:numId w:val="900"/>
        </w:numPr>
        <w:spacing w:before="0" w:after="0"/>
      </w:pPr>
      <w:r>
        <w:t>Static Application Security Testing</w:t>
      </w:r>
    </w:p>
    <w:p>
      <w:pPr>
        <w:numPr>
          <w:ilvl w:val="2"/>
          <w:numId w:val="900"/>
        </w:numPr>
        <w:spacing w:before="0" w:after="0"/>
      </w:pPr>
      <w:r>
        <w:t>Source Code Analysis</w:t>
      </w:r>
    </w:p>
    <w:p>
      <w:pPr>
        <w:numPr>
          <w:ilvl w:val="2"/>
          <w:numId w:val="900"/>
        </w:numPr>
        <w:spacing w:before="0" w:after="0"/>
      </w:pPr>
      <w:r>
        <w:t>Binary Analysis</w:t>
      </w:r>
    </w:p>
    <w:p>
      <w:pPr>
        <w:numPr>
          <w:ilvl w:val="2"/>
          <w:numId w:val="900"/>
        </w:numPr>
        <w:spacing w:before="0" w:after="0"/>
      </w:pPr>
      <w:r>
        <w:t>Configuration Review</w:t>
      </w:r>
    </w:p>
    <w:p>
      <w:pPr>
        <w:numPr>
          <w:ilvl w:val="2"/>
          <w:numId w:val="900"/>
        </w:numPr>
        <w:spacing w:before="0" w:after="0"/>
      </w:pPr>
      <w:r>
        <w:t>Dependency Scanning</w:t>
      </w:r>
    </w:p>
    <w:p>
      <w:pPr>
        <w:numPr>
          <w:ilvl w:val="1"/>
          <w:numId w:val="900"/>
        </w:numPr>
        <w:spacing w:before="0" w:after="0"/>
      </w:pPr>
      <w:r>
        <w:t>Dynamic Application Security Testing</w:t>
      </w:r>
    </w:p>
    <w:p>
      <w:pPr>
        <w:numPr>
          <w:ilvl w:val="2"/>
          <w:numId w:val="900"/>
        </w:numPr>
        <w:spacing w:before="0" w:after="0"/>
      </w:pPr>
      <w:r>
        <w:t>Runtime Behavior Analysis</w:t>
      </w:r>
    </w:p>
    <w:p>
      <w:pPr>
        <w:numPr>
          <w:ilvl w:val="2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API Testing</w:t>
      </w:r>
    </w:p>
    <w:p>
      <w:pPr>
        <w:numPr>
          <w:ilvl w:val="2"/>
          <w:numId w:val="900"/>
        </w:numPr>
        <w:spacing w:before="0" w:after="0"/>
      </w:pPr>
      <w:r>
        <w:t>User Interface Testing</w:t>
      </w:r>
    </w:p>
    <w:p>
      <w:pPr>
        <w:numPr>
          <w:ilvl w:val="1"/>
          <w:numId w:val="900"/>
        </w:numPr>
        <w:spacing w:before="0" w:after="0"/>
      </w:pPr>
      <w:r>
        <w:t>Interactive Application Security Testing</w:t>
      </w:r>
    </w:p>
    <w:p>
      <w:pPr>
        <w:numPr>
          <w:ilvl w:val="2"/>
          <w:numId w:val="900"/>
        </w:numPr>
        <w:spacing w:before="0" w:after="0"/>
      </w:pPr>
      <w:r>
        <w:t>Hybrid Testing Approaches</w:t>
      </w:r>
    </w:p>
    <w:p>
      <w:pPr>
        <w:numPr>
          <w:ilvl w:val="2"/>
          <w:numId w:val="900"/>
        </w:numPr>
        <w:spacing w:before="0" w:after="0"/>
      </w:pPr>
      <w:r>
        <w:t>Real-Time Vulnerability Detection</w:t>
      </w:r>
    </w:p>
    <w:p>
      <w:pPr>
        <w:numPr>
          <w:ilvl w:val="2"/>
          <w:numId w:val="900"/>
        </w:numPr>
        <w:spacing w:before="0" w:after="0"/>
      </w:pPr>
      <w:r>
        <w:t>Instrumentation-Based Testing</w:t>
      </w:r>
    </w:p>
    <w:p>
      <w:pPr>
        <w:numPr>
          <w:ilvl w:val="2"/>
          <w:numId w:val="900"/>
        </w:numPr>
        <w:spacing w:before="0" w:after="0"/>
      </w:pPr>
      <w:r>
        <w:t>Feedback Loop Integration</w:t>
      </w:r>
    </w:p>
    <w:p>
      <w:pPr>
        <w:numPr>
          <w:ilvl w:val="1"/>
          <w:numId w:val="900"/>
        </w:numPr>
        <w:spacing w:before="0" w:after="0"/>
      </w:pPr>
      <w:r>
        <w:t>Manual Security Testing</w:t>
      </w:r>
    </w:p>
    <w:p>
      <w:pPr>
        <w:numPr>
          <w:ilvl w:val="2"/>
          <w:numId w:val="900"/>
        </w:numPr>
        <w:spacing w:before="0" w:after="0"/>
      </w:pPr>
      <w:r>
        <w:t>Penetration Testing Methodologies</w:t>
      </w:r>
    </w:p>
    <w:p>
      <w:pPr>
        <w:numPr>
          <w:ilvl w:val="2"/>
          <w:numId w:val="900"/>
        </w:numPr>
        <w:spacing w:before="0" w:after="0"/>
      </w:pPr>
      <w:r>
        <w:t>Vulnerability Exploitation</w:t>
      </w:r>
    </w:p>
    <w:p>
      <w:pPr>
        <w:numPr>
          <w:ilvl w:val="2"/>
          <w:numId w:val="900"/>
        </w:numPr>
        <w:spacing w:before="0" w:after="0"/>
      </w:pPr>
      <w:r>
        <w:t>Business Logic Testing</w:t>
      </w:r>
    </w:p>
    <w:p>
      <w:pPr>
        <w:numPr>
          <w:ilvl w:val="2"/>
          <w:numId w:val="900"/>
        </w:numPr>
        <w:spacing w:before="0" w:after="0"/>
      </w:pPr>
      <w:r>
        <w:t>Authentication Testing</w:t>
      </w:r>
    </w:p>
    <w:p>
      <w:pPr>
        <w:pStyle w:val="Heading1"/>
      </w:pPr>
      <w:r>
        <w:t>Advanced Topics and Emerging Trends</w:t>
      </w:r>
    </w:p>
    <w:p>
      <w:pPr>
        <w:numPr>
          <w:ilvl w:val="0"/>
          <w:numId w:val="900"/>
        </w:numPr>
        <w:spacing w:before="0" w:after="0"/>
      </w:pPr>
      <w:r>
        <w:t>Mobile Device Forensics</w:t>
      </w:r>
    </w:p>
    <w:p>
      <w:pPr>
        <w:numPr>
          <w:ilvl w:val="1"/>
          <w:numId w:val="900"/>
        </w:numPr>
        <w:spacing w:before="0" w:after="0"/>
      </w:pPr>
      <w:r>
        <w:t>Data Acquisition Methods</w:t>
      </w:r>
    </w:p>
    <w:p>
      <w:pPr>
        <w:numPr>
          <w:ilvl w:val="2"/>
          <w:numId w:val="900"/>
        </w:numPr>
        <w:spacing w:before="0" w:after="0"/>
      </w:pPr>
      <w:r>
        <w:t>Logical Data Acquisition</w:t>
      </w:r>
    </w:p>
    <w:p>
      <w:pPr>
        <w:numPr>
          <w:ilvl w:val="2"/>
          <w:numId w:val="900"/>
        </w:numPr>
        <w:spacing w:before="0" w:after="0"/>
      </w:pPr>
      <w:r>
        <w:t>Physical Data Acquisition</w:t>
      </w:r>
    </w:p>
    <w:p>
      <w:pPr>
        <w:numPr>
          <w:ilvl w:val="2"/>
          <w:numId w:val="900"/>
        </w:numPr>
        <w:spacing w:before="0" w:after="0"/>
      </w:pPr>
      <w:r>
        <w:t>File System Acquisition</w:t>
      </w:r>
    </w:p>
    <w:p>
      <w:pPr>
        <w:numPr>
          <w:ilvl w:val="2"/>
          <w:numId w:val="900"/>
        </w:numPr>
        <w:spacing w:before="0" w:after="0"/>
      </w:pPr>
      <w:r>
        <w:t>Cloud Data Acquisition</w:t>
      </w:r>
    </w:p>
    <w:p>
      <w:pPr>
        <w:numPr>
          <w:ilvl w:val="1"/>
          <w:numId w:val="900"/>
        </w:numPr>
        <w:spacing w:before="0" w:after="0"/>
      </w:pPr>
      <w:r>
        <w:t>Forensic Analysis Techniques</w:t>
      </w:r>
    </w:p>
    <w:p>
      <w:pPr>
        <w:numPr>
          <w:ilvl w:val="2"/>
          <w:numId w:val="900"/>
        </w:numPr>
        <w:spacing w:before="0" w:after="0"/>
      </w:pPr>
      <w:r>
        <w:t>Application Data Analysis</w:t>
      </w:r>
    </w:p>
    <w:p>
      <w:pPr>
        <w:numPr>
          <w:ilvl w:val="2"/>
          <w:numId w:val="900"/>
        </w:numPr>
        <w:spacing w:before="0" w:after="0"/>
      </w:pPr>
      <w:r>
        <w:t>Communication Log Analysis</w:t>
      </w:r>
    </w:p>
    <w:p>
      <w:pPr>
        <w:numPr>
          <w:ilvl w:val="2"/>
          <w:numId w:val="900"/>
        </w:numPr>
        <w:spacing w:before="0" w:after="0"/>
      </w:pPr>
      <w:r>
        <w:t>Location Data Analysis</w:t>
      </w:r>
    </w:p>
    <w:p>
      <w:pPr>
        <w:numPr>
          <w:ilvl w:val="2"/>
          <w:numId w:val="900"/>
        </w:numPr>
        <w:spacing w:before="0" w:after="0"/>
      </w:pPr>
      <w:r>
        <w:t>Deleted Data Recovery</w:t>
      </w:r>
    </w:p>
    <w:p>
      <w:pPr>
        <w:numPr>
          <w:ilvl w:val="1"/>
          <w:numId w:val="900"/>
        </w:numPr>
        <w:spacing w:before="0" w:after="0"/>
      </w:pPr>
      <w:r>
        <w:t>Legal and Procedural Considerations</w:t>
      </w:r>
    </w:p>
    <w:p>
      <w:pPr>
        <w:numPr>
          <w:ilvl w:val="2"/>
          <w:numId w:val="900"/>
        </w:numPr>
        <w:spacing w:before="0" w:after="0"/>
      </w:pPr>
      <w:r>
        <w:t>Chain of Custody Maintenance</w:t>
      </w:r>
    </w:p>
    <w:p>
      <w:pPr>
        <w:numPr>
          <w:ilvl w:val="2"/>
          <w:numId w:val="900"/>
        </w:numPr>
        <w:spacing w:before="0" w:after="0"/>
      </w:pPr>
      <w:r>
        <w:t>Evidence Preservation</w:t>
      </w:r>
    </w:p>
    <w:p>
      <w:pPr>
        <w:numPr>
          <w:ilvl w:val="2"/>
          <w:numId w:val="900"/>
        </w:numPr>
        <w:spacing w:before="0" w:after="0"/>
      </w:pPr>
      <w:r>
        <w:t>Privacy and Consent Issues</w:t>
      </w:r>
    </w:p>
    <w:p>
      <w:pPr>
        <w:numPr>
          <w:ilvl w:val="2"/>
          <w:numId w:val="900"/>
        </w:numPr>
        <w:spacing w:before="0" w:after="0"/>
      </w:pPr>
      <w:r>
        <w:t>Court Admissibility</w:t>
      </w:r>
    </w:p>
    <w:p>
      <w:pPr>
        <w:numPr>
          <w:ilvl w:val="1"/>
          <w:numId w:val="900"/>
        </w:numPr>
        <w:spacing w:before="0" w:after="0"/>
      </w:pPr>
      <w:r>
        <w:t>Forensic Tool Usage</w:t>
      </w:r>
    </w:p>
    <w:p>
      <w:pPr>
        <w:numPr>
          <w:ilvl w:val="2"/>
          <w:numId w:val="900"/>
        </w:numPr>
        <w:spacing w:before="0" w:after="0"/>
      </w:pPr>
      <w:r>
        <w:t>Commercial Forensic Tools</w:t>
      </w:r>
    </w:p>
    <w:p>
      <w:pPr>
        <w:numPr>
          <w:ilvl w:val="2"/>
          <w:numId w:val="900"/>
        </w:numPr>
        <w:spacing w:before="0" w:after="0"/>
      </w:pPr>
      <w:r>
        <w:t>Open Source Tools</w:t>
      </w:r>
    </w:p>
    <w:p>
      <w:pPr>
        <w:numPr>
          <w:ilvl w:val="2"/>
          <w:numId w:val="900"/>
        </w:numPr>
        <w:spacing w:before="0" w:after="0"/>
      </w:pPr>
      <w:r>
        <w:t>Custom Analysis Scripts</w:t>
      </w:r>
    </w:p>
    <w:p>
      <w:pPr>
        <w:numPr>
          <w:ilvl w:val="2"/>
          <w:numId w:val="900"/>
        </w:numPr>
        <w:spacing w:before="0" w:after="0"/>
      </w:pPr>
      <w:r>
        <w:t>Cloud-Based Forensics</w:t>
      </w:r>
    </w:p>
    <w:p>
      <w:pPr>
        <w:numPr>
          <w:ilvl w:val="0"/>
          <w:numId w:val="900"/>
        </w:numPr>
        <w:spacing w:before="0" w:after="0"/>
      </w:pPr>
      <w:r>
        <w:t>Internet of Things and Wearable Security</w:t>
      </w:r>
    </w:p>
    <w:p>
      <w:pPr>
        <w:numPr>
          <w:ilvl w:val="1"/>
          <w:numId w:val="900"/>
        </w:numPr>
        <w:spacing w:before="0" w:after="0"/>
      </w:pPr>
      <w:r>
        <w:t>IoT Device Security Challenges</w:t>
      </w:r>
    </w:p>
    <w:p>
      <w:pPr>
        <w:numPr>
          <w:ilvl w:val="2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Firmware Security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Update Mechanisms</w:t>
      </w:r>
    </w:p>
    <w:p>
      <w:pPr>
        <w:numPr>
          <w:ilvl w:val="1"/>
          <w:numId w:val="900"/>
        </w:numPr>
        <w:spacing w:before="0" w:after="0"/>
      </w:pPr>
      <w:r>
        <w:t>Wearable Device Security</w:t>
      </w:r>
    </w:p>
    <w:p>
      <w:pPr>
        <w:numPr>
          <w:ilvl w:val="2"/>
          <w:numId w:val="900"/>
        </w:numPr>
        <w:spacing w:before="0" w:after="0"/>
      </w:pPr>
      <w:r>
        <w:t>Health Data Protection</w:t>
      </w:r>
    </w:p>
    <w:p>
      <w:pPr>
        <w:numPr>
          <w:ilvl w:val="2"/>
          <w:numId w:val="900"/>
        </w:numPr>
        <w:spacing w:before="0" w:after="0"/>
      </w:pPr>
      <w:r>
        <w:t>Biometric Data Security</w:t>
      </w:r>
    </w:p>
    <w:p>
      <w:pPr>
        <w:numPr>
          <w:ilvl w:val="2"/>
          <w:numId w:val="900"/>
        </w:numPr>
        <w:spacing w:before="0" w:after="0"/>
      </w:pPr>
      <w:r>
        <w:t>Device Pairing Security</w:t>
      </w:r>
    </w:p>
    <w:p>
      <w:pPr>
        <w:numPr>
          <w:ilvl w:val="2"/>
          <w:numId w:val="900"/>
        </w:numPr>
        <w:spacing w:before="0" w:after="0"/>
      </w:pPr>
      <w:r>
        <w:t>Battery and Performance Constraints</w:t>
      </w:r>
    </w:p>
    <w:p>
      <w:pPr>
        <w:numPr>
          <w:ilvl w:val="1"/>
          <w:numId w:val="900"/>
        </w:numPr>
        <w:spacing w:before="0" w:after="0"/>
      </w:pPr>
      <w:r>
        <w:t>Bluetooth Low Energy Security</w:t>
      </w:r>
    </w:p>
    <w:p>
      <w:pPr>
        <w:numPr>
          <w:ilvl w:val="2"/>
          <w:numId w:val="900"/>
        </w:numPr>
        <w:spacing w:before="0" w:after="0"/>
      </w:pPr>
      <w:r>
        <w:t>Pairing Mechanisms</w:t>
      </w:r>
    </w:p>
    <w:p>
      <w:pPr>
        <w:numPr>
          <w:ilvl w:val="2"/>
          <w:numId w:val="900"/>
        </w:numPr>
        <w:spacing w:before="0" w:after="0"/>
      </w:pPr>
      <w:r>
        <w:t>Encryption Implementation</w:t>
      </w:r>
    </w:p>
    <w:p>
      <w:pPr>
        <w:numPr>
          <w:ilvl w:val="2"/>
          <w:numId w:val="900"/>
        </w:numPr>
        <w:spacing w:before="0" w:after="0"/>
      </w:pPr>
      <w:r>
        <w:t>Authentication Protocols</w:t>
      </w:r>
    </w:p>
    <w:p>
      <w:pPr>
        <w:numPr>
          <w:ilvl w:val="2"/>
          <w:numId w:val="900"/>
        </w:numPr>
        <w:spacing w:before="0" w:after="0"/>
      </w:pPr>
      <w:r>
        <w:t>Privacy Protection</w:t>
      </w:r>
    </w:p>
    <w:p>
      <w:pPr>
        <w:numPr>
          <w:ilvl w:val="1"/>
          <w:numId w:val="900"/>
        </w:numPr>
        <w:spacing w:before="0" w:after="0"/>
      </w:pPr>
      <w:r>
        <w:t>Edge Computing Security</w:t>
      </w:r>
    </w:p>
    <w:p>
      <w:pPr>
        <w:numPr>
          <w:ilvl w:val="2"/>
          <w:numId w:val="900"/>
        </w:numPr>
        <w:spacing w:before="0" w:after="0"/>
      </w:pPr>
      <w:r>
        <w:t>Distributed Processing Security</w:t>
      </w:r>
    </w:p>
    <w:p>
      <w:pPr>
        <w:numPr>
          <w:ilvl w:val="2"/>
          <w:numId w:val="900"/>
        </w:numPr>
        <w:spacing w:before="0" w:after="0"/>
      </w:pPr>
      <w:r>
        <w:t>Data Locality Issues</w:t>
      </w:r>
    </w:p>
    <w:p>
      <w:pPr>
        <w:numPr>
          <w:ilvl w:val="2"/>
          <w:numId w:val="900"/>
        </w:numPr>
        <w:spacing w:before="0" w:after="0"/>
      </w:pPr>
      <w:r>
        <w:t>Edge Device Management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0"/>
          <w:numId w:val="900"/>
        </w:numPr>
        <w:spacing w:before="0" w:after="0"/>
      </w:pPr>
      <w:r>
        <w:t>Fifth Generation Network Security</w:t>
      </w:r>
    </w:p>
    <w:p>
      <w:pPr>
        <w:numPr>
          <w:ilvl w:val="1"/>
          <w:numId w:val="900"/>
        </w:numPr>
        <w:spacing w:before="0" w:after="0"/>
      </w:pPr>
      <w:r>
        <w:t>5G Architecture Security</w:t>
      </w:r>
    </w:p>
    <w:p>
      <w:pPr>
        <w:numPr>
          <w:ilvl w:val="2"/>
          <w:numId w:val="900"/>
        </w:numPr>
        <w:spacing w:before="0" w:after="0"/>
      </w:pPr>
      <w:r>
        <w:t>Network Function Virtualization</w:t>
      </w:r>
    </w:p>
    <w:p>
      <w:pPr>
        <w:numPr>
          <w:ilvl w:val="2"/>
          <w:numId w:val="900"/>
        </w:numPr>
        <w:spacing w:before="0" w:after="0"/>
      </w:pPr>
      <w:r>
        <w:t>Software-Defined Networking</w:t>
      </w:r>
    </w:p>
    <w:p>
      <w:pPr>
        <w:numPr>
          <w:ilvl w:val="2"/>
          <w:numId w:val="900"/>
        </w:numPr>
        <w:spacing w:before="0" w:after="0"/>
      </w:pPr>
      <w:r>
        <w:t>Edge Computing Integration</w:t>
      </w:r>
    </w:p>
    <w:p>
      <w:pPr>
        <w:numPr>
          <w:ilvl w:val="2"/>
          <w:numId w:val="900"/>
        </w:numPr>
        <w:spacing w:before="0" w:after="0"/>
      </w:pPr>
      <w:r>
        <w:t>Service-Based Architecture</w:t>
      </w:r>
    </w:p>
    <w:p>
      <w:pPr>
        <w:numPr>
          <w:ilvl w:val="1"/>
          <w:numId w:val="900"/>
        </w:numPr>
        <w:spacing w:before="0" w:after="0"/>
      </w:pPr>
      <w:r>
        <w:t>Network Slicing Security</w:t>
      </w:r>
    </w:p>
    <w:p>
      <w:pPr>
        <w:numPr>
          <w:ilvl w:val="2"/>
          <w:numId w:val="900"/>
        </w:numPr>
        <w:spacing w:before="0" w:after="0"/>
      </w:pPr>
      <w:r>
        <w:t>Slice Isolation</w:t>
      </w:r>
    </w:p>
    <w:p>
      <w:pPr>
        <w:numPr>
          <w:ilvl w:val="2"/>
          <w:numId w:val="900"/>
        </w:numPr>
        <w:spacing w:before="0" w:after="0"/>
      </w:pPr>
      <w:r>
        <w:t>Inter-Slice Communication</w:t>
      </w:r>
    </w:p>
    <w:p>
      <w:pPr>
        <w:numPr>
          <w:ilvl w:val="2"/>
          <w:numId w:val="900"/>
        </w:numPr>
        <w:spacing w:before="0" w:after="0"/>
      </w:pPr>
      <w:r>
        <w:t>Slice Management Security</w:t>
      </w:r>
    </w:p>
    <w:p>
      <w:pPr>
        <w:numPr>
          <w:ilvl w:val="2"/>
          <w:numId w:val="900"/>
        </w:numPr>
        <w:spacing w:before="0" w:after="0"/>
      </w:pPr>
      <w:r>
        <w:t>Quality of Service Protection</w:t>
      </w:r>
    </w:p>
    <w:p>
      <w:pPr>
        <w:numPr>
          <w:ilvl w:val="1"/>
          <w:numId w:val="900"/>
        </w:numPr>
        <w:spacing w:before="0" w:after="0"/>
      </w:pPr>
      <w:r>
        <w:t>Enhanced Mobile Broadband Security</w:t>
      </w:r>
    </w:p>
    <w:p>
      <w:pPr>
        <w:numPr>
          <w:ilvl w:val="2"/>
          <w:numId w:val="900"/>
        </w:numPr>
        <w:spacing w:before="0" w:after="0"/>
      </w:pPr>
      <w:r>
        <w:t>High-Speed Data Protection</w:t>
      </w:r>
    </w:p>
    <w:p>
      <w:pPr>
        <w:numPr>
          <w:ilvl w:val="2"/>
          <w:numId w:val="900"/>
        </w:numPr>
        <w:spacing w:before="0" w:after="0"/>
      </w:pPr>
      <w:r>
        <w:t>Massive Device Connectivity</w:t>
      </w:r>
    </w:p>
    <w:p>
      <w:pPr>
        <w:numPr>
          <w:ilvl w:val="2"/>
          <w:numId w:val="900"/>
        </w:numPr>
        <w:spacing w:before="0" w:after="0"/>
      </w:pPr>
      <w:r>
        <w:t>Ultra-Low Latency Requirements</w:t>
      </w:r>
    </w:p>
    <w:p>
      <w:pPr>
        <w:numPr>
          <w:ilvl w:val="2"/>
          <w:numId w:val="900"/>
        </w:numPr>
        <w:spacing w:before="0" w:after="0"/>
      </w:pPr>
      <w:r>
        <w:t>Mission-Critical Communications</w:t>
      </w:r>
    </w:p>
    <w:p>
      <w:pPr>
        <w:numPr>
          <w:ilvl w:val="1"/>
          <w:numId w:val="900"/>
        </w:numPr>
        <w:spacing w:before="0" w:after="0"/>
      </w:pPr>
      <w:r>
        <w:t>5G Threat Landscape</w:t>
      </w:r>
    </w:p>
    <w:p>
      <w:pPr>
        <w:numPr>
          <w:ilvl w:val="2"/>
          <w:numId w:val="900"/>
        </w:numPr>
        <w:spacing w:before="0" w:after="0"/>
      </w:pPr>
      <w:r>
        <w:t>Expanded Attack Surface</w:t>
      </w:r>
    </w:p>
    <w:p>
      <w:pPr>
        <w:numPr>
          <w:ilvl w:val="2"/>
          <w:numId w:val="900"/>
        </w:numPr>
        <w:spacing w:before="0" w:after="0"/>
      </w:pPr>
      <w:r>
        <w:t>Supply Chain Risks</w:t>
      </w:r>
    </w:p>
    <w:p>
      <w:pPr>
        <w:numPr>
          <w:ilvl w:val="2"/>
          <w:numId w:val="900"/>
        </w:numPr>
        <w:spacing w:before="0" w:after="0"/>
      </w:pPr>
      <w:r>
        <w:t>Nation-State Threats</w:t>
      </w:r>
    </w:p>
    <w:p>
      <w:pPr>
        <w:numPr>
          <w:ilvl w:val="2"/>
          <w:numId w:val="900"/>
        </w:numPr>
        <w:spacing w:before="0" w:after="0"/>
      </w:pPr>
      <w:r>
        <w:t>Critical Infrastructure Protection</w:t>
      </w:r>
    </w:p>
    <w:p>
      <w:pPr>
        <w:numPr>
          <w:ilvl w:val="0"/>
          <w:numId w:val="900"/>
        </w:numPr>
        <w:spacing w:before="0" w:after="0"/>
      </w:pPr>
      <w:r>
        <w:t>Privacy-Enhancing Technologies</w:t>
      </w:r>
    </w:p>
    <w:p>
      <w:pPr>
        <w:numPr>
          <w:ilvl w:val="1"/>
          <w:numId w:val="900"/>
        </w:numPr>
        <w:spacing w:before="0" w:after="0"/>
      </w:pPr>
      <w:r>
        <w:t>Location Privacy Protection</w:t>
      </w:r>
    </w:p>
    <w:p>
      <w:pPr>
        <w:numPr>
          <w:ilvl w:val="2"/>
          <w:numId w:val="900"/>
        </w:numPr>
        <w:spacing w:before="0" w:after="0"/>
      </w:pPr>
      <w:r>
        <w:t>GPS Data Protection</w:t>
      </w:r>
    </w:p>
    <w:p>
      <w:pPr>
        <w:numPr>
          <w:ilvl w:val="2"/>
          <w:numId w:val="900"/>
        </w:numPr>
        <w:spacing w:before="0" w:after="0"/>
      </w:pPr>
      <w:r>
        <w:t>Location Obfuscation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Anonymous Location Services</w:t>
      </w:r>
    </w:p>
    <w:p>
      <w:pPr>
        <w:numPr>
          <w:ilvl w:val="1"/>
          <w:numId w:val="900"/>
        </w:numPr>
        <w:spacing w:before="0" w:after="0"/>
      </w:pPr>
      <w:r>
        <w:t>Data Minimization Techniques</w:t>
      </w:r>
    </w:p>
    <w:p>
      <w:pPr>
        <w:numPr>
          <w:ilvl w:val="2"/>
          <w:numId w:val="900"/>
        </w:numPr>
        <w:spacing w:before="0" w:after="0"/>
      </w:pPr>
      <w:r>
        <w:t>Purpose Limitation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numPr>
          <w:ilvl w:val="2"/>
          <w:numId w:val="900"/>
        </w:numPr>
        <w:spacing w:before="0" w:after="0"/>
      </w:pPr>
      <w:r>
        <w:t>Selective Data Collection</w:t>
      </w:r>
    </w:p>
    <w:p>
      <w:pPr>
        <w:numPr>
          <w:ilvl w:val="2"/>
          <w:numId w:val="900"/>
        </w:numPr>
        <w:spacing w:before="0" w:after="0"/>
      </w:pPr>
      <w:r>
        <w:t>Privacy by Design</w:t>
      </w:r>
    </w:p>
    <w:p>
      <w:pPr>
        <w:numPr>
          <w:ilvl w:val="1"/>
          <w:numId w:val="900"/>
        </w:numPr>
        <w:spacing w:before="0" w:after="0"/>
      </w:pPr>
      <w:r>
        <w:t>Anonymization and Pseudonymization</w:t>
      </w:r>
    </w:p>
    <w:p>
      <w:pPr>
        <w:numPr>
          <w:ilvl w:val="2"/>
          <w:numId w:val="900"/>
        </w:numPr>
        <w:spacing w:before="0" w:after="0"/>
      </w:pPr>
      <w:r>
        <w:t>Data De-identification</w:t>
      </w:r>
    </w:p>
    <w:p>
      <w:pPr>
        <w:numPr>
          <w:ilvl w:val="2"/>
          <w:numId w:val="900"/>
        </w:numPr>
        <w:spacing w:before="0" w:after="0"/>
      </w:pPr>
      <w:r>
        <w:t>K-anonymity</w:t>
      </w:r>
    </w:p>
    <w:p>
      <w:pPr>
        <w:numPr>
          <w:ilvl w:val="2"/>
          <w:numId w:val="900"/>
        </w:numPr>
        <w:spacing w:before="0" w:after="0"/>
      </w:pPr>
      <w:r>
        <w:t>L-diversity</w:t>
      </w:r>
    </w:p>
    <w:p>
      <w:pPr>
        <w:numPr>
          <w:ilvl w:val="2"/>
          <w:numId w:val="900"/>
        </w:numPr>
        <w:spacing w:before="0" w:after="0"/>
      </w:pPr>
      <w:r>
        <w:t>T-closeness</w:t>
      </w:r>
    </w:p>
    <w:p>
      <w:pPr>
        <w:numPr>
          <w:ilvl w:val="1"/>
          <w:numId w:val="900"/>
        </w:numPr>
        <w:spacing w:before="0" w:after="0"/>
      </w:pPr>
      <w:r>
        <w:t>User Consent Management</w:t>
      </w:r>
    </w:p>
    <w:p>
      <w:pPr>
        <w:numPr>
          <w:ilvl w:val="2"/>
          <w:numId w:val="900"/>
        </w:numPr>
        <w:spacing w:before="0" w:after="0"/>
      </w:pPr>
      <w:r>
        <w:t>Granular Consent Controls</w:t>
      </w:r>
    </w:p>
    <w:p>
      <w:pPr>
        <w:numPr>
          <w:ilvl w:val="2"/>
          <w:numId w:val="900"/>
        </w:numPr>
        <w:spacing w:before="0" w:after="0"/>
      </w:pPr>
      <w:r>
        <w:t>Consent Withdrawal</w:t>
      </w:r>
    </w:p>
    <w:p>
      <w:pPr>
        <w:numPr>
          <w:ilvl w:val="2"/>
          <w:numId w:val="900"/>
        </w:numPr>
        <w:spacing w:before="0" w:after="0"/>
      </w:pPr>
      <w:r>
        <w:t>Consent Verification</w:t>
      </w:r>
    </w:p>
    <w:p>
      <w:pPr>
        <w:numPr>
          <w:ilvl w:val="2"/>
          <w:numId w:val="900"/>
        </w:numPr>
        <w:spacing w:before="0" w:after="0"/>
      </w:pPr>
      <w:r>
        <w:t>Consent Audit Trails</w:t>
      </w:r>
    </w:p>
    <w:p>
      <w:pPr>
        <w:numPr>
          <w:ilvl w:val="0"/>
          <w:numId w:val="900"/>
        </w:numPr>
        <w:spacing w:before="0" w:after="0"/>
      </w:pPr>
      <w:r>
        <w:t>Artificial Intelligence in Mobile Security</w:t>
      </w:r>
    </w:p>
    <w:p>
      <w:pPr>
        <w:numPr>
          <w:ilvl w:val="1"/>
          <w:numId w:val="900"/>
        </w:numPr>
        <w:spacing w:before="0" w:after="0"/>
      </w:pPr>
      <w:r>
        <w:t>Machine Learning for Threat Detection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AI-Powered Security Controls</w:t>
      </w:r>
    </w:p>
    <w:p>
      <w:pPr>
        <w:numPr>
          <w:ilvl w:val="2"/>
          <w:numId w:val="900"/>
        </w:numPr>
        <w:spacing w:before="0" w:after="0"/>
      </w:pPr>
      <w:r>
        <w:t>Automated Threat Response</w:t>
      </w:r>
    </w:p>
    <w:p>
      <w:pPr>
        <w:numPr>
          <w:ilvl w:val="2"/>
          <w:numId w:val="900"/>
        </w:numPr>
        <w:spacing w:before="0" w:after="0"/>
      </w:pPr>
      <w:r>
        <w:t>Intelligent Access Controls</w:t>
      </w:r>
    </w:p>
    <w:p>
      <w:pPr>
        <w:numPr>
          <w:ilvl w:val="2"/>
          <w:numId w:val="900"/>
        </w:numPr>
        <w:spacing w:before="0" w:after="0"/>
      </w:pPr>
      <w:r>
        <w:t>Risk-Based Authentication</w:t>
      </w:r>
    </w:p>
    <w:p>
      <w:pPr>
        <w:numPr>
          <w:ilvl w:val="2"/>
          <w:numId w:val="900"/>
        </w:numPr>
        <w:spacing w:before="0" w:after="0"/>
      </w:pPr>
      <w:r>
        <w:t>Adaptive Security Policies</w:t>
      </w:r>
    </w:p>
    <w:p>
      <w:pPr>
        <w:numPr>
          <w:ilvl w:val="1"/>
          <w:numId w:val="900"/>
        </w:numPr>
        <w:spacing w:before="0" w:after="0"/>
      </w:pPr>
      <w:r>
        <w:t>Behavioral Biometrics</w:t>
      </w:r>
    </w:p>
    <w:p>
      <w:pPr>
        <w:numPr>
          <w:ilvl w:val="2"/>
          <w:numId w:val="900"/>
        </w:numPr>
        <w:spacing w:before="0" w:after="0"/>
      </w:pPr>
      <w:r>
        <w:t>Keystroke Dynamics</w:t>
      </w:r>
    </w:p>
    <w:p>
      <w:pPr>
        <w:numPr>
          <w:ilvl w:val="2"/>
          <w:numId w:val="900"/>
        </w:numPr>
        <w:spacing w:before="0" w:after="0"/>
      </w:pPr>
      <w:r>
        <w:t>Touch Dynamics</w:t>
      </w:r>
    </w:p>
    <w:p>
      <w:pPr>
        <w:numPr>
          <w:ilvl w:val="2"/>
          <w:numId w:val="900"/>
        </w:numPr>
        <w:spacing w:before="0" w:after="0"/>
      </w:pPr>
      <w:r>
        <w:t>Gait Analysis</w:t>
      </w:r>
    </w:p>
    <w:p>
      <w:pPr>
        <w:numPr>
          <w:ilvl w:val="2"/>
          <w:numId w:val="900"/>
        </w:numPr>
        <w:spacing w:before="0" w:after="0"/>
      </w:pPr>
      <w:r>
        <w:t>Voice Recognition</w:t>
      </w:r>
    </w:p>
    <w:p>
      <w:pPr>
        <w:numPr>
          <w:ilvl w:val="1"/>
          <w:numId w:val="900"/>
        </w:numPr>
        <w:spacing w:before="0" w:after="0"/>
      </w:pPr>
      <w:r>
        <w:t>AI Security Challenges</w:t>
      </w:r>
    </w:p>
    <w:p>
      <w:pPr>
        <w:numPr>
          <w:ilvl w:val="2"/>
          <w:numId w:val="900"/>
        </w:numPr>
        <w:spacing w:before="0" w:after="0"/>
      </w:pPr>
      <w:r>
        <w:t>Adversarial Machine Learning</w:t>
      </w:r>
    </w:p>
    <w:p>
      <w:pPr>
        <w:numPr>
          <w:ilvl w:val="2"/>
          <w:numId w:val="900"/>
        </w:numPr>
        <w:spacing w:before="0" w:after="0"/>
      </w:pPr>
      <w:r>
        <w:t>Model Poisoning</w:t>
      </w:r>
    </w:p>
    <w:p>
      <w:pPr>
        <w:numPr>
          <w:ilvl w:val="2"/>
          <w:numId w:val="900"/>
        </w:numPr>
        <w:spacing w:before="0" w:after="0"/>
      </w:pPr>
      <w:r>
        <w:t>Privacy-Preserving ML</w:t>
      </w:r>
    </w:p>
    <w:p>
      <w:pPr>
        <w:numPr>
          <w:ilvl w:val="2"/>
          <w:numId w:val="900"/>
        </w:numPr>
        <w:spacing w:before="0" w:after="0"/>
      </w:pPr>
      <w:r>
        <w:t>Explainable AI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