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Mobile Automation with Appium</w:t>
      </w:r>
    </w:p>
    <w:p>
      <w:pPr>
        <w:pStyle w:val="Heading1"/>
      </w:pPr>
      <w:r>
        <w:t>Foundations of Mobile Application Testing</w:t>
      </w:r>
    </w:p>
    <w:p>
      <w:pPr>
        <w:numPr>
          <w:ilvl w:val="0"/>
          <w:numId w:val="900"/>
        </w:numPr>
        <w:spacing w:before="0" w:after="0"/>
      </w:pPr>
      <w:r>
        <w:t>The Role of Quality Assurance in Mobile Development</w:t>
      </w:r>
    </w:p>
    <w:p>
      <w:pPr>
        <w:numPr>
          <w:ilvl w:val="1"/>
          <w:numId w:val="900"/>
        </w:numPr>
        <w:spacing w:before="0" w:after="0"/>
      </w:pPr>
      <w:r>
        <w:t>Ensuring Application Reliability</w:t>
      </w:r>
    </w:p>
    <w:p>
      <w:pPr>
        <w:numPr>
          <w:ilvl w:val="1"/>
          <w:numId w:val="900"/>
        </w:numPr>
        <w:spacing w:before="0" w:after="0"/>
      </w:pPr>
      <w:r>
        <w:t>Enhancing User Experience</w:t>
      </w:r>
    </w:p>
    <w:p>
      <w:pPr>
        <w:numPr>
          <w:ilvl w:val="1"/>
          <w:numId w:val="900"/>
        </w:numPr>
        <w:spacing w:before="0" w:after="0"/>
      </w:pPr>
      <w:r>
        <w:t>Reducing Time to Market</w:t>
      </w:r>
    </w:p>
    <w:p>
      <w:pPr>
        <w:numPr>
          <w:ilvl w:val="1"/>
          <w:numId w:val="900"/>
        </w:numPr>
        <w:spacing w:before="0" w:after="0"/>
      </w:pPr>
      <w:r>
        <w:t>Supporting Agile and DevOps Practices</w:t>
      </w:r>
    </w:p>
    <w:p>
      <w:pPr>
        <w:numPr>
          <w:ilvl w:val="0"/>
          <w:numId w:val="900"/>
        </w:numPr>
        <w:spacing w:before="0" w:after="0"/>
      </w:pPr>
      <w:r>
        <w:t>Manual vs. Automated Testing</w:t>
      </w:r>
    </w:p>
    <w:p>
      <w:pPr>
        <w:numPr>
          <w:ilvl w:val="1"/>
          <w:numId w:val="900"/>
        </w:numPr>
        <w:spacing w:before="0" w:after="0"/>
      </w:pPr>
      <w:r>
        <w:t>Definition and Scope of Manual Testing</w:t>
      </w:r>
    </w:p>
    <w:p>
      <w:pPr>
        <w:numPr>
          <w:ilvl w:val="1"/>
          <w:numId w:val="900"/>
        </w:numPr>
        <w:spacing w:before="0" w:after="0"/>
      </w:pPr>
      <w:r>
        <w:t>Definition and Scope of Automated Testing</w:t>
      </w:r>
    </w:p>
    <w:p>
      <w:pPr>
        <w:numPr>
          <w:ilvl w:val="1"/>
          <w:numId w:val="900"/>
        </w:numPr>
        <w:spacing w:before="0" w:after="0"/>
      </w:pPr>
      <w:r>
        <w:t>Advantages and Limitations of Manual Testing</w:t>
      </w:r>
    </w:p>
    <w:p>
      <w:pPr>
        <w:numPr>
          <w:ilvl w:val="1"/>
          <w:numId w:val="900"/>
        </w:numPr>
        <w:spacing w:before="0" w:after="0"/>
      </w:pPr>
      <w:r>
        <w:t>Advantages and Limitations of Automated Testing</w:t>
      </w:r>
    </w:p>
    <w:p>
      <w:pPr>
        <w:numPr>
          <w:ilvl w:val="1"/>
          <w:numId w:val="900"/>
        </w:numPr>
        <w:spacing w:before="0" w:after="0"/>
      </w:pPr>
      <w:r>
        <w:t>When to Use Manual vs. Automated Approaches</w:t>
      </w:r>
    </w:p>
    <w:p>
      <w:pPr>
        <w:numPr>
          <w:ilvl w:val="1"/>
          <w:numId w:val="900"/>
        </w:numPr>
        <w:spacing w:before="0" w:after="0"/>
      </w:pPr>
      <w:r>
        <w:t>Cost-Benefit Analysis of Automation</w:t>
      </w:r>
    </w:p>
    <w:p>
      <w:pPr>
        <w:numPr>
          <w:ilvl w:val="0"/>
          <w:numId w:val="900"/>
        </w:numPr>
        <w:spacing w:before="0" w:after="0"/>
      </w:pPr>
      <w:r>
        <w:t>Challenges in Mobile Testing</w:t>
      </w:r>
    </w:p>
    <w:p>
      <w:pPr>
        <w:numPr>
          <w:ilvl w:val="1"/>
          <w:numId w:val="900"/>
        </w:numPr>
        <w:spacing w:before="0" w:after="0"/>
      </w:pPr>
      <w:r>
        <w:t>Device Fragmentation</w:t>
      </w:r>
    </w:p>
    <w:p>
      <w:pPr>
        <w:numPr>
          <w:ilvl w:val="2"/>
          <w:numId w:val="900"/>
        </w:numPr>
        <w:spacing w:before="0" w:after="0"/>
      </w:pPr>
      <w:r>
        <w:t>Variations in Screen Sizes and Resolutions</w:t>
      </w:r>
    </w:p>
    <w:p>
      <w:pPr>
        <w:numPr>
          <w:ilvl w:val="2"/>
          <w:numId w:val="900"/>
        </w:numPr>
        <w:spacing w:before="0" w:after="0"/>
      </w:pPr>
      <w:r>
        <w:t>Differences in Hardware Capabilities</w:t>
      </w:r>
    </w:p>
    <w:p>
      <w:pPr>
        <w:numPr>
          <w:ilvl w:val="2"/>
          <w:numId w:val="900"/>
        </w:numPr>
        <w:spacing w:before="0" w:after="0"/>
      </w:pPr>
      <w:r>
        <w:t>Memory and Storage Constraints</w:t>
      </w:r>
    </w:p>
    <w:p>
      <w:pPr>
        <w:numPr>
          <w:ilvl w:val="2"/>
          <w:numId w:val="900"/>
        </w:numPr>
        <w:spacing w:before="0" w:after="0"/>
      </w:pPr>
      <w:r>
        <w:t>CPU and GPU Performance Variations</w:t>
      </w:r>
    </w:p>
    <w:p>
      <w:pPr>
        <w:numPr>
          <w:ilvl w:val="1"/>
          <w:numId w:val="900"/>
        </w:numPr>
        <w:spacing w:before="0" w:after="0"/>
      </w:pPr>
      <w:r>
        <w:t>OS Version Diversity</w:t>
      </w:r>
    </w:p>
    <w:p>
      <w:pPr>
        <w:numPr>
          <w:ilvl w:val="2"/>
          <w:numId w:val="900"/>
        </w:numPr>
        <w:spacing w:before="0" w:after="0"/>
      </w:pPr>
      <w:r>
        <w:t>Supporting Multiple Android Versions</w:t>
      </w:r>
    </w:p>
    <w:p>
      <w:pPr>
        <w:numPr>
          <w:ilvl w:val="2"/>
          <w:numId w:val="900"/>
        </w:numPr>
        <w:spacing w:before="0" w:after="0"/>
      </w:pPr>
      <w:r>
        <w:t>Supporting Multiple iOS Versions</w:t>
      </w:r>
    </w:p>
    <w:p>
      <w:pPr>
        <w:numPr>
          <w:ilvl w:val="2"/>
          <w:numId w:val="900"/>
        </w:numPr>
        <w:spacing w:before="0" w:after="0"/>
      </w:pPr>
      <w:r>
        <w:t>API Level Compatibility</w:t>
      </w:r>
    </w:p>
    <w:p>
      <w:pPr>
        <w:numPr>
          <w:ilvl w:val="2"/>
          <w:numId w:val="900"/>
        </w:numPr>
        <w:spacing w:before="0" w:after="0"/>
      </w:pPr>
      <w:r>
        <w:t>Deprecated Feature Handling</w:t>
      </w:r>
    </w:p>
    <w:p>
      <w:pPr>
        <w:numPr>
          <w:ilvl w:val="1"/>
          <w:numId w:val="900"/>
        </w:numPr>
        <w:spacing w:before="0" w:after="0"/>
      </w:pPr>
      <w:r>
        <w:t>Network Conditions</w:t>
      </w:r>
    </w:p>
    <w:p>
      <w:pPr>
        <w:numPr>
          <w:ilvl w:val="2"/>
          <w:numId w:val="900"/>
        </w:numPr>
        <w:spacing w:before="0" w:after="0"/>
      </w:pPr>
      <w:r>
        <w:t>Testing on Different Network Types</w:t>
      </w:r>
    </w:p>
    <w:p>
      <w:pPr>
        <w:numPr>
          <w:ilvl w:val="2"/>
          <w:numId w:val="900"/>
        </w:numPr>
        <w:spacing w:before="0" w:after="0"/>
      </w:pPr>
      <w:r>
        <w:t>Simulating Poor or Intermittent Connectivity</w:t>
      </w:r>
    </w:p>
    <w:p>
      <w:pPr>
        <w:numPr>
          <w:ilvl w:val="2"/>
          <w:numId w:val="900"/>
        </w:numPr>
        <w:spacing w:before="0" w:after="0"/>
      </w:pPr>
      <w:r>
        <w:t>Offline Mode Testing</w:t>
      </w:r>
    </w:p>
    <w:p>
      <w:pPr>
        <w:numPr>
          <w:ilvl w:val="2"/>
          <w:numId w:val="900"/>
        </w:numPr>
        <w:spacing w:before="0" w:after="0"/>
      </w:pPr>
      <w:r>
        <w:t>Network Speed Variations</w:t>
      </w:r>
    </w:p>
    <w:p>
      <w:pPr>
        <w:numPr>
          <w:ilvl w:val="1"/>
          <w:numId w:val="900"/>
        </w:numPr>
        <w:spacing w:before="0" w:after="0"/>
      </w:pPr>
      <w:r>
        <w:t>User Interface Variations</w:t>
      </w:r>
    </w:p>
    <w:p>
      <w:pPr>
        <w:numPr>
          <w:ilvl w:val="2"/>
          <w:numId w:val="900"/>
        </w:numPr>
        <w:spacing w:before="0" w:after="0"/>
      </w:pPr>
      <w:r>
        <w:t>Handling Different UI Layouts</w:t>
      </w:r>
    </w:p>
    <w:p>
      <w:pPr>
        <w:numPr>
          <w:ilvl w:val="2"/>
          <w:numId w:val="900"/>
        </w:numPr>
        <w:spacing w:before="0" w:after="0"/>
      </w:pPr>
      <w:r>
        <w:t>Supporting Localization and Internationalization</w:t>
      </w:r>
    </w:p>
    <w:p>
      <w:pPr>
        <w:numPr>
          <w:ilvl w:val="2"/>
          <w:numId w:val="900"/>
        </w:numPr>
        <w:spacing w:before="0" w:after="0"/>
      </w:pPr>
      <w:r>
        <w:t>Dark Mode and Light Mode Support</w:t>
      </w:r>
    </w:p>
    <w:p>
      <w:pPr>
        <w:numPr>
          <w:ilvl w:val="2"/>
          <w:numId w:val="900"/>
        </w:numPr>
        <w:spacing w:before="0" w:after="0"/>
      </w:pPr>
      <w:r>
        <w:t>Accessibility Compliance</w:t>
      </w:r>
    </w:p>
    <w:p>
      <w:pPr>
        <w:numPr>
          <w:ilvl w:val="1"/>
          <w:numId w:val="900"/>
        </w:numPr>
        <w:spacing w:before="0" w:after="0"/>
      </w:pPr>
      <w:r>
        <w:t>Battery and Performance Impact</w:t>
      </w:r>
    </w:p>
    <w:p>
      <w:pPr>
        <w:numPr>
          <w:ilvl w:val="1"/>
          <w:numId w:val="900"/>
        </w:numPr>
        <w:spacing w:before="0" w:after="0"/>
      </w:pPr>
      <w:r>
        <w:t>Security and Privacy Considerations</w:t>
      </w:r>
    </w:p>
    <w:p>
      <w:pPr>
        <w:numPr>
          <w:ilvl w:val="0"/>
          <w:numId w:val="900"/>
        </w:numPr>
        <w:spacing w:before="0" w:after="0"/>
      </w:pPr>
      <w:r>
        <w:t>Types of Mobile Applications</w:t>
      </w:r>
    </w:p>
    <w:p>
      <w:pPr>
        <w:numPr>
          <w:ilvl w:val="1"/>
          <w:numId w:val="900"/>
        </w:numPr>
        <w:spacing w:before="0" w:after="0"/>
      </w:pPr>
      <w:r>
        <w:t>Native Apps</w:t>
      </w:r>
    </w:p>
    <w:p>
      <w:pPr>
        <w:numPr>
          <w:ilvl w:val="2"/>
          <w:numId w:val="900"/>
        </w:numPr>
        <w:spacing w:before="0" w:after="0"/>
      </w:pPr>
      <w:r>
        <w:t>Characteristics of Native Apps</w:t>
      </w:r>
    </w:p>
    <w:p>
      <w:pPr>
        <w:numPr>
          <w:ilvl w:val="2"/>
          <w:numId w:val="900"/>
        </w:numPr>
        <w:spacing w:before="0" w:after="0"/>
      </w:pPr>
      <w:r>
        <w:t>Platform-Specific Development</w:t>
      </w:r>
    </w:p>
    <w:p>
      <w:pPr>
        <w:numPr>
          <w:ilvl w:val="2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App Store Distribution</w:t>
      </w:r>
    </w:p>
    <w:p>
      <w:pPr>
        <w:numPr>
          <w:ilvl w:val="1"/>
          <w:numId w:val="900"/>
        </w:numPr>
        <w:spacing w:before="0" w:after="0"/>
      </w:pPr>
      <w:r>
        <w:t>Web Apps</w:t>
      </w:r>
    </w:p>
    <w:p>
      <w:pPr>
        <w:numPr>
          <w:ilvl w:val="2"/>
          <w:numId w:val="900"/>
        </w:numPr>
        <w:spacing w:before="0" w:after="0"/>
      </w:pPr>
      <w:r>
        <w:t>Characteristics of Web Apps</w:t>
      </w:r>
    </w:p>
    <w:p>
      <w:pPr>
        <w:numPr>
          <w:ilvl w:val="2"/>
          <w:numId w:val="900"/>
        </w:numPr>
        <w:spacing w:before="0" w:after="0"/>
      </w:pPr>
      <w:r>
        <w:t>Browser Compatibility Considerations</w:t>
      </w:r>
    </w:p>
    <w:p>
      <w:pPr>
        <w:numPr>
          <w:ilvl w:val="2"/>
          <w:numId w:val="900"/>
        </w:numPr>
        <w:spacing w:before="0" w:after="0"/>
      </w:pPr>
      <w:r>
        <w:t>Progressive Web Apps (PWAs)</w:t>
      </w:r>
    </w:p>
    <w:p>
      <w:pPr>
        <w:numPr>
          <w:ilvl w:val="2"/>
          <w:numId w:val="900"/>
        </w:numPr>
        <w:spacing w:before="0" w:after="0"/>
      </w:pPr>
      <w:r>
        <w:t>Responsive Design Testing</w:t>
      </w:r>
    </w:p>
    <w:p>
      <w:pPr>
        <w:numPr>
          <w:ilvl w:val="1"/>
          <w:numId w:val="900"/>
        </w:numPr>
        <w:spacing w:before="0" w:after="0"/>
      </w:pPr>
      <w:r>
        <w:t>Hybrid Apps</w:t>
      </w:r>
    </w:p>
    <w:p>
      <w:pPr>
        <w:numPr>
          <w:ilvl w:val="2"/>
          <w:numId w:val="900"/>
        </w:numPr>
        <w:spacing w:before="0" w:after="0"/>
      </w:pPr>
      <w:r>
        <w:t>Characteristics of Hybrid Apps</w:t>
      </w:r>
    </w:p>
    <w:p>
      <w:pPr>
        <w:numPr>
          <w:ilvl w:val="2"/>
          <w:numId w:val="900"/>
        </w:numPr>
        <w:spacing w:before="0" w:after="0"/>
      </w:pPr>
      <w:r>
        <w:t>Use of WebViews</w:t>
      </w:r>
    </w:p>
    <w:p>
      <w:pPr>
        <w:numPr>
          <w:ilvl w:val="2"/>
          <w:numId w:val="900"/>
        </w:numPr>
        <w:spacing w:before="0" w:after="0"/>
      </w:pPr>
      <w:r>
        <w:t>Cross-Platform Frameworks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Mobile Testing Types and Levels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Compatibility Testing</w:t>
      </w:r>
    </w:p>
    <w:p>
      <w:pPr>
        <w:numPr>
          <w:ilvl w:val="1"/>
          <w:numId w:val="900"/>
        </w:numPr>
        <w:spacing w:before="0" w:after="0"/>
      </w:pPr>
      <w:r>
        <w:t>Installation and Update Testing</w:t>
      </w:r>
    </w:p>
    <w:p>
      <w:pPr>
        <w:pStyle w:val="Heading1"/>
      </w:pPr>
      <w:r>
        <w:t>Introduction to Appium</w:t>
      </w:r>
    </w:p>
    <w:p>
      <w:pPr>
        <w:numPr>
          <w:ilvl w:val="0"/>
          <w:numId w:val="900"/>
        </w:numPr>
        <w:spacing w:before="0" w:after="0"/>
      </w:pPr>
      <w:r>
        <w:t>What is Appium?</w:t>
      </w:r>
    </w:p>
    <w:p>
      <w:pPr>
        <w:numPr>
          <w:ilvl w:val="1"/>
          <w:numId w:val="900"/>
        </w:numPr>
        <w:spacing w:before="0" w:after="0"/>
      </w:pPr>
      <w:r>
        <w:t>Overview and Purpose</w:t>
      </w:r>
    </w:p>
    <w:p>
      <w:pPr>
        <w:numPr>
          <w:ilvl w:val="1"/>
          <w:numId w:val="900"/>
        </w:numPr>
        <w:spacing w:before="0" w:after="0"/>
      </w:pPr>
      <w:r>
        <w:t>Supported Platforms and Languages</w:t>
      </w:r>
    </w:p>
    <w:p>
      <w:pPr>
        <w:numPr>
          <w:ilvl w:val="1"/>
          <w:numId w:val="900"/>
        </w:numPr>
        <w:spacing w:before="0" w:after="0"/>
      </w:pPr>
      <w:r>
        <w:t>Market Position and Alternatives</w:t>
      </w:r>
    </w:p>
    <w:p>
      <w:pPr>
        <w:numPr>
          <w:ilvl w:val="0"/>
          <w:numId w:val="900"/>
        </w:numPr>
        <w:spacing w:before="0" w:after="0"/>
      </w:pPr>
      <w:r>
        <w:t>Core Philosophy and Design</w:t>
      </w:r>
    </w:p>
    <w:p>
      <w:pPr>
        <w:numPr>
          <w:ilvl w:val="1"/>
          <w:numId w:val="900"/>
        </w:numPr>
        <w:spacing w:before="0" w:after="0"/>
      </w:pPr>
      <w:r>
        <w:t>Use of Standard Automation APIs</w:t>
      </w:r>
    </w:p>
    <w:p>
      <w:pPr>
        <w:numPr>
          <w:ilvl w:val="2"/>
          <w:numId w:val="900"/>
        </w:numPr>
        <w:spacing w:before="0" w:after="0"/>
      </w:pPr>
      <w:r>
        <w:t>WebDriver Protocol</w:t>
      </w:r>
    </w:p>
    <w:p>
      <w:pPr>
        <w:numPr>
          <w:ilvl w:val="2"/>
          <w:numId w:val="900"/>
        </w:numPr>
        <w:spacing w:before="0" w:after="0"/>
      </w:pPr>
      <w:r>
        <w:t>W3C WebDriver Specification</w:t>
      </w:r>
    </w:p>
    <w:p>
      <w:pPr>
        <w:numPr>
          <w:ilvl w:val="1"/>
          <w:numId w:val="900"/>
        </w:numPr>
        <w:spacing w:before="0" w:after="0"/>
      </w:pPr>
      <w:r>
        <w:t>No App Code Modification Required</w:t>
      </w:r>
    </w:p>
    <w:p>
      <w:pPr>
        <w:numPr>
          <w:ilvl w:val="2"/>
          <w:numId w:val="900"/>
        </w:numPr>
        <w:spacing w:before="0" w:after="0"/>
      </w:pPr>
      <w:r>
        <w:t>Black-Box Testing Approach</w:t>
      </w:r>
    </w:p>
    <w:p>
      <w:pPr>
        <w:numPr>
          <w:ilvl w:val="2"/>
          <w:numId w:val="900"/>
        </w:numPr>
        <w:spacing w:before="0" w:after="0"/>
      </w:pPr>
      <w:r>
        <w:t>Non-Intrusive Testing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Separation of Test Code and Appium Server</w:t>
      </w:r>
    </w:p>
    <w:p>
      <w:pPr>
        <w:numPr>
          <w:ilvl w:val="2"/>
          <w:numId w:val="900"/>
        </w:numPr>
        <w:spacing w:before="0" w:after="0"/>
      </w:pPr>
      <w:r>
        <w:t>Language Agnostic Design</w:t>
      </w:r>
    </w:p>
    <w:p>
      <w:pPr>
        <w:numPr>
          <w:ilvl w:val="1"/>
          <w:numId w:val="900"/>
        </w:numPr>
        <w:spacing w:before="0" w:after="0"/>
      </w:pPr>
      <w:r>
        <w:t>Open-Source and Cross-Platform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2"/>
          <w:numId w:val="900"/>
        </w:numPr>
        <w:spacing w:before="0" w:after="0"/>
      </w:pPr>
      <w:r>
        <w:t>Platform Support</w:t>
      </w:r>
    </w:p>
    <w:p>
      <w:pPr>
        <w:numPr>
          <w:ilvl w:val="2"/>
          <w:numId w:val="900"/>
        </w:numPr>
        <w:spacing w:before="0" w:after="0"/>
      </w:pPr>
      <w:r>
        <w:t>Licensing and Commercial Use</w:t>
      </w:r>
    </w:p>
    <w:p>
      <w:pPr>
        <w:numPr>
          <w:ilvl w:val="0"/>
          <w:numId w:val="900"/>
        </w:numPr>
        <w:spacing w:before="0" w:after="0"/>
      </w:pPr>
      <w:r>
        <w:t>Appium Architecture</w:t>
      </w:r>
    </w:p>
    <w:p>
      <w:pPr>
        <w:numPr>
          <w:ilvl w:val="1"/>
          <w:numId w:val="900"/>
        </w:numPr>
        <w:spacing w:before="0" w:after="0"/>
      </w:pPr>
      <w:r>
        <w:t>The Appium Server</w:t>
      </w:r>
    </w:p>
    <w:p>
      <w:pPr>
        <w:numPr>
          <w:ilvl w:val="2"/>
          <w:numId w:val="900"/>
        </w:numPr>
        <w:spacing w:before="0" w:after="0"/>
      </w:pPr>
      <w:r>
        <w:t>Node.js Implementation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Starting and Stopping the Server</w:t>
      </w:r>
    </w:p>
    <w:p>
      <w:pPr>
        <w:numPr>
          <w:ilvl w:val="2"/>
          <w:numId w:val="900"/>
        </w:numPr>
        <w:spacing w:before="0" w:after="0"/>
      </w:pPr>
      <w:r>
        <w:t>Server Configuration Options</w:t>
      </w:r>
    </w:p>
    <w:p>
      <w:pPr>
        <w:numPr>
          <w:ilvl w:val="1"/>
          <w:numId w:val="900"/>
        </w:numPr>
        <w:spacing w:before="0" w:after="0"/>
      </w:pPr>
      <w:r>
        <w:t>Appium Clients</w:t>
      </w:r>
    </w:p>
    <w:p>
      <w:pPr>
        <w:numPr>
          <w:ilvl w:val="2"/>
          <w:numId w:val="900"/>
        </w:numPr>
        <w:spacing w:before="0" w:after="0"/>
      </w:pPr>
      <w:r>
        <w:t>Supported Programming Languages</w:t>
      </w:r>
    </w:p>
    <w:p>
      <w:pPr>
        <w:numPr>
          <w:ilvl w:val="2"/>
          <w:numId w:val="900"/>
        </w:numPr>
        <w:spacing w:before="0" w:after="0"/>
      </w:pPr>
      <w:r>
        <w:t>Client Library Installation</w:t>
      </w:r>
    </w:p>
    <w:p>
      <w:pPr>
        <w:numPr>
          <w:ilvl w:val="2"/>
          <w:numId w:val="900"/>
        </w:numPr>
        <w:spacing w:before="0" w:after="0"/>
      </w:pPr>
      <w:r>
        <w:t>Language-Specific Features</w:t>
      </w:r>
    </w:p>
    <w:p>
      <w:pPr>
        <w:numPr>
          <w:ilvl w:val="1"/>
          <w:numId w:val="900"/>
        </w:numPr>
        <w:spacing w:before="0" w:after="0"/>
      </w:pPr>
      <w:r>
        <w:t>WebDriver Protocol Communication</w:t>
      </w:r>
    </w:p>
    <w:p>
      <w:pPr>
        <w:numPr>
          <w:ilvl w:val="2"/>
          <w:numId w:val="900"/>
        </w:numPr>
        <w:spacing w:before="0" w:after="0"/>
      </w:pPr>
      <w:r>
        <w:t>JSON Wire Protocol</w:t>
      </w:r>
    </w:p>
    <w:p>
      <w:pPr>
        <w:numPr>
          <w:ilvl w:val="2"/>
          <w:numId w:val="900"/>
        </w:numPr>
        <w:spacing w:before="0" w:after="0"/>
      </w:pPr>
      <w:r>
        <w:t>W3C WebDriver Standard</w:t>
      </w:r>
    </w:p>
    <w:p>
      <w:pPr>
        <w:numPr>
          <w:ilvl w:val="2"/>
          <w:numId w:val="900"/>
        </w:numPr>
        <w:spacing w:before="0" w:after="0"/>
      </w:pPr>
      <w:r>
        <w:t>Communication Flow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Automation Drivers</w:t>
      </w:r>
    </w:p>
    <w:p>
      <w:pPr>
        <w:numPr>
          <w:ilvl w:val="2"/>
          <w:numId w:val="900"/>
        </w:numPr>
        <w:spacing w:before="0" w:after="0"/>
      </w:pPr>
      <w:r>
        <w:t>UIAutomator2 for Android</w:t>
      </w:r>
    </w:p>
    <w:p>
      <w:pPr>
        <w:numPr>
          <w:ilvl w:val="3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Espresso for Android</w:t>
      </w:r>
    </w:p>
    <w:p>
      <w:pPr>
        <w:numPr>
          <w:ilvl w:val="3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XCUITest for iOS</w:t>
      </w:r>
    </w:p>
    <w:p>
      <w:pPr>
        <w:numPr>
          <w:ilvl w:val="3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Driver Selection Criteria</w:t>
      </w:r>
    </w:p>
    <w:p>
      <w:pPr>
        <w:numPr>
          <w:ilvl w:val="0"/>
          <w:numId w:val="900"/>
        </w:numPr>
        <w:spacing w:before="0" w:after="0"/>
      </w:pPr>
      <w:r>
        <w:t>Appium Ecosystem</w:t>
      </w:r>
    </w:p>
    <w:p>
      <w:pPr>
        <w:numPr>
          <w:ilvl w:val="1"/>
          <w:numId w:val="900"/>
        </w:numPr>
        <w:spacing w:before="0" w:after="0"/>
      </w:pPr>
      <w:r>
        <w:t>Appium Desktop</w:t>
      </w:r>
    </w:p>
    <w:p>
      <w:pPr>
        <w:numPr>
          <w:ilvl w:val="1"/>
          <w:numId w:val="900"/>
        </w:numPr>
        <w:spacing w:before="0" w:after="0"/>
      </w:pPr>
      <w:r>
        <w:t>Appium Inspector</w:t>
      </w:r>
    </w:p>
    <w:p>
      <w:pPr>
        <w:numPr>
          <w:ilvl w:val="1"/>
          <w:numId w:val="900"/>
        </w:numPr>
        <w:spacing w:before="0" w:after="0"/>
      </w:pPr>
      <w:r>
        <w:t>Appium Doctor</w:t>
      </w:r>
    </w:p>
    <w:p>
      <w:pPr>
        <w:numPr>
          <w:ilvl w:val="1"/>
          <w:numId w:val="900"/>
        </w:numPr>
        <w:spacing w:before="0" w:after="0"/>
      </w:pPr>
      <w:r>
        <w:t>Community Tools and Plugins</w:t>
      </w:r>
    </w:p>
    <w:p>
      <w:pPr>
        <w:pStyle w:val="Heading1"/>
      </w:pPr>
      <w:r>
        <w:t>Setting Up the Appium Environment</w:t>
      </w:r>
    </w:p>
    <w:p>
      <w:pPr>
        <w:numPr>
          <w:ilvl w:val="0"/>
          <w:numId w:val="900"/>
        </w:numPr>
        <w:spacing w:before="0" w:after="0"/>
      </w:pPr>
      <w:r>
        <w:t>Core System Prerequisites</w:t>
      </w:r>
    </w:p>
    <w:p>
      <w:pPr>
        <w:numPr>
          <w:ilvl w:val="1"/>
          <w:numId w:val="900"/>
        </w:numPr>
        <w:spacing w:before="0" w:after="0"/>
      </w:pPr>
      <w:r>
        <w:t>Node.js and npm</w:t>
      </w:r>
    </w:p>
    <w:p>
      <w:pPr>
        <w:numPr>
          <w:ilvl w:val="2"/>
          <w:numId w:val="900"/>
        </w:numPr>
        <w:spacing w:before="0" w:after="0"/>
      </w:pPr>
      <w:r>
        <w:t>Installation Steps</w:t>
      </w:r>
    </w:p>
    <w:p>
      <w:pPr>
        <w:numPr>
          <w:ilvl w:val="2"/>
          <w:numId w:val="900"/>
        </w:numPr>
        <w:spacing w:before="0" w:after="0"/>
      </w:pPr>
      <w:r>
        <w:t>Version Requirements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Managing Node.js Versions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2"/>
          <w:numId w:val="900"/>
        </w:numPr>
        <w:spacing w:before="0" w:after="0"/>
      </w:pPr>
      <w:r>
        <w:t>Hardware Requirements</w:t>
      </w:r>
    </w:p>
    <w:p>
      <w:pPr>
        <w:numPr>
          <w:ilvl w:val="2"/>
          <w:numId w:val="900"/>
        </w:numPr>
        <w:spacing w:before="0" w:after="0"/>
      </w:pPr>
      <w:r>
        <w:t>Memory and Storage Considerations</w:t>
      </w:r>
    </w:p>
    <w:p>
      <w:pPr>
        <w:numPr>
          <w:ilvl w:val="0"/>
          <w:numId w:val="900"/>
        </w:numPr>
        <w:spacing w:before="0" w:after="0"/>
      </w:pPr>
      <w:r>
        <w:t>Installing the Appium Server</w:t>
      </w:r>
    </w:p>
    <w:p>
      <w:pPr>
        <w:numPr>
          <w:ilvl w:val="1"/>
          <w:numId w:val="900"/>
        </w:numPr>
        <w:spacing w:before="0" w:after="0"/>
      </w:pPr>
      <w:r>
        <w:t>Via npm Command Line</w:t>
      </w:r>
    </w:p>
    <w:p>
      <w:pPr>
        <w:numPr>
          <w:ilvl w:val="2"/>
          <w:numId w:val="900"/>
        </w:numPr>
        <w:spacing w:before="0" w:after="0"/>
      </w:pPr>
      <w:r>
        <w:t>Installation Commands</w:t>
      </w:r>
    </w:p>
    <w:p>
      <w:pPr>
        <w:numPr>
          <w:ilvl w:val="2"/>
          <w:numId w:val="900"/>
        </w:numPr>
        <w:spacing w:before="0" w:after="0"/>
      </w:pPr>
      <w:r>
        <w:t>Global vs Local Installation</w:t>
      </w:r>
    </w:p>
    <w:p>
      <w:pPr>
        <w:numPr>
          <w:ilvl w:val="2"/>
          <w:numId w:val="900"/>
        </w:numPr>
        <w:spacing w:before="0" w:after="0"/>
      </w:pPr>
      <w:r>
        <w:t>Updating Appium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Appium Desktop</w:t>
      </w:r>
    </w:p>
    <w:p>
      <w:pPr>
        <w:numPr>
          <w:ilvl w:val="2"/>
          <w:numId w:val="900"/>
        </w:numPr>
        <w:spacing w:before="0" w:after="0"/>
      </w:pPr>
      <w:r>
        <w:t>Features and Installation</w:t>
      </w:r>
    </w:p>
    <w:p>
      <w:pPr>
        <w:numPr>
          <w:ilvl w:val="2"/>
          <w:numId w:val="900"/>
        </w:numPr>
        <w:spacing w:before="0" w:after="0"/>
      </w:pPr>
      <w:r>
        <w:t>Using the GUI</w:t>
      </w:r>
    </w:p>
    <w:p>
      <w:pPr>
        <w:numPr>
          <w:ilvl w:val="2"/>
          <w:numId w:val="900"/>
        </w:numPr>
        <w:spacing w:before="0" w:after="0"/>
      </w:pPr>
      <w:r>
        <w:t>Desktop vs CLI Comparison</w:t>
      </w:r>
    </w:p>
    <w:p>
      <w:pPr>
        <w:numPr>
          <w:ilvl w:val="1"/>
          <w:numId w:val="900"/>
        </w:numPr>
        <w:spacing w:before="0" w:after="0"/>
      </w:pPr>
      <w:r>
        <w:t>Appium Doctor</w:t>
      </w:r>
    </w:p>
    <w:p>
      <w:pPr>
        <w:numPr>
          <w:ilvl w:val="2"/>
          <w:numId w:val="900"/>
        </w:numPr>
        <w:spacing w:before="0" w:after="0"/>
      </w:pPr>
      <w:r>
        <w:t>Installation and Usage</w:t>
      </w:r>
    </w:p>
    <w:p>
      <w:pPr>
        <w:numPr>
          <w:ilvl w:val="2"/>
          <w:numId w:val="900"/>
        </w:numPr>
        <w:spacing w:before="0" w:after="0"/>
      </w:pPr>
      <w:r>
        <w:t>Dependency Verification</w:t>
      </w:r>
    </w:p>
    <w:p>
      <w:pPr>
        <w:numPr>
          <w:ilvl w:val="2"/>
          <w:numId w:val="900"/>
        </w:numPr>
        <w:spacing w:before="0" w:after="0"/>
      </w:pPr>
      <w:r>
        <w:t>Troubleshooting Setup Issues</w:t>
      </w:r>
    </w:p>
    <w:p>
      <w:pPr>
        <w:numPr>
          <w:ilvl w:val="0"/>
          <w:numId w:val="900"/>
        </w:numPr>
        <w:spacing w:before="0" w:after="0"/>
      </w:pPr>
      <w:r>
        <w:t>Platform-Specific Setup for Android</w:t>
      </w:r>
    </w:p>
    <w:p>
      <w:pPr>
        <w:numPr>
          <w:ilvl w:val="1"/>
          <w:numId w:val="900"/>
        </w:numPr>
        <w:spacing w:before="0" w:after="0"/>
      </w:pPr>
      <w:r>
        <w:t>Java Development Kit</w:t>
      </w:r>
    </w:p>
    <w:p>
      <w:pPr>
        <w:numPr>
          <w:ilvl w:val="2"/>
          <w:numId w:val="900"/>
        </w:numPr>
        <w:spacing w:before="0" w:after="0"/>
      </w:pPr>
      <w:r>
        <w:t>Supported Versions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Setting JAVA_HOME</w:t>
      </w:r>
    </w:p>
    <w:p>
      <w:pPr>
        <w:numPr>
          <w:ilvl w:val="2"/>
          <w:numId w:val="900"/>
        </w:numPr>
        <w:spacing w:before="0" w:after="0"/>
      </w:pPr>
      <w:r>
        <w:t>Verifying Java Installation</w:t>
      </w:r>
    </w:p>
    <w:p>
      <w:pPr>
        <w:numPr>
          <w:ilvl w:val="1"/>
          <w:numId w:val="900"/>
        </w:numPr>
        <w:spacing w:before="0" w:after="0"/>
      </w:pPr>
      <w:r>
        <w:t>Android SDK and Studio</w:t>
      </w:r>
    </w:p>
    <w:p>
      <w:pPr>
        <w:numPr>
          <w:ilvl w:val="2"/>
          <w:numId w:val="900"/>
        </w:numPr>
        <w:spacing w:before="0" w:after="0"/>
      </w:pPr>
      <w:r>
        <w:t>Installing Android Studio</w:t>
      </w:r>
    </w:p>
    <w:p>
      <w:pPr>
        <w:numPr>
          <w:ilvl w:val="2"/>
          <w:numId w:val="900"/>
        </w:numPr>
        <w:spacing w:before="0" w:after="0"/>
      </w:pPr>
      <w:r>
        <w:t>SDK Manager Usage</w:t>
      </w:r>
    </w:p>
    <w:p>
      <w:pPr>
        <w:numPr>
          <w:ilvl w:val="2"/>
          <w:numId w:val="900"/>
        </w:numPr>
        <w:spacing w:before="0" w:after="0"/>
      </w:pPr>
      <w:r>
        <w:t>Managing SDK Tools and Packages</w:t>
      </w:r>
    </w:p>
    <w:p>
      <w:pPr>
        <w:numPr>
          <w:ilvl w:val="2"/>
          <w:numId w:val="900"/>
        </w:numPr>
        <w:spacing w:before="0" w:after="0"/>
      </w:pPr>
      <w:r>
        <w:t>Platform Tools Installation</w:t>
      </w:r>
    </w:p>
    <w:p>
      <w:pPr>
        <w:numPr>
          <w:ilvl w:val="1"/>
          <w:numId w:val="900"/>
        </w:numPr>
        <w:spacing w:before="0" w:after="0"/>
      </w:pPr>
      <w:r>
        <w:t>Environment Variables Configuration</w:t>
      </w:r>
    </w:p>
    <w:p>
      <w:pPr>
        <w:numPr>
          <w:ilvl w:val="2"/>
          <w:numId w:val="900"/>
        </w:numPr>
        <w:spacing w:before="0" w:after="0"/>
      </w:pPr>
      <w:r>
        <w:t>ANDROID_HOME Setup</w:t>
      </w:r>
    </w:p>
    <w:p>
      <w:pPr>
        <w:numPr>
          <w:ilvl w:val="2"/>
          <w:numId w:val="900"/>
        </w:numPr>
        <w:spacing w:before="0" w:after="0"/>
      </w:pPr>
      <w:r>
        <w:t>PATH Configuration</w:t>
      </w:r>
    </w:p>
    <w:p>
      <w:pPr>
        <w:numPr>
          <w:ilvl w:val="2"/>
          <w:numId w:val="900"/>
        </w:numPr>
        <w:spacing w:before="0" w:after="0"/>
      </w:pPr>
      <w:r>
        <w:t>Setting Variables on Different Operating Systems</w:t>
      </w:r>
    </w:p>
    <w:p>
      <w:pPr>
        <w:numPr>
          <w:ilvl w:val="2"/>
          <w:numId w:val="900"/>
        </w:numPr>
        <w:spacing w:before="0" w:after="0"/>
      </w:pPr>
      <w:r>
        <w:t>Verifying Configuration</w:t>
      </w:r>
    </w:p>
    <w:p>
      <w:pPr>
        <w:numPr>
          <w:ilvl w:val="1"/>
          <w:numId w:val="900"/>
        </w:numPr>
        <w:spacing w:before="0" w:after="0"/>
      </w:pPr>
      <w:r>
        <w:t>Android Virtual Devices</w:t>
      </w:r>
    </w:p>
    <w:p>
      <w:pPr>
        <w:numPr>
          <w:ilvl w:val="2"/>
          <w:numId w:val="900"/>
        </w:numPr>
        <w:spacing w:before="0" w:after="0"/>
      </w:pPr>
      <w:r>
        <w:t>Creating and Managing AVDs</w:t>
      </w:r>
    </w:p>
    <w:p>
      <w:pPr>
        <w:numPr>
          <w:ilvl w:val="2"/>
          <w:numId w:val="900"/>
        </w:numPr>
        <w:spacing w:before="0" w:after="0"/>
      </w:pPr>
      <w:r>
        <w:t>Emulator Configuration Options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Real Android Device Setup</w:t>
      </w:r>
    </w:p>
    <w:p>
      <w:pPr>
        <w:numPr>
          <w:ilvl w:val="2"/>
          <w:numId w:val="900"/>
        </w:numPr>
        <w:spacing w:before="0" w:after="0"/>
      </w:pPr>
      <w:r>
        <w:t>Enabling Developer Options</w:t>
      </w:r>
    </w:p>
    <w:p>
      <w:pPr>
        <w:numPr>
          <w:ilvl w:val="2"/>
          <w:numId w:val="900"/>
        </w:numPr>
        <w:spacing w:before="0" w:after="0"/>
      </w:pPr>
      <w:r>
        <w:t>USB Debugging Configuration</w:t>
      </w:r>
    </w:p>
    <w:p>
      <w:pPr>
        <w:numPr>
          <w:ilvl w:val="2"/>
          <w:numId w:val="900"/>
        </w:numPr>
        <w:spacing w:before="0" w:after="0"/>
      </w:pPr>
      <w:r>
        <w:t>Device Driver Installation</w:t>
      </w:r>
    </w:p>
    <w:p>
      <w:pPr>
        <w:numPr>
          <w:ilvl w:val="2"/>
          <w:numId w:val="900"/>
        </w:numPr>
        <w:spacing w:before="0" w:after="0"/>
      </w:pPr>
      <w:r>
        <w:t>OEM USB Driver Requirements</w:t>
      </w:r>
    </w:p>
    <w:p>
      <w:pPr>
        <w:numPr>
          <w:ilvl w:val="1"/>
          <w:numId w:val="900"/>
        </w:numPr>
        <w:spacing w:before="0" w:after="0"/>
      </w:pPr>
      <w:r>
        <w:t>Android Debug Bridge</w:t>
      </w:r>
    </w:p>
    <w:p>
      <w:pPr>
        <w:numPr>
          <w:ilvl w:val="2"/>
          <w:numId w:val="900"/>
        </w:numPr>
        <w:spacing w:before="0" w:after="0"/>
      </w:pPr>
      <w:r>
        <w:t>Installing and Using ADB</w:t>
      </w:r>
    </w:p>
    <w:p>
      <w:pPr>
        <w:numPr>
          <w:ilvl w:val="2"/>
          <w:numId w:val="900"/>
        </w:numPr>
        <w:spacing w:before="0" w:after="0"/>
      </w:pPr>
      <w:r>
        <w:t>Device Connection Verification</w:t>
      </w:r>
    </w:p>
    <w:p>
      <w:pPr>
        <w:numPr>
          <w:ilvl w:val="2"/>
          <w:numId w:val="900"/>
        </w:numPr>
        <w:spacing w:before="0" w:after="0"/>
      </w:pPr>
      <w:r>
        <w:t>Common ADB Commands</w:t>
      </w:r>
    </w:p>
    <w:p>
      <w:pPr>
        <w:numPr>
          <w:ilvl w:val="2"/>
          <w:numId w:val="900"/>
        </w:numPr>
        <w:spacing w:before="0" w:after="0"/>
      </w:pPr>
      <w:r>
        <w:t>Troubleshooting Connection Issues</w:t>
      </w:r>
    </w:p>
    <w:p>
      <w:pPr>
        <w:numPr>
          <w:ilvl w:val="0"/>
          <w:numId w:val="900"/>
        </w:numPr>
        <w:spacing w:before="0" w:after="0"/>
      </w:pPr>
      <w:r>
        <w:t>Platform-Specific Setup for iOS</w:t>
      </w:r>
    </w:p>
    <w:p>
      <w:pPr>
        <w:numPr>
          <w:ilvl w:val="1"/>
          <w:numId w:val="900"/>
        </w:numPr>
        <w:spacing w:before="0" w:after="0"/>
      </w:pPr>
      <w:r>
        <w:t>macOS Operating System</w:t>
      </w:r>
    </w:p>
    <w:p>
      <w:pPr>
        <w:numPr>
          <w:ilvl w:val="2"/>
          <w:numId w:val="900"/>
        </w:numPr>
        <w:spacing w:before="0" w:after="0"/>
      </w:pPr>
      <w:r>
        <w:t>Version Requirements</w:t>
      </w:r>
    </w:p>
    <w:p>
      <w:pPr>
        <w:numPr>
          <w:ilvl w:val="2"/>
          <w:numId w:val="900"/>
        </w:numPr>
        <w:spacing w:before="0" w:after="0"/>
      </w:pPr>
      <w:r>
        <w:t>System Compatibility</w:t>
      </w:r>
    </w:p>
    <w:p>
      <w:pPr>
        <w:numPr>
          <w:ilvl w:val="1"/>
          <w:numId w:val="900"/>
        </w:numPr>
        <w:spacing w:before="0" w:after="0"/>
      </w:pPr>
      <w:r>
        <w:t>Xcode and Command Line Tools</w:t>
      </w:r>
    </w:p>
    <w:p>
      <w:pPr>
        <w:numPr>
          <w:ilvl w:val="2"/>
          <w:numId w:val="900"/>
        </w:numPr>
        <w:spacing w:before="0" w:after="0"/>
      </w:pPr>
      <w:r>
        <w:t>Installing Xcode</w:t>
      </w:r>
    </w:p>
    <w:p>
      <w:pPr>
        <w:numPr>
          <w:ilvl w:val="2"/>
          <w:numId w:val="900"/>
        </w:numPr>
        <w:spacing w:before="0" w:after="0"/>
      </w:pPr>
      <w:r>
        <w:t>Xcode Command Line Tools</w:t>
      </w:r>
    </w:p>
    <w:p>
      <w:pPr>
        <w:numPr>
          <w:ilvl w:val="2"/>
          <w:numId w:val="900"/>
        </w:numPr>
        <w:spacing w:before="0" w:after="0"/>
      </w:pPr>
      <w:r>
        <w:t>Configuring Xcode Preferences</w:t>
      </w:r>
    </w:p>
    <w:p>
      <w:pPr>
        <w:numPr>
          <w:ilvl w:val="2"/>
          <w:numId w:val="900"/>
        </w:numPr>
        <w:spacing w:before="0" w:after="0"/>
      </w:pPr>
      <w:r>
        <w:t>Managing Xcode Versions</w:t>
      </w:r>
    </w:p>
    <w:p>
      <w:pPr>
        <w:numPr>
          <w:ilvl w:val="1"/>
          <w:numId w:val="900"/>
        </w:numPr>
        <w:spacing w:before="0" w:after="0"/>
      </w:pPr>
      <w:r>
        <w:t>iOS Simulators</w:t>
      </w:r>
    </w:p>
    <w:p>
      <w:pPr>
        <w:numPr>
          <w:ilvl w:val="2"/>
          <w:numId w:val="900"/>
        </w:numPr>
        <w:spacing w:before="0" w:after="0"/>
      </w:pPr>
      <w:r>
        <w:t>Creating and Managing Simulators</w:t>
      </w:r>
    </w:p>
    <w:p>
      <w:pPr>
        <w:numPr>
          <w:ilvl w:val="2"/>
          <w:numId w:val="900"/>
        </w:numPr>
        <w:spacing w:before="0" w:after="0"/>
      </w:pPr>
      <w:r>
        <w:t>Simulator Configuration</w:t>
      </w:r>
    </w:p>
    <w:p>
      <w:pPr>
        <w:numPr>
          <w:ilvl w:val="2"/>
          <w:numId w:val="900"/>
        </w:numPr>
        <w:spacing w:before="0" w:after="0"/>
      </w:pPr>
      <w:r>
        <w:t>Runtime Management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Real iOS Device Setup</w:t>
      </w:r>
    </w:p>
    <w:p>
      <w:pPr>
        <w:numPr>
          <w:ilvl w:val="2"/>
          <w:numId w:val="900"/>
        </w:numPr>
        <w:spacing w:before="0" w:after="0"/>
      </w:pPr>
      <w:r>
        <w:t>Apple Developer Account Requirements</w:t>
      </w:r>
    </w:p>
    <w:p>
      <w:pPr>
        <w:numPr>
          <w:ilvl w:val="3"/>
          <w:numId w:val="900"/>
        </w:numPr>
        <w:spacing w:before="0" w:after="0"/>
      </w:pPr>
      <w:r>
        <w:t>Account Types and Access Levels</w:t>
      </w:r>
    </w:p>
    <w:p>
      <w:pPr>
        <w:numPr>
          <w:ilvl w:val="3"/>
          <w:numId w:val="900"/>
        </w:numPr>
        <w:spacing w:before="0" w:after="0"/>
      </w:pPr>
      <w:r>
        <w:t>Enrollment Process</w:t>
      </w:r>
    </w:p>
    <w:p>
      <w:pPr>
        <w:numPr>
          <w:ilvl w:val="2"/>
          <w:numId w:val="900"/>
        </w:numPr>
        <w:spacing w:before="0" w:after="0"/>
      </w:pPr>
      <w:r>
        <w:t>Provisioning Profiles and Certificates</w:t>
      </w:r>
    </w:p>
    <w:p>
      <w:pPr>
        <w:numPr>
          <w:ilvl w:val="3"/>
          <w:numId w:val="900"/>
        </w:numPr>
        <w:spacing w:before="0" w:after="0"/>
      </w:pPr>
      <w:r>
        <w:t>Creating Development Certificates</w:t>
      </w:r>
    </w:p>
    <w:p>
      <w:pPr>
        <w:numPr>
          <w:ilvl w:val="3"/>
          <w:numId w:val="900"/>
        </w:numPr>
        <w:spacing w:before="0" w:after="0"/>
      </w:pPr>
      <w:r>
        <w:t>Installing Provisioning Profiles</w:t>
      </w:r>
    </w:p>
    <w:p>
      <w:pPr>
        <w:numPr>
          <w:ilvl w:val="3"/>
          <w:numId w:val="900"/>
        </w:numPr>
        <w:spacing w:before="0" w:after="0"/>
      </w:pPr>
      <w:r>
        <w:t>Managing Certificate Expiration</w:t>
      </w:r>
    </w:p>
    <w:p>
      <w:pPr>
        <w:numPr>
          <w:ilvl w:val="2"/>
          <w:numId w:val="900"/>
        </w:numPr>
        <w:spacing w:before="0" w:after="0"/>
      </w:pPr>
      <w:r>
        <w:t>Device Registration</w:t>
      </w:r>
    </w:p>
    <w:p>
      <w:pPr>
        <w:numPr>
          <w:ilvl w:val="2"/>
          <w:numId w:val="900"/>
        </w:numPr>
        <w:spacing w:before="0" w:after="0"/>
      </w:pPr>
      <w:r>
        <w:t>Trust and Authorization</w:t>
      </w:r>
    </w:p>
    <w:p>
      <w:pPr>
        <w:numPr>
          <w:ilvl w:val="1"/>
          <w:numId w:val="900"/>
        </w:numPr>
        <w:spacing w:before="0" w:after="0"/>
      </w:pPr>
      <w:r>
        <w:t>WebDriverAgent</w:t>
      </w:r>
    </w:p>
    <w:p>
      <w:pPr>
        <w:numPr>
          <w:ilvl w:val="2"/>
          <w:numId w:val="900"/>
        </w:numPr>
        <w:spacing w:before="0" w:after="0"/>
      </w:pPr>
      <w:r>
        <w:t>Building and Deploying WDA</w:t>
      </w:r>
    </w:p>
    <w:p>
      <w:pPr>
        <w:numPr>
          <w:ilvl w:val="2"/>
          <w:numId w:val="900"/>
        </w:numPr>
        <w:spacing w:before="0" w:after="0"/>
      </w:pPr>
      <w:r>
        <w:t>Xcode Project Configuration</w:t>
      </w:r>
    </w:p>
    <w:p>
      <w:pPr>
        <w:numPr>
          <w:ilvl w:val="2"/>
          <w:numId w:val="900"/>
        </w:numPr>
        <w:spacing w:before="0" w:after="0"/>
      </w:pPr>
      <w:r>
        <w:t>Troubleshooting WDA Issues</w:t>
      </w:r>
    </w:p>
    <w:p>
      <w:pPr>
        <w:numPr>
          <w:ilvl w:val="2"/>
          <w:numId w:val="900"/>
        </w:numPr>
        <w:spacing w:before="0" w:after="0"/>
      </w:pPr>
      <w:r>
        <w:t>Signing and Provisioning WDA</w:t>
      </w:r>
    </w:p>
    <w:p>
      <w:pPr>
        <w:numPr>
          <w:ilvl w:val="0"/>
          <w:numId w:val="900"/>
        </w:numPr>
        <w:spacing w:before="0" w:after="0"/>
      </w:pPr>
      <w:r>
        <w:t>Installing Appium Client Libraries</w:t>
      </w:r>
    </w:p>
    <w:p>
      <w:pPr>
        <w:numPr>
          <w:ilvl w:val="1"/>
          <w:numId w:val="900"/>
        </w:numPr>
        <w:spacing w:before="0" w:after="0"/>
      </w:pPr>
      <w:r>
        <w:t>Java Environment</w:t>
      </w:r>
    </w:p>
    <w:p>
      <w:pPr>
        <w:numPr>
          <w:ilvl w:val="2"/>
          <w:numId w:val="900"/>
        </w:numPr>
        <w:spacing w:before="0" w:after="0"/>
      </w:pPr>
      <w:r>
        <w:t>Maven Dependencies</w:t>
      </w:r>
    </w:p>
    <w:p>
      <w:pPr>
        <w:numPr>
          <w:ilvl w:val="2"/>
          <w:numId w:val="900"/>
        </w:numPr>
        <w:spacing w:before="0" w:after="0"/>
      </w:pPr>
      <w:r>
        <w:t>Gradle Dependencies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Python Environment</w:t>
      </w:r>
    </w:p>
    <w:p>
      <w:pPr>
        <w:numPr>
          <w:ilvl w:val="2"/>
          <w:numId w:val="900"/>
        </w:numPr>
        <w:spacing w:before="0" w:after="0"/>
      </w:pPr>
      <w:r>
        <w:t>Installing via pip</w:t>
      </w:r>
    </w:p>
    <w:p>
      <w:pPr>
        <w:numPr>
          <w:ilvl w:val="2"/>
          <w:numId w:val="900"/>
        </w:numPr>
        <w:spacing w:before="0" w:after="0"/>
      </w:pPr>
      <w:r>
        <w:t>Virtual Environment Setup</w:t>
      </w:r>
    </w:p>
    <w:p>
      <w:pPr>
        <w:numPr>
          <w:ilvl w:val="2"/>
          <w:numId w:val="900"/>
        </w:numPr>
        <w:spacing w:before="0" w:after="0"/>
      </w:pPr>
      <w:r>
        <w:t>Requirements Management</w:t>
      </w:r>
    </w:p>
    <w:p>
      <w:pPr>
        <w:numPr>
          <w:ilvl w:val="1"/>
          <w:numId w:val="900"/>
        </w:numPr>
        <w:spacing w:before="0" w:after="0"/>
      </w:pPr>
      <w:r>
        <w:t>JavaScript Environment</w:t>
      </w:r>
    </w:p>
    <w:p>
      <w:pPr>
        <w:numPr>
          <w:ilvl w:val="2"/>
          <w:numId w:val="900"/>
        </w:numPr>
        <w:spacing w:before="0" w:after="0"/>
      </w:pPr>
      <w:r>
        <w:t>Installing via npm</w:t>
      </w:r>
    </w:p>
    <w:p>
      <w:pPr>
        <w:numPr>
          <w:ilvl w:val="2"/>
          <w:numId w:val="900"/>
        </w:numPr>
        <w:spacing w:before="0" w:after="0"/>
      </w:pPr>
      <w:r>
        <w:t>Package.json Configuration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Other Languages</w:t>
      </w:r>
    </w:p>
    <w:p>
      <w:pPr>
        <w:numPr>
          <w:ilvl w:val="2"/>
          <w:numId w:val="900"/>
        </w:numPr>
        <w:spacing w:before="0" w:after="0"/>
      </w:pPr>
      <w:r>
        <w:t>Ruby Setup</w:t>
      </w:r>
    </w:p>
    <w:p>
      <w:pPr>
        <w:numPr>
          <w:ilvl w:val="2"/>
          <w:numId w:val="900"/>
        </w:numPr>
        <w:spacing w:before="0" w:after="0"/>
      </w:pPr>
      <w:r>
        <w:t>C# Setup</w:t>
      </w:r>
    </w:p>
    <w:p>
      <w:pPr>
        <w:numPr>
          <w:ilvl w:val="2"/>
          <w:numId w:val="900"/>
        </w:numPr>
        <w:spacing w:before="0" w:after="0"/>
      </w:pPr>
      <w:r>
        <w:t>Language-Specific Considerations</w:t>
      </w:r>
    </w:p>
    <w:p>
      <w:pPr>
        <w:numPr>
          <w:ilvl w:val="0"/>
          <w:numId w:val="900"/>
        </w:numPr>
        <w:spacing w:before="0" w:after="0"/>
      </w:pPr>
      <w:r>
        <w:t>Essential Development Tools</w:t>
      </w:r>
    </w:p>
    <w:p>
      <w:pPr>
        <w:numPr>
          <w:ilvl w:val="1"/>
          <w:numId w:val="900"/>
        </w:numPr>
        <w:spacing w:before="0" w:after="0"/>
      </w:pPr>
      <w:r>
        <w:t>Appium Inspector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Features and Usage</w:t>
      </w:r>
    </w:p>
    <w:p>
      <w:pPr>
        <w:numPr>
          <w:ilvl w:val="2"/>
          <w:numId w:val="900"/>
        </w:numPr>
        <w:spacing w:before="0" w:after="0"/>
      </w:pPr>
      <w:r>
        <w:t>Element Inspection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IDE Configuration</w:t>
      </w:r>
    </w:p>
    <w:p>
      <w:pPr>
        <w:numPr>
          <w:ilvl w:val="2"/>
          <w:numId w:val="900"/>
        </w:numPr>
        <w:spacing w:before="0" w:after="0"/>
      </w:pPr>
      <w:r>
        <w:t>IntelliJ IDEA Setup</w:t>
      </w:r>
    </w:p>
    <w:p>
      <w:pPr>
        <w:numPr>
          <w:ilvl w:val="2"/>
          <w:numId w:val="900"/>
        </w:numPr>
        <w:spacing w:before="0" w:after="0"/>
      </w:pPr>
      <w:r>
        <w:t>Visual Studio Code Setup</w:t>
      </w:r>
    </w:p>
    <w:p>
      <w:pPr>
        <w:numPr>
          <w:ilvl w:val="2"/>
          <w:numId w:val="900"/>
        </w:numPr>
        <w:spacing w:before="0" w:after="0"/>
      </w:pPr>
      <w:r>
        <w:t>Eclipse Setup</w:t>
      </w:r>
    </w:p>
    <w:p>
      <w:pPr>
        <w:numPr>
          <w:ilvl w:val="2"/>
          <w:numId w:val="900"/>
        </w:numPr>
        <w:spacing w:before="0" w:after="0"/>
      </w:pPr>
      <w:r>
        <w:t>IDE-Specific Plugins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Build Tool Configuration</w:t>
      </w:r>
    </w:p>
    <w:p>
      <w:pPr>
        <w:pStyle w:val="Heading1"/>
      </w:pPr>
      <w:r>
        <w:t>Your First Appium Script</w:t>
      </w:r>
    </w:p>
    <w:p>
      <w:pPr>
        <w:numPr>
          <w:ilvl w:val="0"/>
          <w:numId w:val="900"/>
        </w:numPr>
        <w:spacing w:before="0" w:after="0"/>
      </w:pPr>
      <w:r>
        <w:t>Understanding Desired Capabilities</w:t>
      </w:r>
    </w:p>
    <w:p>
      <w:pPr>
        <w:numPr>
          <w:ilvl w:val="1"/>
          <w:numId w:val="900"/>
        </w:numPr>
        <w:spacing w:before="0" w:after="0"/>
      </w:pPr>
      <w:r>
        <w:t>What are Desired Capabilities?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Capability Categories</w:t>
      </w:r>
    </w:p>
    <w:p>
      <w:pPr>
        <w:numPr>
          <w:ilvl w:val="1"/>
          <w:numId w:val="900"/>
        </w:numPr>
        <w:spacing w:before="0" w:after="0"/>
      </w:pPr>
      <w:r>
        <w:t>Common Capabilities</w:t>
      </w:r>
    </w:p>
    <w:p>
      <w:pPr>
        <w:numPr>
          <w:ilvl w:val="2"/>
          <w:numId w:val="900"/>
        </w:numPr>
        <w:spacing w:before="0" w:after="0"/>
      </w:pPr>
      <w:r>
        <w:t>platformName</w:t>
      </w:r>
    </w:p>
    <w:p>
      <w:pPr>
        <w:numPr>
          <w:ilvl w:val="2"/>
          <w:numId w:val="900"/>
        </w:numPr>
        <w:spacing w:before="0" w:after="0"/>
      </w:pPr>
      <w:r>
        <w:t>platformVersion</w:t>
      </w:r>
    </w:p>
    <w:p>
      <w:pPr>
        <w:numPr>
          <w:ilvl w:val="2"/>
          <w:numId w:val="900"/>
        </w:numPr>
        <w:spacing w:before="0" w:after="0"/>
      </w:pPr>
      <w:r>
        <w:t>deviceName</w:t>
      </w:r>
    </w:p>
    <w:p>
      <w:pPr>
        <w:numPr>
          <w:ilvl w:val="2"/>
          <w:numId w:val="900"/>
        </w:numPr>
        <w:spacing w:before="0" w:after="0"/>
      </w:pPr>
      <w:r>
        <w:t>app</w:t>
      </w:r>
    </w:p>
    <w:p>
      <w:pPr>
        <w:numPr>
          <w:ilvl w:val="2"/>
          <w:numId w:val="900"/>
        </w:numPr>
        <w:spacing w:before="0" w:after="0"/>
      </w:pPr>
      <w:r>
        <w:t>browserName</w:t>
      </w:r>
    </w:p>
    <w:p>
      <w:pPr>
        <w:numPr>
          <w:ilvl w:val="2"/>
          <w:numId w:val="900"/>
        </w:numPr>
        <w:spacing w:before="0" w:after="0"/>
      </w:pPr>
      <w:r>
        <w:t>automationName</w:t>
      </w:r>
    </w:p>
    <w:p>
      <w:pPr>
        <w:numPr>
          <w:ilvl w:val="1"/>
          <w:numId w:val="900"/>
        </w:numPr>
        <w:spacing w:before="0" w:after="0"/>
      </w:pPr>
      <w:r>
        <w:t>Android-Specific Capabilities</w:t>
      </w:r>
    </w:p>
    <w:p>
      <w:pPr>
        <w:numPr>
          <w:ilvl w:val="2"/>
          <w:numId w:val="900"/>
        </w:numPr>
        <w:spacing w:before="0" w:after="0"/>
      </w:pPr>
      <w:r>
        <w:t>appPackage</w:t>
      </w:r>
    </w:p>
    <w:p>
      <w:pPr>
        <w:numPr>
          <w:ilvl w:val="2"/>
          <w:numId w:val="900"/>
        </w:numPr>
        <w:spacing w:before="0" w:after="0"/>
      </w:pPr>
      <w:r>
        <w:t>appActivity</w:t>
      </w:r>
    </w:p>
    <w:p>
      <w:pPr>
        <w:numPr>
          <w:ilvl w:val="2"/>
          <w:numId w:val="900"/>
        </w:numPr>
        <w:spacing w:before="0" w:after="0"/>
      </w:pPr>
      <w:r>
        <w:t>udid</w:t>
      </w:r>
    </w:p>
    <w:p>
      <w:pPr>
        <w:numPr>
          <w:ilvl w:val="2"/>
          <w:numId w:val="900"/>
        </w:numPr>
        <w:spacing w:before="0" w:after="0"/>
      </w:pPr>
      <w:r>
        <w:t>systemPort</w:t>
      </w:r>
    </w:p>
    <w:p>
      <w:pPr>
        <w:numPr>
          <w:ilvl w:val="1"/>
          <w:numId w:val="900"/>
        </w:numPr>
        <w:spacing w:before="0" w:after="0"/>
      </w:pPr>
      <w:r>
        <w:t>iOS-Specific Capabilities</w:t>
      </w:r>
    </w:p>
    <w:p>
      <w:pPr>
        <w:numPr>
          <w:ilvl w:val="2"/>
          <w:numId w:val="900"/>
        </w:numPr>
        <w:spacing w:before="0" w:after="0"/>
      </w:pPr>
      <w:r>
        <w:t>bundleId</w:t>
      </w:r>
    </w:p>
    <w:p>
      <w:pPr>
        <w:numPr>
          <w:ilvl w:val="2"/>
          <w:numId w:val="900"/>
        </w:numPr>
        <w:spacing w:before="0" w:after="0"/>
      </w:pPr>
      <w:r>
        <w:t>udid</w:t>
      </w:r>
    </w:p>
    <w:p>
      <w:pPr>
        <w:numPr>
          <w:ilvl w:val="2"/>
          <w:numId w:val="900"/>
        </w:numPr>
        <w:spacing w:before="0" w:after="0"/>
      </w:pPr>
      <w:r>
        <w:t>wdaLocalPort</w:t>
      </w:r>
    </w:p>
    <w:p>
      <w:pPr>
        <w:numPr>
          <w:ilvl w:val="1"/>
          <w:numId w:val="900"/>
        </w:numPr>
        <w:spacing w:before="0" w:after="0"/>
      </w:pPr>
      <w:r>
        <w:t>Additional Capabilities</w:t>
      </w:r>
    </w:p>
    <w:p>
      <w:pPr>
        <w:numPr>
          <w:ilvl w:val="2"/>
          <w:numId w:val="900"/>
        </w:numPr>
        <w:spacing w:before="0" w:after="0"/>
      </w:pPr>
      <w:r>
        <w:t>noReset</w:t>
      </w:r>
    </w:p>
    <w:p>
      <w:pPr>
        <w:numPr>
          <w:ilvl w:val="2"/>
          <w:numId w:val="900"/>
        </w:numPr>
        <w:spacing w:before="0" w:after="0"/>
      </w:pPr>
      <w:r>
        <w:t>fullReset</w:t>
      </w:r>
    </w:p>
    <w:p>
      <w:pPr>
        <w:numPr>
          <w:ilvl w:val="2"/>
          <w:numId w:val="900"/>
        </w:numPr>
        <w:spacing w:before="0" w:after="0"/>
      </w:pPr>
      <w:r>
        <w:t>newCommandTimeout</w:t>
      </w:r>
    </w:p>
    <w:p>
      <w:pPr>
        <w:numPr>
          <w:ilvl w:val="2"/>
          <w:numId w:val="900"/>
        </w:numPr>
        <w:spacing w:before="0" w:after="0"/>
      </w:pPr>
      <w:r>
        <w:t>autoGrantPermissions</w:t>
      </w:r>
    </w:p>
    <w:p>
      <w:pPr>
        <w:numPr>
          <w:ilvl w:val="0"/>
          <w:numId w:val="900"/>
        </w:numPr>
        <w:spacing w:before="0" w:after="0"/>
      </w:pPr>
      <w:r>
        <w:t>The Appium Session Lifecycle</w:t>
      </w:r>
    </w:p>
    <w:p>
      <w:pPr>
        <w:numPr>
          <w:ilvl w:val="1"/>
          <w:numId w:val="900"/>
        </w:numPr>
        <w:spacing w:before="0" w:after="0"/>
      </w:pPr>
      <w:r>
        <w:t>Initiating a Driver Session</w:t>
      </w:r>
    </w:p>
    <w:p>
      <w:pPr>
        <w:numPr>
          <w:ilvl w:val="2"/>
          <w:numId w:val="900"/>
        </w:numPr>
        <w:spacing w:before="0" w:after="0"/>
      </w:pPr>
      <w:r>
        <w:t>Creating Session with Capabilities</w:t>
      </w:r>
    </w:p>
    <w:p>
      <w:pPr>
        <w:numPr>
          <w:ilvl w:val="2"/>
          <w:numId w:val="900"/>
        </w:numPr>
        <w:spacing w:before="0" w:after="0"/>
      </w:pPr>
      <w:r>
        <w:t>Session Establishment Process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Start and End</w:t>
      </w:r>
    </w:p>
    <w:p>
      <w:pPr>
        <w:numPr>
          <w:ilvl w:val="2"/>
          <w:numId w:val="900"/>
        </w:numPr>
        <w:spacing w:before="0" w:after="0"/>
      </w:pPr>
      <w:r>
        <w:t>Session Timeout Handling</w:t>
      </w:r>
    </w:p>
    <w:p>
      <w:pPr>
        <w:numPr>
          <w:ilvl w:val="2"/>
          <w:numId w:val="900"/>
        </w:numPr>
        <w:spacing w:before="0" w:after="0"/>
      </w:pPr>
      <w:r>
        <w:t>Best Practices for Session Management</w:t>
      </w:r>
    </w:p>
    <w:p>
      <w:pPr>
        <w:numPr>
          <w:ilvl w:val="1"/>
          <w:numId w:val="900"/>
        </w:numPr>
        <w:spacing w:before="0" w:after="0"/>
      </w:pPr>
      <w:r>
        <w:t>Terminating Sessions</w:t>
      </w:r>
    </w:p>
    <w:p>
      <w:pPr>
        <w:numPr>
          <w:ilvl w:val="2"/>
          <w:numId w:val="900"/>
        </w:numPr>
        <w:spacing w:before="0" w:after="0"/>
      </w:pPr>
      <w:r>
        <w:t>Proper Session Cleanup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Handling Session Failures</w:t>
      </w:r>
    </w:p>
    <w:p>
      <w:pPr>
        <w:numPr>
          <w:ilvl w:val="0"/>
          <w:numId w:val="900"/>
        </w:numPr>
        <w:spacing w:before="0" w:after="0"/>
      </w:pPr>
      <w:r>
        <w:t>Writing Your First Test Script</w:t>
      </w:r>
    </w:p>
    <w:p>
      <w:pPr>
        <w:numPr>
          <w:ilvl w:val="1"/>
          <w:numId w:val="900"/>
        </w:numPr>
        <w:spacing w:before="0" w:after="0"/>
      </w:pPr>
      <w:r>
        <w:t>Project Structure Setup</w:t>
      </w:r>
    </w:p>
    <w:p>
      <w:pPr>
        <w:numPr>
          <w:ilvl w:val="1"/>
          <w:numId w:val="900"/>
        </w:numPr>
        <w:spacing w:before="0" w:after="0"/>
      </w:pPr>
      <w:r>
        <w:t>Importing Required Libraries</w:t>
      </w:r>
    </w:p>
    <w:p>
      <w:pPr>
        <w:numPr>
          <w:ilvl w:val="1"/>
          <w:numId w:val="900"/>
        </w:numPr>
        <w:spacing w:before="0" w:after="0"/>
      </w:pPr>
      <w:r>
        <w:t>Defining Capabilities</w:t>
      </w:r>
    </w:p>
    <w:p>
      <w:pPr>
        <w:numPr>
          <w:ilvl w:val="1"/>
          <w:numId w:val="900"/>
        </w:numPr>
        <w:spacing w:before="0" w:after="0"/>
      </w:pPr>
      <w:r>
        <w:t>Creating the Driver Instance</w:t>
      </w:r>
    </w:p>
    <w:p>
      <w:pPr>
        <w:numPr>
          <w:ilvl w:val="1"/>
          <w:numId w:val="900"/>
        </w:numPr>
        <w:spacing w:before="0" w:after="0"/>
      </w:pPr>
      <w:r>
        <w:t>Executing Basic Actions</w:t>
      </w:r>
    </w:p>
    <w:p>
      <w:pPr>
        <w:numPr>
          <w:ilvl w:val="2"/>
          <w:numId w:val="900"/>
        </w:numPr>
        <w:spacing w:before="0" w:after="0"/>
      </w:pPr>
      <w:r>
        <w:t>Launching the Application</w:t>
      </w:r>
    </w:p>
    <w:p>
      <w:pPr>
        <w:numPr>
          <w:ilvl w:val="2"/>
          <w:numId w:val="900"/>
        </w:numPr>
        <w:spacing w:before="0" w:after="0"/>
      </w:pPr>
      <w:r>
        <w:t>Finding Elements</w:t>
      </w:r>
    </w:p>
    <w:p>
      <w:pPr>
        <w:numPr>
          <w:ilvl w:val="2"/>
          <w:numId w:val="900"/>
        </w:numPr>
        <w:spacing w:before="0" w:after="0"/>
      </w:pPr>
      <w:r>
        <w:t>Performing Interactions</w:t>
      </w:r>
    </w:p>
    <w:p>
      <w:pPr>
        <w:numPr>
          <w:ilvl w:val="1"/>
          <w:numId w:val="900"/>
        </w:numPr>
        <w:spacing w:before="0" w:after="0"/>
      </w:pPr>
      <w:r>
        <w:t>Adding Assertions</w:t>
      </w:r>
    </w:p>
    <w:p>
      <w:pPr>
        <w:numPr>
          <w:ilvl w:val="1"/>
          <w:numId w:val="900"/>
        </w:numPr>
        <w:spacing w:before="0" w:after="0"/>
      </w:pPr>
      <w:r>
        <w:t>Closing the Session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Running and Debugging Your First Script</w:t>
      </w:r>
    </w:p>
    <w:p>
      <w:pPr>
        <w:numPr>
          <w:ilvl w:val="1"/>
          <w:numId w:val="900"/>
        </w:numPr>
        <w:spacing w:before="0" w:after="0"/>
      </w:pPr>
      <w:r>
        <w:t>Execution Environment Setup</w:t>
      </w:r>
    </w:p>
    <w:p>
      <w:pPr>
        <w:numPr>
          <w:ilvl w:val="1"/>
          <w:numId w:val="900"/>
        </w:numPr>
        <w:spacing w:before="0" w:after="0"/>
      </w:pPr>
      <w:r>
        <w:t>Running the Script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Common First-Time Issues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pStyle w:val="Heading1"/>
      </w:pPr>
      <w:r>
        <w:t>Element Identification and Locators</w:t>
      </w:r>
    </w:p>
    <w:p>
      <w:pPr>
        <w:numPr>
          <w:ilvl w:val="0"/>
          <w:numId w:val="900"/>
        </w:numPr>
        <w:spacing w:before="0" w:after="0"/>
      </w:pPr>
      <w:r>
        <w:t>The Importance of Locators in Automation</w:t>
      </w:r>
    </w:p>
    <w:p>
      <w:pPr>
        <w:numPr>
          <w:ilvl w:val="1"/>
          <w:numId w:val="900"/>
        </w:numPr>
        <w:spacing w:before="0" w:after="0"/>
      </w:pPr>
      <w:r>
        <w:t>Role in Test Automation</w:t>
      </w:r>
    </w:p>
    <w:p>
      <w:pPr>
        <w:numPr>
          <w:ilvl w:val="1"/>
          <w:numId w:val="900"/>
        </w:numPr>
        <w:spacing w:before="0" w:after="0"/>
      </w:pPr>
      <w:r>
        <w:t>Impact on Test Stability and Maintenance</w:t>
      </w:r>
    </w:p>
    <w:p>
      <w:pPr>
        <w:numPr>
          <w:ilvl w:val="1"/>
          <w:numId w:val="900"/>
        </w:numPr>
        <w:spacing w:before="0" w:after="0"/>
      </w:pPr>
      <w:r>
        <w:t>Locator Strategy Planning</w:t>
      </w:r>
    </w:p>
    <w:p>
      <w:pPr>
        <w:numPr>
          <w:ilvl w:val="0"/>
          <w:numId w:val="900"/>
        </w:numPr>
        <w:spacing w:before="0" w:after="0"/>
      </w:pPr>
      <w:r>
        <w:t>Using the Appium Inspector</w:t>
      </w:r>
    </w:p>
    <w:p>
      <w:pPr>
        <w:numPr>
          <w:ilvl w:val="1"/>
          <w:numId w:val="900"/>
        </w:numPr>
        <w:spacing w:before="0" w:after="0"/>
      </w:pPr>
      <w:r>
        <w:t>Starting an Inspector Session</w:t>
      </w:r>
    </w:p>
    <w:p>
      <w:pPr>
        <w:numPr>
          <w:ilvl w:val="1"/>
          <w:numId w:val="900"/>
        </w:numPr>
        <w:spacing w:before="0" w:after="0"/>
      </w:pPr>
      <w:r>
        <w:t>Navigating the Application Source Tree</w:t>
      </w:r>
    </w:p>
    <w:p>
      <w:pPr>
        <w:numPr>
          <w:ilvl w:val="1"/>
          <w:numId w:val="900"/>
        </w:numPr>
        <w:spacing w:before="0" w:after="0"/>
      </w:pPr>
      <w:r>
        <w:t>Understanding Element Hierarchy</w:t>
      </w:r>
    </w:p>
    <w:p>
      <w:pPr>
        <w:numPr>
          <w:ilvl w:val="1"/>
          <w:numId w:val="900"/>
        </w:numPr>
        <w:spacing w:before="0" w:after="0"/>
      </w:pPr>
      <w:r>
        <w:t>Identifying Element Attributes</w:t>
      </w:r>
    </w:p>
    <w:p>
      <w:pPr>
        <w:numPr>
          <w:ilvl w:val="2"/>
          <w:numId w:val="900"/>
        </w:numPr>
        <w:spacing w:before="0" w:after="0"/>
      </w:pPr>
      <w:r>
        <w:t>resource-id</w:t>
      </w:r>
    </w:p>
    <w:p>
      <w:pPr>
        <w:numPr>
          <w:ilvl w:val="2"/>
          <w:numId w:val="900"/>
        </w:numPr>
        <w:spacing w:before="0" w:after="0"/>
      </w:pPr>
      <w:r>
        <w:t>content-desc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text and label</w:t>
      </w:r>
    </w:p>
    <w:p>
      <w:pPr>
        <w:numPr>
          <w:ilvl w:val="2"/>
          <w:numId w:val="900"/>
        </w:numPr>
        <w:spacing w:before="0" w:after="0"/>
      </w:pPr>
      <w:r>
        <w:t>bounds and coordinates</w:t>
      </w:r>
    </w:p>
    <w:p>
      <w:pPr>
        <w:numPr>
          <w:ilvl w:val="1"/>
          <w:numId w:val="900"/>
        </w:numPr>
        <w:spacing w:before="0" w:after="0"/>
      </w:pPr>
      <w:r>
        <w:t>Inspector Best Practices</w:t>
      </w:r>
    </w:p>
    <w:p>
      <w:pPr>
        <w:numPr>
          <w:ilvl w:val="0"/>
          <w:numId w:val="900"/>
        </w:numPr>
        <w:spacing w:before="0" w:after="0"/>
      </w:pPr>
      <w:r>
        <w:t>Cross-Platform Locator Strategies</w:t>
      </w:r>
    </w:p>
    <w:p>
      <w:pPr>
        <w:numPr>
          <w:ilvl w:val="1"/>
          <w:numId w:val="900"/>
        </w:numPr>
        <w:spacing w:before="0" w:after="0"/>
      </w:pPr>
      <w:r>
        <w:t>Accessibility ID</w:t>
      </w:r>
    </w:p>
    <w:p>
      <w:pPr>
        <w:numPr>
          <w:ilvl w:val="2"/>
          <w:numId w:val="900"/>
        </w:numPr>
        <w:spacing w:before="0" w:after="0"/>
      </w:pPr>
      <w:r>
        <w:t>Implementation Across Platforms</w:t>
      </w:r>
    </w:p>
    <w:p>
      <w:pPr>
        <w:numPr>
          <w:ilvl w:val="2"/>
          <w:numId w:val="900"/>
        </w:numPr>
        <w:spacing w:before="0" w:after="0"/>
      </w:pPr>
      <w:r>
        <w:t>Best Practices for Accessibility IDs</w:t>
      </w:r>
    </w:p>
    <w:p>
      <w:pPr>
        <w:numPr>
          <w:ilvl w:val="1"/>
          <w:numId w:val="900"/>
        </w:numPr>
        <w:spacing w:before="0" w:after="0"/>
      </w:pPr>
      <w:r>
        <w:t>Class Name</w:t>
      </w:r>
    </w:p>
    <w:p>
      <w:pPr>
        <w:numPr>
          <w:ilvl w:val="2"/>
          <w:numId w:val="900"/>
        </w:numPr>
        <w:spacing w:before="0" w:after="0"/>
      </w:pPr>
      <w:r>
        <w:t>Usage and Limitations</w:t>
      </w:r>
    </w:p>
    <w:p>
      <w:pPr>
        <w:numPr>
          <w:ilvl w:val="2"/>
          <w:numId w:val="900"/>
        </w:numPr>
        <w:spacing w:before="0" w:after="0"/>
      </w:pPr>
      <w:r>
        <w:t>Platform Differences</w:t>
      </w:r>
    </w:p>
    <w:p>
      <w:pPr>
        <w:numPr>
          <w:ilvl w:val="1"/>
          <w:numId w:val="900"/>
        </w:numPr>
        <w:spacing w:before="0" w:after="0"/>
      </w:pPr>
      <w:r>
        <w:t>XPath</w:t>
      </w:r>
    </w:p>
    <w:p>
      <w:pPr>
        <w:numPr>
          <w:ilvl w:val="2"/>
          <w:numId w:val="900"/>
        </w:numPr>
        <w:spacing w:before="0" w:after="0"/>
      </w:pPr>
      <w:r>
        <w:t>XPath Syntax and Structure</w:t>
      </w:r>
    </w:p>
    <w:p>
      <w:pPr>
        <w:numPr>
          <w:ilvl w:val="2"/>
          <w:numId w:val="900"/>
        </w:numPr>
        <w:spacing w:before="0" w:after="0"/>
      </w:pPr>
      <w:r>
        <w:t>Absolute vs Relative XPath</w:t>
      </w:r>
    </w:p>
    <w:p>
      <w:pPr>
        <w:numPr>
          <w:ilvl w:val="2"/>
          <w:numId w:val="900"/>
        </w:numPr>
        <w:spacing w:before="0" w:after="0"/>
      </w:pPr>
      <w:r>
        <w:t>XPath Functions and Operators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Android-Specific Locator Strategies</w:t>
      </w:r>
    </w:p>
    <w:p>
      <w:pPr>
        <w:numPr>
          <w:ilvl w:val="1"/>
          <w:numId w:val="900"/>
        </w:numPr>
        <w:spacing w:before="0" w:after="0"/>
      </w:pPr>
      <w:r>
        <w:t>ID and Resource ID</w:t>
      </w:r>
    </w:p>
    <w:p>
      <w:pPr>
        <w:numPr>
          <w:ilvl w:val="2"/>
          <w:numId w:val="900"/>
        </w:numPr>
        <w:spacing w:before="0" w:after="0"/>
      </w:pPr>
      <w:r>
        <w:t>Android Resource Naming</w:t>
      </w:r>
    </w:p>
    <w:p>
      <w:pPr>
        <w:numPr>
          <w:ilvl w:val="2"/>
          <w:numId w:val="900"/>
        </w:numPr>
        <w:spacing w:before="0" w:after="0"/>
      </w:pPr>
      <w:r>
        <w:t>Unique ID Requirements</w:t>
      </w:r>
    </w:p>
    <w:p>
      <w:pPr>
        <w:numPr>
          <w:ilvl w:val="1"/>
          <w:numId w:val="900"/>
        </w:numPr>
        <w:spacing w:before="0" w:after="0"/>
      </w:pPr>
      <w:r>
        <w:t>UISelector</w:t>
      </w:r>
    </w:p>
    <w:p>
      <w:pPr>
        <w:numPr>
          <w:ilvl w:val="2"/>
          <w:numId w:val="900"/>
        </w:numPr>
        <w:spacing w:before="0" w:after="0"/>
      </w:pPr>
      <w:r>
        <w:t>text-based Selection</w:t>
      </w:r>
    </w:p>
    <w:p>
      <w:pPr>
        <w:numPr>
          <w:ilvl w:val="2"/>
          <w:numId w:val="900"/>
        </w:numPr>
        <w:spacing w:before="0" w:after="0"/>
      </w:pPr>
      <w:r>
        <w:t>description-based Selection</w:t>
      </w:r>
    </w:p>
    <w:p>
      <w:pPr>
        <w:numPr>
          <w:ilvl w:val="2"/>
          <w:numId w:val="900"/>
        </w:numPr>
        <w:spacing w:before="0" w:after="0"/>
      </w:pPr>
      <w:r>
        <w:t>className Selection</w:t>
      </w:r>
    </w:p>
    <w:p>
      <w:pPr>
        <w:numPr>
          <w:ilvl w:val="2"/>
          <w:numId w:val="900"/>
        </w:numPr>
        <w:spacing w:before="0" w:after="0"/>
      </w:pPr>
      <w:r>
        <w:t>Compound Selectors</w:t>
      </w:r>
    </w:p>
    <w:p>
      <w:pPr>
        <w:numPr>
          <w:ilvl w:val="1"/>
          <w:numId w:val="900"/>
        </w:numPr>
        <w:spacing w:before="0" w:after="0"/>
      </w:pPr>
      <w:r>
        <w:t>Android UIAutomator</w:t>
      </w:r>
    </w:p>
    <w:p>
      <w:pPr>
        <w:numPr>
          <w:ilvl w:val="2"/>
          <w:numId w:val="900"/>
        </w:numPr>
        <w:spacing w:before="0" w:after="0"/>
      </w:pPr>
      <w:r>
        <w:t>UiSelector Syntax</w:t>
      </w:r>
    </w:p>
    <w:p>
      <w:pPr>
        <w:numPr>
          <w:ilvl w:val="2"/>
          <w:numId w:val="900"/>
        </w:numPr>
        <w:spacing w:before="0" w:after="0"/>
      </w:pPr>
      <w:r>
        <w:t>UiScrollable for Scrolling</w:t>
      </w:r>
    </w:p>
    <w:p>
      <w:pPr>
        <w:numPr>
          <w:ilvl w:val="2"/>
          <w:numId w:val="900"/>
        </w:numPr>
        <w:spacing w:before="0" w:after="0"/>
      </w:pPr>
      <w:r>
        <w:t>Advanced UIAutomator Features</w:t>
      </w:r>
    </w:p>
    <w:p>
      <w:pPr>
        <w:numPr>
          <w:ilvl w:val="0"/>
          <w:numId w:val="900"/>
        </w:numPr>
        <w:spacing w:before="0" w:after="0"/>
      </w:pPr>
      <w:r>
        <w:t>iOS-Specific Locator Strategies</w:t>
      </w:r>
    </w:p>
    <w:p>
      <w:pPr>
        <w:numPr>
          <w:ilvl w:val="1"/>
          <w:numId w:val="900"/>
        </w:numPr>
        <w:spacing w:before="0" w:after="0"/>
      </w:pPr>
      <w:r>
        <w:t>Name Attribute</w:t>
      </w:r>
    </w:p>
    <w:p>
      <w:pPr>
        <w:numPr>
          <w:ilvl w:val="1"/>
          <w:numId w:val="900"/>
        </w:numPr>
        <w:spacing w:before="0" w:after="0"/>
      </w:pPr>
      <w:r>
        <w:t>Predicate String</w:t>
      </w:r>
    </w:p>
    <w:p>
      <w:pPr>
        <w:numPr>
          <w:ilvl w:val="2"/>
          <w:numId w:val="900"/>
        </w:numPr>
        <w:spacing w:before="0" w:after="0"/>
      </w:pPr>
      <w:r>
        <w:t>NSPredicate Syntax</w:t>
      </w:r>
    </w:p>
    <w:p>
      <w:pPr>
        <w:numPr>
          <w:ilvl w:val="2"/>
          <w:numId w:val="900"/>
        </w:numPr>
        <w:spacing w:before="0" w:after="0"/>
      </w:pPr>
      <w:r>
        <w:t>String Matching Options</w:t>
      </w:r>
    </w:p>
    <w:p>
      <w:pPr>
        <w:numPr>
          <w:ilvl w:val="2"/>
          <w:numId w:val="900"/>
        </w:numPr>
        <w:spacing w:before="0" w:after="0"/>
      </w:pPr>
      <w:r>
        <w:t>Compound Predicates</w:t>
      </w:r>
    </w:p>
    <w:p>
      <w:pPr>
        <w:numPr>
          <w:ilvl w:val="1"/>
          <w:numId w:val="900"/>
        </w:numPr>
        <w:spacing w:before="0" w:after="0"/>
      </w:pPr>
      <w:r>
        <w:t>Class Chain</w:t>
      </w:r>
    </w:p>
    <w:p>
      <w:pPr>
        <w:numPr>
          <w:ilvl w:val="2"/>
          <w:numId w:val="900"/>
        </w:numPr>
        <w:spacing w:before="0" w:after="0"/>
      </w:pPr>
      <w:r>
        <w:t>Class Chain Syntax</w:t>
      </w:r>
    </w:p>
    <w:p>
      <w:pPr>
        <w:numPr>
          <w:ilvl w:val="2"/>
          <w:numId w:val="900"/>
        </w:numPr>
        <w:spacing w:before="0" w:after="0"/>
      </w:pPr>
      <w:r>
        <w:t>Hierarchical Selection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iOS Accessibility Features</w:t>
      </w:r>
    </w:p>
    <w:p>
      <w:pPr>
        <w:numPr>
          <w:ilvl w:val="0"/>
          <w:numId w:val="900"/>
        </w:numPr>
        <w:spacing w:before="0" w:after="0"/>
      </w:pPr>
      <w:r>
        <w:t>Locator Best Practices</w:t>
      </w:r>
    </w:p>
    <w:p>
      <w:pPr>
        <w:numPr>
          <w:ilvl w:val="1"/>
          <w:numId w:val="900"/>
        </w:numPr>
        <w:spacing w:before="0" w:after="0"/>
      </w:pPr>
      <w:r>
        <w:t>Prioritizing Stable and Unique Identifiers</w:t>
      </w:r>
    </w:p>
    <w:p>
      <w:pPr>
        <w:numPr>
          <w:ilvl w:val="1"/>
          <w:numId w:val="900"/>
        </w:numPr>
        <w:spacing w:before="0" w:after="0"/>
      </w:pPr>
      <w:r>
        <w:t>Avoiding Brittle XPaths</w:t>
      </w:r>
    </w:p>
    <w:p>
      <w:pPr>
        <w:numPr>
          <w:ilvl w:val="1"/>
          <w:numId w:val="900"/>
        </w:numPr>
        <w:spacing w:before="0" w:after="0"/>
      </w:pPr>
      <w:r>
        <w:t>Using Accessibility Identifiers</w:t>
      </w:r>
    </w:p>
    <w:p>
      <w:pPr>
        <w:numPr>
          <w:ilvl w:val="1"/>
          <w:numId w:val="900"/>
        </w:numPr>
        <w:spacing w:before="0" w:after="0"/>
      </w:pPr>
      <w:r>
        <w:t>Locator Maintenance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Dynamic Locator Strategies</w:t>
      </w:r>
    </w:p>
    <w:p>
      <w:pPr>
        <w:numPr>
          <w:ilvl w:val="1"/>
          <w:numId w:val="900"/>
        </w:numPr>
        <w:spacing w:before="0" w:after="0"/>
      </w:pPr>
      <w:r>
        <w:t>Handling Dynamic Content</w:t>
      </w:r>
    </w:p>
    <w:p>
      <w:pPr>
        <w:numPr>
          <w:ilvl w:val="1"/>
          <w:numId w:val="900"/>
        </w:numPr>
        <w:spacing w:before="0" w:after="0"/>
      </w:pPr>
      <w:r>
        <w:t>Parameterized Locators</w:t>
      </w:r>
    </w:p>
    <w:p>
      <w:pPr>
        <w:numPr>
          <w:ilvl w:val="1"/>
          <w:numId w:val="900"/>
        </w:numPr>
        <w:spacing w:before="0" w:after="0"/>
      </w:pPr>
      <w:r>
        <w:t>Conditional Locator Selection</w:t>
      </w:r>
    </w:p>
    <w:p>
      <w:pPr>
        <w:numPr>
          <w:ilvl w:val="1"/>
          <w:numId w:val="900"/>
        </w:numPr>
        <w:spacing w:before="0" w:after="0"/>
      </w:pPr>
      <w:r>
        <w:t>Fallback Locator Strategies</w:t>
      </w:r>
    </w:p>
    <w:p>
      <w:pPr>
        <w:pStyle w:val="Heading1"/>
      </w:pPr>
      <w:r>
        <w:t>Core Mobile Element Interactions</w:t>
      </w:r>
    </w:p>
    <w:p>
      <w:pPr>
        <w:numPr>
          <w:ilvl w:val="0"/>
          <w:numId w:val="900"/>
        </w:numPr>
        <w:spacing w:before="0" w:after="0"/>
      </w:pPr>
      <w:r>
        <w:t>Finding Elements</w:t>
      </w:r>
    </w:p>
    <w:p>
      <w:pPr>
        <w:numPr>
          <w:ilvl w:val="1"/>
          <w:numId w:val="900"/>
        </w:numPr>
        <w:spacing w:before="0" w:after="0"/>
      </w:pPr>
      <w:r>
        <w:t>findElement Method</w:t>
      </w:r>
    </w:p>
    <w:p>
      <w:pPr>
        <w:numPr>
          <w:ilvl w:val="1"/>
          <w:numId w:val="900"/>
        </w:numPr>
        <w:spacing w:before="0" w:after="0"/>
      </w:pPr>
      <w:r>
        <w:t>findElements Method</w:t>
      </w:r>
    </w:p>
    <w:p>
      <w:pPr>
        <w:numPr>
          <w:ilvl w:val="1"/>
          <w:numId w:val="900"/>
        </w:numPr>
        <w:spacing w:before="0" w:after="0"/>
      </w:pPr>
      <w:r>
        <w:t>Handling Single vs Multiple Elements</w:t>
      </w:r>
    </w:p>
    <w:p>
      <w:pPr>
        <w:numPr>
          <w:ilvl w:val="1"/>
          <w:numId w:val="900"/>
        </w:numPr>
        <w:spacing w:before="0" w:after="0"/>
      </w:pPr>
      <w:r>
        <w:t>Element Not Found Scenarios</w:t>
      </w:r>
    </w:p>
    <w:p>
      <w:pPr>
        <w:numPr>
          <w:ilvl w:val="1"/>
          <w:numId w:val="900"/>
        </w:numPr>
        <w:spacing w:before="0" w:after="0"/>
      </w:pPr>
      <w:r>
        <w:t>Search Context and Scope</w:t>
      </w:r>
    </w:p>
    <w:p>
      <w:pPr>
        <w:numPr>
          <w:ilvl w:val="0"/>
          <w:numId w:val="900"/>
        </w:numPr>
        <w:spacing w:before="0" w:after="0"/>
      </w:pPr>
      <w:r>
        <w:t>Basic Element Actions</w:t>
      </w:r>
    </w:p>
    <w:p>
      <w:pPr>
        <w:numPr>
          <w:ilvl w:val="1"/>
          <w:numId w:val="900"/>
        </w:numPr>
        <w:spacing w:before="0" w:after="0"/>
      </w:pPr>
      <w:r>
        <w:t>Clicking and Tapping</w:t>
      </w:r>
    </w:p>
    <w:p>
      <w:pPr>
        <w:numPr>
          <w:ilvl w:val="2"/>
          <w:numId w:val="900"/>
        </w:numPr>
        <w:spacing w:before="0" w:after="0"/>
      </w:pPr>
      <w:r>
        <w:t>Simple Tap Actions</w:t>
      </w:r>
    </w:p>
    <w:p>
      <w:pPr>
        <w:numPr>
          <w:ilvl w:val="2"/>
          <w:numId w:val="900"/>
        </w:numPr>
        <w:spacing w:before="0" w:after="0"/>
      </w:pPr>
      <w:r>
        <w:t>Coordinate-Based Tapping</w:t>
      </w:r>
    </w:p>
    <w:p>
      <w:pPr>
        <w:numPr>
          <w:ilvl w:val="2"/>
          <w:numId w:val="900"/>
        </w:numPr>
        <w:spacing w:before="0" w:after="0"/>
      </w:pPr>
      <w:r>
        <w:t>Handling Different Element Types</w:t>
      </w:r>
    </w:p>
    <w:p>
      <w:pPr>
        <w:numPr>
          <w:ilvl w:val="1"/>
          <w:numId w:val="900"/>
        </w:numPr>
        <w:spacing w:before="0" w:after="0"/>
      </w:pPr>
      <w:r>
        <w:t>Text Input Operations</w:t>
      </w:r>
    </w:p>
    <w:p>
      <w:pPr>
        <w:numPr>
          <w:ilvl w:val="2"/>
          <w:numId w:val="900"/>
        </w:numPr>
        <w:spacing w:before="0" w:after="0"/>
      </w:pPr>
      <w:r>
        <w:t>Sending Text with sendKeys</w:t>
      </w:r>
    </w:p>
    <w:p>
      <w:pPr>
        <w:numPr>
          <w:ilvl w:val="2"/>
          <w:numId w:val="900"/>
        </w:numPr>
        <w:spacing w:before="0" w:after="0"/>
      </w:pPr>
      <w:r>
        <w:t>Clearing Input Fields</w:t>
      </w:r>
    </w:p>
    <w:p>
      <w:pPr>
        <w:numPr>
          <w:ilvl w:val="2"/>
          <w:numId w:val="900"/>
        </w:numPr>
        <w:spacing w:before="0" w:after="0"/>
      </w:pPr>
      <w:r>
        <w:t>Handling Virtual Keyboards</w:t>
      </w:r>
    </w:p>
    <w:p>
      <w:pPr>
        <w:numPr>
          <w:ilvl w:val="2"/>
          <w:numId w:val="900"/>
        </w:numPr>
        <w:spacing w:before="0" w:after="0"/>
      </w:pPr>
      <w:r>
        <w:t>Text Input Validation</w:t>
      </w:r>
    </w:p>
    <w:p>
      <w:pPr>
        <w:numPr>
          <w:ilvl w:val="1"/>
          <w:numId w:val="900"/>
        </w:numPr>
        <w:spacing w:before="0" w:after="0"/>
      </w:pPr>
      <w:r>
        <w:t>Element State Verification</w:t>
      </w:r>
    </w:p>
    <w:p>
      <w:pPr>
        <w:numPr>
          <w:ilvl w:val="2"/>
          <w:numId w:val="900"/>
        </w:numPr>
        <w:spacing w:before="0" w:after="0"/>
      </w:pPr>
      <w:r>
        <w:t>Checking Element Visibility</w:t>
      </w:r>
    </w:p>
    <w:p>
      <w:pPr>
        <w:numPr>
          <w:ilvl w:val="2"/>
          <w:numId w:val="900"/>
        </w:numPr>
        <w:spacing w:before="0" w:after="0"/>
      </w:pPr>
      <w:r>
        <w:t>Verifying Element Enablement</w:t>
      </w:r>
    </w:p>
    <w:p>
      <w:pPr>
        <w:numPr>
          <w:ilvl w:val="2"/>
          <w:numId w:val="900"/>
        </w:numPr>
        <w:spacing w:before="0" w:after="0"/>
      </w:pPr>
      <w:r>
        <w:t>Validating Element Selection State</w:t>
      </w:r>
    </w:p>
    <w:p>
      <w:pPr>
        <w:numPr>
          <w:ilvl w:val="0"/>
          <w:numId w:val="900"/>
        </w:numPr>
        <w:spacing w:before="0" w:after="0"/>
      </w:pPr>
      <w:r>
        <w:t>Retrieving Element Information</w:t>
      </w:r>
    </w:p>
    <w:p>
      <w:pPr>
        <w:numPr>
          <w:ilvl w:val="1"/>
          <w:numId w:val="900"/>
        </w:numPr>
        <w:spacing w:before="0" w:after="0"/>
      </w:pPr>
      <w:r>
        <w:t>Getting Element Text</w:t>
      </w:r>
    </w:p>
    <w:p>
      <w:pPr>
        <w:numPr>
          <w:ilvl w:val="1"/>
          <w:numId w:val="900"/>
        </w:numPr>
        <w:spacing w:before="0" w:after="0"/>
      </w:pPr>
      <w:r>
        <w:t>Getting Element Attributes</w:t>
      </w:r>
    </w:p>
    <w:p>
      <w:pPr>
        <w:numPr>
          <w:ilvl w:val="2"/>
          <w:numId w:val="900"/>
        </w:numPr>
        <w:spacing w:before="0" w:after="0"/>
      </w:pPr>
      <w:r>
        <w:t>Common Attributes</w:t>
      </w:r>
    </w:p>
    <w:p>
      <w:pPr>
        <w:numPr>
          <w:ilvl w:val="2"/>
          <w:numId w:val="900"/>
        </w:numPr>
        <w:spacing w:before="0" w:after="0"/>
      </w:pPr>
      <w:r>
        <w:t>Platform-Specific Attributes</w:t>
      </w:r>
    </w:p>
    <w:p>
      <w:pPr>
        <w:numPr>
          <w:ilvl w:val="1"/>
          <w:numId w:val="900"/>
        </w:numPr>
        <w:spacing w:before="0" w:after="0"/>
      </w:pPr>
      <w:r>
        <w:t>Getting Element Properties</w:t>
      </w:r>
    </w:p>
    <w:p>
      <w:pPr>
        <w:numPr>
          <w:ilvl w:val="2"/>
          <w:numId w:val="900"/>
        </w:numPr>
        <w:spacing w:before="0" w:after="0"/>
      </w:pPr>
      <w:r>
        <w:t>Location and Size</w:t>
      </w:r>
    </w:p>
    <w:p>
      <w:pPr>
        <w:numPr>
          <w:ilvl w:val="2"/>
          <w:numId w:val="900"/>
        </w:numPr>
        <w:spacing w:before="0" w:after="0"/>
      </w:pPr>
      <w:r>
        <w:t>Bounds and Coordinates</w:t>
      </w:r>
    </w:p>
    <w:p>
      <w:pPr>
        <w:numPr>
          <w:ilvl w:val="1"/>
          <w:numId w:val="900"/>
        </w:numPr>
        <w:spacing w:before="0" w:after="0"/>
      </w:pPr>
      <w:r>
        <w:t>Element Screenshot Capture</w:t>
      </w:r>
    </w:p>
    <w:p>
      <w:pPr>
        <w:numPr>
          <w:ilvl w:val="0"/>
          <w:numId w:val="900"/>
        </w:numPr>
        <w:spacing w:before="0" w:after="0"/>
      </w:pPr>
      <w:r>
        <w:t>Working with Different Element Types</w:t>
      </w:r>
    </w:p>
    <w:p>
      <w:pPr>
        <w:numPr>
          <w:ilvl w:val="1"/>
          <w:numId w:val="900"/>
        </w:numPr>
        <w:spacing w:before="0" w:after="0"/>
      </w:pPr>
      <w:r>
        <w:t>Buttons and Clickable Elements</w:t>
      </w:r>
    </w:p>
    <w:p>
      <w:pPr>
        <w:numPr>
          <w:ilvl w:val="1"/>
          <w:numId w:val="900"/>
        </w:numPr>
        <w:spacing w:before="0" w:after="0"/>
      </w:pPr>
      <w:r>
        <w:t>Text Fields and Input Elements</w:t>
      </w:r>
    </w:p>
    <w:p>
      <w:pPr>
        <w:numPr>
          <w:ilvl w:val="1"/>
          <w:numId w:val="900"/>
        </w:numPr>
        <w:spacing w:before="0" w:after="0"/>
      </w:pPr>
      <w:r>
        <w:t>Checkboxes and Radio Buttons</w:t>
      </w:r>
    </w:p>
    <w:p>
      <w:pPr>
        <w:numPr>
          <w:ilvl w:val="1"/>
          <w:numId w:val="900"/>
        </w:numPr>
        <w:spacing w:before="0" w:after="0"/>
      </w:pPr>
      <w:r>
        <w:t>Dropdown Lists and Pickers</w:t>
      </w:r>
    </w:p>
    <w:p>
      <w:pPr>
        <w:numPr>
          <w:ilvl w:val="1"/>
          <w:numId w:val="900"/>
        </w:numPr>
        <w:spacing w:before="0" w:after="0"/>
      </w:pPr>
      <w:r>
        <w:t>Sliders and Progress Bars</w:t>
      </w:r>
    </w:p>
    <w:p>
      <w:pPr>
        <w:numPr>
          <w:ilvl w:val="1"/>
          <w:numId w:val="900"/>
        </w:numPr>
        <w:spacing w:before="0" w:after="0"/>
      </w:pPr>
      <w:r>
        <w:t>Images and Media Elements</w:t>
      </w:r>
    </w:p>
    <w:p>
      <w:pPr>
        <w:numPr>
          <w:ilvl w:val="0"/>
          <w:numId w:val="900"/>
        </w:numPr>
        <w:spacing w:before="0" w:after="0"/>
      </w:pPr>
      <w:r>
        <w:t>Element Interaction Patterns</w:t>
      </w:r>
    </w:p>
    <w:p>
      <w:pPr>
        <w:numPr>
          <w:ilvl w:val="1"/>
          <w:numId w:val="900"/>
        </w:numPr>
        <w:spacing w:before="0" w:after="0"/>
      </w:pPr>
      <w:r>
        <w:t>Chaining Element Operations</w:t>
      </w:r>
    </w:p>
    <w:p>
      <w:pPr>
        <w:numPr>
          <w:ilvl w:val="1"/>
          <w:numId w:val="900"/>
        </w:numPr>
        <w:spacing w:before="0" w:after="0"/>
      </w:pPr>
      <w:r>
        <w:t>Conditional Element Interactions</w:t>
      </w:r>
    </w:p>
    <w:p>
      <w:pPr>
        <w:numPr>
          <w:ilvl w:val="1"/>
          <w:numId w:val="900"/>
        </w:numPr>
        <w:spacing w:before="0" w:after="0"/>
      </w:pPr>
      <w:r>
        <w:t>Error Handling in Element Operations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Advanced Interactions and Gestures</w:t>
      </w:r>
    </w:p>
    <w:p>
      <w:pPr>
        <w:numPr>
          <w:ilvl w:val="0"/>
          <w:numId w:val="900"/>
        </w:numPr>
        <w:spacing w:before="0" w:after="0"/>
      </w:pPr>
      <w:r>
        <w:t>Touch Actions API</w:t>
      </w:r>
    </w:p>
    <w:p>
      <w:pPr>
        <w:numPr>
          <w:ilvl w:val="1"/>
          <w:numId w:val="900"/>
        </w:numPr>
        <w:spacing w:before="0" w:after="0"/>
      </w:pPr>
      <w:r>
        <w:t>W3C Actions API Overview</w:t>
      </w:r>
    </w:p>
    <w:p>
      <w:pPr>
        <w:numPr>
          <w:ilvl w:val="1"/>
          <w:numId w:val="900"/>
        </w:numPr>
        <w:spacing w:before="0" w:after="0"/>
      </w:pPr>
      <w:r>
        <w:t>Action Chains and Sequences</w:t>
      </w:r>
    </w:p>
    <w:p>
      <w:pPr>
        <w:numPr>
          <w:ilvl w:val="1"/>
          <w:numId w:val="900"/>
        </w:numPr>
        <w:spacing w:before="0" w:after="0"/>
      </w:pPr>
      <w:r>
        <w:t>Multi-Touch Support</w:t>
      </w:r>
    </w:p>
    <w:p>
      <w:pPr>
        <w:numPr>
          <w:ilvl w:val="0"/>
          <w:numId w:val="900"/>
        </w:numPr>
        <w:spacing w:before="0" w:after="0"/>
      </w:pPr>
      <w:r>
        <w:t>Basic Gestures</w:t>
      </w:r>
    </w:p>
    <w:p>
      <w:pPr>
        <w:numPr>
          <w:ilvl w:val="1"/>
          <w:numId w:val="900"/>
        </w:numPr>
        <w:spacing w:before="0" w:after="0"/>
      </w:pPr>
      <w:r>
        <w:t>Tap Actions</w:t>
      </w:r>
    </w:p>
    <w:p>
      <w:pPr>
        <w:numPr>
          <w:ilvl w:val="2"/>
          <w:numId w:val="900"/>
        </w:numPr>
        <w:spacing w:before="0" w:after="0"/>
      </w:pPr>
      <w:r>
        <w:t>Single Tap</w:t>
      </w:r>
    </w:p>
    <w:p>
      <w:pPr>
        <w:numPr>
          <w:ilvl w:val="2"/>
          <w:numId w:val="900"/>
        </w:numPr>
        <w:spacing w:before="0" w:after="0"/>
      </w:pPr>
      <w:r>
        <w:t>Double Tap</w:t>
      </w:r>
    </w:p>
    <w:p>
      <w:pPr>
        <w:numPr>
          <w:ilvl w:val="2"/>
          <w:numId w:val="900"/>
        </w:numPr>
        <w:spacing w:before="0" w:after="0"/>
      </w:pPr>
      <w:r>
        <w:t>Long Press</w:t>
      </w:r>
    </w:p>
    <w:p>
      <w:pPr>
        <w:numPr>
          <w:ilvl w:val="2"/>
          <w:numId w:val="900"/>
        </w:numPr>
        <w:spacing w:before="0" w:after="0"/>
      </w:pPr>
      <w:r>
        <w:t>Tap with Coordinates</w:t>
      </w:r>
    </w:p>
    <w:p>
      <w:pPr>
        <w:numPr>
          <w:ilvl w:val="1"/>
          <w:numId w:val="900"/>
        </w:numPr>
        <w:spacing w:before="0" w:after="0"/>
      </w:pPr>
      <w:r>
        <w:t>Swipe Actions</w:t>
      </w:r>
    </w:p>
    <w:p>
      <w:pPr>
        <w:numPr>
          <w:ilvl w:val="2"/>
          <w:numId w:val="900"/>
        </w:numPr>
        <w:spacing w:before="0" w:after="0"/>
      </w:pPr>
      <w:r>
        <w:t>Horizontal Swipes</w:t>
      </w:r>
    </w:p>
    <w:p>
      <w:pPr>
        <w:numPr>
          <w:ilvl w:val="2"/>
          <w:numId w:val="900"/>
        </w:numPr>
        <w:spacing w:before="0" w:after="0"/>
      </w:pPr>
      <w:r>
        <w:t>Vertical Swipes</w:t>
      </w:r>
    </w:p>
    <w:p>
      <w:pPr>
        <w:numPr>
          <w:ilvl w:val="2"/>
          <w:numId w:val="900"/>
        </w:numPr>
        <w:spacing w:before="0" w:after="0"/>
      </w:pPr>
      <w:r>
        <w:t>Directional Swiping</w:t>
      </w:r>
    </w:p>
    <w:p>
      <w:pPr>
        <w:numPr>
          <w:ilvl w:val="2"/>
          <w:numId w:val="900"/>
        </w:numPr>
        <w:spacing w:before="0" w:after="0"/>
      </w:pPr>
      <w:r>
        <w:t>Swipe with Custom Duration</w:t>
      </w:r>
    </w:p>
    <w:p>
      <w:pPr>
        <w:numPr>
          <w:ilvl w:val="0"/>
          <w:numId w:val="900"/>
        </w:numPr>
        <w:spacing w:before="0" w:after="0"/>
      </w:pPr>
      <w:r>
        <w:t>Advanced Gestures</w:t>
      </w:r>
    </w:p>
    <w:p>
      <w:pPr>
        <w:numPr>
          <w:ilvl w:val="1"/>
          <w:numId w:val="900"/>
        </w:numPr>
        <w:spacing w:before="0" w:after="0"/>
      </w:pPr>
      <w:r>
        <w:t>Scrolling Operations</w:t>
      </w:r>
    </w:p>
    <w:p>
      <w:pPr>
        <w:numPr>
          <w:ilvl w:val="2"/>
          <w:numId w:val="900"/>
        </w:numPr>
        <w:spacing w:before="0" w:after="0"/>
      </w:pPr>
      <w:r>
        <w:t>Scroll to Element</w:t>
      </w:r>
    </w:p>
    <w:p>
      <w:pPr>
        <w:numPr>
          <w:ilvl w:val="2"/>
          <w:numId w:val="900"/>
        </w:numPr>
        <w:spacing w:before="0" w:after="0"/>
      </w:pPr>
      <w:r>
        <w:t>Infinite Scrolling</w:t>
      </w:r>
    </w:p>
    <w:p>
      <w:pPr>
        <w:numPr>
          <w:ilvl w:val="2"/>
          <w:numId w:val="900"/>
        </w:numPr>
        <w:spacing w:before="0" w:after="0"/>
      </w:pPr>
      <w:r>
        <w:t>Horizontal Scrolling</w:t>
      </w:r>
    </w:p>
    <w:p>
      <w:pPr>
        <w:numPr>
          <w:ilvl w:val="2"/>
          <w:numId w:val="900"/>
        </w:numPr>
        <w:spacing w:before="0" w:after="0"/>
      </w:pPr>
      <w:r>
        <w:t>Custom Scroll Implementations</w:t>
      </w:r>
    </w:p>
    <w:p>
      <w:pPr>
        <w:numPr>
          <w:ilvl w:val="1"/>
          <w:numId w:val="900"/>
        </w:numPr>
        <w:spacing w:before="0" w:after="0"/>
      </w:pPr>
      <w:r>
        <w:t>Drag and Drop</w:t>
      </w:r>
    </w:p>
    <w:p>
      <w:pPr>
        <w:numPr>
          <w:ilvl w:val="2"/>
          <w:numId w:val="900"/>
        </w:numPr>
        <w:spacing w:before="0" w:after="0"/>
      </w:pPr>
      <w:r>
        <w:t>Element to Element Drag</w:t>
      </w:r>
    </w:p>
    <w:p>
      <w:pPr>
        <w:numPr>
          <w:ilvl w:val="2"/>
          <w:numId w:val="900"/>
        </w:numPr>
        <w:spacing w:before="0" w:after="0"/>
      </w:pPr>
      <w:r>
        <w:t>Coordinate-Based Drag</w:t>
      </w:r>
    </w:p>
    <w:p>
      <w:pPr>
        <w:numPr>
          <w:ilvl w:val="2"/>
          <w:numId w:val="900"/>
        </w:numPr>
        <w:spacing w:before="0" w:after="0"/>
      </w:pPr>
      <w:r>
        <w:t>Drag with Custom Path</w:t>
      </w:r>
    </w:p>
    <w:p>
      <w:pPr>
        <w:numPr>
          <w:ilvl w:val="1"/>
          <w:numId w:val="900"/>
        </w:numPr>
        <w:spacing w:before="0" w:after="0"/>
      </w:pPr>
      <w:r>
        <w:t>Multi-Touch Gestures</w:t>
      </w:r>
    </w:p>
    <w:p>
      <w:pPr>
        <w:numPr>
          <w:ilvl w:val="2"/>
          <w:numId w:val="900"/>
        </w:numPr>
        <w:spacing w:before="0" w:after="0"/>
      </w:pPr>
      <w:r>
        <w:t>Pinch and Zoom</w:t>
      </w:r>
    </w:p>
    <w:p>
      <w:pPr>
        <w:numPr>
          <w:ilvl w:val="2"/>
          <w:numId w:val="900"/>
        </w:numPr>
        <w:spacing w:before="0" w:after="0"/>
      </w:pPr>
      <w:r>
        <w:t>Two-Finger Gestures</w:t>
      </w:r>
    </w:p>
    <w:p>
      <w:pPr>
        <w:numPr>
          <w:ilvl w:val="2"/>
          <w:numId w:val="900"/>
        </w:numPr>
        <w:spacing w:before="0" w:after="0"/>
      </w:pPr>
      <w:r>
        <w:t>Multi-Point Touch</w:t>
      </w:r>
    </w:p>
    <w:p>
      <w:pPr>
        <w:numPr>
          <w:ilvl w:val="0"/>
          <w:numId w:val="900"/>
        </w:numPr>
        <w:spacing w:before="0" w:after="0"/>
      </w:pPr>
      <w:r>
        <w:t>Device-Level Interactions</w:t>
      </w:r>
    </w:p>
    <w:p>
      <w:pPr>
        <w:numPr>
          <w:ilvl w:val="1"/>
          <w:numId w:val="900"/>
        </w:numPr>
        <w:spacing w:before="0" w:after="0"/>
      </w:pPr>
      <w:r>
        <w:t>Screen Orientation Changes</w:t>
      </w:r>
    </w:p>
    <w:p>
      <w:pPr>
        <w:numPr>
          <w:ilvl w:val="2"/>
          <w:numId w:val="900"/>
        </w:numPr>
        <w:spacing w:before="0" w:after="0"/>
      </w:pPr>
      <w:r>
        <w:t>Portrait and Landscape Modes</w:t>
      </w:r>
    </w:p>
    <w:p>
      <w:pPr>
        <w:numPr>
          <w:ilvl w:val="2"/>
          <w:numId w:val="900"/>
        </w:numPr>
        <w:spacing w:before="0" w:after="0"/>
      </w:pPr>
      <w:r>
        <w:t>Orientation Lock Testing</w:t>
      </w:r>
    </w:p>
    <w:p>
      <w:pPr>
        <w:numPr>
          <w:ilvl w:val="1"/>
          <w:numId w:val="900"/>
        </w:numPr>
        <w:spacing w:before="0" w:after="0"/>
      </w:pPr>
      <w:r>
        <w:t>Hardware Key Interactions</w:t>
      </w:r>
    </w:p>
    <w:p>
      <w:pPr>
        <w:numPr>
          <w:ilvl w:val="2"/>
          <w:numId w:val="900"/>
        </w:numPr>
        <w:spacing w:before="0" w:after="0"/>
      </w:pPr>
      <w:r>
        <w:t>Back Button</w:t>
      </w:r>
    </w:p>
    <w:p>
      <w:pPr>
        <w:numPr>
          <w:ilvl w:val="2"/>
          <w:numId w:val="900"/>
        </w:numPr>
        <w:spacing w:before="0" w:after="0"/>
      </w:pPr>
      <w:r>
        <w:t>Home Button</w:t>
      </w:r>
    </w:p>
    <w:p>
      <w:pPr>
        <w:numPr>
          <w:ilvl w:val="2"/>
          <w:numId w:val="900"/>
        </w:numPr>
        <w:spacing w:before="0" w:after="0"/>
      </w:pPr>
      <w:r>
        <w:t>Volume Keys</w:t>
      </w:r>
    </w:p>
    <w:p>
      <w:pPr>
        <w:numPr>
          <w:ilvl w:val="2"/>
          <w:numId w:val="900"/>
        </w:numPr>
        <w:spacing w:before="0" w:after="0"/>
      </w:pPr>
      <w:r>
        <w:t>Power Button</w:t>
      </w:r>
    </w:p>
    <w:p>
      <w:pPr>
        <w:numPr>
          <w:ilvl w:val="1"/>
          <w:numId w:val="900"/>
        </w:numPr>
        <w:spacing w:before="0" w:after="0"/>
      </w:pPr>
      <w:r>
        <w:t>Device State Management</w:t>
      </w:r>
    </w:p>
    <w:p>
      <w:pPr>
        <w:numPr>
          <w:ilvl w:val="2"/>
          <w:numId w:val="900"/>
        </w:numPr>
        <w:spacing w:before="0" w:after="0"/>
      </w:pPr>
      <w:r>
        <w:t>Lock and Unlock Device</w:t>
      </w:r>
    </w:p>
    <w:p>
      <w:pPr>
        <w:numPr>
          <w:ilvl w:val="2"/>
          <w:numId w:val="900"/>
        </w:numPr>
        <w:spacing w:before="0" w:after="0"/>
      </w:pPr>
      <w:r>
        <w:t>Background and Foreground Apps</w:t>
      </w:r>
    </w:p>
    <w:p>
      <w:pPr>
        <w:numPr>
          <w:ilvl w:val="2"/>
          <w:numId w:val="900"/>
        </w:numPr>
        <w:spacing w:before="0" w:after="0"/>
      </w:pPr>
      <w:r>
        <w:t>Device Rotation</w:t>
      </w:r>
    </w:p>
    <w:p>
      <w:pPr>
        <w:numPr>
          <w:ilvl w:val="0"/>
          <w:numId w:val="900"/>
        </w:numPr>
        <w:spacing w:before="0" w:after="0"/>
      </w:pPr>
      <w:r>
        <w:t>Screen Capture and Recording</w:t>
      </w:r>
    </w:p>
    <w:p>
      <w:pPr>
        <w:numPr>
          <w:ilvl w:val="1"/>
          <w:numId w:val="900"/>
        </w:numPr>
        <w:spacing w:before="0" w:after="0"/>
      </w:pPr>
      <w:r>
        <w:t>Taking Screenshots</w:t>
      </w:r>
    </w:p>
    <w:p>
      <w:pPr>
        <w:numPr>
          <w:ilvl w:val="1"/>
          <w:numId w:val="900"/>
        </w:numPr>
        <w:spacing w:before="0" w:after="0"/>
      </w:pPr>
      <w:r>
        <w:t>Screen Recording</w:t>
      </w:r>
    </w:p>
    <w:p>
      <w:pPr>
        <w:numPr>
          <w:ilvl w:val="1"/>
          <w:numId w:val="900"/>
        </w:numPr>
        <w:spacing w:before="0" w:after="0"/>
      </w:pPr>
      <w:r>
        <w:t>Element-Specific Screenshots</w:t>
      </w:r>
    </w:p>
    <w:p>
      <w:pPr>
        <w:numPr>
          <w:ilvl w:val="1"/>
          <w:numId w:val="900"/>
        </w:numPr>
        <w:spacing w:before="0" w:after="0"/>
      </w:pPr>
      <w:r>
        <w:t>Video Recording Configuration</w:t>
      </w:r>
    </w:p>
    <w:p>
      <w:pPr>
        <w:numPr>
          <w:ilvl w:val="0"/>
          <w:numId w:val="900"/>
        </w:numPr>
        <w:spacing w:before="0" w:after="0"/>
      </w:pPr>
      <w:r>
        <w:t>Platform-Specific Gestures</w:t>
      </w:r>
    </w:p>
    <w:p>
      <w:pPr>
        <w:numPr>
          <w:ilvl w:val="1"/>
          <w:numId w:val="900"/>
        </w:numPr>
        <w:spacing w:before="0" w:after="0"/>
      </w:pPr>
      <w:r>
        <w:t>Android-Specific Gestures</w:t>
      </w:r>
    </w:p>
    <w:p>
      <w:pPr>
        <w:numPr>
          <w:ilvl w:val="1"/>
          <w:numId w:val="900"/>
        </w:numPr>
        <w:spacing w:before="0" w:after="0"/>
      </w:pPr>
      <w:r>
        <w:t>iOS-Specific Gestures</w:t>
      </w:r>
    </w:p>
    <w:p>
      <w:pPr>
        <w:numPr>
          <w:ilvl w:val="1"/>
          <w:numId w:val="900"/>
        </w:numPr>
        <w:spacing w:before="0" w:after="0"/>
      </w:pPr>
      <w:r>
        <w:t>Custom Gesture Implementation</w:t>
      </w:r>
    </w:p>
    <w:p>
      <w:pPr>
        <w:pStyle w:val="Heading1"/>
      </w:pPr>
      <w:r>
        <w:t>Synchronization and Wait Strategies</w:t>
      </w:r>
    </w:p>
    <w:p>
      <w:pPr>
        <w:numPr>
          <w:ilvl w:val="0"/>
          <w:numId w:val="900"/>
        </w:numPr>
        <w:spacing w:before="0" w:after="0"/>
      </w:pPr>
      <w:r>
        <w:t>The Need for Synchronization</w:t>
      </w:r>
    </w:p>
    <w:p>
      <w:pPr>
        <w:numPr>
          <w:ilvl w:val="1"/>
          <w:numId w:val="900"/>
        </w:numPr>
        <w:spacing w:before="0" w:after="0"/>
      </w:pPr>
      <w:r>
        <w:t>Asynchronous Nature of Mobile Apps</w:t>
      </w:r>
    </w:p>
    <w:p>
      <w:pPr>
        <w:numPr>
          <w:ilvl w:val="1"/>
          <w:numId w:val="900"/>
        </w:numPr>
        <w:spacing w:before="0" w:after="0"/>
      </w:pPr>
      <w:r>
        <w:t>Dynamic Content Loading</w:t>
      </w:r>
    </w:p>
    <w:p>
      <w:pPr>
        <w:numPr>
          <w:ilvl w:val="1"/>
          <w:numId w:val="900"/>
        </w:numPr>
        <w:spacing w:before="0" w:after="0"/>
      </w:pPr>
      <w:r>
        <w:t>Network-Dependent Operations</w:t>
      </w:r>
    </w:p>
    <w:p>
      <w:pPr>
        <w:numPr>
          <w:ilvl w:val="1"/>
          <w:numId w:val="900"/>
        </w:numPr>
        <w:spacing w:before="0" w:after="0"/>
      </w:pPr>
      <w:r>
        <w:t>Animation and Transition Handling</w:t>
      </w:r>
    </w:p>
    <w:p>
      <w:pPr>
        <w:numPr>
          <w:ilvl w:val="0"/>
          <w:numId w:val="900"/>
        </w:numPr>
        <w:spacing w:before="0" w:after="0"/>
      </w:pPr>
      <w:r>
        <w:t>Types of Waits</w:t>
      </w:r>
    </w:p>
    <w:p>
      <w:pPr>
        <w:numPr>
          <w:ilvl w:val="1"/>
          <w:numId w:val="900"/>
        </w:numPr>
        <w:spacing w:before="0" w:after="0"/>
      </w:pPr>
      <w:r>
        <w:t>Implicit Waits</w:t>
      </w:r>
    </w:p>
    <w:p>
      <w:pPr>
        <w:numPr>
          <w:ilvl w:val="2"/>
          <w:numId w:val="900"/>
        </w:numPr>
        <w:spacing w:before="0" w:after="0"/>
      </w:pPr>
      <w:r>
        <w:t>Global Wait Configuration</w:t>
      </w:r>
    </w:p>
    <w:p>
      <w:pPr>
        <w:numPr>
          <w:ilvl w:val="2"/>
          <w:numId w:val="900"/>
        </w:numPr>
        <w:spacing w:before="0" w:after="0"/>
      </w:pPr>
      <w:r>
        <w:t>How Implicit Waits Work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2"/>
          <w:numId w:val="900"/>
        </w:numPr>
        <w:spacing w:before="0" w:after="0"/>
      </w:pPr>
      <w:r>
        <w:t>Best Practices for Implicit Waits</w:t>
      </w:r>
    </w:p>
    <w:p>
      <w:pPr>
        <w:numPr>
          <w:ilvl w:val="1"/>
          <w:numId w:val="900"/>
        </w:numPr>
        <w:spacing w:before="0" w:after="0"/>
      </w:pPr>
      <w:r>
        <w:t>Explicit Waits</w:t>
      </w:r>
    </w:p>
    <w:p>
      <w:pPr>
        <w:numPr>
          <w:ilvl w:val="2"/>
          <w:numId w:val="900"/>
        </w:numPr>
        <w:spacing w:before="0" w:after="0"/>
      </w:pPr>
      <w:r>
        <w:t>WebDriverWait Class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Polling Intervals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Fluent Waits</w:t>
      </w:r>
    </w:p>
    <w:p>
      <w:pPr>
        <w:numPr>
          <w:ilvl w:val="2"/>
          <w:numId w:val="900"/>
        </w:numPr>
        <w:spacing w:before="0" w:after="0"/>
      </w:pPr>
      <w:r>
        <w:t>Custom Polling Strategies</w:t>
      </w:r>
    </w:p>
    <w:p>
      <w:pPr>
        <w:numPr>
          <w:ilvl w:val="2"/>
          <w:numId w:val="900"/>
        </w:numPr>
        <w:spacing w:before="0" w:after="0"/>
      </w:pPr>
      <w:r>
        <w:t>Exception Ignoring</w:t>
      </w:r>
    </w:p>
    <w:p>
      <w:pPr>
        <w:numPr>
          <w:ilvl w:val="2"/>
          <w:numId w:val="900"/>
        </w:numPr>
        <w:spacing w:before="0" w:after="0"/>
      </w:pPr>
      <w:r>
        <w:t>Dynamic Timeout Adjustment</w:t>
      </w:r>
    </w:p>
    <w:p>
      <w:pPr>
        <w:numPr>
          <w:ilvl w:val="0"/>
          <w:numId w:val="900"/>
        </w:numPr>
        <w:spacing w:before="0" w:after="0"/>
      </w:pPr>
      <w:r>
        <w:t>Expected Conditions</w:t>
      </w:r>
    </w:p>
    <w:p>
      <w:pPr>
        <w:numPr>
          <w:ilvl w:val="1"/>
          <w:numId w:val="900"/>
        </w:numPr>
        <w:spacing w:before="0" w:after="0"/>
      </w:pPr>
      <w:r>
        <w:t>Element Presence Conditions</w:t>
      </w:r>
    </w:p>
    <w:p>
      <w:pPr>
        <w:numPr>
          <w:ilvl w:val="2"/>
          <w:numId w:val="900"/>
        </w:numPr>
        <w:spacing w:before="0" w:after="0"/>
      </w:pPr>
      <w:r>
        <w:t>presenceOfElementLocated</w:t>
      </w:r>
    </w:p>
    <w:p>
      <w:pPr>
        <w:numPr>
          <w:ilvl w:val="2"/>
          <w:numId w:val="900"/>
        </w:numPr>
        <w:spacing w:before="0" w:after="0"/>
      </w:pPr>
      <w:r>
        <w:t>presenceOfAllElementsLocatedBy</w:t>
      </w:r>
    </w:p>
    <w:p>
      <w:pPr>
        <w:numPr>
          <w:ilvl w:val="1"/>
          <w:numId w:val="900"/>
        </w:numPr>
        <w:spacing w:before="0" w:after="0"/>
      </w:pPr>
      <w:r>
        <w:t>Element Visibility Conditions</w:t>
      </w:r>
    </w:p>
    <w:p>
      <w:pPr>
        <w:numPr>
          <w:ilvl w:val="2"/>
          <w:numId w:val="900"/>
        </w:numPr>
        <w:spacing w:before="0" w:after="0"/>
      </w:pPr>
      <w:r>
        <w:t>visibilityOfElementLocated</w:t>
      </w:r>
    </w:p>
    <w:p>
      <w:pPr>
        <w:numPr>
          <w:ilvl w:val="2"/>
          <w:numId w:val="900"/>
        </w:numPr>
        <w:spacing w:before="0" w:after="0"/>
      </w:pPr>
      <w:r>
        <w:t>visibilityOfAllElementsLocatedBy</w:t>
      </w:r>
    </w:p>
    <w:p>
      <w:pPr>
        <w:numPr>
          <w:ilvl w:val="2"/>
          <w:numId w:val="900"/>
        </w:numPr>
        <w:spacing w:before="0" w:after="0"/>
      </w:pPr>
      <w:r>
        <w:t>invisibilityOfElementLocated</w:t>
      </w:r>
    </w:p>
    <w:p>
      <w:pPr>
        <w:numPr>
          <w:ilvl w:val="1"/>
          <w:numId w:val="900"/>
        </w:numPr>
        <w:spacing w:before="0" w:after="0"/>
      </w:pPr>
      <w:r>
        <w:t>Element Interaction Conditions</w:t>
      </w:r>
    </w:p>
    <w:p>
      <w:pPr>
        <w:numPr>
          <w:ilvl w:val="2"/>
          <w:numId w:val="900"/>
        </w:numPr>
        <w:spacing w:before="0" w:after="0"/>
      </w:pPr>
      <w:r>
        <w:t>elementToBeClickable</w:t>
      </w:r>
    </w:p>
    <w:p>
      <w:pPr>
        <w:numPr>
          <w:ilvl w:val="2"/>
          <w:numId w:val="900"/>
        </w:numPr>
        <w:spacing w:before="0" w:after="0"/>
      </w:pPr>
      <w:r>
        <w:t>elementToBeSelected</w:t>
      </w:r>
    </w:p>
    <w:p>
      <w:pPr>
        <w:numPr>
          <w:ilvl w:val="1"/>
          <w:numId w:val="900"/>
        </w:numPr>
        <w:spacing w:before="0" w:after="0"/>
      </w:pPr>
      <w:r>
        <w:t>Text and Attribute Conditions</w:t>
      </w:r>
    </w:p>
    <w:p>
      <w:pPr>
        <w:numPr>
          <w:ilvl w:val="2"/>
          <w:numId w:val="900"/>
        </w:numPr>
        <w:spacing w:before="0" w:after="0"/>
      </w:pPr>
      <w:r>
        <w:t>textToBePresentInElement</w:t>
      </w:r>
    </w:p>
    <w:p>
      <w:pPr>
        <w:numPr>
          <w:ilvl w:val="2"/>
          <w:numId w:val="900"/>
        </w:numPr>
        <w:spacing w:before="0" w:after="0"/>
      </w:pPr>
      <w:r>
        <w:t>attributeToBe</w:t>
      </w:r>
    </w:p>
    <w:p>
      <w:pPr>
        <w:numPr>
          <w:ilvl w:val="1"/>
          <w:numId w:val="900"/>
        </w:numPr>
        <w:spacing w:before="0" w:after="0"/>
      </w:pPr>
      <w:r>
        <w:t>Alert and Dialog Conditions</w:t>
      </w:r>
    </w:p>
    <w:p>
      <w:pPr>
        <w:numPr>
          <w:ilvl w:val="2"/>
          <w:numId w:val="900"/>
        </w:numPr>
        <w:spacing w:before="0" w:after="0"/>
      </w:pPr>
      <w:r>
        <w:t>alertIsPresent</w:t>
      </w:r>
    </w:p>
    <w:p>
      <w:pPr>
        <w:numPr>
          <w:ilvl w:val="1"/>
          <w:numId w:val="900"/>
        </w:numPr>
        <w:spacing w:before="0" w:after="0"/>
      </w:pPr>
      <w:r>
        <w:t>Custom Expected Conditions</w:t>
      </w:r>
    </w:p>
    <w:p>
      <w:pPr>
        <w:numPr>
          <w:ilvl w:val="0"/>
          <w:numId w:val="900"/>
        </w:numPr>
        <w:spacing w:before="0" w:after="0"/>
      </w:pPr>
      <w:r>
        <w:t>Advanced Synchronization Techniques</w:t>
      </w:r>
    </w:p>
    <w:p>
      <w:pPr>
        <w:numPr>
          <w:ilvl w:val="1"/>
          <w:numId w:val="900"/>
        </w:numPr>
        <w:spacing w:before="0" w:after="0"/>
      </w:pPr>
      <w:r>
        <w:t>Combining Multiple Wait Conditions</w:t>
      </w:r>
    </w:p>
    <w:p>
      <w:pPr>
        <w:numPr>
          <w:ilvl w:val="1"/>
          <w:numId w:val="900"/>
        </w:numPr>
        <w:spacing w:before="0" w:after="0"/>
      </w:pPr>
      <w:r>
        <w:t>Conditional Waits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Timeout Strategies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Mobile-Specific Synchronization Challenges</w:t>
      </w:r>
    </w:p>
    <w:p>
      <w:pPr>
        <w:numPr>
          <w:ilvl w:val="1"/>
          <w:numId w:val="900"/>
        </w:numPr>
        <w:spacing w:before="0" w:after="0"/>
      </w:pPr>
      <w:r>
        <w:t>App Launch Synchronization</w:t>
      </w:r>
    </w:p>
    <w:p>
      <w:pPr>
        <w:numPr>
          <w:ilvl w:val="1"/>
          <w:numId w:val="900"/>
        </w:numPr>
        <w:spacing w:before="0" w:after="0"/>
      </w:pPr>
      <w:r>
        <w:t>Network Request Completion</w:t>
      </w:r>
    </w:p>
    <w:p>
      <w:pPr>
        <w:numPr>
          <w:ilvl w:val="1"/>
          <w:numId w:val="900"/>
        </w:numPr>
        <w:spacing w:before="0" w:after="0"/>
      </w:pPr>
      <w:r>
        <w:t>Animation and Transition Waits</w:t>
      </w:r>
    </w:p>
    <w:p>
      <w:pPr>
        <w:numPr>
          <w:ilvl w:val="1"/>
          <w:numId w:val="900"/>
        </w:numPr>
        <w:spacing w:before="0" w:after="0"/>
      </w:pPr>
      <w:r>
        <w:t>Background Process Synchronization</w:t>
      </w:r>
    </w:p>
    <w:p>
      <w:pPr>
        <w:numPr>
          <w:ilvl w:val="1"/>
          <w:numId w:val="900"/>
        </w:numPr>
        <w:spacing w:before="0" w:after="0"/>
      </w:pPr>
      <w:r>
        <w:t>Cross-Context Synchronization</w:t>
      </w:r>
    </w:p>
    <w:p>
      <w:pPr>
        <w:pStyle w:val="Heading1"/>
      </w:pPr>
      <w:r>
        <w:t>Automating Different Application Types</w:t>
      </w:r>
    </w:p>
    <w:p>
      <w:pPr>
        <w:numPr>
          <w:ilvl w:val="0"/>
          <w:numId w:val="900"/>
        </w:numPr>
        <w:spacing w:before="0" w:after="0"/>
      </w:pPr>
      <w:r>
        <w:t>Native Application Automation</w:t>
      </w:r>
    </w:p>
    <w:p>
      <w:pPr>
        <w:numPr>
          <w:ilvl w:val="1"/>
          <w:numId w:val="900"/>
        </w:numPr>
        <w:spacing w:before="0" w:after="0"/>
      </w:pPr>
      <w:r>
        <w:t>Understanding Native UI Components</w:t>
      </w:r>
    </w:p>
    <w:p>
      <w:pPr>
        <w:numPr>
          <w:ilvl w:val="1"/>
          <w:numId w:val="900"/>
        </w:numPr>
        <w:spacing w:before="0" w:after="0"/>
      </w:pPr>
      <w:r>
        <w:t>Platform-Specific Element Types</w:t>
      </w:r>
    </w:p>
    <w:p>
      <w:pPr>
        <w:numPr>
          <w:ilvl w:val="1"/>
          <w:numId w:val="900"/>
        </w:numPr>
        <w:spacing w:before="0" w:after="0"/>
      </w:pPr>
      <w:r>
        <w:t>Native Navigation Patterns</w:t>
      </w:r>
    </w:p>
    <w:p>
      <w:pPr>
        <w:numPr>
          <w:ilvl w:val="1"/>
          <w:numId w:val="900"/>
        </w:numPr>
        <w:spacing w:before="0" w:after="0"/>
      </w:pPr>
      <w:r>
        <w:t>Handling Native Dialogs and Alerts</w:t>
      </w:r>
    </w:p>
    <w:p>
      <w:pPr>
        <w:numPr>
          <w:ilvl w:val="2"/>
          <w:numId w:val="900"/>
        </w:numPr>
        <w:spacing w:before="0" w:after="0"/>
      </w:pPr>
      <w:r>
        <w:t>System Alerts</w:t>
      </w:r>
    </w:p>
    <w:p>
      <w:pPr>
        <w:numPr>
          <w:ilvl w:val="2"/>
          <w:numId w:val="900"/>
        </w:numPr>
        <w:spacing w:before="0" w:after="0"/>
      </w:pPr>
      <w:r>
        <w:t>Permission Dialogs</w:t>
      </w:r>
    </w:p>
    <w:p>
      <w:pPr>
        <w:numPr>
          <w:ilvl w:val="2"/>
          <w:numId w:val="900"/>
        </w:numPr>
        <w:spacing w:before="0" w:after="0"/>
      </w:pPr>
      <w:r>
        <w:t>Custom Native Dialogs</w:t>
      </w:r>
    </w:p>
    <w:p>
      <w:pPr>
        <w:numPr>
          <w:ilvl w:val="1"/>
          <w:numId w:val="900"/>
        </w:numPr>
        <w:spacing w:before="0" w:after="0"/>
      </w:pPr>
      <w:r>
        <w:t>Native App Performance Considerations</w:t>
      </w:r>
    </w:p>
    <w:p>
      <w:pPr>
        <w:numPr>
          <w:ilvl w:val="0"/>
          <w:numId w:val="900"/>
        </w:numPr>
        <w:spacing w:before="0" w:after="0"/>
      </w:pPr>
      <w:r>
        <w:t>Mobile Web Application Automation</w:t>
      </w:r>
    </w:p>
    <w:p>
      <w:pPr>
        <w:numPr>
          <w:ilvl w:val="1"/>
          <w:numId w:val="900"/>
        </w:numPr>
        <w:spacing w:before="0" w:after="0"/>
      </w:pPr>
      <w:r>
        <w:t>Browser-Based Testing Setup</w:t>
      </w:r>
    </w:p>
    <w:p>
      <w:pPr>
        <w:numPr>
          <w:ilvl w:val="1"/>
          <w:numId w:val="900"/>
        </w:numPr>
        <w:spacing w:before="0" w:after="0"/>
      </w:pPr>
      <w:r>
        <w:t>Using browserName Capability</w:t>
      </w:r>
    </w:p>
    <w:p>
      <w:pPr>
        <w:numPr>
          <w:ilvl w:val="1"/>
          <w:numId w:val="900"/>
        </w:numPr>
        <w:spacing w:before="0" w:after="0"/>
      </w:pPr>
      <w:r>
        <w:t>Mobile Browser Differences</w:t>
      </w:r>
    </w:p>
    <w:p>
      <w:pPr>
        <w:numPr>
          <w:ilvl w:val="1"/>
          <w:numId w:val="900"/>
        </w:numPr>
        <w:spacing w:before="0" w:after="0"/>
      </w:pPr>
      <w:r>
        <w:t>Responsive Design Testing</w:t>
      </w:r>
    </w:p>
    <w:p>
      <w:pPr>
        <w:numPr>
          <w:ilvl w:val="1"/>
          <w:numId w:val="900"/>
        </w:numPr>
        <w:spacing w:before="0" w:after="0"/>
      </w:pPr>
      <w:r>
        <w:t>Web Element Interactions</w:t>
      </w:r>
    </w:p>
    <w:p>
      <w:pPr>
        <w:numPr>
          <w:ilvl w:val="2"/>
          <w:numId w:val="900"/>
        </w:numPr>
        <w:spacing w:before="0" w:after="0"/>
      </w:pPr>
      <w:r>
        <w:t>Standard Web Elements</w:t>
      </w:r>
    </w:p>
    <w:p>
      <w:pPr>
        <w:numPr>
          <w:ilvl w:val="2"/>
          <w:numId w:val="900"/>
        </w:numPr>
        <w:spacing w:before="0" w:after="0"/>
      </w:pPr>
      <w:r>
        <w:t>Mobile-Specific Web Elements</w:t>
      </w:r>
    </w:p>
    <w:p>
      <w:pPr>
        <w:numPr>
          <w:ilvl w:val="1"/>
          <w:numId w:val="900"/>
        </w:numPr>
        <w:spacing w:before="0" w:after="0"/>
      </w:pPr>
      <w:r>
        <w:t>Browser Navigation</w:t>
      </w:r>
    </w:p>
    <w:p>
      <w:pPr>
        <w:numPr>
          <w:ilvl w:val="2"/>
          <w:numId w:val="900"/>
        </w:numPr>
        <w:spacing w:before="0" w:after="0"/>
      </w:pPr>
      <w:r>
        <w:t>Page Navigation</w:t>
      </w:r>
    </w:p>
    <w:p>
      <w:pPr>
        <w:numPr>
          <w:ilvl w:val="2"/>
          <w:numId w:val="900"/>
        </w:numPr>
        <w:spacing w:before="0" w:after="0"/>
      </w:pPr>
      <w:r>
        <w:t>Tab Management</w:t>
      </w:r>
    </w:p>
    <w:p>
      <w:pPr>
        <w:numPr>
          <w:ilvl w:val="2"/>
          <w:numId w:val="900"/>
        </w:numPr>
        <w:spacing w:before="0" w:after="0"/>
      </w:pPr>
      <w:r>
        <w:t>Window Handling</w:t>
      </w:r>
    </w:p>
    <w:p>
      <w:pPr>
        <w:numPr>
          <w:ilvl w:val="1"/>
          <w:numId w:val="900"/>
        </w:numPr>
        <w:spacing w:before="0" w:after="0"/>
      </w:pPr>
      <w:r>
        <w:t>Mobile Web Challenges</w:t>
      </w:r>
    </w:p>
    <w:p>
      <w:pPr>
        <w:numPr>
          <w:ilvl w:val="2"/>
          <w:numId w:val="900"/>
        </w:numPr>
        <w:spacing w:before="0" w:after="0"/>
      </w:pPr>
      <w:r>
        <w:t>Viewport Considerations</w:t>
      </w:r>
    </w:p>
    <w:p>
      <w:pPr>
        <w:numPr>
          <w:ilvl w:val="2"/>
          <w:numId w:val="900"/>
        </w:numPr>
        <w:spacing w:before="0" w:after="0"/>
      </w:pPr>
      <w:r>
        <w:t>Touch vs Click Events</w:t>
      </w:r>
    </w:p>
    <w:p>
      <w:pPr>
        <w:numPr>
          <w:ilvl w:val="2"/>
          <w:numId w:val="900"/>
        </w:numPr>
        <w:spacing w:before="0" w:after="0"/>
      </w:pPr>
      <w:r>
        <w:t>Mobile Browser Limitations</w:t>
      </w:r>
    </w:p>
    <w:p>
      <w:pPr>
        <w:numPr>
          <w:ilvl w:val="0"/>
          <w:numId w:val="900"/>
        </w:numPr>
        <w:spacing w:before="0" w:after="0"/>
      </w:pPr>
      <w:r>
        <w:t>Hybrid Application Automation</w:t>
      </w:r>
    </w:p>
    <w:p>
      <w:pPr>
        <w:numPr>
          <w:ilvl w:val="1"/>
          <w:numId w:val="900"/>
        </w:numPr>
        <w:spacing w:before="0" w:after="0"/>
      </w:pPr>
      <w:r>
        <w:t>Understanding Hybrid Architecture</w:t>
      </w:r>
    </w:p>
    <w:p>
      <w:pPr>
        <w:numPr>
          <w:ilvl w:val="1"/>
          <w:numId w:val="900"/>
        </w:numPr>
        <w:spacing w:before="0" w:after="0"/>
      </w:pPr>
      <w:r>
        <w:t>WebView Components</w:t>
      </w:r>
    </w:p>
    <w:p>
      <w:pPr>
        <w:numPr>
          <w:ilvl w:val="1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Getting Available Contexts</w:t>
      </w:r>
    </w:p>
    <w:p>
      <w:pPr>
        <w:numPr>
          <w:ilvl w:val="2"/>
          <w:numId w:val="900"/>
        </w:numPr>
        <w:spacing w:before="0" w:after="0"/>
      </w:pPr>
      <w:r>
        <w:t>Switching Between Contexts</w:t>
      </w:r>
    </w:p>
    <w:p>
      <w:pPr>
        <w:numPr>
          <w:ilvl w:val="2"/>
          <w:numId w:val="900"/>
        </w:numPr>
        <w:spacing w:before="0" w:after="0"/>
      </w:pPr>
      <w:r>
        <w:t>NATIVE_APP Context</w:t>
      </w:r>
    </w:p>
    <w:p>
      <w:pPr>
        <w:numPr>
          <w:ilvl w:val="2"/>
          <w:numId w:val="900"/>
        </w:numPr>
        <w:spacing w:before="0" w:after="0"/>
      </w:pPr>
      <w:r>
        <w:t>WEBVIEW Context</w:t>
      </w:r>
    </w:p>
    <w:p>
      <w:pPr>
        <w:numPr>
          <w:ilvl w:val="2"/>
          <w:numId w:val="900"/>
        </w:numPr>
        <w:spacing w:before="0" w:after="0"/>
      </w:pPr>
      <w:r>
        <w:t>Multiple WebView Handling</w:t>
      </w:r>
    </w:p>
    <w:p>
      <w:pPr>
        <w:numPr>
          <w:ilvl w:val="1"/>
          <w:numId w:val="900"/>
        </w:numPr>
        <w:spacing w:before="0" w:after="0"/>
      </w:pPr>
      <w:r>
        <w:t>Hybrid Element Identification</w:t>
      </w:r>
    </w:p>
    <w:p>
      <w:pPr>
        <w:numPr>
          <w:ilvl w:val="1"/>
          <w:numId w:val="900"/>
        </w:numPr>
        <w:spacing w:before="0" w:after="0"/>
      </w:pPr>
      <w:r>
        <w:t>Cross-Context Element Interactions</w:t>
      </w:r>
    </w:p>
    <w:p>
      <w:pPr>
        <w:numPr>
          <w:ilvl w:val="1"/>
          <w:numId w:val="900"/>
        </w:numPr>
        <w:spacing w:before="0" w:after="0"/>
      </w:pPr>
      <w:r>
        <w:t>Debugging Hybrid Applications</w:t>
      </w:r>
    </w:p>
    <w:p>
      <w:pPr>
        <w:numPr>
          <w:ilvl w:val="1"/>
          <w:numId w:val="900"/>
        </w:numPr>
        <w:spacing w:before="0" w:after="0"/>
      </w:pPr>
      <w:r>
        <w:t>Common Hybrid App Issues</w:t>
      </w:r>
    </w:p>
    <w:p>
      <w:pPr>
        <w:numPr>
          <w:ilvl w:val="2"/>
          <w:numId w:val="900"/>
        </w:numPr>
        <w:spacing w:before="0" w:after="0"/>
      </w:pPr>
      <w:r>
        <w:t>Context Switching Delays</w:t>
      </w:r>
    </w:p>
    <w:p>
      <w:pPr>
        <w:numPr>
          <w:ilvl w:val="2"/>
          <w:numId w:val="900"/>
        </w:numPr>
        <w:spacing w:before="0" w:after="0"/>
      </w:pPr>
      <w:r>
        <w:t>Element Visibility Issues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Progressive Web App (PWA) Testing</w:t>
      </w:r>
    </w:p>
    <w:p>
      <w:pPr>
        <w:numPr>
          <w:ilvl w:val="1"/>
          <w:numId w:val="900"/>
        </w:numPr>
        <w:spacing w:before="0" w:after="0"/>
      </w:pPr>
      <w:r>
        <w:t>PWA Characteristics</w:t>
      </w:r>
    </w:p>
    <w:p>
      <w:pPr>
        <w:numPr>
          <w:ilvl w:val="1"/>
          <w:numId w:val="900"/>
        </w:numPr>
        <w:spacing w:before="0" w:after="0"/>
      </w:pPr>
      <w:r>
        <w:t>Installation and Launch Testing</w:t>
      </w:r>
    </w:p>
    <w:p>
      <w:pPr>
        <w:numPr>
          <w:ilvl w:val="1"/>
          <w:numId w:val="900"/>
        </w:numPr>
        <w:spacing w:before="0" w:after="0"/>
      </w:pPr>
      <w:r>
        <w:t>Offline Functionality Testing</w:t>
      </w:r>
    </w:p>
    <w:p>
      <w:pPr>
        <w:numPr>
          <w:ilvl w:val="1"/>
          <w:numId w:val="900"/>
        </w:numPr>
        <w:spacing w:before="0" w:after="0"/>
      </w:pPr>
      <w:r>
        <w:t>Service Worker Interactions</w:t>
      </w:r>
    </w:p>
    <w:p>
      <w:pPr>
        <w:numPr>
          <w:ilvl w:val="0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Shared Test Logic</w:t>
      </w:r>
    </w:p>
    <w:p>
      <w:pPr>
        <w:numPr>
          <w:ilvl w:val="1"/>
          <w:numId w:val="900"/>
        </w:numPr>
        <w:spacing w:before="0" w:after="0"/>
      </w:pPr>
      <w:r>
        <w:t>Platform-Specific Implementations</w:t>
      </w:r>
    </w:p>
    <w:p>
      <w:pPr>
        <w:numPr>
          <w:ilvl w:val="1"/>
          <w:numId w:val="900"/>
        </w:numPr>
        <w:spacing w:before="0" w:after="0"/>
      </w:pPr>
      <w:r>
        <w:t>Code Reusability Strategies</w:t>
      </w:r>
    </w:p>
    <w:p>
      <w:pPr>
        <w:numPr>
          <w:ilvl w:val="1"/>
          <w:numId w:val="900"/>
        </w:numPr>
        <w:spacing w:before="0" w:after="0"/>
      </w:pPr>
      <w:r>
        <w:t>Maintenance Considerations</w:t>
      </w:r>
    </w:p>
    <w:p>
      <w:pPr>
        <w:pStyle w:val="Heading1"/>
      </w:pPr>
      <w:r>
        <w:t>Managing Application and Device State</w:t>
      </w:r>
    </w:p>
    <w:p>
      <w:pPr>
        <w:numPr>
          <w:ilvl w:val="0"/>
          <w:numId w:val="900"/>
        </w:numPr>
        <w:spacing w:before="0" w:after="0"/>
      </w:pPr>
      <w:r>
        <w:t>Application Lifecycle Management</w:t>
      </w:r>
    </w:p>
    <w:p>
      <w:pPr>
        <w:numPr>
          <w:ilvl w:val="1"/>
          <w:numId w:val="900"/>
        </w:numPr>
        <w:spacing w:before="0" w:after="0"/>
      </w:pPr>
      <w:r>
        <w:t>Installing Applications</w:t>
      </w:r>
    </w:p>
    <w:p>
      <w:pPr>
        <w:numPr>
          <w:ilvl w:val="2"/>
          <w:numId w:val="900"/>
        </w:numPr>
        <w:spacing w:before="0" w:after="0"/>
      </w:pPr>
      <w:r>
        <w:t>From App Store</w:t>
      </w:r>
    </w:p>
    <w:p>
      <w:pPr>
        <w:numPr>
          <w:ilvl w:val="2"/>
          <w:numId w:val="900"/>
        </w:numPr>
        <w:spacing w:before="0" w:after="0"/>
      </w:pPr>
      <w:r>
        <w:t>From Local Files</w:t>
      </w:r>
    </w:p>
    <w:p>
      <w:pPr>
        <w:numPr>
          <w:ilvl w:val="2"/>
          <w:numId w:val="900"/>
        </w:numPr>
        <w:spacing w:before="0" w:after="0"/>
      </w:pPr>
      <w:r>
        <w:t>Development Builds</w:t>
      </w:r>
    </w:p>
    <w:p>
      <w:pPr>
        <w:numPr>
          <w:ilvl w:val="1"/>
          <w:numId w:val="900"/>
        </w:numPr>
        <w:spacing w:before="0" w:after="0"/>
      </w:pPr>
      <w:r>
        <w:t>Uninstalling Applications</w:t>
      </w:r>
    </w:p>
    <w:p>
      <w:pPr>
        <w:numPr>
          <w:ilvl w:val="1"/>
          <w:numId w:val="900"/>
        </w:numPr>
        <w:spacing w:before="0" w:after="0"/>
      </w:pPr>
      <w:r>
        <w:t>Application State Verification</w:t>
      </w:r>
    </w:p>
    <w:p>
      <w:pPr>
        <w:numPr>
          <w:ilvl w:val="1"/>
          <w:numId w:val="900"/>
        </w:numPr>
        <w:spacing w:before="0" w:after="0"/>
      </w:pPr>
      <w:r>
        <w:t>Launching Applications</w:t>
      </w:r>
    </w:p>
    <w:p>
      <w:pPr>
        <w:numPr>
          <w:ilvl w:val="2"/>
          <w:numId w:val="900"/>
        </w:numPr>
        <w:spacing w:before="0" w:after="0"/>
      </w:pPr>
      <w:r>
        <w:t>Cold Start</w:t>
      </w:r>
    </w:p>
    <w:p>
      <w:pPr>
        <w:numPr>
          <w:ilvl w:val="2"/>
          <w:numId w:val="900"/>
        </w:numPr>
        <w:spacing w:before="0" w:after="0"/>
      </w:pPr>
      <w:r>
        <w:t>Warm Start</w:t>
      </w:r>
    </w:p>
    <w:p>
      <w:pPr>
        <w:numPr>
          <w:ilvl w:val="2"/>
          <w:numId w:val="900"/>
        </w:numPr>
        <w:spacing w:before="0" w:after="0"/>
      </w:pPr>
      <w:r>
        <w:t>App Activation</w:t>
      </w:r>
    </w:p>
    <w:p>
      <w:pPr>
        <w:numPr>
          <w:ilvl w:val="1"/>
          <w:numId w:val="900"/>
        </w:numPr>
        <w:spacing w:before="0" w:after="0"/>
      </w:pPr>
      <w:r>
        <w:t>Background and Foreground Management</w:t>
      </w:r>
    </w:p>
    <w:p>
      <w:pPr>
        <w:numPr>
          <w:ilvl w:val="2"/>
          <w:numId w:val="900"/>
        </w:numPr>
        <w:spacing w:before="0" w:after="0"/>
      </w:pPr>
      <w:r>
        <w:t>Sending Apps to Background</w:t>
      </w:r>
    </w:p>
    <w:p>
      <w:pPr>
        <w:numPr>
          <w:ilvl w:val="2"/>
          <w:numId w:val="900"/>
        </w:numPr>
        <w:spacing w:before="0" w:after="0"/>
      </w:pPr>
      <w:r>
        <w:t>Bringing Apps to Foreground</w:t>
      </w:r>
    </w:p>
    <w:p>
      <w:pPr>
        <w:numPr>
          <w:ilvl w:val="2"/>
          <w:numId w:val="900"/>
        </w:numPr>
        <w:spacing w:before="0" w:after="0"/>
      </w:pPr>
      <w:r>
        <w:t>Background App Behavior</w:t>
      </w:r>
    </w:p>
    <w:p>
      <w:pPr>
        <w:numPr>
          <w:ilvl w:val="1"/>
          <w:numId w:val="900"/>
        </w:numPr>
        <w:spacing w:before="0" w:after="0"/>
      </w:pPr>
      <w:r>
        <w:t>Application Termination</w:t>
      </w:r>
    </w:p>
    <w:p>
      <w:pPr>
        <w:numPr>
          <w:ilvl w:val="1"/>
          <w:numId w:val="900"/>
        </w:numPr>
        <w:spacing w:before="0" w:after="0"/>
      </w:pPr>
      <w:r>
        <w:t>App Reset Strategies</w:t>
      </w:r>
    </w:p>
    <w:p>
      <w:pPr>
        <w:numPr>
          <w:ilvl w:val="2"/>
          <w:numId w:val="900"/>
        </w:numPr>
        <w:spacing w:before="0" w:after="0"/>
      </w:pPr>
      <w:r>
        <w:t>Full Reset</w:t>
      </w:r>
    </w:p>
    <w:p>
      <w:pPr>
        <w:numPr>
          <w:ilvl w:val="2"/>
          <w:numId w:val="900"/>
        </w:numPr>
        <w:spacing w:before="0" w:after="0"/>
      </w:pPr>
      <w:r>
        <w:t>Partial Reset</w:t>
      </w:r>
    </w:p>
    <w:p>
      <w:pPr>
        <w:numPr>
          <w:ilvl w:val="2"/>
          <w:numId w:val="900"/>
        </w:numPr>
        <w:spacing w:before="0" w:after="0"/>
      </w:pPr>
      <w:r>
        <w:t>Data Preservation</w:t>
      </w:r>
    </w:p>
    <w:p>
      <w:pPr>
        <w:numPr>
          <w:ilvl w:val="0"/>
          <w:numId w:val="900"/>
        </w:numPr>
        <w:spacing w:before="0" w:after="0"/>
      </w:pPr>
      <w:r>
        <w:t>Device State Management</w:t>
      </w:r>
    </w:p>
    <w:p>
      <w:pPr>
        <w:numPr>
          <w:ilvl w:val="1"/>
          <w:numId w:val="900"/>
        </w:numPr>
        <w:spacing w:before="0" w:after="0"/>
      </w:pPr>
      <w:r>
        <w:t>System Alerts and Notifications</w:t>
      </w:r>
    </w:p>
    <w:p>
      <w:pPr>
        <w:numPr>
          <w:ilvl w:val="2"/>
          <w:numId w:val="900"/>
        </w:numPr>
        <w:spacing w:before="0" w:after="0"/>
      </w:pPr>
      <w:r>
        <w:t>Handling System Dialogs</w:t>
      </w:r>
    </w:p>
    <w:p>
      <w:pPr>
        <w:numPr>
          <w:ilvl w:val="2"/>
          <w:numId w:val="900"/>
        </w:numPr>
        <w:spacing w:before="0" w:after="0"/>
      </w:pPr>
      <w:r>
        <w:t>Permission Requests</w:t>
      </w:r>
    </w:p>
    <w:p>
      <w:pPr>
        <w:numPr>
          <w:ilvl w:val="2"/>
          <w:numId w:val="900"/>
        </w:numPr>
        <w:spacing w:before="0" w:after="0"/>
      </w:pPr>
      <w:r>
        <w:t>Notification Interactions</w:t>
      </w:r>
    </w:p>
    <w:p>
      <w:pPr>
        <w:numPr>
          <w:ilvl w:val="1"/>
          <w:numId w:val="900"/>
        </w:numPr>
        <w:spacing w:before="0" w:after="0"/>
      </w:pPr>
      <w:r>
        <w:t>Device Settings Management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Location Services</w:t>
      </w:r>
    </w:p>
    <w:p>
      <w:pPr>
        <w:numPr>
          <w:ilvl w:val="2"/>
          <w:numId w:val="900"/>
        </w:numPr>
        <w:spacing w:before="0" w:after="0"/>
      </w:pPr>
      <w:r>
        <w:t>Device Orientation</w:t>
      </w:r>
    </w:p>
    <w:p>
      <w:pPr>
        <w:numPr>
          <w:ilvl w:val="2"/>
          <w:numId w:val="900"/>
        </w:numPr>
        <w:spacing w:before="0" w:after="0"/>
      </w:pPr>
      <w:r>
        <w:t>Language and Locale Settings</w:t>
      </w:r>
    </w:p>
    <w:p>
      <w:pPr>
        <w:numPr>
          <w:ilvl w:val="1"/>
          <w:numId w:val="900"/>
        </w:numPr>
        <w:spacing w:before="0" w:after="0"/>
      </w:pPr>
      <w:r>
        <w:t>Hardware State Management</w:t>
      </w:r>
    </w:p>
    <w:p>
      <w:pPr>
        <w:numPr>
          <w:ilvl w:val="2"/>
          <w:numId w:val="900"/>
        </w:numPr>
        <w:spacing w:before="0" w:after="0"/>
      </w:pPr>
      <w:r>
        <w:t>Battery Simulation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1"/>
          <w:numId w:val="900"/>
        </w:numPr>
        <w:spacing w:before="0" w:after="0"/>
      </w:pPr>
      <w:r>
        <w:t>Connectivity Management</w:t>
      </w:r>
    </w:p>
    <w:p>
      <w:pPr>
        <w:numPr>
          <w:ilvl w:val="2"/>
          <w:numId w:val="900"/>
        </w:numPr>
        <w:spacing w:before="0" w:after="0"/>
      </w:pPr>
      <w:r>
        <w:t>WiFi Control</w:t>
      </w:r>
    </w:p>
    <w:p>
      <w:pPr>
        <w:numPr>
          <w:ilvl w:val="2"/>
          <w:numId w:val="900"/>
        </w:numPr>
        <w:spacing w:before="0" w:after="0"/>
      </w:pPr>
      <w:r>
        <w:t>Mobile Data Control</w:t>
      </w:r>
    </w:p>
    <w:p>
      <w:pPr>
        <w:numPr>
          <w:ilvl w:val="2"/>
          <w:numId w:val="900"/>
        </w:numPr>
        <w:spacing w:before="0" w:after="0"/>
      </w:pPr>
      <w:r>
        <w:t>Airplane Mode</w:t>
      </w:r>
    </w:p>
    <w:p>
      <w:pPr>
        <w:numPr>
          <w:ilvl w:val="2"/>
          <w:numId w:val="900"/>
        </w:numPr>
        <w:spacing w:before="0" w:after="0"/>
      </w:pPr>
      <w:r>
        <w:t>Network Simulation</w:t>
      </w:r>
    </w:p>
    <w:p>
      <w:pPr>
        <w:numPr>
          <w:ilvl w:val="0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File Transfer Operations</w:t>
      </w:r>
    </w:p>
    <w:p>
      <w:pPr>
        <w:numPr>
          <w:ilvl w:val="2"/>
          <w:numId w:val="900"/>
        </w:numPr>
        <w:spacing w:before="0" w:after="0"/>
      </w:pPr>
      <w:r>
        <w:t>Pushing Files to Device</w:t>
      </w:r>
    </w:p>
    <w:p>
      <w:pPr>
        <w:numPr>
          <w:ilvl w:val="2"/>
          <w:numId w:val="900"/>
        </w:numPr>
        <w:spacing w:before="0" w:after="0"/>
      </w:pPr>
      <w:r>
        <w:t>Pulling Files from Device</w:t>
      </w:r>
    </w:p>
    <w:p>
      <w:pPr>
        <w:numPr>
          <w:ilvl w:val="1"/>
          <w:numId w:val="900"/>
        </w:numPr>
        <w:spacing w:before="0" w:after="0"/>
      </w:pPr>
      <w:r>
        <w:t>Application Data Access</w:t>
      </w:r>
    </w:p>
    <w:p>
      <w:pPr>
        <w:numPr>
          <w:ilvl w:val="2"/>
          <w:numId w:val="900"/>
        </w:numPr>
        <w:spacing w:before="0" w:after="0"/>
      </w:pPr>
      <w:r>
        <w:t>App-Specific Directories</w:t>
      </w:r>
    </w:p>
    <w:p>
      <w:pPr>
        <w:numPr>
          <w:ilvl w:val="2"/>
          <w:numId w:val="900"/>
        </w:numPr>
        <w:spacing w:before="0" w:after="0"/>
      </w:pPr>
      <w:r>
        <w:t>Shared Storage Access</w:t>
      </w:r>
    </w:p>
    <w:p>
      <w:pPr>
        <w:numPr>
          <w:ilvl w:val="2"/>
          <w:numId w:val="900"/>
        </w:numPr>
        <w:spacing w:before="0" w:after="0"/>
      </w:pPr>
      <w:r>
        <w:t>Database File Access</w:t>
      </w:r>
    </w:p>
    <w:p>
      <w:pPr>
        <w:numPr>
          <w:ilvl w:val="1"/>
          <w:numId w:val="900"/>
        </w:numPr>
        <w:spacing w:before="0" w:after="0"/>
      </w:pPr>
      <w:r>
        <w:t>Media File Management</w:t>
      </w:r>
    </w:p>
    <w:p>
      <w:pPr>
        <w:numPr>
          <w:ilvl w:val="1"/>
          <w:numId w:val="900"/>
        </w:numPr>
        <w:spacing w:before="0" w:after="0"/>
      </w:pPr>
      <w:r>
        <w:t>Log File Access</w:t>
      </w:r>
    </w:p>
    <w:p>
      <w:pPr>
        <w:numPr>
          <w:ilvl w:val="0"/>
          <w:numId w:val="900"/>
        </w:numPr>
        <w:spacing w:before="0" w:after="0"/>
      </w:pPr>
      <w:r>
        <w:t>Location and GPS Simulation</w:t>
      </w:r>
    </w:p>
    <w:p>
      <w:pPr>
        <w:numPr>
          <w:ilvl w:val="1"/>
          <w:numId w:val="900"/>
        </w:numPr>
        <w:spacing w:before="0" w:after="0"/>
      </w:pPr>
      <w:r>
        <w:t>Setting Mock Locations</w:t>
      </w:r>
    </w:p>
    <w:p>
      <w:pPr>
        <w:numPr>
          <w:ilvl w:val="1"/>
          <w:numId w:val="900"/>
        </w:numPr>
        <w:spacing w:before="0" w:after="0"/>
      </w:pPr>
      <w:r>
        <w:t>GPS Coordinate Simulation</w:t>
      </w:r>
    </w:p>
    <w:p>
      <w:pPr>
        <w:numPr>
          <w:ilvl w:val="1"/>
          <w:numId w:val="900"/>
        </w:numPr>
        <w:spacing w:before="0" w:after="0"/>
      </w:pPr>
      <w:r>
        <w:t>Location-Based Testing</w:t>
      </w:r>
    </w:p>
    <w:p>
      <w:pPr>
        <w:numPr>
          <w:ilvl w:val="1"/>
          <w:numId w:val="900"/>
        </w:numPr>
        <w:spacing w:before="0" w:after="0"/>
      </w:pPr>
      <w:r>
        <w:t>Geofencing Testing</w:t>
      </w:r>
    </w:p>
    <w:p>
      <w:pPr>
        <w:numPr>
          <w:ilvl w:val="0"/>
          <w:numId w:val="900"/>
        </w:numPr>
        <w:spacing w:before="0" w:after="0"/>
      </w:pPr>
      <w:r>
        <w:t>Time and Date Management</w:t>
      </w:r>
    </w:p>
    <w:p>
      <w:pPr>
        <w:numPr>
          <w:ilvl w:val="1"/>
          <w:numId w:val="900"/>
        </w:numPr>
        <w:spacing w:before="0" w:after="0"/>
      </w:pPr>
      <w:r>
        <w:t>System Time Modification</w:t>
      </w:r>
    </w:p>
    <w:p>
      <w:pPr>
        <w:numPr>
          <w:ilvl w:val="1"/>
          <w:numId w:val="900"/>
        </w:numPr>
        <w:spacing w:before="0" w:after="0"/>
      </w:pPr>
      <w:r>
        <w:t>Timezone Testing</w:t>
      </w:r>
    </w:p>
    <w:p>
      <w:pPr>
        <w:numPr>
          <w:ilvl w:val="1"/>
          <w:numId w:val="900"/>
        </w:numPr>
        <w:spacing w:before="0" w:after="0"/>
      </w:pPr>
      <w:r>
        <w:t>Date Format Testing</w:t>
      </w:r>
    </w:p>
    <w:p>
      <w:pPr>
        <w:numPr>
          <w:ilvl w:val="0"/>
          <w:numId w:val="900"/>
        </w:numPr>
        <w:spacing w:before="0" w:after="0"/>
      </w:pPr>
      <w:r>
        <w:t>Security and Privacy Management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Secure Storage Testing</w:t>
      </w:r>
    </w:p>
    <w:p>
      <w:pPr>
        <w:numPr>
          <w:ilvl w:val="1"/>
          <w:numId w:val="900"/>
        </w:numPr>
        <w:spacing w:before="0" w:after="0"/>
      </w:pPr>
      <w:r>
        <w:t>Privacy Setting Verification</w:t>
      </w:r>
    </w:p>
    <w:p>
      <w:pPr>
        <w:pStyle w:val="Heading1"/>
      </w:pPr>
      <w:r>
        <w:t>Building a Robust Test Framework</w:t>
      </w:r>
    </w:p>
    <w:p>
      <w:pPr>
        <w:numPr>
          <w:ilvl w:val="0"/>
          <w:numId w:val="900"/>
        </w:numPr>
        <w:spacing w:before="0" w:after="0"/>
      </w:pPr>
      <w:r>
        <w:t>Test Framework Architecture</w:t>
      </w:r>
    </w:p>
    <w:p>
      <w:pPr>
        <w:numPr>
          <w:ilvl w:val="1"/>
          <w:numId w:val="900"/>
        </w:numPr>
        <w:spacing w:before="0" w:after="0"/>
      </w:pPr>
      <w:r>
        <w:t>Framework Design Principles</w:t>
      </w:r>
    </w:p>
    <w:p>
      <w:pPr>
        <w:numPr>
          <w:ilvl w:val="1"/>
          <w:numId w:val="900"/>
        </w:numPr>
        <w:spacing w:before="0" w:after="0"/>
      </w:pPr>
      <w:r>
        <w:t>Modular Architecture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Test Runner Integration</w:t>
      </w:r>
    </w:p>
    <w:p>
      <w:pPr>
        <w:numPr>
          <w:ilvl w:val="1"/>
          <w:numId w:val="900"/>
        </w:numPr>
        <w:spacing w:before="0" w:after="0"/>
      </w:pPr>
      <w:r>
        <w:t>TestNG for Java</w:t>
      </w:r>
    </w:p>
    <w:p>
      <w:pPr>
        <w:numPr>
          <w:ilvl w:val="2"/>
          <w:numId w:val="900"/>
        </w:numPr>
        <w:spacing w:before="0" w:after="0"/>
      </w:pPr>
      <w:r>
        <w:t>Configuration and Setup</w:t>
      </w:r>
    </w:p>
    <w:p>
      <w:pPr>
        <w:numPr>
          <w:ilvl w:val="2"/>
          <w:numId w:val="900"/>
        </w:numPr>
        <w:spacing w:before="0" w:after="0"/>
      </w:pPr>
      <w:r>
        <w:t>Test Suite Organization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Data Providers</w:t>
      </w:r>
    </w:p>
    <w:p>
      <w:pPr>
        <w:numPr>
          <w:ilvl w:val="1"/>
          <w:numId w:val="900"/>
        </w:numPr>
        <w:spacing w:before="0" w:after="0"/>
      </w:pPr>
      <w:r>
        <w:t>JUnit for Java</w:t>
      </w:r>
    </w:p>
    <w:p>
      <w:pPr>
        <w:numPr>
          <w:ilvl w:val="2"/>
          <w:numId w:val="900"/>
        </w:numPr>
        <w:spacing w:before="0" w:after="0"/>
      </w:pPr>
      <w:r>
        <w:t>JUnit 4 vs JUnit 5</w:t>
      </w:r>
    </w:p>
    <w:p>
      <w:pPr>
        <w:numPr>
          <w:ilvl w:val="2"/>
          <w:numId w:val="900"/>
        </w:numPr>
        <w:spacing w:before="0" w:after="0"/>
      </w:pPr>
      <w:r>
        <w:t>Test Lifecycle Management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PyTest for Python</w:t>
      </w:r>
    </w:p>
    <w:p>
      <w:pPr>
        <w:numPr>
          <w:ilvl w:val="2"/>
          <w:numId w:val="900"/>
        </w:numPr>
        <w:spacing w:before="0" w:after="0"/>
      </w:pPr>
      <w:r>
        <w:t>Fixture Management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Mocha and Jest for JavaScript</w:t>
      </w:r>
    </w:p>
    <w:p>
      <w:pPr>
        <w:numPr>
          <w:ilvl w:val="2"/>
          <w:numId w:val="900"/>
        </w:numPr>
        <w:spacing w:before="0" w:after="0"/>
      </w:pPr>
      <w:r>
        <w:t>Async Test Handling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Mocking and Stubbing</w:t>
      </w:r>
    </w:p>
    <w:p>
      <w:pPr>
        <w:numPr>
          <w:ilvl w:val="1"/>
          <w:numId w:val="900"/>
        </w:numPr>
        <w:spacing w:before="0" w:after="0"/>
      </w:pPr>
      <w:r>
        <w:t>Cross-Language Considerations</w:t>
      </w:r>
    </w:p>
    <w:p>
      <w:pPr>
        <w:numPr>
          <w:ilvl w:val="0"/>
          <w:numId w:val="900"/>
        </w:numPr>
        <w:spacing w:before="0" w:after="0"/>
      </w:pPr>
      <w:r>
        <w:t>Assertion Libraries and Verification</w:t>
      </w:r>
    </w:p>
    <w:p>
      <w:pPr>
        <w:numPr>
          <w:ilvl w:val="1"/>
          <w:numId w:val="900"/>
        </w:numPr>
        <w:spacing w:before="0" w:after="0"/>
      </w:pPr>
      <w:r>
        <w:t>Built-in Assertions</w:t>
      </w:r>
    </w:p>
    <w:p>
      <w:pPr>
        <w:numPr>
          <w:ilvl w:val="1"/>
          <w:numId w:val="900"/>
        </w:numPr>
        <w:spacing w:before="0" w:after="0"/>
      </w:pPr>
      <w:r>
        <w:t>Third-Party Assertion Libraries</w:t>
      </w:r>
    </w:p>
    <w:p>
      <w:pPr>
        <w:numPr>
          <w:ilvl w:val="2"/>
          <w:numId w:val="900"/>
        </w:numPr>
        <w:spacing w:before="0" w:after="0"/>
      </w:pPr>
      <w:r>
        <w:t>AssertJ for Java</w:t>
      </w:r>
    </w:p>
    <w:p>
      <w:pPr>
        <w:numPr>
          <w:ilvl w:val="2"/>
          <w:numId w:val="900"/>
        </w:numPr>
        <w:spacing w:before="0" w:after="0"/>
      </w:pPr>
      <w:r>
        <w:t>Hamcrest Matchers</w:t>
      </w:r>
    </w:p>
    <w:p>
      <w:pPr>
        <w:numPr>
          <w:ilvl w:val="2"/>
          <w:numId w:val="900"/>
        </w:numPr>
        <w:spacing w:before="0" w:after="0"/>
      </w:pPr>
      <w:r>
        <w:t>Chai for JavaScript</w:t>
      </w:r>
    </w:p>
    <w:p>
      <w:pPr>
        <w:numPr>
          <w:ilvl w:val="1"/>
          <w:numId w:val="900"/>
        </w:numPr>
        <w:spacing w:before="0" w:after="0"/>
      </w:pPr>
      <w:r>
        <w:t>Custom Assertion Methods</w:t>
      </w:r>
    </w:p>
    <w:p>
      <w:pPr>
        <w:numPr>
          <w:ilvl w:val="1"/>
          <w:numId w:val="900"/>
        </w:numPr>
        <w:spacing w:before="0" w:after="0"/>
      </w:pPr>
      <w:r>
        <w:t>Soft Assertions</w:t>
      </w:r>
    </w:p>
    <w:p>
      <w:pPr>
        <w:numPr>
          <w:ilvl w:val="1"/>
          <w:numId w:val="900"/>
        </w:numPr>
        <w:spacing w:before="0" w:after="0"/>
      </w:pPr>
      <w:r>
        <w:t>Assertion Best Practices</w:t>
      </w:r>
    </w:p>
    <w:p>
      <w:pPr>
        <w:numPr>
          <w:ilvl w:val="0"/>
          <w:numId w:val="900"/>
        </w:numPr>
        <w:spacing w:before="0" w:after="0"/>
      </w:pPr>
      <w:r>
        <w:t>Design Patterns for Test Automation</w:t>
      </w:r>
    </w:p>
    <w:p>
      <w:pPr>
        <w:numPr>
          <w:ilvl w:val="1"/>
          <w:numId w:val="900"/>
        </w:numPr>
        <w:spacing w:before="0" w:after="0"/>
      </w:pPr>
      <w:r>
        <w:t>Page Object Model</w:t>
      </w:r>
    </w:p>
    <w:p>
      <w:pPr>
        <w:numPr>
          <w:ilvl w:val="2"/>
          <w:numId w:val="900"/>
        </w:numPr>
        <w:spacing w:before="0" w:after="0"/>
      </w:pPr>
      <w:r>
        <w:t>Page Class Structure</w:t>
      </w:r>
    </w:p>
    <w:p>
      <w:pPr>
        <w:numPr>
          <w:ilvl w:val="2"/>
          <w:numId w:val="900"/>
        </w:numPr>
        <w:spacing w:before="0" w:after="0"/>
      </w:pPr>
      <w:r>
        <w:t>Element Encapsulation</w:t>
      </w:r>
    </w:p>
    <w:p>
      <w:pPr>
        <w:numPr>
          <w:ilvl w:val="2"/>
          <w:numId w:val="900"/>
        </w:numPr>
        <w:spacing w:before="0" w:after="0"/>
      </w:pPr>
      <w:r>
        <w:t>Action Method Implementation</w:t>
      </w:r>
    </w:p>
    <w:p>
      <w:pPr>
        <w:numPr>
          <w:ilvl w:val="2"/>
          <w:numId w:val="900"/>
        </w:numPr>
        <w:spacing w:before="0" w:after="0"/>
      </w:pPr>
      <w:r>
        <w:t>Page Factory Pattern</w:t>
      </w:r>
    </w:p>
    <w:p>
      <w:pPr>
        <w:numPr>
          <w:ilvl w:val="2"/>
          <w:numId w:val="900"/>
        </w:numPr>
        <w:spacing w:before="0" w:after="0"/>
      </w:pPr>
      <w:r>
        <w:t>Inheritance and Composition</w:t>
      </w:r>
    </w:p>
    <w:p>
      <w:pPr>
        <w:numPr>
          <w:ilvl w:val="1"/>
          <w:numId w:val="900"/>
        </w:numPr>
        <w:spacing w:before="0" w:after="0"/>
      </w:pPr>
      <w:r>
        <w:t>Screenplay Pattern</w:t>
      </w:r>
    </w:p>
    <w:p>
      <w:pPr>
        <w:numPr>
          <w:ilvl w:val="2"/>
          <w:numId w:val="900"/>
        </w:numPr>
        <w:spacing w:before="0" w:after="0"/>
      </w:pPr>
      <w:r>
        <w:t>Actor-Task-Question Model</w:t>
      </w:r>
    </w:p>
    <w:p>
      <w:pPr>
        <w:numPr>
          <w:ilvl w:val="2"/>
          <w:numId w:val="900"/>
        </w:numPr>
        <w:spacing w:before="0" w:after="0"/>
      </w:pPr>
      <w:r>
        <w:t>Ability and Task Implementation</w:t>
      </w:r>
    </w:p>
    <w:p>
      <w:pPr>
        <w:numPr>
          <w:ilvl w:val="2"/>
          <w:numId w:val="900"/>
        </w:numPr>
        <w:spacing w:before="0" w:after="0"/>
      </w:pPr>
      <w:r>
        <w:t>Question and Consequence</w:t>
      </w:r>
    </w:p>
    <w:p>
      <w:pPr>
        <w:numPr>
          <w:ilvl w:val="2"/>
          <w:numId w:val="900"/>
        </w:numPr>
        <w:spacing w:before="0" w:after="0"/>
      </w:pPr>
      <w:r>
        <w:t>Benefits and Trade-offs</w:t>
      </w:r>
    </w:p>
    <w:p>
      <w:pPr>
        <w:numPr>
          <w:ilvl w:val="1"/>
          <w:numId w:val="900"/>
        </w:numPr>
        <w:spacing w:before="0" w:after="0"/>
      </w:pPr>
      <w:r>
        <w:t>Builder Pattern for Test Data</w:t>
      </w:r>
    </w:p>
    <w:p>
      <w:pPr>
        <w:numPr>
          <w:ilvl w:val="1"/>
          <w:numId w:val="900"/>
        </w:numPr>
        <w:spacing w:before="0" w:after="0"/>
      </w:pPr>
      <w:r>
        <w:t>Factory Pattern for Driver Management</w:t>
      </w:r>
    </w:p>
    <w:p>
      <w:pPr>
        <w:numPr>
          <w:ilvl w:val="1"/>
          <w:numId w:val="900"/>
        </w:numPr>
        <w:spacing w:before="0" w:after="0"/>
      </w:pPr>
      <w:r>
        <w:t>Strategy Pattern for Platform Differences</w:t>
      </w:r>
    </w:p>
    <w:p>
      <w:pPr>
        <w:numPr>
          <w:ilvl w:val="0"/>
          <w:numId w:val="900"/>
        </w:numPr>
        <w:spacing w:before="0" w:after="0"/>
      </w:pPr>
      <w:r>
        <w:t>Data-Driven Testing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CSV File Integration</w:t>
      </w:r>
    </w:p>
    <w:p>
      <w:pPr>
        <w:numPr>
          <w:ilvl w:val="2"/>
          <w:numId w:val="900"/>
        </w:numPr>
        <w:spacing w:before="0" w:after="0"/>
      </w:pPr>
      <w:r>
        <w:t>Excel File Processing</w:t>
      </w:r>
    </w:p>
    <w:p>
      <w:pPr>
        <w:numPr>
          <w:ilvl w:val="2"/>
          <w:numId w:val="900"/>
        </w:numPr>
        <w:spacing w:before="0" w:after="0"/>
      </w:pPr>
      <w:r>
        <w:t>JSON Data Handling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Data Generation Strategies</w:t>
      </w:r>
    </w:p>
    <w:p>
      <w:pPr>
        <w:numPr>
          <w:ilvl w:val="2"/>
          <w:numId w:val="900"/>
        </w:numPr>
        <w:spacing w:before="0" w:after="0"/>
      </w:pPr>
      <w:r>
        <w:t>Test Data Isolation</w:t>
      </w:r>
    </w:p>
    <w:p>
      <w:pPr>
        <w:numPr>
          <w:ilvl w:val="2"/>
          <w:numId w:val="900"/>
        </w:numPr>
        <w:spacing w:before="0" w:after="0"/>
      </w:pPr>
      <w:r>
        <w:t>Data Cleanup Procedures</w:t>
      </w:r>
    </w:p>
    <w:p>
      <w:pPr>
        <w:numPr>
          <w:ilvl w:val="1"/>
          <w:numId w:val="900"/>
        </w:numPr>
        <w:spacing w:before="0" w:after="0"/>
      </w:pPr>
      <w:r>
        <w:t>Parameterized Test Execution</w:t>
      </w:r>
    </w:p>
    <w:p>
      <w:pPr>
        <w:numPr>
          <w:ilvl w:val="1"/>
          <w:numId w:val="900"/>
        </w:numPr>
        <w:spacing w:before="0" w:after="0"/>
      </w:pPr>
      <w:r>
        <w:t>Dynamic Test Generation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Capability Management</w:t>
      </w:r>
    </w:p>
    <w:p>
      <w:pPr>
        <w:numPr>
          <w:ilvl w:val="1"/>
          <w:numId w:val="900"/>
        </w:numPr>
        <w:spacing w:before="0" w:after="0"/>
      </w:pPr>
      <w:r>
        <w:t>Property File Handling</w:t>
      </w:r>
    </w:p>
    <w:p>
      <w:pPr>
        <w:numPr>
          <w:ilvl w:val="1"/>
          <w:numId w:val="900"/>
        </w:numPr>
        <w:spacing w:before="0" w:after="0"/>
      </w:pPr>
      <w:r>
        <w:t>Environment-Specific Settings</w:t>
      </w:r>
    </w:p>
    <w:p>
      <w:pPr>
        <w:numPr>
          <w:ilvl w:val="0"/>
          <w:numId w:val="900"/>
        </w:numPr>
        <w:spacing w:before="0" w:after="0"/>
      </w:pPr>
      <w:r>
        <w:t>Logging and Reporting</w:t>
      </w:r>
    </w:p>
    <w:p>
      <w:pPr>
        <w:numPr>
          <w:ilvl w:val="1"/>
          <w:numId w:val="900"/>
        </w:numPr>
        <w:spacing w:before="0" w:after="0"/>
      </w:pPr>
      <w:r>
        <w:t>Logging Frameworks</w:t>
      </w:r>
    </w:p>
    <w:p>
      <w:pPr>
        <w:numPr>
          <w:ilvl w:val="2"/>
          <w:numId w:val="900"/>
        </w:numPr>
        <w:spacing w:before="0" w:after="0"/>
      </w:pPr>
      <w:r>
        <w:t>Log4j Configuration</w:t>
      </w:r>
    </w:p>
    <w:p>
      <w:pPr>
        <w:numPr>
          <w:ilvl w:val="2"/>
          <w:numId w:val="900"/>
        </w:numPr>
        <w:spacing w:before="0" w:after="0"/>
      </w:pPr>
      <w:r>
        <w:t>Logback Setup</w:t>
      </w:r>
    </w:p>
    <w:p>
      <w:pPr>
        <w:numPr>
          <w:ilvl w:val="2"/>
          <w:numId w:val="900"/>
        </w:numPr>
        <w:spacing w:before="0" w:after="0"/>
      </w:pPr>
      <w:r>
        <w:t>Python Logging</w:t>
      </w:r>
    </w:p>
    <w:p>
      <w:pPr>
        <w:numPr>
          <w:ilvl w:val="1"/>
          <w:numId w:val="900"/>
        </w:numPr>
        <w:spacing w:before="0" w:after="0"/>
      </w:pPr>
      <w:r>
        <w:t>Log Level Management</w:t>
      </w:r>
    </w:p>
    <w:p>
      <w:pPr>
        <w:numPr>
          <w:ilvl w:val="1"/>
          <w:numId w:val="900"/>
        </w:numPr>
        <w:spacing w:before="0" w:after="0"/>
      </w:pPr>
      <w:r>
        <w:t>Custom Log Formatting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2"/>
          <w:numId w:val="900"/>
        </w:numPr>
        <w:spacing w:before="0" w:after="0"/>
      </w:pPr>
      <w:r>
        <w:t>Allure Reports</w:t>
      </w:r>
    </w:p>
    <w:p>
      <w:pPr>
        <w:numPr>
          <w:ilvl w:val="2"/>
          <w:numId w:val="900"/>
        </w:numPr>
        <w:spacing w:before="0" w:after="0"/>
      </w:pPr>
      <w:r>
        <w:t>ExtentReports</w:t>
      </w:r>
    </w:p>
    <w:p>
      <w:pPr>
        <w:numPr>
          <w:ilvl w:val="2"/>
          <w:numId w:val="900"/>
        </w:numPr>
        <w:spacing w:before="0" w:after="0"/>
      </w:pPr>
      <w:r>
        <w:t>Custom Report Generation</w:t>
      </w:r>
    </w:p>
    <w:p>
      <w:pPr>
        <w:numPr>
          <w:ilvl w:val="1"/>
          <w:numId w:val="900"/>
        </w:numPr>
        <w:spacing w:before="0" w:after="0"/>
      </w:pPr>
      <w:r>
        <w:t>Screenshot and Video Capture</w:t>
      </w:r>
    </w:p>
    <w:p>
      <w:pPr>
        <w:numPr>
          <w:ilvl w:val="2"/>
          <w:numId w:val="900"/>
        </w:numPr>
        <w:spacing w:before="0" w:after="0"/>
      </w:pPr>
      <w:r>
        <w:t>Failure Screenshots</w:t>
      </w:r>
    </w:p>
    <w:p>
      <w:pPr>
        <w:numPr>
          <w:ilvl w:val="2"/>
          <w:numId w:val="900"/>
        </w:numPr>
        <w:spacing w:before="0" w:after="0"/>
      </w:pPr>
      <w:r>
        <w:t>Step-by-Step Screenshots</w:t>
      </w:r>
    </w:p>
    <w:p>
      <w:pPr>
        <w:numPr>
          <w:ilvl w:val="2"/>
          <w:numId w:val="900"/>
        </w:numPr>
        <w:spacing w:before="0" w:after="0"/>
      </w:pPr>
      <w:r>
        <w:t>Video Recording Integration</w:t>
      </w:r>
    </w:p>
    <w:p>
      <w:pPr>
        <w:numPr>
          <w:ilvl w:val="1"/>
          <w:numId w:val="900"/>
        </w:numPr>
        <w:spacing w:before="0" w:after="0"/>
      </w:pPr>
      <w:r>
        <w:t>Report Customization and Branding</w:t>
      </w:r>
    </w:p>
    <w:p>
      <w:pPr>
        <w:numPr>
          <w:ilvl w:val="0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Exception Handling Strategies</w:t>
      </w:r>
    </w:p>
    <w:p>
      <w:pPr>
        <w:numPr>
          <w:ilvl w:val="1"/>
          <w:numId w:val="900"/>
        </w:numPr>
        <w:spacing w:before="0" w:after="0"/>
      </w:pPr>
      <w:r>
        <w:t>Test Recovery Mechanisms</w:t>
      </w:r>
    </w:p>
    <w:p>
      <w:pPr>
        <w:numPr>
          <w:ilvl w:val="1"/>
          <w:numId w:val="900"/>
        </w:numPr>
        <w:spacing w:before="0" w:after="0"/>
      </w:pPr>
      <w:r>
        <w:t>Graceful Failure Handling</w:t>
      </w:r>
    </w:p>
    <w:p>
      <w:pPr>
        <w:numPr>
          <w:ilvl w:val="1"/>
          <w:numId w:val="900"/>
        </w:numPr>
        <w:spacing w:before="0" w:after="0"/>
      </w:pPr>
      <w:r>
        <w:t>Retry Logic Implementation</w:t>
      </w:r>
    </w:p>
    <w:p>
      <w:pPr>
        <w:numPr>
          <w:ilvl w:val="0"/>
          <w:numId w:val="900"/>
        </w:numPr>
        <w:spacing w:before="0" w:after="0"/>
      </w:pPr>
      <w:r>
        <w:t>Test Maintenance and Refactoring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Refactoring Strategies</w:t>
      </w:r>
    </w:p>
    <w:p>
      <w:pPr>
        <w:numPr>
          <w:ilvl w:val="1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Code Review Practices</w:t>
      </w:r>
    </w:p>
    <w:p>
      <w:pPr>
        <w:pStyle w:val="Heading1"/>
      </w:pPr>
      <w:r>
        <w:t>Scaling and Parallel Execution</w:t>
      </w:r>
    </w:p>
    <w:p>
      <w:pPr>
        <w:numPr>
          <w:ilvl w:val="0"/>
          <w:numId w:val="900"/>
        </w:numPr>
        <w:spacing w:before="0" w:after="0"/>
      </w:pPr>
      <w:r>
        <w:t>Parallel Testing Strategies</w:t>
      </w:r>
    </w:p>
    <w:p>
      <w:pPr>
        <w:numPr>
          <w:ilvl w:val="1"/>
          <w:numId w:val="900"/>
        </w:numPr>
        <w:spacing w:before="0" w:after="0"/>
      </w:pPr>
      <w:r>
        <w:t>Test-Level Parallelization</w:t>
      </w:r>
    </w:p>
    <w:p>
      <w:pPr>
        <w:numPr>
          <w:ilvl w:val="1"/>
          <w:numId w:val="900"/>
        </w:numPr>
        <w:spacing w:before="0" w:after="0"/>
      </w:pPr>
      <w:r>
        <w:t>Method-Level Parallelization</w:t>
      </w:r>
    </w:p>
    <w:p>
      <w:pPr>
        <w:numPr>
          <w:ilvl w:val="1"/>
          <w:numId w:val="900"/>
        </w:numPr>
        <w:spacing w:before="0" w:after="0"/>
      </w:pPr>
      <w:r>
        <w:t>Class-Level Parallelization</w:t>
      </w:r>
    </w:p>
    <w:p>
      <w:pPr>
        <w:numPr>
          <w:ilvl w:val="1"/>
          <w:numId w:val="900"/>
        </w:numPr>
        <w:spacing w:before="0" w:after="0"/>
      </w:pPr>
      <w:r>
        <w:t>Suite-Level Parallelization</w:t>
      </w:r>
    </w:p>
    <w:p>
      <w:pPr>
        <w:numPr>
          <w:ilvl w:val="0"/>
          <w:numId w:val="900"/>
        </w:numPr>
        <w:spacing w:before="0" w:after="0"/>
      </w:pPr>
      <w:r>
        <w:t>Device Management for Parallel Execution</w:t>
      </w:r>
    </w:p>
    <w:p>
      <w:pPr>
        <w:numPr>
          <w:ilvl w:val="1"/>
          <w:numId w:val="900"/>
        </w:numPr>
        <w:spacing w:before="0" w:after="0"/>
      </w:pPr>
      <w:r>
        <w:t>Device Pool Management</w:t>
      </w:r>
    </w:p>
    <w:p>
      <w:pPr>
        <w:numPr>
          <w:ilvl w:val="1"/>
          <w:numId w:val="900"/>
        </w:numPr>
        <w:spacing w:before="0" w:after="0"/>
      </w:pPr>
      <w:r>
        <w:t>Device Allocation Strategies</w:t>
      </w:r>
    </w:p>
    <w:p>
      <w:pPr>
        <w:numPr>
          <w:ilvl w:val="1"/>
          <w:numId w:val="900"/>
        </w:numPr>
        <w:spacing w:before="0" w:after="0"/>
      </w:pPr>
      <w:r>
        <w:t>Device State Isolation</w:t>
      </w:r>
    </w:p>
    <w:p>
      <w:pPr>
        <w:numPr>
          <w:ilvl w:val="1"/>
          <w:numId w:val="900"/>
        </w:numPr>
        <w:spacing w:before="0" w:after="0"/>
      </w:pPr>
      <w:r>
        <w:t>Resource Contention Handling</w:t>
      </w:r>
    </w:p>
    <w:p>
      <w:pPr>
        <w:numPr>
          <w:ilvl w:val="0"/>
          <w:numId w:val="900"/>
        </w:numPr>
        <w:spacing w:before="0" w:after="0"/>
      </w:pPr>
      <w:r>
        <w:t>Appium Grid Setup</w:t>
      </w:r>
    </w:p>
    <w:p>
      <w:pPr>
        <w:numPr>
          <w:ilvl w:val="1"/>
          <w:numId w:val="900"/>
        </w:numPr>
        <w:spacing w:before="0" w:after="0"/>
      </w:pPr>
      <w:r>
        <w:t>Grid Architecture Overview</w:t>
      </w:r>
    </w:p>
    <w:p>
      <w:pPr>
        <w:numPr>
          <w:ilvl w:val="1"/>
          <w:numId w:val="900"/>
        </w:numPr>
        <w:spacing w:before="0" w:after="0"/>
      </w:pPr>
      <w:r>
        <w:t>Hub and Node Configuration</w:t>
      </w:r>
    </w:p>
    <w:p>
      <w:pPr>
        <w:numPr>
          <w:ilvl w:val="1"/>
          <w:numId w:val="900"/>
        </w:numPr>
        <w:spacing w:before="0" w:after="0"/>
      </w:pPr>
      <w:r>
        <w:t>Node Registration Process</w:t>
      </w:r>
    </w:p>
    <w:p>
      <w:pPr>
        <w:numPr>
          <w:ilvl w:val="1"/>
          <w:numId w:val="900"/>
        </w:numPr>
        <w:spacing w:before="0" w:after="0"/>
      </w:pPr>
      <w:r>
        <w:t>Load Balancing Strategies</w:t>
      </w:r>
    </w:p>
    <w:p>
      <w:pPr>
        <w:numPr>
          <w:ilvl w:val="1"/>
          <w:numId w:val="900"/>
        </w:numPr>
        <w:spacing w:before="0" w:after="0"/>
      </w:pPr>
      <w:r>
        <w:t>Grid Monitoring and Management</w:t>
      </w:r>
    </w:p>
    <w:p>
      <w:pPr>
        <w:numPr>
          <w:ilvl w:val="0"/>
          <w:numId w:val="900"/>
        </w:numPr>
        <w:spacing w:before="0" w:after="0"/>
      </w:pPr>
      <w:r>
        <w:t>Local Parallel Execution</w:t>
      </w:r>
    </w:p>
    <w:p>
      <w:pPr>
        <w:numPr>
          <w:ilvl w:val="1"/>
          <w:numId w:val="900"/>
        </w:numPr>
        <w:spacing w:before="0" w:after="0"/>
      </w:pPr>
      <w:r>
        <w:t>Multiple Emulator Management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Synchronization Challenges</w:t>
      </w:r>
    </w:p>
    <w:p>
      <w:pPr>
        <w:numPr>
          <w:ilvl w:val="0"/>
          <w:numId w:val="900"/>
        </w:numPr>
        <w:spacing w:before="0" w:after="0"/>
      </w:pPr>
      <w:r>
        <w:t>Cloud-Based Testing Platforms</w:t>
      </w:r>
    </w:p>
    <w:p>
      <w:pPr>
        <w:numPr>
          <w:ilvl w:val="1"/>
          <w:numId w:val="900"/>
        </w:numPr>
        <w:spacing w:before="0" w:after="0"/>
      </w:pPr>
      <w:r>
        <w:t>Cloud Testing Benefits</w:t>
      </w:r>
    </w:p>
    <w:p>
      <w:pPr>
        <w:numPr>
          <w:ilvl w:val="2"/>
          <w:numId w:val="900"/>
        </w:numPr>
        <w:spacing w:before="0" w:after="0"/>
      </w:pPr>
      <w:r>
        <w:t>Device Variety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Maintenance Reduction</w:t>
      </w:r>
    </w:p>
    <w:p>
      <w:pPr>
        <w:numPr>
          <w:ilvl w:val="2"/>
          <w:numId w:val="900"/>
        </w:numPr>
        <w:spacing w:before="0" w:after="0"/>
      </w:pPr>
      <w:r>
        <w:t>Global Testing</w:t>
      </w:r>
    </w:p>
    <w:p>
      <w:pPr>
        <w:numPr>
          <w:ilvl w:val="1"/>
          <w:numId w:val="900"/>
        </w:numPr>
        <w:spacing w:before="0" w:after="0"/>
      </w:pPr>
      <w:r>
        <w:t>Sauce Labs Integration</w:t>
      </w:r>
    </w:p>
    <w:p>
      <w:pPr>
        <w:numPr>
          <w:ilvl w:val="2"/>
          <w:numId w:val="900"/>
        </w:numPr>
        <w:spacing w:before="0" w:after="0"/>
      </w:pPr>
      <w:r>
        <w:t>Account Setup</w:t>
      </w:r>
    </w:p>
    <w:p>
      <w:pPr>
        <w:numPr>
          <w:ilvl w:val="2"/>
          <w:numId w:val="900"/>
        </w:numPr>
        <w:spacing w:before="0" w:after="0"/>
      </w:pPr>
      <w:r>
        <w:t>Capability Configuration</w:t>
      </w:r>
    </w:p>
    <w:p>
      <w:pPr>
        <w:numPr>
          <w:ilvl w:val="2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1"/>
          <w:numId w:val="900"/>
        </w:numPr>
        <w:spacing w:before="0" w:after="0"/>
      </w:pPr>
      <w:r>
        <w:t>BrowserStack Integration</w:t>
      </w:r>
    </w:p>
    <w:p>
      <w:pPr>
        <w:numPr>
          <w:ilvl w:val="2"/>
          <w:numId w:val="900"/>
        </w:numPr>
        <w:spacing w:before="0" w:after="0"/>
      </w:pPr>
      <w:r>
        <w:t>Platform Setup</w:t>
      </w:r>
    </w:p>
    <w:p>
      <w:pPr>
        <w:numPr>
          <w:ilvl w:val="2"/>
          <w:numId w:val="900"/>
        </w:numPr>
        <w:spacing w:before="0" w:after="0"/>
      </w:pPr>
      <w:r>
        <w:t>Device Selection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Debugging Tools</w:t>
      </w:r>
    </w:p>
    <w:p>
      <w:pPr>
        <w:numPr>
          <w:ilvl w:val="1"/>
          <w:numId w:val="900"/>
        </w:numPr>
        <w:spacing w:before="0" w:after="0"/>
      </w:pPr>
      <w:r>
        <w:t>AWS Device Farm</w:t>
      </w:r>
    </w:p>
    <w:p>
      <w:pPr>
        <w:numPr>
          <w:ilvl w:val="1"/>
          <w:numId w:val="900"/>
        </w:numPr>
        <w:spacing w:before="0" w:after="0"/>
      </w:pPr>
      <w:r>
        <w:t>Firebase Test Lab</w:t>
      </w:r>
    </w:p>
    <w:p>
      <w:pPr>
        <w:numPr>
          <w:ilvl w:val="1"/>
          <w:numId w:val="900"/>
        </w:numPr>
        <w:spacing w:before="0" w:after="0"/>
      </w:pPr>
      <w:r>
        <w:t>Other Cloud Providers</w:t>
      </w:r>
    </w:p>
    <w:p>
      <w:pPr>
        <w:numPr>
          <w:ilvl w:val="0"/>
          <w:numId w:val="900"/>
        </w:numPr>
        <w:spacing w:before="0" w:after="0"/>
      </w:pPr>
      <w:r>
        <w:t>Distributed Testing Architecture</w:t>
      </w:r>
    </w:p>
    <w:p>
      <w:pPr>
        <w:numPr>
          <w:ilvl w:val="1"/>
          <w:numId w:val="900"/>
        </w:numPr>
        <w:spacing w:before="0" w:after="0"/>
      </w:pPr>
      <w:r>
        <w:t>Test Distribution Strategies</w:t>
      </w:r>
    </w:p>
    <w:p>
      <w:pPr>
        <w:numPr>
          <w:ilvl w:val="1"/>
          <w:numId w:val="900"/>
        </w:numPr>
        <w:spacing w:before="0" w:after="0"/>
      </w:pPr>
      <w:r>
        <w:t>Result Aggregation</w:t>
      </w:r>
    </w:p>
    <w:p>
      <w:pPr>
        <w:numPr>
          <w:ilvl w:val="1"/>
          <w:numId w:val="900"/>
        </w:numPr>
        <w:spacing w:before="0" w:after="0"/>
      </w:pPr>
      <w:r>
        <w:t>Failure Handling in Distributed Tests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pStyle w:val="Heading1"/>
      </w:pPr>
      <w:r>
        <w:t>Integration with CI/CD Pipelines</w:t>
      </w:r>
    </w:p>
    <w:p>
      <w:pPr>
        <w:numPr>
          <w:ilvl w:val="0"/>
          <w:numId w:val="900"/>
        </w:numPr>
        <w:spacing w:before="0" w:after="0"/>
      </w:pPr>
      <w:r>
        <w:t>CI/CD Fundamentals</w:t>
      </w:r>
    </w:p>
    <w:p>
      <w:pPr>
        <w:numPr>
          <w:ilvl w:val="1"/>
          <w:numId w:val="900"/>
        </w:numPr>
        <w:spacing w:before="0" w:after="0"/>
      </w:pPr>
      <w:r>
        <w:t>Continuous Integration Principles</w:t>
      </w:r>
    </w:p>
    <w:p>
      <w:pPr>
        <w:numPr>
          <w:ilvl w:val="1"/>
          <w:numId w:val="900"/>
        </w:numPr>
        <w:spacing w:before="0" w:after="0"/>
      </w:pPr>
      <w:r>
        <w:t>Continuous Delivery vs Deployment</w:t>
      </w:r>
    </w:p>
    <w:p>
      <w:pPr>
        <w:numPr>
          <w:ilvl w:val="1"/>
          <w:numId w:val="900"/>
        </w:numPr>
        <w:spacing w:before="0" w:after="0"/>
      </w:pPr>
      <w:r>
        <w:t>Pipeline Design Patterns</w:t>
      </w:r>
    </w:p>
    <w:p>
      <w:pPr>
        <w:numPr>
          <w:ilvl w:val="1"/>
          <w:numId w:val="900"/>
        </w:numPr>
        <w:spacing w:before="0" w:after="0"/>
      </w:pPr>
      <w:r>
        <w:t>Testing in CI/CD Context</w:t>
      </w:r>
    </w:p>
    <w:p>
      <w:pPr>
        <w:numPr>
          <w:ilvl w:val="0"/>
          <w:numId w:val="900"/>
        </w:numPr>
        <w:spacing w:before="0" w:after="0"/>
      </w:pPr>
      <w:r>
        <w:t>CI/CD Platform Integration</w:t>
      </w:r>
    </w:p>
    <w:p>
      <w:pPr>
        <w:numPr>
          <w:ilvl w:val="1"/>
          <w:numId w:val="900"/>
        </w:numPr>
        <w:spacing w:before="0" w:after="0"/>
      </w:pPr>
      <w:r>
        <w:t>Jenkins Integration</w:t>
      </w:r>
    </w:p>
    <w:p>
      <w:pPr>
        <w:numPr>
          <w:ilvl w:val="2"/>
          <w:numId w:val="900"/>
        </w:numPr>
        <w:spacing w:before="0" w:after="0"/>
      </w:pPr>
      <w:r>
        <w:t>Plugin Installation</w:t>
      </w:r>
    </w:p>
    <w:p>
      <w:pPr>
        <w:numPr>
          <w:ilvl w:val="2"/>
          <w:numId w:val="900"/>
        </w:numPr>
        <w:spacing w:before="0" w:after="0"/>
      </w:pPr>
      <w:r>
        <w:t>Job Configuration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GitLab CI Integration</w:t>
      </w:r>
    </w:p>
    <w:p>
      <w:pPr>
        <w:numPr>
          <w:ilvl w:val="2"/>
          <w:numId w:val="900"/>
        </w:numPr>
        <w:spacing w:before="0" w:after="0"/>
      </w:pPr>
      <w:r>
        <w:t>.gitlab-ci.yml Configuration</w:t>
      </w:r>
    </w:p>
    <w:p>
      <w:pPr>
        <w:numPr>
          <w:ilvl w:val="2"/>
          <w:numId w:val="900"/>
        </w:numPr>
        <w:spacing w:before="0" w:after="0"/>
      </w:pPr>
      <w:r>
        <w:t>Runner Management</w:t>
      </w:r>
    </w:p>
    <w:p>
      <w:pPr>
        <w:numPr>
          <w:ilvl w:val="2"/>
          <w:numId w:val="900"/>
        </w:numPr>
        <w:spacing w:before="0" w:after="0"/>
      </w:pPr>
      <w:r>
        <w:t>Docker Integration</w:t>
      </w:r>
    </w:p>
    <w:p>
      <w:pPr>
        <w:numPr>
          <w:ilvl w:val="2"/>
          <w:numId w:val="900"/>
        </w:numPr>
        <w:spacing w:before="0" w:after="0"/>
      </w:pPr>
      <w:r>
        <w:t>Pipeline Variables</w:t>
      </w:r>
    </w:p>
    <w:p>
      <w:pPr>
        <w:numPr>
          <w:ilvl w:val="1"/>
          <w:numId w:val="900"/>
        </w:numPr>
        <w:spacing w:before="0" w:after="0"/>
      </w:pPr>
      <w:r>
        <w:t>GitHub Actions Integration</w:t>
      </w:r>
    </w:p>
    <w:p>
      <w:pPr>
        <w:numPr>
          <w:ilvl w:val="2"/>
          <w:numId w:val="900"/>
        </w:numPr>
        <w:spacing w:before="0" w:after="0"/>
      </w:pPr>
      <w:r>
        <w:t>Workflow Configuration</w:t>
      </w:r>
    </w:p>
    <w:p>
      <w:pPr>
        <w:numPr>
          <w:ilvl w:val="2"/>
          <w:numId w:val="900"/>
        </w:numPr>
        <w:spacing w:before="0" w:after="0"/>
      </w:pPr>
      <w:r>
        <w:t>Action Marketplace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Matrix Builds</w:t>
      </w:r>
    </w:p>
    <w:p>
      <w:pPr>
        <w:numPr>
          <w:ilvl w:val="1"/>
          <w:numId w:val="900"/>
        </w:numPr>
        <w:spacing w:before="0" w:after="0"/>
      </w:pPr>
      <w:r>
        <w:t>Azure DevOps Integration</w:t>
      </w:r>
    </w:p>
    <w:p>
      <w:pPr>
        <w:numPr>
          <w:ilvl w:val="1"/>
          <w:numId w:val="900"/>
        </w:numPr>
        <w:spacing w:before="0" w:after="0"/>
      </w:pPr>
      <w:r>
        <w:t>CircleCI Integration</w:t>
      </w:r>
    </w:p>
    <w:p>
      <w:pPr>
        <w:numPr>
          <w:ilvl w:val="0"/>
          <w:numId w:val="900"/>
        </w:numPr>
        <w:spacing w:before="0" w:after="0"/>
      </w:pPr>
      <w:r>
        <w:t>Pipeline Configuration</w:t>
      </w:r>
    </w:p>
    <w:p>
      <w:pPr>
        <w:numPr>
          <w:ilvl w:val="1"/>
          <w:numId w:val="900"/>
        </w:numPr>
        <w:spacing w:before="0" w:after="0"/>
      </w:pPr>
      <w:r>
        <w:t>Build Stage Setup</w:t>
      </w:r>
    </w:p>
    <w:p>
      <w:pPr>
        <w:numPr>
          <w:ilvl w:val="1"/>
          <w:numId w:val="900"/>
        </w:numPr>
        <w:spacing w:before="0" w:after="0"/>
      </w:pPr>
      <w:r>
        <w:t>Test Stage Configuration</w:t>
      </w:r>
    </w:p>
    <w:p>
      <w:pPr>
        <w:numPr>
          <w:ilvl w:val="1"/>
          <w:numId w:val="900"/>
        </w:numPr>
        <w:spacing w:before="0" w:after="0"/>
      </w:pPr>
      <w:r>
        <w:t>Deployment Stage Integration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Test Execution in CI</w:t>
      </w:r>
    </w:p>
    <w:p>
      <w:pPr>
        <w:numPr>
          <w:ilvl w:val="1"/>
          <w:numId w:val="900"/>
        </w:numPr>
        <w:spacing w:before="0" w:after="0"/>
      </w:pPr>
      <w:r>
        <w:t>Triggering Test Runs</w:t>
      </w:r>
    </w:p>
    <w:p>
      <w:pPr>
        <w:numPr>
          <w:ilvl w:val="2"/>
          <w:numId w:val="900"/>
        </w:numPr>
        <w:spacing w:before="0" w:after="0"/>
      </w:pPr>
      <w:r>
        <w:t>Code Commit Triggers</w:t>
      </w:r>
    </w:p>
    <w:p>
      <w:pPr>
        <w:numPr>
          <w:ilvl w:val="2"/>
          <w:numId w:val="900"/>
        </w:numPr>
        <w:spacing w:before="0" w:after="0"/>
      </w:pPr>
      <w:r>
        <w:t>Pull Request Triggers</w:t>
      </w:r>
    </w:p>
    <w:p>
      <w:pPr>
        <w:numPr>
          <w:ilvl w:val="2"/>
          <w:numId w:val="900"/>
        </w:numPr>
        <w:spacing w:before="0" w:after="0"/>
      </w:pPr>
      <w:r>
        <w:t>Scheduled Execution</w:t>
      </w:r>
    </w:p>
    <w:p>
      <w:pPr>
        <w:numPr>
          <w:ilvl w:val="2"/>
          <w:numId w:val="900"/>
        </w:numPr>
        <w:spacing w:before="0" w:after="0"/>
      </w:pPr>
      <w:r>
        <w:t>Manual Triggers</w:t>
      </w:r>
    </w:p>
    <w:p>
      <w:pPr>
        <w:numPr>
          <w:ilvl w:val="1"/>
          <w:numId w:val="900"/>
        </w:numPr>
        <w:spacing w:before="0" w:after="0"/>
      </w:pPr>
      <w:r>
        <w:t>Environment Provisioning</w:t>
      </w:r>
    </w:p>
    <w:p>
      <w:pPr>
        <w:numPr>
          <w:ilvl w:val="2"/>
          <w:numId w:val="900"/>
        </w:numPr>
        <w:spacing w:before="0" w:after="0"/>
      </w:pPr>
      <w:r>
        <w:t>Emulator Provisioning</w:t>
      </w:r>
    </w:p>
    <w:p>
      <w:pPr>
        <w:numPr>
          <w:ilvl w:val="2"/>
          <w:numId w:val="900"/>
        </w:numPr>
        <w:spacing w:before="0" w:after="0"/>
      </w:pPr>
      <w:r>
        <w:t>Real Device Integration</w:t>
      </w:r>
    </w:p>
    <w:p>
      <w:pPr>
        <w:numPr>
          <w:ilvl w:val="2"/>
          <w:numId w:val="900"/>
        </w:numPr>
        <w:spacing w:before="0" w:after="0"/>
      </w:pPr>
      <w:r>
        <w:t>Cloud Device Integration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Parallel Execution in CI</w:t>
      </w:r>
    </w:p>
    <w:p>
      <w:pPr>
        <w:numPr>
          <w:ilvl w:val="0"/>
          <w:numId w:val="900"/>
        </w:numPr>
        <w:spacing w:before="0" w:after="0"/>
      </w:pPr>
      <w:r>
        <w:t>Result Management and Reporting</w:t>
      </w:r>
    </w:p>
    <w:p>
      <w:pPr>
        <w:numPr>
          <w:ilvl w:val="1"/>
          <w:numId w:val="900"/>
        </w:numPr>
        <w:spacing w:before="0" w:after="0"/>
      </w:pPr>
      <w:r>
        <w:t>Test Result Collection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Artifact Storage</w:t>
      </w:r>
    </w:p>
    <w:p>
      <w:pPr>
        <w:numPr>
          <w:ilvl w:val="1"/>
          <w:numId w:val="900"/>
        </w:numPr>
        <w:spacing w:before="0" w:after="0"/>
      </w:pPr>
      <w:r>
        <w:t>Notification Systems</w:t>
      </w:r>
    </w:p>
    <w:p>
      <w:pPr>
        <w:numPr>
          <w:ilvl w:val="1"/>
          <w:numId w:val="900"/>
        </w:numPr>
        <w:spacing w:before="0" w:after="0"/>
      </w:pPr>
      <w:r>
        <w:t>Dashboard Integration</w:t>
      </w:r>
    </w:p>
    <w:p>
      <w:pPr>
        <w:numPr>
          <w:ilvl w:val="0"/>
          <w:numId w:val="900"/>
        </w:numPr>
        <w:spacing w:before="0" w:after="0"/>
      </w:pPr>
      <w:r>
        <w:t>Quality Gates and Metrics</w:t>
      </w:r>
    </w:p>
    <w:p>
      <w:pPr>
        <w:numPr>
          <w:ilvl w:val="1"/>
          <w:numId w:val="900"/>
        </w:numPr>
        <w:spacing w:before="0" w:after="0"/>
      </w:pPr>
      <w:r>
        <w:t>Pass/Fail Criteria</w:t>
      </w:r>
    </w:p>
    <w:p>
      <w:pPr>
        <w:numPr>
          <w:ilvl w:val="1"/>
          <w:numId w:val="900"/>
        </w:numPr>
        <w:spacing w:before="0" w:after="0"/>
      </w:pPr>
      <w:r>
        <w:t>Coverage Metrics</w:t>
      </w:r>
    </w:p>
    <w:p>
      <w:pPr>
        <w:numPr>
          <w:ilvl w:val="1"/>
          <w:numId w:val="900"/>
        </w:numPr>
        <w:spacing w:before="0" w:after="0"/>
      </w:pPr>
      <w:r>
        <w:t>Performance Thresholds</w:t>
      </w:r>
    </w:p>
    <w:p>
      <w:pPr>
        <w:numPr>
          <w:ilvl w:val="1"/>
          <w:numId w:val="900"/>
        </w:numPr>
        <w:spacing w:before="0" w:after="0"/>
      </w:pPr>
      <w:r>
        <w:t>Quality Metrics Tracking</w:t>
      </w:r>
    </w:p>
    <w:p>
      <w:pPr>
        <w:numPr>
          <w:ilvl w:val="0"/>
          <w:numId w:val="900"/>
        </w:numPr>
        <w:spacing w:before="0" w:after="0"/>
      </w:pPr>
      <w:r>
        <w:t>Pipeline Optimization</w:t>
      </w:r>
    </w:p>
    <w:p>
      <w:pPr>
        <w:numPr>
          <w:ilvl w:val="1"/>
          <w:numId w:val="900"/>
        </w:numPr>
        <w:spacing w:before="0" w:after="0"/>
      </w:pPr>
      <w:r>
        <w:t>Build Time Optimization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Incremental Testing</w:t>
      </w:r>
    </w:p>
    <w:p>
      <w:pPr>
        <w:numPr>
          <w:ilvl w:val="0"/>
          <w:numId w:val="900"/>
        </w:numPr>
        <w:spacing w:before="0" w:after="0"/>
      </w:pPr>
      <w:r>
        <w:t>Security and Compliance</w:t>
      </w:r>
    </w:p>
    <w:p>
      <w:pPr>
        <w:numPr>
          <w:ilvl w:val="1"/>
          <w:numId w:val="900"/>
        </w:numPr>
        <w:spacing w:before="0" w:after="0"/>
      </w:pPr>
      <w:r>
        <w:t>Secure Credential Management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pStyle w:val="Heading1"/>
      </w:pPr>
      <w:r>
        <w:t>Troubleshooting and Best Practices</w:t>
      </w:r>
    </w:p>
    <w:p>
      <w:pPr>
        <w:numPr>
          <w:ilvl w:val="0"/>
          <w:numId w:val="900"/>
        </w:numPr>
        <w:spacing w:before="0" w:after="0"/>
      </w:pPr>
      <w:r>
        <w:t>Diagnostic Tools and Techniques</w:t>
      </w:r>
    </w:p>
    <w:p>
      <w:pPr>
        <w:numPr>
          <w:ilvl w:val="1"/>
          <w:numId w:val="900"/>
        </w:numPr>
        <w:spacing w:before="0" w:after="0"/>
      </w:pPr>
      <w:r>
        <w:t>Appium Server Logs</w:t>
      </w:r>
    </w:p>
    <w:p>
      <w:pPr>
        <w:numPr>
          <w:ilvl w:val="2"/>
          <w:numId w:val="900"/>
        </w:numPr>
        <w:spacing w:before="0" w:after="0"/>
      </w:pPr>
      <w:r>
        <w:t>Log Location and Access</w:t>
      </w:r>
    </w:p>
    <w:p>
      <w:pPr>
        <w:numPr>
          <w:ilvl w:val="2"/>
          <w:numId w:val="900"/>
        </w:numPr>
        <w:spacing w:before="0" w:after="0"/>
      </w:pPr>
      <w:r>
        <w:t>Log Level Configuration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Common Log Patterns</w:t>
      </w:r>
    </w:p>
    <w:p>
      <w:pPr>
        <w:numPr>
          <w:ilvl w:val="1"/>
          <w:numId w:val="900"/>
        </w:numPr>
        <w:spacing w:before="0" w:after="0"/>
      </w:pPr>
      <w:r>
        <w:t>Client-Side Debugging</w:t>
      </w:r>
    </w:p>
    <w:p>
      <w:pPr>
        <w:numPr>
          <w:ilvl w:val="2"/>
          <w:numId w:val="900"/>
        </w:numPr>
        <w:spacing w:before="0" w:after="0"/>
      </w:pPr>
      <w:r>
        <w:t>Debug Mode Configuration</w:t>
      </w:r>
    </w:p>
    <w:p>
      <w:pPr>
        <w:numPr>
          <w:ilvl w:val="2"/>
          <w:numId w:val="900"/>
        </w:numPr>
        <w:spacing w:before="0" w:after="0"/>
      </w:pPr>
      <w:r>
        <w:t>Verbose Logging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Device Logs</w:t>
      </w:r>
    </w:p>
    <w:p>
      <w:pPr>
        <w:numPr>
          <w:ilvl w:val="2"/>
          <w:numId w:val="900"/>
        </w:numPr>
        <w:spacing w:before="0" w:after="0"/>
      </w:pPr>
      <w:r>
        <w:t>Android Logcat</w:t>
      </w:r>
    </w:p>
    <w:p>
      <w:pPr>
        <w:numPr>
          <w:ilvl w:val="2"/>
          <w:numId w:val="900"/>
        </w:numPr>
        <w:spacing w:before="0" w:after="0"/>
      </w:pPr>
      <w:r>
        <w:t>iOS Console Logs</w:t>
      </w:r>
    </w:p>
    <w:p>
      <w:pPr>
        <w:numPr>
          <w:ilvl w:val="2"/>
          <w:numId w:val="900"/>
        </w:numPr>
        <w:spacing w:before="0" w:after="0"/>
      </w:pPr>
      <w:r>
        <w:t>System Log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2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CPU Usage Monitoring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Session Creation Failures</w:t>
      </w:r>
    </w:p>
    <w:p>
      <w:pPr>
        <w:numPr>
          <w:ilvl w:val="2"/>
          <w:numId w:val="900"/>
        </w:numPr>
        <w:spacing w:before="0" w:after="0"/>
      </w:pPr>
      <w:r>
        <w:t>Capability Mismatches</w:t>
      </w:r>
    </w:p>
    <w:p>
      <w:pPr>
        <w:numPr>
          <w:ilvl w:val="2"/>
          <w:numId w:val="900"/>
        </w:numPr>
        <w:spacing w:before="0" w:after="0"/>
      </w:pPr>
      <w:r>
        <w:t>Device Connectivity Issues</w:t>
      </w:r>
    </w:p>
    <w:p>
      <w:pPr>
        <w:numPr>
          <w:ilvl w:val="2"/>
          <w:numId w:val="900"/>
        </w:numPr>
        <w:spacing w:before="0" w:after="0"/>
      </w:pPr>
      <w:r>
        <w:t>Driver Compatibility Problems</w:t>
      </w:r>
    </w:p>
    <w:p>
      <w:pPr>
        <w:numPr>
          <w:ilvl w:val="2"/>
          <w:numId w:val="900"/>
        </w:numPr>
        <w:spacing w:before="0" w:after="0"/>
      </w:pPr>
      <w:r>
        <w:t>Timeout Issues</w:t>
      </w:r>
    </w:p>
    <w:p>
      <w:pPr>
        <w:numPr>
          <w:ilvl w:val="1"/>
          <w:numId w:val="900"/>
        </w:numPr>
        <w:spacing w:before="0" w:after="0"/>
      </w:pPr>
      <w:r>
        <w:t>Element Interaction Problems</w:t>
      </w:r>
    </w:p>
    <w:p>
      <w:pPr>
        <w:numPr>
          <w:ilvl w:val="2"/>
          <w:numId w:val="900"/>
        </w:numPr>
        <w:spacing w:before="0" w:after="0"/>
      </w:pPr>
      <w:r>
        <w:t>Element Not Found Errors</w:t>
      </w:r>
    </w:p>
    <w:p>
      <w:pPr>
        <w:numPr>
          <w:ilvl w:val="2"/>
          <w:numId w:val="900"/>
        </w:numPr>
        <w:spacing w:before="0" w:after="0"/>
      </w:pPr>
      <w:r>
        <w:t>Stale Element References</w:t>
      </w:r>
    </w:p>
    <w:p>
      <w:pPr>
        <w:numPr>
          <w:ilvl w:val="2"/>
          <w:numId w:val="900"/>
        </w:numPr>
        <w:spacing w:before="0" w:after="0"/>
      </w:pPr>
      <w:r>
        <w:t>Element Not Clickable Issues</w:t>
      </w:r>
    </w:p>
    <w:p>
      <w:pPr>
        <w:numPr>
          <w:ilvl w:val="2"/>
          <w:numId w:val="900"/>
        </w:numPr>
        <w:spacing w:before="0" w:after="0"/>
      </w:pPr>
      <w:r>
        <w:t>Timing-Related Failures</w:t>
      </w:r>
    </w:p>
    <w:p>
      <w:pPr>
        <w:numPr>
          <w:ilvl w:val="1"/>
          <w:numId w:val="900"/>
        </w:numPr>
        <w:spacing w:before="0" w:after="0"/>
      </w:pPr>
      <w:r>
        <w:t>Application-Specific Issues</w:t>
      </w:r>
    </w:p>
    <w:p>
      <w:pPr>
        <w:numPr>
          <w:ilvl w:val="2"/>
          <w:numId w:val="900"/>
        </w:numPr>
        <w:spacing w:before="0" w:after="0"/>
      </w:pPr>
      <w:r>
        <w:t>App Launch Failures</w:t>
      </w:r>
    </w:p>
    <w:p>
      <w:pPr>
        <w:numPr>
          <w:ilvl w:val="2"/>
          <w:numId w:val="900"/>
        </w:numPr>
        <w:spacing w:before="0" w:after="0"/>
      </w:pPr>
      <w:r>
        <w:t>Context Switching Problems</w:t>
      </w:r>
    </w:p>
    <w:p>
      <w:pPr>
        <w:numPr>
          <w:ilvl w:val="2"/>
          <w:numId w:val="900"/>
        </w:numPr>
        <w:spacing w:before="0" w:after="0"/>
      </w:pPr>
      <w:r>
        <w:t>Permission Dialog Handling</w:t>
      </w:r>
    </w:p>
    <w:p>
      <w:pPr>
        <w:numPr>
          <w:ilvl w:val="2"/>
          <w:numId w:val="900"/>
        </w:numPr>
        <w:spacing w:before="0" w:after="0"/>
      </w:pPr>
      <w:r>
        <w:t>Crash Recovery</w:t>
      </w:r>
    </w:p>
    <w:p>
      <w:pPr>
        <w:numPr>
          <w:ilvl w:val="1"/>
          <w:numId w:val="900"/>
        </w:numPr>
        <w:spacing w:before="0" w:after="0"/>
      </w:pPr>
      <w:r>
        <w:t>Platform-Specific Troubleshooting</w:t>
      </w:r>
    </w:p>
    <w:p>
      <w:pPr>
        <w:numPr>
          <w:ilvl w:val="2"/>
          <w:numId w:val="900"/>
        </w:numPr>
        <w:spacing w:before="0" w:after="0"/>
      </w:pPr>
      <w:r>
        <w:t>Android-Specific Issues</w:t>
      </w:r>
    </w:p>
    <w:p>
      <w:pPr>
        <w:numPr>
          <w:ilvl w:val="2"/>
          <w:numId w:val="900"/>
        </w:numPr>
        <w:spacing w:before="0" w:after="0"/>
      </w:pPr>
      <w:r>
        <w:t>iOS-Specific Issues</w:t>
      </w:r>
    </w:p>
    <w:p>
      <w:pPr>
        <w:numPr>
          <w:ilvl w:val="2"/>
          <w:numId w:val="900"/>
        </w:numPr>
        <w:spacing w:before="0" w:after="0"/>
      </w:pPr>
      <w:r>
        <w:t>Emulator/Simulator Problems</w:t>
      </w:r>
    </w:p>
    <w:p>
      <w:pPr>
        <w:numPr>
          <w:ilvl w:val="0"/>
          <w:numId w:val="900"/>
        </w:numPr>
        <w:spacing w:before="0" w:after="0"/>
      </w:pPr>
      <w:r>
        <w:t>Test Stability and Reliability</w:t>
      </w:r>
    </w:p>
    <w:p>
      <w:pPr>
        <w:numPr>
          <w:ilvl w:val="1"/>
          <w:numId w:val="900"/>
        </w:numPr>
        <w:spacing w:before="0" w:after="0"/>
      </w:pPr>
      <w:r>
        <w:t>Flaky Test Identification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Test Isolation Techniques</w:t>
      </w:r>
    </w:p>
    <w:p>
      <w:pPr>
        <w:numPr>
          <w:ilvl w:val="1"/>
          <w:numId w:val="900"/>
        </w:numPr>
        <w:spacing w:before="0" w:after="0"/>
      </w:pPr>
      <w:r>
        <w:t>Deterministic Test Design</w:t>
      </w:r>
    </w:p>
    <w:p>
      <w:pPr>
        <w:numPr>
          <w:ilvl w:val="1"/>
          <w:numId w:val="900"/>
        </w:numPr>
        <w:spacing w:before="0" w:after="0"/>
      </w:pPr>
      <w:r>
        <w:t>Environmental Consistency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Test Execution Speed</w:t>
      </w:r>
    </w:p>
    <w:p>
      <w:pPr>
        <w:numPr>
          <w:ilvl w:val="2"/>
          <w:numId w:val="900"/>
        </w:numPr>
        <w:spacing w:before="0" w:after="0"/>
      </w:pPr>
      <w:r>
        <w:t>Efficient Locator Strategies</w:t>
      </w:r>
    </w:p>
    <w:p>
      <w:pPr>
        <w:numPr>
          <w:ilvl w:val="2"/>
          <w:numId w:val="900"/>
        </w:numPr>
        <w:spacing w:before="0" w:after="0"/>
      </w:pPr>
      <w:r>
        <w:t>Minimizing Wait Times</w:t>
      </w:r>
    </w:p>
    <w:p>
      <w:pPr>
        <w:numPr>
          <w:ilvl w:val="2"/>
          <w:numId w:val="900"/>
        </w:numPr>
        <w:spacing w:before="0" w:after="0"/>
      </w:pPr>
      <w:r>
        <w:t>Parallel Execution Optimization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2"/>
          <w:numId w:val="900"/>
        </w:numPr>
        <w:spacing w:before="0" w:after="0"/>
      </w:pPr>
      <w:r>
        <w:t>CPU Usage Reduction</w:t>
      </w:r>
    </w:p>
    <w:p>
      <w:pPr>
        <w:numPr>
          <w:ilvl w:val="2"/>
          <w:numId w:val="900"/>
        </w:numPr>
        <w:spacing w:before="0" w:after="0"/>
      </w:pPr>
      <w:r>
        <w:t>Network Efficiency</w:t>
      </w:r>
    </w:p>
    <w:p>
      <w:pPr>
        <w:numPr>
          <w:ilvl w:val="1"/>
          <w:numId w:val="900"/>
        </w:numPr>
        <w:spacing w:before="0" w:after="0"/>
      </w:pPr>
      <w:r>
        <w:t>Framework Performance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Library Selection</w:t>
      </w:r>
    </w:p>
    <w:p>
      <w:pPr>
        <w:numPr>
          <w:ilvl w:val="2"/>
          <w:numId w:val="900"/>
        </w:numPr>
        <w:spacing w:before="0" w:after="0"/>
      </w:pPr>
      <w:r>
        <w:t>Architecture Improvements</w:t>
      </w:r>
    </w:p>
    <w:p>
      <w:pPr>
        <w:numPr>
          <w:ilvl w:val="0"/>
          <w:numId w:val="900"/>
        </w:numPr>
        <w:spacing w:before="0" w:after="0"/>
      </w:pPr>
      <w:r>
        <w:t>Best Practices for Maintainable Tests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Version Control Practices</w:t>
      </w:r>
    </w:p>
    <w:p>
      <w:pPr>
        <w:numPr>
          <w:ilvl w:val="1"/>
          <w:numId w:val="900"/>
        </w:numPr>
        <w:spacing w:before="0" w:after="0"/>
      </w:pPr>
      <w:r>
        <w:t>Code Review Guidelines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Test Health Monitoring</w:t>
      </w:r>
    </w:p>
    <w:p>
      <w:pPr>
        <w:numPr>
          <w:ilvl w:val="1"/>
          <w:numId w:val="900"/>
        </w:numPr>
        <w:spacing w:before="0" w:after="0"/>
      </w:pPr>
      <w:r>
        <w:t>Performance Metrics Tracking</w:t>
      </w:r>
    </w:p>
    <w:p>
      <w:pPr>
        <w:numPr>
          <w:ilvl w:val="1"/>
          <w:numId w:val="900"/>
        </w:numPr>
        <w:spacing w:before="0" w:after="0"/>
      </w:pPr>
      <w:r>
        <w:t>Failure Rate Analysis</w:t>
      </w:r>
    </w:p>
    <w:p>
      <w:pPr>
        <w:numPr>
          <w:ilvl w:val="1"/>
          <w:numId w:val="900"/>
        </w:numPr>
        <w:spacing w:before="0" w:after="0"/>
      </w:pPr>
      <w:r>
        <w:t>Automated Alerting Systems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Regular Review Processes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Technology Updates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