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Mobile Application Development</w:t>
      </w:r>
    </w:p>
    <w:p>
      <w:pPr>
        <w:pStyle w:val="Heading1"/>
      </w:pPr>
      <w:r>
        <w:t>Introduction to Mobile Application Development</w:t>
      </w:r>
    </w:p>
    <w:p>
      <w:pPr>
        <w:numPr>
          <w:ilvl w:val="0"/>
          <w:numId w:val="900"/>
        </w:numPr>
        <w:spacing w:before="0" w:after="0"/>
      </w:pPr>
      <w:r>
        <w:t>Defining Mobile Development</w:t>
      </w:r>
    </w:p>
    <w:p>
      <w:pPr>
        <w:numPr>
          <w:ilvl w:val="1"/>
          <w:numId w:val="900"/>
        </w:numPr>
        <w:spacing w:before="0" w:after="0"/>
      </w:pPr>
      <w:r>
        <w:t>Distinction from Desktop Development</w:t>
      </w:r>
    </w:p>
    <w:p>
      <w:pPr>
        <w:numPr>
          <w:ilvl w:val="1"/>
          <w:numId w:val="900"/>
        </w:numPr>
        <w:spacing w:before="0" w:after="0"/>
      </w:pPr>
      <w:r>
        <w:t>Distinction from Web Development</w:t>
      </w:r>
    </w:p>
    <w:p>
      <w:pPr>
        <w:numPr>
          <w:ilvl w:val="1"/>
          <w:numId w:val="900"/>
        </w:numPr>
        <w:spacing w:before="0" w:after="0"/>
      </w:pPr>
      <w:r>
        <w:t>Key Characteristics of Mobile Applications</w:t>
      </w:r>
    </w:p>
    <w:p>
      <w:pPr>
        <w:numPr>
          <w:ilvl w:val="2"/>
          <w:numId w:val="900"/>
        </w:numPr>
        <w:spacing w:before="0" w:after="0"/>
      </w:pPr>
      <w:r>
        <w:t>Touch-Based Interfaces</w:t>
      </w:r>
    </w:p>
    <w:p>
      <w:pPr>
        <w:numPr>
          <w:ilvl w:val="2"/>
          <w:numId w:val="900"/>
        </w:numPr>
        <w:spacing w:before="0" w:after="0"/>
      </w:pPr>
      <w:r>
        <w:t>Limited Screen Real Estate</w:t>
      </w:r>
    </w:p>
    <w:p>
      <w:pPr>
        <w:numPr>
          <w:ilvl w:val="2"/>
          <w:numId w:val="900"/>
        </w:numPr>
        <w:spacing w:before="0" w:after="0"/>
      </w:pPr>
      <w:r>
        <w:t>Context-Aware Computing</w:t>
      </w:r>
    </w:p>
    <w:p>
      <w:pPr>
        <w:numPr>
          <w:ilvl w:val="2"/>
          <w:numId w:val="900"/>
        </w:numPr>
        <w:spacing w:before="0" w:after="0"/>
      </w:pPr>
      <w:r>
        <w:t>Always-Connected Expectations</w:t>
      </w:r>
    </w:p>
    <w:p>
      <w:pPr>
        <w:numPr>
          <w:ilvl w:val="0"/>
          <w:numId w:val="900"/>
        </w:numPr>
        <w:spacing w:before="0" w:after="0"/>
      </w:pPr>
      <w:r>
        <w:t>Evolution of Mobile Devices and Platforms</w:t>
      </w:r>
    </w:p>
    <w:p>
      <w:pPr>
        <w:numPr>
          <w:ilvl w:val="1"/>
          <w:numId w:val="900"/>
        </w:numPr>
        <w:spacing w:before="0" w:after="0"/>
      </w:pPr>
      <w:r>
        <w:t>Early Mobile Devices</w:t>
      </w:r>
    </w:p>
    <w:p>
      <w:pPr>
        <w:numPr>
          <w:ilvl w:val="2"/>
          <w:numId w:val="900"/>
        </w:numPr>
        <w:spacing w:before="0" w:after="0"/>
      </w:pPr>
      <w:r>
        <w:t>PDAs and Palm Pilots</w:t>
      </w:r>
    </w:p>
    <w:p>
      <w:pPr>
        <w:numPr>
          <w:ilvl w:val="2"/>
          <w:numId w:val="900"/>
        </w:numPr>
        <w:spacing w:before="0" w:after="0"/>
      </w:pPr>
      <w:r>
        <w:t>Early Cell Phones</w:t>
      </w:r>
    </w:p>
    <w:p>
      <w:pPr>
        <w:numPr>
          <w:ilvl w:val="1"/>
          <w:numId w:val="900"/>
        </w:numPr>
        <w:spacing w:before="0" w:after="0"/>
      </w:pPr>
      <w:r>
        <w:t>Feature Phones to Smartphones</w:t>
      </w:r>
    </w:p>
    <w:p>
      <w:pPr>
        <w:numPr>
          <w:ilvl w:val="2"/>
          <w:numId w:val="900"/>
        </w:numPr>
        <w:spacing w:before="0" w:after="0"/>
      </w:pPr>
      <w:r>
        <w:t>BlackBerry Era</w:t>
      </w:r>
    </w:p>
    <w:p>
      <w:pPr>
        <w:numPr>
          <w:ilvl w:val="2"/>
          <w:numId w:val="900"/>
        </w:numPr>
        <w:spacing w:before="0" w:after="0"/>
      </w:pPr>
      <w:r>
        <w:t>iPhone Revolution</w:t>
      </w:r>
    </w:p>
    <w:p>
      <w:pPr>
        <w:numPr>
          <w:ilvl w:val="2"/>
          <w:numId w:val="900"/>
        </w:numPr>
        <w:spacing w:before="0" w:after="0"/>
      </w:pPr>
      <w:r>
        <w:t>Android Emergence</w:t>
      </w:r>
    </w:p>
    <w:p>
      <w:pPr>
        <w:numPr>
          <w:ilvl w:val="1"/>
          <w:numId w:val="900"/>
        </w:numPr>
        <w:spacing w:before="0" w:after="0"/>
      </w:pPr>
      <w:r>
        <w:t>Major Milestones in Mobile OS History</w:t>
      </w:r>
    </w:p>
    <w:p>
      <w:pPr>
        <w:numPr>
          <w:ilvl w:val="2"/>
          <w:numId w:val="900"/>
        </w:numPr>
        <w:spacing w:before="0" w:after="0"/>
      </w:pPr>
      <w:r>
        <w:t>iOS Version History</w:t>
      </w:r>
    </w:p>
    <w:p>
      <w:pPr>
        <w:numPr>
          <w:ilvl w:val="2"/>
          <w:numId w:val="900"/>
        </w:numPr>
        <w:spacing w:before="0" w:after="0"/>
      </w:pPr>
      <w:r>
        <w:t>Android Version Evolution</w:t>
      </w:r>
    </w:p>
    <w:p>
      <w:pPr>
        <w:numPr>
          <w:ilvl w:val="2"/>
          <w:numId w:val="900"/>
        </w:numPr>
        <w:spacing w:before="0" w:after="0"/>
      </w:pPr>
      <w:r>
        <w:t>Windows Mobile and Windows Phone</w:t>
      </w:r>
    </w:p>
    <w:p>
      <w:pPr>
        <w:numPr>
          <w:ilvl w:val="1"/>
          <w:numId w:val="900"/>
        </w:numPr>
        <w:spacing w:before="0" w:after="0"/>
      </w:pPr>
      <w:r>
        <w:t>Trends in Mobile Hardware</w:t>
      </w:r>
    </w:p>
    <w:p>
      <w:pPr>
        <w:numPr>
          <w:ilvl w:val="2"/>
          <w:numId w:val="900"/>
        </w:numPr>
        <w:spacing w:before="0" w:after="0"/>
      </w:pPr>
      <w:r>
        <w:t>Processing Power Evolution</w:t>
      </w:r>
    </w:p>
    <w:p>
      <w:pPr>
        <w:numPr>
          <w:ilvl w:val="2"/>
          <w:numId w:val="900"/>
        </w:numPr>
        <w:spacing w:before="0" w:after="0"/>
      </w:pPr>
      <w:r>
        <w:t>Memory and Storage Advances</w:t>
      </w:r>
    </w:p>
    <w:p>
      <w:pPr>
        <w:numPr>
          <w:ilvl w:val="2"/>
          <w:numId w:val="900"/>
        </w:numPr>
        <w:spacing w:before="0" w:after="0"/>
      </w:pPr>
      <w:r>
        <w:t>Camera Technology Progress</w:t>
      </w:r>
    </w:p>
    <w:p>
      <w:pPr>
        <w:numPr>
          <w:ilvl w:val="2"/>
          <w:numId w:val="900"/>
        </w:numPr>
        <w:spacing w:before="0" w:after="0"/>
      </w:pPr>
      <w:r>
        <w:t>Battery Technology Improvements</w:t>
      </w:r>
    </w:p>
    <w:p>
      <w:pPr>
        <w:numPr>
          <w:ilvl w:val="0"/>
          <w:numId w:val="900"/>
        </w:numPr>
        <w:spacing w:before="0" w:after="0"/>
      </w:pPr>
      <w:r>
        <w:t>The Mobile Ecosystem</w:t>
      </w:r>
    </w:p>
    <w:p>
      <w:pPr>
        <w:numPr>
          <w:ilvl w:val="1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Market Share and Trends</w:t>
      </w:r>
    </w:p>
    <w:p>
      <w:pPr>
        <w:numPr>
          <w:ilvl w:val="3"/>
          <w:numId w:val="900"/>
        </w:numPr>
        <w:spacing w:before="0" w:after="0"/>
      </w:pPr>
      <w:r>
        <w:t>Global Market Statistics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Open Source vs. Proprietary Systems</w:t>
      </w:r>
    </w:p>
    <w:p>
      <w:pPr>
        <w:numPr>
          <w:ilvl w:val="3"/>
          <w:numId w:val="900"/>
        </w:numPr>
        <w:spacing w:before="0" w:after="0"/>
      </w:pPr>
      <w:r>
        <w:t>Android Open Source Project (AOSP)</w:t>
      </w:r>
    </w:p>
    <w:p>
      <w:pPr>
        <w:numPr>
          <w:ilvl w:val="3"/>
          <w:numId w:val="900"/>
        </w:numPr>
        <w:spacing w:before="0" w:after="0"/>
      </w:pPr>
      <w:r>
        <w:t>iOS Closed Ecosystem</w:t>
      </w:r>
    </w:p>
    <w:p>
      <w:pPr>
        <w:numPr>
          <w:ilvl w:val="1"/>
          <w:numId w:val="900"/>
        </w:numPr>
        <w:spacing w:before="0" w:after="0"/>
      </w:pPr>
      <w:r>
        <w:t>Device Manufacturers</w:t>
      </w:r>
    </w:p>
    <w:p>
      <w:pPr>
        <w:numPr>
          <w:ilvl w:val="2"/>
          <w:numId w:val="900"/>
        </w:numPr>
        <w:spacing w:before="0" w:after="0"/>
      </w:pPr>
      <w:r>
        <w:t>Major Manufacturers</w:t>
      </w:r>
    </w:p>
    <w:p>
      <w:pPr>
        <w:numPr>
          <w:ilvl w:val="3"/>
          <w:numId w:val="900"/>
        </w:numPr>
        <w:spacing w:before="0" w:after="0"/>
      </w:pPr>
      <w:r>
        <w:t>Apple</w:t>
      </w:r>
    </w:p>
    <w:p>
      <w:pPr>
        <w:numPr>
          <w:ilvl w:val="3"/>
          <w:numId w:val="900"/>
        </w:numPr>
        <w:spacing w:before="0" w:after="0"/>
      </w:pPr>
      <w:r>
        <w:t>Samsung</w:t>
      </w:r>
    </w:p>
    <w:p>
      <w:pPr>
        <w:numPr>
          <w:ilvl w:val="3"/>
          <w:numId w:val="900"/>
        </w:numPr>
        <w:spacing w:before="0" w:after="0"/>
      </w:pPr>
      <w:r>
        <w:t>Google</w:t>
      </w:r>
    </w:p>
    <w:p>
      <w:pPr>
        <w:numPr>
          <w:ilvl w:val="3"/>
          <w:numId w:val="900"/>
        </w:numPr>
        <w:spacing w:before="0" w:after="0"/>
      </w:pPr>
      <w:r>
        <w:t>Xiaomi</w:t>
      </w:r>
    </w:p>
    <w:p>
      <w:pPr>
        <w:numPr>
          <w:ilvl w:val="3"/>
          <w:numId w:val="900"/>
        </w:numPr>
        <w:spacing w:before="0" w:after="0"/>
      </w:pPr>
      <w:r>
        <w:t>OnePlus</w:t>
      </w:r>
    </w:p>
    <w:p>
      <w:pPr>
        <w:numPr>
          <w:ilvl w:val="2"/>
          <w:numId w:val="900"/>
        </w:numPr>
        <w:spacing w:before="0" w:after="0"/>
      </w:pPr>
      <w:r>
        <w:t>Customizations and Skins</w:t>
      </w:r>
    </w:p>
    <w:p>
      <w:pPr>
        <w:numPr>
          <w:ilvl w:val="3"/>
          <w:numId w:val="900"/>
        </w:numPr>
        <w:spacing w:before="0" w:after="0"/>
      </w:pPr>
      <w:r>
        <w:t>Samsung One UI</w:t>
      </w:r>
    </w:p>
    <w:p>
      <w:pPr>
        <w:numPr>
          <w:ilvl w:val="3"/>
          <w:numId w:val="900"/>
        </w:numPr>
        <w:spacing w:before="0" w:after="0"/>
      </w:pPr>
      <w:r>
        <w:t>MIUI</w:t>
      </w:r>
    </w:p>
    <w:p>
      <w:pPr>
        <w:numPr>
          <w:ilvl w:val="3"/>
          <w:numId w:val="900"/>
        </w:numPr>
        <w:spacing w:before="0" w:after="0"/>
      </w:pPr>
      <w:r>
        <w:t>OxygenOS</w:t>
      </w:r>
    </w:p>
    <w:p>
      <w:pPr>
        <w:numPr>
          <w:ilvl w:val="1"/>
          <w:numId w:val="900"/>
        </w:numPr>
        <w:spacing w:before="0" w:after="0"/>
      </w:pPr>
      <w:r>
        <w:t>App Stores</w:t>
      </w:r>
    </w:p>
    <w:p>
      <w:pPr>
        <w:numPr>
          <w:ilvl w:val="2"/>
          <w:numId w:val="900"/>
        </w:numPr>
        <w:spacing w:before="0" w:after="0"/>
      </w:pPr>
      <w:r>
        <w:t>Distribution Models</w:t>
      </w:r>
    </w:p>
    <w:p>
      <w:pPr>
        <w:numPr>
          <w:ilvl w:val="3"/>
          <w:numId w:val="900"/>
        </w:numPr>
        <w:spacing w:before="0" w:after="0"/>
      </w:pPr>
      <w:r>
        <w:t>Centralized App Stores</w:t>
      </w:r>
    </w:p>
    <w:p>
      <w:pPr>
        <w:numPr>
          <w:ilvl w:val="3"/>
          <w:numId w:val="900"/>
        </w:numPr>
        <w:spacing w:before="0" w:after="0"/>
      </w:pPr>
      <w:r>
        <w:t>Alternative Distribution Methods</w:t>
      </w:r>
    </w:p>
    <w:p>
      <w:pPr>
        <w:numPr>
          <w:ilvl w:val="3"/>
          <w:numId w:val="900"/>
        </w:numPr>
        <w:spacing w:before="0" w:after="0"/>
      </w:pPr>
      <w:r>
        <w:t>Sideloading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Developer Fees</w:t>
      </w:r>
    </w:p>
    <w:p>
      <w:pPr>
        <w:numPr>
          <w:ilvl w:val="3"/>
          <w:numId w:val="900"/>
        </w:numPr>
        <w:spacing w:before="0" w:after="0"/>
      </w:pPr>
      <w:r>
        <w:t>In-App Purchase Commissions</w:t>
      </w:r>
    </w:p>
    <w:p>
      <w:pPr>
        <w:numPr>
          <w:ilvl w:val="2"/>
          <w:numId w:val="900"/>
        </w:numPr>
        <w:spacing w:before="0" w:after="0"/>
      </w:pPr>
      <w:r>
        <w:t>App Store Policies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Developers</w:t>
      </w:r>
    </w:p>
    <w:p>
      <w:pPr>
        <w:numPr>
          <w:ilvl w:val="2"/>
          <w:numId w:val="900"/>
        </w:numPr>
        <w:spacing w:before="0" w:after="0"/>
      </w:pPr>
      <w:r>
        <w:t>Independent Developers</w:t>
      </w:r>
    </w:p>
    <w:p>
      <w:pPr>
        <w:numPr>
          <w:ilvl w:val="3"/>
          <w:numId w:val="900"/>
        </w:numPr>
        <w:spacing w:before="0" w:after="0"/>
      </w:pPr>
      <w:r>
        <w:t>Solo Development Challenges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Development Teams and Companies</w:t>
      </w:r>
    </w:p>
    <w:p>
      <w:pPr>
        <w:numPr>
          <w:ilvl w:val="3"/>
          <w:numId w:val="900"/>
        </w:numPr>
        <w:spacing w:before="0" w:after="0"/>
      </w:pPr>
      <w:r>
        <w:t>Enterprise Development</w:t>
      </w:r>
    </w:p>
    <w:p>
      <w:pPr>
        <w:numPr>
          <w:ilvl w:val="3"/>
          <w:numId w:val="900"/>
        </w:numPr>
        <w:spacing w:before="0" w:after="0"/>
      </w:pPr>
      <w:r>
        <w:t>Agency Development</w:t>
      </w:r>
    </w:p>
    <w:p>
      <w:pPr>
        <w:numPr>
          <w:ilvl w:val="2"/>
          <w:numId w:val="900"/>
        </w:numPr>
        <w:spacing w:before="0" w:after="0"/>
      </w:pPr>
      <w:r>
        <w:t>Open Source Communities</w:t>
      </w:r>
    </w:p>
    <w:p>
      <w:pPr>
        <w:numPr>
          <w:ilvl w:val="3"/>
          <w:numId w:val="900"/>
        </w:numPr>
        <w:spacing w:before="0" w:after="0"/>
      </w:pPr>
      <w:r>
        <w:t>Contribution Models</w:t>
      </w:r>
    </w:p>
    <w:p>
      <w:pPr>
        <w:numPr>
          <w:ilvl w:val="3"/>
          <w:numId w:val="900"/>
        </w:numPr>
        <w:spacing w:before="0" w:after="0"/>
      </w:pPr>
      <w:r>
        <w:t>Popular Open Source Projects</w:t>
      </w:r>
    </w:p>
    <w:p>
      <w:pPr>
        <w:numPr>
          <w:ilvl w:val="0"/>
          <w:numId w:val="900"/>
        </w:numPr>
        <w:spacing w:before="0" w:after="0"/>
      </w:pPr>
      <w:r>
        <w:t>Key Mobile Operating Systems</w:t>
      </w:r>
    </w:p>
    <w:p>
      <w:pPr>
        <w:numPr>
          <w:ilvl w:val="1"/>
          <w:numId w:val="900"/>
        </w:numPr>
        <w:spacing w:before="0" w:after="0"/>
      </w:pPr>
      <w:r>
        <w:t>iOS</w:t>
      </w:r>
    </w:p>
    <w:p>
      <w:pPr>
        <w:numPr>
          <w:ilvl w:val="2"/>
          <w:numId w:val="900"/>
        </w:numPr>
        <w:spacing w:before="0" w:after="0"/>
      </w:pPr>
      <w:r>
        <w:t>Unique Features</w:t>
      </w:r>
    </w:p>
    <w:p>
      <w:pPr>
        <w:numPr>
          <w:ilvl w:val="3"/>
          <w:numId w:val="900"/>
        </w:numPr>
        <w:spacing w:before="0" w:after="0"/>
      </w:pPr>
      <w:r>
        <w:t>Seamless Hardware-Software Integration</w:t>
      </w:r>
    </w:p>
    <w:p>
      <w:pPr>
        <w:numPr>
          <w:ilvl w:val="3"/>
          <w:numId w:val="900"/>
        </w:numPr>
        <w:spacing w:before="0" w:after="0"/>
      </w:pPr>
      <w:r>
        <w:t>Privacy-Focused Design</w:t>
      </w:r>
    </w:p>
    <w:p>
      <w:pPr>
        <w:numPr>
          <w:ilvl w:val="3"/>
          <w:numId w:val="900"/>
        </w:numPr>
        <w:spacing w:before="0" w:after="0"/>
      </w:pPr>
      <w:r>
        <w:t>Consistent User Experience</w:t>
      </w:r>
    </w:p>
    <w:p>
      <w:pPr>
        <w:numPr>
          <w:ilvl w:val="2"/>
          <w:numId w:val="900"/>
        </w:numPr>
        <w:spacing w:before="0" w:after="0"/>
      </w:pPr>
      <w:r>
        <w:t>Hardware Integration</w:t>
      </w:r>
    </w:p>
    <w:p>
      <w:pPr>
        <w:numPr>
          <w:ilvl w:val="3"/>
          <w:numId w:val="900"/>
        </w:numPr>
        <w:spacing w:before="0" w:after="0"/>
      </w:pPr>
      <w:r>
        <w:t>Custom Silicon (A-Series Chips)</w:t>
      </w:r>
    </w:p>
    <w:p>
      <w:pPr>
        <w:numPr>
          <w:ilvl w:val="3"/>
          <w:numId w:val="900"/>
        </w:numPr>
        <w:spacing w:before="0" w:after="0"/>
      </w:pPr>
      <w:r>
        <w:t>Optimized Performance</w:t>
      </w:r>
    </w:p>
    <w:p>
      <w:pPr>
        <w:numPr>
          <w:ilvl w:val="1"/>
          <w:numId w:val="900"/>
        </w:numPr>
        <w:spacing w:before="0" w:after="0"/>
      </w:pPr>
      <w:r>
        <w:t>Android</w:t>
      </w:r>
    </w:p>
    <w:p>
      <w:pPr>
        <w:numPr>
          <w:ilvl w:val="2"/>
          <w:numId w:val="900"/>
        </w:numPr>
        <w:spacing w:before="0" w:after="0"/>
      </w:pPr>
      <w:r>
        <w:t>Open Source Nature</w:t>
      </w:r>
    </w:p>
    <w:p>
      <w:pPr>
        <w:numPr>
          <w:ilvl w:val="3"/>
          <w:numId w:val="900"/>
        </w:numPr>
        <w:spacing w:before="0" w:after="0"/>
      </w:pPr>
      <w:r>
        <w:t>AOSP Benefits</w:t>
      </w:r>
    </w:p>
    <w:p>
      <w:pPr>
        <w:numPr>
          <w:ilvl w:val="3"/>
          <w:numId w:val="900"/>
        </w:numPr>
        <w:spacing w:before="0" w:after="0"/>
      </w:pPr>
      <w:r>
        <w:t>Customization Flexibility</w:t>
      </w:r>
    </w:p>
    <w:p>
      <w:pPr>
        <w:numPr>
          <w:ilvl w:val="2"/>
          <w:numId w:val="900"/>
        </w:numPr>
        <w:spacing w:before="0" w:after="0"/>
      </w:pPr>
      <w:r>
        <w:t>Device Fragmentation</w:t>
      </w:r>
    </w:p>
    <w:p>
      <w:pPr>
        <w:numPr>
          <w:ilvl w:val="3"/>
          <w:numId w:val="900"/>
        </w:numPr>
        <w:spacing w:before="0" w:after="0"/>
      </w:pPr>
      <w:r>
        <w:t>Version Fragmentation</w:t>
      </w:r>
    </w:p>
    <w:p>
      <w:pPr>
        <w:numPr>
          <w:ilvl w:val="3"/>
          <w:numId w:val="900"/>
        </w:numPr>
        <w:spacing w:before="0" w:after="0"/>
      </w:pPr>
      <w:r>
        <w:t>Hardware Fragmentation</w:t>
      </w:r>
    </w:p>
    <w:p>
      <w:pPr>
        <w:numPr>
          <w:ilvl w:val="3"/>
          <w:numId w:val="900"/>
        </w:numPr>
        <w:spacing w:before="0" w:after="0"/>
      </w:pPr>
      <w:r>
        <w:t>Manufacturer Customizations</w:t>
      </w:r>
    </w:p>
    <w:p>
      <w:pPr>
        <w:numPr>
          <w:ilvl w:val="1"/>
          <w:numId w:val="900"/>
        </w:numPr>
        <w:spacing w:before="0" w:after="0"/>
      </w:pPr>
      <w:r>
        <w:t>Other Mobile Operating Systems</w:t>
      </w:r>
    </w:p>
    <w:p>
      <w:pPr>
        <w:numPr>
          <w:ilvl w:val="2"/>
          <w:numId w:val="900"/>
        </w:numPr>
        <w:spacing w:before="0" w:after="0"/>
      </w:pPr>
      <w:r>
        <w:t>HarmonyOS</w:t>
      </w:r>
    </w:p>
    <w:p>
      <w:pPr>
        <w:numPr>
          <w:ilvl w:val="2"/>
          <w:numId w:val="900"/>
        </w:numPr>
        <w:spacing w:before="0" w:after="0"/>
      </w:pPr>
      <w:r>
        <w:t>KaiOS</w:t>
      </w:r>
    </w:p>
    <w:p>
      <w:pPr>
        <w:numPr>
          <w:ilvl w:val="2"/>
          <w:numId w:val="900"/>
        </w:numPr>
        <w:spacing w:before="0" w:after="0"/>
      </w:pPr>
      <w:r>
        <w:t>Tizen</w:t>
      </w:r>
    </w:p>
    <w:p>
      <w:pPr>
        <w:numPr>
          <w:ilvl w:val="0"/>
          <w:numId w:val="900"/>
        </w:numPr>
        <w:spacing w:before="0" w:after="0"/>
      </w:pPr>
      <w:r>
        <w:t>Types of Mobile Applications</w:t>
      </w:r>
    </w:p>
    <w:p>
      <w:pPr>
        <w:numPr>
          <w:ilvl w:val="1"/>
          <w:numId w:val="900"/>
        </w:numPr>
        <w:spacing w:before="0" w:after="0"/>
      </w:pPr>
      <w:r>
        <w:t>Native Apps</w:t>
      </w:r>
    </w:p>
    <w:p>
      <w:pPr>
        <w:numPr>
          <w:ilvl w:val="2"/>
          <w:numId w:val="900"/>
        </w:numPr>
        <w:spacing w:before="0" w:after="0"/>
      </w:pPr>
      <w:r>
        <w:t>Platform-Specific Development</w:t>
      </w:r>
    </w:p>
    <w:p>
      <w:pPr>
        <w:numPr>
          <w:ilvl w:val="3"/>
          <w:numId w:val="900"/>
        </w:numPr>
        <w:spacing w:before="0" w:after="0"/>
      </w:pPr>
      <w:r>
        <w:t>iOS Native Development</w:t>
      </w:r>
    </w:p>
    <w:p>
      <w:pPr>
        <w:numPr>
          <w:ilvl w:val="3"/>
          <w:numId w:val="900"/>
        </w:numPr>
        <w:spacing w:before="0" w:after="0"/>
      </w:pPr>
      <w:r>
        <w:t>Android Native Development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Full Platform Access</w:t>
      </w:r>
    </w:p>
    <w:p>
      <w:pPr>
        <w:numPr>
          <w:ilvl w:val="3"/>
          <w:numId w:val="900"/>
        </w:numPr>
        <w:spacing w:before="0" w:after="0"/>
      </w:pPr>
      <w:r>
        <w:t>Development Cost Considerations</w:t>
      </w:r>
    </w:p>
    <w:p>
      <w:pPr>
        <w:numPr>
          <w:ilvl w:val="1"/>
          <w:numId w:val="900"/>
        </w:numPr>
        <w:spacing w:before="0" w:after="0"/>
      </w:pPr>
      <w:r>
        <w:t>Web Apps</w:t>
      </w:r>
    </w:p>
    <w:p>
      <w:pPr>
        <w:numPr>
          <w:ilvl w:val="2"/>
          <w:numId w:val="900"/>
        </w:numPr>
        <w:spacing w:before="0" w:after="0"/>
      </w:pPr>
      <w:r>
        <w:t>Progressive Web Apps (PWAs)</w:t>
      </w:r>
    </w:p>
    <w:p>
      <w:pPr>
        <w:numPr>
          <w:ilvl w:val="3"/>
          <w:numId w:val="900"/>
        </w:numPr>
        <w:spacing w:before="0" w:after="0"/>
      </w:pPr>
      <w:r>
        <w:t>Service Workers</w:t>
      </w:r>
    </w:p>
    <w:p>
      <w:pPr>
        <w:numPr>
          <w:ilvl w:val="3"/>
          <w:numId w:val="900"/>
        </w:numPr>
        <w:spacing w:before="0" w:after="0"/>
      </w:pPr>
      <w:r>
        <w:t>Web App Manifests</w:t>
      </w:r>
    </w:p>
    <w:p>
      <w:pPr>
        <w:numPr>
          <w:ilvl w:val="3"/>
          <w:numId w:val="900"/>
        </w:numPr>
        <w:spacing w:before="0" w:after="0"/>
      </w:pPr>
      <w:r>
        <w:t>Offline Capabilities</w:t>
      </w:r>
    </w:p>
    <w:p>
      <w:pPr>
        <w:numPr>
          <w:ilvl w:val="2"/>
          <w:numId w:val="900"/>
        </w:numPr>
        <w:spacing w:before="0" w:after="0"/>
      </w:pPr>
      <w:r>
        <w:t>Browser-Based Limitations</w:t>
      </w:r>
    </w:p>
    <w:p>
      <w:pPr>
        <w:numPr>
          <w:ilvl w:val="3"/>
          <w:numId w:val="900"/>
        </w:numPr>
        <w:spacing w:before="0" w:after="0"/>
      </w:pPr>
      <w:r>
        <w:t>API Access Restrictions</w:t>
      </w:r>
    </w:p>
    <w:p>
      <w:pPr>
        <w:numPr>
          <w:ilvl w:val="3"/>
          <w:numId w:val="900"/>
        </w:numPr>
        <w:spacing w:before="0" w:after="0"/>
      </w:pPr>
      <w:r>
        <w:t>Performance Constraints</w:t>
      </w:r>
    </w:p>
    <w:p>
      <w:pPr>
        <w:numPr>
          <w:ilvl w:val="1"/>
          <w:numId w:val="900"/>
        </w:numPr>
        <w:spacing w:before="0" w:after="0"/>
      </w:pPr>
      <w:r>
        <w:t>Hybrid Apps</w:t>
      </w:r>
    </w:p>
    <w:p>
      <w:pPr>
        <w:numPr>
          <w:ilvl w:val="2"/>
          <w:numId w:val="900"/>
        </w:numPr>
        <w:spacing w:before="0" w:after="0"/>
      </w:pPr>
      <w:r>
        <w:t>WebView-Based Solutions</w:t>
      </w:r>
    </w:p>
    <w:p>
      <w:pPr>
        <w:numPr>
          <w:ilvl w:val="3"/>
          <w:numId w:val="900"/>
        </w:numPr>
        <w:spacing w:before="0" w:after="0"/>
      </w:pPr>
      <w:r>
        <w:t>Embedded Browser Approach</w:t>
      </w:r>
    </w:p>
    <w:p>
      <w:pPr>
        <w:numPr>
          <w:ilvl w:val="3"/>
          <w:numId w:val="900"/>
        </w:numPr>
        <w:spacing w:before="0" w:after="0"/>
      </w:pPr>
      <w:r>
        <w:t>JavaScript Bridge Communication</w:t>
      </w:r>
    </w:p>
    <w:p>
      <w:pPr>
        <w:numPr>
          <w:ilvl w:val="2"/>
          <w:numId w:val="900"/>
        </w:numPr>
        <w:spacing w:before="0" w:after="0"/>
      </w:pPr>
      <w:r>
        <w:t>Frameworks</w:t>
      </w:r>
    </w:p>
    <w:p>
      <w:pPr>
        <w:numPr>
          <w:ilvl w:val="3"/>
          <w:numId w:val="900"/>
        </w:numPr>
        <w:spacing w:before="0" w:after="0"/>
      </w:pPr>
      <w:r>
        <w:t>Apache Cordova</w:t>
      </w:r>
    </w:p>
    <w:p>
      <w:pPr>
        <w:numPr>
          <w:ilvl w:val="3"/>
          <w:numId w:val="900"/>
        </w:numPr>
        <w:spacing w:before="0" w:after="0"/>
      </w:pPr>
      <w:r>
        <w:t>Ionic Framework</w:t>
      </w:r>
    </w:p>
    <w:p>
      <w:pPr>
        <w:numPr>
          <w:ilvl w:val="3"/>
          <w:numId w:val="900"/>
        </w:numPr>
        <w:spacing w:before="0" w:after="0"/>
      </w:pPr>
      <w:r>
        <w:t>Capacitor</w:t>
      </w:r>
    </w:p>
    <w:p>
      <w:pPr>
        <w:numPr>
          <w:ilvl w:val="1"/>
          <w:numId w:val="900"/>
        </w:numPr>
        <w:spacing w:before="0" w:after="0"/>
      </w:pPr>
      <w:r>
        <w:t>Cross-Platform Apps</w:t>
      </w:r>
    </w:p>
    <w:p>
      <w:pPr>
        <w:numPr>
          <w:ilvl w:val="2"/>
          <w:numId w:val="900"/>
        </w:numPr>
        <w:spacing w:before="0" w:after="0"/>
      </w:pPr>
      <w:r>
        <w:t>Shared Codebase Approaches</w:t>
      </w:r>
    </w:p>
    <w:p>
      <w:pPr>
        <w:numPr>
          <w:ilvl w:val="3"/>
          <w:numId w:val="900"/>
        </w:numPr>
        <w:spacing w:before="0" w:after="0"/>
      </w:pPr>
      <w:r>
        <w:t>Single Codebase Benefits</w:t>
      </w:r>
    </w:p>
    <w:p>
      <w:pPr>
        <w:numPr>
          <w:ilvl w:val="3"/>
          <w:numId w:val="900"/>
        </w:numPr>
        <w:spacing w:before="0" w:after="0"/>
      </w:pPr>
      <w:r>
        <w:t>Code Sharing Strategies</w:t>
      </w:r>
    </w:p>
    <w:p>
      <w:pPr>
        <w:numPr>
          <w:ilvl w:val="2"/>
          <w:numId w:val="900"/>
        </w:numPr>
        <w:spacing w:before="0" w:after="0"/>
      </w:pPr>
      <w:r>
        <w:t>Popular Frameworks</w:t>
      </w:r>
    </w:p>
    <w:p>
      <w:pPr>
        <w:numPr>
          <w:ilvl w:val="3"/>
          <w:numId w:val="900"/>
        </w:numPr>
        <w:spacing w:before="0" w:after="0"/>
      </w:pPr>
      <w:r>
        <w:t>Flutter</w:t>
      </w:r>
    </w:p>
    <w:p>
      <w:pPr>
        <w:numPr>
          <w:ilvl w:val="3"/>
          <w:numId w:val="900"/>
        </w:numPr>
        <w:spacing w:before="0" w:after="0"/>
      </w:pPr>
      <w:r>
        <w:t>React Native</w:t>
      </w:r>
    </w:p>
    <w:p>
      <w:pPr>
        <w:numPr>
          <w:ilvl w:val="3"/>
          <w:numId w:val="900"/>
        </w:numPr>
        <w:spacing w:before="0" w:after="0"/>
      </w:pPr>
      <w:r>
        <w:t>Xamarin</w:t>
      </w:r>
    </w:p>
    <w:p>
      <w:pPr>
        <w:pStyle w:val="Heading1"/>
      </w:pPr>
      <w:r>
        <w:t>Core Concepts and Foundations</w:t>
      </w:r>
    </w:p>
    <w:p>
      <w:pPr>
        <w:numPr>
          <w:ilvl w:val="0"/>
          <w:numId w:val="900"/>
        </w:numPr>
        <w:spacing w:before="0" w:after="0"/>
      </w:pPr>
      <w:r>
        <w:t>Programming Fundamentals for Mobile</w:t>
      </w:r>
    </w:p>
    <w:p>
      <w:pPr>
        <w:numPr>
          <w:ilvl w:val="1"/>
          <w:numId w:val="900"/>
        </w:numPr>
        <w:spacing w:before="0" w:after="0"/>
      </w:pPr>
      <w:r>
        <w:t>Object-Oriented Programming (OOP) Principles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3"/>
          <w:numId w:val="900"/>
        </w:numPr>
        <w:spacing w:before="0" w:after="0"/>
      </w:pPr>
      <w:r>
        <w:t>Data Hiding</w:t>
      </w:r>
    </w:p>
    <w:p>
      <w:pPr>
        <w:numPr>
          <w:ilvl w:val="3"/>
          <w:numId w:val="900"/>
        </w:numPr>
        <w:spacing w:before="0" w:after="0"/>
      </w:pPr>
      <w:r>
        <w:t>Access Modifiers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3"/>
          <w:numId w:val="900"/>
        </w:numPr>
        <w:spacing w:before="0" w:after="0"/>
      </w:pPr>
      <w:r>
        <w:t>Class Hierarchies</w:t>
      </w:r>
    </w:p>
    <w:p>
      <w:pPr>
        <w:numPr>
          <w:ilvl w:val="3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3"/>
          <w:numId w:val="900"/>
        </w:numPr>
        <w:spacing w:before="0" w:after="0"/>
      </w:pPr>
      <w:r>
        <w:t>Method Overloading</w:t>
      </w:r>
    </w:p>
    <w:p>
      <w:pPr>
        <w:numPr>
          <w:ilvl w:val="3"/>
          <w:numId w:val="900"/>
        </w:numPr>
        <w:spacing w:before="0" w:after="0"/>
      </w:pPr>
      <w:r>
        <w:t>Runtime Polymorphism</w:t>
      </w:r>
    </w:p>
    <w:p>
      <w:pPr>
        <w:numPr>
          <w:ilvl w:val="2"/>
          <w:numId w:val="900"/>
        </w:numPr>
        <w:spacing w:before="0" w:after="0"/>
      </w:pPr>
      <w:r>
        <w:t>Abstraction</w:t>
      </w:r>
    </w:p>
    <w:p>
      <w:pPr>
        <w:numPr>
          <w:ilvl w:val="3"/>
          <w:numId w:val="900"/>
        </w:numPr>
        <w:spacing w:before="0" w:after="0"/>
      </w:pPr>
      <w:r>
        <w:t>Abstract Classes</w:t>
      </w:r>
    </w:p>
    <w:p>
      <w:pPr>
        <w:numPr>
          <w:ilvl w:val="3"/>
          <w:numId w:val="900"/>
        </w:numPr>
        <w:spacing w:before="0" w:after="0"/>
      </w:pPr>
      <w:r>
        <w:t>Interfaces and Protocols</w:t>
      </w:r>
    </w:p>
    <w:p>
      <w:pPr>
        <w:numPr>
          <w:ilvl w:val="1"/>
          <w:numId w:val="900"/>
        </w:numPr>
        <w:spacing w:before="0" w:after="0"/>
      </w:pPr>
      <w:r>
        <w:t>Data Structures and Algorithms</w:t>
      </w:r>
    </w:p>
    <w:p>
      <w:pPr>
        <w:numPr>
          <w:ilvl w:val="2"/>
          <w:numId w:val="900"/>
        </w:numPr>
        <w:spacing w:before="0" w:after="0"/>
      </w:pPr>
      <w:r>
        <w:t>Arrays and Lists</w:t>
      </w:r>
    </w:p>
    <w:p>
      <w:pPr>
        <w:numPr>
          <w:ilvl w:val="3"/>
          <w:numId w:val="900"/>
        </w:numPr>
        <w:spacing w:before="0" w:after="0"/>
      </w:pPr>
      <w:r>
        <w:t>Dynamic Arrays</w:t>
      </w:r>
    </w:p>
    <w:p>
      <w:pPr>
        <w:numPr>
          <w:ilvl w:val="3"/>
          <w:numId w:val="900"/>
        </w:numPr>
        <w:spacing w:before="0" w:after="0"/>
      </w:pPr>
      <w:r>
        <w:t>Linked Lists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Stacks and Queues</w:t>
      </w:r>
    </w:p>
    <w:p>
      <w:pPr>
        <w:numPr>
          <w:ilvl w:val="3"/>
          <w:numId w:val="900"/>
        </w:numPr>
        <w:spacing w:before="0" w:after="0"/>
      </w:pPr>
      <w:r>
        <w:t>LIFO and FIFO Principles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Hash Maps and Dictionaries</w:t>
      </w:r>
    </w:p>
    <w:p>
      <w:pPr>
        <w:numPr>
          <w:ilvl w:val="3"/>
          <w:numId w:val="900"/>
        </w:numPr>
        <w:spacing w:before="0" w:after="0"/>
      </w:pPr>
      <w:r>
        <w:t>Key-Value Pairs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2"/>
          <w:numId w:val="900"/>
        </w:numPr>
        <w:spacing w:before="0" w:after="0"/>
      </w:pPr>
      <w:r>
        <w:t>Trees and Graphs</w:t>
      </w:r>
    </w:p>
    <w:p>
      <w:pPr>
        <w:numPr>
          <w:ilvl w:val="3"/>
          <w:numId w:val="900"/>
        </w:numPr>
        <w:spacing w:before="0" w:after="0"/>
      </w:pPr>
      <w:r>
        <w:t>Binary Trees</w:t>
      </w:r>
    </w:p>
    <w:p>
      <w:pPr>
        <w:numPr>
          <w:ilvl w:val="3"/>
          <w:numId w:val="900"/>
        </w:numPr>
        <w:spacing w:before="0" w:after="0"/>
      </w:pPr>
      <w:r>
        <w:t>Graph Traversal</w:t>
      </w:r>
    </w:p>
    <w:p>
      <w:pPr>
        <w:numPr>
          <w:ilvl w:val="3"/>
          <w:numId w:val="900"/>
        </w:numPr>
        <w:spacing w:before="0" w:after="0"/>
      </w:pPr>
      <w:r>
        <w:t>Tree Balancing</w:t>
      </w:r>
    </w:p>
    <w:p>
      <w:pPr>
        <w:numPr>
          <w:ilvl w:val="2"/>
          <w:numId w:val="900"/>
        </w:numPr>
        <w:spacing w:before="0" w:after="0"/>
      </w:pPr>
      <w:r>
        <w:t>Searching and Sorting Algorithms</w:t>
      </w:r>
    </w:p>
    <w:p>
      <w:pPr>
        <w:numPr>
          <w:ilvl w:val="3"/>
          <w:numId w:val="900"/>
        </w:numPr>
        <w:spacing w:before="0" w:after="0"/>
      </w:pPr>
      <w:r>
        <w:t>Binary Search</w:t>
      </w:r>
    </w:p>
    <w:p>
      <w:pPr>
        <w:numPr>
          <w:ilvl w:val="3"/>
          <w:numId w:val="900"/>
        </w:numPr>
        <w:spacing w:before="0" w:after="0"/>
      </w:pPr>
      <w:r>
        <w:t>Quick Sort</w:t>
      </w:r>
    </w:p>
    <w:p>
      <w:pPr>
        <w:numPr>
          <w:ilvl w:val="3"/>
          <w:numId w:val="900"/>
        </w:numPr>
        <w:spacing w:before="0" w:after="0"/>
      </w:pPr>
      <w:r>
        <w:t>Merge Sort</w:t>
      </w:r>
    </w:p>
    <w:p>
      <w:pPr>
        <w:numPr>
          <w:ilvl w:val="3"/>
          <w:numId w:val="900"/>
        </w:numPr>
        <w:spacing w:before="0" w:after="0"/>
      </w:pPr>
      <w:r>
        <w:t>Algorithm Complexity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Automatic Reference Counting (ARC)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Memory Leaks Prevention</w:t>
      </w:r>
    </w:p>
    <w:p>
      <w:pPr>
        <w:numPr>
          <w:ilvl w:val="2"/>
          <w:numId w:val="900"/>
        </w:numPr>
        <w:spacing w:before="0" w:after="0"/>
      </w:pPr>
      <w:r>
        <w:t>Weak and Strong References</w:t>
      </w:r>
    </w:p>
    <w:p>
      <w:pPr>
        <w:numPr>
          <w:ilvl w:val="1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Callbacks</w:t>
      </w:r>
    </w:p>
    <w:p>
      <w:pPr>
        <w:numPr>
          <w:ilvl w:val="2"/>
          <w:numId w:val="900"/>
        </w:numPr>
        <w:spacing w:before="0" w:after="0"/>
      </w:pPr>
      <w:r>
        <w:t>Promises and Futures</w:t>
      </w:r>
    </w:p>
    <w:p>
      <w:pPr>
        <w:numPr>
          <w:ilvl w:val="2"/>
          <w:numId w:val="900"/>
        </w:numPr>
        <w:spacing w:before="0" w:after="0"/>
      </w:pPr>
      <w:r>
        <w:t>Async/Await Patterns</w:t>
      </w:r>
    </w:p>
    <w:p>
      <w:pPr>
        <w:numPr>
          <w:ilvl w:val="2"/>
          <w:numId w:val="900"/>
        </w:numPr>
        <w:spacing w:before="0" w:after="0"/>
      </w:pPr>
      <w:r>
        <w:t>Threading Models</w:t>
      </w:r>
    </w:p>
    <w:p>
      <w:pPr>
        <w:numPr>
          <w:ilvl w:val="0"/>
          <w:numId w:val="900"/>
        </w:numPr>
        <w:spacing w:before="0" w:after="0"/>
      </w:pPr>
      <w:r>
        <w:t>User Interface (UI) and User Experience (UX) Design</w:t>
      </w:r>
    </w:p>
    <w:p>
      <w:pPr>
        <w:numPr>
          <w:ilvl w:val="1"/>
          <w:numId w:val="900"/>
        </w:numPr>
        <w:spacing w:before="0" w:after="0"/>
      </w:pPr>
      <w:r>
        <w:t>Principles of Mobile UI Design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Visual Consistency</w:t>
      </w:r>
    </w:p>
    <w:p>
      <w:pPr>
        <w:numPr>
          <w:ilvl w:val="3"/>
          <w:numId w:val="900"/>
        </w:numPr>
        <w:spacing w:before="0" w:after="0"/>
      </w:pPr>
      <w:r>
        <w:t>Behavioral Consistency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3"/>
          <w:numId w:val="900"/>
        </w:numPr>
        <w:spacing w:before="0" w:after="0"/>
      </w:pPr>
      <w:r>
        <w:t>Minimalist Design</w:t>
      </w:r>
    </w:p>
    <w:p>
      <w:pPr>
        <w:numPr>
          <w:ilvl w:val="3"/>
          <w:numId w:val="900"/>
        </w:numPr>
        <w:spacing w:before="0" w:after="0"/>
      </w:pPr>
      <w:r>
        <w:t>Clear Visual Hierarchy</w:t>
      </w:r>
    </w:p>
    <w:p>
      <w:pPr>
        <w:numPr>
          <w:ilvl w:val="2"/>
          <w:numId w:val="900"/>
        </w:numPr>
        <w:spacing w:before="0" w:after="0"/>
      </w:pPr>
      <w:r>
        <w:t>Feedback and Responsiveness</w:t>
      </w:r>
    </w:p>
    <w:p>
      <w:pPr>
        <w:numPr>
          <w:ilvl w:val="3"/>
          <w:numId w:val="900"/>
        </w:numPr>
        <w:spacing w:before="0" w:after="0"/>
      </w:pPr>
      <w:r>
        <w:t>Visual Feedback</w:t>
      </w:r>
    </w:p>
    <w:p>
      <w:pPr>
        <w:numPr>
          <w:ilvl w:val="3"/>
          <w:numId w:val="900"/>
        </w:numPr>
        <w:spacing w:before="0" w:after="0"/>
      </w:pPr>
      <w:r>
        <w:t>Haptic Feedback</w:t>
      </w:r>
    </w:p>
    <w:p>
      <w:pPr>
        <w:numPr>
          <w:ilvl w:val="3"/>
          <w:numId w:val="900"/>
        </w:numPr>
        <w:spacing w:before="0" w:after="0"/>
      </w:pPr>
      <w:r>
        <w:t>Loading States</w:t>
      </w:r>
    </w:p>
    <w:p>
      <w:pPr>
        <w:numPr>
          <w:ilvl w:val="1"/>
          <w:numId w:val="900"/>
        </w:numPr>
        <w:spacing w:before="0" w:after="0"/>
      </w:pPr>
      <w:r>
        <w:t>Principles of Mobile UX Design</w:t>
      </w:r>
    </w:p>
    <w:p>
      <w:pPr>
        <w:numPr>
          <w:ilvl w:val="2"/>
          <w:numId w:val="900"/>
        </w:numPr>
        <w:spacing w:before="0" w:after="0"/>
      </w:pPr>
      <w:r>
        <w:t>User-Centered Design</w:t>
      </w:r>
    </w:p>
    <w:p>
      <w:pPr>
        <w:numPr>
          <w:ilvl w:val="3"/>
          <w:numId w:val="900"/>
        </w:numPr>
        <w:spacing w:before="0" w:after="0"/>
      </w:pPr>
      <w:r>
        <w:t>User Research Methods</w:t>
      </w:r>
    </w:p>
    <w:p>
      <w:pPr>
        <w:numPr>
          <w:ilvl w:val="3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Navigation Patterns</w:t>
      </w:r>
    </w:p>
    <w:p>
      <w:pPr>
        <w:numPr>
          <w:ilvl w:val="3"/>
          <w:numId w:val="900"/>
        </w:numPr>
        <w:spacing w:before="0" w:after="0"/>
      </w:pPr>
      <w:r>
        <w:t>Tab Navigation</w:t>
      </w:r>
    </w:p>
    <w:p>
      <w:pPr>
        <w:numPr>
          <w:ilvl w:val="3"/>
          <w:numId w:val="900"/>
        </w:numPr>
        <w:spacing w:before="0" w:after="0"/>
      </w:pPr>
      <w:r>
        <w:t>Drawer Navigation</w:t>
      </w:r>
    </w:p>
    <w:p>
      <w:pPr>
        <w:numPr>
          <w:ilvl w:val="3"/>
          <w:numId w:val="900"/>
        </w:numPr>
        <w:spacing w:before="0" w:after="0"/>
      </w:pPr>
      <w:r>
        <w:t>Stack Navigation</w:t>
      </w:r>
    </w:p>
    <w:p>
      <w:pPr>
        <w:numPr>
          <w:ilvl w:val="2"/>
          <w:numId w:val="900"/>
        </w:numPr>
        <w:spacing w:before="0" w:after="0"/>
      </w:pPr>
      <w:r>
        <w:t>Touch Interactions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Touch Target Sizing</w:t>
      </w:r>
    </w:p>
    <w:p>
      <w:pPr>
        <w:numPr>
          <w:ilvl w:val="3"/>
          <w:numId w:val="900"/>
        </w:numPr>
        <w:spacing w:before="0" w:after="0"/>
      </w:pPr>
      <w:r>
        <w:t>Multi-Touch Support</w:t>
      </w:r>
    </w:p>
    <w:p>
      <w:pPr>
        <w:numPr>
          <w:ilvl w:val="1"/>
          <w:numId w:val="900"/>
        </w:numPr>
        <w:spacing w:before="0" w:after="0"/>
      </w:pPr>
      <w:r>
        <w:t>Mobile-First Design Philosophy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Flexible Layouts</w:t>
      </w:r>
    </w:p>
    <w:p>
      <w:pPr>
        <w:numPr>
          <w:ilvl w:val="3"/>
          <w:numId w:val="900"/>
        </w:numPr>
        <w:spacing w:before="0" w:after="0"/>
      </w:pPr>
      <w:r>
        <w:t>Media Queries</w:t>
      </w:r>
    </w:p>
    <w:p>
      <w:pPr>
        <w:numPr>
          <w:ilvl w:val="2"/>
          <w:numId w:val="900"/>
        </w:numPr>
        <w:spacing w:before="0" w:after="0"/>
      </w:pPr>
      <w:r>
        <w:t>Adaptive Layouts</w:t>
      </w:r>
    </w:p>
    <w:p>
      <w:pPr>
        <w:numPr>
          <w:ilvl w:val="3"/>
          <w:numId w:val="900"/>
        </w:numPr>
        <w:spacing w:before="0" w:after="0"/>
      </w:pPr>
      <w:r>
        <w:t>Breakpoint Design</w:t>
      </w:r>
    </w:p>
    <w:p>
      <w:pPr>
        <w:numPr>
          <w:ilvl w:val="3"/>
          <w:numId w:val="900"/>
        </w:numPr>
        <w:spacing w:before="0" w:after="0"/>
      </w:pPr>
      <w:r>
        <w:t>Content Prioritization</w:t>
      </w:r>
    </w:p>
    <w:p>
      <w:pPr>
        <w:numPr>
          <w:ilvl w:val="1"/>
          <w:numId w:val="900"/>
        </w:numPr>
        <w:spacing w:before="0" w:after="0"/>
      </w:pPr>
      <w:r>
        <w:t>Wireframing and Prototyping</w:t>
      </w:r>
    </w:p>
    <w:p>
      <w:pPr>
        <w:numPr>
          <w:ilvl w:val="2"/>
          <w:numId w:val="900"/>
        </w:numPr>
        <w:spacing w:before="0" w:after="0"/>
      </w:pPr>
      <w:r>
        <w:t>Low-Fidelity Prototypes</w:t>
      </w:r>
    </w:p>
    <w:p>
      <w:pPr>
        <w:numPr>
          <w:ilvl w:val="3"/>
          <w:numId w:val="900"/>
        </w:numPr>
        <w:spacing w:before="0" w:after="0"/>
      </w:pPr>
      <w:r>
        <w:t>Sketches</w:t>
      </w:r>
    </w:p>
    <w:p>
      <w:pPr>
        <w:numPr>
          <w:ilvl w:val="4"/>
          <w:numId w:val="900"/>
        </w:numPr>
        <w:spacing w:before="0" w:after="0"/>
      </w:pPr>
      <w:r>
        <w:t>Paper Sketching</w:t>
      </w:r>
    </w:p>
    <w:p>
      <w:pPr>
        <w:numPr>
          <w:ilvl w:val="4"/>
          <w:numId w:val="900"/>
        </w:numPr>
        <w:spacing w:before="0" w:after="0"/>
      </w:pPr>
      <w:r>
        <w:t>Digital Sketching Tools</w:t>
      </w:r>
    </w:p>
    <w:p>
      <w:pPr>
        <w:numPr>
          <w:ilvl w:val="3"/>
          <w:numId w:val="900"/>
        </w:numPr>
        <w:spacing w:before="0" w:after="0"/>
      </w:pPr>
      <w:r>
        <w:t>Digital Wireframes</w:t>
      </w:r>
    </w:p>
    <w:p>
      <w:pPr>
        <w:numPr>
          <w:ilvl w:val="4"/>
          <w:numId w:val="900"/>
        </w:numPr>
        <w:spacing w:before="0" w:after="0"/>
      </w:pPr>
      <w:r>
        <w:t>Wireframing Tools</w:t>
      </w:r>
    </w:p>
    <w:p>
      <w:pPr>
        <w:numPr>
          <w:ilvl w:val="4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Interactive Prototypes</w:t>
      </w:r>
    </w:p>
    <w:p>
      <w:pPr>
        <w:numPr>
          <w:ilvl w:val="4"/>
          <w:numId w:val="900"/>
        </w:numPr>
        <w:spacing w:before="0" w:after="0"/>
      </w:pPr>
      <w:r>
        <w:t>Clickable Prototypes</w:t>
      </w:r>
    </w:p>
    <w:p>
      <w:pPr>
        <w:numPr>
          <w:ilvl w:val="4"/>
          <w:numId w:val="900"/>
        </w:numPr>
        <w:spacing w:before="0" w:after="0"/>
      </w:pPr>
      <w:r>
        <w:t>Animation Prototypes</w:t>
      </w:r>
    </w:p>
    <w:p>
      <w:pPr>
        <w:numPr>
          <w:ilvl w:val="3"/>
          <w:numId w:val="900"/>
        </w:numPr>
        <w:spacing w:before="0" w:after="0"/>
      </w:pPr>
      <w:r>
        <w:t>Design Tools</w:t>
      </w:r>
    </w:p>
    <w:p>
      <w:pPr>
        <w:numPr>
          <w:ilvl w:val="4"/>
          <w:numId w:val="900"/>
        </w:numPr>
        <w:spacing w:before="0" w:after="0"/>
      </w:pPr>
      <w:r>
        <w:t>Figma</w:t>
      </w:r>
    </w:p>
    <w:p>
      <w:pPr>
        <w:numPr>
          <w:ilvl w:val="4"/>
          <w:numId w:val="900"/>
        </w:numPr>
        <w:spacing w:before="0" w:after="0"/>
      </w:pPr>
      <w:r>
        <w:t>Sketch</w:t>
      </w:r>
    </w:p>
    <w:p>
      <w:pPr>
        <w:numPr>
          <w:ilvl w:val="4"/>
          <w:numId w:val="900"/>
        </w:numPr>
        <w:spacing w:before="0" w:after="0"/>
      </w:pPr>
      <w:r>
        <w:t>Adobe XD</w:t>
      </w:r>
    </w:p>
    <w:p>
      <w:pPr>
        <w:numPr>
          <w:ilvl w:val="1"/>
          <w:numId w:val="900"/>
        </w:numPr>
        <w:spacing w:before="0" w:after="0"/>
      </w:pPr>
      <w:r>
        <w:t>Usability and Accessibility</w:t>
      </w:r>
    </w:p>
    <w:p>
      <w:pPr>
        <w:numPr>
          <w:ilvl w:val="2"/>
          <w:numId w:val="900"/>
        </w:numPr>
        <w:spacing w:before="0" w:after="0"/>
      </w:pPr>
      <w:r>
        <w:t>Accessibility Guidelines</w:t>
      </w:r>
    </w:p>
    <w:p>
      <w:pPr>
        <w:numPr>
          <w:ilvl w:val="3"/>
          <w:numId w:val="900"/>
        </w:numPr>
        <w:spacing w:before="0" w:after="0"/>
      </w:pPr>
      <w:r>
        <w:t>WCAG Principles</w:t>
      </w:r>
    </w:p>
    <w:p>
      <w:pPr>
        <w:numPr>
          <w:ilvl w:val="3"/>
          <w:numId w:val="900"/>
        </w:numPr>
        <w:spacing w:before="0" w:after="0"/>
      </w:pPr>
      <w:r>
        <w:t>Platform-Specific Guidelines</w:t>
      </w:r>
    </w:p>
    <w:p>
      <w:pPr>
        <w:numPr>
          <w:ilvl w:val="2"/>
          <w:numId w:val="900"/>
        </w:numPr>
        <w:spacing w:before="0" w:after="0"/>
      </w:pPr>
      <w:r>
        <w:t>Inclusive Design Practices</w:t>
      </w:r>
    </w:p>
    <w:p>
      <w:pPr>
        <w:numPr>
          <w:ilvl w:val="3"/>
          <w:numId w:val="900"/>
        </w:numPr>
        <w:spacing w:before="0" w:after="0"/>
      </w:pPr>
      <w:r>
        <w:t>Universal Design Principles</w:t>
      </w:r>
    </w:p>
    <w:p>
      <w:pPr>
        <w:numPr>
          <w:ilvl w:val="3"/>
          <w:numId w:val="900"/>
        </w:numPr>
        <w:spacing w:before="0" w:after="0"/>
      </w:pPr>
      <w:r>
        <w:t>Diverse User Considerations</w:t>
      </w:r>
    </w:p>
    <w:p>
      <w:pPr>
        <w:numPr>
          <w:ilvl w:val="2"/>
          <w:numId w:val="900"/>
        </w:numPr>
        <w:spacing w:before="0" w:after="0"/>
      </w:pPr>
      <w:r>
        <w:t>Testing for Accessibility</w:t>
      </w:r>
    </w:p>
    <w:p>
      <w:pPr>
        <w:numPr>
          <w:ilvl w:val="3"/>
          <w:numId w:val="900"/>
        </w:numPr>
        <w:spacing w:before="0" w:after="0"/>
      </w:pPr>
      <w:r>
        <w:t>Automated Testing Tools</w:t>
      </w:r>
    </w:p>
    <w:p>
      <w:pPr>
        <w:numPr>
          <w:ilvl w:val="3"/>
          <w:numId w:val="900"/>
        </w:numPr>
        <w:spacing w:before="0" w:after="0"/>
      </w:pPr>
      <w:r>
        <w:t>Manual Testing Procedures</w:t>
      </w:r>
    </w:p>
    <w:p>
      <w:pPr>
        <w:numPr>
          <w:ilvl w:val="0"/>
          <w:numId w:val="900"/>
        </w:numPr>
        <w:spacing w:before="0" w:after="0"/>
      </w:pPr>
      <w:r>
        <w:t>Understanding Mobile Hardware and Constraints</w:t>
      </w:r>
    </w:p>
    <w:p>
      <w:pPr>
        <w:numPr>
          <w:ilvl w:val="1"/>
          <w:numId w:val="900"/>
        </w:numPr>
        <w:spacing w:before="0" w:after="0"/>
      </w:pPr>
      <w:r>
        <w:t>Screen Sizes and Resolutions</w:t>
      </w:r>
    </w:p>
    <w:p>
      <w:pPr>
        <w:numPr>
          <w:ilvl w:val="2"/>
          <w:numId w:val="900"/>
        </w:numPr>
        <w:spacing w:before="0" w:after="0"/>
      </w:pPr>
      <w:r>
        <w:t>Density-Independent Pixels</w:t>
      </w:r>
    </w:p>
    <w:p>
      <w:pPr>
        <w:numPr>
          <w:ilvl w:val="3"/>
          <w:numId w:val="900"/>
        </w:numPr>
        <w:spacing w:before="0" w:after="0"/>
      </w:pPr>
      <w:r>
        <w:t>dp (Android)</w:t>
      </w:r>
    </w:p>
    <w:p>
      <w:pPr>
        <w:numPr>
          <w:ilvl w:val="3"/>
          <w:numId w:val="900"/>
        </w:numPr>
        <w:spacing w:before="0" w:after="0"/>
      </w:pPr>
      <w:r>
        <w:t>pt (iOS)</w:t>
      </w:r>
    </w:p>
    <w:p>
      <w:pPr>
        <w:numPr>
          <w:ilvl w:val="2"/>
          <w:numId w:val="900"/>
        </w:numPr>
        <w:spacing w:before="0" w:after="0"/>
      </w:pPr>
      <w:r>
        <w:t>Responsive Layouts</w:t>
      </w:r>
    </w:p>
    <w:p>
      <w:pPr>
        <w:numPr>
          <w:ilvl w:val="3"/>
          <w:numId w:val="900"/>
        </w:numPr>
        <w:spacing w:before="0" w:after="0"/>
      </w:pPr>
      <w:r>
        <w:t>Flexible Grid Systems</w:t>
      </w:r>
    </w:p>
    <w:p>
      <w:pPr>
        <w:numPr>
          <w:ilvl w:val="3"/>
          <w:numId w:val="900"/>
        </w:numPr>
        <w:spacing w:before="0" w:after="0"/>
      </w:pPr>
      <w:r>
        <w:t>Scalable Typography</w:t>
      </w:r>
    </w:p>
    <w:p>
      <w:pPr>
        <w:numPr>
          <w:ilvl w:val="1"/>
          <w:numId w:val="900"/>
        </w:numPr>
        <w:spacing w:before="0" w:after="0"/>
      </w:pPr>
      <w:r>
        <w:t>CPU and Performance</w:t>
      </w:r>
    </w:p>
    <w:p>
      <w:pPr>
        <w:numPr>
          <w:ilvl w:val="2"/>
          <w:numId w:val="900"/>
        </w:numPr>
        <w:spacing w:before="0" w:after="0"/>
      </w:pPr>
      <w:r>
        <w:t>ARM Architecture</w:t>
      </w:r>
    </w:p>
    <w:p>
      <w:pPr>
        <w:numPr>
          <w:ilvl w:val="3"/>
          <w:numId w:val="900"/>
        </w:numPr>
        <w:spacing w:before="0" w:after="0"/>
      </w:pPr>
      <w:r>
        <w:t>ARM vs x86</w:t>
      </w:r>
    </w:p>
    <w:p>
      <w:pPr>
        <w:numPr>
          <w:ilvl w:val="3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Performance Optimization Techniques</w:t>
      </w:r>
    </w:p>
    <w:p>
      <w:pPr>
        <w:numPr>
          <w:ilvl w:val="3"/>
          <w:numId w:val="900"/>
        </w:numPr>
        <w:spacing w:before="0" w:after="0"/>
      </w:pPr>
      <w:r>
        <w:t>Code Optimization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3"/>
          <w:numId w:val="900"/>
        </w:numPr>
        <w:spacing w:before="0" w:after="0"/>
      </w:pPr>
      <w:r>
        <w:t>Collection Algorithms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Battery Life Optimization</w:t>
      </w:r>
    </w:p>
    <w:p>
      <w:pPr>
        <w:numPr>
          <w:ilvl w:val="2"/>
          <w:numId w:val="900"/>
        </w:numPr>
        <w:spacing w:before="0" w:after="0"/>
      </w:pPr>
      <w:r>
        <w:t>Power Consumption Patterns</w:t>
      </w:r>
    </w:p>
    <w:p>
      <w:pPr>
        <w:numPr>
          <w:ilvl w:val="3"/>
          <w:numId w:val="900"/>
        </w:numPr>
        <w:spacing w:before="0" w:after="0"/>
      </w:pPr>
      <w:r>
        <w:t>CPU Usage Optimization</w:t>
      </w:r>
    </w:p>
    <w:p>
      <w:pPr>
        <w:numPr>
          <w:ilvl w:val="3"/>
          <w:numId w:val="900"/>
        </w:numPr>
        <w:spacing w:before="0" w:after="0"/>
      </w:pPr>
      <w:r>
        <w:t>Network Usage Optimization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3"/>
          <w:numId w:val="900"/>
        </w:numPr>
        <w:spacing w:before="0" w:after="0"/>
      </w:pPr>
      <w:r>
        <w:t>Background Task Management</w:t>
      </w:r>
    </w:p>
    <w:p>
      <w:pPr>
        <w:numPr>
          <w:ilvl w:val="3"/>
          <w:numId w:val="900"/>
        </w:numPr>
        <w:spacing w:before="0" w:after="0"/>
      </w:pPr>
      <w:r>
        <w:t>Doze Mode and App Standby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Wi-Fi vs. Cellular</w:t>
      </w:r>
    </w:p>
    <w:p>
      <w:pPr>
        <w:numPr>
          <w:ilvl w:val="3"/>
          <w:numId w:val="900"/>
        </w:numPr>
        <w:spacing w:before="0" w:after="0"/>
      </w:pPr>
      <w:r>
        <w:t>Connection Quality Detection</w:t>
      </w:r>
    </w:p>
    <w:p>
      <w:pPr>
        <w:numPr>
          <w:ilvl w:val="3"/>
          <w:numId w:val="900"/>
        </w:numPr>
        <w:spacing w:before="0" w:after="0"/>
      </w:pPr>
      <w:r>
        <w:t>Adaptive Streaming</w:t>
      </w:r>
    </w:p>
    <w:p>
      <w:pPr>
        <w:numPr>
          <w:ilvl w:val="2"/>
          <w:numId w:val="900"/>
        </w:numPr>
        <w:spacing w:before="0" w:after="0"/>
      </w:pPr>
      <w:r>
        <w:t>Handling Offline Scenarios</w:t>
      </w:r>
    </w:p>
    <w:p>
      <w:pPr>
        <w:numPr>
          <w:ilvl w:val="3"/>
          <w:numId w:val="900"/>
        </w:numPr>
        <w:spacing w:before="0" w:after="0"/>
      </w:pPr>
      <w:r>
        <w:t>Offline-First Design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Data Usage Optimization</w:t>
      </w:r>
    </w:p>
    <w:p>
      <w:pPr>
        <w:numPr>
          <w:ilvl w:val="3"/>
          <w:numId w:val="900"/>
        </w:numPr>
        <w:spacing w:before="0" w:after="0"/>
      </w:pPr>
      <w:r>
        <w:t>Compression Techniques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Device Sensors</w:t>
      </w:r>
    </w:p>
    <w:p>
      <w:pPr>
        <w:numPr>
          <w:ilvl w:val="2"/>
          <w:numId w:val="900"/>
        </w:numPr>
        <w:spacing w:before="0" w:after="0"/>
      </w:pPr>
      <w:r>
        <w:t>GPS</w:t>
      </w:r>
    </w:p>
    <w:p>
      <w:pPr>
        <w:numPr>
          <w:ilvl w:val="3"/>
          <w:numId w:val="900"/>
        </w:numPr>
        <w:spacing w:before="0" w:after="0"/>
      </w:pPr>
      <w:r>
        <w:t>Location Accuracy</w:t>
      </w:r>
    </w:p>
    <w:p>
      <w:pPr>
        <w:numPr>
          <w:ilvl w:val="3"/>
          <w:numId w:val="900"/>
        </w:numPr>
        <w:spacing w:before="0" w:after="0"/>
      </w:pPr>
      <w:r>
        <w:t>Battery Impact</w:t>
      </w:r>
    </w:p>
    <w:p>
      <w:pPr>
        <w:numPr>
          <w:ilvl w:val="2"/>
          <w:numId w:val="900"/>
        </w:numPr>
        <w:spacing w:before="0" w:after="0"/>
      </w:pPr>
      <w:r>
        <w:t>Accelerometer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Orientation Changes</w:t>
      </w:r>
    </w:p>
    <w:p>
      <w:pPr>
        <w:numPr>
          <w:ilvl w:val="2"/>
          <w:numId w:val="900"/>
        </w:numPr>
        <w:spacing w:before="0" w:after="0"/>
      </w:pPr>
      <w:r>
        <w:t>Gyroscope</w:t>
      </w:r>
    </w:p>
    <w:p>
      <w:pPr>
        <w:numPr>
          <w:ilvl w:val="3"/>
          <w:numId w:val="900"/>
        </w:numPr>
        <w:spacing w:before="0" w:after="0"/>
      </w:pPr>
      <w:r>
        <w:t>Rotation Measurement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Camera and Microphone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3"/>
          <w:numId w:val="900"/>
        </w:numPr>
        <w:spacing w:before="0" w:after="0"/>
      </w:pPr>
      <w:r>
        <w:t>Quality Settings</w:t>
      </w:r>
    </w:p>
    <w:p>
      <w:pPr>
        <w:numPr>
          <w:ilvl w:val="2"/>
          <w:numId w:val="900"/>
        </w:numPr>
        <w:spacing w:before="0" w:after="0"/>
      </w:pPr>
      <w:r>
        <w:t>Proximity and Ambient Light Sensors</w:t>
      </w:r>
    </w:p>
    <w:p>
      <w:pPr>
        <w:numPr>
          <w:ilvl w:val="3"/>
          <w:numId w:val="900"/>
        </w:numPr>
        <w:spacing w:before="0" w:after="0"/>
      </w:pPr>
      <w:r>
        <w:t>Automatic Brightness</w:t>
      </w:r>
    </w:p>
    <w:p>
      <w:pPr>
        <w:numPr>
          <w:ilvl w:val="3"/>
          <w:numId w:val="900"/>
        </w:numPr>
        <w:spacing w:before="0" w:after="0"/>
      </w:pPr>
      <w:r>
        <w:t>Screen Timeout Management</w:t>
      </w:r>
    </w:p>
    <w:p>
      <w:pPr>
        <w:pStyle w:val="Heading1"/>
      </w:pPr>
      <w:r>
        <w:t>Native Android Development</w:t>
      </w:r>
    </w:p>
    <w:p>
      <w:pPr>
        <w:numPr>
          <w:ilvl w:val="0"/>
          <w:numId w:val="900"/>
        </w:numPr>
        <w:spacing w:before="0" w:after="0"/>
      </w:pPr>
      <w:r>
        <w:t>The Android Platform</w:t>
      </w:r>
    </w:p>
    <w:p>
      <w:pPr>
        <w:numPr>
          <w:ilvl w:val="1"/>
          <w:numId w:val="900"/>
        </w:numPr>
        <w:spacing w:before="0" w:after="0"/>
      </w:pPr>
      <w:r>
        <w:t>Architecture and Core Components</w:t>
      </w:r>
    </w:p>
    <w:p>
      <w:pPr>
        <w:numPr>
          <w:ilvl w:val="2"/>
          <w:numId w:val="900"/>
        </w:numPr>
        <w:spacing w:before="0" w:after="0"/>
      </w:pPr>
      <w:r>
        <w:t>Linux Kernel</w:t>
      </w:r>
    </w:p>
    <w:p>
      <w:pPr>
        <w:numPr>
          <w:ilvl w:val="3"/>
          <w:numId w:val="900"/>
        </w:numPr>
        <w:spacing w:before="0" w:after="0"/>
      </w:pPr>
      <w:r>
        <w:t>Hardware Abstraction Layer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Android Runtime (ART)</w:t>
      </w:r>
    </w:p>
    <w:p>
      <w:pPr>
        <w:numPr>
          <w:ilvl w:val="3"/>
          <w:numId w:val="900"/>
        </w:numPr>
        <w:spacing w:before="0" w:after="0"/>
      </w:pPr>
      <w:r>
        <w:t>Bytecode Compilation</w:t>
      </w:r>
    </w:p>
    <w:p>
      <w:pPr>
        <w:numPr>
          <w:ilvl w:val="3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Application Framework</w:t>
      </w:r>
    </w:p>
    <w:p>
      <w:pPr>
        <w:numPr>
          <w:ilvl w:val="3"/>
          <w:numId w:val="900"/>
        </w:numPr>
        <w:spacing w:before="0" w:after="0"/>
      </w:pPr>
      <w:r>
        <w:t>System Services</w:t>
      </w:r>
    </w:p>
    <w:p>
      <w:pPr>
        <w:numPr>
          <w:ilvl w:val="3"/>
          <w:numId w:val="900"/>
        </w:numPr>
        <w:spacing w:before="0" w:after="0"/>
      </w:pPr>
      <w:r>
        <w:t>Content Providers</w:t>
      </w:r>
    </w:p>
    <w:p>
      <w:pPr>
        <w:numPr>
          <w:ilvl w:val="2"/>
          <w:numId w:val="900"/>
        </w:numPr>
        <w:spacing w:before="0" w:after="0"/>
      </w:pPr>
      <w:r>
        <w:t>System Apps</w:t>
      </w:r>
    </w:p>
    <w:p>
      <w:pPr>
        <w:numPr>
          <w:ilvl w:val="3"/>
          <w:numId w:val="900"/>
        </w:numPr>
        <w:spacing w:before="0" w:after="0"/>
      </w:pPr>
      <w:r>
        <w:t>Built-in Applications</w:t>
      </w:r>
    </w:p>
    <w:p>
      <w:pPr>
        <w:numPr>
          <w:ilvl w:val="3"/>
          <w:numId w:val="900"/>
        </w:numPr>
        <w:spacing w:before="0" w:after="0"/>
      </w:pPr>
      <w:r>
        <w:t>System UI Components</w:t>
      </w:r>
    </w:p>
    <w:p>
      <w:pPr>
        <w:numPr>
          <w:ilvl w:val="1"/>
          <w:numId w:val="900"/>
        </w:numPr>
        <w:spacing w:before="0" w:after="0"/>
      </w:pPr>
      <w:r>
        <w:t>Android Versions and API Levels</w:t>
      </w:r>
    </w:p>
    <w:p>
      <w:pPr>
        <w:numPr>
          <w:ilvl w:val="2"/>
          <w:numId w:val="900"/>
        </w:numPr>
        <w:spacing w:before="0" w:after="0"/>
      </w:pPr>
      <w:r>
        <w:t>Versioning Scheme</w:t>
      </w:r>
    </w:p>
    <w:p>
      <w:pPr>
        <w:numPr>
          <w:ilvl w:val="3"/>
          <w:numId w:val="900"/>
        </w:numPr>
        <w:spacing w:before="0" w:after="0"/>
      </w:pPr>
      <w:r>
        <w:t>Semantic Versioning</w:t>
      </w:r>
    </w:p>
    <w:p>
      <w:pPr>
        <w:numPr>
          <w:ilvl w:val="3"/>
          <w:numId w:val="900"/>
        </w:numPr>
        <w:spacing w:before="0" w:after="0"/>
      </w:pPr>
      <w:r>
        <w:t>Codename System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Support Libraries</w:t>
      </w:r>
    </w:p>
    <w:p>
      <w:pPr>
        <w:numPr>
          <w:ilvl w:val="3"/>
          <w:numId w:val="900"/>
        </w:numPr>
        <w:spacing w:before="0" w:after="0"/>
      </w:pPr>
      <w:r>
        <w:t>API Level Targeting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Android Studio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System Requirements</w:t>
      </w:r>
    </w:p>
    <w:p>
      <w:pPr>
        <w:numPr>
          <w:ilvl w:val="3"/>
          <w:numId w:val="900"/>
        </w:numPr>
        <w:spacing w:before="0" w:after="0"/>
      </w:pPr>
      <w:r>
        <w:t>Initial Setup Wizard</w:t>
      </w:r>
    </w:p>
    <w:p>
      <w:pPr>
        <w:numPr>
          <w:ilvl w:val="2"/>
          <w:numId w:val="900"/>
        </w:numPr>
        <w:spacing w:before="0" w:after="0"/>
      </w:pPr>
      <w:r>
        <w:t>IDE Features</w:t>
      </w:r>
    </w:p>
    <w:p>
      <w:pPr>
        <w:numPr>
          <w:ilvl w:val="3"/>
          <w:numId w:val="900"/>
        </w:numPr>
        <w:spacing w:before="0" w:after="0"/>
      </w:pPr>
      <w:r>
        <w:t>Code Editor</w:t>
      </w:r>
    </w:p>
    <w:p>
      <w:pPr>
        <w:numPr>
          <w:ilvl w:val="3"/>
          <w:numId w:val="900"/>
        </w:numPr>
        <w:spacing w:before="0" w:after="0"/>
      </w:pPr>
      <w:r>
        <w:t>Layout Editor</w:t>
      </w:r>
    </w:p>
    <w:p>
      <w:pPr>
        <w:numPr>
          <w:ilvl w:val="3"/>
          <w:numId w:val="900"/>
        </w:numPr>
        <w:spacing w:before="0" w:after="0"/>
      </w:pPr>
      <w:r>
        <w:t>Debugger</w:t>
      </w:r>
    </w:p>
    <w:p>
      <w:pPr>
        <w:numPr>
          <w:ilvl w:val="3"/>
          <w:numId w:val="900"/>
        </w:numPr>
        <w:spacing w:before="0" w:after="0"/>
      </w:pPr>
      <w:r>
        <w:t>Profiler</w:t>
      </w:r>
    </w:p>
    <w:p>
      <w:pPr>
        <w:numPr>
          <w:ilvl w:val="1"/>
          <w:numId w:val="900"/>
        </w:numPr>
        <w:spacing w:before="0" w:after="0"/>
      </w:pPr>
      <w:r>
        <w:t>Android SDK</w:t>
      </w:r>
    </w:p>
    <w:p>
      <w:pPr>
        <w:numPr>
          <w:ilvl w:val="2"/>
          <w:numId w:val="900"/>
        </w:numPr>
        <w:spacing w:before="0" w:after="0"/>
      </w:pPr>
      <w:r>
        <w:t>SDK Manager</w:t>
      </w:r>
    </w:p>
    <w:p>
      <w:pPr>
        <w:numPr>
          <w:ilvl w:val="3"/>
          <w:numId w:val="900"/>
        </w:numPr>
        <w:spacing w:before="0" w:after="0"/>
      </w:pPr>
      <w:r>
        <w:t>Platform Downloads</w:t>
      </w:r>
    </w:p>
    <w:p>
      <w:pPr>
        <w:numPr>
          <w:ilvl w:val="3"/>
          <w:numId w:val="900"/>
        </w:numPr>
        <w:spacing w:before="0" w:after="0"/>
      </w:pPr>
      <w:r>
        <w:t>Tool Updates</w:t>
      </w:r>
    </w:p>
    <w:p>
      <w:pPr>
        <w:numPr>
          <w:ilvl w:val="2"/>
          <w:numId w:val="900"/>
        </w:numPr>
        <w:spacing w:before="0" w:after="0"/>
      </w:pPr>
      <w:r>
        <w:t>Platform Tools</w:t>
      </w:r>
    </w:p>
    <w:p>
      <w:pPr>
        <w:numPr>
          <w:ilvl w:val="3"/>
          <w:numId w:val="900"/>
        </w:numPr>
        <w:spacing w:before="0" w:after="0"/>
      </w:pPr>
      <w:r>
        <w:t>ADB (Android Debug Bridge)</w:t>
      </w:r>
    </w:p>
    <w:p>
      <w:pPr>
        <w:numPr>
          <w:ilvl w:val="3"/>
          <w:numId w:val="900"/>
        </w:numPr>
        <w:spacing w:before="0" w:after="0"/>
      </w:pPr>
      <w:r>
        <w:t>Fastboot</w:t>
      </w:r>
    </w:p>
    <w:p>
      <w:pPr>
        <w:numPr>
          <w:ilvl w:val="1"/>
          <w:numId w:val="900"/>
        </w:numPr>
        <w:spacing w:before="0" w:after="0"/>
      </w:pPr>
      <w:r>
        <w:t>Android Virtual Device (AVD) Manager</w:t>
      </w:r>
    </w:p>
    <w:p>
      <w:pPr>
        <w:numPr>
          <w:ilvl w:val="2"/>
          <w:numId w:val="900"/>
        </w:numPr>
        <w:spacing w:before="0" w:after="0"/>
      </w:pPr>
      <w:r>
        <w:t>Emulator Setup</w:t>
      </w:r>
    </w:p>
    <w:p>
      <w:pPr>
        <w:numPr>
          <w:ilvl w:val="3"/>
          <w:numId w:val="900"/>
        </w:numPr>
        <w:spacing w:before="0" w:after="0"/>
      </w:pPr>
      <w:r>
        <w:t>Hardware Profiles</w:t>
      </w:r>
    </w:p>
    <w:p>
      <w:pPr>
        <w:numPr>
          <w:ilvl w:val="3"/>
          <w:numId w:val="900"/>
        </w:numPr>
        <w:spacing w:before="0" w:after="0"/>
      </w:pPr>
      <w:r>
        <w:t>System Images</w:t>
      </w:r>
    </w:p>
    <w:p>
      <w:pPr>
        <w:numPr>
          <w:ilvl w:val="2"/>
          <w:numId w:val="900"/>
        </w:numPr>
        <w:spacing w:before="0" w:after="0"/>
      </w:pPr>
      <w:r>
        <w:t>Device Profiles</w:t>
      </w:r>
    </w:p>
    <w:p>
      <w:pPr>
        <w:numPr>
          <w:ilvl w:val="3"/>
          <w:numId w:val="900"/>
        </w:numPr>
        <w:spacing w:before="0" w:after="0"/>
      </w:pPr>
      <w:r>
        <w:t>Custom Device Creation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Programming Languages for Android</w:t>
      </w:r>
    </w:p>
    <w:p>
      <w:pPr>
        <w:numPr>
          <w:ilvl w:val="1"/>
          <w:numId w:val="900"/>
        </w:numPr>
        <w:spacing w:before="0" w:after="0"/>
      </w:pPr>
      <w:r>
        <w:t>Kotlin</w:t>
      </w:r>
    </w:p>
    <w:p>
      <w:pPr>
        <w:numPr>
          <w:ilvl w:val="2"/>
          <w:numId w:val="900"/>
        </w:numPr>
        <w:spacing w:before="0" w:after="0"/>
      </w:pPr>
      <w:r>
        <w:t>Basic Syntax and Types</w:t>
      </w:r>
    </w:p>
    <w:p>
      <w:pPr>
        <w:numPr>
          <w:ilvl w:val="3"/>
          <w:numId w:val="900"/>
        </w:numPr>
        <w:spacing w:before="0" w:after="0"/>
      </w:pPr>
      <w:r>
        <w:t>Variables and Constants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String Templates</w:t>
      </w:r>
    </w:p>
    <w:p>
      <w:pPr>
        <w:numPr>
          <w:ilvl w:val="2"/>
          <w:numId w:val="900"/>
        </w:numPr>
        <w:spacing w:before="0" w:after="0"/>
      </w:pPr>
      <w:r>
        <w:t>Control Flow</w:t>
      </w:r>
    </w:p>
    <w:p>
      <w:pPr>
        <w:numPr>
          <w:ilvl w:val="3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When Expressions</w:t>
      </w:r>
    </w:p>
    <w:p>
      <w:pPr>
        <w:numPr>
          <w:ilvl w:val="2"/>
          <w:numId w:val="900"/>
        </w:numPr>
        <w:spacing w:before="0" w:after="0"/>
      </w:pPr>
      <w:r>
        <w:t>Functions and Lambdas</w:t>
      </w:r>
    </w:p>
    <w:p>
      <w:pPr>
        <w:numPr>
          <w:ilvl w:val="3"/>
          <w:numId w:val="900"/>
        </w:numPr>
        <w:spacing w:before="0" w:after="0"/>
      </w:pPr>
      <w:r>
        <w:t>Function Declaration</w:t>
      </w:r>
    </w:p>
    <w:p>
      <w:pPr>
        <w:numPr>
          <w:ilvl w:val="3"/>
          <w:numId w:val="900"/>
        </w:numPr>
        <w:spacing w:before="0" w:after="0"/>
      </w:pPr>
      <w:r>
        <w:t>Higher-Order Functions</w:t>
      </w:r>
    </w:p>
    <w:p>
      <w:pPr>
        <w:numPr>
          <w:ilvl w:val="3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Class Declaration</w:t>
      </w:r>
    </w:p>
    <w:p>
      <w:pPr>
        <w:numPr>
          <w:ilvl w:val="3"/>
          <w:numId w:val="900"/>
        </w:numPr>
        <w:spacing w:before="0" w:after="0"/>
      </w:pPr>
      <w:r>
        <w:t>Constructors</w:t>
      </w:r>
    </w:p>
    <w:p>
      <w:pPr>
        <w:numPr>
          <w:ilvl w:val="3"/>
          <w:numId w:val="900"/>
        </w:numPr>
        <w:spacing w:before="0" w:after="0"/>
      </w:pPr>
      <w:r>
        <w:t>Data Classes</w:t>
      </w:r>
    </w:p>
    <w:p>
      <w:pPr>
        <w:numPr>
          <w:ilvl w:val="2"/>
          <w:numId w:val="900"/>
        </w:numPr>
        <w:spacing w:before="0" w:after="0"/>
      </w:pPr>
      <w:r>
        <w:t>Null Safety</w:t>
      </w:r>
    </w:p>
    <w:p>
      <w:pPr>
        <w:numPr>
          <w:ilvl w:val="3"/>
          <w:numId w:val="900"/>
        </w:numPr>
        <w:spacing w:before="0" w:after="0"/>
      </w:pPr>
      <w:r>
        <w:t>Nullable Types</w:t>
      </w:r>
    </w:p>
    <w:p>
      <w:pPr>
        <w:numPr>
          <w:ilvl w:val="3"/>
          <w:numId w:val="900"/>
        </w:numPr>
        <w:spacing w:before="0" w:after="0"/>
      </w:pPr>
      <w:r>
        <w:t>Safe Calls</w:t>
      </w:r>
    </w:p>
    <w:p>
      <w:pPr>
        <w:numPr>
          <w:ilvl w:val="3"/>
          <w:numId w:val="900"/>
        </w:numPr>
        <w:spacing w:before="0" w:after="0"/>
      </w:pPr>
      <w:r>
        <w:t>Elvis Operator</w:t>
      </w:r>
    </w:p>
    <w:p>
      <w:pPr>
        <w:numPr>
          <w:ilvl w:val="2"/>
          <w:numId w:val="900"/>
        </w:numPr>
        <w:spacing w:before="0" w:after="0"/>
      </w:pPr>
      <w:r>
        <w:t>Coroutines for Asynchronous Programming</w:t>
      </w:r>
    </w:p>
    <w:p>
      <w:pPr>
        <w:numPr>
          <w:ilvl w:val="3"/>
          <w:numId w:val="900"/>
        </w:numPr>
        <w:spacing w:before="0" w:after="0"/>
      </w:pPr>
      <w:r>
        <w:t>Suspending Functions</w:t>
      </w:r>
    </w:p>
    <w:p>
      <w:pPr>
        <w:numPr>
          <w:ilvl w:val="4"/>
          <w:numId w:val="900"/>
        </w:numPr>
        <w:spacing w:before="0" w:after="0"/>
      </w:pPr>
      <w:r>
        <w:t>Suspend Keyword</w:t>
      </w:r>
    </w:p>
    <w:p>
      <w:pPr>
        <w:numPr>
          <w:ilvl w:val="4"/>
          <w:numId w:val="900"/>
        </w:numPr>
        <w:spacing w:before="0" w:after="0"/>
      </w:pPr>
      <w:r>
        <w:t>Coroutine Builders</w:t>
      </w:r>
    </w:p>
    <w:p>
      <w:pPr>
        <w:numPr>
          <w:ilvl w:val="3"/>
          <w:numId w:val="900"/>
        </w:numPr>
        <w:spacing w:before="0" w:after="0"/>
      </w:pPr>
      <w:r>
        <w:t>Coroutine Scopes</w:t>
      </w:r>
    </w:p>
    <w:p>
      <w:pPr>
        <w:numPr>
          <w:ilvl w:val="4"/>
          <w:numId w:val="900"/>
        </w:numPr>
        <w:spacing w:before="0" w:after="0"/>
      </w:pPr>
      <w:r>
        <w:t>Structured Concurrency</w:t>
      </w:r>
    </w:p>
    <w:p>
      <w:pPr>
        <w:numPr>
          <w:ilvl w:val="4"/>
          <w:numId w:val="900"/>
        </w:numPr>
        <w:spacing w:before="0" w:after="0"/>
      </w:pPr>
      <w:r>
        <w:t>Scope Management</w:t>
      </w:r>
    </w:p>
    <w:p>
      <w:pPr>
        <w:numPr>
          <w:ilvl w:val="1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Syntax Differences from Kotlin</w:t>
      </w:r>
    </w:p>
    <w:p>
      <w:pPr>
        <w:numPr>
          <w:ilvl w:val="3"/>
          <w:numId w:val="900"/>
        </w:numPr>
        <w:spacing w:before="0" w:after="0"/>
      </w:pPr>
      <w:r>
        <w:t>Verbosity Comparison</w:t>
      </w:r>
    </w:p>
    <w:p>
      <w:pPr>
        <w:numPr>
          <w:ilvl w:val="3"/>
          <w:numId w:val="900"/>
        </w:numPr>
        <w:spacing w:before="0" w:after="0"/>
      </w:pPr>
      <w:r>
        <w:t>Null Handling</w:t>
      </w:r>
    </w:p>
    <w:p>
      <w:pPr>
        <w:numPr>
          <w:ilvl w:val="2"/>
          <w:numId w:val="900"/>
        </w:numPr>
        <w:spacing w:before="0" w:after="0"/>
      </w:pPr>
      <w:r>
        <w:t>Legacy Code Maintenance</w:t>
      </w:r>
    </w:p>
    <w:p>
      <w:pPr>
        <w:numPr>
          <w:ilvl w:val="3"/>
          <w:numId w:val="900"/>
        </w:numPr>
        <w:spacing w:before="0" w:after="0"/>
      </w:pPr>
      <w:r>
        <w:t>Java-Kotlin Interoperability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Android Application Fundamentals</w:t>
      </w:r>
    </w:p>
    <w:p>
      <w:pPr>
        <w:numPr>
          <w:ilvl w:val="1"/>
          <w:numId w:val="900"/>
        </w:numPr>
        <w:spacing w:before="0" w:after="0"/>
      </w:pPr>
      <w:r>
        <w:t>App Components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Activity Lifecycle</w:t>
      </w:r>
    </w:p>
    <w:p>
      <w:pPr>
        <w:numPr>
          <w:ilvl w:val="4"/>
          <w:numId w:val="900"/>
        </w:numPr>
        <w:spacing w:before="0" w:after="0"/>
      </w:pPr>
      <w:r>
        <w:t>onCreate</w:t>
      </w:r>
    </w:p>
    <w:p>
      <w:pPr>
        <w:numPr>
          <w:ilvl w:val="4"/>
          <w:numId w:val="900"/>
        </w:numPr>
        <w:spacing w:before="0" w:after="0"/>
      </w:pPr>
      <w:r>
        <w:t>onStart</w:t>
      </w:r>
    </w:p>
    <w:p>
      <w:pPr>
        <w:numPr>
          <w:ilvl w:val="4"/>
          <w:numId w:val="900"/>
        </w:numPr>
        <w:spacing w:before="0" w:after="0"/>
      </w:pPr>
      <w:r>
        <w:t>onResume</w:t>
      </w:r>
    </w:p>
    <w:p>
      <w:pPr>
        <w:numPr>
          <w:ilvl w:val="4"/>
          <w:numId w:val="900"/>
        </w:numPr>
        <w:spacing w:before="0" w:after="0"/>
      </w:pPr>
      <w:r>
        <w:t>onPause</w:t>
      </w:r>
    </w:p>
    <w:p>
      <w:pPr>
        <w:numPr>
          <w:ilvl w:val="4"/>
          <w:numId w:val="900"/>
        </w:numPr>
        <w:spacing w:before="0" w:after="0"/>
      </w:pPr>
      <w:r>
        <w:t>onStop</w:t>
      </w:r>
    </w:p>
    <w:p>
      <w:pPr>
        <w:numPr>
          <w:ilvl w:val="4"/>
          <w:numId w:val="900"/>
        </w:numPr>
        <w:spacing w:before="0" w:after="0"/>
      </w:pPr>
      <w:r>
        <w:t>onDestroy</w:t>
      </w:r>
    </w:p>
    <w:p>
      <w:pPr>
        <w:numPr>
          <w:ilvl w:val="3"/>
          <w:numId w:val="900"/>
        </w:numPr>
        <w:spacing w:before="0" w:after="0"/>
      </w:pPr>
      <w:r>
        <w:t>Intents and Navigation</w:t>
      </w:r>
    </w:p>
    <w:p>
      <w:pPr>
        <w:numPr>
          <w:ilvl w:val="4"/>
          <w:numId w:val="900"/>
        </w:numPr>
        <w:spacing w:before="0" w:after="0"/>
      </w:pPr>
      <w:r>
        <w:t>Explicit Intents</w:t>
      </w:r>
    </w:p>
    <w:p>
      <w:pPr>
        <w:numPr>
          <w:ilvl w:val="4"/>
          <w:numId w:val="900"/>
        </w:numPr>
        <w:spacing w:before="0" w:after="0"/>
      </w:pPr>
      <w:r>
        <w:t>Implicit Intents</w:t>
      </w:r>
    </w:p>
    <w:p>
      <w:pPr>
        <w:numPr>
          <w:ilvl w:val="4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Foreground and Background Services</w:t>
      </w:r>
    </w:p>
    <w:p>
      <w:pPr>
        <w:numPr>
          <w:ilvl w:val="4"/>
          <w:numId w:val="900"/>
        </w:numPr>
        <w:spacing w:before="0" w:after="0"/>
      </w:pPr>
      <w:r>
        <w:t>Service Types</w:t>
      </w:r>
    </w:p>
    <w:p>
      <w:pPr>
        <w:numPr>
          <w:ilvl w:val="4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Service Lifecycle</w:t>
      </w:r>
    </w:p>
    <w:p>
      <w:pPr>
        <w:numPr>
          <w:ilvl w:val="4"/>
          <w:numId w:val="900"/>
        </w:numPr>
        <w:spacing w:before="0" w:after="0"/>
      </w:pPr>
      <w:r>
        <w:t>Started Services</w:t>
      </w:r>
    </w:p>
    <w:p>
      <w:pPr>
        <w:numPr>
          <w:ilvl w:val="4"/>
          <w:numId w:val="900"/>
        </w:numPr>
        <w:spacing w:before="0" w:after="0"/>
      </w:pPr>
      <w:r>
        <w:t>Bound Services</w:t>
      </w:r>
    </w:p>
    <w:p>
      <w:pPr>
        <w:numPr>
          <w:ilvl w:val="2"/>
          <w:numId w:val="900"/>
        </w:numPr>
        <w:spacing w:before="0" w:after="0"/>
      </w:pPr>
      <w:r>
        <w:t>Broadcast Receivers</w:t>
      </w:r>
    </w:p>
    <w:p>
      <w:pPr>
        <w:numPr>
          <w:ilvl w:val="3"/>
          <w:numId w:val="900"/>
        </w:numPr>
        <w:spacing w:before="0" w:after="0"/>
      </w:pPr>
      <w:r>
        <w:t>System and Custom Broadcasts</w:t>
      </w:r>
    </w:p>
    <w:p>
      <w:pPr>
        <w:numPr>
          <w:ilvl w:val="4"/>
          <w:numId w:val="900"/>
        </w:numPr>
        <w:spacing w:before="0" w:after="0"/>
      </w:pPr>
      <w:r>
        <w:t>System Broadcasts</w:t>
      </w:r>
    </w:p>
    <w:p>
      <w:pPr>
        <w:numPr>
          <w:ilvl w:val="4"/>
          <w:numId w:val="900"/>
        </w:numPr>
        <w:spacing w:before="0" w:after="0"/>
      </w:pPr>
      <w:r>
        <w:t>Local Broadcasts</w:t>
      </w:r>
    </w:p>
    <w:p>
      <w:pPr>
        <w:numPr>
          <w:ilvl w:val="3"/>
          <w:numId w:val="900"/>
        </w:numPr>
        <w:spacing w:before="0" w:after="0"/>
      </w:pPr>
      <w:r>
        <w:t>Dynamic vs Static Registration</w:t>
      </w:r>
    </w:p>
    <w:p>
      <w:pPr>
        <w:numPr>
          <w:ilvl w:val="2"/>
          <w:numId w:val="900"/>
        </w:numPr>
        <w:spacing w:before="0" w:after="0"/>
      </w:pPr>
      <w:r>
        <w:t>Content Providers</w:t>
      </w:r>
    </w:p>
    <w:p>
      <w:pPr>
        <w:numPr>
          <w:ilvl w:val="3"/>
          <w:numId w:val="900"/>
        </w:numPr>
        <w:spacing w:before="0" w:after="0"/>
      </w:pPr>
      <w:r>
        <w:t>Data Sharing Between Apps</w:t>
      </w:r>
    </w:p>
    <w:p>
      <w:pPr>
        <w:numPr>
          <w:ilvl w:val="4"/>
          <w:numId w:val="900"/>
        </w:numPr>
        <w:spacing w:before="0" w:after="0"/>
      </w:pPr>
      <w:r>
        <w:t>URI Schemes</w:t>
      </w:r>
    </w:p>
    <w:p>
      <w:pPr>
        <w:numPr>
          <w:ilvl w:val="4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The Application Manifest (AndroidManifest.xml)</w:t>
      </w:r>
    </w:p>
    <w:p>
      <w:pPr>
        <w:numPr>
          <w:ilvl w:val="2"/>
          <w:numId w:val="900"/>
        </w:numPr>
        <w:spacing w:before="0" w:after="0"/>
      </w:pPr>
      <w:r>
        <w:t>Declaring Components</w:t>
      </w:r>
    </w:p>
    <w:p>
      <w:pPr>
        <w:numPr>
          <w:ilvl w:val="3"/>
          <w:numId w:val="900"/>
        </w:numPr>
        <w:spacing w:before="0" w:after="0"/>
      </w:pPr>
      <w:r>
        <w:t>Component Registration</w:t>
      </w:r>
    </w:p>
    <w:p>
      <w:pPr>
        <w:numPr>
          <w:ilvl w:val="3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Permissions</w:t>
      </w:r>
    </w:p>
    <w:p>
      <w:pPr>
        <w:numPr>
          <w:ilvl w:val="3"/>
          <w:numId w:val="900"/>
        </w:numPr>
        <w:spacing w:before="0" w:after="0"/>
      </w:pPr>
      <w:r>
        <w:t>Runtime Permissions</w:t>
      </w:r>
    </w:p>
    <w:p>
      <w:pPr>
        <w:numPr>
          <w:ilvl w:val="3"/>
          <w:numId w:val="900"/>
        </w:numPr>
        <w:spacing w:before="0" w:after="0"/>
      </w:pPr>
      <w:r>
        <w:t>Install-Time Permissions</w:t>
      </w:r>
    </w:p>
    <w:p>
      <w:pPr>
        <w:numPr>
          <w:ilvl w:val="2"/>
          <w:numId w:val="900"/>
        </w:numPr>
        <w:spacing w:before="0" w:after="0"/>
      </w:pPr>
      <w:r>
        <w:t>App Metadata</w:t>
      </w:r>
    </w:p>
    <w:p>
      <w:pPr>
        <w:numPr>
          <w:ilvl w:val="3"/>
          <w:numId w:val="900"/>
        </w:numPr>
        <w:spacing w:before="0" w:after="0"/>
      </w:pPr>
      <w:r>
        <w:t>Version Information</w:t>
      </w:r>
    </w:p>
    <w:p>
      <w:pPr>
        <w:numPr>
          <w:ilvl w:val="3"/>
          <w:numId w:val="900"/>
        </w:numPr>
        <w:spacing w:before="0" w:after="0"/>
      </w:pPr>
      <w:r>
        <w:t>Target SDK</w:t>
      </w:r>
    </w:p>
    <w:p>
      <w:pPr>
        <w:numPr>
          <w:ilvl w:val="1"/>
          <w:numId w:val="900"/>
        </w:numPr>
        <w:spacing w:before="0" w:after="0"/>
      </w:pPr>
      <w:r>
        <w:t>App Resources</w:t>
      </w:r>
    </w:p>
    <w:p>
      <w:pPr>
        <w:numPr>
          <w:ilvl w:val="2"/>
          <w:numId w:val="900"/>
        </w:numPr>
        <w:spacing w:before="0" w:after="0"/>
      </w:pPr>
      <w:r>
        <w:t>Resource Types</w:t>
      </w:r>
    </w:p>
    <w:p>
      <w:pPr>
        <w:numPr>
          <w:ilvl w:val="3"/>
          <w:numId w:val="900"/>
        </w:numPr>
        <w:spacing w:before="0" w:after="0"/>
      </w:pPr>
      <w:r>
        <w:t>Strings</w:t>
      </w:r>
    </w:p>
    <w:p>
      <w:pPr>
        <w:numPr>
          <w:ilvl w:val="3"/>
          <w:numId w:val="900"/>
        </w:numPr>
        <w:spacing w:before="0" w:after="0"/>
      </w:pPr>
      <w:r>
        <w:t>Drawables</w:t>
      </w:r>
    </w:p>
    <w:p>
      <w:pPr>
        <w:numPr>
          <w:ilvl w:val="3"/>
          <w:numId w:val="900"/>
        </w:numPr>
        <w:spacing w:before="0" w:after="0"/>
      </w:pPr>
      <w:r>
        <w:t>Layouts</w:t>
      </w:r>
    </w:p>
    <w:p>
      <w:pPr>
        <w:numPr>
          <w:ilvl w:val="3"/>
          <w:numId w:val="900"/>
        </w:numPr>
        <w:spacing w:before="0" w:after="0"/>
      </w:pPr>
      <w:r>
        <w:t>Colors</w:t>
      </w:r>
    </w:p>
    <w:p>
      <w:pPr>
        <w:numPr>
          <w:ilvl w:val="3"/>
          <w:numId w:val="900"/>
        </w:numPr>
        <w:spacing w:before="0" w:after="0"/>
      </w:pPr>
      <w:r>
        <w:t>Dimensions</w:t>
      </w:r>
    </w:p>
    <w:p>
      <w:pPr>
        <w:numPr>
          <w:ilvl w:val="2"/>
          <w:numId w:val="900"/>
        </w:numPr>
        <w:spacing w:before="0" w:after="0"/>
      </w:pPr>
      <w:r>
        <w:t>Localization</w:t>
      </w:r>
    </w:p>
    <w:p>
      <w:pPr>
        <w:numPr>
          <w:ilvl w:val="3"/>
          <w:numId w:val="900"/>
        </w:numPr>
        <w:spacing w:before="0" w:after="0"/>
      </w:pPr>
      <w:r>
        <w:t>String Resources</w:t>
      </w:r>
    </w:p>
    <w:p>
      <w:pPr>
        <w:numPr>
          <w:ilvl w:val="3"/>
          <w:numId w:val="900"/>
        </w:numPr>
        <w:spacing w:before="0" w:after="0"/>
      </w:pPr>
      <w:r>
        <w:t>Locale-Specific Resources</w:t>
      </w:r>
    </w:p>
    <w:p>
      <w:pPr>
        <w:numPr>
          <w:ilvl w:val="2"/>
          <w:numId w:val="900"/>
        </w:numPr>
        <w:spacing w:before="0" w:after="0"/>
      </w:pPr>
      <w:r>
        <w:t>Resource Qualifiers</w:t>
      </w:r>
    </w:p>
    <w:p>
      <w:pPr>
        <w:numPr>
          <w:ilvl w:val="3"/>
          <w:numId w:val="900"/>
        </w:numPr>
        <w:spacing w:before="0" w:after="0"/>
      </w:pPr>
      <w:r>
        <w:t>Screen Density</w:t>
      </w:r>
    </w:p>
    <w:p>
      <w:pPr>
        <w:numPr>
          <w:ilvl w:val="3"/>
          <w:numId w:val="900"/>
        </w:numPr>
        <w:spacing w:before="0" w:after="0"/>
      </w:pPr>
      <w:r>
        <w:t>Screen Size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0"/>
          <w:numId w:val="900"/>
        </w:numPr>
        <w:spacing w:before="0" w:after="0"/>
      </w:pPr>
      <w:r>
        <w:t>Building User Interfaces</w:t>
      </w:r>
    </w:p>
    <w:p>
      <w:pPr>
        <w:numPr>
          <w:ilvl w:val="1"/>
          <w:numId w:val="900"/>
        </w:numPr>
        <w:spacing w:before="0" w:after="0"/>
      </w:pPr>
      <w:r>
        <w:t>Declarative UI with Jetpack Compose</w:t>
      </w:r>
    </w:p>
    <w:p>
      <w:pPr>
        <w:numPr>
          <w:ilvl w:val="2"/>
          <w:numId w:val="900"/>
        </w:numPr>
        <w:spacing w:before="0" w:after="0"/>
      </w:pPr>
      <w:r>
        <w:t>Composables</w:t>
      </w:r>
    </w:p>
    <w:p>
      <w:pPr>
        <w:numPr>
          <w:ilvl w:val="3"/>
          <w:numId w:val="900"/>
        </w:numPr>
        <w:spacing w:before="0" w:after="0"/>
      </w:pPr>
      <w:r>
        <w:t>Composable Functions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Recomposition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State and MutableState</w:t>
      </w:r>
    </w:p>
    <w:p>
      <w:pPr>
        <w:numPr>
          <w:ilvl w:val="3"/>
          <w:numId w:val="900"/>
        </w:numPr>
        <w:spacing w:before="0" w:after="0"/>
      </w:pPr>
      <w:r>
        <w:t>remember</w:t>
      </w:r>
    </w:p>
    <w:p>
      <w:pPr>
        <w:numPr>
          <w:ilvl w:val="3"/>
          <w:numId w:val="900"/>
        </w:numPr>
        <w:spacing w:before="0" w:after="0"/>
      </w:pPr>
      <w:r>
        <w:t>State Hoisting</w:t>
      </w:r>
    </w:p>
    <w:p>
      <w:pPr>
        <w:numPr>
          <w:ilvl w:val="2"/>
          <w:numId w:val="900"/>
        </w:numPr>
        <w:spacing w:before="0" w:after="0"/>
      </w:pPr>
      <w:r>
        <w:t>Layouts and Modifiers</w:t>
      </w:r>
    </w:p>
    <w:p>
      <w:pPr>
        <w:numPr>
          <w:ilvl w:val="3"/>
          <w:numId w:val="900"/>
        </w:numPr>
        <w:spacing w:before="0" w:after="0"/>
      </w:pPr>
      <w:r>
        <w:t>Column and Row</w:t>
      </w:r>
    </w:p>
    <w:p>
      <w:pPr>
        <w:numPr>
          <w:ilvl w:val="3"/>
          <w:numId w:val="900"/>
        </w:numPr>
        <w:spacing w:before="0" w:after="0"/>
      </w:pPr>
      <w:r>
        <w:t>Box</w:t>
      </w:r>
    </w:p>
    <w:p>
      <w:pPr>
        <w:numPr>
          <w:ilvl w:val="3"/>
          <w:numId w:val="900"/>
        </w:numPr>
        <w:spacing w:before="0" w:after="0"/>
      </w:pPr>
      <w:r>
        <w:t>Modifier Chains</w:t>
      </w:r>
    </w:p>
    <w:p>
      <w:pPr>
        <w:numPr>
          <w:ilvl w:val="2"/>
          <w:numId w:val="900"/>
        </w:numPr>
        <w:spacing w:before="0" w:after="0"/>
      </w:pPr>
      <w:r>
        <w:t>Theming</w:t>
      </w:r>
    </w:p>
    <w:p>
      <w:pPr>
        <w:numPr>
          <w:ilvl w:val="3"/>
          <w:numId w:val="900"/>
        </w:numPr>
        <w:spacing w:before="0" w:after="0"/>
      </w:pPr>
      <w:r>
        <w:t>Material Design</w:t>
      </w:r>
    </w:p>
    <w:p>
      <w:pPr>
        <w:numPr>
          <w:ilvl w:val="3"/>
          <w:numId w:val="900"/>
        </w:numPr>
        <w:spacing w:before="0" w:after="0"/>
      </w:pPr>
      <w:r>
        <w:t>Custom Themes</w:t>
      </w:r>
    </w:p>
    <w:p>
      <w:pPr>
        <w:numPr>
          <w:ilvl w:val="3"/>
          <w:numId w:val="900"/>
        </w:numPr>
        <w:spacing w:before="0" w:after="0"/>
      </w:pPr>
      <w:r>
        <w:t>Color Systems</w:t>
      </w:r>
    </w:p>
    <w:p>
      <w:pPr>
        <w:numPr>
          <w:ilvl w:val="2"/>
          <w:numId w:val="900"/>
        </w:numPr>
        <w:spacing w:before="0" w:after="0"/>
      </w:pPr>
      <w:r>
        <w:t>Animations</w:t>
      </w:r>
    </w:p>
    <w:p>
      <w:pPr>
        <w:numPr>
          <w:ilvl w:val="3"/>
          <w:numId w:val="900"/>
        </w:numPr>
        <w:spacing w:before="0" w:after="0"/>
      </w:pPr>
      <w:r>
        <w:t>Animate Content</w:t>
      </w:r>
    </w:p>
    <w:p>
      <w:pPr>
        <w:numPr>
          <w:ilvl w:val="3"/>
          <w:numId w:val="900"/>
        </w:numPr>
        <w:spacing w:before="0" w:after="0"/>
      </w:pPr>
      <w:r>
        <w:t>Transition Animations</w:t>
      </w:r>
    </w:p>
    <w:p>
      <w:pPr>
        <w:numPr>
          <w:ilvl w:val="3"/>
          <w:numId w:val="900"/>
        </w:numPr>
        <w:spacing w:before="0" w:after="0"/>
      </w:pPr>
      <w:r>
        <w:t>Gesture Animations</w:t>
      </w:r>
    </w:p>
    <w:p>
      <w:pPr>
        <w:numPr>
          <w:ilvl w:val="1"/>
          <w:numId w:val="900"/>
        </w:numPr>
        <w:spacing w:before="0" w:after="0"/>
      </w:pPr>
      <w:r>
        <w:t>View-Based UI with XML</w:t>
      </w:r>
    </w:p>
    <w:p>
      <w:pPr>
        <w:numPr>
          <w:ilvl w:val="2"/>
          <w:numId w:val="900"/>
        </w:numPr>
        <w:spacing w:before="0" w:after="0"/>
      </w:pPr>
      <w:r>
        <w:t>Layouts</w:t>
      </w:r>
    </w:p>
    <w:p>
      <w:pPr>
        <w:numPr>
          <w:ilvl w:val="3"/>
          <w:numId w:val="900"/>
        </w:numPr>
        <w:spacing w:before="0" w:after="0"/>
      </w:pPr>
      <w:r>
        <w:t>LinearLayout</w:t>
      </w:r>
    </w:p>
    <w:p>
      <w:pPr>
        <w:numPr>
          <w:ilvl w:val="4"/>
          <w:numId w:val="900"/>
        </w:numPr>
        <w:spacing w:before="0" w:after="0"/>
      </w:pPr>
      <w:r>
        <w:t>Orientation</w:t>
      </w:r>
    </w:p>
    <w:p>
      <w:pPr>
        <w:numPr>
          <w:ilvl w:val="4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ConstraintLayout</w:t>
      </w:r>
    </w:p>
    <w:p>
      <w:pPr>
        <w:numPr>
          <w:ilvl w:val="4"/>
          <w:numId w:val="900"/>
        </w:numPr>
        <w:spacing w:before="0" w:after="0"/>
      </w:pPr>
      <w:r>
        <w:t>Constraints</w:t>
      </w:r>
    </w:p>
    <w:p>
      <w:pPr>
        <w:numPr>
          <w:ilvl w:val="4"/>
          <w:numId w:val="900"/>
        </w:numPr>
        <w:spacing w:before="0" w:after="0"/>
      </w:pPr>
      <w:r>
        <w:t>Guidelines</w:t>
      </w:r>
    </w:p>
    <w:p>
      <w:pPr>
        <w:numPr>
          <w:ilvl w:val="4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RelativeLayout</w:t>
      </w:r>
    </w:p>
    <w:p>
      <w:pPr>
        <w:numPr>
          <w:ilvl w:val="4"/>
          <w:numId w:val="900"/>
        </w:numPr>
        <w:spacing w:before="0" w:after="0"/>
      </w:pPr>
      <w:r>
        <w:t>Relative Positioning</w:t>
      </w:r>
    </w:p>
    <w:p>
      <w:pPr>
        <w:numPr>
          <w:ilvl w:val="4"/>
          <w:numId w:val="900"/>
        </w:numPr>
        <w:spacing w:before="0" w:after="0"/>
      </w:pPr>
      <w:r>
        <w:t>Alignment Rules</w:t>
      </w:r>
    </w:p>
    <w:p>
      <w:pPr>
        <w:numPr>
          <w:ilvl w:val="3"/>
          <w:numId w:val="900"/>
        </w:numPr>
        <w:spacing w:before="0" w:after="0"/>
      </w:pPr>
      <w:r>
        <w:t>FrameLayout</w:t>
      </w:r>
    </w:p>
    <w:p>
      <w:pPr>
        <w:numPr>
          <w:ilvl w:val="4"/>
          <w:numId w:val="900"/>
        </w:numPr>
        <w:spacing w:before="0" w:after="0"/>
      </w:pPr>
      <w:r>
        <w:t>Overlay Layouts</w:t>
      </w:r>
    </w:p>
    <w:p>
      <w:pPr>
        <w:numPr>
          <w:ilvl w:val="4"/>
          <w:numId w:val="900"/>
        </w:numPr>
        <w:spacing w:before="0" w:after="0"/>
      </w:pPr>
      <w:r>
        <w:t>Z-Order</w:t>
      </w:r>
    </w:p>
    <w:p>
      <w:pPr>
        <w:numPr>
          <w:ilvl w:val="2"/>
          <w:numId w:val="900"/>
        </w:numPr>
        <w:spacing w:before="0" w:after="0"/>
      </w:pPr>
      <w:r>
        <w:t>Views and ViewGroups</w:t>
      </w:r>
    </w:p>
    <w:p>
      <w:pPr>
        <w:numPr>
          <w:ilvl w:val="3"/>
          <w:numId w:val="900"/>
        </w:numPr>
        <w:spacing w:before="0" w:after="0"/>
      </w:pPr>
      <w:r>
        <w:t>Common Views</w:t>
      </w:r>
    </w:p>
    <w:p>
      <w:pPr>
        <w:numPr>
          <w:ilvl w:val="3"/>
          <w:numId w:val="900"/>
        </w:numPr>
        <w:spacing w:before="0" w:after="0"/>
      </w:pPr>
      <w:r>
        <w:t>Custom Views</w:t>
      </w:r>
    </w:p>
    <w:p>
      <w:pPr>
        <w:numPr>
          <w:ilvl w:val="3"/>
          <w:numId w:val="900"/>
        </w:numPr>
        <w:spacing w:before="0" w:after="0"/>
      </w:pPr>
      <w:r>
        <w:t>View Hierarchy</w:t>
      </w:r>
    </w:p>
    <w:p>
      <w:pPr>
        <w:numPr>
          <w:ilvl w:val="2"/>
          <w:numId w:val="900"/>
        </w:numPr>
        <w:spacing w:before="0" w:after="0"/>
      </w:pPr>
      <w:r>
        <w:t>Data Binding and View Binding</w:t>
      </w:r>
    </w:p>
    <w:p>
      <w:pPr>
        <w:numPr>
          <w:ilvl w:val="3"/>
          <w:numId w:val="900"/>
        </w:numPr>
        <w:spacing w:before="0" w:after="0"/>
      </w:pPr>
      <w:r>
        <w:t>Binding Expressions</w:t>
      </w:r>
    </w:p>
    <w:p>
      <w:pPr>
        <w:numPr>
          <w:ilvl w:val="3"/>
          <w:numId w:val="900"/>
        </w:numPr>
        <w:spacing w:before="0" w:after="0"/>
      </w:pPr>
      <w:r>
        <w:t>Two-Way Data Binding</w:t>
      </w:r>
    </w:p>
    <w:p>
      <w:pPr>
        <w:numPr>
          <w:ilvl w:val="3"/>
          <w:numId w:val="900"/>
        </w:numPr>
        <w:spacing w:before="0" w:after="0"/>
      </w:pPr>
      <w:r>
        <w:t>View References</w:t>
      </w:r>
    </w:p>
    <w:p>
      <w:pPr>
        <w:numPr>
          <w:ilvl w:val="0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Jetpack Navigation Component</w:t>
      </w:r>
    </w:p>
    <w:p>
      <w:pPr>
        <w:numPr>
          <w:ilvl w:val="2"/>
          <w:numId w:val="900"/>
        </w:numPr>
        <w:spacing w:before="0" w:after="0"/>
      </w:pPr>
      <w:r>
        <w:t>Navigation Graphs</w:t>
      </w:r>
    </w:p>
    <w:p>
      <w:pPr>
        <w:numPr>
          <w:ilvl w:val="3"/>
          <w:numId w:val="900"/>
        </w:numPr>
        <w:spacing w:before="0" w:after="0"/>
      </w:pPr>
      <w:r>
        <w:t>Destinations</w:t>
      </w:r>
    </w:p>
    <w:p>
      <w:pPr>
        <w:numPr>
          <w:ilvl w:val="3"/>
          <w:numId w:val="900"/>
        </w:numPr>
        <w:spacing w:before="0" w:after="0"/>
      </w:pPr>
      <w:r>
        <w:t>Actions</w:t>
      </w:r>
    </w:p>
    <w:p>
      <w:pPr>
        <w:numPr>
          <w:ilvl w:val="3"/>
          <w:numId w:val="900"/>
        </w:numPr>
        <w:spacing w:before="0" w:after="0"/>
      </w:pPr>
      <w:r>
        <w:t>Arguments</w:t>
      </w:r>
    </w:p>
    <w:p>
      <w:pPr>
        <w:numPr>
          <w:ilvl w:val="2"/>
          <w:numId w:val="900"/>
        </w:numPr>
        <w:spacing w:before="0" w:after="0"/>
      </w:pPr>
      <w:r>
        <w:t>Safe Args</w:t>
      </w:r>
    </w:p>
    <w:p>
      <w:pPr>
        <w:numPr>
          <w:ilvl w:val="3"/>
          <w:numId w:val="900"/>
        </w:numPr>
        <w:spacing w:before="0" w:after="0"/>
      </w:pPr>
      <w:r>
        <w:t>Type-Safe Arguments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Intents</w:t>
      </w:r>
    </w:p>
    <w:p>
      <w:pPr>
        <w:numPr>
          <w:ilvl w:val="2"/>
          <w:numId w:val="900"/>
        </w:numPr>
        <w:spacing w:before="0" w:after="0"/>
      </w:pPr>
      <w:r>
        <w:t>Explicit Intents</w:t>
      </w:r>
    </w:p>
    <w:p>
      <w:pPr>
        <w:numPr>
          <w:ilvl w:val="3"/>
          <w:numId w:val="900"/>
        </w:numPr>
        <w:spacing w:before="0" w:after="0"/>
      </w:pPr>
      <w:r>
        <w:t>Component Targeting</w:t>
      </w:r>
    </w:p>
    <w:p>
      <w:pPr>
        <w:numPr>
          <w:ilvl w:val="3"/>
          <w:numId w:val="900"/>
        </w:numPr>
        <w:spacing w:before="0" w:after="0"/>
      </w:pPr>
      <w:r>
        <w:t>Data Passing</w:t>
      </w:r>
    </w:p>
    <w:p>
      <w:pPr>
        <w:numPr>
          <w:ilvl w:val="2"/>
          <w:numId w:val="900"/>
        </w:numPr>
        <w:spacing w:before="0" w:after="0"/>
      </w:pPr>
      <w:r>
        <w:t>Implicit Intents</w:t>
      </w:r>
    </w:p>
    <w:p>
      <w:pPr>
        <w:numPr>
          <w:ilvl w:val="3"/>
          <w:numId w:val="900"/>
        </w:numPr>
        <w:spacing w:before="0" w:after="0"/>
      </w:pPr>
      <w:r>
        <w:t>Action-Based Intents</w:t>
      </w:r>
    </w:p>
    <w:p>
      <w:pPr>
        <w:numPr>
          <w:ilvl w:val="3"/>
          <w:numId w:val="900"/>
        </w:numPr>
        <w:spacing w:before="0" w:after="0"/>
      </w:pPr>
      <w:r>
        <w:t>Intent Resolution</w:t>
      </w:r>
    </w:p>
    <w:p>
      <w:pPr>
        <w:numPr>
          <w:ilvl w:val="0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SharedPreferences</w:t>
      </w:r>
    </w:p>
    <w:p>
      <w:pPr>
        <w:numPr>
          <w:ilvl w:val="2"/>
          <w:numId w:val="900"/>
        </w:numPr>
        <w:spacing w:before="0" w:after="0"/>
      </w:pPr>
      <w:r>
        <w:t>Key-Value Storage</w:t>
      </w:r>
    </w:p>
    <w:p>
      <w:pPr>
        <w:numPr>
          <w:ilvl w:val="3"/>
          <w:numId w:val="900"/>
        </w:numPr>
        <w:spacing w:before="0" w:after="0"/>
      </w:pPr>
      <w:r>
        <w:t>Primitive Data Types</w:t>
      </w:r>
    </w:p>
    <w:p>
      <w:pPr>
        <w:numPr>
          <w:ilvl w:val="3"/>
          <w:numId w:val="900"/>
        </w:numPr>
        <w:spacing w:before="0" w:after="0"/>
      </w:pPr>
      <w:r>
        <w:t>Preference Files</w:t>
      </w:r>
    </w:p>
    <w:p>
      <w:pPr>
        <w:numPr>
          <w:ilvl w:val="1"/>
          <w:numId w:val="900"/>
        </w:numPr>
        <w:spacing w:before="0" w:after="0"/>
      </w:pPr>
      <w:r>
        <w:t>DataStore</w:t>
      </w:r>
    </w:p>
    <w:p>
      <w:pPr>
        <w:numPr>
          <w:ilvl w:val="2"/>
          <w:numId w:val="900"/>
        </w:numPr>
        <w:spacing w:before="0" w:after="0"/>
      </w:pPr>
      <w:r>
        <w:t>Preferences DataStore</w:t>
      </w:r>
    </w:p>
    <w:p>
      <w:pPr>
        <w:numPr>
          <w:ilvl w:val="3"/>
          <w:numId w:val="900"/>
        </w:numPr>
        <w:spacing w:before="0" w:after="0"/>
      </w:pPr>
      <w:r>
        <w:t>Type-Safe Preferences</w:t>
      </w:r>
    </w:p>
    <w:p>
      <w:pPr>
        <w:numPr>
          <w:ilvl w:val="3"/>
          <w:numId w:val="900"/>
        </w:numPr>
        <w:spacing w:before="0" w:after="0"/>
      </w:pPr>
      <w:r>
        <w:t>Asynchronous API</w:t>
      </w:r>
    </w:p>
    <w:p>
      <w:pPr>
        <w:numPr>
          <w:ilvl w:val="2"/>
          <w:numId w:val="900"/>
        </w:numPr>
        <w:spacing w:before="0" w:after="0"/>
      </w:pPr>
      <w:r>
        <w:t>Proto DataStore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Structured Data</w:t>
      </w:r>
    </w:p>
    <w:p>
      <w:pPr>
        <w:numPr>
          <w:ilvl w:val="1"/>
          <w:numId w:val="900"/>
        </w:numPr>
        <w:spacing w:before="0" w:after="0"/>
      </w:pPr>
      <w:r>
        <w:t>Room Database</w:t>
      </w:r>
    </w:p>
    <w:p>
      <w:pPr>
        <w:numPr>
          <w:ilvl w:val="2"/>
          <w:numId w:val="900"/>
        </w:numPr>
        <w:spacing w:before="0" w:after="0"/>
      </w:pPr>
      <w:r>
        <w:t>Entities and DAOs</w:t>
      </w:r>
    </w:p>
    <w:p>
      <w:pPr>
        <w:numPr>
          <w:ilvl w:val="3"/>
          <w:numId w:val="900"/>
        </w:numPr>
        <w:spacing w:before="0" w:after="0"/>
      </w:pPr>
      <w:r>
        <w:t>Entity Definition</w:t>
      </w:r>
    </w:p>
    <w:p>
      <w:pPr>
        <w:numPr>
          <w:ilvl w:val="3"/>
          <w:numId w:val="900"/>
        </w:numPr>
        <w:spacing w:before="0" w:after="0"/>
      </w:pPr>
      <w:r>
        <w:t>Data Access Objects</w:t>
      </w:r>
    </w:p>
    <w:p>
      <w:pPr>
        <w:numPr>
          <w:ilvl w:val="3"/>
          <w:numId w:val="900"/>
        </w:numPr>
        <w:spacing w:before="0" w:after="0"/>
      </w:pPr>
      <w:r>
        <w:t>Query Methods</w:t>
      </w:r>
    </w:p>
    <w:p>
      <w:pPr>
        <w:numPr>
          <w:ilvl w:val="2"/>
          <w:numId w:val="900"/>
        </w:numPr>
        <w:spacing w:before="0" w:after="0"/>
      </w:pPr>
      <w:r>
        <w:t>Migrations</w:t>
      </w:r>
    </w:p>
    <w:p>
      <w:pPr>
        <w:numPr>
          <w:ilvl w:val="3"/>
          <w:numId w:val="900"/>
        </w:numPr>
        <w:spacing w:before="0" w:after="0"/>
      </w:pPr>
      <w:r>
        <w:t>Schema Changes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Filesystem Storage</w:t>
      </w:r>
    </w:p>
    <w:p>
      <w:pPr>
        <w:numPr>
          <w:ilvl w:val="2"/>
          <w:numId w:val="900"/>
        </w:numPr>
        <w:spacing w:before="0" w:after="0"/>
      </w:pPr>
      <w:r>
        <w:t>Internal Storage</w:t>
      </w:r>
    </w:p>
    <w:p>
      <w:pPr>
        <w:numPr>
          <w:ilvl w:val="3"/>
          <w:numId w:val="900"/>
        </w:numPr>
        <w:spacing w:before="0" w:after="0"/>
      </w:pPr>
      <w:r>
        <w:t>App-Private Files</w:t>
      </w:r>
    </w:p>
    <w:p>
      <w:pPr>
        <w:numPr>
          <w:ilvl w:val="3"/>
          <w:numId w:val="900"/>
        </w:numPr>
        <w:spacing w:before="0" w:after="0"/>
      </w:pPr>
      <w:r>
        <w:t>Cache Directory</w:t>
      </w:r>
    </w:p>
    <w:p>
      <w:pPr>
        <w:numPr>
          <w:ilvl w:val="2"/>
          <w:numId w:val="900"/>
        </w:numPr>
        <w:spacing w:before="0" w:after="0"/>
      </w:pPr>
      <w:r>
        <w:t>External Storage</w:t>
      </w:r>
    </w:p>
    <w:p>
      <w:pPr>
        <w:numPr>
          <w:ilvl w:val="3"/>
          <w:numId w:val="900"/>
        </w:numPr>
        <w:spacing w:before="0" w:after="0"/>
      </w:pPr>
      <w:r>
        <w:t>Shared Storage</w:t>
      </w:r>
    </w:p>
    <w:p>
      <w:pPr>
        <w:numPr>
          <w:ilvl w:val="3"/>
          <w:numId w:val="900"/>
        </w:numPr>
        <w:spacing w:before="0" w:after="0"/>
      </w:pPr>
      <w:r>
        <w:t>Scoped Storage</w:t>
      </w:r>
    </w:p>
    <w:p>
      <w:pPr>
        <w:numPr>
          <w:ilvl w:val="0"/>
          <w:numId w:val="900"/>
        </w:numPr>
        <w:spacing w:before="0" w:after="0"/>
      </w:pPr>
      <w:r>
        <w:t>Networking</w:t>
      </w:r>
    </w:p>
    <w:p>
      <w:pPr>
        <w:numPr>
          <w:ilvl w:val="1"/>
          <w:numId w:val="900"/>
        </w:numPr>
        <w:spacing w:before="0" w:after="0"/>
      </w:pPr>
      <w:r>
        <w:t>Retrofit</w:t>
      </w:r>
    </w:p>
    <w:p>
      <w:pPr>
        <w:numPr>
          <w:ilvl w:val="2"/>
          <w:numId w:val="900"/>
        </w:numPr>
        <w:spacing w:before="0" w:after="0"/>
      </w:pPr>
      <w:r>
        <w:t>API Interface Definition</w:t>
      </w:r>
    </w:p>
    <w:p>
      <w:pPr>
        <w:numPr>
          <w:ilvl w:val="3"/>
          <w:numId w:val="900"/>
        </w:numPr>
        <w:spacing w:before="0" w:after="0"/>
      </w:pPr>
      <w:r>
        <w:t>HTTP Annotations</w:t>
      </w:r>
    </w:p>
    <w:p>
      <w:pPr>
        <w:numPr>
          <w:ilvl w:val="3"/>
          <w:numId w:val="900"/>
        </w:numPr>
        <w:spacing w:before="0" w:after="0"/>
      </w:pPr>
      <w:r>
        <w:t>Request Methods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3"/>
          <w:numId w:val="900"/>
        </w:numPr>
        <w:spacing w:before="0" w:after="0"/>
      </w:pPr>
      <w:r>
        <w:t>JSON Conversion</w:t>
      </w:r>
    </w:p>
    <w:p>
      <w:pPr>
        <w:numPr>
          <w:ilvl w:val="3"/>
          <w:numId w:val="900"/>
        </w:numPr>
        <w:spacing w:before="0" w:after="0"/>
      </w:pPr>
      <w:r>
        <w:t>Custom Converters</w:t>
      </w:r>
    </w:p>
    <w:p>
      <w:pPr>
        <w:numPr>
          <w:ilvl w:val="1"/>
          <w:numId w:val="900"/>
        </w:numPr>
        <w:spacing w:before="0" w:after="0"/>
      </w:pPr>
      <w:r>
        <w:t>Ktor Client</w:t>
      </w:r>
    </w:p>
    <w:p>
      <w:pPr>
        <w:numPr>
          <w:ilvl w:val="2"/>
          <w:numId w:val="900"/>
        </w:numPr>
        <w:spacing w:before="0" w:after="0"/>
      </w:pPr>
      <w:r>
        <w:t>HTTP Client Configuration</w:t>
      </w:r>
    </w:p>
    <w:p>
      <w:pPr>
        <w:numPr>
          <w:ilvl w:val="2"/>
          <w:numId w:val="900"/>
        </w:numPr>
        <w:spacing w:before="0" w:after="0"/>
      </w:pPr>
      <w:r>
        <w:t>Request Building</w:t>
      </w:r>
    </w:p>
    <w:p>
      <w:pPr>
        <w:numPr>
          <w:ilvl w:val="1"/>
          <w:numId w:val="900"/>
        </w:numPr>
        <w:spacing w:before="0" w:after="0"/>
      </w:pPr>
      <w:r>
        <w:t>Handling JSON Data</w:t>
      </w:r>
    </w:p>
    <w:p>
      <w:pPr>
        <w:numPr>
          <w:ilvl w:val="2"/>
          <w:numId w:val="900"/>
        </w:numPr>
        <w:spacing w:before="0" w:after="0"/>
      </w:pPr>
      <w:r>
        <w:t>Gson</w:t>
      </w:r>
    </w:p>
    <w:p>
      <w:pPr>
        <w:numPr>
          <w:ilvl w:val="3"/>
          <w:numId w:val="900"/>
        </w:numPr>
        <w:spacing w:before="0" w:after="0"/>
      </w:pPr>
      <w:r>
        <w:t>Serialization</w:t>
      </w:r>
    </w:p>
    <w:p>
      <w:pPr>
        <w:numPr>
          <w:ilvl w:val="3"/>
          <w:numId w:val="900"/>
        </w:numPr>
        <w:spacing w:before="0" w:after="0"/>
      </w:pPr>
      <w:r>
        <w:t>Custom Serializers</w:t>
      </w:r>
    </w:p>
    <w:p>
      <w:pPr>
        <w:numPr>
          <w:ilvl w:val="2"/>
          <w:numId w:val="900"/>
        </w:numPr>
        <w:spacing w:before="0" w:after="0"/>
      </w:pPr>
      <w:r>
        <w:t>Moshi</w:t>
      </w:r>
    </w:p>
    <w:p>
      <w:pPr>
        <w:numPr>
          <w:ilvl w:val="3"/>
          <w:numId w:val="900"/>
        </w:numPr>
        <w:spacing w:before="0" w:after="0"/>
      </w:pPr>
      <w:r>
        <w:t>Kotlin Support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Android Jetpack Libraries</w:t>
      </w:r>
    </w:p>
    <w:p>
      <w:pPr>
        <w:numPr>
          <w:ilvl w:val="1"/>
          <w:numId w:val="900"/>
        </w:numPr>
        <w:spacing w:before="0" w:after="0"/>
      </w:pPr>
      <w:r>
        <w:t>Lifecycle-Aware Components</w:t>
      </w:r>
    </w:p>
    <w:p>
      <w:pPr>
        <w:numPr>
          <w:ilvl w:val="2"/>
          <w:numId w:val="900"/>
        </w:numPr>
        <w:spacing w:before="0" w:after="0"/>
      </w:pPr>
      <w:r>
        <w:t>Lifecycle Observers</w:t>
      </w:r>
    </w:p>
    <w:p>
      <w:pPr>
        <w:numPr>
          <w:ilvl w:val="2"/>
          <w:numId w:val="900"/>
        </w:numPr>
        <w:spacing w:before="0" w:after="0"/>
      </w:pPr>
      <w:r>
        <w:t>Lifecycle States</w:t>
      </w:r>
    </w:p>
    <w:p>
      <w:pPr>
        <w:numPr>
          <w:ilvl w:val="1"/>
          <w:numId w:val="900"/>
        </w:numPr>
        <w:spacing w:before="0" w:after="0"/>
      </w:pPr>
      <w:r>
        <w:t>ViewModel</w:t>
      </w:r>
    </w:p>
    <w:p>
      <w:pPr>
        <w:numPr>
          <w:ilvl w:val="2"/>
          <w:numId w:val="900"/>
        </w:numPr>
        <w:spacing w:before="0" w:after="0"/>
      </w:pPr>
      <w:r>
        <w:t>UI State Management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1"/>
          <w:numId w:val="900"/>
        </w:numPr>
        <w:spacing w:before="0" w:after="0"/>
      </w:pPr>
      <w:r>
        <w:t>LiveData and Flow</w:t>
      </w:r>
    </w:p>
    <w:p>
      <w:pPr>
        <w:numPr>
          <w:ilvl w:val="2"/>
          <w:numId w:val="900"/>
        </w:numPr>
        <w:spacing w:before="0" w:after="0"/>
      </w:pPr>
      <w:r>
        <w:t>Observable Data</w:t>
      </w:r>
    </w:p>
    <w:p>
      <w:pPr>
        <w:numPr>
          <w:ilvl w:val="2"/>
          <w:numId w:val="900"/>
        </w:numPr>
        <w:spacing w:before="0" w:after="0"/>
      </w:pPr>
      <w:r>
        <w:t>Data Streams</w:t>
      </w:r>
    </w:p>
    <w:p>
      <w:pPr>
        <w:numPr>
          <w:ilvl w:val="1"/>
          <w:numId w:val="900"/>
        </w:numPr>
        <w:spacing w:before="0" w:after="0"/>
      </w:pPr>
      <w:r>
        <w:t>WorkManager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2"/>
          <w:numId w:val="900"/>
        </w:numPr>
        <w:spacing w:before="0" w:after="0"/>
      </w:pPr>
      <w:r>
        <w:t>Work Constraints</w:t>
      </w:r>
    </w:p>
    <w:p>
      <w:pPr>
        <w:numPr>
          <w:ilvl w:val="1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Navigation Component</w:t>
      </w:r>
    </w:p>
    <w:p>
      <w:pPr>
        <w:numPr>
          <w:ilvl w:val="2"/>
          <w:numId w:val="900"/>
        </w:numPr>
        <w:spacing w:before="0" w:after="0"/>
      </w:pPr>
      <w:r>
        <w:t>Deep Linking</w:t>
      </w:r>
    </w:p>
    <w:p>
      <w:pPr>
        <w:numPr>
          <w:ilvl w:val="1"/>
          <w:numId w:val="900"/>
        </w:numPr>
        <w:spacing w:before="0" w:after="0"/>
      </w:pPr>
      <w:r>
        <w:t>Paging</w:t>
      </w:r>
    </w:p>
    <w:p>
      <w:pPr>
        <w:numPr>
          <w:ilvl w:val="2"/>
          <w:numId w:val="900"/>
        </w:numPr>
        <w:spacing w:before="0" w:after="0"/>
      </w:pPr>
      <w:r>
        <w:t>Data Pagination</w:t>
      </w:r>
    </w:p>
    <w:p>
      <w:pPr>
        <w:numPr>
          <w:ilvl w:val="2"/>
          <w:numId w:val="900"/>
        </w:numPr>
        <w:spacing w:before="0" w:after="0"/>
      </w:pPr>
      <w:r>
        <w:t>Infinite Scrolling</w:t>
      </w:r>
    </w:p>
    <w:p>
      <w:pPr>
        <w:pStyle w:val="Heading1"/>
      </w:pPr>
      <w:r>
        <w:t>Native iOS Development</w:t>
      </w:r>
    </w:p>
    <w:p>
      <w:pPr>
        <w:numPr>
          <w:ilvl w:val="0"/>
          <w:numId w:val="900"/>
        </w:numPr>
        <w:spacing w:before="0" w:after="0"/>
      </w:pPr>
      <w:r>
        <w:t>The Apple Ecosystem</w:t>
      </w:r>
    </w:p>
    <w:p>
      <w:pPr>
        <w:numPr>
          <w:ilvl w:val="1"/>
          <w:numId w:val="900"/>
        </w:numPr>
        <w:spacing w:before="0" w:after="0"/>
      </w:pPr>
      <w:r>
        <w:t>iOS, iPadOS, watchOS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3"/>
          <w:numId w:val="900"/>
        </w:numPr>
        <w:spacing w:before="0" w:after="0"/>
      </w:pPr>
      <w:r>
        <w:t>Screen Sizes</w:t>
      </w:r>
    </w:p>
    <w:p>
      <w:pPr>
        <w:numPr>
          <w:ilvl w:val="3"/>
          <w:numId w:val="900"/>
        </w:numPr>
        <w:spacing w:before="0" w:after="0"/>
      </w:pPr>
      <w:r>
        <w:t>Interaction Models</w:t>
      </w:r>
    </w:p>
    <w:p>
      <w:pPr>
        <w:numPr>
          <w:ilvl w:val="2"/>
          <w:numId w:val="900"/>
        </w:numPr>
        <w:spacing w:before="0" w:after="0"/>
      </w:pPr>
      <w:r>
        <w:t>Universal Apps</w:t>
      </w:r>
    </w:p>
    <w:p>
      <w:pPr>
        <w:numPr>
          <w:ilvl w:val="3"/>
          <w:numId w:val="900"/>
        </w:numPr>
        <w:spacing w:before="0" w:after="0"/>
      </w:pPr>
      <w:r>
        <w:t>Multi-Platform Support</w:t>
      </w:r>
    </w:p>
    <w:p>
      <w:pPr>
        <w:numPr>
          <w:ilvl w:val="3"/>
          <w:numId w:val="900"/>
        </w:numPr>
        <w:spacing w:before="0" w:after="0"/>
      </w:pPr>
      <w:r>
        <w:t>Shared Codebase</w:t>
      </w:r>
    </w:p>
    <w:p>
      <w:pPr>
        <w:numPr>
          <w:ilvl w:val="1"/>
          <w:numId w:val="900"/>
        </w:numPr>
        <w:spacing w:before="0" w:after="0"/>
      </w:pPr>
      <w:r>
        <w:t>Human Interface Guidelines (HIG)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Clarity</w:t>
      </w:r>
    </w:p>
    <w:p>
      <w:pPr>
        <w:numPr>
          <w:ilvl w:val="3"/>
          <w:numId w:val="900"/>
        </w:numPr>
        <w:spacing w:before="0" w:after="0"/>
      </w:pPr>
      <w:r>
        <w:t>Deference</w:t>
      </w:r>
    </w:p>
    <w:p>
      <w:pPr>
        <w:numPr>
          <w:ilvl w:val="3"/>
          <w:numId w:val="900"/>
        </w:numPr>
        <w:spacing w:before="0" w:after="0"/>
      </w:pPr>
      <w:r>
        <w:t>Depth</w:t>
      </w:r>
    </w:p>
    <w:p>
      <w:pPr>
        <w:numPr>
          <w:ilvl w:val="2"/>
          <w:numId w:val="900"/>
        </w:numPr>
        <w:spacing w:before="0" w:after="0"/>
      </w:pPr>
      <w:r>
        <w:t>UI Components</w:t>
      </w:r>
    </w:p>
    <w:p>
      <w:pPr>
        <w:numPr>
          <w:ilvl w:val="3"/>
          <w:numId w:val="900"/>
        </w:numPr>
        <w:spacing w:before="0" w:after="0"/>
      </w:pPr>
      <w:r>
        <w:t>Navigation Bars</w:t>
      </w:r>
    </w:p>
    <w:p>
      <w:pPr>
        <w:numPr>
          <w:ilvl w:val="3"/>
          <w:numId w:val="900"/>
        </w:numPr>
        <w:spacing w:before="0" w:after="0"/>
      </w:pPr>
      <w:r>
        <w:t>Tab Bars</w:t>
      </w:r>
    </w:p>
    <w:p>
      <w:pPr>
        <w:numPr>
          <w:ilvl w:val="3"/>
          <w:numId w:val="900"/>
        </w:numPr>
        <w:spacing w:before="0" w:after="0"/>
      </w:pPr>
      <w:r>
        <w:t>Buttons and Controls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Xcode IDE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Mac Requirements</w:t>
      </w:r>
    </w:p>
    <w:p>
      <w:pPr>
        <w:numPr>
          <w:ilvl w:val="3"/>
          <w:numId w:val="900"/>
        </w:numPr>
        <w:spacing w:before="0" w:after="0"/>
      </w:pPr>
      <w:r>
        <w:t>Developer Account Setup</w:t>
      </w:r>
    </w:p>
    <w:p>
      <w:pPr>
        <w:numPr>
          <w:ilvl w:val="2"/>
          <w:numId w:val="900"/>
        </w:numPr>
        <w:spacing w:before="0" w:after="0"/>
      </w:pPr>
      <w:r>
        <w:t>Interface Builder</w:t>
      </w:r>
    </w:p>
    <w:p>
      <w:pPr>
        <w:numPr>
          <w:ilvl w:val="3"/>
          <w:numId w:val="900"/>
        </w:numPr>
        <w:spacing w:before="0" w:after="0"/>
      </w:pPr>
      <w:r>
        <w:t>Storyboard Design</w:t>
      </w:r>
    </w:p>
    <w:p>
      <w:pPr>
        <w:numPr>
          <w:ilvl w:val="3"/>
          <w:numId w:val="900"/>
        </w:numPr>
        <w:spacing w:before="0" w:after="0"/>
      </w:pPr>
      <w:r>
        <w:t>Auto Layout</w:t>
      </w:r>
    </w:p>
    <w:p>
      <w:pPr>
        <w:numPr>
          <w:ilvl w:val="1"/>
          <w:numId w:val="900"/>
        </w:numPr>
        <w:spacing w:before="0" w:after="0"/>
      </w:pPr>
      <w:r>
        <w:t>iOS SDK</w:t>
      </w:r>
    </w:p>
    <w:p>
      <w:pPr>
        <w:numPr>
          <w:ilvl w:val="2"/>
          <w:numId w:val="900"/>
        </w:numPr>
        <w:spacing w:before="0" w:after="0"/>
      </w:pPr>
      <w:r>
        <w:t>Frameworks Overview</w:t>
      </w:r>
    </w:p>
    <w:p>
      <w:pPr>
        <w:numPr>
          <w:ilvl w:val="3"/>
          <w:numId w:val="900"/>
        </w:numPr>
        <w:spacing w:before="0" w:after="0"/>
      </w:pPr>
      <w:r>
        <w:t>UIKit</w:t>
      </w:r>
    </w:p>
    <w:p>
      <w:pPr>
        <w:numPr>
          <w:ilvl w:val="3"/>
          <w:numId w:val="900"/>
        </w:numPr>
        <w:spacing w:before="0" w:after="0"/>
      </w:pPr>
      <w:r>
        <w:t>SwiftUI</w:t>
      </w:r>
    </w:p>
    <w:p>
      <w:pPr>
        <w:numPr>
          <w:ilvl w:val="3"/>
          <w:numId w:val="900"/>
        </w:numPr>
        <w:spacing w:before="0" w:after="0"/>
      </w:pPr>
      <w:r>
        <w:t>Foundation</w:t>
      </w:r>
    </w:p>
    <w:p>
      <w:pPr>
        <w:numPr>
          <w:ilvl w:val="1"/>
          <w:numId w:val="900"/>
        </w:numPr>
        <w:spacing w:before="0" w:after="0"/>
      </w:pPr>
      <w:r>
        <w:t>Simulators</w:t>
      </w:r>
    </w:p>
    <w:p>
      <w:pPr>
        <w:numPr>
          <w:ilvl w:val="2"/>
          <w:numId w:val="900"/>
        </w:numPr>
        <w:spacing w:before="0" w:after="0"/>
      </w:pPr>
      <w:r>
        <w:t>Device Simulation</w:t>
      </w:r>
    </w:p>
    <w:p>
      <w:pPr>
        <w:numPr>
          <w:ilvl w:val="3"/>
          <w:numId w:val="900"/>
        </w:numPr>
        <w:spacing w:before="0" w:after="0"/>
      </w:pPr>
      <w:r>
        <w:t>Multiple Device Types</w:t>
      </w:r>
    </w:p>
    <w:p>
      <w:pPr>
        <w:numPr>
          <w:ilvl w:val="3"/>
          <w:numId w:val="900"/>
        </w:numPr>
        <w:spacing w:before="0" w:after="0"/>
      </w:pPr>
      <w:r>
        <w:t>iOS Version Testing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3"/>
          <w:numId w:val="900"/>
        </w:numPr>
        <w:spacing w:before="0" w:after="0"/>
      </w:pPr>
      <w:r>
        <w:t>Breakpoints</w:t>
      </w:r>
    </w:p>
    <w:p>
      <w:pPr>
        <w:numPr>
          <w:ilvl w:val="3"/>
          <w:numId w:val="900"/>
        </w:numPr>
        <w:spacing w:before="0" w:after="0"/>
      </w:pPr>
      <w:r>
        <w:t>Console Output</w:t>
      </w:r>
    </w:p>
    <w:p>
      <w:pPr>
        <w:numPr>
          <w:ilvl w:val="0"/>
          <w:numId w:val="900"/>
        </w:numPr>
        <w:spacing w:before="0" w:after="0"/>
      </w:pPr>
      <w:r>
        <w:t>The Swift Programming Language</w:t>
      </w:r>
    </w:p>
    <w:p>
      <w:pPr>
        <w:numPr>
          <w:ilvl w:val="1"/>
          <w:numId w:val="900"/>
        </w:numPr>
        <w:spacing w:before="0" w:after="0"/>
      </w:pPr>
      <w:r>
        <w:t>Basic Syntax and Types</w:t>
      </w:r>
    </w:p>
    <w:p>
      <w:pPr>
        <w:numPr>
          <w:ilvl w:val="2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Functions and Closures</w:t>
      </w:r>
    </w:p>
    <w:p>
      <w:pPr>
        <w:numPr>
          <w:ilvl w:val="2"/>
          <w:numId w:val="900"/>
        </w:numPr>
        <w:spacing w:before="0" w:after="0"/>
      </w:pPr>
      <w:r>
        <w:t>Function Declaration</w:t>
      </w:r>
    </w:p>
    <w:p>
      <w:pPr>
        <w:numPr>
          <w:ilvl w:val="2"/>
          <w:numId w:val="900"/>
        </w:numPr>
        <w:spacing w:before="0" w:after="0"/>
      </w:pPr>
      <w:r>
        <w:t>Parameters and Return Types</w:t>
      </w:r>
    </w:p>
    <w:p>
      <w:pPr>
        <w:numPr>
          <w:ilvl w:val="2"/>
          <w:numId w:val="900"/>
        </w:numPr>
        <w:spacing w:before="0" w:after="0"/>
      </w:pPr>
      <w:r>
        <w:t>Closure Expressions</w:t>
      </w:r>
    </w:p>
    <w:p>
      <w:pPr>
        <w:numPr>
          <w:ilvl w:val="1"/>
          <w:numId w:val="900"/>
        </w:numPr>
        <w:spacing w:before="0" w:after="0"/>
      </w:pPr>
      <w:r>
        <w:t>Structs, Classes, and Enums</w:t>
      </w:r>
    </w:p>
    <w:p>
      <w:pPr>
        <w:numPr>
          <w:ilvl w:val="2"/>
          <w:numId w:val="900"/>
        </w:numPr>
        <w:spacing w:before="0" w:after="0"/>
      </w:pPr>
      <w:r>
        <w:t>Value vs Reference Types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Associated Values</w:t>
      </w:r>
    </w:p>
    <w:p>
      <w:pPr>
        <w:numPr>
          <w:ilvl w:val="1"/>
          <w:numId w:val="900"/>
        </w:numPr>
        <w:spacing w:before="0" w:after="0"/>
      </w:pPr>
      <w:r>
        <w:t>Protocols and Extensions</w:t>
      </w:r>
    </w:p>
    <w:p>
      <w:pPr>
        <w:numPr>
          <w:ilvl w:val="2"/>
          <w:numId w:val="900"/>
        </w:numPr>
        <w:spacing w:before="0" w:after="0"/>
      </w:pPr>
      <w:r>
        <w:t>Protocol Definition</w:t>
      </w:r>
    </w:p>
    <w:p>
      <w:pPr>
        <w:numPr>
          <w:ilvl w:val="2"/>
          <w:numId w:val="900"/>
        </w:numPr>
        <w:spacing w:before="0" w:after="0"/>
      </w:pPr>
      <w:r>
        <w:t>Protocol Conformance</w:t>
      </w:r>
    </w:p>
    <w:p>
      <w:pPr>
        <w:numPr>
          <w:ilvl w:val="2"/>
          <w:numId w:val="900"/>
        </w:numPr>
        <w:spacing w:before="0" w:after="0"/>
      </w:pPr>
      <w:r>
        <w:t>Extension Methods</w:t>
      </w:r>
    </w:p>
    <w:p>
      <w:pPr>
        <w:numPr>
          <w:ilvl w:val="1"/>
          <w:numId w:val="900"/>
        </w:numPr>
        <w:spacing w:before="0" w:after="0"/>
      </w:pPr>
      <w:r>
        <w:t>Optionals and Error Handling</w:t>
      </w:r>
    </w:p>
    <w:p>
      <w:pPr>
        <w:numPr>
          <w:ilvl w:val="2"/>
          <w:numId w:val="900"/>
        </w:numPr>
        <w:spacing w:before="0" w:after="0"/>
      </w:pPr>
      <w:r>
        <w:t>Optional Binding</w:t>
      </w:r>
    </w:p>
    <w:p>
      <w:pPr>
        <w:numPr>
          <w:ilvl w:val="2"/>
          <w:numId w:val="900"/>
        </w:numPr>
        <w:spacing w:before="0" w:after="0"/>
      </w:pPr>
      <w:r>
        <w:t>Nil Coalescing</w:t>
      </w:r>
    </w:p>
    <w:p>
      <w:pPr>
        <w:numPr>
          <w:ilvl w:val="2"/>
          <w:numId w:val="900"/>
        </w:numPr>
        <w:spacing w:before="0" w:after="0"/>
      </w:pPr>
      <w:r>
        <w:t>Error Throwing</w:t>
      </w:r>
    </w:p>
    <w:p>
      <w:pPr>
        <w:numPr>
          <w:ilvl w:val="1"/>
          <w:numId w:val="900"/>
        </w:numPr>
        <w:spacing w:before="0" w:after="0"/>
      </w:pPr>
      <w:r>
        <w:t>Concurrency (async/await)</w:t>
      </w:r>
    </w:p>
    <w:p>
      <w:pPr>
        <w:numPr>
          <w:ilvl w:val="2"/>
          <w:numId w:val="900"/>
        </w:numPr>
        <w:spacing w:before="0" w:after="0"/>
      </w:pPr>
      <w:r>
        <w:t>Structured Concurrency</w:t>
      </w:r>
    </w:p>
    <w:p>
      <w:pPr>
        <w:numPr>
          <w:ilvl w:val="3"/>
          <w:numId w:val="900"/>
        </w:numPr>
        <w:spacing w:before="0" w:after="0"/>
      </w:pPr>
      <w:r>
        <w:t>Async Functions</w:t>
      </w:r>
    </w:p>
    <w:p>
      <w:pPr>
        <w:numPr>
          <w:ilvl w:val="3"/>
          <w:numId w:val="900"/>
        </w:numPr>
        <w:spacing w:before="0" w:after="0"/>
      </w:pPr>
      <w:r>
        <w:t>Await Expressions</w:t>
      </w:r>
    </w:p>
    <w:p>
      <w:pPr>
        <w:numPr>
          <w:ilvl w:val="2"/>
          <w:numId w:val="900"/>
        </w:numPr>
        <w:spacing w:before="0" w:after="0"/>
      </w:pPr>
      <w:r>
        <w:t>Task and TaskGroup</w:t>
      </w:r>
    </w:p>
    <w:p>
      <w:pPr>
        <w:numPr>
          <w:ilvl w:val="3"/>
          <w:numId w:val="900"/>
        </w:numPr>
        <w:spacing w:before="0" w:after="0"/>
      </w:pPr>
      <w:r>
        <w:t>Task Creation</w:t>
      </w:r>
    </w:p>
    <w:p>
      <w:pPr>
        <w:numPr>
          <w:ilvl w:val="3"/>
          <w:numId w:val="900"/>
        </w:numPr>
        <w:spacing w:before="0" w:after="0"/>
      </w:pPr>
      <w:r>
        <w:t>Task Cancellation</w:t>
      </w:r>
    </w:p>
    <w:p>
      <w:pPr>
        <w:numPr>
          <w:ilvl w:val="0"/>
          <w:numId w:val="900"/>
        </w:numPr>
        <w:spacing w:before="0" w:after="0"/>
      </w:pPr>
      <w:r>
        <w:t>iOS Application Fundamentals</w:t>
      </w:r>
    </w:p>
    <w:p>
      <w:pPr>
        <w:numPr>
          <w:ilvl w:val="1"/>
          <w:numId w:val="900"/>
        </w:numPr>
        <w:spacing w:before="0" w:after="0"/>
      </w:pPr>
      <w:r>
        <w:t>App Delegate and Scene Delegate</w:t>
      </w:r>
    </w:p>
    <w:p>
      <w:pPr>
        <w:numPr>
          <w:ilvl w:val="2"/>
          <w:numId w:val="900"/>
        </w:numPr>
        <w:spacing w:before="0" w:after="0"/>
      </w:pPr>
      <w:r>
        <w:t>App Lifecycle Management</w:t>
      </w:r>
    </w:p>
    <w:p>
      <w:pPr>
        <w:numPr>
          <w:ilvl w:val="3"/>
          <w:numId w:val="900"/>
        </w:numPr>
        <w:spacing w:before="0" w:after="0"/>
      </w:pPr>
      <w:r>
        <w:t>Launch Process</w:t>
      </w:r>
    </w:p>
    <w:p>
      <w:pPr>
        <w:numPr>
          <w:ilvl w:val="3"/>
          <w:numId w:val="900"/>
        </w:numPr>
        <w:spacing w:before="0" w:after="0"/>
      </w:pPr>
      <w:r>
        <w:t>Background Transitions</w:t>
      </w:r>
    </w:p>
    <w:p>
      <w:pPr>
        <w:numPr>
          <w:ilvl w:val="1"/>
          <w:numId w:val="900"/>
        </w:numPr>
        <w:spacing w:before="0" w:after="0"/>
      </w:pPr>
      <w:r>
        <w:t>The App Lifecycle</w:t>
      </w:r>
    </w:p>
    <w:p>
      <w:pPr>
        <w:numPr>
          <w:ilvl w:val="2"/>
          <w:numId w:val="900"/>
        </w:numPr>
        <w:spacing w:before="0" w:after="0"/>
      </w:pPr>
      <w:r>
        <w:t>States</w:t>
      </w:r>
    </w:p>
    <w:p>
      <w:pPr>
        <w:numPr>
          <w:ilvl w:val="3"/>
          <w:numId w:val="900"/>
        </w:numPr>
        <w:spacing w:before="0" w:after="0"/>
      </w:pPr>
      <w:r>
        <w:t>Active</w:t>
      </w:r>
    </w:p>
    <w:p>
      <w:pPr>
        <w:numPr>
          <w:ilvl w:val="3"/>
          <w:numId w:val="900"/>
        </w:numPr>
        <w:spacing w:before="0" w:after="0"/>
      </w:pPr>
      <w:r>
        <w:t>Inactive</w:t>
      </w:r>
    </w:p>
    <w:p>
      <w:pPr>
        <w:numPr>
          <w:ilvl w:val="3"/>
          <w:numId w:val="900"/>
        </w:numPr>
        <w:spacing w:before="0" w:after="0"/>
      </w:pPr>
      <w:r>
        <w:t>Background</w:t>
      </w:r>
    </w:p>
    <w:p>
      <w:pPr>
        <w:numPr>
          <w:ilvl w:val="3"/>
          <w:numId w:val="900"/>
        </w:numPr>
        <w:spacing w:before="0" w:after="0"/>
      </w:pPr>
      <w:r>
        <w:t>Suspended</w:t>
      </w:r>
    </w:p>
    <w:p>
      <w:pPr>
        <w:numPr>
          <w:ilvl w:val="1"/>
          <w:numId w:val="900"/>
        </w:numPr>
        <w:spacing w:before="0" w:after="0"/>
      </w:pPr>
      <w:r>
        <w:t>Info.plist Configuration</w:t>
      </w:r>
    </w:p>
    <w:p>
      <w:pPr>
        <w:numPr>
          <w:ilvl w:val="2"/>
          <w:numId w:val="900"/>
        </w:numPr>
        <w:spacing w:before="0" w:after="0"/>
      </w:pPr>
      <w:r>
        <w:t>App Metadata</w:t>
      </w:r>
    </w:p>
    <w:p>
      <w:pPr>
        <w:numPr>
          <w:ilvl w:val="3"/>
          <w:numId w:val="900"/>
        </w:numPr>
        <w:spacing w:before="0" w:after="0"/>
      </w:pPr>
      <w:r>
        <w:t>Bundle Identifier</w:t>
      </w:r>
    </w:p>
    <w:p>
      <w:pPr>
        <w:numPr>
          <w:ilvl w:val="3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Permissions</w:t>
      </w:r>
    </w:p>
    <w:p>
      <w:pPr>
        <w:numPr>
          <w:ilvl w:val="3"/>
          <w:numId w:val="900"/>
        </w:numPr>
        <w:spacing w:before="0" w:after="0"/>
      </w:pPr>
      <w:r>
        <w:t>Usage Descriptions</w:t>
      </w:r>
    </w:p>
    <w:p>
      <w:pPr>
        <w:numPr>
          <w:ilvl w:val="3"/>
          <w:numId w:val="900"/>
        </w:numPr>
        <w:spacing w:before="0" w:after="0"/>
      </w:pPr>
      <w:r>
        <w:t>Required Capabilities</w:t>
      </w:r>
    </w:p>
    <w:p>
      <w:pPr>
        <w:numPr>
          <w:ilvl w:val="0"/>
          <w:numId w:val="900"/>
        </w:numPr>
        <w:spacing w:before="0" w:after="0"/>
      </w:pPr>
      <w:r>
        <w:t>Building User Interfaces</w:t>
      </w:r>
    </w:p>
    <w:p>
      <w:pPr>
        <w:numPr>
          <w:ilvl w:val="1"/>
          <w:numId w:val="900"/>
        </w:numPr>
        <w:spacing w:before="0" w:after="0"/>
      </w:pPr>
      <w:r>
        <w:t>Declarative UI with SwiftUI</w:t>
      </w:r>
    </w:p>
    <w:p>
      <w:pPr>
        <w:numPr>
          <w:ilvl w:val="2"/>
          <w:numId w:val="900"/>
        </w:numPr>
        <w:spacing w:before="0" w:after="0"/>
      </w:pPr>
      <w:r>
        <w:t>Views and Modifiers</w:t>
      </w:r>
    </w:p>
    <w:p>
      <w:pPr>
        <w:numPr>
          <w:ilvl w:val="3"/>
          <w:numId w:val="900"/>
        </w:numPr>
        <w:spacing w:before="0" w:after="0"/>
      </w:pPr>
      <w:r>
        <w:t>View Protocol</w:t>
      </w:r>
    </w:p>
    <w:p>
      <w:pPr>
        <w:numPr>
          <w:ilvl w:val="3"/>
          <w:numId w:val="900"/>
        </w:numPr>
        <w:spacing w:before="0" w:after="0"/>
      </w:pPr>
      <w:r>
        <w:t>Modifier Chains</w:t>
      </w:r>
    </w:p>
    <w:p>
      <w:pPr>
        <w:numPr>
          <w:ilvl w:val="3"/>
          <w:numId w:val="900"/>
        </w:numPr>
        <w:spacing w:before="0" w:after="0"/>
      </w:pPr>
      <w:r>
        <w:t>Custom Modifiers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@State</w:t>
      </w:r>
    </w:p>
    <w:p>
      <w:pPr>
        <w:numPr>
          <w:ilvl w:val="4"/>
          <w:numId w:val="900"/>
        </w:numPr>
        <w:spacing w:before="0" w:after="0"/>
      </w:pPr>
      <w:r>
        <w:t>Local State</w:t>
      </w:r>
    </w:p>
    <w:p>
      <w:pPr>
        <w:numPr>
          <w:ilvl w:val="4"/>
          <w:numId w:val="900"/>
        </w:numPr>
        <w:spacing w:before="0" w:after="0"/>
      </w:pPr>
      <w:r>
        <w:t>State Updates</w:t>
      </w:r>
    </w:p>
    <w:p>
      <w:pPr>
        <w:numPr>
          <w:ilvl w:val="3"/>
          <w:numId w:val="900"/>
        </w:numPr>
        <w:spacing w:before="0" w:after="0"/>
      </w:pPr>
      <w:r>
        <w:t>@Binding</w:t>
      </w:r>
    </w:p>
    <w:p>
      <w:pPr>
        <w:numPr>
          <w:ilvl w:val="4"/>
          <w:numId w:val="900"/>
        </w:numPr>
        <w:spacing w:before="0" w:after="0"/>
      </w:pPr>
      <w:r>
        <w:t>Two-Way Binding</w:t>
      </w:r>
    </w:p>
    <w:p>
      <w:pPr>
        <w:numPr>
          <w:ilvl w:val="4"/>
          <w:numId w:val="900"/>
        </w:numPr>
        <w:spacing w:before="0" w:after="0"/>
      </w:pPr>
      <w:r>
        <w:t>Parent-Child Communication</w:t>
      </w:r>
    </w:p>
    <w:p>
      <w:pPr>
        <w:numPr>
          <w:ilvl w:val="3"/>
          <w:numId w:val="900"/>
        </w:numPr>
        <w:spacing w:before="0" w:after="0"/>
      </w:pPr>
      <w:r>
        <w:t>@StateObject</w:t>
      </w:r>
    </w:p>
    <w:p>
      <w:pPr>
        <w:numPr>
          <w:ilvl w:val="4"/>
          <w:numId w:val="900"/>
        </w:numPr>
        <w:spacing w:before="0" w:after="0"/>
      </w:pPr>
      <w:r>
        <w:t>Observable Objects</w:t>
      </w:r>
    </w:p>
    <w:p>
      <w:pPr>
        <w:numPr>
          <w:ilvl w:val="4"/>
          <w:numId w:val="900"/>
        </w:numPr>
        <w:spacing w:before="0" w:after="0"/>
      </w:pPr>
      <w:r>
        <w:t>Object Lifecycle</w:t>
      </w:r>
    </w:p>
    <w:p>
      <w:pPr>
        <w:numPr>
          <w:ilvl w:val="2"/>
          <w:numId w:val="900"/>
        </w:numPr>
        <w:spacing w:before="0" w:after="0"/>
      </w:pPr>
      <w:r>
        <w:t>Layouts</w:t>
      </w:r>
    </w:p>
    <w:p>
      <w:pPr>
        <w:numPr>
          <w:ilvl w:val="3"/>
          <w:numId w:val="900"/>
        </w:numPr>
        <w:spacing w:before="0" w:after="0"/>
      </w:pPr>
      <w:r>
        <w:t>VStack</w:t>
      </w:r>
    </w:p>
    <w:p>
      <w:pPr>
        <w:numPr>
          <w:ilvl w:val="3"/>
          <w:numId w:val="900"/>
        </w:numPr>
        <w:spacing w:before="0" w:after="0"/>
      </w:pPr>
      <w:r>
        <w:t>HStack</w:t>
      </w:r>
    </w:p>
    <w:p>
      <w:pPr>
        <w:numPr>
          <w:ilvl w:val="3"/>
          <w:numId w:val="900"/>
        </w:numPr>
        <w:spacing w:before="0" w:after="0"/>
      </w:pPr>
      <w:r>
        <w:t>ZStack</w:t>
      </w:r>
    </w:p>
    <w:p>
      <w:pPr>
        <w:numPr>
          <w:ilvl w:val="3"/>
          <w:numId w:val="900"/>
        </w:numPr>
        <w:spacing w:before="0" w:after="0"/>
      </w:pPr>
      <w:r>
        <w:t>Grids</w:t>
      </w:r>
    </w:p>
    <w:p>
      <w:pPr>
        <w:numPr>
          <w:ilvl w:val="4"/>
          <w:numId w:val="900"/>
        </w:numPr>
        <w:spacing w:before="0" w:after="0"/>
      </w:pPr>
      <w:r>
        <w:t>LazyVGrid</w:t>
      </w:r>
    </w:p>
    <w:p>
      <w:pPr>
        <w:numPr>
          <w:ilvl w:val="4"/>
          <w:numId w:val="900"/>
        </w:numPr>
        <w:spacing w:before="0" w:after="0"/>
      </w:pPr>
      <w:r>
        <w:t>LazyHGrid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3"/>
          <w:numId w:val="900"/>
        </w:numPr>
        <w:spacing w:before="0" w:after="0"/>
      </w:pPr>
      <w:r>
        <w:t>NavigationView</w:t>
      </w:r>
    </w:p>
    <w:p>
      <w:pPr>
        <w:numPr>
          <w:ilvl w:val="3"/>
          <w:numId w:val="900"/>
        </w:numPr>
        <w:spacing w:before="0" w:after="0"/>
      </w:pPr>
      <w:r>
        <w:t>NavigationStack</w:t>
      </w:r>
    </w:p>
    <w:p>
      <w:pPr>
        <w:numPr>
          <w:ilvl w:val="3"/>
          <w:numId w:val="900"/>
        </w:numPr>
        <w:spacing w:before="0" w:after="0"/>
      </w:pPr>
      <w:r>
        <w:t>Navigation Links</w:t>
      </w:r>
    </w:p>
    <w:p>
      <w:pPr>
        <w:numPr>
          <w:ilvl w:val="2"/>
          <w:numId w:val="900"/>
        </w:numPr>
        <w:spacing w:before="0" w:after="0"/>
      </w:pPr>
      <w:r>
        <w:t>Animations and Transitions</w:t>
      </w:r>
    </w:p>
    <w:p>
      <w:pPr>
        <w:numPr>
          <w:ilvl w:val="3"/>
          <w:numId w:val="900"/>
        </w:numPr>
        <w:spacing w:before="0" w:after="0"/>
      </w:pPr>
      <w:r>
        <w:t>Implicit Animations</w:t>
      </w:r>
    </w:p>
    <w:p>
      <w:pPr>
        <w:numPr>
          <w:ilvl w:val="3"/>
          <w:numId w:val="900"/>
        </w:numPr>
        <w:spacing w:before="0" w:after="0"/>
      </w:pPr>
      <w:r>
        <w:t>Explicit Animations</w:t>
      </w:r>
    </w:p>
    <w:p>
      <w:pPr>
        <w:numPr>
          <w:ilvl w:val="3"/>
          <w:numId w:val="900"/>
        </w:numPr>
        <w:spacing w:before="0" w:after="0"/>
      </w:pPr>
      <w:r>
        <w:t>Custom Transitions</w:t>
      </w:r>
    </w:p>
    <w:p>
      <w:pPr>
        <w:numPr>
          <w:ilvl w:val="1"/>
          <w:numId w:val="900"/>
        </w:numPr>
        <w:spacing w:before="0" w:after="0"/>
      </w:pPr>
      <w:r>
        <w:t>Imperative UI with UIKit</w:t>
      </w:r>
    </w:p>
    <w:p>
      <w:pPr>
        <w:numPr>
          <w:ilvl w:val="2"/>
          <w:numId w:val="900"/>
        </w:numPr>
        <w:spacing w:before="0" w:after="0"/>
      </w:pPr>
      <w:r>
        <w:t>View Controllers</w:t>
      </w:r>
    </w:p>
    <w:p>
      <w:pPr>
        <w:numPr>
          <w:ilvl w:val="3"/>
          <w:numId w:val="900"/>
        </w:numPr>
        <w:spacing w:before="0" w:after="0"/>
      </w:pPr>
      <w:r>
        <w:t>UIViewController Lifecycle</w:t>
      </w:r>
    </w:p>
    <w:p>
      <w:pPr>
        <w:numPr>
          <w:ilvl w:val="3"/>
          <w:numId w:val="900"/>
        </w:numPr>
        <w:spacing w:before="0" w:after="0"/>
      </w:pPr>
      <w:r>
        <w:t>View Controller Hierarchy</w:t>
      </w:r>
    </w:p>
    <w:p>
      <w:pPr>
        <w:numPr>
          <w:ilvl w:val="2"/>
          <w:numId w:val="900"/>
        </w:numPr>
        <w:spacing w:before="0" w:after="0"/>
      </w:pPr>
      <w:r>
        <w:t>Storyboards and XIBs</w:t>
      </w:r>
    </w:p>
    <w:p>
      <w:pPr>
        <w:numPr>
          <w:ilvl w:val="3"/>
          <w:numId w:val="900"/>
        </w:numPr>
        <w:spacing w:before="0" w:after="0"/>
      </w:pPr>
      <w:r>
        <w:t>Interface Builder</w:t>
      </w:r>
    </w:p>
    <w:p>
      <w:pPr>
        <w:numPr>
          <w:ilvl w:val="3"/>
          <w:numId w:val="900"/>
        </w:numPr>
        <w:spacing w:before="0" w:after="0"/>
      </w:pPr>
      <w:r>
        <w:t>Segues</w:t>
      </w:r>
    </w:p>
    <w:p>
      <w:pPr>
        <w:numPr>
          <w:ilvl w:val="2"/>
          <w:numId w:val="900"/>
        </w:numPr>
        <w:spacing w:before="0" w:after="0"/>
      </w:pPr>
      <w:r>
        <w:t>Auto Layout</w:t>
      </w:r>
    </w:p>
    <w:p>
      <w:pPr>
        <w:numPr>
          <w:ilvl w:val="3"/>
          <w:numId w:val="900"/>
        </w:numPr>
        <w:spacing w:before="0" w:after="0"/>
      </w:pPr>
      <w:r>
        <w:t>Constraints</w:t>
      </w:r>
    </w:p>
    <w:p>
      <w:pPr>
        <w:numPr>
          <w:ilvl w:val="3"/>
          <w:numId w:val="900"/>
        </w:numPr>
        <w:spacing w:before="0" w:after="0"/>
      </w:pPr>
      <w:r>
        <w:t>Priority and Resistance</w:t>
      </w:r>
    </w:p>
    <w:p>
      <w:pPr>
        <w:numPr>
          <w:ilvl w:val="2"/>
          <w:numId w:val="900"/>
        </w:numPr>
        <w:spacing w:before="0" w:after="0"/>
      </w:pPr>
      <w:r>
        <w:t>Programmatic UI Creation</w:t>
      </w:r>
    </w:p>
    <w:p>
      <w:pPr>
        <w:numPr>
          <w:ilvl w:val="3"/>
          <w:numId w:val="900"/>
        </w:numPr>
        <w:spacing w:before="0" w:after="0"/>
      </w:pPr>
      <w:r>
        <w:t>View Creation</w:t>
      </w:r>
    </w:p>
    <w:p>
      <w:pPr>
        <w:numPr>
          <w:ilvl w:val="3"/>
          <w:numId w:val="900"/>
        </w:numPr>
        <w:spacing w:before="0" w:after="0"/>
      </w:pPr>
      <w:r>
        <w:t>Constraint Programming</w:t>
      </w:r>
    </w:p>
    <w:p>
      <w:pPr>
        <w:numPr>
          <w:ilvl w:val="2"/>
          <w:numId w:val="900"/>
        </w:numPr>
        <w:spacing w:before="0" w:after="0"/>
      </w:pPr>
      <w:r>
        <w:t>Table Views and Collection Views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Delegates</w:t>
      </w:r>
    </w:p>
    <w:p>
      <w:pPr>
        <w:numPr>
          <w:ilvl w:val="3"/>
          <w:numId w:val="900"/>
        </w:numPr>
        <w:spacing w:before="0" w:after="0"/>
      </w:pPr>
      <w:r>
        <w:t>Cell Configuration</w:t>
      </w:r>
    </w:p>
    <w:p>
      <w:pPr>
        <w:numPr>
          <w:ilvl w:val="0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UserDefaults</w:t>
      </w:r>
    </w:p>
    <w:p>
      <w:pPr>
        <w:numPr>
          <w:ilvl w:val="2"/>
          <w:numId w:val="900"/>
        </w:numPr>
        <w:spacing w:before="0" w:after="0"/>
      </w:pPr>
      <w:r>
        <w:t>Key-Value Storage</w:t>
      </w:r>
    </w:p>
    <w:p>
      <w:pPr>
        <w:numPr>
          <w:ilvl w:val="3"/>
          <w:numId w:val="900"/>
        </w:numPr>
        <w:spacing w:before="0" w:after="0"/>
      </w:pPr>
      <w:r>
        <w:t>Standard Defaults</w:t>
      </w:r>
    </w:p>
    <w:p>
      <w:pPr>
        <w:numPr>
          <w:ilvl w:val="3"/>
          <w:numId w:val="900"/>
        </w:numPr>
        <w:spacing w:before="0" w:after="0"/>
      </w:pPr>
      <w:r>
        <w:t>Custom Property Lists</w:t>
      </w:r>
    </w:p>
    <w:p>
      <w:pPr>
        <w:numPr>
          <w:ilvl w:val="1"/>
          <w:numId w:val="900"/>
        </w:numPr>
        <w:spacing w:before="0" w:after="0"/>
      </w:pPr>
      <w:r>
        <w:t>SwiftData</w:t>
      </w:r>
    </w:p>
    <w:p>
      <w:pPr>
        <w:numPr>
          <w:ilvl w:val="2"/>
          <w:numId w:val="900"/>
        </w:numPr>
        <w:spacing w:before="0" w:after="0"/>
      </w:pPr>
      <w:r>
        <w:t>Lightweight Data Storage</w:t>
      </w:r>
    </w:p>
    <w:p>
      <w:pPr>
        <w:numPr>
          <w:ilvl w:val="3"/>
          <w:numId w:val="900"/>
        </w:numPr>
        <w:spacing w:before="0" w:after="0"/>
      </w:pPr>
      <w:r>
        <w:t>Model Definition</w:t>
      </w:r>
    </w:p>
    <w:p>
      <w:pPr>
        <w:numPr>
          <w:ilvl w:val="3"/>
          <w:numId w:val="900"/>
        </w:numPr>
        <w:spacing w:before="0" w:after="0"/>
      </w:pPr>
      <w:r>
        <w:t>Query Interface</w:t>
      </w:r>
    </w:p>
    <w:p>
      <w:pPr>
        <w:numPr>
          <w:ilvl w:val="1"/>
          <w:numId w:val="900"/>
        </w:numPr>
        <w:spacing w:before="0" w:after="0"/>
      </w:pPr>
      <w:r>
        <w:t>Core Data</w:t>
      </w:r>
    </w:p>
    <w:p>
      <w:pPr>
        <w:numPr>
          <w:ilvl w:val="2"/>
          <w:numId w:val="900"/>
        </w:numPr>
        <w:spacing w:before="0" w:after="0"/>
      </w:pPr>
      <w:r>
        <w:t>Entities and Relationships</w:t>
      </w:r>
    </w:p>
    <w:p>
      <w:pPr>
        <w:numPr>
          <w:ilvl w:val="3"/>
          <w:numId w:val="900"/>
        </w:numPr>
        <w:spacing w:before="0" w:after="0"/>
      </w:pPr>
      <w:r>
        <w:t>Data Model Design</w:t>
      </w:r>
    </w:p>
    <w:p>
      <w:pPr>
        <w:numPr>
          <w:ilvl w:val="3"/>
          <w:numId w:val="900"/>
        </w:numPr>
        <w:spacing w:before="0" w:after="0"/>
      </w:pPr>
      <w:r>
        <w:t>Relationship Types</w:t>
      </w:r>
    </w:p>
    <w:p>
      <w:pPr>
        <w:numPr>
          <w:ilvl w:val="2"/>
          <w:numId w:val="900"/>
        </w:numPr>
        <w:spacing w:before="0" w:after="0"/>
      </w:pPr>
      <w:r>
        <w:t>Fetch Requests</w:t>
      </w:r>
    </w:p>
    <w:p>
      <w:pPr>
        <w:numPr>
          <w:ilvl w:val="3"/>
          <w:numId w:val="900"/>
        </w:numPr>
        <w:spacing w:before="0" w:after="0"/>
      </w:pPr>
      <w:r>
        <w:t>Predicate Filtering</w:t>
      </w:r>
    </w:p>
    <w:p>
      <w:pPr>
        <w:numPr>
          <w:ilvl w:val="3"/>
          <w:numId w:val="900"/>
        </w:numPr>
        <w:spacing w:before="0" w:after="0"/>
      </w:pPr>
      <w:r>
        <w:t>Sort Descriptors</w:t>
      </w:r>
    </w:p>
    <w:p>
      <w:pPr>
        <w:numPr>
          <w:ilvl w:val="2"/>
          <w:numId w:val="900"/>
        </w:numPr>
        <w:spacing w:before="0" w:after="0"/>
      </w:pPr>
      <w:r>
        <w:t>Migrations</w:t>
      </w:r>
    </w:p>
    <w:p>
      <w:pPr>
        <w:numPr>
          <w:ilvl w:val="3"/>
          <w:numId w:val="900"/>
        </w:numPr>
        <w:spacing w:before="0" w:after="0"/>
      </w:pPr>
      <w:r>
        <w:t>Lightweight Migrations</w:t>
      </w:r>
    </w:p>
    <w:p>
      <w:pPr>
        <w:numPr>
          <w:ilvl w:val="3"/>
          <w:numId w:val="900"/>
        </w:numPr>
        <w:spacing w:before="0" w:after="0"/>
      </w:pPr>
      <w:r>
        <w:t>Custom Migrations</w:t>
      </w:r>
    </w:p>
    <w:p>
      <w:pPr>
        <w:numPr>
          <w:ilvl w:val="1"/>
          <w:numId w:val="900"/>
        </w:numPr>
        <w:spacing w:before="0" w:after="0"/>
      </w:pPr>
      <w:r>
        <w:t>Property Lists and Codable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3"/>
          <w:numId w:val="900"/>
        </w:numPr>
        <w:spacing w:before="0" w:after="0"/>
      </w:pPr>
      <w:r>
        <w:t>JSON Encoding</w:t>
      </w:r>
    </w:p>
    <w:p>
      <w:pPr>
        <w:numPr>
          <w:ilvl w:val="3"/>
          <w:numId w:val="900"/>
        </w:numPr>
        <w:spacing w:before="0" w:after="0"/>
      </w:pPr>
      <w:r>
        <w:t>Property List Format</w:t>
      </w:r>
    </w:p>
    <w:p>
      <w:pPr>
        <w:numPr>
          <w:ilvl w:val="1"/>
          <w:numId w:val="900"/>
        </w:numPr>
        <w:spacing w:before="0" w:after="0"/>
      </w:pPr>
      <w:r>
        <w:t>Filesystem Storage (FileManager)</w:t>
      </w:r>
    </w:p>
    <w:p>
      <w:pPr>
        <w:numPr>
          <w:ilvl w:val="2"/>
          <w:numId w:val="900"/>
        </w:numPr>
        <w:spacing w:before="0" w:after="0"/>
      </w:pPr>
      <w:r>
        <w:t>Document Directory</w:t>
      </w:r>
    </w:p>
    <w:p>
      <w:pPr>
        <w:numPr>
          <w:ilvl w:val="3"/>
          <w:numId w:val="900"/>
        </w:numPr>
        <w:spacing w:before="0" w:after="0"/>
      </w:pPr>
      <w:r>
        <w:t>User Documents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Temporary Directory</w:t>
      </w:r>
    </w:p>
    <w:p>
      <w:pPr>
        <w:numPr>
          <w:ilvl w:val="3"/>
          <w:numId w:val="900"/>
        </w:numPr>
        <w:spacing w:before="0" w:after="0"/>
      </w:pPr>
      <w:r>
        <w:t>Cache Management</w:t>
      </w:r>
    </w:p>
    <w:p>
      <w:pPr>
        <w:numPr>
          <w:ilvl w:val="3"/>
          <w:numId w:val="900"/>
        </w:numPr>
        <w:spacing w:before="0" w:after="0"/>
      </w:pPr>
      <w:r>
        <w:t>Cleanup Strategies</w:t>
      </w:r>
    </w:p>
    <w:p>
      <w:pPr>
        <w:numPr>
          <w:ilvl w:val="0"/>
          <w:numId w:val="900"/>
        </w:numPr>
        <w:spacing w:before="0" w:after="0"/>
      </w:pPr>
      <w:r>
        <w:t>Networking</w:t>
      </w:r>
    </w:p>
    <w:p>
      <w:pPr>
        <w:numPr>
          <w:ilvl w:val="1"/>
          <w:numId w:val="900"/>
        </w:numPr>
        <w:spacing w:before="0" w:after="0"/>
      </w:pPr>
      <w:r>
        <w:t>URLSession</w:t>
      </w:r>
    </w:p>
    <w:p>
      <w:pPr>
        <w:numPr>
          <w:ilvl w:val="2"/>
          <w:numId w:val="900"/>
        </w:numPr>
        <w:spacing w:before="0" w:after="0"/>
      </w:pPr>
      <w:r>
        <w:t>Data Tasks and Download Tasks</w:t>
      </w:r>
    </w:p>
    <w:p>
      <w:pPr>
        <w:numPr>
          <w:ilvl w:val="3"/>
          <w:numId w:val="900"/>
        </w:numPr>
        <w:spacing w:before="0" w:after="0"/>
      </w:pPr>
      <w:r>
        <w:t>Request Configuration</w:t>
      </w:r>
    </w:p>
    <w:p>
      <w:pPr>
        <w:numPr>
          <w:ilvl w:val="3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Handling JSON with Codable</w:t>
      </w:r>
    </w:p>
    <w:p>
      <w:pPr>
        <w:numPr>
          <w:ilvl w:val="2"/>
          <w:numId w:val="900"/>
        </w:numPr>
        <w:spacing w:before="0" w:after="0"/>
      </w:pPr>
      <w:r>
        <w:t>Automatic Encoding</w:t>
      </w:r>
    </w:p>
    <w:p>
      <w:pPr>
        <w:numPr>
          <w:ilvl w:val="2"/>
          <w:numId w:val="900"/>
        </w:numPr>
        <w:spacing w:before="0" w:after="0"/>
      </w:pPr>
      <w:r>
        <w:t>Custom Coding Keys</w:t>
      </w:r>
    </w:p>
    <w:p>
      <w:pPr>
        <w:numPr>
          <w:ilvl w:val="1"/>
          <w:numId w:val="900"/>
        </w:numPr>
        <w:spacing w:before="0" w:after="0"/>
      </w:pPr>
      <w:r>
        <w:t>Async/Await for Network Calls</w:t>
      </w:r>
    </w:p>
    <w:p>
      <w:pPr>
        <w:numPr>
          <w:ilvl w:val="2"/>
          <w:numId w:val="900"/>
        </w:numPr>
        <w:spacing w:before="0" w:after="0"/>
      </w:pPr>
      <w:r>
        <w:t>Asynchronous Networking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Error Handling in Networking</w:t>
      </w:r>
    </w:p>
    <w:p>
      <w:pPr>
        <w:numPr>
          <w:ilvl w:val="2"/>
          <w:numId w:val="900"/>
        </w:numPr>
        <w:spacing w:before="0" w:after="0"/>
      </w:pPr>
      <w:r>
        <w:t>Network Error Types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pStyle w:val="Heading1"/>
      </w:pPr>
      <w:r>
        <w:t>Cross-Platform Development</w:t>
      </w:r>
    </w:p>
    <w:p>
      <w:pPr>
        <w:numPr>
          <w:ilvl w:val="0"/>
          <w:numId w:val="900"/>
        </w:numPr>
        <w:spacing w:before="0" w:after="0"/>
      </w:pPr>
      <w:r>
        <w:t>Concepts and Trade-offs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Shared Business Logic</w:t>
      </w:r>
    </w:p>
    <w:p>
      <w:pPr>
        <w:numPr>
          <w:ilvl w:val="2"/>
          <w:numId w:val="900"/>
        </w:numPr>
        <w:spacing w:before="0" w:after="0"/>
      </w:pPr>
      <w:r>
        <w:t>Platform-Specific UI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Native Performance</w:t>
      </w:r>
    </w:p>
    <w:p>
      <w:pPr>
        <w:numPr>
          <w:ilvl w:val="2"/>
          <w:numId w:val="900"/>
        </w:numPr>
        <w:spacing w:before="0" w:after="0"/>
      </w:pPr>
      <w:r>
        <w:t>Bridge Overhead</w:t>
      </w:r>
    </w:p>
    <w:p>
      <w:pPr>
        <w:numPr>
          <w:ilvl w:val="1"/>
          <w:numId w:val="900"/>
        </w:numPr>
        <w:spacing w:before="0" w:after="0"/>
      </w:pPr>
      <w:r>
        <w:t>Access to Native Features</w:t>
      </w:r>
    </w:p>
    <w:p>
      <w:pPr>
        <w:numPr>
          <w:ilvl w:val="2"/>
          <w:numId w:val="900"/>
        </w:numPr>
        <w:spacing w:before="0" w:after="0"/>
      </w:pPr>
      <w:r>
        <w:t>Platform APIs</w:t>
      </w:r>
    </w:p>
    <w:p>
      <w:pPr>
        <w:numPr>
          <w:ilvl w:val="2"/>
          <w:numId w:val="900"/>
        </w:numPr>
        <w:spacing w:before="0" w:after="0"/>
      </w:pPr>
      <w:r>
        <w:t>Custom Native Modules</w:t>
      </w:r>
    </w:p>
    <w:p>
      <w:pPr>
        <w:numPr>
          <w:ilvl w:val="1"/>
          <w:numId w:val="900"/>
        </w:numPr>
        <w:spacing w:before="0" w:after="0"/>
      </w:pPr>
      <w:r>
        <w:t>UI Consistency</w:t>
      </w:r>
    </w:p>
    <w:p>
      <w:pPr>
        <w:numPr>
          <w:ilvl w:val="2"/>
          <w:numId w:val="900"/>
        </w:numPr>
        <w:spacing w:before="0" w:after="0"/>
      </w:pPr>
      <w:r>
        <w:t>Platform Design Guidelines</w:t>
      </w:r>
    </w:p>
    <w:p>
      <w:pPr>
        <w:numPr>
          <w:ilvl w:val="2"/>
          <w:numId w:val="900"/>
        </w:numPr>
        <w:spacing w:before="0" w:after="0"/>
      </w:pPr>
      <w:r>
        <w:t>Custom Design Systems</w:t>
      </w:r>
    </w:p>
    <w:p>
      <w:pPr>
        <w:numPr>
          <w:ilvl w:val="1"/>
          <w:numId w:val="900"/>
        </w:numPr>
        <w:spacing w:before="0" w:after="0"/>
      </w:pPr>
      <w:r>
        <w:t>Maintenance and Updates</w:t>
      </w:r>
    </w:p>
    <w:p>
      <w:pPr>
        <w:numPr>
          <w:ilvl w:val="2"/>
          <w:numId w:val="900"/>
        </w:numPr>
        <w:spacing w:before="0" w:after="0"/>
      </w:pPr>
      <w:r>
        <w:t>Single Codebase Benefits</w:t>
      </w:r>
    </w:p>
    <w:p>
      <w:pPr>
        <w:numPr>
          <w:ilvl w:val="2"/>
          <w:numId w:val="900"/>
        </w:numPr>
        <w:spacing w:before="0" w:after="0"/>
      </w:pPr>
      <w:r>
        <w:t>Platform-Specific Issues</w:t>
      </w:r>
    </w:p>
    <w:p>
      <w:pPr>
        <w:numPr>
          <w:ilvl w:val="0"/>
          <w:numId w:val="900"/>
        </w:numPr>
        <w:spacing w:before="0" w:after="0"/>
      </w:pPr>
      <w:r>
        <w:t>Flutter</w:t>
      </w:r>
    </w:p>
    <w:p>
      <w:pPr>
        <w:numPr>
          <w:ilvl w:val="1"/>
          <w:numId w:val="900"/>
        </w:numPr>
        <w:spacing w:before="0" w:after="0"/>
      </w:pPr>
      <w:r>
        <w:t>The Dart Programming Language</w:t>
      </w:r>
    </w:p>
    <w:p>
      <w:pPr>
        <w:numPr>
          <w:ilvl w:val="2"/>
          <w:numId w:val="900"/>
        </w:numPr>
        <w:spacing w:before="0" w:after="0"/>
      </w:pPr>
      <w:r>
        <w:t>Syntax and Types</w:t>
      </w:r>
    </w:p>
    <w:p>
      <w:pPr>
        <w:numPr>
          <w:ilvl w:val="3"/>
          <w:numId w:val="900"/>
        </w:numPr>
        <w:spacing w:before="0" w:after="0"/>
      </w:pPr>
      <w:r>
        <w:t>Variables and Functions</w:t>
      </w:r>
    </w:p>
    <w:p>
      <w:pPr>
        <w:numPr>
          <w:ilvl w:val="3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Null Safety</w:t>
      </w:r>
    </w:p>
    <w:p>
      <w:pPr>
        <w:numPr>
          <w:ilvl w:val="2"/>
          <w:numId w:val="900"/>
        </w:numPr>
        <w:spacing w:before="0" w:after="0"/>
      </w:pPr>
      <w:r>
        <w:t>Asynchronous Programming</w:t>
      </w:r>
    </w:p>
    <w:p>
      <w:pPr>
        <w:numPr>
          <w:ilvl w:val="3"/>
          <w:numId w:val="900"/>
        </w:numPr>
        <w:spacing w:before="0" w:after="0"/>
      </w:pPr>
      <w:r>
        <w:t>Futures</w:t>
      </w:r>
    </w:p>
    <w:p>
      <w:pPr>
        <w:numPr>
          <w:ilvl w:val="4"/>
          <w:numId w:val="900"/>
        </w:numPr>
        <w:spacing w:before="0" w:after="0"/>
      </w:pPr>
      <w:r>
        <w:t>Future Chaining</w:t>
      </w:r>
    </w:p>
    <w:p>
      <w:pPr>
        <w:numPr>
          <w:ilvl w:val="4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Streams</w:t>
      </w:r>
    </w:p>
    <w:p>
      <w:pPr>
        <w:numPr>
          <w:ilvl w:val="4"/>
          <w:numId w:val="900"/>
        </w:numPr>
        <w:spacing w:before="0" w:after="0"/>
      </w:pPr>
      <w:r>
        <w:t>Stream Controllers</w:t>
      </w:r>
    </w:p>
    <w:p>
      <w:pPr>
        <w:numPr>
          <w:ilvl w:val="4"/>
          <w:numId w:val="900"/>
        </w:numPr>
        <w:spacing w:before="0" w:after="0"/>
      </w:pPr>
      <w:r>
        <w:t>Stream Transformations</w:t>
      </w:r>
    </w:p>
    <w:p>
      <w:pPr>
        <w:numPr>
          <w:ilvl w:val="1"/>
          <w:numId w:val="900"/>
        </w:numPr>
        <w:spacing w:before="0" w:after="0"/>
      </w:pPr>
      <w:r>
        <w:t>Core Concepts: Everything is a Widget</w:t>
      </w:r>
    </w:p>
    <w:p>
      <w:pPr>
        <w:numPr>
          <w:ilvl w:val="2"/>
          <w:numId w:val="900"/>
        </w:numPr>
        <w:spacing w:before="0" w:after="0"/>
      </w:pPr>
      <w:r>
        <w:t>Widget Tree</w:t>
      </w:r>
    </w:p>
    <w:p>
      <w:pPr>
        <w:numPr>
          <w:ilvl w:val="2"/>
          <w:numId w:val="900"/>
        </w:numPr>
        <w:spacing w:before="0" w:after="0"/>
      </w:pPr>
      <w:r>
        <w:t>Widget Lifecycle</w:t>
      </w:r>
    </w:p>
    <w:p>
      <w:pPr>
        <w:numPr>
          <w:ilvl w:val="2"/>
          <w:numId w:val="900"/>
        </w:numPr>
        <w:spacing w:before="0" w:after="0"/>
      </w:pPr>
      <w:r>
        <w:t>Immutable Widgets</w:t>
      </w:r>
    </w:p>
    <w:p>
      <w:pPr>
        <w:numPr>
          <w:ilvl w:val="1"/>
          <w:numId w:val="900"/>
        </w:numPr>
        <w:spacing w:before="0" w:after="0"/>
      </w:pPr>
      <w:r>
        <w:t>Building UI with Widgets</w:t>
      </w:r>
    </w:p>
    <w:p>
      <w:pPr>
        <w:numPr>
          <w:ilvl w:val="2"/>
          <w:numId w:val="900"/>
        </w:numPr>
        <w:spacing w:before="0" w:after="0"/>
      </w:pPr>
      <w:r>
        <w:t>Stateless Widgets</w:t>
      </w:r>
    </w:p>
    <w:p>
      <w:pPr>
        <w:numPr>
          <w:ilvl w:val="3"/>
          <w:numId w:val="900"/>
        </w:numPr>
        <w:spacing w:before="0" w:after="0"/>
      </w:pPr>
      <w:r>
        <w:t>Widget Build Method</w:t>
      </w:r>
    </w:p>
    <w:p>
      <w:pPr>
        <w:numPr>
          <w:ilvl w:val="3"/>
          <w:numId w:val="900"/>
        </w:numPr>
        <w:spacing w:before="0" w:after="0"/>
      </w:pPr>
      <w:r>
        <w:t>Immutable Properties</w:t>
      </w:r>
    </w:p>
    <w:p>
      <w:pPr>
        <w:numPr>
          <w:ilvl w:val="2"/>
          <w:numId w:val="900"/>
        </w:numPr>
        <w:spacing w:before="0" w:after="0"/>
      </w:pPr>
      <w:r>
        <w:t>Stateful Widgets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setState Method</w:t>
      </w:r>
    </w:p>
    <w:p>
      <w:pPr>
        <w:numPr>
          <w:ilvl w:val="2"/>
          <w:numId w:val="900"/>
        </w:numPr>
        <w:spacing w:before="0" w:after="0"/>
      </w:pPr>
      <w:r>
        <w:t>Layout Widgets</w:t>
      </w:r>
    </w:p>
    <w:p>
      <w:pPr>
        <w:numPr>
          <w:ilvl w:val="3"/>
          <w:numId w:val="900"/>
        </w:numPr>
        <w:spacing w:before="0" w:after="0"/>
      </w:pPr>
      <w:r>
        <w:t>Container</w:t>
      </w:r>
    </w:p>
    <w:p>
      <w:pPr>
        <w:numPr>
          <w:ilvl w:val="3"/>
          <w:numId w:val="900"/>
        </w:numPr>
        <w:spacing w:before="0" w:after="0"/>
      </w:pPr>
      <w:r>
        <w:t>Row and Column</w:t>
      </w:r>
    </w:p>
    <w:p>
      <w:pPr>
        <w:numPr>
          <w:ilvl w:val="3"/>
          <w:numId w:val="900"/>
        </w:numPr>
        <w:spacing w:before="0" w:after="0"/>
      </w:pPr>
      <w:r>
        <w:t>Stack</w:t>
      </w:r>
    </w:p>
    <w:p>
      <w:pPr>
        <w:numPr>
          <w:ilvl w:val="3"/>
          <w:numId w:val="900"/>
        </w:numPr>
        <w:spacing w:before="0" w:after="0"/>
      </w:pPr>
      <w:r>
        <w:t>Flex</w:t>
      </w:r>
    </w:p>
    <w:p>
      <w:pPr>
        <w:numPr>
          <w:ilvl w:val="2"/>
          <w:numId w:val="900"/>
        </w:numPr>
        <w:spacing w:before="0" w:after="0"/>
      </w:pPr>
      <w:r>
        <w:t>Material Widgets</w:t>
      </w:r>
    </w:p>
    <w:p>
      <w:pPr>
        <w:numPr>
          <w:ilvl w:val="3"/>
          <w:numId w:val="900"/>
        </w:numPr>
        <w:spacing w:before="0" w:after="0"/>
      </w:pPr>
      <w:r>
        <w:t>Material Design Components</w:t>
      </w:r>
    </w:p>
    <w:p>
      <w:pPr>
        <w:numPr>
          <w:ilvl w:val="3"/>
          <w:numId w:val="900"/>
        </w:numPr>
        <w:spacing w:before="0" w:after="0"/>
      </w:pPr>
      <w:r>
        <w:t>Theme Integration</w:t>
      </w:r>
    </w:p>
    <w:p>
      <w:pPr>
        <w:numPr>
          <w:ilvl w:val="2"/>
          <w:numId w:val="900"/>
        </w:numPr>
        <w:spacing w:before="0" w:after="0"/>
      </w:pPr>
      <w:r>
        <w:t>Cupertino Widgets</w:t>
      </w:r>
    </w:p>
    <w:p>
      <w:pPr>
        <w:numPr>
          <w:ilvl w:val="3"/>
          <w:numId w:val="900"/>
        </w:numPr>
        <w:spacing w:before="0" w:after="0"/>
      </w:pPr>
      <w:r>
        <w:t>iOS-Style Components</w:t>
      </w:r>
    </w:p>
    <w:p>
      <w:pPr>
        <w:numPr>
          <w:ilvl w:val="3"/>
          <w:numId w:val="900"/>
        </w:numPr>
        <w:spacing w:before="0" w:after="0"/>
      </w:pPr>
      <w:r>
        <w:t>Platform Adaptation</w:t>
      </w:r>
    </w:p>
    <w:p>
      <w:pPr>
        <w:numPr>
          <w:ilvl w:val="1"/>
          <w:numId w:val="900"/>
        </w:numPr>
        <w:spacing w:before="0" w:after="0"/>
      </w:pPr>
      <w:r>
        <w:t>State Management Solutions</w:t>
      </w:r>
    </w:p>
    <w:p>
      <w:pPr>
        <w:numPr>
          <w:ilvl w:val="2"/>
          <w:numId w:val="900"/>
        </w:numPr>
        <w:spacing w:before="0" w:after="0"/>
      </w:pPr>
      <w:r>
        <w:t>setState</w:t>
      </w:r>
    </w:p>
    <w:p>
      <w:pPr>
        <w:numPr>
          <w:ilvl w:val="3"/>
          <w:numId w:val="900"/>
        </w:numPr>
        <w:spacing w:before="0" w:after="0"/>
      </w:pPr>
      <w:r>
        <w:t>Local State Management</w:t>
      </w:r>
    </w:p>
    <w:p>
      <w:pPr>
        <w:numPr>
          <w:ilvl w:val="3"/>
          <w:numId w:val="900"/>
        </w:numPr>
        <w:spacing w:before="0" w:after="0"/>
      </w:pPr>
      <w:r>
        <w:t>State Lifting</w:t>
      </w:r>
    </w:p>
    <w:p>
      <w:pPr>
        <w:numPr>
          <w:ilvl w:val="2"/>
          <w:numId w:val="900"/>
        </w:numPr>
        <w:spacing w:before="0" w:after="0"/>
      </w:pPr>
      <w:r>
        <w:t>Provider</w:t>
      </w:r>
    </w:p>
    <w:p>
      <w:pPr>
        <w:numPr>
          <w:ilvl w:val="3"/>
          <w:numId w:val="900"/>
        </w:numPr>
        <w:spacing w:before="0" w:after="0"/>
      </w:pPr>
      <w:r>
        <w:t>Dependency Injection</w:t>
      </w:r>
    </w:p>
    <w:p>
      <w:pPr>
        <w:numPr>
          <w:ilvl w:val="3"/>
          <w:numId w:val="900"/>
        </w:numPr>
        <w:spacing w:before="0" w:after="0"/>
      </w:pPr>
      <w:r>
        <w:t>Consumer Widgets</w:t>
      </w:r>
    </w:p>
    <w:p>
      <w:pPr>
        <w:numPr>
          <w:ilvl w:val="2"/>
          <w:numId w:val="900"/>
        </w:numPr>
        <w:spacing w:before="0" w:after="0"/>
      </w:pPr>
      <w:r>
        <w:t>Riverpod</w:t>
      </w:r>
    </w:p>
    <w:p>
      <w:pPr>
        <w:numPr>
          <w:ilvl w:val="3"/>
          <w:numId w:val="900"/>
        </w:numPr>
        <w:spacing w:before="0" w:after="0"/>
      </w:pPr>
      <w:r>
        <w:t>Provider Evolution</w:t>
      </w:r>
    </w:p>
    <w:p>
      <w:pPr>
        <w:numPr>
          <w:ilvl w:val="3"/>
          <w:numId w:val="900"/>
        </w:numPr>
        <w:spacing w:before="0" w:after="0"/>
      </w:pPr>
      <w:r>
        <w:t>Compile-Time Safety</w:t>
      </w:r>
    </w:p>
    <w:p>
      <w:pPr>
        <w:numPr>
          <w:ilvl w:val="2"/>
          <w:numId w:val="900"/>
        </w:numPr>
        <w:spacing w:before="0" w:after="0"/>
      </w:pPr>
      <w:r>
        <w:t>Bloc</w:t>
      </w:r>
    </w:p>
    <w:p>
      <w:pPr>
        <w:numPr>
          <w:ilvl w:val="3"/>
          <w:numId w:val="900"/>
        </w:numPr>
        <w:spacing w:before="0" w:after="0"/>
      </w:pPr>
      <w:r>
        <w:t>Business Logic Components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Navigation and Routing</w:t>
      </w:r>
    </w:p>
    <w:p>
      <w:pPr>
        <w:numPr>
          <w:ilvl w:val="2"/>
          <w:numId w:val="900"/>
        </w:numPr>
        <w:spacing w:before="0" w:after="0"/>
      </w:pPr>
      <w:r>
        <w:t>Navigator</w:t>
      </w:r>
    </w:p>
    <w:p>
      <w:pPr>
        <w:numPr>
          <w:ilvl w:val="3"/>
          <w:numId w:val="900"/>
        </w:numPr>
        <w:spacing w:before="0" w:after="0"/>
      </w:pPr>
      <w:r>
        <w:t>Route Stack</w:t>
      </w:r>
    </w:p>
    <w:p>
      <w:pPr>
        <w:numPr>
          <w:ilvl w:val="3"/>
          <w:numId w:val="900"/>
        </w:numPr>
        <w:spacing w:before="0" w:after="0"/>
      </w:pPr>
      <w:r>
        <w:t>Route Transitions</w:t>
      </w:r>
    </w:p>
    <w:p>
      <w:pPr>
        <w:numPr>
          <w:ilvl w:val="2"/>
          <w:numId w:val="900"/>
        </w:numPr>
        <w:spacing w:before="0" w:after="0"/>
      </w:pPr>
      <w:r>
        <w:t>Named Routes</w:t>
      </w:r>
    </w:p>
    <w:p>
      <w:pPr>
        <w:numPr>
          <w:ilvl w:val="3"/>
          <w:numId w:val="900"/>
        </w:numPr>
        <w:spacing w:before="0" w:after="0"/>
      </w:pPr>
      <w:r>
        <w:t>Route Registration</w:t>
      </w:r>
    </w:p>
    <w:p>
      <w:pPr>
        <w:numPr>
          <w:ilvl w:val="3"/>
          <w:numId w:val="900"/>
        </w:numPr>
        <w:spacing w:before="0" w:after="0"/>
      </w:pPr>
      <w:r>
        <w:t>Route Arguments</w:t>
      </w:r>
    </w:p>
    <w:p>
      <w:pPr>
        <w:numPr>
          <w:ilvl w:val="1"/>
          <w:numId w:val="900"/>
        </w:numPr>
        <w:spacing w:before="0" w:after="0"/>
      </w:pPr>
      <w:r>
        <w:t>Accessing Native APIs with Platform Channels</w:t>
      </w:r>
    </w:p>
    <w:p>
      <w:pPr>
        <w:numPr>
          <w:ilvl w:val="2"/>
          <w:numId w:val="900"/>
        </w:numPr>
        <w:spacing w:before="0" w:after="0"/>
      </w:pPr>
      <w:r>
        <w:t>Method Channels</w:t>
      </w:r>
    </w:p>
    <w:p>
      <w:pPr>
        <w:numPr>
          <w:ilvl w:val="3"/>
          <w:numId w:val="900"/>
        </w:numPr>
        <w:spacing w:before="0" w:after="0"/>
      </w:pPr>
      <w:r>
        <w:t>Bidirectional Communication</w:t>
      </w:r>
    </w:p>
    <w:p>
      <w:pPr>
        <w:numPr>
          <w:ilvl w:val="3"/>
          <w:numId w:val="900"/>
        </w:numPr>
        <w:spacing w:before="0" w:after="0"/>
      </w:pPr>
      <w:r>
        <w:t>Message Serialization</w:t>
      </w:r>
    </w:p>
    <w:p>
      <w:pPr>
        <w:numPr>
          <w:ilvl w:val="2"/>
          <w:numId w:val="900"/>
        </w:numPr>
        <w:spacing w:before="0" w:after="0"/>
      </w:pPr>
      <w:r>
        <w:t>Event Channels</w:t>
      </w:r>
    </w:p>
    <w:p>
      <w:pPr>
        <w:numPr>
          <w:ilvl w:val="3"/>
          <w:numId w:val="900"/>
        </w:numPr>
        <w:spacing w:before="0" w:after="0"/>
      </w:pPr>
      <w:r>
        <w:t>Stream-Based Communication</w:t>
      </w:r>
    </w:p>
    <w:p>
      <w:pPr>
        <w:numPr>
          <w:ilvl w:val="3"/>
          <w:numId w:val="900"/>
        </w:numPr>
        <w:spacing w:before="0" w:after="0"/>
      </w:pPr>
      <w:r>
        <w:t>Native Event Handling</w:t>
      </w:r>
    </w:p>
    <w:p>
      <w:pPr>
        <w:numPr>
          <w:ilvl w:val="0"/>
          <w:numId w:val="900"/>
        </w:numPr>
        <w:spacing w:before="0" w:after="0"/>
      </w:pPr>
      <w:r>
        <w:t>React Native</w:t>
      </w:r>
    </w:p>
    <w:p>
      <w:pPr>
        <w:numPr>
          <w:ilvl w:val="1"/>
          <w:numId w:val="900"/>
        </w:numPr>
        <w:spacing w:before="0" w:after="0"/>
      </w:pPr>
      <w:r>
        <w:t>JavaScript and TypeScript Fundamentals</w:t>
      </w:r>
    </w:p>
    <w:p>
      <w:pPr>
        <w:numPr>
          <w:ilvl w:val="2"/>
          <w:numId w:val="900"/>
        </w:numPr>
        <w:spacing w:before="0" w:after="0"/>
      </w:pPr>
      <w:r>
        <w:t>ES6+ Features</w:t>
      </w:r>
    </w:p>
    <w:p>
      <w:pPr>
        <w:numPr>
          <w:ilvl w:val="3"/>
          <w:numId w:val="900"/>
        </w:numPr>
        <w:spacing w:before="0" w:after="0"/>
      </w:pPr>
      <w:r>
        <w:t>Arrow Functions</w:t>
      </w:r>
    </w:p>
    <w:p>
      <w:pPr>
        <w:numPr>
          <w:ilvl w:val="3"/>
          <w:numId w:val="900"/>
        </w:numPr>
        <w:spacing w:before="0" w:after="0"/>
      </w:pPr>
      <w:r>
        <w:t>Destructuring</w:t>
      </w:r>
    </w:p>
    <w:p>
      <w:pPr>
        <w:numPr>
          <w:ilvl w:val="3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Type Annotations</w:t>
      </w:r>
    </w:p>
    <w:p>
      <w:pPr>
        <w:numPr>
          <w:ilvl w:val="3"/>
          <w:numId w:val="900"/>
        </w:numPr>
        <w:spacing w:before="0" w:after="0"/>
      </w:pPr>
      <w:r>
        <w:t>Interface Definitions</w:t>
      </w:r>
    </w:p>
    <w:p>
      <w:pPr>
        <w:numPr>
          <w:ilvl w:val="3"/>
          <w:numId w:val="900"/>
        </w:numPr>
        <w:spacing w:before="0" w:after="0"/>
      </w:pPr>
      <w:r>
        <w:t>Generic Types</w:t>
      </w:r>
    </w:p>
    <w:p>
      <w:pPr>
        <w:numPr>
          <w:ilvl w:val="1"/>
          <w:numId w:val="900"/>
        </w:numPr>
        <w:spacing w:before="0" w:after="0"/>
      </w:pPr>
      <w:r>
        <w:t>Core Concepts: Components, Props, and State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Props Passing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Building UI with Core Components</w:t>
      </w:r>
    </w:p>
    <w:p>
      <w:pPr>
        <w:numPr>
          <w:ilvl w:val="2"/>
          <w:numId w:val="900"/>
        </w:numPr>
        <w:spacing w:before="0" w:after="0"/>
      </w:pPr>
      <w:r>
        <w:t>View</w:t>
      </w:r>
    </w:p>
    <w:p>
      <w:pPr>
        <w:numPr>
          <w:ilvl w:val="3"/>
          <w:numId w:val="900"/>
        </w:numPr>
        <w:spacing w:before="0" w:after="0"/>
      </w:pPr>
      <w:r>
        <w:t>Layout Container</w:t>
      </w:r>
    </w:p>
    <w:p>
      <w:pPr>
        <w:numPr>
          <w:ilvl w:val="3"/>
          <w:numId w:val="900"/>
        </w:numPr>
        <w:spacing w:before="0" w:after="0"/>
      </w:pPr>
      <w:r>
        <w:t>Style Properties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Text Rendering</w:t>
      </w:r>
    </w:p>
    <w:p>
      <w:pPr>
        <w:numPr>
          <w:ilvl w:val="3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Image</w:t>
      </w:r>
    </w:p>
    <w:p>
      <w:pPr>
        <w:numPr>
          <w:ilvl w:val="3"/>
          <w:numId w:val="900"/>
        </w:numPr>
        <w:spacing w:before="0" w:after="0"/>
      </w:pPr>
      <w:r>
        <w:t>Image Loading</w:t>
      </w:r>
    </w:p>
    <w:p>
      <w:pPr>
        <w:numPr>
          <w:ilvl w:val="3"/>
          <w:numId w:val="900"/>
        </w:numPr>
        <w:spacing w:before="0" w:after="0"/>
      </w:pPr>
      <w:r>
        <w:t>Image Caching</w:t>
      </w:r>
    </w:p>
    <w:p>
      <w:pPr>
        <w:numPr>
          <w:ilvl w:val="2"/>
          <w:numId w:val="900"/>
        </w:numPr>
        <w:spacing w:before="0" w:after="0"/>
      </w:pPr>
      <w:r>
        <w:t>ScrollView</w:t>
      </w:r>
    </w:p>
    <w:p>
      <w:pPr>
        <w:numPr>
          <w:ilvl w:val="3"/>
          <w:numId w:val="900"/>
        </w:numPr>
        <w:spacing w:before="0" w:after="0"/>
      </w:pPr>
      <w:r>
        <w:t>Scrollable Content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Styling</w:t>
      </w:r>
    </w:p>
    <w:p>
      <w:pPr>
        <w:numPr>
          <w:ilvl w:val="2"/>
          <w:numId w:val="900"/>
        </w:numPr>
        <w:spacing w:before="0" w:after="0"/>
      </w:pPr>
      <w:r>
        <w:t>Flexbox Layout</w:t>
      </w:r>
    </w:p>
    <w:p>
      <w:pPr>
        <w:numPr>
          <w:ilvl w:val="3"/>
          <w:numId w:val="900"/>
        </w:numPr>
        <w:spacing w:before="0" w:after="0"/>
      </w:pPr>
      <w:r>
        <w:t>Flex Properties</w:t>
      </w:r>
    </w:p>
    <w:p>
      <w:pPr>
        <w:numPr>
          <w:ilvl w:val="3"/>
          <w:numId w:val="900"/>
        </w:numPr>
        <w:spacing w:before="0" w:after="0"/>
      </w:pPr>
      <w:r>
        <w:t>Alignment</w:t>
      </w:r>
    </w:p>
    <w:p>
      <w:pPr>
        <w:numPr>
          <w:ilvl w:val="2"/>
          <w:numId w:val="900"/>
        </w:numPr>
        <w:spacing w:before="0" w:after="0"/>
      </w:pPr>
      <w:r>
        <w:t>StyleSheet API</w:t>
      </w:r>
    </w:p>
    <w:p>
      <w:pPr>
        <w:numPr>
          <w:ilvl w:val="3"/>
          <w:numId w:val="900"/>
        </w:numPr>
        <w:spacing w:before="0" w:after="0"/>
      </w:pPr>
      <w:r>
        <w:t>Style Objects</w:t>
      </w:r>
    </w:p>
    <w:p>
      <w:pPr>
        <w:numPr>
          <w:ilvl w:val="3"/>
          <w:numId w:val="900"/>
        </w:numPr>
        <w:spacing w:before="0" w:after="0"/>
      </w:pPr>
      <w:r>
        <w:t>Style Composition</w:t>
      </w:r>
    </w:p>
    <w:p>
      <w:pPr>
        <w:numPr>
          <w:ilvl w:val="1"/>
          <w:numId w:val="900"/>
        </w:numPr>
        <w:spacing w:before="0" w:after="0"/>
      </w:pPr>
      <w:r>
        <w:t>Navigation Libraries</w:t>
      </w:r>
    </w:p>
    <w:p>
      <w:pPr>
        <w:numPr>
          <w:ilvl w:val="2"/>
          <w:numId w:val="900"/>
        </w:numPr>
        <w:spacing w:before="0" w:after="0"/>
      </w:pPr>
      <w:r>
        <w:t>React Navigation</w:t>
      </w:r>
    </w:p>
    <w:p>
      <w:pPr>
        <w:numPr>
          <w:ilvl w:val="3"/>
          <w:numId w:val="900"/>
        </w:numPr>
        <w:spacing w:before="0" w:after="0"/>
      </w:pPr>
      <w:r>
        <w:t>Navigation Container</w:t>
      </w:r>
    </w:p>
    <w:p>
      <w:pPr>
        <w:numPr>
          <w:ilvl w:val="3"/>
          <w:numId w:val="900"/>
        </w:numPr>
        <w:spacing w:before="0" w:after="0"/>
      </w:pPr>
      <w:r>
        <w:t>Screen Components</w:t>
      </w:r>
    </w:p>
    <w:p>
      <w:pPr>
        <w:numPr>
          <w:ilvl w:val="2"/>
          <w:numId w:val="900"/>
        </w:numPr>
        <w:spacing w:before="0" w:after="0"/>
      </w:pPr>
      <w:r>
        <w:t>Stack, Tab, and Drawer Navigators</w:t>
      </w:r>
    </w:p>
    <w:p>
      <w:pPr>
        <w:numPr>
          <w:ilvl w:val="3"/>
          <w:numId w:val="900"/>
        </w:numPr>
        <w:spacing w:before="0" w:after="0"/>
      </w:pPr>
      <w:r>
        <w:t>Navigation Patterns</w:t>
      </w:r>
    </w:p>
    <w:p>
      <w:pPr>
        <w:numPr>
          <w:ilvl w:val="3"/>
          <w:numId w:val="900"/>
        </w:numPr>
        <w:spacing w:before="0" w:after="0"/>
      </w:pPr>
      <w:r>
        <w:t>Custom Navigators</w:t>
      </w:r>
    </w:p>
    <w:p>
      <w:pPr>
        <w:numPr>
          <w:ilvl w:val="1"/>
          <w:numId w:val="900"/>
        </w:numPr>
        <w:spacing w:before="0" w:after="0"/>
      </w:pPr>
      <w:r>
        <w:t>Accessing Native APIs with the Bridge and JSI</w:t>
      </w:r>
    </w:p>
    <w:p>
      <w:pPr>
        <w:numPr>
          <w:ilvl w:val="2"/>
          <w:numId w:val="900"/>
        </w:numPr>
        <w:spacing w:before="0" w:after="0"/>
      </w:pPr>
      <w:r>
        <w:t>Native Modules</w:t>
      </w:r>
    </w:p>
    <w:p>
      <w:pPr>
        <w:numPr>
          <w:ilvl w:val="3"/>
          <w:numId w:val="900"/>
        </w:numPr>
        <w:spacing w:before="0" w:after="0"/>
      </w:pPr>
      <w:r>
        <w:t>Module Creation</w:t>
      </w:r>
    </w:p>
    <w:p>
      <w:pPr>
        <w:numPr>
          <w:ilvl w:val="3"/>
          <w:numId w:val="900"/>
        </w:numPr>
        <w:spacing w:before="0" w:after="0"/>
      </w:pPr>
      <w:r>
        <w:t>Method Exposure</w:t>
      </w:r>
    </w:p>
    <w:p>
      <w:pPr>
        <w:numPr>
          <w:ilvl w:val="2"/>
          <w:numId w:val="900"/>
        </w:numPr>
        <w:spacing w:before="0" w:after="0"/>
      </w:pPr>
      <w:r>
        <w:t>Custom Native Components</w:t>
      </w:r>
    </w:p>
    <w:p>
      <w:pPr>
        <w:numPr>
          <w:ilvl w:val="3"/>
          <w:numId w:val="900"/>
        </w:numPr>
        <w:spacing w:before="0" w:after="0"/>
      </w:pPr>
      <w:r>
        <w:t>UI Component Bridging</w:t>
      </w:r>
    </w:p>
    <w:p>
      <w:pPr>
        <w:numPr>
          <w:ilvl w:val="3"/>
          <w:numId w:val="900"/>
        </w:numPr>
        <w:spacing w:before="0" w:after="0"/>
      </w:pPr>
      <w:r>
        <w:t>Event Handling</w:t>
      </w:r>
    </w:p>
    <w:p>
      <w:pPr>
        <w:pStyle w:val="Heading1"/>
      </w:pPr>
      <w:r>
        <w:t>The Application Development Lifecycle</w:t>
      </w:r>
    </w:p>
    <w:p>
      <w:pPr>
        <w:numPr>
          <w:ilvl w:val="0"/>
          <w:numId w:val="900"/>
        </w:numPr>
        <w:spacing w:before="0" w:after="0"/>
      </w:pPr>
      <w:r>
        <w:t>Phase 1: Planning and Design</w:t>
      </w:r>
    </w:p>
    <w:p>
      <w:pPr>
        <w:numPr>
          <w:ilvl w:val="1"/>
          <w:numId w:val="900"/>
        </w:numPr>
        <w:spacing w:before="0" w:after="0"/>
      </w:pPr>
      <w:r>
        <w:t>Idea Validation and Market Research</w:t>
      </w:r>
    </w:p>
    <w:p>
      <w:pPr>
        <w:numPr>
          <w:ilvl w:val="2"/>
          <w:numId w:val="900"/>
        </w:numPr>
        <w:spacing w:before="0" w:after="0"/>
      </w:pPr>
      <w:r>
        <w:t>Identifying Target Audience</w:t>
      </w:r>
    </w:p>
    <w:p>
      <w:pPr>
        <w:numPr>
          <w:ilvl w:val="3"/>
          <w:numId w:val="900"/>
        </w:numPr>
        <w:spacing w:before="0" w:after="0"/>
      </w:pPr>
      <w:r>
        <w:t>User Demographics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Defining Requirements and Features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Core Features</w:t>
      </w:r>
    </w:p>
    <w:p>
      <w:pPr>
        <w:numPr>
          <w:ilvl w:val="3"/>
          <w:numId w:val="900"/>
        </w:numPr>
        <w:spacing w:before="0" w:after="0"/>
      </w:pPr>
      <w:r>
        <w:t>User Stories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3"/>
          <w:numId w:val="900"/>
        </w:numPr>
        <w:spacing w:before="0" w:after="0"/>
      </w:pPr>
      <w:r>
        <w:t>Performance Requirements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Creating User Personas and User Stories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3"/>
          <w:numId w:val="900"/>
        </w:numPr>
        <w:spacing w:before="0" w:after="0"/>
      </w:pPr>
      <w:r>
        <w:t>User Research</w:t>
      </w:r>
    </w:p>
    <w:p>
      <w:pPr>
        <w:numPr>
          <w:ilvl w:val="3"/>
          <w:numId w:val="900"/>
        </w:numPr>
        <w:spacing w:before="0" w:after="0"/>
      </w:pPr>
      <w:r>
        <w:t>Persona Templates</w:t>
      </w:r>
    </w:p>
    <w:p>
      <w:pPr>
        <w:numPr>
          <w:ilvl w:val="2"/>
          <w:numId w:val="900"/>
        </w:numPr>
        <w:spacing w:before="0" w:after="0"/>
      </w:pPr>
      <w:r>
        <w:t>Writing User Stories</w:t>
      </w:r>
    </w:p>
    <w:p>
      <w:pPr>
        <w:numPr>
          <w:ilvl w:val="3"/>
          <w:numId w:val="900"/>
        </w:numPr>
        <w:spacing w:before="0" w:after="0"/>
      </w:pPr>
      <w:r>
        <w:t>Story Format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UI/UX Design and Prototyping</w:t>
      </w:r>
    </w:p>
    <w:p>
      <w:pPr>
        <w:numPr>
          <w:ilvl w:val="2"/>
          <w:numId w:val="900"/>
        </w:numPr>
        <w:spacing w:before="0" w:after="0"/>
      </w:pPr>
      <w:r>
        <w:t>Design Tools</w:t>
      </w:r>
    </w:p>
    <w:p>
      <w:pPr>
        <w:numPr>
          <w:ilvl w:val="3"/>
          <w:numId w:val="900"/>
        </w:numPr>
        <w:spacing w:before="0" w:after="0"/>
      </w:pPr>
      <w:r>
        <w:t>Wireframing Tools</w:t>
      </w:r>
    </w:p>
    <w:p>
      <w:pPr>
        <w:numPr>
          <w:ilvl w:val="3"/>
          <w:numId w:val="900"/>
        </w:numPr>
        <w:spacing w:before="0" w:after="0"/>
      </w:pPr>
      <w:r>
        <w:t>Prototyping Platforms</w:t>
      </w:r>
    </w:p>
    <w:p>
      <w:pPr>
        <w:numPr>
          <w:ilvl w:val="2"/>
          <w:numId w:val="900"/>
        </w:numPr>
        <w:spacing w:before="0" w:after="0"/>
      </w:pPr>
      <w:r>
        <w:t>User Flows</w:t>
      </w:r>
    </w:p>
    <w:p>
      <w:pPr>
        <w:numPr>
          <w:ilvl w:val="3"/>
          <w:numId w:val="900"/>
        </w:numPr>
        <w:spacing w:before="0" w:after="0"/>
      </w:pPr>
      <w:r>
        <w:t>Flow Diagrams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0"/>
          <w:numId w:val="900"/>
        </w:numPr>
        <w:spacing w:before="0" w:after="0"/>
      </w:pPr>
      <w:r>
        <w:t>Phase 2: Development</w:t>
      </w:r>
    </w:p>
    <w:p>
      <w:pPr>
        <w:numPr>
          <w:ilvl w:val="1"/>
          <w:numId w:val="900"/>
        </w:numPr>
        <w:spacing w:before="0" w:after="0"/>
      </w:pPr>
      <w:r>
        <w:t>Project Setup and Architecture</w:t>
      </w:r>
    </w:p>
    <w:p>
      <w:pPr>
        <w:numPr>
          <w:ilvl w:val="2"/>
          <w:numId w:val="900"/>
        </w:numPr>
        <w:spacing w:before="0" w:after="0"/>
      </w:pPr>
      <w:r>
        <w:t>Folder Structure</w:t>
      </w:r>
    </w:p>
    <w:p>
      <w:pPr>
        <w:numPr>
          <w:ilvl w:val="3"/>
          <w:numId w:val="900"/>
        </w:numPr>
        <w:spacing w:before="0" w:after="0"/>
      </w:pPr>
      <w:r>
        <w:t>Code Organization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Package Managers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3"/>
          <w:numId w:val="900"/>
        </w:numPr>
        <w:spacing w:before="0" w:after="0"/>
      </w:pPr>
      <w:r>
        <w:t>Git Flow</w:t>
      </w:r>
    </w:p>
    <w:p>
      <w:pPr>
        <w:numPr>
          <w:ilvl w:val="3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Pull Requests and Code Reviews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Merge Strategies</w:t>
      </w:r>
    </w:p>
    <w:p>
      <w:pPr>
        <w:numPr>
          <w:ilvl w:val="1"/>
          <w:numId w:val="900"/>
        </w:numPr>
        <w:spacing w:before="0" w:after="0"/>
      </w:pPr>
      <w:r>
        <w:t>Agile Development Methodologies</w:t>
      </w:r>
    </w:p>
    <w:p>
      <w:pPr>
        <w:numPr>
          <w:ilvl w:val="2"/>
          <w:numId w:val="900"/>
        </w:numPr>
        <w:spacing w:before="0" w:after="0"/>
      </w:pPr>
      <w:r>
        <w:t>Scrum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Daily Standups</w:t>
      </w:r>
    </w:p>
    <w:p>
      <w:pPr>
        <w:numPr>
          <w:ilvl w:val="3"/>
          <w:numId w:val="900"/>
        </w:numPr>
        <w:spacing w:before="0" w:after="0"/>
      </w:pPr>
      <w:r>
        <w:t>Sprint Reviews</w:t>
      </w:r>
    </w:p>
    <w:p>
      <w:pPr>
        <w:numPr>
          <w:ilvl w:val="2"/>
          <w:numId w:val="900"/>
        </w:numPr>
        <w:spacing w:before="0" w:after="0"/>
      </w:pPr>
      <w:r>
        <w:t>Kanban</w:t>
      </w:r>
    </w:p>
    <w:p>
      <w:pPr>
        <w:numPr>
          <w:ilvl w:val="3"/>
          <w:numId w:val="900"/>
        </w:numPr>
        <w:spacing w:before="0" w:after="0"/>
      </w:pPr>
      <w:r>
        <w:t>Work in Progress Limits</w:t>
      </w:r>
    </w:p>
    <w:p>
      <w:pPr>
        <w:numPr>
          <w:ilvl w:val="3"/>
          <w:numId w:val="900"/>
        </w:numPr>
        <w:spacing w:before="0" w:after="0"/>
      </w:pPr>
      <w:r>
        <w:t>Continuous Flow</w:t>
      </w:r>
    </w:p>
    <w:p>
      <w:pPr>
        <w:numPr>
          <w:ilvl w:val="2"/>
          <w:numId w:val="900"/>
        </w:numPr>
        <w:spacing w:before="0" w:after="0"/>
      </w:pPr>
      <w:r>
        <w:t>Sprints and Backlogs</w:t>
      </w:r>
    </w:p>
    <w:p>
      <w:pPr>
        <w:numPr>
          <w:ilvl w:val="3"/>
          <w:numId w:val="900"/>
        </w:numPr>
        <w:spacing w:before="0" w:after="0"/>
      </w:pPr>
      <w:r>
        <w:t>Backlog Grooming</w:t>
      </w:r>
    </w:p>
    <w:p>
      <w:pPr>
        <w:numPr>
          <w:ilvl w:val="3"/>
          <w:numId w:val="900"/>
        </w:numPr>
        <w:spacing w:before="0" w:after="0"/>
      </w:pPr>
      <w:r>
        <w:t>Sprint Goals</w:t>
      </w:r>
    </w:p>
    <w:p>
      <w:pPr>
        <w:numPr>
          <w:ilvl w:val="1"/>
          <w:numId w:val="900"/>
        </w:numPr>
        <w:spacing w:before="0" w:after="0"/>
      </w:pPr>
      <w:r>
        <w:t>Writing and Refactoring Code</w:t>
      </w:r>
    </w:p>
    <w:p>
      <w:pPr>
        <w:numPr>
          <w:ilvl w:val="2"/>
          <w:numId w:val="900"/>
        </w:numPr>
        <w:spacing w:before="0" w:after="0"/>
      </w:pPr>
      <w:r>
        <w:t>Code Quality Standards</w:t>
      </w:r>
    </w:p>
    <w:p>
      <w:pPr>
        <w:numPr>
          <w:ilvl w:val="3"/>
          <w:numId w:val="900"/>
        </w:numPr>
        <w:spacing w:before="0" w:after="0"/>
      </w:pPr>
      <w:r>
        <w:t>Coding Conventions</w:t>
      </w:r>
    </w:p>
    <w:p>
      <w:pPr>
        <w:numPr>
          <w:ilvl w:val="3"/>
          <w:numId w:val="900"/>
        </w:numPr>
        <w:spacing w:before="0" w:after="0"/>
      </w:pPr>
      <w:r>
        <w:t>Code Metrics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3"/>
          <w:numId w:val="900"/>
        </w:numPr>
        <w:spacing w:before="0" w:after="0"/>
      </w:pPr>
      <w:r>
        <w:t>Review Checklists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Integrating APIs and Services</w:t>
      </w:r>
    </w:p>
    <w:p>
      <w:pPr>
        <w:numPr>
          <w:ilvl w:val="2"/>
          <w:numId w:val="900"/>
        </w:numPr>
        <w:spacing w:before="0" w:after="0"/>
      </w:pPr>
      <w:r>
        <w:t>RESTful API Integration</w:t>
      </w:r>
    </w:p>
    <w:p>
      <w:pPr>
        <w:numPr>
          <w:ilvl w:val="3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Third-Party SDKs</w:t>
      </w:r>
    </w:p>
    <w:p>
      <w:pPr>
        <w:numPr>
          <w:ilvl w:val="3"/>
          <w:numId w:val="900"/>
        </w:numPr>
        <w:spacing w:before="0" w:after="0"/>
      </w:pPr>
      <w:r>
        <w:t>SDK Integration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Phase 3: Testing and Quality Assurance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3"/>
          <w:numId w:val="900"/>
        </w:numPr>
        <w:spacing w:before="0" w:after="0"/>
      </w:pPr>
      <w:r>
        <w:t>Test Coverage</w:t>
      </w:r>
    </w:p>
    <w:p>
      <w:pPr>
        <w:numPr>
          <w:ilvl w:val="3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3"/>
          <w:numId w:val="900"/>
        </w:numPr>
        <w:spacing w:before="0" w:after="0"/>
      </w:pPr>
      <w:r>
        <w:t>Component Integration</w:t>
      </w:r>
    </w:p>
    <w:p>
      <w:pPr>
        <w:numPr>
          <w:ilvl w:val="3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UI Tests</w:t>
      </w:r>
    </w:p>
    <w:p>
      <w:pPr>
        <w:numPr>
          <w:ilvl w:val="3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User Journey 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Frameworks</w:t>
      </w:r>
    </w:p>
    <w:p>
      <w:pPr>
        <w:numPr>
          <w:ilvl w:val="3"/>
          <w:numId w:val="900"/>
        </w:numPr>
        <w:spacing w:before="0" w:after="0"/>
      </w:pPr>
      <w:r>
        <w:t>JUnit (Android)</w:t>
      </w:r>
    </w:p>
    <w:p>
      <w:pPr>
        <w:numPr>
          <w:ilvl w:val="3"/>
          <w:numId w:val="900"/>
        </w:numPr>
        <w:spacing w:before="0" w:after="0"/>
      </w:pPr>
      <w:r>
        <w:t>XCTest (iOS)</w:t>
      </w:r>
    </w:p>
    <w:p>
      <w:pPr>
        <w:numPr>
          <w:ilvl w:val="3"/>
          <w:numId w:val="900"/>
        </w:numPr>
        <w:spacing w:before="0" w:after="0"/>
      </w:pPr>
      <w:r>
        <w:t>Jest (React Native)</w:t>
      </w:r>
    </w:p>
    <w:p>
      <w:pPr>
        <w:numPr>
          <w:ilvl w:val="2"/>
          <w:numId w:val="900"/>
        </w:numPr>
        <w:spacing w:before="0" w:after="0"/>
      </w:pPr>
      <w:r>
        <w:t>Test Writing Strategies</w:t>
      </w:r>
    </w:p>
    <w:p>
      <w:pPr>
        <w:numPr>
          <w:ilvl w:val="3"/>
          <w:numId w:val="900"/>
        </w:numPr>
        <w:spacing w:before="0" w:after="0"/>
      </w:pPr>
      <w:r>
        <w:t>Arrange-Act-Assert</w:t>
      </w:r>
    </w:p>
    <w:p>
      <w:pPr>
        <w:numPr>
          <w:ilvl w:val="3"/>
          <w:numId w:val="900"/>
        </w:numPr>
        <w:spacing w:before="0" w:after="0"/>
      </w:pPr>
      <w:r>
        <w:t>Test Doubles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Mocking and Stubbing</w:t>
      </w:r>
    </w:p>
    <w:p>
      <w:pPr>
        <w:numPr>
          <w:ilvl w:val="3"/>
          <w:numId w:val="900"/>
        </w:numPr>
        <w:spacing w:before="0" w:after="0"/>
      </w:pPr>
      <w:r>
        <w:t>Mock Objects</w:t>
      </w:r>
    </w:p>
    <w:p>
      <w:pPr>
        <w:numPr>
          <w:ilvl w:val="3"/>
          <w:numId w:val="900"/>
        </w:numPr>
        <w:spacing w:before="0" w:after="0"/>
      </w:pPr>
      <w:r>
        <w:t>Service Virtualization</w:t>
      </w:r>
    </w:p>
    <w:p>
      <w:pPr>
        <w:numPr>
          <w:ilvl w:val="2"/>
          <w:numId w:val="900"/>
        </w:numPr>
        <w:spacing w:before="0" w:after="0"/>
      </w:pPr>
      <w:r>
        <w:t>Database Testing</w:t>
      </w:r>
    </w:p>
    <w:p>
      <w:pPr>
        <w:numPr>
          <w:ilvl w:val="2"/>
          <w:numId w:val="900"/>
        </w:numPr>
        <w:spacing w:before="0" w:after="0"/>
      </w:pPr>
      <w:r>
        <w:t>API Integration Testing</w:t>
      </w:r>
    </w:p>
    <w:p>
      <w:pPr>
        <w:numPr>
          <w:ilvl w:val="1"/>
          <w:numId w:val="900"/>
        </w:numPr>
        <w:spacing w:before="0" w:after="0"/>
      </w:pPr>
      <w:r>
        <w:t>End-to-End (E2E) and UI Testing</w:t>
      </w:r>
    </w:p>
    <w:p>
      <w:pPr>
        <w:numPr>
          <w:ilvl w:val="2"/>
          <w:numId w:val="900"/>
        </w:numPr>
        <w:spacing w:before="0" w:after="0"/>
      </w:pPr>
      <w:r>
        <w:t>Espresso (Android)</w:t>
      </w:r>
    </w:p>
    <w:p>
      <w:pPr>
        <w:numPr>
          <w:ilvl w:val="3"/>
          <w:numId w:val="900"/>
        </w:numPr>
        <w:spacing w:before="0" w:after="0"/>
      </w:pPr>
      <w:r>
        <w:t>View Matchers</w:t>
      </w:r>
    </w:p>
    <w:p>
      <w:pPr>
        <w:numPr>
          <w:ilvl w:val="3"/>
          <w:numId w:val="900"/>
        </w:numPr>
        <w:spacing w:before="0" w:after="0"/>
      </w:pPr>
      <w:r>
        <w:t>View Actions</w:t>
      </w:r>
    </w:p>
    <w:p>
      <w:pPr>
        <w:numPr>
          <w:ilvl w:val="2"/>
          <w:numId w:val="900"/>
        </w:numPr>
        <w:spacing w:before="0" w:after="0"/>
      </w:pPr>
      <w:r>
        <w:t>XCUITest (iOS)</w:t>
      </w:r>
    </w:p>
    <w:p>
      <w:pPr>
        <w:numPr>
          <w:ilvl w:val="3"/>
          <w:numId w:val="900"/>
        </w:numPr>
        <w:spacing w:before="0" w:after="0"/>
      </w:pPr>
      <w:r>
        <w:t>UI Element Queries</w:t>
      </w:r>
    </w:p>
    <w:p>
      <w:pPr>
        <w:numPr>
          <w:ilvl w:val="3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Detox (React Native)</w:t>
      </w:r>
    </w:p>
    <w:p>
      <w:pPr>
        <w:numPr>
          <w:ilvl w:val="3"/>
          <w:numId w:val="900"/>
        </w:numPr>
        <w:spacing w:before="0" w:after="0"/>
      </w:pPr>
      <w:r>
        <w:t>Gray Box Testing</w:t>
      </w:r>
    </w:p>
    <w:p>
      <w:pPr>
        <w:numPr>
          <w:ilvl w:val="3"/>
          <w:numId w:val="900"/>
        </w:numPr>
        <w:spacing w:before="0" w:after="0"/>
      </w:pPr>
      <w:r>
        <w:t>Device Synchronization</w:t>
      </w:r>
    </w:p>
    <w:p>
      <w:pPr>
        <w:numPr>
          <w:ilvl w:val="1"/>
          <w:numId w:val="900"/>
        </w:numPr>
        <w:spacing w:before="0" w:after="0"/>
      </w:pPr>
      <w:r>
        <w:t>Performance and Stress Testing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3"/>
          <w:numId w:val="900"/>
        </w:numPr>
        <w:spacing w:before="0" w:after="0"/>
      </w:pPr>
      <w:r>
        <w:t>Memory Profilers</w:t>
      </w:r>
    </w:p>
    <w:p>
      <w:pPr>
        <w:numPr>
          <w:ilvl w:val="3"/>
          <w:numId w:val="900"/>
        </w:numPr>
        <w:spacing w:before="0" w:after="0"/>
      </w:pPr>
      <w:r>
        <w:t>CPU Profilers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Manual Testing and Bug Tracking</w:t>
      </w:r>
    </w:p>
    <w:p>
      <w:pPr>
        <w:numPr>
          <w:ilvl w:val="2"/>
          <w:numId w:val="900"/>
        </w:numPr>
        <w:spacing w:before="0" w:after="0"/>
      </w:pPr>
      <w:r>
        <w:t>Test Cases</w:t>
      </w:r>
    </w:p>
    <w:p>
      <w:pPr>
        <w:numPr>
          <w:ilvl w:val="3"/>
          <w:numId w:val="900"/>
        </w:numPr>
        <w:spacing w:before="0" w:after="0"/>
      </w:pPr>
      <w:r>
        <w:t>Test Case Design</w:t>
      </w:r>
    </w:p>
    <w:p>
      <w:pPr>
        <w:numPr>
          <w:ilvl w:val="3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Issue Tracking Systems</w:t>
      </w:r>
    </w:p>
    <w:p>
      <w:pPr>
        <w:numPr>
          <w:ilvl w:val="3"/>
          <w:numId w:val="900"/>
        </w:numPr>
        <w:spacing w:before="0" w:after="0"/>
      </w:pPr>
      <w:r>
        <w:t>Bug Reporting</w:t>
      </w:r>
    </w:p>
    <w:p>
      <w:pPr>
        <w:numPr>
          <w:ilvl w:val="3"/>
          <w:numId w:val="900"/>
        </w:numPr>
        <w:spacing w:before="0" w:after="0"/>
      </w:pPr>
      <w:r>
        <w:t>Issue Lifecycle</w:t>
      </w:r>
    </w:p>
    <w:p>
      <w:pPr>
        <w:numPr>
          <w:ilvl w:val="0"/>
          <w:numId w:val="900"/>
        </w:numPr>
        <w:spacing w:before="0" w:after="0"/>
      </w:pPr>
      <w:r>
        <w:t>Phase 4: Deployment and Distribution</w:t>
      </w:r>
    </w:p>
    <w:p>
      <w:pPr>
        <w:numPr>
          <w:ilvl w:val="1"/>
          <w:numId w:val="900"/>
        </w:numPr>
        <w:spacing w:before="0" w:after="0"/>
      </w:pPr>
      <w:r>
        <w:t>App Store Guidelines and Policies</w:t>
      </w:r>
    </w:p>
    <w:p>
      <w:pPr>
        <w:numPr>
          <w:ilvl w:val="2"/>
          <w:numId w:val="900"/>
        </w:numPr>
        <w:spacing w:before="0" w:after="0"/>
      </w:pPr>
      <w:r>
        <w:t>Apple App Store Review Guidelines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Google Play Developer Policies</w:t>
      </w:r>
    </w:p>
    <w:p>
      <w:pPr>
        <w:numPr>
          <w:ilvl w:val="3"/>
          <w:numId w:val="900"/>
        </w:numPr>
        <w:spacing w:before="0" w:after="0"/>
      </w:pPr>
      <w:r>
        <w:t>Policy Compliance</w:t>
      </w:r>
    </w:p>
    <w:p>
      <w:pPr>
        <w:numPr>
          <w:ilvl w:val="3"/>
          <w:numId w:val="900"/>
        </w:numPr>
        <w:spacing w:before="0" w:after="0"/>
      </w:pPr>
      <w:r>
        <w:t>Content Restrictions</w:t>
      </w:r>
    </w:p>
    <w:p>
      <w:pPr>
        <w:numPr>
          <w:ilvl w:val="1"/>
          <w:numId w:val="900"/>
        </w:numPr>
        <w:spacing w:before="0" w:after="0"/>
      </w:pPr>
      <w:r>
        <w:t>Preparing for Release</w:t>
      </w:r>
    </w:p>
    <w:p>
      <w:pPr>
        <w:numPr>
          <w:ilvl w:val="2"/>
          <w:numId w:val="900"/>
        </w:numPr>
        <w:spacing w:before="0" w:after="0"/>
      </w:pPr>
      <w:r>
        <w:t>App Icons and Screenshots</w:t>
      </w:r>
    </w:p>
    <w:p>
      <w:pPr>
        <w:numPr>
          <w:ilvl w:val="3"/>
          <w:numId w:val="900"/>
        </w:numPr>
        <w:spacing w:before="0" w:after="0"/>
      </w:pPr>
      <w:r>
        <w:t>Asset Requirements</w:t>
      </w:r>
    </w:p>
    <w:p>
      <w:pPr>
        <w:numPr>
          <w:ilvl w:val="3"/>
          <w:numId w:val="900"/>
        </w:numPr>
        <w:spacing w:before="0" w:after="0"/>
      </w:pPr>
      <w:r>
        <w:t>Localization</w:t>
      </w:r>
    </w:p>
    <w:p>
      <w:pPr>
        <w:numPr>
          <w:ilvl w:val="2"/>
          <w:numId w:val="900"/>
        </w:numPr>
        <w:spacing w:before="0" w:after="0"/>
      </w:pPr>
      <w:r>
        <w:t>App Store Optimization (ASO)</w:t>
      </w:r>
    </w:p>
    <w:p>
      <w:pPr>
        <w:numPr>
          <w:ilvl w:val="3"/>
          <w:numId w:val="900"/>
        </w:numPr>
        <w:spacing w:before="0" w:after="0"/>
      </w:pPr>
      <w:r>
        <w:t>Keyword Optimization</w:t>
      </w:r>
    </w:p>
    <w:p>
      <w:pPr>
        <w:numPr>
          <w:ilvl w:val="3"/>
          <w:numId w:val="900"/>
        </w:numPr>
        <w:spacing w:before="0" w:after="0"/>
      </w:pPr>
      <w:r>
        <w:t>Description Writing</w:t>
      </w:r>
    </w:p>
    <w:p>
      <w:pPr>
        <w:numPr>
          <w:ilvl w:val="2"/>
          <w:numId w:val="900"/>
        </w:numPr>
        <w:spacing w:before="0" w:after="0"/>
      </w:pPr>
      <w:r>
        <w:t>Code Signing and App Bundles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Publishing to Stores</w:t>
      </w:r>
    </w:p>
    <w:p>
      <w:pPr>
        <w:numPr>
          <w:ilvl w:val="2"/>
          <w:numId w:val="900"/>
        </w:numPr>
        <w:spacing w:before="0" w:after="0"/>
      </w:pPr>
      <w:r>
        <w:t>Google Play Console</w:t>
      </w:r>
    </w:p>
    <w:p>
      <w:pPr>
        <w:numPr>
          <w:ilvl w:val="3"/>
          <w:numId w:val="900"/>
        </w:numPr>
        <w:spacing w:before="0" w:after="0"/>
      </w:pPr>
      <w:r>
        <w:t>Release Management</w:t>
      </w:r>
    </w:p>
    <w:p>
      <w:pPr>
        <w:numPr>
          <w:ilvl w:val="3"/>
          <w:numId w:val="900"/>
        </w:numPr>
        <w:spacing w:before="0" w:after="0"/>
      </w:pPr>
      <w:r>
        <w:t>Store Listing</w:t>
      </w:r>
    </w:p>
    <w:p>
      <w:pPr>
        <w:numPr>
          <w:ilvl w:val="2"/>
          <w:numId w:val="900"/>
        </w:numPr>
        <w:spacing w:before="0" w:after="0"/>
      </w:pPr>
      <w:r>
        <w:t>App Store Connect</w:t>
      </w:r>
    </w:p>
    <w:p>
      <w:pPr>
        <w:numPr>
          <w:ilvl w:val="3"/>
          <w:numId w:val="900"/>
        </w:numPr>
        <w:spacing w:before="0" w:after="0"/>
      </w:pPr>
      <w:r>
        <w:t>App Information</w:t>
      </w:r>
    </w:p>
    <w:p>
      <w:pPr>
        <w:numPr>
          <w:ilvl w:val="3"/>
          <w:numId w:val="900"/>
        </w:numPr>
        <w:spacing w:before="0" w:after="0"/>
      </w:pPr>
      <w:r>
        <w:t>Pricing and Availability</w:t>
      </w:r>
    </w:p>
    <w:p>
      <w:pPr>
        <w:numPr>
          <w:ilvl w:val="1"/>
          <w:numId w:val="900"/>
        </w:numPr>
        <w:spacing w:before="0" w:after="0"/>
      </w:pPr>
      <w:r>
        <w:t>Staged Rollouts and Beta Testing</w:t>
      </w:r>
    </w:p>
    <w:p>
      <w:pPr>
        <w:numPr>
          <w:ilvl w:val="2"/>
          <w:numId w:val="900"/>
        </w:numPr>
        <w:spacing w:before="0" w:after="0"/>
      </w:pPr>
      <w:r>
        <w:t>TestFlight for iOS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Google Play Internal/Closed/Open Testing</w:t>
      </w:r>
    </w:p>
    <w:p>
      <w:pPr>
        <w:numPr>
          <w:ilvl w:val="3"/>
          <w:numId w:val="900"/>
        </w:numPr>
        <w:spacing w:before="0" w:after="0"/>
      </w:pPr>
      <w:r>
        <w:t>Testing Tracks</w:t>
      </w:r>
    </w:p>
    <w:p>
      <w:pPr>
        <w:numPr>
          <w:ilvl w:val="3"/>
          <w:numId w:val="900"/>
        </w:numPr>
        <w:spacing w:before="0" w:after="0"/>
      </w:pPr>
      <w:r>
        <w:t>User Management</w:t>
      </w:r>
    </w:p>
    <w:p>
      <w:pPr>
        <w:numPr>
          <w:ilvl w:val="0"/>
          <w:numId w:val="900"/>
        </w:numPr>
        <w:spacing w:before="0" w:after="0"/>
      </w:pPr>
      <w:r>
        <w:t>Phase 5: Post-Launch and Maintenance</w:t>
      </w:r>
    </w:p>
    <w:p>
      <w:pPr>
        <w:numPr>
          <w:ilvl w:val="1"/>
          <w:numId w:val="900"/>
        </w:numPr>
        <w:spacing w:before="0" w:after="0"/>
      </w:pPr>
      <w:r>
        <w:t>Monitoring and Analytics</w:t>
      </w:r>
    </w:p>
    <w:p>
      <w:pPr>
        <w:numPr>
          <w:ilvl w:val="2"/>
          <w:numId w:val="900"/>
        </w:numPr>
        <w:spacing w:before="0" w:after="0"/>
      </w:pPr>
      <w:r>
        <w:t>Analytics Tools</w:t>
      </w:r>
    </w:p>
    <w:p>
      <w:pPr>
        <w:numPr>
          <w:ilvl w:val="3"/>
          <w:numId w:val="900"/>
        </w:numPr>
        <w:spacing w:before="0" w:after="0"/>
      </w:pPr>
      <w:r>
        <w:t>Google Analytics</w:t>
      </w:r>
    </w:p>
    <w:p>
      <w:pPr>
        <w:numPr>
          <w:ilvl w:val="3"/>
          <w:numId w:val="900"/>
        </w:numPr>
        <w:spacing w:before="0" w:after="0"/>
      </w:pPr>
      <w:r>
        <w:t>Firebase Analytics</w:t>
      </w:r>
    </w:p>
    <w:p>
      <w:pPr>
        <w:numPr>
          <w:ilvl w:val="2"/>
          <w:numId w:val="900"/>
        </w:numPr>
        <w:spacing w:before="0" w:after="0"/>
      </w:pPr>
      <w:r>
        <w:t>Key Metrics</w:t>
      </w:r>
    </w:p>
    <w:p>
      <w:pPr>
        <w:numPr>
          <w:ilvl w:val="3"/>
          <w:numId w:val="900"/>
        </w:numPr>
        <w:spacing w:before="0" w:after="0"/>
      </w:pPr>
      <w:r>
        <w:t>DAU (Daily Active Users)</w:t>
      </w:r>
    </w:p>
    <w:p>
      <w:pPr>
        <w:numPr>
          <w:ilvl w:val="3"/>
          <w:numId w:val="900"/>
        </w:numPr>
        <w:spacing w:before="0" w:after="0"/>
      </w:pPr>
      <w:r>
        <w:t>MAU (Monthly Active Users)</w:t>
      </w:r>
    </w:p>
    <w:p>
      <w:pPr>
        <w:numPr>
          <w:ilvl w:val="3"/>
          <w:numId w:val="900"/>
        </w:numPr>
        <w:spacing w:before="0" w:after="0"/>
      </w:pPr>
      <w:r>
        <w:t>Retention Rates</w:t>
      </w:r>
    </w:p>
    <w:p>
      <w:pPr>
        <w:numPr>
          <w:ilvl w:val="3"/>
          <w:numId w:val="900"/>
        </w:numPr>
        <w:spacing w:before="0" w:after="0"/>
      </w:pPr>
      <w:r>
        <w:t>Conversion Rates</w:t>
      </w:r>
    </w:p>
    <w:p>
      <w:pPr>
        <w:numPr>
          <w:ilvl w:val="1"/>
          <w:numId w:val="900"/>
        </w:numPr>
        <w:spacing w:before="0" w:after="0"/>
      </w:pPr>
      <w:r>
        <w:t>Crash Reporting and Performance Monitoring</w:t>
      </w:r>
    </w:p>
    <w:p>
      <w:pPr>
        <w:numPr>
          <w:ilvl w:val="2"/>
          <w:numId w:val="900"/>
        </w:numPr>
        <w:spacing w:before="0" w:after="0"/>
      </w:pPr>
      <w:r>
        <w:t>Crashlytics</w:t>
      </w:r>
    </w:p>
    <w:p>
      <w:pPr>
        <w:numPr>
          <w:ilvl w:val="3"/>
          <w:numId w:val="900"/>
        </w:numPr>
        <w:spacing w:before="0" w:after="0"/>
      </w:pPr>
      <w:r>
        <w:t>Crash Analysis</w:t>
      </w:r>
    </w:p>
    <w:p>
      <w:pPr>
        <w:numPr>
          <w:ilvl w:val="3"/>
          <w:numId w:val="900"/>
        </w:numPr>
        <w:spacing w:before="0" w:after="0"/>
      </w:pPr>
      <w:r>
        <w:t>Issue Prioritization</w:t>
      </w:r>
    </w:p>
    <w:p>
      <w:pPr>
        <w:numPr>
          <w:ilvl w:val="2"/>
          <w:numId w:val="900"/>
        </w:numPr>
        <w:spacing w:before="0" w:after="0"/>
      </w:pPr>
      <w:r>
        <w:t>Sentry</w:t>
      </w:r>
    </w:p>
    <w:p>
      <w:pPr>
        <w:numPr>
          <w:ilvl w:val="3"/>
          <w:numId w:val="900"/>
        </w:numPr>
        <w:spacing w:before="0" w:after="0"/>
      </w:pPr>
      <w:r>
        <w:t>Error Tracking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Gathering User Feedback and Reviews</w:t>
      </w:r>
    </w:p>
    <w:p>
      <w:pPr>
        <w:numPr>
          <w:ilvl w:val="2"/>
          <w:numId w:val="900"/>
        </w:numPr>
        <w:spacing w:before="0" w:after="0"/>
      </w:pPr>
      <w:r>
        <w:t>In-App Feedback</w:t>
      </w:r>
    </w:p>
    <w:p>
      <w:pPr>
        <w:numPr>
          <w:ilvl w:val="3"/>
          <w:numId w:val="900"/>
        </w:numPr>
        <w:spacing w:before="0" w:after="0"/>
      </w:pPr>
      <w:r>
        <w:t>Feedback Forms</w:t>
      </w:r>
    </w:p>
    <w:p>
      <w:pPr>
        <w:numPr>
          <w:ilvl w:val="3"/>
          <w:numId w:val="900"/>
        </w:numPr>
        <w:spacing w:before="0" w:after="0"/>
      </w:pPr>
      <w:r>
        <w:t>Rating Prompts</w:t>
      </w:r>
    </w:p>
    <w:p>
      <w:pPr>
        <w:numPr>
          <w:ilvl w:val="2"/>
          <w:numId w:val="900"/>
        </w:numPr>
        <w:spacing w:before="0" w:after="0"/>
      </w:pPr>
      <w:r>
        <w:t>App Store Reviews</w:t>
      </w:r>
    </w:p>
    <w:p>
      <w:pPr>
        <w:numPr>
          <w:ilvl w:val="3"/>
          <w:numId w:val="900"/>
        </w:numPr>
        <w:spacing w:before="0" w:after="0"/>
      </w:pPr>
      <w:r>
        <w:t>Review Management</w:t>
      </w:r>
    </w:p>
    <w:p>
      <w:pPr>
        <w:numPr>
          <w:ilvl w:val="3"/>
          <w:numId w:val="900"/>
        </w:numPr>
        <w:spacing w:before="0" w:after="0"/>
      </w:pPr>
      <w:r>
        <w:t>Response Strategies</w:t>
      </w:r>
    </w:p>
    <w:p>
      <w:pPr>
        <w:numPr>
          <w:ilvl w:val="1"/>
          <w:numId w:val="900"/>
        </w:numPr>
        <w:spacing w:before="0" w:after="0"/>
      </w:pPr>
      <w:r>
        <w:t>Planning and Releasing Updates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3"/>
          <w:numId w:val="900"/>
        </w:numPr>
        <w:spacing w:before="0" w:after="0"/>
      </w:pPr>
      <w:r>
        <w:t>Semantic Versioning</w:t>
      </w:r>
    </w:p>
    <w:p>
      <w:pPr>
        <w:numPr>
          <w:ilvl w:val="3"/>
          <w:numId w:val="900"/>
        </w:numPr>
        <w:spacing w:before="0" w:after="0"/>
      </w:pPr>
      <w:r>
        <w:t>Release Notes</w:t>
      </w:r>
    </w:p>
    <w:p>
      <w:pPr>
        <w:numPr>
          <w:ilvl w:val="2"/>
          <w:numId w:val="900"/>
        </w:numPr>
        <w:spacing w:before="0" w:after="0"/>
      </w:pPr>
      <w:r>
        <w:t>Changelogs</w:t>
      </w:r>
    </w:p>
    <w:p>
      <w:pPr>
        <w:numPr>
          <w:ilvl w:val="3"/>
          <w:numId w:val="900"/>
        </w:numPr>
        <w:spacing w:before="0" w:after="0"/>
      </w:pPr>
      <w:r>
        <w:t>Feature Documentation</w:t>
      </w:r>
    </w:p>
    <w:p>
      <w:pPr>
        <w:numPr>
          <w:ilvl w:val="3"/>
          <w:numId w:val="900"/>
        </w:numPr>
        <w:spacing w:before="0" w:after="0"/>
      </w:pPr>
      <w:r>
        <w:t>Bug Fix Documentation</w:t>
      </w:r>
    </w:p>
    <w:p>
      <w:pPr>
        <w:numPr>
          <w:ilvl w:val="1"/>
          <w:numId w:val="900"/>
        </w:numPr>
        <w:spacing w:before="0" w:after="0"/>
      </w:pPr>
      <w:r>
        <w:t>Deprecation and Sunsetting Features</w:t>
      </w:r>
    </w:p>
    <w:p>
      <w:pPr>
        <w:numPr>
          <w:ilvl w:val="2"/>
          <w:numId w:val="900"/>
        </w:numPr>
        <w:spacing w:before="0" w:after="0"/>
      </w:pPr>
      <w:r>
        <w:t>Feature Lifecycle Management</w:t>
      </w:r>
    </w:p>
    <w:p>
      <w:pPr>
        <w:numPr>
          <w:ilvl w:val="3"/>
          <w:numId w:val="900"/>
        </w:numPr>
        <w:spacing w:before="0" w:after="0"/>
      </w:pPr>
      <w:r>
        <w:t>Deprecation Notices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pStyle w:val="Heading1"/>
      </w:pPr>
      <w:r>
        <w:t>Advanced Topics in Mobile Development</w:t>
      </w:r>
    </w:p>
    <w:p>
      <w:pPr>
        <w:numPr>
          <w:ilvl w:val="0"/>
          <w:numId w:val="900"/>
        </w:numPr>
        <w:spacing w:before="0" w:after="0"/>
      </w:pPr>
      <w:r>
        <w:t>Mobile Security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TLS/SSL</w:t>
      </w:r>
    </w:p>
    <w:p>
      <w:pPr>
        <w:numPr>
          <w:ilvl w:val="3"/>
          <w:numId w:val="900"/>
        </w:numPr>
        <w:spacing w:before="0" w:after="0"/>
      </w:pPr>
      <w:r>
        <w:t>Certificate Pinning</w:t>
      </w:r>
    </w:p>
    <w:p>
      <w:pPr>
        <w:numPr>
          <w:ilvl w:val="1"/>
          <w:numId w:val="900"/>
        </w:numPr>
        <w:spacing w:before="0" w:after="0"/>
      </w:pPr>
      <w:r>
        <w:t>Secure Authentication and Authorization</w:t>
      </w:r>
    </w:p>
    <w:p>
      <w:pPr>
        <w:numPr>
          <w:ilvl w:val="2"/>
          <w:numId w:val="900"/>
        </w:numPr>
        <w:spacing w:before="0" w:after="0"/>
      </w:pPr>
      <w:r>
        <w:t>OAuth</w:t>
      </w:r>
    </w:p>
    <w:p>
      <w:pPr>
        <w:numPr>
          <w:ilvl w:val="3"/>
          <w:numId w:val="900"/>
        </w:numPr>
        <w:spacing w:before="0" w:after="0"/>
      </w:pPr>
      <w:r>
        <w:t>OAuth 2.0 Flow</w:t>
      </w:r>
    </w:p>
    <w:p>
      <w:pPr>
        <w:numPr>
          <w:ilvl w:val="3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JWT</w:t>
      </w:r>
    </w:p>
    <w:p>
      <w:pPr>
        <w:numPr>
          <w:ilvl w:val="3"/>
          <w:numId w:val="900"/>
        </w:numPr>
        <w:spacing w:before="0" w:after="0"/>
      </w:pPr>
      <w:r>
        <w:t>Token Structure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Face ID</w:t>
      </w:r>
    </w:p>
    <w:p>
      <w:pPr>
        <w:numPr>
          <w:ilvl w:val="3"/>
          <w:numId w:val="900"/>
        </w:numPr>
        <w:spacing w:before="0" w:after="0"/>
      </w:pPr>
      <w:r>
        <w:t>Face Recognition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Touch ID</w:t>
      </w:r>
    </w:p>
    <w:p>
      <w:pPr>
        <w:numPr>
          <w:ilvl w:val="3"/>
          <w:numId w:val="900"/>
        </w:numPr>
        <w:spacing w:before="0" w:after="0"/>
      </w:pPr>
      <w:r>
        <w:t>Fingerprint Recognition</w:t>
      </w:r>
    </w:p>
    <w:p>
      <w:pPr>
        <w:numPr>
          <w:ilvl w:val="3"/>
          <w:numId w:val="900"/>
        </w:numPr>
        <w:spacing w:before="0" w:after="0"/>
      </w:pPr>
      <w:r>
        <w:t>Fallback Mechanisms</w:t>
      </w:r>
    </w:p>
    <w:p>
      <w:pPr>
        <w:numPr>
          <w:ilvl w:val="2"/>
          <w:numId w:val="900"/>
        </w:numPr>
        <w:spacing w:before="0" w:after="0"/>
      </w:pPr>
      <w:r>
        <w:t>Fingerprint Authentication</w:t>
      </w:r>
    </w:p>
    <w:p>
      <w:pPr>
        <w:numPr>
          <w:ilvl w:val="3"/>
          <w:numId w:val="900"/>
        </w:numPr>
        <w:spacing w:before="0" w:after="0"/>
      </w:pPr>
      <w:r>
        <w:t>Android Biometric API</w:t>
      </w:r>
    </w:p>
    <w:p>
      <w:pPr>
        <w:numPr>
          <w:ilvl w:val="3"/>
          <w:numId w:val="900"/>
        </w:numPr>
        <w:spacing w:before="0" w:after="0"/>
      </w:pPr>
      <w:r>
        <w:t>Security Levels</w:t>
      </w:r>
    </w:p>
    <w:p>
      <w:pPr>
        <w:numPr>
          <w:ilvl w:val="1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Keychain (iOS)</w:t>
      </w:r>
    </w:p>
    <w:p>
      <w:pPr>
        <w:numPr>
          <w:ilvl w:val="3"/>
          <w:numId w:val="900"/>
        </w:numPr>
        <w:spacing w:before="0" w:after="0"/>
      </w:pPr>
      <w:r>
        <w:t>Keychain Services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Keystore (Android)</w:t>
      </w:r>
    </w:p>
    <w:p>
      <w:pPr>
        <w:numPr>
          <w:ilvl w:val="3"/>
          <w:numId w:val="900"/>
        </w:numPr>
        <w:spacing w:before="0" w:after="0"/>
      </w:pPr>
      <w:r>
        <w:t>Hardware Security Module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1"/>
          <w:numId w:val="900"/>
        </w:numPr>
        <w:spacing w:before="0" w:after="0"/>
      </w:pPr>
      <w:r>
        <w:t>Reverse Engineering Protection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3"/>
          <w:numId w:val="900"/>
        </w:numPr>
        <w:spacing w:before="0" w:after="0"/>
      </w:pPr>
      <w:r>
        <w:t>Symbol Obfuscation</w:t>
      </w:r>
    </w:p>
    <w:p>
      <w:pPr>
        <w:numPr>
          <w:ilvl w:val="3"/>
          <w:numId w:val="900"/>
        </w:numPr>
        <w:spacing w:before="0" w:after="0"/>
      </w:pPr>
      <w:r>
        <w:t>Control Flow Obfuscation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3"/>
          <w:numId w:val="900"/>
        </w:numPr>
        <w:spacing w:before="0" w:after="0"/>
      </w:pPr>
      <w:r>
        <w:t>Runtime Application Self-Protection</w:t>
      </w:r>
    </w:p>
    <w:p>
      <w:pPr>
        <w:numPr>
          <w:ilvl w:val="3"/>
          <w:numId w:val="900"/>
        </w:numPr>
        <w:spacing w:before="0" w:after="0"/>
      </w:pPr>
      <w:r>
        <w:t>Integrity Checks</w:t>
      </w:r>
    </w:p>
    <w:p>
      <w:pPr>
        <w:numPr>
          <w:ilvl w:val="0"/>
          <w:numId w:val="900"/>
        </w:numPr>
        <w:spacing w:before="0" w:after="0"/>
      </w:pPr>
      <w:r>
        <w:t>Backend Services and APIs</w:t>
      </w:r>
    </w:p>
    <w:p>
      <w:pPr>
        <w:numPr>
          <w:ilvl w:val="1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GET, POST, PUT, DELETE</w:t>
      </w:r>
    </w:p>
    <w:p>
      <w:pPr>
        <w:numPr>
          <w:ilvl w:val="3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Success Codes</w:t>
      </w:r>
    </w:p>
    <w:p>
      <w:pPr>
        <w:numPr>
          <w:ilvl w:val="3"/>
          <w:numId w:val="900"/>
        </w:numPr>
        <w:spacing w:before="0" w:after="0"/>
      </w:pPr>
      <w:r>
        <w:t>Error Codes</w:t>
      </w:r>
    </w:p>
    <w:p>
      <w:pPr>
        <w:numPr>
          <w:ilvl w:val="2"/>
          <w:numId w:val="900"/>
        </w:numPr>
        <w:spacing w:before="0" w:after="0"/>
      </w:pPr>
      <w:r>
        <w:t>API Design Principles</w:t>
      </w:r>
    </w:p>
    <w:p>
      <w:pPr>
        <w:numPr>
          <w:ilvl w:val="3"/>
          <w:numId w:val="900"/>
        </w:numPr>
        <w:spacing w:before="0" w:after="0"/>
      </w:pPr>
      <w:r>
        <w:t>Resource Naming</w:t>
      </w:r>
    </w:p>
    <w:p>
      <w:pPr>
        <w:numPr>
          <w:ilvl w:val="3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Query Language Basics</w:t>
      </w:r>
    </w:p>
    <w:p>
      <w:pPr>
        <w:numPr>
          <w:ilvl w:val="3"/>
          <w:numId w:val="900"/>
        </w:numPr>
        <w:spacing w:before="0" w:after="0"/>
      </w:pPr>
      <w:r>
        <w:t>Queries and Mutations</w:t>
      </w:r>
    </w:p>
    <w:p>
      <w:pPr>
        <w:numPr>
          <w:ilvl w:val="3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Type System</w:t>
      </w:r>
    </w:p>
    <w:p>
      <w:pPr>
        <w:numPr>
          <w:ilvl w:val="3"/>
          <w:numId w:val="900"/>
        </w:numPr>
        <w:spacing w:before="0" w:after="0"/>
      </w:pPr>
      <w:r>
        <w:t>Resolvers</w:t>
      </w:r>
    </w:p>
    <w:p>
      <w:pPr>
        <w:numPr>
          <w:ilvl w:val="1"/>
          <w:numId w:val="900"/>
        </w:numPr>
        <w:spacing w:before="0" w:after="0"/>
      </w:pPr>
      <w:r>
        <w:t>Backend as a Service (BaaS)</w:t>
      </w:r>
    </w:p>
    <w:p>
      <w:pPr>
        <w:numPr>
          <w:ilvl w:val="2"/>
          <w:numId w:val="900"/>
        </w:numPr>
        <w:spacing w:before="0" w:after="0"/>
      </w:pPr>
      <w:r>
        <w:t>Firebase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4"/>
          <w:numId w:val="900"/>
        </w:numPr>
        <w:spacing w:before="0" w:after="0"/>
      </w:pPr>
      <w:r>
        <w:t>Email/Password</w:t>
      </w:r>
    </w:p>
    <w:p>
      <w:pPr>
        <w:numPr>
          <w:ilvl w:val="4"/>
          <w:numId w:val="900"/>
        </w:numPr>
        <w:spacing w:before="0" w:after="0"/>
      </w:pPr>
      <w:r>
        <w:t>Social Login</w:t>
      </w:r>
    </w:p>
    <w:p>
      <w:pPr>
        <w:numPr>
          <w:ilvl w:val="3"/>
          <w:numId w:val="900"/>
        </w:numPr>
        <w:spacing w:before="0" w:after="0"/>
      </w:pPr>
      <w:r>
        <w:t>Firestore Database</w:t>
      </w:r>
    </w:p>
    <w:p>
      <w:pPr>
        <w:numPr>
          <w:ilvl w:val="4"/>
          <w:numId w:val="900"/>
        </w:numPr>
        <w:spacing w:before="0" w:after="0"/>
      </w:pPr>
      <w:r>
        <w:t>NoSQL Database</w:t>
      </w:r>
    </w:p>
    <w:p>
      <w:pPr>
        <w:numPr>
          <w:ilvl w:val="4"/>
          <w:numId w:val="900"/>
        </w:numPr>
        <w:spacing w:before="0" w:after="0"/>
      </w:pPr>
      <w:r>
        <w:t>Real-time Updates</w:t>
      </w:r>
    </w:p>
    <w:p>
      <w:pPr>
        <w:numPr>
          <w:ilvl w:val="3"/>
          <w:numId w:val="900"/>
        </w:numPr>
        <w:spacing w:before="0" w:after="0"/>
      </w:pPr>
      <w:r>
        <w:t>Cloud Functions</w:t>
      </w:r>
    </w:p>
    <w:p>
      <w:pPr>
        <w:numPr>
          <w:ilvl w:val="4"/>
          <w:numId w:val="900"/>
        </w:numPr>
        <w:spacing w:before="0" w:after="0"/>
      </w:pPr>
      <w:r>
        <w:t>Serverless Computing</w:t>
      </w:r>
    </w:p>
    <w:p>
      <w:pPr>
        <w:numPr>
          <w:ilvl w:val="4"/>
          <w:numId w:val="900"/>
        </w:numPr>
        <w:spacing w:before="0" w:after="0"/>
      </w:pPr>
      <w:r>
        <w:t>Triggers</w:t>
      </w:r>
    </w:p>
    <w:p>
      <w:pPr>
        <w:numPr>
          <w:ilvl w:val="2"/>
          <w:numId w:val="900"/>
        </w:numPr>
        <w:spacing w:before="0" w:after="0"/>
      </w:pPr>
      <w:r>
        <w:t>AWS Amplify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4"/>
          <w:numId w:val="900"/>
        </w:numPr>
        <w:spacing w:before="0" w:after="0"/>
      </w:pPr>
      <w:r>
        <w:t>Cognito Integration</w:t>
      </w:r>
    </w:p>
    <w:p>
      <w:pPr>
        <w:numPr>
          <w:ilvl w:val="4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DataStore</w:t>
      </w:r>
    </w:p>
    <w:p>
      <w:pPr>
        <w:numPr>
          <w:ilvl w:val="4"/>
          <w:numId w:val="900"/>
        </w:numPr>
        <w:spacing w:before="0" w:after="0"/>
      </w:pPr>
      <w:r>
        <w:t>Offline-First</w:t>
      </w:r>
    </w:p>
    <w:p>
      <w:pPr>
        <w:numPr>
          <w:ilvl w:val="4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4"/>
          <w:numId w:val="900"/>
        </w:numPr>
        <w:spacing w:before="0" w:after="0"/>
      </w:pPr>
      <w:r>
        <w:t>GraphQL APIs</w:t>
      </w:r>
    </w:p>
    <w:p>
      <w:pPr>
        <w:numPr>
          <w:ilvl w:val="4"/>
          <w:numId w:val="900"/>
        </w:numPr>
        <w:spacing w:before="0" w:after="0"/>
      </w:pPr>
      <w:r>
        <w:t>REST APIs</w:t>
      </w:r>
    </w:p>
    <w:p>
      <w:pPr>
        <w:numPr>
          <w:ilvl w:val="0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Apple Push Notification service (APNs)</w:t>
      </w:r>
    </w:p>
    <w:p>
      <w:pPr>
        <w:numPr>
          <w:ilvl w:val="2"/>
          <w:numId w:val="900"/>
        </w:numPr>
        <w:spacing w:before="0" w:after="0"/>
      </w:pPr>
      <w:r>
        <w:t>Device Token Registration</w:t>
      </w:r>
    </w:p>
    <w:p>
      <w:pPr>
        <w:numPr>
          <w:ilvl w:val="3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Token Refresh</w:t>
      </w:r>
    </w:p>
    <w:p>
      <w:pPr>
        <w:numPr>
          <w:ilvl w:val="2"/>
          <w:numId w:val="900"/>
        </w:numPr>
        <w:spacing w:before="0" w:after="0"/>
      </w:pPr>
      <w:r>
        <w:t>Notification Payloads</w:t>
      </w:r>
    </w:p>
    <w:p>
      <w:pPr>
        <w:numPr>
          <w:ilvl w:val="3"/>
          <w:numId w:val="900"/>
        </w:numPr>
        <w:spacing w:before="0" w:after="0"/>
      </w:pPr>
      <w:r>
        <w:t>Alert Notifications</w:t>
      </w:r>
    </w:p>
    <w:p>
      <w:pPr>
        <w:numPr>
          <w:ilvl w:val="3"/>
          <w:numId w:val="900"/>
        </w:numPr>
        <w:spacing w:before="0" w:after="0"/>
      </w:pPr>
      <w:r>
        <w:t>Silent Notifications</w:t>
      </w:r>
    </w:p>
    <w:p>
      <w:pPr>
        <w:numPr>
          <w:ilvl w:val="1"/>
          <w:numId w:val="900"/>
        </w:numPr>
        <w:spacing w:before="0" w:after="0"/>
      </w:pPr>
      <w:r>
        <w:t>Firebase Cloud Messaging (FCM)</w:t>
      </w:r>
    </w:p>
    <w:p>
      <w:pPr>
        <w:numPr>
          <w:ilvl w:val="2"/>
          <w:numId w:val="900"/>
        </w:numPr>
        <w:spacing w:before="0" w:after="0"/>
      </w:pPr>
      <w:r>
        <w:t>Topic Messaging</w:t>
      </w:r>
    </w:p>
    <w:p>
      <w:pPr>
        <w:numPr>
          <w:ilvl w:val="3"/>
          <w:numId w:val="900"/>
        </w:numPr>
        <w:spacing w:before="0" w:after="0"/>
      </w:pPr>
      <w:r>
        <w:t>Subscription Management</w:t>
      </w:r>
    </w:p>
    <w:p>
      <w:pPr>
        <w:numPr>
          <w:ilvl w:val="3"/>
          <w:numId w:val="900"/>
        </w:numPr>
        <w:spacing w:before="0" w:after="0"/>
      </w:pPr>
      <w:r>
        <w:t>Targeted Messaging</w:t>
      </w:r>
    </w:p>
    <w:p>
      <w:pPr>
        <w:numPr>
          <w:ilvl w:val="2"/>
          <w:numId w:val="900"/>
        </w:numPr>
        <w:spacing w:before="0" w:after="0"/>
      </w:pPr>
      <w:r>
        <w:t>Data and Notification Messages</w:t>
      </w:r>
    </w:p>
    <w:p>
      <w:pPr>
        <w:numPr>
          <w:ilvl w:val="3"/>
          <w:numId w:val="900"/>
        </w:numPr>
        <w:spacing w:before="0" w:after="0"/>
      </w:pPr>
      <w:r>
        <w:t>Message Types</w:t>
      </w:r>
    </w:p>
    <w:p>
      <w:pPr>
        <w:numPr>
          <w:ilvl w:val="3"/>
          <w:numId w:val="900"/>
        </w:numPr>
        <w:spacing w:before="0" w:after="0"/>
      </w:pPr>
      <w:r>
        <w:t>Handling Strategies</w:t>
      </w:r>
    </w:p>
    <w:p>
      <w:pPr>
        <w:numPr>
          <w:ilvl w:val="0"/>
          <w:numId w:val="900"/>
        </w:numPr>
        <w:spacing w:before="0" w:after="0"/>
      </w:pPr>
      <w:r>
        <w:t>Location and Maps</w:t>
      </w:r>
    </w:p>
    <w:p>
      <w:pPr>
        <w:numPr>
          <w:ilvl w:val="1"/>
          <w:numId w:val="900"/>
        </w:numPr>
        <w:spacing w:before="0" w:after="0"/>
      </w:pPr>
      <w:r>
        <w:t>Core Location (iOS)</w:t>
      </w:r>
    </w:p>
    <w:p>
      <w:pPr>
        <w:numPr>
          <w:ilvl w:val="2"/>
          <w:numId w:val="900"/>
        </w:numPr>
        <w:spacing w:before="0" w:after="0"/>
      </w:pPr>
      <w:r>
        <w:t>Location Permissions</w:t>
      </w:r>
    </w:p>
    <w:p>
      <w:pPr>
        <w:numPr>
          <w:ilvl w:val="3"/>
          <w:numId w:val="900"/>
        </w:numPr>
        <w:spacing w:before="0" w:after="0"/>
      </w:pPr>
      <w:r>
        <w:t>Permission Types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Geofencing</w:t>
      </w:r>
    </w:p>
    <w:p>
      <w:pPr>
        <w:numPr>
          <w:ilvl w:val="3"/>
          <w:numId w:val="900"/>
        </w:numPr>
        <w:spacing w:before="0" w:after="0"/>
      </w:pPr>
      <w:r>
        <w:t>Region Monitoring</w:t>
      </w:r>
    </w:p>
    <w:p>
      <w:pPr>
        <w:numPr>
          <w:ilvl w:val="3"/>
          <w:numId w:val="900"/>
        </w:numPr>
        <w:spacing w:before="0" w:after="0"/>
      </w:pPr>
      <w:r>
        <w:t>Entry/Exit Events</w:t>
      </w:r>
    </w:p>
    <w:p>
      <w:pPr>
        <w:numPr>
          <w:ilvl w:val="1"/>
          <w:numId w:val="900"/>
        </w:numPr>
        <w:spacing w:before="0" w:after="0"/>
      </w:pPr>
      <w:r>
        <w:t>Location Services (Android)</w:t>
      </w:r>
    </w:p>
    <w:p>
      <w:pPr>
        <w:numPr>
          <w:ilvl w:val="2"/>
          <w:numId w:val="900"/>
        </w:numPr>
        <w:spacing w:before="0" w:after="0"/>
      </w:pPr>
      <w:r>
        <w:t>Fused Location Provider</w:t>
      </w:r>
    </w:p>
    <w:p>
      <w:pPr>
        <w:numPr>
          <w:ilvl w:val="3"/>
          <w:numId w:val="900"/>
        </w:numPr>
        <w:spacing w:before="0" w:after="0"/>
      </w:pPr>
      <w:r>
        <w:t>Location Accuracy</w:t>
      </w:r>
    </w:p>
    <w:p>
      <w:pPr>
        <w:numPr>
          <w:ilvl w:val="3"/>
          <w:numId w:val="900"/>
        </w:numPr>
        <w:spacing w:before="0" w:after="0"/>
      </w:pPr>
      <w:r>
        <w:t>Battery Optimization</w:t>
      </w:r>
    </w:p>
    <w:p>
      <w:pPr>
        <w:numPr>
          <w:ilvl w:val="2"/>
          <w:numId w:val="900"/>
        </w:numPr>
        <w:spacing w:before="0" w:after="0"/>
      </w:pPr>
      <w:r>
        <w:t>Location Updates</w:t>
      </w:r>
    </w:p>
    <w:p>
      <w:pPr>
        <w:numPr>
          <w:ilvl w:val="3"/>
          <w:numId w:val="900"/>
        </w:numPr>
        <w:spacing w:before="0" w:after="0"/>
      </w:pPr>
      <w:r>
        <w:t>Continuous Updates</w:t>
      </w:r>
    </w:p>
    <w:p>
      <w:pPr>
        <w:numPr>
          <w:ilvl w:val="3"/>
          <w:numId w:val="900"/>
        </w:numPr>
        <w:spacing w:before="0" w:after="0"/>
      </w:pPr>
      <w:r>
        <w:t>Significant Location Changes</w:t>
      </w:r>
    </w:p>
    <w:p>
      <w:pPr>
        <w:numPr>
          <w:ilvl w:val="1"/>
          <w:numId w:val="900"/>
        </w:numPr>
        <w:spacing w:before="0" w:after="0"/>
      </w:pPr>
      <w:r>
        <w:t>Integrating Map APIs</w:t>
      </w:r>
    </w:p>
    <w:p>
      <w:pPr>
        <w:numPr>
          <w:ilvl w:val="2"/>
          <w:numId w:val="900"/>
        </w:numPr>
        <w:spacing w:before="0" w:after="0"/>
      </w:pPr>
      <w:r>
        <w:t>Apple Maps</w:t>
      </w:r>
    </w:p>
    <w:p>
      <w:pPr>
        <w:numPr>
          <w:ilvl w:val="3"/>
          <w:numId w:val="900"/>
        </w:numPr>
        <w:spacing w:before="0" w:after="0"/>
      </w:pPr>
      <w:r>
        <w:t>MapKit Integration</w:t>
      </w:r>
    </w:p>
    <w:p>
      <w:pPr>
        <w:numPr>
          <w:ilvl w:val="3"/>
          <w:numId w:val="900"/>
        </w:numPr>
        <w:spacing w:before="0" w:after="0"/>
      </w:pPr>
      <w:r>
        <w:t>Custom Annotations</w:t>
      </w:r>
    </w:p>
    <w:p>
      <w:pPr>
        <w:numPr>
          <w:ilvl w:val="2"/>
          <w:numId w:val="900"/>
        </w:numPr>
        <w:spacing w:before="0" w:after="0"/>
      </w:pPr>
      <w:r>
        <w:t>Google Maps</w:t>
      </w:r>
    </w:p>
    <w:p>
      <w:pPr>
        <w:numPr>
          <w:ilvl w:val="3"/>
          <w:numId w:val="900"/>
        </w:numPr>
        <w:spacing w:before="0" w:after="0"/>
      </w:pPr>
      <w:r>
        <w:t>Maps SDK</w:t>
      </w:r>
    </w:p>
    <w:p>
      <w:pPr>
        <w:numPr>
          <w:ilvl w:val="3"/>
          <w:numId w:val="900"/>
        </w:numPr>
        <w:spacing w:before="0" w:after="0"/>
      </w:pPr>
      <w:r>
        <w:t>Custom Styling</w:t>
      </w:r>
    </w:p>
    <w:p>
      <w:pPr>
        <w:numPr>
          <w:ilvl w:val="2"/>
          <w:numId w:val="900"/>
        </w:numPr>
        <w:spacing w:before="0" w:after="0"/>
      </w:pPr>
      <w:r>
        <w:t>Map Customization</w:t>
      </w:r>
    </w:p>
    <w:p>
      <w:pPr>
        <w:numPr>
          <w:ilvl w:val="3"/>
          <w:numId w:val="900"/>
        </w:numPr>
        <w:spacing w:before="0" w:after="0"/>
      </w:pPr>
      <w:r>
        <w:t>Markers and Overlays</w:t>
      </w:r>
    </w:p>
    <w:p>
      <w:pPr>
        <w:numPr>
          <w:ilvl w:val="3"/>
          <w:numId w:val="900"/>
        </w:numPr>
        <w:spacing w:before="0" w:after="0"/>
      </w:pPr>
      <w:r>
        <w:t>Custom Map Styles</w:t>
      </w:r>
    </w:p>
    <w:p>
      <w:pPr>
        <w:numPr>
          <w:ilvl w:val="0"/>
          <w:numId w:val="900"/>
        </w:numPr>
        <w:spacing w:before="0" w:after="0"/>
      </w:pPr>
      <w:r>
        <w:t>Monetization Strategies</w:t>
      </w:r>
    </w:p>
    <w:p>
      <w:pPr>
        <w:numPr>
          <w:ilvl w:val="1"/>
          <w:numId w:val="900"/>
        </w:numPr>
        <w:spacing w:before="0" w:after="0"/>
      </w:pPr>
      <w:r>
        <w:t>Paid Apps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In-App Purchases</w:t>
      </w:r>
    </w:p>
    <w:p>
      <w:pPr>
        <w:numPr>
          <w:ilvl w:val="2"/>
          <w:numId w:val="900"/>
        </w:numPr>
        <w:spacing w:before="0" w:after="0"/>
      </w:pPr>
      <w:r>
        <w:t>Consumables</w:t>
      </w:r>
    </w:p>
    <w:p>
      <w:pPr>
        <w:numPr>
          <w:ilvl w:val="3"/>
          <w:numId w:val="900"/>
        </w:numPr>
        <w:spacing w:before="0" w:after="0"/>
      </w:pPr>
      <w:r>
        <w:t>Virtual Currency</w:t>
      </w:r>
    </w:p>
    <w:p>
      <w:pPr>
        <w:numPr>
          <w:ilvl w:val="3"/>
          <w:numId w:val="900"/>
        </w:numPr>
        <w:spacing w:before="0" w:after="0"/>
      </w:pPr>
      <w:r>
        <w:t>Power-ups</w:t>
      </w:r>
    </w:p>
    <w:p>
      <w:pPr>
        <w:numPr>
          <w:ilvl w:val="2"/>
          <w:numId w:val="900"/>
        </w:numPr>
        <w:spacing w:before="0" w:after="0"/>
      </w:pPr>
      <w:r>
        <w:t>Non-Consumables</w:t>
      </w:r>
    </w:p>
    <w:p>
      <w:pPr>
        <w:numPr>
          <w:ilvl w:val="3"/>
          <w:numId w:val="900"/>
        </w:numPr>
        <w:spacing w:before="0" w:after="0"/>
      </w:pPr>
      <w:r>
        <w:t>Premium Features</w:t>
      </w:r>
    </w:p>
    <w:p>
      <w:pPr>
        <w:numPr>
          <w:ilvl w:val="3"/>
          <w:numId w:val="900"/>
        </w:numPr>
        <w:spacing w:before="0" w:after="0"/>
      </w:pPr>
      <w:r>
        <w:t>Content Unlocks</w:t>
      </w:r>
    </w:p>
    <w:p>
      <w:pPr>
        <w:numPr>
          <w:ilvl w:val="1"/>
          <w:numId w:val="900"/>
        </w:numPr>
        <w:spacing w:before="0" w:after="0"/>
      </w:pPr>
      <w:r>
        <w:t>Subscriptions</w:t>
      </w:r>
    </w:p>
    <w:p>
      <w:pPr>
        <w:numPr>
          <w:ilvl w:val="2"/>
          <w:numId w:val="900"/>
        </w:numPr>
        <w:spacing w:before="0" w:after="0"/>
      </w:pPr>
      <w:r>
        <w:t>Auto-Renewable</w:t>
      </w:r>
    </w:p>
    <w:p>
      <w:pPr>
        <w:numPr>
          <w:ilvl w:val="3"/>
          <w:numId w:val="900"/>
        </w:numPr>
        <w:spacing w:before="0" w:after="0"/>
      </w:pPr>
      <w:r>
        <w:t>Subscription Management</w:t>
      </w:r>
    </w:p>
    <w:p>
      <w:pPr>
        <w:numPr>
          <w:ilvl w:val="3"/>
          <w:numId w:val="900"/>
        </w:numPr>
        <w:spacing w:before="0" w:after="0"/>
      </w:pPr>
      <w:r>
        <w:t>Grace Periods</w:t>
      </w:r>
    </w:p>
    <w:p>
      <w:pPr>
        <w:numPr>
          <w:ilvl w:val="2"/>
          <w:numId w:val="900"/>
        </w:numPr>
        <w:spacing w:before="0" w:after="0"/>
      </w:pPr>
      <w:r>
        <w:t>Non-Renewable</w:t>
      </w:r>
    </w:p>
    <w:p>
      <w:pPr>
        <w:numPr>
          <w:ilvl w:val="3"/>
          <w:numId w:val="900"/>
        </w:numPr>
        <w:spacing w:before="0" w:after="0"/>
      </w:pPr>
      <w:r>
        <w:t>Time-Limited Access</w:t>
      </w:r>
    </w:p>
    <w:p>
      <w:pPr>
        <w:numPr>
          <w:ilvl w:val="3"/>
          <w:numId w:val="900"/>
        </w:numPr>
        <w:spacing w:before="0" w:after="0"/>
      </w:pPr>
      <w:r>
        <w:t>Manual Renewal</w:t>
      </w:r>
    </w:p>
    <w:p>
      <w:pPr>
        <w:numPr>
          <w:ilvl w:val="1"/>
          <w:numId w:val="900"/>
        </w:numPr>
        <w:spacing w:before="0" w:after="0"/>
      </w:pPr>
      <w:r>
        <w:t>In-App Advertising</w:t>
      </w:r>
    </w:p>
    <w:p>
      <w:pPr>
        <w:numPr>
          <w:ilvl w:val="2"/>
          <w:numId w:val="900"/>
        </w:numPr>
        <w:spacing w:before="0" w:after="0"/>
      </w:pPr>
      <w:r>
        <w:t>Ad Networks</w:t>
      </w:r>
    </w:p>
    <w:p>
      <w:pPr>
        <w:numPr>
          <w:ilvl w:val="3"/>
          <w:numId w:val="900"/>
        </w:numPr>
        <w:spacing w:before="0" w:after="0"/>
      </w:pPr>
      <w:r>
        <w:t>AdMob</w:t>
      </w:r>
    </w:p>
    <w:p>
      <w:pPr>
        <w:numPr>
          <w:ilvl w:val="3"/>
          <w:numId w:val="900"/>
        </w:numPr>
        <w:spacing w:before="0" w:after="0"/>
      </w:pPr>
      <w:r>
        <w:t>Facebook Audience Network</w:t>
      </w:r>
    </w:p>
    <w:p>
      <w:pPr>
        <w:numPr>
          <w:ilvl w:val="2"/>
          <w:numId w:val="900"/>
        </w:numPr>
        <w:spacing w:before="0" w:after="0"/>
      </w:pPr>
      <w:r>
        <w:t>Banner and Interstitial Ads</w:t>
      </w:r>
    </w:p>
    <w:p>
      <w:pPr>
        <w:numPr>
          <w:ilvl w:val="3"/>
          <w:numId w:val="900"/>
        </w:numPr>
        <w:spacing w:before="0" w:after="0"/>
      </w:pPr>
      <w:r>
        <w:t>Ad Placement</w:t>
      </w:r>
    </w:p>
    <w:p>
      <w:pPr>
        <w:numPr>
          <w:ilvl w:val="3"/>
          <w:numId w:val="900"/>
        </w:numPr>
        <w:spacing w:before="0" w:after="0"/>
      </w:pPr>
      <w:r>
        <w:t>User Experience Considerations</w:t>
      </w:r>
    </w:p>
    <w:p>
      <w:pPr>
        <w:numPr>
          <w:ilvl w:val="0"/>
          <w:numId w:val="900"/>
        </w:numPr>
        <w:spacing w:before="0" w:after="0"/>
      </w:pPr>
      <w:r>
        <w:t>Accessibility (a11y)</w:t>
      </w:r>
    </w:p>
    <w:p>
      <w:pPr>
        <w:numPr>
          <w:ilvl w:val="1"/>
          <w:numId w:val="900"/>
        </w:numPr>
        <w:spacing w:before="0" w:after="0"/>
      </w:pPr>
      <w:r>
        <w:t>Screen Readers</w:t>
      </w:r>
    </w:p>
    <w:p>
      <w:pPr>
        <w:numPr>
          <w:ilvl w:val="2"/>
          <w:numId w:val="900"/>
        </w:numPr>
        <w:spacing w:before="0" w:after="0"/>
      </w:pPr>
      <w:r>
        <w:t>VoiceOver (iOS)</w:t>
      </w:r>
    </w:p>
    <w:p>
      <w:pPr>
        <w:numPr>
          <w:ilvl w:val="3"/>
          <w:numId w:val="900"/>
        </w:numPr>
        <w:spacing w:before="0" w:after="0"/>
      </w:pPr>
      <w:r>
        <w:t>Accessibility Labels</w:t>
      </w:r>
    </w:p>
    <w:p>
      <w:pPr>
        <w:numPr>
          <w:ilvl w:val="3"/>
          <w:numId w:val="900"/>
        </w:numPr>
        <w:spacing w:before="0" w:after="0"/>
      </w:pPr>
      <w:r>
        <w:t>Navigation Gestures</w:t>
      </w:r>
    </w:p>
    <w:p>
      <w:pPr>
        <w:numPr>
          <w:ilvl w:val="2"/>
          <w:numId w:val="900"/>
        </w:numPr>
        <w:spacing w:before="0" w:after="0"/>
      </w:pPr>
      <w:r>
        <w:t>TalkBack (Android)</w:t>
      </w:r>
    </w:p>
    <w:p>
      <w:pPr>
        <w:numPr>
          <w:ilvl w:val="3"/>
          <w:numId w:val="900"/>
        </w:numPr>
        <w:spacing w:before="0" w:after="0"/>
      </w:pPr>
      <w:r>
        <w:t>Content Descriptions</w:t>
      </w:r>
    </w:p>
    <w:p>
      <w:pPr>
        <w:numPr>
          <w:ilvl w:val="3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Dynamic Type and Font Scaling</w:t>
      </w:r>
    </w:p>
    <w:p>
      <w:pPr>
        <w:numPr>
          <w:ilvl w:val="2"/>
          <w:numId w:val="900"/>
        </w:numPr>
        <w:spacing w:before="0" w:after="0"/>
      </w:pPr>
      <w:r>
        <w:t>Text Size Adaptation</w:t>
      </w:r>
    </w:p>
    <w:p>
      <w:pPr>
        <w:numPr>
          <w:ilvl w:val="2"/>
          <w:numId w:val="900"/>
        </w:numPr>
        <w:spacing w:before="0" w:after="0"/>
      </w:pPr>
      <w:r>
        <w:t>Layout Adjustments</w:t>
      </w:r>
    </w:p>
    <w:p>
      <w:pPr>
        <w:numPr>
          <w:ilvl w:val="1"/>
          <w:numId w:val="900"/>
        </w:numPr>
        <w:spacing w:before="0" w:after="0"/>
      </w:pPr>
      <w:r>
        <w:t>Color Contrast and Touch Target Size</w:t>
      </w:r>
    </w:p>
    <w:p>
      <w:pPr>
        <w:numPr>
          <w:ilvl w:val="2"/>
          <w:numId w:val="900"/>
        </w:numPr>
        <w:spacing w:before="0" w:after="0"/>
      </w:pPr>
      <w:r>
        <w:t>WCAG Guidelines</w:t>
      </w:r>
    </w:p>
    <w:p>
      <w:pPr>
        <w:numPr>
          <w:ilvl w:val="2"/>
          <w:numId w:val="900"/>
        </w:numPr>
        <w:spacing w:before="0" w:after="0"/>
      </w:pPr>
      <w:r>
        <w:t>Minimum Touch Targets</w:t>
      </w:r>
    </w:p>
    <w:p>
      <w:pPr>
        <w:numPr>
          <w:ilvl w:val="1"/>
          <w:numId w:val="900"/>
        </w:numPr>
        <w:spacing w:before="0" w:after="0"/>
      </w:pPr>
      <w:r>
        <w:t>Accessibility Testing Tools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Manual Testing Procedures</w:t>
      </w:r>
    </w:p>
    <w:p>
      <w:pPr>
        <w:numPr>
          <w:ilvl w:val="0"/>
          <w:numId w:val="900"/>
        </w:numPr>
        <w:spacing w:before="0" w:after="0"/>
      </w:pPr>
      <w:r>
        <w:t>Continuous Integration and Continuous Deployment (CI/CD)</w:t>
      </w:r>
    </w:p>
    <w:p>
      <w:pPr>
        <w:numPr>
          <w:ilvl w:val="1"/>
          <w:numId w:val="900"/>
        </w:numPr>
        <w:spacing w:before="0" w:after="0"/>
      </w:pPr>
      <w:r>
        <w:t>Automating Builds</w:t>
      </w:r>
    </w:p>
    <w:p>
      <w:pPr>
        <w:numPr>
          <w:ilvl w:val="2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1"/>
          <w:numId w:val="900"/>
        </w:numPr>
        <w:spacing w:before="0" w:after="0"/>
      </w:pPr>
      <w:r>
        <w:t>Automating Testing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Automating Deployment</w:t>
      </w:r>
    </w:p>
    <w:p>
      <w:pPr>
        <w:numPr>
          <w:ilvl w:val="2"/>
          <w:numId w:val="900"/>
        </w:numPr>
        <w:spacing w:before="0" w:after="0"/>
      </w:pPr>
      <w:r>
        <w:t>Release Automation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CI/CD Platforms</w:t>
      </w:r>
    </w:p>
    <w:p>
      <w:pPr>
        <w:numPr>
          <w:ilvl w:val="2"/>
          <w:numId w:val="900"/>
        </w:numPr>
        <w:spacing w:before="0" w:after="0"/>
      </w:pPr>
      <w:r>
        <w:t>Xcode Cloud</w:t>
      </w:r>
    </w:p>
    <w:p>
      <w:pPr>
        <w:numPr>
          <w:ilvl w:val="3"/>
          <w:numId w:val="900"/>
        </w:numPr>
        <w:spacing w:before="0" w:after="0"/>
      </w:pPr>
      <w:r>
        <w:t>Workflow Configuration</w:t>
      </w:r>
    </w:p>
    <w:p>
      <w:pPr>
        <w:numPr>
          <w:ilvl w:val="3"/>
          <w:numId w:val="900"/>
        </w:numPr>
        <w:spacing w:before="0" w:after="0"/>
      </w:pPr>
      <w:r>
        <w:t>Build Distribution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3"/>
          <w:numId w:val="900"/>
        </w:numPr>
        <w:spacing w:before="0" w:after="0"/>
      </w:pPr>
      <w:r>
        <w:t>Workflow Files</w:t>
      </w:r>
    </w:p>
    <w:p>
      <w:pPr>
        <w:numPr>
          <w:ilvl w:val="3"/>
          <w:numId w:val="900"/>
        </w:numPr>
        <w:spacing w:before="0" w:after="0"/>
      </w:pPr>
      <w:r>
        <w:t>Action Marketplace</w:t>
      </w:r>
    </w:p>
    <w:p>
      <w:pPr>
        <w:numPr>
          <w:ilvl w:val="2"/>
          <w:numId w:val="900"/>
        </w:numPr>
        <w:spacing w:before="0" w:after="0"/>
      </w:pPr>
      <w:r>
        <w:t>Bitrise</w:t>
      </w:r>
    </w:p>
    <w:p>
      <w:pPr>
        <w:numPr>
          <w:ilvl w:val="3"/>
          <w:numId w:val="900"/>
        </w:numPr>
        <w:spacing w:before="0" w:after="0"/>
      </w:pPr>
      <w:r>
        <w:t>Step Library</w:t>
      </w:r>
    </w:p>
    <w:p>
      <w:pPr>
        <w:numPr>
          <w:ilvl w:val="3"/>
          <w:numId w:val="900"/>
        </w:numPr>
        <w:spacing w:before="0" w:after="0"/>
      </w:pPr>
      <w:r>
        <w:t>Workflow Editor</w:t>
      </w:r>
    </w:p>
    <w:p>
      <w:pPr>
        <w:numPr>
          <w:ilvl w:val="0"/>
          <w:numId w:val="900"/>
        </w:numPr>
        <w:spacing w:before="0" w:after="0"/>
      </w:pPr>
      <w:r>
        <w:t>Emerging Technologies and Trends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On-Device ML</w:t>
      </w:r>
    </w:p>
    <w:p>
      <w:pPr>
        <w:numPr>
          <w:ilvl w:val="3"/>
          <w:numId w:val="900"/>
        </w:numPr>
        <w:spacing w:before="0" w:after="0"/>
      </w:pPr>
      <w:r>
        <w:t>Core ML (iOS)</w:t>
      </w:r>
    </w:p>
    <w:p>
      <w:pPr>
        <w:numPr>
          <w:ilvl w:val="3"/>
          <w:numId w:val="900"/>
        </w:numPr>
        <w:spacing w:before="0" w:after="0"/>
      </w:pPr>
      <w:r>
        <w:t>ML Kit (Android)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Image Recognition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Analysis</w:t>
      </w:r>
    </w:p>
    <w:p>
      <w:pPr>
        <w:numPr>
          <w:ilvl w:val="3"/>
          <w:numId w:val="900"/>
        </w:numPr>
        <w:spacing w:before="0" w:after="0"/>
      </w:pPr>
      <w:r>
        <w:t>Speech Recognition</w:t>
      </w:r>
    </w:p>
    <w:p>
      <w:pPr>
        <w:numPr>
          <w:ilvl w:val="1"/>
          <w:numId w:val="900"/>
        </w:numPr>
        <w:spacing w:before="0" w:after="0"/>
      </w:pPr>
      <w:r>
        <w:t>Augmented Reality (AR)</w:t>
      </w:r>
    </w:p>
    <w:p>
      <w:pPr>
        <w:numPr>
          <w:ilvl w:val="2"/>
          <w:numId w:val="900"/>
        </w:numPr>
        <w:spacing w:before="0" w:after="0"/>
      </w:pPr>
      <w:r>
        <w:t>ARKit (iOS)</w:t>
      </w:r>
    </w:p>
    <w:p>
      <w:pPr>
        <w:numPr>
          <w:ilvl w:val="3"/>
          <w:numId w:val="900"/>
        </w:numPr>
        <w:spacing w:before="0" w:after="0"/>
      </w:pPr>
      <w:r>
        <w:t>World Tracking</w:t>
      </w:r>
    </w:p>
    <w:p>
      <w:pPr>
        <w:numPr>
          <w:ilvl w:val="3"/>
          <w:numId w:val="900"/>
        </w:numPr>
        <w:spacing w:before="0" w:after="0"/>
      </w:pPr>
      <w:r>
        <w:t>Object Placement</w:t>
      </w:r>
    </w:p>
    <w:p>
      <w:pPr>
        <w:numPr>
          <w:ilvl w:val="2"/>
          <w:numId w:val="900"/>
        </w:numPr>
        <w:spacing w:before="0" w:after="0"/>
      </w:pPr>
      <w:r>
        <w:t>ARCore (Android)</w:t>
      </w:r>
    </w:p>
    <w:p>
      <w:pPr>
        <w:numPr>
          <w:ilvl w:val="3"/>
          <w:numId w:val="900"/>
        </w:numPr>
        <w:spacing w:before="0" w:after="0"/>
      </w:pPr>
      <w:r>
        <w:t>Motion Tracking</w:t>
      </w:r>
    </w:p>
    <w:p>
      <w:pPr>
        <w:numPr>
          <w:ilvl w:val="3"/>
          <w:numId w:val="900"/>
        </w:numPr>
        <w:spacing w:before="0" w:after="0"/>
      </w:pPr>
      <w:r>
        <w:t>Environmental Understanding</w:t>
      </w:r>
    </w:p>
    <w:p>
      <w:pPr>
        <w:numPr>
          <w:ilvl w:val="1"/>
          <w:numId w:val="900"/>
        </w:numPr>
        <w:spacing w:before="0" w:after="0"/>
      </w:pPr>
      <w:r>
        <w:t>Internet of Things (IoT) Integration</w:t>
      </w:r>
    </w:p>
    <w:p>
      <w:pPr>
        <w:numPr>
          <w:ilvl w:val="2"/>
          <w:numId w:val="900"/>
        </w:numPr>
        <w:spacing w:before="0" w:after="0"/>
      </w:pPr>
      <w:r>
        <w:t>Bluetooth Low Energy (BLE)</w:t>
      </w:r>
    </w:p>
    <w:p>
      <w:pPr>
        <w:numPr>
          <w:ilvl w:val="3"/>
          <w:numId w:val="900"/>
        </w:numPr>
        <w:spacing w:before="0" w:after="0"/>
      </w:pPr>
      <w:r>
        <w:t>Device Communication</w:t>
      </w:r>
    </w:p>
    <w:p>
      <w:pPr>
        <w:numPr>
          <w:ilvl w:val="3"/>
          <w:numId w:val="900"/>
        </w:numPr>
        <w:spacing w:before="0" w:after="0"/>
      </w:pPr>
      <w:r>
        <w:t>Peripheral Management</w:t>
      </w:r>
    </w:p>
    <w:p>
      <w:pPr>
        <w:numPr>
          <w:ilvl w:val="2"/>
          <w:numId w:val="900"/>
        </w:numPr>
        <w:spacing w:before="0" w:after="0"/>
      </w:pPr>
      <w:r>
        <w:t>Wi-Fi Direct</w:t>
      </w:r>
    </w:p>
    <w:p>
      <w:pPr>
        <w:numPr>
          <w:ilvl w:val="3"/>
          <w:numId w:val="900"/>
        </w:numPr>
        <w:spacing w:before="0" w:after="0"/>
      </w:pPr>
      <w:r>
        <w:t>Peer-to-Peer Communication</w:t>
      </w:r>
    </w:p>
    <w:p>
      <w:pPr>
        <w:numPr>
          <w:ilvl w:val="3"/>
          <w:numId w:val="900"/>
        </w:numPr>
        <w:spacing w:before="0" w:after="0"/>
      </w:pPr>
      <w:r>
        <w:t>Device Discovery</w:t>
      </w:r>
    </w:p>
    <w:p>
      <w:pPr>
        <w:numPr>
          <w:ilvl w:val="1"/>
          <w:numId w:val="900"/>
        </w:numPr>
        <w:spacing w:before="0" w:after="0"/>
      </w:pPr>
      <w:r>
        <w:t>5G and Edge Computing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Low Latency Applications</w:t>
      </w:r>
    </w:p>
    <w:p>
      <w:pPr>
        <w:numPr>
          <w:ilvl w:val="1"/>
          <w:numId w:val="900"/>
        </w:numPr>
        <w:spacing w:before="0" w:after="0"/>
      </w:pPr>
      <w:r>
        <w:t>Foldable and Flexible Displays</w:t>
      </w:r>
    </w:p>
    <w:p>
      <w:pPr>
        <w:numPr>
          <w:ilvl w:val="2"/>
          <w:numId w:val="900"/>
        </w:numPr>
        <w:spacing w:before="0" w:after="0"/>
      </w:pPr>
      <w:r>
        <w:t>Adaptive UI Design</w:t>
      </w:r>
    </w:p>
    <w:p>
      <w:pPr>
        <w:numPr>
          <w:ilvl w:val="2"/>
          <w:numId w:val="900"/>
        </w:numPr>
        <w:spacing w:before="0" w:after="0"/>
      </w:pPr>
      <w:r>
        <w:t>Multi-Screen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