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Mining and Materials for Sustainable Development</w:t>
      </w:r>
    </w:p>
    <w:p>
      <w:pPr>
        <w:pStyle w:val="Heading1"/>
      </w:pPr>
      <w:r>
        <w:t>Foundations of Sustainable Development in Mining and Materials</w:t>
      </w:r>
    </w:p>
    <w:p>
      <w:pPr>
        <w:numPr>
          <w:ilvl w:val="0"/>
          <w:numId w:val="900"/>
        </w:numPr>
        <w:spacing w:before="0" w:after="0"/>
      </w:pPr>
      <w:r>
        <w:t>Defining Sustainable Development</w:t>
      </w:r>
    </w:p>
    <w:p>
      <w:pPr>
        <w:numPr>
          <w:ilvl w:val="1"/>
          <w:numId w:val="900"/>
        </w:numPr>
        <w:spacing w:before="0" w:after="0"/>
      </w:pPr>
      <w:r>
        <w:t>Historical Evolution of the Concept</w:t>
      </w:r>
    </w:p>
    <w:p>
      <w:pPr>
        <w:numPr>
          <w:ilvl w:val="2"/>
          <w:numId w:val="900"/>
        </w:numPr>
        <w:spacing w:before="0" w:after="0"/>
      </w:pPr>
      <w:r>
        <w:t>Pre-Industrial Resource Use Patterns</w:t>
      </w:r>
    </w:p>
    <w:p>
      <w:pPr>
        <w:numPr>
          <w:ilvl w:val="2"/>
          <w:numId w:val="900"/>
        </w:numPr>
        <w:spacing w:before="0" w:after="0"/>
      </w:pPr>
      <w:r>
        <w:t>Industrial Revolution Impact on Resource Extraction</w:t>
      </w:r>
    </w:p>
    <w:p>
      <w:pPr>
        <w:numPr>
          <w:ilvl w:val="2"/>
          <w:numId w:val="900"/>
        </w:numPr>
        <w:spacing w:before="0" w:after="0"/>
      </w:pPr>
      <w:r>
        <w:t>Emergence of Environmental Awareness</w:t>
      </w:r>
    </w:p>
    <w:p>
      <w:pPr>
        <w:numPr>
          <w:ilvl w:val="2"/>
          <w:numId w:val="900"/>
        </w:numPr>
        <w:spacing w:before="0" w:after="0"/>
      </w:pPr>
      <w:r>
        <w:t>Development of Sustainability Frameworks</w:t>
      </w:r>
    </w:p>
    <w:p>
      <w:pPr>
        <w:numPr>
          <w:ilvl w:val="1"/>
          <w:numId w:val="900"/>
        </w:numPr>
        <w:spacing w:before="0" w:after="0"/>
      </w:pPr>
      <w:r>
        <w:t>The Three Pillars of Sustainability</w:t>
      </w:r>
    </w:p>
    <w:p>
      <w:pPr>
        <w:numPr>
          <w:ilvl w:val="2"/>
          <w:numId w:val="900"/>
        </w:numPr>
        <w:spacing w:before="0" w:after="0"/>
      </w:pPr>
      <w:r>
        <w:t>Environmental Integrity</w:t>
      </w:r>
    </w:p>
    <w:p>
      <w:pPr>
        <w:numPr>
          <w:ilvl w:val="3"/>
          <w:numId w:val="900"/>
        </w:numPr>
        <w:spacing w:before="0" w:after="0"/>
      </w:pPr>
      <w:r>
        <w:t>Conservation of Natural Resources</w:t>
      </w:r>
    </w:p>
    <w:p>
      <w:pPr>
        <w:numPr>
          <w:ilvl w:val="3"/>
          <w:numId w:val="900"/>
        </w:numPr>
        <w:spacing w:before="0" w:after="0"/>
      </w:pPr>
      <w:r>
        <w:t>Pollution Prevention and Control</w:t>
      </w:r>
    </w:p>
    <w:p>
      <w:pPr>
        <w:numPr>
          <w:ilvl w:val="3"/>
          <w:numId w:val="900"/>
        </w:numPr>
        <w:spacing w:before="0" w:after="0"/>
      </w:pPr>
      <w:r>
        <w:t>Biodiversity Protection</w:t>
      </w:r>
    </w:p>
    <w:p>
      <w:pPr>
        <w:numPr>
          <w:ilvl w:val="3"/>
          <w:numId w:val="900"/>
        </w:numPr>
        <w:spacing w:before="0" w:after="0"/>
      </w:pPr>
      <w:r>
        <w:t>Ecosystem Services Preservation</w:t>
      </w:r>
    </w:p>
    <w:p>
      <w:pPr>
        <w:numPr>
          <w:ilvl w:val="3"/>
          <w:numId w:val="900"/>
        </w:numPr>
        <w:spacing w:before="0" w:after="0"/>
      </w:pPr>
      <w:r>
        <w:t>Climate Change Mitigation</w:t>
      </w:r>
    </w:p>
    <w:p>
      <w:pPr>
        <w:numPr>
          <w:ilvl w:val="2"/>
          <w:numId w:val="900"/>
        </w:numPr>
        <w:spacing w:before="0" w:after="0"/>
      </w:pPr>
      <w:r>
        <w:t>Social Equity</w:t>
      </w:r>
    </w:p>
    <w:p>
      <w:pPr>
        <w:numPr>
          <w:ilvl w:val="3"/>
          <w:numId w:val="900"/>
        </w:numPr>
        <w:spacing w:before="0" w:after="0"/>
      </w:pPr>
      <w:r>
        <w:t>Human Rights Considerations</w:t>
      </w:r>
    </w:p>
    <w:p>
      <w:pPr>
        <w:numPr>
          <w:ilvl w:val="3"/>
          <w:numId w:val="900"/>
        </w:numPr>
        <w:spacing w:before="0" w:after="0"/>
      </w:pPr>
      <w:r>
        <w:t>Community Well-being</w:t>
      </w:r>
    </w:p>
    <w:p>
      <w:pPr>
        <w:numPr>
          <w:ilvl w:val="3"/>
          <w:numId w:val="900"/>
        </w:numPr>
        <w:spacing w:before="0" w:after="0"/>
      </w:pPr>
      <w:r>
        <w:t>Equity in Resource Distribution</w:t>
      </w:r>
    </w:p>
    <w:p>
      <w:pPr>
        <w:numPr>
          <w:ilvl w:val="3"/>
          <w:numId w:val="900"/>
        </w:numPr>
        <w:spacing w:before="0" w:after="0"/>
      </w:pPr>
      <w:r>
        <w:t>Intergenerational Justice</w:t>
      </w:r>
    </w:p>
    <w:p>
      <w:pPr>
        <w:numPr>
          <w:ilvl w:val="3"/>
          <w:numId w:val="900"/>
        </w:numPr>
        <w:spacing w:before="0" w:after="0"/>
      </w:pPr>
      <w:r>
        <w:t>Cultural Heritage Protection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3"/>
          <w:numId w:val="900"/>
        </w:numPr>
        <w:spacing w:before="0" w:after="0"/>
      </w:pPr>
      <w:r>
        <w:t>Long-term Economic Growth</w:t>
      </w:r>
    </w:p>
    <w:p>
      <w:pPr>
        <w:numPr>
          <w:ilvl w:val="3"/>
          <w:numId w:val="900"/>
        </w:numPr>
        <w:spacing w:before="0" w:after="0"/>
      </w:pPr>
      <w:r>
        <w:t>Job Creation and Economic Diversification</w:t>
      </w:r>
    </w:p>
    <w:p>
      <w:pPr>
        <w:numPr>
          <w:ilvl w:val="3"/>
          <w:numId w:val="900"/>
        </w:numPr>
        <w:spacing w:before="0" w:after="0"/>
      </w:pPr>
      <w:r>
        <w:t>Cost-Benefit Analysis in Sustainability</w:t>
      </w:r>
    </w:p>
    <w:p>
      <w:pPr>
        <w:numPr>
          <w:ilvl w:val="3"/>
          <w:numId w:val="900"/>
        </w:numPr>
        <w:spacing w:before="0" w:after="0"/>
      </w:pPr>
      <w:r>
        <w:t>Market Mechanisms for Sustainability</w:t>
      </w:r>
    </w:p>
    <w:p>
      <w:pPr>
        <w:numPr>
          <w:ilvl w:val="3"/>
          <w:numId w:val="900"/>
        </w:numPr>
        <w:spacing w:before="0" w:after="0"/>
      </w:pPr>
      <w:r>
        <w:t>Financial Risk Management</w:t>
      </w:r>
    </w:p>
    <w:p>
      <w:pPr>
        <w:numPr>
          <w:ilvl w:val="1"/>
          <w:numId w:val="900"/>
        </w:numPr>
        <w:spacing w:before="0" w:after="0"/>
      </w:pPr>
      <w:r>
        <w:t>The Brundtland Commission Definition</w:t>
      </w:r>
    </w:p>
    <w:p>
      <w:pPr>
        <w:numPr>
          <w:ilvl w:val="2"/>
          <w:numId w:val="900"/>
        </w:numPr>
        <w:spacing w:before="0" w:after="0"/>
      </w:pPr>
      <w:r>
        <w:t>Key Elements of the Definition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Meeting Present Needs</w:t>
      </w:r>
    </w:p>
    <w:p>
      <w:pPr>
        <w:numPr>
          <w:ilvl w:val="2"/>
          <w:numId w:val="900"/>
        </w:numPr>
        <w:spacing w:before="0" w:after="0"/>
      </w:pPr>
      <w:r>
        <w:t>Protecting Future Generations</w:t>
      </w:r>
    </w:p>
    <w:p>
      <w:pPr>
        <w:numPr>
          <w:ilvl w:val="1"/>
          <w:numId w:val="900"/>
        </w:numPr>
        <w:spacing w:before="0" w:after="0"/>
      </w:pPr>
      <w:r>
        <w:t>The UN Sustainable Development Goals</w:t>
      </w:r>
    </w:p>
    <w:p>
      <w:pPr>
        <w:numPr>
          <w:ilvl w:val="2"/>
          <w:numId w:val="900"/>
        </w:numPr>
        <w:spacing w:before="0" w:after="0"/>
      </w:pPr>
      <w:r>
        <w:t>Overview of the SDGs</w:t>
      </w:r>
    </w:p>
    <w:p>
      <w:pPr>
        <w:numPr>
          <w:ilvl w:val="2"/>
          <w:numId w:val="900"/>
        </w:numPr>
        <w:spacing w:before="0" w:after="0"/>
      </w:pPr>
      <w:r>
        <w:t>Relevance of SDGs to Mining and Materials</w:t>
      </w:r>
    </w:p>
    <w:p>
      <w:pPr>
        <w:numPr>
          <w:ilvl w:val="3"/>
          <w:numId w:val="900"/>
        </w:numPr>
        <w:spacing w:before="0" w:after="0"/>
      </w:pPr>
      <w:r>
        <w:t>SDG 6: Clean Water and Sanitation</w:t>
      </w:r>
    </w:p>
    <w:p>
      <w:pPr>
        <w:numPr>
          <w:ilvl w:val="3"/>
          <w:numId w:val="900"/>
        </w:numPr>
        <w:spacing w:before="0" w:after="0"/>
      </w:pPr>
      <w:r>
        <w:t>SDG 7: Affordable and Clean Energy</w:t>
      </w:r>
    </w:p>
    <w:p>
      <w:pPr>
        <w:numPr>
          <w:ilvl w:val="3"/>
          <w:numId w:val="900"/>
        </w:numPr>
        <w:spacing w:before="0" w:after="0"/>
      </w:pPr>
      <w:r>
        <w:t>SDG 8: Decent Work and Economic Growth</w:t>
      </w:r>
    </w:p>
    <w:p>
      <w:pPr>
        <w:numPr>
          <w:ilvl w:val="3"/>
          <w:numId w:val="900"/>
        </w:numPr>
        <w:spacing w:before="0" w:after="0"/>
      </w:pPr>
      <w:r>
        <w:t>SDG 9: Industry, Innovation, and Infrastructure</w:t>
      </w:r>
    </w:p>
    <w:p>
      <w:pPr>
        <w:numPr>
          <w:ilvl w:val="3"/>
          <w:numId w:val="900"/>
        </w:numPr>
        <w:spacing w:before="0" w:after="0"/>
      </w:pPr>
      <w:r>
        <w:t>SDG 11: Sustainable Cities and Communities</w:t>
      </w:r>
    </w:p>
    <w:p>
      <w:pPr>
        <w:numPr>
          <w:ilvl w:val="3"/>
          <w:numId w:val="900"/>
        </w:numPr>
        <w:spacing w:before="0" w:after="0"/>
      </w:pPr>
      <w:r>
        <w:t>SDG 12: Responsible Consumption and Production</w:t>
      </w:r>
    </w:p>
    <w:p>
      <w:pPr>
        <w:numPr>
          <w:ilvl w:val="3"/>
          <w:numId w:val="900"/>
        </w:numPr>
        <w:spacing w:before="0" w:after="0"/>
      </w:pPr>
      <w:r>
        <w:t>SDG 13: Climate Action</w:t>
      </w:r>
    </w:p>
    <w:p>
      <w:pPr>
        <w:numPr>
          <w:ilvl w:val="3"/>
          <w:numId w:val="900"/>
        </w:numPr>
        <w:spacing w:before="0" w:after="0"/>
      </w:pPr>
      <w:r>
        <w:t>SDG 15: Life on Land</w:t>
      </w:r>
    </w:p>
    <w:p>
      <w:pPr>
        <w:numPr>
          <w:ilvl w:val="0"/>
          <w:numId w:val="900"/>
        </w:numPr>
        <w:spacing w:before="0" w:after="0"/>
      </w:pPr>
      <w:r>
        <w:t>The Role of Mining and Materials in Society</w:t>
      </w:r>
    </w:p>
    <w:p>
      <w:pPr>
        <w:numPr>
          <w:ilvl w:val="1"/>
          <w:numId w:val="900"/>
        </w:numPr>
        <w:spacing w:before="0" w:after="0"/>
      </w:pPr>
      <w:r>
        <w:t>Historical Significance</w:t>
      </w:r>
    </w:p>
    <w:p>
      <w:pPr>
        <w:numPr>
          <w:ilvl w:val="2"/>
          <w:numId w:val="900"/>
        </w:numPr>
        <w:spacing w:before="0" w:after="0"/>
      </w:pPr>
      <w:r>
        <w:t>Early Mining and Metallurgy</w:t>
      </w:r>
    </w:p>
    <w:p>
      <w:pPr>
        <w:numPr>
          <w:ilvl w:val="3"/>
          <w:numId w:val="900"/>
        </w:numPr>
        <w:spacing w:before="0" w:after="0"/>
      </w:pPr>
      <w:r>
        <w:t>Stone Age to Bronze Age Transitions</w:t>
      </w:r>
    </w:p>
    <w:p>
      <w:pPr>
        <w:numPr>
          <w:ilvl w:val="3"/>
          <w:numId w:val="900"/>
        </w:numPr>
        <w:spacing w:before="0" w:after="0"/>
      </w:pPr>
      <w:r>
        <w:t>Ancient Mining Civilizations</w:t>
      </w:r>
    </w:p>
    <w:p>
      <w:pPr>
        <w:numPr>
          <w:ilvl w:val="3"/>
          <w:numId w:val="900"/>
        </w:numPr>
        <w:spacing w:before="0" w:after="0"/>
      </w:pPr>
      <w:r>
        <w:t>Traditional Extraction Methods</w:t>
      </w:r>
    </w:p>
    <w:p>
      <w:pPr>
        <w:numPr>
          <w:ilvl w:val="2"/>
          <w:numId w:val="900"/>
        </w:numPr>
        <w:spacing w:before="0" w:after="0"/>
      </w:pPr>
      <w:r>
        <w:t>Industrial Revolution and Resource Demand</w:t>
      </w:r>
    </w:p>
    <w:p>
      <w:pPr>
        <w:numPr>
          <w:ilvl w:val="3"/>
          <w:numId w:val="900"/>
        </w:numPr>
        <w:spacing w:before="0" w:after="0"/>
      </w:pPr>
      <w:r>
        <w:t>Coal and Steel Production</w:t>
      </w:r>
    </w:p>
    <w:p>
      <w:pPr>
        <w:numPr>
          <w:ilvl w:val="3"/>
          <w:numId w:val="900"/>
        </w:numPr>
        <w:spacing w:before="0" w:after="0"/>
      </w:pPr>
      <w:r>
        <w:t>Railroad and Infrastructure Development</w:t>
      </w:r>
    </w:p>
    <w:p>
      <w:pPr>
        <w:numPr>
          <w:ilvl w:val="3"/>
          <w:numId w:val="900"/>
        </w:numPr>
        <w:spacing w:before="0" w:after="0"/>
      </w:pPr>
      <w:r>
        <w:t>Mass Production Requirements</w:t>
      </w:r>
    </w:p>
    <w:p>
      <w:pPr>
        <w:numPr>
          <w:ilvl w:val="2"/>
          <w:numId w:val="900"/>
        </w:numPr>
        <w:spacing w:before="0" w:after="0"/>
      </w:pPr>
      <w:r>
        <w:t>Modern Era Resource Intensification</w:t>
      </w:r>
    </w:p>
    <w:p>
      <w:pPr>
        <w:numPr>
          <w:ilvl w:val="3"/>
          <w:numId w:val="900"/>
        </w:numPr>
        <w:spacing w:before="0" w:after="0"/>
      </w:pPr>
      <w:r>
        <w:t>Post-War Economic Boom</w:t>
      </w:r>
    </w:p>
    <w:p>
      <w:pPr>
        <w:numPr>
          <w:ilvl w:val="3"/>
          <w:numId w:val="900"/>
        </w:numPr>
        <w:spacing w:before="0" w:after="0"/>
      </w:pPr>
      <w:r>
        <w:t>Technological Revolution Demands</w:t>
      </w:r>
    </w:p>
    <w:p>
      <w:pPr>
        <w:numPr>
          <w:ilvl w:val="3"/>
          <w:numId w:val="900"/>
        </w:numPr>
        <w:spacing w:before="0" w:after="0"/>
      </w:pPr>
      <w:r>
        <w:t>Globalization of Supply Chains</w:t>
      </w:r>
    </w:p>
    <w:p>
      <w:pPr>
        <w:numPr>
          <w:ilvl w:val="1"/>
          <w:numId w:val="900"/>
        </w:numPr>
        <w:spacing w:before="0" w:after="0"/>
      </w:pPr>
      <w:r>
        <w:t>Dependence of Modern Technology on Mined Resources</w:t>
      </w:r>
    </w:p>
    <w:p>
      <w:pPr>
        <w:numPr>
          <w:ilvl w:val="2"/>
          <w:numId w:val="900"/>
        </w:numPr>
        <w:spacing w:before="0" w:after="0"/>
      </w:pPr>
      <w:r>
        <w:t>Electronics and Critical Minerals</w:t>
      </w:r>
    </w:p>
    <w:p>
      <w:pPr>
        <w:numPr>
          <w:ilvl w:val="3"/>
          <w:numId w:val="900"/>
        </w:numPr>
        <w:spacing w:before="0" w:after="0"/>
      </w:pPr>
      <w:r>
        <w:t>Rare Earth Elements in Electronics</w:t>
      </w:r>
    </w:p>
    <w:p>
      <w:pPr>
        <w:numPr>
          <w:ilvl w:val="3"/>
          <w:numId w:val="900"/>
        </w:numPr>
        <w:spacing w:before="0" w:after="0"/>
      </w:pPr>
      <w:r>
        <w:t>Precious Metals in Computing</w:t>
      </w:r>
    </w:p>
    <w:p>
      <w:pPr>
        <w:numPr>
          <w:ilvl w:val="3"/>
          <w:numId w:val="900"/>
        </w:numPr>
        <w:spacing w:before="0" w:after="0"/>
      </w:pPr>
      <w:r>
        <w:t>Battery Materials for Energy Storage</w:t>
      </w:r>
    </w:p>
    <w:p>
      <w:pPr>
        <w:numPr>
          <w:ilvl w:val="2"/>
          <w:numId w:val="900"/>
        </w:numPr>
        <w:spacing w:before="0" w:after="0"/>
      </w:pPr>
      <w:r>
        <w:t>Infrastructure and Construction Materials</w:t>
      </w:r>
    </w:p>
    <w:p>
      <w:pPr>
        <w:numPr>
          <w:ilvl w:val="3"/>
          <w:numId w:val="900"/>
        </w:numPr>
        <w:spacing w:before="0" w:after="0"/>
      </w:pPr>
      <w:r>
        <w:t>Steel and Iron Ore</w:t>
      </w:r>
    </w:p>
    <w:p>
      <w:pPr>
        <w:numPr>
          <w:ilvl w:val="3"/>
          <w:numId w:val="900"/>
        </w:numPr>
        <w:spacing w:before="0" w:after="0"/>
      </w:pPr>
      <w:r>
        <w:t>Cement and Aggregates</w:t>
      </w:r>
    </w:p>
    <w:p>
      <w:pPr>
        <w:numPr>
          <w:ilvl w:val="3"/>
          <w:numId w:val="900"/>
        </w:numPr>
        <w:spacing w:before="0" w:after="0"/>
      </w:pPr>
      <w:r>
        <w:t>Copper for Electrical Systems</w:t>
      </w:r>
    </w:p>
    <w:p>
      <w:pPr>
        <w:numPr>
          <w:ilvl w:val="2"/>
          <w:numId w:val="900"/>
        </w:numPr>
        <w:spacing w:before="0" w:after="0"/>
      </w:pPr>
      <w:r>
        <w:t>Transportation and Energy Systems</w:t>
      </w:r>
    </w:p>
    <w:p>
      <w:pPr>
        <w:numPr>
          <w:ilvl w:val="3"/>
          <w:numId w:val="900"/>
        </w:numPr>
        <w:spacing w:before="0" w:after="0"/>
      </w:pPr>
      <w:r>
        <w:t>Aluminum in Aerospace and Automotive</w:t>
      </w:r>
    </w:p>
    <w:p>
      <w:pPr>
        <w:numPr>
          <w:ilvl w:val="3"/>
          <w:numId w:val="900"/>
        </w:numPr>
        <w:spacing w:before="0" w:after="0"/>
      </w:pPr>
      <w:r>
        <w:t>Materials for Renewable Energy Infrastructure</w:t>
      </w:r>
    </w:p>
    <w:p>
      <w:pPr>
        <w:numPr>
          <w:ilvl w:val="3"/>
          <w:numId w:val="900"/>
        </w:numPr>
        <w:spacing w:before="0" w:after="0"/>
      </w:pPr>
      <w:r>
        <w:t>Fossil Fuel Extraction Materials</w:t>
      </w:r>
    </w:p>
    <w:p>
      <w:pPr>
        <w:numPr>
          <w:ilvl w:val="1"/>
          <w:numId w:val="900"/>
        </w:numPr>
        <w:spacing w:before="0" w:after="0"/>
      </w:pPr>
      <w:r>
        <w:t>Future Demand Projections</w:t>
      </w:r>
    </w:p>
    <w:p>
      <w:pPr>
        <w:numPr>
          <w:ilvl w:val="2"/>
          <w:numId w:val="900"/>
        </w:numPr>
        <w:spacing w:before="0" w:after="0"/>
      </w:pPr>
      <w:r>
        <w:t>Population Growth and Urbanization</w:t>
      </w:r>
    </w:p>
    <w:p>
      <w:pPr>
        <w:numPr>
          <w:ilvl w:val="3"/>
          <w:numId w:val="900"/>
        </w:numPr>
        <w:spacing w:before="0" w:after="0"/>
      </w:pPr>
      <w:r>
        <w:t>Demographic Trends</w:t>
      </w:r>
    </w:p>
    <w:p>
      <w:pPr>
        <w:numPr>
          <w:ilvl w:val="3"/>
          <w:numId w:val="900"/>
        </w:numPr>
        <w:spacing w:before="0" w:after="0"/>
      </w:pPr>
      <w:r>
        <w:t>Urban Infrastructure Needs</w:t>
      </w:r>
    </w:p>
    <w:p>
      <w:pPr>
        <w:numPr>
          <w:ilvl w:val="3"/>
          <w:numId w:val="900"/>
        </w:numPr>
        <w:spacing w:before="0" w:after="0"/>
      </w:pPr>
      <w:r>
        <w:t>Housing and Construction Demands</w:t>
      </w:r>
    </w:p>
    <w:p>
      <w:pPr>
        <w:numPr>
          <w:ilvl w:val="2"/>
          <w:numId w:val="900"/>
        </w:numPr>
        <w:spacing w:before="0" w:after="0"/>
      </w:pPr>
      <w:r>
        <w:t>Emerging Technologies and Material Needs</w:t>
      </w:r>
    </w:p>
    <w:p>
      <w:pPr>
        <w:numPr>
          <w:ilvl w:val="3"/>
          <w:numId w:val="900"/>
        </w:numPr>
        <w:spacing w:before="0" w:after="0"/>
      </w:pPr>
      <w:r>
        <w:t>Digital Technology Requirements</w:t>
      </w:r>
    </w:p>
    <w:p>
      <w:pPr>
        <w:numPr>
          <w:ilvl w:val="3"/>
          <w:numId w:val="900"/>
        </w:numPr>
        <w:spacing w:before="0" w:after="0"/>
      </w:pPr>
      <w:r>
        <w:t>Clean Energy Transition Materials</w:t>
      </w:r>
    </w:p>
    <w:p>
      <w:pPr>
        <w:numPr>
          <w:ilvl w:val="3"/>
          <w:numId w:val="900"/>
        </w:numPr>
        <w:spacing w:before="0" w:after="0"/>
      </w:pPr>
      <w:r>
        <w:t>Advanced Manufacturing Materials</w:t>
      </w:r>
    </w:p>
    <w:p>
      <w:pPr>
        <w:numPr>
          <w:ilvl w:val="2"/>
          <w:numId w:val="900"/>
        </w:numPr>
        <w:spacing w:before="0" w:after="0"/>
      </w:pPr>
      <w:r>
        <w:t>Resource Demand Scenarios</w:t>
      </w:r>
    </w:p>
    <w:p>
      <w:pPr>
        <w:numPr>
          <w:ilvl w:val="3"/>
          <w:numId w:val="900"/>
        </w:numPr>
        <w:spacing w:before="0" w:after="0"/>
      </w:pPr>
      <w:r>
        <w:t>Business-as-Usual Projections</w:t>
      </w:r>
    </w:p>
    <w:p>
      <w:pPr>
        <w:numPr>
          <w:ilvl w:val="3"/>
          <w:numId w:val="900"/>
        </w:numPr>
        <w:spacing w:before="0" w:after="0"/>
      </w:pPr>
      <w:r>
        <w:t>Sustainable Development Scenarios</w:t>
      </w:r>
    </w:p>
    <w:p>
      <w:pPr>
        <w:numPr>
          <w:ilvl w:val="3"/>
          <w:numId w:val="900"/>
        </w:numPr>
        <w:spacing w:before="0" w:after="0"/>
      </w:pPr>
      <w:r>
        <w:t>Circular Economy Impact on Demand</w:t>
      </w:r>
    </w:p>
    <w:p>
      <w:pPr>
        <w:numPr>
          <w:ilvl w:val="0"/>
          <w:numId w:val="900"/>
        </w:numPr>
        <w:spacing w:before="0" w:after="0"/>
      </w:pPr>
      <w:r>
        <w:t>Core Concepts and Principles</w:t>
      </w:r>
    </w:p>
    <w:p>
      <w:pPr>
        <w:numPr>
          <w:ilvl w:val="1"/>
          <w:numId w:val="900"/>
        </w:numPr>
        <w:spacing w:before="0" w:after="0"/>
      </w:pPr>
      <w:r>
        <w:t>Material Lifecycle</w:t>
      </w:r>
    </w:p>
    <w:p>
      <w:pPr>
        <w:numPr>
          <w:ilvl w:val="2"/>
          <w:numId w:val="900"/>
        </w:numPr>
        <w:spacing w:before="0" w:after="0"/>
      </w:pPr>
      <w:r>
        <w:t>Extraction</w:t>
      </w:r>
    </w:p>
    <w:p>
      <w:pPr>
        <w:numPr>
          <w:ilvl w:val="3"/>
          <w:numId w:val="900"/>
        </w:numPr>
        <w:spacing w:before="0" w:after="0"/>
      </w:pPr>
      <w:r>
        <w:t>Primary Resource Extraction</w:t>
      </w:r>
    </w:p>
    <w:p>
      <w:pPr>
        <w:numPr>
          <w:ilvl w:val="3"/>
          <w:numId w:val="900"/>
        </w:numPr>
        <w:spacing w:before="0" w:after="0"/>
      </w:pPr>
      <w:r>
        <w:t>Environmental Impact of Extraction</w:t>
      </w:r>
    </w:p>
    <w:p>
      <w:pPr>
        <w:numPr>
          <w:ilvl w:val="3"/>
          <w:numId w:val="900"/>
        </w:numPr>
        <w:spacing w:before="0" w:after="0"/>
      </w:pPr>
      <w:r>
        <w:t>Resource Depletion Considerations</w:t>
      </w:r>
    </w:p>
    <w:p>
      <w:pPr>
        <w:numPr>
          <w:ilvl w:val="2"/>
          <w:numId w:val="900"/>
        </w:numPr>
        <w:spacing w:before="0" w:after="0"/>
      </w:pPr>
      <w:r>
        <w:t>Processing and Manufacturing</w:t>
      </w:r>
    </w:p>
    <w:p>
      <w:pPr>
        <w:numPr>
          <w:ilvl w:val="3"/>
          <w:numId w:val="900"/>
        </w:numPr>
        <w:spacing w:before="0" w:after="0"/>
      </w:pPr>
      <w:r>
        <w:t>Beneficiation and Concentration</w:t>
      </w:r>
    </w:p>
    <w:p>
      <w:pPr>
        <w:numPr>
          <w:ilvl w:val="3"/>
          <w:numId w:val="900"/>
        </w:numPr>
        <w:spacing w:before="0" w:after="0"/>
      </w:pPr>
      <w:r>
        <w:t>Smelting and Refining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Use Phase</w:t>
      </w:r>
    </w:p>
    <w:p>
      <w:pPr>
        <w:numPr>
          <w:ilvl w:val="3"/>
          <w:numId w:val="900"/>
        </w:numPr>
        <w:spacing w:before="0" w:after="0"/>
      </w:pPr>
      <w:r>
        <w:t>Product Performance and Durability</w:t>
      </w:r>
    </w:p>
    <w:p>
      <w:pPr>
        <w:numPr>
          <w:ilvl w:val="3"/>
          <w:numId w:val="900"/>
        </w:numPr>
        <w:spacing w:before="0" w:after="0"/>
      </w:pPr>
      <w:r>
        <w:t>Maintenance and Repair</w:t>
      </w:r>
    </w:p>
    <w:p>
      <w:pPr>
        <w:numPr>
          <w:ilvl w:val="3"/>
          <w:numId w:val="900"/>
        </w:numPr>
        <w:spacing w:before="0" w:after="0"/>
      </w:pPr>
      <w:r>
        <w:t>User Behavior Impact</w:t>
      </w:r>
    </w:p>
    <w:p>
      <w:pPr>
        <w:numPr>
          <w:ilvl w:val="2"/>
          <w:numId w:val="900"/>
        </w:numPr>
        <w:spacing w:before="0" w:after="0"/>
      </w:pPr>
      <w:r>
        <w:t>End-of-Life Management</w:t>
      </w:r>
    </w:p>
    <w:p>
      <w:pPr>
        <w:numPr>
          <w:ilvl w:val="3"/>
          <w:numId w:val="900"/>
        </w:numPr>
        <w:spacing w:before="0" w:after="0"/>
      </w:pPr>
      <w:r>
        <w:t>Collection and Sorting</w:t>
      </w:r>
    </w:p>
    <w:p>
      <w:pPr>
        <w:numPr>
          <w:ilvl w:val="3"/>
          <w:numId w:val="900"/>
        </w:numPr>
        <w:spacing w:before="0" w:after="0"/>
      </w:pPr>
      <w:r>
        <w:t>Recycling and Recovery</w:t>
      </w:r>
    </w:p>
    <w:p>
      <w:pPr>
        <w:numPr>
          <w:ilvl w:val="3"/>
          <w:numId w:val="900"/>
        </w:numPr>
        <w:spacing w:before="0" w:after="0"/>
      </w:pPr>
      <w:r>
        <w:t>Disposal and Treatment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Material Intensity Reduction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Yield Improvement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3"/>
          <w:numId w:val="900"/>
        </w:numPr>
        <w:spacing w:before="0" w:after="0"/>
      </w:pPr>
      <w:r>
        <w:t>Source Reduction</w:t>
      </w:r>
    </w:p>
    <w:p>
      <w:pPr>
        <w:numPr>
          <w:ilvl w:val="3"/>
          <w:numId w:val="900"/>
        </w:numPr>
        <w:spacing w:before="0" w:after="0"/>
      </w:pPr>
      <w:r>
        <w:t>Process Waste Elimination</w:t>
      </w:r>
    </w:p>
    <w:p>
      <w:pPr>
        <w:numPr>
          <w:ilvl w:val="3"/>
          <w:numId w:val="900"/>
        </w:numPr>
        <w:spacing w:before="0" w:after="0"/>
      </w:pPr>
      <w:r>
        <w:t>By-product Utilization</w:t>
      </w:r>
    </w:p>
    <w:p>
      <w:pPr>
        <w:numPr>
          <w:ilvl w:val="2"/>
          <w:numId w:val="900"/>
        </w:numPr>
        <w:spacing w:before="0" w:after="0"/>
      </w:pPr>
      <w:r>
        <w:t>Product Life Extension</w:t>
      </w:r>
    </w:p>
    <w:p>
      <w:pPr>
        <w:numPr>
          <w:ilvl w:val="3"/>
          <w:numId w:val="900"/>
        </w:numPr>
        <w:spacing w:before="0" w:after="0"/>
      </w:pPr>
      <w:r>
        <w:t>Design for Durability</w:t>
      </w:r>
    </w:p>
    <w:p>
      <w:pPr>
        <w:numPr>
          <w:ilvl w:val="3"/>
          <w:numId w:val="900"/>
        </w:numPr>
        <w:spacing w:before="0" w:after="0"/>
      </w:pPr>
      <w:r>
        <w:t>Repair and Refurbishment</w:t>
      </w:r>
    </w:p>
    <w:p>
      <w:pPr>
        <w:numPr>
          <w:ilvl w:val="3"/>
          <w:numId w:val="900"/>
        </w:numPr>
        <w:spacing w:before="0" w:after="0"/>
      </w:pPr>
      <w:r>
        <w:t>Reuse and Repurposing</w:t>
      </w:r>
    </w:p>
    <w:p>
      <w:pPr>
        <w:numPr>
          <w:ilvl w:val="1"/>
          <w:numId w:val="900"/>
        </w:numPr>
        <w:spacing w:before="0" w:after="0"/>
      </w:pPr>
      <w:r>
        <w:t>Resource Scarcity and Criticality</w:t>
      </w:r>
    </w:p>
    <w:p>
      <w:pPr>
        <w:numPr>
          <w:ilvl w:val="2"/>
          <w:numId w:val="900"/>
        </w:numPr>
        <w:spacing w:before="0" w:after="0"/>
      </w:pPr>
      <w:r>
        <w:t>Definition of Critical Raw Materials</w:t>
      </w:r>
    </w:p>
    <w:p>
      <w:pPr>
        <w:numPr>
          <w:ilvl w:val="3"/>
          <w:numId w:val="900"/>
        </w:numPr>
        <w:spacing w:before="0" w:after="0"/>
      </w:pPr>
      <w:r>
        <w:t>Supply Risk Assessment</w:t>
      </w:r>
    </w:p>
    <w:p>
      <w:pPr>
        <w:numPr>
          <w:ilvl w:val="3"/>
          <w:numId w:val="900"/>
        </w:numPr>
        <w:spacing w:before="0" w:after="0"/>
      </w:pPr>
      <w:r>
        <w:t>Economic Importance Evaluation</w:t>
      </w:r>
    </w:p>
    <w:p>
      <w:pPr>
        <w:numPr>
          <w:ilvl w:val="3"/>
          <w:numId w:val="900"/>
        </w:numPr>
        <w:spacing w:before="0" w:after="0"/>
      </w:pPr>
      <w:r>
        <w:t>Substitutability Analysis</w:t>
      </w:r>
    </w:p>
    <w:p>
      <w:pPr>
        <w:numPr>
          <w:ilvl w:val="2"/>
          <w:numId w:val="900"/>
        </w:numPr>
        <w:spacing w:before="0" w:after="0"/>
      </w:pPr>
      <w:r>
        <w:t>Factors Influencing Criticality</w:t>
      </w:r>
    </w:p>
    <w:p>
      <w:pPr>
        <w:numPr>
          <w:ilvl w:val="3"/>
          <w:numId w:val="900"/>
        </w:numPr>
        <w:spacing w:before="0" w:after="0"/>
      </w:pPr>
      <w:r>
        <w:t>Geological Availability</w:t>
      </w:r>
    </w:p>
    <w:p>
      <w:pPr>
        <w:numPr>
          <w:ilvl w:val="3"/>
          <w:numId w:val="900"/>
        </w:numPr>
        <w:spacing w:before="0" w:after="0"/>
      </w:pPr>
      <w:r>
        <w:t>Geopolitical Factors</w:t>
      </w:r>
    </w:p>
    <w:p>
      <w:pPr>
        <w:numPr>
          <w:ilvl w:val="3"/>
          <w:numId w:val="900"/>
        </w:numPr>
        <w:spacing w:before="0" w:after="0"/>
      </w:pPr>
      <w:r>
        <w:t>Market Concentration</w:t>
      </w:r>
    </w:p>
    <w:p>
      <w:pPr>
        <w:numPr>
          <w:ilvl w:val="3"/>
          <w:numId w:val="900"/>
        </w:numPr>
        <w:spacing w:before="0" w:after="0"/>
      </w:pPr>
      <w:r>
        <w:t>Recycling Potential</w:t>
      </w:r>
    </w:p>
    <w:p>
      <w:pPr>
        <w:numPr>
          <w:ilvl w:val="2"/>
          <w:numId w:val="900"/>
        </w:numPr>
        <w:spacing w:before="0" w:after="0"/>
      </w:pPr>
      <w:r>
        <w:t>Strategies for Mitigating Scarcity</w:t>
      </w:r>
    </w:p>
    <w:p>
      <w:pPr>
        <w:numPr>
          <w:ilvl w:val="3"/>
          <w:numId w:val="900"/>
        </w:numPr>
        <w:spacing w:before="0" w:after="0"/>
      </w:pPr>
      <w:r>
        <w:t>Diversification of Supply Sources</w:t>
      </w:r>
    </w:p>
    <w:p>
      <w:pPr>
        <w:numPr>
          <w:ilvl w:val="3"/>
          <w:numId w:val="900"/>
        </w:numPr>
        <w:spacing w:before="0" w:after="0"/>
      </w:pPr>
      <w:r>
        <w:t>Strategic Stockpiling</w:t>
      </w:r>
    </w:p>
    <w:p>
      <w:pPr>
        <w:numPr>
          <w:ilvl w:val="3"/>
          <w:numId w:val="900"/>
        </w:numPr>
        <w:spacing w:before="0" w:after="0"/>
      </w:pPr>
      <w:r>
        <w:t>Substitution Development</w:t>
      </w:r>
    </w:p>
    <w:p>
      <w:pPr>
        <w:numPr>
          <w:ilvl w:val="3"/>
          <w:numId w:val="900"/>
        </w:numPr>
        <w:spacing w:before="0" w:after="0"/>
      </w:pPr>
      <w:r>
        <w:t>Recycling Enhancement</w:t>
      </w:r>
    </w:p>
    <w:p>
      <w:pPr>
        <w:numPr>
          <w:ilvl w:val="1"/>
          <w:numId w:val="900"/>
        </w:numPr>
        <w:spacing w:before="0" w:after="0"/>
      </w:pPr>
      <w:r>
        <w:t>Environmental and Social Justice</w:t>
      </w:r>
    </w:p>
    <w:p>
      <w:pPr>
        <w:numPr>
          <w:ilvl w:val="2"/>
          <w:numId w:val="900"/>
        </w:numPr>
        <w:spacing w:before="0" w:after="0"/>
      </w:pPr>
      <w:r>
        <w:t>Distribution of Environmental Impacts</w:t>
      </w:r>
    </w:p>
    <w:p>
      <w:pPr>
        <w:numPr>
          <w:ilvl w:val="3"/>
          <w:numId w:val="900"/>
        </w:numPr>
        <w:spacing w:before="0" w:after="0"/>
      </w:pPr>
      <w:r>
        <w:t>Environmental Burden Sharing</w:t>
      </w:r>
    </w:p>
    <w:p>
      <w:pPr>
        <w:numPr>
          <w:ilvl w:val="3"/>
          <w:numId w:val="900"/>
        </w:numPr>
        <w:spacing w:before="0" w:after="0"/>
      </w:pPr>
      <w:r>
        <w:t>Cumulative Impact Assessment</w:t>
      </w:r>
    </w:p>
    <w:p>
      <w:pPr>
        <w:numPr>
          <w:ilvl w:val="3"/>
          <w:numId w:val="900"/>
        </w:numPr>
        <w:spacing w:before="0" w:after="0"/>
      </w:pPr>
      <w:r>
        <w:t>Vulnerable Population Protection</w:t>
      </w:r>
    </w:p>
    <w:p>
      <w:pPr>
        <w:numPr>
          <w:ilvl w:val="2"/>
          <w:numId w:val="900"/>
        </w:numPr>
        <w:spacing w:before="0" w:after="0"/>
      </w:pPr>
      <w:r>
        <w:t>Social Inclusion and Participation</w:t>
      </w:r>
    </w:p>
    <w:p>
      <w:pPr>
        <w:numPr>
          <w:ilvl w:val="3"/>
          <w:numId w:val="900"/>
        </w:numPr>
        <w:spacing w:before="0" w:after="0"/>
      </w:pPr>
      <w:r>
        <w:t>Stakeholder Engagement Processes</w:t>
      </w:r>
    </w:p>
    <w:p>
      <w:pPr>
        <w:numPr>
          <w:ilvl w:val="3"/>
          <w:numId w:val="900"/>
        </w:numPr>
        <w:spacing w:before="0" w:after="0"/>
      </w:pPr>
      <w:r>
        <w:t>Decision-Making Participation</w:t>
      </w:r>
    </w:p>
    <w:p>
      <w:pPr>
        <w:numPr>
          <w:ilvl w:val="3"/>
          <w:numId w:val="900"/>
        </w:numPr>
        <w:spacing w:before="0" w:after="0"/>
      </w:pPr>
      <w:r>
        <w:t>Benefit Distribution Mechanisms</w:t>
      </w:r>
    </w:p>
    <w:p>
      <w:pPr>
        <w:numPr>
          <w:ilvl w:val="2"/>
          <w:numId w:val="900"/>
        </w:numPr>
        <w:spacing w:before="0" w:after="0"/>
      </w:pPr>
      <w:r>
        <w:t>Addressing Environmental Racism</w:t>
      </w:r>
    </w:p>
    <w:p>
      <w:pPr>
        <w:numPr>
          <w:ilvl w:val="3"/>
          <w:numId w:val="900"/>
        </w:numPr>
        <w:spacing w:before="0" w:after="0"/>
      </w:pPr>
      <w:r>
        <w:t>Historical Injustices Recognition</w:t>
      </w:r>
    </w:p>
    <w:p>
      <w:pPr>
        <w:numPr>
          <w:ilvl w:val="3"/>
          <w:numId w:val="900"/>
        </w:numPr>
        <w:spacing w:before="0" w:after="0"/>
      </w:pPr>
      <w:r>
        <w:t>Equitable Siting Practices</w:t>
      </w:r>
    </w:p>
    <w:p>
      <w:pPr>
        <w:numPr>
          <w:ilvl w:val="3"/>
          <w:numId w:val="900"/>
        </w:numPr>
        <w:spacing w:before="0" w:after="0"/>
      </w:pPr>
      <w:r>
        <w:t>Community Empowerment Strategies</w:t>
      </w:r>
    </w:p>
    <w:p>
      <w:pPr>
        <w:pStyle w:val="Heading1"/>
      </w:pPr>
      <w:r>
        <w:t>Sustainable Mining and Extraction Practices</w:t>
      </w:r>
    </w:p>
    <w:p>
      <w:pPr>
        <w:numPr>
          <w:ilvl w:val="0"/>
          <w:numId w:val="900"/>
        </w:numPr>
        <w:spacing w:before="0" w:after="0"/>
      </w:pPr>
      <w:r>
        <w:t>The Mine Lifecycle</w:t>
      </w:r>
    </w:p>
    <w:p>
      <w:pPr>
        <w:numPr>
          <w:ilvl w:val="1"/>
          <w:numId w:val="900"/>
        </w:numPr>
        <w:spacing w:before="0" w:after="0"/>
      </w:pPr>
      <w:r>
        <w:t>Exploration and Prospecting</w:t>
      </w:r>
    </w:p>
    <w:p>
      <w:pPr>
        <w:numPr>
          <w:ilvl w:val="2"/>
          <w:numId w:val="900"/>
        </w:numPr>
        <w:spacing w:before="0" w:after="0"/>
      </w:pPr>
      <w:r>
        <w:t>Geological Mapping</w:t>
      </w:r>
    </w:p>
    <w:p>
      <w:pPr>
        <w:numPr>
          <w:ilvl w:val="3"/>
          <w:numId w:val="900"/>
        </w:numPr>
        <w:spacing w:before="0" w:after="0"/>
      </w:pPr>
      <w:r>
        <w:t>Regional Geological Surveys</w:t>
      </w:r>
    </w:p>
    <w:p>
      <w:pPr>
        <w:numPr>
          <w:ilvl w:val="3"/>
          <w:numId w:val="900"/>
        </w:numPr>
        <w:spacing w:before="0" w:after="0"/>
      </w:pPr>
      <w:r>
        <w:t>Structural Geology Analysis</w:t>
      </w:r>
    </w:p>
    <w:p>
      <w:pPr>
        <w:numPr>
          <w:ilvl w:val="3"/>
          <w:numId w:val="900"/>
        </w:numPr>
        <w:spacing w:before="0" w:after="0"/>
      </w:pPr>
      <w:r>
        <w:t>Mineral Occurrence Identification</w:t>
      </w:r>
    </w:p>
    <w:p>
      <w:pPr>
        <w:numPr>
          <w:ilvl w:val="2"/>
          <w:numId w:val="900"/>
        </w:numPr>
        <w:spacing w:before="0" w:after="0"/>
      </w:pPr>
      <w:r>
        <w:t>Sampling and Drilling</w:t>
      </w:r>
    </w:p>
    <w:p>
      <w:pPr>
        <w:numPr>
          <w:ilvl w:val="3"/>
          <w:numId w:val="900"/>
        </w:numPr>
        <w:spacing w:before="0" w:after="0"/>
      </w:pPr>
      <w:r>
        <w:t>Surface Sampling Techniques</w:t>
      </w:r>
    </w:p>
    <w:p>
      <w:pPr>
        <w:numPr>
          <w:ilvl w:val="3"/>
          <w:numId w:val="900"/>
        </w:numPr>
        <w:spacing w:before="0" w:after="0"/>
      </w:pPr>
      <w:r>
        <w:t>Core Drilling Methods</w:t>
      </w:r>
    </w:p>
    <w:p>
      <w:pPr>
        <w:numPr>
          <w:ilvl w:val="3"/>
          <w:numId w:val="900"/>
        </w:numPr>
        <w:spacing w:before="0" w:after="0"/>
      </w:pPr>
      <w:r>
        <w:t>Sample Analysis and Interpretation</w:t>
      </w:r>
    </w:p>
    <w:p>
      <w:pPr>
        <w:numPr>
          <w:ilvl w:val="2"/>
          <w:numId w:val="900"/>
        </w:numPr>
        <w:spacing w:before="0" w:after="0"/>
      </w:pPr>
      <w:r>
        <w:t>Environmental Baseline Studies</w:t>
      </w:r>
    </w:p>
    <w:p>
      <w:pPr>
        <w:numPr>
          <w:ilvl w:val="3"/>
          <w:numId w:val="900"/>
        </w:numPr>
        <w:spacing w:before="0" w:after="0"/>
      </w:pPr>
      <w:r>
        <w:t>Ecosystem Assessment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3"/>
          <w:numId w:val="900"/>
        </w:numPr>
        <w:spacing w:before="0" w:after="0"/>
      </w:pPr>
      <w:r>
        <w:t>Air Quality Measurement</w:t>
      </w:r>
    </w:p>
    <w:p>
      <w:pPr>
        <w:numPr>
          <w:ilvl w:val="3"/>
          <w:numId w:val="900"/>
        </w:numPr>
        <w:spacing w:before="0" w:after="0"/>
      </w:pPr>
      <w:r>
        <w:t>Biodiversity Surveys</w:t>
      </w:r>
    </w:p>
    <w:p>
      <w:pPr>
        <w:numPr>
          <w:ilvl w:val="1"/>
          <w:numId w:val="900"/>
        </w:numPr>
        <w:spacing w:before="0" w:after="0"/>
      </w:pPr>
      <w:r>
        <w:t>Feasibility and Site Planning</w:t>
      </w:r>
    </w:p>
    <w:p>
      <w:pPr>
        <w:numPr>
          <w:ilvl w:val="2"/>
          <w:numId w:val="900"/>
        </w:numPr>
        <w:spacing w:before="0" w:after="0"/>
      </w:pPr>
      <w:r>
        <w:t>Technical Feasibility Studies</w:t>
      </w:r>
    </w:p>
    <w:p>
      <w:pPr>
        <w:numPr>
          <w:ilvl w:val="3"/>
          <w:numId w:val="900"/>
        </w:numPr>
        <w:spacing w:before="0" w:after="0"/>
      </w:pPr>
      <w:r>
        <w:t>Resource Estimation</w:t>
      </w:r>
    </w:p>
    <w:p>
      <w:pPr>
        <w:numPr>
          <w:ilvl w:val="3"/>
          <w:numId w:val="900"/>
        </w:numPr>
        <w:spacing w:before="0" w:after="0"/>
      </w:pPr>
      <w:r>
        <w:t>Mining Method Selection</w:t>
      </w:r>
    </w:p>
    <w:p>
      <w:pPr>
        <w:numPr>
          <w:ilvl w:val="3"/>
          <w:numId w:val="900"/>
        </w:numPr>
        <w:spacing w:before="0" w:after="0"/>
      </w:pPr>
      <w:r>
        <w:t>Processing Technology Assessment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Environmental Impact Assessments</w:t>
      </w:r>
    </w:p>
    <w:p>
      <w:pPr>
        <w:numPr>
          <w:ilvl w:val="3"/>
          <w:numId w:val="900"/>
        </w:numPr>
        <w:spacing w:before="0" w:after="0"/>
      </w:pPr>
      <w:r>
        <w:t>Impact Identification and Prediction</w:t>
      </w:r>
    </w:p>
    <w:p>
      <w:pPr>
        <w:numPr>
          <w:ilvl w:val="3"/>
          <w:numId w:val="900"/>
        </w:numPr>
        <w:spacing w:before="0" w:after="0"/>
      </w:pPr>
      <w:r>
        <w:t>Mitigation Measure Development</w:t>
      </w:r>
    </w:p>
    <w:p>
      <w:pPr>
        <w:numPr>
          <w:ilvl w:val="3"/>
          <w:numId w:val="900"/>
        </w:numPr>
        <w:spacing w:before="0" w:after="0"/>
      </w:pPr>
      <w:r>
        <w:t>Monitoring Program Design</w:t>
      </w:r>
    </w:p>
    <w:p>
      <w:pPr>
        <w:numPr>
          <w:ilvl w:val="3"/>
          <w:numId w:val="900"/>
        </w:numPr>
        <w:spacing w:before="0" w:after="0"/>
      </w:pPr>
      <w:r>
        <w:t>Cumulative Impact Analysis</w:t>
      </w:r>
    </w:p>
    <w:p>
      <w:pPr>
        <w:numPr>
          <w:ilvl w:val="2"/>
          <w:numId w:val="900"/>
        </w:numPr>
        <w:spacing w:before="0" w:after="0"/>
      </w:pPr>
      <w:r>
        <w:t>Social Impact Assessments</w:t>
      </w:r>
    </w:p>
    <w:p>
      <w:pPr>
        <w:numPr>
          <w:ilvl w:val="3"/>
          <w:numId w:val="900"/>
        </w:numPr>
        <w:spacing w:before="0" w:after="0"/>
      </w:pPr>
      <w:r>
        <w:t>Community Profile Development</w:t>
      </w:r>
    </w:p>
    <w:p>
      <w:pPr>
        <w:numPr>
          <w:ilvl w:val="3"/>
          <w:numId w:val="900"/>
        </w:numPr>
        <w:spacing w:before="0" w:after="0"/>
      </w:pPr>
      <w:r>
        <w:t>Impact Identification and Analysis</w:t>
      </w:r>
    </w:p>
    <w:p>
      <w:pPr>
        <w:numPr>
          <w:ilvl w:val="3"/>
          <w:numId w:val="900"/>
        </w:numPr>
        <w:spacing w:before="0" w:after="0"/>
      </w:pPr>
      <w:r>
        <w:t>Mitigation and Enhancement Measures</w:t>
      </w:r>
    </w:p>
    <w:p>
      <w:pPr>
        <w:numPr>
          <w:ilvl w:val="3"/>
          <w:numId w:val="900"/>
        </w:numPr>
        <w:spacing w:before="0" w:after="0"/>
      </w:pPr>
      <w:r>
        <w:t>Monitoring and Management Plans</w:t>
      </w:r>
    </w:p>
    <w:p>
      <w:pPr>
        <w:numPr>
          <w:ilvl w:val="2"/>
          <w:numId w:val="900"/>
        </w:numPr>
        <w:spacing w:before="0" w:after="0"/>
      </w:pPr>
      <w:r>
        <w:t>Stakeholder Engagement in Planning</w:t>
      </w:r>
    </w:p>
    <w:p>
      <w:pPr>
        <w:numPr>
          <w:ilvl w:val="3"/>
          <w:numId w:val="900"/>
        </w:numPr>
        <w:spacing w:before="0" w:after="0"/>
      </w:pPr>
      <w:r>
        <w:t>Stakeholder Identification and Mapping</w:t>
      </w:r>
    </w:p>
    <w:p>
      <w:pPr>
        <w:numPr>
          <w:ilvl w:val="3"/>
          <w:numId w:val="900"/>
        </w:numPr>
        <w:spacing w:before="0" w:after="0"/>
      </w:pPr>
      <w:r>
        <w:t>Consultation Process Design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3"/>
          <w:numId w:val="900"/>
        </w:numPr>
        <w:spacing w:before="0" w:after="0"/>
      </w:pPr>
      <w:r>
        <w:t>Ongoing Communication Strategies</w:t>
      </w:r>
    </w:p>
    <w:p>
      <w:pPr>
        <w:numPr>
          <w:ilvl w:val="1"/>
          <w:numId w:val="900"/>
        </w:numPr>
        <w:spacing w:before="0" w:after="0"/>
      </w:pPr>
      <w:r>
        <w:t>Construction and Development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3"/>
          <w:numId w:val="900"/>
        </w:numPr>
        <w:spacing w:before="0" w:after="0"/>
      </w:pPr>
      <w:r>
        <w:t>Land Clearing and Grading</w:t>
      </w:r>
    </w:p>
    <w:p>
      <w:pPr>
        <w:numPr>
          <w:ilvl w:val="3"/>
          <w:numId w:val="900"/>
        </w:numPr>
        <w:spacing w:before="0" w:after="0"/>
      </w:pPr>
      <w:r>
        <w:t>Access Road Construction</w:t>
      </w:r>
    </w:p>
    <w:p>
      <w:pPr>
        <w:numPr>
          <w:ilvl w:val="3"/>
          <w:numId w:val="900"/>
        </w:numPr>
        <w:spacing w:before="0" w:after="0"/>
      </w:pPr>
      <w:r>
        <w:t>Utility Installation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Processing Plant Construction</w:t>
      </w:r>
    </w:p>
    <w:p>
      <w:pPr>
        <w:numPr>
          <w:ilvl w:val="3"/>
          <w:numId w:val="900"/>
        </w:numPr>
        <w:spacing w:before="0" w:after="0"/>
      </w:pPr>
      <w:r>
        <w:t>Waste Management Facility Development</w:t>
      </w:r>
    </w:p>
    <w:p>
      <w:pPr>
        <w:numPr>
          <w:ilvl w:val="3"/>
          <w:numId w:val="900"/>
        </w:numPr>
        <w:spacing w:before="0" w:after="0"/>
      </w:pPr>
      <w:r>
        <w:t>Water Management System Installation</w:t>
      </w:r>
    </w:p>
    <w:p>
      <w:pPr>
        <w:numPr>
          <w:ilvl w:val="2"/>
          <w:numId w:val="900"/>
        </w:numPr>
        <w:spacing w:before="0" w:after="0"/>
      </w:pPr>
      <w:r>
        <w:t>Environmental Safeguards During Construction</w:t>
      </w:r>
    </w:p>
    <w:p>
      <w:pPr>
        <w:numPr>
          <w:ilvl w:val="3"/>
          <w:numId w:val="900"/>
        </w:numPr>
        <w:spacing w:before="0" w:after="0"/>
      </w:pPr>
      <w:r>
        <w:t>Erosion and Sediment Control</w:t>
      </w:r>
    </w:p>
    <w:p>
      <w:pPr>
        <w:numPr>
          <w:ilvl w:val="3"/>
          <w:numId w:val="900"/>
        </w:numPr>
        <w:spacing w:before="0" w:after="0"/>
      </w:pPr>
      <w:r>
        <w:t>Dust Suppression Measures</w:t>
      </w:r>
    </w:p>
    <w:p>
      <w:pPr>
        <w:numPr>
          <w:ilvl w:val="3"/>
          <w:numId w:val="900"/>
        </w:numPr>
        <w:spacing w:before="0" w:after="0"/>
      </w:pPr>
      <w:r>
        <w:t>Wildlife Protection Protocols</w:t>
      </w:r>
    </w:p>
    <w:p>
      <w:pPr>
        <w:numPr>
          <w:ilvl w:val="1"/>
          <w:numId w:val="900"/>
        </w:numPr>
        <w:spacing w:before="0" w:after="0"/>
      </w:pPr>
      <w:r>
        <w:t>Operation and Production</w:t>
      </w:r>
    </w:p>
    <w:p>
      <w:pPr>
        <w:numPr>
          <w:ilvl w:val="2"/>
          <w:numId w:val="900"/>
        </w:numPr>
        <w:spacing w:before="0" w:after="0"/>
      </w:pPr>
      <w:r>
        <w:t>Mining Methods</w:t>
      </w:r>
    </w:p>
    <w:p>
      <w:pPr>
        <w:numPr>
          <w:ilvl w:val="3"/>
          <w:numId w:val="900"/>
        </w:numPr>
        <w:spacing w:before="0" w:after="0"/>
      </w:pPr>
      <w:r>
        <w:t>Surface Mining Techniques</w:t>
      </w:r>
    </w:p>
    <w:p>
      <w:pPr>
        <w:numPr>
          <w:ilvl w:val="4"/>
          <w:numId w:val="900"/>
        </w:numPr>
        <w:spacing w:before="0" w:after="0"/>
      </w:pPr>
      <w:r>
        <w:t>Open Pit Mining</w:t>
      </w:r>
    </w:p>
    <w:p>
      <w:pPr>
        <w:numPr>
          <w:ilvl w:val="4"/>
          <w:numId w:val="900"/>
        </w:numPr>
        <w:spacing w:before="0" w:after="0"/>
      </w:pPr>
      <w:r>
        <w:t>Strip Mining</w:t>
      </w:r>
    </w:p>
    <w:p>
      <w:pPr>
        <w:numPr>
          <w:ilvl w:val="4"/>
          <w:numId w:val="900"/>
        </w:numPr>
        <w:spacing w:before="0" w:after="0"/>
      </w:pPr>
      <w:r>
        <w:t>Mountaintop Removal</w:t>
      </w:r>
    </w:p>
    <w:p>
      <w:pPr>
        <w:numPr>
          <w:ilvl w:val="3"/>
          <w:numId w:val="900"/>
        </w:numPr>
        <w:spacing w:before="0" w:after="0"/>
      </w:pPr>
      <w:r>
        <w:t>Underground Mining Techniques</w:t>
      </w:r>
    </w:p>
    <w:p>
      <w:pPr>
        <w:numPr>
          <w:ilvl w:val="4"/>
          <w:numId w:val="900"/>
        </w:numPr>
        <w:spacing w:before="0" w:after="0"/>
      </w:pPr>
      <w:r>
        <w:t>Room and Pillar Mining</w:t>
      </w:r>
    </w:p>
    <w:p>
      <w:pPr>
        <w:numPr>
          <w:ilvl w:val="4"/>
          <w:numId w:val="900"/>
        </w:numPr>
        <w:spacing w:before="0" w:after="0"/>
      </w:pPr>
      <w:r>
        <w:t>Longwall Mining</w:t>
      </w:r>
    </w:p>
    <w:p>
      <w:pPr>
        <w:numPr>
          <w:ilvl w:val="4"/>
          <w:numId w:val="900"/>
        </w:numPr>
        <w:spacing w:before="0" w:after="0"/>
      </w:pPr>
      <w:r>
        <w:t>Cut and Fill Mining</w:t>
      </w:r>
    </w:p>
    <w:p>
      <w:pPr>
        <w:numPr>
          <w:ilvl w:val="2"/>
          <w:numId w:val="900"/>
        </w:numPr>
        <w:spacing w:before="0" w:after="0"/>
      </w:pPr>
      <w:r>
        <w:t>Resource Extraction Techniques</w:t>
      </w:r>
    </w:p>
    <w:p>
      <w:pPr>
        <w:numPr>
          <w:ilvl w:val="3"/>
          <w:numId w:val="900"/>
        </w:numPr>
        <w:spacing w:before="0" w:after="0"/>
      </w:pPr>
      <w:r>
        <w:t>Drilling and Blasting</w:t>
      </w:r>
    </w:p>
    <w:p>
      <w:pPr>
        <w:numPr>
          <w:ilvl w:val="3"/>
          <w:numId w:val="900"/>
        </w:numPr>
        <w:spacing w:before="0" w:after="0"/>
      </w:pPr>
      <w:r>
        <w:t>Mechanical Extraction</w:t>
      </w:r>
    </w:p>
    <w:p>
      <w:pPr>
        <w:numPr>
          <w:ilvl w:val="3"/>
          <w:numId w:val="900"/>
        </w:numPr>
        <w:spacing w:before="0" w:after="0"/>
      </w:pPr>
      <w:r>
        <w:t>Hydraulic Mining</w:t>
      </w:r>
    </w:p>
    <w:p>
      <w:pPr>
        <w:numPr>
          <w:ilvl w:val="2"/>
          <w:numId w:val="900"/>
        </w:numPr>
        <w:spacing w:before="0" w:after="0"/>
      </w:pPr>
      <w:r>
        <w:t>Environmental Management During Operations</w:t>
      </w:r>
    </w:p>
    <w:p>
      <w:pPr>
        <w:numPr>
          <w:ilvl w:val="3"/>
          <w:numId w:val="900"/>
        </w:numPr>
        <w:spacing w:before="0" w:after="0"/>
      </w:pPr>
      <w:r>
        <w:t>Air Quality Management</w:t>
      </w:r>
    </w:p>
    <w:p>
      <w:pPr>
        <w:numPr>
          <w:ilvl w:val="3"/>
          <w:numId w:val="900"/>
        </w:numPr>
        <w:spacing w:before="0" w:after="0"/>
      </w:pPr>
      <w:r>
        <w:t>Water Management and Treatment</w:t>
      </w:r>
    </w:p>
    <w:p>
      <w:pPr>
        <w:numPr>
          <w:ilvl w:val="3"/>
          <w:numId w:val="900"/>
        </w:numPr>
        <w:spacing w:before="0" w:after="0"/>
      </w:pPr>
      <w:r>
        <w:t>Noise and Vibration Control</w:t>
      </w:r>
    </w:p>
    <w:p>
      <w:pPr>
        <w:numPr>
          <w:ilvl w:val="3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Worker Health and Safety</w:t>
      </w:r>
    </w:p>
    <w:p>
      <w:pPr>
        <w:numPr>
          <w:ilvl w:val="3"/>
          <w:numId w:val="900"/>
        </w:numPr>
        <w:spacing w:before="0" w:after="0"/>
      </w:pPr>
      <w:r>
        <w:t>Hazard Identification and Risk Assessment</w:t>
      </w:r>
    </w:p>
    <w:p>
      <w:pPr>
        <w:numPr>
          <w:ilvl w:val="3"/>
          <w:numId w:val="900"/>
        </w:numPr>
        <w:spacing w:before="0" w:after="0"/>
      </w:pPr>
      <w:r>
        <w:t>Personal Protective Equipment</w:t>
      </w:r>
    </w:p>
    <w:p>
      <w:pPr>
        <w:numPr>
          <w:ilvl w:val="3"/>
          <w:numId w:val="900"/>
        </w:numPr>
        <w:spacing w:before="0" w:after="0"/>
      </w:pPr>
      <w:r>
        <w:t>Safety Training Programs</w:t>
      </w:r>
    </w:p>
    <w:p>
      <w:pPr>
        <w:numPr>
          <w:ilvl w:val="3"/>
          <w:numId w:val="900"/>
        </w:numPr>
        <w:spacing w:before="0" w:after="0"/>
      </w:pPr>
      <w:r>
        <w:t>Emergency Response Procedures</w:t>
      </w:r>
    </w:p>
    <w:p>
      <w:pPr>
        <w:numPr>
          <w:ilvl w:val="1"/>
          <w:numId w:val="900"/>
        </w:numPr>
        <w:spacing w:before="0" w:after="0"/>
      </w:pPr>
      <w:r>
        <w:t>Closure and Reclamation</w:t>
      </w:r>
    </w:p>
    <w:p>
      <w:pPr>
        <w:numPr>
          <w:ilvl w:val="2"/>
          <w:numId w:val="900"/>
        </w:numPr>
        <w:spacing w:before="0" w:after="0"/>
      </w:pPr>
      <w:r>
        <w:t>Closure Planning and Financial Assurance</w:t>
      </w:r>
    </w:p>
    <w:p>
      <w:pPr>
        <w:numPr>
          <w:ilvl w:val="3"/>
          <w:numId w:val="900"/>
        </w:numPr>
        <w:spacing w:before="0" w:after="0"/>
      </w:pPr>
      <w:r>
        <w:t>Closure Plan Development</w:t>
      </w:r>
    </w:p>
    <w:p>
      <w:pPr>
        <w:numPr>
          <w:ilvl w:val="3"/>
          <w:numId w:val="900"/>
        </w:numPr>
        <w:spacing w:before="0" w:after="0"/>
      </w:pPr>
      <w:r>
        <w:t>Cost Estimation</w:t>
      </w:r>
    </w:p>
    <w:p>
      <w:pPr>
        <w:numPr>
          <w:ilvl w:val="3"/>
          <w:numId w:val="900"/>
        </w:numPr>
        <w:spacing w:before="0" w:after="0"/>
      </w:pPr>
      <w:r>
        <w:t>Financial Guarantee Mechanisms</w:t>
      </w:r>
    </w:p>
    <w:p>
      <w:pPr>
        <w:numPr>
          <w:ilvl w:val="3"/>
          <w:numId w:val="900"/>
        </w:numPr>
        <w:spacing w:before="0" w:after="0"/>
      </w:pPr>
      <w:r>
        <w:t>Regulatory Approval Processes</w:t>
      </w:r>
    </w:p>
    <w:p>
      <w:pPr>
        <w:numPr>
          <w:ilvl w:val="2"/>
          <w:numId w:val="900"/>
        </w:numPr>
        <w:spacing w:before="0" w:after="0"/>
      </w:pPr>
      <w:r>
        <w:t>Progressive Rehabilitation</w:t>
      </w:r>
    </w:p>
    <w:p>
      <w:pPr>
        <w:numPr>
          <w:ilvl w:val="3"/>
          <w:numId w:val="900"/>
        </w:numPr>
        <w:spacing w:before="0" w:after="0"/>
      </w:pPr>
      <w:r>
        <w:t>Concurrent Reclamation</w:t>
      </w:r>
    </w:p>
    <w:p>
      <w:pPr>
        <w:numPr>
          <w:ilvl w:val="3"/>
          <w:numId w:val="900"/>
        </w:numPr>
        <w:spacing w:before="0" w:after="0"/>
      </w:pPr>
      <w:r>
        <w:t>Staged Closure Implementation</w:t>
      </w:r>
    </w:p>
    <w:p>
      <w:pPr>
        <w:numPr>
          <w:ilvl w:val="3"/>
          <w:numId w:val="900"/>
        </w:numPr>
        <w:spacing w:before="0" w:after="0"/>
      </w:pPr>
      <w:r>
        <w:t>Adaptive Management Approaches</w:t>
      </w:r>
    </w:p>
    <w:p>
      <w:pPr>
        <w:numPr>
          <w:ilvl w:val="2"/>
          <w:numId w:val="900"/>
        </w:numPr>
        <w:spacing w:before="0" w:after="0"/>
      </w:pPr>
      <w:r>
        <w:t>Stakeholder Involvement in Closure</w:t>
      </w:r>
    </w:p>
    <w:p>
      <w:pPr>
        <w:numPr>
          <w:ilvl w:val="3"/>
          <w:numId w:val="900"/>
        </w:numPr>
        <w:spacing w:before="0" w:after="0"/>
      </w:pPr>
      <w:r>
        <w:t>Community Consultation</w:t>
      </w:r>
    </w:p>
    <w:p>
      <w:pPr>
        <w:numPr>
          <w:ilvl w:val="3"/>
          <w:numId w:val="900"/>
        </w:numPr>
        <w:spacing w:before="0" w:after="0"/>
      </w:pPr>
      <w:r>
        <w:t>Traditional Knowledge Integration</w:t>
      </w:r>
    </w:p>
    <w:p>
      <w:pPr>
        <w:numPr>
          <w:ilvl w:val="3"/>
          <w:numId w:val="900"/>
        </w:numPr>
        <w:spacing w:before="0" w:after="0"/>
      </w:pPr>
      <w:r>
        <w:t>Post-Mining Land Use Planning</w:t>
      </w:r>
    </w:p>
    <w:p>
      <w:pPr>
        <w:numPr>
          <w:ilvl w:val="1"/>
          <w:numId w:val="900"/>
        </w:numPr>
        <w:spacing w:before="0" w:after="0"/>
      </w:pPr>
      <w:r>
        <w:t>Post-Closure Monitoring</w:t>
      </w:r>
    </w:p>
    <w:p>
      <w:pPr>
        <w:numPr>
          <w:ilvl w:val="2"/>
          <w:numId w:val="900"/>
        </w:numPr>
        <w:spacing w:before="0" w:after="0"/>
      </w:pPr>
      <w:r>
        <w:t>Environmental Monitoring Programs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3"/>
          <w:numId w:val="900"/>
        </w:numPr>
        <w:spacing w:before="0" w:after="0"/>
      </w:pPr>
      <w:r>
        <w:t>Air Quality Assessment</w:t>
      </w:r>
    </w:p>
    <w:p>
      <w:pPr>
        <w:numPr>
          <w:ilvl w:val="3"/>
          <w:numId w:val="900"/>
        </w:numPr>
        <w:spacing w:before="0" w:after="0"/>
      </w:pPr>
      <w:r>
        <w:t>Ecosystem Recovery Tracking</w:t>
      </w:r>
    </w:p>
    <w:p>
      <w:pPr>
        <w:numPr>
          <w:ilvl w:val="2"/>
          <w:numId w:val="900"/>
        </w:numPr>
        <w:spacing w:before="0" w:after="0"/>
      </w:pPr>
      <w:r>
        <w:t>Social and Economic Transition Support</w:t>
      </w:r>
    </w:p>
    <w:p>
      <w:pPr>
        <w:numPr>
          <w:ilvl w:val="3"/>
          <w:numId w:val="900"/>
        </w:numPr>
        <w:spacing w:before="0" w:after="0"/>
      </w:pPr>
      <w:r>
        <w:t>Economic Diversification Programs</w:t>
      </w:r>
    </w:p>
    <w:p>
      <w:pPr>
        <w:numPr>
          <w:ilvl w:val="3"/>
          <w:numId w:val="900"/>
        </w:numPr>
        <w:spacing w:before="0" w:after="0"/>
      </w:pPr>
      <w:r>
        <w:t>Skills Retraining Initiatives</w:t>
      </w:r>
    </w:p>
    <w:p>
      <w:pPr>
        <w:numPr>
          <w:ilvl w:val="3"/>
          <w:numId w:val="900"/>
        </w:numPr>
        <w:spacing w:before="0" w:after="0"/>
      </w:pPr>
      <w:r>
        <w:t>Community Development Support</w:t>
      </w:r>
    </w:p>
    <w:p>
      <w:pPr>
        <w:numPr>
          <w:ilvl w:val="2"/>
          <w:numId w:val="900"/>
        </w:numPr>
        <w:spacing w:before="0" w:after="0"/>
      </w:pPr>
      <w:r>
        <w:t>Adaptive Management Strategies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Corrective Action Implementation</w:t>
      </w:r>
    </w:p>
    <w:p>
      <w:pPr>
        <w:numPr>
          <w:ilvl w:val="3"/>
          <w:numId w:val="900"/>
        </w:numPr>
        <w:spacing w:before="0" w:after="0"/>
      </w:pPr>
      <w:r>
        <w:t>Long-term Stewardship</w:t>
      </w:r>
    </w:p>
    <w:p>
      <w:pPr>
        <w:numPr>
          <w:ilvl w:val="0"/>
          <w:numId w:val="900"/>
        </w:numPr>
        <w:spacing w:before="0" w:after="0"/>
      </w:pPr>
      <w:r>
        <w:t>Low-Impact Exploration Techniques</w:t>
      </w:r>
    </w:p>
    <w:p>
      <w:pPr>
        <w:numPr>
          <w:ilvl w:val="1"/>
          <w:numId w:val="900"/>
        </w:numPr>
        <w:spacing w:before="0" w:after="0"/>
      </w:pPr>
      <w:r>
        <w:t>Geophysical Surveys</w:t>
      </w:r>
    </w:p>
    <w:p>
      <w:pPr>
        <w:numPr>
          <w:ilvl w:val="2"/>
          <w:numId w:val="900"/>
        </w:numPr>
        <w:spacing w:before="0" w:after="0"/>
      </w:pPr>
      <w:r>
        <w:t>Magnetic Surveys</w:t>
      </w:r>
    </w:p>
    <w:p>
      <w:pPr>
        <w:numPr>
          <w:ilvl w:val="3"/>
          <w:numId w:val="900"/>
        </w:numPr>
        <w:spacing w:before="0" w:after="0"/>
      </w:pPr>
      <w:r>
        <w:t>Ground-Based Magnetometry</w:t>
      </w:r>
    </w:p>
    <w:p>
      <w:pPr>
        <w:numPr>
          <w:ilvl w:val="3"/>
          <w:numId w:val="900"/>
        </w:numPr>
        <w:spacing w:before="0" w:after="0"/>
      </w:pPr>
      <w:r>
        <w:t>Aeromagnetic Surveys</w:t>
      </w:r>
    </w:p>
    <w:p>
      <w:pPr>
        <w:numPr>
          <w:ilvl w:val="3"/>
          <w:numId w:val="900"/>
        </w:numPr>
        <w:spacing w:before="0" w:after="0"/>
      </w:pPr>
      <w:r>
        <w:t>Data Processing and Interpretation</w:t>
      </w:r>
    </w:p>
    <w:p>
      <w:pPr>
        <w:numPr>
          <w:ilvl w:val="2"/>
          <w:numId w:val="900"/>
        </w:numPr>
        <w:spacing w:before="0" w:after="0"/>
      </w:pPr>
      <w:r>
        <w:t>Seismic Surveys</w:t>
      </w:r>
    </w:p>
    <w:p>
      <w:pPr>
        <w:numPr>
          <w:ilvl w:val="3"/>
          <w:numId w:val="900"/>
        </w:numPr>
        <w:spacing w:before="0" w:after="0"/>
      </w:pPr>
      <w:r>
        <w:t>Reflection Seismology</w:t>
      </w:r>
    </w:p>
    <w:p>
      <w:pPr>
        <w:numPr>
          <w:ilvl w:val="3"/>
          <w:numId w:val="900"/>
        </w:numPr>
        <w:spacing w:before="0" w:after="0"/>
      </w:pPr>
      <w:r>
        <w:t>Refraction Seismology</w:t>
      </w:r>
    </w:p>
    <w:p>
      <w:pPr>
        <w:numPr>
          <w:ilvl w:val="3"/>
          <w:numId w:val="900"/>
        </w:numPr>
        <w:spacing w:before="0" w:after="0"/>
      </w:pPr>
      <w:r>
        <w:t>Passive Seismic Methods</w:t>
      </w:r>
    </w:p>
    <w:p>
      <w:pPr>
        <w:numPr>
          <w:ilvl w:val="2"/>
          <w:numId w:val="900"/>
        </w:numPr>
        <w:spacing w:before="0" w:after="0"/>
      </w:pPr>
      <w:r>
        <w:t>Electromagnetic Methods</w:t>
      </w:r>
    </w:p>
    <w:p>
      <w:pPr>
        <w:numPr>
          <w:ilvl w:val="3"/>
          <w:numId w:val="900"/>
        </w:numPr>
        <w:spacing w:before="0" w:after="0"/>
      </w:pPr>
      <w:r>
        <w:t>Time-Domain Electromagnetics</w:t>
      </w:r>
    </w:p>
    <w:p>
      <w:pPr>
        <w:numPr>
          <w:ilvl w:val="3"/>
          <w:numId w:val="900"/>
        </w:numPr>
        <w:spacing w:before="0" w:after="0"/>
      </w:pPr>
      <w:r>
        <w:t>Frequency-Domain Electromagnetics</w:t>
      </w:r>
    </w:p>
    <w:p>
      <w:pPr>
        <w:numPr>
          <w:ilvl w:val="3"/>
          <w:numId w:val="900"/>
        </w:numPr>
        <w:spacing w:before="0" w:after="0"/>
      </w:pPr>
      <w:r>
        <w:t>Induced Polarization</w:t>
      </w:r>
    </w:p>
    <w:p>
      <w:pPr>
        <w:numPr>
          <w:ilvl w:val="2"/>
          <w:numId w:val="900"/>
        </w:numPr>
        <w:spacing w:before="0" w:after="0"/>
      </w:pPr>
      <w:r>
        <w:t>Gravity Surveys</w:t>
      </w:r>
    </w:p>
    <w:p>
      <w:pPr>
        <w:numPr>
          <w:ilvl w:val="3"/>
          <w:numId w:val="900"/>
        </w:numPr>
        <w:spacing w:before="0" w:after="0"/>
      </w:pPr>
      <w:r>
        <w:t>Gravimetric Measurements</w:t>
      </w:r>
    </w:p>
    <w:p>
      <w:pPr>
        <w:numPr>
          <w:ilvl w:val="3"/>
          <w:numId w:val="900"/>
        </w:numPr>
        <w:spacing w:before="0" w:after="0"/>
      </w:pPr>
      <w:r>
        <w:t>Data Correction and Processing</w:t>
      </w:r>
    </w:p>
    <w:p>
      <w:pPr>
        <w:numPr>
          <w:ilvl w:val="3"/>
          <w:numId w:val="900"/>
        </w:numPr>
        <w:spacing w:before="0" w:after="0"/>
      </w:pPr>
      <w:r>
        <w:t>Geological Interpretation</w:t>
      </w:r>
    </w:p>
    <w:p>
      <w:pPr>
        <w:numPr>
          <w:ilvl w:val="1"/>
          <w:numId w:val="900"/>
        </w:numPr>
        <w:spacing w:before="0" w:after="0"/>
      </w:pPr>
      <w:r>
        <w:t>Geochemical Analysis</w:t>
      </w:r>
    </w:p>
    <w:p>
      <w:pPr>
        <w:numPr>
          <w:ilvl w:val="2"/>
          <w:numId w:val="900"/>
        </w:numPr>
        <w:spacing w:before="0" w:after="0"/>
      </w:pPr>
      <w:r>
        <w:t>Soil and Water Sampling</w:t>
      </w:r>
    </w:p>
    <w:p>
      <w:pPr>
        <w:numPr>
          <w:ilvl w:val="3"/>
          <w:numId w:val="900"/>
        </w:numPr>
        <w:spacing w:before="0" w:after="0"/>
      </w:pPr>
      <w:r>
        <w:t>Sampling Design and Strategy</w:t>
      </w:r>
    </w:p>
    <w:p>
      <w:pPr>
        <w:numPr>
          <w:ilvl w:val="3"/>
          <w:numId w:val="900"/>
        </w:numPr>
        <w:spacing w:before="0" w:after="0"/>
      </w:pPr>
      <w:r>
        <w:t>Sample Collection Protocols</w:t>
      </w:r>
    </w:p>
    <w:p>
      <w:pPr>
        <w:numPr>
          <w:ilvl w:val="3"/>
          <w:numId w:val="900"/>
        </w:numPr>
        <w:spacing w:before="0" w:after="0"/>
      </w:pPr>
      <w:r>
        <w:t>Quality Assurance and Control</w:t>
      </w:r>
    </w:p>
    <w:p>
      <w:pPr>
        <w:numPr>
          <w:ilvl w:val="2"/>
          <w:numId w:val="900"/>
        </w:numPr>
        <w:spacing w:before="0" w:after="0"/>
      </w:pPr>
      <w:r>
        <w:t>Laboratory Analysis Techniques</w:t>
      </w:r>
    </w:p>
    <w:p>
      <w:pPr>
        <w:numPr>
          <w:ilvl w:val="3"/>
          <w:numId w:val="900"/>
        </w:numPr>
        <w:spacing w:before="0" w:after="0"/>
      </w:pPr>
      <w:r>
        <w:t>Atomic Absorption Spectroscopy</w:t>
      </w:r>
    </w:p>
    <w:p>
      <w:pPr>
        <w:numPr>
          <w:ilvl w:val="3"/>
          <w:numId w:val="900"/>
        </w:numPr>
        <w:spacing w:before="0" w:after="0"/>
      </w:pPr>
      <w:r>
        <w:t>X-Ray Fluorescence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Biogeochemical Surveys</w:t>
      </w:r>
    </w:p>
    <w:p>
      <w:pPr>
        <w:numPr>
          <w:ilvl w:val="3"/>
          <w:numId w:val="900"/>
        </w:numPr>
        <w:spacing w:before="0" w:after="0"/>
      </w:pPr>
      <w:r>
        <w:t>Plant Tissue Analysis</w:t>
      </w:r>
    </w:p>
    <w:p>
      <w:pPr>
        <w:numPr>
          <w:ilvl w:val="3"/>
          <w:numId w:val="900"/>
        </w:numPr>
        <w:spacing w:before="0" w:after="0"/>
      </w:pPr>
      <w:r>
        <w:t>Microbial Community Assessment</w:t>
      </w:r>
    </w:p>
    <w:p>
      <w:pPr>
        <w:numPr>
          <w:ilvl w:val="3"/>
          <w:numId w:val="900"/>
        </w:numPr>
        <w:spacing w:before="0" w:after="0"/>
      </w:pPr>
      <w:r>
        <w:t>Enzyme Activity Measurement</w:t>
      </w:r>
    </w:p>
    <w:p>
      <w:pPr>
        <w:numPr>
          <w:ilvl w:val="1"/>
          <w:numId w:val="900"/>
        </w:numPr>
        <w:spacing w:before="0" w:after="0"/>
      </w:pPr>
      <w:r>
        <w:t>Remote Sensing and Satellite Imagery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High-Resolution Imaging</w:t>
      </w:r>
    </w:p>
    <w:p>
      <w:pPr>
        <w:numPr>
          <w:ilvl w:val="3"/>
          <w:numId w:val="900"/>
        </w:numPr>
        <w:spacing w:before="0" w:after="0"/>
      </w:pPr>
      <w:r>
        <w:t>Stereo Photography</w:t>
      </w:r>
    </w:p>
    <w:p>
      <w:pPr>
        <w:numPr>
          <w:ilvl w:val="3"/>
          <w:numId w:val="900"/>
        </w:numPr>
        <w:spacing w:before="0" w:after="0"/>
      </w:pPr>
      <w:r>
        <w:t>Image Interpretation</w:t>
      </w:r>
    </w:p>
    <w:p>
      <w:pPr>
        <w:numPr>
          <w:ilvl w:val="2"/>
          <w:numId w:val="900"/>
        </w:numPr>
        <w:spacing w:before="0" w:after="0"/>
      </w:pPr>
      <w:r>
        <w:t>Multispectral and Hyperspectral Imaging</w:t>
      </w:r>
    </w:p>
    <w:p>
      <w:pPr>
        <w:numPr>
          <w:ilvl w:val="3"/>
          <w:numId w:val="900"/>
        </w:numPr>
        <w:spacing w:before="0" w:after="0"/>
      </w:pPr>
      <w:r>
        <w:t>Spectral Signature Analysis</w:t>
      </w:r>
    </w:p>
    <w:p>
      <w:pPr>
        <w:numPr>
          <w:ilvl w:val="3"/>
          <w:numId w:val="900"/>
        </w:numPr>
        <w:spacing w:before="0" w:after="0"/>
      </w:pPr>
      <w:r>
        <w:t>Mineral Identification</w:t>
      </w:r>
    </w:p>
    <w:p>
      <w:pPr>
        <w:numPr>
          <w:ilvl w:val="3"/>
          <w:numId w:val="900"/>
        </w:numPr>
        <w:spacing w:before="0" w:after="0"/>
      </w:pPr>
      <w:r>
        <w:t>Vegetation Stress Detection</w:t>
      </w:r>
    </w:p>
    <w:p>
      <w:pPr>
        <w:numPr>
          <w:ilvl w:val="2"/>
          <w:numId w:val="900"/>
        </w:numPr>
        <w:spacing w:before="0" w:after="0"/>
      </w:pPr>
      <w:r>
        <w:t>LiDAR Technology</w:t>
      </w:r>
    </w:p>
    <w:p>
      <w:pPr>
        <w:numPr>
          <w:ilvl w:val="3"/>
          <w:numId w:val="900"/>
        </w:numPr>
        <w:spacing w:before="0" w:after="0"/>
      </w:pPr>
      <w:r>
        <w:t>Topographic Mapping</w:t>
      </w:r>
    </w:p>
    <w:p>
      <w:pPr>
        <w:numPr>
          <w:ilvl w:val="3"/>
          <w:numId w:val="900"/>
        </w:numPr>
        <w:spacing w:before="0" w:after="0"/>
      </w:pPr>
      <w:r>
        <w:t>Vegetation Penetration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Minimizing Surface Disturbance</w:t>
      </w:r>
    </w:p>
    <w:p>
      <w:pPr>
        <w:numPr>
          <w:ilvl w:val="2"/>
          <w:numId w:val="900"/>
        </w:numPr>
        <w:spacing w:before="0" w:after="0"/>
      </w:pPr>
      <w:r>
        <w:t>Use of Existing Access Routes</w:t>
      </w:r>
    </w:p>
    <w:p>
      <w:pPr>
        <w:numPr>
          <w:ilvl w:val="3"/>
          <w:numId w:val="900"/>
        </w:numPr>
        <w:spacing w:before="0" w:after="0"/>
      </w:pPr>
      <w:r>
        <w:t>Route Planning and Optimization</w:t>
      </w:r>
    </w:p>
    <w:p>
      <w:pPr>
        <w:numPr>
          <w:ilvl w:val="3"/>
          <w:numId w:val="900"/>
        </w:numPr>
        <w:spacing w:before="0" w:after="0"/>
      </w:pPr>
      <w:r>
        <w:t>Impact Minimization Strategies</w:t>
      </w:r>
    </w:p>
    <w:p>
      <w:pPr>
        <w:numPr>
          <w:ilvl w:val="3"/>
          <w:numId w:val="900"/>
        </w:numPr>
        <w:spacing w:before="0" w:after="0"/>
      </w:pPr>
      <w:r>
        <w:t>Restoration Requirements</w:t>
      </w:r>
    </w:p>
    <w:p>
      <w:pPr>
        <w:numPr>
          <w:ilvl w:val="2"/>
          <w:numId w:val="900"/>
        </w:numPr>
        <w:spacing w:before="0" w:after="0"/>
      </w:pPr>
      <w:r>
        <w:t>Minimal Footprint Drilling</w:t>
      </w:r>
    </w:p>
    <w:p>
      <w:pPr>
        <w:numPr>
          <w:ilvl w:val="3"/>
          <w:numId w:val="900"/>
        </w:numPr>
        <w:spacing w:before="0" w:after="0"/>
      </w:pPr>
      <w:r>
        <w:t>Directional Drilling Techniques</w:t>
      </w:r>
    </w:p>
    <w:p>
      <w:pPr>
        <w:numPr>
          <w:ilvl w:val="3"/>
          <w:numId w:val="900"/>
        </w:numPr>
        <w:spacing w:before="0" w:after="0"/>
      </w:pPr>
      <w:r>
        <w:t>Reduced Pad Size Design</w:t>
      </w:r>
    </w:p>
    <w:p>
      <w:pPr>
        <w:numPr>
          <w:ilvl w:val="3"/>
          <w:numId w:val="900"/>
        </w:numPr>
        <w:spacing w:before="0" w:after="0"/>
      </w:pPr>
      <w:r>
        <w:t>Equipment Optimization</w:t>
      </w:r>
    </w:p>
    <w:p>
      <w:pPr>
        <w:numPr>
          <w:ilvl w:val="2"/>
          <w:numId w:val="900"/>
        </w:numPr>
        <w:spacing w:before="0" w:after="0"/>
      </w:pPr>
      <w:r>
        <w:t>Restoration of Exploration Sites</w:t>
      </w:r>
    </w:p>
    <w:p>
      <w:pPr>
        <w:numPr>
          <w:ilvl w:val="3"/>
          <w:numId w:val="900"/>
        </w:numPr>
        <w:spacing w:before="0" w:after="0"/>
      </w:pPr>
      <w:r>
        <w:t>Site Rehabilitation Standards</w:t>
      </w:r>
    </w:p>
    <w:p>
      <w:pPr>
        <w:numPr>
          <w:ilvl w:val="3"/>
          <w:numId w:val="900"/>
        </w:numPr>
        <w:spacing w:before="0" w:after="0"/>
      </w:pPr>
      <w:r>
        <w:t>Native Species Revegetation</w:t>
      </w:r>
    </w:p>
    <w:p>
      <w:pPr>
        <w:numPr>
          <w:ilvl w:val="3"/>
          <w:numId w:val="900"/>
        </w:numPr>
        <w:spacing w:before="0" w:after="0"/>
      </w:pPr>
      <w:r>
        <w:t>Monitoring and Maintenance</w:t>
      </w:r>
    </w:p>
    <w:p>
      <w:pPr>
        <w:numPr>
          <w:ilvl w:val="0"/>
          <w:numId w:val="900"/>
        </w:numPr>
        <w:spacing w:before="0" w:after="0"/>
      </w:pPr>
      <w:r>
        <w:t>Sustainable Extraction Methods</w:t>
      </w:r>
    </w:p>
    <w:p>
      <w:pPr>
        <w:numPr>
          <w:ilvl w:val="1"/>
          <w:numId w:val="900"/>
        </w:numPr>
        <w:spacing w:before="0" w:after="0"/>
      </w:pPr>
      <w:r>
        <w:t>Minimizing Energy Consumption</w:t>
      </w:r>
    </w:p>
    <w:p>
      <w:pPr>
        <w:numPr>
          <w:ilvl w:val="2"/>
          <w:numId w:val="900"/>
        </w:numPr>
        <w:spacing w:before="0" w:after="0"/>
      </w:pPr>
      <w:r>
        <w:t>Energy-Efficient Equipment</w:t>
      </w:r>
    </w:p>
    <w:p>
      <w:pPr>
        <w:numPr>
          <w:ilvl w:val="3"/>
          <w:numId w:val="900"/>
        </w:numPr>
        <w:spacing w:before="0" w:after="0"/>
      </w:pPr>
      <w:r>
        <w:t>High-Efficiency Motors</w:t>
      </w:r>
    </w:p>
    <w:p>
      <w:pPr>
        <w:numPr>
          <w:ilvl w:val="3"/>
          <w:numId w:val="900"/>
        </w:numPr>
        <w:spacing w:before="0" w:after="0"/>
      </w:pPr>
      <w:r>
        <w:t>Variable Speed Drives</w:t>
      </w:r>
    </w:p>
    <w:p>
      <w:pPr>
        <w:numPr>
          <w:ilvl w:val="3"/>
          <w:numId w:val="900"/>
        </w:numPr>
        <w:spacing w:before="0" w:after="0"/>
      </w:pPr>
      <w:r>
        <w:t>Energy Recovery Systems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Solar Power Systems</w:t>
      </w:r>
    </w:p>
    <w:p>
      <w:pPr>
        <w:numPr>
          <w:ilvl w:val="3"/>
          <w:numId w:val="900"/>
        </w:numPr>
        <w:spacing w:before="0" w:after="0"/>
      </w:pPr>
      <w:r>
        <w:t>Wind Energy Applications</w:t>
      </w:r>
    </w:p>
    <w:p>
      <w:pPr>
        <w:numPr>
          <w:ilvl w:val="3"/>
          <w:numId w:val="900"/>
        </w:numPr>
        <w:spacing w:before="0" w:after="0"/>
      </w:pPr>
      <w:r>
        <w:t>Hybrid Energy Solutions</w:t>
      </w:r>
    </w:p>
    <w:p>
      <w:pPr>
        <w:numPr>
          <w:ilvl w:val="2"/>
          <w:numId w:val="900"/>
        </w:numPr>
        <w:spacing w:before="0" w:after="0"/>
      </w:pPr>
      <w:r>
        <w:t>Energy Management Systems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Load Optimization</w:t>
      </w:r>
    </w:p>
    <w:p>
      <w:pPr>
        <w:numPr>
          <w:ilvl w:val="3"/>
          <w:numId w:val="900"/>
        </w:numPr>
        <w:spacing w:before="0" w:after="0"/>
      </w:pPr>
      <w:r>
        <w:t>Demand Response Programs</w:t>
      </w:r>
    </w:p>
    <w:p>
      <w:pPr>
        <w:numPr>
          <w:ilvl w:val="1"/>
          <w:numId w:val="900"/>
        </w:numPr>
        <w:spacing w:before="0" w:after="0"/>
      </w:pPr>
      <w:r>
        <w:t>Water Management and Conservation</w:t>
      </w:r>
    </w:p>
    <w:p>
      <w:pPr>
        <w:numPr>
          <w:ilvl w:val="2"/>
          <w:numId w:val="900"/>
        </w:numPr>
        <w:spacing w:before="0" w:after="0"/>
      </w:pPr>
      <w:r>
        <w:t>Water Recycling and Reuse</w:t>
      </w:r>
    </w:p>
    <w:p>
      <w:pPr>
        <w:numPr>
          <w:ilvl w:val="3"/>
          <w:numId w:val="900"/>
        </w:numPr>
        <w:spacing w:before="0" w:after="0"/>
      </w:pPr>
      <w:r>
        <w:t>Process Water Treatment</w:t>
      </w:r>
    </w:p>
    <w:p>
      <w:pPr>
        <w:numPr>
          <w:ilvl w:val="3"/>
          <w:numId w:val="900"/>
        </w:numPr>
        <w:spacing w:before="0" w:after="0"/>
      </w:pPr>
      <w:r>
        <w:t>Closed-Loop Systems</w:t>
      </w:r>
    </w:p>
    <w:p>
      <w:pPr>
        <w:numPr>
          <w:ilvl w:val="3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Minimizing Water Withdrawal</w:t>
      </w:r>
    </w:p>
    <w:p>
      <w:pPr>
        <w:numPr>
          <w:ilvl w:val="3"/>
          <w:numId w:val="900"/>
        </w:numPr>
        <w:spacing w:before="0" w:after="0"/>
      </w:pPr>
      <w:r>
        <w:t>Water Efficiency Measures</w:t>
      </w:r>
    </w:p>
    <w:p>
      <w:pPr>
        <w:numPr>
          <w:ilvl w:val="3"/>
          <w:numId w:val="900"/>
        </w:numPr>
        <w:spacing w:before="0" w:after="0"/>
      </w:pPr>
      <w:r>
        <w:t>Alternative Water Sources</w:t>
      </w:r>
    </w:p>
    <w:p>
      <w:pPr>
        <w:numPr>
          <w:ilvl w:val="3"/>
          <w:numId w:val="900"/>
        </w:numPr>
        <w:spacing w:before="0" w:after="0"/>
      </w:pPr>
      <w:r>
        <w:t>Consumption Reduction Strategies</w:t>
      </w:r>
    </w:p>
    <w:p>
      <w:pPr>
        <w:numPr>
          <w:ilvl w:val="2"/>
          <w:numId w:val="900"/>
        </w:numPr>
        <w:spacing w:before="0" w:after="0"/>
      </w:pPr>
      <w:r>
        <w:t>Preventing Water Contamination</w:t>
      </w:r>
    </w:p>
    <w:p>
      <w:pPr>
        <w:numPr>
          <w:ilvl w:val="3"/>
          <w:numId w:val="900"/>
        </w:numPr>
        <w:spacing w:before="0" w:after="0"/>
      </w:pPr>
      <w:r>
        <w:t>Containment Systems</w:t>
      </w:r>
    </w:p>
    <w:p>
      <w:pPr>
        <w:numPr>
          <w:ilvl w:val="3"/>
          <w:numId w:val="900"/>
        </w:numPr>
        <w:spacing w:before="0" w:after="0"/>
      </w:pPr>
      <w:r>
        <w:t>Treatment Technologies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Selective Mining Techniques</w:t>
      </w:r>
    </w:p>
    <w:p>
      <w:pPr>
        <w:numPr>
          <w:ilvl w:val="2"/>
          <w:numId w:val="900"/>
        </w:numPr>
        <w:spacing w:before="0" w:after="0"/>
      </w:pPr>
      <w:r>
        <w:t>Ore Sorting Technologies</w:t>
      </w:r>
    </w:p>
    <w:p>
      <w:pPr>
        <w:numPr>
          <w:ilvl w:val="3"/>
          <w:numId w:val="900"/>
        </w:numPr>
        <w:spacing w:before="0" w:after="0"/>
      </w:pPr>
      <w:r>
        <w:t>Sensor-Based Sorting</w:t>
      </w:r>
    </w:p>
    <w:p>
      <w:pPr>
        <w:numPr>
          <w:ilvl w:val="3"/>
          <w:numId w:val="900"/>
        </w:numPr>
        <w:spacing w:before="0" w:after="0"/>
      </w:pPr>
      <w:r>
        <w:t>Dense Media Separation</w:t>
      </w:r>
    </w:p>
    <w:p>
      <w:pPr>
        <w:numPr>
          <w:ilvl w:val="3"/>
          <w:numId w:val="900"/>
        </w:numPr>
        <w:spacing w:before="0" w:after="0"/>
      </w:pPr>
      <w:r>
        <w:t>Magnetic Separation</w:t>
      </w:r>
    </w:p>
    <w:p>
      <w:pPr>
        <w:numPr>
          <w:ilvl w:val="2"/>
          <w:numId w:val="900"/>
        </w:numPr>
        <w:spacing w:before="0" w:after="0"/>
      </w:pPr>
      <w:r>
        <w:t>Precision Mining</w:t>
      </w:r>
    </w:p>
    <w:p>
      <w:pPr>
        <w:numPr>
          <w:ilvl w:val="3"/>
          <w:numId w:val="900"/>
        </w:numPr>
        <w:spacing w:before="0" w:after="0"/>
      </w:pPr>
      <w:r>
        <w:t>Grade Control Systems</w:t>
      </w:r>
    </w:p>
    <w:p>
      <w:pPr>
        <w:numPr>
          <w:ilvl w:val="3"/>
          <w:numId w:val="900"/>
        </w:numPr>
        <w:spacing w:before="0" w:after="0"/>
      </w:pPr>
      <w:r>
        <w:t>Blast Optimization</w:t>
      </w:r>
    </w:p>
    <w:p>
      <w:pPr>
        <w:numPr>
          <w:ilvl w:val="3"/>
          <w:numId w:val="900"/>
        </w:numPr>
        <w:spacing w:before="0" w:after="0"/>
      </w:pPr>
      <w:r>
        <w:t>Selective Extraction Methods</w:t>
      </w:r>
    </w:p>
    <w:p>
      <w:pPr>
        <w:numPr>
          <w:ilvl w:val="2"/>
          <w:numId w:val="900"/>
        </w:numPr>
        <w:spacing w:before="0" w:after="0"/>
      </w:pPr>
      <w:r>
        <w:t>Waste Rock Segregation</w:t>
      </w:r>
    </w:p>
    <w:p>
      <w:pPr>
        <w:numPr>
          <w:ilvl w:val="3"/>
          <w:numId w:val="900"/>
        </w:numPr>
        <w:spacing w:before="0" w:after="0"/>
      </w:pPr>
      <w:r>
        <w:t>Acid-Generating Material Identification</w:t>
      </w:r>
    </w:p>
    <w:p>
      <w:pPr>
        <w:numPr>
          <w:ilvl w:val="3"/>
          <w:numId w:val="900"/>
        </w:numPr>
        <w:spacing w:before="0" w:after="0"/>
      </w:pPr>
      <w:r>
        <w:t>Selective Handling Protocols</w:t>
      </w:r>
    </w:p>
    <w:p>
      <w:pPr>
        <w:numPr>
          <w:ilvl w:val="3"/>
          <w:numId w:val="900"/>
        </w:numPr>
        <w:spacing w:before="0" w:after="0"/>
      </w:pPr>
      <w:r>
        <w:t>Segregated Storage Systems</w:t>
      </w:r>
    </w:p>
    <w:p>
      <w:pPr>
        <w:numPr>
          <w:ilvl w:val="1"/>
          <w:numId w:val="900"/>
        </w:numPr>
        <w:spacing w:before="0" w:after="0"/>
      </w:pPr>
      <w:r>
        <w:t>In-situ Recovery</w:t>
      </w:r>
    </w:p>
    <w:p>
      <w:pPr>
        <w:numPr>
          <w:ilvl w:val="2"/>
          <w:numId w:val="900"/>
        </w:numPr>
        <w:spacing w:before="0" w:after="0"/>
      </w:pPr>
      <w:r>
        <w:t>Principles of In-situ Leaching</w:t>
      </w:r>
    </w:p>
    <w:p>
      <w:pPr>
        <w:numPr>
          <w:ilvl w:val="3"/>
          <w:numId w:val="900"/>
        </w:numPr>
        <w:spacing w:before="0" w:after="0"/>
      </w:pPr>
      <w:r>
        <w:t>Solution Mining Fundamentals</w:t>
      </w:r>
    </w:p>
    <w:p>
      <w:pPr>
        <w:numPr>
          <w:ilvl w:val="3"/>
          <w:numId w:val="900"/>
        </w:numPr>
        <w:spacing w:before="0" w:after="0"/>
      </w:pPr>
      <w:r>
        <w:t>Leaching Agent Selection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Groundwater Protection</w:t>
      </w:r>
    </w:p>
    <w:p>
      <w:pPr>
        <w:numPr>
          <w:ilvl w:val="3"/>
          <w:numId w:val="900"/>
        </w:numPr>
        <w:spacing w:before="0" w:after="0"/>
      </w:pPr>
      <w:r>
        <w:t>Containment Systems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Suitable Ore Types</w:t>
      </w:r>
    </w:p>
    <w:p>
      <w:pPr>
        <w:numPr>
          <w:ilvl w:val="3"/>
          <w:numId w:val="900"/>
        </w:numPr>
        <w:spacing w:before="0" w:after="0"/>
      </w:pPr>
      <w:r>
        <w:t>Geological Requirements</w:t>
      </w:r>
    </w:p>
    <w:p>
      <w:pPr>
        <w:numPr>
          <w:ilvl w:val="3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Automation and Robotics in Mining</w:t>
      </w:r>
    </w:p>
    <w:p>
      <w:pPr>
        <w:numPr>
          <w:ilvl w:val="2"/>
          <w:numId w:val="900"/>
        </w:numPr>
        <w:spacing w:before="0" w:after="0"/>
      </w:pPr>
      <w:r>
        <w:t>Remote Operation of Equipment</w:t>
      </w:r>
    </w:p>
    <w:p>
      <w:pPr>
        <w:numPr>
          <w:ilvl w:val="3"/>
          <w:numId w:val="900"/>
        </w:numPr>
        <w:spacing w:before="0" w:after="0"/>
      </w:pPr>
      <w:r>
        <w:t>Autonomous Vehicles</w:t>
      </w:r>
    </w:p>
    <w:p>
      <w:pPr>
        <w:numPr>
          <w:ilvl w:val="3"/>
          <w:numId w:val="900"/>
        </w:numPr>
        <w:spacing w:before="0" w:after="0"/>
      </w:pPr>
      <w:r>
        <w:t>Remote-Controlled Systems</w:t>
      </w:r>
    </w:p>
    <w:p>
      <w:pPr>
        <w:numPr>
          <w:ilvl w:val="3"/>
          <w:numId w:val="900"/>
        </w:numPr>
        <w:spacing w:before="0" w:after="0"/>
      </w:pPr>
      <w:r>
        <w:t>Teleoperation Technologies</w:t>
      </w:r>
    </w:p>
    <w:p>
      <w:pPr>
        <w:numPr>
          <w:ilvl w:val="2"/>
          <w:numId w:val="900"/>
        </w:numPr>
        <w:spacing w:before="0" w:after="0"/>
      </w:pPr>
      <w:r>
        <w:t>Safety and Efficiency Improvements</w:t>
      </w:r>
    </w:p>
    <w:p>
      <w:pPr>
        <w:numPr>
          <w:ilvl w:val="3"/>
          <w:numId w:val="900"/>
        </w:numPr>
        <w:spacing w:before="0" w:after="0"/>
      </w:pPr>
      <w:r>
        <w:t>Hazard Elimination</w:t>
      </w:r>
    </w:p>
    <w:p>
      <w:pPr>
        <w:numPr>
          <w:ilvl w:val="3"/>
          <w:numId w:val="900"/>
        </w:numPr>
        <w:spacing w:before="0" w:after="0"/>
      </w:pPr>
      <w:r>
        <w:t>Productivity Enhancement</w:t>
      </w:r>
    </w:p>
    <w:p>
      <w:pPr>
        <w:numPr>
          <w:ilvl w:val="3"/>
          <w:numId w:val="900"/>
        </w:numPr>
        <w:spacing w:before="0" w:after="0"/>
      </w:pPr>
      <w:r>
        <w:t>Precision Operations</w:t>
      </w:r>
    </w:p>
    <w:p>
      <w:pPr>
        <w:numPr>
          <w:ilvl w:val="2"/>
          <w:numId w:val="900"/>
        </w:numPr>
        <w:spacing w:before="0" w:after="0"/>
      </w:pPr>
      <w:r>
        <w:t>Data Integration and Analytics</w:t>
      </w:r>
    </w:p>
    <w:p>
      <w:pPr>
        <w:numPr>
          <w:ilvl w:val="3"/>
          <w:numId w:val="900"/>
        </w:numPr>
        <w:spacing w:before="0" w:after="0"/>
      </w:pPr>
      <w:r>
        <w:t>Real-Time Data Processing</w:t>
      </w:r>
    </w:p>
    <w:p>
      <w:pPr>
        <w:numPr>
          <w:ilvl w:val="3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Decision Support Systems</w:t>
      </w:r>
    </w:p>
    <w:p>
      <w:pPr>
        <w:numPr>
          <w:ilvl w:val="0"/>
          <w:numId w:val="900"/>
        </w:numPr>
        <w:spacing w:before="0" w:after="0"/>
      </w:pPr>
      <w:r>
        <w:t>Mine Waste Management</w:t>
      </w:r>
    </w:p>
    <w:p>
      <w:pPr>
        <w:numPr>
          <w:ilvl w:val="1"/>
          <w:numId w:val="900"/>
        </w:numPr>
        <w:spacing w:before="0" w:after="0"/>
      </w:pPr>
      <w:r>
        <w:t>Characterization of Mine Waste</w:t>
      </w:r>
    </w:p>
    <w:p>
      <w:pPr>
        <w:numPr>
          <w:ilvl w:val="2"/>
          <w:numId w:val="900"/>
        </w:numPr>
        <w:spacing w:before="0" w:after="0"/>
      </w:pPr>
      <w:r>
        <w:t>Tailings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4"/>
          <w:numId w:val="900"/>
        </w:numPr>
        <w:spacing w:before="0" w:after="0"/>
      </w:pPr>
      <w:r>
        <w:t>Particle Size Distribution</w:t>
      </w:r>
    </w:p>
    <w:p>
      <w:pPr>
        <w:numPr>
          <w:ilvl w:val="4"/>
          <w:numId w:val="900"/>
        </w:numPr>
        <w:spacing w:before="0" w:after="0"/>
      </w:pPr>
      <w:r>
        <w:t>Density and Porosity</w:t>
      </w:r>
    </w:p>
    <w:p>
      <w:pPr>
        <w:numPr>
          <w:ilvl w:val="4"/>
          <w:numId w:val="900"/>
        </w:numPr>
        <w:spacing w:before="0" w:after="0"/>
      </w:pPr>
      <w:r>
        <w:t>Permeability Characteristics</w:t>
      </w:r>
    </w:p>
    <w:p>
      <w:pPr>
        <w:numPr>
          <w:ilvl w:val="3"/>
          <w:numId w:val="900"/>
        </w:numPr>
        <w:spacing w:before="0" w:after="0"/>
      </w:pPr>
      <w:r>
        <w:t>Chemical Properties</w:t>
      </w:r>
    </w:p>
    <w:p>
      <w:pPr>
        <w:numPr>
          <w:ilvl w:val="4"/>
          <w:numId w:val="900"/>
        </w:numPr>
        <w:spacing w:before="0" w:after="0"/>
      </w:pPr>
      <w:r>
        <w:t>Mineralogical Composition</w:t>
      </w:r>
    </w:p>
    <w:p>
      <w:pPr>
        <w:numPr>
          <w:ilvl w:val="4"/>
          <w:numId w:val="900"/>
        </w:numPr>
        <w:spacing w:before="0" w:after="0"/>
      </w:pPr>
      <w:r>
        <w:t>Acid Generation Potential</w:t>
      </w:r>
    </w:p>
    <w:p>
      <w:pPr>
        <w:numPr>
          <w:ilvl w:val="4"/>
          <w:numId w:val="900"/>
        </w:numPr>
        <w:spacing w:before="0" w:after="0"/>
      </w:pPr>
      <w:r>
        <w:t>Metal Leaching Behavior</w:t>
      </w:r>
    </w:p>
    <w:p>
      <w:pPr>
        <w:numPr>
          <w:ilvl w:val="3"/>
          <w:numId w:val="900"/>
        </w:numPr>
        <w:spacing w:before="0" w:after="0"/>
      </w:pPr>
      <w:r>
        <w:t>Environmental Risks</w:t>
      </w:r>
    </w:p>
    <w:p>
      <w:pPr>
        <w:numPr>
          <w:ilvl w:val="4"/>
          <w:numId w:val="900"/>
        </w:numPr>
        <w:spacing w:before="0" w:after="0"/>
      </w:pPr>
      <w:r>
        <w:t>Groundwater Contamination</w:t>
      </w:r>
    </w:p>
    <w:p>
      <w:pPr>
        <w:numPr>
          <w:ilvl w:val="4"/>
          <w:numId w:val="900"/>
        </w:numPr>
        <w:spacing w:before="0" w:after="0"/>
      </w:pPr>
      <w:r>
        <w:t>Surface Water Impact</w:t>
      </w:r>
    </w:p>
    <w:p>
      <w:pPr>
        <w:numPr>
          <w:ilvl w:val="4"/>
          <w:numId w:val="900"/>
        </w:numPr>
        <w:spacing w:before="0" w:after="0"/>
      </w:pPr>
      <w:r>
        <w:t>Air Quality Effects</w:t>
      </w:r>
    </w:p>
    <w:p>
      <w:pPr>
        <w:numPr>
          <w:ilvl w:val="2"/>
          <w:numId w:val="900"/>
        </w:numPr>
        <w:spacing w:before="0" w:after="0"/>
      </w:pPr>
      <w:r>
        <w:t>Waste Rock</w:t>
      </w:r>
    </w:p>
    <w:p>
      <w:pPr>
        <w:numPr>
          <w:ilvl w:val="3"/>
          <w:numId w:val="900"/>
        </w:numPr>
        <w:spacing w:before="0" w:after="0"/>
      </w:pPr>
      <w:r>
        <w:t>Acid Generation Potential</w:t>
      </w:r>
    </w:p>
    <w:p>
      <w:pPr>
        <w:numPr>
          <w:ilvl w:val="4"/>
          <w:numId w:val="900"/>
        </w:numPr>
        <w:spacing w:before="0" w:after="0"/>
      </w:pPr>
      <w:r>
        <w:t>Static Testing Methods</w:t>
      </w:r>
    </w:p>
    <w:p>
      <w:pPr>
        <w:numPr>
          <w:ilvl w:val="4"/>
          <w:numId w:val="900"/>
        </w:numPr>
        <w:spacing w:before="0" w:after="0"/>
      </w:pPr>
      <w:r>
        <w:t>Kinetic Testing Procedures</w:t>
      </w:r>
    </w:p>
    <w:p>
      <w:pPr>
        <w:numPr>
          <w:ilvl w:val="4"/>
          <w:numId w:val="900"/>
        </w:numPr>
        <w:spacing w:before="0" w:after="0"/>
      </w:pPr>
      <w:r>
        <w:t>Prediction Models</w:t>
      </w:r>
    </w:p>
    <w:p>
      <w:pPr>
        <w:numPr>
          <w:ilvl w:val="3"/>
          <w:numId w:val="900"/>
        </w:numPr>
        <w:spacing w:before="0" w:after="0"/>
      </w:pPr>
      <w:r>
        <w:t>Management Strategies</w:t>
      </w:r>
    </w:p>
    <w:p>
      <w:pPr>
        <w:numPr>
          <w:ilvl w:val="4"/>
          <w:numId w:val="900"/>
        </w:numPr>
        <w:spacing w:before="0" w:after="0"/>
      </w:pPr>
      <w:r>
        <w:t>Segregation and Blending</w:t>
      </w:r>
    </w:p>
    <w:p>
      <w:pPr>
        <w:numPr>
          <w:ilvl w:val="4"/>
          <w:numId w:val="900"/>
        </w:numPr>
        <w:spacing w:before="0" w:after="0"/>
      </w:pPr>
      <w:r>
        <w:t>Cover System Design</w:t>
      </w:r>
    </w:p>
    <w:p>
      <w:pPr>
        <w:numPr>
          <w:ilvl w:val="4"/>
          <w:numId w:val="900"/>
        </w:numPr>
        <w:spacing w:before="0" w:after="0"/>
      </w:pPr>
      <w:r>
        <w:t>Treatment Technologies</w:t>
      </w:r>
    </w:p>
    <w:p>
      <w:pPr>
        <w:numPr>
          <w:ilvl w:val="2"/>
          <w:numId w:val="900"/>
        </w:numPr>
        <w:spacing w:before="0" w:after="0"/>
      </w:pPr>
      <w:r>
        <w:t>Overburden</w:t>
      </w:r>
    </w:p>
    <w:p>
      <w:pPr>
        <w:numPr>
          <w:ilvl w:val="3"/>
          <w:numId w:val="900"/>
        </w:numPr>
        <w:spacing w:before="0" w:after="0"/>
      </w:pPr>
      <w:r>
        <w:t>Handling and Storage</w:t>
      </w:r>
    </w:p>
    <w:p>
      <w:pPr>
        <w:numPr>
          <w:ilvl w:val="4"/>
          <w:numId w:val="900"/>
        </w:numPr>
        <w:spacing w:before="0" w:after="0"/>
      </w:pPr>
      <w:r>
        <w:t>Stripping and Stockpiling</w:t>
      </w:r>
    </w:p>
    <w:p>
      <w:pPr>
        <w:numPr>
          <w:ilvl w:val="4"/>
          <w:numId w:val="900"/>
        </w:numPr>
        <w:spacing w:before="0" w:after="0"/>
      </w:pPr>
      <w:r>
        <w:t>Segregation Practices</w:t>
      </w:r>
    </w:p>
    <w:p>
      <w:pPr>
        <w:numPr>
          <w:ilvl w:val="4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Soil Resource Management</w:t>
      </w:r>
    </w:p>
    <w:p>
      <w:pPr>
        <w:numPr>
          <w:ilvl w:val="4"/>
          <w:numId w:val="900"/>
        </w:numPr>
        <w:spacing w:before="0" w:after="0"/>
      </w:pPr>
      <w:r>
        <w:t>Topsoil Preservation</w:t>
      </w:r>
    </w:p>
    <w:p>
      <w:pPr>
        <w:numPr>
          <w:ilvl w:val="4"/>
          <w:numId w:val="900"/>
        </w:numPr>
        <w:spacing w:before="0" w:after="0"/>
      </w:pPr>
      <w:r>
        <w:t>Soil Quality Maintenance</w:t>
      </w:r>
    </w:p>
    <w:p>
      <w:pPr>
        <w:numPr>
          <w:ilvl w:val="4"/>
          <w:numId w:val="900"/>
        </w:numPr>
        <w:spacing w:before="0" w:after="0"/>
      </w:pPr>
      <w:r>
        <w:t>Revegetation Applications</w:t>
      </w:r>
    </w:p>
    <w:p>
      <w:pPr>
        <w:numPr>
          <w:ilvl w:val="1"/>
          <w:numId w:val="900"/>
        </w:numPr>
        <w:spacing w:before="0" w:after="0"/>
      </w:pPr>
      <w:r>
        <w:t>Tailings Storage Facilities</w:t>
      </w:r>
    </w:p>
    <w:p>
      <w:pPr>
        <w:numPr>
          <w:ilvl w:val="2"/>
          <w:numId w:val="900"/>
        </w:numPr>
        <w:spacing w:before="0" w:after="0"/>
      </w:pPr>
      <w:r>
        <w:t>Design for Stability</w:t>
      </w:r>
    </w:p>
    <w:p>
      <w:pPr>
        <w:numPr>
          <w:ilvl w:val="3"/>
          <w:numId w:val="900"/>
        </w:numPr>
        <w:spacing w:before="0" w:after="0"/>
      </w:pPr>
      <w:r>
        <w:t>Geotechnical Considerations</w:t>
      </w:r>
    </w:p>
    <w:p>
      <w:pPr>
        <w:numPr>
          <w:ilvl w:val="4"/>
          <w:numId w:val="900"/>
        </w:numPr>
        <w:spacing w:before="0" w:after="0"/>
      </w:pPr>
      <w:r>
        <w:t>Foundation Analysis</w:t>
      </w:r>
    </w:p>
    <w:p>
      <w:pPr>
        <w:numPr>
          <w:ilvl w:val="4"/>
          <w:numId w:val="900"/>
        </w:numPr>
        <w:spacing w:before="0" w:after="0"/>
      </w:pPr>
      <w:r>
        <w:t>Slope Stability Assessment</w:t>
      </w:r>
    </w:p>
    <w:p>
      <w:pPr>
        <w:numPr>
          <w:ilvl w:val="4"/>
          <w:numId w:val="900"/>
        </w:numPr>
        <w:spacing w:before="0" w:after="0"/>
      </w:pPr>
      <w:r>
        <w:t>Seismic Design Requirements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4"/>
          <w:numId w:val="900"/>
        </w:numPr>
        <w:spacing w:before="0" w:after="0"/>
      </w:pPr>
      <w:r>
        <w:t>Failure Mode Analysis</w:t>
      </w:r>
    </w:p>
    <w:p>
      <w:pPr>
        <w:numPr>
          <w:ilvl w:val="4"/>
          <w:numId w:val="900"/>
        </w:numPr>
        <w:spacing w:before="0" w:after="0"/>
      </w:pPr>
      <w:r>
        <w:t>Consequence Evaluation</w:t>
      </w:r>
    </w:p>
    <w:p>
      <w:pPr>
        <w:numPr>
          <w:ilvl w:val="4"/>
          <w:numId w:val="900"/>
        </w:numPr>
        <w:spacing w:before="0" w:after="0"/>
      </w:pPr>
      <w:r>
        <w:t>Risk Mitigation Measures</w:t>
      </w:r>
    </w:p>
    <w:p>
      <w:pPr>
        <w:numPr>
          <w:ilvl w:val="2"/>
          <w:numId w:val="900"/>
        </w:numPr>
        <w:spacing w:before="0" w:after="0"/>
      </w:pPr>
      <w:r>
        <w:t>Water Management in TSFs</w:t>
      </w:r>
    </w:p>
    <w:p>
      <w:pPr>
        <w:numPr>
          <w:ilvl w:val="3"/>
          <w:numId w:val="900"/>
        </w:numPr>
        <w:spacing w:before="0" w:after="0"/>
      </w:pPr>
      <w:r>
        <w:t>Decanting and Water Balance</w:t>
      </w:r>
    </w:p>
    <w:p>
      <w:pPr>
        <w:numPr>
          <w:ilvl w:val="4"/>
          <w:numId w:val="900"/>
        </w:numPr>
        <w:spacing w:before="0" w:after="0"/>
      </w:pPr>
      <w:r>
        <w:t>Water Recovery Systems</w:t>
      </w:r>
    </w:p>
    <w:p>
      <w:pPr>
        <w:numPr>
          <w:ilvl w:val="4"/>
          <w:numId w:val="900"/>
        </w:numPr>
        <w:spacing w:before="0" w:after="0"/>
      </w:pPr>
      <w:r>
        <w:t>Pond Management</w:t>
      </w:r>
    </w:p>
    <w:p>
      <w:pPr>
        <w:numPr>
          <w:ilvl w:val="4"/>
          <w:numId w:val="900"/>
        </w:numPr>
        <w:spacing w:before="0" w:after="0"/>
      </w:pPr>
      <w:r>
        <w:t>Evaporation Control</w:t>
      </w:r>
    </w:p>
    <w:p>
      <w:pPr>
        <w:numPr>
          <w:ilvl w:val="3"/>
          <w:numId w:val="900"/>
        </w:numPr>
        <w:spacing w:before="0" w:after="0"/>
      </w:pPr>
      <w:r>
        <w:t>Prevention of Overtopping</w:t>
      </w:r>
    </w:p>
    <w:p>
      <w:pPr>
        <w:numPr>
          <w:ilvl w:val="4"/>
          <w:numId w:val="900"/>
        </w:numPr>
        <w:spacing w:before="0" w:after="0"/>
      </w:pPr>
      <w:r>
        <w:t>Freeboard Requirements</w:t>
      </w:r>
    </w:p>
    <w:p>
      <w:pPr>
        <w:numPr>
          <w:ilvl w:val="4"/>
          <w:numId w:val="900"/>
        </w:numPr>
        <w:spacing w:before="0" w:after="0"/>
      </w:pPr>
      <w:r>
        <w:t>Spillway Design</w:t>
      </w:r>
    </w:p>
    <w:p>
      <w:pPr>
        <w:numPr>
          <w:ilvl w:val="4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Dry Stacking and Filtered Tailings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4"/>
          <w:numId w:val="900"/>
        </w:numPr>
        <w:spacing w:before="0" w:after="0"/>
      </w:pPr>
      <w:r>
        <w:t>Water Conservation Benefits</w:t>
      </w:r>
    </w:p>
    <w:p>
      <w:pPr>
        <w:numPr>
          <w:ilvl w:val="4"/>
          <w:numId w:val="900"/>
        </w:numPr>
        <w:spacing w:before="0" w:after="0"/>
      </w:pPr>
      <w:r>
        <w:t>Stability Improvements</w:t>
      </w:r>
    </w:p>
    <w:p>
      <w:pPr>
        <w:numPr>
          <w:ilvl w:val="4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4"/>
          <w:numId w:val="900"/>
        </w:numPr>
        <w:spacing w:before="0" w:after="0"/>
      </w:pPr>
      <w:r>
        <w:t>Filtration Technologies</w:t>
      </w:r>
    </w:p>
    <w:p>
      <w:pPr>
        <w:numPr>
          <w:ilvl w:val="4"/>
          <w:numId w:val="900"/>
        </w:numPr>
        <w:spacing w:before="0" w:after="0"/>
      </w:pPr>
      <w:r>
        <w:t>Stacking Methods</w:t>
      </w:r>
    </w:p>
    <w:p>
      <w:pPr>
        <w:numPr>
          <w:ilvl w:val="4"/>
          <w:numId w:val="900"/>
        </w:numPr>
        <w:spacing w:before="0" w:after="0"/>
      </w:pPr>
      <w:r>
        <w:t>Drainage Systems</w:t>
      </w:r>
    </w:p>
    <w:p>
      <w:pPr>
        <w:numPr>
          <w:ilvl w:val="1"/>
          <w:numId w:val="900"/>
        </w:numPr>
        <w:spacing w:before="0" w:after="0"/>
      </w:pPr>
      <w:r>
        <w:t>Waste Rock Management</w:t>
      </w:r>
    </w:p>
    <w:p>
      <w:pPr>
        <w:numPr>
          <w:ilvl w:val="2"/>
          <w:numId w:val="900"/>
        </w:numPr>
        <w:spacing w:before="0" w:after="0"/>
      </w:pPr>
      <w:r>
        <w:t>Acid Rock Drainage Prediction and Prevention</w:t>
      </w:r>
    </w:p>
    <w:p>
      <w:pPr>
        <w:numPr>
          <w:ilvl w:val="3"/>
          <w:numId w:val="900"/>
        </w:numPr>
        <w:spacing w:before="0" w:after="0"/>
      </w:pPr>
      <w:r>
        <w:t>Geochemical Testing</w:t>
      </w:r>
    </w:p>
    <w:p>
      <w:pPr>
        <w:numPr>
          <w:ilvl w:val="4"/>
          <w:numId w:val="900"/>
        </w:numPr>
        <w:spacing w:before="0" w:after="0"/>
      </w:pPr>
      <w:r>
        <w:t>Acid-Base Accounting</w:t>
      </w:r>
    </w:p>
    <w:p>
      <w:pPr>
        <w:numPr>
          <w:ilvl w:val="4"/>
          <w:numId w:val="900"/>
        </w:numPr>
        <w:spacing w:before="0" w:after="0"/>
      </w:pPr>
      <w:r>
        <w:t>Net Acid Generation Tests</w:t>
      </w:r>
    </w:p>
    <w:p>
      <w:pPr>
        <w:numPr>
          <w:ilvl w:val="4"/>
          <w:numId w:val="900"/>
        </w:numPr>
        <w:spacing w:before="0" w:after="0"/>
      </w:pPr>
      <w:r>
        <w:t>Humidity Cell Testing</w:t>
      </w:r>
    </w:p>
    <w:p>
      <w:pPr>
        <w:numPr>
          <w:ilvl w:val="3"/>
          <w:numId w:val="900"/>
        </w:numPr>
        <w:spacing w:before="0" w:after="0"/>
      </w:pPr>
      <w:r>
        <w:t>Cover Systems and Barriers</w:t>
      </w:r>
    </w:p>
    <w:p>
      <w:pPr>
        <w:numPr>
          <w:ilvl w:val="4"/>
          <w:numId w:val="900"/>
        </w:numPr>
        <w:spacing w:before="0" w:after="0"/>
      </w:pPr>
      <w:r>
        <w:t>Soil Cover Design</w:t>
      </w:r>
    </w:p>
    <w:p>
      <w:pPr>
        <w:numPr>
          <w:ilvl w:val="4"/>
          <w:numId w:val="900"/>
        </w:numPr>
        <w:spacing w:before="0" w:after="0"/>
      </w:pPr>
      <w:r>
        <w:t>Geosynthetic Barriers</w:t>
      </w:r>
    </w:p>
    <w:p>
      <w:pPr>
        <w:numPr>
          <w:ilvl w:val="4"/>
          <w:numId w:val="900"/>
        </w:numPr>
        <w:spacing w:before="0" w:after="0"/>
      </w:pPr>
      <w:r>
        <w:t>Oxygen Limiting Covers</w:t>
      </w:r>
    </w:p>
    <w:p>
      <w:pPr>
        <w:numPr>
          <w:ilvl w:val="2"/>
          <w:numId w:val="900"/>
        </w:numPr>
        <w:spacing w:before="0" w:after="0"/>
      </w:pPr>
      <w:r>
        <w:t>Co-disposal Strategies</w:t>
      </w:r>
    </w:p>
    <w:p>
      <w:pPr>
        <w:numPr>
          <w:ilvl w:val="3"/>
          <w:numId w:val="900"/>
        </w:numPr>
        <w:spacing w:before="0" w:after="0"/>
      </w:pPr>
      <w:r>
        <w:t>Blending of Waste Streams</w:t>
      </w:r>
    </w:p>
    <w:p>
      <w:pPr>
        <w:numPr>
          <w:ilvl w:val="4"/>
          <w:numId w:val="900"/>
        </w:numPr>
        <w:spacing w:before="0" w:after="0"/>
      </w:pPr>
      <w:r>
        <w:t>Neutralization Potential</w:t>
      </w:r>
    </w:p>
    <w:p>
      <w:pPr>
        <w:numPr>
          <w:ilvl w:val="4"/>
          <w:numId w:val="900"/>
        </w:numPr>
        <w:spacing w:before="0" w:after="0"/>
      </w:pPr>
      <w:r>
        <w:t>Mixing Ratios</w:t>
      </w:r>
    </w:p>
    <w:p>
      <w:pPr>
        <w:numPr>
          <w:ilvl w:val="4"/>
          <w:numId w:val="900"/>
        </w:numPr>
        <w:spacing w:before="0" w:after="0"/>
      </w:pPr>
      <w:r>
        <w:t>Long-term Stability</w:t>
      </w:r>
    </w:p>
    <w:p>
      <w:pPr>
        <w:numPr>
          <w:ilvl w:val="3"/>
          <w:numId w:val="900"/>
        </w:numPr>
        <w:spacing w:before="0" w:after="0"/>
      </w:pPr>
      <w:r>
        <w:t>Integrated Waste Management</w:t>
      </w:r>
    </w:p>
    <w:p>
      <w:pPr>
        <w:numPr>
          <w:ilvl w:val="4"/>
          <w:numId w:val="900"/>
        </w:numPr>
        <w:spacing w:before="0" w:after="0"/>
      </w:pPr>
      <w:r>
        <w:t>Combined Storage Facilities</w:t>
      </w:r>
    </w:p>
    <w:p>
      <w:pPr>
        <w:numPr>
          <w:ilvl w:val="4"/>
          <w:numId w:val="900"/>
        </w:numPr>
        <w:spacing w:before="0" w:after="0"/>
      </w:pPr>
      <w:r>
        <w:t>Sequential Placement</w:t>
      </w:r>
    </w:p>
    <w:p>
      <w:pPr>
        <w:numPr>
          <w:ilvl w:val="4"/>
          <w:numId w:val="900"/>
        </w:numPr>
        <w:spacing w:before="0" w:after="0"/>
      </w:pPr>
      <w:r>
        <w:t>Monitoring Integration</w:t>
      </w:r>
    </w:p>
    <w:p>
      <w:pPr>
        <w:numPr>
          <w:ilvl w:val="0"/>
          <w:numId w:val="900"/>
        </w:numPr>
        <w:spacing w:before="0" w:after="0"/>
      </w:pPr>
      <w:r>
        <w:t>Mine Closure and Land Rehabilitation</w:t>
      </w:r>
    </w:p>
    <w:p>
      <w:pPr>
        <w:numPr>
          <w:ilvl w:val="1"/>
          <w:numId w:val="900"/>
        </w:numPr>
        <w:spacing w:before="0" w:after="0"/>
      </w:pPr>
      <w:r>
        <w:t>Decommissioning of Infrastructure</w:t>
      </w:r>
    </w:p>
    <w:p>
      <w:pPr>
        <w:numPr>
          <w:ilvl w:val="2"/>
          <w:numId w:val="900"/>
        </w:numPr>
        <w:spacing w:before="0" w:after="0"/>
      </w:pPr>
      <w:r>
        <w:t>Removal of Equipment and Structures</w:t>
      </w:r>
    </w:p>
    <w:p>
      <w:pPr>
        <w:numPr>
          <w:ilvl w:val="3"/>
          <w:numId w:val="900"/>
        </w:numPr>
        <w:spacing w:before="0" w:after="0"/>
      </w:pPr>
      <w:r>
        <w:t>Demolition Planning</w:t>
      </w:r>
    </w:p>
    <w:p>
      <w:pPr>
        <w:numPr>
          <w:ilvl w:val="3"/>
          <w:numId w:val="900"/>
        </w:numPr>
        <w:spacing w:before="0" w:after="0"/>
      </w:pPr>
      <w:r>
        <w:t>Material Recovery and Recycling</w:t>
      </w:r>
    </w:p>
    <w:p>
      <w:pPr>
        <w:numPr>
          <w:ilvl w:val="3"/>
          <w:numId w:val="900"/>
        </w:numPr>
        <w:spacing w:before="0" w:after="0"/>
      </w:pPr>
      <w:r>
        <w:t>Hazardous Material Management</w:t>
      </w:r>
    </w:p>
    <w:p>
      <w:pPr>
        <w:numPr>
          <w:ilvl w:val="2"/>
          <w:numId w:val="900"/>
        </w:numPr>
        <w:spacing w:before="0" w:after="0"/>
      </w:pPr>
      <w:r>
        <w:t>Site Clean-up</w:t>
      </w:r>
    </w:p>
    <w:p>
      <w:pPr>
        <w:numPr>
          <w:ilvl w:val="3"/>
          <w:numId w:val="900"/>
        </w:numPr>
        <w:spacing w:before="0" w:after="0"/>
      </w:pPr>
      <w:r>
        <w:t>Contaminated Soil Remediation</w:t>
      </w:r>
    </w:p>
    <w:p>
      <w:pPr>
        <w:numPr>
          <w:ilvl w:val="3"/>
          <w:numId w:val="900"/>
        </w:numPr>
        <w:spacing w:before="0" w:after="0"/>
      </w:pPr>
      <w:r>
        <w:t>Groundwater Treatment</w:t>
      </w:r>
    </w:p>
    <w:p>
      <w:pPr>
        <w:numPr>
          <w:ilvl w:val="3"/>
          <w:numId w:val="900"/>
        </w:numPr>
        <w:spacing w:before="0" w:after="0"/>
      </w:pPr>
      <w:r>
        <w:t>Surface Water Management</w:t>
      </w:r>
    </w:p>
    <w:p>
      <w:pPr>
        <w:numPr>
          <w:ilvl w:val="1"/>
          <w:numId w:val="900"/>
        </w:numPr>
        <w:spacing w:before="0" w:after="0"/>
      </w:pPr>
      <w:r>
        <w:t>Landform Design and Geotechnical Stability</w:t>
      </w:r>
    </w:p>
    <w:p>
      <w:pPr>
        <w:numPr>
          <w:ilvl w:val="2"/>
          <w:numId w:val="900"/>
        </w:numPr>
        <w:spacing w:before="0" w:after="0"/>
      </w:pPr>
      <w:r>
        <w:t>Slope Stabilization</w:t>
      </w:r>
    </w:p>
    <w:p>
      <w:pPr>
        <w:numPr>
          <w:ilvl w:val="3"/>
          <w:numId w:val="900"/>
        </w:numPr>
        <w:spacing w:before="0" w:after="0"/>
      </w:pPr>
      <w:r>
        <w:t>Slope Angle Optimization</w:t>
      </w:r>
    </w:p>
    <w:p>
      <w:pPr>
        <w:numPr>
          <w:ilvl w:val="3"/>
          <w:numId w:val="900"/>
        </w:numPr>
        <w:spacing w:before="0" w:after="0"/>
      </w:pPr>
      <w:r>
        <w:t>Reinforcement Techniques</w:t>
      </w:r>
    </w:p>
    <w:p>
      <w:pPr>
        <w:numPr>
          <w:ilvl w:val="3"/>
          <w:numId w:val="900"/>
        </w:numPr>
        <w:spacing w:before="0" w:after="0"/>
      </w:pPr>
      <w:r>
        <w:t>Drainage Installation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Surface Roughening</w:t>
      </w:r>
    </w:p>
    <w:p>
      <w:pPr>
        <w:numPr>
          <w:ilvl w:val="3"/>
          <w:numId w:val="900"/>
        </w:numPr>
        <w:spacing w:before="0" w:after="0"/>
      </w:pPr>
      <w:r>
        <w:t>Vegetation Establishment</w:t>
      </w:r>
    </w:p>
    <w:p>
      <w:pPr>
        <w:numPr>
          <w:ilvl w:val="3"/>
          <w:numId w:val="900"/>
        </w:numPr>
        <w:spacing w:before="0" w:after="0"/>
      </w:pPr>
      <w:r>
        <w:t>Structural Controls</w:t>
      </w:r>
    </w:p>
    <w:p>
      <w:pPr>
        <w:numPr>
          <w:ilvl w:val="1"/>
          <w:numId w:val="900"/>
        </w:numPr>
        <w:spacing w:before="0" w:after="0"/>
      </w:pPr>
      <w:r>
        <w:t>Soil Reconstruction and Revegetation</w:t>
      </w:r>
    </w:p>
    <w:p>
      <w:pPr>
        <w:numPr>
          <w:ilvl w:val="2"/>
          <w:numId w:val="900"/>
        </w:numPr>
        <w:spacing w:before="0" w:after="0"/>
      </w:pPr>
      <w:r>
        <w:t>Soil Amendment and Fertility</w:t>
      </w:r>
    </w:p>
    <w:p>
      <w:pPr>
        <w:numPr>
          <w:ilvl w:val="3"/>
          <w:numId w:val="900"/>
        </w:numPr>
        <w:spacing w:before="0" w:after="0"/>
      </w:pPr>
      <w:r>
        <w:t>Nutrient Addition</w:t>
      </w:r>
    </w:p>
    <w:p>
      <w:pPr>
        <w:numPr>
          <w:ilvl w:val="3"/>
          <w:numId w:val="900"/>
        </w:numPr>
        <w:spacing w:before="0" w:after="0"/>
      </w:pPr>
      <w:r>
        <w:t>pH Adjustment</w:t>
      </w:r>
    </w:p>
    <w:p>
      <w:pPr>
        <w:numPr>
          <w:ilvl w:val="3"/>
          <w:numId w:val="900"/>
        </w:numPr>
        <w:spacing w:before="0" w:after="0"/>
      </w:pPr>
      <w:r>
        <w:t>Organic Matter Enhancement</w:t>
      </w:r>
    </w:p>
    <w:p>
      <w:pPr>
        <w:numPr>
          <w:ilvl w:val="2"/>
          <w:numId w:val="900"/>
        </w:numPr>
        <w:spacing w:before="0" w:after="0"/>
      </w:pPr>
      <w:r>
        <w:t>Selection of Native Plant Species</w:t>
      </w:r>
    </w:p>
    <w:p>
      <w:pPr>
        <w:numPr>
          <w:ilvl w:val="3"/>
          <w:numId w:val="900"/>
        </w:numPr>
        <w:spacing w:before="0" w:after="0"/>
      </w:pPr>
      <w:r>
        <w:t>Ecological Suitability</w:t>
      </w:r>
    </w:p>
    <w:p>
      <w:pPr>
        <w:numPr>
          <w:ilvl w:val="3"/>
          <w:numId w:val="900"/>
        </w:numPr>
        <w:spacing w:before="0" w:after="0"/>
      </w:pPr>
      <w:r>
        <w:t>Succession Planning</w:t>
      </w:r>
    </w:p>
    <w:p>
      <w:pPr>
        <w:numPr>
          <w:ilvl w:val="3"/>
          <w:numId w:val="900"/>
        </w:numPr>
        <w:spacing w:before="0" w:after="0"/>
      </w:pPr>
      <w:r>
        <w:t>Seed Source Selection</w:t>
      </w:r>
    </w:p>
    <w:p>
      <w:pPr>
        <w:numPr>
          <w:ilvl w:val="2"/>
          <w:numId w:val="900"/>
        </w:numPr>
        <w:spacing w:before="0" w:after="0"/>
      </w:pPr>
      <w:r>
        <w:t>Establishment Techniques</w:t>
      </w:r>
    </w:p>
    <w:p>
      <w:pPr>
        <w:numPr>
          <w:ilvl w:val="3"/>
          <w:numId w:val="900"/>
        </w:numPr>
        <w:spacing w:before="0" w:after="0"/>
      </w:pPr>
      <w:r>
        <w:t>Seeding Methods</w:t>
      </w:r>
    </w:p>
    <w:p>
      <w:pPr>
        <w:numPr>
          <w:ilvl w:val="3"/>
          <w:numId w:val="900"/>
        </w:numPr>
        <w:spacing w:before="0" w:after="0"/>
      </w:pPr>
      <w:r>
        <w:t>Planting Protocols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numPr>
          <w:ilvl w:val="1"/>
          <w:numId w:val="900"/>
        </w:numPr>
        <w:spacing w:before="0" w:after="0"/>
      </w:pPr>
      <w:r>
        <w:t>Ecosystem Restoration</w:t>
      </w:r>
    </w:p>
    <w:p>
      <w:pPr>
        <w:numPr>
          <w:ilvl w:val="2"/>
          <w:numId w:val="900"/>
        </w:numPr>
        <w:spacing w:before="0" w:after="0"/>
      </w:pPr>
      <w:r>
        <w:t>Re-establishing Habitat</w:t>
      </w:r>
    </w:p>
    <w:p>
      <w:pPr>
        <w:numPr>
          <w:ilvl w:val="3"/>
          <w:numId w:val="900"/>
        </w:numPr>
        <w:spacing w:before="0" w:after="0"/>
      </w:pPr>
      <w:r>
        <w:t>Habitat Connectivity</w:t>
      </w:r>
    </w:p>
    <w:p>
      <w:pPr>
        <w:numPr>
          <w:ilvl w:val="3"/>
          <w:numId w:val="900"/>
        </w:numPr>
        <w:spacing w:before="0" w:after="0"/>
      </w:pPr>
      <w:r>
        <w:t>Microhabitat Creation</w:t>
      </w:r>
    </w:p>
    <w:p>
      <w:pPr>
        <w:numPr>
          <w:ilvl w:val="3"/>
          <w:numId w:val="900"/>
        </w:numPr>
        <w:spacing w:before="0" w:after="0"/>
      </w:pPr>
      <w:r>
        <w:t>Wildlife Corridor Development</w:t>
      </w:r>
    </w:p>
    <w:p>
      <w:pPr>
        <w:numPr>
          <w:ilvl w:val="2"/>
          <w:numId w:val="900"/>
        </w:numPr>
        <w:spacing w:before="0" w:after="0"/>
      </w:pPr>
      <w:r>
        <w:t>Monitoring Biodiversity Recovery</w:t>
      </w:r>
    </w:p>
    <w:p>
      <w:pPr>
        <w:numPr>
          <w:ilvl w:val="3"/>
          <w:numId w:val="900"/>
        </w:numPr>
        <w:spacing w:before="0" w:after="0"/>
      </w:pPr>
      <w:r>
        <w:t>Species Composition Assessment</w:t>
      </w:r>
    </w:p>
    <w:p>
      <w:pPr>
        <w:numPr>
          <w:ilvl w:val="3"/>
          <w:numId w:val="900"/>
        </w:numPr>
        <w:spacing w:before="0" w:after="0"/>
      </w:pPr>
      <w:r>
        <w:t>Population Monitoring</w:t>
      </w:r>
    </w:p>
    <w:p>
      <w:pPr>
        <w:numPr>
          <w:ilvl w:val="3"/>
          <w:numId w:val="900"/>
        </w:numPr>
        <w:spacing w:before="0" w:after="0"/>
      </w:pPr>
      <w:r>
        <w:t>Ecosystem Function Evaluation</w:t>
      </w:r>
    </w:p>
    <w:p>
      <w:pPr>
        <w:numPr>
          <w:ilvl w:val="1"/>
          <w:numId w:val="900"/>
        </w:numPr>
        <w:spacing w:before="0" w:after="0"/>
      </w:pPr>
      <w:r>
        <w:t>Long-term Water Quality Management</w:t>
      </w:r>
    </w:p>
    <w:p>
      <w:pPr>
        <w:numPr>
          <w:ilvl w:val="2"/>
          <w:numId w:val="900"/>
        </w:numPr>
        <w:spacing w:before="0" w:after="0"/>
      </w:pPr>
      <w:r>
        <w:t>Treatment of Contaminated Water</w:t>
      </w:r>
    </w:p>
    <w:p>
      <w:pPr>
        <w:numPr>
          <w:ilvl w:val="3"/>
          <w:numId w:val="900"/>
        </w:numPr>
        <w:spacing w:before="0" w:after="0"/>
      </w:pPr>
      <w:r>
        <w:t>Active Treatment Systems</w:t>
      </w:r>
    </w:p>
    <w:p>
      <w:pPr>
        <w:numPr>
          <w:ilvl w:val="3"/>
          <w:numId w:val="900"/>
        </w:numPr>
        <w:spacing w:before="0" w:after="0"/>
      </w:pPr>
      <w:r>
        <w:t>Passive Treatment Technologies</w:t>
      </w:r>
    </w:p>
    <w:p>
      <w:pPr>
        <w:numPr>
          <w:ilvl w:val="3"/>
          <w:numId w:val="900"/>
        </w:numPr>
        <w:spacing w:before="0" w:after="0"/>
      </w:pPr>
      <w:r>
        <w:t>Natural Attenuation Processes</w:t>
      </w:r>
    </w:p>
    <w:p>
      <w:pPr>
        <w:numPr>
          <w:ilvl w:val="2"/>
          <w:numId w:val="900"/>
        </w:numPr>
        <w:spacing w:before="0" w:after="0"/>
      </w:pPr>
      <w:r>
        <w:t>Monitoring and Maintenance Programs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3"/>
          <w:numId w:val="900"/>
        </w:numPr>
        <w:spacing w:before="0" w:after="0"/>
      </w:pPr>
      <w:r>
        <w:t>Treatment System Maintenance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pStyle w:val="Heading1"/>
      </w:pPr>
      <w:r>
        <w:t>Materials Science for a Sustainable Future</w:t>
      </w:r>
    </w:p>
    <w:p>
      <w:pPr>
        <w:numPr>
          <w:ilvl w:val="0"/>
          <w:numId w:val="900"/>
        </w:numPr>
        <w:spacing w:before="0" w:after="0"/>
      </w:pPr>
      <w:r>
        <w:t>Lifecycle Assessment of Materials</w:t>
      </w:r>
    </w:p>
    <w:p>
      <w:pPr>
        <w:numPr>
          <w:ilvl w:val="1"/>
          <w:numId w:val="900"/>
        </w:numPr>
        <w:spacing w:before="0" w:after="0"/>
      </w:pPr>
      <w:r>
        <w:t>Goal and Scope Definition</w:t>
      </w:r>
    </w:p>
    <w:p>
      <w:pPr>
        <w:numPr>
          <w:ilvl w:val="2"/>
          <w:numId w:val="900"/>
        </w:numPr>
        <w:spacing w:before="0" w:after="0"/>
      </w:pPr>
      <w:r>
        <w:t>Functional Unit Selection</w:t>
      </w:r>
    </w:p>
    <w:p>
      <w:pPr>
        <w:numPr>
          <w:ilvl w:val="3"/>
          <w:numId w:val="900"/>
        </w:numPr>
        <w:spacing w:before="0" w:after="0"/>
      </w:pPr>
      <w:r>
        <w:t>Product Function Definition</w:t>
      </w:r>
    </w:p>
    <w:p>
      <w:pPr>
        <w:numPr>
          <w:ilvl w:val="3"/>
          <w:numId w:val="900"/>
        </w:numPr>
        <w:spacing w:before="0" w:after="0"/>
      </w:pPr>
      <w:r>
        <w:t>Quantitative Basis Establishment</w:t>
      </w:r>
    </w:p>
    <w:p>
      <w:pPr>
        <w:numPr>
          <w:ilvl w:val="3"/>
          <w:numId w:val="900"/>
        </w:numPr>
        <w:spacing w:before="0" w:after="0"/>
      </w:pPr>
      <w:r>
        <w:t>Comparative Assessment Framework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3"/>
          <w:numId w:val="900"/>
        </w:numPr>
        <w:spacing w:before="0" w:after="0"/>
      </w:pPr>
      <w:r>
        <w:t>Cradle-to-Gate Boundaries</w:t>
      </w:r>
    </w:p>
    <w:p>
      <w:pPr>
        <w:numPr>
          <w:ilvl w:val="3"/>
          <w:numId w:val="900"/>
        </w:numPr>
        <w:spacing w:before="0" w:after="0"/>
      </w:pPr>
      <w:r>
        <w:t>Cradle-to-Grave Boundaries</w:t>
      </w:r>
    </w:p>
    <w:p>
      <w:pPr>
        <w:numPr>
          <w:ilvl w:val="3"/>
          <w:numId w:val="900"/>
        </w:numPr>
        <w:spacing w:before="0" w:after="0"/>
      </w:pPr>
      <w:r>
        <w:t>Cradle-to-Cradle Boundaries</w:t>
      </w:r>
    </w:p>
    <w:p>
      <w:pPr>
        <w:numPr>
          <w:ilvl w:val="3"/>
          <w:numId w:val="900"/>
        </w:numPr>
        <w:spacing w:before="0" w:after="0"/>
      </w:pPr>
      <w:r>
        <w:t>Cut-off Criteria</w:t>
      </w:r>
    </w:p>
    <w:p>
      <w:pPr>
        <w:numPr>
          <w:ilvl w:val="1"/>
          <w:numId w:val="900"/>
        </w:numPr>
        <w:spacing w:before="0" w:after="0"/>
      </w:pPr>
      <w:r>
        <w:t>Life Cycle Inventory Analysis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Primary Data Collection</w:t>
      </w:r>
    </w:p>
    <w:p>
      <w:pPr>
        <w:numPr>
          <w:ilvl w:val="3"/>
          <w:numId w:val="900"/>
        </w:numPr>
        <w:spacing w:before="0" w:after="0"/>
      </w:pPr>
      <w:r>
        <w:t>Secondary Data Sources</w:t>
      </w:r>
    </w:p>
    <w:p>
      <w:pPr>
        <w:numPr>
          <w:ilvl w:val="3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Inventory Databases</w:t>
      </w:r>
    </w:p>
    <w:p>
      <w:pPr>
        <w:numPr>
          <w:ilvl w:val="3"/>
          <w:numId w:val="900"/>
        </w:numPr>
        <w:spacing w:before="0" w:after="0"/>
      </w:pPr>
      <w:r>
        <w:t>Commercial LCI Databases</w:t>
      </w:r>
    </w:p>
    <w:p>
      <w:pPr>
        <w:numPr>
          <w:ilvl w:val="3"/>
          <w:numId w:val="900"/>
        </w:numPr>
        <w:spacing w:before="0" w:after="0"/>
      </w:pPr>
      <w:r>
        <w:t>Regional Database Development</w:t>
      </w:r>
    </w:p>
    <w:p>
      <w:pPr>
        <w:numPr>
          <w:ilvl w:val="3"/>
          <w:numId w:val="900"/>
        </w:numPr>
        <w:spacing w:before="0" w:after="0"/>
      </w:pPr>
      <w:r>
        <w:t>Data Validation Procedures</w:t>
      </w:r>
    </w:p>
    <w:p>
      <w:pPr>
        <w:numPr>
          <w:ilvl w:val="2"/>
          <w:numId w:val="900"/>
        </w:numPr>
        <w:spacing w:before="0" w:after="0"/>
      </w:pPr>
      <w:r>
        <w:t>Allocation Procedures</w:t>
      </w:r>
    </w:p>
    <w:p>
      <w:pPr>
        <w:numPr>
          <w:ilvl w:val="3"/>
          <w:numId w:val="900"/>
        </w:numPr>
        <w:spacing w:before="0" w:after="0"/>
      </w:pPr>
      <w:r>
        <w:t>Mass-Based Allocation</w:t>
      </w:r>
    </w:p>
    <w:p>
      <w:pPr>
        <w:numPr>
          <w:ilvl w:val="3"/>
          <w:numId w:val="900"/>
        </w:numPr>
        <w:spacing w:before="0" w:after="0"/>
      </w:pPr>
      <w:r>
        <w:t>Economic Allocation</w:t>
      </w:r>
    </w:p>
    <w:p>
      <w:pPr>
        <w:numPr>
          <w:ilvl w:val="3"/>
          <w:numId w:val="900"/>
        </w:numPr>
        <w:spacing w:before="0" w:after="0"/>
      </w:pPr>
      <w:r>
        <w:t>System Expansion</w:t>
      </w:r>
    </w:p>
    <w:p>
      <w:pPr>
        <w:numPr>
          <w:ilvl w:val="1"/>
          <w:numId w:val="900"/>
        </w:numPr>
        <w:spacing w:before="0" w:after="0"/>
      </w:pPr>
      <w:r>
        <w:t>Life Cycle Impact Assessment</w:t>
      </w:r>
    </w:p>
    <w:p>
      <w:pPr>
        <w:numPr>
          <w:ilvl w:val="2"/>
          <w:numId w:val="900"/>
        </w:numPr>
        <w:spacing w:before="0" w:after="0"/>
      </w:pPr>
      <w:r>
        <w:t>Environmental Impact Categories</w:t>
      </w:r>
    </w:p>
    <w:p>
      <w:pPr>
        <w:numPr>
          <w:ilvl w:val="3"/>
          <w:numId w:val="900"/>
        </w:numPr>
        <w:spacing w:before="0" w:after="0"/>
      </w:pPr>
      <w:r>
        <w:t>Climate Change Potential</w:t>
      </w:r>
    </w:p>
    <w:p>
      <w:pPr>
        <w:numPr>
          <w:ilvl w:val="3"/>
          <w:numId w:val="900"/>
        </w:numPr>
        <w:spacing w:before="0" w:after="0"/>
      </w:pPr>
      <w:r>
        <w:t>Ozone Depletion Potential</w:t>
      </w:r>
    </w:p>
    <w:p>
      <w:pPr>
        <w:numPr>
          <w:ilvl w:val="3"/>
          <w:numId w:val="900"/>
        </w:numPr>
        <w:spacing w:before="0" w:after="0"/>
      </w:pPr>
      <w:r>
        <w:t>Acidification Potential</w:t>
      </w:r>
    </w:p>
    <w:p>
      <w:pPr>
        <w:numPr>
          <w:ilvl w:val="3"/>
          <w:numId w:val="900"/>
        </w:numPr>
        <w:spacing w:before="0" w:after="0"/>
      </w:pPr>
      <w:r>
        <w:t>Eutrophication Potential</w:t>
      </w:r>
    </w:p>
    <w:p>
      <w:pPr>
        <w:numPr>
          <w:ilvl w:val="3"/>
          <w:numId w:val="900"/>
        </w:numPr>
        <w:spacing w:before="0" w:after="0"/>
      </w:pPr>
      <w:r>
        <w:t>Human Toxicity Potential</w:t>
      </w:r>
    </w:p>
    <w:p>
      <w:pPr>
        <w:numPr>
          <w:ilvl w:val="3"/>
          <w:numId w:val="900"/>
        </w:numPr>
        <w:spacing w:before="0" w:after="0"/>
      </w:pPr>
      <w:r>
        <w:t>Ecotoxicity Potential</w:t>
      </w:r>
    </w:p>
    <w:p>
      <w:pPr>
        <w:numPr>
          <w:ilvl w:val="3"/>
          <w:numId w:val="900"/>
        </w:numPr>
        <w:spacing w:before="0" w:after="0"/>
      </w:pPr>
      <w:r>
        <w:t>Resource Depletion</w:t>
      </w:r>
    </w:p>
    <w:p>
      <w:pPr>
        <w:numPr>
          <w:ilvl w:val="2"/>
          <w:numId w:val="900"/>
        </w:numPr>
        <w:spacing w:before="0" w:after="0"/>
      </w:pPr>
      <w:r>
        <w:t>Impact Assessment Methods</w:t>
      </w:r>
    </w:p>
    <w:p>
      <w:pPr>
        <w:numPr>
          <w:ilvl w:val="3"/>
          <w:numId w:val="900"/>
        </w:numPr>
        <w:spacing w:before="0" w:after="0"/>
      </w:pPr>
      <w:r>
        <w:t>Characterization Factors</w:t>
      </w:r>
    </w:p>
    <w:p>
      <w:pPr>
        <w:numPr>
          <w:ilvl w:val="3"/>
          <w:numId w:val="900"/>
        </w:numPr>
        <w:spacing w:before="0" w:after="0"/>
      </w:pPr>
      <w:r>
        <w:t>Normalization Procedures</w:t>
      </w:r>
    </w:p>
    <w:p>
      <w:pPr>
        <w:numPr>
          <w:ilvl w:val="3"/>
          <w:numId w:val="900"/>
        </w:numPr>
        <w:spacing w:before="0" w:after="0"/>
      </w:pPr>
      <w:r>
        <w:t>Weighting Methods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3"/>
          <w:numId w:val="900"/>
        </w:numPr>
        <w:spacing w:before="0" w:after="0"/>
      </w:pPr>
      <w:r>
        <w:t>Parameter Uncertainty</w:t>
      </w:r>
    </w:p>
    <w:p>
      <w:pPr>
        <w:numPr>
          <w:ilvl w:val="3"/>
          <w:numId w:val="900"/>
        </w:numPr>
        <w:spacing w:before="0" w:after="0"/>
      </w:pPr>
      <w:r>
        <w:t>Model Uncertainty</w:t>
      </w:r>
    </w:p>
    <w:p>
      <w:pPr>
        <w:numPr>
          <w:ilvl w:val="3"/>
          <w:numId w:val="900"/>
        </w:numPr>
        <w:spacing w:before="0" w:after="0"/>
      </w:pPr>
      <w:r>
        <w:t>Scenario Uncertainty</w:t>
      </w:r>
    </w:p>
    <w:p>
      <w:pPr>
        <w:numPr>
          <w:ilvl w:val="1"/>
          <w:numId w:val="900"/>
        </w:numPr>
        <w:spacing w:before="0" w:after="0"/>
      </w:pPr>
      <w:r>
        <w:t>Interpretation and Application</w:t>
      </w:r>
    </w:p>
    <w:p>
      <w:pPr>
        <w:numPr>
          <w:ilvl w:val="2"/>
          <w:numId w:val="900"/>
        </w:numPr>
        <w:spacing w:before="0" w:after="0"/>
      </w:pPr>
      <w:r>
        <w:t>Identifying Hotspots</w:t>
      </w:r>
    </w:p>
    <w:p>
      <w:pPr>
        <w:numPr>
          <w:ilvl w:val="3"/>
          <w:numId w:val="900"/>
        </w:numPr>
        <w:spacing w:before="0" w:after="0"/>
      </w:pPr>
      <w:r>
        <w:t>Contribution Analysis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Decision-Making Based on LCA</w:t>
      </w:r>
    </w:p>
    <w:p>
      <w:pPr>
        <w:numPr>
          <w:ilvl w:val="3"/>
          <w:numId w:val="900"/>
        </w:numPr>
        <w:spacing w:before="0" w:after="0"/>
      </w:pPr>
      <w:r>
        <w:t>Comparative Assessments</w:t>
      </w:r>
    </w:p>
    <w:p>
      <w:pPr>
        <w:numPr>
          <w:ilvl w:val="3"/>
          <w:numId w:val="900"/>
        </w:numPr>
        <w:spacing w:before="0" w:after="0"/>
      </w:pPr>
      <w:r>
        <w:t>Trade-off Analysis</w:t>
      </w:r>
    </w:p>
    <w:p>
      <w:pPr>
        <w:numPr>
          <w:ilvl w:val="3"/>
          <w:numId w:val="900"/>
        </w:numPr>
        <w:spacing w:before="0" w:after="0"/>
      </w:pPr>
      <w:r>
        <w:t>Improvement Opportunities</w:t>
      </w:r>
    </w:p>
    <w:p>
      <w:pPr>
        <w:numPr>
          <w:ilvl w:val="1"/>
          <w:numId w:val="900"/>
        </w:numPr>
        <w:spacing w:before="0" w:after="0"/>
      </w:pPr>
      <w:r>
        <w:t>LCA Methodological Considerations</w:t>
      </w:r>
    </w:p>
    <w:p>
      <w:pPr>
        <w:numPr>
          <w:ilvl w:val="2"/>
          <w:numId w:val="900"/>
        </w:numPr>
        <w:spacing w:before="0" w:after="0"/>
      </w:pPr>
      <w:r>
        <w:t>Temporal Considerations</w:t>
      </w:r>
    </w:p>
    <w:p>
      <w:pPr>
        <w:numPr>
          <w:ilvl w:val="2"/>
          <w:numId w:val="900"/>
        </w:numPr>
        <w:spacing w:before="0" w:after="0"/>
      </w:pPr>
      <w:r>
        <w:t>Spatial Differentiation</w:t>
      </w:r>
    </w:p>
    <w:p>
      <w:pPr>
        <w:numPr>
          <w:ilvl w:val="2"/>
          <w:numId w:val="900"/>
        </w:numPr>
        <w:spacing w:before="0" w:after="0"/>
      </w:pPr>
      <w:r>
        <w:t>End-of-Life Modeling</w:t>
      </w:r>
    </w:p>
    <w:p>
      <w:pPr>
        <w:numPr>
          <w:ilvl w:val="2"/>
          <w:numId w:val="900"/>
        </w:numPr>
        <w:spacing w:before="0" w:after="0"/>
      </w:pPr>
      <w:r>
        <w:t>Recycling Credit Methods</w:t>
      </w:r>
    </w:p>
    <w:p>
      <w:pPr>
        <w:numPr>
          <w:ilvl w:val="0"/>
          <w:numId w:val="900"/>
        </w:numPr>
        <w:spacing w:before="0" w:after="0"/>
      </w:pPr>
      <w:r>
        <w:t>Designing for a Circular Economy</w:t>
      </w:r>
    </w:p>
    <w:p>
      <w:pPr>
        <w:numPr>
          <w:ilvl w:val="1"/>
          <w:numId w:val="900"/>
        </w:numPr>
        <w:spacing w:before="0" w:after="0"/>
      </w:pPr>
      <w:r>
        <w:t>Design for Durability and Longevity</w:t>
      </w:r>
    </w:p>
    <w:p>
      <w:pPr>
        <w:numPr>
          <w:ilvl w:val="2"/>
          <w:numId w:val="900"/>
        </w:numPr>
        <w:spacing w:before="0" w:after="0"/>
      </w:pPr>
      <w:r>
        <w:t>Material Selection for Durability</w:t>
      </w:r>
    </w:p>
    <w:p>
      <w:pPr>
        <w:numPr>
          <w:ilvl w:val="3"/>
          <w:numId w:val="900"/>
        </w:numPr>
        <w:spacing w:before="0" w:after="0"/>
      </w:pPr>
      <w:r>
        <w:t>Fatigue Resistance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3"/>
          <w:numId w:val="900"/>
        </w:numPr>
        <w:spacing w:before="0" w:after="0"/>
      </w:pPr>
      <w:r>
        <w:t>Wear Resistance</w:t>
      </w:r>
    </w:p>
    <w:p>
      <w:pPr>
        <w:numPr>
          <w:ilvl w:val="2"/>
          <w:numId w:val="900"/>
        </w:numPr>
        <w:spacing w:before="0" w:after="0"/>
      </w:pPr>
      <w:r>
        <w:t>Resistance to Environmental Factors</w:t>
      </w:r>
    </w:p>
    <w:p>
      <w:pPr>
        <w:numPr>
          <w:ilvl w:val="3"/>
          <w:numId w:val="900"/>
        </w:numPr>
        <w:spacing w:before="0" w:after="0"/>
      </w:pPr>
      <w:r>
        <w:t>UV Degradation Resistance</w:t>
      </w:r>
    </w:p>
    <w:p>
      <w:pPr>
        <w:numPr>
          <w:ilvl w:val="3"/>
          <w:numId w:val="900"/>
        </w:numPr>
        <w:spacing w:before="0" w:after="0"/>
      </w:pPr>
      <w:r>
        <w:t>Temperature Cycling Resistance</w:t>
      </w:r>
    </w:p>
    <w:p>
      <w:pPr>
        <w:numPr>
          <w:ilvl w:val="3"/>
          <w:numId w:val="900"/>
        </w:numPr>
        <w:spacing w:before="0" w:after="0"/>
      </w:pPr>
      <w:r>
        <w:t>Chemical Resistance</w:t>
      </w:r>
    </w:p>
    <w:p>
      <w:pPr>
        <w:numPr>
          <w:ilvl w:val="2"/>
          <w:numId w:val="900"/>
        </w:numPr>
        <w:spacing w:before="0" w:after="0"/>
      </w:pPr>
      <w:r>
        <w:t>Quality Control in Manufacturing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Defect Prevention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Design for Repair and Maintenance</w:t>
      </w:r>
    </w:p>
    <w:p>
      <w:pPr>
        <w:numPr>
          <w:ilvl w:val="2"/>
          <w:numId w:val="900"/>
        </w:numPr>
        <w:spacing w:before="0" w:after="0"/>
      </w:pPr>
      <w:r>
        <w:t>Modularity in Product Design</w:t>
      </w:r>
    </w:p>
    <w:p>
      <w:pPr>
        <w:numPr>
          <w:ilvl w:val="3"/>
          <w:numId w:val="900"/>
        </w:numPr>
        <w:spacing w:before="0" w:after="0"/>
      </w:pPr>
      <w:r>
        <w:t>Interchangeable Components</w:t>
      </w:r>
    </w:p>
    <w:p>
      <w:pPr>
        <w:numPr>
          <w:ilvl w:val="3"/>
          <w:numId w:val="900"/>
        </w:numPr>
        <w:spacing w:before="0" w:after="0"/>
      </w:pPr>
      <w:r>
        <w:t>Standardized Interfaces</w:t>
      </w:r>
    </w:p>
    <w:p>
      <w:pPr>
        <w:numPr>
          <w:ilvl w:val="3"/>
          <w:numId w:val="900"/>
        </w:numPr>
        <w:spacing w:before="0" w:after="0"/>
      </w:pPr>
      <w:r>
        <w:t>Accessible Design</w:t>
      </w:r>
    </w:p>
    <w:p>
      <w:pPr>
        <w:numPr>
          <w:ilvl w:val="2"/>
          <w:numId w:val="900"/>
        </w:numPr>
        <w:spacing w:before="0" w:after="0"/>
      </w:pPr>
      <w:r>
        <w:t>Availability of Spare Parts</w:t>
      </w:r>
    </w:p>
    <w:p>
      <w:pPr>
        <w:numPr>
          <w:ilvl w:val="3"/>
          <w:numId w:val="900"/>
        </w:numPr>
        <w:spacing w:before="0" w:after="0"/>
      </w:pPr>
      <w:r>
        <w:t>Supply Chain Management</w:t>
      </w:r>
    </w:p>
    <w:p>
      <w:pPr>
        <w:numPr>
          <w:ilvl w:val="3"/>
          <w:numId w:val="900"/>
        </w:numPr>
        <w:spacing w:before="0" w:after="0"/>
      </w:pPr>
      <w:r>
        <w:t>Long-term Part Availability</w:t>
      </w:r>
    </w:p>
    <w:p>
      <w:pPr>
        <w:numPr>
          <w:ilvl w:val="3"/>
          <w:numId w:val="900"/>
        </w:numPr>
        <w:spacing w:before="0" w:after="0"/>
      </w:pPr>
      <w:r>
        <w:t>3D Printing Applications</w:t>
      </w:r>
    </w:p>
    <w:p>
      <w:pPr>
        <w:numPr>
          <w:ilvl w:val="2"/>
          <w:numId w:val="900"/>
        </w:numPr>
        <w:spacing w:before="0" w:after="0"/>
      </w:pPr>
      <w:r>
        <w:t>Maintenance Protocols</w:t>
      </w:r>
    </w:p>
    <w:p>
      <w:pPr>
        <w:numPr>
          <w:ilvl w:val="3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User Maintenance Guidelines</w:t>
      </w:r>
    </w:p>
    <w:p>
      <w:pPr>
        <w:numPr>
          <w:ilvl w:val="1"/>
          <w:numId w:val="900"/>
        </w:numPr>
        <w:spacing w:before="0" w:after="0"/>
      </w:pPr>
      <w:r>
        <w:t>Design for Disassembly</w:t>
      </w:r>
    </w:p>
    <w:p>
      <w:pPr>
        <w:numPr>
          <w:ilvl w:val="2"/>
          <w:numId w:val="900"/>
        </w:numPr>
        <w:spacing w:before="0" w:after="0"/>
      </w:pPr>
      <w:r>
        <w:t>Fastening and Joining Methods</w:t>
      </w:r>
    </w:p>
    <w:p>
      <w:pPr>
        <w:numPr>
          <w:ilvl w:val="3"/>
          <w:numId w:val="900"/>
        </w:numPr>
        <w:spacing w:before="0" w:after="0"/>
      </w:pPr>
      <w:r>
        <w:t>Reversible Fasteners</w:t>
      </w:r>
    </w:p>
    <w:p>
      <w:pPr>
        <w:numPr>
          <w:ilvl w:val="3"/>
          <w:numId w:val="900"/>
        </w:numPr>
        <w:spacing w:before="0" w:after="0"/>
      </w:pPr>
      <w:r>
        <w:t>Snap-fit Connections</w:t>
      </w:r>
    </w:p>
    <w:p>
      <w:pPr>
        <w:numPr>
          <w:ilvl w:val="3"/>
          <w:numId w:val="900"/>
        </w:numPr>
        <w:spacing w:before="0" w:after="0"/>
      </w:pPr>
      <w:r>
        <w:t>Adhesive Alternatives</w:t>
      </w:r>
    </w:p>
    <w:p>
      <w:pPr>
        <w:numPr>
          <w:ilvl w:val="2"/>
          <w:numId w:val="900"/>
        </w:numPr>
        <w:spacing w:before="0" w:after="0"/>
      </w:pPr>
      <w:r>
        <w:t>Ease of Component Separation</w:t>
      </w:r>
    </w:p>
    <w:p>
      <w:pPr>
        <w:numPr>
          <w:ilvl w:val="3"/>
          <w:numId w:val="900"/>
        </w:numPr>
        <w:spacing w:before="0" w:after="0"/>
      </w:pPr>
      <w:r>
        <w:t>Material Identification</w:t>
      </w:r>
    </w:p>
    <w:p>
      <w:pPr>
        <w:numPr>
          <w:ilvl w:val="3"/>
          <w:numId w:val="900"/>
        </w:numPr>
        <w:spacing w:before="0" w:after="0"/>
      </w:pPr>
      <w:r>
        <w:t>Separation Tools</w:t>
      </w:r>
    </w:p>
    <w:p>
      <w:pPr>
        <w:numPr>
          <w:ilvl w:val="3"/>
          <w:numId w:val="900"/>
        </w:numPr>
        <w:spacing w:before="0" w:after="0"/>
      </w:pPr>
      <w:r>
        <w:t>Disassembly Instructions</w:t>
      </w:r>
    </w:p>
    <w:p>
      <w:pPr>
        <w:numPr>
          <w:ilvl w:val="2"/>
          <w:numId w:val="900"/>
        </w:numPr>
        <w:spacing w:before="0" w:after="0"/>
      </w:pPr>
      <w:r>
        <w:t>Material Compatibility</w:t>
      </w:r>
    </w:p>
    <w:p>
      <w:pPr>
        <w:numPr>
          <w:ilvl w:val="3"/>
          <w:numId w:val="900"/>
        </w:numPr>
        <w:spacing w:before="0" w:after="0"/>
      </w:pPr>
      <w:r>
        <w:t>Compatible Material Selection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3"/>
          <w:numId w:val="900"/>
        </w:numPr>
        <w:spacing w:before="0" w:after="0"/>
      </w:pPr>
      <w:r>
        <w:t>Sorting Facilitation</w:t>
      </w:r>
    </w:p>
    <w:p>
      <w:pPr>
        <w:numPr>
          <w:ilvl w:val="1"/>
          <w:numId w:val="900"/>
        </w:numPr>
        <w:spacing w:before="0" w:after="0"/>
      </w:pPr>
      <w:r>
        <w:t>Design for Remanufacturing</w:t>
      </w:r>
    </w:p>
    <w:p>
      <w:pPr>
        <w:numPr>
          <w:ilvl w:val="2"/>
          <w:numId w:val="900"/>
        </w:numPr>
        <w:spacing w:before="0" w:after="0"/>
      </w:pPr>
      <w:r>
        <w:t>Standardization of Components</w:t>
      </w:r>
    </w:p>
    <w:p>
      <w:pPr>
        <w:numPr>
          <w:ilvl w:val="3"/>
          <w:numId w:val="900"/>
        </w:numPr>
        <w:spacing w:before="0" w:after="0"/>
      </w:pPr>
      <w:r>
        <w:t>Interface Standardization</w:t>
      </w:r>
    </w:p>
    <w:p>
      <w:pPr>
        <w:numPr>
          <w:ilvl w:val="3"/>
          <w:numId w:val="900"/>
        </w:numPr>
        <w:spacing w:before="0" w:after="0"/>
      </w:pPr>
      <w:r>
        <w:t>Dimensional Standardization</w:t>
      </w:r>
    </w:p>
    <w:p>
      <w:pPr>
        <w:numPr>
          <w:ilvl w:val="3"/>
          <w:numId w:val="900"/>
        </w:numPr>
        <w:spacing w:before="0" w:after="0"/>
      </w:pPr>
      <w:r>
        <w:t>Performance Standardization</w:t>
      </w:r>
    </w:p>
    <w:p>
      <w:pPr>
        <w:numPr>
          <w:ilvl w:val="2"/>
          <w:numId w:val="900"/>
        </w:numPr>
        <w:spacing w:before="0" w:after="0"/>
      </w:pPr>
      <w:r>
        <w:t>Reverse Logistics</w:t>
      </w:r>
    </w:p>
    <w:p>
      <w:pPr>
        <w:numPr>
          <w:ilvl w:val="3"/>
          <w:numId w:val="900"/>
        </w:numPr>
        <w:spacing w:before="0" w:after="0"/>
      </w:pPr>
      <w:r>
        <w:t>Collection Systems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Processing Facilities</w:t>
      </w:r>
    </w:p>
    <w:p>
      <w:pPr>
        <w:numPr>
          <w:ilvl w:val="2"/>
          <w:numId w:val="900"/>
        </w:numPr>
        <w:spacing w:before="0" w:after="0"/>
      </w:pPr>
      <w:r>
        <w:t>Remanufacturing Processes</w:t>
      </w:r>
    </w:p>
    <w:p>
      <w:pPr>
        <w:numPr>
          <w:ilvl w:val="3"/>
          <w:numId w:val="900"/>
        </w:numPr>
        <w:spacing w:before="0" w:after="0"/>
      </w:pPr>
      <w:r>
        <w:t>Cleaning and Inspection</w:t>
      </w:r>
    </w:p>
    <w:p>
      <w:pPr>
        <w:numPr>
          <w:ilvl w:val="3"/>
          <w:numId w:val="900"/>
        </w:numPr>
        <w:spacing w:before="0" w:after="0"/>
      </w:pPr>
      <w:r>
        <w:t>Repair and Replacement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Design for Recycling</w:t>
      </w:r>
    </w:p>
    <w:p>
      <w:pPr>
        <w:numPr>
          <w:ilvl w:val="2"/>
          <w:numId w:val="900"/>
        </w:numPr>
        <w:spacing w:before="0" w:after="0"/>
      </w:pPr>
      <w:r>
        <w:t>Material Compatibility</w:t>
      </w:r>
    </w:p>
    <w:p>
      <w:pPr>
        <w:numPr>
          <w:ilvl w:val="3"/>
          <w:numId w:val="900"/>
        </w:numPr>
        <w:spacing w:before="0" w:after="0"/>
      </w:pPr>
      <w:r>
        <w:t>Polymer Compatibility</w:t>
      </w:r>
    </w:p>
    <w:p>
      <w:pPr>
        <w:numPr>
          <w:ilvl w:val="3"/>
          <w:numId w:val="900"/>
        </w:numPr>
        <w:spacing w:before="0" w:after="0"/>
      </w:pPr>
      <w:r>
        <w:t>Metal Alloy Considerations</w:t>
      </w:r>
    </w:p>
    <w:p>
      <w:pPr>
        <w:numPr>
          <w:ilvl w:val="3"/>
          <w:numId w:val="900"/>
        </w:numPr>
        <w:spacing w:before="0" w:after="0"/>
      </w:pPr>
      <w:r>
        <w:t>Composite Material Challenges</w:t>
      </w:r>
    </w:p>
    <w:p>
      <w:pPr>
        <w:numPr>
          <w:ilvl w:val="2"/>
          <w:numId w:val="900"/>
        </w:numPr>
        <w:spacing w:before="0" w:after="0"/>
      </w:pPr>
      <w:r>
        <w:t>Labeling and Identification of Materials</w:t>
      </w:r>
    </w:p>
    <w:p>
      <w:pPr>
        <w:numPr>
          <w:ilvl w:val="3"/>
          <w:numId w:val="900"/>
        </w:numPr>
        <w:spacing w:before="0" w:after="0"/>
      </w:pPr>
      <w:r>
        <w:t>Material Marking Systems</w:t>
      </w:r>
    </w:p>
    <w:p>
      <w:pPr>
        <w:numPr>
          <w:ilvl w:val="3"/>
          <w:numId w:val="900"/>
        </w:numPr>
        <w:spacing w:before="0" w:after="0"/>
      </w:pPr>
      <w:r>
        <w:t>Chemical Identification</w:t>
      </w:r>
    </w:p>
    <w:p>
      <w:pPr>
        <w:numPr>
          <w:ilvl w:val="3"/>
          <w:numId w:val="900"/>
        </w:numPr>
        <w:spacing w:before="0" w:after="0"/>
      </w:pPr>
      <w:r>
        <w:t>Sorting Technology Compatibility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3"/>
          <w:numId w:val="900"/>
        </w:numPr>
        <w:spacing w:before="0" w:after="0"/>
      </w:pPr>
      <w:r>
        <w:t>Material Purity Maintenance</w:t>
      </w:r>
    </w:p>
    <w:p>
      <w:pPr>
        <w:numPr>
          <w:ilvl w:val="3"/>
          <w:numId w:val="900"/>
        </w:numPr>
        <w:spacing w:before="0" w:after="0"/>
      </w:pPr>
      <w:r>
        <w:t>Additive Selection</w:t>
      </w:r>
    </w:p>
    <w:p>
      <w:pPr>
        <w:numPr>
          <w:ilvl w:val="3"/>
          <w:numId w:val="900"/>
        </w:numPr>
        <w:spacing w:before="0" w:after="0"/>
      </w:pPr>
      <w:r>
        <w:t>Processing Considerations</w:t>
      </w:r>
    </w:p>
    <w:p>
      <w:pPr>
        <w:numPr>
          <w:ilvl w:val="0"/>
          <w:numId w:val="900"/>
        </w:numPr>
        <w:spacing w:before="0" w:after="0"/>
      </w:pPr>
      <w:r>
        <w:t>Sustainable Material Selection</w:t>
      </w:r>
    </w:p>
    <w:p>
      <w:pPr>
        <w:numPr>
          <w:ilvl w:val="1"/>
          <w:numId w:val="900"/>
        </w:numPr>
        <w:spacing w:before="0" w:after="0"/>
      </w:pPr>
      <w:r>
        <w:t>Criteria for Selection</w:t>
      </w:r>
    </w:p>
    <w:p>
      <w:pPr>
        <w:numPr>
          <w:ilvl w:val="2"/>
          <w:numId w:val="900"/>
        </w:numPr>
        <w:spacing w:before="0" w:after="0"/>
      </w:pPr>
      <w:r>
        <w:t>Resource Abundance</w:t>
      </w:r>
    </w:p>
    <w:p>
      <w:pPr>
        <w:numPr>
          <w:ilvl w:val="3"/>
          <w:numId w:val="900"/>
        </w:numPr>
        <w:spacing w:before="0" w:after="0"/>
      </w:pPr>
      <w:r>
        <w:t>Availability of Raw Materials</w:t>
      </w:r>
    </w:p>
    <w:p>
      <w:pPr>
        <w:numPr>
          <w:ilvl w:val="4"/>
          <w:numId w:val="900"/>
        </w:numPr>
        <w:spacing w:before="0" w:after="0"/>
      </w:pPr>
      <w:r>
        <w:t>Geological Abundance</w:t>
      </w:r>
    </w:p>
    <w:p>
      <w:pPr>
        <w:numPr>
          <w:ilvl w:val="4"/>
          <w:numId w:val="900"/>
        </w:numPr>
        <w:spacing w:before="0" w:after="0"/>
      </w:pPr>
      <w:r>
        <w:t>Accessible Reserves</w:t>
      </w:r>
    </w:p>
    <w:p>
      <w:pPr>
        <w:numPr>
          <w:ilvl w:val="4"/>
          <w:numId w:val="900"/>
        </w:numPr>
        <w:spacing w:before="0" w:after="0"/>
      </w:pPr>
      <w:r>
        <w:t>Reserve-to-Production Ratios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4"/>
          <w:numId w:val="900"/>
        </w:numPr>
        <w:spacing w:before="0" w:after="0"/>
      </w:pPr>
      <w:r>
        <w:t>Supply Chain Diversity</w:t>
      </w:r>
    </w:p>
    <w:p>
      <w:pPr>
        <w:numPr>
          <w:ilvl w:val="4"/>
          <w:numId w:val="900"/>
        </w:numPr>
        <w:spacing w:before="0" w:after="0"/>
      </w:pPr>
      <w:r>
        <w:t>Geopolitical Stability</w:t>
      </w:r>
    </w:p>
    <w:p>
      <w:pPr>
        <w:numPr>
          <w:ilvl w:val="4"/>
          <w:numId w:val="900"/>
        </w:numPr>
        <w:spacing w:before="0" w:after="0"/>
      </w:pPr>
      <w:r>
        <w:t>Transportation Considerations</w:t>
      </w:r>
    </w:p>
    <w:p>
      <w:pPr>
        <w:numPr>
          <w:ilvl w:val="2"/>
          <w:numId w:val="900"/>
        </w:numPr>
        <w:spacing w:before="0" w:after="0"/>
      </w:pPr>
      <w:r>
        <w:t>Energy Intensity of Production</w:t>
      </w:r>
    </w:p>
    <w:p>
      <w:pPr>
        <w:numPr>
          <w:ilvl w:val="3"/>
          <w:numId w:val="900"/>
        </w:numPr>
        <w:spacing w:before="0" w:after="0"/>
      </w:pPr>
      <w:r>
        <w:t>Embodied Energy</w:t>
      </w:r>
    </w:p>
    <w:p>
      <w:pPr>
        <w:numPr>
          <w:ilvl w:val="4"/>
          <w:numId w:val="900"/>
        </w:numPr>
        <w:spacing w:before="0" w:after="0"/>
      </w:pPr>
      <w:r>
        <w:t>Extraction Energy Requirements</w:t>
      </w:r>
    </w:p>
    <w:p>
      <w:pPr>
        <w:numPr>
          <w:ilvl w:val="4"/>
          <w:numId w:val="900"/>
        </w:numPr>
        <w:spacing w:before="0" w:after="0"/>
      </w:pPr>
      <w:r>
        <w:t>Processing Energy Consumption</w:t>
      </w:r>
    </w:p>
    <w:p>
      <w:pPr>
        <w:numPr>
          <w:ilvl w:val="4"/>
          <w:numId w:val="900"/>
        </w:numPr>
        <w:spacing w:before="0" w:after="0"/>
      </w:pPr>
      <w:r>
        <w:t>Manufacturing Energy Use</w:t>
      </w:r>
    </w:p>
    <w:p>
      <w:pPr>
        <w:numPr>
          <w:ilvl w:val="3"/>
          <w:numId w:val="900"/>
        </w:numPr>
        <w:spacing w:before="0" w:after="0"/>
      </w:pPr>
      <w:r>
        <w:t>Opportunities for Energy Reduction</w:t>
      </w:r>
    </w:p>
    <w:p>
      <w:pPr>
        <w:numPr>
          <w:ilvl w:val="4"/>
          <w:numId w:val="900"/>
        </w:numPr>
        <w:spacing w:before="0" w:after="0"/>
      </w:pPr>
      <w:r>
        <w:t>Process Optimization</w:t>
      </w:r>
    </w:p>
    <w:p>
      <w:pPr>
        <w:numPr>
          <w:ilvl w:val="4"/>
          <w:numId w:val="900"/>
        </w:numPr>
        <w:spacing w:before="0" w:after="0"/>
      </w:pPr>
      <w:r>
        <w:t>Renewable Energy Integration</w:t>
      </w:r>
    </w:p>
    <w:p>
      <w:pPr>
        <w:numPr>
          <w:ilvl w:val="4"/>
          <w:numId w:val="900"/>
        </w:numPr>
        <w:spacing w:before="0" w:after="0"/>
      </w:pPr>
      <w:r>
        <w:t>Energy Recovery Systems</w:t>
      </w:r>
    </w:p>
    <w:p>
      <w:pPr>
        <w:numPr>
          <w:ilvl w:val="2"/>
          <w:numId w:val="900"/>
        </w:numPr>
        <w:spacing w:before="0" w:after="0"/>
      </w:pPr>
      <w:r>
        <w:t>Toxicity and Health Impacts</w:t>
      </w:r>
    </w:p>
    <w:p>
      <w:pPr>
        <w:numPr>
          <w:ilvl w:val="3"/>
          <w:numId w:val="900"/>
        </w:numPr>
        <w:spacing w:before="0" w:after="0"/>
      </w:pPr>
      <w:r>
        <w:t>Hazardous Substances</w:t>
      </w:r>
    </w:p>
    <w:p>
      <w:pPr>
        <w:numPr>
          <w:ilvl w:val="4"/>
          <w:numId w:val="900"/>
        </w:numPr>
        <w:spacing w:before="0" w:after="0"/>
      </w:pPr>
      <w:r>
        <w:t>Carcinogenic Materials</w:t>
      </w:r>
    </w:p>
    <w:p>
      <w:pPr>
        <w:numPr>
          <w:ilvl w:val="4"/>
          <w:numId w:val="900"/>
        </w:numPr>
        <w:spacing w:before="0" w:after="0"/>
      </w:pPr>
      <w:r>
        <w:t>Reproductive Toxins</w:t>
      </w:r>
    </w:p>
    <w:p>
      <w:pPr>
        <w:numPr>
          <w:ilvl w:val="4"/>
          <w:numId w:val="900"/>
        </w:numPr>
        <w:spacing w:before="0" w:after="0"/>
      </w:pPr>
      <w:r>
        <w:t>Endocrine Disruptors</w:t>
      </w:r>
    </w:p>
    <w:p>
      <w:pPr>
        <w:numPr>
          <w:ilvl w:val="3"/>
          <w:numId w:val="900"/>
        </w:numPr>
        <w:spacing w:before="0" w:after="0"/>
      </w:pPr>
      <w:r>
        <w:t>Exposure Risks</w:t>
      </w:r>
    </w:p>
    <w:p>
      <w:pPr>
        <w:numPr>
          <w:ilvl w:val="4"/>
          <w:numId w:val="900"/>
        </w:numPr>
        <w:spacing w:before="0" w:after="0"/>
      </w:pPr>
      <w:r>
        <w:t>Occupational Exposure</w:t>
      </w:r>
    </w:p>
    <w:p>
      <w:pPr>
        <w:numPr>
          <w:ilvl w:val="4"/>
          <w:numId w:val="900"/>
        </w:numPr>
        <w:spacing w:before="0" w:after="0"/>
      </w:pPr>
      <w:r>
        <w:t>Consumer Exposure</w:t>
      </w:r>
    </w:p>
    <w:p>
      <w:pPr>
        <w:numPr>
          <w:ilvl w:val="4"/>
          <w:numId w:val="900"/>
        </w:numPr>
        <w:spacing w:before="0" w:after="0"/>
      </w:pPr>
      <w:r>
        <w:t>Environmental Release</w:t>
      </w:r>
    </w:p>
    <w:p>
      <w:pPr>
        <w:numPr>
          <w:ilvl w:val="2"/>
          <w:numId w:val="900"/>
        </w:numPr>
        <w:spacing w:before="0" w:after="0"/>
      </w:pPr>
      <w:r>
        <w:t>End-of-Life Options</w:t>
      </w:r>
    </w:p>
    <w:p>
      <w:pPr>
        <w:numPr>
          <w:ilvl w:val="3"/>
          <w:numId w:val="900"/>
        </w:numPr>
        <w:spacing w:before="0" w:after="0"/>
      </w:pPr>
      <w:r>
        <w:t>Recyclability</w:t>
      </w:r>
    </w:p>
    <w:p>
      <w:pPr>
        <w:numPr>
          <w:ilvl w:val="4"/>
          <w:numId w:val="900"/>
        </w:numPr>
        <w:spacing w:before="0" w:after="0"/>
      </w:pPr>
      <w:r>
        <w:t>Technical Recyclability</w:t>
      </w:r>
    </w:p>
    <w:p>
      <w:pPr>
        <w:numPr>
          <w:ilvl w:val="4"/>
          <w:numId w:val="900"/>
        </w:numPr>
        <w:spacing w:before="0" w:after="0"/>
      </w:pPr>
      <w:r>
        <w:t>Economic Recyclability</w:t>
      </w:r>
    </w:p>
    <w:p>
      <w:pPr>
        <w:numPr>
          <w:ilvl w:val="4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Biodegradability</w:t>
      </w:r>
    </w:p>
    <w:p>
      <w:pPr>
        <w:numPr>
          <w:ilvl w:val="4"/>
          <w:numId w:val="900"/>
        </w:numPr>
        <w:spacing w:before="0" w:after="0"/>
      </w:pPr>
      <w:r>
        <w:t>Biodegradation Rates</w:t>
      </w:r>
    </w:p>
    <w:p>
      <w:pPr>
        <w:numPr>
          <w:ilvl w:val="4"/>
          <w:numId w:val="900"/>
        </w:numPr>
        <w:spacing w:before="0" w:after="0"/>
      </w:pPr>
      <w:r>
        <w:t>Environmental Conditions</w:t>
      </w:r>
    </w:p>
    <w:p>
      <w:pPr>
        <w:numPr>
          <w:ilvl w:val="4"/>
          <w:numId w:val="900"/>
        </w:numPr>
        <w:spacing w:before="0" w:after="0"/>
      </w:pPr>
      <w:r>
        <w:t>Compostability Standards</w:t>
      </w:r>
    </w:p>
    <w:p>
      <w:pPr>
        <w:numPr>
          <w:ilvl w:val="1"/>
          <w:numId w:val="900"/>
        </w:numPr>
        <w:spacing w:before="0" w:after="0"/>
      </w:pPr>
      <w:r>
        <w:t>Material Property Trade-offs</w:t>
      </w:r>
    </w:p>
    <w:p>
      <w:pPr>
        <w:numPr>
          <w:ilvl w:val="2"/>
          <w:numId w:val="900"/>
        </w:numPr>
        <w:spacing w:before="0" w:after="0"/>
      </w:pPr>
      <w:r>
        <w:t>Performance vs. Sustainability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Durability Considerations</w:t>
      </w:r>
    </w:p>
    <w:p>
      <w:pPr>
        <w:numPr>
          <w:ilvl w:val="3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Initial Material Costs</w:t>
      </w:r>
    </w:p>
    <w:p>
      <w:pPr>
        <w:numPr>
          <w:ilvl w:val="3"/>
          <w:numId w:val="900"/>
        </w:numPr>
        <w:spacing w:before="0" w:after="0"/>
      </w:pPr>
      <w:r>
        <w:t>Lifecycle Costs</w:t>
      </w:r>
    </w:p>
    <w:p>
      <w:pPr>
        <w:numPr>
          <w:ilvl w:val="3"/>
          <w:numId w:val="900"/>
        </w:numPr>
        <w:spacing w:before="0" w:after="0"/>
      </w:pPr>
      <w:r>
        <w:t>External Cost Accounting</w:t>
      </w:r>
    </w:p>
    <w:p>
      <w:pPr>
        <w:numPr>
          <w:ilvl w:val="1"/>
          <w:numId w:val="900"/>
        </w:numPr>
        <w:spacing w:before="0" w:after="0"/>
      </w:pPr>
      <w:r>
        <w:t>Tools and Databases for Material Selection</w:t>
      </w:r>
    </w:p>
    <w:p>
      <w:pPr>
        <w:numPr>
          <w:ilvl w:val="2"/>
          <w:numId w:val="900"/>
        </w:numPr>
        <w:spacing w:before="0" w:after="0"/>
      </w:pPr>
      <w:r>
        <w:t>Material Property Databases</w:t>
      </w:r>
    </w:p>
    <w:p>
      <w:pPr>
        <w:numPr>
          <w:ilvl w:val="3"/>
          <w:numId w:val="900"/>
        </w:numPr>
        <w:spacing w:before="0" w:after="0"/>
      </w:pPr>
      <w:r>
        <w:t>Mechanical Property Data</w:t>
      </w:r>
    </w:p>
    <w:p>
      <w:pPr>
        <w:numPr>
          <w:ilvl w:val="3"/>
          <w:numId w:val="900"/>
        </w:numPr>
        <w:spacing w:before="0" w:after="0"/>
      </w:pPr>
      <w:r>
        <w:t>Environmental Impact Data</w:t>
      </w:r>
    </w:p>
    <w:p>
      <w:pPr>
        <w:numPr>
          <w:ilvl w:val="3"/>
          <w:numId w:val="900"/>
        </w:numPr>
        <w:spacing w:before="0" w:after="0"/>
      </w:pPr>
      <w:r>
        <w:t>Cost Information</w:t>
      </w:r>
    </w:p>
    <w:p>
      <w:pPr>
        <w:numPr>
          <w:ilvl w:val="2"/>
          <w:numId w:val="900"/>
        </w:numPr>
        <w:spacing w:before="0" w:after="0"/>
      </w:pPr>
      <w:r>
        <w:t>Sustainability Assessment Tools</w:t>
      </w:r>
    </w:p>
    <w:p>
      <w:pPr>
        <w:numPr>
          <w:ilvl w:val="3"/>
          <w:numId w:val="900"/>
        </w:numPr>
        <w:spacing w:before="0" w:after="0"/>
      </w:pPr>
      <w:r>
        <w:t>Multi-Criteria Decision Analysis</w:t>
      </w:r>
    </w:p>
    <w:p>
      <w:pPr>
        <w:numPr>
          <w:ilvl w:val="3"/>
          <w:numId w:val="900"/>
        </w:numPr>
        <w:spacing w:before="0" w:after="0"/>
      </w:pPr>
      <w:r>
        <w:t>Material Selection Software</w:t>
      </w:r>
    </w:p>
    <w:p>
      <w:pPr>
        <w:numPr>
          <w:ilvl w:val="3"/>
          <w:numId w:val="900"/>
        </w:numPr>
        <w:spacing w:before="0" w:after="0"/>
      </w:pPr>
      <w:r>
        <w:t>Sustainability Indices</w:t>
      </w:r>
    </w:p>
    <w:p>
      <w:pPr>
        <w:numPr>
          <w:ilvl w:val="0"/>
          <w:numId w:val="900"/>
        </w:numPr>
        <w:spacing w:before="0" w:after="0"/>
      </w:pPr>
      <w:r>
        <w:t>Development of Novel Sustainable Materials</w:t>
      </w:r>
    </w:p>
    <w:p>
      <w:pPr>
        <w:numPr>
          <w:ilvl w:val="1"/>
          <w:numId w:val="900"/>
        </w:numPr>
        <w:spacing w:before="0" w:after="0"/>
      </w:pPr>
      <w:r>
        <w:t>Bio-based and Renewable Materials</w:t>
      </w:r>
    </w:p>
    <w:p>
      <w:pPr>
        <w:numPr>
          <w:ilvl w:val="2"/>
          <w:numId w:val="900"/>
        </w:numPr>
        <w:spacing w:before="0" w:after="0"/>
      </w:pPr>
      <w:r>
        <w:t>Bioplastics</w:t>
      </w:r>
    </w:p>
    <w:p>
      <w:pPr>
        <w:numPr>
          <w:ilvl w:val="3"/>
          <w:numId w:val="900"/>
        </w:numPr>
        <w:spacing w:before="0" w:after="0"/>
      </w:pPr>
      <w:r>
        <w:t>Types of Bioplastics</w:t>
      </w:r>
    </w:p>
    <w:p>
      <w:pPr>
        <w:numPr>
          <w:ilvl w:val="4"/>
          <w:numId w:val="900"/>
        </w:numPr>
        <w:spacing w:before="0" w:after="0"/>
      </w:pPr>
      <w:r>
        <w:t>Starch-Based Plastics</w:t>
      </w:r>
    </w:p>
    <w:p>
      <w:pPr>
        <w:numPr>
          <w:ilvl w:val="4"/>
          <w:numId w:val="900"/>
        </w:numPr>
        <w:spacing w:before="0" w:after="0"/>
      </w:pPr>
      <w:r>
        <w:t>PLA and PHA Polymers</w:t>
      </w:r>
    </w:p>
    <w:p>
      <w:pPr>
        <w:numPr>
          <w:ilvl w:val="4"/>
          <w:numId w:val="900"/>
        </w:numPr>
        <w:spacing w:before="0" w:after="0"/>
      </w:pPr>
      <w:r>
        <w:t>Cellulose-Based Materials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4"/>
          <w:numId w:val="900"/>
        </w:numPr>
        <w:spacing w:before="0" w:after="0"/>
      </w:pPr>
      <w:r>
        <w:t>Packaging Applications</w:t>
      </w:r>
    </w:p>
    <w:p>
      <w:pPr>
        <w:numPr>
          <w:ilvl w:val="4"/>
          <w:numId w:val="900"/>
        </w:numPr>
        <w:spacing w:before="0" w:after="0"/>
      </w:pPr>
      <w:r>
        <w:t>Performance Limitations</w:t>
      </w:r>
    </w:p>
    <w:p>
      <w:pPr>
        <w:numPr>
          <w:ilvl w:val="4"/>
          <w:numId w:val="900"/>
        </w:numPr>
        <w:spacing w:before="0" w:after="0"/>
      </w:pPr>
      <w:r>
        <w:t>End-of-Life Considerations</w:t>
      </w:r>
    </w:p>
    <w:p>
      <w:pPr>
        <w:numPr>
          <w:ilvl w:val="2"/>
          <w:numId w:val="900"/>
        </w:numPr>
        <w:spacing w:before="0" w:after="0"/>
      </w:pPr>
      <w:r>
        <w:t>Wood and Bamboo Composites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Strength-to-Weight Ratios</w:t>
      </w:r>
    </w:p>
    <w:p>
      <w:pPr>
        <w:numPr>
          <w:ilvl w:val="4"/>
          <w:numId w:val="900"/>
        </w:numPr>
        <w:spacing w:before="0" w:after="0"/>
      </w:pPr>
      <w:r>
        <w:t>Stiffness Characteristics</w:t>
      </w:r>
    </w:p>
    <w:p>
      <w:pPr>
        <w:numPr>
          <w:ilvl w:val="4"/>
          <w:numId w:val="900"/>
        </w:numPr>
        <w:spacing w:before="0" w:after="0"/>
      </w:pPr>
      <w:r>
        <w:t>Failure Modes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4"/>
          <w:numId w:val="900"/>
        </w:numPr>
        <w:spacing w:before="0" w:after="0"/>
      </w:pPr>
      <w:r>
        <w:t>Carbon Sequestration</w:t>
      </w:r>
    </w:p>
    <w:p>
      <w:pPr>
        <w:numPr>
          <w:ilvl w:val="4"/>
          <w:numId w:val="900"/>
        </w:numPr>
        <w:spacing w:before="0" w:after="0"/>
      </w:pPr>
      <w:r>
        <w:t>Renewable Resource Base</w:t>
      </w:r>
    </w:p>
    <w:p>
      <w:pPr>
        <w:numPr>
          <w:ilvl w:val="4"/>
          <w:numId w:val="900"/>
        </w:numPr>
        <w:spacing w:before="0" w:after="0"/>
      </w:pPr>
      <w:r>
        <w:t>Low Processing Energy</w:t>
      </w:r>
    </w:p>
    <w:p>
      <w:pPr>
        <w:numPr>
          <w:ilvl w:val="2"/>
          <w:numId w:val="900"/>
        </w:numPr>
        <w:spacing w:before="0" w:after="0"/>
      </w:pPr>
      <w:r>
        <w:t>Mycelium-based Materials</w:t>
      </w:r>
    </w:p>
    <w:p>
      <w:pPr>
        <w:numPr>
          <w:ilvl w:val="3"/>
          <w:numId w:val="900"/>
        </w:numPr>
        <w:spacing w:before="0" w:after="0"/>
      </w:pPr>
      <w:r>
        <w:t>Growth and Processing</w:t>
      </w:r>
    </w:p>
    <w:p>
      <w:pPr>
        <w:numPr>
          <w:ilvl w:val="4"/>
          <w:numId w:val="900"/>
        </w:numPr>
        <w:spacing w:before="0" w:after="0"/>
      </w:pPr>
      <w:r>
        <w:t>Cultivation Methods</w:t>
      </w:r>
    </w:p>
    <w:p>
      <w:pPr>
        <w:numPr>
          <w:ilvl w:val="4"/>
          <w:numId w:val="900"/>
        </w:numPr>
        <w:spacing w:before="0" w:after="0"/>
      </w:pPr>
      <w:r>
        <w:t>Processing Techniques</w:t>
      </w:r>
    </w:p>
    <w:p>
      <w:pPr>
        <w:numPr>
          <w:ilvl w:val="4"/>
          <w:numId w:val="900"/>
        </w:numPr>
        <w:spacing w:before="0" w:after="0"/>
      </w:pPr>
      <w:r>
        <w:t>Property Control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4"/>
          <w:numId w:val="900"/>
        </w:numPr>
        <w:spacing w:before="0" w:after="0"/>
      </w:pPr>
      <w:r>
        <w:t>Packaging Materials</w:t>
      </w:r>
    </w:p>
    <w:p>
      <w:pPr>
        <w:numPr>
          <w:ilvl w:val="4"/>
          <w:numId w:val="900"/>
        </w:numPr>
        <w:spacing w:before="0" w:after="0"/>
      </w:pPr>
      <w:r>
        <w:t>Insulation Applications</w:t>
      </w:r>
    </w:p>
    <w:p>
      <w:pPr>
        <w:numPr>
          <w:ilvl w:val="4"/>
          <w:numId w:val="900"/>
        </w:numPr>
        <w:spacing w:before="0" w:after="0"/>
      </w:pPr>
      <w:r>
        <w:t>Leather Alternatives</w:t>
      </w:r>
    </w:p>
    <w:p>
      <w:pPr>
        <w:numPr>
          <w:ilvl w:val="2"/>
          <w:numId w:val="900"/>
        </w:numPr>
        <w:spacing w:before="0" w:after="0"/>
      </w:pPr>
      <w:r>
        <w:t>Natural Fiber Composites</w:t>
      </w:r>
    </w:p>
    <w:p>
      <w:pPr>
        <w:numPr>
          <w:ilvl w:val="3"/>
          <w:numId w:val="900"/>
        </w:numPr>
        <w:spacing w:before="0" w:after="0"/>
      </w:pPr>
      <w:r>
        <w:t>Fiber Types and Properties</w:t>
      </w:r>
    </w:p>
    <w:p>
      <w:pPr>
        <w:numPr>
          <w:ilvl w:val="3"/>
          <w:numId w:val="900"/>
        </w:numPr>
        <w:spacing w:before="0" w:after="0"/>
      </w:pPr>
      <w:r>
        <w:t>Matrix Materials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1"/>
          <w:numId w:val="900"/>
        </w:numPr>
        <w:spacing w:before="0" w:after="0"/>
      </w:pPr>
      <w:r>
        <w:t>Materials from Waste Streams</w:t>
      </w:r>
    </w:p>
    <w:p>
      <w:pPr>
        <w:numPr>
          <w:ilvl w:val="2"/>
          <w:numId w:val="900"/>
        </w:numPr>
        <w:spacing w:before="0" w:after="0"/>
      </w:pPr>
      <w:r>
        <w:t>Construction Materials from Industrial Waste</w:t>
      </w:r>
    </w:p>
    <w:p>
      <w:pPr>
        <w:numPr>
          <w:ilvl w:val="3"/>
          <w:numId w:val="900"/>
        </w:numPr>
        <w:spacing w:before="0" w:after="0"/>
      </w:pPr>
      <w:r>
        <w:t>Fly Ash in Concrete</w:t>
      </w:r>
    </w:p>
    <w:p>
      <w:pPr>
        <w:numPr>
          <w:ilvl w:val="4"/>
          <w:numId w:val="900"/>
        </w:numPr>
        <w:spacing w:before="0" w:after="0"/>
      </w:pPr>
      <w:r>
        <w:t>Pozzolanic Properties</w:t>
      </w:r>
    </w:p>
    <w:p>
      <w:pPr>
        <w:numPr>
          <w:ilvl w:val="4"/>
          <w:numId w:val="900"/>
        </w:numPr>
        <w:spacing w:before="0" w:after="0"/>
      </w:pPr>
      <w:r>
        <w:t>Performance Enhancement</w:t>
      </w:r>
    </w:p>
    <w:p>
      <w:pPr>
        <w:numPr>
          <w:ilvl w:val="4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Slag Utilization</w:t>
      </w:r>
    </w:p>
    <w:p>
      <w:pPr>
        <w:numPr>
          <w:ilvl w:val="4"/>
          <w:numId w:val="900"/>
        </w:numPr>
        <w:spacing w:before="0" w:after="0"/>
      </w:pPr>
      <w:r>
        <w:t>Ground Granulated Blast Furnace Slag</w:t>
      </w:r>
    </w:p>
    <w:p>
      <w:pPr>
        <w:numPr>
          <w:ilvl w:val="4"/>
          <w:numId w:val="900"/>
        </w:numPr>
        <w:spacing w:before="0" w:after="0"/>
      </w:pPr>
      <w:r>
        <w:t>Steel Slag Applications</w:t>
      </w:r>
    </w:p>
    <w:p>
      <w:pPr>
        <w:numPr>
          <w:ilvl w:val="4"/>
          <w:numId w:val="900"/>
        </w:numPr>
        <w:spacing w:before="0" w:after="0"/>
      </w:pPr>
      <w:r>
        <w:t>Quality Considerations</w:t>
      </w:r>
    </w:p>
    <w:p>
      <w:pPr>
        <w:numPr>
          <w:ilvl w:val="2"/>
          <w:numId w:val="900"/>
        </w:numPr>
        <w:spacing w:before="0" w:after="0"/>
      </w:pPr>
      <w:r>
        <w:t>Polymers from Recycled Feedstocks</w:t>
      </w:r>
    </w:p>
    <w:p>
      <w:pPr>
        <w:numPr>
          <w:ilvl w:val="3"/>
          <w:numId w:val="900"/>
        </w:numPr>
        <w:spacing w:before="0" w:after="0"/>
      </w:pPr>
      <w:r>
        <w:t>Mechanical Recycling</w:t>
      </w:r>
    </w:p>
    <w:p>
      <w:pPr>
        <w:numPr>
          <w:ilvl w:val="4"/>
          <w:numId w:val="900"/>
        </w:numPr>
        <w:spacing w:before="0" w:after="0"/>
      </w:pPr>
      <w:r>
        <w:t>Sorting and Cleaning</w:t>
      </w:r>
    </w:p>
    <w:p>
      <w:pPr>
        <w:numPr>
          <w:ilvl w:val="4"/>
          <w:numId w:val="900"/>
        </w:numPr>
        <w:spacing w:before="0" w:after="0"/>
      </w:pPr>
      <w:r>
        <w:t>Reprocessing Methods</w:t>
      </w:r>
    </w:p>
    <w:p>
      <w:pPr>
        <w:numPr>
          <w:ilvl w:val="4"/>
          <w:numId w:val="900"/>
        </w:numPr>
        <w:spacing w:before="0" w:after="0"/>
      </w:pPr>
      <w:r>
        <w:t>Property Degradation</w:t>
      </w:r>
    </w:p>
    <w:p>
      <w:pPr>
        <w:numPr>
          <w:ilvl w:val="3"/>
          <w:numId w:val="900"/>
        </w:numPr>
        <w:spacing w:before="0" w:after="0"/>
      </w:pPr>
      <w:r>
        <w:t>Chemical Recycling</w:t>
      </w:r>
    </w:p>
    <w:p>
      <w:pPr>
        <w:numPr>
          <w:ilvl w:val="4"/>
          <w:numId w:val="900"/>
        </w:numPr>
        <w:spacing w:before="0" w:after="0"/>
      </w:pPr>
      <w:r>
        <w:t>Depolymerization Processes</w:t>
      </w:r>
    </w:p>
    <w:p>
      <w:pPr>
        <w:numPr>
          <w:ilvl w:val="4"/>
          <w:numId w:val="900"/>
        </w:numPr>
        <w:spacing w:before="0" w:after="0"/>
      </w:pPr>
      <w:r>
        <w:t>Monomer Recovery</w:t>
      </w:r>
    </w:p>
    <w:p>
      <w:pPr>
        <w:numPr>
          <w:ilvl w:val="4"/>
          <w:numId w:val="900"/>
        </w:numPr>
        <w:spacing w:before="0" w:after="0"/>
      </w:pPr>
      <w:r>
        <w:t>Purification Methods</w:t>
      </w:r>
    </w:p>
    <w:p>
      <w:pPr>
        <w:numPr>
          <w:ilvl w:val="2"/>
          <w:numId w:val="900"/>
        </w:numPr>
        <w:spacing w:before="0" w:after="0"/>
      </w:pPr>
      <w:r>
        <w:t>Waste-to-Material Conversion</w:t>
      </w:r>
    </w:p>
    <w:p>
      <w:pPr>
        <w:numPr>
          <w:ilvl w:val="3"/>
          <w:numId w:val="900"/>
        </w:numPr>
        <w:spacing w:before="0" w:after="0"/>
      </w:pPr>
      <w:r>
        <w:t>Agricultural Waste Utilization</w:t>
      </w:r>
    </w:p>
    <w:p>
      <w:pPr>
        <w:numPr>
          <w:ilvl w:val="3"/>
          <w:numId w:val="900"/>
        </w:numPr>
        <w:spacing w:before="0" w:after="0"/>
      </w:pPr>
      <w:r>
        <w:t>Municipal Solid Waste Processing</w:t>
      </w:r>
    </w:p>
    <w:p>
      <w:pPr>
        <w:numPr>
          <w:ilvl w:val="3"/>
          <w:numId w:val="900"/>
        </w:numPr>
        <w:spacing w:before="0" w:after="0"/>
      </w:pPr>
      <w:r>
        <w:t>Industrial By-product Valorization</w:t>
      </w:r>
    </w:p>
    <w:p>
      <w:pPr>
        <w:numPr>
          <w:ilvl w:val="1"/>
          <w:numId w:val="900"/>
        </w:numPr>
        <w:spacing w:before="0" w:after="0"/>
      </w:pPr>
      <w:r>
        <w:t>Advanced Composites for Lightweighting</w:t>
      </w:r>
    </w:p>
    <w:p>
      <w:pPr>
        <w:numPr>
          <w:ilvl w:val="2"/>
          <w:numId w:val="900"/>
        </w:numPr>
        <w:spacing w:before="0" w:after="0"/>
      </w:pPr>
      <w:r>
        <w:t>Fiber-Reinforced Composites</w:t>
      </w:r>
    </w:p>
    <w:p>
      <w:pPr>
        <w:numPr>
          <w:ilvl w:val="3"/>
          <w:numId w:val="900"/>
        </w:numPr>
        <w:spacing w:before="0" w:after="0"/>
      </w:pPr>
      <w:r>
        <w:t>Carbon Fiber Composites</w:t>
      </w:r>
    </w:p>
    <w:p>
      <w:pPr>
        <w:numPr>
          <w:ilvl w:val="3"/>
          <w:numId w:val="900"/>
        </w:numPr>
        <w:spacing w:before="0" w:after="0"/>
      </w:pPr>
      <w:r>
        <w:t>Glass Fiber Composites</w:t>
      </w:r>
    </w:p>
    <w:p>
      <w:pPr>
        <w:numPr>
          <w:ilvl w:val="3"/>
          <w:numId w:val="900"/>
        </w:numPr>
        <w:spacing w:before="0" w:after="0"/>
      </w:pPr>
      <w:r>
        <w:t>Natural Fiber Reinforcement</w:t>
      </w:r>
    </w:p>
    <w:p>
      <w:pPr>
        <w:numPr>
          <w:ilvl w:val="2"/>
          <w:numId w:val="900"/>
        </w:numPr>
        <w:spacing w:before="0" w:after="0"/>
      </w:pPr>
      <w:r>
        <w:t>Applications in Transportation and Construction</w:t>
      </w:r>
    </w:p>
    <w:p>
      <w:pPr>
        <w:numPr>
          <w:ilvl w:val="3"/>
          <w:numId w:val="900"/>
        </w:numPr>
        <w:spacing w:before="0" w:after="0"/>
      </w:pPr>
      <w:r>
        <w:t>Automotive Lightweighting</w:t>
      </w:r>
    </w:p>
    <w:p>
      <w:pPr>
        <w:numPr>
          <w:ilvl w:val="3"/>
          <w:numId w:val="900"/>
        </w:numPr>
        <w:spacing w:before="0" w:after="0"/>
      </w:pPr>
      <w:r>
        <w:t>Aerospace Applications</w:t>
      </w:r>
    </w:p>
    <w:p>
      <w:pPr>
        <w:numPr>
          <w:ilvl w:val="3"/>
          <w:numId w:val="900"/>
        </w:numPr>
        <w:spacing w:before="0" w:after="0"/>
      </w:pPr>
      <w:r>
        <w:t>Infrastructure Components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Pultrusion</w:t>
      </w:r>
    </w:p>
    <w:p>
      <w:pPr>
        <w:numPr>
          <w:ilvl w:val="3"/>
          <w:numId w:val="900"/>
        </w:numPr>
        <w:spacing w:before="0" w:after="0"/>
      </w:pPr>
      <w:r>
        <w:t>Filament Winding</w:t>
      </w:r>
    </w:p>
    <w:p>
      <w:pPr>
        <w:numPr>
          <w:ilvl w:val="3"/>
          <w:numId w:val="900"/>
        </w:numPr>
        <w:spacing w:before="0" w:after="0"/>
      </w:pPr>
      <w:r>
        <w:t>Resin Transfer Molding</w:t>
      </w:r>
    </w:p>
    <w:p>
      <w:pPr>
        <w:numPr>
          <w:ilvl w:val="1"/>
          <w:numId w:val="900"/>
        </w:numPr>
        <w:spacing w:before="0" w:after="0"/>
      </w:pPr>
      <w:r>
        <w:t>Self-Healing Materials</w:t>
      </w:r>
    </w:p>
    <w:p>
      <w:pPr>
        <w:numPr>
          <w:ilvl w:val="2"/>
          <w:numId w:val="900"/>
        </w:numPr>
        <w:spacing w:before="0" w:after="0"/>
      </w:pPr>
      <w:r>
        <w:t>Mechanisms of Self-Healing</w:t>
      </w:r>
    </w:p>
    <w:p>
      <w:pPr>
        <w:numPr>
          <w:ilvl w:val="3"/>
          <w:numId w:val="900"/>
        </w:numPr>
        <w:spacing w:before="0" w:after="0"/>
      </w:pPr>
      <w:r>
        <w:t>Intrinsic Self-Healing</w:t>
      </w:r>
    </w:p>
    <w:p>
      <w:pPr>
        <w:numPr>
          <w:ilvl w:val="3"/>
          <w:numId w:val="900"/>
        </w:numPr>
        <w:spacing w:before="0" w:after="0"/>
      </w:pPr>
      <w:r>
        <w:t>Extrinsic Self-Healing</w:t>
      </w:r>
    </w:p>
    <w:p>
      <w:pPr>
        <w:numPr>
          <w:ilvl w:val="3"/>
          <w:numId w:val="900"/>
        </w:numPr>
        <w:spacing w:before="0" w:after="0"/>
      </w:pPr>
      <w:r>
        <w:t>Microcapsule Systems</w:t>
      </w:r>
    </w:p>
    <w:p>
      <w:pPr>
        <w:numPr>
          <w:ilvl w:val="2"/>
          <w:numId w:val="900"/>
        </w:numPr>
        <w:spacing w:before="0" w:after="0"/>
      </w:pPr>
      <w:r>
        <w:t>Potential Applications</w:t>
      </w:r>
    </w:p>
    <w:p>
      <w:pPr>
        <w:numPr>
          <w:ilvl w:val="3"/>
          <w:numId w:val="900"/>
        </w:numPr>
        <w:spacing w:before="0" w:after="0"/>
      </w:pPr>
      <w:r>
        <w:t>Structural Materials</w:t>
      </w:r>
    </w:p>
    <w:p>
      <w:pPr>
        <w:numPr>
          <w:ilvl w:val="3"/>
          <w:numId w:val="900"/>
        </w:numPr>
        <w:spacing w:before="0" w:after="0"/>
      </w:pPr>
      <w:r>
        <w:t>Protective Coatings</w:t>
      </w:r>
    </w:p>
    <w:p>
      <w:pPr>
        <w:numPr>
          <w:ilvl w:val="3"/>
          <w:numId w:val="900"/>
        </w:numPr>
        <w:spacing w:before="0" w:after="0"/>
      </w:pPr>
      <w:r>
        <w:t>Electronic Materials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Healing Efficiency</w:t>
      </w:r>
    </w:p>
    <w:p>
      <w:pPr>
        <w:numPr>
          <w:ilvl w:val="3"/>
          <w:numId w:val="900"/>
        </w:numPr>
        <w:spacing w:before="0" w:after="0"/>
      </w:pPr>
      <w:r>
        <w:t>Repeatability</w:t>
      </w:r>
    </w:p>
    <w:p>
      <w:pPr>
        <w:numPr>
          <w:ilvl w:val="3"/>
          <w:numId w:val="900"/>
        </w:numPr>
        <w:spacing w:before="0" w:after="0"/>
      </w:pPr>
      <w:r>
        <w:t>Environmental Stability</w:t>
      </w:r>
    </w:p>
    <w:p>
      <w:pPr>
        <w:pStyle w:val="Heading1"/>
      </w:pPr>
      <w:r>
        <w:t>The Circular Economy: Closing the Material Loop</w:t>
      </w:r>
    </w:p>
    <w:p>
      <w:pPr>
        <w:numPr>
          <w:ilvl w:val="0"/>
          <w:numId w:val="900"/>
        </w:numPr>
        <w:spacing w:before="0" w:after="0"/>
      </w:pPr>
      <w:r>
        <w:t>Principles of the Circular Economy</w:t>
      </w:r>
    </w:p>
    <w:p>
      <w:pPr>
        <w:numPr>
          <w:ilvl w:val="1"/>
          <w:numId w:val="900"/>
        </w:numPr>
        <w:spacing w:before="0" w:after="0"/>
      </w:pPr>
      <w:r>
        <w:t>Eliminating Waste and Pollution</w:t>
      </w:r>
    </w:p>
    <w:p>
      <w:pPr>
        <w:numPr>
          <w:ilvl w:val="2"/>
          <w:numId w:val="900"/>
        </w:numPr>
        <w:spacing w:before="0" w:after="0"/>
      </w:pPr>
      <w:r>
        <w:t>Product Redesign</w:t>
      </w:r>
    </w:p>
    <w:p>
      <w:pPr>
        <w:numPr>
          <w:ilvl w:val="3"/>
          <w:numId w:val="900"/>
        </w:numPr>
        <w:spacing w:before="0" w:after="0"/>
      </w:pPr>
      <w:r>
        <w:t>Waste Prevention Strategies</w:t>
      </w:r>
    </w:p>
    <w:p>
      <w:pPr>
        <w:numPr>
          <w:ilvl w:val="3"/>
          <w:numId w:val="900"/>
        </w:numPr>
        <w:spacing w:before="0" w:after="0"/>
      </w:pPr>
      <w:r>
        <w:t>Material Efficiency Improvement</w:t>
      </w:r>
    </w:p>
    <w:p>
      <w:pPr>
        <w:numPr>
          <w:ilvl w:val="3"/>
          <w:numId w:val="900"/>
        </w:numPr>
        <w:spacing w:before="0" w:after="0"/>
      </w:pPr>
      <w:r>
        <w:t>Toxic Material Elimination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Yield Improvement</w:t>
      </w:r>
    </w:p>
    <w:p>
      <w:pPr>
        <w:numPr>
          <w:ilvl w:val="3"/>
          <w:numId w:val="900"/>
        </w:numPr>
        <w:spacing w:before="0" w:after="0"/>
      </w:pPr>
      <w:r>
        <w:t>By-product Minimization</w:t>
      </w:r>
    </w:p>
    <w:p>
      <w:pPr>
        <w:numPr>
          <w:ilvl w:val="3"/>
          <w:numId w:val="900"/>
        </w:numPr>
        <w:spacing w:before="0" w:after="0"/>
      </w:pPr>
      <w:r>
        <w:t>Energy Efficiency Enhancement</w:t>
      </w:r>
    </w:p>
    <w:p>
      <w:pPr>
        <w:numPr>
          <w:ilvl w:val="2"/>
          <w:numId w:val="900"/>
        </w:numPr>
        <w:spacing w:before="0" w:after="0"/>
      </w:pPr>
      <w:r>
        <w:t>System-Level Thinking</w:t>
      </w:r>
    </w:p>
    <w:p>
      <w:pPr>
        <w:numPr>
          <w:ilvl w:val="3"/>
          <w:numId w:val="900"/>
        </w:numPr>
        <w:spacing w:before="0" w:after="0"/>
      </w:pPr>
      <w:r>
        <w:t>Industrial Ecology Approaches</w:t>
      </w:r>
    </w:p>
    <w:p>
      <w:pPr>
        <w:numPr>
          <w:ilvl w:val="3"/>
          <w:numId w:val="900"/>
        </w:numPr>
        <w:spacing w:before="0" w:after="0"/>
      </w:pPr>
      <w:r>
        <w:t>Cradle-to-Cradle Design</w:t>
      </w:r>
    </w:p>
    <w:p>
      <w:pPr>
        <w:numPr>
          <w:ilvl w:val="3"/>
          <w:numId w:val="900"/>
        </w:numPr>
        <w:spacing w:before="0" w:after="0"/>
      </w:pPr>
      <w:r>
        <w:t>Biomimicry Applications</w:t>
      </w:r>
    </w:p>
    <w:p>
      <w:pPr>
        <w:numPr>
          <w:ilvl w:val="1"/>
          <w:numId w:val="900"/>
        </w:numPr>
        <w:spacing w:before="0" w:after="0"/>
      </w:pPr>
      <w:r>
        <w:t>Circulating Products and Materials</w:t>
      </w:r>
    </w:p>
    <w:p>
      <w:pPr>
        <w:numPr>
          <w:ilvl w:val="2"/>
          <w:numId w:val="900"/>
        </w:numPr>
        <w:spacing w:before="0" w:after="0"/>
      </w:pPr>
      <w:r>
        <w:t>Reuse and Refurbishment</w:t>
      </w:r>
    </w:p>
    <w:p>
      <w:pPr>
        <w:numPr>
          <w:ilvl w:val="3"/>
          <w:numId w:val="900"/>
        </w:numPr>
        <w:spacing w:before="0" w:after="0"/>
      </w:pPr>
      <w:r>
        <w:t>Product Life Extension</w:t>
      </w:r>
    </w:p>
    <w:p>
      <w:pPr>
        <w:numPr>
          <w:ilvl w:val="3"/>
          <w:numId w:val="900"/>
        </w:numPr>
        <w:spacing w:before="0" w:after="0"/>
      </w:pPr>
      <w:r>
        <w:t>Component Harvesting</w:t>
      </w:r>
    </w:p>
    <w:p>
      <w:pPr>
        <w:numPr>
          <w:ilvl w:val="3"/>
          <w:numId w:val="900"/>
        </w:numPr>
        <w:spacing w:before="0" w:after="0"/>
      </w:pPr>
      <w:r>
        <w:t>Refurbishment Processes</w:t>
      </w:r>
    </w:p>
    <w:p>
      <w:pPr>
        <w:numPr>
          <w:ilvl w:val="2"/>
          <w:numId w:val="900"/>
        </w:numPr>
        <w:spacing w:before="0" w:after="0"/>
      </w:pPr>
      <w:r>
        <w:t>Remanufacturing</w:t>
      </w:r>
    </w:p>
    <w:p>
      <w:pPr>
        <w:numPr>
          <w:ilvl w:val="3"/>
          <w:numId w:val="900"/>
        </w:numPr>
        <w:spacing w:before="0" w:after="0"/>
      </w:pPr>
      <w:r>
        <w:t>Disassembly and Cleaning</w:t>
      </w:r>
    </w:p>
    <w:p>
      <w:pPr>
        <w:numPr>
          <w:ilvl w:val="3"/>
          <w:numId w:val="900"/>
        </w:numPr>
        <w:spacing w:before="0" w:after="0"/>
      </w:pPr>
      <w:r>
        <w:t>Component Replacement</w:t>
      </w:r>
    </w:p>
    <w:p>
      <w:pPr>
        <w:numPr>
          <w:ilvl w:val="3"/>
          <w:numId w:val="900"/>
        </w:numPr>
        <w:spacing w:before="0" w:after="0"/>
      </w:pPr>
      <w:r>
        <w:t>Quality Restoration</w:t>
      </w:r>
    </w:p>
    <w:p>
      <w:pPr>
        <w:numPr>
          <w:ilvl w:val="2"/>
          <w:numId w:val="900"/>
        </w:numPr>
        <w:spacing w:before="0" w:after="0"/>
      </w:pPr>
      <w:r>
        <w:t>Sharing Economy Models</w:t>
      </w:r>
    </w:p>
    <w:p>
      <w:pPr>
        <w:numPr>
          <w:ilvl w:val="3"/>
          <w:numId w:val="900"/>
        </w:numPr>
        <w:spacing w:before="0" w:after="0"/>
      </w:pPr>
      <w:r>
        <w:t>Product-as-a-Service</w:t>
      </w:r>
    </w:p>
    <w:p>
      <w:pPr>
        <w:numPr>
          <w:ilvl w:val="3"/>
          <w:numId w:val="900"/>
        </w:numPr>
        <w:spacing w:before="0" w:after="0"/>
      </w:pPr>
      <w:r>
        <w:t>Collaborative Consumption</w:t>
      </w:r>
    </w:p>
    <w:p>
      <w:pPr>
        <w:numPr>
          <w:ilvl w:val="3"/>
          <w:numId w:val="900"/>
        </w:numPr>
        <w:spacing w:before="0" w:after="0"/>
      </w:pPr>
      <w:r>
        <w:t>Access Over Ownership</w:t>
      </w:r>
    </w:p>
    <w:p>
      <w:pPr>
        <w:numPr>
          <w:ilvl w:val="1"/>
          <w:numId w:val="900"/>
        </w:numPr>
        <w:spacing w:before="0" w:after="0"/>
      </w:pPr>
      <w:r>
        <w:t>Regenerating Nature</w:t>
      </w:r>
    </w:p>
    <w:p>
      <w:pPr>
        <w:numPr>
          <w:ilvl w:val="2"/>
          <w:numId w:val="900"/>
        </w:numPr>
        <w:spacing w:before="0" w:after="0"/>
      </w:pPr>
      <w:r>
        <w:t>Restorative Agricultural Practices</w:t>
      </w:r>
    </w:p>
    <w:p>
      <w:pPr>
        <w:numPr>
          <w:ilvl w:val="3"/>
          <w:numId w:val="900"/>
        </w:numPr>
        <w:spacing w:before="0" w:after="0"/>
      </w:pPr>
      <w:r>
        <w:t>Soil Health Improvement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Biodiversity Enhancement</w:t>
      </w:r>
    </w:p>
    <w:p>
      <w:pPr>
        <w:numPr>
          <w:ilvl w:val="2"/>
          <w:numId w:val="900"/>
        </w:numPr>
        <w:spacing w:before="0" w:after="0"/>
      </w:pPr>
      <w:r>
        <w:t>Enhancing Ecosystem Services</w:t>
      </w:r>
    </w:p>
    <w:p>
      <w:pPr>
        <w:numPr>
          <w:ilvl w:val="3"/>
          <w:numId w:val="900"/>
        </w:numPr>
        <w:spacing w:before="0" w:after="0"/>
      </w:pPr>
      <w:r>
        <w:t>Water Cycle Restoration</w:t>
      </w:r>
    </w:p>
    <w:p>
      <w:pPr>
        <w:numPr>
          <w:ilvl w:val="3"/>
          <w:numId w:val="900"/>
        </w:numPr>
        <w:spacing w:before="0" w:after="0"/>
      </w:pPr>
      <w:r>
        <w:t>Pollination Services</w:t>
      </w:r>
    </w:p>
    <w:p>
      <w:pPr>
        <w:numPr>
          <w:ilvl w:val="3"/>
          <w:numId w:val="900"/>
        </w:numPr>
        <w:spacing w:before="0" w:after="0"/>
      </w:pPr>
      <w:r>
        <w:t>Climate Regulation</w:t>
      </w:r>
    </w:p>
    <w:p>
      <w:pPr>
        <w:numPr>
          <w:ilvl w:val="2"/>
          <w:numId w:val="900"/>
        </w:numPr>
        <w:spacing w:before="0" w:after="0"/>
      </w:pPr>
      <w:r>
        <w:t>Biomimetic Material Development</w:t>
      </w:r>
    </w:p>
    <w:p>
      <w:pPr>
        <w:numPr>
          <w:ilvl w:val="3"/>
          <w:numId w:val="900"/>
        </w:numPr>
        <w:spacing w:before="0" w:after="0"/>
      </w:pPr>
      <w:r>
        <w:t>Nature-Inspired Design</w:t>
      </w:r>
    </w:p>
    <w:p>
      <w:pPr>
        <w:numPr>
          <w:ilvl w:val="3"/>
          <w:numId w:val="900"/>
        </w:numPr>
        <w:spacing w:before="0" w:after="0"/>
      </w:pPr>
      <w:r>
        <w:t>Sustainable Production Methods</w:t>
      </w:r>
    </w:p>
    <w:p>
      <w:pPr>
        <w:numPr>
          <w:ilvl w:val="3"/>
          <w:numId w:val="900"/>
        </w:numPr>
        <w:spacing w:before="0" w:after="0"/>
      </w:pPr>
      <w:r>
        <w:t>Biodegradable Materials</w:t>
      </w:r>
    </w:p>
    <w:p>
      <w:pPr>
        <w:numPr>
          <w:ilvl w:val="0"/>
          <w:numId w:val="900"/>
        </w:numPr>
        <w:spacing w:before="0" w:after="0"/>
      </w:pPr>
      <w:r>
        <w:t>Resource Recovery and Recycling</w:t>
      </w:r>
    </w:p>
    <w:p>
      <w:pPr>
        <w:numPr>
          <w:ilvl w:val="1"/>
          <w:numId w:val="900"/>
        </w:numPr>
        <w:spacing w:before="0" w:after="0"/>
      </w:pPr>
      <w:r>
        <w:t>Collection and Sorting Systems</w:t>
      </w:r>
    </w:p>
    <w:p>
      <w:pPr>
        <w:numPr>
          <w:ilvl w:val="2"/>
          <w:numId w:val="900"/>
        </w:numPr>
        <w:spacing w:before="0" w:after="0"/>
      </w:pPr>
      <w:r>
        <w:t>Source Separation</w:t>
      </w:r>
    </w:p>
    <w:p>
      <w:pPr>
        <w:numPr>
          <w:ilvl w:val="3"/>
          <w:numId w:val="900"/>
        </w:numPr>
        <w:spacing w:before="0" w:after="0"/>
      </w:pPr>
      <w:r>
        <w:t>Household Separation Programs</w:t>
      </w:r>
    </w:p>
    <w:p>
      <w:pPr>
        <w:numPr>
          <w:ilvl w:val="3"/>
          <w:numId w:val="900"/>
        </w:numPr>
        <w:spacing w:before="0" w:after="0"/>
      </w:pPr>
      <w:r>
        <w:t>Commercial Waste Streams</w:t>
      </w:r>
    </w:p>
    <w:p>
      <w:pPr>
        <w:numPr>
          <w:ilvl w:val="3"/>
          <w:numId w:val="900"/>
        </w:numPr>
        <w:spacing w:before="0" w:after="0"/>
      </w:pPr>
      <w:r>
        <w:t>Industrial Waste Management</w:t>
      </w:r>
    </w:p>
    <w:p>
      <w:pPr>
        <w:numPr>
          <w:ilvl w:val="2"/>
          <w:numId w:val="900"/>
        </w:numPr>
        <w:spacing w:before="0" w:after="0"/>
      </w:pPr>
      <w:r>
        <w:t>Automated Sorting Technologies</w:t>
      </w:r>
    </w:p>
    <w:p>
      <w:pPr>
        <w:numPr>
          <w:ilvl w:val="3"/>
          <w:numId w:val="900"/>
        </w:numPr>
        <w:spacing w:before="0" w:after="0"/>
      </w:pPr>
      <w:r>
        <w:t>Optical Sorting Systems</w:t>
      </w:r>
    </w:p>
    <w:p>
      <w:pPr>
        <w:numPr>
          <w:ilvl w:val="3"/>
          <w:numId w:val="900"/>
        </w:numPr>
        <w:spacing w:before="0" w:after="0"/>
      </w:pPr>
      <w:r>
        <w:t>Magnetic Separation</w:t>
      </w:r>
    </w:p>
    <w:p>
      <w:pPr>
        <w:numPr>
          <w:ilvl w:val="3"/>
          <w:numId w:val="900"/>
        </w:numPr>
        <w:spacing w:before="0" w:after="0"/>
      </w:pPr>
      <w:r>
        <w:t>Density Separation</w:t>
      </w:r>
    </w:p>
    <w:p>
      <w:pPr>
        <w:numPr>
          <w:ilvl w:val="3"/>
          <w:numId w:val="900"/>
        </w:numPr>
        <w:spacing w:before="0" w:after="0"/>
      </w:pPr>
      <w:r>
        <w:t>AI-Powered Sorting</w:t>
      </w:r>
    </w:p>
    <w:p>
      <w:pPr>
        <w:numPr>
          <w:ilvl w:val="2"/>
          <w:numId w:val="900"/>
        </w:numPr>
        <w:spacing w:before="0" w:after="0"/>
      </w:pPr>
      <w:r>
        <w:t>Quality Control in Collection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3"/>
          <w:numId w:val="900"/>
        </w:numPr>
        <w:spacing w:before="0" w:after="0"/>
      </w:pPr>
      <w:r>
        <w:t>Material Quality Standards</w:t>
      </w:r>
    </w:p>
    <w:p>
      <w:pPr>
        <w:numPr>
          <w:ilvl w:val="3"/>
          <w:numId w:val="900"/>
        </w:numPr>
        <w:spacing w:before="0" w:after="0"/>
      </w:pPr>
      <w:r>
        <w:t>Traceability Systems</w:t>
      </w:r>
    </w:p>
    <w:p>
      <w:pPr>
        <w:numPr>
          <w:ilvl w:val="1"/>
          <w:numId w:val="900"/>
        </w:numPr>
        <w:spacing w:before="0" w:after="0"/>
      </w:pPr>
      <w:r>
        <w:t>Mechanical Recycling</w:t>
      </w:r>
    </w:p>
    <w:p>
      <w:pPr>
        <w:numPr>
          <w:ilvl w:val="2"/>
          <w:numId w:val="900"/>
        </w:numPr>
        <w:spacing w:before="0" w:after="0"/>
      </w:pPr>
      <w:r>
        <w:t>Shredding and Granulation</w:t>
      </w:r>
    </w:p>
    <w:p>
      <w:pPr>
        <w:numPr>
          <w:ilvl w:val="3"/>
          <w:numId w:val="900"/>
        </w:numPr>
        <w:spacing w:before="0" w:after="0"/>
      </w:pPr>
      <w:r>
        <w:t>Size Reduction Processes</w:t>
      </w:r>
    </w:p>
    <w:p>
      <w:pPr>
        <w:numPr>
          <w:ilvl w:val="3"/>
          <w:numId w:val="900"/>
        </w:numPr>
        <w:spacing w:before="0" w:after="0"/>
      </w:pPr>
      <w:r>
        <w:t>Particle Size Control</w:t>
      </w:r>
    </w:p>
    <w:p>
      <w:pPr>
        <w:numPr>
          <w:ilvl w:val="3"/>
          <w:numId w:val="900"/>
        </w:numPr>
        <w:spacing w:before="0" w:after="0"/>
      </w:pPr>
      <w:r>
        <w:t>Contamination Removal</w:t>
      </w:r>
    </w:p>
    <w:p>
      <w:pPr>
        <w:numPr>
          <w:ilvl w:val="2"/>
          <w:numId w:val="900"/>
        </w:numPr>
        <w:spacing w:before="0" w:after="0"/>
      </w:pPr>
      <w:r>
        <w:t>Reprocessing Techniques</w:t>
      </w:r>
    </w:p>
    <w:p>
      <w:pPr>
        <w:numPr>
          <w:ilvl w:val="3"/>
          <w:numId w:val="900"/>
        </w:numPr>
        <w:spacing w:before="0" w:after="0"/>
      </w:pPr>
      <w:r>
        <w:t>Melting and Reforming</w:t>
      </w:r>
    </w:p>
    <w:p>
      <w:pPr>
        <w:numPr>
          <w:ilvl w:val="3"/>
          <w:numId w:val="900"/>
        </w:numPr>
        <w:spacing w:before="0" w:after="0"/>
      </w:pPr>
      <w:r>
        <w:t>Compounding Processes</w:t>
      </w:r>
    </w:p>
    <w:p>
      <w:pPr>
        <w:numPr>
          <w:ilvl w:val="3"/>
          <w:numId w:val="900"/>
        </w:numPr>
        <w:spacing w:before="0" w:after="0"/>
      </w:pPr>
      <w:r>
        <w:t>Property Restoration</w:t>
      </w:r>
    </w:p>
    <w:p>
      <w:pPr>
        <w:numPr>
          <w:ilvl w:val="2"/>
          <w:numId w:val="900"/>
        </w:numPr>
        <w:spacing w:before="0" w:after="0"/>
      </w:pPr>
      <w:r>
        <w:t>Quality Degradation Management</w:t>
      </w:r>
    </w:p>
    <w:p>
      <w:pPr>
        <w:numPr>
          <w:ilvl w:val="3"/>
          <w:numId w:val="900"/>
        </w:numPr>
        <w:spacing w:before="0" w:after="0"/>
      </w:pPr>
      <w:r>
        <w:t>Property Monitoring</w:t>
      </w:r>
    </w:p>
    <w:p>
      <w:pPr>
        <w:numPr>
          <w:ilvl w:val="3"/>
          <w:numId w:val="900"/>
        </w:numPr>
        <w:spacing w:before="0" w:after="0"/>
      </w:pPr>
      <w:r>
        <w:t>Additive Systems</w:t>
      </w:r>
    </w:p>
    <w:p>
      <w:pPr>
        <w:numPr>
          <w:ilvl w:val="3"/>
          <w:numId w:val="900"/>
        </w:numPr>
        <w:spacing w:before="0" w:after="0"/>
      </w:pPr>
      <w:r>
        <w:t>Blend Optimization</w:t>
      </w:r>
    </w:p>
    <w:p>
      <w:pPr>
        <w:numPr>
          <w:ilvl w:val="1"/>
          <w:numId w:val="900"/>
        </w:numPr>
        <w:spacing w:before="0" w:after="0"/>
      </w:pPr>
      <w:r>
        <w:t>Chemical Recycling</w:t>
      </w:r>
    </w:p>
    <w:p>
      <w:pPr>
        <w:numPr>
          <w:ilvl w:val="2"/>
          <w:numId w:val="900"/>
        </w:numPr>
        <w:spacing w:before="0" w:after="0"/>
      </w:pPr>
      <w:r>
        <w:t>Depolymerization</w:t>
      </w:r>
    </w:p>
    <w:p>
      <w:pPr>
        <w:numPr>
          <w:ilvl w:val="3"/>
          <w:numId w:val="900"/>
        </w:numPr>
        <w:spacing w:before="0" w:after="0"/>
      </w:pPr>
      <w:r>
        <w:t>Thermal Depolymerization</w:t>
      </w:r>
    </w:p>
    <w:p>
      <w:pPr>
        <w:numPr>
          <w:ilvl w:val="3"/>
          <w:numId w:val="900"/>
        </w:numPr>
        <w:spacing w:before="0" w:after="0"/>
      </w:pPr>
      <w:r>
        <w:t>Chemical Depolymerization</w:t>
      </w:r>
    </w:p>
    <w:p>
      <w:pPr>
        <w:numPr>
          <w:ilvl w:val="3"/>
          <w:numId w:val="900"/>
        </w:numPr>
        <w:spacing w:before="0" w:after="0"/>
      </w:pPr>
      <w:r>
        <w:t>Enzymatic Depolymerization</w:t>
      </w:r>
    </w:p>
    <w:p>
      <w:pPr>
        <w:numPr>
          <w:ilvl w:val="2"/>
          <w:numId w:val="900"/>
        </w:numPr>
        <w:spacing w:before="0" w:after="0"/>
      </w:pPr>
      <w:r>
        <w:t>Solvent-Based Processes</w:t>
      </w:r>
    </w:p>
    <w:p>
      <w:pPr>
        <w:numPr>
          <w:ilvl w:val="3"/>
          <w:numId w:val="900"/>
        </w:numPr>
        <w:spacing w:before="0" w:after="0"/>
      </w:pPr>
      <w:r>
        <w:t>Dissolution and Precipitation</w:t>
      </w:r>
    </w:p>
    <w:p>
      <w:pPr>
        <w:numPr>
          <w:ilvl w:val="3"/>
          <w:numId w:val="900"/>
        </w:numPr>
        <w:spacing w:before="0" w:after="0"/>
      </w:pPr>
      <w:r>
        <w:t>Selective Extraction</w:t>
      </w:r>
    </w:p>
    <w:p>
      <w:pPr>
        <w:numPr>
          <w:ilvl w:val="3"/>
          <w:numId w:val="900"/>
        </w:numPr>
        <w:spacing w:before="0" w:after="0"/>
      </w:pPr>
      <w:r>
        <w:t>Purification Methods</w:t>
      </w:r>
    </w:p>
    <w:p>
      <w:pPr>
        <w:numPr>
          <w:ilvl w:val="2"/>
          <w:numId w:val="900"/>
        </w:numPr>
        <w:spacing w:before="0" w:after="0"/>
      </w:pPr>
      <w:r>
        <w:t>Feedstock Recycling</w:t>
      </w:r>
    </w:p>
    <w:p>
      <w:pPr>
        <w:numPr>
          <w:ilvl w:val="3"/>
          <w:numId w:val="900"/>
        </w:numPr>
        <w:spacing w:before="0" w:after="0"/>
      </w:pPr>
      <w:r>
        <w:t>Pyrolysis Processes</w:t>
      </w:r>
    </w:p>
    <w:p>
      <w:pPr>
        <w:numPr>
          <w:ilvl w:val="3"/>
          <w:numId w:val="900"/>
        </w:numPr>
        <w:spacing w:before="0" w:after="0"/>
      </w:pPr>
      <w:r>
        <w:t>Gasification Technologies</w:t>
      </w:r>
    </w:p>
    <w:p>
      <w:pPr>
        <w:numPr>
          <w:ilvl w:val="3"/>
          <w:numId w:val="900"/>
        </w:numPr>
        <w:spacing w:before="0" w:after="0"/>
      </w:pPr>
      <w:r>
        <w:t>Hydrocracking Methods</w:t>
      </w:r>
    </w:p>
    <w:p>
      <w:pPr>
        <w:numPr>
          <w:ilvl w:val="1"/>
          <w:numId w:val="900"/>
        </w:numPr>
        <w:spacing w:before="0" w:after="0"/>
      </w:pPr>
      <w:r>
        <w:t>Downcycling vs. Upcycling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3"/>
          <w:numId w:val="900"/>
        </w:numPr>
        <w:spacing w:before="0" w:after="0"/>
      </w:pPr>
      <w:r>
        <w:t>Value Retention Strategies</w:t>
      </w:r>
    </w:p>
    <w:p>
      <w:pPr>
        <w:numPr>
          <w:ilvl w:val="3"/>
          <w:numId w:val="900"/>
        </w:numPr>
        <w:spacing w:before="0" w:after="0"/>
      </w:pPr>
      <w:r>
        <w:t>Quality Improvement Methods</w:t>
      </w:r>
    </w:p>
    <w:p>
      <w:pPr>
        <w:numPr>
          <w:ilvl w:val="3"/>
          <w:numId w:val="900"/>
        </w:numPr>
        <w:spacing w:before="0" w:after="0"/>
      </w:pPr>
      <w:r>
        <w:t>Application Hierarchies</w:t>
      </w:r>
    </w:p>
    <w:p>
      <w:pPr>
        <w:numPr>
          <w:ilvl w:val="2"/>
          <w:numId w:val="900"/>
        </w:numPr>
        <w:spacing w:before="0" w:after="0"/>
      </w:pPr>
      <w:r>
        <w:t>Environmental and Economic Impacts</w:t>
      </w:r>
    </w:p>
    <w:p>
      <w:pPr>
        <w:numPr>
          <w:ilvl w:val="3"/>
          <w:numId w:val="900"/>
        </w:numPr>
        <w:spacing w:before="0" w:after="0"/>
      </w:pPr>
      <w:r>
        <w:t>Lifecycle Benefits</w:t>
      </w:r>
    </w:p>
    <w:p>
      <w:pPr>
        <w:numPr>
          <w:ilvl w:val="3"/>
          <w:numId w:val="900"/>
        </w:numPr>
        <w:spacing w:before="0" w:after="0"/>
      </w:pPr>
      <w:r>
        <w:t>Economic Value Creation</w:t>
      </w:r>
    </w:p>
    <w:p>
      <w:pPr>
        <w:numPr>
          <w:ilvl w:val="3"/>
          <w:numId w:val="900"/>
        </w:numPr>
        <w:spacing w:before="0" w:after="0"/>
      </w:pPr>
      <w:r>
        <w:t>Resource Efficiency Gains</w:t>
      </w:r>
    </w:p>
    <w:p>
      <w:pPr>
        <w:numPr>
          <w:ilvl w:val="1"/>
          <w:numId w:val="900"/>
        </w:numPr>
        <w:spacing w:before="0" w:after="0"/>
      </w:pPr>
      <w:r>
        <w:t>Challenges in Recycling Complex Products</w:t>
      </w:r>
    </w:p>
    <w:p>
      <w:pPr>
        <w:numPr>
          <w:ilvl w:val="2"/>
          <w:numId w:val="900"/>
        </w:numPr>
        <w:spacing w:before="0" w:after="0"/>
      </w:pPr>
      <w:r>
        <w:t>Material Heterogeneity</w:t>
      </w:r>
    </w:p>
    <w:p>
      <w:pPr>
        <w:numPr>
          <w:ilvl w:val="3"/>
          <w:numId w:val="900"/>
        </w:numPr>
        <w:spacing w:before="0" w:after="0"/>
      </w:pPr>
      <w:r>
        <w:t>Multi-Material Products</w:t>
      </w:r>
    </w:p>
    <w:p>
      <w:pPr>
        <w:numPr>
          <w:ilvl w:val="3"/>
          <w:numId w:val="900"/>
        </w:numPr>
        <w:spacing w:before="0" w:after="0"/>
      </w:pPr>
      <w:r>
        <w:t>Composite Materials</w:t>
      </w:r>
    </w:p>
    <w:p>
      <w:pPr>
        <w:numPr>
          <w:ilvl w:val="3"/>
          <w:numId w:val="900"/>
        </w:numPr>
        <w:spacing w:before="0" w:after="0"/>
      </w:pPr>
      <w:r>
        <w:t>Layered Structures</w:t>
      </w:r>
    </w:p>
    <w:p>
      <w:pPr>
        <w:numPr>
          <w:ilvl w:val="2"/>
          <w:numId w:val="900"/>
        </w:numPr>
        <w:spacing w:before="0" w:after="0"/>
      </w:pPr>
      <w:r>
        <w:t>Hazardous Components</w:t>
      </w:r>
    </w:p>
    <w:p>
      <w:pPr>
        <w:numPr>
          <w:ilvl w:val="3"/>
          <w:numId w:val="900"/>
        </w:numPr>
        <w:spacing w:before="0" w:after="0"/>
      </w:pPr>
      <w:r>
        <w:t>Toxic Material Handling</w:t>
      </w:r>
    </w:p>
    <w:p>
      <w:pPr>
        <w:numPr>
          <w:ilvl w:val="3"/>
          <w:numId w:val="900"/>
        </w:numPr>
        <w:spacing w:before="0" w:after="0"/>
      </w:pPr>
      <w:r>
        <w:t>Safe Disposal Methods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Economic Barriers</w:t>
      </w:r>
    </w:p>
    <w:p>
      <w:pPr>
        <w:numPr>
          <w:ilvl w:val="3"/>
          <w:numId w:val="900"/>
        </w:numPr>
        <w:spacing w:before="0" w:after="0"/>
      </w:pPr>
      <w:r>
        <w:t>Collection Costs</w:t>
      </w:r>
    </w:p>
    <w:p>
      <w:pPr>
        <w:numPr>
          <w:ilvl w:val="3"/>
          <w:numId w:val="900"/>
        </w:numPr>
        <w:spacing w:before="0" w:after="0"/>
      </w:pPr>
      <w:r>
        <w:t>Processing Economics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0"/>
          <w:numId w:val="900"/>
        </w:numPr>
        <w:spacing w:before="0" w:after="0"/>
      </w:pPr>
      <w:r>
        <w:t>Urban Mining</w:t>
      </w:r>
    </w:p>
    <w:p>
      <w:pPr>
        <w:numPr>
          <w:ilvl w:val="1"/>
          <w:numId w:val="900"/>
        </w:numPr>
        <w:spacing w:before="0" w:after="0"/>
      </w:pPr>
      <w:r>
        <w:t>Recovering Materials from E-waste</w:t>
      </w:r>
    </w:p>
    <w:p>
      <w:pPr>
        <w:numPr>
          <w:ilvl w:val="2"/>
          <w:numId w:val="900"/>
        </w:numPr>
        <w:spacing w:before="0" w:after="0"/>
      </w:pPr>
      <w:r>
        <w:t>Collection and Dismantling</w:t>
      </w:r>
    </w:p>
    <w:p>
      <w:pPr>
        <w:numPr>
          <w:ilvl w:val="3"/>
          <w:numId w:val="900"/>
        </w:numPr>
        <w:spacing w:before="0" w:after="0"/>
      </w:pPr>
      <w:r>
        <w:t>E-waste Collection Systems</w:t>
      </w:r>
    </w:p>
    <w:p>
      <w:pPr>
        <w:numPr>
          <w:ilvl w:val="3"/>
          <w:numId w:val="900"/>
        </w:numPr>
        <w:spacing w:before="0" w:after="0"/>
      </w:pPr>
      <w:r>
        <w:t>Manual Dismantling Processes</w:t>
      </w:r>
    </w:p>
    <w:p>
      <w:pPr>
        <w:numPr>
          <w:ilvl w:val="3"/>
          <w:numId w:val="900"/>
        </w:numPr>
        <w:spacing w:before="0" w:after="0"/>
      </w:pPr>
      <w:r>
        <w:t>Automated Disassembly</w:t>
      </w:r>
    </w:p>
    <w:p>
      <w:pPr>
        <w:numPr>
          <w:ilvl w:val="2"/>
          <w:numId w:val="900"/>
        </w:numPr>
        <w:spacing w:before="0" w:after="0"/>
      </w:pPr>
      <w:r>
        <w:t>Extraction of Precious and Critical Metals</w:t>
      </w:r>
    </w:p>
    <w:p>
      <w:pPr>
        <w:numPr>
          <w:ilvl w:val="3"/>
          <w:numId w:val="900"/>
        </w:numPr>
        <w:spacing w:before="0" w:after="0"/>
      </w:pPr>
      <w:r>
        <w:t>Hydrometallurgical Processes</w:t>
      </w:r>
    </w:p>
    <w:p>
      <w:pPr>
        <w:numPr>
          <w:ilvl w:val="3"/>
          <w:numId w:val="900"/>
        </w:numPr>
        <w:spacing w:before="0" w:after="0"/>
      </w:pPr>
      <w:r>
        <w:t>Pyrometallurgical Methods</w:t>
      </w:r>
    </w:p>
    <w:p>
      <w:pPr>
        <w:numPr>
          <w:ilvl w:val="3"/>
          <w:numId w:val="900"/>
        </w:numPr>
        <w:spacing w:before="0" w:after="0"/>
      </w:pPr>
      <w:r>
        <w:t>Biotechnology Applications</w:t>
      </w:r>
    </w:p>
    <w:p>
      <w:pPr>
        <w:numPr>
          <w:ilvl w:val="2"/>
          <w:numId w:val="900"/>
        </w:numPr>
        <w:spacing w:before="0" w:after="0"/>
      </w:pPr>
      <w:r>
        <w:t>Data Security and Privacy</w:t>
      </w:r>
    </w:p>
    <w:p>
      <w:pPr>
        <w:numPr>
          <w:ilvl w:val="3"/>
          <w:numId w:val="900"/>
        </w:numPr>
        <w:spacing w:before="0" w:after="0"/>
      </w:pPr>
      <w:r>
        <w:t>Data Destruction Protocols</w:t>
      </w:r>
    </w:p>
    <w:p>
      <w:pPr>
        <w:numPr>
          <w:ilvl w:val="3"/>
          <w:numId w:val="900"/>
        </w:numPr>
        <w:spacing w:before="0" w:after="0"/>
      </w:pPr>
      <w:r>
        <w:t>Secure Processing Methods</w:t>
      </w:r>
    </w:p>
    <w:p>
      <w:pPr>
        <w:numPr>
          <w:ilvl w:val="3"/>
          <w:numId w:val="900"/>
        </w:numPr>
        <w:spacing w:before="0" w:after="0"/>
      </w:pPr>
      <w:r>
        <w:t>Certification Systems</w:t>
      </w:r>
    </w:p>
    <w:p>
      <w:pPr>
        <w:numPr>
          <w:ilvl w:val="1"/>
          <w:numId w:val="900"/>
        </w:numPr>
        <w:spacing w:before="0" w:after="0"/>
      </w:pPr>
      <w:r>
        <w:t>Landfill Mining</w:t>
      </w:r>
    </w:p>
    <w:p>
      <w:pPr>
        <w:numPr>
          <w:ilvl w:val="2"/>
          <w:numId w:val="900"/>
        </w:numPr>
        <w:spacing w:before="0" w:after="0"/>
      </w:pPr>
      <w:r>
        <w:t>Resource Recovery from Legacy Waste</w:t>
      </w:r>
    </w:p>
    <w:p>
      <w:pPr>
        <w:numPr>
          <w:ilvl w:val="3"/>
          <w:numId w:val="900"/>
        </w:numPr>
        <w:spacing w:before="0" w:after="0"/>
      </w:pPr>
      <w:r>
        <w:t>Material Characterization</w:t>
      </w:r>
    </w:p>
    <w:p>
      <w:pPr>
        <w:numPr>
          <w:ilvl w:val="3"/>
          <w:numId w:val="900"/>
        </w:numPr>
        <w:spacing w:before="0" w:after="0"/>
      </w:pPr>
      <w:r>
        <w:t>Excavation Methods</w:t>
      </w:r>
    </w:p>
    <w:p>
      <w:pPr>
        <w:numPr>
          <w:ilvl w:val="3"/>
          <w:numId w:val="900"/>
        </w:numPr>
        <w:spacing w:before="0" w:after="0"/>
      </w:pPr>
      <w:r>
        <w:t>Separation Technologies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Contamination Assessment</w:t>
      </w:r>
    </w:p>
    <w:p>
      <w:pPr>
        <w:numPr>
          <w:ilvl w:val="3"/>
          <w:numId w:val="900"/>
        </w:numPr>
        <w:spacing w:before="0" w:after="0"/>
      </w:pPr>
      <w:r>
        <w:t>Emission Control</w:t>
      </w:r>
    </w:p>
    <w:p>
      <w:pPr>
        <w:numPr>
          <w:ilvl w:val="3"/>
          <w:numId w:val="900"/>
        </w:numPr>
        <w:spacing w:before="0" w:after="0"/>
      </w:pPr>
      <w:r>
        <w:t>Site Remediation</w:t>
      </w:r>
    </w:p>
    <w:p>
      <w:pPr>
        <w:numPr>
          <w:ilvl w:val="2"/>
          <w:numId w:val="900"/>
        </w:numPr>
        <w:spacing w:before="0" w:after="0"/>
      </w:pPr>
      <w:r>
        <w:t>Economic Feasibility</w:t>
      </w:r>
    </w:p>
    <w:p>
      <w:pPr>
        <w:numPr>
          <w:ilvl w:val="3"/>
          <w:numId w:val="900"/>
        </w:numPr>
        <w:spacing w:before="0" w:after="0"/>
      </w:pPr>
      <w:r>
        <w:t>Resource Value Assessment</w:t>
      </w:r>
    </w:p>
    <w:p>
      <w:pPr>
        <w:numPr>
          <w:ilvl w:val="3"/>
          <w:numId w:val="900"/>
        </w:numPr>
        <w:spacing w:before="0" w:after="0"/>
      </w:pPr>
      <w:r>
        <w:t>Processing Costs</w:t>
      </w:r>
    </w:p>
    <w:p>
      <w:pPr>
        <w:numPr>
          <w:ilvl w:val="3"/>
          <w:numId w:val="900"/>
        </w:numPr>
        <w:spacing w:before="0" w:after="0"/>
      </w:pPr>
      <w:r>
        <w:t>Market Conditions</w:t>
      </w:r>
    </w:p>
    <w:p>
      <w:pPr>
        <w:numPr>
          <w:ilvl w:val="1"/>
          <w:numId w:val="900"/>
        </w:numPr>
        <w:spacing w:before="0" w:after="0"/>
      </w:pPr>
      <w:r>
        <w:t>Resource Recovery from Wastewater and Sludge</w:t>
      </w:r>
    </w:p>
    <w:p>
      <w:pPr>
        <w:numPr>
          <w:ilvl w:val="2"/>
          <w:numId w:val="900"/>
        </w:numPr>
        <w:spacing w:before="0" w:after="0"/>
      </w:pPr>
      <w:r>
        <w:t>Extraction of Phosphorus and Nutrients</w:t>
      </w:r>
    </w:p>
    <w:p>
      <w:pPr>
        <w:numPr>
          <w:ilvl w:val="3"/>
          <w:numId w:val="900"/>
        </w:numPr>
        <w:spacing w:before="0" w:after="0"/>
      </w:pPr>
      <w:r>
        <w:t>Struvite Precipitation</w:t>
      </w:r>
    </w:p>
    <w:p>
      <w:pPr>
        <w:numPr>
          <w:ilvl w:val="3"/>
          <w:numId w:val="900"/>
        </w:numPr>
        <w:spacing w:before="0" w:after="0"/>
      </w:pPr>
      <w:r>
        <w:t>Biological Nutrient Removal</w:t>
      </w:r>
    </w:p>
    <w:p>
      <w:pPr>
        <w:numPr>
          <w:ilvl w:val="3"/>
          <w:numId w:val="900"/>
        </w:numPr>
        <w:spacing w:before="0" w:after="0"/>
      </w:pPr>
      <w:r>
        <w:t>Membrane Technologies</w:t>
      </w:r>
    </w:p>
    <w:p>
      <w:pPr>
        <w:numPr>
          <w:ilvl w:val="2"/>
          <w:numId w:val="900"/>
        </w:numPr>
        <w:spacing w:before="0" w:after="0"/>
      </w:pPr>
      <w:r>
        <w:t>Recovery of Metals and Rare Elements</w:t>
      </w:r>
    </w:p>
    <w:p>
      <w:pPr>
        <w:numPr>
          <w:ilvl w:val="3"/>
          <w:numId w:val="900"/>
        </w:numPr>
        <w:spacing w:before="0" w:after="0"/>
      </w:pPr>
      <w:r>
        <w:t>Biosorption Processes</w:t>
      </w:r>
    </w:p>
    <w:p>
      <w:pPr>
        <w:numPr>
          <w:ilvl w:val="3"/>
          <w:numId w:val="900"/>
        </w:numPr>
        <w:spacing w:before="0" w:after="0"/>
      </w:pPr>
      <w:r>
        <w:t>Ion Exchange Methods</w:t>
      </w:r>
    </w:p>
    <w:p>
      <w:pPr>
        <w:numPr>
          <w:ilvl w:val="3"/>
          <w:numId w:val="900"/>
        </w:numPr>
        <w:spacing w:before="0" w:after="0"/>
      </w:pPr>
      <w:r>
        <w:t>Electrochemical Recovery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3"/>
          <w:numId w:val="900"/>
        </w:numPr>
        <w:spacing w:before="0" w:after="0"/>
      </w:pPr>
      <w:r>
        <w:t>Thermal Treatment</w:t>
      </w:r>
    </w:p>
    <w:p>
      <w:pPr>
        <w:numPr>
          <w:ilvl w:val="3"/>
          <w:numId w:val="900"/>
        </w:numPr>
        <w:spacing w:before="0" w:after="0"/>
      </w:pPr>
      <w:r>
        <w:t>Fuel Production</w:t>
      </w:r>
    </w:p>
    <w:p>
      <w:pPr>
        <w:numPr>
          <w:ilvl w:val="0"/>
          <w:numId w:val="900"/>
        </w:numPr>
        <w:spacing w:before="0" w:after="0"/>
      </w:pPr>
      <w:r>
        <w:t>Industrial Symbiosis</w:t>
      </w:r>
    </w:p>
    <w:p>
      <w:pPr>
        <w:numPr>
          <w:ilvl w:val="1"/>
          <w:numId w:val="900"/>
        </w:numPr>
        <w:spacing w:before="0" w:after="0"/>
      </w:pPr>
      <w:r>
        <w:t>Exchanging By-products and Waste Streams</w:t>
      </w:r>
    </w:p>
    <w:p>
      <w:pPr>
        <w:numPr>
          <w:ilvl w:val="2"/>
          <w:numId w:val="900"/>
        </w:numPr>
        <w:spacing w:before="0" w:after="0"/>
      </w:pPr>
      <w:r>
        <w:t>Material Flow Analysis</w:t>
      </w:r>
    </w:p>
    <w:p>
      <w:pPr>
        <w:numPr>
          <w:ilvl w:val="3"/>
          <w:numId w:val="900"/>
        </w:numPr>
        <w:spacing w:before="0" w:after="0"/>
      </w:pPr>
      <w:r>
        <w:t>Input-Output Assessment</w:t>
      </w:r>
    </w:p>
    <w:p>
      <w:pPr>
        <w:numPr>
          <w:ilvl w:val="3"/>
          <w:numId w:val="900"/>
        </w:numPr>
        <w:spacing w:before="0" w:after="0"/>
      </w:pPr>
      <w:r>
        <w:t>Waste Stream Characterization</w:t>
      </w:r>
    </w:p>
    <w:p>
      <w:pPr>
        <w:numPr>
          <w:ilvl w:val="3"/>
          <w:numId w:val="900"/>
        </w:numPr>
        <w:spacing w:before="0" w:after="0"/>
      </w:pPr>
      <w:r>
        <w:t>Matching Opportunities</w:t>
      </w:r>
    </w:p>
    <w:p>
      <w:pPr>
        <w:numPr>
          <w:ilvl w:val="2"/>
          <w:numId w:val="900"/>
        </w:numPr>
        <w:spacing w:before="0" w:after="0"/>
      </w:pPr>
      <w:r>
        <w:t>Case Studies of Symbiotic Networks</w:t>
      </w:r>
    </w:p>
    <w:p>
      <w:pPr>
        <w:numPr>
          <w:ilvl w:val="3"/>
          <w:numId w:val="900"/>
        </w:numPr>
        <w:spacing w:before="0" w:after="0"/>
      </w:pPr>
      <w:r>
        <w:t>Kalundborg Industrial Symbiosis</w:t>
      </w:r>
    </w:p>
    <w:p>
      <w:pPr>
        <w:numPr>
          <w:ilvl w:val="3"/>
          <w:numId w:val="900"/>
        </w:numPr>
        <w:spacing w:before="0" w:after="0"/>
      </w:pPr>
      <w:r>
        <w:t>Regional Symbiosis Examples</w:t>
      </w:r>
    </w:p>
    <w:p>
      <w:pPr>
        <w:numPr>
          <w:ilvl w:val="3"/>
          <w:numId w:val="900"/>
        </w:numPr>
        <w:spacing w:before="0" w:after="0"/>
      </w:pPr>
      <w:r>
        <w:t>Sector-Specific Networks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Shared Utilities and Infrastructure</w:t>
      </w:r>
    </w:p>
    <w:p>
      <w:pPr>
        <w:numPr>
          <w:ilvl w:val="2"/>
          <w:numId w:val="900"/>
        </w:numPr>
        <w:spacing w:before="0" w:after="0"/>
      </w:pPr>
      <w:r>
        <w:t>Energy Cascading</w:t>
      </w:r>
    </w:p>
    <w:p>
      <w:pPr>
        <w:numPr>
          <w:ilvl w:val="3"/>
          <w:numId w:val="900"/>
        </w:numPr>
        <w:spacing w:before="0" w:after="0"/>
      </w:pPr>
      <w:r>
        <w:t>Waste Heat Recovery</w:t>
      </w:r>
    </w:p>
    <w:p>
      <w:pPr>
        <w:numPr>
          <w:ilvl w:val="3"/>
          <w:numId w:val="900"/>
        </w:numPr>
        <w:spacing w:before="0" w:after="0"/>
      </w:pPr>
      <w:r>
        <w:t>Steam Networks</w:t>
      </w:r>
    </w:p>
    <w:p>
      <w:pPr>
        <w:numPr>
          <w:ilvl w:val="3"/>
          <w:numId w:val="900"/>
        </w:numPr>
        <w:spacing w:before="0" w:after="0"/>
      </w:pPr>
      <w:r>
        <w:t>Electricity Sharing</w:t>
      </w:r>
    </w:p>
    <w:p>
      <w:pPr>
        <w:numPr>
          <w:ilvl w:val="2"/>
          <w:numId w:val="900"/>
        </w:numPr>
        <w:spacing w:before="0" w:after="0"/>
      </w:pPr>
      <w:r>
        <w:t>Shared Water and Waste Treatment</w:t>
      </w:r>
    </w:p>
    <w:p>
      <w:pPr>
        <w:numPr>
          <w:ilvl w:val="3"/>
          <w:numId w:val="900"/>
        </w:numPr>
        <w:spacing w:before="0" w:after="0"/>
      </w:pPr>
      <w:r>
        <w:t>Centralized Treatment Facilities</w:t>
      </w:r>
    </w:p>
    <w:p>
      <w:pPr>
        <w:numPr>
          <w:ilvl w:val="3"/>
          <w:numId w:val="900"/>
        </w:numPr>
        <w:spacing w:before="0" w:after="0"/>
      </w:pPr>
      <w:r>
        <w:t>Water Recycling Systems</w:t>
      </w:r>
    </w:p>
    <w:p>
      <w:pPr>
        <w:numPr>
          <w:ilvl w:val="3"/>
          <w:numId w:val="900"/>
        </w:numPr>
        <w:spacing w:before="0" w:after="0"/>
      </w:pPr>
      <w:r>
        <w:t>Integrated Management</w:t>
      </w:r>
    </w:p>
    <w:p>
      <w:pPr>
        <w:numPr>
          <w:ilvl w:val="2"/>
          <w:numId w:val="900"/>
        </w:numPr>
        <w:spacing w:before="0" w:after="0"/>
      </w:pPr>
      <w:r>
        <w:t>Transportation and Logistics</w:t>
      </w:r>
    </w:p>
    <w:p>
      <w:pPr>
        <w:numPr>
          <w:ilvl w:val="3"/>
          <w:numId w:val="900"/>
        </w:numPr>
        <w:spacing w:before="0" w:after="0"/>
      </w:pPr>
      <w:r>
        <w:t>Shared Distribution Networks</w:t>
      </w:r>
    </w:p>
    <w:p>
      <w:pPr>
        <w:numPr>
          <w:ilvl w:val="3"/>
          <w:numId w:val="900"/>
        </w:numPr>
        <w:spacing w:before="0" w:after="0"/>
      </w:pPr>
      <w:r>
        <w:t>Consolidated Shipping</w:t>
      </w:r>
    </w:p>
    <w:p>
      <w:pPr>
        <w:numPr>
          <w:ilvl w:val="3"/>
          <w:numId w:val="900"/>
        </w:numPr>
        <w:spacing w:before="0" w:after="0"/>
      </w:pPr>
      <w:r>
        <w:t>Reverse Logistics</w:t>
      </w:r>
    </w:p>
    <w:p>
      <w:pPr>
        <w:numPr>
          <w:ilvl w:val="1"/>
          <w:numId w:val="900"/>
        </w:numPr>
        <w:spacing w:before="0" w:after="0"/>
      </w:pPr>
      <w:r>
        <w:t>Eco-Industrial Parks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Integrated Planning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3"/>
          <w:numId w:val="900"/>
        </w:numPr>
        <w:spacing w:before="0" w:after="0"/>
      </w:pPr>
      <w:r>
        <w:t>Environmental Performance</w:t>
      </w:r>
    </w:p>
    <w:p>
      <w:pPr>
        <w:numPr>
          <w:ilvl w:val="2"/>
          <w:numId w:val="900"/>
        </w:numPr>
        <w:spacing w:before="0" w:after="0"/>
      </w:pPr>
      <w:r>
        <w:t>Examples and Best Practices</w:t>
      </w:r>
    </w:p>
    <w:p>
      <w:pPr>
        <w:numPr>
          <w:ilvl w:val="3"/>
          <w:numId w:val="900"/>
        </w:numPr>
        <w:spacing w:before="0" w:after="0"/>
      </w:pPr>
      <w:r>
        <w:t>Successful Park Models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3"/>
          <w:numId w:val="900"/>
        </w:numPr>
        <w:spacing w:before="0" w:after="0"/>
      </w:pPr>
      <w:r>
        <w:t>Replication Strategies</w:t>
      </w:r>
    </w:p>
    <w:p>
      <w:pPr>
        <w:numPr>
          <w:ilvl w:val="2"/>
          <w:numId w:val="900"/>
        </w:numPr>
        <w:spacing w:before="0" w:after="0"/>
      </w:pPr>
      <w:r>
        <w:t>Governance and Management</w:t>
      </w:r>
    </w:p>
    <w:p>
      <w:pPr>
        <w:numPr>
          <w:ilvl w:val="3"/>
          <w:numId w:val="900"/>
        </w:numPr>
        <w:spacing w:before="0" w:after="0"/>
      </w:pPr>
      <w:r>
        <w:t>Organizational Structures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pStyle w:val="Heading1"/>
      </w:pPr>
      <w:r>
        <w:t>Social Responsibility, Governance, and Ethics</w:t>
      </w:r>
    </w:p>
    <w:p>
      <w:pPr>
        <w:numPr>
          <w:ilvl w:val="0"/>
          <w:numId w:val="900"/>
        </w:numPr>
        <w:spacing w:before="0" w:after="0"/>
      </w:pPr>
      <w:r>
        <w:t>Social License to Operate</w:t>
      </w:r>
    </w:p>
    <w:p>
      <w:pPr>
        <w:numPr>
          <w:ilvl w:val="1"/>
          <w:numId w:val="900"/>
        </w:numPr>
        <w:spacing w:before="0" w:after="0"/>
      </w:pPr>
      <w:r>
        <w:t>Community Engagement and Consultation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3"/>
          <w:numId w:val="900"/>
        </w:numPr>
        <w:spacing w:before="0" w:after="0"/>
      </w:pPr>
      <w:r>
        <w:t>Primary Stakeholders</w:t>
      </w:r>
    </w:p>
    <w:p>
      <w:pPr>
        <w:numPr>
          <w:ilvl w:val="3"/>
          <w:numId w:val="900"/>
        </w:numPr>
        <w:spacing w:before="0" w:after="0"/>
      </w:pPr>
      <w:r>
        <w:t>Secondary Stakeholders</w:t>
      </w:r>
    </w:p>
    <w:p>
      <w:pPr>
        <w:numPr>
          <w:ilvl w:val="3"/>
          <w:numId w:val="900"/>
        </w:numPr>
        <w:spacing w:before="0" w:after="0"/>
      </w:pPr>
      <w:r>
        <w:t>Influence and Interest Analysis</w:t>
      </w:r>
    </w:p>
    <w:p>
      <w:pPr>
        <w:numPr>
          <w:ilvl w:val="2"/>
          <w:numId w:val="900"/>
        </w:numPr>
        <w:spacing w:before="0" w:after="0"/>
      </w:pPr>
      <w:r>
        <w:t>Participatory Decision-Making</w:t>
      </w:r>
    </w:p>
    <w:p>
      <w:pPr>
        <w:numPr>
          <w:ilvl w:val="3"/>
          <w:numId w:val="900"/>
        </w:numPr>
        <w:spacing w:before="0" w:after="0"/>
      </w:pPr>
      <w:r>
        <w:t>Consultation Methods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3"/>
          <w:numId w:val="900"/>
        </w:numPr>
        <w:spacing w:before="0" w:after="0"/>
      </w:pPr>
      <w:r>
        <w:t>Traditional Knowledge Systems</w:t>
      </w:r>
    </w:p>
    <w:p>
      <w:pPr>
        <w:numPr>
          <w:ilvl w:val="3"/>
          <w:numId w:val="900"/>
        </w:numPr>
        <w:spacing w:before="0" w:after="0"/>
      </w:pPr>
      <w:r>
        <w:t>Cultural Impact Assessment</w:t>
      </w:r>
    </w:p>
    <w:p>
      <w:pPr>
        <w:numPr>
          <w:ilvl w:val="3"/>
          <w:numId w:val="900"/>
        </w:numPr>
        <w:spacing w:before="0" w:after="0"/>
      </w:pPr>
      <w:r>
        <w:t>Heritage Protection</w:t>
      </w:r>
    </w:p>
    <w:p>
      <w:pPr>
        <w:numPr>
          <w:ilvl w:val="1"/>
          <w:numId w:val="900"/>
        </w:numPr>
        <w:spacing w:before="0" w:after="0"/>
      </w:pPr>
      <w:r>
        <w:t>Indigenous Peoples' Rights and Free, Prior, and Informed Consent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3"/>
          <w:numId w:val="900"/>
        </w:numPr>
        <w:spacing w:before="0" w:after="0"/>
      </w:pPr>
      <w:r>
        <w:t>International Conventions</w:t>
      </w:r>
    </w:p>
    <w:p>
      <w:pPr>
        <w:numPr>
          <w:ilvl w:val="3"/>
          <w:numId w:val="900"/>
        </w:numPr>
        <w:spacing w:before="0" w:after="0"/>
      </w:pPr>
      <w:r>
        <w:t>National Legislation</w:t>
      </w:r>
    </w:p>
    <w:p>
      <w:pPr>
        <w:numPr>
          <w:ilvl w:val="3"/>
          <w:numId w:val="900"/>
        </w:numPr>
        <w:spacing w:before="0" w:after="0"/>
      </w:pPr>
      <w:r>
        <w:t>Court Decisions</w:t>
      </w:r>
    </w:p>
    <w:p>
      <w:pPr>
        <w:numPr>
          <w:ilvl w:val="2"/>
          <w:numId w:val="900"/>
        </w:numPr>
        <w:spacing w:before="0" w:after="0"/>
      </w:pPr>
      <w:r>
        <w:t>Best Practices for Engagement</w:t>
      </w:r>
    </w:p>
    <w:p>
      <w:pPr>
        <w:numPr>
          <w:ilvl w:val="3"/>
          <w:numId w:val="900"/>
        </w:numPr>
        <w:spacing w:before="0" w:after="0"/>
      </w:pPr>
      <w:r>
        <w:t>Protocol Development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Long-term Relationships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Consent Verification</w:t>
      </w:r>
    </w:p>
    <w:p>
      <w:pPr>
        <w:numPr>
          <w:ilvl w:val="3"/>
          <w:numId w:val="900"/>
        </w:numPr>
        <w:spacing w:before="0" w:after="0"/>
      </w:pPr>
      <w:r>
        <w:t>Ongoing Consent</w:t>
      </w:r>
    </w:p>
    <w:p>
      <w:pPr>
        <w:numPr>
          <w:ilvl w:val="3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Benefit Sharing and Local Economic Development</w:t>
      </w:r>
    </w:p>
    <w:p>
      <w:pPr>
        <w:numPr>
          <w:ilvl w:val="2"/>
          <w:numId w:val="900"/>
        </w:numPr>
        <w:spacing w:before="0" w:after="0"/>
      </w:pPr>
      <w:r>
        <w:t>Revenue Sharing Mechanisms</w:t>
      </w:r>
    </w:p>
    <w:p>
      <w:pPr>
        <w:numPr>
          <w:ilvl w:val="3"/>
          <w:numId w:val="900"/>
        </w:numPr>
        <w:spacing w:before="0" w:after="0"/>
      </w:pPr>
      <w:r>
        <w:t>Royalty Payments</w:t>
      </w:r>
    </w:p>
    <w:p>
      <w:pPr>
        <w:numPr>
          <w:ilvl w:val="3"/>
          <w:numId w:val="900"/>
        </w:numPr>
        <w:spacing w:before="0" w:after="0"/>
      </w:pPr>
      <w:r>
        <w:t>Profit Sharing</w:t>
      </w:r>
    </w:p>
    <w:p>
      <w:pPr>
        <w:numPr>
          <w:ilvl w:val="3"/>
          <w:numId w:val="900"/>
        </w:numPr>
        <w:spacing w:before="0" w:after="0"/>
      </w:pPr>
      <w:r>
        <w:t>Tax Revenue Distribution</w:t>
      </w:r>
    </w:p>
    <w:p>
      <w:pPr>
        <w:numPr>
          <w:ilvl w:val="2"/>
          <w:numId w:val="900"/>
        </w:numPr>
        <w:spacing w:before="0" w:after="0"/>
      </w:pPr>
      <w:r>
        <w:t>Local Procurement and Employment</w:t>
      </w:r>
    </w:p>
    <w:p>
      <w:pPr>
        <w:numPr>
          <w:ilvl w:val="3"/>
          <w:numId w:val="900"/>
        </w:numPr>
        <w:spacing w:before="0" w:after="0"/>
      </w:pPr>
      <w:r>
        <w:t>Local Content Requirements</w:t>
      </w:r>
    </w:p>
    <w:p>
      <w:pPr>
        <w:numPr>
          <w:ilvl w:val="3"/>
          <w:numId w:val="900"/>
        </w:numPr>
        <w:spacing w:before="0" w:after="0"/>
      </w:pPr>
      <w:r>
        <w:t>Skills Development Programs</w:t>
      </w:r>
    </w:p>
    <w:p>
      <w:pPr>
        <w:numPr>
          <w:ilvl w:val="3"/>
          <w:numId w:val="900"/>
        </w:numPr>
        <w:spacing w:before="0" w:after="0"/>
      </w:pPr>
      <w:r>
        <w:t>Supply Chain Development</w:t>
      </w:r>
    </w:p>
    <w:p>
      <w:pPr>
        <w:numPr>
          <w:ilvl w:val="2"/>
          <w:numId w:val="900"/>
        </w:numPr>
        <w:spacing w:before="0" w:after="0"/>
      </w:pPr>
      <w:r>
        <w:t>Community Development Programs</w:t>
      </w:r>
    </w:p>
    <w:p>
      <w:pPr>
        <w:numPr>
          <w:ilvl w:val="3"/>
          <w:numId w:val="900"/>
        </w:numPr>
        <w:spacing w:before="0" w:after="0"/>
      </w:pPr>
      <w:r>
        <w:t>Infrastructure Investment</w:t>
      </w:r>
    </w:p>
    <w:p>
      <w:pPr>
        <w:numPr>
          <w:ilvl w:val="3"/>
          <w:numId w:val="900"/>
        </w:numPr>
        <w:spacing w:before="0" w:after="0"/>
      </w:pPr>
      <w:r>
        <w:t>Education and Health Services</w:t>
      </w:r>
    </w:p>
    <w:p>
      <w:pPr>
        <w:numPr>
          <w:ilvl w:val="3"/>
          <w:numId w:val="900"/>
        </w:numPr>
        <w:spacing w:before="0" w:after="0"/>
      </w:pPr>
      <w:r>
        <w:t>Economic Diversification</w:t>
      </w:r>
    </w:p>
    <w:p>
      <w:pPr>
        <w:numPr>
          <w:ilvl w:val="1"/>
          <w:numId w:val="900"/>
        </w:numPr>
        <w:spacing w:before="0" w:after="0"/>
      </w:pPr>
      <w:r>
        <w:t>Grievance Mechanisms</w:t>
      </w:r>
    </w:p>
    <w:p>
      <w:pPr>
        <w:numPr>
          <w:ilvl w:val="2"/>
          <w:numId w:val="900"/>
        </w:numPr>
        <w:spacing w:before="0" w:after="0"/>
      </w:pPr>
      <w:r>
        <w:t>Complaint Resolution Processes</w:t>
      </w:r>
    </w:p>
    <w:p>
      <w:pPr>
        <w:numPr>
          <w:ilvl w:val="3"/>
          <w:numId w:val="900"/>
        </w:numPr>
        <w:spacing w:before="0" w:after="0"/>
      </w:pPr>
      <w:r>
        <w:t>Accessible Procedures</w:t>
      </w:r>
    </w:p>
    <w:p>
      <w:pPr>
        <w:numPr>
          <w:ilvl w:val="3"/>
          <w:numId w:val="900"/>
        </w:numPr>
        <w:spacing w:before="0" w:after="0"/>
      </w:pPr>
      <w:r>
        <w:t>Fair and Transparent Processes</w:t>
      </w:r>
    </w:p>
    <w:p>
      <w:pPr>
        <w:numPr>
          <w:ilvl w:val="3"/>
          <w:numId w:val="900"/>
        </w:numPr>
        <w:spacing w:before="0" w:after="0"/>
      </w:pPr>
      <w:r>
        <w:t>Timely Resolution</w:t>
      </w:r>
    </w:p>
    <w:p>
      <w:pPr>
        <w:numPr>
          <w:ilvl w:val="2"/>
          <w:numId w:val="900"/>
        </w:numPr>
        <w:spacing w:before="0" w:after="0"/>
      </w:pPr>
      <w:r>
        <w:t>Transparency and Accountability</w:t>
      </w:r>
    </w:p>
    <w:p>
      <w:pPr>
        <w:numPr>
          <w:ilvl w:val="3"/>
          <w:numId w:val="900"/>
        </w:numPr>
        <w:spacing w:before="0" w:after="0"/>
      </w:pPr>
      <w:r>
        <w:t>Public Reporting</w:t>
      </w:r>
    </w:p>
    <w:p>
      <w:pPr>
        <w:numPr>
          <w:ilvl w:val="3"/>
          <w:numId w:val="900"/>
        </w:numPr>
        <w:spacing w:before="0" w:after="0"/>
      </w:pPr>
      <w:r>
        <w:t>Independent Monitoring</w:t>
      </w:r>
    </w:p>
    <w:p>
      <w:pPr>
        <w:numPr>
          <w:ilvl w:val="3"/>
          <w:numId w:val="900"/>
        </w:numPr>
        <w:spacing w:before="0" w:after="0"/>
      </w:pPr>
      <w:r>
        <w:t>Corrective Action</w:t>
      </w:r>
    </w:p>
    <w:p>
      <w:pPr>
        <w:numPr>
          <w:ilvl w:val="0"/>
          <w:numId w:val="900"/>
        </w:numPr>
        <w:spacing w:before="0" w:after="0"/>
      </w:pPr>
      <w:r>
        <w:t>Health, Safety, and Labor Standards</w:t>
      </w:r>
    </w:p>
    <w:p>
      <w:pPr>
        <w:numPr>
          <w:ilvl w:val="1"/>
          <w:numId w:val="900"/>
        </w:numPr>
        <w:spacing w:before="0" w:after="0"/>
      </w:pPr>
      <w:r>
        <w:t>Occupational Health and Safety in Mines</w:t>
      </w:r>
    </w:p>
    <w:p>
      <w:pPr>
        <w:numPr>
          <w:ilvl w:val="2"/>
          <w:numId w:val="900"/>
        </w:numPr>
        <w:spacing w:before="0" w:after="0"/>
      </w:pPr>
      <w:r>
        <w:t>Hazard Identification and Risk Assessment</w:t>
      </w:r>
    </w:p>
    <w:p>
      <w:pPr>
        <w:numPr>
          <w:ilvl w:val="3"/>
          <w:numId w:val="900"/>
        </w:numPr>
        <w:spacing w:before="0" w:after="0"/>
      </w:pPr>
      <w:r>
        <w:t>Physical Hazards</w:t>
      </w:r>
    </w:p>
    <w:p>
      <w:pPr>
        <w:numPr>
          <w:ilvl w:val="3"/>
          <w:numId w:val="900"/>
        </w:numPr>
        <w:spacing w:before="0" w:after="0"/>
      </w:pPr>
      <w:r>
        <w:t>Chemical Hazards</w:t>
      </w:r>
    </w:p>
    <w:p>
      <w:pPr>
        <w:numPr>
          <w:ilvl w:val="3"/>
          <w:numId w:val="900"/>
        </w:numPr>
        <w:spacing w:before="0" w:after="0"/>
      </w:pPr>
      <w:r>
        <w:t>Biological Hazards</w:t>
      </w:r>
    </w:p>
    <w:p>
      <w:pPr>
        <w:numPr>
          <w:ilvl w:val="3"/>
          <w:numId w:val="900"/>
        </w:numPr>
        <w:spacing w:before="0" w:after="0"/>
      </w:pPr>
      <w:r>
        <w:t>Ergonomic Hazards</w:t>
      </w:r>
    </w:p>
    <w:p>
      <w:pPr>
        <w:numPr>
          <w:ilvl w:val="2"/>
          <w:numId w:val="900"/>
        </w:numPr>
        <w:spacing w:before="0" w:after="0"/>
      </w:pPr>
      <w:r>
        <w:t>Safety Training and Culture</w:t>
      </w:r>
    </w:p>
    <w:p>
      <w:pPr>
        <w:numPr>
          <w:ilvl w:val="3"/>
          <w:numId w:val="900"/>
        </w:numPr>
        <w:spacing w:before="0" w:after="0"/>
      </w:pPr>
      <w:r>
        <w:t>Safety Training Programs</w:t>
      </w:r>
    </w:p>
    <w:p>
      <w:pPr>
        <w:numPr>
          <w:ilvl w:val="3"/>
          <w:numId w:val="900"/>
        </w:numPr>
        <w:spacing w:before="0" w:after="0"/>
      </w:pPr>
      <w:r>
        <w:t>Safety Leadership</w:t>
      </w:r>
    </w:p>
    <w:p>
      <w:pPr>
        <w:numPr>
          <w:ilvl w:val="3"/>
          <w:numId w:val="900"/>
        </w:numPr>
        <w:spacing w:before="0" w:after="0"/>
      </w:pPr>
      <w:r>
        <w:t>Behavioral Safety</w:t>
      </w:r>
    </w:p>
    <w:p>
      <w:pPr>
        <w:numPr>
          <w:ilvl w:val="2"/>
          <w:numId w:val="900"/>
        </w:numPr>
        <w:spacing w:before="0" w:after="0"/>
      </w:pPr>
      <w:r>
        <w:t>Emergency Preparedness</w:t>
      </w:r>
    </w:p>
    <w:p>
      <w:pPr>
        <w:numPr>
          <w:ilvl w:val="3"/>
          <w:numId w:val="900"/>
        </w:numPr>
        <w:spacing w:before="0" w:after="0"/>
      </w:pPr>
      <w:r>
        <w:t>Emergency Response Plans</w:t>
      </w:r>
    </w:p>
    <w:p>
      <w:pPr>
        <w:numPr>
          <w:ilvl w:val="3"/>
          <w:numId w:val="900"/>
        </w:numPr>
        <w:spacing w:before="0" w:after="0"/>
      </w:pPr>
      <w:r>
        <w:t>Evacuation Procedures</w:t>
      </w:r>
    </w:p>
    <w:p>
      <w:pPr>
        <w:numPr>
          <w:ilvl w:val="3"/>
          <w:numId w:val="900"/>
        </w:numPr>
        <w:spacing w:before="0" w:after="0"/>
      </w:pPr>
      <w:r>
        <w:t>Medical Emergency Response</w:t>
      </w:r>
    </w:p>
    <w:p>
      <w:pPr>
        <w:numPr>
          <w:ilvl w:val="1"/>
          <w:numId w:val="900"/>
        </w:numPr>
        <w:spacing w:before="0" w:after="0"/>
      </w:pPr>
      <w:r>
        <w:t>Fair Labor Practices</w:t>
      </w:r>
    </w:p>
    <w:p>
      <w:pPr>
        <w:numPr>
          <w:ilvl w:val="2"/>
          <w:numId w:val="900"/>
        </w:numPr>
        <w:spacing w:before="0" w:after="0"/>
      </w:pPr>
      <w:r>
        <w:t>Wages and Working Conditions</w:t>
      </w:r>
    </w:p>
    <w:p>
      <w:pPr>
        <w:numPr>
          <w:ilvl w:val="3"/>
          <w:numId w:val="900"/>
        </w:numPr>
        <w:spacing w:before="0" w:after="0"/>
      </w:pPr>
      <w:r>
        <w:t>Living Wage Standards</w:t>
      </w:r>
    </w:p>
    <w:p>
      <w:pPr>
        <w:numPr>
          <w:ilvl w:val="3"/>
          <w:numId w:val="900"/>
        </w:numPr>
        <w:spacing w:before="0" w:after="0"/>
      </w:pPr>
      <w:r>
        <w:t>Working Hours</w:t>
      </w:r>
    </w:p>
    <w:p>
      <w:pPr>
        <w:numPr>
          <w:ilvl w:val="3"/>
          <w:numId w:val="900"/>
        </w:numPr>
        <w:spacing w:before="0" w:after="0"/>
      </w:pPr>
      <w:r>
        <w:t>Workplace Conditions</w:t>
      </w:r>
    </w:p>
    <w:p>
      <w:pPr>
        <w:numPr>
          <w:ilvl w:val="2"/>
          <w:numId w:val="900"/>
        </w:numPr>
        <w:spacing w:before="0" w:after="0"/>
      </w:pPr>
      <w:r>
        <w:t>Non-Discrimination Policies</w:t>
      </w:r>
    </w:p>
    <w:p>
      <w:pPr>
        <w:numPr>
          <w:ilvl w:val="3"/>
          <w:numId w:val="900"/>
        </w:numPr>
        <w:spacing w:before="0" w:after="0"/>
      </w:pPr>
      <w:r>
        <w:t>Equal Opportunity Employment</w:t>
      </w:r>
    </w:p>
    <w:p>
      <w:pPr>
        <w:numPr>
          <w:ilvl w:val="3"/>
          <w:numId w:val="900"/>
        </w:numPr>
        <w:spacing w:before="0" w:after="0"/>
      </w:pPr>
      <w:r>
        <w:t>Harassment Prevention</w:t>
      </w:r>
    </w:p>
    <w:p>
      <w:pPr>
        <w:numPr>
          <w:ilvl w:val="3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Worker Rights and Representation</w:t>
      </w:r>
    </w:p>
    <w:p>
      <w:pPr>
        <w:numPr>
          <w:ilvl w:val="3"/>
          <w:numId w:val="900"/>
        </w:numPr>
        <w:spacing w:before="0" w:after="0"/>
      </w:pPr>
      <w:r>
        <w:t>Freedom of Association</w:t>
      </w:r>
    </w:p>
    <w:p>
      <w:pPr>
        <w:numPr>
          <w:ilvl w:val="3"/>
          <w:numId w:val="900"/>
        </w:numPr>
        <w:spacing w:before="0" w:after="0"/>
      </w:pPr>
      <w:r>
        <w:t>Collective Bargaining</w:t>
      </w:r>
    </w:p>
    <w:p>
      <w:pPr>
        <w:numPr>
          <w:ilvl w:val="3"/>
          <w:numId w:val="900"/>
        </w:numPr>
        <w:spacing w:before="0" w:after="0"/>
      </w:pPr>
      <w:r>
        <w:t>Worker Participation</w:t>
      </w:r>
    </w:p>
    <w:p>
      <w:pPr>
        <w:numPr>
          <w:ilvl w:val="1"/>
          <w:numId w:val="900"/>
        </w:numPr>
        <w:spacing w:before="0" w:after="0"/>
      </w:pPr>
      <w:r>
        <w:t>Elimination of Child and Forced Labor</w:t>
      </w:r>
    </w:p>
    <w:p>
      <w:pPr>
        <w:numPr>
          <w:ilvl w:val="2"/>
          <w:numId w:val="900"/>
        </w:numPr>
        <w:spacing w:before="0" w:after="0"/>
      </w:pPr>
      <w:r>
        <w:t>International Conventions</w:t>
      </w:r>
    </w:p>
    <w:p>
      <w:pPr>
        <w:numPr>
          <w:ilvl w:val="3"/>
          <w:numId w:val="900"/>
        </w:numPr>
        <w:spacing w:before="0" w:after="0"/>
      </w:pPr>
      <w:r>
        <w:t>ILO Conventions</w:t>
      </w:r>
    </w:p>
    <w:p>
      <w:pPr>
        <w:numPr>
          <w:ilvl w:val="3"/>
          <w:numId w:val="900"/>
        </w:numPr>
        <w:spacing w:before="0" w:after="0"/>
      </w:pPr>
      <w:r>
        <w:t>UN Global Compact</w:t>
      </w:r>
    </w:p>
    <w:p>
      <w:pPr>
        <w:numPr>
          <w:ilvl w:val="3"/>
          <w:numId w:val="900"/>
        </w:numPr>
        <w:spacing w:before="0" w:after="0"/>
      </w:pPr>
      <w:r>
        <w:t>National Legislation</w:t>
      </w:r>
    </w:p>
    <w:p>
      <w:pPr>
        <w:numPr>
          <w:ilvl w:val="2"/>
          <w:numId w:val="900"/>
        </w:numPr>
        <w:spacing w:before="0" w:after="0"/>
      </w:pPr>
      <w:r>
        <w:t>Monitoring and Enforcement</w:t>
      </w:r>
    </w:p>
    <w:p>
      <w:pPr>
        <w:numPr>
          <w:ilvl w:val="3"/>
          <w:numId w:val="900"/>
        </w:numPr>
        <w:spacing w:before="0" w:after="0"/>
      </w:pPr>
      <w:r>
        <w:t>Supply Chain Auditing</w:t>
      </w:r>
    </w:p>
    <w:p>
      <w:pPr>
        <w:numPr>
          <w:ilvl w:val="3"/>
          <w:numId w:val="900"/>
        </w:numPr>
        <w:spacing w:before="0" w:after="0"/>
      </w:pPr>
      <w:r>
        <w:t>Remediation Programs</w:t>
      </w:r>
    </w:p>
    <w:p>
      <w:pPr>
        <w:numPr>
          <w:ilvl w:val="3"/>
          <w:numId w:val="900"/>
        </w:numPr>
        <w:spacing w:before="0" w:after="0"/>
      </w:pPr>
      <w:r>
        <w:t>Stakeholder Reporting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Community Development</w:t>
      </w:r>
    </w:p>
    <w:p>
      <w:pPr>
        <w:numPr>
          <w:ilvl w:val="3"/>
          <w:numId w:val="900"/>
        </w:numPr>
        <w:spacing w:before="0" w:after="0"/>
      </w:pPr>
      <w:r>
        <w:t>Education Programs</w:t>
      </w:r>
    </w:p>
    <w:p>
      <w:pPr>
        <w:numPr>
          <w:ilvl w:val="3"/>
          <w:numId w:val="900"/>
        </w:numPr>
        <w:spacing w:before="0" w:after="0"/>
      </w:pPr>
      <w:r>
        <w:t>Alternative Livelihoods</w:t>
      </w:r>
    </w:p>
    <w:p>
      <w:pPr>
        <w:numPr>
          <w:ilvl w:val="0"/>
          <w:numId w:val="900"/>
        </w:numPr>
        <w:spacing w:before="0" w:after="0"/>
      </w:pPr>
      <w:r>
        <w:t>Ethical Sourcing and Supply Chain Transparency</w:t>
      </w:r>
    </w:p>
    <w:p>
      <w:pPr>
        <w:numPr>
          <w:ilvl w:val="1"/>
          <w:numId w:val="900"/>
        </w:numPr>
        <w:spacing w:before="0" w:after="0"/>
      </w:pPr>
      <w:r>
        <w:t>Traceability and Chain of Custody</w:t>
      </w:r>
    </w:p>
    <w:p>
      <w:pPr>
        <w:numPr>
          <w:ilvl w:val="2"/>
          <w:numId w:val="900"/>
        </w:numPr>
        <w:spacing w:before="0" w:after="0"/>
      </w:pPr>
      <w:r>
        <w:t>Tracking Materials from Source to Product</w:t>
      </w:r>
    </w:p>
    <w:p>
      <w:pPr>
        <w:numPr>
          <w:ilvl w:val="3"/>
          <w:numId w:val="900"/>
        </w:numPr>
        <w:spacing w:before="0" w:after="0"/>
      </w:pPr>
      <w:r>
        <w:t>Documentation Systems</w:t>
      </w:r>
    </w:p>
    <w:p>
      <w:pPr>
        <w:numPr>
          <w:ilvl w:val="3"/>
          <w:numId w:val="900"/>
        </w:numPr>
        <w:spacing w:before="0" w:after="0"/>
      </w:pPr>
      <w:r>
        <w:t>Digital Tracking Technologies</w:t>
      </w:r>
    </w:p>
    <w:p>
      <w:pPr>
        <w:numPr>
          <w:ilvl w:val="3"/>
          <w:numId w:val="900"/>
        </w:numPr>
        <w:spacing w:before="0" w:after="0"/>
      </w:pPr>
      <w:r>
        <w:t>Verification Protocols</w:t>
      </w:r>
    </w:p>
    <w:p>
      <w:pPr>
        <w:numPr>
          <w:ilvl w:val="2"/>
          <w:numId w:val="900"/>
        </w:numPr>
        <w:spacing w:before="0" w:after="0"/>
      </w:pPr>
      <w:r>
        <w:t>Certification Schemes</w:t>
      </w:r>
    </w:p>
    <w:p>
      <w:pPr>
        <w:numPr>
          <w:ilvl w:val="3"/>
          <w:numId w:val="900"/>
        </w:numPr>
        <w:spacing w:before="0" w:after="0"/>
      </w:pPr>
      <w:r>
        <w:t>Third-Party Certification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3"/>
          <w:numId w:val="900"/>
        </w:numPr>
        <w:spacing w:before="0" w:after="0"/>
      </w:pPr>
      <w:r>
        <w:t>Multi-Stakeholder Initiatives</w:t>
      </w:r>
    </w:p>
    <w:p>
      <w:pPr>
        <w:numPr>
          <w:ilvl w:val="2"/>
          <w:numId w:val="900"/>
        </w:numPr>
        <w:spacing w:before="0" w:after="0"/>
      </w:pPr>
      <w:r>
        <w:t>Blockchain Applications</w:t>
      </w:r>
    </w:p>
    <w:p>
      <w:pPr>
        <w:numPr>
          <w:ilvl w:val="3"/>
          <w:numId w:val="900"/>
        </w:numPr>
        <w:spacing w:before="0" w:after="0"/>
      </w:pPr>
      <w:r>
        <w:t>Immutable Records</w:t>
      </w:r>
    </w:p>
    <w:p>
      <w:pPr>
        <w:numPr>
          <w:ilvl w:val="3"/>
          <w:numId w:val="900"/>
        </w:numPr>
        <w:spacing w:before="0" w:after="0"/>
      </w:pPr>
      <w:r>
        <w:t>Smart Contracts</w:t>
      </w:r>
    </w:p>
    <w:p>
      <w:pPr>
        <w:numPr>
          <w:ilvl w:val="3"/>
          <w:numId w:val="900"/>
        </w:numPr>
        <w:spacing w:before="0" w:after="0"/>
      </w:pPr>
      <w:r>
        <w:t>Supply Chain Visibility</w:t>
      </w:r>
    </w:p>
    <w:p>
      <w:pPr>
        <w:numPr>
          <w:ilvl w:val="1"/>
          <w:numId w:val="900"/>
        </w:numPr>
        <w:spacing w:before="0" w:after="0"/>
      </w:pPr>
      <w:r>
        <w:t>Conflict Minerals and Due Diligence</w:t>
      </w:r>
    </w:p>
    <w:p>
      <w:pPr>
        <w:numPr>
          <w:ilvl w:val="2"/>
          <w:numId w:val="900"/>
        </w:numPr>
        <w:spacing w:before="0" w:after="0"/>
      </w:pPr>
      <w:r>
        <w:t>Definition and Identification of Conflict Minerals</w:t>
      </w:r>
    </w:p>
    <w:p>
      <w:pPr>
        <w:numPr>
          <w:ilvl w:val="3"/>
          <w:numId w:val="900"/>
        </w:numPr>
        <w:spacing w:before="0" w:after="0"/>
      </w:pPr>
      <w:r>
        <w:t>3TG Minerals</w:t>
      </w:r>
    </w:p>
    <w:p>
      <w:pPr>
        <w:numPr>
          <w:ilvl w:val="3"/>
          <w:numId w:val="900"/>
        </w:numPr>
        <w:spacing w:before="0" w:after="0"/>
      </w:pPr>
      <w:r>
        <w:t>Conflict-Affected Areas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Due Diligence Processes</w:t>
      </w:r>
    </w:p>
    <w:p>
      <w:pPr>
        <w:numPr>
          <w:ilvl w:val="3"/>
          <w:numId w:val="900"/>
        </w:numPr>
        <w:spacing w:before="0" w:after="0"/>
      </w:pPr>
      <w:r>
        <w:t>OECD Due Diligence Guidance</w:t>
      </w:r>
    </w:p>
    <w:p>
      <w:pPr>
        <w:numPr>
          <w:ilvl w:val="3"/>
          <w:numId w:val="900"/>
        </w:numPr>
        <w:spacing w:before="0" w:after="0"/>
      </w:pPr>
      <w:r>
        <w:t>Risk Management Systems</w:t>
      </w:r>
    </w:p>
    <w:p>
      <w:pPr>
        <w:numPr>
          <w:ilvl w:val="3"/>
          <w:numId w:val="900"/>
        </w:numPr>
        <w:spacing w:before="0" w:after="0"/>
      </w:pPr>
      <w:r>
        <w:t>Third-Party Audits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Dodd-Frank Act</w:t>
      </w:r>
    </w:p>
    <w:p>
      <w:pPr>
        <w:numPr>
          <w:ilvl w:val="3"/>
          <w:numId w:val="900"/>
        </w:numPr>
        <w:spacing w:before="0" w:after="0"/>
      </w:pPr>
      <w:r>
        <w:t>EU Conflict Minerals Regulation</w:t>
      </w:r>
    </w:p>
    <w:p>
      <w:pPr>
        <w:numPr>
          <w:ilvl w:val="3"/>
          <w:numId w:val="900"/>
        </w:numPr>
        <w:spacing w:before="0" w:after="0"/>
      </w:pPr>
      <w:r>
        <w:t>Reporting Obligations</w:t>
      </w:r>
    </w:p>
    <w:p>
      <w:pPr>
        <w:numPr>
          <w:ilvl w:val="1"/>
          <w:numId w:val="900"/>
        </w:numPr>
        <w:spacing w:before="0" w:after="0"/>
      </w:pPr>
      <w:r>
        <w:t>Artisanal and Small-Scale Mining</w:t>
      </w:r>
    </w:p>
    <w:p>
      <w:pPr>
        <w:numPr>
          <w:ilvl w:val="2"/>
          <w:numId w:val="900"/>
        </w:numPr>
        <w:spacing w:before="0" w:after="0"/>
      </w:pPr>
      <w:r>
        <w:t>Challenges and Formalization</w:t>
      </w:r>
    </w:p>
    <w:p>
      <w:pPr>
        <w:numPr>
          <w:ilvl w:val="3"/>
          <w:numId w:val="900"/>
        </w:numPr>
        <w:spacing w:before="0" w:after="0"/>
      </w:pPr>
      <w:r>
        <w:t>Informality and Regulation</w:t>
      </w:r>
    </w:p>
    <w:p>
      <w:pPr>
        <w:numPr>
          <w:ilvl w:val="4"/>
          <w:numId w:val="900"/>
        </w:numPr>
        <w:spacing w:before="0" w:after="0"/>
      </w:pPr>
      <w:r>
        <w:t>Legal Recognition</w:t>
      </w:r>
    </w:p>
    <w:p>
      <w:pPr>
        <w:numPr>
          <w:ilvl w:val="4"/>
          <w:numId w:val="900"/>
        </w:numPr>
        <w:spacing w:before="0" w:after="0"/>
      </w:pPr>
      <w:r>
        <w:t>Licensing Procedures</w:t>
      </w:r>
    </w:p>
    <w:p>
      <w:pPr>
        <w:numPr>
          <w:ilvl w:val="4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Environmental and Social Risks</w:t>
      </w:r>
    </w:p>
    <w:p>
      <w:pPr>
        <w:numPr>
          <w:ilvl w:val="4"/>
          <w:numId w:val="900"/>
        </w:numPr>
        <w:spacing w:before="0" w:after="0"/>
      </w:pPr>
      <w:r>
        <w:t>Mercury Use</w:t>
      </w:r>
    </w:p>
    <w:p>
      <w:pPr>
        <w:numPr>
          <w:ilvl w:val="4"/>
          <w:numId w:val="900"/>
        </w:numPr>
        <w:spacing w:before="0" w:after="0"/>
      </w:pPr>
      <w:r>
        <w:t>Child Labor</w:t>
      </w:r>
    </w:p>
    <w:p>
      <w:pPr>
        <w:numPr>
          <w:ilvl w:val="4"/>
          <w:numId w:val="900"/>
        </w:numPr>
        <w:spacing w:before="0" w:after="0"/>
      </w:pPr>
      <w:r>
        <w:t>Safety Hazards</w:t>
      </w:r>
    </w:p>
    <w:p>
      <w:pPr>
        <w:numPr>
          <w:ilvl w:val="2"/>
          <w:numId w:val="900"/>
        </w:numPr>
        <w:spacing w:before="0" w:after="0"/>
      </w:pPr>
      <w:r>
        <w:t>Responsible Sourcing from ASM</w:t>
      </w:r>
    </w:p>
    <w:p>
      <w:pPr>
        <w:numPr>
          <w:ilvl w:val="3"/>
          <w:numId w:val="900"/>
        </w:numPr>
        <w:spacing w:before="0" w:after="0"/>
      </w:pPr>
      <w:r>
        <w:t>Support Programs and Initiatives</w:t>
      </w:r>
    </w:p>
    <w:p>
      <w:pPr>
        <w:numPr>
          <w:ilvl w:val="4"/>
          <w:numId w:val="900"/>
        </w:numPr>
        <w:spacing w:before="0" w:after="0"/>
      </w:pPr>
      <w:r>
        <w:t>Technical Assistance</w:t>
      </w:r>
    </w:p>
    <w:p>
      <w:pPr>
        <w:numPr>
          <w:ilvl w:val="4"/>
          <w:numId w:val="900"/>
        </w:numPr>
        <w:spacing w:before="0" w:after="0"/>
      </w:pPr>
      <w:r>
        <w:t>Financial Support</w:t>
      </w:r>
    </w:p>
    <w:p>
      <w:pPr>
        <w:numPr>
          <w:ilvl w:val="4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Market Access and Certification</w:t>
      </w:r>
    </w:p>
    <w:p>
      <w:pPr>
        <w:numPr>
          <w:ilvl w:val="4"/>
          <w:numId w:val="900"/>
        </w:numPr>
        <w:spacing w:before="0" w:after="0"/>
      </w:pPr>
      <w:r>
        <w:t>Fair Trade Certification</w:t>
      </w:r>
    </w:p>
    <w:p>
      <w:pPr>
        <w:numPr>
          <w:ilvl w:val="4"/>
          <w:numId w:val="900"/>
        </w:numPr>
        <w:spacing w:before="0" w:after="0"/>
      </w:pPr>
      <w:r>
        <w:t>Responsible Mining Standards</w:t>
      </w:r>
    </w:p>
    <w:p>
      <w:pPr>
        <w:numPr>
          <w:ilvl w:val="4"/>
          <w:numId w:val="900"/>
        </w:numPr>
        <w:spacing w:before="0" w:after="0"/>
      </w:pPr>
      <w:r>
        <w:t>Premium Markets</w:t>
      </w:r>
    </w:p>
    <w:p>
      <w:pPr>
        <w:numPr>
          <w:ilvl w:val="0"/>
          <w:numId w:val="900"/>
        </w:numPr>
        <w:spacing w:before="0" w:after="0"/>
      </w:pPr>
      <w:r>
        <w:t>Policy, Regulation, and International Standards</w:t>
      </w:r>
    </w:p>
    <w:p>
      <w:pPr>
        <w:numPr>
          <w:ilvl w:val="1"/>
          <w:numId w:val="900"/>
        </w:numPr>
        <w:spacing w:before="0" w:after="0"/>
      </w:pPr>
      <w:r>
        <w:t>National Mining and Environmental Laws</w:t>
      </w:r>
    </w:p>
    <w:p>
      <w:pPr>
        <w:numPr>
          <w:ilvl w:val="2"/>
          <w:numId w:val="900"/>
        </w:numPr>
        <w:spacing w:before="0" w:after="0"/>
      </w:pPr>
      <w:r>
        <w:t>Permitting and Compliance</w:t>
      </w:r>
    </w:p>
    <w:p>
      <w:pPr>
        <w:numPr>
          <w:ilvl w:val="3"/>
          <w:numId w:val="900"/>
        </w:numPr>
        <w:spacing w:before="0" w:after="0"/>
      </w:pPr>
      <w:r>
        <w:t>Environmental Permits</w:t>
      </w:r>
    </w:p>
    <w:p>
      <w:pPr>
        <w:numPr>
          <w:ilvl w:val="3"/>
          <w:numId w:val="900"/>
        </w:numPr>
        <w:spacing w:before="0" w:after="0"/>
      </w:pPr>
      <w:r>
        <w:t>Mining Licenses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Regulatory Agencies</w:t>
      </w:r>
    </w:p>
    <w:p>
      <w:pPr>
        <w:numPr>
          <w:ilvl w:val="3"/>
          <w:numId w:val="900"/>
        </w:numPr>
        <w:spacing w:before="0" w:after="0"/>
      </w:pPr>
      <w:r>
        <w:t>Penalties and Sanctions</w:t>
      </w:r>
    </w:p>
    <w:p>
      <w:pPr>
        <w:numPr>
          <w:ilvl w:val="3"/>
          <w:numId w:val="900"/>
        </w:numPr>
        <w:spacing w:before="0" w:after="0"/>
      </w:pPr>
      <w:r>
        <w:t>Legal Remedies</w:t>
      </w:r>
    </w:p>
    <w:p>
      <w:pPr>
        <w:numPr>
          <w:ilvl w:val="2"/>
          <w:numId w:val="900"/>
        </w:numPr>
        <w:spacing w:before="0" w:after="0"/>
      </w:pPr>
      <w:r>
        <w:t>Regulatory Reform</w:t>
      </w:r>
    </w:p>
    <w:p>
      <w:pPr>
        <w:numPr>
          <w:ilvl w:val="3"/>
          <w:numId w:val="900"/>
        </w:numPr>
        <w:spacing w:before="0" w:after="0"/>
      </w:pPr>
      <w:r>
        <w:t>Policy Development</w:t>
      </w:r>
    </w:p>
    <w:p>
      <w:pPr>
        <w:numPr>
          <w:ilvl w:val="3"/>
          <w:numId w:val="900"/>
        </w:numPr>
        <w:spacing w:before="0" w:after="0"/>
      </w:pPr>
      <w:r>
        <w:t>Stakeholder Consultation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International Certifications and Standards</w:t>
      </w:r>
    </w:p>
    <w:p>
      <w:pPr>
        <w:numPr>
          <w:ilvl w:val="2"/>
          <w:numId w:val="900"/>
        </w:numPr>
        <w:spacing w:before="0" w:after="0"/>
      </w:pPr>
      <w:r>
        <w:t>Initiative for Responsible Mining Assurance</w:t>
      </w:r>
    </w:p>
    <w:p>
      <w:pPr>
        <w:numPr>
          <w:ilvl w:val="3"/>
          <w:numId w:val="900"/>
        </w:numPr>
        <w:spacing w:before="0" w:after="0"/>
      </w:pPr>
      <w:r>
        <w:t>Principles and Requirements</w:t>
      </w:r>
    </w:p>
    <w:p>
      <w:pPr>
        <w:numPr>
          <w:ilvl w:val="4"/>
          <w:numId w:val="900"/>
        </w:numPr>
        <w:spacing w:before="0" w:after="0"/>
      </w:pPr>
      <w:r>
        <w:t>Environmental Responsibility</w:t>
      </w:r>
    </w:p>
    <w:p>
      <w:pPr>
        <w:numPr>
          <w:ilvl w:val="4"/>
          <w:numId w:val="900"/>
        </w:numPr>
        <w:spacing w:before="0" w:after="0"/>
      </w:pPr>
      <w:r>
        <w:t>Social Responsibility</w:t>
      </w:r>
    </w:p>
    <w:p>
      <w:pPr>
        <w:numPr>
          <w:ilvl w:val="4"/>
          <w:numId w:val="900"/>
        </w:numPr>
        <w:spacing w:before="0" w:after="0"/>
      </w:pPr>
      <w:r>
        <w:t>Governance Standards</w:t>
      </w:r>
    </w:p>
    <w:p>
      <w:pPr>
        <w:numPr>
          <w:ilvl w:val="3"/>
          <w:numId w:val="900"/>
        </w:numPr>
        <w:spacing w:before="0" w:after="0"/>
      </w:pPr>
      <w:r>
        <w:t>Certification Process</w:t>
      </w:r>
    </w:p>
    <w:p>
      <w:pPr>
        <w:numPr>
          <w:ilvl w:val="4"/>
          <w:numId w:val="900"/>
        </w:numPr>
        <w:spacing w:before="0" w:after="0"/>
      </w:pPr>
      <w:r>
        <w:t>Assessment Methodology</w:t>
      </w:r>
    </w:p>
    <w:p>
      <w:pPr>
        <w:numPr>
          <w:ilvl w:val="4"/>
          <w:numId w:val="900"/>
        </w:numPr>
        <w:spacing w:before="0" w:after="0"/>
      </w:pPr>
      <w:r>
        <w:t>Independent Verification</w:t>
      </w:r>
    </w:p>
    <w:p>
      <w:pPr>
        <w:numPr>
          <w:ilvl w:val="4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The Extractive Industries Transparency Initiative</w:t>
      </w:r>
    </w:p>
    <w:p>
      <w:pPr>
        <w:numPr>
          <w:ilvl w:val="3"/>
          <w:numId w:val="900"/>
        </w:numPr>
        <w:spacing w:before="0" w:after="0"/>
      </w:pPr>
      <w:r>
        <w:t>Reporting and Disclosure</w:t>
      </w:r>
    </w:p>
    <w:p>
      <w:pPr>
        <w:numPr>
          <w:ilvl w:val="4"/>
          <w:numId w:val="900"/>
        </w:numPr>
        <w:spacing w:before="0" w:after="0"/>
      </w:pPr>
      <w:r>
        <w:t>Revenue Transparency</w:t>
      </w:r>
    </w:p>
    <w:p>
      <w:pPr>
        <w:numPr>
          <w:ilvl w:val="4"/>
          <w:numId w:val="900"/>
        </w:numPr>
        <w:spacing w:before="0" w:after="0"/>
      </w:pPr>
      <w:r>
        <w:t>Beneficial Ownership</w:t>
      </w:r>
    </w:p>
    <w:p>
      <w:pPr>
        <w:numPr>
          <w:ilvl w:val="4"/>
          <w:numId w:val="900"/>
        </w:numPr>
        <w:spacing w:before="0" w:after="0"/>
      </w:pPr>
      <w:r>
        <w:t>Contract Transparency</w:t>
      </w:r>
    </w:p>
    <w:p>
      <w:pPr>
        <w:numPr>
          <w:ilvl w:val="3"/>
          <w:numId w:val="900"/>
        </w:numPr>
        <w:spacing w:before="0" w:after="0"/>
      </w:pPr>
      <w:r>
        <w:t>Multi-Stakeholder Governance</w:t>
      </w:r>
    </w:p>
    <w:p>
      <w:pPr>
        <w:numPr>
          <w:ilvl w:val="4"/>
          <w:numId w:val="900"/>
        </w:numPr>
        <w:spacing w:before="0" w:after="0"/>
      </w:pPr>
      <w:r>
        <w:t>Government Participation</w:t>
      </w:r>
    </w:p>
    <w:p>
      <w:pPr>
        <w:numPr>
          <w:ilvl w:val="4"/>
          <w:numId w:val="900"/>
        </w:numPr>
        <w:spacing w:before="0" w:after="0"/>
      </w:pPr>
      <w:r>
        <w:t>Company Engagement</w:t>
      </w:r>
    </w:p>
    <w:p>
      <w:pPr>
        <w:numPr>
          <w:ilvl w:val="4"/>
          <w:numId w:val="900"/>
        </w:numPr>
        <w:spacing w:before="0" w:after="0"/>
      </w:pPr>
      <w:r>
        <w:t>Civil Society Involvement</w:t>
      </w:r>
    </w:p>
    <w:p>
      <w:pPr>
        <w:numPr>
          <w:ilvl w:val="2"/>
          <w:numId w:val="900"/>
        </w:numPr>
        <w:spacing w:before="0" w:after="0"/>
      </w:pPr>
      <w:r>
        <w:t>ISO 14001 Environmental Management</w:t>
      </w:r>
    </w:p>
    <w:p>
      <w:pPr>
        <w:numPr>
          <w:ilvl w:val="3"/>
          <w:numId w:val="900"/>
        </w:numPr>
        <w:spacing w:before="0" w:after="0"/>
      </w:pPr>
      <w:r>
        <w:t>Environmental Management Systems</w:t>
      </w:r>
    </w:p>
    <w:p>
      <w:pPr>
        <w:numPr>
          <w:ilvl w:val="4"/>
          <w:numId w:val="900"/>
        </w:numPr>
        <w:spacing w:before="0" w:after="0"/>
      </w:pPr>
      <w:r>
        <w:t>Policy Development</w:t>
      </w:r>
    </w:p>
    <w:p>
      <w:pPr>
        <w:numPr>
          <w:ilvl w:val="4"/>
          <w:numId w:val="900"/>
        </w:numPr>
        <w:spacing w:before="0" w:after="0"/>
      </w:pPr>
      <w:r>
        <w:t>Planning and Implementation</w:t>
      </w:r>
    </w:p>
    <w:p>
      <w:pPr>
        <w:numPr>
          <w:ilvl w:val="4"/>
          <w:numId w:val="900"/>
        </w:numPr>
        <w:spacing w:before="0" w:after="0"/>
      </w:pPr>
      <w:r>
        <w:t>Monitoring and Review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4"/>
          <w:numId w:val="900"/>
        </w:numPr>
        <w:spacing w:before="0" w:after="0"/>
      </w:pPr>
      <w:r>
        <w:t>Performance Evaluation</w:t>
      </w:r>
    </w:p>
    <w:p>
      <w:pPr>
        <w:numPr>
          <w:ilvl w:val="4"/>
          <w:numId w:val="900"/>
        </w:numPr>
        <w:spacing w:before="0" w:after="0"/>
      </w:pPr>
      <w:r>
        <w:t>Management Review</w:t>
      </w:r>
    </w:p>
    <w:p>
      <w:pPr>
        <w:numPr>
          <w:ilvl w:val="4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International Cooperation and Governance</w:t>
      </w:r>
    </w:p>
    <w:p>
      <w:pPr>
        <w:numPr>
          <w:ilvl w:val="2"/>
          <w:numId w:val="900"/>
        </w:numPr>
        <w:spacing w:before="0" w:after="0"/>
      </w:pPr>
      <w:r>
        <w:t>Multilateral Agreements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Capacity Building Programs</w:t>
      </w:r>
    </w:p>
    <w:p>
      <w:pPr>
        <w:numPr>
          <w:ilvl w:val="2"/>
          <w:numId w:val="900"/>
        </w:numPr>
        <w:spacing w:before="0" w:after="0"/>
      </w:pPr>
      <w:r>
        <w:t>Global Governance Frameworks</w:t>
      </w:r>
    </w:p>
    <w:p>
      <w:pPr>
        <w:pStyle w:val="Heading1"/>
      </w:pPr>
      <w:r>
        <w:t>Future Trends and Innovations</w:t>
      </w:r>
    </w:p>
    <w:p>
      <w:pPr>
        <w:numPr>
          <w:ilvl w:val="0"/>
          <w:numId w:val="900"/>
        </w:numPr>
        <w:spacing w:before="0" w:after="0"/>
      </w:pPr>
      <w:r>
        <w:t>Technological Advancements in Mining</w:t>
      </w:r>
    </w:p>
    <w:p>
      <w:pPr>
        <w:numPr>
          <w:ilvl w:val="1"/>
          <w:numId w:val="900"/>
        </w:numPr>
        <w:spacing w:before="0" w:after="0"/>
      </w:pPr>
      <w:r>
        <w:t>The Internet of Things for Monitoring</w:t>
      </w:r>
    </w:p>
    <w:p>
      <w:pPr>
        <w:numPr>
          <w:ilvl w:val="2"/>
          <w:numId w:val="900"/>
        </w:numPr>
        <w:spacing w:before="0" w:after="0"/>
      </w:pPr>
      <w:r>
        <w:t>Real-Time Data Collection</w:t>
      </w:r>
    </w:p>
    <w:p>
      <w:pPr>
        <w:numPr>
          <w:ilvl w:val="3"/>
          <w:numId w:val="900"/>
        </w:numPr>
        <w:spacing w:before="0" w:after="0"/>
      </w:pPr>
      <w:r>
        <w:t>Sensor Networks</w:t>
      </w:r>
    </w:p>
    <w:p>
      <w:pPr>
        <w:numPr>
          <w:ilvl w:val="3"/>
          <w:numId w:val="900"/>
        </w:numPr>
        <w:spacing w:before="0" w:after="0"/>
      </w:pPr>
      <w:r>
        <w:t>Data Transmission Systems</w:t>
      </w:r>
    </w:p>
    <w:p>
      <w:pPr>
        <w:numPr>
          <w:ilvl w:val="3"/>
          <w:numId w:val="900"/>
        </w:numPr>
        <w:spacing w:before="0" w:after="0"/>
      </w:pPr>
      <w:r>
        <w:t>Cloud Computing Platforms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Equipment Health Monitoring</w:t>
      </w:r>
    </w:p>
    <w:p>
      <w:pPr>
        <w:numPr>
          <w:ilvl w:val="3"/>
          <w:numId w:val="900"/>
        </w:numPr>
        <w:spacing w:before="0" w:after="0"/>
      </w:pPr>
      <w:r>
        <w:t>Failure Prediction Models</w:t>
      </w:r>
    </w:p>
    <w:p>
      <w:pPr>
        <w:numPr>
          <w:ilvl w:val="3"/>
          <w:numId w:val="900"/>
        </w:numPr>
        <w:spacing w:before="0" w:after="0"/>
      </w:pPr>
      <w:r>
        <w:t>Maintenance Optimization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Air Quality Sensors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3"/>
          <w:numId w:val="900"/>
        </w:numPr>
        <w:spacing w:before="0" w:after="0"/>
      </w:pPr>
      <w:r>
        <w:t>Ecosystem Health Assessment</w:t>
      </w:r>
    </w:p>
    <w:p>
      <w:pPr>
        <w:numPr>
          <w:ilvl w:val="1"/>
          <w:numId w:val="900"/>
        </w:numPr>
        <w:spacing w:before="0" w:after="0"/>
      </w:pPr>
      <w:r>
        <w:t>Artificial Intelligence in Exploration and Operations</w:t>
      </w:r>
    </w:p>
    <w:p>
      <w:pPr>
        <w:numPr>
          <w:ilvl w:val="2"/>
          <w:numId w:val="900"/>
        </w:numPr>
        <w:spacing w:before="0" w:after="0"/>
      </w:pPr>
      <w:r>
        <w:t>Data Analytics for Resource Identification</w:t>
      </w:r>
    </w:p>
    <w:p>
      <w:pPr>
        <w:numPr>
          <w:ilvl w:val="3"/>
          <w:numId w:val="900"/>
        </w:numPr>
        <w:spacing w:before="0" w:after="0"/>
      </w:pPr>
      <w:r>
        <w:t>Geological Data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Production Optimization</w:t>
      </w:r>
    </w:p>
    <w:p>
      <w:pPr>
        <w:numPr>
          <w:ilvl w:val="3"/>
          <w:numId w:val="900"/>
        </w:numPr>
        <w:spacing w:before="0" w:after="0"/>
      </w:pPr>
      <w:r>
        <w:t>Energy Management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Automated Decision Making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Performance Improvement</w:t>
      </w:r>
    </w:p>
    <w:p>
      <w:pPr>
        <w:numPr>
          <w:ilvl w:val="1"/>
          <w:numId w:val="900"/>
        </w:numPr>
        <w:spacing w:before="0" w:after="0"/>
      </w:pPr>
      <w:r>
        <w:t>Electrification of Mining Equipment</w:t>
      </w:r>
    </w:p>
    <w:p>
      <w:pPr>
        <w:numPr>
          <w:ilvl w:val="2"/>
          <w:numId w:val="900"/>
        </w:numPr>
        <w:spacing w:before="0" w:after="0"/>
      </w:pPr>
      <w:r>
        <w:t>Battery-Electric Vehicles</w:t>
      </w:r>
    </w:p>
    <w:p>
      <w:pPr>
        <w:numPr>
          <w:ilvl w:val="3"/>
          <w:numId w:val="900"/>
        </w:numPr>
        <w:spacing w:before="0" w:after="0"/>
      </w:pPr>
      <w:r>
        <w:t>Underground Mining Vehicles</w:t>
      </w:r>
    </w:p>
    <w:p>
      <w:pPr>
        <w:numPr>
          <w:ilvl w:val="3"/>
          <w:numId w:val="900"/>
        </w:numPr>
        <w:spacing w:before="0" w:after="0"/>
      </w:pPr>
      <w:r>
        <w:t>Surface Mining Equipment</w:t>
      </w:r>
    </w:p>
    <w:p>
      <w:pPr>
        <w:numPr>
          <w:ilvl w:val="3"/>
          <w:numId w:val="900"/>
        </w:numPr>
        <w:spacing w:before="0" w:after="0"/>
      </w:pPr>
      <w:r>
        <w:t>Battery Technology Advances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Solar Power Systems</w:t>
      </w:r>
    </w:p>
    <w:p>
      <w:pPr>
        <w:numPr>
          <w:ilvl w:val="3"/>
          <w:numId w:val="900"/>
        </w:numPr>
        <w:spacing w:before="0" w:after="0"/>
      </w:pPr>
      <w:r>
        <w:t>Wind Energy Applications</w:t>
      </w:r>
    </w:p>
    <w:p>
      <w:pPr>
        <w:numPr>
          <w:ilvl w:val="3"/>
          <w:numId w:val="900"/>
        </w:numPr>
        <w:spacing w:before="0" w:after="0"/>
      </w:pPr>
      <w:r>
        <w:t>Energy Storage Solutions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3"/>
          <w:numId w:val="900"/>
        </w:numPr>
        <w:spacing w:before="0" w:after="0"/>
      </w:pPr>
      <w:r>
        <w:t>Smart Grid Technologies</w:t>
      </w:r>
    </w:p>
    <w:p>
      <w:pPr>
        <w:numPr>
          <w:ilvl w:val="3"/>
          <w:numId w:val="900"/>
        </w:numPr>
        <w:spacing w:before="0" w:after="0"/>
      </w:pPr>
      <w:r>
        <w:t>Demand Response</w:t>
      </w:r>
    </w:p>
    <w:p>
      <w:pPr>
        <w:numPr>
          <w:ilvl w:val="3"/>
          <w:numId w:val="900"/>
        </w:numPr>
        <w:spacing w:before="0" w:after="0"/>
      </w:pPr>
      <w:r>
        <w:t>Energy Trading</w:t>
      </w:r>
    </w:p>
    <w:p>
      <w:pPr>
        <w:numPr>
          <w:ilvl w:val="1"/>
          <w:numId w:val="900"/>
        </w:numPr>
        <w:spacing w:before="0" w:after="0"/>
      </w:pPr>
      <w:r>
        <w:t>Advanced Automation and Robotics</w:t>
      </w:r>
    </w:p>
    <w:p>
      <w:pPr>
        <w:numPr>
          <w:ilvl w:val="2"/>
          <w:numId w:val="900"/>
        </w:numPr>
        <w:spacing w:before="0" w:after="0"/>
      </w:pPr>
      <w:r>
        <w:t>Autonomous Mining Systems</w:t>
      </w:r>
    </w:p>
    <w:p>
      <w:pPr>
        <w:numPr>
          <w:ilvl w:val="2"/>
          <w:numId w:val="900"/>
        </w:numPr>
        <w:spacing w:before="0" w:after="0"/>
      </w:pPr>
      <w:r>
        <w:t>Remote Operation Centers</w:t>
      </w:r>
    </w:p>
    <w:p>
      <w:pPr>
        <w:numPr>
          <w:ilvl w:val="2"/>
          <w:numId w:val="900"/>
        </w:numPr>
        <w:spacing w:before="0" w:after="0"/>
      </w:pPr>
      <w:r>
        <w:t>Human-Robot Collaboration</w:t>
      </w:r>
    </w:p>
    <w:p>
      <w:pPr>
        <w:numPr>
          <w:ilvl w:val="2"/>
          <w:numId w:val="900"/>
        </w:numPr>
        <w:spacing w:before="0" w:after="0"/>
      </w:pPr>
      <w:r>
        <w:t>Safety Enhancement Technologies</w:t>
      </w:r>
    </w:p>
    <w:p>
      <w:pPr>
        <w:numPr>
          <w:ilvl w:val="0"/>
          <w:numId w:val="900"/>
        </w:numPr>
        <w:spacing w:before="0" w:after="0"/>
      </w:pPr>
      <w:r>
        <w:t>Innovations in Materials and Processing</w:t>
      </w:r>
    </w:p>
    <w:p>
      <w:pPr>
        <w:numPr>
          <w:ilvl w:val="1"/>
          <w:numId w:val="900"/>
        </w:numPr>
        <w:spacing w:before="0" w:after="0"/>
      </w:pPr>
      <w:r>
        <w:t>Biomining and Bioleaching</w:t>
      </w:r>
    </w:p>
    <w:p>
      <w:pPr>
        <w:numPr>
          <w:ilvl w:val="2"/>
          <w:numId w:val="900"/>
        </w:numPr>
        <w:spacing w:before="0" w:after="0"/>
      </w:pPr>
      <w:r>
        <w:t>Microbial Processes</w:t>
      </w:r>
    </w:p>
    <w:p>
      <w:pPr>
        <w:numPr>
          <w:ilvl w:val="3"/>
          <w:numId w:val="900"/>
        </w:numPr>
        <w:spacing w:before="0" w:after="0"/>
      </w:pPr>
      <w:r>
        <w:t>Bacterial Leaching</w:t>
      </w:r>
    </w:p>
    <w:p>
      <w:pPr>
        <w:numPr>
          <w:ilvl w:val="3"/>
          <w:numId w:val="900"/>
        </w:numPr>
        <w:spacing w:before="0" w:after="0"/>
      </w:pPr>
      <w:r>
        <w:t>Fungal Processing</w:t>
      </w:r>
    </w:p>
    <w:p>
      <w:pPr>
        <w:numPr>
          <w:ilvl w:val="3"/>
          <w:numId w:val="900"/>
        </w:numPr>
        <w:spacing w:before="0" w:after="0"/>
      </w:pPr>
      <w:r>
        <w:t>Biofilm Formation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Low-Grade Ore Processing</w:t>
      </w:r>
    </w:p>
    <w:p>
      <w:pPr>
        <w:numPr>
          <w:ilvl w:val="3"/>
          <w:numId w:val="900"/>
        </w:numPr>
        <w:spacing w:before="0" w:after="0"/>
      </w:pPr>
      <w:r>
        <w:t>Metal Recovery</w:t>
      </w:r>
    </w:p>
    <w:p>
      <w:pPr>
        <w:numPr>
          <w:ilvl w:val="3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Microbial Selection</w:t>
      </w:r>
    </w:p>
    <w:p>
      <w:pPr>
        <w:numPr>
          <w:ilvl w:val="3"/>
          <w:numId w:val="900"/>
        </w:numPr>
        <w:spacing w:before="0" w:after="0"/>
      </w:pPr>
      <w:r>
        <w:t>Operating Conditions</w:t>
      </w:r>
    </w:p>
    <w:p>
      <w:pPr>
        <w:numPr>
          <w:ilvl w:val="3"/>
          <w:numId w:val="900"/>
        </w:numPr>
        <w:spacing w:before="0" w:after="0"/>
      </w:pPr>
      <w:r>
        <w:t>Scale-Up Challenges</w:t>
      </w:r>
    </w:p>
    <w:p>
      <w:pPr>
        <w:numPr>
          <w:ilvl w:val="1"/>
          <w:numId w:val="900"/>
        </w:numPr>
        <w:spacing w:before="0" w:after="0"/>
      </w:pPr>
      <w:r>
        <w:t>Carbon Capture, Utilization, and Storage in Materials Production</w:t>
      </w:r>
    </w:p>
    <w:p>
      <w:pPr>
        <w:numPr>
          <w:ilvl w:val="2"/>
          <w:numId w:val="900"/>
        </w:numPr>
        <w:spacing w:before="0" w:after="0"/>
      </w:pPr>
      <w:r>
        <w:t>Capture Technologies</w:t>
      </w:r>
    </w:p>
    <w:p>
      <w:pPr>
        <w:numPr>
          <w:ilvl w:val="3"/>
          <w:numId w:val="900"/>
        </w:numPr>
        <w:spacing w:before="0" w:after="0"/>
      </w:pPr>
      <w:r>
        <w:t>Post-Combustion Capture</w:t>
      </w:r>
    </w:p>
    <w:p>
      <w:pPr>
        <w:numPr>
          <w:ilvl w:val="3"/>
          <w:numId w:val="900"/>
        </w:numPr>
        <w:spacing w:before="0" w:after="0"/>
      </w:pPr>
      <w:r>
        <w:t>Pre-Combustion Capture</w:t>
      </w:r>
    </w:p>
    <w:p>
      <w:pPr>
        <w:numPr>
          <w:ilvl w:val="3"/>
          <w:numId w:val="900"/>
        </w:numPr>
        <w:spacing w:before="0" w:after="0"/>
      </w:pPr>
      <w:r>
        <w:t>Direct Air Capture</w:t>
      </w:r>
    </w:p>
    <w:p>
      <w:pPr>
        <w:numPr>
          <w:ilvl w:val="2"/>
          <w:numId w:val="900"/>
        </w:numPr>
        <w:spacing w:before="0" w:after="0"/>
      </w:pPr>
      <w:r>
        <w:t>Utilization Pathways</w:t>
      </w:r>
    </w:p>
    <w:p>
      <w:pPr>
        <w:numPr>
          <w:ilvl w:val="3"/>
          <w:numId w:val="900"/>
        </w:numPr>
        <w:spacing w:before="0" w:after="0"/>
      </w:pPr>
      <w:r>
        <w:t>Carbon-Based Materials</w:t>
      </w:r>
    </w:p>
    <w:p>
      <w:pPr>
        <w:numPr>
          <w:ilvl w:val="3"/>
          <w:numId w:val="900"/>
        </w:numPr>
        <w:spacing w:before="0" w:after="0"/>
      </w:pPr>
      <w:r>
        <w:t>Chemical Feedstocks</w:t>
      </w:r>
    </w:p>
    <w:p>
      <w:pPr>
        <w:numPr>
          <w:ilvl w:val="3"/>
          <w:numId w:val="900"/>
        </w:numPr>
        <w:spacing w:before="0" w:after="0"/>
      </w:pPr>
      <w:r>
        <w:t>Mineralization Processes</w:t>
      </w:r>
    </w:p>
    <w:p>
      <w:pPr>
        <w:numPr>
          <w:ilvl w:val="2"/>
          <w:numId w:val="900"/>
        </w:numPr>
        <w:spacing w:before="0" w:after="0"/>
      </w:pPr>
      <w:r>
        <w:t>Storage Methods</w:t>
      </w:r>
    </w:p>
    <w:p>
      <w:pPr>
        <w:numPr>
          <w:ilvl w:val="3"/>
          <w:numId w:val="900"/>
        </w:numPr>
        <w:spacing w:before="0" w:after="0"/>
      </w:pPr>
      <w:r>
        <w:t>Geological Storage</w:t>
      </w:r>
    </w:p>
    <w:p>
      <w:pPr>
        <w:numPr>
          <w:ilvl w:val="3"/>
          <w:numId w:val="900"/>
        </w:numPr>
        <w:spacing w:before="0" w:after="0"/>
      </w:pPr>
      <w:r>
        <w:t>Ocean Storage</w:t>
      </w:r>
    </w:p>
    <w:p>
      <w:pPr>
        <w:numPr>
          <w:ilvl w:val="3"/>
          <w:numId w:val="900"/>
        </w:numPr>
        <w:spacing w:before="0" w:after="0"/>
      </w:pPr>
      <w:r>
        <w:t>Mineral Carbonation</w:t>
      </w:r>
    </w:p>
    <w:p>
      <w:pPr>
        <w:numPr>
          <w:ilvl w:val="1"/>
          <w:numId w:val="900"/>
        </w:numPr>
        <w:spacing w:before="0" w:after="0"/>
      </w:pPr>
      <w:r>
        <w:t>Green Steel and Low-Carbon Cement</w:t>
      </w:r>
    </w:p>
    <w:p>
      <w:pPr>
        <w:numPr>
          <w:ilvl w:val="2"/>
          <w:numId w:val="900"/>
        </w:numPr>
        <w:spacing w:before="0" w:after="0"/>
      </w:pPr>
      <w:r>
        <w:t>Alternative Steel Production Methods</w:t>
      </w:r>
    </w:p>
    <w:p>
      <w:pPr>
        <w:numPr>
          <w:ilvl w:val="3"/>
          <w:numId w:val="900"/>
        </w:numPr>
        <w:spacing w:before="0" w:after="0"/>
      </w:pPr>
      <w:r>
        <w:t>Hydrogen-Based Reduction</w:t>
      </w:r>
    </w:p>
    <w:p>
      <w:pPr>
        <w:numPr>
          <w:ilvl w:val="3"/>
          <w:numId w:val="900"/>
        </w:numPr>
        <w:spacing w:before="0" w:after="0"/>
      </w:pPr>
      <w:r>
        <w:t>Electric Arc Furnaces</w:t>
      </w:r>
    </w:p>
    <w:p>
      <w:pPr>
        <w:numPr>
          <w:ilvl w:val="3"/>
          <w:numId w:val="900"/>
        </w:numPr>
        <w:spacing w:before="0" w:after="0"/>
      </w:pPr>
      <w:r>
        <w:t>Direct Reduced Iron</w:t>
      </w:r>
    </w:p>
    <w:p>
      <w:pPr>
        <w:numPr>
          <w:ilvl w:val="2"/>
          <w:numId w:val="900"/>
        </w:numPr>
        <w:spacing w:before="0" w:after="0"/>
      </w:pPr>
      <w:r>
        <w:t>Low-Carbon Cement Technologies</w:t>
      </w:r>
    </w:p>
    <w:p>
      <w:pPr>
        <w:numPr>
          <w:ilvl w:val="3"/>
          <w:numId w:val="900"/>
        </w:numPr>
        <w:spacing w:before="0" w:after="0"/>
      </w:pPr>
      <w:r>
        <w:t>Alternative Cement Chemistries</w:t>
      </w:r>
    </w:p>
    <w:p>
      <w:pPr>
        <w:numPr>
          <w:ilvl w:val="3"/>
          <w:numId w:val="900"/>
        </w:numPr>
        <w:spacing w:before="0" w:after="0"/>
      </w:pPr>
      <w:r>
        <w:t>Carbon Capture in Cement Production</w:t>
      </w:r>
    </w:p>
    <w:p>
      <w:pPr>
        <w:numPr>
          <w:ilvl w:val="3"/>
          <w:numId w:val="900"/>
        </w:numPr>
        <w:spacing w:before="0" w:after="0"/>
      </w:pPr>
      <w:r>
        <w:t>Supplementary Cementitious Materials</w:t>
      </w:r>
    </w:p>
    <w:p>
      <w:pPr>
        <w:numPr>
          <w:ilvl w:val="2"/>
          <w:numId w:val="900"/>
        </w:numPr>
        <w:spacing w:before="0" w:after="0"/>
      </w:pPr>
      <w:r>
        <w:t>Market Transformation</w:t>
      </w:r>
    </w:p>
    <w:p>
      <w:pPr>
        <w:numPr>
          <w:ilvl w:val="3"/>
          <w:numId w:val="900"/>
        </w:numPr>
        <w:spacing w:before="0" w:after="0"/>
      </w:pPr>
      <w:r>
        <w:t>Policy Drivers</w:t>
      </w:r>
    </w:p>
    <w:p>
      <w:pPr>
        <w:numPr>
          <w:ilvl w:val="3"/>
          <w:numId w:val="900"/>
        </w:numPr>
        <w:spacing w:before="0" w:after="0"/>
      </w:pPr>
      <w:r>
        <w:t>Economic Incentives</w:t>
      </w:r>
    </w:p>
    <w:p>
      <w:pPr>
        <w:numPr>
          <w:ilvl w:val="3"/>
          <w:numId w:val="900"/>
        </w:numPr>
        <w:spacing w:before="0" w:after="0"/>
      </w:pPr>
      <w:r>
        <w:t>Industry Collaboration</w:t>
      </w:r>
    </w:p>
    <w:p>
      <w:pPr>
        <w:numPr>
          <w:ilvl w:val="1"/>
          <w:numId w:val="900"/>
        </w:numPr>
        <w:spacing w:before="0" w:after="0"/>
      </w:pPr>
      <w:r>
        <w:t>Advanced Materials for Renewable Energy</w:t>
      </w:r>
    </w:p>
    <w:p>
      <w:pPr>
        <w:numPr>
          <w:ilvl w:val="2"/>
          <w:numId w:val="900"/>
        </w:numPr>
        <w:spacing w:before="0" w:after="0"/>
      </w:pPr>
      <w:r>
        <w:t>Materials for Solar Panels</w:t>
      </w:r>
    </w:p>
    <w:p>
      <w:pPr>
        <w:numPr>
          <w:ilvl w:val="3"/>
          <w:numId w:val="900"/>
        </w:numPr>
        <w:spacing w:before="0" w:after="0"/>
      </w:pPr>
      <w:r>
        <w:t>Silicon-Based Materials</w:t>
      </w:r>
    </w:p>
    <w:p>
      <w:pPr>
        <w:numPr>
          <w:ilvl w:val="4"/>
          <w:numId w:val="900"/>
        </w:numPr>
        <w:spacing w:before="0" w:after="0"/>
      </w:pPr>
      <w:r>
        <w:t>Crystalline Silicon</w:t>
      </w:r>
    </w:p>
    <w:p>
      <w:pPr>
        <w:numPr>
          <w:ilvl w:val="4"/>
          <w:numId w:val="900"/>
        </w:numPr>
        <w:spacing w:before="0" w:after="0"/>
      </w:pPr>
      <w:r>
        <w:t>Amorphous Silicon</w:t>
      </w:r>
    </w:p>
    <w:p>
      <w:pPr>
        <w:numPr>
          <w:ilvl w:val="4"/>
          <w:numId w:val="900"/>
        </w:numPr>
        <w:spacing w:before="0" w:after="0"/>
      </w:pPr>
      <w:r>
        <w:t>Silicon Purification</w:t>
      </w:r>
    </w:p>
    <w:p>
      <w:pPr>
        <w:numPr>
          <w:ilvl w:val="3"/>
          <w:numId w:val="900"/>
        </w:numPr>
        <w:spacing w:before="0" w:after="0"/>
      </w:pPr>
      <w:r>
        <w:t>Thin-Film Technologies</w:t>
      </w:r>
    </w:p>
    <w:p>
      <w:pPr>
        <w:numPr>
          <w:ilvl w:val="4"/>
          <w:numId w:val="900"/>
        </w:numPr>
        <w:spacing w:before="0" w:after="0"/>
      </w:pPr>
      <w:r>
        <w:t>Cadmium Telluride</w:t>
      </w:r>
    </w:p>
    <w:p>
      <w:pPr>
        <w:numPr>
          <w:ilvl w:val="4"/>
          <w:numId w:val="900"/>
        </w:numPr>
        <w:spacing w:before="0" w:after="0"/>
      </w:pPr>
      <w:r>
        <w:t>Copper Indium Gallium Selenide</w:t>
      </w:r>
    </w:p>
    <w:p>
      <w:pPr>
        <w:numPr>
          <w:ilvl w:val="4"/>
          <w:numId w:val="900"/>
        </w:numPr>
        <w:spacing w:before="0" w:after="0"/>
      </w:pPr>
      <w:r>
        <w:t>Perovskite Solar Cells</w:t>
      </w:r>
    </w:p>
    <w:p>
      <w:pPr>
        <w:numPr>
          <w:ilvl w:val="3"/>
          <w:numId w:val="900"/>
        </w:numPr>
        <w:spacing w:before="0" w:after="0"/>
      </w:pPr>
      <w:r>
        <w:t>Emerging Technologies</w:t>
      </w:r>
    </w:p>
    <w:p>
      <w:pPr>
        <w:numPr>
          <w:ilvl w:val="4"/>
          <w:numId w:val="900"/>
        </w:numPr>
        <w:spacing w:before="0" w:after="0"/>
      </w:pPr>
      <w:r>
        <w:t>Organic Photovoltaics</w:t>
      </w:r>
    </w:p>
    <w:p>
      <w:pPr>
        <w:numPr>
          <w:ilvl w:val="4"/>
          <w:numId w:val="900"/>
        </w:numPr>
        <w:spacing w:before="0" w:after="0"/>
      </w:pPr>
      <w:r>
        <w:t>Quantum Dot Solar Cells</w:t>
      </w:r>
    </w:p>
    <w:p>
      <w:pPr>
        <w:numPr>
          <w:ilvl w:val="4"/>
          <w:numId w:val="900"/>
        </w:numPr>
        <w:spacing w:before="0" w:after="0"/>
      </w:pPr>
      <w:r>
        <w:t>Tandem Solar Cells</w:t>
      </w:r>
    </w:p>
    <w:p>
      <w:pPr>
        <w:numPr>
          <w:ilvl w:val="2"/>
          <w:numId w:val="900"/>
        </w:numPr>
        <w:spacing w:before="0" w:after="0"/>
      </w:pPr>
      <w:r>
        <w:t>Materials for Wind Turbines</w:t>
      </w:r>
    </w:p>
    <w:p>
      <w:pPr>
        <w:numPr>
          <w:ilvl w:val="3"/>
          <w:numId w:val="900"/>
        </w:numPr>
        <w:spacing w:before="0" w:after="0"/>
      </w:pPr>
      <w:r>
        <w:t>Composite Blades</w:t>
      </w:r>
    </w:p>
    <w:p>
      <w:pPr>
        <w:numPr>
          <w:ilvl w:val="4"/>
          <w:numId w:val="900"/>
        </w:numPr>
        <w:spacing w:before="0" w:after="0"/>
      </w:pPr>
      <w:r>
        <w:t>Glass Fiber Composites</w:t>
      </w:r>
    </w:p>
    <w:p>
      <w:pPr>
        <w:numPr>
          <w:ilvl w:val="4"/>
          <w:numId w:val="900"/>
        </w:numPr>
        <w:spacing w:before="0" w:after="0"/>
      </w:pPr>
      <w:r>
        <w:t>Carbon Fiber Applications</w:t>
      </w:r>
    </w:p>
    <w:p>
      <w:pPr>
        <w:numPr>
          <w:ilvl w:val="4"/>
          <w:numId w:val="900"/>
        </w:numPr>
        <w:spacing w:before="0" w:after="0"/>
      </w:pPr>
      <w:r>
        <w:t>Recycling Challenges</w:t>
      </w:r>
    </w:p>
    <w:p>
      <w:pPr>
        <w:numPr>
          <w:ilvl w:val="3"/>
          <w:numId w:val="900"/>
        </w:numPr>
        <w:spacing w:before="0" w:after="0"/>
      </w:pPr>
      <w:r>
        <w:t>Rare Earth Magnets</w:t>
      </w:r>
    </w:p>
    <w:p>
      <w:pPr>
        <w:numPr>
          <w:ilvl w:val="4"/>
          <w:numId w:val="900"/>
        </w:numPr>
        <w:spacing w:before="0" w:after="0"/>
      </w:pPr>
      <w:r>
        <w:t>Permanent Magnet Materials</w:t>
      </w:r>
    </w:p>
    <w:p>
      <w:pPr>
        <w:numPr>
          <w:ilvl w:val="4"/>
          <w:numId w:val="900"/>
        </w:numPr>
        <w:spacing w:before="0" w:after="0"/>
      </w:pPr>
      <w:r>
        <w:t>Supply Chain Concerns</w:t>
      </w:r>
    </w:p>
    <w:p>
      <w:pPr>
        <w:numPr>
          <w:ilvl w:val="4"/>
          <w:numId w:val="900"/>
        </w:numPr>
        <w:spacing w:before="0" w:after="0"/>
      </w:pPr>
      <w:r>
        <w:t>Recycling Technologies</w:t>
      </w:r>
    </w:p>
    <w:p>
      <w:pPr>
        <w:numPr>
          <w:ilvl w:val="3"/>
          <w:numId w:val="900"/>
        </w:numPr>
        <w:spacing w:before="0" w:after="0"/>
      </w:pPr>
      <w:r>
        <w:t>Tower Materials</w:t>
      </w:r>
    </w:p>
    <w:p>
      <w:pPr>
        <w:numPr>
          <w:ilvl w:val="4"/>
          <w:numId w:val="900"/>
        </w:numPr>
        <w:spacing w:before="0" w:after="0"/>
      </w:pPr>
      <w:r>
        <w:t>Steel Towers</w:t>
      </w:r>
    </w:p>
    <w:p>
      <w:pPr>
        <w:numPr>
          <w:ilvl w:val="4"/>
          <w:numId w:val="900"/>
        </w:numPr>
        <w:spacing w:before="0" w:after="0"/>
      </w:pPr>
      <w:r>
        <w:t>Concrete Towers</w:t>
      </w:r>
    </w:p>
    <w:p>
      <w:pPr>
        <w:numPr>
          <w:ilvl w:val="4"/>
          <w:numId w:val="900"/>
        </w:numPr>
        <w:spacing w:before="0" w:after="0"/>
      </w:pPr>
      <w:r>
        <w:t>Hybrid Designs</w:t>
      </w:r>
    </w:p>
    <w:p>
      <w:pPr>
        <w:numPr>
          <w:ilvl w:val="2"/>
          <w:numId w:val="900"/>
        </w:numPr>
        <w:spacing w:before="0" w:after="0"/>
      </w:pPr>
      <w:r>
        <w:t>Materials for Battery and Energy Storage</w:t>
      </w:r>
    </w:p>
    <w:p>
      <w:pPr>
        <w:numPr>
          <w:ilvl w:val="3"/>
          <w:numId w:val="900"/>
        </w:numPr>
        <w:spacing w:before="0" w:after="0"/>
      </w:pPr>
      <w:r>
        <w:t>Lithium-Ion Battery Materials</w:t>
      </w:r>
    </w:p>
    <w:p>
      <w:pPr>
        <w:numPr>
          <w:ilvl w:val="4"/>
          <w:numId w:val="900"/>
        </w:numPr>
        <w:spacing w:before="0" w:after="0"/>
      </w:pPr>
      <w:r>
        <w:t>Cathode Materials</w:t>
      </w:r>
    </w:p>
    <w:p>
      <w:pPr>
        <w:numPr>
          <w:ilvl w:val="4"/>
          <w:numId w:val="900"/>
        </w:numPr>
        <w:spacing w:before="0" w:after="0"/>
      </w:pPr>
      <w:r>
        <w:t>Anode Materials</w:t>
      </w:r>
    </w:p>
    <w:p>
      <w:pPr>
        <w:numPr>
          <w:ilvl w:val="4"/>
          <w:numId w:val="900"/>
        </w:numPr>
        <w:spacing w:before="0" w:after="0"/>
      </w:pPr>
      <w:r>
        <w:t>Electrolyte Systems</w:t>
      </w:r>
    </w:p>
    <w:p>
      <w:pPr>
        <w:numPr>
          <w:ilvl w:val="3"/>
          <w:numId w:val="900"/>
        </w:numPr>
        <w:spacing w:before="0" w:after="0"/>
      </w:pPr>
      <w:r>
        <w:t>Alternative Battery Chemistries</w:t>
      </w:r>
    </w:p>
    <w:p>
      <w:pPr>
        <w:numPr>
          <w:ilvl w:val="4"/>
          <w:numId w:val="900"/>
        </w:numPr>
        <w:spacing w:before="0" w:after="0"/>
      </w:pPr>
      <w:r>
        <w:t>Sodium-Ion Batteries</w:t>
      </w:r>
    </w:p>
    <w:p>
      <w:pPr>
        <w:numPr>
          <w:ilvl w:val="4"/>
          <w:numId w:val="900"/>
        </w:numPr>
        <w:spacing w:before="0" w:after="0"/>
      </w:pPr>
      <w:r>
        <w:t>Solid-State Batteries</w:t>
      </w:r>
    </w:p>
    <w:p>
      <w:pPr>
        <w:numPr>
          <w:ilvl w:val="4"/>
          <w:numId w:val="900"/>
        </w:numPr>
        <w:spacing w:before="0" w:after="0"/>
      </w:pPr>
      <w:r>
        <w:t>Flow Batteries</w:t>
      </w:r>
    </w:p>
    <w:p>
      <w:pPr>
        <w:numPr>
          <w:ilvl w:val="3"/>
          <w:numId w:val="900"/>
        </w:numPr>
        <w:spacing w:before="0" w:after="0"/>
      </w:pPr>
      <w:r>
        <w:t>Recycling and Second-Life Applications</w:t>
      </w:r>
    </w:p>
    <w:p>
      <w:pPr>
        <w:numPr>
          <w:ilvl w:val="4"/>
          <w:numId w:val="900"/>
        </w:numPr>
        <w:spacing w:before="0" w:after="0"/>
      </w:pPr>
      <w:r>
        <w:t>Battery Recycling Processes</w:t>
      </w:r>
    </w:p>
    <w:p>
      <w:pPr>
        <w:numPr>
          <w:ilvl w:val="4"/>
          <w:numId w:val="900"/>
        </w:numPr>
        <w:spacing w:before="0" w:after="0"/>
      </w:pPr>
      <w:r>
        <w:t>Material Recovery</w:t>
      </w:r>
    </w:p>
    <w:p>
      <w:pPr>
        <w:numPr>
          <w:ilvl w:val="4"/>
          <w:numId w:val="900"/>
        </w:numPr>
        <w:spacing w:before="0" w:after="0"/>
      </w:pPr>
      <w:r>
        <w:t>Stationary Storage Applications</w:t>
      </w:r>
    </w:p>
    <w:p>
      <w:pPr>
        <w:numPr>
          <w:ilvl w:val="0"/>
          <w:numId w:val="900"/>
        </w:numPr>
        <w:spacing w:before="0" w:after="0"/>
      </w:pPr>
      <w:r>
        <w:t>Addressing Global Challenges</w:t>
      </w:r>
    </w:p>
    <w:p>
      <w:pPr>
        <w:numPr>
          <w:ilvl w:val="1"/>
          <w:numId w:val="900"/>
        </w:numPr>
        <w:spacing w:before="0" w:after="0"/>
      </w:pPr>
      <w:r>
        <w:t>Securing Critical Raw Materials for the Energy Transition</w:t>
      </w:r>
    </w:p>
    <w:p>
      <w:pPr>
        <w:numPr>
          <w:ilvl w:val="2"/>
          <w:numId w:val="900"/>
        </w:numPr>
        <w:spacing w:before="0" w:after="0"/>
      </w:pPr>
      <w:r>
        <w:t>Identification of Critical Materials</w:t>
      </w:r>
    </w:p>
    <w:p>
      <w:pPr>
        <w:numPr>
          <w:ilvl w:val="3"/>
          <w:numId w:val="900"/>
        </w:numPr>
        <w:spacing w:before="0" w:after="0"/>
      </w:pPr>
      <w:r>
        <w:t>Energy Transition Requirements</w:t>
      </w:r>
    </w:p>
    <w:p>
      <w:pPr>
        <w:numPr>
          <w:ilvl w:val="3"/>
          <w:numId w:val="900"/>
        </w:numPr>
        <w:spacing w:before="0" w:after="0"/>
      </w:pPr>
      <w:r>
        <w:t>Supply Risk Assessment</w:t>
      </w:r>
    </w:p>
    <w:p>
      <w:pPr>
        <w:numPr>
          <w:ilvl w:val="3"/>
          <w:numId w:val="900"/>
        </w:numPr>
        <w:spacing w:before="0" w:after="0"/>
      </w:pPr>
      <w:r>
        <w:t>Substitution Possibilities</w:t>
      </w:r>
    </w:p>
    <w:p>
      <w:pPr>
        <w:numPr>
          <w:ilvl w:val="2"/>
          <w:numId w:val="900"/>
        </w:numPr>
        <w:spacing w:before="0" w:after="0"/>
      </w:pPr>
      <w:r>
        <w:t>Supply Chain Resilience Strategies</w:t>
      </w:r>
    </w:p>
    <w:p>
      <w:pPr>
        <w:numPr>
          <w:ilvl w:val="3"/>
          <w:numId w:val="900"/>
        </w:numPr>
        <w:spacing w:before="0" w:after="0"/>
      </w:pPr>
      <w:r>
        <w:t>Diversification of Sources</w:t>
      </w:r>
    </w:p>
    <w:p>
      <w:pPr>
        <w:numPr>
          <w:ilvl w:val="3"/>
          <w:numId w:val="900"/>
        </w:numPr>
        <w:spacing w:before="0" w:after="0"/>
      </w:pPr>
      <w:r>
        <w:t>Strategic Stockpiling</w:t>
      </w:r>
    </w:p>
    <w:p>
      <w:pPr>
        <w:numPr>
          <w:ilvl w:val="3"/>
          <w:numId w:val="900"/>
        </w:numPr>
        <w:spacing w:before="0" w:after="0"/>
      </w:pPr>
      <w:r>
        <w:t>Recycling Enhancement</w:t>
      </w:r>
    </w:p>
    <w:p>
      <w:pPr>
        <w:numPr>
          <w:ilvl w:val="3"/>
          <w:numId w:val="900"/>
        </w:numPr>
        <w:spacing w:before="0" w:after="0"/>
      </w:pPr>
      <w:r>
        <w:t>Substitution Development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Resource Partnerships</w:t>
      </w:r>
    </w:p>
    <w:p>
      <w:pPr>
        <w:numPr>
          <w:ilvl w:val="3"/>
          <w:numId w:val="900"/>
        </w:numPr>
        <w:spacing w:before="0" w:after="0"/>
      </w:pPr>
      <w:r>
        <w:t>Technology Sharing</w:t>
      </w:r>
    </w:p>
    <w:p>
      <w:pPr>
        <w:numPr>
          <w:ilvl w:val="3"/>
          <w:numId w:val="900"/>
        </w:numPr>
        <w:spacing w:before="0" w:after="0"/>
      </w:pPr>
      <w:r>
        <w:t>Joint Research Programs</w:t>
      </w:r>
    </w:p>
    <w:p>
      <w:pPr>
        <w:numPr>
          <w:ilvl w:val="1"/>
          <w:numId w:val="900"/>
        </w:numPr>
        <w:spacing w:before="0" w:after="0"/>
      </w:pPr>
      <w:r>
        <w:t>Geopolitics of Mineral Supply Chains</w:t>
      </w:r>
    </w:p>
    <w:p>
      <w:pPr>
        <w:numPr>
          <w:ilvl w:val="2"/>
          <w:numId w:val="900"/>
        </w:numPr>
        <w:spacing w:before="0" w:after="0"/>
      </w:pPr>
      <w:r>
        <w:t>Resource Nationalism</w:t>
      </w:r>
    </w:p>
    <w:p>
      <w:pPr>
        <w:numPr>
          <w:ilvl w:val="3"/>
          <w:numId w:val="900"/>
        </w:numPr>
        <w:spacing w:before="0" w:after="0"/>
      </w:pPr>
      <w:r>
        <w:t>Export Restrictions</w:t>
      </w:r>
    </w:p>
    <w:p>
      <w:pPr>
        <w:numPr>
          <w:ilvl w:val="3"/>
          <w:numId w:val="900"/>
        </w:numPr>
        <w:spacing w:before="0" w:after="0"/>
      </w:pPr>
      <w:r>
        <w:t>Nationalization Policies</w:t>
      </w:r>
    </w:p>
    <w:p>
      <w:pPr>
        <w:numPr>
          <w:ilvl w:val="3"/>
          <w:numId w:val="900"/>
        </w:numPr>
        <w:spacing w:before="0" w:after="0"/>
      </w:pPr>
      <w:r>
        <w:t>Strategic Resource Control</w:t>
      </w:r>
    </w:p>
    <w:p>
      <w:pPr>
        <w:numPr>
          <w:ilvl w:val="2"/>
          <w:numId w:val="900"/>
        </w:numPr>
        <w:spacing w:before="0" w:after="0"/>
      </w:pPr>
      <w:r>
        <w:t>International Cooperation and Trade</w:t>
      </w:r>
    </w:p>
    <w:p>
      <w:pPr>
        <w:numPr>
          <w:ilvl w:val="3"/>
          <w:numId w:val="900"/>
        </w:numPr>
        <w:spacing w:before="0" w:after="0"/>
      </w:pPr>
      <w:r>
        <w:t>Trade Agreements</w:t>
      </w:r>
    </w:p>
    <w:p>
      <w:pPr>
        <w:numPr>
          <w:ilvl w:val="3"/>
          <w:numId w:val="900"/>
        </w:numPr>
        <w:spacing w:before="0" w:after="0"/>
      </w:pPr>
      <w:r>
        <w:t>Multilateral Frameworks</w:t>
      </w:r>
    </w:p>
    <w:p>
      <w:pPr>
        <w:numPr>
          <w:ilvl w:val="3"/>
          <w:numId w:val="900"/>
        </w:numPr>
        <w:spacing w:before="0" w:after="0"/>
      </w:pPr>
      <w:r>
        <w:t>Dispute Resolution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Alternative Supply Sources</w:t>
      </w:r>
    </w:p>
    <w:p>
      <w:pPr>
        <w:numPr>
          <w:ilvl w:val="1"/>
          <w:numId w:val="900"/>
        </w:numPr>
        <w:spacing w:before="0" w:after="0"/>
      </w:pPr>
      <w:r>
        <w:t>Deep-Sea Mining: Potential and Peril</w:t>
      </w:r>
    </w:p>
    <w:p>
      <w:pPr>
        <w:numPr>
          <w:ilvl w:val="2"/>
          <w:numId w:val="900"/>
        </w:numPr>
        <w:spacing w:before="0" w:after="0"/>
      </w:pPr>
      <w:r>
        <w:t>Resource Potential</w:t>
      </w:r>
    </w:p>
    <w:p>
      <w:pPr>
        <w:numPr>
          <w:ilvl w:val="3"/>
          <w:numId w:val="900"/>
        </w:numPr>
        <w:spacing w:before="0" w:after="0"/>
      </w:pPr>
      <w:r>
        <w:t>Polymetallic Nodules</w:t>
      </w:r>
    </w:p>
    <w:p>
      <w:pPr>
        <w:numPr>
          <w:ilvl w:val="3"/>
          <w:numId w:val="900"/>
        </w:numPr>
        <w:spacing w:before="0" w:after="0"/>
      </w:pPr>
      <w:r>
        <w:t>Seafloor Massive Sulfides</w:t>
      </w:r>
    </w:p>
    <w:p>
      <w:pPr>
        <w:numPr>
          <w:ilvl w:val="3"/>
          <w:numId w:val="900"/>
        </w:numPr>
        <w:spacing w:before="0" w:after="0"/>
      </w:pPr>
      <w:r>
        <w:t>Cobalt-Rich Crusts</w:t>
      </w:r>
    </w:p>
    <w:p>
      <w:pPr>
        <w:numPr>
          <w:ilvl w:val="2"/>
          <w:numId w:val="900"/>
        </w:numPr>
        <w:spacing w:before="0" w:after="0"/>
      </w:pPr>
      <w:r>
        <w:t>Environmental and Ethical Concerns</w:t>
      </w:r>
    </w:p>
    <w:p>
      <w:pPr>
        <w:numPr>
          <w:ilvl w:val="3"/>
          <w:numId w:val="900"/>
        </w:numPr>
        <w:spacing w:before="0" w:after="0"/>
      </w:pPr>
      <w:r>
        <w:t>Ecosystem Impacts</w:t>
      </w:r>
    </w:p>
    <w:p>
      <w:pPr>
        <w:numPr>
          <w:ilvl w:val="3"/>
          <w:numId w:val="900"/>
        </w:numPr>
        <w:spacing w:before="0" w:after="0"/>
      </w:pPr>
      <w:r>
        <w:t>Biodiversity Loss</w:t>
      </w:r>
    </w:p>
    <w:p>
      <w:pPr>
        <w:numPr>
          <w:ilvl w:val="3"/>
          <w:numId w:val="900"/>
        </w:numPr>
        <w:spacing w:before="0" w:after="0"/>
      </w:pPr>
      <w:r>
        <w:t>Precautionary Approaches</w:t>
      </w:r>
    </w:p>
    <w:p>
      <w:pPr>
        <w:numPr>
          <w:ilvl w:val="2"/>
          <w:numId w:val="900"/>
        </w:numPr>
        <w:spacing w:before="0" w:after="0"/>
      </w:pPr>
      <w:r>
        <w:t>Regulatory Framework Development</w:t>
      </w:r>
    </w:p>
    <w:p>
      <w:pPr>
        <w:numPr>
          <w:ilvl w:val="3"/>
          <w:numId w:val="900"/>
        </w:numPr>
        <w:spacing w:before="0" w:after="0"/>
      </w:pPr>
      <w:r>
        <w:t>International Seabed Authority</w:t>
      </w:r>
    </w:p>
    <w:p>
      <w:pPr>
        <w:numPr>
          <w:ilvl w:val="3"/>
          <w:numId w:val="900"/>
        </w:numPr>
        <w:spacing w:before="0" w:after="0"/>
      </w:pPr>
      <w:r>
        <w:t>Environmental Standards</w:t>
      </w:r>
    </w:p>
    <w:p>
      <w:pPr>
        <w:numPr>
          <w:ilvl w:val="3"/>
          <w:numId w:val="900"/>
        </w:numPr>
        <w:spacing w:before="0" w:after="0"/>
      </w:pPr>
      <w:r>
        <w:t>Benefit Sharing Mechanisms</w:t>
      </w:r>
    </w:p>
    <w:p>
      <w:pPr>
        <w:numPr>
          <w:ilvl w:val="1"/>
          <w:numId w:val="900"/>
        </w:numPr>
        <w:spacing w:before="0" w:after="0"/>
      </w:pPr>
      <w:r>
        <w:t>The Role of Materials in Climate Change Mitigation and Adaptation</w:t>
      </w:r>
    </w:p>
    <w:p>
      <w:pPr>
        <w:numPr>
          <w:ilvl w:val="2"/>
          <w:numId w:val="900"/>
        </w:numPr>
        <w:spacing w:before="0" w:after="0"/>
      </w:pPr>
      <w:r>
        <w:t>Low-Carbon Technologies</w:t>
      </w:r>
    </w:p>
    <w:p>
      <w:pPr>
        <w:numPr>
          <w:ilvl w:val="3"/>
          <w:numId w:val="900"/>
        </w:numPr>
        <w:spacing w:before="0" w:after="0"/>
      </w:pPr>
      <w:r>
        <w:t>Renewable Energy Materials</w:t>
      </w:r>
    </w:p>
    <w:p>
      <w:pPr>
        <w:numPr>
          <w:ilvl w:val="3"/>
          <w:numId w:val="900"/>
        </w:numPr>
        <w:spacing w:before="0" w:after="0"/>
      </w:pPr>
      <w:r>
        <w:t>Energy Efficiency Materials</w:t>
      </w:r>
    </w:p>
    <w:p>
      <w:pPr>
        <w:numPr>
          <w:ilvl w:val="3"/>
          <w:numId w:val="900"/>
        </w:numPr>
        <w:spacing w:before="0" w:after="0"/>
      </w:pPr>
      <w:r>
        <w:t>Carbon Capture Materials</w:t>
      </w:r>
    </w:p>
    <w:p>
      <w:pPr>
        <w:numPr>
          <w:ilvl w:val="2"/>
          <w:numId w:val="900"/>
        </w:numPr>
        <w:spacing w:before="0" w:after="0"/>
      </w:pPr>
      <w:r>
        <w:t>Materials for Resilient Infrastructure</w:t>
      </w:r>
    </w:p>
    <w:p>
      <w:pPr>
        <w:numPr>
          <w:ilvl w:val="3"/>
          <w:numId w:val="900"/>
        </w:numPr>
        <w:spacing w:before="0" w:after="0"/>
      </w:pPr>
      <w:r>
        <w:t>Climate-Resistant Materials</w:t>
      </w:r>
    </w:p>
    <w:p>
      <w:pPr>
        <w:numPr>
          <w:ilvl w:val="3"/>
          <w:numId w:val="900"/>
        </w:numPr>
        <w:spacing w:before="0" w:after="0"/>
      </w:pPr>
      <w:r>
        <w:t>Adaptive Infrastructure Design</w:t>
      </w:r>
    </w:p>
    <w:p>
      <w:pPr>
        <w:numPr>
          <w:ilvl w:val="3"/>
          <w:numId w:val="900"/>
        </w:numPr>
        <w:spacing w:before="0" w:after="0"/>
      </w:pPr>
      <w:r>
        <w:t>Disaster-Resilient Construction</w:t>
      </w:r>
    </w:p>
    <w:p>
      <w:pPr>
        <w:numPr>
          <w:ilvl w:val="2"/>
          <w:numId w:val="900"/>
        </w:numPr>
        <w:spacing w:before="0" w:after="0"/>
      </w:pPr>
      <w:r>
        <w:t>Circular Economy Contributions</w:t>
      </w:r>
    </w:p>
    <w:p>
      <w:pPr>
        <w:numPr>
          <w:ilvl w:val="3"/>
          <w:numId w:val="900"/>
        </w:numPr>
        <w:spacing w:before="0" w:after="0"/>
      </w:pPr>
      <w:r>
        <w:t>Material Efficiency</w:t>
      </w:r>
    </w:p>
    <w:p>
      <w:pPr>
        <w:numPr>
          <w:ilvl w:val="3"/>
          <w:numId w:val="900"/>
        </w:numPr>
        <w:spacing w:before="0" w:after="0"/>
      </w:pPr>
      <w:r>
        <w:t>Waste Reduction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