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Mineralogy and Petrology</w:t>
      </w:r>
    </w:p>
    <w:p>
      <w:pPr>
        <w:pStyle w:val="Heading1"/>
      </w:pPr>
      <w:r>
        <w:t>Introduction to Mineralogy</w:t>
      </w:r>
    </w:p>
    <w:p>
      <w:pPr>
        <w:numPr>
          <w:ilvl w:val="0"/>
          <w:numId w:val="900"/>
        </w:numPr>
        <w:spacing w:before="0" w:after="0"/>
      </w:pPr>
      <w:r>
        <w:t>Definition of a Mineral</w:t>
      </w:r>
    </w:p>
    <w:p>
      <w:pPr>
        <w:numPr>
          <w:ilvl w:val="1"/>
          <w:numId w:val="900"/>
        </w:numPr>
        <w:spacing w:before="0" w:after="0"/>
      </w:pPr>
      <w:r>
        <w:t>Criteria for Mineral Classification</w:t>
      </w:r>
    </w:p>
    <w:p>
      <w:pPr>
        <w:numPr>
          <w:ilvl w:val="2"/>
          <w:numId w:val="900"/>
        </w:numPr>
        <w:spacing w:before="0" w:after="0"/>
      </w:pPr>
      <w:r>
        <w:t>Naturally Occurring</w:t>
      </w:r>
    </w:p>
    <w:p>
      <w:pPr>
        <w:numPr>
          <w:ilvl w:val="3"/>
          <w:numId w:val="900"/>
        </w:numPr>
        <w:spacing w:before="0" w:after="0"/>
      </w:pPr>
      <w:r>
        <w:t>Exclusion of Synthetic Materials</w:t>
      </w:r>
    </w:p>
    <w:p>
      <w:pPr>
        <w:numPr>
          <w:ilvl w:val="3"/>
          <w:numId w:val="900"/>
        </w:numPr>
        <w:spacing w:before="0" w:after="0"/>
      </w:pPr>
      <w:r>
        <w:t>Natural Formation Processes</w:t>
      </w:r>
    </w:p>
    <w:p>
      <w:pPr>
        <w:numPr>
          <w:ilvl w:val="2"/>
          <w:numId w:val="900"/>
        </w:numPr>
        <w:spacing w:before="0" w:after="0"/>
      </w:pPr>
      <w:r>
        <w:t>Inorganic Origin</w:t>
      </w:r>
    </w:p>
    <w:p>
      <w:pPr>
        <w:numPr>
          <w:ilvl w:val="3"/>
          <w:numId w:val="900"/>
        </w:numPr>
        <w:spacing w:before="0" w:after="0"/>
      </w:pPr>
      <w:r>
        <w:t>Distinction from Organic Compounds</w:t>
      </w:r>
    </w:p>
    <w:p>
      <w:pPr>
        <w:numPr>
          <w:ilvl w:val="3"/>
          <w:numId w:val="900"/>
        </w:numPr>
        <w:spacing w:before="0" w:after="0"/>
      </w:pPr>
      <w:r>
        <w:t>Exceptions and Special Cases</w:t>
      </w:r>
    </w:p>
    <w:p>
      <w:pPr>
        <w:numPr>
          <w:ilvl w:val="2"/>
          <w:numId w:val="900"/>
        </w:numPr>
        <w:spacing w:before="0" w:after="0"/>
      </w:pPr>
      <w:r>
        <w:t>Solid State</w:t>
      </w:r>
    </w:p>
    <w:p>
      <w:pPr>
        <w:numPr>
          <w:ilvl w:val="3"/>
          <w:numId w:val="900"/>
        </w:numPr>
        <w:spacing w:before="0" w:after="0"/>
      </w:pPr>
      <w:r>
        <w:t>Crystalline vs. Amorphous Solids</w:t>
      </w:r>
    </w:p>
    <w:p>
      <w:pPr>
        <w:numPr>
          <w:ilvl w:val="3"/>
          <w:numId w:val="900"/>
        </w:numPr>
        <w:spacing w:before="0" w:after="0"/>
      </w:pPr>
      <w:r>
        <w:t>Temperature and Pressure Conditions</w:t>
      </w:r>
    </w:p>
    <w:p>
      <w:pPr>
        <w:numPr>
          <w:ilvl w:val="2"/>
          <w:numId w:val="900"/>
        </w:numPr>
        <w:spacing w:before="0" w:after="0"/>
      </w:pPr>
      <w:r>
        <w:t>Definite Chemical Composition</w:t>
      </w:r>
    </w:p>
    <w:p>
      <w:pPr>
        <w:numPr>
          <w:ilvl w:val="3"/>
          <w:numId w:val="900"/>
        </w:numPr>
        <w:spacing w:before="0" w:after="0"/>
      </w:pPr>
      <w:r>
        <w:t>Fixed vs. Variable Composition</w:t>
      </w:r>
    </w:p>
    <w:p>
      <w:pPr>
        <w:numPr>
          <w:ilvl w:val="3"/>
          <w:numId w:val="900"/>
        </w:numPr>
        <w:spacing w:before="0" w:after="0"/>
      </w:pPr>
      <w:r>
        <w:t>Solid Solution Ranges</w:t>
      </w:r>
    </w:p>
    <w:p>
      <w:pPr>
        <w:numPr>
          <w:ilvl w:val="2"/>
          <w:numId w:val="900"/>
        </w:numPr>
        <w:spacing w:before="0" w:after="0"/>
      </w:pPr>
      <w:r>
        <w:t>Ordered Internal Structure</w:t>
      </w:r>
    </w:p>
    <w:p>
      <w:pPr>
        <w:numPr>
          <w:ilvl w:val="3"/>
          <w:numId w:val="900"/>
        </w:numPr>
        <w:spacing w:before="0" w:after="0"/>
      </w:pPr>
      <w:r>
        <w:t>Crystalline Arrangement</w:t>
      </w:r>
    </w:p>
    <w:p>
      <w:pPr>
        <w:numPr>
          <w:ilvl w:val="3"/>
          <w:numId w:val="900"/>
        </w:numPr>
        <w:spacing w:before="0" w:after="0"/>
      </w:pPr>
      <w:r>
        <w:t>Long-Range Order</w:t>
      </w:r>
    </w:p>
    <w:p>
      <w:pPr>
        <w:numPr>
          <w:ilvl w:val="3"/>
          <w:numId w:val="900"/>
        </w:numPr>
        <w:spacing w:before="0" w:after="0"/>
      </w:pPr>
      <w:r>
        <w:t>Periodic Atomic Patterns</w:t>
      </w:r>
    </w:p>
    <w:p>
      <w:pPr>
        <w:numPr>
          <w:ilvl w:val="0"/>
          <w:numId w:val="900"/>
        </w:numPr>
        <w:spacing w:before="0" w:after="0"/>
      </w:pPr>
      <w:r>
        <w:t>Distinction between Minerals and Mineraloids</w:t>
      </w:r>
    </w:p>
    <w:p>
      <w:pPr>
        <w:numPr>
          <w:ilvl w:val="1"/>
          <w:numId w:val="900"/>
        </w:numPr>
        <w:spacing w:before="0" w:after="0"/>
      </w:pPr>
      <w:r>
        <w:t>Characteristics of Mineraloids</w:t>
      </w:r>
    </w:p>
    <w:p>
      <w:pPr>
        <w:numPr>
          <w:ilvl w:val="2"/>
          <w:numId w:val="900"/>
        </w:numPr>
        <w:spacing w:before="0" w:after="0"/>
      </w:pPr>
      <w:r>
        <w:t>Lack of Crystalline Structure</w:t>
      </w:r>
    </w:p>
    <w:p>
      <w:pPr>
        <w:numPr>
          <w:ilvl w:val="2"/>
          <w:numId w:val="900"/>
        </w:numPr>
        <w:spacing w:before="0" w:after="0"/>
      </w:pPr>
      <w:r>
        <w:t>Amorphous Nature</w:t>
      </w:r>
    </w:p>
    <w:p>
      <w:pPr>
        <w:numPr>
          <w:ilvl w:val="2"/>
          <w:numId w:val="900"/>
        </w:numPr>
        <w:spacing w:before="0" w:after="0"/>
      </w:pPr>
      <w:r>
        <w:t>Variable Composition</w:t>
      </w:r>
    </w:p>
    <w:p>
      <w:pPr>
        <w:numPr>
          <w:ilvl w:val="1"/>
          <w:numId w:val="900"/>
        </w:numPr>
        <w:spacing w:before="0" w:after="0"/>
      </w:pPr>
      <w:r>
        <w:t>Examples of Mineraloids</w:t>
      </w:r>
    </w:p>
    <w:p>
      <w:pPr>
        <w:numPr>
          <w:ilvl w:val="2"/>
          <w:numId w:val="900"/>
        </w:numPr>
        <w:spacing w:before="0" w:after="0"/>
      </w:pPr>
      <w:r>
        <w:t>Opal</w:t>
      </w:r>
    </w:p>
    <w:p>
      <w:pPr>
        <w:numPr>
          <w:ilvl w:val="2"/>
          <w:numId w:val="900"/>
        </w:numPr>
        <w:spacing w:before="0" w:after="0"/>
      </w:pPr>
      <w:r>
        <w:t>Obsidian</w:t>
      </w:r>
    </w:p>
    <w:p>
      <w:pPr>
        <w:numPr>
          <w:ilvl w:val="2"/>
          <w:numId w:val="900"/>
        </w:numPr>
        <w:spacing w:before="0" w:after="0"/>
      </w:pPr>
      <w:r>
        <w:t>Limonite</w:t>
      </w:r>
    </w:p>
    <w:p>
      <w:pPr>
        <w:numPr>
          <w:ilvl w:val="2"/>
          <w:numId w:val="900"/>
        </w:numPr>
        <w:spacing w:before="0" w:after="0"/>
      </w:pPr>
      <w:r>
        <w:t>Chrysocolla</w:t>
      </w:r>
    </w:p>
    <w:p>
      <w:pPr>
        <w:numPr>
          <w:ilvl w:val="0"/>
          <w:numId w:val="900"/>
        </w:numPr>
        <w:spacing w:before="0" w:after="0"/>
      </w:pPr>
      <w:r>
        <w:t>The Relationship between Minerals and Rocks</w:t>
      </w:r>
    </w:p>
    <w:p>
      <w:pPr>
        <w:numPr>
          <w:ilvl w:val="1"/>
          <w:numId w:val="900"/>
        </w:numPr>
        <w:spacing w:before="0" w:after="0"/>
      </w:pPr>
      <w:r>
        <w:t>Minerals as Rock-Forming Components</w:t>
      </w:r>
    </w:p>
    <w:p>
      <w:pPr>
        <w:numPr>
          <w:ilvl w:val="2"/>
          <w:numId w:val="900"/>
        </w:numPr>
        <w:spacing w:before="0" w:after="0"/>
      </w:pPr>
      <w:r>
        <w:t>Essential Minerals</w:t>
      </w:r>
    </w:p>
    <w:p>
      <w:pPr>
        <w:numPr>
          <w:ilvl w:val="2"/>
          <w:numId w:val="900"/>
        </w:numPr>
        <w:spacing w:before="0" w:after="0"/>
      </w:pPr>
      <w:r>
        <w:t>Accessory Minerals</w:t>
      </w:r>
    </w:p>
    <w:p>
      <w:pPr>
        <w:numPr>
          <w:ilvl w:val="2"/>
          <w:numId w:val="900"/>
        </w:numPr>
        <w:spacing w:before="0" w:after="0"/>
      </w:pPr>
      <w:r>
        <w:t>Secondary Minerals</w:t>
      </w:r>
    </w:p>
    <w:p>
      <w:pPr>
        <w:numPr>
          <w:ilvl w:val="1"/>
          <w:numId w:val="900"/>
        </w:numPr>
        <w:spacing w:before="0" w:after="0"/>
      </w:pPr>
      <w:r>
        <w:t>Overview of Rock Types</w:t>
      </w:r>
    </w:p>
    <w:p>
      <w:pPr>
        <w:numPr>
          <w:ilvl w:val="2"/>
          <w:numId w:val="900"/>
        </w:numPr>
        <w:spacing w:before="0" w:after="0"/>
      </w:pPr>
      <w:r>
        <w:t>Igneous Rocks</w:t>
      </w:r>
    </w:p>
    <w:p>
      <w:pPr>
        <w:numPr>
          <w:ilvl w:val="2"/>
          <w:numId w:val="900"/>
        </w:numPr>
        <w:spacing w:before="0" w:after="0"/>
      </w:pPr>
      <w:r>
        <w:t>Sedimentary Rocks</w:t>
      </w:r>
    </w:p>
    <w:p>
      <w:pPr>
        <w:numPr>
          <w:ilvl w:val="2"/>
          <w:numId w:val="900"/>
        </w:numPr>
        <w:spacing w:before="0" w:after="0"/>
      </w:pPr>
      <w:r>
        <w:t>Metamorphic Rocks</w:t>
      </w:r>
    </w:p>
    <w:p>
      <w:pPr>
        <w:numPr>
          <w:ilvl w:val="1"/>
          <w:numId w:val="900"/>
        </w:numPr>
        <w:spacing w:before="0" w:after="0"/>
      </w:pPr>
      <w:r>
        <w:t>Importance of Minerals in Geology</w:t>
      </w:r>
    </w:p>
    <w:p>
      <w:pPr>
        <w:numPr>
          <w:ilvl w:val="2"/>
          <w:numId w:val="900"/>
        </w:numPr>
        <w:spacing w:before="0" w:after="0"/>
      </w:pPr>
      <w:r>
        <w:t>Economic Significance</w:t>
      </w:r>
    </w:p>
    <w:p>
      <w:pPr>
        <w:numPr>
          <w:ilvl w:val="2"/>
          <w:numId w:val="900"/>
        </w:numPr>
        <w:spacing w:before="0" w:after="0"/>
      </w:pPr>
      <w:r>
        <w:t>Environmental Indicators</w:t>
      </w:r>
    </w:p>
    <w:p>
      <w:pPr>
        <w:numPr>
          <w:ilvl w:val="2"/>
          <w:numId w:val="900"/>
        </w:numPr>
        <w:spacing w:before="0" w:after="0"/>
      </w:pPr>
      <w:r>
        <w:t>Geological Process Indicators</w:t>
      </w:r>
    </w:p>
    <w:p>
      <w:pPr>
        <w:numPr>
          <w:ilvl w:val="0"/>
          <w:numId w:val="900"/>
        </w:numPr>
        <w:spacing w:before="0" w:after="0"/>
      </w:pPr>
      <w:r>
        <w:t>Historical Development of Mineralogy</w:t>
      </w:r>
    </w:p>
    <w:p>
      <w:pPr>
        <w:numPr>
          <w:ilvl w:val="1"/>
          <w:numId w:val="900"/>
        </w:numPr>
        <w:spacing w:before="0" w:after="0"/>
      </w:pPr>
      <w:r>
        <w:t>Early Studies and Discoveries</w:t>
      </w:r>
    </w:p>
    <w:p>
      <w:pPr>
        <w:numPr>
          <w:ilvl w:val="2"/>
          <w:numId w:val="900"/>
        </w:numPr>
        <w:spacing w:before="0" w:after="0"/>
      </w:pPr>
      <w:r>
        <w:t>Ancient Civilizations and Mineral Use</w:t>
      </w:r>
    </w:p>
    <w:p>
      <w:pPr>
        <w:numPr>
          <w:ilvl w:val="2"/>
          <w:numId w:val="900"/>
        </w:numPr>
        <w:spacing w:before="0" w:after="0"/>
      </w:pPr>
      <w:r>
        <w:t>Early Classification Systems</w:t>
      </w:r>
    </w:p>
    <w:p>
      <w:pPr>
        <w:numPr>
          <w:ilvl w:val="2"/>
          <w:numId w:val="900"/>
        </w:numPr>
        <w:spacing w:before="0" w:after="0"/>
      </w:pPr>
      <w:r>
        <w:t>Notable Historical Figures</w:t>
      </w:r>
    </w:p>
    <w:p>
      <w:pPr>
        <w:numPr>
          <w:ilvl w:val="1"/>
          <w:numId w:val="900"/>
        </w:numPr>
        <w:spacing w:before="0" w:after="0"/>
      </w:pPr>
      <w:r>
        <w:t>Modern Advances in Mineralogy</w:t>
      </w:r>
    </w:p>
    <w:p>
      <w:pPr>
        <w:numPr>
          <w:ilvl w:val="2"/>
          <w:numId w:val="900"/>
        </w:numPr>
        <w:spacing w:before="0" w:after="0"/>
      </w:pPr>
      <w:r>
        <w:t>X-ray Crystallography</w:t>
      </w:r>
    </w:p>
    <w:p>
      <w:pPr>
        <w:numPr>
          <w:ilvl w:val="2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Spectroscopic Techniques</w:t>
      </w:r>
    </w:p>
    <w:p>
      <w:pPr>
        <w:numPr>
          <w:ilvl w:val="2"/>
          <w:numId w:val="900"/>
        </w:numPr>
        <w:spacing w:before="0" w:after="0"/>
      </w:pPr>
      <w:r>
        <w:t>Computer Modeling</w:t>
      </w:r>
    </w:p>
    <w:p>
      <w:pPr>
        <w:pStyle w:val="Heading1"/>
      </w:pPr>
      <w:r>
        <w:t>Crystallography</w:t>
      </w:r>
    </w:p>
    <w:p>
      <w:pPr>
        <w:numPr>
          <w:ilvl w:val="0"/>
          <w:numId w:val="900"/>
        </w:numPr>
        <w:spacing w:before="0" w:after="0"/>
      </w:pPr>
      <w:r>
        <w:t>The Crystalline State</w:t>
      </w:r>
    </w:p>
    <w:p>
      <w:pPr>
        <w:numPr>
          <w:ilvl w:val="1"/>
          <w:numId w:val="900"/>
        </w:numPr>
        <w:spacing w:before="0" w:after="0"/>
      </w:pPr>
      <w:r>
        <w:t>Atomic Arrangement in Crystals</w:t>
      </w:r>
    </w:p>
    <w:p>
      <w:pPr>
        <w:numPr>
          <w:ilvl w:val="2"/>
          <w:numId w:val="900"/>
        </w:numPr>
        <w:spacing w:before="0" w:after="0"/>
      </w:pPr>
      <w:r>
        <w:t>Three-Dimensional Periodicity</w:t>
      </w:r>
    </w:p>
    <w:p>
      <w:pPr>
        <w:numPr>
          <w:ilvl w:val="2"/>
          <w:numId w:val="900"/>
        </w:numPr>
        <w:spacing w:before="0" w:after="0"/>
      </w:pPr>
      <w:r>
        <w:t>Atomic Packing Principles</w:t>
      </w:r>
    </w:p>
    <w:p>
      <w:pPr>
        <w:numPr>
          <w:ilvl w:val="2"/>
          <w:numId w:val="900"/>
        </w:numPr>
        <w:spacing w:before="0" w:after="0"/>
      </w:pPr>
      <w:r>
        <w:t>Coordination Numbers</w:t>
      </w:r>
    </w:p>
    <w:p>
      <w:pPr>
        <w:numPr>
          <w:ilvl w:val="1"/>
          <w:numId w:val="900"/>
        </w:numPr>
        <w:spacing w:before="0" w:after="0"/>
      </w:pPr>
      <w:r>
        <w:t>Unit Cells and Crystal Lattices</w:t>
      </w:r>
    </w:p>
    <w:p>
      <w:pPr>
        <w:numPr>
          <w:ilvl w:val="2"/>
          <w:numId w:val="900"/>
        </w:numPr>
        <w:spacing w:before="0" w:after="0"/>
      </w:pPr>
      <w:r>
        <w:t>Types of Unit Cells</w:t>
      </w:r>
    </w:p>
    <w:p>
      <w:pPr>
        <w:numPr>
          <w:ilvl w:val="3"/>
          <w:numId w:val="900"/>
        </w:numPr>
        <w:spacing w:before="0" w:after="0"/>
      </w:pPr>
      <w:r>
        <w:t>Primitive Cells</w:t>
      </w:r>
    </w:p>
    <w:p>
      <w:pPr>
        <w:numPr>
          <w:ilvl w:val="3"/>
          <w:numId w:val="900"/>
        </w:numPr>
        <w:spacing w:before="0" w:after="0"/>
      </w:pPr>
      <w:r>
        <w:t>Body-Centered Cells</w:t>
      </w:r>
    </w:p>
    <w:p>
      <w:pPr>
        <w:numPr>
          <w:ilvl w:val="3"/>
          <w:numId w:val="900"/>
        </w:numPr>
        <w:spacing w:before="0" w:after="0"/>
      </w:pPr>
      <w:r>
        <w:t>Face-Centered Cells</w:t>
      </w:r>
    </w:p>
    <w:p>
      <w:pPr>
        <w:numPr>
          <w:ilvl w:val="3"/>
          <w:numId w:val="900"/>
        </w:numPr>
        <w:spacing w:before="0" w:after="0"/>
      </w:pPr>
      <w:r>
        <w:t>Base-Centered Cells</w:t>
      </w:r>
    </w:p>
    <w:p>
      <w:pPr>
        <w:numPr>
          <w:ilvl w:val="2"/>
          <w:numId w:val="900"/>
        </w:numPr>
        <w:spacing w:before="0" w:after="0"/>
      </w:pPr>
      <w:r>
        <w:t>Lattice Parameters</w:t>
      </w:r>
    </w:p>
    <w:p>
      <w:pPr>
        <w:numPr>
          <w:ilvl w:val="3"/>
          <w:numId w:val="900"/>
        </w:numPr>
        <w:spacing w:before="0" w:after="0"/>
      </w:pPr>
      <w:r>
        <w:t>Cell Dimensions</w:t>
      </w:r>
    </w:p>
    <w:p>
      <w:pPr>
        <w:numPr>
          <w:ilvl w:val="3"/>
          <w:numId w:val="900"/>
        </w:numPr>
        <w:spacing w:before="0" w:after="0"/>
      </w:pPr>
      <w:r>
        <w:t>Axial Angles</w:t>
      </w:r>
    </w:p>
    <w:p>
      <w:pPr>
        <w:numPr>
          <w:ilvl w:val="3"/>
          <w:numId w:val="900"/>
        </w:numPr>
        <w:spacing w:before="0" w:after="0"/>
      </w:pPr>
      <w:r>
        <w:t>Cell Volume Calculations</w:t>
      </w:r>
    </w:p>
    <w:p>
      <w:pPr>
        <w:numPr>
          <w:ilvl w:val="2"/>
          <w:numId w:val="900"/>
        </w:numPr>
        <w:spacing w:before="0" w:after="0"/>
      </w:pPr>
      <w:r>
        <w:t>Bravais Lattices</w:t>
      </w:r>
    </w:p>
    <w:p>
      <w:pPr>
        <w:numPr>
          <w:ilvl w:val="3"/>
          <w:numId w:val="900"/>
        </w:numPr>
        <w:spacing w:before="0" w:after="0"/>
      </w:pPr>
      <w:r>
        <w:t>Fourteen Lattice Types</w:t>
      </w:r>
    </w:p>
    <w:p>
      <w:pPr>
        <w:numPr>
          <w:ilvl w:val="3"/>
          <w:numId w:val="900"/>
        </w:numPr>
        <w:spacing w:before="0" w:after="0"/>
      </w:pPr>
      <w:r>
        <w:t>Lattice Symbols and Notation</w:t>
      </w:r>
    </w:p>
    <w:p>
      <w:pPr>
        <w:numPr>
          <w:ilvl w:val="1"/>
          <w:numId w:val="900"/>
        </w:numPr>
        <w:spacing w:before="0" w:after="0"/>
      </w:pPr>
      <w:r>
        <w:t>Miller Indices</w:t>
      </w:r>
    </w:p>
    <w:p>
      <w:pPr>
        <w:numPr>
          <w:ilvl w:val="2"/>
          <w:numId w:val="900"/>
        </w:numPr>
        <w:spacing w:before="0" w:after="0"/>
      </w:pPr>
      <w:r>
        <w:t>Notation and Calculation</w:t>
      </w:r>
    </w:p>
    <w:p>
      <w:pPr>
        <w:numPr>
          <w:ilvl w:val="3"/>
          <w:numId w:val="900"/>
        </w:numPr>
        <w:spacing w:before="0" w:after="0"/>
      </w:pPr>
      <w:r>
        <w:t>Intercept Method</w:t>
      </w:r>
    </w:p>
    <w:p>
      <w:pPr>
        <w:numPr>
          <w:ilvl w:val="3"/>
          <w:numId w:val="900"/>
        </w:numPr>
        <w:spacing w:before="0" w:after="0"/>
      </w:pPr>
      <w:r>
        <w:t>Reciprocal Method</w:t>
      </w:r>
    </w:p>
    <w:p>
      <w:pPr>
        <w:numPr>
          <w:ilvl w:val="3"/>
          <w:numId w:val="900"/>
        </w:numPr>
        <w:spacing w:before="0" w:after="0"/>
      </w:pPr>
      <w:r>
        <w:t>Index Determination</w:t>
      </w:r>
    </w:p>
    <w:p>
      <w:pPr>
        <w:numPr>
          <w:ilvl w:val="2"/>
          <w:numId w:val="900"/>
        </w:numPr>
        <w:spacing w:before="0" w:after="0"/>
      </w:pPr>
      <w:r>
        <w:t>Applications in Crystallography</w:t>
      </w:r>
    </w:p>
    <w:p>
      <w:pPr>
        <w:numPr>
          <w:ilvl w:val="3"/>
          <w:numId w:val="900"/>
        </w:numPr>
        <w:spacing w:before="0" w:after="0"/>
      </w:pPr>
      <w:r>
        <w:t>Crystal Face Identification</w:t>
      </w:r>
    </w:p>
    <w:p>
      <w:pPr>
        <w:numPr>
          <w:ilvl w:val="3"/>
          <w:numId w:val="900"/>
        </w:numPr>
        <w:spacing w:before="0" w:after="0"/>
      </w:pPr>
      <w:r>
        <w:t>Cleavage Plane Notation</w:t>
      </w:r>
    </w:p>
    <w:p>
      <w:pPr>
        <w:numPr>
          <w:ilvl w:val="3"/>
          <w:numId w:val="900"/>
        </w:numPr>
        <w:spacing w:before="0" w:after="0"/>
      </w:pPr>
      <w:r>
        <w:t>X-ray Diffraction Indexing</w:t>
      </w:r>
    </w:p>
    <w:p>
      <w:pPr>
        <w:numPr>
          <w:ilvl w:val="0"/>
          <w:numId w:val="900"/>
        </w:numPr>
        <w:spacing w:before="0" w:after="0"/>
      </w:pPr>
      <w:r>
        <w:t>Crystal Symmetry</w:t>
      </w:r>
    </w:p>
    <w:p>
      <w:pPr>
        <w:numPr>
          <w:ilvl w:val="1"/>
          <w:numId w:val="900"/>
        </w:numPr>
        <w:spacing w:before="0" w:after="0"/>
      </w:pPr>
      <w:r>
        <w:t>Symmetry Elements</w:t>
      </w:r>
    </w:p>
    <w:p>
      <w:pPr>
        <w:numPr>
          <w:ilvl w:val="2"/>
          <w:numId w:val="900"/>
        </w:numPr>
        <w:spacing w:before="0" w:after="0"/>
      </w:pPr>
      <w:r>
        <w:t>Axes of Rotation</w:t>
      </w:r>
    </w:p>
    <w:p>
      <w:pPr>
        <w:numPr>
          <w:ilvl w:val="3"/>
          <w:numId w:val="900"/>
        </w:numPr>
        <w:spacing w:before="0" w:after="0"/>
      </w:pPr>
      <w:r>
        <w:t>Two-fold Axes</w:t>
      </w:r>
    </w:p>
    <w:p>
      <w:pPr>
        <w:numPr>
          <w:ilvl w:val="3"/>
          <w:numId w:val="900"/>
        </w:numPr>
        <w:spacing w:before="0" w:after="0"/>
      </w:pPr>
      <w:r>
        <w:t>Three-fold Axes</w:t>
      </w:r>
    </w:p>
    <w:p>
      <w:pPr>
        <w:numPr>
          <w:ilvl w:val="3"/>
          <w:numId w:val="900"/>
        </w:numPr>
        <w:spacing w:before="0" w:after="0"/>
      </w:pPr>
      <w:r>
        <w:t>Four-fold Axes</w:t>
      </w:r>
    </w:p>
    <w:p>
      <w:pPr>
        <w:numPr>
          <w:ilvl w:val="3"/>
          <w:numId w:val="900"/>
        </w:numPr>
        <w:spacing w:before="0" w:after="0"/>
      </w:pPr>
      <w:r>
        <w:t>Six-fold Axes</w:t>
      </w:r>
    </w:p>
    <w:p>
      <w:pPr>
        <w:numPr>
          <w:ilvl w:val="2"/>
          <w:numId w:val="900"/>
        </w:numPr>
        <w:spacing w:before="0" w:after="0"/>
      </w:pPr>
      <w:r>
        <w:t>Planes of Symmetry</w:t>
      </w:r>
    </w:p>
    <w:p>
      <w:pPr>
        <w:numPr>
          <w:ilvl w:val="3"/>
          <w:numId w:val="900"/>
        </w:numPr>
        <w:spacing w:before="0" w:after="0"/>
      </w:pPr>
      <w:r>
        <w:t>Mirror Planes</w:t>
      </w:r>
    </w:p>
    <w:p>
      <w:pPr>
        <w:numPr>
          <w:ilvl w:val="3"/>
          <w:numId w:val="900"/>
        </w:numPr>
        <w:spacing w:before="0" w:after="0"/>
      </w:pPr>
      <w:r>
        <w:t>Glide Planes</w:t>
      </w:r>
    </w:p>
    <w:p>
      <w:pPr>
        <w:numPr>
          <w:ilvl w:val="2"/>
          <w:numId w:val="900"/>
        </w:numPr>
        <w:spacing w:before="0" w:after="0"/>
      </w:pPr>
      <w:r>
        <w:t>Center of Symmetry</w:t>
      </w:r>
    </w:p>
    <w:p>
      <w:pPr>
        <w:numPr>
          <w:ilvl w:val="3"/>
          <w:numId w:val="900"/>
        </w:numPr>
        <w:spacing w:before="0" w:after="0"/>
      </w:pPr>
      <w:r>
        <w:t>Inversion Centers</w:t>
      </w:r>
    </w:p>
    <w:p>
      <w:pPr>
        <w:numPr>
          <w:ilvl w:val="3"/>
          <w:numId w:val="900"/>
        </w:numPr>
        <w:spacing w:before="0" w:after="0"/>
      </w:pPr>
      <w:r>
        <w:t>Centrosymmetric vs. Non-centrosymmetric</w:t>
      </w:r>
    </w:p>
    <w:p>
      <w:pPr>
        <w:numPr>
          <w:ilvl w:val="2"/>
          <w:numId w:val="900"/>
        </w:numPr>
        <w:spacing w:before="0" w:after="0"/>
      </w:pPr>
      <w:r>
        <w:t>Rotoinversion Axes</w:t>
      </w:r>
    </w:p>
    <w:p>
      <w:pPr>
        <w:numPr>
          <w:ilvl w:val="3"/>
          <w:numId w:val="900"/>
        </w:numPr>
        <w:spacing w:before="0" w:after="0"/>
      </w:pPr>
      <w:r>
        <w:t>Combined Rotation and Inversion</w:t>
      </w:r>
    </w:p>
    <w:p>
      <w:pPr>
        <w:numPr>
          <w:ilvl w:val="3"/>
          <w:numId w:val="900"/>
        </w:numPr>
        <w:spacing w:before="0" w:after="0"/>
      </w:pPr>
      <w:r>
        <w:t>Notation and Identification</w:t>
      </w:r>
    </w:p>
    <w:p>
      <w:pPr>
        <w:numPr>
          <w:ilvl w:val="1"/>
          <w:numId w:val="900"/>
        </w:numPr>
        <w:spacing w:before="0" w:after="0"/>
      </w:pPr>
      <w:r>
        <w:t>Symmetry Operations</w:t>
      </w:r>
    </w:p>
    <w:p>
      <w:pPr>
        <w:numPr>
          <w:ilvl w:val="2"/>
          <w:numId w:val="900"/>
        </w:numPr>
        <w:spacing w:before="0" w:after="0"/>
      </w:pPr>
      <w:r>
        <w:t>Rotation Operations</w:t>
      </w:r>
    </w:p>
    <w:p>
      <w:pPr>
        <w:numPr>
          <w:ilvl w:val="3"/>
          <w:numId w:val="900"/>
        </w:numPr>
        <w:spacing w:before="0" w:after="0"/>
      </w:pPr>
      <w:r>
        <w:t>Proper Rotations</w:t>
      </w:r>
    </w:p>
    <w:p>
      <w:pPr>
        <w:numPr>
          <w:ilvl w:val="3"/>
          <w:numId w:val="900"/>
        </w:numPr>
        <w:spacing w:before="0" w:after="0"/>
      </w:pPr>
      <w:r>
        <w:t>Rotation Angles</w:t>
      </w:r>
    </w:p>
    <w:p>
      <w:pPr>
        <w:numPr>
          <w:ilvl w:val="2"/>
          <w:numId w:val="900"/>
        </w:numPr>
        <w:spacing w:before="0" w:after="0"/>
      </w:pPr>
      <w:r>
        <w:t>Reflection Operations</w:t>
      </w:r>
    </w:p>
    <w:p>
      <w:pPr>
        <w:numPr>
          <w:ilvl w:val="3"/>
          <w:numId w:val="900"/>
        </w:numPr>
        <w:spacing w:before="0" w:after="0"/>
      </w:pPr>
      <w:r>
        <w:t>Mirror Reflections</w:t>
      </w:r>
    </w:p>
    <w:p>
      <w:pPr>
        <w:numPr>
          <w:ilvl w:val="3"/>
          <w:numId w:val="900"/>
        </w:numPr>
        <w:spacing w:before="0" w:after="0"/>
      </w:pPr>
      <w:r>
        <w:t>Symmetry Plane Operations</w:t>
      </w:r>
    </w:p>
    <w:p>
      <w:pPr>
        <w:numPr>
          <w:ilvl w:val="2"/>
          <w:numId w:val="900"/>
        </w:numPr>
        <w:spacing w:before="0" w:after="0"/>
      </w:pPr>
      <w:r>
        <w:t>Inversion Operations</w:t>
      </w:r>
    </w:p>
    <w:p>
      <w:pPr>
        <w:numPr>
          <w:ilvl w:val="3"/>
          <w:numId w:val="900"/>
        </w:numPr>
        <w:spacing w:before="0" w:after="0"/>
      </w:pPr>
      <w:r>
        <w:t>Point Inversion</w:t>
      </w:r>
    </w:p>
    <w:p>
      <w:pPr>
        <w:numPr>
          <w:ilvl w:val="3"/>
          <w:numId w:val="900"/>
        </w:numPr>
        <w:spacing w:before="0" w:after="0"/>
      </w:pPr>
      <w:r>
        <w:t>Coordinate Transformations</w:t>
      </w:r>
    </w:p>
    <w:p>
      <w:pPr>
        <w:numPr>
          <w:ilvl w:val="2"/>
          <w:numId w:val="900"/>
        </w:numPr>
        <w:spacing w:before="0" w:after="0"/>
      </w:pPr>
      <w:r>
        <w:t>Rotoinversion Operations</w:t>
      </w:r>
    </w:p>
    <w:p>
      <w:pPr>
        <w:numPr>
          <w:ilvl w:val="3"/>
          <w:numId w:val="900"/>
        </w:numPr>
        <w:spacing w:before="0" w:after="0"/>
      </w:pPr>
      <w:r>
        <w:t>Combined Operations</w:t>
      </w:r>
    </w:p>
    <w:p>
      <w:pPr>
        <w:numPr>
          <w:ilvl w:val="3"/>
          <w:numId w:val="900"/>
        </w:numPr>
        <w:spacing w:before="0" w:after="0"/>
      </w:pPr>
      <w:r>
        <w:t>Equivalent Operations</w:t>
      </w:r>
    </w:p>
    <w:p>
      <w:pPr>
        <w:numPr>
          <w:ilvl w:val="1"/>
          <w:numId w:val="900"/>
        </w:numPr>
        <w:spacing w:before="0" w:after="0"/>
      </w:pPr>
      <w:r>
        <w:t>Point Groups</w:t>
      </w:r>
    </w:p>
    <w:p>
      <w:pPr>
        <w:numPr>
          <w:ilvl w:val="2"/>
          <w:numId w:val="900"/>
        </w:numPr>
        <w:spacing w:before="0" w:after="0"/>
      </w:pPr>
      <w:r>
        <w:t>Classification of Point Groups</w:t>
      </w:r>
    </w:p>
    <w:p>
      <w:pPr>
        <w:numPr>
          <w:ilvl w:val="3"/>
          <w:numId w:val="900"/>
        </w:numPr>
        <w:spacing w:before="0" w:after="0"/>
      </w:pPr>
      <w:r>
        <w:t>Thirty-Two Crystal Classes</w:t>
      </w:r>
    </w:p>
    <w:p>
      <w:pPr>
        <w:numPr>
          <w:ilvl w:val="3"/>
          <w:numId w:val="900"/>
        </w:numPr>
        <w:spacing w:before="0" w:after="0"/>
      </w:pPr>
      <w:r>
        <w:t>Hermann-Mauguin Notation</w:t>
      </w:r>
    </w:p>
    <w:p>
      <w:pPr>
        <w:numPr>
          <w:ilvl w:val="3"/>
          <w:numId w:val="900"/>
        </w:numPr>
        <w:spacing w:before="0" w:after="0"/>
      </w:pPr>
      <w:r>
        <w:t>Schoenflies Notation</w:t>
      </w:r>
    </w:p>
    <w:p>
      <w:pPr>
        <w:numPr>
          <w:ilvl w:val="2"/>
          <w:numId w:val="900"/>
        </w:numPr>
        <w:spacing w:before="0" w:after="0"/>
      </w:pPr>
      <w:r>
        <w:t>Examples of Crystal Classes</w:t>
      </w:r>
    </w:p>
    <w:p>
      <w:pPr>
        <w:numPr>
          <w:ilvl w:val="3"/>
          <w:numId w:val="900"/>
        </w:numPr>
        <w:spacing w:before="0" w:after="0"/>
      </w:pPr>
      <w:r>
        <w:t>Common Point Groups</w:t>
      </w:r>
    </w:p>
    <w:p>
      <w:pPr>
        <w:numPr>
          <w:ilvl w:val="3"/>
          <w:numId w:val="900"/>
        </w:numPr>
        <w:spacing w:before="0" w:after="0"/>
      </w:pPr>
      <w:r>
        <w:t>Mineral Examples for Each Class</w:t>
      </w:r>
    </w:p>
    <w:p>
      <w:pPr>
        <w:numPr>
          <w:ilvl w:val="0"/>
          <w:numId w:val="900"/>
        </w:numPr>
        <w:spacing w:before="0" w:after="0"/>
      </w:pPr>
      <w:r>
        <w:t>The Six Crystal Systems</w:t>
      </w:r>
    </w:p>
    <w:p>
      <w:pPr>
        <w:numPr>
          <w:ilvl w:val="1"/>
          <w:numId w:val="900"/>
        </w:numPr>
        <w:spacing w:before="0" w:after="0"/>
      </w:pPr>
      <w:r>
        <w:t>Isometric System</w:t>
      </w:r>
    </w:p>
    <w:p>
      <w:pPr>
        <w:numPr>
          <w:ilvl w:val="2"/>
          <w:numId w:val="900"/>
        </w:numPr>
        <w:spacing w:before="0" w:after="0"/>
      </w:pPr>
      <w:r>
        <w:t>Symmetry Features</w:t>
      </w:r>
    </w:p>
    <w:p>
      <w:pPr>
        <w:numPr>
          <w:ilvl w:val="3"/>
          <w:numId w:val="900"/>
        </w:numPr>
        <w:spacing w:before="0" w:after="0"/>
      </w:pPr>
      <w:r>
        <w:t>High Symmetry Elements</w:t>
      </w:r>
    </w:p>
    <w:p>
      <w:pPr>
        <w:numPr>
          <w:ilvl w:val="3"/>
          <w:numId w:val="900"/>
        </w:numPr>
        <w:spacing w:before="0" w:after="0"/>
      </w:pPr>
      <w:r>
        <w:t>Cubic Unit Cell</w:t>
      </w:r>
    </w:p>
    <w:p>
      <w:pPr>
        <w:numPr>
          <w:ilvl w:val="2"/>
          <w:numId w:val="900"/>
        </w:numPr>
        <w:spacing w:before="0" w:after="0"/>
      </w:pPr>
      <w:r>
        <w:t>Common Minerals</w:t>
      </w:r>
    </w:p>
    <w:p>
      <w:pPr>
        <w:numPr>
          <w:ilvl w:val="3"/>
          <w:numId w:val="900"/>
        </w:numPr>
        <w:spacing w:before="0" w:after="0"/>
      </w:pPr>
      <w:r>
        <w:t>Halite</w:t>
      </w:r>
    </w:p>
    <w:p>
      <w:pPr>
        <w:numPr>
          <w:ilvl w:val="3"/>
          <w:numId w:val="900"/>
        </w:numPr>
        <w:spacing w:before="0" w:after="0"/>
      </w:pPr>
      <w:r>
        <w:t>Pyrite</w:t>
      </w:r>
    </w:p>
    <w:p>
      <w:pPr>
        <w:numPr>
          <w:ilvl w:val="3"/>
          <w:numId w:val="900"/>
        </w:numPr>
        <w:spacing w:before="0" w:after="0"/>
      </w:pPr>
      <w:r>
        <w:t>Garnet</w:t>
      </w:r>
    </w:p>
    <w:p>
      <w:pPr>
        <w:numPr>
          <w:ilvl w:val="3"/>
          <w:numId w:val="900"/>
        </w:numPr>
        <w:spacing w:before="0" w:after="0"/>
      </w:pPr>
      <w:r>
        <w:t>Fluorite</w:t>
      </w:r>
    </w:p>
    <w:p>
      <w:pPr>
        <w:numPr>
          <w:ilvl w:val="1"/>
          <w:numId w:val="900"/>
        </w:numPr>
        <w:spacing w:before="0" w:after="0"/>
      </w:pPr>
      <w:r>
        <w:t>Tetragonal System</w:t>
      </w:r>
    </w:p>
    <w:p>
      <w:pPr>
        <w:numPr>
          <w:ilvl w:val="2"/>
          <w:numId w:val="900"/>
        </w:numPr>
        <w:spacing w:before="0" w:after="0"/>
      </w:pPr>
      <w:r>
        <w:t>Symmetry Features</w:t>
      </w:r>
    </w:p>
    <w:p>
      <w:pPr>
        <w:numPr>
          <w:ilvl w:val="3"/>
          <w:numId w:val="900"/>
        </w:numPr>
        <w:spacing w:before="0" w:after="0"/>
      </w:pPr>
      <w:r>
        <w:t>Four-fold Rotation Axis</w:t>
      </w:r>
    </w:p>
    <w:p>
      <w:pPr>
        <w:numPr>
          <w:ilvl w:val="3"/>
          <w:numId w:val="900"/>
        </w:numPr>
        <w:spacing w:before="0" w:after="0"/>
      </w:pPr>
      <w:r>
        <w:t>Square Cross-Section</w:t>
      </w:r>
    </w:p>
    <w:p>
      <w:pPr>
        <w:numPr>
          <w:ilvl w:val="2"/>
          <w:numId w:val="900"/>
        </w:numPr>
        <w:spacing w:before="0" w:after="0"/>
      </w:pPr>
      <w:r>
        <w:t>Common Minerals</w:t>
      </w:r>
    </w:p>
    <w:p>
      <w:pPr>
        <w:numPr>
          <w:ilvl w:val="3"/>
          <w:numId w:val="900"/>
        </w:numPr>
        <w:spacing w:before="0" w:after="0"/>
      </w:pPr>
      <w:r>
        <w:t>Zircon</w:t>
      </w:r>
    </w:p>
    <w:p>
      <w:pPr>
        <w:numPr>
          <w:ilvl w:val="3"/>
          <w:numId w:val="900"/>
        </w:numPr>
        <w:spacing w:before="0" w:after="0"/>
      </w:pPr>
      <w:r>
        <w:t>Cassiterite</w:t>
      </w:r>
    </w:p>
    <w:p>
      <w:pPr>
        <w:numPr>
          <w:ilvl w:val="3"/>
          <w:numId w:val="900"/>
        </w:numPr>
        <w:spacing w:before="0" w:after="0"/>
      </w:pPr>
      <w:r>
        <w:t>Rutile</w:t>
      </w:r>
    </w:p>
    <w:p>
      <w:pPr>
        <w:numPr>
          <w:ilvl w:val="1"/>
          <w:numId w:val="900"/>
        </w:numPr>
        <w:spacing w:before="0" w:after="0"/>
      </w:pPr>
      <w:r>
        <w:t>Orthorhombic System</w:t>
      </w:r>
    </w:p>
    <w:p>
      <w:pPr>
        <w:numPr>
          <w:ilvl w:val="2"/>
          <w:numId w:val="900"/>
        </w:numPr>
        <w:spacing w:before="0" w:after="0"/>
      </w:pPr>
      <w:r>
        <w:t>Symmetry Features</w:t>
      </w:r>
    </w:p>
    <w:p>
      <w:pPr>
        <w:numPr>
          <w:ilvl w:val="3"/>
          <w:numId w:val="900"/>
        </w:numPr>
        <w:spacing w:before="0" w:after="0"/>
      </w:pPr>
      <w:r>
        <w:t>Three Perpendicular Axes</w:t>
      </w:r>
    </w:p>
    <w:p>
      <w:pPr>
        <w:numPr>
          <w:ilvl w:val="3"/>
          <w:numId w:val="900"/>
        </w:numPr>
        <w:spacing w:before="0" w:after="0"/>
      </w:pPr>
      <w:r>
        <w:t>Different Axial Lengths</w:t>
      </w:r>
    </w:p>
    <w:p>
      <w:pPr>
        <w:numPr>
          <w:ilvl w:val="2"/>
          <w:numId w:val="900"/>
        </w:numPr>
        <w:spacing w:before="0" w:after="0"/>
      </w:pPr>
      <w:r>
        <w:t>Common Minerals</w:t>
      </w:r>
    </w:p>
    <w:p>
      <w:pPr>
        <w:numPr>
          <w:ilvl w:val="3"/>
          <w:numId w:val="900"/>
        </w:numPr>
        <w:spacing w:before="0" w:after="0"/>
      </w:pPr>
      <w:r>
        <w:t>Olivine</w:t>
      </w:r>
    </w:p>
    <w:p>
      <w:pPr>
        <w:numPr>
          <w:ilvl w:val="3"/>
          <w:numId w:val="900"/>
        </w:numPr>
        <w:spacing w:before="0" w:after="0"/>
      </w:pPr>
      <w:r>
        <w:t>Barite</w:t>
      </w:r>
    </w:p>
    <w:p>
      <w:pPr>
        <w:numPr>
          <w:ilvl w:val="3"/>
          <w:numId w:val="900"/>
        </w:numPr>
        <w:spacing w:before="0" w:after="0"/>
      </w:pPr>
      <w:r>
        <w:t>Topaz</w:t>
      </w:r>
    </w:p>
    <w:p>
      <w:pPr>
        <w:numPr>
          <w:ilvl w:val="1"/>
          <w:numId w:val="900"/>
        </w:numPr>
        <w:spacing w:before="0" w:after="0"/>
      </w:pPr>
      <w:r>
        <w:t>Hexagonal System</w:t>
      </w:r>
    </w:p>
    <w:p>
      <w:pPr>
        <w:numPr>
          <w:ilvl w:val="2"/>
          <w:numId w:val="900"/>
        </w:numPr>
        <w:spacing w:before="0" w:after="0"/>
      </w:pPr>
      <w:r>
        <w:t>Symmetry Features</w:t>
      </w:r>
    </w:p>
    <w:p>
      <w:pPr>
        <w:numPr>
          <w:ilvl w:val="3"/>
          <w:numId w:val="900"/>
        </w:numPr>
        <w:spacing w:before="0" w:after="0"/>
      </w:pPr>
      <w:r>
        <w:t>Six-fold or Three-fold Symmetry</w:t>
      </w:r>
    </w:p>
    <w:p>
      <w:pPr>
        <w:numPr>
          <w:ilvl w:val="3"/>
          <w:numId w:val="900"/>
        </w:numPr>
        <w:spacing w:before="0" w:after="0"/>
      </w:pPr>
      <w:r>
        <w:t>Hexagonal Cross-Section</w:t>
      </w:r>
    </w:p>
    <w:p>
      <w:pPr>
        <w:numPr>
          <w:ilvl w:val="2"/>
          <w:numId w:val="900"/>
        </w:numPr>
        <w:spacing w:before="0" w:after="0"/>
      </w:pPr>
      <w:r>
        <w:t>Common Minerals</w:t>
      </w:r>
    </w:p>
    <w:p>
      <w:pPr>
        <w:numPr>
          <w:ilvl w:val="3"/>
          <w:numId w:val="900"/>
        </w:numPr>
        <w:spacing w:before="0" w:after="0"/>
      </w:pPr>
      <w:r>
        <w:t>Quartz</w:t>
      </w:r>
    </w:p>
    <w:p>
      <w:pPr>
        <w:numPr>
          <w:ilvl w:val="3"/>
          <w:numId w:val="900"/>
        </w:numPr>
        <w:spacing w:before="0" w:after="0"/>
      </w:pPr>
      <w:r>
        <w:t>Calcite</w:t>
      </w:r>
    </w:p>
    <w:p>
      <w:pPr>
        <w:numPr>
          <w:ilvl w:val="3"/>
          <w:numId w:val="900"/>
        </w:numPr>
        <w:spacing w:before="0" w:after="0"/>
      </w:pPr>
      <w:r>
        <w:t>Apatite</w:t>
      </w:r>
    </w:p>
    <w:p>
      <w:pPr>
        <w:numPr>
          <w:ilvl w:val="1"/>
          <w:numId w:val="900"/>
        </w:numPr>
        <w:spacing w:before="0" w:after="0"/>
      </w:pPr>
      <w:r>
        <w:t>Monoclinic System</w:t>
      </w:r>
    </w:p>
    <w:p>
      <w:pPr>
        <w:numPr>
          <w:ilvl w:val="2"/>
          <w:numId w:val="900"/>
        </w:numPr>
        <w:spacing w:before="0" w:after="0"/>
      </w:pPr>
      <w:r>
        <w:t>Symmetry Features</w:t>
      </w:r>
    </w:p>
    <w:p>
      <w:pPr>
        <w:numPr>
          <w:ilvl w:val="3"/>
          <w:numId w:val="900"/>
        </w:numPr>
        <w:spacing w:before="0" w:after="0"/>
      </w:pPr>
      <w:r>
        <w:t>One Oblique Angle</w:t>
      </w:r>
    </w:p>
    <w:p>
      <w:pPr>
        <w:numPr>
          <w:ilvl w:val="3"/>
          <w:numId w:val="900"/>
        </w:numPr>
        <w:spacing w:before="0" w:after="0"/>
      </w:pPr>
      <w:r>
        <w:t>Two-fold Symmetry</w:t>
      </w:r>
    </w:p>
    <w:p>
      <w:pPr>
        <w:numPr>
          <w:ilvl w:val="2"/>
          <w:numId w:val="900"/>
        </w:numPr>
        <w:spacing w:before="0" w:after="0"/>
      </w:pPr>
      <w:r>
        <w:t>Common Minerals</w:t>
      </w:r>
    </w:p>
    <w:p>
      <w:pPr>
        <w:numPr>
          <w:ilvl w:val="3"/>
          <w:numId w:val="900"/>
        </w:numPr>
        <w:spacing w:before="0" w:after="0"/>
      </w:pPr>
      <w:r>
        <w:t>Orthoclase</w:t>
      </w:r>
    </w:p>
    <w:p>
      <w:pPr>
        <w:numPr>
          <w:ilvl w:val="3"/>
          <w:numId w:val="900"/>
        </w:numPr>
        <w:spacing w:before="0" w:after="0"/>
      </w:pPr>
      <w:r>
        <w:t>Gypsum</w:t>
      </w:r>
    </w:p>
    <w:p>
      <w:pPr>
        <w:numPr>
          <w:ilvl w:val="3"/>
          <w:numId w:val="900"/>
        </w:numPr>
        <w:spacing w:before="0" w:after="0"/>
      </w:pPr>
      <w:r>
        <w:t>Augite</w:t>
      </w:r>
    </w:p>
    <w:p>
      <w:pPr>
        <w:numPr>
          <w:ilvl w:val="1"/>
          <w:numId w:val="900"/>
        </w:numPr>
        <w:spacing w:before="0" w:after="0"/>
      </w:pPr>
      <w:r>
        <w:t>Triclinic System</w:t>
      </w:r>
    </w:p>
    <w:p>
      <w:pPr>
        <w:numPr>
          <w:ilvl w:val="2"/>
          <w:numId w:val="900"/>
        </w:numPr>
        <w:spacing w:before="0" w:after="0"/>
      </w:pPr>
      <w:r>
        <w:t>Symmetry Features</w:t>
      </w:r>
    </w:p>
    <w:p>
      <w:pPr>
        <w:numPr>
          <w:ilvl w:val="3"/>
          <w:numId w:val="900"/>
        </w:numPr>
        <w:spacing w:before="0" w:after="0"/>
      </w:pPr>
      <w:r>
        <w:t>Lowest Symmetry</w:t>
      </w:r>
    </w:p>
    <w:p>
      <w:pPr>
        <w:numPr>
          <w:ilvl w:val="3"/>
          <w:numId w:val="900"/>
        </w:numPr>
        <w:spacing w:before="0" w:after="0"/>
      </w:pPr>
      <w:r>
        <w:t>All Angles Oblique</w:t>
      </w:r>
    </w:p>
    <w:p>
      <w:pPr>
        <w:numPr>
          <w:ilvl w:val="2"/>
          <w:numId w:val="900"/>
        </w:numPr>
        <w:spacing w:before="0" w:after="0"/>
      </w:pPr>
      <w:r>
        <w:t>Common Minerals</w:t>
      </w:r>
    </w:p>
    <w:p>
      <w:pPr>
        <w:numPr>
          <w:ilvl w:val="3"/>
          <w:numId w:val="900"/>
        </w:numPr>
        <w:spacing w:before="0" w:after="0"/>
      </w:pPr>
      <w:r>
        <w:t>Plagioclase</w:t>
      </w:r>
    </w:p>
    <w:p>
      <w:pPr>
        <w:numPr>
          <w:ilvl w:val="3"/>
          <w:numId w:val="900"/>
        </w:numPr>
        <w:spacing w:before="0" w:after="0"/>
      </w:pPr>
      <w:r>
        <w:t>Kyanite</w:t>
      </w:r>
    </w:p>
    <w:p>
      <w:pPr>
        <w:numPr>
          <w:ilvl w:val="3"/>
          <w:numId w:val="900"/>
        </w:numPr>
        <w:spacing w:before="0" w:after="0"/>
      </w:pPr>
      <w:r>
        <w:t>Axinite</w:t>
      </w:r>
    </w:p>
    <w:p>
      <w:pPr>
        <w:numPr>
          <w:ilvl w:val="0"/>
          <w:numId w:val="900"/>
        </w:numPr>
        <w:spacing w:before="0" w:after="0"/>
      </w:pPr>
      <w:r>
        <w:t>Crystal Forms and Habits</w:t>
      </w:r>
    </w:p>
    <w:p>
      <w:pPr>
        <w:numPr>
          <w:ilvl w:val="1"/>
          <w:numId w:val="900"/>
        </w:numPr>
        <w:spacing w:before="0" w:after="0"/>
      </w:pPr>
      <w:r>
        <w:t>Crystal Faces and Forms</w:t>
      </w:r>
    </w:p>
    <w:p>
      <w:pPr>
        <w:numPr>
          <w:ilvl w:val="2"/>
          <w:numId w:val="900"/>
        </w:numPr>
        <w:spacing w:before="0" w:after="0"/>
      </w:pPr>
      <w:r>
        <w:t>Simple Forms</w:t>
      </w:r>
    </w:p>
    <w:p>
      <w:pPr>
        <w:numPr>
          <w:ilvl w:val="2"/>
          <w:numId w:val="900"/>
        </w:numPr>
        <w:spacing w:before="0" w:after="0"/>
      </w:pPr>
      <w:r>
        <w:t>Combination Forms</w:t>
      </w:r>
    </w:p>
    <w:p>
      <w:pPr>
        <w:numPr>
          <w:ilvl w:val="2"/>
          <w:numId w:val="900"/>
        </w:numPr>
        <w:spacing w:before="0" w:after="0"/>
      </w:pPr>
      <w:r>
        <w:t>Face Development Factors</w:t>
      </w:r>
    </w:p>
    <w:p>
      <w:pPr>
        <w:numPr>
          <w:ilvl w:val="1"/>
          <w:numId w:val="900"/>
        </w:numPr>
        <w:spacing w:before="0" w:after="0"/>
      </w:pPr>
      <w:r>
        <w:t>Open vs. Closed Forms</w:t>
      </w:r>
    </w:p>
    <w:p>
      <w:pPr>
        <w:numPr>
          <w:ilvl w:val="2"/>
          <w:numId w:val="900"/>
        </w:numPr>
        <w:spacing w:before="0" w:after="0"/>
      </w:pPr>
      <w:r>
        <w:t>Open Forms</w:t>
      </w:r>
    </w:p>
    <w:p>
      <w:pPr>
        <w:numPr>
          <w:ilvl w:val="3"/>
          <w:numId w:val="900"/>
        </w:numPr>
        <w:spacing w:before="0" w:after="0"/>
      </w:pPr>
      <w:r>
        <w:t>Pinacoids</w:t>
      </w:r>
    </w:p>
    <w:p>
      <w:pPr>
        <w:numPr>
          <w:ilvl w:val="3"/>
          <w:numId w:val="900"/>
        </w:numPr>
        <w:spacing w:before="0" w:after="0"/>
      </w:pPr>
      <w:r>
        <w:t>Prisms</w:t>
      </w:r>
    </w:p>
    <w:p>
      <w:pPr>
        <w:numPr>
          <w:ilvl w:val="3"/>
          <w:numId w:val="900"/>
        </w:numPr>
        <w:spacing w:before="0" w:after="0"/>
      </w:pPr>
      <w:r>
        <w:t>Pyramids</w:t>
      </w:r>
    </w:p>
    <w:p>
      <w:pPr>
        <w:numPr>
          <w:ilvl w:val="2"/>
          <w:numId w:val="900"/>
        </w:numPr>
        <w:spacing w:before="0" w:after="0"/>
      </w:pPr>
      <w:r>
        <w:t>Closed Forms</w:t>
      </w:r>
    </w:p>
    <w:p>
      <w:pPr>
        <w:numPr>
          <w:ilvl w:val="3"/>
          <w:numId w:val="900"/>
        </w:numPr>
        <w:spacing w:before="0" w:after="0"/>
      </w:pPr>
      <w:r>
        <w:t>Cubes</w:t>
      </w:r>
    </w:p>
    <w:p>
      <w:pPr>
        <w:numPr>
          <w:ilvl w:val="3"/>
          <w:numId w:val="900"/>
        </w:numPr>
        <w:spacing w:before="0" w:after="0"/>
      </w:pPr>
      <w:r>
        <w:t>Octahedra</w:t>
      </w:r>
    </w:p>
    <w:p>
      <w:pPr>
        <w:numPr>
          <w:ilvl w:val="3"/>
          <w:numId w:val="900"/>
        </w:numPr>
        <w:spacing w:before="0" w:after="0"/>
      </w:pPr>
      <w:r>
        <w:t>Dodecahedra</w:t>
      </w:r>
    </w:p>
    <w:p>
      <w:pPr>
        <w:numPr>
          <w:ilvl w:val="1"/>
          <w:numId w:val="900"/>
        </w:numPr>
        <w:spacing w:before="0" w:after="0"/>
      </w:pPr>
      <w:r>
        <w:t>Common Crystal Habits</w:t>
      </w:r>
    </w:p>
    <w:p>
      <w:pPr>
        <w:numPr>
          <w:ilvl w:val="2"/>
          <w:numId w:val="900"/>
        </w:numPr>
        <w:spacing w:before="0" w:after="0"/>
      </w:pPr>
      <w:r>
        <w:t>Prismatic</w:t>
      </w:r>
    </w:p>
    <w:p>
      <w:pPr>
        <w:numPr>
          <w:ilvl w:val="3"/>
          <w:numId w:val="900"/>
        </w:numPr>
        <w:spacing w:before="0" w:after="0"/>
      </w:pPr>
      <w:r>
        <w:t>Elongated Crystals</w:t>
      </w:r>
    </w:p>
    <w:p>
      <w:pPr>
        <w:numPr>
          <w:ilvl w:val="3"/>
          <w:numId w:val="900"/>
        </w:numPr>
        <w:spacing w:before="0" w:after="0"/>
      </w:pPr>
      <w:r>
        <w:t>Length-to-Width Ratios</w:t>
      </w:r>
    </w:p>
    <w:p>
      <w:pPr>
        <w:numPr>
          <w:ilvl w:val="2"/>
          <w:numId w:val="900"/>
        </w:numPr>
        <w:spacing w:before="0" w:after="0"/>
      </w:pPr>
      <w:r>
        <w:t>Tabular</w:t>
      </w:r>
    </w:p>
    <w:p>
      <w:pPr>
        <w:numPr>
          <w:ilvl w:val="3"/>
          <w:numId w:val="900"/>
        </w:numPr>
        <w:spacing w:before="0" w:after="0"/>
      </w:pPr>
      <w:r>
        <w:t>Flattened Crystals</w:t>
      </w:r>
    </w:p>
    <w:p>
      <w:pPr>
        <w:numPr>
          <w:ilvl w:val="3"/>
          <w:numId w:val="900"/>
        </w:numPr>
        <w:spacing w:before="0" w:after="0"/>
      </w:pPr>
      <w:r>
        <w:t>Plate-like Appearance</w:t>
      </w:r>
    </w:p>
    <w:p>
      <w:pPr>
        <w:numPr>
          <w:ilvl w:val="2"/>
          <w:numId w:val="900"/>
        </w:numPr>
        <w:spacing w:before="0" w:after="0"/>
      </w:pPr>
      <w:r>
        <w:t>Acicular</w:t>
      </w:r>
    </w:p>
    <w:p>
      <w:pPr>
        <w:numPr>
          <w:ilvl w:val="3"/>
          <w:numId w:val="900"/>
        </w:numPr>
        <w:spacing w:before="0" w:after="0"/>
      </w:pPr>
      <w:r>
        <w:t>Needle-like Crystals</w:t>
      </w:r>
    </w:p>
    <w:p>
      <w:pPr>
        <w:numPr>
          <w:ilvl w:val="3"/>
          <w:numId w:val="900"/>
        </w:numPr>
        <w:spacing w:before="0" w:after="0"/>
      </w:pPr>
      <w:r>
        <w:t>High Aspect Ratios</w:t>
      </w:r>
    </w:p>
    <w:p>
      <w:pPr>
        <w:numPr>
          <w:ilvl w:val="2"/>
          <w:numId w:val="900"/>
        </w:numPr>
        <w:spacing w:before="0" w:after="0"/>
      </w:pPr>
      <w:r>
        <w:t>Bladed</w:t>
      </w:r>
    </w:p>
    <w:p>
      <w:pPr>
        <w:numPr>
          <w:ilvl w:val="3"/>
          <w:numId w:val="900"/>
        </w:numPr>
        <w:spacing w:before="0" w:after="0"/>
      </w:pPr>
      <w:r>
        <w:t>Knife-like Crystals</w:t>
      </w:r>
    </w:p>
    <w:p>
      <w:pPr>
        <w:numPr>
          <w:ilvl w:val="3"/>
          <w:numId w:val="900"/>
        </w:numPr>
        <w:spacing w:before="0" w:after="0"/>
      </w:pPr>
      <w:r>
        <w:t>Sharp Edges</w:t>
      </w:r>
    </w:p>
    <w:p>
      <w:pPr>
        <w:numPr>
          <w:ilvl w:val="2"/>
          <w:numId w:val="900"/>
        </w:numPr>
        <w:spacing w:before="0" w:after="0"/>
      </w:pPr>
      <w:r>
        <w:t>Fibrous</w:t>
      </w:r>
    </w:p>
    <w:p>
      <w:pPr>
        <w:numPr>
          <w:ilvl w:val="3"/>
          <w:numId w:val="900"/>
        </w:numPr>
        <w:spacing w:before="0" w:after="0"/>
      </w:pPr>
      <w:r>
        <w:t>Thread-like Crystals</w:t>
      </w:r>
    </w:p>
    <w:p>
      <w:pPr>
        <w:numPr>
          <w:ilvl w:val="3"/>
          <w:numId w:val="900"/>
        </w:numPr>
        <w:spacing w:before="0" w:after="0"/>
      </w:pPr>
      <w:r>
        <w:t>Parallel Arrangements</w:t>
      </w:r>
    </w:p>
    <w:p>
      <w:pPr>
        <w:numPr>
          <w:ilvl w:val="2"/>
          <w:numId w:val="900"/>
        </w:numPr>
        <w:spacing w:before="0" w:after="0"/>
      </w:pPr>
      <w:r>
        <w:t>Dendritic</w:t>
      </w:r>
    </w:p>
    <w:p>
      <w:pPr>
        <w:numPr>
          <w:ilvl w:val="3"/>
          <w:numId w:val="900"/>
        </w:numPr>
        <w:spacing w:before="0" w:after="0"/>
      </w:pPr>
      <w:r>
        <w:t>Tree-like Branching</w:t>
      </w:r>
    </w:p>
    <w:p>
      <w:pPr>
        <w:numPr>
          <w:ilvl w:val="3"/>
          <w:numId w:val="900"/>
        </w:numPr>
        <w:spacing w:before="0" w:after="0"/>
      </w:pPr>
      <w:r>
        <w:t>Skeletal Growth</w:t>
      </w:r>
    </w:p>
    <w:p>
      <w:pPr>
        <w:numPr>
          <w:ilvl w:val="2"/>
          <w:numId w:val="900"/>
        </w:numPr>
        <w:spacing w:before="0" w:after="0"/>
      </w:pPr>
      <w:r>
        <w:t>Massive</w:t>
      </w:r>
    </w:p>
    <w:p>
      <w:pPr>
        <w:numPr>
          <w:ilvl w:val="3"/>
          <w:numId w:val="900"/>
        </w:numPr>
        <w:spacing w:before="0" w:after="0"/>
      </w:pPr>
      <w:r>
        <w:t>No Distinct Crystal Form</w:t>
      </w:r>
    </w:p>
    <w:p>
      <w:pPr>
        <w:numPr>
          <w:ilvl w:val="3"/>
          <w:numId w:val="900"/>
        </w:numPr>
        <w:spacing w:before="0" w:after="0"/>
      </w:pPr>
      <w:r>
        <w:t>Granular Aggregates</w:t>
      </w:r>
    </w:p>
    <w:p>
      <w:pPr>
        <w:numPr>
          <w:ilvl w:val="0"/>
          <w:numId w:val="900"/>
        </w:numPr>
        <w:spacing w:before="0" w:after="0"/>
      </w:pPr>
      <w:r>
        <w:t>Twinning in Crystals</w:t>
      </w:r>
    </w:p>
    <w:p>
      <w:pPr>
        <w:numPr>
          <w:ilvl w:val="1"/>
          <w:numId w:val="900"/>
        </w:numPr>
        <w:spacing w:before="0" w:after="0"/>
      </w:pPr>
      <w:r>
        <w:t>Types of Twinning</w:t>
      </w:r>
    </w:p>
    <w:p>
      <w:pPr>
        <w:numPr>
          <w:ilvl w:val="2"/>
          <w:numId w:val="900"/>
        </w:numPr>
        <w:spacing w:before="0" w:after="0"/>
      </w:pPr>
      <w:r>
        <w:t>Contact Twinning</w:t>
      </w:r>
    </w:p>
    <w:p>
      <w:pPr>
        <w:numPr>
          <w:ilvl w:val="3"/>
          <w:numId w:val="900"/>
        </w:numPr>
        <w:spacing w:before="0" w:after="0"/>
      </w:pPr>
      <w:r>
        <w:t>Composition Plane</w:t>
      </w:r>
    </w:p>
    <w:p>
      <w:pPr>
        <w:numPr>
          <w:ilvl w:val="3"/>
          <w:numId w:val="900"/>
        </w:numPr>
        <w:spacing w:before="0" w:after="0"/>
      </w:pPr>
      <w:r>
        <w:t>Simple Contact Twins</w:t>
      </w:r>
    </w:p>
    <w:p>
      <w:pPr>
        <w:numPr>
          <w:ilvl w:val="2"/>
          <w:numId w:val="900"/>
        </w:numPr>
        <w:spacing w:before="0" w:after="0"/>
      </w:pPr>
      <w:r>
        <w:t>Penetration Twinning</w:t>
      </w:r>
    </w:p>
    <w:p>
      <w:pPr>
        <w:numPr>
          <w:ilvl w:val="3"/>
          <w:numId w:val="900"/>
        </w:numPr>
        <w:spacing w:before="0" w:after="0"/>
      </w:pPr>
      <w:r>
        <w:t>Interpenetrating Crystals</w:t>
      </w:r>
    </w:p>
    <w:p>
      <w:pPr>
        <w:numPr>
          <w:ilvl w:val="3"/>
          <w:numId w:val="900"/>
        </w:numPr>
        <w:spacing w:before="0" w:after="0"/>
      </w:pPr>
      <w:r>
        <w:t>Complex Arrangements</w:t>
      </w:r>
    </w:p>
    <w:p>
      <w:pPr>
        <w:numPr>
          <w:ilvl w:val="2"/>
          <w:numId w:val="900"/>
        </w:numPr>
        <w:spacing w:before="0" w:after="0"/>
      </w:pPr>
      <w:r>
        <w:t>Multiple Twinning</w:t>
      </w:r>
    </w:p>
    <w:p>
      <w:pPr>
        <w:numPr>
          <w:ilvl w:val="3"/>
          <w:numId w:val="900"/>
        </w:numPr>
        <w:spacing w:before="0" w:after="0"/>
      </w:pPr>
      <w:r>
        <w:t>Repeated Twinning</w:t>
      </w:r>
    </w:p>
    <w:p>
      <w:pPr>
        <w:numPr>
          <w:ilvl w:val="3"/>
          <w:numId w:val="900"/>
        </w:numPr>
        <w:spacing w:before="0" w:after="0"/>
      </w:pPr>
      <w:r>
        <w:t>Polysynthetic Twins</w:t>
      </w:r>
    </w:p>
    <w:p>
      <w:pPr>
        <w:numPr>
          <w:ilvl w:val="1"/>
          <w:numId w:val="900"/>
        </w:numPr>
        <w:spacing w:before="0" w:after="0"/>
      </w:pPr>
      <w:r>
        <w:t>Laws of Twinning</w:t>
      </w:r>
    </w:p>
    <w:p>
      <w:pPr>
        <w:numPr>
          <w:ilvl w:val="2"/>
          <w:numId w:val="900"/>
        </w:numPr>
        <w:spacing w:before="0" w:after="0"/>
      </w:pPr>
      <w:r>
        <w:t>Twin Axis</w:t>
      </w:r>
    </w:p>
    <w:p>
      <w:pPr>
        <w:numPr>
          <w:ilvl w:val="2"/>
          <w:numId w:val="900"/>
        </w:numPr>
        <w:spacing w:before="0" w:after="0"/>
      </w:pPr>
      <w:r>
        <w:t>Twin Plane</w:t>
      </w:r>
    </w:p>
    <w:p>
      <w:pPr>
        <w:numPr>
          <w:ilvl w:val="2"/>
          <w:numId w:val="900"/>
        </w:numPr>
        <w:spacing w:before="0" w:after="0"/>
      </w:pPr>
      <w:r>
        <w:t>Composition Surface</w:t>
      </w:r>
    </w:p>
    <w:p>
      <w:pPr>
        <w:numPr>
          <w:ilvl w:val="1"/>
          <w:numId w:val="900"/>
        </w:numPr>
        <w:spacing w:before="0" w:after="0"/>
      </w:pPr>
      <w:r>
        <w:t>Identification of Twinning</w:t>
      </w:r>
    </w:p>
    <w:p>
      <w:pPr>
        <w:numPr>
          <w:ilvl w:val="2"/>
          <w:numId w:val="900"/>
        </w:numPr>
        <w:spacing w:before="0" w:after="0"/>
      </w:pPr>
      <w:r>
        <w:t>Hand Sample Recognition</w:t>
      </w:r>
    </w:p>
    <w:p>
      <w:pPr>
        <w:numPr>
          <w:ilvl w:val="3"/>
          <w:numId w:val="900"/>
        </w:numPr>
        <w:spacing w:before="0" w:after="0"/>
      </w:pPr>
      <w:r>
        <w:t>Re-entrant Angles</w:t>
      </w:r>
    </w:p>
    <w:p>
      <w:pPr>
        <w:numPr>
          <w:ilvl w:val="3"/>
          <w:numId w:val="900"/>
        </w:numPr>
        <w:spacing w:before="0" w:after="0"/>
      </w:pPr>
      <w:r>
        <w:t>Striations</w:t>
      </w:r>
    </w:p>
    <w:p>
      <w:pPr>
        <w:numPr>
          <w:ilvl w:val="3"/>
          <w:numId w:val="900"/>
        </w:numPr>
        <w:spacing w:before="0" w:after="0"/>
      </w:pPr>
      <w:r>
        <w:t>Compositional Differences</w:t>
      </w:r>
    </w:p>
    <w:p>
      <w:pPr>
        <w:numPr>
          <w:ilvl w:val="2"/>
          <w:numId w:val="900"/>
        </w:numPr>
        <w:spacing w:before="0" w:after="0"/>
      </w:pPr>
      <w:r>
        <w:t>Thin Section Recognition</w:t>
      </w:r>
    </w:p>
    <w:p>
      <w:pPr>
        <w:numPr>
          <w:ilvl w:val="3"/>
          <w:numId w:val="900"/>
        </w:numPr>
        <w:spacing w:before="0" w:after="0"/>
      </w:pPr>
      <w:r>
        <w:t>Optical Discontinuities</w:t>
      </w:r>
    </w:p>
    <w:p>
      <w:pPr>
        <w:numPr>
          <w:ilvl w:val="3"/>
          <w:numId w:val="900"/>
        </w:numPr>
        <w:spacing w:before="0" w:after="0"/>
      </w:pPr>
      <w:r>
        <w:t>Extinction Patterns</w:t>
      </w:r>
    </w:p>
    <w:p>
      <w:pPr>
        <w:numPr>
          <w:ilvl w:val="1"/>
          <w:numId w:val="900"/>
        </w:numPr>
        <w:spacing w:before="0" w:after="0"/>
      </w:pPr>
      <w:r>
        <w:t>Significance in Mineral Identification</w:t>
      </w:r>
    </w:p>
    <w:p>
      <w:pPr>
        <w:numPr>
          <w:ilvl w:val="2"/>
          <w:numId w:val="900"/>
        </w:numPr>
        <w:spacing w:before="0" w:after="0"/>
      </w:pPr>
      <w:r>
        <w:t>Diagnostic Features</w:t>
      </w:r>
    </w:p>
    <w:p>
      <w:pPr>
        <w:numPr>
          <w:ilvl w:val="2"/>
          <w:numId w:val="900"/>
        </w:numPr>
        <w:spacing w:before="0" w:after="0"/>
      </w:pPr>
      <w:r>
        <w:t>Structural Implications</w:t>
      </w:r>
    </w:p>
    <w:p>
      <w:pPr>
        <w:pStyle w:val="Heading1"/>
      </w:pPr>
      <w:r>
        <w:t>Mineral Chemistry</w:t>
      </w:r>
    </w:p>
    <w:p>
      <w:pPr>
        <w:numPr>
          <w:ilvl w:val="0"/>
          <w:numId w:val="900"/>
        </w:numPr>
        <w:spacing w:before="0" w:after="0"/>
      </w:pPr>
      <w:r>
        <w:t>Atomic Structure and Bonding</w:t>
      </w:r>
    </w:p>
    <w:p>
      <w:pPr>
        <w:numPr>
          <w:ilvl w:val="1"/>
          <w:numId w:val="900"/>
        </w:numPr>
        <w:spacing w:before="0" w:after="0"/>
      </w:pPr>
      <w:r>
        <w:t>Atomic Structure of Elements</w:t>
      </w:r>
    </w:p>
    <w:p>
      <w:pPr>
        <w:numPr>
          <w:ilvl w:val="2"/>
          <w:numId w:val="900"/>
        </w:numPr>
        <w:spacing w:before="0" w:after="0"/>
      </w:pPr>
      <w:r>
        <w:t>Electron Configuration</w:t>
      </w:r>
    </w:p>
    <w:p>
      <w:pPr>
        <w:numPr>
          <w:ilvl w:val="2"/>
          <w:numId w:val="900"/>
        </w:numPr>
        <w:spacing w:before="0" w:after="0"/>
      </w:pPr>
      <w:r>
        <w:t>Valence Electrons</w:t>
      </w:r>
    </w:p>
    <w:p>
      <w:pPr>
        <w:numPr>
          <w:ilvl w:val="2"/>
          <w:numId w:val="900"/>
        </w:numPr>
        <w:spacing w:before="0" w:after="0"/>
      </w:pPr>
      <w:r>
        <w:t>Ionic Radii</w:t>
      </w:r>
    </w:p>
    <w:p>
      <w:pPr>
        <w:numPr>
          <w:ilvl w:val="2"/>
          <w:numId w:val="900"/>
        </w:numPr>
        <w:spacing w:before="0" w:after="0"/>
      </w:pPr>
      <w:r>
        <w:t>Electronegativity</w:t>
      </w:r>
    </w:p>
    <w:p>
      <w:pPr>
        <w:numPr>
          <w:ilvl w:val="1"/>
          <w:numId w:val="900"/>
        </w:numPr>
        <w:spacing w:before="0" w:after="0"/>
      </w:pPr>
      <w:r>
        <w:t>Types of Chemical Bonds</w:t>
      </w:r>
    </w:p>
    <w:p>
      <w:pPr>
        <w:numPr>
          <w:ilvl w:val="2"/>
          <w:numId w:val="900"/>
        </w:numPr>
        <w:spacing w:before="0" w:after="0"/>
      </w:pPr>
      <w:r>
        <w:t>Ionic Bonds</w:t>
      </w:r>
    </w:p>
    <w:p>
      <w:pPr>
        <w:numPr>
          <w:ilvl w:val="3"/>
          <w:numId w:val="900"/>
        </w:numPr>
        <w:spacing w:before="0" w:after="0"/>
      </w:pPr>
      <w:r>
        <w:t>Electrostatic Attraction</w:t>
      </w:r>
    </w:p>
    <w:p>
      <w:pPr>
        <w:numPr>
          <w:ilvl w:val="3"/>
          <w:numId w:val="900"/>
        </w:numPr>
        <w:spacing w:before="0" w:after="0"/>
      </w:pPr>
      <w:r>
        <w:t>Ionic Radii Ratios</w:t>
      </w:r>
    </w:p>
    <w:p>
      <w:pPr>
        <w:numPr>
          <w:ilvl w:val="3"/>
          <w:numId w:val="900"/>
        </w:numPr>
        <w:spacing w:before="0" w:after="0"/>
      </w:pPr>
      <w:r>
        <w:t>Coordination Numbers</w:t>
      </w:r>
    </w:p>
    <w:p>
      <w:pPr>
        <w:numPr>
          <w:ilvl w:val="2"/>
          <w:numId w:val="900"/>
        </w:numPr>
        <w:spacing w:before="0" w:after="0"/>
      </w:pPr>
      <w:r>
        <w:t>Covalent Bonds</w:t>
      </w:r>
    </w:p>
    <w:p>
      <w:pPr>
        <w:numPr>
          <w:ilvl w:val="3"/>
          <w:numId w:val="900"/>
        </w:numPr>
        <w:spacing w:before="0" w:after="0"/>
      </w:pPr>
      <w:r>
        <w:t>Electron Sharing</w:t>
      </w:r>
    </w:p>
    <w:p>
      <w:pPr>
        <w:numPr>
          <w:ilvl w:val="3"/>
          <w:numId w:val="900"/>
        </w:numPr>
        <w:spacing w:before="0" w:after="0"/>
      </w:pPr>
      <w:r>
        <w:t>Bond Directionality</w:t>
      </w:r>
    </w:p>
    <w:p>
      <w:pPr>
        <w:numPr>
          <w:ilvl w:val="3"/>
          <w:numId w:val="900"/>
        </w:numPr>
        <w:spacing w:before="0" w:after="0"/>
      </w:pPr>
      <w:r>
        <w:t>Hybridization</w:t>
      </w:r>
    </w:p>
    <w:p>
      <w:pPr>
        <w:numPr>
          <w:ilvl w:val="2"/>
          <w:numId w:val="900"/>
        </w:numPr>
        <w:spacing w:before="0" w:after="0"/>
      </w:pPr>
      <w:r>
        <w:t>Metallic Bonds</w:t>
      </w:r>
    </w:p>
    <w:p>
      <w:pPr>
        <w:numPr>
          <w:ilvl w:val="3"/>
          <w:numId w:val="900"/>
        </w:numPr>
        <w:spacing w:before="0" w:after="0"/>
      </w:pPr>
      <w:r>
        <w:t>Electron Sea Model</w:t>
      </w:r>
    </w:p>
    <w:p>
      <w:pPr>
        <w:numPr>
          <w:ilvl w:val="3"/>
          <w:numId w:val="900"/>
        </w:numPr>
        <w:spacing w:before="0" w:after="0"/>
      </w:pPr>
      <w:r>
        <w:t>Delocalized Electrons</w:t>
      </w:r>
    </w:p>
    <w:p>
      <w:pPr>
        <w:numPr>
          <w:ilvl w:val="2"/>
          <w:numId w:val="900"/>
        </w:numPr>
        <w:spacing w:before="0" w:after="0"/>
      </w:pPr>
      <w:r>
        <w:t>Van der Waals Forces</w:t>
      </w:r>
    </w:p>
    <w:p>
      <w:pPr>
        <w:numPr>
          <w:ilvl w:val="3"/>
          <w:numId w:val="900"/>
        </w:numPr>
        <w:spacing w:before="0" w:after="0"/>
      </w:pPr>
      <w:r>
        <w:t>Weak Intermolecular Forces</w:t>
      </w:r>
    </w:p>
    <w:p>
      <w:pPr>
        <w:numPr>
          <w:ilvl w:val="3"/>
          <w:numId w:val="900"/>
        </w:numPr>
        <w:spacing w:before="0" w:after="0"/>
      </w:pPr>
      <w:r>
        <w:t>London Dispersion Forces</w:t>
      </w:r>
    </w:p>
    <w:p>
      <w:pPr>
        <w:numPr>
          <w:ilvl w:val="3"/>
          <w:numId w:val="900"/>
        </w:numPr>
        <w:spacing w:before="0" w:after="0"/>
      </w:pPr>
      <w:r>
        <w:t>Hydrogen Bonding</w:t>
      </w:r>
    </w:p>
    <w:p>
      <w:pPr>
        <w:numPr>
          <w:ilvl w:val="1"/>
          <w:numId w:val="900"/>
        </w:numPr>
        <w:spacing w:before="0" w:after="0"/>
      </w:pPr>
      <w:r>
        <w:t>Bond Strength and Mineral Properties</w:t>
      </w:r>
    </w:p>
    <w:p>
      <w:pPr>
        <w:numPr>
          <w:ilvl w:val="2"/>
          <w:numId w:val="900"/>
        </w:numPr>
        <w:spacing w:before="0" w:after="0"/>
      </w:pPr>
      <w:r>
        <w:t>Hardness Relationships</w:t>
      </w:r>
    </w:p>
    <w:p>
      <w:pPr>
        <w:numPr>
          <w:ilvl w:val="2"/>
          <w:numId w:val="900"/>
        </w:numPr>
        <w:spacing w:before="0" w:after="0"/>
      </w:pPr>
      <w:r>
        <w:t>Cleavage and Fracture</w:t>
      </w:r>
    </w:p>
    <w:p>
      <w:pPr>
        <w:numPr>
          <w:ilvl w:val="2"/>
          <w:numId w:val="900"/>
        </w:numPr>
        <w:spacing w:before="0" w:after="0"/>
      </w:pPr>
      <w:r>
        <w:t>Thermal Properties</w:t>
      </w:r>
    </w:p>
    <w:p>
      <w:pPr>
        <w:numPr>
          <w:ilvl w:val="0"/>
          <w:numId w:val="900"/>
        </w:numPr>
        <w:spacing w:before="0" w:after="0"/>
      </w:pPr>
      <w:r>
        <w:t>Chemical Composition of Minerals</w:t>
      </w:r>
    </w:p>
    <w:p>
      <w:pPr>
        <w:numPr>
          <w:ilvl w:val="1"/>
          <w:numId w:val="900"/>
        </w:numPr>
        <w:spacing w:before="0" w:after="0"/>
      </w:pPr>
      <w:r>
        <w:t>Major Elements</w:t>
      </w:r>
    </w:p>
    <w:p>
      <w:pPr>
        <w:numPr>
          <w:ilvl w:val="2"/>
          <w:numId w:val="900"/>
        </w:numPr>
        <w:spacing w:before="0" w:after="0"/>
      </w:pPr>
      <w:r>
        <w:t>Silicon</w:t>
      </w:r>
    </w:p>
    <w:p>
      <w:pPr>
        <w:numPr>
          <w:ilvl w:val="2"/>
          <w:numId w:val="900"/>
        </w:numPr>
        <w:spacing w:before="0" w:after="0"/>
      </w:pPr>
      <w:r>
        <w:t>Aluminum</w:t>
      </w:r>
    </w:p>
    <w:p>
      <w:pPr>
        <w:numPr>
          <w:ilvl w:val="2"/>
          <w:numId w:val="900"/>
        </w:numPr>
        <w:spacing w:before="0" w:after="0"/>
      </w:pPr>
      <w:r>
        <w:t>Iron</w:t>
      </w:r>
    </w:p>
    <w:p>
      <w:pPr>
        <w:numPr>
          <w:ilvl w:val="2"/>
          <w:numId w:val="900"/>
        </w:numPr>
        <w:spacing w:before="0" w:after="0"/>
      </w:pPr>
      <w:r>
        <w:t>Magnesium</w:t>
      </w:r>
    </w:p>
    <w:p>
      <w:pPr>
        <w:numPr>
          <w:ilvl w:val="2"/>
          <w:numId w:val="900"/>
        </w:numPr>
        <w:spacing w:before="0" w:after="0"/>
      </w:pPr>
      <w:r>
        <w:t>Calcium</w:t>
      </w:r>
    </w:p>
    <w:p>
      <w:pPr>
        <w:numPr>
          <w:ilvl w:val="2"/>
          <w:numId w:val="900"/>
        </w:numPr>
        <w:spacing w:before="0" w:after="0"/>
      </w:pPr>
      <w:r>
        <w:t>Sodium</w:t>
      </w:r>
    </w:p>
    <w:p>
      <w:pPr>
        <w:numPr>
          <w:ilvl w:val="2"/>
          <w:numId w:val="900"/>
        </w:numPr>
        <w:spacing w:before="0" w:after="0"/>
      </w:pPr>
      <w:r>
        <w:t>Potassium</w:t>
      </w:r>
    </w:p>
    <w:p>
      <w:pPr>
        <w:numPr>
          <w:ilvl w:val="1"/>
          <w:numId w:val="900"/>
        </w:numPr>
        <w:spacing w:before="0" w:after="0"/>
      </w:pPr>
      <w:r>
        <w:t>Minor Elements</w:t>
      </w:r>
    </w:p>
    <w:p>
      <w:pPr>
        <w:numPr>
          <w:ilvl w:val="2"/>
          <w:numId w:val="900"/>
        </w:numPr>
        <w:spacing w:before="0" w:after="0"/>
      </w:pPr>
      <w:r>
        <w:t>Titanium</w:t>
      </w:r>
    </w:p>
    <w:p>
      <w:pPr>
        <w:numPr>
          <w:ilvl w:val="2"/>
          <w:numId w:val="900"/>
        </w:numPr>
        <w:spacing w:before="0" w:after="0"/>
      </w:pPr>
      <w:r>
        <w:t>Manganese</w:t>
      </w:r>
    </w:p>
    <w:p>
      <w:pPr>
        <w:numPr>
          <w:ilvl w:val="2"/>
          <w:numId w:val="900"/>
        </w:numPr>
        <w:spacing w:before="0" w:after="0"/>
      </w:pPr>
      <w:r>
        <w:t>Phosphorus</w:t>
      </w:r>
    </w:p>
    <w:p>
      <w:pPr>
        <w:numPr>
          <w:ilvl w:val="2"/>
          <w:numId w:val="900"/>
        </w:numPr>
        <w:spacing w:before="0" w:after="0"/>
      </w:pPr>
      <w:r>
        <w:t>Sulfur</w:t>
      </w:r>
    </w:p>
    <w:p>
      <w:pPr>
        <w:numPr>
          <w:ilvl w:val="1"/>
          <w:numId w:val="900"/>
        </w:numPr>
        <w:spacing w:before="0" w:after="0"/>
      </w:pPr>
      <w:r>
        <w:t>Trace Elements</w:t>
      </w:r>
    </w:p>
    <w:p>
      <w:pPr>
        <w:numPr>
          <w:ilvl w:val="2"/>
          <w:numId w:val="900"/>
        </w:numPr>
        <w:spacing w:before="0" w:after="0"/>
      </w:pPr>
      <w:r>
        <w:t>Rare Earth Elements</w:t>
      </w:r>
    </w:p>
    <w:p>
      <w:pPr>
        <w:numPr>
          <w:ilvl w:val="2"/>
          <w:numId w:val="900"/>
        </w:numPr>
        <w:spacing w:before="0" w:after="0"/>
      </w:pPr>
      <w:r>
        <w:t>Transition Metals</w:t>
      </w:r>
    </w:p>
    <w:p>
      <w:pPr>
        <w:numPr>
          <w:ilvl w:val="2"/>
          <w:numId w:val="900"/>
        </w:numPr>
        <w:spacing w:before="0" w:after="0"/>
      </w:pPr>
      <w:r>
        <w:t>Analytical Detection Limits</w:t>
      </w:r>
    </w:p>
    <w:p>
      <w:pPr>
        <w:numPr>
          <w:ilvl w:val="1"/>
          <w:numId w:val="900"/>
        </w:numPr>
        <w:spacing w:before="0" w:after="0"/>
      </w:pPr>
      <w:r>
        <w:t>Stoichiometry in Minerals</w:t>
      </w:r>
    </w:p>
    <w:p>
      <w:pPr>
        <w:numPr>
          <w:ilvl w:val="2"/>
          <w:numId w:val="900"/>
        </w:numPr>
        <w:spacing w:before="0" w:after="0"/>
      </w:pPr>
      <w:r>
        <w:t>Chemical Formulas</w:t>
      </w:r>
    </w:p>
    <w:p>
      <w:pPr>
        <w:numPr>
          <w:ilvl w:val="2"/>
          <w:numId w:val="900"/>
        </w:numPr>
        <w:spacing w:before="0" w:after="0"/>
      </w:pPr>
      <w:r>
        <w:t>Molar Ratios</w:t>
      </w:r>
    </w:p>
    <w:p>
      <w:pPr>
        <w:numPr>
          <w:ilvl w:val="2"/>
          <w:numId w:val="900"/>
        </w:numPr>
        <w:spacing w:before="0" w:after="0"/>
      </w:pPr>
      <w:r>
        <w:t>Charge Balance</w:t>
      </w:r>
    </w:p>
    <w:p>
      <w:pPr>
        <w:numPr>
          <w:ilvl w:val="1"/>
          <w:numId w:val="900"/>
        </w:numPr>
        <w:spacing w:before="0" w:after="0"/>
      </w:pPr>
      <w:r>
        <w:t>Chemical Formulas and Notation</w:t>
      </w:r>
    </w:p>
    <w:p>
      <w:pPr>
        <w:numPr>
          <w:ilvl w:val="2"/>
          <w:numId w:val="900"/>
        </w:numPr>
        <w:spacing w:before="0" w:after="0"/>
      </w:pPr>
      <w:r>
        <w:t>Empirical Formulas</w:t>
      </w:r>
    </w:p>
    <w:p>
      <w:pPr>
        <w:numPr>
          <w:ilvl w:val="2"/>
          <w:numId w:val="900"/>
        </w:numPr>
        <w:spacing w:before="0" w:after="0"/>
      </w:pPr>
      <w:r>
        <w:t>Structural Formulas</w:t>
      </w:r>
    </w:p>
    <w:p>
      <w:pPr>
        <w:numPr>
          <w:ilvl w:val="2"/>
          <w:numId w:val="900"/>
        </w:numPr>
        <w:spacing w:before="0" w:after="0"/>
      </w:pPr>
      <w:r>
        <w:t>End-member Compositions</w:t>
      </w:r>
    </w:p>
    <w:p>
      <w:pPr>
        <w:numPr>
          <w:ilvl w:val="0"/>
          <w:numId w:val="900"/>
        </w:numPr>
        <w:spacing w:before="0" w:after="0"/>
      </w:pPr>
      <w:r>
        <w:t>Isomorphism and Polymorphism</w:t>
      </w:r>
    </w:p>
    <w:p>
      <w:pPr>
        <w:numPr>
          <w:ilvl w:val="1"/>
          <w:numId w:val="900"/>
        </w:numPr>
        <w:spacing w:before="0" w:after="0"/>
      </w:pPr>
      <w:r>
        <w:t>Isomorphous Series</w:t>
      </w:r>
    </w:p>
    <w:p>
      <w:pPr>
        <w:numPr>
          <w:ilvl w:val="2"/>
          <w:numId w:val="900"/>
        </w:numPr>
        <w:spacing w:before="0" w:after="0"/>
      </w:pPr>
      <w:r>
        <w:t>Definition and Principles</w:t>
      </w:r>
    </w:p>
    <w:p>
      <w:pPr>
        <w:numPr>
          <w:ilvl w:val="3"/>
          <w:numId w:val="900"/>
        </w:numPr>
        <w:spacing w:before="0" w:after="0"/>
      </w:pPr>
      <w:r>
        <w:t>Similar Crystal Structures</w:t>
      </w:r>
    </w:p>
    <w:p>
      <w:pPr>
        <w:numPr>
          <w:ilvl w:val="3"/>
          <w:numId w:val="900"/>
        </w:numPr>
        <w:spacing w:before="0" w:after="0"/>
      </w:pPr>
      <w:r>
        <w:t>Continuous Substitution</w:t>
      </w:r>
    </w:p>
    <w:p>
      <w:pPr>
        <w:numPr>
          <w:ilvl w:val="2"/>
          <w:numId w:val="900"/>
        </w:numPr>
        <w:spacing w:before="0" w:after="0"/>
      </w:pPr>
      <w:r>
        <w:t>Examples of Isomorphous Series</w:t>
      </w:r>
    </w:p>
    <w:p>
      <w:pPr>
        <w:numPr>
          <w:ilvl w:val="3"/>
          <w:numId w:val="900"/>
        </w:numPr>
        <w:spacing w:before="0" w:after="0"/>
      </w:pPr>
      <w:r>
        <w:t>Olivine Series</w:t>
      </w:r>
    </w:p>
    <w:p>
      <w:pPr>
        <w:numPr>
          <w:ilvl w:val="3"/>
          <w:numId w:val="900"/>
        </w:numPr>
        <w:spacing w:before="0" w:after="0"/>
      </w:pPr>
      <w:r>
        <w:t>Plagioclase Series</w:t>
      </w:r>
    </w:p>
    <w:p>
      <w:pPr>
        <w:numPr>
          <w:ilvl w:val="3"/>
          <w:numId w:val="900"/>
        </w:numPr>
        <w:spacing w:before="0" w:after="0"/>
      </w:pPr>
      <w:r>
        <w:t>Pyroxene Series</w:t>
      </w:r>
    </w:p>
    <w:p>
      <w:pPr>
        <w:numPr>
          <w:ilvl w:val="2"/>
          <w:numId w:val="900"/>
        </w:numPr>
        <w:spacing w:before="0" w:after="0"/>
      </w:pPr>
      <w:r>
        <w:t>Solid Solution Mechanisms</w:t>
      </w:r>
    </w:p>
    <w:p>
      <w:pPr>
        <w:numPr>
          <w:ilvl w:val="3"/>
          <w:numId w:val="900"/>
        </w:numPr>
        <w:spacing w:before="0" w:after="0"/>
      </w:pPr>
      <w:r>
        <w:t>Substitutional Mechanisms</w:t>
      </w:r>
    </w:p>
    <w:p>
      <w:pPr>
        <w:numPr>
          <w:ilvl w:val="3"/>
          <w:numId w:val="900"/>
        </w:numPr>
        <w:spacing w:before="0" w:after="0"/>
      </w:pPr>
      <w:r>
        <w:t>Coupled Substitutions</w:t>
      </w:r>
    </w:p>
    <w:p>
      <w:pPr>
        <w:numPr>
          <w:ilvl w:val="1"/>
          <w:numId w:val="900"/>
        </w:numPr>
        <w:spacing w:before="0" w:after="0"/>
      </w:pPr>
      <w:r>
        <w:t>Polymorphism</w:t>
      </w:r>
    </w:p>
    <w:p>
      <w:pPr>
        <w:numPr>
          <w:ilvl w:val="2"/>
          <w:numId w:val="900"/>
        </w:numPr>
        <w:spacing w:before="0" w:after="0"/>
      </w:pPr>
      <w:r>
        <w:t>Definition and Principles</w:t>
      </w:r>
    </w:p>
    <w:p>
      <w:pPr>
        <w:numPr>
          <w:ilvl w:val="3"/>
          <w:numId w:val="900"/>
        </w:numPr>
        <w:spacing w:before="0" w:after="0"/>
      </w:pPr>
      <w:r>
        <w:t>Same Composition, Different Structure</w:t>
      </w:r>
    </w:p>
    <w:p>
      <w:pPr>
        <w:numPr>
          <w:ilvl w:val="3"/>
          <w:numId w:val="900"/>
        </w:numPr>
        <w:spacing w:before="0" w:after="0"/>
      </w:pPr>
      <w:r>
        <w:t>Stability Fields</w:t>
      </w:r>
    </w:p>
    <w:p>
      <w:pPr>
        <w:numPr>
          <w:ilvl w:val="2"/>
          <w:numId w:val="900"/>
        </w:numPr>
        <w:spacing w:before="0" w:after="0"/>
      </w:pPr>
      <w:r>
        <w:t>Examples of Polymorphs</w:t>
      </w:r>
    </w:p>
    <w:p>
      <w:pPr>
        <w:numPr>
          <w:ilvl w:val="3"/>
          <w:numId w:val="900"/>
        </w:numPr>
        <w:spacing w:before="0" w:after="0"/>
      </w:pPr>
      <w:r>
        <w:t>Diamond and Graphite</w:t>
      </w:r>
    </w:p>
    <w:p>
      <w:pPr>
        <w:numPr>
          <w:ilvl w:val="4"/>
          <w:numId w:val="900"/>
        </w:numPr>
        <w:spacing w:before="0" w:after="0"/>
      </w:pPr>
      <w:r>
        <w:t>Structural Differences</w:t>
      </w:r>
    </w:p>
    <w:p>
      <w:pPr>
        <w:numPr>
          <w:ilvl w:val="4"/>
          <w:numId w:val="900"/>
        </w:numPr>
        <w:spacing w:before="0" w:after="0"/>
      </w:pPr>
      <w:r>
        <w:t>Stability Conditions</w:t>
      </w:r>
    </w:p>
    <w:p>
      <w:pPr>
        <w:numPr>
          <w:ilvl w:val="3"/>
          <w:numId w:val="900"/>
        </w:numPr>
        <w:spacing w:before="0" w:after="0"/>
      </w:pPr>
      <w:r>
        <w:t>Calcite and Aragonite</w:t>
      </w:r>
    </w:p>
    <w:p>
      <w:pPr>
        <w:numPr>
          <w:ilvl w:val="4"/>
          <w:numId w:val="900"/>
        </w:numPr>
        <w:spacing w:before="0" w:after="0"/>
      </w:pPr>
      <w:r>
        <w:t>Pressure-Temperature Relations</w:t>
      </w:r>
    </w:p>
    <w:p>
      <w:pPr>
        <w:numPr>
          <w:ilvl w:val="4"/>
          <w:numId w:val="900"/>
        </w:numPr>
        <w:spacing w:before="0" w:after="0"/>
      </w:pPr>
      <w:r>
        <w:t>Transformation Mechanisms</w:t>
      </w:r>
    </w:p>
    <w:p>
      <w:pPr>
        <w:numPr>
          <w:ilvl w:val="3"/>
          <w:numId w:val="900"/>
        </w:numPr>
        <w:spacing w:before="0" w:after="0"/>
      </w:pPr>
      <w:r>
        <w:t>Quartz Polymorphs</w:t>
      </w:r>
    </w:p>
    <w:p>
      <w:pPr>
        <w:numPr>
          <w:ilvl w:val="4"/>
          <w:numId w:val="900"/>
        </w:numPr>
        <w:spacing w:before="0" w:after="0"/>
      </w:pPr>
      <w:r>
        <w:t>Alpha and Beta Quartz</w:t>
      </w:r>
    </w:p>
    <w:p>
      <w:pPr>
        <w:numPr>
          <w:ilvl w:val="4"/>
          <w:numId w:val="900"/>
        </w:numPr>
        <w:spacing w:before="0" w:after="0"/>
      </w:pPr>
      <w:r>
        <w:t>High-Pressure Forms</w:t>
      </w:r>
    </w:p>
    <w:p>
      <w:pPr>
        <w:numPr>
          <w:ilvl w:val="2"/>
          <w:numId w:val="900"/>
        </w:numPr>
        <w:spacing w:before="0" w:after="0"/>
      </w:pPr>
      <w:r>
        <w:t>Polymorphic Transformations</w:t>
      </w:r>
    </w:p>
    <w:p>
      <w:pPr>
        <w:numPr>
          <w:ilvl w:val="3"/>
          <w:numId w:val="900"/>
        </w:numPr>
        <w:spacing w:before="0" w:after="0"/>
      </w:pPr>
      <w:r>
        <w:t>Reconstructive Transformations</w:t>
      </w:r>
    </w:p>
    <w:p>
      <w:pPr>
        <w:numPr>
          <w:ilvl w:val="3"/>
          <w:numId w:val="900"/>
        </w:numPr>
        <w:spacing w:before="0" w:after="0"/>
      </w:pPr>
      <w:r>
        <w:t>Displacive Transformations</w:t>
      </w:r>
    </w:p>
    <w:p>
      <w:pPr>
        <w:numPr>
          <w:ilvl w:val="3"/>
          <w:numId w:val="900"/>
        </w:numPr>
        <w:spacing w:before="0" w:after="0"/>
      </w:pPr>
      <w:r>
        <w:t>Order-Disorder Transformations</w:t>
      </w:r>
    </w:p>
    <w:p>
      <w:pPr>
        <w:numPr>
          <w:ilvl w:val="0"/>
          <w:numId w:val="900"/>
        </w:numPr>
        <w:spacing w:before="0" w:after="0"/>
      </w:pPr>
      <w:r>
        <w:t>Solid Solution</w:t>
      </w:r>
    </w:p>
    <w:p>
      <w:pPr>
        <w:numPr>
          <w:ilvl w:val="1"/>
          <w:numId w:val="900"/>
        </w:numPr>
        <w:spacing w:before="0" w:after="0"/>
      </w:pPr>
      <w:r>
        <w:t>Types of Solid Solution</w:t>
      </w:r>
    </w:p>
    <w:p>
      <w:pPr>
        <w:numPr>
          <w:ilvl w:val="2"/>
          <w:numId w:val="900"/>
        </w:numPr>
        <w:spacing w:before="0" w:after="0"/>
      </w:pPr>
      <w:r>
        <w:t>Substitutional Solid Solution</w:t>
      </w:r>
    </w:p>
    <w:p>
      <w:pPr>
        <w:numPr>
          <w:ilvl w:val="3"/>
          <w:numId w:val="900"/>
        </w:numPr>
        <w:spacing w:before="0" w:after="0"/>
      </w:pPr>
      <w:r>
        <w:t>Simple Substitution</w:t>
      </w:r>
    </w:p>
    <w:p>
      <w:pPr>
        <w:numPr>
          <w:ilvl w:val="3"/>
          <w:numId w:val="900"/>
        </w:numPr>
        <w:spacing w:before="0" w:after="0"/>
      </w:pPr>
      <w:r>
        <w:t>Coupled Substitution</w:t>
      </w:r>
    </w:p>
    <w:p>
      <w:pPr>
        <w:numPr>
          <w:ilvl w:val="3"/>
          <w:numId w:val="900"/>
        </w:numPr>
        <w:spacing w:before="0" w:after="0"/>
      </w:pPr>
      <w:r>
        <w:t>Vacancy Mechanisms</w:t>
      </w:r>
    </w:p>
    <w:p>
      <w:pPr>
        <w:numPr>
          <w:ilvl w:val="2"/>
          <w:numId w:val="900"/>
        </w:numPr>
        <w:spacing w:before="0" w:after="0"/>
      </w:pPr>
      <w:r>
        <w:t>Interstitial Solid Solution</w:t>
      </w:r>
    </w:p>
    <w:p>
      <w:pPr>
        <w:numPr>
          <w:ilvl w:val="3"/>
          <w:numId w:val="900"/>
        </w:numPr>
        <w:spacing w:before="0" w:after="0"/>
      </w:pPr>
      <w:r>
        <w:t>Small Ion Insertion</w:t>
      </w:r>
    </w:p>
    <w:p>
      <w:pPr>
        <w:numPr>
          <w:ilvl w:val="3"/>
          <w:numId w:val="900"/>
        </w:numPr>
        <w:spacing w:before="0" w:after="0"/>
      </w:pPr>
      <w:r>
        <w:t>Structural Accommodation</w:t>
      </w:r>
    </w:p>
    <w:p>
      <w:pPr>
        <w:numPr>
          <w:ilvl w:val="2"/>
          <w:numId w:val="900"/>
        </w:numPr>
        <w:spacing w:before="0" w:after="0"/>
      </w:pPr>
      <w:r>
        <w:t>Omission Solid Solution</w:t>
      </w:r>
    </w:p>
    <w:p>
      <w:pPr>
        <w:numPr>
          <w:ilvl w:val="3"/>
          <w:numId w:val="900"/>
        </w:numPr>
        <w:spacing w:before="0" w:after="0"/>
      </w:pPr>
      <w:r>
        <w:t>Vacancy Formation</w:t>
      </w:r>
    </w:p>
    <w:p>
      <w:pPr>
        <w:numPr>
          <w:ilvl w:val="3"/>
          <w:numId w:val="900"/>
        </w:numPr>
        <w:spacing w:before="0" w:after="0"/>
      </w:pPr>
      <w:r>
        <w:t>Charge Compensation</w:t>
      </w:r>
    </w:p>
    <w:p>
      <w:pPr>
        <w:numPr>
          <w:ilvl w:val="1"/>
          <w:numId w:val="900"/>
        </w:numPr>
        <w:spacing w:before="0" w:after="0"/>
      </w:pPr>
      <w:r>
        <w:t>Factors Controlling Solid Solution</w:t>
      </w:r>
    </w:p>
    <w:p>
      <w:pPr>
        <w:numPr>
          <w:ilvl w:val="2"/>
          <w:numId w:val="900"/>
        </w:numPr>
        <w:spacing w:before="0" w:after="0"/>
      </w:pPr>
      <w:r>
        <w:t>Ionic Size</w:t>
      </w:r>
    </w:p>
    <w:p>
      <w:pPr>
        <w:numPr>
          <w:ilvl w:val="3"/>
          <w:numId w:val="900"/>
        </w:numPr>
        <w:spacing w:before="0" w:after="0"/>
      </w:pPr>
      <w:r>
        <w:t>Size Tolerance Limits</w:t>
      </w:r>
    </w:p>
    <w:p>
      <w:pPr>
        <w:numPr>
          <w:ilvl w:val="3"/>
          <w:numId w:val="900"/>
        </w:numPr>
        <w:spacing w:before="0" w:after="0"/>
      </w:pPr>
      <w:r>
        <w:t>Goldschmidt Rules</w:t>
      </w:r>
    </w:p>
    <w:p>
      <w:pPr>
        <w:numPr>
          <w:ilvl w:val="2"/>
          <w:numId w:val="900"/>
        </w:numPr>
        <w:spacing w:before="0" w:after="0"/>
      </w:pPr>
      <w:r>
        <w:t>Charge Balance</w:t>
      </w:r>
    </w:p>
    <w:p>
      <w:pPr>
        <w:numPr>
          <w:ilvl w:val="3"/>
          <w:numId w:val="900"/>
        </w:numPr>
        <w:spacing w:before="0" w:after="0"/>
      </w:pPr>
      <w:r>
        <w:t>Electroneutrality Requirements</w:t>
      </w:r>
    </w:p>
    <w:p>
      <w:pPr>
        <w:numPr>
          <w:ilvl w:val="3"/>
          <w:numId w:val="900"/>
        </w:numPr>
        <w:spacing w:before="0" w:after="0"/>
      </w:pPr>
      <w:r>
        <w:t>Charge Compensation Mechanisms</w:t>
      </w:r>
    </w:p>
    <w:p>
      <w:pPr>
        <w:numPr>
          <w:ilvl w:val="2"/>
          <w:numId w:val="900"/>
        </w:numPr>
        <w:spacing w:before="0" w:after="0"/>
      </w:pPr>
      <w:r>
        <w:t>Temperature and Pressure Effects</w:t>
      </w:r>
    </w:p>
    <w:p>
      <w:pPr>
        <w:numPr>
          <w:ilvl w:val="3"/>
          <w:numId w:val="900"/>
        </w:numPr>
        <w:spacing w:before="0" w:after="0"/>
      </w:pPr>
      <w:r>
        <w:t>Thermal Expansion</w:t>
      </w:r>
    </w:p>
    <w:p>
      <w:pPr>
        <w:numPr>
          <w:ilvl w:val="3"/>
          <w:numId w:val="900"/>
        </w:numPr>
        <w:spacing w:before="0" w:after="0"/>
      </w:pPr>
      <w:r>
        <w:t>Compressibility Effects</w:t>
      </w:r>
    </w:p>
    <w:p>
      <w:pPr>
        <w:numPr>
          <w:ilvl w:val="3"/>
          <w:numId w:val="900"/>
        </w:numPr>
        <w:spacing w:before="0" w:after="0"/>
      </w:pPr>
      <w:r>
        <w:t>Kinetic Factors</w:t>
      </w:r>
    </w:p>
    <w:p>
      <w:pPr>
        <w:numPr>
          <w:ilvl w:val="1"/>
          <w:numId w:val="900"/>
        </w:numPr>
        <w:spacing w:before="0" w:after="0"/>
      </w:pPr>
      <w:r>
        <w:t>Implications for Mineral Properties</w:t>
      </w:r>
    </w:p>
    <w:p>
      <w:pPr>
        <w:numPr>
          <w:ilvl w:val="2"/>
          <w:numId w:val="900"/>
        </w:numPr>
        <w:spacing w:before="0" w:after="0"/>
      </w:pPr>
      <w:r>
        <w:t>Property Variations</w:t>
      </w:r>
    </w:p>
    <w:p>
      <w:pPr>
        <w:numPr>
          <w:ilvl w:val="2"/>
          <w:numId w:val="900"/>
        </w:numPr>
        <w:spacing w:before="0" w:after="0"/>
      </w:pPr>
      <w:r>
        <w:t>Compositional Zoning</w:t>
      </w:r>
    </w:p>
    <w:p>
      <w:pPr>
        <w:numPr>
          <w:ilvl w:val="2"/>
          <w:numId w:val="900"/>
        </w:numPr>
        <w:spacing w:before="0" w:after="0"/>
      </w:pPr>
      <w:r>
        <w:t>Exsolution Phenomena</w:t>
      </w:r>
    </w:p>
    <w:p>
      <w:pPr>
        <w:pStyle w:val="Heading1"/>
      </w:pPr>
      <w:r>
        <w:t>Physical Properties of Minerals</w:t>
      </w:r>
    </w:p>
    <w:p>
      <w:pPr>
        <w:numPr>
          <w:ilvl w:val="0"/>
          <w:numId w:val="900"/>
        </w:numPr>
        <w:spacing w:before="0" w:after="0"/>
      </w:pPr>
      <w:r>
        <w:t>Properties Related to Light</w:t>
      </w:r>
    </w:p>
    <w:p>
      <w:pPr>
        <w:numPr>
          <w:ilvl w:val="1"/>
          <w:numId w:val="900"/>
        </w:numPr>
        <w:spacing w:before="0" w:after="0"/>
      </w:pPr>
      <w:r>
        <w:t>Luster</w:t>
      </w:r>
    </w:p>
    <w:p>
      <w:pPr>
        <w:numPr>
          <w:ilvl w:val="2"/>
          <w:numId w:val="900"/>
        </w:numPr>
        <w:spacing w:before="0" w:after="0"/>
      </w:pPr>
      <w:r>
        <w:t>Metallic Luster</w:t>
      </w:r>
    </w:p>
    <w:p>
      <w:pPr>
        <w:numPr>
          <w:ilvl w:val="3"/>
          <w:numId w:val="900"/>
        </w:numPr>
        <w:spacing w:before="0" w:after="0"/>
      </w:pPr>
      <w:r>
        <w:t>Opaque Minerals</w:t>
      </w:r>
    </w:p>
    <w:p>
      <w:pPr>
        <w:numPr>
          <w:ilvl w:val="3"/>
          <w:numId w:val="900"/>
        </w:numPr>
        <w:spacing w:before="0" w:after="0"/>
      </w:pPr>
      <w:r>
        <w:t>High Reflectivity</w:t>
      </w:r>
    </w:p>
    <w:p>
      <w:pPr>
        <w:numPr>
          <w:ilvl w:val="2"/>
          <w:numId w:val="900"/>
        </w:numPr>
        <w:spacing w:before="0" w:after="0"/>
      </w:pPr>
      <w:r>
        <w:t>Nonmetallic Luster</w:t>
      </w:r>
    </w:p>
    <w:p>
      <w:pPr>
        <w:numPr>
          <w:ilvl w:val="3"/>
          <w:numId w:val="900"/>
        </w:numPr>
        <w:spacing w:before="0" w:after="0"/>
      </w:pPr>
      <w:r>
        <w:t>Vitreous</w:t>
      </w:r>
    </w:p>
    <w:p>
      <w:pPr>
        <w:numPr>
          <w:ilvl w:val="4"/>
          <w:numId w:val="900"/>
        </w:numPr>
        <w:spacing w:before="0" w:after="0"/>
      </w:pPr>
      <w:r>
        <w:t>Glass-like Appearance</w:t>
      </w:r>
    </w:p>
    <w:p>
      <w:pPr>
        <w:numPr>
          <w:ilvl w:val="3"/>
          <w:numId w:val="900"/>
        </w:numPr>
        <w:spacing w:before="0" w:after="0"/>
      </w:pPr>
      <w:r>
        <w:t>Pearly</w:t>
      </w:r>
    </w:p>
    <w:p>
      <w:pPr>
        <w:numPr>
          <w:ilvl w:val="4"/>
          <w:numId w:val="900"/>
        </w:numPr>
        <w:spacing w:before="0" w:after="0"/>
      </w:pPr>
      <w:r>
        <w:t>Iridescent Quality</w:t>
      </w:r>
    </w:p>
    <w:p>
      <w:pPr>
        <w:numPr>
          <w:ilvl w:val="3"/>
          <w:numId w:val="900"/>
        </w:numPr>
        <w:spacing w:before="0" w:after="0"/>
      </w:pPr>
      <w:r>
        <w:t>Resinous</w:t>
      </w:r>
    </w:p>
    <w:p>
      <w:pPr>
        <w:numPr>
          <w:ilvl w:val="4"/>
          <w:numId w:val="900"/>
        </w:numPr>
        <w:spacing w:before="0" w:after="0"/>
      </w:pPr>
      <w:r>
        <w:t>Amber-like Appearance</w:t>
      </w:r>
    </w:p>
    <w:p>
      <w:pPr>
        <w:numPr>
          <w:ilvl w:val="3"/>
          <w:numId w:val="900"/>
        </w:numPr>
        <w:spacing w:before="0" w:after="0"/>
      </w:pPr>
      <w:r>
        <w:t>Silky</w:t>
      </w:r>
    </w:p>
    <w:p>
      <w:pPr>
        <w:numPr>
          <w:ilvl w:val="4"/>
          <w:numId w:val="900"/>
        </w:numPr>
        <w:spacing w:before="0" w:after="0"/>
      </w:pPr>
      <w:r>
        <w:t>Fibrous Reflection</w:t>
      </w:r>
    </w:p>
    <w:p>
      <w:pPr>
        <w:numPr>
          <w:ilvl w:val="3"/>
          <w:numId w:val="900"/>
        </w:numPr>
        <w:spacing w:before="0" w:after="0"/>
      </w:pPr>
      <w:r>
        <w:t>Adamantine</w:t>
      </w:r>
    </w:p>
    <w:p>
      <w:pPr>
        <w:numPr>
          <w:ilvl w:val="4"/>
          <w:numId w:val="900"/>
        </w:numPr>
        <w:spacing w:before="0" w:after="0"/>
      </w:pPr>
      <w:r>
        <w:t>Diamond-like Brilliance</w:t>
      </w:r>
    </w:p>
    <w:p>
      <w:pPr>
        <w:numPr>
          <w:ilvl w:val="3"/>
          <w:numId w:val="900"/>
        </w:numPr>
        <w:spacing w:before="0" w:after="0"/>
      </w:pPr>
      <w:r>
        <w:t>Dull or Earthy</w:t>
      </w:r>
    </w:p>
    <w:p>
      <w:pPr>
        <w:numPr>
          <w:ilvl w:val="4"/>
          <w:numId w:val="900"/>
        </w:numPr>
        <w:spacing w:before="0" w:after="0"/>
      </w:pPr>
      <w:r>
        <w:t>Matte Appearance</w:t>
      </w:r>
    </w:p>
    <w:p>
      <w:pPr>
        <w:numPr>
          <w:ilvl w:val="1"/>
          <w:numId w:val="900"/>
        </w:numPr>
        <w:spacing w:before="0" w:after="0"/>
      </w:pPr>
      <w:r>
        <w:t>Color</w:t>
      </w:r>
    </w:p>
    <w:p>
      <w:pPr>
        <w:numPr>
          <w:ilvl w:val="2"/>
          <w:numId w:val="900"/>
        </w:numPr>
        <w:spacing w:before="0" w:after="0"/>
      </w:pPr>
      <w:r>
        <w:t>Causes of Color in Minerals</w:t>
      </w:r>
    </w:p>
    <w:p>
      <w:pPr>
        <w:numPr>
          <w:ilvl w:val="3"/>
          <w:numId w:val="900"/>
        </w:numPr>
        <w:spacing w:before="0" w:after="0"/>
      </w:pPr>
      <w:r>
        <w:t>Crystal Field Effects</w:t>
      </w:r>
    </w:p>
    <w:p>
      <w:pPr>
        <w:numPr>
          <w:ilvl w:val="3"/>
          <w:numId w:val="900"/>
        </w:numPr>
        <w:spacing w:before="0" w:after="0"/>
      </w:pPr>
      <w:r>
        <w:t>Charge Transfer</w:t>
      </w:r>
    </w:p>
    <w:p>
      <w:pPr>
        <w:numPr>
          <w:ilvl w:val="3"/>
          <w:numId w:val="900"/>
        </w:numPr>
        <w:spacing w:before="0" w:after="0"/>
      </w:pPr>
      <w:r>
        <w:t>Color Centers</w:t>
      </w:r>
    </w:p>
    <w:p>
      <w:pPr>
        <w:numPr>
          <w:ilvl w:val="3"/>
          <w:numId w:val="900"/>
        </w:numPr>
        <w:spacing w:before="0" w:after="0"/>
      </w:pPr>
      <w:r>
        <w:t>Mechanical Mixtures</w:t>
      </w:r>
    </w:p>
    <w:p>
      <w:pPr>
        <w:numPr>
          <w:ilvl w:val="2"/>
          <w:numId w:val="900"/>
        </w:numPr>
        <w:spacing w:before="0" w:after="0"/>
      </w:pPr>
      <w:r>
        <w:t>Idiochromatic vs. Allochromatic Minerals</w:t>
      </w:r>
    </w:p>
    <w:p>
      <w:pPr>
        <w:numPr>
          <w:ilvl w:val="3"/>
          <w:numId w:val="900"/>
        </w:numPr>
        <w:spacing w:before="0" w:after="0"/>
      </w:pPr>
      <w:r>
        <w:t>Idiochromatic Minerals</w:t>
      </w:r>
    </w:p>
    <w:p>
      <w:pPr>
        <w:numPr>
          <w:ilvl w:val="4"/>
          <w:numId w:val="900"/>
        </w:numPr>
        <w:spacing w:before="0" w:after="0"/>
      </w:pPr>
      <w:r>
        <w:t>Inherent Color</w:t>
      </w:r>
    </w:p>
    <w:p>
      <w:pPr>
        <w:numPr>
          <w:ilvl w:val="4"/>
          <w:numId w:val="900"/>
        </w:numPr>
        <w:spacing w:before="0" w:after="0"/>
      </w:pPr>
      <w:r>
        <w:t>Consistent Coloration</w:t>
      </w:r>
    </w:p>
    <w:p>
      <w:pPr>
        <w:numPr>
          <w:ilvl w:val="3"/>
          <w:numId w:val="900"/>
        </w:numPr>
        <w:spacing w:before="0" w:after="0"/>
      </w:pPr>
      <w:r>
        <w:t>Allochromatic Minerals</w:t>
      </w:r>
    </w:p>
    <w:p>
      <w:pPr>
        <w:numPr>
          <w:ilvl w:val="4"/>
          <w:numId w:val="900"/>
        </w:numPr>
        <w:spacing w:before="0" w:after="0"/>
      </w:pPr>
      <w:r>
        <w:t>Variable Color</w:t>
      </w:r>
    </w:p>
    <w:p>
      <w:pPr>
        <w:numPr>
          <w:ilvl w:val="4"/>
          <w:numId w:val="900"/>
        </w:numPr>
        <w:spacing w:before="0" w:after="0"/>
      </w:pPr>
      <w:r>
        <w:t>Impurity-Caused Color</w:t>
      </w:r>
    </w:p>
    <w:p>
      <w:pPr>
        <w:numPr>
          <w:ilvl w:val="1"/>
          <w:numId w:val="900"/>
        </w:numPr>
        <w:spacing w:before="0" w:after="0"/>
      </w:pPr>
      <w:r>
        <w:t>Streak</w:t>
      </w:r>
    </w:p>
    <w:p>
      <w:pPr>
        <w:numPr>
          <w:ilvl w:val="2"/>
          <w:numId w:val="900"/>
        </w:numPr>
        <w:spacing w:before="0" w:after="0"/>
      </w:pPr>
      <w:r>
        <w:t>Streak Plate Test</w:t>
      </w:r>
    </w:p>
    <w:p>
      <w:pPr>
        <w:numPr>
          <w:ilvl w:val="3"/>
          <w:numId w:val="900"/>
        </w:numPr>
        <w:spacing w:before="0" w:after="0"/>
      </w:pPr>
      <w:r>
        <w:t>Testing Procedure</w:t>
      </w:r>
    </w:p>
    <w:p>
      <w:pPr>
        <w:numPr>
          <w:ilvl w:val="3"/>
          <w:numId w:val="900"/>
        </w:numPr>
        <w:spacing w:before="0" w:after="0"/>
      </w:pPr>
      <w:r>
        <w:t>Unglazed Porcelain</w:t>
      </w:r>
    </w:p>
    <w:p>
      <w:pPr>
        <w:numPr>
          <w:ilvl w:val="2"/>
          <w:numId w:val="900"/>
        </w:numPr>
        <w:spacing w:before="0" w:after="0"/>
      </w:pPr>
      <w:r>
        <w:t>Diagnostic Value</w:t>
      </w:r>
    </w:p>
    <w:p>
      <w:pPr>
        <w:numPr>
          <w:ilvl w:val="3"/>
          <w:numId w:val="900"/>
        </w:numPr>
        <w:spacing w:before="0" w:after="0"/>
      </w:pPr>
      <w:r>
        <w:t>Color Consistency</w:t>
      </w:r>
    </w:p>
    <w:p>
      <w:pPr>
        <w:numPr>
          <w:ilvl w:val="3"/>
          <w:numId w:val="900"/>
        </w:numPr>
        <w:spacing w:before="0" w:after="0"/>
      </w:pPr>
      <w:r>
        <w:t>Identification Aid</w:t>
      </w:r>
    </w:p>
    <w:p>
      <w:pPr>
        <w:numPr>
          <w:ilvl w:val="1"/>
          <w:numId w:val="900"/>
        </w:numPr>
        <w:spacing w:before="0" w:after="0"/>
      </w:pPr>
      <w:r>
        <w:t>Diaphaneity</w:t>
      </w:r>
    </w:p>
    <w:p>
      <w:pPr>
        <w:numPr>
          <w:ilvl w:val="2"/>
          <w:numId w:val="900"/>
        </w:numPr>
        <w:spacing w:before="0" w:after="0"/>
      </w:pPr>
      <w:r>
        <w:t>Transparent</w:t>
      </w:r>
    </w:p>
    <w:p>
      <w:pPr>
        <w:numPr>
          <w:ilvl w:val="3"/>
          <w:numId w:val="900"/>
        </w:numPr>
        <w:spacing w:before="0" w:after="0"/>
      </w:pPr>
      <w:r>
        <w:t>Light Transmission</w:t>
      </w:r>
    </w:p>
    <w:p>
      <w:pPr>
        <w:numPr>
          <w:ilvl w:val="3"/>
          <w:numId w:val="900"/>
        </w:numPr>
        <w:spacing w:before="0" w:after="0"/>
      </w:pPr>
      <w:r>
        <w:t>Clear Visibility</w:t>
      </w:r>
    </w:p>
    <w:p>
      <w:pPr>
        <w:numPr>
          <w:ilvl w:val="2"/>
          <w:numId w:val="900"/>
        </w:numPr>
        <w:spacing w:before="0" w:after="0"/>
      </w:pPr>
      <w:r>
        <w:t>Translucent</w:t>
      </w:r>
    </w:p>
    <w:p>
      <w:pPr>
        <w:numPr>
          <w:ilvl w:val="3"/>
          <w:numId w:val="900"/>
        </w:numPr>
        <w:spacing w:before="0" w:after="0"/>
      </w:pPr>
      <w:r>
        <w:t>Partial Light Transmission</w:t>
      </w:r>
    </w:p>
    <w:p>
      <w:pPr>
        <w:numPr>
          <w:ilvl w:val="3"/>
          <w:numId w:val="900"/>
        </w:numPr>
        <w:spacing w:before="0" w:after="0"/>
      </w:pPr>
      <w:r>
        <w:t>Diffused Visibility</w:t>
      </w:r>
    </w:p>
    <w:p>
      <w:pPr>
        <w:numPr>
          <w:ilvl w:val="2"/>
          <w:numId w:val="900"/>
        </w:numPr>
        <w:spacing w:before="0" w:after="0"/>
      </w:pPr>
      <w:r>
        <w:t>Opaque</w:t>
      </w:r>
    </w:p>
    <w:p>
      <w:pPr>
        <w:numPr>
          <w:ilvl w:val="3"/>
          <w:numId w:val="900"/>
        </w:numPr>
        <w:spacing w:before="0" w:after="0"/>
      </w:pPr>
      <w:r>
        <w:t>No Light Transmission</w:t>
      </w:r>
    </w:p>
    <w:p>
      <w:pPr>
        <w:numPr>
          <w:ilvl w:val="3"/>
          <w:numId w:val="900"/>
        </w:numPr>
        <w:spacing w:before="0" w:after="0"/>
      </w:pPr>
      <w:r>
        <w:t>Complete Blockage</w:t>
      </w:r>
    </w:p>
    <w:p>
      <w:pPr>
        <w:numPr>
          <w:ilvl w:val="0"/>
          <w:numId w:val="900"/>
        </w:numPr>
        <w:spacing w:before="0" w:after="0"/>
      </w:pPr>
      <w:r>
        <w:t>Properties Related to Mechanical Strength</w:t>
      </w:r>
    </w:p>
    <w:p>
      <w:pPr>
        <w:numPr>
          <w:ilvl w:val="1"/>
          <w:numId w:val="900"/>
        </w:numPr>
        <w:spacing w:before="0" w:after="0"/>
      </w:pPr>
      <w:r>
        <w:t>Hardness</w:t>
      </w:r>
    </w:p>
    <w:p>
      <w:pPr>
        <w:numPr>
          <w:ilvl w:val="2"/>
          <w:numId w:val="900"/>
        </w:numPr>
        <w:spacing w:before="0" w:after="0"/>
      </w:pPr>
      <w:r>
        <w:t>Mohs Hardness Scale</w:t>
      </w:r>
    </w:p>
    <w:p>
      <w:pPr>
        <w:numPr>
          <w:ilvl w:val="3"/>
          <w:numId w:val="900"/>
        </w:numPr>
        <w:spacing w:before="0" w:after="0"/>
      </w:pPr>
      <w:r>
        <w:t>Ten Standard Minerals</w:t>
      </w:r>
    </w:p>
    <w:p>
      <w:pPr>
        <w:numPr>
          <w:ilvl w:val="3"/>
          <w:numId w:val="900"/>
        </w:numPr>
        <w:spacing w:before="0" w:after="0"/>
      </w:pPr>
      <w:r>
        <w:t>Relative Hardness Values</w:t>
      </w:r>
    </w:p>
    <w:p>
      <w:pPr>
        <w:numPr>
          <w:ilvl w:val="3"/>
          <w:numId w:val="900"/>
        </w:numPr>
        <w:spacing w:before="0" w:after="0"/>
      </w:pPr>
      <w:r>
        <w:t>Scale Limitations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3"/>
          <w:numId w:val="900"/>
        </w:numPr>
        <w:spacing w:before="0" w:after="0"/>
      </w:pPr>
      <w:r>
        <w:t>Scratch Tests</w:t>
      </w:r>
    </w:p>
    <w:p>
      <w:pPr>
        <w:numPr>
          <w:ilvl w:val="3"/>
          <w:numId w:val="900"/>
        </w:numPr>
        <w:spacing w:before="0" w:after="0"/>
      </w:pPr>
      <w:r>
        <w:t>Standard Test Materials</w:t>
      </w:r>
    </w:p>
    <w:p>
      <w:pPr>
        <w:numPr>
          <w:ilvl w:val="3"/>
          <w:numId w:val="900"/>
        </w:numPr>
        <w:spacing w:before="0" w:after="0"/>
      </w:pPr>
      <w:r>
        <w:t>Precautions and Techniques</w:t>
      </w:r>
    </w:p>
    <w:p>
      <w:pPr>
        <w:numPr>
          <w:ilvl w:val="2"/>
          <w:numId w:val="900"/>
        </w:numPr>
        <w:spacing w:before="0" w:after="0"/>
      </w:pPr>
      <w:r>
        <w:t>Absolute Hardness</w:t>
      </w:r>
    </w:p>
    <w:p>
      <w:pPr>
        <w:numPr>
          <w:ilvl w:val="3"/>
          <w:numId w:val="900"/>
        </w:numPr>
        <w:spacing w:before="0" w:after="0"/>
      </w:pPr>
      <w:r>
        <w:t>Vickers Hardness</w:t>
      </w:r>
    </w:p>
    <w:p>
      <w:pPr>
        <w:numPr>
          <w:ilvl w:val="3"/>
          <w:numId w:val="900"/>
        </w:numPr>
        <w:spacing w:before="0" w:after="0"/>
      </w:pPr>
      <w:r>
        <w:t>Knoop Hardness</w:t>
      </w:r>
    </w:p>
    <w:p>
      <w:pPr>
        <w:numPr>
          <w:ilvl w:val="1"/>
          <w:numId w:val="900"/>
        </w:numPr>
        <w:spacing w:before="0" w:after="0"/>
      </w:pPr>
      <w:r>
        <w:t>Tenacity</w:t>
      </w:r>
    </w:p>
    <w:p>
      <w:pPr>
        <w:numPr>
          <w:ilvl w:val="2"/>
          <w:numId w:val="900"/>
        </w:numPr>
        <w:spacing w:before="0" w:after="0"/>
      </w:pPr>
      <w:r>
        <w:t>Brittle</w:t>
      </w:r>
    </w:p>
    <w:p>
      <w:pPr>
        <w:numPr>
          <w:ilvl w:val="3"/>
          <w:numId w:val="900"/>
        </w:numPr>
        <w:spacing w:before="0" w:after="0"/>
      </w:pPr>
      <w:r>
        <w:t>Fractures Easily</w:t>
      </w:r>
    </w:p>
    <w:p>
      <w:pPr>
        <w:numPr>
          <w:ilvl w:val="3"/>
          <w:numId w:val="900"/>
        </w:numPr>
        <w:spacing w:before="0" w:after="0"/>
      </w:pPr>
      <w:r>
        <w:t>Sharp Fragments</w:t>
      </w:r>
    </w:p>
    <w:p>
      <w:pPr>
        <w:numPr>
          <w:ilvl w:val="2"/>
          <w:numId w:val="900"/>
        </w:numPr>
        <w:spacing w:before="0" w:after="0"/>
      </w:pPr>
      <w:r>
        <w:t>Malleable</w:t>
      </w:r>
    </w:p>
    <w:p>
      <w:pPr>
        <w:numPr>
          <w:ilvl w:val="3"/>
          <w:numId w:val="900"/>
        </w:numPr>
        <w:spacing w:before="0" w:after="0"/>
      </w:pPr>
      <w:r>
        <w:t>Deforms Under Hammer</w:t>
      </w:r>
    </w:p>
    <w:p>
      <w:pPr>
        <w:numPr>
          <w:ilvl w:val="3"/>
          <w:numId w:val="900"/>
        </w:numPr>
        <w:spacing w:before="0" w:after="0"/>
      </w:pPr>
      <w:r>
        <w:t>Flattens Without Breaking</w:t>
      </w:r>
    </w:p>
    <w:p>
      <w:pPr>
        <w:numPr>
          <w:ilvl w:val="2"/>
          <w:numId w:val="900"/>
        </w:numPr>
        <w:spacing w:before="0" w:after="0"/>
      </w:pPr>
      <w:r>
        <w:t>Sectile</w:t>
      </w:r>
    </w:p>
    <w:p>
      <w:pPr>
        <w:numPr>
          <w:ilvl w:val="3"/>
          <w:numId w:val="900"/>
        </w:numPr>
        <w:spacing w:before="0" w:after="0"/>
      </w:pPr>
      <w:r>
        <w:t>Cuts Like Soft Metal</w:t>
      </w:r>
    </w:p>
    <w:p>
      <w:pPr>
        <w:numPr>
          <w:ilvl w:val="3"/>
          <w:numId w:val="900"/>
        </w:numPr>
        <w:spacing w:before="0" w:after="0"/>
      </w:pPr>
      <w:r>
        <w:t>Shavings Produced</w:t>
      </w:r>
    </w:p>
    <w:p>
      <w:pPr>
        <w:numPr>
          <w:ilvl w:val="2"/>
          <w:numId w:val="900"/>
        </w:numPr>
        <w:spacing w:before="0" w:after="0"/>
      </w:pPr>
      <w:r>
        <w:t>Ductile</w:t>
      </w:r>
    </w:p>
    <w:p>
      <w:pPr>
        <w:numPr>
          <w:ilvl w:val="3"/>
          <w:numId w:val="900"/>
        </w:numPr>
        <w:spacing w:before="0" w:after="0"/>
      </w:pPr>
      <w:r>
        <w:t>Draws Into Wire</w:t>
      </w:r>
    </w:p>
    <w:p>
      <w:pPr>
        <w:numPr>
          <w:ilvl w:val="3"/>
          <w:numId w:val="900"/>
        </w:numPr>
        <w:spacing w:before="0" w:after="0"/>
      </w:pPr>
      <w:r>
        <w:t>Plastic Deformation</w:t>
      </w:r>
    </w:p>
    <w:p>
      <w:pPr>
        <w:numPr>
          <w:ilvl w:val="2"/>
          <w:numId w:val="900"/>
        </w:numPr>
        <w:spacing w:before="0" w:after="0"/>
      </w:pPr>
      <w:r>
        <w:t>Flexible</w:t>
      </w:r>
    </w:p>
    <w:p>
      <w:pPr>
        <w:numPr>
          <w:ilvl w:val="3"/>
          <w:numId w:val="900"/>
        </w:numPr>
        <w:spacing w:before="0" w:after="0"/>
      </w:pPr>
      <w:r>
        <w:t>Bends Without Breaking</w:t>
      </w:r>
    </w:p>
    <w:p>
      <w:pPr>
        <w:numPr>
          <w:ilvl w:val="3"/>
          <w:numId w:val="900"/>
        </w:numPr>
        <w:spacing w:before="0" w:after="0"/>
      </w:pPr>
      <w:r>
        <w:t>Elastic Properties</w:t>
      </w:r>
    </w:p>
    <w:p>
      <w:pPr>
        <w:numPr>
          <w:ilvl w:val="2"/>
          <w:numId w:val="900"/>
        </w:numPr>
        <w:spacing w:before="0" w:after="0"/>
      </w:pPr>
      <w:r>
        <w:t>Elastic</w:t>
      </w:r>
    </w:p>
    <w:p>
      <w:pPr>
        <w:numPr>
          <w:ilvl w:val="3"/>
          <w:numId w:val="900"/>
        </w:numPr>
        <w:spacing w:before="0" w:after="0"/>
      </w:pPr>
      <w:r>
        <w:t>Returns to Original Shape</w:t>
      </w:r>
    </w:p>
    <w:p>
      <w:pPr>
        <w:numPr>
          <w:ilvl w:val="3"/>
          <w:numId w:val="900"/>
        </w:numPr>
        <w:spacing w:before="0" w:after="0"/>
      </w:pPr>
      <w:r>
        <w:t>Temporary Deformation</w:t>
      </w:r>
    </w:p>
    <w:p>
      <w:pPr>
        <w:numPr>
          <w:ilvl w:val="1"/>
          <w:numId w:val="900"/>
        </w:numPr>
        <w:spacing w:before="0" w:after="0"/>
      </w:pPr>
      <w:r>
        <w:t>Cleavage</w:t>
      </w:r>
    </w:p>
    <w:p>
      <w:pPr>
        <w:numPr>
          <w:ilvl w:val="2"/>
          <w:numId w:val="900"/>
        </w:numPr>
        <w:spacing w:before="0" w:after="0"/>
      </w:pPr>
      <w:r>
        <w:t>Cleavage Directions</w:t>
      </w:r>
    </w:p>
    <w:p>
      <w:pPr>
        <w:numPr>
          <w:ilvl w:val="3"/>
          <w:numId w:val="900"/>
        </w:numPr>
        <w:spacing w:before="0" w:after="0"/>
      </w:pPr>
      <w:r>
        <w:t>Crystallographic Planes</w:t>
      </w:r>
    </w:p>
    <w:p>
      <w:pPr>
        <w:numPr>
          <w:ilvl w:val="3"/>
          <w:numId w:val="900"/>
        </w:numPr>
        <w:spacing w:before="0" w:after="0"/>
      </w:pPr>
      <w:r>
        <w:t>Number of Directions</w:t>
      </w:r>
    </w:p>
    <w:p>
      <w:pPr>
        <w:numPr>
          <w:ilvl w:val="3"/>
          <w:numId w:val="900"/>
        </w:numPr>
        <w:spacing w:before="0" w:after="0"/>
      </w:pPr>
      <w:r>
        <w:t>Angular Relationships</w:t>
      </w:r>
    </w:p>
    <w:p>
      <w:pPr>
        <w:numPr>
          <w:ilvl w:val="2"/>
          <w:numId w:val="900"/>
        </w:numPr>
        <w:spacing w:before="0" w:after="0"/>
      </w:pPr>
      <w:r>
        <w:t>Quality of Cleavage</w:t>
      </w:r>
    </w:p>
    <w:p>
      <w:pPr>
        <w:numPr>
          <w:ilvl w:val="3"/>
          <w:numId w:val="900"/>
        </w:numPr>
        <w:spacing w:before="0" w:after="0"/>
      </w:pPr>
      <w:r>
        <w:t>Perfect Cleavage</w:t>
      </w:r>
    </w:p>
    <w:p>
      <w:pPr>
        <w:numPr>
          <w:ilvl w:val="3"/>
          <w:numId w:val="900"/>
        </w:numPr>
        <w:spacing w:before="0" w:after="0"/>
      </w:pPr>
      <w:r>
        <w:t>Good Cleavage</w:t>
      </w:r>
    </w:p>
    <w:p>
      <w:pPr>
        <w:numPr>
          <w:ilvl w:val="3"/>
          <w:numId w:val="900"/>
        </w:numPr>
        <w:spacing w:before="0" w:after="0"/>
      </w:pPr>
      <w:r>
        <w:t>Fair Cleavage</w:t>
      </w:r>
    </w:p>
    <w:p>
      <w:pPr>
        <w:numPr>
          <w:ilvl w:val="3"/>
          <w:numId w:val="900"/>
        </w:numPr>
        <w:spacing w:before="0" w:after="0"/>
      </w:pPr>
      <w:r>
        <w:t>Poor Cleavage</w:t>
      </w:r>
    </w:p>
    <w:p>
      <w:pPr>
        <w:numPr>
          <w:ilvl w:val="2"/>
          <w:numId w:val="900"/>
        </w:numPr>
        <w:spacing w:before="0" w:after="0"/>
      </w:pPr>
      <w:r>
        <w:t>Cleavage vs. Crystal Faces</w:t>
      </w:r>
    </w:p>
    <w:p>
      <w:pPr>
        <w:numPr>
          <w:ilvl w:val="3"/>
          <w:numId w:val="900"/>
        </w:numPr>
        <w:spacing w:before="0" w:after="0"/>
      </w:pPr>
      <w:r>
        <w:t>Structural Differences</w:t>
      </w:r>
    </w:p>
    <w:p>
      <w:pPr>
        <w:numPr>
          <w:ilvl w:val="3"/>
          <w:numId w:val="900"/>
        </w:numPr>
        <w:spacing w:before="0" w:after="0"/>
      </w:pPr>
      <w:r>
        <w:t>Identification Criteria</w:t>
      </w:r>
    </w:p>
    <w:p>
      <w:pPr>
        <w:numPr>
          <w:ilvl w:val="1"/>
          <w:numId w:val="900"/>
        </w:numPr>
        <w:spacing w:before="0" w:after="0"/>
      </w:pPr>
      <w:r>
        <w:t>Fracture</w:t>
      </w:r>
    </w:p>
    <w:p>
      <w:pPr>
        <w:numPr>
          <w:ilvl w:val="2"/>
          <w:numId w:val="900"/>
        </w:numPr>
        <w:spacing w:before="0" w:after="0"/>
      </w:pPr>
      <w:r>
        <w:t>Conchoidal</w:t>
      </w:r>
    </w:p>
    <w:p>
      <w:pPr>
        <w:numPr>
          <w:ilvl w:val="3"/>
          <w:numId w:val="900"/>
        </w:numPr>
        <w:spacing w:before="0" w:after="0"/>
      </w:pPr>
      <w:r>
        <w:t>Curved Surfaces</w:t>
      </w:r>
    </w:p>
    <w:p>
      <w:pPr>
        <w:numPr>
          <w:ilvl w:val="3"/>
          <w:numId w:val="900"/>
        </w:numPr>
        <w:spacing w:before="0" w:after="0"/>
      </w:pPr>
      <w:r>
        <w:t>Shell-like Appearance</w:t>
      </w:r>
    </w:p>
    <w:p>
      <w:pPr>
        <w:numPr>
          <w:ilvl w:val="2"/>
          <w:numId w:val="900"/>
        </w:numPr>
        <w:spacing w:before="0" w:after="0"/>
      </w:pPr>
      <w:r>
        <w:t>Uneven</w:t>
      </w:r>
    </w:p>
    <w:p>
      <w:pPr>
        <w:numPr>
          <w:ilvl w:val="3"/>
          <w:numId w:val="900"/>
        </w:numPr>
        <w:spacing w:before="0" w:after="0"/>
      </w:pPr>
      <w:r>
        <w:t>Irregular Surfaces</w:t>
      </w:r>
    </w:p>
    <w:p>
      <w:pPr>
        <w:numPr>
          <w:ilvl w:val="3"/>
          <w:numId w:val="900"/>
        </w:numPr>
        <w:spacing w:before="0" w:after="0"/>
      </w:pPr>
      <w:r>
        <w:t>Rough Texture</w:t>
      </w:r>
    </w:p>
    <w:p>
      <w:pPr>
        <w:numPr>
          <w:ilvl w:val="2"/>
          <w:numId w:val="900"/>
        </w:numPr>
        <w:spacing w:before="0" w:after="0"/>
      </w:pPr>
      <w:r>
        <w:t>Splintery</w:t>
      </w:r>
    </w:p>
    <w:p>
      <w:pPr>
        <w:numPr>
          <w:ilvl w:val="3"/>
          <w:numId w:val="900"/>
        </w:numPr>
        <w:spacing w:before="0" w:after="0"/>
      </w:pPr>
      <w:r>
        <w:t>Sharp Fragments</w:t>
      </w:r>
    </w:p>
    <w:p>
      <w:pPr>
        <w:numPr>
          <w:ilvl w:val="3"/>
          <w:numId w:val="900"/>
        </w:numPr>
        <w:spacing w:before="0" w:after="0"/>
      </w:pPr>
      <w:r>
        <w:t>Needle-like Pieces</w:t>
      </w:r>
    </w:p>
    <w:p>
      <w:pPr>
        <w:numPr>
          <w:ilvl w:val="2"/>
          <w:numId w:val="900"/>
        </w:numPr>
        <w:spacing w:before="0" w:after="0"/>
      </w:pPr>
      <w:r>
        <w:t>Hackly</w:t>
      </w:r>
    </w:p>
    <w:p>
      <w:pPr>
        <w:numPr>
          <w:ilvl w:val="3"/>
          <w:numId w:val="900"/>
        </w:numPr>
        <w:spacing w:before="0" w:after="0"/>
      </w:pPr>
      <w:r>
        <w:t>Jagged Surfaces</w:t>
      </w:r>
    </w:p>
    <w:p>
      <w:pPr>
        <w:numPr>
          <w:ilvl w:val="3"/>
          <w:numId w:val="900"/>
        </w:numPr>
        <w:spacing w:before="0" w:after="0"/>
      </w:pPr>
      <w:r>
        <w:t>Metal-like Fracture</w:t>
      </w:r>
    </w:p>
    <w:p>
      <w:pPr>
        <w:numPr>
          <w:ilvl w:val="1"/>
          <w:numId w:val="900"/>
        </w:numPr>
        <w:spacing w:before="0" w:after="0"/>
      </w:pPr>
      <w:r>
        <w:t>Parting</w:t>
      </w:r>
    </w:p>
    <w:p>
      <w:pPr>
        <w:numPr>
          <w:ilvl w:val="2"/>
          <w:numId w:val="900"/>
        </w:numPr>
        <w:spacing w:before="0" w:after="0"/>
      </w:pPr>
      <w:r>
        <w:t>Causes of Parting</w:t>
      </w:r>
    </w:p>
    <w:p>
      <w:pPr>
        <w:numPr>
          <w:ilvl w:val="3"/>
          <w:numId w:val="900"/>
        </w:numPr>
        <w:spacing w:before="0" w:after="0"/>
      </w:pPr>
      <w:r>
        <w:t>Structural Weaknesses</w:t>
      </w:r>
    </w:p>
    <w:p>
      <w:pPr>
        <w:numPr>
          <w:ilvl w:val="3"/>
          <w:numId w:val="900"/>
        </w:numPr>
        <w:spacing w:before="0" w:after="0"/>
      </w:pPr>
      <w:r>
        <w:t>Twinning Planes</w:t>
      </w:r>
    </w:p>
    <w:p>
      <w:pPr>
        <w:numPr>
          <w:ilvl w:val="3"/>
          <w:numId w:val="900"/>
        </w:numPr>
        <w:spacing w:before="0" w:after="0"/>
      </w:pPr>
      <w:r>
        <w:t>Exsolution Lamellae</w:t>
      </w:r>
    </w:p>
    <w:p>
      <w:pPr>
        <w:numPr>
          <w:ilvl w:val="2"/>
          <w:numId w:val="900"/>
        </w:numPr>
        <w:spacing w:before="0" w:after="0"/>
      </w:pPr>
      <w:r>
        <w:t>Examples and Recognition</w:t>
      </w:r>
    </w:p>
    <w:p>
      <w:pPr>
        <w:numPr>
          <w:ilvl w:val="3"/>
          <w:numId w:val="900"/>
        </w:numPr>
        <w:spacing w:before="0" w:after="0"/>
      </w:pPr>
      <w:r>
        <w:t>Corundum Parting</w:t>
      </w:r>
    </w:p>
    <w:p>
      <w:pPr>
        <w:numPr>
          <w:ilvl w:val="3"/>
          <w:numId w:val="900"/>
        </w:numPr>
        <w:spacing w:before="0" w:after="0"/>
      </w:pPr>
      <w:r>
        <w:t>Pyroxene Parting</w:t>
      </w:r>
    </w:p>
    <w:p>
      <w:pPr>
        <w:numPr>
          <w:ilvl w:val="0"/>
          <w:numId w:val="900"/>
        </w:numPr>
        <w:spacing w:before="0" w:after="0"/>
      </w:pPr>
      <w:r>
        <w:t>Density and Specific Gravity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Pycnometer Method</w:t>
      </w:r>
    </w:p>
    <w:p>
      <w:pPr>
        <w:numPr>
          <w:ilvl w:val="2"/>
          <w:numId w:val="900"/>
        </w:numPr>
        <w:spacing w:before="0" w:after="0"/>
      </w:pPr>
      <w:r>
        <w:t>Hydrostatic Weighing</w:t>
      </w:r>
    </w:p>
    <w:p>
      <w:pPr>
        <w:numPr>
          <w:ilvl w:val="2"/>
          <w:numId w:val="900"/>
        </w:numPr>
        <w:spacing w:before="0" w:after="0"/>
      </w:pPr>
      <w:r>
        <w:t>Heavy Liquid Separation</w:t>
      </w:r>
    </w:p>
    <w:p>
      <w:pPr>
        <w:numPr>
          <w:ilvl w:val="2"/>
          <w:numId w:val="900"/>
        </w:numPr>
        <w:spacing w:before="0" w:after="0"/>
      </w:pPr>
      <w:r>
        <w:t>Jolly Balance</w:t>
      </w:r>
    </w:p>
    <w:p>
      <w:pPr>
        <w:numPr>
          <w:ilvl w:val="1"/>
          <w:numId w:val="900"/>
        </w:numPr>
        <w:spacing w:before="0" w:after="0"/>
      </w:pPr>
      <w:r>
        <w:t>Significance in Mineral Identification</w:t>
      </w:r>
    </w:p>
    <w:p>
      <w:pPr>
        <w:numPr>
          <w:ilvl w:val="2"/>
          <w:numId w:val="900"/>
        </w:numPr>
        <w:spacing w:before="0" w:after="0"/>
      </w:pPr>
      <w:r>
        <w:t>Diagnostic Value</w:t>
      </w:r>
    </w:p>
    <w:p>
      <w:pPr>
        <w:numPr>
          <w:ilvl w:val="2"/>
          <w:numId w:val="900"/>
        </w:numPr>
        <w:spacing w:before="0" w:after="0"/>
      </w:pPr>
      <w:r>
        <w:t>Compositional Indicators</w:t>
      </w:r>
    </w:p>
    <w:p>
      <w:pPr>
        <w:numPr>
          <w:ilvl w:val="2"/>
          <w:numId w:val="900"/>
        </w:numPr>
        <w:spacing w:before="0" w:after="0"/>
      </w:pPr>
      <w:r>
        <w:t>Structural Relationships</w:t>
      </w:r>
    </w:p>
    <w:p>
      <w:pPr>
        <w:numPr>
          <w:ilvl w:val="1"/>
          <w:numId w:val="900"/>
        </w:numPr>
        <w:spacing w:before="0" w:after="0"/>
      </w:pPr>
      <w:r>
        <w:t>Factors Affecting Density</w:t>
      </w:r>
    </w:p>
    <w:p>
      <w:pPr>
        <w:numPr>
          <w:ilvl w:val="2"/>
          <w:numId w:val="900"/>
        </w:numPr>
        <w:spacing w:before="0" w:after="0"/>
      </w:pPr>
      <w:r>
        <w:t>Atomic Mass</w:t>
      </w:r>
    </w:p>
    <w:p>
      <w:pPr>
        <w:numPr>
          <w:ilvl w:val="2"/>
          <w:numId w:val="900"/>
        </w:numPr>
        <w:spacing w:before="0" w:after="0"/>
      </w:pPr>
      <w:r>
        <w:t>Atomic Packing</w:t>
      </w:r>
    </w:p>
    <w:p>
      <w:pPr>
        <w:numPr>
          <w:ilvl w:val="2"/>
          <w:numId w:val="900"/>
        </w:numPr>
        <w:spacing w:before="0" w:after="0"/>
      </w:pPr>
      <w:r>
        <w:t>Crystal Structure</w:t>
      </w:r>
    </w:p>
    <w:p>
      <w:pPr>
        <w:numPr>
          <w:ilvl w:val="0"/>
          <w:numId w:val="900"/>
        </w:numPr>
        <w:spacing w:before="0" w:after="0"/>
      </w:pPr>
      <w:r>
        <w:t>Magnetism</w:t>
      </w:r>
    </w:p>
    <w:p>
      <w:pPr>
        <w:numPr>
          <w:ilvl w:val="1"/>
          <w:numId w:val="900"/>
        </w:numPr>
        <w:spacing w:before="0" w:after="0"/>
      </w:pPr>
      <w:r>
        <w:t>Types of Magnetic Behavior</w:t>
      </w:r>
    </w:p>
    <w:p>
      <w:pPr>
        <w:numPr>
          <w:ilvl w:val="2"/>
          <w:numId w:val="900"/>
        </w:numPr>
        <w:spacing w:before="0" w:after="0"/>
      </w:pPr>
      <w:r>
        <w:t>Ferromagnetic</w:t>
      </w:r>
    </w:p>
    <w:p>
      <w:pPr>
        <w:numPr>
          <w:ilvl w:val="3"/>
          <w:numId w:val="900"/>
        </w:numPr>
        <w:spacing w:before="0" w:after="0"/>
      </w:pPr>
      <w:r>
        <w:t>Strong Attraction</w:t>
      </w:r>
    </w:p>
    <w:p>
      <w:pPr>
        <w:numPr>
          <w:ilvl w:val="3"/>
          <w:numId w:val="900"/>
        </w:numPr>
        <w:spacing w:before="0" w:after="0"/>
      </w:pPr>
      <w:r>
        <w:t>Permanent Magnetization</w:t>
      </w:r>
    </w:p>
    <w:p>
      <w:pPr>
        <w:numPr>
          <w:ilvl w:val="2"/>
          <w:numId w:val="900"/>
        </w:numPr>
        <w:spacing w:before="0" w:after="0"/>
      </w:pPr>
      <w:r>
        <w:t>Paramagnetic</w:t>
      </w:r>
    </w:p>
    <w:p>
      <w:pPr>
        <w:numPr>
          <w:ilvl w:val="3"/>
          <w:numId w:val="900"/>
        </w:numPr>
        <w:spacing w:before="0" w:after="0"/>
      </w:pPr>
      <w:r>
        <w:t>Weak Attraction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Diamagnetic</w:t>
      </w:r>
    </w:p>
    <w:p>
      <w:pPr>
        <w:numPr>
          <w:ilvl w:val="3"/>
          <w:numId w:val="900"/>
        </w:numPr>
        <w:spacing w:before="0" w:after="0"/>
      </w:pPr>
      <w:r>
        <w:t>Weak Repulsion</w:t>
      </w:r>
    </w:p>
    <w:p>
      <w:pPr>
        <w:numPr>
          <w:ilvl w:val="3"/>
          <w:numId w:val="900"/>
        </w:numPr>
        <w:spacing w:before="0" w:after="0"/>
      </w:pPr>
      <w:r>
        <w:t>Universal Property</w:t>
      </w:r>
    </w:p>
    <w:p>
      <w:pPr>
        <w:numPr>
          <w:ilvl w:val="2"/>
          <w:numId w:val="900"/>
        </w:numPr>
        <w:spacing w:before="0" w:after="0"/>
      </w:pPr>
      <w:r>
        <w:t>Ferrimagnetic</w:t>
      </w:r>
    </w:p>
    <w:p>
      <w:pPr>
        <w:numPr>
          <w:ilvl w:val="3"/>
          <w:numId w:val="900"/>
        </w:numPr>
        <w:spacing w:before="0" w:after="0"/>
      </w:pPr>
      <w:r>
        <w:t>Moderate Attraction</w:t>
      </w:r>
    </w:p>
    <w:p>
      <w:pPr>
        <w:numPr>
          <w:ilvl w:val="3"/>
          <w:numId w:val="900"/>
        </w:numPr>
        <w:spacing w:before="0" w:after="0"/>
      </w:pPr>
      <w:r>
        <w:t>Antiparallel Alignment</w:t>
      </w:r>
    </w:p>
    <w:p>
      <w:pPr>
        <w:numPr>
          <w:ilvl w:val="1"/>
          <w:numId w:val="900"/>
        </w:numPr>
        <w:spacing w:before="0" w:after="0"/>
      </w:pPr>
      <w:r>
        <w:t>Magnetic Minerals</w:t>
      </w:r>
    </w:p>
    <w:p>
      <w:pPr>
        <w:numPr>
          <w:ilvl w:val="2"/>
          <w:numId w:val="900"/>
        </w:numPr>
        <w:spacing w:before="0" w:after="0"/>
      </w:pPr>
      <w:r>
        <w:t>Magnetite</w:t>
      </w:r>
    </w:p>
    <w:p>
      <w:pPr>
        <w:numPr>
          <w:ilvl w:val="2"/>
          <w:numId w:val="900"/>
        </w:numPr>
        <w:spacing w:before="0" w:after="0"/>
      </w:pPr>
      <w:r>
        <w:t>Pyrrhotite</w:t>
      </w:r>
    </w:p>
    <w:p>
      <w:pPr>
        <w:numPr>
          <w:ilvl w:val="2"/>
          <w:numId w:val="900"/>
        </w:numPr>
        <w:spacing w:before="0" w:after="0"/>
      </w:pPr>
      <w:r>
        <w:t>Hematite</w:t>
      </w:r>
    </w:p>
    <w:p>
      <w:pPr>
        <w:numPr>
          <w:ilvl w:val="2"/>
          <w:numId w:val="900"/>
        </w:numPr>
        <w:spacing w:before="0" w:after="0"/>
      </w:pPr>
      <w:r>
        <w:t>Ilmenite</w:t>
      </w:r>
    </w:p>
    <w:p>
      <w:pPr>
        <w:numPr>
          <w:ilvl w:val="1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Hand Magnet Tests</w:t>
      </w:r>
    </w:p>
    <w:p>
      <w:pPr>
        <w:numPr>
          <w:ilvl w:val="2"/>
          <w:numId w:val="900"/>
        </w:numPr>
        <w:spacing w:before="0" w:after="0"/>
      </w:pPr>
      <w:r>
        <w:t>Magnetic Susceptibility</w:t>
      </w:r>
    </w:p>
    <w:p>
      <w:pPr>
        <w:numPr>
          <w:ilvl w:val="0"/>
          <w:numId w:val="900"/>
        </w:numPr>
        <w:spacing w:before="0" w:after="0"/>
      </w:pPr>
      <w:r>
        <w:t>Electrical Properties</w:t>
      </w:r>
    </w:p>
    <w:p>
      <w:pPr>
        <w:numPr>
          <w:ilvl w:val="1"/>
          <w:numId w:val="900"/>
        </w:numPr>
        <w:spacing w:before="0" w:after="0"/>
      </w:pPr>
      <w:r>
        <w:t>Conductivity</w:t>
      </w:r>
    </w:p>
    <w:p>
      <w:pPr>
        <w:numPr>
          <w:ilvl w:val="2"/>
          <w:numId w:val="900"/>
        </w:numPr>
        <w:spacing w:before="0" w:after="0"/>
      </w:pPr>
      <w:r>
        <w:t>Metallic Conductors</w:t>
      </w:r>
    </w:p>
    <w:p>
      <w:pPr>
        <w:numPr>
          <w:ilvl w:val="2"/>
          <w:numId w:val="900"/>
        </w:numPr>
        <w:spacing w:before="0" w:after="0"/>
      </w:pPr>
      <w:r>
        <w:t>Semiconductors</w:t>
      </w:r>
    </w:p>
    <w:p>
      <w:pPr>
        <w:numPr>
          <w:ilvl w:val="2"/>
          <w:numId w:val="900"/>
        </w:numPr>
        <w:spacing w:before="0" w:after="0"/>
      </w:pPr>
      <w:r>
        <w:t>Insulators</w:t>
      </w:r>
    </w:p>
    <w:p>
      <w:pPr>
        <w:numPr>
          <w:ilvl w:val="1"/>
          <w:numId w:val="900"/>
        </w:numPr>
        <w:spacing w:before="0" w:after="0"/>
      </w:pPr>
      <w:r>
        <w:t>Piezoelectricity</w:t>
      </w:r>
    </w:p>
    <w:p>
      <w:pPr>
        <w:numPr>
          <w:ilvl w:val="2"/>
          <w:numId w:val="900"/>
        </w:numPr>
        <w:spacing w:before="0" w:after="0"/>
      </w:pPr>
      <w:r>
        <w:t>Mechanical-Electrical Coupling</w:t>
      </w:r>
    </w:p>
    <w:p>
      <w:pPr>
        <w:numPr>
          <w:ilvl w:val="2"/>
          <w:numId w:val="900"/>
        </w:numPr>
        <w:spacing w:before="0" w:after="0"/>
      </w:pPr>
      <w:r>
        <w:t>Quartz Applications</w:t>
      </w:r>
    </w:p>
    <w:p>
      <w:pPr>
        <w:numPr>
          <w:ilvl w:val="1"/>
          <w:numId w:val="900"/>
        </w:numPr>
        <w:spacing w:before="0" w:after="0"/>
      </w:pPr>
      <w:r>
        <w:t>Pyroelectricity</w:t>
      </w:r>
    </w:p>
    <w:p>
      <w:pPr>
        <w:numPr>
          <w:ilvl w:val="2"/>
          <w:numId w:val="900"/>
        </w:numPr>
        <w:spacing w:before="0" w:after="0"/>
      </w:pPr>
      <w:r>
        <w:t>Temperature-Induced Charges</w:t>
      </w:r>
    </w:p>
    <w:p>
      <w:pPr>
        <w:numPr>
          <w:ilvl w:val="2"/>
          <w:numId w:val="900"/>
        </w:numPr>
        <w:spacing w:before="0" w:after="0"/>
      </w:pPr>
      <w:r>
        <w:t>Tourmaline Examples</w:t>
      </w:r>
    </w:p>
    <w:p>
      <w:pPr>
        <w:numPr>
          <w:ilvl w:val="0"/>
          <w:numId w:val="900"/>
        </w:numPr>
        <w:spacing w:before="0" w:after="0"/>
      </w:pPr>
      <w:r>
        <w:t>Other Properties</w:t>
      </w:r>
    </w:p>
    <w:p>
      <w:pPr>
        <w:numPr>
          <w:ilvl w:val="1"/>
          <w:numId w:val="900"/>
        </w:numPr>
        <w:spacing w:before="0" w:after="0"/>
      </w:pPr>
      <w:r>
        <w:t>Taste</w:t>
      </w:r>
    </w:p>
    <w:p>
      <w:pPr>
        <w:numPr>
          <w:ilvl w:val="2"/>
          <w:numId w:val="900"/>
        </w:numPr>
        <w:spacing w:before="0" w:after="0"/>
      </w:pPr>
      <w:r>
        <w:t>Halite Recognition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Odor</w:t>
      </w:r>
    </w:p>
    <w:p>
      <w:pPr>
        <w:numPr>
          <w:ilvl w:val="2"/>
          <w:numId w:val="900"/>
        </w:numPr>
        <w:spacing w:before="0" w:after="0"/>
      </w:pPr>
      <w:r>
        <w:t>Sulfur Compounds</w:t>
      </w:r>
    </w:p>
    <w:p>
      <w:pPr>
        <w:numPr>
          <w:ilvl w:val="2"/>
          <w:numId w:val="900"/>
        </w:numPr>
        <w:spacing w:before="0" w:after="0"/>
      </w:pPr>
      <w:r>
        <w:t>Arsenic Minerals</w:t>
      </w:r>
    </w:p>
    <w:p>
      <w:pPr>
        <w:numPr>
          <w:ilvl w:val="1"/>
          <w:numId w:val="900"/>
        </w:numPr>
        <w:spacing w:before="0" w:after="0"/>
      </w:pPr>
      <w:r>
        <w:t>Feel</w:t>
      </w:r>
    </w:p>
    <w:p>
      <w:pPr>
        <w:numPr>
          <w:ilvl w:val="2"/>
          <w:numId w:val="900"/>
        </w:numPr>
        <w:spacing w:before="0" w:after="0"/>
      </w:pPr>
      <w:r>
        <w:t>Greasy Feel</w:t>
      </w:r>
    </w:p>
    <w:p>
      <w:pPr>
        <w:numPr>
          <w:ilvl w:val="2"/>
          <w:numId w:val="900"/>
        </w:numPr>
        <w:spacing w:before="0" w:after="0"/>
      </w:pPr>
      <w:r>
        <w:t>Soapy Texture</w:t>
      </w:r>
    </w:p>
    <w:p>
      <w:pPr>
        <w:numPr>
          <w:ilvl w:val="2"/>
          <w:numId w:val="900"/>
        </w:numPr>
        <w:spacing w:before="0" w:after="0"/>
      </w:pPr>
      <w:r>
        <w:t>Rough Surfaces</w:t>
      </w:r>
    </w:p>
    <w:p>
      <w:pPr>
        <w:numPr>
          <w:ilvl w:val="1"/>
          <w:numId w:val="900"/>
        </w:numPr>
        <w:spacing w:before="0" w:after="0"/>
      </w:pPr>
      <w:r>
        <w:t>Reaction to Acid</w:t>
      </w:r>
    </w:p>
    <w:p>
      <w:pPr>
        <w:numPr>
          <w:ilvl w:val="2"/>
          <w:numId w:val="900"/>
        </w:numPr>
        <w:spacing w:before="0" w:after="0"/>
      </w:pPr>
      <w:r>
        <w:t>Effervescence Test</w:t>
      </w:r>
    </w:p>
    <w:p>
      <w:pPr>
        <w:numPr>
          <w:ilvl w:val="3"/>
          <w:numId w:val="900"/>
        </w:numPr>
        <w:spacing w:before="0" w:after="0"/>
      </w:pPr>
      <w:r>
        <w:t>Carbonate Identification</w:t>
      </w:r>
    </w:p>
    <w:p>
      <w:pPr>
        <w:numPr>
          <w:ilvl w:val="3"/>
          <w:numId w:val="900"/>
        </w:numPr>
        <w:spacing w:before="0" w:after="0"/>
      </w:pPr>
      <w:r>
        <w:t>HCl Testing</w:t>
      </w:r>
    </w:p>
    <w:p>
      <w:pPr>
        <w:numPr>
          <w:ilvl w:val="3"/>
          <w:numId w:val="900"/>
        </w:numPr>
        <w:spacing w:before="0" w:after="0"/>
      </w:pPr>
      <w:r>
        <w:t>Safety Procedures</w:t>
      </w:r>
    </w:p>
    <w:p>
      <w:pPr>
        <w:numPr>
          <w:ilvl w:val="2"/>
          <w:numId w:val="900"/>
        </w:numPr>
        <w:spacing w:before="0" w:after="0"/>
      </w:pPr>
      <w:r>
        <w:t>Dissolution Reactions</w:t>
      </w:r>
    </w:p>
    <w:p>
      <w:pPr>
        <w:numPr>
          <w:ilvl w:val="2"/>
          <w:numId w:val="900"/>
        </w:numPr>
        <w:spacing w:before="0" w:after="0"/>
      </w:pPr>
      <w:r>
        <w:t>Staining Tests</w:t>
      </w:r>
    </w:p>
    <w:p>
      <w:pPr>
        <w:pStyle w:val="Heading1"/>
      </w:pPr>
      <w:r>
        <w:t>Optical Mineralogy</w:t>
      </w:r>
    </w:p>
    <w:p>
      <w:pPr>
        <w:numPr>
          <w:ilvl w:val="0"/>
          <w:numId w:val="900"/>
        </w:numPr>
        <w:spacing w:before="0" w:after="0"/>
      </w:pPr>
      <w:r>
        <w:t>The Petrographic Microscope</w:t>
      </w:r>
    </w:p>
    <w:p>
      <w:pPr>
        <w:numPr>
          <w:ilvl w:val="1"/>
          <w:numId w:val="900"/>
        </w:numPr>
        <w:spacing w:before="0" w:after="0"/>
      </w:pPr>
      <w:r>
        <w:t>Components and Function</w:t>
      </w:r>
    </w:p>
    <w:p>
      <w:pPr>
        <w:numPr>
          <w:ilvl w:val="2"/>
          <w:numId w:val="900"/>
        </w:numPr>
        <w:spacing w:before="0" w:after="0"/>
      </w:pPr>
      <w:r>
        <w:t>Light Source</w:t>
      </w:r>
    </w:p>
    <w:p>
      <w:pPr>
        <w:numPr>
          <w:ilvl w:val="3"/>
          <w:numId w:val="900"/>
        </w:numPr>
        <w:spacing w:before="0" w:after="0"/>
      </w:pPr>
      <w:r>
        <w:t>Illumination Systems</w:t>
      </w:r>
    </w:p>
    <w:p>
      <w:pPr>
        <w:numPr>
          <w:ilvl w:val="3"/>
          <w:numId w:val="900"/>
        </w:numPr>
        <w:spacing w:before="0" w:after="0"/>
      </w:pPr>
      <w:r>
        <w:t>Light Intensity Control</w:t>
      </w:r>
    </w:p>
    <w:p>
      <w:pPr>
        <w:numPr>
          <w:ilvl w:val="2"/>
          <w:numId w:val="900"/>
        </w:numPr>
        <w:spacing w:before="0" w:after="0"/>
      </w:pPr>
      <w:r>
        <w:t>Polarizers</w:t>
      </w:r>
    </w:p>
    <w:p>
      <w:pPr>
        <w:numPr>
          <w:ilvl w:val="3"/>
          <w:numId w:val="900"/>
        </w:numPr>
        <w:spacing w:before="0" w:after="0"/>
      </w:pPr>
      <w:r>
        <w:t>Lower Polarizer</w:t>
      </w:r>
    </w:p>
    <w:p>
      <w:pPr>
        <w:numPr>
          <w:ilvl w:val="3"/>
          <w:numId w:val="900"/>
        </w:numPr>
        <w:spacing w:before="0" w:after="0"/>
      </w:pPr>
      <w:r>
        <w:t>Upper Polarizer (Analyzer)</w:t>
      </w:r>
    </w:p>
    <w:p>
      <w:pPr>
        <w:numPr>
          <w:ilvl w:val="3"/>
          <w:numId w:val="900"/>
        </w:numPr>
        <w:spacing w:before="0" w:after="0"/>
      </w:pPr>
      <w:r>
        <w:t>Polarization Principles</w:t>
      </w:r>
    </w:p>
    <w:p>
      <w:pPr>
        <w:numPr>
          <w:ilvl w:val="2"/>
          <w:numId w:val="900"/>
        </w:numPr>
        <w:spacing w:before="0" w:after="0"/>
      </w:pPr>
      <w:r>
        <w:t>Stage</w:t>
      </w:r>
    </w:p>
    <w:p>
      <w:pPr>
        <w:numPr>
          <w:ilvl w:val="3"/>
          <w:numId w:val="900"/>
        </w:numPr>
        <w:spacing w:before="0" w:after="0"/>
      </w:pPr>
      <w:r>
        <w:t>Rotating Stage</w:t>
      </w:r>
    </w:p>
    <w:p>
      <w:pPr>
        <w:numPr>
          <w:ilvl w:val="3"/>
          <w:numId w:val="900"/>
        </w:numPr>
        <w:spacing w:before="0" w:after="0"/>
      </w:pPr>
      <w:r>
        <w:t>Centering Mechanisms</w:t>
      </w:r>
    </w:p>
    <w:p>
      <w:pPr>
        <w:numPr>
          <w:ilvl w:val="3"/>
          <w:numId w:val="900"/>
        </w:numPr>
        <w:spacing w:before="0" w:after="0"/>
      </w:pPr>
      <w:r>
        <w:t>Stage Clips</w:t>
      </w:r>
    </w:p>
    <w:p>
      <w:pPr>
        <w:numPr>
          <w:ilvl w:val="2"/>
          <w:numId w:val="900"/>
        </w:numPr>
        <w:spacing w:before="0" w:after="0"/>
      </w:pPr>
      <w:r>
        <w:t>Objectives</w:t>
      </w:r>
    </w:p>
    <w:p>
      <w:pPr>
        <w:numPr>
          <w:ilvl w:val="3"/>
          <w:numId w:val="900"/>
        </w:numPr>
        <w:spacing w:before="0" w:after="0"/>
      </w:pPr>
      <w:r>
        <w:t>Magnification Powers</w:t>
      </w:r>
    </w:p>
    <w:p>
      <w:pPr>
        <w:numPr>
          <w:ilvl w:val="3"/>
          <w:numId w:val="900"/>
        </w:numPr>
        <w:spacing w:before="0" w:after="0"/>
      </w:pPr>
      <w:r>
        <w:t>Numerical Aperture</w:t>
      </w:r>
    </w:p>
    <w:p>
      <w:pPr>
        <w:numPr>
          <w:ilvl w:val="3"/>
          <w:numId w:val="900"/>
        </w:numPr>
        <w:spacing w:before="0" w:after="0"/>
      </w:pPr>
      <w:r>
        <w:t>Working Distance</w:t>
      </w:r>
    </w:p>
    <w:p>
      <w:pPr>
        <w:numPr>
          <w:ilvl w:val="2"/>
          <w:numId w:val="900"/>
        </w:numPr>
        <w:spacing w:before="0" w:after="0"/>
      </w:pPr>
      <w:r>
        <w:t>Eyepiece</w:t>
      </w:r>
    </w:p>
    <w:p>
      <w:pPr>
        <w:numPr>
          <w:ilvl w:val="3"/>
          <w:numId w:val="900"/>
        </w:numPr>
        <w:spacing w:before="0" w:after="0"/>
      </w:pPr>
      <w:r>
        <w:t>Magnification</w:t>
      </w:r>
    </w:p>
    <w:p>
      <w:pPr>
        <w:numPr>
          <w:ilvl w:val="3"/>
          <w:numId w:val="900"/>
        </w:numPr>
        <w:spacing w:before="0" w:after="0"/>
      </w:pPr>
      <w:r>
        <w:t>Crosshairs</w:t>
      </w:r>
    </w:p>
    <w:p>
      <w:pPr>
        <w:numPr>
          <w:ilvl w:val="3"/>
          <w:numId w:val="900"/>
        </w:numPr>
        <w:spacing w:before="0" w:after="0"/>
      </w:pPr>
      <w:r>
        <w:t>Focusing Mechanisms</w:t>
      </w:r>
    </w:p>
    <w:p>
      <w:pPr>
        <w:numPr>
          <w:ilvl w:val="1"/>
          <w:numId w:val="900"/>
        </w:numPr>
        <w:spacing w:before="0" w:after="0"/>
      </w:pPr>
      <w:r>
        <w:t>Microscope Setup and Alignment</w:t>
      </w:r>
    </w:p>
    <w:p>
      <w:pPr>
        <w:numPr>
          <w:ilvl w:val="2"/>
          <w:numId w:val="900"/>
        </w:numPr>
        <w:spacing w:before="0" w:after="0"/>
      </w:pPr>
      <w:r>
        <w:t>Köhler Illumination</w:t>
      </w:r>
    </w:p>
    <w:p>
      <w:pPr>
        <w:numPr>
          <w:ilvl w:val="2"/>
          <w:numId w:val="900"/>
        </w:numPr>
        <w:spacing w:before="0" w:after="0"/>
      </w:pPr>
      <w:r>
        <w:t>Centering Procedures</w:t>
      </w:r>
    </w:p>
    <w:p>
      <w:pPr>
        <w:numPr>
          <w:ilvl w:val="2"/>
          <w:numId w:val="900"/>
        </w:numPr>
        <w:spacing w:before="0" w:after="0"/>
      </w:pPr>
      <w:r>
        <w:t>Focus Adjustments</w:t>
      </w:r>
    </w:p>
    <w:p>
      <w:pPr>
        <w:numPr>
          <w:ilvl w:val="1"/>
          <w:numId w:val="900"/>
        </w:numPr>
        <w:spacing w:before="0" w:after="0"/>
      </w:pPr>
      <w:r>
        <w:t>Plane Polarized Light</w:t>
      </w:r>
    </w:p>
    <w:p>
      <w:pPr>
        <w:numPr>
          <w:ilvl w:val="2"/>
          <w:numId w:val="900"/>
        </w:numPr>
        <w:spacing w:before="0" w:after="0"/>
      </w:pPr>
      <w:r>
        <w:t>Single Polarizer Use</w:t>
      </w:r>
    </w:p>
    <w:p>
      <w:pPr>
        <w:numPr>
          <w:ilvl w:val="2"/>
          <w:numId w:val="900"/>
        </w:numPr>
        <w:spacing w:before="0" w:after="0"/>
      </w:pPr>
      <w:r>
        <w:t>Vibration Direction</w:t>
      </w:r>
    </w:p>
    <w:p>
      <w:pPr>
        <w:numPr>
          <w:ilvl w:val="1"/>
          <w:numId w:val="900"/>
        </w:numPr>
        <w:spacing w:before="0" w:after="0"/>
      </w:pPr>
      <w:r>
        <w:t>Crossed Polarized Light</w:t>
      </w:r>
    </w:p>
    <w:p>
      <w:pPr>
        <w:numPr>
          <w:ilvl w:val="2"/>
          <w:numId w:val="900"/>
        </w:numPr>
        <w:spacing w:before="0" w:after="0"/>
      </w:pPr>
      <w:r>
        <w:t>Both Polarizers Engaged</w:t>
      </w:r>
    </w:p>
    <w:p>
      <w:pPr>
        <w:numPr>
          <w:ilvl w:val="2"/>
          <w:numId w:val="900"/>
        </w:numPr>
        <w:spacing w:before="0" w:after="0"/>
      </w:pPr>
      <w:r>
        <w:t>Extinction Positions</w:t>
      </w:r>
    </w:p>
    <w:p>
      <w:pPr>
        <w:numPr>
          <w:ilvl w:val="0"/>
          <w:numId w:val="900"/>
        </w:numPr>
        <w:spacing w:before="0" w:after="0"/>
      </w:pPr>
      <w:r>
        <w:t>Properties in Plane Polarized Light</w:t>
      </w:r>
    </w:p>
    <w:p>
      <w:pPr>
        <w:numPr>
          <w:ilvl w:val="1"/>
          <w:numId w:val="900"/>
        </w:numPr>
        <w:spacing w:before="0" w:after="0"/>
      </w:pPr>
      <w:r>
        <w:t>Color and Pleochroism</w:t>
      </w:r>
    </w:p>
    <w:p>
      <w:pPr>
        <w:numPr>
          <w:ilvl w:val="2"/>
          <w:numId w:val="900"/>
        </w:numPr>
        <w:spacing w:before="0" w:after="0"/>
      </w:pPr>
      <w:r>
        <w:t>Absorption Colors</w:t>
      </w:r>
    </w:p>
    <w:p>
      <w:pPr>
        <w:numPr>
          <w:ilvl w:val="2"/>
          <w:numId w:val="900"/>
        </w:numPr>
        <w:spacing w:before="0" w:after="0"/>
      </w:pPr>
      <w:r>
        <w:t>Pleochroic Minerals</w:t>
      </w:r>
    </w:p>
    <w:p>
      <w:pPr>
        <w:numPr>
          <w:ilvl w:val="3"/>
          <w:numId w:val="900"/>
        </w:numPr>
        <w:spacing w:before="0" w:after="0"/>
      </w:pPr>
      <w:r>
        <w:t>Biotite</w:t>
      </w:r>
    </w:p>
    <w:p>
      <w:pPr>
        <w:numPr>
          <w:ilvl w:val="3"/>
          <w:numId w:val="900"/>
        </w:numPr>
        <w:spacing w:before="0" w:after="0"/>
      </w:pPr>
      <w:r>
        <w:t>Hornblende</w:t>
      </w:r>
    </w:p>
    <w:p>
      <w:pPr>
        <w:numPr>
          <w:ilvl w:val="3"/>
          <w:numId w:val="900"/>
        </w:numPr>
        <w:spacing w:before="0" w:after="0"/>
      </w:pPr>
      <w:r>
        <w:t>Tourmaline</w:t>
      </w:r>
    </w:p>
    <w:p>
      <w:pPr>
        <w:numPr>
          <w:ilvl w:val="2"/>
          <w:numId w:val="900"/>
        </w:numPr>
        <w:spacing w:before="0" w:after="0"/>
      </w:pPr>
      <w:r>
        <w:t>Pleochroic Schemes</w:t>
      </w:r>
    </w:p>
    <w:p>
      <w:pPr>
        <w:numPr>
          <w:ilvl w:val="3"/>
          <w:numId w:val="900"/>
        </w:numPr>
        <w:spacing w:before="0" w:after="0"/>
      </w:pPr>
      <w:r>
        <w:t>Color Notation</w:t>
      </w:r>
    </w:p>
    <w:p>
      <w:pPr>
        <w:numPr>
          <w:ilvl w:val="3"/>
          <w:numId w:val="900"/>
        </w:numPr>
        <w:spacing w:before="0" w:after="0"/>
      </w:pPr>
      <w:r>
        <w:t>Absorption Formulas</w:t>
      </w:r>
    </w:p>
    <w:p>
      <w:pPr>
        <w:numPr>
          <w:ilvl w:val="1"/>
          <w:numId w:val="900"/>
        </w:numPr>
        <w:spacing w:before="0" w:after="0"/>
      </w:pPr>
      <w:r>
        <w:t>Relief</w:t>
      </w:r>
    </w:p>
    <w:p>
      <w:pPr>
        <w:numPr>
          <w:ilvl w:val="2"/>
          <w:numId w:val="900"/>
        </w:numPr>
        <w:spacing w:before="0" w:after="0"/>
      </w:pPr>
      <w:r>
        <w:t>Refractive Index Differences</w:t>
      </w:r>
    </w:p>
    <w:p>
      <w:pPr>
        <w:numPr>
          <w:ilvl w:val="2"/>
          <w:numId w:val="900"/>
        </w:numPr>
        <w:spacing w:before="0" w:after="0"/>
      </w:pPr>
      <w:r>
        <w:t>High Relief</w:t>
      </w:r>
    </w:p>
    <w:p>
      <w:pPr>
        <w:numPr>
          <w:ilvl w:val="3"/>
          <w:numId w:val="900"/>
        </w:numPr>
        <w:spacing w:before="0" w:after="0"/>
      </w:pPr>
      <w:r>
        <w:t>Strong Boundaries</w:t>
      </w:r>
    </w:p>
    <w:p>
      <w:pPr>
        <w:numPr>
          <w:ilvl w:val="3"/>
          <w:numId w:val="900"/>
        </w:numPr>
        <w:spacing w:before="0" w:after="0"/>
      </w:pPr>
      <w:r>
        <w:t>Becke Line Movement</w:t>
      </w:r>
    </w:p>
    <w:p>
      <w:pPr>
        <w:numPr>
          <w:ilvl w:val="2"/>
          <w:numId w:val="900"/>
        </w:numPr>
        <w:spacing w:before="0" w:after="0"/>
      </w:pPr>
      <w:r>
        <w:t>Moderate Relief</w:t>
      </w:r>
    </w:p>
    <w:p>
      <w:pPr>
        <w:numPr>
          <w:ilvl w:val="3"/>
          <w:numId w:val="900"/>
        </w:numPr>
        <w:spacing w:before="0" w:after="0"/>
      </w:pPr>
      <w:r>
        <w:t>Visible Boundaries</w:t>
      </w:r>
    </w:p>
    <w:p>
      <w:pPr>
        <w:numPr>
          <w:ilvl w:val="2"/>
          <w:numId w:val="900"/>
        </w:numPr>
        <w:spacing w:before="0" w:after="0"/>
      </w:pPr>
      <w:r>
        <w:t>Low Relief</w:t>
      </w:r>
    </w:p>
    <w:p>
      <w:pPr>
        <w:numPr>
          <w:ilvl w:val="3"/>
          <w:numId w:val="900"/>
        </w:numPr>
        <w:spacing w:before="0" w:after="0"/>
      </w:pPr>
      <w:r>
        <w:t>Weak Boundaries</w:t>
      </w:r>
    </w:p>
    <w:p>
      <w:pPr>
        <w:numPr>
          <w:ilvl w:val="3"/>
          <w:numId w:val="900"/>
        </w:numPr>
        <w:spacing w:before="0" w:after="0"/>
      </w:pPr>
      <w:r>
        <w:t>Similar Refractive Indices</w:t>
      </w:r>
    </w:p>
    <w:p>
      <w:pPr>
        <w:numPr>
          <w:ilvl w:val="1"/>
          <w:numId w:val="900"/>
        </w:numPr>
        <w:spacing w:before="0" w:after="0"/>
      </w:pPr>
      <w:r>
        <w:t>Cleavage</w:t>
      </w:r>
    </w:p>
    <w:p>
      <w:pPr>
        <w:numPr>
          <w:ilvl w:val="2"/>
          <w:numId w:val="900"/>
        </w:numPr>
        <w:spacing w:before="0" w:after="0"/>
      </w:pPr>
      <w:r>
        <w:t>Observation in Thin Section</w:t>
      </w:r>
    </w:p>
    <w:p>
      <w:pPr>
        <w:numPr>
          <w:ilvl w:val="3"/>
          <w:numId w:val="900"/>
        </w:numPr>
        <w:spacing w:before="0" w:after="0"/>
      </w:pPr>
      <w:r>
        <w:t>Cleavage Traces</w:t>
      </w:r>
    </w:p>
    <w:p>
      <w:pPr>
        <w:numPr>
          <w:ilvl w:val="3"/>
          <w:numId w:val="900"/>
        </w:numPr>
        <w:spacing w:before="0" w:after="0"/>
      </w:pPr>
      <w:r>
        <w:t>Spacing and Quality</w:t>
      </w:r>
    </w:p>
    <w:p>
      <w:pPr>
        <w:numPr>
          <w:ilvl w:val="2"/>
          <w:numId w:val="900"/>
        </w:numPr>
        <w:spacing w:before="0" w:after="0"/>
      </w:pPr>
      <w:r>
        <w:t>Cleavage vs. Fractures</w:t>
      </w:r>
    </w:p>
    <w:p>
      <w:pPr>
        <w:numPr>
          <w:ilvl w:val="2"/>
          <w:numId w:val="900"/>
        </w:numPr>
        <w:spacing w:before="0" w:after="0"/>
      </w:pPr>
      <w:r>
        <w:t>Crystallographic Orientation</w:t>
      </w:r>
    </w:p>
    <w:p>
      <w:pPr>
        <w:numPr>
          <w:ilvl w:val="1"/>
          <w:numId w:val="900"/>
        </w:numPr>
        <w:spacing w:before="0" w:after="0"/>
      </w:pPr>
      <w:r>
        <w:t>Crystal Form</w:t>
      </w:r>
    </w:p>
    <w:p>
      <w:pPr>
        <w:numPr>
          <w:ilvl w:val="2"/>
          <w:numId w:val="900"/>
        </w:numPr>
        <w:spacing w:before="0" w:after="0"/>
      </w:pPr>
      <w:r>
        <w:t>Euhedral</w:t>
      </w:r>
    </w:p>
    <w:p>
      <w:pPr>
        <w:numPr>
          <w:ilvl w:val="3"/>
          <w:numId w:val="900"/>
        </w:numPr>
        <w:spacing w:before="0" w:after="0"/>
      </w:pPr>
      <w:r>
        <w:t>Well-formed Faces</w:t>
      </w:r>
    </w:p>
    <w:p>
      <w:pPr>
        <w:numPr>
          <w:ilvl w:val="3"/>
          <w:numId w:val="900"/>
        </w:numPr>
        <w:spacing w:before="0" w:after="0"/>
      </w:pPr>
      <w:r>
        <w:t>Complete Crystal Outline</w:t>
      </w:r>
    </w:p>
    <w:p>
      <w:pPr>
        <w:numPr>
          <w:ilvl w:val="2"/>
          <w:numId w:val="900"/>
        </w:numPr>
        <w:spacing w:before="0" w:after="0"/>
      </w:pPr>
      <w:r>
        <w:t>Subhedral</w:t>
      </w:r>
    </w:p>
    <w:p>
      <w:pPr>
        <w:numPr>
          <w:ilvl w:val="3"/>
          <w:numId w:val="900"/>
        </w:numPr>
        <w:spacing w:before="0" w:after="0"/>
      </w:pPr>
      <w:r>
        <w:t>Partially Formed Faces</w:t>
      </w:r>
    </w:p>
    <w:p>
      <w:pPr>
        <w:numPr>
          <w:ilvl w:val="3"/>
          <w:numId w:val="900"/>
        </w:numPr>
        <w:spacing w:before="0" w:after="0"/>
      </w:pPr>
      <w:r>
        <w:t>Some Crystal Boundaries</w:t>
      </w:r>
    </w:p>
    <w:p>
      <w:pPr>
        <w:numPr>
          <w:ilvl w:val="2"/>
          <w:numId w:val="900"/>
        </w:numPr>
        <w:spacing w:before="0" w:after="0"/>
      </w:pPr>
      <w:r>
        <w:t>Anhedral</w:t>
      </w:r>
    </w:p>
    <w:p>
      <w:pPr>
        <w:numPr>
          <w:ilvl w:val="3"/>
          <w:numId w:val="900"/>
        </w:numPr>
        <w:spacing w:before="0" w:after="0"/>
      </w:pPr>
      <w:r>
        <w:t>No Crystal Faces</w:t>
      </w:r>
    </w:p>
    <w:p>
      <w:pPr>
        <w:numPr>
          <w:ilvl w:val="3"/>
          <w:numId w:val="900"/>
        </w:numPr>
        <w:spacing w:before="0" w:after="0"/>
      </w:pPr>
      <w:r>
        <w:t>Irregular Boundaries</w:t>
      </w:r>
    </w:p>
    <w:p>
      <w:pPr>
        <w:numPr>
          <w:ilvl w:val="1"/>
          <w:numId w:val="900"/>
        </w:numPr>
        <w:spacing w:before="0" w:after="0"/>
      </w:pPr>
      <w:r>
        <w:t>Alteration Features</w:t>
      </w:r>
    </w:p>
    <w:p>
      <w:pPr>
        <w:numPr>
          <w:ilvl w:val="2"/>
          <w:numId w:val="900"/>
        </w:numPr>
        <w:spacing w:before="0" w:after="0"/>
      </w:pPr>
      <w:r>
        <w:t>Weathering Products</w:t>
      </w:r>
    </w:p>
    <w:p>
      <w:pPr>
        <w:numPr>
          <w:ilvl w:val="2"/>
          <w:numId w:val="900"/>
        </w:numPr>
        <w:spacing w:before="0" w:after="0"/>
      </w:pPr>
      <w:r>
        <w:t>Replacement Textures</w:t>
      </w:r>
    </w:p>
    <w:p>
      <w:pPr>
        <w:numPr>
          <w:ilvl w:val="2"/>
          <w:numId w:val="900"/>
        </w:numPr>
        <w:spacing w:before="0" w:after="0"/>
      </w:pPr>
      <w:r>
        <w:t>Inclusion Patterns</w:t>
      </w:r>
    </w:p>
    <w:p>
      <w:pPr>
        <w:numPr>
          <w:ilvl w:val="0"/>
          <w:numId w:val="900"/>
        </w:numPr>
        <w:spacing w:before="0" w:after="0"/>
      </w:pPr>
      <w:r>
        <w:t>Properties in Crossed Polarized Light</w:t>
      </w:r>
    </w:p>
    <w:p>
      <w:pPr>
        <w:numPr>
          <w:ilvl w:val="1"/>
          <w:numId w:val="900"/>
        </w:numPr>
        <w:spacing w:before="0" w:after="0"/>
      </w:pPr>
      <w:r>
        <w:t>Isotropy vs. Anisotropy</w:t>
      </w:r>
    </w:p>
    <w:p>
      <w:pPr>
        <w:numPr>
          <w:ilvl w:val="2"/>
          <w:numId w:val="900"/>
        </w:numPr>
        <w:spacing w:before="0" w:after="0"/>
      </w:pPr>
      <w:r>
        <w:t>Isotropic Minerals</w:t>
      </w:r>
    </w:p>
    <w:p>
      <w:pPr>
        <w:numPr>
          <w:ilvl w:val="3"/>
          <w:numId w:val="900"/>
        </w:numPr>
        <w:spacing w:before="0" w:after="0"/>
      </w:pPr>
      <w:r>
        <w:t>Cubic System Minerals</w:t>
      </w:r>
    </w:p>
    <w:p>
      <w:pPr>
        <w:numPr>
          <w:ilvl w:val="3"/>
          <w:numId w:val="900"/>
        </w:numPr>
        <w:spacing w:before="0" w:after="0"/>
      </w:pPr>
      <w:r>
        <w:t>Constant Refractive Index</w:t>
      </w:r>
    </w:p>
    <w:p>
      <w:pPr>
        <w:numPr>
          <w:ilvl w:val="3"/>
          <w:numId w:val="900"/>
        </w:numPr>
        <w:spacing w:before="0" w:after="0"/>
      </w:pPr>
      <w:r>
        <w:t>Remain Dark</w:t>
      </w:r>
    </w:p>
    <w:p>
      <w:pPr>
        <w:numPr>
          <w:ilvl w:val="2"/>
          <w:numId w:val="900"/>
        </w:numPr>
        <w:spacing w:before="0" w:after="0"/>
      </w:pPr>
      <w:r>
        <w:t>Anisotropic Minerals</w:t>
      </w:r>
    </w:p>
    <w:p>
      <w:pPr>
        <w:numPr>
          <w:ilvl w:val="3"/>
          <w:numId w:val="900"/>
        </w:numPr>
        <w:spacing w:before="0" w:after="0"/>
      </w:pPr>
      <w:r>
        <w:t>Non-cubic Minerals</w:t>
      </w:r>
    </w:p>
    <w:p>
      <w:pPr>
        <w:numPr>
          <w:ilvl w:val="3"/>
          <w:numId w:val="900"/>
        </w:numPr>
        <w:spacing w:before="0" w:after="0"/>
      </w:pPr>
      <w:r>
        <w:t>Variable Refractive Indices</w:t>
      </w:r>
    </w:p>
    <w:p>
      <w:pPr>
        <w:numPr>
          <w:ilvl w:val="3"/>
          <w:numId w:val="900"/>
        </w:numPr>
        <w:spacing w:before="0" w:after="0"/>
      </w:pPr>
      <w:r>
        <w:t>Show Interference Colors</w:t>
      </w:r>
    </w:p>
    <w:p>
      <w:pPr>
        <w:numPr>
          <w:ilvl w:val="1"/>
          <w:numId w:val="900"/>
        </w:numPr>
        <w:spacing w:before="0" w:after="0"/>
      </w:pPr>
      <w:r>
        <w:t>Birefringence and Interference Colors</w:t>
      </w:r>
    </w:p>
    <w:p>
      <w:pPr>
        <w:numPr>
          <w:ilvl w:val="2"/>
          <w:numId w:val="900"/>
        </w:numPr>
        <w:spacing w:before="0" w:after="0"/>
      </w:pPr>
      <w:r>
        <w:t>Double Refraction</w:t>
      </w:r>
    </w:p>
    <w:p>
      <w:pPr>
        <w:numPr>
          <w:ilvl w:val="2"/>
          <w:numId w:val="900"/>
        </w:numPr>
        <w:spacing w:before="0" w:after="0"/>
      </w:pPr>
      <w:r>
        <w:t>Optical Path Differences</w:t>
      </w:r>
    </w:p>
    <w:p>
      <w:pPr>
        <w:numPr>
          <w:ilvl w:val="2"/>
          <w:numId w:val="900"/>
        </w:numPr>
        <w:spacing w:before="0" w:after="0"/>
      </w:pPr>
      <w:r>
        <w:t>Order of Interference Colors</w:t>
      </w:r>
    </w:p>
    <w:p>
      <w:pPr>
        <w:numPr>
          <w:ilvl w:val="3"/>
          <w:numId w:val="900"/>
        </w:numPr>
        <w:spacing w:before="0" w:after="0"/>
      </w:pPr>
      <w:r>
        <w:t>First Order Colors</w:t>
      </w:r>
    </w:p>
    <w:p>
      <w:pPr>
        <w:numPr>
          <w:ilvl w:val="3"/>
          <w:numId w:val="900"/>
        </w:numPr>
        <w:spacing w:before="0" w:after="0"/>
      </w:pPr>
      <w:r>
        <w:t>Second Order Colors</w:t>
      </w:r>
    </w:p>
    <w:p>
      <w:pPr>
        <w:numPr>
          <w:ilvl w:val="3"/>
          <w:numId w:val="900"/>
        </w:numPr>
        <w:spacing w:before="0" w:after="0"/>
      </w:pPr>
      <w:r>
        <w:t>Higher Order Colors</w:t>
      </w:r>
    </w:p>
    <w:p>
      <w:pPr>
        <w:numPr>
          <w:ilvl w:val="2"/>
          <w:numId w:val="900"/>
        </w:numPr>
        <w:spacing w:before="0" w:after="0"/>
      </w:pPr>
      <w:r>
        <w:t>Michel-Lévy Chart</w:t>
      </w:r>
    </w:p>
    <w:p>
      <w:pPr>
        <w:numPr>
          <w:ilvl w:val="3"/>
          <w:numId w:val="900"/>
        </w:numPr>
        <w:spacing w:before="0" w:after="0"/>
      </w:pPr>
      <w:r>
        <w:t>Color-Thickness Relationships</w:t>
      </w:r>
    </w:p>
    <w:p>
      <w:pPr>
        <w:numPr>
          <w:ilvl w:val="3"/>
          <w:numId w:val="900"/>
        </w:numPr>
        <w:spacing w:before="0" w:after="0"/>
      </w:pPr>
      <w:r>
        <w:t>Birefringence Determination</w:t>
      </w:r>
    </w:p>
    <w:p>
      <w:pPr>
        <w:numPr>
          <w:ilvl w:val="1"/>
          <w:numId w:val="900"/>
        </w:numPr>
        <w:spacing w:before="0" w:after="0"/>
      </w:pPr>
      <w:r>
        <w:t>Extinction Angle</w:t>
      </w:r>
    </w:p>
    <w:p>
      <w:pPr>
        <w:numPr>
          <w:ilvl w:val="2"/>
          <w:numId w:val="900"/>
        </w:numPr>
        <w:spacing w:before="0" w:after="0"/>
      </w:pPr>
      <w:r>
        <w:t>Angle Measurement</w:t>
      </w:r>
    </w:p>
    <w:p>
      <w:pPr>
        <w:numPr>
          <w:ilvl w:val="2"/>
          <w:numId w:val="900"/>
        </w:numPr>
        <w:spacing w:before="0" w:after="0"/>
      </w:pPr>
      <w:r>
        <w:t>Types of Extinction</w:t>
      </w:r>
    </w:p>
    <w:p>
      <w:pPr>
        <w:numPr>
          <w:ilvl w:val="3"/>
          <w:numId w:val="900"/>
        </w:numPr>
        <w:spacing w:before="0" w:after="0"/>
      </w:pPr>
      <w:r>
        <w:t>Parallel Extinction</w:t>
      </w:r>
    </w:p>
    <w:p>
      <w:pPr>
        <w:numPr>
          <w:ilvl w:val="4"/>
          <w:numId w:val="900"/>
        </w:numPr>
        <w:spacing w:before="0" w:after="0"/>
      </w:pPr>
      <w:r>
        <w:t>Cleavage Parallel to Crosshairs</w:t>
      </w:r>
    </w:p>
    <w:p>
      <w:pPr>
        <w:numPr>
          <w:ilvl w:val="3"/>
          <w:numId w:val="900"/>
        </w:numPr>
        <w:spacing w:before="0" w:after="0"/>
      </w:pPr>
      <w:r>
        <w:t>Symmetrical Extinction</w:t>
      </w:r>
    </w:p>
    <w:p>
      <w:pPr>
        <w:numPr>
          <w:ilvl w:val="4"/>
          <w:numId w:val="900"/>
        </w:numPr>
        <w:spacing w:before="0" w:after="0"/>
      </w:pPr>
      <w:r>
        <w:t>Symmetric to Crystal Outline</w:t>
      </w:r>
    </w:p>
    <w:p>
      <w:pPr>
        <w:numPr>
          <w:ilvl w:val="3"/>
          <w:numId w:val="900"/>
        </w:numPr>
        <w:spacing w:before="0" w:after="0"/>
      </w:pPr>
      <w:r>
        <w:t>Oblique Extinction</w:t>
      </w:r>
    </w:p>
    <w:p>
      <w:pPr>
        <w:numPr>
          <w:ilvl w:val="4"/>
          <w:numId w:val="900"/>
        </w:numPr>
        <w:spacing w:before="0" w:after="0"/>
      </w:pPr>
      <w:r>
        <w:t>Inclined to Reference Features</w:t>
      </w:r>
    </w:p>
    <w:p>
      <w:pPr>
        <w:numPr>
          <w:ilvl w:val="4"/>
          <w:numId w:val="900"/>
        </w:numPr>
        <w:spacing w:before="0" w:after="0"/>
      </w:pPr>
      <w:r>
        <w:t>Maximum Extinction Angles</w:t>
      </w:r>
    </w:p>
    <w:p>
      <w:pPr>
        <w:numPr>
          <w:ilvl w:val="1"/>
          <w:numId w:val="900"/>
        </w:numPr>
        <w:spacing w:before="0" w:after="0"/>
      </w:pPr>
      <w:r>
        <w:t>Twinning</w:t>
      </w:r>
    </w:p>
    <w:p>
      <w:pPr>
        <w:numPr>
          <w:ilvl w:val="2"/>
          <w:numId w:val="900"/>
        </w:numPr>
        <w:spacing w:before="0" w:after="0"/>
      </w:pPr>
      <w:r>
        <w:t>Optical Recognition</w:t>
      </w:r>
    </w:p>
    <w:p>
      <w:pPr>
        <w:numPr>
          <w:ilvl w:val="2"/>
          <w:numId w:val="900"/>
        </w:numPr>
        <w:spacing w:before="0" w:after="0"/>
      </w:pPr>
      <w:r>
        <w:t>Types of Optical Twinning</w:t>
      </w:r>
    </w:p>
    <w:p>
      <w:pPr>
        <w:numPr>
          <w:ilvl w:val="3"/>
          <w:numId w:val="900"/>
        </w:numPr>
        <w:spacing w:before="0" w:after="0"/>
      </w:pPr>
      <w:r>
        <w:t>Simple Twins</w:t>
      </w:r>
    </w:p>
    <w:p>
      <w:pPr>
        <w:numPr>
          <w:ilvl w:val="3"/>
          <w:numId w:val="900"/>
        </w:numPr>
        <w:spacing w:before="0" w:after="0"/>
      </w:pPr>
      <w:r>
        <w:t>Multiple Twins</w:t>
      </w:r>
    </w:p>
    <w:p>
      <w:pPr>
        <w:numPr>
          <w:ilvl w:val="3"/>
          <w:numId w:val="900"/>
        </w:numPr>
        <w:spacing w:before="0" w:after="0"/>
      </w:pPr>
      <w:r>
        <w:t>Polysynthetic Twins</w:t>
      </w:r>
    </w:p>
    <w:p>
      <w:pPr>
        <w:numPr>
          <w:ilvl w:val="2"/>
          <w:numId w:val="900"/>
        </w:numPr>
        <w:spacing w:before="0" w:after="0"/>
      </w:pPr>
      <w:r>
        <w:t>Extinction Patterns</w:t>
      </w:r>
    </w:p>
    <w:p>
      <w:pPr>
        <w:numPr>
          <w:ilvl w:val="2"/>
          <w:numId w:val="900"/>
        </w:numPr>
        <w:spacing w:before="0" w:after="0"/>
      </w:pPr>
      <w:r>
        <w:t>Compositional Differences</w:t>
      </w:r>
    </w:p>
    <w:p>
      <w:pPr>
        <w:numPr>
          <w:ilvl w:val="0"/>
          <w:numId w:val="900"/>
        </w:numPr>
        <w:spacing w:before="0" w:after="0"/>
      </w:pPr>
      <w:r>
        <w:t>Uniaxial and Biaxial Minerals</w:t>
      </w:r>
    </w:p>
    <w:p>
      <w:pPr>
        <w:numPr>
          <w:ilvl w:val="1"/>
          <w:numId w:val="900"/>
        </w:numPr>
        <w:spacing w:before="0" w:after="0"/>
      </w:pPr>
      <w:r>
        <w:t>Optic Axis Concepts</w:t>
      </w:r>
    </w:p>
    <w:p>
      <w:pPr>
        <w:numPr>
          <w:ilvl w:val="2"/>
          <w:numId w:val="900"/>
        </w:numPr>
        <w:spacing w:before="0" w:after="0"/>
      </w:pPr>
      <w:r>
        <w:t>Optical Indicatrix</w:t>
      </w:r>
    </w:p>
    <w:p>
      <w:pPr>
        <w:numPr>
          <w:ilvl w:val="2"/>
          <w:numId w:val="900"/>
        </w:numPr>
        <w:spacing w:before="0" w:after="0"/>
      </w:pPr>
      <w:r>
        <w:t>Principal Refractive Indices</w:t>
      </w:r>
    </w:p>
    <w:p>
      <w:pPr>
        <w:numPr>
          <w:ilvl w:val="1"/>
          <w:numId w:val="900"/>
        </w:numPr>
        <w:spacing w:before="0" w:after="0"/>
      </w:pPr>
      <w:r>
        <w:t>Uniaxial Minerals</w:t>
      </w:r>
    </w:p>
    <w:p>
      <w:pPr>
        <w:numPr>
          <w:ilvl w:val="2"/>
          <w:numId w:val="900"/>
        </w:numPr>
        <w:spacing w:before="0" w:after="0"/>
      </w:pPr>
      <w:r>
        <w:t>Single Optic Axis</w:t>
      </w:r>
    </w:p>
    <w:p>
      <w:pPr>
        <w:numPr>
          <w:ilvl w:val="2"/>
          <w:numId w:val="900"/>
        </w:numPr>
        <w:spacing w:before="0" w:after="0"/>
      </w:pPr>
      <w:r>
        <w:t>Ordinary and Extraordinary Rays</w:t>
      </w:r>
    </w:p>
    <w:p>
      <w:pPr>
        <w:numPr>
          <w:ilvl w:val="2"/>
          <w:numId w:val="900"/>
        </w:numPr>
        <w:spacing w:before="0" w:after="0"/>
      </w:pPr>
      <w:r>
        <w:t>Hexagonal and Tetragonal Systems</w:t>
      </w:r>
    </w:p>
    <w:p>
      <w:pPr>
        <w:numPr>
          <w:ilvl w:val="1"/>
          <w:numId w:val="900"/>
        </w:numPr>
        <w:spacing w:before="0" w:after="0"/>
      </w:pPr>
      <w:r>
        <w:t>Biaxial Minerals</w:t>
      </w:r>
    </w:p>
    <w:p>
      <w:pPr>
        <w:numPr>
          <w:ilvl w:val="2"/>
          <w:numId w:val="900"/>
        </w:numPr>
        <w:spacing w:before="0" w:after="0"/>
      </w:pPr>
      <w:r>
        <w:t>Two Optic Axes</w:t>
      </w:r>
    </w:p>
    <w:p>
      <w:pPr>
        <w:numPr>
          <w:ilvl w:val="2"/>
          <w:numId w:val="900"/>
        </w:numPr>
        <w:spacing w:before="0" w:after="0"/>
      </w:pPr>
      <w:r>
        <w:t>Alpha, Beta, Gamma Indices</w:t>
      </w:r>
    </w:p>
    <w:p>
      <w:pPr>
        <w:numPr>
          <w:ilvl w:val="2"/>
          <w:numId w:val="900"/>
        </w:numPr>
        <w:spacing w:before="0" w:after="0"/>
      </w:pPr>
      <w:r>
        <w:t>Orthorhombic, Monoclinic, Triclinic Systems</w:t>
      </w:r>
    </w:p>
    <w:p>
      <w:pPr>
        <w:numPr>
          <w:ilvl w:val="1"/>
          <w:numId w:val="900"/>
        </w:numPr>
        <w:spacing w:before="0" w:after="0"/>
      </w:pPr>
      <w:r>
        <w:t>Interference Figures</w:t>
      </w:r>
    </w:p>
    <w:p>
      <w:pPr>
        <w:numPr>
          <w:ilvl w:val="2"/>
          <w:numId w:val="900"/>
        </w:numPr>
        <w:spacing w:before="0" w:after="0"/>
      </w:pPr>
      <w:r>
        <w:t>Conoscopic Observation</w:t>
      </w:r>
    </w:p>
    <w:p>
      <w:pPr>
        <w:numPr>
          <w:ilvl w:val="2"/>
          <w:numId w:val="900"/>
        </w:numPr>
        <w:spacing w:before="0" w:after="0"/>
      </w:pPr>
      <w:r>
        <w:t>Uniaxial Figures</w:t>
      </w:r>
    </w:p>
    <w:p>
      <w:pPr>
        <w:numPr>
          <w:ilvl w:val="3"/>
          <w:numId w:val="900"/>
        </w:numPr>
        <w:spacing w:before="0" w:after="0"/>
      </w:pPr>
      <w:r>
        <w:t>Centered Optic Axis</w:t>
      </w:r>
    </w:p>
    <w:p>
      <w:pPr>
        <w:numPr>
          <w:ilvl w:val="3"/>
          <w:numId w:val="900"/>
        </w:numPr>
        <w:spacing w:before="0" w:after="0"/>
      </w:pPr>
      <w:r>
        <w:t>Off-Center Figures</w:t>
      </w:r>
    </w:p>
    <w:p>
      <w:pPr>
        <w:numPr>
          <w:ilvl w:val="3"/>
          <w:numId w:val="900"/>
        </w:numPr>
        <w:spacing w:before="0" w:after="0"/>
      </w:pPr>
      <w:r>
        <w:t>Sign Determination</w:t>
      </w:r>
    </w:p>
    <w:p>
      <w:pPr>
        <w:numPr>
          <w:ilvl w:val="2"/>
          <w:numId w:val="900"/>
        </w:numPr>
        <w:spacing w:before="0" w:after="0"/>
      </w:pPr>
      <w:r>
        <w:t>Biaxial Figures</w:t>
      </w:r>
    </w:p>
    <w:p>
      <w:pPr>
        <w:numPr>
          <w:ilvl w:val="3"/>
          <w:numId w:val="900"/>
        </w:numPr>
        <w:spacing w:before="0" w:after="0"/>
      </w:pPr>
      <w:r>
        <w:t>Acute Bisectrix Figures</w:t>
      </w:r>
    </w:p>
    <w:p>
      <w:pPr>
        <w:numPr>
          <w:ilvl w:val="3"/>
          <w:numId w:val="900"/>
        </w:numPr>
        <w:spacing w:before="0" w:after="0"/>
      </w:pPr>
      <w:r>
        <w:t>Obtuse Bisectrix Figures</w:t>
      </w:r>
    </w:p>
    <w:p>
      <w:pPr>
        <w:numPr>
          <w:ilvl w:val="3"/>
          <w:numId w:val="900"/>
        </w:numPr>
        <w:spacing w:before="0" w:after="0"/>
      </w:pPr>
      <w:r>
        <w:t>Optic Normal Figures</w:t>
      </w:r>
    </w:p>
    <w:p>
      <w:pPr>
        <w:numPr>
          <w:ilvl w:val="2"/>
          <w:numId w:val="900"/>
        </w:numPr>
        <w:spacing w:before="0" w:after="0"/>
      </w:pPr>
      <w:r>
        <w:t>Accessory Plates</w:t>
      </w:r>
    </w:p>
    <w:p>
      <w:pPr>
        <w:numPr>
          <w:ilvl w:val="3"/>
          <w:numId w:val="900"/>
        </w:numPr>
        <w:spacing w:before="0" w:after="0"/>
      </w:pPr>
      <w:r>
        <w:t>Gypsum Plate</w:t>
      </w:r>
    </w:p>
    <w:p>
      <w:pPr>
        <w:numPr>
          <w:ilvl w:val="3"/>
          <w:numId w:val="900"/>
        </w:numPr>
        <w:spacing w:before="0" w:after="0"/>
      </w:pPr>
      <w:r>
        <w:t>Mica Plate</w:t>
      </w:r>
    </w:p>
    <w:p>
      <w:pPr>
        <w:numPr>
          <w:ilvl w:val="3"/>
          <w:numId w:val="900"/>
        </w:numPr>
        <w:spacing w:before="0" w:after="0"/>
      </w:pPr>
      <w:r>
        <w:t>Quartz Wedge</w:t>
      </w:r>
    </w:p>
    <w:p>
      <w:pPr>
        <w:pStyle w:val="Heading1"/>
      </w:pPr>
      <w:r>
        <w:t>Systematic Mineralogy</w:t>
      </w:r>
    </w:p>
    <w:p>
      <w:pPr>
        <w:numPr>
          <w:ilvl w:val="0"/>
          <w:numId w:val="900"/>
        </w:numPr>
        <w:spacing w:before="0" w:after="0"/>
      </w:pPr>
      <w:r>
        <w:t>Chemical Classification Schemes</w:t>
      </w:r>
    </w:p>
    <w:p>
      <w:pPr>
        <w:numPr>
          <w:ilvl w:val="1"/>
          <w:numId w:val="900"/>
        </w:numPr>
        <w:spacing w:before="0" w:after="0"/>
      </w:pPr>
      <w:r>
        <w:t>Dana System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Chemical Classes</w:t>
      </w:r>
    </w:p>
    <w:p>
      <w:pPr>
        <w:numPr>
          <w:ilvl w:val="2"/>
          <w:numId w:val="900"/>
        </w:numPr>
        <w:spacing w:before="0" w:after="0"/>
      </w:pPr>
      <w:r>
        <w:t>Numerical Classification</w:t>
      </w:r>
    </w:p>
    <w:p>
      <w:pPr>
        <w:numPr>
          <w:ilvl w:val="1"/>
          <w:numId w:val="900"/>
        </w:numPr>
        <w:spacing w:before="0" w:after="0"/>
      </w:pPr>
      <w:r>
        <w:t>Strunz System</w:t>
      </w:r>
    </w:p>
    <w:p>
      <w:pPr>
        <w:numPr>
          <w:ilvl w:val="2"/>
          <w:numId w:val="900"/>
        </w:numPr>
        <w:spacing w:before="0" w:after="0"/>
      </w:pPr>
      <w:r>
        <w:t>Modern Approach</w:t>
      </w:r>
    </w:p>
    <w:p>
      <w:pPr>
        <w:numPr>
          <w:ilvl w:val="2"/>
          <w:numId w:val="900"/>
        </w:numPr>
        <w:spacing w:before="0" w:after="0"/>
      </w:pPr>
      <w:r>
        <w:t>Structural Considerations</w:t>
      </w:r>
    </w:p>
    <w:p>
      <w:pPr>
        <w:numPr>
          <w:ilvl w:val="2"/>
          <w:numId w:val="900"/>
        </w:numPr>
        <w:spacing w:before="0" w:after="0"/>
      </w:pPr>
      <w:r>
        <w:t>International Adoption</w:t>
      </w:r>
    </w:p>
    <w:p>
      <w:pPr>
        <w:numPr>
          <w:ilvl w:val="1"/>
          <w:numId w:val="900"/>
        </w:numPr>
        <w:spacing w:before="0" w:after="0"/>
      </w:pPr>
      <w:r>
        <w:t>IMA Classification</w:t>
      </w:r>
    </w:p>
    <w:p>
      <w:pPr>
        <w:numPr>
          <w:ilvl w:val="2"/>
          <w:numId w:val="900"/>
        </w:numPr>
        <w:spacing w:before="0" w:after="0"/>
      </w:pPr>
      <w:r>
        <w:t>International Mineralogical Association</w:t>
      </w:r>
    </w:p>
    <w:p>
      <w:pPr>
        <w:numPr>
          <w:ilvl w:val="2"/>
          <w:numId w:val="900"/>
        </w:numPr>
        <w:spacing w:before="0" w:after="0"/>
      </w:pPr>
      <w:r>
        <w:t>Approved Mineral Names</w:t>
      </w:r>
    </w:p>
    <w:p>
      <w:pPr>
        <w:numPr>
          <w:ilvl w:val="2"/>
          <w:numId w:val="900"/>
        </w:numPr>
        <w:spacing w:before="0" w:after="0"/>
      </w:pPr>
      <w:r>
        <w:t>Classification Updates</w:t>
      </w:r>
    </w:p>
    <w:p>
      <w:pPr>
        <w:numPr>
          <w:ilvl w:val="0"/>
          <w:numId w:val="900"/>
        </w:numPr>
        <w:spacing w:before="0" w:after="0"/>
      </w:pPr>
      <w:r>
        <w:t>Silicate Minerals</w:t>
      </w:r>
    </w:p>
    <w:p>
      <w:pPr>
        <w:numPr>
          <w:ilvl w:val="1"/>
          <w:numId w:val="900"/>
        </w:numPr>
        <w:spacing w:before="0" w:after="0"/>
      </w:pPr>
      <w:r>
        <w:t>The Silica Tetrahedron</w:t>
      </w:r>
    </w:p>
    <w:p>
      <w:pPr>
        <w:numPr>
          <w:ilvl w:val="2"/>
          <w:numId w:val="900"/>
        </w:numPr>
        <w:spacing w:before="0" w:after="0"/>
      </w:pPr>
      <w:r>
        <w:t>Structure and Bonding</w:t>
      </w:r>
    </w:p>
    <w:p>
      <w:pPr>
        <w:numPr>
          <w:ilvl w:val="3"/>
          <w:numId w:val="900"/>
        </w:numPr>
        <w:spacing w:before="0" w:after="0"/>
      </w:pPr>
      <w:r>
        <w:t>Silicon-Oxygen Bonds</w:t>
      </w:r>
    </w:p>
    <w:p>
      <w:pPr>
        <w:numPr>
          <w:ilvl w:val="3"/>
          <w:numId w:val="900"/>
        </w:numPr>
        <w:spacing w:before="0" w:after="0"/>
      </w:pPr>
      <w:r>
        <w:t>Tetrahedral Geometry</w:t>
      </w:r>
    </w:p>
    <w:p>
      <w:pPr>
        <w:numPr>
          <w:ilvl w:val="3"/>
          <w:numId w:val="900"/>
        </w:numPr>
        <w:spacing w:before="0" w:after="0"/>
      </w:pPr>
      <w:r>
        <w:t>Bond Angles and Lengths</w:t>
      </w:r>
    </w:p>
    <w:p>
      <w:pPr>
        <w:numPr>
          <w:ilvl w:val="2"/>
          <w:numId w:val="900"/>
        </w:numPr>
        <w:spacing w:before="0" w:after="0"/>
      </w:pPr>
      <w:r>
        <w:t>Polymerization Mechanisms</w:t>
      </w:r>
    </w:p>
    <w:p>
      <w:pPr>
        <w:numPr>
          <w:ilvl w:val="3"/>
          <w:numId w:val="900"/>
        </w:numPr>
        <w:spacing w:before="0" w:after="0"/>
      </w:pPr>
      <w:r>
        <w:t>Corner Sharing</w:t>
      </w:r>
    </w:p>
    <w:p>
      <w:pPr>
        <w:numPr>
          <w:ilvl w:val="3"/>
          <w:numId w:val="900"/>
        </w:numPr>
        <w:spacing w:before="0" w:after="0"/>
      </w:pPr>
      <w:r>
        <w:t>Edge Sharing</w:t>
      </w:r>
    </w:p>
    <w:p>
      <w:pPr>
        <w:numPr>
          <w:ilvl w:val="3"/>
          <w:numId w:val="900"/>
        </w:numPr>
        <w:spacing w:before="0" w:after="0"/>
      </w:pPr>
      <w:r>
        <w:t>Face Sharing</w:t>
      </w:r>
    </w:p>
    <w:p>
      <w:pPr>
        <w:numPr>
          <w:ilvl w:val="1"/>
          <w:numId w:val="900"/>
        </w:numPr>
        <w:spacing w:before="0" w:after="0"/>
      </w:pPr>
      <w:r>
        <w:t>Silicate Structures</w:t>
      </w:r>
    </w:p>
    <w:p>
      <w:pPr>
        <w:numPr>
          <w:ilvl w:val="2"/>
          <w:numId w:val="900"/>
        </w:numPr>
        <w:spacing w:before="0" w:after="0"/>
      </w:pPr>
      <w:r>
        <w:t>Nesosilicates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Isolated Tetrahedra</w:t>
      </w:r>
    </w:p>
    <w:p>
      <w:pPr>
        <w:numPr>
          <w:ilvl w:val="4"/>
          <w:numId w:val="900"/>
        </w:numPr>
        <w:spacing w:before="0" w:after="0"/>
      </w:pPr>
      <w:r>
        <w:t>Metal Cation Coordination</w:t>
      </w:r>
    </w:p>
    <w:p>
      <w:pPr>
        <w:numPr>
          <w:ilvl w:val="3"/>
          <w:numId w:val="900"/>
        </w:numPr>
        <w:spacing w:before="0" w:after="0"/>
      </w:pPr>
      <w:r>
        <w:t>Common Minerals</w:t>
      </w:r>
    </w:p>
    <w:p>
      <w:pPr>
        <w:numPr>
          <w:ilvl w:val="4"/>
          <w:numId w:val="900"/>
        </w:numPr>
        <w:spacing w:before="0" w:after="0"/>
      </w:pPr>
      <w:r>
        <w:t>Olivine Group</w:t>
      </w:r>
    </w:p>
    <w:p>
      <w:pPr>
        <w:numPr>
          <w:ilvl w:val="5"/>
          <w:numId w:val="900"/>
        </w:numPr>
        <w:spacing w:before="0" w:after="0"/>
      </w:pPr>
      <w:r>
        <w:t>Forsterite</w:t>
      </w:r>
    </w:p>
    <w:p>
      <w:pPr>
        <w:numPr>
          <w:ilvl w:val="5"/>
          <w:numId w:val="900"/>
        </w:numPr>
        <w:spacing w:before="0" w:after="0"/>
      </w:pPr>
      <w:r>
        <w:t>Fayalite</w:t>
      </w:r>
    </w:p>
    <w:p>
      <w:pPr>
        <w:numPr>
          <w:ilvl w:val="4"/>
          <w:numId w:val="900"/>
        </w:numPr>
        <w:spacing w:before="0" w:after="0"/>
      </w:pPr>
      <w:r>
        <w:t>Garnet Group</w:t>
      </w:r>
    </w:p>
    <w:p>
      <w:pPr>
        <w:numPr>
          <w:ilvl w:val="5"/>
          <w:numId w:val="900"/>
        </w:numPr>
        <w:spacing w:before="0" w:after="0"/>
      </w:pPr>
      <w:r>
        <w:t>Almandine</w:t>
      </w:r>
    </w:p>
    <w:p>
      <w:pPr>
        <w:numPr>
          <w:ilvl w:val="5"/>
          <w:numId w:val="900"/>
        </w:numPr>
        <w:spacing w:before="0" w:after="0"/>
      </w:pPr>
      <w:r>
        <w:t>Pyrope</w:t>
      </w:r>
    </w:p>
    <w:p>
      <w:pPr>
        <w:numPr>
          <w:ilvl w:val="5"/>
          <w:numId w:val="900"/>
        </w:numPr>
        <w:spacing w:before="0" w:after="0"/>
      </w:pPr>
      <w:r>
        <w:t>Grossular</w:t>
      </w:r>
    </w:p>
    <w:p>
      <w:pPr>
        <w:numPr>
          <w:ilvl w:val="4"/>
          <w:numId w:val="900"/>
        </w:numPr>
        <w:spacing w:before="0" w:after="0"/>
      </w:pPr>
      <w:r>
        <w:t>Zircon</w:t>
      </w:r>
    </w:p>
    <w:p>
      <w:pPr>
        <w:numPr>
          <w:ilvl w:val="4"/>
          <w:numId w:val="900"/>
        </w:numPr>
        <w:spacing w:before="0" w:after="0"/>
      </w:pPr>
      <w:r>
        <w:t>Andalusite</w:t>
      </w:r>
    </w:p>
    <w:p>
      <w:pPr>
        <w:numPr>
          <w:ilvl w:val="4"/>
          <w:numId w:val="900"/>
        </w:numPr>
        <w:spacing w:before="0" w:after="0"/>
      </w:pPr>
      <w:r>
        <w:t>Kyanite</w:t>
      </w:r>
    </w:p>
    <w:p>
      <w:pPr>
        <w:numPr>
          <w:ilvl w:val="4"/>
          <w:numId w:val="900"/>
        </w:numPr>
        <w:spacing w:before="0" w:after="0"/>
      </w:pPr>
      <w:r>
        <w:t>Sillimanite</w:t>
      </w:r>
    </w:p>
    <w:p>
      <w:pPr>
        <w:numPr>
          <w:ilvl w:val="2"/>
          <w:numId w:val="900"/>
        </w:numPr>
        <w:spacing w:before="0" w:after="0"/>
      </w:pPr>
      <w:r>
        <w:t>Sorosilicates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Double Tetrahedra</w:t>
      </w:r>
    </w:p>
    <w:p>
      <w:pPr>
        <w:numPr>
          <w:ilvl w:val="4"/>
          <w:numId w:val="900"/>
        </w:numPr>
        <w:spacing w:before="0" w:after="0"/>
      </w:pPr>
      <w:r>
        <w:t>Shared Oxygen Atoms</w:t>
      </w:r>
    </w:p>
    <w:p>
      <w:pPr>
        <w:numPr>
          <w:ilvl w:val="3"/>
          <w:numId w:val="900"/>
        </w:numPr>
        <w:spacing w:before="0" w:after="0"/>
      </w:pPr>
      <w:r>
        <w:t>Common Minerals</w:t>
      </w:r>
    </w:p>
    <w:p>
      <w:pPr>
        <w:numPr>
          <w:ilvl w:val="4"/>
          <w:numId w:val="900"/>
        </w:numPr>
        <w:spacing w:before="0" w:after="0"/>
      </w:pPr>
      <w:r>
        <w:t>Epidote Group</w:t>
      </w:r>
    </w:p>
    <w:p>
      <w:pPr>
        <w:numPr>
          <w:ilvl w:val="5"/>
          <w:numId w:val="900"/>
        </w:numPr>
        <w:spacing w:before="0" w:after="0"/>
      </w:pPr>
      <w:r>
        <w:t>Epidote</w:t>
      </w:r>
    </w:p>
    <w:p>
      <w:pPr>
        <w:numPr>
          <w:ilvl w:val="5"/>
          <w:numId w:val="900"/>
        </w:numPr>
        <w:spacing w:before="0" w:after="0"/>
      </w:pPr>
      <w:r>
        <w:t>Clinozoisite</w:t>
      </w:r>
    </w:p>
    <w:p>
      <w:pPr>
        <w:numPr>
          <w:ilvl w:val="4"/>
          <w:numId w:val="900"/>
        </w:numPr>
        <w:spacing w:before="0" w:after="0"/>
      </w:pPr>
      <w:r>
        <w:t>Melilite Group</w:t>
      </w:r>
    </w:p>
    <w:p>
      <w:pPr>
        <w:numPr>
          <w:ilvl w:val="4"/>
          <w:numId w:val="900"/>
        </w:numPr>
        <w:spacing w:before="0" w:after="0"/>
      </w:pPr>
      <w:r>
        <w:t>Hemimorphite</w:t>
      </w:r>
    </w:p>
    <w:p>
      <w:pPr>
        <w:numPr>
          <w:ilvl w:val="2"/>
          <w:numId w:val="900"/>
        </w:numPr>
        <w:spacing w:before="0" w:after="0"/>
      </w:pPr>
      <w:r>
        <w:t>Cyclosilicates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Ring Structures</w:t>
      </w:r>
    </w:p>
    <w:p>
      <w:pPr>
        <w:numPr>
          <w:ilvl w:val="4"/>
          <w:numId w:val="900"/>
        </w:numPr>
        <w:spacing w:before="0" w:after="0"/>
      </w:pPr>
      <w:r>
        <w:t>Three, Four, Six-membered Rings</w:t>
      </w:r>
    </w:p>
    <w:p>
      <w:pPr>
        <w:numPr>
          <w:ilvl w:val="3"/>
          <w:numId w:val="900"/>
        </w:numPr>
        <w:spacing w:before="0" w:after="0"/>
      </w:pPr>
      <w:r>
        <w:t>Common Minerals</w:t>
      </w:r>
    </w:p>
    <w:p>
      <w:pPr>
        <w:numPr>
          <w:ilvl w:val="4"/>
          <w:numId w:val="900"/>
        </w:numPr>
        <w:spacing w:before="0" w:after="0"/>
      </w:pPr>
      <w:r>
        <w:t>Beryl</w:t>
      </w:r>
    </w:p>
    <w:p>
      <w:pPr>
        <w:numPr>
          <w:ilvl w:val="4"/>
          <w:numId w:val="900"/>
        </w:numPr>
        <w:spacing w:before="0" w:after="0"/>
      </w:pPr>
      <w:r>
        <w:t>Tourmaline Group</w:t>
      </w:r>
    </w:p>
    <w:p>
      <w:pPr>
        <w:numPr>
          <w:ilvl w:val="4"/>
          <w:numId w:val="900"/>
        </w:numPr>
        <w:spacing w:before="0" w:after="0"/>
      </w:pPr>
      <w:r>
        <w:t>Cordierite</w:t>
      </w:r>
    </w:p>
    <w:p>
      <w:pPr>
        <w:numPr>
          <w:ilvl w:val="2"/>
          <w:numId w:val="900"/>
        </w:numPr>
        <w:spacing w:before="0" w:after="0"/>
      </w:pPr>
      <w:r>
        <w:t>Inosilicates</w:t>
      </w:r>
    </w:p>
    <w:p>
      <w:pPr>
        <w:numPr>
          <w:ilvl w:val="3"/>
          <w:numId w:val="900"/>
        </w:numPr>
        <w:spacing w:before="0" w:after="0"/>
      </w:pPr>
      <w:r>
        <w:t>Single Chain Silicates</w:t>
      </w:r>
    </w:p>
    <w:p>
      <w:pPr>
        <w:numPr>
          <w:ilvl w:val="4"/>
          <w:numId w:val="900"/>
        </w:numPr>
        <w:spacing w:before="0" w:after="0"/>
      </w:pPr>
      <w:r>
        <w:t>Pyroxene Group</w:t>
      </w:r>
    </w:p>
    <w:p>
      <w:pPr>
        <w:numPr>
          <w:ilvl w:val="5"/>
          <w:numId w:val="900"/>
        </w:numPr>
        <w:spacing w:before="0" w:after="0"/>
      </w:pPr>
      <w:r>
        <w:t>Enstatite</w:t>
      </w:r>
    </w:p>
    <w:p>
      <w:pPr>
        <w:numPr>
          <w:ilvl w:val="5"/>
          <w:numId w:val="900"/>
        </w:numPr>
        <w:spacing w:before="0" w:after="0"/>
      </w:pPr>
      <w:r>
        <w:t>Diopside</w:t>
      </w:r>
    </w:p>
    <w:p>
      <w:pPr>
        <w:numPr>
          <w:ilvl w:val="5"/>
          <w:numId w:val="900"/>
        </w:numPr>
        <w:spacing w:before="0" w:after="0"/>
      </w:pPr>
      <w:r>
        <w:t>Augite</w:t>
      </w:r>
    </w:p>
    <w:p>
      <w:pPr>
        <w:numPr>
          <w:ilvl w:val="5"/>
          <w:numId w:val="900"/>
        </w:numPr>
        <w:spacing w:before="0" w:after="0"/>
      </w:pPr>
      <w:r>
        <w:t>Jadeite</w:t>
      </w:r>
    </w:p>
    <w:p>
      <w:pPr>
        <w:numPr>
          <w:ilvl w:val="3"/>
          <w:numId w:val="900"/>
        </w:numPr>
        <w:spacing w:before="0" w:after="0"/>
      </w:pPr>
      <w:r>
        <w:t>Double Chain Silicates</w:t>
      </w:r>
    </w:p>
    <w:p>
      <w:pPr>
        <w:numPr>
          <w:ilvl w:val="4"/>
          <w:numId w:val="900"/>
        </w:numPr>
        <w:spacing w:before="0" w:after="0"/>
      </w:pPr>
      <w:r>
        <w:t>Amphibole Group</w:t>
      </w:r>
    </w:p>
    <w:p>
      <w:pPr>
        <w:numPr>
          <w:ilvl w:val="5"/>
          <w:numId w:val="900"/>
        </w:numPr>
        <w:spacing w:before="0" w:after="0"/>
      </w:pPr>
      <w:r>
        <w:t>Hornblende</w:t>
      </w:r>
    </w:p>
    <w:p>
      <w:pPr>
        <w:numPr>
          <w:ilvl w:val="5"/>
          <w:numId w:val="900"/>
        </w:numPr>
        <w:spacing w:before="0" w:after="0"/>
      </w:pPr>
      <w:r>
        <w:t>Actinolite</w:t>
      </w:r>
    </w:p>
    <w:p>
      <w:pPr>
        <w:numPr>
          <w:ilvl w:val="5"/>
          <w:numId w:val="900"/>
        </w:numPr>
        <w:spacing w:before="0" w:after="0"/>
      </w:pPr>
      <w:r>
        <w:t>Tremolite</w:t>
      </w:r>
    </w:p>
    <w:p>
      <w:pPr>
        <w:numPr>
          <w:ilvl w:val="5"/>
          <w:numId w:val="900"/>
        </w:numPr>
        <w:spacing w:before="0" w:after="0"/>
      </w:pPr>
      <w:r>
        <w:t>Glaucophane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4"/>
          <w:numId w:val="900"/>
        </w:numPr>
        <w:spacing w:before="0" w:after="0"/>
      </w:pPr>
      <w:r>
        <w:t>Chain Linkage</w:t>
      </w:r>
    </w:p>
    <w:p>
      <w:pPr>
        <w:numPr>
          <w:ilvl w:val="4"/>
          <w:numId w:val="900"/>
        </w:numPr>
        <w:spacing w:before="0" w:after="0"/>
      </w:pPr>
      <w:r>
        <w:t>Cleavage Relationships</w:t>
      </w:r>
    </w:p>
    <w:p>
      <w:pPr>
        <w:numPr>
          <w:ilvl w:val="2"/>
          <w:numId w:val="900"/>
        </w:numPr>
        <w:spacing w:before="0" w:after="0"/>
      </w:pPr>
      <w:r>
        <w:t>Phyllosilicates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Sheet Structures</w:t>
      </w:r>
    </w:p>
    <w:p>
      <w:pPr>
        <w:numPr>
          <w:ilvl w:val="4"/>
          <w:numId w:val="900"/>
        </w:numPr>
        <w:spacing w:before="0" w:after="0"/>
      </w:pPr>
      <w:r>
        <w:t>Tetrahedral and Octahedral Sheets</w:t>
      </w:r>
    </w:p>
    <w:p>
      <w:pPr>
        <w:numPr>
          <w:ilvl w:val="4"/>
          <w:numId w:val="900"/>
        </w:numPr>
        <w:spacing w:before="0" w:after="0"/>
      </w:pPr>
      <w:r>
        <w:t>Layer Stacking</w:t>
      </w:r>
    </w:p>
    <w:p>
      <w:pPr>
        <w:numPr>
          <w:ilvl w:val="3"/>
          <w:numId w:val="900"/>
        </w:numPr>
        <w:spacing w:before="0" w:after="0"/>
      </w:pPr>
      <w:r>
        <w:t>Common Minerals</w:t>
      </w:r>
    </w:p>
    <w:p>
      <w:pPr>
        <w:numPr>
          <w:ilvl w:val="4"/>
          <w:numId w:val="900"/>
        </w:numPr>
        <w:spacing w:before="0" w:after="0"/>
      </w:pPr>
      <w:r>
        <w:t>Mica Group</w:t>
      </w:r>
    </w:p>
    <w:p>
      <w:pPr>
        <w:numPr>
          <w:ilvl w:val="5"/>
          <w:numId w:val="900"/>
        </w:numPr>
        <w:spacing w:before="0" w:after="0"/>
      </w:pPr>
      <w:r>
        <w:t>Muscovite</w:t>
      </w:r>
    </w:p>
    <w:p>
      <w:pPr>
        <w:numPr>
          <w:ilvl w:val="5"/>
          <w:numId w:val="900"/>
        </w:numPr>
        <w:spacing w:before="0" w:after="0"/>
      </w:pPr>
      <w:r>
        <w:t>Biotite</w:t>
      </w:r>
    </w:p>
    <w:p>
      <w:pPr>
        <w:numPr>
          <w:ilvl w:val="5"/>
          <w:numId w:val="900"/>
        </w:numPr>
        <w:spacing w:before="0" w:after="0"/>
      </w:pPr>
      <w:r>
        <w:t>Phlogopite</w:t>
      </w:r>
    </w:p>
    <w:p>
      <w:pPr>
        <w:numPr>
          <w:ilvl w:val="4"/>
          <w:numId w:val="900"/>
        </w:numPr>
        <w:spacing w:before="0" w:after="0"/>
      </w:pPr>
      <w:r>
        <w:t>Clay Minerals</w:t>
      </w:r>
    </w:p>
    <w:p>
      <w:pPr>
        <w:numPr>
          <w:ilvl w:val="5"/>
          <w:numId w:val="900"/>
        </w:numPr>
        <w:spacing w:before="0" w:after="0"/>
      </w:pPr>
      <w:r>
        <w:t>Kaolinite</w:t>
      </w:r>
    </w:p>
    <w:p>
      <w:pPr>
        <w:numPr>
          <w:ilvl w:val="5"/>
          <w:numId w:val="900"/>
        </w:numPr>
        <w:spacing w:before="0" w:after="0"/>
      </w:pPr>
      <w:r>
        <w:t>Montmorillonite</w:t>
      </w:r>
    </w:p>
    <w:p>
      <w:pPr>
        <w:numPr>
          <w:ilvl w:val="5"/>
          <w:numId w:val="900"/>
        </w:numPr>
        <w:spacing w:before="0" w:after="0"/>
      </w:pPr>
      <w:r>
        <w:t>Illite</w:t>
      </w:r>
    </w:p>
    <w:p>
      <w:pPr>
        <w:numPr>
          <w:ilvl w:val="4"/>
          <w:numId w:val="900"/>
        </w:numPr>
        <w:spacing w:before="0" w:after="0"/>
      </w:pPr>
      <w:r>
        <w:t>Chlorite Group</w:t>
      </w:r>
    </w:p>
    <w:p>
      <w:pPr>
        <w:numPr>
          <w:ilvl w:val="4"/>
          <w:numId w:val="900"/>
        </w:numPr>
        <w:spacing w:before="0" w:after="0"/>
      </w:pPr>
      <w:r>
        <w:t>Serpentine Group</w:t>
      </w:r>
    </w:p>
    <w:p>
      <w:pPr>
        <w:numPr>
          <w:ilvl w:val="5"/>
          <w:numId w:val="900"/>
        </w:numPr>
        <w:spacing w:before="0" w:after="0"/>
      </w:pPr>
      <w:r>
        <w:t>Chrysotile</w:t>
      </w:r>
    </w:p>
    <w:p>
      <w:pPr>
        <w:numPr>
          <w:ilvl w:val="5"/>
          <w:numId w:val="900"/>
        </w:numPr>
        <w:spacing w:before="0" w:after="0"/>
      </w:pPr>
      <w:r>
        <w:t>Antigorite</w:t>
      </w:r>
    </w:p>
    <w:p>
      <w:pPr>
        <w:numPr>
          <w:ilvl w:val="4"/>
          <w:numId w:val="900"/>
        </w:numPr>
        <w:spacing w:before="0" w:after="0"/>
      </w:pPr>
      <w:r>
        <w:t>Talc</w:t>
      </w:r>
    </w:p>
    <w:p>
      <w:pPr>
        <w:numPr>
          <w:ilvl w:val="2"/>
          <w:numId w:val="900"/>
        </w:numPr>
        <w:spacing w:before="0" w:after="0"/>
      </w:pPr>
      <w:r>
        <w:t>Tectosilicates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Three-dimensional Framework</w:t>
      </w:r>
    </w:p>
    <w:p>
      <w:pPr>
        <w:numPr>
          <w:ilvl w:val="4"/>
          <w:numId w:val="900"/>
        </w:numPr>
        <w:spacing w:before="0" w:after="0"/>
      </w:pPr>
      <w:r>
        <w:t>All Oxygens Shared</w:t>
      </w:r>
    </w:p>
    <w:p>
      <w:pPr>
        <w:numPr>
          <w:ilvl w:val="3"/>
          <w:numId w:val="900"/>
        </w:numPr>
        <w:spacing w:before="0" w:after="0"/>
      </w:pPr>
      <w:r>
        <w:t>Common Minerals</w:t>
      </w:r>
    </w:p>
    <w:p>
      <w:pPr>
        <w:numPr>
          <w:ilvl w:val="4"/>
          <w:numId w:val="900"/>
        </w:numPr>
        <w:spacing w:before="0" w:after="0"/>
      </w:pPr>
      <w:r>
        <w:t>Quartz Group</w:t>
      </w:r>
    </w:p>
    <w:p>
      <w:pPr>
        <w:numPr>
          <w:ilvl w:val="5"/>
          <w:numId w:val="900"/>
        </w:numPr>
        <w:spacing w:before="0" w:after="0"/>
      </w:pPr>
      <w:r>
        <w:t>Alpha Quartz</w:t>
      </w:r>
    </w:p>
    <w:p>
      <w:pPr>
        <w:numPr>
          <w:ilvl w:val="5"/>
          <w:numId w:val="900"/>
        </w:numPr>
        <w:spacing w:before="0" w:after="0"/>
      </w:pPr>
      <w:r>
        <w:t>Beta Quartz</w:t>
      </w:r>
    </w:p>
    <w:p>
      <w:pPr>
        <w:numPr>
          <w:ilvl w:val="5"/>
          <w:numId w:val="900"/>
        </w:numPr>
        <w:spacing w:before="0" w:after="0"/>
      </w:pPr>
      <w:r>
        <w:t>Chalcedony</w:t>
      </w:r>
    </w:p>
    <w:p>
      <w:pPr>
        <w:numPr>
          <w:ilvl w:val="4"/>
          <w:numId w:val="900"/>
        </w:numPr>
        <w:spacing w:before="0" w:after="0"/>
      </w:pPr>
      <w:r>
        <w:t>Feldspar Group</w:t>
      </w:r>
    </w:p>
    <w:p>
      <w:pPr>
        <w:numPr>
          <w:ilvl w:val="5"/>
          <w:numId w:val="900"/>
        </w:numPr>
        <w:spacing w:before="0" w:after="0"/>
      </w:pPr>
      <w:r>
        <w:t>Orthoclase</w:t>
      </w:r>
    </w:p>
    <w:p>
      <w:pPr>
        <w:numPr>
          <w:ilvl w:val="5"/>
          <w:numId w:val="900"/>
        </w:numPr>
        <w:spacing w:before="0" w:after="0"/>
      </w:pPr>
      <w:r>
        <w:t>Microcline</w:t>
      </w:r>
    </w:p>
    <w:p>
      <w:pPr>
        <w:numPr>
          <w:ilvl w:val="5"/>
          <w:numId w:val="900"/>
        </w:numPr>
        <w:spacing w:before="0" w:after="0"/>
      </w:pPr>
      <w:r>
        <w:t>Plagioclase Series</w:t>
      </w:r>
    </w:p>
    <w:p>
      <w:pPr>
        <w:numPr>
          <w:ilvl w:val="4"/>
          <w:numId w:val="900"/>
        </w:numPr>
        <w:spacing w:before="0" w:after="0"/>
      </w:pPr>
      <w:r>
        <w:t>Feldspathoid Group</w:t>
      </w:r>
    </w:p>
    <w:p>
      <w:pPr>
        <w:numPr>
          <w:ilvl w:val="5"/>
          <w:numId w:val="900"/>
        </w:numPr>
        <w:spacing w:before="0" w:after="0"/>
      </w:pPr>
      <w:r>
        <w:t>Nepheline</w:t>
      </w:r>
    </w:p>
    <w:p>
      <w:pPr>
        <w:numPr>
          <w:ilvl w:val="5"/>
          <w:numId w:val="900"/>
        </w:numPr>
        <w:spacing w:before="0" w:after="0"/>
      </w:pPr>
      <w:r>
        <w:t>Leucite</w:t>
      </w:r>
    </w:p>
    <w:p>
      <w:pPr>
        <w:numPr>
          <w:ilvl w:val="4"/>
          <w:numId w:val="900"/>
        </w:numPr>
        <w:spacing w:before="0" w:after="0"/>
      </w:pPr>
      <w:r>
        <w:t>Zeolite Group</w:t>
      </w:r>
    </w:p>
    <w:p>
      <w:pPr>
        <w:numPr>
          <w:ilvl w:val="5"/>
          <w:numId w:val="900"/>
        </w:numPr>
        <w:spacing w:before="0" w:after="0"/>
      </w:pPr>
      <w:r>
        <w:t>Analcime</w:t>
      </w:r>
    </w:p>
    <w:p>
      <w:pPr>
        <w:numPr>
          <w:ilvl w:val="5"/>
          <w:numId w:val="900"/>
        </w:numPr>
        <w:spacing w:before="0" w:after="0"/>
      </w:pPr>
      <w:r>
        <w:t>Natrolite</w:t>
      </w:r>
    </w:p>
    <w:p>
      <w:pPr>
        <w:numPr>
          <w:ilvl w:val="5"/>
          <w:numId w:val="900"/>
        </w:numPr>
        <w:spacing w:before="0" w:after="0"/>
      </w:pPr>
      <w:r>
        <w:t>Stilbite</w:t>
      </w:r>
    </w:p>
    <w:p>
      <w:pPr>
        <w:numPr>
          <w:ilvl w:val="0"/>
          <w:numId w:val="900"/>
        </w:numPr>
        <w:spacing w:before="0" w:after="0"/>
      </w:pPr>
      <w:r>
        <w:t>Non-Silicate Minerals</w:t>
      </w:r>
    </w:p>
    <w:p>
      <w:pPr>
        <w:numPr>
          <w:ilvl w:val="1"/>
          <w:numId w:val="900"/>
        </w:numPr>
        <w:spacing w:before="0" w:after="0"/>
      </w:pPr>
      <w:r>
        <w:t>Native Elements</w:t>
      </w:r>
    </w:p>
    <w:p>
      <w:pPr>
        <w:numPr>
          <w:ilvl w:val="2"/>
          <w:numId w:val="900"/>
        </w:numPr>
        <w:spacing w:before="0" w:after="0"/>
      </w:pPr>
      <w:r>
        <w:t>Metals</w:t>
      </w:r>
    </w:p>
    <w:p>
      <w:pPr>
        <w:numPr>
          <w:ilvl w:val="3"/>
          <w:numId w:val="900"/>
        </w:numPr>
        <w:spacing w:before="0" w:after="0"/>
      </w:pPr>
      <w:r>
        <w:t>Gold</w:t>
      </w:r>
    </w:p>
    <w:p>
      <w:pPr>
        <w:numPr>
          <w:ilvl w:val="3"/>
          <w:numId w:val="900"/>
        </w:numPr>
        <w:spacing w:before="0" w:after="0"/>
      </w:pPr>
      <w:r>
        <w:t>Silver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Platinum Group</w:t>
      </w:r>
    </w:p>
    <w:p>
      <w:pPr>
        <w:numPr>
          <w:ilvl w:val="2"/>
          <w:numId w:val="900"/>
        </w:numPr>
        <w:spacing w:before="0" w:after="0"/>
      </w:pPr>
      <w:r>
        <w:t>Semimetals</w:t>
      </w:r>
    </w:p>
    <w:p>
      <w:pPr>
        <w:numPr>
          <w:ilvl w:val="3"/>
          <w:numId w:val="900"/>
        </w:numPr>
        <w:spacing w:before="0" w:after="0"/>
      </w:pPr>
      <w:r>
        <w:t>Arsenic</w:t>
      </w:r>
    </w:p>
    <w:p>
      <w:pPr>
        <w:numPr>
          <w:ilvl w:val="3"/>
          <w:numId w:val="900"/>
        </w:numPr>
        <w:spacing w:before="0" w:after="0"/>
      </w:pPr>
      <w:r>
        <w:t>Antimony</w:t>
      </w:r>
    </w:p>
    <w:p>
      <w:pPr>
        <w:numPr>
          <w:ilvl w:val="3"/>
          <w:numId w:val="900"/>
        </w:numPr>
        <w:spacing w:before="0" w:after="0"/>
      </w:pPr>
      <w:r>
        <w:t>Bismuth</w:t>
      </w:r>
    </w:p>
    <w:p>
      <w:pPr>
        <w:numPr>
          <w:ilvl w:val="2"/>
          <w:numId w:val="900"/>
        </w:numPr>
        <w:spacing w:before="0" w:after="0"/>
      </w:pPr>
      <w:r>
        <w:t>Nonmetals</w:t>
      </w:r>
    </w:p>
    <w:p>
      <w:pPr>
        <w:numPr>
          <w:ilvl w:val="3"/>
          <w:numId w:val="900"/>
        </w:numPr>
        <w:spacing w:before="0" w:after="0"/>
      </w:pPr>
      <w:r>
        <w:t>Diamond</w:t>
      </w:r>
    </w:p>
    <w:p>
      <w:pPr>
        <w:numPr>
          <w:ilvl w:val="3"/>
          <w:numId w:val="900"/>
        </w:numPr>
        <w:spacing w:before="0" w:after="0"/>
      </w:pPr>
      <w:r>
        <w:t>Graphite</w:t>
      </w:r>
    </w:p>
    <w:p>
      <w:pPr>
        <w:numPr>
          <w:ilvl w:val="3"/>
          <w:numId w:val="900"/>
        </w:numPr>
        <w:spacing w:before="0" w:after="0"/>
      </w:pPr>
      <w:r>
        <w:t>Sulfur</w:t>
      </w:r>
    </w:p>
    <w:p>
      <w:pPr>
        <w:numPr>
          <w:ilvl w:val="1"/>
          <w:numId w:val="900"/>
        </w:numPr>
        <w:spacing w:before="0" w:after="0"/>
      </w:pPr>
      <w:r>
        <w:t>Sulfides</w:t>
      </w:r>
    </w:p>
    <w:p>
      <w:pPr>
        <w:numPr>
          <w:ilvl w:val="2"/>
          <w:numId w:val="900"/>
        </w:numPr>
        <w:spacing w:before="0" w:after="0"/>
      </w:pPr>
      <w:r>
        <w:t>Simple Sulfides</w:t>
      </w:r>
    </w:p>
    <w:p>
      <w:pPr>
        <w:numPr>
          <w:ilvl w:val="3"/>
          <w:numId w:val="900"/>
        </w:numPr>
        <w:spacing w:before="0" w:after="0"/>
      </w:pPr>
      <w:r>
        <w:t>Pyrite</w:t>
      </w:r>
    </w:p>
    <w:p>
      <w:pPr>
        <w:numPr>
          <w:ilvl w:val="3"/>
          <w:numId w:val="900"/>
        </w:numPr>
        <w:spacing w:before="0" w:after="0"/>
      </w:pPr>
      <w:r>
        <w:t>Pyrrhotite</w:t>
      </w:r>
    </w:p>
    <w:p>
      <w:pPr>
        <w:numPr>
          <w:ilvl w:val="3"/>
          <w:numId w:val="900"/>
        </w:numPr>
        <w:spacing w:before="0" w:after="0"/>
      </w:pPr>
      <w:r>
        <w:t>Galena</w:t>
      </w:r>
    </w:p>
    <w:p>
      <w:pPr>
        <w:numPr>
          <w:ilvl w:val="3"/>
          <w:numId w:val="900"/>
        </w:numPr>
        <w:spacing w:before="0" w:after="0"/>
      </w:pPr>
      <w:r>
        <w:t>Sphalerite</w:t>
      </w:r>
    </w:p>
    <w:p>
      <w:pPr>
        <w:numPr>
          <w:ilvl w:val="3"/>
          <w:numId w:val="900"/>
        </w:numPr>
        <w:spacing w:before="0" w:after="0"/>
      </w:pPr>
      <w:r>
        <w:t>Chalcopyrite</w:t>
      </w:r>
    </w:p>
    <w:p>
      <w:pPr>
        <w:numPr>
          <w:ilvl w:val="2"/>
          <w:numId w:val="900"/>
        </w:numPr>
        <w:spacing w:before="0" w:after="0"/>
      </w:pPr>
      <w:r>
        <w:t>Complex Sulfides</w:t>
      </w:r>
    </w:p>
    <w:p>
      <w:pPr>
        <w:numPr>
          <w:ilvl w:val="3"/>
          <w:numId w:val="900"/>
        </w:numPr>
        <w:spacing w:before="0" w:after="0"/>
      </w:pPr>
      <w:r>
        <w:t>Bornite</w:t>
      </w:r>
    </w:p>
    <w:p>
      <w:pPr>
        <w:numPr>
          <w:ilvl w:val="3"/>
          <w:numId w:val="900"/>
        </w:numPr>
        <w:spacing w:before="0" w:after="0"/>
      </w:pPr>
      <w:r>
        <w:t>Tetrahedrite</w:t>
      </w:r>
    </w:p>
    <w:p>
      <w:pPr>
        <w:numPr>
          <w:ilvl w:val="3"/>
          <w:numId w:val="900"/>
        </w:numPr>
        <w:spacing w:before="0" w:after="0"/>
      </w:pPr>
      <w:r>
        <w:t>Enargite</w:t>
      </w:r>
    </w:p>
    <w:p>
      <w:pPr>
        <w:numPr>
          <w:ilvl w:val="1"/>
          <w:numId w:val="900"/>
        </w:numPr>
        <w:spacing w:before="0" w:after="0"/>
      </w:pPr>
      <w:r>
        <w:t>Sulfosalts</w:t>
      </w:r>
    </w:p>
    <w:p>
      <w:pPr>
        <w:numPr>
          <w:ilvl w:val="2"/>
          <w:numId w:val="900"/>
        </w:numPr>
        <w:spacing w:before="0" w:after="0"/>
      </w:pPr>
      <w:r>
        <w:t>Lead Sulfosalts</w:t>
      </w:r>
    </w:p>
    <w:p>
      <w:pPr>
        <w:numPr>
          <w:ilvl w:val="2"/>
          <w:numId w:val="900"/>
        </w:numPr>
        <w:spacing w:before="0" w:after="0"/>
      </w:pPr>
      <w:r>
        <w:t>Silver Sulfosalts</w:t>
      </w:r>
    </w:p>
    <w:p>
      <w:pPr>
        <w:numPr>
          <w:ilvl w:val="2"/>
          <w:numId w:val="900"/>
        </w:numPr>
        <w:spacing w:before="0" w:after="0"/>
      </w:pPr>
      <w:r>
        <w:t>Copper Sulfosalts</w:t>
      </w:r>
    </w:p>
    <w:p>
      <w:pPr>
        <w:numPr>
          <w:ilvl w:val="1"/>
          <w:numId w:val="900"/>
        </w:numPr>
        <w:spacing w:before="0" w:after="0"/>
      </w:pPr>
      <w:r>
        <w:t>Oxides</w:t>
      </w:r>
    </w:p>
    <w:p>
      <w:pPr>
        <w:numPr>
          <w:ilvl w:val="2"/>
          <w:numId w:val="900"/>
        </w:numPr>
        <w:spacing w:before="0" w:after="0"/>
      </w:pPr>
      <w:r>
        <w:t>Simple Oxides</w:t>
      </w:r>
    </w:p>
    <w:p>
      <w:pPr>
        <w:numPr>
          <w:ilvl w:val="3"/>
          <w:numId w:val="900"/>
        </w:numPr>
        <w:spacing w:before="0" w:after="0"/>
      </w:pPr>
      <w:r>
        <w:t>Cuprite</w:t>
      </w:r>
    </w:p>
    <w:p>
      <w:pPr>
        <w:numPr>
          <w:ilvl w:val="3"/>
          <w:numId w:val="900"/>
        </w:numPr>
        <w:spacing w:before="0" w:after="0"/>
      </w:pPr>
      <w:r>
        <w:t>Zincite</w:t>
      </w:r>
    </w:p>
    <w:p>
      <w:pPr>
        <w:numPr>
          <w:ilvl w:val="3"/>
          <w:numId w:val="900"/>
        </w:numPr>
        <w:spacing w:before="0" w:after="0"/>
      </w:pPr>
      <w:r>
        <w:t>Periclase</w:t>
      </w:r>
    </w:p>
    <w:p>
      <w:pPr>
        <w:numPr>
          <w:ilvl w:val="2"/>
          <w:numId w:val="900"/>
        </w:numPr>
        <w:spacing w:before="0" w:after="0"/>
      </w:pPr>
      <w:r>
        <w:t>Multiple Oxides</w:t>
      </w:r>
    </w:p>
    <w:p>
      <w:pPr>
        <w:numPr>
          <w:ilvl w:val="3"/>
          <w:numId w:val="900"/>
        </w:numPr>
        <w:spacing w:before="0" w:after="0"/>
      </w:pPr>
      <w:r>
        <w:t>Spinel Group</w:t>
      </w:r>
    </w:p>
    <w:p>
      <w:pPr>
        <w:numPr>
          <w:ilvl w:val="4"/>
          <w:numId w:val="900"/>
        </w:numPr>
        <w:spacing w:before="0" w:after="0"/>
      </w:pPr>
      <w:r>
        <w:t>Spinel</w:t>
      </w:r>
    </w:p>
    <w:p>
      <w:pPr>
        <w:numPr>
          <w:ilvl w:val="4"/>
          <w:numId w:val="900"/>
        </w:numPr>
        <w:spacing w:before="0" w:after="0"/>
      </w:pPr>
      <w:r>
        <w:t>Magnetite</w:t>
      </w:r>
    </w:p>
    <w:p>
      <w:pPr>
        <w:numPr>
          <w:ilvl w:val="4"/>
          <w:numId w:val="900"/>
        </w:numPr>
        <w:spacing w:before="0" w:after="0"/>
      </w:pPr>
      <w:r>
        <w:t>Chromite</w:t>
      </w:r>
    </w:p>
    <w:p>
      <w:pPr>
        <w:numPr>
          <w:ilvl w:val="3"/>
          <w:numId w:val="900"/>
        </w:numPr>
        <w:spacing w:before="0" w:after="0"/>
      </w:pPr>
      <w:r>
        <w:t>Ilmenite</w:t>
      </w:r>
    </w:p>
    <w:p>
      <w:pPr>
        <w:numPr>
          <w:ilvl w:val="3"/>
          <w:numId w:val="900"/>
        </w:numPr>
        <w:spacing w:before="0" w:after="0"/>
      </w:pPr>
      <w:r>
        <w:t>Rutile</w:t>
      </w:r>
    </w:p>
    <w:p>
      <w:pPr>
        <w:numPr>
          <w:ilvl w:val="3"/>
          <w:numId w:val="900"/>
        </w:numPr>
        <w:spacing w:before="0" w:after="0"/>
      </w:pPr>
      <w:r>
        <w:t>Cassiterite</w:t>
      </w:r>
    </w:p>
    <w:p>
      <w:pPr>
        <w:numPr>
          <w:ilvl w:val="2"/>
          <w:numId w:val="900"/>
        </w:numPr>
        <w:spacing w:before="0" w:after="0"/>
      </w:pPr>
      <w:r>
        <w:t>Hydroxides</w:t>
      </w:r>
    </w:p>
    <w:p>
      <w:pPr>
        <w:numPr>
          <w:ilvl w:val="3"/>
          <w:numId w:val="900"/>
        </w:numPr>
        <w:spacing w:before="0" w:after="0"/>
      </w:pPr>
      <w:r>
        <w:t>Brucite</w:t>
      </w:r>
    </w:p>
    <w:p>
      <w:pPr>
        <w:numPr>
          <w:ilvl w:val="3"/>
          <w:numId w:val="900"/>
        </w:numPr>
        <w:spacing w:before="0" w:after="0"/>
      </w:pPr>
      <w:r>
        <w:t>Gibbsite</w:t>
      </w:r>
    </w:p>
    <w:p>
      <w:pPr>
        <w:numPr>
          <w:ilvl w:val="3"/>
          <w:numId w:val="900"/>
        </w:numPr>
        <w:spacing w:before="0" w:after="0"/>
      </w:pPr>
      <w:r>
        <w:t>Goethite</w:t>
      </w:r>
    </w:p>
    <w:p>
      <w:pPr>
        <w:numPr>
          <w:ilvl w:val="3"/>
          <w:numId w:val="900"/>
        </w:numPr>
        <w:spacing w:before="0" w:after="0"/>
      </w:pPr>
      <w:r>
        <w:t>Limonite</w:t>
      </w:r>
    </w:p>
    <w:p>
      <w:pPr>
        <w:numPr>
          <w:ilvl w:val="1"/>
          <w:numId w:val="900"/>
        </w:numPr>
        <w:spacing w:before="0" w:after="0"/>
      </w:pPr>
      <w:r>
        <w:t>Halides</w:t>
      </w:r>
    </w:p>
    <w:p>
      <w:pPr>
        <w:numPr>
          <w:ilvl w:val="2"/>
          <w:numId w:val="900"/>
        </w:numPr>
        <w:spacing w:before="0" w:after="0"/>
      </w:pPr>
      <w:r>
        <w:t>Fluorides</w:t>
      </w:r>
    </w:p>
    <w:p>
      <w:pPr>
        <w:numPr>
          <w:ilvl w:val="3"/>
          <w:numId w:val="900"/>
        </w:numPr>
        <w:spacing w:before="0" w:after="0"/>
      </w:pPr>
      <w:r>
        <w:t>Fluorite</w:t>
      </w:r>
    </w:p>
    <w:p>
      <w:pPr>
        <w:numPr>
          <w:ilvl w:val="3"/>
          <w:numId w:val="900"/>
        </w:numPr>
        <w:spacing w:before="0" w:after="0"/>
      </w:pPr>
      <w:r>
        <w:t>Cryolite</w:t>
      </w:r>
    </w:p>
    <w:p>
      <w:pPr>
        <w:numPr>
          <w:ilvl w:val="2"/>
          <w:numId w:val="900"/>
        </w:numPr>
        <w:spacing w:before="0" w:after="0"/>
      </w:pPr>
      <w:r>
        <w:t>Chlorides</w:t>
      </w:r>
    </w:p>
    <w:p>
      <w:pPr>
        <w:numPr>
          <w:ilvl w:val="3"/>
          <w:numId w:val="900"/>
        </w:numPr>
        <w:spacing w:before="0" w:after="0"/>
      </w:pPr>
      <w:r>
        <w:t>Halite</w:t>
      </w:r>
    </w:p>
    <w:p>
      <w:pPr>
        <w:numPr>
          <w:ilvl w:val="3"/>
          <w:numId w:val="900"/>
        </w:numPr>
        <w:spacing w:before="0" w:after="0"/>
      </w:pPr>
      <w:r>
        <w:t>Sylvite</w:t>
      </w:r>
    </w:p>
    <w:p>
      <w:pPr>
        <w:numPr>
          <w:ilvl w:val="2"/>
          <w:numId w:val="900"/>
        </w:numPr>
        <w:spacing w:before="0" w:after="0"/>
      </w:pPr>
      <w:r>
        <w:t>Bromides and Iodides</w:t>
      </w:r>
    </w:p>
    <w:p>
      <w:pPr>
        <w:numPr>
          <w:ilvl w:val="1"/>
          <w:numId w:val="900"/>
        </w:numPr>
        <w:spacing w:before="0" w:after="0"/>
      </w:pPr>
      <w:r>
        <w:t>Carbonates</w:t>
      </w:r>
    </w:p>
    <w:p>
      <w:pPr>
        <w:numPr>
          <w:ilvl w:val="2"/>
          <w:numId w:val="900"/>
        </w:numPr>
        <w:spacing w:before="0" w:after="0"/>
      </w:pPr>
      <w:r>
        <w:t>Calcite Group</w:t>
      </w:r>
    </w:p>
    <w:p>
      <w:pPr>
        <w:numPr>
          <w:ilvl w:val="3"/>
          <w:numId w:val="900"/>
        </w:numPr>
        <w:spacing w:before="0" w:after="0"/>
      </w:pPr>
      <w:r>
        <w:t>Calcite</w:t>
      </w:r>
    </w:p>
    <w:p>
      <w:pPr>
        <w:numPr>
          <w:ilvl w:val="3"/>
          <w:numId w:val="900"/>
        </w:numPr>
        <w:spacing w:before="0" w:after="0"/>
      </w:pPr>
      <w:r>
        <w:t>Magnesite</w:t>
      </w:r>
    </w:p>
    <w:p>
      <w:pPr>
        <w:numPr>
          <w:ilvl w:val="3"/>
          <w:numId w:val="900"/>
        </w:numPr>
        <w:spacing w:before="0" w:after="0"/>
      </w:pPr>
      <w:r>
        <w:t>Siderite</w:t>
      </w:r>
    </w:p>
    <w:p>
      <w:pPr>
        <w:numPr>
          <w:ilvl w:val="3"/>
          <w:numId w:val="900"/>
        </w:numPr>
        <w:spacing w:before="0" w:after="0"/>
      </w:pPr>
      <w:r>
        <w:t>Rhodochrosite</w:t>
      </w:r>
    </w:p>
    <w:p>
      <w:pPr>
        <w:numPr>
          <w:ilvl w:val="2"/>
          <w:numId w:val="900"/>
        </w:numPr>
        <w:spacing w:before="0" w:after="0"/>
      </w:pPr>
      <w:r>
        <w:t>Dolomite Group</w:t>
      </w:r>
    </w:p>
    <w:p>
      <w:pPr>
        <w:numPr>
          <w:ilvl w:val="3"/>
          <w:numId w:val="900"/>
        </w:numPr>
        <w:spacing w:before="0" w:after="0"/>
      </w:pPr>
      <w:r>
        <w:t>Dolomite</w:t>
      </w:r>
    </w:p>
    <w:p>
      <w:pPr>
        <w:numPr>
          <w:ilvl w:val="3"/>
          <w:numId w:val="900"/>
        </w:numPr>
        <w:spacing w:before="0" w:after="0"/>
      </w:pPr>
      <w:r>
        <w:t>Ankerite</w:t>
      </w:r>
    </w:p>
    <w:p>
      <w:pPr>
        <w:numPr>
          <w:ilvl w:val="2"/>
          <w:numId w:val="900"/>
        </w:numPr>
        <w:spacing w:before="0" w:after="0"/>
      </w:pPr>
      <w:r>
        <w:t>Aragonite Group</w:t>
      </w:r>
    </w:p>
    <w:p>
      <w:pPr>
        <w:numPr>
          <w:ilvl w:val="3"/>
          <w:numId w:val="900"/>
        </w:numPr>
        <w:spacing w:before="0" w:after="0"/>
      </w:pPr>
      <w:r>
        <w:t>Aragonite</w:t>
      </w:r>
    </w:p>
    <w:p>
      <w:pPr>
        <w:numPr>
          <w:ilvl w:val="3"/>
          <w:numId w:val="900"/>
        </w:numPr>
        <w:spacing w:before="0" w:after="0"/>
      </w:pPr>
      <w:r>
        <w:t>Witherite</w:t>
      </w:r>
    </w:p>
    <w:p>
      <w:pPr>
        <w:numPr>
          <w:ilvl w:val="3"/>
          <w:numId w:val="900"/>
        </w:numPr>
        <w:spacing w:before="0" w:after="0"/>
      </w:pPr>
      <w:r>
        <w:t>Strontianite</w:t>
      </w:r>
    </w:p>
    <w:p>
      <w:pPr>
        <w:numPr>
          <w:ilvl w:val="1"/>
          <w:numId w:val="900"/>
        </w:numPr>
        <w:spacing w:before="0" w:after="0"/>
      </w:pPr>
      <w:r>
        <w:t>Sulfates</w:t>
      </w:r>
    </w:p>
    <w:p>
      <w:pPr>
        <w:numPr>
          <w:ilvl w:val="2"/>
          <w:numId w:val="900"/>
        </w:numPr>
        <w:spacing w:before="0" w:after="0"/>
      </w:pPr>
      <w:r>
        <w:t>Anhydrous Sulfates</w:t>
      </w:r>
    </w:p>
    <w:p>
      <w:pPr>
        <w:numPr>
          <w:ilvl w:val="3"/>
          <w:numId w:val="900"/>
        </w:numPr>
        <w:spacing w:before="0" w:after="0"/>
      </w:pPr>
      <w:r>
        <w:t>Barite</w:t>
      </w:r>
    </w:p>
    <w:p>
      <w:pPr>
        <w:numPr>
          <w:ilvl w:val="3"/>
          <w:numId w:val="900"/>
        </w:numPr>
        <w:spacing w:before="0" w:after="0"/>
      </w:pPr>
      <w:r>
        <w:t>Celestine</w:t>
      </w:r>
    </w:p>
    <w:p>
      <w:pPr>
        <w:numPr>
          <w:ilvl w:val="3"/>
          <w:numId w:val="900"/>
        </w:numPr>
        <w:spacing w:before="0" w:after="0"/>
      </w:pPr>
      <w:r>
        <w:t>Anglesite</w:t>
      </w:r>
    </w:p>
    <w:p>
      <w:pPr>
        <w:numPr>
          <w:ilvl w:val="2"/>
          <w:numId w:val="900"/>
        </w:numPr>
        <w:spacing w:before="0" w:after="0"/>
      </w:pPr>
      <w:r>
        <w:t>Hydrous Sulfates</w:t>
      </w:r>
    </w:p>
    <w:p>
      <w:pPr>
        <w:numPr>
          <w:ilvl w:val="3"/>
          <w:numId w:val="900"/>
        </w:numPr>
        <w:spacing w:before="0" w:after="0"/>
      </w:pPr>
      <w:r>
        <w:t>Gypsum</w:t>
      </w:r>
    </w:p>
    <w:p>
      <w:pPr>
        <w:numPr>
          <w:ilvl w:val="3"/>
          <w:numId w:val="900"/>
        </w:numPr>
        <w:spacing w:before="0" w:after="0"/>
      </w:pPr>
      <w:r>
        <w:t>Epsomite</w:t>
      </w:r>
    </w:p>
    <w:p>
      <w:pPr>
        <w:numPr>
          <w:ilvl w:val="3"/>
          <w:numId w:val="900"/>
        </w:numPr>
        <w:spacing w:before="0" w:after="0"/>
      </w:pPr>
      <w:r>
        <w:t>Alunite</w:t>
      </w:r>
    </w:p>
    <w:p>
      <w:pPr>
        <w:numPr>
          <w:ilvl w:val="1"/>
          <w:numId w:val="900"/>
        </w:numPr>
        <w:spacing w:before="0" w:after="0"/>
      </w:pPr>
      <w:r>
        <w:t>Phosphates</w:t>
      </w:r>
    </w:p>
    <w:p>
      <w:pPr>
        <w:numPr>
          <w:ilvl w:val="2"/>
          <w:numId w:val="900"/>
        </w:numPr>
        <w:spacing w:before="0" w:after="0"/>
      </w:pPr>
      <w:r>
        <w:t>Apatite Group</w:t>
      </w:r>
    </w:p>
    <w:p>
      <w:pPr>
        <w:numPr>
          <w:ilvl w:val="3"/>
          <w:numId w:val="900"/>
        </w:numPr>
        <w:spacing w:before="0" w:after="0"/>
      </w:pPr>
      <w:r>
        <w:t>Fluorapatite</w:t>
      </w:r>
    </w:p>
    <w:p>
      <w:pPr>
        <w:numPr>
          <w:ilvl w:val="3"/>
          <w:numId w:val="900"/>
        </w:numPr>
        <w:spacing w:before="0" w:after="0"/>
      </w:pPr>
      <w:r>
        <w:t>Chlorapatite</w:t>
      </w:r>
    </w:p>
    <w:p>
      <w:pPr>
        <w:numPr>
          <w:ilvl w:val="3"/>
          <w:numId w:val="900"/>
        </w:numPr>
        <w:spacing w:before="0" w:after="0"/>
      </w:pPr>
      <w:r>
        <w:t>Hydroxylapatite</w:t>
      </w:r>
    </w:p>
    <w:p>
      <w:pPr>
        <w:numPr>
          <w:ilvl w:val="2"/>
          <w:numId w:val="900"/>
        </w:numPr>
        <w:spacing w:before="0" w:after="0"/>
      </w:pPr>
      <w:r>
        <w:t>Other Phosphates</w:t>
      </w:r>
    </w:p>
    <w:p>
      <w:pPr>
        <w:numPr>
          <w:ilvl w:val="3"/>
          <w:numId w:val="900"/>
        </w:numPr>
        <w:spacing w:before="0" w:after="0"/>
      </w:pPr>
      <w:r>
        <w:t>Monazite</w:t>
      </w:r>
    </w:p>
    <w:p>
      <w:pPr>
        <w:numPr>
          <w:ilvl w:val="3"/>
          <w:numId w:val="900"/>
        </w:numPr>
        <w:spacing w:before="0" w:after="0"/>
      </w:pPr>
      <w:r>
        <w:t>Xenotime</w:t>
      </w:r>
    </w:p>
    <w:p>
      <w:pPr>
        <w:numPr>
          <w:ilvl w:val="3"/>
          <w:numId w:val="900"/>
        </w:numPr>
        <w:spacing w:before="0" w:after="0"/>
      </w:pPr>
      <w:r>
        <w:t>Turquoise</w:t>
      </w:r>
    </w:p>
    <w:p>
      <w:pPr>
        <w:pStyle w:val="Heading1"/>
      </w:pPr>
      <w:r>
        <w:t>Introduction to Petrology</w:t>
      </w:r>
    </w:p>
    <w:p>
      <w:pPr>
        <w:numPr>
          <w:ilvl w:val="0"/>
          <w:numId w:val="900"/>
        </w:numPr>
        <w:spacing w:before="0" w:after="0"/>
      </w:pPr>
      <w:r>
        <w:t>The Rock Cycle</w:t>
      </w:r>
    </w:p>
    <w:p>
      <w:pPr>
        <w:numPr>
          <w:ilvl w:val="1"/>
          <w:numId w:val="900"/>
        </w:numPr>
        <w:spacing w:before="0" w:after="0"/>
      </w:pPr>
      <w:r>
        <w:t>Processes of Rock Formation</w:t>
      </w:r>
    </w:p>
    <w:p>
      <w:pPr>
        <w:numPr>
          <w:ilvl w:val="2"/>
          <w:numId w:val="900"/>
        </w:numPr>
        <w:spacing w:before="0" w:after="0"/>
      </w:pPr>
      <w:r>
        <w:t>Crystallization from Magma</w:t>
      </w:r>
    </w:p>
    <w:p>
      <w:pPr>
        <w:numPr>
          <w:ilvl w:val="2"/>
          <w:numId w:val="900"/>
        </w:numPr>
        <w:spacing w:before="0" w:after="0"/>
      </w:pPr>
      <w:r>
        <w:t>Weathering and Erosion</w:t>
      </w:r>
    </w:p>
    <w:p>
      <w:pPr>
        <w:numPr>
          <w:ilvl w:val="2"/>
          <w:numId w:val="900"/>
        </w:numPr>
        <w:spacing w:before="0" w:after="0"/>
      </w:pPr>
      <w:r>
        <w:t>Sedimentation and Lithification</w:t>
      </w:r>
    </w:p>
    <w:p>
      <w:pPr>
        <w:numPr>
          <w:ilvl w:val="2"/>
          <w:numId w:val="900"/>
        </w:numPr>
        <w:spacing w:before="0" w:after="0"/>
      </w:pPr>
      <w:r>
        <w:t>Metamorphic Transformation</w:t>
      </w:r>
    </w:p>
    <w:p>
      <w:pPr>
        <w:numPr>
          <w:ilvl w:val="1"/>
          <w:numId w:val="900"/>
        </w:numPr>
        <w:spacing w:before="0" w:after="0"/>
      </w:pPr>
      <w:r>
        <w:t>Interrelationships between Rock Types</w:t>
      </w:r>
    </w:p>
    <w:p>
      <w:pPr>
        <w:numPr>
          <w:ilvl w:val="2"/>
          <w:numId w:val="900"/>
        </w:numPr>
        <w:spacing w:before="0" w:after="0"/>
      </w:pPr>
      <w:r>
        <w:t>Igneous to Sedimentary</w:t>
      </w:r>
    </w:p>
    <w:p>
      <w:pPr>
        <w:numPr>
          <w:ilvl w:val="2"/>
          <w:numId w:val="900"/>
        </w:numPr>
        <w:spacing w:before="0" w:after="0"/>
      </w:pPr>
      <w:r>
        <w:t>Sedimentary to Metamorphic</w:t>
      </w:r>
    </w:p>
    <w:p>
      <w:pPr>
        <w:numPr>
          <w:ilvl w:val="2"/>
          <w:numId w:val="900"/>
        </w:numPr>
        <w:spacing w:before="0" w:after="0"/>
      </w:pPr>
      <w:r>
        <w:t>Metamorphic to Igneous</w:t>
      </w:r>
    </w:p>
    <w:p>
      <w:pPr>
        <w:numPr>
          <w:ilvl w:val="2"/>
          <w:numId w:val="900"/>
        </w:numPr>
        <w:spacing w:before="0" w:after="0"/>
      </w:pPr>
      <w:r>
        <w:t>Direct Transformations</w:t>
      </w:r>
    </w:p>
    <w:p>
      <w:pPr>
        <w:numPr>
          <w:ilvl w:val="1"/>
          <w:numId w:val="900"/>
        </w:numPr>
        <w:spacing w:before="0" w:after="0"/>
      </w:pPr>
      <w:r>
        <w:t>Time Scales of Rock Cycle Processes</w:t>
      </w:r>
    </w:p>
    <w:p>
      <w:pPr>
        <w:numPr>
          <w:ilvl w:val="2"/>
          <w:numId w:val="900"/>
        </w:numPr>
        <w:spacing w:before="0" w:after="0"/>
      </w:pPr>
      <w:r>
        <w:t>Rapid Processes</w:t>
      </w:r>
    </w:p>
    <w:p>
      <w:pPr>
        <w:numPr>
          <w:ilvl w:val="2"/>
          <w:numId w:val="900"/>
        </w:numPr>
        <w:spacing w:before="0" w:after="0"/>
      </w:pPr>
      <w:r>
        <w:t>Slow Processes</w:t>
      </w:r>
    </w:p>
    <w:p>
      <w:pPr>
        <w:numPr>
          <w:ilvl w:val="2"/>
          <w:numId w:val="900"/>
        </w:numPr>
        <w:spacing w:before="0" w:after="0"/>
      </w:pPr>
      <w:r>
        <w:t>Geological Time Perspective</w:t>
      </w:r>
    </w:p>
    <w:p>
      <w:pPr>
        <w:numPr>
          <w:ilvl w:val="0"/>
          <w:numId w:val="900"/>
        </w:numPr>
        <w:spacing w:before="0" w:after="0"/>
      </w:pPr>
      <w:r>
        <w:t>Geologic Processes Driving the Rock Cycle</w:t>
      </w:r>
    </w:p>
    <w:p>
      <w:pPr>
        <w:numPr>
          <w:ilvl w:val="1"/>
          <w:numId w:val="900"/>
        </w:numPr>
        <w:spacing w:before="0" w:after="0"/>
      </w:pPr>
      <w:r>
        <w:t>Plate Tectonics</w:t>
      </w:r>
    </w:p>
    <w:p>
      <w:pPr>
        <w:numPr>
          <w:ilvl w:val="2"/>
          <w:numId w:val="900"/>
        </w:numPr>
        <w:spacing w:before="0" w:after="0"/>
      </w:pPr>
      <w:r>
        <w:t>Driving Mechanisms</w:t>
      </w:r>
    </w:p>
    <w:p>
      <w:pPr>
        <w:numPr>
          <w:ilvl w:val="2"/>
          <w:numId w:val="900"/>
        </w:numPr>
        <w:spacing w:before="0" w:after="0"/>
      </w:pPr>
      <w:r>
        <w:t>Plate Boundaries</w:t>
      </w:r>
    </w:p>
    <w:p>
      <w:pPr>
        <w:numPr>
          <w:ilvl w:val="2"/>
          <w:numId w:val="900"/>
        </w:numPr>
        <w:spacing w:before="0" w:after="0"/>
      </w:pPr>
      <w:r>
        <w:t>Tectonic Settings</w:t>
      </w:r>
    </w:p>
    <w:p>
      <w:pPr>
        <w:numPr>
          <w:ilvl w:val="1"/>
          <w:numId w:val="900"/>
        </w:numPr>
        <w:spacing w:before="0" w:after="0"/>
      </w:pPr>
      <w:r>
        <w:t>Weathering and Erosion</w:t>
      </w:r>
    </w:p>
    <w:p>
      <w:pPr>
        <w:numPr>
          <w:ilvl w:val="2"/>
          <w:numId w:val="900"/>
        </w:numPr>
        <w:spacing w:before="0" w:after="0"/>
      </w:pPr>
      <w:r>
        <w:t>Surface Processes</w:t>
      </w:r>
    </w:p>
    <w:p>
      <w:pPr>
        <w:numPr>
          <w:ilvl w:val="2"/>
          <w:numId w:val="900"/>
        </w:numPr>
        <w:spacing w:before="0" w:after="0"/>
      </w:pPr>
      <w:r>
        <w:t>Climate Controls</w:t>
      </w:r>
    </w:p>
    <w:p>
      <w:pPr>
        <w:numPr>
          <w:ilvl w:val="2"/>
          <w:numId w:val="900"/>
        </w:numPr>
        <w:spacing w:before="0" w:after="0"/>
      </w:pPr>
      <w:r>
        <w:t>Topographic Influences</w:t>
      </w:r>
    </w:p>
    <w:p>
      <w:pPr>
        <w:numPr>
          <w:ilvl w:val="1"/>
          <w:numId w:val="900"/>
        </w:numPr>
        <w:spacing w:before="0" w:after="0"/>
      </w:pPr>
      <w:r>
        <w:t>Burial and Uplift</w:t>
      </w:r>
    </w:p>
    <w:p>
      <w:pPr>
        <w:numPr>
          <w:ilvl w:val="2"/>
          <w:numId w:val="900"/>
        </w:numPr>
        <w:spacing w:before="0" w:after="0"/>
      </w:pPr>
      <w:r>
        <w:t>Subsidence Mechanisms</w:t>
      </w:r>
    </w:p>
    <w:p>
      <w:pPr>
        <w:numPr>
          <w:ilvl w:val="2"/>
          <w:numId w:val="900"/>
        </w:numPr>
        <w:spacing w:before="0" w:after="0"/>
      </w:pPr>
      <w:r>
        <w:t>Orogenic Processes</w:t>
      </w:r>
    </w:p>
    <w:p>
      <w:pPr>
        <w:numPr>
          <w:ilvl w:val="2"/>
          <w:numId w:val="900"/>
        </w:numPr>
        <w:spacing w:before="0" w:after="0"/>
      </w:pPr>
      <w:r>
        <w:t>Isostatic Adjustments</w:t>
      </w:r>
    </w:p>
    <w:p>
      <w:pPr>
        <w:numPr>
          <w:ilvl w:val="0"/>
          <w:numId w:val="900"/>
        </w:numPr>
        <w:spacing w:before="0" w:after="0"/>
      </w:pPr>
      <w:r>
        <w:t>Energy Sources in Petrology</w:t>
      </w:r>
    </w:p>
    <w:p>
      <w:pPr>
        <w:numPr>
          <w:ilvl w:val="1"/>
          <w:numId w:val="900"/>
        </w:numPr>
        <w:spacing w:before="0" w:after="0"/>
      </w:pPr>
      <w:r>
        <w:t>Internal Heat Sources</w:t>
      </w:r>
    </w:p>
    <w:p>
      <w:pPr>
        <w:numPr>
          <w:ilvl w:val="2"/>
          <w:numId w:val="900"/>
        </w:numPr>
        <w:spacing w:before="0" w:after="0"/>
      </w:pPr>
      <w:r>
        <w:t>Radioactive Decay</w:t>
      </w:r>
    </w:p>
    <w:p>
      <w:pPr>
        <w:numPr>
          <w:ilvl w:val="2"/>
          <w:numId w:val="900"/>
        </w:numPr>
        <w:spacing w:before="0" w:after="0"/>
      </w:pPr>
      <w:r>
        <w:t>Primordial Heat</w:t>
      </w:r>
    </w:p>
    <w:p>
      <w:pPr>
        <w:numPr>
          <w:ilvl w:val="2"/>
          <w:numId w:val="900"/>
        </w:numPr>
        <w:spacing w:before="0" w:after="0"/>
      </w:pPr>
      <w:r>
        <w:t>Gravitational Energy</w:t>
      </w:r>
    </w:p>
    <w:p>
      <w:pPr>
        <w:numPr>
          <w:ilvl w:val="1"/>
          <w:numId w:val="900"/>
        </w:numPr>
        <w:spacing w:before="0" w:after="0"/>
      </w:pPr>
      <w:r>
        <w:t>External Energy Sources</w:t>
      </w:r>
    </w:p>
    <w:p>
      <w:pPr>
        <w:numPr>
          <w:ilvl w:val="2"/>
          <w:numId w:val="900"/>
        </w:numPr>
        <w:spacing w:before="0" w:after="0"/>
      </w:pPr>
      <w:r>
        <w:t>Solar Radiation</w:t>
      </w:r>
    </w:p>
    <w:p>
      <w:pPr>
        <w:numPr>
          <w:ilvl w:val="2"/>
          <w:numId w:val="900"/>
        </w:numPr>
        <w:spacing w:before="0" w:after="0"/>
      </w:pPr>
      <w:r>
        <w:t>Gravitational Potential</w:t>
      </w:r>
    </w:p>
    <w:p>
      <w:pPr>
        <w:numPr>
          <w:ilvl w:val="0"/>
          <w:numId w:val="900"/>
        </w:numPr>
        <w:spacing w:before="0" w:after="0"/>
      </w:pPr>
      <w:r>
        <w:t>Pressure and Temperature in Earth</w:t>
      </w:r>
    </w:p>
    <w:p>
      <w:pPr>
        <w:numPr>
          <w:ilvl w:val="1"/>
          <w:numId w:val="900"/>
        </w:numPr>
        <w:spacing w:before="0" w:after="0"/>
      </w:pPr>
      <w:r>
        <w:t>Geothermal Gradient</w:t>
      </w:r>
    </w:p>
    <w:p>
      <w:pPr>
        <w:numPr>
          <w:ilvl w:val="1"/>
          <w:numId w:val="900"/>
        </w:numPr>
        <w:spacing w:before="0" w:after="0"/>
      </w:pPr>
      <w:r>
        <w:t>Pressure Gradients</w:t>
      </w:r>
    </w:p>
    <w:p>
      <w:pPr>
        <w:numPr>
          <w:ilvl w:val="1"/>
          <w:numId w:val="900"/>
        </w:numPr>
        <w:spacing w:before="0" w:after="0"/>
      </w:pPr>
      <w:r>
        <w:t>Phase Equilibria</w:t>
      </w:r>
    </w:p>
    <w:p>
      <w:pPr>
        <w:numPr>
          <w:ilvl w:val="1"/>
          <w:numId w:val="900"/>
        </w:numPr>
        <w:spacing w:before="0" w:after="0"/>
      </w:pPr>
      <w:r>
        <w:t>Stability Fields</w:t>
      </w:r>
    </w:p>
    <w:p>
      <w:pPr>
        <w:pStyle w:val="Heading1"/>
      </w:pPr>
      <w:r>
        <w:t>Igneous Petrology</w:t>
      </w:r>
    </w:p>
    <w:p>
      <w:pPr>
        <w:numPr>
          <w:ilvl w:val="0"/>
          <w:numId w:val="900"/>
        </w:numPr>
        <w:spacing w:before="0" w:after="0"/>
      </w:pPr>
      <w:r>
        <w:t>Magma and Lava</w:t>
      </w:r>
    </w:p>
    <w:p>
      <w:pPr>
        <w:numPr>
          <w:ilvl w:val="1"/>
          <w:numId w:val="900"/>
        </w:numPr>
        <w:spacing w:before="0" w:after="0"/>
      </w:pPr>
      <w:r>
        <w:t>Composition of Magmas</w:t>
      </w:r>
    </w:p>
    <w:p>
      <w:pPr>
        <w:numPr>
          <w:ilvl w:val="2"/>
          <w:numId w:val="900"/>
        </w:numPr>
        <w:spacing w:before="0" w:after="0"/>
      </w:pPr>
      <w:r>
        <w:t>Major Elements</w:t>
      </w:r>
    </w:p>
    <w:p>
      <w:pPr>
        <w:numPr>
          <w:ilvl w:val="3"/>
          <w:numId w:val="900"/>
        </w:numPr>
        <w:spacing w:before="0" w:after="0"/>
      </w:pPr>
      <w:r>
        <w:t>Silica Content</w:t>
      </w:r>
    </w:p>
    <w:p>
      <w:pPr>
        <w:numPr>
          <w:ilvl w:val="3"/>
          <w:numId w:val="900"/>
        </w:numPr>
        <w:spacing w:before="0" w:after="0"/>
      </w:pPr>
      <w:r>
        <w:t>Alkali Elements</w:t>
      </w:r>
    </w:p>
    <w:p>
      <w:pPr>
        <w:numPr>
          <w:ilvl w:val="3"/>
          <w:numId w:val="900"/>
        </w:numPr>
        <w:spacing w:before="0" w:after="0"/>
      </w:pPr>
      <w:r>
        <w:t>Alkaline Earth Elements</w:t>
      </w:r>
    </w:p>
    <w:p>
      <w:pPr>
        <w:numPr>
          <w:ilvl w:val="3"/>
          <w:numId w:val="900"/>
        </w:numPr>
        <w:spacing w:before="0" w:after="0"/>
      </w:pPr>
      <w:r>
        <w:t>Iron and Magnesium</w:t>
      </w:r>
    </w:p>
    <w:p>
      <w:pPr>
        <w:numPr>
          <w:ilvl w:val="2"/>
          <w:numId w:val="900"/>
        </w:numPr>
        <w:spacing w:before="0" w:after="0"/>
      </w:pPr>
      <w:r>
        <w:t>Minor Elements</w:t>
      </w:r>
    </w:p>
    <w:p>
      <w:pPr>
        <w:numPr>
          <w:ilvl w:val="3"/>
          <w:numId w:val="900"/>
        </w:numPr>
        <w:spacing w:before="0" w:after="0"/>
      </w:pPr>
      <w:r>
        <w:t>Titanium</w:t>
      </w:r>
    </w:p>
    <w:p>
      <w:pPr>
        <w:numPr>
          <w:ilvl w:val="3"/>
          <w:numId w:val="900"/>
        </w:numPr>
        <w:spacing w:before="0" w:after="0"/>
      </w:pPr>
      <w:r>
        <w:t>Phosphorus</w:t>
      </w:r>
    </w:p>
    <w:p>
      <w:pPr>
        <w:numPr>
          <w:ilvl w:val="3"/>
          <w:numId w:val="900"/>
        </w:numPr>
        <w:spacing w:before="0" w:after="0"/>
      </w:pPr>
      <w:r>
        <w:t>Manganese</w:t>
      </w:r>
    </w:p>
    <w:p>
      <w:pPr>
        <w:numPr>
          <w:ilvl w:val="2"/>
          <w:numId w:val="900"/>
        </w:numPr>
        <w:spacing w:before="0" w:after="0"/>
      </w:pPr>
      <w:r>
        <w:t>Trace Elements</w:t>
      </w:r>
    </w:p>
    <w:p>
      <w:pPr>
        <w:numPr>
          <w:ilvl w:val="3"/>
          <w:numId w:val="900"/>
        </w:numPr>
        <w:spacing w:before="0" w:after="0"/>
      </w:pPr>
      <w:r>
        <w:t>Compatible Elements</w:t>
      </w:r>
    </w:p>
    <w:p>
      <w:pPr>
        <w:numPr>
          <w:ilvl w:val="3"/>
          <w:numId w:val="900"/>
        </w:numPr>
        <w:spacing w:before="0" w:after="0"/>
      </w:pPr>
      <w:r>
        <w:t>Incompatible Elements</w:t>
      </w:r>
    </w:p>
    <w:p>
      <w:pPr>
        <w:numPr>
          <w:ilvl w:val="3"/>
          <w:numId w:val="900"/>
        </w:numPr>
        <w:spacing w:before="0" w:after="0"/>
      </w:pPr>
      <w:r>
        <w:t>Rare Earth Elements</w:t>
      </w:r>
    </w:p>
    <w:p>
      <w:pPr>
        <w:numPr>
          <w:ilvl w:val="2"/>
          <w:numId w:val="900"/>
        </w:numPr>
        <w:spacing w:before="0" w:after="0"/>
      </w:pPr>
      <w:r>
        <w:t>Volatiles</w:t>
      </w:r>
    </w:p>
    <w:p>
      <w:pPr>
        <w:numPr>
          <w:ilvl w:val="3"/>
          <w:numId w:val="900"/>
        </w:numPr>
        <w:spacing w:before="0" w:after="0"/>
      </w:pPr>
      <w:r>
        <w:t>Water Vapor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Sulfur Compounds</w:t>
      </w:r>
    </w:p>
    <w:p>
      <w:pPr>
        <w:numPr>
          <w:ilvl w:val="3"/>
          <w:numId w:val="900"/>
        </w:numPr>
        <w:spacing w:before="0" w:after="0"/>
      </w:pPr>
      <w:r>
        <w:t>Halogens</w:t>
      </w:r>
    </w:p>
    <w:p>
      <w:pPr>
        <w:numPr>
          <w:ilvl w:val="1"/>
          <w:numId w:val="900"/>
        </w:numPr>
        <w:spacing w:before="0" w:after="0"/>
      </w:pPr>
      <w:r>
        <w:t>Physical Properties of Magma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3"/>
          <w:numId w:val="900"/>
        </w:numPr>
        <w:spacing w:before="0" w:after="0"/>
      </w:pPr>
      <w:r>
        <w:t>Compositional Controls</w:t>
      </w:r>
    </w:p>
    <w:p>
      <w:pPr>
        <w:numPr>
          <w:ilvl w:val="3"/>
          <w:numId w:val="900"/>
        </w:numPr>
        <w:spacing w:before="0" w:after="0"/>
      </w:pPr>
      <w:r>
        <w:t>Volatile Content Effects</w:t>
      </w:r>
    </w:p>
    <w:p>
      <w:pPr>
        <w:numPr>
          <w:ilvl w:val="3"/>
          <w:numId w:val="900"/>
        </w:numPr>
        <w:spacing w:before="0" w:after="0"/>
      </w:pPr>
      <w:r>
        <w:t>Crystallinity Effects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Liquidus Temperature</w:t>
      </w:r>
    </w:p>
    <w:p>
      <w:pPr>
        <w:numPr>
          <w:ilvl w:val="3"/>
          <w:numId w:val="900"/>
        </w:numPr>
        <w:spacing w:before="0" w:after="0"/>
      </w:pPr>
      <w:r>
        <w:t>Solidus Temperature</w:t>
      </w:r>
    </w:p>
    <w:p>
      <w:pPr>
        <w:numPr>
          <w:ilvl w:val="3"/>
          <w:numId w:val="900"/>
        </w:numPr>
        <w:spacing w:before="0" w:after="0"/>
      </w:pPr>
      <w:r>
        <w:t>Crystallization Range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3"/>
          <w:numId w:val="900"/>
        </w:numPr>
        <w:spacing w:before="0" w:after="0"/>
      </w:pPr>
      <w:r>
        <w:t>Compositional Variations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Pressure Effects</w:t>
      </w:r>
    </w:p>
    <w:p>
      <w:pPr>
        <w:numPr>
          <w:ilvl w:val="2"/>
          <w:numId w:val="900"/>
        </w:numPr>
        <w:spacing w:before="0" w:after="0"/>
      </w:pPr>
      <w:r>
        <w:t>Gas Content</w:t>
      </w:r>
    </w:p>
    <w:p>
      <w:pPr>
        <w:numPr>
          <w:ilvl w:val="3"/>
          <w:numId w:val="900"/>
        </w:numPr>
        <w:spacing w:before="0" w:after="0"/>
      </w:pPr>
      <w:r>
        <w:t>Solubility Limits</w:t>
      </w:r>
    </w:p>
    <w:p>
      <w:pPr>
        <w:numPr>
          <w:ilvl w:val="3"/>
          <w:numId w:val="900"/>
        </w:numPr>
        <w:spacing w:before="0" w:after="0"/>
      </w:pPr>
      <w:r>
        <w:t>Pressure Dependence</w:t>
      </w:r>
    </w:p>
    <w:p>
      <w:pPr>
        <w:numPr>
          <w:ilvl w:val="3"/>
          <w:numId w:val="900"/>
        </w:numPr>
        <w:spacing w:before="0" w:after="0"/>
      </w:pPr>
      <w:r>
        <w:t>Degassing Processes</w:t>
      </w:r>
    </w:p>
    <w:p>
      <w:pPr>
        <w:numPr>
          <w:ilvl w:val="1"/>
          <w:numId w:val="900"/>
        </w:numPr>
        <w:spacing w:before="0" w:after="0"/>
      </w:pPr>
      <w:r>
        <w:t>Magma Generation</w:t>
      </w:r>
    </w:p>
    <w:p>
      <w:pPr>
        <w:numPr>
          <w:ilvl w:val="2"/>
          <w:numId w:val="900"/>
        </w:numPr>
        <w:spacing w:before="0" w:after="0"/>
      </w:pPr>
      <w:r>
        <w:t>Decompression Melting</w:t>
      </w:r>
    </w:p>
    <w:p>
      <w:pPr>
        <w:numPr>
          <w:ilvl w:val="3"/>
          <w:numId w:val="900"/>
        </w:numPr>
        <w:spacing w:before="0" w:after="0"/>
      </w:pPr>
      <w:r>
        <w:t>Adiabatic Decompression</w:t>
      </w:r>
    </w:p>
    <w:p>
      <w:pPr>
        <w:numPr>
          <w:ilvl w:val="3"/>
          <w:numId w:val="900"/>
        </w:numPr>
        <w:spacing w:before="0" w:after="0"/>
      </w:pPr>
      <w:r>
        <w:t>Mid-Ocean Ridge Settings</w:t>
      </w:r>
    </w:p>
    <w:p>
      <w:pPr>
        <w:numPr>
          <w:ilvl w:val="3"/>
          <w:numId w:val="900"/>
        </w:numPr>
        <w:spacing w:before="0" w:after="0"/>
      </w:pPr>
      <w:r>
        <w:t>Mantle Plume Settings</w:t>
      </w:r>
    </w:p>
    <w:p>
      <w:pPr>
        <w:numPr>
          <w:ilvl w:val="2"/>
          <w:numId w:val="900"/>
        </w:numPr>
        <w:spacing w:before="0" w:after="0"/>
      </w:pPr>
      <w:r>
        <w:t>Flux Melting</w:t>
      </w:r>
    </w:p>
    <w:p>
      <w:pPr>
        <w:numPr>
          <w:ilvl w:val="3"/>
          <w:numId w:val="900"/>
        </w:numPr>
        <w:spacing w:before="0" w:after="0"/>
      </w:pPr>
      <w:r>
        <w:t>Water Addition</w:t>
      </w:r>
    </w:p>
    <w:p>
      <w:pPr>
        <w:numPr>
          <w:ilvl w:val="3"/>
          <w:numId w:val="900"/>
        </w:numPr>
        <w:spacing w:before="0" w:after="0"/>
      </w:pPr>
      <w:r>
        <w:t>Subduction Zone Processes</w:t>
      </w:r>
    </w:p>
    <w:p>
      <w:pPr>
        <w:numPr>
          <w:ilvl w:val="3"/>
          <w:numId w:val="900"/>
        </w:numPr>
        <w:spacing w:before="0" w:after="0"/>
      </w:pPr>
      <w:r>
        <w:t>Hydrous Minerals</w:t>
      </w:r>
    </w:p>
    <w:p>
      <w:pPr>
        <w:numPr>
          <w:ilvl w:val="2"/>
          <w:numId w:val="900"/>
        </w:numPr>
        <w:spacing w:before="0" w:after="0"/>
      </w:pPr>
      <w:r>
        <w:t>Heat Transfer Melting</w:t>
      </w:r>
    </w:p>
    <w:p>
      <w:pPr>
        <w:numPr>
          <w:ilvl w:val="3"/>
          <w:numId w:val="900"/>
        </w:numPr>
        <w:spacing w:before="0" w:after="0"/>
      </w:pPr>
      <w:r>
        <w:t>Conductive Heating</w:t>
      </w:r>
    </w:p>
    <w:p>
      <w:pPr>
        <w:numPr>
          <w:ilvl w:val="3"/>
          <w:numId w:val="900"/>
        </w:numPr>
        <w:spacing w:before="0" w:after="0"/>
      </w:pPr>
      <w:r>
        <w:t>Intrusion-Related Melting</w:t>
      </w:r>
    </w:p>
    <w:p>
      <w:pPr>
        <w:numPr>
          <w:ilvl w:val="3"/>
          <w:numId w:val="900"/>
        </w:numPr>
        <w:spacing w:before="0" w:after="0"/>
      </w:pPr>
      <w:r>
        <w:t>Contact Metamorphism</w:t>
      </w:r>
    </w:p>
    <w:p>
      <w:pPr>
        <w:numPr>
          <w:ilvl w:val="2"/>
          <w:numId w:val="900"/>
        </w:numPr>
        <w:spacing w:before="0" w:after="0"/>
      </w:pPr>
      <w:r>
        <w:t>Source Regions of Magma</w:t>
      </w:r>
    </w:p>
    <w:p>
      <w:pPr>
        <w:numPr>
          <w:ilvl w:val="3"/>
          <w:numId w:val="900"/>
        </w:numPr>
        <w:spacing w:before="0" w:after="0"/>
      </w:pPr>
      <w:r>
        <w:t>Mantle Sources</w:t>
      </w:r>
    </w:p>
    <w:p>
      <w:pPr>
        <w:numPr>
          <w:ilvl w:val="4"/>
          <w:numId w:val="900"/>
        </w:numPr>
        <w:spacing w:before="0" w:after="0"/>
      </w:pPr>
      <w:r>
        <w:t>Peridotite Composition</w:t>
      </w:r>
    </w:p>
    <w:p>
      <w:pPr>
        <w:numPr>
          <w:ilvl w:val="4"/>
          <w:numId w:val="900"/>
        </w:numPr>
        <w:spacing w:before="0" w:after="0"/>
      </w:pPr>
      <w:r>
        <w:t>Partial Melting Degrees</w:t>
      </w:r>
    </w:p>
    <w:p>
      <w:pPr>
        <w:numPr>
          <w:ilvl w:val="3"/>
          <w:numId w:val="900"/>
        </w:numPr>
        <w:spacing w:before="0" w:after="0"/>
      </w:pPr>
      <w:r>
        <w:t>Crustal Sources</w:t>
      </w:r>
    </w:p>
    <w:p>
      <w:pPr>
        <w:numPr>
          <w:ilvl w:val="4"/>
          <w:numId w:val="900"/>
        </w:numPr>
        <w:spacing w:before="0" w:after="0"/>
      </w:pPr>
      <w:r>
        <w:t>Continental Crust Melting</w:t>
      </w:r>
    </w:p>
    <w:p>
      <w:pPr>
        <w:numPr>
          <w:ilvl w:val="4"/>
          <w:numId w:val="900"/>
        </w:numPr>
        <w:spacing w:before="0" w:after="0"/>
      </w:pPr>
      <w:r>
        <w:t>Sediment Melting</w:t>
      </w:r>
    </w:p>
    <w:p>
      <w:pPr>
        <w:numPr>
          <w:ilvl w:val="0"/>
          <w:numId w:val="900"/>
        </w:numPr>
        <w:spacing w:before="0" w:after="0"/>
      </w:pPr>
      <w:r>
        <w:t>Magmatic Differentiation</w:t>
      </w:r>
    </w:p>
    <w:p>
      <w:pPr>
        <w:numPr>
          <w:ilvl w:val="1"/>
          <w:numId w:val="900"/>
        </w:numPr>
        <w:spacing w:before="0" w:after="0"/>
      </w:pPr>
      <w:r>
        <w:t>Fractional Crystallization</w:t>
      </w:r>
    </w:p>
    <w:p>
      <w:pPr>
        <w:numPr>
          <w:ilvl w:val="2"/>
          <w:numId w:val="900"/>
        </w:numPr>
        <w:spacing w:before="0" w:after="0"/>
      </w:pPr>
      <w:r>
        <w:t>Crystal-Liquid Equilibrium</w:t>
      </w:r>
    </w:p>
    <w:p>
      <w:pPr>
        <w:numPr>
          <w:ilvl w:val="2"/>
          <w:numId w:val="900"/>
        </w:numPr>
        <w:spacing w:before="0" w:after="0"/>
      </w:pPr>
      <w:r>
        <w:t>Removal of Early Crystals</w:t>
      </w:r>
    </w:p>
    <w:p>
      <w:pPr>
        <w:numPr>
          <w:ilvl w:val="2"/>
          <w:numId w:val="900"/>
        </w:numPr>
        <w:spacing w:before="0" w:after="0"/>
      </w:pPr>
      <w:r>
        <w:t>Compositional Evolution</w:t>
      </w:r>
    </w:p>
    <w:p>
      <w:pPr>
        <w:numPr>
          <w:ilvl w:val="2"/>
          <w:numId w:val="900"/>
        </w:numPr>
        <w:spacing w:before="0" w:after="0"/>
      </w:pPr>
      <w:r>
        <w:t>Cumulate Formation</w:t>
      </w:r>
    </w:p>
    <w:p>
      <w:pPr>
        <w:numPr>
          <w:ilvl w:val="1"/>
          <w:numId w:val="900"/>
        </w:numPr>
        <w:spacing w:before="0" w:after="0"/>
      </w:pPr>
      <w:r>
        <w:t>Magma Mixing</w:t>
      </w:r>
    </w:p>
    <w:p>
      <w:pPr>
        <w:numPr>
          <w:ilvl w:val="2"/>
          <w:numId w:val="900"/>
        </w:numPr>
        <w:spacing w:before="0" w:after="0"/>
      </w:pPr>
      <w:r>
        <w:t>Mechanical Mixing</w:t>
      </w:r>
    </w:p>
    <w:p>
      <w:pPr>
        <w:numPr>
          <w:ilvl w:val="2"/>
          <w:numId w:val="900"/>
        </w:numPr>
        <w:spacing w:before="0" w:after="0"/>
      </w:pPr>
      <w:r>
        <w:t>Chemical Hybridization</w:t>
      </w:r>
    </w:p>
    <w:p>
      <w:pPr>
        <w:numPr>
          <w:ilvl w:val="2"/>
          <w:numId w:val="900"/>
        </w:numPr>
        <w:spacing w:before="0" w:after="0"/>
      </w:pPr>
      <w:r>
        <w:t>Textural Evidence</w:t>
      </w:r>
    </w:p>
    <w:p>
      <w:pPr>
        <w:numPr>
          <w:ilvl w:val="1"/>
          <w:numId w:val="900"/>
        </w:numPr>
        <w:spacing w:before="0" w:after="0"/>
      </w:pPr>
      <w:r>
        <w:t>Assimilation</w:t>
      </w:r>
    </w:p>
    <w:p>
      <w:pPr>
        <w:numPr>
          <w:ilvl w:val="2"/>
          <w:numId w:val="900"/>
        </w:numPr>
        <w:spacing w:before="0" w:after="0"/>
      </w:pPr>
      <w:r>
        <w:t>Country Rock Incorporation</w:t>
      </w:r>
    </w:p>
    <w:p>
      <w:pPr>
        <w:numPr>
          <w:ilvl w:val="2"/>
          <w:numId w:val="900"/>
        </w:numPr>
        <w:spacing w:before="0" w:after="0"/>
      </w:pPr>
      <w:r>
        <w:t>Thermal Constraints</w:t>
      </w:r>
    </w:p>
    <w:p>
      <w:pPr>
        <w:numPr>
          <w:ilvl w:val="2"/>
          <w:numId w:val="900"/>
        </w:numPr>
        <w:spacing w:before="0" w:after="0"/>
      </w:pPr>
      <w:r>
        <w:t>Compositional Changes</w:t>
      </w:r>
    </w:p>
    <w:p>
      <w:pPr>
        <w:numPr>
          <w:ilvl w:val="1"/>
          <w:numId w:val="900"/>
        </w:numPr>
        <w:spacing w:before="0" w:after="0"/>
      </w:pPr>
      <w:r>
        <w:t>Partial Melting</w:t>
      </w:r>
    </w:p>
    <w:p>
      <w:pPr>
        <w:numPr>
          <w:ilvl w:val="2"/>
          <w:numId w:val="900"/>
        </w:numPr>
        <w:spacing w:before="0" w:after="0"/>
      </w:pPr>
      <w:r>
        <w:t>Incongruent Melting</w:t>
      </w:r>
    </w:p>
    <w:p>
      <w:pPr>
        <w:numPr>
          <w:ilvl w:val="2"/>
          <w:numId w:val="900"/>
        </w:numPr>
        <w:spacing w:before="0" w:after="0"/>
      </w:pPr>
      <w:r>
        <w:t>Batch Melting</w:t>
      </w:r>
    </w:p>
    <w:p>
      <w:pPr>
        <w:numPr>
          <w:ilvl w:val="2"/>
          <w:numId w:val="900"/>
        </w:numPr>
        <w:spacing w:before="0" w:after="0"/>
      </w:pPr>
      <w:r>
        <w:t>Fractional Melting</w:t>
      </w:r>
    </w:p>
    <w:p>
      <w:pPr>
        <w:numPr>
          <w:ilvl w:val="2"/>
          <w:numId w:val="900"/>
        </w:numPr>
        <w:spacing w:before="0" w:after="0"/>
      </w:pPr>
      <w:r>
        <w:t>Melt Extraction</w:t>
      </w:r>
    </w:p>
    <w:p>
      <w:pPr>
        <w:numPr>
          <w:ilvl w:val="0"/>
          <w:numId w:val="900"/>
        </w:numPr>
        <w:spacing w:before="0" w:after="0"/>
      </w:pPr>
      <w:r>
        <w:t>Bowen's Reaction Series</w:t>
      </w:r>
    </w:p>
    <w:p>
      <w:pPr>
        <w:numPr>
          <w:ilvl w:val="1"/>
          <w:numId w:val="900"/>
        </w:numPr>
        <w:spacing w:before="0" w:after="0"/>
      </w:pPr>
      <w:r>
        <w:t>Discontinuous Series</w:t>
      </w:r>
    </w:p>
    <w:p>
      <w:pPr>
        <w:numPr>
          <w:ilvl w:val="2"/>
          <w:numId w:val="900"/>
        </w:numPr>
        <w:spacing w:before="0" w:after="0"/>
      </w:pPr>
      <w:r>
        <w:t>Olivine</w:t>
      </w:r>
    </w:p>
    <w:p>
      <w:pPr>
        <w:numPr>
          <w:ilvl w:val="2"/>
          <w:numId w:val="900"/>
        </w:numPr>
        <w:spacing w:before="0" w:after="0"/>
      </w:pPr>
      <w:r>
        <w:t>Pyroxene</w:t>
      </w:r>
    </w:p>
    <w:p>
      <w:pPr>
        <w:numPr>
          <w:ilvl w:val="2"/>
          <w:numId w:val="900"/>
        </w:numPr>
        <w:spacing w:before="0" w:after="0"/>
      </w:pPr>
      <w:r>
        <w:t>Amphibole</w:t>
      </w:r>
    </w:p>
    <w:p>
      <w:pPr>
        <w:numPr>
          <w:ilvl w:val="2"/>
          <w:numId w:val="900"/>
        </w:numPr>
        <w:spacing w:before="0" w:after="0"/>
      </w:pPr>
      <w:r>
        <w:t>Biotite</w:t>
      </w:r>
    </w:p>
    <w:p>
      <w:pPr>
        <w:numPr>
          <w:ilvl w:val="2"/>
          <w:numId w:val="900"/>
        </w:numPr>
        <w:spacing w:before="0" w:after="0"/>
      </w:pPr>
      <w:r>
        <w:t>Sequence of Crystallization</w:t>
      </w:r>
    </w:p>
    <w:p>
      <w:pPr>
        <w:numPr>
          <w:ilvl w:val="1"/>
          <w:numId w:val="900"/>
        </w:numPr>
        <w:spacing w:before="0" w:after="0"/>
      </w:pPr>
      <w:r>
        <w:t>Continuous Series</w:t>
      </w:r>
    </w:p>
    <w:p>
      <w:pPr>
        <w:numPr>
          <w:ilvl w:val="2"/>
          <w:numId w:val="900"/>
        </w:numPr>
        <w:spacing w:before="0" w:after="0"/>
      </w:pPr>
      <w:r>
        <w:t>Plagioclase Evolution</w:t>
      </w:r>
    </w:p>
    <w:p>
      <w:pPr>
        <w:numPr>
          <w:ilvl w:val="3"/>
          <w:numId w:val="900"/>
        </w:numPr>
        <w:spacing w:before="0" w:after="0"/>
      </w:pPr>
      <w:r>
        <w:t>Calcium-rich to Sodium-rich</w:t>
      </w:r>
    </w:p>
    <w:p>
      <w:pPr>
        <w:numPr>
          <w:ilvl w:val="3"/>
          <w:numId w:val="900"/>
        </w:numPr>
        <w:spacing w:before="0" w:after="0"/>
      </w:pPr>
      <w:r>
        <w:t>Zoning Patterns</w:t>
      </w:r>
    </w:p>
    <w:p>
      <w:pPr>
        <w:numPr>
          <w:ilvl w:val="3"/>
          <w:numId w:val="900"/>
        </w:numPr>
        <w:spacing w:before="0" w:after="0"/>
      </w:pPr>
      <w:r>
        <w:t>Equilibrium vs. Fractional Crystallization</w:t>
      </w:r>
    </w:p>
    <w:p>
      <w:pPr>
        <w:numPr>
          <w:ilvl w:val="1"/>
          <w:numId w:val="900"/>
        </w:numPr>
        <w:spacing w:before="0" w:after="0"/>
      </w:pPr>
      <w:r>
        <w:t>Implications for Rock Formation</w:t>
      </w:r>
    </w:p>
    <w:p>
      <w:pPr>
        <w:numPr>
          <w:ilvl w:val="2"/>
          <w:numId w:val="900"/>
        </w:numPr>
        <w:spacing w:before="0" w:after="0"/>
      </w:pPr>
      <w:r>
        <w:t>Mineral Assemblages</w:t>
      </w:r>
    </w:p>
    <w:p>
      <w:pPr>
        <w:numPr>
          <w:ilvl w:val="2"/>
          <w:numId w:val="900"/>
        </w:numPr>
        <w:spacing w:before="0" w:after="0"/>
      </w:pPr>
      <w:r>
        <w:t>Textural Development</w:t>
      </w:r>
    </w:p>
    <w:p>
      <w:pPr>
        <w:numPr>
          <w:ilvl w:val="2"/>
          <w:numId w:val="900"/>
        </w:numPr>
        <w:spacing w:before="0" w:after="0"/>
      </w:pPr>
      <w:r>
        <w:t>Compositional Trends</w:t>
      </w:r>
    </w:p>
    <w:p>
      <w:pPr>
        <w:numPr>
          <w:ilvl w:val="1"/>
          <w:numId w:val="900"/>
        </w:numPr>
        <w:spacing w:before="0" w:after="0"/>
      </w:pPr>
      <w:r>
        <w:t>Limitations of the Series</w:t>
      </w:r>
    </w:p>
    <w:p>
      <w:pPr>
        <w:numPr>
          <w:ilvl w:val="2"/>
          <w:numId w:val="900"/>
        </w:numPr>
        <w:spacing w:before="0" w:after="0"/>
      </w:pPr>
      <w:r>
        <w:t>Pressure Effects</w:t>
      </w:r>
    </w:p>
    <w:p>
      <w:pPr>
        <w:numPr>
          <w:ilvl w:val="2"/>
          <w:numId w:val="900"/>
        </w:numPr>
        <w:spacing w:before="0" w:after="0"/>
      </w:pPr>
      <w:r>
        <w:t>Water Content</w:t>
      </w:r>
    </w:p>
    <w:p>
      <w:pPr>
        <w:numPr>
          <w:ilvl w:val="2"/>
          <w:numId w:val="900"/>
        </w:numPr>
        <w:spacing w:before="0" w:after="0"/>
      </w:pPr>
      <w:r>
        <w:t>Cooling Rate Influences</w:t>
      </w:r>
    </w:p>
    <w:p>
      <w:pPr>
        <w:numPr>
          <w:ilvl w:val="0"/>
          <w:numId w:val="900"/>
        </w:numPr>
        <w:spacing w:before="0" w:after="0"/>
      </w:pPr>
      <w:r>
        <w:t>Igneous Rock Textures</w:t>
      </w:r>
    </w:p>
    <w:p>
      <w:pPr>
        <w:numPr>
          <w:ilvl w:val="1"/>
          <w:numId w:val="900"/>
        </w:numPr>
        <w:spacing w:before="0" w:after="0"/>
      </w:pPr>
      <w:r>
        <w:t>Phaneritic Texture</w:t>
      </w:r>
    </w:p>
    <w:p>
      <w:pPr>
        <w:numPr>
          <w:ilvl w:val="2"/>
          <w:numId w:val="900"/>
        </w:numPr>
        <w:spacing w:before="0" w:after="0"/>
      </w:pPr>
      <w:r>
        <w:t>Coarse-grained Crystals</w:t>
      </w:r>
    </w:p>
    <w:p>
      <w:pPr>
        <w:numPr>
          <w:ilvl w:val="2"/>
          <w:numId w:val="900"/>
        </w:numPr>
        <w:spacing w:before="0" w:after="0"/>
      </w:pPr>
      <w:r>
        <w:t>Slow Cooling Environment</w:t>
      </w:r>
    </w:p>
    <w:p>
      <w:pPr>
        <w:numPr>
          <w:ilvl w:val="2"/>
          <w:numId w:val="900"/>
        </w:numPr>
        <w:spacing w:before="0" w:after="0"/>
      </w:pPr>
      <w:r>
        <w:t>Plutonic Origin</w:t>
      </w:r>
    </w:p>
    <w:p>
      <w:pPr>
        <w:numPr>
          <w:ilvl w:val="1"/>
          <w:numId w:val="900"/>
        </w:numPr>
        <w:spacing w:before="0" w:after="0"/>
      </w:pPr>
      <w:r>
        <w:t>Aphanitic Texture</w:t>
      </w:r>
    </w:p>
    <w:p>
      <w:pPr>
        <w:numPr>
          <w:ilvl w:val="2"/>
          <w:numId w:val="900"/>
        </w:numPr>
        <w:spacing w:before="0" w:after="0"/>
      </w:pPr>
      <w:r>
        <w:t>Fine-grained Crystals</w:t>
      </w:r>
    </w:p>
    <w:p>
      <w:pPr>
        <w:numPr>
          <w:ilvl w:val="2"/>
          <w:numId w:val="900"/>
        </w:numPr>
        <w:spacing w:before="0" w:after="0"/>
      </w:pPr>
      <w:r>
        <w:t>Rapid Cooling</w:t>
      </w:r>
    </w:p>
    <w:p>
      <w:pPr>
        <w:numPr>
          <w:ilvl w:val="2"/>
          <w:numId w:val="900"/>
        </w:numPr>
        <w:spacing w:before="0" w:after="0"/>
      </w:pPr>
      <w:r>
        <w:t>Volcanic Origin</w:t>
      </w:r>
    </w:p>
    <w:p>
      <w:pPr>
        <w:numPr>
          <w:ilvl w:val="1"/>
          <w:numId w:val="900"/>
        </w:numPr>
        <w:spacing w:before="0" w:after="0"/>
      </w:pPr>
      <w:r>
        <w:t>Porphyritic Texture</w:t>
      </w:r>
    </w:p>
    <w:p>
      <w:pPr>
        <w:numPr>
          <w:ilvl w:val="2"/>
          <w:numId w:val="900"/>
        </w:numPr>
        <w:spacing w:before="0" w:after="0"/>
      </w:pPr>
      <w:r>
        <w:t>Two-stage Cooling</w:t>
      </w:r>
    </w:p>
    <w:p>
      <w:pPr>
        <w:numPr>
          <w:ilvl w:val="2"/>
          <w:numId w:val="900"/>
        </w:numPr>
        <w:spacing w:before="0" w:after="0"/>
      </w:pPr>
      <w:r>
        <w:t>Phenocrysts and Groundmass</w:t>
      </w:r>
    </w:p>
    <w:p>
      <w:pPr>
        <w:numPr>
          <w:ilvl w:val="2"/>
          <w:numId w:val="900"/>
        </w:numPr>
        <w:spacing w:before="0" w:after="0"/>
      </w:pPr>
      <w:r>
        <w:t>Nucleation and Growth</w:t>
      </w:r>
    </w:p>
    <w:p>
      <w:pPr>
        <w:numPr>
          <w:ilvl w:val="1"/>
          <w:numId w:val="900"/>
        </w:numPr>
        <w:spacing w:before="0" w:after="0"/>
      </w:pPr>
      <w:r>
        <w:t>Glassy Texture</w:t>
      </w:r>
    </w:p>
    <w:p>
      <w:pPr>
        <w:numPr>
          <w:ilvl w:val="2"/>
          <w:numId w:val="900"/>
        </w:numPr>
        <w:spacing w:before="0" w:after="0"/>
      </w:pPr>
      <w:r>
        <w:t>Rapid Quenching</w:t>
      </w:r>
    </w:p>
    <w:p>
      <w:pPr>
        <w:numPr>
          <w:ilvl w:val="2"/>
          <w:numId w:val="900"/>
        </w:numPr>
        <w:spacing w:before="0" w:after="0"/>
      </w:pPr>
      <w:r>
        <w:t>Lack of Crystallization</w:t>
      </w:r>
    </w:p>
    <w:p>
      <w:pPr>
        <w:numPr>
          <w:ilvl w:val="2"/>
          <w:numId w:val="900"/>
        </w:numPr>
        <w:spacing w:before="0" w:after="0"/>
      </w:pPr>
      <w:r>
        <w:t>Volcanic Glass Formation</w:t>
      </w:r>
    </w:p>
    <w:p>
      <w:pPr>
        <w:numPr>
          <w:ilvl w:val="1"/>
          <w:numId w:val="900"/>
        </w:numPr>
        <w:spacing w:before="0" w:after="0"/>
      </w:pPr>
      <w:r>
        <w:t>Vesicular Texture</w:t>
      </w:r>
    </w:p>
    <w:p>
      <w:pPr>
        <w:numPr>
          <w:ilvl w:val="2"/>
          <w:numId w:val="900"/>
        </w:numPr>
        <w:spacing w:before="0" w:after="0"/>
      </w:pPr>
      <w:r>
        <w:t>Gas Bubble Preservation</w:t>
      </w:r>
    </w:p>
    <w:p>
      <w:pPr>
        <w:numPr>
          <w:ilvl w:val="2"/>
          <w:numId w:val="900"/>
        </w:numPr>
        <w:spacing w:before="0" w:after="0"/>
      </w:pPr>
      <w:r>
        <w:t>Volcanic Degassing</w:t>
      </w:r>
    </w:p>
    <w:p>
      <w:pPr>
        <w:numPr>
          <w:ilvl w:val="2"/>
          <w:numId w:val="900"/>
        </w:numPr>
        <w:spacing w:before="0" w:after="0"/>
      </w:pPr>
      <w:r>
        <w:t>Vesicle Filling</w:t>
      </w:r>
    </w:p>
    <w:p>
      <w:pPr>
        <w:numPr>
          <w:ilvl w:val="1"/>
          <w:numId w:val="900"/>
        </w:numPr>
        <w:spacing w:before="0" w:after="0"/>
      </w:pPr>
      <w:r>
        <w:t>Pyroclastic Texture</w:t>
      </w:r>
    </w:p>
    <w:p>
      <w:pPr>
        <w:numPr>
          <w:ilvl w:val="2"/>
          <w:numId w:val="900"/>
        </w:numPr>
        <w:spacing w:before="0" w:after="0"/>
      </w:pPr>
      <w:r>
        <w:t>Fragmental Origin</w:t>
      </w:r>
    </w:p>
    <w:p>
      <w:pPr>
        <w:numPr>
          <w:ilvl w:val="2"/>
          <w:numId w:val="900"/>
        </w:numPr>
        <w:spacing w:before="0" w:after="0"/>
      </w:pPr>
      <w:r>
        <w:t>Explosive Volcanism</w:t>
      </w:r>
    </w:p>
    <w:p>
      <w:pPr>
        <w:numPr>
          <w:ilvl w:val="2"/>
          <w:numId w:val="900"/>
        </w:numPr>
        <w:spacing w:before="0" w:after="0"/>
      </w:pPr>
      <w:r>
        <w:t>Welding Processes</w:t>
      </w:r>
    </w:p>
    <w:p>
      <w:pPr>
        <w:numPr>
          <w:ilvl w:val="1"/>
          <w:numId w:val="900"/>
        </w:numPr>
        <w:spacing w:before="0" w:after="0"/>
      </w:pPr>
      <w:r>
        <w:t>Pegmatitic Texture</w:t>
      </w:r>
    </w:p>
    <w:p>
      <w:pPr>
        <w:numPr>
          <w:ilvl w:val="2"/>
          <w:numId w:val="900"/>
        </w:numPr>
        <w:spacing w:before="0" w:after="0"/>
      </w:pPr>
      <w:r>
        <w:t>Very Coarse Crystals</w:t>
      </w:r>
    </w:p>
    <w:p>
      <w:pPr>
        <w:numPr>
          <w:ilvl w:val="2"/>
          <w:numId w:val="900"/>
        </w:numPr>
        <w:spacing w:before="0" w:after="0"/>
      </w:pPr>
      <w:r>
        <w:t>Late-stage Crystallization</w:t>
      </w:r>
    </w:p>
    <w:p>
      <w:pPr>
        <w:numPr>
          <w:ilvl w:val="2"/>
          <w:numId w:val="900"/>
        </w:numPr>
        <w:spacing w:before="0" w:after="0"/>
      </w:pPr>
      <w:r>
        <w:t>Volatile-rich Conditions</w:t>
      </w:r>
    </w:p>
    <w:p>
      <w:pPr>
        <w:numPr>
          <w:ilvl w:val="0"/>
          <w:numId w:val="900"/>
        </w:numPr>
        <w:spacing w:before="0" w:after="0"/>
      </w:pPr>
      <w:r>
        <w:t>Classification of Igneous Rocks</w:t>
      </w:r>
    </w:p>
    <w:p>
      <w:pPr>
        <w:numPr>
          <w:ilvl w:val="1"/>
          <w:numId w:val="900"/>
        </w:numPr>
        <w:spacing w:before="0" w:after="0"/>
      </w:pPr>
      <w:r>
        <w:t>Plutonic Rocks</w:t>
      </w:r>
    </w:p>
    <w:p>
      <w:pPr>
        <w:numPr>
          <w:ilvl w:val="2"/>
          <w:numId w:val="900"/>
        </w:numPr>
        <w:spacing w:before="0" w:after="0"/>
      </w:pPr>
      <w:r>
        <w:t>Granite</w:t>
      </w:r>
    </w:p>
    <w:p>
      <w:pPr>
        <w:numPr>
          <w:ilvl w:val="2"/>
          <w:numId w:val="900"/>
        </w:numPr>
        <w:spacing w:before="0" w:after="0"/>
      </w:pPr>
      <w:r>
        <w:t>Granodiorite</w:t>
      </w:r>
    </w:p>
    <w:p>
      <w:pPr>
        <w:numPr>
          <w:ilvl w:val="2"/>
          <w:numId w:val="900"/>
        </w:numPr>
        <w:spacing w:before="0" w:after="0"/>
      </w:pPr>
      <w:r>
        <w:t>Diorite</w:t>
      </w:r>
    </w:p>
    <w:p>
      <w:pPr>
        <w:numPr>
          <w:ilvl w:val="2"/>
          <w:numId w:val="900"/>
        </w:numPr>
        <w:spacing w:before="0" w:after="0"/>
      </w:pPr>
      <w:r>
        <w:t>Gabbro</w:t>
      </w:r>
    </w:p>
    <w:p>
      <w:pPr>
        <w:numPr>
          <w:ilvl w:val="2"/>
          <w:numId w:val="900"/>
        </w:numPr>
        <w:spacing w:before="0" w:after="0"/>
      </w:pPr>
      <w:r>
        <w:t>Peridotite</w:t>
      </w:r>
    </w:p>
    <w:p>
      <w:pPr>
        <w:numPr>
          <w:ilvl w:val="2"/>
          <w:numId w:val="900"/>
        </w:numPr>
        <w:spacing w:before="0" w:after="0"/>
      </w:pPr>
      <w:r>
        <w:t>Syenite</w:t>
      </w:r>
    </w:p>
    <w:p>
      <w:pPr>
        <w:numPr>
          <w:ilvl w:val="2"/>
          <w:numId w:val="900"/>
        </w:numPr>
        <w:spacing w:before="0" w:after="0"/>
      </w:pPr>
      <w:r>
        <w:t>Monzonite</w:t>
      </w:r>
    </w:p>
    <w:p>
      <w:pPr>
        <w:numPr>
          <w:ilvl w:val="1"/>
          <w:numId w:val="900"/>
        </w:numPr>
        <w:spacing w:before="0" w:after="0"/>
      </w:pPr>
      <w:r>
        <w:t>Volcanic Rocks</w:t>
      </w:r>
    </w:p>
    <w:p>
      <w:pPr>
        <w:numPr>
          <w:ilvl w:val="2"/>
          <w:numId w:val="900"/>
        </w:numPr>
        <w:spacing w:before="0" w:after="0"/>
      </w:pPr>
      <w:r>
        <w:t>Rhyolite</w:t>
      </w:r>
    </w:p>
    <w:p>
      <w:pPr>
        <w:numPr>
          <w:ilvl w:val="2"/>
          <w:numId w:val="900"/>
        </w:numPr>
        <w:spacing w:before="0" w:after="0"/>
      </w:pPr>
      <w:r>
        <w:t>Dacite</w:t>
      </w:r>
    </w:p>
    <w:p>
      <w:pPr>
        <w:numPr>
          <w:ilvl w:val="2"/>
          <w:numId w:val="900"/>
        </w:numPr>
        <w:spacing w:before="0" w:after="0"/>
      </w:pPr>
      <w:r>
        <w:t>Andesite</w:t>
      </w:r>
    </w:p>
    <w:p>
      <w:pPr>
        <w:numPr>
          <w:ilvl w:val="2"/>
          <w:numId w:val="900"/>
        </w:numPr>
        <w:spacing w:before="0" w:after="0"/>
      </w:pPr>
      <w:r>
        <w:t>Basalt</w:t>
      </w:r>
    </w:p>
    <w:p>
      <w:pPr>
        <w:numPr>
          <w:ilvl w:val="2"/>
          <w:numId w:val="900"/>
        </w:numPr>
        <w:spacing w:before="0" w:after="0"/>
      </w:pPr>
      <w:r>
        <w:t>Trachyte</w:t>
      </w:r>
    </w:p>
    <w:p>
      <w:pPr>
        <w:numPr>
          <w:ilvl w:val="2"/>
          <w:numId w:val="900"/>
        </w:numPr>
        <w:spacing w:before="0" w:after="0"/>
      </w:pPr>
      <w:r>
        <w:t>Phonolite</w:t>
      </w:r>
    </w:p>
    <w:p>
      <w:pPr>
        <w:numPr>
          <w:ilvl w:val="1"/>
          <w:numId w:val="900"/>
        </w:numPr>
        <w:spacing w:before="0" w:after="0"/>
      </w:pPr>
      <w:r>
        <w:t>Classification by Mineral Composition</w:t>
      </w:r>
    </w:p>
    <w:p>
      <w:pPr>
        <w:numPr>
          <w:ilvl w:val="2"/>
          <w:numId w:val="900"/>
        </w:numPr>
        <w:spacing w:before="0" w:after="0"/>
      </w:pPr>
      <w:r>
        <w:t>Felsic Rocks</w:t>
      </w:r>
    </w:p>
    <w:p>
      <w:pPr>
        <w:numPr>
          <w:ilvl w:val="3"/>
          <w:numId w:val="900"/>
        </w:numPr>
        <w:spacing w:before="0" w:after="0"/>
      </w:pPr>
      <w:r>
        <w:t>High Silica Content</w:t>
      </w:r>
    </w:p>
    <w:p>
      <w:pPr>
        <w:numPr>
          <w:ilvl w:val="3"/>
          <w:numId w:val="900"/>
        </w:numPr>
        <w:spacing w:before="0" w:after="0"/>
      </w:pPr>
      <w:r>
        <w:t>Light-colored Minerals</w:t>
      </w:r>
    </w:p>
    <w:p>
      <w:pPr>
        <w:numPr>
          <w:ilvl w:val="3"/>
          <w:numId w:val="900"/>
        </w:numPr>
        <w:spacing w:before="0" w:after="0"/>
      </w:pPr>
      <w:r>
        <w:t>Low Density</w:t>
      </w:r>
    </w:p>
    <w:p>
      <w:pPr>
        <w:numPr>
          <w:ilvl w:val="2"/>
          <w:numId w:val="900"/>
        </w:numPr>
        <w:spacing w:before="0" w:after="0"/>
      </w:pPr>
      <w:r>
        <w:t>Intermediate Rocks</w:t>
      </w:r>
    </w:p>
    <w:p>
      <w:pPr>
        <w:numPr>
          <w:ilvl w:val="3"/>
          <w:numId w:val="900"/>
        </w:numPr>
        <w:spacing w:before="0" w:after="0"/>
      </w:pPr>
      <w:r>
        <w:t>Moderate Silica Content</w:t>
      </w:r>
    </w:p>
    <w:p>
      <w:pPr>
        <w:numPr>
          <w:ilvl w:val="3"/>
          <w:numId w:val="900"/>
        </w:numPr>
        <w:spacing w:before="0" w:after="0"/>
      </w:pPr>
      <w:r>
        <w:t>Mixed Mineral Assemblages</w:t>
      </w:r>
    </w:p>
    <w:p>
      <w:pPr>
        <w:numPr>
          <w:ilvl w:val="2"/>
          <w:numId w:val="900"/>
        </w:numPr>
        <w:spacing w:before="0" w:after="0"/>
      </w:pPr>
      <w:r>
        <w:t>Mafic Rocks</w:t>
      </w:r>
    </w:p>
    <w:p>
      <w:pPr>
        <w:numPr>
          <w:ilvl w:val="3"/>
          <w:numId w:val="900"/>
        </w:numPr>
        <w:spacing w:before="0" w:after="0"/>
      </w:pPr>
      <w:r>
        <w:t>Low Silica Content</w:t>
      </w:r>
    </w:p>
    <w:p>
      <w:pPr>
        <w:numPr>
          <w:ilvl w:val="3"/>
          <w:numId w:val="900"/>
        </w:numPr>
        <w:spacing w:before="0" w:after="0"/>
      </w:pPr>
      <w:r>
        <w:t>Dark-colored Minerals</w:t>
      </w:r>
    </w:p>
    <w:p>
      <w:pPr>
        <w:numPr>
          <w:ilvl w:val="3"/>
          <w:numId w:val="900"/>
        </w:numPr>
        <w:spacing w:before="0" w:after="0"/>
      </w:pPr>
      <w:r>
        <w:t>High Density</w:t>
      </w:r>
    </w:p>
    <w:p>
      <w:pPr>
        <w:numPr>
          <w:ilvl w:val="2"/>
          <w:numId w:val="900"/>
        </w:numPr>
        <w:spacing w:before="0" w:after="0"/>
      </w:pPr>
      <w:r>
        <w:t>Ultramafic Rocks</w:t>
      </w:r>
    </w:p>
    <w:p>
      <w:pPr>
        <w:numPr>
          <w:ilvl w:val="3"/>
          <w:numId w:val="900"/>
        </w:numPr>
        <w:spacing w:before="0" w:after="0"/>
      </w:pPr>
      <w:r>
        <w:t>Very Low Silica</w:t>
      </w:r>
    </w:p>
    <w:p>
      <w:pPr>
        <w:numPr>
          <w:ilvl w:val="3"/>
          <w:numId w:val="900"/>
        </w:numPr>
        <w:spacing w:before="0" w:after="0"/>
      </w:pPr>
      <w:r>
        <w:t>Olivine and Pyroxene Dominant</w:t>
      </w:r>
    </w:p>
    <w:p>
      <w:pPr>
        <w:numPr>
          <w:ilvl w:val="1"/>
          <w:numId w:val="900"/>
        </w:numPr>
        <w:spacing w:before="0" w:after="0"/>
      </w:pPr>
      <w:r>
        <w:t>IUGS Classification</w:t>
      </w:r>
    </w:p>
    <w:p>
      <w:pPr>
        <w:numPr>
          <w:ilvl w:val="2"/>
          <w:numId w:val="900"/>
        </w:numPr>
        <w:spacing w:before="0" w:after="0"/>
      </w:pPr>
      <w:r>
        <w:t>QAPF Diagram</w:t>
      </w:r>
    </w:p>
    <w:p>
      <w:pPr>
        <w:numPr>
          <w:ilvl w:val="3"/>
          <w:numId w:val="900"/>
        </w:numPr>
        <w:spacing w:before="0" w:after="0"/>
      </w:pPr>
      <w:r>
        <w:t>Quartz-Alkali Feldspar-Plagioclase</w:t>
      </w:r>
    </w:p>
    <w:p>
      <w:pPr>
        <w:numPr>
          <w:ilvl w:val="3"/>
          <w:numId w:val="900"/>
        </w:numPr>
        <w:spacing w:before="0" w:after="0"/>
      </w:pPr>
      <w:r>
        <w:t>Modal Mineralogy</w:t>
      </w:r>
    </w:p>
    <w:p>
      <w:pPr>
        <w:numPr>
          <w:ilvl w:val="3"/>
          <w:numId w:val="900"/>
        </w:numPr>
        <w:spacing w:before="0" w:after="0"/>
      </w:pPr>
      <w:r>
        <w:t>Plutonic Rock Names</w:t>
      </w:r>
    </w:p>
    <w:p>
      <w:pPr>
        <w:numPr>
          <w:ilvl w:val="2"/>
          <w:numId w:val="900"/>
        </w:numPr>
        <w:spacing w:before="0" w:after="0"/>
      </w:pPr>
      <w:r>
        <w:t>TAS Diagram</w:t>
      </w:r>
    </w:p>
    <w:p>
      <w:pPr>
        <w:numPr>
          <w:ilvl w:val="3"/>
          <w:numId w:val="900"/>
        </w:numPr>
        <w:spacing w:before="0" w:after="0"/>
      </w:pPr>
      <w:r>
        <w:t>Total Alkali-Silica</w:t>
      </w:r>
    </w:p>
    <w:p>
      <w:pPr>
        <w:numPr>
          <w:ilvl w:val="3"/>
          <w:numId w:val="900"/>
        </w:numPr>
        <w:spacing w:before="0" w:after="0"/>
      </w:pPr>
      <w:r>
        <w:t>Volcanic Rock Classification</w:t>
      </w:r>
    </w:p>
    <w:p>
      <w:pPr>
        <w:numPr>
          <w:ilvl w:val="3"/>
          <w:numId w:val="900"/>
        </w:numPr>
        <w:spacing w:before="0" w:after="0"/>
      </w:pPr>
      <w:r>
        <w:t>Chemical Composition</w:t>
      </w:r>
    </w:p>
    <w:p>
      <w:pPr>
        <w:numPr>
          <w:ilvl w:val="0"/>
          <w:numId w:val="900"/>
        </w:numPr>
        <w:spacing w:before="0" w:after="0"/>
      </w:pPr>
      <w:r>
        <w:t>Igneous Intrusions</w:t>
      </w:r>
    </w:p>
    <w:p>
      <w:pPr>
        <w:numPr>
          <w:ilvl w:val="1"/>
          <w:numId w:val="900"/>
        </w:numPr>
        <w:spacing w:before="0" w:after="0"/>
      </w:pPr>
      <w:r>
        <w:t>Concordant Intrusions</w:t>
      </w:r>
    </w:p>
    <w:p>
      <w:pPr>
        <w:numPr>
          <w:ilvl w:val="2"/>
          <w:numId w:val="900"/>
        </w:numPr>
        <w:spacing w:before="0" w:after="0"/>
      </w:pPr>
      <w:r>
        <w:t>Sills</w:t>
      </w:r>
    </w:p>
    <w:p>
      <w:pPr>
        <w:numPr>
          <w:ilvl w:val="3"/>
          <w:numId w:val="900"/>
        </w:numPr>
        <w:spacing w:before="0" w:after="0"/>
      </w:pPr>
      <w:r>
        <w:t>Parallel to Bedding</w:t>
      </w:r>
    </w:p>
    <w:p>
      <w:pPr>
        <w:numPr>
          <w:ilvl w:val="3"/>
          <w:numId w:val="900"/>
        </w:numPr>
        <w:spacing w:before="0" w:after="0"/>
      </w:pPr>
      <w:r>
        <w:t>Horizontal Emplacement</w:t>
      </w:r>
    </w:p>
    <w:p>
      <w:pPr>
        <w:numPr>
          <w:ilvl w:val="2"/>
          <w:numId w:val="900"/>
        </w:numPr>
        <w:spacing w:before="0" w:after="0"/>
      </w:pPr>
      <w:r>
        <w:t>Laccoliths</w:t>
      </w:r>
    </w:p>
    <w:p>
      <w:pPr>
        <w:numPr>
          <w:ilvl w:val="3"/>
          <w:numId w:val="900"/>
        </w:numPr>
        <w:spacing w:before="0" w:after="0"/>
      </w:pPr>
      <w:r>
        <w:t>Dome-shaped Intrusions</w:t>
      </w:r>
    </w:p>
    <w:p>
      <w:pPr>
        <w:numPr>
          <w:ilvl w:val="3"/>
          <w:numId w:val="900"/>
        </w:numPr>
        <w:spacing w:before="0" w:after="0"/>
      </w:pPr>
      <w:r>
        <w:t>Arched Overlying Rocks</w:t>
      </w:r>
    </w:p>
    <w:p>
      <w:pPr>
        <w:numPr>
          <w:ilvl w:val="1"/>
          <w:numId w:val="900"/>
        </w:numPr>
        <w:spacing w:before="0" w:after="0"/>
      </w:pPr>
      <w:r>
        <w:t>Discordant Intrusions</w:t>
      </w:r>
    </w:p>
    <w:p>
      <w:pPr>
        <w:numPr>
          <w:ilvl w:val="2"/>
          <w:numId w:val="900"/>
        </w:numPr>
        <w:spacing w:before="0" w:after="0"/>
      </w:pPr>
      <w:r>
        <w:t>Dikes</w:t>
      </w:r>
    </w:p>
    <w:p>
      <w:pPr>
        <w:numPr>
          <w:ilvl w:val="3"/>
          <w:numId w:val="900"/>
        </w:numPr>
        <w:spacing w:before="0" w:after="0"/>
      </w:pPr>
      <w:r>
        <w:t>Cross-cutting Relationships</w:t>
      </w:r>
    </w:p>
    <w:p>
      <w:pPr>
        <w:numPr>
          <w:ilvl w:val="3"/>
          <w:numId w:val="900"/>
        </w:numPr>
        <w:spacing w:before="0" w:after="0"/>
      </w:pPr>
      <w:r>
        <w:t>Vertical or Inclined</w:t>
      </w:r>
    </w:p>
    <w:p>
      <w:pPr>
        <w:numPr>
          <w:ilvl w:val="3"/>
          <w:numId w:val="900"/>
        </w:numPr>
        <w:spacing w:before="0" w:after="0"/>
      </w:pPr>
      <w:r>
        <w:t>Feeder Systems</w:t>
      </w:r>
    </w:p>
    <w:p>
      <w:pPr>
        <w:numPr>
          <w:ilvl w:val="2"/>
          <w:numId w:val="900"/>
        </w:numPr>
        <w:spacing w:before="0" w:after="0"/>
      </w:pPr>
      <w:r>
        <w:t>Volcanic Necks</w:t>
      </w:r>
    </w:p>
    <w:p>
      <w:pPr>
        <w:numPr>
          <w:ilvl w:val="3"/>
          <w:numId w:val="900"/>
        </w:numPr>
        <w:spacing w:before="0" w:after="0"/>
      </w:pPr>
      <w:r>
        <w:t>Erosional Remnants</w:t>
      </w:r>
    </w:p>
    <w:p>
      <w:pPr>
        <w:numPr>
          <w:ilvl w:val="3"/>
          <w:numId w:val="900"/>
        </w:numPr>
        <w:spacing w:before="0" w:after="0"/>
      </w:pPr>
      <w:r>
        <w:t>Conduit Preservation</w:t>
      </w:r>
    </w:p>
    <w:p>
      <w:pPr>
        <w:numPr>
          <w:ilvl w:val="1"/>
          <w:numId w:val="900"/>
        </w:numPr>
        <w:spacing w:before="0" w:after="0"/>
      </w:pPr>
      <w:r>
        <w:t>Large Intrusions</w:t>
      </w:r>
    </w:p>
    <w:p>
      <w:pPr>
        <w:numPr>
          <w:ilvl w:val="2"/>
          <w:numId w:val="900"/>
        </w:numPr>
        <w:spacing w:before="0" w:after="0"/>
      </w:pPr>
      <w:r>
        <w:t>Batholiths</w:t>
      </w:r>
    </w:p>
    <w:p>
      <w:pPr>
        <w:numPr>
          <w:ilvl w:val="3"/>
          <w:numId w:val="900"/>
        </w:numPr>
        <w:spacing w:before="0" w:after="0"/>
      </w:pPr>
      <w:r>
        <w:t>Greater than 100 km²</w:t>
      </w:r>
    </w:p>
    <w:p>
      <w:pPr>
        <w:numPr>
          <w:ilvl w:val="3"/>
          <w:numId w:val="900"/>
        </w:numPr>
        <w:spacing w:before="0" w:after="0"/>
      </w:pPr>
      <w:r>
        <w:t>Composite Bodies</w:t>
      </w:r>
    </w:p>
    <w:p>
      <w:pPr>
        <w:numPr>
          <w:ilvl w:val="3"/>
          <w:numId w:val="900"/>
        </w:numPr>
        <w:spacing w:before="0" w:after="0"/>
      </w:pPr>
      <w:r>
        <w:t>Mountain Building</w:t>
      </w:r>
    </w:p>
    <w:p>
      <w:pPr>
        <w:numPr>
          <w:ilvl w:val="2"/>
          <w:numId w:val="900"/>
        </w:numPr>
        <w:spacing w:before="0" w:after="0"/>
      </w:pPr>
      <w:r>
        <w:t>Stocks</w:t>
      </w:r>
    </w:p>
    <w:p>
      <w:pPr>
        <w:numPr>
          <w:ilvl w:val="3"/>
          <w:numId w:val="900"/>
        </w:numPr>
        <w:spacing w:before="0" w:after="0"/>
      </w:pPr>
      <w:r>
        <w:t>Smaller than Batholiths</w:t>
      </w:r>
    </w:p>
    <w:p>
      <w:pPr>
        <w:numPr>
          <w:ilvl w:val="3"/>
          <w:numId w:val="900"/>
        </w:numPr>
        <w:spacing w:before="0" w:after="0"/>
      </w:pPr>
      <w:r>
        <w:t>Circular to Elliptical</w:t>
      </w:r>
    </w:p>
    <w:p>
      <w:pPr>
        <w:numPr>
          <w:ilvl w:val="1"/>
          <w:numId w:val="900"/>
        </w:numPr>
        <w:spacing w:before="0" w:after="0"/>
      </w:pPr>
      <w:r>
        <w:t>Emplacement Mechanisms</w:t>
      </w:r>
    </w:p>
    <w:p>
      <w:pPr>
        <w:numPr>
          <w:ilvl w:val="2"/>
          <w:numId w:val="900"/>
        </w:numPr>
        <w:spacing w:before="0" w:after="0"/>
      </w:pPr>
      <w:r>
        <w:t>Forceful Injection</w:t>
      </w:r>
    </w:p>
    <w:p>
      <w:pPr>
        <w:numPr>
          <w:ilvl w:val="2"/>
          <w:numId w:val="900"/>
        </w:numPr>
        <w:spacing w:before="0" w:after="0"/>
      </w:pPr>
      <w:r>
        <w:t>Stoping</w:t>
      </w:r>
    </w:p>
    <w:p>
      <w:pPr>
        <w:numPr>
          <w:ilvl w:val="2"/>
          <w:numId w:val="900"/>
        </w:numPr>
        <w:spacing w:before="0" w:after="0"/>
      </w:pPr>
      <w:r>
        <w:t>Assimilation</w:t>
      </w:r>
    </w:p>
    <w:p>
      <w:pPr>
        <w:numPr>
          <w:ilvl w:val="2"/>
          <w:numId w:val="900"/>
        </w:numPr>
        <w:spacing w:before="0" w:after="0"/>
      </w:pPr>
      <w:r>
        <w:t>Diapirism</w:t>
      </w:r>
    </w:p>
    <w:p>
      <w:pPr>
        <w:pStyle w:val="Heading1"/>
      </w:pPr>
      <w:r>
        <w:t>Sedimentary Petrology</w:t>
      </w:r>
    </w:p>
    <w:p>
      <w:pPr>
        <w:numPr>
          <w:ilvl w:val="0"/>
          <w:numId w:val="900"/>
        </w:numPr>
        <w:spacing w:before="0" w:after="0"/>
      </w:pPr>
      <w:r>
        <w:t>Formation of Sedimentary Rocks</w:t>
      </w:r>
    </w:p>
    <w:p>
      <w:pPr>
        <w:numPr>
          <w:ilvl w:val="1"/>
          <w:numId w:val="900"/>
        </w:numPr>
        <w:spacing w:before="0" w:after="0"/>
      </w:pPr>
      <w:r>
        <w:t>Weathering</w:t>
      </w:r>
    </w:p>
    <w:p>
      <w:pPr>
        <w:numPr>
          <w:ilvl w:val="2"/>
          <w:numId w:val="900"/>
        </w:numPr>
        <w:spacing w:before="0" w:after="0"/>
      </w:pPr>
      <w:r>
        <w:t>Physical Weathering</w:t>
      </w:r>
    </w:p>
    <w:p>
      <w:pPr>
        <w:numPr>
          <w:ilvl w:val="3"/>
          <w:numId w:val="900"/>
        </w:numPr>
        <w:spacing w:before="0" w:after="0"/>
      </w:pPr>
      <w:r>
        <w:t>Frost Action</w:t>
      </w:r>
    </w:p>
    <w:p>
      <w:pPr>
        <w:numPr>
          <w:ilvl w:val="3"/>
          <w:numId w:val="900"/>
        </w:numPr>
        <w:spacing w:before="0" w:after="0"/>
      </w:pPr>
      <w:r>
        <w:t>Thermal Expansion</w:t>
      </w:r>
    </w:p>
    <w:p>
      <w:pPr>
        <w:numPr>
          <w:ilvl w:val="3"/>
          <w:numId w:val="900"/>
        </w:numPr>
        <w:spacing w:before="0" w:after="0"/>
      </w:pPr>
      <w:r>
        <w:t>Abrasion</w:t>
      </w:r>
    </w:p>
    <w:p>
      <w:pPr>
        <w:numPr>
          <w:ilvl w:val="3"/>
          <w:numId w:val="900"/>
        </w:numPr>
        <w:spacing w:before="0" w:after="0"/>
      </w:pPr>
      <w:r>
        <w:t>Salt Crystal Growth</w:t>
      </w:r>
    </w:p>
    <w:p>
      <w:pPr>
        <w:numPr>
          <w:ilvl w:val="3"/>
          <w:numId w:val="900"/>
        </w:numPr>
        <w:spacing w:before="0" w:after="0"/>
      </w:pPr>
      <w:r>
        <w:t>Biological Activity</w:t>
      </w:r>
    </w:p>
    <w:p>
      <w:pPr>
        <w:numPr>
          <w:ilvl w:val="2"/>
          <w:numId w:val="900"/>
        </w:numPr>
        <w:spacing w:before="0" w:after="0"/>
      </w:pPr>
      <w:r>
        <w:t>Chemical Weathering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Oxidation</w:t>
      </w:r>
    </w:p>
    <w:p>
      <w:pPr>
        <w:numPr>
          <w:ilvl w:val="3"/>
          <w:numId w:val="900"/>
        </w:numPr>
        <w:spacing w:before="0" w:after="0"/>
      </w:pPr>
      <w:r>
        <w:t>Carbonation</w:t>
      </w:r>
    </w:p>
    <w:p>
      <w:pPr>
        <w:numPr>
          <w:ilvl w:val="3"/>
          <w:numId w:val="900"/>
        </w:numPr>
        <w:spacing w:before="0" w:after="0"/>
      </w:pPr>
      <w:r>
        <w:t>Solution</w:t>
      </w:r>
    </w:p>
    <w:p>
      <w:pPr>
        <w:numPr>
          <w:ilvl w:val="3"/>
          <w:numId w:val="900"/>
        </w:numPr>
        <w:spacing w:before="0" w:after="0"/>
      </w:pPr>
      <w:r>
        <w:t>Hydration</w:t>
      </w:r>
    </w:p>
    <w:p>
      <w:pPr>
        <w:numPr>
          <w:ilvl w:val="3"/>
          <w:numId w:val="900"/>
        </w:numPr>
        <w:spacing w:before="0" w:after="0"/>
      </w:pPr>
      <w:r>
        <w:t>Biological Processes</w:t>
      </w:r>
    </w:p>
    <w:p>
      <w:pPr>
        <w:numPr>
          <w:ilvl w:val="2"/>
          <w:numId w:val="900"/>
        </w:numPr>
        <w:spacing w:before="0" w:after="0"/>
      </w:pPr>
      <w:r>
        <w:t>Factors Controlling Weathering</w:t>
      </w:r>
    </w:p>
    <w:p>
      <w:pPr>
        <w:numPr>
          <w:ilvl w:val="3"/>
          <w:numId w:val="900"/>
        </w:numPr>
        <w:spacing w:before="0" w:after="0"/>
      </w:pPr>
      <w:r>
        <w:t>Climate</w:t>
      </w:r>
    </w:p>
    <w:p>
      <w:pPr>
        <w:numPr>
          <w:ilvl w:val="3"/>
          <w:numId w:val="900"/>
        </w:numPr>
        <w:spacing w:before="0" w:after="0"/>
      </w:pPr>
      <w:r>
        <w:t>Rock Type</w:t>
      </w:r>
    </w:p>
    <w:p>
      <w:pPr>
        <w:numPr>
          <w:ilvl w:val="3"/>
          <w:numId w:val="900"/>
        </w:numPr>
        <w:spacing w:before="0" w:after="0"/>
      </w:pPr>
      <w:r>
        <w:t>Topography</w:t>
      </w:r>
    </w:p>
    <w:p>
      <w:pPr>
        <w:numPr>
          <w:ilvl w:val="3"/>
          <w:numId w:val="900"/>
        </w:numPr>
        <w:spacing w:before="0" w:after="0"/>
      </w:pPr>
      <w:r>
        <w:t>Time</w:t>
      </w:r>
    </w:p>
    <w:p>
      <w:pPr>
        <w:numPr>
          <w:ilvl w:val="1"/>
          <w:numId w:val="900"/>
        </w:numPr>
        <w:spacing w:before="0" w:after="0"/>
      </w:pPr>
      <w:r>
        <w:t>Erosion and Transport</w:t>
      </w:r>
    </w:p>
    <w:p>
      <w:pPr>
        <w:numPr>
          <w:ilvl w:val="2"/>
          <w:numId w:val="900"/>
        </w:numPr>
        <w:spacing w:before="0" w:after="0"/>
      </w:pPr>
      <w:r>
        <w:t>Agents of Transport</w:t>
      </w:r>
    </w:p>
    <w:p>
      <w:pPr>
        <w:numPr>
          <w:ilvl w:val="3"/>
          <w:numId w:val="900"/>
        </w:numPr>
        <w:spacing w:before="0" w:after="0"/>
      </w:pPr>
      <w:r>
        <w:t>Water</w:t>
      </w:r>
    </w:p>
    <w:p>
      <w:pPr>
        <w:numPr>
          <w:ilvl w:val="4"/>
          <w:numId w:val="900"/>
        </w:numPr>
        <w:spacing w:before="0" w:after="0"/>
      </w:pPr>
      <w:r>
        <w:t>Stream Transport</w:t>
      </w:r>
    </w:p>
    <w:p>
      <w:pPr>
        <w:numPr>
          <w:ilvl w:val="4"/>
          <w:numId w:val="900"/>
        </w:numPr>
        <w:spacing w:before="0" w:after="0"/>
      </w:pPr>
      <w:r>
        <w:t>Wave Action</w:t>
      </w:r>
    </w:p>
    <w:p>
      <w:pPr>
        <w:numPr>
          <w:ilvl w:val="4"/>
          <w:numId w:val="900"/>
        </w:numPr>
        <w:spacing w:before="0" w:after="0"/>
      </w:pPr>
      <w:r>
        <w:t>Groundwater Movement</w:t>
      </w:r>
    </w:p>
    <w:p>
      <w:pPr>
        <w:numPr>
          <w:ilvl w:val="3"/>
          <w:numId w:val="900"/>
        </w:numPr>
        <w:spacing w:before="0" w:after="0"/>
      </w:pPr>
      <w:r>
        <w:t>Wind</w:t>
      </w:r>
    </w:p>
    <w:p>
      <w:pPr>
        <w:numPr>
          <w:ilvl w:val="4"/>
          <w:numId w:val="900"/>
        </w:numPr>
        <w:spacing w:before="0" w:after="0"/>
      </w:pPr>
      <w:r>
        <w:t>Aeolian Processes</w:t>
      </w:r>
    </w:p>
    <w:p>
      <w:pPr>
        <w:numPr>
          <w:ilvl w:val="4"/>
          <w:numId w:val="900"/>
        </w:numPr>
        <w:spacing w:before="0" w:after="0"/>
      </w:pPr>
      <w:r>
        <w:t>Dust Transport</w:t>
      </w:r>
    </w:p>
    <w:p>
      <w:pPr>
        <w:numPr>
          <w:ilvl w:val="4"/>
          <w:numId w:val="900"/>
        </w:numPr>
        <w:spacing w:before="0" w:after="0"/>
      </w:pPr>
      <w:r>
        <w:t>Sand Movement</w:t>
      </w:r>
    </w:p>
    <w:p>
      <w:pPr>
        <w:numPr>
          <w:ilvl w:val="3"/>
          <w:numId w:val="900"/>
        </w:numPr>
        <w:spacing w:before="0" w:after="0"/>
      </w:pPr>
      <w:r>
        <w:t>Ice</w:t>
      </w:r>
    </w:p>
    <w:p>
      <w:pPr>
        <w:numPr>
          <w:ilvl w:val="4"/>
          <w:numId w:val="900"/>
        </w:numPr>
        <w:spacing w:before="0" w:after="0"/>
      </w:pPr>
      <w:r>
        <w:t>Glacial Transport</w:t>
      </w:r>
    </w:p>
    <w:p>
      <w:pPr>
        <w:numPr>
          <w:ilvl w:val="4"/>
          <w:numId w:val="900"/>
        </w:numPr>
        <w:spacing w:before="0" w:after="0"/>
      </w:pPr>
      <w:r>
        <w:t>Ice Rafting</w:t>
      </w:r>
    </w:p>
    <w:p>
      <w:pPr>
        <w:numPr>
          <w:ilvl w:val="3"/>
          <w:numId w:val="900"/>
        </w:numPr>
        <w:spacing w:before="0" w:after="0"/>
      </w:pPr>
      <w:r>
        <w:t>Gravity</w:t>
      </w:r>
    </w:p>
    <w:p>
      <w:pPr>
        <w:numPr>
          <w:ilvl w:val="4"/>
          <w:numId w:val="900"/>
        </w:numPr>
        <w:spacing w:before="0" w:after="0"/>
      </w:pPr>
      <w:r>
        <w:t>Mass Wasting</w:t>
      </w:r>
    </w:p>
    <w:p>
      <w:pPr>
        <w:numPr>
          <w:ilvl w:val="4"/>
          <w:numId w:val="900"/>
        </w:numPr>
        <w:spacing w:before="0" w:after="0"/>
      </w:pPr>
      <w:r>
        <w:t>Debris Flows</w:t>
      </w:r>
    </w:p>
    <w:p>
      <w:pPr>
        <w:numPr>
          <w:ilvl w:val="2"/>
          <w:numId w:val="900"/>
        </w:numPr>
        <w:spacing w:before="0" w:after="0"/>
      </w:pPr>
      <w:r>
        <w:t>Modes of Transport</w:t>
      </w:r>
    </w:p>
    <w:p>
      <w:pPr>
        <w:numPr>
          <w:ilvl w:val="3"/>
          <w:numId w:val="900"/>
        </w:numPr>
        <w:spacing w:before="0" w:after="0"/>
      </w:pPr>
      <w:r>
        <w:t>Suspension</w:t>
      </w:r>
    </w:p>
    <w:p>
      <w:pPr>
        <w:numPr>
          <w:ilvl w:val="3"/>
          <w:numId w:val="900"/>
        </w:numPr>
        <w:spacing w:before="0" w:after="0"/>
      </w:pPr>
      <w:r>
        <w:t>Saltation</w:t>
      </w:r>
    </w:p>
    <w:p>
      <w:pPr>
        <w:numPr>
          <w:ilvl w:val="3"/>
          <w:numId w:val="900"/>
        </w:numPr>
        <w:spacing w:before="0" w:after="0"/>
      </w:pPr>
      <w:r>
        <w:t>Traction</w:t>
      </w:r>
    </w:p>
    <w:p>
      <w:pPr>
        <w:numPr>
          <w:ilvl w:val="3"/>
          <w:numId w:val="900"/>
        </w:numPr>
        <w:spacing w:before="0" w:after="0"/>
      </w:pPr>
      <w:r>
        <w:t>Solution</w:t>
      </w:r>
    </w:p>
    <w:p>
      <w:pPr>
        <w:numPr>
          <w:ilvl w:val="2"/>
          <w:numId w:val="900"/>
        </w:numPr>
        <w:spacing w:before="0" w:after="0"/>
      </w:pPr>
      <w:r>
        <w:t>Transport Effects</w:t>
      </w:r>
    </w:p>
    <w:p>
      <w:pPr>
        <w:numPr>
          <w:ilvl w:val="3"/>
          <w:numId w:val="900"/>
        </w:numPr>
        <w:spacing w:before="0" w:after="0"/>
      </w:pPr>
      <w:r>
        <w:t>Sorting</w:t>
      </w:r>
    </w:p>
    <w:p>
      <w:pPr>
        <w:numPr>
          <w:ilvl w:val="3"/>
          <w:numId w:val="900"/>
        </w:numPr>
        <w:spacing w:before="0" w:after="0"/>
      </w:pPr>
      <w:r>
        <w:t>Rounding</w:t>
      </w:r>
    </w:p>
    <w:p>
      <w:pPr>
        <w:numPr>
          <w:ilvl w:val="3"/>
          <w:numId w:val="900"/>
        </w:numPr>
        <w:spacing w:before="0" w:after="0"/>
      </w:pPr>
      <w:r>
        <w:t>Size Reduction</w:t>
      </w:r>
    </w:p>
    <w:p>
      <w:pPr>
        <w:numPr>
          <w:ilvl w:val="1"/>
          <w:numId w:val="900"/>
        </w:numPr>
        <w:spacing w:before="0" w:after="0"/>
      </w:pPr>
      <w:r>
        <w:t>Deposition</w:t>
      </w:r>
    </w:p>
    <w:p>
      <w:pPr>
        <w:numPr>
          <w:ilvl w:val="2"/>
          <w:numId w:val="900"/>
        </w:numPr>
        <w:spacing w:before="0" w:after="0"/>
      </w:pPr>
      <w:r>
        <w:t>Environments of Deposition</w:t>
      </w:r>
    </w:p>
    <w:p>
      <w:pPr>
        <w:numPr>
          <w:ilvl w:val="3"/>
          <w:numId w:val="900"/>
        </w:numPr>
        <w:spacing w:before="0" w:after="0"/>
      </w:pPr>
      <w:r>
        <w:t>Continental Environments</w:t>
      </w:r>
    </w:p>
    <w:p>
      <w:pPr>
        <w:numPr>
          <w:ilvl w:val="4"/>
          <w:numId w:val="900"/>
        </w:numPr>
        <w:spacing w:before="0" w:after="0"/>
      </w:pPr>
      <w:r>
        <w:t>Alluvial Fans</w:t>
      </w:r>
    </w:p>
    <w:p>
      <w:pPr>
        <w:numPr>
          <w:ilvl w:val="4"/>
          <w:numId w:val="900"/>
        </w:numPr>
        <w:spacing w:before="0" w:after="0"/>
      </w:pPr>
      <w:r>
        <w:t>River Systems</w:t>
      </w:r>
    </w:p>
    <w:p>
      <w:pPr>
        <w:numPr>
          <w:ilvl w:val="4"/>
          <w:numId w:val="900"/>
        </w:numPr>
        <w:spacing w:before="0" w:after="0"/>
      </w:pPr>
      <w:r>
        <w:t>Lakes</w:t>
      </w:r>
    </w:p>
    <w:p>
      <w:pPr>
        <w:numPr>
          <w:ilvl w:val="4"/>
          <w:numId w:val="900"/>
        </w:numPr>
        <w:spacing w:before="0" w:after="0"/>
      </w:pPr>
      <w:r>
        <w:t>Deserts</w:t>
      </w:r>
    </w:p>
    <w:p>
      <w:pPr>
        <w:numPr>
          <w:ilvl w:val="4"/>
          <w:numId w:val="900"/>
        </w:numPr>
        <w:spacing w:before="0" w:after="0"/>
      </w:pPr>
      <w:r>
        <w:t>Glacial Environments</w:t>
      </w:r>
    </w:p>
    <w:p>
      <w:pPr>
        <w:numPr>
          <w:ilvl w:val="3"/>
          <w:numId w:val="900"/>
        </w:numPr>
        <w:spacing w:before="0" w:after="0"/>
      </w:pPr>
      <w:r>
        <w:t>Transitional Environments</w:t>
      </w:r>
    </w:p>
    <w:p>
      <w:pPr>
        <w:numPr>
          <w:ilvl w:val="4"/>
          <w:numId w:val="900"/>
        </w:numPr>
        <w:spacing w:before="0" w:after="0"/>
      </w:pPr>
      <w:r>
        <w:t>Deltas</w:t>
      </w:r>
    </w:p>
    <w:p>
      <w:pPr>
        <w:numPr>
          <w:ilvl w:val="4"/>
          <w:numId w:val="900"/>
        </w:numPr>
        <w:spacing w:before="0" w:after="0"/>
      </w:pPr>
      <w:r>
        <w:t>Beaches</w:t>
      </w:r>
    </w:p>
    <w:p>
      <w:pPr>
        <w:numPr>
          <w:ilvl w:val="4"/>
          <w:numId w:val="900"/>
        </w:numPr>
        <w:spacing w:before="0" w:after="0"/>
      </w:pPr>
      <w:r>
        <w:t>Tidal Flats</w:t>
      </w:r>
    </w:p>
    <w:p>
      <w:pPr>
        <w:numPr>
          <w:ilvl w:val="4"/>
          <w:numId w:val="900"/>
        </w:numPr>
        <w:spacing w:before="0" w:after="0"/>
      </w:pPr>
      <w:r>
        <w:t>Lagoons</w:t>
      </w:r>
    </w:p>
    <w:p>
      <w:pPr>
        <w:numPr>
          <w:ilvl w:val="3"/>
          <w:numId w:val="900"/>
        </w:numPr>
        <w:spacing w:before="0" w:after="0"/>
      </w:pPr>
      <w:r>
        <w:t>Marine Environments</w:t>
      </w:r>
    </w:p>
    <w:p>
      <w:pPr>
        <w:numPr>
          <w:ilvl w:val="4"/>
          <w:numId w:val="900"/>
        </w:numPr>
        <w:spacing w:before="0" w:after="0"/>
      </w:pPr>
      <w:r>
        <w:t>Continental Shelf</w:t>
      </w:r>
    </w:p>
    <w:p>
      <w:pPr>
        <w:numPr>
          <w:ilvl w:val="4"/>
          <w:numId w:val="900"/>
        </w:numPr>
        <w:spacing w:before="0" w:after="0"/>
      </w:pPr>
      <w:r>
        <w:t>Continental Slope</w:t>
      </w:r>
    </w:p>
    <w:p>
      <w:pPr>
        <w:numPr>
          <w:ilvl w:val="4"/>
          <w:numId w:val="900"/>
        </w:numPr>
        <w:spacing w:before="0" w:after="0"/>
      </w:pPr>
      <w:r>
        <w:t>Abyssal Plains</w:t>
      </w:r>
    </w:p>
    <w:p>
      <w:pPr>
        <w:numPr>
          <w:ilvl w:val="4"/>
          <w:numId w:val="900"/>
        </w:numPr>
        <w:spacing w:before="0" w:after="0"/>
      </w:pPr>
      <w:r>
        <w:t>Reefs</w:t>
      </w:r>
    </w:p>
    <w:p>
      <w:pPr>
        <w:numPr>
          <w:ilvl w:val="2"/>
          <w:numId w:val="900"/>
        </w:numPr>
        <w:spacing w:before="0" w:after="0"/>
      </w:pPr>
      <w:r>
        <w:t>Depositional Processes</w:t>
      </w:r>
    </w:p>
    <w:p>
      <w:pPr>
        <w:numPr>
          <w:ilvl w:val="3"/>
          <w:numId w:val="900"/>
        </w:numPr>
        <w:spacing w:before="0" w:after="0"/>
      </w:pPr>
      <w:r>
        <w:t>Settling Velocity</w:t>
      </w:r>
    </w:p>
    <w:p>
      <w:pPr>
        <w:numPr>
          <w:ilvl w:val="3"/>
          <w:numId w:val="900"/>
        </w:numPr>
        <w:spacing w:before="0" w:after="0"/>
      </w:pPr>
      <w:r>
        <w:t>Current Strength</w:t>
      </w:r>
    </w:p>
    <w:p>
      <w:pPr>
        <w:numPr>
          <w:ilvl w:val="3"/>
          <w:numId w:val="900"/>
        </w:numPr>
        <w:spacing w:before="0" w:after="0"/>
      </w:pPr>
      <w:r>
        <w:t>Chemical Precipitation</w:t>
      </w:r>
    </w:p>
    <w:p>
      <w:pPr>
        <w:numPr>
          <w:ilvl w:val="3"/>
          <w:numId w:val="900"/>
        </w:numPr>
        <w:spacing w:before="0" w:after="0"/>
      </w:pPr>
      <w:r>
        <w:t>Biological Accumulation</w:t>
      </w:r>
    </w:p>
    <w:p>
      <w:pPr>
        <w:numPr>
          <w:ilvl w:val="1"/>
          <w:numId w:val="900"/>
        </w:numPr>
        <w:spacing w:before="0" w:after="0"/>
      </w:pPr>
      <w:r>
        <w:t>Diagenesis and Lithification</w:t>
      </w:r>
    </w:p>
    <w:p>
      <w:pPr>
        <w:numPr>
          <w:ilvl w:val="2"/>
          <w:numId w:val="900"/>
        </w:numPr>
        <w:spacing w:before="0" w:after="0"/>
      </w:pPr>
      <w:r>
        <w:t>Compaction</w:t>
      </w:r>
    </w:p>
    <w:p>
      <w:pPr>
        <w:numPr>
          <w:ilvl w:val="3"/>
          <w:numId w:val="900"/>
        </w:numPr>
        <w:spacing w:before="0" w:after="0"/>
      </w:pPr>
      <w:r>
        <w:t>Mechanical Compaction</w:t>
      </w:r>
    </w:p>
    <w:p>
      <w:pPr>
        <w:numPr>
          <w:ilvl w:val="3"/>
          <w:numId w:val="900"/>
        </w:numPr>
        <w:spacing w:before="0" w:after="0"/>
      </w:pPr>
      <w:r>
        <w:t>Chemical Compaction</w:t>
      </w:r>
    </w:p>
    <w:p>
      <w:pPr>
        <w:numPr>
          <w:ilvl w:val="3"/>
          <w:numId w:val="900"/>
        </w:numPr>
        <w:spacing w:before="0" w:after="0"/>
      </w:pPr>
      <w:r>
        <w:t>Porosity Reduction</w:t>
      </w:r>
    </w:p>
    <w:p>
      <w:pPr>
        <w:numPr>
          <w:ilvl w:val="2"/>
          <w:numId w:val="900"/>
        </w:numPr>
        <w:spacing w:before="0" w:after="0"/>
      </w:pPr>
      <w:r>
        <w:t>Cementation</w:t>
      </w:r>
    </w:p>
    <w:p>
      <w:pPr>
        <w:numPr>
          <w:ilvl w:val="3"/>
          <w:numId w:val="900"/>
        </w:numPr>
        <w:spacing w:before="0" w:after="0"/>
      </w:pPr>
      <w:r>
        <w:t>Cement Types</w:t>
      </w:r>
    </w:p>
    <w:p>
      <w:pPr>
        <w:numPr>
          <w:ilvl w:val="4"/>
          <w:numId w:val="900"/>
        </w:numPr>
        <w:spacing w:before="0" w:after="0"/>
      </w:pPr>
      <w:r>
        <w:t>Silica Cement</w:t>
      </w:r>
    </w:p>
    <w:p>
      <w:pPr>
        <w:numPr>
          <w:ilvl w:val="4"/>
          <w:numId w:val="900"/>
        </w:numPr>
        <w:spacing w:before="0" w:after="0"/>
      </w:pPr>
      <w:r>
        <w:t>Carbonate Cement</w:t>
      </w:r>
    </w:p>
    <w:p>
      <w:pPr>
        <w:numPr>
          <w:ilvl w:val="4"/>
          <w:numId w:val="900"/>
        </w:numPr>
        <w:spacing w:before="0" w:after="0"/>
      </w:pPr>
      <w:r>
        <w:t>Iron Oxide Cement</w:t>
      </w:r>
    </w:p>
    <w:p>
      <w:pPr>
        <w:numPr>
          <w:ilvl w:val="4"/>
          <w:numId w:val="900"/>
        </w:numPr>
        <w:spacing w:before="0" w:after="0"/>
      </w:pPr>
      <w:r>
        <w:t>Clay Cement</w:t>
      </w:r>
    </w:p>
    <w:p>
      <w:pPr>
        <w:numPr>
          <w:ilvl w:val="3"/>
          <w:numId w:val="900"/>
        </w:numPr>
        <w:spacing w:before="0" w:after="0"/>
      </w:pPr>
      <w:r>
        <w:t>Precipitation Mechanisms</w:t>
      </w:r>
    </w:p>
    <w:p>
      <w:pPr>
        <w:numPr>
          <w:ilvl w:val="3"/>
          <w:numId w:val="900"/>
        </w:numPr>
        <w:spacing w:before="0" w:after="0"/>
      </w:pPr>
      <w:r>
        <w:t>Timing of Cementation</w:t>
      </w:r>
    </w:p>
    <w:p>
      <w:pPr>
        <w:numPr>
          <w:ilvl w:val="2"/>
          <w:numId w:val="900"/>
        </w:numPr>
        <w:spacing w:before="0" w:after="0"/>
      </w:pPr>
      <w:r>
        <w:t>Recrystallization</w:t>
      </w:r>
    </w:p>
    <w:p>
      <w:pPr>
        <w:numPr>
          <w:ilvl w:val="3"/>
          <w:numId w:val="900"/>
        </w:numPr>
        <w:spacing w:before="0" w:after="0"/>
      </w:pPr>
      <w:r>
        <w:t>Neomorphism</w:t>
      </w:r>
    </w:p>
    <w:p>
      <w:pPr>
        <w:numPr>
          <w:ilvl w:val="3"/>
          <w:numId w:val="900"/>
        </w:numPr>
        <w:spacing w:before="0" w:after="0"/>
      </w:pPr>
      <w:r>
        <w:t>Grain Growth</w:t>
      </w:r>
    </w:p>
    <w:p>
      <w:pPr>
        <w:numPr>
          <w:ilvl w:val="3"/>
          <w:numId w:val="900"/>
        </w:numPr>
        <w:spacing w:before="0" w:after="0"/>
      </w:pPr>
      <w:r>
        <w:t>Mineralogical Changes</w:t>
      </w:r>
    </w:p>
    <w:p>
      <w:pPr>
        <w:numPr>
          <w:ilvl w:val="2"/>
          <w:numId w:val="900"/>
        </w:numPr>
        <w:spacing w:before="0" w:after="0"/>
      </w:pPr>
      <w:r>
        <w:t>Replacement</w:t>
      </w:r>
    </w:p>
    <w:p>
      <w:pPr>
        <w:numPr>
          <w:ilvl w:val="3"/>
          <w:numId w:val="900"/>
        </w:numPr>
        <w:spacing w:before="0" w:after="0"/>
      </w:pPr>
      <w:r>
        <w:t>Pseudomorphs</w:t>
      </w:r>
    </w:p>
    <w:p>
      <w:pPr>
        <w:numPr>
          <w:ilvl w:val="3"/>
          <w:numId w:val="900"/>
        </w:numPr>
        <w:spacing w:before="0" w:after="0"/>
      </w:pPr>
      <w:r>
        <w:t>Metasomatism</w:t>
      </w:r>
    </w:p>
    <w:p>
      <w:pPr>
        <w:numPr>
          <w:ilvl w:val="3"/>
          <w:numId w:val="900"/>
        </w:numPr>
        <w:spacing w:before="0" w:after="0"/>
      </w:pPr>
      <w:r>
        <w:t>Authigenic Minerals</w:t>
      </w:r>
    </w:p>
    <w:p>
      <w:pPr>
        <w:numPr>
          <w:ilvl w:val="0"/>
          <w:numId w:val="900"/>
        </w:numPr>
        <w:spacing w:before="0" w:after="0"/>
      </w:pPr>
      <w:r>
        <w:t>Sedimentary Textures</w:t>
      </w:r>
    </w:p>
    <w:p>
      <w:pPr>
        <w:numPr>
          <w:ilvl w:val="1"/>
          <w:numId w:val="900"/>
        </w:numPr>
        <w:spacing w:before="0" w:after="0"/>
      </w:pPr>
      <w:r>
        <w:t>Grain Size</w:t>
      </w:r>
    </w:p>
    <w:p>
      <w:pPr>
        <w:numPr>
          <w:ilvl w:val="2"/>
          <w:numId w:val="900"/>
        </w:numPr>
        <w:spacing w:before="0" w:after="0"/>
      </w:pPr>
      <w:r>
        <w:t>Classification Schemes</w:t>
      </w:r>
    </w:p>
    <w:p>
      <w:pPr>
        <w:numPr>
          <w:ilvl w:val="3"/>
          <w:numId w:val="900"/>
        </w:numPr>
        <w:spacing w:before="0" w:after="0"/>
      </w:pPr>
      <w:r>
        <w:t>Wentworth Scale</w:t>
      </w:r>
    </w:p>
    <w:p>
      <w:pPr>
        <w:numPr>
          <w:ilvl w:val="3"/>
          <w:numId w:val="900"/>
        </w:numPr>
        <w:spacing w:before="0" w:after="0"/>
      </w:pPr>
      <w:r>
        <w:t>Phi Scale</w:t>
      </w:r>
    </w:p>
    <w:p>
      <w:pPr>
        <w:numPr>
          <w:ilvl w:val="3"/>
          <w:numId w:val="900"/>
        </w:numPr>
        <w:spacing w:before="0" w:after="0"/>
      </w:pPr>
      <w:r>
        <w:t>Metric Measurements</w:t>
      </w:r>
    </w:p>
    <w:p>
      <w:pPr>
        <w:numPr>
          <w:ilvl w:val="2"/>
          <w:numId w:val="900"/>
        </w:numPr>
        <w:spacing w:before="0" w:after="0"/>
      </w:pPr>
      <w:r>
        <w:t>Size Distribution</w:t>
      </w:r>
    </w:p>
    <w:p>
      <w:pPr>
        <w:numPr>
          <w:ilvl w:val="3"/>
          <w:numId w:val="900"/>
        </w:numPr>
        <w:spacing w:before="0" w:after="0"/>
      </w:pPr>
      <w:r>
        <w:t>Unimodal Distributions</w:t>
      </w:r>
    </w:p>
    <w:p>
      <w:pPr>
        <w:numPr>
          <w:ilvl w:val="3"/>
          <w:numId w:val="900"/>
        </w:numPr>
        <w:spacing w:before="0" w:after="0"/>
      </w:pPr>
      <w:r>
        <w:t>Bimodal Distributions</w:t>
      </w:r>
    </w:p>
    <w:p>
      <w:pPr>
        <w:numPr>
          <w:ilvl w:val="3"/>
          <w:numId w:val="900"/>
        </w:numPr>
        <w:spacing w:before="0" w:after="0"/>
      </w:pPr>
      <w:r>
        <w:t>Polymodal Distributions</w:t>
      </w:r>
    </w:p>
    <w:p>
      <w:pPr>
        <w:numPr>
          <w:ilvl w:val="1"/>
          <w:numId w:val="900"/>
        </w:numPr>
        <w:spacing w:before="0" w:after="0"/>
      </w:pPr>
      <w:r>
        <w:t>Sorting</w:t>
      </w:r>
    </w:p>
    <w:p>
      <w:pPr>
        <w:numPr>
          <w:ilvl w:val="2"/>
          <w:numId w:val="900"/>
        </w:numPr>
        <w:spacing w:before="0" w:after="0"/>
      </w:pPr>
      <w:r>
        <w:t>Well-sorted Sediments</w:t>
      </w:r>
    </w:p>
    <w:p>
      <w:pPr>
        <w:numPr>
          <w:ilvl w:val="3"/>
          <w:numId w:val="900"/>
        </w:numPr>
        <w:spacing w:before="0" w:after="0"/>
      </w:pPr>
      <w:r>
        <w:t>Uniform Grain Size</w:t>
      </w:r>
    </w:p>
    <w:p>
      <w:pPr>
        <w:numPr>
          <w:ilvl w:val="3"/>
          <w:numId w:val="900"/>
        </w:numPr>
        <w:spacing w:before="0" w:after="0"/>
      </w:pPr>
      <w:r>
        <w:t>Single Transport Agent</w:t>
      </w:r>
    </w:p>
    <w:p>
      <w:pPr>
        <w:numPr>
          <w:ilvl w:val="2"/>
          <w:numId w:val="900"/>
        </w:numPr>
        <w:spacing w:before="0" w:after="0"/>
      </w:pPr>
      <w:r>
        <w:t>Poorly Sorted Sediments</w:t>
      </w:r>
    </w:p>
    <w:p>
      <w:pPr>
        <w:numPr>
          <w:ilvl w:val="3"/>
          <w:numId w:val="900"/>
        </w:numPr>
        <w:spacing w:before="0" w:after="0"/>
      </w:pPr>
      <w:r>
        <w:t>Wide Size Range</w:t>
      </w:r>
    </w:p>
    <w:p>
      <w:pPr>
        <w:numPr>
          <w:ilvl w:val="3"/>
          <w:numId w:val="900"/>
        </w:numPr>
        <w:spacing w:before="0" w:after="0"/>
      </w:pPr>
      <w:r>
        <w:t>Multiple Processes</w:t>
      </w:r>
    </w:p>
    <w:p>
      <w:pPr>
        <w:numPr>
          <w:ilvl w:val="2"/>
          <w:numId w:val="900"/>
        </w:numPr>
        <w:spacing w:before="0" w:after="0"/>
      </w:pPr>
      <w:r>
        <w:t>Sorting Indices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Graphic Measures</w:t>
      </w:r>
    </w:p>
    <w:p>
      <w:pPr>
        <w:numPr>
          <w:ilvl w:val="1"/>
          <w:numId w:val="900"/>
        </w:numPr>
        <w:spacing w:before="0" w:after="0"/>
      </w:pPr>
      <w:r>
        <w:t>Roundness and Sphericity</w:t>
      </w:r>
    </w:p>
    <w:p>
      <w:pPr>
        <w:numPr>
          <w:ilvl w:val="2"/>
          <w:numId w:val="900"/>
        </w:numPr>
        <w:spacing w:before="0" w:after="0"/>
      </w:pPr>
      <w:r>
        <w:t>Roundness</w:t>
      </w:r>
    </w:p>
    <w:p>
      <w:pPr>
        <w:numPr>
          <w:ilvl w:val="3"/>
          <w:numId w:val="900"/>
        </w:numPr>
        <w:spacing w:before="0" w:after="0"/>
      </w:pPr>
      <w:r>
        <w:t>Angular</w:t>
      </w:r>
    </w:p>
    <w:p>
      <w:pPr>
        <w:numPr>
          <w:ilvl w:val="3"/>
          <w:numId w:val="900"/>
        </w:numPr>
        <w:spacing w:before="0" w:after="0"/>
      </w:pPr>
      <w:r>
        <w:t>Subangular</w:t>
      </w:r>
    </w:p>
    <w:p>
      <w:pPr>
        <w:numPr>
          <w:ilvl w:val="3"/>
          <w:numId w:val="900"/>
        </w:numPr>
        <w:spacing w:before="0" w:after="0"/>
      </w:pPr>
      <w:r>
        <w:t>Subrounded</w:t>
      </w:r>
    </w:p>
    <w:p>
      <w:pPr>
        <w:numPr>
          <w:ilvl w:val="3"/>
          <w:numId w:val="900"/>
        </w:numPr>
        <w:spacing w:before="0" w:after="0"/>
      </w:pPr>
      <w:r>
        <w:t>Rounded</w:t>
      </w:r>
    </w:p>
    <w:p>
      <w:pPr>
        <w:numPr>
          <w:ilvl w:val="3"/>
          <w:numId w:val="900"/>
        </w:numPr>
        <w:spacing w:before="0" w:after="0"/>
      </w:pPr>
      <w:r>
        <w:t>Well-rounded</w:t>
      </w:r>
    </w:p>
    <w:p>
      <w:pPr>
        <w:numPr>
          <w:ilvl w:val="2"/>
          <w:numId w:val="900"/>
        </w:numPr>
        <w:spacing w:before="0" w:after="0"/>
      </w:pPr>
      <w:r>
        <w:t>Sphericity</w:t>
      </w:r>
    </w:p>
    <w:p>
      <w:pPr>
        <w:numPr>
          <w:ilvl w:val="3"/>
          <w:numId w:val="900"/>
        </w:numPr>
        <w:spacing w:before="0" w:after="0"/>
      </w:pPr>
      <w:r>
        <w:t>High Sphericity</w:t>
      </w:r>
    </w:p>
    <w:p>
      <w:pPr>
        <w:numPr>
          <w:ilvl w:val="3"/>
          <w:numId w:val="900"/>
        </w:numPr>
        <w:spacing w:before="0" w:after="0"/>
      </w:pPr>
      <w:r>
        <w:t>Low Sphericity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Fabric</w:t>
      </w:r>
    </w:p>
    <w:p>
      <w:pPr>
        <w:numPr>
          <w:ilvl w:val="2"/>
          <w:numId w:val="900"/>
        </w:numPr>
        <w:spacing w:before="0" w:after="0"/>
      </w:pPr>
      <w:r>
        <w:t>Packing</w:t>
      </w:r>
    </w:p>
    <w:p>
      <w:pPr>
        <w:numPr>
          <w:ilvl w:val="3"/>
          <w:numId w:val="900"/>
        </w:numPr>
        <w:spacing w:before="0" w:after="0"/>
      </w:pPr>
      <w:r>
        <w:t>Grain Contacts</w:t>
      </w:r>
    </w:p>
    <w:p>
      <w:pPr>
        <w:numPr>
          <w:ilvl w:val="3"/>
          <w:numId w:val="900"/>
        </w:numPr>
        <w:spacing w:before="0" w:after="0"/>
      </w:pPr>
      <w:r>
        <w:t>Packing Density</w:t>
      </w:r>
    </w:p>
    <w:p>
      <w:pPr>
        <w:numPr>
          <w:ilvl w:val="3"/>
          <w:numId w:val="900"/>
        </w:numPr>
        <w:spacing w:before="0" w:after="0"/>
      </w:pPr>
      <w:r>
        <w:t>Porosity Relationships</w:t>
      </w:r>
    </w:p>
    <w:p>
      <w:pPr>
        <w:numPr>
          <w:ilvl w:val="2"/>
          <w:numId w:val="900"/>
        </w:numPr>
        <w:spacing w:before="0" w:after="0"/>
      </w:pPr>
      <w:r>
        <w:t>Orientation</w:t>
      </w:r>
    </w:p>
    <w:p>
      <w:pPr>
        <w:numPr>
          <w:ilvl w:val="3"/>
          <w:numId w:val="900"/>
        </w:numPr>
        <w:spacing w:before="0" w:after="0"/>
      </w:pPr>
      <w:r>
        <w:t>Preferred Orientation</w:t>
      </w:r>
    </w:p>
    <w:p>
      <w:pPr>
        <w:numPr>
          <w:ilvl w:val="3"/>
          <w:numId w:val="900"/>
        </w:numPr>
        <w:spacing w:before="0" w:after="0"/>
      </w:pPr>
      <w:r>
        <w:t>Imbrication</w:t>
      </w:r>
    </w:p>
    <w:p>
      <w:pPr>
        <w:numPr>
          <w:ilvl w:val="3"/>
          <w:numId w:val="900"/>
        </w:numPr>
        <w:spacing w:before="0" w:after="0"/>
      </w:pPr>
      <w:r>
        <w:t>Flow Indicators</w:t>
      </w:r>
    </w:p>
    <w:p>
      <w:pPr>
        <w:numPr>
          <w:ilvl w:val="0"/>
          <w:numId w:val="900"/>
        </w:numPr>
        <w:spacing w:before="0" w:after="0"/>
      </w:pPr>
      <w:r>
        <w:t>Sedimentary Structures</w:t>
      </w:r>
    </w:p>
    <w:p>
      <w:pPr>
        <w:numPr>
          <w:ilvl w:val="1"/>
          <w:numId w:val="900"/>
        </w:numPr>
        <w:spacing w:before="0" w:after="0"/>
      </w:pPr>
      <w:r>
        <w:t>Primary Structures</w:t>
      </w:r>
    </w:p>
    <w:p>
      <w:pPr>
        <w:numPr>
          <w:ilvl w:val="2"/>
          <w:numId w:val="900"/>
        </w:numPr>
        <w:spacing w:before="0" w:after="0"/>
      </w:pPr>
      <w:r>
        <w:t>Bedding and Lamination</w:t>
      </w:r>
    </w:p>
    <w:p>
      <w:pPr>
        <w:numPr>
          <w:ilvl w:val="3"/>
          <w:numId w:val="900"/>
        </w:numPr>
        <w:spacing w:before="0" w:after="0"/>
      </w:pPr>
      <w:r>
        <w:t>Parallel Bedding</w:t>
      </w:r>
    </w:p>
    <w:p>
      <w:pPr>
        <w:numPr>
          <w:ilvl w:val="3"/>
          <w:numId w:val="900"/>
        </w:numPr>
        <w:spacing w:before="0" w:after="0"/>
      </w:pPr>
      <w:r>
        <w:t>Massive Bedding</w:t>
      </w:r>
    </w:p>
    <w:p>
      <w:pPr>
        <w:numPr>
          <w:ilvl w:val="3"/>
          <w:numId w:val="900"/>
        </w:numPr>
        <w:spacing w:before="0" w:after="0"/>
      </w:pPr>
      <w:r>
        <w:t>Laminated Bedding</w:t>
      </w:r>
    </w:p>
    <w:p>
      <w:pPr>
        <w:numPr>
          <w:ilvl w:val="3"/>
          <w:numId w:val="900"/>
        </w:numPr>
        <w:spacing w:before="0" w:after="0"/>
      </w:pPr>
      <w:r>
        <w:t>Graded Bedding</w:t>
      </w:r>
    </w:p>
    <w:p>
      <w:pPr>
        <w:numPr>
          <w:ilvl w:val="2"/>
          <w:numId w:val="900"/>
        </w:numPr>
        <w:spacing w:before="0" w:after="0"/>
      </w:pPr>
      <w:r>
        <w:t>Cross-bedding</w:t>
      </w:r>
    </w:p>
    <w:p>
      <w:pPr>
        <w:numPr>
          <w:ilvl w:val="3"/>
          <w:numId w:val="900"/>
        </w:numPr>
        <w:spacing w:before="0" w:after="0"/>
      </w:pPr>
      <w:r>
        <w:t>Planar Cross-beds</w:t>
      </w:r>
    </w:p>
    <w:p>
      <w:pPr>
        <w:numPr>
          <w:ilvl w:val="3"/>
          <w:numId w:val="900"/>
        </w:numPr>
        <w:spacing w:before="0" w:after="0"/>
      </w:pPr>
      <w:r>
        <w:t>Trough Cross-beds</w:t>
      </w:r>
    </w:p>
    <w:p>
      <w:pPr>
        <w:numPr>
          <w:ilvl w:val="3"/>
          <w:numId w:val="900"/>
        </w:numPr>
        <w:spacing w:before="0" w:after="0"/>
      </w:pPr>
      <w:r>
        <w:t>Herringbone Cross-beds</w:t>
      </w:r>
    </w:p>
    <w:p>
      <w:pPr>
        <w:numPr>
          <w:ilvl w:val="3"/>
          <w:numId w:val="900"/>
        </w:numPr>
        <w:spacing w:before="0" w:after="0"/>
      </w:pPr>
      <w:r>
        <w:t>Paleocurrent Indicators</w:t>
      </w:r>
    </w:p>
    <w:p>
      <w:pPr>
        <w:numPr>
          <w:ilvl w:val="2"/>
          <w:numId w:val="900"/>
        </w:numPr>
        <w:spacing w:before="0" w:after="0"/>
      </w:pPr>
      <w:r>
        <w:t>Ripple Marks</w:t>
      </w:r>
    </w:p>
    <w:p>
      <w:pPr>
        <w:numPr>
          <w:ilvl w:val="3"/>
          <w:numId w:val="900"/>
        </w:numPr>
        <w:spacing w:before="0" w:after="0"/>
      </w:pPr>
      <w:r>
        <w:t>Current Ripples</w:t>
      </w:r>
    </w:p>
    <w:p>
      <w:pPr>
        <w:numPr>
          <w:ilvl w:val="3"/>
          <w:numId w:val="900"/>
        </w:numPr>
        <w:spacing w:before="0" w:after="0"/>
      </w:pPr>
      <w:r>
        <w:t>Wave Ripples</w:t>
      </w:r>
    </w:p>
    <w:p>
      <w:pPr>
        <w:numPr>
          <w:ilvl w:val="3"/>
          <w:numId w:val="900"/>
        </w:numPr>
        <w:spacing w:before="0" w:after="0"/>
      </w:pPr>
      <w:r>
        <w:t>Interference Ripples</w:t>
      </w:r>
    </w:p>
    <w:p>
      <w:pPr>
        <w:numPr>
          <w:ilvl w:val="2"/>
          <w:numId w:val="900"/>
        </w:numPr>
        <w:spacing w:before="0" w:after="0"/>
      </w:pPr>
      <w:r>
        <w:t>Mud Cracks</w:t>
      </w:r>
    </w:p>
    <w:p>
      <w:pPr>
        <w:numPr>
          <w:ilvl w:val="3"/>
          <w:numId w:val="900"/>
        </w:numPr>
        <w:spacing w:before="0" w:after="0"/>
      </w:pPr>
      <w:r>
        <w:t>Desiccation Features</w:t>
      </w:r>
    </w:p>
    <w:p>
      <w:pPr>
        <w:numPr>
          <w:ilvl w:val="3"/>
          <w:numId w:val="900"/>
        </w:numPr>
        <w:spacing w:before="0" w:after="0"/>
      </w:pPr>
      <w:r>
        <w:t>Polygonal Patterns</w:t>
      </w:r>
    </w:p>
    <w:p>
      <w:pPr>
        <w:numPr>
          <w:ilvl w:val="3"/>
          <w:numId w:val="900"/>
        </w:numPr>
        <w:spacing w:before="0" w:after="0"/>
      </w:pPr>
      <w:r>
        <w:t>Paleoenvironmental Indicators</w:t>
      </w:r>
    </w:p>
    <w:p>
      <w:pPr>
        <w:numPr>
          <w:ilvl w:val="1"/>
          <w:numId w:val="900"/>
        </w:numPr>
        <w:spacing w:before="0" w:after="0"/>
      </w:pPr>
      <w:r>
        <w:t>Biogenic Structures</w:t>
      </w:r>
    </w:p>
    <w:p>
      <w:pPr>
        <w:numPr>
          <w:ilvl w:val="2"/>
          <w:numId w:val="900"/>
        </w:numPr>
        <w:spacing w:before="0" w:after="0"/>
      </w:pPr>
      <w:r>
        <w:t>Bioturbation Structures</w:t>
      </w:r>
    </w:p>
    <w:p>
      <w:pPr>
        <w:numPr>
          <w:ilvl w:val="3"/>
          <w:numId w:val="900"/>
        </w:numPr>
        <w:spacing w:before="0" w:after="0"/>
      </w:pPr>
      <w:r>
        <w:t>Burrows</w:t>
      </w:r>
    </w:p>
    <w:p>
      <w:pPr>
        <w:numPr>
          <w:ilvl w:val="3"/>
          <w:numId w:val="900"/>
        </w:numPr>
        <w:spacing w:before="0" w:after="0"/>
      </w:pPr>
      <w:r>
        <w:t>Tracks and Trails</w:t>
      </w:r>
    </w:p>
    <w:p>
      <w:pPr>
        <w:numPr>
          <w:ilvl w:val="3"/>
          <w:numId w:val="900"/>
        </w:numPr>
        <w:spacing w:before="0" w:after="0"/>
      </w:pPr>
      <w:r>
        <w:t>Feeding Structures</w:t>
      </w:r>
    </w:p>
    <w:p>
      <w:pPr>
        <w:numPr>
          <w:ilvl w:val="2"/>
          <w:numId w:val="900"/>
        </w:numPr>
        <w:spacing w:before="0" w:after="0"/>
      </w:pPr>
      <w:r>
        <w:t>Stromatolites</w:t>
      </w:r>
    </w:p>
    <w:p>
      <w:pPr>
        <w:numPr>
          <w:ilvl w:val="3"/>
          <w:numId w:val="900"/>
        </w:numPr>
        <w:spacing w:before="0" w:after="0"/>
      </w:pPr>
      <w:r>
        <w:t>Microbial Mats</w:t>
      </w:r>
    </w:p>
    <w:p>
      <w:pPr>
        <w:numPr>
          <w:ilvl w:val="3"/>
          <w:numId w:val="900"/>
        </w:numPr>
        <w:spacing w:before="0" w:after="0"/>
      </w:pPr>
      <w:r>
        <w:t>Layered Structures</w:t>
      </w:r>
    </w:p>
    <w:p>
      <w:pPr>
        <w:numPr>
          <w:ilvl w:val="1"/>
          <w:numId w:val="900"/>
        </w:numPr>
        <w:spacing w:before="0" w:after="0"/>
      </w:pPr>
      <w:r>
        <w:t>Secondary Structures</w:t>
      </w:r>
    </w:p>
    <w:p>
      <w:pPr>
        <w:numPr>
          <w:ilvl w:val="2"/>
          <w:numId w:val="900"/>
        </w:numPr>
        <w:spacing w:before="0" w:after="0"/>
      </w:pPr>
      <w:r>
        <w:t>Concretions and Nodules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Compositional Types</w:t>
      </w:r>
    </w:p>
    <w:p>
      <w:pPr>
        <w:numPr>
          <w:ilvl w:val="3"/>
          <w:numId w:val="900"/>
        </w:numPr>
        <w:spacing w:before="0" w:after="0"/>
      </w:pPr>
      <w:r>
        <w:t>Septarian Structures</w:t>
      </w:r>
    </w:p>
    <w:p>
      <w:pPr>
        <w:numPr>
          <w:ilvl w:val="2"/>
          <w:numId w:val="900"/>
        </w:numPr>
        <w:spacing w:before="0" w:after="0"/>
      </w:pPr>
      <w:r>
        <w:t>Stylolites</w:t>
      </w:r>
    </w:p>
    <w:p>
      <w:pPr>
        <w:numPr>
          <w:ilvl w:val="3"/>
          <w:numId w:val="900"/>
        </w:numPr>
        <w:spacing w:before="0" w:after="0"/>
      </w:pPr>
      <w:r>
        <w:t>Pressure Solution</w:t>
      </w:r>
    </w:p>
    <w:p>
      <w:pPr>
        <w:numPr>
          <w:ilvl w:val="3"/>
          <w:numId w:val="900"/>
        </w:numPr>
        <w:spacing w:before="0" w:after="0"/>
      </w:pPr>
      <w:r>
        <w:t>Irregular Surfaces</w:t>
      </w:r>
    </w:p>
    <w:p>
      <w:pPr>
        <w:numPr>
          <w:ilvl w:val="0"/>
          <w:numId w:val="900"/>
        </w:numPr>
        <w:spacing w:before="0" w:after="0"/>
      </w:pPr>
      <w:r>
        <w:t>Classification of Sedimentary Rocks</w:t>
      </w:r>
    </w:p>
    <w:p>
      <w:pPr>
        <w:numPr>
          <w:ilvl w:val="1"/>
          <w:numId w:val="900"/>
        </w:numPr>
        <w:spacing w:before="0" w:after="0"/>
      </w:pPr>
      <w:r>
        <w:t>Clastic Sedimentary Rocks</w:t>
      </w:r>
    </w:p>
    <w:p>
      <w:pPr>
        <w:numPr>
          <w:ilvl w:val="2"/>
          <w:numId w:val="900"/>
        </w:numPr>
        <w:spacing w:before="0" w:after="0"/>
      </w:pPr>
      <w:r>
        <w:t>Conglomerates</w:t>
      </w:r>
    </w:p>
    <w:p>
      <w:pPr>
        <w:numPr>
          <w:ilvl w:val="3"/>
          <w:numId w:val="900"/>
        </w:numPr>
        <w:spacing w:before="0" w:after="0"/>
      </w:pPr>
      <w:r>
        <w:t>Rounded Clast Conglomerates</w:t>
      </w:r>
    </w:p>
    <w:p>
      <w:pPr>
        <w:numPr>
          <w:ilvl w:val="3"/>
          <w:numId w:val="900"/>
        </w:numPr>
        <w:spacing w:before="0" w:after="0"/>
      </w:pPr>
      <w:r>
        <w:t>Polymictic vs. Oligomictic</w:t>
      </w:r>
    </w:p>
    <w:p>
      <w:pPr>
        <w:numPr>
          <w:ilvl w:val="3"/>
          <w:numId w:val="900"/>
        </w:numPr>
        <w:spacing w:before="0" w:after="0"/>
      </w:pPr>
      <w:r>
        <w:t>Matrix vs. Clast-supported</w:t>
      </w:r>
    </w:p>
    <w:p>
      <w:pPr>
        <w:numPr>
          <w:ilvl w:val="2"/>
          <w:numId w:val="900"/>
        </w:numPr>
        <w:spacing w:before="0" w:after="0"/>
      </w:pPr>
      <w:r>
        <w:t>Breccias</w:t>
      </w:r>
    </w:p>
    <w:p>
      <w:pPr>
        <w:numPr>
          <w:ilvl w:val="3"/>
          <w:numId w:val="900"/>
        </w:numPr>
        <w:spacing w:before="0" w:after="0"/>
      </w:pPr>
      <w:r>
        <w:t>Angular Clast Breccias</w:t>
      </w:r>
    </w:p>
    <w:p>
      <w:pPr>
        <w:numPr>
          <w:ilvl w:val="3"/>
          <w:numId w:val="900"/>
        </w:numPr>
        <w:spacing w:before="0" w:after="0"/>
      </w:pPr>
      <w:r>
        <w:t>Fault Breccias</w:t>
      </w:r>
    </w:p>
    <w:p>
      <w:pPr>
        <w:numPr>
          <w:ilvl w:val="3"/>
          <w:numId w:val="900"/>
        </w:numPr>
        <w:spacing w:before="0" w:after="0"/>
      </w:pPr>
      <w:r>
        <w:t>Collapse Breccias</w:t>
      </w:r>
    </w:p>
    <w:p>
      <w:pPr>
        <w:numPr>
          <w:ilvl w:val="2"/>
          <w:numId w:val="900"/>
        </w:numPr>
        <w:spacing w:before="0" w:after="0"/>
      </w:pPr>
      <w:r>
        <w:t>Sandstones</w:t>
      </w:r>
    </w:p>
    <w:p>
      <w:pPr>
        <w:numPr>
          <w:ilvl w:val="3"/>
          <w:numId w:val="900"/>
        </w:numPr>
        <w:spacing w:before="0" w:after="0"/>
      </w:pPr>
      <w:r>
        <w:t>Quartz Arenites</w:t>
      </w:r>
    </w:p>
    <w:p>
      <w:pPr>
        <w:numPr>
          <w:ilvl w:val="3"/>
          <w:numId w:val="900"/>
        </w:numPr>
        <w:spacing w:before="0" w:after="0"/>
      </w:pPr>
      <w:r>
        <w:t>Arkoses</w:t>
      </w:r>
    </w:p>
    <w:p>
      <w:pPr>
        <w:numPr>
          <w:ilvl w:val="3"/>
          <w:numId w:val="900"/>
        </w:numPr>
        <w:spacing w:before="0" w:after="0"/>
      </w:pPr>
      <w:r>
        <w:t>Lithic Arenites</w:t>
      </w:r>
    </w:p>
    <w:p>
      <w:pPr>
        <w:numPr>
          <w:ilvl w:val="3"/>
          <w:numId w:val="900"/>
        </w:numPr>
        <w:spacing w:before="0" w:after="0"/>
      </w:pPr>
      <w:r>
        <w:t>Graywackes</w:t>
      </w:r>
    </w:p>
    <w:p>
      <w:pPr>
        <w:numPr>
          <w:ilvl w:val="2"/>
          <w:numId w:val="900"/>
        </w:numPr>
        <w:spacing w:before="0" w:after="0"/>
      </w:pPr>
      <w:r>
        <w:t>Siltstones</w:t>
      </w:r>
    </w:p>
    <w:p>
      <w:pPr>
        <w:numPr>
          <w:ilvl w:val="3"/>
          <w:numId w:val="900"/>
        </w:numPr>
        <w:spacing w:before="0" w:after="0"/>
      </w:pPr>
      <w:r>
        <w:t>Composition and Texture</w:t>
      </w:r>
    </w:p>
    <w:p>
      <w:pPr>
        <w:numPr>
          <w:ilvl w:val="3"/>
          <w:numId w:val="900"/>
        </w:numPr>
        <w:spacing w:before="0" w:after="0"/>
      </w:pPr>
      <w:r>
        <w:t>Depositional Environments</w:t>
      </w:r>
    </w:p>
    <w:p>
      <w:pPr>
        <w:numPr>
          <w:ilvl w:val="2"/>
          <w:numId w:val="900"/>
        </w:numPr>
        <w:spacing w:before="0" w:after="0"/>
      </w:pPr>
      <w:r>
        <w:t>Mudstones</w:t>
      </w:r>
    </w:p>
    <w:p>
      <w:pPr>
        <w:numPr>
          <w:ilvl w:val="3"/>
          <w:numId w:val="900"/>
        </w:numPr>
        <w:spacing w:before="0" w:after="0"/>
      </w:pPr>
      <w:r>
        <w:t>Clay Mineral Composition</w:t>
      </w:r>
    </w:p>
    <w:p>
      <w:pPr>
        <w:numPr>
          <w:ilvl w:val="3"/>
          <w:numId w:val="900"/>
        </w:numPr>
        <w:spacing w:before="0" w:after="0"/>
      </w:pPr>
      <w:r>
        <w:t>Laminated vs. Massive</w:t>
      </w:r>
    </w:p>
    <w:p>
      <w:pPr>
        <w:numPr>
          <w:ilvl w:val="2"/>
          <w:numId w:val="900"/>
        </w:numPr>
        <w:spacing w:before="0" w:after="0"/>
      </w:pPr>
      <w:r>
        <w:t>Shales</w:t>
      </w:r>
    </w:p>
    <w:p>
      <w:pPr>
        <w:numPr>
          <w:ilvl w:val="3"/>
          <w:numId w:val="900"/>
        </w:numPr>
        <w:spacing w:before="0" w:after="0"/>
      </w:pPr>
      <w:r>
        <w:t>Fissile Character</w:t>
      </w:r>
    </w:p>
    <w:p>
      <w:pPr>
        <w:numPr>
          <w:ilvl w:val="3"/>
          <w:numId w:val="900"/>
        </w:numPr>
        <w:spacing w:before="0" w:after="0"/>
      </w:pPr>
      <w:r>
        <w:t>Organic Content</w:t>
      </w:r>
    </w:p>
    <w:p>
      <w:pPr>
        <w:numPr>
          <w:ilvl w:val="3"/>
          <w:numId w:val="900"/>
        </w:numPr>
        <w:spacing w:before="0" w:after="0"/>
      </w:pPr>
      <w:r>
        <w:t>Black Shales</w:t>
      </w:r>
    </w:p>
    <w:p>
      <w:pPr>
        <w:numPr>
          <w:ilvl w:val="1"/>
          <w:numId w:val="900"/>
        </w:numPr>
        <w:spacing w:before="0" w:after="0"/>
      </w:pPr>
      <w:r>
        <w:t>Chemical Sedimentary Rocks</w:t>
      </w:r>
    </w:p>
    <w:p>
      <w:pPr>
        <w:numPr>
          <w:ilvl w:val="2"/>
          <w:numId w:val="900"/>
        </w:numPr>
        <w:spacing w:before="0" w:after="0"/>
      </w:pPr>
      <w:r>
        <w:t>Limestones</w:t>
      </w:r>
    </w:p>
    <w:p>
      <w:pPr>
        <w:numPr>
          <w:ilvl w:val="3"/>
          <w:numId w:val="900"/>
        </w:numPr>
        <w:spacing w:before="0" w:after="0"/>
      </w:pPr>
      <w:r>
        <w:t>Micrite</w:t>
      </w:r>
    </w:p>
    <w:p>
      <w:pPr>
        <w:numPr>
          <w:ilvl w:val="3"/>
          <w:numId w:val="900"/>
        </w:numPr>
        <w:spacing w:before="0" w:after="0"/>
      </w:pPr>
      <w:r>
        <w:t>Sparite</w:t>
      </w:r>
    </w:p>
    <w:p>
      <w:pPr>
        <w:numPr>
          <w:ilvl w:val="3"/>
          <w:numId w:val="900"/>
        </w:numPr>
        <w:spacing w:before="0" w:after="0"/>
      </w:pPr>
      <w:r>
        <w:t>Bioclastic Limestones</w:t>
      </w:r>
    </w:p>
    <w:p>
      <w:pPr>
        <w:numPr>
          <w:ilvl w:val="3"/>
          <w:numId w:val="900"/>
        </w:numPr>
        <w:spacing w:before="0" w:after="0"/>
      </w:pPr>
      <w:r>
        <w:t>Oolitic Limestones</w:t>
      </w:r>
    </w:p>
    <w:p>
      <w:pPr>
        <w:numPr>
          <w:ilvl w:val="2"/>
          <w:numId w:val="900"/>
        </w:numPr>
        <w:spacing w:before="0" w:after="0"/>
      </w:pPr>
      <w:r>
        <w:t>Dolostones</w:t>
      </w:r>
    </w:p>
    <w:p>
      <w:pPr>
        <w:numPr>
          <w:ilvl w:val="3"/>
          <w:numId w:val="900"/>
        </w:numPr>
        <w:spacing w:before="0" w:after="0"/>
      </w:pPr>
      <w:r>
        <w:t>Primary Dolomite</w:t>
      </w:r>
    </w:p>
    <w:p>
      <w:pPr>
        <w:numPr>
          <w:ilvl w:val="3"/>
          <w:numId w:val="900"/>
        </w:numPr>
        <w:spacing w:before="0" w:after="0"/>
      </w:pPr>
      <w:r>
        <w:t>Secondary Dolomitization</w:t>
      </w:r>
    </w:p>
    <w:p>
      <w:pPr>
        <w:numPr>
          <w:ilvl w:val="3"/>
          <w:numId w:val="900"/>
        </w:numPr>
        <w:spacing w:before="0" w:after="0"/>
      </w:pPr>
      <w:r>
        <w:t>Replacement Textures</w:t>
      </w:r>
    </w:p>
    <w:p>
      <w:pPr>
        <w:numPr>
          <w:ilvl w:val="2"/>
          <w:numId w:val="900"/>
        </w:numPr>
        <w:spacing w:before="0" w:after="0"/>
      </w:pPr>
      <w:r>
        <w:t>Evaporites</w:t>
      </w:r>
    </w:p>
    <w:p>
      <w:pPr>
        <w:numPr>
          <w:ilvl w:val="3"/>
          <w:numId w:val="900"/>
        </w:numPr>
        <w:spacing w:before="0" w:after="0"/>
      </w:pPr>
      <w:r>
        <w:t>Halite</w:t>
      </w:r>
    </w:p>
    <w:p>
      <w:pPr>
        <w:numPr>
          <w:ilvl w:val="4"/>
          <w:numId w:val="900"/>
        </w:numPr>
        <w:spacing w:before="0" w:after="0"/>
      </w:pPr>
      <w:r>
        <w:t>Rock Salt Formation</w:t>
      </w:r>
    </w:p>
    <w:p>
      <w:pPr>
        <w:numPr>
          <w:ilvl w:val="4"/>
          <w:numId w:val="900"/>
        </w:numPr>
        <w:spacing w:before="0" w:after="0"/>
      </w:pPr>
      <w:r>
        <w:t>Depositional Environments</w:t>
      </w:r>
    </w:p>
    <w:p>
      <w:pPr>
        <w:numPr>
          <w:ilvl w:val="3"/>
          <w:numId w:val="900"/>
        </w:numPr>
        <w:spacing w:before="0" w:after="0"/>
      </w:pPr>
      <w:r>
        <w:t>Gypsum</w:t>
      </w:r>
    </w:p>
    <w:p>
      <w:pPr>
        <w:numPr>
          <w:ilvl w:val="4"/>
          <w:numId w:val="900"/>
        </w:numPr>
        <w:spacing w:before="0" w:after="0"/>
      </w:pPr>
      <w:r>
        <w:t>Selenite Crystals</w:t>
      </w:r>
    </w:p>
    <w:p>
      <w:pPr>
        <w:numPr>
          <w:ilvl w:val="4"/>
          <w:numId w:val="900"/>
        </w:numPr>
        <w:spacing w:before="0" w:after="0"/>
      </w:pPr>
      <w:r>
        <w:t>Alabaster Varieties</w:t>
      </w:r>
    </w:p>
    <w:p>
      <w:pPr>
        <w:numPr>
          <w:ilvl w:val="3"/>
          <w:numId w:val="900"/>
        </w:numPr>
        <w:spacing w:before="0" w:after="0"/>
      </w:pPr>
      <w:r>
        <w:t>Anhydrite</w:t>
      </w:r>
    </w:p>
    <w:p>
      <w:pPr>
        <w:numPr>
          <w:ilvl w:val="4"/>
          <w:numId w:val="900"/>
        </w:numPr>
        <w:spacing w:before="0" w:after="0"/>
      </w:pPr>
      <w:r>
        <w:t>Burial Transformation</w:t>
      </w:r>
    </w:p>
    <w:p>
      <w:pPr>
        <w:numPr>
          <w:ilvl w:val="3"/>
          <w:numId w:val="900"/>
        </w:numPr>
        <w:spacing w:before="0" w:after="0"/>
      </w:pPr>
      <w:r>
        <w:t>Potash Minerals</w:t>
      </w:r>
    </w:p>
    <w:p>
      <w:pPr>
        <w:numPr>
          <w:ilvl w:val="2"/>
          <w:numId w:val="900"/>
        </w:numPr>
        <w:spacing w:before="0" w:after="0"/>
      </w:pPr>
      <w:r>
        <w:t>Cherts</w:t>
      </w:r>
    </w:p>
    <w:p>
      <w:pPr>
        <w:numPr>
          <w:ilvl w:val="3"/>
          <w:numId w:val="900"/>
        </w:numPr>
        <w:spacing w:before="0" w:after="0"/>
      </w:pPr>
      <w:r>
        <w:t>Bedded Cherts</w:t>
      </w:r>
    </w:p>
    <w:p>
      <w:pPr>
        <w:numPr>
          <w:ilvl w:val="3"/>
          <w:numId w:val="900"/>
        </w:numPr>
        <w:spacing w:before="0" w:after="0"/>
      </w:pPr>
      <w:r>
        <w:t>Nodular Cherts</w:t>
      </w:r>
    </w:p>
    <w:p>
      <w:pPr>
        <w:numPr>
          <w:ilvl w:val="3"/>
          <w:numId w:val="900"/>
        </w:numPr>
        <w:spacing w:before="0" w:after="0"/>
      </w:pPr>
      <w:r>
        <w:t>Replacement Cherts</w:t>
      </w:r>
    </w:p>
    <w:p>
      <w:pPr>
        <w:numPr>
          <w:ilvl w:val="3"/>
          <w:numId w:val="900"/>
        </w:numPr>
        <w:spacing w:before="0" w:after="0"/>
      </w:pPr>
      <w:r>
        <w:t>Biogenic Silica</w:t>
      </w:r>
    </w:p>
    <w:p>
      <w:pPr>
        <w:numPr>
          <w:ilvl w:val="1"/>
          <w:numId w:val="900"/>
        </w:numPr>
        <w:spacing w:before="0" w:after="0"/>
      </w:pPr>
      <w:r>
        <w:t>Organic Sedimentary Rocks</w:t>
      </w:r>
    </w:p>
    <w:p>
      <w:pPr>
        <w:numPr>
          <w:ilvl w:val="2"/>
          <w:numId w:val="900"/>
        </w:numPr>
        <w:spacing w:before="0" w:after="0"/>
      </w:pPr>
      <w:r>
        <w:t>Coal</w:t>
      </w:r>
    </w:p>
    <w:p>
      <w:pPr>
        <w:numPr>
          <w:ilvl w:val="3"/>
          <w:numId w:val="900"/>
        </w:numPr>
        <w:spacing w:before="0" w:after="0"/>
      </w:pPr>
      <w:r>
        <w:t>Peat Formation</w:t>
      </w:r>
    </w:p>
    <w:p>
      <w:pPr>
        <w:numPr>
          <w:ilvl w:val="3"/>
          <w:numId w:val="900"/>
        </w:numPr>
        <w:spacing w:before="0" w:after="0"/>
      </w:pPr>
      <w:r>
        <w:t>Coalification Process</w:t>
      </w:r>
    </w:p>
    <w:p>
      <w:pPr>
        <w:numPr>
          <w:ilvl w:val="3"/>
          <w:numId w:val="900"/>
        </w:numPr>
        <w:spacing w:before="0" w:after="0"/>
      </w:pPr>
      <w:r>
        <w:t>Coal Ranks</w:t>
      </w:r>
    </w:p>
    <w:p>
      <w:pPr>
        <w:numPr>
          <w:ilvl w:val="4"/>
          <w:numId w:val="900"/>
        </w:numPr>
        <w:spacing w:before="0" w:after="0"/>
      </w:pPr>
      <w:r>
        <w:t>Lignite</w:t>
      </w:r>
    </w:p>
    <w:p>
      <w:pPr>
        <w:numPr>
          <w:ilvl w:val="4"/>
          <w:numId w:val="900"/>
        </w:numPr>
        <w:spacing w:before="0" w:after="0"/>
      </w:pPr>
      <w:r>
        <w:t>Bituminous Coal</w:t>
      </w:r>
    </w:p>
    <w:p>
      <w:pPr>
        <w:numPr>
          <w:ilvl w:val="4"/>
          <w:numId w:val="900"/>
        </w:numPr>
        <w:spacing w:before="0" w:after="0"/>
      </w:pPr>
      <w:r>
        <w:t>Anthracite</w:t>
      </w:r>
    </w:p>
    <w:p>
      <w:pPr>
        <w:numPr>
          <w:ilvl w:val="2"/>
          <w:numId w:val="900"/>
        </w:numPr>
        <w:spacing w:before="0" w:after="0"/>
      </w:pPr>
      <w:r>
        <w:t>Oil Shales</w:t>
      </w:r>
    </w:p>
    <w:p>
      <w:pPr>
        <w:numPr>
          <w:ilvl w:val="3"/>
          <w:numId w:val="900"/>
        </w:numPr>
        <w:spacing w:before="0" w:after="0"/>
      </w:pPr>
      <w:r>
        <w:t>Kerogen Content</w:t>
      </w:r>
    </w:p>
    <w:p>
      <w:pPr>
        <w:numPr>
          <w:ilvl w:val="3"/>
          <w:numId w:val="900"/>
        </w:numPr>
        <w:spacing w:before="0" w:after="0"/>
      </w:pPr>
      <w:r>
        <w:t>Thermal Maturity</w:t>
      </w:r>
    </w:p>
    <w:p>
      <w:pPr>
        <w:numPr>
          <w:ilvl w:val="2"/>
          <w:numId w:val="900"/>
        </w:numPr>
        <w:spacing w:before="0" w:after="0"/>
      </w:pPr>
      <w:r>
        <w:t>Phosphorites</w:t>
      </w:r>
    </w:p>
    <w:p>
      <w:pPr>
        <w:numPr>
          <w:ilvl w:val="3"/>
          <w:numId w:val="900"/>
        </w:numPr>
        <w:spacing w:before="0" w:after="0"/>
      </w:pPr>
      <w:r>
        <w:t>Phosphate Minerals</w:t>
      </w:r>
    </w:p>
    <w:p>
      <w:pPr>
        <w:numPr>
          <w:ilvl w:val="3"/>
          <w:numId w:val="900"/>
        </w:numPr>
        <w:spacing w:before="0" w:after="0"/>
      </w:pPr>
      <w:r>
        <w:t>Marine Environments</w:t>
      </w:r>
    </w:p>
    <w:p>
      <w:pPr>
        <w:pStyle w:val="Heading1"/>
      </w:pPr>
      <w:r>
        <w:t>Metamorphic Petrology</w:t>
      </w:r>
    </w:p>
    <w:p>
      <w:pPr>
        <w:numPr>
          <w:ilvl w:val="0"/>
          <w:numId w:val="900"/>
        </w:numPr>
        <w:spacing w:before="0" w:after="0"/>
      </w:pPr>
      <w:r>
        <w:t>Agents of Metamorphism</w:t>
      </w:r>
    </w:p>
    <w:p>
      <w:pPr>
        <w:numPr>
          <w:ilvl w:val="1"/>
          <w:numId w:val="900"/>
        </w:numPr>
        <w:spacing w:before="0" w:after="0"/>
      </w:pPr>
      <w:r>
        <w:t>Heat</w:t>
      </w:r>
    </w:p>
    <w:p>
      <w:pPr>
        <w:numPr>
          <w:ilvl w:val="2"/>
          <w:numId w:val="900"/>
        </w:numPr>
        <w:spacing w:before="0" w:after="0"/>
      </w:pPr>
      <w:r>
        <w:t>Sources of Heat</w:t>
      </w:r>
    </w:p>
    <w:p>
      <w:pPr>
        <w:numPr>
          <w:ilvl w:val="3"/>
          <w:numId w:val="900"/>
        </w:numPr>
        <w:spacing w:before="0" w:after="0"/>
      </w:pPr>
      <w:r>
        <w:t>Geothermal Gradient</w:t>
      </w:r>
    </w:p>
    <w:p>
      <w:pPr>
        <w:numPr>
          <w:ilvl w:val="3"/>
          <w:numId w:val="900"/>
        </w:numPr>
        <w:spacing w:before="0" w:after="0"/>
      </w:pPr>
      <w:r>
        <w:t>Magmatic Intrusions</w:t>
      </w:r>
    </w:p>
    <w:p>
      <w:pPr>
        <w:numPr>
          <w:ilvl w:val="3"/>
          <w:numId w:val="900"/>
        </w:numPr>
        <w:spacing w:before="0" w:after="0"/>
      </w:pPr>
      <w:r>
        <w:t>Radioactive Decay</w:t>
      </w:r>
    </w:p>
    <w:p>
      <w:pPr>
        <w:numPr>
          <w:ilvl w:val="3"/>
          <w:numId w:val="900"/>
        </w:numPr>
        <w:spacing w:before="0" w:after="0"/>
      </w:pPr>
      <w:r>
        <w:t>Friction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Recrystallization</w:t>
      </w:r>
    </w:p>
    <w:p>
      <w:pPr>
        <w:numPr>
          <w:ilvl w:val="3"/>
          <w:numId w:val="900"/>
        </w:numPr>
        <w:spacing w:before="0" w:after="0"/>
      </w:pPr>
      <w:r>
        <w:t>Phase Transitions</w:t>
      </w:r>
    </w:p>
    <w:p>
      <w:pPr>
        <w:numPr>
          <w:ilvl w:val="3"/>
          <w:numId w:val="900"/>
        </w:numPr>
        <w:spacing w:before="0" w:after="0"/>
      </w:pPr>
      <w:r>
        <w:t>Reaction Kinetics</w:t>
      </w:r>
    </w:p>
    <w:p>
      <w:pPr>
        <w:numPr>
          <w:ilvl w:val="1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Lithostatic Pressure</w:t>
      </w:r>
    </w:p>
    <w:p>
      <w:pPr>
        <w:numPr>
          <w:ilvl w:val="3"/>
          <w:numId w:val="900"/>
        </w:numPr>
        <w:spacing w:before="0" w:after="0"/>
      </w:pPr>
      <w:r>
        <w:t>Confining Pressure</w:t>
      </w:r>
    </w:p>
    <w:p>
      <w:pPr>
        <w:numPr>
          <w:ilvl w:val="3"/>
          <w:numId w:val="900"/>
        </w:numPr>
        <w:spacing w:before="0" w:after="0"/>
      </w:pPr>
      <w:r>
        <w:t>Depth Relationships</w:t>
      </w:r>
    </w:p>
    <w:p>
      <w:pPr>
        <w:numPr>
          <w:ilvl w:val="3"/>
          <w:numId w:val="900"/>
        </w:numPr>
        <w:spacing w:before="0" w:after="0"/>
      </w:pPr>
      <w:r>
        <w:t>Isotropic Stress</w:t>
      </w:r>
    </w:p>
    <w:p>
      <w:pPr>
        <w:numPr>
          <w:ilvl w:val="2"/>
          <w:numId w:val="900"/>
        </w:numPr>
        <w:spacing w:before="0" w:after="0"/>
      </w:pPr>
      <w:r>
        <w:t>Directed Stress</w:t>
      </w:r>
    </w:p>
    <w:p>
      <w:pPr>
        <w:numPr>
          <w:ilvl w:val="3"/>
          <w:numId w:val="900"/>
        </w:numPr>
        <w:spacing w:before="0" w:after="0"/>
      </w:pPr>
      <w:r>
        <w:t>Differential Stress</w:t>
      </w:r>
    </w:p>
    <w:p>
      <w:pPr>
        <w:numPr>
          <w:ilvl w:val="3"/>
          <w:numId w:val="900"/>
        </w:numPr>
        <w:spacing w:before="0" w:after="0"/>
      </w:pPr>
      <w:r>
        <w:t>Tectonic Forces</w:t>
      </w:r>
    </w:p>
    <w:p>
      <w:pPr>
        <w:numPr>
          <w:ilvl w:val="3"/>
          <w:numId w:val="900"/>
        </w:numPr>
        <w:spacing w:before="0" w:after="0"/>
      </w:pPr>
      <w:r>
        <w:t>Anisotropic Stress</w:t>
      </w:r>
    </w:p>
    <w:p>
      <w:pPr>
        <w:numPr>
          <w:ilvl w:val="2"/>
          <w:numId w:val="900"/>
        </w:numPr>
        <w:spacing w:before="0" w:after="0"/>
      </w:pPr>
      <w:r>
        <w:t>Pressure Effects</w:t>
      </w:r>
    </w:p>
    <w:p>
      <w:pPr>
        <w:numPr>
          <w:ilvl w:val="3"/>
          <w:numId w:val="900"/>
        </w:numPr>
        <w:spacing w:before="0" w:after="0"/>
      </w:pPr>
      <w:r>
        <w:t>Volume Changes</w:t>
      </w:r>
    </w:p>
    <w:p>
      <w:pPr>
        <w:numPr>
          <w:ilvl w:val="3"/>
          <w:numId w:val="900"/>
        </w:numPr>
        <w:spacing w:before="0" w:after="0"/>
      </w:pPr>
      <w:r>
        <w:t>Density Increases</w:t>
      </w:r>
    </w:p>
    <w:p>
      <w:pPr>
        <w:numPr>
          <w:ilvl w:val="3"/>
          <w:numId w:val="900"/>
        </w:numPr>
        <w:spacing w:before="0" w:after="0"/>
      </w:pPr>
      <w:r>
        <w:t>Phase Stability</w:t>
      </w:r>
    </w:p>
    <w:p>
      <w:pPr>
        <w:numPr>
          <w:ilvl w:val="1"/>
          <w:numId w:val="900"/>
        </w:numPr>
        <w:spacing w:before="0" w:after="0"/>
      </w:pPr>
      <w:r>
        <w:t>Chemically Active Fluids</w:t>
      </w:r>
    </w:p>
    <w:p>
      <w:pPr>
        <w:numPr>
          <w:ilvl w:val="2"/>
          <w:numId w:val="900"/>
        </w:numPr>
        <w:spacing w:before="0" w:after="0"/>
      </w:pPr>
      <w:r>
        <w:t>Sources of Fluids</w:t>
      </w:r>
    </w:p>
    <w:p>
      <w:pPr>
        <w:numPr>
          <w:ilvl w:val="3"/>
          <w:numId w:val="900"/>
        </w:numPr>
        <w:spacing w:before="0" w:after="0"/>
      </w:pPr>
      <w:r>
        <w:t>Dehydration Reactions</w:t>
      </w:r>
    </w:p>
    <w:p>
      <w:pPr>
        <w:numPr>
          <w:ilvl w:val="3"/>
          <w:numId w:val="900"/>
        </w:numPr>
        <w:spacing w:before="0" w:after="0"/>
      </w:pPr>
      <w:r>
        <w:t>Magmatic Fluids</w:t>
      </w:r>
    </w:p>
    <w:p>
      <w:pPr>
        <w:numPr>
          <w:ilvl w:val="3"/>
          <w:numId w:val="900"/>
        </w:numPr>
        <w:spacing w:before="0" w:after="0"/>
      </w:pPr>
      <w:r>
        <w:t>Meteoric Water</w:t>
      </w:r>
    </w:p>
    <w:p>
      <w:pPr>
        <w:numPr>
          <w:ilvl w:val="3"/>
          <w:numId w:val="900"/>
        </w:numPr>
        <w:spacing w:before="0" w:after="0"/>
      </w:pPr>
      <w:r>
        <w:t>Connate Water</w:t>
      </w:r>
    </w:p>
    <w:p>
      <w:pPr>
        <w:numPr>
          <w:ilvl w:val="2"/>
          <w:numId w:val="900"/>
        </w:numPr>
        <w:spacing w:before="0" w:after="0"/>
      </w:pPr>
      <w:r>
        <w:t>Role in Metamorphism</w:t>
      </w:r>
    </w:p>
    <w:p>
      <w:pPr>
        <w:numPr>
          <w:ilvl w:val="3"/>
          <w:numId w:val="900"/>
        </w:numPr>
        <w:spacing w:before="0" w:after="0"/>
      </w:pPr>
      <w:r>
        <w:t>Ion Transport</w:t>
      </w:r>
    </w:p>
    <w:p>
      <w:pPr>
        <w:numPr>
          <w:ilvl w:val="3"/>
          <w:numId w:val="900"/>
        </w:numPr>
        <w:spacing w:before="0" w:after="0"/>
      </w:pPr>
      <w:r>
        <w:t>Reaction Catalysis</w:t>
      </w:r>
    </w:p>
    <w:p>
      <w:pPr>
        <w:numPr>
          <w:ilvl w:val="3"/>
          <w:numId w:val="900"/>
        </w:numPr>
        <w:spacing w:before="0" w:after="0"/>
      </w:pPr>
      <w:r>
        <w:t>Phase Stability Changes</w:t>
      </w:r>
    </w:p>
    <w:p>
      <w:pPr>
        <w:numPr>
          <w:ilvl w:val="2"/>
          <w:numId w:val="900"/>
        </w:numPr>
        <w:spacing w:before="0" w:after="0"/>
      </w:pPr>
      <w:r>
        <w:t>Fluid Composition</w:t>
      </w:r>
    </w:p>
    <w:p>
      <w:pPr>
        <w:numPr>
          <w:ilvl w:val="3"/>
          <w:numId w:val="900"/>
        </w:numPr>
        <w:spacing w:before="0" w:after="0"/>
      </w:pPr>
      <w:r>
        <w:t>Aqueous Solutions</w:t>
      </w:r>
    </w:p>
    <w:p>
      <w:pPr>
        <w:numPr>
          <w:ilvl w:val="3"/>
          <w:numId w:val="900"/>
        </w:numPr>
        <w:spacing w:before="0" w:after="0"/>
      </w:pPr>
      <w:r>
        <w:t>CO2-rich Fluids</w:t>
      </w:r>
    </w:p>
    <w:p>
      <w:pPr>
        <w:numPr>
          <w:ilvl w:val="3"/>
          <w:numId w:val="900"/>
        </w:numPr>
        <w:spacing w:before="0" w:after="0"/>
      </w:pPr>
      <w:r>
        <w:t>Saline Brines</w:t>
      </w:r>
    </w:p>
    <w:p>
      <w:pPr>
        <w:numPr>
          <w:ilvl w:val="0"/>
          <w:numId w:val="900"/>
        </w:numPr>
        <w:spacing w:before="0" w:after="0"/>
      </w:pPr>
      <w:r>
        <w:t>Metamorphic Textures</w:t>
      </w:r>
    </w:p>
    <w:p>
      <w:pPr>
        <w:numPr>
          <w:ilvl w:val="1"/>
          <w:numId w:val="900"/>
        </w:numPr>
        <w:spacing w:before="0" w:after="0"/>
      </w:pPr>
      <w:r>
        <w:t>Foliated Textures</w:t>
      </w:r>
    </w:p>
    <w:p>
      <w:pPr>
        <w:numPr>
          <w:ilvl w:val="2"/>
          <w:numId w:val="900"/>
        </w:numPr>
        <w:spacing w:before="0" w:after="0"/>
      </w:pPr>
      <w:r>
        <w:t>Slaty Cleavage</w:t>
      </w:r>
    </w:p>
    <w:p>
      <w:pPr>
        <w:numPr>
          <w:ilvl w:val="3"/>
          <w:numId w:val="900"/>
        </w:numPr>
        <w:spacing w:before="0" w:after="0"/>
      </w:pPr>
      <w:r>
        <w:t>Parallel Mineral Alignment</w:t>
      </w:r>
    </w:p>
    <w:p>
      <w:pPr>
        <w:numPr>
          <w:ilvl w:val="3"/>
          <w:numId w:val="900"/>
        </w:numPr>
        <w:spacing w:before="0" w:after="0"/>
      </w:pPr>
      <w:r>
        <w:t>Fine-grained Texture</w:t>
      </w:r>
    </w:p>
    <w:p>
      <w:pPr>
        <w:numPr>
          <w:ilvl w:val="3"/>
          <w:numId w:val="900"/>
        </w:numPr>
        <w:spacing w:before="0" w:after="0"/>
      </w:pPr>
      <w:r>
        <w:t>Planar Fabric</w:t>
      </w:r>
    </w:p>
    <w:p>
      <w:pPr>
        <w:numPr>
          <w:ilvl w:val="2"/>
          <w:numId w:val="900"/>
        </w:numPr>
        <w:spacing w:before="0" w:after="0"/>
      </w:pPr>
      <w:r>
        <w:t>Phyllitic Texture</w:t>
      </w:r>
    </w:p>
    <w:p>
      <w:pPr>
        <w:numPr>
          <w:ilvl w:val="3"/>
          <w:numId w:val="900"/>
        </w:numPr>
        <w:spacing w:before="0" w:after="0"/>
      </w:pPr>
      <w:r>
        <w:t>Silky Luster</w:t>
      </w:r>
    </w:p>
    <w:p>
      <w:pPr>
        <w:numPr>
          <w:ilvl w:val="3"/>
          <w:numId w:val="900"/>
        </w:numPr>
        <w:spacing w:before="0" w:after="0"/>
      </w:pPr>
      <w:r>
        <w:t>Visible Mica Crystals</w:t>
      </w:r>
    </w:p>
    <w:p>
      <w:pPr>
        <w:numPr>
          <w:ilvl w:val="3"/>
          <w:numId w:val="900"/>
        </w:numPr>
        <w:spacing w:before="0" w:after="0"/>
      </w:pPr>
      <w:r>
        <w:t>Crenulation Cleavage</w:t>
      </w:r>
    </w:p>
    <w:p>
      <w:pPr>
        <w:numPr>
          <w:ilvl w:val="2"/>
          <w:numId w:val="900"/>
        </w:numPr>
        <w:spacing w:before="0" w:after="0"/>
      </w:pPr>
      <w:r>
        <w:t>Schistosity</w:t>
      </w:r>
    </w:p>
    <w:p>
      <w:pPr>
        <w:numPr>
          <w:ilvl w:val="3"/>
          <w:numId w:val="900"/>
        </w:numPr>
        <w:spacing w:before="0" w:after="0"/>
      </w:pPr>
      <w:r>
        <w:t>Coarse-grained Foliation</w:t>
      </w:r>
    </w:p>
    <w:p>
      <w:pPr>
        <w:numPr>
          <w:ilvl w:val="3"/>
          <w:numId w:val="900"/>
        </w:numPr>
        <w:spacing w:before="0" w:after="0"/>
      </w:pPr>
      <w:r>
        <w:t>Mineral Segregation</w:t>
      </w:r>
    </w:p>
    <w:p>
      <w:pPr>
        <w:numPr>
          <w:ilvl w:val="3"/>
          <w:numId w:val="900"/>
        </w:numPr>
        <w:spacing w:before="0" w:after="0"/>
      </w:pPr>
      <w:r>
        <w:t>Preferred Orientation</w:t>
      </w:r>
    </w:p>
    <w:p>
      <w:pPr>
        <w:numPr>
          <w:ilvl w:val="2"/>
          <w:numId w:val="900"/>
        </w:numPr>
        <w:spacing w:before="0" w:after="0"/>
      </w:pPr>
      <w:r>
        <w:t>Gneissic Banding</w:t>
      </w:r>
    </w:p>
    <w:p>
      <w:pPr>
        <w:numPr>
          <w:ilvl w:val="3"/>
          <w:numId w:val="900"/>
        </w:numPr>
        <w:spacing w:before="0" w:after="0"/>
      </w:pPr>
      <w:r>
        <w:t>Compositional Layering</w:t>
      </w:r>
    </w:p>
    <w:p>
      <w:pPr>
        <w:numPr>
          <w:ilvl w:val="3"/>
          <w:numId w:val="900"/>
        </w:numPr>
        <w:spacing w:before="0" w:after="0"/>
      </w:pPr>
      <w:r>
        <w:t>Light and Dark Bands</w:t>
      </w:r>
    </w:p>
    <w:p>
      <w:pPr>
        <w:numPr>
          <w:ilvl w:val="3"/>
          <w:numId w:val="900"/>
        </w:numPr>
        <w:spacing w:before="0" w:after="0"/>
      </w:pPr>
      <w:r>
        <w:t>Migmatitic Textures</w:t>
      </w:r>
    </w:p>
    <w:p>
      <w:pPr>
        <w:numPr>
          <w:ilvl w:val="1"/>
          <w:numId w:val="900"/>
        </w:numPr>
        <w:spacing w:before="0" w:after="0"/>
      </w:pPr>
      <w:r>
        <w:t>Non-Foliated Textures</w:t>
      </w:r>
    </w:p>
    <w:p>
      <w:pPr>
        <w:numPr>
          <w:ilvl w:val="2"/>
          <w:numId w:val="900"/>
        </w:numPr>
        <w:spacing w:before="0" w:after="0"/>
      </w:pPr>
      <w:r>
        <w:t>Granoblastic Texture</w:t>
      </w:r>
    </w:p>
    <w:p>
      <w:pPr>
        <w:numPr>
          <w:ilvl w:val="3"/>
          <w:numId w:val="900"/>
        </w:numPr>
        <w:spacing w:before="0" w:after="0"/>
      </w:pPr>
      <w:r>
        <w:t>Equigranular Crystals</w:t>
      </w:r>
    </w:p>
    <w:p>
      <w:pPr>
        <w:numPr>
          <w:ilvl w:val="3"/>
          <w:numId w:val="900"/>
        </w:numPr>
        <w:spacing w:before="0" w:after="0"/>
      </w:pPr>
      <w:r>
        <w:t>Polygonal Grain Boundaries</w:t>
      </w:r>
    </w:p>
    <w:p>
      <w:pPr>
        <w:numPr>
          <w:ilvl w:val="3"/>
          <w:numId w:val="900"/>
        </w:numPr>
        <w:spacing w:before="0" w:after="0"/>
      </w:pPr>
      <w:r>
        <w:t>Isotropic Stress Conditions</w:t>
      </w:r>
    </w:p>
    <w:p>
      <w:pPr>
        <w:numPr>
          <w:ilvl w:val="2"/>
          <w:numId w:val="900"/>
        </w:numPr>
        <w:spacing w:before="0" w:after="0"/>
      </w:pPr>
      <w:r>
        <w:t>Hornfelsic Texture</w:t>
      </w:r>
    </w:p>
    <w:p>
      <w:pPr>
        <w:numPr>
          <w:ilvl w:val="3"/>
          <w:numId w:val="900"/>
        </w:numPr>
        <w:spacing w:before="0" w:after="0"/>
      </w:pPr>
      <w:r>
        <w:t>Fine-grained Texture</w:t>
      </w:r>
    </w:p>
    <w:p>
      <w:pPr>
        <w:numPr>
          <w:ilvl w:val="3"/>
          <w:numId w:val="900"/>
        </w:numPr>
        <w:spacing w:before="0" w:after="0"/>
      </w:pPr>
      <w:r>
        <w:t>Contact Metamorphism</w:t>
      </w:r>
    </w:p>
    <w:p>
      <w:pPr>
        <w:numPr>
          <w:ilvl w:val="3"/>
          <w:numId w:val="900"/>
        </w:numPr>
        <w:spacing w:before="0" w:after="0"/>
      </w:pPr>
      <w:r>
        <w:t>Random Orientation</w:t>
      </w:r>
    </w:p>
    <w:p>
      <w:pPr>
        <w:numPr>
          <w:ilvl w:val="2"/>
          <w:numId w:val="900"/>
        </w:numPr>
        <w:spacing w:before="0" w:after="0"/>
      </w:pPr>
      <w:r>
        <w:t>Porphyroblastic Texture</w:t>
      </w:r>
    </w:p>
    <w:p>
      <w:pPr>
        <w:numPr>
          <w:ilvl w:val="3"/>
          <w:numId w:val="900"/>
        </w:numPr>
        <w:spacing w:before="0" w:after="0"/>
      </w:pPr>
      <w:r>
        <w:t>Large Crystals in Matrix</w:t>
      </w:r>
    </w:p>
    <w:p>
      <w:pPr>
        <w:numPr>
          <w:ilvl w:val="3"/>
          <w:numId w:val="900"/>
        </w:numPr>
        <w:spacing w:before="0" w:after="0"/>
      </w:pPr>
      <w:r>
        <w:t>Metamorphic Porphyroblasts</w:t>
      </w:r>
    </w:p>
    <w:p>
      <w:pPr>
        <w:numPr>
          <w:ilvl w:val="3"/>
          <w:numId w:val="900"/>
        </w:numPr>
        <w:spacing w:before="0" w:after="0"/>
      </w:pPr>
      <w:r>
        <w:t>Growth Relationships</w:t>
      </w:r>
    </w:p>
    <w:p>
      <w:pPr>
        <w:numPr>
          <w:ilvl w:val="0"/>
          <w:numId w:val="900"/>
        </w:numPr>
        <w:spacing w:before="0" w:after="0"/>
      </w:pPr>
      <w:r>
        <w:t>Metamorphic Grade</w:t>
      </w:r>
    </w:p>
    <w:p>
      <w:pPr>
        <w:numPr>
          <w:ilvl w:val="1"/>
          <w:numId w:val="900"/>
        </w:numPr>
        <w:spacing w:before="0" w:after="0"/>
      </w:pPr>
      <w:r>
        <w:t>Low Grade Metamorphism</w:t>
      </w:r>
    </w:p>
    <w:p>
      <w:pPr>
        <w:numPr>
          <w:ilvl w:val="2"/>
          <w:numId w:val="900"/>
        </w:numPr>
        <w:spacing w:before="0" w:after="0"/>
      </w:pPr>
      <w:r>
        <w:t>Temperature Range</w:t>
      </w:r>
    </w:p>
    <w:p>
      <w:pPr>
        <w:numPr>
          <w:ilvl w:val="2"/>
          <w:numId w:val="900"/>
        </w:numPr>
        <w:spacing w:before="0" w:after="0"/>
      </w:pPr>
      <w:r>
        <w:t>Mineral Assemblages</w:t>
      </w:r>
    </w:p>
    <w:p>
      <w:pPr>
        <w:numPr>
          <w:ilvl w:val="2"/>
          <w:numId w:val="900"/>
        </w:numPr>
        <w:spacing w:before="0" w:after="0"/>
      </w:pPr>
      <w:r>
        <w:t>Textural Characteristics</w:t>
      </w:r>
    </w:p>
    <w:p>
      <w:pPr>
        <w:numPr>
          <w:ilvl w:val="1"/>
          <w:numId w:val="900"/>
        </w:numPr>
        <w:spacing w:before="0" w:after="0"/>
      </w:pPr>
      <w:r>
        <w:t>Medium Grade Metamorphism</w:t>
      </w:r>
    </w:p>
    <w:p>
      <w:pPr>
        <w:numPr>
          <w:ilvl w:val="2"/>
          <w:numId w:val="900"/>
        </w:numPr>
        <w:spacing w:before="0" w:after="0"/>
      </w:pPr>
      <w:r>
        <w:t>Intermediate Conditions</w:t>
      </w:r>
    </w:p>
    <w:p>
      <w:pPr>
        <w:numPr>
          <w:ilvl w:val="2"/>
          <w:numId w:val="900"/>
        </w:numPr>
        <w:spacing w:before="0" w:after="0"/>
      </w:pPr>
      <w:r>
        <w:t>Transitional Assemblages</w:t>
      </w:r>
    </w:p>
    <w:p>
      <w:pPr>
        <w:numPr>
          <w:ilvl w:val="2"/>
          <w:numId w:val="900"/>
        </w:numPr>
        <w:spacing w:before="0" w:after="0"/>
      </w:pPr>
      <w:r>
        <w:t>Garnet Zone</w:t>
      </w:r>
    </w:p>
    <w:p>
      <w:pPr>
        <w:numPr>
          <w:ilvl w:val="1"/>
          <w:numId w:val="900"/>
        </w:numPr>
        <w:spacing w:before="0" w:after="0"/>
      </w:pPr>
      <w:r>
        <w:t>High Grade Metamorphism</w:t>
      </w:r>
    </w:p>
    <w:p>
      <w:pPr>
        <w:numPr>
          <w:ilvl w:val="2"/>
          <w:numId w:val="900"/>
        </w:numPr>
        <w:spacing w:before="0" w:after="0"/>
      </w:pPr>
      <w:r>
        <w:t>High Temperature Conditions</w:t>
      </w:r>
    </w:p>
    <w:p>
      <w:pPr>
        <w:numPr>
          <w:ilvl w:val="2"/>
          <w:numId w:val="900"/>
        </w:numPr>
        <w:spacing w:before="0" w:after="0"/>
      </w:pPr>
      <w:r>
        <w:t>Anhydrous Assemblages</w:t>
      </w:r>
    </w:p>
    <w:p>
      <w:pPr>
        <w:numPr>
          <w:ilvl w:val="2"/>
          <w:numId w:val="900"/>
        </w:numPr>
        <w:spacing w:before="0" w:after="0"/>
      </w:pPr>
      <w:r>
        <w:t>Partial Melting</w:t>
      </w:r>
    </w:p>
    <w:p>
      <w:pPr>
        <w:numPr>
          <w:ilvl w:val="1"/>
          <w:numId w:val="900"/>
        </w:numPr>
        <w:spacing w:before="0" w:after="0"/>
      </w:pPr>
      <w:r>
        <w:t>Index Minerals and Grade</w:t>
      </w:r>
    </w:p>
    <w:p>
      <w:pPr>
        <w:numPr>
          <w:ilvl w:val="2"/>
          <w:numId w:val="900"/>
        </w:numPr>
        <w:spacing w:before="0" w:after="0"/>
      </w:pPr>
      <w:r>
        <w:t>Progressive Metamorphism</w:t>
      </w:r>
    </w:p>
    <w:p>
      <w:pPr>
        <w:numPr>
          <w:ilvl w:val="2"/>
          <w:numId w:val="900"/>
        </w:numPr>
        <w:spacing w:before="0" w:after="0"/>
      </w:pPr>
      <w:r>
        <w:t>Isograds</w:t>
      </w:r>
    </w:p>
    <w:p>
      <w:pPr>
        <w:numPr>
          <w:ilvl w:val="2"/>
          <w:numId w:val="900"/>
        </w:numPr>
        <w:spacing w:before="0" w:after="0"/>
      </w:pPr>
      <w:r>
        <w:t>Metamorphic Zones</w:t>
      </w:r>
    </w:p>
    <w:p>
      <w:pPr>
        <w:numPr>
          <w:ilvl w:val="2"/>
          <w:numId w:val="900"/>
        </w:numPr>
        <w:spacing w:before="0" w:after="0"/>
      </w:pPr>
      <w:r>
        <w:t>Barrovian Sequence</w:t>
      </w:r>
    </w:p>
    <w:p>
      <w:pPr>
        <w:numPr>
          <w:ilvl w:val="3"/>
          <w:numId w:val="900"/>
        </w:numPr>
        <w:spacing w:before="0" w:after="0"/>
      </w:pPr>
      <w:r>
        <w:t>Chlorite Zone</w:t>
      </w:r>
    </w:p>
    <w:p>
      <w:pPr>
        <w:numPr>
          <w:ilvl w:val="3"/>
          <w:numId w:val="900"/>
        </w:numPr>
        <w:spacing w:before="0" w:after="0"/>
      </w:pPr>
      <w:r>
        <w:t>Biotite Zone</w:t>
      </w:r>
    </w:p>
    <w:p>
      <w:pPr>
        <w:numPr>
          <w:ilvl w:val="3"/>
          <w:numId w:val="900"/>
        </w:numPr>
        <w:spacing w:before="0" w:after="0"/>
      </w:pPr>
      <w:r>
        <w:t>Garnet Zone</w:t>
      </w:r>
    </w:p>
    <w:p>
      <w:pPr>
        <w:numPr>
          <w:ilvl w:val="3"/>
          <w:numId w:val="900"/>
        </w:numPr>
        <w:spacing w:before="0" w:after="0"/>
      </w:pPr>
      <w:r>
        <w:t>Staurolite Zone</w:t>
      </w:r>
    </w:p>
    <w:p>
      <w:pPr>
        <w:numPr>
          <w:ilvl w:val="3"/>
          <w:numId w:val="900"/>
        </w:numPr>
        <w:spacing w:before="0" w:after="0"/>
      </w:pPr>
      <w:r>
        <w:t>Kyanite Zone</w:t>
      </w:r>
    </w:p>
    <w:p>
      <w:pPr>
        <w:numPr>
          <w:ilvl w:val="3"/>
          <w:numId w:val="900"/>
        </w:numPr>
        <w:spacing w:before="0" w:after="0"/>
      </w:pPr>
      <w:r>
        <w:t>Sillimanite Zone</w:t>
      </w:r>
    </w:p>
    <w:p>
      <w:pPr>
        <w:numPr>
          <w:ilvl w:val="0"/>
          <w:numId w:val="900"/>
        </w:numPr>
        <w:spacing w:before="0" w:after="0"/>
      </w:pPr>
      <w:r>
        <w:t>Metamorphic Facies</w:t>
      </w:r>
    </w:p>
    <w:p>
      <w:pPr>
        <w:numPr>
          <w:ilvl w:val="1"/>
          <w:numId w:val="900"/>
        </w:numPr>
        <w:spacing w:before="0" w:after="0"/>
      </w:pPr>
      <w:r>
        <w:t>Concept of Metamorphic Facies</w:t>
      </w:r>
    </w:p>
    <w:p>
      <w:pPr>
        <w:numPr>
          <w:ilvl w:val="2"/>
          <w:numId w:val="900"/>
        </w:numPr>
        <w:spacing w:before="0" w:after="0"/>
      </w:pPr>
      <w:r>
        <w:t>Pressure-Temperature Fields</w:t>
      </w:r>
    </w:p>
    <w:p>
      <w:pPr>
        <w:numPr>
          <w:ilvl w:val="2"/>
          <w:numId w:val="900"/>
        </w:numPr>
        <w:spacing w:before="0" w:after="0"/>
      </w:pPr>
      <w:r>
        <w:t>Characteristic Assemblages</w:t>
      </w:r>
    </w:p>
    <w:p>
      <w:pPr>
        <w:numPr>
          <w:ilvl w:val="2"/>
          <w:numId w:val="900"/>
        </w:numPr>
        <w:spacing w:before="0" w:after="0"/>
      </w:pPr>
      <w:r>
        <w:t>Facies Boundaries</w:t>
      </w:r>
    </w:p>
    <w:p>
      <w:pPr>
        <w:numPr>
          <w:ilvl w:val="1"/>
          <w:numId w:val="900"/>
        </w:numPr>
        <w:spacing w:before="0" w:after="0"/>
      </w:pPr>
      <w:r>
        <w:t>Common Metamorphic Facies</w:t>
      </w:r>
    </w:p>
    <w:p>
      <w:pPr>
        <w:numPr>
          <w:ilvl w:val="2"/>
          <w:numId w:val="900"/>
        </w:numPr>
        <w:spacing w:before="0" w:after="0"/>
      </w:pPr>
      <w:r>
        <w:t>Zeolite Facies</w:t>
      </w:r>
    </w:p>
    <w:p>
      <w:pPr>
        <w:numPr>
          <w:ilvl w:val="3"/>
          <w:numId w:val="900"/>
        </w:numPr>
        <w:spacing w:before="0" w:after="0"/>
      </w:pPr>
      <w:r>
        <w:t>Very Low Grade</w:t>
      </w:r>
    </w:p>
    <w:p>
      <w:pPr>
        <w:numPr>
          <w:ilvl w:val="3"/>
          <w:numId w:val="900"/>
        </w:numPr>
        <w:spacing w:before="0" w:after="0"/>
      </w:pPr>
      <w:r>
        <w:t>Zeolite Minerals</w:t>
      </w:r>
    </w:p>
    <w:p>
      <w:pPr>
        <w:numPr>
          <w:ilvl w:val="2"/>
          <w:numId w:val="900"/>
        </w:numPr>
        <w:spacing w:before="0" w:after="0"/>
      </w:pPr>
      <w:r>
        <w:t>Prehnite-Pumpellyite Facies</w:t>
      </w:r>
    </w:p>
    <w:p>
      <w:pPr>
        <w:numPr>
          <w:ilvl w:val="3"/>
          <w:numId w:val="900"/>
        </w:numPr>
        <w:spacing w:before="0" w:after="0"/>
      </w:pPr>
      <w:r>
        <w:t>Low Temperature</w:t>
      </w:r>
    </w:p>
    <w:p>
      <w:pPr>
        <w:numPr>
          <w:ilvl w:val="3"/>
          <w:numId w:val="900"/>
        </w:numPr>
        <w:spacing w:before="0" w:after="0"/>
      </w:pPr>
      <w:r>
        <w:t>High Pressure</w:t>
      </w:r>
    </w:p>
    <w:p>
      <w:pPr>
        <w:numPr>
          <w:ilvl w:val="2"/>
          <w:numId w:val="900"/>
        </w:numPr>
        <w:spacing w:before="0" w:after="0"/>
      </w:pPr>
      <w:r>
        <w:t>Greenschist Facies</w:t>
      </w:r>
    </w:p>
    <w:p>
      <w:pPr>
        <w:numPr>
          <w:ilvl w:val="3"/>
          <w:numId w:val="900"/>
        </w:numPr>
        <w:spacing w:before="0" w:after="0"/>
      </w:pPr>
      <w:r>
        <w:t>Low to Medium Grade</w:t>
      </w:r>
    </w:p>
    <w:p>
      <w:pPr>
        <w:numPr>
          <w:ilvl w:val="3"/>
          <w:numId w:val="900"/>
        </w:numPr>
        <w:spacing w:before="0" w:after="0"/>
      </w:pPr>
      <w:r>
        <w:t>Chlorite and Actinolite</w:t>
      </w:r>
    </w:p>
    <w:p>
      <w:pPr>
        <w:numPr>
          <w:ilvl w:val="2"/>
          <w:numId w:val="900"/>
        </w:numPr>
        <w:spacing w:before="0" w:after="0"/>
      </w:pPr>
      <w:r>
        <w:t>Amphibolite Facies</w:t>
      </w:r>
    </w:p>
    <w:p>
      <w:pPr>
        <w:numPr>
          <w:ilvl w:val="3"/>
          <w:numId w:val="900"/>
        </w:numPr>
        <w:spacing w:before="0" w:after="0"/>
      </w:pPr>
      <w:r>
        <w:t>Medium to High Grade</w:t>
      </w:r>
    </w:p>
    <w:p>
      <w:pPr>
        <w:numPr>
          <w:ilvl w:val="3"/>
          <w:numId w:val="900"/>
        </w:numPr>
        <w:spacing w:before="0" w:after="0"/>
      </w:pPr>
      <w:r>
        <w:t>Hornblende Stable</w:t>
      </w:r>
    </w:p>
    <w:p>
      <w:pPr>
        <w:numPr>
          <w:ilvl w:val="2"/>
          <w:numId w:val="900"/>
        </w:numPr>
        <w:spacing w:before="0" w:after="0"/>
      </w:pPr>
      <w:r>
        <w:t>Granulite Facies</w:t>
      </w:r>
    </w:p>
    <w:p>
      <w:pPr>
        <w:numPr>
          <w:ilvl w:val="3"/>
          <w:numId w:val="900"/>
        </w:numPr>
        <w:spacing w:before="0" w:after="0"/>
      </w:pPr>
      <w:r>
        <w:t>High Temperature</w:t>
      </w:r>
    </w:p>
    <w:p>
      <w:pPr>
        <w:numPr>
          <w:ilvl w:val="3"/>
          <w:numId w:val="900"/>
        </w:numPr>
        <w:spacing w:before="0" w:after="0"/>
      </w:pPr>
      <w:r>
        <w:t>Anhydrous Conditions</w:t>
      </w:r>
    </w:p>
    <w:p>
      <w:pPr>
        <w:numPr>
          <w:ilvl w:val="2"/>
          <w:numId w:val="900"/>
        </w:numPr>
        <w:spacing w:before="0" w:after="0"/>
      </w:pPr>
      <w:r>
        <w:t>Blueschist Facies</w:t>
      </w:r>
    </w:p>
    <w:p>
      <w:pPr>
        <w:numPr>
          <w:ilvl w:val="3"/>
          <w:numId w:val="900"/>
        </w:numPr>
        <w:spacing w:before="0" w:after="0"/>
      </w:pPr>
      <w:r>
        <w:t>High Pressure, Low Temperature</w:t>
      </w:r>
    </w:p>
    <w:p>
      <w:pPr>
        <w:numPr>
          <w:ilvl w:val="3"/>
          <w:numId w:val="900"/>
        </w:numPr>
        <w:spacing w:before="0" w:after="0"/>
      </w:pPr>
      <w:r>
        <w:t>Glaucophane Present</w:t>
      </w:r>
    </w:p>
    <w:p>
      <w:pPr>
        <w:numPr>
          <w:ilvl w:val="2"/>
          <w:numId w:val="900"/>
        </w:numPr>
        <w:spacing w:before="0" w:after="0"/>
      </w:pPr>
      <w:r>
        <w:t>Eclogite Facies</w:t>
      </w:r>
    </w:p>
    <w:p>
      <w:pPr>
        <w:numPr>
          <w:ilvl w:val="3"/>
          <w:numId w:val="900"/>
        </w:numPr>
        <w:spacing w:before="0" w:after="0"/>
      </w:pPr>
      <w:r>
        <w:t>Very High Pressure</w:t>
      </w:r>
    </w:p>
    <w:p>
      <w:pPr>
        <w:numPr>
          <w:ilvl w:val="3"/>
          <w:numId w:val="900"/>
        </w:numPr>
        <w:spacing w:before="0" w:after="0"/>
      </w:pPr>
      <w:r>
        <w:t>Omphacite and Garnet</w:t>
      </w:r>
    </w:p>
    <w:p>
      <w:pPr>
        <w:numPr>
          <w:ilvl w:val="1"/>
          <w:numId w:val="900"/>
        </w:numPr>
        <w:spacing w:before="0" w:after="0"/>
      </w:pPr>
      <w:r>
        <w:t>Facies Series</w:t>
      </w:r>
    </w:p>
    <w:p>
      <w:pPr>
        <w:numPr>
          <w:ilvl w:val="2"/>
          <w:numId w:val="900"/>
        </w:numPr>
        <w:spacing w:before="0" w:after="0"/>
      </w:pPr>
      <w:r>
        <w:t>Barrovian Facies Series</w:t>
      </w:r>
    </w:p>
    <w:p>
      <w:pPr>
        <w:numPr>
          <w:ilvl w:val="2"/>
          <w:numId w:val="900"/>
        </w:numPr>
        <w:spacing w:before="0" w:after="0"/>
      </w:pPr>
      <w:r>
        <w:t>Buchan Facies Series</w:t>
      </w:r>
    </w:p>
    <w:p>
      <w:pPr>
        <w:numPr>
          <w:ilvl w:val="2"/>
          <w:numId w:val="900"/>
        </w:numPr>
        <w:spacing w:before="0" w:after="0"/>
      </w:pPr>
      <w:r>
        <w:t>Paired Metamorphic Belts</w:t>
      </w:r>
    </w:p>
    <w:p>
      <w:pPr>
        <w:numPr>
          <w:ilvl w:val="0"/>
          <w:numId w:val="900"/>
        </w:numPr>
        <w:spacing w:before="0" w:after="0"/>
      </w:pPr>
      <w:r>
        <w:t>Types of Metamorphism</w:t>
      </w:r>
    </w:p>
    <w:p>
      <w:pPr>
        <w:numPr>
          <w:ilvl w:val="1"/>
          <w:numId w:val="900"/>
        </w:numPr>
        <w:spacing w:before="0" w:after="0"/>
      </w:pPr>
      <w:r>
        <w:t>Contact Metamorphism</w:t>
      </w:r>
    </w:p>
    <w:p>
      <w:pPr>
        <w:numPr>
          <w:ilvl w:val="2"/>
          <w:numId w:val="900"/>
        </w:numPr>
        <w:spacing w:before="0" w:after="0"/>
      </w:pPr>
      <w:r>
        <w:t>Thermal Aureoles</w:t>
      </w:r>
    </w:p>
    <w:p>
      <w:pPr>
        <w:numPr>
          <w:ilvl w:val="2"/>
          <w:numId w:val="900"/>
        </w:numPr>
        <w:spacing w:before="0" w:after="0"/>
      </w:pPr>
      <w:r>
        <w:t>Hornfels Formation</w:t>
      </w:r>
    </w:p>
    <w:p>
      <w:pPr>
        <w:numPr>
          <w:ilvl w:val="2"/>
          <w:numId w:val="900"/>
        </w:numPr>
        <w:spacing w:before="0" w:after="0"/>
      </w:pPr>
      <w:r>
        <w:t>Skarn Development</w:t>
      </w:r>
    </w:p>
    <w:p>
      <w:pPr>
        <w:numPr>
          <w:ilvl w:val="2"/>
          <w:numId w:val="900"/>
        </w:numPr>
        <w:spacing w:before="0" w:after="0"/>
      </w:pPr>
      <w:r>
        <w:t>Intrusion-Related Changes</w:t>
      </w:r>
    </w:p>
    <w:p>
      <w:pPr>
        <w:numPr>
          <w:ilvl w:val="1"/>
          <w:numId w:val="900"/>
        </w:numPr>
        <w:spacing w:before="0" w:after="0"/>
      </w:pPr>
      <w:r>
        <w:t>Regional Metamorphism</w:t>
      </w:r>
    </w:p>
    <w:p>
      <w:pPr>
        <w:numPr>
          <w:ilvl w:val="2"/>
          <w:numId w:val="900"/>
        </w:numPr>
        <w:spacing w:before="0" w:after="0"/>
      </w:pPr>
      <w:r>
        <w:t>Orogenic Belts</w:t>
      </w:r>
    </w:p>
    <w:p>
      <w:pPr>
        <w:numPr>
          <w:ilvl w:val="2"/>
          <w:numId w:val="900"/>
        </w:numPr>
        <w:spacing w:before="0" w:after="0"/>
      </w:pPr>
      <w:r>
        <w:t>Large-Scale Deformation</w:t>
      </w:r>
    </w:p>
    <w:p>
      <w:pPr>
        <w:numPr>
          <w:ilvl w:val="2"/>
          <w:numId w:val="900"/>
        </w:numPr>
        <w:spacing w:before="0" w:after="0"/>
      </w:pPr>
      <w:r>
        <w:t>Pressure-Temperature Paths</w:t>
      </w:r>
    </w:p>
    <w:p>
      <w:pPr>
        <w:numPr>
          <w:ilvl w:val="2"/>
          <w:numId w:val="900"/>
        </w:numPr>
        <w:spacing w:before="0" w:after="0"/>
      </w:pPr>
      <w:r>
        <w:t>Metamorphic Core Complexes</w:t>
      </w:r>
    </w:p>
    <w:p>
      <w:pPr>
        <w:numPr>
          <w:ilvl w:val="1"/>
          <w:numId w:val="900"/>
        </w:numPr>
        <w:spacing w:before="0" w:after="0"/>
      </w:pPr>
      <w:r>
        <w:t>Dynamic Metamorphism</w:t>
      </w:r>
    </w:p>
    <w:p>
      <w:pPr>
        <w:numPr>
          <w:ilvl w:val="2"/>
          <w:numId w:val="900"/>
        </w:numPr>
        <w:spacing w:before="0" w:after="0"/>
      </w:pPr>
      <w:r>
        <w:t>Fault Zone Metamorphism</w:t>
      </w:r>
    </w:p>
    <w:p>
      <w:pPr>
        <w:numPr>
          <w:ilvl w:val="2"/>
          <w:numId w:val="900"/>
        </w:numPr>
        <w:spacing w:before="0" w:after="0"/>
      </w:pPr>
      <w:r>
        <w:t>Mylonite Formation</w:t>
      </w:r>
    </w:p>
    <w:p>
      <w:pPr>
        <w:numPr>
          <w:ilvl w:val="2"/>
          <w:numId w:val="900"/>
        </w:numPr>
        <w:spacing w:before="0" w:after="0"/>
      </w:pPr>
      <w:r>
        <w:t>Cataclastic Textures</w:t>
      </w:r>
    </w:p>
    <w:p>
      <w:pPr>
        <w:numPr>
          <w:ilvl w:val="1"/>
          <w:numId w:val="900"/>
        </w:numPr>
        <w:spacing w:before="0" w:after="0"/>
      </w:pPr>
      <w:r>
        <w:t>Hydrothermal Metamorphism</w:t>
      </w:r>
    </w:p>
    <w:p>
      <w:pPr>
        <w:numPr>
          <w:ilvl w:val="2"/>
          <w:numId w:val="900"/>
        </w:numPr>
        <w:spacing w:before="0" w:after="0"/>
      </w:pPr>
      <w:r>
        <w:t>Fluid-Rock Interaction</w:t>
      </w:r>
    </w:p>
    <w:p>
      <w:pPr>
        <w:numPr>
          <w:ilvl w:val="2"/>
          <w:numId w:val="900"/>
        </w:numPr>
        <w:spacing w:before="0" w:after="0"/>
      </w:pPr>
      <w:r>
        <w:t>Alteration Zones</w:t>
      </w:r>
    </w:p>
    <w:p>
      <w:pPr>
        <w:numPr>
          <w:ilvl w:val="2"/>
          <w:numId w:val="900"/>
        </w:numPr>
        <w:spacing w:before="0" w:after="0"/>
      </w:pPr>
      <w:r>
        <w:t>Metasomatism</w:t>
      </w:r>
    </w:p>
    <w:p>
      <w:pPr>
        <w:numPr>
          <w:ilvl w:val="1"/>
          <w:numId w:val="900"/>
        </w:numPr>
        <w:spacing w:before="0" w:after="0"/>
      </w:pPr>
      <w:r>
        <w:t>Burial Metamorphism</w:t>
      </w:r>
    </w:p>
    <w:p>
      <w:pPr>
        <w:numPr>
          <w:ilvl w:val="2"/>
          <w:numId w:val="900"/>
        </w:numPr>
        <w:spacing w:before="0" w:after="0"/>
      </w:pPr>
      <w:r>
        <w:t>Deep Sedimentary Basins</w:t>
      </w:r>
    </w:p>
    <w:p>
      <w:pPr>
        <w:numPr>
          <w:ilvl w:val="2"/>
          <w:numId w:val="900"/>
        </w:numPr>
        <w:spacing w:before="0" w:after="0"/>
      </w:pPr>
      <w:r>
        <w:t>Diagenesis to Metamorphism</w:t>
      </w:r>
    </w:p>
    <w:p>
      <w:pPr>
        <w:numPr>
          <w:ilvl w:val="2"/>
          <w:numId w:val="900"/>
        </w:numPr>
        <w:spacing w:before="0" w:after="0"/>
      </w:pPr>
      <w:r>
        <w:t>Low Temperature Conditions</w:t>
      </w:r>
    </w:p>
    <w:p>
      <w:pPr>
        <w:numPr>
          <w:ilvl w:val="1"/>
          <w:numId w:val="900"/>
        </w:numPr>
        <w:spacing w:before="0" w:after="0"/>
      </w:pPr>
      <w:r>
        <w:t>Shock Metamorphism</w:t>
      </w:r>
    </w:p>
    <w:p>
      <w:pPr>
        <w:numPr>
          <w:ilvl w:val="2"/>
          <w:numId w:val="900"/>
        </w:numPr>
        <w:spacing w:before="0" w:after="0"/>
      </w:pPr>
      <w:r>
        <w:t>Impact Metamorphism</w:t>
      </w:r>
    </w:p>
    <w:p>
      <w:pPr>
        <w:numPr>
          <w:ilvl w:val="2"/>
          <w:numId w:val="900"/>
        </w:numPr>
        <w:spacing w:before="0" w:after="0"/>
      </w:pPr>
      <w:r>
        <w:t>High-Pressure Phases</w:t>
      </w:r>
    </w:p>
    <w:p>
      <w:pPr>
        <w:numPr>
          <w:ilvl w:val="2"/>
          <w:numId w:val="900"/>
        </w:numPr>
        <w:spacing w:before="0" w:after="0"/>
      </w:pPr>
      <w:r>
        <w:t>Shatter Cones</w:t>
      </w:r>
    </w:p>
    <w:p>
      <w:pPr>
        <w:numPr>
          <w:ilvl w:val="0"/>
          <w:numId w:val="900"/>
        </w:numPr>
        <w:spacing w:before="0" w:after="0"/>
      </w:pPr>
      <w:r>
        <w:t>Classification of Metamorphic Rocks</w:t>
      </w:r>
    </w:p>
    <w:p>
      <w:pPr>
        <w:numPr>
          <w:ilvl w:val="1"/>
          <w:numId w:val="900"/>
        </w:numPr>
        <w:spacing w:before="0" w:after="0"/>
      </w:pPr>
      <w:r>
        <w:t>Foliated Rocks</w:t>
      </w:r>
    </w:p>
    <w:p>
      <w:pPr>
        <w:numPr>
          <w:ilvl w:val="2"/>
          <w:numId w:val="900"/>
        </w:numPr>
        <w:spacing w:before="0" w:after="0"/>
      </w:pPr>
      <w:r>
        <w:t>Slate</w:t>
      </w:r>
    </w:p>
    <w:p>
      <w:pPr>
        <w:numPr>
          <w:ilvl w:val="3"/>
          <w:numId w:val="900"/>
        </w:numPr>
        <w:spacing w:before="0" w:after="0"/>
      </w:pPr>
      <w:r>
        <w:t>Fine-grained Texture</w:t>
      </w:r>
    </w:p>
    <w:p>
      <w:pPr>
        <w:numPr>
          <w:ilvl w:val="3"/>
          <w:numId w:val="900"/>
        </w:numPr>
        <w:spacing w:before="0" w:after="0"/>
      </w:pPr>
      <w:r>
        <w:t>Excellent Cleavage</w:t>
      </w:r>
    </w:p>
    <w:p>
      <w:pPr>
        <w:numPr>
          <w:ilvl w:val="3"/>
          <w:numId w:val="900"/>
        </w:numPr>
        <w:spacing w:before="0" w:after="0"/>
      </w:pPr>
      <w:r>
        <w:t>Low Grade Metamorphism</w:t>
      </w:r>
    </w:p>
    <w:p>
      <w:pPr>
        <w:numPr>
          <w:ilvl w:val="2"/>
          <w:numId w:val="900"/>
        </w:numPr>
        <w:spacing w:before="0" w:after="0"/>
      </w:pPr>
      <w:r>
        <w:t>Phyllite</w:t>
      </w:r>
    </w:p>
    <w:p>
      <w:pPr>
        <w:numPr>
          <w:ilvl w:val="3"/>
          <w:numId w:val="900"/>
        </w:numPr>
        <w:spacing w:before="0" w:after="0"/>
      </w:pPr>
      <w:r>
        <w:t>Silky Luster</w:t>
      </w:r>
    </w:p>
    <w:p>
      <w:pPr>
        <w:numPr>
          <w:ilvl w:val="3"/>
          <w:numId w:val="900"/>
        </w:numPr>
        <w:spacing w:before="0" w:after="0"/>
      </w:pPr>
      <w:r>
        <w:t>Visible Mica</w:t>
      </w:r>
    </w:p>
    <w:p>
      <w:pPr>
        <w:numPr>
          <w:ilvl w:val="3"/>
          <w:numId w:val="900"/>
        </w:numPr>
        <w:spacing w:before="0" w:after="0"/>
      </w:pPr>
      <w:r>
        <w:t>Intermediate Grade</w:t>
      </w:r>
    </w:p>
    <w:p>
      <w:pPr>
        <w:numPr>
          <w:ilvl w:val="2"/>
          <w:numId w:val="900"/>
        </w:numPr>
        <w:spacing w:before="0" w:after="0"/>
      </w:pPr>
      <w:r>
        <w:t>Schist</w:t>
      </w:r>
    </w:p>
    <w:p>
      <w:pPr>
        <w:numPr>
          <w:ilvl w:val="3"/>
          <w:numId w:val="900"/>
        </w:numPr>
        <w:spacing w:before="0" w:after="0"/>
      </w:pPr>
      <w:r>
        <w:t>Coarse Foliation</w:t>
      </w:r>
    </w:p>
    <w:p>
      <w:pPr>
        <w:numPr>
          <w:ilvl w:val="3"/>
          <w:numId w:val="900"/>
        </w:numPr>
        <w:spacing w:before="0" w:after="0"/>
      </w:pPr>
      <w:r>
        <w:t>Mineral Segregation</w:t>
      </w:r>
    </w:p>
    <w:p>
      <w:pPr>
        <w:numPr>
          <w:ilvl w:val="3"/>
          <w:numId w:val="900"/>
        </w:numPr>
        <w:spacing w:before="0" w:after="0"/>
      </w:pPr>
      <w:r>
        <w:t>Medium Grade</w:t>
      </w:r>
    </w:p>
    <w:p>
      <w:pPr>
        <w:numPr>
          <w:ilvl w:val="3"/>
          <w:numId w:val="900"/>
        </w:numPr>
        <w:spacing w:before="0" w:after="0"/>
      </w:pPr>
      <w:r>
        <w:t>Varieties by Mineral Content</w:t>
      </w:r>
    </w:p>
    <w:p>
      <w:pPr>
        <w:numPr>
          <w:ilvl w:val="4"/>
          <w:numId w:val="900"/>
        </w:numPr>
        <w:spacing w:before="0" w:after="0"/>
      </w:pPr>
      <w:r>
        <w:t>Mica Schist</w:t>
      </w:r>
    </w:p>
    <w:p>
      <w:pPr>
        <w:numPr>
          <w:ilvl w:val="4"/>
          <w:numId w:val="900"/>
        </w:numPr>
        <w:spacing w:before="0" w:after="0"/>
      </w:pPr>
      <w:r>
        <w:t>Chlorite Schist</w:t>
      </w:r>
    </w:p>
    <w:p>
      <w:pPr>
        <w:numPr>
          <w:ilvl w:val="4"/>
          <w:numId w:val="900"/>
        </w:numPr>
        <w:spacing w:before="0" w:after="0"/>
      </w:pPr>
      <w:r>
        <w:t>Garnet Schist</w:t>
      </w:r>
    </w:p>
    <w:p>
      <w:pPr>
        <w:numPr>
          <w:ilvl w:val="2"/>
          <w:numId w:val="900"/>
        </w:numPr>
        <w:spacing w:before="0" w:after="0"/>
      </w:pPr>
      <w:r>
        <w:t>Gneiss</w:t>
      </w:r>
    </w:p>
    <w:p>
      <w:pPr>
        <w:numPr>
          <w:ilvl w:val="3"/>
          <w:numId w:val="900"/>
        </w:numPr>
        <w:spacing w:before="0" w:after="0"/>
      </w:pPr>
      <w:r>
        <w:t>Compositional Banding</w:t>
      </w:r>
    </w:p>
    <w:p>
      <w:pPr>
        <w:numPr>
          <w:ilvl w:val="3"/>
          <w:numId w:val="900"/>
        </w:numPr>
        <w:spacing w:before="0" w:after="0"/>
      </w:pPr>
      <w:r>
        <w:t>High Grade Metamorphism</w:t>
      </w:r>
    </w:p>
    <w:p>
      <w:pPr>
        <w:numPr>
          <w:ilvl w:val="3"/>
          <w:numId w:val="900"/>
        </w:numPr>
        <w:spacing w:before="0" w:after="0"/>
      </w:pPr>
      <w:r>
        <w:t>Varieties</w:t>
      </w:r>
    </w:p>
    <w:p>
      <w:pPr>
        <w:numPr>
          <w:ilvl w:val="4"/>
          <w:numId w:val="900"/>
        </w:numPr>
        <w:spacing w:before="0" w:after="0"/>
      </w:pPr>
      <w:r>
        <w:t>Orthogneiss</w:t>
      </w:r>
    </w:p>
    <w:p>
      <w:pPr>
        <w:numPr>
          <w:ilvl w:val="4"/>
          <w:numId w:val="900"/>
        </w:numPr>
        <w:spacing w:before="0" w:after="0"/>
      </w:pPr>
      <w:r>
        <w:t>Paragneiss</w:t>
      </w:r>
    </w:p>
    <w:p>
      <w:pPr>
        <w:numPr>
          <w:ilvl w:val="1"/>
          <w:numId w:val="900"/>
        </w:numPr>
        <w:spacing w:before="0" w:after="0"/>
      </w:pPr>
      <w:r>
        <w:t>Non-Foliated Rocks</w:t>
      </w:r>
    </w:p>
    <w:p>
      <w:pPr>
        <w:numPr>
          <w:ilvl w:val="2"/>
          <w:numId w:val="900"/>
        </w:numPr>
        <w:spacing w:before="0" w:after="0"/>
      </w:pPr>
      <w:r>
        <w:t>Marble</w:t>
      </w:r>
    </w:p>
    <w:p>
      <w:pPr>
        <w:numPr>
          <w:ilvl w:val="3"/>
          <w:numId w:val="900"/>
        </w:numPr>
        <w:spacing w:before="0" w:after="0"/>
      </w:pPr>
      <w:r>
        <w:t>Metamorphosed Limestone</w:t>
      </w:r>
    </w:p>
    <w:p>
      <w:pPr>
        <w:numPr>
          <w:ilvl w:val="3"/>
          <w:numId w:val="900"/>
        </w:numPr>
        <w:spacing w:before="0" w:after="0"/>
      </w:pPr>
      <w:r>
        <w:t>Calcite or Dolomite</w:t>
      </w:r>
    </w:p>
    <w:p>
      <w:pPr>
        <w:numPr>
          <w:ilvl w:val="3"/>
          <w:numId w:val="900"/>
        </w:numPr>
        <w:spacing w:before="0" w:after="0"/>
      </w:pPr>
      <w:r>
        <w:t>Granoblastic Texture</w:t>
      </w:r>
    </w:p>
    <w:p>
      <w:pPr>
        <w:numPr>
          <w:ilvl w:val="2"/>
          <w:numId w:val="900"/>
        </w:numPr>
        <w:spacing w:before="0" w:after="0"/>
      </w:pPr>
      <w:r>
        <w:t>Quartzite</w:t>
      </w:r>
    </w:p>
    <w:p>
      <w:pPr>
        <w:numPr>
          <w:ilvl w:val="3"/>
          <w:numId w:val="900"/>
        </w:numPr>
        <w:spacing w:before="0" w:after="0"/>
      </w:pPr>
      <w:r>
        <w:t>Metamorphosed Sandstone</w:t>
      </w:r>
    </w:p>
    <w:p>
      <w:pPr>
        <w:numPr>
          <w:ilvl w:val="3"/>
          <w:numId w:val="900"/>
        </w:numPr>
        <w:spacing w:before="0" w:after="0"/>
      </w:pPr>
      <w:r>
        <w:t>Quartz-rich Composition</w:t>
      </w:r>
    </w:p>
    <w:p>
      <w:pPr>
        <w:numPr>
          <w:ilvl w:val="3"/>
          <w:numId w:val="900"/>
        </w:numPr>
        <w:spacing w:before="0" w:after="0"/>
      </w:pPr>
      <w:r>
        <w:t>Vitreous Luster</w:t>
      </w:r>
    </w:p>
    <w:p>
      <w:pPr>
        <w:numPr>
          <w:ilvl w:val="2"/>
          <w:numId w:val="900"/>
        </w:numPr>
        <w:spacing w:before="0" w:after="0"/>
      </w:pPr>
      <w:r>
        <w:t>Hornfels</w:t>
      </w:r>
    </w:p>
    <w:p>
      <w:pPr>
        <w:numPr>
          <w:ilvl w:val="3"/>
          <w:numId w:val="900"/>
        </w:numPr>
        <w:spacing w:before="0" w:after="0"/>
      </w:pPr>
      <w:r>
        <w:t>Contact Metamorphism</w:t>
      </w:r>
    </w:p>
    <w:p>
      <w:pPr>
        <w:numPr>
          <w:ilvl w:val="3"/>
          <w:numId w:val="900"/>
        </w:numPr>
        <w:spacing w:before="0" w:after="0"/>
      </w:pPr>
      <w:r>
        <w:t>Fine-grained Texture</w:t>
      </w:r>
    </w:p>
    <w:p>
      <w:pPr>
        <w:numPr>
          <w:ilvl w:val="3"/>
          <w:numId w:val="900"/>
        </w:numPr>
        <w:spacing w:before="0" w:after="0"/>
      </w:pPr>
      <w:r>
        <w:t>Thermal Aureoles</w:t>
      </w:r>
    </w:p>
    <w:p>
      <w:pPr>
        <w:numPr>
          <w:ilvl w:val="2"/>
          <w:numId w:val="900"/>
        </w:numPr>
        <w:spacing w:before="0" w:after="0"/>
      </w:pPr>
      <w:r>
        <w:t>Anthracite</w:t>
      </w:r>
    </w:p>
    <w:p>
      <w:pPr>
        <w:numPr>
          <w:ilvl w:val="3"/>
          <w:numId w:val="900"/>
        </w:numPr>
        <w:spacing w:before="0" w:after="0"/>
      </w:pPr>
      <w:r>
        <w:t>High-rank Coal</w:t>
      </w:r>
    </w:p>
    <w:p>
      <w:pPr>
        <w:numPr>
          <w:ilvl w:val="3"/>
          <w:numId w:val="900"/>
        </w:numPr>
        <w:spacing w:before="0" w:after="0"/>
      </w:pPr>
      <w:r>
        <w:t>Metamorphosed Bituminous Coal</w:t>
      </w:r>
    </w:p>
    <w:p>
      <w:pPr>
        <w:pStyle w:val="Heading1"/>
      </w:pPr>
      <w:r>
        <w:t>Petrogenesis and Plate Tectonics</w:t>
      </w:r>
    </w:p>
    <w:p>
      <w:pPr>
        <w:numPr>
          <w:ilvl w:val="0"/>
          <w:numId w:val="900"/>
        </w:numPr>
        <w:spacing w:before="0" w:after="0"/>
      </w:pPr>
      <w:r>
        <w:t>Igneous Activity at Tectonic Settings</w:t>
      </w:r>
    </w:p>
    <w:p>
      <w:pPr>
        <w:numPr>
          <w:ilvl w:val="1"/>
          <w:numId w:val="900"/>
        </w:numPr>
        <w:spacing w:before="0" w:after="0"/>
      </w:pPr>
      <w:r>
        <w:t>Divergent Boundaries</w:t>
      </w:r>
    </w:p>
    <w:p>
      <w:pPr>
        <w:numPr>
          <w:ilvl w:val="2"/>
          <w:numId w:val="900"/>
        </w:numPr>
        <w:spacing w:before="0" w:after="0"/>
      </w:pPr>
      <w:r>
        <w:t>Mid-Ocean Ridges</w:t>
      </w:r>
    </w:p>
    <w:p>
      <w:pPr>
        <w:numPr>
          <w:ilvl w:val="3"/>
          <w:numId w:val="900"/>
        </w:numPr>
        <w:spacing w:before="0" w:after="0"/>
      </w:pPr>
      <w:r>
        <w:t>Basaltic Magmatism</w:t>
      </w:r>
    </w:p>
    <w:p>
      <w:pPr>
        <w:numPr>
          <w:ilvl w:val="4"/>
          <w:numId w:val="900"/>
        </w:numPr>
        <w:spacing w:before="0" w:after="0"/>
      </w:pPr>
      <w:r>
        <w:t>MORB Composition</w:t>
      </w:r>
    </w:p>
    <w:p>
      <w:pPr>
        <w:numPr>
          <w:ilvl w:val="4"/>
          <w:numId w:val="900"/>
        </w:numPr>
        <w:spacing w:before="0" w:after="0"/>
      </w:pPr>
      <w:r>
        <w:t>Mantle Melting</w:t>
      </w:r>
    </w:p>
    <w:p>
      <w:pPr>
        <w:numPr>
          <w:ilvl w:val="4"/>
          <w:numId w:val="900"/>
        </w:numPr>
        <w:spacing w:before="0" w:after="0"/>
      </w:pPr>
      <w:r>
        <w:t>Spreading Rate Effects</w:t>
      </w:r>
    </w:p>
    <w:p>
      <w:pPr>
        <w:numPr>
          <w:ilvl w:val="3"/>
          <w:numId w:val="900"/>
        </w:numPr>
        <w:spacing w:before="0" w:after="0"/>
      </w:pPr>
      <w:r>
        <w:t>Ophiolite Sequences</w:t>
      </w:r>
    </w:p>
    <w:p>
      <w:pPr>
        <w:numPr>
          <w:ilvl w:val="3"/>
          <w:numId w:val="900"/>
        </w:numPr>
        <w:spacing w:before="0" w:after="0"/>
      </w:pPr>
      <w:r>
        <w:t>Hydrothermal Systems</w:t>
      </w:r>
    </w:p>
    <w:p>
      <w:pPr>
        <w:numPr>
          <w:ilvl w:val="2"/>
          <w:numId w:val="900"/>
        </w:numPr>
        <w:spacing w:before="0" w:after="0"/>
      </w:pPr>
      <w:r>
        <w:t>Continental Rifts</w:t>
      </w:r>
    </w:p>
    <w:p>
      <w:pPr>
        <w:numPr>
          <w:ilvl w:val="3"/>
          <w:numId w:val="900"/>
        </w:numPr>
        <w:spacing w:before="0" w:after="0"/>
      </w:pPr>
      <w:r>
        <w:t>Bimodal Volcanism</w:t>
      </w:r>
    </w:p>
    <w:p>
      <w:pPr>
        <w:numPr>
          <w:ilvl w:val="3"/>
          <w:numId w:val="900"/>
        </w:numPr>
        <w:spacing w:before="0" w:after="0"/>
      </w:pPr>
      <w:r>
        <w:t>Rift Valley Formation</w:t>
      </w:r>
    </w:p>
    <w:p>
      <w:pPr>
        <w:numPr>
          <w:ilvl w:val="3"/>
          <w:numId w:val="900"/>
        </w:numPr>
        <w:spacing w:before="0" w:after="0"/>
      </w:pPr>
      <w:r>
        <w:t>Flood Basalt Provinces</w:t>
      </w:r>
    </w:p>
    <w:p>
      <w:pPr>
        <w:numPr>
          <w:ilvl w:val="1"/>
          <w:numId w:val="900"/>
        </w:numPr>
        <w:spacing w:before="0" w:after="0"/>
      </w:pPr>
      <w:r>
        <w:t>Convergent Boundaries</w:t>
      </w:r>
    </w:p>
    <w:p>
      <w:pPr>
        <w:numPr>
          <w:ilvl w:val="2"/>
          <w:numId w:val="900"/>
        </w:numPr>
        <w:spacing w:before="0" w:after="0"/>
      </w:pPr>
      <w:r>
        <w:t>Subduction Zones</w:t>
      </w:r>
    </w:p>
    <w:p>
      <w:pPr>
        <w:numPr>
          <w:ilvl w:val="3"/>
          <w:numId w:val="900"/>
        </w:numPr>
        <w:spacing w:before="0" w:after="0"/>
      </w:pPr>
      <w:r>
        <w:t>Volcanic Arcs</w:t>
      </w:r>
    </w:p>
    <w:p>
      <w:pPr>
        <w:numPr>
          <w:ilvl w:val="4"/>
          <w:numId w:val="900"/>
        </w:numPr>
        <w:spacing w:before="0" w:after="0"/>
      </w:pPr>
      <w:r>
        <w:t>Island Arcs</w:t>
      </w:r>
    </w:p>
    <w:p>
      <w:pPr>
        <w:numPr>
          <w:ilvl w:val="4"/>
          <w:numId w:val="900"/>
        </w:numPr>
        <w:spacing w:before="0" w:after="0"/>
      </w:pPr>
      <w:r>
        <w:t>Continental Arcs</w:t>
      </w:r>
    </w:p>
    <w:p>
      <w:pPr>
        <w:numPr>
          <w:ilvl w:val="3"/>
          <w:numId w:val="900"/>
        </w:numPr>
        <w:spacing w:before="0" w:after="0"/>
      </w:pPr>
      <w:r>
        <w:t>Andesitic Magmatism</w:t>
      </w:r>
    </w:p>
    <w:p>
      <w:pPr>
        <w:numPr>
          <w:ilvl w:val="4"/>
          <w:numId w:val="900"/>
        </w:numPr>
        <w:spacing w:before="0" w:after="0"/>
      </w:pPr>
      <w:r>
        <w:t>Calc-alkaline Series</w:t>
      </w:r>
    </w:p>
    <w:p>
      <w:pPr>
        <w:numPr>
          <w:ilvl w:val="4"/>
          <w:numId w:val="900"/>
        </w:numPr>
        <w:spacing w:before="0" w:after="0"/>
      </w:pPr>
      <w:r>
        <w:t>Explosive Volcanism</w:t>
      </w:r>
    </w:p>
    <w:p>
      <w:pPr>
        <w:numPr>
          <w:ilvl w:val="3"/>
          <w:numId w:val="900"/>
        </w:numPr>
        <w:spacing w:before="0" w:after="0"/>
      </w:pPr>
      <w:r>
        <w:t>Plutonic Complexes</w:t>
      </w:r>
    </w:p>
    <w:p>
      <w:pPr>
        <w:numPr>
          <w:ilvl w:val="4"/>
          <w:numId w:val="900"/>
        </w:numPr>
        <w:spacing w:before="0" w:after="0"/>
      </w:pPr>
      <w:r>
        <w:t>Batholiths</w:t>
      </w:r>
    </w:p>
    <w:p>
      <w:pPr>
        <w:numPr>
          <w:ilvl w:val="4"/>
          <w:numId w:val="900"/>
        </w:numPr>
        <w:spacing w:before="0" w:after="0"/>
      </w:pPr>
      <w:r>
        <w:t>Compositional Zonation</w:t>
      </w:r>
    </w:p>
    <w:p>
      <w:pPr>
        <w:numPr>
          <w:ilvl w:val="2"/>
          <w:numId w:val="900"/>
        </w:numPr>
        <w:spacing w:before="0" w:after="0"/>
      </w:pPr>
      <w:r>
        <w:t>Continental Collisions</w:t>
      </w:r>
    </w:p>
    <w:p>
      <w:pPr>
        <w:numPr>
          <w:ilvl w:val="3"/>
          <w:numId w:val="900"/>
        </w:numPr>
        <w:spacing w:before="0" w:after="0"/>
      </w:pPr>
      <w:r>
        <w:t>Granitic Magmatism</w:t>
      </w:r>
    </w:p>
    <w:p>
      <w:pPr>
        <w:numPr>
          <w:ilvl w:val="4"/>
          <w:numId w:val="900"/>
        </w:numPr>
        <w:spacing w:before="0" w:after="0"/>
      </w:pPr>
      <w:r>
        <w:t>S-type Granites</w:t>
      </w:r>
    </w:p>
    <w:p>
      <w:pPr>
        <w:numPr>
          <w:ilvl w:val="4"/>
          <w:numId w:val="900"/>
        </w:numPr>
        <w:spacing w:before="0" w:after="0"/>
      </w:pPr>
      <w:r>
        <w:t>Crustal Melting</w:t>
      </w:r>
    </w:p>
    <w:p>
      <w:pPr>
        <w:numPr>
          <w:ilvl w:val="3"/>
          <w:numId w:val="900"/>
        </w:numPr>
        <w:spacing w:before="0" w:after="0"/>
      </w:pPr>
      <w:r>
        <w:t>Metamorphic Core Complexes</w:t>
      </w:r>
    </w:p>
    <w:p>
      <w:pPr>
        <w:numPr>
          <w:ilvl w:val="3"/>
          <w:numId w:val="900"/>
        </w:numPr>
        <w:spacing w:before="0" w:after="0"/>
      </w:pPr>
      <w:r>
        <w:t>Leucogranites</w:t>
      </w:r>
    </w:p>
    <w:p>
      <w:pPr>
        <w:numPr>
          <w:ilvl w:val="1"/>
          <w:numId w:val="900"/>
        </w:numPr>
        <w:spacing w:before="0" w:after="0"/>
      </w:pPr>
      <w:r>
        <w:t>Transform Boundaries</w:t>
      </w:r>
    </w:p>
    <w:p>
      <w:pPr>
        <w:numPr>
          <w:ilvl w:val="2"/>
          <w:numId w:val="900"/>
        </w:numPr>
        <w:spacing w:before="0" w:after="0"/>
      </w:pPr>
      <w:r>
        <w:t>Limited Igneous Activity</w:t>
      </w:r>
    </w:p>
    <w:p>
      <w:pPr>
        <w:numPr>
          <w:ilvl w:val="2"/>
          <w:numId w:val="900"/>
        </w:numPr>
        <w:spacing w:before="0" w:after="0"/>
      </w:pPr>
      <w:r>
        <w:t>Serpentinization</w:t>
      </w:r>
    </w:p>
    <w:p>
      <w:pPr>
        <w:numPr>
          <w:ilvl w:val="2"/>
          <w:numId w:val="900"/>
        </w:numPr>
        <w:spacing w:before="0" w:after="0"/>
      </w:pPr>
      <w:r>
        <w:t>Fault-Related Metamorphism</w:t>
      </w:r>
    </w:p>
    <w:p>
      <w:pPr>
        <w:numPr>
          <w:ilvl w:val="1"/>
          <w:numId w:val="900"/>
        </w:numPr>
        <w:spacing w:before="0" w:after="0"/>
      </w:pPr>
      <w:r>
        <w:t>Intraplate Volcanism</w:t>
      </w:r>
    </w:p>
    <w:p>
      <w:pPr>
        <w:numPr>
          <w:ilvl w:val="2"/>
          <w:numId w:val="900"/>
        </w:numPr>
        <w:spacing w:before="0" w:after="0"/>
      </w:pPr>
      <w:r>
        <w:t>Oceanic Hotspots</w:t>
      </w:r>
    </w:p>
    <w:p>
      <w:pPr>
        <w:numPr>
          <w:ilvl w:val="3"/>
          <w:numId w:val="900"/>
        </w:numPr>
        <w:spacing w:before="0" w:after="0"/>
      </w:pPr>
      <w:r>
        <w:t>Hawaiian-type Volcanism</w:t>
      </w:r>
    </w:p>
    <w:p>
      <w:pPr>
        <w:numPr>
          <w:ilvl w:val="3"/>
          <w:numId w:val="900"/>
        </w:numPr>
        <w:spacing w:before="0" w:after="0"/>
      </w:pPr>
      <w:r>
        <w:t>Mantle Plumes</w:t>
      </w:r>
    </w:p>
    <w:p>
      <w:pPr>
        <w:numPr>
          <w:ilvl w:val="3"/>
          <w:numId w:val="900"/>
        </w:numPr>
        <w:spacing w:before="0" w:after="0"/>
      </w:pPr>
      <w:r>
        <w:t>Age Progression</w:t>
      </w:r>
    </w:p>
    <w:p>
      <w:pPr>
        <w:numPr>
          <w:ilvl w:val="2"/>
          <w:numId w:val="900"/>
        </w:numPr>
        <w:spacing w:before="0" w:after="0"/>
      </w:pPr>
      <w:r>
        <w:t>Continental Hotspots</w:t>
      </w:r>
    </w:p>
    <w:p>
      <w:pPr>
        <w:numPr>
          <w:ilvl w:val="3"/>
          <w:numId w:val="900"/>
        </w:numPr>
        <w:spacing w:before="0" w:after="0"/>
      </w:pPr>
      <w:r>
        <w:t>Yellowstone-type Systems</w:t>
      </w:r>
    </w:p>
    <w:p>
      <w:pPr>
        <w:numPr>
          <w:ilvl w:val="3"/>
          <w:numId w:val="900"/>
        </w:numPr>
        <w:spacing w:before="0" w:after="0"/>
      </w:pPr>
      <w:r>
        <w:t>Large Igneous Provinces</w:t>
      </w:r>
    </w:p>
    <w:p>
      <w:pPr>
        <w:numPr>
          <w:ilvl w:val="3"/>
          <w:numId w:val="900"/>
        </w:numPr>
        <w:spacing w:before="0" w:after="0"/>
      </w:pPr>
      <w:r>
        <w:t>Flood Basalts</w:t>
      </w:r>
    </w:p>
    <w:p>
      <w:pPr>
        <w:numPr>
          <w:ilvl w:val="0"/>
          <w:numId w:val="900"/>
        </w:numPr>
        <w:spacing w:before="0" w:after="0"/>
      </w:pPr>
      <w:r>
        <w:t>Sedimentary Basins and Tectonics</w:t>
      </w:r>
    </w:p>
    <w:p>
      <w:pPr>
        <w:numPr>
          <w:ilvl w:val="1"/>
          <w:numId w:val="900"/>
        </w:numPr>
        <w:spacing w:before="0" w:after="0"/>
      </w:pPr>
      <w:r>
        <w:t>Types of Sedimentary Basins</w:t>
      </w:r>
    </w:p>
    <w:p>
      <w:pPr>
        <w:numPr>
          <w:ilvl w:val="2"/>
          <w:numId w:val="900"/>
        </w:numPr>
        <w:spacing w:before="0" w:after="0"/>
      </w:pPr>
      <w:r>
        <w:t>Rift Basins</w:t>
      </w:r>
    </w:p>
    <w:p>
      <w:pPr>
        <w:numPr>
          <w:ilvl w:val="3"/>
          <w:numId w:val="900"/>
        </w:numPr>
        <w:spacing w:before="0" w:after="0"/>
      </w:pPr>
      <w:r>
        <w:t>Extensional Tectonics</w:t>
      </w:r>
    </w:p>
    <w:p>
      <w:pPr>
        <w:numPr>
          <w:ilvl w:val="3"/>
          <w:numId w:val="900"/>
        </w:numPr>
        <w:spacing w:before="0" w:after="0"/>
      </w:pPr>
      <w:r>
        <w:t>Half-graben Structures</w:t>
      </w:r>
    </w:p>
    <w:p>
      <w:pPr>
        <w:numPr>
          <w:ilvl w:val="3"/>
          <w:numId w:val="900"/>
        </w:numPr>
        <w:spacing w:before="0" w:after="0"/>
      </w:pPr>
      <w:r>
        <w:t>Syn-rift Sedimentation</w:t>
      </w:r>
    </w:p>
    <w:p>
      <w:pPr>
        <w:numPr>
          <w:ilvl w:val="2"/>
          <w:numId w:val="900"/>
        </w:numPr>
        <w:spacing w:before="0" w:after="0"/>
      </w:pPr>
      <w:r>
        <w:t>Foreland Basins</w:t>
      </w:r>
    </w:p>
    <w:p>
      <w:pPr>
        <w:numPr>
          <w:ilvl w:val="3"/>
          <w:numId w:val="900"/>
        </w:numPr>
        <w:spacing w:before="0" w:after="0"/>
      </w:pPr>
      <w:r>
        <w:t>Compressional Settings</w:t>
      </w:r>
    </w:p>
    <w:p>
      <w:pPr>
        <w:numPr>
          <w:ilvl w:val="3"/>
          <w:numId w:val="900"/>
        </w:numPr>
        <w:spacing w:before="0" w:after="0"/>
      </w:pPr>
      <w:r>
        <w:t>Orogenic Loading</w:t>
      </w:r>
    </w:p>
    <w:p>
      <w:pPr>
        <w:numPr>
          <w:ilvl w:val="3"/>
          <w:numId w:val="900"/>
        </w:numPr>
        <w:spacing w:before="0" w:after="0"/>
      </w:pPr>
      <w:r>
        <w:t>Flysch and Molasse</w:t>
      </w:r>
    </w:p>
    <w:p>
      <w:pPr>
        <w:numPr>
          <w:ilvl w:val="2"/>
          <w:numId w:val="900"/>
        </w:numPr>
        <w:spacing w:before="0" w:after="0"/>
      </w:pPr>
      <w:r>
        <w:t>Intracratonic Basins</w:t>
      </w:r>
    </w:p>
    <w:p>
      <w:pPr>
        <w:numPr>
          <w:ilvl w:val="3"/>
          <w:numId w:val="900"/>
        </w:numPr>
        <w:spacing w:before="0" w:after="0"/>
      </w:pPr>
      <w:r>
        <w:t>Stable Continental Interior</w:t>
      </w:r>
    </w:p>
    <w:p>
      <w:pPr>
        <w:numPr>
          <w:ilvl w:val="3"/>
          <w:numId w:val="900"/>
        </w:numPr>
        <w:spacing w:before="0" w:after="0"/>
      </w:pPr>
      <w:r>
        <w:t>Thermal Subsidence</w:t>
      </w:r>
    </w:p>
    <w:p>
      <w:pPr>
        <w:numPr>
          <w:ilvl w:val="3"/>
          <w:numId w:val="900"/>
        </w:numPr>
        <w:spacing w:before="0" w:after="0"/>
      </w:pPr>
      <w:r>
        <w:t>Platform Sequences</w:t>
      </w:r>
    </w:p>
    <w:p>
      <w:pPr>
        <w:numPr>
          <w:ilvl w:val="2"/>
          <w:numId w:val="900"/>
        </w:numPr>
        <w:spacing w:before="0" w:after="0"/>
      </w:pPr>
      <w:r>
        <w:t>Strike-slip Basins</w:t>
      </w:r>
    </w:p>
    <w:p>
      <w:pPr>
        <w:numPr>
          <w:ilvl w:val="3"/>
          <w:numId w:val="900"/>
        </w:numPr>
        <w:spacing w:before="0" w:after="0"/>
      </w:pPr>
      <w:r>
        <w:t>Pull-apart Basins</w:t>
      </w:r>
    </w:p>
    <w:p>
      <w:pPr>
        <w:numPr>
          <w:ilvl w:val="3"/>
          <w:numId w:val="900"/>
        </w:numPr>
        <w:spacing w:before="0" w:after="0"/>
      </w:pPr>
      <w:r>
        <w:t>Transpressional Basins</w:t>
      </w:r>
    </w:p>
    <w:p>
      <w:pPr>
        <w:numPr>
          <w:ilvl w:val="1"/>
          <w:numId w:val="900"/>
        </w:numPr>
        <w:spacing w:before="0" w:after="0"/>
      </w:pPr>
      <w:r>
        <w:t>Basin Formation Mechanisms</w:t>
      </w:r>
    </w:p>
    <w:p>
      <w:pPr>
        <w:numPr>
          <w:ilvl w:val="2"/>
          <w:numId w:val="900"/>
        </w:numPr>
        <w:spacing w:before="0" w:after="0"/>
      </w:pPr>
      <w:r>
        <w:t>Thermal Subsidence</w:t>
      </w:r>
    </w:p>
    <w:p>
      <w:pPr>
        <w:numPr>
          <w:ilvl w:val="2"/>
          <w:numId w:val="900"/>
        </w:numPr>
        <w:spacing w:before="0" w:after="0"/>
      </w:pPr>
      <w:r>
        <w:t>Flexural Loading</w:t>
      </w:r>
    </w:p>
    <w:p>
      <w:pPr>
        <w:numPr>
          <w:ilvl w:val="2"/>
          <w:numId w:val="900"/>
        </w:numPr>
        <w:spacing w:before="0" w:after="0"/>
      </w:pPr>
      <w:r>
        <w:t>Dynamic Topography</w:t>
      </w:r>
    </w:p>
    <w:p>
      <w:pPr>
        <w:numPr>
          <w:ilvl w:val="2"/>
          <w:numId w:val="900"/>
        </w:numPr>
        <w:spacing w:before="0" w:after="0"/>
      </w:pPr>
      <w:r>
        <w:t>Eustatic Sea Level Changes</w:t>
      </w:r>
    </w:p>
    <w:p>
      <w:pPr>
        <w:numPr>
          <w:ilvl w:val="1"/>
          <w:numId w:val="900"/>
        </w:numPr>
        <w:spacing w:before="0" w:after="0"/>
      </w:pPr>
      <w:r>
        <w:t>Tectonic Controls on Sedimentation</w:t>
      </w:r>
    </w:p>
    <w:p>
      <w:pPr>
        <w:numPr>
          <w:ilvl w:val="2"/>
          <w:numId w:val="900"/>
        </w:numPr>
        <w:spacing w:before="0" w:after="0"/>
      </w:pPr>
      <w:r>
        <w:t>Provenance Relationships</w:t>
      </w:r>
    </w:p>
    <w:p>
      <w:pPr>
        <w:numPr>
          <w:ilvl w:val="2"/>
          <w:numId w:val="900"/>
        </w:numPr>
        <w:spacing w:before="0" w:after="0"/>
      </w:pPr>
      <w:r>
        <w:t>Accommodation Space</w:t>
      </w:r>
    </w:p>
    <w:p>
      <w:pPr>
        <w:numPr>
          <w:ilvl w:val="2"/>
          <w:numId w:val="900"/>
        </w:numPr>
        <w:spacing w:before="0" w:after="0"/>
      </w:pPr>
      <w:r>
        <w:t>Sediment Supply</w:t>
      </w:r>
    </w:p>
    <w:p>
      <w:pPr>
        <w:numPr>
          <w:ilvl w:val="2"/>
          <w:numId w:val="900"/>
        </w:numPr>
        <w:spacing w:before="0" w:after="0"/>
      </w:pPr>
      <w:r>
        <w:t>Climate Interactions</w:t>
      </w:r>
    </w:p>
    <w:p>
      <w:pPr>
        <w:numPr>
          <w:ilvl w:val="0"/>
          <w:numId w:val="900"/>
        </w:numPr>
        <w:spacing w:before="0" w:after="0"/>
      </w:pPr>
      <w:r>
        <w:t>Metamorphism and Tectonic Settings</w:t>
      </w:r>
    </w:p>
    <w:p>
      <w:pPr>
        <w:numPr>
          <w:ilvl w:val="1"/>
          <w:numId w:val="900"/>
        </w:numPr>
        <w:spacing w:before="0" w:after="0"/>
      </w:pPr>
      <w:r>
        <w:t>Subduction Zone Metamorphism</w:t>
      </w:r>
    </w:p>
    <w:p>
      <w:pPr>
        <w:numPr>
          <w:ilvl w:val="2"/>
          <w:numId w:val="900"/>
        </w:numPr>
        <w:spacing w:before="0" w:after="0"/>
      </w:pPr>
      <w:r>
        <w:t>High Pressure, Low Temperature</w:t>
      </w:r>
    </w:p>
    <w:p>
      <w:pPr>
        <w:numPr>
          <w:ilvl w:val="2"/>
          <w:numId w:val="900"/>
        </w:numPr>
        <w:spacing w:before="0" w:after="0"/>
      </w:pPr>
      <w:r>
        <w:t>Blueschist Facies</w:t>
      </w:r>
    </w:p>
    <w:p>
      <w:pPr>
        <w:numPr>
          <w:ilvl w:val="3"/>
          <w:numId w:val="900"/>
        </w:numPr>
        <w:spacing w:before="0" w:after="0"/>
      </w:pPr>
      <w:r>
        <w:t>Glaucophane Schists</w:t>
      </w:r>
    </w:p>
    <w:p>
      <w:pPr>
        <w:numPr>
          <w:ilvl w:val="3"/>
          <w:numId w:val="900"/>
        </w:numPr>
        <w:spacing w:before="0" w:after="0"/>
      </w:pPr>
      <w:r>
        <w:t>Lawsonite-bearing Rocks</w:t>
      </w:r>
    </w:p>
    <w:p>
      <w:pPr>
        <w:numPr>
          <w:ilvl w:val="2"/>
          <w:numId w:val="900"/>
        </w:numPr>
        <w:spacing w:before="0" w:after="0"/>
      </w:pPr>
      <w:r>
        <w:t>Eclogite Facies</w:t>
      </w:r>
    </w:p>
    <w:p>
      <w:pPr>
        <w:numPr>
          <w:ilvl w:val="3"/>
          <w:numId w:val="900"/>
        </w:numPr>
        <w:spacing w:before="0" w:after="0"/>
      </w:pPr>
      <w:r>
        <w:t>Ultra-high Pressure</w:t>
      </w:r>
    </w:p>
    <w:p>
      <w:pPr>
        <w:numPr>
          <w:ilvl w:val="3"/>
          <w:numId w:val="900"/>
        </w:numPr>
        <w:spacing w:before="0" w:after="0"/>
      </w:pPr>
      <w:r>
        <w:t>Coesite and Diamond</w:t>
      </w:r>
    </w:p>
    <w:p>
      <w:pPr>
        <w:numPr>
          <w:ilvl w:val="2"/>
          <w:numId w:val="900"/>
        </w:numPr>
        <w:spacing w:before="0" w:after="0"/>
      </w:pPr>
      <w:r>
        <w:t>Exhumation Mechanisms</w:t>
      </w:r>
    </w:p>
    <w:p>
      <w:pPr>
        <w:numPr>
          <w:ilvl w:val="3"/>
          <w:numId w:val="900"/>
        </w:numPr>
        <w:spacing w:before="0" w:after="0"/>
      </w:pPr>
      <w:r>
        <w:t>Channel Flow</w:t>
      </w:r>
    </w:p>
    <w:p>
      <w:pPr>
        <w:numPr>
          <w:ilvl w:val="3"/>
          <w:numId w:val="900"/>
        </w:numPr>
        <w:spacing w:before="0" w:after="0"/>
      </w:pPr>
      <w:r>
        <w:t>Diapirism</w:t>
      </w:r>
    </w:p>
    <w:p>
      <w:pPr>
        <w:numPr>
          <w:ilvl w:val="3"/>
          <w:numId w:val="900"/>
        </w:numPr>
        <w:spacing w:before="0" w:after="0"/>
      </w:pPr>
      <w:r>
        <w:t>Tectonic Unroofing</w:t>
      </w:r>
    </w:p>
    <w:p>
      <w:pPr>
        <w:numPr>
          <w:ilvl w:val="1"/>
          <w:numId w:val="900"/>
        </w:numPr>
        <w:spacing w:before="0" w:after="0"/>
      </w:pPr>
      <w:r>
        <w:t>Continental Collision Metamorphism</w:t>
      </w:r>
    </w:p>
    <w:p>
      <w:pPr>
        <w:numPr>
          <w:ilvl w:val="2"/>
          <w:numId w:val="900"/>
        </w:numPr>
        <w:spacing w:before="0" w:after="0"/>
      </w:pPr>
      <w:r>
        <w:t>Regional Metamorphism</w:t>
      </w:r>
    </w:p>
    <w:p>
      <w:pPr>
        <w:numPr>
          <w:ilvl w:val="2"/>
          <w:numId w:val="900"/>
        </w:numPr>
        <w:spacing w:before="0" w:after="0"/>
      </w:pPr>
      <w:r>
        <w:t>Barrovian Facies Series</w:t>
      </w:r>
    </w:p>
    <w:p>
      <w:pPr>
        <w:numPr>
          <w:ilvl w:val="3"/>
          <w:numId w:val="900"/>
        </w:numPr>
        <w:spacing w:before="0" w:after="0"/>
      </w:pPr>
      <w:r>
        <w:t>Medium Pressure Conditions</w:t>
      </w:r>
    </w:p>
    <w:p>
      <w:pPr>
        <w:numPr>
          <w:ilvl w:val="3"/>
          <w:numId w:val="900"/>
        </w:numPr>
        <w:spacing w:before="0" w:after="0"/>
      </w:pPr>
      <w:r>
        <w:t>Progressive Metamorphism</w:t>
      </w:r>
    </w:p>
    <w:p>
      <w:pPr>
        <w:numPr>
          <w:ilvl w:val="2"/>
          <w:numId w:val="900"/>
        </w:numPr>
        <w:spacing w:before="0" w:after="0"/>
      </w:pPr>
      <w:r>
        <w:t>Migmatite Formation</w:t>
      </w:r>
    </w:p>
    <w:p>
      <w:pPr>
        <w:numPr>
          <w:ilvl w:val="3"/>
          <w:numId w:val="900"/>
        </w:numPr>
        <w:spacing w:before="0" w:after="0"/>
      </w:pPr>
      <w:r>
        <w:t>Partial Melting</w:t>
      </w:r>
    </w:p>
    <w:p>
      <w:pPr>
        <w:numPr>
          <w:ilvl w:val="3"/>
          <w:numId w:val="900"/>
        </w:numPr>
        <w:spacing w:before="0" w:after="0"/>
      </w:pPr>
      <w:r>
        <w:t>Leucosome Development</w:t>
      </w:r>
    </w:p>
    <w:p>
      <w:pPr>
        <w:numPr>
          <w:ilvl w:val="2"/>
          <w:numId w:val="900"/>
        </w:numPr>
        <w:spacing w:before="0" w:after="0"/>
      </w:pPr>
      <w:r>
        <w:t>Metamorphic Core Complexes</w:t>
      </w:r>
    </w:p>
    <w:p>
      <w:pPr>
        <w:numPr>
          <w:ilvl w:val="3"/>
          <w:numId w:val="900"/>
        </w:numPr>
        <w:spacing w:before="0" w:after="0"/>
      </w:pPr>
      <w:r>
        <w:t>Extensional Collapse</w:t>
      </w:r>
    </w:p>
    <w:p>
      <w:pPr>
        <w:numPr>
          <w:ilvl w:val="3"/>
          <w:numId w:val="900"/>
        </w:numPr>
        <w:spacing w:before="0" w:after="0"/>
      </w:pPr>
      <w:r>
        <w:t>High-grade Rocks</w:t>
      </w:r>
    </w:p>
    <w:p>
      <w:pPr>
        <w:numPr>
          <w:ilvl w:val="1"/>
          <w:numId w:val="900"/>
        </w:numPr>
        <w:spacing w:before="0" w:after="0"/>
      </w:pPr>
      <w:r>
        <w:t>Contact Metamorphism</w:t>
      </w:r>
    </w:p>
    <w:p>
      <w:pPr>
        <w:numPr>
          <w:ilvl w:val="2"/>
          <w:numId w:val="900"/>
        </w:numPr>
        <w:spacing w:before="0" w:after="0"/>
      </w:pPr>
      <w:r>
        <w:t>Intrusion-related Aureoles</w:t>
      </w:r>
    </w:p>
    <w:p>
      <w:pPr>
        <w:numPr>
          <w:ilvl w:val="2"/>
          <w:numId w:val="900"/>
        </w:numPr>
        <w:spacing w:before="0" w:after="0"/>
      </w:pPr>
      <w:r>
        <w:t>Hornfels Development</w:t>
      </w:r>
    </w:p>
    <w:p>
      <w:pPr>
        <w:numPr>
          <w:ilvl w:val="2"/>
          <w:numId w:val="900"/>
        </w:numPr>
        <w:spacing w:before="0" w:after="0"/>
      </w:pPr>
      <w:r>
        <w:t>Skarn Formation</w:t>
      </w:r>
    </w:p>
    <w:p>
      <w:pPr>
        <w:numPr>
          <w:ilvl w:val="3"/>
          <w:numId w:val="900"/>
        </w:numPr>
        <w:spacing w:before="0" w:after="0"/>
      </w:pPr>
      <w:r>
        <w:t>Calc-silicate Rocks</w:t>
      </w:r>
    </w:p>
    <w:p>
      <w:pPr>
        <w:numPr>
          <w:ilvl w:val="3"/>
          <w:numId w:val="900"/>
        </w:numPr>
        <w:spacing w:before="0" w:after="0"/>
      </w:pPr>
      <w:r>
        <w:t>Metasomatic Processes</w:t>
      </w:r>
    </w:p>
    <w:p>
      <w:pPr>
        <w:numPr>
          <w:ilvl w:val="2"/>
          <w:numId w:val="900"/>
        </w:numPr>
        <w:spacing w:before="0" w:after="0"/>
      </w:pPr>
      <w:r>
        <w:t>Thermal Models</w:t>
      </w:r>
    </w:p>
    <w:p>
      <w:pPr>
        <w:numPr>
          <w:ilvl w:val="3"/>
          <w:numId w:val="900"/>
        </w:numPr>
        <w:spacing w:before="0" w:after="0"/>
      </w:pPr>
      <w:r>
        <w:t>Heat Conduction</w:t>
      </w:r>
    </w:p>
    <w:p>
      <w:pPr>
        <w:numPr>
          <w:ilvl w:val="3"/>
          <w:numId w:val="900"/>
        </w:numPr>
        <w:spacing w:before="0" w:after="0"/>
      </w:pPr>
      <w:r>
        <w:t>Cooling Histories</w:t>
      </w:r>
    </w:p>
    <w:p>
      <w:pPr>
        <w:numPr>
          <w:ilvl w:val="1"/>
          <w:numId w:val="900"/>
        </w:numPr>
        <w:spacing w:before="0" w:after="0"/>
      </w:pPr>
      <w:r>
        <w:t>Ocean Floor Metamorphism</w:t>
      </w:r>
    </w:p>
    <w:p>
      <w:pPr>
        <w:numPr>
          <w:ilvl w:val="2"/>
          <w:numId w:val="900"/>
        </w:numPr>
        <w:spacing w:before="0" w:after="0"/>
      </w:pPr>
      <w:r>
        <w:t>Hydrothermal Alteration</w:t>
      </w:r>
    </w:p>
    <w:p>
      <w:pPr>
        <w:numPr>
          <w:ilvl w:val="2"/>
          <w:numId w:val="900"/>
        </w:numPr>
        <w:spacing w:before="0" w:after="0"/>
      </w:pPr>
      <w:r>
        <w:t>Seafloor Weathering</w:t>
      </w:r>
    </w:p>
    <w:p>
      <w:pPr>
        <w:numPr>
          <w:ilvl w:val="2"/>
          <w:numId w:val="900"/>
        </w:numPr>
        <w:spacing w:before="0" w:after="0"/>
      </w:pPr>
      <w:r>
        <w:t>Serpentinization</w:t>
      </w:r>
    </w:p>
    <w:p>
      <w:pPr>
        <w:numPr>
          <w:ilvl w:val="2"/>
          <w:numId w:val="900"/>
        </w:numPr>
        <w:spacing w:before="0" w:after="0"/>
      </w:pPr>
      <w:r>
        <w:t>Metamorphic Gradients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