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Microprocessors and Embedded Systems</w:t>
      </w:r>
    </w:p>
    <w:p>
      <w:pPr>
        <w:pStyle w:val="Heading1"/>
      </w:pPr>
      <w:r>
        <w:t>Introduction to Embedded Systems</w:t>
      </w:r>
    </w:p>
    <w:p>
      <w:pPr>
        <w:numPr>
          <w:ilvl w:val="0"/>
          <w:numId w:val="900"/>
        </w:numPr>
        <w:spacing w:before="0" w:after="0"/>
      </w:pPr>
      <w:r>
        <w:t>Defining Embedded Systems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2"/>
          <w:numId w:val="900"/>
        </w:numPr>
        <w:spacing w:before="0" w:after="0"/>
      </w:pPr>
      <w:r>
        <w:t>Dedicated Functionality</w:t>
      </w:r>
    </w:p>
    <w:p>
      <w:pPr>
        <w:numPr>
          <w:ilvl w:val="2"/>
          <w:numId w:val="900"/>
        </w:numPr>
        <w:spacing w:before="0" w:after="0"/>
      </w:pPr>
      <w:r>
        <w:t>Real-Time Operation Requirements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Reliability and Stability Requirements</w:t>
      </w:r>
    </w:p>
    <w:p>
      <w:pPr>
        <w:numPr>
          <w:ilvl w:val="2"/>
          <w:numId w:val="900"/>
        </w:numPr>
        <w:spacing w:before="0" w:after="0"/>
      </w:pPr>
      <w:r>
        <w:t>Low Power Consumption</w:t>
      </w:r>
    </w:p>
    <w:p>
      <w:pPr>
        <w:numPr>
          <w:ilvl w:val="2"/>
          <w:numId w:val="900"/>
        </w:numPr>
        <w:spacing w:before="0" w:after="0"/>
      </w:pPr>
      <w:r>
        <w:t>Cost Sensitivity</w:t>
      </w:r>
    </w:p>
    <w:p>
      <w:pPr>
        <w:numPr>
          <w:ilvl w:val="1"/>
          <w:numId w:val="900"/>
        </w:numPr>
        <w:spacing w:before="0" w:after="0"/>
      </w:pPr>
      <w:r>
        <w:t>Classification of Embedded Systems</w:t>
      </w:r>
    </w:p>
    <w:p>
      <w:pPr>
        <w:numPr>
          <w:ilvl w:val="2"/>
          <w:numId w:val="900"/>
        </w:numPr>
        <w:spacing w:before="0" w:after="0"/>
      </w:pPr>
      <w:r>
        <w:t>Small Scale Systems</w:t>
      </w:r>
    </w:p>
    <w:p>
      <w:pPr>
        <w:numPr>
          <w:ilvl w:val="2"/>
          <w:numId w:val="900"/>
        </w:numPr>
        <w:spacing w:before="0" w:after="0"/>
      </w:pPr>
      <w:r>
        <w:t>Medium Scale Systems</w:t>
      </w:r>
    </w:p>
    <w:p>
      <w:pPr>
        <w:numPr>
          <w:ilvl w:val="2"/>
          <w:numId w:val="900"/>
        </w:numPr>
        <w:spacing w:before="0" w:after="0"/>
      </w:pPr>
      <w:r>
        <w:t>Large Scale Systems</w:t>
      </w:r>
    </w:p>
    <w:p>
      <w:pPr>
        <w:numPr>
          <w:ilvl w:val="1"/>
          <w:numId w:val="900"/>
        </w:numPr>
        <w:spacing w:before="0" w:after="0"/>
      </w:pPr>
      <w:r>
        <w:t>Application Domains</w:t>
      </w:r>
    </w:p>
    <w:p>
      <w:pPr>
        <w:numPr>
          <w:ilvl w:val="2"/>
          <w:numId w:val="900"/>
        </w:numPr>
        <w:spacing w:before="0" w:after="0"/>
      </w:pPr>
      <w:r>
        <w:t>Consumer Electronics</w:t>
      </w:r>
    </w:p>
    <w:p>
      <w:pPr>
        <w:numPr>
          <w:ilvl w:val="2"/>
          <w:numId w:val="900"/>
        </w:numPr>
        <w:spacing w:before="0" w:after="0"/>
      </w:pPr>
      <w:r>
        <w:t>Automotive Systems</w:t>
      </w:r>
    </w:p>
    <w:p>
      <w:pPr>
        <w:numPr>
          <w:ilvl w:val="2"/>
          <w:numId w:val="900"/>
        </w:numPr>
        <w:spacing w:before="0" w:after="0"/>
      </w:pPr>
      <w:r>
        <w:t>Industrial Automation</w:t>
      </w:r>
    </w:p>
    <w:p>
      <w:pPr>
        <w:numPr>
          <w:ilvl w:val="2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Aerospace and Defense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0"/>
          <w:numId w:val="900"/>
        </w:numPr>
        <w:spacing w:before="0" w:after="0"/>
      </w:pPr>
      <w:r>
        <w:t>Evolution of Embedded Systems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Technological Milestones</w:t>
      </w:r>
    </w:p>
    <w:p>
      <w:pPr>
        <w:numPr>
          <w:ilvl w:val="1"/>
          <w:numId w:val="900"/>
        </w:numPr>
        <w:spacing w:before="0" w:after="0"/>
      </w:pPr>
      <w:r>
        <w:t>Current Trends</w:t>
      </w:r>
    </w:p>
    <w:p>
      <w:pPr>
        <w:numPr>
          <w:ilvl w:val="1"/>
          <w:numId w:val="900"/>
        </w:numPr>
        <w:spacing w:before="0" w:after="0"/>
      </w:pPr>
      <w:r>
        <w:t>Future Directions</w:t>
      </w:r>
    </w:p>
    <w:p>
      <w:pPr>
        <w:pStyle w:val="Heading1"/>
      </w:pPr>
      <w:r>
        <w:t>Digital System Fundamentals</w:t>
      </w:r>
    </w:p>
    <w:p>
      <w:pPr>
        <w:numPr>
          <w:ilvl w:val="0"/>
          <w:numId w:val="900"/>
        </w:numPr>
        <w:spacing w:before="0" w:after="0"/>
      </w:pPr>
      <w:r>
        <w:t>Number Systems and Representation</w:t>
      </w:r>
    </w:p>
    <w:p>
      <w:pPr>
        <w:numPr>
          <w:ilvl w:val="1"/>
          <w:numId w:val="900"/>
        </w:numPr>
        <w:spacing w:before="0" w:after="0"/>
      </w:pPr>
      <w:r>
        <w:t>Binary Number System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Binary Arithmetic Operations</w:t>
      </w:r>
    </w:p>
    <w:p>
      <w:pPr>
        <w:numPr>
          <w:ilvl w:val="2"/>
          <w:numId w:val="900"/>
        </w:numPr>
        <w:spacing w:before="0" w:after="0"/>
      </w:pPr>
      <w:r>
        <w:t>Two's Complement Representation</w:t>
      </w:r>
    </w:p>
    <w:p>
      <w:pPr>
        <w:numPr>
          <w:ilvl w:val="2"/>
          <w:numId w:val="900"/>
        </w:numPr>
        <w:spacing w:before="0" w:after="0"/>
      </w:pPr>
      <w:r>
        <w:t>Signed and Unsigned Numbers</w:t>
      </w:r>
    </w:p>
    <w:p>
      <w:pPr>
        <w:numPr>
          <w:ilvl w:val="1"/>
          <w:numId w:val="900"/>
        </w:numPr>
        <w:spacing w:before="0" w:after="0"/>
      </w:pPr>
      <w:r>
        <w:t>Hexadecimal Number System</w:t>
      </w:r>
    </w:p>
    <w:p>
      <w:pPr>
        <w:numPr>
          <w:ilvl w:val="2"/>
          <w:numId w:val="900"/>
        </w:numPr>
        <w:spacing w:before="0" w:after="0"/>
      </w:pPr>
      <w:r>
        <w:t>Hexadecimal Representation</w:t>
      </w:r>
    </w:p>
    <w:p>
      <w:pPr>
        <w:numPr>
          <w:ilvl w:val="2"/>
          <w:numId w:val="900"/>
        </w:numPr>
        <w:spacing w:before="0" w:after="0"/>
      </w:pPr>
      <w:r>
        <w:t>Binary-Hexadecimal Conversion</w:t>
      </w:r>
    </w:p>
    <w:p>
      <w:pPr>
        <w:numPr>
          <w:ilvl w:val="2"/>
          <w:numId w:val="900"/>
        </w:numPr>
        <w:spacing w:before="0" w:after="0"/>
      </w:pPr>
      <w:r>
        <w:t>Decimal-Hexadecimal Conversion</w:t>
      </w:r>
    </w:p>
    <w:p>
      <w:pPr>
        <w:numPr>
          <w:ilvl w:val="1"/>
          <w:numId w:val="900"/>
        </w:numPr>
        <w:spacing w:before="0" w:after="0"/>
      </w:pPr>
      <w:r>
        <w:t>Octal Number System</w:t>
      </w:r>
    </w:p>
    <w:p>
      <w:pPr>
        <w:numPr>
          <w:ilvl w:val="2"/>
          <w:numId w:val="900"/>
        </w:numPr>
        <w:spacing w:before="0" w:after="0"/>
      </w:pPr>
      <w:r>
        <w:t>Octal Representation</w:t>
      </w:r>
    </w:p>
    <w:p>
      <w:pPr>
        <w:numPr>
          <w:ilvl w:val="2"/>
          <w:numId w:val="900"/>
        </w:numPr>
        <w:spacing w:before="0" w:after="0"/>
      </w:pPr>
      <w:r>
        <w:t>Octal-Binary Conversion</w:t>
      </w:r>
    </w:p>
    <w:p>
      <w:pPr>
        <w:numPr>
          <w:ilvl w:val="1"/>
          <w:numId w:val="900"/>
        </w:numPr>
        <w:spacing w:before="0" w:after="0"/>
      </w:pPr>
      <w:r>
        <w:t>Number System Conversions</w:t>
      </w:r>
    </w:p>
    <w:p>
      <w:pPr>
        <w:numPr>
          <w:ilvl w:val="2"/>
          <w:numId w:val="900"/>
        </w:numPr>
        <w:spacing w:before="0" w:after="0"/>
      </w:pPr>
      <w:r>
        <w:t>Conversion Algorithms</w:t>
      </w:r>
    </w:p>
    <w:p>
      <w:pPr>
        <w:numPr>
          <w:ilvl w:val="2"/>
          <w:numId w:val="900"/>
        </w:numPr>
        <w:spacing w:before="0" w:after="0"/>
      </w:pPr>
      <w:r>
        <w:t>Fractional Number Conversions</w:t>
      </w:r>
    </w:p>
    <w:p>
      <w:pPr>
        <w:numPr>
          <w:ilvl w:val="0"/>
          <w:numId w:val="900"/>
        </w:numPr>
        <w:spacing w:before="0" w:after="0"/>
      </w:pPr>
      <w:r>
        <w:t>Boolean Algebra and Logic</w:t>
      </w:r>
    </w:p>
    <w:p>
      <w:pPr>
        <w:numPr>
          <w:ilvl w:val="1"/>
          <w:numId w:val="900"/>
        </w:numPr>
        <w:spacing w:before="0" w:after="0"/>
      </w:pPr>
      <w:r>
        <w:t>Boolean Variables and Operations</w:t>
      </w:r>
    </w:p>
    <w:p>
      <w:pPr>
        <w:numPr>
          <w:ilvl w:val="1"/>
          <w:numId w:val="900"/>
        </w:numPr>
        <w:spacing w:before="0" w:after="0"/>
      </w:pPr>
      <w:r>
        <w:t>Boolean Laws and Theorems</w:t>
      </w:r>
    </w:p>
    <w:p>
      <w:pPr>
        <w:numPr>
          <w:ilvl w:val="1"/>
          <w:numId w:val="900"/>
        </w:numPr>
        <w:spacing w:before="0" w:after="0"/>
      </w:pPr>
      <w:r>
        <w:t>Logic Simplification Techniques</w:t>
      </w:r>
    </w:p>
    <w:p>
      <w:pPr>
        <w:numPr>
          <w:ilvl w:val="1"/>
          <w:numId w:val="900"/>
        </w:numPr>
        <w:spacing w:before="0" w:after="0"/>
      </w:pPr>
      <w:r>
        <w:t>Karnaugh Maps</w:t>
      </w:r>
    </w:p>
    <w:p>
      <w:pPr>
        <w:numPr>
          <w:ilvl w:val="1"/>
          <w:numId w:val="900"/>
        </w:numPr>
        <w:spacing w:before="0" w:after="0"/>
      </w:pPr>
      <w:r>
        <w:t>Quine-McCluskey Method</w:t>
      </w:r>
    </w:p>
    <w:p>
      <w:pPr>
        <w:numPr>
          <w:ilvl w:val="0"/>
          <w:numId w:val="900"/>
        </w:numPr>
        <w:spacing w:before="0" w:after="0"/>
      </w:pPr>
      <w:r>
        <w:t>Logic Gates and Circuits</w:t>
      </w:r>
    </w:p>
    <w:p>
      <w:pPr>
        <w:numPr>
          <w:ilvl w:val="1"/>
          <w:numId w:val="900"/>
        </w:numPr>
        <w:spacing w:before="0" w:after="0"/>
      </w:pPr>
      <w:r>
        <w:t>Basic Logic Gates</w:t>
      </w:r>
    </w:p>
    <w:p>
      <w:pPr>
        <w:numPr>
          <w:ilvl w:val="2"/>
          <w:numId w:val="900"/>
        </w:numPr>
        <w:spacing w:before="0" w:after="0"/>
      </w:pPr>
      <w:r>
        <w:t>AND Gate</w:t>
      </w:r>
    </w:p>
    <w:p>
      <w:pPr>
        <w:numPr>
          <w:ilvl w:val="2"/>
          <w:numId w:val="900"/>
        </w:numPr>
        <w:spacing w:before="0" w:after="0"/>
      </w:pPr>
      <w:r>
        <w:t>OR Gate</w:t>
      </w:r>
    </w:p>
    <w:p>
      <w:pPr>
        <w:numPr>
          <w:ilvl w:val="2"/>
          <w:numId w:val="900"/>
        </w:numPr>
        <w:spacing w:before="0" w:after="0"/>
      </w:pPr>
      <w:r>
        <w:t>NOT Gate</w:t>
      </w:r>
    </w:p>
    <w:p>
      <w:pPr>
        <w:numPr>
          <w:ilvl w:val="2"/>
          <w:numId w:val="900"/>
        </w:numPr>
        <w:spacing w:before="0" w:after="0"/>
      </w:pPr>
      <w:r>
        <w:t>Buffer Gate</w:t>
      </w:r>
    </w:p>
    <w:p>
      <w:pPr>
        <w:numPr>
          <w:ilvl w:val="1"/>
          <w:numId w:val="900"/>
        </w:numPr>
        <w:spacing w:before="0" w:after="0"/>
      </w:pPr>
      <w:r>
        <w:t>Universal Gates</w:t>
      </w:r>
    </w:p>
    <w:p>
      <w:pPr>
        <w:numPr>
          <w:ilvl w:val="2"/>
          <w:numId w:val="900"/>
        </w:numPr>
        <w:spacing w:before="0" w:after="0"/>
      </w:pPr>
      <w:r>
        <w:t>NAND Gate</w:t>
      </w:r>
    </w:p>
    <w:p>
      <w:pPr>
        <w:numPr>
          <w:ilvl w:val="2"/>
          <w:numId w:val="900"/>
        </w:numPr>
        <w:spacing w:before="0" w:after="0"/>
      </w:pPr>
      <w:r>
        <w:t>NOR Gate</w:t>
      </w:r>
    </w:p>
    <w:p>
      <w:pPr>
        <w:numPr>
          <w:ilvl w:val="1"/>
          <w:numId w:val="900"/>
        </w:numPr>
        <w:spacing w:before="0" w:after="0"/>
      </w:pPr>
      <w:r>
        <w:t>Derived Gates</w:t>
      </w:r>
    </w:p>
    <w:p>
      <w:pPr>
        <w:numPr>
          <w:ilvl w:val="2"/>
          <w:numId w:val="900"/>
        </w:numPr>
        <w:spacing w:before="0" w:after="0"/>
      </w:pPr>
      <w:r>
        <w:t>XOR Gate</w:t>
      </w:r>
    </w:p>
    <w:p>
      <w:pPr>
        <w:numPr>
          <w:ilvl w:val="2"/>
          <w:numId w:val="900"/>
        </w:numPr>
        <w:spacing w:before="0" w:after="0"/>
      </w:pPr>
      <w:r>
        <w:t>XNOR Gate</w:t>
      </w:r>
    </w:p>
    <w:p>
      <w:pPr>
        <w:numPr>
          <w:ilvl w:val="1"/>
          <w:numId w:val="900"/>
        </w:numPr>
        <w:spacing w:before="0" w:after="0"/>
      </w:pPr>
      <w:r>
        <w:t>Truth Tables and Logic Expressions</w:t>
      </w:r>
    </w:p>
    <w:p>
      <w:pPr>
        <w:numPr>
          <w:ilvl w:val="1"/>
          <w:numId w:val="900"/>
        </w:numPr>
        <w:spacing w:before="0" w:after="0"/>
      </w:pPr>
      <w:r>
        <w:t>Gate-Level Circuit Design</w:t>
      </w:r>
    </w:p>
    <w:p>
      <w:pPr>
        <w:numPr>
          <w:ilvl w:val="0"/>
          <w:numId w:val="900"/>
        </w:numPr>
        <w:spacing w:before="0" w:after="0"/>
      </w:pPr>
      <w:r>
        <w:t>Combinational Logic Circuits</w:t>
      </w:r>
    </w:p>
    <w:p>
      <w:pPr>
        <w:numPr>
          <w:ilvl w:val="1"/>
          <w:numId w:val="900"/>
        </w:numPr>
        <w:spacing w:before="0" w:after="0"/>
      </w:pPr>
      <w:r>
        <w:t>Arithmetic Circuits</w:t>
      </w:r>
    </w:p>
    <w:p>
      <w:pPr>
        <w:numPr>
          <w:ilvl w:val="2"/>
          <w:numId w:val="900"/>
        </w:numPr>
        <w:spacing w:before="0" w:after="0"/>
      </w:pPr>
      <w:r>
        <w:t>Half Adder</w:t>
      </w:r>
    </w:p>
    <w:p>
      <w:pPr>
        <w:numPr>
          <w:ilvl w:val="2"/>
          <w:numId w:val="900"/>
        </w:numPr>
        <w:spacing w:before="0" w:after="0"/>
      </w:pPr>
      <w:r>
        <w:t>Full Adder</w:t>
      </w:r>
    </w:p>
    <w:p>
      <w:pPr>
        <w:numPr>
          <w:ilvl w:val="2"/>
          <w:numId w:val="900"/>
        </w:numPr>
        <w:spacing w:before="0" w:after="0"/>
      </w:pPr>
      <w:r>
        <w:t>Ripple Carry Adder</w:t>
      </w:r>
    </w:p>
    <w:p>
      <w:pPr>
        <w:numPr>
          <w:ilvl w:val="2"/>
          <w:numId w:val="900"/>
        </w:numPr>
        <w:spacing w:before="0" w:after="0"/>
      </w:pPr>
      <w:r>
        <w:t>Carry Look-Ahead Adder</w:t>
      </w:r>
    </w:p>
    <w:p>
      <w:pPr>
        <w:numPr>
          <w:ilvl w:val="2"/>
          <w:numId w:val="900"/>
        </w:numPr>
        <w:spacing w:before="0" w:after="0"/>
      </w:pPr>
      <w:r>
        <w:t>Subtractors</w:t>
      </w:r>
    </w:p>
    <w:p>
      <w:pPr>
        <w:numPr>
          <w:ilvl w:val="2"/>
          <w:numId w:val="900"/>
        </w:numPr>
        <w:spacing w:before="0" w:after="0"/>
      </w:pPr>
      <w:r>
        <w:t>Comparators</w:t>
      </w:r>
    </w:p>
    <w:p>
      <w:pPr>
        <w:numPr>
          <w:ilvl w:val="1"/>
          <w:numId w:val="900"/>
        </w:numPr>
        <w:spacing w:before="0" w:after="0"/>
      </w:pPr>
      <w:r>
        <w:t>Data Selection Circuits</w:t>
      </w:r>
    </w:p>
    <w:p>
      <w:pPr>
        <w:numPr>
          <w:ilvl w:val="2"/>
          <w:numId w:val="900"/>
        </w:numPr>
        <w:spacing w:before="0" w:after="0"/>
      </w:pPr>
      <w:r>
        <w:t>Multiplexers</w:t>
      </w:r>
    </w:p>
    <w:p>
      <w:pPr>
        <w:numPr>
          <w:ilvl w:val="2"/>
          <w:numId w:val="900"/>
        </w:numPr>
        <w:spacing w:before="0" w:after="0"/>
      </w:pPr>
      <w:r>
        <w:t>Demultiplexers</w:t>
      </w:r>
    </w:p>
    <w:p>
      <w:pPr>
        <w:numPr>
          <w:ilvl w:val="1"/>
          <w:numId w:val="900"/>
        </w:numPr>
        <w:spacing w:before="0" w:after="0"/>
      </w:pPr>
      <w:r>
        <w:t>Code Converters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2"/>
          <w:numId w:val="900"/>
        </w:numPr>
        <w:spacing w:before="0" w:after="0"/>
      </w:pPr>
      <w:r>
        <w:t>Decoders</w:t>
      </w:r>
    </w:p>
    <w:p>
      <w:pPr>
        <w:numPr>
          <w:ilvl w:val="2"/>
          <w:numId w:val="900"/>
        </w:numPr>
        <w:spacing w:before="0" w:after="0"/>
      </w:pPr>
      <w:r>
        <w:t>Priority Encoders</w:t>
      </w:r>
    </w:p>
    <w:p>
      <w:pPr>
        <w:numPr>
          <w:ilvl w:val="0"/>
          <w:numId w:val="900"/>
        </w:numPr>
        <w:spacing w:before="0" w:after="0"/>
      </w:pPr>
      <w:r>
        <w:t>Sequential Logic Circuits</w:t>
      </w:r>
    </w:p>
    <w:p>
      <w:pPr>
        <w:numPr>
          <w:ilvl w:val="1"/>
          <w:numId w:val="900"/>
        </w:numPr>
        <w:spacing w:before="0" w:after="0"/>
      </w:pPr>
      <w:r>
        <w:t>Latches</w:t>
      </w:r>
    </w:p>
    <w:p>
      <w:pPr>
        <w:numPr>
          <w:ilvl w:val="2"/>
          <w:numId w:val="900"/>
        </w:numPr>
        <w:spacing w:before="0" w:after="0"/>
      </w:pPr>
      <w:r>
        <w:t>SR Latch</w:t>
      </w:r>
    </w:p>
    <w:p>
      <w:pPr>
        <w:numPr>
          <w:ilvl w:val="2"/>
          <w:numId w:val="900"/>
        </w:numPr>
        <w:spacing w:before="0" w:after="0"/>
      </w:pPr>
      <w:r>
        <w:t>Gated SR Latch</w:t>
      </w:r>
    </w:p>
    <w:p>
      <w:pPr>
        <w:numPr>
          <w:ilvl w:val="2"/>
          <w:numId w:val="900"/>
        </w:numPr>
        <w:spacing w:before="0" w:after="0"/>
      </w:pPr>
      <w:r>
        <w:t>D Latch</w:t>
      </w:r>
    </w:p>
    <w:p>
      <w:pPr>
        <w:numPr>
          <w:ilvl w:val="1"/>
          <w:numId w:val="900"/>
        </w:numPr>
        <w:spacing w:before="0" w:after="0"/>
      </w:pPr>
      <w:r>
        <w:t>Flip-Flops</w:t>
      </w:r>
    </w:p>
    <w:p>
      <w:pPr>
        <w:numPr>
          <w:ilvl w:val="2"/>
          <w:numId w:val="900"/>
        </w:numPr>
        <w:spacing w:before="0" w:after="0"/>
      </w:pPr>
      <w:r>
        <w:t>SR Flip-Flop</w:t>
      </w:r>
    </w:p>
    <w:p>
      <w:pPr>
        <w:numPr>
          <w:ilvl w:val="2"/>
          <w:numId w:val="900"/>
        </w:numPr>
        <w:spacing w:before="0" w:after="0"/>
      </w:pPr>
      <w:r>
        <w:t>JK Flip-Flop</w:t>
      </w:r>
    </w:p>
    <w:p>
      <w:pPr>
        <w:numPr>
          <w:ilvl w:val="2"/>
          <w:numId w:val="900"/>
        </w:numPr>
        <w:spacing w:before="0" w:after="0"/>
      </w:pPr>
      <w:r>
        <w:t>D Flip-Flop</w:t>
      </w:r>
    </w:p>
    <w:p>
      <w:pPr>
        <w:numPr>
          <w:ilvl w:val="2"/>
          <w:numId w:val="900"/>
        </w:numPr>
        <w:spacing w:before="0" w:after="0"/>
      </w:pPr>
      <w:r>
        <w:t>T Flip-Flop</w:t>
      </w:r>
    </w:p>
    <w:p>
      <w:pPr>
        <w:numPr>
          <w:ilvl w:val="2"/>
          <w:numId w:val="900"/>
        </w:numPr>
        <w:spacing w:before="0" w:after="0"/>
      </w:pPr>
      <w:r>
        <w:t>Master-Slave Configuration</w:t>
      </w:r>
    </w:p>
    <w:p>
      <w:pPr>
        <w:numPr>
          <w:ilvl w:val="1"/>
          <w:numId w:val="900"/>
        </w:numPr>
        <w:spacing w:before="0" w:after="0"/>
      </w:pPr>
      <w:r>
        <w:t>Registers</w:t>
      </w:r>
    </w:p>
    <w:p>
      <w:pPr>
        <w:numPr>
          <w:ilvl w:val="2"/>
          <w:numId w:val="900"/>
        </w:numPr>
        <w:spacing w:before="0" w:after="0"/>
      </w:pPr>
      <w:r>
        <w:t>Parallel Load Registers</w:t>
      </w:r>
    </w:p>
    <w:p>
      <w:pPr>
        <w:numPr>
          <w:ilvl w:val="2"/>
          <w:numId w:val="900"/>
        </w:numPr>
        <w:spacing w:before="0" w:after="0"/>
      </w:pPr>
      <w:r>
        <w:t>Shift Registers</w:t>
      </w:r>
    </w:p>
    <w:p>
      <w:pPr>
        <w:numPr>
          <w:ilvl w:val="2"/>
          <w:numId w:val="900"/>
        </w:numPr>
        <w:spacing w:before="0" w:after="0"/>
      </w:pPr>
      <w:r>
        <w:t>Universal Shift Registers</w:t>
      </w:r>
    </w:p>
    <w:p>
      <w:pPr>
        <w:numPr>
          <w:ilvl w:val="1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Asynchronous Counters</w:t>
      </w:r>
    </w:p>
    <w:p>
      <w:pPr>
        <w:numPr>
          <w:ilvl w:val="2"/>
          <w:numId w:val="900"/>
        </w:numPr>
        <w:spacing w:before="0" w:after="0"/>
      </w:pPr>
      <w:r>
        <w:t>Synchronous Counters</w:t>
      </w:r>
    </w:p>
    <w:p>
      <w:pPr>
        <w:numPr>
          <w:ilvl w:val="2"/>
          <w:numId w:val="900"/>
        </w:numPr>
        <w:spacing w:before="0" w:after="0"/>
      </w:pPr>
      <w:r>
        <w:t>Up-Down Counters</w:t>
      </w:r>
    </w:p>
    <w:p>
      <w:pPr>
        <w:numPr>
          <w:ilvl w:val="2"/>
          <w:numId w:val="900"/>
        </w:numPr>
        <w:spacing w:before="0" w:after="0"/>
      </w:pPr>
      <w:r>
        <w:t>Modulo-N Counters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Finite State Machine Design</w:t>
      </w:r>
    </w:p>
    <w:p>
      <w:pPr>
        <w:numPr>
          <w:ilvl w:val="2"/>
          <w:numId w:val="900"/>
        </w:numPr>
        <w:spacing w:before="0" w:after="0"/>
      </w:pPr>
      <w:r>
        <w:t>Moore Machines</w:t>
      </w:r>
    </w:p>
    <w:p>
      <w:pPr>
        <w:numPr>
          <w:ilvl w:val="2"/>
          <w:numId w:val="900"/>
        </w:numPr>
        <w:spacing w:before="0" w:after="0"/>
      </w:pPr>
      <w:r>
        <w:t>Mealy Machines</w:t>
      </w:r>
    </w:p>
    <w:p>
      <w:pPr>
        <w:pStyle w:val="Heading1"/>
      </w:pPr>
      <w:r>
        <w:t>Microprocessor Architecture and Organization</w:t>
      </w:r>
    </w:p>
    <w:p>
      <w:pPr>
        <w:numPr>
          <w:ilvl w:val="0"/>
          <w:numId w:val="900"/>
        </w:numPr>
        <w:spacing w:before="0" w:after="0"/>
      </w:pPr>
      <w:r>
        <w:t>Basic Microprocessor Structure</w:t>
      </w:r>
    </w:p>
    <w:p>
      <w:pPr>
        <w:numPr>
          <w:ilvl w:val="1"/>
          <w:numId w:val="900"/>
        </w:numPr>
        <w:spacing w:before="0" w:after="0"/>
      </w:pPr>
      <w:r>
        <w:t>Central Processing Unit Components</w:t>
      </w:r>
    </w:p>
    <w:p>
      <w:pPr>
        <w:numPr>
          <w:ilvl w:val="2"/>
          <w:numId w:val="900"/>
        </w:numPr>
        <w:spacing w:before="0" w:after="0"/>
      </w:pPr>
      <w:r>
        <w:t>Arithmetic Logic Unit</w:t>
      </w:r>
    </w:p>
    <w:p>
      <w:pPr>
        <w:numPr>
          <w:ilvl w:val="2"/>
          <w:numId w:val="900"/>
        </w:numPr>
        <w:spacing w:before="0" w:after="0"/>
      </w:pPr>
      <w:r>
        <w:t>Control Unit</w:t>
      </w:r>
    </w:p>
    <w:p>
      <w:pPr>
        <w:numPr>
          <w:ilvl w:val="2"/>
          <w:numId w:val="900"/>
        </w:numPr>
        <w:spacing w:before="0" w:after="0"/>
      </w:pPr>
      <w:r>
        <w:t>Register File</w:t>
      </w:r>
    </w:p>
    <w:p>
      <w:pPr>
        <w:numPr>
          <w:ilvl w:val="1"/>
          <w:numId w:val="900"/>
        </w:numPr>
        <w:spacing w:before="0" w:after="0"/>
      </w:pPr>
      <w:r>
        <w:t>Bus Architecture</w:t>
      </w:r>
    </w:p>
    <w:p>
      <w:pPr>
        <w:numPr>
          <w:ilvl w:val="2"/>
          <w:numId w:val="900"/>
        </w:numPr>
        <w:spacing w:before="0" w:after="0"/>
      </w:pPr>
      <w:r>
        <w:t>Address Bus</w:t>
      </w:r>
    </w:p>
    <w:p>
      <w:pPr>
        <w:numPr>
          <w:ilvl w:val="2"/>
          <w:numId w:val="900"/>
        </w:numPr>
        <w:spacing w:before="0" w:after="0"/>
      </w:pPr>
      <w:r>
        <w:t>Data Bus</w:t>
      </w:r>
    </w:p>
    <w:p>
      <w:pPr>
        <w:numPr>
          <w:ilvl w:val="2"/>
          <w:numId w:val="900"/>
        </w:numPr>
        <w:spacing w:before="0" w:after="0"/>
      </w:pPr>
      <w:r>
        <w:t>Control Bus</w:t>
      </w:r>
    </w:p>
    <w:p>
      <w:pPr>
        <w:numPr>
          <w:ilvl w:val="1"/>
          <w:numId w:val="900"/>
        </w:numPr>
        <w:spacing w:before="0" w:after="0"/>
      </w:pPr>
      <w:r>
        <w:t>Memory Interface</w:t>
      </w:r>
    </w:p>
    <w:p>
      <w:pPr>
        <w:numPr>
          <w:ilvl w:val="1"/>
          <w:numId w:val="900"/>
        </w:numPr>
        <w:spacing w:before="0" w:after="0"/>
      </w:pPr>
      <w:r>
        <w:t>Input/Output Interface</w:t>
      </w:r>
    </w:p>
    <w:p>
      <w:pPr>
        <w:numPr>
          <w:ilvl w:val="0"/>
          <w:numId w:val="900"/>
        </w:numPr>
        <w:spacing w:before="0" w:after="0"/>
      </w:pPr>
      <w:r>
        <w:t>Processor Registers</w:t>
      </w:r>
    </w:p>
    <w:p>
      <w:pPr>
        <w:numPr>
          <w:ilvl w:val="1"/>
          <w:numId w:val="900"/>
        </w:numPr>
        <w:spacing w:before="0" w:after="0"/>
      </w:pPr>
      <w:r>
        <w:t>General Purpose Registers</w:t>
      </w:r>
    </w:p>
    <w:p>
      <w:pPr>
        <w:numPr>
          <w:ilvl w:val="2"/>
          <w:numId w:val="900"/>
        </w:numPr>
        <w:spacing w:before="0" w:after="0"/>
      </w:pPr>
      <w:r>
        <w:t>Data Registers</w:t>
      </w:r>
    </w:p>
    <w:p>
      <w:pPr>
        <w:numPr>
          <w:ilvl w:val="2"/>
          <w:numId w:val="900"/>
        </w:numPr>
        <w:spacing w:before="0" w:after="0"/>
      </w:pPr>
      <w:r>
        <w:t>Address Registers</w:t>
      </w:r>
    </w:p>
    <w:p>
      <w:pPr>
        <w:numPr>
          <w:ilvl w:val="1"/>
          <w:numId w:val="900"/>
        </w:numPr>
        <w:spacing w:before="0" w:after="0"/>
      </w:pPr>
      <w:r>
        <w:t>Special Purpose Registers</w:t>
      </w:r>
    </w:p>
    <w:p>
      <w:pPr>
        <w:numPr>
          <w:ilvl w:val="2"/>
          <w:numId w:val="900"/>
        </w:numPr>
        <w:spacing w:before="0" w:after="0"/>
      </w:pPr>
      <w:r>
        <w:t>Program Counter</w:t>
      </w:r>
    </w:p>
    <w:p>
      <w:pPr>
        <w:numPr>
          <w:ilvl w:val="2"/>
          <w:numId w:val="900"/>
        </w:numPr>
        <w:spacing w:before="0" w:after="0"/>
      </w:pPr>
      <w:r>
        <w:t>Stack Pointer</w:t>
      </w:r>
    </w:p>
    <w:p>
      <w:pPr>
        <w:numPr>
          <w:ilvl w:val="2"/>
          <w:numId w:val="900"/>
        </w:numPr>
        <w:spacing w:before="0" w:after="0"/>
      </w:pPr>
      <w:r>
        <w:t>Status Register</w:t>
      </w:r>
    </w:p>
    <w:p>
      <w:pPr>
        <w:numPr>
          <w:ilvl w:val="2"/>
          <w:numId w:val="900"/>
        </w:numPr>
        <w:spacing w:before="0" w:after="0"/>
      </w:pPr>
      <w:r>
        <w:t>Instruction Register</w:t>
      </w:r>
    </w:p>
    <w:p>
      <w:pPr>
        <w:numPr>
          <w:ilvl w:val="2"/>
          <w:numId w:val="900"/>
        </w:numPr>
        <w:spacing w:before="0" w:after="0"/>
      </w:pPr>
      <w:r>
        <w:t>Memory Address Register</w:t>
      </w:r>
    </w:p>
    <w:p>
      <w:pPr>
        <w:numPr>
          <w:ilvl w:val="2"/>
          <w:numId w:val="900"/>
        </w:numPr>
        <w:spacing w:before="0" w:after="0"/>
      </w:pPr>
      <w:r>
        <w:t>Memory Data Register</w:t>
      </w:r>
    </w:p>
    <w:p>
      <w:pPr>
        <w:numPr>
          <w:ilvl w:val="0"/>
          <w:numId w:val="900"/>
        </w:numPr>
        <w:spacing w:before="0" w:after="0"/>
      </w:pPr>
      <w:r>
        <w:t>Instruction Set Architecture</w:t>
      </w:r>
    </w:p>
    <w:p>
      <w:pPr>
        <w:numPr>
          <w:ilvl w:val="1"/>
          <w:numId w:val="900"/>
        </w:numPr>
        <w:spacing w:before="0" w:after="0"/>
      </w:pPr>
      <w:r>
        <w:t>Instruction Format</w:t>
      </w:r>
    </w:p>
    <w:p>
      <w:pPr>
        <w:numPr>
          <w:ilvl w:val="2"/>
          <w:numId w:val="900"/>
        </w:numPr>
        <w:spacing w:before="0" w:after="0"/>
      </w:pPr>
      <w:r>
        <w:t>Fixed Length Instructions</w:t>
      </w:r>
    </w:p>
    <w:p>
      <w:pPr>
        <w:numPr>
          <w:ilvl w:val="2"/>
          <w:numId w:val="900"/>
        </w:numPr>
        <w:spacing w:before="0" w:after="0"/>
      </w:pPr>
      <w:r>
        <w:t>Variable Length Instructions</w:t>
      </w:r>
    </w:p>
    <w:p>
      <w:pPr>
        <w:numPr>
          <w:ilvl w:val="1"/>
          <w:numId w:val="900"/>
        </w:numPr>
        <w:spacing w:before="0" w:after="0"/>
      </w:pPr>
      <w:r>
        <w:t>Addressing Modes</w:t>
      </w:r>
    </w:p>
    <w:p>
      <w:pPr>
        <w:numPr>
          <w:ilvl w:val="2"/>
          <w:numId w:val="900"/>
        </w:numPr>
        <w:spacing w:before="0" w:after="0"/>
      </w:pPr>
      <w:r>
        <w:t>Immediate Addressing</w:t>
      </w:r>
    </w:p>
    <w:p>
      <w:pPr>
        <w:numPr>
          <w:ilvl w:val="2"/>
          <w:numId w:val="900"/>
        </w:numPr>
        <w:spacing w:before="0" w:after="0"/>
      </w:pPr>
      <w:r>
        <w:t>Direct Addressing</w:t>
      </w:r>
    </w:p>
    <w:p>
      <w:pPr>
        <w:numPr>
          <w:ilvl w:val="2"/>
          <w:numId w:val="900"/>
        </w:numPr>
        <w:spacing w:before="0" w:after="0"/>
      </w:pPr>
      <w:r>
        <w:t>Indirect Addressing</w:t>
      </w:r>
    </w:p>
    <w:p>
      <w:pPr>
        <w:numPr>
          <w:ilvl w:val="2"/>
          <w:numId w:val="900"/>
        </w:numPr>
        <w:spacing w:before="0" w:after="0"/>
      </w:pPr>
      <w:r>
        <w:t>Indexed Addressing</w:t>
      </w:r>
    </w:p>
    <w:p>
      <w:pPr>
        <w:numPr>
          <w:ilvl w:val="2"/>
          <w:numId w:val="900"/>
        </w:numPr>
        <w:spacing w:before="0" w:after="0"/>
      </w:pPr>
      <w:r>
        <w:t>Relative Addressing</w:t>
      </w:r>
    </w:p>
    <w:p>
      <w:pPr>
        <w:numPr>
          <w:ilvl w:val="2"/>
          <w:numId w:val="900"/>
        </w:numPr>
        <w:spacing w:before="0" w:after="0"/>
      </w:pPr>
      <w:r>
        <w:t>Implied Addressing</w:t>
      </w:r>
    </w:p>
    <w:p>
      <w:pPr>
        <w:numPr>
          <w:ilvl w:val="1"/>
          <w:numId w:val="900"/>
        </w:numPr>
        <w:spacing w:before="0" w:after="0"/>
      </w:pPr>
      <w:r>
        <w:t>Instruction Types</w:t>
      </w:r>
    </w:p>
    <w:p>
      <w:pPr>
        <w:numPr>
          <w:ilvl w:val="2"/>
          <w:numId w:val="900"/>
        </w:numPr>
        <w:spacing w:before="0" w:after="0"/>
      </w:pPr>
      <w:r>
        <w:t>Data Transfer Instructions</w:t>
      </w:r>
    </w:p>
    <w:p>
      <w:pPr>
        <w:numPr>
          <w:ilvl w:val="2"/>
          <w:numId w:val="900"/>
        </w:numPr>
        <w:spacing w:before="0" w:after="0"/>
      </w:pPr>
      <w:r>
        <w:t>Arithmetic Instructions</w:t>
      </w:r>
    </w:p>
    <w:p>
      <w:pPr>
        <w:numPr>
          <w:ilvl w:val="2"/>
          <w:numId w:val="900"/>
        </w:numPr>
        <w:spacing w:before="0" w:after="0"/>
      </w:pPr>
      <w:r>
        <w:t>Logical Instructions</w:t>
      </w:r>
    </w:p>
    <w:p>
      <w:pPr>
        <w:numPr>
          <w:ilvl w:val="2"/>
          <w:numId w:val="900"/>
        </w:numPr>
        <w:spacing w:before="0" w:after="0"/>
      </w:pPr>
      <w:r>
        <w:t>Control Transfer Instructions</w:t>
      </w:r>
    </w:p>
    <w:p>
      <w:pPr>
        <w:numPr>
          <w:ilvl w:val="2"/>
          <w:numId w:val="900"/>
        </w:numPr>
        <w:spacing w:before="0" w:after="0"/>
      </w:pPr>
      <w:r>
        <w:t>Input/Output Instructions</w:t>
      </w:r>
    </w:p>
    <w:p>
      <w:pPr>
        <w:numPr>
          <w:ilvl w:val="0"/>
          <w:numId w:val="900"/>
        </w:numPr>
        <w:spacing w:before="0" w:after="0"/>
      </w:pPr>
      <w:r>
        <w:t>Architectural Classifications</w:t>
      </w:r>
    </w:p>
    <w:p>
      <w:pPr>
        <w:numPr>
          <w:ilvl w:val="1"/>
          <w:numId w:val="900"/>
        </w:numPr>
        <w:spacing w:before="0" w:after="0"/>
      </w:pPr>
      <w:r>
        <w:t>Von Neumann Architecture</w:t>
      </w:r>
    </w:p>
    <w:p>
      <w:pPr>
        <w:numPr>
          <w:ilvl w:val="2"/>
          <w:numId w:val="900"/>
        </w:numPr>
        <w:spacing w:before="0" w:after="0"/>
      </w:pPr>
      <w:r>
        <w:t>Stored Program Concept</w:t>
      </w:r>
    </w:p>
    <w:p>
      <w:pPr>
        <w:numPr>
          <w:ilvl w:val="2"/>
          <w:numId w:val="900"/>
        </w:numPr>
        <w:spacing w:before="0" w:after="0"/>
      </w:pPr>
      <w:r>
        <w:t>Memory Organization</w:t>
      </w:r>
    </w:p>
    <w:p>
      <w:pPr>
        <w:numPr>
          <w:ilvl w:val="2"/>
          <w:numId w:val="900"/>
        </w:numPr>
        <w:spacing w:before="0" w:after="0"/>
      </w:pPr>
      <w:r>
        <w:t>Execution Model</w:t>
      </w:r>
    </w:p>
    <w:p>
      <w:pPr>
        <w:numPr>
          <w:ilvl w:val="1"/>
          <w:numId w:val="900"/>
        </w:numPr>
        <w:spacing w:before="0" w:after="0"/>
      </w:pPr>
      <w:r>
        <w:t>Harvard Architecture</w:t>
      </w:r>
    </w:p>
    <w:p>
      <w:pPr>
        <w:numPr>
          <w:ilvl w:val="2"/>
          <w:numId w:val="900"/>
        </w:numPr>
        <w:spacing w:before="0" w:after="0"/>
      </w:pPr>
      <w:r>
        <w:t>Separate Program and Data Memory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Modified Harvard Architecture</w:t>
      </w:r>
    </w:p>
    <w:p>
      <w:pPr>
        <w:numPr>
          <w:ilvl w:val="1"/>
          <w:numId w:val="900"/>
        </w:numPr>
        <w:spacing w:before="0" w:after="0"/>
      </w:pPr>
      <w:r>
        <w:t>RISC vs CISC</w:t>
      </w:r>
    </w:p>
    <w:p>
      <w:pPr>
        <w:numPr>
          <w:ilvl w:val="2"/>
          <w:numId w:val="900"/>
        </w:numPr>
        <w:spacing w:before="0" w:after="0"/>
      </w:pPr>
      <w:r>
        <w:t>RISC Characteristics</w:t>
      </w:r>
    </w:p>
    <w:p>
      <w:pPr>
        <w:numPr>
          <w:ilvl w:val="2"/>
          <w:numId w:val="900"/>
        </w:numPr>
        <w:spacing w:before="0" w:after="0"/>
      </w:pPr>
      <w:r>
        <w:t>CISC Characteristics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0"/>
          <w:numId w:val="900"/>
        </w:numPr>
        <w:spacing w:before="0" w:after="0"/>
      </w:pPr>
      <w:r>
        <w:t>Instruction Execution</w:t>
      </w:r>
    </w:p>
    <w:p>
      <w:pPr>
        <w:numPr>
          <w:ilvl w:val="1"/>
          <w:numId w:val="900"/>
        </w:numPr>
        <w:spacing w:before="0" w:after="0"/>
      </w:pPr>
      <w:r>
        <w:t>Instruction Cycle</w:t>
      </w:r>
    </w:p>
    <w:p>
      <w:pPr>
        <w:numPr>
          <w:ilvl w:val="2"/>
          <w:numId w:val="900"/>
        </w:numPr>
        <w:spacing w:before="0" w:after="0"/>
      </w:pPr>
      <w:r>
        <w:t>Fetch Phase</w:t>
      </w:r>
    </w:p>
    <w:p>
      <w:pPr>
        <w:numPr>
          <w:ilvl w:val="2"/>
          <w:numId w:val="900"/>
        </w:numPr>
        <w:spacing w:before="0" w:after="0"/>
      </w:pPr>
      <w:r>
        <w:t>Decode Phase</w:t>
      </w:r>
    </w:p>
    <w:p>
      <w:pPr>
        <w:numPr>
          <w:ilvl w:val="2"/>
          <w:numId w:val="900"/>
        </w:numPr>
        <w:spacing w:before="0" w:after="0"/>
      </w:pPr>
      <w:r>
        <w:t>Execute Phase</w:t>
      </w:r>
    </w:p>
    <w:p>
      <w:pPr>
        <w:numPr>
          <w:ilvl w:val="2"/>
          <w:numId w:val="900"/>
        </w:numPr>
        <w:spacing w:before="0" w:after="0"/>
      </w:pPr>
      <w:r>
        <w:t>Store Phase</w:t>
      </w:r>
    </w:p>
    <w:p>
      <w:pPr>
        <w:numPr>
          <w:ilvl w:val="1"/>
          <w:numId w:val="900"/>
        </w:numPr>
        <w:spacing w:before="0" w:after="0"/>
      </w:pPr>
      <w:r>
        <w:t>Pipelining</w:t>
      </w:r>
    </w:p>
    <w:p>
      <w:pPr>
        <w:numPr>
          <w:ilvl w:val="2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Pipeline Performance</w:t>
      </w:r>
    </w:p>
    <w:p>
      <w:pPr>
        <w:numPr>
          <w:ilvl w:val="2"/>
          <w:numId w:val="900"/>
        </w:numPr>
        <w:spacing w:before="0" w:after="0"/>
      </w:pPr>
      <w:r>
        <w:t>Pipeline Hazards</w:t>
      </w:r>
    </w:p>
    <w:p>
      <w:pPr>
        <w:numPr>
          <w:ilvl w:val="2"/>
          <w:numId w:val="900"/>
        </w:numPr>
        <w:spacing w:before="0" w:after="0"/>
      </w:pPr>
      <w:r>
        <w:t>Hazard Resolution Techniques</w:t>
      </w:r>
    </w:p>
    <w:p>
      <w:pPr>
        <w:numPr>
          <w:ilvl w:val="1"/>
          <w:numId w:val="900"/>
        </w:numPr>
        <w:spacing w:before="0" w:after="0"/>
      </w:pPr>
      <w:r>
        <w:t>Superscalar Architecture</w:t>
      </w:r>
    </w:p>
    <w:p>
      <w:pPr>
        <w:numPr>
          <w:ilvl w:val="1"/>
          <w:numId w:val="900"/>
        </w:numPr>
        <w:spacing w:before="0" w:after="0"/>
      </w:pPr>
      <w:r>
        <w:t>Out-of-Order Execution</w:t>
      </w:r>
    </w:p>
    <w:p>
      <w:pPr>
        <w:pStyle w:val="Heading1"/>
      </w:pPr>
      <w:r>
        <w:t>Microcontroller Architecture</w:t>
      </w:r>
    </w:p>
    <w:p>
      <w:pPr>
        <w:numPr>
          <w:ilvl w:val="0"/>
          <w:numId w:val="900"/>
        </w:numPr>
        <w:spacing w:before="0" w:after="0"/>
      </w:pPr>
      <w:r>
        <w:t>Microcontroller vs Microprocessor</w:t>
      </w:r>
    </w:p>
    <w:p>
      <w:pPr>
        <w:numPr>
          <w:ilvl w:val="1"/>
          <w:numId w:val="900"/>
        </w:numPr>
        <w:spacing w:before="0" w:after="0"/>
      </w:pPr>
      <w:r>
        <w:t>Integration Level</w:t>
      </w:r>
    </w:p>
    <w:p>
      <w:pPr>
        <w:numPr>
          <w:ilvl w:val="1"/>
          <w:numId w:val="900"/>
        </w:numPr>
        <w:spacing w:before="0" w:after="0"/>
      </w:pPr>
      <w:r>
        <w:t>Application Focus</w:t>
      </w:r>
    </w:p>
    <w:p>
      <w:pPr>
        <w:numPr>
          <w:ilvl w:val="1"/>
          <w:numId w:val="900"/>
        </w:numPr>
        <w:spacing w:before="0" w:after="0"/>
      </w:pPr>
      <w:r>
        <w:t>System Complexity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CPU Core</w:t>
      </w:r>
    </w:p>
    <w:p>
      <w:pPr>
        <w:numPr>
          <w:ilvl w:val="2"/>
          <w:numId w:val="900"/>
        </w:numPr>
        <w:spacing w:before="0" w:after="0"/>
      </w:pPr>
      <w:r>
        <w:t>Architecture Types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On-Chip Memory</w:t>
      </w:r>
    </w:p>
    <w:p>
      <w:pPr>
        <w:numPr>
          <w:ilvl w:val="2"/>
          <w:numId w:val="900"/>
        </w:numPr>
        <w:spacing w:before="0" w:after="0"/>
      </w:pPr>
      <w:r>
        <w:t>Program Memory</w:t>
      </w:r>
    </w:p>
    <w:p>
      <w:pPr>
        <w:numPr>
          <w:ilvl w:val="2"/>
          <w:numId w:val="900"/>
        </w:numPr>
        <w:spacing w:before="0" w:after="0"/>
      </w:pPr>
      <w:r>
        <w:t>Data Memory</w:t>
      </w:r>
    </w:p>
    <w:p>
      <w:pPr>
        <w:numPr>
          <w:ilvl w:val="2"/>
          <w:numId w:val="900"/>
        </w:numPr>
        <w:spacing w:before="0" w:after="0"/>
      </w:pPr>
      <w:r>
        <w:t>Memory Organization</w:t>
      </w:r>
    </w:p>
    <w:p>
      <w:pPr>
        <w:numPr>
          <w:ilvl w:val="1"/>
          <w:numId w:val="900"/>
        </w:numPr>
        <w:spacing w:before="0" w:after="0"/>
      </w:pPr>
      <w:r>
        <w:t>Peripheral Integration</w:t>
      </w:r>
    </w:p>
    <w:p>
      <w:pPr>
        <w:numPr>
          <w:ilvl w:val="2"/>
          <w:numId w:val="900"/>
        </w:numPr>
        <w:spacing w:before="0" w:after="0"/>
      </w:pPr>
      <w:r>
        <w:t>Built-in Peripherals</w:t>
      </w:r>
    </w:p>
    <w:p>
      <w:pPr>
        <w:numPr>
          <w:ilvl w:val="2"/>
          <w:numId w:val="900"/>
        </w:numPr>
        <w:spacing w:before="0" w:after="0"/>
      </w:pPr>
      <w:r>
        <w:t>Peripheral Control</w:t>
      </w:r>
    </w:p>
    <w:p>
      <w:pPr>
        <w:numPr>
          <w:ilvl w:val="0"/>
          <w:numId w:val="900"/>
        </w:numPr>
        <w:spacing w:before="0" w:after="0"/>
      </w:pPr>
      <w:r>
        <w:t>Memory Types in Microcontrollers</w:t>
      </w:r>
    </w:p>
    <w:p>
      <w:pPr>
        <w:numPr>
          <w:ilvl w:val="1"/>
          <w:numId w:val="900"/>
        </w:numPr>
        <w:spacing w:before="0" w:after="0"/>
      </w:pPr>
      <w:r>
        <w:t>Volatile Memory</w:t>
      </w:r>
    </w:p>
    <w:p>
      <w:pPr>
        <w:numPr>
          <w:ilvl w:val="2"/>
          <w:numId w:val="900"/>
        </w:numPr>
        <w:spacing w:before="0" w:after="0"/>
      </w:pPr>
      <w:r>
        <w:t>Static RAM</w:t>
      </w:r>
    </w:p>
    <w:p>
      <w:pPr>
        <w:numPr>
          <w:ilvl w:val="2"/>
          <w:numId w:val="900"/>
        </w:numPr>
        <w:spacing w:before="0" w:after="0"/>
      </w:pPr>
      <w:r>
        <w:t>Dynamic RAM</w:t>
      </w:r>
    </w:p>
    <w:p>
      <w:pPr>
        <w:numPr>
          <w:ilvl w:val="1"/>
          <w:numId w:val="900"/>
        </w:numPr>
        <w:spacing w:before="0" w:after="0"/>
      </w:pPr>
      <w:r>
        <w:t>Non-Volatile Memory</w:t>
      </w:r>
    </w:p>
    <w:p>
      <w:pPr>
        <w:numPr>
          <w:ilvl w:val="2"/>
          <w:numId w:val="900"/>
        </w:numPr>
        <w:spacing w:before="0" w:after="0"/>
      </w:pPr>
      <w:r>
        <w:t>Mask ROM</w:t>
      </w:r>
    </w:p>
    <w:p>
      <w:pPr>
        <w:numPr>
          <w:ilvl w:val="2"/>
          <w:numId w:val="900"/>
        </w:numPr>
        <w:spacing w:before="0" w:after="0"/>
      </w:pPr>
      <w:r>
        <w:t>One-Time Programmable ROM</w:t>
      </w:r>
    </w:p>
    <w:p>
      <w:pPr>
        <w:numPr>
          <w:ilvl w:val="2"/>
          <w:numId w:val="900"/>
        </w:numPr>
        <w:spacing w:before="0" w:after="0"/>
      </w:pPr>
      <w:r>
        <w:t>Erasable Programmable ROM</w:t>
      </w:r>
    </w:p>
    <w:p>
      <w:pPr>
        <w:numPr>
          <w:ilvl w:val="2"/>
          <w:numId w:val="900"/>
        </w:numPr>
        <w:spacing w:before="0" w:after="0"/>
      </w:pPr>
      <w:r>
        <w:t>Electrically Erasable Programmable ROM</w:t>
      </w:r>
    </w:p>
    <w:p>
      <w:pPr>
        <w:numPr>
          <w:ilvl w:val="2"/>
          <w:numId w:val="900"/>
        </w:numPr>
        <w:spacing w:before="0" w:after="0"/>
      </w:pPr>
      <w:r>
        <w:t>Flash Memory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0"/>
          <w:numId w:val="900"/>
        </w:numPr>
        <w:spacing w:before="0" w:after="0"/>
      </w:pPr>
      <w:r>
        <w:t>Input/Output Systems</w:t>
      </w:r>
    </w:p>
    <w:p>
      <w:pPr>
        <w:numPr>
          <w:ilvl w:val="1"/>
          <w:numId w:val="900"/>
        </w:numPr>
        <w:spacing w:before="0" w:after="0"/>
      </w:pPr>
      <w:r>
        <w:t>Digital I/O Ports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Pin Multiplexing</w:t>
      </w:r>
    </w:p>
    <w:p>
      <w:pPr>
        <w:numPr>
          <w:ilvl w:val="2"/>
          <w:numId w:val="900"/>
        </w:numPr>
        <w:spacing w:before="0" w:after="0"/>
      </w:pPr>
      <w:r>
        <w:t>Input/Output Modes</w:t>
      </w:r>
    </w:p>
    <w:p>
      <w:pPr>
        <w:numPr>
          <w:ilvl w:val="1"/>
          <w:numId w:val="900"/>
        </w:numPr>
        <w:spacing w:before="0" w:after="0"/>
      </w:pPr>
      <w:r>
        <w:t>Analog I/O</w:t>
      </w:r>
    </w:p>
    <w:p>
      <w:pPr>
        <w:numPr>
          <w:ilvl w:val="2"/>
          <w:numId w:val="900"/>
        </w:numPr>
        <w:spacing w:before="0" w:after="0"/>
      </w:pPr>
      <w:r>
        <w:t>Analog-to-Digital Converters</w:t>
      </w:r>
    </w:p>
    <w:p>
      <w:pPr>
        <w:numPr>
          <w:ilvl w:val="2"/>
          <w:numId w:val="900"/>
        </w:numPr>
        <w:spacing w:before="0" w:after="0"/>
      </w:pPr>
      <w:r>
        <w:t>Digital-to-Analog Converters</w:t>
      </w:r>
    </w:p>
    <w:p>
      <w:pPr>
        <w:numPr>
          <w:ilvl w:val="2"/>
          <w:numId w:val="900"/>
        </w:numPr>
        <w:spacing w:before="0" w:after="0"/>
      </w:pPr>
      <w:r>
        <w:t>Reference Voltage Systems</w:t>
      </w:r>
    </w:p>
    <w:p>
      <w:pPr>
        <w:numPr>
          <w:ilvl w:val="0"/>
          <w:numId w:val="900"/>
        </w:numPr>
        <w:spacing w:before="0" w:after="0"/>
      </w:pPr>
      <w:r>
        <w:t>Timing and Control Systems</w:t>
      </w:r>
    </w:p>
    <w:p>
      <w:pPr>
        <w:numPr>
          <w:ilvl w:val="1"/>
          <w:numId w:val="900"/>
        </w:numPr>
        <w:spacing w:before="0" w:after="0"/>
      </w:pPr>
      <w:r>
        <w:t>Timer/Counter Modules</w:t>
      </w:r>
    </w:p>
    <w:p>
      <w:pPr>
        <w:numPr>
          <w:ilvl w:val="2"/>
          <w:numId w:val="900"/>
        </w:numPr>
        <w:spacing w:before="0" w:after="0"/>
      </w:pPr>
      <w:r>
        <w:t>Timer Modes</w:t>
      </w:r>
    </w:p>
    <w:p>
      <w:pPr>
        <w:numPr>
          <w:ilvl w:val="2"/>
          <w:numId w:val="900"/>
        </w:numPr>
        <w:spacing w:before="0" w:after="0"/>
      </w:pPr>
      <w:r>
        <w:t>Counter Modes</w:t>
      </w:r>
    </w:p>
    <w:p>
      <w:pPr>
        <w:numPr>
          <w:ilvl w:val="2"/>
          <w:numId w:val="900"/>
        </w:numPr>
        <w:spacing w:before="0" w:after="0"/>
      </w:pPr>
      <w:r>
        <w:t>Capture/Compare Functions</w:t>
      </w:r>
    </w:p>
    <w:p>
      <w:pPr>
        <w:numPr>
          <w:ilvl w:val="1"/>
          <w:numId w:val="900"/>
        </w:numPr>
        <w:spacing w:before="0" w:after="0"/>
      </w:pPr>
      <w:r>
        <w:t>Pulse Width Modulation</w:t>
      </w:r>
    </w:p>
    <w:p>
      <w:pPr>
        <w:numPr>
          <w:ilvl w:val="2"/>
          <w:numId w:val="900"/>
        </w:numPr>
        <w:spacing w:before="0" w:after="0"/>
      </w:pPr>
      <w:r>
        <w:t>PWM Generation</w:t>
      </w:r>
    </w:p>
    <w:p>
      <w:pPr>
        <w:numPr>
          <w:ilvl w:val="2"/>
          <w:numId w:val="900"/>
        </w:numPr>
        <w:spacing w:before="0" w:after="0"/>
      </w:pPr>
      <w:r>
        <w:t>PWM Applications</w:t>
      </w:r>
    </w:p>
    <w:p>
      <w:pPr>
        <w:numPr>
          <w:ilvl w:val="1"/>
          <w:numId w:val="900"/>
        </w:numPr>
        <w:spacing w:before="0" w:after="0"/>
      </w:pPr>
      <w:r>
        <w:t>Watchdog Timer</w:t>
      </w:r>
    </w:p>
    <w:p>
      <w:pPr>
        <w:numPr>
          <w:ilvl w:val="2"/>
          <w:numId w:val="900"/>
        </w:numPr>
        <w:spacing w:before="0" w:after="0"/>
      </w:pPr>
      <w:r>
        <w:t>Watchdog Operation</w:t>
      </w:r>
    </w:p>
    <w:p>
      <w:pPr>
        <w:numPr>
          <w:ilvl w:val="2"/>
          <w:numId w:val="900"/>
        </w:numPr>
        <w:spacing w:before="0" w:after="0"/>
      </w:pPr>
      <w:r>
        <w:t>System Reset Functions</w:t>
      </w:r>
    </w:p>
    <w:p>
      <w:pPr>
        <w:numPr>
          <w:ilvl w:val="0"/>
          <w:numId w:val="900"/>
        </w:numPr>
        <w:spacing w:before="0" w:after="0"/>
      </w:pPr>
      <w:r>
        <w:t>Communication Interfaces</w:t>
      </w:r>
    </w:p>
    <w:p>
      <w:pPr>
        <w:numPr>
          <w:ilvl w:val="1"/>
          <w:numId w:val="900"/>
        </w:numPr>
        <w:spacing w:before="0" w:after="0"/>
      </w:pPr>
      <w:r>
        <w:t>Serial Communication</w:t>
      </w:r>
    </w:p>
    <w:p>
      <w:pPr>
        <w:numPr>
          <w:ilvl w:val="2"/>
          <w:numId w:val="900"/>
        </w:numPr>
        <w:spacing w:before="0" w:after="0"/>
      </w:pPr>
      <w:r>
        <w:t>UART Interface</w:t>
      </w:r>
    </w:p>
    <w:p>
      <w:pPr>
        <w:numPr>
          <w:ilvl w:val="2"/>
          <w:numId w:val="900"/>
        </w:numPr>
        <w:spacing w:before="0" w:after="0"/>
      </w:pPr>
      <w:r>
        <w:t>SPI Interface</w:t>
      </w:r>
    </w:p>
    <w:p>
      <w:pPr>
        <w:numPr>
          <w:ilvl w:val="2"/>
          <w:numId w:val="900"/>
        </w:numPr>
        <w:spacing w:before="0" w:after="0"/>
      </w:pPr>
      <w:r>
        <w:t>I2C Interface</w:t>
      </w:r>
    </w:p>
    <w:p>
      <w:pPr>
        <w:numPr>
          <w:ilvl w:val="1"/>
          <w:numId w:val="900"/>
        </w:numPr>
        <w:spacing w:before="0" w:after="0"/>
      </w:pPr>
      <w:r>
        <w:t>Parallel Communication</w:t>
      </w:r>
    </w:p>
    <w:p>
      <w:pPr>
        <w:numPr>
          <w:ilvl w:val="2"/>
          <w:numId w:val="900"/>
        </w:numPr>
        <w:spacing w:before="0" w:after="0"/>
      </w:pPr>
      <w:r>
        <w:t>Parallel Port Configuration</w:t>
      </w:r>
    </w:p>
    <w:p>
      <w:pPr>
        <w:numPr>
          <w:ilvl w:val="2"/>
          <w:numId w:val="900"/>
        </w:numPr>
        <w:spacing w:before="0" w:after="0"/>
      </w:pPr>
      <w:r>
        <w:t>Data Transfer Modes</w:t>
      </w:r>
    </w:p>
    <w:p>
      <w:pPr>
        <w:numPr>
          <w:ilvl w:val="0"/>
          <w:numId w:val="900"/>
        </w:numPr>
        <w:spacing w:before="0" w:after="0"/>
      </w:pPr>
      <w:r>
        <w:t>Microcontroller Families</w:t>
      </w:r>
    </w:p>
    <w:p>
      <w:pPr>
        <w:numPr>
          <w:ilvl w:val="1"/>
          <w:numId w:val="900"/>
        </w:numPr>
        <w:spacing w:before="0" w:after="0"/>
      </w:pPr>
      <w:r>
        <w:t>8-bit Microcontrollers</w:t>
      </w:r>
    </w:p>
    <w:p>
      <w:pPr>
        <w:numPr>
          <w:ilvl w:val="2"/>
          <w:numId w:val="900"/>
        </w:numPr>
        <w:spacing w:before="0" w:after="0"/>
      </w:pPr>
      <w:r>
        <w:t>8051 Family</w:t>
      </w:r>
    </w:p>
    <w:p>
      <w:pPr>
        <w:numPr>
          <w:ilvl w:val="2"/>
          <w:numId w:val="900"/>
        </w:numPr>
        <w:spacing w:before="0" w:after="0"/>
      </w:pPr>
      <w:r>
        <w:t>PIC Family</w:t>
      </w:r>
    </w:p>
    <w:p>
      <w:pPr>
        <w:numPr>
          <w:ilvl w:val="2"/>
          <w:numId w:val="900"/>
        </w:numPr>
        <w:spacing w:before="0" w:after="0"/>
      </w:pPr>
      <w:r>
        <w:t>AVR Family</w:t>
      </w:r>
    </w:p>
    <w:p>
      <w:pPr>
        <w:numPr>
          <w:ilvl w:val="1"/>
          <w:numId w:val="900"/>
        </w:numPr>
        <w:spacing w:before="0" w:after="0"/>
      </w:pPr>
      <w:r>
        <w:t>16-bit Microcontrollers</w:t>
      </w:r>
    </w:p>
    <w:p>
      <w:pPr>
        <w:numPr>
          <w:ilvl w:val="2"/>
          <w:numId w:val="900"/>
        </w:numPr>
        <w:spacing w:before="0" w:after="0"/>
      </w:pPr>
      <w:r>
        <w:t>MSP430 Family</w:t>
      </w:r>
    </w:p>
    <w:p>
      <w:pPr>
        <w:numPr>
          <w:ilvl w:val="2"/>
          <w:numId w:val="900"/>
        </w:numPr>
        <w:spacing w:before="0" w:after="0"/>
      </w:pPr>
      <w:r>
        <w:t>68HC16 Family</w:t>
      </w:r>
    </w:p>
    <w:p>
      <w:pPr>
        <w:numPr>
          <w:ilvl w:val="1"/>
          <w:numId w:val="900"/>
        </w:numPr>
        <w:spacing w:before="0" w:after="0"/>
      </w:pPr>
      <w:r>
        <w:t>32-bit Microcontrollers</w:t>
      </w:r>
    </w:p>
    <w:p>
      <w:pPr>
        <w:numPr>
          <w:ilvl w:val="2"/>
          <w:numId w:val="900"/>
        </w:numPr>
        <w:spacing w:before="0" w:after="0"/>
      </w:pPr>
      <w:r>
        <w:t>ARM Cortex-M Series</w:t>
      </w:r>
    </w:p>
    <w:p>
      <w:pPr>
        <w:numPr>
          <w:ilvl w:val="2"/>
          <w:numId w:val="900"/>
        </w:numPr>
        <w:spacing w:before="0" w:after="0"/>
      </w:pPr>
      <w:r>
        <w:t>PIC32 Family</w:t>
      </w:r>
    </w:p>
    <w:p>
      <w:pPr>
        <w:numPr>
          <w:ilvl w:val="2"/>
          <w:numId w:val="900"/>
        </w:numPr>
        <w:spacing w:before="0" w:after="0"/>
      </w:pPr>
      <w:r>
        <w:t>ESP32 Family</w:t>
      </w:r>
    </w:p>
    <w:p>
      <w:pPr>
        <w:pStyle w:val="Heading1"/>
      </w:pPr>
      <w:r>
        <w:t>Memory Systems</w:t>
      </w:r>
    </w:p>
    <w:p>
      <w:pPr>
        <w:numPr>
          <w:ilvl w:val="0"/>
          <w:numId w:val="900"/>
        </w:numPr>
        <w:spacing w:before="0" w:after="0"/>
      </w:pPr>
      <w:r>
        <w:t>Memory Hierarchy</w:t>
      </w:r>
    </w:p>
    <w:p>
      <w:pPr>
        <w:numPr>
          <w:ilvl w:val="1"/>
          <w:numId w:val="900"/>
        </w:numPr>
        <w:spacing w:before="0" w:after="0"/>
      </w:pPr>
      <w:r>
        <w:t>Register Level</w:t>
      </w:r>
    </w:p>
    <w:p>
      <w:pPr>
        <w:numPr>
          <w:ilvl w:val="1"/>
          <w:numId w:val="900"/>
        </w:numPr>
        <w:spacing w:before="0" w:after="0"/>
      </w:pPr>
      <w:r>
        <w:t>Cache Memory</w:t>
      </w:r>
    </w:p>
    <w:p>
      <w:pPr>
        <w:numPr>
          <w:ilvl w:val="1"/>
          <w:numId w:val="900"/>
        </w:numPr>
        <w:spacing w:before="0" w:after="0"/>
      </w:pPr>
      <w:r>
        <w:t>Main Memory</w:t>
      </w:r>
    </w:p>
    <w:p>
      <w:pPr>
        <w:numPr>
          <w:ilvl w:val="1"/>
          <w:numId w:val="900"/>
        </w:numPr>
        <w:spacing w:before="0" w:after="0"/>
      </w:pPr>
      <w:r>
        <w:t>Secondary Storage</w:t>
      </w:r>
    </w:p>
    <w:p>
      <w:pPr>
        <w:numPr>
          <w:ilvl w:val="1"/>
          <w:numId w:val="900"/>
        </w:numPr>
        <w:spacing w:before="0" w:after="0"/>
      </w:pPr>
      <w:r>
        <w:t>Memory Access Time</w:t>
      </w:r>
    </w:p>
    <w:p>
      <w:pPr>
        <w:numPr>
          <w:ilvl w:val="1"/>
          <w:numId w:val="900"/>
        </w:numPr>
        <w:spacing w:before="0" w:after="0"/>
      </w:pPr>
      <w:r>
        <w:t>Memory Bandwidth</w:t>
      </w:r>
    </w:p>
    <w:p>
      <w:pPr>
        <w:numPr>
          <w:ilvl w:val="0"/>
          <w:numId w:val="900"/>
        </w:numPr>
        <w:spacing w:before="0" w:after="0"/>
      </w:pPr>
      <w:r>
        <w:t>Memory Organization</w:t>
      </w:r>
    </w:p>
    <w:p>
      <w:pPr>
        <w:numPr>
          <w:ilvl w:val="1"/>
          <w:numId w:val="900"/>
        </w:numPr>
        <w:spacing w:before="0" w:after="0"/>
      </w:pPr>
      <w:r>
        <w:t>Address Space</w:t>
      </w:r>
    </w:p>
    <w:p>
      <w:pPr>
        <w:numPr>
          <w:ilvl w:val="2"/>
          <w:numId w:val="900"/>
        </w:numPr>
        <w:spacing w:before="0" w:after="0"/>
      </w:pPr>
      <w:r>
        <w:t>Physical Address Space</w:t>
      </w:r>
    </w:p>
    <w:p>
      <w:pPr>
        <w:numPr>
          <w:ilvl w:val="2"/>
          <w:numId w:val="900"/>
        </w:numPr>
        <w:spacing w:before="0" w:after="0"/>
      </w:pPr>
      <w:r>
        <w:t>Logical Address Space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1"/>
          <w:numId w:val="900"/>
        </w:numPr>
        <w:spacing w:before="0" w:after="0"/>
      </w:pPr>
      <w:r>
        <w:t>Memory Map Design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Peripheral Mapping</w:t>
      </w:r>
    </w:p>
    <w:p>
      <w:pPr>
        <w:numPr>
          <w:ilvl w:val="2"/>
          <w:numId w:val="900"/>
        </w:numPr>
        <w:spacing w:before="0" w:after="0"/>
      </w:pPr>
      <w:r>
        <w:t>Reserved Areas</w:t>
      </w:r>
    </w:p>
    <w:p>
      <w:pPr>
        <w:numPr>
          <w:ilvl w:val="1"/>
          <w:numId w:val="900"/>
        </w:numPr>
        <w:spacing w:before="0" w:after="0"/>
      </w:pPr>
      <w:r>
        <w:t>Address Decoding</w:t>
      </w:r>
    </w:p>
    <w:p>
      <w:pPr>
        <w:numPr>
          <w:ilvl w:val="2"/>
          <w:numId w:val="900"/>
        </w:numPr>
        <w:spacing w:before="0" w:after="0"/>
      </w:pPr>
      <w:r>
        <w:t>Full Address Decoding</w:t>
      </w:r>
    </w:p>
    <w:p>
      <w:pPr>
        <w:numPr>
          <w:ilvl w:val="2"/>
          <w:numId w:val="900"/>
        </w:numPr>
        <w:spacing w:before="0" w:after="0"/>
      </w:pPr>
      <w:r>
        <w:t>Partial Address Decoding</w:t>
      </w:r>
    </w:p>
    <w:p>
      <w:pPr>
        <w:numPr>
          <w:ilvl w:val="2"/>
          <w:numId w:val="900"/>
        </w:numPr>
        <w:spacing w:before="0" w:after="0"/>
      </w:pPr>
      <w:r>
        <w:t>Address Decoder Circuits</w:t>
      </w:r>
    </w:p>
    <w:p>
      <w:pPr>
        <w:numPr>
          <w:ilvl w:val="0"/>
          <w:numId w:val="900"/>
        </w:numPr>
        <w:spacing w:before="0" w:after="0"/>
      </w:pPr>
      <w:r>
        <w:t>Memory Technologies</w:t>
      </w:r>
    </w:p>
    <w:p>
      <w:pPr>
        <w:numPr>
          <w:ilvl w:val="1"/>
          <w:numId w:val="900"/>
        </w:numPr>
        <w:spacing w:before="0" w:after="0"/>
      </w:pPr>
      <w:r>
        <w:t>Volatile Memory Technologies</w:t>
      </w:r>
    </w:p>
    <w:p>
      <w:pPr>
        <w:numPr>
          <w:ilvl w:val="2"/>
          <w:numId w:val="900"/>
        </w:numPr>
        <w:spacing w:before="0" w:after="0"/>
      </w:pPr>
      <w:r>
        <w:t>Static RAM Characteristics</w:t>
      </w:r>
    </w:p>
    <w:p>
      <w:pPr>
        <w:numPr>
          <w:ilvl w:val="2"/>
          <w:numId w:val="900"/>
        </w:numPr>
        <w:spacing w:before="0" w:after="0"/>
      </w:pPr>
      <w:r>
        <w:t>Dynamic RAM Characteristics</w:t>
      </w:r>
    </w:p>
    <w:p>
      <w:pPr>
        <w:numPr>
          <w:ilvl w:val="2"/>
          <w:numId w:val="900"/>
        </w:numPr>
        <w:spacing w:before="0" w:after="0"/>
      </w:pPr>
      <w:r>
        <w:t>Memory Cell Design</w:t>
      </w:r>
    </w:p>
    <w:p>
      <w:pPr>
        <w:numPr>
          <w:ilvl w:val="1"/>
          <w:numId w:val="900"/>
        </w:numPr>
        <w:spacing w:before="0" w:after="0"/>
      </w:pPr>
      <w:r>
        <w:t>Non-Volatile Memory Technologies</w:t>
      </w:r>
    </w:p>
    <w:p>
      <w:pPr>
        <w:numPr>
          <w:ilvl w:val="2"/>
          <w:numId w:val="900"/>
        </w:numPr>
        <w:spacing w:before="0" w:after="0"/>
      </w:pPr>
      <w:r>
        <w:t>ROM Technologies</w:t>
      </w:r>
    </w:p>
    <w:p>
      <w:pPr>
        <w:numPr>
          <w:ilvl w:val="2"/>
          <w:numId w:val="900"/>
        </w:numPr>
        <w:spacing w:before="0" w:after="0"/>
      </w:pPr>
      <w:r>
        <w:t>Flash Memory Technology</w:t>
      </w:r>
    </w:p>
    <w:p>
      <w:pPr>
        <w:numPr>
          <w:ilvl w:val="2"/>
          <w:numId w:val="900"/>
        </w:numPr>
        <w:spacing w:before="0" w:after="0"/>
      </w:pPr>
      <w:r>
        <w:t>EEPROM Technology</w:t>
      </w:r>
    </w:p>
    <w:p>
      <w:pPr>
        <w:numPr>
          <w:ilvl w:val="2"/>
          <w:numId w:val="900"/>
        </w:numPr>
        <w:spacing w:before="0" w:after="0"/>
      </w:pPr>
      <w:r>
        <w:t>Emerging Memory Technologies</w:t>
      </w:r>
    </w:p>
    <w:p>
      <w:pPr>
        <w:numPr>
          <w:ilvl w:val="0"/>
          <w:numId w:val="900"/>
        </w:numPr>
        <w:spacing w:before="0" w:after="0"/>
      </w:pPr>
      <w:r>
        <w:t>Memory Interfacing</w:t>
      </w:r>
    </w:p>
    <w:p>
      <w:pPr>
        <w:numPr>
          <w:ilvl w:val="1"/>
          <w:numId w:val="900"/>
        </w:numPr>
        <w:spacing w:before="0" w:after="0"/>
      </w:pPr>
      <w:r>
        <w:t>Memory Bus Signals</w:t>
      </w:r>
    </w:p>
    <w:p>
      <w:pPr>
        <w:numPr>
          <w:ilvl w:val="2"/>
          <w:numId w:val="900"/>
        </w:numPr>
        <w:spacing w:before="0" w:after="0"/>
      </w:pPr>
      <w:r>
        <w:t>Address Bus Connections</w:t>
      </w:r>
    </w:p>
    <w:p>
      <w:pPr>
        <w:numPr>
          <w:ilvl w:val="2"/>
          <w:numId w:val="900"/>
        </w:numPr>
        <w:spacing w:before="0" w:after="0"/>
      </w:pPr>
      <w:r>
        <w:t>Data Bus Connections</w:t>
      </w:r>
    </w:p>
    <w:p>
      <w:pPr>
        <w:numPr>
          <w:ilvl w:val="2"/>
          <w:numId w:val="900"/>
        </w:numPr>
        <w:spacing w:before="0" w:after="0"/>
      </w:pPr>
      <w:r>
        <w:t>Control Signal Connections</w:t>
      </w:r>
    </w:p>
    <w:p>
      <w:pPr>
        <w:numPr>
          <w:ilvl w:val="1"/>
          <w:numId w:val="900"/>
        </w:numPr>
        <w:spacing w:before="0" w:after="0"/>
      </w:pPr>
      <w:r>
        <w:t>Memory Timing</w:t>
      </w:r>
    </w:p>
    <w:p>
      <w:pPr>
        <w:numPr>
          <w:ilvl w:val="2"/>
          <w:numId w:val="900"/>
        </w:numPr>
        <w:spacing w:before="0" w:after="0"/>
      </w:pPr>
      <w:r>
        <w:t>Read Cycle Timing</w:t>
      </w:r>
    </w:p>
    <w:p>
      <w:pPr>
        <w:numPr>
          <w:ilvl w:val="2"/>
          <w:numId w:val="900"/>
        </w:numPr>
        <w:spacing w:before="0" w:after="0"/>
      </w:pPr>
      <w:r>
        <w:t>Write Cycle Timing</w:t>
      </w:r>
    </w:p>
    <w:p>
      <w:pPr>
        <w:numPr>
          <w:ilvl w:val="2"/>
          <w:numId w:val="900"/>
        </w:numPr>
        <w:spacing w:before="0" w:after="0"/>
      </w:pPr>
      <w:r>
        <w:t>Setup and Hold Times</w:t>
      </w:r>
    </w:p>
    <w:p>
      <w:pPr>
        <w:numPr>
          <w:ilvl w:val="1"/>
          <w:numId w:val="900"/>
        </w:numPr>
        <w:spacing w:before="0" w:after="0"/>
      </w:pPr>
      <w:r>
        <w:t>Memory Controller Design</w:t>
      </w:r>
    </w:p>
    <w:p>
      <w:pPr>
        <w:numPr>
          <w:ilvl w:val="2"/>
          <w:numId w:val="900"/>
        </w:numPr>
        <w:spacing w:before="0" w:after="0"/>
      </w:pPr>
      <w:r>
        <w:t>Controller Functions</w:t>
      </w:r>
    </w:p>
    <w:p>
      <w:pPr>
        <w:numPr>
          <w:ilvl w:val="2"/>
          <w:numId w:val="900"/>
        </w:numPr>
        <w:spacing w:before="0" w:after="0"/>
      </w:pPr>
      <w:r>
        <w:t>Timing Generation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pStyle w:val="Heading1"/>
      </w:pPr>
      <w:r>
        <w:t>Input/Output Systems</w:t>
      </w:r>
    </w:p>
    <w:p>
      <w:pPr>
        <w:numPr>
          <w:ilvl w:val="0"/>
          <w:numId w:val="900"/>
        </w:numPr>
        <w:spacing w:before="0" w:after="0"/>
      </w:pPr>
      <w:r>
        <w:t>I/O Organization</w:t>
      </w:r>
    </w:p>
    <w:p>
      <w:pPr>
        <w:numPr>
          <w:ilvl w:val="1"/>
          <w:numId w:val="900"/>
        </w:numPr>
        <w:spacing w:before="0" w:after="0"/>
      </w:pPr>
      <w:r>
        <w:t>I/O Addressing Methods</w:t>
      </w:r>
    </w:p>
    <w:p>
      <w:pPr>
        <w:numPr>
          <w:ilvl w:val="2"/>
          <w:numId w:val="900"/>
        </w:numPr>
        <w:spacing w:before="0" w:after="0"/>
      </w:pPr>
      <w:r>
        <w:t>Memory-Mapped I/O</w:t>
      </w:r>
    </w:p>
    <w:p>
      <w:pPr>
        <w:numPr>
          <w:ilvl w:val="2"/>
          <w:numId w:val="900"/>
        </w:numPr>
        <w:spacing w:before="0" w:after="0"/>
      </w:pPr>
      <w:r>
        <w:t>Port-Mapped I/O</w:t>
      </w:r>
    </w:p>
    <w:p>
      <w:pPr>
        <w:numPr>
          <w:ilvl w:val="2"/>
          <w:numId w:val="900"/>
        </w:numPr>
        <w:spacing w:before="0" w:after="0"/>
      </w:pPr>
      <w:r>
        <w:t>Hybrid Addressing</w:t>
      </w:r>
    </w:p>
    <w:p>
      <w:pPr>
        <w:numPr>
          <w:ilvl w:val="1"/>
          <w:numId w:val="900"/>
        </w:numPr>
        <w:spacing w:before="0" w:after="0"/>
      </w:pPr>
      <w:r>
        <w:t>I/O Port Structure</w:t>
      </w:r>
    </w:p>
    <w:p>
      <w:pPr>
        <w:numPr>
          <w:ilvl w:val="2"/>
          <w:numId w:val="900"/>
        </w:numPr>
        <w:spacing w:before="0" w:after="0"/>
      </w:pPr>
      <w:r>
        <w:t>Input Ports</w:t>
      </w:r>
    </w:p>
    <w:p>
      <w:pPr>
        <w:numPr>
          <w:ilvl w:val="2"/>
          <w:numId w:val="900"/>
        </w:numPr>
        <w:spacing w:before="0" w:after="0"/>
      </w:pPr>
      <w:r>
        <w:t>Output Ports</w:t>
      </w:r>
    </w:p>
    <w:p>
      <w:pPr>
        <w:numPr>
          <w:ilvl w:val="2"/>
          <w:numId w:val="900"/>
        </w:numPr>
        <w:spacing w:before="0" w:after="0"/>
      </w:pPr>
      <w:r>
        <w:t>Bidirectional Ports</w:t>
      </w:r>
    </w:p>
    <w:p>
      <w:pPr>
        <w:numPr>
          <w:ilvl w:val="0"/>
          <w:numId w:val="900"/>
        </w:numPr>
        <w:spacing w:before="0" w:after="0"/>
      </w:pPr>
      <w:r>
        <w:t>Data Transfer Techniques</w:t>
      </w:r>
    </w:p>
    <w:p>
      <w:pPr>
        <w:numPr>
          <w:ilvl w:val="1"/>
          <w:numId w:val="900"/>
        </w:numPr>
        <w:spacing w:before="0" w:after="0"/>
      </w:pPr>
      <w:r>
        <w:t>Programmed I/O</w:t>
      </w:r>
    </w:p>
    <w:p>
      <w:pPr>
        <w:numPr>
          <w:ilvl w:val="2"/>
          <w:numId w:val="900"/>
        </w:numPr>
        <w:spacing w:before="0" w:after="0"/>
      </w:pPr>
      <w:r>
        <w:t>Polling Method</w:t>
      </w:r>
    </w:p>
    <w:p>
      <w:pPr>
        <w:numPr>
          <w:ilvl w:val="2"/>
          <w:numId w:val="900"/>
        </w:numPr>
        <w:spacing w:before="0" w:after="0"/>
      </w:pPr>
      <w:r>
        <w:t>Status Checking</w:t>
      </w:r>
    </w:p>
    <w:p>
      <w:pPr>
        <w:numPr>
          <w:ilvl w:val="2"/>
          <w:numId w:val="900"/>
        </w:numPr>
        <w:spacing w:before="0" w:after="0"/>
      </w:pPr>
      <w:r>
        <w:t>Busy Waiting</w:t>
      </w:r>
    </w:p>
    <w:p>
      <w:pPr>
        <w:numPr>
          <w:ilvl w:val="1"/>
          <w:numId w:val="900"/>
        </w:numPr>
        <w:spacing w:before="0" w:after="0"/>
      </w:pPr>
      <w:r>
        <w:t>Interrupt-Driven I/O</w:t>
      </w:r>
    </w:p>
    <w:p>
      <w:pPr>
        <w:numPr>
          <w:ilvl w:val="2"/>
          <w:numId w:val="900"/>
        </w:numPr>
        <w:spacing w:before="0" w:after="0"/>
      </w:pPr>
      <w:r>
        <w:t>Interrupt Mechanism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Interrupt Vector Tables</w:t>
      </w:r>
    </w:p>
    <w:p>
      <w:pPr>
        <w:numPr>
          <w:ilvl w:val="2"/>
          <w:numId w:val="900"/>
        </w:numPr>
        <w:spacing w:before="0" w:after="0"/>
      </w:pPr>
      <w:r>
        <w:t>Interrupt Priority Systems</w:t>
      </w:r>
    </w:p>
    <w:p>
      <w:pPr>
        <w:numPr>
          <w:ilvl w:val="2"/>
          <w:numId w:val="900"/>
        </w:numPr>
        <w:spacing w:before="0" w:after="0"/>
      </w:pPr>
      <w:r>
        <w:t>Nested Interrupts</w:t>
      </w:r>
    </w:p>
    <w:p>
      <w:pPr>
        <w:numPr>
          <w:ilvl w:val="1"/>
          <w:numId w:val="900"/>
        </w:numPr>
        <w:spacing w:before="0" w:after="0"/>
      </w:pPr>
      <w:r>
        <w:t>Direct Memory Access</w:t>
      </w:r>
    </w:p>
    <w:p>
      <w:pPr>
        <w:numPr>
          <w:ilvl w:val="2"/>
          <w:numId w:val="900"/>
        </w:numPr>
        <w:spacing w:before="0" w:after="0"/>
      </w:pPr>
      <w:r>
        <w:t>DMA Controller</w:t>
      </w:r>
    </w:p>
    <w:p>
      <w:pPr>
        <w:numPr>
          <w:ilvl w:val="2"/>
          <w:numId w:val="900"/>
        </w:numPr>
        <w:spacing w:before="0" w:after="0"/>
      </w:pPr>
      <w:r>
        <w:t>DMA Transfer Modes</w:t>
      </w:r>
    </w:p>
    <w:p>
      <w:pPr>
        <w:numPr>
          <w:ilvl w:val="2"/>
          <w:numId w:val="900"/>
        </w:numPr>
        <w:spacing w:before="0" w:after="0"/>
      </w:pPr>
      <w:r>
        <w:t>DMA Arbitration</w:t>
      </w:r>
    </w:p>
    <w:p>
      <w:pPr>
        <w:numPr>
          <w:ilvl w:val="2"/>
          <w:numId w:val="900"/>
        </w:numPr>
        <w:spacing w:before="0" w:after="0"/>
      </w:pPr>
      <w:r>
        <w:t>DMA Applications</w:t>
      </w:r>
    </w:p>
    <w:p>
      <w:pPr>
        <w:numPr>
          <w:ilvl w:val="0"/>
          <w:numId w:val="900"/>
        </w:numPr>
        <w:spacing w:before="0" w:after="0"/>
      </w:pPr>
      <w:r>
        <w:t>Interrupt Systems</w:t>
      </w:r>
    </w:p>
    <w:p>
      <w:pPr>
        <w:numPr>
          <w:ilvl w:val="1"/>
          <w:numId w:val="900"/>
        </w:numPr>
        <w:spacing w:before="0" w:after="0"/>
      </w:pPr>
      <w:r>
        <w:t>Interrupt Types</w:t>
      </w:r>
    </w:p>
    <w:p>
      <w:pPr>
        <w:numPr>
          <w:ilvl w:val="2"/>
          <w:numId w:val="900"/>
        </w:numPr>
        <w:spacing w:before="0" w:after="0"/>
      </w:pPr>
      <w:r>
        <w:t>Hardware Interrupts</w:t>
      </w:r>
    </w:p>
    <w:p>
      <w:pPr>
        <w:numPr>
          <w:ilvl w:val="2"/>
          <w:numId w:val="900"/>
        </w:numPr>
        <w:spacing w:before="0" w:after="0"/>
      </w:pPr>
      <w:r>
        <w:t>Software Interrupts</w:t>
      </w:r>
    </w:p>
    <w:p>
      <w:pPr>
        <w:numPr>
          <w:ilvl w:val="2"/>
          <w:numId w:val="900"/>
        </w:numPr>
        <w:spacing w:before="0" w:after="0"/>
      </w:pPr>
      <w:r>
        <w:t>Maskable Interrupts</w:t>
      </w:r>
    </w:p>
    <w:p>
      <w:pPr>
        <w:numPr>
          <w:ilvl w:val="2"/>
          <w:numId w:val="900"/>
        </w:numPr>
        <w:spacing w:before="0" w:after="0"/>
      </w:pPr>
      <w:r>
        <w:t>Non-Maskable Interrupts</w:t>
      </w:r>
    </w:p>
    <w:p>
      <w:pPr>
        <w:numPr>
          <w:ilvl w:val="1"/>
          <w:numId w:val="900"/>
        </w:numPr>
        <w:spacing w:before="0" w:after="0"/>
      </w:pPr>
      <w:r>
        <w:t>Interrupt Processing</w:t>
      </w:r>
    </w:p>
    <w:p>
      <w:pPr>
        <w:numPr>
          <w:ilvl w:val="2"/>
          <w:numId w:val="900"/>
        </w:numPr>
        <w:spacing w:before="0" w:after="0"/>
      </w:pPr>
      <w:r>
        <w:t>Interrupt Recognition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2"/>
          <w:numId w:val="900"/>
        </w:numPr>
        <w:spacing w:before="0" w:after="0"/>
      </w:pPr>
      <w:r>
        <w:t>Interrupt Latency</w:t>
      </w:r>
    </w:p>
    <w:p>
      <w:pPr>
        <w:numPr>
          <w:ilvl w:val="1"/>
          <w:numId w:val="900"/>
        </w:numPr>
        <w:spacing w:before="0" w:after="0"/>
      </w:pPr>
      <w:r>
        <w:t>Interrupt Controller</w:t>
      </w:r>
    </w:p>
    <w:p>
      <w:pPr>
        <w:numPr>
          <w:ilvl w:val="2"/>
          <w:numId w:val="900"/>
        </w:numPr>
        <w:spacing w:before="0" w:after="0"/>
      </w:pPr>
      <w:r>
        <w:t>Programmable Interrupt Controller</w:t>
      </w:r>
    </w:p>
    <w:p>
      <w:pPr>
        <w:numPr>
          <w:ilvl w:val="2"/>
          <w:numId w:val="900"/>
        </w:numPr>
        <w:spacing w:before="0" w:after="0"/>
      </w:pPr>
      <w:r>
        <w:t>Interrupt Masking</w:t>
      </w:r>
    </w:p>
    <w:p>
      <w:pPr>
        <w:numPr>
          <w:ilvl w:val="2"/>
          <w:numId w:val="900"/>
        </w:numPr>
        <w:spacing w:before="0" w:after="0"/>
      </w:pPr>
      <w:r>
        <w:t>Priority Resolution</w:t>
      </w:r>
    </w:p>
    <w:p>
      <w:pPr>
        <w:pStyle w:val="Heading1"/>
      </w:pPr>
      <w:r>
        <w:t>Embedded Programming Fundamentals</w:t>
      </w:r>
    </w:p>
    <w:p>
      <w:pPr>
        <w:numPr>
          <w:ilvl w:val="0"/>
          <w:numId w:val="900"/>
        </w:numPr>
        <w:spacing w:before="0" w:after="0"/>
      </w:pPr>
      <w:r>
        <w:t>Programming Languages for Embedded Systems</w:t>
      </w:r>
    </w:p>
    <w:p>
      <w:pPr>
        <w:numPr>
          <w:ilvl w:val="1"/>
          <w:numId w:val="900"/>
        </w:numPr>
        <w:spacing w:before="0" w:after="0"/>
      </w:pPr>
      <w:r>
        <w:t>Assembly Language Programming</w:t>
      </w:r>
    </w:p>
    <w:p>
      <w:pPr>
        <w:numPr>
          <w:ilvl w:val="2"/>
          <w:numId w:val="900"/>
        </w:numPr>
        <w:spacing w:before="0" w:after="0"/>
      </w:pPr>
      <w:r>
        <w:t>Assembly Language Syntax</w:t>
      </w:r>
    </w:p>
    <w:p>
      <w:pPr>
        <w:numPr>
          <w:ilvl w:val="2"/>
          <w:numId w:val="900"/>
        </w:numPr>
        <w:spacing w:before="0" w:after="0"/>
      </w:pPr>
      <w:r>
        <w:t>Mnemonics and Opcodes</w:t>
      </w:r>
    </w:p>
    <w:p>
      <w:pPr>
        <w:numPr>
          <w:ilvl w:val="2"/>
          <w:numId w:val="900"/>
        </w:numPr>
        <w:spacing w:before="0" w:after="0"/>
      </w:pPr>
      <w:r>
        <w:t>Assembler Directives</w:t>
      </w:r>
    </w:p>
    <w:p>
      <w:pPr>
        <w:numPr>
          <w:ilvl w:val="2"/>
          <w:numId w:val="900"/>
        </w:numPr>
        <w:spacing w:before="0" w:after="0"/>
      </w:pPr>
      <w:r>
        <w:t>Macro Programming</w:t>
      </w:r>
    </w:p>
    <w:p>
      <w:pPr>
        <w:numPr>
          <w:ilvl w:val="2"/>
          <w:numId w:val="900"/>
        </w:numPr>
        <w:spacing w:before="0" w:after="0"/>
      </w:pPr>
      <w:r>
        <w:t>Assembly Language Optimization</w:t>
      </w:r>
    </w:p>
    <w:p>
      <w:pPr>
        <w:numPr>
          <w:ilvl w:val="1"/>
          <w:numId w:val="900"/>
        </w:numPr>
        <w:spacing w:before="0" w:after="0"/>
      </w:pPr>
      <w:r>
        <w:t>C Programming for Embedded Systems</w:t>
      </w:r>
    </w:p>
    <w:p>
      <w:pPr>
        <w:numPr>
          <w:ilvl w:val="2"/>
          <w:numId w:val="900"/>
        </w:numPr>
        <w:spacing w:before="0" w:after="0"/>
      </w:pPr>
      <w:r>
        <w:t>Embedded C Characteristics</w:t>
      </w:r>
    </w:p>
    <w:p>
      <w:pPr>
        <w:numPr>
          <w:ilvl w:val="2"/>
          <w:numId w:val="900"/>
        </w:numPr>
        <w:spacing w:before="0" w:after="0"/>
      </w:pPr>
      <w:r>
        <w:t>Data Types and Memory Usage</w:t>
      </w:r>
    </w:p>
    <w:p>
      <w:pPr>
        <w:numPr>
          <w:ilvl w:val="2"/>
          <w:numId w:val="900"/>
        </w:numPr>
        <w:spacing w:before="0" w:after="0"/>
      </w:pPr>
      <w:r>
        <w:t>Pointer Programming</w:t>
      </w:r>
    </w:p>
    <w:p>
      <w:pPr>
        <w:numPr>
          <w:ilvl w:val="2"/>
          <w:numId w:val="900"/>
        </w:numPr>
        <w:spacing w:before="0" w:after="0"/>
      </w:pPr>
      <w:r>
        <w:t>Bit Manipulation</w:t>
      </w:r>
    </w:p>
    <w:p>
      <w:pPr>
        <w:numPr>
          <w:ilvl w:val="2"/>
          <w:numId w:val="900"/>
        </w:numPr>
        <w:spacing w:before="0" w:after="0"/>
      </w:pPr>
      <w:r>
        <w:t>Volatile Keyword Usage</w:t>
      </w:r>
    </w:p>
    <w:p>
      <w:pPr>
        <w:numPr>
          <w:ilvl w:val="2"/>
          <w:numId w:val="900"/>
        </w:numPr>
        <w:spacing w:before="0" w:after="0"/>
      </w:pPr>
      <w:r>
        <w:t>Interrupt Service Routine Programming</w:t>
      </w:r>
    </w:p>
    <w:p>
      <w:pPr>
        <w:numPr>
          <w:ilvl w:val="1"/>
          <w:numId w:val="900"/>
        </w:numPr>
        <w:spacing w:before="0" w:after="0"/>
      </w:pPr>
      <w:r>
        <w:t>C++ for Embedded Systems</w:t>
      </w:r>
    </w:p>
    <w:p>
      <w:pPr>
        <w:numPr>
          <w:ilvl w:val="2"/>
          <w:numId w:val="900"/>
        </w:numPr>
        <w:spacing w:before="0" w:after="0"/>
      </w:pPr>
      <w:r>
        <w:t>Object-Oriented Programming Concepts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Template Programming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Cross-Development Tools</w:t>
      </w:r>
    </w:p>
    <w:p>
      <w:pPr>
        <w:numPr>
          <w:ilvl w:val="2"/>
          <w:numId w:val="900"/>
        </w:numPr>
        <w:spacing w:before="0" w:after="0"/>
      </w:pPr>
      <w:r>
        <w:t>Cross-Compiler</w:t>
      </w:r>
    </w:p>
    <w:p>
      <w:pPr>
        <w:numPr>
          <w:ilvl w:val="2"/>
          <w:numId w:val="900"/>
        </w:numPr>
        <w:spacing w:before="0" w:after="0"/>
      </w:pPr>
      <w:r>
        <w:t>Cross-Assembler</w:t>
      </w:r>
    </w:p>
    <w:p>
      <w:pPr>
        <w:numPr>
          <w:ilvl w:val="2"/>
          <w:numId w:val="900"/>
        </w:numPr>
        <w:spacing w:before="0" w:after="0"/>
      </w:pPr>
      <w:r>
        <w:t>Cross-Linker</w:t>
      </w:r>
    </w:p>
    <w:p>
      <w:pPr>
        <w:numPr>
          <w:ilvl w:val="2"/>
          <w:numId w:val="900"/>
        </w:numPr>
        <w:spacing w:before="0" w:after="0"/>
      </w:pPr>
      <w:r>
        <w:t>Cross-Debugger</w:t>
      </w:r>
    </w:p>
    <w:p>
      <w:pPr>
        <w:numPr>
          <w:ilvl w:val="1"/>
          <w:numId w:val="900"/>
        </w:numPr>
        <w:spacing w:before="0" w:after="0"/>
      </w:pPr>
      <w:r>
        <w:t>Integrated Development Environment</w:t>
      </w:r>
    </w:p>
    <w:p>
      <w:pPr>
        <w:numPr>
          <w:ilvl w:val="2"/>
          <w:numId w:val="900"/>
        </w:numPr>
        <w:spacing w:before="0" w:after="0"/>
      </w:pPr>
      <w:r>
        <w:t>Code Editor Features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Debugging Interface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Collaborative Development</w:t>
      </w:r>
    </w:p>
    <w:p>
      <w:pPr>
        <w:numPr>
          <w:ilvl w:val="0"/>
          <w:numId w:val="900"/>
        </w:numPr>
        <w:spacing w:before="0" w:after="0"/>
      </w:pPr>
      <w:r>
        <w:t>Firmware Development Process</w:t>
      </w:r>
    </w:p>
    <w:p>
      <w:pPr>
        <w:numPr>
          <w:ilvl w:val="1"/>
          <w:numId w:val="900"/>
        </w:numPr>
        <w:spacing w:before="0" w:after="0"/>
      </w:pPr>
      <w:r>
        <w:t>System Initialization</w:t>
      </w:r>
    </w:p>
    <w:p>
      <w:pPr>
        <w:numPr>
          <w:ilvl w:val="2"/>
          <w:numId w:val="900"/>
        </w:numPr>
        <w:spacing w:before="0" w:after="0"/>
      </w:pPr>
      <w:r>
        <w:t>Hardware Initialization</w:t>
      </w:r>
    </w:p>
    <w:p>
      <w:pPr>
        <w:numPr>
          <w:ilvl w:val="2"/>
          <w:numId w:val="900"/>
        </w:numPr>
        <w:spacing w:before="0" w:after="0"/>
      </w:pPr>
      <w:r>
        <w:t>Memory Initialization</w:t>
      </w:r>
    </w:p>
    <w:p>
      <w:pPr>
        <w:numPr>
          <w:ilvl w:val="2"/>
          <w:numId w:val="900"/>
        </w:numPr>
        <w:spacing w:before="0" w:after="0"/>
      </w:pPr>
      <w:r>
        <w:t>Peripheral Configuration</w:t>
      </w:r>
    </w:p>
    <w:p>
      <w:pPr>
        <w:numPr>
          <w:ilvl w:val="1"/>
          <w:numId w:val="900"/>
        </w:numPr>
        <w:spacing w:before="0" w:after="0"/>
      </w:pPr>
      <w:r>
        <w:t>Bootloader Development</w:t>
      </w:r>
    </w:p>
    <w:p>
      <w:pPr>
        <w:numPr>
          <w:ilvl w:val="2"/>
          <w:numId w:val="900"/>
        </w:numPr>
        <w:spacing w:before="0" w:after="0"/>
      </w:pPr>
      <w:r>
        <w:t>Boot Process</w:t>
      </w:r>
    </w:p>
    <w:p>
      <w:pPr>
        <w:numPr>
          <w:ilvl w:val="2"/>
          <w:numId w:val="900"/>
        </w:numPr>
        <w:spacing w:before="0" w:after="0"/>
      </w:pPr>
      <w:r>
        <w:t>Bootloader Functions</w:t>
      </w:r>
    </w:p>
    <w:p>
      <w:pPr>
        <w:numPr>
          <w:ilvl w:val="2"/>
          <w:numId w:val="900"/>
        </w:numPr>
        <w:spacing w:before="0" w:after="0"/>
      </w:pPr>
      <w:r>
        <w:t>Firmware Update Mechanisms</w:t>
      </w:r>
    </w:p>
    <w:p>
      <w:pPr>
        <w:numPr>
          <w:ilvl w:val="1"/>
          <w:numId w:val="900"/>
        </w:numPr>
        <w:spacing w:before="0" w:after="0"/>
      </w:pPr>
      <w:r>
        <w:t>Device Driver Development</w:t>
      </w:r>
    </w:p>
    <w:p>
      <w:pPr>
        <w:numPr>
          <w:ilvl w:val="2"/>
          <w:numId w:val="900"/>
        </w:numPr>
        <w:spacing w:before="0" w:after="0"/>
      </w:pPr>
      <w:r>
        <w:t>Hardware Abstraction Layer</w:t>
      </w:r>
    </w:p>
    <w:p>
      <w:pPr>
        <w:numPr>
          <w:ilvl w:val="2"/>
          <w:numId w:val="900"/>
        </w:numPr>
        <w:spacing w:before="0" w:after="0"/>
      </w:pPr>
      <w:r>
        <w:t>Driver Architecture</w:t>
      </w:r>
    </w:p>
    <w:p>
      <w:pPr>
        <w:numPr>
          <w:ilvl w:val="2"/>
          <w:numId w:val="900"/>
        </w:numPr>
        <w:spacing w:before="0" w:after="0"/>
      </w:pPr>
      <w:r>
        <w:t>Driver Testing and Validation</w:t>
      </w:r>
    </w:p>
    <w:p>
      <w:pPr>
        <w:numPr>
          <w:ilvl w:val="1"/>
          <w:numId w:val="900"/>
        </w:numPr>
        <w:spacing w:before="0" w:after="0"/>
      </w:pPr>
      <w:r>
        <w:t>Application Development</w:t>
      </w:r>
    </w:p>
    <w:p>
      <w:pPr>
        <w:numPr>
          <w:ilvl w:val="2"/>
          <w:numId w:val="900"/>
        </w:numPr>
        <w:spacing w:before="0" w:after="0"/>
      </w:pPr>
      <w:r>
        <w:t>Main Program Structure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2"/>
          <w:numId w:val="900"/>
        </w:numPr>
        <w:spacing w:before="0" w:after="0"/>
      </w:pPr>
      <w:r>
        <w:t>State Machine Implementation</w:t>
      </w:r>
    </w:p>
    <w:p>
      <w:pPr>
        <w:pStyle w:val="Heading1"/>
      </w:pPr>
      <w:r>
        <w:t>Peripheral Interfacing</w:t>
      </w:r>
    </w:p>
    <w:p>
      <w:pPr>
        <w:numPr>
          <w:ilvl w:val="0"/>
          <w:numId w:val="900"/>
        </w:numPr>
        <w:spacing w:before="0" w:after="0"/>
      </w:pPr>
      <w:r>
        <w:t>Digital Interfacing</w:t>
      </w:r>
    </w:p>
    <w:p>
      <w:pPr>
        <w:numPr>
          <w:ilvl w:val="1"/>
          <w:numId w:val="900"/>
        </w:numPr>
        <w:spacing w:before="0" w:after="0"/>
      </w:pPr>
      <w:r>
        <w:t>General Purpose I/O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Input/Output Operations</w:t>
      </w:r>
    </w:p>
    <w:p>
      <w:pPr>
        <w:numPr>
          <w:ilvl w:val="2"/>
          <w:numId w:val="900"/>
        </w:numPr>
        <w:spacing w:before="0" w:after="0"/>
      </w:pPr>
      <w:r>
        <w:t>Pull-up and Pull-down Resistors</w:t>
      </w:r>
    </w:p>
    <w:p>
      <w:pPr>
        <w:numPr>
          <w:ilvl w:val="1"/>
          <w:numId w:val="900"/>
        </w:numPr>
        <w:spacing w:before="0" w:after="0"/>
      </w:pPr>
      <w:r>
        <w:t>Switch and Button Interfacing</w:t>
      </w:r>
    </w:p>
    <w:p>
      <w:pPr>
        <w:numPr>
          <w:ilvl w:val="2"/>
          <w:numId w:val="900"/>
        </w:numPr>
        <w:spacing w:before="0" w:after="0"/>
      </w:pPr>
      <w:r>
        <w:t>Switch Debouncing</w:t>
      </w:r>
    </w:p>
    <w:p>
      <w:pPr>
        <w:numPr>
          <w:ilvl w:val="2"/>
          <w:numId w:val="900"/>
        </w:numPr>
        <w:spacing w:before="0" w:after="0"/>
      </w:pPr>
      <w:r>
        <w:t>Hardware Debouncing</w:t>
      </w:r>
    </w:p>
    <w:p>
      <w:pPr>
        <w:numPr>
          <w:ilvl w:val="2"/>
          <w:numId w:val="900"/>
        </w:numPr>
        <w:spacing w:before="0" w:after="0"/>
      </w:pPr>
      <w:r>
        <w:t>Software Debouncing</w:t>
      </w:r>
    </w:p>
    <w:p>
      <w:pPr>
        <w:numPr>
          <w:ilvl w:val="1"/>
          <w:numId w:val="900"/>
        </w:numPr>
        <w:spacing w:before="0" w:after="0"/>
      </w:pPr>
      <w:r>
        <w:t>LED Interfacing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2"/>
          <w:numId w:val="900"/>
        </w:numPr>
        <w:spacing w:before="0" w:after="0"/>
      </w:pPr>
      <w:r>
        <w:t>LED Arrays</w:t>
      </w:r>
    </w:p>
    <w:p>
      <w:pPr>
        <w:numPr>
          <w:ilvl w:val="2"/>
          <w:numId w:val="900"/>
        </w:numPr>
        <w:spacing w:before="0" w:after="0"/>
      </w:pPr>
      <w:r>
        <w:t>Multiplexed Displays</w:t>
      </w:r>
    </w:p>
    <w:p>
      <w:pPr>
        <w:numPr>
          <w:ilvl w:val="1"/>
          <w:numId w:val="900"/>
        </w:numPr>
        <w:spacing w:before="0" w:after="0"/>
      </w:pPr>
      <w:r>
        <w:t>Seven-Segment Display Interfacing</w:t>
      </w:r>
    </w:p>
    <w:p>
      <w:pPr>
        <w:numPr>
          <w:ilvl w:val="2"/>
          <w:numId w:val="900"/>
        </w:numPr>
        <w:spacing w:before="0" w:after="0"/>
      </w:pPr>
      <w:r>
        <w:t>Common Anode Configuration</w:t>
      </w:r>
    </w:p>
    <w:p>
      <w:pPr>
        <w:numPr>
          <w:ilvl w:val="2"/>
          <w:numId w:val="900"/>
        </w:numPr>
        <w:spacing w:before="0" w:after="0"/>
      </w:pPr>
      <w:r>
        <w:t>Common Cathode Configuration</w:t>
      </w:r>
    </w:p>
    <w:p>
      <w:pPr>
        <w:numPr>
          <w:ilvl w:val="2"/>
          <w:numId w:val="900"/>
        </w:numPr>
        <w:spacing w:before="0" w:after="0"/>
      </w:pPr>
      <w:r>
        <w:t>Multiplexing Techniques</w:t>
      </w:r>
    </w:p>
    <w:p>
      <w:pPr>
        <w:numPr>
          <w:ilvl w:val="0"/>
          <w:numId w:val="900"/>
        </w:numPr>
        <w:spacing w:before="0" w:after="0"/>
      </w:pPr>
      <w:r>
        <w:t>Analog Interfacing</w:t>
      </w:r>
    </w:p>
    <w:p>
      <w:pPr>
        <w:numPr>
          <w:ilvl w:val="1"/>
          <w:numId w:val="900"/>
        </w:numPr>
        <w:spacing w:before="0" w:after="0"/>
      </w:pPr>
      <w:r>
        <w:t>Sensor Interfacing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2"/>
          <w:numId w:val="900"/>
        </w:numPr>
        <w:spacing w:before="0" w:after="0"/>
      </w:pPr>
      <w:r>
        <w:t>Light Sensors</w:t>
      </w:r>
    </w:p>
    <w:p>
      <w:pPr>
        <w:numPr>
          <w:ilvl w:val="2"/>
          <w:numId w:val="900"/>
        </w:numPr>
        <w:spacing w:before="0" w:after="0"/>
      </w:pPr>
      <w:r>
        <w:t>Motion Sensors</w:t>
      </w:r>
    </w:p>
    <w:p>
      <w:pPr>
        <w:numPr>
          <w:ilvl w:val="1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Amplification Circuits</w:t>
      </w:r>
    </w:p>
    <w:p>
      <w:pPr>
        <w:numPr>
          <w:ilvl w:val="2"/>
          <w:numId w:val="900"/>
        </w:numPr>
        <w:spacing w:before="0" w:after="0"/>
      </w:pPr>
      <w:r>
        <w:t>Filtering Circuits</w:t>
      </w:r>
    </w:p>
    <w:p>
      <w:pPr>
        <w:numPr>
          <w:ilvl w:val="2"/>
          <w:numId w:val="900"/>
        </w:numPr>
        <w:spacing w:before="0" w:after="0"/>
      </w:pPr>
      <w:r>
        <w:t>Level Shifting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1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ADC Types</w:t>
      </w:r>
    </w:p>
    <w:p>
      <w:pPr>
        <w:numPr>
          <w:ilvl w:val="2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Sampling Rate</w:t>
      </w:r>
    </w:p>
    <w:p>
      <w:pPr>
        <w:numPr>
          <w:ilvl w:val="2"/>
          <w:numId w:val="900"/>
        </w:numPr>
        <w:spacing w:before="0" w:after="0"/>
      </w:pPr>
      <w:r>
        <w:t>Reference Voltage</w:t>
      </w:r>
    </w:p>
    <w:p>
      <w:pPr>
        <w:numPr>
          <w:ilvl w:val="1"/>
          <w:numId w:val="900"/>
        </w:numPr>
        <w:spacing w:before="0" w:after="0"/>
      </w:pPr>
      <w:r>
        <w:t>Digital-to-Analog Conversion</w:t>
      </w:r>
    </w:p>
    <w:p>
      <w:pPr>
        <w:numPr>
          <w:ilvl w:val="2"/>
          <w:numId w:val="900"/>
        </w:numPr>
        <w:spacing w:before="0" w:after="0"/>
      </w:pPr>
      <w:r>
        <w:t>DAC Types</w:t>
      </w:r>
    </w:p>
    <w:p>
      <w:pPr>
        <w:numPr>
          <w:ilvl w:val="2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Output Filtering</w:t>
      </w:r>
    </w:p>
    <w:p>
      <w:pPr>
        <w:numPr>
          <w:ilvl w:val="0"/>
          <w:numId w:val="900"/>
        </w:numPr>
        <w:spacing w:before="0" w:after="0"/>
      </w:pPr>
      <w:r>
        <w:t>Communication Interfaces</w:t>
      </w:r>
    </w:p>
    <w:p>
      <w:pPr>
        <w:numPr>
          <w:ilvl w:val="1"/>
          <w:numId w:val="900"/>
        </w:numPr>
        <w:spacing w:before="0" w:after="0"/>
      </w:pPr>
      <w:r>
        <w:t>Serial Communication Protocols</w:t>
      </w:r>
    </w:p>
    <w:p>
      <w:pPr>
        <w:numPr>
          <w:ilvl w:val="2"/>
          <w:numId w:val="900"/>
        </w:numPr>
        <w:spacing w:before="0" w:after="0"/>
      </w:pPr>
      <w:r>
        <w:t>UART Communication</w:t>
      </w:r>
    </w:p>
    <w:p>
      <w:pPr>
        <w:numPr>
          <w:ilvl w:val="2"/>
          <w:numId w:val="900"/>
        </w:numPr>
        <w:spacing w:before="0" w:after="0"/>
      </w:pPr>
      <w:r>
        <w:t>SPI Communication</w:t>
      </w:r>
    </w:p>
    <w:p>
      <w:pPr>
        <w:numPr>
          <w:ilvl w:val="2"/>
          <w:numId w:val="900"/>
        </w:numPr>
        <w:spacing w:before="0" w:after="0"/>
      </w:pPr>
      <w:r>
        <w:t>I2C Communication</w:t>
      </w:r>
    </w:p>
    <w:p>
      <w:pPr>
        <w:numPr>
          <w:ilvl w:val="2"/>
          <w:numId w:val="900"/>
        </w:numPr>
        <w:spacing w:before="0" w:after="0"/>
      </w:pPr>
      <w:r>
        <w:t>CAN Bus Communication</w:t>
      </w:r>
    </w:p>
    <w:p>
      <w:pPr>
        <w:numPr>
          <w:ilvl w:val="1"/>
          <w:numId w:val="900"/>
        </w:numPr>
        <w:spacing w:before="0" w:after="0"/>
      </w:pPr>
      <w:r>
        <w:t>Parallel Communication</w:t>
      </w:r>
    </w:p>
    <w:p>
      <w:pPr>
        <w:numPr>
          <w:ilvl w:val="2"/>
          <w:numId w:val="900"/>
        </w:numPr>
        <w:spacing w:before="0" w:after="0"/>
      </w:pPr>
      <w:r>
        <w:t>Parallel Port Programming</w:t>
      </w:r>
    </w:p>
    <w:p>
      <w:pPr>
        <w:numPr>
          <w:ilvl w:val="2"/>
          <w:numId w:val="900"/>
        </w:numPr>
        <w:spacing w:before="0" w:after="0"/>
      </w:pPr>
      <w:r>
        <w:t>Data Transfer Protocols</w:t>
      </w:r>
    </w:p>
    <w:p>
      <w:pPr>
        <w:numPr>
          <w:ilvl w:val="2"/>
          <w:numId w:val="900"/>
        </w:numPr>
        <w:spacing w:before="0" w:after="0"/>
      </w:pPr>
      <w:r>
        <w:t>Handshaking Mechanisms</w:t>
      </w:r>
    </w:p>
    <w:p>
      <w:pPr>
        <w:numPr>
          <w:ilvl w:val="1"/>
          <w:numId w:val="900"/>
        </w:numPr>
        <w:spacing w:before="0" w:after="0"/>
      </w:pPr>
      <w:r>
        <w:t>Wireless Communication</w:t>
      </w:r>
    </w:p>
    <w:p>
      <w:pPr>
        <w:numPr>
          <w:ilvl w:val="2"/>
          <w:numId w:val="900"/>
        </w:numPr>
        <w:spacing w:before="0" w:after="0"/>
      </w:pPr>
      <w:r>
        <w:t>Bluetooth Interface</w:t>
      </w:r>
    </w:p>
    <w:p>
      <w:pPr>
        <w:numPr>
          <w:ilvl w:val="2"/>
          <w:numId w:val="900"/>
        </w:numPr>
        <w:spacing w:before="0" w:after="0"/>
      </w:pPr>
      <w:r>
        <w:t>Wi-Fi Interface</w:t>
      </w:r>
    </w:p>
    <w:p>
      <w:pPr>
        <w:numPr>
          <w:ilvl w:val="2"/>
          <w:numId w:val="900"/>
        </w:numPr>
        <w:spacing w:before="0" w:after="0"/>
      </w:pPr>
      <w:r>
        <w:t>Zigbee Interface</w:t>
      </w:r>
    </w:p>
    <w:p>
      <w:pPr>
        <w:numPr>
          <w:ilvl w:val="2"/>
          <w:numId w:val="900"/>
        </w:numPr>
        <w:spacing w:before="0" w:after="0"/>
      </w:pPr>
      <w:r>
        <w:t>LoRa Interface</w:t>
      </w:r>
    </w:p>
    <w:p>
      <w:pPr>
        <w:numPr>
          <w:ilvl w:val="0"/>
          <w:numId w:val="900"/>
        </w:numPr>
        <w:spacing w:before="0" w:after="0"/>
      </w:pPr>
      <w:r>
        <w:t>Display and User Interface</w:t>
      </w:r>
    </w:p>
    <w:p>
      <w:pPr>
        <w:numPr>
          <w:ilvl w:val="1"/>
          <w:numId w:val="900"/>
        </w:numPr>
        <w:spacing w:before="0" w:after="0"/>
      </w:pPr>
      <w:r>
        <w:t>Character LCD Interfacing</w:t>
      </w:r>
    </w:p>
    <w:p>
      <w:pPr>
        <w:numPr>
          <w:ilvl w:val="2"/>
          <w:numId w:val="900"/>
        </w:numPr>
        <w:spacing w:before="0" w:after="0"/>
      </w:pPr>
      <w:r>
        <w:t>HD44780 Controller</w:t>
      </w:r>
    </w:p>
    <w:p>
      <w:pPr>
        <w:numPr>
          <w:ilvl w:val="2"/>
          <w:numId w:val="900"/>
        </w:numPr>
        <w:spacing w:before="0" w:after="0"/>
      </w:pPr>
      <w:r>
        <w:t>4-bit and 8-bit Modes</w:t>
      </w:r>
    </w:p>
    <w:p>
      <w:pPr>
        <w:numPr>
          <w:ilvl w:val="2"/>
          <w:numId w:val="900"/>
        </w:numPr>
        <w:spacing w:before="0" w:after="0"/>
      </w:pPr>
      <w:r>
        <w:t>Custom Character Generation</w:t>
      </w:r>
    </w:p>
    <w:p>
      <w:pPr>
        <w:numPr>
          <w:ilvl w:val="1"/>
          <w:numId w:val="900"/>
        </w:numPr>
        <w:spacing w:before="0" w:after="0"/>
      </w:pPr>
      <w:r>
        <w:t>Graphical LCD Interfacing</w:t>
      </w:r>
    </w:p>
    <w:p>
      <w:pPr>
        <w:numPr>
          <w:ilvl w:val="2"/>
          <w:numId w:val="900"/>
        </w:numPr>
        <w:spacing w:before="0" w:after="0"/>
      </w:pPr>
      <w:r>
        <w:t>Graphics Controllers</w:t>
      </w:r>
    </w:p>
    <w:p>
      <w:pPr>
        <w:numPr>
          <w:ilvl w:val="2"/>
          <w:numId w:val="900"/>
        </w:numPr>
        <w:spacing w:before="0" w:after="0"/>
      </w:pPr>
      <w:r>
        <w:t>Pixel Addressing</w:t>
      </w:r>
    </w:p>
    <w:p>
      <w:pPr>
        <w:numPr>
          <w:ilvl w:val="2"/>
          <w:numId w:val="900"/>
        </w:numPr>
        <w:spacing w:before="0" w:after="0"/>
      </w:pPr>
      <w:r>
        <w:t>Graphics Programming</w:t>
      </w:r>
    </w:p>
    <w:p>
      <w:pPr>
        <w:numPr>
          <w:ilvl w:val="1"/>
          <w:numId w:val="900"/>
        </w:numPr>
        <w:spacing w:before="0" w:after="0"/>
      </w:pPr>
      <w:r>
        <w:t>Keypad Interfacing</w:t>
      </w:r>
    </w:p>
    <w:p>
      <w:pPr>
        <w:numPr>
          <w:ilvl w:val="2"/>
          <w:numId w:val="900"/>
        </w:numPr>
        <w:spacing w:before="0" w:after="0"/>
      </w:pPr>
      <w:r>
        <w:t>Matrix Keypad Scanning</w:t>
      </w:r>
    </w:p>
    <w:p>
      <w:pPr>
        <w:numPr>
          <w:ilvl w:val="2"/>
          <w:numId w:val="900"/>
        </w:numPr>
        <w:spacing w:before="0" w:after="0"/>
      </w:pPr>
      <w:r>
        <w:t>Key Debouncing</w:t>
      </w:r>
    </w:p>
    <w:p>
      <w:pPr>
        <w:numPr>
          <w:ilvl w:val="2"/>
          <w:numId w:val="900"/>
        </w:numPr>
        <w:spacing w:before="0" w:after="0"/>
      </w:pPr>
      <w:r>
        <w:t>Key Code Generation</w:t>
      </w:r>
    </w:p>
    <w:p>
      <w:pPr>
        <w:numPr>
          <w:ilvl w:val="1"/>
          <w:numId w:val="900"/>
        </w:numPr>
        <w:spacing w:before="0" w:after="0"/>
      </w:pPr>
      <w:r>
        <w:t>Touch Screen Interfacing</w:t>
      </w:r>
    </w:p>
    <w:p>
      <w:pPr>
        <w:numPr>
          <w:ilvl w:val="2"/>
          <w:numId w:val="900"/>
        </w:numPr>
        <w:spacing w:before="0" w:after="0"/>
      </w:pPr>
      <w:r>
        <w:t>Resistive Touch Screens</w:t>
      </w:r>
    </w:p>
    <w:p>
      <w:pPr>
        <w:numPr>
          <w:ilvl w:val="2"/>
          <w:numId w:val="900"/>
        </w:numPr>
        <w:spacing w:before="0" w:after="0"/>
      </w:pPr>
      <w:r>
        <w:t>Capacitive Touch Screens</w:t>
      </w:r>
    </w:p>
    <w:p>
      <w:pPr>
        <w:numPr>
          <w:ilvl w:val="2"/>
          <w:numId w:val="900"/>
        </w:numPr>
        <w:spacing w:before="0" w:after="0"/>
      </w:pPr>
      <w:r>
        <w:t>Touch Coordinate Processing</w:t>
      </w:r>
    </w:p>
    <w:p>
      <w:pPr>
        <w:pStyle w:val="Heading1"/>
      </w:pPr>
      <w:r>
        <w:t>Real-Time Systems and RTOS</w:t>
      </w:r>
    </w:p>
    <w:p>
      <w:pPr>
        <w:numPr>
          <w:ilvl w:val="0"/>
          <w:numId w:val="900"/>
        </w:numPr>
        <w:spacing w:before="0" w:after="0"/>
      </w:pPr>
      <w:r>
        <w:t>Real-Time System Concepts</w:t>
      </w:r>
    </w:p>
    <w:p>
      <w:pPr>
        <w:numPr>
          <w:ilvl w:val="1"/>
          <w:numId w:val="900"/>
        </w:numPr>
        <w:spacing w:before="0" w:after="0"/>
      </w:pPr>
      <w:r>
        <w:t>Real-Time System Classification</w:t>
      </w:r>
    </w:p>
    <w:p>
      <w:pPr>
        <w:numPr>
          <w:ilvl w:val="2"/>
          <w:numId w:val="900"/>
        </w:numPr>
        <w:spacing w:before="0" w:after="0"/>
      </w:pPr>
      <w:r>
        <w:t>Hard Real-Time Systems</w:t>
      </w:r>
    </w:p>
    <w:p>
      <w:pPr>
        <w:numPr>
          <w:ilvl w:val="2"/>
          <w:numId w:val="900"/>
        </w:numPr>
        <w:spacing w:before="0" w:after="0"/>
      </w:pPr>
      <w:r>
        <w:t>Soft Real-Time Systems</w:t>
      </w:r>
    </w:p>
    <w:p>
      <w:pPr>
        <w:numPr>
          <w:ilvl w:val="2"/>
          <w:numId w:val="900"/>
        </w:numPr>
        <w:spacing w:before="0" w:after="0"/>
      </w:pPr>
      <w:r>
        <w:t>Firm Real-Time Systems</w:t>
      </w:r>
    </w:p>
    <w:p>
      <w:pPr>
        <w:numPr>
          <w:ilvl w:val="1"/>
          <w:numId w:val="900"/>
        </w:numPr>
        <w:spacing w:before="0" w:after="0"/>
      </w:pPr>
      <w:r>
        <w:t>Timing Constraints</w:t>
      </w:r>
    </w:p>
    <w:p>
      <w:pPr>
        <w:numPr>
          <w:ilvl w:val="2"/>
          <w:numId w:val="900"/>
        </w:numPr>
        <w:spacing w:before="0" w:after="0"/>
      </w:pPr>
      <w:r>
        <w:t>Deadlines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Jitter</w:t>
      </w:r>
    </w:p>
    <w:p>
      <w:pPr>
        <w:numPr>
          <w:ilvl w:val="1"/>
          <w:numId w:val="900"/>
        </w:numPr>
        <w:spacing w:before="0" w:after="0"/>
      </w:pPr>
      <w:r>
        <w:t>Real-Time System Design</w:t>
      </w:r>
    </w:p>
    <w:p>
      <w:pPr>
        <w:numPr>
          <w:ilvl w:val="2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Schedulability Analysis</w:t>
      </w:r>
    </w:p>
    <w:p>
      <w:pPr>
        <w:numPr>
          <w:ilvl w:val="2"/>
          <w:numId w:val="900"/>
        </w:numPr>
        <w:spacing w:before="0" w:after="0"/>
      </w:pPr>
      <w:r>
        <w:t>Worst-Case Execution Time</w:t>
      </w:r>
    </w:p>
    <w:p>
      <w:pPr>
        <w:numPr>
          <w:ilvl w:val="0"/>
          <w:numId w:val="900"/>
        </w:numPr>
        <w:spacing w:before="0" w:after="0"/>
      </w:pPr>
      <w:r>
        <w:t>Real-Time Operating System Architecture</w:t>
      </w:r>
    </w:p>
    <w:p>
      <w:pPr>
        <w:numPr>
          <w:ilvl w:val="1"/>
          <w:numId w:val="900"/>
        </w:numPr>
        <w:spacing w:before="0" w:after="0"/>
      </w:pPr>
      <w:r>
        <w:t>Kernel Architecture</w:t>
      </w:r>
    </w:p>
    <w:p>
      <w:pPr>
        <w:numPr>
          <w:ilvl w:val="2"/>
          <w:numId w:val="900"/>
        </w:numPr>
        <w:spacing w:before="0" w:after="0"/>
      </w:pPr>
      <w:r>
        <w:t>Monolithic Kernel</w:t>
      </w:r>
    </w:p>
    <w:p>
      <w:pPr>
        <w:numPr>
          <w:ilvl w:val="2"/>
          <w:numId w:val="900"/>
        </w:numPr>
        <w:spacing w:before="0" w:after="0"/>
      </w:pPr>
      <w:r>
        <w:t>Microkernel</w:t>
      </w:r>
    </w:p>
    <w:p>
      <w:pPr>
        <w:numPr>
          <w:ilvl w:val="2"/>
          <w:numId w:val="900"/>
        </w:numPr>
        <w:spacing w:before="0" w:after="0"/>
      </w:pPr>
      <w:r>
        <w:t>Hybrid Kernel</w:t>
      </w:r>
    </w:p>
    <w:p>
      <w:pPr>
        <w:numPr>
          <w:ilvl w:val="1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Task States</w:t>
      </w:r>
    </w:p>
    <w:p>
      <w:pPr>
        <w:numPr>
          <w:ilvl w:val="2"/>
          <w:numId w:val="900"/>
        </w:numPr>
        <w:spacing w:before="0" w:after="0"/>
      </w:pPr>
      <w:r>
        <w:t>Task Control Block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Virtual Memory</w:t>
      </w:r>
    </w:p>
    <w:p>
      <w:pPr>
        <w:numPr>
          <w:ilvl w:val="0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Scheduling Algorithms</w:t>
      </w:r>
    </w:p>
    <w:p>
      <w:pPr>
        <w:numPr>
          <w:ilvl w:val="2"/>
          <w:numId w:val="900"/>
        </w:numPr>
        <w:spacing w:before="0" w:after="0"/>
      </w:pPr>
      <w:r>
        <w:t>Rate Monotonic Scheduling</w:t>
      </w:r>
    </w:p>
    <w:p>
      <w:pPr>
        <w:numPr>
          <w:ilvl w:val="2"/>
          <w:numId w:val="900"/>
        </w:numPr>
        <w:spacing w:before="0" w:after="0"/>
      </w:pPr>
      <w:r>
        <w:t>Earliest Deadline First</w:t>
      </w:r>
    </w:p>
    <w:p>
      <w:pPr>
        <w:numPr>
          <w:ilvl w:val="2"/>
          <w:numId w:val="900"/>
        </w:numPr>
        <w:spacing w:before="0" w:after="0"/>
      </w:pPr>
      <w:r>
        <w:t>Priority-Based Scheduling</w:t>
      </w:r>
    </w:p>
    <w:p>
      <w:pPr>
        <w:numPr>
          <w:ilvl w:val="2"/>
          <w:numId w:val="900"/>
        </w:numPr>
        <w:spacing w:before="0" w:after="0"/>
      </w:pPr>
      <w:r>
        <w:t>Round Robin Scheduling</w:t>
      </w:r>
    </w:p>
    <w:p>
      <w:pPr>
        <w:numPr>
          <w:ilvl w:val="1"/>
          <w:numId w:val="900"/>
        </w:numPr>
        <w:spacing w:before="0" w:after="0"/>
      </w:pPr>
      <w:r>
        <w:t>Preemptive vs Non-Preemptive Scheduling</w:t>
      </w:r>
    </w:p>
    <w:p>
      <w:pPr>
        <w:numPr>
          <w:ilvl w:val="1"/>
          <w:numId w:val="900"/>
        </w:numPr>
        <w:spacing w:before="0" w:after="0"/>
      </w:pPr>
      <w:r>
        <w:t>Priority Inversion</w:t>
      </w:r>
    </w:p>
    <w:p>
      <w:pPr>
        <w:numPr>
          <w:ilvl w:val="2"/>
          <w:numId w:val="900"/>
        </w:numPr>
        <w:spacing w:before="0" w:after="0"/>
      </w:pPr>
      <w:r>
        <w:t>Priority Inheritance</w:t>
      </w:r>
    </w:p>
    <w:p>
      <w:pPr>
        <w:numPr>
          <w:ilvl w:val="2"/>
          <w:numId w:val="900"/>
        </w:numPr>
        <w:spacing w:before="0" w:after="0"/>
      </w:pPr>
      <w:r>
        <w:t>Priority Ceiling Protocol</w:t>
      </w:r>
    </w:p>
    <w:p>
      <w:pPr>
        <w:numPr>
          <w:ilvl w:val="0"/>
          <w:numId w:val="900"/>
        </w:numPr>
        <w:spacing w:before="0" w:after="0"/>
      </w:pPr>
      <w:r>
        <w:t>Inter-Task Communication</w:t>
      </w:r>
    </w:p>
    <w:p>
      <w:pPr>
        <w:numPr>
          <w:ilvl w:val="1"/>
          <w:numId w:val="900"/>
        </w:numPr>
        <w:spacing w:before="0" w:after="0"/>
      </w:pPr>
      <w:r>
        <w:t>Synchronization Mechanisms</w:t>
      </w:r>
    </w:p>
    <w:p>
      <w:pPr>
        <w:numPr>
          <w:ilvl w:val="2"/>
          <w:numId w:val="900"/>
        </w:numPr>
        <w:spacing w:before="0" w:after="0"/>
      </w:pPr>
      <w:r>
        <w:t>Semaphores</w:t>
      </w:r>
    </w:p>
    <w:p>
      <w:pPr>
        <w:numPr>
          <w:ilvl w:val="2"/>
          <w:numId w:val="900"/>
        </w:numPr>
        <w:spacing w:before="0" w:after="0"/>
      </w:pPr>
      <w:r>
        <w:t>Mutexes</w:t>
      </w:r>
    </w:p>
    <w:p>
      <w:pPr>
        <w:numPr>
          <w:ilvl w:val="2"/>
          <w:numId w:val="900"/>
        </w:numPr>
        <w:spacing w:before="0" w:after="0"/>
      </w:pPr>
      <w:r>
        <w:t>Event Flags</w:t>
      </w:r>
    </w:p>
    <w:p>
      <w:pPr>
        <w:numPr>
          <w:ilvl w:val="1"/>
          <w:numId w:val="900"/>
        </w:numPr>
        <w:spacing w:before="0" w:after="0"/>
      </w:pPr>
      <w:r>
        <w:t>Communication Mechanisms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Mailboxes</w:t>
      </w:r>
    </w:p>
    <w:p>
      <w:pPr>
        <w:numPr>
          <w:ilvl w:val="2"/>
          <w:numId w:val="900"/>
        </w:numPr>
        <w:spacing w:before="0" w:after="0"/>
      </w:pPr>
      <w:r>
        <w:t>Pipes</w:t>
      </w:r>
    </w:p>
    <w:p>
      <w:pPr>
        <w:numPr>
          <w:ilvl w:val="1"/>
          <w:numId w:val="900"/>
        </w:numPr>
        <w:spacing w:before="0" w:after="0"/>
      </w:pPr>
      <w:r>
        <w:t>Shared Memory</w:t>
      </w:r>
    </w:p>
    <w:p>
      <w:pPr>
        <w:numPr>
          <w:ilvl w:val="2"/>
          <w:numId w:val="900"/>
        </w:numPr>
        <w:spacing w:before="0" w:after="0"/>
      </w:pPr>
      <w:r>
        <w:t>Memory Sharing Techniques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0"/>
          <w:numId w:val="900"/>
        </w:numPr>
        <w:spacing w:before="0" w:after="0"/>
      </w:pPr>
      <w:r>
        <w:t>RTOS Services</w:t>
      </w:r>
    </w:p>
    <w:p>
      <w:pPr>
        <w:numPr>
          <w:ilvl w:val="1"/>
          <w:numId w:val="900"/>
        </w:numPr>
        <w:spacing w:before="0" w:after="0"/>
      </w:pPr>
      <w:r>
        <w:t>Timer Services</w:t>
      </w:r>
    </w:p>
    <w:p>
      <w:pPr>
        <w:numPr>
          <w:ilvl w:val="2"/>
          <w:numId w:val="900"/>
        </w:numPr>
        <w:spacing w:before="0" w:after="0"/>
      </w:pPr>
      <w:r>
        <w:t>Software Timers</w:t>
      </w:r>
    </w:p>
    <w:p>
      <w:pPr>
        <w:numPr>
          <w:ilvl w:val="2"/>
          <w:numId w:val="900"/>
        </w:numPr>
        <w:spacing w:before="0" w:after="0"/>
      </w:pPr>
      <w:r>
        <w:t>Periodic Tasks</w:t>
      </w:r>
    </w:p>
    <w:p>
      <w:pPr>
        <w:numPr>
          <w:ilvl w:val="2"/>
          <w:numId w:val="900"/>
        </w:numPr>
        <w:spacing w:before="0" w:after="0"/>
      </w:pPr>
      <w:r>
        <w:t>One-Shot Timers</w:t>
      </w:r>
    </w:p>
    <w:p>
      <w:pPr>
        <w:numPr>
          <w:ilvl w:val="1"/>
          <w:numId w:val="900"/>
        </w:numPr>
        <w:spacing w:before="0" w:after="0"/>
      </w:pPr>
      <w:r>
        <w:t>Interrupt Management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Deferred Interrupt Processing</w:t>
      </w:r>
    </w:p>
    <w:p>
      <w:pPr>
        <w:numPr>
          <w:ilvl w:val="2"/>
          <w:numId w:val="900"/>
        </w:numPr>
        <w:spacing w:before="0" w:after="0"/>
      </w:pPr>
      <w:r>
        <w:t>Interrupt Latency</w:t>
      </w:r>
    </w:p>
    <w:p>
      <w:pPr>
        <w:numPr>
          <w:ilvl w:val="1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I/O Management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pStyle w:val="Heading1"/>
      </w:pPr>
      <w:r>
        <w:t>System Design and Development</w:t>
      </w:r>
    </w:p>
    <w:p>
      <w:pPr>
        <w:numPr>
          <w:ilvl w:val="0"/>
          <w:numId w:val="900"/>
        </w:numPr>
        <w:spacing w:before="0" w:after="0"/>
      </w:pPr>
      <w:r>
        <w:t>Embedded System Design Methodology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System Architecture Design</w:t>
      </w:r>
    </w:p>
    <w:p>
      <w:pPr>
        <w:numPr>
          <w:ilvl w:val="2"/>
          <w:numId w:val="900"/>
        </w:numPr>
        <w:spacing w:before="0" w:after="0"/>
      </w:pPr>
      <w:r>
        <w:t>Hardware Architecture</w:t>
      </w:r>
    </w:p>
    <w:p>
      <w:pPr>
        <w:numPr>
          <w:ilvl w:val="2"/>
          <w:numId w:val="900"/>
        </w:numPr>
        <w:spacing w:before="0" w:after="0"/>
      </w:pPr>
      <w:r>
        <w:t>Software Architecture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Hardware-Software Co-Design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Design Tools and Techniques</w:t>
      </w:r>
    </w:p>
    <w:p>
      <w:pPr>
        <w:numPr>
          <w:ilvl w:val="1"/>
          <w:numId w:val="900"/>
        </w:numPr>
        <w:spacing w:before="0" w:after="0"/>
      </w:pPr>
      <w:r>
        <w:t>Modeling and Simulation</w:t>
      </w:r>
    </w:p>
    <w:p>
      <w:pPr>
        <w:numPr>
          <w:ilvl w:val="2"/>
          <w:numId w:val="900"/>
        </w:numPr>
        <w:spacing w:before="0" w:after="0"/>
      </w:pPr>
      <w:r>
        <w:t>System Modeling</w:t>
      </w:r>
    </w:p>
    <w:p>
      <w:pPr>
        <w:numPr>
          <w:ilvl w:val="2"/>
          <w:numId w:val="900"/>
        </w:numPr>
        <w:spacing w:before="0" w:after="0"/>
      </w:pPr>
      <w:r>
        <w:t>Hardware Simulation</w:t>
      </w:r>
    </w:p>
    <w:p>
      <w:pPr>
        <w:numPr>
          <w:ilvl w:val="2"/>
          <w:numId w:val="900"/>
        </w:numPr>
        <w:spacing w:before="0" w:after="0"/>
      </w:pPr>
      <w:r>
        <w:t>Software Simulation</w:t>
      </w:r>
    </w:p>
    <w:p>
      <w:pPr>
        <w:numPr>
          <w:ilvl w:val="1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Breadboard Prototyping</w:t>
      </w:r>
    </w:p>
    <w:p>
      <w:pPr>
        <w:numPr>
          <w:ilvl w:val="2"/>
          <w:numId w:val="900"/>
        </w:numPr>
        <w:spacing w:before="0" w:after="0"/>
      </w:pPr>
      <w:r>
        <w:t>Development Board Usage</w:t>
      </w:r>
    </w:p>
    <w:p>
      <w:pPr>
        <w:numPr>
          <w:ilvl w:val="2"/>
          <w:numId w:val="900"/>
        </w:numPr>
        <w:spacing w:before="0" w:after="0"/>
      </w:pPr>
      <w:r>
        <w:t>Rapid Prototyping Techniques</w:t>
      </w:r>
    </w:p>
    <w:p>
      <w:pPr>
        <w:numPr>
          <w:ilvl w:val="1"/>
          <w:numId w:val="900"/>
        </w:numPr>
        <w:spacing w:before="0" w:after="0"/>
      </w:pPr>
      <w:r>
        <w:t>Computer-Aided Design Tools</w:t>
      </w:r>
    </w:p>
    <w:p>
      <w:pPr>
        <w:numPr>
          <w:ilvl w:val="2"/>
          <w:numId w:val="900"/>
        </w:numPr>
        <w:spacing w:before="0" w:after="0"/>
      </w:pPr>
      <w:r>
        <w:t>Schematic Capture</w:t>
      </w:r>
    </w:p>
    <w:p>
      <w:pPr>
        <w:numPr>
          <w:ilvl w:val="2"/>
          <w:numId w:val="900"/>
        </w:numPr>
        <w:spacing w:before="0" w:after="0"/>
      </w:pPr>
      <w:r>
        <w:t>PCB Design</w:t>
      </w:r>
    </w:p>
    <w:p>
      <w:pPr>
        <w:numPr>
          <w:ilvl w:val="2"/>
          <w:numId w:val="900"/>
        </w:numPr>
        <w:spacing w:before="0" w:after="0"/>
      </w:pPr>
      <w:r>
        <w:t>FPGA Design Tools</w:t>
      </w:r>
    </w:p>
    <w:p>
      <w:pPr>
        <w:numPr>
          <w:ilvl w:val="0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Software Debugging</w:t>
      </w:r>
    </w:p>
    <w:p>
      <w:pPr>
        <w:numPr>
          <w:ilvl w:val="2"/>
          <w:numId w:val="900"/>
        </w:numPr>
        <w:spacing w:before="0" w:after="0"/>
      </w:pPr>
      <w:r>
        <w:t>Hardware Debugging</w:t>
      </w:r>
    </w:p>
    <w:p>
      <w:pPr>
        <w:numPr>
          <w:ilvl w:val="2"/>
          <w:numId w:val="900"/>
        </w:numPr>
        <w:spacing w:before="0" w:after="0"/>
      </w:pPr>
      <w:r>
        <w:t>System-Level Debugging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2"/>
          <w:numId w:val="900"/>
        </w:numPr>
        <w:spacing w:before="0" w:after="0"/>
      </w:pPr>
      <w:r>
        <w:t>Functional Validation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2"/>
          <w:numId w:val="900"/>
        </w:numPr>
        <w:spacing w:before="0" w:after="0"/>
      </w:pPr>
      <w:r>
        <w:t>Safety Validation</w:t>
      </w:r>
    </w:p>
    <w:p>
      <w:pPr>
        <w:numPr>
          <w:ilvl w:val="0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Development Lifecycle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2"/>
          <w:numId w:val="900"/>
        </w:numPr>
        <w:spacing w:before="0" w:after="0"/>
      </w:pPr>
      <w:r>
        <w:t>Agile Development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Advanced Embedded System Topics</w:t>
      </w:r>
    </w:p>
    <w:p>
      <w:pPr>
        <w:numPr>
          <w:ilvl w:val="0"/>
          <w:numId w:val="900"/>
        </w:numPr>
        <w:spacing w:before="0" w:after="0"/>
      </w:pPr>
      <w:r>
        <w:t>System on Chip Design</w:t>
      </w:r>
    </w:p>
    <w:p>
      <w:pPr>
        <w:numPr>
          <w:ilvl w:val="1"/>
          <w:numId w:val="900"/>
        </w:numPr>
        <w:spacing w:before="0" w:after="0"/>
      </w:pPr>
      <w:r>
        <w:t>SoC Architecture</w:t>
      </w:r>
    </w:p>
    <w:p>
      <w:pPr>
        <w:numPr>
          <w:ilvl w:val="2"/>
          <w:numId w:val="900"/>
        </w:numPr>
        <w:spacing w:before="0" w:after="0"/>
      </w:pPr>
      <w:r>
        <w:t>Processing Elements</w:t>
      </w:r>
    </w:p>
    <w:p>
      <w:pPr>
        <w:numPr>
          <w:ilvl w:val="2"/>
          <w:numId w:val="900"/>
        </w:numPr>
        <w:spacing w:before="0" w:after="0"/>
      </w:pPr>
      <w:r>
        <w:t>Memory Subsystem</w:t>
      </w:r>
    </w:p>
    <w:p>
      <w:pPr>
        <w:numPr>
          <w:ilvl w:val="2"/>
          <w:numId w:val="900"/>
        </w:numPr>
        <w:spacing w:before="0" w:after="0"/>
      </w:pPr>
      <w:r>
        <w:t>Interconnect Fabric</w:t>
      </w:r>
    </w:p>
    <w:p>
      <w:pPr>
        <w:numPr>
          <w:ilvl w:val="1"/>
          <w:numId w:val="900"/>
        </w:numPr>
        <w:spacing w:before="0" w:after="0"/>
      </w:pPr>
      <w:r>
        <w:t>SoC Design Flow</w:t>
      </w:r>
    </w:p>
    <w:p>
      <w:pPr>
        <w:numPr>
          <w:ilvl w:val="2"/>
          <w:numId w:val="900"/>
        </w:numPr>
        <w:spacing w:before="0" w:after="0"/>
      </w:pPr>
      <w:r>
        <w:t>Specification and Architecture</w:t>
      </w:r>
    </w:p>
    <w:p>
      <w:pPr>
        <w:numPr>
          <w:ilvl w:val="2"/>
          <w:numId w:val="900"/>
        </w:numPr>
        <w:spacing w:before="0" w:after="0"/>
      </w:pPr>
      <w:r>
        <w:t>IP Integration</w:t>
      </w:r>
    </w:p>
    <w:p>
      <w:pPr>
        <w:numPr>
          <w:ilvl w:val="2"/>
          <w:numId w:val="900"/>
        </w:numPr>
        <w:spacing w:before="0" w:after="0"/>
      </w:pPr>
      <w:r>
        <w:t>Verification and Testing</w:t>
      </w:r>
    </w:p>
    <w:p>
      <w:pPr>
        <w:numPr>
          <w:ilvl w:val="1"/>
          <w:numId w:val="900"/>
        </w:numPr>
        <w:spacing w:before="0" w:after="0"/>
      </w:pPr>
      <w:r>
        <w:t>Multi-Core Systems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Core Communication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Field-Programmable Gate Arrays</w:t>
      </w:r>
    </w:p>
    <w:p>
      <w:pPr>
        <w:numPr>
          <w:ilvl w:val="1"/>
          <w:numId w:val="900"/>
        </w:numPr>
        <w:spacing w:before="0" w:after="0"/>
      </w:pPr>
      <w:r>
        <w:t>FPGA Architecture</w:t>
      </w:r>
    </w:p>
    <w:p>
      <w:pPr>
        <w:numPr>
          <w:ilvl w:val="2"/>
          <w:numId w:val="900"/>
        </w:numPr>
        <w:spacing w:before="0" w:after="0"/>
      </w:pPr>
      <w:r>
        <w:t>Logic Blocks</w:t>
      </w:r>
    </w:p>
    <w:p>
      <w:pPr>
        <w:numPr>
          <w:ilvl w:val="2"/>
          <w:numId w:val="900"/>
        </w:numPr>
        <w:spacing w:before="0" w:after="0"/>
      </w:pPr>
      <w:r>
        <w:t>Routing Resources</w:t>
      </w:r>
    </w:p>
    <w:p>
      <w:pPr>
        <w:numPr>
          <w:ilvl w:val="2"/>
          <w:numId w:val="900"/>
        </w:numPr>
        <w:spacing w:before="0" w:after="0"/>
      </w:pPr>
      <w:r>
        <w:t>I/O Blocks</w:t>
      </w:r>
    </w:p>
    <w:p>
      <w:pPr>
        <w:numPr>
          <w:ilvl w:val="1"/>
          <w:numId w:val="900"/>
        </w:numPr>
        <w:spacing w:before="0" w:after="0"/>
      </w:pPr>
      <w:r>
        <w:t>Hardware Description Languages</w:t>
      </w:r>
    </w:p>
    <w:p>
      <w:pPr>
        <w:numPr>
          <w:ilvl w:val="2"/>
          <w:numId w:val="900"/>
        </w:numPr>
        <w:spacing w:before="0" w:after="0"/>
      </w:pPr>
      <w:r>
        <w:t>VHDL Programming</w:t>
      </w:r>
    </w:p>
    <w:p>
      <w:pPr>
        <w:numPr>
          <w:ilvl w:val="2"/>
          <w:numId w:val="900"/>
        </w:numPr>
        <w:spacing w:before="0" w:after="0"/>
      </w:pPr>
      <w:r>
        <w:t>Verilog Programming</w:t>
      </w:r>
    </w:p>
    <w:p>
      <w:pPr>
        <w:numPr>
          <w:ilvl w:val="2"/>
          <w:numId w:val="900"/>
        </w:numPr>
        <w:spacing w:before="0" w:after="0"/>
      </w:pPr>
      <w:r>
        <w:t>SystemVerilog</w:t>
      </w:r>
    </w:p>
    <w:p>
      <w:pPr>
        <w:numPr>
          <w:ilvl w:val="1"/>
          <w:numId w:val="900"/>
        </w:numPr>
        <w:spacing w:before="0" w:after="0"/>
      </w:pPr>
      <w:r>
        <w:t>FPGA Design Flow</w:t>
      </w:r>
    </w:p>
    <w:p>
      <w:pPr>
        <w:numPr>
          <w:ilvl w:val="2"/>
          <w:numId w:val="900"/>
        </w:numPr>
        <w:spacing w:before="0" w:after="0"/>
      </w:pPr>
      <w:r>
        <w:t>Design Entry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Place and Route</w:t>
      </w:r>
    </w:p>
    <w:p>
      <w:pPr>
        <w:numPr>
          <w:ilvl w:val="2"/>
          <w:numId w:val="900"/>
        </w:numPr>
        <w:spacing w:before="0" w:after="0"/>
      </w:pPr>
      <w:r>
        <w:t>Timing Analysis</w:t>
      </w:r>
    </w:p>
    <w:p>
      <w:pPr>
        <w:numPr>
          <w:ilvl w:val="0"/>
          <w:numId w:val="900"/>
        </w:numPr>
        <w:spacing w:before="0" w:after="0"/>
      </w:pPr>
      <w:r>
        <w:t>Digital Signal Processing</w:t>
      </w:r>
    </w:p>
    <w:p>
      <w:pPr>
        <w:numPr>
          <w:ilvl w:val="1"/>
          <w:numId w:val="900"/>
        </w:numPr>
        <w:spacing w:before="0" w:after="0"/>
      </w:pPr>
      <w:r>
        <w:t>DSP Fundamentals</w:t>
      </w:r>
    </w:p>
    <w:p>
      <w:pPr>
        <w:numPr>
          <w:ilvl w:val="2"/>
          <w:numId w:val="900"/>
        </w:numPr>
        <w:spacing w:before="0" w:after="0"/>
      </w:pPr>
      <w:r>
        <w:t>Signal Types</w:t>
      </w:r>
    </w:p>
    <w:p>
      <w:pPr>
        <w:numPr>
          <w:ilvl w:val="2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Digital Filters</w:t>
      </w:r>
    </w:p>
    <w:p>
      <w:pPr>
        <w:numPr>
          <w:ilvl w:val="1"/>
          <w:numId w:val="900"/>
        </w:numPr>
        <w:spacing w:before="0" w:after="0"/>
      </w:pPr>
      <w:r>
        <w:t>DSP Processors</w:t>
      </w:r>
    </w:p>
    <w:p>
      <w:pPr>
        <w:numPr>
          <w:ilvl w:val="2"/>
          <w:numId w:val="900"/>
        </w:numPr>
        <w:spacing w:before="0" w:after="0"/>
      </w:pPr>
      <w:r>
        <w:t>DSP Architecture</w:t>
      </w:r>
    </w:p>
    <w:p>
      <w:pPr>
        <w:numPr>
          <w:ilvl w:val="2"/>
          <w:numId w:val="900"/>
        </w:numPr>
        <w:spacing w:before="0" w:after="0"/>
      </w:pPr>
      <w:r>
        <w:t>Fixed-Point vs Floating-Point</w:t>
      </w:r>
    </w:p>
    <w:p>
      <w:pPr>
        <w:numPr>
          <w:ilvl w:val="2"/>
          <w:numId w:val="900"/>
        </w:numPr>
        <w:spacing w:before="0" w:after="0"/>
      </w:pPr>
      <w:r>
        <w:t>DSP Programming</w:t>
      </w:r>
    </w:p>
    <w:p>
      <w:pPr>
        <w:numPr>
          <w:ilvl w:val="1"/>
          <w:numId w:val="900"/>
        </w:numPr>
        <w:spacing w:before="0" w:after="0"/>
      </w:pPr>
      <w:r>
        <w:t>DSP Applications</w:t>
      </w:r>
    </w:p>
    <w:p>
      <w:pPr>
        <w:numPr>
          <w:ilvl w:val="2"/>
          <w:numId w:val="900"/>
        </w:numPr>
        <w:spacing w:before="0" w:after="0"/>
      </w:pPr>
      <w:r>
        <w:t>Audio Processing</w:t>
      </w:r>
    </w:p>
    <w:p>
      <w:pPr>
        <w:numPr>
          <w:ilvl w:val="2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0"/>
          <w:numId w:val="900"/>
        </w:numPr>
        <w:spacing w:before="0" w:after="0"/>
      </w:pPr>
      <w:r>
        <w:t>Low-Power Design</w:t>
      </w:r>
    </w:p>
    <w:p>
      <w:pPr>
        <w:numPr>
          <w:ilvl w:val="1"/>
          <w:numId w:val="900"/>
        </w:numPr>
        <w:spacing w:before="0" w:after="0"/>
      </w:pPr>
      <w:r>
        <w:t>Power Consumption Sources</w:t>
      </w:r>
    </w:p>
    <w:p>
      <w:pPr>
        <w:numPr>
          <w:ilvl w:val="2"/>
          <w:numId w:val="900"/>
        </w:numPr>
        <w:spacing w:before="0" w:after="0"/>
      </w:pPr>
      <w:r>
        <w:t>Static Power</w:t>
      </w:r>
    </w:p>
    <w:p>
      <w:pPr>
        <w:numPr>
          <w:ilvl w:val="2"/>
          <w:numId w:val="900"/>
        </w:numPr>
        <w:spacing w:before="0" w:after="0"/>
      </w:pPr>
      <w:r>
        <w:t>Dynamic Power</w:t>
      </w:r>
    </w:p>
    <w:p>
      <w:pPr>
        <w:numPr>
          <w:ilvl w:val="2"/>
          <w:numId w:val="900"/>
        </w:numPr>
        <w:spacing w:before="0" w:after="0"/>
      </w:pPr>
      <w:r>
        <w:t>Leakage Power</w:t>
      </w:r>
    </w:p>
    <w:p>
      <w:pPr>
        <w:numPr>
          <w:ilvl w:val="1"/>
          <w:numId w:val="900"/>
        </w:numPr>
        <w:spacing w:before="0" w:after="0"/>
      </w:pPr>
      <w:r>
        <w:t>Power Management Techniques</w:t>
      </w:r>
    </w:p>
    <w:p>
      <w:pPr>
        <w:numPr>
          <w:ilvl w:val="2"/>
          <w:numId w:val="900"/>
        </w:numPr>
        <w:spacing w:before="0" w:after="0"/>
      </w:pPr>
      <w:r>
        <w:t>Clock Gating</w:t>
      </w:r>
    </w:p>
    <w:p>
      <w:pPr>
        <w:numPr>
          <w:ilvl w:val="2"/>
          <w:numId w:val="900"/>
        </w:numPr>
        <w:spacing w:before="0" w:after="0"/>
      </w:pPr>
      <w:r>
        <w:t>Power Gating</w:t>
      </w:r>
    </w:p>
    <w:p>
      <w:pPr>
        <w:numPr>
          <w:ilvl w:val="2"/>
          <w:numId w:val="900"/>
        </w:numPr>
        <w:spacing w:before="0" w:after="0"/>
      </w:pPr>
      <w:r>
        <w:t>Dynamic Voltage Scaling</w:t>
      </w:r>
    </w:p>
    <w:p>
      <w:pPr>
        <w:numPr>
          <w:ilvl w:val="2"/>
          <w:numId w:val="900"/>
        </w:numPr>
        <w:spacing w:before="0" w:after="0"/>
      </w:pPr>
      <w:r>
        <w:t>Dynamic Frequency Scaling</w:t>
      </w:r>
    </w:p>
    <w:p>
      <w:pPr>
        <w:numPr>
          <w:ilvl w:val="1"/>
          <w:numId w:val="900"/>
        </w:numPr>
        <w:spacing w:before="0" w:after="0"/>
      </w:pPr>
      <w:r>
        <w:t>Sleep Modes and Wake-up</w:t>
      </w:r>
    </w:p>
    <w:p>
      <w:pPr>
        <w:numPr>
          <w:ilvl w:val="2"/>
          <w:numId w:val="900"/>
        </w:numPr>
        <w:spacing w:before="0" w:after="0"/>
      </w:pPr>
      <w:r>
        <w:t>Sleep Mode Types</w:t>
      </w:r>
    </w:p>
    <w:p>
      <w:pPr>
        <w:numPr>
          <w:ilvl w:val="2"/>
          <w:numId w:val="900"/>
        </w:numPr>
        <w:spacing w:before="0" w:after="0"/>
      </w:pPr>
      <w:r>
        <w:t>Wake-up Sources</w:t>
      </w:r>
    </w:p>
    <w:p>
      <w:pPr>
        <w:numPr>
          <w:ilvl w:val="2"/>
          <w:numId w:val="900"/>
        </w:numPr>
        <w:spacing w:before="0" w:after="0"/>
      </w:pPr>
      <w:r>
        <w:t>Power State Transitions</w:t>
      </w:r>
    </w:p>
    <w:p>
      <w:pPr>
        <w:numPr>
          <w:ilvl w:val="1"/>
          <w:numId w:val="900"/>
        </w:numPr>
        <w:spacing w:before="0" w:after="0"/>
      </w:pPr>
      <w:r>
        <w:t>Energy Harvesting</w:t>
      </w:r>
    </w:p>
    <w:p>
      <w:pPr>
        <w:numPr>
          <w:ilvl w:val="2"/>
          <w:numId w:val="900"/>
        </w:numPr>
        <w:spacing w:before="0" w:after="0"/>
      </w:pPr>
      <w:r>
        <w:t>Solar Energy Harvesting</w:t>
      </w:r>
    </w:p>
    <w:p>
      <w:pPr>
        <w:numPr>
          <w:ilvl w:val="2"/>
          <w:numId w:val="900"/>
        </w:numPr>
        <w:spacing w:before="0" w:after="0"/>
      </w:pPr>
      <w:r>
        <w:t>Kinetic Energy Harvesting</w:t>
      </w:r>
    </w:p>
    <w:p>
      <w:pPr>
        <w:numPr>
          <w:ilvl w:val="2"/>
          <w:numId w:val="900"/>
        </w:numPr>
        <w:spacing w:before="0" w:after="0"/>
      </w:pPr>
      <w:r>
        <w:t>Thermal Energy Harvesting</w:t>
      </w:r>
    </w:p>
    <w:p>
      <w:pPr>
        <w:numPr>
          <w:ilvl w:val="0"/>
          <w:numId w:val="900"/>
        </w:numPr>
        <w:spacing w:before="0" w:after="0"/>
      </w:pPr>
      <w:r>
        <w:t>Embedded System Security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2"/>
          <w:numId w:val="900"/>
        </w:numPr>
        <w:spacing w:before="0" w:after="0"/>
      </w:pPr>
      <w:r>
        <w:t>Physical Attacks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Software Attacks</w:t>
      </w:r>
    </w:p>
    <w:p>
      <w:pPr>
        <w:numPr>
          <w:ilvl w:val="2"/>
          <w:numId w:val="900"/>
        </w:numPr>
        <w:spacing w:before="0" w:after="0"/>
      </w:pPr>
      <w:r>
        <w:t>Network Attacks</w:t>
      </w:r>
    </w:p>
    <w:p>
      <w:pPr>
        <w:numPr>
          <w:ilvl w:val="1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Secure Boot</w:t>
      </w:r>
    </w:p>
    <w:p>
      <w:pPr>
        <w:numPr>
          <w:ilvl w:val="1"/>
          <w:numId w:val="900"/>
        </w:numPr>
        <w:spacing w:before="0" w:after="0"/>
      </w:pPr>
      <w:r>
        <w:t>Hardware Security</w:t>
      </w:r>
    </w:p>
    <w:p>
      <w:pPr>
        <w:numPr>
          <w:ilvl w:val="2"/>
          <w:numId w:val="900"/>
        </w:numPr>
        <w:spacing w:before="0" w:after="0"/>
      </w:pPr>
      <w:r>
        <w:t>Trusted Platform Module</w:t>
      </w:r>
    </w:p>
    <w:p>
      <w:pPr>
        <w:numPr>
          <w:ilvl w:val="2"/>
          <w:numId w:val="900"/>
        </w:numPr>
        <w:spacing w:before="0" w:after="0"/>
      </w:pPr>
      <w:r>
        <w:t>Hardware Security Module</w:t>
      </w:r>
    </w:p>
    <w:p>
      <w:pPr>
        <w:numPr>
          <w:ilvl w:val="2"/>
          <w:numId w:val="900"/>
        </w:numPr>
        <w:spacing w:before="0" w:after="0"/>
      </w:pPr>
      <w:r>
        <w:t>Physical Unclonable Functions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Secure Protocols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Internet of Things Systems</w:t>
      </w:r>
    </w:p>
    <w:p>
      <w:pPr>
        <w:numPr>
          <w:ilvl w:val="1"/>
          <w:numId w:val="900"/>
        </w:numPr>
        <w:spacing w:before="0" w:after="0"/>
      </w:pPr>
      <w:r>
        <w:t>IoT Architecture</w:t>
      </w:r>
    </w:p>
    <w:p>
      <w:pPr>
        <w:numPr>
          <w:ilvl w:val="2"/>
          <w:numId w:val="900"/>
        </w:numPr>
        <w:spacing w:before="0" w:after="0"/>
      </w:pPr>
      <w:r>
        <w:t>Device Layer</w:t>
      </w:r>
    </w:p>
    <w:p>
      <w:pPr>
        <w:numPr>
          <w:ilvl w:val="2"/>
          <w:numId w:val="900"/>
        </w:numPr>
        <w:spacing w:before="0" w:after="0"/>
      </w:pPr>
      <w:r>
        <w:t>Connectivity Layer</w:t>
      </w:r>
    </w:p>
    <w:p>
      <w:pPr>
        <w:numPr>
          <w:ilvl w:val="2"/>
          <w:numId w:val="900"/>
        </w:numPr>
        <w:spacing w:before="0" w:after="0"/>
      </w:pPr>
      <w:r>
        <w:t>Data Processing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IoT Communication Protocols</w:t>
      </w:r>
    </w:p>
    <w:p>
      <w:pPr>
        <w:numPr>
          <w:ilvl w:val="2"/>
          <w:numId w:val="900"/>
        </w:numPr>
        <w:spacing w:before="0" w:after="0"/>
      </w:pPr>
      <w:r>
        <w:t>MQTT Protocol</w:t>
      </w:r>
    </w:p>
    <w:p>
      <w:pPr>
        <w:numPr>
          <w:ilvl w:val="2"/>
          <w:numId w:val="900"/>
        </w:numPr>
        <w:spacing w:before="0" w:after="0"/>
      </w:pPr>
      <w:r>
        <w:t>CoAP Protocol</w:t>
      </w:r>
    </w:p>
    <w:p>
      <w:pPr>
        <w:numPr>
          <w:ilvl w:val="2"/>
          <w:numId w:val="900"/>
        </w:numPr>
        <w:spacing w:before="0" w:after="0"/>
      </w:pPr>
      <w:r>
        <w:t>HTTP/HTTPS</w:t>
      </w:r>
    </w:p>
    <w:p>
      <w:pPr>
        <w:numPr>
          <w:ilvl w:val="2"/>
          <w:numId w:val="900"/>
        </w:numPr>
        <w:spacing w:before="0" w:after="0"/>
      </w:pPr>
      <w:r>
        <w:t>WebSocket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Edge Device Capabilities</w:t>
      </w:r>
    </w:p>
    <w:p>
      <w:pPr>
        <w:numPr>
          <w:ilvl w:val="2"/>
          <w:numId w:val="900"/>
        </w:numPr>
        <w:spacing w:before="0" w:after="0"/>
      </w:pPr>
      <w:r>
        <w:t>Local Data Processing</w:t>
      </w:r>
    </w:p>
    <w:p>
      <w:pPr>
        <w:numPr>
          <w:ilvl w:val="2"/>
          <w:numId w:val="900"/>
        </w:numPr>
        <w:spacing w:before="0" w:after="0"/>
      </w:pPr>
      <w:r>
        <w:t>Edge-Cloud Integration</w:t>
      </w:r>
    </w:p>
    <w:p>
      <w:pPr>
        <w:numPr>
          <w:ilvl w:val="1"/>
          <w:numId w:val="900"/>
        </w:numPr>
        <w:spacing w:before="0" w:after="0"/>
      </w:pPr>
      <w:r>
        <w:t>IoT Security Considerations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Firmware Updates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