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Microelectronic Circuits</w:t>
      </w:r>
    </w:p>
    <w:p>
      <w:pPr>
        <w:pStyle w:val="Heading1"/>
      </w:pPr>
      <w:r>
        <w:t>Introduction to Microelectronics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The Vacuum Tube Era</w:t>
      </w:r>
    </w:p>
    <w:p>
      <w:pPr>
        <w:numPr>
          <w:ilvl w:val="2"/>
          <w:numId w:val="900"/>
        </w:numPr>
        <w:spacing w:before="0" w:after="0"/>
      </w:pPr>
      <w:r>
        <w:t>Basic Operation of Vacuum Tubes</w:t>
      </w:r>
    </w:p>
    <w:p>
      <w:pPr>
        <w:numPr>
          <w:ilvl w:val="2"/>
          <w:numId w:val="900"/>
        </w:numPr>
        <w:spacing w:before="0" w:after="0"/>
      </w:pPr>
      <w:r>
        <w:t>Limitations of Vacuum Tubes</w:t>
      </w:r>
    </w:p>
    <w:p>
      <w:pPr>
        <w:numPr>
          <w:ilvl w:val="2"/>
          <w:numId w:val="900"/>
        </w:numPr>
        <w:spacing w:before="0" w:after="0"/>
      </w:pPr>
      <w:r>
        <w:t>Early Electronic Applications</w:t>
      </w:r>
    </w:p>
    <w:p>
      <w:pPr>
        <w:numPr>
          <w:ilvl w:val="1"/>
          <w:numId w:val="900"/>
        </w:numPr>
        <w:spacing w:before="0" w:after="0"/>
      </w:pPr>
      <w:r>
        <w:t>Invention of the Transistor</w:t>
      </w:r>
    </w:p>
    <w:p>
      <w:pPr>
        <w:numPr>
          <w:ilvl w:val="2"/>
          <w:numId w:val="900"/>
        </w:numPr>
        <w:spacing w:before="0" w:after="0"/>
      </w:pPr>
      <w:r>
        <w:t>Point-Contact Transistor</w:t>
      </w:r>
    </w:p>
    <w:p>
      <w:pPr>
        <w:numPr>
          <w:ilvl w:val="2"/>
          <w:numId w:val="900"/>
        </w:numPr>
        <w:spacing w:before="0" w:after="0"/>
      </w:pPr>
      <w:r>
        <w:t>Junction Transistor</w:t>
      </w:r>
    </w:p>
    <w:p>
      <w:pPr>
        <w:numPr>
          <w:ilvl w:val="2"/>
          <w:numId w:val="900"/>
        </w:numPr>
        <w:spacing w:before="0" w:after="0"/>
      </w:pPr>
      <w:r>
        <w:t>Impact on Electronics Industry</w:t>
      </w:r>
    </w:p>
    <w:p>
      <w:pPr>
        <w:numPr>
          <w:ilvl w:val="1"/>
          <w:numId w:val="900"/>
        </w:numPr>
        <w:spacing w:before="0" w:after="0"/>
      </w:pPr>
      <w:r>
        <w:t>The Integrated Circuit Revolution</w:t>
      </w:r>
    </w:p>
    <w:p>
      <w:pPr>
        <w:numPr>
          <w:ilvl w:val="2"/>
          <w:numId w:val="900"/>
        </w:numPr>
        <w:spacing w:before="0" w:after="0"/>
      </w:pPr>
      <w:r>
        <w:t>Monolithic Integration Concept</w:t>
      </w:r>
    </w:p>
    <w:p>
      <w:pPr>
        <w:numPr>
          <w:ilvl w:val="2"/>
          <w:numId w:val="900"/>
        </w:numPr>
        <w:spacing w:before="0" w:after="0"/>
      </w:pPr>
      <w:r>
        <w:t>Planar Process Development</w:t>
      </w:r>
    </w:p>
    <w:p>
      <w:pPr>
        <w:numPr>
          <w:ilvl w:val="2"/>
          <w:numId w:val="900"/>
        </w:numPr>
        <w:spacing w:before="0" w:after="0"/>
      </w:pPr>
      <w:r>
        <w:t>Miniaturization Benefits</w:t>
      </w:r>
    </w:p>
    <w:p>
      <w:pPr>
        <w:numPr>
          <w:ilvl w:val="2"/>
          <w:numId w:val="900"/>
        </w:numPr>
        <w:spacing w:before="0" w:after="0"/>
      </w:pPr>
      <w:r>
        <w:t>Cost Reduction Impact</w:t>
      </w:r>
    </w:p>
    <w:p>
      <w:pPr>
        <w:numPr>
          <w:ilvl w:val="1"/>
          <w:numId w:val="900"/>
        </w:numPr>
        <w:spacing w:before="0" w:after="0"/>
      </w:pPr>
      <w:r>
        <w:t>Moore's Law and Scaling Trends</w:t>
      </w:r>
    </w:p>
    <w:p>
      <w:pPr>
        <w:numPr>
          <w:ilvl w:val="2"/>
          <w:numId w:val="900"/>
        </w:numPr>
        <w:spacing w:before="0" w:after="0"/>
      </w:pPr>
      <w:r>
        <w:t>Definition and Original Formulation</w:t>
      </w:r>
    </w:p>
    <w:p>
      <w:pPr>
        <w:numPr>
          <w:ilvl w:val="2"/>
          <w:numId w:val="900"/>
        </w:numPr>
        <w:spacing w:before="0" w:after="0"/>
      </w:pPr>
      <w:r>
        <w:t>Device Scaling Implications</w:t>
      </w:r>
    </w:p>
    <w:p>
      <w:pPr>
        <w:numPr>
          <w:ilvl w:val="2"/>
          <w:numId w:val="900"/>
        </w:numPr>
        <w:spacing w:before="0" w:after="0"/>
      </w:pPr>
      <w:r>
        <w:t>Economic Impact on Industry</w:t>
      </w:r>
    </w:p>
    <w:p>
      <w:pPr>
        <w:numPr>
          <w:ilvl w:val="2"/>
          <w:numId w:val="900"/>
        </w:numPr>
        <w:spacing w:before="0" w:after="0"/>
      </w:pPr>
      <w:r>
        <w:t>Physical Limitations and Future Challenges</w:t>
      </w:r>
    </w:p>
    <w:p>
      <w:pPr>
        <w:numPr>
          <w:ilvl w:val="0"/>
          <w:numId w:val="900"/>
        </w:numPr>
        <w:spacing w:before="0" w:after="0"/>
      </w:pPr>
      <w:r>
        <w:t>Signal Types and Characteristics</w:t>
      </w:r>
    </w:p>
    <w:p>
      <w:pPr>
        <w:numPr>
          <w:ilvl w:val="1"/>
          <w:numId w:val="900"/>
        </w:numPr>
        <w:spacing w:before="0" w:after="0"/>
      </w:pPr>
      <w:r>
        <w:t>Analog Signals</w:t>
      </w:r>
    </w:p>
    <w:p>
      <w:pPr>
        <w:numPr>
          <w:ilvl w:val="2"/>
          <w:numId w:val="900"/>
        </w:numPr>
        <w:spacing w:before="0" w:after="0"/>
      </w:pPr>
      <w:r>
        <w:t>Continuous-Time Nature</w:t>
      </w:r>
    </w:p>
    <w:p>
      <w:pPr>
        <w:numPr>
          <w:ilvl w:val="2"/>
          <w:numId w:val="900"/>
        </w:numPr>
        <w:spacing w:before="0" w:after="0"/>
      </w:pPr>
      <w:r>
        <w:t>Amplitude Variations</w:t>
      </w:r>
    </w:p>
    <w:p>
      <w:pPr>
        <w:numPr>
          <w:ilvl w:val="2"/>
          <w:numId w:val="900"/>
        </w:numPr>
        <w:spacing w:before="0" w:after="0"/>
      </w:pPr>
      <w:r>
        <w:t>Frequency Content</w:t>
      </w:r>
    </w:p>
    <w:p>
      <w:pPr>
        <w:numPr>
          <w:ilvl w:val="1"/>
          <w:numId w:val="900"/>
        </w:numPr>
        <w:spacing w:before="0" w:after="0"/>
      </w:pPr>
      <w:r>
        <w:t>Digital Signals</w:t>
      </w:r>
    </w:p>
    <w:p>
      <w:pPr>
        <w:numPr>
          <w:ilvl w:val="2"/>
          <w:numId w:val="900"/>
        </w:numPr>
        <w:spacing w:before="0" w:after="0"/>
      </w:pPr>
      <w:r>
        <w:t>Discrete-Time Nature</w:t>
      </w:r>
    </w:p>
    <w:p>
      <w:pPr>
        <w:numPr>
          <w:ilvl w:val="2"/>
          <w:numId w:val="900"/>
        </w:numPr>
        <w:spacing w:before="0" w:after="0"/>
      </w:pPr>
      <w:r>
        <w:t>Binary Logic Levels</w:t>
      </w:r>
    </w:p>
    <w:p>
      <w:pPr>
        <w:numPr>
          <w:ilvl w:val="2"/>
          <w:numId w:val="900"/>
        </w:numPr>
        <w:spacing w:before="0" w:after="0"/>
      </w:pPr>
      <w:r>
        <w:t>Noise Immunity Advantages</w:t>
      </w:r>
    </w:p>
    <w:p>
      <w:pPr>
        <w:numPr>
          <w:ilvl w:val="1"/>
          <w:numId w:val="900"/>
        </w:numPr>
        <w:spacing w:before="0" w:after="0"/>
      </w:pPr>
      <w:r>
        <w:t>Signal Conversion</w:t>
      </w:r>
    </w:p>
    <w:p>
      <w:pPr>
        <w:numPr>
          <w:ilvl w:val="2"/>
          <w:numId w:val="900"/>
        </w:numPr>
        <w:spacing w:before="0" w:after="0"/>
      </w:pPr>
      <w:r>
        <w:t>Analog-to-Digital Conversion</w:t>
      </w:r>
    </w:p>
    <w:p>
      <w:pPr>
        <w:numPr>
          <w:ilvl w:val="2"/>
          <w:numId w:val="900"/>
        </w:numPr>
        <w:spacing w:before="0" w:after="0"/>
      </w:pPr>
      <w:r>
        <w:t>Digital-to-Analog Conversion</w:t>
      </w:r>
    </w:p>
    <w:p>
      <w:pPr>
        <w:numPr>
          <w:ilvl w:val="1"/>
          <w:numId w:val="900"/>
        </w:numPr>
        <w:spacing w:before="0" w:after="0"/>
      </w:pPr>
      <w:r>
        <w:t>Applications and Trade-offs</w:t>
      </w:r>
    </w:p>
    <w:p>
      <w:pPr>
        <w:numPr>
          <w:ilvl w:val="2"/>
          <w:numId w:val="900"/>
        </w:numPr>
        <w:spacing w:before="0" w:after="0"/>
      </w:pPr>
      <w:r>
        <w:t>Analog Circuit Applications</w:t>
      </w:r>
    </w:p>
    <w:p>
      <w:pPr>
        <w:numPr>
          <w:ilvl w:val="2"/>
          <w:numId w:val="900"/>
        </w:numPr>
        <w:spacing w:before="0" w:after="0"/>
      </w:pPr>
      <w:r>
        <w:t>Digital Circuit Applications</w:t>
      </w:r>
    </w:p>
    <w:p>
      <w:pPr>
        <w:numPr>
          <w:ilvl w:val="2"/>
          <w:numId w:val="900"/>
        </w:numPr>
        <w:spacing w:before="0" w:after="0"/>
      </w:pPr>
      <w:r>
        <w:t>Mixed-Signal Systems</w:t>
      </w:r>
    </w:p>
    <w:p>
      <w:pPr>
        <w:numPr>
          <w:ilvl w:val="0"/>
          <w:numId w:val="900"/>
        </w:numPr>
        <w:spacing w:before="0" w:after="0"/>
      </w:pPr>
      <w:r>
        <w:t>Fundamental Circuit Analysis Review</w:t>
      </w:r>
    </w:p>
    <w:p>
      <w:pPr>
        <w:numPr>
          <w:ilvl w:val="1"/>
          <w:numId w:val="900"/>
        </w:numPr>
        <w:spacing w:before="0" w:after="0"/>
      </w:pPr>
      <w:r>
        <w:t>Basic Laws and Theorems</w:t>
      </w:r>
    </w:p>
    <w:p>
      <w:pPr>
        <w:numPr>
          <w:ilvl w:val="2"/>
          <w:numId w:val="900"/>
        </w:numPr>
        <w:spacing w:before="0" w:after="0"/>
      </w:pPr>
      <w:r>
        <w:t>Ohm's Law Applications</w:t>
      </w:r>
    </w:p>
    <w:p>
      <w:pPr>
        <w:numPr>
          <w:ilvl w:val="2"/>
          <w:numId w:val="900"/>
        </w:numPr>
        <w:spacing w:before="0" w:after="0"/>
      </w:pPr>
      <w:r>
        <w:t>Kirchhoff's Voltage Law</w:t>
      </w:r>
    </w:p>
    <w:p>
      <w:pPr>
        <w:numPr>
          <w:ilvl w:val="2"/>
          <w:numId w:val="900"/>
        </w:numPr>
        <w:spacing w:before="0" w:after="0"/>
      </w:pPr>
      <w:r>
        <w:t>Kirchhoff's Current Law</w:t>
      </w:r>
    </w:p>
    <w:p>
      <w:pPr>
        <w:numPr>
          <w:ilvl w:val="2"/>
          <w:numId w:val="900"/>
        </w:numPr>
        <w:spacing w:before="0" w:after="0"/>
      </w:pPr>
      <w:r>
        <w:t>Power Calculations</w:t>
      </w:r>
    </w:p>
    <w:p>
      <w:pPr>
        <w:numPr>
          <w:ilvl w:val="1"/>
          <w:numId w:val="900"/>
        </w:numPr>
        <w:spacing w:before="0" w:after="0"/>
      </w:pPr>
      <w:r>
        <w:t>Network Analysis Techniques</w:t>
      </w:r>
    </w:p>
    <w:p>
      <w:pPr>
        <w:numPr>
          <w:ilvl w:val="2"/>
          <w:numId w:val="900"/>
        </w:numPr>
        <w:spacing w:before="0" w:after="0"/>
      </w:pPr>
      <w:r>
        <w:t>Node Analysis Method</w:t>
      </w:r>
    </w:p>
    <w:p>
      <w:pPr>
        <w:numPr>
          <w:ilvl w:val="2"/>
          <w:numId w:val="900"/>
        </w:numPr>
        <w:spacing w:before="0" w:after="0"/>
      </w:pPr>
      <w:r>
        <w:t>Loop Analysis Method</w:t>
      </w:r>
    </w:p>
    <w:p>
      <w:pPr>
        <w:numPr>
          <w:ilvl w:val="2"/>
          <w:numId w:val="900"/>
        </w:numPr>
        <w:spacing w:before="0" w:after="0"/>
      </w:pPr>
      <w:r>
        <w:t>Superposition Principle</w:t>
      </w:r>
    </w:p>
    <w:p>
      <w:pPr>
        <w:numPr>
          <w:ilvl w:val="1"/>
          <w:numId w:val="900"/>
        </w:numPr>
        <w:spacing w:before="0" w:after="0"/>
      </w:pPr>
      <w:r>
        <w:t>Circuit Equivalents</w:t>
      </w:r>
    </w:p>
    <w:p>
      <w:pPr>
        <w:numPr>
          <w:ilvl w:val="2"/>
          <w:numId w:val="900"/>
        </w:numPr>
        <w:spacing w:before="0" w:after="0"/>
      </w:pPr>
      <w:r>
        <w:t>Thevenin Equivalent Circuits</w:t>
      </w:r>
    </w:p>
    <w:p>
      <w:pPr>
        <w:numPr>
          <w:ilvl w:val="2"/>
          <w:numId w:val="900"/>
        </w:numPr>
        <w:spacing w:before="0" w:after="0"/>
      </w:pPr>
      <w:r>
        <w:t>Norton Equivalent Circuits</w:t>
      </w:r>
    </w:p>
    <w:p>
      <w:pPr>
        <w:numPr>
          <w:ilvl w:val="2"/>
          <w:numId w:val="900"/>
        </w:numPr>
        <w:spacing w:before="0" w:after="0"/>
      </w:pPr>
      <w:r>
        <w:t>Source Transformation</w:t>
      </w:r>
    </w:p>
    <w:p>
      <w:pPr>
        <w:numPr>
          <w:ilvl w:val="1"/>
          <w:numId w:val="900"/>
        </w:numPr>
        <w:spacing w:before="0" w:after="0"/>
      </w:pPr>
      <w:r>
        <w:t>AC Circuit Analysis</w:t>
      </w:r>
    </w:p>
    <w:p>
      <w:pPr>
        <w:numPr>
          <w:ilvl w:val="2"/>
          <w:numId w:val="900"/>
        </w:numPr>
        <w:spacing w:before="0" w:after="0"/>
      </w:pPr>
      <w:r>
        <w:t>Phasor Representation</w:t>
      </w:r>
    </w:p>
    <w:p>
      <w:pPr>
        <w:numPr>
          <w:ilvl w:val="2"/>
          <w:numId w:val="900"/>
        </w:numPr>
        <w:spacing w:before="0" w:after="0"/>
      </w:pPr>
      <w:r>
        <w:t>Impedance Concepts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Sinusoidal Steady-State Analysis</w:t>
      </w:r>
    </w:p>
    <w:p>
      <w:pPr>
        <w:pStyle w:val="Heading1"/>
      </w:pPr>
      <w:r>
        <w:t>Semiconductor Physics Fundamentals</w:t>
      </w:r>
    </w:p>
    <w:p>
      <w:pPr>
        <w:numPr>
          <w:ilvl w:val="0"/>
          <w:numId w:val="900"/>
        </w:numPr>
        <w:spacing w:before="0" w:after="0"/>
      </w:pPr>
      <w:r>
        <w:t>Crystal Structure and Properties</w:t>
      </w:r>
    </w:p>
    <w:p>
      <w:pPr>
        <w:numPr>
          <w:ilvl w:val="1"/>
          <w:numId w:val="900"/>
        </w:numPr>
        <w:spacing w:before="0" w:after="0"/>
      </w:pPr>
      <w:r>
        <w:t>Silicon Crystal Lattice</w:t>
      </w:r>
    </w:p>
    <w:p>
      <w:pPr>
        <w:numPr>
          <w:ilvl w:val="2"/>
          <w:numId w:val="900"/>
        </w:numPr>
        <w:spacing w:before="0" w:after="0"/>
      </w:pPr>
      <w:r>
        <w:t>Diamond Crystal Structure</w:t>
      </w:r>
    </w:p>
    <w:p>
      <w:pPr>
        <w:numPr>
          <w:ilvl w:val="2"/>
          <w:numId w:val="900"/>
        </w:numPr>
        <w:spacing w:before="0" w:after="0"/>
      </w:pPr>
      <w:r>
        <w:t>Unit Cell Geometry</w:t>
      </w:r>
    </w:p>
    <w:p>
      <w:pPr>
        <w:numPr>
          <w:ilvl w:val="2"/>
          <w:numId w:val="900"/>
        </w:numPr>
        <w:spacing w:before="0" w:after="0"/>
      </w:pPr>
      <w:r>
        <w:t>Lattice Constants</w:t>
      </w:r>
    </w:p>
    <w:p>
      <w:pPr>
        <w:numPr>
          <w:ilvl w:val="1"/>
          <w:numId w:val="900"/>
        </w:numPr>
        <w:spacing w:before="0" w:after="0"/>
      </w:pPr>
      <w:r>
        <w:t>Crystal Defects and Impurities</w:t>
      </w:r>
    </w:p>
    <w:p>
      <w:pPr>
        <w:numPr>
          <w:ilvl w:val="2"/>
          <w:numId w:val="900"/>
        </w:numPr>
        <w:spacing w:before="0" w:after="0"/>
      </w:pPr>
      <w:r>
        <w:t>Point Defects</w:t>
      </w:r>
    </w:p>
    <w:p>
      <w:pPr>
        <w:numPr>
          <w:ilvl w:val="2"/>
          <w:numId w:val="900"/>
        </w:numPr>
        <w:spacing w:before="0" w:after="0"/>
      </w:pPr>
      <w:r>
        <w:t>Line Defects</w:t>
      </w:r>
    </w:p>
    <w:p>
      <w:pPr>
        <w:numPr>
          <w:ilvl w:val="2"/>
          <w:numId w:val="900"/>
        </w:numPr>
        <w:spacing w:before="0" w:after="0"/>
      </w:pPr>
      <w:r>
        <w:t>Surface Effects</w:t>
      </w:r>
    </w:p>
    <w:p>
      <w:pPr>
        <w:numPr>
          <w:ilvl w:val="0"/>
          <w:numId w:val="900"/>
        </w:numPr>
        <w:spacing w:before="0" w:after="0"/>
      </w:pPr>
      <w:r>
        <w:t>Intrinsic Semiconductors</w:t>
      </w:r>
    </w:p>
    <w:p>
      <w:pPr>
        <w:numPr>
          <w:ilvl w:val="1"/>
          <w:numId w:val="900"/>
        </w:numPr>
        <w:spacing w:before="0" w:after="0"/>
      </w:pPr>
      <w:r>
        <w:t>Atomic Structure and Bonding</w:t>
      </w:r>
    </w:p>
    <w:p>
      <w:pPr>
        <w:numPr>
          <w:ilvl w:val="2"/>
          <w:numId w:val="900"/>
        </w:numPr>
        <w:spacing w:before="0" w:after="0"/>
      </w:pPr>
      <w:r>
        <w:t>Covalent Bonding in Silicon</w:t>
      </w:r>
    </w:p>
    <w:p>
      <w:pPr>
        <w:numPr>
          <w:ilvl w:val="2"/>
          <w:numId w:val="900"/>
        </w:numPr>
        <w:spacing w:before="0" w:after="0"/>
      </w:pPr>
      <w:r>
        <w:t>Energy Band Formation</w:t>
      </w:r>
    </w:p>
    <w:p>
      <w:pPr>
        <w:numPr>
          <w:ilvl w:val="2"/>
          <w:numId w:val="900"/>
        </w:numPr>
        <w:spacing w:before="0" w:after="0"/>
      </w:pPr>
      <w:r>
        <w:t>Valence and Conduction Bands</w:t>
      </w:r>
    </w:p>
    <w:p>
      <w:pPr>
        <w:numPr>
          <w:ilvl w:val="1"/>
          <w:numId w:val="900"/>
        </w:numPr>
        <w:spacing w:before="0" w:after="0"/>
      </w:pPr>
      <w:r>
        <w:t>Charge Carriers</w:t>
      </w:r>
    </w:p>
    <w:p>
      <w:pPr>
        <w:numPr>
          <w:ilvl w:val="2"/>
          <w:numId w:val="900"/>
        </w:numPr>
        <w:spacing w:before="0" w:after="0"/>
      </w:pPr>
      <w:r>
        <w:t>Electrons in Conduction Band</w:t>
      </w:r>
    </w:p>
    <w:p>
      <w:pPr>
        <w:numPr>
          <w:ilvl w:val="2"/>
          <w:numId w:val="900"/>
        </w:numPr>
        <w:spacing w:before="0" w:after="0"/>
      </w:pPr>
      <w:r>
        <w:t>Holes in Valence Band</w:t>
      </w:r>
    </w:p>
    <w:p>
      <w:pPr>
        <w:numPr>
          <w:ilvl w:val="2"/>
          <w:numId w:val="900"/>
        </w:numPr>
        <w:spacing w:before="0" w:after="0"/>
      </w:pPr>
      <w:r>
        <w:t>Electron-Hole Pair Generation</w:t>
      </w:r>
    </w:p>
    <w:p>
      <w:pPr>
        <w:numPr>
          <w:ilvl w:val="2"/>
          <w:numId w:val="900"/>
        </w:numPr>
        <w:spacing w:before="0" w:after="0"/>
      </w:pPr>
      <w:r>
        <w:t>Intrinsic Carrier Concentration</w:t>
      </w:r>
    </w:p>
    <w:p>
      <w:pPr>
        <w:numPr>
          <w:ilvl w:val="1"/>
          <w:numId w:val="900"/>
        </w:numPr>
        <w:spacing w:before="0" w:after="0"/>
      </w:pPr>
      <w:r>
        <w:t>Generation and Recombination Processes</w:t>
      </w:r>
    </w:p>
    <w:p>
      <w:pPr>
        <w:numPr>
          <w:ilvl w:val="2"/>
          <w:numId w:val="900"/>
        </w:numPr>
        <w:spacing w:before="0" w:after="0"/>
      </w:pPr>
      <w:r>
        <w:t>Thermal Generation Mechanisms</w:t>
      </w:r>
    </w:p>
    <w:p>
      <w:pPr>
        <w:numPr>
          <w:ilvl w:val="2"/>
          <w:numId w:val="900"/>
        </w:numPr>
        <w:spacing w:before="0" w:after="0"/>
      </w:pPr>
      <w:r>
        <w:t>Direct Recombination</w:t>
      </w:r>
    </w:p>
    <w:p>
      <w:pPr>
        <w:numPr>
          <w:ilvl w:val="2"/>
          <w:numId w:val="900"/>
        </w:numPr>
        <w:spacing w:before="0" w:after="0"/>
      </w:pPr>
      <w:r>
        <w:t>Indirect Recombination</w:t>
      </w:r>
    </w:p>
    <w:p>
      <w:pPr>
        <w:numPr>
          <w:ilvl w:val="2"/>
          <w:numId w:val="900"/>
        </w:numPr>
        <w:spacing w:before="0" w:after="0"/>
      </w:pPr>
      <w:r>
        <w:t>Recombination Centers</w:t>
      </w:r>
    </w:p>
    <w:p>
      <w:pPr>
        <w:numPr>
          <w:ilvl w:val="0"/>
          <w:numId w:val="900"/>
        </w:numPr>
        <w:spacing w:before="0" w:after="0"/>
      </w:pPr>
      <w:r>
        <w:t>Extrinsic Semiconductors</w:t>
      </w:r>
    </w:p>
    <w:p>
      <w:pPr>
        <w:numPr>
          <w:ilvl w:val="1"/>
          <w:numId w:val="900"/>
        </w:numPr>
        <w:spacing w:before="0" w:after="0"/>
      </w:pPr>
      <w:r>
        <w:t>Doping Fundamentals</w:t>
      </w:r>
    </w:p>
    <w:p>
      <w:pPr>
        <w:numPr>
          <w:ilvl w:val="2"/>
          <w:numId w:val="900"/>
        </w:numPr>
        <w:spacing w:before="0" w:after="0"/>
      </w:pPr>
      <w:r>
        <w:t>Substitutional Doping Process</w:t>
      </w:r>
    </w:p>
    <w:p>
      <w:pPr>
        <w:numPr>
          <w:ilvl w:val="2"/>
          <w:numId w:val="900"/>
        </w:numPr>
        <w:spacing w:before="0" w:after="0"/>
      </w:pPr>
      <w:r>
        <w:t>Doping Concentration Effects</w:t>
      </w:r>
    </w:p>
    <w:p>
      <w:pPr>
        <w:numPr>
          <w:ilvl w:val="1"/>
          <w:numId w:val="900"/>
        </w:numPr>
        <w:spacing w:before="0" w:after="0"/>
      </w:pPr>
      <w:r>
        <w:t>n-type Semiconductors</w:t>
      </w:r>
    </w:p>
    <w:p>
      <w:pPr>
        <w:numPr>
          <w:ilvl w:val="2"/>
          <w:numId w:val="900"/>
        </w:numPr>
        <w:spacing w:before="0" w:after="0"/>
      </w:pPr>
      <w:r>
        <w:t>Donor Atoms and Energy Levels</w:t>
      </w:r>
    </w:p>
    <w:p>
      <w:pPr>
        <w:numPr>
          <w:ilvl w:val="2"/>
          <w:numId w:val="900"/>
        </w:numPr>
        <w:spacing w:before="0" w:after="0"/>
      </w:pPr>
      <w:r>
        <w:t>Phosphorus and Arsenic Donors</w:t>
      </w:r>
    </w:p>
    <w:p>
      <w:pPr>
        <w:numPr>
          <w:ilvl w:val="2"/>
          <w:numId w:val="900"/>
        </w:numPr>
        <w:spacing w:before="0" w:after="0"/>
      </w:pPr>
      <w:r>
        <w:t>Majority and Minority Carriers</w:t>
      </w:r>
    </w:p>
    <w:p>
      <w:pPr>
        <w:numPr>
          <w:ilvl w:val="2"/>
          <w:numId w:val="900"/>
        </w:numPr>
        <w:spacing w:before="0" w:after="0"/>
      </w:pPr>
      <w:r>
        <w:t>Fermi Level Position</w:t>
      </w:r>
    </w:p>
    <w:p>
      <w:pPr>
        <w:numPr>
          <w:ilvl w:val="1"/>
          <w:numId w:val="900"/>
        </w:numPr>
        <w:spacing w:before="0" w:after="0"/>
      </w:pPr>
      <w:r>
        <w:t>p-type Semiconductors</w:t>
      </w:r>
    </w:p>
    <w:p>
      <w:pPr>
        <w:numPr>
          <w:ilvl w:val="2"/>
          <w:numId w:val="900"/>
        </w:numPr>
        <w:spacing w:before="0" w:after="0"/>
      </w:pPr>
      <w:r>
        <w:t>Acceptor Atoms and Energy Levels</w:t>
      </w:r>
    </w:p>
    <w:p>
      <w:pPr>
        <w:numPr>
          <w:ilvl w:val="2"/>
          <w:numId w:val="900"/>
        </w:numPr>
        <w:spacing w:before="0" w:after="0"/>
      </w:pPr>
      <w:r>
        <w:t>Boron Acceptors</w:t>
      </w:r>
    </w:p>
    <w:p>
      <w:pPr>
        <w:numPr>
          <w:ilvl w:val="2"/>
          <w:numId w:val="900"/>
        </w:numPr>
        <w:spacing w:before="0" w:after="0"/>
      </w:pPr>
      <w:r>
        <w:t>Majority and Minority Carriers</w:t>
      </w:r>
    </w:p>
    <w:p>
      <w:pPr>
        <w:numPr>
          <w:ilvl w:val="2"/>
          <w:numId w:val="900"/>
        </w:numPr>
        <w:spacing w:before="0" w:after="0"/>
      </w:pPr>
      <w:r>
        <w:t>Fermi Level Position</w:t>
      </w:r>
    </w:p>
    <w:p>
      <w:pPr>
        <w:numPr>
          <w:ilvl w:val="0"/>
          <w:numId w:val="900"/>
        </w:numPr>
        <w:spacing w:before="0" w:after="0"/>
      </w:pPr>
      <w:r>
        <w:t>Carrier Transport Phenomena</w:t>
      </w:r>
    </w:p>
    <w:p>
      <w:pPr>
        <w:numPr>
          <w:ilvl w:val="1"/>
          <w:numId w:val="900"/>
        </w:numPr>
        <w:spacing w:before="0" w:after="0"/>
      </w:pPr>
      <w:r>
        <w:t>Drift Transport</w:t>
      </w:r>
    </w:p>
    <w:p>
      <w:pPr>
        <w:numPr>
          <w:ilvl w:val="2"/>
          <w:numId w:val="900"/>
        </w:numPr>
        <w:spacing w:before="0" w:after="0"/>
      </w:pPr>
      <w:r>
        <w:t>Electric Field Effects</w:t>
      </w:r>
    </w:p>
    <w:p>
      <w:pPr>
        <w:numPr>
          <w:ilvl w:val="2"/>
          <w:numId w:val="900"/>
        </w:numPr>
        <w:spacing w:before="0" w:after="0"/>
      </w:pPr>
      <w:r>
        <w:t>Carrier Mobility</w:t>
      </w:r>
    </w:p>
    <w:p>
      <w:pPr>
        <w:numPr>
          <w:ilvl w:val="2"/>
          <w:numId w:val="900"/>
        </w:numPr>
        <w:spacing w:before="0" w:after="0"/>
      </w:pPr>
      <w:r>
        <w:t>Velocity Saturation</w:t>
      </w:r>
    </w:p>
    <w:p>
      <w:pPr>
        <w:numPr>
          <w:ilvl w:val="2"/>
          <w:numId w:val="900"/>
        </w:numPr>
        <w:spacing w:before="0" w:after="0"/>
      </w:pPr>
      <w:r>
        <w:t>Drift Current Density</w:t>
      </w:r>
    </w:p>
    <w:p>
      <w:pPr>
        <w:numPr>
          <w:ilvl w:val="1"/>
          <w:numId w:val="900"/>
        </w:numPr>
        <w:spacing w:before="0" w:after="0"/>
      </w:pPr>
      <w:r>
        <w:t>Diffusion Transport</w:t>
      </w:r>
    </w:p>
    <w:p>
      <w:pPr>
        <w:numPr>
          <w:ilvl w:val="2"/>
          <w:numId w:val="900"/>
        </w:numPr>
        <w:spacing w:before="0" w:after="0"/>
      </w:pPr>
      <w:r>
        <w:t>Concentration Gradient Effects</w:t>
      </w:r>
    </w:p>
    <w:p>
      <w:pPr>
        <w:numPr>
          <w:ilvl w:val="2"/>
          <w:numId w:val="900"/>
        </w:numPr>
        <w:spacing w:before="0" w:after="0"/>
      </w:pPr>
      <w:r>
        <w:t>Diffusion Coefficient</w:t>
      </w:r>
    </w:p>
    <w:p>
      <w:pPr>
        <w:numPr>
          <w:ilvl w:val="2"/>
          <w:numId w:val="900"/>
        </w:numPr>
        <w:spacing w:before="0" w:after="0"/>
      </w:pPr>
      <w:r>
        <w:t>Diffusion Current Density</w:t>
      </w:r>
    </w:p>
    <w:p>
      <w:pPr>
        <w:numPr>
          <w:ilvl w:val="1"/>
          <w:numId w:val="900"/>
        </w:numPr>
        <w:spacing w:before="0" w:after="0"/>
      </w:pPr>
      <w:r>
        <w:t>Combined Transport Effects</w:t>
      </w:r>
    </w:p>
    <w:p>
      <w:pPr>
        <w:numPr>
          <w:ilvl w:val="2"/>
          <w:numId w:val="900"/>
        </w:numPr>
        <w:spacing w:before="0" w:after="0"/>
      </w:pPr>
      <w:r>
        <w:t>Einstein Relation</w:t>
      </w:r>
    </w:p>
    <w:p>
      <w:pPr>
        <w:numPr>
          <w:ilvl w:val="2"/>
          <w:numId w:val="900"/>
        </w:numPr>
        <w:spacing w:before="0" w:after="0"/>
      </w:pPr>
      <w:r>
        <w:t>Total Current Density</w:t>
      </w:r>
    </w:p>
    <w:p>
      <w:pPr>
        <w:numPr>
          <w:ilvl w:val="2"/>
          <w:numId w:val="900"/>
        </w:numPr>
        <w:spacing w:before="0" w:after="0"/>
      </w:pPr>
      <w:r>
        <w:t>Continuity Equation</w:t>
      </w:r>
    </w:p>
    <w:p>
      <w:pPr>
        <w:pStyle w:val="Heading1"/>
      </w:pPr>
      <w:r>
        <w:t>The p-n Junction and Diode Devices</w:t>
      </w:r>
    </w:p>
    <w:p>
      <w:pPr>
        <w:numPr>
          <w:ilvl w:val="0"/>
          <w:numId w:val="900"/>
        </w:numPr>
        <w:spacing w:before="0" w:after="0"/>
      </w:pPr>
      <w:r>
        <w:t>p-n Junction Formation and Equilibrium</w:t>
      </w:r>
    </w:p>
    <w:p>
      <w:pPr>
        <w:numPr>
          <w:ilvl w:val="1"/>
          <w:numId w:val="900"/>
        </w:numPr>
        <w:spacing w:before="0" w:after="0"/>
      </w:pPr>
      <w:r>
        <w:t>Junction Formation Process</w:t>
      </w:r>
    </w:p>
    <w:p>
      <w:pPr>
        <w:numPr>
          <w:ilvl w:val="2"/>
          <w:numId w:val="900"/>
        </w:numPr>
        <w:spacing w:before="0" w:after="0"/>
      </w:pPr>
      <w:r>
        <w:t>Carrier Diffusion at Junction</w:t>
      </w:r>
    </w:p>
    <w:p>
      <w:pPr>
        <w:numPr>
          <w:ilvl w:val="2"/>
          <w:numId w:val="900"/>
        </w:numPr>
        <w:spacing w:before="0" w:after="0"/>
      </w:pPr>
      <w:r>
        <w:t>Space Charge Region Development</w:t>
      </w:r>
    </w:p>
    <w:p>
      <w:pPr>
        <w:numPr>
          <w:ilvl w:val="2"/>
          <w:numId w:val="900"/>
        </w:numPr>
        <w:spacing w:before="0" w:after="0"/>
      </w:pPr>
      <w:r>
        <w:t>Electric Field Establishment</w:t>
      </w:r>
    </w:p>
    <w:p>
      <w:pPr>
        <w:numPr>
          <w:ilvl w:val="1"/>
          <w:numId w:val="900"/>
        </w:numPr>
        <w:spacing w:before="0" w:after="0"/>
      </w:pPr>
      <w:r>
        <w:t>Depletion Region Characteristics</w:t>
      </w:r>
    </w:p>
    <w:p>
      <w:pPr>
        <w:numPr>
          <w:ilvl w:val="2"/>
          <w:numId w:val="900"/>
        </w:numPr>
        <w:spacing w:before="0" w:after="0"/>
      </w:pPr>
      <w:r>
        <w:t>Width Calculation</w:t>
      </w:r>
    </w:p>
    <w:p>
      <w:pPr>
        <w:numPr>
          <w:ilvl w:val="2"/>
          <w:numId w:val="900"/>
        </w:numPr>
        <w:spacing w:before="0" w:after="0"/>
      </w:pPr>
      <w:r>
        <w:t>Charge Distribution</w:t>
      </w:r>
    </w:p>
    <w:p>
      <w:pPr>
        <w:numPr>
          <w:ilvl w:val="2"/>
          <w:numId w:val="900"/>
        </w:numPr>
        <w:spacing w:before="0" w:after="0"/>
      </w:pPr>
      <w:r>
        <w:t>Electric Field Profile</w:t>
      </w:r>
    </w:p>
    <w:p>
      <w:pPr>
        <w:numPr>
          <w:ilvl w:val="1"/>
          <w:numId w:val="900"/>
        </w:numPr>
        <w:spacing w:before="0" w:after="0"/>
      </w:pPr>
      <w:r>
        <w:t>Built-in Potential</w:t>
      </w:r>
    </w:p>
    <w:p>
      <w:pPr>
        <w:numPr>
          <w:ilvl w:val="2"/>
          <w:numId w:val="900"/>
        </w:numPr>
        <w:spacing w:before="0" w:after="0"/>
      </w:pPr>
      <w:r>
        <w:t>Contact Potential Development</w:t>
      </w:r>
    </w:p>
    <w:p>
      <w:pPr>
        <w:numPr>
          <w:ilvl w:val="2"/>
          <w:numId w:val="900"/>
        </w:numPr>
        <w:spacing w:before="0" w:after="0"/>
      </w:pPr>
      <w:r>
        <w:t>Energy Band Diagrams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0"/>
          <w:numId w:val="900"/>
        </w:numPr>
        <w:spacing w:before="0" w:after="0"/>
      </w:pPr>
      <w:r>
        <w:t>p-n Junction Under Bias</w:t>
      </w:r>
    </w:p>
    <w:p>
      <w:pPr>
        <w:numPr>
          <w:ilvl w:val="1"/>
          <w:numId w:val="900"/>
        </w:numPr>
        <w:spacing w:before="0" w:after="0"/>
      </w:pPr>
      <w:r>
        <w:t>Forward Bias Operation</w:t>
      </w:r>
    </w:p>
    <w:p>
      <w:pPr>
        <w:numPr>
          <w:ilvl w:val="2"/>
          <w:numId w:val="900"/>
        </w:numPr>
        <w:spacing w:before="0" w:after="0"/>
      </w:pPr>
      <w:r>
        <w:t>Barrier Reduction</w:t>
      </w:r>
    </w:p>
    <w:p>
      <w:pPr>
        <w:numPr>
          <w:ilvl w:val="2"/>
          <w:numId w:val="900"/>
        </w:numPr>
        <w:spacing w:before="0" w:after="0"/>
      </w:pPr>
      <w:r>
        <w:t>Exponential Current Increase</w:t>
      </w:r>
    </w:p>
    <w:p>
      <w:pPr>
        <w:numPr>
          <w:ilvl w:val="2"/>
          <w:numId w:val="900"/>
        </w:numPr>
        <w:spacing w:before="0" w:after="0"/>
      </w:pPr>
      <w:r>
        <w:t>Minority Carrier Injection</w:t>
      </w:r>
    </w:p>
    <w:p>
      <w:pPr>
        <w:numPr>
          <w:ilvl w:val="1"/>
          <w:numId w:val="900"/>
        </w:numPr>
        <w:spacing w:before="0" w:after="0"/>
      </w:pPr>
      <w:r>
        <w:t>Reverse Bias Operation</w:t>
      </w:r>
    </w:p>
    <w:p>
      <w:pPr>
        <w:numPr>
          <w:ilvl w:val="2"/>
          <w:numId w:val="900"/>
        </w:numPr>
        <w:spacing w:before="0" w:after="0"/>
      </w:pPr>
      <w:r>
        <w:t>Barrier Enhancement</w:t>
      </w:r>
    </w:p>
    <w:p>
      <w:pPr>
        <w:numPr>
          <w:ilvl w:val="2"/>
          <w:numId w:val="900"/>
        </w:numPr>
        <w:spacing w:before="0" w:after="0"/>
      </w:pPr>
      <w:r>
        <w:t>Depletion Width Increase</w:t>
      </w:r>
    </w:p>
    <w:p>
      <w:pPr>
        <w:numPr>
          <w:ilvl w:val="2"/>
          <w:numId w:val="900"/>
        </w:numPr>
        <w:spacing w:before="0" w:after="0"/>
      </w:pPr>
      <w:r>
        <w:t>Reverse Saturation Current</w:t>
      </w:r>
    </w:p>
    <w:p>
      <w:pPr>
        <w:numPr>
          <w:ilvl w:val="1"/>
          <w:numId w:val="900"/>
        </w:numPr>
        <w:spacing w:before="0" w:after="0"/>
      </w:pPr>
      <w:r>
        <w:t>Junction Capacitance</w:t>
      </w:r>
    </w:p>
    <w:p>
      <w:pPr>
        <w:numPr>
          <w:ilvl w:val="2"/>
          <w:numId w:val="900"/>
        </w:numPr>
        <w:spacing w:before="0" w:after="0"/>
      </w:pPr>
      <w:r>
        <w:t>Depletion Capacitance</w:t>
      </w:r>
    </w:p>
    <w:p>
      <w:pPr>
        <w:numPr>
          <w:ilvl w:val="2"/>
          <w:numId w:val="900"/>
        </w:numPr>
        <w:spacing w:before="0" w:after="0"/>
      </w:pPr>
      <w:r>
        <w:t>Diffusion Capacitance</w:t>
      </w:r>
    </w:p>
    <w:p>
      <w:pPr>
        <w:numPr>
          <w:ilvl w:val="2"/>
          <w:numId w:val="900"/>
        </w:numPr>
        <w:spacing w:before="0" w:after="0"/>
      </w:pPr>
      <w:r>
        <w:t>Voltage Dependence</w:t>
      </w:r>
    </w:p>
    <w:p>
      <w:pPr>
        <w:numPr>
          <w:ilvl w:val="0"/>
          <w:numId w:val="900"/>
        </w:numPr>
        <w:spacing w:before="0" w:after="0"/>
      </w:pPr>
      <w:r>
        <w:t>Diode Current-Voltage Characteristics</w:t>
      </w:r>
    </w:p>
    <w:p>
      <w:pPr>
        <w:numPr>
          <w:ilvl w:val="1"/>
          <w:numId w:val="900"/>
        </w:numPr>
        <w:spacing w:before="0" w:after="0"/>
      </w:pPr>
      <w:r>
        <w:t>Ideal Diode Equation</w:t>
      </w:r>
    </w:p>
    <w:p>
      <w:pPr>
        <w:numPr>
          <w:ilvl w:val="2"/>
          <w:numId w:val="900"/>
        </w:numPr>
        <w:spacing w:before="0" w:after="0"/>
      </w:pPr>
      <w:r>
        <w:t>Shockley Equation Derivation</w:t>
      </w:r>
    </w:p>
    <w:p>
      <w:pPr>
        <w:numPr>
          <w:ilvl w:val="2"/>
          <w:numId w:val="900"/>
        </w:numPr>
        <w:spacing w:before="0" w:after="0"/>
      </w:pPr>
      <w:r>
        <w:t>Saturation Current</w:t>
      </w:r>
    </w:p>
    <w:p>
      <w:pPr>
        <w:numPr>
          <w:ilvl w:val="2"/>
          <w:numId w:val="900"/>
        </w:numPr>
        <w:spacing w:before="0" w:after="0"/>
      </w:pPr>
      <w:r>
        <w:t>Thermal Voltage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Non-ideal Effects</w:t>
      </w:r>
    </w:p>
    <w:p>
      <w:pPr>
        <w:numPr>
          <w:ilvl w:val="2"/>
          <w:numId w:val="900"/>
        </w:numPr>
        <w:spacing w:before="0" w:after="0"/>
      </w:pPr>
      <w:r>
        <w:t>Series Resistance</w:t>
      </w:r>
    </w:p>
    <w:p>
      <w:pPr>
        <w:numPr>
          <w:ilvl w:val="2"/>
          <w:numId w:val="900"/>
        </w:numPr>
        <w:spacing w:before="0" w:after="0"/>
      </w:pPr>
      <w:r>
        <w:t>High-Level Injection</w:t>
      </w:r>
    </w:p>
    <w:p>
      <w:pPr>
        <w:numPr>
          <w:ilvl w:val="2"/>
          <w:numId w:val="900"/>
        </w:numPr>
        <w:spacing w:before="0" w:after="0"/>
      </w:pPr>
      <w:r>
        <w:t>Generation-Recombination Current</w:t>
      </w:r>
    </w:p>
    <w:p>
      <w:pPr>
        <w:numPr>
          <w:ilvl w:val="1"/>
          <w:numId w:val="900"/>
        </w:numPr>
        <w:spacing w:before="0" w:after="0"/>
      </w:pPr>
      <w:r>
        <w:t>Breakdown Mechanisms</w:t>
      </w:r>
    </w:p>
    <w:p>
      <w:pPr>
        <w:numPr>
          <w:ilvl w:val="2"/>
          <w:numId w:val="900"/>
        </w:numPr>
        <w:spacing w:before="0" w:after="0"/>
      </w:pPr>
      <w:r>
        <w:t>Zener Breakdown</w:t>
      </w:r>
    </w:p>
    <w:p>
      <w:pPr>
        <w:numPr>
          <w:ilvl w:val="2"/>
          <w:numId w:val="900"/>
        </w:numPr>
        <w:spacing w:before="0" w:after="0"/>
      </w:pPr>
      <w:r>
        <w:t>Avalanche Breakdown</w:t>
      </w:r>
    </w:p>
    <w:p>
      <w:pPr>
        <w:numPr>
          <w:ilvl w:val="2"/>
          <w:numId w:val="900"/>
        </w:numPr>
        <w:spacing w:before="0" w:after="0"/>
      </w:pPr>
      <w:r>
        <w:t>Breakdown Voltage Determination</w:t>
      </w:r>
    </w:p>
    <w:p>
      <w:pPr>
        <w:numPr>
          <w:ilvl w:val="0"/>
          <w:numId w:val="900"/>
        </w:numPr>
        <w:spacing w:before="0" w:after="0"/>
      </w:pPr>
      <w:r>
        <w:t>Diode Circuit Models</w:t>
      </w:r>
    </w:p>
    <w:p>
      <w:pPr>
        <w:numPr>
          <w:ilvl w:val="1"/>
          <w:numId w:val="900"/>
        </w:numPr>
        <w:spacing w:before="0" w:after="0"/>
      </w:pPr>
      <w:r>
        <w:t>Ideal Diode Model</w:t>
      </w:r>
    </w:p>
    <w:p>
      <w:pPr>
        <w:numPr>
          <w:ilvl w:val="2"/>
          <w:numId w:val="900"/>
        </w:numPr>
        <w:spacing w:before="0" w:after="0"/>
      </w:pPr>
      <w:r>
        <w:t>Perfect Switch Approximation</w:t>
      </w:r>
    </w:p>
    <w:p>
      <w:pPr>
        <w:numPr>
          <w:ilvl w:val="2"/>
          <w:numId w:val="900"/>
        </w:numPr>
        <w:spacing w:before="0" w:after="0"/>
      </w:pPr>
      <w:r>
        <w:t>Circuit Analysis Applications</w:t>
      </w:r>
    </w:p>
    <w:p>
      <w:pPr>
        <w:numPr>
          <w:ilvl w:val="1"/>
          <w:numId w:val="900"/>
        </w:numPr>
        <w:spacing w:before="0" w:after="0"/>
      </w:pPr>
      <w:r>
        <w:t>Constant Voltage Drop Model</w:t>
      </w:r>
    </w:p>
    <w:p>
      <w:pPr>
        <w:numPr>
          <w:ilvl w:val="2"/>
          <w:numId w:val="900"/>
        </w:numPr>
        <w:spacing w:before="0" w:after="0"/>
      </w:pPr>
      <w:r>
        <w:t>Forward Voltage Approximation</w:t>
      </w:r>
    </w:p>
    <w:p>
      <w:pPr>
        <w:numPr>
          <w:ilvl w:val="2"/>
          <w:numId w:val="900"/>
        </w:numPr>
        <w:spacing w:before="0" w:after="0"/>
      </w:pPr>
      <w:r>
        <w:t>Practical Circuit Analysis</w:t>
      </w:r>
    </w:p>
    <w:p>
      <w:pPr>
        <w:numPr>
          <w:ilvl w:val="1"/>
          <w:numId w:val="900"/>
        </w:numPr>
        <w:spacing w:before="0" w:after="0"/>
      </w:pPr>
      <w:r>
        <w:t>Small-Signal Model</w:t>
      </w:r>
    </w:p>
    <w:p>
      <w:pPr>
        <w:numPr>
          <w:ilvl w:val="2"/>
          <w:numId w:val="900"/>
        </w:numPr>
        <w:spacing w:before="0" w:after="0"/>
      </w:pPr>
      <w:r>
        <w:t>Dynamic Resistance</w:t>
      </w:r>
    </w:p>
    <w:p>
      <w:pPr>
        <w:numPr>
          <w:ilvl w:val="2"/>
          <w:numId w:val="900"/>
        </w:numPr>
        <w:spacing w:before="0" w:after="0"/>
      </w:pPr>
      <w:r>
        <w:t>Incremental Analysis</w:t>
      </w:r>
    </w:p>
    <w:p>
      <w:pPr>
        <w:numPr>
          <w:ilvl w:val="2"/>
          <w:numId w:val="900"/>
        </w:numPr>
        <w:spacing w:before="0" w:after="0"/>
      </w:pPr>
      <w:r>
        <w:t>AC Equivalent Circuits</w:t>
      </w:r>
    </w:p>
    <w:p>
      <w:pPr>
        <w:numPr>
          <w:ilvl w:val="1"/>
          <w:numId w:val="900"/>
        </w:numPr>
        <w:spacing w:before="0" w:after="0"/>
      </w:pPr>
      <w:r>
        <w:t>Complete Diode Model</w:t>
      </w:r>
    </w:p>
    <w:p>
      <w:pPr>
        <w:numPr>
          <w:ilvl w:val="2"/>
          <w:numId w:val="900"/>
        </w:numPr>
        <w:spacing w:before="0" w:after="0"/>
      </w:pPr>
      <w:r>
        <w:t>All Non-idealities Included</w:t>
      </w:r>
    </w:p>
    <w:p>
      <w:pPr>
        <w:numPr>
          <w:ilvl w:val="2"/>
          <w:numId w:val="900"/>
        </w:numPr>
        <w:spacing w:before="0" w:after="0"/>
      </w:pPr>
      <w:r>
        <w:t>Computer Simulation Models</w:t>
      </w:r>
    </w:p>
    <w:p>
      <w:pPr>
        <w:numPr>
          <w:ilvl w:val="0"/>
          <w:numId w:val="900"/>
        </w:numPr>
        <w:spacing w:before="0" w:after="0"/>
      </w:pPr>
      <w:r>
        <w:t>Diode Applications</w:t>
      </w:r>
    </w:p>
    <w:p>
      <w:pPr>
        <w:numPr>
          <w:ilvl w:val="1"/>
          <w:numId w:val="900"/>
        </w:numPr>
        <w:spacing w:before="0" w:after="0"/>
      </w:pPr>
      <w:r>
        <w:t>Rectifier Circuits</w:t>
      </w:r>
    </w:p>
    <w:p>
      <w:pPr>
        <w:numPr>
          <w:ilvl w:val="2"/>
          <w:numId w:val="900"/>
        </w:numPr>
        <w:spacing w:before="0" w:after="0"/>
      </w:pPr>
      <w:r>
        <w:t>Half-Wave Rectification</w:t>
      </w:r>
    </w:p>
    <w:p>
      <w:pPr>
        <w:numPr>
          <w:ilvl w:val="2"/>
          <w:numId w:val="900"/>
        </w:numPr>
        <w:spacing w:before="0" w:after="0"/>
      </w:pPr>
      <w:r>
        <w:t>Full-Wave Center-Tap Rectification</w:t>
      </w:r>
    </w:p>
    <w:p>
      <w:pPr>
        <w:numPr>
          <w:ilvl w:val="2"/>
          <w:numId w:val="900"/>
        </w:numPr>
        <w:spacing w:before="0" w:after="0"/>
      </w:pPr>
      <w:r>
        <w:t>Bridge Rectification</w:t>
      </w:r>
    </w:p>
    <w:p>
      <w:pPr>
        <w:numPr>
          <w:ilvl w:val="2"/>
          <w:numId w:val="900"/>
        </w:numPr>
        <w:spacing w:before="0" w:after="0"/>
      </w:pPr>
      <w:r>
        <w:t>Filter Capacitor Effects</w:t>
      </w:r>
    </w:p>
    <w:p>
      <w:pPr>
        <w:numPr>
          <w:ilvl w:val="2"/>
          <w:numId w:val="900"/>
        </w:numPr>
        <w:spacing w:before="0" w:after="0"/>
      </w:pPr>
      <w:r>
        <w:t>Ripple Factor Analysis</w:t>
      </w:r>
    </w:p>
    <w:p>
      <w:pPr>
        <w:numPr>
          <w:ilvl w:val="1"/>
          <w:numId w:val="900"/>
        </w:numPr>
        <w:spacing w:before="0" w:after="0"/>
      </w:pPr>
      <w:r>
        <w:t>Voltage Regulation</w:t>
      </w:r>
    </w:p>
    <w:p>
      <w:pPr>
        <w:numPr>
          <w:ilvl w:val="2"/>
          <w:numId w:val="900"/>
        </w:numPr>
        <w:spacing w:before="0" w:after="0"/>
      </w:pPr>
      <w:r>
        <w:t>Zener Diode Regulators</w:t>
      </w:r>
    </w:p>
    <w:p>
      <w:pPr>
        <w:numPr>
          <w:ilvl w:val="2"/>
          <w:numId w:val="900"/>
        </w:numPr>
        <w:spacing w:before="0" w:after="0"/>
      </w:pPr>
      <w:r>
        <w:t>Load Regulation</w:t>
      </w:r>
    </w:p>
    <w:p>
      <w:pPr>
        <w:numPr>
          <w:ilvl w:val="2"/>
          <w:numId w:val="900"/>
        </w:numPr>
        <w:spacing w:before="0" w:after="0"/>
      </w:pPr>
      <w:r>
        <w:t>Line Regulation</w:t>
      </w:r>
    </w:p>
    <w:p>
      <w:pPr>
        <w:numPr>
          <w:ilvl w:val="2"/>
          <w:numId w:val="900"/>
        </w:numPr>
        <w:spacing w:before="0" w:after="0"/>
      </w:pPr>
      <w:r>
        <w:t>Regulator Design</w:t>
      </w:r>
    </w:p>
    <w:p>
      <w:pPr>
        <w:numPr>
          <w:ilvl w:val="1"/>
          <w:numId w:val="900"/>
        </w:numPr>
        <w:spacing w:before="0" w:after="0"/>
      </w:pPr>
      <w:r>
        <w:t>Wave Shaping Circuits</w:t>
      </w:r>
    </w:p>
    <w:p>
      <w:pPr>
        <w:numPr>
          <w:ilvl w:val="2"/>
          <w:numId w:val="900"/>
        </w:numPr>
        <w:spacing w:before="0" w:after="0"/>
      </w:pPr>
      <w:r>
        <w:t>Clipper Circuits</w:t>
      </w:r>
    </w:p>
    <w:p>
      <w:pPr>
        <w:numPr>
          <w:ilvl w:val="2"/>
          <w:numId w:val="900"/>
        </w:numPr>
        <w:spacing w:before="0" w:after="0"/>
      </w:pPr>
      <w:r>
        <w:t>Clamper Circuits</w:t>
      </w:r>
    </w:p>
    <w:p>
      <w:pPr>
        <w:numPr>
          <w:ilvl w:val="2"/>
          <w:numId w:val="900"/>
        </w:numPr>
        <w:spacing w:before="0" w:after="0"/>
      </w:pPr>
      <w:r>
        <w:t>Peak Detectors</w:t>
      </w:r>
    </w:p>
    <w:p>
      <w:pPr>
        <w:numPr>
          <w:ilvl w:val="2"/>
          <w:numId w:val="900"/>
        </w:numPr>
        <w:spacing w:before="0" w:after="0"/>
      </w:pPr>
      <w:r>
        <w:t>Voltage Multipliers</w:t>
      </w:r>
    </w:p>
    <w:p>
      <w:pPr>
        <w:numPr>
          <w:ilvl w:val="1"/>
          <w:numId w:val="900"/>
        </w:numPr>
        <w:spacing w:before="0" w:after="0"/>
      </w:pPr>
      <w:r>
        <w:t>Logic Applications</w:t>
      </w:r>
    </w:p>
    <w:p>
      <w:pPr>
        <w:numPr>
          <w:ilvl w:val="2"/>
          <w:numId w:val="900"/>
        </w:numPr>
        <w:spacing w:before="0" w:after="0"/>
      </w:pPr>
      <w:r>
        <w:t>Diode Logic Gates</w:t>
      </w:r>
    </w:p>
    <w:p>
      <w:pPr>
        <w:numPr>
          <w:ilvl w:val="2"/>
          <w:numId w:val="900"/>
        </w:numPr>
        <w:spacing w:before="0" w:after="0"/>
      </w:pPr>
      <w:r>
        <w:t>AND Gate Implementation</w:t>
      </w:r>
    </w:p>
    <w:p>
      <w:pPr>
        <w:numPr>
          <w:ilvl w:val="2"/>
          <w:numId w:val="900"/>
        </w:numPr>
        <w:spacing w:before="0" w:after="0"/>
      </w:pPr>
      <w:r>
        <w:t>OR Gate Implementation</w:t>
      </w:r>
    </w:p>
    <w:p>
      <w:pPr>
        <w:numPr>
          <w:ilvl w:val="0"/>
          <w:numId w:val="900"/>
        </w:numPr>
        <w:spacing w:before="0" w:after="0"/>
      </w:pPr>
      <w:r>
        <w:t>Special Purpose Diodes</w:t>
      </w:r>
    </w:p>
    <w:p>
      <w:pPr>
        <w:numPr>
          <w:ilvl w:val="1"/>
          <w:numId w:val="900"/>
        </w:numPr>
        <w:spacing w:before="0" w:after="0"/>
      </w:pPr>
      <w:r>
        <w:t>Schottky Barrier Diodes</w:t>
      </w:r>
    </w:p>
    <w:p>
      <w:pPr>
        <w:numPr>
          <w:ilvl w:val="2"/>
          <w:numId w:val="900"/>
        </w:numPr>
        <w:spacing w:before="0" w:after="0"/>
      </w:pPr>
      <w:r>
        <w:t>Metal-Semiconductor Junction</w:t>
      </w:r>
    </w:p>
    <w:p>
      <w:pPr>
        <w:numPr>
          <w:ilvl w:val="2"/>
          <w:numId w:val="900"/>
        </w:numPr>
        <w:spacing w:before="0" w:after="0"/>
      </w:pPr>
      <w:r>
        <w:t>Low Forward Voltage Drop</w:t>
      </w:r>
    </w:p>
    <w:p>
      <w:pPr>
        <w:numPr>
          <w:ilvl w:val="2"/>
          <w:numId w:val="900"/>
        </w:numPr>
        <w:spacing w:before="0" w:after="0"/>
      </w:pPr>
      <w:r>
        <w:t>Fast Switching Characteristics</w:t>
      </w:r>
    </w:p>
    <w:p>
      <w:pPr>
        <w:numPr>
          <w:ilvl w:val="1"/>
          <w:numId w:val="900"/>
        </w:numPr>
        <w:spacing w:before="0" w:after="0"/>
      </w:pPr>
      <w:r>
        <w:t>Light-Emitting Diodes</w:t>
      </w:r>
    </w:p>
    <w:p>
      <w:pPr>
        <w:numPr>
          <w:ilvl w:val="2"/>
          <w:numId w:val="900"/>
        </w:numPr>
        <w:spacing w:before="0" w:after="0"/>
      </w:pPr>
      <w:r>
        <w:t>Electroluminescence Process</w:t>
      </w:r>
    </w:p>
    <w:p>
      <w:pPr>
        <w:numPr>
          <w:ilvl w:val="2"/>
          <w:numId w:val="900"/>
        </w:numPr>
        <w:spacing w:before="0" w:after="0"/>
      </w:pPr>
      <w:r>
        <w:t>Material Systems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numPr>
          <w:ilvl w:val="1"/>
          <w:numId w:val="900"/>
        </w:numPr>
        <w:spacing w:before="0" w:after="0"/>
      </w:pPr>
      <w:r>
        <w:t>Photodiodes</w:t>
      </w:r>
    </w:p>
    <w:p>
      <w:pPr>
        <w:numPr>
          <w:ilvl w:val="2"/>
          <w:numId w:val="900"/>
        </w:numPr>
        <w:spacing w:before="0" w:after="0"/>
      </w:pPr>
      <w:r>
        <w:t>Photovoltaic Effect</w:t>
      </w:r>
    </w:p>
    <w:p>
      <w:pPr>
        <w:numPr>
          <w:ilvl w:val="2"/>
          <w:numId w:val="900"/>
        </w:numPr>
        <w:spacing w:before="0" w:after="0"/>
      </w:pPr>
      <w:r>
        <w:t>Photoconductive Mode</w:t>
      </w:r>
    </w:p>
    <w:p>
      <w:pPr>
        <w:numPr>
          <w:ilvl w:val="2"/>
          <w:numId w:val="900"/>
        </w:numPr>
        <w:spacing w:before="0" w:after="0"/>
      </w:pPr>
      <w:r>
        <w:t>Photovoltaic Mode</w:t>
      </w:r>
    </w:p>
    <w:p>
      <w:pPr>
        <w:numPr>
          <w:ilvl w:val="2"/>
          <w:numId w:val="900"/>
        </w:numPr>
        <w:spacing w:before="0" w:after="0"/>
      </w:pPr>
      <w:r>
        <w:t>Spectral Response</w:t>
      </w:r>
    </w:p>
    <w:p>
      <w:pPr>
        <w:numPr>
          <w:ilvl w:val="1"/>
          <w:numId w:val="900"/>
        </w:numPr>
        <w:spacing w:before="0" w:after="0"/>
      </w:pPr>
      <w:r>
        <w:t>Varactor Diodes</w:t>
      </w:r>
    </w:p>
    <w:p>
      <w:pPr>
        <w:numPr>
          <w:ilvl w:val="2"/>
          <w:numId w:val="900"/>
        </w:numPr>
        <w:spacing w:before="0" w:after="0"/>
      </w:pPr>
      <w:r>
        <w:t>Voltage-Variable Capacitance</w:t>
      </w:r>
    </w:p>
    <w:p>
      <w:pPr>
        <w:numPr>
          <w:ilvl w:val="2"/>
          <w:numId w:val="900"/>
        </w:numPr>
        <w:spacing w:before="0" w:after="0"/>
      </w:pPr>
      <w:r>
        <w:t>Tuning Applications</w:t>
      </w:r>
    </w:p>
    <w:p>
      <w:pPr>
        <w:pStyle w:val="Heading1"/>
      </w:pPr>
      <w:r>
        <w:t>Bipolar Junction Transistors</w:t>
      </w:r>
    </w:p>
    <w:p>
      <w:pPr>
        <w:numPr>
          <w:ilvl w:val="0"/>
          <w:numId w:val="900"/>
        </w:numPr>
        <w:spacing w:before="0" w:after="0"/>
      </w:pPr>
      <w:r>
        <w:t>BJT Structure and Operation Principles</w:t>
      </w:r>
    </w:p>
    <w:p>
      <w:pPr>
        <w:numPr>
          <w:ilvl w:val="1"/>
          <w:numId w:val="900"/>
        </w:numPr>
        <w:spacing w:before="0" w:after="0"/>
      </w:pPr>
      <w:r>
        <w:t>Physical Structure</w:t>
      </w:r>
    </w:p>
    <w:p>
      <w:pPr>
        <w:numPr>
          <w:ilvl w:val="2"/>
          <w:numId w:val="900"/>
        </w:numPr>
        <w:spacing w:before="0" w:after="0"/>
      </w:pPr>
      <w:r>
        <w:t>Three-Layer Construction</w:t>
      </w:r>
    </w:p>
    <w:p>
      <w:pPr>
        <w:numPr>
          <w:ilvl w:val="2"/>
          <w:numId w:val="900"/>
        </w:numPr>
        <w:spacing w:before="0" w:after="0"/>
      </w:pPr>
      <w:r>
        <w:t>Base Width Importance</w:t>
      </w:r>
    </w:p>
    <w:p>
      <w:pPr>
        <w:numPr>
          <w:ilvl w:val="2"/>
          <w:numId w:val="900"/>
        </w:numPr>
        <w:spacing w:before="0" w:after="0"/>
      </w:pPr>
      <w:r>
        <w:t>Doping Profile Effects</w:t>
      </w:r>
    </w:p>
    <w:p>
      <w:pPr>
        <w:numPr>
          <w:ilvl w:val="1"/>
          <w:numId w:val="900"/>
        </w:numPr>
        <w:spacing w:before="0" w:after="0"/>
      </w:pPr>
      <w:r>
        <w:t>NPN Transistor Operation</w:t>
      </w:r>
    </w:p>
    <w:p>
      <w:pPr>
        <w:numPr>
          <w:ilvl w:val="2"/>
          <w:numId w:val="900"/>
        </w:numPr>
        <w:spacing w:before="0" w:after="0"/>
      </w:pPr>
      <w:r>
        <w:t>Current Flow Mechanisms</w:t>
      </w:r>
    </w:p>
    <w:p>
      <w:pPr>
        <w:numPr>
          <w:ilvl w:val="2"/>
          <w:numId w:val="900"/>
        </w:numPr>
        <w:spacing w:before="0" w:after="0"/>
      </w:pPr>
      <w:r>
        <w:t>Emitter Injection Efficiency</w:t>
      </w:r>
    </w:p>
    <w:p>
      <w:pPr>
        <w:numPr>
          <w:ilvl w:val="2"/>
          <w:numId w:val="900"/>
        </w:numPr>
        <w:spacing w:before="0" w:after="0"/>
      </w:pPr>
      <w:r>
        <w:t>Base Transport Factor</w:t>
      </w:r>
    </w:p>
    <w:p>
      <w:pPr>
        <w:numPr>
          <w:ilvl w:val="2"/>
          <w:numId w:val="900"/>
        </w:numPr>
        <w:spacing w:before="0" w:after="0"/>
      </w:pPr>
      <w:r>
        <w:t>Collector Collection Efficiency</w:t>
      </w:r>
    </w:p>
    <w:p>
      <w:pPr>
        <w:numPr>
          <w:ilvl w:val="1"/>
          <w:numId w:val="900"/>
        </w:numPr>
        <w:spacing w:before="0" w:after="0"/>
      </w:pPr>
      <w:r>
        <w:t>PNP Transistor Operation</w:t>
      </w:r>
    </w:p>
    <w:p>
      <w:pPr>
        <w:numPr>
          <w:ilvl w:val="2"/>
          <w:numId w:val="900"/>
        </w:numPr>
        <w:spacing w:before="0" w:after="0"/>
      </w:pPr>
      <w:r>
        <w:t>Complementary Operation</w:t>
      </w:r>
    </w:p>
    <w:p>
      <w:pPr>
        <w:numPr>
          <w:ilvl w:val="2"/>
          <w:numId w:val="900"/>
        </w:numPr>
        <w:spacing w:before="0" w:after="0"/>
      </w:pPr>
      <w:r>
        <w:t>Current Directions</w:t>
      </w:r>
    </w:p>
    <w:p>
      <w:pPr>
        <w:numPr>
          <w:ilvl w:val="2"/>
          <w:numId w:val="900"/>
        </w:numPr>
        <w:spacing w:before="0" w:after="0"/>
      </w:pPr>
      <w:r>
        <w:t>Voltage Polarities</w:t>
      </w:r>
    </w:p>
    <w:p>
      <w:pPr>
        <w:numPr>
          <w:ilvl w:val="0"/>
          <w:numId w:val="900"/>
        </w:numPr>
        <w:spacing w:before="0" w:after="0"/>
      </w:pPr>
      <w:r>
        <w:t>BJT Operating Modes</w:t>
      </w:r>
    </w:p>
    <w:p>
      <w:pPr>
        <w:numPr>
          <w:ilvl w:val="1"/>
          <w:numId w:val="900"/>
        </w:numPr>
        <w:spacing w:before="0" w:after="0"/>
      </w:pPr>
      <w:r>
        <w:t>Active Mode Operation</w:t>
      </w:r>
    </w:p>
    <w:p>
      <w:pPr>
        <w:numPr>
          <w:ilvl w:val="2"/>
          <w:numId w:val="900"/>
        </w:numPr>
        <w:spacing w:before="0" w:after="0"/>
      </w:pPr>
      <w:r>
        <w:t>Forward-Active Region</w:t>
      </w:r>
    </w:p>
    <w:p>
      <w:pPr>
        <w:numPr>
          <w:ilvl w:val="2"/>
          <w:numId w:val="900"/>
        </w:numPr>
        <w:spacing w:before="0" w:after="0"/>
      </w:pPr>
      <w:r>
        <w:t>Current Amplification</w:t>
      </w:r>
    </w:p>
    <w:p>
      <w:pPr>
        <w:numPr>
          <w:ilvl w:val="2"/>
          <w:numId w:val="900"/>
        </w:numPr>
        <w:spacing w:before="0" w:after="0"/>
      </w:pPr>
      <w:r>
        <w:t>Linear Operation Region</w:t>
      </w:r>
    </w:p>
    <w:p>
      <w:pPr>
        <w:numPr>
          <w:ilvl w:val="1"/>
          <w:numId w:val="900"/>
        </w:numPr>
        <w:spacing w:before="0" w:after="0"/>
      </w:pPr>
      <w:r>
        <w:t>Saturation Mode</w:t>
      </w:r>
    </w:p>
    <w:p>
      <w:pPr>
        <w:numPr>
          <w:ilvl w:val="2"/>
          <w:numId w:val="900"/>
        </w:numPr>
        <w:spacing w:before="0" w:after="0"/>
      </w:pPr>
      <w:r>
        <w:t>Both Junctions Forward-Biased</w:t>
      </w:r>
    </w:p>
    <w:p>
      <w:pPr>
        <w:numPr>
          <w:ilvl w:val="2"/>
          <w:numId w:val="900"/>
        </w:numPr>
        <w:spacing w:before="0" w:after="0"/>
      </w:pPr>
      <w:r>
        <w:t>Collector-Emitter Saturation Voltage</w:t>
      </w:r>
    </w:p>
    <w:p>
      <w:pPr>
        <w:numPr>
          <w:ilvl w:val="2"/>
          <w:numId w:val="900"/>
        </w:numPr>
        <w:spacing w:before="0" w:after="0"/>
      </w:pPr>
      <w:r>
        <w:t>Switching Applications</w:t>
      </w:r>
    </w:p>
    <w:p>
      <w:pPr>
        <w:numPr>
          <w:ilvl w:val="1"/>
          <w:numId w:val="900"/>
        </w:numPr>
        <w:spacing w:before="0" w:after="0"/>
      </w:pPr>
      <w:r>
        <w:t>Cutoff Mode</w:t>
      </w:r>
    </w:p>
    <w:p>
      <w:pPr>
        <w:numPr>
          <w:ilvl w:val="2"/>
          <w:numId w:val="900"/>
        </w:numPr>
        <w:spacing w:before="0" w:after="0"/>
      </w:pPr>
      <w:r>
        <w:t>Both Junctions Reverse-Biased</w:t>
      </w:r>
    </w:p>
    <w:p>
      <w:pPr>
        <w:numPr>
          <w:ilvl w:val="2"/>
          <w:numId w:val="900"/>
        </w:numPr>
        <w:spacing w:before="0" w:after="0"/>
      </w:pPr>
      <w:r>
        <w:t>Leakage Currents</w:t>
      </w:r>
    </w:p>
    <w:p>
      <w:pPr>
        <w:numPr>
          <w:ilvl w:val="2"/>
          <w:numId w:val="900"/>
        </w:numPr>
        <w:spacing w:before="0" w:after="0"/>
      </w:pPr>
      <w:r>
        <w:t>Off-State Operation</w:t>
      </w:r>
    </w:p>
    <w:p>
      <w:pPr>
        <w:numPr>
          <w:ilvl w:val="1"/>
          <w:numId w:val="900"/>
        </w:numPr>
        <w:spacing w:before="0" w:after="0"/>
      </w:pPr>
      <w:r>
        <w:t>Reverse Active Mode</w:t>
      </w:r>
    </w:p>
    <w:p>
      <w:pPr>
        <w:numPr>
          <w:ilvl w:val="2"/>
          <w:numId w:val="900"/>
        </w:numPr>
        <w:spacing w:before="0" w:after="0"/>
      </w:pPr>
      <w:r>
        <w:t>Inverted Operation</w:t>
      </w:r>
    </w:p>
    <w:p>
      <w:pPr>
        <w:numPr>
          <w:ilvl w:val="2"/>
          <w:numId w:val="900"/>
        </w:numPr>
        <w:spacing w:before="0" w:after="0"/>
      </w:pPr>
      <w:r>
        <w:t>Reduced Current Gain</w:t>
      </w:r>
    </w:p>
    <w:p>
      <w:pPr>
        <w:numPr>
          <w:ilvl w:val="0"/>
          <w:numId w:val="900"/>
        </w:numPr>
        <w:spacing w:before="0" w:after="0"/>
      </w:pPr>
      <w:r>
        <w:t>BJT Characteristics and Parameters</w:t>
      </w:r>
    </w:p>
    <w:p>
      <w:pPr>
        <w:numPr>
          <w:ilvl w:val="1"/>
          <w:numId w:val="900"/>
        </w:numPr>
        <w:spacing w:before="0" w:after="0"/>
      </w:pPr>
      <w:r>
        <w:t>Current-Voltage Relationships</w:t>
      </w:r>
    </w:p>
    <w:p>
      <w:pPr>
        <w:numPr>
          <w:ilvl w:val="2"/>
          <w:numId w:val="900"/>
        </w:numPr>
        <w:spacing w:before="0" w:after="0"/>
      </w:pPr>
      <w:r>
        <w:t>Ebers-Moll Model</w:t>
      </w:r>
    </w:p>
    <w:p>
      <w:pPr>
        <w:numPr>
          <w:ilvl w:val="2"/>
          <w:numId w:val="900"/>
        </w:numPr>
        <w:spacing w:before="0" w:after="0"/>
      </w:pPr>
      <w:r>
        <w:t>Current Gain Parameters</w:t>
      </w:r>
    </w:p>
    <w:p>
      <w:pPr>
        <w:numPr>
          <w:ilvl w:val="2"/>
          <w:numId w:val="900"/>
        </w:numPr>
        <w:spacing w:before="0" w:after="0"/>
      </w:pPr>
      <w:r>
        <w:t>Early Effect</w:t>
      </w:r>
    </w:p>
    <w:p>
      <w:pPr>
        <w:numPr>
          <w:ilvl w:val="1"/>
          <w:numId w:val="900"/>
        </w:numPr>
        <w:spacing w:before="0" w:after="0"/>
      </w:pPr>
      <w:r>
        <w:t>Input and Output Characteristics</w:t>
      </w:r>
    </w:p>
    <w:p>
      <w:pPr>
        <w:numPr>
          <w:ilvl w:val="2"/>
          <w:numId w:val="900"/>
        </w:numPr>
        <w:spacing w:before="0" w:after="0"/>
      </w:pPr>
      <w:r>
        <w:t>Base-Emitter Characteristics</w:t>
      </w:r>
    </w:p>
    <w:p>
      <w:pPr>
        <w:numPr>
          <w:ilvl w:val="2"/>
          <w:numId w:val="900"/>
        </w:numPr>
        <w:spacing w:before="0" w:after="0"/>
      </w:pPr>
      <w:r>
        <w:t>Collector Characteristics</w:t>
      </w:r>
    </w:p>
    <w:p>
      <w:pPr>
        <w:numPr>
          <w:ilvl w:val="2"/>
          <w:numId w:val="900"/>
        </w:numPr>
        <w:spacing w:before="0" w:after="0"/>
      </w:pPr>
      <w:r>
        <w:t>Load Line Analysis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VBE Temperature Coefficient</w:t>
      </w:r>
    </w:p>
    <w:p>
      <w:pPr>
        <w:numPr>
          <w:ilvl w:val="2"/>
          <w:numId w:val="900"/>
        </w:numPr>
        <w:spacing w:before="0" w:after="0"/>
      </w:pPr>
      <w:r>
        <w:t>Current Gain Variation</w:t>
      </w:r>
    </w:p>
    <w:p>
      <w:pPr>
        <w:numPr>
          <w:ilvl w:val="2"/>
          <w:numId w:val="900"/>
        </w:numPr>
        <w:spacing w:before="0" w:after="0"/>
      </w:pPr>
      <w:r>
        <w:t>Thermal Runaway</w:t>
      </w:r>
    </w:p>
    <w:p>
      <w:pPr>
        <w:numPr>
          <w:ilvl w:val="0"/>
          <w:numId w:val="900"/>
        </w:numPr>
        <w:spacing w:before="0" w:after="0"/>
      </w:pPr>
      <w:r>
        <w:t>BJT Biasing Techniques</w:t>
      </w:r>
    </w:p>
    <w:p>
      <w:pPr>
        <w:numPr>
          <w:ilvl w:val="1"/>
          <w:numId w:val="900"/>
        </w:numPr>
        <w:spacing w:before="0" w:after="0"/>
      </w:pPr>
      <w:r>
        <w:t>Fixed Bias Configuration</w:t>
      </w:r>
    </w:p>
    <w:p>
      <w:pPr>
        <w:numPr>
          <w:ilvl w:val="2"/>
          <w:numId w:val="900"/>
        </w:numPr>
        <w:spacing w:before="0" w:after="0"/>
      </w:pPr>
      <w:r>
        <w:t>Circuit Analysis</w:t>
      </w:r>
    </w:p>
    <w:p>
      <w:pPr>
        <w:numPr>
          <w:ilvl w:val="2"/>
          <w:numId w:val="900"/>
        </w:numPr>
        <w:spacing w:before="0" w:after="0"/>
      </w:pPr>
      <w:r>
        <w:t>Stability Problems</w:t>
      </w:r>
    </w:p>
    <w:p>
      <w:pPr>
        <w:numPr>
          <w:ilvl w:val="2"/>
          <w:numId w:val="900"/>
        </w:numPr>
        <w:spacing w:before="0" w:after="0"/>
      </w:pPr>
      <w:r>
        <w:t>Design Limitations</w:t>
      </w:r>
    </w:p>
    <w:p>
      <w:pPr>
        <w:numPr>
          <w:ilvl w:val="1"/>
          <w:numId w:val="900"/>
        </w:numPr>
        <w:spacing w:before="0" w:after="0"/>
      </w:pPr>
      <w:r>
        <w:t>Emitter Bias Configuration</w:t>
      </w:r>
    </w:p>
    <w:p>
      <w:pPr>
        <w:numPr>
          <w:ilvl w:val="2"/>
          <w:numId w:val="900"/>
        </w:numPr>
        <w:spacing w:before="0" w:after="0"/>
      </w:pPr>
      <w:r>
        <w:t>Emitter Degeneration</w:t>
      </w:r>
    </w:p>
    <w:p>
      <w:pPr>
        <w:numPr>
          <w:ilvl w:val="2"/>
          <w:numId w:val="900"/>
        </w:numPr>
        <w:spacing w:before="0" w:after="0"/>
      </w:pPr>
      <w:r>
        <w:t>Improved Stability</w:t>
      </w:r>
    </w:p>
    <w:p>
      <w:pPr>
        <w:numPr>
          <w:ilvl w:val="2"/>
          <w:numId w:val="900"/>
        </w:numPr>
        <w:spacing w:before="0" w:after="0"/>
      </w:pPr>
      <w:r>
        <w:t>Design Procedure</w:t>
      </w:r>
    </w:p>
    <w:p>
      <w:pPr>
        <w:numPr>
          <w:ilvl w:val="1"/>
          <w:numId w:val="900"/>
        </w:numPr>
        <w:spacing w:before="0" w:after="0"/>
      </w:pPr>
      <w:r>
        <w:t>Voltage Divider Bias</w:t>
      </w:r>
    </w:p>
    <w:p>
      <w:pPr>
        <w:numPr>
          <w:ilvl w:val="2"/>
          <w:numId w:val="900"/>
        </w:numPr>
        <w:spacing w:before="0" w:after="0"/>
      </w:pPr>
      <w:r>
        <w:t>Bias Network Design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Design Trade-offs</w:t>
      </w:r>
    </w:p>
    <w:p>
      <w:pPr>
        <w:numPr>
          <w:ilvl w:val="1"/>
          <w:numId w:val="900"/>
        </w:numPr>
        <w:spacing w:before="0" w:after="0"/>
      </w:pPr>
      <w:r>
        <w:t>Bias Stability Analysis</w:t>
      </w:r>
    </w:p>
    <w:p>
      <w:pPr>
        <w:numPr>
          <w:ilvl w:val="2"/>
          <w:numId w:val="900"/>
        </w:numPr>
        <w:spacing w:before="0" w:after="0"/>
      </w:pPr>
      <w:r>
        <w:t>Stability Factors</w:t>
      </w:r>
    </w:p>
    <w:p>
      <w:pPr>
        <w:numPr>
          <w:ilvl w:val="2"/>
          <w:numId w:val="900"/>
        </w:numPr>
        <w:spacing w:before="0" w:after="0"/>
      </w:pPr>
      <w:r>
        <w:t>Temperature Compensation</w:t>
      </w:r>
    </w:p>
    <w:p>
      <w:pPr>
        <w:numPr>
          <w:ilvl w:val="0"/>
          <w:numId w:val="900"/>
        </w:numPr>
        <w:spacing w:before="0" w:after="0"/>
      </w:pPr>
      <w:r>
        <w:t>BJT Small-Signal Analysis</w:t>
      </w:r>
    </w:p>
    <w:p>
      <w:pPr>
        <w:numPr>
          <w:ilvl w:val="1"/>
          <w:numId w:val="900"/>
        </w:numPr>
        <w:spacing w:before="0" w:after="0"/>
      </w:pPr>
      <w:r>
        <w:t>Small-Signal Models</w:t>
      </w:r>
    </w:p>
    <w:p>
      <w:pPr>
        <w:numPr>
          <w:ilvl w:val="2"/>
          <w:numId w:val="900"/>
        </w:numPr>
        <w:spacing w:before="0" w:after="0"/>
      </w:pPr>
      <w:r>
        <w:t>Hybrid-π Model</w:t>
      </w:r>
    </w:p>
    <w:p>
      <w:pPr>
        <w:numPr>
          <w:ilvl w:val="2"/>
          <w:numId w:val="900"/>
        </w:numPr>
        <w:spacing w:before="0" w:after="0"/>
      </w:pPr>
      <w:r>
        <w:t>T-Model</w:t>
      </w:r>
    </w:p>
    <w:p>
      <w:pPr>
        <w:numPr>
          <w:ilvl w:val="2"/>
          <w:numId w:val="900"/>
        </w:numPr>
        <w:spacing w:before="0" w:after="0"/>
      </w:pPr>
      <w:r>
        <w:t>Model Parameter Extraction</w:t>
      </w:r>
    </w:p>
    <w:p>
      <w:pPr>
        <w:numPr>
          <w:ilvl w:val="1"/>
          <w:numId w:val="900"/>
        </w:numPr>
        <w:spacing w:before="0" w:after="0"/>
      </w:pPr>
      <w:r>
        <w:t>Small-Signal Parameters</w:t>
      </w:r>
    </w:p>
    <w:p>
      <w:pPr>
        <w:numPr>
          <w:ilvl w:val="2"/>
          <w:numId w:val="900"/>
        </w:numPr>
        <w:spacing w:before="0" w:after="0"/>
      </w:pPr>
      <w:r>
        <w:t>Transconductance</w:t>
      </w:r>
    </w:p>
    <w:p>
      <w:pPr>
        <w:numPr>
          <w:ilvl w:val="2"/>
          <w:numId w:val="900"/>
        </w:numPr>
        <w:spacing w:before="0" w:after="0"/>
      </w:pPr>
      <w:r>
        <w:t>Input Resistance</w:t>
      </w:r>
    </w:p>
    <w:p>
      <w:pPr>
        <w:numPr>
          <w:ilvl w:val="2"/>
          <w:numId w:val="900"/>
        </w:numPr>
        <w:spacing w:before="0" w:after="0"/>
      </w:pPr>
      <w:r>
        <w:t>Output Resistance</w:t>
      </w:r>
    </w:p>
    <w:p>
      <w:pPr>
        <w:numPr>
          <w:ilvl w:val="2"/>
          <w:numId w:val="900"/>
        </w:numPr>
        <w:spacing w:before="0" w:after="0"/>
      </w:pPr>
      <w:r>
        <w:t>Current Gain</w:t>
      </w:r>
    </w:p>
    <w:p>
      <w:pPr>
        <w:numPr>
          <w:ilvl w:val="0"/>
          <w:numId w:val="900"/>
        </w:numPr>
        <w:spacing w:before="0" w:after="0"/>
      </w:pPr>
      <w:r>
        <w:t>BJT Amplifier Configurations</w:t>
      </w:r>
    </w:p>
    <w:p>
      <w:pPr>
        <w:numPr>
          <w:ilvl w:val="1"/>
          <w:numId w:val="900"/>
        </w:numPr>
        <w:spacing w:before="0" w:after="0"/>
      </w:pPr>
      <w:r>
        <w:t>Common-Emitter Amplifier</w:t>
      </w:r>
    </w:p>
    <w:p>
      <w:pPr>
        <w:numPr>
          <w:ilvl w:val="2"/>
          <w:numId w:val="900"/>
        </w:numPr>
        <w:spacing w:before="0" w:after="0"/>
      </w:pPr>
      <w:r>
        <w:t>Voltage Gain Analysis</w:t>
      </w:r>
    </w:p>
    <w:p>
      <w:pPr>
        <w:numPr>
          <w:ilvl w:val="2"/>
          <w:numId w:val="900"/>
        </w:numPr>
        <w:spacing w:before="0" w:after="0"/>
      </w:pPr>
      <w:r>
        <w:t>Input and Output Impedance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Phase Relationships</w:t>
      </w:r>
    </w:p>
    <w:p>
      <w:pPr>
        <w:numPr>
          <w:ilvl w:val="1"/>
          <w:numId w:val="900"/>
        </w:numPr>
        <w:spacing w:before="0" w:after="0"/>
      </w:pPr>
      <w:r>
        <w:t>Common-Collector Amplifier</w:t>
      </w:r>
    </w:p>
    <w:p>
      <w:pPr>
        <w:numPr>
          <w:ilvl w:val="2"/>
          <w:numId w:val="900"/>
        </w:numPr>
        <w:spacing w:before="0" w:after="0"/>
      </w:pPr>
      <w:r>
        <w:t>Emitter Follower Operation</w:t>
      </w:r>
    </w:p>
    <w:p>
      <w:pPr>
        <w:numPr>
          <w:ilvl w:val="2"/>
          <w:numId w:val="900"/>
        </w:numPr>
        <w:spacing w:before="0" w:after="0"/>
      </w:pPr>
      <w:r>
        <w:t>Voltage Buffering</w:t>
      </w:r>
    </w:p>
    <w:p>
      <w:pPr>
        <w:numPr>
          <w:ilvl w:val="2"/>
          <w:numId w:val="900"/>
        </w:numPr>
        <w:spacing w:before="0" w:after="0"/>
      </w:pPr>
      <w:r>
        <w:t>High Input Impedance</w:t>
      </w:r>
    </w:p>
    <w:p>
      <w:pPr>
        <w:numPr>
          <w:ilvl w:val="2"/>
          <w:numId w:val="900"/>
        </w:numPr>
        <w:spacing w:before="0" w:after="0"/>
      </w:pPr>
      <w:r>
        <w:t>Low Output Impedance</w:t>
      </w:r>
    </w:p>
    <w:p>
      <w:pPr>
        <w:numPr>
          <w:ilvl w:val="1"/>
          <w:numId w:val="900"/>
        </w:numPr>
        <w:spacing w:before="0" w:after="0"/>
      </w:pPr>
      <w:r>
        <w:t>Common-Base Amplifier</w:t>
      </w:r>
    </w:p>
    <w:p>
      <w:pPr>
        <w:numPr>
          <w:ilvl w:val="2"/>
          <w:numId w:val="900"/>
        </w:numPr>
        <w:spacing w:before="0" w:after="0"/>
      </w:pPr>
      <w:r>
        <w:t>Current Gain Characteristics</w:t>
      </w:r>
    </w:p>
    <w:p>
      <w:pPr>
        <w:numPr>
          <w:ilvl w:val="2"/>
          <w:numId w:val="900"/>
        </w:numPr>
        <w:spacing w:before="0" w:after="0"/>
      </w:pPr>
      <w:r>
        <w:t>High Frequency Performance</w:t>
      </w:r>
    </w:p>
    <w:p>
      <w:pPr>
        <w:numPr>
          <w:ilvl w:val="2"/>
          <w:numId w:val="900"/>
        </w:numPr>
        <w:spacing w:before="0" w:after="0"/>
      </w:pPr>
      <w:r>
        <w:t>Low Input Impedance</w:t>
      </w:r>
    </w:p>
    <w:p>
      <w:pPr>
        <w:numPr>
          <w:ilvl w:val="0"/>
          <w:numId w:val="900"/>
        </w:numPr>
        <w:spacing w:before="0" w:after="0"/>
      </w:pPr>
      <w:r>
        <w:t>BJT Switching Applications</w:t>
      </w:r>
    </w:p>
    <w:p>
      <w:pPr>
        <w:numPr>
          <w:ilvl w:val="1"/>
          <w:numId w:val="900"/>
        </w:numPr>
        <w:spacing w:before="0" w:after="0"/>
      </w:pPr>
      <w:r>
        <w:t>Switching Characteristics</w:t>
      </w:r>
    </w:p>
    <w:p>
      <w:pPr>
        <w:numPr>
          <w:ilvl w:val="2"/>
          <w:numId w:val="900"/>
        </w:numPr>
        <w:spacing w:before="0" w:after="0"/>
      </w:pPr>
      <w:r>
        <w:t>Turn-On Time</w:t>
      </w:r>
    </w:p>
    <w:p>
      <w:pPr>
        <w:numPr>
          <w:ilvl w:val="2"/>
          <w:numId w:val="900"/>
        </w:numPr>
        <w:spacing w:before="0" w:after="0"/>
      </w:pPr>
      <w:r>
        <w:t>Turn-Off Time</w:t>
      </w:r>
    </w:p>
    <w:p>
      <w:pPr>
        <w:numPr>
          <w:ilvl w:val="2"/>
          <w:numId w:val="900"/>
        </w:numPr>
        <w:spacing w:before="0" w:after="0"/>
      </w:pPr>
      <w:r>
        <w:t>Storage Time</w:t>
      </w:r>
    </w:p>
    <w:p>
      <w:pPr>
        <w:numPr>
          <w:ilvl w:val="1"/>
          <w:numId w:val="900"/>
        </w:numPr>
        <w:spacing w:before="0" w:after="0"/>
      </w:pPr>
      <w:r>
        <w:t>Switching Circuit Design</w:t>
      </w:r>
    </w:p>
    <w:p>
      <w:pPr>
        <w:numPr>
          <w:ilvl w:val="2"/>
          <w:numId w:val="900"/>
        </w:numPr>
        <w:spacing w:before="0" w:after="0"/>
      </w:pPr>
      <w:r>
        <w:t>Saturation Prevention</w:t>
      </w:r>
    </w:p>
    <w:p>
      <w:pPr>
        <w:numPr>
          <w:ilvl w:val="2"/>
          <w:numId w:val="900"/>
        </w:numPr>
        <w:spacing w:before="0" w:after="0"/>
      </w:pPr>
      <w:r>
        <w:t>Speed-Up Techniques</w:t>
      </w:r>
    </w:p>
    <w:p>
      <w:pPr>
        <w:numPr>
          <w:ilvl w:val="1"/>
          <w:numId w:val="900"/>
        </w:numPr>
        <w:spacing w:before="0" w:after="0"/>
      </w:pPr>
      <w:r>
        <w:t>Digital Logic Applications</w:t>
      </w:r>
    </w:p>
    <w:p>
      <w:pPr>
        <w:numPr>
          <w:ilvl w:val="2"/>
          <w:numId w:val="900"/>
        </w:numPr>
        <w:spacing w:before="0" w:after="0"/>
      </w:pPr>
      <w:r>
        <w:t>TTL Logic Families</w:t>
      </w:r>
    </w:p>
    <w:p>
      <w:pPr>
        <w:numPr>
          <w:ilvl w:val="2"/>
          <w:numId w:val="900"/>
        </w:numPr>
        <w:spacing w:before="0" w:after="0"/>
      </w:pPr>
      <w:r>
        <w:t>ECL Logic Families</w:t>
      </w:r>
    </w:p>
    <w:p>
      <w:pPr>
        <w:pStyle w:val="Heading1"/>
      </w:pPr>
      <w:r>
        <w:t>Metal-Oxide-Semiconductor Field-Effect Transistors</w:t>
      </w:r>
    </w:p>
    <w:p>
      <w:pPr>
        <w:numPr>
          <w:ilvl w:val="0"/>
          <w:numId w:val="900"/>
        </w:numPr>
        <w:spacing w:before="0" w:after="0"/>
      </w:pPr>
      <w:r>
        <w:t>MOSFET Structure and Physics</w:t>
      </w:r>
    </w:p>
    <w:p>
      <w:pPr>
        <w:numPr>
          <w:ilvl w:val="1"/>
          <w:numId w:val="900"/>
        </w:numPr>
        <w:spacing w:before="0" w:after="0"/>
      </w:pPr>
      <w:r>
        <w:t>MOS Capacitor Fundamentals</w:t>
      </w:r>
    </w:p>
    <w:p>
      <w:pPr>
        <w:numPr>
          <w:ilvl w:val="2"/>
          <w:numId w:val="900"/>
        </w:numPr>
        <w:spacing w:before="0" w:after="0"/>
      </w:pPr>
      <w:r>
        <w:t>Metal-Oxide-Semiconductor Stack</w:t>
      </w:r>
    </w:p>
    <w:p>
      <w:pPr>
        <w:numPr>
          <w:ilvl w:val="2"/>
          <w:numId w:val="900"/>
        </w:numPr>
        <w:spacing w:before="0" w:after="0"/>
      </w:pPr>
      <w:r>
        <w:t>Capacitance-Voltage Characteristics</w:t>
      </w:r>
    </w:p>
    <w:p>
      <w:pPr>
        <w:numPr>
          <w:ilvl w:val="2"/>
          <w:numId w:val="900"/>
        </w:numPr>
        <w:spacing w:before="0" w:after="0"/>
      </w:pPr>
      <w:r>
        <w:t>Threshold Voltage Concept</w:t>
      </w:r>
    </w:p>
    <w:p>
      <w:pPr>
        <w:numPr>
          <w:ilvl w:val="1"/>
          <w:numId w:val="900"/>
        </w:numPr>
        <w:spacing w:before="0" w:after="0"/>
      </w:pPr>
      <w:r>
        <w:t>NMOS Transistor Structure</w:t>
      </w:r>
    </w:p>
    <w:p>
      <w:pPr>
        <w:numPr>
          <w:ilvl w:val="2"/>
          <w:numId w:val="900"/>
        </w:numPr>
        <w:spacing w:before="0" w:after="0"/>
      </w:pPr>
      <w:r>
        <w:t>Channel Formation Mechanism</w:t>
      </w:r>
    </w:p>
    <w:p>
      <w:pPr>
        <w:numPr>
          <w:ilvl w:val="2"/>
          <w:numId w:val="900"/>
        </w:numPr>
        <w:spacing w:before="0" w:after="0"/>
      </w:pPr>
      <w:r>
        <w:t>Inversion Layer Physics</w:t>
      </w:r>
    </w:p>
    <w:p>
      <w:pPr>
        <w:numPr>
          <w:ilvl w:val="2"/>
          <w:numId w:val="900"/>
        </w:numPr>
        <w:spacing w:before="0" w:after="0"/>
      </w:pPr>
      <w:r>
        <w:t>Body Effect</w:t>
      </w:r>
    </w:p>
    <w:p>
      <w:pPr>
        <w:numPr>
          <w:ilvl w:val="1"/>
          <w:numId w:val="900"/>
        </w:numPr>
        <w:spacing w:before="0" w:after="0"/>
      </w:pPr>
      <w:r>
        <w:t>PMOS Transistor Structure</w:t>
      </w:r>
    </w:p>
    <w:p>
      <w:pPr>
        <w:numPr>
          <w:ilvl w:val="2"/>
          <w:numId w:val="900"/>
        </w:numPr>
        <w:spacing w:before="0" w:after="0"/>
      </w:pPr>
      <w:r>
        <w:t>Complementary Operation</w:t>
      </w:r>
    </w:p>
    <w:p>
      <w:pPr>
        <w:numPr>
          <w:ilvl w:val="2"/>
          <w:numId w:val="900"/>
        </w:numPr>
        <w:spacing w:before="0" w:after="0"/>
      </w:pPr>
      <w:r>
        <w:t>Hole Channel Formation</w:t>
      </w:r>
    </w:p>
    <w:p>
      <w:pPr>
        <w:numPr>
          <w:ilvl w:val="1"/>
          <w:numId w:val="900"/>
        </w:numPr>
        <w:spacing w:before="0" w:after="0"/>
      </w:pPr>
      <w:r>
        <w:t>Enhancement vs Depletion Types</w:t>
      </w:r>
    </w:p>
    <w:p>
      <w:pPr>
        <w:numPr>
          <w:ilvl w:val="2"/>
          <w:numId w:val="900"/>
        </w:numPr>
        <w:spacing w:before="0" w:after="0"/>
      </w:pPr>
      <w:r>
        <w:t>Threshold Voltage Differences</w:t>
      </w:r>
    </w:p>
    <w:p>
      <w:pPr>
        <w:numPr>
          <w:ilvl w:val="2"/>
          <w:numId w:val="900"/>
        </w:numPr>
        <w:spacing w:before="0" w:after="0"/>
      </w:pPr>
      <w:r>
        <w:t>Channel Existence</w:t>
      </w:r>
    </w:p>
    <w:p>
      <w:pPr>
        <w:numPr>
          <w:ilvl w:val="0"/>
          <w:numId w:val="900"/>
        </w:numPr>
        <w:spacing w:before="0" w:after="0"/>
      </w:pPr>
      <w:r>
        <w:t>MOSFET I-V Characteristics</w:t>
      </w:r>
    </w:p>
    <w:p>
      <w:pPr>
        <w:numPr>
          <w:ilvl w:val="1"/>
          <w:numId w:val="900"/>
        </w:numPr>
        <w:spacing w:before="0" w:after="0"/>
      </w:pPr>
      <w:r>
        <w:t>Operating Regions</w:t>
      </w:r>
    </w:p>
    <w:p>
      <w:pPr>
        <w:numPr>
          <w:ilvl w:val="2"/>
          <w:numId w:val="900"/>
        </w:numPr>
        <w:spacing w:before="0" w:after="0"/>
      </w:pPr>
      <w:r>
        <w:t>Cutoff Region</w:t>
      </w:r>
    </w:p>
    <w:p>
      <w:pPr>
        <w:numPr>
          <w:ilvl w:val="2"/>
          <w:numId w:val="900"/>
        </w:numPr>
        <w:spacing w:before="0" w:after="0"/>
      </w:pPr>
      <w:r>
        <w:t>Triode Region</w:t>
      </w:r>
    </w:p>
    <w:p>
      <w:pPr>
        <w:numPr>
          <w:ilvl w:val="2"/>
          <w:numId w:val="900"/>
        </w:numPr>
        <w:spacing w:before="0" w:after="0"/>
      </w:pPr>
      <w:r>
        <w:t>Saturation Region</w:t>
      </w:r>
    </w:p>
    <w:p>
      <w:pPr>
        <w:numPr>
          <w:ilvl w:val="2"/>
          <w:numId w:val="900"/>
        </w:numPr>
        <w:spacing w:before="0" w:after="0"/>
      </w:pPr>
      <w:r>
        <w:t>Subthreshold Region</w:t>
      </w:r>
    </w:p>
    <w:p>
      <w:pPr>
        <w:numPr>
          <w:ilvl w:val="1"/>
          <w:numId w:val="900"/>
        </w:numPr>
        <w:spacing w:before="0" w:after="0"/>
      </w:pPr>
      <w:r>
        <w:t>Current Equations</w:t>
      </w:r>
    </w:p>
    <w:p>
      <w:pPr>
        <w:numPr>
          <w:ilvl w:val="2"/>
          <w:numId w:val="900"/>
        </w:numPr>
        <w:spacing w:before="0" w:after="0"/>
      </w:pPr>
      <w:r>
        <w:t>Square-Law Model</w:t>
      </w:r>
    </w:p>
    <w:p>
      <w:pPr>
        <w:numPr>
          <w:ilvl w:val="2"/>
          <w:numId w:val="900"/>
        </w:numPr>
        <w:spacing w:before="0" w:after="0"/>
      </w:pPr>
      <w:r>
        <w:t>Channel Length Modulation</w:t>
      </w:r>
    </w:p>
    <w:p>
      <w:pPr>
        <w:numPr>
          <w:ilvl w:val="2"/>
          <w:numId w:val="900"/>
        </w:numPr>
        <w:spacing w:before="0" w:after="0"/>
      </w:pPr>
      <w:r>
        <w:t>Body Effect on Threshold</w:t>
      </w:r>
    </w:p>
    <w:p>
      <w:pPr>
        <w:numPr>
          <w:ilvl w:val="1"/>
          <w:numId w:val="900"/>
        </w:numPr>
        <w:spacing w:before="0" w:after="0"/>
      </w:pPr>
      <w:r>
        <w:t>Second-Order Effects</w:t>
      </w:r>
    </w:p>
    <w:p>
      <w:pPr>
        <w:numPr>
          <w:ilvl w:val="2"/>
          <w:numId w:val="900"/>
        </w:numPr>
        <w:spacing w:before="0" w:after="0"/>
      </w:pPr>
      <w:r>
        <w:t>Velocity Saturation</w:t>
      </w:r>
    </w:p>
    <w:p>
      <w:pPr>
        <w:numPr>
          <w:ilvl w:val="2"/>
          <w:numId w:val="900"/>
        </w:numPr>
        <w:spacing w:before="0" w:after="0"/>
      </w:pPr>
      <w:r>
        <w:t>Mobility Degradation</w:t>
      </w:r>
    </w:p>
    <w:p>
      <w:pPr>
        <w:numPr>
          <w:ilvl w:val="2"/>
          <w:numId w:val="900"/>
        </w:numPr>
        <w:spacing w:before="0" w:after="0"/>
      </w:pPr>
      <w:r>
        <w:t>Short Channel Effects</w:t>
      </w:r>
    </w:p>
    <w:p>
      <w:pPr>
        <w:numPr>
          <w:ilvl w:val="2"/>
          <w:numId w:val="900"/>
        </w:numPr>
        <w:spacing w:before="0" w:after="0"/>
      </w:pPr>
      <w:r>
        <w:t>Hot Carrier Effects</w:t>
      </w:r>
    </w:p>
    <w:p>
      <w:pPr>
        <w:numPr>
          <w:ilvl w:val="0"/>
          <w:numId w:val="900"/>
        </w:numPr>
        <w:spacing w:before="0" w:after="0"/>
      </w:pPr>
      <w:r>
        <w:t>MOSFET Circuit Analysis</w:t>
      </w:r>
    </w:p>
    <w:p>
      <w:pPr>
        <w:numPr>
          <w:ilvl w:val="1"/>
          <w:numId w:val="900"/>
        </w:numPr>
        <w:spacing w:before="0" w:after="0"/>
      </w:pPr>
      <w:r>
        <w:t>DC Analysis Techniques</w:t>
      </w:r>
    </w:p>
    <w:p>
      <w:pPr>
        <w:numPr>
          <w:ilvl w:val="2"/>
          <w:numId w:val="900"/>
        </w:numPr>
        <w:spacing w:before="0" w:after="0"/>
      </w:pPr>
      <w:r>
        <w:t>Load Line Method</w:t>
      </w:r>
    </w:p>
    <w:p>
      <w:pPr>
        <w:numPr>
          <w:ilvl w:val="2"/>
          <w:numId w:val="900"/>
        </w:numPr>
        <w:spacing w:before="0" w:after="0"/>
      </w:pPr>
      <w:r>
        <w:t>Graphical Analysis</w:t>
      </w:r>
    </w:p>
    <w:p>
      <w:pPr>
        <w:numPr>
          <w:ilvl w:val="2"/>
          <w:numId w:val="900"/>
        </w:numPr>
        <w:spacing w:before="0" w:after="0"/>
      </w:pPr>
      <w:r>
        <w:t>Analytical Solutions</w:t>
      </w:r>
    </w:p>
    <w:p>
      <w:pPr>
        <w:numPr>
          <w:ilvl w:val="1"/>
          <w:numId w:val="900"/>
        </w:numPr>
        <w:spacing w:before="0" w:after="0"/>
      </w:pPr>
      <w:r>
        <w:t>Biasing Methods</w:t>
      </w:r>
    </w:p>
    <w:p>
      <w:pPr>
        <w:numPr>
          <w:ilvl w:val="2"/>
          <w:numId w:val="900"/>
        </w:numPr>
        <w:spacing w:before="0" w:after="0"/>
      </w:pPr>
      <w:r>
        <w:t>Gate Bias Techniques</w:t>
      </w:r>
    </w:p>
    <w:p>
      <w:pPr>
        <w:numPr>
          <w:ilvl w:val="2"/>
          <w:numId w:val="900"/>
        </w:numPr>
        <w:spacing w:before="0" w:after="0"/>
      </w:pPr>
      <w:r>
        <w:t>Self-Bias Configurations</w:t>
      </w:r>
    </w:p>
    <w:p>
      <w:pPr>
        <w:numPr>
          <w:ilvl w:val="2"/>
          <w:numId w:val="900"/>
        </w:numPr>
        <w:spacing w:before="0" w:after="0"/>
      </w:pPr>
      <w:r>
        <w:t>Current Source Biasing</w:t>
      </w:r>
    </w:p>
    <w:p>
      <w:pPr>
        <w:numPr>
          <w:ilvl w:val="0"/>
          <w:numId w:val="900"/>
        </w:numPr>
        <w:spacing w:before="0" w:after="0"/>
      </w:pPr>
      <w:r>
        <w:t>MOSFET Small-Signal Modeling</w:t>
      </w:r>
    </w:p>
    <w:p>
      <w:pPr>
        <w:numPr>
          <w:ilvl w:val="1"/>
          <w:numId w:val="900"/>
        </w:numPr>
        <w:spacing w:before="0" w:after="0"/>
      </w:pPr>
      <w:r>
        <w:t>Small-Signal Parameters</w:t>
      </w:r>
    </w:p>
    <w:p>
      <w:pPr>
        <w:numPr>
          <w:ilvl w:val="2"/>
          <w:numId w:val="900"/>
        </w:numPr>
        <w:spacing w:before="0" w:after="0"/>
      </w:pPr>
      <w:r>
        <w:t>Transconductance</w:t>
      </w:r>
    </w:p>
    <w:p>
      <w:pPr>
        <w:numPr>
          <w:ilvl w:val="2"/>
          <w:numId w:val="900"/>
        </w:numPr>
        <w:spacing w:before="0" w:after="0"/>
      </w:pPr>
      <w:r>
        <w:t>Output Conductance</w:t>
      </w:r>
    </w:p>
    <w:p>
      <w:pPr>
        <w:numPr>
          <w:ilvl w:val="2"/>
          <w:numId w:val="900"/>
        </w:numPr>
        <w:spacing w:before="0" w:after="0"/>
      </w:pPr>
      <w:r>
        <w:t>Body Transconductance</w:t>
      </w:r>
    </w:p>
    <w:p>
      <w:pPr>
        <w:numPr>
          <w:ilvl w:val="1"/>
          <w:numId w:val="900"/>
        </w:numPr>
        <w:spacing w:before="0" w:after="0"/>
      </w:pPr>
      <w:r>
        <w:t>Small-Signal Models</w:t>
      </w:r>
    </w:p>
    <w:p>
      <w:pPr>
        <w:numPr>
          <w:ilvl w:val="2"/>
          <w:numId w:val="900"/>
        </w:numPr>
        <w:spacing w:before="0" w:after="0"/>
      </w:pPr>
      <w:r>
        <w:t>T-Model</w:t>
      </w:r>
    </w:p>
    <w:p>
      <w:pPr>
        <w:numPr>
          <w:ilvl w:val="2"/>
          <w:numId w:val="900"/>
        </w:numPr>
        <w:spacing w:before="0" w:after="0"/>
      </w:pPr>
      <w:r>
        <w:t>Hybrid-π Model</w:t>
      </w:r>
    </w:p>
    <w:p>
      <w:pPr>
        <w:numPr>
          <w:ilvl w:val="2"/>
          <w:numId w:val="900"/>
        </w:numPr>
        <w:spacing w:before="0" w:after="0"/>
      </w:pPr>
      <w:r>
        <w:t>High-Frequency Models</w:t>
      </w:r>
    </w:p>
    <w:p>
      <w:pPr>
        <w:numPr>
          <w:ilvl w:val="0"/>
          <w:numId w:val="900"/>
        </w:numPr>
        <w:spacing w:before="0" w:after="0"/>
      </w:pPr>
      <w:r>
        <w:t>MOSFET Amplifier Configurations</w:t>
      </w:r>
    </w:p>
    <w:p>
      <w:pPr>
        <w:numPr>
          <w:ilvl w:val="1"/>
          <w:numId w:val="900"/>
        </w:numPr>
        <w:spacing w:before="0" w:after="0"/>
      </w:pPr>
      <w:r>
        <w:t>Common-Source Amplifier</w:t>
      </w:r>
    </w:p>
    <w:p>
      <w:pPr>
        <w:numPr>
          <w:ilvl w:val="2"/>
          <w:numId w:val="900"/>
        </w:numPr>
        <w:spacing w:before="0" w:after="0"/>
      </w:pPr>
      <w:r>
        <w:t>Voltage Gain Analysis</w:t>
      </w:r>
    </w:p>
    <w:p>
      <w:pPr>
        <w:numPr>
          <w:ilvl w:val="2"/>
          <w:numId w:val="900"/>
        </w:numPr>
        <w:spacing w:before="0" w:after="0"/>
      </w:pPr>
      <w:r>
        <w:t>Resistive Load</w:t>
      </w:r>
    </w:p>
    <w:p>
      <w:pPr>
        <w:numPr>
          <w:ilvl w:val="2"/>
          <w:numId w:val="900"/>
        </w:numPr>
        <w:spacing w:before="0" w:after="0"/>
      </w:pPr>
      <w:r>
        <w:t>Current Source Load</w:t>
      </w:r>
    </w:p>
    <w:p>
      <w:pPr>
        <w:numPr>
          <w:ilvl w:val="1"/>
          <w:numId w:val="900"/>
        </w:numPr>
        <w:spacing w:before="0" w:after="0"/>
      </w:pPr>
      <w:r>
        <w:t>Common-Drain Amplifier</w:t>
      </w:r>
    </w:p>
    <w:p>
      <w:pPr>
        <w:numPr>
          <w:ilvl w:val="2"/>
          <w:numId w:val="900"/>
        </w:numPr>
        <w:spacing w:before="0" w:after="0"/>
      </w:pPr>
      <w:r>
        <w:t>Source Follower Operation</w:t>
      </w:r>
    </w:p>
    <w:p>
      <w:pPr>
        <w:numPr>
          <w:ilvl w:val="2"/>
          <w:numId w:val="900"/>
        </w:numPr>
        <w:spacing w:before="0" w:after="0"/>
      </w:pPr>
      <w:r>
        <w:t>Unity Gain Buffer</w:t>
      </w:r>
    </w:p>
    <w:p>
      <w:pPr>
        <w:numPr>
          <w:ilvl w:val="2"/>
          <w:numId w:val="900"/>
        </w:numPr>
        <w:spacing w:before="0" w:after="0"/>
      </w:pPr>
      <w:r>
        <w:t>High Input Impedance</w:t>
      </w:r>
    </w:p>
    <w:p>
      <w:pPr>
        <w:numPr>
          <w:ilvl w:val="1"/>
          <w:numId w:val="900"/>
        </w:numPr>
        <w:spacing w:before="0" w:after="0"/>
      </w:pPr>
      <w:r>
        <w:t>Common-Gate Amplifier</w:t>
      </w:r>
    </w:p>
    <w:p>
      <w:pPr>
        <w:numPr>
          <w:ilvl w:val="2"/>
          <w:numId w:val="900"/>
        </w:numPr>
        <w:spacing w:before="0" w:after="0"/>
      </w:pPr>
      <w:r>
        <w:t>Current Buffer Operation</w:t>
      </w:r>
    </w:p>
    <w:p>
      <w:pPr>
        <w:numPr>
          <w:ilvl w:val="2"/>
          <w:numId w:val="900"/>
        </w:numPr>
        <w:spacing w:before="0" w:after="0"/>
      </w:pPr>
      <w:r>
        <w:t>Low Input Impedance</w:t>
      </w:r>
    </w:p>
    <w:p>
      <w:pPr>
        <w:numPr>
          <w:ilvl w:val="2"/>
          <w:numId w:val="900"/>
        </w:numPr>
        <w:spacing w:before="0" w:after="0"/>
      </w:pPr>
      <w:r>
        <w:t>High Frequency Performance</w:t>
      </w:r>
    </w:p>
    <w:p>
      <w:pPr>
        <w:numPr>
          <w:ilvl w:val="0"/>
          <w:numId w:val="900"/>
        </w:numPr>
        <w:spacing w:before="0" w:after="0"/>
      </w:pPr>
      <w:r>
        <w:t>MOSFET as Digital Switch</w:t>
      </w:r>
    </w:p>
    <w:p>
      <w:pPr>
        <w:numPr>
          <w:ilvl w:val="1"/>
          <w:numId w:val="900"/>
        </w:numPr>
        <w:spacing w:before="0" w:after="0"/>
      </w:pPr>
      <w:r>
        <w:t>Switching Characteristics</w:t>
      </w:r>
    </w:p>
    <w:p>
      <w:pPr>
        <w:numPr>
          <w:ilvl w:val="2"/>
          <w:numId w:val="900"/>
        </w:numPr>
        <w:spacing w:before="0" w:after="0"/>
      </w:pPr>
      <w:r>
        <w:t>On-Resistance</w:t>
      </w:r>
    </w:p>
    <w:p>
      <w:pPr>
        <w:numPr>
          <w:ilvl w:val="2"/>
          <w:numId w:val="900"/>
        </w:numPr>
        <w:spacing w:before="0" w:after="0"/>
      </w:pPr>
      <w:r>
        <w:t>Off-State Leakage</w:t>
      </w:r>
    </w:p>
    <w:p>
      <w:pPr>
        <w:numPr>
          <w:ilvl w:val="2"/>
          <w:numId w:val="900"/>
        </w:numPr>
        <w:spacing w:before="0" w:after="0"/>
      </w:pPr>
      <w:r>
        <w:t>Switching Speed</w:t>
      </w:r>
    </w:p>
    <w:p>
      <w:pPr>
        <w:numPr>
          <w:ilvl w:val="1"/>
          <w:numId w:val="900"/>
        </w:numPr>
        <w:spacing w:before="0" w:after="0"/>
      </w:pPr>
      <w:r>
        <w:t>CMOS Inverter Basics</w:t>
      </w:r>
    </w:p>
    <w:p>
      <w:pPr>
        <w:numPr>
          <w:ilvl w:val="2"/>
          <w:numId w:val="900"/>
        </w:numPr>
        <w:spacing w:before="0" w:after="0"/>
      </w:pPr>
      <w:r>
        <w:t>Complementary Operation</w:t>
      </w:r>
    </w:p>
    <w:p>
      <w:pPr>
        <w:numPr>
          <w:ilvl w:val="2"/>
          <w:numId w:val="900"/>
        </w:numPr>
        <w:spacing w:before="0" w:after="0"/>
      </w:pPr>
      <w:r>
        <w:t>Power Consumption</w:t>
      </w:r>
    </w:p>
    <w:p>
      <w:pPr>
        <w:numPr>
          <w:ilvl w:val="2"/>
          <w:numId w:val="900"/>
        </w:numPr>
        <w:spacing w:before="0" w:after="0"/>
      </w:pPr>
      <w:r>
        <w:t>Noise Margins</w:t>
      </w:r>
    </w:p>
    <w:p>
      <w:pPr>
        <w:pStyle w:val="Heading1"/>
      </w:pPr>
      <w:r>
        <w:t>Analog Integrated Circuit Design</w:t>
      </w:r>
    </w:p>
    <w:p>
      <w:pPr>
        <w:numPr>
          <w:ilvl w:val="0"/>
          <w:numId w:val="900"/>
        </w:numPr>
        <w:spacing w:before="0" w:after="0"/>
      </w:pPr>
      <w:r>
        <w:t>Single-Stage Amplifiers</w:t>
      </w:r>
    </w:p>
    <w:p>
      <w:pPr>
        <w:numPr>
          <w:ilvl w:val="1"/>
          <w:numId w:val="900"/>
        </w:numPr>
        <w:spacing w:before="0" w:after="0"/>
      </w:pPr>
      <w:r>
        <w:t>Active Load Concepts</w:t>
      </w:r>
    </w:p>
    <w:p>
      <w:pPr>
        <w:numPr>
          <w:ilvl w:val="2"/>
          <w:numId w:val="900"/>
        </w:numPr>
        <w:spacing w:before="0" w:after="0"/>
      </w:pPr>
      <w:r>
        <w:t>Current Source Loads</w:t>
      </w:r>
    </w:p>
    <w:p>
      <w:pPr>
        <w:numPr>
          <w:ilvl w:val="2"/>
          <w:numId w:val="900"/>
        </w:numPr>
        <w:spacing w:before="0" w:after="0"/>
      </w:pPr>
      <w:r>
        <w:t>Advantages over Resistive Loads</w:t>
      </w:r>
    </w:p>
    <w:p>
      <w:pPr>
        <w:numPr>
          <w:ilvl w:val="2"/>
          <w:numId w:val="900"/>
        </w:numPr>
        <w:spacing w:before="0" w:after="0"/>
      </w:pPr>
      <w:r>
        <w:t>Implementation Techniques</w:t>
      </w:r>
    </w:p>
    <w:p>
      <w:pPr>
        <w:numPr>
          <w:ilvl w:val="1"/>
          <w:numId w:val="900"/>
        </w:numPr>
        <w:spacing w:before="0" w:after="0"/>
      </w:pPr>
      <w:r>
        <w:t>Common-Source with Active Load</w:t>
      </w:r>
    </w:p>
    <w:p>
      <w:pPr>
        <w:numPr>
          <w:ilvl w:val="2"/>
          <w:numId w:val="900"/>
        </w:numPr>
        <w:spacing w:before="0" w:after="0"/>
      </w:pPr>
      <w:r>
        <w:t>Circuit Configuration</w:t>
      </w:r>
    </w:p>
    <w:p>
      <w:pPr>
        <w:numPr>
          <w:ilvl w:val="2"/>
          <w:numId w:val="900"/>
        </w:numPr>
        <w:spacing w:before="0" w:after="0"/>
      </w:pPr>
      <w:r>
        <w:t>Gain Enhancement</w:t>
      </w:r>
    </w:p>
    <w:p>
      <w:pPr>
        <w:numPr>
          <w:ilvl w:val="2"/>
          <w:numId w:val="900"/>
        </w:numPr>
        <w:spacing w:before="0" w:after="0"/>
      </w:pPr>
      <w:r>
        <w:t>Output Swing</w:t>
      </w:r>
    </w:p>
    <w:p>
      <w:pPr>
        <w:numPr>
          <w:ilvl w:val="1"/>
          <w:numId w:val="900"/>
        </w:numPr>
        <w:spacing w:before="0" w:after="0"/>
      </w:pPr>
      <w:r>
        <w:t>Source Follower Applications</w:t>
      </w:r>
    </w:p>
    <w:p>
      <w:pPr>
        <w:numPr>
          <w:ilvl w:val="2"/>
          <w:numId w:val="900"/>
        </w:numPr>
        <w:spacing w:before="0" w:after="0"/>
      </w:pPr>
      <w:r>
        <w:t>Buffer Amplifiers</w:t>
      </w:r>
    </w:p>
    <w:p>
      <w:pPr>
        <w:numPr>
          <w:ilvl w:val="2"/>
          <w:numId w:val="900"/>
        </w:numPr>
        <w:spacing w:before="0" w:after="0"/>
      </w:pPr>
      <w:r>
        <w:t>Level Shifting</w:t>
      </w:r>
    </w:p>
    <w:p>
      <w:pPr>
        <w:numPr>
          <w:ilvl w:val="1"/>
          <w:numId w:val="900"/>
        </w:numPr>
        <w:spacing w:before="0" w:after="0"/>
      </w:pPr>
      <w:r>
        <w:t>Common-Gate Applications</w:t>
      </w:r>
    </w:p>
    <w:p>
      <w:pPr>
        <w:numPr>
          <w:ilvl w:val="2"/>
          <w:numId w:val="900"/>
        </w:numPr>
        <w:spacing w:before="0" w:after="0"/>
      </w:pPr>
      <w:r>
        <w:t>Current Buffers</w:t>
      </w:r>
    </w:p>
    <w:p>
      <w:pPr>
        <w:numPr>
          <w:ilvl w:val="2"/>
          <w:numId w:val="900"/>
        </w:numPr>
        <w:spacing w:before="0" w:after="0"/>
      </w:pPr>
      <w:r>
        <w:t>Cascode Configurations</w:t>
      </w:r>
    </w:p>
    <w:p>
      <w:pPr>
        <w:numPr>
          <w:ilvl w:val="0"/>
          <w:numId w:val="900"/>
        </w:numPr>
        <w:spacing w:before="0" w:after="0"/>
      </w:pPr>
      <w:r>
        <w:t>Differential Amplifiers</w:t>
      </w:r>
    </w:p>
    <w:p>
      <w:pPr>
        <w:numPr>
          <w:ilvl w:val="1"/>
          <w:numId w:val="900"/>
        </w:numPr>
        <w:spacing w:before="0" w:after="0"/>
      </w:pPr>
      <w:r>
        <w:t>Differential Pair Fundamentals</w:t>
      </w:r>
    </w:p>
    <w:p>
      <w:pPr>
        <w:numPr>
          <w:ilvl w:val="2"/>
          <w:numId w:val="900"/>
        </w:numPr>
        <w:spacing w:before="0" w:after="0"/>
      </w:pPr>
      <w:r>
        <w:t>Balanced Operation</w:t>
      </w:r>
    </w:p>
    <w:p>
      <w:pPr>
        <w:numPr>
          <w:ilvl w:val="2"/>
          <w:numId w:val="900"/>
        </w:numPr>
        <w:spacing w:before="0" w:after="0"/>
      </w:pPr>
      <w:r>
        <w:t>Common-Mode Rejection</w:t>
      </w:r>
    </w:p>
    <w:p>
      <w:pPr>
        <w:numPr>
          <w:ilvl w:val="2"/>
          <w:numId w:val="900"/>
        </w:numPr>
        <w:spacing w:before="0" w:after="0"/>
      </w:pPr>
      <w:r>
        <w:t>Input Offset Effects</w:t>
      </w:r>
    </w:p>
    <w:p>
      <w:pPr>
        <w:numPr>
          <w:ilvl w:val="1"/>
          <w:numId w:val="900"/>
        </w:numPr>
        <w:spacing w:before="0" w:after="0"/>
      </w:pPr>
      <w:r>
        <w:t>MOS Differential Pair</w:t>
      </w:r>
    </w:p>
    <w:p>
      <w:pPr>
        <w:numPr>
          <w:ilvl w:val="2"/>
          <w:numId w:val="900"/>
        </w:numPr>
        <w:spacing w:before="0" w:after="0"/>
      </w:pPr>
      <w:r>
        <w:t>Large-Signal Analysis</w:t>
      </w:r>
    </w:p>
    <w:p>
      <w:pPr>
        <w:numPr>
          <w:ilvl w:val="2"/>
          <w:numId w:val="900"/>
        </w:numPr>
        <w:spacing w:before="0" w:after="0"/>
      </w:pPr>
      <w:r>
        <w:t>Small-Signal Analysis</w:t>
      </w:r>
    </w:p>
    <w:p>
      <w:pPr>
        <w:numPr>
          <w:ilvl w:val="2"/>
          <w:numId w:val="900"/>
        </w:numPr>
        <w:spacing w:before="0" w:after="0"/>
      </w:pPr>
      <w:r>
        <w:t>Current Mirror Loads</w:t>
      </w:r>
    </w:p>
    <w:p>
      <w:pPr>
        <w:numPr>
          <w:ilvl w:val="1"/>
          <w:numId w:val="900"/>
        </w:numPr>
        <w:spacing w:before="0" w:after="0"/>
      </w:pPr>
      <w:r>
        <w:t>BJT Differential Pair</w:t>
      </w:r>
    </w:p>
    <w:p>
      <w:pPr>
        <w:numPr>
          <w:ilvl w:val="2"/>
          <w:numId w:val="900"/>
        </w:numPr>
        <w:spacing w:before="0" w:after="0"/>
      </w:pPr>
      <w:r>
        <w:t>Emitter-Coupled Pair</w:t>
      </w:r>
    </w:p>
    <w:p>
      <w:pPr>
        <w:numPr>
          <w:ilvl w:val="2"/>
          <w:numId w:val="900"/>
        </w:numPr>
        <w:spacing w:before="0" w:after="0"/>
      </w:pPr>
      <w:r>
        <w:t>Tail Current Source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Differential Amplifier Specifications</w:t>
      </w:r>
    </w:p>
    <w:p>
      <w:pPr>
        <w:numPr>
          <w:ilvl w:val="2"/>
          <w:numId w:val="900"/>
        </w:numPr>
        <w:spacing w:before="0" w:after="0"/>
      </w:pPr>
      <w:r>
        <w:t>Differential Gain</w:t>
      </w:r>
    </w:p>
    <w:p>
      <w:pPr>
        <w:numPr>
          <w:ilvl w:val="2"/>
          <w:numId w:val="900"/>
        </w:numPr>
        <w:spacing w:before="0" w:after="0"/>
      </w:pPr>
      <w:r>
        <w:t>Common-Mode Gain</w:t>
      </w:r>
    </w:p>
    <w:p>
      <w:pPr>
        <w:numPr>
          <w:ilvl w:val="2"/>
          <w:numId w:val="900"/>
        </w:numPr>
        <w:spacing w:before="0" w:after="0"/>
      </w:pPr>
      <w:r>
        <w:t>Common-Mode Rejection Ratio</w:t>
      </w:r>
    </w:p>
    <w:p>
      <w:pPr>
        <w:numPr>
          <w:ilvl w:val="2"/>
          <w:numId w:val="900"/>
        </w:numPr>
        <w:spacing w:before="0" w:after="0"/>
      </w:pPr>
      <w:r>
        <w:t>Input Offset Voltage</w:t>
      </w:r>
    </w:p>
    <w:p>
      <w:pPr>
        <w:numPr>
          <w:ilvl w:val="2"/>
          <w:numId w:val="900"/>
        </w:numPr>
        <w:spacing w:before="0" w:after="0"/>
      </w:pPr>
      <w:r>
        <w:t>Input Bias Current</w:t>
      </w:r>
    </w:p>
    <w:p>
      <w:pPr>
        <w:numPr>
          <w:ilvl w:val="0"/>
          <w:numId w:val="900"/>
        </w:numPr>
        <w:spacing w:before="0" w:after="0"/>
      </w:pPr>
      <w:r>
        <w:t>Multistage Amplifier Design</w:t>
      </w:r>
    </w:p>
    <w:p>
      <w:pPr>
        <w:numPr>
          <w:ilvl w:val="1"/>
          <w:numId w:val="900"/>
        </w:numPr>
        <w:spacing w:before="0" w:after="0"/>
      </w:pPr>
      <w:r>
        <w:t>Cascade Amplifier Configurations</w:t>
      </w:r>
    </w:p>
    <w:p>
      <w:pPr>
        <w:numPr>
          <w:ilvl w:val="2"/>
          <w:numId w:val="900"/>
        </w:numPr>
        <w:spacing w:before="0" w:after="0"/>
      </w:pPr>
      <w:r>
        <w:t>Gain Distribution</w:t>
      </w:r>
    </w:p>
    <w:p>
      <w:pPr>
        <w:numPr>
          <w:ilvl w:val="2"/>
          <w:numId w:val="900"/>
        </w:numPr>
        <w:spacing w:before="0" w:after="0"/>
      </w:pPr>
      <w:r>
        <w:t>Bandwidth Considerations</w:t>
      </w:r>
    </w:p>
    <w:p>
      <w:pPr>
        <w:numPr>
          <w:ilvl w:val="2"/>
          <w:numId w:val="900"/>
        </w:numPr>
        <w:spacing w:before="0" w:after="0"/>
      </w:pPr>
      <w:r>
        <w:t>Interstage Coupling</w:t>
      </w:r>
    </w:p>
    <w:p>
      <w:pPr>
        <w:numPr>
          <w:ilvl w:val="1"/>
          <w:numId w:val="900"/>
        </w:numPr>
        <w:spacing w:before="0" w:after="0"/>
      </w:pPr>
      <w:r>
        <w:t>Cascode Amplifier Configurations</w:t>
      </w:r>
    </w:p>
    <w:p>
      <w:pPr>
        <w:numPr>
          <w:ilvl w:val="2"/>
          <w:numId w:val="900"/>
        </w:numPr>
        <w:spacing w:before="0" w:after="0"/>
      </w:pPr>
      <w:r>
        <w:t>Current Gain Enhancement</w:t>
      </w:r>
    </w:p>
    <w:p>
      <w:pPr>
        <w:numPr>
          <w:ilvl w:val="2"/>
          <w:numId w:val="900"/>
        </w:numPr>
        <w:spacing w:before="0" w:after="0"/>
      </w:pPr>
      <w:r>
        <w:t>Bandwidth Extension</w:t>
      </w:r>
    </w:p>
    <w:p>
      <w:pPr>
        <w:numPr>
          <w:ilvl w:val="2"/>
          <w:numId w:val="900"/>
        </w:numPr>
        <w:spacing w:before="0" w:after="0"/>
      </w:pPr>
      <w:r>
        <w:t>Miller Effect Reduction</w:t>
      </w:r>
    </w:p>
    <w:p>
      <w:pPr>
        <w:numPr>
          <w:ilvl w:val="1"/>
          <w:numId w:val="900"/>
        </w:numPr>
        <w:spacing w:before="0" w:after="0"/>
      </w:pPr>
      <w:r>
        <w:t>Darlington and Compound Configurations</w:t>
      </w:r>
    </w:p>
    <w:p>
      <w:pPr>
        <w:numPr>
          <w:ilvl w:val="2"/>
          <w:numId w:val="900"/>
        </w:numPr>
        <w:spacing w:before="0" w:after="0"/>
      </w:pPr>
      <w:r>
        <w:t>Current Gain Multiplication</w:t>
      </w:r>
    </w:p>
    <w:p>
      <w:pPr>
        <w:numPr>
          <w:ilvl w:val="2"/>
          <w:numId w:val="900"/>
        </w:numPr>
        <w:spacing w:before="0" w:after="0"/>
      </w:pPr>
      <w:r>
        <w:t>Input Impedance Enhancement</w:t>
      </w:r>
    </w:p>
    <w:p>
      <w:pPr>
        <w:numPr>
          <w:ilvl w:val="0"/>
          <w:numId w:val="900"/>
        </w:numPr>
        <w:spacing w:before="0" w:after="0"/>
      </w:pPr>
      <w:r>
        <w:t>Frequency Response Analysis</w:t>
      </w:r>
    </w:p>
    <w:p>
      <w:pPr>
        <w:numPr>
          <w:ilvl w:val="1"/>
          <w:numId w:val="900"/>
        </w:numPr>
        <w:spacing w:before="0" w:after="0"/>
      </w:pPr>
      <w:r>
        <w:t>Low-Frequency Response</w:t>
      </w:r>
    </w:p>
    <w:p>
      <w:pPr>
        <w:numPr>
          <w:ilvl w:val="2"/>
          <w:numId w:val="900"/>
        </w:numPr>
        <w:spacing w:before="0" w:after="0"/>
      </w:pPr>
      <w:r>
        <w:t>Coupling Capacitor Effects</w:t>
      </w:r>
    </w:p>
    <w:p>
      <w:pPr>
        <w:numPr>
          <w:ilvl w:val="2"/>
          <w:numId w:val="900"/>
        </w:numPr>
        <w:spacing w:before="0" w:after="0"/>
      </w:pPr>
      <w:r>
        <w:t>Bypass Capacitor Effects</w:t>
      </w:r>
    </w:p>
    <w:p>
      <w:pPr>
        <w:numPr>
          <w:ilvl w:val="2"/>
          <w:numId w:val="900"/>
        </w:numPr>
        <w:spacing w:before="0" w:after="0"/>
      </w:pPr>
      <w:r>
        <w:t>Low-Frequency Poles</w:t>
      </w:r>
    </w:p>
    <w:p>
      <w:pPr>
        <w:numPr>
          <w:ilvl w:val="1"/>
          <w:numId w:val="900"/>
        </w:numPr>
        <w:spacing w:before="0" w:after="0"/>
      </w:pPr>
      <w:r>
        <w:t>High-Frequency Response</w:t>
      </w:r>
    </w:p>
    <w:p>
      <w:pPr>
        <w:numPr>
          <w:ilvl w:val="2"/>
          <w:numId w:val="900"/>
        </w:numPr>
        <w:spacing w:before="0" w:after="0"/>
      </w:pPr>
      <w:r>
        <w:t>Device Capacitances</w:t>
      </w:r>
    </w:p>
    <w:p>
      <w:pPr>
        <w:numPr>
          <w:ilvl w:val="2"/>
          <w:numId w:val="900"/>
        </w:numPr>
        <w:spacing w:before="0" w:after="0"/>
      </w:pPr>
      <w:r>
        <w:t>Miller Effect</w:t>
      </w:r>
    </w:p>
    <w:p>
      <w:pPr>
        <w:numPr>
          <w:ilvl w:val="2"/>
          <w:numId w:val="900"/>
        </w:numPr>
        <w:spacing w:before="0" w:after="0"/>
      </w:pPr>
      <w:r>
        <w:t>High-Frequency Poles</w:t>
      </w:r>
    </w:p>
    <w:p>
      <w:pPr>
        <w:numPr>
          <w:ilvl w:val="1"/>
          <w:numId w:val="900"/>
        </w:numPr>
        <w:spacing w:before="0" w:after="0"/>
      </w:pPr>
      <w:r>
        <w:t>Frequency Response of Amplifier Stages</w:t>
      </w:r>
    </w:p>
    <w:p>
      <w:pPr>
        <w:numPr>
          <w:ilvl w:val="2"/>
          <w:numId w:val="900"/>
        </w:numPr>
        <w:spacing w:before="0" w:after="0"/>
      </w:pPr>
      <w:r>
        <w:t>Single-Pole Response</w:t>
      </w:r>
    </w:p>
    <w:p>
      <w:pPr>
        <w:numPr>
          <w:ilvl w:val="2"/>
          <w:numId w:val="900"/>
        </w:numPr>
        <w:spacing w:before="0" w:after="0"/>
      </w:pPr>
      <w:r>
        <w:t>Multi-Pole Response</w:t>
      </w:r>
    </w:p>
    <w:p>
      <w:pPr>
        <w:numPr>
          <w:ilvl w:val="2"/>
          <w:numId w:val="900"/>
        </w:numPr>
        <w:spacing w:before="0" w:after="0"/>
      </w:pPr>
      <w:r>
        <w:t>Dominant Pole Approximation</w:t>
      </w:r>
    </w:p>
    <w:p>
      <w:pPr>
        <w:numPr>
          <w:ilvl w:val="1"/>
          <w:numId w:val="900"/>
        </w:numPr>
        <w:spacing w:before="0" w:after="0"/>
      </w:pPr>
      <w:r>
        <w:t>Bandwidth Enhancement Techniques</w:t>
      </w:r>
    </w:p>
    <w:p>
      <w:pPr>
        <w:numPr>
          <w:ilvl w:val="2"/>
          <w:numId w:val="900"/>
        </w:numPr>
        <w:spacing w:before="0" w:after="0"/>
      </w:pPr>
      <w:r>
        <w:t>Cascode Configurations</w:t>
      </w:r>
    </w:p>
    <w:p>
      <w:pPr>
        <w:numPr>
          <w:ilvl w:val="2"/>
          <w:numId w:val="900"/>
        </w:numPr>
        <w:spacing w:before="0" w:after="0"/>
      </w:pPr>
      <w:r>
        <w:t>Neutralization</w:t>
      </w:r>
    </w:p>
    <w:p>
      <w:pPr>
        <w:numPr>
          <w:ilvl w:val="2"/>
          <w:numId w:val="900"/>
        </w:numPr>
        <w:spacing w:before="0" w:after="0"/>
      </w:pPr>
      <w:r>
        <w:t>Peaking Techniques</w:t>
      </w:r>
    </w:p>
    <w:p>
      <w:pPr>
        <w:numPr>
          <w:ilvl w:val="0"/>
          <w:numId w:val="900"/>
        </w:numPr>
        <w:spacing w:before="0" w:after="0"/>
      </w:pPr>
      <w:r>
        <w:t>Feedback in Amplifiers</w:t>
      </w:r>
    </w:p>
    <w:p>
      <w:pPr>
        <w:numPr>
          <w:ilvl w:val="1"/>
          <w:numId w:val="900"/>
        </w:numPr>
        <w:spacing w:before="0" w:after="0"/>
      </w:pPr>
      <w:r>
        <w:t>Feedback Theory</w:t>
      </w:r>
    </w:p>
    <w:p>
      <w:pPr>
        <w:numPr>
          <w:ilvl w:val="2"/>
          <w:numId w:val="900"/>
        </w:numPr>
        <w:spacing w:before="0" w:after="0"/>
      </w:pPr>
      <w:r>
        <w:t>Feedback Topology</w:t>
      </w:r>
    </w:p>
    <w:p>
      <w:pPr>
        <w:numPr>
          <w:ilvl w:val="2"/>
          <w:numId w:val="900"/>
        </w:numPr>
        <w:spacing w:before="0" w:after="0"/>
      </w:pPr>
      <w:r>
        <w:t>Loop Gain</w:t>
      </w:r>
    </w:p>
    <w:p>
      <w:pPr>
        <w:numPr>
          <w:ilvl w:val="2"/>
          <w:numId w:val="900"/>
        </w:numPr>
        <w:spacing w:before="0" w:after="0"/>
      </w:pPr>
      <w:r>
        <w:t>Return Ratio</w:t>
      </w:r>
    </w:p>
    <w:p>
      <w:pPr>
        <w:numPr>
          <w:ilvl w:val="1"/>
          <w:numId w:val="900"/>
        </w:numPr>
        <w:spacing w:before="0" w:after="0"/>
      </w:pPr>
      <w:r>
        <w:t>Negative Feedback Benefits</w:t>
      </w:r>
    </w:p>
    <w:p>
      <w:pPr>
        <w:numPr>
          <w:ilvl w:val="2"/>
          <w:numId w:val="900"/>
        </w:numPr>
        <w:spacing w:before="0" w:after="0"/>
      </w:pPr>
      <w:r>
        <w:t>Gain Stabilization</w:t>
      </w:r>
    </w:p>
    <w:p>
      <w:pPr>
        <w:numPr>
          <w:ilvl w:val="2"/>
          <w:numId w:val="900"/>
        </w:numPr>
        <w:spacing w:before="0" w:after="0"/>
      </w:pPr>
      <w:r>
        <w:t>Bandwidth Extension</w:t>
      </w:r>
    </w:p>
    <w:p>
      <w:pPr>
        <w:numPr>
          <w:ilvl w:val="2"/>
          <w:numId w:val="900"/>
        </w:numPr>
        <w:spacing w:before="0" w:after="0"/>
      </w:pPr>
      <w:r>
        <w:t>Distortion Reduction</w:t>
      </w:r>
    </w:p>
    <w:p>
      <w:pPr>
        <w:numPr>
          <w:ilvl w:val="2"/>
          <w:numId w:val="900"/>
        </w:numPr>
        <w:spacing w:before="0" w:after="0"/>
      </w:pPr>
      <w:r>
        <w:t>Input/Output Impedance Control</w:t>
      </w:r>
    </w:p>
    <w:p>
      <w:pPr>
        <w:numPr>
          <w:ilvl w:val="1"/>
          <w:numId w:val="900"/>
        </w:numPr>
        <w:spacing w:before="0" w:after="0"/>
      </w:pPr>
      <w:r>
        <w:t>Feedback Topologies</w:t>
      </w:r>
    </w:p>
    <w:p>
      <w:pPr>
        <w:numPr>
          <w:ilvl w:val="2"/>
          <w:numId w:val="900"/>
        </w:numPr>
        <w:spacing w:before="0" w:after="0"/>
      </w:pPr>
      <w:r>
        <w:t>Voltage-Series Feedback</w:t>
      </w:r>
    </w:p>
    <w:p>
      <w:pPr>
        <w:numPr>
          <w:ilvl w:val="2"/>
          <w:numId w:val="900"/>
        </w:numPr>
        <w:spacing w:before="0" w:after="0"/>
      </w:pPr>
      <w:r>
        <w:t>Voltage-Shunt Feedback</w:t>
      </w:r>
    </w:p>
    <w:p>
      <w:pPr>
        <w:numPr>
          <w:ilvl w:val="2"/>
          <w:numId w:val="900"/>
        </w:numPr>
        <w:spacing w:before="0" w:after="0"/>
      </w:pPr>
      <w:r>
        <w:t>Current-Series Feedback</w:t>
      </w:r>
    </w:p>
    <w:p>
      <w:pPr>
        <w:numPr>
          <w:ilvl w:val="2"/>
          <w:numId w:val="900"/>
        </w:numPr>
        <w:spacing w:before="0" w:after="0"/>
      </w:pPr>
      <w:r>
        <w:t>Current-Shunt Feedback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Nyquist Criterion</w:t>
      </w:r>
    </w:p>
    <w:p>
      <w:pPr>
        <w:numPr>
          <w:ilvl w:val="2"/>
          <w:numId w:val="900"/>
        </w:numPr>
        <w:spacing w:before="0" w:after="0"/>
      </w:pPr>
      <w:r>
        <w:t>Bode Plot Analysis</w:t>
      </w:r>
    </w:p>
    <w:p>
      <w:pPr>
        <w:numPr>
          <w:ilvl w:val="2"/>
          <w:numId w:val="900"/>
        </w:numPr>
        <w:spacing w:before="0" w:after="0"/>
      </w:pPr>
      <w:r>
        <w:t>Phase Margin</w:t>
      </w:r>
    </w:p>
    <w:p>
      <w:pPr>
        <w:numPr>
          <w:ilvl w:val="2"/>
          <w:numId w:val="900"/>
        </w:numPr>
        <w:spacing w:before="0" w:after="0"/>
      </w:pPr>
      <w:r>
        <w:t>Gain Margin</w:t>
      </w:r>
    </w:p>
    <w:p>
      <w:pPr>
        <w:numPr>
          <w:ilvl w:val="2"/>
          <w:numId w:val="900"/>
        </w:numPr>
        <w:spacing w:before="0" w:after="0"/>
      </w:pPr>
      <w:r>
        <w:t>Compensation Techniques</w:t>
      </w:r>
    </w:p>
    <w:p>
      <w:pPr>
        <w:numPr>
          <w:ilvl w:val="0"/>
          <w:numId w:val="900"/>
        </w:numPr>
        <w:spacing w:before="0" w:after="0"/>
      </w:pPr>
      <w:r>
        <w:t>Power Amplifiers and Output Stages</w:t>
      </w:r>
    </w:p>
    <w:p>
      <w:pPr>
        <w:numPr>
          <w:ilvl w:val="1"/>
          <w:numId w:val="900"/>
        </w:numPr>
        <w:spacing w:before="0" w:after="0"/>
      </w:pPr>
      <w:r>
        <w:t>Power Amplifier Classes</w:t>
      </w:r>
    </w:p>
    <w:p>
      <w:pPr>
        <w:numPr>
          <w:ilvl w:val="2"/>
          <w:numId w:val="900"/>
        </w:numPr>
        <w:spacing w:before="0" w:after="0"/>
      </w:pPr>
      <w:r>
        <w:t>Class A Operation</w:t>
      </w:r>
    </w:p>
    <w:p>
      <w:pPr>
        <w:numPr>
          <w:ilvl w:val="2"/>
          <w:numId w:val="900"/>
        </w:numPr>
        <w:spacing w:before="0" w:after="0"/>
      </w:pPr>
      <w:r>
        <w:t>Class B Operation</w:t>
      </w:r>
    </w:p>
    <w:p>
      <w:pPr>
        <w:numPr>
          <w:ilvl w:val="2"/>
          <w:numId w:val="900"/>
        </w:numPr>
        <w:spacing w:before="0" w:after="0"/>
      </w:pPr>
      <w:r>
        <w:t>Class AB Operation</w:t>
      </w:r>
    </w:p>
    <w:p>
      <w:pPr>
        <w:numPr>
          <w:ilvl w:val="2"/>
          <w:numId w:val="900"/>
        </w:numPr>
        <w:spacing w:before="0" w:after="0"/>
      </w:pPr>
      <w:r>
        <w:t>Class C Operation</w:t>
      </w:r>
    </w:p>
    <w:p>
      <w:pPr>
        <w:numPr>
          <w:ilvl w:val="1"/>
          <w:numId w:val="900"/>
        </w:numPr>
        <w:spacing w:before="0" w:after="0"/>
      </w:pPr>
      <w:r>
        <w:t>Push-Pull Output Stages</w:t>
      </w:r>
    </w:p>
    <w:p>
      <w:pPr>
        <w:numPr>
          <w:ilvl w:val="2"/>
          <w:numId w:val="900"/>
        </w:numPr>
        <w:spacing w:before="0" w:after="0"/>
      </w:pPr>
      <w:r>
        <w:t>Complementary Symmetry</w:t>
      </w:r>
    </w:p>
    <w:p>
      <w:pPr>
        <w:numPr>
          <w:ilvl w:val="2"/>
          <w:numId w:val="900"/>
        </w:numPr>
        <w:spacing w:before="0" w:after="0"/>
      </w:pPr>
      <w:r>
        <w:t>Quasi-Complementary</w:t>
      </w:r>
    </w:p>
    <w:p>
      <w:pPr>
        <w:numPr>
          <w:ilvl w:val="2"/>
          <w:numId w:val="900"/>
        </w:numPr>
        <w:spacing w:before="0" w:after="0"/>
      </w:pPr>
      <w:r>
        <w:t>Crossover Distortion</w:t>
      </w:r>
    </w:p>
    <w:p>
      <w:pPr>
        <w:numPr>
          <w:ilvl w:val="1"/>
          <w:numId w:val="900"/>
        </w:numPr>
        <w:spacing w:before="0" w:after="0"/>
      </w:pPr>
      <w:r>
        <w:t>Power Efficiency Analysis</w:t>
      </w:r>
    </w:p>
    <w:p>
      <w:pPr>
        <w:numPr>
          <w:ilvl w:val="2"/>
          <w:numId w:val="900"/>
        </w:numPr>
        <w:spacing w:before="0" w:after="0"/>
      </w:pPr>
      <w:r>
        <w:t>Efficiency Calculations</w:t>
      </w:r>
    </w:p>
    <w:p>
      <w:pPr>
        <w:numPr>
          <w:ilvl w:val="2"/>
          <w:numId w:val="900"/>
        </w:numPr>
        <w:spacing w:before="0" w:after="0"/>
      </w:pPr>
      <w:r>
        <w:t>Power Dissipation</w:t>
      </w:r>
    </w:p>
    <w:p>
      <w:pPr>
        <w:numPr>
          <w:ilvl w:val="2"/>
          <w:numId w:val="900"/>
        </w:numPr>
        <w:spacing w:before="0" w:after="0"/>
      </w:pPr>
      <w:r>
        <w:t>Thermal Considerations</w:t>
      </w:r>
    </w:p>
    <w:p>
      <w:pPr>
        <w:numPr>
          <w:ilvl w:val="1"/>
          <w:numId w:val="900"/>
        </w:numPr>
        <w:spacing w:before="0" w:after="0"/>
      </w:pPr>
      <w:r>
        <w:t>Protection Circuits</w:t>
      </w:r>
    </w:p>
    <w:p>
      <w:pPr>
        <w:numPr>
          <w:ilvl w:val="2"/>
          <w:numId w:val="900"/>
        </w:numPr>
        <w:spacing w:before="0" w:after="0"/>
      </w:pPr>
      <w:r>
        <w:t>Current Limiting</w:t>
      </w:r>
    </w:p>
    <w:p>
      <w:pPr>
        <w:numPr>
          <w:ilvl w:val="2"/>
          <w:numId w:val="900"/>
        </w:numPr>
        <w:spacing w:before="0" w:after="0"/>
      </w:pPr>
      <w:r>
        <w:t>Thermal Protection</w:t>
      </w:r>
    </w:p>
    <w:p>
      <w:pPr>
        <w:numPr>
          <w:ilvl w:val="2"/>
          <w:numId w:val="900"/>
        </w:numPr>
        <w:spacing w:before="0" w:after="0"/>
      </w:pPr>
      <w:r>
        <w:t>Safe Operating Area</w:t>
      </w:r>
    </w:p>
    <w:p>
      <w:pPr>
        <w:pStyle w:val="Heading1"/>
      </w:pPr>
      <w:r>
        <w:t>Active Filters and Signal Processing</w:t>
      </w:r>
    </w:p>
    <w:p>
      <w:pPr>
        <w:numPr>
          <w:ilvl w:val="0"/>
          <w:numId w:val="900"/>
        </w:numPr>
        <w:spacing w:before="0" w:after="0"/>
      </w:pPr>
      <w:r>
        <w:t>Filter Fundamentals</w:t>
      </w:r>
    </w:p>
    <w:p>
      <w:pPr>
        <w:numPr>
          <w:ilvl w:val="1"/>
          <w:numId w:val="900"/>
        </w:numPr>
        <w:spacing w:before="0" w:after="0"/>
      </w:pPr>
      <w:r>
        <w:t>Filter Classifications</w:t>
      </w:r>
    </w:p>
    <w:p>
      <w:pPr>
        <w:numPr>
          <w:ilvl w:val="2"/>
          <w:numId w:val="900"/>
        </w:numPr>
        <w:spacing w:before="0" w:after="0"/>
      </w:pPr>
      <w:r>
        <w:t>Low-Pass Filters</w:t>
      </w:r>
    </w:p>
    <w:p>
      <w:pPr>
        <w:numPr>
          <w:ilvl w:val="2"/>
          <w:numId w:val="900"/>
        </w:numPr>
        <w:spacing w:before="0" w:after="0"/>
      </w:pPr>
      <w:r>
        <w:t>High-Pass Filters</w:t>
      </w:r>
    </w:p>
    <w:p>
      <w:pPr>
        <w:numPr>
          <w:ilvl w:val="2"/>
          <w:numId w:val="900"/>
        </w:numPr>
        <w:spacing w:before="0" w:after="0"/>
      </w:pPr>
      <w:r>
        <w:t>Band-Pass Filters</w:t>
      </w:r>
    </w:p>
    <w:p>
      <w:pPr>
        <w:numPr>
          <w:ilvl w:val="2"/>
          <w:numId w:val="900"/>
        </w:numPr>
        <w:spacing w:before="0" w:after="0"/>
      </w:pPr>
      <w:r>
        <w:t>Band-Stop Filters</w:t>
      </w:r>
    </w:p>
    <w:p>
      <w:pPr>
        <w:numPr>
          <w:ilvl w:val="2"/>
          <w:numId w:val="900"/>
        </w:numPr>
        <w:spacing w:before="0" w:after="0"/>
      </w:pPr>
      <w:r>
        <w:t>All-Pass Filters</w:t>
      </w:r>
    </w:p>
    <w:p>
      <w:pPr>
        <w:numPr>
          <w:ilvl w:val="1"/>
          <w:numId w:val="900"/>
        </w:numPr>
        <w:spacing w:before="0" w:after="0"/>
      </w:pPr>
      <w:r>
        <w:t>Filter Specifications</w:t>
      </w:r>
    </w:p>
    <w:p>
      <w:pPr>
        <w:numPr>
          <w:ilvl w:val="2"/>
          <w:numId w:val="900"/>
        </w:numPr>
        <w:spacing w:before="0" w:after="0"/>
      </w:pPr>
      <w:r>
        <w:t>Passband and Stopband</w:t>
      </w:r>
    </w:p>
    <w:p>
      <w:pPr>
        <w:numPr>
          <w:ilvl w:val="2"/>
          <w:numId w:val="900"/>
        </w:numPr>
        <w:spacing w:before="0" w:after="0"/>
      </w:pPr>
      <w:r>
        <w:t>Cutoff Frequency</w:t>
      </w:r>
    </w:p>
    <w:p>
      <w:pPr>
        <w:numPr>
          <w:ilvl w:val="2"/>
          <w:numId w:val="900"/>
        </w:numPr>
        <w:spacing w:before="0" w:after="0"/>
      </w:pPr>
      <w:r>
        <w:t>Transition Band</w:t>
      </w:r>
    </w:p>
    <w:p>
      <w:pPr>
        <w:numPr>
          <w:ilvl w:val="2"/>
          <w:numId w:val="900"/>
        </w:numPr>
        <w:spacing w:before="0" w:after="0"/>
      </w:pPr>
      <w:r>
        <w:t>Ripple and Attenuation</w:t>
      </w:r>
    </w:p>
    <w:p>
      <w:pPr>
        <w:numPr>
          <w:ilvl w:val="1"/>
          <w:numId w:val="900"/>
        </w:numPr>
        <w:spacing w:before="0" w:after="0"/>
      </w:pPr>
      <w:r>
        <w:t>Filter Approximations</w:t>
      </w:r>
    </w:p>
    <w:p>
      <w:pPr>
        <w:numPr>
          <w:ilvl w:val="2"/>
          <w:numId w:val="900"/>
        </w:numPr>
        <w:spacing w:before="0" w:after="0"/>
      </w:pPr>
      <w:r>
        <w:t>Butterworth Response</w:t>
      </w:r>
    </w:p>
    <w:p>
      <w:pPr>
        <w:numPr>
          <w:ilvl w:val="2"/>
          <w:numId w:val="900"/>
        </w:numPr>
        <w:spacing w:before="0" w:after="0"/>
      </w:pPr>
      <w:r>
        <w:t>Chebyshev Response</w:t>
      </w:r>
    </w:p>
    <w:p>
      <w:pPr>
        <w:numPr>
          <w:ilvl w:val="2"/>
          <w:numId w:val="900"/>
        </w:numPr>
        <w:spacing w:before="0" w:after="0"/>
      </w:pPr>
      <w:r>
        <w:t>Elliptic Response</w:t>
      </w:r>
    </w:p>
    <w:p>
      <w:pPr>
        <w:numPr>
          <w:ilvl w:val="2"/>
          <w:numId w:val="900"/>
        </w:numPr>
        <w:spacing w:before="0" w:after="0"/>
      </w:pPr>
      <w:r>
        <w:t>Bessel Response</w:t>
      </w:r>
    </w:p>
    <w:p>
      <w:pPr>
        <w:numPr>
          <w:ilvl w:val="0"/>
          <w:numId w:val="900"/>
        </w:numPr>
        <w:spacing w:before="0" w:after="0"/>
      </w:pPr>
      <w:r>
        <w:t>Active Filter Design</w:t>
      </w:r>
    </w:p>
    <w:p>
      <w:pPr>
        <w:numPr>
          <w:ilvl w:val="1"/>
          <w:numId w:val="900"/>
        </w:numPr>
        <w:spacing w:before="0" w:after="0"/>
      </w:pPr>
      <w:r>
        <w:t>First-Order Active Filters</w:t>
      </w:r>
    </w:p>
    <w:p>
      <w:pPr>
        <w:numPr>
          <w:ilvl w:val="2"/>
          <w:numId w:val="900"/>
        </w:numPr>
        <w:spacing w:before="0" w:after="0"/>
      </w:pPr>
      <w:r>
        <w:t>Single-Pole Filters</w:t>
      </w:r>
    </w:p>
    <w:p>
      <w:pPr>
        <w:numPr>
          <w:ilvl w:val="2"/>
          <w:numId w:val="900"/>
        </w:numPr>
        <w:spacing w:before="0" w:after="0"/>
      </w:pPr>
      <w:r>
        <w:t>Op-Amp Implementations</w:t>
      </w:r>
    </w:p>
    <w:p>
      <w:pPr>
        <w:numPr>
          <w:ilvl w:val="1"/>
          <w:numId w:val="900"/>
        </w:numPr>
        <w:spacing w:before="0" w:after="0"/>
      </w:pPr>
      <w:r>
        <w:t>Second-Order Active Filters</w:t>
      </w:r>
    </w:p>
    <w:p>
      <w:pPr>
        <w:numPr>
          <w:ilvl w:val="2"/>
          <w:numId w:val="900"/>
        </w:numPr>
        <w:spacing w:before="0" w:after="0"/>
      </w:pPr>
      <w:r>
        <w:t>Sallen-Key Topology</w:t>
      </w:r>
    </w:p>
    <w:p>
      <w:pPr>
        <w:numPr>
          <w:ilvl w:val="2"/>
          <w:numId w:val="900"/>
        </w:numPr>
        <w:spacing w:before="0" w:after="0"/>
      </w:pPr>
      <w:r>
        <w:t>Multiple Feedback Topology</w:t>
      </w:r>
    </w:p>
    <w:p>
      <w:pPr>
        <w:numPr>
          <w:ilvl w:val="2"/>
          <w:numId w:val="900"/>
        </w:numPr>
        <w:spacing w:before="0" w:after="0"/>
      </w:pPr>
      <w:r>
        <w:t>State-Variable Filters</w:t>
      </w:r>
    </w:p>
    <w:p>
      <w:pPr>
        <w:numPr>
          <w:ilvl w:val="1"/>
          <w:numId w:val="900"/>
        </w:numPr>
        <w:spacing w:before="0" w:after="0"/>
      </w:pPr>
      <w:r>
        <w:t>Higher-Order Filter Design</w:t>
      </w:r>
    </w:p>
    <w:p>
      <w:pPr>
        <w:numPr>
          <w:ilvl w:val="2"/>
          <w:numId w:val="900"/>
        </w:numPr>
        <w:spacing w:before="0" w:after="0"/>
      </w:pPr>
      <w:r>
        <w:t>Cascade Design</w:t>
      </w:r>
    </w:p>
    <w:p>
      <w:pPr>
        <w:numPr>
          <w:ilvl w:val="2"/>
          <w:numId w:val="900"/>
        </w:numPr>
        <w:spacing w:before="0" w:after="0"/>
      </w:pPr>
      <w:r>
        <w:t>Sensitivity Considerations</w:t>
      </w:r>
    </w:p>
    <w:p>
      <w:pPr>
        <w:numPr>
          <w:ilvl w:val="1"/>
          <w:numId w:val="900"/>
        </w:numPr>
        <w:spacing w:before="0" w:after="0"/>
      </w:pPr>
      <w:r>
        <w:t>Switched-Capacitor Filters</w:t>
      </w:r>
    </w:p>
    <w:p>
      <w:pPr>
        <w:numPr>
          <w:ilvl w:val="2"/>
          <w:numId w:val="900"/>
        </w:numPr>
        <w:spacing w:before="0" w:after="0"/>
      </w:pPr>
      <w:r>
        <w:t>Sampling and Filtering</w:t>
      </w:r>
    </w:p>
    <w:p>
      <w:pPr>
        <w:numPr>
          <w:ilvl w:val="2"/>
          <w:numId w:val="900"/>
        </w:numPr>
        <w:spacing w:before="0" w:after="0"/>
      </w:pPr>
      <w:r>
        <w:t>Clock Feedthrough</w:t>
      </w:r>
    </w:p>
    <w:p>
      <w:pPr>
        <w:numPr>
          <w:ilvl w:val="2"/>
          <w:numId w:val="900"/>
        </w:numPr>
        <w:spacing w:before="0" w:after="0"/>
      </w:pPr>
      <w:r>
        <w:t>Aliasing Effects</w:t>
      </w:r>
    </w:p>
    <w:p>
      <w:pPr>
        <w:numPr>
          <w:ilvl w:val="0"/>
          <w:numId w:val="900"/>
        </w:numPr>
        <w:spacing w:before="0" w:after="0"/>
      </w:pPr>
      <w:r>
        <w:t>Oscillators and Signal Generators</w:t>
      </w:r>
    </w:p>
    <w:p>
      <w:pPr>
        <w:numPr>
          <w:ilvl w:val="1"/>
          <w:numId w:val="900"/>
        </w:numPr>
        <w:spacing w:before="0" w:after="0"/>
      </w:pPr>
      <w:r>
        <w:t>Oscillation Principles</w:t>
      </w:r>
    </w:p>
    <w:p>
      <w:pPr>
        <w:numPr>
          <w:ilvl w:val="2"/>
          <w:numId w:val="900"/>
        </w:numPr>
        <w:spacing w:before="0" w:after="0"/>
      </w:pPr>
      <w:r>
        <w:t>Barkhausen Criterion</w:t>
      </w:r>
    </w:p>
    <w:p>
      <w:pPr>
        <w:numPr>
          <w:ilvl w:val="2"/>
          <w:numId w:val="900"/>
        </w:numPr>
        <w:spacing w:before="0" w:after="0"/>
      </w:pPr>
      <w:r>
        <w:t>Positive Feedback</w:t>
      </w:r>
    </w:p>
    <w:p>
      <w:pPr>
        <w:numPr>
          <w:ilvl w:val="2"/>
          <w:numId w:val="900"/>
        </w:numPr>
        <w:spacing w:before="0" w:after="0"/>
      </w:pPr>
      <w:r>
        <w:t>Amplitude Control</w:t>
      </w:r>
    </w:p>
    <w:p>
      <w:pPr>
        <w:numPr>
          <w:ilvl w:val="1"/>
          <w:numId w:val="900"/>
        </w:numPr>
        <w:spacing w:before="0" w:after="0"/>
      </w:pPr>
      <w:r>
        <w:t>Sinusoidal Oscillators</w:t>
      </w:r>
    </w:p>
    <w:p>
      <w:pPr>
        <w:numPr>
          <w:ilvl w:val="2"/>
          <w:numId w:val="900"/>
        </w:numPr>
        <w:spacing w:before="0" w:after="0"/>
      </w:pPr>
      <w:r>
        <w:t>Wien Bridge Oscillator</w:t>
      </w:r>
    </w:p>
    <w:p>
      <w:pPr>
        <w:numPr>
          <w:ilvl w:val="2"/>
          <w:numId w:val="900"/>
        </w:numPr>
        <w:spacing w:before="0" w:after="0"/>
      </w:pPr>
      <w:r>
        <w:t>Phase Shift Oscillator</w:t>
      </w:r>
    </w:p>
    <w:p>
      <w:pPr>
        <w:numPr>
          <w:ilvl w:val="2"/>
          <w:numId w:val="900"/>
        </w:numPr>
        <w:spacing w:before="0" w:after="0"/>
      </w:pPr>
      <w:r>
        <w:t>Quadrature Oscillator</w:t>
      </w:r>
    </w:p>
    <w:p>
      <w:pPr>
        <w:numPr>
          <w:ilvl w:val="1"/>
          <w:numId w:val="900"/>
        </w:numPr>
        <w:spacing w:before="0" w:after="0"/>
      </w:pPr>
      <w:r>
        <w:t>LC Oscillators</w:t>
      </w:r>
    </w:p>
    <w:p>
      <w:pPr>
        <w:numPr>
          <w:ilvl w:val="2"/>
          <w:numId w:val="900"/>
        </w:numPr>
        <w:spacing w:before="0" w:after="0"/>
      </w:pPr>
      <w:r>
        <w:t>Colpitts Oscillator</w:t>
      </w:r>
    </w:p>
    <w:p>
      <w:pPr>
        <w:numPr>
          <w:ilvl w:val="2"/>
          <w:numId w:val="900"/>
        </w:numPr>
        <w:spacing w:before="0" w:after="0"/>
      </w:pPr>
      <w:r>
        <w:t>Hartley Oscillator</w:t>
      </w:r>
    </w:p>
    <w:p>
      <w:pPr>
        <w:numPr>
          <w:ilvl w:val="2"/>
          <w:numId w:val="900"/>
        </w:numPr>
        <w:spacing w:before="0" w:after="0"/>
      </w:pPr>
      <w:r>
        <w:t>Crystal Oscillators</w:t>
      </w:r>
    </w:p>
    <w:p>
      <w:pPr>
        <w:numPr>
          <w:ilvl w:val="1"/>
          <w:numId w:val="900"/>
        </w:numPr>
        <w:spacing w:before="0" w:after="0"/>
      </w:pPr>
      <w:r>
        <w:t>Relaxation Oscillators</w:t>
      </w:r>
    </w:p>
    <w:p>
      <w:pPr>
        <w:numPr>
          <w:ilvl w:val="2"/>
          <w:numId w:val="900"/>
        </w:numPr>
        <w:spacing w:before="0" w:after="0"/>
      </w:pPr>
      <w:r>
        <w:t>Astable Multivibrators</w:t>
      </w:r>
    </w:p>
    <w:p>
      <w:pPr>
        <w:numPr>
          <w:ilvl w:val="2"/>
          <w:numId w:val="900"/>
        </w:numPr>
        <w:spacing w:before="0" w:after="0"/>
      </w:pPr>
      <w:r>
        <w:t>Voltage-Controlled Oscillators</w:t>
      </w:r>
    </w:p>
    <w:p>
      <w:pPr>
        <w:numPr>
          <w:ilvl w:val="1"/>
          <w:numId w:val="900"/>
        </w:numPr>
        <w:spacing w:before="0" w:after="0"/>
      </w:pPr>
      <w:r>
        <w:t>Function Generators</w:t>
      </w:r>
    </w:p>
    <w:p>
      <w:pPr>
        <w:numPr>
          <w:ilvl w:val="2"/>
          <w:numId w:val="900"/>
        </w:numPr>
        <w:spacing w:before="0" w:after="0"/>
      </w:pPr>
      <w:r>
        <w:t>Triangle Wave Generation</w:t>
      </w:r>
    </w:p>
    <w:p>
      <w:pPr>
        <w:numPr>
          <w:ilvl w:val="2"/>
          <w:numId w:val="900"/>
        </w:numPr>
        <w:spacing w:before="0" w:after="0"/>
      </w:pPr>
      <w:r>
        <w:t>Square Wave Generation</w:t>
      </w:r>
    </w:p>
    <w:p>
      <w:pPr>
        <w:numPr>
          <w:ilvl w:val="2"/>
          <w:numId w:val="900"/>
        </w:numPr>
        <w:spacing w:before="0" w:after="0"/>
      </w:pPr>
      <w:r>
        <w:t>Sawtooth Wave Generation</w:t>
      </w:r>
    </w:p>
    <w:p>
      <w:pPr>
        <w:pStyle w:val="Heading1"/>
      </w:pPr>
      <w:r>
        <w:t>Digital Integrated Circuits</w:t>
      </w:r>
    </w:p>
    <w:p>
      <w:pPr>
        <w:numPr>
          <w:ilvl w:val="0"/>
          <w:numId w:val="900"/>
        </w:numPr>
        <w:spacing w:before="0" w:after="0"/>
      </w:pPr>
      <w:r>
        <w:t>CMOS Logic Fundamentals</w:t>
      </w:r>
    </w:p>
    <w:p>
      <w:pPr>
        <w:numPr>
          <w:ilvl w:val="1"/>
          <w:numId w:val="900"/>
        </w:numPr>
        <w:spacing w:before="0" w:after="0"/>
      </w:pPr>
      <w:r>
        <w:t>CMOS Inverter Analysis</w:t>
      </w:r>
    </w:p>
    <w:p>
      <w:pPr>
        <w:numPr>
          <w:ilvl w:val="2"/>
          <w:numId w:val="900"/>
        </w:numPr>
        <w:spacing w:before="0" w:after="0"/>
      </w:pPr>
      <w:r>
        <w:t>Voltage Transfer Characteristic</w:t>
      </w:r>
    </w:p>
    <w:p>
      <w:pPr>
        <w:numPr>
          <w:ilvl w:val="2"/>
          <w:numId w:val="900"/>
        </w:numPr>
        <w:spacing w:before="0" w:after="0"/>
      </w:pPr>
      <w:r>
        <w:t>Noise Margins</w:t>
      </w:r>
    </w:p>
    <w:p>
      <w:pPr>
        <w:numPr>
          <w:ilvl w:val="2"/>
          <w:numId w:val="900"/>
        </w:numPr>
        <w:spacing w:before="0" w:after="0"/>
      </w:pPr>
      <w:r>
        <w:t>Power Dissipation</w:t>
      </w:r>
    </w:p>
    <w:p>
      <w:pPr>
        <w:numPr>
          <w:ilvl w:val="2"/>
          <w:numId w:val="900"/>
        </w:numPr>
        <w:spacing w:before="0" w:after="0"/>
      </w:pPr>
      <w:r>
        <w:t>Propagation Delay</w:t>
      </w:r>
    </w:p>
    <w:p>
      <w:pPr>
        <w:numPr>
          <w:ilvl w:val="1"/>
          <w:numId w:val="900"/>
        </w:numPr>
        <w:spacing w:before="0" w:after="0"/>
      </w:pPr>
      <w:r>
        <w:t>CMOS Inverter Design</w:t>
      </w:r>
    </w:p>
    <w:p>
      <w:pPr>
        <w:numPr>
          <w:ilvl w:val="2"/>
          <w:numId w:val="900"/>
        </w:numPr>
        <w:spacing w:before="0" w:after="0"/>
      </w:pPr>
      <w:r>
        <w:t>Device Sizing</w:t>
      </w:r>
    </w:p>
    <w:p>
      <w:pPr>
        <w:numPr>
          <w:ilvl w:val="2"/>
          <w:numId w:val="900"/>
        </w:numPr>
        <w:spacing w:before="0" w:after="0"/>
      </w:pPr>
      <w:r>
        <w:t>Switching Thresholds</w:t>
      </w:r>
    </w:p>
    <w:p>
      <w:pPr>
        <w:numPr>
          <w:ilvl w:val="2"/>
          <w:numId w:val="900"/>
        </w:numPr>
        <w:spacing w:before="0" w:after="0"/>
      </w:pPr>
      <w:r>
        <w:t>Drive Capability</w:t>
      </w:r>
    </w:p>
    <w:p>
      <w:pPr>
        <w:numPr>
          <w:ilvl w:val="1"/>
          <w:numId w:val="900"/>
        </w:numPr>
        <w:spacing w:before="0" w:after="0"/>
      </w:pPr>
      <w:r>
        <w:t>Power Consumption in CMOS</w:t>
      </w:r>
    </w:p>
    <w:p>
      <w:pPr>
        <w:numPr>
          <w:ilvl w:val="2"/>
          <w:numId w:val="900"/>
        </w:numPr>
        <w:spacing w:before="0" w:after="0"/>
      </w:pPr>
      <w:r>
        <w:t>Static Power</w:t>
      </w:r>
    </w:p>
    <w:p>
      <w:pPr>
        <w:numPr>
          <w:ilvl w:val="2"/>
          <w:numId w:val="900"/>
        </w:numPr>
        <w:spacing w:before="0" w:after="0"/>
      </w:pPr>
      <w:r>
        <w:t>Dynamic Power</w:t>
      </w:r>
    </w:p>
    <w:p>
      <w:pPr>
        <w:numPr>
          <w:ilvl w:val="2"/>
          <w:numId w:val="900"/>
        </w:numPr>
        <w:spacing w:before="0" w:after="0"/>
      </w:pPr>
      <w:r>
        <w:t>Short-Circuit Power</w:t>
      </w:r>
    </w:p>
    <w:p>
      <w:pPr>
        <w:numPr>
          <w:ilvl w:val="2"/>
          <w:numId w:val="900"/>
        </w:numPr>
        <w:spacing w:before="0" w:after="0"/>
      </w:pPr>
      <w:r>
        <w:t>Leakage Power</w:t>
      </w:r>
    </w:p>
    <w:p>
      <w:pPr>
        <w:numPr>
          <w:ilvl w:val="0"/>
          <w:numId w:val="900"/>
        </w:numPr>
        <w:spacing w:before="0" w:after="0"/>
      </w:pPr>
      <w:r>
        <w:t>Combinational Logic Design</w:t>
      </w:r>
    </w:p>
    <w:p>
      <w:pPr>
        <w:numPr>
          <w:ilvl w:val="1"/>
          <w:numId w:val="900"/>
        </w:numPr>
        <w:spacing w:before="0" w:after="0"/>
      </w:pPr>
      <w:r>
        <w:t>Static CMOS Logic Gates</w:t>
      </w:r>
    </w:p>
    <w:p>
      <w:pPr>
        <w:numPr>
          <w:ilvl w:val="2"/>
          <w:numId w:val="900"/>
        </w:numPr>
        <w:spacing w:before="0" w:after="0"/>
      </w:pPr>
      <w:r>
        <w:t>NAND Gate Design</w:t>
      </w:r>
    </w:p>
    <w:p>
      <w:pPr>
        <w:numPr>
          <w:ilvl w:val="2"/>
          <w:numId w:val="900"/>
        </w:numPr>
        <w:spacing w:before="0" w:after="0"/>
      </w:pPr>
      <w:r>
        <w:t>NOR Gate Design</w:t>
      </w:r>
    </w:p>
    <w:p>
      <w:pPr>
        <w:numPr>
          <w:ilvl w:val="2"/>
          <w:numId w:val="900"/>
        </w:numPr>
        <w:spacing w:before="0" w:after="0"/>
      </w:pPr>
      <w:r>
        <w:t>Complex Logic Gates</w:t>
      </w:r>
    </w:p>
    <w:p>
      <w:pPr>
        <w:numPr>
          <w:ilvl w:val="2"/>
          <w:numId w:val="900"/>
        </w:numPr>
        <w:spacing w:before="0" w:after="0"/>
      </w:pPr>
      <w:r>
        <w:t>AOI and OAI Gates</w:t>
      </w:r>
    </w:p>
    <w:p>
      <w:pPr>
        <w:numPr>
          <w:ilvl w:val="1"/>
          <w:numId w:val="900"/>
        </w:numPr>
        <w:spacing w:before="0" w:after="0"/>
      </w:pPr>
      <w:r>
        <w:t>Alternative Logic Styles</w:t>
      </w:r>
    </w:p>
    <w:p>
      <w:pPr>
        <w:numPr>
          <w:ilvl w:val="2"/>
          <w:numId w:val="900"/>
        </w:numPr>
        <w:spacing w:before="0" w:after="0"/>
      </w:pPr>
      <w:r>
        <w:t>Pass-Transistor Logic</w:t>
      </w:r>
    </w:p>
    <w:p>
      <w:pPr>
        <w:numPr>
          <w:ilvl w:val="2"/>
          <w:numId w:val="900"/>
        </w:numPr>
        <w:spacing w:before="0" w:after="0"/>
      </w:pPr>
      <w:r>
        <w:t>Transmission Gate Logic</w:t>
      </w:r>
    </w:p>
    <w:p>
      <w:pPr>
        <w:numPr>
          <w:ilvl w:val="2"/>
          <w:numId w:val="900"/>
        </w:numPr>
        <w:spacing w:before="0" w:after="0"/>
      </w:pPr>
      <w:r>
        <w:t>Dynamic Logic</w:t>
      </w:r>
    </w:p>
    <w:p>
      <w:pPr>
        <w:numPr>
          <w:ilvl w:val="1"/>
          <w:numId w:val="900"/>
        </w:numPr>
        <w:spacing w:before="0" w:after="0"/>
      </w:pPr>
      <w:r>
        <w:t>Logic Gate Characteristics</w:t>
      </w:r>
    </w:p>
    <w:p>
      <w:pPr>
        <w:numPr>
          <w:ilvl w:val="2"/>
          <w:numId w:val="900"/>
        </w:numPr>
        <w:spacing w:before="0" w:after="0"/>
      </w:pPr>
      <w:r>
        <w:t>Fan-In and Fan-Out</w:t>
      </w:r>
    </w:p>
    <w:p>
      <w:pPr>
        <w:numPr>
          <w:ilvl w:val="2"/>
          <w:numId w:val="900"/>
        </w:numPr>
        <w:spacing w:before="0" w:after="0"/>
      </w:pPr>
      <w:r>
        <w:t>Noise Immunity</w:t>
      </w:r>
    </w:p>
    <w:p>
      <w:pPr>
        <w:numPr>
          <w:ilvl w:val="2"/>
          <w:numId w:val="900"/>
        </w:numPr>
        <w:spacing w:before="0" w:after="0"/>
      </w:pPr>
      <w:r>
        <w:t>Speed-Power Trade-offs</w:t>
      </w:r>
    </w:p>
    <w:p>
      <w:pPr>
        <w:numPr>
          <w:ilvl w:val="0"/>
          <w:numId w:val="900"/>
        </w:numPr>
        <w:spacing w:before="0" w:after="0"/>
      </w:pPr>
      <w:r>
        <w:t>Sequential Logic Circuits</w:t>
      </w:r>
    </w:p>
    <w:p>
      <w:pPr>
        <w:numPr>
          <w:ilvl w:val="1"/>
          <w:numId w:val="900"/>
        </w:numPr>
        <w:spacing w:before="0" w:after="0"/>
      </w:pPr>
      <w:r>
        <w:t>Latch Circuits</w:t>
      </w:r>
    </w:p>
    <w:p>
      <w:pPr>
        <w:numPr>
          <w:ilvl w:val="2"/>
          <w:numId w:val="900"/>
        </w:numPr>
        <w:spacing w:before="0" w:after="0"/>
      </w:pPr>
      <w:r>
        <w:t>SR Latch</w:t>
      </w:r>
    </w:p>
    <w:p>
      <w:pPr>
        <w:numPr>
          <w:ilvl w:val="2"/>
          <w:numId w:val="900"/>
        </w:numPr>
        <w:spacing w:before="0" w:after="0"/>
      </w:pPr>
      <w:r>
        <w:t>D Latch</w:t>
      </w:r>
    </w:p>
    <w:p>
      <w:pPr>
        <w:numPr>
          <w:ilvl w:val="2"/>
          <w:numId w:val="900"/>
        </w:numPr>
        <w:spacing w:before="0" w:after="0"/>
      </w:pPr>
      <w:r>
        <w:t>Transparent Latches</w:t>
      </w:r>
    </w:p>
    <w:p>
      <w:pPr>
        <w:numPr>
          <w:ilvl w:val="1"/>
          <w:numId w:val="900"/>
        </w:numPr>
        <w:spacing w:before="0" w:after="0"/>
      </w:pPr>
      <w:r>
        <w:t>Flip-Flop Circuits</w:t>
      </w:r>
    </w:p>
    <w:p>
      <w:pPr>
        <w:numPr>
          <w:ilvl w:val="2"/>
          <w:numId w:val="900"/>
        </w:numPr>
        <w:spacing w:before="0" w:after="0"/>
      </w:pPr>
      <w:r>
        <w:t>Master-Slave Flip-Flops</w:t>
      </w:r>
    </w:p>
    <w:p>
      <w:pPr>
        <w:numPr>
          <w:ilvl w:val="2"/>
          <w:numId w:val="900"/>
        </w:numPr>
        <w:spacing w:before="0" w:after="0"/>
      </w:pPr>
      <w:r>
        <w:t>Edge-Triggered Flip-Flops</w:t>
      </w:r>
    </w:p>
    <w:p>
      <w:pPr>
        <w:numPr>
          <w:ilvl w:val="2"/>
          <w:numId w:val="900"/>
        </w:numPr>
        <w:spacing w:before="0" w:after="0"/>
      </w:pPr>
      <w:r>
        <w:t>Setup and Hold Times</w:t>
      </w:r>
    </w:p>
    <w:p>
      <w:pPr>
        <w:numPr>
          <w:ilvl w:val="1"/>
          <w:numId w:val="900"/>
        </w:numPr>
        <w:spacing w:before="0" w:after="0"/>
      </w:pPr>
      <w:r>
        <w:t>Sequential Circuit Applications</w:t>
      </w:r>
    </w:p>
    <w:p>
      <w:pPr>
        <w:numPr>
          <w:ilvl w:val="2"/>
          <w:numId w:val="900"/>
        </w:numPr>
        <w:spacing w:before="0" w:after="0"/>
      </w:pPr>
      <w:r>
        <w:t>Shift Registers</w:t>
      </w:r>
    </w:p>
    <w:p>
      <w:pPr>
        <w:numPr>
          <w:ilvl w:val="2"/>
          <w:numId w:val="900"/>
        </w:numPr>
        <w:spacing w:before="0" w:after="0"/>
      </w:pPr>
      <w:r>
        <w:t>Counters</w:t>
      </w:r>
    </w:p>
    <w:p>
      <w:pPr>
        <w:numPr>
          <w:ilvl w:val="2"/>
          <w:numId w:val="900"/>
        </w:numPr>
        <w:spacing w:before="0" w:after="0"/>
      </w:pPr>
      <w:r>
        <w:t>State Machines</w:t>
      </w:r>
    </w:p>
    <w:p>
      <w:pPr>
        <w:numPr>
          <w:ilvl w:val="0"/>
          <w:numId w:val="900"/>
        </w:numPr>
        <w:spacing w:before="0" w:after="0"/>
      </w:pPr>
      <w:r>
        <w:t>Memory Circuit Design</w:t>
      </w:r>
    </w:p>
    <w:p>
      <w:pPr>
        <w:numPr>
          <w:ilvl w:val="1"/>
          <w:numId w:val="900"/>
        </w:numPr>
        <w:spacing w:before="0" w:after="0"/>
      </w:pPr>
      <w:r>
        <w:t>Memory Architecture</w:t>
      </w:r>
    </w:p>
    <w:p>
      <w:pPr>
        <w:numPr>
          <w:ilvl w:val="2"/>
          <w:numId w:val="900"/>
        </w:numPr>
        <w:spacing w:before="0" w:after="0"/>
      </w:pPr>
      <w:r>
        <w:t>Memory Array Organization</w:t>
      </w:r>
    </w:p>
    <w:p>
      <w:pPr>
        <w:numPr>
          <w:ilvl w:val="2"/>
          <w:numId w:val="900"/>
        </w:numPr>
        <w:spacing w:before="0" w:after="0"/>
      </w:pPr>
      <w:r>
        <w:t>Address Decoding</w:t>
      </w:r>
    </w:p>
    <w:p>
      <w:pPr>
        <w:numPr>
          <w:ilvl w:val="2"/>
          <w:numId w:val="900"/>
        </w:numPr>
        <w:spacing w:before="0" w:after="0"/>
      </w:pPr>
      <w:r>
        <w:t>Sense Amplifiers</w:t>
      </w:r>
    </w:p>
    <w:p>
      <w:pPr>
        <w:numPr>
          <w:ilvl w:val="1"/>
          <w:numId w:val="900"/>
        </w:numPr>
        <w:spacing w:before="0" w:after="0"/>
      </w:pPr>
      <w:r>
        <w:t>Static RAM Design</w:t>
      </w:r>
    </w:p>
    <w:p>
      <w:pPr>
        <w:numPr>
          <w:ilvl w:val="2"/>
          <w:numId w:val="900"/>
        </w:numPr>
        <w:spacing w:before="0" w:after="0"/>
      </w:pPr>
      <w:r>
        <w:t>SRAM Cell Structure</w:t>
      </w:r>
    </w:p>
    <w:p>
      <w:pPr>
        <w:numPr>
          <w:ilvl w:val="2"/>
          <w:numId w:val="900"/>
        </w:numPr>
        <w:spacing w:before="0" w:after="0"/>
      </w:pPr>
      <w:r>
        <w:t>Read and Write Operations</w:t>
      </w:r>
    </w:p>
    <w:p>
      <w:pPr>
        <w:numPr>
          <w:ilvl w:val="2"/>
          <w:numId w:val="900"/>
        </w:numPr>
        <w:spacing w:before="0" w:after="0"/>
      </w:pPr>
      <w:r>
        <w:t>Cell Stability</w:t>
      </w:r>
    </w:p>
    <w:p>
      <w:pPr>
        <w:numPr>
          <w:ilvl w:val="1"/>
          <w:numId w:val="900"/>
        </w:numPr>
        <w:spacing w:before="0" w:after="0"/>
      </w:pPr>
      <w:r>
        <w:t>Dynamic RAM Concepts</w:t>
      </w:r>
    </w:p>
    <w:p>
      <w:pPr>
        <w:numPr>
          <w:ilvl w:val="2"/>
          <w:numId w:val="900"/>
        </w:numPr>
        <w:spacing w:before="0" w:after="0"/>
      </w:pPr>
      <w:r>
        <w:t>DRAM Cell Operation</w:t>
      </w:r>
    </w:p>
    <w:p>
      <w:pPr>
        <w:numPr>
          <w:ilvl w:val="2"/>
          <w:numId w:val="900"/>
        </w:numPr>
        <w:spacing w:before="0" w:after="0"/>
      </w:pPr>
      <w:r>
        <w:t>Refresh Requirements</w:t>
      </w:r>
    </w:p>
    <w:p>
      <w:pPr>
        <w:numPr>
          <w:ilvl w:val="2"/>
          <w:numId w:val="900"/>
        </w:numPr>
        <w:spacing w:before="0" w:after="0"/>
      </w:pPr>
      <w:r>
        <w:t>Access Time Considerations</w:t>
      </w:r>
    </w:p>
    <w:p>
      <w:pPr>
        <w:numPr>
          <w:ilvl w:val="1"/>
          <w:numId w:val="900"/>
        </w:numPr>
        <w:spacing w:before="0" w:after="0"/>
      </w:pPr>
      <w:r>
        <w:t>Non-Volatile Memory</w:t>
      </w:r>
    </w:p>
    <w:p>
      <w:pPr>
        <w:numPr>
          <w:ilvl w:val="2"/>
          <w:numId w:val="900"/>
        </w:numPr>
        <w:spacing w:before="0" w:after="0"/>
      </w:pPr>
      <w:r>
        <w:t>ROM Structures</w:t>
      </w:r>
    </w:p>
    <w:p>
      <w:pPr>
        <w:numPr>
          <w:ilvl w:val="2"/>
          <w:numId w:val="900"/>
        </w:numPr>
        <w:spacing w:before="0" w:after="0"/>
      </w:pPr>
      <w:r>
        <w:t>EPROM and EEPROM</w:t>
      </w:r>
    </w:p>
    <w:p>
      <w:pPr>
        <w:numPr>
          <w:ilvl w:val="2"/>
          <w:numId w:val="900"/>
        </w:numPr>
        <w:spacing w:before="0" w:after="0"/>
      </w:pPr>
      <w:r>
        <w:t>Flash Memory Basics</w:t>
      </w:r>
    </w:p>
    <w:p>
      <w:pPr>
        <w:numPr>
          <w:ilvl w:val="0"/>
          <w:numId w:val="900"/>
        </w:numPr>
        <w:spacing w:before="0" w:after="0"/>
      </w:pPr>
      <w:r>
        <w:t>Advanced Digital Topics</w:t>
      </w:r>
    </w:p>
    <w:p>
      <w:pPr>
        <w:numPr>
          <w:ilvl w:val="1"/>
          <w:numId w:val="900"/>
        </w:numPr>
        <w:spacing w:before="0" w:after="0"/>
      </w:pPr>
      <w:r>
        <w:t>Clock Distribution</w:t>
      </w:r>
    </w:p>
    <w:p>
      <w:pPr>
        <w:numPr>
          <w:ilvl w:val="2"/>
          <w:numId w:val="900"/>
        </w:numPr>
        <w:spacing w:before="0" w:after="0"/>
      </w:pPr>
      <w:r>
        <w:t>Clock Skew</w:t>
      </w:r>
    </w:p>
    <w:p>
      <w:pPr>
        <w:numPr>
          <w:ilvl w:val="2"/>
          <w:numId w:val="900"/>
        </w:numPr>
        <w:spacing w:before="0" w:after="0"/>
      </w:pPr>
      <w:r>
        <w:t>Clock Jitter</w:t>
      </w:r>
    </w:p>
    <w:p>
      <w:pPr>
        <w:numPr>
          <w:ilvl w:val="2"/>
          <w:numId w:val="900"/>
        </w:numPr>
        <w:spacing w:before="0" w:after="0"/>
      </w:pPr>
      <w:r>
        <w:t>Clock Tree Synthesis</w:t>
      </w:r>
    </w:p>
    <w:p>
      <w:pPr>
        <w:numPr>
          <w:ilvl w:val="1"/>
          <w:numId w:val="900"/>
        </w:numPr>
        <w:spacing w:before="0" w:after="0"/>
      </w:pPr>
      <w:r>
        <w:t>Power Distribution</w:t>
      </w:r>
    </w:p>
    <w:p>
      <w:pPr>
        <w:numPr>
          <w:ilvl w:val="2"/>
          <w:numId w:val="900"/>
        </w:numPr>
        <w:spacing w:before="0" w:after="0"/>
      </w:pPr>
      <w:r>
        <w:t>Supply Noise</w:t>
      </w:r>
    </w:p>
    <w:p>
      <w:pPr>
        <w:numPr>
          <w:ilvl w:val="2"/>
          <w:numId w:val="900"/>
        </w:numPr>
        <w:spacing w:before="0" w:after="0"/>
      </w:pPr>
      <w:r>
        <w:t>Ground Bounce</w:t>
      </w:r>
    </w:p>
    <w:p>
      <w:pPr>
        <w:numPr>
          <w:ilvl w:val="2"/>
          <w:numId w:val="900"/>
        </w:numPr>
        <w:spacing w:before="0" w:after="0"/>
      </w:pPr>
      <w:r>
        <w:t>Decoupling Strategies</w:t>
      </w:r>
    </w:p>
    <w:p>
      <w:pPr>
        <w:numPr>
          <w:ilvl w:val="1"/>
          <w:numId w:val="900"/>
        </w:numPr>
        <w:spacing w:before="0" w:after="0"/>
      </w:pPr>
      <w:r>
        <w:t>Signal Integrity</w:t>
      </w:r>
    </w:p>
    <w:p>
      <w:pPr>
        <w:numPr>
          <w:ilvl w:val="2"/>
          <w:numId w:val="900"/>
        </w:numPr>
        <w:spacing w:before="0" w:after="0"/>
      </w:pPr>
      <w:r>
        <w:t>Crosstalk</w:t>
      </w:r>
    </w:p>
    <w:p>
      <w:pPr>
        <w:numPr>
          <w:ilvl w:val="2"/>
          <w:numId w:val="900"/>
        </w:numPr>
        <w:spacing w:before="0" w:after="0"/>
      </w:pPr>
      <w:r>
        <w:t>Transmission Line Effects</w:t>
      </w:r>
    </w:p>
    <w:p>
      <w:pPr>
        <w:numPr>
          <w:ilvl w:val="2"/>
          <w:numId w:val="900"/>
        </w:numPr>
        <w:spacing w:before="0" w:after="0"/>
      </w:pPr>
      <w:r>
        <w:t>Electromagnetic Interference</w:t>
      </w:r>
    </w:p>
    <w:p>
      <w:pPr>
        <w:pStyle w:val="Heading1"/>
      </w:pPr>
      <w:r>
        <w:t>IC Fabrication and Physical Design</w:t>
      </w:r>
    </w:p>
    <w:p>
      <w:pPr>
        <w:numPr>
          <w:ilvl w:val="0"/>
          <w:numId w:val="900"/>
        </w:numPr>
        <w:spacing w:before="0" w:after="0"/>
      </w:pPr>
      <w:r>
        <w:t>Semiconductor Manufacturing Process</w:t>
      </w:r>
    </w:p>
    <w:p>
      <w:pPr>
        <w:numPr>
          <w:ilvl w:val="1"/>
          <w:numId w:val="900"/>
        </w:numPr>
        <w:spacing w:before="0" w:after="0"/>
      </w:pPr>
      <w:r>
        <w:t>Wafer Preparation</w:t>
      </w:r>
    </w:p>
    <w:p>
      <w:pPr>
        <w:numPr>
          <w:ilvl w:val="2"/>
          <w:numId w:val="900"/>
        </w:numPr>
        <w:spacing w:before="0" w:after="0"/>
      </w:pPr>
      <w:r>
        <w:t>Crystal Growth</w:t>
      </w:r>
    </w:p>
    <w:p>
      <w:pPr>
        <w:numPr>
          <w:ilvl w:val="2"/>
          <w:numId w:val="900"/>
        </w:numPr>
        <w:spacing w:before="0" w:after="0"/>
      </w:pPr>
      <w:r>
        <w:t>Wafer Slicing</w:t>
      </w:r>
    </w:p>
    <w:p>
      <w:pPr>
        <w:numPr>
          <w:ilvl w:val="2"/>
          <w:numId w:val="900"/>
        </w:numPr>
        <w:spacing w:before="0" w:after="0"/>
      </w:pPr>
      <w:r>
        <w:t>Surface Preparation</w:t>
      </w:r>
    </w:p>
    <w:p>
      <w:pPr>
        <w:numPr>
          <w:ilvl w:val="1"/>
          <w:numId w:val="900"/>
        </w:numPr>
        <w:spacing w:before="0" w:after="0"/>
      </w:pPr>
      <w:r>
        <w:t>Photolithography Process</w:t>
      </w:r>
    </w:p>
    <w:p>
      <w:pPr>
        <w:numPr>
          <w:ilvl w:val="2"/>
          <w:numId w:val="900"/>
        </w:numPr>
        <w:spacing w:before="0" w:after="0"/>
      </w:pPr>
      <w:r>
        <w:t>Photoresist Application</w:t>
      </w:r>
    </w:p>
    <w:p>
      <w:pPr>
        <w:numPr>
          <w:ilvl w:val="2"/>
          <w:numId w:val="900"/>
        </w:numPr>
        <w:spacing w:before="0" w:after="0"/>
      </w:pPr>
      <w:r>
        <w:t>Mask Alignment</w:t>
      </w:r>
    </w:p>
    <w:p>
      <w:pPr>
        <w:numPr>
          <w:ilvl w:val="2"/>
          <w:numId w:val="900"/>
        </w:numPr>
        <w:spacing w:before="0" w:after="0"/>
      </w:pPr>
      <w:r>
        <w:t>Exposure and Development</w:t>
      </w:r>
    </w:p>
    <w:p>
      <w:pPr>
        <w:numPr>
          <w:ilvl w:val="2"/>
          <w:numId w:val="900"/>
        </w:numPr>
        <w:spacing w:before="0" w:after="0"/>
      </w:pPr>
      <w:r>
        <w:t>Pattern Transfer</w:t>
      </w:r>
    </w:p>
    <w:p>
      <w:pPr>
        <w:numPr>
          <w:ilvl w:val="1"/>
          <w:numId w:val="900"/>
        </w:numPr>
        <w:spacing w:before="0" w:after="0"/>
      </w:pPr>
      <w:r>
        <w:t>Etching Processes</w:t>
      </w:r>
    </w:p>
    <w:p>
      <w:pPr>
        <w:numPr>
          <w:ilvl w:val="2"/>
          <w:numId w:val="900"/>
        </w:numPr>
        <w:spacing w:before="0" w:after="0"/>
      </w:pPr>
      <w:r>
        <w:t>Wet Chemical Etching</w:t>
      </w:r>
    </w:p>
    <w:p>
      <w:pPr>
        <w:numPr>
          <w:ilvl w:val="2"/>
          <w:numId w:val="900"/>
        </w:numPr>
        <w:spacing w:before="0" w:after="0"/>
      </w:pPr>
      <w:r>
        <w:t>Dry Plasma Etching</w:t>
      </w:r>
    </w:p>
    <w:p>
      <w:pPr>
        <w:numPr>
          <w:ilvl w:val="2"/>
          <w:numId w:val="900"/>
        </w:numPr>
        <w:spacing w:before="0" w:after="0"/>
      </w:pPr>
      <w:r>
        <w:t>Etch Selectivity</w:t>
      </w:r>
    </w:p>
    <w:p>
      <w:pPr>
        <w:numPr>
          <w:ilvl w:val="2"/>
          <w:numId w:val="900"/>
        </w:numPr>
        <w:spacing w:before="0" w:after="0"/>
      </w:pPr>
      <w:r>
        <w:t>Anisotropic Etching</w:t>
      </w:r>
    </w:p>
    <w:p>
      <w:pPr>
        <w:numPr>
          <w:ilvl w:val="1"/>
          <w:numId w:val="900"/>
        </w:numPr>
        <w:spacing w:before="0" w:after="0"/>
      </w:pPr>
      <w:r>
        <w:t>Doping Techniques</w:t>
      </w:r>
    </w:p>
    <w:p>
      <w:pPr>
        <w:numPr>
          <w:ilvl w:val="2"/>
          <w:numId w:val="900"/>
        </w:numPr>
        <w:spacing w:before="0" w:after="0"/>
      </w:pPr>
      <w:r>
        <w:t>Ion Implantation</w:t>
      </w:r>
    </w:p>
    <w:p>
      <w:pPr>
        <w:numPr>
          <w:ilvl w:val="2"/>
          <w:numId w:val="900"/>
        </w:numPr>
        <w:spacing w:before="0" w:after="0"/>
      </w:pPr>
      <w:r>
        <w:t>Thermal Diffusion</w:t>
      </w:r>
    </w:p>
    <w:p>
      <w:pPr>
        <w:numPr>
          <w:ilvl w:val="2"/>
          <w:numId w:val="900"/>
        </w:numPr>
        <w:spacing w:before="0" w:after="0"/>
      </w:pPr>
      <w:r>
        <w:t>Dopant Activation</w:t>
      </w:r>
    </w:p>
    <w:p>
      <w:pPr>
        <w:numPr>
          <w:ilvl w:val="2"/>
          <w:numId w:val="900"/>
        </w:numPr>
        <w:spacing w:before="0" w:after="0"/>
      </w:pPr>
      <w:r>
        <w:t>Junction Formation</w:t>
      </w:r>
    </w:p>
    <w:p>
      <w:pPr>
        <w:numPr>
          <w:ilvl w:val="1"/>
          <w:numId w:val="900"/>
        </w:numPr>
        <w:spacing w:before="0" w:after="0"/>
      </w:pPr>
      <w:r>
        <w:t>Thin Film Deposition</w:t>
      </w:r>
    </w:p>
    <w:p>
      <w:pPr>
        <w:numPr>
          <w:ilvl w:val="2"/>
          <w:numId w:val="900"/>
        </w:numPr>
        <w:spacing w:before="0" w:after="0"/>
      </w:pPr>
      <w:r>
        <w:t>Thermal Oxidation</w:t>
      </w:r>
    </w:p>
    <w:p>
      <w:pPr>
        <w:numPr>
          <w:ilvl w:val="2"/>
          <w:numId w:val="900"/>
        </w:numPr>
        <w:spacing w:before="0" w:after="0"/>
      </w:pPr>
      <w:r>
        <w:t>Chemical Vapor Deposition</w:t>
      </w:r>
    </w:p>
    <w:p>
      <w:pPr>
        <w:numPr>
          <w:ilvl w:val="2"/>
          <w:numId w:val="900"/>
        </w:numPr>
        <w:spacing w:before="0" w:after="0"/>
      </w:pPr>
      <w:r>
        <w:t>Physical Vapor Deposition</w:t>
      </w:r>
    </w:p>
    <w:p>
      <w:pPr>
        <w:numPr>
          <w:ilvl w:val="2"/>
          <w:numId w:val="900"/>
        </w:numPr>
        <w:spacing w:before="0" w:after="0"/>
      </w:pPr>
      <w:r>
        <w:t>Epitaxial Growth</w:t>
      </w:r>
    </w:p>
    <w:p>
      <w:pPr>
        <w:numPr>
          <w:ilvl w:val="1"/>
          <w:numId w:val="900"/>
        </w:numPr>
        <w:spacing w:before="0" w:after="0"/>
      </w:pPr>
      <w:r>
        <w:t>Metallization and Interconnect</w:t>
      </w:r>
    </w:p>
    <w:p>
      <w:pPr>
        <w:numPr>
          <w:ilvl w:val="2"/>
          <w:numId w:val="900"/>
        </w:numPr>
        <w:spacing w:before="0" w:after="0"/>
      </w:pPr>
      <w:r>
        <w:t>Metal Deposition</w:t>
      </w:r>
    </w:p>
    <w:p>
      <w:pPr>
        <w:numPr>
          <w:ilvl w:val="2"/>
          <w:numId w:val="900"/>
        </w:numPr>
        <w:spacing w:before="0" w:after="0"/>
      </w:pPr>
      <w:r>
        <w:t>Via Formation</w:t>
      </w:r>
    </w:p>
    <w:p>
      <w:pPr>
        <w:numPr>
          <w:ilvl w:val="2"/>
          <w:numId w:val="900"/>
        </w:numPr>
        <w:spacing w:before="0" w:after="0"/>
      </w:pPr>
      <w:r>
        <w:t>Multi-Level Metallization</w:t>
      </w:r>
    </w:p>
    <w:p>
      <w:pPr>
        <w:numPr>
          <w:ilvl w:val="2"/>
          <w:numId w:val="900"/>
        </w:numPr>
        <w:spacing w:before="0" w:after="0"/>
      </w:pPr>
      <w:r>
        <w:t>Planarization</w:t>
      </w:r>
    </w:p>
    <w:p>
      <w:pPr>
        <w:numPr>
          <w:ilvl w:val="0"/>
          <w:numId w:val="900"/>
        </w:numPr>
        <w:spacing w:before="0" w:after="0"/>
      </w:pPr>
      <w:r>
        <w:t>CMOS Process Technology</w:t>
      </w:r>
    </w:p>
    <w:p>
      <w:pPr>
        <w:numPr>
          <w:ilvl w:val="1"/>
          <w:numId w:val="900"/>
        </w:numPr>
        <w:spacing w:before="0" w:after="0"/>
      </w:pPr>
      <w:r>
        <w:t>Basic CMOS Process Flow</w:t>
      </w:r>
    </w:p>
    <w:p>
      <w:pPr>
        <w:numPr>
          <w:ilvl w:val="2"/>
          <w:numId w:val="900"/>
        </w:numPr>
        <w:spacing w:before="0" w:after="0"/>
      </w:pPr>
      <w:r>
        <w:t>Well Formation</w:t>
      </w:r>
    </w:p>
    <w:p>
      <w:pPr>
        <w:numPr>
          <w:ilvl w:val="2"/>
          <w:numId w:val="900"/>
        </w:numPr>
        <w:spacing w:before="0" w:after="0"/>
      </w:pPr>
      <w:r>
        <w:t>Gate Oxidation</w:t>
      </w:r>
    </w:p>
    <w:p>
      <w:pPr>
        <w:numPr>
          <w:ilvl w:val="2"/>
          <w:numId w:val="900"/>
        </w:numPr>
        <w:spacing w:before="0" w:after="0"/>
      </w:pPr>
      <w:r>
        <w:t>Polysilicon Gate</w:t>
      </w:r>
    </w:p>
    <w:p>
      <w:pPr>
        <w:numPr>
          <w:ilvl w:val="2"/>
          <w:numId w:val="900"/>
        </w:numPr>
        <w:spacing w:before="0" w:after="0"/>
      </w:pPr>
      <w:r>
        <w:t>Source/Drain Formation</w:t>
      </w:r>
    </w:p>
    <w:p>
      <w:pPr>
        <w:numPr>
          <w:ilvl w:val="1"/>
          <w:numId w:val="900"/>
        </w:numPr>
        <w:spacing w:before="0" w:after="0"/>
      </w:pPr>
      <w:r>
        <w:t>Process Variations</w:t>
      </w:r>
    </w:p>
    <w:p>
      <w:pPr>
        <w:numPr>
          <w:ilvl w:val="2"/>
          <w:numId w:val="900"/>
        </w:numPr>
        <w:spacing w:before="0" w:after="0"/>
      </w:pPr>
      <w:r>
        <w:t>N-Well Process</w:t>
      </w:r>
    </w:p>
    <w:p>
      <w:pPr>
        <w:numPr>
          <w:ilvl w:val="2"/>
          <w:numId w:val="900"/>
        </w:numPr>
        <w:spacing w:before="0" w:after="0"/>
      </w:pPr>
      <w:r>
        <w:t>P-Well Process</w:t>
      </w:r>
    </w:p>
    <w:p>
      <w:pPr>
        <w:numPr>
          <w:ilvl w:val="2"/>
          <w:numId w:val="900"/>
        </w:numPr>
        <w:spacing w:before="0" w:after="0"/>
      </w:pPr>
      <w:r>
        <w:t>Twin-Well Process</w:t>
      </w:r>
    </w:p>
    <w:p>
      <w:pPr>
        <w:numPr>
          <w:ilvl w:val="1"/>
          <w:numId w:val="900"/>
        </w:numPr>
        <w:spacing w:before="0" w:after="0"/>
      </w:pPr>
      <w:r>
        <w:t>Advanced Process Features</w:t>
      </w:r>
    </w:p>
    <w:p>
      <w:pPr>
        <w:numPr>
          <w:ilvl w:val="2"/>
          <w:numId w:val="900"/>
        </w:numPr>
        <w:spacing w:before="0" w:after="0"/>
      </w:pPr>
      <w:r>
        <w:t>Shallow Trench Isolation</w:t>
      </w:r>
    </w:p>
    <w:p>
      <w:pPr>
        <w:numPr>
          <w:ilvl w:val="2"/>
          <w:numId w:val="900"/>
        </w:numPr>
        <w:spacing w:before="0" w:after="0"/>
      </w:pPr>
      <w:r>
        <w:t>Silicide Formation</w:t>
      </w:r>
    </w:p>
    <w:p>
      <w:pPr>
        <w:numPr>
          <w:ilvl w:val="2"/>
          <w:numId w:val="900"/>
        </w:numPr>
        <w:spacing w:before="0" w:after="0"/>
      </w:pPr>
      <w:r>
        <w:t>Strain Engineering</w:t>
      </w:r>
    </w:p>
    <w:p>
      <w:pPr>
        <w:numPr>
          <w:ilvl w:val="0"/>
          <w:numId w:val="900"/>
        </w:numPr>
        <w:spacing w:before="0" w:after="0"/>
      </w:pPr>
      <w:r>
        <w:t>IC Layout Design</w:t>
      </w:r>
    </w:p>
    <w:p>
      <w:pPr>
        <w:numPr>
          <w:ilvl w:val="1"/>
          <w:numId w:val="900"/>
        </w:numPr>
        <w:spacing w:before="0" w:after="0"/>
      </w:pPr>
      <w:r>
        <w:t>Layout Design Rules</w:t>
      </w:r>
    </w:p>
    <w:p>
      <w:pPr>
        <w:numPr>
          <w:ilvl w:val="2"/>
          <w:numId w:val="900"/>
        </w:numPr>
        <w:spacing w:before="0" w:after="0"/>
      </w:pPr>
      <w:r>
        <w:t>Minimum Feature Sizes</w:t>
      </w:r>
    </w:p>
    <w:p>
      <w:pPr>
        <w:numPr>
          <w:ilvl w:val="2"/>
          <w:numId w:val="900"/>
        </w:numPr>
        <w:spacing w:before="0" w:after="0"/>
      </w:pPr>
      <w:r>
        <w:t>Spacing Requirements</w:t>
      </w:r>
    </w:p>
    <w:p>
      <w:pPr>
        <w:numPr>
          <w:ilvl w:val="2"/>
          <w:numId w:val="900"/>
        </w:numPr>
        <w:spacing w:before="0" w:after="0"/>
      </w:pPr>
      <w:r>
        <w:t>Overlap Rules</w:t>
      </w:r>
    </w:p>
    <w:p>
      <w:pPr>
        <w:numPr>
          <w:ilvl w:val="2"/>
          <w:numId w:val="900"/>
        </w:numPr>
        <w:spacing w:before="0" w:after="0"/>
      </w:pPr>
      <w:r>
        <w:t>Via Rules</w:t>
      </w:r>
    </w:p>
    <w:p>
      <w:pPr>
        <w:numPr>
          <w:ilvl w:val="1"/>
          <w:numId w:val="900"/>
        </w:numPr>
        <w:spacing w:before="0" w:after="0"/>
      </w:pPr>
      <w:r>
        <w:t>Layout Techniques</w:t>
      </w:r>
    </w:p>
    <w:p>
      <w:pPr>
        <w:numPr>
          <w:ilvl w:val="2"/>
          <w:numId w:val="900"/>
        </w:numPr>
        <w:spacing w:before="0" w:after="0"/>
      </w:pPr>
      <w:r>
        <w:t>Device Matching</w:t>
      </w:r>
    </w:p>
    <w:p>
      <w:pPr>
        <w:numPr>
          <w:ilvl w:val="2"/>
          <w:numId w:val="900"/>
        </w:numPr>
        <w:spacing w:before="0" w:after="0"/>
      </w:pPr>
      <w:r>
        <w:t>Parasitic Minimization</w:t>
      </w:r>
    </w:p>
    <w:p>
      <w:pPr>
        <w:numPr>
          <w:ilvl w:val="2"/>
          <w:numId w:val="900"/>
        </w:numPr>
        <w:spacing w:before="0" w:after="0"/>
      </w:pPr>
      <w:r>
        <w:t>Electromigration Prevention</w:t>
      </w:r>
    </w:p>
    <w:p>
      <w:pPr>
        <w:numPr>
          <w:ilvl w:val="1"/>
          <w:numId w:val="900"/>
        </w:numPr>
        <w:spacing w:before="0" w:after="0"/>
      </w:pPr>
      <w:r>
        <w:t>Physical Verification</w:t>
      </w:r>
    </w:p>
    <w:p>
      <w:pPr>
        <w:numPr>
          <w:ilvl w:val="2"/>
          <w:numId w:val="900"/>
        </w:numPr>
        <w:spacing w:before="0" w:after="0"/>
      </w:pPr>
      <w:r>
        <w:t>Design Rule Checking</w:t>
      </w:r>
    </w:p>
    <w:p>
      <w:pPr>
        <w:numPr>
          <w:ilvl w:val="2"/>
          <w:numId w:val="900"/>
        </w:numPr>
        <w:spacing w:before="0" w:after="0"/>
      </w:pPr>
      <w:r>
        <w:t>Layout vs Schematic</w:t>
      </w:r>
    </w:p>
    <w:p>
      <w:pPr>
        <w:numPr>
          <w:ilvl w:val="2"/>
          <w:numId w:val="900"/>
        </w:numPr>
        <w:spacing w:before="0" w:after="0"/>
      </w:pPr>
      <w:r>
        <w:t>Parasitic Extraction</w:t>
      </w:r>
    </w:p>
    <w:p>
      <w:pPr>
        <w:numPr>
          <w:ilvl w:val="1"/>
          <w:numId w:val="900"/>
        </w:numPr>
        <w:spacing w:before="0" w:after="0"/>
      </w:pPr>
      <w:r>
        <w:t>Design Methodologies</w:t>
      </w:r>
    </w:p>
    <w:p>
      <w:pPr>
        <w:numPr>
          <w:ilvl w:val="2"/>
          <w:numId w:val="900"/>
        </w:numPr>
        <w:spacing w:before="0" w:after="0"/>
      </w:pPr>
      <w:r>
        <w:t>Full-Custom Design</w:t>
      </w:r>
    </w:p>
    <w:p>
      <w:pPr>
        <w:numPr>
          <w:ilvl w:val="2"/>
          <w:numId w:val="900"/>
        </w:numPr>
        <w:spacing w:before="0" w:after="0"/>
      </w:pPr>
      <w:r>
        <w:t>Standard Cell Design</w:t>
      </w:r>
    </w:p>
    <w:p>
      <w:pPr>
        <w:numPr>
          <w:ilvl w:val="2"/>
          <w:numId w:val="900"/>
        </w:numPr>
        <w:spacing w:before="0" w:after="0"/>
      </w:pPr>
      <w:r>
        <w:t>Gate Array Design</w:t>
      </w:r>
    </w:p>
    <w:p>
      <w:pPr>
        <w:numPr>
          <w:ilvl w:val="2"/>
          <w:numId w:val="900"/>
        </w:numPr>
        <w:spacing w:before="0" w:after="0"/>
      </w:pPr>
      <w:r>
        <w:t>Field-Programmable Gate Arrays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