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Microeconomics</w:t>
      </w:r>
    </w:p>
    <w:p>
      <w:pPr>
        <w:pStyle w:val="Heading1"/>
      </w:pPr>
      <w:r>
        <w:t>Introduction to Microeconomics</w:t>
      </w:r>
    </w:p>
    <w:p>
      <w:pPr>
        <w:numPr>
          <w:ilvl w:val="0"/>
          <w:numId w:val="900"/>
        </w:numPr>
        <w:spacing w:before="0" w:after="0"/>
      </w:pPr>
      <w:r>
        <w:t>Defining Economics</w:t>
      </w:r>
    </w:p>
    <w:p>
      <w:pPr>
        <w:numPr>
          <w:ilvl w:val="1"/>
          <w:numId w:val="900"/>
        </w:numPr>
        <w:spacing w:before="0" w:after="0"/>
      </w:pPr>
      <w:r>
        <w:t>The Problem of Scarcity</w:t>
      </w:r>
    </w:p>
    <w:p>
      <w:pPr>
        <w:numPr>
          <w:ilvl w:val="2"/>
          <w:numId w:val="900"/>
        </w:numPr>
        <w:spacing w:before="0" w:after="0"/>
      </w:pPr>
      <w:r>
        <w:t>Unlimited Wants vs. Limited Resources</w:t>
      </w:r>
    </w:p>
    <w:p>
      <w:pPr>
        <w:numPr>
          <w:ilvl w:val="2"/>
          <w:numId w:val="900"/>
        </w:numPr>
        <w:spacing w:before="0" w:after="0"/>
      </w:pPr>
      <w:r>
        <w:t>Scarcity and Choice</w:t>
      </w:r>
    </w:p>
    <w:p>
      <w:pPr>
        <w:numPr>
          <w:ilvl w:val="2"/>
          <w:numId w:val="900"/>
        </w:numPr>
        <w:spacing w:before="0" w:after="0"/>
      </w:pPr>
      <w:r>
        <w:t>Resource Allocation Decisions</w:t>
      </w:r>
    </w:p>
    <w:p>
      <w:pPr>
        <w:numPr>
          <w:ilvl w:val="1"/>
          <w:numId w:val="900"/>
        </w:numPr>
        <w:spacing w:before="0" w:after="0"/>
      </w:pPr>
      <w:r>
        <w:t>Resources and Factors of Production</w:t>
      </w:r>
    </w:p>
    <w:p>
      <w:pPr>
        <w:numPr>
          <w:ilvl w:val="2"/>
          <w:numId w:val="900"/>
        </w:numPr>
        <w:spacing w:before="0" w:after="0"/>
      </w:pPr>
      <w:r>
        <w:t>Land</w:t>
      </w:r>
    </w:p>
    <w:p>
      <w:pPr>
        <w:numPr>
          <w:ilvl w:val="2"/>
          <w:numId w:val="900"/>
        </w:numPr>
        <w:spacing w:before="0" w:after="0"/>
      </w:pPr>
      <w:r>
        <w:t>Labor</w:t>
      </w:r>
    </w:p>
    <w:p>
      <w:pPr>
        <w:numPr>
          <w:ilvl w:val="2"/>
          <w:numId w:val="900"/>
        </w:numPr>
        <w:spacing w:before="0" w:after="0"/>
      </w:pPr>
      <w:r>
        <w:t>Capital</w:t>
      </w:r>
    </w:p>
    <w:p>
      <w:pPr>
        <w:numPr>
          <w:ilvl w:val="2"/>
          <w:numId w:val="900"/>
        </w:numPr>
        <w:spacing w:before="0" w:after="0"/>
      </w:pPr>
      <w:r>
        <w:t>Entrepreneurship</w:t>
      </w:r>
    </w:p>
    <w:p>
      <w:pPr>
        <w:numPr>
          <w:ilvl w:val="0"/>
          <w:numId w:val="900"/>
        </w:numPr>
        <w:spacing w:before="0" w:after="0"/>
      </w:pPr>
      <w:r>
        <w:t>Microeconomics vs. Macroeconomics</w:t>
      </w:r>
    </w:p>
    <w:p>
      <w:pPr>
        <w:numPr>
          <w:ilvl w:val="1"/>
          <w:numId w:val="900"/>
        </w:numPr>
        <w:spacing w:before="0" w:after="0"/>
      </w:pPr>
      <w:r>
        <w:t>Scope of Microeconomics</w:t>
      </w:r>
    </w:p>
    <w:p>
      <w:pPr>
        <w:numPr>
          <w:ilvl w:val="1"/>
          <w:numId w:val="900"/>
        </w:numPr>
        <w:spacing w:before="0" w:after="0"/>
      </w:pPr>
      <w:r>
        <w:t>Scope of Macroeconomics</w:t>
      </w:r>
    </w:p>
    <w:p>
      <w:pPr>
        <w:numPr>
          <w:ilvl w:val="1"/>
          <w:numId w:val="900"/>
        </w:numPr>
        <w:spacing w:before="0" w:after="0"/>
      </w:pPr>
      <w:r>
        <w:t>Key Differences and Overlaps</w:t>
      </w:r>
    </w:p>
    <w:p>
      <w:pPr>
        <w:numPr>
          <w:ilvl w:val="0"/>
          <w:numId w:val="900"/>
        </w:numPr>
        <w:spacing w:before="0" w:after="0"/>
      </w:pPr>
      <w:r>
        <w:t>Fundamental Economic Concepts</w:t>
      </w:r>
    </w:p>
    <w:p>
      <w:pPr>
        <w:numPr>
          <w:ilvl w:val="1"/>
          <w:numId w:val="900"/>
        </w:numPr>
        <w:spacing w:before="0" w:after="0"/>
      </w:pPr>
      <w:r>
        <w:t>Opportunity Cost</w:t>
      </w:r>
    </w:p>
    <w:p>
      <w:pPr>
        <w:numPr>
          <w:ilvl w:val="2"/>
          <w:numId w:val="900"/>
        </w:numPr>
        <w:spacing w:before="0" w:after="0"/>
      </w:pPr>
      <w:r>
        <w:t>Explicit Costs</w:t>
      </w:r>
    </w:p>
    <w:p>
      <w:pPr>
        <w:numPr>
          <w:ilvl w:val="2"/>
          <w:numId w:val="900"/>
        </w:numPr>
        <w:spacing w:before="0" w:after="0"/>
      </w:pPr>
      <w:r>
        <w:t>Implicit Costs</w:t>
      </w:r>
    </w:p>
    <w:p>
      <w:pPr>
        <w:numPr>
          <w:ilvl w:val="2"/>
          <w:numId w:val="900"/>
        </w:numPr>
        <w:spacing w:before="0" w:after="0"/>
      </w:pPr>
      <w:r>
        <w:t>Calculating Opportunity Cost</w:t>
      </w:r>
    </w:p>
    <w:p>
      <w:pPr>
        <w:numPr>
          <w:ilvl w:val="1"/>
          <w:numId w:val="900"/>
        </w:numPr>
        <w:spacing w:before="0" w:after="0"/>
      </w:pPr>
      <w:r>
        <w:t>Trade-offs and Decision Making</w:t>
      </w:r>
    </w:p>
    <w:p>
      <w:pPr>
        <w:numPr>
          <w:ilvl w:val="2"/>
          <w:numId w:val="900"/>
        </w:numPr>
        <w:spacing w:before="0" w:after="0"/>
      </w:pPr>
      <w:r>
        <w:t>Rational Decision Making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Marginal Analysis</w:t>
      </w:r>
    </w:p>
    <w:p>
      <w:pPr>
        <w:numPr>
          <w:ilvl w:val="2"/>
          <w:numId w:val="900"/>
        </w:numPr>
        <w:spacing w:before="0" w:after="0"/>
      </w:pPr>
      <w:r>
        <w:t>Marginal Benefit</w:t>
      </w:r>
    </w:p>
    <w:p>
      <w:pPr>
        <w:numPr>
          <w:ilvl w:val="2"/>
          <w:numId w:val="900"/>
        </w:numPr>
        <w:spacing w:before="0" w:after="0"/>
      </w:pPr>
      <w:r>
        <w:t>Marginal Cost</w:t>
      </w:r>
    </w:p>
    <w:p>
      <w:pPr>
        <w:numPr>
          <w:ilvl w:val="2"/>
          <w:numId w:val="900"/>
        </w:numPr>
        <w:spacing w:before="0" w:after="0"/>
      </w:pPr>
      <w:r>
        <w:t>Decision Making at the Margin</w:t>
      </w:r>
    </w:p>
    <w:p>
      <w:pPr>
        <w:numPr>
          <w:ilvl w:val="1"/>
          <w:numId w:val="900"/>
        </w:numPr>
        <w:spacing w:before="0" w:after="0"/>
      </w:pPr>
      <w:r>
        <w:t>Incentives</w:t>
      </w:r>
    </w:p>
    <w:p>
      <w:pPr>
        <w:numPr>
          <w:ilvl w:val="2"/>
          <w:numId w:val="900"/>
        </w:numPr>
        <w:spacing w:before="0" w:after="0"/>
      </w:pPr>
      <w:r>
        <w:t>Positive Incentives</w:t>
      </w:r>
    </w:p>
    <w:p>
      <w:pPr>
        <w:numPr>
          <w:ilvl w:val="2"/>
          <w:numId w:val="900"/>
        </w:numPr>
        <w:spacing w:before="0" w:after="0"/>
      </w:pPr>
      <w:r>
        <w:t>Negative Incentives</w:t>
      </w:r>
    </w:p>
    <w:p>
      <w:pPr>
        <w:numPr>
          <w:ilvl w:val="2"/>
          <w:numId w:val="900"/>
        </w:numPr>
        <w:spacing w:before="0" w:after="0"/>
      </w:pPr>
      <w:r>
        <w:t>Unintended Consequences</w:t>
      </w:r>
    </w:p>
    <w:p>
      <w:pPr>
        <w:numPr>
          <w:ilvl w:val="0"/>
          <w:numId w:val="900"/>
        </w:numPr>
        <w:spacing w:before="0" w:after="0"/>
      </w:pPr>
      <w:r>
        <w:t>Economic Models</w:t>
      </w:r>
    </w:p>
    <w:p>
      <w:pPr>
        <w:numPr>
          <w:ilvl w:val="1"/>
          <w:numId w:val="900"/>
        </w:numPr>
        <w:spacing w:before="0" w:after="0"/>
      </w:pPr>
      <w:r>
        <w:t>The Role of Assumptions</w:t>
      </w:r>
    </w:p>
    <w:p>
      <w:pPr>
        <w:numPr>
          <w:ilvl w:val="2"/>
          <w:numId w:val="900"/>
        </w:numPr>
        <w:spacing w:before="0" w:after="0"/>
      </w:pPr>
      <w:r>
        <w:t>Simplifying Assumptions</w:t>
      </w:r>
    </w:p>
    <w:p>
      <w:pPr>
        <w:numPr>
          <w:ilvl w:val="2"/>
          <w:numId w:val="900"/>
        </w:numPr>
        <w:spacing w:before="0" w:after="0"/>
      </w:pPr>
      <w:r>
        <w:t>Ceteris Paribus</w:t>
      </w:r>
    </w:p>
    <w:p>
      <w:pPr>
        <w:numPr>
          <w:ilvl w:val="1"/>
          <w:numId w:val="900"/>
        </w:numPr>
        <w:spacing w:before="0" w:after="0"/>
      </w:pPr>
      <w:r>
        <w:t>The Circular Flow Model</w:t>
      </w:r>
    </w:p>
    <w:p>
      <w:pPr>
        <w:numPr>
          <w:ilvl w:val="2"/>
          <w:numId w:val="900"/>
        </w:numPr>
        <w:spacing w:before="0" w:after="0"/>
      </w:pPr>
      <w:r>
        <w:t>Households and Firms</w:t>
      </w:r>
    </w:p>
    <w:p>
      <w:pPr>
        <w:numPr>
          <w:ilvl w:val="2"/>
          <w:numId w:val="900"/>
        </w:numPr>
        <w:spacing w:before="0" w:after="0"/>
      </w:pPr>
      <w:r>
        <w:t>Product Markets</w:t>
      </w:r>
    </w:p>
    <w:p>
      <w:pPr>
        <w:numPr>
          <w:ilvl w:val="2"/>
          <w:numId w:val="900"/>
        </w:numPr>
        <w:spacing w:before="0" w:after="0"/>
      </w:pPr>
      <w:r>
        <w:t>Factor Markets</w:t>
      </w:r>
    </w:p>
    <w:p>
      <w:pPr>
        <w:numPr>
          <w:ilvl w:val="2"/>
          <w:numId w:val="900"/>
        </w:numPr>
        <w:spacing w:before="0" w:after="0"/>
      </w:pPr>
      <w:r>
        <w:t>Flows of Goods and Services</w:t>
      </w:r>
    </w:p>
    <w:p>
      <w:pPr>
        <w:numPr>
          <w:ilvl w:val="2"/>
          <w:numId w:val="900"/>
        </w:numPr>
        <w:spacing w:before="0" w:after="0"/>
      </w:pPr>
      <w:r>
        <w:t>Flows of Money</w:t>
      </w:r>
    </w:p>
    <w:p>
      <w:pPr>
        <w:numPr>
          <w:ilvl w:val="1"/>
          <w:numId w:val="900"/>
        </w:numPr>
        <w:spacing w:before="0" w:after="0"/>
      </w:pPr>
      <w:r>
        <w:t>The Production Possibilities Frontier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Productive Efficiency</w:t>
      </w:r>
    </w:p>
    <w:p>
      <w:pPr>
        <w:numPr>
          <w:ilvl w:val="3"/>
          <w:numId w:val="900"/>
        </w:numPr>
        <w:spacing w:before="0" w:after="0"/>
      </w:pPr>
      <w:r>
        <w:t>Allocative Efficiency</w:t>
      </w:r>
    </w:p>
    <w:p>
      <w:pPr>
        <w:numPr>
          <w:ilvl w:val="2"/>
          <w:numId w:val="900"/>
        </w:numPr>
        <w:spacing w:before="0" w:after="0"/>
      </w:pPr>
      <w:r>
        <w:t>Opportunity Cost and PPF Shape</w:t>
      </w:r>
    </w:p>
    <w:p>
      <w:pPr>
        <w:numPr>
          <w:ilvl w:val="3"/>
          <w:numId w:val="900"/>
        </w:numPr>
        <w:spacing w:before="0" w:after="0"/>
      </w:pPr>
      <w:r>
        <w:t>Increasing Opportunity Cost</w:t>
      </w:r>
    </w:p>
    <w:p>
      <w:pPr>
        <w:numPr>
          <w:ilvl w:val="3"/>
          <w:numId w:val="900"/>
        </w:numPr>
        <w:spacing w:before="0" w:after="0"/>
      </w:pPr>
      <w:r>
        <w:t>Constant Opportunity Cost</w:t>
      </w:r>
    </w:p>
    <w:p>
      <w:pPr>
        <w:numPr>
          <w:ilvl w:val="2"/>
          <w:numId w:val="900"/>
        </w:numPr>
        <w:spacing w:before="0" w:after="0"/>
      </w:pPr>
      <w:r>
        <w:t>Economic Growth</w:t>
      </w:r>
    </w:p>
    <w:p>
      <w:pPr>
        <w:numPr>
          <w:ilvl w:val="3"/>
          <w:numId w:val="900"/>
        </w:numPr>
        <w:spacing w:before="0" w:after="0"/>
      </w:pPr>
      <w:r>
        <w:t>Shifts in the PPF</w:t>
      </w:r>
    </w:p>
    <w:p>
      <w:pPr>
        <w:numPr>
          <w:ilvl w:val="3"/>
          <w:numId w:val="900"/>
        </w:numPr>
        <w:spacing w:before="0" w:after="0"/>
      </w:pPr>
      <w:r>
        <w:t>Sources of Growth</w:t>
      </w:r>
    </w:p>
    <w:p>
      <w:pPr>
        <w:numPr>
          <w:ilvl w:val="0"/>
          <w:numId w:val="900"/>
        </w:numPr>
        <w:spacing w:before="0" w:after="0"/>
      </w:pPr>
      <w:r>
        <w:t>Positive vs. Normative Economics</w:t>
      </w:r>
    </w:p>
    <w:p>
      <w:pPr>
        <w:numPr>
          <w:ilvl w:val="1"/>
          <w:numId w:val="900"/>
        </w:numPr>
        <w:spacing w:before="0" w:after="0"/>
      </w:pPr>
      <w:r>
        <w:t>Positive Statements</w:t>
      </w:r>
    </w:p>
    <w:p>
      <w:pPr>
        <w:numPr>
          <w:ilvl w:val="1"/>
          <w:numId w:val="900"/>
        </w:numPr>
        <w:spacing w:before="0" w:after="0"/>
      </w:pPr>
      <w:r>
        <w:t>Normative Statements</w:t>
      </w:r>
    </w:p>
    <w:p>
      <w:pPr>
        <w:numPr>
          <w:ilvl w:val="1"/>
          <w:numId w:val="900"/>
        </w:numPr>
        <w:spacing w:before="0" w:after="0"/>
      </w:pPr>
      <w:r>
        <w:t>Distinguishing Between the Two</w:t>
      </w:r>
    </w:p>
    <w:p>
      <w:pPr>
        <w:pStyle w:val="Heading1"/>
      </w:pPr>
      <w:r>
        <w:t>Supply and Demand</w:t>
      </w:r>
    </w:p>
    <w:p>
      <w:pPr>
        <w:numPr>
          <w:ilvl w:val="0"/>
          <w:numId w:val="900"/>
        </w:numPr>
        <w:spacing w:before="0" w:after="0"/>
      </w:pPr>
      <w:r>
        <w:t>The Theory of Demand</w:t>
      </w:r>
    </w:p>
    <w:p>
      <w:pPr>
        <w:numPr>
          <w:ilvl w:val="1"/>
          <w:numId w:val="900"/>
        </w:numPr>
        <w:spacing w:before="0" w:after="0"/>
      </w:pPr>
      <w:r>
        <w:t>The Law of Demand</w:t>
      </w:r>
    </w:p>
    <w:p>
      <w:pPr>
        <w:numPr>
          <w:ilvl w:val="2"/>
          <w:numId w:val="900"/>
        </w:numPr>
        <w:spacing w:before="0" w:after="0"/>
      </w:pPr>
      <w:r>
        <w:t>Inverse Relationship Between Price and Quantity Demanded</w:t>
      </w:r>
    </w:p>
    <w:p>
      <w:pPr>
        <w:numPr>
          <w:ilvl w:val="2"/>
          <w:numId w:val="900"/>
        </w:numPr>
        <w:spacing w:before="0" w:after="0"/>
      </w:pPr>
      <w:r>
        <w:t>Reasons for the Law of Demand</w:t>
      </w:r>
    </w:p>
    <w:p>
      <w:pPr>
        <w:numPr>
          <w:ilvl w:val="1"/>
          <w:numId w:val="900"/>
        </w:numPr>
        <w:spacing w:before="0" w:after="0"/>
      </w:pPr>
      <w:r>
        <w:t>The Demand Schedule and Demand Curve</w:t>
      </w:r>
    </w:p>
    <w:p>
      <w:pPr>
        <w:numPr>
          <w:ilvl w:val="2"/>
          <w:numId w:val="900"/>
        </w:numPr>
        <w:spacing w:before="0" w:after="0"/>
      </w:pPr>
      <w:r>
        <w:t>Tabular Representation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2"/>
          <w:numId w:val="900"/>
        </w:numPr>
        <w:spacing w:before="0" w:after="0"/>
      </w:pPr>
      <w:r>
        <w:t>Linear vs. Nonlinear Demand Curves</w:t>
      </w:r>
    </w:p>
    <w:p>
      <w:pPr>
        <w:numPr>
          <w:ilvl w:val="1"/>
          <w:numId w:val="900"/>
        </w:numPr>
        <w:spacing w:before="0" w:after="0"/>
      </w:pPr>
      <w:r>
        <w:t>Market Demand vs. Individual Demand</w:t>
      </w:r>
    </w:p>
    <w:p>
      <w:pPr>
        <w:numPr>
          <w:ilvl w:val="2"/>
          <w:numId w:val="900"/>
        </w:numPr>
        <w:spacing w:before="0" w:after="0"/>
      </w:pPr>
      <w:r>
        <w:t>Aggregation of Individual Demands</w:t>
      </w:r>
    </w:p>
    <w:p>
      <w:pPr>
        <w:numPr>
          <w:ilvl w:val="2"/>
          <w:numId w:val="900"/>
        </w:numPr>
        <w:spacing w:before="0" w:after="0"/>
      </w:pPr>
      <w:r>
        <w:t>Horizontal Summation</w:t>
      </w:r>
    </w:p>
    <w:p>
      <w:pPr>
        <w:numPr>
          <w:ilvl w:val="1"/>
          <w:numId w:val="900"/>
        </w:numPr>
        <w:spacing w:before="0" w:after="0"/>
      </w:pPr>
      <w:r>
        <w:t>Determinants of Demand</w:t>
      </w:r>
    </w:p>
    <w:p>
      <w:pPr>
        <w:numPr>
          <w:ilvl w:val="2"/>
          <w:numId w:val="900"/>
        </w:numPr>
        <w:spacing w:before="0" w:after="0"/>
      </w:pPr>
      <w:r>
        <w:t>Income</w:t>
      </w:r>
    </w:p>
    <w:p>
      <w:pPr>
        <w:numPr>
          <w:ilvl w:val="3"/>
          <w:numId w:val="900"/>
        </w:numPr>
        <w:spacing w:before="0" w:after="0"/>
      </w:pPr>
      <w:r>
        <w:t>Normal Goods</w:t>
      </w:r>
    </w:p>
    <w:p>
      <w:pPr>
        <w:numPr>
          <w:ilvl w:val="3"/>
          <w:numId w:val="900"/>
        </w:numPr>
        <w:spacing w:before="0" w:after="0"/>
      </w:pPr>
      <w:r>
        <w:t>Inferior Goods</w:t>
      </w:r>
    </w:p>
    <w:p>
      <w:pPr>
        <w:numPr>
          <w:ilvl w:val="2"/>
          <w:numId w:val="900"/>
        </w:numPr>
        <w:spacing w:before="0" w:after="0"/>
      </w:pPr>
      <w:r>
        <w:t>Prices of Related Goods</w:t>
      </w:r>
    </w:p>
    <w:p>
      <w:pPr>
        <w:numPr>
          <w:ilvl w:val="3"/>
          <w:numId w:val="900"/>
        </w:numPr>
        <w:spacing w:before="0" w:after="0"/>
      </w:pPr>
      <w:r>
        <w:t>Substitutes</w:t>
      </w:r>
    </w:p>
    <w:p>
      <w:pPr>
        <w:numPr>
          <w:ilvl w:val="3"/>
          <w:numId w:val="900"/>
        </w:numPr>
        <w:spacing w:before="0" w:after="0"/>
      </w:pPr>
      <w:r>
        <w:t>Complements</w:t>
      </w:r>
    </w:p>
    <w:p>
      <w:pPr>
        <w:numPr>
          <w:ilvl w:val="2"/>
          <w:numId w:val="900"/>
        </w:numPr>
        <w:spacing w:before="0" w:after="0"/>
      </w:pPr>
      <w:r>
        <w:t>Tastes and Preferences</w:t>
      </w:r>
    </w:p>
    <w:p>
      <w:pPr>
        <w:numPr>
          <w:ilvl w:val="2"/>
          <w:numId w:val="900"/>
        </w:numPr>
        <w:spacing w:before="0" w:after="0"/>
      </w:pPr>
      <w:r>
        <w:t>Expectations</w:t>
      </w:r>
    </w:p>
    <w:p>
      <w:pPr>
        <w:numPr>
          <w:ilvl w:val="3"/>
          <w:numId w:val="900"/>
        </w:numPr>
        <w:spacing w:before="0" w:after="0"/>
      </w:pPr>
      <w:r>
        <w:t>Future Prices</w:t>
      </w:r>
    </w:p>
    <w:p>
      <w:pPr>
        <w:numPr>
          <w:ilvl w:val="3"/>
          <w:numId w:val="900"/>
        </w:numPr>
        <w:spacing w:before="0" w:after="0"/>
      </w:pPr>
      <w:r>
        <w:t>Future Income</w:t>
      </w:r>
    </w:p>
    <w:p>
      <w:pPr>
        <w:numPr>
          <w:ilvl w:val="2"/>
          <w:numId w:val="900"/>
        </w:numPr>
        <w:spacing w:before="0" w:after="0"/>
      </w:pPr>
      <w:r>
        <w:t>Number of Buyers</w:t>
      </w:r>
    </w:p>
    <w:p>
      <w:pPr>
        <w:numPr>
          <w:ilvl w:val="2"/>
          <w:numId w:val="900"/>
        </w:numPr>
        <w:spacing w:before="0" w:after="0"/>
      </w:pPr>
      <w:r>
        <w:t>Demographics</w:t>
      </w:r>
    </w:p>
    <w:p>
      <w:pPr>
        <w:numPr>
          <w:ilvl w:val="1"/>
          <w:numId w:val="900"/>
        </w:numPr>
        <w:spacing w:before="0" w:after="0"/>
      </w:pPr>
      <w:r>
        <w:t>Change in Demand vs. Change in Quantity Demanded</w:t>
      </w:r>
    </w:p>
    <w:p>
      <w:pPr>
        <w:numPr>
          <w:ilvl w:val="2"/>
          <w:numId w:val="900"/>
        </w:numPr>
        <w:spacing w:before="0" w:after="0"/>
      </w:pPr>
      <w:r>
        <w:t>Movement Along the Demand Curve</w:t>
      </w:r>
    </w:p>
    <w:p>
      <w:pPr>
        <w:numPr>
          <w:ilvl w:val="2"/>
          <w:numId w:val="900"/>
        </w:numPr>
        <w:spacing w:before="0" w:after="0"/>
      </w:pPr>
      <w:r>
        <w:t>Shift of the Demand Curve</w:t>
      </w:r>
    </w:p>
    <w:p>
      <w:pPr>
        <w:numPr>
          <w:ilvl w:val="0"/>
          <w:numId w:val="900"/>
        </w:numPr>
        <w:spacing w:before="0" w:after="0"/>
      </w:pPr>
      <w:r>
        <w:t>The Theory of Supply</w:t>
      </w:r>
    </w:p>
    <w:p>
      <w:pPr>
        <w:numPr>
          <w:ilvl w:val="1"/>
          <w:numId w:val="900"/>
        </w:numPr>
        <w:spacing w:before="0" w:after="0"/>
      </w:pPr>
      <w:r>
        <w:t>The Law of Supply</w:t>
      </w:r>
    </w:p>
    <w:p>
      <w:pPr>
        <w:numPr>
          <w:ilvl w:val="2"/>
          <w:numId w:val="900"/>
        </w:numPr>
        <w:spacing w:before="0" w:after="0"/>
      </w:pPr>
      <w:r>
        <w:t>Direct Relationship Between Price and Quantity Supplied</w:t>
      </w:r>
    </w:p>
    <w:p>
      <w:pPr>
        <w:numPr>
          <w:ilvl w:val="2"/>
          <w:numId w:val="900"/>
        </w:numPr>
        <w:spacing w:before="0" w:after="0"/>
      </w:pPr>
      <w:r>
        <w:t>Reasons for the Law of Supply</w:t>
      </w:r>
    </w:p>
    <w:p>
      <w:pPr>
        <w:numPr>
          <w:ilvl w:val="1"/>
          <w:numId w:val="900"/>
        </w:numPr>
        <w:spacing w:before="0" w:after="0"/>
      </w:pPr>
      <w:r>
        <w:t>The Supply Schedule and Supply Curve</w:t>
      </w:r>
    </w:p>
    <w:p>
      <w:pPr>
        <w:numPr>
          <w:ilvl w:val="2"/>
          <w:numId w:val="900"/>
        </w:numPr>
        <w:spacing w:before="0" w:after="0"/>
      </w:pPr>
      <w:r>
        <w:t>Tabular Representation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2"/>
          <w:numId w:val="900"/>
        </w:numPr>
        <w:spacing w:before="0" w:after="0"/>
      </w:pPr>
      <w:r>
        <w:t>Linear vs. Nonlinear Supply Curves</w:t>
      </w:r>
    </w:p>
    <w:p>
      <w:pPr>
        <w:numPr>
          <w:ilvl w:val="1"/>
          <w:numId w:val="900"/>
        </w:numPr>
        <w:spacing w:before="0" w:after="0"/>
      </w:pPr>
      <w:r>
        <w:t>Market Supply vs. Individual Firm Supply</w:t>
      </w:r>
    </w:p>
    <w:p>
      <w:pPr>
        <w:numPr>
          <w:ilvl w:val="2"/>
          <w:numId w:val="900"/>
        </w:numPr>
        <w:spacing w:before="0" w:after="0"/>
      </w:pPr>
      <w:r>
        <w:t>Aggregation of Individual Supplies</w:t>
      </w:r>
    </w:p>
    <w:p>
      <w:pPr>
        <w:numPr>
          <w:ilvl w:val="2"/>
          <w:numId w:val="900"/>
        </w:numPr>
        <w:spacing w:before="0" w:after="0"/>
      </w:pPr>
      <w:r>
        <w:t>Horizontal Summation</w:t>
      </w:r>
    </w:p>
    <w:p>
      <w:pPr>
        <w:numPr>
          <w:ilvl w:val="1"/>
          <w:numId w:val="900"/>
        </w:numPr>
        <w:spacing w:before="0" w:after="0"/>
      </w:pPr>
      <w:r>
        <w:t>Determinants of Supply</w:t>
      </w:r>
    </w:p>
    <w:p>
      <w:pPr>
        <w:numPr>
          <w:ilvl w:val="2"/>
          <w:numId w:val="900"/>
        </w:numPr>
        <w:spacing w:before="0" w:after="0"/>
      </w:pPr>
      <w:r>
        <w:t>Input Prices</w:t>
      </w:r>
    </w:p>
    <w:p>
      <w:pPr>
        <w:numPr>
          <w:ilvl w:val="2"/>
          <w:numId w:val="900"/>
        </w:numPr>
        <w:spacing w:before="0" w:after="0"/>
      </w:pPr>
      <w:r>
        <w:t>Technology</w:t>
      </w:r>
    </w:p>
    <w:p>
      <w:pPr>
        <w:numPr>
          <w:ilvl w:val="2"/>
          <w:numId w:val="900"/>
        </w:numPr>
        <w:spacing w:before="0" w:after="0"/>
      </w:pPr>
      <w:r>
        <w:t>Expectations</w:t>
      </w:r>
    </w:p>
    <w:p>
      <w:pPr>
        <w:numPr>
          <w:ilvl w:val="3"/>
          <w:numId w:val="900"/>
        </w:numPr>
        <w:spacing w:before="0" w:after="0"/>
      </w:pPr>
      <w:r>
        <w:t>Future Prices</w:t>
      </w:r>
    </w:p>
    <w:p>
      <w:pPr>
        <w:numPr>
          <w:ilvl w:val="3"/>
          <w:numId w:val="900"/>
        </w:numPr>
        <w:spacing w:before="0" w:after="0"/>
      </w:pPr>
      <w:r>
        <w:t>Future Costs</w:t>
      </w:r>
    </w:p>
    <w:p>
      <w:pPr>
        <w:numPr>
          <w:ilvl w:val="2"/>
          <w:numId w:val="900"/>
        </w:numPr>
        <w:spacing w:before="0" w:after="0"/>
      </w:pPr>
      <w:r>
        <w:t>Number of Sellers</w:t>
      </w:r>
    </w:p>
    <w:p>
      <w:pPr>
        <w:numPr>
          <w:ilvl w:val="2"/>
          <w:numId w:val="900"/>
        </w:numPr>
        <w:spacing w:before="0" w:after="0"/>
      </w:pPr>
      <w:r>
        <w:t>Government Policies</w:t>
      </w:r>
    </w:p>
    <w:p>
      <w:pPr>
        <w:numPr>
          <w:ilvl w:val="2"/>
          <w:numId w:val="900"/>
        </w:numPr>
        <w:spacing w:before="0" w:after="0"/>
      </w:pPr>
      <w:r>
        <w:t>Weather and Natural Conditions</w:t>
      </w:r>
    </w:p>
    <w:p>
      <w:pPr>
        <w:numPr>
          <w:ilvl w:val="1"/>
          <w:numId w:val="900"/>
        </w:numPr>
        <w:spacing w:before="0" w:after="0"/>
      </w:pPr>
      <w:r>
        <w:t>Change in Supply vs. Change in Quantity Supplied</w:t>
      </w:r>
    </w:p>
    <w:p>
      <w:pPr>
        <w:numPr>
          <w:ilvl w:val="2"/>
          <w:numId w:val="900"/>
        </w:numPr>
        <w:spacing w:before="0" w:after="0"/>
      </w:pPr>
      <w:r>
        <w:t>Movement Along the Supply Curve</w:t>
      </w:r>
    </w:p>
    <w:p>
      <w:pPr>
        <w:numPr>
          <w:ilvl w:val="2"/>
          <w:numId w:val="900"/>
        </w:numPr>
        <w:spacing w:before="0" w:after="0"/>
      </w:pPr>
      <w:r>
        <w:t>Shift of the Supply Curve</w:t>
      </w:r>
    </w:p>
    <w:p>
      <w:pPr>
        <w:numPr>
          <w:ilvl w:val="0"/>
          <w:numId w:val="900"/>
        </w:numPr>
        <w:spacing w:before="0" w:after="0"/>
      </w:pPr>
      <w:r>
        <w:t>Market Equilibrium</w:t>
      </w:r>
    </w:p>
    <w:p>
      <w:pPr>
        <w:numPr>
          <w:ilvl w:val="1"/>
          <w:numId w:val="900"/>
        </w:numPr>
        <w:spacing w:before="0" w:after="0"/>
      </w:pPr>
      <w:r>
        <w:t>Finding Equilibrium Price and Quantity</w:t>
      </w:r>
    </w:p>
    <w:p>
      <w:pPr>
        <w:numPr>
          <w:ilvl w:val="2"/>
          <w:numId w:val="900"/>
        </w:numPr>
        <w:spacing w:before="0" w:after="0"/>
      </w:pPr>
      <w:r>
        <w:t>Graphical Analysis</w:t>
      </w:r>
    </w:p>
    <w:p>
      <w:pPr>
        <w:numPr>
          <w:ilvl w:val="2"/>
          <w:numId w:val="900"/>
        </w:numPr>
        <w:spacing w:before="0" w:after="0"/>
      </w:pPr>
      <w:r>
        <w:t>Algebraic Solution</w:t>
      </w:r>
    </w:p>
    <w:p>
      <w:pPr>
        <w:numPr>
          <w:ilvl w:val="1"/>
          <w:numId w:val="900"/>
        </w:numPr>
        <w:spacing w:before="0" w:after="0"/>
      </w:pPr>
      <w:r>
        <w:t>Market Surplus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Price Adjustment Process</w:t>
      </w:r>
    </w:p>
    <w:p>
      <w:pPr>
        <w:numPr>
          <w:ilvl w:val="1"/>
          <w:numId w:val="900"/>
        </w:numPr>
        <w:spacing w:before="0" w:after="0"/>
      </w:pPr>
      <w:r>
        <w:t>Market Shortage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Price Adjustment Process</w:t>
      </w:r>
    </w:p>
    <w:p>
      <w:pPr>
        <w:numPr>
          <w:ilvl w:val="1"/>
          <w:numId w:val="900"/>
        </w:numPr>
        <w:spacing w:before="0" w:after="0"/>
      </w:pPr>
      <w:r>
        <w:t>The Law of Supply and Demand</w:t>
      </w:r>
    </w:p>
    <w:p>
      <w:pPr>
        <w:numPr>
          <w:ilvl w:val="2"/>
          <w:numId w:val="900"/>
        </w:numPr>
        <w:spacing w:before="0" w:after="0"/>
      </w:pPr>
      <w:r>
        <w:t>Price Adjustment Mechanism</w:t>
      </w:r>
    </w:p>
    <w:p>
      <w:pPr>
        <w:numPr>
          <w:ilvl w:val="2"/>
          <w:numId w:val="900"/>
        </w:numPr>
        <w:spacing w:before="0" w:after="0"/>
      </w:pPr>
      <w:r>
        <w:t>Market Forces</w:t>
      </w:r>
    </w:p>
    <w:p>
      <w:pPr>
        <w:numPr>
          <w:ilvl w:val="0"/>
          <w:numId w:val="900"/>
        </w:numPr>
        <w:spacing w:before="0" w:after="0"/>
      </w:pPr>
      <w:r>
        <w:t>Analyzing Changes in Equilibrium</w:t>
      </w:r>
    </w:p>
    <w:p>
      <w:pPr>
        <w:numPr>
          <w:ilvl w:val="1"/>
          <w:numId w:val="900"/>
        </w:numPr>
        <w:spacing w:before="0" w:after="0"/>
      </w:pPr>
      <w:r>
        <w:t>Shifts in Demand</w:t>
      </w:r>
    </w:p>
    <w:p>
      <w:pPr>
        <w:numPr>
          <w:ilvl w:val="2"/>
          <w:numId w:val="900"/>
        </w:numPr>
        <w:spacing w:before="0" w:after="0"/>
      </w:pPr>
      <w:r>
        <w:t>Effects on Price and Quantity</w:t>
      </w:r>
    </w:p>
    <w:p>
      <w:pPr>
        <w:numPr>
          <w:ilvl w:val="2"/>
          <w:numId w:val="900"/>
        </w:numPr>
        <w:spacing w:before="0" w:after="0"/>
      </w:pPr>
      <w:r>
        <w:t>Increase in Demand</w:t>
      </w:r>
    </w:p>
    <w:p>
      <w:pPr>
        <w:numPr>
          <w:ilvl w:val="2"/>
          <w:numId w:val="900"/>
        </w:numPr>
        <w:spacing w:before="0" w:after="0"/>
      </w:pPr>
      <w:r>
        <w:t>Decrease in Demand</w:t>
      </w:r>
    </w:p>
    <w:p>
      <w:pPr>
        <w:numPr>
          <w:ilvl w:val="1"/>
          <w:numId w:val="900"/>
        </w:numPr>
        <w:spacing w:before="0" w:after="0"/>
      </w:pPr>
      <w:r>
        <w:t>Shifts in Supply</w:t>
      </w:r>
    </w:p>
    <w:p>
      <w:pPr>
        <w:numPr>
          <w:ilvl w:val="2"/>
          <w:numId w:val="900"/>
        </w:numPr>
        <w:spacing w:before="0" w:after="0"/>
      </w:pPr>
      <w:r>
        <w:t>Effects on Price and Quantity</w:t>
      </w:r>
    </w:p>
    <w:p>
      <w:pPr>
        <w:numPr>
          <w:ilvl w:val="2"/>
          <w:numId w:val="900"/>
        </w:numPr>
        <w:spacing w:before="0" w:after="0"/>
      </w:pPr>
      <w:r>
        <w:t>Increase in Supply</w:t>
      </w:r>
    </w:p>
    <w:p>
      <w:pPr>
        <w:numPr>
          <w:ilvl w:val="2"/>
          <w:numId w:val="900"/>
        </w:numPr>
        <w:spacing w:before="0" w:after="0"/>
      </w:pPr>
      <w:r>
        <w:t>Decrease in Supply</w:t>
      </w:r>
    </w:p>
    <w:p>
      <w:pPr>
        <w:numPr>
          <w:ilvl w:val="1"/>
          <w:numId w:val="900"/>
        </w:numPr>
        <w:spacing w:before="0" w:after="0"/>
      </w:pPr>
      <w:r>
        <w:t>Simultaneous Shifts in Supply and Demand</w:t>
      </w:r>
    </w:p>
    <w:p>
      <w:pPr>
        <w:numPr>
          <w:ilvl w:val="2"/>
          <w:numId w:val="900"/>
        </w:numPr>
        <w:spacing w:before="0" w:after="0"/>
      </w:pPr>
      <w:r>
        <w:t>Predicting Direction of Change</w:t>
      </w:r>
    </w:p>
    <w:p>
      <w:pPr>
        <w:numPr>
          <w:ilvl w:val="2"/>
          <w:numId w:val="900"/>
        </w:numPr>
        <w:spacing w:before="0" w:after="0"/>
      </w:pPr>
      <w:r>
        <w:t>Indeterminate Outcomes</w:t>
      </w:r>
    </w:p>
    <w:p>
      <w:pPr>
        <w:numPr>
          <w:ilvl w:val="2"/>
          <w:numId w:val="900"/>
        </w:numPr>
        <w:spacing w:before="0" w:after="0"/>
      </w:pPr>
      <w:r>
        <w:t>Case Analysis</w:t>
      </w:r>
    </w:p>
    <w:p>
      <w:pPr>
        <w:pStyle w:val="Heading1"/>
      </w:pPr>
      <w:r>
        <w:t>Elasticity and Its Applications</w:t>
      </w:r>
    </w:p>
    <w:p>
      <w:pPr>
        <w:numPr>
          <w:ilvl w:val="0"/>
          <w:numId w:val="900"/>
        </w:numPr>
        <w:spacing w:before="0" w:after="0"/>
      </w:pPr>
      <w:r>
        <w:t>Price Elasticity of Demand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Calculating Price Elasticity of Demand</w:t>
      </w:r>
    </w:p>
    <w:p>
      <w:pPr>
        <w:numPr>
          <w:ilvl w:val="2"/>
          <w:numId w:val="900"/>
        </w:numPr>
        <w:spacing w:before="0" w:after="0"/>
      </w:pPr>
      <w:r>
        <w:t>Percentage Change Formula</w:t>
      </w:r>
    </w:p>
    <w:p>
      <w:pPr>
        <w:numPr>
          <w:ilvl w:val="2"/>
          <w:numId w:val="900"/>
        </w:numPr>
        <w:spacing w:before="0" w:after="0"/>
      </w:pPr>
      <w:r>
        <w:t>Midpoint Method</w:t>
      </w:r>
    </w:p>
    <w:p>
      <w:pPr>
        <w:numPr>
          <w:ilvl w:val="2"/>
          <w:numId w:val="900"/>
        </w:numPr>
        <w:spacing w:before="0" w:after="0"/>
      </w:pPr>
      <w:r>
        <w:t>Point Elasticity</w:t>
      </w:r>
    </w:p>
    <w:p>
      <w:pPr>
        <w:numPr>
          <w:ilvl w:val="1"/>
          <w:numId w:val="900"/>
        </w:numPr>
        <w:spacing w:before="0" w:after="0"/>
      </w:pPr>
      <w:r>
        <w:t>Interpreting Elasticity Values</w:t>
      </w:r>
    </w:p>
    <w:p>
      <w:pPr>
        <w:numPr>
          <w:ilvl w:val="2"/>
          <w:numId w:val="900"/>
        </w:numPr>
        <w:spacing w:before="0" w:after="0"/>
      </w:pPr>
      <w:r>
        <w:t>Elastic Demand</w:t>
      </w:r>
    </w:p>
    <w:p>
      <w:pPr>
        <w:numPr>
          <w:ilvl w:val="2"/>
          <w:numId w:val="900"/>
        </w:numPr>
        <w:spacing w:before="0" w:after="0"/>
      </w:pPr>
      <w:r>
        <w:t>Inelastic Demand</w:t>
      </w:r>
    </w:p>
    <w:p>
      <w:pPr>
        <w:numPr>
          <w:ilvl w:val="2"/>
          <w:numId w:val="900"/>
        </w:numPr>
        <w:spacing w:before="0" w:after="0"/>
      </w:pPr>
      <w:r>
        <w:t>Unit Elastic Demand</w:t>
      </w:r>
    </w:p>
    <w:p>
      <w:pPr>
        <w:numPr>
          <w:ilvl w:val="2"/>
          <w:numId w:val="900"/>
        </w:numPr>
        <w:spacing w:before="0" w:after="0"/>
      </w:pPr>
      <w:r>
        <w:t>Perfectly Elastic Demand</w:t>
      </w:r>
    </w:p>
    <w:p>
      <w:pPr>
        <w:numPr>
          <w:ilvl w:val="2"/>
          <w:numId w:val="900"/>
        </w:numPr>
        <w:spacing w:before="0" w:after="0"/>
      </w:pPr>
      <w:r>
        <w:t>Perfectly Inelastic Demand</w:t>
      </w:r>
    </w:p>
    <w:p>
      <w:pPr>
        <w:numPr>
          <w:ilvl w:val="1"/>
          <w:numId w:val="900"/>
        </w:numPr>
        <w:spacing w:before="0" w:after="0"/>
      </w:pPr>
      <w:r>
        <w:t>Elasticity and the Slope of the Demand Curve</w:t>
      </w:r>
    </w:p>
    <w:p>
      <w:pPr>
        <w:numPr>
          <w:ilvl w:val="2"/>
          <w:numId w:val="900"/>
        </w:numPr>
        <w:spacing w:before="0" w:after="0"/>
      </w:pPr>
      <w:r>
        <w:t>Relationship Between Slope and Elasticity</w:t>
      </w:r>
    </w:p>
    <w:p>
      <w:pPr>
        <w:numPr>
          <w:ilvl w:val="2"/>
          <w:numId w:val="900"/>
        </w:numPr>
        <w:spacing w:before="0" w:after="0"/>
      </w:pPr>
      <w:r>
        <w:t>Elasticity Along a Linear Demand Curve</w:t>
      </w:r>
    </w:p>
    <w:p>
      <w:pPr>
        <w:numPr>
          <w:ilvl w:val="1"/>
          <w:numId w:val="900"/>
        </w:numPr>
        <w:spacing w:before="0" w:after="0"/>
      </w:pPr>
      <w:r>
        <w:t>Total Revenue and Price Elasticity of Demand</w:t>
      </w:r>
    </w:p>
    <w:p>
      <w:pPr>
        <w:numPr>
          <w:ilvl w:val="2"/>
          <w:numId w:val="900"/>
        </w:numPr>
        <w:spacing w:before="0" w:after="0"/>
      </w:pPr>
      <w:r>
        <w:t>Relationship Between Price and Total Revenue</w:t>
      </w:r>
    </w:p>
    <w:p>
      <w:pPr>
        <w:numPr>
          <w:ilvl w:val="2"/>
          <w:numId w:val="900"/>
        </w:numPr>
        <w:spacing w:before="0" w:after="0"/>
      </w:pPr>
      <w:r>
        <w:t>Revenue Implications of Elasticity</w:t>
      </w:r>
    </w:p>
    <w:p>
      <w:pPr>
        <w:numPr>
          <w:ilvl w:val="2"/>
          <w:numId w:val="900"/>
        </w:numPr>
        <w:spacing w:before="0" w:after="0"/>
      </w:pPr>
      <w:r>
        <w:t>Revenue Test for Elasticity</w:t>
      </w:r>
    </w:p>
    <w:p>
      <w:pPr>
        <w:numPr>
          <w:ilvl w:val="1"/>
          <w:numId w:val="900"/>
        </w:numPr>
        <w:spacing w:before="0" w:after="0"/>
      </w:pPr>
      <w:r>
        <w:t>Determinants of Price Elasticity of Demand</w:t>
      </w:r>
    </w:p>
    <w:p>
      <w:pPr>
        <w:numPr>
          <w:ilvl w:val="2"/>
          <w:numId w:val="900"/>
        </w:numPr>
        <w:spacing w:before="0" w:after="0"/>
      </w:pPr>
      <w:r>
        <w:t>Availability of Substitutes</w:t>
      </w:r>
    </w:p>
    <w:p>
      <w:pPr>
        <w:numPr>
          <w:ilvl w:val="2"/>
          <w:numId w:val="900"/>
        </w:numPr>
        <w:spacing w:before="0" w:after="0"/>
      </w:pPr>
      <w:r>
        <w:t>Necessities vs. Luxuries</w:t>
      </w:r>
    </w:p>
    <w:p>
      <w:pPr>
        <w:numPr>
          <w:ilvl w:val="2"/>
          <w:numId w:val="900"/>
        </w:numPr>
        <w:spacing w:before="0" w:after="0"/>
      </w:pPr>
      <w:r>
        <w:t>Definition of the Market</w:t>
      </w:r>
    </w:p>
    <w:p>
      <w:pPr>
        <w:numPr>
          <w:ilvl w:val="2"/>
          <w:numId w:val="900"/>
        </w:numPr>
        <w:spacing w:before="0" w:after="0"/>
      </w:pPr>
      <w:r>
        <w:t>Time Horizon</w:t>
      </w:r>
    </w:p>
    <w:p>
      <w:pPr>
        <w:numPr>
          <w:ilvl w:val="2"/>
          <w:numId w:val="900"/>
        </w:numPr>
        <w:spacing w:before="0" w:after="0"/>
      </w:pPr>
      <w:r>
        <w:t>Proportion of Income Spent</w:t>
      </w:r>
    </w:p>
    <w:p>
      <w:pPr>
        <w:numPr>
          <w:ilvl w:val="0"/>
          <w:numId w:val="900"/>
        </w:numPr>
        <w:spacing w:before="0" w:after="0"/>
      </w:pPr>
      <w:r>
        <w:t>Other Demand Elasticities</w:t>
      </w:r>
    </w:p>
    <w:p>
      <w:pPr>
        <w:numPr>
          <w:ilvl w:val="1"/>
          <w:numId w:val="900"/>
        </w:numPr>
        <w:spacing w:before="0" w:after="0"/>
      </w:pPr>
      <w:r>
        <w:t>Income Elasticity of Demand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Normal Goods</w:t>
      </w:r>
    </w:p>
    <w:p>
      <w:pPr>
        <w:numPr>
          <w:ilvl w:val="2"/>
          <w:numId w:val="900"/>
        </w:numPr>
        <w:spacing w:before="0" w:after="0"/>
      </w:pPr>
      <w:r>
        <w:t>Inferior Goods</w:t>
      </w:r>
    </w:p>
    <w:p>
      <w:pPr>
        <w:numPr>
          <w:ilvl w:val="2"/>
          <w:numId w:val="900"/>
        </w:numPr>
        <w:spacing w:before="0" w:after="0"/>
      </w:pPr>
      <w:r>
        <w:t>Luxury Goods</w:t>
      </w:r>
    </w:p>
    <w:p>
      <w:pPr>
        <w:numPr>
          <w:ilvl w:val="1"/>
          <w:numId w:val="900"/>
        </w:numPr>
        <w:spacing w:before="0" w:after="0"/>
      </w:pPr>
      <w:r>
        <w:t>Cross-Price Elasticity of Demand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Substitutes</w:t>
      </w:r>
    </w:p>
    <w:p>
      <w:pPr>
        <w:numPr>
          <w:ilvl w:val="2"/>
          <w:numId w:val="900"/>
        </w:numPr>
        <w:spacing w:before="0" w:after="0"/>
      </w:pPr>
      <w:r>
        <w:t>Complements</w:t>
      </w:r>
    </w:p>
    <w:p>
      <w:pPr>
        <w:numPr>
          <w:ilvl w:val="2"/>
          <w:numId w:val="900"/>
        </w:numPr>
        <w:spacing w:before="0" w:after="0"/>
      </w:pPr>
      <w:r>
        <w:t>Independent Goods</w:t>
      </w:r>
    </w:p>
    <w:p>
      <w:pPr>
        <w:numPr>
          <w:ilvl w:val="0"/>
          <w:numId w:val="900"/>
        </w:numPr>
        <w:spacing w:before="0" w:after="0"/>
      </w:pPr>
      <w:r>
        <w:t>Price Elasticity of Supply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Calculating Price Elasticity of Supply</w:t>
      </w:r>
    </w:p>
    <w:p>
      <w:pPr>
        <w:numPr>
          <w:ilvl w:val="2"/>
          <w:numId w:val="900"/>
        </w:numPr>
        <w:spacing w:before="0" w:after="0"/>
      </w:pPr>
      <w:r>
        <w:t>Percentage Change Formula</w:t>
      </w:r>
    </w:p>
    <w:p>
      <w:pPr>
        <w:numPr>
          <w:ilvl w:val="2"/>
          <w:numId w:val="900"/>
        </w:numPr>
        <w:spacing w:before="0" w:after="0"/>
      </w:pPr>
      <w:r>
        <w:t>Midpoint Method</w:t>
      </w:r>
    </w:p>
    <w:p>
      <w:pPr>
        <w:numPr>
          <w:ilvl w:val="1"/>
          <w:numId w:val="900"/>
        </w:numPr>
        <w:spacing w:before="0" w:after="0"/>
      </w:pPr>
      <w:r>
        <w:t>Interpreting Elasticity Values</w:t>
      </w:r>
    </w:p>
    <w:p>
      <w:pPr>
        <w:numPr>
          <w:ilvl w:val="2"/>
          <w:numId w:val="900"/>
        </w:numPr>
        <w:spacing w:before="0" w:after="0"/>
      </w:pPr>
      <w:r>
        <w:t>Elastic Supply</w:t>
      </w:r>
    </w:p>
    <w:p>
      <w:pPr>
        <w:numPr>
          <w:ilvl w:val="2"/>
          <w:numId w:val="900"/>
        </w:numPr>
        <w:spacing w:before="0" w:after="0"/>
      </w:pPr>
      <w:r>
        <w:t>Inelastic Supply</w:t>
      </w:r>
    </w:p>
    <w:p>
      <w:pPr>
        <w:numPr>
          <w:ilvl w:val="2"/>
          <w:numId w:val="900"/>
        </w:numPr>
        <w:spacing w:before="0" w:after="0"/>
      </w:pPr>
      <w:r>
        <w:t>Unit Elastic Supply</w:t>
      </w:r>
    </w:p>
    <w:p>
      <w:pPr>
        <w:numPr>
          <w:ilvl w:val="2"/>
          <w:numId w:val="900"/>
        </w:numPr>
        <w:spacing w:before="0" w:after="0"/>
      </w:pPr>
      <w:r>
        <w:t>Perfectly Elastic Supply</w:t>
      </w:r>
    </w:p>
    <w:p>
      <w:pPr>
        <w:numPr>
          <w:ilvl w:val="2"/>
          <w:numId w:val="900"/>
        </w:numPr>
        <w:spacing w:before="0" w:after="0"/>
      </w:pPr>
      <w:r>
        <w:t>Perfectly Inelastic Supply</w:t>
      </w:r>
    </w:p>
    <w:p>
      <w:pPr>
        <w:numPr>
          <w:ilvl w:val="1"/>
          <w:numId w:val="900"/>
        </w:numPr>
        <w:spacing w:before="0" w:after="0"/>
      </w:pPr>
      <w:r>
        <w:t>Determinants of Price Elasticity of Supply</w:t>
      </w:r>
    </w:p>
    <w:p>
      <w:pPr>
        <w:numPr>
          <w:ilvl w:val="2"/>
          <w:numId w:val="900"/>
        </w:numPr>
        <w:spacing w:before="0" w:after="0"/>
      </w:pPr>
      <w:r>
        <w:t>Flexibility of Sellers</w:t>
      </w:r>
    </w:p>
    <w:p>
      <w:pPr>
        <w:numPr>
          <w:ilvl w:val="2"/>
          <w:numId w:val="900"/>
        </w:numPr>
        <w:spacing w:before="0" w:after="0"/>
      </w:pPr>
      <w:r>
        <w:t>Time Period Considered</w:t>
      </w:r>
    </w:p>
    <w:p>
      <w:pPr>
        <w:numPr>
          <w:ilvl w:val="2"/>
          <w:numId w:val="900"/>
        </w:numPr>
        <w:spacing w:before="0" w:after="0"/>
      </w:pPr>
      <w:r>
        <w:t>Availability of Inputs</w:t>
      </w:r>
    </w:p>
    <w:p>
      <w:pPr>
        <w:numPr>
          <w:ilvl w:val="2"/>
          <w:numId w:val="900"/>
        </w:numPr>
        <w:spacing w:before="0" w:after="0"/>
      </w:pPr>
      <w:r>
        <w:t>Storage Capacity</w:t>
      </w:r>
    </w:p>
    <w:p>
      <w:pPr>
        <w:numPr>
          <w:ilvl w:val="0"/>
          <w:numId w:val="900"/>
        </w:numPr>
        <w:spacing w:before="0" w:after="0"/>
      </w:pPr>
      <w:r>
        <w:t>Applications of Elasticity</w:t>
      </w:r>
    </w:p>
    <w:p>
      <w:pPr>
        <w:numPr>
          <w:ilvl w:val="1"/>
          <w:numId w:val="900"/>
        </w:numPr>
        <w:spacing w:before="0" w:after="0"/>
      </w:pPr>
      <w:r>
        <w:t>Tax Incidence and Elasticity</w:t>
      </w:r>
    </w:p>
    <w:p>
      <w:pPr>
        <w:numPr>
          <w:ilvl w:val="1"/>
          <w:numId w:val="900"/>
        </w:numPr>
        <w:spacing w:before="0" w:after="0"/>
      </w:pPr>
      <w:r>
        <w:t>Agricultural Markets</w:t>
      </w:r>
    </w:p>
    <w:p>
      <w:pPr>
        <w:numPr>
          <w:ilvl w:val="1"/>
          <w:numId w:val="900"/>
        </w:numPr>
        <w:spacing w:before="0" w:after="0"/>
      </w:pPr>
      <w:r>
        <w:t>Drug Policy and Elasticity</w:t>
      </w:r>
    </w:p>
    <w:p>
      <w:pPr>
        <w:pStyle w:val="Heading1"/>
      </w:pPr>
      <w:r>
        <w:t>Consumer Choice Theory</w:t>
      </w:r>
    </w:p>
    <w:p>
      <w:pPr>
        <w:numPr>
          <w:ilvl w:val="0"/>
          <w:numId w:val="900"/>
        </w:numPr>
        <w:spacing w:before="0" w:after="0"/>
      </w:pPr>
      <w:r>
        <w:t>The Concept of Utility</w:t>
      </w:r>
    </w:p>
    <w:p>
      <w:pPr>
        <w:numPr>
          <w:ilvl w:val="1"/>
          <w:numId w:val="900"/>
        </w:numPr>
        <w:spacing w:before="0" w:after="0"/>
      </w:pPr>
      <w:r>
        <w:t>Total Utility and Marginal Utility</w:t>
      </w:r>
    </w:p>
    <w:p>
      <w:pPr>
        <w:numPr>
          <w:ilvl w:val="2"/>
          <w:numId w:val="900"/>
        </w:numPr>
        <w:spacing w:before="0" w:after="0"/>
      </w:pPr>
      <w:r>
        <w:t>Definitions and Calculation</w:t>
      </w:r>
    </w:p>
    <w:p>
      <w:pPr>
        <w:numPr>
          <w:ilvl w:val="2"/>
          <w:numId w:val="900"/>
        </w:numPr>
        <w:spacing w:before="0" w:after="0"/>
      </w:pPr>
      <w:r>
        <w:t>Relationship Between Total and Marginal Utility</w:t>
      </w:r>
    </w:p>
    <w:p>
      <w:pPr>
        <w:numPr>
          <w:ilvl w:val="1"/>
          <w:numId w:val="900"/>
        </w:numPr>
        <w:spacing w:before="0" w:after="0"/>
      </w:pPr>
      <w:r>
        <w:t>The Law of Diminishing Marginal Utility</w:t>
      </w:r>
    </w:p>
    <w:p>
      <w:pPr>
        <w:numPr>
          <w:ilvl w:val="2"/>
          <w:numId w:val="900"/>
        </w:numPr>
        <w:spacing w:before="0" w:after="0"/>
      </w:pPr>
      <w:r>
        <w:t>Statement of the Law</w:t>
      </w:r>
    </w:p>
    <w:p>
      <w:pPr>
        <w:numPr>
          <w:ilvl w:val="2"/>
          <w:numId w:val="900"/>
        </w:numPr>
        <w:spacing w:before="0" w:after="0"/>
      </w:pPr>
      <w:r>
        <w:t>Implications for Consumer Choice</w:t>
      </w:r>
    </w:p>
    <w:p>
      <w:pPr>
        <w:numPr>
          <w:ilvl w:val="2"/>
          <w:numId w:val="900"/>
        </w:numPr>
        <w:spacing w:before="0" w:after="0"/>
      </w:pPr>
      <w:r>
        <w:t>Exceptions to the Law</w:t>
      </w:r>
    </w:p>
    <w:p>
      <w:pPr>
        <w:numPr>
          <w:ilvl w:val="0"/>
          <w:numId w:val="900"/>
        </w:numPr>
        <w:spacing w:before="0" w:after="0"/>
      </w:pPr>
      <w:r>
        <w:t>The Budget Constraint</w:t>
      </w:r>
    </w:p>
    <w:p>
      <w:pPr>
        <w:numPr>
          <w:ilvl w:val="1"/>
          <w:numId w:val="900"/>
        </w:numPr>
        <w:spacing w:before="0" w:after="0"/>
      </w:pPr>
      <w:r>
        <w:t>The Budget Line</w:t>
      </w:r>
    </w:p>
    <w:p>
      <w:pPr>
        <w:numPr>
          <w:ilvl w:val="2"/>
          <w:numId w:val="900"/>
        </w:numPr>
        <w:spacing w:before="0" w:after="0"/>
      </w:pPr>
      <w:r>
        <w:t>Equation of the Budget Line</w:t>
      </w:r>
    </w:p>
    <w:p>
      <w:pPr>
        <w:numPr>
          <w:ilvl w:val="2"/>
          <w:numId w:val="900"/>
        </w:numPr>
        <w:spacing w:before="0" w:after="0"/>
      </w:pPr>
      <w:r>
        <w:t>Slope and Intercepts</w:t>
      </w:r>
    </w:p>
    <w:p>
      <w:pPr>
        <w:numPr>
          <w:ilvl w:val="2"/>
          <w:numId w:val="900"/>
        </w:numPr>
        <w:spacing w:before="0" w:after="0"/>
      </w:pPr>
      <w:r>
        <w:t>Feasible and Infeasible Consumption Bundles</w:t>
      </w:r>
    </w:p>
    <w:p>
      <w:pPr>
        <w:numPr>
          <w:ilvl w:val="1"/>
          <w:numId w:val="900"/>
        </w:numPr>
        <w:spacing w:before="0" w:after="0"/>
      </w:pPr>
      <w:r>
        <w:t>Effects of Changes in Income</w:t>
      </w:r>
    </w:p>
    <w:p>
      <w:pPr>
        <w:numPr>
          <w:ilvl w:val="2"/>
          <w:numId w:val="900"/>
        </w:numPr>
        <w:spacing w:before="0" w:after="0"/>
      </w:pPr>
      <w:r>
        <w:t>Parallel Shifts of the Budget Line</w:t>
      </w:r>
    </w:p>
    <w:p>
      <w:pPr>
        <w:numPr>
          <w:ilvl w:val="2"/>
          <w:numId w:val="900"/>
        </w:numPr>
        <w:spacing w:before="0" w:after="0"/>
      </w:pPr>
      <w:r>
        <w:t>Income Increase</w:t>
      </w:r>
    </w:p>
    <w:p>
      <w:pPr>
        <w:numPr>
          <w:ilvl w:val="2"/>
          <w:numId w:val="900"/>
        </w:numPr>
        <w:spacing w:before="0" w:after="0"/>
      </w:pPr>
      <w:r>
        <w:t>Income Decrease</w:t>
      </w:r>
    </w:p>
    <w:p>
      <w:pPr>
        <w:numPr>
          <w:ilvl w:val="1"/>
          <w:numId w:val="900"/>
        </w:numPr>
        <w:spacing w:before="0" w:after="0"/>
      </w:pPr>
      <w:r>
        <w:t>Effects of Changes in Price</w:t>
      </w:r>
    </w:p>
    <w:p>
      <w:pPr>
        <w:numPr>
          <w:ilvl w:val="2"/>
          <w:numId w:val="900"/>
        </w:numPr>
        <w:spacing w:before="0" w:after="0"/>
      </w:pPr>
      <w:r>
        <w:t>Rotation of the Budget Line</w:t>
      </w:r>
    </w:p>
    <w:p>
      <w:pPr>
        <w:numPr>
          <w:ilvl w:val="2"/>
          <w:numId w:val="900"/>
        </w:numPr>
        <w:spacing w:before="0" w:after="0"/>
      </w:pPr>
      <w:r>
        <w:t>Price Increase</w:t>
      </w:r>
    </w:p>
    <w:p>
      <w:pPr>
        <w:numPr>
          <w:ilvl w:val="2"/>
          <w:numId w:val="900"/>
        </w:numPr>
        <w:spacing w:before="0" w:after="0"/>
      </w:pPr>
      <w:r>
        <w:t>Price Decrease</w:t>
      </w:r>
    </w:p>
    <w:p>
      <w:pPr>
        <w:numPr>
          <w:ilvl w:val="0"/>
          <w:numId w:val="900"/>
        </w:numPr>
        <w:spacing w:before="0" w:after="0"/>
      </w:pPr>
      <w:r>
        <w:t>Indifference Curves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Downward Slope</w:t>
      </w:r>
    </w:p>
    <w:p>
      <w:pPr>
        <w:numPr>
          <w:ilvl w:val="2"/>
          <w:numId w:val="900"/>
        </w:numPr>
        <w:spacing w:before="0" w:after="0"/>
      </w:pPr>
      <w:r>
        <w:t>Convexity to the Origin</w:t>
      </w:r>
    </w:p>
    <w:p>
      <w:pPr>
        <w:numPr>
          <w:ilvl w:val="2"/>
          <w:numId w:val="900"/>
        </w:numPr>
        <w:spacing w:before="0" w:after="0"/>
      </w:pPr>
      <w:r>
        <w:t>Non-Intersection</w:t>
      </w:r>
    </w:p>
    <w:p>
      <w:pPr>
        <w:numPr>
          <w:ilvl w:val="2"/>
          <w:numId w:val="900"/>
        </w:numPr>
        <w:spacing w:before="0" w:after="0"/>
      </w:pPr>
      <w:r>
        <w:t>Higher Curves Represent Higher Utility</w:t>
      </w:r>
    </w:p>
    <w:p>
      <w:pPr>
        <w:numPr>
          <w:ilvl w:val="1"/>
          <w:numId w:val="900"/>
        </w:numPr>
        <w:spacing w:before="0" w:after="0"/>
      </w:pPr>
      <w:r>
        <w:t>Marginal Rate of Substitution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Slope of Indifference Curve</w:t>
      </w:r>
    </w:p>
    <w:p>
      <w:pPr>
        <w:numPr>
          <w:ilvl w:val="2"/>
          <w:numId w:val="900"/>
        </w:numPr>
        <w:spacing w:before="0" w:after="0"/>
      </w:pPr>
      <w:r>
        <w:t>Diminishing MRS</w:t>
      </w:r>
    </w:p>
    <w:p>
      <w:pPr>
        <w:numPr>
          <w:ilvl w:val="1"/>
          <w:numId w:val="900"/>
        </w:numPr>
        <w:spacing w:before="0" w:after="0"/>
      </w:pPr>
      <w:r>
        <w:t>Special Types of Indifference Curves</w:t>
      </w:r>
    </w:p>
    <w:p>
      <w:pPr>
        <w:numPr>
          <w:ilvl w:val="2"/>
          <w:numId w:val="900"/>
        </w:numPr>
        <w:spacing w:before="0" w:after="0"/>
      </w:pPr>
      <w:r>
        <w:t>Perfect Substitutes</w:t>
      </w:r>
    </w:p>
    <w:p>
      <w:pPr>
        <w:numPr>
          <w:ilvl w:val="2"/>
          <w:numId w:val="900"/>
        </w:numPr>
        <w:spacing w:before="0" w:after="0"/>
      </w:pPr>
      <w:r>
        <w:t>Perfect Complements</w:t>
      </w:r>
    </w:p>
    <w:p>
      <w:pPr>
        <w:numPr>
          <w:ilvl w:val="2"/>
          <w:numId w:val="900"/>
        </w:numPr>
        <w:spacing w:before="0" w:after="0"/>
      </w:pPr>
      <w:r>
        <w:t>Neutral Goods</w:t>
      </w:r>
    </w:p>
    <w:p>
      <w:pPr>
        <w:numPr>
          <w:ilvl w:val="0"/>
          <w:numId w:val="900"/>
        </w:numPr>
        <w:spacing w:before="0" w:after="0"/>
      </w:pPr>
      <w:r>
        <w:t>Consumer Optimization</w:t>
      </w:r>
    </w:p>
    <w:p>
      <w:pPr>
        <w:numPr>
          <w:ilvl w:val="1"/>
          <w:numId w:val="900"/>
        </w:numPr>
        <w:spacing w:before="0" w:after="0"/>
      </w:pPr>
      <w:r>
        <w:t>Finding the Consumer's Optimal Choice</w:t>
      </w:r>
    </w:p>
    <w:p>
      <w:pPr>
        <w:numPr>
          <w:ilvl w:val="2"/>
          <w:numId w:val="900"/>
        </w:numPr>
        <w:spacing w:before="0" w:after="0"/>
      </w:pPr>
      <w:r>
        <w:t>Tangency Condition</w:t>
      </w:r>
    </w:p>
    <w:p>
      <w:pPr>
        <w:numPr>
          <w:ilvl w:val="2"/>
          <w:numId w:val="900"/>
        </w:numPr>
        <w:spacing w:before="0" w:after="0"/>
      </w:pPr>
      <w:r>
        <w:t>Corner Solutions</w:t>
      </w:r>
    </w:p>
    <w:p>
      <w:pPr>
        <w:numPr>
          <w:ilvl w:val="1"/>
          <w:numId w:val="900"/>
        </w:numPr>
        <w:spacing w:before="0" w:after="0"/>
      </w:pPr>
      <w:r>
        <w:t>The Equimarginal Principle</w:t>
      </w:r>
    </w:p>
    <w:p>
      <w:pPr>
        <w:numPr>
          <w:ilvl w:val="2"/>
          <w:numId w:val="900"/>
        </w:numPr>
        <w:spacing w:before="0" w:after="0"/>
      </w:pPr>
      <w:r>
        <w:t>Equalizing Marginal Utility per Dollar</w:t>
      </w:r>
    </w:p>
    <w:p>
      <w:pPr>
        <w:numPr>
          <w:ilvl w:val="2"/>
          <w:numId w:val="900"/>
        </w:numPr>
        <w:spacing w:before="0" w:after="0"/>
      </w:pPr>
      <w:r>
        <w:t>Mathematical Condition for Optimization</w:t>
      </w:r>
    </w:p>
    <w:p>
      <w:pPr>
        <w:numPr>
          <w:ilvl w:val="1"/>
          <w:numId w:val="900"/>
        </w:numPr>
        <w:spacing w:before="0" w:after="0"/>
      </w:pPr>
      <w:r>
        <w:t>Deriving the Demand Curve</w:t>
      </w:r>
    </w:p>
    <w:p>
      <w:pPr>
        <w:numPr>
          <w:ilvl w:val="2"/>
          <w:numId w:val="900"/>
        </w:numPr>
        <w:spacing w:before="0" w:after="0"/>
      </w:pPr>
      <w:r>
        <w:t>Price Changes and Optimal Choices</w:t>
      </w:r>
    </w:p>
    <w:p>
      <w:pPr>
        <w:numPr>
          <w:ilvl w:val="2"/>
          <w:numId w:val="900"/>
        </w:numPr>
        <w:spacing w:before="0" w:after="0"/>
      </w:pPr>
      <w:r>
        <w:t>Price-Consumption Curve</w:t>
      </w:r>
    </w:p>
    <w:p>
      <w:pPr>
        <w:numPr>
          <w:ilvl w:val="0"/>
          <w:numId w:val="900"/>
        </w:numPr>
        <w:spacing w:before="0" w:after="0"/>
      </w:pPr>
      <w:r>
        <w:t>Income and Substitution Effects</w:t>
      </w:r>
    </w:p>
    <w:p>
      <w:pPr>
        <w:numPr>
          <w:ilvl w:val="1"/>
          <w:numId w:val="900"/>
        </w:numPr>
        <w:spacing w:before="0" w:after="0"/>
      </w:pPr>
      <w:r>
        <w:t>Decomposing a Price Change</w:t>
      </w:r>
    </w:p>
    <w:p>
      <w:pPr>
        <w:numPr>
          <w:ilvl w:val="1"/>
          <w:numId w:val="900"/>
        </w:numPr>
        <w:spacing w:before="0" w:after="0"/>
      </w:pPr>
      <w:r>
        <w:t>The Substitution Effect</w:t>
      </w:r>
    </w:p>
    <w:p>
      <w:pPr>
        <w:numPr>
          <w:ilvl w:val="2"/>
          <w:numId w:val="900"/>
        </w:numPr>
        <w:spacing w:before="0" w:after="0"/>
      </w:pPr>
      <w:r>
        <w:t>Definition and Direction</w:t>
      </w:r>
    </w:p>
    <w:p>
      <w:pPr>
        <w:numPr>
          <w:ilvl w:val="1"/>
          <w:numId w:val="900"/>
        </w:numPr>
        <w:spacing w:before="0" w:after="0"/>
      </w:pPr>
      <w:r>
        <w:t>The Income Effect</w:t>
      </w:r>
    </w:p>
    <w:p>
      <w:pPr>
        <w:numPr>
          <w:ilvl w:val="2"/>
          <w:numId w:val="900"/>
        </w:numPr>
        <w:spacing w:before="0" w:after="0"/>
      </w:pPr>
      <w:r>
        <w:t>Definition and Direction</w:t>
      </w:r>
    </w:p>
    <w:p>
      <w:pPr>
        <w:numPr>
          <w:ilvl w:val="1"/>
          <w:numId w:val="900"/>
        </w:numPr>
        <w:spacing w:before="0" w:after="0"/>
      </w:pPr>
      <w:r>
        <w:t>Application to Normal and Inferior Goods</w:t>
      </w:r>
    </w:p>
    <w:p>
      <w:pPr>
        <w:numPr>
          <w:ilvl w:val="2"/>
          <w:numId w:val="900"/>
        </w:numPr>
        <w:spacing w:before="0" w:after="0"/>
      </w:pPr>
      <w:r>
        <w:t>Normal Goods</w:t>
      </w:r>
    </w:p>
    <w:p>
      <w:pPr>
        <w:numPr>
          <w:ilvl w:val="2"/>
          <w:numId w:val="900"/>
        </w:numPr>
        <w:spacing w:before="0" w:after="0"/>
      </w:pPr>
      <w:r>
        <w:t>Inferior Goods</w:t>
      </w:r>
    </w:p>
    <w:p>
      <w:pPr>
        <w:numPr>
          <w:ilvl w:val="2"/>
          <w:numId w:val="900"/>
        </w:numPr>
        <w:spacing w:before="0" w:after="0"/>
      </w:pPr>
      <w:r>
        <w:t>Giffen Goods</w:t>
      </w:r>
    </w:p>
    <w:p>
      <w:pPr>
        <w:pStyle w:val="Heading1"/>
      </w:pPr>
      <w:r>
        <w:t>The Theory of the Firm: Production and Costs</w:t>
      </w:r>
    </w:p>
    <w:p>
      <w:pPr>
        <w:numPr>
          <w:ilvl w:val="0"/>
          <w:numId w:val="900"/>
        </w:numPr>
        <w:spacing w:before="0" w:after="0"/>
      </w:pPr>
      <w:r>
        <w:t>The Firm's Objective</w:t>
      </w:r>
    </w:p>
    <w:p>
      <w:pPr>
        <w:numPr>
          <w:ilvl w:val="1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Definition of Economic Profit</w:t>
      </w:r>
    </w:p>
    <w:p>
      <w:pPr>
        <w:numPr>
          <w:ilvl w:val="2"/>
          <w:numId w:val="900"/>
        </w:numPr>
        <w:spacing w:before="0" w:after="0"/>
      </w:pPr>
      <w:r>
        <w:t>Accounting Profit vs. Economic Profit</w:t>
      </w:r>
    </w:p>
    <w:p>
      <w:pPr>
        <w:numPr>
          <w:ilvl w:val="1"/>
          <w:numId w:val="900"/>
        </w:numPr>
        <w:spacing w:before="0" w:after="0"/>
      </w:pPr>
      <w:r>
        <w:t>Short-Run vs. Long-Run Objectives</w:t>
      </w:r>
    </w:p>
    <w:p>
      <w:pPr>
        <w:numPr>
          <w:ilvl w:val="0"/>
          <w:numId w:val="900"/>
        </w:numPr>
        <w:spacing w:before="0" w:after="0"/>
      </w:pPr>
      <w:r>
        <w:t>Production Theory</w:t>
      </w:r>
    </w:p>
    <w:p>
      <w:pPr>
        <w:numPr>
          <w:ilvl w:val="1"/>
          <w:numId w:val="900"/>
        </w:numPr>
        <w:spacing w:before="0" w:after="0"/>
      </w:pPr>
      <w:r>
        <w:t>The Production Function</w:t>
      </w:r>
    </w:p>
    <w:p>
      <w:pPr>
        <w:numPr>
          <w:ilvl w:val="2"/>
          <w:numId w:val="900"/>
        </w:numPr>
        <w:spacing w:before="0" w:after="0"/>
      </w:pPr>
      <w:r>
        <w:t>Inputs and Outputs</w:t>
      </w:r>
    </w:p>
    <w:p>
      <w:pPr>
        <w:numPr>
          <w:ilvl w:val="2"/>
          <w:numId w:val="900"/>
        </w:numPr>
        <w:spacing w:before="0" w:after="0"/>
      </w:pPr>
      <w:r>
        <w:t>Mathematical Representation</w:t>
      </w:r>
    </w:p>
    <w:p>
      <w:pPr>
        <w:numPr>
          <w:ilvl w:val="2"/>
          <w:numId w:val="900"/>
        </w:numPr>
        <w:spacing w:before="0" w:after="0"/>
      </w:pPr>
      <w:r>
        <w:t>Single-Input Production Function</w:t>
      </w:r>
    </w:p>
    <w:p>
      <w:pPr>
        <w:numPr>
          <w:ilvl w:val="1"/>
          <w:numId w:val="900"/>
        </w:numPr>
        <w:spacing w:before="0" w:after="0"/>
      </w:pPr>
      <w:r>
        <w:t>Inputs</w:t>
      </w:r>
    </w:p>
    <w:p>
      <w:pPr>
        <w:numPr>
          <w:ilvl w:val="2"/>
          <w:numId w:val="900"/>
        </w:numPr>
        <w:spacing w:before="0" w:after="0"/>
      </w:pPr>
      <w:r>
        <w:t>Labor</w:t>
      </w:r>
    </w:p>
    <w:p>
      <w:pPr>
        <w:numPr>
          <w:ilvl w:val="2"/>
          <w:numId w:val="900"/>
        </w:numPr>
        <w:spacing w:before="0" w:after="0"/>
      </w:pPr>
      <w:r>
        <w:t>Capital</w:t>
      </w:r>
    </w:p>
    <w:p>
      <w:pPr>
        <w:numPr>
          <w:ilvl w:val="2"/>
          <w:numId w:val="900"/>
        </w:numPr>
        <w:spacing w:before="0" w:after="0"/>
      </w:pPr>
      <w:r>
        <w:t>Land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1"/>
          <w:numId w:val="900"/>
        </w:numPr>
        <w:spacing w:before="0" w:after="0"/>
      </w:pPr>
      <w:r>
        <w:t>Short-Run vs. Long-Run Production</w:t>
      </w:r>
    </w:p>
    <w:p>
      <w:pPr>
        <w:numPr>
          <w:ilvl w:val="2"/>
          <w:numId w:val="900"/>
        </w:numPr>
        <w:spacing w:before="0" w:after="0"/>
      </w:pPr>
      <w:r>
        <w:t>Fixed Inputs</w:t>
      </w:r>
    </w:p>
    <w:p>
      <w:pPr>
        <w:numPr>
          <w:ilvl w:val="2"/>
          <w:numId w:val="900"/>
        </w:numPr>
        <w:spacing w:before="0" w:after="0"/>
      </w:pPr>
      <w:r>
        <w:t>Variable Inputs</w:t>
      </w:r>
    </w:p>
    <w:p>
      <w:pPr>
        <w:numPr>
          <w:ilvl w:val="2"/>
          <w:numId w:val="900"/>
        </w:numPr>
        <w:spacing w:before="0" w:after="0"/>
      </w:pPr>
      <w:r>
        <w:t>Time Periods in Economics</w:t>
      </w:r>
    </w:p>
    <w:p>
      <w:pPr>
        <w:numPr>
          <w:ilvl w:val="1"/>
          <w:numId w:val="900"/>
        </w:numPr>
        <w:spacing w:before="0" w:after="0"/>
      </w:pPr>
      <w:r>
        <w:t>Total Product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1"/>
          <w:numId w:val="900"/>
        </w:numPr>
        <w:spacing w:before="0" w:after="0"/>
      </w:pPr>
      <w:r>
        <w:t>Marginal Product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Marginal Product of Labor</w:t>
      </w:r>
    </w:p>
    <w:p>
      <w:pPr>
        <w:numPr>
          <w:ilvl w:val="2"/>
          <w:numId w:val="900"/>
        </w:numPr>
        <w:spacing w:before="0" w:after="0"/>
      </w:pPr>
      <w:r>
        <w:t>Marginal Product of Capital</w:t>
      </w:r>
    </w:p>
    <w:p>
      <w:pPr>
        <w:numPr>
          <w:ilvl w:val="1"/>
          <w:numId w:val="900"/>
        </w:numPr>
        <w:spacing w:before="0" w:after="0"/>
      </w:pPr>
      <w:r>
        <w:t>Average Product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Marginal Product</w:t>
      </w:r>
    </w:p>
    <w:p>
      <w:pPr>
        <w:numPr>
          <w:ilvl w:val="1"/>
          <w:numId w:val="900"/>
        </w:numPr>
        <w:spacing w:before="0" w:after="0"/>
      </w:pPr>
      <w:r>
        <w:t>The Law of Diminishing Returns</w:t>
      </w:r>
    </w:p>
    <w:p>
      <w:pPr>
        <w:numPr>
          <w:ilvl w:val="2"/>
          <w:numId w:val="900"/>
        </w:numPr>
        <w:spacing w:before="0" w:after="0"/>
      </w:pPr>
      <w:r>
        <w:t>Statement of the Law</w:t>
      </w:r>
    </w:p>
    <w:p>
      <w:pPr>
        <w:numPr>
          <w:ilvl w:val="2"/>
          <w:numId w:val="900"/>
        </w:numPr>
        <w:spacing w:before="0" w:after="0"/>
      </w:pPr>
      <w:r>
        <w:t>Stages of Production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0"/>
          <w:numId w:val="900"/>
        </w:numPr>
        <w:spacing w:before="0" w:after="0"/>
      </w:pPr>
      <w:r>
        <w:t>Cost Theory</w:t>
      </w:r>
    </w:p>
    <w:p>
      <w:pPr>
        <w:numPr>
          <w:ilvl w:val="1"/>
          <w:numId w:val="900"/>
        </w:numPr>
        <w:spacing w:before="0" w:after="0"/>
      </w:pPr>
      <w:r>
        <w:t>Economic Costs vs. Accounting Costs</w:t>
      </w:r>
    </w:p>
    <w:p>
      <w:pPr>
        <w:numPr>
          <w:ilvl w:val="1"/>
          <w:numId w:val="900"/>
        </w:numPr>
        <w:spacing w:before="0" w:after="0"/>
      </w:pPr>
      <w:r>
        <w:t>Explicit vs. Implicit Costs</w:t>
      </w:r>
    </w:p>
    <w:p>
      <w:pPr>
        <w:numPr>
          <w:ilvl w:val="2"/>
          <w:numId w:val="900"/>
        </w:numPr>
        <w:spacing w:before="0" w:after="0"/>
      </w:pPr>
      <w:r>
        <w:t>Explicit Costs</w:t>
      </w:r>
    </w:p>
    <w:p>
      <w:pPr>
        <w:numPr>
          <w:ilvl w:val="2"/>
          <w:numId w:val="900"/>
        </w:numPr>
        <w:spacing w:before="0" w:after="0"/>
      </w:pPr>
      <w:r>
        <w:t>Implicit Costs</w:t>
      </w:r>
    </w:p>
    <w:p>
      <w:pPr>
        <w:numPr>
          <w:ilvl w:val="2"/>
          <w:numId w:val="900"/>
        </w:numPr>
        <w:spacing w:before="0" w:after="0"/>
      </w:pPr>
      <w:r>
        <w:t>Opportunity Cost of Capital</w:t>
      </w:r>
    </w:p>
    <w:p>
      <w:pPr>
        <w:numPr>
          <w:ilvl w:val="0"/>
          <w:numId w:val="900"/>
        </w:numPr>
        <w:spacing w:before="0" w:after="0"/>
      </w:pPr>
      <w:r>
        <w:t>Short-Run Costs</w:t>
      </w:r>
    </w:p>
    <w:p>
      <w:pPr>
        <w:numPr>
          <w:ilvl w:val="1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Total Fixed Cost</w:t>
      </w:r>
    </w:p>
    <w:p>
      <w:pPr>
        <w:numPr>
          <w:ilvl w:val="1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Total Variable Cost</w:t>
      </w:r>
    </w:p>
    <w:p>
      <w:pPr>
        <w:numPr>
          <w:ilvl w:val="1"/>
          <w:numId w:val="900"/>
        </w:numPr>
        <w:spacing w:before="0" w:after="0"/>
      </w:pPr>
      <w:r>
        <w:t>Total Cost</w:t>
      </w:r>
    </w:p>
    <w:p>
      <w:pPr>
        <w:numPr>
          <w:ilvl w:val="2"/>
          <w:numId w:val="900"/>
        </w:numPr>
        <w:spacing w:before="0" w:after="0"/>
      </w:pPr>
      <w:r>
        <w:t>Relationship to Fixed and Variable Costs</w:t>
      </w:r>
    </w:p>
    <w:p>
      <w:pPr>
        <w:numPr>
          <w:ilvl w:val="1"/>
          <w:numId w:val="900"/>
        </w:numPr>
        <w:spacing w:before="0" w:after="0"/>
      </w:pPr>
      <w:r>
        <w:t>Average Costs</w:t>
      </w:r>
    </w:p>
    <w:p>
      <w:pPr>
        <w:numPr>
          <w:ilvl w:val="2"/>
          <w:numId w:val="900"/>
        </w:numPr>
        <w:spacing w:before="0" w:after="0"/>
      </w:pPr>
      <w:r>
        <w:t>Average Fixed Cost</w:t>
      </w:r>
    </w:p>
    <w:p>
      <w:pPr>
        <w:numPr>
          <w:ilvl w:val="2"/>
          <w:numId w:val="900"/>
        </w:numPr>
        <w:spacing w:before="0" w:after="0"/>
      </w:pPr>
      <w:r>
        <w:t>Average Variable Cost</w:t>
      </w:r>
    </w:p>
    <w:p>
      <w:pPr>
        <w:numPr>
          <w:ilvl w:val="2"/>
          <w:numId w:val="900"/>
        </w:numPr>
        <w:spacing w:before="0" w:after="0"/>
      </w:pPr>
      <w:r>
        <w:t>Average Total Cost</w:t>
      </w:r>
    </w:p>
    <w:p>
      <w:pPr>
        <w:numPr>
          <w:ilvl w:val="1"/>
          <w:numId w:val="900"/>
        </w:numPr>
        <w:spacing w:before="0" w:after="0"/>
      </w:pPr>
      <w:r>
        <w:t>Marginal Cost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Variable Cost</w:t>
      </w:r>
    </w:p>
    <w:p>
      <w:pPr>
        <w:numPr>
          <w:ilvl w:val="1"/>
          <w:numId w:val="900"/>
        </w:numPr>
        <w:spacing w:before="0" w:after="0"/>
      </w:pPr>
      <w:r>
        <w:t>Relationships Between Cost Curves</w:t>
      </w:r>
    </w:p>
    <w:p>
      <w:pPr>
        <w:numPr>
          <w:ilvl w:val="2"/>
          <w:numId w:val="900"/>
        </w:numPr>
        <w:spacing w:before="0" w:after="0"/>
      </w:pPr>
      <w:r>
        <w:t>MC and ATC Relationship</w:t>
      </w:r>
    </w:p>
    <w:p>
      <w:pPr>
        <w:numPr>
          <w:ilvl w:val="2"/>
          <w:numId w:val="900"/>
        </w:numPr>
        <w:spacing w:before="0" w:after="0"/>
      </w:pPr>
      <w:r>
        <w:t>MC and AVC Relationship</w:t>
      </w:r>
    </w:p>
    <w:p>
      <w:pPr>
        <w:numPr>
          <w:ilvl w:val="2"/>
          <w:numId w:val="900"/>
        </w:numPr>
        <w:spacing w:before="0" w:after="0"/>
      </w:pPr>
      <w:r>
        <w:t>Shape of Cost Curves</w:t>
      </w:r>
    </w:p>
    <w:p>
      <w:pPr>
        <w:numPr>
          <w:ilvl w:val="0"/>
          <w:numId w:val="900"/>
        </w:numPr>
        <w:spacing w:before="0" w:after="0"/>
      </w:pPr>
      <w:r>
        <w:t>Long-Run Costs</w:t>
      </w:r>
    </w:p>
    <w:p>
      <w:pPr>
        <w:numPr>
          <w:ilvl w:val="1"/>
          <w:numId w:val="900"/>
        </w:numPr>
        <w:spacing w:before="0" w:after="0"/>
      </w:pPr>
      <w:r>
        <w:t>The Long-Run Average Total Cost Curve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Envelope Curve</w:t>
      </w:r>
    </w:p>
    <w:p>
      <w:pPr>
        <w:numPr>
          <w:ilvl w:val="1"/>
          <w:numId w:val="900"/>
        </w:numPr>
        <w:spacing w:before="0" w:after="0"/>
      </w:pPr>
      <w:r>
        <w:t>Returns to Scale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Internal Economies</w:t>
      </w:r>
    </w:p>
    <w:p>
      <w:pPr>
        <w:numPr>
          <w:ilvl w:val="3"/>
          <w:numId w:val="900"/>
        </w:numPr>
        <w:spacing w:before="0" w:after="0"/>
      </w:pPr>
      <w:r>
        <w:t>External Economies</w:t>
      </w:r>
    </w:p>
    <w:p>
      <w:pPr>
        <w:numPr>
          <w:ilvl w:val="2"/>
          <w:numId w:val="900"/>
        </w:numPr>
        <w:spacing w:before="0" w:after="0"/>
      </w:pPr>
      <w:r>
        <w:t>Diseconomies of Scale</w:t>
      </w:r>
    </w:p>
    <w:p>
      <w:pPr>
        <w:numPr>
          <w:ilvl w:val="3"/>
          <w:numId w:val="900"/>
        </w:numPr>
        <w:spacing w:before="0" w:after="0"/>
      </w:pPr>
      <w:r>
        <w:t>Internal Diseconomies</w:t>
      </w:r>
    </w:p>
    <w:p>
      <w:pPr>
        <w:numPr>
          <w:ilvl w:val="3"/>
          <w:numId w:val="900"/>
        </w:numPr>
        <w:spacing w:before="0" w:after="0"/>
      </w:pPr>
      <w:r>
        <w:t>External Diseconomies</w:t>
      </w:r>
    </w:p>
    <w:p>
      <w:pPr>
        <w:numPr>
          <w:ilvl w:val="2"/>
          <w:numId w:val="900"/>
        </w:numPr>
        <w:spacing w:before="0" w:after="0"/>
      </w:pPr>
      <w:r>
        <w:t>Constant Returns to Scale</w:t>
      </w:r>
    </w:p>
    <w:p>
      <w:pPr>
        <w:numPr>
          <w:ilvl w:val="1"/>
          <w:numId w:val="900"/>
        </w:numPr>
        <w:spacing w:before="0" w:after="0"/>
      </w:pPr>
      <w:r>
        <w:t>Minimum Efficient Scale</w:t>
      </w:r>
    </w:p>
    <w:p>
      <w:pPr>
        <w:pStyle w:val="Heading1"/>
      </w:pPr>
      <w:r>
        <w:t>Market Structures</w:t>
      </w:r>
    </w:p>
    <w:p>
      <w:pPr>
        <w:numPr>
          <w:ilvl w:val="0"/>
          <w:numId w:val="900"/>
        </w:numPr>
        <w:spacing w:before="0" w:after="0"/>
      </w:pPr>
      <w:r>
        <w:t>Perfect Competition</w:t>
      </w:r>
    </w:p>
    <w:p>
      <w:pPr>
        <w:numPr>
          <w:ilvl w:val="1"/>
          <w:numId w:val="900"/>
        </w:numPr>
        <w:spacing w:before="0" w:after="0"/>
      </w:pPr>
      <w:r>
        <w:t>Characteristics of Perfect Competition</w:t>
      </w:r>
    </w:p>
    <w:p>
      <w:pPr>
        <w:numPr>
          <w:ilvl w:val="2"/>
          <w:numId w:val="900"/>
        </w:numPr>
        <w:spacing w:before="0" w:after="0"/>
      </w:pPr>
      <w:r>
        <w:t>Many Buyers and Sellers</w:t>
      </w:r>
    </w:p>
    <w:p>
      <w:pPr>
        <w:numPr>
          <w:ilvl w:val="2"/>
          <w:numId w:val="900"/>
        </w:numPr>
        <w:spacing w:before="0" w:after="0"/>
      </w:pPr>
      <w:r>
        <w:t>Homogeneous Products</w:t>
      </w:r>
    </w:p>
    <w:p>
      <w:pPr>
        <w:numPr>
          <w:ilvl w:val="2"/>
          <w:numId w:val="900"/>
        </w:numPr>
        <w:spacing w:before="0" w:after="0"/>
      </w:pPr>
      <w:r>
        <w:t>Free Entry and Exit</w:t>
      </w:r>
    </w:p>
    <w:p>
      <w:pPr>
        <w:numPr>
          <w:ilvl w:val="2"/>
          <w:numId w:val="900"/>
        </w:numPr>
        <w:spacing w:before="0" w:after="0"/>
      </w:pPr>
      <w:r>
        <w:t>Perfect Information</w:t>
      </w:r>
    </w:p>
    <w:p>
      <w:pPr>
        <w:numPr>
          <w:ilvl w:val="2"/>
          <w:numId w:val="900"/>
        </w:numPr>
        <w:spacing w:before="0" w:after="0"/>
      </w:pPr>
      <w:r>
        <w:t>Price Taking Behavior</w:t>
      </w:r>
    </w:p>
    <w:p>
      <w:pPr>
        <w:numPr>
          <w:ilvl w:val="1"/>
          <w:numId w:val="900"/>
        </w:numPr>
        <w:spacing w:before="0" w:after="0"/>
      </w:pPr>
      <w:r>
        <w:t>The Firm as a Price Taker</w:t>
      </w:r>
    </w:p>
    <w:p>
      <w:pPr>
        <w:numPr>
          <w:ilvl w:val="2"/>
          <w:numId w:val="900"/>
        </w:numPr>
        <w:spacing w:before="0" w:after="0"/>
      </w:pPr>
      <w:r>
        <w:t>Market Price Determination</w:t>
      </w:r>
    </w:p>
    <w:p>
      <w:pPr>
        <w:numPr>
          <w:ilvl w:val="2"/>
          <w:numId w:val="900"/>
        </w:numPr>
        <w:spacing w:before="0" w:after="0"/>
      </w:pPr>
      <w:r>
        <w:t>Individual Firm's Demand Curve</w:t>
      </w:r>
    </w:p>
    <w:p>
      <w:pPr>
        <w:numPr>
          <w:ilvl w:val="1"/>
          <w:numId w:val="900"/>
        </w:numPr>
        <w:spacing w:before="0" w:after="0"/>
      </w:pPr>
      <w:r>
        <w:t>Revenue of a Competitive Firm</w:t>
      </w:r>
    </w:p>
    <w:p>
      <w:pPr>
        <w:numPr>
          <w:ilvl w:val="2"/>
          <w:numId w:val="900"/>
        </w:numPr>
        <w:spacing w:before="0" w:after="0"/>
      </w:pPr>
      <w:r>
        <w:t>Total Revenue</w:t>
      </w:r>
    </w:p>
    <w:p>
      <w:pPr>
        <w:numPr>
          <w:ilvl w:val="2"/>
          <w:numId w:val="900"/>
        </w:numPr>
        <w:spacing w:before="0" w:after="0"/>
      </w:pPr>
      <w:r>
        <w:t>Average Revenue</w:t>
      </w:r>
    </w:p>
    <w:p>
      <w:pPr>
        <w:numPr>
          <w:ilvl w:val="2"/>
          <w:numId w:val="900"/>
        </w:numPr>
        <w:spacing w:before="0" w:after="0"/>
      </w:pPr>
      <w:r>
        <w:t>Marginal Revenue</w:t>
      </w:r>
    </w:p>
    <w:p>
      <w:pPr>
        <w:numPr>
          <w:ilvl w:val="2"/>
          <w:numId w:val="900"/>
        </w:numPr>
        <w:spacing w:before="0" w:after="0"/>
      </w:pPr>
      <w:r>
        <w:t>Relationship Between Price and Marginal Revenue</w:t>
      </w:r>
    </w:p>
    <w:p>
      <w:pPr>
        <w:numPr>
          <w:ilvl w:val="1"/>
          <w:numId w:val="900"/>
        </w:numPr>
        <w:spacing w:before="0" w:after="0"/>
      </w:pPr>
      <w:r>
        <w:t>Profit Maximization in the Short Run</w:t>
      </w:r>
    </w:p>
    <w:p>
      <w:pPr>
        <w:numPr>
          <w:ilvl w:val="2"/>
          <w:numId w:val="900"/>
        </w:numPr>
        <w:spacing w:before="0" w:after="0"/>
      </w:pPr>
      <w:r>
        <w:t>The MR = MC Rule</w:t>
      </w:r>
    </w:p>
    <w:p>
      <w:pPr>
        <w:numPr>
          <w:ilvl w:val="2"/>
          <w:numId w:val="900"/>
        </w:numPr>
        <w:spacing w:before="0" w:after="0"/>
      </w:pPr>
      <w:r>
        <w:t>Graphical Analysis</w:t>
      </w:r>
    </w:p>
    <w:p>
      <w:pPr>
        <w:numPr>
          <w:ilvl w:val="2"/>
          <w:numId w:val="900"/>
        </w:numPr>
        <w:spacing w:before="0" w:after="0"/>
      </w:pPr>
      <w:r>
        <w:t>Profit Maximization Condition</w:t>
      </w:r>
    </w:p>
    <w:p>
      <w:pPr>
        <w:numPr>
          <w:ilvl w:val="1"/>
          <w:numId w:val="900"/>
        </w:numPr>
        <w:spacing w:before="0" w:after="0"/>
      </w:pPr>
      <w:r>
        <w:t>The Firm's Short-Run Decision to Shut Down</w:t>
      </w:r>
    </w:p>
    <w:p>
      <w:pPr>
        <w:numPr>
          <w:ilvl w:val="2"/>
          <w:numId w:val="900"/>
        </w:numPr>
        <w:spacing w:before="0" w:after="0"/>
      </w:pPr>
      <w:r>
        <w:t>Shutdown Point</w:t>
      </w:r>
    </w:p>
    <w:p>
      <w:pPr>
        <w:numPr>
          <w:ilvl w:val="2"/>
          <w:numId w:val="900"/>
        </w:numPr>
        <w:spacing w:before="0" w:after="0"/>
      </w:pPr>
      <w:r>
        <w:t>Shutdown vs. Exit Decision</w:t>
      </w:r>
    </w:p>
    <w:p>
      <w:pPr>
        <w:numPr>
          <w:ilvl w:val="2"/>
          <w:numId w:val="900"/>
        </w:numPr>
        <w:spacing w:before="0" w:after="0"/>
      </w:pPr>
      <w:r>
        <w:t>Covering Variable Costs</w:t>
      </w:r>
    </w:p>
    <w:p>
      <w:pPr>
        <w:numPr>
          <w:ilvl w:val="1"/>
          <w:numId w:val="900"/>
        </w:numPr>
        <w:spacing w:before="0" w:after="0"/>
      </w:pPr>
      <w:r>
        <w:t>The Firm's Short-Run Supply Curve</w:t>
      </w:r>
    </w:p>
    <w:p>
      <w:pPr>
        <w:numPr>
          <w:ilvl w:val="2"/>
          <w:numId w:val="900"/>
        </w:numPr>
        <w:spacing w:before="0" w:after="0"/>
      </w:pPr>
      <w:r>
        <w:t>Derivation from MC Curve</w:t>
      </w:r>
    </w:p>
    <w:p>
      <w:pPr>
        <w:numPr>
          <w:ilvl w:val="2"/>
          <w:numId w:val="900"/>
        </w:numPr>
        <w:spacing w:before="0" w:after="0"/>
      </w:pPr>
      <w:r>
        <w:t>Supply Curve Above Shutdown Point</w:t>
      </w:r>
    </w:p>
    <w:p>
      <w:pPr>
        <w:numPr>
          <w:ilvl w:val="1"/>
          <w:numId w:val="900"/>
        </w:numPr>
        <w:spacing w:before="0" w:after="0"/>
      </w:pPr>
      <w:r>
        <w:t>The Firm's Long-Run Decisions</w:t>
      </w:r>
    </w:p>
    <w:p>
      <w:pPr>
        <w:numPr>
          <w:ilvl w:val="2"/>
          <w:numId w:val="900"/>
        </w:numPr>
        <w:spacing w:before="0" w:after="0"/>
      </w:pPr>
      <w:r>
        <w:t>Entry and Exit Conditions</w:t>
      </w:r>
    </w:p>
    <w:p>
      <w:pPr>
        <w:numPr>
          <w:ilvl w:val="2"/>
          <w:numId w:val="900"/>
        </w:numPr>
        <w:spacing w:before="0" w:after="0"/>
      </w:pPr>
      <w:r>
        <w:t>Zero Economic Profit Condition</w:t>
      </w:r>
    </w:p>
    <w:p>
      <w:pPr>
        <w:numPr>
          <w:ilvl w:val="1"/>
          <w:numId w:val="900"/>
        </w:numPr>
        <w:spacing w:before="0" w:after="0"/>
      </w:pPr>
      <w:r>
        <w:t>Market Supply Curves</w:t>
      </w:r>
    </w:p>
    <w:p>
      <w:pPr>
        <w:numPr>
          <w:ilvl w:val="2"/>
          <w:numId w:val="900"/>
        </w:numPr>
        <w:spacing w:before="0" w:after="0"/>
      </w:pPr>
      <w:r>
        <w:t>Short-Run Market Supply</w:t>
      </w:r>
    </w:p>
    <w:p>
      <w:pPr>
        <w:numPr>
          <w:ilvl w:val="2"/>
          <w:numId w:val="900"/>
        </w:numPr>
        <w:spacing w:before="0" w:after="0"/>
      </w:pPr>
      <w:r>
        <w:t>Long-Run Market Supply with Entry and Exit</w:t>
      </w:r>
    </w:p>
    <w:p>
      <w:pPr>
        <w:numPr>
          <w:ilvl w:val="1"/>
          <w:numId w:val="900"/>
        </w:numPr>
        <w:spacing w:before="0" w:after="0"/>
      </w:pPr>
      <w:r>
        <w:t>Efficiency in Perfect Competition</w:t>
      </w:r>
    </w:p>
    <w:p>
      <w:pPr>
        <w:numPr>
          <w:ilvl w:val="2"/>
          <w:numId w:val="900"/>
        </w:numPr>
        <w:spacing w:before="0" w:after="0"/>
      </w:pPr>
      <w:r>
        <w:t>Productive Efficiency</w:t>
      </w:r>
    </w:p>
    <w:p>
      <w:pPr>
        <w:numPr>
          <w:ilvl w:val="2"/>
          <w:numId w:val="900"/>
        </w:numPr>
        <w:spacing w:before="0" w:after="0"/>
      </w:pPr>
      <w:r>
        <w:t>Allocative Efficiency</w:t>
      </w:r>
    </w:p>
    <w:p>
      <w:pPr>
        <w:numPr>
          <w:ilvl w:val="2"/>
          <w:numId w:val="900"/>
        </w:numPr>
        <w:spacing w:before="0" w:after="0"/>
      </w:pPr>
      <w:r>
        <w:t>Consumer and Producer Surplus</w:t>
      </w:r>
    </w:p>
    <w:p>
      <w:pPr>
        <w:numPr>
          <w:ilvl w:val="0"/>
          <w:numId w:val="900"/>
        </w:numPr>
        <w:spacing w:before="0" w:after="0"/>
      </w:pPr>
      <w:r>
        <w:t>Monopoly</w:t>
      </w:r>
    </w:p>
    <w:p>
      <w:pPr>
        <w:numPr>
          <w:ilvl w:val="1"/>
          <w:numId w:val="900"/>
        </w:numPr>
        <w:spacing w:before="0" w:after="0"/>
      </w:pPr>
      <w:r>
        <w:t>Characteristics of Monopoly</w:t>
      </w:r>
    </w:p>
    <w:p>
      <w:pPr>
        <w:numPr>
          <w:ilvl w:val="2"/>
          <w:numId w:val="900"/>
        </w:numPr>
        <w:spacing w:before="0" w:after="0"/>
      </w:pPr>
      <w:r>
        <w:t>Single Seller</w:t>
      </w:r>
    </w:p>
    <w:p>
      <w:pPr>
        <w:numPr>
          <w:ilvl w:val="2"/>
          <w:numId w:val="900"/>
        </w:numPr>
        <w:spacing w:before="0" w:after="0"/>
      </w:pPr>
      <w:r>
        <w:t>Unique Product with No Close Substitutes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Price Making Power</w:t>
      </w:r>
    </w:p>
    <w:p>
      <w:pPr>
        <w:numPr>
          <w:ilvl w:val="1"/>
          <w:numId w:val="900"/>
        </w:numPr>
        <w:spacing w:before="0" w:after="0"/>
      </w:pPr>
      <w:r>
        <w:t>Sources of Monopoly Power</w:t>
      </w:r>
    </w:p>
    <w:p>
      <w:pPr>
        <w:numPr>
          <w:ilvl w:val="2"/>
          <w:numId w:val="900"/>
        </w:numPr>
        <w:spacing w:before="0" w:after="0"/>
      </w:pPr>
      <w:r>
        <w:t>Monopoly Resources</w:t>
      </w:r>
    </w:p>
    <w:p>
      <w:pPr>
        <w:numPr>
          <w:ilvl w:val="2"/>
          <w:numId w:val="900"/>
        </w:numPr>
        <w:spacing w:before="0" w:after="0"/>
      </w:pPr>
      <w:r>
        <w:t>Government-Created Monopolies</w:t>
      </w:r>
    </w:p>
    <w:p>
      <w:pPr>
        <w:numPr>
          <w:ilvl w:val="2"/>
          <w:numId w:val="900"/>
        </w:numPr>
        <w:spacing w:before="0" w:after="0"/>
      </w:pPr>
      <w:r>
        <w:t>Natural Monopolies</w:t>
      </w:r>
    </w:p>
    <w:p>
      <w:pPr>
        <w:numPr>
          <w:ilvl w:val="2"/>
          <w:numId w:val="900"/>
        </w:numPr>
        <w:spacing w:before="0" w:after="0"/>
      </w:pPr>
      <w:r>
        <w:t>Patents and Copyrights</w:t>
      </w:r>
    </w:p>
    <w:p>
      <w:pPr>
        <w:numPr>
          <w:ilvl w:val="1"/>
          <w:numId w:val="900"/>
        </w:numPr>
        <w:spacing w:before="0" w:after="0"/>
      </w:pPr>
      <w:r>
        <w:t>The Monopolist's Demand and Revenue</w:t>
      </w:r>
    </w:p>
    <w:p>
      <w:pPr>
        <w:numPr>
          <w:ilvl w:val="2"/>
          <w:numId w:val="900"/>
        </w:numPr>
        <w:spacing w:before="0" w:after="0"/>
      </w:pPr>
      <w:r>
        <w:t>Downward-Sloping Demand Curve</w:t>
      </w:r>
    </w:p>
    <w:p>
      <w:pPr>
        <w:numPr>
          <w:ilvl w:val="2"/>
          <w:numId w:val="900"/>
        </w:numPr>
        <w:spacing w:before="0" w:after="0"/>
      </w:pPr>
      <w:r>
        <w:t>Marginal Revenue Below Price</w:t>
      </w:r>
    </w:p>
    <w:p>
      <w:pPr>
        <w:numPr>
          <w:ilvl w:val="2"/>
          <w:numId w:val="900"/>
        </w:numPr>
        <w:spacing w:before="0" w:after="0"/>
      </w:pPr>
      <w:r>
        <w:t>Total Revenue and Elasticity</w:t>
      </w:r>
    </w:p>
    <w:p>
      <w:pPr>
        <w:numPr>
          <w:ilvl w:val="1"/>
          <w:numId w:val="900"/>
        </w:numPr>
        <w:spacing w:before="0" w:after="0"/>
      </w:pPr>
      <w:r>
        <w:t>Profit Maximization for a Monopolist</w:t>
      </w:r>
    </w:p>
    <w:p>
      <w:pPr>
        <w:numPr>
          <w:ilvl w:val="2"/>
          <w:numId w:val="900"/>
        </w:numPr>
        <w:spacing w:before="0" w:after="0"/>
      </w:pPr>
      <w:r>
        <w:t>MR = MC Rule</w:t>
      </w:r>
    </w:p>
    <w:p>
      <w:pPr>
        <w:numPr>
          <w:ilvl w:val="2"/>
          <w:numId w:val="900"/>
        </w:numPr>
        <w:spacing w:before="0" w:after="0"/>
      </w:pPr>
      <w:r>
        <w:t>Price Setting Above Marginal Cost</w:t>
      </w:r>
    </w:p>
    <w:p>
      <w:pPr>
        <w:numPr>
          <w:ilvl w:val="2"/>
          <w:numId w:val="900"/>
        </w:numPr>
        <w:spacing w:before="0" w:after="0"/>
      </w:pPr>
      <w:r>
        <w:t>Monopoly Profit</w:t>
      </w:r>
    </w:p>
    <w:p>
      <w:pPr>
        <w:numPr>
          <w:ilvl w:val="1"/>
          <w:numId w:val="900"/>
        </w:numPr>
        <w:spacing w:before="0" w:after="0"/>
      </w:pPr>
      <w:r>
        <w:t>The Welfare Cost of Monopoly</w:t>
      </w:r>
    </w:p>
    <w:p>
      <w:pPr>
        <w:numPr>
          <w:ilvl w:val="2"/>
          <w:numId w:val="900"/>
        </w:numPr>
        <w:spacing w:before="0" w:after="0"/>
      </w:pPr>
      <w:r>
        <w:t>Deadweight Loss</w:t>
      </w:r>
    </w:p>
    <w:p>
      <w:pPr>
        <w:numPr>
          <w:ilvl w:val="2"/>
          <w:numId w:val="900"/>
        </w:numPr>
        <w:spacing w:before="0" w:after="0"/>
      </w:pPr>
      <w:r>
        <w:t>Consumer Surplus Loss</w:t>
      </w:r>
    </w:p>
    <w:p>
      <w:pPr>
        <w:numPr>
          <w:ilvl w:val="2"/>
          <w:numId w:val="900"/>
        </w:numPr>
        <w:spacing w:before="0" w:after="0"/>
      </w:pPr>
      <w:r>
        <w:t>Producer Surplus Gain</w:t>
      </w:r>
    </w:p>
    <w:p>
      <w:pPr>
        <w:numPr>
          <w:ilvl w:val="2"/>
          <w:numId w:val="900"/>
        </w:numPr>
        <w:spacing w:before="0" w:after="0"/>
      </w:pPr>
      <w:r>
        <w:t>Net Social Loss</w:t>
      </w:r>
    </w:p>
    <w:p>
      <w:pPr>
        <w:numPr>
          <w:ilvl w:val="1"/>
          <w:numId w:val="900"/>
        </w:numPr>
        <w:spacing w:before="0" w:after="0"/>
      </w:pPr>
      <w:r>
        <w:t>Price Discrimination</w:t>
      </w:r>
    </w:p>
    <w:p>
      <w:pPr>
        <w:numPr>
          <w:ilvl w:val="2"/>
          <w:numId w:val="900"/>
        </w:numPr>
        <w:spacing w:before="0" w:after="0"/>
      </w:pPr>
      <w:r>
        <w:t>Conditions for Price Discrimination</w:t>
      </w:r>
    </w:p>
    <w:p>
      <w:pPr>
        <w:numPr>
          <w:ilvl w:val="2"/>
          <w:numId w:val="900"/>
        </w:numPr>
        <w:spacing w:before="0" w:after="0"/>
      </w:pPr>
      <w:r>
        <w:t>First-Degree Price Discrimination</w:t>
      </w:r>
    </w:p>
    <w:p>
      <w:pPr>
        <w:numPr>
          <w:ilvl w:val="2"/>
          <w:numId w:val="900"/>
        </w:numPr>
        <w:spacing w:before="0" w:after="0"/>
      </w:pPr>
      <w:r>
        <w:t>Second-Degree Price Discrimination</w:t>
      </w:r>
    </w:p>
    <w:p>
      <w:pPr>
        <w:numPr>
          <w:ilvl w:val="2"/>
          <w:numId w:val="900"/>
        </w:numPr>
        <w:spacing w:before="0" w:after="0"/>
      </w:pPr>
      <w:r>
        <w:t>Third-Degree Price Discrimination</w:t>
      </w:r>
    </w:p>
    <w:p>
      <w:pPr>
        <w:numPr>
          <w:ilvl w:val="2"/>
          <w:numId w:val="900"/>
        </w:numPr>
        <w:spacing w:before="0" w:after="0"/>
      </w:pPr>
      <w:r>
        <w:t>Welfare Effects of Price Discrimination</w:t>
      </w:r>
    </w:p>
    <w:p>
      <w:pPr>
        <w:numPr>
          <w:ilvl w:val="1"/>
          <w:numId w:val="900"/>
        </w:numPr>
        <w:spacing w:before="0" w:after="0"/>
      </w:pPr>
      <w:r>
        <w:t>Public Policy Toward Monopolies</w:t>
      </w:r>
    </w:p>
    <w:p>
      <w:pPr>
        <w:numPr>
          <w:ilvl w:val="2"/>
          <w:numId w:val="900"/>
        </w:numPr>
        <w:spacing w:before="0" w:after="0"/>
      </w:pPr>
      <w:r>
        <w:t>Antitrust Laws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Public Ownership</w:t>
      </w:r>
    </w:p>
    <w:p>
      <w:pPr>
        <w:numPr>
          <w:ilvl w:val="2"/>
          <w:numId w:val="900"/>
        </w:numPr>
        <w:spacing w:before="0" w:after="0"/>
      </w:pPr>
      <w:r>
        <w:t>Doing Nothing</w:t>
      </w:r>
    </w:p>
    <w:p>
      <w:pPr>
        <w:numPr>
          <w:ilvl w:val="0"/>
          <w:numId w:val="900"/>
        </w:numPr>
        <w:spacing w:before="0" w:after="0"/>
      </w:pPr>
      <w:r>
        <w:t>Monopolistic Competition</w:t>
      </w:r>
    </w:p>
    <w:p>
      <w:pPr>
        <w:numPr>
          <w:ilvl w:val="1"/>
          <w:numId w:val="900"/>
        </w:numPr>
        <w:spacing w:before="0" w:after="0"/>
      </w:pPr>
      <w:r>
        <w:t>Characteristics of Monopolistic Competition</w:t>
      </w:r>
    </w:p>
    <w:p>
      <w:pPr>
        <w:numPr>
          <w:ilvl w:val="2"/>
          <w:numId w:val="900"/>
        </w:numPr>
        <w:spacing w:before="0" w:after="0"/>
      </w:pPr>
      <w:r>
        <w:t>Many Sellers</w:t>
      </w:r>
    </w:p>
    <w:p>
      <w:pPr>
        <w:numPr>
          <w:ilvl w:val="2"/>
          <w:numId w:val="900"/>
        </w:numPr>
        <w:spacing w:before="0" w:after="0"/>
      </w:pPr>
      <w:r>
        <w:t>Differentiated Products</w:t>
      </w:r>
    </w:p>
    <w:p>
      <w:pPr>
        <w:numPr>
          <w:ilvl w:val="2"/>
          <w:numId w:val="900"/>
        </w:numPr>
        <w:spacing w:before="0" w:after="0"/>
      </w:pPr>
      <w:r>
        <w:t>Free Entry and Exit</w:t>
      </w:r>
    </w:p>
    <w:p>
      <w:pPr>
        <w:numPr>
          <w:ilvl w:val="2"/>
          <w:numId w:val="900"/>
        </w:numPr>
        <w:spacing w:before="0" w:after="0"/>
      </w:pPr>
      <w:r>
        <w:t>Some Market Power</w:t>
      </w:r>
    </w:p>
    <w:p>
      <w:pPr>
        <w:numPr>
          <w:ilvl w:val="1"/>
          <w:numId w:val="900"/>
        </w:numPr>
        <w:spacing w:before="0" w:after="0"/>
      </w:pPr>
      <w:r>
        <w:t>Product Differentiation</w:t>
      </w:r>
    </w:p>
    <w:p>
      <w:pPr>
        <w:numPr>
          <w:ilvl w:val="2"/>
          <w:numId w:val="900"/>
        </w:numPr>
        <w:spacing w:before="0" w:after="0"/>
      </w:pPr>
      <w:r>
        <w:t>Types of Differentiation</w:t>
      </w:r>
    </w:p>
    <w:p>
      <w:pPr>
        <w:numPr>
          <w:ilvl w:val="2"/>
          <w:numId w:val="900"/>
        </w:numPr>
        <w:spacing w:before="0" w:after="0"/>
      </w:pPr>
      <w:r>
        <w:t>Role of Advertising</w:t>
      </w:r>
    </w:p>
    <w:p>
      <w:pPr>
        <w:numPr>
          <w:ilvl w:val="2"/>
          <w:numId w:val="900"/>
        </w:numPr>
        <w:spacing w:before="0" w:after="0"/>
      </w:pPr>
      <w:r>
        <w:t>Brand Names</w:t>
      </w:r>
    </w:p>
    <w:p>
      <w:pPr>
        <w:numPr>
          <w:ilvl w:val="1"/>
          <w:numId w:val="900"/>
        </w:numPr>
        <w:spacing w:before="0" w:after="0"/>
      </w:pPr>
      <w:r>
        <w:t>The Firm in the Short Run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Demand and Marginal Revenue Curves</w:t>
      </w:r>
    </w:p>
    <w:p>
      <w:pPr>
        <w:numPr>
          <w:ilvl w:val="2"/>
          <w:numId w:val="900"/>
        </w:numPr>
        <w:spacing w:before="0" w:after="0"/>
      </w:pPr>
      <w:r>
        <w:t>Short-Run Profits and Losses</w:t>
      </w:r>
    </w:p>
    <w:p>
      <w:pPr>
        <w:numPr>
          <w:ilvl w:val="1"/>
          <w:numId w:val="900"/>
        </w:numPr>
        <w:spacing w:before="0" w:after="0"/>
      </w:pPr>
      <w:r>
        <w:t>The Long-Run Equilibrium</w:t>
      </w:r>
    </w:p>
    <w:p>
      <w:pPr>
        <w:numPr>
          <w:ilvl w:val="2"/>
          <w:numId w:val="900"/>
        </w:numPr>
        <w:spacing w:before="0" w:after="0"/>
      </w:pPr>
      <w:r>
        <w:t>Entry and Exit Process</w:t>
      </w:r>
    </w:p>
    <w:p>
      <w:pPr>
        <w:numPr>
          <w:ilvl w:val="2"/>
          <w:numId w:val="900"/>
        </w:numPr>
        <w:spacing w:before="0" w:after="0"/>
      </w:pPr>
      <w:r>
        <w:t>Zero Economic Profit Condition</w:t>
      </w:r>
    </w:p>
    <w:p>
      <w:pPr>
        <w:numPr>
          <w:ilvl w:val="2"/>
          <w:numId w:val="900"/>
        </w:numPr>
        <w:spacing w:before="0" w:after="0"/>
      </w:pPr>
      <w:r>
        <w:t>Excess Capacity</w:t>
      </w:r>
    </w:p>
    <w:p>
      <w:pPr>
        <w:numPr>
          <w:ilvl w:val="1"/>
          <w:numId w:val="900"/>
        </w:numPr>
        <w:spacing w:before="0" w:after="0"/>
      </w:pPr>
      <w:r>
        <w:t>Monopolistic Competition vs. Perfect Competition</w:t>
      </w:r>
    </w:p>
    <w:p>
      <w:pPr>
        <w:numPr>
          <w:ilvl w:val="2"/>
          <w:numId w:val="900"/>
        </w:numPr>
        <w:spacing w:before="0" w:after="0"/>
      </w:pPr>
      <w:r>
        <w:t>Excess Capacity</w:t>
      </w:r>
    </w:p>
    <w:p>
      <w:pPr>
        <w:numPr>
          <w:ilvl w:val="2"/>
          <w:numId w:val="900"/>
        </w:numPr>
        <w:spacing w:before="0" w:after="0"/>
      </w:pPr>
      <w:r>
        <w:t>Markup Over Marginal Cost</w:t>
      </w:r>
    </w:p>
    <w:p>
      <w:pPr>
        <w:numPr>
          <w:ilvl w:val="2"/>
          <w:numId w:val="900"/>
        </w:numPr>
        <w:spacing w:before="0" w:after="0"/>
      </w:pPr>
      <w:r>
        <w:t>Product Variety vs. Production Efficiency</w:t>
      </w:r>
    </w:p>
    <w:p>
      <w:pPr>
        <w:numPr>
          <w:ilvl w:val="1"/>
          <w:numId w:val="900"/>
        </w:numPr>
        <w:spacing w:before="0" w:after="0"/>
      </w:pPr>
      <w:r>
        <w:t>Advertising and Brand Names</w:t>
      </w:r>
    </w:p>
    <w:p>
      <w:pPr>
        <w:numPr>
          <w:ilvl w:val="2"/>
          <w:numId w:val="900"/>
        </w:numPr>
        <w:spacing w:before="0" w:after="0"/>
      </w:pPr>
      <w:r>
        <w:t>Role in Product Differentiation</w:t>
      </w:r>
    </w:p>
    <w:p>
      <w:pPr>
        <w:numPr>
          <w:ilvl w:val="2"/>
          <w:numId w:val="900"/>
        </w:numPr>
        <w:spacing w:before="0" w:after="0"/>
      </w:pPr>
      <w:r>
        <w:t>Costs and Benefits of Advertising</w:t>
      </w:r>
    </w:p>
    <w:p>
      <w:pPr>
        <w:numPr>
          <w:ilvl w:val="0"/>
          <w:numId w:val="900"/>
        </w:numPr>
        <w:spacing w:before="0" w:after="0"/>
      </w:pPr>
      <w:r>
        <w:t>Oligopoly</w:t>
      </w:r>
    </w:p>
    <w:p>
      <w:pPr>
        <w:numPr>
          <w:ilvl w:val="1"/>
          <w:numId w:val="900"/>
        </w:numPr>
        <w:spacing w:before="0" w:after="0"/>
      </w:pPr>
      <w:r>
        <w:t>Characteristics of Oligopoly</w:t>
      </w:r>
    </w:p>
    <w:p>
      <w:pPr>
        <w:numPr>
          <w:ilvl w:val="2"/>
          <w:numId w:val="900"/>
        </w:numPr>
        <w:spacing w:before="0" w:after="0"/>
      </w:pPr>
      <w:r>
        <w:t>Few Large Firms</w:t>
      </w:r>
    </w:p>
    <w:p>
      <w:pPr>
        <w:numPr>
          <w:ilvl w:val="2"/>
          <w:numId w:val="900"/>
        </w:numPr>
        <w:spacing w:before="0" w:after="0"/>
      </w:pPr>
      <w:r>
        <w:t>Strategic Interdependence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Product Differentiation or Homogeneity</w:t>
      </w:r>
    </w:p>
    <w:p>
      <w:pPr>
        <w:numPr>
          <w:ilvl w:val="1"/>
          <w:numId w:val="900"/>
        </w:numPr>
        <w:spacing w:before="0" w:after="0"/>
      </w:pPr>
      <w:r>
        <w:t>Strategic Behavior</w:t>
      </w:r>
    </w:p>
    <w:p>
      <w:pPr>
        <w:numPr>
          <w:ilvl w:val="2"/>
          <w:numId w:val="900"/>
        </w:numPr>
        <w:spacing w:before="0" w:after="0"/>
      </w:pPr>
      <w:r>
        <w:t>Interdependence of Decisions</w:t>
      </w:r>
    </w:p>
    <w:p>
      <w:pPr>
        <w:numPr>
          <w:ilvl w:val="2"/>
          <w:numId w:val="900"/>
        </w:numPr>
        <w:spacing w:before="0" w:after="0"/>
      </w:pPr>
      <w:r>
        <w:t>Reaction Functions</w:t>
      </w:r>
    </w:p>
    <w:p>
      <w:pPr>
        <w:numPr>
          <w:ilvl w:val="1"/>
          <w:numId w:val="900"/>
        </w:numPr>
        <w:spacing w:before="0" w:after="0"/>
      </w:pPr>
      <w:r>
        <w:t>Models of Oligopoly</w:t>
      </w:r>
    </w:p>
    <w:p>
      <w:pPr>
        <w:numPr>
          <w:ilvl w:val="2"/>
          <w:numId w:val="900"/>
        </w:numPr>
        <w:spacing w:before="0" w:after="0"/>
      </w:pPr>
      <w:r>
        <w:t>Cournot Model</w:t>
      </w:r>
    </w:p>
    <w:p>
      <w:pPr>
        <w:numPr>
          <w:ilvl w:val="2"/>
          <w:numId w:val="900"/>
        </w:numPr>
        <w:spacing w:before="0" w:after="0"/>
      </w:pPr>
      <w:r>
        <w:t>Bertrand Model</w:t>
      </w:r>
    </w:p>
    <w:p>
      <w:pPr>
        <w:numPr>
          <w:ilvl w:val="2"/>
          <w:numId w:val="900"/>
        </w:numPr>
        <w:spacing w:before="0" w:after="0"/>
      </w:pPr>
      <w:r>
        <w:t>Stackelberg Model</w:t>
      </w:r>
    </w:p>
    <w:p>
      <w:pPr>
        <w:numPr>
          <w:ilvl w:val="1"/>
          <w:numId w:val="900"/>
        </w:numPr>
        <w:spacing w:before="0" w:after="0"/>
      </w:pPr>
      <w:r>
        <w:t>Collusion and Cartels</w:t>
      </w:r>
    </w:p>
    <w:p>
      <w:pPr>
        <w:numPr>
          <w:ilvl w:val="2"/>
          <w:numId w:val="900"/>
        </w:numPr>
        <w:spacing w:before="0" w:after="0"/>
      </w:pPr>
      <w:r>
        <w:t>Incentives to Collude</w:t>
      </w:r>
    </w:p>
    <w:p>
      <w:pPr>
        <w:numPr>
          <w:ilvl w:val="2"/>
          <w:numId w:val="900"/>
        </w:numPr>
        <w:spacing w:before="0" w:after="0"/>
      </w:pPr>
      <w:r>
        <w:t>Cartel Formation</w:t>
      </w:r>
    </w:p>
    <w:p>
      <w:pPr>
        <w:numPr>
          <w:ilvl w:val="2"/>
          <w:numId w:val="900"/>
        </w:numPr>
        <w:spacing w:before="0" w:after="0"/>
      </w:pPr>
      <w:r>
        <w:t>Instability of Cartels</w:t>
      </w:r>
    </w:p>
    <w:p>
      <w:pPr>
        <w:numPr>
          <w:ilvl w:val="2"/>
          <w:numId w:val="900"/>
        </w:numPr>
        <w:spacing w:before="0" w:after="0"/>
      </w:pPr>
      <w:r>
        <w:t>Cheating on Agreements</w:t>
      </w:r>
    </w:p>
    <w:p>
      <w:pPr>
        <w:numPr>
          <w:ilvl w:val="1"/>
          <w:numId w:val="900"/>
        </w:numPr>
        <w:spacing w:before="0" w:after="0"/>
      </w:pPr>
      <w:r>
        <w:t>Game Theory Applications</w:t>
      </w:r>
    </w:p>
    <w:p>
      <w:pPr>
        <w:numPr>
          <w:ilvl w:val="2"/>
          <w:numId w:val="900"/>
        </w:numPr>
        <w:spacing w:before="0" w:after="0"/>
      </w:pPr>
      <w:r>
        <w:t>The Prisoners' Dilemma</w:t>
      </w:r>
    </w:p>
    <w:p>
      <w:pPr>
        <w:numPr>
          <w:ilvl w:val="2"/>
          <w:numId w:val="900"/>
        </w:numPr>
        <w:spacing w:before="0" w:after="0"/>
      </w:pPr>
      <w:r>
        <w:t>Dominant Strategies</w:t>
      </w:r>
    </w:p>
    <w:p>
      <w:pPr>
        <w:numPr>
          <w:ilvl w:val="2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Repeated Games</w:t>
      </w:r>
    </w:p>
    <w:p>
      <w:pPr>
        <w:numPr>
          <w:ilvl w:val="1"/>
          <w:numId w:val="900"/>
        </w:numPr>
        <w:spacing w:before="0" w:after="0"/>
      </w:pPr>
      <w:r>
        <w:t>Public Policy Toward Oligopolies</w:t>
      </w:r>
    </w:p>
    <w:p>
      <w:pPr>
        <w:numPr>
          <w:ilvl w:val="2"/>
          <w:numId w:val="900"/>
        </w:numPr>
        <w:spacing w:before="0" w:after="0"/>
      </w:pPr>
      <w:r>
        <w:t>Antitrust Laws</w:t>
      </w:r>
    </w:p>
    <w:p>
      <w:pPr>
        <w:numPr>
          <w:ilvl w:val="2"/>
          <w:numId w:val="900"/>
        </w:numPr>
        <w:spacing w:before="0" w:after="0"/>
      </w:pPr>
      <w:r>
        <w:t>Merger Policy</w:t>
      </w:r>
    </w:p>
    <w:p>
      <w:pPr>
        <w:numPr>
          <w:ilvl w:val="2"/>
          <w:numId w:val="900"/>
        </w:numPr>
        <w:spacing w:before="0" w:after="0"/>
      </w:pPr>
      <w:r>
        <w:t>Regulation of Conduct</w:t>
      </w:r>
    </w:p>
    <w:p>
      <w:pPr>
        <w:pStyle w:val="Heading1"/>
      </w:pPr>
      <w:r>
        <w:t>Factor Markets</w:t>
      </w:r>
    </w:p>
    <w:p>
      <w:pPr>
        <w:numPr>
          <w:ilvl w:val="0"/>
          <w:numId w:val="900"/>
        </w:numPr>
        <w:spacing w:before="0" w:after="0"/>
      </w:pPr>
      <w:r>
        <w:t>Labor Markets</w:t>
      </w:r>
    </w:p>
    <w:p>
      <w:pPr>
        <w:numPr>
          <w:ilvl w:val="1"/>
          <w:numId w:val="900"/>
        </w:numPr>
        <w:spacing w:before="0" w:after="0"/>
      </w:pPr>
      <w:r>
        <w:t>The Demand for Labor</w:t>
      </w:r>
    </w:p>
    <w:p>
      <w:pPr>
        <w:numPr>
          <w:ilvl w:val="2"/>
          <w:numId w:val="900"/>
        </w:numPr>
        <w:spacing w:before="0" w:after="0"/>
      </w:pPr>
      <w:r>
        <w:t>Marginal Product of Labor</w:t>
      </w:r>
    </w:p>
    <w:p>
      <w:pPr>
        <w:numPr>
          <w:ilvl w:val="2"/>
          <w:numId w:val="900"/>
        </w:numPr>
        <w:spacing w:before="0" w:after="0"/>
      </w:pPr>
      <w:r>
        <w:t>Value of the Marginal Product</w:t>
      </w:r>
    </w:p>
    <w:p>
      <w:pPr>
        <w:numPr>
          <w:ilvl w:val="2"/>
          <w:numId w:val="900"/>
        </w:numPr>
        <w:spacing w:before="0" w:after="0"/>
      </w:pPr>
      <w:r>
        <w:t>The Firm's Labor Demand Curve</w:t>
      </w:r>
    </w:p>
    <w:p>
      <w:pPr>
        <w:numPr>
          <w:ilvl w:val="2"/>
          <w:numId w:val="900"/>
        </w:numPr>
        <w:spacing w:before="0" w:after="0"/>
      </w:pPr>
      <w:r>
        <w:t>Market Labor Demand</w:t>
      </w:r>
    </w:p>
    <w:p>
      <w:pPr>
        <w:numPr>
          <w:ilvl w:val="1"/>
          <w:numId w:val="900"/>
        </w:numPr>
        <w:spacing w:before="0" w:after="0"/>
      </w:pPr>
      <w:r>
        <w:t>Shifts in Labor Demand</w:t>
      </w:r>
    </w:p>
    <w:p>
      <w:pPr>
        <w:numPr>
          <w:ilvl w:val="2"/>
          <w:numId w:val="900"/>
        </w:numPr>
        <w:spacing w:before="0" w:after="0"/>
      </w:pPr>
      <w:r>
        <w:t>Changes in Output Price</w:t>
      </w:r>
    </w:p>
    <w:p>
      <w:pPr>
        <w:numPr>
          <w:ilvl w:val="2"/>
          <w:numId w:val="900"/>
        </w:numPr>
        <w:spacing w:before="0" w:after="0"/>
      </w:pPr>
      <w:r>
        <w:t>Changes in Technology</w:t>
      </w:r>
    </w:p>
    <w:p>
      <w:pPr>
        <w:numPr>
          <w:ilvl w:val="2"/>
          <w:numId w:val="900"/>
        </w:numPr>
        <w:spacing w:before="0" w:after="0"/>
      </w:pPr>
      <w:r>
        <w:t>Supply of Other Factors</w:t>
      </w:r>
    </w:p>
    <w:p>
      <w:pPr>
        <w:numPr>
          <w:ilvl w:val="2"/>
          <w:numId w:val="900"/>
        </w:numPr>
        <w:spacing w:before="0" w:after="0"/>
      </w:pPr>
      <w:r>
        <w:t>Number of Firms</w:t>
      </w:r>
    </w:p>
    <w:p>
      <w:pPr>
        <w:numPr>
          <w:ilvl w:val="1"/>
          <w:numId w:val="900"/>
        </w:numPr>
        <w:spacing w:before="0" w:after="0"/>
      </w:pPr>
      <w:r>
        <w:t>The Supply of Labor</w:t>
      </w:r>
    </w:p>
    <w:p>
      <w:pPr>
        <w:numPr>
          <w:ilvl w:val="2"/>
          <w:numId w:val="900"/>
        </w:numPr>
        <w:spacing w:before="0" w:after="0"/>
      </w:pPr>
      <w:r>
        <w:t>Work-Leisure Trade-off</w:t>
      </w:r>
    </w:p>
    <w:p>
      <w:pPr>
        <w:numPr>
          <w:ilvl w:val="2"/>
          <w:numId w:val="900"/>
        </w:numPr>
        <w:spacing w:before="0" w:after="0"/>
      </w:pPr>
      <w:r>
        <w:t>Individual Labor Supply Curve</w:t>
      </w:r>
    </w:p>
    <w:p>
      <w:pPr>
        <w:numPr>
          <w:ilvl w:val="2"/>
          <w:numId w:val="900"/>
        </w:numPr>
        <w:spacing w:before="0" w:after="0"/>
      </w:pPr>
      <w:r>
        <w:t>Market Labor Supply</w:t>
      </w:r>
    </w:p>
    <w:p>
      <w:pPr>
        <w:numPr>
          <w:ilvl w:val="2"/>
          <w:numId w:val="900"/>
        </w:numPr>
        <w:spacing w:before="0" w:after="0"/>
      </w:pPr>
      <w:r>
        <w:t>Backward-Bending Supply Curve</w:t>
      </w:r>
    </w:p>
    <w:p>
      <w:pPr>
        <w:numPr>
          <w:ilvl w:val="1"/>
          <w:numId w:val="900"/>
        </w:numPr>
        <w:spacing w:before="0" w:after="0"/>
      </w:pPr>
      <w:r>
        <w:t>Shifts in Labor Supply</w:t>
      </w:r>
    </w:p>
    <w:p>
      <w:pPr>
        <w:numPr>
          <w:ilvl w:val="2"/>
          <w:numId w:val="900"/>
        </w:numPr>
        <w:spacing w:before="0" w:after="0"/>
      </w:pPr>
      <w:r>
        <w:t>Changes in Preferences</w:t>
      </w:r>
    </w:p>
    <w:p>
      <w:pPr>
        <w:numPr>
          <w:ilvl w:val="2"/>
          <w:numId w:val="900"/>
        </w:numPr>
        <w:spacing w:before="0" w:after="0"/>
      </w:pPr>
      <w:r>
        <w:t>Changes in Alternative Opportunities</w:t>
      </w:r>
    </w:p>
    <w:p>
      <w:pPr>
        <w:numPr>
          <w:ilvl w:val="2"/>
          <w:numId w:val="900"/>
        </w:numPr>
        <w:spacing w:before="0" w:after="0"/>
      </w:pPr>
      <w:r>
        <w:t>Immigration</w:t>
      </w:r>
    </w:p>
    <w:p>
      <w:pPr>
        <w:numPr>
          <w:ilvl w:val="2"/>
          <w:numId w:val="900"/>
        </w:numPr>
        <w:spacing w:before="0" w:after="0"/>
      </w:pPr>
      <w:r>
        <w:t>Population Changes</w:t>
      </w:r>
    </w:p>
    <w:p>
      <w:pPr>
        <w:numPr>
          <w:ilvl w:val="1"/>
          <w:numId w:val="900"/>
        </w:numPr>
        <w:spacing w:before="0" w:after="0"/>
      </w:pPr>
      <w:r>
        <w:t>Equilibrium in Labor Markets</w:t>
      </w:r>
    </w:p>
    <w:p>
      <w:pPr>
        <w:numPr>
          <w:ilvl w:val="2"/>
          <w:numId w:val="900"/>
        </w:numPr>
        <w:spacing w:before="0" w:after="0"/>
      </w:pPr>
      <w:r>
        <w:t>Wage Determination</w:t>
      </w:r>
    </w:p>
    <w:p>
      <w:pPr>
        <w:numPr>
          <w:ilvl w:val="2"/>
          <w:numId w:val="900"/>
        </w:numPr>
        <w:spacing w:before="0" w:after="0"/>
      </w:pPr>
      <w:r>
        <w:t>Employment Level</w:t>
      </w:r>
    </w:p>
    <w:p>
      <w:pPr>
        <w:numPr>
          <w:ilvl w:val="2"/>
          <w:numId w:val="900"/>
        </w:numPr>
        <w:spacing w:before="0" w:after="0"/>
      </w:pPr>
      <w:r>
        <w:t>Market Clearing</w:t>
      </w:r>
    </w:p>
    <w:p>
      <w:pPr>
        <w:numPr>
          <w:ilvl w:val="1"/>
          <w:numId w:val="900"/>
        </w:numPr>
        <w:spacing w:before="0" w:after="0"/>
      </w:pPr>
      <w:r>
        <w:t>Wage Differentials</w:t>
      </w:r>
    </w:p>
    <w:p>
      <w:pPr>
        <w:numPr>
          <w:ilvl w:val="2"/>
          <w:numId w:val="900"/>
        </w:numPr>
        <w:spacing w:before="0" w:after="0"/>
      </w:pPr>
      <w:r>
        <w:t>Compensating Differentials</w:t>
      </w:r>
    </w:p>
    <w:p>
      <w:pPr>
        <w:numPr>
          <w:ilvl w:val="2"/>
          <w:numId w:val="900"/>
        </w:numPr>
        <w:spacing w:before="0" w:after="0"/>
      </w:pPr>
      <w:r>
        <w:t>Human Capital</w:t>
      </w:r>
    </w:p>
    <w:p>
      <w:pPr>
        <w:numPr>
          <w:ilvl w:val="2"/>
          <w:numId w:val="900"/>
        </w:numPr>
        <w:spacing w:before="0" w:after="0"/>
      </w:pPr>
      <w:r>
        <w:t>Ability and Talent</w:t>
      </w:r>
    </w:p>
    <w:p>
      <w:pPr>
        <w:numPr>
          <w:ilvl w:val="2"/>
          <w:numId w:val="900"/>
        </w:numPr>
        <w:spacing w:before="0" w:after="0"/>
      </w:pPr>
      <w:r>
        <w:t>Signaling</w:t>
      </w:r>
    </w:p>
    <w:p>
      <w:pPr>
        <w:numPr>
          <w:ilvl w:val="2"/>
          <w:numId w:val="900"/>
        </w:numPr>
        <w:spacing w:before="0" w:after="0"/>
      </w:pPr>
      <w:r>
        <w:t>Discrimination</w:t>
      </w:r>
    </w:p>
    <w:p>
      <w:pPr>
        <w:numPr>
          <w:ilvl w:val="2"/>
          <w:numId w:val="900"/>
        </w:numPr>
        <w:spacing w:before="0" w:after="0"/>
      </w:pPr>
      <w:r>
        <w:t>Labor Market Segmentation</w:t>
      </w:r>
    </w:p>
    <w:p>
      <w:pPr>
        <w:numPr>
          <w:ilvl w:val="0"/>
          <w:numId w:val="900"/>
        </w:numPr>
        <w:spacing w:before="0" w:after="0"/>
      </w:pPr>
      <w:r>
        <w:t>Capital Markets</w:t>
      </w:r>
    </w:p>
    <w:p>
      <w:pPr>
        <w:numPr>
          <w:ilvl w:val="1"/>
          <w:numId w:val="900"/>
        </w:numPr>
        <w:spacing w:before="0" w:after="0"/>
      </w:pPr>
      <w:r>
        <w:t>The Demand for Capital</w:t>
      </w:r>
    </w:p>
    <w:p>
      <w:pPr>
        <w:numPr>
          <w:ilvl w:val="2"/>
          <w:numId w:val="900"/>
        </w:numPr>
        <w:spacing w:before="0" w:after="0"/>
      </w:pPr>
      <w:r>
        <w:t>Marginal Product of Capital</w:t>
      </w:r>
    </w:p>
    <w:p>
      <w:pPr>
        <w:numPr>
          <w:ilvl w:val="2"/>
          <w:numId w:val="900"/>
        </w:numPr>
        <w:spacing w:before="0" w:after="0"/>
      </w:pPr>
      <w:r>
        <w:t>Value of the Marginal Product of Capital</w:t>
      </w:r>
    </w:p>
    <w:p>
      <w:pPr>
        <w:numPr>
          <w:ilvl w:val="2"/>
          <w:numId w:val="900"/>
        </w:numPr>
        <w:spacing w:before="0" w:after="0"/>
      </w:pPr>
      <w:r>
        <w:t>Investment Decisions</w:t>
      </w:r>
    </w:p>
    <w:p>
      <w:pPr>
        <w:numPr>
          <w:ilvl w:val="1"/>
          <w:numId w:val="900"/>
        </w:numPr>
        <w:spacing w:before="0" w:after="0"/>
      </w:pPr>
      <w:r>
        <w:t>The Supply of Capital</w:t>
      </w:r>
    </w:p>
    <w:p>
      <w:pPr>
        <w:numPr>
          <w:ilvl w:val="2"/>
          <w:numId w:val="900"/>
        </w:numPr>
        <w:spacing w:before="0" w:after="0"/>
      </w:pPr>
      <w:r>
        <w:t>Saving Decisions</w:t>
      </w:r>
    </w:p>
    <w:p>
      <w:pPr>
        <w:numPr>
          <w:ilvl w:val="2"/>
          <w:numId w:val="900"/>
        </w:numPr>
        <w:spacing w:before="0" w:after="0"/>
      </w:pPr>
      <w:r>
        <w:t>Interest Rates and Saving</w:t>
      </w:r>
    </w:p>
    <w:p>
      <w:pPr>
        <w:numPr>
          <w:ilvl w:val="1"/>
          <w:numId w:val="900"/>
        </w:numPr>
        <w:spacing w:before="0" w:after="0"/>
      </w:pPr>
      <w:r>
        <w:t>Equilibrium in Capital Markets</w:t>
      </w:r>
    </w:p>
    <w:p>
      <w:pPr>
        <w:numPr>
          <w:ilvl w:val="2"/>
          <w:numId w:val="900"/>
        </w:numPr>
        <w:spacing w:before="0" w:after="0"/>
      </w:pPr>
      <w:r>
        <w:t>Interest Rate Determination</w:t>
      </w:r>
    </w:p>
    <w:p>
      <w:pPr>
        <w:numPr>
          <w:ilvl w:val="2"/>
          <w:numId w:val="900"/>
        </w:numPr>
        <w:spacing w:before="0" w:after="0"/>
      </w:pPr>
      <w:r>
        <w:t>Present Value and Investment</w:t>
      </w:r>
    </w:p>
    <w:p>
      <w:pPr>
        <w:numPr>
          <w:ilvl w:val="1"/>
          <w:numId w:val="900"/>
        </w:numPr>
        <w:spacing w:before="0" w:after="0"/>
      </w:pPr>
      <w:r>
        <w:t>Rental Price vs. Purchase Price</w:t>
      </w:r>
    </w:p>
    <w:p>
      <w:pPr>
        <w:numPr>
          <w:ilvl w:val="2"/>
          <w:numId w:val="900"/>
        </w:numPr>
        <w:spacing w:before="0" w:after="0"/>
      </w:pPr>
      <w:r>
        <w:t>Relationship Between Rental and Purchase Prices</w:t>
      </w:r>
    </w:p>
    <w:p>
      <w:pPr>
        <w:numPr>
          <w:ilvl w:val="0"/>
          <w:numId w:val="900"/>
        </w:numPr>
        <w:spacing w:before="0" w:after="0"/>
      </w:pPr>
      <w:r>
        <w:t>Land Markets</w:t>
      </w:r>
    </w:p>
    <w:p>
      <w:pPr>
        <w:numPr>
          <w:ilvl w:val="1"/>
          <w:numId w:val="900"/>
        </w:numPr>
        <w:spacing w:before="0" w:after="0"/>
      </w:pPr>
      <w:r>
        <w:t>The Demand for Land</w:t>
      </w:r>
    </w:p>
    <w:p>
      <w:pPr>
        <w:numPr>
          <w:ilvl w:val="2"/>
          <w:numId w:val="900"/>
        </w:numPr>
        <w:spacing w:before="0" w:after="0"/>
      </w:pPr>
      <w:r>
        <w:t>Marginal Product of Land</w:t>
      </w:r>
    </w:p>
    <w:p>
      <w:pPr>
        <w:numPr>
          <w:ilvl w:val="2"/>
          <w:numId w:val="900"/>
        </w:numPr>
        <w:spacing w:before="0" w:after="0"/>
      </w:pPr>
      <w:r>
        <w:t>Derived Demand</w:t>
      </w:r>
    </w:p>
    <w:p>
      <w:pPr>
        <w:numPr>
          <w:ilvl w:val="1"/>
          <w:numId w:val="900"/>
        </w:numPr>
        <w:spacing w:before="0" w:after="0"/>
      </w:pPr>
      <w:r>
        <w:t>The Supply of Land</w:t>
      </w:r>
    </w:p>
    <w:p>
      <w:pPr>
        <w:numPr>
          <w:ilvl w:val="2"/>
          <w:numId w:val="900"/>
        </w:numPr>
        <w:spacing w:before="0" w:after="0"/>
      </w:pPr>
      <w:r>
        <w:t>Fixed Supply in the Short Run</w:t>
      </w:r>
    </w:p>
    <w:p>
      <w:pPr>
        <w:numPr>
          <w:ilvl w:val="2"/>
          <w:numId w:val="900"/>
        </w:numPr>
        <w:spacing w:before="0" w:after="0"/>
      </w:pPr>
      <w:r>
        <w:t>Economic Rent</w:t>
      </w:r>
    </w:p>
    <w:p>
      <w:pPr>
        <w:numPr>
          <w:ilvl w:val="1"/>
          <w:numId w:val="900"/>
        </w:numPr>
        <w:spacing w:before="0" w:after="0"/>
      </w:pPr>
      <w:r>
        <w:t>Land Prices and Economic Rent</w:t>
      </w:r>
    </w:p>
    <w:p>
      <w:pPr>
        <w:numPr>
          <w:ilvl w:val="2"/>
          <w:numId w:val="900"/>
        </w:numPr>
        <w:spacing w:before="0" w:after="0"/>
      </w:pPr>
      <w:r>
        <w:t>Pure Economic Rent</w:t>
      </w:r>
    </w:p>
    <w:p>
      <w:pPr>
        <w:numPr>
          <w:ilvl w:val="2"/>
          <w:numId w:val="900"/>
        </w:numPr>
        <w:spacing w:before="0" w:after="0"/>
      </w:pPr>
      <w:r>
        <w:t>Quasi-Rent</w:t>
      </w:r>
    </w:p>
    <w:p>
      <w:pPr>
        <w:pStyle w:val="Heading1"/>
      </w:pPr>
      <w:r>
        <w:t>Market Failures and Government Intervention</w:t>
      </w:r>
    </w:p>
    <w:p>
      <w:pPr>
        <w:numPr>
          <w:ilvl w:val="0"/>
          <w:numId w:val="900"/>
        </w:numPr>
        <w:spacing w:before="0" w:after="0"/>
      </w:pPr>
      <w:r>
        <w:t>Externalities</w:t>
      </w:r>
    </w:p>
    <w:p>
      <w:pPr>
        <w:numPr>
          <w:ilvl w:val="1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Positive Externalities</w:t>
      </w:r>
    </w:p>
    <w:p>
      <w:pPr>
        <w:numPr>
          <w:ilvl w:val="2"/>
          <w:numId w:val="900"/>
        </w:numPr>
        <w:spacing w:before="0" w:after="0"/>
      </w:pPr>
      <w:r>
        <w:t>Negative Externalities</w:t>
      </w:r>
    </w:p>
    <w:p>
      <w:pPr>
        <w:numPr>
          <w:ilvl w:val="2"/>
          <w:numId w:val="900"/>
        </w:numPr>
        <w:spacing w:before="0" w:after="0"/>
      </w:pPr>
      <w:r>
        <w:t>Production Externalities</w:t>
      </w:r>
    </w:p>
    <w:p>
      <w:pPr>
        <w:numPr>
          <w:ilvl w:val="2"/>
          <w:numId w:val="900"/>
        </w:numPr>
        <w:spacing w:before="0" w:after="0"/>
      </w:pPr>
      <w:r>
        <w:t>Consumption Externalities</w:t>
      </w:r>
    </w:p>
    <w:p>
      <w:pPr>
        <w:numPr>
          <w:ilvl w:val="1"/>
          <w:numId w:val="900"/>
        </w:numPr>
        <w:spacing w:before="0" w:after="0"/>
      </w:pPr>
      <w:r>
        <w:t>Negative Externalities</w:t>
      </w:r>
    </w:p>
    <w:p>
      <w:pPr>
        <w:numPr>
          <w:ilvl w:val="2"/>
          <w:numId w:val="900"/>
        </w:numPr>
        <w:spacing w:before="0" w:after="0"/>
      </w:pPr>
      <w:r>
        <w:t>External Costs</w:t>
      </w:r>
    </w:p>
    <w:p>
      <w:pPr>
        <w:numPr>
          <w:ilvl w:val="2"/>
          <w:numId w:val="900"/>
        </w:numPr>
        <w:spacing w:before="0" w:after="0"/>
      </w:pPr>
      <w:r>
        <w:t>Social Cost vs. Private Cost</w:t>
      </w:r>
    </w:p>
    <w:p>
      <w:pPr>
        <w:numPr>
          <w:ilvl w:val="2"/>
          <w:numId w:val="900"/>
        </w:numPr>
        <w:spacing w:before="0" w:after="0"/>
      </w:pPr>
      <w:r>
        <w:t>Market Failure and Overproduction</w:t>
      </w:r>
    </w:p>
    <w:p>
      <w:pPr>
        <w:numPr>
          <w:ilvl w:val="1"/>
          <w:numId w:val="900"/>
        </w:numPr>
        <w:spacing w:before="0" w:after="0"/>
      </w:pPr>
      <w:r>
        <w:t>Correcting Negative Externalities</w:t>
      </w:r>
    </w:p>
    <w:p>
      <w:pPr>
        <w:numPr>
          <w:ilvl w:val="2"/>
          <w:numId w:val="900"/>
        </w:numPr>
        <w:spacing w:before="0" w:after="0"/>
      </w:pPr>
      <w:r>
        <w:t>Pigovian Taxes</w:t>
      </w:r>
    </w:p>
    <w:p>
      <w:pPr>
        <w:numPr>
          <w:ilvl w:val="2"/>
          <w:numId w:val="900"/>
        </w:numPr>
        <w:spacing w:before="0" w:after="0"/>
      </w:pPr>
      <w:r>
        <w:t>Regulation and Standards</w:t>
      </w:r>
    </w:p>
    <w:p>
      <w:pPr>
        <w:numPr>
          <w:ilvl w:val="2"/>
          <w:numId w:val="900"/>
        </w:numPr>
        <w:spacing w:before="0" w:after="0"/>
      </w:pPr>
      <w:r>
        <w:t>Cap-and-Trade Systems</w:t>
      </w:r>
    </w:p>
    <w:p>
      <w:pPr>
        <w:numPr>
          <w:ilvl w:val="1"/>
          <w:numId w:val="900"/>
        </w:numPr>
        <w:spacing w:before="0" w:after="0"/>
      </w:pPr>
      <w:r>
        <w:t>Positive Externalities</w:t>
      </w:r>
    </w:p>
    <w:p>
      <w:pPr>
        <w:numPr>
          <w:ilvl w:val="2"/>
          <w:numId w:val="900"/>
        </w:numPr>
        <w:spacing w:before="0" w:after="0"/>
      </w:pPr>
      <w:r>
        <w:t>External Benefits</w:t>
      </w:r>
    </w:p>
    <w:p>
      <w:pPr>
        <w:numPr>
          <w:ilvl w:val="2"/>
          <w:numId w:val="900"/>
        </w:numPr>
        <w:spacing w:before="0" w:after="0"/>
      </w:pPr>
      <w:r>
        <w:t>Social Value vs. Private Value</w:t>
      </w:r>
    </w:p>
    <w:p>
      <w:pPr>
        <w:numPr>
          <w:ilvl w:val="2"/>
          <w:numId w:val="900"/>
        </w:numPr>
        <w:spacing w:before="0" w:after="0"/>
      </w:pPr>
      <w:r>
        <w:t>Market Failure and Underproduction</w:t>
      </w:r>
    </w:p>
    <w:p>
      <w:pPr>
        <w:numPr>
          <w:ilvl w:val="1"/>
          <w:numId w:val="900"/>
        </w:numPr>
        <w:spacing w:before="0" w:after="0"/>
      </w:pPr>
      <w:r>
        <w:t>Correcting Positive Externalities</w:t>
      </w:r>
    </w:p>
    <w:p>
      <w:pPr>
        <w:numPr>
          <w:ilvl w:val="2"/>
          <w:numId w:val="900"/>
        </w:numPr>
        <w:spacing w:before="0" w:after="0"/>
      </w:pPr>
      <w:r>
        <w:t>Subsidies</w:t>
      </w:r>
    </w:p>
    <w:p>
      <w:pPr>
        <w:numPr>
          <w:ilvl w:val="2"/>
          <w:numId w:val="900"/>
        </w:numPr>
        <w:spacing w:before="0" w:after="0"/>
      </w:pPr>
      <w:r>
        <w:t>Government Provision</w:t>
      </w:r>
    </w:p>
    <w:p>
      <w:pPr>
        <w:numPr>
          <w:ilvl w:val="2"/>
          <w:numId w:val="900"/>
        </w:numPr>
        <w:spacing w:before="0" w:after="0"/>
      </w:pPr>
      <w:r>
        <w:t>Voucher Systems</w:t>
      </w:r>
    </w:p>
    <w:p>
      <w:pPr>
        <w:numPr>
          <w:ilvl w:val="1"/>
          <w:numId w:val="900"/>
        </w:numPr>
        <w:spacing w:before="0" w:after="0"/>
      </w:pPr>
      <w:r>
        <w:t>Private Solutions to Externalities</w:t>
      </w:r>
    </w:p>
    <w:p>
      <w:pPr>
        <w:numPr>
          <w:ilvl w:val="2"/>
          <w:numId w:val="900"/>
        </w:numPr>
        <w:spacing w:before="0" w:after="0"/>
      </w:pPr>
      <w:r>
        <w:t>The Coase Theorem</w:t>
      </w:r>
    </w:p>
    <w:p>
      <w:pPr>
        <w:numPr>
          <w:ilvl w:val="2"/>
          <w:numId w:val="900"/>
        </w:numPr>
        <w:spacing w:before="0" w:after="0"/>
      </w:pPr>
      <w:r>
        <w:t>Bargaining and Negotiation</w:t>
      </w:r>
    </w:p>
    <w:p>
      <w:pPr>
        <w:numPr>
          <w:ilvl w:val="2"/>
          <w:numId w:val="900"/>
        </w:numPr>
        <w:spacing w:before="0" w:after="0"/>
      </w:pPr>
      <w:r>
        <w:t>Property Rights</w:t>
      </w:r>
    </w:p>
    <w:p>
      <w:pPr>
        <w:numPr>
          <w:ilvl w:val="2"/>
          <w:numId w:val="900"/>
        </w:numPr>
        <w:spacing w:before="0" w:after="0"/>
      </w:pPr>
      <w:r>
        <w:t>Transaction Costs</w:t>
      </w:r>
    </w:p>
    <w:p>
      <w:pPr>
        <w:numPr>
          <w:ilvl w:val="0"/>
          <w:numId w:val="900"/>
        </w:numPr>
        <w:spacing w:before="0" w:after="0"/>
      </w:pPr>
      <w:r>
        <w:t>Public Goods and Common Resources</w:t>
      </w:r>
    </w:p>
    <w:p>
      <w:pPr>
        <w:numPr>
          <w:ilvl w:val="1"/>
          <w:numId w:val="900"/>
        </w:numPr>
        <w:spacing w:before="0" w:after="0"/>
      </w:pPr>
      <w:r>
        <w:t>Characteristics of Goods</w:t>
      </w:r>
    </w:p>
    <w:p>
      <w:pPr>
        <w:numPr>
          <w:ilvl w:val="2"/>
          <w:numId w:val="900"/>
        </w:numPr>
        <w:spacing w:before="0" w:after="0"/>
      </w:pPr>
      <w:r>
        <w:t>Excludability</w:t>
      </w:r>
    </w:p>
    <w:p>
      <w:pPr>
        <w:numPr>
          <w:ilvl w:val="2"/>
          <w:numId w:val="900"/>
        </w:numPr>
        <w:spacing w:before="0" w:after="0"/>
      </w:pPr>
      <w:r>
        <w:t>Rivalry in Consumption</w:t>
      </w:r>
    </w:p>
    <w:p>
      <w:pPr>
        <w:numPr>
          <w:ilvl w:val="1"/>
          <w:numId w:val="900"/>
        </w:numPr>
        <w:spacing w:before="0" w:after="0"/>
      </w:pPr>
      <w:r>
        <w:t>Types of Goods</w:t>
      </w:r>
    </w:p>
    <w:p>
      <w:pPr>
        <w:numPr>
          <w:ilvl w:val="2"/>
          <w:numId w:val="900"/>
        </w:numPr>
        <w:spacing w:before="0" w:after="0"/>
      </w:pPr>
      <w:r>
        <w:t>Private Goods</w:t>
      </w:r>
    </w:p>
    <w:p>
      <w:pPr>
        <w:numPr>
          <w:ilvl w:val="2"/>
          <w:numId w:val="900"/>
        </w:numPr>
        <w:spacing w:before="0" w:after="0"/>
      </w:pPr>
      <w:r>
        <w:t>Public Goods</w:t>
      </w:r>
    </w:p>
    <w:p>
      <w:pPr>
        <w:numPr>
          <w:ilvl w:val="2"/>
          <w:numId w:val="900"/>
        </w:numPr>
        <w:spacing w:before="0" w:after="0"/>
      </w:pPr>
      <w:r>
        <w:t>Common Resources</w:t>
      </w:r>
    </w:p>
    <w:p>
      <w:pPr>
        <w:numPr>
          <w:ilvl w:val="2"/>
          <w:numId w:val="900"/>
        </w:numPr>
        <w:spacing w:before="0" w:after="0"/>
      </w:pPr>
      <w:r>
        <w:t>Club Goods</w:t>
      </w:r>
    </w:p>
    <w:p>
      <w:pPr>
        <w:numPr>
          <w:ilvl w:val="1"/>
          <w:numId w:val="900"/>
        </w:numPr>
        <w:spacing w:before="0" w:after="0"/>
      </w:pPr>
      <w:r>
        <w:t>Public Goods</w:t>
      </w:r>
    </w:p>
    <w:p>
      <w:pPr>
        <w:numPr>
          <w:ilvl w:val="2"/>
          <w:numId w:val="900"/>
        </w:numPr>
        <w:spacing w:before="0" w:after="0"/>
      </w:pPr>
      <w:r>
        <w:t>Free-Rider Problem</w:t>
      </w:r>
    </w:p>
    <w:p>
      <w:pPr>
        <w:numPr>
          <w:ilvl w:val="2"/>
          <w:numId w:val="900"/>
        </w:numPr>
        <w:spacing w:before="0" w:after="0"/>
      </w:pPr>
      <w:r>
        <w:t>Optimal Provision of Public Goods</w:t>
      </w:r>
    </w:p>
    <w:p>
      <w:pPr>
        <w:numPr>
          <w:ilvl w:val="2"/>
          <w:numId w:val="900"/>
        </w:numPr>
        <w:spacing w:before="0" w:after="0"/>
      </w:pPr>
      <w:r>
        <w:t>Government Provision</w:t>
      </w:r>
    </w:p>
    <w:p>
      <w:pPr>
        <w:numPr>
          <w:ilvl w:val="1"/>
          <w:numId w:val="900"/>
        </w:numPr>
        <w:spacing w:before="0" w:after="0"/>
      </w:pPr>
      <w:r>
        <w:t>Common Resources</w:t>
      </w:r>
    </w:p>
    <w:p>
      <w:pPr>
        <w:numPr>
          <w:ilvl w:val="2"/>
          <w:numId w:val="900"/>
        </w:numPr>
        <w:spacing w:before="0" w:after="0"/>
      </w:pPr>
      <w:r>
        <w:t>Tragedy of the Commons</w:t>
      </w:r>
    </w:p>
    <w:p>
      <w:pPr>
        <w:numPr>
          <w:ilvl w:val="2"/>
          <w:numId w:val="900"/>
        </w:numPr>
        <w:spacing w:before="0" w:after="0"/>
      </w:pPr>
      <w:r>
        <w:t>Overuse Problem</w:t>
      </w:r>
    </w:p>
    <w:p>
      <w:pPr>
        <w:numPr>
          <w:ilvl w:val="2"/>
          <w:numId w:val="900"/>
        </w:numPr>
        <w:spacing w:before="0" w:after="0"/>
      </w:pPr>
      <w:r>
        <w:t>Solutions to Common Resource Problems</w:t>
      </w:r>
    </w:p>
    <w:p>
      <w:pPr>
        <w:numPr>
          <w:ilvl w:val="0"/>
          <w:numId w:val="900"/>
        </w:numPr>
        <w:spacing w:before="0" w:after="0"/>
      </w:pPr>
      <w:r>
        <w:t>Information Problems</w:t>
      </w:r>
    </w:p>
    <w:p>
      <w:pPr>
        <w:numPr>
          <w:ilvl w:val="1"/>
          <w:numId w:val="900"/>
        </w:numPr>
        <w:spacing w:before="0" w:after="0"/>
      </w:pPr>
      <w:r>
        <w:t>Asymmetric Information</w:t>
      </w:r>
    </w:p>
    <w:p>
      <w:pPr>
        <w:numPr>
          <w:ilvl w:val="2"/>
          <w:numId w:val="900"/>
        </w:numPr>
        <w:spacing w:before="0" w:after="0"/>
      </w:pPr>
      <w:r>
        <w:t>Definition and Consequences</w:t>
      </w:r>
    </w:p>
    <w:p>
      <w:pPr>
        <w:numPr>
          <w:ilvl w:val="2"/>
          <w:numId w:val="900"/>
        </w:numPr>
        <w:spacing w:before="0" w:after="0"/>
      </w:pPr>
      <w:r>
        <w:t>Market Failures from Information Problems</w:t>
      </w:r>
    </w:p>
    <w:p>
      <w:pPr>
        <w:numPr>
          <w:ilvl w:val="1"/>
          <w:numId w:val="900"/>
        </w:numPr>
        <w:spacing w:before="0" w:after="0"/>
      </w:pPr>
      <w:r>
        <w:t>Adverse Selection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Market Unraveling</w:t>
      </w:r>
    </w:p>
    <w:p>
      <w:pPr>
        <w:numPr>
          <w:ilvl w:val="2"/>
          <w:numId w:val="900"/>
        </w:numPr>
        <w:spacing w:before="0" w:after="0"/>
      </w:pPr>
      <w:r>
        <w:t>Solutions to Adverse Selection</w:t>
      </w:r>
    </w:p>
    <w:p>
      <w:pPr>
        <w:numPr>
          <w:ilvl w:val="1"/>
          <w:numId w:val="900"/>
        </w:numPr>
        <w:spacing w:before="0" w:after="0"/>
      </w:pPr>
      <w:r>
        <w:t>Moral Hazard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Principal-Agent Problems</w:t>
      </w:r>
    </w:p>
    <w:p>
      <w:pPr>
        <w:numPr>
          <w:ilvl w:val="2"/>
          <w:numId w:val="900"/>
        </w:numPr>
        <w:spacing w:before="0" w:after="0"/>
      </w:pPr>
      <w:r>
        <w:t>Solutions to Moral Hazard</w:t>
      </w:r>
    </w:p>
    <w:p>
      <w:pPr>
        <w:numPr>
          <w:ilvl w:val="1"/>
          <w:numId w:val="900"/>
        </w:numPr>
        <w:spacing w:before="0" w:after="0"/>
      </w:pPr>
      <w:r>
        <w:t>Market Responses to Information Problems</w:t>
      </w:r>
    </w:p>
    <w:p>
      <w:pPr>
        <w:numPr>
          <w:ilvl w:val="2"/>
          <w:numId w:val="900"/>
        </w:numPr>
        <w:spacing w:before="0" w:after="0"/>
      </w:pPr>
      <w:r>
        <w:t>Signaling</w:t>
      </w:r>
    </w:p>
    <w:p>
      <w:pPr>
        <w:numPr>
          <w:ilvl w:val="2"/>
          <w:numId w:val="900"/>
        </w:numPr>
        <w:spacing w:before="0" w:after="0"/>
      </w:pPr>
      <w:r>
        <w:t>Screening</w:t>
      </w:r>
    </w:p>
    <w:p>
      <w:pPr>
        <w:numPr>
          <w:ilvl w:val="2"/>
          <w:numId w:val="900"/>
        </w:numPr>
        <w:spacing w:before="0" w:after="0"/>
      </w:pPr>
      <w:r>
        <w:t>Reputation Systems</w:t>
      </w:r>
    </w:p>
    <w:p>
      <w:pPr>
        <w:numPr>
          <w:ilvl w:val="0"/>
          <w:numId w:val="900"/>
        </w:numPr>
        <w:spacing w:before="0" w:after="0"/>
      </w:pPr>
      <w:r>
        <w:t>Government Intervention</w:t>
      </w:r>
    </w:p>
    <w:p>
      <w:pPr>
        <w:numPr>
          <w:ilvl w:val="1"/>
          <w:numId w:val="900"/>
        </w:numPr>
        <w:spacing w:before="0" w:after="0"/>
      </w:pPr>
      <w:r>
        <w:t>Price Controls</w:t>
      </w:r>
    </w:p>
    <w:p>
      <w:pPr>
        <w:numPr>
          <w:ilvl w:val="2"/>
          <w:numId w:val="900"/>
        </w:numPr>
        <w:spacing w:before="0" w:after="0"/>
      </w:pPr>
      <w:r>
        <w:t>Price Ceilings</w:t>
      </w:r>
    </w:p>
    <w:p>
      <w:pPr>
        <w:numPr>
          <w:ilvl w:val="3"/>
          <w:numId w:val="900"/>
        </w:numPr>
        <w:spacing w:before="0" w:after="0"/>
      </w:pPr>
      <w:r>
        <w:t>Effects on Market Outcomes</w:t>
      </w:r>
    </w:p>
    <w:p>
      <w:pPr>
        <w:numPr>
          <w:ilvl w:val="3"/>
          <w:numId w:val="900"/>
        </w:numPr>
        <w:spacing w:before="0" w:after="0"/>
      </w:pPr>
      <w:r>
        <w:t>Shortages and Black Markets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Price Floors</w:t>
      </w:r>
    </w:p>
    <w:p>
      <w:pPr>
        <w:numPr>
          <w:ilvl w:val="3"/>
          <w:numId w:val="900"/>
        </w:numPr>
        <w:spacing w:before="0" w:after="0"/>
      </w:pPr>
      <w:r>
        <w:t>Effects on Market Outcomes</w:t>
      </w:r>
    </w:p>
    <w:p>
      <w:pPr>
        <w:numPr>
          <w:ilvl w:val="3"/>
          <w:numId w:val="900"/>
        </w:numPr>
        <w:spacing w:before="0" w:after="0"/>
      </w:pPr>
      <w:r>
        <w:t>Surpluses and Waste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Taxes and Subsidies</w:t>
      </w:r>
    </w:p>
    <w:p>
      <w:pPr>
        <w:numPr>
          <w:ilvl w:val="2"/>
          <w:numId w:val="900"/>
        </w:numPr>
        <w:spacing w:before="0" w:after="0"/>
      </w:pPr>
      <w:r>
        <w:t>Tax Incidence</w:t>
      </w:r>
    </w:p>
    <w:p>
      <w:pPr>
        <w:numPr>
          <w:ilvl w:val="3"/>
          <w:numId w:val="900"/>
        </w:numPr>
        <w:spacing w:before="0" w:after="0"/>
      </w:pPr>
      <w:r>
        <w:t>Legal vs. Economic Incidence</w:t>
      </w:r>
    </w:p>
    <w:p>
      <w:pPr>
        <w:numPr>
          <w:ilvl w:val="3"/>
          <w:numId w:val="900"/>
        </w:numPr>
        <w:spacing w:before="0" w:after="0"/>
      </w:pPr>
      <w:r>
        <w:t>Factors Affecting Tax Incidence</w:t>
      </w:r>
    </w:p>
    <w:p>
      <w:pPr>
        <w:numPr>
          <w:ilvl w:val="2"/>
          <w:numId w:val="900"/>
        </w:numPr>
        <w:spacing w:before="0" w:after="0"/>
      </w:pPr>
      <w:r>
        <w:t>Deadweight Loss of Taxation</w:t>
      </w:r>
    </w:p>
    <w:p>
      <w:pPr>
        <w:numPr>
          <w:ilvl w:val="3"/>
          <w:numId w:val="900"/>
        </w:numPr>
        <w:spacing w:before="0" w:after="0"/>
      </w:pPr>
      <w:r>
        <w:t>Sources of Deadweight Loss</w:t>
      </w:r>
    </w:p>
    <w:p>
      <w:pPr>
        <w:numPr>
          <w:ilvl w:val="3"/>
          <w:numId w:val="900"/>
        </w:numPr>
        <w:spacing w:before="0" w:after="0"/>
      </w:pPr>
      <w:r>
        <w:t>Factors Affecting Deadweight Loss</w:t>
      </w:r>
    </w:p>
    <w:p>
      <w:pPr>
        <w:numPr>
          <w:ilvl w:val="2"/>
          <w:numId w:val="900"/>
        </w:numPr>
        <w:spacing w:before="0" w:after="0"/>
      </w:pPr>
      <w:r>
        <w:t>Subsidies and Their Effects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Types of Regulation</w:t>
      </w:r>
    </w:p>
    <w:p>
      <w:pPr>
        <w:numPr>
          <w:ilvl w:val="2"/>
          <w:numId w:val="900"/>
        </w:numPr>
        <w:spacing w:before="0" w:after="0"/>
      </w:pPr>
      <w:r>
        <w:t>Costs and Benefits of Regulation</w:t>
      </w:r>
    </w:p>
    <w:p>
      <w:pPr>
        <w:numPr>
          <w:ilvl w:val="2"/>
          <w:numId w:val="900"/>
        </w:numPr>
        <w:spacing w:before="0" w:after="0"/>
      </w:pPr>
      <w:r>
        <w:t>Regulatory Capture</w:t>
      </w:r>
    </w:p>
    <w:p>
      <w:pPr>
        <w:pStyle w:val="Heading1"/>
      </w:pPr>
      <w:r>
        <w:t>Welfare Economics</w:t>
      </w:r>
    </w:p>
    <w:p>
      <w:pPr>
        <w:numPr>
          <w:ilvl w:val="0"/>
          <w:numId w:val="900"/>
        </w:numPr>
        <w:spacing w:before="0" w:after="0"/>
      </w:pPr>
      <w:r>
        <w:t>Measuring Economic Well-being</w:t>
      </w:r>
    </w:p>
    <w:p>
      <w:pPr>
        <w:numPr>
          <w:ilvl w:val="1"/>
          <w:numId w:val="900"/>
        </w:numPr>
        <w:spacing w:before="0" w:after="0"/>
      </w:pPr>
      <w:r>
        <w:t>Consumer Surplus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2"/>
          <w:numId w:val="900"/>
        </w:numPr>
        <w:spacing w:before="0" w:after="0"/>
      </w:pPr>
      <w:r>
        <w:t>Changes in Consumer Surplus</w:t>
      </w:r>
    </w:p>
    <w:p>
      <w:pPr>
        <w:numPr>
          <w:ilvl w:val="1"/>
          <w:numId w:val="900"/>
        </w:numPr>
        <w:spacing w:before="0" w:after="0"/>
      </w:pPr>
      <w:r>
        <w:t>Producer Surplus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2"/>
          <w:numId w:val="900"/>
        </w:numPr>
        <w:spacing w:before="0" w:after="0"/>
      </w:pPr>
      <w:r>
        <w:t>Changes in Producer Surplus</w:t>
      </w:r>
    </w:p>
    <w:p>
      <w:pPr>
        <w:numPr>
          <w:ilvl w:val="1"/>
          <w:numId w:val="900"/>
        </w:numPr>
        <w:spacing w:before="0" w:after="0"/>
      </w:pPr>
      <w:r>
        <w:t>Total Surplus</w:t>
      </w:r>
    </w:p>
    <w:p>
      <w:pPr>
        <w:numPr>
          <w:ilvl w:val="2"/>
          <w:numId w:val="900"/>
        </w:numPr>
        <w:spacing w:before="0" w:after="0"/>
      </w:pPr>
      <w:r>
        <w:t>Sum of Consumer and Producer Surplus</w:t>
      </w:r>
    </w:p>
    <w:p>
      <w:pPr>
        <w:numPr>
          <w:ilvl w:val="2"/>
          <w:numId w:val="900"/>
        </w:numPr>
        <w:spacing w:before="0" w:after="0"/>
      </w:pPr>
      <w:r>
        <w:t>Market Efficiency and Total Surplus</w:t>
      </w:r>
    </w:p>
    <w:p>
      <w:pPr>
        <w:numPr>
          <w:ilvl w:val="0"/>
          <w:numId w:val="900"/>
        </w:numPr>
        <w:spacing w:before="0" w:after="0"/>
      </w:pPr>
      <w:r>
        <w:t>Market Efficiency</w:t>
      </w:r>
    </w:p>
    <w:p>
      <w:pPr>
        <w:numPr>
          <w:ilvl w:val="1"/>
          <w:numId w:val="900"/>
        </w:numPr>
        <w:spacing w:before="0" w:after="0"/>
      </w:pPr>
      <w:r>
        <w:t>Evaluating Market Equilibrium</w:t>
      </w:r>
    </w:p>
    <w:p>
      <w:pPr>
        <w:numPr>
          <w:ilvl w:val="2"/>
          <w:numId w:val="900"/>
        </w:numPr>
        <w:spacing w:before="0" w:after="0"/>
      </w:pPr>
      <w:r>
        <w:t>Efficiency of Competitive Markets</w:t>
      </w:r>
    </w:p>
    <w:p>
      <w:pPr>
        <w:numPr>
          <w:ilvl w:val="2"/>
          <w:numId w:val="900"/>
        </w:numPr>
        <w:spacing w:before="0" w:after="0"/>
      </w:pPr>
      <w:r>
        <w:t>Pareto Efficiency</w:t>
      </w:r>
    </w:p>
    <w:p>
      <w:pPr>
        <w:numPr>
          <w:ilvl w:val="1"/>
          <w:numId w:val="900"/>
        </w:numPr>
        <w:spacing w:before="0" w:after="0"/>
      </w:pPr>
      <w:r>
        <w:t>The Benevolent Social Planner</w:t>
      </w:r>
    </w:p>
    <w:p>
      <w:pPr>
        <w:numPr>
          <w:ilvl w:val="2"/>
          <w:numId w:val="900"/>
        </w:numPr>
        <w:spacing w:before="0" w:after="0"/>
      </w:pPr>
      <w:r>
        <w:t>Maximizing Total Surplus</w:t>
      </w:r>
    </w:p>
    <w:p>
      <w:pPr>
        <w:numPr>
          <w:ilvl w:val="2"/>
          <w:numId w:val="900"/>
        </w:numPr>
        <w:spacing w:before="0" w:after="0"/>
      </w:pPr>
      <w:r>
        <w:t>Optimal Allocation of Resources</w:t>
      </w:r>
    </w:p>
    <w:p>
      <w:pPr>
        <w:numPr>
          <w:ilvl w:val="0"/>
          <w:numId w:val="900"/>
        </w:numPr>
        <w:spacing w:before="0" w:after="0"/>
      </w:pPr>
      <w:r>
        <w:t>The Costs of Taxation</w:t>
      </w:r>
    </w:p>
    <w:p>
      <w:pPr>
        <w:numPr>
          <w:ilvl w:val="1"/>
          <w:numId w:val="900"/>
        </w:numPr>
        <w:spacing w:before="0" w:after="0"/>
      </w:pPr>
      <w:r>
        <w:t>Effects of Taxes on Market Participants</w:t>
      </w:r>
    </w:p>
    <w:p>
      <w:pPr>
        <w:numPr>
          <w:ilvl w:val="2"/>
          <w:numId w:val="900"/>
        </w:numPr>
        <w:spacing w:before="0" w:after="0"/>
      </w:pPr>
      <w:r>
        <w:t>Changes in Consumer Surplus</w:t>
      </w:r>
    </w:p>
    <w:p>
      <w:pPr>
        <w:numPr>
          <w:ilvl w:val="2"/>
          <w:numId w:val="900"/>
        </w:numPr>
        <w:spacing w:before="0" w:after="0"/>
      </w:pPr>
      <w:r>
        <w:t>Changes in Producer Surplus</w:t>
      </w:r>
    </w:p>
    <w:p>
      <w:pPr>
        <w:numPr>
          <w:ilvl w:val="2"/>
          <w:numId w:val="900"/>
        </w:numPr>
        <w:spacing w:before="0" w:after="0"/>
      </w:pPr>
      <w:r>
        <w:t>Tax Revenue</w:t>
      </w:r>
    </w:p>
    <w:p>
      <w:pPr>
        <w:numPr>
          <w:ilvl w:val="1"/>
          <w:numId w:val="900"/>
        </w:numPr>
        <w:spacing w:before="0" w:after="0"/>
      </w:pPr>
      <w:r>
        <w:t>Deadweight Loss from Taxation</w:t>
      </w:r>
    </w:p>
    <w:p>
      <w:pPr>
        <w:numPr>
          <w:ilvl w:val="2"/>
          <w:numId w:val="900"/>
        </w:numPr>
        <w:spacing w:before="0" w:after="0"/>
      </w:pPr>
      <w:r>
        <w:t>Causes of Deadweight Loss</w:t>
      </w:r>
    </w:p>
    <w:p>
      <w:pPr>
        <w:numPr>
          <w:ilvl w:val="2"/>
          <w:numId w:val="900"/>
        </w:numPr>
        <w:spacing w:before="0" w:after="0"/>
      </w:pPr>
      <w:r>
        <w:t>Measurement of Deadweight Loss</w:t>
      </w:r>
    </w:p>
    <w:p>
      <w:pPr>
        <w:numPr>
          <w:ilvl w:val="2"/>
          <w:numId w:val="900"/>
        </w:numPr>
        <w:spacing w:before="0" w:after="0"/>
      </w:pPr>
      <w:r>
        <w:t>Factors Affecting Deadweight Loss Size</w:t>
      </w:r>
    </w:p>
    <w:p>
      <w:pPr>
        <w:numPr>
          <w:ilvl w:val="0"/>
          <w:numId w:val="900"/>
        </w:numPr>
        <w:spacing w:before="0" w:after="0"/>
      </w:pPr>
      <w:r>
        <w:t>International Trade</w:t>
      </w:r>
    </w:p>
    <w:p>
      <w:pPr>
        <w:numPr>
          <w:ilvl w:val="1"/>
          <w:numId w:val="900"/>
        </w:numPr>
        <w:spacing w:before="0" w:after="0"/>
      </w:pPr>
      <w:r>
        <w:t>Comparative Advantage</w:t>
      </w:r>
    </w:p>
    <w:p>
      <w:pPr>
        <w:numPr>
          <w:ilvl w:val="2"/>
          <w:numId w:val="900"/>
        </w:numPr>
        <w:spacing w:before="0" w:after="0"/>
      </w:pPr>
      <w:r>
        <w:t>Definition and Principle</w:t>
      </w:r>
    </w:p>
    <w:p>
      <w:pPr>
        <w:numPr>
          <w:ilvl w:val="2"/>
          <w:numId w:val="900"/>
        </w:numPr>
        <w:spacing w:before="0" w:after="0"/>
      </w:pPr>
      <w:r>
        <w:t>Absolute Advantage vs. Comparative Advantage</w:t>
      </w:r>
    </w:p>
    <w:p>
      <w:pPr>
        <w:numPr>
          <w:ilvl w:val="2"/>
          <w:numId w:val="900"/>
        </w:numPr>
        <w:spacing w:before="0" w:after="0"/>
      </w:pPr>
      <w:r>
        <w:t>Gains from Specialization</w:t>
      </w:r>
    </w:p>
    <w:p>
      <w:pPr>
        <w:numPr>
          <w:ilvl w:val="1"/>
          <w:numId w:val="900"/>
        </w:numPr>
        <w:spacing w:before="0" w:after="0"/>
      </w:pPr>
      <w:r>
        <w:t>Trade Without Restrictions</w:t>
      </w:r>
    </w:p>
    <w:p>
      <w:pPr>
        <w:numPr>
          <w:ilvl w:val="2"/>
          <w:numId w:val="900"/>
        </w:numPr>
        <w:spacing w:before="0" w:after="0"/>
      </w:pPr>
      <w:r>
        <w:t>Gains from Trade</w:t>
      </w:r>
    </w:p>
    <w:p>
      <w:pPr>
        <w:numPr>
          <w:ilvl w:val="2"/>
          <w:numId w:val="900"/>
        </w:numPr>
        <w:spacing w:before="0" w:after="0"/>
      </w:pPr>
      <w:r>
        <w:t>Winners and Losers from Trade</w:t>
      </w:r>
    </w:p>
    <w:p>
      <w:pPr>
        <w:numPr>
          <w:ilvl w:val="2"/>
          <w:numId w:val="900"/>
        </w:numPr>
        <w:spacing w:before="0" w:after="0"/>
      </w:pPr>
      <w:r>
        <w:t>Effects on Consumer and Producer Surplus</w:t>
      </w:r>
    </w:p>
    <w:p>
      <w:pPr>
        <w:numPr>
          <w:ilvl w:val="1"/>
          <w:numId w:val="900"/>
        </w:numPr>
        <w:spacing w:before="0" w:after="0"/>
      </w:pPr>
      <w:r>
        <w:t>Trade Restrictions</w:t>
      </w:r>
    </w:p>
    <w:p>
      <w:pPr>
        <w:numPr>
          <w:ilvl w:val="2"/>
          <w:numId w:val="900"/>
        </w:numPr>
        <w:spacing w:before="0" w:after="0"/>
      </w:pPr>
      <w:r>
        <w:t>Tariffs</w:t>
      </w:r>
    </w:p>
    <w:p>
      <w:pPr>
        <w:numPr>
          <w:ilvl w:val="3"/>
          <w:numId w:val="900"/>
        </w:numPr>
        <w:spacing w:before="0" w:after="0"/>
      </w:pPr>
      <w:r>
        <w:t>Effects on Domestic Market</w:t>
      </w:r>
    </w:p>
    <w:p>
      <w:pPr>
        <w:numPr>
          <w:ilvl w:val="3"/>
          <w:numId w:val="900"/>
        </w:numPr>
        <w:spacing w:before="0" w:after="0"/>
      </w:pPr>
      <w:r>
        <w:t>Deadweight Loss from Tariffs</w:t>
      </w:r>
    </w:p>
    <w:p>
      <w:pPr>
        <w:numPr>
          <w:ilvl w:val="2"/>
          <w:numId w:val="900"/>
        </w:numPr>
        <w:spacing w:before="0" w:after="0"/>
      </w:pPr>
      <w:r>
        <w:t>Import Quotas</w:t>
      </w:r>
    </w:p>
    <w:p>
      <w:pPr>
        <w:numPr>
          <w:ilvl w:val="3"/>
          <w:numId w:val="900"/>
        </w:numPr>
        <w:spacing w:before="0" w:after="0"/>
      </w:pPr>
      <w:r>
        <w:t>Effects on Domestic Market</w:t>
      </w:r>
    </w:p>
    <w:p>
      <w:pPr>
        <w:numPr>
          <w:ilvl w:val="3"/>
          <w:numId w:val="900"/>
        </w:numPr>
        <w:spacing w:before="0" w:after="0"/>
      </w:pPr>
      <w:r>
        <w:t>Comparison with Tariffs</w:t>
      </w:r>
    </w:p>
    <w:p>
      <w:pPr>
        <w:numPr>
          <w:ilvl w:val="2"/>
          <w:numId w:val="900"/>
        </w:numPr>
        <w:spacing w:before="0" w:after="0"/>
      </w:pPr>
      <w:r>
        <w:t>Other Trade Barriers</w:t>
      </w:r>
    </w:p>
    <w:p>
      <w:pPr>
        <w:numPr>
          <w:ilvl w:val="1"/>
          <w:numId w:val="900"/>
        </w:numPr>
        <w:spacing w:before="0" w:after="0"/>
      </w:pPr>
      <w:r>
        <w:t>Arguments for Trade Restrictions</w:t>
      </w:r>
    </w:p>
    <w:p>
      <w:pPr>
        <w:numPr>
          <w:ilvl w:val="2"/>
          <w:numId w:val="900"/>
        </w:numPr>
        <w:spacing w:before="0" w:after="0"/>
      </w:pPr>
      <w:r>
        <w:t>Economic Arguments</w:t>
      </w:r>
    </w:p>
    <w:p>
      <w:pPr>
        <w:numPr>
          <w:ilvl w:val="2"/>
          <w:numId w:val="900"/>
        </w:numPr>
        <w:spacing w:before="0" w:after="0"/>
      </w:pPr>
      <w:r>
        <w:t>Political Arguments</w:t>
      </w:r>
    </w:p>
    <w:p>
      <w:pPr>
        <w:numPr>
          <w:ilvl w:val="2"/>
          <w:numId w:val="900"/>
        </w:numPr>
        <w:spacing w:before="0" w:after="0"/>
      </w:pPr>
      <w:r>
        <w:t>Infant Industry Argument</w:t>
      </w:r>
    </w:p>
    <w:p>
      <w:pPr>
        <w:numPr>
          <w:ilvl w:val="2"/>
          <w:numId w:val="900"/>
        </w:numPr>
        <w:spacing w:before="0" w:after="0"/>
      </w:pPr>
      <w:r>
        <w:t>National Security Argument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