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Microbiome Analysis</w:t>
      </w:r>
    </w:p>
    <w:p>
      <w:pPr>
        <w:pStyle w:val="Heading1"/>
      </w:pPr>
      <w:r>
        <w:t>Introduction to the Microbiome</w:t>
      </w:r>
    </w:p>
    <w:p>
      <w:pPr>
        <w:numPr>
          <w:ilvl w:val="0"/>
          <w:numId w:val="900"/>
        </w:numPr>
        <w:spacing w:before="0" w:after="0"/>
      </w:pPr>
      <w:r>
        <w:t>Fundamental Concepts and Definitions</w:t>
      </w:r>
    </w:p>
    <w:p>
      <w:pPr>
        <w:numPr>
          <w:ilvl w:val="1"/>
          <w:numId w:val="900"/>
        </w:numPr>
        <w:spacing w:before="0" w:after="0"/>
      </w:pPr>
      <w:r>
        <w:t>Microbiome Definition and Scope</w:t>
      </w:r>
    </w:p>
    <w:p>
      <w:pPr>
        <w:numPr>
          <w:ilvl w:val="1"/>
          <w:numId w:val="900"/>
        </w:numPr>
        <w:spacing w:before="0" w:after="0"/>
      </w:pPr>
      <w:r>
        <w:t>Microbiota Composition</w:t>
      </w:r>
    </w:p>
    <w:p>
      <w:pPr>
        <w:numPr>
          <w:ilvl w:val="1"/>
          <w:numId w:val="900"/>
        </w:numPr>
        <w:spacing w:before="0" w:after="0"/>
      </w:pPr>
      <w:r>
        <w:t>Metagenome Characteristics</w:t>
      </w:r>
    </w:p>
    <w:p>
      <w:pPr>
        <w:numPr>
          <w:ilvl w:val="1"/>
          <w:numId w:val="900"/>
        </w:numPr>
        <w:spacing w:before="0" w:after="0"/>
      </w:pPr>
      <w:r>
        <w:t>Microbial Community Structure</w:t>
      </w:r>
    </w:p>
    <w:p>
      <w:pPr>
        <w:numPr>
          <w:ilvl w:val="1"/>
          <w:numId w:val="900"/>
        </w:numPr>
        <w:spacing w:before="0" w:after="0"/>
      </w:pPr>
      <w:r>
        <w:t>Host-Associated vs Environmental Microbiomes</w:t>
      </w:r>
    </w:p>
    <w:p>
      <w:pPr>
        <w:numPr>
          <w:ilvl w:val="0"/>
          <w:numId w:val="900"/>
        </w:numPr>
        <w:spacing w:before="0" w:after="0"/>
      </w:pPr>
      <w:r>
        <w:t>Historical Development of Microbiome Research</w:t>
      </w:r>
    </w:p>
    <w:p>
      <w:pPr>
        <w:numPr>
          <w:ilvl w:val="1"/>
          <w:numId w:val="900"/>
        </w:numPr>
        <w:spacing w:before="0" w:after="0"/>
      </w:pPr>
      <w:r>
        <w:t>Early Culture-Based Microbiology</w:t>
      </w:r>
    </w:p>
    <w:p>
      <w:pPr>
        <w:numPr>
          <w:ilvl w:val="2"/>
          <w:numId w:val="900"/>
        </w:numPr>
        <w:spacing w:before="0" w:after="0"/>
      </w:pPr>
      <w:r>
        <w:t>Koch's Postulates</w:t>
      </w:r>
    </w:p>
    <w:p>
      <w:pPr>
        <w:numPr>
          <w:ilvl w:val="2"/>
          <w:numId w:val="900"/>
        </w:numPr>
        <w:spacing w:before="0" w:after="0"/>
      </w:pPr>
      <w:r>
        <w:t>Pure Culture Techniques</w:t>
      </w:r>
    </w:p>
    <w:p>
      <w:pPr>
        <w:numPr>
          <w:ilvl w:val="2"/>
          <w:numId w:val="900"/>
        </w:numPr>
        <w:spacing w:before="0" w:after="0"/>
      </w:pPr>
      <w:r>
        <w:t>Limitations of Cultivation Methods</w:t>
      </w:r>
    </w:p>
    <w:p>
      <w:pPr>
        <w:numPr>
          <w:ilvl w:val="1"/>
          <w:numId w:val="900"/>
        </w:numPr>
        <w:spacing w:before="0" w:after="0"/>
      </w:pPr>
      <w:r>
        <w:t>Molecular Revolution in Microbiology</w:t>
      </w:r>
    </w:p>
    <w:p>
      <w:pPr>
        <w:numPr>
          <w:ilvl w:val="2"/>
          <w:numId w:val="900"/>
        </w:numPr>
        <w:spacing w:before="0" w:after="0"/>
      </w:pPr>
      <w:r>
        <w:t>DNA-Based Identification Methods</w:t>
      </w:r>
    </w:p>
    <w:p>
      <w:pPr>
        <w:numPr>
          <w:ilvl w:val="2"/>
          <w:numId w:val="900"/>
        </w:numPr>
        <w:spacing w:before="0" w:after="0"/>
      </w:pPr>
      <w:r>
        <w:t>PCR Technology Development</w:t>
      </w:r>
    </w:p>
    <w:p>
      <w:pPr>
        <w:numPr>
          <w:ilvl w:val="2"/>
          <w:numId w:val="900"/>
        </w:numPr>
        <w:spacing w:before="0" w:after="0"/>
      </w:pPr>
      <w:r>
        <w:t>Sanger Sequencing Applications</w:t>
      </w:r>
    </w:p>
    <w:p>
      <w:pPr>
        <w:numPr>
          <w:ilvl w:val="2"/>
          <w:numId w:val="900"/>
        </w:numPr>
        <w:spacing w:before="0" w:after="0"/>
      </w:pPr>
      <w:r>
        <w:t>Next-Generation Sequencing Emergence</w:t>
      </w:r>
    </w:p>
    <w:p>
      <w:pPr>
        <w:numPr>
          <w:ilvl w:val="1"/>
          <w:numId w:val="900"/>
        </w:numPr>
        <w:spacing w:before="0" w:after="0"/>
      </w:pPr>
      <w:r>
        <w:t>Modern Microbiome Era</w:t>
      </w:r>
    </w:p>
    <w:p>
      <w:pPr>
        <w:numPr>
          <w:ilvl w:val="2"/>
          <w:numId w:val="900"/>
        </w:numPr>
        <w:spacing w:before="0" w:after="0"/>
      </w:pPr>
      <w:r>
        <w:t>High-Throughput Sequencing Impact</w:t>
      </w:r>
    </w:p>
    <w:p>
      <w:pPr>
        <w:numPr>
          <w:ilvl w:val="2"/>
          <w:numId w:val="900"/>
        </w:numPr>
        <w:spacing w:before="0" w:after="0"/>
      </w:pPr>
      <w:r>
        <w:t>Computational Biology Integration</w:t>
      </w:r>
    </w:p>
    <w:p>
      <w:pPr>
        <w:numPr>
          <w:ilvl w:val="2"/>
          <w:numId w:val="900"/>
        </w:numPr>
        <w:spacing w:before="0" w:after="0"/>
      </w:pPr>
      <w:r>
        <w:t>Multi-Omics Approaches</w:t>
      </w:r>
    </w:p>
    <w:p>
      <w:pPr>
        <w:numPr>
          <w:ilvl w:val="0"/>
          <w:numId w:val="900"/>
        </w:numPr>
        <w:spacing w:before="0" w:after="0"/>
      </w:pPr>
      <w:r>
        <w:t>Microbial Domains in Microbiome Studies</w:t>
      </w:r>
    </w:p>
    <w:p>
      <w:pPr>
        <w:numPr>
          <w:ilvl w:val="1"/>
          <w:numId w:val="900"/>
        </w:numPr>
        <w:spacing w:before="0" w:after="0"/>
      </w:pPr>
      <w:r>
        <w:t>Bacterial Communities</w:t>
      </w:r>
    </w:p>
    <w:p>
      <w:pPr>
        <w:numPr>
          <w:ilvl w:val="2"/>
          <w:numId w:val="900"/>
        </w:numPr>
        <w:spacing w:before="0" w:after="0"/>
      </w:pPr>
      <w:r>
        <w:t>Major Bacterial Phyla</w:t>
      </w:r>
    </w:p>
    <w:p>
      <w:pPr>
        <w:numPr>
          <w:ilvl w:val="2"/>
          <w:numId w:val="900"/>
        </w:numPr>
        <w:spacing w:before="0" w:after="0"/>
      </w:pPr>
      <w:r>
        <w:t>Bacterial Diversity Patterns</w:t>
      </w:r>
    </w:p>
    <w:p>
      <w:pPr>
        <w:numPr>
          <w:ilvl w:val="2"/>
          <w:numId w:val="900"/>
        </w:numPr>
        <w:spacing w:before="0" w:after="0"/>
      </w:pPr>
      <w:r>
        <w:t>Metabolic Capabilities</w:t>
      </w:r>
    </w:p>
    <w:p>
      <w:pPr>
        <w:numPr>
          <w:ilvl w:val="1"/>
          <w:numId w:val="900"/>
        </w:numPr>
        <w:spacing w:before="0" w:after="0"/>
      </w:pPr>
      <w:r>
        <w:t>Archaeal Communities</w:t>
      </w:r>
    </w:p>
    <w:p>
      <w:pPr>
        <w:numPr>
          <w:ilvl w:val="2"/>
          <w:numId w:val="900"/>
        </w:numPr>
        <w:spacing w:before="0" w:after="0"/>
      </w:pPr>
      <w:r>
        <w:t>Archaeal Taxonomy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2"/>
          <w:numId w:val="900"/>
        </w:numPr>
        <w:spacing w:before="0" w:after="0"/>
      </w:pPr>
      <w:r>
        <w:t>Methanogens and Extremophiles</w:t>
      </w:r>
    </w:p>
    <w:p>
      <w:pPr>
        <w:numPr>
          <w:ilvl w:val="1"/>
          <w:numId w:val="900"/>
        </w:numPr>
        <w:spacing w:before="0" w:after="0"/>
      </w:pPr>
      <w:r>
        <w:t>Eukaryotic Microorganisms</w:t>
      </w:r>
    </w:p>
    <w:p>
      <w:pPr>
        <w:numPr>
          <w:ilvl w:val="2"/>
          <w:numId w:val="900"/>
        </w:numPr>
        <w:spacing w:before="0" w:after="0"/>
      </w:pPr>
      <w:r>
        <w:t>Fungal Communities</w:t>
      </w:r>
    </w:p>
    <w:p>
      <w:pPr>
        <w:numPr>
          <w:ilvl w:val="2"/>
          <w:numId w:val="900"/>
        </w:numPr>
        <w:spacing w:before="0" w:after="0"/>
      </w:pPr>
      <w:r>
        <w:t>Protist Diversity</w:t>
      </w:r>
    </w:p>
    <w:p>
      <w:pPr>
        <w:numPr>
          <w:ilvl w:val="2"/>
          <w:numId w:val="900"/>
        </w:numPr>
        <w:spacing w:before="0" w:after="0"/>
      </w:pPr>
      <w:r>
        <w:t>Microeukaryote Ecology</w:t>
      </w:r>
    </w:p>
    <w:p>
      <w:pPr>
        <w:numPr>
          <w:ilvl w:val="1"/>
          <w:numId w:val="900"/>
        </w:numPr>
        <w:spacing w:before="0" w:after="0"/>
      </w:pPr>
      <w:r>
        <w:t>Viral Communities</w:t>
      </w:r>
    </w:p>
    <w:p>
      <w:pPr>
        <w:numPr>
          <w:ilvl w:val="2"/>
          <w:numId w:val="900"/>
        </w:numPr>
        <w:spacing w:before="0" w:after="0"/>
      </w:pPr>
      <w:r>
        <w:t>Bacteriophage Diversity</w:t>
      </w:r>
    </w:p>
    <w:p>
      <w:pPr>
        <w:numPr>
          <w:ilvl w:val="2"/>
          <w:numId w:val="900"/>
        </w:numPr>
        <w:spacing w:before="0" w:after="0"/>
      </w:pPr>
      <w:r>
        <w:t>Eukaryotic Viruses</w:t>
      </w:r>
    </w:p>
    <w:p>
      <w:pPr>
        <w:numPr>
          <w:ilvl w:val="2"/>
          <w:numId w:val="900"/>
        </w:numPr>
        <w:spacing w:before="0" w:after="0"/>
      </w:pPr>
      <w:r>
        <w:t>Virome Dynamics</w:t>
      </w:r>
    </w:p>
    <w:p>
      <w:pPr>
        <w:numPr>
          <w:ilvl w:val="0"/>
          <w:numId w:val="900"/>
        </w:numPr>
        <w:spacing w:before="0" w:after="0"/>
      </w:pPr>
      <w:r>
        <w:t>Significance of Microbiome Research</w:t>
      </w:r>
    </w:p>
    <w:p>
      <w:pPr>
        <w:numPr>
          <w:ilvl w:val="1"/>
          <w:numId w:val="900"/>
        </w:numPr>
        <w:spacing w:before="0" w:after="0"/>
      </w:pPr>
      <w:r>
        <w:t>Human Health Applications</w:t>
      </w:r>
    </w:p>
    <w:p>
      <w:pPr>
        <w:numPr>
          <w:ilvl w:val="2"/>
          <w:numId w:val="900"/>
        </w:numPr>
        <w:spacing w:before="0" w:after="0"/>
      </w:pPr>
      <w:r>
        <w:t>Disease Association Studies</w:t>
      </w:r>
    </w:p>
    <w:p>
      <w:pPr>
        <w:numPr>
          <w:ilvl w:val="2"/>
          <w:numId w:val="900"/>
        </w:numPr>
        <w:spacing w:before="0" w:after="0"/>
      </w:pPr>
      <w:r>
        <w:t>Therapeutic Targets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Ecosystem Function</w:t>
      </w:r>
    </w:p>
    <w:p>
      <w:pPr>
        <w:numPr>
          <w:ilvl w:val="2"/>
          <w:numId w:val="900"/>
        </w:numPr>
        <w:spacing w:before="0" w:after="0"/>
      </w:pPr>
      <w:r>
        <w:t>Climate Change Research</w:t>
      </w:r>
    </w:p>
    <w:p>
      <w:pPr>
        <w:numPr>
          <w:ilvl w:val="2"/>
          <w:numId w:val="900"/>
        </w:numPr>
        <w:spacing w:before="0" w:after="0"/>
      </w:pPr>
      <w:r>
        <w:t>Biodiversity Conservation</w:t>
      </w:r>
    </w:p>
    <w:p>
      <w:pPr>
        <w:numPr>
          <w:ilvl w:val="1"/>
          <w:numId w:val="900"/>
        </w:numPr>
        <w:spacing w:before="0" w:after="0"/>
      </w:pPr>
      <w:r>
        <w:t>Industrial and Agricultural Applications</w:t>
      </w:r>
    </w:p>
    <w:p>
      <w:pPr>
        <w:numPr>
          <w:ilvl w:val="2"/>
          <w:numId w:val="900"/>
        </w:numPr>
        <w:spacing w:before="0" w:after="0"/>
      </w:pPr>
      <w:r>
        <w:t>Biotechnology Development</w:t>
      </w:r>
    </w:p>
    <w:p>
      <w:pPr>
        <w:numPr>
          <w:ilvl w:val="2"/>
          <w:numId w:val="900"/>
        </w:numPr>
        <w:spacing w:before="0" w:after="0"/>
      </w:pPr>
      <w:r>
        <w:t>Crop Enhancement</w:t>
      </w:r>
    </w:p>
    <w:p>
      <w:pPr>
        <w:numPr>
          <w:ilvl w:val="2"/>
          <w:numId w:val="900"/>
        </w:numPr>
        <w:spacing w:before="0" w:after="0"/>
      </w:pPr>
      <w:r>
        <w:t>Food Production</w:t>
      </w:r>
    </w:p>
    <w:p>
      <w:pPr>
        <w:pStyle w:val="Heading1"/>
      </w:pPr>
      <w:r>
        <w:t>Experimental Design Principles</w:t>
      </w:r>
    </w:p>
    <w:p>
      <w:pPr>
        <w:numPr>
          <w:ilvl w:val="0"/>
          <w:numId w:val="900"/>
        </w:numPr>
        <w:spacing w:before="0" w:after="0"/>
      </w:pPr>
      <w:r>
        <w:t>Research Question Formulation</w:t>
      </w:r>
    </w:p>
    <w:p>
      <w:pPr>
        <w:numPr>
          <w:ilvl w:val="1"/>
          <w:numId w:val="900"/>
        </w:numPr>
        <w:spacing w:before="0" w:after="0"/>
      </w:pPr>
      <w:r>
        <w:t>Hypothesis Development</w:t>
      </w:r>
    </w:p>
    <w:p>
      <w:pPr>
        <w:numPr>
          <w:ilvl w:val="1"/>
          <w:numId w:val="900"/>
        </w:numPr>
        <w:spacing w:before="0" w:after="0"/>
      </w:pPr>
      <w:r>
        <w:t>Objective Definition</w:t>
      </w:r>
    </w:p>
    <w:p>
      <w:pPr>
        <w:numPr>
          <w:ilvl w:val="1"/>
          <w:numId w:val="900"/>
        </w:numPr>
        <w:spacing w:before="0" w:after="0"/>
      </w:pPr>
      <w:r>
        <w:t>Literature Review Integration</w:t>
      </w:r>
    </w:p>
    <w:p>
      <w:pPr>
        <w:numPr>
          <w:ilvl w:val="1"/>
          <w:numId w:val="900"/>
        </w:numPr>
        <w:spacing w:before="0" w:after="0"/>
      </w:pPr>
      <w:r>
        <w:t>Feasibility Assessment</w:t>
      </w:r>
    </w:p>
    <w:p>
      <w:pPr>
        <w:numPr>
          <w:ilvl w:val="0"/>
          <w:numId w:val="900"/>
        </w:numPr>
        <w:spacing w:before="0" w:after="0"/>
      </w:pPr>
      <w:r>
        <w:t>Study Design Types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Cross-Sectional Design</w:t>
      </w:r>
    </w:p>
    <w:p>
      <w:pPr>
        <w:numPr>
          <w:ilvl w:val="2"/>
          <w:numId w:val="900"/>
        </w:numPr>
        <w:spacing w:before="0" w:after="0"/>
      </w:pPr>
      <w:r>
        <w:t>Case-Control Studies</w:t>
      </w:r>
    </w:p>
    <w:p>
      <w:pPr>
        <w:numPr>
          <w:ilvl w:val="2"/>
          <w:numId w:val="900"/>
        </w:numPr>
        <w:spacing w:before="0" w:after="0"/>
      </w:pPr>
      <w:r>
        <w:t>Cohort Studies</w:t>
      </w:r>
    </w:p>
    <w:p>
      <w:pPr>
        <w:numPr>
          <w:ilvl w:val="1"/>
          <w:numId w:val="900"/>
        </w:numPr>
        <w:spacing w:before="0" w:after="0"/>
      </w:pPr>
      <w:r>
        <w:t>Experimental Studies</w:t>
      </w:r>
    </w:p>
    <w:p>
      <w:pPr>
        <w:numPr>
          <w:ilvl w:val="2"/>
          <w:numId w:val="900"/>
        </w:numPr>
        <w:spacing w:before="0" w:after="0"/>
      </w:pPr>
      <w:r>
        <w:t>Randomized Controlled Trials</w:t>
      </w:r>
    </w:p>
    <w:p>
      <w:pPr>
        <w:numPr>
          <w:ilvl w:val="2"/>
          <w:numId w:val="900"/>
        </w:numPr>
        <w:spacing w:before="0" w:after="0"/>
      </w:pPr>
      <w:r>
        <w:t>Intervention Studies</w:t>
      </w:r>
    </w:p>
    <w:p>
      <w:pPr>
        <w:numPr>
          <w:ilvl w:val="2"/>
          <w:numId w:val="900"/>
        </w:numPr>
        <w:spacing w:before="0" w:after="0"/>
      </w:pPr>
      <w:r>
        <w:t>Before-After Comparisons</w:t>
      </w:r>
    </w:p>
    <w:p>
      <w:pPr>
        <w:numPr>
          <w:ilvl w:val="1"/>
          <w:numId w:val="900"/>
        </w:numPr>
        <w:spacing w:before="0" w:after="0"/>
      </w:pPr>
      <w:r>
        <w:t>Longitudinal Studies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Repeated Measures Design</w:t>
      </w:r>
    </w:p>
    <w:p>
      <w:pPr>
        <w:numPr>
          <w:ilvl w:val="2"/>
          <w:numId w:val="900"/>
        </w:numPr>
        <w:spacing w:before="0" w:after="0"/>
      </w:pPr>
      <w:r>
        <w:t>Temporal Sampling Strategies</w:t>
      </w:r>
    </w:p>
    <w:p>
      <w:pPr>
        <w:numPr>
          <w:ilvl w:val="0"/>
          <w:numId w:val="900"/>
        </w:numPr>
        <w:spacing w:before="0" w:after="0"/>
      </w:pPr>
      <w:r>
        <w:t>Population and Sample Selection</w:t>
      </w:r>
    </w:p>
    <w:p>
      <w:pPr>
        <w:numPr>
          <w:ilvl w:val="1"/>
          <w:numId w:val="900"/>
        </w:numPr>
        <w:spacing w:before="0" w:after="0"/>
      </w:pPr>
      <w:r>
        <w:t>Target Population Definition</w:t>
      </w:r>
    </w:p>
    <w:p>
      <w:pPr>
        <w:numPr>
          <w:ilvl w:val="1"/>
          <w:numId w:val="900"/>
        </w:numPr>
        <w:spacing w:before="0" w:after="0"/>
      </w:pPr>
      <w:r>
        <w:t>Inclusion Criteria</w:t>
      </w:r>
    </w:p>
    <w:p>
      <w:pPr>
        <w:numPr>
          <w:ilvl w:val="1"/>
          <w:numId w:val="900"/>
        </w:numPr>
        <w:spacing w:before="0" w:after="0"/>
      </w:pPr>
      <w:r>
        <w:t>Exclusion Criteria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Random Sampling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Effect Size Estimation</w:t>
      </w:r>
    </w:p>
    <w:p>
      <w:pPr>
        <w:numPr>
          <w:ilvl w:val="2"/>
          <w:numId w:val="900"/>
        </w:numPr>
        <w:spacing w:before="0" w:after="0"/>
      </w:pPr>
      <w:r>
        <w:t>Statistical Power Calculations</w:t>
      </w:r>
    </w:p>
    <w:p>
      <w:pPr>
        <w:numPr>
          <w:ilvl w:val="0"/>
          <w:numId w:val="900"/>
        </w:numPr>
        <w:spacing w:before="0" w:after="0"/>
      </w:pPr>
      <w:r>
        <w:t>Confounding Variable Control</w:t>
      </w:r>
    </w:p>
    <w:p>
      <w:pPr>
        <w:numPr>
          <w:ilvl w:val="1"/>
          <w:numId w:val="900"/>
        </w:numPr>
        <w:spacing w:before="0" w:after="0"/>
      </w:pPr>
      <w:r>
        <w:t>Randomization Techniques</w:t>
      </w:r>
    </w:p>
    <w:p>
      <w:pPr>
        <w:numPr>
          <w:ilvl w:val="1"/>
          <w:numId w:val="900"/>
        </w:numPr>
        <w:spacing w:before="0" w:after="0"/>
      </w:pPr>
      <w:r>
        <w:t>Stratification Methods</w:t>
      </w:r>
    </w:p>
    <w:p>
      <w:pPr>
        <w:numPr>
          <w:ilvl w:val="1"/>
          <w:numId w:val="900"/>
        </w:numPr>
        <w:spacing w:before="0" w:after="0"/>
      </w:pPr>
      <w:r>
        <w:t>Matching Procedures</w:t>
      </w:r>
    </w:p>
    <w:p>
      <w:pPr>
        <w:numPr>
          <w:ilvl w:val="1"/>
          <w:numId w:val="900"/>
        </w:numPr>
        <w:spacing w:before="0" w:after="0"/>
      </w:pPr>
      <w:r>
        <w:t>Blocking Strategies</w:t>
      </w:r>
    </w:p>
    <w:p>
      <w:pPr>
        <w:numPr>
          <w:ilvl w:val="0"/>
          <w:numId w:val="900"/>
        </w:numPr>
        <w:spacing w:before="0" w:after="0"/>
      </w:pPr>
      <w:r>
        <w:t>Metadata Collection Standards</w:t>
      </w:r>
    </w:p>
    <w:p>
      <w:pPr>
        <w:numPr>
          <w:ilvl w:val="1"/>
          <w:numId w:val="900"/>
        </w:numPr>
        <w:spacing w:before="0" w:after="0"/>
      </w:pPr>
      <w:r>
        <w:t>Demographic Variables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Lifestyle Variables</w:t>
      </w:r>
    </w:p>
    <w:p>
      <w:pPr>
        <w:numPr>
          <w:ilvl w:val="1"/>
          <w:numId w:val="900"/>
        </w:numPr>
        <w:spacing w:before="0" w:after="0"/>
      </w:pPr>
      <w:r>
        <w:t>Clinical Parameters</w:t>
      </w:r>
    </w:p>
    <w:p>
      <w:pPr>
        <w:numPr>
          <w:ilvl w:val="1"/>
          <w:numId w:val="900"/>
        </w:numPr>
        <w:spacing w:before="0" w:after="0"/>
      </w:pPr>
      <w:r>
        <w:t>Standardized Protocols</w:t>
      </w:r>
    </w:p>
    <w:p>
      <w:pPr>
        <w:numPr>
          <w:ilvl w:val="1"/>
          <w:numId w:val="900"/>
        </w:numPr>
        <w:spacing w:before="0" w:after="0"/>
      </w:pPr>
      <w:r>
        <w:t>Data Quality Control</w:t>
      </w:r>
    </w:p>
    <w:p>
      <w:pPr>
        <w:pStyle w:val="Heading1"/>
      </w:pPr>
      <w:r>
        <w:t>Sample Collection and Processing</w:t>
      </w:r>
    </w:p>
    <w:p>
      <w:pPr>
        <w:numPr>
          <w:ilvl w:val="0"/>
          <w:numId w:val="900"/>
        </w:numPr>
        <w:spacing w:before="0" w:after="0"/>
      </w:pPr>
      <w:r>
        <w:t>Pre-Collection Planning</w:t>
      </w:r>
    </w:p>
    <w:p>
      <w:pPr>
        <w:numPr>
          <w:ilvl w:val="1"/>
          <w:numId w:val="900"/>
        </w:numPr>
        <w:spacing w:before="0" w:after="0"/>
      </w:pPr>
      <w:r>
        <w:t>Protocol Development</w:t>
      </w:r>
    </w:p>
    <w:p>
      <w:pPr>
        <w:numPr>
          <w:ilvl w:val="1"/>
          <w:numId w:val="900"/>
        </w:numPr>
        <w:spacing w:before="0" w:after="0"/>
      </w:pPr>
      <w:r>
        <w:t>Equipment Preparation</w:t>
      </w:r>
    </w:p>
    <w:p>
      <w:pPr>
        <w:numPr>
          <w:ilvl w:val="1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Collection Techniques</w:t>
      </w:r>
    </w:p>
    <w:p>
      <w:pPr>
        <w:numPr>
          <w:ilvl w:val="1"/>
          <w:numId w:val="900"/>
        </w:numPr>
        <w:spacing w:before="0" w:after="0"/>
      </w:pPr>
      <w:r>
        <w:t>Aseptic Methods</w:t>
      </w:r>
    </w:p>
    <w:p>
      <w:pPr>
        <w:numPr>
          <w:ilvl w:val="1"/>
          <w:numId w:val="900"/>
        </w:numPr>
        <w:spacing w:before="0" w:after="0"/>
      </w:pPr>
      <w:r>
        <w:t>Sterile Equipment Use</w:t>
      </w:r>
    </w:p>
    <w:p>
      <w:pPr>
        <w:numPr>
          <w:ilvl w:val="1"/>
          <w:numId w:val="900"/>
        </w:numPr>
        <w:spacing w:before="0" w:after="0"/>
      </w:pPr>
      <w:r>
        <w:t>Field Collection Protocols</w:t>
      </w:r>
    </w:p>
    <w:p>
      <w:pPr>
        <w:numPr>
          <w:ilvl w:val="1"/>
          <w:numId w:val="900"/>
        </w:numPr>
        <w:spacing w:before="0" w:after="0"/>
      </w:pPr>
      <w:r>
        <w:t>Laboratory Collection Procedures</w:t>
      </w:r>
    </w:p>
    <w:p>
      <w:pPr>
        <w:numPr>
          <w:ilvl w:val="0"/>
          <w:numId w:val="900"/>
        </w:numPr>
        <w:spacing w:before="0" w:after="0"/>
      </w:pPr>
      <w:r>
        <w:t>Sample Types and Sources</w:t>
      </w:r>
    </w:p>
    <w:p>
      <w:pPr>
        <w:numPr>
          <w:ilvl w:val="1"/>
          <w:numId w:val="900"/>
        </w:numPr>
        <w:spacing w:before="0" w:after="0"/>
      </w:pPr>
      <w:r>
        <w:t>Human Samples</w:t>
      </w:r>
    </w:p>
    <w:p>
      <w:pPr>
        <w:numPr>
          <w:ilvl w:val="2"/>
          <w:numId w:val="900"/>
        </w:numPr>
        <w:spacing w:before="0" w:after="0"/>
      </w:pPr>
      <w:r>
        <w:t>Fecal Samples</w:t>
      </w:r>
    </w:p>
    <w:p>
      <w:pPr>
        <w:numPr>
          <w:ilvl w:val="2"/>
          <w:numId w:val="900"/>
        </w:numPr>
        <w:spacing w:before="0" w:after="0"/>
      </w:pPr>
      <w:r>
        <w:t>Skin Swabs</w:t>
      </w:r>
    </w:p>
    <w:p>
      <w:pPr>
        <w:numPr>
          <w:ilvl w:val="2"/>
          <w:numId w:val="900"/>
        </w:numPr>
        <w:spacing w:before="0" w:after="0"/>
      </w:pPr>
      <w:r>
        <w:t>Oral Samples</w:t>
      </w:r>
    </w:p>
    <w:p>
      <w:pPr>
        <w:numPr>
          <w:ilvl w:val="2"/>
          <w:numId w:val="900"/>
        </w:numPr>
        <w:spacing w:before="0" w:after="0"/>
      </w:pPr>
      <w:r>
        <w:t>Vaginal Samples</w:t>
      </w:r>
    </w:p>
    <w:p>
      <w:pPr>
        <w:numPr>
          <w:ilvl w:val="2"/>
          <w:numId w:val="900"/>
        </w:numPr>
        <w:spacing w:before="0" w:after="0"/>
      </w:pPr>
      <w:r>
        <w:t>Urine Samples</w:t>
      </w:r>
    </w:p>
    <w:p>
      <w:pPr>
        <w:numPr>
          <w:ilvl w:val="2"/>
          <w:numId w:val="900"/>
        </w:numPr>
        <w:spacing w:before="0" w:after="0"/>
      </w:pPr>
      <w:r>
        <w:t>Blood Samples</w:t>
      </w:r>
    </w:p>
    <w:p>
      <w:pPr>
        <w:numPr>
          <w:ilvl w:val="1"/>
          <w:numId w:val="900"/>
        </w:numPr>
        <w:spacing w:before="0" w:after="0"/>
      </w:pPr>
      <w:r>
        <w:t>Environmental Samples</w:t>
      </w:r>
    </w:p>
    <w:p>
      <w:pPr>
        <w:numPr>
          <w:ilvl w:val="2"/>
          <w:numId w:val="900"/>
        </w:numPr>
        <w:spacing w:before="0" w:after="0"/>
      </w:pPr>
      <w:r>
        <w:t>Soil Samples</w:t>
      </w:r>
    </w:p>
    <w:p>
      <w:pPr>
        <w:numPr>
          <w:ilvl w:val="2"/>
          <w:numId w:val="900"/>
        </w:numPr>
        <w:spacing w:before="0" w:after="0"/>
      </w:pPr>
      <w:r>
        <w:t>Water Samples</w:t>
      </w:r>
    </w:p>
    <w:p>
      <w:pPr>
        <w:numPr>
          <w:ilvl w:val="2"/>
          <w:numId w:val="900"/>
        </w:numPr>
        <w:spacing w:before="0" w:after="0"/>
      </w:pPr>
      <w:r>
        <w:t>Air Samples</w:t>
      </w:r>
    </w:p>
    <w:p>
      <w:pPr>
        <w:numPr>
          <w:ilvl w:val="2"/>
          <w:numId w:val="900"/>
        </w:numPr>
        <w:spacing w:before="0" w:after="0"/>
      </w:pPr>
      <w:r>
        <w:t>Sediment Samples</w:t>
      </w:r>
    </w:p>
    <w:p>
      <w:pPr>
        <w:numPr>
          <w:ilvl w:val="1"/>
          <w:numId w:val="900"/>
        </w:numPr>
        <w:spacing w:before="0" w:after="0"/>
      </w:pPr>
      <w:r>
        <w:t>Animal Samples</w:t>
      </w:r>
    </w:p>
    <w:p>
      <w:pPr>
        <w:numPr>
          <w:ilvl w:val="2"/>
          <w:numId w:val="900"/>
        </w:numPr>
        <w:spacing w:before="0" w:after="0"/>
      </w:pPr>
      <w:r>
        <w:t>Gut Contents</w:t>
      </w:r>
    </w:p>
    <w:p>
      <w:pPr>
        <w:numPr>
          <w:ilvl w:val="2"/>
          <w:numId w:val="900"/>
        </w:numPr>
        <w:spacing w:before="0" w:after="0"/>
      </w:pPr>
      <w:r>
        <w:t>Skin Swabs</w:t>
      </w:r>
    </w:p>
    <w:p>
      <w:pPr>
        <w:numPr>
          <w:ilvl w:val="2"/>
          <w:numId w:val="900"/>
        </w:numPr>
        <w:spacing w:before="0" w:after="0"/>
      </w:pPr>
      <w:r>
        <w:t>Respiratory Samples</w:t>
      </w:r>
    </w:p>
    <w:p>
      <w:pPr>
        <w:numPr>
          <w:ilvl w:val="1"/>
          <w:numId w:val="900"/>
        </w:numPr>
        <w:spacing w:before="0" w:after="0"/>
      </w:pPr>
      <w:r>
        <w:t>Plant Samples</w:t>
      </w:r>
    </w:p>
    <w:p>
      <w:pPr>
        <w:numPr>
          <w:ilvl w:val="2"/>
          <w:numId w:val="900"/>
        </w:numPr>
        <w:spacing w:before="0" w:after="0"/>
      </w:pPr>
      <w:r>
        <w:t>Rhizosphere Soil</w:t>
      </w:r>
    </w:p>
    <w:p>
      <w:pPr>
        <w:numPr>
          <w:ilvl w:val="2"/>
          <w:numId w:val="900"/>
        </w:numPr>
        <w:spacing w:before="0" w:after="0"/>
      </w:pPr>
      <w:r>
        <w:t>Root Samples</w:t>
      </w:r>
    </w:p>
    <w:p>
      <w:pPr>
        <w:numPr>
          <w:ilvl w:val="2"/>
          <w:numId w:val="900"/>
        </w:numPr>
        <w:spacing w:before="0" w:after="0"/>
      </w:pPr>
      <w:r>
        <w:t>Leaf Surfaces</w:t>
      </w:r>
    </w:p>
    <w:p>
      <w:pPr>
        <w:numPr>
          <w:ilvl w:val="0"/>
          <w:numId w:val="900"/>
        </w:numPr>
        <w:spacing w:before="0" w:after="0"/>
      </w:pPr>
      <w:r>
        <w:t>Sample Preservation Methods</w:t>
      </w:r>
    </w:p>
    <w:p>
      <w:pPr>
        <w:numPr>
          <w:ilvl w:val="1"/>
          <w:numId w:val="900"/>
        </w:numPr>
        <w:spacing w:before="0" w:after="0"/>
      </w:pPr>
      <w:r>
        <w:t>Immediate Processing</w:t>
      </w:r>
    </w:p>
    <w:p>
      <w:pPr>
        <w:numPr>
          <w:ilvl w:val="1"/>
          <w:numId w:val="900"/>
        </w:numPr>
        <w:spacing w:before="0" w:after="0"/>
      </w:pPr>
      <w:r>
        <w:t>Freezing Protocols</w:t>
      </w:r>
    </w:p>
    <w:p>
      <w:pPr>
        <w:numPr>
          <w:ilvl w:val="2"/>
          <w:numId w:val="900"/>
        </w:numPr>
        <w:spacing w:before="0" w:after="0"/>
      </w:pPr>
      <w:r>
        <w:t>Ultra-Low Temperature Storage</w:t>
      </w:r>
    </w:p>
    <w:p>
      <w:pPr>
        <w:numPr>
          <w:ilvl w:val="2"/>
          <w:numId w:val="900"/>
        </w:numPr>
        <w:spacing w:before="0" w:after="0"/>
      </w:pPr>
      <w:r>
        <w:t>Liquid Nitrogen</w:t>
      </w:r>
    </w:p>
    <w:p>
      <w:pPr>
        <w:numPr>
          <w:ilvl w:val="1"/>
          <w:numId w:val="900"/>
        </w:numPr>
        <w:spacing w:before="0" w:after="0"/>
      </w:pPr>
      <w:r>
        <w:t>Chemical Preservation</w:t>
      </w:r>
    </w:p>
    <w:p>
      <w:pPr>
        <w:numPr>
          <w:ilvl w:val="2"/>
          <w:numId w:val="900"/>
        </w:numPr>
        <w:spacing w:before="0" w:after="0"/>
      </w:pPr>
      <w:r>
        <w:t>Ethanol Fixation</w:t>
      </w:r>
    </w:p>
    <w:p>
      <w:pPr>
        <w:numPr>
          <w:ilvl w:val="2"/>
          <w:numId w:val="900"/>
        </w:numPr>
        <w:spacing w:before="0" w:after="0"/>
      </w:pPr>
      <w:r>
        <w:t>RNAlater Solution</w:t>
      </w:r>
    </w:p>
    <w:p>
      <w:pPr>
        <w:numPr>
          <w:ilvl w:val="2"/>
          <w:numId w:val="900"/>
        </w:numPr>
        <w:spacing w:before="0" w:after="0"/>
      </w:pPr>
      <w:r>
        <w:t>Formalin Fixation</w:t>
      </w:r>
    </w:p>
    <w:p>
      <w:pPr>
        <w:numPr>
          <w:ilvl w:val="1"/>
          <w:numId w:val="900"/>
        </w:numPr>
        <w:spacing w:before="0" w:after="0"/>
      </w:pPr>
      <w:r>
        <w:t>Lyophilization</w:t>
      </w:r>
    </w:p>
    <w:p>
      <w:pPr>
        <w:numPr>
          <w:ilvl w:val="1"/>
          <w:numId w:val="900"/>
        </w:numPr>
        <w:spacing w:before="0" w:after="0"/>
      </w:pPr>
      <w:r>
        <w:t>Transport Considerations</w:t>
      </w:r>
    </w:p>
    <w:p>
      <w:pPr>
        <w:numPr>
          <w:ilvl w:val="2"/>
          <w:numId w:val="900"/>
        </w:numPr>
        <w:spacing w:before="0" w:after="0"/>
      </w:pPr>
      <w:r>
        <w:t>Cold Chain Maintenance</w:t>
      </w:r>
    </w:p>
    <w:p>
      <w:pPr>
        <w:numPr>
          <w:ilvl w:val="2"/>
          <w:numId w:val="900"/>
        </w:numPr>
        <w:spacing w:before="0" w:after="0"/>
      </w:pPr>
      <w:r>
        <w:t>Shipping Protocols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pStyle w:val="Heading1"/>
      </w:pPr>
      <w:r>
        <w:t>Nucleic Acid Extraction and Quality Assessment</w:t>
      </w:r>
    </w:p>
    <w:p>
      <w:pPr>
        <w:numPr>
          <w:ilvl w:val="0"/>
          <w:numId w:val="900"/>
        </w:numPr>
        <w:spacing w:before="0" w:after="0"/>
      </w:pPr>
      <w:r>
        <w:t>DNA Extraction Methodologies</w:t>
      </w:r>
    </w:p>
    <w:p>
      <w:pPr>
        <w:numPr>
          <w:ilvl w:val="1"/>
          <w:numId w:val="900"/>
        </w:numPr>
        <w:spacing w:before="0" w:after="0"/>
      </w:pPr>
      <w:r>
        <w:t>Cell Lysis Techniques</w:t>
      </w:r>
    </w:p>
    <w:p>
      <w:pPr>
        <w:numPr>
          <w:ilvl w:val="2"/>
          <w:numId w:val="900"/>
        </w:numPr>
        <w:spacing w:before="0" w:after="0"/>
      </w:pPr>
      <w:r>
        <w:t>Mechanical Disruption</w:t>
      </w:r>
    </w:p>
    <w:p>
      <w:pPr>
        <w:numPr>
          <w:ilvl w:val="3"/>
          <w:numId w:val="900"/>
        </w:numPr>
        <w:spacing w:before="0" w:after="0"/>
      </w:pPr>
      <w:r>
        <w:t>Bead Beating</w:t>
      </w:r>
    </w:p>
    <w:p>
      <w:pPr>
        <w:numPr>
          <w:ilvl w:val="3"/>
          <w:numId w:val="900"/>
        </w:numPr>
        <w:spacing w:before="0" w:after="0"/>
      </w:pPr>
      <w:r>
        <w:t>Sonication</w:t>
      </w:r>
    </w:p>
    <w:p>
      <w:pPr>
        <w:numPr>
          <w:ilvl w:val="3"/>
          <w:numId w:val="900"/>
        </w:numPr>
        <w:spacing w:before="0" w:after="0"/>
      </w:pPr>
      <w:r>
        <w:t>Homogenization</w:t>
      </w:r>
    </w:p>
    <w:p>
      <w:pPr>
        <w:numPr>
          <w:ilvl w:val="2"/>
          <w:numId w:val="900"/>
        </w:numPr>
        <w:spacing w:before="0" w:after="0"/>
      </w:pPr>
      <w:r>
        <w:t>Enzymatic Lysis</w:t>
      </w:r>
    </w:p>
    <w:p>
      <w:pPr>
        <w:numPr>
          <w:ilvl w:val="3"/>
          <w:numId w:val="900"/>
        </w:numPr>
        <w:spacing w:before="0" w:after="0"/>
      </w:pPr>
      <w:r>
        <w:t>Lysozyme Treatment</w:t>
      </w:r>
    </w:p>
    <w:p>
      <w:pPr>
        <w:numPr>
          <w:ilvl w:val="3"/>
          <w:numId w:val="900"/>
        </w:numPr>
        <w:spacing w:before="0" w:after="0"/>
      </w:pPr>
      <w:r>
        <w:t>Proteinase K Digestion</w:t>
      </w:r>
    </w:p>
    <w:p>
      <w:pPr>
        <w:numPr>
          <w:ilvl w:val="3"/>
          <w:numId w:val="900"/>
        </w:numPr>
        <w:spacing w:before="0" w:after="0"/>
      </w:pPr>
      <w:r>
        <w:t>Cellulase Application</w:t>
      </w:r>
    </w:p>
    <w:p>
      <w:pPr>
        <w:numPr>
          <w:ilvl w:val="2"/>
          <w:numId w:val="900"/>
        </w:numPr>
        <w:spacing w:before="0" w:after="0"/>
      </w:pPr>
      <w:r>
        <w:t>Chemical Lysis</w:t>
      </w:r>
    </w:p>
    <w:p>
      <w:pPr>
        <w:numPr>
          <w:ilvl w:val="3"/>
          <w:numId w:val="900"/>
        </w:numPr>
        <w:spacing w:before="0" w:after="0"/>
      </w:pPr>
      <w:r>
        <w:t>Detergent-Based Methods</w:t>
      </w:r>
    </w:p>
    <w:p>
      <w:pPr>
        <w:numPr>
          <w:ilvl w:val="3"/>
          <w:numId w:val="900"/>
        </w:numPr>
        <w:spacing w:before="0" w:after="0"/>
      </w:pPr>
      <w:r>
        <w:t>Chaotropic Salt Solutions</w:t>
      </w:r>
    </w:p>
    <w:p>
      <w:pPr>
        <w:numPr>
          <w:ilvl w:val="3"/>
          <w:numId w:val="900"/>
        </w:numPr>
        <w:spacing w:before="0" w:after="0"/>
      </w:pPr>
      <w:r>
        <w:t>Alkaline Lysis</w:t>
      </w:r>
    </w:p>
    <w:p>
      <w:pPr>
        <w:numPr>
          <w:ilvl w:val="1"/>
          <w:numId w:val="900"/>
        </w:numPr>
        <w:spacing w:before="0" w:after="0"/>
      </w:pPr>
      <w:r>
        <w:t>DNA Purification Methods</w:t>
      </w:r>
    </w:p>
    <w:p>
      <w:pPr>
        <w:numPr>
          <w:ilvl w:val="2"/>
          <w:numId w:val="900"/>
        </w:numPr>
        <w:spacing w:before="0" w:after="0"/>
      </w:pPr>
      <w:r>
        <w:t>Column-Based Purification</w:t>
      </w:r>
    </w:p>
    <w:p>
      <w:pPr>
        <w:numPr>
          <w:ilvl w:val="2"/>
          <w:numId w:val="900"/>
        </w:numPr>
        <w:spacing w:before="0" w:after="0"/>
      </w:pPr>
      <w:r>
        <w:t>Magnetic Bead Separation</w:t>
      </w:r>
    </w:p>
    <w:p>
      <w:pPr>
        <w:numPr>
          <w:ilvl w:val="2"/>
          <w:numId w:val="900"/>
        </w:numPr>
        <w:spacing w:before="0" w:after="0"/>
      </w:pPr>
      <w:r>
        <w:t>Phenol-Chloroform Extraction</w:t>
      </w:r>
    </w:p>
    <w:p>
      <w:pPr>
        <w:numPr>
          <w:ilvl w:val="2"/>
          <w:numId w:val="900"/>
        </w:numPr>
        <w:spacing w:before="0" w:after="0"/>
      </w:pPr>
      <w:r>
        <w:t>Precipitation Methods</w:t>
      </w:r>
    </w:p>
    <w:p>
      <w:pPr>
        <w:numPr>
          <w:ilvl w:val="1"/>
          <w:numId w:val="900"/>
        </w:numPr>
        <w:spacing w:before="0" w:after="0"/>
      </w:pPr>
      <w:r>
        <w:t>Commercial Kit Selection</w:t>
      </w:r>
    </w:p>
    <w:p>
      <w:pPr>
        <w:numPr>
          <w:ilvl w:val="2"/>
          <w:numId w:val="900"/>
        </w:numPr>
        <w:spacing w:before="0" w:after="0"/>
      </w:pPr>
      <w:r>
        <w:t>Kit Comparison Criteria</w:t>
      </w:r>
    </w:p>
    <w:p>
      <w:pPr>
        <w:numPr>
          <w:ilvl w:val="2"/>
          <w:numId w:val="900"/>
        </w:numPr>
        <w:spacing w:before="0" w:after="0"/>
      </w:pPr>
      <w:r>
        <w:t>Automation Compatibility</w:t>
      </w:r>
    </w:p>
    <w:p>
      <w:pPr>
        <w:numPr>
          <w:ilvl w:val="2"/>
          <w:numId w:val="900"/>
        </w:numPr>
        <w:spacing w:before="0" w:after="0"/>
      </w:pPr>
      <w:r>
        <w:t>Cost-Effectiveness Analysis</w:t>
      </w:r>
    </w:p>
    <w:p>
      <w:pPr>
        <w:numPr>
          <w:ilvl w:val="0"/>
          <w:numId w:val="900"/>
        </w:numPr>
        <w:spacing w:before="0" w:after="0"/>
      </w:pPr>
      <w:r>
        <w:t>RNA Extraction for Transcriptomics</w:t>
      </w:r>
    </w:p>
    <w:p>
      <w:pPr>
        <w:numPr>
          <w:ilvl w:val="1"/>
          <w:numId w:val="900"/>
        </w:numPr>
        <w:spacing w:before="0" w:after="0"/>
      </w:pPr>
      <w:r>
        <w:t>RNA Stabilization</w:t>
      </w:r>
    </w:p>
    <w:p>
      <w:pPr>
        <w:numPr>
          <w:ilvl w:val="1"/>
          <w:numId w:val="900"/>
        </w:numPr>
        <w:spacing w:before="0" w:after="0"/>
      </w:pPr>
      <w:r>
        <w:t>RNase Inhibition</w:t>
      </w:r>
    </w:p>
    <w:p>
      <w:pPr>
        <w:numPr>
          <w:ilvl w:val="1"/>
          <w:numId w:val="900"/>
        </w:numPr>
        <w:spacing w:before="0" w:after="0"/>
      </w:pPr>
      <w:r>
        <w:t>DNase Treatment</w:t>
      </w:r>
    </w:p>
    <w:p>
      <w:pPr>
        <w:numPr>
          <w:ilvl w:val="1"/>
          <w:numId w:val="900"/>
        </w:numPr>
        <w:spacing w:before="0" w:after="0"/>
      </w:pPr>
      <w:r>
        <w:t>RNA Purification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0"/>
          <w:numId w:val="900"/>
        </w:numPr>
        <w:spacing w:before="0" w:after="0"/>
      </w:pPr>
      <w:r>
        <w:t>Extraction Challenges and Solutions</w:t>
      </w:r>
    </w:p>
    <w:p>
      <w:pPr>
        <w:numPr>
          <w:ilvl w:val="1"/>
          <w:numId w:val="900"/>
        </w:numPr>
        <w:spacing w:before="0" w:after="0"/>
      </w:pPr>
      <w:r>
        <w:t>Low Biomass Samples</w:t>
      </w:r>
    </w:p>
    <w:p>
      <w:pPr>
        <w:numPr>
          <w:ilvl w:val="2"/>
          <w:numId w:val="900"/>
        </w:numPr>
        <w:spacing w:before="0" w:after="0"/>
      </w:pPr>
      <w:r>
        <w:t>Concentration Methods</w:t>
      </w:r>
    </w:p>
    <w:p>
      <w:pPr>
        <w:numPr>
          <w:ilvl w:val="2"/>
          <w:numId w:val="900"/>
        </w:numPr>
        <w:spacing w:before="0" w:after="0"/>
      </w:pPr>
      <w:r>
        <w:t>Carrier Addition</w:t>
      </w:r>
    </w:p>
    <w:p>
      <w:pPr>
        <w:numPr>
          <w:ilvl w:val="2"/>
          <w:numId w:val="900"/>
        </w:numPr>
        <w:spacing w:before="0" w:after="0"/>
      </w:pPr>
      <w:r>
        <w:t>Amplification Strategies</w:t>
      </w:r>
    </w:p>
    <w:p>
      <w:pPr>
        <w:numPr>
          <w:ilvl w:val="1"/>
          <w:numId w:val="900"/>
        </w:numPr>
        <w:spacing w:before="0" w:after="0"/>
      </w:pPr>
      <w:r>
        <w:t>Inhibitor Removal</w:t>
      </w:r>
    </w:p>
    <w:p>
      <w:pPr>
        <w:numPr>
          <w:ilvl w:val="2"/>
          <w:numId w:val="900"/>
        </w:numPr>
        <w:spacing w:before="0" w:after="0"/>
      </w:pPr>
      <w:r>
        <w:t>Humic Acid Removal</w:t>
      </w:r>
    </w:p>
    <w:p>
      <w:pPr>
        <w:numPr>
          <w:ilvl w:val="2"/>
          <w:numId w:val="900"/>
        </w:numPr>
        <w:spacing w:before="0" w:after="0"/>
      </w:pPr>
      <w:r>
        <w:t>Polysaccharide Removal</w:t>
      </w:r>
    </w:p>
    <w:p>
      <w:pPr>
        <w:numPr>
          <w:ilvl w:val="2"/>
          <w:numId w:val="900"/>
        </w:numPr>
        <w:spacing w:before="0" w:after="0"/>
      </w:pPr>
      <w:r>
        <w:t>Metal Ion Chelation</w:t>
      </w:r>
    </w:p>
    <w:p>
      <w:pPr>
        <w:numPr>
          <w:ilvl w:val="1"/>
          <w:numId w:val="900"/>
        </w:numPr>
        <w:spacing w:before="0" w:after="0"/>
      </w:pPr>
      <w:r>
        <w:t>Sample-Specific Optimization</w:t>
      </w:r>
    </w:p>
    <w:p>
      <w:pPr>
        <w:numPr>
          <w:ilvl w:val="0"/>
          <w:numId w:val="900"/>
        </w:numPr>
        <w:spacing w:before="0" w:after="0"/>
      </w:pPr>
      <w:r>
        <w:t>Quality Control and Quantification</w:t>
      </w:r>
    </w:p>
    <w:p>
      <w:pPr>
        <w:numPr>
          <w:ilvl w:val="1"/>
          <w:numId w:val="900"/>
        </w:numPr>
        <w:spacing w:before="0" w:after="0"/>
      </w:pPr>
      <w:r>
        <w:t>Spectrophotometric Analysis</w:t>
      </w:r>
    </w:p>
    <w:p>
      <w:pPr>
        <w:numPr>
          <w:ilvl w:val="2"/>
          <w:numId w:val="900"/>
        </w:numPr>
        <w:spacing w:before="0" w:after="0"/>
      </w:pPr>
      <w:r>
        <w:t>Absorbance Measurements</w:t>
      </w:r>
    </w:p>
    <w:p>
      <w:pPr>
        <w:numPr>
          <w:ilvl w:val="2"/>
          <w:numId w:val="900"/>
        </w:numPr>
        <w:spacing w:before="0" w:after="0"/>
      </w:pPr>
      <w:r>
        <w:t>Purity Ratios</w:t>
      </w:r>
    </w:p>
    <w:p>
      <w:pPr>
        <w:numPr>
          <w:ilvl w:val="2"/>
          <w:numId w:val="900"/>
        </w:numPr>
        <w:spacing w:before="0" w:after="0"/>
      </w:pPr>
      <w:r>
        <w:t>Concentration Determination</w:t>
      </w:r>
    </w:p>
    <w:p>
      <w:pPr>
        <w:numPr>
          <w:ilvl w:val="1"/>
          <w:numId w:val="900"/>
        </w:numPr>
        <w:spacing w:before="0" w:after="0"/>
      </w:pPr>
      <w:r>
        <w:t>Fluorometric Quantification</w:t>
      </w:r>
    </w:p>
    <w:p>
      <w:pPr>
        <w:numPr>
          <w:ilvl w:val="2"/>
          <w:numId w:val="900"/>
        </w:numPr>
        <w:spacing w:before="0" w:after="0"/>
      </w:pPr>
      <w:r>
        <w:t>Double-Stranded DNA Quantification</w:t>
      </w:r>
    </w:p>
    <w:p>
      <w:pPr>
        <w:numPr>
          <w:ilvl w:val="2"/>
          <w:numId w:val="900"/>
        </w:numPr>
        <w:spacing w:before="0" w:after="0"/>
      </w:pPr>
      <w:r>
        <w:t>Sensitivity Advantages</w:t>
      </w:r>
    </w:p>
    <w:p>
      <w:pPr>
        <w:numPr>
          <w:ilvl w:val="2"/>
          <w:numId w:val="900"/>
        </w:numPr>
        <w:spacing w:before="0" w:after="0"/>
      </w:pPr>
      <w:r>
        <w:t>Specificity Assessment</w:t>
      </w:r>
    </w:p>
    <w:p>
      <w:pPr>
        <w:numPr>
          <w:ilvl w:val="1"/>
          <w:numId w:val="900"/>
        </w:numPr>
        <w:spacing w:before="0" w:after="0"/>
      </w:pPr>
      <w:r>
        <w:t>Electrophoretic Analysis</w:t>
      </w:r>
    </w:p>
    <w:p>
      <w:pPr>
        <w:numPr>
          <w:ilvl w:val="2"/>
          <w:numId w:val="900"/>
        </w:numPr>
        <w:spacing w:before="0" w:after="0"/>
      </w:pPr>
      <w:r>
        <w:t>Agarose Gel Electrophoresis</w:t>
      </w:r>
    </w:p>
    <w:p>
      <w:pPr>
        <w:numPr>
          <w:ilvl w:val="2"/>
          <w:numId w:val="900"/>
        </w:numPr>
        <w:spacing w:before="0" w:after="0"/>
      </w:pPr>
      <w:r>
        <w:t>Fragment Size Distribution</w:t>
      </w:r>
    </w:p>
    <w:p>
      <w:pPr>
        <w:numPr>
          <w:ilvl w:val="2"/>
          <w:numId w:val="900"/>
        </w:numPr>
        <w:spacing w:before="0" w:after="0"/>
      </w:pPr>
      <w:r>
        <w:t>Integrity Assessment</w:t>
      </w:r>
    </w:p>
    <w:p>
      <w:pPr>
        <w:numPr>
          <w:ilvl w:val="1"/>
          <w:numId w:val="900"/>
        </w:numPr>
        <w:spacing w:before="0" w:after="0"/>
      </w:pPr>
      <w:r>
        <w:t>Advanced Quality Metrics</w:t>
      </w:r>
    </w:p>
    <w:p>
      <w:pPr>
        <w:numPr>
          <w:ilvl w:val="2"/>
          <w:numId w:val="900"/>
        </w:numPr>
        <w:spacing w:before="0" w:after="0"/>
      </w:pPr>
      <w:r>
        <w:t>DNA Integrity Number</w:t>
      </w:r>
    </w:p>
    <w:p>
      <w:pPr>
        <w:numPr>
          <w:ilvl w:val="2"/>
          <w:numId w:val="900"/>
        </w:numPr>
        <w:spacing w:before="0" w:after="0"/>
      </w:pPr>
      <w:r>
        <w:t>RNA Integrity Number</w:t>
      </w:r>
    </w:p>
    <w:p>
      <w:pPr>
        <w:numPr>
          <w:ilvl w:val="2"/>
          <w:numId w:val="900"/>
        </w:numPr>
        <w:spacing w:before="0" w:after="0"/>
      </w:pPr>
      <w:r>
        <w:t>Degradation Assessment</w:t>
      </w:r>
    </w:p>
    <w:p>
      <w:pPr>
        <w:pStyle w:val="Heading1"/>
      </w:pPr>
      <w:r>
        <w:t>High-Throughput Sequencing Technologies</w:t>
      </w:r>
    </w:p>
    <w:p>
      <w:pPr>
        <w:numPr>
          <w:ilvl w:val="0"/>
          <w:numId w:val="900"/>
        </w:numPr>
        <w:spacing w:before="0" w:after="0"/>
      </w:pPr>
      <w:r>
        <w:t>Amplicon Sequencing Approaches</w:t>
      </w:r>
    </w:p>
    <w:p>
      <w:pPr>
        <w:numPr>
          <w:ilvl w:val="1"/>
          <w:numId w:val="900"/>
        </w:numPr>
        <w:spacing w:before="0" w:after="0"/>
      </w:pPr>
      <w:r>
        <w:t>Target Gene Selection</w:t>
      </w:r>
    </w:p>
    <w:p>
      <w:pPr>
        <w:numPr>
          <w:ilvl w:val="2"/>
          <w:numId w:val="900"/>
        </w:numPr>
        <w:spacing w:before="0" w:after="0"/>
      </w:pPr>
      <w:r>
        <w:t>16S rRNA Gene</w:t>
      </w:r>
    </w:p>
    <w:p>
      <w:pPr>
        <w:numPr>
          <w:ilvl w:val="3"/>
          <w:numId w:val="900"/>
        </w:numPr>
        <w:spacing w:before="0" w:after="0"/>
      </w:pPr>
      <w:r>
        <w:t>Bacterial Identification</w:t>
      </w:r>
    </w:p>
    <w:p>
      <w:pPr>
        <w:numPr>
          <w:ilvl w:val="3"/>
          <w:numId w:val="900"/>
        </w:numPr>
        <w:spacing w:before="0" w:after="0"/>
      </w:pPr>
      <w:r>
        <w:t>Hypervariable Regions</w:t>
      </w:r>
    </w:p>
    <w:p>
      <w:pPr>
        <w:numPr>
          <w:ilvl w:val="3"/>
          <w:numId w:val="900"/>
        </w:numPr>
        <w:spacing w:before="0" w:after="0"/>
      </w:pPr>
      <w:r>
        <w:t>Primer Selection</w:t>
      </w:r>
    </w:p>
    <w:p>
      <w:pPr>
        <w:numPr>
          <w:ilvl w:val="2"/>
          <w:numId w:val="900"/>
        </w:numPr>
        <w:spacing w:before="0" w:after="0"/>
      </w:pPr>
      <w:r>
        <w:t>18S rRNA Gene</w:t>
      </w:r>
    </w:p>
    <w:p>
      <w:pPr>
        <w:numPr>
          <w:ilvl w:val="3"/>
          <w:numId w:val="900"/>
        </w:numPr>
        <w:spacing w:before="0" w:after="0"/>
      </w:pPr>
      <w:r>
        <w:t>Eukaryotic Identification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Internal Transcribed Spacer</w:t>
      </w:r>
    </w:p>
    <w:p>
      <w:pPr>
        <w:numPr>
          <w:ilvl w:val="3"/>
          <w:numId w:val="900"/>
        </w:numPr>
        <w:spacing w:before="0" w:after="0"/>
      </w:pPr>
      <w:r>
        <w:t>Fungal Identification</w:t>
      </w:r>
    </w:p>
    <w:p>
      <w:pPr>
        <w:numPr>
          <w:ilvl w:val="3"/>
          <w:numId w:val="900"/>
        </w:numPr>
        <w:spacing w:before="0" w:after="0"/>
      </w:pPr>
      <w:r>
        <w:t>ITS1 vs ITS2 Regions</w:t>
      </w:r>
    </w:p>
    <w:p>
      <w:pPr>
        <w:numPr>
          <w:ilvl w:val="2"/>
          <w:numId w:val="900"/>
        </w:numPr>
        <w:spacing w:before="0" w:after="0"/>
      </w:pPr>
      <w:r>
        <w:t>Functional Genes</w:t>
      </w:r>
    </w:p>
    <w:p>
      <w:pPr>
        <w:numPr>
          <w:ilvl w:val="3"/>
          <w:numId w:val="900"/>
        </w:numPr>
        <w:spacing w:before="0" w:after="0"/>
      </w:pPr>
      <w:r>
        <w:t>Nitrogen Cycling Genes</w:t>
      </w:r>
    </w:p>
    <w:p>
      <w:pPr>
        <w:numPr>
          <w:ilvl w:val="3"/>
          <w:numId w:val="900"/>
        </w:numPr>
        <w:spacing w:before="0" w:after="0"/>
      </w:pPr>
      <w:r>
        <w:t>Carbon Cycling Genes</w:t>
      </w:r>
    </w:p>
    <w:p>
      <w:pPr>
        <w:numPr>
          <w:ilvl w:val="1"/>
          <w:numId w:val="900"/>
        </w:numPr>
        <w:spacing w:before="0" w:after="0"/>
      </w:pPr>
      <w:r>
        <w:t>PCR Amplification Strategies</w:t>
      </w:r>
    </w:p>
    <w:p>
      <w:pPr>
        <w:numPr>
          <w:ilvl w:val="2"/>
          <w:numId w:val="900"/>
        </w:numPr>
        <w:spacing w:before="0" w:after="0"/>
      </w:pPr>
      <w:r>
        <w:t>Primer Design Principles</w:t>
      </w:r>
    </w:p>
    <w:p>
      <w:pPr>
        <w:numPr>
          <w:ilvl w:val="2"/>
          <w:numId w:val="900"/>
        </w:numPr>
        <w:spacing w:before="0" w:after="0"/>
      </w:pPr>
      <w:r>
        <w:t>Degenerate Primer Use</w:t>
      </w:r>
    </w:p>
    <w:p>
      <w:pPr>
        <w:numPr>
          <w:ilvl w:val="2"/>
          <w:numId w:val="900"/>
        </w:numPr>
        <w:spacing w:before="0" w:after="0"/>
      </w:pPr>
      <w:r>
        <w:t>PCR Optimization</w:t>
      </w:r>
    </w:p>
    <w:p>
      <w:pPr>
        <w:numPr>
          <w:ilvl w:val="2"/>
          <w:numId w:val="900"/>
        </w:numPr>
        <w:spacing w:before="0" w:after="0"/>
      </w:pPr>
      <w:r>
        <w:t>Bias Minimization</w:t>
      </w:r>
    </w:p>
    <w:p>
      <w:pPr>
        <w:numPr>
          <w:ilvl w:val="2"/>
          <w:numId w:val="900"/>
        </w:numPr>
        <w:spacing w:before="0" w:after="0"/>
      </w:pPr>
      <w:r>
        <w:t>Amplification Conditions</w:t>
      </w:r>
    </w:p>
    <w:p>
      <w:pPr>
        <w:numPr>
          <w:ilvl w:val="1"/>
          <w:numId w:val="900"/>
        </w:numPr>
        <w:spacing w:before="0" w:after="0"/>
      </w:pPr>
      <w:r>
        <w:t>Library Preparation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Barcode Design</w:t>
      </w:r>
    </w:p>
    <w:p>
      <w:pPr>
        <w:numPr>
          <w:ilvl w:val="2"/>
          <w:numId w:val="900"/>
        </w:numPr>
        <w:spacing w:before="0" w:after="0"/>
      </w:pPr>
      <w:r>
        <w:t>Adapter Ligation</w:t>
      </w:r>
    </w:p>
    <w:p>
      <w:pPr>
        <w:numPr>
          <w:ilvl w:val="2"/>
          <w:numId w:val="900"/>
        </w:numPr>
        <w:spacing w:before="0" w:after="0"/>
      </w:pPr>
      <w:r>
        <w:t>Size Selection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Shotgun Metagenomic Sequencing</w:t>
      </w:r>
    </w:p>
    <w:p>
      <w:pPr>
        <w:numPr>
          <w:ilvl w:val="1"/>
          <w:numId w:val="900"/>
        </w:numPr>
        <w:spacing w:before="0" w:after="0"/>
      </w:pPr>
      <w:r>
        <w:t>Whole Genome Approach Advantages</w:t>
      </w:r>
    </w:p>
    <w:p>
      <w:pPr>
        <w:numPr>
          <w:ilvl w:val="2"/>
          <w:numId w:val="900"/>
        </w:numPr>
        <w:spacing w:before="0" w:after="0"/>
      </w:pPr>
      <w:r>
        <w:t>Taxonomic Resolution</w:t>
      </w:r>
    </w:p>
    <w:p>
      <w:pPr>
        <w:numPr>
          <w:ilvl w:val="2"/>
          <w:numId w:val="900"/>
        </w:numPr>
        <w:spacing w:before="0" w:after="0"/>
      </w:pPr>
      <w:r>
        <w:t>Functional Profiling</w:t>
      </w:r>
    </w:p>
    <w:p>
      <w:pPr>
        <w:numPr>
          <w:ilvl w:val="2"/>
          <w:numId w:val="900"/>
        </w:numPr>
        <w:spacing w:before="0" w:after="0"/>
      </w:pPr>
      <w:r>
        <w:t>Novel Gene Discovery</w:t>
      </w:r>
    </w:p>
    <w:p>
      <w:pPr>
        <w:numPr>
          <w:ilvl w:val="1"/>
          <w:numId w:val="900"/>
        </w:numPr>
        <w:spacing w:before="0" w:after="0"/>
      </w:pPr>
      <w:r>
        <w:t>DNA Fragmentation Methods</w:t>
      </w:r>
    </w:p>
    <w:p>
      <w:pPr>
        <w:numPr>
          <w:ilvl w:val="2"/>
          <w:numId w:val="900"/>
        </w:numPr>
        <w:spacing w:before="0" w:after="0"/>
      </w:pPr>
      <w:r>
        <w:t>Mechanical Shearing</w:t>
      </w:r>
    </w:p>
    <w:p>
      <w:pPr>
        <w:numPr>
          <w:ilvl w:val="2"/>
          <w:numId w:val="900"/>
        </w:numPr>
        <w:spacing w:before="0" w:after="0"/>
      </w:pPr>
      <w:r>
        <w:t>Enzymatic Fragmentation</w:t>
      </w:r>
    </w:p>
    <w:p>
      <w:pPr>
        <w:numPr>
          <w:ilvl w:val="2"/>
          <w:numId w:val="900"/>
        </w:numPr>
        <w:spacing w:before="0" w:after="0"/>
      </w:pPr>
      <w:r>
        <w:t>Fragment Size Control</w:t>
      </w:r>
    </w:p>
    <w:p>
      <w:pPr>
        <w:numPr>
          <w:ilvl w:val="1"/>
          <w:numId w:val="900"/>
        </w:numPr>
        <w:spacing w:before="0" w:after="0"/>
      </w:pPr>
      <w:r>
        <w:t>Library Construction</w:t>
      </w:r>
    </w:p>
    <w:p>
      <w:pPr>
        <w:numPr>
          <w:ilvl w:val="2"/>
          <w:numId w:val="900"/>
        </w:numPr>
        <w:spacing w:before="0" w:after="0"/>
      </w:pPr>
      <w:r>
        <w:t>End Repair</w:t>
      </w:r>
    </w:p>
    <w:p>
      <w:pPr>
        <w:numPr>
          <w:ilvl w:val="2"/>
          <w:numId w:val="900"/>
        </w:numPr>
        <w:spacing w:before="0" w:after="0"/>
      </w:pPr>
      <w:r>
        <w:t>A-Tailing</w:t>
      </w:r>
    </w:p>
    <w:p>
      <w:pPr>
        <w:numPr>
          <w:ilvl w:val="2"/>
          <w:numId w:val="900"/>
        </w:numPr>
        <w:spacing w:before="0" w:after="0"/>
      </w:pPr>
      <w:r>
        <w:t>Adapter Ligation</w:t>
      </w:r>
    </w:p>
    <w:p>
      <w:pPr>
        <w:numPr>
          <w:ilvl w:val="2"/>
          <w:numId w:val="900"/>
        </w:numPr>
        <w:spacing w:before="0" w:after="0"/>
      </w:pPr>
      <w:r>
        <w:t>Size Selection</w:t>
      </w:r>
    </w:p>
    <w:p>
      <w:pPr>
        <w:numPr>
          <w:ilvl w:val="2"/>
          <w:numId w:val="900"/>
        </w:numPr>
        <w:spacing w:before="0" w:after="0"/>
      </w:pPr>
      <w:r>
        <w:t>Amplification</w:t>
      </w:r>
    </w:p>
    <w:p>
      <w:pPr>
        <w:numPr>
          <w:ilvl w:val="1"/>
          <w:numId w:val="900"/>
        </w:numPr>
        <w:spacing w:before="0" w:after="0"/>
      </w:pPr>
      <w:r>
        <w:t>Sequencing Platform Selection</w:t>
      </w:r>
    </w:p>
    <w:p>
      <w:pPr>
        <w:numPr>
          <w:ilvl w:val="2"/>
          <w:numId w:val="900"/>
        </w:numPr>
        <w:spacing w:before="0" w:after="0"/>
      </w:pPr>
      <w:r>
        <w:t>Short-Read Technologies</w:t>
      </w:r>
    </w:p>
    <w:p>
      <w:pPr>
        <w:numPr>
          <w:ilvl w:val="2"/>
          <w:numId w:val="900"/>
        </w:numPr>
        <w:spacing w:before="0" w:after="0"/>
      </w:pPr>
      <w:r>
        <w:t>Long-Read Technologies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Metatranscriptomic Sequencing</w:t>
      </w:r>
    </w:p>
    <w:p>
      <w:pPr>
        <w:numPr>
          <w:ilvl w:val="1"/>
          <w:numId w:val="900"/>
        </w:numPr>
        <w:spacing w:before="0" w:after="0"/>
      </w:pPr>
      <w:r>
        <w:t>RNA-Seq Principles</w:t>
      </w:r>
    </w:p>
    <w:p>
      <w:pPr>
        <w:numPr>
          <w:ilvl w:val="1"/>
          <w:numId w:val="900"/>
        </w:numPr>
        <w:spacing w:before="0" w:after="0"/>
      </w:pPr>
      <w:r>
        <w:t>mRNA Enrichment</w:t>
      </w:r>
    </w:p>
    <w:p>
      <w:pPr>
        <w:numPr>
          <w:ilvl w:val="1"/>
          <w:numId w:val="900"/>
        </w:numPr>
        <w:spacing w:before="0" w:after="0"/>
      </w:pPr>
      <w:r>
        <w:t>rRNA Depletion</w:t>
      </w:r>
    </w:p>
    <w:p>
      <w:pPr>
        <w:numPr>
          <w:ilvl w:val="1"/>
          <w:numId w:val="900"/>
        </w:numPr>
        <w:spacing w:before="0" w:after="0"/>
      </w:pPr>
      <w:r>
        <w:t>cDNA Synthesis</w:t>
      </w:r>
    </w:p>
    <w:p>
      <w:pPr>
        <w:numPr>
          <w:ilvl w:val="1"/>
          <w:numId w:val="900"/>
        </w:numPr>
        <w:spacing w:before="0" w:after="0"/>
      </w:pPr>
      <w:r>
        <w:t>Library Preparation</w:t>
      </w:r>
    </w:p>
    <w:p>
      <w:pPr>
        <w:numPr>
          <w:ilvl w:val="1"/>
          <w:numId w:val="900"/>
        </w:numPr>
        <w:spacing w:before="0" w:after="0"/>
      </w:pPr>
      <w:r>
        <w:t>Sequencing Considerations</w:t>
      </w:r>
    </w:p>
    <w:p>
      <w:pPr>
        <w:numPr>
          <w:ilvl w:val="0"/>
          <w:numId w:val="900"/>
        </w:numPr>
        <w:spacing w:before="0" w:after="0"/>
      </w:pPr>
      <w:r>
        <w:t>Sequencing Platform Technologies</w:t>
      </w:r>
    </w:p>
    <w:p>
      <w:pPr>
        <w:numPr>
          <w:ilvl w:val="1"/>
          <w:numId w:val="900"/>
        </w:numPr>
        <w:spacing w:before="0" w:after="0"/>
      </w:pPr>
      <w:r>
        <w:t>Illumina Sequencing</w:t>
      </w:r>
    </w:p>
    <w:p>
      <w:pPr>
        <w:numPr>
          <w:ilvl w:val="2"/>
          <w:numId w:val="900"/>
        </w:numPr>
        <w:spacing w:before="0" w:after="0"/>
      </w:pPr>
      <w:r>
        <w:t>Sequencing by Synthesis</w:t>
      </w:r>
    </w:p>
    <w:p>
      <w:pPr>
        <w:numPr>
          <w:ilvl w:val="2"/>
          <w:numId w:val="900"/>
        </w:numPr>
        <w:spacing w:before="0" w:after="0"/>
      </w:pPr>
      <w:r>
        <w:t>Paired-End Sequencing</w:t>
      </w:r>
    </w:p>
    <w:p>
      <w:pPr>
        <w:numPr>
          <w:ilvl w:val="2"/>
          <w:numId w:val="900"/>
        </w:numPr>
        <w:spacing w:before="0" w:after="0"/>
      </w:pPr>
      <w:r>
        <w:t>Read Length Options</w:t>
      </w:r>
    </w:p>
    <w:p>
      <w:pPr>
        <w:numPr>
          <w:ilvl w:val="1"/>
          <w:numId w:val="900"/>
        </w:numPr>
        <w:spacing w:before="0" w:after="0"/>
      </w:pPr>
      <w:r>
        <w:t>PacBio Sequencing</w:t>
      </w:r>
    </w:p>
    <w:p>
      <w:pPr>
        <w:numPr>
          <w:ilvl w:val="2"/>
          <w:numId w:val="900"/>
        </w:numPr>
        <w:spacing w:before="0" w:after="0"/>
      </w:pPr>
      <w:r>
        <w:t>Single Molecule Real-Time</w:t>
      </w:r>
    </w:p>
    <w:p>
      <w:pPr>
        <w:numPr>
          <w:ilvl w:val="2"/>
          <w:numId w:val="900"/>
        </w:numPr>
        <w:spacing w:before="0" w:after="0"/>
      </w:pPr>
      <w:r>
        <w:t>Circular Consensus Sequencing</w:t>
      </w:r>
    </w:p>
    <w:p>
      <w:pPr>
        <w:numPr>
          <w:ilvl w:val="2"/>
          <w:numId w:val="900"/>
        </w:numPr>
        <w:spacing w:before="0" w:after="0"/>
      </w:pPr>
      <w:r>
        <w:t>Long-Read Advantages</w:t>
      </w:r>
    </w:p>
    <w:p>
      <w:pPr>
        <w:numPr>
          <w:ilvl w:val="1"/>
          <w:numId w:val="900"/>
        </w:numPr>
        <w:spacing w:before="0" w:after="0"/>
      </w:pPr>
      <w:r>
        <w:t>Oxford Nanopore Sequencing</w:t>
      </w:r>
    </w:p>
    <w:p>
      <w:pPr>
        <w:numPr>
          <w:ilvl w:val="2"/>
          <w:numId w:val="900"/>
        </w:numPr>
        <w:spacing w:before="0" w:after="0"/>
      </w:pPr>
      <w:r>
        <w:t>Nanopore Technology</w:t>
      </w:r>
    </w:p>
    <w:p>
      <w:pPr>
        <w:numPr>
          <w:ilvl w:val="2"/>
          <w:numId w:val="900"/>
        </w:numPr>
        <w:spacing w:before="0" w:after="0"/>
      </w:pPr>
      <w:r>
        <w:t>Real-Time Sequencing</w:t>
      </w:r>
    </w:p>
    <w:p>
      <w:pPr>
        <w:numPr>
          <w:ilvl w:val="2"/>
          <w:numId w:val="900"/>
        </w:numPr>
        <w:spacing w:before="0" w:after="0"/>
      </w:pPr>
      <w:r>
        <w:t>Ultra-Long Reads</w:t>
      </w:r>
    </w:p>
    <w:p>
      <w:pPr>
        <w:numPr>
          <w:ilvl w:val="1"/>
          <w:numId w:val="900"/>
        </w:numPr>
        <w:spacing w:before="0" w:after="0"/>
      </w:pPr>
      <w:r>
        <w:t>Platform Comparison</w:t>
      </w:r>
    </w:p>
    <w:p>
      <w:pPr>
        <w:numPr>
          <w:ilvl w:val="2"/>
          <w:numId w:val="900"/>
        </w:numPr>
        <w:spacing w:before="0" w:after="0"/>
      </w:pPr>
      <w:r>
        <w:t>Throughput Considerations</w:t>
      </w:r>
    </w:p>
    <w:p>
      <w:pPr>
        <w:numPr>
          <w:ilvl w:val="2"/>
          <w:numId w:val="900"/>
        </w:numPr>
        <w:spacing w:before="0" w:after="0"/>
      </w:pPr>
      <w:r>
        <w:t>Accuracy Differences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Application Suitability</w:t>
      </w:r>
    </w:p>
    <w:p>
      <w:pPr>
        <w:pStyle w:val="Heading1"/>
      </w:pPr>
      <w:r>
        <w:t>Bioinformatics Data Processing</w:t>
      </w:r>
    </w:p>
    <w:p>
      <w:pPr>
        <w:numPr>
          <w:ilvl w:val="0"/>
          <w:numId w:val="900"/>
        </w:numPr>
        <w:spacing w:before="0" w:after="0"/>
      </w:pPr>
      <w:r>
        <w:t>Raw Data Handling</w:t>
      </w:r>
    </w:p>
    <w:p>
      <w:pPr>
        <w:numPr>
          <w:ilvl w:val="1"/>
          <w:numId w:val="900"/>
        </w:numPr>
        <w:spacing w:before="0" w:after="0"/>
      </w:pPr>
      <w:r>
        <w:t>File Format Understanding</w:t>
      </w:r>
    </w:p>
    <w:p>
      <w:pPr>
        <w:numPr>
          <w:ilvl w:val="2"/>
          <w:numId w:val="900"/>
        </w:numPr>
        <w:spacing w:before="0" w:after="0"/>
      </w:pPr>
      <w:r>
        <w:t>FASTQ Format Structure</w:t>
      </w:r>
    </w:p>
    <w:p>
      <w:pPr>
        <w:numPr>
          <w:ilvl w:val="2"/>
          <w:numId w:val="900"/>
        </w:numPr>
        <w:spacing w:before="0" w:after="0"/>
      </w:pPr>
      <w:r>
        <w:t>Quality Score Encoding</w:t>
      </w:r>
    </w:p>
    <w:p>
      <w:pPr>
        <w:numPr>
          <w:ilvl w:val="2"/>
          <w:numId w:val="900"/>
        </w:numPr>
        <w:spacing w:before="0" w:after="0"/>
      </w:pPr>
      <w:r>
        <w:t>Sequence Identifiers</w:t>
      </w:r>
    </w:p>
    <w:p>
      <w:pPr>
        <w:numPr>
          <w:ilvl w:val="1"/>
          <w:numId w:val="900"/>
        </w:numPr>
        <w:spacing w:before="0" w:after="0"/>
      </w:pPr>
      <w:r>
        <w:t>Data Storage and Management</w:t>
      </w:r>
    </w:p>
    <w:p>
      <w:pPr>
        <w:numPr>
          <w:ilvl w:val="2"/>
          <w:numId w:val="900"/>
        </w:numPr>
        <w:spacing w:before="0" w:after="0"/>
      </w:pPr>
      <w:r>
        <w:t>File Organization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Initial Quality Assessment</w:t>
      </w:r>
    </w:p>
    <w:p>
      <w:pPr>
        <w:numPr>
          <w:ilvl w:val="1"/>
          <w:numId w:val="900"/>
        </w:numPr>
        <w:spacing w:before="0" w:after="0"/>
      </w:pPr>
      <w:r>
        <w:t>Quality Control Tools</w:t>
      </w:r>
    </w:p>
    <w:p>
      <w:pPr>
        <w:numPr>
          <w:ilvl w:val="2"/>
          <w:numId w:val="900"/>
        </w:numPr>
        <w:spacing w:before="0" w:after="0"/>
      </w:pPr>
      <w:r>
        <w:t>FastQC Analysis</w:t>
      </w:r>
    </w:p>
    <w:p>
      <w:pPr>
        <w:numPr>
          <w:ilvl w:val="2"/>
          <w:numId w:val="900"/>
        </w:numPr>
        <w:spacing w:before="0" w:after="0"/>
      </w:pPr>
      <w:r>
        <w:t>MultiQC Reporting</w:t>
      </w:r>
    </w:p>
    <w:p>
      <w:pPr>
        <w:numPr>
          <w:ilvl w:val="2"/>
          <w:numId w:val="900"/>
        </w:numPr>
        <w:spacing w:before="0" w:after="0"/>
      </w:pPr>
      <w:r>
        <w:t>Per-Base Quality Scores</w:t>
      </w:r>
    </w:p>
    <w:p>
      <w:pPr>
        <w:numPr>
          <w:ilvl w:val="2"/>
          <w:numId w:val="900"/>
        </w:numPr>
        <w:spacing w:before="0" w:after="0"/>
      </w:pPr>
      <w:r>
        <w:t>Sequence Length Distribution</w:t>
      </w:r>
    </w:p>
    <w:p>
      <w:pPr>
        <w:numPr>
          <w:ilvl w:val="2"/>
          <w:numId w:val="900"/>
        </w:numPr>
        <w:spacing w:before="0" w:after="0"/>
      </w:pPr>
      <w:r>
        <w:t>GC Content Analysis</w:t>
      </w:r>
    </w:p>
    <w:p>
      <w:pPr>
        <w:numPr>
          <w:ilvl w:val="1"/>
          <w:numId w:val="900"/>
        </w:numPr>
        <w:spacing w:before="0" w:after="0"/>
      </w:pPr>
      <w:r>
        <w:t>Quality Metrics Interpretation</w:t>
      </w:r>
    </w:p>
    <w:p>
      <w:pPr>
        <w:numPr>
          <w:ilvl w:val="2"/>
          <w:numId w:val="900"/>
        </w:numPr>
        <w:spacing w:before="0" w:after="0"/>
      </w:pPr>
      <w:r>
        <w:t>Phred Score Understanding</w:t>
      </w:r>
    </w:p>
    <w:p>
      <w:pPr>
        <w:numPr>
          <w:ilvl w:val="2"/>
          <w:numId w:val="900"/>
        </w:numPr>
        <w:spacing w:before="0" w:after="0"/>
      </w:pPr>
      <w:r>
        <w:t>Quality Thresholds</w:t>
      </w:r>
    </w:p>
    <w:p>
      <w:pPr>
        <w:numPr>
          <w:ilvl w:val="2"/>
          <w:numId w:val="900"/>
        </w:numPr>
        <w:spacing w:before="0" w:after="0"/>
      </w:pPr>
      <w:r>
        <w:t>Problematic Patterns</w:t>
      </w:r>
    </w:p>
    <w:p>
      <w:pPr>
        <w:numPr>
          <w:ilvl w:val="0"/>
          <w:numId w:val="900"/>
        </w:numPr>
        <w:spacing w:before="0" w:after="0"/>
      </w:pPr>
      <w:r>
        <w:t>Read Processing and Filtering</w:t>
      </w:r>
    </w:p>
    <w:p>
      <w:pPr>
        <w:numPr>
          <w:ilvl w:val="1"/>
          <w:numId w:val="900"/>
        </w:numPr>
        <w:spacing w:before="0" w:after="0"/>
      </w:pPr>
      <w:r>
        <w:t>Adapter Removal</w:t>
      </w:r>
    </w:p>
    <w:p>
      <w:pPr>
        <w:numPr>
          <w:ilvl w:val="2"/>
          <w:numId w:val="900"/>
        </w:numPr>
        <w:spacing w:before="0" w:after="0"/>
      </w:pPr>
      <w:r>
        <w:t>Adapter Identification</w:t>
      </w:r>
    </w:p>
    <w:p>
      <w:pPr>
        <w:numPr>
          <w:ilvl w:val="2"/>
          <w:numId w:val="900"/>
        </w:numPr>
        <w:spacing w:before="0" w:after="0"/>
      </w:pPr>
      <w:r>
        <w:t>Trimming Tools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Quality Trimming</w:t>
      </w:r>
    </w:p>
    <w:p>
      <w:pPr>
        <w:numPr>
          <w:ilvl w:val="2"/>
          <w:numId w:val="900"/>
        </w:numPr>
        <w:spacing w:before="0" w:after="0"/>
      </w:pPr>
      <w:r>
        <w:t>Sliding Window Approach</w:t>
      </w:r>
    </w:p>
    <w:p>
      <w:pPr>
        <w:numPr>
          <w:ilvl w:val="2"/>
          <w:numId w:val="900"/>
        </w:numPr>
        <w:spacing w:before="0" w:after="0"/>
      </w:pPr>
      <w:r>
        <w:t>Quality Thresholds</w:t>
      </w:r>
    </w:p>
    <w:p>
      <w:pPr>
        <w:numPr>
          <w:ilvl w:val="2"/>
          <w:numId w:val="900"/>
        </w:numPr>
        <w:spacing w:before="0" w:after="0"/>
      </w:pPr>
      <w:r>
        <w:t>Length Filtering</w:t>
      </w:r>
    </w:p>
    <w:p>
      <w:pPr>
        <w:numPr>
          <w:ilvl w:val="1"/>
          <w:numId w:val="900"/>
        </w:numPr>
        <w:spacing w:before="0" w:after="0"/>
      </w:pPr>
      <w:r>
        <w:t>Contamination Removal</w:t>
      </w:r>
    </w:p>
    <w:p>
      <w:pPr>
        <w:numPr>
          <w:ilvl w:val="2"/>
          <w:numId w:val="900"/>
        </w:numPr>
        <w:spacing w:before="0" w:after="0"/>
      </w:pPr>
      <w:r>
        <w:t>Host DNA Removal</w:t>
      </w:r>
    </w:p>
    <w:p>
      <w:pPr>
        <w:numPr>
          <w:ilvl w:val="2"/>
          <w:numId w:val="900"/>
        </w:numPr>
        <w:spacing w:before="0" w:after="0"/>
      </w:pPr>
      <w:r>
        <w:t>Vector Contamination</w:t>
      </w:r>
    </w:p>
    <w:p>
      <w:pPr>
        <w:numPr>
          <w:ilvl w:val="2"/>
          <w:numId w:val="900"/>
        </w:numPr>
        <w:spacing w:before="0" w:after="0"/>
      </w:pPr>
      <w:r>
        <w:t>Cross-Contamination Detection</w:t>
      </w:r>
    </w:p>
    <w:p>
      <w:pPr>
        <w:numPr>
          <w:ilvl w:val="0"/>
          <w:numId w:val="900"/>
        </w:numPr>
        <w:spacing w:before="0" w:after="0"/>
      </w:pPr>
      <w:r>
        <w:t>Paired-End Read Processing</w:t>
      </w:r>
    </w:p>
    <w:p>
      <w:pPr>
        <w:numPr>
          <w:ilvl w:val="1"/>
          <w:numId w:val="900"/>
        </w:numPr>
        <w:spacing w:before="0" w:after="0"/>
      </w:pPr>
      <w:r>
        <w:t>Read Merging</w:t>
      </w:r>
    </w:p>
    <w:p>
      <w:pPr>
        <w:numPr>
          <w:ilvl w:val="2"/>
          <w:numId w:val="900"/>
        </w:numPr>
        <w:spacing w:before="0" w:after="0"/>
      </w:pPr>
      <w:r>
        <w:t>Overlap Requirements</w:t>
      </w:r>
    </w:p>
    <w:p>
      <w:pPr>
        <w:numPr>
          <w:ilvl w:val="2"/>
          <w:numId w:val="900"/>
        </w:numPr>
        <w:spacing w:before="0" w:after="0"/>
      </w:pPr>
      <w:r>
        <w:t>Merging Algorithms</w:t>
      </w:r>
    </w:p>
    <w:p>
      <w:pPr>
        <w:numPr>
          <w:ilvl w:val="2"/>
          <w:numId w:val="900"/>
        </w:numPr>
        <w:spacing w:before="0" w:after="0"/>
      </w:pPr>
      <w:r>
        <w:t>Quality Score Handling</w:t>
      </w:r>
    </w:p>
    <w:p>
      <w:pPr>
        <w:numPr>
          <w:ilvl w:val="1"/>
          <w:numId w:val="900"/>
        </w:numPr>
        <w:spacing w:before="0" w:after="0"/>
      </w:pPr>
      <w:r>
        <w:t>Read Pairing Validation</w:t>
      </w:r>
    </w:p>
    <w:p>
      <w:pPr>
        <w:numPr>
          <w:ilvl w:val="0"/>
          <w:numId w:val="900"/>
        </w:numPr>
        <w:spacing w:before="0" w:after="0"/>
      </w:pPr>
      <w:r>
        <w:t>Error Correction and Artifact Removal</w:t>
      </w:r>
    </w:p>
    <w:p>
      <w:pPr>
        <w:numPr>
          <w:ilvl w:val="1"/>
          <w:numId w:val="900"/>
        </w:numPr>
        <w:spacing w:before="0" w:after="0"/>
      </w:pPr>
      <w:r>
        <w:t>Chimera Detection</w:t>
      </w:r>
    </w:p>
    <w:p>
      <w:pPr>
        <w:numPr>
          <w:ilvl w:val="2"/>
          <w:numId w:val="900"/>
        </w:numPr>
        <w:spacing w:before="0" w:after="0"/>
      </w:pPr>
      <w:r>
        <w:t>Chimera Formation Mechanisms</w:t>
      </w:r>
    </w:p>
    <w:p>
      <w:pPr>
        <w:numPr>
          <w:ilvl w:val="2"/>
          <w:numId w:val="900"/>
        </w:numPr>
        <w:spacing w:before="0" w:after="0"/>
      </w:pPr>
      <w:r>
        <w:t>Detection Algorithms</w:t>
      </w:r>
    </w:p>
    <w:p>
      <w:pPr>
        <w:numPr>
          <w:ilvl w:val="2"/>
          <w:numId w:val="900"/>
        </w:numPr>
        <w:spacing w:before="0" w:after="0"/>
      </w:pPr>
      <w:r>
        <w:t>Removal Strategies</w:t>
      </w:r>
    </w:p>
    <w:p>
      <w:pPr>
        <w:numPr>
          <w:ilvl w:val="1"/>
          <w:numId w:val="900"/>
        </w:numPr>
        <w:spacing w:before="0" w:after="0"/>
      </w:pPr>
      <w:r>
        <w:t>Sequencing Error Correction</w:t>
      </w:r>
    </w:p>
    <w:p>
      <w:pPr>
        <w:numPr>
          <w:ilvl w:val="2"/>
          <w:numId w:val="900"/>
        </w:numPr>
        <w:spacing w:before="0" w:after="0"/>
      </w:pPr>
      <w:r>
        <w:t>Error Models</w:t>
      </w:r>
    </w:p>
    <w:p>
      <w:pPr>
        <w:numPr>
          <w:ilvl w:val="2"/>
          <w:numId w:val="900"/>
        </w:numPr>
        <w:spacing w:before="0" w:after="0"/>
      </w:pPr>
      <w:r>
        <w:t>Correction Algorithms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pStyle w:val="Heading1"/>
      </w:pPr>
      <w:r>
        <w:t>Taxonomic Analysis and Profiling</w:t>
      </w:r>
    </w:p>
    <w:p>
      <w:pPr>
        <w:numPr>
          <w:ilvl w:val="0"/>
          <w:numId w:val="900"/>
        </w:numPr>
        <w:spacing w:before="0" w:after="0"/>
      </w:pPr>
      <w:r>
        <w:t>Amplicon-Based Taxonomic Analysis</w:t>
      </w:r>
    </w:p>
    <w:p>
      <w:pPr>
        <w:numPr>
          <w:ilvl w:val="1"/>
          <w:numId w:val="900"/>
        </w:numPr>
        <w:spacing w:before="0" w:after="0"/>
      </w:pPr>
      <w:r>
        <w:t>Sequence Clustering Approaches</w:t>
      </w:r>
    </w:p>
    <w:p>
      <w:pPr>
        <w:numPr>
          <w:ilvl w:val="2"/>
          <w:numId w:val="900"/>
        </w:numPr>
        <w:spacing w:before="0" w:after="0"/>
      </w:pPr>
      <w:r>
        <w:t>Operational Taxonomic Units</w:t>
      </w:r>
    </w:p>
    <w:p>
      <w:pPr>
        <w:numPr>
          <w:ilvl w:val="3"/>
          <w:numId w:val="900"/>
        </w:numPr>
        <w:spacing w:before="0" w:after="0"/>
      </w:pPr>
      <w:r>
        <w:t>Similarity Thresholds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Representative Sequences</w:t>
      </w:r>
    </w:p>
    <w:p>
      <w:pPr>
        <w:numPr>
          <w:ilvl w:val="2"/>
          <w:numId w:val="900"/>
        </w:numPr>
        <w:spacing w:before="0" w:after="0"/>
      </w:pPr>
      <w:r>
        <w:t>Amplicon Sequence Variants</w:t>
      </w:r>
    </w:p>
    <w:p>
      <w:pPr>
        <w:numPr>
          <w:ilvl w:val="3"/>
          <w:numId w:val="900"/>
        </w:numPr>
        <w:spacing w:before="0" w:after="0"/>
      </w:pPr>
      <w:r>
        <w:t>Denoising Methods</w:t>
      </w:r>
    </w:p>
    <w:p>
      <w:pPr>
        <w:numPr>
          <w:ilvl w:val="3"/>
          <w:numId w:val="900"/>
        </w:numPr>
        <w:spacing w:before="0" w:after="0"/>
      </w:pPr>
      <w:r>
        <w:t>Error Correction</w:t>
      </w:r>
    </w:p>
    <w:p>
      <w:pPr>
        <w:numPr>
          <w:ilvl w:val="3"/>
          <w:numId w:val="900"/>
        </w:numPr>
        <w:spacing w:before="0" w:after="0"/>
      </w:pPr>
      <w:r>
        <w:t>Exact Sequence Variants</w:t>
      </w:r>
    </w:p>
    <w:p>
      <w:pPr>
        <w:numPr>
          <w:ilvl w:val="1"/>
          <w:numId w:val="900"/>
        </w:numPr>
        <w:spacing w:before="0" w:after="0"/>
      </w:pPr>
      <w:r>
        <w:t>Taxonomic Classification</w:t>
      </w:r>
    </w:p>
    <w:p>
      <w:pPr>
        <w:numPr>
          <w:ilvl w:val="2"/>
          <w:numId w:val="900"/>
        </w:numPr>
        <w:spacing w:before="0" w:after="0"/>
      </w:pPr>
      <w:r>
        <w:t>Reference Database Selection</w:t>
      </w:r>
    </w:p>
    <w:p>
      <w:pPr>
        <w:numPr>
          <w:ilvl w:val="3"/>
          <w:numId w:val="900"/>
        </w:numPr>
        <w:spacing w:before="0" w:after="0"/>
      </w:pPr>
      <w:r>
        <w:t>Greengenes Database</w:t>
      </w:r>
    </w:p>
    <w:p>
      <w:pPr>
        <w:numPr>
          <w:ilvl w:val="3"/>
          <w:numId w:val="900"/>
        </w:numPr>
        <w:spacing w:before="0" w:after="0"/>
      </w:pPr>
      <w:r>
        <w:t>SILVA Database</w:t>
      </w:r>
    </w:p>
    <w:p>
      <w:pPr>
        <w:numPr>
          <w:ilvl w:val="3"/>
          <w:numId w:val="900"/>
        </w:numPr>
        <w:spacing w:before="0" w:after="0"/>
      </w:pPr>
      <w:r>
        <w:t>RDP Database</w:t>
      </w:r>
    </w:p>
    <w:p>
      <w:pPr>
        <w:numPr>
          <w:ilvl w:val="3"/>
          <w:numId w:val="900"/>
        </w:numPr>
        <w:spacing w:before="0" w:after="0"/>
      </w:pPr>
      <w:r>
        <w:t>UNITE Database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Naive Bayes Classifiers</w:t>
      </w:r>
    </w:p>
    <w:p>
      <w:pPr>
        <w:numPr>
          <w:ilvl w:val="3"/>
          <w:numId w:val="900"/>
        </w:numPr>
        <w:spacing w:before="0" w:after="0"/>
      </w:pPr>
      <w:r>
        <w:t>k-mer Based Methods</w:t>
      </w:r>
    </w:p>
    <w:p>
      <w:pPr>
        <w:numPr>
          <w:ilvl w:val="3"/>
          <w:numId w:val="900"/>
        </w:numPr>
        <w:spacing w:before="0" w:after="0"/>
      </w:pPr>
      <w:r>
        <w:t>Alignment-Based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1"/>
          <w:numId w:val="900"/>
        </w:numPr>
        <w:spacing w:before="0" w:after="0"/>
      </w:pPr>
      <w:r>
        <w:t>Confidence Assessment</w:t>
      </w:r>
    </w:p>
    <w:p>
      <w:pPr>
        <w:numPr>
          <w:ilvl w:val="2"/>
          <w:numId w:val="900"/>
        </w:numPr>
        <w:spacing w:before="0" w:after="0"/>
      </w:pPr>
      <w:r>
        <w:t>Bootstrap Values</w:t>
      </w:r>
    </w:p>
    <w:p>
      <w:pPr>
        <w:numPr>
          <w:ilvl w:val="2"/>
          <w:numId w:val="900"/>
        </w:numPr>
        <w:spacing w:before="0" w:after="0"/>
      </w:pPr>
      <w:r>
        <w:t>Classification Confidence</w:t>
      </w:r>
    </w:p>
    <w:p>
      <w:pPr>
        <w:numPr>
          <w:ilvl w:val="2"/>
          <w:numId w:val="900"/>
        </w:numPr>
        <w:spacing w:before="0" w:after="0"/>
      </w:pPr>
      <w:r>
        <w:t>Taxonomic Resolution Limits</w:t>
      </w:r>
    </w:p>
    <w:p>
      <w:pPr>
        <w:numPr>
          <w:ilvl w:val="0"/>
          <w:numId w:val="900"/>
        </w:numPr>
        <w:spacing w:before="0" w:after="0"/>
      </w:pPr>
      <w:r>
        <w:t>Shotgun Metagenomics Taxonomic Profiling</w:t>
      </w:r>
    </w:p>
    <w:p>
      <w:pPr>
        <w:numPr>
          <w:ilvl w:val="1"/>
          <w:numId w:val="900"/>
        </w:numPr>
        <w:spacing w:before="0" w:after="0"/>
      </w:pPr>
      <w:r>
        <w:t>Marker Gene-Based Profiling</w:t>
      </w:r>
    </w:p>
    <w:p>
      <w:pPr>
        <w:numPr>
          <w:ilvl w:val="2"/>
          <w:numId w:val="900"/>
        </w:numPr>
        <w:spacing w:before="0" w:after="0"/>
      </w:pPr>
      <w:r>
        <w:t>Single-Copy Gene Markers</w:t>
      </w:r>
    </w:p>
    <w:p>
      <w:pPr>
        <w:numPr>
          <w:ilvl w:val="2"/>
          <w:numId w:val="900"/>
        </w:numPr>
        <w:spacing w:before="0" w:after="0"/>
      </w:pPr>
      <w:r>
        <w:t>Phylogenetic Markers</w:t>
      </w:r>
    </w:p>
    <w:p>
      <w:pPr>
        <w:numPr>
          <w:ilvl w:val="2"/>
          <w:numId w:val="900"/>
        </w:numPr>
        <w:spacing w:before="0" w:after="0"/>
      </w:pPr>
      <w:r>
        <w:t>Abundance Estimation</w:t>
      </w:r>
    </w:p>
    <w:p>
      <w:pPr>
        <w:numPr>
          <w:ilvl w:val="1"/>
          <w:numId w:val="900"/>
        </w:numPr>
        <w:spacing w:before="0" w:after="0"/>
      </w:pPr>
      <w:r>
        <w:t>k-mer Based Classification</w:t>
      </w:r>
    </w:p>
    <w:p>
      <w:pPr>
        <w:numPr>
          <w:ilvl w:val="2"/>
          <w:numId w:val="900"/>
        </w:numPr>
        <w:spacing w:before="0" w:after="0"/>
      </w:pPr>
      <w:r>
        <w:t>k-mer Database Construction</w:t>
      </w:r>
    </w:p>
    <w:p>
      <w:pPr>
        <w:numPr>
          <w:ilvl w:val="2"/>
          <w:numId w:val="900"/>
        </w:numPr>
        <w:spacing w:before="0" w:after="0"/>
      </w:pPr>
      <w:r>
        <w:t>Classification Speed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Read Mapping Approaches</w:t>
      </w:r>
    </w:p>
    <w:p>
      <w:pPr>
        <w:numPr>
          <w:ilvl w:val="2"/>
          <w:numId w:val="900"/>
        </w:numPr>
        <w:spacing w:before="0" w:after="0"/>
      </w:pPr>
      <w:r>
        <w:t>Reference Genome Mapping</w:t>
      </w:r>
    </w:p>
    <w:p>
      <w:pPr>
        <w:numPr>
          <w:ilvl w:val="2"/>
          <w:numId w:val="900"/>
        </w:numPr>
        <w:spacing w:before="0" w:after="0"/>
      </w:pPr>
      <w:r>
        <w:t>Alignment Quality</w:t>
      </w:r>
    </w:p>
    <w:p>
      <w:pPr>
        <w:numPr>
          <w:ilvl w:val="2"/>
          <w:numId w:val="900"/>
        </w:numPr>
        <w:spacing w:before="0" w:after="0"/>
      </w:pPr>
      <w:r>
        <w:t>Multi-Mapping Reads</w:t>
      </w:r>
    </w:p>
    <w:p>
      <w:pPr>
        <w:numPr>
          <w:ilvl w:val="1"/>
          <w:numId w:val="900"/>
        </w:numPr>
        <w:spacing w:before="0" w:after="0"/>
      </w:pPr>
      <w:r>
        <w:t>Profiling Tool Comparison</w:t>
      </w:r>
    </w:p>
    <w:p>
      <w:pPr>
        <w:numPr>
          <w:ilvl w:val="2"/>
          <w:numId w:val="900"/>
        </w:numPr>
        <w:spacing w:before="0" w:after="0"/>
      </w:pPr>
      <w:r>
        <w:t>MetaPhlAn</w:t>
      </w:r>
    </w:p>
    <w:p>
      <w:pPr>
        <w:numPr>
          <w:ilvl w:val="2"/>
          <w:numId w:val="900"/>
        </w:numPr>
        <w:spacing w:before="0" w:after="0"/>
      </w:pPr>
      <w:r>
        <w:t>Kraken</w:t>
      </w:r>
    </w:p>
    <w:p>
      <w:pPr>
        <w:numPr>
          <w:ilvl w:val="2"/>
          <w:numId w:val="900"/>
        </w:numPr>
        <w:spacing w:before="0" w:after="0"/>
      </w:pPr>
      <w:r>
        <w:t>Centrifuge</w:t>
      </w:r>
    </w:p>
    <w:p>
      <w:pPr>
        <w:numPr>
          <w:ilvl w:val="2"/>
          <w:numId w:val="900"/>
        </w:numPr>
        <w:spacing w:before="0" w:after="0"/>
      </w:pPr>
      <w:r>
        <w:t>Bracken</w:t>
      </w:r>
    </w:p>
    <w:p>
      <w:pPr>
        <w:numPr>
          <w:ilvl w:val="0"/>
          <w:numId w:val="900"/>
        </w:numPr>
        <w:spacing w:before="0" w:after="0"/>
      </w:pPr>
      <w:r>
        <w:t>Taxonomic Data Interpretation</w:t>
      </w:r>
    </w:p>
    <w:p>
      <w:pPr>
        <w:numPr>
          <w:ilvl w:val="1"/>
          <w:numId w:val="900"/>
        </w:numPr>
        <w:spacing w:before="0" w:after="0"/>
      </w:pPr>
      <w:r>
        <w:t>Abundance Metrics</w:t>
      </w:r>
    </w:p>
    <w:p>
      <w:pPr>
        <w:numPr>
          <w:ilvl w:val="2"/>
          <w:numId w:val="900"/>
        </w:numPr>
        <w:spacing w:before="0" w:after="0"/>
      </w:pPr>
      <w:r>
        <w:t>Relative Abundance</w:t>
      </w:r>
    </w:p>
    <w:p>
      <w:pPr>
        <w:numPr>
          <w:ilvl w:val="2"/>
          <w:numId w:val="900"/>
        </w:numPr>
        <w:spacing w:before="0" w:after="0"/>
      </w:pPr>
      <w:r>
        <w:t>Absolute Abundance</w:t>
      </w:r>
    </w:p>
    <w:p>
      <w:pPr>
        <w:numPr>
          <w:ilvl w:val="2"/>
          <w:numId w:val="900"/>
        </w:numPr>
        <w:spacing w:before="0" w:after="0"/>
      </w:pPr>
      <w:r>
        <w:t>Presence-Absence</w:t>
      </w:r>
    </w:p>
    <w:p>
      <w:pPr>
        <w:numPr>
          <w:ilvl w:val="1"/>
          <w:numId w:val="900"/>
        </w:numPr>
        <w:spacing w:before="0" w:after="0"/>
      </w:pPr>
      <w:r>
        <w:t>Taxonomic Resolution</w:t>
      </w:r>
    </w:p>
    <w:p>
      <w:pPr>
        <w:numPr>
          <w:ilvl w:val="2"/>
          <w:numId w:val="900"/>
        </w:numPr>
        <w:spacing w:before="0" w:after="0"/>
      </w:pPr>
      <w:r>
        <w:t>Species-Level Identification</w:t>
      </w:r>
    </w:p>
    <w:p>
      <w:pPr>
        <w:numPr>
          <w:ilvl w:val="2"/>
          <w:numId w:val="900"/>
        </w:numPr>
        <w:spacing w:before="0" w:after="0"/>
      </w:pPr>
      <w:r>
        <w:t>Strain-Level Analysis</w:t>
      </w:r>
    </w:p>
    <w:p>
      <w:pPr>
        <w:numPr>
          <w:ilvl w:val="2"/>
          <w:numId w:val="900"/>
        </w:numPr>
        <w:spacing w:before="0" w:after="0"/>
      </w:pPr>
      <w:r>
        <w:t>Higher Taxonomic Levels</w:t>
      </w:r>
    </w:p>
    <w:p>
      <w:pPr>
        <w:numPr>
          <w:ilvl w:val="1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Negative Controls</w:t>
      </w:r>
    </w:p>
    <w:p>
      <w:pPr>
        <w:numPr>
          <w:ilvl w:val="2"/>
          <w:numId w:val="900"/>
        </w:numPr>
        <w:spacing w:before="0" w:after="0"/>
      </w:pPr>
      <w:r>
        <w:t>Positive Controls</w:t>
      </w:r>
    </w:p>
    <w:p>
      <w:pPr>
        <w:numPr>
          <w:ilvl w:val="2"/>
          <w:numId w:val="900"/>
        </w:numPr>
        <w:spacing w:before="0" w:after="0"/>
      </w:pPr>
      <w:r>
        <w:t>Batch Effects</w:t>
      </w:r>
    </w:p>
    <w:p>
      <w:pPr>
        <w:pStyle w:val="Heading1"/>
      </w:pPr>
      <w:r>
        <w:t>Diversity Analysis Methods</w:t>
      </w:r>
    </w:p>
    <w:p>
      <w:pPr>
        <w:numPr>
          <w:ilvl w:val="0"/>
          <w:numId w:val="900"/>
        </w:numPr>
        <w:spacing w:before="0" w:after="0"/>
      </w:pPr>
      <w:r>
        <w:t>Alpha Diversity Assessment</w:t>
      </w:r>
    </w:p>
    <w:p>
      <w:pPr>
        <w:numPr>
          <w:ilvl w:val="1"/>
          <w:numId w:val="900"/>
        </w:numPr>
        <w:spacing w:before="0" w:after="0"/>
      </w:pPr>
      <w:r>
        <w:t>Richness Measures</w:t>
      </w:r>
    </w:p>
    <w:p>
      <w:pPr>
        <w:numPr>
          <w:ilvl w:val="2"/>
          <w:numId w:val="900"/>
        </w:numPr>
        <w:spacing w:before="0" w:after="0"/>
      </w:pPr>
      <w:r>
        <w:t>Observed Species Count</w:t>
      </w:r>
    </w:p>
    <w:p>
      <w:pPr>
        <w:numPr>
          <w:ilvl w:val="2"/>
          <w:numId w:val="900"/>
        </w:numPr>
        <w:spacing w:before="0" w:after="0"/>
      </w:pPr>
      <w:r>
        <w:t>Chao1 Estimator</w:t>
      </w:r>
    </w:p>
    <w:p>
      <w:pPr>
        <w:numPr>
          <w:ilvl w:val="2"/>
          <w:numId w:val="900"/>
        </w:numPr>
        <w:spacing w:before="0" w:after="0"/>
      </w:pPr>
      <w:r>
        <w:t>ACE Estimator</w:t>
      </w:r>
    </w:p>
    <w:p>
      <w:pPr>
        <w:numPr>
          <w:ilvl w:val="2"/>
          <w:numId w:val="900"/>
        </w:numPr>
        <w:spacing w:before="0" w:after="0"/>
      </w:pPr>
      <w:r>
        <w:t>Jackknife Estimators</w:t>
      </w:r>
    </w:p>
    <w:p>
      <w:pPr>
        <w:numPr>
          <w:ilvl w:val="1"/>
          <w:numId w:val="900"/>
        </w:numPr>
        <w:spacing w:before="0" w:after="0"/>
      </w:pPr>
      <w:r>
        <w:t>Evenness Measures</w:t>
      </w:r>
    </w:p>
    <w:p>
      <w:pPr>
        <w:numPr>
          <w:ilvl w:val="2"/>
          <w:numId w:val="900"/>
        </w:numPr>
        <w:spacing w:before="0" w:after="0"/>
      </w:pPr>
      <w:r>
        <w:t>Pielou's Evenness</w:t>
      </w:r>
    </w:p>
    <w:p>
      <w:pPr>
        <w:numPr>
          <w:ilvl w:val="2"/>
          <w:numId w:val="900"/>
        </w:numPr>
        <w:spacing w:before="0" w:after="0"/>
      </w:pPr>
      <w:r>
        <w:t>Simpson's Evenness</w:t>
      </w:r>
    </w:p>
    <w:p>
      <w:pPr>
        <w:numPr>
          <w:ilvl w:val="2"/>
          <w:numId w:val="900"/>
        </w:numPr>
        <w:spacing w:before="0" w:after="0"/>
      </w:pPr>
      <w:r>
        <w:t>Camargo's Evenness</w:t>
      </w:r>
    </w:p>
    <w:p>
      <w:pPr>
        <w:numPr>
          <w:ilvl w:val="1"/>
          <w:numId w:val="900"/>
        </w:numPr>
        <w:spacing w:before="0" w:after="0"/>
      </w:pPr>
      <w:r>
        <w:t>Combined Diversity Indices</w:t>
      </w:r>
    </w:p>
    <w:p>
      <w:pPr>
        <w:numPr>
          <w:ilvl w:val="2"/>
          <w:numId w:val="900"/>
        </w:numPr>
        <w:spacing w:before="0" w:after="0"/>
      </w:pPr>
      <w:r>
        <w:t>Shannon Diversity Index</w:t>
      </w:r>
    </w:p>
    <w:p>
      <w:pPr>
        <w:numPr>
          <w:ilvl w:val="2"/>
          <w:numId w:val="900"/>
        </w:numPr>
        <w:spacing w:before="0" w:after="0"/>
      </w:pPr>
      <w:r>
        <w:t>Simpson Diversity Index</w:t>
      </w:r>
    </w:p>
    <w:p>
      <w:pPr>
        <w:numPr>
          <w:ilvl w:val="2"/>
          <w:numId w:val="900"/>
        </w:numPr>
        <w:spacing w:before="0" w:after="0"/>
      </w:pPr>
      <w:r>
        <w:t>Fisher's Alpha</w:t>
      </w:r>
    </w:p>
    <w:p>
      <w:pPr>
        <w:numPr>
          <w:ilvl w:val="2"/>
          <w:numId w:val="900"/>
        </w:numPr>
        <w:spacing w:before="0" w:after="0"/>
      </w:pPr>
      <w:r>
        <w:t>Berger-Parker Index</w:t>
      </w:r>
    </w:p>
    <w:p>
      <w:pPr>
        <w:numPr>
          <w:ilvl w:val="1"/>
          <w:numId w:val="900"/>
        </w:numPr>
        <w:spacing w:before="0" w:after="0"/>
      </w:pPr>
      <w:r>
        <w:t>Rarefaction Analysis</w:t>
      </w:r>
    </w:p>
    <w:p>
      <w:pPr>
        <w:numPr>
          <w:ilvl w:val="2"/>
          <w:numId w:val="900"/>
        </w:numPr>
        <w:spacing w:before="0" w:after="0"/>
      </w:pPr>
      <w:r>
        <w:t>Rarefaction Curves</w:t>
      </w:r>
    </w:p>
    <w:p>
      <w:pPr>
        <w:numPr>
          <w:ilvl w:val="2"/>
          <w:numId w:val="900"/>
        </w:numPr>
        <w:spacing w:before="0" w:after="0"/>
      </w:pPr>
      <w:r>
        <w:t>Sample Size Standardization</w:t>
      </w:r>
    </w:p>
    <w:p>
      <w:pPr>
        <w:numPr>
          <w:ilvl w:val="2"/>
          <w:numId w:val="900"/>
        </w:numPr>
        <w:spacing w:before="0" w:after="0"/>
      </w:pPr>
      <w:r>
        <w:t>Extrapolation Methods</w:t>
      </w:r>
    </w:p>
    <w:p>
      <w:pPr>
        <w:numPr>
          <w:ilvl w:val="0"/>
          <w:numId w:val="900"/>
        </w:numPr>
        <w:spacing w:before="0" w:after="0"/>
      </w:pPr>
      <w:r>
        <w:t>Beta Diversity Analysis</w:t>
      </w:r>
    </w:p>
    <w:p>
      <w:pPr>
        <w:numPr>
          <w:ilvl w:val="1"/>
          <w:numId w:val="900"/>
        </w:numPr>
        <w:spacing w:before="0" w:after="0"/>
      </w:pPr>
      <w:r>
        <w:t>Distance Metric Selection</w:t>
      </w:r>
    </w:p>
    <w:p>
      <w:pPr>
        <w:numPr>
          <w:ilvl w:val="2"/>
          <w:numId w:val="900"/>
        </w:numPr>
        <w:spacing w:before="0" w:after="0"/>
      </w:pPr>
      <w:r>
        <w:t>Presence-Absence Metrics</w:t>
      </w:r>
    </w:p>
    <w:p>
      <w:pPr>
        <w:numPr>
          <w:ilvl w:val="3"/>
          <w:numId w:val="900"/>
        </w:numPr>
        <w:spacing w:before="0" w:after="0"/>
      </w:pPr>
      <w:r>
        <w:t>Jaccard Distance</w:t>
      </w:r>
    </w:p>
    <w:p>
      <w:pPr>
        <w:numPr>
          <w:ilvl w:val="3"/>
          <w:numId w:val="900"/>
        </w:numPr>
        <w:spacing w:before="0" w:after="0"/>
      </w:pPr>
      <w:r>
        <w:t>Sorensen Distance</w:t>
      </w:r>
    </w:p>
    <w:p>
      <w:pPr>
        <w:numPr>
          <w:ilvl w:val="3"/>
          <w:numId w:val="900"/>
        </w:numPr>
        <w:spacing w:before="0" w:after="0"/>
      </w:pPr>
      <w:r>
        <w:t>Binary Euclidean</w:t>
      </w:r>
    </w:p>
    <w:p>
      <w:pPr>
        <w:numPr>
          <w:ilvl w:val="2"/>
          <w:numId w:val="900"/>
        </w:numPr>
        <w:spacing w:before="0" w:after="0"/>
      </w:pPr>
      <w:r>
        <w:t>Abundance-Based Metrics</w:t>
      </w:r>
    </w:p>
    <w:p>
      <w:pPr>
        <w:numPr>
          <w:ilvl w:val="3"/>
          <w:numId w:val="900"/>
        </w:numPr>
        <w:spacing w:before="0" w:after="0"/>
      </w:pPr>
      <w:r>
        <w:t>Bray-Curtis Dissimilarity</w:t>
      </w:r>
    </w:p>
    <w:p>
      <w:pPr>
        <w:numPr>
          <w:ilvl w:val="3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Manhattan Distance</w:t>
      </w:r>
    </w:p>
    <w:p>
      <w:pPr>
        <w:numPr>
          <w:ilvl w:val="2"/>
          <w:numId w:val="900"/>
        </w:numPr>
        <w:spacing w:before="0" w:after="0"/>
      </w:pPr>
      <w:r>
        <w:t>Phylogenetic Metrics</w:t>
      </w:r>
    </w:p>
    <w:p>
      <w:pPr>
        <w:numPr>
          <w:ilvl w:val="3"/>
          <w:numId w:val="900"/>
        </w:numPr>
        <w:spacing w:before="0" w:after="0"/>
      </w:pPr>
      <w:r>
        <w:t>UniFrac Distance</w:t>
      </w:r>
    </w:p>
    <w:p>
      <w:pPr>
        <w:numPr>
          <w:ilvl w:val="3"/>
          <w:numId w:val="900"/>
        </w:numPr>
        <w:spacing w:before="0" w:after="0"/>
      </w:pPr>
      <w:r>
        <w:t>Weighted UniFrac</w:t>
      </w:r>
    </w:p>
    <w:p>
      <w:pPr>
        <w:numPr>
          <w:ilvl w:val="3"/>
          <w:numId w:val="900"/>
        </w:numPr>
        <w:spacing w:before="0" w:after="0"/>
      </w:pPr>
      <w:r>
        <w:t>Generalized UniFrac</w:t>
      </w:r>
    </w:p>
    <w:p>
      <w:pPr>
        <w:numPr>
          <w:ilvl w:val="1"/>
          <w:numId w:val="900"/>
        </w:numPr>
        <w:spacing w:before="0" w:after="0"/>
      </w:pPr>
      <w:r>
        <w:t>Ordination Methods</w:t>
      </w:r>
    </w:p>
    <w:p>
      <w:pPr>
        <w:numPr>
          <w:ilvl w:val="2"/>
          <w:numId w:val="900"/>
        </w:numPr>
        <w:spacing w:before="0" w:after="0"/>
      </w:pPr>
      <w:r>
        <w:t>Principal Coordinates Analysis</w:t>
      </w:r>
    </w:p>
    <w:p>
      <w:pPr>
        <w:numPr>
          <w:ilvl w:val="2"/>
          <w:numId w:val="900"/>
        </w:numPr>
        <w:spacing w:before="0" w:after="0"/>
      </w:pPr>
      <w:r>
        <w:t>Non-Metric Multidimensional Scaling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Correspondence Analysis</w:t>
      </w:r>
    </w:p>
    <w:p>
      <w:pPr>
        <w:numPr>
          <w:ilvl w:val="1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Ordination Plots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0"/>
          <w:numId w:val="900"/>
        </w:numPr>
        <w:spacing w:before="0" w:after="0"/>
      </w:pPr>
      <w:r>
        <w:t>Phylogenetic Diversity Analysis</w:t>
      </w:r>
    </w:p>
    <w:p>
      <w:pPr>
        <w:numPr>
          <w:ilvl w:val="1"/>
          <w:numId w:val="900"/>
        </w:numPr>
        <w:spacing w:before="0" w:after="0"/>
      </w:pPr>
      <w:r>
        <w:t>Phylogenetic Tree Construction</w:t>
      </w:r>
    </w:p>
    <w:p>
      <w:pPr>
        <w:numPr>
          <w:ilvl w:val="2"/>
          <w:numId w:val="900"/>
        </w:numPr>
        <w:spacing w:before="0" w:after="0"/>
      </w:pPr>
      <w:r>
        <w:t>Multiple Sequence Alignment</w:t>
      </w:r>
    </w:p>
    <w:p>
      <w:pPr>
        <w:numPr>
          <w:ilvl w:val="2"/>
          <w:numId w:val="900"/>
        </w:numPr>
        <w:spacing w:before="0" w:after="0"/>
      </w:pPr>
      <w:r>
        <w:t>Tree Building Methods</w:t>
      </w:r>
    </w:p>
    <w:p>
      <w:pPr>
        <w:numPr>
          <w:ilvl w:val="2"/>
          <w:numId w:val="900"/>
        </w:numPr>
        <w:spacing w:before="0" w:after="0"/>
      </w:pPr>
      <w:r>
        <w:t>Tree Validation</w:t>
      </w:r>
    </w:p>
    <w:p>
      <w:pPr>
        <w:numPr>
          <w:ilvl w:val="1"/>
          <w:numId w:val="900"/>
        </w:numPr>
        <w:spacing w:before="0" w:after="0"/>
      </w:pPr>
      <w:r>
        <w:t>Phylogenetic Diversity Metrics</w:t>
      </w:r>
    </w:p>
    <w:p>
      <w:pPr>
        <w:numPr>
          <w:ilvl w:val="2"/>
          <w:numId w:val="900"/>
        </w:numPr>
        <w:spacing w:before="0" w:after="0"/>
      </w:pPr>
      <w:r>
        <w:t>Faith's Phylogenetic Diversity</w:t>
      </w:r>
    </w:p>
    <w:p>
      <w:pPr>
        <w:numPr>
          <w:ilvl w:val="2"/>
          <w:numId w:val="900"/>
        </w:numPr>
        <w:spacing w:before="0" w:after="0"/>
      </w:pPr>
      <w:r>
        <w:t>Mean Pairwise Distance</w:t>
      </w:r>
    </w:p>
    <w:p>
      <w:pPr>
        <w:numPr>
          <w:ilvl w:val="2"/>
          <w:numId w:val="900"/>
        </w:numPr>
        <w:spacing w:before="0" w:after="0"/>
      </w:pPr>
      <w:r>
        <w:t>Nearest Taxon Index</w:t>
      </w:r>
    </w:p>
    <w:p>
      <w:pPr>
        <w:numPr>
          <w:ilvl w:val="1"/>
          <w:numId w:val="900"/>
        </w:numPr>
        <w:spacing w:before="0" w:after="0"/>
      </w:pPr>
      <w:r>
        <w:t>Community Phylogenetics</w:t>
      </w:r>
    </w:p>
    <w:p>
      <w:pPr>
        <w:numPr>
          <w:ilvl w:val="2"/>
          <w:numId w:val="900"/>
        </w:numPr>
        <w:spacing w:before="0" w:after="0"/>
      </w:pPr>
      <w:r>
        <w:t>Phylogenetic Signal</w:t>
      </w:r>
    </w:p>
    <w:p>
      <w:pPr>
        <w:numPr>
          <w:ilvl w:val="2"/>
          <w:numId w:val="900"/>
        </w:numPr>
        <w:spacing w:before="0" w:after="0"/>
      </w:pPr>
      <w:r>
        <w:t>Community Assembly Patterns</w:t>
      </w:r>
    </w:p>
    <w:p>
      <w:pPr>
        <w:numPr>
          <w:ilvl w:val="2"/>
          <w:numId w:val="900"/>
        </w:numPr>
        <w:spacing w:before="0" w:after="0"/>
      </w:pPr>
      <w:r>
        <w:t>Null Model Testing</w:t>
      </w:r>
    </w:p>
    <w:p>
      <w:pPr>
        <w:pStyle w:val="Heading1"/>
      </w:pPr>
      <w:r>
        <w:t>Functional Analysis Approaches</w:t>
      </w:r>
    </w:p>
    <w:p>
      <w:pPr>
        <w:numPr>
          <w:ilvl w:val="0"/>
          <w:numId w:val="900"/>
        </w:numPr>
        <w:spacing w:before="0" w:after="0"/>
      </w:pPr>
      <w:r>
        <w:t>Metagenomic Functional Profiling</w:t>
      </w:r>
    </w:p>
    <w:p>
      <w:pPr>
        <w:numPr>
          <w:ilvl w:val="1"/>
          <w:numId w:val="900"/>
        </w:numPr>
        <w:spacing w:before="0" w:after="0"/>
      </w:pPr>
      <w:r>
        <w:t>Gene Prediction and Annotation</w:t>
      </w:r>
    </w:p>
    <w:p>
      <w:pPr>
        <w:numPr>
          <w:ilvl w:val="2"/>
          <w:numId w:val="900"/>
        </w:numPr>
        <w:spacing w:before="0" w:after="0"/>
      </w:pPr>
      <w:r>
        <w:t>Open Reading Frame Prediction</w:t>
      </w:r>
    </w:p>
    <w:p>
      <w:pPr>
        <w:numPr>
          <w:ilvl w:val="2"/>
          <w:numId w:val="900"/>
        </w:numPr>
        <w:spacing w:before="0" w:after="0"/>
      </w:pPr>
      <w:r>
        <w:t>Gene Calling Algorithms</w:t>
      </w:r>
    </w:p>
    <w:p>
      <w:pPr>
        <w:numPr>
          <w:ilvl w:val="2"/>
          <w:numId w:val="900"/>
        </w:numPr>
        <w:spacing w:before="0" w:after="0"/>
      </w:pPr>
      <w:r>
        <w:t>Functional Annotation Pipelines</w:t>
      </w:r>
    </w:p>
    <w:p>
      <w:pPr>
        <w:numPr>
          <w:ilvl w:val="1"/>
          <w:numId w:val="900"/>
        </w:numPr>
        <w:spacing w:before="0" w:after="0"/>
      </w:pPr>
      <w:r>
        <w:t>Functional Database Mapping</w:t>
      </w:r>
    </w:p>
    <w:p>
      <w:pPr>
        <w:numPr>
          <w:ilvl w:val="2"/>
          <w:numId w:val="900"/>
        </w:numPr>
        <w:spacing w:before="0" w:after="0"/>
      </w:pPr>
      <w:r>
        <w:t>KEGG Orthology</w:t>
      </w:r>
    </w:p>
    <w:p>
      <w:pPr>
        <w:numPr>
          <w:ilvl w:val="2"/>
          <w:numId w:val="900"/>
        </w:numPr>
        <w:spacing w:before="0" w:after="0"/>
      </w:pPr>
      <w:r>
        <w:t>COG Categories</w:t>
      </w:r>
    </w:p>
    <w:p>
      <w:pPr>
        <w:numPr>
          <w:ilvl w:val="2"/>
          <w:numId w:val="900"/>
        </w:numPr>
        <w:spacing w:before="0" w:after="0"/>
      </w:pPr>
      <w:r>
        <w:t>eggNOG Annotations</w:t>
      </w:r>
    </w:p>
    <w:p>
      <w:pPr>
        <w:numPr>
          <w:ilvl w:val="2"/>
          <w:numId w:val="900"/>
        </w:numPr>
        <w:spacing w:before="0" w:after="0"/>
      </w:pPr>
      <w:r>
        <w:t>CAZy Database</w:t>
      </w:r>
    </w:p>
    <w:p>
      <w:pPr>
        <w:numPr>
          <w:ilvl w:val="2"/>
          <w:numId w:val="900"/>
        </w:numPr>
        <w:spacing w:before="0" w:after="0"/>
      </w:pPr>
      <w:r>
        <w:t>Pfam Domains</w:t>
      </w:r>
    </w:p>
    <w:p>
      <w:pPr>
        <w:numPr>
          <w:ilvl w:val="1"/>
          <w:numId w:val="900"/>
        </w:numPr>
        <w:spacing w:before="0" w:after="0"/>
      </w:pPr>
      <w:r>
        <w:t>Metabolic Pathway Analysis</w:t>
      </w:r>
    </w:p>
    <w:p>
      <w:pPr>
        <w:numPr>
          <w:ilvl w:val="2"/>
          <w:numId w:val="900"/>
        </w:numPr>
        <w:spacing w:before="0" w:after="0"/>
      </w:pPr>
      <w:r>
        <w:t>Pathway Reconstruction</w:t>
      </w:r>
    </w:p>
    <w:p>
      <w:pPr>
        <w:numPr>
          <w:ilvl w:val="2"/>
          <w:numId w:val="900"/>
        </w:numPr>
        <w:spacing w:before="0" w:after="0"/>
      </w:pPr>
      <w:r>
        <w:t>Pathway Completeness</w:t>
      </w:r>
    </w:p>
    <w:p>
      <w:pPr>
        <w:numPr>
          <w:ilvl w:val="2"/>
          <w:numId w:val="900"/>
        </w:numPr>
        <w:spacing w:before="0" w:after="0"/>
      </w:pPr>
      <w:r>
        <w:t>Metabolic Network Analysis</w:t>
      </w:r>
    </w:p>
    <w:p>
      <w:pPr>
        <w:numPr>
          <w:ilvl w:val="1"/>
          <w:numId w:val="900"/>
        </w:numPr>
        <w:spacing w:before="0" w:after="0"/>
      </w:pPr>
      <w:r>
        <w:t>Functional Profiling Tools</w:t>
      </w:r>
    </w:p>
    <w:p>
      <w:pPr>
        <w:numPr>
          <w:ilvl w:val="2"/>
          <w:numId w:val="900"/>
        </w:numPr>
        <w:spacing w:before="0" w:after="0"/>
      </w:pPr>
      <w:r>
        <w:t>HUMAnN Pipeline</w:t>
      </w:r>
    </w:p>
    <w:p>
      <w:pPr>
        <w:numPr>
          <w:ilvl w:val="2"/>
          <w:numId w:val="900"/>
        </w:numPr>
        <w:spacing w:before="0" w:after="0"/>
      </w:pPr>
      <w:r>
        <w:t>MEGAN Analysis</w:t>
      </w:r>
    </w:p>
    <w:p>
      <w:pPr>
        <w:numPr>
          <w:ilvl w:val="2"/>
          <w:numId w:val="900"/>
        </w:numPr>
        <w:spacing w:before="0" w:after="0"/>
      </w:pPr>
      <w:r>
        <w:t>MG-RAST Platform</w:t>
      </w:r>
    </w:p>
    <w:p>
      <w:pPr>
        <w:numPr>
          <w:ilvl w:val="0"/>
          <w:numId w:val="900"/>
        </w:numPr>
        <w:spacing w:before="0" w:after="0"/>
      </w:pPr>
      <w:r>
        <w:t>Metatranscriptomic Analysis</w:t>
      </w:r>
    </w:p>
    <w:p>
      <w:pPr>
        <w:numPr>
          <w:ilvl w:val="1"/>
          <w:numId w:val="900"/>
        </w:numPr>
        <w:spacing w:before="0" w:after="0"/>
      </w:pPr>
      <w:r>
        <w:t>Gene Expression Quantification</w:t>
      </w:r>
    </w:p>
    <w:p>
      <w:pPr>
        <w:numPr>
          <w:ilvl w:val="2"/>
          <w:numId w:val="900"/>
        </w:numPr>
        <w:spacing w:before="0" w:after="0"/>
      </w:pPr>
      <w:r>
        <w:t>Read Mapping to Genes</w:t>
      </w:r>
    </w:p>
    <w:p>
      <w:pPr>
        <w:numPr>
          <w:ilvl w:val="2"/>
          <w:numId w:val="900"/>
        </w:numPr>
        <w:spacing w:before="0" w:after="0"/>
      </w:pPr>
      <w:r>
        <w:t>Expression Level Calculation</w:t>
      </w:r>
    </w:p>
    <w:p>
      <w:pPr>
        <w:numPr>
          <w:ilvl w:val="2"/>
          <w:numId w:val="900"/>
        </w:numPr>
        <w:spacing w:before="0" w:after="0"/>
      </w:pPr>
      <w:r>
        <w:t>Normalization Methods</w:t>
      </w:r>
    </w:p>
    <w:p>
      <w:pPr>
        <w:numPr>
          <w:ilvl w:val="1"/>
          <w:numId w:val="900"/>
        </w:numPr>
        <w:spacing w:before="0" w:after="0"/>
      </w:pPr>
      <w:r>
        <w:t>Functional Activity Assessment</w:t>
      </w:r>
    </w:p>
    <w:p>
      <w:pPr>
        <w:numPr>
          <w:ilvl w:val="2"/>
          <w:numId w:val="900"/>
        </w:numPr>
        <w:spacing w:before="0" w:after="0"/>
      </w:pPr>
      <w:r>
        <w:t>Active vs Potential Function</w:t>
      </w:r>
    </w:p>
    <w:p>
      <w:pPr>
        <w:numPr>
          <w:ilvl w:val="2"/>
          <w:numId w:val="900"/>
        </w:numPr>
        <w:spacing w:before="0" w:after="0"/>
      </w:pPr>
      <w:r>
        <w:t>Temporal Expression Patterns</w:t>
      </w:r>
    </w:p>
    <w:p>
      <w:pPr>
        <w:numPr>
          <w:ilvl w:val="2"/>
          <w:numId w:val="900"/>
        </w:numPr>
        <w:spacing w:before="0" w:after="0"/>
      </w:pPr>
      <w:r>
        <w:t>Condition-Specific Activity</w:t>
      </w:r>
    </w:p>
    <w:p>
      <w:pPr>
        <w:numPr>
          <w:ilvl w:val="1"/>
          <w:numId w:val="900"/>
        </w:numPr>
        <w:spacing w:before="0" w:after="0"/>
      </w:pPr>
      <w:r>
        <w:t>Pathway Activity Analysis</w:t>
      </w:r>
    </w:p>
    <w:p>
      <w:pPr>
        <w:numPr>
          <w:ilvl w:val="2"/>
          <w:numId w:val="900"/>
        </w:numPr>
        <w:spacing w:before="0" w:after="0"/>
      </w:pPr>
      <w:r>
        <w:t>Active Pathway Identification</w:t>
      </w:r>
    </w:p>
    <w:p>
      <w:pPr>
        <w:numPr>
          <w:ilvl w:val="2"/>
          <w:numId w:val="900"/>
        </w:numPr>
        <w:spacing w:before="0" w:after="0"/>
      </w:pPr>
      <w:r>
        <w:t>Pathway Expression Levels</w:t>
      </w:r>
    </w:p>
    <w:p>
      <w:pPr>
        <w:numPr>
          <w:ilvl w:val="2"/>
          <w:numId w:val="900"/>
        </w:numPr>
        <w:spacing w:before="0" w:after="0"/>
      </w:pPr>
      <w:r>
        <w:t>Regulatory Network Analysis</w:t>
      </w:r>
    </w:p>
    <w:p>
      <w:pPr>
        <w:numPr>
          <w:ilvl w:val="0"/>
          <w:numId w:val="900"/>
        </w:numPr>
        <w:spacing w:before="0" w:after="0"/>
      </w:pPr>
      <w:r>
        <w:t>Predictive Functional Profiling</w:t>
      </w:r>
    </w:p>
    <w:p>
      <w:pPr>
        <w:numPr>
          <w:ilvl w:val="1"/>
          <w:numId w:val="900"/>
        </w:numPr>
        <w:spacing w:before="0" w:after="0"/>
      </w:pPr>
      <w:r>
        <w:t>Phylogenetic Inference Methods</w:t>
      </w:r>
    </w:p>
    <w:p>
      <w:pPr>
        <w:numPr>
          <w:ilvl w:val="2"/>
          <w:numId w:val="900"/>
        </w:numPr>
        <w:spacing w:before="0" w:after="0"/>
      </w:pPr>
      <w:r>
        <w:t>PICRUSt2 Analysis</w:t>
      </w:r>
    </w:p>
    <w:p>
      <w:pPr>
        <w:numPr>
          <w:ilvl w:val="2"/>
          <w:numId w:val="900"/>
        </w:numPr>
        <w:spacing w:before="0" w:after="0"/>
      </w:pPr>
      <w:r>
        <w:t>Tax4Fun Predictions</w:t>
      </w:r>
    </w:p>
    <w:p>
      <w:pPr>
        <w:numPr>
          <w:ilvl w:val="2"/>
          <w:numId w:val="900"/>
        </w:numPr>
        <w:spacing w:before="0" w:after="0"/>
      </w:pPr>
      <w:r>
        <w:t>Faprotax Assignments</w:t>
      </w:r>
    </w:p>
    <w:p>
      <w:pPr>
        <w:numPr>
          <w:ilvl w:val="1"/>
          <w:numId w:val="900"/>
        </w:numPr>
        <w:spacing w:before="0" w:after="0"/>
      </w:pPr>
      <w:r>
        <w:t>Prediction Accuracy Assessment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Limitation Understanding</w:t>
      </w:r>
    </w:p>
    <w:p>
      <w:pPr>
        <w:numPr>
          <w:ilvl w:val="2"/>
          <w:numId w:val="900"/>
        </w:numPr>
        <w:spacing w:before="0" w:after="0"/>
      </w:pPr>
      <w:r>
        <w:t>Bias Evaluation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Predicted vs Observed Function</w:t>
      </w:r>
    </w:p>
    <w:p>
      <w:pPr>
        <w:numPr>
          <w:ilvl w:val="2"/>
          <w:numId w:val="900"/>
        </w:numPr>
        <w:spacing w:before="0" w:after="0"/>
      </w:pPr>
      <w:r>
        <w:t>Method Comparison</w:t>
      </w:r>
    </w:p>
    <w:p>
      <w:pPr>
        <w:numPr>
          <w:ilvl w:val="2"/>
          <w:numId w:val="900"/>
        </w:numPr>
        <w:spacing w:before="0" w:after="0"/>
      </w:pPr>
      <w:r>
        <w:t>Best Practice Guidelines</w:t>
      </w:r>
    </w:p>
    <w:p>
      <w:pPr>
        <w:pStyle w:val="Heading1"/>
      </w:pPr>
      <w:r>
        <w:t>Statistical Analysis and Hypothesis Testing</w:t>
      </w:r>
    </w:p>
    <w:p>
      <w:pPr>
        <w:numPr>
          <w:ilvl w:val="0"/>
          <w:numId w:val="900"/>
        </w:numPr>
        <w:spacing w:before="0" w:after="0"/>
      </w:pPr>
      <w:r>
        <w:t>Data Preprocessing and Normalization</w:t>
      </w:r>
    </w:p>
    <w:p>
      <w:pPr>
        <w:numPr>
          <w:ilvl w:val="1"/>
          <w:numId w:val="900"/>
        </w:numPr>
        <w:spacing w:before="0" w:after="0"/>
      </w:pPr>
      <w:r>
        <w:t>Count Data Characteristics</w:t>
      </w:r>
    </w:p>
    <w:p>
      <w:pPr>
        <w:numPr>
          <w:ilvl w:val="2"/>
          <w:numId w:val="900"/>
        </w:numPr>
        <w:spacing w:before="0" w:after="0"/>
      </w:pPr>
      <w:r>
        <w:t>Compositional Nature</w:t>
      </w:r>
    </w:p>
    <w:p>
      <w:pPr>
        <w:numPr>
          <w:ilvl w:val="2"/>
          <w:numId w:val="900"/>
        </w:numPr>
        <w:spacing w:before="0" w:after="0"/>
      </w:pPr>
      <w:r>
        <w:t>Zero Inflation</w:t>
      </w:r>
    </w:p>
    <w:p>
      <w:pPr>
        <w:numPr>
          <w:ilvl w:val="2"/>
          <w:numId w:val="900"/>
        </w:numPr>
        <w:spacing w:before="0" w:after="0"/>
      </w:pPr>
      <w:r>
        <w:t>Overdispersion</w:t>
      </w:r>
    </w:p>
    <w:p>
      <w:pPr>
        <w:numPr>
          <w:ilvl w:val="1"/>
          <w:numId w:val="900"/>
        </w:numPr>
        <w:spacing w:before="0" w:after="0"/>
      </w:pPr>
      <w:r>
        <w:t>Normalization Strategies</w:t>
      </w:r>
    </w:p>
    <w:p>
      <w:pPr>
        <w:numPr>
          <w:ilvl w:val="2"/>
          <w:numId w:val="900"/>
        </w:numPr>
        <w:spacing w:before="0" w:after="0"/>
      </w:pPr>
      <w:r>
        <w:t>Rarefaction</w:t>
      </w:r>
    </w:p>
    <w:p>
      <w:pPr>
        <w:numPr>
          <w:ilvl w:val="2"/>
          <w:numId w:val="900"/>
        </w:numPr>
        <w:spacing w:before="0" w:after="0"/>
      </w:pPr>
      <w:r>
        <w:t>Relative Abundance</w:t>
      </w:r>
    </w:p>
    <w:p>
      <w:pPr>
        <w:numPr>
          <w:ilvl w:val="2"/>
          <w:numId w:val="900"/>
        </w:numPr>
        <w:spacing w:before="0" w:after="0"/>
      </w:pPr>
      <w:r>
        <w:t>Total Sum Scaling</w:t>
      </w:r>
    </w:p>
    <w:p>
      <w:pPr>
        <w:numPr>
          <w:ilvl w:val="2"/>
          <w:numId w:val="900"/>
        </w:numPr>
        <w:spacing w:before="0" w:after="0"/>
      </w:pPr>
      <w:r>
        <w:t>Centered Log-Ratio Transformation</w:t>
      </w:r>
    </w:p>
    <w:p>
      <w:pPr>
        <w:numPr>
          <w:ilvl w:val="2"/>
          <w:numId w:val="900"/>
        </w:numPr>
        <w:spacing w:before="0" w:after="0"/>
      </w:pPr>
      <w:r>
        <w:t>Variance Stabilizing Transformation</w:t>
      </w:r>
    </w:p>
    <w:p>
      <w:pPr>
        <w:numPr>
          <w:ilvl w:val="1"/>
          <w:numId w:val="900"/>
        </w:numPr>
        <w:spacing w:before="0" w:after="0"/>
      </w:pPr>
      <w:r>
        <w:t>Data Transformation Methods</w:t>
      </w:r>
    </w:p>
    <w:p>
      <w:pPr>
        <w:numPr>
          <w:ilvl w:val="2"/>
          <w:numId w:val="900"/>
        </w:numPr>
        <w:spacing w:before="0" w:after="0"/>
      </w:pPr>
      <w:r>
        <w:t>Log Transformation</w:t>
      </w:r>
    </w:p>
    <w:p>
      <w:pPr>
        <w:numPr>
          <w:ilvl w:val="2"/>
          <w:numId w:val="900"/>
        </w:numPr>
        <w:spacing w:before="0" w:after="0"/>
      </w:pPr>
      <w:r>
        <w:t>Square Root Transformation</w:t>
      </w:r>
    </w:p>
    <w:p>
      <w:pPr>
        <w:numPr>
          <w:ilvl w:val="2"/>
          <w:numId w:val="900"/>
        </w:numPr>
        <w:spacing w:before="0" w:after="0"/>
      </w:pPr>
      <w:r>
        <w:t>Hellinger Transformation</w:t>
      </w:r>
    </w:p>
    <w:p>
      <w:pPr>
        <w:numPr>
          <w:ilvl w:val="2"/>
          <w:numId w:val="900"/>
        </w:numPr>
        <w:spacing w:before="0" w:after="0"/>
      </w:pPr>
      <w:r>
        <w:t>Arcsine Transformation</w:t>
      </w:r>
    </w:p>
    <w:p>
      <w:pPr>
        <w:numPr>
          <w:ilvl w:val="0"/>
          <w:numId w:val="900"/>
        </w:numPr>
        <w:spacing w:before="0" w:after="0"/>
      </w:pPr>
      <w:r>
        <w:t>Diversity Statistical Testing</w:t>
      </w:r>
    </w:p>
    <w:p>
      <w:pPr>
        <w:numPr>
          <w:ilvl w:val="1"/>
          <w:numId w:val="900"/>
        </w:numPr>
        <w:spacing w:before="0" w:after="0"/>
      </w:pPr>
      <w:r>
        <w:t>Alpha Diversity Comparisons</w:t>
      </w:r>
    </w:p>
    <w:p>
      <w:pPr>
        <w:numPr>
          <w:ilvl w:val="2"/>
          <w:numId w:val="900"/>
        </w:numPr>
        <w:spacing w:before="0" w:after="0"/>
      </w:pPr>
      <w:r>
        <w:t>Parametric Tests</w:t>
      </w:r>
    </w:p>
    <w:p>
      <w:pPr>
        <w:numPr>
          <w:ilvl w:val="2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Multiple Comparison Correction</w:t>
      </w:r>
    </w:p>
    <w:p>
      <w:pPr>
        <w:numPr>
          <w:ilvl w:val="2"/>
          <w:numId w:val="900"/>
        </w:numPr>
        <w:spacing w:before="0" w:after="0"/>
      </w:pPr>
      <w:r>
        <w:t>Effect Size Calculation</w:t>
      </w:r>
    </w:p>
    <w:p>
      <w:pPr>
        <w:numPr>
          <w:ilvl w:val="1"/>
          <w:numId w:val="900"/>
        </w:numPr>
        <w:spacing w:before="0" w:after="0"/>
      </w:pPr>
      <w:r>
        <w:t>Beta Diversity Testing</w:t>
      </w:r>
    </w:p>
    <w:p>
      <w:pPr>
        <w:numPr>
          <w:ilvl w:val="2"/>
          <w:numId w:val="900"/>
        </w:numPr>
        <w:spacing w:before="0" w:after="0"/>
      </w:pPr>
      <w:r>
        <w:t>PERMANOVA Analysis</w:t>
      </w:r>
    </w:p>
    <w:p>
      <w:pPr>
        <w:numPr>
          <w:ilvl w:val="2"/>
          <w:numId w:val="900"/>
        </w:numPr>
        <w:spacing w:before="0" w:after="0"/>
      </w:pPr>
      <w:r>
        <w:t>ANOSIM Testing</w:t>
      </w:r>
    </w:p>
    <w:p>
      <w:pPr>
        <w:numPr>
          <w:ilvl w:val="2"/>
          <w:numId w:val="900"/>
        </w:numPr>
        <w:spacing w:before="0" w:after="0"/>
      </w:pPr>
      <w:r>
        <w:t>Mantel Tests</w:t>
      </w:r>
    </w:p>
    <w:p>
      <w:pPr>
        <w:numPr>
          <w:ilvl w:val="2"/>
          <w:numId w:val="900"/>
        </w:numPr>
        <w:spacing w:before="0" w:after="0"/>
      </w:pPr>
      <w:r>
        <w:t>Procrustes Analysis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Canonical Correspondence Analysis</w:t>
      </w:r>
    </w:p>
    <w:p>
      <w:pPr>
        <w:numPr>
          <w:ilvl w:val="2"/>
          <w:numId w:val="900"/>
        </w:numPr>
        <w:spacing w:before="0" w:after="0"/>
      </w:pPr>
      <w:r>
        <w:t>Redundancy Analysis</w:t>
      </w:r>
    </w:p>
    <w:p>
      <w:pPr>
        <w:numPr>
          <w:ilvl w:val="2"/>
          <w:numId w:val="900"/>
        </w:numPr>
        <w:spacing w:before="0" w:after="0"/>
      </w:pPr>
      <w:r>
        <w:t>Distance-Based RDA</w:t>
      </w:r>
    </w:p>
    <w:p>
      <w:pPr>
        <w:numPr>
          <w:ilvl w:val="0"/>
          <w:numId w:val="900"/>
        </w:numPr>
        <w:spacing w:before="0" w:after="0"/>
      </w:pPr>
      <w:r>
        <w:t>Differential Abundance Analysis</w:t>
      </w:r>
    </w:p>
    <w:p>
      <w:pPr>
        <w:numPr>
          <w:ilvl w:val="1"/>
          <w:numId w:val="900"/>
        </w:numPr>
        <w:spacing w:before="0" w:after="0"/>
      </w:pPr>
      <w:r>
        <w:t>Statistical Models for Count Data</w:t>
      </w:r>
    </w:p>
    <w:p>
      <w:pPr>
        <w:numPr>
          <w:ilvl w:val="2"/>
          <w:numId w:val="900"/>
        </w:numPr>
        <w:spacing w:before="0" w:after="0"/>
      </w:pPr>
      <w:r>
        <w:t>Negative Binomial Models</w:t>
      </w:r>
    </w:p>
    <w:p>
      <w:pPr>
        <w:numPr>
          <w:ilvl w:val="2"/>
          <w:numId w:val="900"/>
        </w:numPr>
        <w:spacing w:before="0" w:after="0"/>
      </w:pPr>
      <w:r>
        <w:t>Zero-Inflated Models</w:t>
      </w:r>
    </w:p>
    <w:p>
      <w:pPr>
        <w:numPr>
          <w:ilvl w:val="2"/>
          <w:numId w:val="900"/>
        </w:numPr>
        <w:spacing w:before="0" w:after="0"/>
      </w:pPr>
      <w:r>
        <w:t>Hurdle Models</w:t>
      </w:r>
    </w:p>
    <w:p>
      <w:pPr>
        <w:numPr>
          <w:ilvl w:val="1"/>
          <w:numId w:val="900"/>
        </w:numPr>
        <w:spacing w:before="0" w:after="0"/>
      </w:pPr>
      <w:r>
        <w:t>Compositional Data Analysis</w:t>
      </w:r>
    </w:p>
    <w:p>
      <w:pPr>
        <w:numPr>
          <w:ilvl w:val="2"/>
          <w:numId w:val="900"/>
        </w:numPr>
        <w:spacing w:before="0" w:after="0"/>
      </w:pPr>
      <w:r>
        <w:t>DESeq2 Analysis</w:t>
      </w:r>
    </w:p>
    <w:p>
      <w:pPr>
        <w:numPr>
          <w:ilvl w:val="2"/>
          <w:numId w:val="900"/>
        </w:numPr>
        <w:spacing w:before="0" w:after="0"/>
      </w:pPr>
      <w:r>
        <w:t>edgeR Analysis</w:t>
      </w:r>
    </w:p>
    <w:p>
      <w:pPr>
        <w:numPr>
          <w:ilvl w:val="2"/>
          <w:numId w:val="900"/>
        </w:numPr>
        <w:spacing w:before="0" w:after="0"/>
      </w:pPr>
      <w:r>
        <w:t>ANCOM-BC Testing</w:t>
      </w:r>
    </w:p>
    <w:p>
      <w:pPr>
        <w:numPr>
          <w:ilvl w:val="2"/>
          <w:numId w:val="900"/>
        </w:numPr>
        <w:spacing w:before="0" w:after="0"/>
      </w:pPr>
      <w:r>
        <w:t>ALDEx2 Analysis</w:t>
      </w:r>
    </w:p>
    <w:p>
      <w:pPr>
        <w:numPr>
          <w:ilvl w:val="1"/>
          <w:numId w:val="900"/>
        </w:numPr>
        <w:spacing w:before="0" w:after="0"/>
      </w:pPr>
      <w:r>
        <w:t>Multiple Testing Correction</w:t>
      </w:r>
    </w:p>
    <w:p>
      <w:pPr>
        <w:numPr>
          <w:ilvl w:val="2"/>
          <w:numId w:val="900"/>
        </w:numPr>
        <w:spacing w:before="0" w:after="0"/>
      </w:pPr>
      <w:r>
        <w:t>False Discovery Rate</w:t>
      </w:r>
    </w:p>
    <w:p>
      <w:pPr>
        <w:numPr>
          <w:ilvl w:val="2"/>
          <w:numId w:val="900"/>
        </w:numPr>
        <w:spacing w:before="0" w:after="0"/>
      </w:pPr>
      <w:r>
        <w:t>Bonferroni Correction</w:t>
      </w:r>
    </w:p>
    <w:p>
      <w:pPr>
        <w:numPr>
          <w:ilvl w:val="2"/>
          <w:numId w:val="900"/>
        </w:numPr>
        <w:spacing w:before="0" w:after="0"/>
      </w:pPr>
      <w:r>
        <w:t>Benjamini-Hochberg Procedure</w:t>
      </w:r>
    </w:p>
    <w:p>
      <w:pPr>
        <w:numPr>
          <w:ilvl w:val="0"/>
          <w:numId w:val="900"/>
        </w:numPr>
        <w:spacing w:before="0" w:after="0"/>
      </w:pPr>
      <w:r>
        <w:t>Biomarker Discovery</w:t>
      </w:r>
    </w:p>
    <w:p>
      <w:pPr>
        <w:numPr>
          <w:ilvl w:val="1"/>
          <w:numId w:val="900"/>
        </w:numPr>
        <w:spacing w:before="0" w:after="0"/>
      </w:pPr>
      <w:r>
        <w:t>Feature Selection Methods</w:t>
      </w:r>
    </w:p>
    <w:p>
      <w:pPr>
        <w:numPr>
          <w:ilvl w:val="2"/>
          <w:numId w:val="900"/>
        </w:numPr>
        <w:spacing w:before="0" w:after="0"/>
      </w:pPr>
      <w:r>
        <w:t>Univariate Filtering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LASSO Regularization</w:t>
      </w:r>
    </w:p>
    <w:p>
      <w:pPr>
        <w:numPr>
          <w:ilvl w:val="1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Random Forest Classification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Independent Test Sets</w:t>
      </w:r>
    </w:p>
    <w:p>
      <w:pPr>
        <w:numPr>
          <w:ilvl w:val="2"/>
          <w:numId w:val="900"/>
        </w:numPr>
        <w:spacing w:before="0" w:after="0"/>
      </w:pPr>
      <w:r>
        <w:t>Bootstrap Validation</w:t>
      </w:r>
    </w:p>
    <w:p>
      <w:pPr>
        <w:numPr>
          <w:ilvl w:val="1"/>
          <w:numId w:val="900"/>
        </w:numPr>
        <w:spacing w:before="0" w:after="0"/>
      </w:pPr>
      <w:r>
        <w:t>Biomarker Evaluation</w:t>
      </w:r>
    </w:p>
    <w:p>
      <w:pPr>
        <w:numPr>
          <w:ilvl w:val="2"/>
          <w:numId w:val="900"/>
        </w:numPr>
        <w:spacing w:before="0" w:after="0"/>
      </w:pPr>
      <w:r>
        <w:t>ROC Curve Analysis</w:t>
      </w:r>
    </w:p>
    <w:p>
      <w:pPr>
        <w:numPr>
          <w:ilvl w:val="2"/>
          <w:numId w:val="900"/>
        </w:numPr>
        <w:spacing w:before="0" w:after="0"/>
      </w:pPr>
      <w:r>
        <w:t>Precision-Recall Curves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Association and Correlation Analysis</w:t>
      </w:r>
    </w:p>
    <w:p>
      <w:pPr>
        <w:numPr>
          <w:ilvl w:val="1"/>
          <w:numId w:val="900"/>
        </w:numPr>
        <w:spacing w:before="0" w:after="0"/>
      </w:pPr>
      <w:r>
        <w:t>Correlation Methods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Co-Occurrence Networks</w:t>
      </w:r>
    </w:p>
    <w:p>
      <w:pPr>
        <w:numPr>
          <w:ilvl w:val="2"/>
          <w:numId w:val="900"/>
        </w:numPr>
        <w:spacing w:before="0" w:after="0"/>
      </w:pPr>
      <w:r>
        <w:t>Correlation Networks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Environmental Association</w:t>
      </w:r>
    </w:p>
    <w:p>
      <w:pPr>
        <w:numPr>
          <w:ilvl w:val="2"/>
          <w:numId w:val="900"/>
        </w:numPr>
        <w:spacing w:before="0" w:after="0"/>
      </w:pPr>
      <w:r>
        <w:t>Canonical Correlation Analysis</w:t>
      </w:r>
    </w:p>
    <w:p>
      <w:pPr>
        <w:numPr>
          <w:ilvl w:val="2"/>
          <w:numId w:val="900"/>
        </w:numPr>
        <w:spacing w:before="0" w:after="0"/>
      </w:pPr>
      <w:r>
        <w:t>Multivariate Regression</w:t>
      </w:r>
    </w:p>
    <w:p>
      <w:pPr>
        <w:numPr>
          <w:ilvl w:val="2"/>
          <w:numId w:val="900"/>
        </w:numPr>
        <w:spacing w:before="0" w:after="0"/>
      </w:pPr>
      <w:r>
        <w:t>Environmental Fitting</w:t>
      </w:r>
    </w:p>
    <w:p>
      <w:pPr>
        <w:pStyle w:val="Heading1"/>
      </w:pPr>
      <w:r>
        <w:t>Advanced Analytical Approaches</w:t>
      </w:r>
    </w:p>
    <w:p>
      <w:pPr>
        <w:numPr>
          <w:ilvl w:val="0"/>
          <w:numId w:val="900"/>
        </w:numPr>
        <w:spacing w:before="0" w:after="0"/>
      </w:pPr>
      <w:r>
        <w:t>Metagenome-Assembled Genomes</w:t>
      </w:r>
    </w:p>
    <w:p>
      <w:pPr>
        <w:numPr>
          <w:ilvl w:val="1"/>
          <w:numId w:val="900"/>
        </w:numPr>
        <w:spacing w:before="0" w:after="0"/>
      </w:pPr>
      <w:r>
        <w:t>Metagenomic Assembly</w:t>
      </w:r>
    </w:p>
    <w:p>
      <w:pPr>
        <w:numPr>
          <w:ilvl w:val="2"/>
          <w:numId w:val="900"/>
        </w:numPr>
        <w:spacing w:before="0" w:after="0"/>
      </w:pPr>
      <w:r>
        <w:t>Assembly Algorithms</w:t>
      </w:r>
    </w:p>
    <w:p>
      <w:pPr>
        <w:numPr>
          <w:ilvl w:val="2"/>
          <w:numId w:val="900"/>
        </w:numPr>
        <w:spacing w:before="0" w:after="0"/>
      </w:pPr>
      <w:r>
        <w:t>Assembly Quality Assessment</w:t>
      </w:r>
    </w:p>
    <w:p>
      <w:pPr>
        <w:numPr>
          <w:ilvl w:val="2"/>
          <w:numId w:val="900"/>
        </w:numPr>
        <w:spacing w:before="0" w:after="0"/>
      </w:pPr>
      <w:r>
        <w:t>Scaffolding Methods</w:t>
      </w:r>
    </w:p>
    <w:p>
      <w:pPr>
        <w:numPr>
          <w:ilvl w:val="1"/>
          <w:numId w:val="900"/>
        </w:numPr>
        <w:spacing w:before="0" w:after="0"/>
      </w:pPr>
      <w:r>
        <w:t>Genome Binning</w:t>
      </w:r>
    </w:p>
    <w:p>
      <w:pPr>
        <w:numPr>
          <w:ilvl w:val="2"/>
          <w:numId w:val="900"/>
        </w:numPr>
        <w:spacing w:before="0" w:after="0"/>
      </w:pPr>
      <w:r>
        <w:t>Composition-Based Binning</w:t>
      </w:r>
    </w:p>
    <w:p>
      <w:pPr>
        <w:numPr>
          <w:ilvl w:val="2"/>
          <w:numId w:val="900"/>
        </w:numPr>
        <w:spacing w:before="0" w:after="0"/>
      </w:pPr>
      <w:r>
        <w:t>Coverage-Based Binning</w:t>
      </w:r>
    </w:p>
    <w:p>
      <w:pPr>
        <w:numPr>
          <w:ilvl w:val="2"/>
          <w:numId w:val="900"/>
        </w:numPr>
        <w:spacing w:before="0" w:after="0"/>
      </w:pPr>
      <w:r>
        <w:t>Hybrid Binning Approaches</w:t>
      </w:r>
    </w:p>
    <w:p>
      <w:pPr>
        <w:numPr>
          <w:ilvl w:val="1"/>
          <w:numId w:val="900"/>
        </w:numPr>
        <w:spacing w:before="0" w:after="0"/>
      </w:pPr>
      <w:r>
        <w:t>MAG Quality Assessment</w:t>
      </w:r>
    </w:p>
    <w:p>
      <w:pPr>
        <w:numPr>
          <w:ilvl w:val="2"/>
          <w:numId w:val="900"/>
        </w:numPr>
        <w:spacing w:before="0" w:after="0"/>
      </w:pPr>
      <w:r>
        <w:t>Completeness Estimation</w:t>
      </w:r>
    </w:p>
    <w:p>
      <w:pPr>
        <w:numPr>
          <w:ilvl w:val="2"/>
          <w:numId w:val="900"/>
        </w:numPr>
        <w:spacing w:before="0" w:after="0"/>
      </w:pPr>
      <w:r>
        <w:t>Contamination Detection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MAG Annotation and Analysis</w:t>
      </w:r>
    </w:p>
    <w:p>
      <w:pPr>
        <w:numPr>
          <w:ilvl w:val="2"/>
          <w:numId w:val="900"/>
        </w:numPr>
        <w:spacing w:before="0" w:after="0"/>
      </w:pPr>
      <w:r>
        <w:t>Gene Prediction</w:t>
      </w:r>
    </w:p>
    <w:p>
      <w:pPr>
        <w:numPr>
          <w:ilvl w:val="2"/>
          <w:numId w:val="900"/>
        </w:numPr>
        <w:spacing w:before="0" w:after="0"/>
      </w:pPr>
      <w:r>
        <w:t>Functional Annotation</w:t>
      </w:r>
    </w:p>
    <w:p>
      <w:pPr>
        <w:numPr>
          <w:ilvl w:val="2"/>
          <w:numId w:val="900"/>
        </w:numPr>
        <w:spacing w:before="0" w:after="0"/>
      </w:pPr>
      <w:r>
        <w:t>Phylogenetic Placement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0"/>
          <w:numId w:val="900"/>
        </w:numPr>
        <w:spacing w:before="0" w:after="0"/>
      </w:pPr>
      <w:r>
        <w:t>Strain-Level Analysis</w:t>
      </w:r>
    </w:p>
    <w:p>
      <w:pPr>
        <w:numPr>
          <w:ilvl w:val="1"/>
          <w:numId w:val="900"/>
        </w:numPr>
        <w:spacing w:before="0" w:after="0"/>
      </w:pPr>
      <w:r>
        <w:t>Single Nucleotide Variant Detection</w:t>
      </w:r>
    </w:p>
    <w:p>
      <w:pPr>
        <w:numPr>
          <w:ilvl w:val="2"/>
          <w:numId w:val="900"/>
        </w:numPr>
        <w:spacing w:before="0" w:after="0"/>
      </w:pPr>
      <w:r>
        <w:t>Variant Calling Pipelines</w:t>
      </w:r>
    </w:p>
    <w:p>
      <w:pPr>
        <w:numPr>
          <w:ilvl w:val="2"/>
          <w:numId w:val="900"/>
        </w:numPr>
        <w:spacing w:before="0" w:after="0"/>
      </w:pPr>
      <w:r>
        <w:t>Quality Filtering</w:t>
      </w:r>
    </w:p>
    <w:p>
      <w:pPr>
        <w:numPr>
          <w:ilvl w:val="2"/>
          <w:numId w:val="900"/>
        </w:numPr>
        <w:spacing w:before="0" w:after="0"/>
      </w:pPr>
      <w:r>
        <w:t>Population Genetics</w:t>
      </w:r>
    </w:p>
    <w:p>
      <w:pPr>
        <w:numPr>
          <w:ilvl w:val="1"/>
          <w:numId w:val="900"/>
        </w:numPr>
        <w:spacing w:before="0" w:after="0"/>
      </w:pPr>
      <w:r>
        <w:t>Pangenome Analysis</w:t>
      </w:r>
    </w:p>
    <w:p>
      <w:pPr>
        <w:numPr>
          <w:ilvl w:val="2"/>
          <w:numId w:val="900"/>
        </w:numPr>
        <w:spacing w:before="0" w:after="0"/>
      </w:pPr>
      <w:r>
        <w:t>Core Genome Identification</w:t>
      </w:r>
    </w:p>
    <w:p>
      <w:pPr>
        <w:numPr>
          <w:ilvl w:val="2"/>
          <w:numId w:val="900"/>
        </w:numPr>
        <w:spacing w:before="0" w:after="0"/>
      </w:pPr>
      <w:r>
        <w:t>Accessory Genome Analysis</w:t>
      </w:r>
    </w:p>
    <w:p>
      <w:pPr>
        <w:numPr>
          <w:ilvl w:val="2"/>
          <w:numId w:val="900"/>
        </w:numPr>
        <w:spacing w:before="0" w:after="0"/>
      </w:pPr>
      <w:r>
        <w:t>Gene Presence-Absence</w:t>
      </w:r>
    </w:p>
    <w:p>
      <w:pPr>
        <w:numPr>
          <w:ilvl w:val="1"/>
          <w:numId w:val="900"/>
        </w:numPr>
        <w:spacing w:before="0" w:after="0"/>
      </w:pPr>
      <w:r>
        <w:t>Strain Tracking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Transmission Analysis</w:t>
      </w:r>
    </w:p>
    <w:p>
      <w:pPr>
        <w:numPr>
          <w:ilvl w:val="2"/>
          <w:numId w:val="900"/>
        </w:numPr>
        <w:spacing w:before="0" w:after="0"/>
      </w:pPr>
      <w:r>
        <w:t>Source Tracking</w:t>
      </w:r>
    </w:p>
    <w:p>
      <w:pPr>
        <w:numPr>
          <w:ilvl w:val="0"/>
          <w:numId w:val="900"/>
        </w:numPr>
        <w:spacing w:before="0" w:after="0"/>
      </w:pPr>
      <w:r>
        <w:t>Multi-Omics Integration</w:t>
      </w:r>
    </w:p>
    <w:p>
      <w:pPr>
        <w:numPr>
          <w:ilvl w:val="1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Early Integration</w:t>
      </w:r>
    </w:p>
    <w:p>
      <w:pPr>
        <w:numPr>
          <w:ilvl w:val="2"/>
          <w:numId w:val="900"/>
        </w:numPr>
        <w:spacing w:before="0" w:after="0"/>
      </w:pPr>
      <w:r>
        <w:t>Intermediate Integration</w:t>
      </w:r>
    </w:p>
    <w:p>
      <w:pPr>
        <w:numPr>
          <w:ilvl w:val="2"/>
          <w:numId w:val="900"/>
        </w:numPr>
        <w:spacing w:before="0" w:after="0"/>
      </w:pPr>
      <w:r>
        <w:t>Late Integration</w:t>
      </w:r>
    </w:p>
    <w:p>
      <w:pPr>
        <w:numPr>
          <w:ilvl w:val="1"/>
          <w:numId w:val="900"/>
        </w:numPr>
        <w:spacing w:before="0" w:after="0"/>
      </w:pPr>
      <w:r>
        <w:t>Multi-Omics Analysis Tools</w:t>
      </w:r>
    </w:p>
    <w:p>
      <w:pPr>
        <w:numPr>
          <w:ilvl w:val="2"/>
          <w:numId w:val="900"/>
        </w:numPr>
        <w:spacing w:before="0" w:after="0"/>
      </w:pPr>
      <w:r>
        <w:t>mixOmics Package</w:t>
      </w:r>
    </w:p>
    <w:p>
      <w:pPr>
        <w:numPr>
          <w:ilvl w:val="2"/>
          <w:numId w:val="900"/>
        </w:numPr>
        <w:spacing w:before="0" w:after="0"/>
      </w:pPr>
      <w:r>
        <w:t>MOFA Analysis</w:t>
      </w:r>
    </w:p>
    <w:p>
      <w:pPr>
        <w:numPr>
          <w:ilvl w:val="2"/>
          <w:numId w:val="900"/>
        </w:numPr>
        <w:spacing w:before="0" w:after="0"/>
      </w:pPr>
      <w:r>
        <w:t>Joint Dimension Reduction</w:t>
      </w:r>
    </w:p>
    <w:p>
      <w:pPr>
        <w:numPr>
          <w:ilvl w:val="1"/>
          <w:numId w:val="900"/>
        </w:numPr>
        <w:spacing w:before="0" w:after="0"/>
      </w:pPr>
      <w:r>
        <w:t>Systems Biology Approaches</w:t>
      </w:r>
    </w:p>
    <w:p>
      <w:pPr>
        <w:numPr>
          <w:ilvl w:val="2"/>
          <w:numId w:val="900"/>
        </w:numPr>
        <w:spacing w:before="0" w:after="0"/>
      </w:pPr>
      <w:r>
        <w:t>Network Integration</w:t>
      </w:r>
    </w:p>
    <w:p>
      <w:pPr>
        <w:numPr>
          <w:ilvl w:val="2"/>
          <w:numId w:val="900"/>
        </w:numPr>
        <w:spacing w:before="0" w:after="0"/>
      </w:pPr>
      <w:r>
        <w:t>Pathway Integration</w:t>
      </w:r>
    </w:p>
    <w:p>
      <w:pPr>
        <w:numPr>
          <w:ilvl w:val="2"/>
          <w:numId w:val="900"/>
        </w:numPr>
        <w:spacing w:before="0" w:after="0"/>
      </w:pPr>
      <w:r>
        <w:t>Regulatory Network Analysis</w:t>
      </w:r>
    </w:p>
    <w:p>
      <w:pPr>
        <w:numPr>
          <w:ilvl w:val="1"/>
          <w:numId w:val="900"/>
        </w:numPr>
        <w:spacing w:before="0" w:after="0"/>
      </w:pPr>
      <w:r>
        <w:t>Visualization Methods</w:t>
      </w:r>
    </w:p>
    <w:p>
      <w:pPr>
        <w:numPr>
          <w:ilvl w:val="2"/>
          <w:numId w:val="900"/>
        </w:numPr>
        <w:spacing w:before="0" w:after="0"/>
      </w:pPr>
      <w:r>
        <w:t>Multi-Layer Networks</w:t>
      </w:r>
    </w:p>
    <w:p>
      <w:pPr>
        <w:numPr>
          <w:ilvl w:val="2"/>
          <w:numId w:val="900"/>
        </w:numPr>
        <w:spacing w:before="0" w:after="0"/>
      </w:pPr>
      <w:r>
        <w:t>Integrated Heatmaps</w:t>
      </w:r>
    </w:p>
    <w:p>
      <w:pPr>
        <w:numPr>
          <w:ilvl w:val="2"/>
          <w:numId w:val="900"/>
        </w:numPr>
        <w:spacing w:before="0" w:after="0"/>
      </w:pPr>
      <w:r>
        <w:t>Circos Plots</w:t>
      </w:r>
    </w:p>
    <w:p>
      <w:pPr>
        <w:pStyle w:val="Heading1"/>
      </w:pPr>
      <w:r>
        <w:t>Microbiome Applications in Human Health</w:t>
      </w:r>
    </w:p>
    <w:p>
      <w:pPr>
        <w:numPr>
          <w:ilvl w:val="0"/>
          <w:numId w:val="900"/>
        </w:numPr>
        <w:spacing w:before="0" w:after="0"/>
      </w:pPr>
      <w:r>
        <w:t>Gastrointestinal Microbiome</w:t>
      </w:r>
    </w:p>
    <w:p>
      <w:pPr>
        <w:numPr>
          <w:ilvl w:val="1"/>
          <w:numId w:val="900"/>
        </w:numPr>
        <w:spacing w:before="0" w:after="0"/>
      </w:pPr>
      <w:r>
        <w:t>Healthy Gut Microbiome</w:t>
      </w:r>
    </w:p>
    <w:p>
      <w:pPr>
        <w:numPr>
          <w:ilvl w:val="2"/>
          <w:numId w:val="900"/>
        </w:numPr>
        <w:spacing w:before="0" w:after="0"/>
      </w:pPr>
      <w:r>
        <w:t>Core Microbiome Concept</w:t>
      </w:r>
    </w:p>
    <w:p>
      <w:pPr>
        <w:numPr>
          <w:ilvl w:val="2"/>
          <w:numId w:val="900"/>
        </w:numPr>
        <w:spacing w:before="0" w:after="0"/>
      </w:pPr>
      <w:r>
        <w:t>Developmental Patterns</w:t>
      </w:r>
    </w:p>
    <w:p>
      <w:pPr>
        <w:numPr>
          <w:ilvl w:val="2"/>
          <w:numId w:val="900"/>
        </w:numPr>
        <w:spacing w:before="0" w:after="0"/>
      </w:pPr>
      <w:r>
        <w:t>Stability and Resilience</w:t>
      </w:r>
    </w:p>
    <w:p>
      <w:pPr>
        <w:numPr>
          <w:ilvl w:val="1"/>
          <w:numId w:val="900"/>
        </w:numPr>
        <w:spacing w:before="0" w:after="0"/>
      </w:pPr>
      <w:r>
        <w:t>Disease Associations</w:t>
      </w:r>
    </w:p>
    <w:p>
      <w:pPr>
        <w:numPr>
          <w:ilvl w:val="2"/>
          <w:numId w:val="900"/>
        </w:numPr>
        <w:spacing w:before="0" w:after="0"/>
      </w:pPr>
      <w:r>
        <w:t>Inflammatory Bowel Disease</w:t>
      </w:r>
    </w:p>
    <w:p>
      <w:pPr>
        <w:numPr>
          <w:ilvl w:val="2"/>
          <w:numId w:val="900"/>
        </w:numPr>
        <w:spacing w:before="0" w:after="0"/>
      </w:pPr>
      <w:r>
        <w:t>Irritable Bowel Syndrome</w:t>
      </w:r>
    </w:p>
    <w:p>
      <w:pPr>
        <w:numPr>
          <w:ilvl w:val="2"/>
          <w:numId w:val="900"/>
        </w:numPr>
        <w:spacing w:before="0" w:after="0"/>
      </w:pPr>
      <w:r>
        <w:t>Colorectal Cancer</w:t>
      </w:r>
    </w:p>
    <w:p>
      <w:pPr>
        <w:numPr>
          <w:ilvl w:val="2"/>
          <w:numId w:val="900"/>
        </w:numPr>
        <w:spacing w:before="0" w:after="0"/>
      </w:pPr>
      <w:r>
        <w:t>Clostridioides difficile Infection</w:t>
      </w:r>
    </w:p>
    <w:p>
      <w:pPr>
        <w:numPr>
          <w:ilvl w:val="1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Obesity</w:t>
      </w:r>
    </w:p>
    <w:p>
      <w:pPr>
        <w:numPr>
          <w:ilvl w:val="2"/>
          <w:numId w:val="900"/>
        </w:numPr>
        <w:spacing w:before="0" w:after="0"/>
      </w:pPr>
      <w:r>
        <w:t>Type 2 Diabetes</w:t>
      </w:r>
    </w:p>
    <w:p>
      <w:pPr>
        <w:numPr>
          <w:ilvl w:val="2"/>
          <w:numId w:val="900"/>
        </w:numPr>
        <w:spacing w:before="0" w:after="0"/>
      </w:pPr>
      <w:r>
        <w:t>Metabolic Syndrome</w:t>
      </w:r>
    </w:p>
    <w:p>
      <w:pPr>
        <w:numPr>
          <w:ilvl w:val="2"/>
          <w:numId w:val="900"/>
        </w:numPr>
        <w:spacing w:before="0" w:after="0"/>
      </w:pPr>
      <w:r>
        <w:t>Non-Alcoholic Fatty Liver Disease</w:t>
      </w:r>
    </w:p>
    <w:p>
      <w:pPr>
        <w:numPr>
          <w:ilvl w:val="1"/>
          <w:numId w:val="900"/>
        </w:numPr>
        <w:spacing w:before="0" w:after="0"/>
      </w:pPr>
      <w:r>
        <w:t>Therapeutic Interventions</w:t>
      </w:r>
    </w:p>
    <w:p>
      <w:pPr>
        <w:numPr>
          <w:ilvl w:val="2"/>
          <w:numId w:val="900"/>
        </w:numPr>
        <w:spacing w:before="0" w:after="0"/>
      </w:pPr>
      <w:r>
        <w:t>Probiotics</w:t>
      </w:r>
    </w:p>
    <w:p>
      <w:pPr>
        <w:numPr>
          <w:ilvl w:val="2"/>
          <w:numId w:val="900"/>
        </w:numPr>
        <w:spacing w:before="0" w:after="0"/>
      </w:pPr>
      <w:r>
        <w:t>Prebiotics</w:t>
      </w:r>
    </w:p>
    <w:p>
      <w:pPr>
        <w:numPr>
          <w:ilvl w:val="2"/>
          <w:numId w:val="900"/>
        </w:numPr>
        <w:spacing w:before="0" w:after="0"/>
      </w:pPr>
      <w:r>
        <w:t>Fecal Microbiota Transplantation</w:t>
      </w:r>
    </w:p>
    <w:p>
      <w:pPr>
        <w:numPr>
          <w:ilvl w:val="2"/>
          <w:numId w:val="900"/>
        </w:numPr>
        <w:spacing w:before="0" w:after="0"/>
      </w:pPr>
      <w:r>
        <w:t>Microbiome-Targeted Drugs</w:t>
      </w:r>
    </w:p>
    <w:p>
      <w:pPr>
        <w:numPr>
          <w:ilvl w:val="0"/>
          <w:numId w:val="900"/>
        </w:numPr>
        <w:spacing w:before="0" w:after="0"/>
      </w:pPr>
      <w:r>
        <w:t>Extra-Intestinal Microbiomes</w:t>
      </w:r>
    </w:p>
    <w:p>
      <w:pPr>
        <w:numPr>
          <w:ilvl w:val="1"/>
          <w:numId w:val="900"/>
        </w:numPr>
        <w:spacing w:before="0" w:after="0"/>
      </w:pPr>
      <w:r>
        <w:t>Skin Microbiome</w:t>
      </w:r>
    </w:p>
    <w:p>
      <w:pPr>
        <w:numPr>
          <w:ilvl w:val="2"/>
          <w:numId w:val="900"/>
        </w:numPr>
        <w:spacing w:before="0" w:after="0"/>
      </w:pPr>
      <w:r>
        <w:t>Healthy Skin Communities</w:t>
      </w:r>
    </w:p>
    <w:p>
      <w:pPr>
        <w:numPr>
          <w:ilvl w:val="2"/>
          <w:numId w:val="900"/>
        </w:numPr>
        <w:spacing w:before="0" w:after="0"/>
      </w:pPr>
      <w:r>
        <w:t>Dermatological Conditions</w:t>
      </w:r>
    </w:p>
    <w:p>
      <w:pPr>
        <w:numPr>
          <w:ilvl w:val="2"/>
          <w:numId w:val="900"/>
        </w:numPr>
        <w:spacing w:before="0" w:after="0"/>
      </w:pPr>
      <w:r>
        <w:t>Wound Healing</w:t>
      </w:r>
    </w:p>
    <w:p>
      <w:pPr>
        <w:numPr>
          <w:ilvl w:val="1"/>
          <w:numId w:val="900"/>
        </w:numPr>
        <w:spacing w:before="0" w:after="0"/>
      </w:pPr>
      <w:r>
        <w:t>Oral Microbiome</w:t>
      </w:r>
    </w:p>
    <w:p>
      <w:pPr>
        <w:numPr>
          <w:ilvl w:val="2"/>
          <w:numId w:val="900"/>
        </w:numPr>
        <w:spacing w:before="0" w:after="0"/>
      </w:pPr>
      <w:r>
        <w:t>Dental Health</w:t>
      </w:r>
    </w:p>
    <w:p>
      <w:pPr>
        <w:numPr>
          <w:ilvl w:val="2"/>
          <w:numId w:val="900"/>
        </w:numPr>
        <w:spacing w:before="0" w:after="0"/>
      </w:pPr>
      <w:r>
        <w:t>Periodontal Disease</w:t>
      </w:r>
    </w:p>
    <w:p>
      <w:pPr>
        <w:numPr>
          <w:ilvl w:val="2"/>
          <w:numId w:val="900"/>
        </w:numPr>
        <w:spacing w:before="0" w:after="0"/>
      </w:pPr>
      <w:r>
        <w:t>Systemic Health Connections</w:t>
      </w:r>
    </w:p>
    <w:p>
      <w:pPr>
        <w:numPr>
          <w:ilvl w:val="1"/>
          <w:numId w:val="900"/>
        </w:numPr>
        <w:spacing w:before="0" w:after="0"/>
      </w:pPr>
      <w:r>
        <w:t>Respiratory Microbiome</w:t>
      </w:r>
    </w:p>
    <w:p>
      <w:pPr>
        <w:numPr>
          <w:ilvl w:val="2"/>
          <w:numId w:val="900"/>
        </w:numPr>
        <w:spacing w:before="0" w:after="0"/>
      </w:pPr>
      <w:r>
        <w:t>Lung Microbiome</w:t>
      </w:r>
    </w:p>
    <w:p>
      <w:pPr>
        <w:numPr>
          <w:ilvl w:val="2"/>
          <w:numId w:val="900"/>
        </w:numPr>
        <w:spacing w:before="0" w:after="0"/>
      </w:pPr>
      <w:r>
        <w:t>Asthma and Allergies</w:t>
      </w:r>
    </w:p>
    <w:p>
      <w:pPr>
        <w:numPr>
          <w:ilvl w:val="2"/>
          <w:numId w:val="900"/>
        </w:numPr>
        <w:spacing w:before="0" w:after="0"/>
      </w:pPr>
      <w:r>
        <w:t>Respiratory Infections</w:t>
      </w:r>
    </w:p>
    <w:p>
      <w:pPr>
        <w:numPr>
          <w:ilvl w:val="1"/>
          <w:numId w:val="900"/>
        </w:numPr>
        <w:spacing w:before="0" w:after="0"/>
      </w:pPr>
      <w:r>
        <w:t>Urogenital Microbiome</w:t>
      </w:r>
    </w:p>
    <w:p>
      <w:pPr>
        <w:numPr>
          <w:ilvl w:val="2"/>
          <w:numId w:val="900"/>
        </w:numPr>
        <w:spacing w:before="0" w:after="0"/>
      </w:pPr>
      <w:r>
        <w:t>Vaginal Microbiome</w:t>
      </w:r>
    </w:p>
    <w:p>
      <w:pPr>
        <w:numPr>
          <w:ilvl w:val="2"/>
          <w:numId w:val="900"/>
        </w:numPr>
        <w:spacing w:before="0" w:after="0"/>
      </w:pPr>
      <w:r>
        <w:t>Urinary Tract Health</w:t>
      </w:r>
    </w:p>
    <w:p>
      <w:pPr>
        <w:numPr>
          <w:ilvl w:val="2"/>
          <w:numId w:val="900"/>
        </w:numPr>
        <w:spacing w:before="0" w:after="0"/>
      </w:pPr>
      <w:r>
        <w:t>Reproductive Health</w:t>
      </w:r>
    </w:p>
    <w:p>
      <w:pPr>
        <w:numPr>
          <w:ilvl w:val="0"/>
          <w:numId w:val="900"/>
        </w:numPr>
        <w:spacing w:before="0" w:after="0"/>
      </w:pPr>
      <w:r>
        <w:t>Microbiome-Host Interactions</w:t>
      </w:r>
    </w:p>
    <w:p>
      <w:pPr>
        <w:numPr>
          <w:ilvl w:val="1"/>
          <w:numId w:val="900"/>
        </w:numPr>
        <w:spacing w:before="0" w:after="0"/>
      </w:pPr>
      <w:r>
        <w:t>Immune System Development</w:t>
      </w:r>
    </w:p>
    <w:p>
      <w:pPr>
        <w:numPr>
          <w:ilvl w:val="2"/>
          <w:numId w:val="900"/>
        </w:numPr>
        <w:spacing w:before="0" w:after="0"/>
      </w:pPr>
      <w:r>
        <w:t>Early Life Colonization</w:t>
      </w:r>
    </w:p>
    <w:p>
      <w:pPr>
        <w:numPr>
          <w:ilvl w:val="2"/>
          <w:numId w:val="900"/>
        </w:numPr>
        <w:spacing w:before="0" w:after="0"/>
      </w:pPr>
      <w:r>
        <w:t>Immune Training</w:t>
      </w:r>
    </w:p>
    <w:p>
      <w:pPr>
        <w:numPr>
          <w:ilvl w:val="2"/>
          <w:numId w:val="900"/>
        </w:numPr>
        <w:spacing w:before="0" w:after="0"/>
      </w:pPr>
      <w:r>
        <w:t>Autoimmune Diseases</w:t>
      </w:r>
    </w:p>
    <w:p>
      <w:pPr>
        <w:numPr>
          <w:ilvl w:val="1"/>
          <w:numId w:val="900"/>
        </w:numPr>
        <w:spacing w:before="0" w:after="0"/>
      </w:pPr>
      <w:r>
        <w:t>Gut-Brain Axis</w:t>
      </w:r>
    </w:p>
    <w:p>
      <w:pPr>
        <w:numPr>
          <w:ilvl w:val="2"/>
          <w:numId w:val="900"/>
        </w:numPr>
        <w:spacing w:before="0" w:after="0"/>
      </w:pPr>
      <w:r>
        <w:t>Neurological Disorders</w:t>
      </w:r>
    </w:p>
    <w:p>
      <w:pPr>
        <w:numPr>
          <w:ilvl w:val="2"/>
          <w:numId w:val="900"/>
        </w:numPr>
        <w:spacing w:before="0" w:after="0"/>
      </w:pPr>
      <w:r>
        <w:t>Mental Health</w:t>
      </w:r>
    </w:p>
    <w:p>
      <w:pPr>
        <w:numPr>
          <w:ilvl w:val="2"/>
          <w:numId w:val="900"/>
        </w:numPr>
        <w:spacing w:before="0" w:after="0"/>
      </w:pPr>
      <w:r>
        <w:t>Neurodevelopment</w:t>
      </w:r>
    </w:p>
    <w:p>
      <w:pPr>
        <w:numPr>
          <w:ilvl w:val="1"/>
          <w:numId w:val="900"/>
        </w:numPr>
        <w:spacing w:before="0" w:after="0"/>
      </w:pPr>
      <w:r>
        <w:t>Metabolic Interactions</w:t>
      </w:r>
    </w:p>
    <w:p>
      <w:pPr>
        <w:numPr>
          <w:ilvl w:val="2"/>
          <w:numId w:val="900"/>
        </w:numPr>
        <w:spacing w:before="0" w:after="0"/>
      </w:pPr>
      <w:r>
        <w:t>Short-Chain Fatty Acids</w:t>
      </w:r>
    </w:p>
    <w:p>
      <w:pPr>
        <w:numPr>
          <w:ilvl w:val="2"/>
          <w:numId w:val="900"/>
        </w:numPr>
        <w:spacing w:before="0" w:after="0"/>
      </w:pPr>
      <w:r>
        <w:t>Bile Acid Metabolism</w:t>
      </w:r>
    </w:p>
    <w:p>
      <w:pPr>
        <w:numPr>
          <w:ilvl w:val="2"/>
          <w:numId w:val="900"/>
        </w:numPr>
        <w:spacing w:before="0" w:after="0"/>
      </w:pPr>
      <w:r>
        <w:t>Vitamin Synthesis</w:t>
      </w:r>
    </w:p>
    <w:p>
      <w:pPr>
        <w:pStyle w:val="Heading1"/>
      </w:pPr>
      <w:r>
        <w:t>Environmental Microbiome Applications</w:t>
      </w:r>
    </w:p>
    <w:p>
      <w:pPr>
        <w:numPr>
          <w:ilvl w:val="0"/>
          <w:numId w:val="900"/>
        </w:numPr>
        <w:spacing w:before="0" w:after="0"/>
      </w:pPr>
      <w:r>
        <w:t>Terrestrial Ecosystems</w:t>
      </w:r>
    </w:p>
    <w:p>
      <w:pPr>
        <w:numPr>
          <w:ilvl w:val="1"/>
          <w:numId w:val="900"/>
        </w:numPr>
        <w:spacing w:before="0" w:after="0"/>
      </w:pPr>
      <w:r>
        <w:t>Soil Microbiome</w:t>
      </w:r>
    </w:p>
    <w:p>
      <w:pPr>
        <w:numPr>
          <w:ilvl w:val="2"/>
          <w:numId w:val="900"/>
        </w:numPr>
        <w:spacing w:before="0" w:after="0"/>
      </w:pPr>
      <w:r>
        <w:t>Soil Health Assessment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Plant-Microbe Interactions</w:t>
      </w:r>
    </w:p>
    <w:p>
      <w:pPr>
        <w:numPr>
          <w:ilvl w:val="1"/>
          <w:numId w:val="900"/>
        </w:numPr>
        <w:spacing w:before="0" w:after="0"/>
      </w:pPr>
      <w:r>
        <w:t>Forest Ecosystems</w:t>
      </w:r>
    </w:p>
    <w:p>
      <w:pPr>
        <w:numPr>
          <w:ilvl w:val="2"/>
          <w:numId w:val="900"/>
        </w:numPr>
        <w:spacing w:before="0" w:after="0"/>
      </w:pPr>
      <w:r>
        <w:t>Mycorrhizal Networks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Carbon Storage</w:t>
      </w:r>
    </w:p>
    <w:p>
      <w:pPr>
        <w:numPr>
          <w:ilvl w:val="1"/>
          <w:numId w:val="900"/>
        </w:numPr>
        <w:spacing w:before="0" w:after="0"/>
      </w:pPr>
      <w:r>
        <w:t>Agricultural Systems</w:t>
      </w:r>
    </w:p>
    <w:p>
      <w:pPr>
        <w:numPr>
          <w:ilvl w:val="2"/>
          <w:numId w:val="900"/>
        </w:numPr>
        <w:spacing w:before="0" w:after="0"/>
      </w:pPr>
      <w:r>
        <w:t>Crop Microbiomes</w:t>
      </w:r>
    </w:p>
    <w:p>
      <w:pPr>
        <w:numPr>
          <w:ilvl w:val="2"/>
          <w:numId w:val="900"/>
        </w:numPr>
        <w:spacing w:before="0" w:after="0"/>
      </w:pPr>
      <w:r>
        <w:t>Sustainable Agriculture</w:t>
      </w:r>
    </w:p>
    <w:p>
      <w:pPr>
        <w:numPr>
          <w:ilvl w:val="2"/>
          <w:numId w:val="900"/>
        </w:numPr>
        <w:spacing w:before="0" w:after="0"/>
      </w:pPr>
      <w:r>
        <w:t>Biocontrol Agents</w:t>
      </w:r>
    </w:p>
    <w:p>
      <w:pPr>
        <w:numPr>
          <w:ilvl w:val="0"/>
          <w:numId w:val="900"/>
        </w:numPr>
        <w:spacing w:before="0" w:after="0"/>
      </w:pPr>
      <w:r>
        <w:t>Aquatic Ecosystems</w:t>
      </w:r>
    </w:p>
    <w:p>
      <w:pPr>
        <w:numPr>
          <w:ilvl w:val="1"/>
          <w:numId w:val="900"/>
        </w:numPr>
        <w:spacing w:before="0" w:after="0"/>
      </w:pPr>
      <w:r>
        <w:t>Marine Microbiomes</w:t>
      </w:r>
    </w:p>
    <w:p>
      <w:pPr>
        <w:numPr>
          <w:ilvl w:val="2"/>
          <w:numId w:val="900"/>
        </w:numPr>
        <w:spacing w:before="0" w:after="0"/>
      </w:pPr>
      <w:r>
        <w:t>Ocean Microbiome Patterns</w:t>
      </w:r>
    </w:p>
    <w:p>
      <w:pPr>
        <w:numPr>
          <w:ilvl w:val="2"/>
          <w:numId w:val="900"/>
        </w:numPr>
        <w:spacing w:before="0" w:after="0"/>
      </w:pPr>
      <w:r>
        <w:t>Marine Food Webs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Freshwater Systems</w:t>
      </w:r>
    </w:p>
    <w:p>
      <w:pPr>
        <w:numPr>
          <w:ilvl w:val="2"/>
          <w:numId w:val="900"/>
        </w:numPr>
        <w:spacing w:before="0" w:after="0"/>
      </w:pPr>
      <w:r>
        <w:t>Lake and River Microbiomes</w:t>
      </w:r>
    </w:p>
    <w:p>
      <w:pPr>
        <w:numPr>
          <w:ilvl w:val="2"/>
          <w:numId w:val="900"/>
        </w:numPr>
        <w:spacing w:before="0" w:after="0"/>
      </w:pPr>
      <w:r>
        <w:t>Water Quality Assessment</w:t>
      </w:r>
    </w:p>
    <w:p>
      <w:pPr>
        <w:numPr>
          <w:ilvl w:val="2"/>
          <w:numId w:val="900"/>
        </w:numPr>
        <w:spacing w:before="0" w:after="0"/>
      </w:pPr>
      <w:r>
        <w:t>Harmful Algal Blooms</w:t>
      </w:r>
    </w:p>
    <w:p>
      <w:pPr>
        <w:numPr>
          <w:ilvl w:val="1"/>
          <w:numId w:val="900"/>
        </w:numPr>
        <w:spacing w:before="0" w:after="0"/>
      </w:pPr>
      <w:r>
        <w:t>Extreme Environments</w:t>
      </w:r>
    </w:p>
    <w:p>
      <w:pPr>
        <w:numPr>
          <w:ilvl w:val="2"/>
          <w:numId w:val="900"/>
        </w:numPr>
        <w:spacing w:before="0" w:after="0"/>
      </w:pPr>
      <w:r>
        <w:t>Deep-Sea Microbiomes</w:t>
      </w:r>
    </w:p>
    <w:p>
      <w:pPr>
        <w:numPr>
          <w:ilvl w:val="2"/>
          <w:numId w:val="900"/>
        </w:numPr>
        <w:spacing w:before="0" w:after="0"/>
      </w:pPr>
      <w:r>
        <w:t>Hydrothermal Vents</w:t>
      </w:r>
    </w:p>
    <w:p>
      <w:pPr>
        <w:numPr>
          <w:ilvl w:val="2"/>
          <w:numId w:val="900"/>
        </w:numPr>
        <w:spacing w:before="0" w:after="0"/>
      </w:pPr>
      <w:r>
        <w:t>Polar Environments</w:t>
      </w:r>
    </w:p>
    <w:p>
      <w:pPr>
        <w:numPr>
          <w:ilvl w:val="0"/>
          <w:numId w:val="900"/>
        </w:numPr>
        <w:spacing w:before="0" w:after="0"/>
      </w:pPr>
      <w:r>
        <w:t>Biogeochemical Processes</w:t>
      </w:r>
    </w:p>
    <w:p>
      <w:pPr>
        <w:numPr>
          <w:ilvl w:val="1"/>
          <w:numId w:val="900"/>
        </w:numPr>
        <w:spacing w:before="0" w:after="0"/>
      </w:pPr>
      <w:r>
        <w:t>Carbon Cycling</w:t>
      </w:r>
    </w:p>
    <w:p>
      <w:pPr>
        <w:numPr>
          <w:ilvl w:val="2"/>
          <w:numId w:val="900"/>
        </w:numPr>
        <w:spacing w:before="0" w:after="0"/>
      </w:pPr>
      <w:r>
        <w:t>Carbon Fixation</w:t>
      </w:r>
    </w:p>
    <w:p>
      <w:pPr>
        <w:numPr>
          <w:ilvl w:val="2"/>
          <w:numId w:val="900"/>
        </w:numPr>
        <w:spacing w:before="0" w:after="0"/>
      </w:pPr>
      <w:r>
        <w:t>Methane Production</w:t>
      </w:r>
    </w:p>
    <w:p>
      <w:pPr>
        <w:numPr>
          <w:ilvl w:val="2"/>
          <w:numId w:val="900"/>
        </w:numPr>
        <w:spacing w:before="0" w:after="0"/>
      </w:pPr>
      <w:r>
        <w:t>Organic Matter Decomposition</w:t>
      </w:r>
    </w:p>
    <w:p>
      <w:pPr>
        <w:numPr>
          <w:ilvl w:val="1"/>
          <w:numId w:val="900"/>
        </w:numPr>
        <w:spacing w:before="0" w:after="0"/>
      </w:pPr>
      <w:r>
        <w:t>Nitrogen Cycling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1"/>
          <w:numId w:val="900"/>
        </w:numPr>
        <w:spacing w:before="0" w:after="0"/>
      </w:pPr>
      <w:r>
        <w:t>Sulfur and Phosphorus Cycling</w:t>
      </w:r>
    </w:p>
    <w:p>
      <w:pPr>
        <w:numPr>
          <w:ilvl w:val="2"/>
          <w:numId w:val="900"/>
        </w:numPr>
        <w:spacing w:before="0" w:after="0"/>
      </w:pPr>
      <w:r>
        <w:t>Sulfur Oxidation</w:t>
      </w:r>
    </w:p>
    <w:p>
      <w:pPr>
        <w:numPr>
          <w:ilvl w:val="2"/>
          <w:numId w:val="900"/>
        </w:numPr>
        <w:spacing w:before="0" w:after="0"/>
      </w:pPr>
      <w:r>
        <w:t>Phosphorus Solubilization</w:t>
      </w:r>
    </w:p>
    <w:p>
      <w:pPr>
        <w:numPr>
          <w:ilvl w:val="2"/>
          <w:numId w:val="900"/>
        </w:numPr>
        <w:spacing w:before="0" w:after="0"/>
      </w:pPr>
      <w:r>
        <w:t>Mineral Weathering</w:t>
      </w:r>
    </w:p>
    <w:p>
      <w:pPr>
        <w:numPr>
          <w:ilvl w:val="0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Pollution Assessment</w:t>
      </w:r>
    </w:p>
    <w:p>
      <w:pPr>
        <w:numPr>
          <w:ilvl w:val="2"/>
          <w:numId w:val="900"/>
        </w:numPr>
        <w:spacing w:before="0" w:after="0"/>
      </w:pPr>
      <w:r>
        <w:t>Bioremediation Potential</w:t>
      </w:r>
    </w:p>
    <w:p>
      <w:pPr>
        <w:numPr>
          <w:ilvl w:val="2"/>
          <w:numId w:val="900"/>
        </w:numPr>
        <w:spacing w:before="0" w:after="0"/>
      </w:pPr>
      <w:r>
        <w:t>Contamination Indicators</w:t>
      </w:r>
    </w:p>
    <w:p>
      <w:pPr>
        <w:numPr>
          <w:ilvl w:val="2"/>
          <w:numId w:val="900"/>
        </w:numPr>
        <w:spacing w:before="0" w:after="0"/>
      </w:pPr>
      <w:r>
        <w:t>Ecosystem Health Metrics</w:t>
      </w:r>
    </w:p>
    <w:p>
      <w:pPr>
        <w:numPr>
          <w:ilvl w:val="1"/>
          <w:numId w:val="900"/>
        </w:numPr>
        <w:spacing w:before="0" w:after="0"/>
      </w:pPr>
      <w:r>
        <w:t>Climate Change Research</w:t>
      </w:r>
    </w:p>
    <w:p>
      <w:pPr>
        <w:numPr>
          <w:ilvl w:val="2"/>
          <w:numId w:val="900"/>
        </w:numPr>
        <w:spacing w:before="0" w:after="0"/>
      </w:pPr>
      <w:r>
        <w:t>Greenhouse Gas Production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Ecosystem Responses</w:t>
      </w:r>
    </w:p>
    <w:p>
      <w:pPr>
        <w:pStyle w:val="Heading1"/>
      </w:pPr>
      <w:r>
        <w:t>Industrial and Agricultural Applications</w:t>
      </w:r>
    </w:p>
    <w:p>
      <w:pPr>
        <w:numPr>
          <w:ilvl w:val="0"/>
          <w:numId w:val="900"/>
        </w:numPr>
        <w:spacing w:before="0" w:after="0"/>
      </w:pPr>
      <w:r>
        <w:t>Food Microbiomes</w:t>
      </w:r>
    </w:p>
    <w:p>
      <w:pPr>
        <w:numPr>
          <w:ilvl w:val="1"/>
          <w:numId w:val="900"/>
        </w:numPr>
        <w:spacing w:before="0" w:after="0"/>
      </w:pPr>
      <w:r>
        <w:t>Fermented Foods</w:t>
      </w:r>
    </w:p>
    <w:p>
      <w:pPr>
        <w:numPr>
          <w:ilvl w:val="2"/>
          <w:numId w:val="900"/>
        </w:numPr>
        <w:spacing w:before="0" w:after="0"/>
      </w:pPr>
      <w:r>
        <w:t>Traditional Fermentations</w:t>
      </w:r>
    </w:p>
    <w:p>
      <w:pPr>
        <w:numPr>
          <w:ilvl w:val="2"/>
          <w:numId w:val="900"/>
        </w:numPr>
        <w:spacing w:before="0" w:after="0"/>
      </w:pPr>
      <w:r>
        <w:t>Industrial Fermentation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Food Safety</w:t>
      </w:r>
    </w:p>
    <w:p>
      <w:pPr>
        <w:numPr>
          <w:ilvl w:val="2"/>
          <w:numId w:val="900"/>
        </w:numPr>
        <w:spacing w:before="0" w:after="0"/>
      </w:pPr>
      <w:r>
        <w:t>Pathogen Detection</w:t>
      </w:r>
    </w:p>
    <w:p>
      <w:pPr>
        <w:numPr>
          <w:ilvl w:val="2"/>
          <w:numId w:val="900"/>
        </w:numPr>
        <w:spacing w:before="0" w:after="0"/>
      </w:pPr>
      <w:r>
        <w:t>Spoilage Prediction</w:t>
      </w:r>
    </w:p>
    <w:p>
      <w:pPr>
        <w:numPr>
          <w:ilvl w:val="2"/>
          <w:numId w:val="900"/>
        </w:numPr>
        <w:spacing w:before="0" w:after="0"/>
      </w:pPr>
      <w:r>
        <w:t>Shelf-Life Extension</w:t>
      </w:r>
    </w:p>
    <w:p>
      <w:pPr>
        <w:numPr>
          <w:ilvl w:val="1"/>
          <w:numId w:val="900"/>
        </w:numPr>
        <w:spacing w:before="0" w:after="0"/>
      </w:pPr>
      <w:r>
        <w:t>Functional Foods</w:t>
      </w:r>
    </w:p>
    <w:p>
      <w:pPr>
        <w:numPr>
          <w:ilvl w:val="2"/>
          <w:numId w:val="900"/>
        </w:numPr>
        <w:spacing w:before="0" w:after="0"/>
      </w:pPr>
      <w:r>
        <w:t>Probiotic Development</w:t>
      </w:r>
    </w:p>
    <w:p>
      <w:pPr>
        <w:numPr>
          <w:ilvl w:val="2"/>
          <w:numId w:val="900"/>
        </w:numPr>
        <w:spacing w:before="0" w:after="0"/>
      </w:pPr>
      <w:r>
        <w:t>Prebiotic Applications</w:t>
      </w:r>
    </w:p>
    <w:p>
      <w:pPr>
        <w:numPr>
          <w:ilvl w:val="2"/>
          <w:numId w:val="900"/>
        </w:numPr>
        <w:spacing w:before="0" w:after="0"/>
      </w:pPr>
      <w:r>
        <w:t>Health-Promoting Foods</w:t>
      </w:r>
    </w:p>
    <w:p>
      <w:pPr>
        <w:numPr>
          <w:ilvl w:val="0"/>
          <w:numId w:val="900"/>
        </w:numPr>
        <w:spacing w:before="0" w:after="0"/>
      </w:pPr>
      <w:r>
        <w:t>Agricultural Microbiomes</w:t>
      </w:r>
    </w:p>
    <w:p>
      <w:pPr>
        <w:numPr>
          <w:ilvl w:val="1"/>
          <w:numId w:val="900"/>
        </w:numPr>
        <w:spacing w:before="0" w:after="0"/>
      </w:pPr>
      <w:r>
        <w:t>Plant Growth Promotion</w:t>
      </w:r>
    </w:p>
    <w:p>
      <w:pPr>
        <w:numPr>
          <w:ilvl w:val="2"/>
          <w:numId w:val="900"/>
        </w:numPr>
        <w:spacing w:before="0" w:after="0"/>
      </w:pPr>
      <w:r>
        <w:t>Rhizosphere Microbiome</w:t>
      </w:r>
    </w:p>
    <w:p>
      <w:pPr>
        <w:numPr>
          <w:ilvl w:val="2"/>
          <w:numId w:val="900"/>
        </w:numPr>
        <w:spacing w:before="0" w:after="0"/>
      </w:pPr>
      <w:r>
        <w:t>Endophytic Bacteria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1"/>
          <w:numId w:val="900"/>
        </w:numPr>
        <w:spacing w:before="0" w:after="0"/>
      </w:pPr>
      <w:r>
        <w:t>Crop Protection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Disease Suppression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1"/>
          <w:numId w:val="900"/>
        </w:numPr>
        <w:spacing w:before="0" w:after="0"/>
      </w:pPr>
      <w:r>
        <w:t>Livestock Applications</w:t>
      </w:r>
    </w:p>
    <w:p>
      <w:pPr>
        <w:numPr>
          <w:ilvl w:val="2"/>
          <w:numId w:val="900"/>
        </w:numPr>
        <w:spacing w:before="0" w:after="0"/>
      </w:pPr>
      <w:r>
        <w:t>Rumen Microbiome</w:t>
      </w:r>
    </w:p>
    <w:p>
      <w:pPr>
        <w:numPr>
          <w:ilvl w:val="2"/>
          <w:numId w:val="900"/>
        </w:numPr>
        <w:spacing w:before="0" w:after="0"/>
      </w:pPr>
      <w:r>
        <w:t>Feed Efficiency</w:t>
      </w:r>
    </w:p>
    <w:p>
      <w:pPr>
        <w:numPr>
          <w:ilvl w:val="2"/>
          <w:numId w:val="900"/>
        </w:numPr>
        <w:spacing w:before="0" w:after="0"/>
      </w:pPr>
      <w:r>
        <w:t>Animal Health</w:t>
      </w:r>
    </w:p>
    <w:p>
      <w:pPr>
        <w:numPr>
          <w:ilvl w:val="0"/>
          <w:numId w:val="900"/>
        </w:numPr>
        <w:spacing w:before="0" w:after="0"/>
      </w:pPr>
      <w:r>
        <w:t>Biotechnology Applications</w:t>
      </w:r>
    </w:p>
    <w:p>
      <w:pPr>
        <w:numPr>
          <w:ilvl w:val="1"/>
          <w:numId w:val="900"/>
        </w:numPr>
        <w:spacing w:before="0" w:after="0"/>
      </w:pPr>
      <w:r>
        <w:t>Enzyme Discovery</w:t>
      </w:r>
    </w:p>
    <w:p>
      <w:pPr>
        <w:numPr>
          <w:ilvl w:val="2"/>
          <w:numId w:val="900"/>
        </w:numPr>
        <w:spacing w:before="0" w:after="0"/>
      </w:pPr>
      <w:r>
        <w:t>Novel Enzyme Identification</w:t>
      </w:r>
    </w:p>
    <w:p>
      <w:pPr>
        <w:numPr>
          <w:ilvl w:val="2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Protein Engineering</w:t>
      </w:r>
    </w:p>
    <w:p>
      <w:pPr>
        <w:numPr>
          <w:ilvl w:val="1"/>
          <w:numId w:val="900"/>
        </w:numPr>
        <w:spacing w:before="0" w:after="0"/>
      </w:pPr>
      <w:r>
        <w:t>Biofuel Production</w:t>
      </w:r>
    </w:p>
    <w:p>
      <w:pPr>
        <w:numPr>
          <w:ilvl w:val="2"/>
          <w:numId w:val="900"/>
        </w:numPr>
        <w:spacing w:before="0" w:after="0"/>
      </w:pPr>
      <w:r>
        <w:t>Cellulose Degradation</w:t>
      </w:r>
    </w:p>
    <w:p>
      <w:pPr>
        <w:numPr>
          <w:ilvl w:val="2"/>
          <w:numId w:val="900"/>
        </w:numPr>
        <w:spacing w:before="0" w:after="0"/>
      </w:pPr>
      <w:r>
        <w:t>Bioethanol Production</w:t>
      </w:r>
    </w:p>
    <w:p>
      <w:pPr>
        <w:numPr>
          <w:ilvl w:val="2"/>
          <w:numId w:val="900"/>
        </w:numPr>
        <w:spacing w:before="0" w:after="0"/>
      </w:pPr>
      <w:r>
        <w:t>Biogas Generation</w:t>
      </w:r>
    </w:p>
    <w:p>
      <w:pPr>
        <w:numPr>
          <w:ilvl w:val="1"/>
          <w:numId w:val="900"/>
        </w:numPr>
        <w:spacing w:before="0" w:after="0"/>
      </w:pPr>
      <w:r>
        <w:t>Pharmaceutical Applications</w:t>
      </w:r>
    </w:p>
    <w:p>
      <w:pPr>
        <w:numPr>
          <w:ilvl w:val="2"/>
          <w:numId w:val="900"/>
        </w:numPr>
        <w:spacing w:before="0" w:after="0"/>
      </w:pPr>
      <w:r>
        <w:t>Drug Discovery</w:t>
      </w:r>
    </w:p>
    <w:p>
      <w:pPr>
        <w:numPr>
          <w:ilvl w:val="2"/>
          <w:numId w:val="900"/>
        </w:numPr>
        <w:spacing w:before="0" w:after="0"/>
      </w:pPr>
      <w:r>
        <w:t>Antibiotic Production</w:t>
      </w:r>
    </w:p>
    <w:p>
      <w:pPr>
        <w:numPr>
          <w:ilvl w:val="2"/>
          <w:numId w:val="900"/>
        </w:numPr>
        <w:spacing w:before="0" w:after="0"/>
      </w:pPr>
      <w:r>
        <w:t>Therapeutic Compounds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