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Microbiology</w:t>
      </w:r>
    </w:p>
    <w:p>
      <w:pPr>
        <w:pStyle w:val="Heading1"/>
      </w:pPr>
      <w:r>
        <w:t>Introduction to Microbiology</w:t>
      </w:r>
    </w:p>
    <w:p>
      <w:pPr>
        <w:numPr>
          <w:ilvl w:val="0"/>
          <w:numId w:val="900"/>
        </w:numPr>
        <w:spacing w:before="0" w:after="0"/>
      </w:pPr>
      <w:r>
        <w:t>The Scope of Microbiology</w:t>
      </w:r>
    </w:p>
    <w:p>
      <w:pPr>
        <w:numPr>
          <w:ilvl w:val="1"/>
          <w:numId w:val="900"/>
        </w:numPr>
        <w:spacing w:before="0" w:after="0"/>
      </w:pPr>
      <w:r>
        <w:t>Defining Microorganisms</w:t>
      </w:r>
    </w:p>
    <w:p>
      <w:pPr>
        <w:numPr>
          <w:ilvl w:val="2"/>
          <w:numId w:val="900"/>
        </w:numPr>
        <w:spacing w:before="0" w:after="0"/>
      </w:pPr>
      <w:r>
        <w:t>Size Characteristics</w:t>
      </w:r>
    </w:p>
    <w:p>
      <w:pPr>
        <w:numPr>
          <w:ilvl w:val="2"/>
          <w:numId w:val="900"/>
        </w:numPr>
        <w:spacing w:before="0" w:after="0"/>
      </w:pPr>
      <w:r>
        <w:t>Cellular Organization</w:t>
      </w:r>
    </w:p>
    <w:p>
      <w:pPr>
        <w:numPr>
          <w:ilvl w:val="2"/>
          <w:numId w:val="900"/>
        </w:numPr>
        <w:spacing w:before="0" w:after="0"/>
      </w:pPr>
      <w:r>
        <w:t>Metabolic Diversity</w:t>
      </w:r>
    </w:p>
    <w:p>
      <w:pPr>
        <w:numPr>
          <w:ilvl w:val="1"/>
          <w:numId w:val="900"/>
        </w:numPr>
        <w:spacing w:before="0" w:after="0"/>
      </w:pPr>
      <w:r>
        <w:t>Cellular vs. Acellular Microbes</w:t>
      </w:r>
    </w:p>
    <w:p>
      <w:pPr>
        <w:numPr>
          <w:ilvl w:val="2"/>
          <w:numId w:val="900"/>
        </w:numPr>
        <w:spacing w:before="0" w:after="0"/>
      </w:pPr>
      <w:r>
        <w:t>Cellular Microorganisms</w:t>
      </w:r>
    </w:p>
    <w:p>
      <w:pPr>
        <w:numPr>
          <w:ilvl w:val="2"/>
          <w:numId w:val="900"/>
        </w:numPr>
        <w:spacing w:before="0" w:after="0"/>
      </w:pPr>
      <w:r>
        <w:t>Acellular Infectious Agents</w:t>
      </w:r>
    </w:p>
    <w:p>
      <w:pPr>
        <w:numPr>
          <w:ilvl w:val="1"/>
          <w:numId w:val="900"/>
        </w:numPr>
        <w:spacing w:before="0" w:after="0"/>
      </w:pPr>
      <w:r>
        <w:t>Major Groups of Microbes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Prokaryotic Organization</w:t>
      </w:r>
    </w:p>
    <w:p>
      <w:pPr>
        <w:numPr>
          <w:ilvl w:val="3"/>
          <w:numId w:val="900"/>
        </w:numPr>
        <w:spacing w:before="0" w:after="0"/>
      </w:pPr>
      <w:r>
        <w:t>Cell Wall Composition</w:t>
      </w:r>
    </w:p>
    <w:p>
      <w:pPr>
        <w:numPr>
          <w:ilvl w:val="3"/>
          <w:numId w:val="900"/>
        </w:numPr>
        <w:spacing w:before="0" w:after="0"/>
      </w:pPr>
      <w:r>
        <w:t>Metabolic Diversity</w:t>
      </w:r>
    </w:p>
    <w:p>
      <w:pPr>
        <w:numPr>
          <w:ilvl w:val="3"/>
          <w:numId w:val="900"/>
        </w:numPr>
        <w:spacing w:before="0" w:after="0"/>
      </w:pPr>
      <w:r>
        <w:t>Reproduction Methods</w:t>
      </w:r>
    </w:p>
    <w:p>
      <w:pPr>
        <w:numPr>
          <w:ilvl w:val="3"/>
          <w:numId w:val="900"/>
        </w:numPr>
        <w:spacing w:before="0" w:after="0"/>
      </w:pPr>
      <w:r>
        <w:t>Environmental Distribution</w:t>
      </w:r>
    </w:p>
    <w:p>
      <w:pPr>
        <w:numPr>
          <w:ilvl w:val="2"/>
          <w:numId w:val="900"/>
        </w:numPr>
        <w:spacing w:before="0" w:after="0"/>
      </w:pPr>
      <w:r>
        <w:t>Archaea</w:t>
      </w:r>
    </w:p>
    <w:p>
      <w:pPr>
        <w:numPr>
          <w:ilvl w:val="3"/>
          <w:numId w:val="900"/>
        </w:numPr>
        <w:spacing w:before="0" w:after="0"/>
      </w:pPr>
      <w:r>
        <w:t>Extremophile Adaptations</w:t>
      </w:r>
    </w:p>
    <w:p>
      <w:pPr>
        <w:numPr>
          <w:ilvl w:val="3"/>
          <w:numId w:val="900"/>
        </w:numPr>
        <w:spacing w:before="0" w:after="0"/>
      </w:pPr>
      <w:r>
        <w:t>Unique Biochemistry</w:t>
      </w:r>
    </w:p>
    <w:p>
      <w:pPr>
        <w:numPr>
          <w:ilvl w:val="3"/>
          <w:numId w:val="900"/>
        </w:numPr>
        <w:spacing w:before="0" w:after="0"/>
      </w:pPr>
      <w:r>
        <w:t>Cell Wall Differences</w:t>
      </w:r>
    </w:p>
    <w:p>
      <w:pPr>
        <w:numPr>
          <w:ilvl w:val="3"/>
          <w:numId w:val="900"/>
        </w:numPr>
        <w:spacing w:before="0" w:after="0"/>
      </w:pPr>
      <w:r>
        <w:t>Metabolic Pathways</w:t>
      </w:r>
    </w:p>
    <w:p>
      <w:pPr>
        <w:numPr>
          <w:ilvl w:val="2"/>
          <w:numId w:val="900"/>
        </w:numPr>
        <w:spacing w:before="0" w:after="0"/>
      </w:pPr>
      <w:r>
        <w:t>Fungi</w:t>
      </w:r>
    </w:p>
    <w:p>
      <w:pPr>
        <w:numPr>
          <w:ilvl w:val="3"/>
          <w:numId w:val="900"/>
        </w:numPr>
        <w:spacing w:before="0" w:after="0"/>
      </w:pPr>
      <w:r>
        <w:t>Eukaryotic Structure</w:t>
      </w:r>
    </w:p>
    <w:p>
      <w:pPr>
        <w:numPr>
          <w:ilvl w:val="3"/>
          <w:numId w:val="900"/>
        </w:numPr>
        <w:spacing w:before="0" w:after="0"/>
      </w:pPr>
      <w:r>
        <w:t>Heterotrophic Nutrition</w:t>
      </w:r>
    </w:p>
    <w:p>
      <w:pPr>
        <w:numPr>
          <w:ilvl w:val="3"/>
          <w:numId w:val="900"/>
        </w:numPr>
        <w:spacing w:before="0" w:after="0"/>
      </w:pPr>
      <w:r>
        <w:t>Reproductive Strategies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3"/>
          <w:numId w:val="900"/>
        </w:numPr>
        <w:spacing w:before="0" w:after="0"/>
      </w:pPr>
      <w:r>
        <w:t>Single-Celled Eukaryotes</w:t>
      </w:r>
    </w:p>
    <w:p>
      <w:pPr>
        <w:numPr>
          <w:ilvl w:val="3"/>
          <w:numId w:val="900"/>
        </w:numPr>
        <w:spacing w:before="0" w:after="0"/>
      </w:pPr>
      <w:r>
        <w:t>Motility Mechanisms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3"/>
          <w:numId w:val="900"/>
        </w:numPr>
        <w:spacing w:before="0" w:after="0"/>
      </w:pPr>
      <w:r>
        <w:t>Life Cycle Complexity</w:t>
      </w:r>
    </w:p>
    <w:p>
      <w:pPr>
        <w:numPr>
          <w:ilvl w:val="2"/>
          <w:numId w:val="900"/>
        </w:numPr>
        <w:spacing w:before="0" w:after="0"/>
      </w:pPr>
      <w:r>
        <w:t>Algae</w:t>
      </w:r>
    </w:p>
    <w:p>
      <w:pPr>
        <w:numPr>
          <w:ilvl w:val="3"/>
          <w:numId w:val="900"/>
        </w:numPr>
        <w:spacing w:before="0" w:after="0"/>
      </w:pPr>
      <w:r>
        <w:t>Photosynthetic Capability</w:t>
      </w:r>
    </w:p>
    <w:p>
      <w:pPr>
        <w:numPr>
          <w:ilvl w:val="3"/>
          <w:numId w:val="900"/>
        </w:numPr>
        <w:spacing w:before="0" w:after="0"/>
      </w:pPr>
      <w:r>
        <w:t>Aquatic Habitats</w:t>
      </w:r>
    </w:p>
    <w:p>
      <w:pPr>
        <w:numPr>
          <w:ilvl w:val="3"/>
          <w:numId w:val="900"/>
        </w:numPr>
        <w:spacing w:before="0" w:after="0"/>
      </w:pPr>
      <w:r>
        <w:t>Oxygen Production</w:t>
      </w:r>
    </w:p>
    <w:p>
      <w:pPr>
        <w:numPr>
          <w:ilvl w:val="3"/>
          <w:numId w:val="900"/>
        </w:numPr>
        <w:spacing w:before="0" w:after="0"/>
      </w:pPr>
      <w:r>
        <w:t>Food Chain Foundation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3"/>
          <w:numId w:val="900"/>
        </w:numPr>
        <w:spacing w:before="0" w:after="0"/>
      </w:pPr>
      <w:r>
        <w:t>Obligate Intracellular Parasites</w:t>
      </w:r>
    </w:p>
    <w:p>
      <w:pPr>
        <w:numPr>
          <w:ilvl w:val="3"/>
          <w:numId w:val="900"/>
        </w:numPr>
        <w:spacing w:before="0" w:after="0"/>
      </w:pPr>
      <w:r>
        <w:t>Genetic Material Types</w:t>
      </w:r>
    </w:p>
    <w:p>
      <w:pPr>
        <w:numPr>
          <w:ilvl w:val="3"/>
          <w:numId w:val="900"/>
        </w:numPr>
        <w:spacing w:before="0" w:after="0"/>
      </w:pPr>
      <w:r>
        <w:t>Host Specificity</w:t>
      </w:r>
    </w:p>
    <w:p>
      <w:pPr>
        <w:numPr>
          <w:ilvl w:val="3"/>
          <w:numId w:val="900"/>
        </w:numPr>
        <w:spacing w:before="0" w:after="0"/>
      </w:pPr>
      <w:r>
        <w:t>Replication Dependence</w:t>
      </w:r>
    </w:p>
    <w:p>
      <w:pPr>
        <w:numPr>
          <w:ilvl w:val="2"/>
          <w:numId w:val="900"/>
        </w:numPr>
        <w:spacing w:before="0" w:after="0"/>
      </w:pPr>
      <w:r>
        <w:t>Multicellular Animal Parasites</w:t>
      </w:r>
    </w:p>
    <w:p>
      <w:pPr>
        <w:numPr>
          <w:ilvl w:val="3"/>
          <w:numId w:val="900"/>
        </w:numPr>
        <w:spacing w:before="0" w:after="0"/>
      </w:pPr>
      <w:r>
        <w:t>Helminth Categories</w:t>
      </w:r>
    </w:p>
    <w:p>
      <w:pPr>
        <w:numPr>
          <w:ilvl w:val="3"/>
          <w:numId w:val="900"/>
        </w:numPr>
        <w:spacing w:before="0" w:after="0"/>
      </w:pPr>
      <w:r>
        <w:t>Complex Life Cycles</w:t>
      </w:r>
    </w:p>
    <w:p>
      <w:pPr>
        <w:numPr>
          <w:ilvl w:val="3"/>
          <w:numId w:val="900"/>
        </w:numPr>
        <w:spacing w:before="0" w:after="0"/>
      </w:pPr>
      <w:r>
        <w:t>Host-Parasite Relationships</w:t>
      </w:r>
    </w:p>
    <w:p>
      <w:pPr>
        <w:numPr>
          <w:ilvl w:val="0"/>
          <w:numId w:val="900"/>
        </w:numPr>
        <w:spacing w:before="0" w:after="0"/>
      </w:pPr>
      <w:r>
        <w:t>Historical Development of Microbiology</w:t>
      </w:r>
    </w:p>
    <w:p>
      <w:pPr>
        <w:numPr>
          <w:ilvl w:val="1"/>
          <w:numId w:val="900"/>
        </w:numPr>
        <w:spacing w:before="0" w:after="0"/>
      </w:pPr>
      <w:r>
        <w:t>Early Microscopic Observations</w:t>
      </w:r>
    </w:p>
    <w:p>
      <w:pPr>
        <w:numPr>
          <w:ilvl w:val="2"/>
          <w:numId w:val="900"/>
        </w:numPr>
        <w:spacing w:before="0" w:after="0"/>
      </w:pPr>
      <w:r>
        <w:t>Invention of the Microscope</w:t>
      </w:r>
    </w:p>
    <w:p>
      <w:pPr>
        <w:numPr>
          <w:ilvl w:val="2"/>
          <w:numId w:val="900"/>
        </w:numPr>
        <w:spacing w:before="0" w:after="0"/>
      </w:pPr>
      <w:r>
        <w:t>Leeuwenhoek's Discoveries</w:t>
      </w:r>
    </w:p>
    <w:p>
      <w:pPr>
        <w:numPr>
          <w:ilvl w:val="2"/>
          <w:numId w:val="900"/>
        </w:numPr>
        <w:spacing w:before="0" w:after="0"/>
      </w:pPr>
      <w:r>
        <w:t>First Microbial Descriptions</w:t>
      </w:r>
    </w:p>
    <w:p>
      <w:pPr>
        <w:numPr>
          <w:ilvl w:val="1"/>
          <w:numId w:val="900"/>
        </w:numPr>
        <w:spacing w:before="0" w:after="0"/>
      </w:pPr>
      <w:r>
        <w:t>The Spontaneous Generation Controversy</w:t>
      </w:r>
    </w:p>
    <w:p>
      <w:pPr>
        <w:numPr>
          <w:ilvl w:val="2"/>
          <w:numId w:val="900"/>
        </w:numPr>
        <w:spacing w:before="0" w:after="0"/>
      </w:pPr>
      <w:r>
        <w:t>Ancient Beliefs</w:t>
      </w:r>
    </w:p>
    <w:p>
      <w:pPr>
        <w:numPr>
          <w:ilvl w:val="2"/>
          <w:numId w:val="900"/>
        </w:numPr>
        <w:spacing w:before="0" w:after="0"/>
      </w:pPr>
      <w:r>
        <w:t>Redi's Controlled Experiments</w:t>
      </w:r>
    </w:p>
    <w:p>
      <w:pPr>
        <w:numPr>
          <w:ilvl w:val="2"/>
          <w:numId w:val="900"/>
        </w:numPr>
        <w:spacing w:before="0" w:after="0"/>
      </w:pPr>
      <w:r>
        <w:t>Needham's Supporting Evidence</w:t>
      </w:r>
    </w:p>
    <w:p>
      <w:pPr>
        <w:numPr>
          <w:ilvl w:val="2"/>
          <w:numId w:val="900"/>
        </w:numPr>
        <w:spacing w:before="0" w:after="0"/>
      </w:pPr>
      <w:r>
        <w:t>Spallanzani's Contradictory Results</w:t>
      </w:r>
    </w:p>
    <w:p>
      <w:pPr>
        <w:numPr>
          <w:ilvl w:val="2"/>
          <w:numId w:val="900"/>
        </w:numPr>
        <w:spacing w:before="0" w:after="0"/>
      </w:pPr>
      <w:r>
        <w:t>Pasteur's Definitive Experiments</w:t>
      </w:r>
    </w:p>
    <w:p>
      <w:pPr>
        <w:numPr>
          <w:ilvl w:val="3"/>
          <w:numId w:val="900"/>
        </w:numPr>
        <w:spacing w:before="0" w:after="0"/>
      </w:pPr>
      <w:r>
        <w:t>Swan-Neck Flask Design</w:t>
      </w:r>
    </w:p>
    <w:p>
      <w:pPr>
        <w:numPr>
          <w:ilvl w:val="3"/>
          <w:numId w:val="900"/>
        </w:numPr>
        <w:spacing w:before="0" w:after="0"/>
      </w:pPr>
      <w:r>
        <w:t>Experimental Controls</w:t>
      </w:r>
    </w:p>
    <w:p>
      <w:pPr>
        <w:numPr>
          <w:ilvl w:val="3"/>
          <w:numId w:val="900"/>
        </w:numPr>
        <w:spacing w:before="0" w:after="0"/>
      </w:pPr>
      <w:r>
        <w:t>Scientific Impact</w:t>
      </w:r>
    </w:p>
    <w:p>
      <w:pPr>
        <w:numPr>
          <w:ilvl w:val="1"/>
          <w:numId w:val="900"/>
        </w:numPr>
        <w:spacing w:before="0" w:after="0"/>
      </w:pPr>
      <w:r>
        <w:t>The Golden Age of Microbiology</w:t>
      </w:r>
    </w:p>
    <w:p>
      <w:pPr>
        <w:numPr>
          <w:ilvl w:val="2"/>
          <w:numId w:val="900"/>
        </w:numPr>
        <w:spacing w:before="0" w:after="0"/>
      </w:pPr>
      <w:r>
        <w:t>Fermentation Studies</w:t>
      </w:r>
    </w:p>
    <w:p>
      <w:pPr>
        <w:numPr>
          <w:ilvl w:val="3"/>
          <w:numId w:val="900"/>
        </w:numPr>
        <w:spacing w:before="0" w:after="0"/>
      </w:pPr>
      <w:r>
        <w:t>Microbial Role in Fermentation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3"/>
          <w:numId w:val="900"/>
        </w:numPr>
        <w:spacing w:before="0" w:after="0"/>
      </w:pPr>
      <w:r>
        <w:t>Pasteurization Development</w:t>
      </w:r>
    </w:p>
    <w:p>
      <w:pPr>
        <w:numPr>
          <w:ilvl w:val="2"/>
          <w:numId w:val="900"/>
        </w:numPr>
        <w:spacing w:before="0" w:after="0"/>
      </w:pPr>
      <w:r>
        <w:t>Germ Theory of Disease</w:t>
      </w:r>
    </w:p>
    <w:p>
      <w:pPr>
        <w:numPr>
          <w:ilvl w:val="3"/>
          <w:numId w:val="900"/>
        </w:numPr>
        <w:spacing w:before="0" w:after="0"/>
      </w:pPr>
      <w:r>
        <w:t>Theoretical Foundation</w:t>
      </w:r>
    </w:p>
    <w:p>
      <w:pPr>
        <w:numPr>
          <w:ilvl w:val="3"/>
          <w:numId w:val="900"/>
        </w:numPr>
        <w:spacing w:before="0" w:after="0"/>
      </w:pPr>
      <w:r>
        <w:t>Supporting Evidence</w:t>
      </w:r>
    </w:p>
    <w:p>
      <w:pPr>
        <w:numPr>
          <w:ilvl w:val="3"/>
          <w:numId w:val="900"/>
        </w:numPr>
        <w:spacing w:before="0" w:after="0"/>
      </w:pPr>
      <w:r>
        <w:t>Medical Revolution</w:t>
      </w:r>
    </w:p>
    <w:p>
      <w:pPr>
        <w:numPr>
          <w:ilvl w:val="2"/>
          <w:numId w:val="900"/>
        </w:numPr>
        <w:spacing w:before="0" w:after="0"/>
      </w:pPr>
      <w:r>
        <w:t>Koch's Postulates</w:t>
      </w:r>
    </w:p>
    <w:p>
      <w:pPr>
        <w:numPr>
          <w:ilvl w:val="3"/>
          <w:numId w:val="900"/>
        </w:numPr>
        <w:spacing w:before="0" w:after="0"/>
      </w:pPr>
      <w:r>
        <w:t>Four Postulate Steps</w:t>
      </w:r>
    </w:p>
    <w:p>
      <w:pPr>
        <w:numPr>
          <w:ilvl w:val="3"/>
          <w:numId w:val="900"/>
        </w:numPr>
        <w:spacing w:before="0" w:after="0"/>
      </w:pPr>
      <w:r>
        <w:t>Experimental Methodology</w:t>
      </w:r>
    </w:p>
    <w:p>
      <w:pPr>
        <w:numPr>
          <w:ilvl w:val="3"/>
          <w:numId w:val="900"/>
        </w:numPr>
        <w:spacing w:before="0" w:after="0"/>
      </w:pPr>
      <w:r>
        <w:t>Modern Limitations</w:t>
      </w:r>
    </w:p>
    <w:p>
      <w:pPr>
        <w:numPr>
          <w:ilvl w:val="2"/>
          <w:numId w:val="900"/>
        </w:numPr>
        <w:spacing w:before="0" w:after="0"/>
      </w:pPr>
      <w:r>
        <w:t>Early Immunology</w:t>
      </w:r>
    </w:p>
    <w:p>
      <w:pPr>
        <w:numPr>
          <w:ilvl w:val="3"/>
          <w:numId w:val="900"/>
        </w:numPr>
        <w:spacing w:before="0" w:after="0"/>
      </w:pPr>
      <w:r>
        <w:t>Jenner's Vaccination</w:t>
      </w:r>
    </w:p>
    <w:p>
      <w:pPr>
        <w:numPr>
          <w:ilvl w:val="3"/>
          <w:numId w:val="900"/>
        </w:numPr>
        <w:spacing w:before="0" w:after="0"/>
      </w:pPr>
      <w:r>
        <w:t>Pasteur's Rabies Treatment</w:t>
      </w:r>
    </w:p>
    <w:p>
      <w:pPr>
        <w:numPr>
          <w:ilvl w:val="3"/>
          <w:numId w:val="900"/>
        </w:numPr>
        <w:spacing w:before="0" w:after="0"/>
      </w:pPr>
      <w:r>
        <w:t>Immune Response Understanding</w:t>
      </w:r>
    </w:p>
    <w:p>
      <w:pPr>
        <w:numPr>
          <w:ilvl w:val="1"/>
          <w:numId w:val="900"/>
        </w:numPr>
        <w:spacing w:before="0" w:after="0"/>
      </w:pPr>
      <w:r>
        <w:t>Modern Chemotherapy Origins</w:t>
      </w:r>
    </w:p>
    <w:p>
      <w:pPr>
        <w:numPr>
          <w:ilvl w:val="2"/>
          <w:numId w:val="900"/>
        </w:numPr>
        <w:spacing w:before="0" w:after="0"/>
      </w:pPr>
      <w:r>
        <w:t>Ehrlich's Selective Toxicity</w:t>
      </w:r>
    </w:p>
    <w:p>
      <w:pPr>
        <w:numPr>
          <w:ilvl w:val="3"/>
          <w:numId w:val="900"/>
        </w:numPr>
        <w:spacing w:before="0" w:after="0"/>
      </w:pPr>
      <w:r>
        <w:t>Magic Bullet Concept</w:t>
      </w:r>
    </w:p>
    <w:p>
      <w:pPr>
        <w:numPr>
          <w:ilvl w:val="3"/>
          <w:numId w:val="900"/>
        </w:numPr>
        <w:spacing w:before="0" w:after="0"/>
      </w:pPr>
      <w:r>
        <w:t>Chemical Targeting</w:t>
      </w:r>
    </w:p>
    <w:p>
      <w:pPr>
        <w:numPr>
          <w:ilvl w:val="2"/>
          <w:numId w:val="900"/>
        </w:numPr>
        <w:spacing w:before="0" w:after="0"/>
      </w:pPr>
      <w:r>
        <w:t>Fleming's Penicillin Discovery</w:t>
      </w:r>
    </w:p>
    <w:p>
      <w:pPr>
        <w:numPr>
          <w:ilvl w:val="3"/>
          <w:numId w:val="900"/>
        </w:numPr>
        <w:spacing w:before="0" w:after="0"/>
      </w:pPr>
      <w:r>
        <w:t>Accidental Observation</w:t>
      </w:r>
    </w:p>
    <w:p>
      <w:pPr>
        <w:numPr>
          <w:ilvl w:val="3"/>
          <w:numId w:val="900"/>
        </w:numPr>
        <w:spacing w:before="0" w:after="0"/>
      </w:pPr>
      <w:r>
        <w:t>Antibiotic Development</w:t>
      </w:r>
    </w:p>
    <w:p>
      <w:pPr>
        <w:numPr>
          <w:ilvl w:val="3"/>
          <w:numId w:val="900"/>
        </w:numPr>
        <w:spacing w:before="0" w:after="0"/>
      </w:pPr>
      <w:r>
        <w:t>Medical Impact</w:t>
      </w:r>
    </w:p>
    <w:p>
      <w:pPr>
        <w:numPr>
          <w:ilvl w:val="0"/>
          <w:numId w:val="900"/>
        </w:numPr>
        <w:spacing w:before="0" w:after="0"/>
      </w:pPr>
      <w:r>
        <w:t>Microbial Significance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Decomposition Processes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Symbiotic Relationships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Fermented Food Production</w:t>
      </w:r>
    </w:p>
    <w:p>
      <w:pPr>
        <w:numPr>
          <w:ilvl w:val="2"/>
          <w:numId w:val="900"/>
        </w:numPr>
        <w:spacing w:before="0" w:after="0"/>
      </w:pPr>
      <w:r>
        <w:t>Biotechnology Products</w:t>
      </w:r>
    </w:p>
    <w:p>
      <w:pPr>
        <w:numPr>
          <w:ilvl w:val="2"/>
          <w:numId w:val="900"/>
        </w:numPr>
        <w:spacing w:before="0" w:after="0"/>
      </w:pPr>
      <w:r>
        <w:t>Waste Treatment Systems</w:t>
      </w:r>
    </w:p>
    <w:p>
      <w:pPr>
        <w:numPr>
          <w:ilvl w:val="2"/>
          <w:numId w:val="900"/>
        </w:numPr>
        <w:spacing w:before="0" w:after="0"/>
      </w:pPr>
      <w:r>
        <w:t>Biofuel Production</w:t>
      </w:r>
    </w:p>
    <w:p>
      <w:pPr>
        <w:numPr>
          <w:ilvl w:val="1"/>
          <w:numId w:val="900"/>
        </w:numPr>
        <w:spacing w:before="0" w:after="0"/>
      </w:pPr>
      <w:r>
        <w:t>Human Health Relationships</w:t>
      </w:r>
    </w:p>
    <w:p>
      <w:pPr>
        <w:numPr>
          <w:ilvl w:val="2"/>
          <w:numId w:val="900"/>
        </w:numPr>
        <w:spacing w:before="0" w:after="0"/>
      </w:pPr>
      <w:r>
        <w:t>Pathogenic Interactions</w:t>
      </w:r>
    </w:p>
    <w:p>
      <w:pPr>
        <w:numPr>
          <w:ilvl w:val="2"/>
          <w:numId w:val="900"/>
        </w:numPr>
        <w:spacing w:before="0" w:after="0"/>
      </w:pPr>
      <w:r>
        <w:t>Normal Microbiota</w:t>
      </w:r>
    </w:p>
    <w:p>
      <w:pPr>
        <w:numPr>
          <w:ilvl w:val="2"/>
          <w:numId w:val="900"/>
        </w:numPr>
        <w:spacing w:before="0" w:after="0"/>
      </w:pPr>
      <w:r>
        <w:t>Therapeutic Applications</w:t>
      </w:r>
    </w:p>
    <w:p>
      <w:pPr>
        <w:numPr>
          <w:ilvl w:val="2"/>
          <w:numId w:val="900"/>
        </w:numPr>
        <w:spacing w:before="0" w:after="0"/>
      </w:pPr>
      <w:r>
        <w:t>Disease Prevention</w:t>
      </w:r>
    </w:p>
    <w:p>
      <w:pPr>
        <w:pStyle w:val="Heading1"/>
      </w:pPr>
      <w:r>
        <w:t>Microscopy and Microbial Observation</w:t>
      </w:r>
    </w:p>
    <w:p>
      <w:pPr>
        <w:numPr>
          <w:ilvl w:val="0"/>
          <w:numId w:val="900"/>
        </w:numPr>
        <w:spacing w:before="0" w:after="0"/>
      </w:pPr>
      <w:r>
        <w:t>Measurement Units in Microbiology</w:t>
      </w:r>
    </w:p>
    <w:p>
      <w:pPr>
        <w:numPr>
          <w:ilvl w:val="1"/>
          <w:numId w:val="900"/>
        </w:numPr>
        <w:spacing w:before="0" w:after="0"/>
      </w:pPr>
      <w:r>
        <w:t>Metric System Applications</w:t>
      </w:r>
    </w:p>
    <w:p>
      <w:pPr>
        <w:numPr>
          <w:ilvl w:val="1"/>
          <w:numId w:val="900"/>
        </w:numPr>
        <w:spacing w:before="0" w:after="0"/>
      </w:pPr>
      <w:r>
        <w:t>Micrometer Scale</w:t>
      </w:r>
    </w:p>
    <w:p>
      <w:pPr>
        <w:numPr>
          <w:ilvl w:val="1"/>
          <w:numId w:val="900"/>
        </w:numPr>
        <w:spacing w:before="0" w:after="0"/>
      </w:pPr>
      <w:r>
        <w:t>Nanometer Scale</w:t>
      </w:r>
    </w:p>
    <w:p>
      <w:pPr>
        <w:numPr>
          <w:ilvl w:val="1"/>
          <w:numId w:val="900"/>
        </w:numPr>
        <w:spacing w:before="0" w:after="0"/>
      </w:pPr>
      <w:r>
        <w:t>Size Comparisons</w:t>
      </w:r>
    </w:p>
    <w:p>
      <w:pPr>
        <w:numPr>
          <w:ilvl w:val="0"/>
          <w:numId w:val="900"/>
        </w:numPr>
        <w:spacing w:before="0" w:after="0"/>
      </w:pPr>
      <w:r>
        <w:t>Light Microscopy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Light Wavelength Limitations</w:t>
      </w:r>
    </w:p>
    <w:p>
      <w:pPr>
        <w:numPr>
          <w:ilvl w:val="2"/>
          <w:numId w:val="900"/>
        </w:numPr>
        <w:spacing w:before="0" w:after="0"/>
      </w:pPr>
      <w:r>
        <w:t>Magnification Concepts</w:t>
      </w:r>
    </w:p>
    <w:p>
      <w:pPr>
        <w:numPr>
          <w:ilvl w:val="2"/>
          <w:numId w:val="900"/>
        </w:numPr>
        <w:spacing w:before="0" w:after="0"/>
      </w:pPr>
      <w:r>
        <w:t>Resolution Factors</w:t>
      </w:r>
    </w:p>
    <w:p>
      <w:pPr>
        <w:numPr>
          <w:ilvl w:val="1"/>
          <w:numId w:val="900"/>
        </w:numPr>
        <w:spacing w:before="0" w:after="0"/>
      </w:pPr>
      <w:r>
        <w:t>Compound Light Microscope</w:t>
      </w:r>
    </w:p>
    <w:p>
      <w:pPr>
        <w:numPr>
          <w:ilvl w:val="2"/>
          <w:numId w:val="900"/>
        </w:numPr>
        <w:spacing w:before="0" w:after="0"/>
      </w:pPr>
      <w:r>
        <w:t>Optical Components</w:t>
      </w:r>
    </w:p>
    <w:p>
      <w:pPr>
        <w:numPr>
          <w:ilvl w:val="2"/>
          <w:numId w:val="900"/>
        </w:numPr>
        <w:spacing w:before="0" w:after="0"/>
      </w:pPr>
      <w:r>
        <w:t>Magnification Systems</w:t>
      </w:r>
    </w:p>
    <w:p>
      <w:pPr>
        <w:numPr>
          <w:ilvl w:val="2"/>
          <w:numId w:val="900"/>
        </w:numPr>
        <w:spacing w:before="0" w:after="0"/>
      </w:pPr>
      <w:r>
        <w:t>Resolution Limits</w:t>
      </w:r>
    </w:p>
    <w:p>
      <w:pPr>
        <w:numPr>
          <w:ilvl w:val="2"/>
          <w:numId w:val="900"/>
        </w:numPr>
        <w:spacing w:before="0" w:after="0"/>
      </w:pPr>
      <w:r>
        <w:t>Proper Usage Techniques</w:t>
      </w:r>
    </w:p>
    <w:p>
      <w:pPr>
        <w:numPr>
          <w:ilvl w:val="1"/>
          <w:numId w:val="900"/>
        </w:numPr>
        <w:spacing w:before="0" w:after="0"/>
      </w:pPr>
      <w:r>
        <w:t>Specialized Light Microscopy</w:t>
      </w:r>
    </w:p>
    <w:p>
      <w:pPr>
        <w:numPr>
          <w:ilvl w:val="2"/>
          <w:numId w:val="900"/>
        </w:numPr>
        <w:spacing w:before="0" w:after="0"/>
      </w:pPr>
      <w:r>
        <w:t>Darkfield Microscopy</w:t>
      </w:r>
    </w:p>
    <w:p>
      <w:pPr>
        <w:numPr>
          <w:ilvl w:val="3"/>
          <w:numId w:val="900"/>
        </w:numPr>
        <w:spacing w:before="0" w:after="0"/>
      </w:pPr>
      <w:r>
        <w:t>Illumination Principles</w:t>
      </w:r>
    </w:p>
    <w:p>
      <w:pPr>
        <w:numPr>
          <w:ilvl w:val="3"/>
          <w:numId w:val="900"/>
        </w:numPr>
        <w:spacing w:before="0" w:after="0"/>
      </w:pPr>
      <w:r>
        <w:t>Live Cell Observation</w:t>
      </w:r>
    </w:p>
    <w:p>
      <w:pPr>
        <w:numPr>
          <w:ilvl w:val="3"/>
          <w:numId w:val="900"/>
        </w:numPr>
        <w:spacing w:before="0" w:after="0"/>
      </w:pPr>
      <w:r>
        <w:t>Motility Studies</w:t>
      </w:r>
    </w:p>
    <w:p>
      <w:pPr>
        <w:numPr>
          <w:ilvl w:val="2"/>
          <w:numId w:val="900"/>
        </w:numPr>
        <w:spacing w:before="0" w:after="0"/>
      </w:pPr>
      <w:r>
        <w:t>Phase-Contrast Microscopy</w:t>
      </w:r>
    </w:p>
    <w:p>
      <w:pPr>
        <w:numPr>
          <w:ilvl w:val="3"/>
          <w:numId w:val="900"/>
        </w:numPr>
        <w:spacing w:before="0" w:after="0"/>
      </w:pPr>
      <w:r>
        <w:t>Phase Differences</w:t>
      </w:r>
    </w:p>
    <w:p>
      <w:pPr>
        <w:numPr>
          <w:ilvl w:val="3"/>
          <w:numId w:val="900"/>
        </w:numPr>
        <w:spacing w:before="0" w:after="0"/>
      </w:pPr>
      <w:r>
        <w:t>Unstained Cell Visualization</w:t>
      </w:r>
    </w:p>
    <w:p>
      <w:pPr>
        <w:numPr>
          <w:ilvl w:val="3"/>
          <w:numId w:val="900"/>
        </w:numPr>
        <w:spacing w:before="0" w:after="0"/>
      </w:pPr>
      <w:r>
        <w:t>Internal Structure Observation</w:t>
      </w:r>
    </w:p>
    <w:p>
      <w:pPr>
        <w:numPr>
          <w:ilvl w:val="2"/>
          <w:numId w:val="900"/>
        </w:numPr>
        <w:spacing w:before="0" w:after="0"/>
      </w:pPr>
      <w:r>
        <w:t>Differential Interference Contrast</w:t>
      </w:r>
    </w:p>
    <w:p>
      <w:pPr>
        <w:numPr>
          <w:ilvl w:val="3"/>
          <w:numId w:val="900"/>
        </w:numPr>
        <w:spacing w:before="0" w:after="0"/>
      </w:pPr>
      <w:r>
        <w:t>Optical Principles</w:t>
      </w:r>
    </w:p>
    <w:p>
      <w:pPr>
        <w:numPr>
          <w:ilvl w:val="3"/>
          <w:numId w:val="900"/>
        </w:numPr>
        <w:spacing w:before="0" w:after="0"/>
      </w:pPr>
      <w:r>
        <w:t>Three-Dimensional Imaging</w:t>
      </w:r>
    </w:p>
    <w:p>
      <w:pPr>
        <w:numPr>
          <w:ilvl w:val="3"/>
          <w:numId w:val="900"/>
        </w:numPr>
        <w:spacing w:before="0" w:after="0"/>
      </w:pPr>
      <w:r>
        <w:t>Enhanced Contrast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3"/>
          <w:numId w:val="900"/>
        </w:numPr>
        <w:spacing w:before="0" w:after="0"/>
      </w:pPr>
      <w:r>
        <w:t>Fluorochrome Properties</w:t>
      </w:r>
    </w:p>
    <w:p>
      <w:pPr>
        <w:numPr>
          <w:ilvl w:val="3"/>
          <w:numId w:val="900"/>
        </w:numPr>
        <w:spacing w:before="0" w:after="0"/>
      </w:pPr>
      <w:r>
        <w:t>Excitation and Emission</w:t>
      </w:r>
    </w:p>
    <w:p>
      <w:pPr>
        <w:numPr>
          <w:ilvl w:val="3"/>
          <w:numId w:val="900"/>
        </w:numPr>
        <w:spacing w:before="0" w:after="0"/>
      </w:pPr>
      <w:r>
        <w:t>Diagnostic Applications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3"/>
          <w:numId w:val="900"/>
        </w:numPr>
        <w:spacing w:before="0" w:after="0"/>
      </w:pPr>
      <w:r>
        <w:t>Laser Scanning</w:t>
      </w:r>
    </w:p>
    <w:p>
      <w:pPr>
        <w:numPr>
          <w:ilvl w:val="3"/>
          <w:numId w:val="900"/>
        </w:numPr>
        <w:spacing w:before="0" w:after="0"/>
      </w:pPr>
      <w:r>
        <w:t>Optical Sectioning</w:t>
      </w:r>
    </w:p>
    <w:p>
      <w:pPr>
        <w:numPr>
          <w:ilvl w:val="3"/>
          <w:numId w:val="900"/>
        </w:numPr>
        <w:spacing w:before="0" w:after="0"/>
      </w:pPr>
      <w:r>
        <w:t>Three-Dimensional Reconstruction</w:t>
      </w:r>
    </w:p>
    <w:p>
      <w:pPr>
        <w:numPr>
          <w:ilvl w:val="0"/>
          <w:numId w:val="900"/>
        </w:numPr>
        <w:spacing w:before="0" w:after="0"/>
      </w:pPr>
      <w:r>
        <w:t>Electron Microscopy</w:t>
      </w:r>
    </w:p>
    <w:p>
      <w:pPr>
        <w:numPr>
          <w:ilvl w:val="1"/>
          <w:numId w:val="900"/>
        </w:numPr>
        <w:spacing w:before="0" w:after="0"/>
      </w:pPr>
      <w:r>
        <w:t>Fundamental Principles</w:t>
      </w:r>
    </w:p>
    <w:p>
      <w:pPr>
        <w:numPr>
          <w:ilvl w:val="2"/>
          <w:numId w:val="900"/>
        </w:numPr>
        <w:spacing w:before="0" w:after="0"/>
      </w:pPr>
      <w:r>
        <w:t>Electron Beam Properties</w:t>
      </w:r>
    </w:p>
    <w:p>
      <w:pPr>
        <w:numPr>
          <w:ilvl w:val="2"/>
          <w:numId w:val="900"/>
        </w:numPr>
        <w:spacing w:before="0" w:after="0"/>
      </w:pPr>
      <w:r>
        <w:t>Wavelength Advantages</w:t>
      </w:r>
    </w:p>
    <w:p>
      <w:pPr>
        <w:numPr>
          <w:ilvl w:val="2"/>
          <w:numId w:val="900"/>
        </w:numPr>
        <w:spacing w:before="0" w:after="0"/>
      </w:pPr>
      <w:r>
        <w:t>Vacuum Requirements</w:t>
      </w:r>
    </w:p>
    <w:p>
      <w:pPr>
        <w:numPr>
          <w:ilvl w:val="1"/>
          <w:numId w:val="900"/>
        </w:numPr>
        <w:spacing w:before="0" w:after="0"/>
      </w:pPr>
      <w:r>
        <w:t>Transmission Electron Microscopy</w:t>
      </w:r>
    </w:p>
    <w:p>
      <w:pPr>
        <w:numPr>
          <w:ilvl w:val="2"/>
          <w:numId w:val="900"/>
        </w:numPr>
        <w:spacing w:before="0" w:after="0"/>
      </w:pPr>
      <w:r>
        <w:t>Sample Preparation Methods</w:t>
      </w:r>
    </w:p>
    <w:p>
      <w:pPr>
        <w:numPr>
          <w:ilvl w:val="2"/>
          <w:numId w:val="900"/>
        </w:numPr>
        <w:spacing w:before="0" w:after="0"/>
      </w:pPr>
      <w:r>
        <w:t>Internal Structure Visualization</w:t>
      </w:r>
    </w:p>
    <w:p>
      <w:pPr>
        <w:numPr>
          <w:ilvl w:val="2"/>
          <w:numId w:val="900"/>
        </w:numPr>
        <w:spacing w:before="0" w:after="0"/>
      </w:pPr>
      <w:r>
        <w:t>High Resolution Imaging</w:t>
      </w:r>
    </w:p>
    <w:p>
      <w:pPr>
        <w:numPr>
          <w:ilvl w:val="1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Surface Imaging Techniques</w:t>
      </w:r>
    </w:p>
    <w:p>
      <w:pPr>
        <w:numPr>
          <w:ilvl w:val="2"/>
          <w:numId w:val="900"/>
        </w:numPr>
        <w:spacing w:before="0" w:after="0"/>
      </w:pPr>
      <w:r>
        <w:t>Three-Dimensional Appearance</w:t>
      </w:r>
    </w:p>
    <w:p>
      <w:pPr>
        <w:numPr>
          <w:ilvl w:val="2"/>
          <w:numId w:val="900"/>
        </w:numPr>
        <w:spacing w:before="0" w:after="0"/>
      </w:pPr>
      <w:r>
        <w:t>Specimen Coating Requirements</w:t>
      </w:r>
    </w:p>
    <w:p>
      <w:pPr>
        <w:numPr>
          <w:ilvl w:val="0"/>
          <w:numId w:val="900"/>
        </w:numPr>
        <w:spacing w:before="0" w:after="0"/>
      </w:pPr>
      <w:r>
        <w:t>Staining Techniques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Smear Preparation</w:t>
      </w:r>
    </w:p>
    <w:p>
      <w:pPr>
        <w:numPr>
          <w:ilvl w:val="2"/>
          <w:numId w:val="900"/>
        </w:numPr>
        <w:spacing w:before="0" w:after="0"/>
      </w:pPr>
      <w:r>
        <w:t>Fixation Methods</w:t>
      </w:r>
    </w:p>
    <w:p>
      <w:pPr>
        <w:numPr>
          <w:ilvl w:val="2"/>
          <w:numId w:val="900"/>
        </w:numPr>
        <w:spacing w:before="0" w:after="0"/>
      </w:pPr>
      <w:r>
        <w:t>Heat Fixing</w:t>
      </w:r>
    </w:p>
    <w:p>
      <w:pPr>
        <w:numPr>
          <w:ilvl w:val="1"/>
          <w:numId w:val="900"/>
        </w:numPr>
        <w:spacing w:before="0" w:after="0"/>
      </w:pPr>
      <w:r>
        <w:t>Simple Staining</w:t>
      </w:r>
    </w:p>
    <w:p>
      <w:pPr>
        <w:numPr>
          <w:ilvl w:val="2"/>
          <w:numId w:val="900"/>
        </w:numPr>
        <w:spacing w:before="0" w:after="0"/>
      </w:pPr>
      <w:r>
        <w:t>Basic Dye Properties</w:t>
      </w:r>
    </w:p>
    <w:p>
      <w:pPr>
        <w:numPr>
          <w:ilvl w:val="2"/>
          <w:numId w:val="900"/>
        </w:numPr>
        <w:spacing w:before="0" w:after="0"/>
      </w:pPr>
      <w:r>
        <w:t>Single Stain Procedures</w:t>
      </w:r>
    </w:p>
    <w:p>
      <w:pPr>
        <w:numPr>
          <w:ilvl w:val="2"/>
          <w:numId w:val="900"/>
        </w:numPr>
        <w:spacing w:before="0" w:after="0"/>
      </w:pPr>
      <w:r>
        <w:t>Cell Morphology Visualization</w:t>
      </w:r>
    </w:p>
    <w:p>
      <w:pPr>
        <w:numPr>
          <w:ilvl w:val="1"/>
          <w:numId w:val="900"/>
        </w:numPr>
        <w:spacing w:before="0" w:after="0"/>
      </w:pPr>
      <w:r>
        <w:t>Differential Staining</w:t>
      </w:r>
    </w:p>
    <w:p>
      <w:pPr>
        <w:numPr>
          <w:ilvl w:val="2"/>
          <w:numId w:val="900"/>
        </w:numPr>
        <w:spacing w:before="0" w:after="0"/>
      </w:pPr>
      <w:r>
        <w:t>Gram Staining</w:t>
      </w:r>
    </w:p>
    <w:p>
      <w:pPr>
        <w:numPr>
          <w:ilvl w:val="3"/>
          <w:numId w:val="900"/>
        </w:numPr>
        <w:spacing w:before="0" w:after="0"/>
      </w:pPr>
      <w:r>
        <w:t>Four-Step Procedure</w:t>
      </w:r>
    </w:p>
    <w:p>
      <w:pPr>
        <w:numPr>
          <w:ilvl w:val="3"/>
          <w:numId w:val="900"/>
        </w:numPr>
        <w:spacing w:before="0" w:after="0"/>
      </w:pPr>
      <w:r>
        <w:t>Primary and Secondary Stains</w:t>
      </w:r>
    </w:p>
    <w:p>
      <w:pPr>
        <w:numPr>
          <w:ilvl w:val="3"/>
          <w:numId w:val="900"/>
        </w:numPr>
        <w:spacing w:before="0" w:after="0"/>
      </w:pPr>
      <w:r>
        <w:t>Decolorization Process</w:t>
      </w:r>
    </w:p>
    <w:p>
      <w:pPr>
        <w:numPr>
          <w:ilvl w:val="3"/>
          <w:numId w:val="900"/>
        </w:numPr>
        <w:spacing w:before="0" w:after="0"/>
      </w:pPr>
      <w:r>
        <w:t>Cell Wall Differentiation</w:t>
      </w:r>
    </w:p>
    <w:p>
      <w:pPr>
        <w:numPr>
          <w:ilvl w:val="2"/>
          <w:numId w:val="900"/>
        </w:numPr>
        <w:spacing w:before="0" w:after="0"/>
      </w:pPr>
      <w:r>
        <w:t>Acid-Fast Staining</w:t>
      </w:r>
    </w:p>
    <w:p>
      <w:pPr>
        <w:numPr>
          <w:ilvl w:val="3"/>
          <w:numId w:val="900"/>
        </w:numPr>
        <w:spacing w:before="0" w:after="0"/>
      </w:pPr>
      <w:r>
        <w:t>Mycolic Acid Detection</w:t>
      </w:r>
    </w:p>
    <w:p>
      <w:pPr>
        <w:numPr>
          <w:ilvl w:val="3"/>
          <w:numId w:val="900"/>
        </w:numPr>
        <w:spacing w:before="0" w:after="0"/>
      </w:pPr>
      <w:r>
        <w:t>Carbolfuchsin Application</w:t>
      </w:r>
    </w:p>
    <w:p>
      <w:pPr>
        <w:numPr>
          <w:ilvl w:val="3"/>
          <w:numId w:val="900"/>
        </w:numPr>
        <w:spacing w:before="0" w:after="0"/>
      </w:pPr>
      <w:r>
        <w:t>Acid-Alcohol Decolorization</w:t>
      </w:r>
    </w:p>
    <w:p>
      <w:pPr>
        <w:numPr>
          <w:ilvl w:val="1"/>
          <w:numId w:val="900"/>
        </w:numPr>
        <w:spacing w:before="0" w:after="0"/>
      </w:pPr>
      <w:r>
        <w:t>Special Staining Techniques</w:t>
      </w:r>
    </w:p>
    <w:p>
      <w:pPr>
        <w:numPr>
          <w:ilvl w:val="2"/>
          <w:numId w:val="900"/>
        </w:numPr>
        <w:spacing w:before="0" w:after="0"/>
      </w:pPr>
      <w:r>
        <w:t>Capsule Staining</w:t>
      </w:r>
    </w:p>
    <w:p>
      <w:pPr>
        <w:numPr>
          <w:ilvl w:val="3"/>
          <w:numId w:val="900"/>
        </w:numPr>
        <w:spacing w:before="0" w:after="0"/>
      </w:pPr>
      <w:r>
        <w:t>Negative Staining Principles</w:t>
      </w:r>
    </w:p>
    <w:p>
      <w:pPr>
        <w:numPr>
          <w:ilvl w:val="3"/>
          <w:numId w:val="900"/>
        </w:numPr>
        <w:spacing w:before="0" w:after="0"/>
      </w:pPr>
      <w:r>
        <w:t>India Ink Method</w:t>
      </w:r>
    </w:p>
    <w:p>
      <w:pPr>
        <w:numPr>
          <w:ilvl w:val="2"/>
          <w:numId w:val="900"/>
        </w:numPr>
        <w:spacing w:before="0" w:after="0"/>
      </w:pPr>
      <w:r>
        <w:t>Endospore Staining</w:t>
      </w:r>
    </w:p>
    <w:p>
      <w:pPr>
        <w:numPr>
          <w:ilvl w:val="3"/>
          <w:numId w:val="900"/>
        </w:numPr>
        <w:spacing w:before="0" w:after="0"/>
      </w:pPr>
      <w:r>
        <w:t>Heat Application</w:t>
      </w:r>
    </w:p>
    <w:p>
      <w:pPr>
        <w:numPr>
          <w:ilvl w:val="3"/>
          <w:numId w:val="900"/>
        </w:numPr>
        <w:spacing w:before="0" w:after="0"/>
      </w:pPr>
      <w:r>
        <w:t>Malachite Green Penetration</w:t>
      </w:r>
    </w:p>
    <w:p>
      <w:pPr>
        <w:numPr>
          <w:ilvl w:val="2"/>
          <w:numId w:val="900"/>
        </w:numPr>
        <w:spacing w:before="0" w:after="0"/>
      </w:pPr>
      <w:r>
        <w:t>Flagella Staining</w:t>
      </w:r>
    </w:p>
    <w:p>
      <w:pPr>
        <w:numPr>
          <w:ilvl w:val="3"/>
          <w:numId w:val="900"/>
        </w:numPr>
        <w:spacing w:before="0" w:after="0"/>
      </w:pPr>
      <w:r>
        <w:t>Mordant Application</w:t>
      </w:r>
    </w:p>
    <w:p>
      <w:pPr>
        <w:numPr>
          <w:ilvl w:val="3"/>
          <w:numId w:val="900"/>
        </w:numPr>
        <w:spacing w:before="0" w:after="0"/>
      </w:pPr>
      <w:r>
        <w:t>Flagellar Visualization</w:t>
      </w:r>
    </w:p>
    <w:p>
      <w:pPr>
        <w:pStyle w:val="Heading1"/>
      </w:pPr>
      <w:r>
        <w:t>Prokaryotic and Eukaryotic Cell Structure</w:t>
      </w:r>
    </w:p>
    <w:p>
      <w:pPr>
        <w:numPr>
          <w:ilvl w:val="0"/>
          <w:numId w:val="900"/>
        </w:numPr>
        <w:spacing w:before="0" w:after="0"/>
      </w:pPr>
      <w:r>
        <w:t>Prokaryotic Cell Organization</w:t>
      </w:r>
    </w:p>
    <w:p>
      <w:pPr>
        <w:numPr>
          <w:ilvl w:val="1"/>
          <w:numId w:val="900"/>
        </w:numPr>
        <w:spacing w:before="0" w:after="0"/>
      </w:pPr>
      <w:r>
        <w:t>Cell Size and Shape</w:t>
      </w:r>
    </w:p>
    <w:p>
      <w:pPr>
        <w:numPr>
          <w:ilvl w:val="2"/>
          <w:numId w:val="900"/>
        </w:numPr>
        <w:spacing w:before="0" w:after="0"/>
      </w:pPr>
      <w:r>
        <w:t>Spherical Forms</w:t>
      </w:r>
    </w:p>
    <w:p>
      <w:pPr>
        <w:numPr>
          <w:ilvl w:val="2"/>
          <w:numId w:val="900"/>
        </w:numPr>
        <w:spacing w:before="0" w:after="0"/>
      </w:pPr>
      <w:r>
        <w:t>Rod-Shaped Forms</w:t>
      </w:r>
    </w:p>
    <w:p>
      <w:pPr>
        <w:numPr>
          <w:ilvl w:val="2"/>
          <w:numId w:val="900"/>
        </w:numPr>
        <w:spacing w:before="0" w:after="0"/>
      </w:pPr>
      <w:r>
        <w:t>Spiral Forms</w:t>
      </w:r>
    </w:p>
    <w:p>
      <w:pPr>
        <w:numPr>
          <w:ilvl w:val="2"/>
          <w:numId w:val="900"/>
        </w:numPr>
        <w:spacing w:before="0" w:after="0"/>
      </w:pPr>
      <w:r>
        <w:t>Cellular Arrangements</w:t>
      </w:r>
    </w:p>
    <w:p>
      <w:pPr>
        <w:numPr>
          <w:ilvl w:val="1"/>
          <w:numId w:val="900"/>
        </w:numPr>
        <w:spacing w:before="0" w:after="0"/>
      </w:pPr>
      <w:r>
        <w:t>External Structures</w:t>
      </w:r>
    </w:p>
    <w:p>
      <w:pPr>
        <w:numPr>
          <w:ilvl w:val="2"/>
          <w:numId w:val="900"/>
        </w:numPr>
        <w:spacing w:before="0" w:after="0"/>
      </w:pPr>
      <w:r>
        <w:t>Glycocalyx</w:t>
      </w:r>
    </w:p>
    <w:p>
      <w:pPr>
        <w:numPr>
          <w:ilvl w:val="3"/>
          <w:numId w:val="900"/>
        </w:numPr>
        <w:spacing w:before="0" w:after="0"/>
      </w:pPr>
      <w:r>
        <w:t>Capsule Formation</w:t>
      </w:r>
    </w:p>
    <w:p>
      <w:pPr>
        <w:numPr>
          <w:ilvl w:val="3"/>
          <w:numId w:val="900"/>
        </w:numPr>
        <w:spacing w:before="0" w:after="0"/>
      </w:pPr>
      <w:r>
        <w:t>Slime Layer Properties</w:t>
      </w:r>
    </w:p>
    <w:p>
      <w:pPr>
        <w:numPr>
          <w:ilvl w:val="3"/>
          <w:numId w:val="900"/>
        </w:numPr>
        <w:spacing w:before="0" w:after="0"/>
      </w:pPr>
      <w:r>
        <w:t>Protective Functions</w:t>
      </w:r>
    </w:p>
    <w:p>
      <w:pPr>
        <w:numPr>
          <w:ilvl w:val="3"/>
          <w:numId w:val="900"/>
        </w:numPr>
        <w:spacing w:before="0" w:after="0"/>
      </w:pPr>
      <w:r>
        <w:t>Virulence Factors</w:t>
      </w:r>
    </w:p>
    <w:p>
      <w:pPr>
        <w:numPr>
          <w:ilvl w:val="2"/>
          <w:numId w:val="900"/>
        </w:numPr>
        <w:spacing w:before="0" w:after="0"/>
      </w:pPr>
      <w:r>
        <w:t>Flagella</w:t>
      </w:r>
    </w:p>
    <w:p>
      <w:pPr>
        <w:numPr>
          <w:ilvl w:val="3"/>
          <w:numId w:val="900"/>
        </w:numPr>
        <w:spacing w:before="0" w:after="0"/>
      </w:pPr>
      <w:r>
        <w:t>Protein Composition</w:t>
      </w:r>
    </w:p>
    <w:p>
      <w:pPr>
        <w:numPr>
          <w:ilvl w:val="3"/>
          <w:numId w:val="900"/>
        </w:numPr>
        <w:spacing w:before="0" w:after="0"/>
      </w:pPr>
      <w:r>
        <w:t>Basal Body Structure</w:t>
      </w:r>
    </w:p>
    <w:p>
      <w:pPr>
        <w:numPr>
          <w:ilvl w:val="3"/>
          <w:numId w:val="900"/>
        </w:numPr>
        <w:spacing w:before="0" w:after="0"/>
      </w:pPr>
      <w:r>
        <w:t>Rotational Movement</w:t>
      </w:r>
    </w:p>
    <w:p>
      <w:pPr>
        <w:numPr>
          <w:ilvl w:val="3"/>
          <w:numId w:val="900"/>
        </w:numPr>
        <w:spacing w:before="0" w:after="0"/>
      </w:pPr>
      <w:r>
        <w:t>Chemotaxis</w:t>
      </w:r>
    </w:p>
    <w:p>
      <w:pPr>
        <w:numPr>
          <w:ilvl w:val="2"/>
          <w:numId w:val="900"/>
        </w:numPr>
        <w:spacing w:before="0" w:after="0"/>
      </w:pPr>
      <w:r>
        <w:t>Axial Filaments</w:t>
      </w:r>
    </w:p>
    <w:p>
      <w:pPr>
        <w:numPr>
          <w:ilvl w:val="3"/>
          <w:numId w:val="900"/>
        </w:numPr>
        <w:spacing w:before="0" w:after="0"/>
      </w:pPr>
      <w:r>
        <w:t>Spirochete Motility</w:t>
      </w:r>
    </w:p>
    <w:p>
      <w:pPr>
        <w:numPr>
          <w:ilvl w:val="3"/>
          <w:numId w:val="900"/>
        </w:numPr>
        <w:spacing w:before="0" w:after="0"/>
      </w:pPr>
      <w:r>
        <w:t>Periplasmic Location</w:t>
      </w:r>
    </w:p>
    <w:p>
      <w:pPr>
        <w:numPr>
          <w:ilvl w:val="3"/>
          <w:numId w:val="900"/>
        </w:numPr>
        <w:spacing w:before="0" w:after="0"/>
      </w:pPr>
      <w:r>
        <w:t>Corkscrew Movement</w:t>
      </w:r>
    </w:p>
    <w:p>
      <w:pPr>
        <w:numPr>
          <w:ilvl w:val="2"/>
          <w:numId w:val="900"/>
        </w:numPr>
        <w:spacing w:before="0" w:after="0"/>
      </w:pPr>
      <w:r>
        <w:t>Fimbriae and Pili</w:t>
      </w:r>
    </w:p>
    <w:p>
      <w:pPr>
        <w:numPr>
          <w:ilvl w:val="3"/>
          <w:numId w:val="900"/>
        </w:numPr>
        <w:spacing w:before="0" w:after="0"/>
      </w:pPr>
      <w:r>
        <w:t>Adhesion Functions</w:t>
      </w:r>
    </w:p>
    <w:p>
      <w:pPr>
        <w:numPr>
          <w:ilvl w:val="3"/>
          <w:numId w:val="900"/>
        </w:numPr>
        <w:spacing w:before="0" w:after="0"/>
      </w:pPr>
      <w:r>
        <w:t>Conjugative Pili</w:t>
      </w:r>
    </w:p>
    <w:p>
      <w:pPr>
        <w:numPr>
          <w:ilvl w:val="3"/>
          <w:numId w:val="900"/>
        </w:numPr>
        <w:spacing w:before="0" w:after="0"/>
      </w:pPr>
      <w:r>
        <w:t>Genetic Transfer</w:t>
      </w:r>
    </w:p>
    <w:p>
      <w:pPr>
        <w:numPr>
          <w:ilvl w:val="1"/>
          <w:numId w:val="900"/>
        </w:numPr>
        <w:spacing w:before="0" w:after="0"/>
      </w:pPr>
      <w:r>
        <w:t>Cell Wall Structure</w:t>
      </w:r>
    </w:p>
    <w:p>
      <w:pPr>
        <w:numPr>
          <w:ilvl w:val="2"/>
          <w:numId w:val="900"/>
        </w:numPr>
        <w:spacing w:before="0" w:after="0"/>
      </w:pPr>
      <w:r>
        <w:t>Peptidoglycan Composition</w:t>
      </w:r>
    </w:p>
    <w:p>
      <w:pPr>
        <w:numPr>
          <w:ilvl w:val="3"/>
          <w:numId w:val="900"/>
        </w:numPr>
        <w:spacing w:before="0" w:after="0"/>
      </w:pPr>
      <w:r>
        <w:t>Sugar Backbone</w:t>
      </w:r>
    </w:p>
    <w:p>
      <w:pPr>
        <w:numPr>
          <w:ilvl w:val="3"/>
          <w:numId w:val="900"/>
        </w:numPr>
        <w:spacing w:before="0" w:after="0"/>
      </w:pPr>
      <w:r>
        <w:t>Peptide Cross-Links</w:t>
      </w:r>
    </w:p>
    <w:p>
      <w:pPr>
        <w:numPr>
          <w:ilvl w:val="3"/>
          <w:numId w:val="900"/>
        </w:numPr>
        <w:spacing w:before="0" w:after="0"/>
      </w:pPr>
      <w:r>
        <w:t>Structural Strength</w:t>
      </w:r>
    </w:p>
    <w:p>
      <w:pPr>
        <w:numPr>
          <w:ilvl w:val="2"/>
          <w:numId w:val="900"/>
        </w:numPr>
        <w:spacing w:before="0" w:after="0"/>
      </w:pPr>
      <w:r>
        <w:t>Gram-Positive Cell Walls</w:t>
      </w:r>
    </w:p>
    <w:p>
      <w:pPr>
        <w:numPr>
          <w:ilvl w:val="3"/>
          <w:numId w:val="900"/>
        </w:numPr>
        <w:spacing w:before="0" w:after="0"/>
      </w:pPr>
      <w:r>
        <w:t>Thick Peptidoglycan Layer</w:t>
      </w:r>
    </w:p>
    <w:p>
      <w:pPr>
        <w:numPr>
          <w:ilvl w:val="3"/>
          <w:numId w:val="900"/>
        </w:numPr>
        <w:spacing w:before="0" w:after="0"/>
      </w:pPr>
      <w:r>
        <w:t>Teichoic Acid Components</w:t>
      </w:r>
    </w:p>
    <w:p>
      <w:pPr>
        <w:numPr>
          <w:ilvl w:val="3"/>
          <w:numId w:val="900"/>
        </w:numPr>
        <w:spacing w:before="0" w:after="0"/>
      </w:pPr>
      <w:r>
        <w:t>Surface Proteins</w:t>
      </w:r>
    </w:p>
    <w:p>
      <w:pPr>
        <w:numPr>
          <w:ilvl w:val="2"/>
          <w:numId w:val="900"/>
        </w:numPr>
        <w:spacing w:before="0" w:after="0"/>
      </w:pPr>
      <w:r>
        <w:t>Gram-Negative Cell Walls</w:t>
      </w:r>
    </w:p>
    <w:p>
      <w:pPr>
        <w:numPr>
          <w:ilvl w:val="3"/>
          <w:numId w:val="900"/>
        </w:numPr>
        <w:spacing w:before="0" w:after="0"/>
      </w:pPr>
      <w:r>
        <w:t>Thin Peptidoglycan Layer</w:t>
      </w:r>
    </w:p>
    <w:p>
      <w:pPr>
        <w:numPr>
          <w:ilvl w:val="3"/>
          <w:numId w:val="900"/>
        </w:numPr>
        <w:spacing w:before="0" w:after="0"/>
      </w:pPr>
      <w:r>
        <w:t>Outer Membrane Structure</w:t>
      </w:r>
    </w:p>
    <w:p>
      <w:pPr>
        <w:numPr>
          <w:ilvl w:val="3"/>
          <w:numId w:val="900"/>
        </w:numPr>
        <w:spacing w:before="0" w:after="0"/>
      </w:pPr>
      <w:r>
        <w:t>Lipopolysaccharide Components</w:t>
      </w:r>
    </w:p>
    <w:p>
      <w:pPr>
        <w:numPr>
          <w:ilvl w:val="3"/>
          <w:numId w:val="900"/>
        </w:numPr>
        <w:spacing w:before="0" w:after="0"/>
      </w:pPr>
      <w:r>
        <w:t>Periplasmic Space</w:t>
      </w:r>
    </w:p>
    <w:p>
      <w:pPr>
        <w:numPr>
          <w:ilvl w:val="2"/>
          <w:numId w:val="900"/>
        </w:numPr>
        <w:spacing w:before="0" w:after="0"/>
      </w:pPr>
      <w:r>
        <w:t>Atypical Cell Walls</w:t>
      </w:r>
    </w:p>
    <w:p>
      <w:pPr>
        <w:numPr>
          <w:ilvl w:val="3"/>
          <w:numId w:val="900"/>
        </w:numPr>
        <w:spacing w:before="0" w:after="0"/>
      </w:pPr>
      <w:r>
        <w:t>Mycoplasma Characteristics</w:t>
      </w:r>
    </w:p>
    <w:p>
      <w:pPr>
        <w:numPr>
          <w:ilvl w:val="3"/>
          <w:numId w:val="900"/>
        </w:numPr>
        <w:spacing w:before="0" w:after="0"/>
      </w:pPr>
      <w:r>
        <w:t>Archaeal Cell Walls</w:t>
      </w:r>
    </w:p>
    <w:p>
      <w:pPr>
        <w:numPr>
          <w:ilvl w:val="3"/>
          <w:numId w:val="900"/>
        </w:numPr>
        <w:spacing w:before="0" w:after="0"/>
      </w:pPr>
      <w:r>
        <w:t>Acid-Fast Bacteria</w:t>
      </w:r>
    </w:p>
    <w:p>
      <w:pPr>
        <w:numPr>
          <w:ilvl w:val="2"/>
          <w:numId w:val="900"/>
        </w:numPr>
        <w:spacing w:before="0" w:after="0"/>
      </w:pPr>
      <w:r>
        <w:t>Cell Wall Damage</w:t>
      </w:r>
    </w:p>
    <w:p>
      <w:pPr>
        <w:numPr>
          <w:ilvl w:val="3"/>
          <w:numId w:val="900"/>
        </w:numPr>
        <w:spacing w:before="0" w:after="0"/>
      </w:pPr>
      <w:r>
        <w:t>Lysozyme Action</w:t>
      </w:r>
    </w:p>
    <w:p>
      <w:pPr>
        <w:numPr>
          <w:ilvl w:val="3"/>
          <w:numId w:val="900"/>
        </w:numPr>
        <w:spacing w:before="0" w:after="0"/>
      </w:pPr>
      <w:r>
        <w:t>Antibiotic Effects</w:t>
      </w:r>
    </w:p>
    <w:p>
      <w:pPr>
        <w:numPr>
          <w:ilvl w:val="3"/>
          <w:numId w:val="900"/>
        </w:numPr>
        <w:spacing w:before="0" w:after="0"/>
      </w:pPr>
      <w:r>
        <w:t>Osmotic Consequences</w:t>
      </w:r>
    </w:p>
    <w:p>
      <w:pPr>
        <w:numPr>
          <w:ilvl w:val="1"/>
          <w:numId w:val="900"/>
        </w:numPr>
        <w:spacing w:before="0" w:after="0"/>
      </w:pPr>
      <w:r>
        <w:t>Internal Structures</w:t>
      </w:r>
    </w:p>
    <w:p>
      <w:pPr>
        <w:numPr>
          <w:ilvl w:val="2"/>
          <w:numId w:val="900"/>
        </w:numPr>
        <w:spacing w:before="0" w:after="0"/>
      </w:pPr>
      <w:r>
        <w:t>Plasma Membrane</w:t>
      </w:r>
    </w:p>
    <w:p>
      <w:pPr>
        <w:numPr>
          <w:ilvl w:val="3"/>
          <w:numId w:val="900"/>
        </w:numPr>
        <w:spacing w:before="0" w:after="0"/>
      </w:pPr>
      <w:r>
        <w:t>Phospholipid Bilayer</w:t>
      </w:r>
    </w:p>
    <w:p>
      <w:pPr>
        <w:numPr>
          <w:ilvl w:val="3"/>
          <w:numId w:val="900"/>
        </w:numPr>
        <w:spacing w:before="0" w:after="0"/>
      </w:pPr>
      <w:r>
        <w:t>Membrane Proteins</w:t>
      </w:r>
    </w:p>
    <w:p>
      <w:pPr>
        <w:numPr>
          <w:ilvl w:val="3"/>
          <w:numId w:val="900"/>
        </w:numPr>
        <w:spacing w:before="0" w:after="0"/>
      </w:pPr>
      <w:r>
        <w:t>Transport Functions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Cytoplasm</w:t>
      </w:r>
    </w:p>
    <w:p>
      <w:pPr>
        <w:numPr>
          <w:ilvl w:val="3"/>
          <w:numId w:val="900"/>
        </w:numPr>
        <w:spacing w:before="0" w:after="0"/>
      </w:pPr>
      <w:r>
        <w:t>Aqueous Environment</w:t>
      </w:r>
    </w:p>
    <w:p>
      <w:pPr>
        <w:numPr>
          <w:ilvl w:val="3"/>
          <w:numId w:val="900"/>
        </w:numPr>
        <w:spacing w:before="0" w:after="0"/>
      </w:pPr>
      <w:r>
        <w:t>Dissolved Substances</w:t>
      </w:r>
    </w:p>
    <w:p>
      <w:pPr>
        <w:numPr>
          <w:ilvl w:val="3"/>
          <w:numId w:val="900"/>
        </w:numPr>
        <w:spacing w:before="0" w:after="0"/>
      </w:pPr>
      <w:r>
        <w:t>Enzymatic Reactions</w:t>
      </w:r>
    </w:p>
    <w:p>
      <w:pPr>
        <w:numPr>
          <w:ilvl w:val="2"/>
          <w:numId w:val="900"/>
        </w:numPr>
        <w:spacing w:before="0" w:after="0"/>
      </w:pPr>
      <w:r>
        <w:t>Nucleoid Region</w:t>
      </w:r>
    </w:p>
    <w:p>
      <w:pPr>
        <w:numPr>
          <w:ilvl w:val="3"/>
          <w:numId w:val="900"/>
        </w:numPr>
        <w:spacing w:before="0" w:after="0"/>
      </w:pPr>
      <w:r>
        <w:t>Chromosome Organization</w:t>
      </w:r>
    </w:p>
    <w:p>
      <w:pPr>
        <w:numPr>
          <w:ilvl w:val="3"/>
          <w:numId w:val="900"/>
        </w:numPr>
        <w:spacing w:before="0" w:after="0"/>
      </w:pPr>
      <w:r>
        <w:t>DNA Packaging</w:t>
      </w:r>
    </w:p>
    <w:p>
      <w:pPr>
        <w:numPr>
          <w:ilvl w:val="3"/>
          <w:numId w:val="900"/>
        </w:numPr>
        <w:spacing w:before="0" w:after="0"/>
      </w:pPr>
      <w:r>
        <w:t>Transcription Sites</w:t>
      </w:r>
    </w:p>
    <w:p>
      <w:pPr>
        <w:numPr>
          <w:ilvl w:val="2"/>
          <w:numId w:val="900"/>
        </w:numPr>
        <w:spacing w:before="0" w:after="0"/>
      </w:pPr>
      <w:r>
        <w:t>Ribosomes</w:t>
      </w:r>
    </w:p>
    <w:p>
      <w:pPr>
        <w:numPr>
          <w:ilvl w:val="3"/>
          <w:numId w:val="900"/>
        </w:numPr>
        <w:spacing w:before="0" w:after="0"/>
      </w:pPr>
      <w:r>
        <w:t>70S Ribosome Structure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3"/>
          <w:numId w:val="900"/>
        </w:numPr>
        <w:spacing w:before="0" w:after="0"/>
      </w:pPr>
      <w:r>
        <w:t>Ribosomal RNA</w:t>
      </w:r>
    </w:p>
    <w:p>
      <w:pPr>
        <w:numPr>
          <w:ilvl w:val="2"/>
          <w:numId w:val="900"/>
        </w:numPr>
        <w:spacing w:before="0" w:after="0"/>
      </w:pPr>
      <w:r>
        <w:t>Inclusion Bodies</w:t>
      </w:r>
    </w:p>
    <w:p>
      <w:pPr>
        <w:numPr>
          <w:ilvl w:val="3"/>
          <w:numId w:val="900"/>
        </w:numPr>
        <w:spacing w:before="0" w:after="0"/>
      </w:pPr>
      <w:r>
        <w:t>Storage Granules</w:t>
      </w:r>
    </w:p>
    <w:p>
      <w:pPr>
        <w:numPr>
          <w:ilvl w:val="3"/>
          <w:numId w:val="900"/>
        </w:numPr>
        <w:spacing w:before="0" w:after="0"/>
      </w:pPr>
      <w:r>
        <w:t>Metabolic Reserves</w:t>
      </w:r>
    </w:p>
    <w:p>
      <w:pPr>
        <w:numPr>
          <w:ilvl w:val="3"/>
          <w:numId w:val="900"/>
        </w:numPr>
        <w:spacing w:before="0" w:after="0"/>
      </w:pPr>
      <w:r>
        <w:t>Specialized Functions</w:t>
      </w:r>
    </w:p>
    <w:p>
      <w:pPr>
        <w:numPr>
          <w:ilvl w:val="2"/>
          <w:numId w:val="900"/>
        </w:numPr>
        <w:spacing w:before="0" w:after="0"/>
      </w:pPr>
      <w:r>
        <w:t>Endospores</w:t>
      </w:r>
    </w:p>
    <w:p>
      <w:pPr>
        <w:numPr>
          <w:ilvl w:val="3"/>
          <w:numId w:val="900"/>
        </w:numPr>
        <w:spacing w:before="0" w:after="0"/>
      </w:pPr>
      <w:r>
        <w:t>Spore Formation Process</w:t>
      </w:r>
    </w:p>
    <w:p>
      <w:pPr>
        <w:numPr>
          <w:ilvl w:val="3"/>
          <w:numId w:val="900"/>
        </w:numPr>
        <w:spacing w:before="0" w:after="0"/>
      </w:pPr>
      <w:r>
        <w:t>Resistance Properties</w:t>
      </w:r>
    </w:p>
    <w:p>
      <w:pPr>
        <w:numPr>
          <w:ilvl w:val="3"/>
          <w:numId w:val="900"/>
        </w:numPr>
        <w:spacing w:before="0" w:after="0"/>
      </w:pPr>
      <w:r>
        <w:t>Germination Conditions</w:t>
      </w:r>
    </w:p>
    <w:p>
      <w:pPr>
        <w:numPr>
          <w:ilvl w:val="0"/>
          <w:numId w:val="900"/>
        </w:numPr>
        <w:spacing w:before="0" w:after="0"/>
      </w:pPr>
      <w:r>
        <w:t>Eukaryotic Cell Organization</w:t>
      </w:r>
    </w:p>
    <w:p>
      <w:pPr>
        <w:numPr>
          <w:ilvl w:val="1"/>
          <w:numId w:val="900"/>
        </w:numPr>
        <w:spacing w:before="0" w:after="0"/>
      </w:pPr>
      <w:r>
        <w:t>External Structures</w:t>
      </w:r>
    </w:p>
    <w:p>
      <w:pPr>
        <w:numPr>
          <w:ilvl w:val="2"/>
          <w:numId w:val="900"/>
        </w:numPr>
        <w:spacing w:before="0" w:after="0"/>
      </w:pPr>
      <w:r>
        <w:t>Flagella and Cilia</w:t>
      </w:r>
    </w:p>
    <w:p>
      <w:pPr>
        <w:numPr>
          <w:ilvl w:val="3"/>
          <w:numId w:val="900"/>
        </w:numPr>
        <w:spacing w:before="0" w:after="0"/>
      </w:pPr>
      <w:r>
        <w:t>Microtubule Arrangement</w:t>
      </w:r>
    </w:p>
    <w:p>
      <w:pPr>
        <w:numPr>
          <w:ilvl w:val="3"/>
          <w:numId w:val="900"/>
        </w:numPr>
        <w:spacing w:before="0" w:after="0"/>
      </w:pPr>
      <w:r>
        <w:t>Dynein Motors</w:t>
      </w:r>
    </w:p>
    <w:p>
      <w:pPr>
        <w:numPr>
          <w:ilvl w:val="3"/>
          <w:numId w:val="900"/>
        </w:numPr>
        <w:spacing w:before="0" w:after="0"/>
      </w:pPr>
      <w:r>
        <w:t>Coordinated Movement</w:t>
      </w:r>
    </w:p>
    <w:p>
      <w:pPr>
        <w:numPr>
          <w:ilvl w:val="2"/>
          <w:numId w:val="900"/>
        </w:numPr>
        <w:spacing w:before="0" w:after="0"/>
      </w:pPr>
      <w:r>
        <w:t>Cell Wall Variations</w:t>
      </w:r>
    </w:p>
    <w:p>
      <w:pPr>
        <w:numPr>
          <w:ilvl w:val="3"/>
          <w:numId w:val="900"/>
        </w:numPr>
        <w:spacing w:before="0" w:after="0"/>
      </w:pPr>
      <w:r>
        <w:t>Fungal Cell Walls</w:t>
      </w:r>
    </w:p>
    <w:p>
      <w:pPr>
        <w:numPr>
          <w:ilvl w:val="3"/>
          <w:numId w:val="900"/>
        </w:numPr>
        <w:spacing w:before="0" w:after="0"/>
      </w:pPr>
      <w:r>
        <w:t>Algal Cell Walls</w:t>
      </w:r>
    </w:p>
    <w:p>
      <w:pPr>
        <w:numPr>
          <w:ilvl w:val="3"/>
          <w:numId w:val="900"/>
        </w:numPr>
        <w:spacing w:before="0" w:after="0"/>
      </w:pPr>
      <w:r>
        <w:t>Plant Cell Walls</w:t>
      </w:r>
    </w:p>
    <w:p>
      <w:pPr>
        <w:numPr>
          <w:ilvl w:val="2"/>
          <w:numId w:val="900"/>
        </w:numPr>
        <w:spacing w:before="0" w:after="0"/>
      </w:pPr>
      <w:r>
        <w:t>Glycocalyx Functions</w:t>
      </w:r>
    </w:p>
    <w:p>
      <w:pPr>
        <w:numPr>
          <w:ilvl w:val="3"/>
          <w:numId w:val="900"/>
        </w:numPr>
        <w:spacing w:before="0" w:after="0"/>
      </w:pPr>
      <w:r>
        <w:t>Cell Recognition</w:t>
      </w:r>
    </w:p>
    <w:p>
      <w:pPr>
        <w:numPr>
          <w:ilvl w:val="3"/>
          <w:numId w:val="900"/>
        </w:numPr>
        <w:spacing w:before="0" w:after="0"/>
      </w:pPr>
      <w:r>
        <w:t>Protection</w:t>
      </w:r>
    </w:p>
    <w:p>
      <w:pPr>
        <w:numPr>
          <w:ilvl w:val="3"/>
          <w:numId w:val="900"/>
        </w:numPr>
        <w:spacing w:before="0" w:after="0"/>
      </w:pPr>
      <w:r>
        <w:t>Adhesion</w:t>
      </w:r>
    </w:p>
    <w:p>
      <w:pPr>
        <w:numPr>
          <w:ilvl w:val="1"/>
          <w:numId w:val="900"/>
        </w:numPr>
        <w:spacing w:before="0" w:after="0"/>
      </w:pPr>
      <w:r>
        <w:t>Membrane Systems</w:t>
      </w:r>
    </w:p>
    <w:p>
      <w:pPr>
        <w:numPr>
          <w:ilvl w:val="2"/>
          <w:numId w:val="900"/>
        </w:numPr>
        <w:spacing w:before="0" w:after="0"/>
      </w:pPr>
      <w:r>
        <w:t>Plasma Membrane</w:t>
      </w:r>
    </w:p>
    <w:p>
      <w:pPr>
        <w:numPr>
          <w:ilvl w:val="3"/>
          <w:numId w:val="900"/>
        </w:numPr>
        <w:spacing w:before="0" w:after="0"/>
      </w:pPr>
      <w:r>
        <w:t>Fluid Mosaic Model</w:t>
      </w:r>
    </w:p>
    <w:p>
      <w:pPr>
        <w:numPr>
          <w:ilvl w:val="3"/>
          <w:numId w:val="900"/>
        </w:numPr>
        <w:spacing w:before="0" w:after="0"/>
      </w:pPr>
      <w:r>
        <w:t>Selective Permeability</w:t>
      </w:r>
    </w:p>
    <w:p>
      <w:pPr>
        <w:numPr>
          <w:ilvl w:val="3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Endomembrane System</w:t>
      </w:r>
    </w:p>
    <w:p>
      <w:pPr>
        <w:numPr>
          <w:ilvl w:val="3"/>
          <w:numId w:val="900"/>
        </w:numPr>
        <w:spacing w:before="0" w:after="0"/>
      </w:pPr>
      <w:r>
        <w:t>Membrane Continuity</w:t>
      </w:r>
    </w:p>
    <w:p>
      <w:pPr>
        <w:numPr>
          <w:ilvl w:val="3"/>
          <w:numId w:val="900"/>
        </w:numPr>
        <w:spacing w:before="0" w:after="0"/>
      </w:pPr>
      <w:r>
        <w:t>Vesicular Transport</w:t>
      </w:r>
    </w:p>
    <w:p>
      <w:pPr>
        <w:numPr>
          <w:ilvl w:val="3"/>
          <w:numId w:val="900"/>
        </w:numPr>
        <w:spacing w:before="0" w:after="0"/>
      </w:pPr>
      <w:r>
        <w:t>Protein Processing</w:t>
      </w:r>
    </w:p>
    <w:p>
      <w:pPr>
        <w:numPr>
          <w:ilvl w:val="1"/>
          <w:numId w:val="900"/>
        </w:numPr>
        <w:spacing w:before="0" w:after="0"/>
      </w:pPr>
      <w:r>
        <w:t>Cytoplasm and Cytoskeleton</w:t>
      </w:r>
    </w:p>
    <w:p>
      <w:pPr>
        <w:numPr>
          <w:ilvl w:val="2"/>
          <w:numId w:val="900"/>
        </w:numPr>
        <w:spacing w:before="0" w:after="0"/>
      </w:pPr>
      <w:r>
        <w:t>Cytoplasmic Matrix</w:t>
      </w:r>
    </w:p>
    <w:p>
      <w:pPr>
        <w:numPr>
          <w:ilvl w:val="2"/>
          <w:numId w:val="900"/>
        </w:numPr>
        <w:spacing w:before="0" w:after="0"/>
      </w:pPr>
      <w:r>
        <w:t>Microfilaments</w:t>
      </w:r>
    </w:p>
    <w:p>
      <w:pPr>
        <w:numPr>
          <w:ilvl w:val="2"/>
          <w:numId w:val="900"/>
        </w:numPr>
        <w:spacing w:before="0" w:after="0"/>
      </w:pPr>
      <w:r>
        <w:t>Intermediate Filaments</w:t>
      </w:r>
    </w:p>
    <w:p>
      <w:pPr>
        <w:numPr>
          <w:ilvl w:val="2"/>
          <w:numId w:val="900"/>
        </w:numPr>
        <w:spacing w:before="0" w:after="0"/>
      </w:pPr>
      <w:r>
        <w:t>Microtubules</w:t>
      </w:r>
    </w:p>
    <w:p>
      <w:pPr>
        <w:numPr>
          <w:ilvl w:val="2"/>
          <w:numId w:val="900"/>
        </w:numPr>
        <w:spacing w:before="0" w:after="0"/>
      </w:pPr>
      <w:r>
        <w:t>Cytoplasmic Streaming</w:t>
      </w:r>
    </w:p>
    <w:p>
      <w:pPr>
        <w:numPr>
          <w:ilvl w:val="1"/>
          <w:numId w:val="900"/>
        </w:numPr>
        <w:spacing w:before="0" w:after="0"/>
      </w:pPr>
      <w:r>
        <w:t>Membrane-Bound Organelles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Nuclear Envelope</w:t>
      </w:r>
    </w:p>
    <w:p>
      <w:pPr>
        <w:numPr>
          <w:ilvl w:val="3"/>
          <w:numId w:val="900"/>
        </w:numPr>
        <w:spacing w:before="0" w:after="0"/>
      </w:pPr>
      <w:r>
        <w:t>Nuclear Pores</w:t>
      </w:r>
    </w:p>
    <w:p>
      <w:pPr>
        <w:numPr>
          <w:ilvl w:val="3"/>
          <w:numId w:val="900"/>
        </w:numPr>
        <w:spacing w:before="0" w:after="0"/>
      </w:pPr>
      <w:r>
        <w:t>Chromatin Organization</w:t>
      </w:r>
    </w:p>
    <w:p>
      <w:pPr>
        <w:numPr>
          <w:ilvl w:val="3"/>
          <w:numId w:val="900"/>
        </w:numPr>
        <w:spacing w:before="0" w:after="0"/>
      </w:pPr>
      <w:r>
        <w:t>Nucleolus Function</w:t>
      </w:r>
    </w:p>
    <w:p>
      <w:pPr>
        <w:numPr>
          <w:ilvl w:val="2"/>
          <w:numId w:val="900"/>
        </w:numPr>
        <w:spacing w:before="0" w:after="0"/>
      </w:pPr>
      <w:r>
        <w:t>Endoplasmic Reticulum</w:t>
      </w:r>
    </w:p>
    <w:p>
      <w:pPr>
        <w:numPr>
          <w:ilvl w:val="3"/>
          <w:numId w:val="900"/>
        </w:numPr>
        <w:spacing w:before="0" w:after="0"/>
      </w:pPr>
      <w:r>
        <w:t>Rough ER Functions</w:t>
      </w:r>
    </w:p>
    <w:p>
      <w:pPr>
        <w:numPr>
          <w:ilvl w:val="3"/>
          <w:numId w:val="900"/>
        </w:numPr>
        <w:spacing w:before="0" w:after="0"/>
      </w:pPr>
      <w:r>
        <w:t>Smooth ER Functions</w:t>
      </w:r>
    </w:p>
    <w:p>
      <w:pPr>
        <w:numPr>
          <w:ilvl w:val="3"/>
          <w:numId w:val="900"/>
        </w:numPr>
        <w:spacing w:before="0" w:after="0"/>
      </w:pPr>
      <w:r>
        <w:t>Membrane Synthesis</w:t>
      </w:r>
    </w:p>
    <w:p>
      <w:pPr>
        <w:numPr>
          <w:ilvl w:val="2"/>
          <w:numId w:val="900"/>
        </w:numPr>
        <w:spacing w:before="0" w:after="0"/>
      </w:pPr>
      <w:r>
        <w:t>Ribosomes</w:t>
      </w:r>
    </w:p>
    <w:p>
      <w:pPr>
        <w:numPr>
          <w:ilvl w:val="3"/>
          <w:numId w:val="900"/>
        </w:numPr>
        <w:spacing w:before="0" w:after="0"/>
      </w:pPr>
      <w:r>
        <w:t>80S Ribosome Structure</w:t>
      </w:r>
    </w:p>
    <w:p>
      <w:pPr>
        <w:numPr>
          <w:ilvl w:val="3"/>
          <w:numId w:val="900"/>
        </w:numPr>
        <w:spacing w:before="0" w:after="0"/>
      </w:pPr>
      <w:r>
        <w:t>Free vs. Bound Ribosomes</w:t>
      </w:r>
    </w:p>
    <w:p>
      <w:pPr>
        <w:numPr>
          <w:ilvl w:val="3"/>
          <w:numId w:val="900"/>
        </w:numPr>
        <w:spacing w:before="0" w:after="0"/>
      </w:pPr>
      <w:r>
        <w:t>Protein Synthesis Sites</w:t>
      </w:r>
    </w:p>
    <w:p>
      <w:pPr>
        <w:numPr>
          <w:ilvl w:val="2"/>
          <w:numId w:val="900"/>
        </w:numPr>
        <w:spacing w:before="0" w:after="0"/>
      </w:pPr>
      <w:r>
        <w:t>Golgi Complex</w:t>
      </w:r>
    </w:p>
    <w:p>
      <w:pPr>
        <w:numPr>
          <w:ilvl w:val="3"/>
          <w:numId w:val="900"/>
        </w:numPr>
        <w:spacing w:before="0" w:after="0"/>
      </w:pPr>
      <w:r>
        <w:t>Cisternae Organization</w:t>
      </w:r>
    </w:p>
    <w:p>
      <w:pPr>
        <w:numPr>
          <w:ilvl w:val="3"/>
          <w:numId w:val="900"/>
        </w:numPr>
        <w:spacing w:before="0" w:after="0"/>
      </w:pPr>
      <w:r>
        <w:t>Protein Modification</w:t>
      </w:r>
    </w:p>
    <w:p>
      <w:pPr>
        <w:numPr>
          <w:ilvl w:val="3"/>
          <w:numId w:val="900"/>
        </w:numPr>
        <w:spacing w:before="0" w:after="0"/>
      </w:pPr>
      <w:r>
        <w:t>Vesicle Formation</w:t>
      </w:r>
    </w:p>
    <w:p>
      <w:pPr>
        <w:numPr>
          <w:ilvl w:val="3"/>
          <w:numId w:val="900"/>
        </w:numPr>
        <w:spacing w:before="0" w:after="0"/>
      </w:pPr>
      <w:r>
        <w:t>Secretory Pathway</w:t>
      </w:r>
    </w:p>
    <w:p>
      <w:pPr>
        <w:numPr>
          <w:ilvl w:val="2"/>
          <w:numId w:val="900"/>
        </w:numPr>
        <w:spacing w:before="0" w:after="0"/>
      </w:pPr>
      <w:r>
        <w:t>Lysosomes</w:t>
      </w:r>
    </w:p>
    <w:p>
      <w:pPr>
        <w:numPr>
          <w:ilvl w:val="3"/>
          <w:numId w:val="900"/>
        </w:numPr>
        <w:spacing w:before="0" w:after="0"/>
      </w:pPr>
      <w:r>
        <w:t>Digestive Enzymes</w:t>
      </w:r>
    </w:p>
    <w:p>
      <w:pPr>
        <w:numPr>
          <w:ilvl w:val="3"/>
          <w:numId w:val="900"/>
        </w:numPr>
        <w:spacing w:before="0" w:after="0"/>
      </w:pPr>
      <w:r>
        <w:t>Autophagy</w:t>
      </w:r>
    </w:p>
    <w:p>
      <w:pPr>
        <w:numPr>
          <w:ilvl w:val="3"/>
          <w:numId w:val="900"/>
        </w:numPr>
        <w:spacing w:before="0" w:after="0"/>
      </w:pPr>
      <w:r>
        <w:t>Cellular Cleanup</w:t>
      </w:r>
    </w:p>
    <w:p>
      <w:pPr>
        <w:numPr>
          <w:ilvl w:val="2"/>
          <w:numId w:val="900"/>
        </w:numPr>
        <w:spacing w:before="0" w:after="0"/>
      </w:pPr>
      <w:r>
        <w:t>Vacuoles</w:t>
      </w:r>
    </w:p>
    <w:p>
      <w:pPr>
        <w:numPr>
          <w:ilvl w:val="3"/>
          <w:numId w:val="900"/>
        </w:numPr>
        <w:spacing w:before="0" w:after="0"/>
      </w:pPr>
      <w:r>
        <w:t>Storage Functions</w:t>
      </w:r>
    </w:p>
    <w:p>
      <w:pPr>
        <w:numPr>
          <w:ilvl w:val="3"/>
          <w:numId w:val="900"/>
        </w:numPr>
        <w:spacing w:before="0" w:after="0"/>
      </w:pPr>
      <w:r>
        <w:t>Turgor Pressure</w:t>
      </w:r>
    </w:p>
    <w:p>
      <w:pPr>
        <w:numPr>
          <w:ilvl w:val="3"/>
          <w:numId w:val="900"/>
        </w:numPr>
        <w:spacing w:before="0" w:after="0"/>
      </w:pPr>
      <w:r>
        <w:t>Waste Disposal</w:t>
      </w:r>
    </w:p>
    <w:p>
      <w:pPr>
        <w:numPr>
          <w:ilvl w:val="2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Double Membrane Structure</w:t>
      </w:r>
    </w:p>
    <w:p>
      <w:pPr>
        <w:numPr>
          <w:ilvl w:val="3"/>
          <w:numId w:val="900"/>
        </w:numPr>
        <w:spacing w:before="0" w:after="0"/>
      </w:pPr>
      <w:r>
        <w:t>Cristae Organization</w:t>
      </w:r>
    </w:p>
    <w:p>
      <w:pPr>
        <w:numPr>
          <w:ilvl w:val="3"/>
          <w:numId w:val="900"/>
        </w:numPr>
        <w:spacing w:before="0" w:after="0"/>
      </w:pPr>
      <w:r>
        <w:t>ATP Synthesis</w:t>
      </w:r>
    </w:p>
    <w:p>
      <w:pPr>
        <w:numPr>
          <w:ilvl w:val="3"/>
          <w:numId w:val="900"/>
        </w:numPr>
        <w:spacing w:before="0" w:after="0"/>
      </w:pPr>
      <w:r>
        <w:t>Cellular Respiration</w:t>
      </w:r>
    </w:p>
    <w:p>
      <w:pPr>
        <w:numPr>
          <w:ilvl w:val="2"/>
          <w:numId w:val="900"/>
        </w:numPr>
        <w:spacing w:before="0" w:after="0"/>
      </w:pPr>
      <w:r>
        <w:t>Chloroplasts</w:t>
      </w:r>
    </w:p>
    <w:p>
      <w:pPr>
        <w:numPr>
          <w:ilvl w:val="3"/>
          <w:numId w:val="900"/>
        </w:numPr>
        <w:spacing w:before="0" w:after="0"/>
      </w:pPr>
      <w:r>
        <w:t>Thylakoid System</w:t>
      </w:r>
    </w:p>
    <w:p>
      <w:pPr>
        <w:numPr>
          <w:ilvl w:val="3"/>
          <w:numId w:val="900"/>
        </w:numPr>
        <w:spacing w:before="0" w:after="0"/>
      </w:pPr>
      <w:r>
        <w:t>Photosynthetic Reactions</w:t>
      </w:r>
    </w:p>
    <w:p>
      <w:pPr>
        <w:numPr>
          <w:ilvl w:val="3"/>
          <w:numId w:val="900"/>
        </w:numPr>
        <w:spacing w:before="0" w:after="0"/>
      </w:pPr>
      <w:r>
        <w:t>Stroma Functions</w:t>
      </w:r>
    </w:p>
    <w:p>
      <w:pPr>
        <w:numPr>
          <w:ilvl w:val="2"/>
          <w:numId w:val="900"/>
        </w:numPr>
        <w:spacing w:before="0" w:after="0"/>
      </w:pPr>
      <w:r>
        <w:t>Peroxisomes</w:t>
      </w:r>
    </w:p>
    <w:p>
      <w:pPr>
        <w:numPr>
          <w:ilvl w:val="3"/>
          <w:numId w:val="900"/>
        </w:numPr>
        <w:spacing w:before="0" w:after="0"/>
      </w:pPr>
      <w:r>
        <w:t>Oxidative Enzymes</w:t>
      </w:r>
    </w:p>
    <w:p>
      <w:pPr>
        <w:numPr>
          <w:ilvl w:val="3"/>
          <w:numId w:val="900"/>
        </w:numPr>
        <w:spacing w:before="0" w:after="0"/>
      </w:pPr>
      <w:r>
        <w:t>Detoxification</w:t>
      </w:r>
    </w:p>
    <w:p>
      <w:pPr>
        <w:numPr>
          <w:ilvl w:val="3"/>
          <w:numId w:val="900"/>
        </w:numPr>
        <w:spacing w:before="0" w:after="0"/>
      </w:pPr>
      <w:r>
        <w:t>Metabolic Functions</w:t>
      </w:r>
    </w:p>
    <w:p>
      <w:pPr>
        <w:numPr>
          <w:ilvl w:val="2"/>
          <w:numId w:val="900"/>
        </w:numPr>
        <w:spacing w:before="0" w:after="0"/>
      </w:pPr>
      <w:r>
        <w:t>Centrosome</w:t>
      </w:r>
    </w:p>
    <w:p>
      <w:pPr>
        <w:numPr>
          <w:ilvl w:val="3"/>
          <w:numId w:val="900"/>
        </w:numPr>
        <w:spacing w:before="0" w:after="0"/>
      </w:pPr>
      <w:r>
        <w:t>Centriole Structure</w:t>
      </w:r>
    </w:p>
    <w:p>
      <w:pPr>
        <w:numPr>
          <w:ilvl w:val="3"/>
          <w:numId w:val="900"/>
        </w:numPr>
        <w:spacing w:before="0" w:after="0"/>
      </w:pPr>
      <w:r>
        <w:t>Microtubule Organization</w:t>
      </w:r>
    </w:p>
    <w:p>
      <w:pPr>
        <w:numPr>
          <w:ilvl w:val="3"/>
          <w:numId w:val="900"/>
        </w:numPr>
        <w:spacing w:before="0" w:after="0"/>
      </w:pPr>
      <w:r>
        <w:t>Cell Division Role</w:t>
      </w:r>
    </w:p>
    <w:p>
      <w:pPr>
        <w:numPr>
          <w:ilvl w:val="0"/>
          <w:numId w:val="900"/>
        </w:numPr>
        <w:spacing w:before="0" w:after="0"/>
      </w:pPr>
      <w:r>
        <w:t>Endosymbiotic Theory</w:t>
      </w:r>
    </w:p>
    <w:p>
      <w:pPr>
        <w:numPr>
          <w:ilvl w:val="1"/>
          <w:numId w:val="900"/>
        </w:numPr>
        <w:spacing w:before="0" w:after="0"/>
      </w:pPr>
      <w:r>
        <w:t>Theoretical Framework</w:t>
      </w:r>
    </w:p>
    <w:p>
      <w:pPr>
        <w:numPr>
          <w:ilvl w:val="1"/>
          <w:numId w:val="900"/>
        </w:numPr>
        <w:spacing w:before="0" w:after="0"/>
      </w:pPr>
      <w:r>
        <w:t>Supporting Evidence</w:t>
      </w:r>
    </w:p>
    <w:p>
      <w:pPr>
        <w:numPr>
          <w:ilvl w:val="2"/>
          <w:numId w:val="900"/>
        </w:numPr>
        <w:spacing w:before="0" w:after="0"/>
      </w:pPr>
      <w:r>
        <w:t>Structural Similarities</w:t>
      </w:r>
    </w:p>
    <w:p>
      <w:pPr>
        <w:numPr>
          <w:ilvl w:val="2"/>
          <w:numId w:val="900"/>
        </w:numPr>
        <w:spacing w:before="0" w:after="0"/>
      </w:pPr>
      <w:r>
        <w:t>Genetic Evidence</w:t>
      </w:r>
    </w:p>
    <w:p>
      <w:pPr>
        <w:numPr>
          <w:ilvl w:val="2"/>
          <w:numId w:val="900"/>
        </w:numPr>
        <w:spacing w:before="0" w:after="0"/>
      </w:pPr>
      <w:r>
        <w:t>Biochemical Similarities</w:t>
      </w:r>
    </w:p>
    <w:p>
      <w:pPr>
        <w:numPr>
          <w:ilvl w:val="1"/>
          <w:numId w:val="900"/>
        </w:numPr>
        <w:spacing w:before="0" w:after="0"/>
      </w:pPr>
      <w:r>
        <w:t>Evolutionary Implications</w:t>
      </w:r>
    </w:p>
    <w:p>
      <w:pPr>
        <w:numPr>
          <w:ilvl w:val="1"/>
          <w:numId w:val="900"/>
        </w:numPr>
        <w:spacing w:before="0" w:after="0"/>
      </w:pPr>
      <w:r>
        <w:t>Modern Applications</w:t>
      </w:r>
    </w:p>
    <w:p>
      <w:pPr>
        <w:pStyle w:val="Heading1"/>
      </w:pPr>
      <w:r>
        <w:t>Microbial Metabolism</w:t>
      </w:r>
    </w:p>
    <w:p>
      <w:pPr>
        <w:numPr>
          <w:ilvl w:val="0"/>
          <w:numId w:val="900"/>
        </w:numPr>
        <w:spacing w:before="0" w:after="0"/>
      </w:pPr>
      <w:r>
        <w:t>Enzymatic Foundations</w:t>
      </w:r>
    </w:p>
    <w:p>
      <w:pPr>
        <w:numPr>
          <w:ilvl w:val="1"/>
          <w:numId w:val="900"/>
        </w:numPr>
        <w:spacing w:before="0" w:after="0"/>
      </w:pPr>
      <w:r>
        <w:t>Enzyme Structure and Function</w:t>
      </w:r>
    </w:p>
    <w:p>
      <w:pPr>
        <w:numPr>
          <w:ilvl w:val="2"/>
          <w:numId w:val="900"/>
        </w:numPr>
        <w:spacing w:before="0" w:after="0"/>
      </w:pPr>
      <w:r>
        <w:t>Protein Components</w:t>
      </w:r>
    </w:p>
    <w:p>
      <w:pPr>
        <w:numPr>
          <w:ilvl w:val="2"/>
          <w:numId w:val="900"/>
        </w:numPr>
        <w:spacing w:before="0" w:after="0"/>
      </w:pPr>
      <w:r>
        <w:t>Active Sites</w:t>
      </w:r>
    </w:p>
    <w:p>
      <w:pPr>
        <w:numPr>
          <w:ilvl w:val="2"/>
          <w:numId w:val="900"/>
        </w:numPr>
        <w:spacing w:before="0" w:after="0"/>
      </w:pPr>
      <w:r>
        <w:t>Cofactors and Coenzymes</w:t>
      </w:r>
    </w:p>
    <w:p>
      <w:pPr>
        <w:numPr>
          <w:ilvl w:val="2"/>
          <w:numId w:val="900"/>
        </w:numPr>
        <w:spacing w:before="0" w:after="0"/>
      </w:pPr>
      <w:r>
        <w:t>Catalytic Mechanisms</w:t>
      </w:r>
    </w:p>
    <w:p>
      <w:pPr>
        <w:numPr>
          <w:ilvl w:val="1"/>
          <w:numId w:val="900"/>
        </w:numPr>
        <w:spacing w:before="0" w:after="0"/>
      </w:pPr>
      <w:r>
        <w:t>Enzyme Regulation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pH Optimization</w:t>
      </w:r>
    </w:p>
    <w:p>
      <w:pPr>
        <w:numPr>
          <w:ilvl w:val="2"/>
          <w:numId w:val="900"/>
        </w:numPr>
        <w:spacing w:before="0" w:after="0"/>
      </w:pPr>
      <w:r>
        <w:t>Substrate Concentration</w:t>
      </w:r>
    </w:p>
    <w:p>
      <w:pPr>
        <w:numPr>
          <w:ilvl w:val="2"/>
          <w:numId w:val="900"/>
        </w:numPr>
        <w:spacing w:before="0" w:after="0"/>
      </w:pPr>
      <w:r>
        <w:t>Competitive Inhibition</w:t>
      </w:r>
    </w:p>
    <w:p>
      <w:pPr>
        <w:numPr>
          <w:ilvl w:val="2"/>
          <w:numId w:val="900"/>
        </w:numPr>
        <w:spacing w:before="0" w:after="0"/>
      </w:pPr>
      <w:r>
        <w:t>Noncompetitive Inhibition</w:t>
      </w:r>
    </w:p>
    <w:p>
      <w:pPr>
        <w:numPr>
          <w:ilvl w:val="2"/>
          <w:numId w:val="900"/>
        </w:numPr>
        <w:spacing w:before="0" w:after="0"/>
      </w:pPr>
      <w:r>
        <w:t>Allosteric Regulation</w:t>
      </w:r>
    </w:p>
    <w:p>
      <w:pPr>
        <w:numPr>
          <w:ilvl w:val="1"/>
          <w:numId w:val="900"/>
        </w:numPr>
        <w:spacing w:before="0" w:after="0"/>
      </w:pPr>
      <w:r>
        <w:t>Metabolic Pathways</w:t>
      </w:r>
    </w:p>
    <w:p>
      <w:pPr>
        <w:numPr>
          <w:ilvl w:val="2"/>
          <w:numId w:val="900"/>
        </w:numPr>
        <w:spacing w:before="0" w:after="0"/>
      </w:pPr>
      <w:r>
        <w:t>Anabolic Pathways</w:t>
      </w:r>
    </w:p>
    <w:p>
      <w:pPr>
        <w:numPr>
          <w:ilvl w:val="2"/>
          <w:numId w:val="900"/>
        </w:numPr>
        <w:spacing w:before="0" w:after="0"/>
      </w:pPr>
      <w:r>
        <w:t>Catabolic Pathways</w:t>
      </w:r>
    </w:p>
    <w:p>
      <w:pPr>
        <w:numPr>
          <w:ilvl w:val="2"/>
          <w:numId w:val="900"/>
        </w:numPr>
        <w:spacing w:before="0" w:after="0"/>
      </w:pPr>
      <w:r>
        <w:t>Amphibolic Pathways</w:t>
      </w:r>
    </w:p>
    <w:p>
      <w:pPr>
        <w:numPr>
          <w:ilvl w:val="2"/>
          <w:numId w:val="900"/>
        </w:numPr>
        <w:spacing w:before="0" w:after="0"/>
      </w:pPr>
      <w:r>
        <w:t>Pathway Integration</w:t>
      </w:r>
    </w:p>
    <w:p>
      <w:pPr>
        <w:numPr>
          <w:ilvl w:val="0"/>
          <w:numId w:val="900"/>
        </w:numPr>
        <w:spacing w:before="0" w:after="0"/>
      </w:pPr>
      <w:r>
        <w:t>Energy Conservation</w:t>
      </w:r>
    </w:p>
    <w:p>
      <w:pPr>
        <w:numPr>
          <w:ilvl w:val="1"/>
          <w:numId w:val="900"/>
        </w:numPr>
        <w:spacing w:before="0" w:after="0"/>
      </w:pPr>
      <w:r>
        <w:t>Oxidation-Reduction Reactions</w:t>
      </w:r>
    </w:p>
    <w:p>
      <w:pPr>
        <w:numPr>
          <w:ilvl w:val="2"/>
          <w:numId w:val="900"/>
        </w:numPr>
        <w:spacing w:before="0" w:after="0"/>
      </w:pPr>
      <w:r>
        <w:t>Electron Transfer</w:t>
      </w:r>
    </w:p>
    <w:p>
      <w:pPr>
        <w:numPr>
          <w:ilvl w:val="2"/>
          <w:numId w:val="900"/>
        </w:numPr>
        <w:spacing w:before="0" w:after="0"/>
      </w:pPr>
      <w:r>
        <w:t>Reduction Potentials</w:t>
      </w:r>
    </w:p>
    <w:p>
      <w:pPr>
        <w:numPr>
          <w:ilvl w:val="2"/>
          <w:numId w:val="900"/>
        </w:numPr>
        <w:spacing w:before="0" w:after="0"/>
      </w:pPr>
      <w:r>
        <w:t>Electron Carriers</w:t>
      </w:r>
    </w:p>
    <w:p>
      <w:pPr>
        <w:numPr>
          <w:ilvl w:val="3"/>
          <w:numId w:val="900"/>
        </w:numPr>
        <w:spacing w:before="0" w:after="0"/>
      </w:pPr>
      <w:r>
        <w:t>NAD+/NADH</w:t>
      </w:r>
    </w:p>
    <w:p>
      <w:pPr>
        <w:numPr>
          <w:ilvl w:val="3"/>
          <w:numId w:val="900"/>
        </w:numPr>
        <w:spacing w:before="0" w:after="0"/>
      </w:pPr>
      <w:r>
        <w:t>FAD/FADH2</w:t>
      </w:r>
    </w:p>
    <w:p>
      <w:pPr>
        <w:numPr>
          <w:ilvl w:val="3"/>
          <w:numId w:val="900"/>
        </w:numPr>
        <w:spacing w:before="0" w:after="0"/>
      </w:pPr>
      <w:r>
        <w:t>Cytochromes</w:t>
      </w:r>
    </w:p>
    <w:p>
      <w:pPr>
        <w:numPr>
          <w:ilvl w:val="1"/>
          <w:numId w:val="900"/>
        </w:numPr>
        <w:spacing w:before="0" w:after="0"/>
      </w:pPr>
      <w:r>
        <w:t>ATP Generation Mechanisms</w:t>
      </w:r>
    </w:p>
    <w:p>
      <w:pPr>
        <w:numPr>
          <w:ilvl w:val="2"/>
          <w:numId w:val="900"/>
        </w:numPr>
        <w:spacing w:before="0" w:after="0"/>
      </w:pPr>
      <w:r>
        <w:t>Substrate-Level Phosphorylation</w:t>
      </w:r>
    </w:p>
    <w:p>
      <w:pPr>
        <w:numPr>
          <w:ilvl w:val="2"/>
          <w:numId w:val="900"/>
        </w:numPr>
        <w:spacing w:before="0" w:after="0"/>
      </w:pPr>
      <w:r>
        <w:t>Oxidative Phosphorylation</w:t>
      </w:r>
    </w:p>
    <w:p>
      <w:pPr>
        <w:numPr>
          <w:ilvl w:val="2"/>
          <w:numId w:val="900"/>
        </w:numPr>
        <w:spacing w:before="0" w:after="0"/>
      </w:pPr>
      <w:r>
        <w:t>Photophosphorylation</w:t>
      </w:r>
    </w:p>
    <w:p>
      <w:pPr>
        <w:numPr>
          <w:ilvl w:val="2"/>
          <w:numId w:val="900"/>
        </w:numPr>
        <w:spacing w:before="0" w:after="0"/>
      </w:pPr>
      <w:r>
        <w:t>Chemiosmotic Theory</w:t>
      </w:r>
    </w:p>
    <w:p>
      <w:pPr>
        <w:numPr>
          <w:ilvl w:val="0"/>
          <w:numId w:val="900"/>
        </w:numPr>
        <w:spacing w:before="0" w:after="0"/>
      </w:pPr>
      <w:r>
        <w:t>Carbohydrate Catabolism</w:t>
      </w:r>
    </w:p>
    <w:p>
      <w:pPr>
        <w:numPr>
          <w:ilvl w:val="1"/>
          <w:numId w:val="900"/>
        </w:numPr>
        <w:spacing w:before="0" w:after="0"/>
      </w:pPr>
      <w:r>
        <w:t>Glycolysis</w:t>
      </w:r>
    </w:p>
    <w:p>
      <w:pPr>
        <w:numPr>
          <w:ilvl w:val="2"/>
          <w:numId w:val="900"/>
        </w:numPr>
        <w:spacing w:before="0" w:after="0"/>
      </w:pPr>
      <w:r>
        <w:t>Glucose Activation</w:t>
      </w:r>
    </w:p>
    <w:p>
      <w:pPr>
        <w:numPr>
          <w:ilvl w:val="2"/>
          <w:numId w:val="900"/>
        </w:numPr>
        <w:spacing w:before="0" w:after="0"/>
      </w:pPr>
      <w:r>
        <w:t>Energy Investment Phase</w:t>
      </w:r>
    </w:p>
    <w:p>
      <w:pPr>
        <w:numPr>
          <w:ilvl w:val="2"/>
          <w:numId w:val="900"/>
        </w:numPr>
        <w:spacing w:before="0" w:after="0"/>
      </w:pPr>
      <w:r>
        <w:t>Energy Payoff Phase</w:t>
      </w:r>
    </w:p>
    <w:p>
      <w:pPr>
        <w:numPr>
          <w:ilvl w:val="2"/>
          <w:numId w:val="900"/>
        </w:numPr>
        <w:spacing w:before="0" w:after="0"/>
      </w:pPr>
      <w:r>
        <w:t>Net ATP Production</w:t>
      </w:r>
    </w:p>
    <w:p>
      <w:pPr>
        <w:numPr>
          <w:ilvl w:val="2"/>
          <w:numId w:val="900"/>
        </w:numPr>
        <w:spacing w:before="0" w:after="0"/>
      </w:pPr>
      <w:r>
        <w:t>Pyruvate Formation</w:t>
      </w:r>
    </w:p>
    <w:p>
      <w:pPr>
        <w:numPr>
          <w:ilvl w:val="1"/>
          <w:numId w:val="900"/>
        </w:numPr>
        <w:spacing w:before="0" w:after="0"/>
      </w:pPr>
      <w:r>
        <w:t>Alternative Glucose Pathways</w:t>
      </w:r>
    </w:p>
    <w:p>
      <w:pPr>
        <w:numPr>
          <w:ilvl w:val="2"/>
          <w:numId w:val="900"/>
        </w:numPr>
        <w:spacing w:before="0" w:after="0"/>
      </w:pPr>
      <w:r>
        <w:t>Pentose Phosphate Pathway</w:t>
      </w:r>
    </w:p>
    <w:p>
      <w:pPr>
        <w:numPr>
          <w:ilvl w:val="3"/>
          <w:numId w:val="900"/>
        </w:numPr>
        <w:spacing w:before="0" w:after="0"/>
      </w:pPr>
      <w:r>
        <w:t>Oxidative Phase</w:t>
      </w:r>
    </w:p>
    <w:p>
      <w:pPr>
        <w:numPr>
          <w:ilvl w:val="3"/>
          <w:numId w:val="900"/>
        </w:numPr>
        <w:spacing w:before="0" w:after="0"/>
      </w:pPr>
      <w:r>
        <w:t>Non-oxidative Phase</w:t>
      </w:r>
    </w:p>
    <w:p>
      <w:pPr>
        <w:numPr>
          <w:ilvl w:val="3"/>
          <w:numId w:val="900"/>
        </w:numPr>
        <w:spacing w:before="0" w:after="0"/>
      </w:pPr>
      <w:r>
        <w:t>NADPH Production</w:t>
      </w:r>
    </w:p>
    <w:p>
      <w:pPr>
        <w:numPr>
          <w:ilvl w:val="2"/>
          <w:numId w:val="900"/>
        </w:numPr>
        <w:spacing w:before="0" w:after="0"/>
      </w:pPr>
      <w:r>
        <w:t>Entner-Doudoroff Pathway</w:t>
      </w:r>
    </w:p>
    <w:p>
      <w:pPr>
        <w:numPr>
          <w:ilvl w:val="3"/>
          <w:numId w:val="900"/>
        </w:numPr>
        <w:spacing w:before="0" w:after="0"/>
      </w:pPr>
      <w:r>
        <w:t>Bacterial Specialization</w:t>
      </w:r>
    </w:p>
    <w:p>
      <w:pPr>
        <w:numPr>
          <w:ilvl w:val="3"/>
          <w:numId w:val="900"/>
        </w:numPr>
        <w:spacing w:before="0" w:after="0"/>
      </w:pPr>
      <w:r>
        <w:t>Pathway Steps</w:t>
      </w:r>
    </w:p>
    <w:p>
      <w:pPr>
        <w:numPr>
          <w:ilvl w:val="1"/>
          <w:numId w:val="900"/>
        </w:numPr>
        <w:spacing w:before="0" w:after="0"/>
      </w:pPr>
      <w:r>
        <w:t>Cellular Respiration</w:t>
      </w:r>
    </w:p>
    <w:p>
      <w:pPr>
        <w:numPr>
          <w:ilvl w:val="2"/>
          <w:numId w:val="900"/>
        </w:numPr>
        <w:spacing w:before="0" w:after="0"/>
      </w:pPr>
      <w:r>
        <w:t>Pyruvate Oxidation</w:t>
      </w:r>
    </w:p>
    <w:p>
      <w:pPr>
        <w:numPr>
          <w:ilvl w:val="2"/>
          <w:numId w:val="900"/>
        </w:numPr>
        <w:spacing w:before="0" w:after="0"/>
      </w:pPr>
      <w:r>
        <w:t>Citric Acid Cycle</w:t>
      </w:r>
    </w:p>
    <w:p>
      <w:pPr>
        <w:numPr>
          <w:ilvl w:val="3"/>
          <w:numId w:val="900"/>
        </w:numPr>
        <w:spacing w:before="0" w:after="0"/>
      </w:pPr>
      <w:r>
        <w:t>Acetyl-CoA Formation</w:t>
      </w:r>
    </w:p>
    <w:p>
      <w:pPr>
        <w:numPr>
          <w:ilvl w:val="3"/>
          <w:numId w:val="900"/>
        </w:numPr>
        <w:spacing w:before="0" w:after="0"/>
      </w:pPr>
      <w:r>
        <w:t>Cycle Intermediates</w:t>
      </w:r>
    </w:p>
    <w:p>
      <w:pPr>
        <w:numPr>
          <w:ilvl w:val="3"/>
          <w:numId w:val="900"/>
        </w:numPr>
        <w:spacing w:before="0" w:after="0"/>
      </w:pPr>
      <w:r>
        <w:t>Energy Harvest</w:t>
      </w:r>
    </w:p>
    <w:p>
      <w:pPr>
        <w:numPr>
          <w:ilvl w:val="3"/>
          <w:numId w:val="900"/>
        </w:numPr>
        <w:spacing w:before="0" w:after="0"/>
      </w:pPr>
      <w:r>
        <w:t>Biosynthetic Precursors</w:t>
      </w:r>
    </w:p>
    <w:p>
      <w:pPr>
        <w:numPr>
          <w:ilvl w:val="2"/>
          <w:numId w:val="900"/>
        </w:numPr>
        <w:spacing w:before="0" w:after="0"/>
      </w:pPr>
      <w:r>
        <w:t>Electron Transport Chain</w:t>
      </w:r>
    </w:p>
    <w:p>
      <w:pPr>
        <w:numPr>
          <w:ilvl w:val="3"/>
          <w:numId w:val="900"/>
        </w:numPr>
        <w:spacing w:before="0" w:after="0"/>
      </w:pPr>
      <w:r>
        <w:t>Membrane Complexes</w:t>
      </w:r>
    </w:p>
    <w:p>
      <w:pPr>
        <w:numPr>
          <w:ilvl w:val="3"/>
          <w:numId w:val="900"/>
        </w:numPr>
        <w:spacing w:before="0" w:after="0"/>
      </w:pPr>
      <w:r>
        <w:t>Proton Pumping</w:t>
      </w:r>
    </w:p>
    <w:p>
      <w:pPr>
        <w:numPr>
          <w:ilvl w:val="3"/>
          <w:numId w:val="900"/>
        </w:numPr>
        <w:spacing w:before="0" w:after="0"/>
      </w:pPr>
      <w:r>
        <w:t>Oxygen Reduction</w:t>
      </w:r>
    </w:p>
    <w:p>
      <w:pPr>
        <w:numPr>
          <w:ilvl w:val="2"/>
          <w:numId w:val="900"/>
        </w:numPr>
        <w:spacing w:before="0" w:after="0"/>
      </w:pPr>
      <w:r>
        <w:t>Aerobic Respiration</w:t>
      </w:r>
    </w:p>
    <w:p>
      <w:pPr>
        <w:numPr>
          <w:ilvl w:val="3"/>
          <w:numId w:val="900"/>
        </w:numPr>
        <w:spacing w:before="0" w:after="0"/>
      </w:pPr>
      <w:r>
        <w:t>Complete Oxidation</w:t>
      </w:r>
    </w:p>
    <w:p>
      <w:pPr>
        <w:numPr>
          <w:ilvl w:val="3"/>
          <w:numId w:val="900"/>
        </w:numPr>
        <w:spacing w:before="0" w:after="0"/>
      </w:pPr>
      <w:r>
        <w:t>Maximum ATP Yield</w:t>
      </w:r>
    </w:p>
    <w:p>
      <w:pPr>
        <w:numPr>
          <w:ilvl w:val="2"/>
          <w:numId w:val="900"/>
        </w:numPr>
        <w:spacing w:before="0" w:after="0"/>
      </w:pPr>
      <w:r>
        <w:t>Anaerobic Respiration</w:t>
      </w:r>
    </w:p>
    <w:p>
      <w:pPr>
        <w:numPr>
          <w:ilvl w:val="3"/>
          <w:numId w:val="900"/>
        </w:numPr>
        <w:spacing w:before="0" w:after="0"/>
      </w:pPr>
      <w:r>
        <w:t>Alternative Electron Acceptors</w:t>
      </w:r>
    </w:p>
    <w:p>
      <w:pPr>
        <w:numPr>
          <w:ilvl w:val="3"/>
          <w:numId w:val="900"/>
        </w:numPr>
        <w:spacing w:before="0" w:after="0"/>
      </w:pPr>
      <w:r>
        <w:t>Nitrate Reduction</w:t>
      </w:r>
    </w:p>
    <w:p>
      <w:pPr>
        <w:numPr>
          <w:ilvl w:val="3"/>
          <w:numId w:val="900"/>
        </w:numPr>
        <w:spacing w:before="0" w:after="0"/>
      </w:pPr>
      <w:r>
        <w:t>Sulfate Reduction</w:t>
      </w:r>
    </w:p>
    <w:p>
      <w:pPr>
        <w:numPr>
          <w:ilvl w:val="1"/>
          <w:numId w:val="900"/>
        </w:numPr>
        <w:spacing w:before="0" w:after="0"/>
      </w:pPr>
      <w:r>
        <w:t>Fermentation</w:t>
      </w:r>
    </w:p>
    <w:p>
      <w:pPr>
        <w:numPr>
          <w:ilvl w:val="2"/>
          <w:numId w:val="900"/>
        </w:numPr>
        <w:spacing w:before="0" w:after="0"/>
      </w:pPr>
      <w:r>
        <w:t>Incomplete Oxidation</w:t>
      </w:r>
    </w:p>
    <w:p>
      <w:pPr>
        <w:numPr>
          <w:ilvl w:val="2"/>
          <w:numId w:val="900"/>
        </w:numPr>
        <w:spacing w:before="0" w:after="0"/>
      </w:pPr>
      <w:r>
        <w:t>NAD+ Regeneration</w:t>
      </w:r>
    </w:p>
    <w:p>
      <w:pPr>
        <w:numPr>
          <w:ilvl w:val="2"/>
          <w:numId w:val="900"/>
        </w:numPr>
        <w:spacing w:before="0" w:after="0"/>
      </w:pPr>
      <w:r>
        <w:t>Fermentation Types</w:t>
      </w:r>
    </w:p>
    <w:p>
      <w:pPr>
        <w:numPr>
          <w:ilvl w:val="3"/>
          <w:numId w:val="900"/>
        </w:numPr>
        <w:spacing w:before="0" w:after="0"/>
      </w:pPr>
      <w:r>
        <w:t>Alcoholic Fermentation</w:t>
      </w:r>
    </w:p>
    <w:p>
      <w:pPr>
        <w:numPr>
          <w:ilvl w:val="3"/>
          <w:numId w:val="900"/>
        </w:numPr>
        <w:spacing w:before="0" w:after="0"/>
      </w:pPr>
      <w:r>
        <w:t>Lactic Acid Fermentation</w:t>
      </w:r>
    </w:p>
    <w:p>
      <w:pPr>
        <w:numPr>
          <w:ilvl w:val="3"/>
          <w:numId w:val="900"/>
        </w:numPr>
        <w:spacing w:before="0" w:after="0"/>
      </w:pPr>
      <w:r>
        <w:t>Mixed Acid Fermentation</w:t>
      </w:r>
    </w:p>
    <w:p>
      <w:pPr>
        <w:numPr>
          <w:ilvl w:val="3"/>
          <w:numId w:val="900"/>
        </w:numPr>
        <w:spacing w:before="0" w:after="0"/>
      </w:pPr>
      <w:r>
        <w:t>Butyric Acid Fermentation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0"/>
          <w:numId w:val="900"/>
        </w:numPr>
        <w:spacing w:before="0" w:after="0"/>
      </w:pPr>
      <w:r>
        <w:t>Lipid and Protein Catabolism</w:t>
      </w:r>
    </w:p>
    <w:p>
      <w:pPr>
        <w:numPr>
          <w:ilvl w:val="1"/>
          <w:numId w:val="900"/>
        </w:numPr>
        <w:spacing w:before="0" w:after="0"/>
      </w:pPr>
      <w:r>
        <w:t>Lipid Breakdown</w:t>
      </w:r>
    </w:p>
    <w:p>
      <w:pPr>
        <w:numPr>
          <w:ilvl w:val="2"/>
          <w:numId w:val="900"/>
        </w:numPr>
        <w:spacing w:before="0" w:after="0"/>
      </w:pPr>
      <w:r>
        <w:t>Beta-Oxidation</w:t>
      </w:r>
    </w:p>
    <w:p>
      <w:pPr>
        <w:numPr>
          <w:ilvl w:val="2"/>
          <w:numId w:val="900"/>
        </w:numPr>
        <w:spacing w:before="0" w:after="0"/>
      </w:pPr>
      <w:r>
        <w:t>Fatty Acid Degradation</w:t>
      </w:r>
    </w:p>
    <w:p>
      <w:pPr>
        <w:numPr>
          <w:ilvl w:val="2"/>
          <w:numId w:val="900"/>
        </w:numPr>
        <w:spacing w:before="0" w:after="0"/>
      </w:pPr>
      <w:r>
        <w:t>Acetyl-CoA Production</w:t>
      </w:r>
    </w:p>
    <w:p>
      <w:pPr>
        <w:numPr>
          <w:ilvl w:val="1"/>
          <w:numId w:val="900"/>
        </w:numPr>
        <w:spacing w:before="0" w:after="0"/>
      </w:pPr>
      <w:r>
        <w:t>Protein Catabolism</w:t>
      </w:r>
    </w:p>
    <w:p>
      <w:pPr>
        <w:numPr>
          <w:ilvl w:val="2"/>
          <w:numId w:val="900"/>
        </w:numPr>
        <w:spacing w:before="0" w:after="0"/>
      </w:pPr>
      <w:r>
        <w:t>Deamination Reactions</w:t>
      </w:r>
    </w:p>
    <w:p>
      <w:pPr>
        <w:numPr>
          <w:ilvl w:val="2"/>
          <w:numId w:val="900"/>
        </w:numPr>
        <w:spacing w:before="0" w:after="0"/>
      </w:pPr>
      <w:r>
        <w:t>Amino Acid Degradation</w:t>
      </w:r>
    </w:p>
    <w:p>
      <w:pPr>
        <w:numPr>
          <w:ilvl w:val="2"/>
          <w:numId w:val="900"/>
        </w:numPr>
        <w:spacing w:before="0" w:after="0"/>
      </w:pPr>
      <w:r>
        <w:t>Carbon Skeleton Utilization</w:t>
      </w:r>
    </w:p>
    <w:p>
      <w:pPr>
        <w:numPr>
          <w:ilvl w:val="0"/>
          <w:numId w:val="900"/>
        </w:numPr>
        <w:spacing w:before="0" w:after="0"/>
      </w:pPr>
      <w:r>
        <w:t>Photosynthesis</w:t>
      </w:r>
    </w:p>
    <w:p>
      <w:pPr>
        <w:numPr>
          <w:ilvl w:val="1"/>
          <w:numId w:val="900"/>
        </w:numPr>
        <w:spacing w:before="0" w:after="0"/>
      </w:pPr>
      <w:r>
        <w:t>Light-Dependent Reactions</w:t>
      </w:r>
    </w:p>
    <w:p>
      <w:pPr>
        <w:numPr>
          <w:ilvl w:val="2"/>
          <w:numId w:val="900"/>
        </w:numPr>
        <w:spacing w:before="0" w:after="0"/>
      </w:pPr>
      <w:r>
        <w:t>Photosystem Function</w:t>
      </w:r>
    </w:p>
    <w:p>
      <w:pPr>
        <w:numPr>
          <w:ilvl w:val="2"/>
          <w:numId w:val="900"/>
        </w:numPr>
        <w:spacing w:before="0" w:after="0"/>
      </w:pPr>
      <w:r>
        <w:t>Electron Transport</w:t>
      </w:r>
    </w:p>
    <w:p>
      <w:pPr>
        <w:numPr>
          <w:ilvl w:val="2"/>
          <w:numId w:val="900"/>
        </w:numPr>
        <w:spacing w:before="0" w:after="0"/>
      </w:pPr>
      <w:r>
        <w:t>ATP and NADPH Formation</w:t>
      </w:r>
    </w:p>
    <w:p>
      <w:pPr>
        <w:numPr>
          <w:ilvl w:val="1"/>
          <w:numId w:val="900"/>
        </w:numPr>
        <w:spacing w:before="0" w:after="0"/>
      </w:pPr>
      <w:r>
        <w:t>Light-Independent Reactions</w:t>
      </w:r>
    </w:p>
    <w:p>
      <w:pPr>
        <w:numPr>
          <w:ilvl w:val="2"/>
          <w:numId w:val="900"/>
        </w:numPr>
        <w:spacing w:before="0" w:after="0"/>
      </w:pPr>
      <w:r>
        <w:t>Carbon Dioxide Fixation</w:t>
      </w:r>
    </w:p>
    <w:p>
      <w:pPr>
        <w:numPr>
          <w:ilvl w:val="2"/>
          <w:numId w:val="900"/>
        </w:numPr>
        <w:spacing w:before="0" w:after="0"/>
      </w:pPr>
      <w:r>
        <w:t>Calvin-Benson Cycle</w:t>
      </w:r>
    </w:p>
    <w:p>
      <w:pPr>
        <w:numPr>
          <w:ilvl w:val="2"/>
          <w:numId w:val="900"/>
        </w:numPr>
        <w:spacing w:before="0" w:after="0"/>
      </w:pPr>
      <w:r>
        <w:t>Glucose Synthesis</w:t>
      </w:r>
    </w:p>
    <w:p>
      <w:pPr>
        <w:numPr>
          <w:ilvl w:val="0"/>
          <w:numId w:val="900"/>
        </w:numPr>
        <w:spacing w:before="0" w:after="0"/>
      </w:pPr>
      <w:r>
        <w:t>Metabolic Diversity</w:t>
      </w:r>
    </w:p>
    <w:p>
      <w:pPr>
        <w:numPr>
          <w:ilvl w:val="1"/>
          <w:numId w:val="900"/>
        </w:numPr>
        <w:spacing w:before="0" w:after="0"/>
      </w:pPr>
      <w:r>
        <w:t>Nutritional Classifications</w:t>
      </w:r>
    </w:p>
    <w:p>
      <w:pPr>
        <w:numPr>
          <w:ilvl w:val="2"/>
          <w:numId w:val="900"/>
        </w:numPr>
        <w:spacing w:before="0" w:after="0"/>
      </w:pPr>
      <w:r>
        <w:t>Carbon Source Requirements</w:t>
      </w:r>
    </w:p>
    <w:p>
      <w:pPr>
        <w:numPr>
          <w:ilvl w:val="3"/>
          <w:numId w:val="900"/>
        </w:numPr>
        <w:spacing w:before="0" w:after="0"/>
      </w:pPr>
      <w:r>
        <w:t>Autotrophs</w:t>
      </w:r>
    </w:p>
    <w:p>
      <w:pPr>
        <w:numPr>
          <w:ilvl w:val="3"/>
          <w:numId w:val="900"/>
        </w:numPr>
        <w:spacing w:before="0" w:after="0"/>
      </w:pPr>
      <w:r>
        <w:t>Heterotrophs</w:t>
      </w:r>
    </w:p>
    <w:p>
      <w:pPr>
        <w:numPr>
          <w:ilvl w:val="2"/>
          <w:numId w:val="900"/>
        </w:numPr>
        <w:spacing w:before="0" w:after="0"/>
      </w:pPr>
      <w:r>
        <w:t>Energy Source Requirements</w:t>
      </w:r>
    </w:p>
    <w:p>
      <w:pPr>
        <w:numPr>
          <w:ilvl w:val="3"/>
          <w:numId w:val="900"/>
        </w:numPr>
        <w:spacing w:before="0" w:after="0"/>
      </w:pPr>
      <w:r>
        <w:t>Phototrophs</w:t>
      </w:r>
    </w:p>
    <w:p>
      <w:pPr>
        <w:numPr>
          <w:ilvl w:val="3"/>
          <w:numId w:val="900"/>
        </w:numPr>
        <w:spacing w:before="0" w:after="0"/>
      </w:pPr>
      <w:r>
        <w:t>Chemotrophs</w:t>
      </w:r>
    </w:p>
    <w:p>
      <w:pPr>
        <w:numPr>
          <w:ilvl w:val="2"/>
          <w:numId w:val="900"/>
        </w:numPr>
        <w:spacing w:before="0" w:after="0"/>
      </w:pPr>
      <w:r>
        <w:t>Combined Classifications</w:t>
      </w:r>
    </w:p>
    <w:p>
      <w:pPr>
        <w:numPr>
          <w:ilvl w:val="3"/>
          <w:numId w:val="900"/>
        </w:numPr>
        <w:spacing w:before="0" w:after="0"/>
      </w:pPr>
      <w:r>
        <w:t>Photoautotrophs</w:t>
      </w:r>
    </w:p>
    <w:p>
      <w:pPr>
        <w:numPr>
          <w:ilvl w:val="3"/>
          <w:numId w:val="900"/>
        </w:numPr>
        <w:spacing w:before="0" w:after="0"/>
      </w:pPr>
      <w:r>
        <w:t>Photoheterotrophs</w:t>
      </w:r>
    </w:p>
    <w:p>
      <w:pPr>
        <w:numPr>
          <w:ilvl w:val="3"/>
          <w:numId w:val="900"/>
        </w:numPr>
        <w:spacing w:before="0" w:after="0"/>
      </w:pPr>
      <w:r>
        <w:t>Chemoautotrophs</w:t>
      </w:r>
    </w:p>
    <w:p>
      <w:pPr>
        <w:numPr>
          <w:ilvl w:val="3"/>
          <w:numId w:val="900"/>
        </w:numPr>
        <w:spacing w:before="0" w:after="0"/>
      </w:pPr>
      <w:r>
        <w:t>Chemoheterotrophs</w:t>
      </w:r>
    </w:p>
    <w:p>
      <w:pPr>
        <w:numPr>
          <w:ilvl w:val="1"/>
          <w:numId w:val="900"/>
        </w:numPr>
        <w:spacing w:before="0" w:after="0"/>
      </w:pPr>
      <w:r>
        <w:t>Biosynthetic Pathways</w:t>
      </w:r>
    </w:p>
    <w:p>
      <w:pPr>
        <w:numPr>
          <w:ilvl w:val="2"/>
          <w:numId w:val="900"/>
        </w:numPr>
        <w:spacing w:before="0" w:after="0"/>
      </w:pPr>
      <w:r>
        <w:t>Carbohydrate Synthesis</w:t>
      </w:r>
    </w:p>
    <w:p>
      <w:pPr>
        <w:numPr>
          <w:ilvl w:val="3"/>
          <w:numId w:val="900"/>
        </w:numPr>
        <w:spacing w:before="0" w:after="0"/>
      </w:pPr>
      <w:r>
        <w:t>Gluconeogenesis</w:t>
      </w:r>
    </w:p>
    <w:p>
      <w:pPr>
        <w:numPr>
          <w:ilvl w:val="3"/>
          <w:numId w:val="900"/>
        </w:numPr>
        <w:spacing w:before="0" w:after="0"/>
      </w:pPr>
      <w:r>
        <w:t>Polysaccharide Formation</w:t>
      </w:r>
    </w:p>
    <w:p>
      <w:pPr>
        <w:numPr>
          <w:ilvl w:val="2"/>
          <w:numId w:val="900"/>
        </w:numPr>
        <w:spacing w:before="0" w:after="0"/>
      </w:pPr>
      <w:r>
        <w:t>Lipid Synthesis</w:t>
      </w:r>
    </w:p>
    <w:p>
      <w:pPr>
        <w:numPr>
          <w:ilvl w:val="3"/>
          <w:numId w:val="900"/>
        </w:numPr>
        <w:spacing w:before="0" w:after="0"/>
      </w:pPr>
      <w:r>
        <w:t>Fatty Acid Synthesis</w:t>
      </w:r>
    </w:p>
    <w:p>
      <w:pPr>
        <w:numPr>
          <w:ilvl w:val="3"/>
          <w:numId w:val="900"/>
        </w:numPr>
        <w:spacing w:before="0" w:after="0"/>
      </w:pPr>
      <w:r>
        <w:t>Membrane Lipid Formation</w:t>
      </w:r>
    </w:p>
    <w:p>
      <w:pPr>
        <w:numPr>
          <w:ilvl w:val="2"/>
          <w:numId w:val="900"/>
        </w:numPr>
        <w:spacing w:before="0" w:after="0"/>
      </w:pPr>
      <w:r>
        <w:t>Amino Acid Synthesis</w:t>
      </w:r>
    </w:p>
    <w:p>
      <w:pPr>
        <w:numPr>
          <w:ilvl w:val="3"/>
          <w:numId w:val="900"/>
        </w:numPr>
        <w:spacing w:before="0" w:after="0"/>
      </w:pPr>
      <w:r>
        <w:t>Essential Amino Acids</w:t>
      </w:r>
    </w:p>
    <w:p>
      <w:pPr>
        <w:numPr>
          <w:ilvl w:val="3"/>
          <w:numId w:val="900"/>
        </w:numPr>
        <w:spacing w:before="0" w:after="0"/>
      </w:pPr>
      <w:r>
        <w:t>Biosynthetic Families</w:t>
      </w:r>
    </w:p>
    <w:p>
      <w:pPr>
        <w:numPr>
          <w:ilvl w:val="2"/>
          <w:numId w:val="900"/>
        </w:numPr>
        <w:spacing w:before="0" w:after="0"/>
      </w:pPr>
      <w:r>
        <w:t>Nucleotide Synthesis</w:t>
      </w:r>
    </w:p>
    <w:p>
      <w:pPr>
        <w:numPr>
          <w:ilvl w:val="3"/>
          <w:numId w:val="900"/>
        </w:numPr>
        <w:spacing w:before="0" w:after="0"/>
      </w:pPr>
      <w:r>
        <w:t>Purine Synthesis</w:t>
      </w:r>
    </w:p>
    <w:p>
      <w:pPr>
        <w:numPr>
          <w:ilvl w:val="3"/>
          <w:numId w:val="900"/>
        </w:numPr>
        <w:spacing w:before="0" w:after="0"/>
      </w:pPr>
      <w:r>
        <w:t>Pyrimidine Synthesis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3"/>
          <w:numId w:val="900"/>
        </w:numPr>
        <w:spacing w:before="0" w:after="0"/>
      </w:pPr>
      <w:r>
        <w:t>Translation Process</w:t>
      </w:r>
    </w:p>
    <w:p>
      <w:pPr>
        <w:numPr>
          <w:ilvl w:val="3"/>
          <w:numId w:val="900"/>
        </w:numPr>
        <w:spacing w:before="0" w:after="0"/>
      </w:pPr>
      <w:r>
        <w:t>Post-translational Modifications</w:t>
      </w:r>
    </w:p>
    <w:p>
      <w:pPr>
        <w:pStyle w:val="Heading1"/>
      </w:pPr>
      <w:r>
        <w:t>Microbial Growth</w:t>
      </w:r>
    </w:p>
    <w:p>
      <w:pPr>
        <w:numPr>
          <w:ilvl w:val="0"/>
          <w:numId w:val="900"/>
        </w:numPr>
        <w:spacing w:before="0" w:after="0"/>
      </w:pPr>
      <w:r>
        <w:t>Growth Requirements</w:t>
      </w:r>
    </w:p>
    <w:p>
      <w:pPr>
        <w:numPr>
          <w:ilvl w:val="1"/>
          <w:numId w:val="900"/>
        </w:numPr>
        <w:spacing w:before="0" w:after="0"/>
      </w:pPr>
      <w:r>
        <w:t>Physical Factors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3"/>
          <w:numId w:val="900"/>
        </w:numPr>
        <w:spacing w:before="0" w:after="0"/>
      </w:pPr>
      <w:r>
        <w:t>Psychrophiles</w:t>
      </w:r>
    </w:p>
    <w:p>
      <w:pPr>
        <w:numPr>
          <w:ilvl w:val="3"/>
          <w:numId w:val="900"/>
        </w:numPr>
        <w:spacing w:before="0" w:after="0"/>
      </w:pPr>
      <w:r>
        <w:t>Psychrotrophs</w:t>
      </w:r>
    </w:p>
    <w:p>
      <w:pPr>
        <w:numPr>
          <w:ilvl w:val="3"/>
          <w:numId w:val="900"/>
        </w:numPr>
        <w:spacing w:before="0" w:after="0"/>
      </w:pPr>
      <w:r>
        <w:t>Mesophiles</w:t>
      </w:r>
    </w:p>
    <w:p>
      <w:pPr>
        <w:numPr>
          <w:ilvl w:val="3"/>
          <w:numId w:val="900"/>
        </w:numPr>
        <w:spacing w:before="0" w:after="0"/>
      </w:pPr>
      <w:r>
        <w:t>Thermophiles</w:t>
      </w:r>
    </w:p>
    <w:p>
      <w:pPr>
        <w:numPr>
          <w:ilvl w:val="3"/>
          <w:numId w:val="900"/>
        </w:numPr>
        <w:spacing w:before="0" w:after="0"/>
      </w:pPr>
      <w:r>
        <w:t>Hyperthermophiles</w:t>
      </w:r>
    </w:p>
    <w:p>
      <w:pPr>
        <w:numPr>
          <w:ilvl w:val="2"/>
          <w:numId w:val="900"/>
        </w:numPr>
        <w:spacing w:before="0" w:after="0"/>
      </w:pPr>
      <w:r>
        <w:t>pH Requirements</w:t>
      </w:r>
    </w:p>
    <w:p>
      <w:pPr>
        <w:numPr>
          <w:ilvl w:val="3"/>
          <w:numId w:val="900"/>
        </w:numPr>
        <w:spacing w:before="0" w:after="0"/>
      </w:pPr>
      <w:r>
        <w:t>Acidophiles</w:t>
      </w:r>
    </w:p>
    <w:p>
      <w:pPr>
        <w:numPr>
          <w:ilvl w:val="3"/>
          <w:numId w:val="900"/>
        </w:numPr>
        <w:spacing w:before="0" w:after="0"/>
      </w:pPr>
      <w:r>
        <w:t>Neutrophiles</w:t>
      </w:r>
    </w:p>
    <w:p>
      <w:pPr>
        <w:numPr>
          <w:ilvl w:val="3"/>
          <w:numId w:val="900"/>
        </w:numPr>
        <w:spacing w:before="0" w:after="0"/>
      </w:pPr>
      <w:r>
        <w:t>Alkaliphiles</w:t>
      </w:r>
    </w:p>
    <w:p>
      <w:pPr>
        <w:numPr>
          <w:ilvl w:val="3"/>
          <w:numId w:val="900"/>
        </w:numPr>
        <w:spacing w:before="0" w:after="0"/>
      </w:pPr>
      <w:r>
        <w:t>pH Tolerance Ranges</w:t>
      </w:r>
    </w:p>
    <w:p>
      <w:pPr>
        <w:numPr>
          <w:ilvl w:val="2"/>
          <w:numId w:val="900"/>
        </w:numPr>
        <w:spacing w:before="0" w:after="0"/>
      </w:pPr>
      <w:r>
        <w:t>Osmotic Pressure</w:t>
      </w:r>
    </w:p>
    <w:p>
      <w:pPr>
        <w:numPr>
          <w:ilvl w:val="3"/>
          <w:numId w:val="900"/>
        </w:numPr>
        <w:spacing w:before="0" w:after="0"/>
      </w:pPr>
      <w:r>
        <w:t>Isotonic Conditions</w:t>
      </w:r>
    </w:p>
    <w:p>
      <w:pPr>
        <w:numPr>
          <w:ilvl w:val="3"/>
          <w:numId w:val="900"/>
        </w:numPr>
        <w:spacing w:before="0" w:after="0"/>
      </w:pPr>
      <w:r>
        <w:t>Hypotonic Stress</w:t>
      </w:r>
    </w:p>
    <w:p>
      <w:pPr>
        <w:numPr>
          <w:ilvl w:val="3"/>
          <w:numId w:val="900"/>
        </w:numPr>
        <w:spacing w:before="0" w:after="0"/>
      </w:pPr>
      <w:r>
        <w:t>Hypertonic Adaptation</w:t>
      </w:r>
    </w:p>
    <w:p>
      <w:pPr>
        <w:numPr>
          <w:ilvl w:val="3"/>
          <w:numId w:val="900"/>
        </w:numPr>
        <w:spacing w:before="0" w:after="0"/>
      </w:pPr>
      <w:r>
        <w:t>Halophiles</w:t>
      </w:r>
    </w:p>
    <w:p>
      <w:pPr>
        <w:numPr>
          <w:ilvl w:val="3"/>
          <w:numId w:val="900"/>
        </w:numPr>
        <w:spacing w:before="0" w:after="0"/>
      </w:pPr>
      <w:r>
        <w:t>Osmotolerant Organisms</w:t>
      </w:r>
    </w:p>
    <w:p>
      <w:pPr>
        <w:numPr>
          <w:ilvl w:val="2"/>
          <w:numId w:val="900"/>
        </w:numPr>
        <w:spacing w:before="0" w:after="0"/>
      </w:pPr>
      <w:r>
        <w:t>Hydrostatic Pressure</w:t>
      </w:r>
    </w:p>
    <w:p>
      <w:pPr>
        <w:numPr>
          <w:ilvl w:val="3"/>
          <w:numId w:val="900"/>
        </w:numPr>
        <w:spacing w:before="0" w:after="0"/>
      </w:pPr>
      <w:r>
        <w:t>Atmospheric Pressure</w:t>
      </w:r>
    </w:p>
    <w:p>
      <w:pPr>
        <w:numPr>
          <w:ilvl w:val="3"/>
          <w:numId w:val="900"/>
        </w:numPr>
        <w:spacing w:before="0" w:after="0"/>
      </w:pPr>
      <w:r>
        <w:t>Barophiles</w:t>
      </w:r>
    </w:p>
    <w:p>
      <w:pPr>
        <w:numPr>
          <w:ilvl w:val="3"/>
          <w:numId w:val="900"/>
        </w:numPr>
        <w:spacing w:before="0" w:after="0"/>
      </w:pPr>
      <w:r>
        <w:t>Deep-Sea Adaptations</w:t>
      </w:r>
    </w:p>
    <w:p>
      <w:pPr>
        <w:numPr>
          <w:ilvl w:val="1"/>
          <w:numId w:val="900"/>
        </w:numPr>
        <w:spacing w:before="0" w:after="0"/>
      </w:pPr>
      <w:r>
        <w:t>Chemical Requirements</w:t>
      </w:r>
    </w:p>
    <w:p>
      <w:pPr>
        <w:numPr>
          <w:ilvl w:val="2"/>
          <w:numId w:val="900"/>
        </w:numPr>
        <w:spacing w:before="0" w:after="0"/>
      </w:pPr>
      <w:r>
        <w:t>Carbon Sources</w:t>
      </w:r>
    </w:p>
    <w:p>
      <w:pPr>
        <w:numPr>
          <w:ilvl w:val="3"/>
          <w:numId w:val="900"/>
        </w:numPr>
        <w:spacing w:before="0" w:after="0"/>
      </w:pPr>
      <w:r>
        <w:t>Organic Carbon</w:t>
      </w:r>
    </w:p>
    <w:p>
      <w:pPr>
        <w:numPr>
          <w:ilvl w:val="3"/>
          <w:numId w:val="900"/>
        </w:numPr>
        <w:spacing w:before="0" w:after="0"/>
      </w:pPr>
      <w:r>
        <w:t>Inorganic Carbon</w:t>
      </w:r>
    </w:p>
    <w:p>
      <w:pPr>
        <w:numPr>
          <w:ilvl w:val="3"/>
          <w:numId w:val="900"/>
        </w:numPr>
        <w:spacing w:before="0" w:after="0"/>
      </w:pPr>
      <w:r>
        <w:t>Carbon Assimilation</w:t>
      </w:r>
    </w:p>
    <w:p>
      <w:pPr>
        <w:numPr>
          <w:ilvl w:val="2"/>
          <w:numId w:val="900"/>
        </w:numPr>
        <w:spacing w:before="0" w:after="0"/>
      </w:pPr>
      <w:r>
        <w:t>Nitrogen Sources</w:t>
      </w:r>
    </w:p>
    <w:p>
      <w:pPr>
        <w:numPr>
          <w:ilvl w:val="3"/>
          <w:numId w:val="900"/>
        </w:numPr>
        <w:spacing w:before="0" w:after="0"/>
      </w:pPr>
      <w:r>
        <w:t>Organic Nitrogen</w:t>
      </w:r>
    </w:p>
    <w:p>
      <w:pPr>
        <w:numPr>
          <w:ilvl w:val="3"/>
          <w:numId w:val="900"/>
        </w:numPr>
        <w:spacing w:before="0" w:after="0"/>
      </w:pPr>
      <w:r>
        <w:t>Inorganic Nitrogen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Sulfur and Phosphorus</w:t>
      </w:r>
    </w:p>
    <w:p>
      <w:pPr>
        <w:numPr>
          <w:ilvl w:val="3"/>
          <w:numId w:val="900"/>
        </w:numPr>
        <w:spacing w:before="0" w:after="0"/>
      </w:pPr>
      <w:r>
        <w:t>Sulfur Sources</w:t>
      </w:r>
    </w:p>
    <w:p>
      <w:pPr>
        <w:numPr>
          <w:ilvl w:val="3"/>
          <w:numId w:val="900"/>
        </w:numPr>
        <w:spacing w:before="0" w:after="0"/>
      </w:pPr>
      <w:r>
        <w:t>Phosphorus Sources</w:t>
      </w:r>
    </w:p>
    <w:p>
      <w:pPr>
        <w:numPr>
          <w:ilvl w:val="3"/>
          <w:numId w:val="900"/>
        </w:numPr>
        <w:spacing w:before="0" w:after="0"/>
      </w:pPr>
      <w:r>
        <w:t>Metabolic Roles</w:t>
      </w:r>
    </w:p>
    <w:p>
      <w:pPr>
        <w:numPr>
          <w:ilvl w:val="2"/>
          <w:numId w:val="900"/>
        </w:numPr>
        <w:spacing w:before="0" w:after="0"/>
      </w:pPr>
      <w:r>
        <w:t>Trace Elements</w:t>
      </w:r>
    </w:p>
    <w:p>
      <w:pPr>
        <w:numPr>
          <w:ilvl w:val="3"/>
          <w:numId w:val="900"/>
        </w:numPr>
        <w:spacing w:before="0" w:after="0"/>
      </w:pPr>
      <w:r>
        <w:t>Metal Cofactors</w:t>
      </w:r>
    </w:p>
    <w:p>
      <w:pPr>
        <w:numPr>
          <w:ilvl w:val="3"/>
          <w:numId w:val="900"/>
        </w:numPr>
        <w:spacing w:before="0" w:after="0"/>
      </w:pPr>
      <w:r>
        <w:t>Enzyme Functions</w:t>
      </w:r>
    </w:p>
    <w:p>
      <w:pPr>
        <w:numPr>
          <w:ilvl w:val="3"/>
          <w:numId w:val="900"/>
        </w:numPr>
        <w:spacing w:before="0" w:after="0"/>
      </w:pPr>
      <w:r>
        <w:t>Micronutrient Requirements</w:t>
      </w:r>
    </w:p>
    <w:p>
      <w:pPr>
        <w:numPr>
          <w:ilvl w:val="2"/>
          <w:numId w:val="900"/>
        </w:numPr>
        <w:spacing w:before="0" w:after="0"/>
      </w:pPr>
      <w:r>
        <w:t>Oxygen Requirements</w:t>
      </w:r>
    </w:p>
    <w:p>
      <w:pPr>
        <w:numPr>
          <w:ilvl w:val="3"/>
          <w:numId w:val="900"/>
        </w:numPr>
        <w:spacing w:before="0" w:after="0"/>
      </w:pPr>
      <w:r>
        <w:t>Obligate Aerobes</w:t>
      </w:r>
    </w:p>
    <w:p>
      <w:pPr>
        <w:numPr>
          <w:ilvl w:val="3"/>
          <w:numId w:val="900"/>
        </w:numPr>
        <w:spacing w:before="0" w:after="0"/>
      </w:pPr>
      <w:r>
        <w:t>Facultative Anaerobes</w:t>
      </w:r>
    </w:p>
    <w:p>
      <w:pPr>
        <w:numPr>
          <w:ilvl w:val="3"/>
          <w:numId w:val="900"/>
        </w:numPr>
        <w:spacing w:before="0" w:after="0"/>
      </w:pPr>
      <w:r>
        <w:t>Obligate Anaerobes</w:t>
      </w:r>
    </w:p>
    <w:p>
      <w:pPr>
        <w:numPr>
          <w:ilvl w:val="3"/>
          <w:numId w:val="900"/>
        </w:numPr>
        <w:spacing w:before="0" w:after="0"/>
      </w:pPr>
      <w:r>
        <w:t>Aerotolerant Anaerobes</w:t>
      </w:r>
    </w:p>
    <w:p>
      <w:pPr>
        <w:numPr>
          <w:ilvl w:val="3"/>
          <w:numId w:val="900"/>
        </w:numPr>
        <w:spacing w:before="0" w:after="0"/>
      </w:pPr>
      <w:r>
        <w:t>Microaerophiles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3"/>
          <w:numId w:val="900"/>
        </w:numPr>
        <w:spacing w:before="0" w:after="0"/>
      </w:pPr>
      <w:r>
        <w:t>Vitamins</w:t>
      </w:r>
    </w:p>
    <w:p>
      <w:pPr>
        <w:numPr>
          <w:ilvl w:val="3"/>
          <w:numId w:val="900"/>
        </w:numPr>
        <w:spacing w:before="0" w:after="0"/>
      </w:pPr>
      <w:r>
        <w:t>Amino Acids</w:t>
      </w:r>
    </w:p>
    <w:p>
      <w:pPr>
        <w:numPr>
          <w:ilvl w:val="3"/>
          <w:numId w:val="900"/>
        </w:numPr>
        <w:spacing w:before="0" w:after="0"/>
      </w:pPr>
      <w:r>
        <w:t>Nucleotides</w:t>
      </w:r>
    </w:p>
    <w:p>
      <w:pPr>
        <w:numPr>
          <w:ilvl w:val="3"/>
          <w:numId w:val="900"/>
        </w:numPr>
        <w:spacing w:before="0" w:after="0"/>
      </w:pPr>
      <w:r>
        <w:t>Auxotrophs</w:t>
      </w:r>
    </w:p>
    <w:p>
      <w:pPr>
        <w:numPr>
          <w:ilvl w:val="0"/>
          <w:numId w:val="900"/>
        </w:numPr>
        <w:spacing w:before="0" w:after="0"/>
      </w:pPr>
      <w:r>
        <w:t>Biofilm Formation</w:t>
      </w:r>
    </w:p>
    <w:p>
      <w:pPr>
        <w:numPr>
          <w:ilvl w:val="1"/>
          <w:numId w:val="900"/>
        </w:numPr>
        <w:spacing w:before="0" w:after="0"/>
      </w:pPr>
      <w:r>
        <w:t>Biofilm Development Stages</w:t>
      </w:r>
    </w:p>
    <w:p>
      <w:pPr>
        <w:numPr>
          <w:ilvl w:val="2"/>
          <w:numId w:val="900"/>
        </w:numPr>
        <w:spacing w:before="0" w:after="0"/>
      </w:pPr>
      <w:r>
        <w:t>Initial Attachment</w:t>
      </w:r>
    </w:p>
    <w:p>
      <w:pPr>
        <w:numPr>
          <w:ilvl w:val="2"/>
          <w:numId w:val="900"/>
        </w:numPr>
        <w:spacing w:before="0" w:after="0"/>
      </w:pPr>
      <w:r>
        <w:t>Microcolony Formation</w:t>
      </w:r>
    </w:p>
    <w:p>
      <w:pPr>
        <w:numPr>
          <w:ilvl w:val="2"/>
          <w:numId w:val="900"/>
        </w:numPr>
        <w:spacing w:before="0" w:after="0"/>
      </w:pPr>
      <w:r>
        <w:t>Maturation</w:t>
      </w:r>
    </w:p>
    <w:p>
      <w:pPr>
        <w:numPr>
          <w:ilvl w:val="2"/>
          <w:numId w:val="900"/>
        </w:numPr>
        <w:spacing w:before="0" w:after="0"/>
      </w:pPr>
      <w:r>
        <w:t>Dispersal</w:t>
      </w:r>
    </w:p>
    <w:p>
      <w:pPr>
        <w:numPr>
          <w:ilvl w:val="1"/>
          <w:numId w:val="900"/>
        </w:numPr>
        <w:spacing w:before="0" w:after="0"/>
      </w:pPr>
      <w:r>
        <w:t>Biofilm Structure</w:t>
      </w:r>
    </w:p>
    <w:p>
      <w:pPr>
        <w:numPr>
          <w:ilvl w:val="2"/>
          <w:numId w:val="900"/>
        </w:numPr>
        <w:spacing w:before="0" w:after="0"/>
      </w:pPr>
      <w:r>
        <w:t>Extracellular Matrix</w:t>
      </w:r>
    </w:p>
    <w:p>
      <w:pPr>
        <w:numPr>
          <w:ilvl w:val="2"/>
          <w:numId w:val="900"/>
        </w:numPr>
        <w:spacing w:before="0" w:after="0"/>
      </w:pPr>
      <w:r>
        <w:t>Water Channels</w:t>
      </w:r>
    </w:p>
    <w:p>
      <w:pPr>
        <w:numPr>
          <w:ilvl w:val="2"/>
          <w:numId w:val="900"/>
        </w:numPr>
        <w:spacing w:before="0" w:after="0"/>
      </w:pPr>
      <w:r>
        <w:t>Cell Communication</w:t>
      </w:r>
    </w:p>
    <w:p>
      <w:pPr>
        <w:numPr>
          <w:ilvl w:val="1"/>
          <w:numId w:val="900"/>
        </w:numPr>
        <w:spacing w:before="0" w:after="0"/>
      </w:pPr>
      <w:r>
        <w:t>Medical Significance</w:t>
      </w:r>
    </w:p>
    <w:p>
      <w:pPr>
        <w:numPr>
          <w:ilvl w:val="2"/>
          <w:numId w:val="900"/>
        </w:numPr>
        <w:spacing w:before="0" w:after="0"/>
      </w:pPr>
      <w:r>
        <w:t>Device-Associated Infections</w:t>
      </w:r>
    </w:p>
    <w:p>
      <w:pPr>
        <w:numPr>
          <w:ilvl w:val="2"/>
          <w:numId w:val="900"/>
        </w:numPr>
        <w:spacing w:before="0" w:after="0"/>
      </w:pPr>
      <w:r>
        <w:t>Antibiotic Resistance</w:t>
      </w:r>
    </w:p>
    <w:p>
      <w:pPr>
        <w:numPr>
          <w:ilvl w:val="2"/>
          <w:numId w:val="900"/>
        </w:numPr>
        <w:spacing w:before="0" w:after="0"/>
      </w:pPr>
      <w:r>
        <w:t>Chronic Infections</w:t>
      </w:r>
    </w:p>
    <w:p>
      <w:pPr>
        <w:numPr>
          <w:ilvl w:val="1"/>
          <w:numId w:val="900"/>
        </w:numPr>
        <w:spacing w:before="0" w:after="0"/>
      </w:pPr>
      <w:r>
        <w:t>Industrial Significance</w:t>
      </w:r>
    </w:p>
    <w:p>
      <w:pPr>
        <w:numPr>
          <w:ilvl w:val="2"/>
          <w:numId w:val="900"/>
        </w:numPr>
        <w:spacing w:before="0" w:after="0"/>
      </w:pPr>
      <w:r>
        <w:t>Biofouling</w:t>
      </w:r>
    </w:p>
    <w:p>
      <w:pPr>
        <w:numPr>
          <w:ilvl w:val="2"/>
          <w:numId w:val="900"/>
        </w:numPr>
        <w:spacing w:before="0" w:after="0"/>
      </w:pPr>
      <w:r>
        <w:t>Corrosion</w:t>
      </w:r>
    </w:p>
    <w:p>
      <w:pPr>
        <w:numPr>
          <w:ilvl w:val="2"/>
          <w:numId w:val="900"/>
        </w:numPr>
        <w:spacing w:before="0" w:after="0"/>
      </w:pPr>
      <w:r>
        <w:t>Water Treatment</w:t>
      </w:r>
    </w:p>
    <w:p>
      <w:pPr>
        <w:numPr>
          <w:ilvl w:val="0"/>
          <w:numId w:val="900"/>
        </w:numPr>
        <w:spacing w:before="0" w:after="0"/>
      </w:pPr>
      <w:r>
        <w:t>Culture Media</w:t>
      </w:r>
    </w:p>
    <w:p>
      <w:pPr>
        <w:numPr>
          <w:ilvl w:val="1"/>
          <w:numId w:val="900"/>
        </w:numPr>
        <w:spacing w:before="0" w:after="0"/>
      </w:pPr>
      <w:r>
        <w:t>Media Classification</w:t>
      </w:r>
    </w:p>
    <w:p>
      <w:pPr>
        <w:numPr>
          <w:ilvl w:val="2"/>
          <w:numId w:val="900"/>
        </w:numPr>
        <w:spacing w:before="0" w:after="0"/>
      </w:pPr>
      <w:r>
        <w:t>Chemically Defined Media</w:t>
      </w:r>
    </w:p>
    <w:p>
      <w:pPr>
        <w:numPr>
          <w:ilvl w:val="3"/>
          <w:numId w:val="900"/>
        </w:numPr>
        <w:spacing w:before="0" w:after="0"/>
      </w:pPr>
      <w:r>
        <w:t>Known Composition</w:t>
      </w:r>
    </w:p>
    <w:p>
      <w:pPr>
        <w:numPr>
          <w:ilvl w:val="3"/>
          <w:numId w:val="900"/>
        </w:numPr>
        <w:spacing w:before="0" w:after="0"/>
      </w:pPr>
      <w:r>
        <w:t>Synthetic Media</w:t>
      </w:r>
    </w:p>
    <w:p>
      <w:pPr>
        <w:numPr>
          <w:ilvl w:val="2"/>
          <w:numId w:val="900"/>
        </w:numPr>
        <w:spacing w:before="0" w:after="0"/>
      </w:pPr>
      <w:r>
        <w:t>Complex Media</w:t>
      </w:r>
    </w:p>
    <w:p>
      <w:pPr>
        <w:numPr>
          <w:ilvl w:val="3"/>
          <w:numId w:val="900"/>
        </w:numPr>
        <w:spacing w:before="0" w:after="0"/>
      </w:pPr>
      <w:r>
        <w:t>Unknown Composition</w:t>
      </w:r>
    </w:p>
    <w:p>
      <w:pPr>
        <w:numPr>
          <w:ilvl w:val="3"/>
          <w:numId w:val="900"/>
        </w:numPr>
        <w:spacing w:before="0" w:after="0"/>
      </w:pPr>
      <w:r>
        <w:t>Natural Ingredients</w:t>
      </w:r>
    </w:p>
    <w:p>
      <w:pPr>
        <w:numPr>
          <w:ilvl w:val="2"/>
          <w:numId w:val="900"/>
        </w:numPr>
        <w:spacing w:before="0" w:after="0"/>
      </w:pPr>
      <w:r>
        <w:t>Selective Media</w:t>
      </w:r>
    </w:p>
    <w:p>
      <w:pPr>
        <w:numPr>
          <w:ilvl w:val="3"/>
          <w:numId w:val="900"/>
        </w:numPr>
        <w:spacing w:before="0" w:after="0"/>
      </w:pPr>
      <w:r>
        <w:t>Growth Inhibition</w:t>
      </w:r>
    </w:p>
    <w:p>
      <w:pPr>
        <w:numPr>
          <w:ilvl w:val="3"/>
          <w:numId w:val="900"/>
        </w:numPr>
        <w:spacing w:before="0" w:after="0"/>
      </w:pPr>
      <w:r>
        <w:t>Differential Selection</w:t>
      </w:r>
    </w:p>
    <w:p>
      <w:pPr>
        <w:numPr>
          <w:ilvl w:val="2"/>
          <w:numId w:val="900"/>
        </w:numPr>
        <w:spacing w:before="0" w:after="0"/>
      </w:pPr>
      <w:r>
        <w:t>Differential Media</w:t>
      </w:r>
    </w:p>
    <w:p>
      <w:pPr>
        <w:numPr>
          <w:ilvl w:val="3"/>
          <w:numId w:val="900"/>
        </w:numPr>
        <w:spacing w:before="0" w:after="0"/>
      </w:pPr>
      <w:r>
        <w:t>Metabolic Indicators</w:t>
      </w:r>
    </w:p>
    <w:p>
      <w:pPr>
        <w:numPr>
          <w:ilvl w:val="3"/>
          <w:numId w:val="900"/>
        </w:numPr>
        <w:spacing w:before="0" w:after="0"/>
      </w:pPr>
      <w:r>
        <w:t>Colony Characteristics</w:t>
      </w:r>
    </w:p>
    <w:p>
      <w:pPr>
        <w:numPr>
          <w:ilvl w:val="2"/>
          <w:numId w:val="900"/>
        </w:numPr>
        <w:spacing w:before="0" w:after="0"/>
      </w:pPr>
      <w:r>
        <w:t>Enrichment Media</w:t>
      </w:r>
    </w:p>
    <w:p>
      <w:pPr>
        <w:numPr>
          <w:ilvl w:val="3"/>
          <w:numId w:val="900"/>
        </w:numPr>
        <w:spacing w:before="0" w:after="0"/>
      </w:pPr>
      <w:r>
        <w:t>Nutrient Enhancement</w:t>
      </w:r>
    </w:p>
    <w:p>
      <w:pPr>
        <w:numPr>
          <w:ilvl w:val="3"/>
          <w:numId w:val="900"/>
        </w:numPr>
        <w:spacing w:before="0" w:after="0"/>
      </w:pPr>
      <w:r>
        <w:t>Selective Enrichment</w:t>
      </w:r>
    </w:p>
    <w:p>
      <w:pPr>
        <w:numPr>
          <w:ilvl w:val="1"/>
          <w:numId w:val="900"/>
        </w:numPr>
        <w:spacing w:before="0" w:after="0"/>
      </w:pPr>
      <w:r>
        <w:t>Anaerobic Culture Methods</w:t>
      </w:r>
    </w:p>
    <w:p>
      <w:pPr>
        <w:numPr>
          <w:ilvl w:val="2"/>
          <w:numId w:val="900"/>
        </w:numPr>
        <w:spacing w:before="0" w:after="0"/>
      </w:pPr>
      <w:r>
        <w:t>Oxygen Removal</w:t>
      </w:r>
    </w:p>
    <w:p>
      <w:pPr>
        <w:numPr>
          <w:ilvl w:val="2"/>
          <w:numId w:val="900"/>
        </w:numPr>
        <w:spacing w:before="0" w:after="0"/>
      </w:pPr>
      <w:r>
        <w:t>Anaerobic Chambers</w:t>
      </w:r>
    </w:p>
    <w:p>
      <w:pPr>
        <w:numPr>
          <w:ilvl w:val="2"/>
          <w:numId w:val="900"/>
        </w:numPr>
        <w:spacing w:before="0" w:after="0"/>
      </w:pPr>
      <w:r>
        <w:t>Gas Pak Systems</w:t>
      </w:r>
    </w:p>
    <w:p>
      <w:pPr>
        <w:numPr>
          <w:ilvl w:val="2"/>
          <w:numId w:val="900"/>
        </w:numPr>
        <w:spacing w:before="0" w:after="0"/>
      </w:pPr>
      <w:r>
        <w:t>Reducing Agents</w:t>
      </w:r>
    </w:p>
    <w:p>
      <w:pPr>
        <w:numPr>
          <w:ilvl w:val="0"/>
          <w:numId w:val="900"/>
        </w:numPr>
        <w:spacing w:before="0" w:after="0"/>
      </w:pPr>
      <w:r>
        <w:t>Pure Culture Techniques</w:t>
      </w:r>
    </w:p>
    <w:p>
      <w:pPr>
        <w:numPr>
          <w:ilvl w:val="1"/>
          <w:numId w:val="900"/>
        </w:numPr>
        <w:spacing w:before="0" w:after="0"/>
      </w:pPr>
      <w:r>
        <w:t>Isolation Methods</w:t>
      </w:r>
    </w:p>
    <w:p>
      <w:pPr>
        <w:numPr>
          <w:ilvl w:val="2"/>
          <w:numId w:val="900"/>
        </w:numPr>
        <w:spacing w:before="0" w:after="0"/>
      </w:pPr>
      <w:r>
        <w:t>Streak Plate Method</w:t>
      </w:r>
    </w:p>
    <w:p>
      <w:pPr>
        <w:numPr>
          <w:ilvl w:val="2"/>
          <w:numId w:val="900"/>
        </w:numPr>
        <w:spacing w:before="0" w:after="0"/>
      </w:pPr>
      <w:r>
        <w:t>Pour Plate Method</w:t>
      </w:r>
    </w:p>
    <w:p>
      <w:pPr>
        <w:numPr>
          <w:ilvl w:val="2"/>
          <w:numId w:val="900"/>
        </w:numPr>
        <w:spacing w:before="0" w:after="0"/>
      </w:pPr>
      <w:r>
        <w:t>Spread Plate Method</w:t>
      </w:r>
    </w:p>
    <w:p>
      <w:pPr>
        <w:numPr>
          <w:ilvl w:val="2"/>
          <w:numId w:val="900"/>
        </w:numPr>
        <w:spacing w:before="0" w:after="0"/>
      </w:pPr>
      <w:r>
        <w:t>Serial Dilution</w:t>
      </w:r>
    </w:p>
    <w:p>
      <w:pPr>
        <w:numPr>
          <w:ilvl w:val="1"/>
          <w:numId w:val="900"/>
        </w:numPr>
        <w:spacing w:before="0" w:after="0"/>
      </w:pPr>
      <w:r>
        <w:t>Culture Maintenance</w:t>
      </w:r>
    </w:p>
    <w:p>
      <w:pPr>
        <w:numPr>
          <w:ilvl w:val="2"/>
          <w:numId w:val="900"/>
        </w:numPr>
        <w:spacing w:before="0" w:after="0"/>
      </w:pPr>
      <w:r>
        <w:t>Stock Cultures</w:t>
      </w:r>
    </w:p>
    <w:p>
      <w:pPr>
        <w:numPr>
          <w:ilvl w:val="2"/>
          <w:numId w:val="900"/>
        </w:numPr>
        <w:spacing w:before="0" w:after="0"/>
      </w:pPr>
      <w:r>
        <w:t>Preservation Methods</w:t>
      </w:r>
    </w:p>
    <w:p>
      <w:pPr>
        <w:numPr>
          <w:ilvl w:val="2"/>
          <w:numId w:val="900"/>
        </w:numPr>
        <w:spacing w:before="0" w:after="0"/>
      </w:pPr>
      <w:r>
        <w:t>Subculturing</w:t>
      </w:r>
    </w:p>
    <w:p>
      <w:pPr>
        <w:numPr>
          <w:ilvl w:val="0"/>
          <w:numId w:val="900"/>
        </w:numPr>
        <w:spacing w:before="0" w:after="0"/>
      </w:pPr>
      <w:r>
        <w:t>Growth Patterns</w:t>
      </w:r>
    </w:p>
    <w:p>
      <w:pPr>
        <w:numPr>
          <w:ilvl w:val="1"/>
          <w:numId w:val="900"/>
        </w:numPr>
        <w:spacing w:before="0" w:after="0"/>
      </w:pPr>
      <w:r>
        <w:t>Binary Fission</w:t>
      </w:r>
    </w:p>
    <w:p>
      <w:pPr>
        <w:numPr>
          <w:ilvl w:val="2"/>
          <w:numId w:val="900"/>
        </w:numPr>
        <w:spacing w:before="0" w:after="0"/>
      </w:pPr>
      <w:r>
        <w:t>DNA Replication</w:t>
      </w:r>
    </w:p>
    <w:p>
      <w:pPr>
        <w:numPr>
          <w:ilvl w:val="2"/>
          <w:numId w:val="900"/>
        </w:numPr>
        <w:spacing w:before="0" w:after="0"/>
      </w:pPr>
      <w:r>
        <w:t>Cell Division</w:t>
      </w:r>
    </w:p>
    <w:p>
      <w:pPr>
        <w:numPr>
          <w:ilvl w:val="2"/>
          <w:numId w:val="900"/>
        </w:numPr>
        <w:spacing w:before="0" w:after="0"/>
      </w:pPr>
      <w:r>
        <w:t>Septum Formation</w:t>
      </w:r>
    </w:p>
    <w:p>
      <w:pPr>
        <w:numPr>
          <w:ilvl w:val="1"/>
          <w:numId w:val="900"/>
        </w:numPr>
        <w:spacing w:before="0" w:after="0"/>
      </w:pPr>
      <w:r>
        <w:t>Generation Time</w:t>
      </w:r>
    </w:p>
    <w:p>
      <w:pPr>
        <w:numPr>
          <w:ilvl w:val="2"/>
          <w:numId w:val="900"/>
        </w:numPr>
        <w:spacing w:before="0" w:after="0"/>
      </w:pPr>
      <w:r>
        <w:t>Doubling Time</w:t>
      </w:r>
    </w:p>
    <w:p>
      <w:pPr>
        <w:numPr>
          <w:ilvl w:val="2"/>
          <w:numId w:val="900"/>
        </w:numPr>
        <w:spacing w:before="0" w:after="0"/>
      </w:pPr>
      <w:r>
        <w:t>Species Variation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1"/>
          <w:numId w:val="900"/>
        </w:numPr>
        <w:spacing w:before="0" w:after="0"/>
      </w:pPr>
      <w:r>
        <w:t>Growth Curve Phases</w:t>
      </w:r>
    </w:p>
    <w:p>
      <w:pPr>
        <w:numPr>
          <w:ilvl w:val="2"/>
          <w:numId w:val="900"/>
        </w:numPr>
        <w:spacing w:before="0" w:after="0"/>
      </w:pPr>
      <w:r>
        <w:t>Lag Phase</w:t>
      </w:r>
    </w:p>
    <w:p>
      <w:pPr>
        <w:numPr>
          <w:ilvl w:val="3"/>
          <w:numId w:val="900"/>
        </w:numPr>
        <w:spacing w:before="0" w:after="0"/>
      </w:pPr>
      <w:r>
        <w:t>Metabolic Adjustment</w:t>
      </w:r>
    </w:p>
    <w:p>
      <w:pPr>
        <w:numPr>
          <w:ilvl w:val="3"/>
          <w:numId w:val="900"/>
        </w:numPr>
        <w:spacing w:before="0" w:after="0"/>
      </w:pPr>
      <w:r>
        <w:t>Enzyme Synthesis</w:t>
      </w:r>
    </w:p>
    <w:p>
      <w:pPr>
        <w:numPr>
          <w:ilvl w:val="2"/>
          <w:numId w:val="900"/>
        </w:numPr>
        <w:spacing w:before="0" w:after="0"/>
      </w:pPr>
      <w:r>
        <w:t>Exponential Phase</w:t>
      </w:r>
    </w:p>
    <w:p>
      <w:pPr>
        <w:numPr>
          <w:ilvl w:val="3"/>
          <w:numId w:val="900"/>
        </w:numPr>
        <w:spacing w:before="0" w:after="0"/>
      </w:pPr>
      <w:r>
        <w:t>Logarithmic Growth</w:t>
      </w:r>
    </w:p>
    <w:p>
      <w:pPr>
        <w:numPr>
          <w:ilvl w:val="3"/>
          <w:numId w:val="900"/>
        </w:numPr>
        <w:spacing w:before="0" w:after="0"/>
      </w:pPr>
      <w:r>
        <w:t>Maximum Growth Rate</w:t>
      </w:r>
    </w:p>
    <w:p>
      <w:pPr>
        <w:numPr>
          <w:ilvl w:val="2"/>
          <w:numId w:val="900"/>
        </w:numPr>
        <w:spacing w:before="0" w:after="0"/>
      </w:pPr>
      <w:r>
        <w:t>Stationary Phase</w:t>
      </w:r>
    </w:p>
    <w:p>
      <w:pPr>
        <w:numPr>
          <w:ilvl w:val="3"/>
          <w:numId w:val="900"/>
        </w:numPr>
        <w:spacing w:before="0" w:after="0"/>
      </w:pPr>
      <w:r>
        <w:t>Growth Limitation</w:t>
      </w:r>
    </w:p>
    <w:p>
      <w:pPr>
        <w:numPr>
          <w:ilvl w:val="3"/>
          <w:numId w:val="900"/>
        </w:numPr>
        <w:spacing w:before="0" w:after="0"/>
      </w:pPr>
      <w:r>
        <w:t>Death-Growth Balance</w:t>
      </w:r>
    </w:p>
    <w:p>
      <w:pPr>
        <w:numPr>
          <w:ilvl w:val="2"/>
          <w:numId w:val="900"/>
        </w:numPr>
        <w:spacing w:before="0" w:after="0"/>
      </w:pPr>
      <w:r>
        <w:t>Death Phase</w:t>
      </w:r>
    </w:p>
    <w:p>
      <w:pPr>
        <w:numPr>
          <w:ilvl w:val="3"/>
          <w:numId w:val="900"/>
        </w:numPr>
        <w:spacing w:before="0" w:after="0"/>
      </w:pPr>
      <w:r>
        <w:t>Cell Lysis</w:t>
      </w:r>
    </w:p>
    <w:p>
      <w:pPr>
        <w:numPr>
          <w:ilvl w:val="3"/>
          <w:numId w:val="900"/>
        </w:numPr>
        <w:spacing w:before="0" w:after="0"/>
      </w:pPr>
      <w:r>
        <w:t>Population Decline</w:t>
      </w:r>
    </w:p>
    <w:p>
      <w:pPr>
        <w:numPr>
          <w:ilvl w:val="0"/>
          <w:numId w:val="900"/>
        </w:numPr>
        <w:spacing w:before="0" w:after="0"/>
      </w:pPr>
      <w:r>
        <w:t>Growth Measurement</w:t>
      </w:r>
    </w:p>
    <w:p>
      <w:pPr>
        <w:numPr>
          <w:ilvl w:val="1"/>
          <w:numId w:val="900"/>
        </w:numPr>
        <w:spacing w:before="0" w:after="0"/>
      </w:pPr>
      <w:r>
        <w:t>Direct Methods</w:t>
      </w:r>
    </w:p>
    <w:p>
      <w:pPr>
        <w:numPr>
          <w:ilvl w:val="2"/>
          <w:numId w:val="900"/>
        </w:numPr>
        <w:spacing w:before="0" w:after="0"/>
      </w:pPr>
      <w:r>
        <w:t>Plate Counts</w:t>
      </w:r>
    </w:p>
    <w:p>
      <w:pPr>
        <w:numPr>
          <w:ilvl w:val="3"/>
          <w:numId w:val="900"/>
        </w:numPr>
        <w:spacing w:before="0" w:after="0"/>
      </w:pPr>
      <w:r>
        <w:t>Colony Forming Units</w:t>
      </w:r>
    </w:p>
    <w:p>
      <w:pPr>
        <w:numPr>
          <w:ilvl w:val="3"/>
          <w:numId w:val="900"/>
        </w:numPr>
        <w:spacing w:before="0" w:after="0"/>
      </w:pPr>
      <w:r>
        <w:t>Dilution Plating</w:t>
      </w:r>
    </w:p>
    <w:p>
      <w:pPr>
        <w:numPr>
          <w:ilvl w:val="2"/>
          <w:numId w:val="900"/>
        </w:numPr>
        <w:spacing w:before="0" w:after="0"/>
      </w:pPr>
      <w:r>
        <w:t>Membrane Filtration</w:t>
      </w:r>
    </w:p>
    <w:p>
      <w:pPr>
        <w:numPr>
          <w:ilvl w:val="3"/>
          <w:numId w:val="900"/>
        </w:numPr>
        <w:spacing w:before="0" w:after="0"/>
      </w:pPr>
      <w:r>
        <w:t>Water Analysis</w:t>
      </w:r>
    </w:p>
    <w:p>
      <w:pPr>
        <w:numPr>
          <w:ilvl w:val="3"/>
          <w:numId w:val="900"/>
        </w:numPr>
        <w:spacing w:before="0" w:after="0"/>
      </w:pPr>
      <w:r>
        <w:t>Low-Density Samples</w:t>
      </w:r>
    </w:p>
    <w:p>
      <w:pPr>
        <w:numPr>
          <w:ilvl w:val="2"/>
          <w:numId w:val="900"/>
        </w:numPr>
        <w:spacing w:before="0" w:after="0"/>
      </w:pPr>
      <w:r>
        <w:t>Most Probable Number</w:t>
      </w:r>
    </w:p>
    <w:p>
      <w:pPr>
        <w:numPr>
          <w:ilvl w:val="3"/>
          <w:numId w:val="900"/>
        </w:numPr>
        <w:spacing w:before="0" w:after="0"/>
      </w:pPr>
      <w:r>
        <w:t>Statistical Estimation</w:t>
      </w:r>
    </w:p>
    <w:p>
      <w:pPr>
        <w:numPr>
          <w:ilvl w:val="3"/>
          <w:numId w:val="900"/>
        </w:numPr>
        <w:spacing w:before="0" w:after="0"/>
      </w:pPr>
      <w:r>
        <w:t>Liquid Media</w:t>
      </w:r>
    </w:p>
    <w:p>
      <w:pPr>
        <w:numPr>
          <w:ilvl w:val="2"/>
          <w:numId w:val="900"/>
        </w:numPr>
        <w:spacing w:before="0" w:after="0"/>
      </w:pPr>
      <w:r>
        <w:t>Direct Microscopic Count</w:t>
      </w:r>
    </w:p>
    <w:p>
      <w:pPr>
        <w:numPr>
          <w:ilvl w:val="3"/>
          <w:numId w:val="900"/>
        </w:numPr>
        <w:spacing w:before="0" w:after="0"/>
      </w:pPr>
      <w:r>
        <w:t>Cell Counting</w:t>
      </w:r>
    </w:p>
    <w:p>
      <w:pPr>
        <w:numPr>
          <w:ilvl w:val="3"/>
          <w:numId w:val="900"/>
        </w:numPr>
        <w:spacing w:before="0" w:after="0"/>
      </w:pPr>
      <w:r>
        <w:t>Viability Questions</w:t>
      </w:r>
    </w:p>
    <w:p>
      <w:pPr>
        <w:numPr>
          <w:ilvl w:val="1"/>
          <w:numId w:val="900"/>
        </w:numPr>
        <w:spacing w:before="0" w:after="0"/>
      </w:pPr>
      <w:r>
        <w:t>Indirect Methods</w:t>
      </w:r>
    </w:p>
    <w:p>
      <w:pPr>
        <w:numPr>
          <w:ilvl w:val="2"/>
          <w:numId w:val="900"/>
        </w:numPr>
        <w:spacing w:before="0" w:after="0"/>
      </w:pPr>
      <w:r>
        <w:t>Turbidity Measurement</w:t>
      </w:r>
    </w:p>
    <w:p>
      <w:pPr>
        <w:numPr>
          <w:ilvl w:val="3"/>
          <w:numId w:val="900"/>
        </w:numPr>
        <w:spacing w:before="0" w:after="0"/>
      </w:pPr>
      <w:r>
        <w:t>Spectrophotometry</w:t>
      </w:r>
    </w:p>
    <w:p>
      <w:pPr>
        <w:numPr>
          <w:ilvl w:val="3"/>
          <w:numId w:val="900"/>
        </w:numPr>
        <w:spacing w:before="0" w:after="0"/>
      </w:pPr>
      <w:r>
        <w:t>Optical Density</w:t>
      </w:r>
    </w:p>
    <w:p>
      <w:pPr>
        <w:numPr>
          <w:ilvl w:val="2"/>
          <w:numId w:val="900"/>
        </w:numPr>
        <w:spacing w:before="0" w:after="0"/>
      </w:pPr>
      <w:r>
        <w:t>Metabolic Activity</w:t>
      </w:r>
    </w:p>
    <w:p>
      <w:pPr>
        <w:numPr>
          <w:ilvl w:val="3"/>
          <w:numId w:val="900"/>
        </w:numPr>
        <w:spacing w:before="0" w:after="0"/>
      </w:pPr>
      <w:r>
        <w:t>Oxygen Consumption</w:t>
      </w:r>
    </w:p>
    <w:p>
      <w:pPr>
        <w:numPr>
          <w:ilvl w:val="3"/>
          <w:numId w:val="900"/>
        </w:numPr>
        <w:spacing w:before="0" w:after="0"/>
      </w:pPr>
      <w:r>
        <w:t>Acid Production</w:t>
      </w:r>
    </w:p>
    <w:p>
      <w:pPr>
        <w:numPr>
          <w:ilvl w:val="3"/>
          <w:numId w:val="900"/>
        </w:numPr>
        <w:spacing w:before="0" w:after="0"/>
      </w:pPr>
      <w:r>
        <w:t>Enzyme Activity</w:t>
      </w:r>
    </w:p>
    <w:p>
      <w:pPr>
        <w:numPr>
          <w:ilvl w:val="2"/>
          <w:numId w:val="900"/>
        </w:numPr>
        <w:spacing w:before="0" w:after="0"/>
      </w:pPr>
      <w:r>
        <w:t>Dry Weight Determination</w:t>
      </w:r>
    </w:p>
    <w:p>
      <w:pPr>
        <w:numPr>
          <w:ilvl w:val="3"/>
          <w:numId w:val="900"/>
        </w:numPr>
        <w:spacing w:before="0" w:after="0"/>
      </w:pPr>
      <w:r>
        <w:t>Biomass Measurement</w:t>
      </w:r>
    </w:p>
    <w:p>
      <w:pPr>
        <w:numPr>
          <w:ilvl w:val="3"/>
          <w:numId w:val="900"/>
        </w:numPr>
        <w:spacing w:before="0" w:after="0"/>
      </w:pPr>
      <w:r>
        <w:t>Cell Mass</w:t>
      </w:r>
    </w:p>
    <w:p>
      <w:pPr>
        <w:pStyle w:val="Heading1"/>
      </w:pPr>
      <w:r>
        <w:t>Microbial Growth Control</w:t>
      </w:r>
    </w:p>
    <w:p>
      <w:pPr>
        <w:numPr>
          <w:ilvl w:val="0"/>
          <w:numId w:val="900"/>
        </w:numPr>
        <w:spacing w:before="0" w:after="0"/>
      </w:pPr>
      <w:r>
        <w:t>Control Terminology</w:t>
      </w:r>
    </w:p>
    <w:p>
      <w:pPr>
        <w:numPr>
          <w:ilvl w:val="1"/>
          <w:numId w:val="900"/>
        </w:numPr>
        <w:spacing w:before="0" w:after="0"/>
      </w:pPr>
      <w:r>
        <w:t>Sterilization</w:t>
      </w:r>
    </w:p>
    <w:p>
      <w:pPr>
        <w:numPr>
          <w:ilvl w:val="2"/>
          <w:numId w:val="900"/>
        </w:numPr>
        <w:spacing w:before="0" w:after="0"/>
      </w:pPr>
      <w:r>
        <w:t>Complete Destruction</w:t>
      </w:r>
    </w:p>
    <w:p>
      <w:pPr>
        <w:numPr>
          <w:ilvl w:val="2"/>
          <w:numId w:val="900"/>
        </w:numPr>
        <w:spacing w:before="0" w:after="0"/>
      </w:pPr>
      <w:r>
        <w:t>Sterility Assurance</w:t>
      </w:r>
    </w:p>
    <w:p>
      <w:pPr>
        <w:numPr>
          <w:ilvl w:val="1"/>
          <w:numId w:val="900"/>
        </w:numPr>
        <w:spacing w:before="0" w:after="0"/>
      </w:pPr>
      <w:r>
        <w:t>Disinfection</w:t>
      </w:r>
    </w:p>
    <w:p>
      <w:pPr>
        <w:numPr>
          <w:ilvl w:val="2"/>
          <w:numId w:val="900"/>
        </w:numPr>
        <w:spacing w:before="0" w:after="0"/>
      </w:pPr>
      <w:r>
        <w:t>Pathogen Reduction</w:t>
      </w:r>
    </w:p>
    <w:p>
      <w:pPr>
        <w:numPr>
          <w:ilvl w:val="2"/>
          <w:numId w:val="900"/>
        </w:numPr>
        <w:spacing w:before="0" w:after="0"/>
      </w:pPr>
      <w:r>
        <w:t>Inanimate Objects</w:t>
      </w:r>
    </w:p>
    <w:p>
      <w:pPr>
        <w:numPr>
          <w:ilvl w:val="1"/>
          <w:numId w:val="900"/>
        </w:numPr>
        <w:spacing w:before="0" w:after="0"/>
      </w:pPr>
      <w:r>
        <w:t>Antisepsis</w:t>
      </w:r>
    </w:p>
    <w:p>
      <w:pPr>
        <w:numPr>
          <w:ilvl w:val="2"/>
          <w:numId w:val="900"/>
        </w:numPr>
        <w:spacing w:before="0" w:after="0"/>
      </w:pPr>
      <w:r>
        <w:t>Living Tissue Treatment</w:t>
      </w:r>
    </w:p>
    <w:p>
      <w:pPr>
        <w:numPr>
          <w:ilvl w:val="2"/>
          <w:numId w:val="900"/>
        </w:numPr>
        <w:spacing w:before="0" w:after="0"/>
      </w:pPr>
      <w:r>
        <w:t>Antimicrobial Application</w:t>
      </w:r>
    </w:p>
    <w:p>
      <w:pPr>
        <w:numPr>
          <w:ilvl w:val="1"/>
          <w:numId w:val="900"/>
        </w:numPr>
        <w:spacing w:before="0" w:after="0"/>
      </w:pPr>
      <w:r>
        <w:t>Sanitization</w:t>
      </w:r>
    </w:p>
    <w:p>
      <w:pPr>
        <w:numPr>
          <w:ilvl w:val="2"/>
          <w:numId w:val="900"/>
        </w:numPr>
        <w:spacing w:before="0" w:after="0"/>
      </w:pPr>
      <w:r>
        <w:t>Public Health Standards</w:t>
      </w:r>
    </w:p>
    <w:p>
      <w:pPr>
        <w:numPr>
          <w:ilvl w:val="2"/>
          <w:numId w:val="900"/>
        </w:numPr>
        <w:spacing w:before="0" w:after="0"/>
      </w:pPr>
      <w:r>
        <w:t>Pathogen Reduction</w:t>
      </w:r>
    </w:p>
    <w:p>
      <w:pPr>
        <w:numPr>
          <w:ilvl w:val="1"/>
          <w:numId w:val="900"/>
        </w:numPr>
        <w:spacing w:before="0" w:after="0"/>
      </w:pPr>
      <w:r>
        <w:t>Preservation</w:t>
      </w:r>
    </w:p>
    <w:p>
      <w:pPr>
        <w:numPr>
          <w:ilvl w:val="2"/>
          <w:numId w:val="900"/>
        </w:numPr>
        <w:spacing w:before="0" w:after="0"/>
      </w:pPr>
      <w:r>
        <w:t>Growth Prevention</w:t>
      </w:r>
    </w:p>
    <w:p>
      <w:pPr>
        <w:numPr>
          <w:ilvl w:val="2"/>
          <w:numId w:val="900"/>
        </w:numPr>
        <w:spacing w:before="0" w:after="0"/>
      </w:pPr>
      <w:r>
        <w:t>Storage Stability</w:t>
      </w:r>
    </w:p>
    <w:p>
      <w:pPr>
        <w:numPr>
          <w:ilvl w:val="0"/>
          <w:numId w:val="900"/>
        </w:numPr>
        <w:spacing w:before="0" w:after="0"/>
      </w:pPr>
      <w:r>
        <w:t>Microbial Death Kinetics</w:t>
      </w:r>
    </w:p>
    <w:p>
      <w:pPr>
        <w:numPr>
          <w:ilvl w:val="1"/>
          <w:numId w:val="900"/>
        </w:numPr>
        <w:spacing w:before="0" w:after="0"/>
      </w:pPr>
      <w:r>
        <w:t>Death Rate Factors</w:t>
      </w:r>
    </w:p>
    <w:p>
      <w:pPr>
        <w:numPr>
          <w:ilvl w:val="2"/>
          <w:numId w:val="900"/>
        </w:numPr>
        <w:spacing w:before="0" w:after="0"/>
      </w:pPr>
      <w:r>
        <w:t>Population Size</w:t>
      </w:r>
    </w:p>
    <w:p>
      <w:pPr>
        <w:numPr>
          <w:ilvl w:val="2"/>
          <w:numId w:val="900"/>
        </w:numPr>
        <w:spacing w:before="0" w:after="0"/>
      </w:pPr>
      <w:r>
        <w:t>Microbial Resistance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1"/>
          <w:numId w:val="900"/>
        </w:numPr>
        <w:spacing w:before="0" w:after="0"/>
      </w:pPr>
      <w:r>
        <w:t>Logarithmic Death</w:t>
      </w:r>
    </w:p>
    <w:p>
      <w:pPr>
        <w:numPr>
          <w:ilvl w:val="2"/>
          <w:numId w:val="900"/>
        </w:numPr>
        <w:spacing w:before="0" w:after="0"/>
      </w:pPr>
      <w:r>
        <w:t>First-Order Kinetics</w:t>
      </w:r>
    </w:p>
    <w:p>
      <w:pPr>
        <w:numPr>
          <w:ilvl w:val="2"/>
          <w:numId w:val="900"/>
        </w:numPr>
        <w:spacing w:before="0" w:after="0"/>
      </w:pPr>
      <w:r>
        <w:t>D-Value Concept</w:t>
      </w:r>
    </w:p>
    <w:p>
      <w:pPr>
        <w:numPr>
          <w:ilvl w:val="1"/>
          <w:numId w:val="900"/>
        </w:numPr>
        <w:spacing w:before="0" w:after="0"/>
      </w:pPr>
      <w:r>
        <w:t>Resistance Variations</w:t>
      </w:r>
    </w:p>
    <w:p>
      <w:pPr>
        <w:numPr>
          <w:ilvl w:val="2"/>
          <w:numId w:val="900"/>
        </w:numPr>
        <w:spacing w:before="0" w:after="0"/>
      </w:pPr>
      <w:r>
        <w:t>Vegetative Cells</w:t>
      </w:r>
    </w:p>
    <w:p>
      <w:pPr>
        <w:numPr>
          <w:ilvl w:val="2"/>
          <w:numId w:val="900"/>
        </w:numPr>
        <w:spacing w:before="0" w:after="0"/>
      </w:pPr>
      <w:r>
        <w:t>Spores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0"/>
          <w:numId w:val="900"/>
        </w:numPr>
        <w:spacing w:before="0" w:after="0"/>
      </w:pPr>
      <w:r>
        <w:t>Physical Control Methods</w:t>
      </w:r>
    </w:p>
    <w:p>
      <w:pPr>
        <w:numPr>
          <w:ilvl w:val="1"/>
          <w:numId w:val="900"/>
        </w:numPr>
        <w:spacing w:before="0" w:after="0"/>
      </w:pPr>
      <w:r>
        <w:t>Heat Treatment</w:t>
      </w:r>
    </w:p>
    <w:p>
      <w:pPr>
        <w:numPr>
          <w:ilvl w:val="2"/>
          <w:numId w:val="900"/>
        </w:numPr>
        <w:spacing w:before="0" w:after="0"/>
      </w:pPr>
      <w:r>
        <w:t>Moist Heat</w:t>
      </w:r>
    </w:p>
    <w:p>
      <w:pPr>
        <w:numPr>
          <w:ilvl w:val="3"/>
          <w:numId w:val="900"/>
        </w:numPr>
        <w:spacing w:before="0" w:after="0"/>
      </w:pPr>
      <w:r>
        <w:t>Boiling Water</w:t>
      </w:r>
    </w:p>
    <w:p>
      <w:pPr>
        <w:numPr>
          <w:ilvl w:val="3"/>
          <w:numId w:val="900"/>
        </w:numPr>
        <w:spacing w:before="0" w:after="0"/>
      </w:pPr>
      <w:r>
        <w:t>Steam Under Pressure</w:t>
      </w:r>
    </w:p>
    <w:p>
      <w:pPr>
        <w:numPr>
          <w:ilvl w:val="3"/>
          <w:numId w:val="900"/>
        </w:numPr>
        <w:spacing w:before="0" w:after="0"/>
      </w:pPr>
      <w:r>
        <w:t>Pasteurization</w:t>
      </w:r>
    </w:p>
    <w:p>
      <w:pPr>
        <w:numPr>
          <w:ilvl w:val="2"/>
          <w:numId w:val="900"/>
        </w:numPr>
        <w:spacing w:before="0" w:after="0"/>
      </w:pPr>
      <w:r>
        <w:t>Dry Heat</w:t>
      </w:r>
    </w:p>
    <w:p>
      <w:pPr>
        <w:numPr>
          <w:ilvl w:val="3"/>
          <w:numId w:val="900"/>
        </w:numPr>
        <w:spacing w:before="0" w:after="0"/>
      </w:pPr>
      <w:r>
        <w:t>Hot Air Ovens</w:t>
      </w:r>
    </w:p>
    <w:p>
      <w:pPr>
        <w:numPr>
          <w:ilvl w:val="3"/>
          <w:numId w:val="900"/>
        </w:numPr>
        <w:spacing w:before="0" w:after="0"/>
      </w:pPr>
      <w:r>
        <w:t>Incineration</w:t>
      </w:r>
    </w:p>
    <w:p>
      <w:pPr>
        <w:numPr>
          <w:ilvl w:val="3"/>
          <w:numId w:val="900"/>
        </w:numPr>
        <w:spacing w:before="0" w:after="0"/>
      </w:pPr>
      <w:r>
        <w:t>Flaming</w:t>
      </w:r>
    </w:p>
    <w:p>
      <w:pPr>
        <w:numPr>
          <w:ilvl w:val="1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Membrane Filters</w:t>
      </w:r>
    </w:p>
    <w:p>
      <w:pPr>
        <w:numPr>
          <w:ilvl w:val="3"/>
          <w:numId w:val="900"/>
        </w:numPr>
        <w:spacing w:before="0" w:after="0"/>
      </w:pPr>
      <w:r>
        <w:t>Pore Size Selection</w:t>
      </w:r>
    </w:p>
    <w:p>
      <w:pPr>
        <w:numPr>
          <w:ilvl w:val="3"/>
          <w:numId w:val="900"/>
        </w:numPr>
        <w:spacing w:before="0" w:after="0"/>
      </w:pPr>
      <w:r>
        <w:t>Sterilizing Filtration</w:t>
      </w:r>
    </w:p>
    <w:p>
      <w:pPr>
        <w:numPr>
          <w:ilvl w:val="2"/>
          <w:numId w:val="900"/>
        </w:numPr>
        <w:spacing w:before="0" w:after="0"/>
      </w:pPr>
      <w:r>
        <w:t>HEPA Filters</w:t>
      </w:r>
    </w:p>
    <w:p>
      <w:pPr>
        <w:numPr>
          <w:ilvl w:val="3"/>
          <w:numId w:val="900"/>
        </w:numPr>
        <w:spacing w:before="0" w:after="0"/>
      </w:pPr>
      <w:r>
        <w:t>Air Filtration</w:t>
      </w:r>
    </w:p>
    <w:p>
      <w:pPr>
        <w:numPr>
          <w:ilvl w:val="3"/>
          <w:numId w:val="900"/>
        </w:numPr>
        <w:spacing w:before="0" w:after="0"/>
      </w:pPr>
      <w:r>
        <w:t>Particle Removal</w:t>
      </w:r>
    </w:p>
    <w:p>
      <w:pPr>
        <w:numPr>
          <w:ilvl w:val="1"/>
          <w:numId w:val="900"/>
        </w:numPr>
        <w:spacing w:before="0" w:after="0"/>
      </w:pPr>
      <w:r>
        <w:t>Low Temperature</w:t>
      </w:r>
    </w:p>
    <w:p>
      <w:pPr>
        <w:numPr>
          <w:ilvl w:val="2"/>
          <w:numId w:val="900"/>
        </w:numPr>
        <w:spacing w:before="0" w:after="0"/>
      </w:pPr>
      <w:r>
        <w:t>Refrigeration</w:t>
      </w:r>
    </w:p>
    <w:p>
      <w:pPr>
        <w:numPr>
          <w:ilvl w:val="3"/>
          <w:numId w:val="900"/>
        </w:numPr>
        <w:spacing w:before="0" w:after="0"/>
      </w:pPr>
      <w:r>
        <w:t>Growth Inhibition</w:t>
      </w:r>
    </w:p>
    <w:p>
      <w:pPr>
        <w:numPr>
          <w:ilvl w:val="3"/>
          <w:numId w:val="900"/>
        </w:numPr>
        <w:spacing w:before="0" w:after="0"/>
      </w:pPr>
      <w:r>
        <w:t>Preservation</w:t>
      </w:r>
    </w:p>
    <w:p>
      <w:pPr>
        <w:numPr>
          <w:ilvl w:val="2"/>
          <w:numId w:val="900"/>
        </w:numPr>
        <w:spacing w:before="0" w:after="0"/>
      </w:pPr>
      <w:r>
        <w:t>Freezing</w:t>
      </w:r>
    </w:p>
    <w:p>
      <w:pPr>
        <w:numPr>
          <w:ilvl w:val="3"/>
          <w:numId w:val="900"/>
        </w:numPr>
        <w:spacing w:before="0" w:after="0"/>
      </w:pPr>
      <w:r>
        <w:t>Metabolic Arrest</w:t>
      </w:r>
    </w:p>
    <w:p>
      <w:pPr>
        <w:numPr>
          <w:ilvl w:val="3"/>
          <w:numId w:val="900"/>
        </w:numPr>
        <w:spacing w:before="0" w:after="0"/>
      </w:pPr>
      <w:r>
        <w:t>Ice Crystal Damage</w:t>
      </w:r>
    </w:p>
    <w:p>
      <w:pPr>
        <w:numPr>
          <w:ilvl w:val="1"/>
          <w:numId w:val="900"/>
        </w:numPr>
        <w:spacing w:before="0" w:after="0"/>
      </w:pPr>
      <w:r>
        <w:t>Desiccation</w:t>
      </w:r>
    </w:p>
    <w:p>
      <w:pPr>
        <w:numPr>
          <w:ilvl w:val="2"/>
          <w:numId w:val="900"/>
        </w:numPr>
        <w:spacing w:before="0" w:after="0"/>
      </w:pPr>
      <w:r>
        <w:t>Water Removal</w:t>
      </w:r>
    </w:p>
    <w:p>
      <w:pPr>
        <w:numPr>
          <w:ilvl w:val="2"/>
          <w:numId w:val="900"/>
        </w:numPr>
        <w:spacing w:before="0" w:after="0"/>
      </w:pPr>
      <w:r>
        <w:t>Metabolic Inhibition</w:t>
      </w:r>
    </w:p>
    <w:p>
      <w:pPr>
        <w:numPr>
          <w:ilvl w:val="2"/>
          <w:numId w:val="900"/>
        </w:numPr>
        <w:spacing w:before="0" w:after="0"/>
      </w:pPr>
      <w:r>
        <w:t>Preservation Method</w:t>
      </w:r>
    </w:p>
    <w:p>
      <w:pPr>
        <w:numPr>
          <w:ilvl w:val="1"/>
          <w:numId w:val="900"/>
        </w:numPr>
        <w:spacing w:before="0" w:after="0"/>
      </w:pPr>
      <w:r>
        <w:t>Osmotic Pressure</w:t>
      </w:r>
    </w:p>
    <w:p>
      <w:pPr>
        <w:numPr>
          <w:ilvl w:val="2"/>
          <w:numId w:val="900"/>
        </w:numPr>
        <w:spacing w:before="0" w:after="0"/>
      </w:pPr>
      <w:r>
        <w:t>Hypertonic Solutions</w:t>
      </w:r>
    </w:p>
    <w:p>
      <w:pPr>
        <w:numPr>
          <w:ilvl w:val="2"/>
          <w:numId w:val="900"/>
        </w:numPr>
        <w:spacing w:before="0" w:after="0"/>
      </w:pPr>
      <w:r>
        <w:t>Plasmolysis</w:t>
      </w:r>
    </w:p>
    <w:p>
      <w:pPr>
        <w:numPr>
          <w:ilvl w:val="2"/>
          <w:numId w:val="900"/>
        </w:numPr>
        <w:spacing w:before="0" w:after="0"/>
      </w:pPr>
      <w:r>
        <w:t>Food Preservation</w:t>
      </w:r>
    </w:p>
    <w:p>
      <w:pPr>
        <w:numPr>
          <w:ilvl w:val="1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Ionizing Radiation</w:t>
      </w:r>
    </w:p>
    <w:p>
      <w:pPr>
        <w:numPr>
          <w:ilvl w:val="3"/>
          <w:numId w:val="900"/>
        </w:numPr>
        <w:spacing w:before="0" w:after="0"/>
      </w:pPr>
      <w:r>
        <w:t>Gamma Rays</w:t>
      </w:r>
    </w:p>
    <w:p>
      <w:pPr>
        <w:numPr>
          <w:ilvl w:val="3"/>
          <w:numId w:val="900"/>
        </w:numPr>
        <w:spacing w:before="0" w:after="0"/>
      </w:pPr>
      <w:r>
        <w:t>X-Rays</w:t>
      </w:r>
    </w:p>
    <w:p>
      <w:pPr>
        <w:numPr>
          <w:ilvl w:val="3"/>
          <w:numId w:val="900"/>
        </w:numPr>
        <w:spacing w:before="0" w:after="0"/>
      </w:pPr>
      <w:r>
        <w:t>DNA Damage</w:t>
      </w:r>
    </w:p>
    <w:p>
      <w:pPr>
        <w:numPr>
          <w:ilvl w:val="2"/>
          <w:numId w:val="900"/>
        </w:numPr>
        <w:spacing w:before="0" w:after="0"/>
      </w:pPr>
      <w:r>
        <w:t>Non-ionizing Radiation</w:t>
      </w:r>
    </w:p>
    <w:p>
      <w:pPr>
        <w:numPr>
          <w:ilvl w:val="3"/>
          <w:numId w:val="900"/>
        </w:numPr>
        <w:spacing w:before="0" w:after="0"/>
      </w:pPr>
      <w:r>
        <w:t>Ultraviolet Light</w:t>
      </w:r>
    </w:p>
    <w:p>
      <w:pPr>
        <w:numPr>
          <w:ilvl w:val="3"/>
          <w:numId w:val="900"/>
        </w:numPr>
        <w:spacing w:before="0" w:after="0"/>
      </w:pPr>
      <w:r>
        <w:t>DNA Thymine Dimers</w:t>
      </w:r>
    </w:p>
    <w:p>
      <w:pPr>
        <w:numPr>
          <w:ilvl w:val="1"/>
          <w:numId w:val="900"/>
        </w:numPr>
        <w:spacing w:before="0" w:after="0"/>
      </w:pPr>
      <w:r>
        <w:t>High Pressure</w:t>
      </w:r>
    </w:p>
    <w:p>
      <w:pPr>
        <w:numPr>
          <w:ilvl w:val="2"/>
          <w:numId w:val="900"/>
        </w:numPr>
        <w:spacing w:before="0" w:after="0"/>
      </w:pPr>
      <w:r>
        <w:t>Hydrostatic Pressure</w:t>
      </w:r>
    </w:p>
    <w:p>
      <w:pPr>
        <w:numPr>
          <w:ilvl w:val="2"/>
          <w:numId w:val="900"/>
        </w:numPr>
        <w:spacing w:before="0" w:after="0"/>
      </w:pPr>
      <w:r>
        <w:t>Protein Denaturation</w:t>
      </w:r>
    </w:p>
    <w:p>
      <w:pPr>
        <w:numPr>
          <w:ilvl w:val="2"/>
          <w:numId w:val="900"/>
        </w:numPr>
        <w:spacing w:before="0" w:after="0"/>
      </w:pPr>
      <w:r>
        <w:t>Food Processing</w:t>
      </w:r>
    </w:p>
    <w:p>
      <w:pPr>
        <w:numPr>
          <w:ilvl w:val="0"/>
          <w:numId w:val="900"/>
        </w:numPr>
        <w:spacing w:before="0" w:after="0"/>
      </w:pPr>
      <w:r>
        <w:t>Chemical Control Methods</w:t>
      </w:r>
    </w:p>
    <w:p>
      <w:pPr>
        <w:numPr>
          <w:ilvl w:val="1"/>
          <w:numId w:val="900"/>
        </w:numPr>
        <w:spacing w:before="0" w:after="0"/>
      </w:pPr>
      <w:r>
        <w:t>Disinfectant Evaluation</w:t>
      </w:r>
    </w:p>
    <w:p>
      <w:pPr>
        <w:numPr>
          <w:ilvl w:val="2"/>
          <w:numId w:val="900"/>
        </w:numPr>
        <w:spacing w:before="0" w:after="0"/>
      </w:pPr>
      <w:r>
        <w:t>Use-Dilution Tests</w:t>
      </w:r>
    </w:p>
    <w:p>
      <w:pPr>
        <w:numPr>
          <w:ilvl w:val="2"/>
          <w:numId w:val="900"/>
        </w:numPr>
        <w:spacing w:before="0" w:after="0"/>
      </w:pPr>
      <w:r>
        <w:t>Disk-Diffusion Method</w:t>
      </w:r>
    </w:p>
    <w:p>
      <w:pPr>
        <w:numPr>
          <w:ilvl w:val="2"/>
          <w:numId w:val="900"/>
        </w:numPr>
        <w:spacing w:before="0" w:after="0"/>
      </w:pPr>
      <w:r>
        <w:t>Efficacy Standards</w:t>
      </w:r>
    </w:p>
    <w:p>
      <w:pPr>
        <w:numPr>
          <w:ilvl w:val="1"/>
          <w:numId w:val="900"/>
        </w:numPr>
        <w:spacing w:before="0" w:after="0"/>
      </w:pPr>
      <w:r>
        <w:t>Chemical Categories</w:t>
      </w:r>
    </w:p>
    <w:p>
      <w:pPr>
        <w:numPr>
          <w:ilvl w:val="2"/>
          <w:numId w:val="900"/>
        </w:numPr>
        <w:spacing w:before="0" w:after="0"/>
      </w:pPr>
      <w:r>
        <w:t>Phenols and Phenolics</w:t>
      </w:r>
    </w:p>
    <w:p>
      <w:pPr>
        <w:numPr>
          <w:ilvl w:val="3"/>
          <w:numId w:val="900"/>
        </w:numPr>
        <w:spacing w:before="0" w:after="0"/>
      </w:pPr>
      <w:r>
        <w:t>Membrane Disruption</w:t>
      </w:r>
    </w:p>
    <w:p>
      <w:pPr>
        <w:numPr>
          <w:ilvl w:val="3"/>
          <w:numId w:val="900"/>
        </w:numPr>
        <w:spacing w:before="0" w:after="0"/>
      </w:pPr>
      <w:r>
        <w:t>Protein Denaturation</w:t>
      </w:r>
    </w:p>
    <w:p>
      <w:pPr>
        <w:numPr>
          <w:ilvl w:val="2"/>
          <w:numId w:val="900"/>
        </w:numPr>
        <w:spacing w:before="0" w:after="0"/>
      </w:pPr>
      <w:r>
        <w:t>Alcohols</w:t>
      </w:r>
    </w:p>
    <w:p>
      <w:pPr>
        <w:numPr>
          <w:ilvl w:val="3"/>
          <w:numId w:val="900"/>
        </w:numPr>
        <w:spacing w:before="0" w:after="0"/>
      </w:pPr>
      <w:r>
        <w:t>Protein Coagulation</w:t>
      </w:r>
    </w:p>
    <w:p>
      <w:pPr>
        <w:numPr>
          <w:ilvl w:val="3"/>
          <w:numId w:val="900"/>
        </w:numPr>
        <w:spacing w:before="0" w:after="0"/>
      </w:pPr>
      <w:r>
        <w:t>Lipid Dissolution</w:t>
      </w:r>
    </w:p>
    <w:p>
      <w:pPr>
        <w:numPr>
          <w:ilvl w:val="2"/>
          <w:numId w:val="900"/>
        </w:numPr>
        <w:spacing w:before="0" w:after="0"/>
      </w:pPr>
      <w:r>
        <w:t>Halogens</w:t>
      </w:r>
    </w:p>
    <w:p>
      <w:pPr>
        <w:numPr>
          <w:ilvl w:val="3"/>
          <w:numId w:val="900"/>
        </w:numPr>
        <w:spacing w:before="0" w:after="0"/>
      </w:pPr>
      <w:r>
        <w:t>Iodine Compounds</w:t>
      </w:r>
    </w:p>
    <w:p>
      <w:pPr>
        <w:numPr>
          <w:ilvl w:val="3"/>
          <w:numId w:val="900"/>
        </w:numPr>
        <w:spacing w:before="0" w:after="0"/>
      </w:pPr>
      <w:r>
        <w:t>Chlorine Compounds</w:t>
      </w:r>
    </w:p>
    <w:p>
      <w:pPr>
        <w:numPr>
          <w:ilvl w:val="3"/>
          <w:numId w:val="900"/>
        </w:numPr>
        <w:spacing w:before="0" w:after="0"/>
      </w:pPr>
      <w:r>
        <w:t>Oxidizing Action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Silver Compounds</w:t>
      </w:r>
    </w:p>
    <w:p>
      <w:pPr>
        <w:numPr>
          <w:ilvl w:val="3"/>
          <w:numId w:val="900"/>
        </w:numPr>
        <w:spacing w:before="0" w:after="0"/>
      </w:pPr>
      <w:r>
        <w:t>Mercury Compounds</w:t>
      </w:r>
    </w:p>
    <w:p>
      <w:pPr>
        <w:numPr>
          <w:ilvl w:val="3"/>
          <w:numId w:val="900"/>
        </w:numPr>
        <w:spacing w:before="0" w:after="0"/>
      </w:pPr>
      <w:r>
        <w:t>Protein Binding</w:t>
      </w:r>
    </w:p>
    <w:p>
      <w:pPr>
        <w:numPr>
          <w:ilvl w:val="2"/>
          <w:numId w:val="900"/>
        </w:numPr>
        <w:spacing w:before="0" w:after="0"/>
      </w:pPr>
      <w:r>
        <w:t>Surface-Active Agents</w:t>
      </w:r>
    </w:p>
    <w:p>
      <w:pPr>
        <w:numPr>
          <w:ilvl w:val="3"/>
          <w:numId w:val="900"/>
        </w:numPr>
        <w:spacing w:before="0" w:after="0"/>
      </w:pPr>
      <w:r>
        <w:t>Soaps and Detergents</w:t>
      </w:r>
    </w:p>
    <w:p>
      <w:pPr>
        <w:numPr>
          <w:ilvl w:val="3"/>
          <w:numId w:val="900"/>
        </w:numPr>
        <w:spacing w:before="0" w:after="0"/>
      </w:pPr>
      <w:r>
        <w:t>Quaternary Ammonium Compounds</w:t>
      </w:r>
    </w:p>
    <w:p>
      <w:pPr>
        <w:numPr>
          <w:ilvl w:val="3"/>
          <w:numId w:val="900"/>
        </w:numPr>
        <w:spacing w:before="0" w:after="0"/>
      </w:pPr>
      <w:r>
        <w:t>Membrane Disruption</w:t>
      </w:r>
    </w:p>
    <w:p>
      <w:pPr>
        <w:numPr>
          <w:ilvl w:val="2"/>
          <w:numId w:val="900"/>
        </w:numPr>
        <w:spacing w:before="0" w:after="0"/>
      </w:pPr>
      <w:r>
        <w:t>Aldehydes</w:t>
      </w:r>
    </w:p>
    <w:p>
      <w:pPr>
        <w:numPr>
          <w:ilvl w:val="3"/>
          <w:numId w:val="900"/>
        </w:numPr>
        <w:spacing w:before="0" w:after="0"/>
      </w:pPr>
      <w:r>
        <w:t>Formaldehyde</w:t>
      </w:r>
    </w:p>
    <w:p>
      <w:pPr>
        <w:numPr>
          <w:ilvl w:val="3"/>
          <w:numId w:val="900"/>
        </w:numPr>
        <w:spacing w:before="0" w:after="0"/>
      </w:pPr>
      <w:r>
        <w:t>Glutaraldehyde</w:t>
      </w:r>
    </w:p>
    <w:p>
      <w:pPr>
        <w:numPr>
          <w:ilvl w:val="3"/>
          <w:numId w:val="900"/>
        </w:numPr>
        <w:spacing w:before="0" w:after="0"/>
      </w:pPr>
      <w:r>
        <w:t>Cross-Linking Reactions</w:t>
      </w:r>
    </w:p>
    <w:p>
      <w:pPr>
        <w:numPr>
          <w:ilvl w:val="2"/>
          <w:numId w:val="900"/>
        </w:numPr>
        <w:spacing w:before="0" w:after="0"/>
      </w:pPr>
      <w:r>
        <w:t>Gaseous Sterilants</w:t>
      </w:r>
    </w:p>
    <w:p>
      <w:pPr>
        <w:numPr>
          <w:ilvl w:val="3"/>
          <w:numId w:val="900"/>
        </w:numPr>
        <w:spacing w:before="0" w:after="0"/>
      </w:pPr>
      <w:r>
        <w:t>Ethylene Oxide</w:t>
      </w:r>
    </w:p>
    <w:p>
      <w:pPr>
        <w:numPr>
          <w:ilvl w:val="3"/>
          <w:numId w:val="900"/>
        </w:numPr>
        <w:spacing w:before="0" w:after="0"/>
      </w:pPr>
      <w:r>
        <w:t>Alkylating Action</w:t>
      </w:r>
    </w:p>
    <w:p>
      <w:pPr>
        <w:numPr>
          <w:ilvl w:val="3"/>
          <w:numId w:val="900"/>
        </w:numPr>
        <w:spacing w:before="0" w:after="0"/>
      </w:pPr>
      <w:r>
        <w:t>Sterilization Applications</w:t>
      </w:r>
    </w:p>
    <w:p>
      <w:pPr>
        <w:numPr>
          <w:ilvl w:val="2"/>
          <w:numId w:val="900"/>
        </w:numPr>
        <w:spacing w:before="0" w:after="0"/>
      </w:pPr>
      <w:r>
        <w:t>Oxidizing Agents</w:t>
      </w:r>
    </w:p>
    <w:p>
      <w:pPr>
        <w:numPr>
          <w:ilvl w:val="3"/>
          <w:numId w:val="900"/>
        </w:numPr>
        <w:spacing w:before="0" w:after="0"/>
      </w:pPr>
      <w:r>
        <w:t>Hydrogen Peroxide</w:t>
      </w:r>
    </w:p>
    <w:p>
      <w:pPr>
        <w:numPr>
          <w:ilvl w:val="3"/>
          <w:numId w:val="900"/>
        </w:numPr>
        <w:spacing w:before="0" w:after="0"/>
      </w:pPr>
      <w:r>
        <w:t>Ozone</w:t>
      </w:r>
    </w:p>
    <w:p>
      <w:pPr>
        <w:numPr>
          <w:ilvl w:val="3"/>
          <w:numId w:val="900"/>
        </w:numPr>
        <w:spacing w:before="0" w:after="0"/>
      </w:pPr>
      <w:r>
        <w:t>Peracetic Acid</w:t>
      </w:r>
    </w:p>
    <w:p>
      <w:pPr>
        <w:numPr>
          <w:ilvl w:val="1"/>
          <w:numId w:val="900"/>
        </w:numPr>
        <w:spacing w:before="0" w:after="0"/>
      </w:pPr>
      <w:r>
        <w:t>Food Preservatives</w:t>
      </w:r>
    </w:p>
    <w:p>
      <w:pPr>
        <w:numPr>
          <w:ilvl w:val="2"/>
          <w:numId w:val="900"/>
        </w:numPr>
        <w:spacing w:before="0" w:after="0"/>
      </w:pPr>
      <w:r>
        <w:t>Organic Acids</w:t>
      </w:r>
    </w:p>
    <w:p>
      <w:pPr>
        <w:numPr>
          <w:ilvl w:val="3"/>
          <w:numId w:val="900"/>
        </w:numPr>
        <w:spacing w:before="0" w:after="0"/>
      </w:pPr>
      <w:r>
        <w:t>pH Reduction</w:t>
      </w:r>
    </w:p>
    <w:p>
      <w:pPr>
        <w:numPr>
          <w:ilvl w:val="3"/>
          <w:numId w:val="900"/>
        </w:numPr>
        <w:spacing w:before="0" w:after="0"/>
      </w:pPr>
      <w:r>
        <w:t>Metabolic Inhibition</w:t>
      </w:r>
    </w:p>
    <w:p>
      <w:pPr>
        <w:numPr>
          <w:ilvl w:val="2"/>
          <w:numId w:val="900"/>
        </w:numPr>
        <w:spacing w:before="0" w:after="0"/>
      </w:pPr>
      <w:r>
        <w:t>Nitrites and Nitrates</w:t>
      </w:r>
    </w:p>
    <w:p>
      <w:pPr>
        <w:numPr>
          <w:ilvl w:val="3"/>
          <w:numId w:val="900"/>
        </w:numPr>
        <w:spacing w:before="0" w:after="0"/>
      </w:pPr>
      <w:r>
        <w:t>Botulism Prevention</w:t>
      </w:r>
    </w:p>
    <w:p>
      <w:pPr>
        <w:numPr>
          <w:ilvl w:val="3"/>
          <w:numId w:val="900"/>
        </w:numPr>
        <w:spacing w:before="0" w:after="0"/>
      </w:pPr>
      <w:r>
        <w:t>Color Preservation</w:t>
      </w:r>
    </w:p>
    <w:p>
      <w:pPr>
        <w:numPr>
          <w:ilvl w:val="2"/>
          <w:numId w:val="900"/>
        </w:numPr>
        <w:spacing w:before="0" w:after="0"/>
      </w:pPr>
      <w:r>
        <w:t>Salt and Sugar</w:t>
      </w:r>
    </w:p>
    <w:p>
      <w:pPr>
        <w:numPr>
          <w:ilvl w:val="3"/>
          <w:numId w:val="900"/>
        </w:numPr>
        <w:spacing w:before="0" w:after="0"/>
      </w:pPr>
      <w:r>
        <w:t>Osmotic Effects</w:t>
      </w:r>
    </w:p>
    <w:p>
      <w:pPr>
        <w:numPr>
          <w:ilvl w:val="3"/>
          <w:numId w:val="900"/>
        </w:numPr>
        <w:spacing w:before="0" w:after="0"/>
      </w:pPr>
      <w:r>
        <w:t>Water Activity</w:t>
      </w:r>
    </w:p>
    <w:p>
      <w:pPr>
        <w:pStyle w:val="Heading1"/>
      </w:pPr>
      <w:r>
        <w:t>Microbial Genetics</w:t>
      </w:r>
    </w:p>
    <w:p>
      <w:pPr>
        <w:numPr>
          <w:ilvl w:val="0"/>
          <w:numId w:val="900"/>
        </w:numPr>
        <w:spacing w:before="0" w:after="0"/>
      </w:pPr>
      <w:r>
        <w:t>Genetic Material Organization</w:t>
      </w:r>
    </w:p>
    <w:p>
      <w:pPr>
        <w:numPr>
          <w:ilvl w:val="1"/>
          <w:numId w:val="900"/>
        </w:numPr>
        <w:spacing w:before="0" w:after="0"/>
      </w:pPr>
      <w:r>
        <w:t>Bacterial Chromosome</w:t>
      </w:r>
    </w:p>
    <w:p>
      <w:pPr>
        <w:numPr>
          <w:ilvl w:val="2"/>
          <w:numId w:val="900"/>
        </w:numPr>
        <w:spacing w:before="0" w:after="0"/>
      </w:pPr>
      <w:r>
        <w:t>Circular DNA</w:t>
      </w:r>
    </w:p>
    <w:p>
      <w:pPr>
        <w:numPr>
          <w:ilvl w:val="2"/>
          <w:numId w:val="900"/>
        </w:numPr>
        <w:spacing w:before="0" w:after="0"/>
      </w:pPr>
      <w:r>
        <w:t>Nucleoid Structure</w:t>
      </w:r>
    </w:p>
    <w:p>
      <w:pPr>
        <w:numPr>
          <w:ilvl w:val="2"/>
          <w:numId w:val="900"/>
        </w:numPr>
        <w:spacing w:before="0" w:after="0"/>
      </w:pPr>
      <w:r>
        <w:t>Supercoiling</w:t>
      </w:r>
    </w:p>
    <w:p>
      <w:pPr>
        <w:numPr>
          <w:ilvl w:val="2"/>
          <w:numId w:val="900"/>
        </w:numPr>
        <w:spacing w:before="0" w:after="0"/>
      </w:pPr>
      <w:r>
        <w:t>Gene Organization</w:t>
      </w:r>
    </w:p>
    <w:p>
      <w:pPr>
        <w:numPr>
          <w:ilvl w:val="1"/>
          <w:numId w:val="900"/>
        </w:numPr>
        <w:spacing w:before="0" w:after="0"/>
      </w:pPr>
      <w:r>
        <w:t>Plasmids</w:t>
      </w:r>
    </w:p>
    <w:p>
      <w:pPr>
        <w:numPr>
          <w:ilvl w:val="2"/>
          <w:numId w:val="900"/>
        </w:numPr>
        <w:spacing w:before="0" w:after="0"/>
      </w:pPr>
      <w:r>
        <w:t>Autonomous Replication</w:t>
      </w:r>
    </w:p>
    <w:p>
      <w:pPr>
        <w:numPr>
          <w:ilvl w:val="2"/>
          <w:numId w:val="900"/>
        </w:numPr>
        <w:spacing w:before="0" w:after="0"/>
      </w:pPr>
      <w:r>
        <w:t>Plasmid Types</w:t>
      </w:r>
    </w:p>
    <w:p>
      <w:pPr>
        <w:numPr>
          <w:ilvl w:val="3"/>
          <w:numId w:val="900"/>
        </w:numPr>
        <w:spacing w:before="0" w:after="0"/>
      </w:pPr>
      <w:r>
        <w:t>Fertility Plasmids</w:t>
      </w:r>
    </w:p>
    <w:p>
      <w:pPr>
        <w:numPr>
          <w:ilvl w:val="3"/>
          <w:numId w:val="900"/>
        </w:numPr>
        <w:spacing w:before="0" w:after="0"/>
      </w:pPr>
      <w:r>
        <w:t>Resistance Plasmids</w:t>
      </w:r>
    </w:p>
    <w:p>
      <w:pPr>
        <w:numPr>
          <w:ilvl w:val="3"/>
          <w:numId w:val="900"/>
        </w:numPr>
        <w:spacing w:before="0" w:after="0"/>
      </w:pPr>
      <w:r>
        <w:t>Virulence Plasmids</w:t>
      </w:r>
    </w:p>
    <w:p>
      <w:pPr>
        <w:numPr>
          <w:ilvl w:val="2"/>
          <w:numId w:val="900"/>
        </w:numPr>
        <w:spacing w:before="0" w:after="0"/>
      </w:pPr>
      <w:r>
        <w:t>Copy Number</w:t>
      </w:r>
    </w:p>
    <w:p>
      <w:pPr>
        <w:numPr>
          <w:ilvl w:val="2"/>
          <w:numId w:val="900"/>
        </w:numPr>
        <w:spacing w:before="0" w:after="0"/>
      </w:pPr>
      <w:r>
        <w:t>Incompatibility Groups</w:t>
      </w:r>
    </w:p>
    <w:p>
      <w:pPr>
        <w:numPr>
          <w:ilvl w:val="1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Central Dogma</w:t>
      </w:r>
    </w:p>
    <w:p>
      <w:pPr>
        <w:numPr>
          <w:ilvl w:val="2"/>
          <w:numId w:val="900"/>
        </w:numPr>
        <w:spacing w:before="0" w:after="0"/>
      </w:pPr>
      <w:r>
        <w:t>DNA to RNA to Protein</w:t>
      </w:r>
    </w:p>
    <w:p>
      <w:pPr>
        <w:numPr>
          <w:ilvl w:val="2"/>
          <w:numId w:val="900"/>
        </w:numPr>
        <w:spacing w:before="0" w:after="0"/>
      </w:pPr>
      <w:r>
        <w:t>Genetic Code</w:t>
      </w:r>
    </w:p>
    <w:p>
      <w:pPr>
        <w:numPr>
          <w:ilvl w:val="0"/>
          <w:numId w:val="900"/>
        </w:numPr>
        <w:spacing w:before="0" w:after="0"/>
      </w:pPr>
      <w:r>
        <w:t>DNA Replication</w:t>
      </w:r>
    </w:p>
    <w:p>
      <w:pPr>
        <w:numPr>
          <w:ilvl w:val="1"/>
          <w:numId w:val="900"/>
        </w:numPr>
        <w:spacing w:before="0" w:after="0"/>
      </w:pPr>
      <w:r>
        <w:t>Replication Machinery</w:t>
      </w:r>
    </w:p>
    <w:p>
      <w:pPr>
        <w:numPr>
          <w:ilvl w:val="2"/>
          <w:numId w:val="900"/>
        </w:numPr>
        <w:spacing w:before="0" w:after="0"/>
      </w:pPr>
      <w:r>
        <w:t>DNA Polymerases</w:t>
      </w:r>
    </w:p>
    <w:p>
      <w:pPr>
        <w:numPr>
          <w:ilvl w:val="2"/>
          <w:numId w:val="900"/>
        </w:numPr>
        <w:spacing w:before="0" w:after="0"/>
      </w:pPr>
      <w:r>
        <w:t>Helicase</w:t>
      </w:r>
    </w:p>
    <w:p>
      <w:pPr>
        <w:numPr>
          <w:ilvl w:val="2"/>
          <w:numId w:val="900"/>
        </w:numPr>
        <w:spacing w:before="0" w:after="0"/>
      </w:pPr>
      <w:r>
        <w:t>Primase</w:t>
      </w:r>
    </w:p>
    <w:p>
      <w:pPr>
        <w:numPr>
          <w:ilvl w:val="2"/>
          <w:numId w:val="900"/>
        </w:numPr>
        <w:spacing w:before="0" w:after="0"/>
      </w:pPr>
      <w:r>
        <w:t>Ligase</w:t>
      </w:r>
    </w:p>
    <w:p>
      <w:pPr>
        <w:numPr>
          <w:ilvl w:val="1"/>
          <w:numId w:val="900"/>
        </w:numPr>
        <w:spacing w:before="0" w:after="0"/>
      </w:pPr>
      <w:r>
        <w:t>Replication Process</w:t>
      </w:r>
    </w:p>
    <w:p>
      <w:pPr>
        <w:numPr>
          <w:ilvl w:val="2"/>
          <w:numId w:val="900"/>
        </w:numPr>
        <w:spacing w:before="0" w:after="0"/>
      </w:pPr>
      <w:r>
        <w:t>Origin of Replication</w:t>
      </w:r>
    </w:p>
    <w:p>
      <w:pPr>
        <w:numPr>
          <w:ilvl w:val="2"/>
          <w:numId w:val="900"/>
        </w:numPr>
        <w:spacing w:before="0" w:after="0"/>
      </w:pPr>
      <w:r>
        <w:t>Bidirectional Replication</w:t>
      </w:r>
    </w:p>
    <w:p>
      <w:pPr>
        <w:numPr>
          <w:ilvl w:val="2"/>
          <w:numId w:val="900"/>
        </w:numPr>
        <w:spacing w:before="0" w:after="0"/>
      </w:pPr>
      <w:r>
        <w:t>Leading and Lagging Strands</w:t>
      </w:r>
    </w:p>
    <w:p>
      <w:pPr>
        <w:numPr>
          <w:ilvl w:val="2"/>
          <w:numId w:val="900"/>
        </w:numPr>
        <w:spacing w:before="0" w:after="0"/>
      </w:pPr>
      <w:r>
        <w:t>Okazaki Fragments</w:t>
      </w:r>
    </w:p>
    <w:p>
      <w:pPr>
        <w:numPr>
          <w:ilvl w:val="1"/>
          <w:numId w:val="900"/>
        </w:numPr>
        <w:spacing w:before="0" w:after="0"/>
      </w:pPr>
      <w:r>
        <w:t>Fidelity Mechanisms</w:t>
      </w:r>
    </w:p>
    <w:p>
      <w:pPr>
        <w:numPr>
          <w:ilvl w:val="2"/>
          <w:numId w:val="900"/>
        </w:numPr>
        <w:spacing w:before="0" w:after="0"/>
      </w:pPr>
      <w:r>
        <w:t>Proofreading</w:t>
      </w:r>
    </w:p>
    <w:p>
      <w:pPr>
        <w:numPr>
          <w:ilvl w:val="2"/>
          <w:numId w:val="900"/>
        </w:numPr>
        <w:spacing w:before="0" w:after="0"/>
      </w:pPr>
      <w:r>
        <w:t>Mismatch Repair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0"/>
          <w:numId w:val="900"/>
        </w:numPr>
        <w:spacing w:before="0" w:after="0"/>
      </w:pPr>
      <w:r>
        <w:t>Gene Expression</w:t>
      </w:r>
    </w:p>
    <w:p>
      <w:pPr>
        <w:numPr>
          <w:ilvl w:val="1"/>
          <w:numId w:val="900"/>
        </w:numPr>
        <w:spacing w:before="0" w:after="0"/>
      </w:pPr>
      <w:r>
        <w:t>Transcription</w:t>
      </w:r>
    </w:p>
    <w:p>
      <w:pPr>
        <w:numPr>
          <w:ilvl w:val="2"/>
          <w:numId w:val="900"/>
        </w:numPr>
        <w:spacing w:before="0" w:after="0"/>
      </w:pPr>
      <w:r>
        <w:t>RNA Polymerase</w:t>
      </w:r>
    </w:p>
    <w:p>
      <w:pPr>
        <w:numPr>
          <w:ilvl w:val="2"/>
          <w:numId w:val="900"/>
        </w:numPr>
        <w:spacing w:before="0" w:after="0"/>
      </w:pPr>
      <w:r>
        <w:t>Promoter Recognition</w:t>
      </w:r>
    </w:p>
    <w:p>
      <w:pPr>
        <w:numPr>
          <w:ilvl w:val="2"/>
          <w:numId w:val="900"/>
        </w:numPr>
        <w:spacing w:before="0" w:after="0"/>
      </w:pPr>
      <w:r>
        <w:t>Transcription Initiation</w:t>
      </w:r>
    </w:p>
    <w:p>
      <w:pPr>
        <w:numPr>
          <w:ilvl w:val="2"/>
          <w:numId w:val="900"/>
        </w:numPr>
        <w:spacing w:before="0" w:after="0"/>
      </w:pPr>
      <w:r>
        <w:t>Elongation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Ribosome Structure</w:t>
      </w:r>
    </w:p>
    <w:p>
      <w:pPr>
        <w:numPr>
          <w:ilvl w:val="2"/>
          <w:numId w:val="900"/>
        </w:numPr>
        <w:spacing w:before="0" w:after="0"/>
      </w:pPr>
      <w:r>
        <w:t>Transfer RNA</w:t>
      </w:r>
    </w:p>
    <w:p>
      <w:pPr>
        <w:numPr>
          <w:ilvl w:val="2"/>
          <w:numId w:val="900"/>
        </w:numPr>
        <w:spacing w:before="0" w:after="0"/>
      </w:pPr>
      <w:r>
        <w:t>Genetic Code</w:t>
      </w:r>
    </w:p>
    <w:p>
      <w:pPr>
        <w:numPr>
          <w:ilvl w:val="2"/>
          <w:numId w:val="900"/>
        </w:numPr>
        <w:spacing w:before="0" w:after="0"/>
      </w:pPr>
      <w:r>
        <w:t>Protein Synthesis Steps</w:t>
      </w:r>
    </w:p>
    <w:p>
      <w:pPr>
        <w:numPr>
          <w:ilvl w:val="3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Elongation</w:t>
      </w:r>
    </w:p>
    <w:p>
      <w:pPr>
        <w:numPr>
          <w:ilvl w:val="3"/>
          <w:numId w:val="900"/>
        </w:numPr>
        <w:spacing w:before="0" w:after="0"/>
      </w:pPr>
      <w:r>
        <w:t>Termination</w:t>
      </w:r>
    </w:p>
    <w:p>
      <w:pPr>
        <w:numPr>
          <w:ilvl w:val="1"/>
          <w:numId w:val="900"/>
        </w:numPr>
        <w:spacing w:before="0" w:after="0"/>
      </w:pPr>
      <w:r>
        <w:t>Post-Transcriptional Modifications</w:t>
      </w:r>
    </w:p>
    <w:p>
      <w:pPr>
        <w:numPr>
          <w:ilvl w:val="2"/>
          <w:numId w:val="900"/>
        </w:numPr>
        <w:spacing w:before="0" w:after="0"/>
      </w:pPr>
      <w:r>
        <w:t>RNA Processing</w:t>
      </w:r>
    </w:p>
    <w:p>
      <w:pPr>
        <w:numPr>
          <w:ilvl w:val="2"/>
          <w:numId w:val="900"/>
        </w:numPr>
        <w:spacing w:before="0" w:after="0"/>
      </w:pPr>
      <w:r>
        <w:t>Ribosomal RNA</w:t>
      </w:r>
    </w:p>
    <w:p>
      <w:pPr>
        <w:numPr>
          <w:ilvl w:val="2"/>
          <w:numId w:val="900"/>
        </w:numPr>
        <w:spacing w:before="0" w:after="0"/>
      </w:pPr>
      <w:r>
        <w:t>Transfer RNA</w:t>
      </w:r>
    </w:p>
    <w:p>
      <w:pPr>
        <w:numPr>
          <w:ilvl w:val="0"/>
          <w:numId w:val="900"/>
        </w:numPr>
        <w:spacing w:before="0" w:after="0"/>
      </w:pPr>
      <w:r>
        <w:t>Gene Regulation</w:t>
      </w:r>
    </w:p>
    <w:p>
      <w:pPr>
        <w:numPr>
          <w:ilvl w:val="1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Positive Regulation</w:t>
      </w:r>
    </w:p>
    <w:p>
      <w:pPr>
        <w:numPr>
          <w:ilvl w:val="2"/>
          <w:numId w:val="900"/>
        </w:numPr>
        <w:spacing w:before="0" w:after="0"/>
      </w:pPr>
      <w:r>
        <w:t>Negative Regulation</w:t>
      </w:r>
    </w:p>
    <w:p>
      <w:pPr>
        <w:numPr>
          <w:ilvl w:val="2"/>
          <w:numId w:val="900"/>
        </w:numPr>
        <w:spacing w:before="0" w:after="0"/>
      </w:pPr>
      <w:r>
        <w:t>Regulatory Proteins</w:t>
      </w:r>
    </w:p>
    <w:p>
      <w:pPr>
        <w:numPr>
          <w:ilvl w:val="1"/>
          <w:numId w:val="900"/>
        </w:numPr>
        <w:spacing w:before="0" w:after="0"/>
      </w:pPr>
      <w:r>
        <w:t>Operon Systems</w:t>
      </w:r>
    </w:p>
    <w:p>
      <w:pPr>
        <w:numPr>
          <w:ilvl w:val="2"/>
          <w:numId w:val="900"/>
        </w:numPr>
        <w:spacing w:before="0" w:after="0"/>
      </w:pPr>
      <w:r>
        <w:t>Lac Operon</w:t>
      </w:r>
    </w:p>
    <w:p>
      <w:pPr>
        <w:numPr>
          <w:ilvl w:val="3"/>
          <w:numId w:val="900"/>
        </w:numPr>
        <w:spacing w:before="0" w:after="0"/>
      </w:pPr>
      <w:r>
        <w:t>Inducible System</w:t>
      </w:r>
    </w:p>
    <w:p>
      <w:pPr>
        <w:numPr>
          <w:ilvl w:val="3"/>
          <w:numId w:val="900"/>
        </w:numPr>
        <w:spacing w:before="0" w:after="0"/>
      </w:pPr>
      <w:r>
        <w:t>Catabolite Repression</w:t>
      </w:r>
    </w:p>
    <w:p>
      <w:pPr>
        <w:numPr>
          <w:ilvl w:val="2"/>
          <w:numId w:val="900"/>
        </w:numPr>
        <w:spacing w:before="0" w:after="0"/>
      </w:pPr>
      <w:r>
        <w:t>Trp Operon</w:t>
      </w:r>
    </w:p>
    <w:p>
      <w:pPr>
        <w:numPr>
          <w:ilvl w:val="3"/>
          <w:numId w:val="900"/>
        </w:numPr>
        <w:spacing w:before="0" w:after="0"/>
      </w:pPr>
      <w:r>
        <w:t>Repressible System</w:t>
      </w:r>
    </w:p>
    <w:p>
      <w:pPr>
        <w:numPr>
          <w:ilvl w:val="3"/>
          <w:numId w:val="900"/>
        </w:numPr>
        <w:spacing w:before="0" w:after="0"/>
      </w:pPr>
      <w:r>
        <w:t>Attenuation</w:t>
      </w:r>
    </w:p>
    <w:p>
      <w:pPr>
        <w:numPr>
          <w:ilvl w:val="1"/>
          <w:numId w:val="900"/>
        </w:numPr>
        <w:spacing w:before="0" w:after="0"/>
      </w:pPr>
      <w:r>
        <w:t>Global Regulation</w:t>
      </w:r>
    </w:p>
    <w:p>
      <w:pPr>
        <w:numPr>
          <w:ilvl w:val="2"/>
          <w:numId w:val="900"/>
        </w:numPr>
        <w:spacing w:before="0" w:after="0"/>
      </w:pPr>
      <w:r>
        <w:t>Catabolite Repression</w:t>
      </w:r>
    </w:p>
    <w:p>
      <w:pPr>
        <w:numPr>
          <w:ilvl w:val="2"/>
          <w:numId w:val="900"/>
        </w:numPr>
        <w:spacing w:before="0" w:after="0"/>
      </w:pPr>
      <w:r>
        <w:t>Stringent Response</w:t>
      </w:r>
    </w:p>
    <w:p>
      <w:pPr>
        <w:numPr>
          <w:ilvl w:val="2"/>
          <w:numId w:val="900"/>
        </w:numPr>
        <w:spacing w:before="0" w:after="0"/>
      </w:pPr>
      <w:r>
        <w:t>Two-Component Systems</w:t>
      </w:r>
    </w:p>
    <w:p>
      <w:pPr>
        <w:numPr>
          <w:ilvl w:val="0"/>
          <w:numId w:val="900"/>
        </w:numPr>
        <w:spacing w:before="0" w:after="0"/>
      </w:pPr>
      <w:r>
        <w:t>Mutations</w:t>
      </w:r>
    </w:p>
    <w:p>
      <w:pPr>
        <w:numPr>
          <w:ilvl w:val="1"/>
          <w:numId w:val="900"/>
        </w:numPr>
        <w:spacing w:before="0" w:after="0"/>
      </w:pPr>
      <w:r>
        <w:t>Mutation Types</w:t>
      </w:r>
    </w:p>
    <w:p>
      <w:pPr>
        <w:numPr>
          <w:ilvl w:val="2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Silent Mutations</w:t>
      </w:r>
    </w:p>
    <w:p>
      <w:pPr>
        <w:numPr>
          <w:ilvl w:val="3"/>
          <w:numId w:val="900"/>
        </w:numPr>
        <w:spacing w:before="0" w:after="0"/>
      </w:pPr>
      <w:r>
        <w:t>Missense Mutations</w:t>
      </w:r>
    </w:p>
    <w:p>
      <w:pPr>
        <w:numPr>
          <w:ilvl w:val="3"/>
          <w:numId w:val="900"/>
        </w:numPr>
        <w:spacing w:before="0" w:after="0"/>
      </w:pPr>
      <w:r>
        <w:t>Nonsense Mutations</w:t>
      </w:r>
    </w:p>
    <w:p>
      <w:pPr>
        <w:numPr>
          <w:ilvl w:val="2"/>
          <w:numId w:val="900"/>
        </w:numPr>
        <w:spacing w:before="0" w:after="0"/>
      </w:pPr>
      <w:r>
        <w:t>Frameshift Mutations</w:t>
      </w:r>
    </w:p>
    <w:p>
      <w:pPr>
        <w:numPr>
          <w:ilvl w:val="3"/>
          <w:numId w:val="900"/>
        </w:numPr>
        <w:spacing w:before="0" w:after="0"/>
      </w:pPr>
      <w:r>
        <w:t>Insertions</w:t>
      </w:r>
    </w:p>
    <w:p>
      <w:pPr>
        <w:numPr>
          <w:ilvl w:val="3"/>
          <w:numId w:val="900"/>
        </w:numPr>
        <w:spacing w:before="0" w:after="0"/>
      </w:pPr>
      <w:r>
        <w:t>Deletions</w:t>
      </w:r>
    </w:p>
    <w:p>
      <w:pPr>
        <w:numPr>
          <w:ilvl w:val="2"/>
          <w:numId w:val="900"/>
        </w:numPr>
        <w:spacing w:before="0" w:after="0"/>
      </w:pPr>
      <w:r>
        <w:t>Chromosomal Mutations</w:t>
      </w:r>
    </w:p>
    <w:p>
      <w:pPr>
        <w:numPr>
          <w:ilvl w:val="3"/>
          <w:numId w:val="900"/>
        </w:numPr>
        <w:spacing w:before="0" w:after="0"/>
      </w:pPr>
      <w:r>
        <w:t>Inversions</w:t>
      </w:r>
    </w:p>
    <w:p>
      <w:pPr>
        <w:numPr>
          <w:ilvl w:val="3"/>
          <w:numId w:val="900"/>
        </w:numPr>
        <w:spacing w:before="0" w:after="0"/>
      </w:pPr>
      <w:r>
        <w:t>Translocations</w:t>
      </w:r>
    </w:p>
    <w:p>
      <w:pPr>
        <w:numPr>
          <w:ilvl w:val="1"/>
          <w:numId w:val="900"/>
        </w:numPr>
        <w:spacing w:before="0" w:after="0"/>
      </w:pPr>
      <w:r>
        <w:t>Mutagenic Agents</w:t>
      </w:r>
    </w:p>
    <w:p>
      <w:pPr>
        <w:numPr>
          <w:ilvl w:val="2"/>
          <w:numId w:val="900"/>
        </w:numPr>
        <w:spacing w:before="0" w:after="0"/>
      </w:pPr>
      <w:r>
        <w:t>Chemical Mutagens</w:t>
      </w:r>
    </w:p>
    <w:p>
      <w:pPr>
        <w:numPr>
          <w:ilvl w:val="3"/>
          <w:numId w:val="900"/>
        </w:numPr>
        <w:spacing w:before="0" w:after="0"/>
      </w:pPr>
      <w:r>
        <w:t>Base Analogs</w:t>
      </w:r>
    </w:p>
    <w:p>
      <w:pPr>
        <w:numPr>
          <w:ilvl w:val="3"/>
          <w:numId w:val="900"/>
        </w:numPr>
        <w:spacing w:before="0" w:after="0"/>
      </w:pPr>
      <w:r>
        <w:t>Alkylating Agents</w:t>
      </w:r>
    </w:p>
    <w:p>
      <w:pPr>
        <w:numPr>
          <w:ilvl w:val="3"/>
          <w:numId w:val="900"/>
        </w:numPr>
        <w:spacing w:before="0" w:after="0"/>
      </w:pPr>
      <w:r>
        <w:t>Intercalating Agents</w:t>
      </w:r>
    </w:p>
    <w:p>
      <w:pPr>
        <w:numPr>
          <w:ilvl w:val="2"/>
          <w:numId w:val="900"/>
        </w:numPr>
        <w:spacing w:before="0" w:after="0"/>
      </w:pPr>
      <w:r>
        <w:t>Physical Mutagens</w:t>
      </w:r>
    </w:p>
    <w:p>
      <w:pPr>
        <w:numPr>
          <w:ilvl w:val="3"/>
          <w:numId w:val="900"/>
        </w:numPr>
        <w:spacing w:before="0" w:after="0"/>
      </w:pPr>
      <w:r>
        <w:t>Ultraviolet Radiation</w:t>
      </w:r>
    </w:p>
    <w:p>
      <w:pPr>
        <w:numPr>
          <w:ilvl w:val="3"/>
          <w:numId w:val="900"/>
        </w:numPr>
        <w:spacing w:before="0" w:after="0"/>
      </w:pPr>
      <w:r>
        <w:t>Ionizing Radiation</w:t>
      </w:r>
    </w:p>
    <w:p>
      <w:pPr>
        <w:numPr>
          <w:ilvl w:val="1"/>
          <w:numId w:val="900"/>
        </w:numPr>
        <w:spacing w:before="0" w:after="0"/>
      </w:pPr>
      <w:r>
        <w:t>Mutation Detection</w:t>
      </w:r>
    </w:p>
    <w:p>
      <w:pPr>
        <w:numPr>
          <w:ilvl w:val="2"/>
          <w:numId w:val="900"/>
        </w:numPr>
        <w:spacing w:before="0" w:after="0"/>
      </w:pPr>
      <w:r>
        <w:t>Positive Selection</w:t>
      </w:r>
    </w:p>
    <w:p>
      <w:pPr>
        <w:numPr>
          <w:ilvl w:val="2"/>
          <w:numId w:val="900"/>
        </w:numPr>
        <w:spacing w:before="0" w:after="0"/>
      </w:pPr>
      <w:r>
        <w:t>Negative Selection</w:t>
      </w:r>
    </w:p>
    <w:p>
      <w:pPr>
        <w:numPr>
          <w:ilvl w:val="2"/>
          <w:numId w:val="900"/>
        </w:numPr>
        <w:spacing w:before="0" w:after="0"/>
      </w:pPr>
      <w:r>
        <w:t>Replica Plating</w:t>
      </w:r>
    </w:p>
    <w:p>
      <w:pPr>
        <w:numPr>
          <w:ilvl w:val="1"/>
          <w:numId w:val="900"/>
        </w:numPr>
        <w:spacing w:before="0" w:after="0"/>
      </w:pPr>
      <w:r>
        <w:t>DNA Repair</w:t>
      </w:r>
    </w:p>
    <w:p>
      <w:pPr>
        <w:numPr>
          <w:ilvl w:val="2"/>
          <w:numId w:val="900"/>
        </w:numPr>
        <w:spacing w:before="0" w:after="0"/>
      </w:pPr>
      <w:r>
        <w:t>Excision Repair</w:t>
      </w:r>
    </w:p>
    <w:p>
      <w:pPr>
        <w:numPr>
          <w:ilvl w:val="2"/>
          <w:numId w:val="900"/>
        </w:numPr>
        <w:spacing w:before="0" w:after="0"/>
      </w:pPr>
      <w:r>
        <w:t>Mismatch Repair</w:t>
      </w:r>
    </w:p>
    <w:p>
      <w:pPr>
        <w:numPr>
          <w:ilvl w:val="2"/>
          <w:numId w:val="900"/>
        </w:numPr>
        <w:spacing w:before="0" w:after="0"/>
      </w:pPr>
      <w:r>
        <w:t>SOS Response</w:t>
      </w:r>
    </w:p>
    <w:p>
      <w:pPr>
        <w:numPr>
          <w:ilvl w:val="0"/>
          <w:numId w:val="900"/>
        </w:numPr>
        <w:spacing w:before="0" w:after="0"/>
      </w:pPr>
      <w:r>
        <w:t>Genetic Exchange</w:t>
      </w:r>
    </w:p>
    <w:p>
      <w:pPr>
        <w:numPr>
          <w:ilvl w:val="1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Natural Competence</w:t>
      </w:r>
    </w:p>
    <w:p>
      <w:pPr>
        <w:numPr>
          <w:ilvl w:val="2"/>
          <w:numId w:val="900"/>
        </w:numPr>
        <w:spacing w:before="0" w:after="0"/>
      </w:pPr>
      <w:r>
        <w:t>Artificial Competence</w:t>
      </w:r>
    </w:p>
    <w:p>
      <w:pPr>
        <w:numPr>
          <w:ilvl w:val="2"/>
          <w:numId w:val="900"/>
        </w:numPr>
        <w:spacing w:before="0" w:after="0"/>
      </w:pPr>
      <w:r>
        <w:t>DNA Uptake</w:t>
      </w:r>
    </w:p>
    <w:p>
      <w:pPr>
        <w:numPr>
          <w:ilvl w:val="1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F Plasmid Transfer</w:t>
      </w:r>
    </w:p>
    <w:p>
      <w:pPr>
        <w:numPr>
          <w:ilvl w:val="2"/>
          <w:numId w:val="900"/>
        </w:numPr>
        <w:spacing w:before="0" w:after="0"/>
      </w:pPr>
      <w:r>
        <w:t>Hfr Strains</w:t>
      </w:r>
    </w:p>
    <w:p>
      <w:pPr>
        <w:numPr>
          <w:ilvl w:val="2"/>
          <w:numId w:val="900"/>
        </w:numPr>
        <w:spacing w:before="0" w:after="0"/>
      </w:pPr>
      <w:r>
        <w:t>Chromosome Mobilization</w:t>
      </w:r>
    </w:p>
    <w:p>
      <w:pPr>
        <w:numPr>
          <w:ilvl w:val="2"/>
          <w:numId w:val="900"/>
        </w:numPr>
        <w:spacing w:before="0" w:after="0"/>
      </w:pPr>
      <w:r>
        <w:t>Pilus Formation</w:t>
      </w:r>
    </w:p>
    <w:p>
      <w:pPr>
        <w:numPr>
          <w:ilvl w:val="1"/>
          <w:numId w:val="900"/>
        </w:numPr>
        <w:spacing w:before="0" w:after="0"/>
      </w:pPr>
      <w:r>
        <w:t>Transduction</w:t>
      </w:r>
    </w:p>
    <w:p>
      <w:pPr>
        <w:numPr>
          <w:ilvl w:val="2"/>
          <w:numId w:val="900"/>
        </w:numPr>
        <w:spacing w:before="0" w:after="0"/>
      </w:pPr>
      <w:r>
        <w:t>Generalized Transduction</w:t>
      </w:r>
    </w:p>
    <w:p>
      <w:pPr>
        <w:numPr>
          <w:ilvl w:val="2"/>
          <w:numId w:val="900"/>
        </w:numPr>
        <w:spacing w:before="0" w:after="0"/>
      </w:pPr>
      <w:r>
        <w:t>Specialized Transduction</w:t>
      </w:r>
    </w:p>
    <w:p>
      <w:pPr>
        <w:numPr>
          <w:ilvl w:val="2"/>
          <w:numId w:val="900"/>
        </w:numPr>
        <w:spacing w:before="0" w:after="0"/>
      </w:pPr>
      <w:r>
        <w:t>Bacteriophage Vectors</w:t>
      </w:r>
    </w:p>
    <w:p>
      <w:pPr>
        <w:numPr>
          <w:ilvl w:val="1"/>
          <w:numId w:val="900"/>
        </w:numPr>
        <w:spacing w:before="0" w:after="0"/>
      </w:pPr>
      <w:r>
        <w:t>Transposition</w:t>
      </w:r>
    </w:p>
    <w:p>
      <w:pPr>
        <w:numPr>
          <w:ilvl w:val="2"/>
          <w:numId w:val="900"/>
        </w:numPr>
        <w:spacing w:before="0" w:after="0"/>
      </w:pPr>
      <w:r>
        <w:t>Transposable Elements</w:t>
      </w:r>
    </w:p>
    <w:p>
      <w:pPr>
        <w:numPr>
          <w:ilvl w:val="2"/>
          <w:numId w:val="900"/>
        </w:numPr>
        <w:spacing w:before="0" w:after="0"/>
      </w:pPr>
      <w:r>
        <w:t>Insertion Sequences</w:t>
      </w:r>
    </w:p>
    <w:p>
      <w:pPr>
        <w:numPr>
          <w:ilvl w:val="2"/>
          <w:numId w:val="900"/>
        </w:numPr>
        <w:spacing w:before="0" w:after="0"/>
      </w:pPr>
      <w:r>
        <w:t>Composite Transposons</w:t>
      </w:r>
    </w:p>
    <w:p>
      <w:pPr>
        <w:pStyle w:val="Heading1"/>
      </w:pPr>
      <w:r>
        <w:t>Biotechnology and Recombinant DNA</w:t>
      </w:r>
    </w:p>
    <w:p>
      <w:pPr>
        <w:numPr>
          <w:ilvl w:val="0"/>
          <w:numId w:val="900"/>
        </w:numPr>
        <w:spacing w:before="0" w:after="0"/>
      </w:pPr>
      <w:r>
        <w:t>Molecular Tools</w:t>
      </w:r>
    </w:p>
    <w:p>
      <w:pPr>
        <w:numPr>
          <w:ilvl w:val="1"/>
          <w:numId w:val="900"/>
        </w:numPr>
        <w:spacing w:before="0" w:after="0"/>
      </w:pPr>
      <w:r>
        <w:t>Restriction Enzymes</w:t>
      </w:r>
    </w:p>
    <w:p>
      <w:pPr>
        <w:numPr>
          <w:ilvl w:val="2"/>
          <w:numId w:val="900"/>
        </w:numPr>
        <w:spacing w:before="0" w:after="0"/>
      </w:pPr>
      <w:r>
        <w:t>Recognition Sequences</w:t>
      </w:r>
    </w:p>
    <w:p>
      <w:pPr>
        <w:numPr>
          <w:ilvl w:val="2"/>
          <w:numId w:val="900"/>
        </w:numPr>
        <w:spacing w:before="0" w:after="0"/>
      </w:pPr>
      <w:r>
        <w:t>Cleavage Patterns</w:t>
      </w:r>
    </w:p>
    <w:p>
      <w:pPr>
        <w:numPr>
          <w:ilvl w:val="2"/>
          <w:numId w:val="900"/>
        </w:numPr>
        <w:spacing w:before="0" w:after="0"/>
      </w:pPr>
      <w:r>
        <w:t>Sticky and Blunt Ends</w:t>
      </w:r>
    </w:p>
    <w:p>
      <w:pPr>
        <w:numPr>
          <w:ilvl w:val="1"/>
          <w:numId w:val="900"/>
        </w:numPr>
        <w:spacing w:before="0" w:after="0"/>
      </w:pPr>
      <w:r>
        <w:t>DNA Ligase</w:t>
      </w:r>
    </w:p>
    <w:p>
      <w:pPr>
        <w:numPr>
          <w:ilvl w:val="2"/>
          <w:numId w:val="900"/>
        </w:numPr>
        <w:spacing w:before="0" w:after="0"/>
      </w:pPr>
      <w:r>
        <w:t>Joining DNA Fragments</w:t>
      </w:r>
    </w:p>
    <w:p>
      <w:pPr>
        <w:numPr>
          <w:ilvl w:val="2"/>
          <w:numId w:val="900"/>
        </w:numPr>
        <w:spacing w:before="0" w:after="0"/>
      </w:pPr>
      <w:r>
        <w:t>Recombinant Molecule Formation</w:t>
      </w:r>
    </w:p>
    <w:p>
      <w:pPr>
        <w:numPr>
          <w:ilvl w:val="1"/>
          <w:numId w:val="900"/>
        </w:numPr>
        <w:spacing w:before="0" w:after="0"/>
      </w:pPr>
      <w:r>
        <w:t>Cloning Vectors</w:t>
      </w:r>
    </w:p>
    <w:p>
      <w:pPr>
        <w:numPr>
          <w:ilvl w:val="2"/>
          <w:numId w:val="900"/>
        </w:numPr>
        <w:spacing w:before="0" w:after="0"/>
      </w:pPr>
      <w:r>
        <w:t>Plasmid Vectors</w:t>
      </w:r>
    </w:p>
    <w:p>
      <w:pPr>
        <w:numPr>
          <w:ilvl w:val="2"/>
          <w:numId w:val="900"/>
        </w:numPr>
        <w:spacing w:before="0" w:after="0"/>
      </w:pPr>
      <w:r>
        <w:t>Bacteriophage Vectors</w:t>
      </w:r>
    </w:p>
    <w:p>
      <w:pPr>
        <w:numPr>
          <w:ilvl w:val="2"/>
          <w:numId w:val="900"/>
        </w:numPr>
        <w:spacing w:before="0" w:after="0"/>
      </w:pPr>
      <w:r>
        <w:t>Cosmid Vectors</w:t>
      </w:r>
    </w:p>
    <w:p>
      <w:pPr>
        <w:numPr>
          <w:ilvl w:val="2"/>
          <w:numId w:val="900"/>
        </w:numPr>
        <w:spacing w:before="0" w:after="0"/>
      </w:pPr>
      <w:r>
        <w:t>Artificial Chromosomes</w:t>
      </w:r>
    </w:p>
    <w:p>
      <w:pPr>
        <w:numPr>
          <w:ilvl w:val="1"/>
          <w:numId w:val="900"/>
        </w:numPr>
        <w:spacing w:before="0" w:after="0"/>
      </w:pPr>
      <w:r>
        <w:t>Polymerase Chain Reaction</w:t>
      </w:r>
    </w:p>
    <w:p>
      <w:pPr>
        <w:numPr>
          <w:ilvl w:val="2"/>
          <w:numId w:val="900"/>
        </w:numPr>
        <w:spacing w:before="0" w:after="0"/>
      </w:pPr>
      <w:r>
        <w:t>PCR Components</w:t>
      </w:r>
    </w:p>
    <w:p>
      <w:pPr>
        <w:numPr>
          <w:ilvl w:val="2"/>
          <w:numId w:val="900"/>
        </w:numPr>
        <w:spacing w:before="0" w:after="0"/>
      </w:pPr>
      <w:r>
        <w:t>Thermal Cycling</w:t>
      </w:r>
    </w:p>
    <w:p>
      <w:pPr>
        <w:numPr>
          <w:ilvl w:val="2"/>
          <w:numId w:val="900"/>
        </w:numPr>
        <w:spacing w:before="0" w:after="0"/>
      </w:pPr>
      <w:r>
        <w:t>DNA Amplification</w:t>
      </w:r>
    </w:p>
    <w:p>
      <w:pPr>
        <w:numPr>
          <w:ilvl w:val="2"/>
          <w:numId w:val="900"/>
        </w:numPr>
        <w:spacing w:before="0" w:after="0"/>
      </w:pPr>
      <w:r>
        <w:t>PCR Applications</w:t>
      </w:r>
    </w:p>
    <w:p>
      <w:pPr>
        <w:numPr>
          <w:ilvl w:val="0"/>
          <w:numId w:val="900"/>
        </w:numPr>
        <w:spacing w:before="0" w:after="0"/>
      </w:pPr>
      <w:r>
        <w:t>Genetic Engineering Techniques</w:t>
      </w:r>
    </w:p>
    <w:p>
      <w:pPr>
        <w:numPr>
          <w:ilvl w:val="1"/>
          <w:numId w:val="900"/>
        </w:numPr>
        <w:spacing w:before="0" w:after="0"/>
      </w:pPr>
      <w:r>
        <w:t>Recombinant DNA Construction</w:t>
      </w:r>
    </w:p>
    <w:p>
      <w:pPr>
        <w:numPr>
          <w:ilvl w:val="2"/>
          <w:numId w:val="900"/>
        </w:numPr>
        <w:spacing w:before="0" w:after="0"/>
      </w:pPr>
      <w:r>
        <w:t>Gene Isolation</w:t>
      </w:r>
    </w:p>
    <w:p>
      <w:pPr>
        <w:numPr>
          <w:ilvl w:val="2"/>
          <w:numId w:val="900"/>
        </w:numPr>
        <w:spacing w:before="0" w:after="0"/>
      </w:pPr>
      <w:r>
        <w:t>Vector Preparation</w:t>
      </w:r>
    </w:p>
    <w:p>
      <w:pPr>
        <w:numPr>
          <w:ilvl w:val="2"/>
          <w:numId w:val="900"/>
        </w:numPr>
        <w:spacing w:before="0" w:after="0"/>
      </w:pPr>
      <w:r>
        <w:t>Ligation Reactions</w:t>
      </w:r>
    </w:p>
    <w:p>
      <w:pPr>
        <w:numPr>
          <w:ilvl w:val="1"/>
          <w:numId w:val="900"/>
        </w:numPr>
        <w:spacing w:before="0" w:after="0"/>
      </w:pPr>
      <w:r>
        <w:t>DNA Introduction Methods</w:t>
      </w:r>
    </w:p>
    <w:p>
      <w:pPr>
        <w:numPr>
          <w:ilvl w:val="2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Electroporation</w:t>
      </w:r>
    </w:p>
    <w:p>
      <w:pPr>
        <w:numPr>
          <w:ilvl w:val="2"/>
          <w:numId w:val="900"/>
        </w:numPr>
        <w:spacing w:before="0" w:after="0"/>
      </w:pPr>
      <w:r>
        <w:t>Microinjection</w:t>
      </w:r>
    </w:p>
    <w:p>
      <w:pPr>
        <w:numPr>
          <w:ilvl w:val="2"/>
          <w:numId w:val="900"/>
        </w:numPr>
        <w:spacing w:before="0" w:after="0"/>
      </w:pPr>
      <w:r>
        <w:t>Biolistics</w:t>
      </w:r>
    </w:p>
    <w:p>
      <w:pPr>
        <w:numPr>
          <w:ilvl w:val="1"/>
          <w:numId w:val="900"/>
        </w:numPr>
        <w:spacing w:before="0" w:after="0"/>
      </w:pPr>
      <w:r>
        <w:t>Clone Selection</w:t>
      </w:r>
    </w:p>
    <w:p>
      <w:pPr>
        <w:numPr>
          <w:ilvl w:val="2"/>
          <w:numId w:val="900"/>
        </w:numPr>
        <w:spacing w:before="0" w:after="0"/>
      </w:pPr>
      <w:r>
        <w:t>Antibiotic Resistance Markers</w:t>
      </w:r>
    </w:p>
    <w:p>
      <w:pPr>
        <w:numPr>
          <w:ilvl w:val="2"/>
          <w:numId w:val="900"/>
        </w:numPr>
        <w:spacing w:before="0" w:after="0"/>
      </w:pPr>
      <w:r>
        <w:t>Blue-White Screening</w:t>
      </w:r>
    </w:p>
    <w:p>
      <w:pPr>
        <w:numPr>
          <w:ilvl w:val="2"/>
          <w:numId w:val="900"/>
        </w:numPr>
        <w:spacing w:before="0" w:after="0"/>
      </w:pPr>
      <w:r>
        <w:t>Complementation</w:t>
      </w:r>
    </w:p>
    <w:p>
      <w:pPr>
        <w:numPr>
          <w:ilvl w:val="1"/>
          <w:numId w:val="900"/>
        </w:numPr>
        <w:spacing w:before="0" w:after="0"/>
      </w:pPr>
      <w:r>
        <w:t>Gene Expression Systems</w:t>
      </w:r>
    </w:p>
    <w:p>
      <w:pPr>
        <w:numPr>
          <w:ilvl w:val="2"/>
          <w:numId w:val="900"/>
        </w:numPr>
        <w:spacing w:before="0" w:after="0"/>
      </w:pPr>
      <w:r>
        <w:t>Prokaryotic Expression</w:t>
      </w:r>
    </w:p>
    <w:p>
      <w:pPr>
        <w:numPr>
          <w:ilvl w:val="2"/>
          <w:numId w:val="900"/>
        </w:numPr>
        <w:spacing w:before="0" w:after="0"/>
      </w:pPr>
      <w:r>
        <w:t>Eukaryotic Expression</w:t>
      </w:r>
    </w:p>
    <w:p>
      <w:pPr>
        <w:numPr>
          <w:ilvl w:val="2"/>
          <w:numId w:val="900"/>
        </w:numPr>
        <w:spacing w:before="0" w:after="0"/>
      </w:pPr>
      <w:r>
        <w:t>Protein Purification</w:t>
      </w:r>
    </w:p>
    <w:p>
      <w:pPr>
        <w:numPr>
          <w:ilvl w:val="0"/>
          <w:numId w:val="900"/>
        </w:numPr>
        <w:spacing w:before="0" w:after="0"/>
      </w:pPr>
      <w:r>
        <w:t>Biotechnology Applications</w:t>
      </w:r>
    </w:p>
    <w:p>
      <w:pPr>
        <w:numPr>
          <w:ilvl w:val="1"/>
          <w:numId w:val="900"/>
        </w:numPr>
        <w:spacing w:before="0" w:after="0"/>
      </w:pPr>
      <w:r>
        <w:t>Medical Applications</w:t>
      </w:r>
    </w:p>
    <w:p>
      <w:pPr>
        <w:numPr>
          <w:ilvl w:val="2"/>
          <w:numId w:val="900"/>
        </w:numPr>
        <w:spacing w:before="0" w:after="0"/>
      </w:pPr>
      <w:r>
        <w:t>Therapeutic Proteins</w:t>
      </w:r>
    </w:p>
    <w:p>
      <w:pPr>
        <w:numPr>
          <w:ilvl w:val="3"/>
          <w:numId w:val="900"/>
        </w:numPr>
        <w:spacing w:before="0" w:after="0"/>
      </w:pPr>
      <w:r>
        <w:t>Human Insulin</w:t>
      </w:r>
    </w:p>
    <w:p>
      <w:pPr>
        <w:numPr>
          <w:ilvl w:val="3"/>
          <w:numId w:val="900"/>
        </w:numPr>
        <w:spacing w:before="0" w:after="0"/>
      </w:pPr>
      <w:r>
        <w:t>Growth Hormone</w:t>
      </w:r>
    </w:p>
    <w:p>
      <w:pPr>
        <w:numPr>
          <w:ilvl w:val="3"/>
          <w:numId w:val="900"/>
        </w:numPr>
        <w:spacing w:before="0" w:after="0"/>
      </w:pPr>
      <w:r>
        <w:t>Interferons</w:t>
      </w:r>
    </w:p>
    <w:p>
      <w:pPr>
        <w:numPr>
          <w:ilvl w:val="2"/>
          <w:numId w:val="900"/>
        </w:numPr>
        <w:spacing w:before="0" w:after="0"/>
      </w:pPr>
      <w:r>
        <w:t>Vaccines</w:t>
      </w:r>
    </w:p>
    <w:p>
      <w:pPr>
        <w:numPr>
          <w:ilvl w:val="3"/>
          <w:numId w:val="900"/>
        </w:numPr>
        <w:spacing w:before="0" w:after="0"/>
      </w:pPr>
      <w:r>
        <w:t>Subunit Vaccines</w:t>
      </w:r>
    </w:p>
    <w:p>
      <w:pPr>
        <w:numPr>
          <w:ilvl w:val="3"/>
          <w:numId w:val="900"/>
        </w:numPr>
        <w:spacing w:before="0" w:after="0"/>
      </w:pPr>
      <w:r>
        <w:t>DNA Vaccines</w:t>
      </w:r>
    </w:p>
    <w:p>
      <w:pPr>
        <w:numPr>
          <w:ilvl w:val="2"/>
          <w:numId w:val="900"/>
        </w:numPr>
        <w:spacing w:before="0" w:after="0"/>
      </w:pPr>
      <w:r>
        <w:t>Gene Therapy</w:t>
      </w:r>
    </w:p>
    <w:p>
      <w:pPr>
        <w:numPr>
          <w:ilvl w:val="3"/>
          <w:numId w:val="900"/>
        </w:numPr>
        <w:spacing w:before="0" w:after="0"/>
      </w:pPr>
      <w:r>
        <w:t>Vector Systems</w:t>
      </w:r>
    </w:p>
    <w:p>
      <w:pPr>
        <w:numPr>
          <w:ilvl w:val="3"/>
          <w:numId w:val="900"/>
        </w:numPr>
        <w:spacing w:before="0" w:after="0"/>
      </w:pPr>
      <w:r>
        <w:t>Therapeutic Targets</w:t>
      </w:r>
    </w:p>
    <w:p>
      <w:pPr>
        <w:numPr>
          <w:ilvl w:val="2"/>
          <w:numId w:val="900"/>
        </w:numPr>
        <w:spacing w:before="0" w:after="0"/>
      </w:pPr>
      <w:r>
        <w:t>Diagnostic Applications</w:t>
      </w:r>
    </w:p>
    <w:p>
      <w:pPr>
        <w:numPr>
          <w:ilvl w:val="3"/>
          <w:numId w:val="900"/>
        </w:numPr>
        <w:spacing w:before="0" w:after="0"/>
      </w:pPr>
      <w:r>
        <w:t>DNA Probes</w:t>
      </w:r>
    </w:p>
    <w:p>
      <w:pPr>
        <w:numPr>
          <w:ilvl w:val="3"/>
          <w:numId w:val="900"/>
        </w:numPr>
        <w:spacing w:before="0" w:after="0"/>
      </w:pPr>
      <w:r>
        <w:t>PCR Diagnostics</w:t>
      </w:r>
    </w:p>
    <w:p>
      <w:pPr>
        <w:numPr>
          <w:ilvl w:val="1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Transgenic Crops</w:t>
      </w:r>
    </w:p>
    <w:p>
      <w:pPr>
        <w:numPr>
          <w:ilvl w:val="2"/>
          <w:numId w:val="900"/>
        </w:numPr>
        <w:spacing w:before="0" w:after="0"/>
      </w:pPr>
      <w:r>
        <w:t>Pest Resistance</w:t>
      </w:r>
    </w:p>
    <w:p>
      <w:pPr>
        <w:numPr>
          <w:ilvl w:val="2"/>
          <w:numId w:val="900"/>
        </w:numPr>
        <w:spacing w:before="0" w:after="0"/>
      </w:pPr>
      <w:r>
        <w:t>Herbicide Tolerance</w:t>
      </w:r>
    </w:p>
    <w:p>
      <w:pPr>
        <w:numPr>
          <w:ilvl w:val="2"/>
          <w:numId w:val="900"/>
        </w:numPr>
        <w:spacing w:before="0" w:after="0"/>
      </w:pPr>
      <w:r>
        <w:t>Nutritional Enhancement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Enzyme Production</w:t>
      </w:r>
    </w:p>
    <w:p>
      <w:pPr>
        <w:numPr>
          <w:ilvl w:val="2"/>
          <w:numId w:val="900"/>
        </w:numPr>
        <w:spacing w:before="0" w:after="0"/>
      </w:pPr>
      <w:r>
        <w:t>Biofuel Production</w:t>
      </w:r>
    </w:p>
    <w:p>
      <w:pPr>
        <w:numPr>
          <w:ilvl w:val="2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Pharmaceutical Manufacturing</w:t>
      </w:r>
    </w:p>
    <w:p>
      <w:pPr>
        <w:numPr>
          <w:ilvl w:val="1"/>
          <w:numId w:val="900"/>
        </w:numPr>
        <w:spacing w:before="0" w:after="0"/>
      </w:pPr>
      <w:r>
        <w:t>Research Applications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Genome Projects</w:t>
      </w:r>
    </w:p>
    <w:p>
      <w:pPr>
        <w:numPr>
          <w:ilvl w:val="2"/>
          <w:numId w:val="900"/>
        </w:numPr>
        <w:spacing w:before="0" w:after="0"/>
      </w:pPr>
      <w:r>
        <w:t>Functional Genomics</w:t>
      </w:r>
    </w:p>
    <w:p>
      <w:pPr>
        <w:numPr>
          <w:ilvl w:val="2"/>
          <w:numId w:val="900"/>
        </w:numPr>
        <w:spacing w:before="0" w:after="0"/>
      </w:pPr>
      <w:r>
        <w:t>Proteomics</w:t>
      </w:r>
    </w:p>
    <w:p>
      <w:pPr>
        <w:pStyle w:val="Heading1"/>
      </w:pPr>
      <w:r>
        <w:t>Microbial Classification and Identification</w:t>
      </w:r>
    </w:p>
    <w:p>
      <w:pPr>
        <w:numPr>
          <w:ilvl w:val="0"/>
          <w:numId w:val="900"/>
        </w:numPr>
        <w:spacing w:before="0" w:after="0"/>
      </w:pPr>
      <w:r>
        <w:t>Taxonomic Principles</w:t>
      </w:r>
    </w:p>
    <w:p>
      <w:pPr>
        <w:numPr>
          <w:ilvl w:val="1"/>
          <w:numId w:val="900"/>
        </w:numPr>
        <w:spacing w:before="0" w:after="0"/>
      </w:pPr>
      <w:r>
        <w:t>Hierarchical Classification</w:t>
      </w:r>
    </w:p>
    <w:p>
      <w:pPr>
        <w:numPr>
          <w:ilvl w:val="2"/>
          <w:numId w:val="900"/>
        </w:numPr>
        <w:spacing w:before="0" w:after="0"/>
      </w:pPr>
      <w:r>
        <w:t>Domain</w:t>
      </w:r>
    </w:p>
    <w:p>
      <w:pPr>
        <w:numPr>
          <w:ilvl w:val="2"/>
          <w:numId w:val="900"/>
        </w:numPr>
        <w:spacing w:before="0" w:after="0"/>
      </w:pPr>
      <w:r>
        <w:t>Kingdom</w:t>
      </w:r>
    </w:p>
    <w:p>
      <w:pPr>
        <w:numPr>
          <w:ilvl w:val="2"/>
          <w:numId w:val="900"/>
        </w:numPr>
        <w:spacing w:before="0" w:after="0"/>
      </w:pPr>
      <w:r>
        <w:t>Phylum</w:t>
      </w:r>
    </w:p>
    <w:p>
      <w:pPr>
        <w:numPr>
          <w:ilvl w:val="2"/>
          <w:numId w:val="900"/>
        </w:numPr>
        <w:spacing w:before="0" w:after="0"/>
      </w:pPr>
      <w:r>
        <w:t>Class</w:t>
      </w:r>
    </w:p>
    <w:p>
      <w:pPr>
        <w:numPr>
          <w:ilvl w:val="2"/>
          <w:numId w:val="900"/>
        </w:numPr>
        <w:spacing w:before="0" w:after="0"/>
      </w:pPr>
      <w:r>
        <w:t>Order</w:t>
      </w:r>
    </w:p>
    <w:p>
      <w:pPr>
        <w:numPr>
          <w:ilvl w:val="2"/>
          <w:numId w:val="900"/>
        </w:numPr>
        <w:spacing w:before="0" w:after="0"/>
      </w:pPr>
      <w:r>
        <w:t>Family</w:t>
      </w:r>
    </w:p>
    <w:p>
      <w:pPr>
        <w:numPr>
          <w:ilvl w:val="2"/>
          <w:numId w:val="900"/>
        </w:numPr>
        <w:spacing w:before="0" w:after="0"/>
      </w:pPr>
      <w:r>
        <w:t>Genus</w:t>
      </w:r>
    </w:p>
    <w:p>
      <w:pPr>
        <w:numPr>
          <w:ilvl w:val="2"/>
          <w:numId w:val="900"/>
        </w:numPr>
        <w:spacing w:before="0" w:after="0"/>
      </w:pPr>
      <w:r>
        <w:t>Species</w:t>
      </w:r>
    </w:p>
    <w:p>
      <w:pPr>
        <w:numPr>
          <w:ilvl w:val="1"/>
          <w:numId w:val="900"/>
        </w:numPr>
        <w:spacing w:before="0" w:after="0"/>
      </w:pPr>
      <w:r>
        <w:t>Phylogenetic Relationships</w:t>
      </w:r>
    </w:p>
    <w:p>
      <w:pPr>
        <w:numPr>
          <w:ilvl w:val="2"/>
          <w:numId w:val="900"/>
        </w:numPr>
        <w:spacing w:before="0" w:after="0"/>
      </w:pPr>
      <w:r>
        <w:t>Evolutionary Trees</w:t>
      </w:r>
    </w:p>
    <w:p>
      <w:pPr>
        <w:numPr>
          <w:ilvl w:val="2"/>
          <w:numId w:val="900"/>
        </w:numPr>
        <w:spacing w:before="0" w:after="0"/>
      </w:pPr>
      <w:r>
        <w:t>Molecular Phylogeny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1"/>
          <w:numId w:val="900"/>
        </w:numPr>
        <w:spacing w:before="0" w:after="0"/>
      </w:pPr>
      <w:r>
        <w:t>Three-Domain System</w:t>
      </w:r>
    </w:p>
    <w:p>
      <w:pPr>
        <w:numPr>
          <w:ilvl w:val="2"/>
          <w:numId w:val="900"/>
        </w:numPr>
        <w:spacing w:before="0" w:after="0"/>
      </w:pPr>
      <w:r>
        <w:t>Domain Bacteria</w:t>
      </w:r>
    </w:p>
    <w:p>
      <w:pPr>
        <w:numPr>
          <w:ilvl w:val="2"/>
          <w:numId w:val="900"/>
        </w:numPr>
        <w:spacing w:before="0" w:after="0"/>
      </w:pPr>
      <w:r>
        <w:t>Domain Archaea</w:t>
      </w:r>
    </w:p>
    <w:p>
      <w:pPr>
        <w:numPr>
          <w:ilvl w:val="2"/>
          <w:numId w:val="900"/>
        </w:numPr>
        <w:spacing w:before="0" w:after="0"/>
      </w:pPr>
      <w:r>
        <w:t>Domain Eukarya</w:t>
      </w:r>
    </w:p>
    <w:p>
      <w:pPr>
        <w:numPr>
          <w:ilvl w:val="0"/>
          <w:numId w:val="900"/>
        </w:numPr>
        <w:spacing w:before="0" w:after="0"/>
      </w:pPr>
      <w:r>
        <w:t>Nomenclature</w:t>
      </w:r>
    </w:p>
    <w:p>
      <w:pPr>
        <w:numPr>
          <w:ilvl w:val="1"/>
          <w:numId w:val="900"/>
        </w:numPr>
        <w:spacing w:before="0" w:after="0"/>
      </w:pPr>
      <w:r>
        <w:t>Binomial System</w:t>
      </w:r>
    </w:p>
    <w:p>
      <w:pPr>
        <w:numPr>
          <w:ilvl w:val="2"/>
          <w:numId w:val="900"/>
        </w:numPr>
        <w:spacing w:before="0" w:after="0"/>
      </w:pPr>
      <w:r>
        <w:t>Genus and Species Names</w:t>
      </w:r>
    </w:p>
    <w:p>
      <w:pPr>
        <w:numPr>
          <w:ilvl w:val="2"/>
          <w:numId w:val="900"/>
        </w:numPr>
        <w:spacing w:before="0" w:after="0"/>
      </w:pPr>
      <w:r>
        <w:t>Naming Rules</w:t>
      </w:r>
    </w:p>
    <w:p>
      <w:pPr>
        <w:numPr>
          <w:ilvl w:val="2"/>
          <w:numId w:val="900"/>
        </w:numPr>
        <w:spacing w:before="0" w:after="0"/>
      </w:pPr>
      <w:r>
        <w:t>Type Specimens</w:t>
      </w:r>
    </w:p>
    <w:p>
      <w:pPr>
        <w:numPr>
          <w:ilvl w:val="1"/>
          <w:numId w:val="900"/>
        </w:numPr>
        <w:spacing w:before="0" w:after="0"/>
      </w:pPr>
      <w:r>
        <w:t>Taxonomic Authorities</w:t>
      </w:r>
    </w:p>
    <w:p>
      <w:pPr>
        <w:numPr>
          <w:ilvl w:val="2"/>
          <w:numId w:val="900"/>
        </w:numPr>
        <w:spacing w:before="0" w:after="0"/>
      </w:pPr>
      <w:r>
        <w:t>International Codes</w:t>
      </w:r>
    </w:p>
    <w:p>
      <w:pPr>
        <w:numPr>
          <w:ilvl w:val="2"/>
          <w:numId w:val="900"/>
        </w:numPr>
        <w:spacing w:before="0" w:after="0"/>
      </w:pPr>
      <w:r>
        <w:t>Valid Publication</w:t>
      </w:r>
    </w:p>
    <w:p>
      <w:pPr>
        <w:numPr>
          <w:ilvl w:val="0"/>
          <w:numId w:val="900"/>
        </w:numPr>
        <w:spacing w:before="0" w:after="0"/>
      </w:pPr>
      <w:r>
        <w:t>Identification Methods</w:t>
      </w:r>
    </w:p>
    <w:p>
      <w:pPr>
        <w:numPr>
          <w:ilvl w:val="1"/>
          <w:numId w:val="900"/>
        </w:numPr>
        <w:spacing w:before="0" w:after="0"/>
      </w:pPr>
      <w:r>
        <w:t>Morphological Characteristics</w:t>
      </w:r>
    </w:p>
    <w:p>
      <w:pPr>
        <w:numPr>
          <w:ilvl w:val="2"/>
          <w:numId w:val="900"/>
        </w:numPr>
        <w:spacing w:before="0" w:after="0"/>
      </w:pPr>
      <w:r>
        <w:t>Cell Shape</w:t>
      </w:r>
    </w:p>
    <w:p>
      <w:pPr>
        <w:numPr>
          <w:ilvl w:val="2"/>
          <w:numId w:val="900"/>
        </w:numPr>
        <w:spacing w:before="0" w:after="0"/>
      </w:pPr>
      <w:r>
        <w:t>Cell Arrangement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1"/>
          <w:numId w:val="900"/>
        </w:numPr>
        <w:spacing w:before="0" w:after="0"/>
      </w:pPr>
      <w:r>
        <w:t>Physiological Tests</w:t>
      </w:r>
    </w:p>
    <w:p>
      <w:pPr>
        <w:numPr>
          <w:ilvl w:val="2"/>
          <w:numId w:val="900"/>
        </w:numPr>
        <w:spacing w:before="0" w:after="0"/>
      </w:pPr>
      <w:r>
        <w:t>Metabolic Capabilities</w:t>
      </w:r>
    </w:p>
    <w:p>
      <w:pPr>
        <w:numPr>
          <w:ilvl w:val="2"/>
          <w:numId w:val="900"/>
        </w:numPr>
        <w:spacing w:before="0" w:after="0"/>
      </w:pPr>
      <w:r>
        <w:t>Enzyme Activities</w:t>
      </w:r>
    </w:p>
    <w:p>
      <w:pPr>
        <w:numPr>
          <w:ilvl w:val="2"/>
          <w:numId w:val="900"/>
        </w:numPr>
        <w:spacing w:before="0" w:after="0"/>
      </w:pPr>
      <w:r>
        <w:t>Growth Requirements</w:t>
      </w:r>
    </w:p>
    <w:p>
      <w:pPr>
        <w:numPr>
          <w:ilvl w:val="1"/>
          <w:numId w:val="900"/>
        </w:numPr>
        <w:spacing w:before="0" w:after="0"/>
      </w:pPr>
      <w:r>
        <w:t>Biochemical Tests</w:t>
      </w:r>
    </w:p>
    <w:p>
      <w:pPr>
        <w:numPr>
          <w:ilvl w:val="2"/>
          <w:numId w:val="900"/>
        </w:numPr>
        <w:spacing w:before="0" w:after="0"/>
      </w:pPr>
      <w:r>
        <w:t>Carbohydrate Utilization</w:t>
      </w:r>
    </w:p>
    <w:p>
      <w:pPr>
        <w:numPr>
          <w:ilvl w:val="2"/>
          <w:numId w:val="900"/>
        </w:numPr>
        <w:spacing w:before="0" w:after="0"/>
      </w:pPr>
      <w:r>
        <w:t>Protein Hydrolysis</w:t>
      </w:r>
    </w:p>
    <w:p>
      <w:pPr>
        <w:numPr>
          <w:ilvl w:val="2"/>
          <w:numId w:val="900"/>
        </w:numPr>
        <w:spacing w:before="0" w:after="0"/>
      </w:pPr>
      <w:r>
        <w:t>Respiratory Pathways</w:t>
      </w:r>
    </w:p>
    <w:p>
      <w:pPr>
        <w:numPr>
          <w:ilvl w:val="1"/>
          <w:numId w:val="900"/>
        </w:numPr>
        <w:spacing w:before="0" w:after="0"/>
      </w:pPr>
      <w:r>
        <w:t>Immunological Methods</w:t>
      </w:r>
    </w:p>
    <w:p>
      <w:pPr>
        <w:numPr>
          <w:ilvl w:val="2"/>
          <w:numId w:val="900"/>
        </w:numPr>
        <w:spacing w:before="0" w:after="0"/>
      </w:pPr>
      <w:r>
        <w:t>Serological Testing</w:t>
      </w:r>
    </w:p>
    <w:p>
      <w:pPr>
        <w:numPr>
          <w:ilvl w:val="2"/>
          <w:numId w:val="900"/>
        </w:numPr>
        <w:spacing w:before="0" w:after="0"/>
      </w:pPr>
      <w:r>
        <w:t>Agglutination Reactions</w:t>
      </w:r>
    </w:p>
    <w:p>
      <w:pPr>
        <w:numPr>
          <w:ilvl w:val="2"/>
          <w:numId w:val="900"/>
        </w:numPr>
        <w:spacing w:before="0" w:after="0"/>
      </w:pPr>
      <w:r>
        <w:t>Enzyme-Linked Immunosorbent Assay</w:t>
      </w:r>
    </w:p>
    <w:p>
      <w:pPr>
        <w:numPr>
          <w:ilvl w:val="1"/>
          <w:numId w:val="900"/>
        </w:numPr>
        <w:spacing w:before="0" w:after="0"/>
      </w:pPr>
      <w:r>
        <w:t>Molecular Methods</w:t>
      </w:r>
    </w:p>
    <w:p>
      <w:pPr>
        <w:numPr>
          <w:ilvl w:val="2"/>
          <w:numId w:val="900"/>
        </w:numPr>
        <w:spacing w:before="0" w:after="0"/>
      </w:pPr>
      <w:r>
        <w:t>DNA Base Composition</w:t>
      </w:r>
    </w:p>
    <w:p>
      <w:pPr>
        <w:numPr>
          <w:ilvl w:val="2"/>
          <w:numId w:val="900"/>
        </w:numPr>
        <w:spacing w:before="0" w:after="0"/>
      </w:pPr>
      <w:r>
        <w:t>DNA Hybridization</w:t>
      </w:r>
    </w:p>
    <w:p>
      <w:pPr>
        <w:numPr>
          <w:ilvl w:val="2"/>
          <w:numId w:val="900"/>
        </w:numPr>
        <w:spacing w:before="0" w:after="0"/>
      </w:pPr>
      <w:r>
        <w:t>Ribosomal RNA Sequencing</w:t>
      </w:r>
    </w:p>
    <w:p>
      <w:pPr>
        <w:numPr>
          <w:ilvl w:val="2"/>
          <w:numId w:val="900"/>
        </w:numPr>
        <w:spacing w:before="0" w:after="0"/>
      </w:pPr>
      <w:r>
        <w:t>DNA Fingerprinting</w:t>
      </w:r>
    </w:p>
    <w:p>
      <w:pPr>
        <w:numPr>
          <w:ilvl w:val="2"/>
          <w:numId w:val="900"/>
        </w:numPr>
        <w:spacing w:before="0" w:after="0"/>
      </w:pPr>
      <w:r>
        <w:t>Nucleic Acid Amplification</w:t>
      </w:r>
    </w:p>
    <w:p>
      <w:pPr>
        <w:pStyle w:val="Heading1"/>
      </w:pPr>
      <w:r>
        <w:t>Prokaryotic Diversity</w:t>
      </w:r>
    </w:p>
    <w:p>
      <w:pPr>
        <w:numPr>
          <w:ilvl w:val="0"/>
          <w:numId w:val="900"/>
        </w:numPr>
        <w:spacing w:before="0" w:after="0"/>
      </w:pPr>
      <w:r>
        <w:t>Domain Bacteria</w:t>
      </w:r>
    </w:p>
    <w:p>
      <w:pPr>
        <w:numPr>
          <w:ilvl w:val="1"/>
          <w:numId w:val="900"/>
        </w:numPr>
        <w:spacing w:before="0" w:after="0"/>
      </w:pPr>
      <w:r>
        <w:t>Proteobacteria</w:t>
      </w:r>
    </w:p>
    <w:p>
      <w:pPr>
        <w:numPr>
          <w:ilvl w:val="2"/>
          <w:numId w:val="900"/>
        </w:numPr>
        <w:spacing w:before="0" w:after="0"/>
      </w:pPr>
      <w:r>
        <w:t>Alpha Proteobacteria</w:t>
      </w:r>
    </w:p>
    <w:p>
      <w:pPr>
        <w:numPr>
          <w:ilvl w:val="3"/>
          <w:numId w:val="900"/>
        </w:numPr>
        <w:spacing w:before="0" w:after="0"/>
      </w:pPr>
      <w:r>
        <w:t>Rickettsia</w:t>
      </w:r>
    </w:p>
    <w:p>
      <w:pPr>
        <w:numPr>
          <w:ilvl w:val="3"/>
          <w:numId w:val="900"/>
        </w:numPr>
        <w:spacing w:before="0" w:after="0"/>
      </w:pPr>
      <w:r>
        <w:t>Rhizobium</w:t>
      </w:r>
    </w:p>
    <w:p>
      <w:pPr>
        <w:numPr>
          <w:ilvl w:val="3"/>
          <w:numId w:val="900"/>
        </w:numPr>
        <w:spacing w:before="0" w:after="0"/>
      </w:pPr>
      <w:r>
        <w:t>Agrobacterium</w:t>
      </w:r>
    </w:p>
    <w:p>
      <w:pPr>
        <w:numPr>
          <w:ilvl w:val="2"/>
          <w:numId w:val="900"/>
        </w:numPr>
        <w:spacing w:before="0" w:after="0"/>
      </w:pPr>
      <w:r>
        <w:t>Beta Proteobacteria</w:t>
      </w:r>
    </w:p>
    <w:p>
      <w:pPr>
        <w:numPr>
          <w:ilvl w:val="3"/>
          <w:numId w:val="900"/>
        </w:numPr>
        <w:spacing w:before="0" w:after="0"/>
      </w:pPr>
      <w:r>
        <w:t>Neisseria</w:t>
      </w:r>
    </w:p>
    <w:p>
      <w:pPr>
        <w:numPr>
          <w:ilvl w:val="3"/>
          <w:numId w:val="900"/>
        </w:numPr>
        <w:spacing w:before="0" w:after="0"/>
      </w:pPr>
      <w:r>
        <w:t>Nitrosomonas</w:t>
      </w:r>
    </w:p>
    <w:p>
      <w:pPr>
        <w:numPr>
          <w:ilvl w:val="3"/>
          <w:numId w:val="900"/>
        </w:numPr>
        <w:spacing w:before="0" w:after="0"/>
      </w:pPr>
      <w:r>
        <w:t>Burkholderia</w:t>
      </w:r>
    </w:p>
    <w:p>
      <w:pPr>
        <w:numPr>
          <w:ilvl w:val="2"/>
          <w:numId w:val="900"/>
        </w:numPr>
        <w:spacing w:before="0" w:after="0"/>
      </w:pPr>
      <w:r>
        <w:t>Gamma Proteobacteria</w:t>
      </w:r>
    </w:p>
    <w:p>
      <w:pPr>
        <w:numPr>
          <w:ilvl w:val="3"/>
          <w:numId w:val="900"/>
        </w:numPr>
        <w:spacing w:before="0" w:after="0"/>
      </w:pPr>
      <w:r>
        <w:t>Escherichia</w:t>
      </w:r>
    </w:p>
    <w:p>
      <w:pPr>
        <w:numPr>
          <w:ilvl w:val="3"/>
          <w:numId w:val="900"/>
        </w:numPr>
        <w:spacing w:before="0" w:after="0"/>
      </w:pPr>
      <w:r>
        <w:t>Salmonella</w:t>
      </w:r>
    </w:p>
    <w:p>
      <w:pPr>
        <w:numPr>
          <w:ilvl w:val="3"/>
          <w:numId w:val="900"/>
        </w:numPr>
        <w:spacing w:before="0" w:after="0"/>
      </w:pPr>
      <w:r>
        <w:t>Pseudomonas</w:t>
      </w:r>
    </w:p>
    <w:p>
      <w:pPr>
        <w:numPr>
          <w:ilvl w:val="3"/>
          <w:numId w:val="900"/>
        </w:numPr>
        <w:spacing w:before="0" w:after="0"/>
      </w:pPr>
      <w:r>
        <w:t>Vibrio</w:t>
      </w:r>
    </w:p>
    <w:p>
      <w:pPr>
        <w:numPr>
          <w:ilvl w:val="2"/>
          <w:numId w:val="900"/>
        </w:numPr>
        <w:spacing w:before="0" w:after="0"/>
      </w:pPr>
      <w:r>
        <w:t>Delta Proteobacteria</w:t>
      </w:r>
    </w:p>
    <w:p>
      <w:pPr>
        <w:numPr>
          <w:ilvl w:val="3"/>
          <w:numId w:val="900"/>
        </w:numPr>
        <w:spacing w:before="0" w:after="0"/>
      </w:pPr>
      <w:r>
        <w:t>Myxobacteria</w:t>
      </w:r>
    </w:p>
    <w:p>
      <w:pPr>
        <w:numPr>
          <w:ilvl w:val="3"/>
          <w:numId w:val="900"/>
        </w:numPr>
        <w:spacing w:before="0" w:after="0"/>
      </w:pPr>
      <w:r>
        <w:t>Sulfate-Reducing Bacteria</w:t>
      </w:r>
    </w:p>
    <w:p>
      <w:pPr>
        <w:numPr>
          <w:ilvl w:val="2"/>
          <w:numId w:val="900"/>
        </w:numPr>
        <w:spacing w:before="0" w:after="0"/>
      </w:pPr>
      <w:r>
        <w:t>Epsilon Proteobacteria</w:t>
      </w:r>
    </w:p>
    <w:p>
      <w:pPr>
        <w:numPr>
          <w:ilvl w:val="3"/>
          <w:numId w:val="900"/>
        </w:numPr>
        <w:spacing w:before="0" w:after="0"/>
      </w:pPr>
      <w:r>
        <w:t>Helicobacter</w:t>
      </w:r>
    </w:p>
    <w:p>
      <w:pPr>
        <w:numPr>
          <w:ilvl w:val="3"/>
          <w:numId w:val="900"/>
        </w:numPr>
        <w:spacing w:before="0" w:after="0"/>
      </w:pPr>
      <w:r>
        <w:t>Campylobacter</w:t>
      </w:r>
    </w:p>
    <w:p>
      <w:pPr>
        <w:numPr>
          <w:ilvl w:val="1"/>
          <w:numId w:val="900"/>
        </w:numPr>
        <w:spacing w:before="0" w:after="0"/>
      </w:pPr>
      <w:r>
        <w:t>Gram-Positive Bacteria</w:t>
      </w:r>
    </w:p>
    <w:p>
      <w:pPr>
        <w:numPr>
          <w:ilvl w:val="2"/>
          <w:numId w:val="900"/>
        </w:numPr>
        <w:spacing w:before="0" w:after="0"/>
      </w:pPr>
      <w:r>
        <w:t>Firmicutes</w:t>
      </w:r>
    </w:p>
    <w:p>
      <w:pPr>
        <w:numPr>
          <w:ilvl w:val="3"/>
          <w:numId w:val="900"/>
        </w:numPr>
        <w:spacing w:before="0" w:after="0"/>
      </w:pPr>
      <w:r>
        <w:t>Bacillus</w:t>
      </w:r>
    </w:p>
    <w:p>
      <w:pPr>
        <w:numPr>
          <w:ilvl w:val="3"/>
          <w:numId w:val="900"/>
        </w:numPr>
        <w:spacing w:before="0" w:after="0"/>
      </w:pPr>
      <w:r>
        <w:t>Clostridium</w:t>
      </w:r>
    </w:p>
    <w:p>
      <w:pPr>
        <w:numPr>
          <w:ilvl w:val="3"/>
          <w:numId w:val="900"/>
        </w:numPr>
        <w:spacing w:before="0" w:after="0"/>
      </w:pPr>
      <w:r>
        <w:t>Staphylococcus</w:t>
      </w:r>
    </w:p>
    <w:p>
      <w:pPr>
        <w:numPr>
          <w:ilvl w:val="3"/>
          <w:numId w:val="900"/>
        </w:numPr>
        <w:spacing w:before="0" w:after="0"/>
      </w:pPr>
      <w:r>
        <w:t>Streptococcus</w:t>
      </w:r>
    </w:p>
    <w:p>
      <w:pPr>
        <w:numPr>
          <w:ilvl w:val="2"/>
          <w:numId w:val="900"/>
        </w:numPr>
        <w:spacing w:before="0" w:after="0"/>
      </w:pPr>
      <w:r>
        <w:t>Actinobacteria</w:t>
      </w:r>
    </w:p>
    <w:p>
      <w:pPr>
        <w:numPr>
          <w:ilvl w:val="3"/>
          <w:numId w:val="900"/>
        </w:numPr>
        <w:spacing w:before="0" w:after="0"/>
      </w:pPr>
      <w:r>
        <w:t>Mycobacterium</w:t>
      </w:r>
    </w:p>
    <w:p>
      <w:pPr>
        <w:numPr>
          <w:ilvl w:val="3"/>
          <w:numId w:val="900"/>
        </w:numPr>
        <w:spacing w:before="0" w:after="0"/>
      </w:pPr>
      <w:r>
        <w:t>Streptomyces</w:t>
      </w:r>
    </w:p>
    <w:p>
      <w:pPr>
        <w:numPr>
          <w:ilvl w:val="3"/>
          <w:numId w:val="900"/>
        </w:numPr>
        <w:spacing w:before="0" w:after="0"/>
      </w:pPr>
      <w:r>
        <w:t>Corynebacterium</w:t>
      </w:r>
    </w:p>
    <w:p>
      <w:pPr>
        <w:numPr>
          <w:ilvl w:val="1"/>
          <w:numId w:val="900"/>
        </w:numPr>
        <w:spacing w:before="0" w:after="0"/>
      </w:pPr>
      <w:r>
        <w:t>Other Bacterial Groups</w:t>
      </w:r>
    </w:p>
    <w:p>
      <w:pPr>
        <w:numPr>
          <w:ilvl w:val="2"/>
          <w:numId w:val="900"/>
        </w:numPr>
        <w:spacing w:before="0" w:after="0"/>
      </w:pPr>
      <w:r>
        <w:t>Cyanobacteria</w:t>
      </w:r>
    </w:p>
    <w:p>
      <w:pPr>
        <w:numPr>
          <w:ilvl w:val="3"/>
          <w:numId w:val="900"/>
        </w:numPr>
        <w:spacing w:before="0" w:after="0"/>
      </w:pPr>
      <w:r>
        <w:t>Photosynthetic Bacteria</w:t>
      </w:r>
    </w:p>
    <w:p>
      <w:pPr>
        <w:numPr>
          <w:ilvl w:val="3"/>
          <w:numId w:val="900"/>
        </w:numPr>
        <w:spacing w:before="0" w:after="0"/>
      </w:pPr>
      <w:r>
        <w:t>Oxygen Production</w:t>
      </w:r>
    </w:p>
    <w:p>
      <w:pPr>
        <w:numPr>
          <w:ilvl w:val="2"/>
          <w:numId w:val="900"/>
        </w:numPr>
        <w:spacing w:before="0" w:after="0"/>
      </w:pPr>
      <w:r>
        <w:t>Chlamydiae</w:t>
      </w:r>
    </w:p>
    <w:p>
      <w:pPr>
        <w:numPr>
          <w:ilvl w:val="3"/>
          <w:numId w:val="900"/>
        </w:numPr>
        <w:spacing w:before="0" w:after="0"/>
      </w:pPr>
      <w:r>
        <w:t>Obligate Intracellular Parasites</w:t>
      </w:r>
    </w:p>
    <w:p>
      <w:pPr>
        <w:numPr>
          <w:ilvl w:val="2"/>
          <w:numId w:val="900"/>
        </w:numPr>
        <w:spacing w:before="0" w:after="0"/>
      </w:pPr>
      <w:r>
        <w:t>Spirochetes</w:t>
      </w:r>
    </w:p>
    <w:p>
      <w:pPr>
        <w:numPr>
          <w:ilvl w:val="3"/>
          <w:numId w:val="900"/>
        </w:numPr>
        <w:spacing w:before="0" w:after="0"/>
      </w:pPr>
      <w:r>
        <w:t>Helical Morphology</w:t>
      </w:r>
    </w:p>
    <w:p>
      <w:pPr>
        <w:numPr>
          <w:ilvl w:val="3"/>
          <w:numId w:val="900"/>
        </w:numPr>
        <w:spacing w:before="0" w:after="0"/>
      </w:pPr>
      <w:r>
        <w:t>Axial Filaments</w:t>
      </w:r>
    </w:p>
    <w:p>
      <w:pPr>
        <w:numPr>
          <w:ilvl w:val="2"/>
          <w:numId w:val="900"/>
        </w:numPr>
        <w:spacing w:before="0" w:after="0"/>
      </w:pPr>
      <w:r>
        <w:t>Bacteroidetes</w:t>
      </w:r>
    </w:p>
    <w:p>
      <w:pPr>
        <w:numPr>
          <w:ilvl w:val="3"/>
          <w:numId w:val="900"/>
        </w:numPr>
        <w:spacing w:before="0" w:after="0"/>
      </w:pPr>
      <w:r>
        <w:t>Anaerobic Bacteria</w:t>
      </w:r>
    </w:p>
    <w:p>
      <w:pPr>
        <w:numPr>
          <w:ilvl w:val="3"/>
          <w:numId w:val="900"/>
        </w:numPr>
        <w:spacing w:before="0" w:after="0"/>
      </w:pPr>
      <w:r>
        <w:t>Gut Microbiota</w:t>
      </w:r>
    </w:p>
    <w:p>
      <w:pPr>
        <w:numPr>
          <w:ilvl w:val="0"/>
          <w:numId w:val="900"/>
        </w:numPr>
        <w:spacing w:before="0" w:after="0"/>
      </w:pPr>
      <w:r>
        <w:t>Domain Archaea</w:t>
      </w:r>
    </w:p>
    <w:p>
      <w:pPr>
        <w:numPr>
          <w:ilvl w:val="1"/>
          <w:numId w:val="900"/>
        </w:numPr>
        <w:spacing w:before="0" w:after="0"/>
      </w:pPr>
      <w:r>
        <w:t>Extremophile Adaptations</w:t>
      </w:r>
    </w:p>
    <w:p>
      <w:pPr>
        <w:numPr>
          <w:ilvl w:val="2"/>
          <w:numId w:val="900"/>
        </w:numPr>
        <w:spacing w:before="0" w:after="0"/>
      </w:pPr>
      <w:r>
        <w:t>Halophiles</w:t>
      </w:r>
    </w:p>
    <w:p>
      <w:pPr>
        <w:numPr>
          <w:ilvl w:val="3"/>
          <w:numId w:val="900"/>
        </w:numPr>
        <w:spacing w:before="0" w:after="0"/>
      </w:pPr>
      <w:r>
        <w:t>Salt Tolerance</w:t>
      </w:r>
    </w:p>
    <w:p>
      <w:pPr>
        <w:numPr>
          <w:ilvl w:val="3"/>
          <w:numId w:val="900"/>
        </w:numPr>
        <w:spacing w:before="0" w:after="0"/>
      </w:pPr>
      <w:r>
        <w:t>Osmotic Adaptation</w:t>
      </w:r>
    </w:p>
    <w:p>
      <w:pPr>
        <w:numPr>
          <w:ilvl w:val="2"/>
          <w:numId w:val="900"/>
        </w:numPr>
        <w:spacing w:before="0" w:after="0"/>
      </w:pPr>
      <w:r>
        <w:t>Thermophiles</w:t>
      </w:r>
    </w:p>
    <w:p>
      <w:pPr>
        <w:numPr>
          <w:ilvl w:val="3"/>
          <w:numId w:val="900"/>
        </w:numPr>
        <w:spacing w:before="0" w:after="0"/>
      </w:pPr>
      <w:r>
        <w:t>Heat Resistance</w:t>
      </w:r>
    </w:p>
    <w:p>
      <w:pPr>
        <w:numPr>
          <w:ilvl w:val="3"/>
          <w:numId w:val="900"/>
        </w:numPr>
        <w:spacing w:before="0" w:after="0"/>
      </w:pPr>
      <w:r>
        <w:t>Thermostable Enzymes</w:t>
      </w:r>
    </w:p>
    <w:p>
      <w:pPr>
        <w:numPr>
          <w:ilvl w:val="2"/>
          <w:numId w:val="900"/>
        </w:numPr>
        <w:spacing w:before="0" w:after="0"/>
      </w:pPr>
      <w:r>
        <w:t>Acidophiles</w:t>
      </w:r>
    </w:p>
    <w:p>
      <w:pPr>
        <w:numPr>
          <w:ilvl w:val="3"/>
          <w:numId w:val="900"/>
        </w:numPr>
        <w:spacing w:before="0" w:after="0"/>
      </w:pPr>
      <w:r>
        <w:t>Acid Tolerance</w:t>
      </w:r>
    </w:p>
    <w:p>
      <w:pPr>
        <w:numPr>
          <w:ilvl w:val="3"/>
          <w:numId w:val="900"/>
        </w:numPr>
        <w:spacing w:before="0" w:after="0"/>
      </w:pPr>
      <w:r>
        <w:t>Metal Oxidation</w:t>
      </w:r>
    </w:p>
    <w:p>
      <w:pPr>
        <w:numPr>
          <w:ilvl w:val="1"/>
          <w:numId w:val="900"/>
        </w:numPr>
        <w:spacing w:before="0" w:after="0"/>
      </w:pPr>
      <w:r>
        <w:t>Methanogens</w:t>
      </w:r>
    </w:p>
    <w:p>
      <w:pPr>
        <w:numPr>
          <w:ilvl w:val="2"/>
          <w:numId w:val="900"/>
        </w:numPr>
        <w:spacing w:before="0" w:after="0"/>
      </w:pPr>
      <w:r>
        <w:t>Methanogenesis</w:t>
      </w:r>
    </w:p>
    <w:p>
      <w:pPr>
        <w:numPr>
          <w:ilvl w:val="2"/>
          <w:numId w:val="900"/>
        </w:numPr>
        <w:spacing w:before="0" w:after="0"/>
      </w:pPr>
      <w:r>
        <w:t>Anaerobic Environments</w:t>
      </w:r>
    </w:p>
    <w:p>
      <w:pPr>
        <w:numPr>
          <w:ilvl w:val="2"/>
          <w:numId w:val="900"/>
        </w:numPr>
        <w:spacing w:before="0" w:after="0"/>
      </w:pPr>
      <w:r>
        <w:t>Biogas Production</w:t>
      </w:r>
    </w:p>
    <w:p>
      <w:pPr>
        <w:numPr>
          <w:ilvl w:val="1"/>
          <w:numId w:val="900"/>
        </w:numPr>
        <w:spacing w:before="0" w:after="0"/>
      </w:pPr>
      <w:r>
        <w:t>Unique Archaeal Features</w:t>
      </w:r>
    </w:p>
    <w:p>
      <w:pPr>
        <w:numPr>
          <w:ilvl w:val="2"/>
          <w:numId w:val="900"/>
        </w:numPr>
        <w:spacing w:before="0" w:after="0"/>
      </w:pPr>
      <w:r>
        <w:t>Cell Wall Composition</w:t>
      </w:r>
    </w:p>
    <w:p>
      <w:pPr>
        <w:numPr>
          <w:ilvl w:val="2"/>
          <w:numId w:val="900"/>
        </w:numPr>
        <w:spacing w:before="0" w:after="0"/>
      </w:pPr>
      <w:r>
        <w:t>Membrane Lipids</w:t>
      </w:r>
    </w:p>
    <w:p>
      <w:pPr>
        <w:numPr>
          <w:ilvl w:val="2"/>
          <w:numId w:val="900"/>
        </w:numPr>
        <w:spacing w:before="0" w:after="0"/>
      </w:pPr>
      <w:r>
        <w:t>RNA Polymerase</w:t>
      </w:r>
    </w:p>
    <w:p>
      <w:pPr>
        <w:numPr>
          <w:ilvl w:val="2"/>
          <w:numId w:val="900"/>
        </w:numPr>
        <w:spacing w:before="0" w:after="0"/>
      </w:pPr>
      <w:r>
        <w:t>Ribosomal Proteins</w:t>
      </w:r>
    </w:p>
    <w:p>
      <w:pPr>
        <w:pStyle w:val="Heading1"/>
      </w:pPr>
      <w:r>
        <w:t>Eukaryotic Microorganisms</w:t>
      </w:r>
    </w:p>
    <w:p>
      <w:pPr>
        <w:numPr>
          <w:ilvl w:val="0"/>
          <w:numId w:val="900"/>
        </w:numPr>
        <w:spacing w:before="0" w:after="0"/>
      </w:pPr>
      <w:r>
        <w:t>Fungi</w:t>
      </w:r>
    </w:p>
    <w:p>
      <w:pPr>
        <w:numPr>
          <w:ilvl w:val="1"/>
          <w:numId w:val="900"/>
        </w:numPr>
        <w:spacing w:before="0" w:after="0"/>
      </w:pPr>
      <w:r>
        <w:t>Fungal Characteristics</w:t>
      </w:r>
    </w:p>
    <w:p>
      <w:pPr>
        <w:numPr>
          <w:ilvl w:val="2"/>
          <w:numId w:val="900"/>
        </w:numPr>
        <w:spacing w:before="0" w:after="0"/>
      </w:pPr>
      <w:r>
        <w:t>Eukaryotic Organization</w:t>
      </w:r>
    </w:p>
    <w:p>
      <w:pPr>
        <w:numPr>
          <w:ilvl w:val="2"/>
          <w:numId w:val="900"/>
        </w:numPr>
        <w:spacing w:before="0" w:after="0"/>
      </w:pPr>
      <w:r>
        <w:t>Heterotrophic Nutrition</w:t>
      </w:r>
    </w:p>
    <w:p>
      <w:pPr>
        <w:numPr>
          <w:ilvl w:val="2"/>
          <w:numId w:val="900"/>
        </w:numPr>
        <w:spacing w:before="0" w:after="0"/>
      </w:pPr>
      <w:r>
        <w:t>Cell Wall Composition</w:t>
      </w:r>
    </w:p>
    <w:p>
      <w:pPr>
        <w:numPr>
          <w:ilvl w:val="2"/>
          <w:numId w:val="900"/>
        </w:numPr>
        <w:spacing w:before="0" w:after="0"/>
      </w:pPr>
      <w:r>
        <w:t>Reproductive Strategies</w:t>
      </w:r>
    </w:p>
    <w:p>
      <w:pPr>
        <w:numPr>
          <w:ilvl w:val="1"/>
          <w:numId w:val="900"/>
        </w:numPr>
        <w:spacing w:before="0" w:after="0"/>
      </w:pPr>
      <w:r>
        <w:t>Fungal Morphology</w:t>
      </w:r>
    </w:p>
    <w:p>
      <w:pPr>
        <w:numPr>
          <w:ilvl w:val="2"/>
          <w:numId w:val="900"/>
        </w:numPr>
        <w:spacing w:before="0" w:after="0"/>
      </w:pPr>
      <w:r>
        <w:t>Yeasts</w:t>
      </w:r>
    </w:p>
    <w:p>
      <w:pPr>
        <w:numPr>
          <w:ilvl w:val="3"/>
          <w:numId w:val="900"/>
        </w:numPr>
        <w:spacing w:before="0" w:after="0"/>
      </w:pPr>
      <w:r>
        <w:t>Unicellular Forms</w:t>
      </w:r>
    </w:p>
    <w:p>
      <w:pPr>
        <w:numPr>
          <w:ilvl w:val="3"/>
          <w:numId w:val="900"/>
        </w:numPr>
        <w:spacing w:before="0" w:after="0"/>
      </w:pPr>
      <w:r>
        <w:t>Budding Reproduction</w:t>
      </w:r>
    </w:p>
    <w:p>
      <w:pPr>
        <w:numPr>
          <w:ilvl w:val="2"/>
          <w:numId w:val="900"/>
        </w:numPr>
        <w:spacing w:before="0" w:after="0"/>
      </w:pPr>
      <w:r>
        <w:t>Molds</w:t>
      </w:r>
    </w:p>
    <w:p>
      <w:pPr>
        <w:numPr>
          <w:ilvl w:val="3"/>
          <w:numId w:val="900"/>
        </w:numPr>
        <w:spacing w:before="0" w:after="0"/>
      </w:pPr>
      <w:r>
        <w:t>Filamentous Growth</w:t>
      </w:r>
    </w:p>
    <w:p>
      <w:pPr>
        <w:numPr>
          <w:ilvl w:val="3"/>
          <w:numId w:val="900"/>
        </w:numPr>
        <w:spacing w:before="0" w:after="0"/>
      </w:pPr>
      <w:r>
        <w:t>Hyphal Structure</w:t>
      </w:r>
    </w:p>
    <w:p>
      <w:pPr>
        <w:numPr>
          <w:ilvl w:val="3"/>
          <w:numId w:val="900"/>
        </w:numPr>
        <w:spacing w:before="0" w:after="0"/>
      </w:pPr>
      <w:r>
        <w:t>Mycelium Formation</w:t>
      </w:r>
    </w:p>
    <w:p>
      <w:pPr>
        <w:numPr>
          <w:ilvl w:val="2"/>
          <w:numId w:val="900"/>
        </w:numPr>
        <w:spacing w:before="0" w:after="0"/>
      </w:pPr>
      <w:r>
        <w:t>Dimorphic Fungi</w:t>
      </w:r>
    </w:p>
    <w:p>
      <w:pPr>
        <w:numPr>
          <w:ilvl w:val="3"/>
          <w:numId w:val="900"/>
        </w:numPr>
        <w:spacing w:before="0" w:after="0"/>
      </w:pPr>
      <w:r>
        <w:t>Environmental Switching</w:t>
      </w:r>
    </w:p>
    <w:p>
      <w:pPr>
        <w:numPr>
          <w:ilvl w:val="3"/>
          <w:numId w:val="900"/>
        </w:numPr>
        <w:spacing w:before="0" w:after="0"/>
      </w:pPr>
      <w:r>
        <w:t>Pathogenic Significance</w:t>
      </w:r>
    </w:p>
    <w:p>
      <w:pPr>
        <w:numPr>
          <w:ilvl w:val="1"/>
          <w:numId w:val="900"/>
        </w:numPr>
        <w:spacing w:before="0" w:after="0"/>
      </w:pPr>
      <w:r>
        <w:t>Fungal Classification</w:t>
      </w:r>
    </w:p>
    <w:p>
      <w:pPr>
        <w:numPr>
          <w:ilvl w:val="2"/>
          <w:numId w:val="900"/>
        </w:numPr>
        <w:spacing w:before="0" w:after="0"/>
      </w:pPr>
      <w:r>
        <w:t>Ascomycetes</w:t>
      </w:r>
    </w:p>
    <w:p>
      <w:pPr>
        <w:numPr>
          <w:ilvl w:val="2"/>
          <w:numId w:val="900"/>
        </w:numPr>
        <w:spacing w:before="0" w:after="0"/>
      </w:pPr>
      <w:r>
        <w:t>Basidiomycetes</w:t>
      </w:r>
    </w:p>
    <w:p>
      <w:pPr>
        <w:numPr>
          <w:ilvl w:val="2"/>
          <w:numId w:val="900"/>
        </w:numPr>
        <w:spacing w:before="0" w:after="0"/>
      </w:pPr>
      <w:r>
        <w:t>Zygomycetes</w:t>
      </w:r>
    </w:p>
    <w:p>
      <w:pPr>
        <w:numPr>
          <w:ilvl w:val="2"/>
          <w:numId w:val="900"/>
        </w:numPr>
        <w:spacing w:before="0" w:after="0"/>
      </w:pPr>
      <w:r>
        <w:t>Deuteromycetes</w:t>
      </w:r>
    </w:p>
    <w:p>
      <w:pPr>
        <w:numPr>
          <w:ilvl w:val="1"/>
          <w:numId w:val="900"/>
        </w:numPr>
        <w:spacing w:before="0" w:after="0"/>
      </w:pPr>
      <w:r>
        <w:t>Medical Mycology</w:t>
      </w:r>
    </w:p>
    <w:p>
      <w:pPr>
        <w:numPr>
          <w:ilvl w:val="2"/>
          <w:numId w:val="900"/>
        </w:numPr>
        <w:spacing w:before="0" w:after="0"/>
      </w:pPr>
      <w:r>
        <w:t>Superficial Mycoses</w:t>
      </w:r>
    </w:p>
    <w:p>
      <w:pPr>
        <w:numPr>
          <w:ilvl w:val="2"/>
          <w:numId w:val="900"/>
        </w:numPr>
        <w:spacing w:before="0" w:after="0"/>
      </w:pPr>
      <w:r>
        <w:t>Cutaneous Mycoses</w:t>
      </w:r>
    </w:p>
    <w:p>
      <w:pPr>
        <w:numPr>
          <w:ilvl w:val="2"/>
          <w:numId w:val="900"/>
        </w:numPr>
        <w:spacing w:before="0" w:after="0"/>
      </w:pPr>
      <w:r>
        <w:t>Subcutaneous Mycoses</w:t>
      </w:r>
    </w:p>
    <w:p>
      <w:pPr>
        <w:numPr>
          <w:ilvl w:val="2"/>
          <w:numId w:val="900"/>
        </w:numPr>
        <w:spacing w:before="0" w:after="0"/>
      </w:pPr>
      <w:r>
        <w:t>Systemic Mycoses</w:t>
      </w:r>
    </w:p>
    <w:p>
      <w:pPr>
        <w:numPr>
          <w:ilvl w:val="2"/>
          <w:numId w:val="900"/>
        </w:numPr>
        <w:spacing w:before="0" w:after="0"/>
      </w:pPr>
      <w:r>
        <w:t>Opportunistic Infections</w:t>
      </w:r>
    </w:p>
    <w:p>
      <w:pPr>
        <w:numPr>
          <w:ilvl w:val="0"/>
          <w:numId w:val="900"/>
        </w:numPr>
        <w:spacing w:before="0" w:after="0"/>
      </w:pPr>
      <w:r>
        <w:t>Algae</w:t>
      </w:r>
    </w:p>
    <w:p>
      <w:pPr>
        <w:numPr>
          <w:ilvl w:val="1"/>
          <w:numId w:val="900"/>
        </w:numPr>
        <w:spacing w:before="0" w:after="0"/>
      </w:pPr>
      <w:r>
        <w:t>Algal Characteristics</w:t>
      </w:r>
    </w:p>
    <w:p>
      <w:pPr>
        <w:numPr>
          <w:ilvl w:val="2"/>
          <w:numId w:val="900"/>
        </w:numPr>
        <w:spacing w:before="0" w:after="0"/>
      </w:pPr>
      <w:r>
        <w:t>Photosynthetic Capability</w:t>
      </w:r>
    </w:p>
    <w:p>
      <w:pPr>
        <w:numPr>
          <w:ilvl w:val="2"/>
          <w:numId w:val="900"/>
        </w:numPr>
        <w:spacing w:before="0" w:after="0"/>
      </w:pPr>
      <w:r>
        <w:t>Aquatic Habitats</w:t>
      </w:r>
    </w:p>
    <w:p>
      <w:pPr>
        <w:numPr>
          <w:ilvl w:val="2"/>
          <w:numId w:val="900"/>
        </w:numPr>
        <w:spacing w:before="0" w:after="0"/>
      </w:pPr>
      <w:r>
        <w:t>Oxygen Production</w:t>
      </w:r>
    </w:p>
    <w:p>
      <w:pPr>
        <w:numPr>
          <w:ilvl w:val="2"/>
          <w:numId w:val="900"/>
        </w:numPr>
        <w:spacing w:before="0" w:after="0"/>
      </w:pPr>
      <w:r>
        <w:t>Primary Producers</w:t>
      </w:r>
    </w:p>
    <w:p>
      <w:pPr>
        <w:numPr>
          <w:ilvl w:val="1"/>
          <w:numId w:val="900"/>
        </w:numPr>
        <w:spacing w:before="0" w:after="0"/>
      </w:pPr>
      <w:r>
        <w:t>Major Algal Groups</w:t>
      </w:r>
    </w:p>
    <w:p>
      <w:pPr>
        <w:numPr>
          <w:ilvl w:val="2"/>
          <w:numId w:val="900"/>
        </w:numPr>
        <w:spacing w:before="0" w:after="0"/>
      </w:pPr>
      <w:r>
        <w:t>Green Algae</w:t>
      </w:r>
    </w:p>
    <w:p>
      <w:pPr>
        <w:numPr>
          <w:ilvl w:val="2"/>
          <w:numId w:val="900"/>
        </w:numPr>
        <w:spacing w:before="0" w:after="0"/>
      </w:pPr>
      <w:r>
        <w:t>Brown Algae</w:t>
      </w:r>
    </w:p>
    <w:p>
      <w:pPr>
        <w:numPr>
          <w:ilvl w:val="2"/>
          <w:numId w:val="900"/>
        </w:numPr>
        <w:spacing w:before="0" w:after="0"/>
      </w:pPr>
      <w:r>
        <w:t>Red Algae</w:t>
      </w:r>
    </w:p>
    <w:p>
      <w:pPr>
        <w:numPr>
          <w:ilvl w:val="2"/>
          <w:numId w:val="900"/>
        </w:numPr>
        <w:spacing w:before="0" w:after="0"/>
      </w:pPr>
      <w:r>
        <w:t>Diatoms</w:t>
      </w:r>
    </w:p>
    <w:p>
      <w:pPr>
        <w:numPr>
          <w:ilvl w:val="2"/>
          <w:numId w:val="900"/>
        </w:numPr>
        <w:spacing w:before="0" w:after="0"/>
      </w:pPr>
      <w:r>
        <w:t>Dinoflagellates</w:t>
      </w:r>
    </w:p>
    <w:p>
      <w:pPr>
        <w:numPr>
          <w:ilvl w:val="1"/>
          <w:numId w:val="900"/>
        </w:numPr>
        <w:spacing w:before="0" w:after="0"/>
      </w:pPr>
      <w:r>
        <w:t>Ecological Significance</w:t>
      </w:r>
    </w:p>
    <w:p>
      <w:pPr>
        <w:numPr>
          <w:ilvl w:val="2"/>
          <w:numId w:val="900"/>
        </w:numPr>
        <w:spacing w:before="0" w:after="0"/>
      </w:pPr>
      <w:r>
        <w:t>Marine Food Chains</w:t>
      </w:r>
    </w:p>
    <w:p>
      <w:pPr>
        <w:numPr>
          <w:ilvl w:val="2"/>
          <w:numId w:val="900"/>
        </w:numPr>
        <w:spacing w:before="0" w:after="0"/>
      </w:pPr>
      <w:r>
        <w:t>Freshwater Ecosystems</w:t>
      </w:r>
    </w:p>
    <w:p>
      <w:pPr>
        <w:numPr>
          <w:ilvl w:val="2"/>
          <w:numId w:val="900"/>
        </w:numPr>
        <w:spacing w:before="0" w:after="0"/>
      </w:pPr>
      <w:r>
        <w:t>Algal Blooms</w:t>
      </w:r>
    </w:p>
    <w:p>
      <w:pPr>
        <w:numPr>
          <w:ilvl w:val="2"/>
          <w:numId w:val="900"/>
        </w:numPr>
        <w:spacing w:before="0" w:after="0"/>
      </w:pPr>
      <w:r>
        <w:t>Toxin Production</w:t>
      </w:r>
    </w:p>
    <w:p>
      <w:pPr>
        <w:numPr>
          <w:ilvl w:val="0"/>
          <w:numId w:val="900"/>
        </w:numPr>
        <w:spacing w:before="0" w:after="0"/>
      </w:pPr>
      <w:r>
        <w:t>Protozoa</w:t>
      </w:r>
    </w:p>
    <w:p>
      <w:pPr>
        <w:numPr>
          <w:ilvl w:val="1"/>
          <w:numId w:val="900"/>
        </w:numPr>
        <w:spacing w:before="0" w:after="0"/>
      </w:pPr>
      <w:r>
        <w:t>Protozoan Characteristics</w:t>
      </w:r>
    </w:p>
    <w:p>
      <w:pPr>
        <w:numPr>
          <w:ilvl w:val="2"/>
          <w:numId w:val="900"/>
        </w:numPr>
        <w:spacing w:before="0" w:after="0"/>
      </w:pPr>
      <w:r>
        <w:t>Single-Celled Eukaryotes</w:t>
      </w:r>
    </w:p>
    <w:p>
      <w:pPr>
        <w:numPr>
          <w:ilvl w:val="2"/>
          <w:numId w:val="900"/>
        </w:numPr>
        <w:spacing w:before="0" w:after="0"/>
      </w:pPr>
      <w:r>
        <w:t>Heterotrophic Nutrition</w:t>
      </w:r>
    </w:p>
    <w:p>
      <w:pPr>
        <w:numPr>
          <w:ilvl w:val="2"/>
          <w:numId w:val="900"/>
        </w:numPr>
        <w:spacing w:before="0" w:after="0"/>
      </w:pPr>
      <w:r>
        <w:t>Motility Mechanisms</w:t>
      </w:r>
    </w:p>
    <w:p>
      <w:pPr>
        <w:numPr>
          <w:ilvl w:val="2"/>
          <w:numId w:val="900"/>
        </w:numPr>
        <w:spacing w:before="0" w:after="0"/>
      </w:pPr>
      <w:r>
        <w:t>Complex Life Cycles</w:t>
      </w:r>
    </w:p>
    <w:p>
      <w:pPr>
        <w:numPr>
          <w:ilvl w:val="1"/>
          <w:numId w:val="900"/>
        </w:numPr>
        <w:spacing w:before="0" w:after="0"/>
      </w:pPr>
      <w:r>
        <w:t>Classification by Motility</w:t>
      </w:r>
    </w:p>
    <w:p>
      <w:pPr>
        <w:numPr>
          <w:ilvl w:val="2"/>
          <w:numId w:val="900"/>
        </w:numPr>
        <w:spacing w:before="0" w:after="0"/>
      </w:pPr>
      <w:r>
        <w:t>Flagellates</w:t>
      </w:r>
    </w:p>
    <w:p>
      <w:pPr>
        <w:numPr>
          <w:ilvl w:val="2"/>
          <w:numId w:val="900"/>
        </w:numPr>
        <w:spacing w:before="0" w:after="0"/>
      </w:pPr>
      <w:r>
        <w:t>Ciliates</w:t>
      </w:r>
    </w:p>
    <w:p>
      <w:pPr>
        <w:numPr>
          <w:ilvl w:val="2"/>
          <w:numId w:val="900"/>
        </w:numPr>
        <w:spacing w:before="0" w:after="0"/>
      </w:pPr>
      <w:r>
        <w:t>Amoeboids</w:t>
      </w:r>
    </w:p>
    <w:p>
      <w:pPr>
        <w:numPr>
          <w:ilvl w:val="2"/>
          <w:numId w:val="900"/>
        </w:numPr>
        <w:spacing w:before="0" w:after="0"/>
      </w:pPr>
      <w:r>
        <w:t>Sporozoans</w:t>
      </w:r>
    </w:p>
    <w:p>
      <w:pPr>
        <w:numPr>
          <w:ilvl w:val="1"/>
          <w:numId w:val="900"/>
        </w:numPr>
        <w:spacing w:before="0" w:after="0"/>
      </w:pPr>
      <w:r>
        <w:t>Parasitic Protozoa</w:t>
      </w:r>
    </w:p>
    <w:p>
      <w:pPr>
        <w:numPr>
          <w:ilvl w:val="2"/>
          <w:numId w:val="900"/>
        </w:numPr>
        <w:spacing w:before="0" w:after="0"/>
      </w:pPr>
      <w:r>
        <w:t>Malaria Parasites</w:t>
      </w:r>
    </w:p>
    <w:p>
      <w:pPr>
        <w:numPr>
          <w:ilvl w:val="2"/>
          <w:numId w:val="900"/>
        </w:numPr>
        <w:spacing w:before="0" w:after="0"/>
      </w:pPr>
      <w:r>
        <w:t>Trypanosomes</w:t>
      </w:r>
    </w:p>
    <w:p>
      <w:pPr>
        <w:numPr>
          <w:ilvl w:val="2"/>
          <w:numId w:val="900"/>
        </w:numPr>
        <w:spacing w:before="0" w:after="0"/>
      </w:pPr>
      <w:r>
        <w:t>Giardia</w:t>
      </w:r>
    </w:p>
    <w:p>
      <w:pPr>
        <w:numPr>
          <w:ilvl w:val="2"/>
          <w:numId w:val="900"/>
        </w:numPr>
        <w:spacing w:before="0" w:after="0"/>
      </w:pPr>
      <w:r>
        <w:t>Entamoeba</w:t>
      </w:r>
    </w:p>
    <w:p>
      <w:pPr>
        <w:numPr>
          <w:ilvl w:val="1"/>
          <w:numId w:val="900"/>
        </w:numPr>
        <w:spacing w:before="0" w:after="0"/>
      </w:pPr>
      <w:r>
        <w:t>Life Cycle Complexity</w:t>
      </w:r>
    </w:p>
    <w:p>
      <w:pPr>
        <w:numPr>
          <w:ilvl w:val="2"/>
          <w:numId w:val="900"/>
        </w:numPr>
        <w:spacing w:before="0" w:after="0"/>
      </w:pPr>
      <w:r>
        <w:t>Trophozoite Stage</w:t>
      </w:r>
    </w:p>
    <w:p>
      <w:pPr>
        <w:numPr>
          <w:ilvl w:val="2"/>
          <w:numId w:val="900"/>
        </w:numPr>
        <w:spacing w:before="0" w:after="0"/>
      </w:pPr>
      <w:r>
        <w:t>Cyst Stage</w:t>
      </w:r>
    </w:p>
    <w:p>
      <w:pPr>
        <w:numPr>
          <w:ilvl w:val="2"/>
          <w:numId w:val="900"/>
        </w:numPr>
        <w:spacing w:before="0" w:after="0"/>
      </w:pPr>
      <w:r>
        <w:t>Multiple Hosts</w:t>
      </w:r>
    </w:p>
    <w:p>
      <w:pPr>
        <w:numPr>
          <w:ilvl w:val="0"/>
          <w:numId w:val="900"/>
        </w:numPr>
        <w:spacing w:before="0" w:after="0"/>
      </w:pPr>
      <w:r>
        <w:t>Helminths</w:t>
      </w:r>
    </w:p>
    <w:p>
      <w:pPr>
        <w:numPr>
          <w:ilvl w:val="1"/>
          <w:numId w:val="900"/>
        </w:numPr>
        <w:spacing w:before="0" w:after="0"/>
      </w:pPr>
      <w:r>
        <w:t>Helminth Characteristics</w:t>
      </w:r>
    </w:p>
    <w:p>
      <w:pPr>
        <w:numPr>
          <w:ilvl w:val="2"/>
          <w:numId w:val="900"/>
        </w:numPr>
        <w:spacing w:before="0" w:after="0"/>
      </w:pPr>
      <w:r>
        <w:t>Multicellular Parasites</w:t>
      </w:r>
    </w:p>
    <w:p>
      <w:pPr>
        <w:numPr>
          <w:ilvl w:val="2"/>
          <w:numId w:val="900"/>
        </w:numPr>
        <w:spacing w:before="0" w:after="0"/>
      </w:pPr>
      <w:r>
        <w:t>Complex Life Cycles</w:t>
      </w:r>
    </w:p>
    <w:p>
      <w:pPr>
        <w:numPr>
          <w:ilvl w:val="2"/>
          <w:numId w:val="900"/>
        </w:numPr>
        <w:spacing w:before="0" w:after="0"/>
      </w:pPr>
      <w:r>
        <w:t>Host Specificity</w:t>
      </w:r>
    </w:p>
    <w:p>
      <w:pPr>
        <w:numPr>
          <w:ilvl w:val="1"/>
          <w:numId w:val="900"/>
        </w:numPr>
        <w:spacing w:before="0" w:after="0"/>
      </w:pPr>
      <w:r>
        <w:t>Platyhelminthes</w:t>
      </w:r>
    </w:p>
    <w:p>
      <w:pPr>
        <w:numPr>
          <w:ilvl w:val="2"/>
          <w:numId w:val="900"/>
        </w:numPr>
        <w:spacing w:before="0" w:after="0"/>
      </w:pPr>
      <w:r>
        <w:t>Trematodes</w:t>
      </w:r>
    </w:p>
    <w:p>
      <w:pPr>
        <w:numPr>
          <w:ilvl w:val="3"/>
          <w:numId w:val="900"/>
        </w:numPr>
        <w:spacing w:before="0" w:after="0"/>
      </w:pPr>
      <w:r>
        <w:t>Fluke Infections</w:t>
      </w:r>
    </w:p>
    <w:p>
      <w:pPr>
        <w:numPr>
          <w:ilvl w:val="3"/>
          <w:numId w:val="900"/>
        </w:numPr>
        <w:spacing w:before="0" w:after="0"/>
      </w:pPr>
      <w:r>
        <w:t>Intermediate Hosts</w:t>
      </w:r>
    </w:p>
    <w:p>
      <w:pPr>
        <w:numPr>
          <w:ilvl w:val="2"/>
          <w:numId w:val="900"/>
        </w:numPr>
        <w:spacing w:before="0" w:after="0"/>
      </w:pPr>
      <w:r>
        <w:t>Cestodes</w:t>
      </w:r>
    </w:p>
    <w:p>
      <w:pPr>
        <w:numPr>
          <w:ilvl w:val="3"/>
          <w:numId w:val="900"/>
        </w:numPr>
        <w:spacing w:before="0" w:after="0"/>
      </w:pPr>
      <w:r>
        <w:t>Tapeworm Infections</w:t>
      </w:r>
    </w:p>
    <w:p>
      <w:pPr>
        <w:numPr>
          <w:ilvl w:val="3"/>
          <w:numId w:val="900"/>
        </w:numPr>
        <w:spacing w:before="0" w:after="0"/>
      </w:pPr>
      <w:r>
        <w:t>Segmented Body</w:t>
      </w:r>
    </w:p>
    <w:p>
      <w:pPr>
        <w:numPr>
          <w:ilvl w:val="1"/>
          <w:numId w:val="900"/>
        </w:numPr>
        <w:spacing w:before="0" w:after="0"/>
      </w:pPr>
      <w:r>
        <w:t>Nematodes</w:t>
      </w:r>
    </w:p>
    <w:p>
      <w:pPr>
        <w:numPr>
          <w:ilvl w:val="2"/>
          <w:numId w:val="900"/>
        </w:numPr>
        <w:spacing w:before="0" w:after="0"/>
      </w:pPr>
      <w:r>
        <w:t>Roundworm Infections</w:t>
      </w:r>
    </w:p>
    <w:p>
      <w:pPr>
        <w:numPr>
          <w:ilvl w:val="2"/>
          <w:numId w:val="900"/>
        </w:numPr>
        <w:spacing w:before="0" w:after="0"/>
      </w:pPr>
      <w:r>
        <w:t>Direct and Indirect Life Cycles</w:t>
      </w:r>
    </w:p>
    <w:p>
      <w:pPr>
        <w:numPr>
          <w:ilvl w:val="2"/>
          <w:numId w:val="900"/>
        </w:numPr>
        <w:spacing w:before="0" w:after="0"/>
      </w:pPr>
      <w:r>
        <w:t>Soil Transmission</w:t>
      </w:r>
    </w:p>
    <w:p>
      <w:pPr>
        <w:numPr>
          <w:ilvl w:val="0"/>
          <w:numId w:val="900"/>
        </w:numPr>
        <w:spacing w:before="0" w:after="0"/>
      </w:pPr>
      <w:r>
        <w:t>Arthropod Vectors</w:t>
      </w:r>
    </w:p>
    <w:p>
      <w:pPr>
        <w:numPr>
          <w:ilvl w:val="1"/>
          <w:numId w:val="900"/>
        </w:numPr>
        <w:spacing w:before="0" w:after="0"/>
      </w:pPr>
      <w:r>
        <w:t>Vector Types</w:t>
      </w:r>
    </w:p>
    <w:p>
      <w:pPr>
        <w:numPr>
          <w:ilvl w:val="2"/>
          <w:numId w:val="900"/>
        </w:numPr>
        <w:spacing w:before="0" w:after="0"/>
      </w:pPr>
      <w:r>
        <w:t>Mosquitoes</w:t>
      </w:r>
    </w:p>
    <w:p>
      <w:pPr>
        <w:numPr>
          <w:ilvl w:val="2"/>
          <w:numId w:val="900"/>
        </w:numPr>
        <w:spacing w:before="0" w:after="0"/>
      </w:pPr>
      <w:r>
        <w:t>Ticks</w:t>
      </w:r>
    </w:p>
    <w:p>
      <w:pPr>
        <w:numPr>
          <w:ilvl w:val="2"/>
          <w:numId w:val="900"/>
        </w:numPr>
        <w:spacing w:before="0" w:after="0"/>
      </w:pPr>
      <w:r>
        <w:t>Fleas</w:t>
      </w:r>
    </w:p>
    <w:p>
      <w:pPr>
        <w:numPr>
          <w:ilvl w:val="2"/>
          <w:numId w:val="900"/>
        </w:numPr>
        <w:spacing w:before="0" w:after="0"/>
      </w:pPr>
      <w:r>
        <w:t>Flies</w:t>
      </w:r>
    </w:p>
    <w:p>
      <w:pPr>
        <w:numPr>
          <w:ilvl w:val="1"/>
          <w:numId w:val="900"/>
        </w:numPr>
        <w:spacing w:before="0" w:after="0"/>
      </w:pPr>
      <w:r>
        <w:t>Disease Transmission</w:t>
      </w:r>
    </w:p>
    <w:p>
      <w:pPr>
        <w:numPr>
          <w:ilvl w:val="2"/>
          <w:numId w:val="900"/>
        </w:numPr>
        <w:spacing w:before="0" w:after="0"/>
      </w:pPr>
      <w:r>
        <w:t>Mechanical Transmission</w:t>
      </w:r>
    </w:p>
    <w:p>
      <w:pPr>
        <w:numPr>
          <w:ilvl w:val="2"/>
          <w:numId w:val="900"/>
        </w:numPr>
        <w:spacing w:before="0" w:after="0"/>
      </w:pPr>
      <w:r>
        <w:t>Biological Transmission</w:t>
      </w:r>
    </w:p>
    <w:p>
      <w:pPr>
        <w:numPr>
          <w:ilvl w:val="2"/>
          <w:numId w:val="900"/>
        </w:numPr>
        <w:spacing w:before="0" w:after="0"/>
      </w:pPr>
      <w:r>
        <w:t>Vector Control</w:t>
      </w:r>
    </w:p>
    <w:p>
      <w:pPr>
        <w:pStyle w:val="Heading1"/>
      </w:pPr>
      <w:r>
        <w:t>Viruses and Infectious Agents</w:t>
      </w:r>
    </w:p>
    <w:p>
      <w:pPr>
        <w:numPr>
          <w:ilvl w:val="0"/>
          <w:numId w:val="900"/>
        </w:numPr>
        <w:spacing w:before="0" w:after="0"/>
      </w:pPr>
      <w:r>
        <w:t>Viral Characteristics</w:t>
      </w:r>
    </w:p>
    <w:p>
      <w:pPr>
        <w:numPr>
          <w:ilvl w:val="1"/>
          <w:numId w:val="900"/>
        </w:numPr>
        <w:spacing w:before="0" w:after="0"/>
      </w:pPr>
      <w:r>
        <w:t>Obligate Intracellular Parasites</w:t>
      </w:r>
    </w:p>
    <w:p>
      <w:pPr>
        <w:numPr>
          <w:ilvl w:val="1"/>
          <w:numId w:val="900"/>
        </w:numPr>
        <w:spacing w:before="0" w:after="0"/>
      </w:pPr>
      <w:r>
        <w:t>Acellular Organization</w:t>
      </w:r>
    </w:p>
    <w:p>
      <w:pPr>
        <w:numPr>
          <w:ilvl w:val="1"/>
          <w:numId w:val="900"/>
        </w:numPr>
        <w:spacing w:before="0" w:after="0"/>
      </w:pPr>
      <w:r>
        <w:t>Host Dependence</w:t>
      </w:r>
    </w:p>
    <w:p>
      <w:pPr>
        <w:numPr>
          <w:ilvl w:val="1"/>
          <w:numId w:val="900"/>
        </w:numPr>
        <w:spacing w:before="0" w:after="0"/>
      </w:pPr>
      <w:r>
        <w:t>Size Range</w:t>
      </w:r>
    </w:p>
    <w:p>
      <w:pPr>
        <w:numPr>
          <w:ilvl w:val="0"/>
          <w:numId w:val="900"/>
        </w:numPr>
        <w:spacing w:before="0" w:after="0"/>
      </w:pPr>
      <w:r>
        <w:t>Viral Structure</w:t>
      </w:r>
    </w:p>
    <w:p>
      <w:pPr>
        <w:numPr>
          <w:ilvl w:val="1"/>
          <w:numId w:val="900"/>
        </w:numPr>
        <w:spacing w:before="0" w:after="0"/>
      </w:pPr>
      <w:r>
        <w:t>Genetic Material</w:t>
      </w:r>
    </w:p>
    <w:p>
      <w:pPr>
        <w:numPr>
          <w:ilvl w:val="2"/>
          <w:numId w:val="900"/>
        </w:numPr>
        <w:spacing w:before="0" w:after="0"/>
      </w:pPr>
      <w:r>
        <w:t>DNA Viruses</w:t>
      </w:r>
    </w:p>
    <w:p>
      <w:pPr>
        <w:numPr>
          <w:ilvl w:val="2"/>
          <w:numId w:val="900"/>
        </w:numPr>
        <w:spacing w:before="0" w:after="0"/>
      </w:pPr>
      <w:r>
        <w:t>RNA Viruses</w:t>
      </w:r>
    </w:p>
    <w:p>
      <w:pPr>
        <w:numPr>
          <w:ilvl w:val="2"/>
          <w:numId w:val="900"/>
        </w:numPr>
        <w:spacing w:before="0" w:after="0"/>
      </w:pPr>
      <w:r>
        <w:t>Single-Stranded vs. Double-Stranded</w:t>
      </w:r>
    </w:p>
    <w:p>
      <w:pPr>
        <w:numPr>
          <w:ilvl w:val="1"/>
          <w:numId w:val="900"/>
        </w:numPr>
        <w:spacing w:before="0" w:after="0"/>
      </w:pPr>
      <w:r>
        <w:t>Protein Coat</w:t>
      </w:r>
    </w:p>
    <w:p>
      <w:pPr>
        <w:numPr>
          <w:ilvl w:val="2"/>
          <w:numId w:val="900"/>
        </w:numPr>
        <w:spacing w:before="0" w:after="0"/>
      </w:pPr>
      <w:r>
        <w:t>Capsid Structure</w:t>
      </w:r>
    </w:p>
    <w:p>
      <w:pPr>
        <w:numPr>
          <w:ilvl w:val="2"/>
          <w:numId w:val="900"/>
        </w:numPr>
        <w:spacing w:before="0" w:after="0"/>
      </w:pPr>
      <w:r>
        <w:t>Capsomere Arrangement</w:t>
      </w:r>
    </w:p>
    <w:p>
      <w:pPr>
        <w:numPr>
          <w:ilvl w:val="2"/>
          <w:numId w:val="900"/>
        </w:numPr>
        <w:spacing w:before="0" w:after="0"/>
      </w:pPr>
      <w:r>
        <w:t>Symmetry Types</w:t>
      </w:r>
    </w:p>
    <w:p>
      <w:pPr>
        <w:numPr>
          <w:ilvl w:val="1"/>
          <w:numId w:val="900"/>
        </w:numPr>
        <w:spacing w:before="0" w:after="0"/>
      </w:pPr>
      <w:r>
        <w:t>Envelope</w:t>
      </w:r>
    </w:p>
    <w:p>
      <w:pPr>
        <w:numPr>
          <w:ilvl w:val="2"/>
          <w:numId w:val="900"/>
        </w:numPr>
        <w:spacing w:before="0" w:after="0"/>
      </w:pPr>
      <w:r>
        <w:t>Membrane Acquisition</w:t>
      </w:r>
    </w:p>
    <w:p>
      <w:pPr>
        <w:numPr>
          <w:ilvl w:val="2"/>
          <w:numId w:val="900"/>
        </w:numPr>
        <w:spacing w:before="0" w:after="0"/>
      </w:pPr>
      <w:r>
        <w:t>Surface Proteins</w:t>
      </w:r>
    </w:p>
    <w:p>
      <w:pPr>
        <w:numPr>
          <w:ilvl w:val="2"/>
          <w:numId w:val="900"/>
        </w:numPr>
        <w:spacing w:before="0" w:after="0"/>
      </w:pPr>
      <w:r>
        <w:t>Host Cell Origin</w:t>
      </w:r>
    </w:p>
    <w:p>
      <w:pPr>
        <w:numPr>
          <w:ilvl w:val="1"/>
          <w:numId w:val="900"/>
        </w:numPr>
        <w:spacing w:before="0" w:after="0"/>
      </w:pPr>
      <w:r>
        <w:t>Morphological Types</w:t>
      </w:r>
    </w:p>
    <w:p>
      <w:pPr>
        <w:numPr>
          <w:ilvl w:val="2"/>
          <w:numId w:val="900"/>
        </w:numPr>
        <w:spacing w:before="0" w:after="0"/>
      </w:pPr>
      <w:r>
        <w:t>Helical Viruses</w:t>
      </w:r>
    </w:p>
    <w:p>
      <w:pPr>
        <w:numPr>
          <w:ilvl w:val="2"/>
          <w:numId w:val="900"/>
        </w:numPr>
        <w:spacing w:before="0" w:after="0"/>
      </w:pPr>
      <w:r>
        <w:t>Icosahedral Viruses</w:t>
      </w:r>
    </w:p>
    <w:p>
      <w:pPr>
        <w:numPr>
          <w:ilvl w:val="2"/>
          <w:numId w:val="900"/>
        </w:numPr>
        <w:spacing w:before="0" w:after="0"/>
      </w:pPr>
      <w:r>
        <w:t>Complex Viruses</w:t>
      </w:r>
    </w:p>
    <w:p>
      <w:pPr>
        <w:numPr>
          <w:ilvl w:val="0"/>
          <w:numId w:val="900"/>
        </w:numPr>
        <w:spacing w:before="0" w:after="0"/>
      </w:pPr>
      <w:r>
        <w:t>Viral Classification</w:t>
      </w:r>
    </w:p>
    <w:p>
      <w:pPr>
        <w:numPr>
          <w:ilvl w:val="1"/>
          <w:numId w:val="900"/>
        </w:numPr>
        <w:spacing w:before="0" w:after="0"/>
      </w:pPr>
      <w:r>
        <w:t>Classification Criteria</w:t>
      </w:r>
    </w:p>
    <w:p>
      <w:pPr>
        <w:numPr>
          <w:ilvl w:val="2"/>
          <w:numId w:val="900"/>
        </w:numPr>
        <w:spacing w:before="0" w:after="0"/>
      </w:pPr>
      <w:r>
        <w:t>Nucleic Acid Type</w:t>
      </w:r>
    </w:p>
    <w:p>
      <w:pPr>
        <w:numPr>
          <w:ilvl w:val="2"/>
          <w:numId w:val="900"/>
        </w:numPr>
        <w:spacing w:before="0" w:after="0"/>
      </w:pPr>
      <w:r>
        <w:t>Capsid Symmetry</w:t>
      </w:r>
    </w:p>
    <w:p>
      <w:pPr>
        <w:numPr>
          <w:ilvl w:val="2"/>
          <w:numId w:val="900"/>
        </w:numPr>
        <w:spacing w:before="0" w:after="0"/>
      </w:pPr>
      <w:r>
        <w:t>Envelope Presence</w:t>
      </w:r>
    </w:p>
    <w:p>
      <w:pPr>
        <w:numPr>
          <w:ilvl w:val="2"/>
          <w:numId w:val="900"/>
        </w:numPr>
        <w:spacing w:before="0" w:after="0"/>
      </w:pPr>
      <w:r>
        <w:t>Host Range</w:t>
      </w:r>
    </w:p>
    <w:p>
      <w:pPr>
        <w:numPr>
          <w:ilvl w:val="1"/>
          <w:numId w:val="900"/>
        </w:numPr>
        <w:spacing w:before="0" w:after="0"/>
      </w:pPr>
      <w:r>
        <w:t>Taxonomic Hierarchy</w:t>
      </w:r>
    </w:p>
    <w:p>
      <w:pPr>
        <w:numPr>
          <w:ilvl w:val="2"/>
          <w:numId w:val="900"/>
        </w:numPr>
        <w:spacing w:before="0" w:after="0"/>
      </w:pPr>
      <w:r>
        <w:t>Families</w:t>
      </w:r>
    </w:p>
    <w:p>
      <w:pPr>
        <w:numPr>
          <w:ilvl w:val="2"/>
          <w:numId w:val="900"/>
        </w:numPr>
        <w:spacing w:before="0" w:after="0"/>
      </w:pPr>
      <w:r>
        <w:t>Genera</w:t>
      </w:r>
    </w:p>
    <w:p>
      <w:pPr>
        <w:numPr>
          <w:ilvl w:val="2"/>
          <w:numId w:val="900"/>
        </w:numPr>
        <w:spacing w:before="0" w:after="0"/>
      </w:pPr>
      <w:r>
        <w:t>Species</w:t>
      </w:r>
    </w:p>
    <w:p>
      <w:pPr>
        <w:numPr>
          <w:ilvl w:val="0"/>
          <w:numId w:val="900"/>
        </w:numPr>
        <w:spacing w:before="0" w:after="0"/>
      </w:pPr>
      <w:r>
        <w:t>Viral Replication</w:t>
      </w:r>
    </w:p>
    <w:p>
      <w:pPr>
        <w:numPr>
          <w:ilvl w:val="1"/>
          <w:numId w:val="900"/>
        </w:numPr>
        <w:spacing w:before="0" w:after="0"/>
      </w:pPr>
      <w:r>
        <w:t>Bacteriophage Replication</w:t>
      </w:r>
    </w:p>
    <w:p>
      <w:pPr>
        <w:numPr>
          <w:ilvl w:val="2"/>
          <w:numId w:val="900"/>
        </w:numPr>
        <w:spacing w:before="0" w:after="0"/>
      </w:pPr>
      <w:r>
        <w:t>Lytic Cycle</w:t>
      </w:r>
    </w:p>
    <w:p>
      <w:pPr>
        <w:numPr>
          <w:ilvl w:val="3"/>
          <w:numId w:val="900"/>
        </w:numPr>
        <w:spacing w:before="0" w:after="0"/>
      </w:pPr>
      <w:r>
        <w:t>Attachment</w:t>
      </w:r>
    </w:p>
    <w:p>
      <w:pPr>
        <w:numPr>
          <w:ilvl w:val="3"/>
          <w:numId w:val="900"/>
        </w:numPr>
        <w:spacing w:before="0" w:after="0"/>
      </w:pPr>
      <w:r>
        <w:t>Penetration</w:t>
      </w:r>
    </w:p>
    <w:p>
      <w:pPr>
        <w:numPr>
          <w:ilvl w:val="3"/>
          <w:numId w:val="900"/>
        </w:numPr>
        <w:spacing w:before="0" w:after="0"/>
      </w:pPr>
      <w:r>
        <w:t>Biosynthesis</w:t>
      </w:r>
    </w:p>
    <w:p>
      <w:pPr>
        <w:numPr>
          <w:ilvl w:val="3"/>
          <w:numId w:val="900"/>
        </w:numPr>
        <w:spacing w:before="0" w:after="0"/>
      </w:pPr>
      <w:r>
        <w:t>Maturation</w:t>
      </w:r>
    </w:p>
    <w:p>
      <w:pPr>
        <w:numPr>
          <w:ilvl w:val="3"/>
          <w:numId w:val="900"/>
        </w:numPr>
        <w:spacing w:before="0" w:after="0"/>
      </w:pPr>
      <w:r>
        <w:t>Release</w:t>
      </w:r>
    </w:p>
    <w:p>
      <w:pPr>
        <w:numPr>
          <w:ilvl w:val="2"/>
          <w:numId w:val="900"/>
        </w:numPr>
        <w:spacing w:before="0" w:after="0"/>
      </w:pPr>
      <w:r>
        <w:t>Lysogenic Cycle</w:t>
      </w:r>
    </w:p>
    <w:p>
      <w:pPr>
        <w:numPr>
          <w:ilvl w:val="3"/>
          <w:numId w:val="900"/>
        </w:numPr>
        <w:spacing w:before="0" w:after="0"/>
      </w:pPr>
      <w:r>
        <w:t>Integration</w:t>
      </w:r>
    </w:p>
    <w:p>
      <w:pPr>
        <w:numPr>
          <w:ilvl w:val="3"/>
          <w:numId w:val="900"/>
        </w:numPr>
        <w:spacing w:before="0" w:after="0"/>
      </w:pPr>
      <w:r>
        <w:t>Prophage Formation</w:t>
      </w:r>
    </w:p>
    <w:p>
      <w:pPr>
        <w:numPr>
          <w:ilvl w:val="3"/>
          <w:numId w:val="900"/>
        </w:numPr>
        <w:spacing w:before="0" w:after="0"/>
      </w:pPr>
      <w:r>
        <w:t>Induction</w:t>
      </w:r>
    </w:p>
    <w:p>
      <w:pPr>
        <w:numPr>
          <w:ilvl w:val="1"/>
          <w:numId w:val="900"/>
        </w:numPr>
        <w:spacing w:before="0" w:after="0"/>
      </w:pPr>
      <w:r>
        <w:t>Animal Virus Replication</w:t>
      </w:r>
    </w:p>
    <w:p>
      <w:pPr>
        <w:numPr>
          <w:ilvl w:val="2"/>
          <w:numId w:val="900"/>
        </w:numPr>
        <w:spacing w:before="0" w:after="0"/>
      </w:pPr>
      <w:r>
        <w:t>Attachment and Entry</w:t>
      </w:r>
    </w:p>
    <w:p>
      <w:pPr>
        <w:numPr>
          <w:ilvl w:val="2"/>
          <w:numId w:val="900"/>
        </w:numPr>
        <w:spacing w:before="0" w:after="0"/>
      </w:pPr>
      <w:r>
        <w:t>Uncoating</w:t>
      </w:r>
    </w:p>
    <w:p>
      <w:pPr>
        <w:numPr>
          <w:ilvl w:val="2"/>
          <w:numId w:val="900"/>
        </w:numPr>
        <w:spacing w:before="0" w:after="0"/>
      </w:pPr>
      <w:r>
        <w:t>Replication Strategies</w:t>
      </w:r>
    </w:p>
    <w:p>
      <w:pPr>
        <w:numPr>
          <w:ilvl w:val="2"/>
          <w:numId w:val="900"/>
        </w:numPr>
        <w:spacing w:before="0" w:after="0"/>
      </w:pPr>
      <w:r>
        <w:t>Assembly</w:t>
      </w:r>
    </w:p>
    <w:p>
      <w:pPr>
        <w:numPr>
          <w:ilvl w:val="2"/>
          <w:numId w:val="900"/>
        </w:numPr>
        <w:spacing w:before="0" w:after="0"/>
      </w:pPr>
      <w:r>
        <w:t>Release Mechanisms</w:t>
      </w:r>
    </w:p>
    <w:p>
      <w:pPr>
        <w:numPr>
          <w:ilvl w:val="0"/>
          <w:numId w:val="900"/>
        </w:numPr>
        <w:spacing w:before="0" w:after="0"/>
      </w:pPr>
      <w:r>
        <w:t>Viral Pathogenesis</w:t>
      </w:r>
    </w:p>
    <w:p>
      <w:pPr>
        <w:numPr>
          <w:ilvl w:val="1"/>
          <w:numId w:val="900"/>
        </w:numPr>
        <w:spacing w:before="0" w:after="0"/>
      </w:pPr>
      <w:r>
        <w:t>Tissue Tropism</w:t>
      </w:r>
    </w:p>
    <w:p>
      <w:pPr>
        <w:numPr>
          <w:ilvl w:val="1"/>
          <w:numId w:val="900"/>
        </w:numPr>
        <w:spacing w:before="0" w:after="0"/>
      </w:pPr>
      <w:r>
        <w:t>Cytopathic Effects</w:t>
      </w:r>
    </w:p>
    <w:p>
      <w:pPr>
        <w:numPr>
          <w:ilvl w:val="1"/>
          <w:numId w:val="900"/>
        </w:numPr>
        <w:spacing w:before="0" w:after="0"/>
      </w:pPr>
      <w:r>
        <w:t>Persistent Infections</w:t>
      </w:r>
    </w:p>
    <w:p>
      <w:pPr>
        <w:numPr>
          <w:ilvl w:val="1"/>
          <w:numId w:val="900"/>
        </w:numPr>
        <w:spacing w:before="0" w:after="0"/>
      </w:pPr>
      <w:r>
        <w:t>Latent Infections</w:t>
      </w:r>
    </w:p>
    <w:p>
      <w:pPr>
        <w:numPr>
          <w:ilvl w:val="1"/>
          <w:numId w:val="900"/>
        </w:numPr>
        <w:spacing w:before="0" w:after="0"/>
      </w:pPr>
      <w:r>
        <w:t>Oncogenic Viruses</w:t>
      </w:r>
    </w:p>
    <w:p>
      <w:pPr>
        <w:numPr>
          <w:ilvl w:val="2"/>
          <w:numId w:val="900"/>
        </w:numPr>
        <w:spacing w:before="0" w:after="0"/>
      </w:pPr>
      <w:r>
        <w:t>DNA Tumor Viruses</w:t>
      </w:r>
    </w:p>
    <w:p>
      <w:pPr>
        <w:numPr>
          <w:ilvl w:val="2"/>
          <w:numId w:val="900"/>
        </w:numPr>
        <w:spacing w:before="0" w:after="0"/>
      </w:pPr>
      <w:r>
        <w:t>RNA Tumor Viruses</w:t>
      </w:r>
    </w:p>
    <w:p>
      <w:pPr>
        <w:numPr>
          <w:ilvl w:val="2"/>
          <w:numId w:val="900"/>
        </w:numPr>
        <w:spacing w:before="0" w:after="0"/>
      </w:pPr>
      <w:r>
        <w:t>Transformation Mechanisms</w:t>
      </w:r>
    </w:p>
    <w:p>
      <w:pPr>
        <w:numPr>
          <w:ilvl w:val="0"/>
          <w:numId w:val="900"/>
        </w:numPr>
        <w:spacing w:before="0" w:after="0"/>
      </w:pPr>
      <w:r>
        <w:t>Other Infectious Agents</w:t>
      </w:r>
    </w:p>
    <w:p>
      <w:pPr>
        <w:numPr>
          <w:ilvl w:val="1"/>
          <w:numId w:val="900"/>
        </w:numPr>
        <w:spacing w:before="0" w:after="0"/>
      </w:pPr>
      <w:r>
        <w:t>Viroids</w:t>
      </w:r>
    </w:p>
    <w:p>
      <w:pPr>
        <w:numPr>
          <w:ilvl w:val="2"/>
          <w:numId w:val="900"/>
        </w:numPr>
        <w:spacing w:before="0" w:after="0"/>
      </w:pPr>
      <w:r>
        <w:t>RNA Structure</w:t>
      </w:r>
    </w:p>
    <w:p>
      <w:pPr>
        <w:numPr>
          <w:ilvl w:val="2"/>
          <w:numId w:val="900"/>
        </w:numPr>
        <w:spacing w:before="0" w:after="0"/>
      </w:pPr>
      <w:r>
        <w:t>Plant Pathogens</w:t>
      </w:r>
    </w:p>
    <w:p>
      <w:pPr>
        <w:numPr>
          <w:ilvl w:val="2"/>
          <w:numId w:val="900"/>
        </w:numPr>
        <w:spacing w:before="0" w:after="0"/>
      </w:pPr>
      <w:r>
        <w:t>Replication Mechanism</w:t>
      </w:r>
    </w:p>
    <w:p>
      <w:pPr>
        <w:numPr>
          <w:ilvl w:val="1"/>
          <w:numId w:val="900"/>
        </w:numPr>
        <w:spacing w:before="0" w:after="0"/>
      </w:pPr>
      <w:r>
        <w:t>Prions</w:t>
      </w:r>
    </w:p>
    <w:p>
      <w:pPr>
        <w:numPr>
          <w:ilvl w:val="2"/>
          <w:numId w:val="900"/>
        </w:numPr>
        <w:spacing w:before="0" w:after="0"/>
      </w:pPr>
      <w:r>
        <w:t>Protein-Only Hypothesis</w:t>
      </w:r>
    </w:p>
    <w:p>
      <w:pPr>
        <w:numPr>
          <w:ilvl w:val="2"/>
          <w:numId w:val="900"/>
        </w:numPr>
        <w:spacing w:before="0" w:after="0"/>
      </w:pPr>
      <w:r>
        <w:t>Conformational Changes</w:t>
      </w:r>
    </w:p>
    <w:p>
      <w:pPr>
        <w:numPr>
          <w:ilvl w:val="2"/>
          <w:numId w:val="900"/>
        </w:numPr>
        <w:spacing w:before="0" w:after="0"/>
      </w:pPr>
      <w:r>
        <w:t>Neurodegenerative Diseases</w:t>
      </w:r>
    </w:p>
    <w:p>
      <w:pPr>
        <w:numPr>
          <w:ilvl w:val="2"/>
          <w:numId w:val="900"/>
        </w:numPr>
        <w:spacing w:before="0" w:after="0"/>
      </w:pPr>
      <w:r>
        <w:t>Transmission Routes</w:t>
      </w:r>
    </w:p>
    <w:p>
      <w:pPr>
        <w:pStyle w:val="Heading1"/>
      </w:pPr>
      <w:r>
        <w:t>Disease Principles and Epidemiology</w:t>
      </w:r>
    </w:p>
    <w:p>
      <w:pPr>
        <w:numPr>
          <w:ilvl w:val="0"/>
          <w:numId w:val="900"/>
        </w:numPr>
        <w:spacing w:before="0" w:after="0"/>
      </w:pPr>
      <w:r>
        <w:t>Host-Microbe Interactions</w:t>
      </w:r>
    </w:p>
    <w:p>
      <w:pPr>
        <w:numPr>
          <w:ilvl w:val="1"/>
          <w:numId w:val="900"/>
        </w:numPr>
        <w:spacing w:before="0" w:after="0"/>
      </w:pPr>
      <w:r>
        <w:t>Normal Microbiota</w:t>
      </w:r>
    </w:p>
    <w:p>
      <w:pPr>
        <w:numPr>
          <w:ilvl w:val="2"/>
          <w:numId w:val="900"/>
        </w:numPr>
        <w:spacing w:before="0" w:after="0"/>
      </w:pPr>
      <w:r>
        <w:t>Colonization Sites</w:t>
      </w:r>
    </w:p>
    <w:p>
      <w:pPr>
        <w:numPr>
          <w:ilvl w:val="2"/>
          <w:numId w:val="900"/>
        </w:numPr>
        <w:spacing w:before="0" w:after="0"/>
      </w:pPr>
      <w:r>
        <w:t>Beneficial Functions</w:t>
      </w:r>
    </w:p>
    <w:p>
      <w:pPr>
        <w:numPr>
          <w:ilvl w:val="2"/>
          <w:numId w:val="900"/>
        </w:numPr>
        <w:spacing w:before="0" w:after="0"/>
      </w:pPr>
      <w:r>
        <w:t>Competitive Exclusion</w:t>
      </w:r>
    </w:p>
    <w:p>
      <w:pPr>
        <w:numPr>
          <w:ilvl w:val="2"/>
          <w:numId w:val="900"/>
        </w:numPr>
        <w:spacing w:before="0" w:after="0"/>
      </w:pPr>
      <w:r>
        <w:t>Immune System Development</w:t>
      </w:r>
    </w:p>
    <w:p>
      <w:pPr>
        <w:numPr>
          <w:ilvl w:val="1"/>
          <w:numId w:val="900"/>
        </w:numPr>
        <w:spacing w:before="0" w:after="0"/>
      </w:pPr>
      <w:r>
        <w:t>Opportunistic Pathogens</w:t>
      </w:r>
    </w:p>
    <w:p>
      <w:pPr>
        <w:numPr>
          <w:ilvl w:val="2"/>
          <w:numId w:val="900"/>
        </w:numPr>
        <w:spacing w:before="0" w:after="0"/>
      </w:pPr>
      <w:r>
        <w:t>Compromised Host Defense</w:t>
      </w:r>
    </w:p>
    <w:p>
      <w:pPr>
        <w:numPr>
          <w:ilvl w:val="2"/>
          <w:numId w:val="900"/>
        </w:numPr>
        <w:spacing w:before="0" w:after="0"/>
      </w:pPr>
      <w:r>
        <w:t>Nosocomial Infections</w:t>
      </w:r>
    </w:p>
    <w:p>
      <w:pPr>
        <w:numPr>
          <w:ilvl w:val="2"/>
          <w:numId w:val="900"/>
        </w:numPr>
        <w:spacing w:before="0" w:after="0"/>
      </w:pPr>
      <w:r>
        <w:t>Immunocompromised Patients</w:t>
      </w:r>
    </w:p>
    <w:p>
      <w:pPr>
        <w:numPr>
          <w:ilvl w:val="0"/>
          <w:numId w:val="900"/>
        </w:numPr>
        <w:spacing w:before="0" w:after="0"/>
      </w:pPr>
      <w:r>
        <w:t>Infectious Disease Etiology</w:t>
      </w:r>
    </w:p>
    <w:p>
      <w:pPr>
        <w:numPr>
          <w:ilvl w:val="1"/>
          <w:numId w:val="900"/>
        </w:numPr>
        <w:spacing w:before="0" w:after="0"/>
      </w:pPr>
      <w:r>
        <w:t>Koch's Postulates</w:t>
      </w:r>
    </w:p>
    <w:p>
      <w:pPr>
        <w:numPr>
          <w:ilvl w:val="2"/>
          <w:numId w:val="900"/>
        </w:numPr>
        <w:spacing w:before="0" w:after="0"/>
      </w:pPr>
      <w:r>
        <w:t>Original Postulates</w:t>
      </w:r>
    </w:p>
    <w:p>
      <w:pPr>
        <w:numPr>
          <w:ilvl w:val="2"/>
          <w:numId w:val="900"/>
        </w:numPr>
        <w:spacing w:before="0" w:after="0"/>
      </w:pPr>
      <w:r>
        <w:t>Modern Modifications</w:t>
      </w:r>
    </w:p>
    <w:p>
      <w:pPr>
        <w:numPr>
          <w:ilvl w:val="2"/>
          <w:numId w:val="900"/>
        </w:numPr>
        <w:spacing w:before="0" w:after="0"/>
      </w:pPr>
      <w:r>
        <w:t>Molecular Koch's Postulates</w:t>
      </w:r>
    </w:p>
    <w:p>
      <w:pPr>
        <w:numPr>
          <w:ilvl w:val="1"/>
          <w:numId w:val="900"/>
        </w:numPr>
        <w:spacing w:before="0" w:after="0"/>
      </w:pPr>
      <w:r>
        <w:t>Multifactorial Diseases</w:t>
      </w:r>
    </w:p>
    <w:p>
      <w:pPr>
        <w:numPr>
          <w:ilvl w:val="1"/>
          <w:numId w:val="900"/>
        </w:numPr>
        <w:spacing w:before="0" w:after="0"/>
      </w:pPr>
      <w:r>
        <w:t>Emerging Infectious Diseases</w:t>
      </w:r>
    </w:p>
    <w:p>
      <w:pPr>
        <w:numPr>
          <w:ilvl w:val="0"/>
          <w:numId w:val="900"/>
        </w:numPr>
        <w:spacing w:before="0" w:after="0"/>
      </w:pPr>
      <w:r>
        <w:t>Disease Classification</w:t>
      </w:r>
    </w:p>
    <w:p>
      <w:pPr>
        <w:numPr>
          <w:ilvl w:val="1"/>
          <w:numId w:val="900"/>
        </w:numPr>
        <w:spacing w:before="0" w:after="0"/>
      </w:pPr>
      <w:r>
        <w:t>Communicable Diseases</w:t>
      </w:r>
    </w:p>
    <w:p>
      <w:pPr>
        <w:numPr>
          <w:ilvl w:val="2"/>
          <w:numId w:val="900"/>
        </w:numPr>
        <w:spacing w:before="0" w:after="0"/>
      </w:pPr>
      <w:r>
        <w:t>Person-to-Person Transmission</w:t>
      </w:r>
    </w:p>
    <w:p>
      <w:pPr>
        <w:numPr>
          <w:ilvl w:val="2"/>
          <w:numId w:val="900"/>
        </w:numPr>
        <w:spacing w:before="0" w:after="0"/>
      </w:pPr>
      <w:r>
        <w:t>Contagious Diseases</w:t>
      </w:r>
    </w:p>
    <w:p>
      <w:pPr>
        <w:numPr>
          <w:ilvl w:val="1"/>
          <w:numId w:val="900"/>
        </w:numPr>
        <w:spacing w:before="0" w:after="0"/>
      </w:pPr>
      <w:r>
        <w:t>Noncommunicable Diseases</w:t>
      </w:r>
    </w:p>
    <w:p>
      <w:pPr>
        <w:numPr>
          <w:ilvl w:val="2"/>
          <w:numId w:val="900"/>
        </w:numPr>
        <w:spacing w:before="0" w:after="0"/>
      </w:pPr>
      <w:r>
        <w:t>Environmental Sources</w:t>
      </w:r>
    </w:p>
    <w:p>
      <w:pPr>
        <w:numPr>
          <w:ilvl w:val="2"/>
          <w:numId w:val="900"/>
        </w:numPr>
        <w:spacing w:before="0" w:after="0"/>
      </w:pPr>
      <w:r>
        <w:t>Non-transmissible</w:t>
      </w:r>
    </w:p>
    <w:p>
      <w:pPr>
        <w:numPr>
          <w:ilvl w:val="1"/>
          <w:numId w:val="900"/>
        </w:numPr>
        <w:spacing w:before="0" w:after="0"/>
      </w:pPr>
      <w:r>
        <w:t>Disease Duration</w:t>
      </w:r>
    </w:p>
    <w:p>
      <w:pPr>
        <w:numPr>
          <w:ilvl w:val="2"/>
          <w:numId w:val="900"/>
        </w:numPr>
        <w:spacing w:before="0" w:after="0"/>
      </w:pPr>
      <w:r>
        <w:t>Acute Diseases</w:t>
      </w:r>
    </w:p>
    <w:p>
      <w:pPr>
        <w:numPr>
          <w:ilvl w:val="2"/>
          <w:numId w:val="900"/>
        </w:numPr>
        <w:spacing w:before="0" w:after="0"/>
      </w:pPr>
      <w:r>
        <w:t>Chronic Diseases</w:t>
      </w:r>
    </w:p>
    <w:p>
      <w:pPr>
        <w:numPr>
          <w:ilvl w:val="2"/>
          <w:numId w:val="900"/>
        </w:numPr>
        <w:spacing w:before="0" w:after="0"/>
      </w:pPr>
      <w:r>
        <w:t>Latent Diseases</w:t>
      </w:r>
    </w:p>
    <w:p>
      <w:pPr>
        <w:numPr>
          <w:ilvl w:val="0"/>
          <w:numId w:val="900"/>
        </w:numPr>
        <w:spacing w:before="0" w:after="0"/>
      </w:pPr>
      <w:r>
        <w:t>Disease Development</w:t>
      </w:r>
    </w:p>
    <w:p>
      <w:pPr>
        <w:numPr>
          <w:ilvl w:val="1"/>
          <w:numId w:val="900"/>
        </w:numPr>
        <w:spacing w:before="0" w:after="0"/>
      </w:pPr>
      <w:r>
        <w:t>Infection Process</w:t>
      </w:r>
    </w:p>
    <w:p>
      <w:pPr>
        <w:numPr>
          <w:ilvl w:val="2"/>
          <w:numId w:val="900"/>
        </w:numPr>
        <w:spacing w:before="0" w:after="0"/>
      </w:pPr>
      <w:r>
        <w:t>Incubation Period</w:t>
      </w:r>
    </w:p>
    <w:p>
      <w:pPr>
        <w:numPr>
          <w:ilvl w:val="2"/>
          <w:numId w:val="900"/>
        </w:numPr>
        <w:spacing w:before="0" w:after="0"/>
      </w:pPr>
      <w:r>
        <w:t>Prodromal Period</w:t>
      </w:r>
    </w:p>
    <w:p>
      <w:pPr>
        <w:numPr>
          <w:ilvl w:val="2"/>
          <w:numId w:val="900"/>
        </w:numPr>
        <w:spacing w:before="0" w:after="0"/>
      </w:pPr>
      <w:r>
        <w:t>Period of Illness</w:t>
      </w:r>
    </w:p>
    <w:p>
      <w:pPr>
        <w:numPr>
          <w:ilvl w:val="2"/>
          <w:numId w:val="900"/>
        </w:numPr>
        <w:spacing w:before="0" w:after="0"/>
      </w:pPr>
      <w:r>
        <w:t>Period of Decline</w:t>
      </w:r>
    </w:p>
    <w:p>
      <w:pPr>
        <w:numPr>
          <w:ilvl w:val="2"/>
          <w:numId w:val="900"/>
        </w:numPr>
        <w:spacing w:before="0" w:after="0"/>
      </w:pPr>
      <w:r>
        <w:t>Convalescence Period</w:t>
      </w:r>
    </w:p>
    <w:p>
      <w:pPr>
        <w:numPr>
          <w:ilvl w:val="1"/>
          <w:numId w:val="900"/>
        </w:numPr>
        <w:spacing w:before="0" w:after="0"/>
      </w:pPr>
      <w:r>
        <w:t>Disease Severity</w:t>
      </w:r>
    </w:p>
    <w:p>
      <w:pPr>
        <w:numPr>
          <w:ilvl w:val="2"/>
          <w:numId w:val="900"/>
        </w:numPr>
        <w:spacing w:before="0" w:after="0"/>
      </w:pPr>
      <w:r>
        <w:t>Subclinical Infections</w:t>
      </w:r>
    </w:p>
    <w:p>
      <w:pPr>
        <w:numPr>
          <w:ilvl w:val="2"/>
          <w:numId w:val="900"/>
        </w:numPr>
        <w:spacing w:before="0" w:after="0"/>
      </w:pPr>
      <w:r>
        <w:t>Clinical Disease</w:t>
      </w:r>
    </w:p>
    <w:p>
      <w:pPr>
        <w:numPr>
          <w:ilvl w:val="2"/>
          <w:numId w:val="900"/>
        </w:numPr>
        <w:spacing w:before="0" w:after="0"/>
      </w:pPr>
      <w:r>
        <w:t>Complications</w:t>
      </w:r>
    </w:p>
    <w:p>
      <w:pPr>
        <w:numPr>
          <w:ilvl w:val="1"/>
          <w:numId w:val="900"/>
        </w:numPr>
        <w:spacing w:before="0" w:after="0"/>
      </w:pPr>
      <w:r>
        <w:t>Disease Outcomes</w:t>
      </w:r>
    </w:p>
    <w:p>
      <w:pPr>
        <w:numPr>
          <w:ilvl w:val="2"/>
          <w:numId w:val="900"/>
        </w:numPr>
        <w:spacing w:before="0" w:after="0"/>
      </w:pPr>
      <w:r>
        <w:t>Recovery</w:t>
      </w:r>
    </w:p>
    <w:p>
      <w:pPr>
        <w:numPr>
          <w:ilvl w:val="2"/>
          <w:numId w:val="900"/>
        </w:numPr>
        <w:spacing w:before="0" w:after="0"/>
      </w:pPr>
      <w:r>
        <w:t>Chronic Infection</w:t>
      </w:r>
    </w:p>
    <w:p>
      <w:pPr>
        <w:numPr>
          <w:ilvl w:val="2"/>
          <w:numId w:val="900"/>
        </w:numPr>
        <w:spacing w:before="0" w:after="0"/>
      </w:pPr>
      <w:r>
        <w:t>Death</w:t>
      </w:r>
    </w:p>
    <w:p>
      <w:pPr>
        <w:numPr>
          <w:ilvl w:val="0"/>
          <w:numId w:val="900"/>
        </w:numPr>
        <w:spacing w:before="0" w:after="0"/>
      </w:pPr>
      <w:r>
        <w:t>Disease Transmission</w:t>
      </w:r>
    </w:p>
    <w:p>
      <w:pPr>
        <w:numPr>
          <w:ilvl w:val="1"/>
          <w:numId w:val="900"/>
        </w:numPr>
        <w:spacing w:before="0" w:after="0"/>
      </w:pPr>
      <w:r>
        <w:t>Reservoirs of Infection</w:t>
      </w:r>
    </w:p>
    <w:p>
      <w:pPr>
        <w:numPr>
          <w:ilvl w:val="2"/>
          <w:numId w:val="900"/>
        </w:numPr>
        <w:spacing w:before="0" w:after="0"/>
      </w:pPr>
      <w:r>
        <w:t>Human Reservoirs</w:t>
      </w:r>
    </w:p>
    <w:p>
      <w:pPr>
        <w:numPr>
          <w:ilvl w:val="2"/>
          <w:numId w:val="900"/>
        </w:numPr>
        <w:spacing w:before="0" w:after="0"/>
      </w:pPr>
      <w:r>
        <w:t>Animal Reservoirs</w:t>
      </w:r>
    </w:p>
    <w:p>
      <w:pPr>
        <w:numPr>
          <w:ilvl w:val="2"/>
          <w:numId w:val="900"/>
        </w:numPr>
        <w:spacing w:before="0" w:after="0"/>
      </w:pPr>
      <w:r>
        <w:t>Environmental Reservoirs</w:t>
      </w:r>
    </w:p>
    <w:p>
      <w:pPr>
        <w:numPr>
          <w:ilvl w:val="1"/>
          <w:numId w:val="900"/>
        </w:numPr>
        <w:spacing w:before="0" w:after="0"/>
      </w:pPr>
      <w:r>
        <w:t>Transmission Routes</w:t>
      </w:r>
    </w:p>
    <w:p>
      <w:pPr>
        <w:numPr>
          <w:ilvl w:val="2"/>
          <w:numId w:val="900"/>
        </w:numPr>
        <w:spacing w:before="0" w:after="0"/>
      </w:pPr>
      <w:r>
        <w:t>Direct Contact</w:t>
      </w:r>
    </w:p>
    <w:p>
      <w:pPr>
        <w:numPr>
          <w:ilvl w:val="2"/>
          <w:numId w:val="900"/>
        </w:numPr>
        <w:spacing w:before="0" w:after="0"/>
      </w:pPr>
      <w:r>
        <w:t>Indirect Contact</w:t>
      </w:r>
    </w:p>
    <w:p>
      <w:pPr>
        <w:numPr>
          <w:ilvl w:val="2"/>
          <w:numId w:val="900"/>
        </w:numPr>
        <w:spacing w:before="0" w:after="0"/>
      </w:pPr>
      <w:r>
        <w:t>Droplet Transmission</w:t>
      </w:r>
    </w:p>
    <w:p>
      <w:pPr>
        <w:numPr>
          <w:ilvl w:val="2"/>
          <w:numId w:val="900"/>
        </w:numPr>
        <w:spacing w:before="0" w:after="0"/>
      </w:pPr>
      <w:r>
        <w:t>Airborne Transmission</w:t>
      </w:r>
    </w:p>
    <w:p>
      <w:pPr>
        <w:numPr>
          <w:ilvl w:val="2"/>
          <w:numId w:val="900"/>
        </w:numPr>
        <w:spacing w:before="0" w:after="0"/>
      </w:pPr>
      <w:r>
        <w:t>Vehicle Transmission</w:t>
      </w:r>
    </w:p>
    <w:p>
      <w:pPr>
        <w:numPr>
          <w:ilvl w:val="2"/>
          <w:numId w:val="900"/>
        </w:numPr>
        <w:spacing w:before="0" w:after="0"/>
      </w:pPr>
      <w:r>
        <w:t>Vector-Borne Transmission</w:t>
      </w:r>
    </w:p>
    <w:p>
      <w:pPr>
        <w:numPr>
          <w:ilvl w:val="1"/>
          <w:numId w:val="900"/>
        </w:numPr>
        <w:spacing w:before="0" w:after="0"/>
      </w:pPr>
      <w:r>
        <w:t>Portal of Entry</w:t>
      </w:r>
    </w:p>
    <w:p>
      <w:pPr>
        <w:numPr>
          <w:ilvl w:val="2"/>
          <w:numId w:val="900"/>
        </w:numPr>
        <w:spacing w:before="0" w:after="0"/>
      </w:pPr>
      <w:r>
        <w:t>Respiratory Tract</w:t>
      </w:r>
    </w:p>
    <w:p>
      <w:pPr>
        <w:numPr>
          <w:ilvl w:val="2"/>
          <w:numId w:val="900"/>
        </w:numPr>
        <w:spacing w:before="0" w:after="0"/>
      </w:pPr>
      <w:r>
        <w:t>Gastrointestinal Tract</w:t>
      </w:r>
    </w:p>
    <w:p>
      <w:pPr>
        <w:numPr>
          <w:ilvl w:val="2"/>
          <w:numId w:val="900"/>
        </w:numPr>
        <w:spacing w:before="0" w:after="0"/>
      </w:pPr>
      <w:r>
        <w:t>Genitourinary Tract</w:t>
      </w:r>
    </w:p>
    <w:p>
      <w:pPr>
        <w:numPr>
          <w:ilvl w:val="2"/>
          <w:numId w:val="900"/>
        </w:numPr>
        <w:spacing w:before="0" w:after="0"/>
      </w:pPr>
      <w:r>
        <w:t>Skin and Mucous Membranes</w:t>
      </w:r>
    </w:p>
    <w:p>
      <w:pPr>
        <w:numPr>
          <w:ilvl w:val="2"/>
          <w:numId w:val="900"/>
        </w:numPr>
        <w:spacing w:before="0" w:after="0"/>
      </w:pPr>
      <w:r>
        <w:t>Parenteral Route</w:t>
      </w:r>
    </w:p>
    <w:p>
      <w:pPr>
        <w:numPr>
          <w:ilvl w:val="0"/>
          <w:numId w:val="900"/>
        </w:numPr>
        <w:spacing w:before="0" w:after="0"/>
      </w:pPr>
      <w:r>
        <w:t>Epidemiological Studies</w:t>
      </w:r>
    </w:p>
    <w:p>
      <w:pPr>
        <w:numPr>
          <w:ilvl w:val="1"/>
          <w:numId w:val="900"/>
        </w:numPr>
        <w:spacing w:before="0" w:after="0"/>
      </w:pPr>
      <w:r>
        <w:t>Descriptive Epidemiology</w:t>
      </w:r>
    </w:p>
    <w:p>
      <w:pPr>
        <w:numPr>
          <w:ilvl w:val="2"/>
          <w:numId w:val="900"/>
        </w:numPr>
        <w:spacing w:before="0" w:after="0"/>
      </w:pPr>
      <w:r>
        <w:t>Person, Place, Time</w:t>
      </w:r>
    </w:p>
    <w:p>
      <w:pPr>
        <w:numPr>
          <w:ilvl w:val="2"/>
          <w:numId w:val="900"/>
        </w:numPr>
        <w:spacing w:before="0" w:after="0"/>
      </w:pPr>
      <w:r>
        <w:t>Disease Patterns</w:t>
      </w:r>
    </w:p>
    <w:p>
      <w:pPr>
        <w:numPr>
          <w:ilvl w:val="1"/>
          <w:numId w:val="900"/>
        </w:numPr>
        <w:spacing w:before="0" w:after="0"/>
      </w:pPr>
      <w:r>
        <w:t>Analytical Epidemiology</w:t>
      </w:r>
    </w:p>
    <w:p>
      <w:pPr>
        <w:numPr>
          <w:ilvl w:val="2"/>
          <w:numId w:val="900"/>
        </w:numPr>
        <w:spacing w:before="0" w:after="0"/>
      </w:pPr>
      <w:r>
        <w:t>Case-Control Studies</w:t>
      </w:r>
    </w:p>
    <w:p>
      <w:pPr>
        <w:numPr>
          <w:ilvl w:val="2"/>
          <w:numId w:val="900"/>
        </w:numPr>
        <w:spacing w:before="0" w:after="0"/>
      </w:pPr>
      <w:r>
        <w:t>Cohort Studies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1"/>
          <w:numId w:val="900"/>
        </w:numPr>
        <w:spacing w:before="0" w:after="0"/>
      </w:pPr>
      <w:r>
        <w:t>Experimental Epidemiology</w:t>
      </w:r>
    </w:p>
    <w:p>
      <w:pPr>
        <w:numPr>
          <w:ilvl w:val="2"/>
          <w:numId w:val="900"/>
        </w:numPr>
        <w:spacing w:before="0" w:after="0"/>
      </w:pPr>
      <w:r>
        <w:t>Clinical Trials</w:t>
      </w:r>
    </w:p>
    <w:p>
      <w:pPr>
        <w:numPr>
          <w:ilvl w:val="2"/>
          <w:numId w:val="900"/>
        </w:numPr>
        <w:spacing w:before="0" w:after="0"/>
      </w:pPr>
      <w:r>
        <w:t>Intervention Studies</w:t>
      </w:r>
    </w:p>
    <w:p>
      <w:pPr>
        <w:numPr>
          <w:ilvl w:val="1"/>
          <w:numId w:val="900"/>
        </w:numPr>
        <w:spacing w:before="0" w:after="0"/>
      </w:pPr>
      <w:r>
        <w:t>Disease Surveillance</w:t>
      </w:r>
    </w:p>
    <w:p>
      <w:pPr>
        <w:numPr>
          <w:ilvl w:val="2"/>
          <w:numId w:val="900"/>
        </w:numPr>
        <w:spacing w:before="0" w:after="0"/>
      </w:pPr>
      <w:r>
        <w:t>Notifiable Diseases</w:t>
      </w:r>
    </w:p>
    <w:p>
      <w:pPr>
        <w:numPr>
          <w:ilvl w:val="2"/>
          <w:numId w:val="900"/>
        </w:numPr>
        <w:spacing w:before="0" w:after="0"/>
      </w:pPr>
      <w:r>
        <w:t>Outbreak Investigation</w:t>
      </w:r>
    </w:p>
    <w:p>
      <w:pPr>
        <w:numPr>
          <w:ilvl w:val="2"/>
          <w:numId w:val="900"/>
        </w:numPr>
        <w:spacing w:before="0" w:after="0"/>
      </w:pPr>
      <w:r>
        <w:t>Public Health Response</w:t>
      </w:r>
    </w:p>
    <w:p>
      <w:pPr>
        <w:numPr>
          <w:ilvl w:val="0"/>
          <w:numId w:val="900"/>
        </w:numPr>
        <w:spacing w:before="0" w:after="0"/>
      </w:pPr>
      <w:r>
        <w:t>Healthcare-Associated Infections</w:t>
      </w:r>
    </w:p>
    <w:p>
      <w:pPr>
        <w:numPr>
          <w:ilvl w:val="1"/>
          <w:numId w:val="900"/>
        </w:numPr>
        <w:spacing w:before="0" w:after="0"/>
      </w:pPr>
      <w:r>
        <w:t>Nosocomial Infections</w:t>
      </w:r>
    </w:p>
    <w:p>
      <w:pPr>
        <w:numPr>
          <w:ilvl w:val="2"/>
          <w:numId w:val="900"/>
        </w:numPr>
        <w:spacing w:before="0" w:after="0"/>
      </w:pPr>
      <w:r>
        <w:t>Hospital Environment</w:t>
      </w:r>
    </w:p>
    <w:p>
      <w:pPr>
        <w:numPr>
          <w:ilvl w:val="2"/>
          <w:numId w:val="900"/>
        </w:numPr>
        <w:spacing w:before="0" w:after="0"/>
      </w:pPr>
      <w:r>
        <w:t>Medical Devices</w:t>
      </w:r>
    </w:p>
    <w:p>
      <w:pPr>
        <w:numPr>
          <w:ilvl w:val="2"/>
          <w:numId w:val="900"/>
        </w:numPr>
        <w:spacing w:before="0" w:after="0"/>
      </w:pPr>
      <w:r>
        <w:t>Surgical Procedures</w:t>
      </w:r>
    </w:p>
    <w:p>
      <w:pPr>
        <w:numPr>
          <w:ilvl w:val="1"/>
          <w:numId w:val="900"/>
        </w:numPr>
        <w:spacing w:before="0" w:after="0"/>
      </w:pPr>
      <w:r>
        <w:t>Infection Control</w:t>
      </w:r>
    </w:p>
    <w:p>
      <w:pPr>
        <w:numPr>
          <w:ilvl w:val="2"/>
          <w:numId w:val="900"/>
        </w:numPr>
        <w:spacing w:before="0" w:after="0"/>
      </w:pPr>
      <w:r>
        <w:t>Standard Precautions</w:t>
      </w:r>
    </w:p>
    <w:p>
      <w:pPr>
        <w:numPr>
          <w:ilvl w:val="2"/>
          <w:numId w:val="900"/>
        </w:numPr>
        <w:spacing w:before="0" w:after="0"/>
      </w:pPr>
      <w:r>
        <w:t>Isolation Procedures</w:t>
      </w:r>
    </w:p>
    <w:p>
      <w:pPr>
        <w:numPr>
          <w:ilvl w:val="2"/>
          <w:numId w:val="900"/>
        </w:numPr>
        <w:spacing w:before="0" w:after="0"/>
      </w:pPr>
      <w:r>
        <w:t>Hand Hygiene</w:t>
      </w:r>
    </w:p>
    <w:p>
      <w:pPr>
        <w:numPr>
          <w:ilvl w:val="2"/>
          <w:numId w:val="900"/>
        </w:numPr>
        <w:spacing w:before="0" w:after="0"/>
      </w:pPr>
      <w:r>
        <w:t>Sterilization and Disinfection</w:t>
      </w:r>
    </w:p>
    <w:p>
      <w:pPr>
        <w:pStyle w:val="Heading1"/>
      </w:pPr>
      <w:r>
        <w:t>Pathogenicity Mechanisms</w:t>
      </w:r>
    </w:p>
    <w:p>
      <w:pPr>
        <w:numPr>
          <w:ilvl w:val="0"/>
          <w:numId w:val="900"/>
        </w:numPr>
        <w:spacing w:before="0" w:after="0"/>
      </w:pPr>
      <w:r>
        <w:t>Pathogen Entry</w:t>
      </w:r>
    </w:p>
    <w:p>
      <w:pPr>
        <w:numPr>
          <w:ilvl w:val="1"/>
          <w:numId w:val="900"/>
        </w:numPr>
        <w:spacing w:before="0" w:after="0"/>
      </w:pPr>
      <w:r>
        <w:t>Portal of Entry</w:t>
      </w:r>
    </w:p>
    <w:p>
      <w:pPr>
        <w:numPr>
          <w:ilvl w:val="2"/>
          <w:numId w:val="900"/>
        </w:numPr>
        <w:spacing w:before="0" w:after="0"/>
      </w:pPr>
      <w:r>
        <w:t>Respiratory Tract</w:t>
      </w:r>
    </w:p>
    <w:p>
      <w:pPr>
        <w:numPr>
          <w:ilvl w:val="2"/>
          <w:numId w:val="900"/>
        </w:numPr>
        <w:spacing w:before="0" w:after="0"/>
      </w:pPr>
      <w:r>
        <w:t>Gastrointestinal Tract</w:t>
      </w:r>
    </w:p>
    <w:p>
      <w:pPr>
        <w:numPr>
          <w:ilvl w:val="2"/>
          <w:numId w:val="900"/>
        </w:numPr>
        <w:spacing w:before="0" w:after="0"/>
      </w:pPr>
      <w:r>
        <w:t>Genitourinary Tract</w:t>
      </w:r>
    </w:p>
    <w:p>
      <w:pPr>
        <w:numPr>
          <w:ilvl w:val="2"/>
          <w:numId w:val="900"/>
        </w:numPr>
        <w:spacing w:before="0" w:after="0"/>
      </w:pPr>
      <w:r>
        <w:t>Skin Penetration</w:t>
      </w:r>
    </w:p>
    <w:p>
      <w:pPr>
        <w:numPr>
          <w:ilvl w:val="2"/>
          <w:numId w:val="900"/>
        </w:numPr>
        <w:spacing w:before="0" w:after="0"/>
      </w:pPr>
      <w:r>
        <w:t>Parenteral Introduction</w:t>
      </w:r>
    </w:p>
    <w:p>
      <w:pPr>
        <w:numPr>
          <w:ilvl w:val="1"/>
          <w:numId w:val="900"/>
        </w:numPr>
        <w:spacing w:before="0" w:after="0"/>
      </w:pPr>
      <w:r>
        <w:t>Infectious Dose</w:t>
      </w:r>
    </w:p>
    <w:p>
      <w:pPr>
        <w:numPr>
          <w:ilvl w:val="2"/>
          <w:numId w:val="900"/>
        </w:numPr>
        <w:spacing w:before="0" w:after="0"/>
      </w:pPr>
      <w:r>
        <w:t>ID50 Concept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Host Susceptibility Factors</w:t>
      </w:r>
    </w:p>
    <w:p>
      <w:pPr>
        <w:numPr>
          <w:ilvl w:val="0"/>
          <w:numId w:val="900"/>
        </w:numPr>
        <w:spacing w:before="0" w:after="0"/>
      </w:pPr>
      <w:r>
        <w:t>Adhesion and Colonization</w:t>
      </w:r>
    </w:p>
    <w:p>
      <w:pPr>
        <w:numPr>
          <w:ilvl w:val="1"/>
          <w:numId w:val="900"/>
        </w:numPr>
        <w:spacing w:before="0" w:after="0"/>
      </w:pPr>
      <w:r>
        <w:t>Adhesion Mechanisms</w:t>
      </w:r>
    </w:p>
    <w:p>
      <w:pPr>
        <w:numPr>
          <w:ilvl w:val="2"/>
          <w:numId w:val="900"/>
        </w:numPr>
        <w:spacing w:before="0" w:after="0"/>
      </w:pPr>
      <w:r>
        <w:t>Adhesins</w:t>
      </w:r>
    </w:p>
    <w:p>
      <w:pPr>
        <w:numPr>
          <w:ilvl w:val="2"/>
          <w:numId w:val="900"/>
        </w:numPr>
        <w:spacing w:before="0" w:after="0"/>
      </w:pPr>
      <w:r>
        <w:t>Receptor Binding</w:t>
      </w:r>
    </w:p>
    <w:p>
      <w:pPr>
        <w:numPr>
          <w:ilvl w:val="2"/>
          <w:numId w:val="900"/>
        </w:numPr>
        <w:spacing w:before="0" w:after="0"/>
      </w:pPr>
      <w:r>
        <w:t>Biofilm Formation</w:t>
      </w:r>
    </w:p>
    <w:p>
      <w:pPr>
        <w:numPr>
          <w:ilvl w:val="1"/>
          <w:numId w:val="900"/>
        </w:numPr>
        <w:spacing w:before="0" w:after="0"/>
      </w:pPr>
      <w:r>
        <w:t>Colonization Factors</w:t>
      </w:r>
    </w:p>
    <w:p>
      <w:pPr>
        <w:numPr>
          <w:ilvl w:val="2"/>
          <w:numId w:val="900"/>
        </w:numPr>
        <w:spacing w:before="0" w:after="0"/>
      </w:pPr>
      <w:r>
        <w:t>Nutrient Competition</w:t>
      </w:r>
    </w:p>
    <w:p>
      <w:pPr>
        <w:numPr>
          <w:ilvl w:val="2"/>
          <w:numId w:val="900"/>
        </w:numPr>
        <w:spacing w:before="0" w:after="0"/>
      </w:pPr>
      <w:r>
        <w:t>pH Tolerance</w:t>
      </w:r>
    </w:p>
    <w:p>
      <w:pPr>
        <w:numPr>
          <w:ilvl w:val="2"/>
          <w:numId w:val="900"/>
        </w:numPr>
        <w:spacing w:before="0" w:after="0"/>
      </w:pPr>
      <w:r>
        <w:t>Antimicrobial Resistance</w:t>
      </w:r>
    </w:p>
    <w:p>
      <w:pPr>
        <w:numPr>
          <w:ilvl w:val="0"/>
          <w:numId w:val="900"/>
        </w:numPr>
        <w:spacing w:before="0" w:after="0"/>
      </w:pPr>
      <w:r>
        <w:t>Invasion and Spread</w:t>
      </w:r>
    </w:p>
    <w:p>
      <w:pPr>
        <w:numPr>
          <w:ilvl w:val="1"/>
          <w:numId w:val="900"/>
        </w:numPr>
        <w:spacing w:before="0" w:after="0"/>
      </w:pPr>
      <w:r>
        <w:t>Tissue Invasion</w:t>
      </w:r>
    </w:p>
    <w:p>
      <w:pPr>
        <w:numPr>
          <w:ilvl w:val="2"/>
          <w:numId w:val="900"/>
        </w:numPr>
        <w:spacing w:before="0" w:after="0"/>
      </w:pPr>
      <w:r>
        <w:t>Invasins</w:t>
      </w:r>
    </w:p>
    <w:p>
      <w:pPr>
        <w:numPr>
          <w:ilvl w:val="2"/>
          <w:numId w:val="900"/>
        </w:numPr>
        <w:spacing w:before="0" w:after="0"/>
      </w:pPr>
      <w:r>
        <w:t>Cell Entry Mechanisms</w:t>
      </w:r>
    </w:p>
    <w:p>
      <w:pPr>
        <w:numPr>
          <w:ilvl w:val="2"/>
          <w:numId w:val="900"/>
        </w:numPr>
        <w:spacing w:before="0" w:after="0"/>
      </w:pPr>
      <w:r>
        <w:t>Intracellular Survival</w:t>
      </w:r>
    </w:p>
    <w:p>
      <w:pPr>
        <w:numPr>
          <w:ilvl w:val="1"/>
          <w:numId w:val="900"/>
        </w:numPr>
        <w:spacing w:before="0" w:after="0"/>
      </w:pPr>
      <w:r>
        <w:t>Immune Evasion</w:t>
      </w:r>
    </w:p>
    <w:p>
      <w:pPr>
        <w:numPr>
          <w:ilvl w:val="2"/>
          <w:numId w:val="900"/>
        </w:numPr>
        <w:spacing w:before="0" w:after="0"/>
      </w:pPr>
      <w:r>
        <w:t>Capsule Formation</w:t>
      </w:r>
    </w:p>
    <w:p>
      <w:pPr>
        <w:numPr>
          <w:ilvl w:val="2"/>
          <w:numId w:val="900"/>
        </w:numPr>
        <w:spacing w:before="0" w:after="0"/>
      </w:pPr>
      <w:r>
        <w:t>Antigenic Variation</w:t>
      </w:r>
    </w:p>
    <w:p>
      <w:pPr>
        <w:numPr>
          <w:ilvl w:val="2"/>
          <w:numId w:val="900"/>
        </w:numPr>
        <w:spacing w:before="0" w:after="0"/>
      </w:pPr>
      <w:r>
        <w:t>Immune Suppression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1"/>
          <w:numId w:val="900"/>
        </w:numPr>
        <w:spacing w:before="0" w:after="0"/>
      </w:pPr>
      <w:r>
        <w:t>Spreading Factors</w:t>
      </w:r>
    </w:p>
    <w:p>
      <w:pPr>
        <w:numPr>
          <w:ilvl w:val="2"/>
          <w:numId w:val="900"/>
        </w:numPr>
        <w:spacing w:before="0" w:after="0"/>
      </w:pPr>
      <w:r>
        <w:t>Hyaluronidase</w:t>
      </w:r>
    </w:p>
    <w:p>
      <w:pPr>
        <w:numPr>
          <w:ilvl w:val="2"/>
          <w:numId w:val="900"/>
        </w:numPr>
        <w:spacing w:before="0" w:after="0"/>
      </w:pPr>
      <w:r>
        <w:t>Collagenase</w:t>
      </w:r>
    </w:p>
    <w:p>
      <w:pPr>
        <w:numPr>
          <w:ilvl w:val="2"/>
          <w:numId w:val="900"/>
        </w:numPr>
        <w:spacing w:before="0" w:after="0"/>
      </w:pPr>
      <w:r>
        <w:t>Kinases</w:t>
      </w:r>
    </w:p>
    <w:p>
      <w:pPr>
        <w:numPr>
          <w:ilvl w:val="2"/>
          <w:numId w:val="900"/>
        </w:numPr>
        <w:spacing w:before="0" w:after="0"/>
      </w:pPr>
      <w:r>
        <w:t>Coagulases</w:t>
      </w:r>
    </w:p>
    <w:p>
      <w:pPr>
        <w:numPr>
          <w:ilvl w:val="0"/>
          <w:numId w:val="900"/>
        </w:numPr>
        <w:spacing w:before="0" w:after="0"/>
      </w:pPr>
      <w:r>
        <w:t>Tissue Damage</w:t>
      </w:r>
    </w:p>
    <w:p>
      <w:pPr>
        <w:numPr>
          <w:ilvl w:val="1"/>
          <w:numId w:val="900"/>
        </w:numPr>
        <w:spacing w:before="0" w:after="0"/>
      </w:pPr>
      <w:r>
        <w:t>Direct Damage</w:t>
      </w:r>
    </w:p>
    <w:p>
      <w:pPr>
        <w:numPr>
          <w:ilvl w:val="2"/>
          <w:numId w:val="900"/>
        </w:numPr>
        <w:spacing w:before="0" w:after="0"/>
      </w:pPr>
      <w:r>
        <w:t>Cell Lysis</w:t>
      </w:r>
    </w:p>
    <w:p>
      <w:pPr>
        <w:numPr>
          <w:ilvl w:val="2"/>
          <w:numId w:val="900"/>
        </w:numPr>
        <w:spacing w:before="0" w:after="0"/>
      </w:pPr>
      <w:r>
        <w:t>Metabolic Disruption</w:t>
      </w:r>
    </w:p>
    <w:p>
      <w:pPr>
        <w:numPr>
          <w:ilvl w:val="2"/>
          <w:numId w:val="900"/>
        </w:numPr>
        <w:spacing w:before="0" w:after="0"/>
      </w:pPr>
      <w:r>
        <w:t>Nutrient Depletion</w:t>
      </w:r>
    </w:p>
    <w:p>
      <w:pPr>
        <w:numPr>
          <w:ilvl w:val="1"/>
          <w:numId w:val="900"/>
        </w:numPr>
        <w:spacing w:before="0" w:after="0"/>
      </w:pPr>
      <w:r>
        <w:t>Toxin Production</w:t>
      </w:r>
    </w:p>
    <w:p>
      <w:pPr>
        <w:numPr>
          <w:ilvl w:val="2"/>
          <w:numId w:val="900"/>
        </w:numPr>
        <w:spacing w:before="0" w:after="0"/>
      </w:pPr>
      <w:r>
        <w:t>Exotoxins</w:t>
      </w:r>
    </w:p>
    <w:p>
      <w:pPr>
        <w:numPr>
          <w:ilvl w:val="3"/>
          <w:numId w:val="900"/>
        </w:numPr>
        <w:spacing w:before="0" w:after="0"/>
      </w:pPr>
      <w:r>
        <w:t>Neurotoxins</w:t>
      </w:r>
    </w:p>
    <w:p>
      <w:pPr>
        <w:numPr>
          <w:ilvl w:val="3"/>
          <w:numId w:val="900"/>
        </w:numPr>
        <w:spacing w:before="0" w:after="0"/>
      </w:pPr>
      <w:r>
        <w:t>Enterotoxins</w:t>
      </w:r>
    </w:p>
    <w:p>
      <w:pPr>
        <w:numPr>
          <w:ilvl w:val="3"/>
          <w:numId w:val="900"/>
        </w:numPr>
        <w:spacing w:before="0" w:after="0"/>
      </w:pPr>
      <w:r>
        <w:t>Cytotoxins</w:t>
      </w:r>
    </w:p>
    <w:p>
      <w:pPr>
        <w:numPr>
          <w:ilvl w:val="3"/>
          <w:numId w:val="900"/>
        </w:numPr>
        <w:spacing w:before="0" w:after="0"/>
      </w:pPr>
      <w:r>
        <w:t>Superantigens</w:t>
      </w:r>
    </w:p>
    <w:p>
      <w:pPr>
        <w:numPr>
          <w:ilvl w:val="2"/>
          <w:numId w:val="900"/>
        </w:numPr>
        <w:spacing w:before="0" w:after="0"/>
      </w:pPr>
      <w:r>
        <w:t>Endotoxins</w:t>
      </w:r>
    </w:p>
    <w:p>
      <w:pPr>
        <w:numPr>
          <w:ilvl w:val="3"/>
          <w:numId w:val="900"/>
        </w:numPr>
        <w:spacing w:before="0" w:after="0"/>
      </w:pPr>
      <w:r>
        <w:t>Lipopolysaccharide</w:t>
      </w:r>
    </w:p>
    <w:p>
      <w:pPr>
        <w:numPr>
          <w:ilvl w:val="3"/>
          <w:numId w:val="900"/>
        </w:numPr>
        <w:spacing w:before="0" w:after="0"/>
      </w:pPr>
      <w:r>
        <w:t>Systemic Effects</w:t>
      </w:r>
    </w:p>
    <w:p>
      <w:pPr>
        <w:numPr>
          <w:ilvl w:val="3"/>
          <w:numId w:val="900"/>
        </w:numPr>
        <w:spacing w:before="0" w:after="0"/>
      </w:pPr>
      <w:r>
        <w:t>Septic Shock</w:t>
      </w:r>
    </w:p>
    <w:p>
      <w:pPr>
        <w:numPr>
          <w:ilvl w:val="1"/>
          <w:numId w:val="900"/>
        </w:numPr>
        <w:spacing w:before="0" w:after="0"/>
      </w:pPr>
      <w:r>
        <w:t>Host Response Damage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2"/>
          <w:numId w:val="900"/>
        </w:numPr>
        <w:spacing w:before="0" w:after="0"/>
      </w:pPr>
      <w:r>
        <w:t>Immune Complex Formation</w:t>
      </w:r>
    </w:p>
    <w:p>
      <w:pPr>
        <w:numPr>
          <w:ilvl w:val="2"/>
          <w:numId w:val="900"/>
        </w:numPr>
        <w:spacing w:before="0" w:after="0"/>
      </w:pPr>
      <w:r>
        <w:t>Autoimmune Reactions</w:t>
      </w:r>
    </w:p>
    <w:p>
      <w:pPr>
        <w:numPr>
          <w:ilvl w:val="0"/>
          <w:numId w:val="900"/>
        </w:numPr>
        <w:spacing w:before="0" w:after="0"/>
      </w:pPr>
      <w:r>
        <w:t>Pathogen Exit</w:t>
      </w:r>
    </w:p>
    <w:p>
      <w:pPr>
        <w:numPr>
          <w:ilvl w:val="1"/>
          <w:numId w:val="900"/>
        </w:numPr>
        <w:spacing w:before="0" w:after="0"/>
      </w:pPr>
      <w:r>
        <w:t>Portal of Exit</w:t>
      </w:r>
    </w:p>
    <w:p>
      <w:pPr>
        <w:numPr>
          <w:ilvl w:val="2"/>
          <w:numId w:val="900"/>
        </w:numPr>
        <w:spacing w:before="0" w:after="0"/>
      </w:pPr>
      <w:r>
        <w:t>Respiratory Secretions</w:t>
      </w:r>
    </w:p>
    <w:p>
      <w:pPr>
        <w:numPr>
          <w:ilvl w:val="2"/>
          <w:numId w:val="900"/>
        </w:numPr>
        <w:spacing w:before="0" w:after="0"/>
      </w:pPr>
      <w:r>
        <w:t>Fecal Excretion</w:t>
      </w:r>
    </w:p>
    <w:p>
      <w:pPr>
        <w:numPr>
          <w:ilvl w:val="2"/>
          <w:numId w:val="900"/>
        </w:numPr>
        <w:spacing w:before="0" w:after="0"/>
      </w:pPr>
      <w:r>
        <w:t>Urogenital Discharge</w:t>
      </w:r>
    </w:p>
    <w:p>
      <w:pPr>
        <w:numPr>
          <w:ilvl w:val="2"/>
          <w:numId w:val="900"/>
        </w:numPr>
        <w:spacing w:before="0" w:after="0"/>
      </w:pPr>
      <w:r>
        <w:t>Blood and Body Fluids</w:t>
      </w:r>
    </w:p>
    <w:p>
      <w:pPr>
        <w:numPr>
          <w:ilvl w:val="1"/>
          <w:numId w:val="900"/>
        </w:numPr>
        <w:spacing w:before="0" w:after="0"/>
      </w:pPr>
      <w:r>
        <w:t>Transmission Facilitation</w:t>
      </w:r>
    </w:p>
    <w:p>
      <w:pPr>
        <w:numPr>
          <w:ilvl w:val="2"/>
          <w:numId w:val="900"/>
        </w:numPr>
        <w:spacing w:before="0" w:after="0"/>
      </w:pPr>
      <w:r>
        <w:t>Coughing and Sneezing</w:t>
      </w:r>
    </w:p>
    <w:p>
      <w:pPr>
        <w:numPr>
          <w:ilvl w:val="2"/>
          <w:numId w:val="900"/>
        </w:numPr>
        <w:spacing w:before="0" w:after="0"/>
      </w:pPr>
      <w:r>
        <w:t>Diarrhea Production</w:t>
      </w:r>
    </w:p>
    <w:p>
      <w:pPr>
        <w:numPr>
          <w:ilvl w:val="2"/>
          <w:numId w:val="900"/>
        </w:numPr>
        <w:spacing w:before="0" w:after="0"/>
      </w:pPr>
      <w:r>
        <w:t>Vector Attraction</w:t>
      </w:r>
    </w:p>
    <w:p>
      <w:pPr>
        <w:pStyle w:val="Heading1"/>
      </w:pPr>
      <w:r>
        <w:t>Immune System Function</w:t>
      </w:r>
    </w:p>
    <w:p>
      <w:pPr>
        <w:numPr>
          <w:ilvl w:val="0"/>
          <w:numId w:val="900"/>
        </w:numPr>
        <w:spacing w:before="0" w:after="0"/>
      </w:pPr>
      <w:r>
        <w:t>Innate Immunity</w:t>
      </w:r>
    </w:p>
    <w:p>
      <w:pPr>
        <w:numPr>
          <w:ilvl w:val="1"/>
          <w:numId w:val="900"/>
        </w:numPr>
        <w:spacing w:before="0" w:after="0"/>
      </w:pPr>
      <w:r>
        <w:t>First Line Defenses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Skin Integrity</w:t>
      </w:r>
    </w:p>
    <w:p>
      <w:pPr>
        <w:numPr>
          <w:ilvl w:val="3"/>
          <w:numId w:val="900"/>
        </w:numPr>
        <w:spacing w:before="0" w:after="0"/>
      </w:pPr>
      <w:r>
        <w:t>Mucous Membranes</w:t>
      </w:r>
    </w:p>
    <w:p>
      <w:pPr>
        <w:numPr>
          <w:ilvl w:val="3"/>
          <w:numId w:val="900"/>
        </w:numPr>
        <w:spacing w:before="0" w:after="0"/>
      </w:pPr>
      <w:r>
        <w:t>Ciliary Action</w:t>
      </w:r>
    </w:p>
    <w:p>
      <w:pPr>
        <w:numPr>
          <w:ilvl w:val="2"/>
          <w:numId w:val="900"/>
        </w:numPr>
        <w:spacing w:before="0" w:after="0"/>
      </w:pPr>
      <w:r>
        <w:t>Chemical Barriers</w:t>
      </w:r>
    </w:p>
    <w:p>
      <w:pPr>
        <w:numPr>
          <w:ilvl w:val="3"/>
          <w:numId w:val="900"/>
        </w:numPr>
        <w:spacing w:before="0" w:after="0"/>
      </w:pPr>
      <w:r>
        <w:t>Antimicrobial Secretions</w:t>
      </w:r>
    </w:p>
    <w:p>
      <w:pPr>
        <w:numPr>
          <w:ilvl w:val="3"/>
          <w:numId w:val="900"/>
        </w:numPr>
        <w:spacing w:before="0" w:after="0"/>
      </w:pPr>
      <w:r>
        <w:t>pH Barriers</w:t>
      </w:r>
    </w:p>
    <w:p>
      <w:pPr>
        <w:numPr>
          <w:ilvl w:val="3"/>
          <w:numId w:val="900"/>
        </w:numPr>
        <w:spacing w:before="0" w:after="0"/>
      </w:pPr>
      <w:r>
        <w:t>Antimicrobial Peptides</w:t>
      </w:r>
    </w:p>
    <w:p>
      <w:pPr>
        <w:numPr>
          <w:ilvl w:val="2"/>
          <w:numId w:val="900"/>
        </w:numPr>
        <w:spacing w:before="0" w:after="0"/>
      </w:pPr>
      <w:r>
        <w:t>Normal Microbiota</w:t>
      </w:r>
    </w:p>
    <w:p>
      <w:pPr>
        <w:numPr>
          <w:ilvl w:val="3"/>
          <w:numId w:val="900"/>
        </w:numPr>
        <w:spacing w:before="0" w:after="0"/>
      </w:pPr>
      <w:r>
        <w:t>Competitive Exclusion</w:t>
      </w:r>
    </w:p>
    <w:p>
      <w:pPr>
        <w:numPr>
          <w:ilvl w:val="3"/>
          <w:numId w:val="900"/>
        </w:numPr>
        <w:spacing w:before="0" w:after="0"/>
      </w:pPr>
      <w:r>
        <w:t>Colonization Resistance</w:t>
      </w:r>
    </w:p>
    <w:p>
      <w:pPr>
        <w:numPr>
          <w:ilvl w:val="1"/>
          <w:numId w:val="900"/>
        </w:numPr>
        <w:spacing w:before="0" w:after="0"/>
      </w:pPr>
      <w:r>
        <w:t>Second Line Defenses</w:t>
      </w:r>
    </w:p>
    <w:p>
      <w:pPr>
        <w:numPr>
          <w:ilvl w:val="2"/>
          <w:numId w:val="900"/>
        </w:numPr>
        <w:spacing w:before="0" w:after="0"/>
      </w:pPr>
      <w:r>
        <w:t>Cellular Components</w:t>
      </w:r>
    </w:p>
    <w:p>
      <w:pPr>
        <w:numPr>
          <w:ilvl w:val="3"/>
          <w:numId w:val="900"/>
        </w:numPr>
        <w:spacing w:before="0" w:after="0"/>
      </w:pPr>
      <w:r>
        <w:t>Neutrophils</w:t>
      </w:r>
    </w:p>
    <w:p>
      <w:pPr>
        <w:numPr>
          <w:ilvl w:val="3"/>
          <w:numId w:val="900"/>
        </w:numPr>
        <w:spacing w:before="0" w:after="0"/>
      </w:pPr>
      <w:r>
        <w:t>Macrophages</w:t>
      </w:r>
    </w:p>
    <w:p>
      <w:pPr>
        <w:numPr>
          <w:ilvl w:val="3"/>
          <w:numId w:val="900"/>
        </w:numPr>
        <w:spacing w:before="0" w:after="0"/>
      </w:pPr>
      <w:r>
        <w:t>Dendritic Cells</w:t>
      </w:r>
    </w:p>
    <w:p>
      <w:pPr>
        <w:numPr>
          <w:ilvl w:val="3"/>
          <w:numId w:val="900"/>
        </w:numPr>
        <w:spacing w:before="0" w:after="0"/>
      </w:pPr>
      <w:r>
        <w:t>Natural Killer Cells</w:t>
      </w:r>
    </w:p>
    <w:p>
      <w:pPr>
        <w:numPr>
          <w:ilvl w:val="2"/>
          <w:numId w:val="900"/>
        </w:numPr>
        <w:spacing w:before="0" w:after="0"/>
      </w:pPr>
      <w:r>
        <w:t>Phagocytosis</w:t>
      </w:r>
    </w:p>
    <w:p>
      <w:pPr>
        <w:numPr>
          <w:ilvl w:val="3"/>
          <w:numId w:val="900"/>
        </w:numPr>
        <w:spacing w:before="0" w:after="0"/>
      </w:pPr>
      <w:r>
        <w:t>Recognition</w:t>
      </w:r>
    </w:p>
    <w:p>
      <w:pPr>
        <w:numPr>
          <w:ilvl w:val="3"/>
          <w:numId w:val="900"/>
        </w:numPr>
        <w:spacing w:before="0" w:after="0"/>
      </w:pPr>
      <w:r>
        <w:t>Engulfment</w:t>
      </w:r>
    </w:p>
    <w:p>
      <w:pPr>
        <w:numPr>
          <w:ilvl w:val="3"/>
          <w:numId w:val="900"/>
        </w:numPr>
        <w:spacing w:before="0" w:after="0"/>
      </w:pPr>
      <w:r>
        <w:t>Phagolysosome Formation</w:t>
      </w:r>
    </w:p>
    <w:p>
      <w:pPr>
        <w:numPr>
          <w:ilvl w:val="3"/>
          <w:numId w:val="900"/>
        </w:numPr>
        <w:spacing w:before="0" w:after="0"/>
      </w:pPr>
      <w:r>
        <w:t>Microbial Killing</w:t>
      </w:r>
    </w:p>
    <w:p>
      <w:pPr>
        <w:numPr>
          <w:ilvl w:val="2"/>
          <w:numId w:val="900"/>
        </w:numPr>
        <w:spacing w:before="0" w:after="0"/>
      </w:pPr>
      <w:r>
        <w:t>Inflammation</w:t>
      </w:r>
    </w:p>
    <w:p>
      <w:pPr>
        <w:numPr>
          <w:ilvl w:val="3"/>
          <w:numId w:val="900"/>
        </w:numPr>
        <w:spacing w:before="0" w:after="0"/>
      </w:pPr>
      <w:r>
        <w:t>Vascular Changes</w:t>
      </w:r>
    </w:p>
    <w:p>
      <w:pPr>
        <w:numPr>
          <w:ilvl w:val="3"/>
          <w:numId w:val="900"/>
        </w:numPr>
        <w:spacing w:before="0" w:after="0"/>
      </w:pPr>
      <w:r>
        <w:t>Cellular Recruitment</w:t>
      </w:r>
    </w:p>
    <w:p>
      <w:pPr>
        <w:numPr>
          <w:ilvl w:val="3"/>
          <w:numId w:val="900"/>
        </w:numPr>
        <w:spacing w:before="0" w:after="0"/>
      </w:pPr>
      <w:r>
        <w:t>Inflammatory Mediators</w:t>
      </w:r>
    </w:p>
    <w:p>
      <w:pPr>
        <w:numPr>
          <w:ilvl w:val="3"/>
          <w:numId w:val="900"/>
        </w:numPr>
        <w:spacing w:before="0" w:after="0"/>
      </w:pPr>
      <w:r>
        <w:t>Resolution</w:t>
      </w:r>
    </w:p>
    <w:p>
      <w:pPr>
        <w:numPr>
          <w:ilvl w:val="2"/>
          <w:numId w:val="900"/>
        </w:numPr>
        <w:spacing w:before="0" w:after="0"/>
      </w:pPr>
      <w:r>
        <w:t>Fever Response</w:t>
      </w:r>
    </w:p>
    <w:p>
      <w:pPr>
        <w:numPr>
          <w:ilvl w:val="3"/>
          <w:numId w:val="900"/>
        </w:numPr>
        <w:spacing w:before="0" w:after="0"/>
      </w:pPr>
      <w:r>
        <w:t>Pyrogen Action</w:t>
      </w:r>
    </w:p>
    <w:p>
      <w:pPr>
        <w:numPr>
          <w:ilvl w:val="3"/>
          <w:numId w:val="900"/>
        </w:numPr>
        <w:spacing w:before="0" w:after="0"/>
      </w:pPr>
      <w:r>
        <w:t>Temperature Elevation</w:t>
      </w:r>
    </w:p>
    <w:p>
      <w:pPr>
        <w:numPr>
          <w:ilvl w:val="3"/>
          <w:numId w:val="900"/>
        </w:numPr>
        <w:spacing w:before="0" w:after="0"/>
      </w:pPr>
      <w:r>
        <w:t>Metabolic Effects</w:t>
      </w:r>
    </w:p>
    <w:p>
      <w:pPr>
        <w:numPr>
          <w:ilvl w:val="2"/>
          <w:numId w:val="900"/>
        </w:numPr>
        <w:spacing w:before="0" w:after="0"/>
      </w:pPr>
      <w:r>
        <w:t>Complement System</w:t>
      </w:r>
    </w:p>
    <w:p>
      <w:pPr>
        <w:numPr>
          <w:ilvl w:val="3"/>
          <w:numId w:val="900"/>
        </w:numPr>
        <w:spacing w:before="0" w:after="0"/>
      </w:pPr>
      <w:r>
        <w:t>Classical Pathway</w:t>
      </w:r>
    </w:p>
    <w:p>
      <w:pPr>
        <w:numPr>
          <w:ilvl w:val="3"/>
          <w:numId w:val="900"/>
        </w:numPr>
        <w:spacing w:before="0" w:after="0"/>
      </w:pPr>
      <w:r>
        <w:t>Alternative Pathway</w:t>
      </w:r>
    </w:p>
    <w:p>
      <w:pPr>
        <w:numPr>
          <w:ilvl w:val="3"/>
          <w:numId w:val="900"/>
        </w:numPr>
        <w:spacing w:before="0" w:after="0"/>
      </w:pPr>
      <w:r>
        <w:t>Lectin Pathway</w:t>
      </w:r>
    </w:p>
    <w:p>
      <w:pPr>
        <w:numPr>
          <w:ilvl w:val="3"/>
          <w:numId w:val="900"/>
        </w:numPr>
        <w:spacing w:before="0" w:after="0"/>
      </w:pPr>
      <w:r>
        <w:t>Complement Functions</w:t>
      </w:r>
    </w:p>
    <w:p>
      <w:pPr>
        <w:numPr>
          <w:ilvl w:val="2"/>
          <w:numId w:val="900"/>
        </w:numPr>
        <w:spacing w:before="0" w:after="0"/>
      </w:pPr>
      <w:r>
        <w:t>Interferons</w:t>
      </w:r>
    </w:p>
    <w:p>
      <w:pPr>
        <w:numPr>
          <w:ilvl w:val="3"/>
          <w:numId w:val="900"/>
        </w:numPr>
        <w:spacing w:before="0" w:after="0"/>
      </w:pPr>
      <w:r>
        <w:t>Type I Interferons</w:t>
      </w:r>
    </w:p>
    <w:p>
      <w:pPr>
        <w:numPr>
          <w:ilvl w:val="3"/>
          <w:numId w:val="900"/>
        </w:numPr>
        <w:spacing w:before="0" w:after="0"/>
      </w:pPr>
      <w:r>
        <w:t>Antiviral Activity</w:t>
      </w:r>
    </w:p>
    <w:p>
      <w:pPr>
        <w:numPr>
          <w:ilvl w:val="3"/>
          <w:numId w:val="900"/>
        </w:numPr>
        <w:spacing w:before="0" w:after="0"/>
      </w:pPr>
      <w:r>
        <w:t>Immune Modulation</w:t>
      </w:r>
    </w:p>
    <w:p>
      <w:pPr>
        <w:numPr>
          <w:ilvl w:val="0"/>
          <w:numId w:val="900"/>
        </w:numPr>
        <w:spacing w:before="0" w:after="0"/>
      </w:pPr>
      <w:r>
        <w:t>Adaptive Immunity</w:t>
      </w:r>
    </w:p>
    <w:p>
      <w:pPr>
        <w:numPr>
          <w:ilvl w:val="1"/>
          <w:numId w:val="900"/>
        </w:numPr>
        <w:spacing w:before="0" w:after="0"/>
      </w:pPr>
      <w:r>
        <w:t>Immune Recognition</w:t>
      </w:r>
    </w:p>
    <w:p>
      <w:pPr>
        <w:numPr>
          <w:ilvl w:val="2"/>
          <w:numId w:val="900"/>
        </w:numPr>
        <w:spacing w:before="0" w:after="0"/>
      </w:pPr>
      <w:r>
        <w:t>Antigens</w:t>
      </w:r>
    </w:p>
    <w:p>
      <w:pPr>
        <w:numPr>
          <w:ilvl w:val="3"/>
          <w:numId w:val="900"/>
        </w:numPr>
        <w:spacing w:before="0" w:after="0"/>
      </w:pPr>
      <w:r>
        <w:t>Antigen Structure</w:t>
      </w:r>
    </w:p>
    <w:p>
      <w:pPr>
        <w:numPr>
          <w:ilvl w:val="3"/>
          <w:numId w:val="900"/>
        </w:numPr>
        <w:spacing w:before="0" w:after="0"/>
      </w:pPr>
      <w:r>
        <w:t>Epitopes</w:t>
      </w:r>
    </w:p>
    <w:p>
      <w:pPr>
        <w:numPr>
          <w:ilvl w:val="3"/>
          <w:numId w:val="900"/>
        </w:numPr>
        <w:spacing w:before="0" w:after="0"/>
      </w:pPr>
      <w:r>
        <w:t>Antigenicity vs. Immunogenicity</w:t>
      </w:r>
    </w:p>
    <w:p>
      <w:pPr>
        <w:numPr>
          <w:ilvl w:val="2"/>
          <w:numId w:val="900"/>
        </w:numPr>
        <w:spacing w:before="0" w:after="0"/>
      </w:pPr>
      <w:r>
        <w:t>Major Histocompatibility Complex</w:t>
      </w:r>
    </w:p>
    <w:p>
      <w:pPr>
        <w:numPr>
          <w:ilvl w:val="3"/>
          <w:numId w:val="900"/>
        </w:numPr>
        <w:spacing w:before="0" w:after="0"/>
      </w:pPr>
      <w:r>
        <w:t>MHC Class I</w:t>
      </w:r>
    </w:p>
    <w:p>
      <w:pPr>
        <w:numPr>
          <w:ilvl w:val="3"/>
          <w:numId w:val="900"/>
        </w:numPr>
        <w:spacing w:before="0" w:after="0"/>
      </w:pPr>
      <w:r>
        <w:t>MHC Class II</w:t>
      </w:r>
    </w:p>
    <w:p>
      <w:pPr>
        <w:numPr>
          <w:ilvl w:val="3"/>
          <w:numId w:val="900"/>
        </w:numPr>
        <w:spacing w:before="0" w:after="0"/>
      </w:pPr>
      <w:r>
        <w:t>Antigen Presentation</w:t>
      </w:r>
    </w:p>
    <w:p>
      <w:pPr>
        <w:numPr>
          <w:ilvl w:val="1"/>
          <w:numId w:val="900"/>
        </w:numPr>
        <w:spacing w:before="0" w:after="0"/>
      </w:pPr>
      <w:r>
        <w:t>Humoral Immunity</w:t>
      </w:r>
    </w:p>
    <w:p>
      <w:pPr>
        <w:numPr>
          <w:ilvl w:val="2"/>
          <w:numId w:val="900"/>
        </w:numPr>
        <w:spacing w:before="0" w:after="0"/>
      </w:pPr>
      <w:r>
        <w:t>B Cell Development</w:t>
      </w:r>
    </w:p>
    <w:p>
      <w:pPr>
        <w:numPr>
          <w:ilvl w:val="2"/>
          <w:numId w:val="900"/>
        </w:numPr>
        <w:spacing w:before="0" w:after="0"/>
      </w:pPr>
      <w:r>
        <w:t>B Cell Activation</w:t>
      </w:r>
    </w:p>
    <w:p>
      <w:pPr>
        <w:numPr>
          <w:ilvl w:val="2"/>
          <w:numId w:val="900"/>
        </w:numPr>
        <w:spacing w:before="0" w:after="0"/>
      </w:pPr>
      <w:r>
        <w:t>Antibody Structure</w:t>
      </w:r>
    </w:p>
    <w:p>
      <w:pPr>
        <w:numPr>
          <w:ilvl w:val="3"/>
          <w:numId w:val="900"/>
        </w:numPr>
        <w:spacing w:before="0" w:after="0"/>
      </w:pPr>
      <w:r>
        <w:t>Heavy and Light Chains</w:t>
      </w:r>
    </w:p>
    <w:p>
      <w:pPr>
        <w:numPr>
          <w:ilvl w:val="3"/>
          <w:numId w:val="900"/>
        </w:numPr>
        <w:spacing w:before="0" w:after="0"/>
      </w:pPr>
      <w:r>
        <w:t>Variable and Constant Regions</w:t>
      </w:r>
    </w:p>
    <w:p>
      <w:pPr>
        <w:numPr>
          <w:ilvl w:val="3"/>
          <w:numId w:val="900"/>
        </w:numPr>
        <w:spacing w:before="0" w:after="0"/>
      </w:pPr>
      <w:r>
        <w:t>Antibody Classes</w:t>
      </w:r>
    </w:p>
    <w:p>
      <w:pPr>
        <w:numPr>
          <w:ilvl w:val="2"/>
          <w:numId w:val="900"/>
        </w:numPr>
        <w:spacing w:before="0" w:after="0"/>
      </w:pPr>
      <w:r>
        <w:t>Antibody Functions</w:t>
      </w:r>
    </w:p>
    <w:p>
      <w:pPr>
        <w:numPr>
          <w:ilvl w:val="3"/>
          <w:numId w:val="900"/>
        </w:numPr>
        <w:spacing w:before="0" w:after="0"/>
      </w:pPr>
      <w:r>
        <w:t>Neutralization</w:t>
      </w:r>
    </w:p>
    <w:p>
      <w:pPr>
        <w:numPr>
          <w:ilvl w:val="3"/>
          <w:numId w:val="900"/>
        </w:numPr>
        <w:spacing w:before="0" w:after="0"/>
      </w:pPr>
      <w:r>
        <w:t>Opsonization</w:t>
      </w:r>
    </w:p>
    <w:p>
      <w:pPr>
        <w:numPr>
          <w:ilvl w:val="3"/>
          <w:numId w:val="900"/>
        </w:numPr>
        <w:spacing w:before="0" w:after="0"/>
      </w:pPr>
      <w:r>
        <w:t>Complement Activation</w:t>
      </w:r>
    </w:p>
    <w:p>
      <w:pPr>
        <w:numPr>
          <w:ilvl w:val="3"/>
          <w:numId w:val="900"/>
        </w:numPr>
        <w:spacing w:before="0" w:after="0"/>
      </w:pPr>
      <w:r>
        <w:t>Antibody-Dependent Cellular Cytotoxicity</w:t>
      </w:r>
    </w:p>
    <w:p>
      <w:pPr>
        <w:numPr>
          <w:ilvl w:val="1"/>
          <w:numId w:val="900"/>
        </w:numPr>
        <w:spacing w:before="0" w:after="0"/>
      </w:pPr>
      <w:r>
        <w:t>Cell-Mediated Immunity</w:t>
      </w:r>
    </w:p>
    <w:p>
      <w:pPr>
        <w:numPr>
          <w:ilvl w:val="2"/>
          <w:numId w:val="900"/>
        </w:numPr>
        <w:spacing w:before="0" w:after="0"/>
      </w:pPr>
      <w:r>
        <w:t>T Cell Development</w:t>
      </w:r>
    </w:p>
    <w:p>
      <w:pPr>
        <w:numPr>
          <w:ilvl w:val="2"/>
          <w:numId w:val="900"/>
        </w:numPr>
        <w:spacing w:before="0" w:after="0"/>
      </w:pPr>
      <w:r>
        <w:t>T Cell Types</w:t>
      </w:r>
    </w:p>
    <w:p>
      <w:pPr>
        <w:numPr>
          <w:ilvl w:val="3"/>
          <w:numId w:val="900"/>
        </w:numPr>
        <w:spacing w:before="0" w:after="0"/>
      </w:pPr>
      <w:r>
        <w:t>Helper T Cells</w:t>
      </w:r>
    </w:p>
    <w:p>
      <w:pPr>
        <w:numPr>
          <w:ilvl w:val="3"/>
          <w:numId w:val="900"/>
        </w:numPr>
        <w:spacing w:before="0" w:after="0"/>
      </w:pPr>
      <w:r>
        <w:t>Cytotoxic T Cells</w:t>
      </w:r>
    </w:p>
    <w:p>
      <w:pPr>
        <w:numPr>
          <w:ilvl w:val="3"/>
          <w:numId w:val="900"/>
        </w:numPr>
        <w:spacing w:before="0" w:after="0"/>
      </w:pPr>
      <w:r>
        <w:t>Regulatory T Cells</w:t>
      </w:r>
    </w:p>
    <w:p>
      <w:pPr>
        <w:numPr>
          <w:ilvl w:val="2"/>
          <w:numId w:val="900"/>
        </w:numPr>
        <w:spacing w:before="0" w:after="0"/>
      </w:pPr>
      <w:r>
        <w:t>T Cell Activation</w:t>
      </w:r>
    </w:p>
    <w:p>
      <w:pPr>
        <w:numPr>
          <w:ilvl w:val="2"/>
          <w:numId w:val="900"/>
        </w:numPr>
        <w:spacing w:before="0" w:after="0"/>
      </w:pPr>
      <w:r>
        <w:t>Effector Functions</w:t>
      </w:r>
    </w:p>
    <w:p>
      <w:pPr>
        <w:numPr>
          <w:ilvl w:val="3"/>
          <w:numId w:val="900"/>
        </w:numPr>
        <w:spacing w:before="0" w:after="0"/>
      </w:pPr>
      <w:r>
        <w:t>Cytokine Production</w:t>
      </w:r>
    </w:p>
    <w:p>
      <w:pPr>
        <w:numPr>
          <w:ilvl w:val="3"/>
          <w:numId w:val="900"/>
        </w:numPr>
        <w:spacing w:before="0" w:after="0"/>
      </w:pPr>
      <w:r>
        <w:t>Cell-Mediated Cytotoxicity</w:t>
      </w:r>
    </w:p>
    <w:p>
      <w:pPr>
        <w:numPr>
          <w:ilvl w:val="3"/>
          <w:numId w:val="900"/>
        </w:numPr>
        <w:spacing w:before="0" w:after="0"/>
      </w:pPr>
      <w:r>
        <w:t>Immune Regulation</w:t>
      </w:r>
    </w:p>
    <w:p>
      <w:pPr>
        <w:numPr>
          <w:ilvl w:val="1"/>
          <w:numId w:val="900"/>
        </w:numPr>
        <w:spacing w:before="0" w:after="0"/>
      </w:pPr>
      <w:r>
        <w:t>Immunological Memory</w:t>
      </w:r>
    </w:p>
    <w:p>
      <w:pPr>
        <w:numPr>
          <w:ilvl w:val="2"/>
          <w:numId w:val="900"/>
        </w:numPr>
        <w:spacing w:before="0" w:after="0"/>
      </w:pPr>
      <w:r>
        <w:t>Memory Cell Formation</w:t>
      </w:r>
    </w:p>
    <w:p>
      <w:pPr>
        <w:numPr>
          <w:ilvl w:val="2"/>
          <w:numId w:val="900"/>
        </w:numPr>
        <w:spacing w:before="0" w:after="0"/>
      </w:pPr>
      <w:r>
        <w:t>Primary vs. Secondary Response</w:t>
      </w:r>
    </w:p>
    <w:p>
      <w:pPr>
        <w:numPr>
          <w:ilvl w:val="2"/>
          <w:numId w:val="900"/>
        </w:numPr>
        <w:spacing w:before="0" w:after="0"/>
      </w:pPr>
      <w:r>
        <w:t>Vaccination Principles</w:t>
      </w:r>
    </w:p>
    <w:p>
      <w:pPr>
        <w:numPr>
          <w:ilvl w:val="2"/>
          <w:numId w:val="900"/>
        </w:numPr>
        <w:spacing w:before="0" w:after="0"/>
      </w:pPr>
      <w:r>
        <w:t>Long-Term Protection</w:t>
      </w:r>
    </w:p>
    <w:p>
      <w:pPr>
        <w:pStyle w:val="Heading1"/>
      </w:pPr>
      <w:r>
        <w:t>Antimicrobial Therapy</w:t>
      </w:r>
    </w:p>
    <w:p>
      <w:pPr>
        <w:numPr>
          <w:ilvl w:val="0"/>
          <w:numId w:val="900"/>
        </w:numPr>
        <w:spacing w:before="0" w:after="0"/>
      </w:pPr>
      <w:r>
        <w:t>Chemotherapy History</w:t>
      </w:r>
    </w:p>
    <w:p>
      <w:pPr>
        <w:numPr>
          <w:ilvl w:val="1"/>
          <w:numId w:val="900"/>
        </w:numPr>
        <w:spacing w:before="0" w:after="0"/>
      </w:pPr>
      <w:r>
        <w:t>Early Antimicrobial Agents</w:t>
      </w:r>
    </w:p>
    <w:p>
      <w:pPr>
        <w:numPr>
          <w:ilvl w:val="1"/>
          <w:numId w:val="900"/>
        </w:numPr>
        <w:spacing w:before="0" w:after="0"/>
      </w:pPr>
      <w:r>
        <w:t>Antibiotic Discovery</w:t>
      </w:r>
    </w:p>
    <w:p>
      <w:pPr>
        <w:numPr>
          <w:ilvl w:val="1"/>
          <w:numId w:val="900"/>
        </w:numPr>
        <w:spacing w:before="0" w:after="0"/>
      </w:pPr>
      <w:r>
        <w:t>Modern Drug Development</w:t>
      </w:r>
    </w:p>
    <w:p>
      <w:pPr>
        <w:numPr>
          <w:ilvl w:val="0"/>
          <w:numId w:val="900"/>
        </w:numPr>
        <w:spacing w:before="0" w:after="0"/>
      </w:pPr>
      <w:r>
        <w:t>Antimicrobial Spectrum</w:t>
      </w:r>
    </w:p>
    <w:p>
      <w:pPr>
        <w:numPr>
          <w:ilvl w:val="1"/>
          <w:numId w:val="900"/>
        </w:numPr>
        <w:spacing w:before="0" w:after="0"/>
      </w:pPr>
      <w:r>
        <w:t>Broad-Spectrum Agents</w:t>
      </w:r>
    </w:p>
    <w:p>
      <w:pPr>
        <w:numPr>
          <w:ilvl w:val="1"/>
          <w:numId w:val="900"/>
        </w:numPr>
        <w:spacing w:before="0" w:after="0"/>
      </w:pPr>
      <w:r>
        <w:t>Narrow-Spectrum Agents</w:t>
      </w:r>
    </w:p>
    <w:p>
      <w:pPr>
        <w:numPr>
          <w:ilvl w:val="1"/>
          <w:numId w:val="900"/>
        </w:numPr>
        <w:spacing w:before="0" w:after="0"/>
      </w:pPr>
      <w:r>
        <w:t>Selective Toxicity</w:t>
      </w:r>
    </w:p>
    <w:p>
      <w:pPr>
        <w:numPr>
          <w:ilvl w:val="0"/>
          <w:numId w:val="900"/>
        </w:numPr>
        <w:spacing w:before="0" w:after="0"/>
      </w:pPr>
      <w:r>
        <w:t>Antibacterial Agents</w:t>
      </w:r>
    </w:p>
    <w:p>
      <w:pPr>
        <w:numPr>
          <w:ilvl w:val="1"/>
          <w:numId w:val="900"/>
        </w:numPr>
        <w:spacing w:before="0" w:after="0"/>
      </w:pPr>
      <w:r>
        <w:t>Cell Wall Synthesis Inhibitors</w:t>
      </w:r>
    </w:p>
    <w:p>
      <w:pPr>
        <w:numPr>
          <w:ilvl w:val="2"/>
          <w:numId w:val="900"/>
        </w:numPr>
        <w:spacing w:before="0" w:after="0"/>
      </w:pPr>
      <w:r>
        <w:t>Beta-Lactam Antibiotics</w:t>
      </w:r>
    </w:p>
    <w:p>
      <w:pPr>
        <w:numPr>
          <w:ilvl w:val="3"/>
          <w:numId w:val="900"/>
        </w:numPr>
        <w:spacing w:before="0" w:after="0"/>
      </w:pPr>
      <w:r>
        <w:t>Penicillins</w:t>
      </w:r>
    </w:p>
    <w:p>
      <w:pPr>
        <w:numPr>
          <w:ilvl w:val="3"/>
          <w:numId w:val="900"/>
        </w:numPr>
        <w:spacing w:before="0" w:after="0"/>
      </w:pPr>
      <w:r>
        <w:t>Cephalosporins</w:t>
      </w:r>
    </w:p>
    <w:p>
      <w:pPr>
        <w:numPr>
          <w:ilvl w:val="3"/>
          <w:numId w:val="900"/>
        </w:numPr>
        <w:spacing w:before="0" w:after="0"/>
      </w:pPr>
      <w:r>
        <w:t>Carbapenems</w:t>
      </w:r>
    </w:p>
    <w:p>
      <w:pPr>
        <w:numPr>
          <w:ilvl w:val="3"/>
          <w:numId w:val="900"/>
        </w:numPr>
        <w:spacing w:before="0" w:after="0"/>
      </w:pPr>
      <w:r>
        <w:t>Monobactams</w:t>
      </w:r>
    </w:p>
    <w:p>
      <w:pPr>
        <w:numPr>
          <w:ilvl w:val="2"/>
          <w:numId w:val="900"/>
        </w:numPr>
        <w:spacing w:before="0" w:after="0"/>
      </w:pPr>
      <w:r>
        <w:t>Glycopeptides</w:t>
      </w:r>
    </w:p>
    <w:p>
      <w:pPr>
        <w:numPr>
          <w:ilvl w:val="3"/>
          <w:numId w:val="900"/>
        </w:numPr>
        <w:spacing w:before="0" w:after="0"/>
      </w:pPr>
      <w:r>
        <w:t>Vancomycin</w:t>
      </w:r>
    </w:p>
    <w:p>
      <w:pPr>
        <w:numPr>
          <w:ilvl w:val="3"/>
          <w:numId w:val="900"/>
        </w:numPr>
        <w:spacing w:before="0" w:after="0"/>
      </w:pPr>
      <w:r>
        <w:t>Teicoplanin</w:t>
      </w:r>
    </w:p>
    <w:p>
      <w:pPr>
        <w:numPr>
          <w:ilvl w:val="1"/>
          <w:numId w:val="900"/>
        </w:numPr>
        <w:spacing w:before="0" w:after="0"/>
      </w:pPr>
      <w:r>
        <w:t>Protein Synthesis Inhibitors</w:t>
      </w:r>
    </w:p>
    <w:p>
      <w:pPr>
        <w:numPr>
          <w:ilvl w:val="2"/>
          <w:numId w:val="900"/>
        </w:numPr>
        <w:spacing w:before="0" w:after="0"/>
      </w:pPr>
      <w:r>
        <w:t>30S Ribosome Inhibitors</w:t>
      </w:r>
    </w:p>
    <w:p>
      <w:pPr>
        <w:numPr>
          <w:ilvl w:val="3"/>
          <w:numId w:val="900"/>
        </w:numPr>
        <w:spacing w:before="0" w:after="0"/>
      </w:pPr>
      <w:r>
        <w:t>Aminoglycosides</w:t>
      </w:r>
    </w:p>
    <w:p>
      <w:pPr>
        <w:numPr>
          <w:ilvl w:val="3"/>
          <w:numId w:val="900"/>
        </w:numPr>
        <w:spacing w:before="0" w:after="0"/>
      </w:pPr>
      <w:r>
        <w:t>Tetracyclines</w:t>
      </w:r>
    </w:p>
    <w:p>
      <w:pPr>
        <w:numPr>
          <w:ilvl w:val="2"/>
          <w:numId w:val="900"/>
        </w:numPr>
        <w:spacing w:before="0" w:after="0"/>
      </w:pPr>
      <w:r>
        <w:t>50S Ribosome Inhibitors</w:t>
      </w:r>
    </w:p>
    <w:p>
      <w:pPr>
        <w:numPr>
          <w:ilvl w:val="3"/>
          <w:numId w:val="900"/>
        </w:numPr>
        <w:spacing w:before="0" w:after="0"/>
      </w:pPr>
      <w:r>
        <w:t>Chloramphenicol</w:t>
      </w:r>
    </w:p>
    <w:p>
      <w:pPr>
        <w:numPr>
          <w:ilvl w:val="3"/>
          <w:numId w:val="900"/>
        </w:numPr>
        <w:spacing w:before="0" w:after="0"/>
      </w:pPr>
      <w:r>
        <w:t>Macrolides</w:t>
      </w:r>
    </w:p>
    <w:p>
      <w:pPr>
        <w:numPr>
          <w:ilvl w:val="3"/>
          <w:numId w:val="900"/>
        </w:numPr>
        <w:spacing w:before="0" w:after="0"/>
      </w:pPr>
      <w:r>
        <w:t>Lincosamides</w:t>
      </w:r>
    </w:p>
    <w:p>
      <w:pPr>
        <w:numPr>
          <w:ilvl w:val="1"/>
          <w:numId w:val="900"/>
        </w:numPr>
        <w:spacing w:before="0" w:after="0"/>
      </w:pPr>
      <w:r>
        <w:t>Nucleic Acid Synthesis Inhibitors</w:t>
      </w:r>
    </w:p>
    <w:p>
      <w:pPr>
        <w:numPr>
          <w:ilvl w:val="2"/>
          <w:numId w:val="900"/>
        </w:numPr>
        <w:spacing w:before="0" w:after="0"/>
      </w:pPr>
      <w:r>
        <w:t>DNA Gyrase Inhibitors</w:t>
      </w:r>
    </w:p>
    <w:p>
      <w:pPr>
        <w:numPr>
          <w:ilvl w:val="3"/>
          <w:numId w:val="900"/>
        </w:numPr>
        <w:spacing w:before="0" w:after="0"/>
      </w:pPr>
      <w:r>
        <w:t>Fluoroquinolones</w:t>
      </w:r>
    </w:p>
    <w:p>
      <w:pPr>
        <w:numPr>
          <w:ilvl w:val="2"/>
          <w:numId w:val="900"/>
        </w:numPr>
        <w:spacing w:before="0" w:after="0"/>
      </w:pPr>
      <w:r>
        <w:t>RNA Polymerase Inhibitors</w:t>
      </w:r>
    </w:p>
    <w:p>
      <w:pPr>
        <w:numPr>
          <w:ilvl w:val="3"/>
          <w:numId w:val="900"/>
        </w:numPr>
        <w:spacing w:before="0" w:after="0"/>
      </w:pPr>
      <w:r>
        <w:t>Rifamycins</w:t>
      </w:r>
    </w:p>
    <w:p>
      <w:pPr>
        <w:numPr>
          <w:ilvl w:val="1"/>
          <w:numId w:val="900"/>
        </w:numPr>
        <w:spacing w:before="0" w:after="0"/>
      </w:pPr>
      <w:r>
        <w:t>Metabolic Inhibitors</w:t>
      </w:r>
    </w:p>
    <w:p>
      <w:pPr>
        <w:numPr>
          <w:ilvl w:val="2"/>
          <w:numId w:val="900"/>
        </w:numPr>
        <w:spacing w:before="0" w:after="0"/>
      </w:pPr>
      <w:r>
        <w:t>Folate Synthesis Inhibitors</w:t>
      </w:r>
    </w:p>
    <w:p>
      <w:pPr>
        <w:numPr>
          <w:ilvl w:val="3"/>
          <w:numId w:val="900"/>
        </w:numPr>
        <w:spacing w:before="0" w:after="0"/>
      </w:pPr>
      <w:r>
        <w:t>Sulfonamides</w:t>
      </w:r>
    </w:p>
    <w:p>
      <w:pPr>
        <w:numPr>
          <w:ilvl w:val="3"/>
          <w:numId w:val="900"/>
        </w:numPr>
        <w:spacing w:before="0" w:after="0"/>
      </w:pPr>
      <w:r>
        <w:t>Trimethoprim</w:t>
      </w:r>
    </w:p>
    <w:p>
      <w:pPr>
        <w:numPr>
          <w:ilvl w:val="1"/>
          <w:numId w:val="900"/>
        </w:numPr>
        <w:spacing w:before="0" w:after="0"/>
      </w:pPr>
      <w:r>
        <w:t>Membrane Disruptors</w:t>
      </w:r>
    </w:p>
    <w:p>
      <w:pPr>
        <w:numPr>
          <w:ilvl w:val="2"/>
          <w:numId w:val="900"/>
        </w:numPr>
        <w:spacing w:before="0" w:after="0"/>
      </w:pPr>
      <w:r>
        <w:t>Polymyxins</w:t>
      </w:r>
    </w:p>
    <w:p>
      <w:pPr>
        <w:numPr>
          <w:ilvl w:val="2"/>
          <w:numId w:val="900"/>
        </w:numPr>
        <w:spacing w:before="0" w:after="0"/>
      </w:pPr>
      <w:r>
        <w:t>Daptomycin</w:t>
      </w:r>
    </w:p>
    <w:p>
      <w:pPr>
        <w:numPr>
          <w:ilvl w:val="0"/>
          <w:numId w:val="900"/>
        </w:numPr>
        <w:spacing w:before="0" w:after="0"/>
      </w:pPr>
      <w:r>
        <w:t>Antiviral Agents</w:t>
      </w:r>
    </w:p>
    <w:p>
      <w:pPr>
        <w:numPr>
          <w:ilvl w:val="1"/>
          <w:numId w:val="900"/>
        </w:numPr>
        <w:spacing w:before="0" w:after="0"/>
      </w:pPr>
      <w:r>
        <w:t>Nucleoside Analogs</w:t>
      </w:r>
    </w:p>
    <w:p>
      <w:pPr>
        <w:numPr>
          <w:ilvl w:val="1"/>
          <w:numId w:val="900"/>
        </w:numPr>
        <w:spacing w:before="0" w:after="0"/>
      </w:pPr>
      <w:r>
        <w:t>Protease Inhibitors</w:t>
      </w:r>
    </w:p>
    <w:p>
      <w:pPr>
        <w:numPr>
          <w:ilvl w:val="1"/>
          <w:numId w:val="900"/>
        </w:numPr>
        <w:spacing w:before="0" w:after="0"/>
      </w:pPr>
      <w:r>
        <w:t>Neuraminidase Inhibitors</w:t>
      </w:r>
    </w:p>
    <w:p>
      <w:pPr>
        <w:numPr>
          <w:ilvl w:val="1"/>
          <w:numId w:val="900"/>
        </w:numPr>
        <w:spacing w:before="0" w:after="0"/>
      </w:pPr>
      <w:r>
        <w:t>Entry Inhibitors</w:t>
      </w:r>
    </w:p>
    <w:p>
      <w:pPr>
        <w:numPr>
          <w:ilvl w:val="0"/>
          <w:numId w:val="900"/>
        </w:numPr>
        <w:spacing w:before="0" w:after="0"/>
      </w:pPr>
      <w:r>
        <w:t>Antifungal Agents</w:t>
      </w:r>
    </w:p>
    <w:p>
      <w:pPr>
        <w:numPr>
          <w:ilvl w:val="1"/>
          <w:numId w:val="900"/>
        </w:numPr>
        <w:spacing w:before="0" w:after="0"/>
      </w:pPr>
      <w:r>
        <w:t>Polyenes</w:t>
      </w:r>
    </w:p>
    <w:p>
      <w:pPr>
        <w:numPr>
          <w:ilvl w:val="1"/>
          <w:numId w:val="900"/>
        </w:numPr>
        <w:spacing w:before="0" w:after="0"/>
      </w:pPr>
      <w:r>
        <w:t>Azoles</w:t>
      </w:r>
    </w:p>
    <w:p>
      <w:pPr>
        <w:numPr>
          <w:ilvl w:val="1"/>
          <w:numId w:val="900"/>
        </w:numPr>
        <w:spacing w:before="0" w:after="0"/>
      </w:pPr>
      <w:r>
        <w:t>Echinocandins</w:t>
      </w:r>
    </w:p>
    <w:p>
      <w:pPr>
        <w:numPr>
          <w:ilvl w:val="1"/>
          <w:numId w:val="900"/>
        </w:numPr>
        <w:spacing w:before="0" w:after="0"/>
      </w:pPr>
      <w:r>
        <w:t>Allylamines</w:t>
      </w:r>
    </w:p>
    <w:p>
      <w:pPr>
        <w:numPr>
          <w:ilvl w:val="0"/>
          <w:numId w:val="900"/>
        </w:numPr>
        <w:spacing w:before="0" w:after="0"/>
      </w:pPr>
      <w:r>
        <w:t>Antiparasitic Agents</w:t>
      </w:r>
    </w:p>
    <w:p>
      <w:pPr>
        <w:numPr>
          <w:ilvl w:val="1"/>
          <w:numId w:val="900"/>
        </w:numPr>
        <w:spacing w:before="0" w:after="0"/>
      </w:pPr>
      <w:r>
        <w:t>Antiprotozoal Drugs</w:t>
      </w:r>
    </w:p>
    <w:p>
      <w:pPr>
        <w:numPr>
          <w:ilvl w:val="1"/>
          <w:numId w:val="900"/>
        </w:numPr>
        <w:spacing w:before="0" w:after="0"/>
      </w:pPr>
      <w:r>
        <w:t>Antihelminthic Drugs</w:t>
      </w:r>
    </w:p>
    <w:p>
      <w:pPr>
        <w:numPr>
          <w:ilvl w:val="0"/>
          <w:numId w:val="900"/>
        </w:numPr>
        <w:spacing w:before="0" w:after="0"/>
      </w:pPr>
      <w:r>
        <w:t>Drug Resistance</w:t>
      </w:r>
    </w:p>
    <w:p>
      <w:pPr>
        <w:numPr>
          <w:ilvl w:val="1"/>
          <w:numId w:val="900"/>
        </w:numPr>
        <w:spacing w:before="0" w:after="0"/>
      </w:pPr>
      <w:r>
        <w:t>Resistance Mechanisms</w:t>
      </w:r>
    </w:p>
    <w:p>
      <w:pPr>
        <w:numPr>
          <w:ilvl w:val="2"/>
          <w:numId w:val="900"/>
        </w:numPr>
        <w:spacing w:before="0" w:after="0"/>
      </w:pPr>
      <w:r>
        <w:t>Enzymatic Inactivation</w:t>
      </w:r>
    </w:p>
    <w:p>
      <w:pPr>
        <w:numPr>
          <w:ilvl w:val="2"/>
          <w:numId w:val="900"/>
        </w:numPr>
        <w:spacing w:before="0" w:after="0"/>
      </w:pPr>
      <w:r>
        <w:t>Target Modification</w:t>
      </w:r>
    </w:p>
    <w:p>
      <w:pPr>
        <w:numPr>
          <w:ilvl w:val="2"/>
          <w:numId w:val="900"/>
        </w:numPr>
        <w:spacing w:before="0" w:after="0"/>
      </w:pPr>
      <w:r>
        <w:t>Efflux Pumps</w:t>
      </w:r>
    </w:p>
    <w:p>
      <w:pPr>
        <w:numPr>
          <w:ilvl w:val="2"/>
          <w:numId w:val="900"/>
        </w:numPr>
        <w:spacing w:before="0" w:after="0"/>
      </w:pPr>
      <w:r>
        <w:t>Permeability Changes</w:t>
      </w:r>
    </w:p>
    <w:p>
      <w:pPr>
        <w:numPr>
          <w:ilvl w:val="1"/>
          <w:numId w:val="900"/>
        </w:numPr>
        <w:spacing w:before="0" w:after="0"/>
      </w:pPr>
      <w:r>
        <w:t>Resistance Development</w:t>
      </w:r>
    </w:p>
    <w:p>
      <w:pPr>
        <w:numPr>
          <w:ilvl w:val="2"/>
          <w:numId w:val="900"/>
        </w:numPr>
        <w:spacing w:before="0" w:after="0"/>
      </w:pPr>
      <w:r>
        <w:t>Spontaneous Mutations</w:t>
      </w:r>
    </w:p>
    <w:p>
      <w:pPr>
        <w:numPr>
          <w:ilvl w:val="2"/>
          <w:numId w:val="900"/>
        </w:numPr>
        <w:spacing w:before="0" w:after="0"/>
      </w:pPr>
      <w:r>
        <w:t>Horizontal Gene Transfer</w:t>
      </w:r>
    </w:p>
    <w:p>
      <w:pPr>
        <w:numPr>
          <w:ilvl w:val="2"/>
          <w:numId w:val="900"/>
        </w:numPr>
        <w:spacing w:before="0" w:after="0"/>
      </w:pPr>
      <w:r>
        <w:t>Selection Pressure</w:t>
      </w:r>
    </w:p>
    <w:p>
      <w:pPr>
        <w:numPr>
          <w:ilvl w:val="1"/>
          <w:numId w:val="900"/>
        </w:numPr>
        <w:spacing w:before="0" w:after="0"/>
      </w:pPr>
      <w:r>
        <w:t>Resistance Prevention</w:t>
      </w:r>
    </w:p>
    <w:p>
      <w:pPr>
        <w:numPr>
          <w:ilvl w:val="2"/>
          <w:numId w:val="900"/>
        </w:numPr>
        <w:spacing w:before="0" w:after="0"/>
      </w:pPr>
      <w:r>
        <w:t>Appropriate Use</w:t>
      </w:r>
    </w:p>
    <w:p>
      <w:pPr>
        <w:numPr>
          <w:ilvl w:val="2"/>
          <w:numId w:val="900"/>
        </w:numPr>
        <w:spacing w:before="0" w:after="0"/>
      </w:pPr>
      <w:r>
        <w:t>Combination Therapy</w:t>
      </w:r>
    </w:p>
    <w:p>
      <w:pPr>
        <w:numPr>
          <w:ilvl w:val="2"/>
          <w:numId w:val="900"/>
        </w:numPr>
        <w:spacing w:before="0" w:after="0"/>
      </w:pPr>
      <w:r>
        <w:t>Cycling Strategies</w:t>
      </w:r>
    </w:p>
    <w:p>
      <w:pPr>
        <w:pStyle w:val="Heading1"/>
      </w:pPr>
      <w:r>
        <w:t>Microbial Diseases by Body System</w:t>
      </w:r>
    </w:p>
    <w:p>
      <w:pPr>
        <w:numPr>
          <w:ilvl w:val="0"/>
          <w:numId w:val="900"/>
        </w:numPr>
        <w:spacing w:before="0" w:after="0"/>
      </w:pPr>
      <w:r>
        <w:t>Skin and Eye Infections</w:t>
      </w:r>
    </w:p>
    <w:p>
      <w:pPr>
        <w:numPr>
          <w:ilvl w:val="1"/>
          <w:numId w:val="900"/>
        </w:numPr>
        <w:spacing w:before="0" w:after="0"/>
      </w:pPr>
      <w:r>
        <w:t>Bacterial Skin Infections</w:t>
      </w:r>
    </w:p>
    <w:p>
      <w:pPr>
        <w:numPr>
          <w:ilvl w:val="2"/>
          <w:numId w:val="900"/>
        </w:numPr>
        <w:spacing w:before="0" w:after="0"/>
      </w:pPr>
      <w:r>
        <w:t>Staphylococcal Infections</w:t>
      </w:r>
    </w:p>
    <w:p>
      <w:pPr>
        <w:numPr>
          <w:ilvl w:val="2"/>
          <w:numId w:val="900"/>
        </w:numPr>
        <w:spacing w:before="0" w:after="0"/>
      </w:pPr>
      <w:r>
        <w:t>Streptococcal Infections</w:t>
      </w:r>
    </w:p>
    <w:p>
      <w:pPr>
        <w:numPr>
          <w:ilvl w:val="2"/>
          <w:numId w:val="900"/>
        </w:numPr>
        <w:spacing w:before="0" w:after="0"/>
      </w:pPr>
      <w:r>
        <w:t>Acne</w:t>
      </w:r>
    </w:p>
    <w:p>
      <w:pPr>
        <w:numPr>
          <w:ilvl w:val="1"/>
          <w:numId w:val="900"/>
        </w:numPr>
        <w:spacing w:before="0" w:after="0"/>
      </w:pPr>
      <w:r>
        <w:t>Viral Skin Infections</w:t>
      </w:r>
    </w:p>
    <w:p>
      <w:pPr>
        <w:numPr>
          <w:ilvl w:val="2"/>
          <w:numId w:val="900"/>
        </w:numPr>
        <w:spacing w:before="0" w:after="0"/>
      </w:pPr>
      <w:r>
        <w:t>Herpes Simplex</w:t>
      </w:r>
    </w:p>
    <w:p>
      <w:pPr>
        <w:numPr>
          <w:ilvl w:val="2"/>
          <w:numId w:val="900"/>
        </w:numPr>
        <w:spacing w:before="0" w:after="0"/>
      </w:pPr>
      <w:r>
        <w:t>Varicella-Zoster</w:t>
      </w:r>
    </w:p>
    <w:p>
      <w:pPr>
        <w:numPr>
          <w:ilvl w:val="2"/>
          <w:numId w:val="900"/>
        </w:numPr>
        <w:spacing w:before="0" w:after="0"/>
      </w:pPr>
      <w:r>
        <w:t>Human Papillomavirus</w:t>
      </w:r>
    </w:p>
    <w:p>
      <w:pPr>
        <w:numPr>
          <w:ilvl w:val="1"/>
          <w:numId w:val="900"/>
        </w:numPr>
        <w:spacing w:before="0" w:after="0"/>
      </w:pPr>
      <w:r>
        <w:t>Fungal Skin Infections</w:t>
      </w:r>
    </w:p>
    <w:p>
      <w:pPr>
        <w:numPr>
          <w:ilvl w:val="2"/>
          <w:numId w:val="900"/>
        </w:numPr>
        <w:spacing w:before="0" w:after="0"/>
      </w:pPr>
      <w:r>
        <w:t>Dermatophytoses</w:t>
      </w:r>
    </w:p>
    <w:p>
      <w:pPr>
        <w:numPr>
          <w:ilvl w:val="2"/>
          <w:numId w:val="900"/>
        </w:numPr>
        <w:spacing w:before="0" w:after="0"/>
      </w:pPr>
      <w:r>
        <w:t>Candidiasis</w:t>
      </w:r>
    </w:p>
    <w:p>
      <w:pPr>
        <w:numPr>
          <w:ilvl w:val="1"/>
          <w:numId w:val="900"/>
        </w:numPr>
        <w:spacing w:before="0" w:after="0"/>
      </w:pPr>
      <w:r>
        <w:t>Eye Infections</w:t>
      </w:r>
    </w:p>
    <w:p>
      <w:pPr>
        <w:numPr>
          <w:ilvl w:val="2"/>
          <w:numId w:val="900"/>
        </w:numPr>
        <w:spacing w:before="0" w:after="0"/>
      </w:pPr>
      <w:r>
        <w:t>Conjunctivitis</w:t>
      </w:r>
    </w:p>
    <w:p>
      <w:pPr>
        <w:numPr>
          <w:ilvl w:val="2"/>
          <w:numId w:val="900"/>
        </w:numPr>
        <w:spacing w:before="0" w:after="0"/>
      </w:pPr>
      <w:r>
        <w:t>Keratitis</w:t>
      </w:r>
    </w:p>
    <w:p>
      <w:pPr>
        <w:numPr>
          <w:ilvl w:val="2"/>
          <w:numId w:val="900"/>
        </w:numPr>
        <w:spacing w:before="0" w:after="0"/>
      </w:pPr>
      <w:r>
        <w:t>Endophthalmitis</w:t>
      </w:r>
    </w:p>
    <w:p>
      <w:pPr>
        <w:numPr>
          <w:ilvl w:val="0"/>
          <w:numId w:val="900"/>
        </w:numPr>
        <w:spacing w:before="0" w:after="0"/>
      </w:pPr>
      <w:r>
        <w:t>Nervous System Infections</w:t>
      </w:r>
    </w:p>
    <w:p>
      <w:pPr>
        <w:numPr>
          <w:ilvl w:val="1"/>
          <w:numId w:val="900"/>
        </w:numPr>
        <w:spacing w:before="0" w:after="0"/>
      </w:pPr>
      <w:r>
        <w:t>Bacterial Meningitis</w:t>
      </w:r>
    </w:p>
    <w:p>
      <w:pPr>
        <w:numPr>
          <w:ilvl w:val="2"/>
          <w:numId w:val="900"/>
        </w:numPr>
        <w:spacing w:before="0" w:after="0"/>
      </w:pPr>
      <w:r>
        <w:t>Neisseria meningitidis</w:t>
      </w:r>
    </w:p>
    <w:p>
      <w:pPr>
        <w:numPr>
          <w:ilvl w:val="2"/>
          <w:numId w:val="900"/>
        </w:numPr>
        <w:spacing w:before="0" w:after="0"/>
      </w:pPr>
      <w:r>
        <w:t>Streptococcus pneumoniae</w:t>
      </w:r>
    </w:p>
    <w:p>
      <w:pPr>
        <w:numPr>
          <w:ilvl w:val="2"/>
          <w:numId w:val="900"/>
        </w:numPr>
        <w:spacing w:before="0" w:after="0"/>
      </w:pPr>
      <w:r>
        <w:t>Haemophilus influenzae</w:t>
      </w:r>
    </w:p>
    <w:p>
      <w:pPr>
        <w:numPr>
          <w:ilvl w:val="1"/>
          <w:numId w:val="900"/>
        </w:numPr>
        <w:spacing w:before="0" w:after="0"/>
      </w:pPr>
      <w:r>
        <w:t>Viral Encephalitis</w:t>
      </w:r>
    </w:p>
    <w:p>
      <w:pPr>
        <w:numPr>
          <w:ilvl w:val="2"/>
          <w:numId w:val="900"/>
        </w:numPr>
        <w:spacing w:before="0" w:after="0"/>
      </w:pPr>
      <w:r>
        <w:t>Herpes Simplex Virus</w:t>
      </w:r>
    </w:p>
    <w:p>
      <w:pPr>
        <w:numPr>
          <w:ilvl w:val="2"/>
          <w:numId w:val="900"/>
        </w:numPr>
        <w:spacing w:before="0" w:after="0"/>
      </w:pPr>
      <w:r>
        <w:t>Arboviruses</w:t>
      </w:r>
    </w:p>
    <w:p>
      <w:pPr>
        <w:numPr>
          <w:ilvl w:val="1"/>
          <w:numId w:val="900"/>
        </w:numPr>
        <w:spacing w:before="0" w:after="0"/>
      </w:pPr>
      <w:r>
        <w:t>Prion Diseases</w:t>
      </w:r>
    </w:p>
    <w:p>
      <w:pPr>
        <w:numPr>
          <w:ilvl w:val="2"/>
          <w:numId w:val="900"/>
        </w:numPr>
        <w:spacing w:before="0" w:after="0"/>
      </w:pPr>
      <w:r>
        <w:t>Creutzfeldt-Jakob Disease</w:t>
      </w:r>
    </w:p>
    <w:p>
      <w:pPr>
        <w:numPr>
          <w:ilvl w:val="2"/>
          <w:numId w:val="900"/>
        </w:numPr>
        <w:spacing w:before="0" w:after="0"/>
      </w:pPr>
      <w:r>
        <w:t>Bovine Spongiform Encephalopathy</w:t>
      </w:r>
    </w:p>
    <w:p>
      <w:pPr>
        <w:numPr>
          <w:ilvl w:val="0"/>
          <w:numId w:val="900"/>
        </w:numPr>
        <w:spacing w:before="0" w:after="0"/>
      </w:pPr>
      <w:r>
        <w:t>Cardiovascular and Lymphatic System Infections</w:t>
      </w:r>
    </w:p>
    <w:p>
      <w:pPr>
        <w:numPr>
          <w:ilvl w:val="1"/>
          <w:numId w:val="900"/>
        </w:numPr>
        <w:spacing w:before="0" w:after="0"/>
      </w:pPr>
      <w:r>
        <w:t>Sepsis and Bacteremia</w:t>
      </w:r>
    </w:p>
    <w:p>
      <w:pPr>
        <w:numPr>
          <w:ilvl w:val="2"/>
          <w:numId w:val="900"/>
        </w:numPr>
        <w:spacing w:before="0" w:after="0"/>
      </w:pPr>
      <w:r>
        <w:t>Gram-Positive Sepsis</w:t>
      </w:r>
    </w:p>
    <w:p>
      <w:pPr>
        <w:numPr>
          <w:ilvl w:val="2"/>
          <w:numId w:val="900"/>
        </w:numPr>
        <w:spacing w:before="0" w:after="0"/>
      </w:pPr>
      <w:r>
        <w:t>Gram-Negative Sepsis</w:t>
      </w:r>
    </w:p>
    <w:p>
      <w:pPr>
        <w:numPr>
          <w:ilvl w:val="2"/>
          <w:numId w:val="900"/>
        </w:numPr>
        <w:spacing w:before="0" w:after="0"/>
      </w:pPr>
      <w:r>
        <w:t>Septic Shock</w:t>
      </w:r>
    </w:p>
    <w:p>
      <w:pPr>
        <w:numPr>
          <w:ilvl w:val="1"/>
          <w:numId w:val="900"/>
        </w:numPr>
        <w:spacing w:before="0" w:after="0"/>
      </w:pPr>
      <w:r>
        <w:t>Endocarditis</w:t>
      </w:r>
    </w:p>
    <w:p>
      <w:pPr>
        <w:numPr>
          <w:ilvl w:val="2"/>
          <w:numId w:val="900"/>
        </w:numPr>
        <w:spacing w:before="0" w:after="0"/>
      </w:pPr>
      <w:r>
        <w:t>Acute Endocarditis</w:t>
      </w:r>
    </w:p>
    <w:p>
      <w:pPr>
        <w:numPr>
          <w:ilvl w:val="2"/>
          <w:numId w:val="900"/>
        </w:numPr>
        <w:spacing w:before="0" w:after="0"/>
      </w:pPr>
      <w:r>
        <w:t>Subacute Endocarditis</w:t>
      </w:r>
    </w:p>
    <w:p>
      <w:pPr>
        <w:numPr>
          <w:ilvl w:val="1"/>
          <w:numId w:val="900"/>
        </w:numPr>
        <w:spacing w:before="0" w:after="0"/>
      </w:pPr>
      <w:r>
        <w:t>Vector-Borne Diseases</w:t>
      </w:r>
    </w:p>
    <w:p>
      <w:pPr>
        <w:numPr>
          <w:ilvl w:val="2"/>
          <w:numId w:val="900"/>
        </w:numPr>
        <w:spacing w:before="0" w:after="0"/>
      </w:pPr>
      <w:r>
        <w:t>Malaria</w:t>
      </w:r>
    </w:p>
    <w:p>
      <w:pPr>
        <w:numPr>
          <w:ilvl w:val="2"/>
          <w:numId w:val="900"/>
        </w:numPr>
        <w:spacing w:before="0" w:after="0"/>
      </w:pPr>
      <w:r>
        <w:t>Lyme Disease</w:t>
      </w:r>
    </w:p>
    <w:p>
      <w:pPr>
        <w:numPr>
          <w:ilvl w:val="2"/>
          <w:numId w:val="900"/>
        </w:numPr>
        <w:spacing w:before="0" w:after="0"/>
      </w:pPr>
      <w:r>
        <w:t>Rocky Mountain Spotted Fever</w:t>
      </w:r>
    </w:p>
    <w:p>
      <w:pPr>
        <w:numPr>
          <w:ilvl w:val="0"/>
          <w:numId w:val="900"/>
        </w:numPr>
        <w:spacing w:before="0" w:after="0"/>
      </w:pPr>
      <w:r>
        <w:t>Respiratory System Infections</w:t>
      </w:r>
    </w:p>
    <w:p>
      <w:pPr>
        <w:numPr>
          <w:ilvl w:val="1"/>
          <w:numId w:val="900"/>
        </w:numPr>
        <w:spacing w:before="0" w:after="0"/>
      </w:pPr>
      <w:r>
        <w:t>Upper Respiratory Infections</w:t>
      </w:r>
    </w:p>
    <w:p>
      <w:pPr>
        <w:numPr>
          <w:ilvl w:val="2"/>
          <w:numId w:val="900"/>
        </w:numPr>
        <w:spacing w:before="0" w:after="0"/>
      </w:pPr>
      <w:r>
        <w:t>Common Cold</w:t>
      </w:r>
    </w:p>
    <w:p>
      <w:pPr>
        <w:numPr>
          <w:ilvl w:val="2"/>
          <w:numId w:val="900"/>
        </w:numPr>
        <w:spacing w:before="0" w:after="0"/>
      </w:pPr>
      <w:r>
        <w:t>Pharyngitis</w:t>
      </w:r>
    </w:p>
    <w:p>
      <w:pPr>
        <w:numPr>
          <w:ilvl w:val="2"/>
          <w:numId w:val="900"/>
        </w:numPr>
        <w:spacing w:before="0" w:after="0"/>
      </w:pPr>
      <w:r>
        <w:t>Sinusitis</w:t>
      </w:r>
    </w:p>
    <w:p>
      <w:pPr>
        <w:numPr>
          <w:ilvl w:val="1"/>
          <w:numId w:val="900"/>
        </w:numPr>
        <w:spacing w:before="0" w:after="0"/>
      </w:pPr>
      <w:r>
        <w:t>Lower Respiratory Infections</w:t>
      </w:r>
    </w:p>
    <w:p>
      <w:pPr>
        <w:numPr>
          <w:ilvl w:val="2"/>
          <w:numId w:val="900"/>
        </w:numPr>
        <w:spacing w:before="0" w:after="0"/>
      </w:pPr>
      <w:r>
        <w:t>Pneumonia</w:t>
      </w:r>
    </w:p>
    <w:p>
      <w:pPr>
        <w:numPr>
          <w:ilvl w:val="2"/>
          <w:numId w:val="900"/>
        </w:numPr>
        <w:spacing w:before="0" w:after="0"/>
      </w:pPr>
      <w:r>
        <w:t>Tuberculosis</w:t>
      </w:r>
    </w:p>
    <w:p>
      <w:pPr>
        <w:numPr>
          <w:ilvl w:val="2"/>
          <w:numId w:val="900"/>
        </w:numPr>
        <w:spacing w:before="0" w:after="0"/>
      </w:pPr>
      <w:r>
        <w:t>Influenza</w:t>
      </w:r>
    </w:p>
    <w:p>
      <w:pPr>
        <w:numPr>
          <w:ilvl w:val="0"/>
          <w:numId w:val="900"/>
        </w:numPr>
        <w:spacing w:before="0" w:after="0"/>
      </w:pPr>
      <w:r>
        <w:t>Digestive System Infections</w:t>
      </w:r>
    </w:p>
    <w:p>
      <w:pPr>
        <w:numPr>
          <w:ilvl w:val="1"/>
          <w:numId w:val="900"/>
        </w:numPr>
        <w:spacing w:before="0" w:after="0"/>
      </w:pPr>
      <w:r>
        <w:t>Foodborne Illnesses</w:t>
      </w:r>
    </w:p>
    <w:p>
      <w:pPr>
        <w:numPr>
          <w:ilvl w:val="2"/>
          <w:numId w:val="900"/>
        </w:numPr>
        <w:spacing w:before="0" w:after="0"/>
      </w:pPr>
      <w:r>
        <w:t>Salmonellosis</w:t>
      </w:r>
    </w:p>
    <w:p>
      <w:pPr>
        <w:numPr>
          <w:ilvl w:val="2"/>
          <w:numId w:val="900"/>
        </w:numPr>
        <w:spacing w:before="0" w:after="0"/>
      </w:pPr>
      <w:r>
        <w:t>Campylobacteriosis</w:t>
      </w:r>
    </w:p>
    <w:p>
      <w:pPr>
        <w:numPr>
          <w:ilvl w:val="2"/>
          <w:numId w:val="900"/>
        </w:numPr>
        <w:spacing w:before="0" w:after="0"/>
      </w:pPr>
      <w:r>
        <w:t>Clostridium perfringens</w:t>
      </w:r>
    </w:p>
    <w:p>
      <w:pPr>
        <w:numPr>
          <w:ilvl w:val="1"/>
          <w:numId w:val="900"/>
        </w:numPr>
        <w:spacing w:before="0" w:after="0"/>
      </w:pPr>
      <w:r>
        <w:t>Gastroenteritis</w:t>
      </w:r>
    </w:p>
    <w:p>
      <w:pPr>
        <w:numPr>
          <w:ilvl w:val="2"/>
          <w:numId w:val="900"/>
        </w:numPr>
        <w:spacing w:before="0" w:after="0"/>
      </w:pPr>
      <w:r>
        <w:t>Viral Gastroenteritis</w:t>
      </w:r>
    </w:p>
    <w:p>
      <w:pPr>
        <w:numPr>
          <w:ilvl w:val="2"/>
          <w:numId w:val="900"/>
        </w:numPr>
        <w:spacing w:before="0" w:after="0"/>
      </w:pPr>
      <w:r>
        <w:t>Bacterial Gastroenteritis</w:t>
      </w:r>
    </w:p>
    <w:p>
      <w:pPr>
        <w:numPr>
          <w:ilvl w:val="1"/>
          <w:numId w:val="900"/>
        </w:numPr>
        <w:spacing w:before="0" w:after="0"/>
      </w:pPr>
      <w:r>
        <w:t>Hepatitis</w:t>
      </w:r>
    </w:p>
    <w:p>
      <w:pPr>
        <w:numPr>
          <w:ilvl w:val="2"/>
          <w:numId w:val="900"/>
        </w:numPr>
        <w:spacing w:before="0" w:after="0"/>
      </w:pPr>
      <w:r>
        <w:t>Hepatitis A</w:t>
      </w:r>
    </w:p>
    <w:p>
      <w:pPr>
        <w:numPr>
          <w:ilvl w:val="2"/>
          <w:numId w:val="900"/>
        </w:numPr>
        <w:spacing w:before="0" w:after="0"/>
      </w:pPr>
      <w:r>
        <w:t>Hepatitis B</w:t>
      </w:r>
    </w:p>
    <w:p>
      <w:pPr>
        <w:numPr>
          <w:ilvl w:val="2"/>
          <w:numId w:val="900"/>
        </w:numPr>
        <w:spacing w:before="0" w:after="0"/>
      </w:pPr>
      <w:r>
        <w:t>Hepatitis C</w:t>
      </w:r>
    </w:p>
    <w:p>
      <w:pPr>
        <w:numPr>
          <w:ilvl w:val="0"/>
          <w:numId w:val="900"/>
        </w:numPr>
        <w:spacing w:before="0" w:after="0"/>
      </w:pPr>
      <w:r>
        <w:t>Urogenital System Infections</w:t>
      </w:r>
    </w:p>
    <w:p>
      <w:pPr>
        <w:numPr>
          <w:ilvl w:val="1"/>
          <w:numId w:val="900"/>
        </w:numPr>
        <w:spacing w:before="0" w:after="0"/>
      </w:pPr>
      <w:r>
        <w:t>Urinary Tract Infections</w:t>
      </w:r>
    </w:p>
    <w:p>
      <w:pPr>
        <w:numPr>
          <w:ilvl w:val="2"/>
          <w:numId w:val="900"/>
        </w:numPr>
        <w:spacing w:before="0" w:after="0"/>
      </w:pPr>
      <w:r>
        <w:t>Cystitis</w:t>
      </w:r>
    </w:p>
    <w:p>
      <w:pPr>
        <w:numPr>
          <w:ilvl w:val="2"/>
          <w:numId w:val="900"/>
        </w:numPr>
        <w:spacing w:before="0" w:after="0"/>
      </w:pPr>
      <w:r>
        <w:t>Pyelonephritis</w:t>
      </w:r>
    </w:p>
    <w:p>
      <w:pPr>
        <w:numPr>
          <w:ilvl w:val="1"/>
          <w:numId w:val="900"/>
        </w:numPr>
        <w:spacing w:before="0" w:after="0"/>
      </w:pPr>
      <w:r>
        <w:t>Sexually Transmitted Infections</w:t>
      </w:r>
    </w:p>
    <w:p>
      <w:pPr>
        <w:numPr>
          <w:ilvl w:val="2"/>
          <w:numId w:val="900"/>
        </w:numPr>
        <w:spacing w:before="0" w:after="0"/>
      </w:pPr>
      <w:r>
        <w:t>Gonorrhea</w:t>
      </w:r>
    </w:p>
    <w:p>
      <w:pPr>
        <w:numPr>
          <w:ilvl w:val="2"/>
          <w:numId w:val="900"/>
        </w:numPr>
        <w:spacing w:before="0" w:after="0"/>
      </w:pPr>
      <w:r>
        <w:t>Chlamydia</w:t>
      </w:r>
    </w:p>
    <w:p>
      <w:pPr>
        <w:numPr>
          <w:ilvl w:val="2"/>
          <w:numId w:val="900"/>
        </w:numPr>
        <w:spacing w:before="0" w:after="0"/>
      </w:pPr>
      <w:r>
        <w:t>Syphilis</w:t>
      </w:r>
    </w:p>
    <w:p>
      <w:pPr>
        <w:numPr>
          <w:ilvl w:val="2"/>
          <w:numId w:val="900"/>
        </w:numPr>
        <w:spacing w:before="0" w:after="0"/>
      </w:pPr>
      <w:r>
        <w:t>Herpes Simplex</w:t>
      </w:r>
    </w:p>
    <w:p>
      <w:pPr>
        <w:pStyle w:val="Heading1"/>
      </w:pPr>
      <w:r>
        <w:t>Environmental and Applied Microbiology</w:t>
      </w:r>
    </w:p>
    <w:p>
      <w:pPr>
        <w:numPr>
          <w:ilvl w:val="0"/>
          <w:numId w:val="900"/>
        </w:numPr>
        <w:spacing w:before="0" w:after="0"/>
      </w:pPr>
      <w:r>
        <w:t>Biogeochemical Cycles</w:t>
      </w:r>
    </w:p>
    <w:p>
      <w:pPr>
        <w:numPr>
          <w:ilvl w:val="1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Carbon Fixation</w:t>
      </w:r>
    </w:p>
    <w:p>
      <w:pPr>
        <w:numPr>
          <w:ilvl w:val="2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Methane Production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1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Ammonification</w:t>
      </w:r>
    </w:p>
    <w:p>
      <w:pPr>
        <w:numPr>
          <w:ilvl w:val="1"/>
          <w:numId w:val="900"/>
        </w:numPr>
        <w:spacing w:before="0" w:after="0"/>
      </w:pPr>
      <w:r>
        <w:t>Sulfur Cycle</w:t>
      </w:r>
    </w:p>
    <w:p>
      <w:pPr>
        <w:numPr>
          <w:ilvl w:val="2"/>
          <w:numId w:val="900"/>
        </w:numPr>
        <w:spacing w:before="0" w:after="0"/>
      </w:pPr>
      <w:r>
        <w:t>Sulfur Oxidation</w:t>
      </w:r>
    </w:p>
    <w:p>
      <w:pPr>
        <w:numPr>
          <w:ilvl w:val="2"/>
          <w:numId w:val="900"/>
        </w:numPr>
        <w:spacing w:before="0" w:after="0"/>
      </w:pPr>
      <w:r>
        <w:t>Sulfate Reduction</w:t>
      </w:r>
    </w:p>
    <w:p>
      <w:pPr>
        <w:numPr>
          <w:ilvl w:val="2"/>
          <w:numId w:val="900"/>
        </w:numPr>
        <w:spacing w:before="0" w:after="0"/>
      </w:pPr>
      <w:r>
        <w:t>Sulfur Assimilation</w:t>
      </w:r>
    </w:p>
    <w:p>
      <w:pPr>
        <w:numPr>
          <w:ilvl w:val="1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Phosphate Solubilization</w:t>
      </w:r>
    </w:p>
    <w:p>
      <w:pPr>
        <w:numPr>
          <w:ilvl w:val="2"/>
          <w:numId w:val="900"/>
        </w:numPr>
        <w:spacing w:before="0" w:after="0"/>
      </w:pPr>
      <w:r>
        <w:t>Organic Phosphorus Mineralization</w:t>
      </w:r>
    </w:p>
    <w:p>
      <w:pPr>
        <w:numPr>
          <w:ilvl w:val="0"/>
          <w:numId w:val="900"/>
        </w:numPr>
        <w:spacing w:before="0" w:after="0"/>
      </w:pPr>
      <w:r>
        <w:t>Aquatic Microbiology</w:t>
      </w:r>
    </w:p>
    <w:p>
      <w:pPr>
        <w:numPr>
          <w:ilvl w:val="1"/>
          <w:numId w:val="900"/>
        </w:numPr>
        <w:spacing w:before="0" w:after="0"/>
      </w:pPr>
      <w:r>
        <w:t>Freshwater Microbiology</w:t>
      </w:r>
    </w:p>
    <w:p>
      <w:pPr>
        <w:numPr>
          <w:ilvl w:val="2"/>
          <w:numId w:val="900"/>
        </w:numPr>
        <w:spacing w:before="0" w:after="0"/>
      </w:pPr>
      <w:r>
        <w:t>Lake Ecosystems</w:t>
      </w:r>
    </w:p>
    <w:p>
      <w:pPr>
        <w:numPr>
          <w:ilvl w:val="2"/>
          <w:numId w:val="900"/>
        </w:numPr>
        <w:spacing w:before="0" w:after="0"/>
      </w:pPr>
      <w:r>
        <w:t>River Ecosystems</w:t>
      </w:r>
    </w:p>
    <w:p>
      <w:pPr>
        <w:numPr>
          <w:ilvl w:val="2"/>
          <w:numId w:val="900"/>
        </w:numPr>
        <w:spacing w:before="0" w:after="0"/>
      </w:pPr>
      <w:r>
        <w:t>Microbial Communities</w:t>
      </w:r>
    </w:p>
    <w:p>
      <w:pPr>
        <w:numPr>
          <w:ilvl w:val="1"/>
          <w:numId w:val="900"/>
        </w:numPr>
        <w:spacing w:before="0" w:after="0"/>
      </w:pPr>
      <w:r>
        <w:t>Marine Microbiology</w:t>
      </w:r>
    </w:p>
    <w:p>
      <w:pPr>
        <w:numPr>
          <w:ilvl w:val="2"/>
          <w:numId w:val="900"/>
        </w:numPr>
        <w:spacing w:before="0" w:after="0"/>
      </w:pPr>
      <w:r>
        <w:t>Ocean Ecosystems</w:t>
      </w:r>
    </w:p>
    <w:p>
      <w:pPr>
        <w:numPr>
          <w:ilvl w:val="2"/>
          <w:numId w:val="900"/>
        </w:numPr>
        <w:spacing w:before="0" w:after="0"/>
      </w:pPr>
      <w:r>
        <w:t>Deep-Sea Microbiology</w:t>
      </w:r>
    </w:p>
    <w:p>
      <w:pPr>
        <w:numPr>
          <w:ilvl w:val="2"/>
          <w:numId w:val="900"/>
        </w:numPr>
        <w:spacing w:before="0" w:after="0"/>
      </w:pPr>
      <w:r>
        <w:t>Hydrothermal Vents</w:t>
      </w:r>
    </w:p>
    <w:p>
      <w:pPr>
        <w:numPr>
          <w:ilvl w:val="1"/>
          <w:numId w:val="900"/>
        </w:numPr>
        <w:spacing w:before="0" w:after="0"/>
      </w:pPr>
      <w:r>
        <w:t>Water Quality</w:t>
      </w:r>
    </w:p>
    <w:p>
      <w:pPr>
        <w:numPr>
          <w:ilvl w:val="2"/>
          <w:numId w:val="900"/>
        </w:numPr>
        <w:spacing w:before="0" w:after="0"/>
      </w:pPr>
      <w:r>
        <w:t>Indicator Organisms</w:t>
      </w:r>
    </w:p>
    <w:p>
      <w:pPr>
        <w:numPr>
          <w:ilvl w:val="2"/>
          <w:numId w:val="900"/>
        </w:numPr>
        <w:spacing w:before="0" w:after="0"/>
      </w:pPr>
      <w:r>
        <w:t>Pathogen Detection</w:t>
      </w:r>
    </w:p>
    <w:p>
      <w:pPr>
        <w:numPr>
          <w:ilvl w:val="2"/>
          <w:numId w:val="900"/>
        </w:numPr>
        <w:spacing w:before="0" w:after="0"/>
      </w:pPr>
      <w:r>
        <w:t>Water Treatment</w:t>
      </w:r>
    </w:p>
    <w:p>
      <w:pPr>
        <w:numPr>
          <w:ilvl w:val="1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Primary Treatment</w:t>
      </w:r>
    </w:p>
    <w:p>
      <w:pPr>
        <w:numPr>
          <w:ilvl w:val="2"/>
          <w:numId w:val="900"/>
        </w:numPr>
        <w:spacing w:before="0" w:after="0"/>
      </w:pPr>
      <w:r>
        <w:t>Secondary Treatment</w:t>
      </w:r>
    </w:p>
    <w:p>
      <w:pPr>
        <w:numPr>
          <w:ilvl w:val="2"/>
          <w:numId w:val="900"/>
        </w:numPr>
        <w:spacing w:before="0" w:after="0"/>
      </w:pPr>
      <w:r>
        <w:t>Tertiary Treatment</w:t>
      </w:r>
    </w:p>
    <w:p>
      <w:pPr>
        <w:numPr>
          <w:ilvl w:val="2"/>
          <w:numId w:val="900"/>
        </w:numPr>
        <w:spacing w:before="0" w:after="0"/>
      </w:pPr>
      <w:r>
        <w:t>Sludge Processing</w:t>
      </w:r>
    </w:p>
    <w:p>
      <w:pPr>
        <w:numPr>
          <w:ilvl w:val="0"/>
          <w:numId w:val="900"/>
        </w:numPr>
        <w:spacing w:before="0" w:after="0"/>
      </w:pPr>
      <w:r>
        <w:t>Soil Microbiology</w:t>
      </w:r>
    </w:p>
    <w:p>
      <w:pPr>
        <w:numPr>
          <w:ilvl w:val="1"/>
          <w:numId w:val="900"/>
        </w:numPr>
        <w:spacing w:before="0" w:after="0"/>
      </w:pPr>
      <w:r>
        <w:t>Soil Microbial Communities</w:t>
      </w:r>
    </w:p>
    <w:p>
      <w:pPr>
        <w:numPr>
          <w:ilvl w:val="2"/>
          <w:numId w:val="900"/>
        </w:numPr>
        <w:spacing w:before="0" w:after="0"/>
      </w:pPr>
      <w:r>
        <w:t>Bacterial Diversity</w:t>
      </w:r>
    </w:p>
    <w:p>
      <w:pPr>
        <w:numPr>
          <w:ilvl w:val="2"/>
          <w:numId w:val="900"/>
        </w:numPr>
        <w:spacing w:before="0" w:after="0"/>
      </w:pPr>
      <w:r>
        <w:t>Fungal Networks</w:t>
      </w:r>
    </w:p>
    <w:p>
      <w:pPr>
        <w:numPr>
          <w:ilvl w:val="2"/>
          <w:numId w:val="900"/>
        </w:numPr>
        <w:spacing w:before="0" w:after="0"/>
      </w:pPr>
      <w:r>
        <w:t>Microbial Interactions</w:t>
      </w:r>
    </w:p>
    <w:p>
      <w:pPr>
        <w:numPr>
          <w:ilvl w:val="1"/>
          <w:numId w:val="900"/>
        </w:numPr>
        <w:spacing w:before="0" w:after="0"/>
      </w:pPr>
      <w:r>
        <w:t>Soil Fertility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Organic Matter Decomposition</w:t>
      </w:r>
    </w:p>
    <w:p>
      <w:pPr>
        <w:numPr>
          <w:ilvl w:val="2"/>
          <w:numId w:val="900"/>
        </w:numPr>
        <w:spacing w:before="0" w:after="0"/>
      </w:pPr>
      <w:r>
        <w:t>Plant-Microbe Interactions</w:t>
      </w:r>
    </w:p>
    <w:p>
      <w:pPr>
        <w:numPr>
          <w:ilvl w:val="1"/>
          <w:numId w:val="900"/>
        </w:numPr>
        <w:spacing w:before="0" w:after="0"/>
      </w:pPr>
      <w:r>
        <w:t>Rhizosphere Microbiology</w:t>
      </w:r>
    </w:p>
    <w:p>
      <w:pPr>
        <w:numPr>
          <w:ilvl w:val="2"/>
          <w:numId w:val="900"/>
        </w:numPr>
        <w:spacing w:before="0" w:after="0"/>
      </w:pPr>
      <w:r>
        <w:t>Root Exudates</w:t>
      </w:r>
    </w:p>
    <w:p>
      <w:pPr>
        <w:numPr>
          <w:ilvl w:val="2"/>
          <w:numId w:val="900"/>
        </w:numPr>
        <w:spacing w:before="0" w:after="0"/>
      </w:pPr>
      <w:r>
        <w:t>Beneficial Microorganisms</w:t>
      </w:r>
    </w:p>
    <w:p>
      <w:pPr>
        <w:numPr>
          <w:ilvl w:val="2"/>
          <w:numId w:val="900"/>
        </w:numPr>
        <w:spacing w:before="0" w:after="0"/>
      </w:pPr>
      <w:r>
        <w:t>Plant Growth Promotion</w:t>
      </w:r>
    </w:p>
    <w:p>
      <w:pPr>
        <w:numPr>
          <w:ilvl w:val="0"/>
          <w:numId w:val="900"/>
        </w:numPr>
        <w:spacing w:before="0" w:after="0"/>
      </w:pPr>
      <w:r>
        <w:t>Food Microbiology</w:t>
      </w:r>
    </w:p>
    <w:p>
      <w:pPr>
        <w:numPr>
          <w:ilvl w:val="1"/>
          <w:numId w:val="900"/>
        </w:numPr>
        <w:spacing w:before="0" w:after="0"/>
      </w:pPr>
      <w:r>
        <w:t>Food Production</w:t>
      </w:r>
    </w:p>
    <w:p>
      <w:pPr>
        <w:numPr>
          <w:ilvl w:val="2"/>
          <w:numId w:val="900"/>
        </w:numPr>
        <w:spacing w:before="0" w:after="0"/>
      </w:pPr>
      <w:r>
        <w:t>Fermented Foods</w:t>
      </w:r>
    </w:p>
    <w:p>
      <w:pPr>
        <w:numPr>
          <w:ilvl w:val="3"/>
          <w:numId w:val="900"/>
        </w:numPr>
        <w:spacing w:before="0" w:after="0"/>
      </w:pPr>
      <w:r>
        <w:t>Dairy Fermentations</w:t>
      </w:r>
    </w:p>
    <w:p>
      <w:pPr>
        <w:numPr>
          <w:ilvl w:val="3"/>
          <w:numId w:val="900"/>
        </w:numPr>
        <w:spacing w:before="0" w:after="0"/>
      </w:pPr>
      <w:r>
        <w:t>Alcoholic Beverages</w:t>
      </w:r>
    </w:p>
    <w:p>
      <w:pPr>
        <w:numPr>
          <w:ilvl w:val="3"/>
          <w:numId w:val="900"/>
        </w:numPr>
        <w:spacing w:before="0" w:after="0"/>
      </w:pPr>
      <w:r>
        <w:t>Fermented Vegetables</w:t>
      </w:r>
    </w:p>
    <w:p>
      <w:pPr>
        <w:numPr>
          <w:ilvl w:val="2"/>
          <w:numId w:val="900"/>
        </w:numPr>
        <w:spacing w:before="0" w:after="0"/>
      </w:pPr>
      <w:r>
        <w:t>Probiotics</w:t>
      </w:r>
    </w:p>
    <w:p>
      <w:pPr>
        <w:numPr>
          <w:ilvl w:val="3"/>
          <w:numId w:val="900"/>
        </w:numPr>
        <w:spacing w:before="0" w:after="0"/>
      </w:pPr>
      <w:r>
        <w:t>Health Benefits</w:t>
      </w:r>
    </w:p>
    <w:p>
      <w:pPr>
        <w:numPr>
          <w:ilvl w:val="3"/>
          <w:numId w:val="900"/>
        </w:numPr>
        <w:spacing w:before="0" w:after="0"/>
      </w:pPr>
      <w:r>
        <w:t>Commercial Applications</w:t>
      </w:r>
    </w:p>
    <w:p>
      <w:pPr>
        <w:numPr>
          <w:ilvl w:val="1"/>
          <w:numId w:val="900"/>
        </w:numPr>
        <w:spacing w:before="0" w:after="0"/>
      </w:pPr>
      <w:r>
        <w:t>Food Spoilage</w:t>
      </w:r>
    </w:p>
    <w:p>
      <w:pPr>
        <w:numPr>
          <w:ilvl w:val="2"/>
          <w:numId w:val="900"/>
        </w:numPr>
        <w:spacing w:before="0" w:after="0"/>
      </w:pPr>
      <w:r>
        <w:t>Spoilage Mechanisms</w:t>
      </w:r>
    </w:p>
    <w:p>
      <w:pPr>
        <w:numPr>
          <w:ilvl w:val="2"/>
          <w:numId w:val="900"/>
        </w:numPr>
        <w:spacing w:before="0" w:after="0"/>
      </w:pPr>
      <w:r>
        <w:t>Preservation Methods</w:t>
      </w:r>
    </w:p>
    <w:p>
      <w:pPr>
        <w:numPr>
          <w:ilvl w:val="2"/>
          <w:numId w:val="900"/>
        </w:numPr>
        <w:spacing w:before="0" w:after="0"/>
      </w:pPr>
      <w:r>
        <w:t>Shelf Life Extension</w:t>
      </w:r>
    </w:p>
    <w:p>
      <w:pPr>
        <w:numPr>
          <w:ilvl w:val="1"/>
          <w:numId w:val="900"/>
        </w:numPr>
        <w:spacing w:before="0" w:after="0"/>
      </w:pPr>
      <w:r>
        <w:t>Food Safety</w:t>
      </w:r>
    </w:p>
    <w:p>
      <w:pPr>
        <w:numPr>
          <w:ilvl w:val="2"/>
          <w:numId w:val="900"/>
        </w:numPr>
        <w:spacing w:before="0" w:after="0"/>
      </w:pPr>
      <w:r>
        <w:t>Foodborne Pathogens</w:t>
      </w:r>
    </w:p>
    <w:p>
      <w:pPr>
        <w:numPr>
          <w:ilvl w:val="2"/>
          <w:numId w:val="900"/>
        </w:numPr>
        <w:spacing w:before="0" w:after="0"/>
      </w:pPr>
      <w:r>
        <w:t>HACCP Systems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Industrial Microbiology</w:t>
      </w:r>
    </w:p>
    <w:p>
      <w:pPr>
        <w:numPr>
          <w:ilvl w:val="1"/>
          <w:numId w:val="900"/>
        </w:numPr>
        <w:spacing w:before="0" w:after="0"/>
      </w:pPr>
      <w:r>
        <w:t>Fermentation Technology</w:t>
      </w:r>
    </w:p>
    <w:p>
      <w:pPr>
        <w:numPr>
          <w:ilvl w:val="2"/>
          <w:numId w:val="900"/>
        </w:numPr>
        <w:spacing w:before="0" w:after="0"/>
      </w:pPr>
      <w:r>
        <w:t>Bioreactor Design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Scale-Up Considerations</w:t>
      </w:r>
    </w:p>
    <w:p>
      <w:pPr>
        <w:numPr>
          <w:ilvl w:val="1"/>
          <w:numId w:val="900"/>
        </w:numPr>
        <w:spacing w:before="0" w:after="0"/>
      </w:pPr>
      <w:r>
        <w:t>Microbial Products</w:t>
      </w:r>
    </w:p>
    <w:p>
      <w:pPr>
        <w:numPr>
          <w:ilvl w:val="2"/>
          <w:numId w:val="900"/>
        </w:numPr>
        <w:spacing w:before="0" w:after="0"/>
      </w:pPr>
      <w:r>
        <w:t>Antibiotics</w:t>
      </w:r>
    </w:p>
    <w:p>
      <w:pPr>
        <w:numPr>
          <w:ilvl w:val="2"/>
          <w:numId w:val="900"/>
        </w:numPr>
        <w:spacing w:before="0" w:after="0"/>
      </w:pPr>
      <w:r>
        <w:t>Enzymes</w:t>
      </w:r>
    </w:p>
    <w:p>
      <w:pPr>
        <w:numPr>
          <w:ilvl w:val="2"/>
          <w:numId w:val="900"/>
        </w:numPr>
        <w:spacing w:before="0" w:after="0"/>
      </w:pPr>
      <w:r>
        <w:t>Organic Acids</w:t>
      </w:r>
    </w:p>
    <w:p>
      <w:pPr>
        <w:numPr>
          <w:ilvl w:val="2"/>
          <w:numId w:val="900"/>
        </w:numPr>
        <w:spacing w:before="0" w:after="0"/>
      </w:pPr>
      <w:r>
        <w:t>Vitamins</w:t>
      </w:r>
    </w:p>
    <w:p>
      <w:pPr>
        <w:numPr>
          <w:ilvl w:val="1"/>
          <w:numId w:val="900"/>
        </w:numPr>
        <w:spacing w:before="0" w:after="0"/>
      </w:pPr>
      <w:r>
        <w:t>Biotechnology Applications</w:t>
      </w:r>
    </w:p>
    <w:p>
      <w:pPr>
        <w:numPr>
          <w:ilvl w:val="2"/>
          <w:numId w:val="900"/>
        </w:numPr>
        <w:spacing w:before="0" w:after="0"/>
      </w:pPr>
      <w:r>
        <w:t>Recombinant Proteins</w:t>
      </w:r>
    </w:p>
    <w:p>
      <w:pPr>
        <w:numPr>
          <w:ilvl w:val="2"/>
          <w:numId w:val="900"/>
        </w:numPr>
        <w:spacing w:before="0" w:after="0"/>
      </w:pPr>
      <w:r>
        <w:t>Biofuels</w:t>
      </w:r>
    </w:p>
    <w:p>
      <w:pPr>
        <w:numPr>
          <w:ilvl w:val="3"/>
          <w:numId w:val="900"/>
        </w:numPr>
        <w:spacing w:before="0" w:after="0"/>
      </w:pPr>
      <w:r>
        <w:t>Ethanol Production</w:t>
      </w:r>
    </w:p>
    <w:p>
      <w:pPr>
        <w:numPr>
          <w:ilvl w:val="3"/>
          <w:numId w:val="900"/>
        </w:numPr>
        <w:spacing w:before="0" w:after="0"/>
      </w:pPr>
      <w:r>
        <w:t>Biodiesel</w:t>
      </w:r>
    </w:p>
    <w:p>
      <w:pPr>
        <w:numPr>
          <w:ilvl w:val="3"/>
          <w:numId w:val="900"/>
        </w:numPr>
        <w:spacing w:before="0" w:after="0"/>
      </w:pPr>
      <w:r>
        <w:t>Biogas</w:t>
      </w:r>
    </w:p>
    <w:p>
      <w:pPr>
        <w:numPr>
          <w:ilvl w:val="1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Pollutant Degradation</w:t>
      </w:r>
    </w:p>
    <w:p>
      <w:pPr>
        <w:numPr>
          <w:ilvl w:val="2"/>
          <w:numId w:val="900"/>
        </w:numPr>
        <w:spacing w:before="0" w:after="0"/>
      </w:pPr>
      <w:r>
        <w:t>Heavy Metal Removal</w:t>
      </w:r>
    </w:p>
    <w:p>
      <w:pPr>
        <w:numPr>
          <w:ilvl w:val="2"/>
          <w:numId w:val="900"/>
        </w:numPr>
        <w:spacing w:before="0" w:after="0"/>
      </w:pPr>
      <w:r>
        <w:t>Oil Spill Cleanup</w:t>
      </w:r>
    </w:p>
    <w:p>
      <w:pPr>
        <w:numPr>
          <w:ilvl w:val="2"/>
          <w:numId w:val="900"/>
        </w:numPr>
        <w:spacing w:before="0" w:after="0"/>
      </w:pPr>
      <w:r>
        <w:t>Contaminated Site Restoration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