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Microbiology and Immunology</w:t>
      </w:r>
    </w:p>
    <w:p>
      <w:pPr>
        <w:pStyle w:val="Heading1"/>
      </w:pPr>
      <w:r>
        <w:t>Introduction to Microbiology and Immunology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Observations and Discoveries</w:t>
      </w:r>
    </w:p>
    <w:p>
      <w:pPr>
        <w:numPr>
          <w:ilvl w:val="2"/>
          <w:numId w:val="900"/>
        </w:numPr>
        <w:spacing w:before="0" w:after="0"/>
      </w:pPr>
      <w:r>
        <w:t>Discovery of Microorganisms</w:t>
      </w:r>
    </w:p>
    <w:p>
      <w:pPr>
        <w:numPr>
          <w:ilvl w:val="2"/>
          <w:numId w:val="900"/>
        </w:numPr>
        <w:spacing w:before="0" w:after="0"/>
      </w:pPr>
      <w:r>
        <w:t>Development of Microscopy</w:t>
      </w:r>
    </w:p>
    <w:p>
      <w:pPr>
        <w:numPr>
          <w:ilvl w:val="2"/>
          <w:numId w:val="900"/>
        </w:numPr>
        <w:spacing w:before="0" w:after="0"/>
      </w:pPr>
      <w:r>
        <w:t>Early Theories of Disease</w:t>
      </w:r>
    </w:p>
    <w:p>
      <w:pPr>
        <w:numPr>
          <w:ilvl w:val="1"/>
          <w:numId w:val="900"/>
        </w:numPr>
        <w:spacing w:before="0" w:after="0"/>
      </w:pPr>
      <w:r>
        <w:t>Establishment of Germ Theory</w:t>
      </w:r>
    </w:p>
    <w:p>
      <w:pPr>
        <w:numPr>
          <w:ilvl w:val="2"/>
          <w:numId w:val="900"/>
        </w:numPr>
        <w:spacing w:before="0" w:after="0"/>
      </w:pPr>
      <w:r>
        <w:t>Evidence Supporting Germ Theory</w:t>
      </w:r>
    </w:p>
    <w:p>
      <w:pPr>
        <w:numPr>
          <w:ilvl w:val="2"/>
          <w:numId w:val="900"/>
        </w:numPr>
        <w:spacing w:before="0" w:after="0"/>
      </w:pPr>
      <w:r>
        <w:t>Refutation of Spontaneous Generation</w:t>
      </w:r>
    </w:p>
    <w:p>
      <w:pPr>
        <w:numPr>
          <w:ilvl w:val="2"/>
          <w:numId w:val="900"/>
        </w:numPr>
        <w:spacing w:before="0" w:after="0"/>
      </w:pPr>
      <w:r>
        <w:t>Impact on Medical Practice</w:t>
      </w:r>
    </w:p>
    <w:p>
      <w:pPr>
        <w:numPr>
          <w:ilvl w:val="1"/>
          <w:numId w:val="900"/>
        </w:numPr>
        <w:spacing w:before="0" w:after="0"/>
      </w:pPr>
      <w:r>
        <w:t>Pioneers in Microbiology</w:t>
      </w:r>
    </w:p>
    <w:p>
      <w:pPr>
        <w:numPr>
          <w:ilvl w:val="2"/>
          <w:numId w:val="900"/>
        </w:numPr>
        <w:spacing w:before="0" w:after="0"/>
      </w:pPr>
      <w:r>
        <w:t>Antonie van Leeuwenhoek</w:t>
      </w:r>
    </w:p>
    <w:p>
      <w:pPr>
        <w:numPr>
          <w:ilvl w:val="2"/>
          <w:numId w:val="900"/>
        </w:numPr>
        <w:spacing w:before="0" w:after="0"/>
      </w:pPr>
      <w:r>
        <w:t>Louis Pasteur</w:t>
      </w:r>
    </w:p>
    <w:p>
      <w:pPr>
        <w:numPr>
          <w:ilvl w:val="2"/>
          <w:numId w:val="900"/>
        </w:numPr>
        <w:spacing w:before="0" w:after="0"/>
      </w:pPr>
      <w:r>
        <w:t>Robert Koch</w:t>
      </w:r>
    </w:p>
    <w:p>
      <w:pPr>
        <w:numPr>
          <w:ilvl w:val="2"/>
          <w:numId w:val="900"/>
        </w:numPr>
        <w:spacing w:before="0" w:after="0"/>
      </w:pPr>
      <w:r>
        <w:t>Ferdinand Cohn</w:t>
      </w:r>
    </w:p>
    <w:p>
      <w:pPr>
        <w:numPr>
          <w:ilvl w:val="2"/>
          <w:numId w:val="900"/>
        </w:numPr>
        <w:spacing w:before="0" w:after="0"/>
      </w:pPr>
      <w:r>
        <w:t>Sergei Winogradsky</w:t>
      </w:r>
    </w:p>
    <w:p>
      <w:pPr>
        <w:numPr>
          <w:ilvl w:val="1"/>
          <w:numId w:val="900"/>
        </w:numPr>
        <w:spacing w:before="0" w:after="0"/>
      </w:pPr>
      <w:r>
        <w:t>Pioneers in Immunology</w:t>
      </w:r>
    </w:p>
    <w:p>
      <w:pPr>
        <w:numPr>
          <w:ilvl w:val="2"/>
          <w:numId w:val="900"/>
        </w:numPr>
        <w:spacing w:before="0" w:after="0"/>
      </w:pPr>
      <w:r>
        <w:t>Edward Jenner</w:t>
      </w:r>
    </w:p>
    <w:p>
      <w:pPr>
        <w:numPr>
          <w:ilvl w:val="2"/>
          <w:numId w:val="900"/>
        </w:numPr>
        <w:spacing w:before="0" w:after="0"/>
      </w:pPr>
      <w:r>
        <w:t>Elie Metchnikoff</w:t>
      </w:r>
    </w:p>
    <w:p>
      <w:pPr>
        <w:numPr>
          <w:ilvl w:val="2"/>
          <w:numId w:val="900"/>
        </w:numPr>
        <w:spacing w:before="0" w:after="0"/>
      </w:pPr>
      <w:r>
        <w:t>Paul Ehrlich</w:t>
      </w:r>
    </w:p>
    <w:p>
      <w:pPr>
        <w:numPr>
          <w:ilvl w:val="2"/>
          <w:numId w:val="900"/>
        </w:numPr>
        <w:spacing w:before="0" w:after="0"/>
      </w:pPr>
      <w:r>
        <w:t>Emil von Behring</w:t>
      </w:r>
    </w:p>
    <w:p>
      <w:pPr>
        <w:numPr>
          <w:ilvl w:val="2"/>
          <w:numId w:val="900"/>
        </w:numPr>
        <w:spacing w:before="0" w:after="0"/>
      </w:pPr>
      <w:r>
        <w:t>Shibasaburo Kitasato</w:t>
      </w:r>
    </w:p>
    <w:p>
      <w:pPr>
        <w:numPr>
          <w:ilvl w:val="1"/>
          <w:numId w:val="900"/>
        </w:numPr>
        <w:spacing w:before="0" w:after="0"/>
      </w:pPr>
      <w:r>
        <w:t>Modern Developments</w:t>
      </w:r>
    </w:p>
    <w:p>
      <w:pPr>
        <w:numPr>
          <w:ilvl w:val="2"/>
          <w:numId w:val="900"/>
        </w:numPr>
        <w:spacing w:before="0" w:after="0"/>
      </w:pPr>
      <w:r>
        <w:t>Discovery of Antibiotics</w:t>
      </w:r>
    </w:p>
    <w:p>
      <w:pPr>
        <w:numPr>
          <w:ilvl w:val="2"/>
          <w:numId w:val="900"/>
        </w:numPr>
        <w:spacing w:before="0" w:after="0"/>
      </w:pPr>
      <w:r>
        <w:t>Development of Vaccines</w:t>
      </w:r>
    </w:p>
    <w:p>
      <w:pPr>
        <w:numPr>
          <w:ilvl w:val="2"/>
          <w:numId w:val="900"/>
        </w:numPr>
        <w:spacing w:before="0" w:after="0"/>
      </w:pPr>
      <w:r>
        <w:t>Molecular Biology Revolution</w:t>
      </w:r>
    </w:p>
    <w:p>
      <w:pPr>
        <w:numPr>
          <w:ilvl w:val="2"/>
          <w:numId w:val="900"/>
        </w:numPr>
        <w:spacing w:before="0" w:after="0"/>
      </w:pPr>
      <w:r>
        <w:t>Genomics and Proteomics Era</w:t>
      </w:r>
    </w:p>
    <w:p>
      <w:pPr>
        <w:numPr>
          <w:ilvl w:val="0"/>
          <w:numId w:val="900"/>
        </w:numPr>
        <w:spacing w:before="0" w:after="0"/>
      </w:pPr>
      <w:r>
        <w:t>Scope and Applications</w:t>
      </w:r>
    </w:p>
    <w:p>
      <w:pPr>
        <w:numPr>
          <w:ilvl w:val="1"/>
          <w:numId w:val="900"/>
        </w:numPr>
        <w:spacing w:before="0" w:after="0"/>
      </w:pPr>
      <w:r>
        <w:t>Definition and Scope of Microbiology</w:t>
      </w:r>
    </w:p>
    <w:p>
      <w:pPr>
        <w:numPr>
          <w:ilvl w:val="1"/>
          <w:numId w:val="900"/>
        </w:numPr>
        <w:spacing w:before="0" w:after="0"/>
      </w:pPr>
      <w:r>
        <w:t>Definition and Scope of Immunology</w:t>
      </w:r>
    </w:p>
    <w:p>
      <w:pPr>
        <w:numPr>
          <w:ilvl w:val="1"/>
          <w:numId w:val="900"/>
        </w:numPr>
        <w:spacing w:before="0" w:after="0"/>
      </w:pPr>
      <w:r>
        <w:t>Interdisciplinary Connections</w:t>
      </w:r>
    </w:p>
    <w:p>
      <w:pPr>
        <w:numPr>
          <w:ilvl w:val="2"/>
          <w:numId w:val="900"/>
        </w:numPr>
        <w:spacing w:before="0" w:after="0"/>
      </w:pPr>
      <w:r>
        <w:t>Biochemistry and Molecular Biology</w:t>
      </w:r>
    </w:p>
    <w:p>
      <w:pPr>
        <w:numPr>
          <w:ilvl w:val="2"/>
          <w:numId w:val="900"/>
        </w:numPr>
        <w:spacing w:before="0" w:after="0"/>
      </w:pPr>
      <w:r>
        <w:t>Genetics and Genomics</w:t>
      </w:r>
    </w:p>
    <w:p>
      <w:pPr>
        <w:numPr>
          <w:ilvl w:val="2"/>
          <w:numId w:val="900"/>
        </w:numPr>
        <w:spacing w:before="0" w:after="0"/>
      </w:pPr>
      <w:r>
        <w:t>Ecology and Environmental Science</w:t>
      </w:r>
    </w:p>
    <w:p>
      <w:pPr>
        <w:numPr>
          <w:ilvl w:val="2"/>
          <w:numId w:val="900"/>
        </w:numPr>
        <w:spacing w:before="0" w:after="0"/>
      </w:pPr>
      <w:r>
        <w:t>Medicine and Public Health</w:t>
      </w:r>
    </w:p>
    <w:p>
      <w:pPr>
        <w:numPr>
          <w:ilvl w:val="1"/>
          <w:numId w:val="900"/>
        </w:numPr>
        <w:spacing w:before="0" w:after="0"/>
      </w:pPr>
      <w:r>
        <w:t>Applications in Healthcare</w:t>
      </w:r>
    </w:p>
    <w:p>
      <w:pPr>
        <w:numPr>
          <w:ilvl w:val="1"/>
          <w:numId w:val="900"/>
        </w:numPr>
        <w:spacing w:before="0" w:after="0"/>
      </w:pPr>
      <w:r>
        <w:t>Applications in Agriculture</w:t>
      </w:r>
    </w:p>
    <w:p>
      <w:pPr>
        <w:numPr>
          <w:ilvl w:val="1"/>
          <w:numId w:val="900"/>
        </w:numPr>
        <w:spacing w:before="0" w:after="0"/>
      </w:pPr>
      <w:r>
        <w:t>Applications in Industry and Biotechnology</w:t>
      </w:r>
    </w:p>
    <w:p>
      <w:pPr>
        <w:numPr>
          <w:ilvl w:val="1"/>
          <w:numId w:val="900"/>
        </w:numPr>
        <w:spacing w:before="0" w:after="0"/>
      </w:pPr>
      <w:r>
        <w:t>Applications in Environmental Science</w:t>
      </w:r>
    </w:p>
    <w:p>
      <w:pPr>
        <w:numPr>
          <w:ilvl w:val="0"/>
          <w:numId w:val="900"/>
        </w:numPr>
        <w:spacing w:before="0" w:after="0"/>
      </w:pPr>
      <w:r>
        <w:t>Classification of Microorganisms</w:t>
      </w:r>
    </w:p>
    <w:p>
      <w:pPr>
        <w:numPr>
          <w:ilvl w:val="1"/>
          <w:numId w:val="900"/>
        </w:numPr>
        <w:spacing w:before="0" w:after="0"/>
      </w:pPr>
      <w:r>
        <w:t>Fundamental Cellular Organization</w:t>
      </w:r>
    </w:p>
    <w:p>
      <w:pPr>
        <w:numPr>
          <w:ilvl w:val="2"/>
          <w:numId w:val="900"/>
        </w:numPr>
        <w:spacing w:before="0" w:after="0"/>
      </w:pPr>
      <w:r>
        <w:t>Prokaryotic Cells</w:t>
      </w:r>
    </w:p>
    <w:p>
      <w:pPr>
        <w:numPr>
          <w:ilvl w:val="2"/>
          <w:numId w:val="900"/>
        </w:numPr>
        <w:spacing w:before="0" w:after="0"/>
      </w:pPr>
      <w:r>
        <w:t>Eukaryotic Cells</w:t>
      </w:r>
    </w:p>
    <w:p>
      <w:pPr>
        <w:numPr>
          <w:ilvl w:val="2"/>
          <w:numId w:val="900"/>
        </w:numPr>
        <w:spacing w:before="0" w:after="0"/>
      </w:pPr>
      <w:r>
        <w:t>Acellular Entities</w:t>
      </w:r>
    </w:p>
    <w:p>
      <w:pPr>
        <w:numPr>
          <w:ilvl w:val="1"/>
          <w:numId w:val="900"/>
        </w:numPr>
        <w:spacing w:before="0" w:after="0"/>
      </w:pPr>
      <w:r>
        <w:t>Three-Domain System</w:t>
      </w:r>
    </w:p>
    <w:p>
      <w:pPr>
        <w:numPr>
          <w:ilvl w:val="2"/>
          <w:numId w:val="900"/>
        </w:numPr>
        <w:spacing w:before="0" w:after="0"/>
      </w:pPr>
      <w:r>
        <w:t>Domain Bacteria</w:t>
      </w:r>
    </w:p>
    <w:p>
      <w:pPr>
        <w:numPr>
          <w:ilvl w:val="2"/>
          <w:numId w:val="900"/>
        </w:numPr>
        <w:spacing w:before="0" w:after="0"/>
      </w:pPr>
      <w:r>
        <w:t>Domain Archaea</w:t>
      </w:r>
    </w:p>
    <w:p>
      <w:pPr>
        <w:numPr>
          <w:ilvl w:val="2"/>
          <w:numId w:val="900"/>
        </w:numPr>
        <w:spacing w:before="0" w:after="0"/>
      </w:pPr>
      <w:r>
        <w:t>Domain Eukarya</w:t>
      </w:r>
    </w:p>
    <w:p>
      <w:pPr>
        <w:numPr>
          <w:ilvl w:val="1"/>
          <w:numId w:val="900"/>
        </w:numPr>
        <w:spacing w:before="0" w:after="0"/>
      </w:pPr>
      <w:r>
        <w:t>Major Groups of Microorganisms</w:t>
      </w:r>
    </w:p>
    <w:p>
      <w:pPr>
        <w:numPr>
          <w:ilvl w:val="2"/>
          <w:numId w:val="900"/>
        </w:numPr>
        <w:spacing w:before="0" w:after="0"/>
      </w:pPr>
      <w:r>
        <w:t>Bacteria</w:t>
      </w:r>
    </w:p>
    <w:p>
      <w:pPr>
        <w:numPr>
          <w:ilvl w:val="2"/>
          <w:numId w:val="900"/>
        </w:numPr>
        <w:spacing w:before="0" w:after="0"/>
      </w:pPr>
      <w:r>
        <w:t>Archaea</w:t>
      </w:r>
    </w:p>
    <w:p>
      <w:pPr>
        <w:numPr>
          <w:ilvl w:val="2"/>
          <w:numId w:val="900"/>
        </w:numPr>
        <w:spacing w:before="0" w:after="0"/>
      </w:pPr>
      <w:r>
        <w:t>Fungi</w:t>
      </w:r>
    </w:p>
    <w:p>
      <w:pPr>
        <w:numPr>
          <w:ilvl w:val="2"/>
          <w:numId w:val="900"/>
        </w:numPr>
        <w:spacing w:before="0" w:after="0"/>
      </w:pPr>
      <w:r>
        <w:t>Protozoa</w:t>
      </w:r>
    </w:p>
    <w:p>
      <w:pPr>
        <w:numPr>
          <w:ilvl w:val="2"/>
          <w:numId w:val="900"/>
        </w:numPr>
        <w:spacing w:before="0" w:after="0"/>
      </w:pPr>
      <w:r>
        <w:t>Algae</w:t>
      </w:r>
    </w:p>
    <w:p>
      <w:pPr>
        <w:numPr>
          <w:ilvl w:val="2"/>
          <w:numId w:val="900"/>
        </w:numPr>
        <w:spacing w:before="0" w:after="0"/>
      </w:pPr>
      <w:r>
        <w:t>Viruses</w:t>
      </w:r>
    </w:p>
    <w:p>
      <w:pPr>
        <w:numPr>
          <w:ilvl w:val="2"/>
          <w:numId w:val="900"/>
        </w:numPr>
        <w:spacing w:before="0" w:after="0"/>
      </w:pPr>
      <w:r>
        <w:t>Viroids</w:t>
      </w:r>
    </w:p>
    <w:p>
      <w:pPr>
        <w:numPr>
          <w:ilvl w:val="2"/>
          <w:numId w:val="900"/>
        </w:numPr>
        <w:spacing w:before="0" w:after="0"/>
      </w:pPr>
      <w:r>
        <w:t>Prions</w:t>
      </w:r>
    </w:p>
    <w:p>
      <w:pPr>
        <w:numPr>
          <w:ilvl w:val="1"/>
          <w:numId w:val="900"/>
        </w:numPr>
        <w:spacing w:before="0" w:after="0"/>
      </w:pPr>
      <w:r>
        <w:t>Taxonomic Hierarchy</w:t>
      </w:r>
    </w:p>
    <w:p>
      <w:pPr>
        <w:numPr>
          <w:ilvl w:val="2"/>
          <w:numId w:val="900"/>
        </w:numPr>
        <w:spacing w:before="0" w:after="0"/>
      </w:pPr>
      <w:r>
        <w:t>Species Concept in Microbiology</w:t>
      </w:r>
    </w:p>
    <w:p>
      <w:pPr>
        <w:numPr>
          <w:ilvl w:val="2"/>
          <w:numId w:val="900"/>
        </w:numPr>
        <w:spacing w:before="0" w:after="0"/>
      </w:pPr>
      <w:r>
        <w:t>Strain and Serotype Classification</w:t>
      </w:r>
    </w:p>
    <w:p>
      <w:pPr>
        <w:numPr>
          <w:ilvl w:val="2"/>
          <w:numId w:val="900"/>
        </w:numPr>
        <w:spacing w:before="0" w:after="0"/>
      </w:pPr>
      <w:r>
        <w:t>Phylogenetic Relationships</w:t>
      </w:r>
    </w:p>
    <w:p>
      <w:pPr>
        <w:pStyle w:val="Heading1"/>
      </w:pPr>
      <w:r>
        <w:t>Bacterial Structure and Function</w:t>
      </w:r>
    </w:p>
    <w:p>
      <w:pPr>
        <w:numPr>
          <w:ilvl w:val="0"/>
          <w:numId w:val="900"/>
        </w:numPr>
        <w:spacing w:before="0" w:after="0"/>
      </w:pPr>
      <w:r>
        <w:t>Bacterial Morphology</w:t>
      </w:r>
    </w:p>
    <w:p>
      <w:pPr>
        <w:numPr>
          <w:ilvl w:val="1"/>
          <w:numId w:val="900"/>
        </w:numPr>
        <w:spacing w:before="0" w:after="0"/>
      </w:pPr>
      <w:r>
        <w:t>Basic Cell Shapes</w:t>
      </w:r>
    </w:p>
    <w:p>
      <w:pPr>
        <w:numPr>
          <w:ilvl w:val="2"/>
          <w:numId w:val="900"/>
        </w:numPr>
        <w:spacing w:before="0" w:after="0"/>
      </w:pPr>
      <w:r>
        <w:t>Spherical Forms</w:t>
      </w:r>
    </w:p>
    <w:p>
      <w:pPr>
        <w:numPr>
          <w:ilvl w:val="2"/>
          <w:numId w:val="900"/>
        </w:numPr>
        <w:spacing w:before="0" w:after="0"/>
      </w:pPr>
      <w:r>
        <w:t>Rod-Shaped Forms</w:t>
      </w:r>
    </w:p>
    <w:p>
      <w:pPr>
        <w:numPr>
          <w:ilvl w:val="2"/>
          <w:numId w:val="900"/>
        </w:numPr>
        <w:spacing w:before="0" w:after="0"/>
      </w:pPr>
      <w:r>
        <w:t>Spiral Forms</w:t>
      </w:r>
    </w:p>
    <w:p>
      <w:pPr>
        <w:numPr>
          <w:ilvl w:val="2"/>
          <w:numId w:val="900"/>
        </w:numPr>
        <w:spacing w:before="0" w:after="0"/>
      </w:pPr>
      <w:r>
        <w:t>Curved Forms</w:t>
      </w:r>
    </w:p>
    <w:p>
      <w:pPr>
        <w:numPr>
          <w:ilvl w:val="2"/>
          <w:numId w:val="900"/>
        </w:numPr>
        <w:spacing w:before="0" w:after="0"/>
      </w:pPr>
      <w:r>
        <w:t>Pleomorphic Forms</w:t>
      </w:r>
    </w:p>
    <w:p>
      <w:pPr>
        <w:numPr>
          <w:ilvl w:val="1"/>
          <w:numId w:val="900"/>
        </w:numPr>
        <w:spacing w:before="0" w:after="0"/>
      </w:pPr>
      <w:r>
        <w:t>Cellular Arrangements</w:t>
      </w:r>
    </w:p>
    <w:p>
      <w:pPr>
        <w:numPr>
          <w:ilvl w:val="2"/>
          <w:numId w:val="900"/>
        </w:numPr>
        <w:spacing w:before="0" w:after="0"/>
      </w:pPr>
      <w:r>
        <w:t>Single Cells</w:t>
      </w:r>
    </w:p>
    <w:p>
      <w:pPr>
        <w:numPr>
          <w:ilvl w:val="2"/>
          <w:numId w:val="900"/>
        </w:numPr>
        <w:spacing w:before="0" w:after="0"/>
      </w:pPr>
      <w:r>
        <w:t>Pairs</w:t>
      </w:r>
    </w:p>
    <w:p>
      <w:pPr>
        <w:numPr>
          <w:ilvl w:val="2"/>
          <w:numId w:val="900"/>
        </w:numPr>
        <w:spacing w:before="0" w:after="0"/>
      </w:pPr>
      <w:r>
        <w:t>Chains</w:t>
      </w:r>
    </w:p>
    <w:p>
      <w:pPr>
        <w:numPr>
          <w:ilvl w:val="2"/>
          <w:numId w:val="900"/>
        </w:numPr>
        <w:spacing w:before="0" w:after="0"/>
      </w:pPr>
      <w:r>
        <w:t>Clusters</w:t>
      </w:r>
    </w:p>
    <w:p>
      <w:pPr>
        <w:numPr>
          <w:ilvl w:val="2"/>
          <w:numId w:val="900"/>
        </w:numPr>
        <w:spacing w:before="0" w:after="0"/>
      </w:pPr>
      <w:r>
        <w:t>Tetrads</w:t>
      </w:r>
    </w:p>
    <w:p>
      <w:pPr>
        <w:numPr>
          <w:ilvl w:val="2"/>
          <w:numId w:val="900"/>
        </w:numPr>
        <w:spacing w:before="0" w:after="0"/>
      </w:pPr>
      <w:r>
        <w:t>Packets</w:t>
      </w:r>
    </w:p>
    <w:p>
      <w:pPr>
        <w:numPr>
          <w:ilvl w:val="1"/>
          <w:numId w:val="900"/>
        </w:numPr>
        <w:spacing w:before="0" w:after="0"/>
      </w:pPr>
      <w:r>
        <w:t>Size Relationships</w:t>
      </w:r>
    </w:p>
    <w:p>
      <w:pPr>
        <w:numPr>
          <w:ilvl w:val="2"/>
          <w:numId w:val="900"/>
        </w:numPr>
        <w:spacing w:before="0" w:after="0"/>
      </w:pPr>
      <w:r>
        <w:t>Typical Bacterial Dimensions</w:t>
      </w:r>
    </w:p>
    <w:p>
      <w:pPr>
        <w:numPr>
          <w:ilvl w:val="2"/>
          <w:numId w:val="900"/>
        </w:numPr>
        <w:spacing w:before="0" w:after="0"/>
      </w:pPr>
      <w:r>
        <w:t>Size Variation Among Species</w:t>
      </w:r>
    </w:p>
    <w:p>
      <w:pPr>
        <w:numPr>
          <w:ilvl w:val="0"/>
          <w:numId w:val="900"/>
        </w:numPr>
        <w:spacing w:before="0" w:after="0"/>
      </w:pPr>
      <w:r>
        <w:t>Cell Envelope Structure</w:t>
      </w:r>
    </w:p>
    <w:p>
      <w:pPr>
        <w:numPr>
          <w:ilvl w:val="1"/>
          <w:numId w:val="900"/>
        </w:numPr>
        <w:spacing w:before="0" w:after="0"/>
      </w:pPr>
      <w:r>
        <w:t>Cytoplasmic Membrane</w:t>
      </w:r>
    </w:p>
    <w:p>
      <w:pPr>
        <w:numPr>
          <w:ilvl w:val="2"/>
          <w:numId w:val="900"/>
        </w:numPr>
        <w:spacing w:before="0" w:after="0"/>
      </w:pPr>
      <w:r>
        <w:t>Phospholipid Bilayer Structure</w:t>
      </w:r>
    </w:p>
    <w:p>
      <w:pPr>
        <w:numPr>
          <w:ilvl w:val="2"/>
          <w:numId w:val="900"/>
        </w:numPr>
        <w:spacing w:before="0" w:after="0"/>
      </w:pPr>
      <w:r>
        <w:t>Membrane Proteins</w:t>
      </w:r>
    </w:p>
    <w:p>
      <w:pPr>
        <w:numPr>
          <w:ilvl w:val="2"/>
          <w:numId w:val="900"/>
        </w:numPr>
        <w:spacing w:before="0" w:after="0"/>
      </w:pPr>
      <w:r>
        <w:t>Transport Functions</w:t>
      </w:r>
    </w:p>
    <w:p>
      <w:pPr>
        <w:numPr>
          <w:ilvl w:val="2"/>
          <w:numId w:val="900"/>
        </w:numPr>
        <w:spacing w:before="0" w:after="0"/>
      </w:pPr>
      <w:r>
        <w:t>Energy Conservation</w:t>
      </w:r>
    </w:p>
    <w:p>
      <w:pPr>
        <w:numPr>
          <w:ilvl w:val="1"/>
          <w:numId w:val="900"/>
        </w:numPr>
        <w:spacing w:before="0" w:after="0"/>
      </w:pPr>
      <w:r>
        <w:t>Cell Wall Architecture</w:t>
      </w:r>
    </w:p>
    <w:p>
      <w:pPr>
        <w:numPr>
          <w:ilvl w:val="2"/>
          <w:numId w:val="900"/>
        </w:numPr>
        <w:spacing w:before="0" w:after="0"/>
      </w:pPr>
      <w:r>
        <w:t>Peptidoglycan Structure</w:t>
      </w:r>
    </w:p>
    <w:p>
      <w:pPr>
        <w:numPr>
          <w:ilvl w:val="2"/>
          <w:numId w:val="900"/>
        </w:numPr>
        <w:spacing w:before="0" w:after="0"/>
      </w:pPr>
      <w:r>
        <w:t>Biosynthesis of Peptidoglycan</w:t>
      </w:r>
    </w:p>
    <w:p>
      <w:pPr>
        <w:numPr>
          <w:ilvl w:val="1"/>
          <w:numId w:val="900"/>
        </w:numPr>
        <w:spacing w:before="0" w:after="0"/>
      </w:pPr>
      <w:r>
        <w:t>Gram-Positive Cell Wall</w:t>
      </w:r>
    </w:p>
    <w:p>
      <w:pPr>
        <w:numPr>
          <w:ilvl w:val="2"/>
          <w:numId w:val="900"/>
        </w:numPr>
        <w:spacing w:before="0" w:after="0"/>
      </w:pPr>
      <w:r>
        <w:t>Thick Peptidoglycan Layer</w:t>
      </w:r>
    </w:p>
    <w:p>
      <w:pPr>
        <w:numPr>
          <w:ilvl w:val="2"/>
          <w:numId w:val="900"/>
        </w:numPr>
        <w:spacing w:before="0" w:after="0"/>
      </w:pPr>
      <w:r>
        <w:t>Teichoic Acids</w:t>
      </w:r>
    </w:p>
    <w:p>
      <w:pPr>
        <w:numPr>
          <w:ilvl w:val="2"/>
          <w:numId w:val="900"/>
        </w:numPr>
        <w:spacing w:before="0" w:after="0"/>
      </w:pPr>
      <w:r>
        <w:t>Lipoteichoic Acids</w:t>
      </w:r>
    </w:p>
    <w:p>
      <w:pPr>
        <w:numPr>
          <w:ilvl w:val="1"/>
          <w:numId w:val="900"/>
        </w:numPr>
        <w:spacing w:before="0" w:after="0"/>
      </w:pPr>
      <w:r>
        <w:t>Gram-Negative Cell Wall</w:t>
      </w:r>
    </w:p>
    <w:p>
      <w:pPr>
        <w:numPr>
          <w:ilvl w:val="2"/>
          <w:numId w:val="900"/>
        </w:numPr>
        <w:spacing w:before="0" w:after="0"/>
      </w:pPr>
      <w:r>
        <w:t>Thin Peptidoglycan Layer</w:t>
      </w:r>
    </w:p>
    <w:p>
      <w:pPr>
        <w:numPr>
          <w:ilvl w:val="2"/>
          <w:numId w:val="900"/>
        </w:numPr>
        <w:spacing w:before="0" w:after="0"/>
      </w:pPr>
      <w:r>
        <w:t>Periplasmic Space</w:t>
      </w:r>
    </w:p>
    <w:p>
      <w:pPr>
        <w:numPr>
          <w:ilvl w:val="2"/>
          <w:numId w:val="900"/>
        </w:numPr>
        <w:spacing w:before="0" w:after="0"/>
      </w:pPr>
      <w:r>
        <w:t>Outer Membrane Structure</w:t>
      </w:r>
    </w:p>
    <w:p>
      <w:pPr>
        <w:numPr>
          <w:ilvl w:val="2"/>
          <w:numId w:val="900"/>
        </w:numPr>
        <w:spacing w:before="0" w:after="0"/>
      </w:pPr>
      <w:r>
        <w:t>Lipopolysaccharide</w:t>
      </w:r>
    </w:p>
    <w:p>
      <w:pPr>
        <w:numPr>
          <w:ilvl w:val="2"/>
          <w:numId w:val="900"/>
        </w:numPr>
        <w:spacing w:before="0" w:after="0"/>
      </w:pPr>
      <w:r>
        <w:t>Porins and Transport</w:t>
      </w:r>
    </w:p>
    <w:p>
      <w:pPr>
        <w:numPr>
          <w:ilvl w:val="1"/>
          <w:numId w:val="900"/>
        </w:numPr>
        <w:spacing w:before="0" w:after="0"/>
      </w:pPr>
      <w:r>
        <w:t>Specialized Cell Walls</w:t>
      </w:r>
    </w:p>
    <w:p>
      <w:pPr>
        <w:numPr>
          <w:ilvl w:val="2"/>
          <w:numId w:val="900"/>
        </w:numPr>
        <w:spacing w:before="0" w:after="0"/>
      </w:pPr>
      <w:r>
        <w:t>Acid-Fast Cell Wall</w:t>
      </w:r>
    </w:p>
    <w:p>
      <w:pPr>
        <w:numPr>
          <w:ilvl w:val="2"/>
          <w:numId w:val="900"/>
        </w:numPr>
        <w:spacing w:before="0" w:after="0"/>
      </w:pPr>
      <w:r>
        <w:t>Mycolic Acids</w:t>
      </w:r>
    </w:p>
    <w:p>
      <w:pPr>
        <w:numPr>
          <w:ilvl w:val="2"/>
          <w:numId w:val="900"/>
        </w:numPr>
        <w:spacing w:before="0" w:after="0"/>
      </w:pPr>
      <w:r>
        <w:t>Cell Walls of Archaea</w:t>
      </w:r>
    </w:p>
    <w:p>
      <w:pPr>
        <w:numPr>
          <w:ilvl w:val="0"/>
          <w:numId w:val="900"/>
        </w:numPr>
        <w:spacing w:before="0" w:after="0"/>
      </w:pPr>
      <w:r>
        <w:t>Cytoplasmic Components</w:t>
      </w:r>
    </w:p>
    <w:p>
      <w:pPr>
        <w:numPr>
          <w:ilvl w:val="1"/>
          <w:numId w:val="900"/>
        </w:numPr>
        <w:spacing w:before="0" w:after="0"/>
      </w:pPr>
      <w:r>
        <w:t>Nucleoid Structure</w:t>
      </w:r>
    </w:p>
    <w:p>
      <w:pPr>
        <w:numPr>
          <w:ilvl w:val="2"/>
          <w:numId w:val="900"/>
        </w:numPr>
        <w:spacing w:before="0" w:after="0"/>
      </w:pPr>
      <w:r>
        <w:t>Chromosomal DNA Organization</w:t>
      </w:r>
    </w:p>
    <w:p>
      <w:pPr>
        <w:numPr>
          <w:ilvl w:val="2"/>
          <w:numId w:val="900"/>
        </w:numPr>
        <w:spacing w:before="0" w:after="0"/>
      </w:pPr>
      <w:r>
        <w:t>DNA-Binding Proteins</w:t>
      </w:r>
    </w:p>
    <w:p>
      <w:pPr>
        <w:numPr>
          <w:ilvl w:val="1"/>
          <w:numId w:val="900"/>
        </w:numPr>
        <w:spacing w:before="0" w:after="0"/>
      </w:pPr>
      <w:r>
        <w:t>Ribosomes</w:t>
      </w:r>
    </w:p>
    <w:p>
      <w:pPr>
        <w:numPr>
          <w:ilvl w:val="2"/>
          <w:numId w:val="900"/>
        </w:numPr>
        <w:spacing w:before="0" w:after="0"/>
      </w:pPr>
      <w:r>
        <w:t>70S Ribosome Structure</w:t>
      </w:r>
    </w:p>
    <w:p>
      <w:pPr>
        <w:numPr>
          <w:ilvl w:val="2"/>
          <w:numId w:val="900"/>
        </w:numPr>
        <w:spacing w:before="0" w:after="0"/>
      </w:pPr>
      <w:r>
        <w:t>Protein Synthesis</w:t>
      </w:r>
    </w:p>
    <w:p>
      <w:pPr>
        <w:numPr>
          <w:ilvl w:val="1"/>
          <w:numId w:val="900"/>
        </w:numPr>
        <w:spacing w:before="0" w:after="0"/>
      </w:pPr>
      <w:r>
        <w:t>Plasmids</w:t>
      </w:r>
    </w:p>
    <w:p>
      <w:pPr>
        <w:numPr>
          <w:ilvl w:val="2"/>
          <w:numId w:val="900"/>
        </w:numPr>
        <w:spacing w:before="0" w:after="0"/>
      </w:pPr>
      <w:r>
        <w:t>Autonomous Replication</w:t>
      </w:r>
    </w:p>
    <w:p>
      <w:pPr>
        <w:numPr>
          <w:ilvl w:val="2"/>
          <w:numId w:val="900"/>
        </w:numPr>
        <w:spacing w:before="0" w:after="0"/>
      </w:pPr>
      <w:r>
        <w:t>Types of Plasmids</w:t>
      </w:r>
    </w:p>
    <w:p>
      <w:pPr>
        <w:numPr>
          <w:ilvl w:val="2"/>
          <w:numId w:val="900"/>
        </w:numPr>
        <w:spacing w:before="0" w:after="0"/>
      </w:pPr>
      <w:r>
        <w:t>Plasmid Functions</w:t>
      </w:r>
    </w:p>
    <w:p>
      <w:pPr>
        <w:numPr>
          <w:ilvl w:val="1"/>
          <w:numId w:val="900"/>
        </w:numPr>
        <w:spacing w:before="0" w:after="0"/>
      </w:pPr>
      <w:r>
        <w:t>Inclusion Bodies</w:t>
      </w:r>
    </w:p>
    <w:p>
      <w:pPr>
        <w:numPr>
          <w:ilvl w:val="2"/>
          <w:numId w:val="900"/>
        </w:numPr>
        <w:spacing w:before="0" w:after="0"/>
      </w:pPr>
      <w:r>
        <w:t>Storage Granules</w:t>
      </w:r>
    </w:p>
    <w:p>
      <w:pPr>
        <w:numPr>
          <w:ilvl w:val="2"/>
          <w:numId w:val="900"/>
        </w:numPr>
        <w:spacing w:before="0" w:after="0"/>
      </w:pPr>
      <w:r>
        <w:t>Gas Vesicles</w:t>
      </w:r>
    </w:p>
    <w:p>
      <w:pPr>
        <w:numPr>
          <w:ilvl w:val="2"/>
          <w:numId w:val="900"/>
        </w:numPr>
        <w:spacing w:before="0" w:after="0"/>
      </w:pPr>
      <w:r>
        <w:t>Magnetosomes</w:t>
      </w:r>
    </w:p>
    <w:p>
      <w:pPr>
        <w:numPr>
          <w:ilvl w:val="0"/>
          <w:numId w:val="900"/>
        </w:numPr>
        <w:spacing w:before="0" w:after="0"/>
      </w:pPr>
      <w:r>
        <w:t>External Structures</w:t>
      </w:r>
    </w:p>
    <w:p>
      <w:pPr>
        <w:numPr>
          <w:ilvl w:val="1"/>
          <w:numId w:val="900"/>
        </w:numPr>
        <w:spacing w:before="0" w:after="0"/>
      </w:pPr>
      <w:r>
        <w:t>Surface Layers</w:t>
      </w:r>
    </w:p>
    <w:p>
      <w:pPr>
        <w:numPr>
          <w:ilvl w:val="2"/>
          <w:numId w:val="900"/>
        </w:numPr>
        <w:spacing w:before="0" w:after="0"/>
      </w:pPr>
      <w:r>
        <w:t>Capsules</w:t>
      </w:r>
    </w:p>
    <w:p>
      <w:pPr>
        <w:numPr>
          <w:ilvl w:val="2"/>
          <w:numId w:val="900"/>
        </w:numPr>
        <w:spacing w:before="0" w:after="0"/>
      </w:pPr>
      <w:r>
        <w:t>Slime Layers</w:t>
      </w:r>
    </w:p>
    <w:p>
      <w:pPr>
        <w:numPr>
          <w:ilvl w:val="2"/>
          <w:numId w:val="900"/>
        </w:numPr>
        <w:spacing w:before="0" w:after="0"/>
      </w:pPr>
      <w:r>
        <w:t>S-Layers</w:t>
      </w:r>
    </w:p>
    <w:p>
      <w:pPr>
        <w:numPr>
          <w:ilvl w:val="1"/>
          <w:numId w:val="900"/>
        </w:numPr>
        <w:spacing w:before="0" w:after="0"/>
      </w:pPr>
      <w:r>
        <w:t>Motility Structures</w:t>
      </w:r>
    </w:p>
    <w:p>
      <w:pPr>
        <w:numPr>
          <w:ilvl w:val="2"/>
          <w:numId w:val="900"/>
        </w:numPr>
        <w:spacing w:before="0" w:after="0"/>
      </w:pPr>
      <w:r>
        <w:t>Flagellar Structure</w:t>
      </w:r>
    </w:p>
    <w:p>
      <w:pPr>
        <w:numPr>
          <w:ilvl w:val="2"/>
          <w:numId w:val="900"/>
        </w:numPr>
        <w:spacing w:before="0" w:after="0"/>
      </w:pPr>
      <w:r>
        <w:t>Flagellar Arrangement Patterns</w:t>
      </w:r>
    </w:p>
    <w:p>
      <w:pPr>
        <w:numPr>
          <w:ilvl w:val="2"/>
          <w:numId w:val="900"/>
        </w:numPr>
        <w:spacing w:before="0" w:after="0"/>
      </w:pPr>
      <w:r>
        <w:t>Mechanism of Flagellar Motion</w:t>
      </w:r>
    </w:p>
    <w:p>
      <w:pPr>
        <w:numPr>
          <w:ilvl w:val="2"/>
          <w:numId w:val="900"/>
        </w:numPr>
        <w:spacing w:before="0" w:after="0"/>
      </w:pPr>
      <w:r>
        <w:t>Chemotaxis</w:t>
      </w:r>
    </w:p>
    <w:p>
      <w:pPr>
        <w:numPr>
          <w:ilvl w:val="1"/>
          <w:numId w:val="900"/>
        </w:numPr>
        <w:spacing w:before="0" w:after="0"/>
      </w:pPr>
      <w:r>
        <w:t>Attachment Structures</w:t>
      </w:r>
    </w:p>
    <w:p>
      <w:pPr>
        <w:numPr>
          <w:ilvl w:val="2"/>
          <w:numId w:val="900"/>
        </w:numPr>
        <w:spacing w:before="0" w:after="0"/>
      </w:pPr>
      <w:r>
        <w:t>Fimbriae</w:t>
      </w:r>
    </w:p>
    <w:p>
      <w:pPr>
        <w:numPr>
          <w:ilvl w:val="2"/>
          <w:numId w:val="900"/>
        </w:numPr>
        <w:spacing w:before="0" w:after="0"/>
      </w:pPr>
      <w:r>
        <w:t>Pili</w:t>
      </w:r>
    </w:p>
    <w:p>
      <w:pPr>
        <w:numPr>
          <w:ilvl w:val="2"/>
          <w:numId w:val="900"/>
        </w:numPr>
        <w:spacing w:before="0" w:after="0"/>
      </w:pPr>
      <w:r>
        <w:t>Adhesins</w:t>
      </w:r>
    </w:p>
    <w:p>
      <w:pPr>
        <w:numPr>
          <w:ilvl w:val="0"/>
          <w:numId w:val="900"/>
        </w:numPr>
        <w:spacing w:before="0" w:after="0"/>
      </w:pPr>
      <w:r>
        <w:t>Specialized Structures</w:t>
      </w:r>
    </w:p>
    <w:p>
      <w:pPr>
        <w:numPr>
          <w:ilvl w:val="1"/>
          <w:numId w:val="900"/>
        </w:numPr>
        <w:spacing w:before="0" w:after="0"/>
      </w:pPr>
      <w:r>
        <w:t>Endospores</w:t>
      </w:r>
    </w:p>
    <w:p>
      <w:pPr>
        <w:numPr>
          <w:ilvl w:val="2"/>
          <w:numId w:val="900"/>
        </w:numPr>
        <w:spacing w:before="0" w:after="0"/>
      </w:pPr>
      <w:r>
        <w:t>Spore Structure</w:t>
      </w:r>
    </w:p>
    <w:p>
      <w:pPr>
        <w:numPr>
          <w:ilvl w:val="2"/>
          <w:numId w:val="900"/>
        </w:numPr>
        <w:spacing w:before="0" w:after="0"/>
      </w:pPr>
      <w:r>
        <w:t>Sporulation Process</w:t>
      </w:r>
    </w:p>
    <w:p>
      <w:pPr>
        <w:numPr>
          <w:ilvl w:val="2"/>
          <w:numId w:val="900"/>
        </w:numPr>
        <w:spacing w:before="0" w:after="0"/>
      </w:pPr>
      <w:r>
        <w:t>Spore Resistance Properties</w:t>
      </w:r>
    </w:p>
    <w:p>
      <w:pPr>
        <w:numPr>
          <w:ilvl w:val="2"/>
          <w:numId w:val="900"/>
        </w:numPr>
        <w:spacing w:before="0" w:after="0"/>
      </w:pPr>
      <w:r>
        <w:t>Germination Process</w:t>
      </w:r>
    </w:p>
    <w:p>
      <w:pPr>
        <w:numPr>
          <w:ilvl w:val="1"/>
          <w:numId w:val="900"/>
        </w:numPr>
        <w:spacing w:before="0" w:after="0"/>
      </w:pPr>
      <w:r>
        <w:t>Prosthecae and Stalks</w:t>
      </w:r>
    </w:p>
    <w:p>
      <w:pPr>
        <w:numPr>
          <w:ilvl w:val="1"/>
          <w:numId w:val="900"/>
        </w:numPr>
        <w:spacing w:before="0" w:after="0"/>
      </w:pPr>
      <w:r>
        <w:t>Sheaths and Holdfasts</w:t>
      </w:r>
    </w:p>
    <w:p>
      <w:pPr>
        <w:pStyle w:val="Heading1"/>
      </w:pPr>
      <w:r>
        <w:t>Bacterial Physiology and Metabolism</w:t>
      </w:r>
    </w:p>
    <w:p>
      <w:pPr>
        <w:numPr>
          <w:ilvl w:val="0"/>
          <w:numId w:val="900"/>
        </w:numPr>
        <w:spacing w:before="0" w:after="0"/>
      </w:pPr>
      <w:r>
        <w:t>Nutritional Requirements</w:t>
      </w:r>
    </w:p>
    <w:p>
      <w:pPr>
        <w:numPr>
          <w:ilvl w:val="1"/>
          <w:numId w:val="900"/>
        </w:numPr>
        <w:spacing w:before="0" w:after="0"/>
      </w:pPr>
      <w:r>
        <w:t>Essential Elements</w:t>
      </w:r>
    </w:p>
    <w:p>
      <w:pPr>
        <w:numPr>
          <w:ilvl w:val="2"/>
          <w:numId w:val="900"/>
        </w:numPr>
        <w:spacing w:before="0" w:after="0"/>
      </w:pPr>
      <w:r>
        <w:t>Macronutrients</w:t>
      </w:r>
    </w:p>
    <w:p>
      <w:pPr>
        <w:numPr>
          <w:ilvl w:val="2"/>
          <w:numId w:val="900"/>
        </w:numPr>
        <w:spacing w:before="0" w:after="0"/>
      </w:pPr>
      <w:r>
        <w:t>Micronutrients</w:t>
      </w:r>
    </w:p>
    <w:p>
      <w:pPr>
        <w:numPr>
          <w:ilvl w:val="2"/>
          <w:numId w:val="900"/>
        </w:numPr>
        <w:spacing w:before="0" w:after="0"/>
      </w:pPr>
      <w:r>
        <w:t>Trace Elements</w:t>
      </w:r>
    </w:p>
    <w:p>
      <w:pPr>
        <w:numPr>
          <w:ilvl w:val="1"/>
          <w:numId w:val="900"/>
        </w:numPr>
        <w:spacing w:before="0" w:after="0"/>
      </w:pPr>
      <w:r>
        <w:t>Nutritional Categories</w:t>
      </w:r>
    </w:p>
    <w:p>
      <w:pPr>
        <w:numPr>
          <w:ilvl w:val="2"/>
          <w:numId w:val="900"/>
        </w:numPr>
        <w:spacing w:before="0" w:after="0"/>
      </w:pPr>
      <w:r>
        <w:t>Autotrophs</w:t>
      </w:r>
    </w:p>
    <w:p>
      <w:pPr>
        <w:numPr>
          <w:ilvl w:val="2"/>
          <w:numId w:val="900"/>
        </w:numPr>
        <w:spacing w:before="0" w:after="0"/>
      </w:pPr>
      <w:r>
        <w:t>Heterotrophs</w:t>
      </w:r>
    </w:p>
    <w:p>
      <w:pPr>
        <w:numPr>
          <w:ilvl w:val="2"/>
          <w:numId w:val="900"/>
        </w:numPr>
        <w:spacing w:before="0" w:after="0"/>
      </w:pPr>
      <w:r>
        <w:t>Mixotrophs</w:t>
      </w:r>
    </w:p>
    <w:p>
      <w:pPr>
        <w:numPr>
          <w:ilvl w:val="1"/>
          <w:numId w:val="900"/>
        </w:numPr>
        <w:spacing w:before="0" w:after="0"/>
      </w:pPr>
      <w:r>
        <w:t>Growth Factors</w:t>
      </w:r>
    </w:p>
    <w:p>
      <w:pPr>
        <w:numPr>
          <w:ilvl w:val="2"/>
          <w:numId w:val="900"/>
        </w:numPr>
        <w:spacing w:before="0" w:after="0"/>
      </w:pPr>
      <w:r>
        <w:t>Vitamins</w:t>
      </w:r>
    </w:p>
    <w:p>
      <w:pPr>
        <w:numPr>
          <w:ilvl w:val="2"/>
          <w:numId w:val="900"/>
        </w:numPr>
        <w:spacing w:before="0" w:after="0"/>
      </w:pPr>
      <w:r>
        <w:t>Amino Acids</w:t>
      </w:r>
    </w:p>
    <w:p>
      <w:pPr>
        <w:numPr>
          <w:ilvl w:val="2"/>
          <w:numId w:val="900"/>
        </w:numPr>
        <w:spacing w:before="0" w:after="0"/>
      </w:pPr>
      <w:r>
        <w:t>Purines and Pyrimidines</w:t>
      </w:r>
    </w:p>
    <w:p>
      <w:pPr>
        <w:numPr>
          <w:ilvl w:val="0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Temperature Requirements</w:t>
      </w:r>
    </w:p>
    <w:p>
      <w:pPr>
        <w:numPr>
          <w:ilvl w:val="2"/>
          <w:numId w:val="900"/>
        </w:numPr>
        <w:spacing w:before="0" w:after="0"/>
      </w:pPr>
      <w:r>
        <w:t>Psychrophiles</w:t>
      </w:r>
    </w:p>
    <w:p>
      <w:pPr>
        <w:numPr>
          <w:ilvl w:val="2"/>
          <w:numId w:val="900"/>
        </w:numPr>
        <w:spacing w:before="0" w:after="0"/>
      </w:pPr>
      <w:r>
        <w:t>Psychrotrophs</w:t>
      </w:r>
    </w:p>
    <w:p>
      <w:pPr>
        <w:numPr>
          <w:ilvl w:val="2"/>
          <w:numId w:val="900"/>
        </w:numPr>
        <w:spacing w:before="0" w:after="0"/>
      </w:pPr>
      <w:r>
        <w:t>Mesophiles</w:t>
      </w:r>
    </w:p>
    <w:p>
      <w:pPr>
        <w:numPr>
          <w:ilvl w:val="2"/>
          <w:numId w:val="900"/>
        </w:numPr>
        <w:spacing w:before="0" w:after="0"/>
      </w:pPr>
      <w:r>
        <w:t>Thermophiles</w:t>
      </w:r>
    </w:p>
    <w:p>
      <w:pPr>
        <w:numPr>
          <w:ilvl w:val="2"/>
          <w:numId w:val="900"/>
        </w:numPr>
        <w:spacing w:before="0" w:after="0"/>
      </w:pPr>
      <w:r>
        <w:t>Hyperthermophiles</w:t>
      </w:r>
    </w:p>
    <w:p>
      <w:pPr>
        <w:numPr>
          <w:ilvl w:val="1"/>
          <w:numId w:val="900"/>
        </w:numPr>
        <w:spacing w:before="0" w:after="0"/>
      </w:pPr>
      <w:r>
        <w:t>pH Requirements</w:t>
      </w:r>
    </w:p>
    <w:p>
      <w:pPr>
        <w:numPr>
          <w:ilvl w:val="2"/>
          <w:numId w:val="900"/>
        </w:numPr>
        <w:spacing w:before="0" w:after="0"/>
      </w:pPr>
      <w:r>
        <w:t>Acidophiles</w:t>
      </w:r>
    </w:p>
    <w:p>
      <w:pPr>
        <w:numPr>
          <w:ilvl w:val="2"/>
          <w:numId w:val="900"/>
        </w:numPr>
        <w:spacing w:before="0" w:after="0"/>
      </w:pPr>
      <w:r>
        <w:t>Neutrophiles</w:t>
      </w:r>
    </w:p>
    <w:p>
      <w:pPr>
        <w:numPr>
          <w:ilvl w:val="2"/>
          <w:numId w:val="900"/>
        </w:numPr>
        <w:spacing w:before="0" w:after="0"/>
      </w:pPr>
      <w:r>
        <w:t>Alkaliphiles</w:t>
      </w:r>
    </w:p>
    <w:p>
      <w:pPr>
        <w:numPr>
          <w:ilvl w:val="1"/>
          <w:numId w:val="900"/>
        </w:numPr>
        <w:spacing w:before="0" w:after="0"/>
      </w:pPr>
      <w:r>
        <w:t>Oxygen Requirements</w:t>
      </w:r>
    </w:p>
    <w:p>
      <w:pPr>
        <w:numPr>
          <w:ilvl w:val="2"/>
          <w:numId w:val="900"/>
        </w:numPr>
        <w:spacing w:before="0" w:after="0"/>
      </w:pPr>
      <w:r>
        <w:t>Obligate Aerobes</w:t>
      </w:r>
    </w:p>
    <w:p>
      <w:pPr>
        <w:numPr>
          <w:ilvl w:val="2"/>
          <w:numId w:val="900"/>
        </w:numPr>
        <w:spacing w:before="0" w:after="0"/>
      </w:pPr>
      <w:r>
        <w:t>Obligate Anaerobes</w:t>
      </w:r>
    </w:p>
    <w:p>
      <w:pPr>
        <w:numPr>
          <w:ilvl w:val="2"/>
          <w:numId w:val="900"/>
        </w:numPr>
        <w:spacing w:before="0" w:after="0"/>
      </w:pPr>
      <w:r>
        <w:t>Facultative Anaerobes</w:t>
      </w:r>
    </w:p>
    <w:p>
      <w:pPr>
        <w:numPr>
          <w:ilvl w:val="2"/>
          <w:numId w:val="900"/>
        </w:numPr>
        <w:spacing w:before="0" w:after="0"/>
      </w:pPr>
      <w:r>
        <w:t>Microaerophiles</w:t>
      </w:r>
    </w:p>
    <w:p>
      <w:pPr>
        <w:numPr>
          <w:ilvl w:val="2"/>
          <w:numId w:val="900"/>
        </w:numPr>
        <w:spacing w:before="0" w:after="0"/>
      </w:pPr>
      <w:r>
        <w:t>Aerotolerant Anaerobes</w:t>
      </w:r>
    </w:p>
    <w:p>
      <w:pPr>
        <w:numPr>
          <w:ilvl w:val="1"/>
          <w:numId w:val="900"/>
        </w:numPr>
        <w:spacing w:before="0" w:after="0"/>
      </w:pPr>
      <w:r>
        <w:t>Osmotic Conditions</w:t>
      </w:r>
    </w:p>
    <w:p>
      <w:pPr>
        <w:numPr>
          <w:ilvl w:val="2"/>
          <w:numId w:val="900"/>
        </w:numPr>
        <w:spacing w:before="0" w:after="0"/>
      </w:pPr>
      <w:r>
        <w:t>Halophiles</w:t>
      </w:r>
    </w:p>
    <w:p>
      <w:pPr>
        <w:numPr>
          <w:ilvl w:val="2"/>
          <w:numId w:val="900"/>
        </w:numPr>
        <w:spacing w:before="0" w:after="0"/>
      </w:pPr>
      <w:r>
        <w:t>Osmotolerant Organisms</w:t>
      </w:r>
    </w:p>
    <w:p>
      <w:pPr>
        <w:numPr>
          <w:ilvl w:val="1"/>
          <w:numId w:val="900"/>
        </w:numPr>
        <w:spacing w:before="0" w:after="0"/>
      </w:pPr>
      <w:r>
        <w:t>Pressure Requirements</w:t>
      </w:r>
    </w:p>
    <w:p>
      <w:pPr>
        <w:numPr>
          <w:ilvl w:val="2"/>
          <w:numId w:val="900"/>
        </w:numPr>
        <w:spacing w:before="0" w:after="0"/>
      </w:pPr>
      <w:r>
        <w:t>Barophiles</w:t>
      </w:r>
    </w:p>
    <w:p>
      <w:pPr>
        <w:numPr>
          <w:ilvl w:val="2"/>
          <w:numId w:val="900"/>
        </w:numPr>
        <w:spacing w:before="0" w:after="0"/>
      </w:pPr>
      <w:r>
        <w:t>Barotolerant Organisms</w:t>
      </w:r>
    </w:p>
    <w:p>
      <w:pPr>
        <w:numPr>
          <w:ilvl w:val="0"/>
          <w:numId w:val="900"/>
        </w:numPr>
        <w:spacing w:before="0" w:after="0"/>
      </w:pPr>
      <w:r>
        <w:t>Energy Metabolism</w:t>
      </w:r>
    </w:p>
    <w:p>
      <w:pPr>
        <w:numPr>
          <w:ilvl w:val="1"/>
          <w:numId w:val="900"/>
        </w:numPr>
        <w:spacing w:before="0" w:after="0"/>
      </w:pPr>
      <w:r>
        <w:t>Chemotrophy</w:t>
      </w:r>
    </w:p>
    <w:p>
      <w:pPr>
        <w:numPr>
          <w:ilvl w:val="2"/>
          <w:numId w:val="900"/>
        </w:numPr>
        <w:spacing w:before="0" w:after="0"/>
      </w:pPr>
      <w:r>
        <w:t>Chemoorganotrophy</w:t>
      </w:r>
    </w:p>
    <w:p>
      <w:pPr>
        <w:numPr>
          <w:ilvl w:val="2"/>
          <w:numId w:val="900"/>
        </w:numPr>
        <w:spacing w:before="0" w:after="0"/>
      </w:pPr>
      <w:r>
        <w:t>Chemolithotrophy</w:t>
      </w:r>
    </w:p>
    <w:p>
      <w:pPr>
        <w:numPr>
          <w:ilvl w:val="1"/>
          <w:numId w:val="900"/>
        </w:numPr>
        <w:spacing w:before="0" w:after="0"/>
      </w:pPr>
      <w:r>
        <w:t>Phototrophy</w:t>
      </w:r>
    </w:p>
    <w:p>
      <w:pPr>
        <w:numPr>
          <w:ilvl w:val="2"/>
          <w:numId w:val="900"/>
        </w:numPr>
        <w:spacing w:before="0" w:after="0"/>
      </w:pPr>
      <w:r>
        <w:t>Oxygenic Photosynthesis</w:t>
      </w:r>
    </w:p>
    <w:p>
      <w:pPr>
        <w:numPr>
          <w:ilvl w:val="2"/>
          <w:numId w:val="900"/>
        </w:numPr>
        <w:spacing w:before="0" w:after="0"/>
      </w:pPr>
      <w:r>
        <w:t>Anoxygenic Photosynthesis</w:t>
      </w:r>
    </w:p>
    <w:p>
      <w:pPr>
        <w:numPr>
          <w:ilvl w:val="1"/>
          <w:numId w:val="900"/>
        </w:numPr>
        <w:spacing w:before="0" w:after="0"/>
      </w:pPr>
      <w:r>
        <w:t>Fermentation</w:t>
      </w:r>
    </w:p>
    <w:p>
      <w:pPr>
        <w:numPr>
          <w:ilvl w:val="2"/>
          <w:numId w:val="900"/>
        </w:numPr>
        <w:spacing w:before="0" w:after="0"/>
      </w:pPr>
      <w:r>
        <w:t>Alcoholic Fermentation</w:t>
      </w:r>
    </w:p>
    <w:p>
      <w:pPr>
        <w:numPr>
          <w:ilvl w:val="2"/>
          <w:numId w:val="900"/>
        </w:numPr>
        <w:spacing w:before="0" w:after="0"/>
      </w:pPr>
      <w:r>
        <w:t>Lactic Acid Fermentation</w:t>
      </w:r>
    </w:p>
    <w:p>
      <w:pPr>
        <w:numPr>
          <w:ilvl w:val="2"/>
          <w:numId w:val="900"/>
        </w:numPr>
        <w:spacing w:before="0" w:after="0"/>
      </w:pPr>
      <w:r>
        <w:t>Mixed Acid Fermentation</w:t>
      </w:r>
    </w:p>
    <w:p>
      <w:pPr>
        <w:numPr>
          <w:ilvl w:val="2"/>
          <w:numId w:val="900"/>
        </w:numPr>
        <w:spacing w:before="0" w:after="0"/>
      </w:pPr>
      <w:r>
        <w:t>Butyric Acid Fermentation</w:t>
      </w:r>
    </w:p>
    <w:p>
      <w:pPr>
        <w:numPr>
          <w:ilvl w:val="1"/>
          <w:numId w:val="900"/>
        </w:numPr>
        <w:spacing w:before="0" w:after="0"/>
      </w:pPr>
      <w:r>
        <w:t>Anaerobic Respiration</w:t>
      </w:r>
    </w:p>
    <w:p>
      <w:pPr>
        <w:numPr>
          <w:ilvl w:val="2"/>
          <w:numId w:val="900"/>
        </w:numPr>
        <w:spacing w:before="0" w:after="0"/>
      </w:pPr>
      <w:r>
        <w:t>Nitrate Reduction</w:t>
      </w:r>
    </w:p>
    <w:p>
      <w:pPr>
        <w:numPr>
          <w:ilvl w:val="2"/>
          <w:numId w:val="900"/>
        </w:numPr>
        <w:spacing w:before="0" w:after="0"/>
      </w:pPr>
      <w:r>
        <w:t>Sulfate Reduction</w:t>
      </w:r>
    </w:p>
    <w:p>
      <w:pPr>
        <w:numPr>
          <w:ilvl w:val="2"/>
          <w:numId w:val="900"/>
        </w:numPr>
        <w:spacing w:before="0" w:after="0"/>
      </w:pPr>
      <w:r>
        <w:t>Carbonate Reduction</w:t>
      </w:r>
    </w:p>
    <w:p>
      <w:pPr>
        <w:numPr>
          <w:ilvl w:val="0"/>
          <w:numId w:val="900"/>
        </w:numPr>
        <w:spacing w:before="0" w:after="0"/>
      </w:pPr>
      <w:r>
        <w:t>Growth and Reproduction</w:t>
      </w:r>
    </w:p>
    <w:p>
      <w:pPr>
        <w:numPr>
          <w:ilvl w:val="1"/>
          <w:numId w:val="900"/>
        </w:numPr>
        <w:spacing w:before="0" w:after="0"/>
      </w:pPr>
      <w:r>
        <w:t>Binary Fission</w:t>
      </w:r>
    </w:p>
    <w:p>
      <w:pPr>
        <w:numPr>
          <w:ilvl w:val="1"/>
          <w:numId w:val="900"/>
        </w:numPr>
        <w:spacing w:before="0" w:after="0"/>
      </w:pPr>
      <w:r>
        <w:t>Growth Curve Phases</w:t>
      </w:r>
    </w:p>
    <w:p>
      <w:pPr>
        <w:numPr>
          <w:ilvl w:val="2"/>
          <w:numId w:val="900"/>
        </w:numPr>
        <w:spacing w:before="0" w:after="0"/>
      </w:pPr>
      <w:r>
        <w:t>Lag Phase</w:t>
      </w:r>
    </w:p>
    <w:p>
      <w:pPr>
        <w:numPr>
          <w:ilvl w:val="2"/>
          <w:numId w:val="900"/>
        </w:numPr>
        <w:spacing w:before="0" w:after="0"/>
      </w:pPr>
      <w:r>
        <w:t>Exponential Phase</w:t>
      </w:r>
    </w:p>
    <w:p>
      <w:pPr>
        <w:numPr>
          <w:ilvl w:val="2"/>
          <w:numId w:val="900"/>
        </w:numPr>
        <w:spacing w:before="0" w:after="0"/>
      </w:pPr>
      <w:r>
        <w:t>Stationary Phase</w:t>
      </w:r>
    </w:p>
    <w:p>
      <w:pPr>
        <w:numPr>
          <w:ilvl w:val="2"/>
          <w:numId w:val="900"/>
        </w:numPr>
        <w:spacing w:before="0" w:after="0"/>
      </w:pPr>
      <w:r>
        <w:t>Death Phase</w:t>
      </w:r>
    </w:p>
    <w:p>
      <w:pPr>
        <w:numPr>
          <w:ilvl w:val="1"/>
          <w:numId w:val="900"/>
        </w:numPr>
        <w:spacing w:before="0" w:after="0"/>
      </w:pPr>
      <w:r>
        <w:t>Growth Measurement</w:t>
      </w:r>
    </w:p>
    <w:p>
      <w:pPr>
        <w:numPr>
          <w:ilvl w:val="2"/>
          <w:numId w:val="900"/>
        </w:numPr>
        <w:spacing w:before="0" w:after="0"/>
      </w:pPr>
      <w:r>
        <w:t>Direct Cell Counts</w:t>
      </w:r>
    </w:p>
    <w:p>
      <w:pPr>
        <w:numPr>
          <w:ilvl w:val="2"/>
          <w:numId w:val="900"/>
        </w:numPr>
        <w:spacing w:before="0" w:after="0"/>
      </w:pPr>
      <w:r>
        <w:t>Viable Cell Counts</w:t>
      </w:r>
    </w:p>
    <w:p>
      <w:pPr>
        <w:numPr>
          <w:ilvl w:val="2"/>
          <w:numId w:val="900"/>
        </w:numPr>
        <w:spacing w:before="0" w:after="0"/>
      </w:pPr>
      <w:r>
        <w:t>Biomass Measurements</w:t>
      </w:r>
    </w:p>
    <w:p>
      <w:pPr>
        <w:numPr>
          <w:ilvl w:val="2"/>
          <w:numId w:val="900"/>
        </w:numPr>
        <w:spacing w:before="0" w:after="0"/>
      </w:pPr>
      <w:r>
        <w:t>Metabolic Activity Measurements</w:t>
      </w:r>
    </w:p>
    <w:p>
      <w:pPr>
        <w:numPr>
          <w:ilvl w:val="1"/>
          <w:numId w:val="900"/>
        </w:numPr>
        <w:spacing w:before="0" w:after="0"/>
      </w:pPr>
      <w:r>
        <w:t>Continuous Culture</w:t>
      </w:r>
    </w:p>
    <w:p>
      <w:pPr>
        <w:numPr>
          <w:ilvl w:val="2"/>
          <w:numId w:val="900"/>
        </w:numPr>
        <w:spacing w:before="0" w:after="0"/>
      </w:pPr>
      <w:r>
        <w:t>Chemostat Principles</w:t>
      </w:r>
    </w:p>
    <w:p>
      <w:pPr>
        <w:numPr>
          <w:ilvl w:val="2"/>
          <w:numId w:val="900"/>
        </w:numPr>
        <w:spacing w:before="0" w:after="0"/>
      </w:pPr>
      <w:r>
        <w:t>Turbidostat Principles</w:t>
      </w:r>
    </w:p>
    <w:p>
      <w:pPr>
        <w:pStyle w:val="Heading1"/>
      </w:pPr>
      <w:r>
        <w:t>Bacterial Genetics</w:t>
      </w:r>
    </w:p>
    <w:p>
      <w:pPr>
        <w:numPr>
          <w:ilvl w:val="0"/>
          <w:numId w:val="900"/>
        </w:numPr>
        <w:spacing w:before="0" w:after="0"/>
      </w:pPr>
      <w:r>
        <w:t>Genome Organization</w:t>
      </w:r>
    </w:p>
    <w:p>
      <w:pPr>
        <w:numPr>
          <w:ilvl w:val="1"/>
          <w:numId w:val="900"/>
        </w:numPr>
        <w:spacing w:before="0" w:after="0"/>
      </w:pPr>
      <w:r>
        <w:t>Chromosomal Structure</w:t>
      </w:r>
    </w:p>
    <w:p>
      <w:pPr>
        <w:numPr>
          <w:ilvl w:val="2"/>
          <w:numId w:val="900"/>
        </w:numPr>
        <w:spacing w:before="0" w:after="0"/>
      </w:pPr>
      <w:r>
        <w:t>Circular Chromosome</w:t>
      </w:r>
    </w:p>
    <w:p>
      <w:pPr>
        <w:numPr>
          <w:ilvl w:val="2"/>
          <w:numId w:val="900"/>
        </w:numPr>
        <w:spacing w:before="0" w:after="0"/>
      </w:pPr>
      <w:r>
        <w:t>Supercoiling</w:t>
      </w:r>
    </w:p>
    <w:p>
      <w:pPr>
        <w:numPr>
          <w:ilvl w:val="2"/>
          <w:numId w:val="900"/>
        </w:numPr>
        <w:spacing w:before="0" w:after="0"/>
      </w:pPr>
      <w:r>
        <w:t>Chromosome Replication</w:t>
      </w:r>
    </w:p>
    <w:p>
      <w:pPr>
        <w:numPr>
          <w:ilvl w:val="1"/>
          <w:numId w:val="900"/>
        </w:numPr>
        <w:spacing w:before="0" w:after="0"/>
      </w:pPr>
      <w:r>
        <w:t>Plasmid Biology</w:t>
      </w:r>
    </w:p>
    <w:p>
      <w:pPr>
        <w:numPr>
          <w:ilvl w:val="2"/>
          <w:numId w:val="900"/>
        </w:numPr>
        <w:spacing w:before="0" w:after="0"/>
      </w:pPr>
      <w:r>
        <w:t>Plasmid Types</w:t>
      </w:r>
    </w:p>
    <w:p>
      <w:pPr>
        <w:numPr>
          <w:ilvl w:val="2"/>
          <w:numId w:val="900"/>
        </w:numPr>
        <w:spacing w:before="0" w:after="0"/>
      </w:pPr>
      <w:r>
        <w:t>Plasmid Replication</w:t>
      </w:r>
    </w:p>
    <w:p>
      <w:pPr>
        <w:numPr>
          <w:ilvl w:val="2"/>
          <w:numId w:val="900"/>
        </w:numPr>
        <w:spacing w:before="0" w:after="0"/>
      </w:pPr>
      <w:r>
        <w:t>Plasmid Incompatibility</w:t>
      </w:r>
    </w:p>
    <w:p>
      <w:pPr>
        <w:numPr>
          <w:ilvl w:val="1"/>
          <w:numId w:val="900"/>
        </w:numPr>
        <w:spacing w:before="0" w:after="0"/>
      </w:pPr>
      <w:r>
        <w:t>Mobile Genetic Elements</w:t>
      </w:r>
    </w:p>
    <w:p>
      <w:pPr>
        <w:numPr>
          <w:ilvl w:val="2"/>
          <w:numId w:val="900"/>
        </w:numPr>
        <w:spacing w:before="0" w:after="0"/>
      </w:pPr>
      <w:r>
        <w:t>Insertion Sequences</w:t>
      </w:r>
    </w:p>
    <w:p>
      <w:pPr>
        <w:numPr>
          <w:ilvl w:val="2"/>
          <w:numId w:val="900"/>
        </w:numPr>
        <w:spacing w:before="0" w:after="0"/>
      </w:pPr>
      <w:r>
        <w:t>Transposons</w:t>
      </w:r>
    </w:p>
    <w:p>
      <w:pPr>
        <w:numPr>
          <w:ilvl w:val="2"/>
          <w:numId w:val="900"/>
        </w:numPr>
        <w:spacing w:before="0" w:after="0"/>
      </w:pPr>
      <w:r>
        <w:t>Integrons</w:t>
      </w:r>
    </w:p>
    <w:p>
      <w:pPr>
        <w:numPr>
          <w:ilvl w:val="0"/>
          <w:numId w:val="900"/>
        </w:numPr>
        <w:spacing w:before="0" w:after="0"/>
      </w:pPr>
      <w:r>
        <w:t>Gene Expression</w:t>
      </w:r>
    </w:p>
    <w:p>
      <w:pPr>
        <w:numPr>
          <w:ilvl w:val="1"/>
          <w:numId w:val="900"/>
        </w:numPr>
        <w:spacing w:before="0" w:after="0"/>
      </w:pPr>
      <w:r>
        <w:t>Transcription</w:t>
      </w:r>
    </w:p>
    <w:p>
      <w:pPr>
        <w:numPr>
          <w:ilvl w:val="2"/>
          <w:numId w:val="900"/>
        </w:numPr>
        <w:spacing w:before="0" w:after="0"/>
      </w:pPr>
      <w:r>
        <w:t>RNA Polymerase</w:t>
      </w:r>
    </w:p>
    <w:p>
      <w:pPr>
        <w:numPr>
          <w:ilvl w:val="2"/>
          <w:numId w:val="900"/>
        </w:numPr>
        <w:spacing w:before="0" w:after="0"/>
      </w:pPr>
      <w:r>
        <w:t>Promoters</w:t>
      </w:r>
    </w:p>
    <w:p>
      <w:pPr>
        <w:numPr>
          <w:ilvl w:val="2"/>
          <w:numId w:val="900"/>
        </w:numPr>
        <w:spacing w:before="0" w:after="0"/>
      </w:pPr>
      <w:r>
        <w:t>Transcription Factors</w:t>
      </w:r>
    </w:p>
    <w:p>
      <w:pPr>
        <w:numPr>
          <w:ilvl w:val="1"/>
          <w:numId w:val="900"/>
        </w:numPr>
        <w:spacing w:before="0" w:after="0"/>
      </w:pPr>
      <w:r>
        <w:t>Translation</w:t>
      </w:r>
    </w:p>
    <w:p>
      <w:pPr>
        <w:numPr>
          <w:ilvl w:val="2"/>
          <w:numId w:val="900"/>
        </w:numPr>
        <w:spacing w:before="0" w:after="0"/>
      </w:pPr>
      <w:r>
        <w:t>Ribosome Function</w:t>
      </w:r>
    </w:p>
    <w:p>
      <w:pPr>
        <w:numPr>
          <w:ilvl w:val="2"/>
          <w:numId w:val="900"/>
        </w:numPr>
        <w:spacing w:before="0" w:after="0"/>
      </w:pPr>
      <w:r>
        <w:t>tRNA and Amino Acid Charging</w:t>
      </w:r>
    </w:p>
    <w:p>
      <w:pPr>
        <w:numPr>
          <w:ilvl w:val="2"/>
          <w:numId w:val="900"/>
        </w:numPr>
        <w:spacing w:before="0" w:after="0"/>
      </w:pPr>
      <w:r>
        <w:t>Protein Folding</w:t>
      </w:r>
    </w:p>
    <w:p>
      <w:pPr>
        <w:numPr>
          <w:ilvl w:val="1"/>
          <w:numId w:val="900"/>
        </w:numPr>
        <w:spacing w:before="0" w:after="0"/>
      </w:pPr>
      <w:r>
        <w:t>Gene Regulation</w:t>
      </w:r>
    </w:p>
    <w:p>
      <w:pPr>
        <w:numPr>
          <w:ilvl w:val="2"/>
          <w:numId w:val="900"/>
        </w:numPr>
        <w:spacing w:before="0" w:after="0"/>
      </w:pPr>
      <w:r>
        <w:t>Operon Structure</w:t>
      </w:r>
    </w:p>
    <w:p>
      <w:pPr>
        <w:numPr>
          <w:ilvl w:val="2"/>
          <w:numId w:val="900"/>
        </w:numPr>
        <w:spacing w:before="0" w:after="0"/>
      </w:pPr>
      <w:r>
        <w:t>Positive Regulation</w:t>
      </w:r>
    </w:p>
    <w:p>
      <w:pPr>
        <w:numPr>
          <w:ilvl w:val="2"/>
          <w:numId w:val="900"/>
        </w:numPr>
        <w:spacing w:before="0" w:after="0"/>
      </w:pPr>
      <w:r>
        <w:t>Negative Regulation</w:t>
      </w:r>
    </w:p>
    <w:p>
      <w:pPr>
        <w:numPr>
          <w:ilvl w:val="2"/>
          <w:numId w:val="900"/>
        </w:numPr>
        <w:spacing w:before="0" w:after="0"/>
      </w:pPr>
      <w:r>
        <w:t>Attenuation</w:t>
      </w:r>
    </w:p>
    <w:p>
      <w:pPr>
        <w:numPr>
          <w:ilvl w:val="2"/>
          <w:numId w:val="900"/>
        </w:numPr>
        <w:spacing w:before="0" w:after="0"/>
      </w:pPr>
      <w:r>
        <w:t>Riboswitches</w:t>
      </w:r>
    </w:p>
    <w:p>
      <w:pPr>
        <w:numPr>
          <w:ilvl w:val="0"/>
          <w:numId w:val="900"/>
        </w:numPr>
        <w:spacing w:before="0" w:after="0"/>
      </w:pPr>
      <w:r>
        <w:t>Genetic Variation</w:t>
      </w:r>
    </w:p>
    <w:p>
      <w:pPr>
        <w:numPr>
          <w:ilvl w:val="1"/>
          <w:numId w:val="900"/>
        </w:numPr>
        <w:spacing w:before="0" w:after="0"/>
      </w:pPr>
      <w:r>
        <w:t>Mutation</w:t>
      </w:r>
    </w:p>
    <w:p>
      <w:pPr>
        <w:numPr>
          <w:ilvl w:val="2"/>
          <w:numId w:val="900"/>
        </w:numPr>
        <w:spacing w:before="0" w:after="0"/>
      </w:pPr>
      <w:r>
        <w:t>Types of Mutations</w:t>
      </w:r>
    </w:p>
    <w:p>
      <w:pPr>
        <w:numPr>
          <w:ilvl w:val="2"/>
          <w:numId w:val="900"/>
        </w:numPr>
        <w:spacing w:before="0" w:after="0"/>
      </w:pPr>
      <w:r>
        <w:t>Mutagenic Agents</w:t>
      </w:r>
    </w:p>
    <w:p>
      <w:pPr>
        <w:numPr>
          <w:ilvl w:val="2"/>
          <w:numId w:val="900"/>
        </w:numPr>
        <w:spacing w:before="0" w:after="0"/>
      </w:pPr>
      <w:r>
        <w:t>DNA Repair Mechanisms</w:t>
      </w:r>
    </w:p>
    <w:p>
      <w:pPr>
        <w:numPr>
          <w:ilvl w:val="1"/>
          <w:numId w:val="900"/>
        </w:numPr>
        <w:spacing w:before="0" w:after="0"/>
      </w:pPr>
      <w:r>
        <w:t>Horizontal Gene Transfer</w:t>
      </w:r>
    </w:p>
    <w:p>
      <w:pPr>
        <w:numPr>
          <w:ilvl w:val="2"/>
          <w:numId w:val="900"/>
        </w:numPr>
        <w:spacing w:before="0" w:after="0"/>
      </w:pPr>
      <w:r>
        <w:t>Transformation</w:t>
      </w:r>
    </w:p>
    <w:p>
      <w:pPr>
        <w:numPr>
          <w:ilvl w:val="2"/>
          <w:numId w:val="900"/>
        </w:numPr>
        <w:spacing w:before="0" w:after="0"/>
      </w:pPr>
      <w:r>
        <w:t>Transduction</w:t>
      </w:r>
    </w:p>
    <w:p>
      <w:pPr>
        <w:numPr>
          <w:ilvl w:val="2"/>
          <w:numId w:val="900"/>
        </w:numPr>
        <w:spacing w:before="0" w:after="0"/>
      </w:pPr>
      <w:r>
        <w:t>Conjugation</w:t>
      </w:r>
    </w:p>
    <w:p>
      <w:pPr>
        <w:numPr>
          <w:ilvl w:val="1"/>
          <w:numId w:val="900"/>
        </w:numPr>
        <w:spacing w:before="0" w:after="0"/>
      </w:pPr>
      <w:r>
        <w:t>Recombination</w:t>
      </w:r>
    </w:p>
    <w:p>
      <w:pPr>
        <w:numPr>
          <w:ilvl w:val="2"/>
          <w:numId w:val="900"/>
        </w:numPr>
        <w:spacing w:before="0" w:after="0"/>
      </w:pPr>
      <w:r>
        <w:t>Homologous Recombination</w:t>
      </w:r>
    </w:p>
    <w:p>
      <w:pPr>
        <w:numPr>
          <w:ilvl w:val="2"/>
          <w:numId w:val="900"/>
        </w:numPr>
        <w:spacing w:before="0" w:after="0"/>
      </w:pPr>
      <w:r>
        <w:t>Site-Specific Recombination</w:t>
      </w:r>
    </w:p>
    <w:p>
      <w:pPr>
        <w:numPr>
          <w:ilvl w:val="2"/>
          <w:numId w:val="900"/>
        </w:numPr>
        <w:spacing w:before="0" w:after="0"/>
      </w:pPr>
      <w:r>
        <w:t>Illegitimate Recombination</w:t>
      </w:r>
    </w:p>
    <w:p>
      <w:pPr>
        <w:pStyle w:val="Heading1"/>
      </w:pPr>
      <w:r>
        <w:t>Virology</w:t>
      </w:r>
    </w:p>
    <w:p>
      <w:pPr>
        <w:numPr>
          <w:ilvl w:val="0"/>
          <w:numId w:val="900"/>
        </w:numPr>
        <w:spacing w:before="0" w:after="0"/>
      </w:pPr>
      <w:r>
        <w:t>Viral Structure and Properties</w:t>
      </w:r>
    </w:p>
    <w:p>
      <w:pPr>
        <w:numPr>
          <w:ilvl w:val="1"/>
          <w:numId w:val="900"/>
        </w:numPr>
        <w:spacing w:before="0" w:after="0"/>
      </w:pPr>
      <w:r>
        <w:t>General Characteristics</w:t>
      </w:r>
    </w:p>
    <w:p>
      <w:pPr>
        <w:numPr>
          <w:ilvl w:val="2"/>
          <w:numId w:val="900"/>
        </w:numPr>
        <w:spacing w:before="0" w:after="0"/>
      </w:pPr>
      <w:r>
        <w:t>Obligate Intracellular Parasites</w:t>
      </w:r>
    </w:p>
    <w:p>
      <w:pPr>
        <w:numPr>
          <w:ilvl w:val="2"/>
          <w:numId w:val="900"/>
        </w:numPr>
        <w:spacing w:before="0" w:after="0"/>
      </w:pPr>
      <w:r>
        <w:t>Size Range</w:t>
      </w:r>
    </w:p>
    <w:p>
      <w:pPr>
        <w:numPr>
          <w:ilvl w:val="2"/>
          <w:numId w:val="900"/>
        </w:numPr>
        <w:spacing w:before="0" w:after="0"/>
      </w:pPr>
      <w:r>
        <w:t>Structural Simplicity</w:t>
      </w:r>
    </w:p>
    <w:p>
      <w:pPr>
        <w:numPr>
          <w:ilvl w:val="1"/>
          <w:numId w:val="900"/>
        </w:numPr>
        <w:spacing w:before="0" w:after="0"/>
      </w:pPr>
      <w:r>
        <w:t>Viral Components</w:t>
      </w:r>
    </w:p>
    <w:p>
      <w:pPr>
        <w:numPr>
          <w:ilvl w:val="2"/>
          <w:numId w:val="900"/>
        </w:numPr>
        <w:spacing w:before="0" w:after="0"/>
      </w:pPr>
      <w:r>
        <w:t>Nucleic Acid Genome</w:t>
      </w:r>
    </w:p>
    <w:p>
      <w:pPr>
        <w:numPr>
          <w:ilvl w:val="2"/>
          <w:numId w:val="900"/>
        </w:numPr>
        <w:spacing w:before="0" w:after="0"/>
      </w:pPr>
      <w:r>
        <w:t>Protein Capsid</w:t>
      </w:r>
    </w:p>
    <w:p>
      <w:pPr>
        <w:numPr>
          <w:ilvl w:val="2"/>
          <w:numId w:val="900"/>
        </w:numPr>
        <w:spacing w:before="0" w:after="0"/>
      </w:pPr>
      <w:r>
        <w:t>Lipid Envelope</w:t>
      </w:r>
    </w:p>
    <w:p>
      <w:pPr>
        <w:numPr>
          <w:ilvl w:val="2"/>
          <w:numId w:val="900"/>
        </w:numPr>
        <w:spacing w:before="0" w:after="0"/>
      </w:pPr>
      <w:r>
        <w:t>Associated Enzymes</w:t>
      </w:r>
    </w:p>
    <w:p>
      <w:pPr>
        <w:numPr>
          <w:ilvl w:val="1"/>
          <w:numId w:val="900"/>
        </w:numPr>
        <w:spacing w:before="0" w:after="0"/>
      </w:pPr>
      <w:r>
        <w:t>Capsid Architecture</w:t>
      </w:r>
    </w:p>
    <w:p>
      <w:pPr>
        <w:numPr>
          <w:ilvl w:val="2"/>
          <w:numId w:val="900"/>
        </w:numPr>
        <w:spacing w:before="0" w:after="0"/>
      </w:pPr>
      <w:r>
        <w:t>Helical Symmetry</w:t>
      </w:r>
    </w:p>
    <w:p>
      <w:pPr>
        <w:numPr>
          <w:ilvl w:val="2"/>
          <w:numId w:val="900"/>
        </w:numPr>
        <w:spacing w:before="0" w:after="0"/>
      </w:pPr>
      <w:r>
        <w:t>Icosahedral Symmetry</w:t>
      </w:r>
    </w:p>
    <w:p>
      <w:pPr>
        <w:numPr>
          <w:ilvl w:val="2"/>
          <w:numId w:val="900"/>
        </w:numPr>
        <w:spacing w:before="0" w:after="0"/>
      </w:pPr>
      <w:r>
        <w:t>Complex Symmetry</w:t>
      </w:r>
    </w:p>
    <w:p>
      <w:pPr>
        <w:numPr>
          <w:ilvl w:val="1"/>
          <w:numId w:val="900"/>
        </w:numPr>
        <w:spacing w:before="0" w:after="0"/>
      </w:pPr>
      <w:r>
        <w:t>Genome Types</w:t>
      </w:r>
    </w:p>
    <w:p>
      <w:pPr>
        <w:numPr>
          <w:ilvl w:val="2"/>
          <w:numId w:val="900"/>
        </w:numPr>
        <w:spacing w:before="0" w:after="0"/>
      </w:pPr>
      <w:r>
        <w:t>DNA Viruses</w:t>
      </w:r>
    </w:p>
    <w:p>
      <w:pPr>
        <w:numPr>
          <w:ilvl w:val="2"/>
          <w:numId w:val="900"/>
        </w:numPr>
        <w:spacing w:before="0" w:after="0"/>
      </w:pPr>
      <w:r>
        <w:t>RNA Viruses</w:t>
      </w:r>
    </w:p>
    <w:p>
      <w:pPr>
        <w:numPr>
          <w:ilvl w:val="2"/>
          <w:numId w:val="900"/>
        </w:numPr>
        <w:spacing w:before="0" w:after="0"/>
      </w:pPr>
      <w:r>
        <w:t>Single-Stranded Genomes</w:t>
      </w:r>
    </w:p>
    <w:p>
      <w:pPr>
        <w:numPr>
          <w:ilvl w:val="2"/>
          <w:numId w:val="900"/>
        </w:numPr>
        <w:spacing w:before="0" w:after="0"/>
      </w:pPr>
      <w:r>
        <w:t>Double-Stranded Genomes</w:t>
      </w:r>
    </w:p>
    <w:p>
      <w:pPr>
        <w:numPr>
          <w:ilvl w:val="0"/>
          <w:numId w:val="900"/>
        </w:numPr>
        <w:spacing w:before="0" w:after="0"/>
      </w:pPr>
      <w:r>
        <w:t>Viral Classification</w:t>
      </w:r>
    </w:p>
    <w:p>
      <w:pPr>
        <w:numPr>
          <w:ilvl w:val="1"/>
          <w:numId w:val="900"/>
        </w:numPr>
        <w:spacing w:before="0" w:after="0"/>
      </w:pPr>
      <w:r>
        <w:t>Baltimore Classification System</w:t>
      </w:r>
    </w:p>
    <w:p>
      <w:pPr>
        <w:numPr>
          <w:ilvl w:val="2"/>
          <w:numId w:val="900"/>
        </w:numPr>
        <w:spacing w:before="0" w:after="0"/>
      </w:pPr>
      <w:r>
        <w:t>Class I - dsDNA Viruses</w:t>
      </w:r>
    </w:p>
    <w:p>
      <w:pPr>
        <w:numPr>
          <w:ilvl w:val="2"/>
          <w:numId w:val="900"/>
        </w:numPr>
        <w:spacing w:before="0" w:after="0"/>
      </w:pPr>
      <w:r>
        <w:t>Class II - ssDNA Viruses</w:t>
      </w:r>
    </w:p>
    <w:p>
      <w:pPr>
        <w:numPr>
          <w:ilvl w:val="2"/>
          <w:numId w:val="900"/>
        </w:numPr>
        <w:spacing w:before="0" w:after="0"/>
      </w:pPr>
      <w:r>
        <w:t>Class III - dsRNA Viruses</w:t>
      </w:r>
    </w:p>
    <w:p>
      <w:pPr>
        <w:numPr>
          <w:ilvl w:val="2"/>
          <w:numId w:val="900"/>
        </w:numPr>
        <w:spacing w:before="0" w:after="0"/>
      </w:pPr>
      <w:r>
        <w:t>Class IV - ssRNA Viruses</w:t>
      </w:r>
    </w:p>
    <w:p>
      <w:pPr>
        <w:numPr>
          <w:ilvl w:val="2"/>
          <w:numId w:val="900"/>
        </w:numPr>
        <w:spacing w:before="0" w:after="0"/>
      </w:pPr>
      <w:r>
        <w:t>Class V - ssRNA Viruses</w:t>
      </w:r>
    </w:p>
    <w:p>
      <w:pPr>
        <w:numPr>
          <w:ilvl w:val="2"/>
          <w:numId w:val="900"/>
        </w:numPr>
        <w:spacing w:before="0" w:after="0"/>
      </w:pPr>
      <w:r>
        <w:t>Class VI - Retroviruses</w:t>
      </w:r>
    </w:p>
    <w:p>
      <w:pPr>
        <w:numPr>
          <w:ilvl w:val="2"/>
          <w:numId w:val="900"/>
        </w:numPr>
        <w:spacing w:before="0" w:after="0"/>
      </w:pPr>
      <w:r>
        <w:t>Class VII - Pararetroviruses</w:t>
      </w:r>
    </w:p>
    <w:p>
      <w:pPr>
        <w:numPr>
          <w:ilvl w:val="1"/>
          <w:numId w:val="900"/>
        </w:numPr>
        <w:spacing w:before="0" w:after="0"/>
      </w:pPr>
      <w:r>
        <w:t>Host-Based Classification</w:t>
      </w:r>
    </w:p>
    <w:p>
      <w:pPr>
        <w:numPr>
          <w:ilvl w:val="2"/>
          <w:numId w:val="900"/>
        </w:numPr>
        <w:spacing w:before="0" w:after="0"/>
      </w:pPr>
      <w:r>
        <w:t>Animal Viruses</w:t>
      </w:r>
    </w:p>
    <w:p>
      <w:pPr>
        <w:numPr>
          <w:ilvl w:val="2"/>
          <w:numId w:val="900"/>
        </w:numPr>
        <w:spacing w:before="0" w:after="0"/>
      </w:pPr>
      <w:r>
        <w:t>Plant Viruses</w:t>
      </w:r>
    </w:p>
    <w:p>
      <w:pPr>
        <w:numPr>
          <w:ilvl w:val="2"/>
          <w:numId w:val="900"/>
        </w:numPr>
        <w:spacing w:before="0" w:after="0"/>
      </w:pPr>
      <w:r>
        <w:t>Bacterial Viruses</w:t>
      </w:r>
    </w:p>
    <w:p>
      <w:pPr>
        <w:numPr>
          <w:ilvl w:val="2"/>
          <w:numId w:val="900"/>
        </w:numPr>
        <w:spacing w:before="0" w:after="0"/>
      </w:pPr>
      <w:r>
        <w:t>Archaeal Viruses</w:t>
      </w:r>
    </w:p>
    <w:p>
      <w:pPr>
        <w:numPr>
          <w:ilvl w:val="1"/>
          <w:numId w:val="900"/>
        </w:numPr>
        <w:spacing w:before="0" w:after="0"/>
      </w:pPr>
      <w:r>
        <w:t>Taxonomic Hierarchy</w:t>
      </w:r>
    </w:p>
    <w:p>
      <w:pPr>
        <w:numPr>
          <w:ilvl w:val="2"/>
          <w:numId w:val="900"/>
        </w:numPr>
        <w:spacing w:before="0" w:after="0"/>
      </w:pPr>
      <w:r>
        <w:t>Families</w:t>
      </w:r>
    </w:p>
    <w:p>
      <w:pPr>
        <w:numPr>
          <w:ilvl w:val="2"/>
          <w:numId w:val="900"/>
        </w:numPr>
        <w:spacing w:before="0" w:after="0"/>
      </w:pPr>
      <w:r>
        <w:t>Genera</w:t>
      </w:r>
    </w:p>
    <w:p>
      <w:pPr>
        <w:numPr>
          <w:ilvl w:val="2"/>
          <w:numId w:val="900"/>
        </w:numPr>
        <w:spacing w:before="0" w:after="0"/>
      </w:pPr>
      <w:r>
        <w:t>Species</w:t>
      </w:r>
    </w:p>
    <w:p>
      <w:pPr>
        <w:numPr>
          <w:ilvl w:val="0"/>
          <w:numId w:val="900"/>
        </w:numPr>
        <w:spacing w:before="0" w:after="0"/>
      </w:pPr>
      <w:r>
        <w:t>Viral Replication</w:t>
      </w:r>
    </w:p>
    <w:p>
      <w:pPr>
        <w:numPr>
          <w:ilvl w:val="1"/>
          <w:numId w:val="900"/>
        </w:numPr>
        <w:spacing w:before="0" w:after="0"/>
      </w:pPr>
      <w:r>
        <w:t>General Replication Strategy</w:t>
      </w:r>
    </w:p>
    <w:p>
      <w:pPr>
        <w:numPr>
          <w:ilvl w:val="2"/>
          <w:numId w:val="900"/>
        </w:numPr>
        <w:spacing w:before="0" w:after="0"/>
      </w:pPr>
      <w:r>
        <w:t>Attachment</w:t>
      </w:r>
    </w:p>
    <w:p>
      <w:pPr>
        <w:numPr>
          <w:ilvl w:val="2"/>
          <w:numId w:val="900"/>
        </w:numPr>
        <w:spacing w:before="0" w:after="0"/>
      </w:pPr>
      <w:r>
        <w:t>Penetration</w:t>
      </w:r>
    </w:p>
    <w:p>
      <w:pPr>
        <w:numPr>
          <w:ilvl w:val="2"/>
          <w:numId w:val="900"/>
        </w:numPr>
        <w:spacing w:before="0" w:after="0"/>
      </w:pPr>
      <w:r>
        <w:t>Uncoating</w:t>
      </w:r>
    </w:p>
    <w:p>
      <w:pPr>
        <w:numPr>
          <w:ilvl w:val="2"/>
          <w:numId w:val="900"/>
        </w:numPr>
        <w:spacing w:before="0" w:after="0"/>
      </w:pPr>
      <w:r>
        <w:t>Replication</w:t>
      </w:r>
    </w:p>
    <w:p>
      <w:pPr>
        <w:numPr>
          <w:ilvl w:val="2"/>
          <w:numId w:val="900"/>
        </w:numPr>
        <w:spacing w:before="0" w:after="0"/>
      </w:pPr>
      <w:r>
        <w:t>Assembly</w:t>
      </w:r>
    </w:p>
    <w:p>
      <w:pPr>
        <w:numPr>
          <w:ilvl w:val="2"/>
          <w:numId w:val="900"/>
        </w:numPr>
        <w:spacing w:before="0" w:after="0"/>
      </w:pPr>
      <w:r>
        <w:t>Release</w:t>
      </w:r>
    </w:p>
    <w:p>
      <w:pPr>
        <w:numPr>
          <w:ilvl w:val="1"/>
          <w:numId w:val="900"/>
        </w:numPr>
        <w:spacing w:before="0" w:after="0"/>
      </w:pPr>
      <w:r>
        <w:t>DNA Virus Replication</w:t>
      </w:r>
    </w:p>
    <w:p>
      <w:pPr>
        <w:numPr>
          <w:ilvl w:val="2"/>
          <w:numId w:val="900"/>
        </w:numPr>
        <w:spacing w:before="0" w:after="0"/>
      </w:pPr>
      <w:r>
        <w:t>Nuclear Replication</w:t>
      </w:r>
    </w:p>
    <w:p>
      <w:pPr>
        <w:numPr>
          <w:ilvl w:val="2"/>
          <w:numId w:val="900"/>
        </w:numPr>
        <w:spacing w:before="0" w:after="0"/>
      </w:pPr>
      <w:r>
        <w:t>Cytoplasmic Replication</w:t>
      </w:r>
    </w:p>
    <w:p>
      <w:pPr>
        <w:numPr>
          <w:ilvl w:val="1"/>
          <w:numId w:val="900"/>
        </w:numPr>
        <w:spacing w:before="0" w:after="0"/>
      </w:pPr>
      <w:r>
        <w:t>RNA Virus Replication</w:t>
      </w:r>
    </w:p>
    <w:p>
      <w:pPr>
        <w:numPr>
          <w:ilvl w:val="2"/>
          <w:numId w:val="900"/>
        </w:numPr>
        <w:spacing w:before="0" w:after="0"/>
      </w:pPr>
      <w:r>
        <w:t>Positive-Sense RNA Viruses</w:t>
      </w:r>
    </w:p>
    <w:p>
      <w:pPr>
        <w:numPr>
          <w:ilvl w:val="2"/>
          <w:numId w:val="900"/>
        </w:numPr>
        <w:spacing w:before="0" w:after="0"/>
      </w:pPr>
      <w:r>
        <w:t>Negative-Sense RNA Viruses</w:t>
      </w:r>
    </w:p>
    <w:p>
      <w:pPr>
        <w:numPr>
          <w:ilvl w:val="2"/>
          <w:numId w:val="900"/>
        </w:numPr>
        <w:spacing w:before="0" w:after="0"/>
      </w:pPr>
      <w:r>
        <w:t>Double-Stranded RNA Viruses</w:t>
      </w:r>
    </w:p>
    <w:p>
      <w:pPr>
        <w:numPr>
          <w:ilvl w:val="1"/>
          <w:numId w:val="900"/>
        </w:numPr>
        <w:spacing w:before="0" w:after="0"/>
      </w:pPr>
      <w:r>
        <w:t>Retrovirus Replication</w:t>
      </w:r>
    </w:p>
    <w:p>
      <w:pPr>
        <w:numPr>
          <w:ilvl w:val="2"/>
          <w:numId w:val="900"/>
        </w:numPr>
        <w:spacing w:before="0" w:after="0"/>
      </w:pPr>
      <w:r>
        <w:t>Reverse Transcription</w:t>
      </w:r>
    </w:p>
    <w:p>
      <w:pPr>
        <w:numPr>
          <w:ilvl w:val="2"/>
          <w:numId w:val="900"/>
        </w:numPr>
        <w:spacing w:before="0" w:after="0"/>
      </w:pPr>
      <w:r>
        <w:t>Integration</w:t>
      </w:r>
    </w:p>
    <w:p>
      <w:pPr>
        <w:numPr>
          <w:ilvl w:val="2"/>
          <w:numId w:val="900"/>
        </w:numPr>
        <w:spacing w:before="0" w:after="0"/>
      </w:pPr>
      <w:r>
        <w:t>Provirus Formation</w:t>
      </w:r>
    </w:p>
    <w:p>
      <w:pPr>
        <w:numPr>
          <w:ilvl w:val="1"/>
          <w:numId w:val="900"/>
        </w:numPr>
        <w:spacing w:before="0" w:after="0"/>
      </w:pPr>
      <w:r>
        <w:t>Bacteriophage Life Cycles</w:t>
      </w:r>
    </w:p>
    <w:p>
      <w:pPr>
        <w:numPr>
          <w:ilvl w:val="2"/>
          <w:numId w:val="900"/>
        </w:numPr>
        <w:spacing w:before="0" w:after="0"/>
      </w:pPr>
      <w:r>
        <w:t>Lytic Cycle</w:t>
      </w:r>
    </w:p>
    <w:p>
      <w:pPr>
        <w:numPr>
          <w:ilvl w:val="2"/>
          <w:numId w:val="900"/>
        </w:numPr>
        <w:spacing w:before="0" w:after="0"/>
      </w:pPr>
      <w:r>
        <w:t>Lysogenic Cycle</w:t>
      </w:r>
    </w:p>
    <w:p>
      <w:pPr>
        <w:numPr>
          <w:ilvl w:val="2"/>
          <w:numId w:val="900"/>
        </w:numPr>
        <w:spacing w:before="0" w:after="0"/>
      </w:pPr>
      <w:r>
        <w:t>Temperate Phages</w:t>
      </w:r>
    </w:p>
    <w:p>
      <w:pPr>
        <w:numPr>
          <w:ilvl w:val="0"/>
          <w:numId w:val="900"/>
        </w:numPr>
        <w:spacing w:before="0" w:after="0"/>
      </w:pPr>
      <w:r>
        <w:t>Viral Pathogenesis</w:t>
      </w:r>
    </w:p>
    <w:p>
      <w:pPr>
        <w:numPr>
          <w:ilvl w:val="1"/>
          <w:numId w:val="900"/>
        </w:numPr>
        <w:spacing w:before="0" w:after="0"/>
      </w:pPr>
      <w:r>
        <w:t>Mechanisms of Cell Damage</w:t>
      </w:r>
    </w:p>
    <w:p>
      <w:pPr>
        <w:numPr>
          <w:ilvl w:val="2"/>
          <w:numId w:val="900"/>
        </w:numPr>
        <w:spacing w:before="0" w:after="0"/>
      </w:pPr>
      <w:r>
        <w:t>Cytolytic Effects</w:t>
      </w:r>
    </w:p>
    <w:p>
      <w:pPr>
        <w:numPr>
          <w:ilvl w:val="2"/>
          <w:numId w:val="900"/>
        </w:numPr>
        <w:spacing w:before="0" w:after="0"/>
      </w:pPr>
      <w:r>
        <w:t>Non-Cytolytic Effects</w:t>
      </w:r>
    </w:p>
    <w:p>
      <w:pPr>
        <w:numPr>
          <w:ilvl w:val="2"/>
          <w:numId w:val="900"/>
        </w:numPr>
        <w:spacing w:before="0" w:after="0"/>
      </w:pPr>
      <w:r>
        <w:t>Transformation</w:t>
      </w:r>
    </w:p>
    <w:p>
      <w:pPr>
        <w:numPr>
          <w:ilvl w:val="1"/>
          <w:numId w:val="900"/>
        </w:numPr>
        <w:spacing w:before="0" w:after="0"/>
      </w:pPr>
      <w:r>
        <w:t>Viral Spread</w:t>
      </w:r>
    </w:p>
    <w:p>
      <w:pPr>
        <w:numPr>
          <w:ilvl w:val="2"/>
          <w:numId w:val="900"/>
        </w:numPr>
        <w:spacing w:before="0" w:after="0"/>
      </w:pPr>
      <w:r>
        <w:t>Local Spread</w:t>
      </w:r>
    </w:p>
    <w:p>
      <w:pPr>
        <w:numPr>
          <w:ilvl w:val="2"/>
          <w:numId w:val="900"/>
        </w:numPr>
        <w:spacing w:before="0" w:after="0"/>
      </w:pPr>
      <w:r>
        <w:t>Systemic Spread</w:t>
      </w:r>
    </w:p>
    <w:p>
      <w:pPr>
        <w:numPr>
          <w:ilvl w:val="2"/>
          <w:numId w:val="900"/>
        </w:numPr>
        <w:spacing w:before="0" w:after="0"/>
      </w:pPr>
      <w:r>
        <w:t>Neurotropic Spread</w:t>
      </w:r>
    </w:p>
    <w:p>
      <w:pPr>
        <w:numPr>
          <w:ilvl w:val="1"/>
          <w:numId w:val="900"/>
        </w:numPr>
        <w:spacing w:before="0" w:after="0"/>
      </w:pPr>
      <w:r>
        <w:t>Persistent Infections</w:t>
      </w:r>
    </w:p>
    <w:p>
      <w:pPr>
        <w:numPr>
          <w:ilvl w:val="2"/>
          <w:numId w:val="900"/>
        </w:numPr>
        <w:spacing w:before="0" w:after="0"/>
      </w:pPr>
      <w:r>
        <w:t>Latent Infections</w:t>
      </w:r>
    </w:p>
    <w:p>
      <w:pPr>
        <w:numPr>
          <w:ilvl w:val="2"/>
          <w:numId w:val="900"/>
        </w:numPr>
        <w:spacing w:before="0" w:after="0"/>
      </w:pPr>
      <w:r>
        <w:t>Chronic Infections</w:t>
      </w:r>
    </w:p>
    <w:p>
      <w:pPr>
        <w:numPr>
          <w:ilvl w:val="2"/>
          <w:numId w:val="900"/>
        </w:numPr>
        <w:spacing w:before="0" w:after="0"/>
      </w:pPr>
      <w:r>
        <w:t>Slow Virus Infections</w:t>
      </w:r>
    </w:p>
    <w:p>
      <w:pPr>
        <w:numPr>
          <w:ilvl w:val="0"/>
          <w:numId w:val="900"/>
        </w:numPr>
        <w:spacing w:before="0" w:after="0"/>
      </w:pPr>
      <w:r>
        <w:t>Laboratory Methods</w:t>
      </w:r>
    </w:p>
    <w:p>
      <w:pPr>
        <w:numPr>
          <w:ilvl w:val="1"/>
          <w:numId w:val="900"/>
        </w:numPr>
        <w:spacing w:before="0" w:after="0"/>
      </w:pPr>
      <w:r>
        <w:t>Viral Cultivation</w:t>
      </w:r>
    </w:p>
    <w:p>
      <w:pPr>
        <w:numPr>
          <w:ilvl w:val="2"/>
          <w:numId w:val="900"/>
        </w:numPr>
        <w:spacing w:before="0" w:after="0"/>
      </w:pPr>
      <w:r>
        <w:t>Cell Culture Systems</w:t>
      </w:r>
    </w:p>
    <w:p>
      <w:pPr>
        <w:numPr>
          <w:ilvl w:val="2"/>
          <w:numId w:val="900"/>
        </w:numPr>
        <w:spacing w:before="0" w:after="0"/>
      </w:pPr>
      <w:r>
        <w:t>Embryonated Eggs</w:t>
      </w:r>
    </w:p>
    <w:p>
      <w:pPr>
        <w:numPr>
          <w:ilvl w:val="2"/>
          <w:numId w:val="900"/>
        </w:numPr>
        <w:spacing w:before="0" w:after="0"/>
      </w:pPr>
      <w:r>
        <w:t>Laboratory Animals</w:t>
      </w:r>
    </w:p>
    <w:p>
      <w:pPr>
        <w:numPr>
          <w:ilvl w:val="1"/>
          <w:numId w:val="900"/>
        </w:numPr>
        <w:spacing w:before="0" w:after="0"/>
      </w:pPr>
      <w:r>
        <w:t>Viral Detection</w:t>
      </w:r>
    </w:p>
    <w:p>
      <w:pPr>
        <w:numPr>
          <w:ilvl w:val="2"/>
          <w:numId w:val="900"/>
        </w:numPr>
        <w:spacing w:before="0" w:after="0"/>
      </w:pPr>
      <w:r>
        <w:t>Cytopathic Effects</w:t>
      </w:r>
    </w:p>
    <w:p>
      <w:pPr>
        <w:numPr>
          <w:ilvl w:val="2"/>
          <w:numId w:val="900"/>
        </w:numPr>
        <w:spacing w:before="0" w:after="0"/>
      </w:pPr>
      <w:r>
        <w:t>Plaque Assays</w:t>
      </w:r>
    </w:p>
    <w:p>
      <w:pPr>
        <w:numPr>
          <w:ilvl w:val="2"/>
          <w:numId w:val="900"/>
        </w:numPr>
        <w:spacing w:before="0" w:after="0"/>
      </w:pPr>
      <w:r>
        <w:t>Immunological Methods</w:t>
      </w:r>
    </w:p>
    <w:p>
      <w:pPr>
        <w:numPr>
          <w:ilvl w:val="2"/>
          <w:numId w:val="900"/>
        </w:numPr>
        <w:spacing w:before="0" w:after="0"/>
      </w:pPr>
      <w:r>
        <w:t>Molecular Methods</w:t>
      </w:r>
    </w:p>
    <w:p>
      <w:pPr>
        <w:pStyle w:val="Heading1"/>
      </w:pPr>
      <w:r>
        <w:t>Mycology</w:t>
      </w:r>
    </w:p>
    <w:p>
      <w:pPr>
        <w:numPr>
          <w:ilvl w:val="0"/>
          <w:numId w:val="900"/>
        </w:numPr>
        <w:spacing w:before="0" w:after="0"/>
      </w:pPr>
      <w:r>
        <w:t>Fungal Biology</w:t>
      </w:r>
    </w:p>
    <w:p>
      <w:pPr>
        <w:numPr>
          <w:ilvl w:val="1"/>
          <w:numId w:val="900"/>
        </w:numPr>
        <w:spacing w:before="0" w:after="0"/>
      </w:pPr>
      <w:r>
        <w:t>General Characteristics</w:t>
      </w:r>
    </w:p>
    <w:p>
      <w:pPr>
        <w:numPr>
          <w:ilvl w:val="2"/>
          <w:numId w:val="900"/>
        </w:numPr>
        <w:spacing w:before="0" w:after="0"/>
      </w:pPr>
      <w:r>
        <w:t>Eukaryotic Organization</w:t>
      </w:r>
    </w:p>
    <w:p>
      <w:pPr>
        <w:numPr>
          <w:ilvl w:val="2"/>
          <w:numId w:val="900"/>
        </w:numPr>
        <w:spacing w:before="0" w:after="0"/>
      </w:pPr>
      <w:r>
        <w:t>Cell Wall Composition</w:t>
      </w:r>
    </w:p>
    <w:p>
      <w:pPr>
        <w:numPr>
          <w:ilvl w:val="2"/>
          <w:numId w:val="900"/>
        </w:numPr>
        <w:spacing w:before="0" w:after="0"/>
      </w:pPr>
      <w:r>
        <w:t>Nutritional Mode</w:t>
      </w:r>
    </w:p>
    <w:p>
      <w:pPr>
        <w:numPr>
          <w:ilvl w:val="2"/>
          <w:numId w:val="900"/>
        </w:numPr>
        <w:spacing w:before="0" w:after="0"/>
      </w:pPr>
      <w:r>
        <w:t>Ecological Roles</w:t>
      </w:r>
    </w:p>
    <w:p>
      <w:pPr>
        <w:numPr>
          <w:ilvl w:val="1"/>
          <w:numId w:val="900"/>
        </w:numPr>
        <w:spacing w:before="0" w:after="0"/>
      </w:pPr>
      <w:r>
        <w:t>Morphological Forms</w:t>
      </w:r>
    </w:p>
    <w:p>
      <w:pPr>
        <w:numPr>
          <w:ilvl w:val="2"/>
          <w:numId w:val="900"/>
        </w:numPr>
        <w:spacing w:before="0" w:after="0"/>
      </w:pPr>
      <w:r>
        <w:t>Yeasts</w:t>
      </w:r>
    </w:p>
    <w:p>
      <w:pPr>
        <w:numPr>
          <w:ilvl w:val="2"/>
          <w:numId w:val="900"/>
        </w:numPr>
        <w:spacing w:before="0" w:after="0"/>
      </w:pPr>
      <w:r>
        <w:t>Molds</w:t>
      </w:r>
    </w:p>
    <w:p>
      <w:pPr>
        <w:numPr>
          <w:ilvl w:val="2"/>
          <w:numId w:val="900"/>
        </w:numPr>
        <w:spacing w:before="0" w:after="0"/>
      </w:pPr>
      <w:r>
        <w:t>Dimorphic Fungi</w:t>
      </w:r>
    </w:p>
    <w:p>
      <w:pPr>
        <w:numPr>
          <w:ilvl w:val="1"/>
          <w:numId w:val="900"/>
        </w:numPr>
        <w:spacing w:before="0" w:after="0"/>
      </w:pPr>
      <w:r>
        <w:t>Cellular Structure</w:t>
      </w:r>
    </w:p>
    <w:p>
      <w:pPr>
        <w:numPr>
          <w:ilvl w:val="2"/>
          <w:numId w:val="900"/>
        </w:numPr>
        <w:spacing w:before="0" w:after="0"/>
      </w:pPr>
      <w:r>
        <w:t>Cell Wall Components</w:t>
      </w:r>
    </w:p>
    <w:p>
      <w:pPr>
        <w:numPr>
          <w:ilvl w:val="2"/>
          <w:numId w:val="900"/>
        </w:numPr>
        <w:spacing w:before="0" w:after="0"/>
      </w:pPr>
      <w:r>
        <w:t>Membrane Systems</w:t>
      </w:r>
    </w:p>
    <w:p>
      <w:pPr>
        <w:numPr>
          <w:ilvl w:val="2"/>
          <w:numId w:val="900"/>
        </w:numPr>
        <w:spacing w:before="0" w:after="0"/>
      </w:pPr>
      <w:r>
        <w:t>Organelles</w:t>
      </w:r>
    </w:p>
    <w:p>
      <w:pPr>
        <w:numPr>
          <w:ilvl w:val="1"/>
          <w:numId w:val="900"/>
        </w:numPr>
        <w:spacing w:before="0" w:after="0"/>
      </w:pPr>
      <w:r>
        <w:t>Reproduction</w:t>
      </w:r>
    </w:p>
    <w:p>
      <w:pPr>
        <w:numPr>
          <w:ilvl w:val="2"/>
          <w:numId w:val="900"/>
        </w:numPr>
        <w:spacing w:before="0" w:after="0"/>
      </w:pPr>
      <w:r>
        <w:t>Asexual Reproduction</w:t>
      </w:r>
    </w:p>
    <w:p>
      <w:pPr>
        <w:numPr>
          <w:ilvl w:val="2"/>
          <w:numId w:val="900"/>
        </w:numPr>
        <w:spacing w:before="0" w:after="0"/>
      </w:pPr>
      <w:r>
        <w:t>Sexual Reproduction</w:t>
      </w:r>
    </w:p>
    <w:p>
      <w:pPr>
        <w:numPr>
          <w:ilvl w:val="2"/>
          <w:numId w:val="900"/>
        </w:numPr>
        <w:spacing w:before="0" w:after="0"/>
      </w:pPr>
      <w:r>
        <w:t>Life Cycles</w:t>
      </w:r>
    </w:p>
    <w:p>
      <w:pPr>
        <w:numPr>
          <w:ilvl w:val="0"/>
          <w:numId w:val="900"/>
        </w:numPr>
        <w:spacing w:before="0" w:after="0"/>
      </w:pPr>
      <w:r>
        <w:t>Fungal Classification</w:t>
      </w:r>
    </w:p>
    <w:p>
      <w:pPr>
        <w:numPr>
          <w:ilvl w:val="1"/>
          <w:numId w:val="900"/>
        </w:numPr>
        <w:spacing w:before="0" w:after="0"/>
      </w:pPr>
      <w:r>
        <w:t>Major Phyla</w:t>
      </w:r>
    </w:p>
    <w:p>
      <w:pPr>
        <w:numPr>
          <w:ilvl w:val="2"/>
          <w:numId w:val="900"/>
        </w:numPr>
        <w:spacing w:before="0" w:after="0"/>
      </w:pPr>
      <w:r>
        <w:t>Chytridiomycota</w:t>
      </w:r>
    </w:p>
    <w:p>
      <w:pPr>
        <w:numPr>
          <w:ilvl w:val="2"/>
          <w:numId w:val="900"/>
        </w:numPr>
        <w:spacing w:before="0" w:after="0"/>
      </w:pPr>
      <w:r>
        <w:t>Zygomycota</w:t>
      </w:r>
    </w:p>
    <w:p>
      <w:pPr>
        <w:numPr>
          <w:ilvl w:val="2"/>
          <w:numId w:val="900"/>
        </w:numPr>
        <w:spacing w:before="0" w:after="0"/>
      </w:pPr>
      <w:r>
        <w:t>Ascomycota</w:t>
      </w:r>
    </w:p>
    <w:p>
      <w:pPr>
        <w:numPr>
          <w:ilvl w:val="2"/>
          <w:numId w:val="900"/>
        </w:numPr>
        <w:spacing w:before="0" w:after="0"/>
      </w:pPr>
      <w:r>
        <w:t>Basidiomycota</w:t>
      </w:r>
    </w:p>
    <w:p>
      <w:pPr>
        <w:numPr>
          <w:ilvl w:val="2"/>
          <w:numId w:val="900"/>
        </w:numPr>
        <w:spacing w:before="0" w:after="0"/>
      </w:pPr>
      <w:r>
        <w:t>Deuteromycota</w:t>
      </w:r>
    </w:p>
    <w:p>
      <w:pPr>
        <w:numPr>
          <w:ilvl w:val="1"/>
          <w:numId w:val="900"/>
        </w:numPr>
        <w:spacing w:before="0" w:after="0"/>
      </w:pPr>
      <w:r>
        <w:t>Medically Important Groups</w:t>
      </w:r>
    </w:p>
    <w:p>
      <w:pPr>
        <w:numPr>
          <w:ilvl w:val="2"/>
          <w:numId w:val="900"/>
        </w:numPr>
        <w:spacing w:before="0" w:after="0"/>
      </w:pPr>
      <w:r>
        <w:t>Dermatophytes</w:t>
      </w:r>
    </w:p>
    <w:p>
      <w:pPr>
        <w:numPr>
          <w:ilvl w:val="2"/>
          <w:numId w:val="900"/>
        </w:numPr>
        <w:spacing w:before="0" w:after="0"/>
      </w:pPr>
      <w:r>
        <w:t>Yeasts</w:t>
      </w:r>
    </w:p>
    <w:p>
      <w:pPr>
        <w:numPr>
          <w:ilvl w:val="2"/>
          <w:numId w:val="900"/>
        </w:numPr>
        <w:spacing w:before="0" w:after="0"/>
      </w:pPr>
      <w:r>
        <w:t>Dimorphic Fungi</w:t>
      </w:r>
    </w:p>
    <w:p>
      <w:pPr>
        <w:numPr>
          <w:ilvl w:val="2"/>
          <w:numId w:val="900"/>
        </w:numPr>
        <w:spacing w:before="0" w:after="0"/>
      </w:pPr>
      <w:r>
        <w:t>Opportunistic Molds</w:t>
      </w:r>
    </w:p>
    <w:p>
      <w:pPr>
        <w:numPr>
          <w:ilvl w:val="0"/>
          <w:numId w:val="900"/>
        </w:numPr>
        <w:spacing w:before="0" w:after="0"/>
      </w:pPr>
      <w:r>
        <w:t>Fungal Diseases</w:t>
      </w:r>
    </w:p>
    <w:p>
      <w:pPr>
        <w:numPr>
          <w:ilvl w:val="1"/>
          <w:numId w:val="900"/>
        </w:numPr>
        <w:spacing w:before="0" w:after="0"/>
      </w:pPr>
      <w:r>
        <w:t>Classification of Mycoses</w:t>
      </w:r>
    </w:p>
    <w:p>
      <w:pPr>
        <w:numPr>
          <w:ilvl w:val="2"/>
          <w:numId w:val="900"/>
        </w:numPr>
        <w:spacing w:before="0" w:after="0"/>
      </w:pPr>
      <w:r>
        <w:t>Superficial Mycoses</w:t>
      </w:r>
    </w:p>
    <w:p>
      <w:pPr>
        <w:numPr>
          <w:ilvl w:val="2"/>
          <w:numId w:val="900"/>
        </w:numPr>
        <w:spacing w:before="0" w:after="0"/>
      </w:pPr>
      <w:r>
        <w:t>Cutaneous Mycoses</w:t>
      </w:r>
    </w:p>
    <w:p>
      <w:pPr>
        <w:numPr>
          <w:ilvl w:val="2"/>
          <w:numId w:val="900"/>
        </w:numPr>
        <w:spacing w:before="0" w:after="0"/>
      </w:pPr>
      <w:r>
        <w:t>Subcutaneous Mycoses</w:t>
      </w:r>
    </w:p>
    <w:p>
      <w:pPr>
        <w:numPr>
          <w:ilvl w:val="2"/>
          <w:numId w:val="900"/>
        </w:numPr>
        <w:spacing w:before="0" w:after="0"/>
      </w:pPr>
      <w:r>
        <w:t>Systemic Mycoses</w:t>
      </w:r>
    </w:p>
    <w:p>
      <w:pPr>
        <w:numPr>
          <w:ilvl w:val="2"/>
          <w:numId w:val="900"/>
        </w:numPr>
        <w:spacing w:before="0" w:after="0"/>
      </w:pPr>
      <w:r>
        <w:t>Opportunistic Mycoses</w:t>
      </w:r>
    </w:p>
    <w:p>
      <w:pPr>
        <w:numPr>
          <w:ilvl w:val="1"/>
          <w:numId w:val="900"/>
        </w:numPr>
        <w:spacing w:before="0" w:after="0"/>
      </w:pPr>
      <w:r>
        <w:t>Host-Pathogen Interactions</w:t>
      </w:r>
    </w:p>
    <w:p>
      <w:pPr>
        <w:numPr>
          <w:ilvl w:val="2"/>
          <w:numId w:val="900"/>
        </w:numPr>
        <w:spacing w:before="0" w:after="0"/>
      </w:pPr>
      <w:r>
        <w:t>Virulence Factors</w:t>
      </w:r>
    </w:p>
    <w:p>
      <w:pPr>
        <w:numPr>
          <w:ilvl w:val="2"/>
          <w:numId w:val="900"/>
        </w:numPr>
        <w:spacing w:before="0" w:after="0"/>
      </w:pPr>
      <w:r>
        <w:t>Host Defense Mechanisms</w:t>
      </w:r>
    </w:p>
    <w:p>
      <w:pPr>
        <w:numPr>
          <w:ilvl w:val="2"/>
          <w:numId w:val="900"/>
        </w:numPr>
        <w:spacing w:before="0" w:after="0"/>
      </w:pPr>
      <w:r>
        <w:t>Predisposing Factors</w:t>
      </w:r>
    </w:p>
    <w:p>
      <w:pPr>
        <w:numPr>
          <w:ilvl w:val="1"/>
          <w:numId w:val="900"/>
        </w:numPr>
        <w:spacing w:before="0" w:after="0"/>
      </w:pPr>
      <w:r>
        <w:t>Diagnosis and Treatment</w:t>
      </w:r>
    </w:p>
    <w:p>
      <w:pPr>
        <w:numPr>
          <w:ilvl w:val="2"/>
          <w:numId w:val="900"/>
        </w:numPr>
        <w:spacing w:before="0" w:after="0"/>
      </w:pPr>
      <w:r>
        <w:t>Laboratory Diagnosis</w:t>
      </w:r>
    </w:p>
    <w:p>
      <w:pPr>
        <w:numPr>
          <w:ilvl w:val="2"/>
          <w:numId w:val="900"/>
        </w:numPr>
        <w:spacing w:before="0" w:after="0"/>
      </w:pPr>
      <w:r>
        <w:t>Antifungal Therapy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pStyle w:val="Heading1"/>
      </w:pPr>
      <w:r>
        <w:t>Parasitology</w:t>
      </w:r>
    </w:p>
    <w:p>
      <w:pPr>
        <w:numPr>
          <w:ilvl w:val="0"/>
          <w:numId w:val="900"/>
        </w:numPr>
        <w:spacing w:before="0" w:after="0"/>
      </w:pPr>
      <w:r>
        <w:t>Protozoan Parasites</w:t>
      </w:r>
    </w:p>
    <w:p>
      <w:pPr>
        <w:numPr>
          <w:ilvl w:val="1"/>
          <w:numId w:val="900"/>
        </w:numPr>
        <w:spacing w:before="0" w:after="0"/>
      </w:pPr>
      <w:r>
        <w:t>General Characteristics</w:t>
      </w:r>
    </w:p>
    <w:p>
      <w:pPr>
        <w:numPr>
          <w:ilvl w:val="2"/>
          <w:numId w:val="900"/>
        </w:numPr>
        <w:spacing w:before="0" w:after="0"/>
      </w:pPr>
      <w:r>
        <w:t>Unicellular Organization</w:t>
      </w:r>
    </w:p>
    <w:p>
      <w:pPr>
        <w:numPr>
          <w:ilvl w:val="2"/>
          <w:numId w:val="900"/>
        </w:numPr>
        <w:spacing w:before="0" w:after="0"/>
      </w:pPr>
      <w:r>
        <w:t>Motility Mechanisms</w:t>
      </w:r>
    </w:p>
    <w:p>
      <w:pPr>
        <w:numPr>
          <w:ilvl w:val="2"/>
          <w:numId w:val="900"/>
        </w:numPr>
        <w:spacing w:before="0" w:after="0"/>
      </w:pPr>
      <w:r>
        <w:t>Life Cycle Patterns</w:t>
      </w:r>
    </w:p>
    <w:p>
      <w:pPr>
        <w:numPr>
          <w:ilvl w:val="1"/>
          <w:numId w:val="900"/>
        </w:numPr>
        <w:spacing w:before="0" w:after="0"/>
      </w:pPr>
      <w:r>
        <w:t>Classification</w:t>
      </w:r>
    </w:p>
    <w:p>
      <w:pPr>
        <w:numPr>
          <w:ilvl w:val="2"/>
          <w:numId w:val="900"/>
        </w:numPr>
        <w:spacing w:before="0" w:after="0"/>
      </w:pPr>
      <w:r>
        <w:t>Amoebae</w:t>
      </w:r>
    </w:p>
    <w:p>
      <w:pPr>
        <w:numPr>
          <w:ilvl w:val="2"/>
          <w:numId w:val="900"/>
        </w:numPr>
        <w:spacing w:before="0" w:after="0"/>
      </w:pPr>
      <w:r>
        <w:t>Flagellates</w:t>
      </w:r>
    </w:p>
    <w:p>
      <w:pPr>
        <w:numPr>
          <w:ilvl w:val="2"/>
          <w:numId w:val="900"/>
        </w:numPr>
        <w:spacing w:before="0" w:after="0"/>
      </w:pPr>
      <w:r>
        <w:t>Ciliates</w:t>
      </w:r>
    </w:p>
    <w:p>
      <w:pPr>
        <w:numPr>
          <w:ilvl w:val="2"/>
          <w:numId w:val="900"/>
        </w:numPr>
        <w:spacing w:before="0" w:after="0"/>
      </w:pPr>
      <w:r>
        <w:t>Apicomplexa</w:t>
      </w:r>
    </w:p>
    <w:p>
      <w:pPr>
        <w:numPr>
          <w:ilvl w:val="1"/>
          <w:numId w:val="900"/>
        </w:numPr>
        <w:spacing w:before="0" w:after="0"/>
      </w:pPr>
      <w:r>
        <w:t>Medically Important Protozoa</w:t>
      </w:r>
    </w:p>
    <w:p>
      <w:pPr>
        <w:numPr>
          <w:ilvl w:val="2"/>
          <w:numId w:val="900"/>
        </w:numPr>
        <w:spacing w:before="0" w:after="0"/>
      </w:pPr>
      <w:r>
        <w:t>Entamoeba histolytica</w:t>
      </w:r>
    </w:p>
    <w:p>
      <w:pPr>
        <w:numPr>
          <w:ilvl w:val="2"/>
          <w:numId w:val="900"/>
        </w:numPr>
        <w:spacing w:before="0" w:after="0"/>
      </w:pPr>
      <w:r>
        <w:t>Giardia lamblia</w:t>
      </w:r>
    </w:p>
    <w:p>
      <w:pPr>
        <w:numPr>
          <w:ilvl w:val="2"/>
          <w:numId w:val="900"/>
        </w:numPr>
        <w:spacing w:before="0" w:after="0"/>
      </w:pPr>
      <w:r>
        <w:t>Trichomonas vaginalis</w:t>
      </w:r>
    </w:p>
    <w:p>
      <w:pPr>
        <w:numPr>
          <w:ilvl w:val="2"/>
          <w:numId w:val="900"/>
        </w:numPr>
        <w:spacing w:before="0" w:after="0"/>
      </w:pPr>
      <w:r>
        <w:t>Plasmodium species</w:t>
      </w:r>
    </w:p>
    <w:p>
      <w:pPr>
        <w:numPr>
          <w:ilvl w:val="2"/>
          <w:numId w:val="900"/>
        </w:numPr>
        <w:spacing w:before="0" w:after="0"/>
      </w:pPr>
      <w:r>
        <w:t>Toxoplasma gondii</w:t>
      </w:r>
    </w:p>
    <w:p>
      <w:pPr>
        <w:numPr>
          <w:ilvl w:val="2"/>
          <w:numId w:val="900"/>
        </w:numPr>
        <w:spacing w:before="0" w:after="0"/>
      </w:pPr>
      <w:r>
        <w:t>Trypanosoma species</w:t>
      </w:r>
    </w:p>
    <w:p>
      <w:pPr>
        <w:numPr>
          <w:ilvl w:val="2"/>
          <w:numId w:val="900"/>
        </w:numPr>
        <w:spacing w:before="0" w:after="0"/>
      </w:pPr>
      <w:r>
        <w:t>Leishmania species</w:t>
      </w:r>
    </w:p>
    <w:p>
      <w:pPr>
        <w:numPr>
          <w:ilvl w:val="0"/>
          <w:numId w:val="900"/>
        </w:numPr>
        <w:spacing w:before="0" w:after="0"/>
      </w:pPr>
      <w:r>
        <w:t>Helminthic Parasites</w:t>
      </w:r>
    </w:p>
    <w:p>
      <w:pPr>
        <w:numPr>
          <w:ilvl w:val="1"/>
          <w:numId w:val="900"/>
        </w:numPr>
        <w:spacing w:before="0" w:after="0"/>
      </w:pPr>
      <w:r>
        <w:t>General Characteristics</w:t>
      </w:r>
    </w:p>
    <w:p>
      <w:pPr>
        <w:numPr>
          <w:ilvl w:val="2"/>
          <w:numId w:val="900"/>
        </w:numPr>
        <w:spacing w:before="0" w:after="0"/>
      </w:pPr>
      <w:r>
        <w:t>Multicellular Organization</w:t>
      </w:r>
    </w:p>
    <w:p>
      <w:pPr>
        <w:numPr>
          <w:ilvl w:val="2"/>
          <w:numId w:val="900"/>
        </w:numPr>
        <w:spacing w:before="0" w:after="0"/>
      </w:pPr>
      <w:r>
        <w:t>Complex Life Cycles</w:t>
      </w:r>
    </w:p>
    <w:p>
      <w:pPr>
        <w:numPr>
          <w:ilvl w:val="2"/>
          <w:numId w:val="900"/>
        </w:numPr>
        <w:spacing w:before="0" w:after="0"/>
      </w:pPr>
      <w:r>
        <w:t>Host-Parasite Relationships</w:t>
      </w:r>
    </w:p>
    <w:p>
      <w:pPr>
        <w:numPr>
          <w:ilvl w:val="1"/>
          <w:numId w:val="900"/>
        </w:numPr>
        <w:spacing w:before="0" w:after="0"/>
      </w:pPr>
      <w:r>
        <w:t>Platyhelminthes</w:t>
      </w:r>
    </w:p>
    <w:p>
      <w:pPr>
        <w:numPr>
          <w:ilvl w:val="2"/>
          <w:numId w:val="900"/>
        </w:numPr>
        <w:spacing w:before="0" w:after="0"/>
      </w:pPr>
      <w:r>
        <w:t>Trematodes</w:t>
      </w:r>
    </w:p>
    <w:p>
      <w:pPr>
        <w:numPr>
          <w:ilvl w:val="2"/>
          <w:numId w:val="900"/>
        </w:numPr>
        <w:spacing w:before="0" w:after="0"/>
      </w:pPr>
      <w:r>
        <w:t>Cestodes</w:t>
      </w:r>
    </w:p>
    <w:p>
      <w:pPr>
        <w:numPr>
          <w:ilvl w:val="1"/>
          <w:numId w:val="900"/>
        </w:numPr>
        <w:spacing w:before="0" w:after="0"/>
      </w:pPr>
      <w:r>
        <w:t>Nematodes</w:t>
      </w:r>
    </w:p>
    <w:p>
      <w:pPr>
        <w:numPr>
          <w:ilvl w:val="2"/>
          <w:numId w:val="900"/>
        </w:numPr>
        <w:spacing w:before="0" w:after="0"/>
      </w:pPr>
      <w:r>
        <w:t>Intestinal Nematodes</w:t>
      </w:r>
    </w:p>
    <w:p>
      <w:pPr>
        <w:numPr>
          <w:ilvl w:val="2"/>
          <w:numId w:val="900"/>
        </w:numPr>
        <w:spacing w:before="0" w:after="0"/>
      </w:pPr>
      <w:r>
        <w:t>Tissue Nematodes</w:t>
      </w:r>
    </w:p>
    <w:p>
      <w:pPr>
        <w:numPr>
          <w:ilvl w:val="2"/>
          <w:numId w:val="900"/>
        </w:numPr>
        <w:spacing w:before="0" w:after="0"/>
      </w:pPr>
      <w:r>
        <w:t>Filarial Nematodes</w:t>
      </w:r>
    </w:p>
    <w:p>
      <w:pPr>
        <w:numPr>
          <w:ilvl w:val="1"/>
          <w:numId w:val="900"/>
        </w:numPr>
        <w:spacing w:before="0" w:after="0"/>
      </w:pPr>
      <w:r>
        <w:t>Medically Important Helminths</w:t>
      </w:r>
    </w:p>
    <w:p>
      <w:pPr>
        <w:numPr>
          <w:ilvl w:val="2"/>
          <w:numId w:val="900"/>
        </w:numPr>
        <w:spacing w:before="0" w:after="0"/>
      </w:pPr>
      <w:r>
        <w:t>Schistosoma species</w:t>
      </w:r>
    </w:p>
    <w:p>
      <w:pPr>
        <w:numPr>
          <w:ilvl w:val="2"/>
          <w:numId w:val="900"/>
        </w:numPr>
        <w:spacing w:before="0" w:after="0"/>
      </w:pPr>
      <w:r>
        <w:t>Taenia species</w:t>
      </w:r>
    </w:p>
    <w:p>
      <w:pPr>
        <w:numPr>
          <w:ilvl w:val="2"/>
          <w:numId w:val="900"/>
        </w:numPr>
        <w:spacing w:before="0" w:after="0"/>
      </w:pPr>
      <w:r>
        <w:t>Ascaris lumbricoides</w:t>
      </w:r>
    </w:p>
    <w:p>
      <w:pPr>
        <w:numPr>
          <w:ilvl w:val="2"/>
          <w:numId w:val="900"/>
        </w:numPr>
        <w:spacing w:before="0" w:after="0"/>
      </w:pPr>
      <w:r>
        <w:t>Enterobius vermicularis</w:t>
      </w:r>
    </w:p>
    <w:p>
      <w:pPr>
        <w:numPr>
          <w:ilvl w:val="2"/>
          <w:numId w:val="900"/>
        </w:numPr>
        <w:spacing w:before="0" w:after="0"/>
      </w:pPr>
      <w:r>
        <w:t>Trichinella spiralis</w:t>
      </w:r>
    </w:p>
    <w:p>
      <w:pPr>
        <w:numPr>
          <w:ilvl w:val="2"/>
          <w:numId w:val="900"/>
        </w:numPr>
        <w:spacing w:before="0" w:after="0"/>
      </w:pPr>
      <w:r>
        <w:t>Wuchereria bancrofti</w:t>
      </w:r>
    </w:p>
    <w:p>
      <w:pPr>
        <w:numPr>
          <w:ilvl w:val="0"/>
          <w:numId w:val="900"/>
        </w:numPr>
        <w:spacing w:before="0" w:after="0"/>
      </w:pPr>
      <w:r>
        <w:t>Parasite-Host Interactions</w:t>
      </w:r>
    </w:p>
    <w:p>
      <w:pPr>
        <w:numPr>
          <w:ilvl w:val="1"/>
          <w:numId w:val="900"/>
        </w:numPr>
        <w:spacing w:before="0" w:after="0"/>
      </w:pPr>
      <w:r>
        <w:t>Mechanisms of Pathogenesis</w:t>
      </w:r>
    </w:p>
    <w:p>
      <w:pPr>
        <w:numPr>
          <w:ilvl w:val="2"/>
          <w:numId w:val="900"/>
        </w:numPr>
        <w:spacing w:before="0" w:after="0"/>
      </w:pPr>
      <w:r>
        <w:t>Tissue Invasion</w:t>
      </w:r>
    </w:p>
    <w:p>
      <w:pPr>
        <w:numPr>
          <w:ilvl w:val="2"/>
          <w:numId w:val="900"/>
        </w:numPr>
        <w:spacing w:before="0" w:after="0"/>
      </w:pPr>
      <w:r>
        <w:t>Toxin Production</w:t>
      </w:r>
    </w:p>
    <w:p>
      <w:pPr>
        <w:numPr>
          <w:ilvl w:val="2"/>
          <w:numId w:val="900"/>
        </w:numPr>
        <w:spacing w:before="0" w:after="0"/>
      </w:pPr>
      <w:r>
        <w:t>Immune Evasion</w:t>
      </w:r>
    </w:p>
    <w:p>
      <w:pPr>
        <w:numPr>
          <w:ilvl w:val="1"/>
          <w:numId w:val="900"/>
        </w:numPr>
        <w:spacing w:before="0" w:after="0"/>
      </w:pPr>
      <w:r>
        <w:t>Host Response</w:t>
      </w:r>
    </w:p>
    <w:p>
      <w:pPr>
        <w:numPr>
          <w:ilvl w:val="2"/>
          <w:numId w:val="900"/>
        </w:numPr>
        <w:spacing w:before="0" w:after="0"/>
      </w:pPr>
      <w:r>
        <w:t>Innate Immunity</w:t>
      </w:r>
    </w:p>
    <w:p>
      <w:pPr>
        <w:numPr>
          <w:ilvl w:val="2"/>
          <w:numId w:val="900"/>
        </w:numPr>
        <w:spacing w:before="0" w:after="0"/>
      </w:pPr>
      <w:r>
        <w:t>Adaptive Immunity</w:t>
      </w:r>
    </w:p>
    <w:p>
      <w:pPr>
        <w:numPr>
          <w:ilvl w:val="2"/>
          <w:numId w:val="900"/>
        </w:numPr>
        <w:spacing w:before="0" w:after="0"/>
      </w:pPr>
      <w:r>
        <w:t>Immunopathology</w:t>
      </w:r>
    </w:p>
    <w:p>
      <w:pPr>
        <w:numPr>
          <w:ilvl w:val="1"/>
          <w:numId w:val="900"/>
        </w:numPr>
        <w:spacing w:before="0" w:after="0"/>
      </w:pPr>
      <w:r>
        <w:t>Diagnosis and Control</w:t>
      </w:r>
    </w:p>
    <w:p>
      <w:pPr>
        <w:numPr>
          <w:ilvl w:val="2"/>
          <w:numId w:val="900"/>
        </w:numPr>
        <w:spacing w:before="0" w:after="0"/>
      </w:pPr>
      <w:r>
        <w:t>Laboratory Diagnosis</w:t>
      </w:r>
    </w:p>
    <w:p>
      <w:pPr>
        <w:numPr>
          <w:ilvl w:val="2"/>
          <w:numId w:val="900"/>
        </w:numPr>
        <w:spacing w:before="0" w:after="0"/>
      </w:pPr>
      <w:r>
        <w:t>Chemotherapy</w:t>
      </w:r>
    </w:p>
    <w:p>
      <w:pPr>
        <w:numPr>
          <w:ilvl w:val="2"/>
          <w:numId w:val="900"/>
        </w:numPr>
        <w:spacing w:before="0" w:after="0"/>
      </w:pPr>
      <w:r>
        <w:t>Prevention and Control</w:t>
      </w:r>
    </w:p>
    <w:p>
      <w:pPr>
        <w:pStyle w:val="Heading1"/>
      </w:pPr>
      <w:r>
        <w:t>Fundamentals of Immunology</w:t>
      </w:r>
    </w:p>
    <w:p>
      <w:pPr>
        <w:numPr>
          <w:ilvl w:val="0"/>
          <w:numId w:val="900"/>
        </w:numPr>
        <w:spacing w:before="0" w:after="0"/>
      </w:pPr>
      <w:r>
        <w:t>Overview of Immune System</w:t>
      </w:r>
    </w:p>
    <w:p>
      <w:pPr>
        <w:numPr>
          <w:ilvl w:val="1"/>
          <w:numId w:val="900"/>
        </w:numPr>
        <w:spacing w:before="0" w:after="0"/>
      </w:pPr>
      <w:r>
        <w:t>Functions of Immunity</w:t>
      </w:r>
    </w:p>
    <w:p>
      <w:pPr>
        <w:numPr>
          <w:ilvl w:val="2"/>
          <w:numId w:val="900"/>
        </w:numPr>
        <w:spacing w:before="0" w:after="0"/>
      </w:pPr>
      <w:r>
        <w:t>Recognition of Foreign Substances</w:t>
      </w:r>
    </w:p>
    <w:p>
      <w:pPr>
        <w:numPr>
          <w:ilvl w:val="2"/>
          <w:numId w:val="900"/>
        </w:numPr>
        <w:spacing w:before="0" w:after="0"/>
      </w:pPr>
      <w:r>
        <w:t>Elimination of Pathogens</w:t>
      </w:r>
    </w:p>
    <w:p>
      <w:pPr>
        <w:numPr>
          <w:ilvl w:val="2"/>
          <w:numId w:val="900"/>
        </w:numPr>
        <w:spacing w:before="0" w:after="0"/>
      </w:pPr>
      <w:r>
        <w:t>Memory Formation</w:t>
      </w:r>
    </w:p>
    <w:p>
      <w:pPr>
        <w:numPr>
          <w:ilvl w:val="2"/>
          <w:numId w:val="900"/>
        </w:numPr>
        <w:spacing w:before="0" w:after="0"/>
      </w:pPr>
      <w:r>
        <w:t>Self-Tolerance</w:t>
      </w:r>
    </w:p>
    <w:p>
      <w:pPr>
        <w:numPr>
          <w:ilvl w:val="1"/>
          <w:numId w:val="900"/>
        </w:numPr>
        <w:spacing w:before="0" w:after="0"/>
      </w:pPr>
      <w:r>
        <w:t>Types of Immunity</w:t>
      </w:r>
    </w:p>
    <w:p>
      <w:pPr>
        <w:numPr>
          <w:ilvl w:val="2"/>
          <w:numId w:val="900"/>
        </w:numPr>
        <w:spacing w:before="0" w:after="0"/>
      </w:pPr>
      <w:r>
        <w:t>Innate Immunity</w:t>
      </w:r>
    </w:p>
    <w:p>
      <w:pPr>
        <w:numPr>
          <w:ilvl w:val="2"/>
          <w:numId w:val="900"/>
        </w:numPr>
        <w:spacing w:before="0" w:after="0"/>
      </w:pPr>
      <w:r>
        <w:t>Adaptive Immunity</w:t>
      </w:r>
    </w:p>
    <w:p>
      <w:pPr>
        <w:numPr>
          <w:ilvl w:val="2"/>
          <w:numId w:val="900"/>
        </w:numPr>
        <w:spacing w:before="0" w:after="0"/>
      </w:pPr>
      <w:r>
        <w:t>Active Immunity</w:t>
      </w:r>
    </w:p>
    <w:p>
      <w:pPr>
        <w:numPr>
          <w:ilvl w:val="2"/>
          <w:numId w:val="900"/>
        </w:numPr>
        <w:spacing w:before="0" w:after="0"/>
      </w:pPr>
      <w:r>
        <w:t>Passive Immunity</w:t>
      </w:r>
    </w:p>
    <w:p>
      <w:pPr>
        <w:numPr>
          <w:ilvl w:val="1"/>
          <w:numId w:val="900"/>
        </w:numPr>
        <w:spacing w:before="0" w:after="0"/>
      </w:pPr>
      <w:r>
        <w:t>Characteristics of Immune Responses</w:t>
      </w:r>
    </w:p>
    <w:p>
      <w:pPr>
        <w:numPr>
          <w:ilvl w:val="2"/>
          <w:numId w:val="900"/>
        </w:numPr>
        <w:spacing w:before="0" w:after="0"/>
      </w:pPr>
      <w:r>
        <w:t>Specificity</w:t>
      </w:r>
    </w:p>
    <w:p>
      <w:pPr>
        <w:numPr>
          <w:ilvl w:val="2"/>
          <w:numId w:val="900"/>
        </w:numPr>
        <w:spacing w:before="0" w:after="0"/>
      </w:pPr>
      <w:r>
        <w:t>Memory</w:t>
      </w:r>
    </w:p>
    <w:p>
      <w:pPr>
        <w:numPr>
          <w:ilvl w:val="2"/>
          <w:numId w:val="900"/>
        </w:numPr>
        <w:spacing w:before="0" w:after="0"/>
      </w:pPr>
      <w:r>
        <w:t>Self-Recognition</w:t>
      </w:r>
    </w:p>
    <w:p>
      <w:pPr>
        <w:numPr>
          <w:ilvl w:val="2"/>
          <w:numId w:val="900"/>
        </w:numPr>
        <w:spacing w:before="0" w:after="0"/>
      </w:pPr>
      <w:r>
        <w:t>Diversity</w:t>
      </w:r>
    </w:p>
    <w:p>
      <w:pPr>
        <w:numPr>
          <w:ilvl w:val="0"/>
          <w:numId w:val="900"/>
        </w:numPr>
        <w:spacing w:before="0" w:after="0"/>
      </w:pPr>
      <w:r>
        <w:t>Immune System Organization</w:t>
      </w:r>
    </w:p>
    <w:p>
      <w:pPr>
        <w:numPr>
          <w:ilvl w:val="1"/>
          <w:numId w:val="900"/>
        </w:numPr>
        <w:spacing w:before="0" w:after="0"/>
      </w:pPr>
      <w:r>
        <w:t>Cellular Components</w:t>
      </w:r>
    </w:p>
    <w:p>
      <w:pPr>
        <w:numPr>
          <w:ilvl w:val="2"/>
          <w:numId w:val="900"/>
        </w:numPr>
        <w:spacing w:before="0" w:after="0"/>
      </w:pPr>
      <w:r>
        <w:t>Lymphocytes</w:t>
      </w:r>
    </w:p>
    <w:p>
      <w:pPr>
        <w:numPr>
          <w:ilvl w:val="2"/>
          <w:numId w:val="900"/>
        </w:numPr>
        <w:spacing w:before="0" w:after="0"/>
      </w:pPr>
      <w:r>
        <w:t>Antigen-Presenting Cells</w:t>
      </w:r>
    </w:p>
    <w:p>
      <w:pPr>
        <w:numPr>
          <w:ilvl w:val="2"/>
          <w:numId w:val="900"/>
        </w:numPr>
        <w:spacing w:before="0" w:after="0"/>
      </w:pPr>
      <w:r>
        <w:t>Effector Cells</w:t>
      </w:r>
    </w:p>
    <w:p>
      <w:pPr>
        <w:numPr>
          <w:ilvl w:val="1"/>
          <w:numId w:val="900"/>
        </w:numPr>
        <w:spacing w:before="0" w:after="0"/>
      </w:pPr>
      <w:r>
        <w:t>Molecular Components</w:t>
      </w:r>
    </w:p>
    <w:p>
      <w:pPr>
        <w:numPr>
          <w:ilvl w:val="2"/>
          <w:numId w:val="900"/>
        </w:numPr>
        <w:spacing w:before="0" w:after="0"/>
      </w:pPr>
      <w:r>
        <w:t>Antibodies</w:t>
      </w:r>
    </w:p>
    <w:p>
      <w:pPr>
        <w:numPr>
          <w:ilvl w:val="2"/>
          <w:numId w:val="900"/>
        </w:numPr>
        <w:spacing w:before="0" w:after="0"/>
      </w:pPr>
      <w:r>
        <w:t>Cytokines</w:t>
      </w:r>
    </w:p>
    <w:p>
      <w:pPr>
        <w:numPr>
          <w:ilvl w:val="2"/>
          <w:numId w:val="900"/>
        </w:numPr>
        <w:spacing w:before="0" w:after="0"/>
      </w:pPr>
      <w:r>
        <w:t>Complement Proteins</w:t>
      </w:r>
    </w:p>
    <w:p>
      <w:pPr>
        <w:numPr>
          <w:ilvl w:val="2"/>
          <w:numId w:val="900"/>
        </w:numPr>
        <w:spacing w:before="0" w:after="0"/>
      </w:pPr>
      <w:r>
        <w:t>Major Histocompatibility Complex</w:t>
      </w:r>
    </w:p>
    <w:p>
      <w:pPr>
        <w:numPr>
          <w:ilvl w:val="1"/>
          <w:numId w:val="900"/>
        </w:numPr>
        <w:spacing w:before="0" w:after="0"/>
      </w:pPr>
      <w:r>
        <w:t>Anatomical Organization</w:t>
      </w:r>
    </w:p>
    <w:p>
      <w:pPr>
        <w:numPr>
          <w:ilvl w:val="2"/>
          <w:numId w:val="900"/>
        </w:numPr>
        <w:spacing w:before="0" w:after="0"/>
      </w:pPr>
      <w:r>
        <w:t>Primary Lymphoid Organs</w:t>
      </w:r>
    </w:p>
    <w:p>
      <w:pPr>
        <w:numPr>
          <w:ilvl w:val="2"/>
          <w:numId w:val="900"/>
        </w:numPr>
        <w:spacing w:before="0" w:after="0"/>
      </w:pPr>
      <w:r>
        <w:t>Secondary Lymphoid Organs</w:t>
      </w:r>
    </w:p>
    <w:p>
      <w:pPr>
        <w:numPr>
          <w:ilvl w:val="2"/>
          <w:numId w:val="900"/>
        </w:numPr>
        <w:spacing w:before="0" w:after="0"/>
      </w:pPr>
      <w:r>
        <w:t>Lymphatic Circulation</w:t>
      </w:r>
    </w:p>
    <w:p>
      <w:pPr>
        <w:numPr>
          <w:ilvl w:val="0"/>
          <w:numId w:val="900"/>
        </w:numPr>
        <w:spacing w:before="0" w:after="0"/>
      </w:pPr>
      <w:r>
        <w:t>Antigens and Immunogens</w:t>
      </w:r>
    </w:p>
    <w:p>
      <w:pPr>
        <w:numPr>
          <w:ilvl w:val="1"/>
          <w:numId w:val="900"/>
        </w:numPr>
        <w:spacing w:before="0" w:after="0"/>
      </w:pPr>
      <w:r>
        <w:t>Properties of Antigens</w:t>
      </w:r>
    </w:p>
    <w:p>
      <w:pPr>
        <w:numPr>
          <w:ilvl w:val="2"/>
          <w:numId w:val="900"/>
        </w:numPr>
        <w:spacing w:before="0" w:after="0"/>
      </w:pPr>
      <w:r>
        <w:t>Foreignness</w:t>
      </w:r>
    </w:p>
    <w:p>
      <w:pPr>
        <w:numPr>
          <w:ilvl w:val="2"/>
          <w:numId w:val="900"/>
        </w:numPr>
        <w:spacing w:before="0" w:after="0"/>
      </w:pPr>
      <w:r>
        <w:t>Molecular Size</w:t>
      </w:r>
    </w:p>
    <w:p>
      <w:pPr>
        <w:numPr>
          <w:ilvl w:val="2"/>
          <w:numId w:val="900"/>
        </w:numPr>
        <w:spacing w:before="0" w:after="0"/>
      </w:pPr>
      <w:r>
        <w:t>Chemical Complexity</w:t>
      </w:r>
    </w:p>
    <w:p>
      <w:pPr>
        <w:numPr>
          <w:ilvl w:val="2"/>
          <w:numId w:val="900"/>
        </w:numPr>
        <w:spacing w:before="0" w:after="0"/>
      </w:pPr>
      <w:r>
        <w:t>Degradability</w:t>
      </w:r>
    </w:p>
    <w:p>
      <w:pPr>
        <w:numPr>
          <w:ilvl w:val="1"/>
          <w:numId w:val="900"/>
        </w:numPr>
        <w:spacing w:before="0" w:after="0"/>
      </w:pPr>
      <w:r>
        <w:t>Antigenic Determinants</w:t>
      </w:r>
    </w:p>
    <w:p>
      <w:pPr>
        <w:numPr>
          <w:ilvl w:val="2"/>
          <w:numId w:val="900"/>
        </w:numPr>
        <w:spacing w:before="0" w:after="0"/>
      </w:pPr>
      <w:r>
        <w:t>Epitopes</w:t>
      </w:r>
    </w:p>
    <w:p>
      <w:pPr>
        <w:numPr>
          <w:ilvl w:val="2"/>
          <w:numId w:val="900"/>
        </w:numPr>
        <w:spacing w:before="0" w:after="0"/>
      </w:pPr>
      <w:r>
        <w:t>Linear Epitopes</w:t>
      </w:r>
    </w:p>
    <w:p>
      <w:pPr>
        <w:numPr>
          <w:ilvl w:val="2"/>
          <w:numId w:val="900"/>
        </w:numPr>
        <w:spacing w:before="0" w:after="0"/>
      </w:pPr>
      <w:r>
        <w:t>Conformational Epitopes</w:t>
      </w:r>
    </w:p>
    <w:p>
      <w:pPr>
        <w:numPr>
          <w:ilvl w:val="1"/>
          <w:numId w:val="900"/>
        </w:numPr>
        <w:spacing w:before="0" w:after="0"/>
      </w:pPr>
      <w:r>
        <w:t>Types of Antigens</w:t>
      </w:r>
    </w:p>
    <w:p>
      <w:pPr>
        <w:numPr>
          <w:ilvl w:val="2"/>
          <w:numId w:val="900"/>
        </w:numPr>
        <w:spacing w:before="0" w:after="0"/>
      </w:pPr>
      <w:r>
        <w:t>T-Dependent Antigens</w:t>
      </w:r>
    </w:p>
    <w:p>
      <w:pPr>
        <w:numPr>
          <w:ilvl w:val="2"/>
          <w:numId w:val="900"/>
        </w:numPr>
        <w:spacing w:before="0" w:after="0"/>
      </w:pPr>
      <w:r>
        <w:t>T-Independent Antigens</w:t>
      </w:r>
    </w:p>
    <w:p>
      <w:pPr>
        <w:numPr>
          <w:ilvl w:val="2"/>
          <w:numId w:val="900"/>
        </w:numPr>
        <w:spacing w:before="0" w:after="0"/>
      </w:pPr>
      <w:r>
        <w:t>Superantigens</w:t>
      </w:r>
    </w:p>
    <w:p>
      <w:pPr>
        <w:numPr>
          <w:ilvl w:val="1"/>
          <w:numId w:val="900"/>
        </w:numPr>
        <w:spacing w:before="0" w:after="0"/>
      </w:pPr>
      <w:r>
        <w:t>Haptens and Carriers</w:t>
      </w:r>
    </w:p>
    <w:p>
      <w:pPr>
        <w:numPr>
          <w:ilvl w:val="2"/>
          <w:numId w:val="900"/>
        </w:numPr>
        <w:spacing w:before="0" w:after="0"/>
      </w:pPr>
      <w:r>
        <w:t>Hapten-Carrier Conjugates</w:t>
      </w:r>
    </w:p>
    <w:p>
      <w:pPr>
        <w:numPr>
          <w:ilvl w:val="2"/>
          <w:numId w:val="900"/>
        </w:numPr>
        <w:spacing w:before="0" w:after="0"/>
      </w:pPr>
      <w:r>
        <w:t>Carrier Effect</w:t>
      </w:r>
    </w:p>
    <w:p>
      <w:pPr>
        <w:pStyle w:val="Heading1"/>
      </w:pPr>
      <w:r>
        <w:t>Innate Immunity</w:t>
      </w:r>
    </w:p>
    <w:p>
      <w:pPr>
        <w:numPr>
          <w:ilvl w:val="0"/>
          <w:numId w:val="900"/>
        </w:numPr>
        <w:spacing w:before="0" w:after="0"/>
      </w:pPr>
      <w:r>
        <w:t>Physical and Chemical Barriers</w:t>
      </w:r>
    </w:p>
    <w:p>
      <w:pPr>
        <w:numPr>
          <w:ilvl w:val="1"/>
          <w:numId w:val="900"/>
        </w:numPr>
        <w:spacing w:before="0" w:after="0"/>
      </w:pPr>
      <w:r>
        <w:t>Skin Barrier</w:t>
      </w:r>
    </w:p>
    <w:p>
      <w:pPr>
        <w:numPr>
          <w:ilvl w:val="2"/>
          <w:numId w:val="900"/>
        </w:numPr>
        <w:spacing w:before="0" w:after="0"/>
      </w:pPr>
      <w:r>
        <w:t>Stratum Corneum</w:t>
      </w:r>
    </w:p>
    <w:p>
      <w:pPr>
        <w:numPr>
          <w:ilvl w:val="2"/>
          <w:numId w:val="900"/>
        </w:numPr>
        <w:spacing w:before="0" w:after="0"/>
      </w:pPr>
      <w:r>
        <w:t>Antimicrobial Peptides</w:t>
      </w:r>
    </w:p>
    <w:p>
      <w:pPr>
        <w:numPr>
          <w:ilvl w:val="2"/>
          <w:numId w:val="900"/>
        </w:numPr>
        <w:spacing w:before="0" w:after="0"/>
      </w:pPr>
      <w:r>
        <w:t>Normal Flora</w:t>
      </w:r>
    </w:p>
    <w:p>
      <w:pPr>
        <w:numPr>
          <w:ilvl w:val="1"/>
          <w:numId w:val="900"/>
        </w:numPr>
        <w:spacing w:before="0" w:after="0"/>
      </w:pPr>
      <w:r>
        <w:t>Mucosal Barriers</w:t>
      </w:r>
    </w:p>
    <w:p>
      <w:pPr>
        <w:numPr>
          <w:ilvl w:val="2"/>
          <w:numId w:val="900"/>
        </w:numPr>
        <w:spacing w:before="0" w:after="0"/>
      </w:pPr>
      <w:r>
        <w:t>Mucus Production</w:t>
      </w:r>
    </w:p>
    <w:p>
      <w:pPr>
        <w:numPr>
          <w:ilvl w:val="2"/>
          <w:numId w:val="900"/>
        </w:numPr>
        <w:spacing w:before="0" w:after="0"/>
      </w:pPr>
      <w:r>
        <w:t>Ciliary Action</w:t>
      </w:r>
    </w:p>
    <w:p>
      <w:pPr>
        <w:numPr>
          <w:ilvl w:val="2"/>
          <w:numId w:val="900"/>
        </w:numPr>
        <w:spacing w:before="0" w:after="0"/>
      </w:pPr>
      <w:r>
        <w:t>Secretory Antibodies</w:t>
      </w:r>
    </w:p>
    <w:p>
      <w:pPr>
        <w:numPr>
          <w:ilvl w:val="1"/>
          <w:numId w:val="900"/>
        </w:numPr>
        <w:spacing w:before="0" w:after="0"/>
      </w:pPr>
      <w:r>
        <w:t>Chemical Defenses</w:t>
      </w:r>
    </w:p>
    <w:p>
      <w:pPr>
        <w:numPr>
          <w:ilvl w:val="2"/>
          <w:numId w:val="900"/>
        </w:numPr>
        <w:spacing w:before="0" w:after="0"/>
      </w:pPr>
      <w:r>
        <w:t>pH Barriers</w:t>
      </w:r>
    </w:p>
    <w:p>
      <w:pPr>
        <w:numPr>
          <w:ilvl w:val="2"/>
          <w:numId w:val="900"/>
        </w:numPr>
        <w:spacing w:before="0" w:after="0"/>
      </w:pPr>
      <w:r>
        <w:t>Antimicrobial Enzymes</w:t>
      </w:r>
    </w:p>
    <w:p>
      <w:pPr>
        <w:numPr>
          <w:ilvl w:val="2"/>
          <w:numId w:val="900"/>
        </w:numPr>
        <w:spacing w:before="0" w:after="0"/>
      </w:pPr>
      <w:r>
        <w:t>Complement System</w:t>
      </w:r>
    </w:p>
    <w:p>
      <w:pPr>
        <w:numPr>
          <w:ilvl w:val="0"/>
          <w:numId w:val="900"/>
        </w:numPr>
        <w:spacing w:before="0" w:after="0"/>
      </w:pPr>
      <w:r>
        <w:t>Cellular Components</w:t>
      </w:r>
    </w:p>
    <w:p>
      <w:pPr>
        <w:numPr>
          <w:ilvl w:val="1"/>
          <w:numId w:val="900"/>
        </w:numPr>
        <w:spacing w:before="0" w:after="0"/>
      </w:pPr>
      <w:r>
        <w:t>Phagocytic Cells</w:t>
      </w:r>
    </w:p>
    <w:p>
      <w:pPr>
        <w:numPr>
          <w:ilvl w:val="2"/>
          <w:numId w:val="900"/>
        </w:numPr>
        <w:spacing w:before="0" w:after="0"/>
      </w:pPr>
      <w:r>
        <w:t>Neutrophils</w:t>
      </w:r>
    </w:p>
    <w:p>
      <w:pPr>
        <w:numPr>
          <w:ilvl w:val="2"/>
          <w:numId w:val="900"/>
        </w:numPr>
        <w:spacing w:before="0" w:after="0"/>
      </w:pPr>
      <w:r>
        <w:t>Monocytes</w:t>
      </w:r>
    </w:p>
    <w:p>
      <w:pPr>
        <w:numPr>
          <w:ilvl w:val="2"/>
          <w:numId w:val="900"/>
        </w:numPr>
        <w:spacing w:before="0" w:after="0"/>
      </w:pPr>
      <w:r>
        <w:t>Macrophages</w:t>
      </w:r>
    </w:p>
    <w:p>
      <w:pPr>
        <w:numPr>
          <w:ilvl w:val="2"/>
          <w:numId w:val="900"/>
        </w:numPr>
        <w:spacing w:before="0" w:after="0"/>
      </w:pPr>
      <w:r>
        <w:t>Dendritic Cells</w:t>
      </w:r>
    </w:p>
    <w:p>
      <w:pPr>
        <w:numPr>
          <w:ilvl w:val="1"/>
          <w:numId w:val="900"/>
        </w:numPr>
        <w:spacing w:before="0" w:after="0"/>
      </w:pPr>
      <w:r>
        <w:t>Natural Killer Cells</w:t>
      </w:r>
    </w:p>
    <w:p>
      <w:pPr>
        <w:numPr>
          <w:ilvl w:val="2"/>
          <w:numId w:val="900"/>
        </w:numPr>
        <w:spacing w:before="0" w:after="0"/>
      </w:pPr>
      <w:r>
        <w:t>Target Recognition</w:t>
      </w:r>
    </w:p>
    <w:p>
      <w:pPr>
        <w:numPr>
          <w:ilvl w:val="2"/>
          <w:numId w:val="900"/>
        </w:numPr>
        <w:spacing w:before="0" w:after="0"/>
      </w:pPr>
      <w:r>
        <w:t>Cytotoxic Mechanisms</w:t>
      </w:r>
    </w:p>
    <w:p>
      <w:pPr>
        <w:numPr>
          <w:ilvl w:val="1"/>
          <w:numId w:val="900"/>
        </w:numPr>
        <w:spacing w:before="0" w:after="0"/>
      </w:pPr>
      <w:r>
        <w:t>Granulocytes</w:t>
      </w:r>
    </w:p>
    <w:p>
      <w:pPr>
        <w:numPr>
          <w:ilvl w:val="2"/>
          <w:numId w:val="900"/>
        </w:numPr>
        <w:spacing w:before="0" w:after="0"/>
      </w:pPr>
      <w:r>
        <w:t>Eosinophils</w:t>
      </w:r>
    </w:p>
    <w:p>
      <w:pPr>
        <w:numPr>
          <w:ilvl w:val="2"/>
          <w:numId w:val="900"/>
        </w:numPr>
        <w:spacing w:before="0" w:after="0"/>
      </w:pPr>
      <w:r>
        <w:t>Basophils</w:t>
      </w:r>
    </w:p>
    <w:p>
      <w:pPr>
        <w:numPr>
          <w:ilvl w:val="2"/>
          <w:numId w:val="900"/>
        </w:numPr>
        <w:spacing w:before="0" w:after="0"/>
      </w:pPr>
      <w:r>
        <w:t>Mast Cells</w:t>
      </w:r>
    </w:p>
    <w:p>
      <w:pPr>
        <w:numPr>
          <w:ilvl w:val="0"/>
          <w:numId w:val="900"/>
        </w:numPr>
        <w:spacing w:before="0" w:after="0"/>
      </w:pPr>
      <w:r>
        <w:t>Recognition Mechanisms</w:t>
      </w:r>
    </w:p>
    <w:p>
      <w:pPr>
        <w:numPr>
          <w:ilvl w:val="1"/>
          <w:numId w:val="900"/>
        </w:numPr>
        <w:spacing w:before="0" w:after="0"/>
      </w:pPr>
      <w:r>
        <w:t>Pattern Recognition Receptors</w:t>
      </w:r>
    </w:p>
    <w:p>
      <w:pPr>
        <w:numPr>
          <w:ilvl w:val="2"/>
          <w:numId w:val="900"/>
        </w:numPr>
        <w:spacing w:before="0" w:after="0"/>
      </w:pPr>
      <w:r>
        <w:t>Toll-Like Receptors</w:t>
      </w:r>
    </w:p>
    <w:p>
      <w:pPr>
        <w:numPr>
          <w:ilvl w:val="2"/>
          <w:numId w:val="900"/>
        </w:numPr>
        <w:spacing w:before="0" w:after="0"/>
      </w:pPr>
      <w:r>
        <w:t>NOD-Like Receptors</w:t>
      </w:r>
    </w:p>
    <w:p>
      <w:pPr>
        <w:numPr>
          <w:ilvl w:val="2"/>
          <w:numId w:val="900"/>
        </w:numPr>
        <w:spacing w:before="0" w:after="0"/>
      </w:pPr>
      <w:r>
        <w:t>RIG-I-Like Receptors</w:t>
      </w:r>
    </w:p>
    <w:p>
      <w:pPr>
        <w:numPr>
          <w:ilvl w:val="2"/>
          <w:numId w:val="900"/>
        </w:numPr>
        <w:spacing w:before="0" w:after="0"/>
      </w:pPr>
      <w:r>
        <w:t>C-Type Lectin Receptors</w:t>
      </w:r>
    </w:p>
    <w:p>
      <w:pPr>
        <w:numPr>
          <w:ilvl w:val="1"/>
          <w:numId w:val="900"/>
        </w:numPr>
        <w:spacing w:before="0" w:after="0"/>
      </w:pPr>
      <w:r>
        <w:t>Pathogen-Associated Molecular Patterns</w:t>
      </w:r>
    </w:p>
    <w:p>
      <w:pPr>
        <w:numPr>
          <w:ilvl w:val="2"/>
          <w:numId w:val="900"/>
        </w:numPr>
        <w:spacing w:before="0" w:after="0"/>
      </w:pPr>
      <w:r>
        <w:t>Bacterial Components</w:t>
      </w:r>
    </w:p>
    <w:p>
      <w:pPr>
        <w:numPr>
          <w:ilvl w:val="2"/>
          <w:numId w:val="900"/>
        </w:numPr>
        <w:spacing w:before="0" w:after="0"/>
      </w:pPr>
      <w:r>
        <w:t>Viral Components</w:t>
      </w:r>
    </w:p>
    <w:p>
      <w:pPr>
        <w:numPr>
          <w:ilvl w:val="2"/>
          <w:numId w:val="900"/>
        </w:numPr>
        <w:spacing w:before="0" w:after="0"/>
      </w:pPr>
      <w:r>
        <w:t>Fungal Components</w:t>
      </w:r>
    </w:p>
    <w:p>
      <w:pPr>
        <w:numPr>
          <w:ilvl w:val="1"/>
          <w:numId w:val="900"/>
        </w:numPr>
        <w:spacing w:before="0" w:after="0"/>
      </w:pPr>
      <w:r>
        <w:t>Damage-Associated Molecular Patterns</w:t>
      </w:r>
    </w:p>
    <w:p>
      <w:pPr>
        <w:numPr>
          <w:ilvl w:val="2"/>
          <w:numId w:val="900"/>
        </w:numPr>
        <w:spacing w:before="0" w:after="0"/>
      </w:pPr>
      <w:r>
        <w:t>Endogenous Danger Signals</w:t>
      </w:r>
    </w:p>
    <w:p>
      <w:pPr>
        <w:numPr>
          <w:ilvl w:val="2"/>
          <w:numId w:val="900"/>
        </w:numPr>
        <w:spacing w:before="0" w:after="0"/>
      </w:pPr>
      <w:r>
        <w:t>Sterile Inflammation</w:t>
      </w:r>
    </w:p>
    <w:p>
      <w:pPr>
        <w:numPr>
          <w:ilvl w:val="0"/>
          <w:numId w:val="900"/>
        </w:numPr>
        <w:spacing w:before="0" w:after="0"/>
      </w:pPr>
      <w:r>
        <w:t>Effector Mechanisms</w:t>
      </w:r>
    </w:p>
    <w:p>
      <w:pPr>
        <w:numPr>
          <w:ilvl w:val="1"/>
          <w:numId w:val="900"/>
        </w:numPr>
        <w:spacing w:before="0" w:after="0"/>
      </w:pPr>
      <w:r>
        <w:t>Phagocytosis</w:t>
      </w:r>
    </w:p>
    <w:p>
      <w:pPr>
        <w:numPr>
          <w:ilvl w:val="2"/>
          <w:numId w:val="900"/>
        </w:numPr>
        <w:spacing w:before="0" w:after="0"/>
      </w:pPr>
      <w:r>
        <w:t>Recognition and Binding</w:t>
      </w:r>
    </w:p>
    <w:p>
      <w:pPr>
        <w:numPr>
          <w:ilvl w:val="2"/>
          <w:numId w:val="900"/>
        </w:numPr>
        <w:spacing w:before="0" w:after="0"/>
      </w:pPr>
      <w:r>
        <w:t>Ingestion</w:t>
      </w:r>
    </w:p>
    <w:p>
      <w:pPr>
        <w:numPr>
          <w:ilvl w:val="2"/>
          <w:numId w:val="900"/>
        </w:numPr>
        <w:spacing w:before="0" w:after="0"/>
      </w:pPr>
      <w:r>
        <w:t>Phagolysosome Formation</w:t>
      </w:r>
    </w:p>
    <w:p>
      <w:pPr>
        <w:numPr>
          <w:ilvl w:val="2"/>
          <w:numId w:val="900"/>
        </w:numPr>
        <w:spacing w:before="0" w:after="0"/>
      </w:pPr>
      <w:r>
        <w:t>Microbial Killing</w:t>
      </w:r>
    </w:p>
    <w:p>
      <w:pPr>
        <w:numPr>
          <w:ilvl w:val="1"/>
          <w:numId w:val="900"/>
        </w:numPr>
        <w:spacing w:before="0" w:after="0"/>
      </w:pPr>
      <w:r>
        <w:t>Complement System</w:t>
      </w:r>
    </w:p>
    <w:p>
      <w:pPr>
        <w:numPr>
          <w:ilvl w:val="2"/>
          <w:numId w:val="900"/>
        </w:numPr>
        <w:spacing w:before="0" w:after="0"/>
      </w:pPr>
      <w:r>
        <w:t>Classical Pathway</w:t>
      </w:r>
    </w:p>
    <w:p>
      <w:pPr>
        <w:numPr>
          <w:ilvl w:val="2"/>
          <w:numId w:val="900"/>
        </w:numPr>
        <w:spacing w:before="0" w:after="0"/>
      </w:pPr>
      <w:r>
        <w:t>Alternative Pathway</w:t>
      </w:r>
    </w:p>
    <w:p>
      <w:pPr>
        <w:numPr>
          <w:ilvl w:val="2"/>
          <w:numId w:val="900"/>
        </w:numPr>
        <w:spacing w:before="0" w:after="0"/>
      </w:pPr>
      <w:r>
        <w:t>Lectin Pathway</w:t>
      </w:r>
    </w:p>
    <w:p>
      <w:pPr>
        <w:numPr>
          <w:ilvl w:val="2"/>
          <w:numId w:val="900"/>
        </w:numPr>
        <w:spacing w:before="0" w:after="0"/>
      </w:pPr>
      <w:r>
        <w:t>Effector Functions</w:t>
      </w:r>
    </w:p>
    <w:p>
      <w:pPr>
        <w:numPr>
          <w:ilvl w:val="1"/>
          <w:numId w:val="900"/>
        </w:numPr>
        <w:spacing w:before="0" w:after="0"/>
      </w:pPr>
      <w:r>
        <w:t>Inflammatory Response</w:t>
      </w:r>
    </w:p>
    <w:p>
      <w:pPr>
        <w:numPr>
          <w:ilvl w:val="2"/>
          <w:numId w:val="900"/>
        </w:numPr>
        <w:spacing w:before="0" w:after="0"/>
      </w:pPr>
      <w:r>
        <w:t>Acute Inflammation</w:t>
      </w:r>
    </w:p>
    <w:p>
      <w:pPr>
        <w:numPr>
          <w:ilvl w:val="2"/>
          <w:numId w:val="900"/>
        </w:numPr>
        <w:spacing w:before="0" w:after="0"/>
      </w:pPr>
      <w:r>
        <w:t>Chronic Inflammation</w:t>
      </w:r>
    </w:p>
    <w:p>
      <w:pPr>
        <w:numPr>
          <w:ilvl w:val="2"/>
          <w:numId w:val="900"/>
        </w:numPr>
        <w:spacing w:before="0" w:after="0"/>
      </w:pPr>
      <w:r>
        <w:t>Resolution of Inflammation</w:t>
      </w:r>
    </w:p>
    <w:p>
      <w:pPr>
        <w:pStyle w:val="Heading1"/>
      </w:pPr>
      <w:r>
        <w:t>Adaptive Immunity</w:t>
      </w:r>
    </w:p>
    <w:p>
      <w:pPr>
        <w:numPr>
          <w:ilvl w:val="0"/>
          <w:numId w:val="900"/>
        </w:numPr>
        <w:spacing w:before="0" w:after="0"/>
      </w:pPr>
      <w:r>
        <w:t>T-Cell Biology</w:t>
      </w:r>
    </w:p>
    <w:p>
      <w:pPr>
        <w:numPr>
          <w:ilvl w:val="1"/>
          <w:numId w:val="900"/>
        </w:numPr>
        <w:spacing w:before="0" w:after="0"/>
      </w:pPr>
      <w:r>
        <w:t>T-Cell Development</w:t>
      </w:r>
    </w:p>
    <w:p>
      <w:pPr>
        <w:numPr>
          <w:ilvl w:val="2"/>
          <w:numId w:val="900"/>
        </w:numPr>
        <w:spacing w:before="0" w:after="0"/>
      </w:pPr>
      <w:r>
        <w:t>Thymic Development</w:t>
      </w:r>
    </w:p>
    <w:p>
      <w:pPr>
        <w:numPr>
          <w:ilvl w:val="2"/>
          <w:numId w:val="900"/>
        </w:numPr>
        <w:spacing w:before="0" w:after="0"/>
      </w:pPr>
      <w:r>
        <w:t>Positive Selection</w:t>
      </w:r>
    </w:p>
    <w:p>
      <w:pPr>
        <w:numPr>
          <w:ilvl w:val="2"/>
          <w:numId w:val="900"/>
        </w:numPr>
        <w:spacing w:before="0" w:after="0"/>
      </w:pPr>
      <w:r>
        <w:t>Negative Selection</w:t>
      </w:r>
    </w:p>
    <w:p>
      <w:pPr>
        <w:numPr>
          <w:ilvl w:val="2"/>
          <w:numId w:val="900"/>
        </w:numPr>
        <w:spacing w:before="0" w:after="0"/>
      </w:pPr>
      <w:r>
        <w:t>T-Cell Maturation</w:t>
      </w:r>
    </w:p>
    <w:p>
      <w:pPr>
        <w:numPr>
          <w:ilvl w:val="1"/>
          <w:numId w:val="900"/>
        </w:numPr>
        <w:spacing w:before="0" w:after="0"/>
      </w:pPr>
      <w:r>
        <w:t>T-Cell Receptor Complex</w:t>
      </w:r>
    </w:p>
    <w:p>
      <w:pPr>
        <w:numPr>
          <w:ilvl w:val="2"/>
          <w:numId w:val="900"/>
        </w:numPr>
        <w:spacing w:before="0" w:after="0"/>
      </w:pPr>
      <w:r>
        <w:t>TCR Structure</w:t>
      </w:r>
    </w:p>
    <w:p>
      <w:pPr>
        <w:numPr>
          <w:ilvl w:val="2"/>
          <w:numId w:val="900"/>
        </w:numPr>
        <w:spacing w:before="0" w:after="0"/>
      </w:pPr>
      <w:r>
        <w:t>TCR Diversity</w:t>
      </w:r>
    </w:p>
    <w:p>
      <w:pPr>
        <w:numPr>
          <w:ilvl w:val="2"/>
          <w:numId w:val="900"/>
        </w:numPr>
        <w:spacing w:before="0" w:after="0"/>
      </w:pPr>
      <w:r>
        <w:t>Co-Receptor Molecules</w:t>
      </w:r>
    </w:p>
    <w:p>
      <w:pPr>
        <w:numPr>
          <w:ilvl w:val="1"/>
          <w:numId w:val="900"/>
        </w:numPr>
        <w:spacing w:before="0" w:after="0"/>
      </w:pPr>
      <w:r>
        <w:t>T-Cell Subsets</w:t>
      </w:r>
    </w:p>
    <w:p>
      <w:pPr>
        <w:numPr>
          <w:ilvl w:val="2"/>
          <w:numId w:val="900"/>
        </w:numPr>
        <w:spacing w:before="0" w:after="0"/>
      </w:pPr>
      <w:r>
        <w:t>Helper T-Cells</w:t>
      </w:r>
    </w:p>
    <w:p>
      <w:pPr>
        <w:numPr>
          <w:ilvl w:val="2"/>
          <w:numId w:val="900"/>
        </w:numPr>
        <w:spacing w:before="0" w:after="0"/>
      </w:pPr>
      <w:r>
        <w:t>Cytotoxic T-Cells</w:t>
      </w:r>
    </w:p>
    <w:p>
      <w:pPr>
        <w:numPr>
          <w:ilvl w:val="2"/>
          <w:numId w:val="900"/>
        </w:numPr>
        <w:spacing w:before="0" w:after="0"/>
      </w:pPr>
      <w:r>
        <w:t>Regulatory T-Cells</w:t>
      </w:r>
    </w:p>
    <w:p>
      <w:pPr>
        <w:numPr>
          <w:ilvl w:val="2"/>
          <w:numId w:val="900"/>
        </w:numPr>
        <w:spacing w:before="0" w:after="0"/>
      </w:pPr>
      <w:r>
        <w:t>Memory T-Cells</w:t>
      </w:r>
    </w:p>
    <w:p>
      <w:pPr>
        <w:numPr>
          <w:ilvl w:val="1"/>
          <w:numId w:val="900"/>
        </w:numPr>
        <w:spacing w:before="0" w:after="0"/>
      </w:pPr>
      <w:r>
        <w:t>T-Cell Activation</w:t>
      </w:r>
    </w:p>
    <w:p>
      <w:pPr>
        <w:numPr>
          <w:ilvl w:val="2"/>
          <w:numId w:val="900"/>
        </w:numPr>
        <w:spacing w:before="0" w:after="0"/>
      </w:pPr>
      <w:r>
        <w:t>Signal Requirements</w:t>
      </w:r>
    </w:p>
    <w:p>
      <w:pPr>
        <w:numPr>
          <w:ilvl w:val="2"/>
          <w:numId w:val="900"/>
        </w:numPr>
        <w:spacing w:before="0" w:after="0"/>
      </w:pPr>
      <w:r>
        <w:t>Costimulatory Signals</w:t>
      </w:r>
    </w:p>
    <w:p>
      <w:pPr>
        <w:numPr>
          <w:ilvl w:val="2"/>
          <w:numId w:val="900"/>
        </w:numPr>
        <w:spacing w:before="0" w:after="0"/>
      </w:pPr>
      <w:r>
        <w:t>T-Cell Differentiation</w:t>
      </w:r>
    </w:p>
    <w:p>
      <w:pPr>
        <w:numPr>
          <w:ilvl w:val="0"/>
          <w:numId w:val="900"/>
        </w:numPr>
        <w:spacing w:before="0" w:after="0"/>
      </w:pPr>
      <w:r>
        <w:t>B-Cell Biology</w:t>
      </w:r>
    </w:p>
    <w:p>
      <w:pPr>
        <w:numPr>
          <w:ilvl w:val="1"/>
          <w:numId w:val="900"/>
        </w:numPr>
        <w:spacing w:before="0" w:after="0"/>
      </w:pPr>
      <w:r>
        <w:t>B-Cell Development</w:t>
      </w:r>
    </w:p>
    <w:p>
      <w:pPr>
        <w:numPr>
          <w:ilvl w:val="2"/>
          <w:numId w:val="900"/>
        </w:numPr>
        <w:spacing w:before="0" w:after="0"/>
      </w:pPr>
      <w:r>
        <w:t>Bone Marrow Development</w:t>
      </w:r>
    </w:p>
    <w:p>
      <w:pPr>
        <w:numPr>
          <w:ilvl w:val="2"/>
          <w:numId w:val="900"/>
        </w:numPr>
        <w:spacing w:before="0" w:after="0"/>
      </w:pPr>
      <w:r>
        <w:t>B-Cell Maturation</w:t>
      </w:r>
    </w:p>
    <w:p>
      <w:pPr>
        <w:numPr>
          <w:ilvl w:val="2"/>
          <w:numId w:val="900"/>
        </w:numPr>
        <w:spacing w:before="0" w:after="0"/>
      </w:pPr>
      <w:r>
        <w:t>Tolerance Mechanisms</w:t>
      </w:r>
    </w:p>
    <w:p>
      <w:pPr>
        <w:numPr>
          <w:ilvl w:val="1"/>
          <w:numId w:val="900"/>
        </w:numPr>
        <w:spacing w:before="0" w:after="0"/>
      </w:pPr>
      <w:r>
        <w:t>B-Cell Receptor Complex</w:t>
      </w:r>
    </w:p>
    <w:p>
      <w:pPr>
        <w:numPr>
          <w:ilvl w:val="2"/>
          <w:numId w:val="900"/>
        </w:numPr>
        <w:spacing w:before="0" w:after="0"/>
      </w:pPr>
      <w:r>
        <w:t>BCR Structure</w:t>
      </w:r>
    </w:p>
    <w:p>
      <w:pPr>
        <w:numPr>
          <w:ilvl w:val="2"/>
          <w:numId w:val="900"/>
        </w:numPr>
        <w:spacing w:before="0" w:after="0"/>
      </w:pPr>
      <w:r>
        <w:t>BCR Diversity</w:t>
      </w:r>
    </w:p>
    <w:p>
      <w:pPr>
        <w:numPr>
          <w:ilvl w:val="2"/>
          <w:numId w:val="900"/>
        </w:numPr>
        <w:spacing w:before="0" w:after="0"/>
      </w:pPr>
      <w:r>
        <w:t>Co-Receptor Molecules</w:t>
      </w:r>
    </w:p>
    <w:p>
      <w:pPr>
        <w:numPr>
          <w:ilvl w:val="1"/>
          <w:numId w:val="900"/>
        </w:numPr>
        <w:spacing w:before="0" w:after="0"/>
      </w:pPr>
      <w:r>
        <w:t>B-Cell Activation</w:t>
      </w:r>
    </w:p>
    <w:p>
      <w:pPr>
        <w:numPr>
          <w:ilvl w:val="2"/>
          <w:numId w:val="900"/>
        </w:numPr>
        <w:spacing w:before="0" w:after="0"/>
      </w:pPr>
      <w:r>
        <w:t>T-Dependent Activation</w:t>
      </w:r>
    </w:p>
    <w:p>
      <w:pPr>
        <w:numPr>
          <w:ilvl w:val="2"/>
          <w:numId w:val="900"/>
        </w:numPr>
        <w:spacing w:before="0" w:after="0"/>
      </w:pPr>
      <w:r>
        <w:t>T-Independent Activation</w:t>
      </w:r>
    </w:p>
    <w:p>
      <w:pPr>
        <w:numPr>
          <w:ilvl w:val="2"/>
          <w:numId w:val="900"/>
        </w:numPr>
        <w:spacing w:before="0" w:after="0"/>
      </w:pPr>
      <w:r>
        <w:t>Germinal Center Reactions</w:t>
      </w:r>
    </w:p>
    <w:p>
      <w:pPr>
        <w:numPr>
          <w:ilvl w:val="1"/>
          <w:numId w:val="900"/>
        </w:numPr>
        <w:spacing w:before="0" w:after="0"/>
      </w:pPr>
      <w:r>
        <w:t>B-Cell Differentiation</w:t>
      </w:r>
    </w:p>
    <w:p>
      <w:pPr>
        <w:numPr>
          <w:ilvl w:val="2"/>
          <w:numId w:val="900"/>
        </w:numPr>
        <w:spacing w:before="0" w:after="0"/>
      </w:pPr>
      <w:r>
        <w:t>Plasma Cell Formation</w:t>
      </w:r>
    </w:p>
    <w:p>
      <w:pPr>
        <w:numPr>
          <w:ilvl w:val="2"/>
          <w:numId w:val="900"/>
        </w:numPr>
        <w:spacing w:before="0" w:after="0"/>
      </w:pPr>
      <w:r>
        <w:t>Memory B-Cell Formation</w:t>
      </w:r>
    </w:p>
    <w:p>
      <w:pPr>
        <w:numPr>
          <w:ilvl w:val="2"/>
          <w:numId w:val="900"/>
        </w:numPr>
        <w:spacing w:before="0" w:after="0"/>
      </w:pPr>
      <w:r>
        <w:t>Class Switching</w:t>
      </w:r>
    </w:p>
    <w:p>
      <w:pPr>
        <w:numPr>
          <w:ilvl w:val="0"/>
          <w:numId w:val="900"/>
        </w:numPr>
        <w:spacing w:before="0" w:after="0"/>
      </w:pPr>
      <w:r>
        <w:t>Major Histocompatibility Complex</w:t>
      </w:r>
    </w:p>
    <w:p>
      <w:pPr>
        <w:numPr>
          <w:ilvl w:val="1"/>
          <w:numId w:val="900"/>
        </w:numPr>
        <w:spacing w:before="0" w:after="0"/>
      </w:pPr>
      <w:r>
        <w:t>MHC Structure and Function</w:t>
      </w:r>
    </w:p>
    <w:p>
      <w:pPr>
        <w:numPr>
          <w:ilvl w:val="2"/>
          <w:numId w:val="900"/>
        </w:numPr>
        <w:spacing w:before="0" w:after="0"/>
      </w:pPr>
      <w:r>
        <w:t>MHC Class I Molecules</w:t>
      </w:r>
    </w:p>
    <w:p>
      <w:pPr>
        <w:numPr>
          <w:ilvl w:val="2"/>
          <w:numId w:val="900"/>
        </w:numPr>
        <w:spacing w:before="0" w:after="0"/>
      </w:pPr>
      <w:r>
        <w:t>MHC Class II Molecules</w:t>
      </w:r>
    </w:p>
    <w:p>
      <w:pPr>
        <w:numPr>
          <w:ilvl w:val="2"/>
          <w:numId w:val="900"/>
        </w:numPr>
        <w:spacing w:before="0" w:after="0"/>
      </w:pPr>
      <w:r>
        <w:t>MHC Polymorphism</w:t>
      </w:r>
    </w:p>
    <w:p>
      <w:pPr>
        <w:numPr>
          <w:ilvl w:val="1"/>
          <w:numId w:val="900"/>
        </w:numPr>
        <w:spacing w:before="0" w:after="0"/>
      </w:pPr>
      <w:r>
        <w:t>Antigen Processing and Presentation</w:t>
      </w:r>
    </w:p>
    <w:p>
      <w:pPr>
        <w:numPr>
          <w:ilvl w:val="2"/>
          <w:numId w:val="900"/>
        </w:numPr>
        <w:spacing w:before="0" w:after="0"/>
      </w:pPr>
      <w:r>
        <w:t>MHC Class I Pathway</w:t>
      </w:r>
    </w:p>
    <w:p>
      <w:pPr>
        <w:numPr>
          <w:ilvl w:val="2"/>
          <w:numId w:val="900"/>
        </w:numPr>
        <w:spacing w:before="0" w:after="0"/>
      </w:pPr>
      <w:r>
        <w:t>MHC Class II Pathway</w:t>
      </w:r>
    </w:p>
    <w:p>
      <w:pPr>
        <w:numPr>
          <w:ilvl w:val="2"/>
          <w:numId w:val="900"/>
        </w:numPr>
        <w:spacing w:before="0" w:after="0"/>
      </w:pPr>
      <w:r>
        <w:t>Cross-Presentation</w:t>
      </w:r>
    </w:p>
    <w:p>
      <w:pPr>
        <w:numPr>
          <w:ilvl w:val="1"/>
          <w:numId w:val="900"/>
        </w:numPr>
        <w:spacing w:before="0" w:after="0"/>
      </w:pPr>
      <w:r>
        <w:t>MHC Restriction</w:t>
      </w:r>
    </w:p>
    <w:p>
      <w:pPr>
        <w:numPr>
          <w:ilvl w:val="2"/>
          <w:numId w:val="900"/>
        </w:numPr>
        <w:spacing w:before="0" w:after="0"/>
      </w:pPr>
      <w:r>
        <w:t>T-Cell Recognition</w:t>
      </w:r>
    </w:p>
    <w:p>
      <w:pPr>
        <w:numPr>
          <w:ilvl w:val="2"/>
          <w:numId w:val="900"/>
        </w:numPr>
        <w:spacing w:before="0" w:after="0"/>
      </w:pPr>
      <w:r>
        <w:t>Transplant Compatibility</w:t>
      </w:r>
    </w:p>
    <w:p>
      <w:pPr>
        <w:numPr>
          <w:ilvl w:val="0"/>
          <w:numId w:val="900"/>
        </w:numPr>
        <w:spacing w:before="0" w:after="0"/>
      </w:pPr>
      <w:r>
        <w:t>Antibody Structure and Function</w:t>
      </w:r>
    </w:p>
    <w:p>
      <w:pPr>
        <w:numPr>
          <w:ilvl w:val="1"/>
          <w:numId w:val="900"/>
        </w:numPr>
        <w:spacing w:before="0" w:after="0"/>
      </w:pPr>
      <w:r>
        <w:t>Immunoglobulin Structure</w:t>
      </w:r>
    </w:p>
    <w:p>
      <w:pPr>
        <w:numPr>
          <w:ilvl w:val="2"/>
          <w:numId w:val="900"/>
        </w:numPr>
        <w:spacing w:before="0" w:after="0"/>
      </w:pPr>
      <w:r>
        <w:t>Heavy Chains</w:t>
      </w:r>
    </w:p>
    <w:p>
      <w:pPr>
        <w:numPr>
          <w:ilvl w:val="2"/>
          <w:numId w:val="900"/>
        </w:numPr>
        <w:spacing w:before="0" w:after="0"/>
      </w:pPr>
      <w:r>
        <w:t>Light Chains</w:t>
      </w:r>
    </w:p>
    <w:p>
      <w:pPr>
        <w:numPr>
          <w:ilvl w:val="2"/>
          <w:numId w:val="900"/>
        </w:numPr>
        <w:spacing w:before="0" w:after="0"/>
      </w:pPr>
      <w:r>
        <w:t>Variable Regions</w:t>
      </w:r>
    </w:p>
    <w:p>
      <w:pPr>
        <w:numPr>
          <w:ilvl w:val="2"/>
          <w:numId w:val="900"/>
        </w:numPr>
        <w:spacing w:before="0" w:after="0"/>
      </w:pPr>
      <w:r>
        <w:t>Constant Regions</w:t>
      </w:r>
    </w:p>
    <w:p>
      <w:pPr>
        <w:numPr>
          <w:ilvl w:val="1"/>
          <w:numId w:val="900"/>
        </w:numPr>
        <w:spacing w:before="0" w:after="0"/>
      </w:pPr>
      <w:r>
        <w:t>Antibody Classes</w:t>
      </w:r>
    </w:p>
    <w:p>
      <w:pPr>
        <w:numPr>
          <w:ilvl w:val="2"/>
          <w:numId w:val="900"/>
        </w:numPr>
        <w:spacing w:before="0" w:after="0"/>
      </w:pPr>
      <w:r>
        <w:t>IgG</w:t>
      </w:r>
    </w:p>
    <w:p>
      <w:pPr>
        <w:numPr>
          <w:ilvl w:val="2"/>
          <w:numId w:val="900"/>
        </w:numPr>
        <w:spacing w:before="0" w:after="0"/>
      </w:pPr>
      <w:r>
        <w:t>IgM</w:t>
      </w:r>
    </w:p>
    <w:p>
      <w:pPr>
        <w:numPr>
          <w:ilvl w:val="2"/>
          <w:numId w:val="900"/>
        </w:numPr>
        <w:spacing w:before="0" w:after="0"/>
      </w:pPr>
      <w:r>
        <w:t>IgA</w:t>
      </w:r>
    </w:p>
    <w:p>
      <w:pPr>
        <w:numPr>
          <w:ilvl w:val="2"/>
          <w:numId w:val="900"/>
        </w:numPr>
        <w:spacing w:before="0" w:after="0"/>
      </w:pPr>
      <w:r>
        <w:t>IgE</w:t>
      </w:r>
    </w:p>
    <w:p>
      <w:pPr>
        <w:numPr>
          <w:ilvl w:val="2"/>
          <w:numId w:val="900"/>
        </w:numPr>
        <w:spacing w:before="0" w:after="0"/>
      </w:pPr>
      <w:r>
        <w:t>IgD</w:t>
      </w:r>
    </w:p>
    <w:p>
      <w:pPr>
        <w:numPr>
          <w:ilvl w:val="1"/>
          <w:numId w:val="900"/>
        </w:numPr>
        <w:spacing w:before="0" w:after="0"/>
      </w:pPr>
      <w:r>
        <w:t>Antibody Functions</w:t>
      </w:r>
    </w:p>
    <w:p>
      <w:pPr>
        <w:numPr>
          <w:ilvl w:val="2"/>
          <w:numId w:val="900"/>
        </w:numPr>
        <w:spacing w:before="0" w:after="0"/>
      </w:pPr>
      <w:r>
        <w:t>Neutralization</w:t>
      </w:r>
    </w:p>
    <w:p>
      <w:pPr>
        <w:numPr>
          <w:ilvl w:val="2"/>
          <w:numId w:val="900"/>
        </w:numPr>
        <w:spacing w:before="0" w:after="0"/>
      </w:pPr>
      <w:r>
        <w:t>Opsonization</w:t>
      </w:r>
    </w:p>
    <w:p>
      <w:pPr>
        <w:numPr>
          <w:ilvl w:val="2"/>
          <w:numId w:val="900"/>
        </w:numPr>
        <w:spacing w:before="0" w:after="0"/>
      </w:pPr>
      <w:r>
        <w:t>Complement Activation</w:t>
      </w:r>
    </w:p>
    <w:p>
      <w:pPr>
        <w:numPr>
          <w:ilvl w:val="2"/>
          <w:numId w:val="900"/>
        </w:numPr>
        <w:spacing w:before="0" w:after="0"/>
      </w:pPr>
      <w:r>
        <w:t>Antibody-Dependent Cellular Cytotoxicity</w:t>
      </w:r>
    </w:p>
    <w:p>
      <w:pPr>
        <w:numPr>
          <w:ilvl w:val="1"/>
          <w:numId w:val="900"/>
        </w:numPr>
        <w:spacing w:before="0" w:after="0"/>
      </w:pPr>
      <w:r>
        <w:t>Antibody Diversity</w:t>
      </w:r>
    </w:p>
    <w:p>
      <w:pPr>
        <w:numPr>
          <w:ilvl w:val="2"/>
          <w:numId w:val="900"/>
        </w:numPr>
        <w:spacing w:before="0" w:after="0"/>
      </w:pPr>
      <w:r>
        <w:t>Gene Rearrangement</w:t>
      </w:r>
    </w:p>
    <w:p>
      <w:pPr>
        <w:numPr>
          <w:ilvl w:val="2"/>
          <w:numId w:val="900"/>
        </w:numPr>
        <w:spacing w:before="0" w:after="0"/>
      </w:pPr>
      <w:r>
        <w:t>Somatic Hypermutation</w:t>
      </w:r>
    </w:p>
    <w:p>
      <w:pPr>
        <w:numPr>
          <w:ilvl w:val="2"/>
          <w:numId w:val="900"/>
        </w:numPr>
        <w:spacing w:before="0" w:after="0"/>
      </w:pPr>
      <w:r>
        <w:t>Class Switch Recombination</w:t>
      </w:r>
    </w:p>
    <w:p>
      <w:pPr>
        <w:pStyle w:val="Heading1"/>
      </w:pPr>
      <w:r>
        <w:t>Host-Pathogen Interactions</w:t>
      </w:r>
    </w:p>
    <w:p>
      <w:pPr>
        <w:numPr>
          <w:ilvl w:val="0"/>
          <w:numId w:val="900"/>
        </w:numPr>
        <w:spacing w:before="0" w:after="0"/>
      </w:pPr>
      <w:r>
        <w:t>Microbial Pathogenesis</w:t>
      </w:r>
    </w:p>
    <w:p>
      <w:pPr>
        <w:numPr>
          <w:ilvl w:val="1"/>
          <w:numId w:val="900"/>
        </w:numPr>
        <w:spacing w:before="0" w:after="0"/>
      </w:pPr>
      <w:r>
        <w:t>Pathogenicity and Virulence</w:t>
      </w:r>
    </w:p>
    <w:p>
      <w:pPr>
        <w:numPr>
          <w:ilvl w:val="2"/>
          <w:numId w:val="900"/>
        </w:numPr>
        <w:spacing w:before="0" w:after="0"/>
      </w:pPr>
      <w:r>
        <w:t>Definitions and Concepts</w:t>
      </w:r>
    </w:p>
    <w:p>
      <w:pPr>
        <w:numPr>
          <w:ilvl w:val="2"/>
          <w:numId w:val="900"/>
        </w:numPr>
        <w:spacing w:before="0" w:after="0"/>
      </w:pPr>
      <w:r>
        <w:t>Virulence Factors</w:t>
      </w:r>
    </w:p>
    <w:p>
      <w:pPr>
        <w:numPr>
          <w:ilvl w:val="2"/>
          <w:numId w:val="900"/>
        </w:numPr>
        <w:spacing w:before="0" w:after="0"/>
      </w:pPr>
      <w:r>
        <w:t>Pathogenicity Islands</w:t>
      </w:r>
    </w:p>
    <w:p>
      <w:pPr>
        <w:numPr>
          <w:ilvl w:val="1"/>
          <w:numId w:val="900"/>
        </w:numPr>
        <w:spacing w:before="0" w:after="0"/>
      </w:pPr>
      <w:r>
        <w:t>Steps in Pathogenesis</w:t>
      </w:r>
    </w:p>
    <w:p>
      <w:pPr>
        <w:numPr>
          <w:ilvl w:val="2"/>
          <w:numId w:val="900"/>
        </w:numPr>
        <w:spacing w:before="0" w:after="0"/>
      </w:pPr>
      <w:r>
        <w:t>Exposure and Adherence</w:t>
      </w:r>
    </w:p>
    <w:p>
      <w:pPr>
        <w:numPr>
          <w:ilvl w:val="2"/>
          <w:numId w:val="900"/>
        </w:numPr>
        <w:spacing w:before="0" w:after="0"/>
      </w:pPr>
      <w:r>
        <w:t>Invasion</w:t>
      </w:r>
    </w:p>
    <w:p>
      <w:pPr>
        <w:numPr>
          <w:ilvl w:val="2"/>
          <w:numId w:val="900"/>
        </w:numPr>
        <w:spacing w:before="0" w:after="0"/>
      </w:pPr>
      <w:r>
        <w:t>Multiplication</w:t>
      </w:r>
    </w:p>
    <w:p>
      <w:pPr>
        <w:numPr>
          <w:ilvl w:val="2"/>
          <w:numId w:val="900"/>
        </w:numPr>
        <w:spacing w:before="0" w:after="0"/>
      </w:pPr>
      <w:r>
        <w:t>Dissemination</w:t>
      </w:r>
    </w:p>
    <w:p>
      <w:pPr>
        <w:numPr>
          <w:ilvl w:val="2"/>
          <w:numId w:val="900"/>
        </w:numPr>
        <w:spacing w:before="0" w:after="0"/>
      </w:pPr>
      <w:r>
        <w:t>Damage</w:t>
      </w:r>
    </w:p>
    <w:p>
      <w:pPr>
        <w:numPr>
          <w:ilvl w:val="1"/>
          <w:numId w:val="900"/>
        </w:numPr>
        <w:spacing w:before="0" w:after="0"/>
      </w:pPr>
      <w:r>
        <w:t>Mechanisms of Pathogenesis</w:t>
      </w:r>
    </w:p>
    <w:p>
      <w:pPr>
        <w:numPr>
          <w:ilvl w:val="2"/>
          <w:numId w:val="900"/>
        </w:numPr>
        <w:spacing w:before="0" w:after="0"/>
      </w:pPr>
      <w:r>
        <w:t>Toxin Production</w:t>
      </w:r>
    </w:p>
    <w:p>
      <w:pPr>
        <w:numPr>
          <w:ilvl w:val="2"/>
          <w:numId w:val="900"/>
        </w:numPr>
        <w:spacing w:before="0" w:after="0"/>
      </w:pPr>
      <w:r>
        <w:t>Intracellular Survival</w:t>
      </w:r>
    </w:p>
    <w:p>
      <w:pPr>
        <w:numPr>
          <w:ilvl w:val="2"/>
          <w:numId w:val="900"/>
        </w:numPr>
        <w:spacing w:before="0" w:after="0"/>
      </w:pPr>
      <w:r>
        <w:t>Antigenic Variation</w:t>
      </w:r>
    </w:p>
    <w:p>
      <w:pPr>
        <w:numPr>
          <w:ilvl w:val="2"/>
          <w:numId w:val="900"/>
        </w:numPr>
        <w:spacing w:before="0" w:after="0"/>
      </w:pPr>
      <w:r>
        <w:t>Immune Evasion</w:t>
      </w:r>
    </w:p>
    <w:p>
      <w:pPr>
        <w:numPr>
          <w:ilvl w:val="0"/>
          <w:numId w:val="900"/>
        </w:numPr>
        <w:spacing w:before="0" w:after="0"/>
      </w:pPr>
      <w:r>
        <w:t>Host Defense Mechanisms</w:t>
      </w:r>
    </w:p>
    <w:p>
      <w:pPr>
        <w:numPr>
          <w:ilvl w:val="1"/>
          <w:numId w:val="900"/>
        </w:numPr>
        <w:spacing w:before="0" w:after="0"/>
      </w:pPr>
      <w:r>
        <w:t>Barrier Functions</w:t>
      </w:r>
    </w:p>
    <w:p>
      <w:pPr>
        <w:numPr>
          <w:ilvl w:val="2"/>
          <w:numId w:val="900"/>
        </w:numPr>
        <w:spacing w:before="0" w:after="0"/>
      </w:pPr>
      <w:r>
        <w:t>Physical Barriers</w:t>
      </w:r>
    </w:p>
    <w:p>
      <w:pPr>
        <w:numPr>
          <w:ilvl w:val="2"/>
          <w:numId w:val="900"/>
        </w:numPr>
        <w:spacing w:before="0" w:after="0"/>
      </w:pPr>
      <w:r>
        <w:t>Chemical Barriers</w:t>
      </w:r>
    </w:p>
    <w:p>
      <w:pPr>
        <w:numPr>
          <w:ilvl w:val="2"/>
          <w:numId w:val="900"/>
        </w:numPr>
        <w:spacing w:before="0" w:after="0"/>
      </w:pPr>
      <w:r>
        <w:t>Biological Barriers</w:t>
      </w:r>
    </w:p>
    <w:p>
      <w:pPr>
        <w:numPr>
          <w:ilvl w:val="1"/>
          <w:numId w:val="900"/>
        </w:numPr>
        <w:spacing w:before="0" w:after="0"/>
      </w:pPr>
      <w:r>
        <w:t>Immune Recognition</w:t>
      </w:r>
    </w:p>
    <w:p>
      <w:pPr>
        <w:numPr>
          <w:ilvl w:val="2"/>
          <w:numId w:val="900"/>
        </w:numPr>
        <w:spacing w:before="0" w:after="0"/>
      </w:pPr>
      <w:r>
        <w:t>Pathogen Recognition</w:t>
      </w:r>
    </w:p>
    <w:p>
      <w:pPr>
        <w:numPr>
          <w:ilvl w:val="2"/>
          <w:numId w:val="900"/>
        </w:numPr>
        <w:spacing w:before="0" w:after="0"/>
      </w:pPr>
      <w:r>
        <w:t>Antigen Presentation</w:t>
      </w:r>
    </w:p>
    <w:p>
      <w:pPr>
        <w:numPr>
          <w:ilvl w:val="2"/>
          <w:numId w:val="900"/>
        </w:numPr>
        <w:spacing w:before="0" w:after="0"/>
      </w:pPr>
      <w:r>
        <w:t>Immune Activation</w:t>
      </w:r>
    </w:p>
    <w:p>
      <w:pPr>
        <w:numPr>
          <w:ilvl w:val="1"/>
          <w:numId w:val="900"/>
        </w:numPr>
        <w:spacing w:before="0" w:after="0"/>
      </w:pPr>
      <w:r>
        <w:t>Immune Effector Functions</w:t>
      </w:r>
    </w:p>
    <w:p>
      <w:pPr>
        <w:numPr>
          <w:ilvl w:val="2"/>
          <w:numId w:val="900"/>
        </w:numPr>
        <w:spacing w:before="0" w:after="0"/>
      </w:pPr>
      <w:r>
        <w:t>Cellular Immunity</w:t>
      </w:r>
    </w:p>
    <w:p>
      <w:pPr>
        <w:numPr>
          <w:ilvl w:val="2"/>
          <w:numId w:val="900"/>
        </w:numPr>
        <w:spacing w:before="0" w:after="0"/>
      </w:pPr>
      <w:r>
        <w:t>Humoral Immunity</w:t>
      </w:r>
    </w:p>
    <w:p>
      <w:pPr>
        <w:numPr>
          <w:ilvl w:val="2"/>
          <w:numId w:val="900"/>
        </w:numPr>
        <w:spacing w:before="0" w:after="0"/>
      </w:pPr>
      <w:r>
        <w:t>Inflammatory Responses</w:t>
      </w:r>
    </w:p>
    <w:p>
      <w:pPr>
        <w:numPr>
          <w:ilvl w:val="0"/>
          <w:numId w:val="900"/>
        </w:numPr>
        <w:spacing w:before="0" w:after="0"/>
      </w:pPr>
      <w:r>
        <w:t>Pathogen Evasion Strategies</w:t>
      </w:r>
    </w:p>
    <w:p>
      <w:pPr>
        <w:numPr>
          <w:ilvl w:val="1"/>
          <w:numId w:val="900"/>
        </w:numPr>
        <w:spacing w:before="0" w:after="0"/>
      </w:pPr>
      <w:r>
        <w:t>Avoiding Recognition</w:t>
      </w:r>
    </w:p>
    <w:p>
      <w:pPr>
        <w:numPr>
          <w:ilvl w:val="2"/>
          <w:numId w:val="900"/>
        </w:numPr>
        <w:spacing w:before="0" w:after="0"/>
      </w:pPr>
      <w:r>
        <w:t>Antigenic Masking</w:t>
      </w:r>
    </w:p>
    <w:p>
      <w:pPr>
        <w:numPr>
          <w:ilvl w:val="2"/>
          <w:numId w:val="900"/>
        </w:numPr>
        <w:spacing w:before="0" w:after="0"/>
      </w:pPr>
      <w:r>
        <w:t>Molecular Mimicry</w:t>
      </w:r>
    </w:p>
    <w:p>
      <w:pPr>
        <w:numPr>
          <w:ilvl w:val="2"/>
          <w:numId w:val="900"/>
        </w:numPr>
        <w:spacing w:before="0" w:after="0"/>
      </w:pPr>
      <w:r>
        <w:t>Antigenic Variation</w:t>
      </w:r>
    </w:p>
    <w:p>
      <w:pPr>
        <w:numPr>
          <w:ilvl w:val="1"/>
          <w:numId w:val="900"/>
        </w:numPr>
        <w:spacing w:before="0" w:after="0"/>
      </w:pPr>
      <w:r>
        <w:t>Inhibiting Immune Responses</w:t>
      </w:r>
    </w:p>
    <w:p>
      <w:pPr>
        <w:numPr>
          <w:ilvl w:val="2"/>
          <w:numId w:val="900"/>
        </w:numPr>
        <w:spacing w:before="0" w:after="0"/>
      </w:pPr>
      <w:r>
        <w:t>Immunosuppression</w:t>
      </w:r>
    </w:p>
    <w:p>
      <w:pPr>
        <w:numPr>
          <w:ilvl w:val="2"/>
          <w:numId w:val="900"/>
        </w:numPr>
        <w:spacing w:before="0" w:after="0"/>
      </w:pPr>
      <w:r>
        <w:t>Complement Inhibition</w:t>
      </w:r>
    </w:p>
    <w:p>
      <w:pPr>
        <w:numPr>
          <w:ilvl w:val="2"/>
          <w:numId w:val="900"/>
        </w:numPr>
        <w:spacing w:before="0" w:after="0"/>
      </w:pPr>
      <w:r>
        <w:t>Cytokine Interference</w:t>
      </w:r>
    </w:p>
    <w:p>
      <w:pPr>
        <w:numPr>
          <w:ilvl w:val="1"/>
          <w:numId w:val="900"/>
        </w:numPr>
        <w:spacing w:before="0" w:after="0"/>
      </w:pPr>
      <w:r>
        <w:t>Surviving Immune Attack</w:t>
      </w:r>
    </w:p>
    <w:p>
      <w:pPr>
        <w:numPr>
          <w:ilvl w:val="2"/>
          <w:numId w:val="900"/>
        </w:numPr>
        <w:spacing w:before="0" w:after="0"/>
      </w:pPr>
      <w:r>
        <w:t>Intracellular Survival</w:t>
      </w:r>
    </w:p>
    <w:p>
      <w:pPr>
        <w:numPr>
          <w:ilvl w:val="2"/>
          <w:numId w:val="900"/>
        </w:numPr>
        <w:spacing w:before="0" w:after="0"/>
      </w:pPr>
      <w:r>
        <w:t>Biofilm Formation</w:t>
      </w:r>
    </w:p>
    <w:p>
      <w:pPr>
        <w:numPr>
          <w:ilvl w:val="2"/>
          <w:numId w:val="900"/>
        </w:numPr>
        <w:spacing w:before="0" w:after="0"/>
      </w:pPr>
      <w:r>
        <w:t>Dormancy</w:t>
      </w:r>
    </w:p>
    <w:p>
      <w:pPr>
        <w:pStyle w:val="Heading1"/>
      </w:pPr>
      <w:r>
        <w:t>Immunopathology</w:t>
      </w:r>
    </w:p>
    <w:p>
      <w:pPr>
        <w:numPr>
          <w:ilvl w:val="0"/>
          <w:numId w:val="900"/>
        </w:numPr>
        <w:spacing w:before="0" w:after="0"/>
      </w:pPr>
      <w:r>
        <w:t>Hypersensitivity Reactions</w:t>
      </w:r>
    </w:p>
    <w:p>
      <w:pPr>
        <w:numPr>
          <w:ilvl w:val="1"/>
          <w:numId w:val="900"/>
        </w:numPr>
        <w:spacing w:before="0" w:after="0"/>
      </w:pPr>
      <w:r>
        <w:t>Type I Hypersensitivity</w:t>
      </w:r>
    </w:p>
    <w:p>
      <w:pPr>
        <w:numPr>
          <w:ilvl w:val="2"/>
          <w:numId w:val="900"/>
        </w:numPr>
        <w:spacing w:before="0" w:after="0"/>
      </w:pPr>
      <w:r>
        <w:t>IgE-Mediated Reactions</w:t>
      </w:r>
    </w:p>
    <w:p>
      <w:pPr>
        <w:numPr>
          <w:ilvl w:val="2"/>
          <w:numId w:val="900"/>
        </w:numPr>
        <w:spacing w:before="0" w:after="0"/>
      </w:pPr>
      <w:r>
        <w:t>Mast Cell Degranulation</w:t>
      </w:r>
    </w:p>
    <w:p>
      <w:pPr>
        <w:numPr>
          <w:ilvl w:val="2"/>
          <w:numId w:val="900"/>
        </w:numPr>
        <w:spacing w:before="0" w:after="0"/>
      </w:pPr>
      <w:r>
        <w:t>Anaphylaxis</w:t>
      </w:r>
    </w:p>
    <w:p>
      <w:pPr>
        <w:numPr>
          <w:ilvl w:val="2"/>
          <w:numId w:val="900"/>
        </w:numPr>
        <w:spacing w:before="0" w:after="0"/>
      </w:pPr>
      <w:r>
        <w:t>Allergic Diseases</w:t>
      </w:r>
    </w:p>
    <w:p>
      <w:pPr>
        <w:numPr>
          <w:ilvl w:val="1"/>
          <w:numId w:val="900"/>
        </w:numPr>
        <w:spacing w:before="0" w:after="0"/>
      </w:pPr>
      <w:r>
        <w:t>Type II Hypersensitivity</w:t>
      </w:r>
    </w:p>
    <w:p>
      <w:pPr>
        <w:numPr>
          <w:ilvl w:val="2"/>
          <w:numId w:val="900"/>
        </w:numPr>
        <w:spacing w:before="0" w:after="0"/>
      </w:pPr>
      <w:r>
        <w:t>Antibody-Mediated Cytotoxicity</w:t>
      </w:r>
    </w:p>
    <w:p>
      <w:pPr>
        <w:numPr>
          <w:ilvl w:val="2"/>
          <w:numId w:val="900"/>
        </w:numPr>
        <w:spacing w:before="0" w:after="0"/>
      </w:pPr>
      <w:r>
        <w:t>Complement-Mediated Lysis</w:t>
      </w:r>
    </w:p>
    <w:p>
      <w:pPr>
        <w:numPr>
          <w:ilvl w:val="2"/>
          <w:numId w:val="900"/>
        </w:numPr>
        <w:spacing w:before="0" w:after="0"/>
      </w:pPr>
      <w:r>
        <w:t>Antibody-Dependent Cellular Cytotoxicity</w:t>
      </w:r>
    </w:p>
    <w:p>
      <w:pPr>
        <w:numPr>
          <w:ilvl w:val="1"/>
          <w:numId w:val="900"/>
        </w:numPr>
        <w:spacing w:before="0" w:after="0"/>
      </w:pPr>
      <w:r>
        <w:t>Type III Hypersensitivity</w:t>
      </w:r>
    </w:p>
    <w:p>
      <w:pPr>
        <w:numPr>
          <w:ilvl w:val="2"/>
          <w:numId w:val="900"/>
        </w:numPr>
        <w:spacing w:before="0" w:after="0"/>
      </w:pPr>
      <w:r>
        <w:t>Immune Complex Formation</w:t>
      </w:r>
    </w:p>
    <w:p>
      <w:pPr>
        <w:numPr>
          <w:ilvl w:val="2"/>
          <w:numId w:val="900"/>
        </w:numPr>
        <w:spacing w:before="0" w:after="0"/>
      </w:pPr>
      <w:r>
        <w:t>Complement Activation</w:t>
      </w:r>
    </w:p>
    <w:p>
      <w:pPr>
        <w:numPr>
          <w:ilvl w:val="2"/>
          <w:numId w:val="900"/>
        </w:numPr>
        <w:spacing w:before="0" w:after="0"/>
      </w:pPr>
      <w:r>
        <w:t>Tissue Damage</w:t>
      </w:r>
    </w:p>
    <w:p>
      <w:pPr>
        <w:numPr>
          <w:ilvl w:val="1"/>
          <w:numId w:val="900"/>
        </w:numPr>
        <w:spacing w:before="0" w:after="0"/>
      </w:pPr>
      <w:r>
        <w:t>Type IV Hypersensitivity</w:t>
      </w:r>
    </w:p>
    <w:p>
      <w:pPr>
        <w:numPr>
          <w:ilvl w:val="2"/>
          <w:numId w:val="900"/>
        </w:numPr>
        <w:spacing w:before="0" w:after="0"/>
      </w:pPr>
      <w:r>
        <w:t>T-Cell Mediated Reactions</w:t>
      </w:r>
    </w:p>
    <w:p>
      <w:pPr>
        <w:numPr>
          <w:ilvl w:val="2"/>
          <w:numId w:val="900"/>
        </w:numPr>
        <w:spacing w:before="0" w:after="0"/>
      </w:pPr>
      <w:r>
        <w:t>Delayed-Type Hypersensitivity</w:t>
      </w:r>
    </w:p>
    <w:p>
      <w:pPr>
        <w:numPr>
          <w:ilvl w:val="2"/>
          <w:numId w:val="900"/>
        </w:numPr>
        <w:spacing w:before="0" w:after="0"/>
      </w:pPr>
      <w:r>
        <w:t>Contact Hypersensitivity</w:t>
      </w:r>
    </w:p>
    <w:p>
      <w:pPr>
        <w:numPr>
          <w:ilvl w:val="0"/>
          <w:numId w:val="900"/>
        </w:numPr>
        <w:spacing w:before="0" w:after="0"/>
      </w:pPr>
      <w:r>
        <w:t>Autoimmune Diseases</w:t>
      </w:r>
    </w:p>
    <w:p>
      <w:pPr>
        <w:numPr>
          <w:ilvl w:val="1"/>
          <w:numId w:val="900"/>
        </w:numPr>
        <w:spacing w:before="0" w:after="0"/>
      </w:pPr>
      <w:r>
        <w:t>Mechanisms of Autoimmunity</w:t>
      </w:r>
    </w:p>
    <w:p>
      <w:pPr>
        <w:numPr>
          <w:ilvl w:val="2"/>
          <w:numId w:val="900"/>
        </w:numPr>
        <w:spacing w:before="0" w:after="0"/>
      </w:pPr>
      <w:r>
        <w:t>Loss of Self-Tolerance</w:t>
      </w:r>
    </w:p>
    <w:p>
      <w:pPr>
        <w:numPr>
          <w:ilvl w:val="2"/>
          <w:numId w:val="900"/>
        </w:numPr>
        <w:spacing w:before="0" w:after="0"/>
      </w:pPr>
      <w:r>
        <w:t>Molecular Mimicry</w:t>
      </w:r>
    </w:p>
    <w:p>
      <w:pPr>
        <w:numPr>
          <w:ilvl w:val="2"/>
          <w:numId w:val="900"/>
        </w:numPr>
        <w:spacing w:before="0" w:after="0"/>
      </w:pPr>
      <w:r>
        <w:t>Epitope Spreading</w:t>
      </w:r>
    </w:p>
    <w:p>
      <w:pPr>
        <w:numPr>
          <w:ilvl w:val="1"/>
          <w:numId w:val="900"/>
        </w:numPr>
        <w:spacing w:before="0" w:after="0"/>
      </w:pPr>
      <w:r>
        <w:t>Genetic Factors</w:t>
      </w:r>
    </w:p>
    <w:p>
      <w:pPr>
        <w:numPr>
          <w:ilvl w:val="2"/>
          <w:numId w:val="900"/>
        </w:numPr>
        <w:spacing w:before="0" w:after="0"/>
      </w:pPr>
      <w:r>
        <w:t>HLA Associations</w:t>
      </w:r>
    </w:p>
    <w:p>
      <w:pPr>
        <w:numPr>
          <w:ilvl w:val="2"/>
          <w:numId w:val="900"/>
        </w:numPr>
        <w:spacing w:before="0" w:after="0"/>
      </w:pPr>
      <w:r>
        <w:t>Non-HLA Genes</w:t>
      </w:r>
    </w:p>
    <w:p>
      <w:pPr>
        <w:numPr>
          <w:ilvl w:val="2"/>
          <w:numId w:val="900"/>
        </w:numPr>
        <w:spacing w:before="0" w:after="0"/>
      </w:pPr>
      <w:r>
        <w:t>Gene-Environment Interactions</w:t>
      </w:r>
    </w:p>
    <w:p>
      <w:pPr>
        <w:numPr>
          <w:ilvl w:val="1"/>
          <w:numId w:val="900"/>
        </w:numPr>
        <w:spacing w:before="0" w:after="0"/>
      </w:pPr>
      <w:r>
        <w:t>Organ-Specific Autoimmunity</w:t>
      </w:r>
    </w:p>
    <w:p>
      <w:pPr>
        <w:numPr>
          <w:ilvl w:val="2"/>
          <w:numId w:val="900"/>
        </w:numPr>
        <w:spacing w:before="0" w:after="0"/>
      </w:pPr>
      <w:r>
        <w:t>Type 1 Diabetes</w:t>
      </w:r>
    </w:p>
    <w:p>
      <w:pPr>
        <w:numPr>
          <w:ilvl w:val="2"/>
          <w:numId w:val="900"/>
        </w:numPr>
        <w:spacing w:before="0" w:after="0"/>
      </w:pPr>
      <w:r>
        <w:t>Multiple Sclerosis</w:t>
      </w:r>
    </w:p>
    <w:p>
      <w:pPr>
        <w:numPr>
          <w:ilvl w:val="2"/>
          <w:numId w:val="900"/>
        </w:numPr>
        <w:spacing w:before="0" w:after="0"/>
      </w:pPr>
      <w:r>
        <w:t>Myasthenia Gravis</w:t>
      </w:r>
    </w:p>
    <w:p>
      <w:pPr>
        <w:numPr>
          <w:ilvl w:val="1"/>
          <w:numId w:val="900"/>
        </w:numPr>
        <w:spacing w:before="0" w:after="0"/>
      </w:pPr>
      <w:r>
        <w:t>Systemic Autoimmunity</w:t>
      </w:r>
    </w:p>
    <w:p>
      <w:pPr>
        <w:numPr>
          <w:ilvl w:val="2"/>
          <w:numId w:val="900"/>
        </w:numPr>
        <w:spacing w:before="0" w:after="0"/>
      </w:pPr>
      <w:r>
        <w:t>Systemic Lupus Erythematosus</w:t>
      </w:r>
    </w:p>
    <w:p>
      <w:pPr>
        <w:numPr>
          <w:ilvl w:val="2"/>
          <w:numId w:val="900"/>
        </w:numPr>
        <w:spacing w:before="0" w:after="0"/>
      </w:pPr>
      <w:r>
        <w:t>Rheumatoid Arthritis</w:t>
      </w:r>
    </w:p>
    <w:p>
      <w:pPr>
        <w:numPr>
          <w:ilvl w:val="2"/>
          <w:numId w:val="900"/>
        </w:numPr>
        <w:spacing w:before="0" w:after="0"/>
      </w:pPr>
      <w:r>
        <w:t>Systemic Sclerosis</w:t>
      </w:r>
    </w:p>
    <w:p>
      <w:pPr>
        <w:numPr>
          <w:ilvl w:val="0"/>
          <w:numId w:val="900"/>
        </w:numPr>
        <w:spacing w:before="0" w:after="0"/>
      </w:pPr>
      <w:r>
        <w:t>Immunodeficiency Disorders</w:t>
      </w:r>
    </w:p>
    <w:p>
      <w:pPr>
        <w:numPr>
          <w:ilvl w:val="1"/>
          <w:numId w:val="900"/>
        </w:numPr>
        <w:spacing w:before="0" w:after="0"/>
      </w:pPr>
      <w:r>
        <w:t>Primary Immunodeficiencies</w:t>
      </w:r>
    </w:p>
    <w:p>
      <w:pPr>
        <w:numPr>
          <w:ilvl w:val="2"/>
          <w:numId w:val="900"/>
        </w:numPr>
        <w:spacing w:before="0" w:after="0"/>
      </w:pPr>
      <w:r>
        <w:t>B-Cell Deficiencies</w:t>
      </w:r>
    </w:p>
    <w:p>
      <w:pPr>
        <w:numPr>
          <w:ilvl w:val="2"/>
          <w:numId w:val="900"/>
        </w:numPr>
        <w:spacing w:before="0" w:after="0"/>
      </w:pPr>
      <w:r>
        <w:t>T-Cell Deficiencies</w:t>
      </w:r>
    </w:p>
    <w:p>
      <w:pPr>
        <w:numPr>
          <w:ilvl w:val="2"/>
          <w:numId w:val="900"/>
        </w:numPr>
        <w:spacing w:before="0" w:after="0"/>
      </w:pPr>
      <w:r>
        <w:t>Combined Immunodeficiencies</w:t>
      </w:r>
    </w:p>
    <w:p>
      <w:pPr>
        <w:numPr>
          <w:ilvl w:val="2"/>
          <w:numId w:val="900"/>
        </w:numPr>
        <w:spacing w:before="0" w:after="0"/>
      </w:pPr>
      <w:r>
        <w:t>Phagocyte Defects</w:t>
      </w:r>
    </w:p>
    <w:p>
      <w:pPr>
        <w:numPr>
          <w:ilvl w:val="2"/>
          <w:numId w:val="900"/>
        </w:numPr>
        <w:spacing w:before="0" w:after="0"/>
      </w:pPr>
      <w:r>
        <w:t>Complement Deficiencies</w:t>
      </w:r>
    </w:p>
    <w:p>
      <w:pPr>
        <w:numPr>
          <w:ilvl w:val="1"/>
          <w:numId w:val="900"/>
        </w:numPr>
        <w:spacing w:before="0" w:after="0"/>
      </w:pPr>
      <w:r>
        <w:t>Secondary Immunodeficiencies</w:t>
      </w:r>
    </w:p>
    <w:p>
      <w:pPr>
        <w:numPr>
          <w:ilvl w:val="2"/>
          <w:numId w:val="900"/>
        </w:numPr>
        <w:spacing w:before="0" w:after="0"/>
      </w:pPr>
      <w:r>
        <w:t>Acquired Immunodeficiency Syndrome</w:t>
      </w:r>
    </w:p>
    <w:p>
      <w:pPr>
        <w:numPr>
          <w:ilvl w:val="2"/>
          <w:numId w:val="900"/>
        </w:numPr>
        <w:spacing w:before="0" w:after="0"/>
      </w:pPr>
      <w:r>
        <w:t>Malnutrition</w:t>
      </w:r>
    </w:p>
    <w:p>
      <w:pPr>
        <w:numPr>
          <w:ilvl w:val="2"/>
          <w:numId w:val="900"/>
        </w:numPr>
        <w:spacing w:before="0" w:after="0"/>
      </w:pPr>
      <w:r>
        <w:t>Immunosuppressive Therapy</w:t>
      </w:r>
    </w:p>
    <w:p>
      <w:pPr>
        <w:numPr>
          <w:ilvl w:val="2"/>
          <w:numId w:val="900"/>
        </w:numPr>
        <w:spacing w:before="0" w:after="0"/>
      </w:pPr>
      <w:r>
        <w:t>Aging</w:t>
      </w:r>
    </w:p>
    <w:p>
      <w:pPr>
        <w:numPr>
          <w:ilvl w:val="1"/>
          <w:numId w:val="900"/>
        </w:numPr>
        <w:spacing w:before="0" w:after="0"/>
      </w:pPr>
      <w:r>
        <w:t>Clinical Manifestations</w:t>
      </w:r>
    </w:p>
    <w:p>
      <w:pPr>
        <w:numPr>
          <w:ilvl w:val="2"/>
          <w:numId w:val="900"/>
        </w:numPr>
        <w:spacing w:before="0" w:after="0"/>
      </w:pPr>
      <w:r>
        <w:t>Recurrent Infections</w:t>
      </w:r>
    </w:p>
    <w:p>
      <w:pPr>
        <w:numPr>
          <w:ilvl w:val="2"/>
          <w:numId w:val="900"/>
        </w:numPr>
        <w:spacing w:before="0" w:after="0"/>
      </w:pPr>
      <w:r>
        <w:t>Opportunistic Infections</w:t>
      </w:r>
    </w:p>
    <w:p>
      <w:pPr>
        <w:numPr>
          <w:ilvl w:val="2"/>
          <w:numId w:val="900"/>
        </w:numPr>
        <w:spacing w:before="0" w:after="0"/>
      </w:pPr>
      <w:r>
        <w:t>Malignancies</w:t>
      </w:r>
    </w:p>
    <w:p>
      <w:pPr>
        <w:numPr>
          <w:ilvl w:val="2"/>
          <w:numId w:val="900"/>
        </w:numPr>
        <w:spacing w:before="0" w:after="0"/>
      </w:pPr>
      <w:r>
        <w:t>Autoimmune Phenomena</w:t>
      </w:r>
    </w:p>
    <w:p>
      <w:pPr>
        <w:pStyle w:val="Heading1"/>
      </w:pPr>
      <w:r>
        <w:t>Clinical Applications</w:t>
      </w:r>
    </w:p>
    <w:p>
      <w:pPr>
        <w:numPr>
          <w:ilvl w:val="0"/>
          <w:numId w:val="900"/>
        </w:numPr>
        <w:spacing w:before="0" w:after="0"/>
      </w:pPr>
      <w:r>
        <w:t>Antimicrobial Therapy</w:t>
      </w:r>
    </w:p>
    <w:p>
      <w:pPr>
        <w:numPr>
          <w:ilvl w:val="1"/>
          <w:numId w:val="900"/>
        </w:numPr>
        <w:spacing w:before="0" w:after="0"/>
      </w:pPr>
      <w:r>
        <w:t>Antibacterial Agents</w:t>
      </w:r>
    </w:p>
    <w:p>
      <w:pPr>
        <w:numPr>
          <w:ilvl w:val="2"/>
          <w:numId w:val="900"/>
        </w:numPr>
        <w:spacing w:before="0" w:after="0"/>
      </w:pPr>
      <w:r>
        <w:t>Beta-Lactam Antibiotics</w:t>
      </w:r>
    </w:p>
    <w:p>
      <w:pPr>
        <w:numPr>
          <w:ilvl w:val="2"/>
          <w:numId w:val="900"/>
        </w:numPr>
        <w:spacing w:before="0" w:after="0"/>
      </w:pPr>
      <w:r>
        <w:t>Protein Synthesis Inhibitors</w:t>
      </w:r>
    </w:p>
    <w:p>
      <w:pPr>
        <w:numPr>
          <w:ilvl w:val="2"/>
          <w:numId w:val="900"/>
        </w:numPr>
        <w:spacing w:before="0" w:after="0"/>
      </w:pPr>
      <w:r>
        <w:t>DNA Synthesis Inhibitors</w:t>
      </w:r>
    </w:p>
    <w:p>
      <w:pPr>
        <w:numPr>
          <w:ilvl w:val="2"/>
          <w:numId w:val="900"/>
        </w:numPr>
        <w:spacing w:before="0" w:after="0"/>
      </w:pPr>
      <w:r>
        <w:t>Cell Wall Synthesis Inhibitors</w:t>
      </w:r>
    </w:p>
    <w:p>
      <w:pPr>
        <w:numPr>
          <w:ilvl w:val="2"/>
          <w:numId w:val="900"/>
        </w:numPr>
        <w:spacing w:before="0" w:after="0"/>
      </w:pPr>
      <w:r>
        <w:t>Membrane-Active Agents</w:t>
      </w:r>
    </w:p>
    <w:p>
      <w:pPr>
        <w:numPr>
          <w:ilvl w:val="1"/>
          <w:numId w:val="900"/>
        </w:numPr>
        <w:spacing w:before="0" w:after="0"/>
      </w:pPr>
      <w:r>
        <w:t>Antiviral Agents</w:t>
      </w:r>
    </w:p>
    <w:p>
      <w:pPr>
        <w:numPr>
          <w:ilvl w:val="2"/>
          <w:numId w:val="900"/>
        </w:numPr>
        <w:spacing w:before="0" w:after="0"/>
      </w:pPr>
      <w:r>
        <w:t>Nucleoside Analogs</w:t>
      </w:r>
    </w:p>
    <w:p>
      <w:pPr>
        <w:numPr>
          <w:ilvl w:val="2"/>
          <w:numId w:val="900"/>
        </w:numPr>
        <w:spacing w:before="0" w:after="0"/>
      </w:pPr>
      <w:r>
        <w:t>Protease Inhibitors</w:t>
      </w:r>
    </w:p>
    <w:p>
      <w:pPr>
        <w:numPr>
          <w:ilvl w:val="2"/>
          <w:numId w:val="900"/>
        </w:numPr>
        <w:spacing w:before="0" w:after="0"/>
      </w:pPr>
      <w:r>
        <w:t>Reverse Transcriptase Inhibitors</w:t>
      </w:r>
    </w:p>
    <w:p>
      <w:pPr>
        <w:numPr>
          <w:ilvl w:val="2"/>
          <w:numId w:val="900"/>
        </w:numPr>
        <w:spacing w:before="0" w:after="0"/>
      </w:pPr>
      <w:r>
        <w:t>Entry Inhibitors</w:t>
      </w:r>
    </w:p>
    <w:p>
      <w:pPr>
        <w:numPr>
          <w:ilvl w:val="1"/>
          <w:numId w:val="900"/>
        </w:numPr>
        <w:spacing w:before="0" w:after="0"/>
      </w:pPr>
      <w:r>
        <w:t>Antifungal Agents</w:t>
      </w:r>
    </w:p>
    <w:p>
      <w:pPr>
        <w:numPr>
          <w:ilvl w:val="2"/>
          <w:numId w:val="900"/>
        </w:numPr>
        <w:spacing w:before="0" w:after="0"/>
      </w:pPr>
      <w:r>
        <w:t>Polyenes</w:t>
      </w:r>
    </w:p>
    <w:p>
      <w:pPr>
        <w:numPr>
          <w:ilvl w:val="2"/>
          <w:numId w:val="900"/>
        </w:numPr>
        <w:spacing w:before="0" w:after="0"/>
      </w:pPr>
      <w:r>
        <w:t>Azoles</w:t>
      </w:r>
    </w:p>
    <w:p>
      <w:pPr>
        <w:numPr>
          <w:ilvl w:val="2"/>
          <w:numId w:val="900"/>
        </w:numPr>
        <w:spacing w:before="0" w:after="0"/>
      </w:pPr>
      <w:r>
        <w:t>Echinocandins</w:t>
      </w:r>
    </w:p>
    <w:p>
      <w:pPr>
        <w:numPr>
          <w:ilvl w:val="2"/>
          <w:numId w:val="900"/>
        </w:numPr>
        <w:spacing w:before="0" w:after="0"/>
      </w:pPr>
      <w:r>
        <w:t>Allylamines</w:t>
      </w:r>
    </w:p>
    <w:p>
      <w:pPr>
        <w:numPr>
          <w:ilvl w:val="1"/>
          <w:numId w:val="900"/>
        </w:numPr>
        <w:spacing w:before="0" w:after="0"/>
      </w:pPr>
      <w:r>
        <w:t>Antiparasitic Agents</w:t>
      </w:r>
    </w:p>
    <w:p>
      <w:pPr>
        <w:numPr>
          <w:ilvl w:val="2"/>
          <w:numId w:val="900"/>
        </w:numPr>
        <w:spacing w:before="0" w:after="0"/>
      </w:pPr>
      <w:r>
        <w:t>Antimalarial Drugs</w:t>
      </w:r>
    </w:p>
    <w:p>
      <w:pPr>
        <w:numPr>
          <w:ilvl w:val="2"/>
          <w:numId w:val="900"/>
        </w:numPr>
        <w:spacing w:before="0" w:after="0"/>
      </w:pPr>
      <w:r>
        <w:t>Antihelminthic Drugs</w:t>
      </w:r>
    </w:p>
    <w:p>
      <w:pPr>
        <w:numPr>
          <w:ilvl w:val="2"/>
          <w:numId w:val="900"/>
        </w:numPr>
        <w:spacing w:before="0" w:after="0"/>
      </w:pPr>
      <w:r>
        <w:t>Antiprotozoal Drugs</w:t>
      </w:r>
    </w:p>
    <w:p>
      <w:pPr>
        <w:numPr>
          <w:ilvl w:val="1"/>
          <w:numId w:val="900"/>
        </w:numPr>
        <w:spacing w:before="0" w:after="0"/>
      </w:pPr>
      <w:r>
        <w:t>Antimicrobial Resistance</w:t>
      </w:r>
    </w:p>
    <w:p>
      <w:pPr>
        <w:numPr>
          <w:ilvl w:val="2"/>
          <w:numId w:val="900"/>
        </w:numPr>
        <w:spacing w:before="0" w:after="0"/>
      </w:pPr>
      <w:r>
        <w:t>Mechanisms of Resistance</w:t>
      </w:r>
    </w:p>
    <w:p>
      <w:pPr>
        <w:numPr>
          <w:ilvl w:val="2"/>
          <w:numId w:val="900"/>
        </w:numPr>
        <w:spacing w:before="0" w:after="0"/>
      </w:pPr>
      <w:r>
        <w:t>Resistance Gene Transfer</w:t>
      </w:r>
    </w:p>
    <w:p>
      <w:pPr>
        <w:numPr>
          <w:ilvl w:val="2"/>
          <w:numId w:val="900"/>
        </w:numPr>
        <w:spacing w:before="0" w:after="0"/>
      </w:pPr>
      <w:r>
        <w:t>Clinical Impact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0"/>
          <w:numId w:val="900"/>
        </w:numPr>
        <w:spacing w:before="0" w:after="0"/>
      </w:pPr>
      <w:r>
        <w:t>Vaccines and Immunization</w:t>
      </w:r>
    </w:p>
    <w:p>
      <w:pPr>
        <w:numPr>
          <w:ilvl w:val="1"/>
          <w:numId w:val="900"/>
        </w:numPr>
        <w:spacing w:before="0" w:after="0"/>
      </w:pPr>
      <w:r>
        <w:t>Vaccine Types</w:t>
      </w:r>
    </w:p>
    <w:p>
      <w:pPr>
        <w:numPr>
          <w:ilvl w:val="2"/>
          <w:numId w:val="900"/>
        </w:numPr>
        <w:spacing w:before="0" w:after="0"/>
      </w:pPr>
      <w:r>
        <w:t>Live Attenuated Vaccines</w:t>
      </w:r>
    </w:p>
    <w:p>
      <w:pPr>
        <w:numPr>
          <w:ilvl w:val="2"/>
          <w:numId w:val="900"/>
        </w:numPr>
        <w:spacing w:before="0" w:after="0"/>
      </w:pPr>
      <w:r>
        <w:t>Inactivated Vaccines</w:t>
      </w:r>
    </w:p>
    <w:p>
      <w:pPr>
        <w:numPr>
          <w:ilvl w:val="2"/>
          <w:numId w:val="900"/>
        </w:numPr>
        <w:spacing w:before="0" w:after="0"/>
      </w:pPr>
      <w:r>
        <w:t>Subunit Vaccines</w:t>
      </w:r>
    </w:p>
    <w:p>
      <w:pPr>
        <w:numPr>
          <w:ilvl w:val="2"/>
          <w:numId w:val="900"/>
        </w:numPr>
        <w:spacing w:before="0" w:after="0"/>
      </w:pPr>
      <w:r>
        <w:t>Toxoid Vaccines</w:t>
      </w:r>
    </w:p>
    <w:p>
      <w:pPr>
        <w:numPr>
          <w:ilvl w:val="2"/>
          <w:numId w:val="900"/>
        </w:numPr>
        <w:spacing w:before="0" w:after="0"/>
      </w:pPr>
      <w:r>
        <w:t>Conjugate Vaccines</w:t>
      </w:r>
    </w:p>
    <w:p>
      <w:pPr>
        <w:numPr>
          <w:ilvl w:val="2"/>
          <w:numId w:val="900"/>
        </w:numPr>
        <w:spacing w:before="0" w:after="0"/>
      </w:pPr>
      <w:r>
        <w:t>mRNA Vaccines</w:t>
      </w:r>
    </w:p>
    <w:p>
      <w:pPr>
        <w:numPr>
          <w:ilvl w:val="2"/>
          <w:numId w:val="900"/>
        </w:numPr>
        <w:spacing w:before="0" w:after="0"/>
      </w:pPr>
      <w:r>
        <w:t>Viral Vector Vaccines</w:t>
      </w:r>
    </w:p>
    <w:p>
      <w:pPr>
        <w:numPr>
          <w:ilvl w:val="1"/>
          <w:numId w:val="900"/>
        </w:numPr>
        <w:spacing w:before="0" w:after="0"/>
      </w:pPr>
      <w:r>
        <w:t>Vaccine Development</w:t>
      </w:r>
    </w:p>
    <w:p>
      <w:pPr>
        <w:numPr>
          <w:ilvl w:val="2"/>
          <w:numId w:val="900"/>
        </w:numPr>
        <w:spacing w:before="0" w:after="0"/>
      </w:pPr>
      <w:r>
        <w:t>Antigen Selection</w:t>
      </w:r>
    </w:p>
    <w:p>
      <w:pPr>
        <w:numPr>
          <w:ilvl w:val="2"/>
          <w:numId w:val="900"/>
        </w:numPr>
        <w:spacing w:before="0" w:after="0"/>
      </w:pPr>
      <w:r>
        <w:t>Adjuvants</w:t>
      </w:r>
    </w:p>
    <w:p>
      <w:pPr>
        <w:numPr>
          <w:ilvl w:val="2"/>
          <w:numId w:val="900"/>
        </w:numPr>
        <w:spacing w:before="0" w:after="0"/>
      </w:pPr>
      <w:r>
        <w:t>Delivery Systems</w:t>
      </w:r>
    </w:p>
    <w:p>
      <w:pPr>
        <w:numPr>
          <w:ilvl w:val="2"/>
          <w:numId w:val="900"/>
        </w:numPr>
        <w:spacing w:before="0" w:after="0"/>
      </w:pPr>
      <w:r>
        <w:t>Safety Testing</w:t>
      </w:r>
    </w:p>
    <w:p>
      <w:pPr>
        <w:numPr>
          <w:ilvl w:val="1"/>
          <w:numId w:val="900"/>
        </w:numPr>
        <w:spacing w:before="0" w:after="0"/>
      </w:pPr>
      <w:r>
        <w:t>Immunization Programs</w:t>
      </w:r>
    </w:p>
    <w:p>
      <w:pPr>
        <w:numPr>
          <w:ilvl w:val="2"/>
          <w:numId w:val="900"/>
        </w:numPr>
        <w:spacing w:before="0" w:after="0"/>
      </w:pPr>
      <w:r>
        <w:t>Childhood Immunization</w:t>
      </w:r>
    </w:p>
    <w:p>
      <w:pPr>
        <w:numPr>
          <w:ilvl w:val="2"/>
          <w:numId w:val="900"/>
        </w:numPr>
        <w:spacing w:before="0" w:after="0"/>
      </w:pPr>
      <w:r>
        <w:t>Adult Immunization</w:t>
      </w:r>
    </w:p>
    <w:p>
      <w:pPr>
        <w:numPr>
          <w:ilvl w:val="2"/>
          <w:numId w:val="900"/>
        </w:numPr>
        <w:spacing w:before="0" w:after="0"/>
      </w:pPr>
      <w:r>
        <w:t>Travel Vaccines</w:t>
      </w:r>
    </w:p>
    <w:p>
      <w:pPr>
        <w:numPr>
          <w:ilvl w:val="2"/>
          <w:numId w:val="900"/>
        </w:numPr>
        <w:spacing w:before="0" w:after="0"/>
      </w:pPr>
      <w:r>
        <w:t>Occupational Vaccines</w:t>
      </w:r>
    </w:p>
    <w:p>
      <w:pPr>
        <w:numPr>
          <w:ilvl w:val="1"/>
          <w:numId w:val="900"/>
        </w:numPr>
        <w:spacing w:before="0" w:after="0"/>
      </w:pPr>
      <w:r>
        <w:t>Vaccine Efficacy and Safety</w:t>
      </w:r>
    </w:p>
    <w:p>
      <w:pPr>
        <w:numPr>
          <w:ilvl w:val="2"/>
          <w:numId w:val="900"/>
        </w:numPr>
        <w:spacing w:before="0" w:after="0"/>
      </w:pPr>
      <w:r>
        <w:t>Immune Responses</w:t>
      </w:r>
    </w:p>
    <w:p>
      <w:pPr>
        <w:numPr>
          <w:ilvl w:val="2"/>
          <w:numId w:val="900"/>
        </w:numPr>
        <w:spacing w:before="0" w:after="0"/>
      </w:pPr>
      <w:r>
        <w:t>Protective Immunity</w:t>
      </w:r>
    </w:p>
    <w:p>
      <w:pPr>
        <w:numPr>
          <w:ilvl w:val="2"/>
          <w:numId w:val="900"/>
        </w:numPr>
        <w:spacing w:before="0" w:after="0"/>
      </w:pPr>
      <w:r>
        <w:t>Adverse Events</w:t>
      </w:r>
    </w:p>
    <w:p>
      <w:pPr>
        <w:numPr>
          <w:ilvl w:val="2"/>
          <w:numId w:val="900"/>
        </w:numPr>
        <w:spacing w:before="0" w:after="0"/>
      </w:pPr>
      <w:r>
        <w:t>Contraindications</w:t>
      </w:r>
    </w:p>
    <w:p>
      <w:pPr>
        <w:numPr>
          <w:ilvl w:val="0"/>
          <w:numId w:val="900"/>
        </w:numPr>
        <w:spacing w:before="0" w:after="0"/>
      </w:pPr>
      <w:r>
        <w:t>Diagnostic Microbiology</w:t>
      </w:r>
    </w:p>
    <w:p>
      <w:pPr>
        <w:numPr>
          <w:ilvl w:val="1"/>
          <w:numId w:val="900"/>
        </w:numPr>
        <w:spacing w:before="0" w:after="0"/>
      </w:pPr>
      <w:r>
        <w:t>Specimen Collection and Processing</w:t>
      </w:r>
    </w:p>
    <w:p>
      <w:pPr>
        <w:numPr>
          <w:ilvl w:val="2"/>
          <w:numId w:val="900"/>
        </w:numPr>
        <w:spacing w:before="0" w:after="0"/>
      </w:pPr>
      <w:r>
        <w:t>Sample Types</w:t>
      </w:r>
    </w:p>
    <w:p>
      <w:pPr>
        <w:numPr>
          <w:ilvl w:val="2"/>
          <w:numId w:val="900"/>
        </w:numPr>
        <w:spacing w:before="0" w:after="0"/>
      </w:pPr>
      <w:r>
        <w:t>Collection Methods</w:t>
      </w:r>
    </w:p>
    <w:p>
      <w:pPr>
        <w:numPr>
          <w:ilvl w:val="2"/>
          <w:numId w:val="900"/>
        </w:numPr>
        <w:spacing w:before="0" w:after="0"/>
      </w:pPr>
      <w:r>
        <w:t>Transport Media</w:t>
      </w:r>
    </w:p>
    <w:p>
      <w:pPr>
        <w:numPr>
          <w:ilvl w:val="2"/>
          <w:numId w:val="900"/>
        </w:numPr>
        <w:spacing w:before="0" w:after="0"/>
      </w:pPr>
      <w:r>
        <w:t>Processing Procedures</w:t>
      </w:r>
    </w:p>
    <w:p>
      <w:pPr>
        <w:numPr>
          <w:ilvl w:val="1"/>
          <w:numId w:val="900"/>
        </w:numPr>
        <w:spacing w:before="0" w:after="0"/>
      </w:pPr>
      <w:r>
        <w:t>Microscopic Examination</w:t>
      </w:r>
    </w:p>
    <w:p>
      <w:pPr>
        <w:numPr>
          <w:ilvl w:val="2"/>
          <w:numId w:val="900"/>
        </w:numPr>
        <w:spacing w:before="0" w:after="0"/>
      </w:pPr>
      <w:r>
        <w:t>Direct Microscopy</w:t>
      </w:r>
    </w:p>
    <w:p>
      <w:pPr>
        <w:numPr>
          <w:ilvl w:val="2"/>
          <w:numId w:val="900"/>
        </w:numPr>
        <w:spacing w:before="0" w:after="0"/>
      </w:pPr>
      <w:r>
        <w:t>Staining Techniques</w:t>
      </w:r>
    </w:p>
    <w:p>
      <w:pPr>
        <w:numPr>
          <w:ilvl w:val="2"/>
          <w:numId w:val="900"/>
        </w:numPr>
        <w:spacing w:before="0" w:after="0"/>
      </w:pPr>
      <w:r>
        <w:t>Fluorescence Microscopy</w:t>
      </w:r>
    </w:p>
    <w:p>
      <w:pPr>
        <w:numPr>
          <w:ilvl w:val="1"/>
          <w:numId w:val="900"/>
        </w:numPr>
        <w:spacing w:before="0" w:after="0"/>
      </w:pPr>
      <w:r>
        <w:t>Culture Methods</w:t>
      </w:r>
    </w:p>
    <w:p>
      <w:pPr>
        <w:numPr>
          <w:ilvl w:val="2"/>
          <w:numId w:val="900"/>
        </w:numPr>
        <w:spacing w:before="0" w:after="0"/>
      </w:pPr>
      <w:r>
        <w:t>Media Selection</w:t>
      </w:r>
    </w:p>
    <w:p>
      <w:pPr>
        <w:numPr>
          <w:ilvl w:val="2"/>
          <w:numId w:val="900"/>
        </w:numPr>
        <w:spacing w:before="0" w:after="0"/>
      </w:pPr>
      <w:r>
        <w:t>Incubation Conditions</w:t>
      </w:r>
    </w:p>
    <w:p>
      <w:pPr>
        <w:numPr>
          <w:ilvl w:val="2"/>
          <w:numId w:val="900"/>
        </w:numPr>
        <w:spacing w:before="0" w:after="0"/>
      </w:pPr>
      <w:r>
        <w:t>Isolation Techniques</w:t>
      </w:r>
    </w:p>
    <w:p>
      <w:pPr>
        <w:numPr>
          <w:ilvl w:val="2"/>
          <w:numId w:val="900"/>
        </w:numPr>
        <w:spacing w:before="0" w:after="0"/>
      </w:pPr>
      <w:r>
        <w:t>Identification Methods</w:t>
      </w:r>
    </w:p>
    <w:p>
      <w:pPr>
        <w:numPr>
          <w:ilvl w:val="1"/>
          <w:numId w:val="900"/>
        </w:numPr>
        <w:spacing w:before="0" w:after="0"/>
      </w:pPr>
      <w:r>
        <w:t>Molecular Diagnostics</w:t>
      </w:r>
    </w:p>
    <w:p>
      <w:pPr>
        <w:numPr>
          <w:ilvl w:val="2"/>
          <w:numId w:val="900"/>
        </w:numPr>
        <w:spacing w:before="0" w:after="0"/>
      </w:pPr>
      <w:r>
        <w:t>Nucleic Acid Amplification</w:t>
      </w:r>
    </w:p>
    <w:p>
      <w:pPr>
        <w:numPr>
          <w:ilvl w:val="2"/>
          <w:numId w:val="900"/>
        </w:numPr>
        <w:spacing w:before="0" w:after="0"/>
      </w:pPr>
      <w:r>
        <w:t>Sequencing Methods</w:t>
      </w:r>
    </w:p>
    <w:p>
      <w:pPr>
        <w:numPr>
          <w:ilvl w:val="2"/>
          <w:numId w:val="900"/>
        </w:numPr>
        <w:spacing w:before="0" w:after="0"/>
      </w:pPr>
      <w:r>
        <w:t>Hybridization Techniques</w:t>
      </w:r>
    </w:p>
    <w:p>
      <w:pPr>
        <w:numPr>
          <w:ilvl w:val="2"/>
          <w:numId w:val="900"/>
        </w:numPr>
        <w:spacing w:before="0" w:after="0"/>
      </w:pPr>
      <w:r>
        <w:t>Point-of-Care Testing</w:t>
      </w:r>
    </w:p>
    <w:p>
      <w:pPr>
        <w:numPr>
          <w:ilvl w:val="0"/>
          <w:numId w:val="900"/>
        </w:numPr>
        <w:spacing w:before="0" w:after="0"/>
      </w:pPr>
      <w:r>
        <w:t>Immunological Diagnostics</w:t>
      </w:r>
    </w:p>
    <w:p>
      <w:pPr>
        <w:numPr>
          <w:ilvl w:val="1"/>
          <w:numId w:val="900"/>
        </w:numPr>
        <w:spacing w:before="0" w:after="0"/>
      </w:pPr>
      <w:r>
        <w:t>Serological Testing</w:t>
      </w:r>
    </w:p>
    <w:p>
      <w:pPr>
        <w:numPr>
          <w:ilvl w:val="2"/>
          <w:numId w:val="900"/>
        </w:numPr>
        <w:spacing w:before="0" w:after="0"/>
      </w:pPr>
      <w:r>
        <w:t>Antibody Detection</w:t>
      </w:r>
    </w:p>
    <w:p>
      <w:pPr>
        <w:numPr>
          <w:ilvl w:val="2"/>
          <w:numId w:val="900"/>
        </w:numPr>
        <w:spacing w:before="0" w:after="0"/>
      </w:pPr>
      <w:r>
        <w:t>Antigen Detection</w:t>
      </w:r>
    </w:p>
    <w:p>
      <w:pPr>
        <w:numPr>
          <w:ilvl w:val="2"/>
          <w:numId w:val="900"/>
        </w:numPr>
        <w:spacing w:before="0" w:after="0"/>
      </w:pPr>
      <w:r>
        <w:t>Immune Status Assessment</w:t>
      </w:r>
    </w:p>
    <w:p>
      <w:pPr>
        <w:numPr>
          <w:ilvl w:val="1"/>
          <w:numId w:val="900"/>
        </w:numPr>
        <w:spacing w:before="0" w:after="0"/>
      </w:pPr>
      <w:r>
        <w:t>Immunoassays</w:t>
      </w:r>
    </w:p>
    <w:p>
      <w:pPr>
        <w:numPr>
          <w:ilvl w:val="2"/>
          <w:numId w:val="900"/>
        </w:numPr>
        <w:spacing w:before="0" w:after="0"/>
      </w:pPr>
      <w:r>
        <w:t>Enzyme-Linked Immunosorbent Assay</w:t>
      </w:r>
    </w:p>
    <w:p>
      <w:pPr>
        <w:numPr>
          <w:ilvl w:val="2"/>
          <w:numId w:val="900"/>
        </w:numPr>
        <w:spacing w:before="0" w:after="0"/>
      </w:pPr>
      <w:r>
        <w:t>Radioimmunoassay</w:t>
      </w:r>
    </w:p>
    <w:p>
      <w:pPr>
        <w:numPr>
          <w:ilvl w:val="2"/>
          <w:numId w:val="900"/>
        </w:numPr>
        <w:spacing w:before="0" w:after="0"/>
      </w:pPr>
      <w:r>
        <w:t>Fluorescence Immunoassays</w:t>
      </w:r>
    </w:p>
    <w:p>
      <w:pPr>
        <w:numPr>
          <w:ilvl w:val="2"/>
          <w:numId w:val="900"/>
        </w:numPr>
        <w:spacing w:before="0" w:after="0"/>
      </w:pPr>
      <w:r>
        <w:t>Chemiluminescent Immunoassays</w:t>
      </w:r>
    </w:p>
    <w:p>
      <w:pPr>
        <w:numPr>
          <w:ilvl w:val="1"/>
          <w:numId w:val="900"/>
        </w:numPr>
        <w:spacing w:before="0" w:after="0"/>
      </w:pPr>
      <w:r>
        <w:t>Flow Cytometry</w:t>
      </w:r>
    </w:p>
    <w:p>
      <w:pPr>
        <w:numPr>
          <w:ilvl w:val="2"/>
          <w:numId w:val="900"/>
        </w:numPr>
        <w:spacing w:before="0" w:after="0"/>
      </w:pPr>
      <w:r>
        <w:t>Cell Phenotyping</w:t>
      </w:r>
    </w:p>
    <w:p>
      <w:pPr>
        <w:numPr>
          <w:ilvl w:val="2"/>
          <w:numId w:val="900"/>
        </w:numPr>
        <w:spacing w:before="0" w:after="0"/>
      </w:pPr>
      <w:r>
        <w:t>Functional Assays</w:t>
      </w:r>
    </w:p>
    <w:p>
      <w:pPr>
        <w:numPr>
          <w:ilvl w:val="2"/>
          <w:numId w:val="900"/>
        </w:numPr>
        <w:spacing w:before="0" w:after="0"/>
      </w:pPr>
      <w:r>
        <w:t>Immunodeficiency Evaluation</w:t>
      </w:r>
    </w:p>
    <w:p>
      <w:pPr>
        <w:numPr>
          <w:ilvl w:val="1"/>
          <w:numId w:val="900"/>
        </w:numPr>
        <w:spacing w:before="0" w:after="0"/>
      </w:pPr>
      <w:r>
        <w:t>Molecular Immunology</w:t>
      </w:r>
    </w:p>
    <w:p>
      <w:pPr>
        <w:numPr>
          <w:ilvl w:val="2"/>
          <w:numId w:val="900"/>
        </w:numPr>
        <w:spacing w:before="0" w:after="0"/>
      </w:pPr>
      <w:r>
        <w:t>HLA Typing</w:t>
      </w:r>
    </w:p>
    <w:p>
      <w:pPr>
        <w:numPr>
          <w:ilvl w:val="2"/>
          <w:numId w:val="900"/>
        </w:numPr>
        <w:spacing w:before="0" w:after="0"/>
      </w:pPr>
      <w:r>
        <w:t>Cytokine Analysis</w:t>
      </w:r>
    </w:p>
    <w:p>
      <w:pPr>
        <w:numPr>
          <w:ilvl w:val="2"/>
          <w:numId w:val="900"/>
        </w:numPr>
        <w:spacing w:before="0" w:after="0"/>
      </w:pPr>
      <w:r>
        <w:t>Immune Gene Expression</w:t>
      </w:r>
    </w:p>
    <w:p>
      <w:pPr>
        <w:pStyle w:val="Heading1"/>
      </w:pPr>
      <w:r>
        <w:t>Infection Control and Public Health</w:t>
      </w:r>
    </w:p>
    <w:p>
      <w:pPr>
        <w:numPr>
          <w:ilvl w:val="0"/>
          <w:numId w:val="900"/>
        </w:numPr>
        <w:spacing w:before="0" w:after="0"/>
      </w:pPr>
      <w:r>
        <w:t>Principles of Infection Control</w:t>
      </w:r>
    </w:p>
    <w:p>
      <w:pPr>
        <w:numPr>
          <w:ilvl w:val="1"/>
          <w:numId w:val="900"/>
        </w:numPr>
        <w:spacing w:before="0" w:after="0"/>
      </w:pPr>
      <w:r>
        <w:t>Chain of Infection</w:t>
      </w:r>
    </w:p>
    <w:p>
      <w:pPr>
        <w:numPr>
          <w:ilvl w:val="2"/>
          <w:numId w:val="900"/>
        </w:numPr>
        <w:spacing w:before="0" w:after="0"/>
      </w:pPr>
      <w:r>
        <w:t>Infectious Agent</w:t>
      </w:r>
    </w:p>
    <w:p>
      <w:pPr>
        <w:numPr>
          <w:ilvl w:val="2"/>
          <w:numId w:val="900"/>
        </w:numPr>
        <w:spacing w:before="0" w:after="0"/>
      </w:pPr>
      <w:r>
        <w:t>Reservoir</w:t>
      </w:r>
    </w:p>
    <w:p>
      <w:pPr>
        <w:numPr>
          <w:ilvl w:val="2"/>
          <w:numId w:val="900"/>
        </w:numPr>
        <w:spacing w:before="0" w:after="0"/>
      </w:pPr>
      <w:r>
        <w:t>Portal of Exit</w:t>
      </w:r>
    </w:p>
    <w:p>
      <w:pPr>
        <w:numPr>
          <w:ilvl w:val="2"/>
          <w:numId w:val="900"/>
        </w:numPr>
        <w:spacing w:before="0" w:after="0"/>
      </w:pPr>
      <w:r>
        <w:t>Mode of Transmission</w:t>
      </w:r>
    </w:p>
    <w:p>
      <w:pPr>
        <w:numPr>
          <w:ilvl w:val="2"/>
          <w:numId w:val="900"/>
        </w:numPr>
        <w:spacing w:before="0" w:after="0"/>
      </w:pPr>
      <w:r>
        <w:t>Portal of Entry</w:t>
      </w:r>
    </w:p>
    <w:p>
      <w:pPr>
        <w:numPr>
          <w:ilvl w:val="2"/>
          <w:numId w:val="900"/>
        </w:numPr>
        <w:spacing w:before="0" w:after="0"/>
      </w:pPr>
      <w:r>
        <w:t>Susceptible Host</w:t>
      </w:r>
    </w:p>
    <w:p>
      <w:pPr>
        <w:numPr>
          <w:ilvl w:val="1"/>
          <w:numId w:val="900"/>
        </w:numPr>
        <w:spacing w:before="0" w:after="0"/>
      </w:pPr>
      <w:r>
        <w:t>Breaking the Chain</w:t>
      </w:r>
    </w:p>
    <w:p>
      <w:pPr>
        <w:numPr>
          <w:ilvl w:val="2"/>
          <w:numId w:val="900"/>
        </w:numPr>
        <w:spacing w:before="0" w:after="0"/>
      </w:pPr>
      <w:r>
        <w:t>Source Control</w:t>
      </w:r>
    </w:p>
    <w:p>
      <w:pPr>
        <w:numPr>
          <w:ilvl w:val="2"/>
          <w:numId w:val="900"/>
        </w:numPr>
        <w:spacing w:before="0" w:after="0"/>
      </w:pPr>
      <w:r>
        <w:t>Transmission Prevention</w:t>
      </w:r>
    </w:p>
    <w:p>
      <w:pPr>
        <w:numPr>
          <w:ilvl w:val="2"/>
          <w:numId w:val="900"/>
        </w:numPr>
        <w:spacing w:before="0" w:after="0"/>
      </w:pPr>
      <w:r>
        <w:t>Host Protection</w:t>
      </w:r>
    </w:p>
    <w:p>
      <w:pPr>
        <w:numPr>
          <w:ilvl w:val="0"/>
          <w:numId w:val="900"/>
        </w:numPr>
        <w:spacing w:before="0" w:after="0"/>
      </w:pPr>
      <w:r>
        <w:t>Sterilization and Disinfection</w:t>
      </w:r>
    </w:p>
    <w:p>
      <w:pPr>
        <w:numPr>
          <w:ilvl w:val="1"/>
          <w:numId w:val="900"/>
        </w:numPr>
        <w:spacing w:before="0" w:after="0"/>
      </w:pPr>
      <w:r>
        <w:t>Sterilization Methods</w:t>
      </w:r>
    </w:p>
    <w:p>
      <w:pPr>
        <w:numPr>
          <w:ilvl w:val="2"/>
          <w:numId w:val="900"/>
        </w:numPr>
        <w:spacing w:before="0" w:after="0"/>
      </w:pPr>
      <w:r>
        <w:t>Heat Sterilization</w:t>
      </w:r>
    </w:p>
    <w:p>
      <w:pPr>
        <w:numPr>
          <w:ilvl w:val="2"/>
          <w:numId w:val="900"/>
        </w:numPr>
        <w:spacing w:before="0" w:after="0"/>
      </w:pPr>
      <w:r>
        <w:t>Chemical Sterilization</w:t>
      </w:r>
    </w:p>
    <w:p>
      <w:pPr>
        <w:numPr>
          <w:ilvl w:val="2"/>
          <w:numId w:val="900"/>
        </w:numPr>
        <w:spacing w:before="0" w:after="0"/>
      </w:pPr>
      <w:r>
        <w:t>Radiation Sterilization</w:t>
      </w:r>
    </w:p>
    <w:p>
      <w:pPr>
        <w:numPr>
          <w:ilvl w:val="2"/>
          <w:numId w:val="900"/>
        </w:numPr>
        <w:spacing w:before="0" w:after="0"/>
      </w:pPr>
      <w:r>
        <w:t>Filtration</w:t>
      </w:r>
    </w:p>
    <w:p>
      <w:pPr>
        <w:numPr>
          <w:ilvl w:val="1"/>
          <w:numId w:val="900"/>
        </w:numPr>
        <w:spacing w:before="0" w:after="0"/>
      </w:pPr>
      <w:r>
        <w:t>Disinfection Methods</w:t>
      </w:r>
    </w:p>
    <w:p>
      <w:pPr>
        <w:numPr>
          <w:ilvl w:val="2"/>
          <w:numId w:val="900"/>
        </w:numPr>
        <w:spacing w:before="0" w:after="0"/>
      </w:pPr>
      <w:r>
        <w:t>Chemical Disinfectants</w:t>
      </w:r>
    </w:p>
    <w:p>
      <w:pPr>
        <w:numPr>
          <w:ilvl w:val="2"/>
          <w:numId w:val="900"/>
        </w:numPr>
        <w:spacing w:before="0" w:after="0"/>
      </w:pPr>
      <w:r>
        <w:t>Physical Disinfection</w:t>
      </w:r>
    </w:p>
    <w:p>
      <w:pPr>
        <w:numPr>
          <w:ilvl w:val="2"/>
          <w:numId w:val="900"/>
        </w:numPr>
        <w:spacing w:before="0" w:after="0"/>
      </w:pPr>
      <w:r>
        <w:t>Antiseptics</w:t>
      </w:r>
    </w:p>
    <w:p>
      <w:pPr>
        <w:numPr>
          <w:ilvl w:val="1"/>
          <w:numId w:val="900"/>
        </w:numPr>
        <w:spacing w:before="0" w:after="0"/>
      </w:pPr>
      <w:r>
        <w:t>Monitoring and Validation</w:t>
      </w:r>
    </w:p>
    <w:p>
      <w:pPr>
        <w:numPr>
          <w:ilvl w:val="2"/>
          <w:numId w:val="900"/>
        </w:numPr>
        <w:spacing w:before="0" w:after="0"/>
      </w:pPr>
      <w:r>
        <w:t>Biological Indicators</w:t>
      </w:r>
    </w:p>
    <w:p>
      <w:pPr>
        <w:numPr>
          <w:ilvl w:val="2"/>
          <w:numId w:val="900"/>
        </w:numPr>
        <w:spacing w:before="0" w:after="0"/>
      </w:pPr>
      <w:r>
        <w:t>Chemical Indicators</w:t>
      </w:r>
    </w:p>
    <w:p>
      <w:pPr>
        <w:numPr>
          <w:ilvl w:val="2"/>
          <w:numId w:val="900"/>
        </w:numPr>
        <w:spacing w:before="0" w:after="0"/>
      </w:pPr>
      <w:r>
        <w:t>Physical Monitoring</w:t>
      </w:r>
    </w:p>
    <w:p>
      <w:pPr>
        <w:numPr>
          <w:ilvl w:val="0"/>
          <w:numId w:val="900"/>
        </w:numPr>
        <w:spacing w:before="0" w:after="0"/>
      </w:pPr>
      <w:r>
        <w:t>Healthcare-Associated Infections</w:t>
      </w:r>
    </w:p>
    <w:p>
      <w:pPr>
        <w:numPr>
          <w:ilvl w:val="1"/>
          <w:numId w:val="900"/>
        </w:numPr>
        <w:spacing w:before="0" w:after="0"/>
      </w:pPr>
      <w:r>
        <w:t>Epidemiology</w:t>
      </w:r>
    </w:p>
    <w:p>
      <w:pPr>
        <w:numPr>
          <w:ilvl w:val="2"/>
          <w:numId w:val="900"/>
        </w:numPr>
        <w:spacing w:before="0" w:after="0"/>
      </w:pPr>
      <w:r>
        <w:t>Risk Factors</w:t>
      </w:r>
    </w:p>
    <w:p>
      <w:pPr>
        <w:numPr>
          <w:ilvl w:val="2"/>
          <w:numId w:val="900"/>
        </w:numPr>
        <w:spacing w:before="0" w:after="0"/>
      </w:pPr>
      <w:r>
        <w:t>Common Pathogens</w:t>
      </w:r>
    </w:p>
    <w:p>
      <w:pPr>
        <w:numPr>
          <w:ilvl w:val="2"/>
          <w:numId w:val="900"/>
        </w:numPr>
        <w:spacing w:before="0" w:after="0"/>
      </w:pPr>
      <w:r>
        <w:t>Transmission Routes</w:t>
      </w:r>
    </w:p>
    <w:p>
      <w:pPr>
        <w:numPr>
          <w:ilvl w:val="1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Standard Precautions</w:t>
      </w:r>
    </w:p>
    <w:p>
      <w:pPr>
        <w:numPr>
          <w:ilvl w:val="2"/>
          <w:numId w:val="900"/>
        </w:numPr>
        <w:spacing w:before="0" w:after="0"/>
      </w:pPr>
      <w:r>
        <w:t>Transmission-Based Precautions</w:t>
      </w:r>
    </w:p>
    <w:p>
      <w:pPr>
        <w:numPr>
          <w:ilvl w:val="2"/>
          <w:numId w:val="900"/>
        </w:numPr>
        <w:spacing w:before="0" w:after="0"/>
      </w:pPr>
      <w:r>
        <w:t>Hand Hygiene</w:t>
      </w:r>
    </w:p>
    <w:p>
      <w:pPr>
        <w:numPr>
          <w:ilvl w:val="2"/>
          <w:numId w:val="900"/>
        </w:numPr>
        <w:spacing w:before="0" w:after="0"/>
      </w:pPr>
      <w:r>
        <w:t>Personal Protective Equipment</w:t>
      </w:r>
    </w:p>
    <w:p>
      <w:pPr>
        <w:numPr>
          <w:ilvl w:val="1"/>
          <w:numId w:val="900"/>
        </w:numPr>
        <w:spacing w:before="0" w:after="0"/>
      </w:pPr>
      <w:r>
        <w:t>Surveillance and Control</w:t>
      </w:r>
    </w:p>
    <w:p>
      <w:pPr>
        <w:numPr>
          <w:ilvl w:val="2"/>
          <w:numId w:val="900"/>
        </w:numPr>
        <w:spacing w:before="0" w:after="0"/>
      </w:pPr>
      <w:r>
        <w:t>Infection Surveillance</w:t>
      </w:r>
    </w:p>
    <w:p>
      <w:pPr>
        <w:numPr>
          <w:ilvl w:val="2"/>
          <w:numId w:val="900"/>
        </w:numPr>
        <w:spacing w:before="0" w:after="0"/>
      </w:pPr>
      <w:r>
        <w:t>Outbreak Investigation</w:t>
      </w:r>
    </w:p>
    <w:p>
      <w:pPr>
        <w:numPr>
          <w:ilvl w:val="2"/>
          <w:numId w:val="900"/>
        </w:numPr>
        <w:spacing w:before="0" w:after="0"/>
      </w:pPr>
      <w:r>
        <w:t>Control Measures</w:t>
      </w:r>
    </w:p>
    <w:p>
      <w:pPr>
        <w:numPr>
          <w:ilvl w:val="0"/>
          <w:numId w:val="900"/>
        </w:numPr>
        <w:spacing w:before="0" w:after="0"/>
      </w:pPr>
      <w:r>
        <w:t>Public Health Microbiology</w:t>
      </w:r>
    </w:p>
    <w:p>
      <w:pPr>
        <w:numPr>
          <w:ilvl w:val="1"/>
          <w:numId w:val="900"/>
        </w:numPr>
        <w:spacing w:before="0" w:after="0"/>
      </w:pPr>
      <w:r>
        <w:t>Communicable Disease Control</w:t>
      </w:r>
    </w:p>
    <w:p>
      <w:pPr>
        <w:numPr>
          <w:ilvl w:val="2"/>
          <w:numId w:val="900"/>
        </w:numPr>
        <w:spacing w:before="0" w:after="0"/>
      </w:pPr>
      <w:r>
        <w:t>Disease Surveillance</w:t>
      </w:r>
    </w:p>
    <w:p>
      <w:pPr>
        <w:numPr>
          <w:ilvl w:val="2"/>
          <w:numId w:val="900"/>
        </w:numPr>
        <w:spacing w:before="0" w:after="0"/>
      </w:pPr>
      <w:r>
        <w:t>Outbreak Investigation</w:t>
      </w:r>
    </w:p>
    <w:p>
      <w:pPr>
        <w:numPr>
          <w:ilvl w:val="2"/>
          <w:numId w:val="900"/>
        </w:numPr>
        <w:spacing w:before="0" w:after="0"/>
      </w:pPr>
      <w:r>
        <w:t>Contact Tracing</w:t>
      </w:r>
    </w:p>
    <w:p>
      <w:pPr>
        <w:numPr>
          <w:ilvl w:val="2"/>
          <w:numId w:val="900"/>
        </w:numPr>
        <w:spacing w:before="0" w:after="0"/>
      </w:pPr>
      <w:r>
        <w:t>Quarantine and Isolation</w:t>
      </w:r>
    </w:p>
    <w:p>
      <w:pPr>
        <w:numPr>
          <w:ilvl w:val="1"/>
          <w:numId w:val="900"/>
        </w:numPr>
        <w:spacing w:before="0" w:after="0"/>
      </w:pPr>
      <w:r>
        <w:t>Immunization Programs</w:t>
      </w:r>
    </w:p>
    <w:p>
      <w:pPr>
        <w:numPr>
          <w:ilvl w:val="2"/>
          <w:numId w:val="900"/>
        </w:numPr>
        <w:spacing w:before="0" w:after="0"/>
      </w:pPr>
      <w:r>
        <w:t>Vaccine-Preventable Diseases</w:t>
      </w:r>
    </w:p>
    <w:p>
      <w:pPr>
        <w:numPr>
          <w:ilvl w:val="2"/>
          <w:numId w:val="900"/>
        </w:numPr>
        <w:spacing w:before="0" w:after="0"/>
      </w:pPr>
      <w:r>
        <w:t>Herd Immunity</w:t>
      </w:r>
    </w:p>
    <w:p>
      <w:pPr>
        <w:numPr>
          <w:ilvl w:val="2"/>
          <w:numId w:val="900"/>
        </w:numPr>
        <w:spacing w:before="0" w:after="0"/>
      </w:pPr>
      <w:r>
        <w:t>Vaccine Coverage</w:t>
      </w:r>
    </w:p>
    <w:p>
      <w:pPr>
        <w:numPr>
          <w:ilvl w:val="1"/>
          <w:numId w:val="900"/>
        </w:numPr>
        <w:spacing w:before="0" w:after="0"/>
      </w:pPr>
      <w:r>
        <w:t>Global Health Security</w:t>
      </w:r>
    </w:p>
    <w:p>
      <w:pPr>
        <w:numPr>
          <w:ilvl w:val="2"/>
          <w:numId w:val="900"/>
        </w:numPr>
        <w:spacing w:before="0" w:after="0"/>
      </w:pPr>
      <w:r>
        <w:t>Emerging Infectious Diseases</w:t>
      </w:r>
    </w:p>
    <w:p>
      <w:pPr>
        <w:numPr>
          <w:ilvl w:val="2"/>
          <w:numId w:val="900"/>
        </w:numPr>
        <w:spacing w:before="0" w:after="0"/>
      </w:pPr>
      <w:r>
        <w:t>Pandemic Preparedness</w:t>
      </w:r>
    </w:p>
    <w:p>
      <w:pPr>
        <w:numPr>
          <w:ilvl w:val="2"/>
          <w:numId w:val="900"/>
        </w:numPr>
        <w:spacing w:before="0" w:after="0"/>
      </w:pPr>
      <w:r>
        <w:t>International Health Regulations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