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Microarchitectural Attacks and Security</w:t>
      </w:r>
    </w:p>
    <w:p>
      <w:pPr>
        <w:pStyle w:val="Heading1"/>
      </w:pPr>
      <w:r>
        <w:t>Foundations of Microarchitectural Security</w:t>
      </w:r>
    </w:p>
    <w:p>
      <w:pPr>
        <w:numPr>
          <w:ilvl w:val="0"/>
          <w:numId w:val="900"/>
        </w:numPr>
        <w:spacing w:before="0" w:after="0"/>
      </w:pPr>
      <w:r>
        <w:t>Computer Architecture Fundamentals</w:t>
      </w:r>
    </w:p>
    <w:p>
      <w:pPr>
        <w:numPr>
          <w:ilvl w:val="1"/>
          <w:numId w:val="900"/>
        </w:numPr>
        <w:spacing w:before="0" w:after="0"/>
      </w:pPr>
      <w:r>
        <w:t>Instruction Set Architecture (ISA)</w:t>
      </w:r>
    </w:p>
    <w:p>
      <w:pPr>
        <w:numPr>
          <w:ilvl w:val="2"/>
          <w:numId w:val="900"/>
        </w:numPr>
        <w:spacing w:before="0" w:after="0"/>
      </w:pPr>
      <w:r>
        <w:t>Definition and Purpose of ISA</w:t>
      </w:r>
    </w:p>
    <w:p>
      <w:pPr>
        <w:numPr>
          <w:ilvl w:val="2"/>
          <w:numId w:val="900"/>
        </w:numPr>
        <w:spacing w:before="0" w:after="0"/>
      </w:pPr>
      <w:r>
        <w:t>ISA Components</w:t>
      </w:r>
    </w:p>
    <w:p>
      <w:pPr>
        <w:numPr>
          <w:ilvl w:val="3"/>
          <w:numId w:val="900"/>
        </w:numPr>
        <w:spacing w:before="0" w:after="0"/>
      </w:pPr>
      <w:r>
        <w:t>Instruction Formats</w:t>
      </w:r>
    </w:p>
    <w:p>
      <w:pPr>
        <w:numPr>
          <w:ilvl w:val="3"/>
          <w:numId w:val="900"/>
        </w:numPr>
        <w:spacing w:before="0" w:after="0"/>
      </w:pPr>
      <w:r>
        <w:t>Addressing Modes</w:t>
      </w:r>
    </w:p>
    <w:p>
      <w:pPr>
        <w:numPr>
          <w:ilvl w:val="3"/>
          <w:numId w:val="900"/>
        </w:numPr>
        <w:spacing w:before="0" w:after="0"/>
      </w:pPr>
      <w:r>
        <w:t>Register Sets</w:t>
      </w:r>
    </w:p>
    <w:p>
      <w:pPr>
        <w:numPr>
          <w:ilvl w:val="3"/>
          <w:numId w:val="900"/>
        </w:numPr>
        <w:spacing w:before="0" w:after="0"/>
      </w:pPr>
      <w:r>
        <w:t>Data Types</w:t>
      </w:r>
    </w:p>
    <w:p>
      <w:pPr>
        <w:numPr>
          <w:ilvl w:val="2"/>
          <w:numId w:val="900"/>
        </w:numPr>
        <w:spacing w:before="0" w:after="0"/>
      </w:pPr>
      <w:r>
        <w:t>Common ISA Examples</w:t>
      </w:r>
    </w:p>
    <w:p>
      <w:pPr>
        <w:numPr>
          <w:ilvl w:val="3"/>
          <w:numId w:val="900"/>
        </w:numPr>
        <w:spacing w:before="0" w:after="0"/>
      </w:pPr>
      <w:r>
        <w:t>x86-64</w:t>
      </w:r>
    </w:p>
    <w:p>
      <w:pPr>
        <w:numPr>
          <w:ilvl w:val="3"/>
          <w:numId w:val="900"/>
        </w:numPr>
        <w:spacing w:before="0" w:after="0"/>
      </w:pPr>
      <w:r>
        <w:t>ARM</w:t>
      </w:r>
    </w:p>
    <w:p>
      <w:pPr>
        <w:numPr>
          <w:ilvl w:val="3"/>
          <w:numId w:val="900"/>
        </w:numPr>
        <w:spacing w:before="0" w:after="0"/>
      </w:pPr>
      <w:r>
        <w:t>RISC-V</w:t>
      </w:r>
    </w:p>
    <w:p>
      <w:pPr>
        <w:numPr>
          <w:ilvl w:val="2"/>
          <w:numId w:val="900"/>
        </w:numPr>
        <w:spacing w:before="0" w:after="0"/>
      </w:pPr>
      <w:r>
        <w:t>ISA vs Microarchitecture Distinction</w:t>
      </w:r>
    </w:p>
    <w:p>
      <w:pPr>
        <w:numPr>
          <w:ilvl w:val="1"/>
          <w:numId w:val="900"/>
        </w:numPr>
        <w:spacing w:before="0" w:after="0"/>
      </w:pPr>
      <w:r>
        <w:t>Microarchitectural Implementation</w:t>
      </w:r>
    </w:p>
    <w:p>
      <w:pPr>
        <w:numPr>
          <w:ilvl w:val="2"/>
          <w:numId w:val="900"/>
        </w:numPr>
        <w:spacing w:before="0" w:after="0"/>
      </w:pPr>
      <w:r>
        <w:t>Definition of Microarchitecture</w:t>
      </w:r>
    </w:p>
    <w:p>
      <w:pPr>
        <w:numPr>
          <w:ilvl w:val="2"/>
          <w:numId w:val="900"/>
        </w:numPr>
        <w:spacing w:before="0" w:after="0"/>
      </w:pPr>
      <w:r>
        <w:t>Implementation Variations for Same ISA</w:t>
      </w:r>
    </w:p>
    <w:p>
      <w:pPr>
        <w:numPr>
          <w:ilvl w:val="2"/>
          <w:numId w:val="900"/>
        </w:numPr>
        <w:spacing w:before="0" w:after="0"/>
      </w:pPr>
      <w:r>
        <w:t>Performance vs Security Trade-offs</w:t>
      </w:r>
    </w:p>
    <w:p>
      <w:pPr>
        <w:numPr>
          <w:ilvl w:val="1"/>
          <w:numId w:val="900"/>
        </w:numPr>
        <w:spacing w:before="0" w:after="0"/>
      </w:pPr>
      <w:r>
        <w:t>Microarchitectural State</w:t>
      </w:r>
    </w:p>
    <w:p>
      <w:pPr>
        <w:numPr>
          <w:ilvl w:val="2"/>
          <w:numId w:val="900"/>
        </w:numPr>
        <w:spacing w:before="0" w:after="0"/>
      </w:pPr>
      <w:r>
        <w:t>Architectural State</w:t>
      </w:r>
    </w:p>
    <w:p>
      <w:pPr>
        <w:numPr>
          <w:ilvl w:val="3"/>
          <w:numId w:val="900"/>
        </w:numPr>
        <w:spacing w:before="0" w:after="0"/>
      </w:pPr>
      <w:r>
        <w:t>Programmer-Visible Registers</w:t>
      </w:r>
    </w:p>
    <w:p>
      <w:pPr>
        <w:numPr>
          <w:ilvl w:val="3"/>
          <w:numId w:val="900"/>
        </w:numPr>
        <w:spacing w:before="0" w:after="0"/>
      </w:pPr>
      <w:r>
        <w:t>Memory Contents</w:t>
      </w:r>
    </w:p>
    <w:p>
      <w:pPr>
        <w:numPr>
          <w:ilvl w:val="3"/>
          <w:numId w:val="900"/>
        </w:numPr>
        <w:spacing w:before="0" w:after="0"/>
      </w:pPr>
      <w:r>
        <w:t>Program Counter</w:t>
      </w:r>
    </w:p>
    <w:p>
      <w:pPr>
        <w:numPr>
          <w:ilvl w:val="2"/>
          <w:numId w:val="900"/>
        </w:numPr>
        <w:spacing w:before="0" w:after="0"/>
      </w:pPr>
      <w:r>
        <w:t>Non-Architectural State</w:t>
      </w:r>
    </w:p>
    <w:p>
      <w:pPr>
        <w:numPr>
          <w:ilvl w:val="3"/>
          <w:numId w:val="900"/>
        </w:numPr>
        <w:spacing w:before="0" w:after="0"/>
      </w:pPr>
      <w:r>
        <w:t>Cache Contents</w:t>
      </w:r>
    </w:p>
    <w:p>
      <w:pPr>
        <w:numPr>
          <w:ilvl w:val="3"/>
          <w:numId w:val="900"/>
        </w:numPr>
        <w:spacing w:before="0" w:after="0"/>
      </w:pPr>
      <w:r>
        <w:t>Branch Predictor State</w:t>
      </w:r>
    </w:p>
    <w:p>
      <w:pPr>
        <w:numPr>
          <w:ilvl w:val="3"/>
          <w:numId w:val="900"/>
        </w:numPr>
        <w:spacing w:before="0" w:after="0"/>
      </w:pPr>
      <w:r>
        <w:t>Pipeline Registers</w:t>
      </w:r>
    </w:p>
    <w:p>
      <w:pPr>
        <w:numPr>
          <w:ilvl w:val="3"/>
          <w:numId w:val="900"/>
        </w:numPr>
        <w:spacing w:before="0" w:after="0"/>
      </w:pPr>
      <w:r>
        <w:t>Translation Buffers</w:t>
      </w:r>
    </w:p>
    <w:p>
      <w:pPr>
        <w:numPr>
          <w:ilvl w:val="2"/>
          <w:numId w:val="900"/>
        </w:numPr>
        <w:spacing w:before="0" w:after="0"/>
      </w:pPr>
      <w:r>
        <w:t>State Persistence Characteristics</w:t>
      </w:r>
    </w:p>
    <w:p>
      <w:pPr>
        <w:numPr>
          <w:ilvl w:val="2"/>
          <w:numId w:val="900"/>
        </w:numPr>
        <w:spacing w:before="0" w:after="0"/>
      </w:pPr>
      <w:r>
        <w:t>State Visibility and Access Control</w:t>
      </w:r>
    </w:p>
    <w:p>
      <w:pPr>
        <w:numPr>
          <w:ilvl w:val="1"/>
          <w:numId w:val="900"/>
        </w:numPr>
        <w:spacing w:before="0" w:after="0"/>
      </w:pPr>
      <w:r>
        <w:t>Hardware-Software Abstraction</w:t>
      </w:r>
    </w:p>
    <w:p>
      <w:pPr>
        <w:numPr>
          <w:ilvl w:val="2"/>
          <w:numId w:val="900"/>
        </w:numPr>
        <w:spacing w:before="0" w:after="0"/>
      </w:pPr>
      <w:r>
        <w:t>Abstraction Layer Model</w:t>
      </w:r>
    </w:p>
    <w:p>
      <w:pPr>
        <w:numPr>
          <w:ilvl w:val="2"/>
          <w:numId w:val="900"/>
        </w:numPr>
        <w:spacing w:before="0" w:after="0"/>
      </w:pPr>
      <w:r>
        <w:t>Hardware-Software Contract</w:t>
      </w:r>
    </w:p>
    <w:p>
      <w:pPr>
        <w:numPr>
          <w:ilvl w:val="2"/>
          <w:numId w:val="900"/>
        </w:numPr>
        <w:spacing w:before="0" w:after="0"/>
      </w:pPr>
      <w:r>
        <w:t>Security Assumptions in Abstraction</w:t>
      </w:r>
    </w:p>
    <w:p>
      <w:pPr>
        <w:numPr>
          <w:ilvl w:val="2"/>
          <w:numId w:val="900"/>
        </w:numPr>
        <w:spacing w:before="0" w:after="0"/>
      </w:pPr>
      <w:r>
        <w:t>Abstraction Violations and Security Implications</w:t>
      </w:r>
    </w:p>
    <w:p>
      <w:pPr>
        <w:numPr>
          <w:ilvl w:val="0"/>
          <w:numId w:val="900"/>
        </w:numPr>
        <w:spacing w:before="0" w:after="0"/>
      </w:pPr>
      <w:r>
        <w:t>Performance Optimization Features</w:t>
      </w:r>
    </w:p>
    <w:p>
      <w:pPr>
        <w:numPr>
          <w:ilvl w:val="1"/>
          <w:numId w:val="900"/>
        </w:numPr>
        <w:spacing w:before="0" w:after="0"/>
      </w:pPr>
      <w:r>
        <w:t>Memory Hierarchy and Caches</w:t>
      </w:r>
    </w:p>
    <w:p>
      <w:pPr>
        <w:numPr>
          <w:ilvl w:val="2"/>
          <w:numId w:val="900"/>
        </w:numPr>
        <w:spacing w:before="0" w:after="0"/>
      </w:pPr>
      <w:r>
        <w:t>Cache Fundamentals</w:t>
      </w:r>
    </w:p>
    <w:p>
      <w:pPr>
        <w:numPr>
          <w:ilvl w:val="3"/>
          <w:numId w:val="900"/>
        </w:numPr>
        <w:spacing w:before="0" w:after="0"/>
      </w:pPr>
      <w:r>
        <w:t>Temporal Locality</w:t>
      </w:r>
    </w:p>
    <w:p>
      <w:pPr>
        <w:numPr>
          <w:ilvl w:val="3"/>
          <w:numId w:val="900"/>
        </w:numPr>
        <w:spacing w:before="0" w:after="0"/>
      </w:pPr>
      <w:r>
        <w:t>Spatial Locality</w:t>
      </w:r>
    </w:p>
    <w:p>
      <w:pPr>
        <w:numPr>
          <w:ilvl w:val="3"/>
          <w:numId w:val="900"/>
        </w:numPr>
        <w:spacing w:before="0" w:after="0"/>
      </w:pPr>
      <w:r>
        <w:t>Cache Performance Metrics</w:t>
      </w:r>
    </w:p>
    <w:p>
      <w:pPr>
        <w:numPr>
          <w:ilvl w:val="2"/>
          <w:numId w:val="900"/>
        </w:numPr>
        <w:spacing w:before="0" w:after="0"/>
      </w:pPr>
      <w:r>
        <w:t>Cache Hierarchy Levels</w:t>
      </w:r>
    </w:p>
    <w:p>
      <w:pPr>
        <w:numPr>
          <w:ilvl w:val="3"/>
          <w:numId w:val="900"/>
        </w:numPr>
        <w:spacing w:before="0" w:after="0"/>
      </w:pPr>
      <w:r>
        <w:t>L1 Instruction Cache</w:t>
      </w:r>
    </w:p>
    <w:p>
      <w:pPr>
        <w:numPr>
          <w:ilvl w:val="3"/>
          <w:numId w:val="900"/>
        </w:numPr>
        <w:spacing w:before="0" w:after="0"/>
      </w:pPr>
      <w:r>
        <w:t>L1 Data Cache</w:t>
      </w:r>
    </w:p>
    <w:p>
      <w:pPr>
        <w:numPr>
          <w:ilvl w:val="3"/>
          <w:numId w:val="900"/>
        </w:numPr>
        <w:spacing w:before="0" w:after="0"/>
      </w:pPr>
      <w:r>
        <w:t>L2 Unified Cache</w:t>
      </w:r>
    </w:p>
    <w:p>
      <w:pPr>
        <w:numPr>
          <w:ilvl w:val="3"/>
          <w:numId w:val="900"/>
        </w:numPr>
        <w:spacing w:before="0" w:after="0"/>
      </w:pPr>
      <w:r>
        <w:t>L3 Shared Cache</w:t>
      </w:r>
    </w:p>
    <w:p>
      <w:pPr>
        <w:numPr>
          <w:ilvl w:val="3"/>
          <w:numId w:val="900"/>
        </w:numPr>
        <w:spacing w:before="0" w:after="0"/>
      </w:pPr>
      <w:r>
        <w:t>Last Level Cache (LLC)</w:t>
      </w:r>
    </w:p>
    <w:p>
      <w:pPr>
        <w:numPr>
          <w:ilvl w:val="2"/>
          <w:numId w:val="900"/>
        </w:numPr>
        <w:spacing w:before="0" w:after="0"/>
      </w:pPr>
      <w:r>
        <w:t>Cache Organization Schemes</w:t>
      </w:r>
    </w:p>
    <w:p>
      <w:pPr>
        <w:numPr>
          <w:ilvl w:val="3"/>
          <w:numId w:val="900"/>
        </w:numPr>
        <w:spacing w:before="0" w:after="0"/>
      </w:pPr>
      <w:r>
        <w:t>Direct-Mapped Caches</w:t>
      </w:r>
    </w:p>
    <w:p>
      <w:pPr>
        <w:numPr>
          <w:ilvl w:val="3"/>
          <w:numId w:val="900"/>
        </w:numPr>
        <w:spacing w:before="0" w:after="0"/>
      </w:pPr>
      <w:r>
        <w:t>Set-Associative Caches</w:t>
      </w:r>
    </w:p>
    <w:p>
      <w:pPr>
        <w:numPr>
          <w:ilvl w:val="3"/>
          <w:numId w:val="900"/>
        </w:numPr>
        <w:spacing w:before="0" w:after="0"/>
      </w:pPr>
      <w:r>
        <w:t>Fully-Associative Caches</w:t>
      </w:r>
    </w:p>
    <w:p>
      <w:pPr>
        <w:numPr>
          <w:ilvl w:val="3"/>
          <w:numId w:val="900"/>
        </w:numPr>
        <w:spacing w:before="0" w:after="0"/>
      </w:pPr>
      <w:r>
        <w:t>Cache Line Size and Alignment</w:t>
      </w:r>
    </w:p>
    <w:p>
      <w:pPr>
        <w:numPr>
          <w:ilvl w:val="2"/>
          <w:numId w:val="900"/>
        </w:numPr>
        <w:spacing w:before="0" w:after="0"/>
      </w:pPr>
      <w:r>
        <w:t>Cache Replacement Policies</w:t>
      </w:r>
    </w:p>
    <w:p>
      <w:pPr>
        <w:numPr>
          <w:ilvl w:val="3"/>
          <w:numId w:val="900"/>
        </w:numPr>
        <w:spacing w:before="0" w:after="0"/>
      </w:pPr>
      <w:r>
        <w:t>Least Recently Used (LRU)</w:t>
      </w:r>
    </w:p>
    <w:p>
      <w:pPr>
        <w:numPr>
          <w:ilvl w:val="3"/>
          <w:numId w:val="900"/>
        </w:numPr>
        <w:spacing w:before="0" w:after="0"/>
      </w:pPr>
      <w:r>
        <w:t>Random Replacement</w:t>
      </w:r>
    </w:p>
    <w:p>
      <w:pPr>
        <w:numPr>
          <w:ilvl w:val="3"/>
          <w:numId w:val="900"/>
        </w:numPr>
        <w:spacing w:before="0" w:after="0"/>
      </w:pPr>
      <w:r>
        <w:t>Pseudo-LRU</w:t>
      </w:r>
    </w:p>
    <w:p>
      <w:pPr>
        <w:numPr>
          <w:ilvl w:val="2"/>
          <w:numId w:val="900"/>
        </w:numPr>
        <w:spacing w:before="0" w:after="0"/>
      </w:pPr>
      <w:r>
        <w:t>Cache Coherence in Multi-Core Systems</w:t>
      </w:r>
    </w:p>
    <w:p>
      <w:pPr>
        <w:numPr>
          <w:ilvl w:val="3"/>
          <w:numId w:val="900"/>
        </w:numPr>
        <w:spacing w:before="0" w:after="0"/>
      </w:pPr>
      <w:r>
        <w:t>MESI Protocol States</w:t>
      </w:r>
    </w:p>
    <w:p>
      <w:pPr>
        <w:numPr>
          <w:ilvl w:val="3"/>
          <w:numId w:val="900"/>
        </w:numPr>
        <w:spacing w:before="0" w:after="0"/>
      </w:pPr>
      <w:r>
        <w:t>MOESI Protocol Extensions</w:t>
      </w:r>
    </w:p>
    <w:p>
      <w:pPr>
        <w:numPr>
          <w:ilvl w:val="3"/>
          <w:numId w:val="900"/>
        </w:numPr>
        <w:spacing w:before="0" w:after="0"/>
      </w:pPr>
      <w:r>
        <w:t>Directory-Based Coherence</w:t>
      </w:r>
    </w:p>
    <w:p>
      <w:pPr>
        <w:numPr>
          <w:ilvl w:val="3"/>
          <w:numId w:val="900"/>
        </w:numPr>
        <w:spacing w:before="0" w:after="0"/>
      </w:pPr>
      <w:r>
        <w:t>Snooping Protocols</w:t>
      </w:r>
    </w:p>
    <w:p>
      <w:pPr>
        <w:numPr>
          <w:ilvl w:val="2"/>
          <w:numId w:val="900"/>
        </w:numPr>
        <w:spacing w:before="0" w:after="0"/>
      </w:pPr>
      <w:r>
        <w:t>Inclusive vs Exclusive Cache Hierarchies</w:t>
      </w:r>
    </w:p>
    <w:p>
      <w:pPr>
        <w:numPr>
          <w:ilvl w:val="2"/>
          <w:numId w:val="900"/>
        </w:numPr>
        <w:spacing w:before="0" w:after="0"/>
      </w:pPr>
      <w:r>
        <w:t>Cache Partitioning and Sharing</w:t>
      </w:r>
    </w:p>
    <w:p>
      <w:pPr>
        <w:numPr>
          <w:ilvl w:val="1"/>
          <w:numId w:val="900"/>
        </w:numPr>
        <w:spacing w:before="0" w:after="0"/>
      </w:pPr>
      <w:r>
        <w:t>Instruction Execution Optimization</w:t>
      </w:r>
    </w:p>
    <w:p>
      <w:pPr>
        <w:numPr>
          <w:ilvl w:val="2"/>
          <w:numId w:val="900"/>
        </w:numPr>
        <w:spacing w:before="0" w:after="0"/>
      </w:pPr>
      <w:r>
        <w:t>Pipelining</w:t>
      </w:r>
    </w:p>
    <w:p>
      <w:pPr>
        <w:numPr>
          <w:ilvl w:val="3"/>
          <w:numId w:val="900"/>
        </w:numPr>
        <w:spacing w:before="0" w:after="0"/>
      </w:pPr>
      <w:r>
        <w:t>Pipeline Stages</w:t>
      </w:r>
    </w:p>
    <w:p>
      <w:pPr>
        <w:numPr>
          <w:ilvl w:val="4"/>
          <w:numId w:val="900"/>
        </w:numPr>
        <w:spacing w:before="0" w:after="0"/>
      </w:pPr>
      <w:r>
        <w:t>Instruction Fetch</w:t>
      </w:r>
    </w:p>
    <w:p>
      <w:pPr>
        <w:numPr>
          <w:ilvl w:val="4"/>
          <w:numId w:val="900"/>
        </w:numPr>
        <w:spacing w:before="0" w:after="0"/>
      </w:pPr>
      <w:r>
        <w:t>Instruction Decode</w:t>
      </w:r>
    </w:p>
    <w:p>
      <w:pPr>
        <w:numPr>
          <w:ilvl w:val="4"/>
          <w:numId w:val="900"/>
        </w:numPr>
        <w:spacing w:before="0" w:after="0"/>
      </w:pPr>
      <w:r>
        <w:t>Execute</w:t>
      </w:r>
    </w:p>
    <w:p>
      <w:pPr>
        <w:numPr>
          <w:ilvl w:val="4"/>
          <w:numId w:val="900"/>
        </w:numPr>
        <w:spacing w:before="0" w:after="0"/>
      </w:pPr>
      <w:r>
        <w:t>Memory Access</w:t>
      </w:r>
    </w:p>
    <w:p>
      <w:pPr>
        <w:numPr>
          <w:ilvl w:val="4"/>
          <w:numId w:val="900"/>
        </w:numPr>
        <w:spacing w:before="0" w:after="0"/>
      </w:pPr>
      <w:r>
        <w:t>Write Back</w:t>
      </w:r>
    </w:p>
    <w:p>
      <w:pPr>
        <w:numPr>
          <w:ilvl w:val="3"/>
          <w:numId w:val="900"/>
        </w:numPr>
        <w:spacing w:before="0" w:after="0"/>
      </w:pPr>
      <w:r>
        <w:t>Pipeline Hazards</w:t>
      </w:r>
    </w:p>
    <w:p>
      <w:pPr>
        <w:numPr>
          <w:ilvl w:val="4"/>
          <w:numId w:val="900"/>
        </w:numPr>
        <w:spacing w:before="0" w:after="0"/>
      </w:pPr>
      <w:r>
        <w:t>Data Hazards</w:t>
      </w:r>
    </w:p>
    <w:p>
      <w:pPr>
        <w:numPr>
          <w:ilvl w:val="4"/>
          <w:numId w:val="900"/>
        </w:numPr>
        <w:spacing w:before="0" w:after="0"/>
      </w:pPr>
      <w:r>
        <w:t>Control Hazards</w:t>
      </w:r>
    </w:p>
    <w:p>
      <w:pPr>
        <w:numPr>
          <w:ilvl w:val="4"/>
          <w:numId w:val="900"/>
        </w:numPr>
        <w:spacing w:before="0" w:after="0"/>
      </w:pPr>
      <w:r>
        <w:t>Structural Hazards</w:t>
      </w:r>
    </w:p>
    <w:p>
      <w:pPr>
        <w:numPr>
          <w:ilvl w:val="3"/>
          <w:numId w:val="900"/>
        </w:numPr>
        <w:spacing w:before="0" w:after="0"/>
      </w:pPr>
      <w:r>
        <w:t>Hazard Resolution Techniques</w:t>
      </w:r>
    </w:p>
    <w:p>
      <w:pPr>
        <w:numPr>
          <w:ilvl w:val="2"/>
          <w:numId w:val="900"/>
        </w:numPr>
        <w:spacing w:before="0" w:after="0"/>
      </w:pPr>
      <w:r>
        <w:t>Superscalar Execution</w:t>
      </w:r>
    </w:p>
    <w:p>
      <w:pPr>
        <w:numPr>
          <w:ilvl w:val="3"/>
          <w:numId w:val="900"/>
        </w:numPr>
        <w:spacing w:before="0" w:after="0"/>
      </w:pPr>
      <w:r>
        <w:t>Multiple Issue Pipelines</w:t>
      </w:r>
    </w:p>
    <w:p>
      <w:pPr>
        <w:numPr>
          <w:ilvl w:val="3"/>
          <w:numId w:val="900"/>
        </w:numPr>
        <w:spacing w:before="0" w:after="0"/>
      </w:pPr>
      <w:r>
        <w:t>Instruction-Level Parallelism</w:t>
      </w:r>
    </w:p>
    <w:p>
      <w:pPr>
        <w:numPr>
          <w:ilvl w:val="3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Out-of-Order Execution</w:t>
      </w:r>
    </w:p>
    <w:p>
      <w:pPr>
        <w:numPr>
          <w:ilvl w:val="3"/>
          <w:numId w:val="900"/>
        </w:numPr>
        <w:spacing w:before="0" w:after="0"/>
      </w:pPr>
      <w:r>
        <w:t>Instruction Scheduling</w:t>
      </w:r>
    </w:p>
    <w:p>
      <w:pPr>
        <w:numPr>
          <w:ilvl w:val="3"/>
          <w:numId w:val="900"/>
        </w:numPr>
        <w:spacing w:before="0" w:after="0"/>
      </w:pPr>
      <w:r>
        <w:t>Reorder Buffer Operation</w:t>
      </w:r>
    </w:p>
    <w:p>
      <w:pPr>
        <w:numPr>
          <w:ilvl w:val="3"/>
          <w:numId w:val="900"/>
        </w:numPr>
        <w:spacing w:before="0" w:after="0"/>
      </w:pPr>
      <w:r>
        <w:t>Register Renaming Mechanisms</w:t>
      </w:r>
    </w:p>
    <w:p>
      <w:pPr>
        <w:numPr>
          <w:ilvl w:val="3"/>
          <w:numId w:val="900"/>
        </w:numPr>
        <w:spacing w:before="0" w:after="0"/>
      </w:pPr>
      <w:r>
        <w:t>Dependency Tracking</w:t>
      </w:r>
    </w:p>
    <w:p>
      <w:pPr>
        <w:numPr>
          <w:ilvl w:val="3"/>
          <w:numId w:val="900"/>
        </w:numPr>
        <w:spacing w:before="0" w:after="0"/>
      </w:pPr>
      <w:r>
        <w:t>Commit and Retirement</w:t>
      </w:r>
    </w:p>
    <w:p>
      <w:pPr>
        <w:numPr>
          <w:ilvl w:val="1"/>
          <w:numId w:val="900"/>
        </w:numPr>
        <w:spacing w:before="0" w:after="0"/>
      </w:pPr>
      <w:r>
        <w:t>Speculative Execution Mechanisms</w:t>
      </w:r>
    </w:p>
    <w:p>
      <w:pPr>
        <w:numPr>
          <w:ilvl w:val="2"/>
          <w:numId w:val="900"/>
        </w:numPr>
        <w:spacing w:before="0" w:after="0"/>
      </w:pPr>
      <w:r>
        <w:t>Branch Prediction</w:t>
      </w:r>
    </w:p>
    <w:p>
      <w:pPr>
        <w:numPr>
          <w:ilvl w:val="3"/>
          <w:numId w:val="900"/>
        </w:numPr>
        <w:spacing w:before="0" w:after="0"/>
      </w:pPr>
      <w:r>
        <w:t>Static Branch Prediction</w:t>
      </w:r>
    </w:p>
    <w:p>
      <w:pPr>
        <w:numPr>
          <w:ilvl w:val="3"/>
          <w:numId w:val="900"/>
        </w:numPr>
        <w:spacing w:before="0" w:after="0"/>
      </w:pPr>
      <w:r>
        <w:t>Dynamic Branch Prediction</w:t>
      </w:r>
    </w:p>
    <w:p>
      <w:pPr>
        <w:numPr>
          <w:ilvl w:val="3"/>
          <w:numId w:val="900"/>
        </w:numPr>
        <w:spacing w:before="0" w:after="0"/>
      </w:pPr>
      <w:r>
        <w:t>Two-Level Adaptive Predictors</w:t>
      </w:r>
    </w:p>
    <w:p>
      <w:pPr>
        <w:numPr>
          <w:ilvl w:val="3"/>
          <w:numId w:val="900"/>
        </w:numPr>
        <w:spacing w:before="0" w:after="0"/>
      </w:pPr>
      <w:r>
        <w:t>Tournament Predictors</w:t>
      </w:r>
    </w:p>
    <w:p>
      <w:pPr>
        <w:numPr>
          <w:ilvl w:val="3"/>
          <w:numId w:val="900"/>
        </w:numPr>
        <w:spacing w:before="0" w:after="0"/>
      </w:pPr>
      <w:r>
        <w:t>Perceptron-Based Predictors</w:t>
      </w:r>
    </w:p>
    <w:p>
      <w:pPr>
        <w:numPr>
          <w:ilvl w:val="2"/>
          <w:numId w:val="900"/>
        </w:numPr>
        <w:spacing w:before="0" w:after="0"/>
      </w:pPr>
      <w:r>
        <w:t>Branch Target Prediction</w:t>
      </w:r>
    </w:p>
    <w:p>
      <w:pPr>
        <w:numPr>
          <w:ilvl w:val="3"/>
          <w:numId w:val="900"/>
        </w:numPr>
        <w:spacing w:before="0" w:after="0"/>
      </w:pPr>
      <w:r>
        <w:t>Branch Target Buffer (BTB) Structure</w:t>
      </w:r>
    </w:p>
    <w:p>
      <w:pPr>
        <w:numPr>
          <w:ilvl w:val="3"/>
          <w:numId w:val="900"/>
        </w:numPr>
        <w:spacing w:before="0" w:after="0"/>
      </w:pPr>
      <w:r>
        <w:t>BTB Indexing and Tagging</w:t>
      </w:r>
    </w:p>
    <w:p>
      <w:pPr>
        <w:numPr>
          <w:ilvl w:val="3"/>
          <w:numId w:val="900"/>
        </w:numPr>
        <w:spacing w:before="0" w:after="0"/>
      </w:pPr>
      <w:r>
        <w:t>Indirect Branch Prediction</w:t>
      </w:r>
    </w:p>
    <w:p>
      <w:pPr>
        <w:numPr>
          <w:ilvl w:val="2"/>
          <w:numId w:val="900"/>
        </w:numPr>
        <w:spacing w:before="0" w:after="0"/>
      </w:pPr>
      <w:r>
        <w:t>Return Address Prediction</w:t>
      </w:r>
    </w:p>
    <w:p>
      <w:pPr>
        <w:numPr>
          <w:ilvl w:val="3"/>
          <w:numId w:val="900"/>
        </w:numPr>
        <w:spacing w:before="0" w:after="0"/>
      </w:pPr>
      <w:r>
        <w:t>Return Stack Buffer (RSB) Operation</w:t>
      </w:r>
    </w:p>
    <w:p>
      <w:pPr>
        <w:numPr>
          <w:ilvl w:val="3"/>
          <w:numId w:val="900"/>
        </w:numPr>
        <w:spacing w:before="0" w:after="0"/>
      </w:pPr>
      <w:r>
        <w:t>RSB Overflow Handling</w:t>
      </w:r>
    </w:p>
    <w:p>
      <w:pPr>
        <w:numPr>
          <w:ilvl w:val="2"/>
          <w:numId w:val="900"/>
        </w:numPr>
        <w:spacing w:before="0" w:after="0"/>
      </w:pPr>
      <w:r>
        <w:t>Speculative Memory Operations</w:t>
      </w:r>
    </w:p>
    <w:p>
      <w:pPr>
        <w:numPr>
          <w:ilvl w:val="3"/>
          <w:numId w:val="900"/>
        </w:numPr>
        <w:spacing w:before="0" w:after="0"/>
      </w:pPr>
      <w:r>
        <w:t>Load Speculation</w:t>
      </w:r>
    </w:p>
    <w:p>
      <w:pPr>
        <w:numPr>
          <w:ilvl w:val="3"/>
          <w:numId w:val="900"/>
        </w:numPr>
        <w:spacing w:before="0" w:after="0"/>
      </w:pPr>
      <w:r>
        <w:t>Store-to-Load Forwarding</w:t>
      </w:r>
    </w:p>
    <w:p>
      <w:pPr>
        <w:numPr>
          <w:ilvl w:val="3"/>
          <w:numId w:val="900"/>
        </w:numPr>
        <w:spacing w:before="0" w:after="0"/>
      </w:pPr>
      <w:r>
        <w:t>Memory Disambiguation</w:t>
      </w:r>
    </w:p>
    <w:p>
      <w:pPr>
        <w:numPr>
          <w:ilvl w:val="1"/>
          <w:numId w:val="900"/>
        </w:numPr>
        <w:spacing w:before="0" w:after="0"/>
      </w:pPr>
      <w:r>
        <w:t>Simultaneous Multithreading (SMT)</w:t>
      </w:r>
    </w:p>
    <w:p>
      <w:pPr>
        <w:numPr>
          <w:ilvl w:val="2"/>
          <w:numId w:val="900"/>
        </w:numPr>
        <w:spacing w:before="0" w:after="0"/>
      </w:pPr>
      <w:r>
        <w:t>SMT Architecture Principles</w:t>
      </w:r>
    </w:p>
    <w:p>
      <w:pPr>
        <w:numPr>
          <w:ilvl w:val="2"/>
          <w:numId w:val="900"/>
        </w:numPr>
        <w:spacing w:before="0" w:after="0"/>
      </w:pPr>
      <w:r>
        <w:t>Resource Sharing in SMT</w:t>
      </w:r>
    </w:p>
    <w:p>
      <w:pPr>
        <w:numPr>
          <w:ilvl w:val="3"/>
          <w:numId w:val="900"/>
        </w:numPr>
        <w:spacing w:before="0" w:after="0"/>
      </w:pPr>
      <w:r>
        <w:t>Execution Units</w:t>
      </w:r>
    </w:p>
    <w:p>
      <w:pPr>
        <w:numPr>
          <w:ilvl w:val="3"/>
          <w:numId w:val="900"/>
        </w:numPr>
        <w:spacing w:before="0" w:after="0"/>
      </w:pPr>
      <w:r>
        <w:t>Cache Resources</w:t>
      </w:r>
    </w:p>
    <w:p>
      <w:pPr>
        <w:numPr>
          <w:ilvl w:val="3"/>
          <w:numId w:val="900"/>
        </w:numPr>
        <w:spacing w:before="0" w:after="0"/>
      </w:pPr>
      <w:r>
        <w:t>Branch Predictors</w:t>
      </w:r>
    </w:p>
    <w:p>
      <w:pPr>
        <w:numPr>
          <w:ilvl w:val="3"/>
          <w:numId w:val="900"/>
        </w:numPr>
        <w:spacing w:before="0" w:after="0"/>
      </w:pPr>
      <w:r>
        <w:t>TLB Sharing</w:t>
      </w:r>
    </w:p>
    <w:p>
      <w:pPr>
        <w:numPr>
          <w:ilvl w:val="2"/>
          <w:numId w:val="900"/>
        </w:numPr>
        <w:spacing w:before="0" w:after="0"/>
      </w:pPr>
      <w:r>
        <w:t>Thread Scheduling in SMT</w:t>
      </w:r>
    </w:p>
    <w:p>
      <w:pPr>
        <w:numPr>
          <w:ilvl w:val="2"/>
          <w:numId w:val="900"/>
        </w:numPr>
        <w:spacing w:before="0" w:after="0"/>
      </w:pPr>
      <w:r>
        <w:t>Performance Benefits and Costs</w:t>
      </w:r>
    </w:p>
    <w:p>
      <w:pPr>
        <w:numPr>
          <w:ilvl w:val="1"/>
          <w:numId w:val="900"/>
        </w:numPr>
        <w:spacing w:before="0" w:after="0"/>
      </w:pPr>
      <w:r>
        <w:t>Memory Management</w:t>
      </w:r>
    </w:p>
    <w:p>
      <w:pPr>
        <w:numPr>
          <w:ilvl w:val="2"/>
          <w:numId w:val="900"/>
        </w:numPr>
        <w:spacing w:before="0" w:after="0"/>
      </w:pPr>
      <w:r>
        <w:t>Virtual Memory System</w:t>
      </w:r>
    </w:p>
    <w:p>
      <w:pPr>
        <w:numPr>
          <w:ilvl w:val="3"/>
          <w:numId w:val="900"/>
        </w:numPr>
        <w:spacing w:before="0" w:after="0"/>
      </w:pPr>
      <w:r>
        <w:t>Address Translation Process</w:t>
      </w:r>
    </w:p>
    <w:p>
      <w:pPr>
        <w:numPr>
          <w:ilvl w:val="3"/>
          <w:numId w:val="900"/>
        </w:numPr>
        <w:spacing w:before="0" w:after="0"/>
      </w:pPr>
      <w:r>
        <w:t>Page Table Structure</w:t>
      </w:r>
    </w:p>
    <w:p>
      <w:pPr>
        <w:numPr>
          <w:ilvl w:val="3"/>
          <w:numId w:val="900"/>
        </w:numPr>
        <w:spacing w:before="0" w:after="0"/>
      </w:pPr>
      <w:r>
        <w:t>Multi-Level Page Tables</w:t>
      </w:r>
    </w:p>
    <w:p>
      <w:pPr>
        <w:numPr>
          <w:ilvl w:val="2"/>
          <w:numId w:val="900"/>
        </w:numPr>
        <w:spacing w:before="0" w:after="0"/>
      </w:pPr>
      <w:r>
        <w:t>Translation Lookaside Buffer (TLB)</w:t>
      </w:r>
    </w:p>
    <w:p>
      <w:pPr>
        <w:numPr>
          <w:ilvl w:val="3"/>
          <w:numId w:val="900"/>
        </w:numPr>
        <w:spacing w:before="0" w:after="0"/>
      </w:pPr>
      <w:r>
        <w:t>TLB Organization</w:t>
      </w:r>
    </w:p>
    <w:p>
      <w:pPr>
        <w:numPr>
          <w:ilvl w:val="3"/>
          <w:numId w:val="900"/>
        </w:numPr>
        <w:spacing w:before="0" w:after="0"/>
      </w:pPr>
      <w:r>
        <w:t>TLB Hierarchy</w:t>
      </w:r>
    </w:p>
    <w:p>
      <w:pPr>
        <w:numPr>
          <w:ilvl w:val="3"/>
          <w:numId w:val="900"/>
        </w:numPr>
        <w:spacing w:before="0" w:after="0"/>
      </w:pPr>
      <w:r>
        <w:t>TLB Miss Handling</w:t>
      </w:r>
    </w:p>
    <w:p>
      <w:pPr>
        <w:numPr>
          <w:ilvl w:val="3"/>
          <w:numId w:val="900"/>
        </w:numPr>
        <w:spacing w:before="0" w:after="0"/>
      </w:pPr>
      <w:r>
        <w:t>TLB Sharing Models</w:t>
      </w:r>
    </w:p>
    <w:p>
      <w:pPr>
        <w:numPr>
          <w:ilvl w:val="2"/>
          <w:numId w:val="900"/>
        </w:numPr>
        <w:spacing w:before="0" w:after="0"/>
      </w:pPr>
      <w:r>
        <w:t>Memory Protection Mechanisms</w:t>
      </w:r>
    </w:p>
    <w:p>
      <w:pPr>
        <w:numPr>
          <w:ilvl w:val="3"/>
          <w:numId w:val="900"/>
        </w:numPr>
        <w:spacing w:before="0" w:after="0"/>
      </w:pPr>
      <w:r>
        <w:t>Privilege Levels</w:t>
      </w:r>
    </w:p>
    <w:p>
      <w:pPr>
        <w:numPr>
          <w:ilvl w:val="3"/>
          <w:numId w:val="900"/>
        </w:numPr>
        <w:spacing w:before="0" w:after="0"/>
      </w:pPr>
      <w:r>
        <w:t>Page Protection Bits</w:t>
      </w:r>
    </w:p>
    <w:p>
      <w:pPr>
        <w:numPr>
          <w:ilvl w:val="3"/>
          <w:numId w:val="900"/>
        </w:numPr>
        <w:spacing w:before="0" w:after="0"/>
      </w:pPr>
      <w:r>
        <w:t>Segmentation</w:t>
      </w:r>
    </w:p>
    <w:p>
      <w:pPr>
        <w:numPr>
          <w:ilvl w:val="1"/>
          <w:numId w:val="900"/>
        </w:numPr>
        <w:spacing w:before="0" w:after="0"/>
      </w:pPr>
      <w:r>
        <w:t>Prefetching Systems</w:t>
      </w:r>
    </w:p>
    <w:p>
      <w:pPr>
        <w:numPr>
          <w:ilvl w:val="2"/>
          <w:numId w:val="900"/>
        </w:numPr>
        <w:spacing w:before="0" w:after="0"/>
      </w:pPr>
      <w:r>
        <w:t>Hardware Prefetchers</w:t>
      </w:r>
    </w:p>
    <w:p>
      <w:pPr>
        <w:numPr>
          <w:ilvl w:val="3"/>
          <w:numId w:val="900"/>
        </w:numPr>
        <w:spacing w:before="0" w:after="0"/>
      </w:pPr>
      <w:r>
        <w:t>Stream Prefetchers</w:t>
      </w:r>
    </w:p>
    <w:p>
      <w:pPr>
        <w:numPr>
          <w:ilvl w:val="3"/>
          <w:numId w:val="900"/>
        </w:numPr>
        <w:spacing w:before="0" w:after="0"/>
      </w:pPr>
      <w:r>
        <w:t>Stride Prefetchers</w:t>
      </w:r>
    </w:p>
    <w:p>
      <w:pPr>
        <w:numPr>
          <w:ilvl w:val="3"/>
          <w:numId w:val="900"/>
        </w:numPr>
        <w:spacing w:before="0" w:after="0"/>
      </w:pPr>
      <w:r>
        <w:t>Pattern-Based Prefetchers</w:t>
      </w:r>
    </w:p>
    <w:p>
      <w:pPr>
        <w:numPr>
          <w:ilvl w:val="2"/>
          <w:numId w:val="900"/>
        </w:numPr>
        <w:spacing w:before="0" w:after="0"/>
      </w:pPr>
      <w:r>
        <w:t>Software Prefetching</w:t>
      </w:r>
    </w:p>
    <w:p>
      <w:pPr>
        <w:numPr>
          <w:ilvl w:val="3"/>
          <w:numId w:val="900"/>
        </w:numPr>
        <w:spacing w:before="0" w:after="0"/>
      </w:pPr>
      <w:r>
        <w:t>Prefetch Instructions</w:t>
      </w:r>
    </w:p>
    <w:p>
      <w:pPr>
        <w:numPr>
          <w:ilvl w:val="3"/>
          <w:numId w:val="900"/>
        </w:numPr>
        <w:spacing w:before="0" w:after="0"/>
      </w:pPr>
      <w:r>
        <w:t>Compiler-Directed Prefetching</w:t>
      </w:r>
    </w:p>
    <w:p>
      <w:pPr>
        <w:numPr>
          <w:ilvl w:val="2"/>
          <w:numId w:val="900"/>
        </w:numPr>
        <w:spacing w:before="0" w:after="0"/>
      </w:pPr>
      <w:r>
        <w:t>Prefetch Buffer Management</w:t>
      </w:r>
    </w:p>
    <w:p>
      <w:pPr>
        <w:numPr>
          <w:ilvl w:val="0"/>
          <w:numId w:val="900"/>
        </w:numPr>
        <w:spacing w:before="0" w:after="0"/>
      </w:pPr>
      <w:r>
        <w:t>Side Channel Fundamentals</w:t>
      </w:r>
    </w:p>
    <w:p>
      <w:pPr>
        <w:numPr>
          <w:ilvl w:val="1"/>
          <w:numId w:val="900"/>
        </w:numPr>
        <w:spacing w:before="0" w:after="0"/>
      </w:pPr>
      <w:r>
        <w:t>Side Channel Definition and Characteristics</w:t>
      </w:r>
    </w:p>
    <w:p>
      <w:pPr>
        <w:numPr>
          <w:ilvl w:val="2"/>
          <w:numId w:val="900"/>
        </w:numPr>
        <w:spacing w:before="0" w:after="0"/>
      </w:pPr>
      <w:r>
        <w:t>Information Leakage Mechanisms</w:t>
      </w:r>
    </w:p>
    <w:p>
      <w:pPr>
        <w:numPr>
          <w:ilvl w:val="2"/>
          <w:numId w:val="900"/>
        </w:numPr>
        <w:spacing w:before="0" w:after="0"/>
      </w:pPr>
      <w:r>
        <w:t>Unintended Information Channels</w:t>
      </w:r>
    </w:p>
    <w:p>
      <w:pPr>
        <w:numPr>
          <w:ilvl w:val="2"/>
          <w:numId w:val="900"/>
        </w:numPr>
        <w:spacing w:before="0" w:after="0"/>
      </w:pPr>
      <w:r>
        <w:t>Observable vs Exploitable Channels</w:t>
      </w:r>
    </w:p>
    <w:p>
      <w:pPr>
        <w:numPr>
          <w:ilvl w:val="1"/>
          <w:numId w:val="900"/>
        </w:numPr>
        <w:spacing w:before="0" w:after="0"/>
      </w:pPr>
      <w:r>
        <w:t>Side Channels vs Covert Channels</w:t>
      </w:r>
    </w:p>
    <w:p>
      <w:pPr>
        <w:numPr>
          <w:ilvl w:val="2"/>
          <w:numId w:val="900"/>
        </w:numPr>
        <w:spacing w:before="0" w:after="0"/>
      </w:pPr>
      <w:r>
        <w:t>Definitional Differences</w:t>
      </w:r>
    </w:p>
    <w:p>
      <w:pPr>
        <w:numPr>
          <w:ilvl w:val="2"/>
          <w:numId w:val="900"/>
        </w:numPr>
        <w:spacing w:before="0" w:after="0"/>
      </w:pPr>
      <w:r>
        <w:t>Threat Model Distinctions</w:t>
      </w:r>
    </w:p>
    <w:p>
      <w:pPr>
        <w:numPr>
          <w:ilvl w:val="2"/>
          <w:numId w:val="900"/>
        </w:numPr>
        <w:spacing w:before="0" w:after="0"/>
      </w:pPr>
      <w:r>
        <w:t>Communication vs Observation</w:t>
      </w:r>
    </w:p>
    <w:p>
      <w:pPr>
        <w:numPr>
          <w:ilvl w:val="1"/>
          <w:numId w:val="900"/>
        </w:numPr>
        <w:spacing w:before="0" w:after="0"/>
      </w:pPr>
      <w:r>
        <w:t>Side Channel Classification</w:t>
      </w:r>
    </w:p>
    <w:p>
      <w:pPr>
        <w:numPr>
          <w:ilvl w:val="2"/>
          <w:numId w:val="900"/>
        </w:numPr>
        <w:spacing w:before="0" w:after="0"/>
      </w:pPr>
      <w:r>
        <w:t>Timing-Based Channels</w:t>
      </w:r>
    </w:p>
    <w:p>
      <w:pPr>
        <w:numPr>
          <w:ilvl w:val="3"/>
          <w:numId w:val="900"/>
        </w:numPr>
        <w:spacing w:before="0" w:after="0"/>
      </w:pPr>
      <w:r>
        <w:t>Execution Time Variations</w:t>
      </w:r>
    </w:p>
    <w:p>
      <w:pPr>
        <w:numPr>
          <w:ilvl w:val="3"/>
          <w:numId w:val="900"/>
        </w:numPr>
        <w:spacing w:before="0" w:after="0"/>
      </w:pPr>
      <w:r>
        <w:t>Cache Access Timing</w:t>
      </w:r>
    </w:p>
    <w:p>
      <w:pPr>
        <w:numPr>
          <w:ilvl w:val="3"/>
          <w:numId w:val="900"/>
        </w:numPr>
        <w:spacing w:before="0" w:after="0"/>
      </w:pPr>
      <w:r>
        <w:t>Memory Access Timing</w:t>
      </w:r>
    </w:p>
    <w:p>
      <w:pPr>
        <w:numPr>
          <w:ilvl w:val="2"/>
          <w:numId w:val="900"/>
        </w:numPr>
        <w:spacing w:before="0" w:after="0"/>
      </w:pPr>
      <w:r>
        <w:t>Power-Based Channels</w:t>
      </w:r>
    </w:p>
    <w:p>
      <w:pPr>
        <w:numPr>
          <w:ilvl w:val="3"/>
          <w:numId w:val="900"/>
        </w:numPr>
        <w:spacing w:before="0" w:after="0"/>
      </w:pPr>
      <w:r>
        <w:t>Dynamic Power Consumption</w:t>
      </w:r>
    </w:p>
    <w:p>
      <w:pPr>
        <w:numPr>
          <w:ilvl w:val="3"/>
          <w:numId w:val="900"/>
        </w:numPr>
        <w:spacing w:before="0" w:after="0"/>
      </w:pPr>
      <w:r>
        <w:t>Static Power Variations</w:t>
      </w:r>
    </w:p>
    <w:p>
      <w:pPr>
        <w:numPr>
          <w:ilvl w:val="2"/>
          <w:numId w:val="900"/>
        </w:numPr>
        <w:spacing w:before="0" w:after="0"/>
      </w:pPr>
      <w:r>
        <w:t>Electromagnetic Channels</w:t>
      </w:r>
    </w:p>
    <w:p>
      <w:pPr>
        <w:numPr>
          <w:ilvl w:val="3"/>
          <w:numId w:val="900"/>
        </w:numPr>
        <w:spacing w:before="0" w:after="0"/>
      </w:pPr>
      <w:r>
        <w:t>EM Radiation Patterns</w:t>
      </w:r>
    </w:p>
    <w:p>
      <w:pPr>
        <w:numPr>
          <w:ilvl w:val="3"/>
          <w:numId w:val="900"/>
        </w:numPr>
        <w:spacing w:before="0" w:after="0"/>
      </w:pPr>
      <w:r>
        <w:t>Near-Field vs Far-Field</w:t>
      </w:r>
    </w:p>
    <w:p>
      <w:pPr>
        <w:numPr>
          <w:ilvl w:val="2"/>
          <w:numId w:val="900"/>
        </w:numPr>
        <w:spacing w:before="0" w:after="0"/>
      </w:pPr>
      <w:r>
        <w:t>Acoustic Channels</w:t>
      </w:r>
    </w:p>
    <w:p>
      <w:pPr>
        <w:numPr>
          <w:ilvl w:val="3"/>
          <w:numId w:val="900"/>
        </w:numPr>
        <w:spacing w:before="0" w:after="0"/>
      </w:pPr>
      <w:r>
        <w:t>CPU Fan Modulation</w:t>
      </w:r>
    </w:p>
    <w:p>
      <w:pPr>
        <w:numPr>
          <w:ilvl w:val="3"/>
          <w:numId w:val="900"/>
        </w:numPr>
        <w:spacing w:before="0" w:after="0"/>
      </w:pPr>
      <w:r>
        <w:t>Coil Whine Patterns</w:t>
      </w:r>
    </w:p>
    <w:p>
      <w:pPr>
        <w:numPr>
          <w:ilvl w:val="2"/>
          <w:numId w:val="900"/>
        </w:numPr>
        <w:spacing w:before="0" w:after="0"/>
      </w:pPr>
      <w:r>
        <w:t>Fault-Based Channels</w:t>
      </w:r>
    </w:p>
    <w:p>
      <w:pPr>
        <w:numPr>
          <w:ilvl w:val="3"/>
          <w:numId w:val="900"/>
        </w:numPr>
        <w:spacing w:before="0" w:after="0"/>
      </w:pPr>
      <w:r>
        <w:t>Induced Hardware Faults</w:t>
      </w:r>
    </w:p>
    <w:p>
      <w:pPr>
        <w:numPr>
          <w:ilvl w:val="3"/>
          <w:numId w:val="900"/>
        </w:numPr>
        <w:spacing w:before="0" w:after="0"/>
      </w:pPr>
      <w:r>
        <w:t>Error Patterns</w:t>
      </w:r>
    </w:p>
    <w:p>
      <w:pPr>
        <w:numPr>
          <w:ilvl w:val="1"/>
          <w:numId w:val="900"/>
        </w:numPr>
        <w:spacing w:before="0" w:after="0"/>
      </w:pPr>
      <w:r>
        <w:t>Historical Development</w:t>
      </w:r>
    </w:p>
    <w:p>
      <w:pPr>
        <w:numPr>
          <w:ilvl w:val="2"/>
          <w:numId w:val="900"/>
        </w:numPr>
        <w:spacing w:before="0" w:after="0"/>
      </w:pPr>
      <w:r>
        <w:t>Early Timing Attacks</w:t>
      </w:r>
    </w:p>
    <w:p>
      <w:pPr>
        <w:numPr>
          <w:ilvl w:val="2"/>
          <w:numId w:val="900"/>
        </w:numPr>
        <w:spacing w:before="0" w:after="0"/>
      </w:pPr>
      <w:r>
        <w:t>Power Analysis Evolution</w:t>
      </w:r>
    </w:p>
    <w:p>
      <w:pPr>
        <w:numPr>
          <w:ilvl w:val="2"/>
          <w:numId w:val="900"/>
        </w:numPr>
        <w:spacing w:before="0" w:after="0"/>
      </w:pPr>
      <w:r>
        <w:t>Microarchitectural Attack Emergence</w:t>
      </w:r>
    </w:p>
    <w:p>
      <w:pPr>
        <w:pStyle w:val="Heading1"/>
      </w:pPr>
      <w:r>
        <w:t>Cache-Based Side Channel Attacks</w:t>
      </w:r>
    </w:p>
    <w:p>
      <w:pPr>
        <w:numPr>
          <w:ilvl w:val="0"/>
          <w:numId w:val="900"/>
        </w:numPr>
        <w:spacing w:before="0" w:after="0"/>
      </w:pPr>
      <w:r>
        <w:t>Cache Attack Fundamentals</w:t>
      </w:r>
    </w:p>
    <w:p>
      <w:pPr>
        <w:numPr>
          <w:ilvl w:val="1"/>
          <w:numId w:val="900"/>
        </w:numPr>
        <w:spacing w:before="0" w:after="0"/>
      </w:pPr>
      <w:r>
        <w:t>Cache State Observation Techniques</w:t>
      </w:r>
    </w:p>
    <w:p>
      <w:pPr>
        <w:numPr>
          <w:ilvl w:val="1"/>
          <w:numId w:val="900"/>
        </w:numPr>
        <w:spacing w:before="0" w:after="0"/>
      </w:pPr>
      <w:r>
        <w:t>Timing Measurement Methods</w:t>
      </w:r>
    </w:p>
    <w:p>
      <w:pPr>
        <w:numPr>
          <w:ilvl w:val="1"/>
          <w:numId w:val="900"/>
        </w:numPr>
        <w:spacing w:before="0" w:after="0"/>
      </w:pPr>
      <w:r>
        <w:t>Cache Line Granularity Effects</w:t>
      </w:r>
    </w:p>
    <w:p>
      <w:pPr>
        <w:numPr>
          <w:ilvl w:val="1"/>
          <w:numId w:val="900"/>
        </w:numPr>
        <w:spacing w:before="0" w:after="0"/>
      </w:pPr>
      <w:r>
        <w:t>Cross-Core vs Same-Core Attacks</w:t>
      </w:r>
    </w:p>
    <w:p>
      <w:pPr>
        <w:numPr>
          <w:ilvl w:val="0"/>
          <w:numId w:val="900"/>
        </w:numPr>
        <w:spacing w:before="0" w:after="0"/>
      </w:pPr>
      <w:r>
        <w:t>Access-Driven Attack Methods</w:t>
      </w:r>
    </w:p>
    <w:p>
      <w:pPr>
        <w:numPr>
          <w:ilvl w:val="1"/>
          <w:numId w:val="900"/>
        </w:numPr>
        <w:spacing w:before="0" w:after="0"/>
      </w:pPr>
      <w:r>
        <w:t>Prime+Probe Attacks</w:t>
      </w:r>
    </w:p>
    <w:p>
      <w:pPr>
        <w:numPr>
          <w:ilvl w:val="2"/>
          <w:numId w:val="900"/>
        </w:numPr>
        <w:spacing w:before="0" w:after="0"/>
      </w:pPr>
      <w:r>
        <w:t>Attack Setup Phase</w:t>
      </w:r>
    </w:p>
    <w:p>
      <w:pPr>
        <w:numPr>
          <w:ilvl w:val="2"/>
          <w:numId w:val="900"/>
        </w:numPr>
        <w:spacing w:before="0" w:after="0"/>
      </w:pPr>
      <w:r>
        <w:t>Priming Cache Sets</w:t>
      </w:r>
    </w:p>
    <w:p>
      <w:pPr>
        <w:numPr>
          <w:ilvl w:val="2"/>
          <w:numId w:val="900"/>
        </w:numPr>
        <w:spacing w:before="0" w:after="0"/>
      </w:pPr>
      <w:r>
        <w:t>Victim Execution Phase</w:t>
      </w:r>
    </w:p>
    <w:p>
      <w:pPr>
        <w:numPr>
          <w:ilvl w:val="2"/>
          <w:numId w:val="900"/>
        </w:numPr>
        <w:spacing w:before="0" w:after="0"/>
      </w:pPr>
      <w:r>
        <w:t>Probing and Measurement</w:t>
      </w:r>
    </w:p>
    <w:p>
      <w:pPr>
        <w:numPr>
          <w:ilvl w:val="2"/>
          <w:numId w:val="900"/>
        </w:numPr>
        <w:spacing w:before="0" w:after="0"/>
      </w:pPr>
      <w:r>
        <w:t>Noise Reduction Techniques</w:t>
      </w:r>
    </w:p>
    <w:p>
      <w:pPr>
        <w:numPr>
          <w:ilvl w:val="2"/>
          <w:numId w:val="900"/>
        </w:numPr>
        <w:spacing w:before="0" w:after="0"/>
      </w:pPr>
      <w:r>
        <w:t>Multi-Set Prime+Probe</w:t>
      </w:r>
    </w:p>
    <w:p>
      <w:pPr>
        <w:numPr>
          <w:ilvl w:val="1"/>
          <w:numId w:val="900"/>
        </w:numPr>
        <w:spacing w:before="0" w:after="0"/>
      </w:pPr>
      <w:r>
        <w:t>Evict+Time Attacks</w:t>
      </w:r>
    </w:p>
    <w:p>
      <w:pPr>
        <w:numPr>
          <w:ilvl w:val="2"/>
          <w:numId w:val="900"/>
        </w:numPr>
        <w:spacing w:before="0" w:after="0"/>
      </w:pPr>
      <w:r>
        <w:t>Cache Eviction Strategies</w:t>
      </w:r>
    </w:p>
    <w:p>
      <w:pPr>
        <w:numPr>
          <w:ilvl w:val="2"/>
          <w:numId w:val="900"/>
        </w:numPr>
        <w:spacing w:before="0" w:after="0"/>
      </w:pPr>
      <w:r>
        <w:t>Timing Measurement Setup</w:t>
      </w:r>
    </w:p>
    <w:p>
      <w:pPr>
        <w:numPr>
          <w:ilvl w:val="2"/>
          <w:numId w:val="900"/>
        </w:numPr>
        <w:spacing w:before="0" w:after="0"/>
      </w:pPr>
      <w:r>
        <w:t>Statistical Analysis Methods</w:t>
      </w:r>
    </w:p>
    <w:p>
      <w:pPr>
        <w:numPr>
          <w:ilvl w:val="2"/>
          <w:numId w:val="900"/>
        </w:numPr>
        <w:spacing w:before="0" w:after="0"/>
      </w:pPr>
      <w:r>
        <w:t>Attack Limitations</w:t>
      </w:r>
    </w:p>
    <w:p>
      <w:pPr>
        <w:numPr>
          <w:ilvl w:val="0"/>
          <w:numId w:val="900"/>
        </w:numPr>
        <w:spacing w:before="0" w:after="0"/>
      </w:pPr>
      <w:r>
        <w:t>Trace-Driven Attack Methods</w:t>
      </w:r>
    </w:p>
    <w:p>
      <w:pPr>
        <w:numPr>
          <w:ilvl w:val="1"/>
          <w:numId w:val="900"/>
        </w:numPr>
        <w:spacing w:before="0" w:after="0"/>
      </w:pPr>
      <w:r>
        <w:t>Flush+Reload Attacks</w:t>
      </w:r>
    </w:p>
    <w:p>
      <w:pPr>
        <w:numPr>
          <w:ilvl w:val="2"/>
          <w:numId w:val="900"/>
        </w:numPr>
        <w:spacing w:before="0" w:after="0"/>
      </w:pPr>
      <w:r>
        <w:t>Shared Memory Requirements</w:t>
      </w:r>
    </w:p>
    <w:p>
      <w:pPr>
        <w:numPr>
          <w:ilvl w:val="2"/>
          <w:numId w:val="900"/>
        </w:numPr>
        <w:spacing w:before="0" w:after="0"/>
      </w:pPr>
      <w:r>
        <w:t>Cache Line Flushing Techniques</w:t>
      </w:r>
    </w:p>
    <w:p>
      <w:pPr>
        <w:numPr>
          <w:ilvl w:val="2"/>
          <w:numId w:val="900"/>
        </w:numPr>
        <w:spacing w:before="0" w:after="0"/>
      </w:pPr>
      <w:r>
        <w:t>Reload Timing Measurement</w:t>
      </w:r>
    </w:p>
    <w:p>
      <w:pPr>
        <w:numPr>
          <w:ilvl w:val="2"/>
          <w:numId w:val="900"/>
        </w:numPr>
        <w:spacing w:before="0" w:after="0"/>
      </w:pPr>
      <w:r>
        <w:t>Attack Synchronization</w:t>
      </w:r>
    </w:p>
    <w:p>
      <w:pPr>
        <w:numPr>
          <w:ilvl w:val="2"/>
          <w:numId w:val="900"/>
        </w:numPr>
        <w:spacing w:before="0" w:after="0"/>
      </w:pPr>
      <w:r>
        <w:t>Cross-Process Applications</w:t>
      </w:r>
    </w:p>
    <w:p>
      <w:pPr>
        <w:numPr>
          <w:ilvl w:val="1"/>
          <w:numId w:val="900"/>
        </w:numPr>
        <w:spacing w:before="0" w:after="0"/>
      </w:pPr>
      <w:r>
        <w:t>Evict+Reload Attacks</w:t>
      </w:r>
    </w:p>
    <w:p>
      <w:pPr>
        <w:numPr>
          <w:ilvl w:val="2"/>
          <w:numId w:val="900"/>
        </w:numPr>
        <w:spacing w:before="0" w:after="0"/>
      </w:pPr>
      <w:r>
        <w:t>Eviction Set Construction</w:t>
      </w:r>
    </w:p>
    <w:p>
      <w:pPr>
        <w:numPr>
          <w:ilvl w:val="2"/>
          <w:numId w:val="900"/>
        </w:numPr>
        <w:spacing w:before="0" w:after="0"/>
      </w:pPr>
      <w:r>
        <w:t>Reload Phase Implementation</w:t>
      </w:r>
    </w:p>
    <w:p>
      <w:pPr>
        <w:numPr>
          <w:ilvl w:val="2"/>
          <w:numId w:val="900"/>
        </w:numPr>
        <w:spacing w:before="0" w:after="0"/>
      </w:pPr>
      <w:r>
        <w:t>Comparison with Flush+Reload</w:t>
      </w:r>
    </w:p>
    <w:p>
      <w:pPr>
        <w:numPr>
          <w:ilvl w:val="1"/>
          <w:numId w:val="900"/>
        </w:numPr>
        <w:spacing w:before="0" w:after="0"/>
      </w:pPr>
      <w:r>
        <w:t>Flush+Flush Attacks</w:t>
      </w:r>
    </w:p>
    <w:p>
      <w:pPr>
        <w:numPr>
          <w:ilvl w:val="2"/>
          <w:numId w:val="900"/>
        </w:numPr>
        <w:spacing w:before="0" w:after="0"/>
      </w:pPr>
      <w:r>
        <w:t>Flush Timing Variations</w:t>
      </w:r>
    </w:p>
    <w:p>
      <w:pPr>
        <w:numPr>
          <w:ilvl w:val="2"/>
          <w:numId w:val="900"/>
        </w:numPr>
        <w:spacing w:before="0" w:after="0"/>
      </w:pPr>
      <w:r>
        <w:t>Detection Evasion Properties</w:t>
      </w:r>
    </w:p>
    <w:p>
      <w:pPr>
        <w:numPr>
          <w:ilvl w:val="2"/>
          <w:numId w:val="900"/>
        </w:numPr>
        <w:spacing w:before="0" w:after="0"/>
      </w:pPr>
      <w:r>
        <w:t>Implementation Challenges</w:t>
      </w:r>
    </w:p>
    <w:p>
      <w:pPr>
        <w:numPr>
          <w:ilvl w:val="0"/>
          <w:numId w:val="900"/>
        </w:numPr>
        <w:spacing w:before="0" w:after="0"/>
      </w:pPr>
      <w:r>
        <w:t>Advanced Cache Attack Techniques</w:t>
      </w:r>
    </w:p>
    <w:p>
      <w:pPr>
        <w:numPr>
          <w:ilvl w:val="1"/>
          <w:numId w:val="900"/>
        </w:numPr>
        <w:spacing w:before="0" w:after="0"/>
      </w:pPr>
      <w:r>
        <w:t>Cross-Core Cache Attacks</w:t>
      </w:r>
    </w:p>
    <w:p>
      <w:pPr>
        <w:numPr>
          <w:ilvl w:val="2"/>
          <w:numId w:val="900"/>
        </w:numPr>
        <w:spacing w:before="0" w:after="0"/>
      </w:pPr>
      <w:r>
        <w:t>Shared Cache Exploitation</w:t>
      </w:r>
    </w:p>
    <w:p>
      <w:pPr>
        <w:numPr>
          <w:ilvl w:val="2"/>
          <w:numId w:val="900"/>
        </w:numPr>
        <w:spacing w:before="0" w:after="0"/>
      </w:pPr>
      <w:r>
        <w:t>Inter-Core Communication</w:t>
      </w:r>
    </w:p>
    <w:p>
      <w:pPr>
        <w:numPr>
          <w:ilvl w:val="2"/>
          <w:numId w:val="900"/>
        </w:numPr>
        <w:spacing w:before="0" w:after="0"/>
      </w:pPr>
      <w:r>
        <w:t>Synchronization Challenges</w:t>
      </w:r>
    </w:p>
    <w:p>
      <w:pPr>
        <w:numPr>
          <w:ilvl w:val="1"/>
          <w:numId w:val="900"/>
        </w:numPr>
        <w:spacing w:before="0" w:after="0"/>
      </w:pPr>
      <w:r>
        <w:t>Cache Template Attacks</w:t>
      </w:r>
    </w:p>
    <w:p>
      <w:pPr>
        <w:numPr>
          <w:ilvl w:val="2"/>
          <w:numId w:val="900"/>
        </w:numPr>
        <w:spacing w:before="0" w:after="0"/>
      </w:pPr>
      <w:r>
        <w:t>Template Construction</w:t>
      </w:r>
    </w:p>
    <w:p>
      <w:pPr>
        <w:numPr>
          <w:ilvl w:val="2"/>
          <w:numId w:val="900"/>
        </w:numPr>
        <w:spacing w:before="0" w:after="0"/>
      </w:pPr>
      <w:r>
        <w:t>Pattern Matching Techniques</w:t>
      </w:r>
    </w:p>
    <w:p>
      <w:pPr>
        <w:numPr>
          <w:ilvl w:val="1"/>
          <w:numId w:val="900"/>
        </w:numPr>
        <w:spacing w:before="0" w:after="0"/>
      </w:pPr>
      <w:r>
        <w:t>Automated Cache Attack Tools</w:t>
      </w:r>
    </w:p>
    <w:p>
      <w:pPr>
        <w:numPr>
          <w:ilvl w:val="2"/>
          <w:numId w:val="900"/>
        </w:numPr>
        <w:spacing w:before="0" w:after="0"/>
      </w:pPr>
      <w:r>
        <w:t>Attack Automation Frameworks</w:t>
      </w:r>
    </w:p>
    <w:p>
      <w:pPr>
        <w:numPr>
          <w:ilvl w:val="2"/>
          <w:numId w:val="900"/>
        </w:numPr>
        <w:spacing w:before="0" w:after="0"/>
      </w:pPr>
      <w:r>
        <w:t>Parameter Optimization</w:t>
      </w:r>
    </w:p>
    <w:p>
      <w:pPr>
        <w:pStyle w:val="Heading1"/>
      </w:pPr>
      <w:r>
        <w:t>Transient Execution Attacks</w:t>
      </w:r>
    </w:p>
    <w:p>
      <w:pPr>
        <w:numPr>
          <w:ilvl w:val="0"/>
          <w:numId w:val="900"/>
        </w:numPr>
        <w:spacing w:before="0" w:after="0"/>
      </w:pPr>
      <w:r>
        <w:t>Transient Execution Fundamentals</w:t>
      </w:r>
    </w:p>
    <w:p>
      <w:pPr>
        <w:numPr>
          <w:ilvl w:val="1"/>
          <w:numId w:val="900"/>
        </w:numPr>
        <w:spacing w:before="0" w:after="0"/>
      </w:pPr>
      <w:r>
        <w:t>Speculative Execution Principles</w:t>
      </w:r>
    </w:p>
    <w:p>
      <w:pPr>
        <w:numPr>
          <w:ilvl w:val="1"/>
          <w:numId w:val="900"/>
        </w:numPr>
        <w:spacing w:before="0" w:after="0"/>
      </w:pPr>
      <w:r>
        <w:t>Transient Instruction Effects</w:t>
      </w:r>
    </w:p>
    <w:p>
      <w:pPr>
        <w:numPr>
          <w:ilvl w:val="1"/>
          <w:numId w:val="900"/>
        </w:numPr>
        <w:spacing w:before="0" w:after="0"/>
      </w:pPr>
      <w:r>
        <w:t>Microarchitectural State Changes</w:t>
      </w:r>
    </w:p>
    <w:p>
      <w:pPr>
        <w:numPr>
          <w:ilvl w:val="1"/>
          <w:numId w:val="900"/>
        </w:numPr>
        <w:spacing w:before="0" w:after="0"/>
      </w:pPr>
      <w:r>
        <w:t>Exception Handling in Speculation</w:t>
      </w:r>
    </w:p>
    <w:p>
      <w:pPr>
        <w:numPr>
          <w:ilvl w:val="0"/>
          <w:numId w:val="900"/>
        </w:numPr>
        <w:spacing w:before="0" w:after="0"/>
      </w:pPr>
      <w:r>
        <w:t>Spectre Attack Family</w:t>
      </w:r>
    </w:p>
    <w:p>
      <w:pPr>
        <w:numPr>
          <w:ilvl w:val="1"/>
          <w:numId w:val="900"/>
        </w:numPr>
        <w:spacing w:before="0" w:after="0"/>
      </w:pPr>
      <w:r>
        <w:t>Spectre Variant 1 (Bounds Check Bypass)</w:t>
      </w:r>
    </w:p>
    <w:p>
      <w:pPr>
        <w:numPr>
          <w:ilvl w:val="2"/>
          <w:numId w:val="900"/>
        </w:numPr>
        <w:spacing w:before="0" w:after="0"/>
      </w:pPr>
      <w:r>
        <w:t>Conditional Branch Misprediction</w:t>
      </w:r>
    </w:p>
    <w:p>
      <w:pPr>
        <w:numPr>
          <w:ilvl w:val="2"/>
          <w:numId w:val="900"/>
        </w:numPr>
        <w:spacing w:before="0" w:after="0"/>
      </w:pPr>
      <w:r>
        <w:t>Array Bounds Check Bypass</w:t>
      </w:r>
    </w:p>
    <w:p>
      <w:pPr>
        <w:numPr>
          <w:ilvl w:val="2"/>
          <w:numId w:val="900"/>
        </w:numPr>
        <w:spacing w:before="0" w:after="0"/>
      </w:pPr>
      <w:r>
        <w:t>Speculative Memory Access</w:t>
      </w:r>
    </w:p>
    <w:p>
      <w:pPr>
        <w:numPr>
          <w:ilvl w:val="2"/>
          <w:numId w:val="900"/>
        </w:numPr>
        <w:spacing w:before="0" w:after="0"/>
      </w:pPr>
      <w:r>
        <w:t>Cache-Based Information Extraction</w:t>
      </w:r>
    </w:p>
    <w:p>
      <w:pPr>
        <w:numPr>
          <w:ilvl w:val="2"/>
          <w:numId w:val="900"/>
        </w:numPr>
        <w:spacing w:before="0" w:after="0"/>
      </w:pPr>
      <w:r>
        <w:t>Gadget Identification</w:t>
      </w:r>
    </w:p>
    <w:p>
      <w:pPr>
        <w:numPr>
          <w:ilvl w:val="1"/>
          <w:numId w:val="900"/>
        </w:numPr>
        <w:spacing w:before="0" w:after="0"/>
      </w:pPr>
      <w:r>
        <w:t>Spectre Variant 2 (Branch Target Injection)</w:t>
      </w:r>
    </w:p>
    <w:p>
      <w:pPr>
        <w:numPr>
          <w:ilvl w:val="2"/>
          <w:numId w:val="900"/>
        </w:numPr>
        <w:spacing w:before="0" w:after="0"/>
      </w:pPr>
      <w:r>
        <w:t>Indirect Branch Prediction</w:t>
      </w:r>
    </w:p>
    <w:p>
      <w:pPr>
        <w:numPr>
          <w:ilvl w:val="2"/>
          <w:numId w:val="900"/>
        </w:numPr>
        <w:spacing w:before="0" w:after="0"/>
      </w:pPr>
      <w:r>
        <w:t>Branch Target Buffer Poisoning</w:t>
      </w:r>
    </w:p>
    <w:p>
      <w:pPr>
        <w:numPr>
          <w:ilvl w:val="2"/>
          <w:numId w:val="900"/>
        </w:numPr>
        <w:spacing w:before="0" w:after="0"/>
      </w:pPr>
      <w:r>
        <w:t>Cross-Process BTB Pollution</w:t>
      </w:r>
    </w:p>
    <w:p>
      <w:pPr>
        <w:numPr>
          <w:ilvl w:val="2"/>
          <w:numId w:val="900"/>
        </w:numPr>
        <w:spacing w:before="0" w:after="0"/>
      </w:pPr>
      <w:r>
        <w:t>Return-Oriented Programming Integration</w:t>
      </w:r>
    </w:p>
    <w:p>
      <w:pPr>
        <w:numPr>
          <w:ilvl w:val="1"/>
          <w:numId w:val="900"/>
        </w:numPr>
        <w:spacing w:before="0" w:after="0"/>
      </w:pPr>
      <w:r>
        <w:t>Spectre-RSB (Return Stack Buffer)</w:t>
      </w:r>
    </w:p>
    <w:p>
      <w:pPr>
        <w:numPr>
          <w:ilvl w:val="2"/>
          <w:numId w:val="900"/>
        </w:numPr>
        <w:spacing w:before="0" w:after="0"/>
      </w:pPr>
      <w:r>
        <w:t>Return Stack Buffer Operation</w:t>
      </w:r>
    </w:p>
    <w:p>
      <w:pPr>
        <w:numPr>
          <w:ilvl w:val="2"/>
          <w:numId w:val="900"/>
        </w:numPr>
        <w:spacing w:before="0" w:after="0"/>
      </w:pPr>
      <w:r>
        <w:t>RSB Underflow Exploitation</w:t>
      </w:r>
    </w:p>
    <w:p>
      <w:pPr>
        <w:numPr>
          <w:ilvl w:val="2"/>
          <w:numId w:val="900"/>
        </w:numPr>
        <w:spacing w:before="0" w:after="0"/>
      </w:pPr>
      <w:r>
        <w:t>Call-Return Pair Manipulation</w:t>
      </w:r>
    </w:p>
    <w:p>
      <w:pPr>
        <w:numPr>
          <w:ilvl w:val="1"/>
          <w:numId w:val="900"/>
        </w:numPr>
        <w:spacing w:before="0" w:after="0"/>
      </w:pPr>
      <w:r>
        <w:t>Spectre-BTB (Branch Target Buffer)</w:t>
      </w:r>
    </w:p>
    <w:p>
      <w:pPr>
        <w:numPr>
          <w:ilvl w:val="2"/>
          <w:numId w:val="900"/>
        </w:numPr>
        <w:spacing w:before="0" w:after="0"/>
      </w:pPr>
      <w:r>
        <w:t>BTB Collision Exploitation</w:t>
      </w:r>
    </w:p>
    <w:p>
      <w:pPr>
        <w:numPr>
          <w:ilvl w:val="2"/>
          <w:numId w:val="900"/>
        </w:numPr>
        <w:spacing w:before="0" w:after="0"/>
      </w:pPr>
      <w:r>
        <w:t>Address Aliasing Attacks</w:t>
      </w:r>
    </w:p>
    <w:p>
      <w:pPr>
        <w:numPr>
          <w:ilvl w:val="2"/>
          <w:numId w:val="900"/>
        </w:numPr>
        <w:spacing w:before="0" w:after="0"/>
      </w:pPr>
      <w:r>
        <w:t>Cross-Privilege BTB Sharing</w:t>
      </w:r>
    </w:p>
    <w:p>
      <w:pPr>
        <w:numPr>
          <w:ilvl w:val="1"/>
          <w:numId w:val="900"/>
        </w:numPr>
        <w:spacing w:before="0" w:after="0"/>
      </w:pPr>
      <w:r>
        <w:t>Spectre Variants in Different Contexts</w:t>
      </w:r>
    </w:p>
    <w:p>
      <w:pPr>
        <w:numPr>
          <w:ilvl w:val="2"/>
          <w:numId w:val="900"/>
        </w:numPr>
        <w:spacing w:before="0" w:after="0"/>
      </w:pPr>
      <w:r>
        <w:t>Browser-Based Spectre</w:t>
      </w:r>
    </w:p>
    <w:p>
      <w:pPr>
        <w:numPr>
          <w:ilvl w:val="2"/>
          <w:numId w:val="900"/>
        </w:numPr>
        <w:spacing w:before="0" w:after="0"/>
      </w:pPr>
      <w:r>
        <w:t>Kernel-Level Spectre</w:t>
      </w:r>
    </w:p>
    <w:p>
      <w:pPr>
        <w:numPr>
          <w:ilvl w:val="2"/>
          <w:numId w:val="900"/>
        </w:numPr>
        <w:spacing w:before="0" w:after="0"/>
      </w:pPr>
      <w:r>
        <w:t>Hypervisor Spectre</w:t>
      </w:r>
    </w:p>
    <w:p>
      <w:pPr>
        <w:numPr>
          <w:ilvl w:val="0"/>
          <w:numId w:val="900"/>
        </w:numPr>
        <w:spacing w:before="0" w:after="0"/>
      </w:pPr>
      <w:r>
        <w:t>Meltdown Attack Family</w:t>
      </w:r>
    </w:p>
    <w:p>
      <w:pPr>
        <w:numPr>
          <w:ilvl w:val="1"/>
          <w:numId w:val="900"/>
        </w:numPr>
        <w:spacing w:before="0" w:after="0"/>
      </w:pPr>
      <w:r>
        <w:t>Meltdown Prime (Rogue Data Cache Load)</w:t>
      </w:r>
    </w:p>
    <w:p>
      <w:pPr>
        <w:numPr>
          <w:ilvl w:val="2"/>
          <w:numId w:val="900"/>
        </w:numPr>
        <w:spacing w:before="0" w:after="0"/>
      </w:pPr>
      <w:r>
        <w:t>Privilege Check Bypass</w:t>
      </w:r>
    </w:p>
    <w:p>
      <w:pPr>
        <w:numPr>
          <w:ilvl w:val="2"/>
          <w:numId w:val="900"/>
        </w:numPr>
        <w:spacing w:before="0" w:after="0"/>
      </w:pPr>
      <w:r>
        <w:t>Kernel Memory Access from User Space</w:t>
      </w:r>
    </w:p>
    <w:p>
      <w:pPr>
        <w:numPr>
          <w:ilvl w:val="2"/>
          <w:numId w:val="900"/>
        </w:numPr>
        <w:spacing w:before="0" w:after="0"/>
      </w:pPr>
      <w:r>
        <w:t>Exception Handling Exploitation</w:t>
      </w:r>
    </w:p>
    <w:p>
      <w:pPr>
        <w:numPr>
          <w:ilvl w:val="2"/>
          <w:numId w:val="900"/>
        </w:numPr>
        <w:spacing w:before="0" w:after="0"/>
      </w:pPr>
      <w:r>
        <w:t>Cache-Based Data Extraction</w:t>
      </w:r>
    </w:p>
    <w:p>
      <w:pPr>
        <w:numPr>
          <w:ilvl w:val="1"/>
          <w:numId w:val="900"/>
        </w:numPr>
        <w:spacing w:before="0" w:after="0"/>
      </w:pPr>
      <w:r>
        <w:t>Meltdown Variants</w:t>
      </w:r>
    </w:p>
    <w:p>
      <w:pPr>
        <w:numPr>
          <w:ilvl w:val="2"/>
          <w:numId w:val="900"/>
        </w:numPr>
        <w:spacing w:before="0" w:after="0"/>
      </w:pPr>
      <w:r>
        <w:t>Meltdown-BR (Bounds Check Bypass)</w:t>
      </w:r>
    </w:p>
    <w:p>
      <w:pPr>
        <w:numPr>
          <w:ilvl w:val="2"/>
          <w:numId w:val="900"/>
        </w:numPr>
        <w:spacing w:before="0" w:after="0"/>
      </w:pPr>
      <w:r>
        <w:t>Meltdown-PK (Protection Key Bypass)</w:t>
      </w:r>
    </w:p>
    <w:p>
      <w:pPr>
        <w:numPr>
          <w:ilvl w:val="2"/>
          <w:numId w:val="900"/>
        </w:numPr>
        <w:spacing w:before="0" w:after="0"/>
      </w:pPr>
      <w:r>
        <w:t>Meltdown-GP (General Protection Fault)</w:t>
      </w:r>
    </w:p>
    <w:p>
      <w:pPr>
        <w:numPr>
          <w:ilvl w:val="0"/>
          <w:numId w:val="900"/>
        </w:numPr>
        <w:spacing w:before="0" w:after="0"/>
      </w:pPr>
      <w:r>
        <w:t>Foreshadow/L1TF Attacks</w:t>
      </w:r>
    </w:p>
    <w:p>
      <w:pPr>
        <w:numPr>
          <w:ilvl w:val="1"/>
          <w:numId w:val="900"/>
        </w:numPr>
        <w:spacing w:before="0" w:after="0"/>
      </w:pPr>
      <w:r>
        <w:t>L1 Terminal Fault Exploitation</w:t>
      </w:r>
    </w:p>
    <w:p>
      <w:pPr>
        <w:numPr>
          <w:ilvl w:val="1"/>
          <w:numId w:val="900"/>
        </w:numPr>
        <w:spacing w:before="0" w:after="0"/>
      </w:pPr>
      <w:r>
        <w:t>SGX Enclave Memory Extraction</w:t>
      </w:r>
    </w:p>
    <w:p>
      <w:pPr>
        <w:numPr>
          <w:ilvl w:val="1"/>
          <w:numId w:val="900"/>
        </w:numPr>
        <w:spacing w:before="0" w:after="0"/>
      </w:pPr>
      <w:r>
        <w:t>Virtual Machine Memory Leakage</w:t>
      </w:r>
    </w:p>
    <w:p>
      <w:pPr>
        <w:numPr>
          <w:ilvl w:val="1"/>
          <w:numId w:val="900"/>
        </w:numPr>
        <w:spacing w:before="0" w:after="0"/>
      </w:pPr>
      <w:r>
        <w:t>Hypervisor Attack Scenarios</w:t>
      </w:r>
    </w:p>
    <w:p>
      <w:pPr>
        <w:numPr>
          <w:ilvl w:val="0"/>
          <w:numId w:val="900"/>
        </w:numPr>
        <w:spacing w:before="0" w:after="0"/>
      </w:pPr>
      <w:r>
        <w:t>Microarchitectural Data Sampling (MDS)</w:t>
      </w:r>
    </w:p>
    <w:p>
      <w:pPr>
        <w:numPr>
          <w:ilvl w:val="1"/>
          <w:numId w:val="900"/>
        </w:numPr>
        <w:spacing w:before="0" w:after="0"/>
      </w:pPr>
      <w:r>
        <w:t>MDS Attack Principles</w:t>
      </w:r>
    </w:p>
    <w:p>
      <w:pPr>
        <w:numPr>
          <w:ilvl w:val="1"/>
          <w:numId w:val="900"/>
        </w:numPr>
        <w:spacing w:before="0" w:after="0"/>
      </w:pPr>
      <w:r>
        <w:t>RIDL (Rogue In-Flight Data Load)</w:t>
      </w:r>
    </w:p>
    <w:p>
      <w:pPr>
        <w:numPr>
          <w:ilvl w:val="2"/>
          <w:numId w:val="900"/>
        </w:numPr>
        <w:spacing w:before="0" w:after="0"/>
      </w:pPr>
      <w:r>
        <w:t>Fill Buffer Exploitation</w:t>
      </w:r>
    </w:p>
    <w:p>
      <w:pPr>
        <w:numPr>
          <w:ilvl w:val="2"/>
          <w:numId w:val="900"/>
        </w:numPr>
        <w:spacing w:before="0" w:after="0"/>
      </w:pPr>
      <w:r>
        <w:t>Load Port Data Sampling</w:t>
      </w:r>
    </w:p>
    <w:p>
      <w:pPr>
        <w:numPr>
          <w:ilvl w:val="1"/>
          <w:numId w:val="900"/>
        </w:numPr>
        <w:spacing w:before="0" w:after="0"/>
      </w:pPr>
      <w:r>
        <w:t>Fallout</w:t>
      </w:r>
    </w:p>
    <w:p>
      <w:pPr>
        <w:numPr>
          <w:ilvl w:val="2"/>
          <w:numId w:val="900"/>
        </w:numPr>
        <w:spacing w:before="0" w:after="0"/>
      </w:pPr>
      <w:r>
        <w:t>Store Buffer Data Leakage</w:t>
      </w:r>
    </w:p>
    <w:p>
      <w:pPr>
        <w:numPr>
          <w:ilvl w:val="1"/>
          <w:numId w:val="900"/>
        </w:numPr>
        <w:spacing w:before="0" w:after="0"/>
      </w:pPr>
      <w:r>
        <w:t>ZombieLoad</w:t>
      </w:r>
    </w:p>
    <w:p>
      <w:pPr>
        <w:numPr>
          <w:ilvl w:val="2"/>
          <w:numId w:val="900"/>
        </w:numPr>
        <w:spacing w:before="0" w:after="0"/>
      </w:pPr>
      <w:r>
        <w:t>Line Fill Buffer Attacks</w:t>
      </w:r>
    </w:p>
    <w:p>
      <w:pPr>
        <w:numPr>
          <w:ilvl w:val="2"/>
          <w:numId w:val="900"/>
        </w:numPr>
        <w:spacing w:before="0" w:after="0"/>
      </w:pPr>
      <w:r>
        <w:t>Cross-Logical-Core Data Sampling</w:t>
      </w:r>
    </w:p>
    <w:p>
      <w:pPr>
        <w:numPr>
          <w:ilvl w:val="1"/>
          <w:numId w:val="900"/>
        </w:numPr>
        <w:spacing w:before="0" w:after="0"/>
      </w:pPr>
      <w:r>
        <w:t>RIDL and Fallout Variants</w:t>
      </w:r>
    </w:p>
    <w:p>
      <w:pPr>
        <w:numPr>
          <w:ilvl w:val="2"/>
          <w:numId w:val="900"/>
        </w:numPr>
        <w:spacing w:before="0" w:after="0"/>
      </w:pPr>
      <w:r>
        <w:t>TAA (TSX Asynchronous Abort)</w:t>
      </w:r>
    </w:p>
    <w:p>
      <w:pPr>
        <w:numPr>
          <w:ilvl w:val="2"/>
          <w:numId w:val="900"/>
        </w:numPr>
        <w:spacing w:before="0" w:after="0"/>
      </w:pPr>
      <w:r>
        <w:t>iTLB Multihit</w:t>
      </w:r>
    </w:p>
    <w:p>
      <w:pPr>
        <w:pStyle w:val="Heading1"/>
      </w:pPr>
      <w:r>
        <w:t>Specialized Microarchitectural Attacks</w:t>
      </w:r>
    </w:p>
    <w:p>
      <w:pPr>
        <w:numPr>
          <w:ilvl w:val="0"/>
          <w:numId w:val="900"/>
        </w:numPr>
        <w:spacing w:before="0" w:after="0"/>
      </w:pPr>
      <w:r>
        <w:t>DRAM-Based Attacks</w:t>
      </w:r>
    </w:p>
    <w:p>
      <w:pPr>
        <w:numPr>
          <w:ilvl w:val="1"/>
          <w:numId w:val="900"/>
        </w:numPr>
        <w:spacing w:before="0" w:after="0"/>
      </w:pPr>
      <w:r>
        <w:t>Rowhammer Fundamentals</w:t>
      </w:r>
    </w:p>
    <w:p>
      <w:pPr>
        <w:numPr>
          <w:ilvl w:val="2"/>
          <w:numId w:val="900"/>
        </w:numPr>
        <w:spacing w:before="0" w:after="0"/>
      </w:pPr>
      <w:r>
        <w:t>DRAM Cell Structure and Operation</w:t>
      </w:r>
    </w:p>
    <w:p>
      <w:pPr>
        <w:numPr>
          <w:ilvl w:val="2"/>
          <w:numId w:val="900"/>
        </w:numPr>
        <w:spacing w:before="0" w:after="0"/>
      </w:pPr>
      <w:r>
        <w:t>Charge Leakage and Disturbance</w:t>
      </w:r>
    </w:p>
    <w:p>
      <w:pPr>
        <w:numPr>
          <w:ilvl w:val="2"/>
          <w:numId w:val="900"/>
        </w:numPr>
        <w:spacing w:before="0" w:after="0"/>
      </w:pPr>
      <w:r>
        <w:t>Row Activation Patterns</w:t>
      </w:r>
    </w:p>
    <w:p>
      <w:pPr>
        <w:numPr>
          <w:ilvl w:val="1"/>
          <w:numId w:val="900"/>
        </w:numPr>
        <w:spacing w:before="0" w:after="0"/>
      </w:pPr>
      <w:r>
        <w:t>Rowhammer Attack Techniques</w:t>
      </w:r>
    </w:p>
    <w:p>
      <w:pPr>
        <w:numPr>
          <w:ilvl w:val="2"/>
          <w:numId w:val="900"/>
        </w:numPr>
        <w:spacing w:before="0" w:after="0"/>
      </w:pPr>
      <w:r>
        <w:t>Double-Sided Rowhammer</w:t>
      </w:r>
    </w:p>
    <w:p>
      <w:pPr>
        <w:numPr>
          <w:ilvl w:val="2"/>
          <w:numId w:val="900"/>
        </w:numPr>
        <w:spacing w:before="0" w:after="0"/>
      </w:pPr>
      <w:r>
        <w:t>Single-Sided Rowhammer</w:t>
      </w:r>
    </w:p>
    <w:p>
      <w:pPr>
        <w:numPr>
          <w:ilvl w:val="2"/>
          <w:numId w:val="900"/>
        </w:numPr>
        <w:spacing w:before="0" w:after="0"/>
      </w:pPr>
      <w:r>
        <w:t>One-Location Hammering</w:t>
      </w:r>
    </w:p>
    <w:p>
      <w:pPr>
        <w:numPr>
          <w:ilvl w:val="1"/>
          <w:numId w:val="900"/>
        </w:numPr>
        <w:spacing w:before="0" w:after="0"/>
      </w:pPr>
      <w:r>
        <w:t>Rowhammer Exploitation</w:t>
      </w:r>
    </w:p>
    <w:p>
      <w:pPr>
        <w:numPr>
          <w:ilvl w:val="2"/>
          <w:numId w:val="900"/>
        </w:numPr>
        <w:spacing w:before="0" w:after="0"/>
      </w:pPr>
      <w:r>
        <w:t>Bit Flip Detection</w:t>
      </w:r>
    </w:p>
    <w:p>
      <w:pPr>
        <w:numPr>
          <w:ilvl w:val="2"/>
          <w:numId w:val="900"/>
        </w:numPr>
        <w:spacing w:before="0" w:after="0"/>
      </w:pPr>
      <w:r>
        <w:t>Privilege Escalation Techniques</w:t>
      </w:r>
    </w:p>
    <w:p>
      <w:pPr>
        <w:numPr>
          <w:ilvl w:val="2"/>
          <w:numId w:val="900"/>
        </w:numPr>
        <w:spacing w:before="0" w:after="0"/>
      </w:pPr>
      <w:r>
        <w:t>Page Table Manipulation</w:t>
      </w:r>
    </w:p>
    <w:p>
      <w:pPr>
        <w:numPr>
          <w:ilvl w:val="2"/>
          <w:numId w:val="900"/>
        </w:numPr>
        <w:spacing w:before="0" w:after="0"/>
      </w:pPr>
      <w:r>
        <w:t>Cryptographic Key Corruption</w:t>
      </w:r>
    </w:p>
    <w:p>
      <w:pPr>
        <w:numPr>
          <w:ilvl w:val="1"/>
          <w:numId w:val="900"/>
        </w:numPr>
        <w:spacing w:before="0" w:after="0"/>
      </w:pPr>
      <w:r>
        <w:t>Advanced DRAM Attacks</w:t>
      </w:r>
    </w:p>
    <w:p>
      <w:pPr>
        <w:numPr>
          <w:ilvl w:val="2"/>
          <w:numId w:val="900"/>
        </w:numPr>
        <w:spacing w:before="0" w:after="0"/>
      </w:pPr>
      <w:r>
        <w:t>TRRespass (Many-Sided Rowhammer)</w:t>
      </w:r>
    </w:p>
    <w:p>
      <w:pPr>
        <w:numPr>
          <w:ilvl w:val="2"/>
          <w:numId w:val="900"/>
        </w:numPr>
        <w:spacing w:before="0" w:after="0"/>
      </w:pPr>
      <w:r>
        <w:t>RAMBleed (Data Reading via Rowhammer)</w:t>
      </w:r>
    </w:p>
    <w:p>
      <w:pPr>
        <w:numPr>
          <w:ilvl w:val="0"/>
          <w:numId w:val="900"/>
        </w:numPr>
        <w:spacing w:before="0" w:after="0"/>
      </w:pPr>
      <w:r>
        <w:t>Port Contention Attacks</w:t>
      </w:r>
    </w:p>
    <w:p>
      <w:pPr>
        <w:numPr>
          <w:ilvl w:val="1"/>
          <w:numId w:val="900"/>
        </w:numPr>
        <w:spacing w:before="0" w:after="0"/>
      </w:pPr>
      <w:r>
        <w:t>Execution Port Architecture</w:t>
      </w:r>
    </w:p>
    <w:p>
      <w:pPr>
        <w:numPr>
          <w:ilvl w:val="1"/>
          <w:numId w:val="900"/>
        </w:numPr>
        <w:spacing w:before="0" w:after="0"/>
      </w:pPr>
      <w:r>
        <w:t>SMT Resource Sharing Exploitation</w:t>
      </w:r>
    </w:p>
    <w:p>
      <w:pPr>
        <w:numPr>
          <w:ilvl w:val="1"/>
          <w:numId w:val="900"/>
        </w:numPr>
        <w:spacing w:before="0" w:after="0"/>
      </w:pPr>
      <w:r>
        <w:t>Port Contention Measurement</w:t>
      </w:r>
    </w:p>
    <w:p>
      <w:pPr>
        <w:numPr>
          <w:ilvl w:val="1"/>
          <w:numId w:val="900"/>
        </w:numPr>
        <w:spacing w:before="0" w:after="0"/>
      </w:pPr>
      <w:r>
        <w:t>Data Inference from Contention Patterns</w:t>
      </w:r>
    </w:p>
    <w:p>
      <w:pPr>
        <w:numPr>
          <w:ilvl w:val="0"/>
          <w:numId w:val="900"/>
        </w:numPr>
        <w:spacing w:before="0" w:after="0"/>
      </w:pPr>
      <w:r>
        <w:t>Translation Lookaside Buffer Attacks</w:t>
      </w:r>
    </w:p>
    <w:p>
      <w:pPr>
        <w:numPr>
          <w:ilvl w:val="1"/>
          <w:numId w:val="900"/>
        </w:numPr>
        <w:spacing w:before="0" w:after="0"/>
      </w:pPr>
      <w:r>
        <w:t>TLBleed Attack Mechanism</w:t>
      </w:r>
    </w:p>
    <w:p>
      <w:pPr>
        <w:numPr>
          <w:ilvl w:val="1"/>
          <w:numId w:val="900"/>
        </w:numPr>
        <w:spacing w:before="0" w:after="0"/>
      </w:pPr>
      <w:r>
        <w:t>TLB State Observation</w:t>
      </w:r>
    </w:p>
    <w:p>
      <w:pPr>
        <w:numPr>
          <w:ilvl w:val="1"/>
          <w:numId w:val="900"/>
        </w:numPr>
        <w:spacing w:before="0" w:after="0"/>
      </w:pPr>
      <w:r>
        <w:t>Address Translation Leakage</w:t>
      </w:r>
    </w:p>
    <w:p>
      <w:pPr>
        <w:numPr>
          <w:ilvl w:val="1"/>
          <w:numId w:val="900"/>
        </w:numPr>
        <w:spacing w:before="0" w:after="0"/>
      </w:pPr>
      <w:r>
        <w:t>Cross-Process TLB Attacks</w:t>
      </w:r>
    </w:p>
    <w:p>
      <w:pPr>
        <w:numPr>
          <w:ilvl w:val="0"/>
          <w:numId w:val="900"/>
        </w:numPr>
        <w:spacing w:before="0" w:after="0"/>
      </w:pPr>
      <w:r>
        <w:t>Secure Enclave Attacks</w:t>
      </w:r>
    </w:p>
    <w:p>
      <w:pPr>
        <w:numPr>
          <w:ilvl w:val="1"/>
          <w:numId w:val="900"/>
        </w:numPr>
        <w:spacing w:before="0" w:after="0"/>
      </w:pPr>
      <w:r>
        <w:t>Intel SGX Attack Surface</w:t>
      </w:r>
    </w:p>
    <w:p>
      <w:pPr>
        <w:numPr>
          <w:ilvl w:val="1"/>
          <w:numId w:val="900"/>
        </w:numPr>
        <w:spacing w:before="0" w:after="0"/>
      </w:pPr>
      <w:r>
        <w:t>SGAxe Cache-Based Attacks</w:t>
      </w:r>
    </w:p>
    <w:p>
      <w:pPr>
        <w:numPr>
          <w:ilvl w:val="1"/>
          <w:numId w:val="900"/>
        </w:numPr>
        <w:spacing w:before="0" w:after="0"/>
      </w:pPr>
      <w:r>
        <w:t>Enclave Memory Layout Inference</w:t>
      </w:r>
    </w:p>
    <w:p>
      <w:pPr>
        <w:numPr>
          <w:ilvl w:val="1"/>
          <w:numId w:val="900"/>
        </w:numPr>
        <w:spacing w:before="0" w:after="0"/>
      </w:pPr>
      <w:r>
        <w:t>Attestation and Sealing Attacks</w:t>
      </w:r>
    </w:p>
    <w:p>
      <w:pPr>
        <w:numPr>
          <w:ilvl w:val="0"/>
          <w:numId w:val="900"/>
        </w:numPr>
        <w:spacing w:before="0" w:after="0"/>
      </w:pPr>
      <w:r>
        <w:t>Network-Based Microarchitectural Attacks</w:t>
      </w:r>
    </w:p>
    <w:p>
      <w:pPr>
        <w:numPr>
          <w:ilvl w:val="1"/>
          <w:numId w:val="900"/>
        </w:numPr>
        <w:spacing w:before="0" w:after="0"/>
      </w:pPr>
      <w:r>
        <w:t>NetSpectre Remote Timing</w:t>
      </w:r>
    </w:p>
    <w:p>
      <w:pPr>
        <w:numPr>
          <w:ilvl w:val="1"/>
          <w:numId w:val="900"/>
        </w:numPr>
        <w:spacing w:before="0" w:after="0"/>
      </w:pPr>
      <w:r>
        <w:t>Network Timing Side Channels</w:t>
      </w:r>
    </w:p>
    <w:p>
      <w:pPr>
        <w:numPr>
          <w:ilvl w:val="1"/>
          <w:numId w:val="900"/>
        </w:numPr>
        <w:spacing w:before="0" w:after="0"/>
      </w:pPr>
      <w:r>
        <w:t>Remote Cache Attacks</w:t>
      </w:r>
    </w:p>
    <w:p>
      <w:pPr>
        <w:numPr>
          <w:ilvl w:val="1"/>
          <w:numId w:val="900"/>
        </w:numPr>
        <w:spacing w:before="0" w:after="0"/>
      </w:pPr>
      <w:r>
        <w:t>Amplification Techniques</w:t>
      </w:r>
    </w:p>
    <w:p>
      <w:pPr>
        <w:pStyle w:val="Heading1"/>
      </w:pPr>
      <w:r>
        <w:t>Attack Methodology and Implementation</w:t>
      </w:r>
    </w:p>
    <w:p>
      <w:pPr>
        <w:numPr>
          <w:ilvl w:val="0"/>
          <w:numId w:val="900"/>
        </w:numPr>
        <w:spacing w:before="0" w:after="0"/>
      </w:pPr>
      <w:r>
        <w:t>Vulnerability Discovery Process</w:t>
      </w:r>
    </w:p>
    <w:p>
      <w:pPr>
        <w:numPr>
          <w:ilvl w:val="1"/>
          <w:numId w:val="900"/>
        </w:numPr>
        <w:spacing w:before="0" w:after="0"/>
      </w:pPr>
      <w:r>
        <w:t>Microarchitectural Feature Analysis</w:t>
      </w:r>
    </w:p>
    <w:p>
      <w:pPr>
        <w:numPr>
          <w:ilvl w:val="1"/>
          <w:numId w:val="900"/>
        </w:numPr>
        <w:spacing w:before="0" w:after="0"/>
      </w:pPr>
      <w:r>
        <w:t>Documentation Review</w:t>
      </w:r>
    </w:p>
    <w:p>
      <w:pPr>
        <w:numPr>
          <w:ilvl w:val="1"/>
          <w:numId w:val="900"/>
        </w:numPr>
        <w:spacing w:before="0" w:after="0"/>
      </w:pPr>
      <w:r>
        <w:t>Reverse Engineering Techniques</w:t>
      </w:r>
    </w:p>
    <w:p>
      <w:pPr>
        <w:numPr>
          <w:ilvl w:val="1"/>
          <w:numId w:val="900"/>
        </w:numPr>
        <w:spacing w:before="0" w:after="0"/>
      </w:pPr>
      <w:r>
        <w:t>Empirical Testing Methods</w:t>
      </w:r>
    </w:p>
    <w:p>
      <w:pPr>
        <w:numPr>
          <w:ilvl w:val="1"/>
          <w:numId w:val="900"/>
        </w:numPr>
        <w:spacing w:before="0" w:after="0"/>
      </w:pPr>
      <w:r>
        <w:t>Microbenchmarking Approaches</w:t>
      </w:r>
    </w:p>
    <w:p>
      <w:pPr>
        <w:numPr>
          <w:ilvl w:val="0"/>
          <w:numId w:val="900"/>
        </w:numPr>
        <w:spacing w:before="0" w:after="0"/>
      </w:pPr>
      <w:r>
        <w:t>Side Channel Construction</w:t>
      </w:r>
    </w:p>
    <w:p>
      <w:pPr>
        <w:numPr>
          <w:ilvl w:val="1"/>
          <w:numId w:val="900"/>
        </w:numPr>
        <w:spacing w:before="0" w:after="0"/>
      </w:pPr>
      <w:r>
        <w:t>High-Resolution Timing</w:t>
      </w:r>
    </w:p>
    <w:p>
      <w:pPr>
        <w:numPr>
          <w:ilvl w:val="2"/>
          <w:numId w:val="900"/>
        </w:numPr>
        <w:spacing w:before="0" w:after="0"/>
      </w:pPr>
      <w:r>
        <w:t>RDTSC Instruction Usage</w:t>
      </w:r>
    </w:p>
    <w:p>
      <w:pPr>
        <w:numPr>
          <w:ilvl w:val="2"/>
          <w:numId w:val="900"/>
        </w:numPr>
        <w:spacing w:before="0" w:after="0"/>
      </w:pPr>
      <w:r>
        <w:t>Performance Counter Access</w:t>
      </w:r>
    </w:p>
    <w:p>
      <w:pPr>
        <w:numPr>
          <w:ilvl w:val="2"/>
          <w:numId w:val="900"/>
        </w:numPr>
        <w:spacing w:before="0" w:after="0"/>
      </w:pPr>
      <w:r>
        <w:t>Software Timing Loops</w:t>
      </w:r>
    </w:p>
    <w:p>
      <w:pPr>
        <w:numPr>
          <w:ilvl w:val="2"/>
          <w:numId w:val="900"/>
        </w:numPr>
        <w:spacing w:before="0" w:after="0"/>
      </w:pPr>
      <w:r>
        <w:t>Timer Calibration</w:t>
      </w:r>
    </w:p>
    <w:p>
      <w:pPr>
        <w:numPr>
          <w:ilvl w:val="1"/>
          <w:numId w:val="900"/>
        </w:numPr>
        <w:spacing w:before="0" w:after="0"/>
      </w:pPr>
      <w:r>
        <w:t>Cache State Manipulation</w:t>
      </w:r>
    </w:p>
    <w:p>
      <w:pPr>
        <w:numPr>
          <w:ilvl w:val="2"/>
          <w:numId w:val="900"/>
        </w:numPr>
        <w:spacing w:before="0" w:after="0"/>
      </w:pPr>
      <w:r>
        <w:t>Cache Line Flushing Methods</w:t>
      </w:r>
    </w:p>
    <w:p>
      <w:pPr>
        <w:numPr>
          <w:ilvl w:val="2"/>
          <w:numId w:val="900"/>
        </w:numPr>
        <w:spacing w:before="0" w:after="0"/>
      </w:pPr>
      <w:r>
        <w:t>Cache Set Priming Techniques</w:t>
      </w:r>
    </w:p>
    <w:p>
      <w:pPr>
        <w:numPr>
          <w:ilvl w:val="2"/>
          <w:numId w:val="900"/>
        </w:numPr>
        <w:spacing w:before="0" w:after="0"/>
      </w:pPr>
      <w:r>
        <w:t>Eviction Set Construction</w:t>
      </w:r>
    </w:p>
    <w:p>
      <w:pPr>
        <w:numPr>
          <w:ilvl w:val="2"/>
          <w:numId w:val="900"/>
        </w:numPr>
        <w:spacing w:before="0" w:after="0"/>
      </w:pPr>
      <w:r>
        <w:t>Cache Warming Strategies</w:t>
      </w:r>
    </w:p>
    <w:p>
      <w:pPr>
        <w:numPr>
          <w:ilvl w:val="1"/>
          <w:numId w:val="900"/>
        </w:numPr>
        <w:spacing w:before="0" w:after="0"/>
      </w:pPr>
      <w:r>
        <w:t>Branch Predictor Manipulation</w:t>
      </w:r>
    </w:p>
    <w:p>
      <w:pPr>
        <w:numPr>
          <w:ilvl w:val="2"/>
          <w:numId w:val="900"/>
        </w:numPr>
        <w:spacing w:before="0" w:after="0"/>
      </w:pPr>
      <w:r>
        <w:t>Predictor Training Patterns</w:t>
      </w:r>
    </w:p>
    <w:p>
      <w:pPr>
        <w:numPr>
          <w:ilvl w:val="2"/>
          <w:numId w:val="900"/>
        </w:numPr>
        <w:spacing w:before="0" w:after="0"/>
      </w:pPr>
      <w:r>
        <w:t>Predictor State Poisoning</w:t>
      </w:r>
    </w:p>
    <w:p>
      <w:pPr>
        <w:numPr>
          <w:ilvl w:val="2"/>
          <w:numId w:val="900"/>
        </w:numPr>
        <w:spacing w:before="0" w:after="0"/>
      </w:pPr>
      <w:r>
        <w:t>Cross-Context Predictor Pollution</w:t>
      </w:r>
    </w:p>
    <w:p>
      <w:pPr>
        <w:numPr>
          <w:ilvl w:val="0"/>
          <w:numId w:val="900"/>
        </w:numPr>
        <w:spacing w:before="0" w:after="0"/>
      </w:pPr>
      <w:r>
        <w:t>Signal Generation and Modulation</w:t>
      </w:r>
    </w:p>
    <w:p>
      <w:pPr>
        <w:numPr>
          <w:ilvl w:val="1"/>
          <w:numId w:val="900"/>
        </w:numPr>
        <w:spacing w:before="0" w:after="0"/>
      </w:pPr>
      <w:r>
        <w:t>Victim Code Triggering</w:t>
      </w:r>
    </w:p>
    <w:p>
      <w:pPr>
        <w:numPr>
          <w:ilvl w:val="1"/>
          <w:numId w:val="900"/>
        </w:numPr>
        <w:spacing w:before="0" w:after="0"/>
      </w:pPr>
      <w:r>
        <w:t>Secret-Dependent Execution Paths</w:t>
      </w:r>
    </w:p>
    <w:p>
      <w:pPr>
        <w:numPr>
          <w:ilvl w:val="1"/>
          <w:numId w:val="900"/>
        </w:numPr>
        <w:spacing w:before="0" w:after="0"/>
      </w:pPr>
      <w:r>
        <w:t>Input Crafting Techniques</w:t>
      </w:r>
    </w:p>
    <w:p>
      <w:pPr>
        <w:numPr>
          <w:ilvl w:val="1"/>
          <w:numId w:val="900"/>
        </w:numPr>
        <w:spacing w:before="0" w:after="0"/>
      </w:pPr>
      <w:r>
        <w:t>Synchronization Methods</w:t>
      </w:r>
    </w:p>
    <w:p>
      <w:pPr>
        <w:numPr>
          <w:ilvl w:val="0"/>
          <w:numId w:val="900"/>
        </w:numPr>
        <w:spacing w:before="0" w:after="0"/>
      </w:pPr>
      <w:r>
        <w:t>Signal Measurement and Analysis</w:t>
      </w:r>
    </w:p>
    <w:p>
      <w:pPr>
        <w:numPr>
          <w:ilvl w:val="1"/>
          <w:numId w:val="900"/>
        </w:numPr>
        <w:spacing w:before="0" w:after="0"/>
      </w:pPr>
      <w:r>
        <w:t>Timing Variation Measurement</w:t>
      </w:r>
    </w:p>
    <w:p>
      <w:pPr>
        <w:numPr>
          <w:ilvl w:val="1"/>
          <w:numId w:val="900"/>
        </w:numPr>
        <w:spacing w:before="0" w:after="0"/>
      </w:pPr>
      <w:r>
        <w:t>Statistical Analysis Techniques</w:t>
      </w:r>
    </w:p>
    <w:p>
      <w:pPr>
        <w:numPr>
          <w:ilvl w:val="1"/>
          <w:numId w:val="900"/>
        </w:numPr>
        <w:spacing w:before="0" w:after="0"/>
      </w:pPr>
      <w:r>
        <w:t>Noise Reduction Methods</w:t>
      </w:r>
    </w:p>
    <w:p>
      <w:pPr>
        <w:numPr>
          <w:ilvl w:val="1"/>
          <w:numId w:val="900"/>
        </w:numPr>
        <w:spacing w:before="0" w:after="0"/>
      </w:pPr>
      <w:r>
        <w:t>Signal Processing Approaches</w:t>
      </w:r>
    </w:p>
    <w:p>
      <w:pPr>
        <w:numPr>
          <w:ilvl w:val="0"/>
          <w:numId w:val="900"/>
        </w:numPr>
        <w:spacing w:before="0" w:after="0"/>
      </w:pPr>
      <w:r>
        <w:t>Data Extraction and Reconstruction</w:t>
      </w:r>
    </w:p>
    <w:p>
      <w:pPr>
        <w:numPr>
          <w:ilvl w:val="1"/>
          <w:numId w:val="900"/>
        </w:numPr>
        <w:spacing w:before="0" w:after="0"/>
      </w:pPr>
      <w:r>
        <w:t>Error Correction Techniques</w:t>
      </w:r>
    </w:p>
    <w:p>
      <w:pPr>
        <w:numPr>
          <w:ilvl w:val="1"/>
          <w:numId w:val="900"/>
        </w:numPr>
        <w:spacing w:before="0" w:after="0"/>
      </w:pPr>
      <w:r>
        <w:t>Key Recovery Algorithms</w:t>
      </w:r>
    </w:p>
    <w:p>
      <w:pPr>
        <w:numPr>
          <w:ilvl w:val="1"/>
          <w:numId w:val="900"/>
        </w:numPr>
        <w:spacing w:before="0" w:after="0"/>
      </w:pPr>
      <w:r>
        <w:t>Data Decoding Methods</w:t>
      </w:r>
    </w:p>
    <w:p>
      <w:pPr>
        <w:numPr>
          <w:ilvl w:val="1"/>
          <w:numId w:val="900"/>
        </w:numPr>
        <w:spacing w:before="0" w:after="0"/>
      </w:pPr>
      <w:r>
        <w:t>Attack Success Metrics</w:t>
      </w:r>
    </w:p>
    <w:p>
      <w:pPr>
        <w:pStyle w:val="Heading1"/>
      </w:pPr>
      <w:r>
        <w:t>Defense and Mitigation Strategies</w:t>
      </w:r>
    </w:p>
    <w:p>
      <w:pPr>
        <w:numPr>
          <w:ilvl w:val="0"/>
          <w:numId w:val="900"/>
        </w:numPr>
        <w:spacing w:before="0" w:after="0"/>
      </w:pPr>
      <w:r>
        <w:t>Software-Based Mitigations</w:t>
      </w:r>
    </w:p>
    <w:p>
      <w:pPr>
        <w:numPr>
          <w:ilvl w:val="1"/>
          <w:numId w:val="900"/>
        </w:numPr>
        <w:spacing w:before="0" w:after="0"/>
      </w:pPr>
      <w:r>
        <w:t>Operating System Defenses</w:t>
      </w:r>
    </w:p>
    <w:p>
      <w:pPr>
        <w:numPr>
          <w:ilvl w:val="2"/>
          <w:numId w:val="900"/>
        </w:numPr>
        <w:spacing w:before="0" w:after="0"/>
      </w:pPr>
      <w:r>
        <w:t>Kernel Page Table Isolation (KPTI)</w:t>
      </w:r>
    </w:p>
    <w:p>
      <w:pPr>
        <w:numPr>
          <w:ilvl w:val="2"/>
          <w:numId w:val="900"/>
        </w:numPr>
        <w:spacing w:before="0" w:after="0"/>
      </w:pPr>
      <w:r>
        <w:t>Address Space Layout Randomization (ASLR)</w:t>
      </w:r>
    </w:p>
    <w:p>
      <w:pPr>
        <w:numPr>
          <w:ilvl w:val="2"/>
          <w:numId w:val="900"/>
        </w:numPr>
        <w:spacing w:before="0" w:after="0"/>
      </w:pPr>
      <w:r>
        <w:t>Control Flow Integrity (CFI)</w:t>
      </w:r>
    </w:p>
    <w:p>
      <w:pPr>
        <w:numPr>
          <w:ilvl w:val="2"/>
          <w:numId w:val="900"/>
        </w:numPr>
        <w:spacing w:before="0" w:after="0"/>
      </w:pPr>
      <w:r>
        <w:t>Stack Canaries and Guards</w:t>
      </w:r>
    </w:p>
    <w:p>
      <w:pPr>
        <w:numPr>
          <w:ilvl w:val="1"/>
          <w:numId w:val="900"/>
        </w:numPr>
        <w:spacing w:before="0" w:after="0"/>
      </w:pPr>
      <w:r>
        <w:t>Process Isolation Techniques</w:t>
      </w:r>
    </w:p>
    <w:p>
      <w:pPr>
        <w:numPr>
          <w:ilvl w:val="2"/>
          <w:numId w:val="900"/>
        </w:numPr>
        <w:spacing w:before="0" w:after="0"/>
      </w:pPr>
      <w:r>
        <w:t>Privilege Separation</w:t>
      </w:r>
    </w:p>
    <w:p>
      <w:pPr>
        <w:numPr>
          <w:ilvl w:val="2"/>
          <w:numId w:val="900"/>
        </w:numPr>
        <w:spacing w:before="0" w:after="0"/>
      </w:pPr>
      <w:r>
        <w:t>Sandboxing Mechanisms</w:t>
      </w:r>
    </w:p>
    <w:p>
      <w:pPr>
        <w:numPr>
          <w:ilvl w:val="2"/>
          <w:numId w:val="900"/>
        </w:numPr>
        <w:spacing w:before="0" w:after="0"/>
      </w:pPr>
      <w:r>
        <w:t>Container Security</w:t>
      </w:r>
    </w:p>
    <w:p>
      <w:pPr>
        <w:numPr>
          <w:ilvl w:val="1"/>
          <w:numId w:val="900"/>
        </w:numPr>
        <w:spacing w:before="0" w:after="0"/>
      </w:pPr>
      <w:r>
        <w:t>Runtime Mitigations</w:t>
      </w:r>
    </w:p>
    <w:p>
      <w:pPr>
        <w:numPr>
          <w:ilvl w:val="2"/>
          <w:numId w:val="900"/>
        </w:numPr>
        <w:spacing w:before="0" w:after="0"/>
      </w:pPr>
      <w:r>
        <w:t>Dynamic Analysis Tools</w:t>
      </w:r>
    </w:p>
    <w:p>
      <w:pPr>
        <w:numPr>
          <w:ilvl w:val="2"/>
          <w:numId w:val="900"/>
        </w:numPr>
        <w:spacing w:before="0" w:after="0"/>
      </w:pPr>
      <w:r>
        <w:t>Runtime Bounds Checking</w:t>
      </w:r>
    </w:p>
    <w:p>
      <w:pPr>
        <w:numPr>
          <w:ilvl w:val="2"/>
          <w:numId w:val="900"/>
        </w:numPr>
        <w:spacing w:before="0" w:after="0"/>
      </w:pPr>
      <w:r>
        <w:t>Memory Safety Enforcement</w:t>
      </w:r>
    </w:p>
    <w:p>
      <w:pPr>
        <w:numPr>
          <w:ilvl w:val="1"/>
          <w:numId w:val="900"/>
        </w:numPr>
        <w:spacing w:before="0" w:after="0"/>
      </w:pPr>
      <w:r>
        <w:t>SMT and Hyperthreading Controls</w:t>
      </w:r>
    </w:p>
    <w:p>
      <w:pPr>
        <w:numPr>
          <w:ilvl w:val="2"/>
          <w:numId w:val="900"/>
        </w:numPr>
        <w:spacing w:before="0" w:after="0"/>
      </w:pPr>
      <w:r>
        <w:t>SMT Disabling</w:t>
      </w:r>
    </w:p>
    <w:p>
      <w:pPr>
        <w:numPr>
          <w:ilvl w:val="2"/>
          <w:numId w:val="900"/>
        </w:numPr>
        <w:spacing w:before="0" w:after="0"/>
      </w:pPr>
      <w:r>
        <w:t>Core Scheduling</w:t>
      </w:r>
    </w:p>
    <w:p>
      <w:pPr>
        <w:numPr>
          <w:ilvl w:val="2"/>
          <w:numId w:val="900"/>
        </w:numPr>
        <w:spacing w:before="0" w:after="0"/>
      </w:pPr>
      <w:r>
        <w:t>Resource Partitioning</w:t>
      </w:r>
    </w:p>
    <w:p>
      <w:pPr>
        <w:numPr>
          <w:ilvl w:val="0"/>
          <w:numId w:val="900"/>
        </w:numPr>
        <w:spacing w:before="0" w:after="0"/>
      </w:pPr>
      <w:r>
        <w:t>Compiler-Based Mitigations</w:t>
      </w:r>
    </w:p>
    <w:p>
      <w:pPr>
        <w:numPr>
          <w:ilvl w:val="1"/>
          <w:numId w:val="900"/>
        </w:numPr>
        <w:spacing w:before="0" w:after="0"/>
      </w:pPr>
      <w:r>
        <w:t>Speculation Control</w:t>
      </w:r>
    </w:p>
    <w:p>
      <w:pPr>
        <w:numPr>
          <w:ilvl w:val="2"/>
          <w:numId w:val="900"/>
        </w:numPr>
        <w:spacing w:before="0" w:after="0"/>
      </w:pPr>
      <w:r>
        <w:t>Speculation Barriers</w:t>
      </w:r>
    </w:p>
    <w:p>
      <w:pPr>
        <w:numPr>
          <w:ilvl w:val="3"/>
          <w:numId w:val="900"/>
        </w:numPr>
        <w:spacing w:before="0" w:after="0"/>
      </w:pPr>
      <w:r>
        <w:t>LFENCE Instructions</w:t>
      </w:r>
    </w:p>
    <w:p>
      <w:pPr>
        <w:numPr>
          <w:ilvl w:val="3"/>
          <w:numId w:val="900"/>
        </w:numPr>
        <w:spacing w:before="0" w:after="0"/>
      </w:pPr>
      <w:r>
        <w:t>MFENCE Instructions</w:t>
      </w:r>
    </w:p>
    <w:p>
      <w:pPr>
        <w:numPr>
          <w:ilvl w:val="3"/>
          <w:numId w:val="900"/>
        </w:numPr>
        <w:spacing w:before="0" w:after="0"/>
      </w:pPr>
      <w:r>
        <w:t>SFENCE Instructions</w:t>
      </w:r>
    </w:p>
    <w:p>
      <w:pPr>
        <w:numPr>
          <w:ilvl w:val="2"/>
          <w:numId w:val="900"/>
        </w:numPr>
        <w:spacing w:before="0" w:after="0"/>
      </w:pPr>
      <w:r>
        <w:t>Retpoline Implementation</w:t>
      </w:r>
    </w:p>
    <w:p>
      <w:pPr>
        <w:numPr>
          <w:ilvl w:val="2"/>
          <w:numId w:val="900"/>
        </w:numPr>
        <w:spacing w:before="0" w:after="0"/>
      </w:pPr>
      <w:r>
        <w:t>Indirect Branch Restrictions</w:t>
      </w:r>
    </w:p>
    <w:p>
      <w:pPr>
        <w:numPr>
          <w:ilvl w:val="1"/>
          <w:numId w:val="900"/>
        </w:numPr>
        <w:spacing w:before="0" w:after="0"/>
      </w:pPr>
      <w:r>
        <w:t>Code Transformation Techniques</w:t>
      </w:r>
    </w:p>
    <w:p>
      <w:pPr>
        <w:numPr>
          <w:ilvl w:val="2"/>
          <w:numId w:val="900"/>
        </w:numPr>
        <w:spacing w:before="0" w:after="0"/>
      </w:pPr>
      <w:r>
        <w:t>Constant-Time Code Generation</w:t>
      </w:r>
    </w:p>
    <w:p>
      <w:pPr>
        <w:numPr>
          <w:ilvl w:val="2"/>
          <w:numId w:val="900"/>
        </w:numPr>
        <w:spacing w:before="0" w:after="0"/>
      </w:pPr>
      <w:r>
        <w:t>Branch Elimination</w:t>
      </w:r>
    </w:p>
    <w:p>
      <w:pPr>
        <w:numPr>
          <w:ilvl w:val="2"/>
          <w:numId w:val="900"/>
        </w:numPr>
        <w:spacing w:before="0" w:after="0"/>
      </w:pPr>
      <w:r>
        <w:t>Data-Independent Execution</w:t>
      </w:r>
    </w:p>
    <w:p>
      <w:pPr>
        <w:numPr>
          <w:ilvl w:val="1"/>
          <w:numId w:val="900"/>
        </w:numPr>
        <w:spacing w:before="0" w:after="0"/>
      </w:pPr>
      <w:r>
        <w:t>Code Diversification</w:t>
      </w:r>
    </w:p>
    <w:p>
      <w:pPr>
        <w:numPr>
          <w:ilvl w:val="2"/>
          <w:numId w:val="900"/>
        </w:numPr>
        <w:spacing w:before="0" w:after="0"/>
      </w:pPr>
      <w:r>
        <w:t>Function Layout Randomization</w:t>
      </w:r>
    </w:p>
    <w:p>
      <w:pPr>
        <w:numPr>
          <w:ilvl w:val="2"/>
          <w:numId w:val="900"/>
        </w:numPr>
        <w:spacing w:before="0" w:after="0"/>
      </w:pPr>
      <w:r>
        <w:t>Basic Block Reordering</w:t>
      </w:r>
    </w:p>
    <w:p>
      <w:pPr>
        <w:numPr>
          <w:ilvl w:val="2"/>
          <w:numId w:val="900"/>
        </w:numPr>
        <w:spacing w:before="0" w:after="0"/>
      </w:pPr>
      <w:r>
        <w:t>Instruction Scheduling Randomization</w:t>
      </w:r>
    </w:p>
    <w:p>
      <w:pPr>
        <w:numPr>
          <w:ilvl w:val="0"/>
          <w:numId w:val="900"/>
        </w:numPr>
        <w:spacing w:before="0" w:after="0"/>
      </w:pPr>
      <w:r>
        <w:t>Hardware-Based Mitigations</w:t>
      </w:r>
    </w:p>
    <w:p>
      <w:pPr>
        <w:numPr>
          <w:ilvl w:val="1"/>
          <w:numId w:val="900"/>
        </w:numPr>
        <w:spacing w:before="0" w:after="0"/>
      </w:pPr>
      <w:r>
        <w:t>Architectural Security Features</w:t>
      </w:r>
    </w:p>
    <w:p>
      <w:pPr>
        <w:numPr>
          <w:ilvl w:val="2"/>
          <w:numId w:val="900"/>
        </w:numPr>
        <w:spacing w:before="0" w:after="0"/>
      </w:pPr>
      <w:r>
        <w:t>Intel CET (Control-flow Enforcement Technology)</w:t>
      </w:r>
    </w:p>
    <w:p>
      <w:pPr>
        <w:numPr>
          <w:ilvl w:val="2"/>
          <w:numId w:val="900"/>
        </w:numPr>
        <w:spacing w:before="0" w:after="0"/>
      </w:pPr>
      <w:r>
        <w:t>ARM Pointer Authentication</w:t>
      </w:r>
    </w:p>
    <w:p>
      <w:pPr>
        <w:numPr>
          <w:ilvl w:val="2"/>
          <w:numId w:val="900"/>
        </w:numPr>
        <w:spacing w:before="0" w:after="0"/>
      </w:pPr>
      <w:r>
        <w:t>Memory Protection Keys</w:t>
      </w:r>
    </w:p>
    <w:p>
      <w:pPr>
        <w:numPr>
          <w:ilvl w:val="1"/>
          <w:numId w:val="900"/>
        </w:numPr>
        <w:spacing w:before="0" w:after="0"/>
      </w:pPr>
      <w:r>
        <w:t>Microarchitectural Modifications</w:t>
      </w:r>
    </w:p>
    <w:p>
      <w:pPr>
        <w:numPr>
          <w:ilvl w:val="2"/>
          <w:numId w:val="900"/>
        </w:numPr>
        <w:spacing w:before="0" w:after="0"/>
      </w:pPr>
      <w:r>
        <w:t>Speculation Restrictions</w:t>
      </w:r>
    </w:p>
    <w:p>
      <w:pPr>
        <w:numPr>
          <w:ilvl w:val="2"/>
          <w:numId w:val="900"/>
        </w:numPr>
        <w:spacing w:before="0" w:after="0"/>
      </w:pPr>
      <w:r>
        <w:t>Buffer Partitioning</w:t>
      </w:r>
    </w:p>
    <w:p>
      <w:pPr>
        <w:numPr>
          <w:ilvl w:val="2"/>
          <w:numId w:val="900"/>
        </w:numPr>
        <w:spacing w:before="0" w:after="0"/>
      </w:pPr>
      <w:r>
        <w:t>Resource Isolation</w:t>
      </w:r>
    </w:p>
    <w:p>
      <w:pPr>
        <w:numPr>
          <w:ilvl w:val="1"/>
          <w:numId w:val="900"/>
        </w:numPr>
        <w:spacing w:before="0" w:after="0"/>
      </w:pPr>
      <w:r>
        <w:t>Cache Security Enhancements</w:t>
      </w:r>
    </w:p>
    <w:p>
      <w:pPr>
        <w:numPr>
          <w:ilvl w:val="2"/>
          <w:numId w:val="900"/>
        </w:numPr>
        <w:spacing w:before="0" w:after="0"/>
      </w:pPr>
      <w:r>
        <w:t>Cache Partitioning</w:t>
      </w:r>
    </w:p>
    <w:p>
      <w:pPr>
        <w:numPr>
          <w:ilvl w:val="2"/>
          <w:numId w:val="900"/>
        </w:numPr>
        <w:spacing w:before="0" w:after="0"/>
      </w:pPr>
      <w:r>
        <w:t>Randomized Cache Indexing</w:t>
      </w:r>
    </w:p>
    <w:p>
      <w:pPr>
        <w:numPr>
          <w:ilvl w:val="2"/>
          <w:numId w:val="900"/>
        </w:numPr>
        <w:spacing w:before="0" w:after="0"/>
      </w:pPr>
      <w:r>
        <w:t>Secure Cache Architectures</w:t>
      </w:r>
    </w:p>
    <w:p>
      <w:pPr>
        <w:numPr>
          <w:ilvl w:val="1"/>
          <w:numId w:val="900"/>
        </w:numPr>
        <w:spacing w:before="0" w:after="0"/>
      </w:pPr>
      <w:r>
        <w:t>Branch Predictor Security</w:t>
      </w:r>
    </w:p>
    <w:p>
      <w:pPr>
        <w:numPr>
          <w:ilvl w:val="2"/>
          <w:numId w:val="900"/>
        </w:numPr>
        <w:spacing w:before="0" w:after="0"/>
      </w:pPr>
      <w:r>
        <w:t>Predictor Partitioning</w:t>
      </w:r>
    </w:p>
    <w:p>
      <w:pPr>
        <w:numPr>
          <w:ilvl w:val="2"/>
          <w:numId w:val="900"/>
        </w:numPr>
        <w:spacing w:before="0" w:after="0"/>
      </w:pPr>
      <w:r>
        <w:t>Predictor Flushing</w:t>
      </w:r>
    </w:p>
    <w:p>
      <w:pPr>
        <w:numPr>
          <w:ilvl w:val="2"/>
          <w:numId w:val="900"/>
        </w:numPr>
        <w:spacing w:before="0" w:after="0"/>
      </w:pPr>
      <w:r>
        <w:t>Secure Prediction Mechanisms</w:t>
      </w:r>
    </w:p>
    <w:p>
      <w:pPr>
        <w:numPr>
          <w:ilvl w:val="0"/>
          <w:numId w:val="900"/>
        </w:numPr>
        <w:spacing w:before="0" w:after="0"/>
      </w:pPr>
      <w:r>
        <w:t>Cryptographic Countermeasures</w:t>
      </w:r>
    </w:p>
    <w:p>
      <w:pPr>
        <w:numPr>
          <w:ilvl w:val="1"/>
          <w:numId w:val="900"/>
        </w:numPr>
        <w:spacing w:before="0" w:after="0"/>
      </w:pPr>
      <w:r>
        <w:t>Side-Channel Resistant Algorithms</w:t>
      </w:r>
    </w:p>
    <w:p>
      <w:pPr>
        <w:numPr>
          <w:ilvl w:val="2"/>
          <w:numId w:val="900"/>
        </w:numPr>
        <w:spacing w:before="0" w:after="0"/>
      </w:pPr>
      <w:r>
        <w:t>Masking Techniques</w:t>
      </w:r>
    </w:p>
    <w:p>
      <w:pPr>
        <w:numPr>
          <w:ilvl w:val="2"/>
          <w:numId w:val="900"/>
        </w:numPr>
        <w:spacing w:before="0" w:after="0"/>
      </w:pPr>
      <w:r>
        <w:t>Blinding Methods</w:t>
      </w:r>
    </w:p>
    <w:p>
      <w:pPr>
        <w:numPr>
          <w:ilvl w:val="2"/>
          <w:numId w:val="900"/>
        </w:numPr>
        <w:spacing w:before="0" w:after="0"/>
      </w:pPr>
      <w:r>
        <w:t>Threshold Implementations</w:t>
      </w:r>
    </w:p>
    <w:p>
      <w:pPr>
        <w:numPr>
          <w:ilvl w:val="1"/>
          <w:numId w:val="900"/>
        </w:numPr>
        <w:spacing w:before="0" w:after="0"/>
      </w:pPr>
      <w:r>
        <w:t>Constant-Time Cryptography</w:t>
      </w:r>
    </w:p>
    <w:p>
      <w:pPr>
        <w:numPr>
          <w:ilvl w:val="2"/>
          <w:numId w:val="900"/>
        </w:numPr>
        <w:spacing w:before="0" w:after="0"/>
      </w:pPr>
      <w:r>
        <w:t>Data-Independent Algorithms</w:t>
      </w:r>
    </w:p>
    <w:p>
      <w:pPr>
        <w:numPr>
          <w:ilvl w:val="2"/>
          <w:numId w:val="900"/>
        </w:numPr>
        <w:spacing w:before="0" w:after="0"/>
      </w:pPr>
      <w:r>
        <w:t>Timing Attack Resistance</w:t>
      </w:r>
    </w:p>
    <w:p>
      <w:pPr>
        <w:numPr>
          <w:ilvl w:val="2"/>
          <w:numId w:val="900"/>
        </w:numPr>
        <w:spacing w:before="0" w:after="0"/>
      </w:pPr>
      <w:r>
        <w:t>Implementation Guidelines</w:t>
      </w:r>
    </w:p>
    <w:p>
      <w:pPr>
        <w:numPr>
          <w:ilvl w:val="1"/>
          <w:numId w:val="900"/>
        </w:numPr>
        <w:spacing w:before="0" w:after="0"/>
      </w:pPr>
      <w:r>
        <w:t>Secure Cryptographic Libraries</w:t>
      </w:r>
    </w:p>
    <w:p>
      <w:pPr>
        <w:numPr>
          <w:ilvl w:val="2"/>
          <w:numId w:val="900"/>
        </w:numPr>
        <w:spacing w:before="0" w:after="0"/>
      </w:pPr>
      <w:r>
        <w:t>Library Design Principles</w:t>
      </w:r>
    </w:p>
    <w:p>
      <w:pPr>
        <w:numPr>
          <w:ilvl w:val="2"/>
          <w:numId w:val="900"/>
        </w:numPr>
        <w:spacing w:before="0" w:after="0"/>
      </w:pPr>
      <w:r>
        <w:t>Verification Methods</w:t>
      </w:r>
    </w:p>
    <w:p>
      <w:pPr>
        <w:numPr>
          <w:ilvl w:val="0"/>
          <w:numId w:val="900"/>
        </w:numPr>
        <w:spacing w:before="0" w:after="0"/>
      </w:pPr>
      <w:r>
        <w:t>Detection and Monitoring</w:t>
      </w:r>
    </w:p>
    <w:p>
      <w:pPr>
        <w:numPr>
          <w:ilvl w:val="1"/>
          <w:numId w:val="900"/>
        </w:numPr>
        <w:spacing w:before="0" w:after="0"/>
      </w:pPr>
      <w:r>
        <w:t>Hardware Performance Counter Analysis</w:t>
      </w:r>
    </w:p>
    <w:p>
      <w:pPr>
        <w:numPr>
          <w:ilvl w:val="2"/>
          <w:numId w:val="900"/>
        </w:numPr>
        <w:spacing w:before="0" w:after="0"/>
      </w:pPr>
      <w:r>
        <w:t>Anomaly Detection Algorithms</w:t>
      </w:r>
    </w:p>
    <w:p>
      <w:pPr>
        <w:numPr>
          <w:ilvl w:val="2"/>
          <w:numId w:val="900"/>
        </w:numPr>
        <w:spacing w:before="0" w:after="0"/>
      </w:pPr>
      <w:r>
        <w:t>Attack Signature Recognition</w:t>
      </w:r>
    </w:p>
    <w:p>
      <w:pPr>
        <w:numPr>
          <w:ilvl w:val="2"/>
          <w:numId w:val="900"/>
        </w:numPr>
        <w:spacing w:before="0" w:after="0"/>
      </w:pPr>
      <w:r>
        <w:t>Real-Time Monitoring</w:t>
      </w:r>
    </w:p>
    <w:p>
      <w:pPr>
        <w:numPr>
          <w:ilvl w:val="1"/>
          <w:numId w:val="900"/>
        </w:numPr>
        <w:spacing w:before="0" w:after="0"/>
      </w:pPr>
      <w:r>
        <w:t>System-Level Monitoring</w:t>
      </w:r>
    </w:p>
    <w:p>
      <w:pPr>
        <w:numPr>
          <w:ilvl w:val="2"/>
          <w:numId w:val="900"/>
        </w:numPr>
        <w:spacing w:before="0" w:after="0"/>
      </w:pPr>
      <w:r>
        <w:t>Process Behavior Analysis</w:t>
      </w:r>
    </w:p>
    <w:p>
      <w:pPr>
        <w:numPr>
          <w:ilvl w:val="2"/>
          <w:numId w:val="900"/>
        </w:numPr>
        <w:spacing w:before="0" w:after="0"/>
      </w:pPr>
      <w:r>
        <w:t>Resource Usage Patterns</w:t>
      </w:r>
    </w:p>
    <w:p>
      <w:pPr>
        <w:numPr>
          <w:ilvl w:val="2"/>
          <w:numId w:val="900"/>
        </w:numPr>
        <w:spacing w:before="0" w:after="0"/>
      </w:pPr>
      <w:r>
        <w:t>Network Traffic Analysis</w:t>
      </w:r>
    </w:p>
    <w:p>
      <w:pPr>
        <w:numPr>
          <w:ilvl w:val="1"/>
          <w:numId w:val="900"/>
        </w:numPr>
        <w:spacing w:before="0" w:after="0"/>
      </w:pPr>
      <w:r>
        <w:t>Hardware-Based Detection</w:t>
      </w:r>
    </w:p>
    <w:p>
      <w:pPr>
        <w:numPr>
          <w:ilvl w:val="2"/>
          <w:numId w:val="900"/>
        </w:numPr>
        <w:spacing w:before="0" w:after="0"/>
      </w:pPr>
      <w:r>
        <w:t>On-Chip Security Monitors</w:t>
      </w:r>
    </w:p>
    <w:p>
      <w:pPr>
        <w:numPr>
          <w:ilvl w:val="2"/>
          <w:numId w:val="900"/>
        </w:numPr>
        <w:spacing w:before="0" w:after="0"/>
      </w:pPr>
      <w:r>
        <w:t>Hardware Anomaly Detection</w:t>
      </w:r>
    </w:p>
    <w:p>
      <w:pPr>
        <w:numPr>
          <w:ilvl w:val="2"/>
          <w:numId w:val="900"/>
        </w:numPr>
        <w:spacing w:before="0" w:after="0"/>
      </w:pPr>
      <w:r>
        <w:t>Intrusion Detection Circuits</w:t>
      </w:r>
    </w:p>
    <w:p>
      <w:pPr>
        <w:pStyle w:val="Heading1"/>
      </w:pPr>
      <w:r>
        <w:t>Advanced Topics and Future Directions</w:t>
      </w:r>
    </w:p>
    <w:p>
      <w:pPr>
        <w:numPr>
          <w:ilvl w:val="0"/>
          <w:numId w:val="900"/>
        </w:numPr>
        <w:spacing w:before="0" w:after="0"/>
      </w:pPr>
      <w:r>
        <w:t>Attack Surface in Modern Computing</w:t>
      </w:r>
    </w:p>
    <w:p>
      <w:pPr>
        <w:numPr>
          <w:ilvl w:val="1"/>
          <w:numId w:val="900"/>
        </w:numPr>
        <w:spacing w:before="0" w:after="0"/>
      </w:pPr>
      <w:r>
        <w:t>Cloud Computing Security</w:t>
      </w:r>
    </w:p>
    <w:p>
      <w:pPr>
        <w:numPr>
          <w:ilvl w:val="2"/>
          <w:numId w:val="900"/>
        </w:numPr>
        <w:spacing w:before="0" w:after="0"/>
      </w:pPr>
      <w:r>
        <w:t>Multi-Tenant Isolation</w:t>
      </w:r>
    </w:p>
    <w:p>
      <w:pPr>
        <w:numPr>
          <w:ilvl w:val="2"/>
          <w:numId w:val="900"/>
        </w:numPr>
        <w:spacing w:before="0" w:after="0"/>
      </w:pPr>
      <w:r>
        <w:t>Cross-VM Attacks</w:t>
      </w:r>
    </w:p>
    <w:p>
      <w:pPr>
        <w:numPr>
          <w:ilvl w:val="2"/>
          <w:numId w:val="900"/>
        </w:numPr>
        <w:spacing w:before="0" w:after="0"/>
      </w:pPr>
      <w:r>
        <w:t>Container Escape Techniques</w:t>
      </w:r>
    </w:p>
    <w:p>
      <w:pPr>
        <w:numPr>
          <w:ilvl w:val="2"/>
          <w:numId w:val="900"/>
        </w:numPr>
        <w:spacing w:before="0" w:after="0"/>
      </w:pPr>
      <w:r>
        <w:t>Serverless Security Challenges</w:t>
      </w:r>
    </w:p>
    <w:p>
      <w:pPr>
        <w:numPr>
          <w:ilvl w:val="1"/>
          <w:numId w:val="900"/>
        </w:numPr>
        <w:spacing w:before="0" w:after="0"/>
      </w:pPr>
      <w:r>
        <w:t>Mobile and Embedded Systems</w:t>
      </w:r>
    </w:p>
    <w:p>
      <w:pPr>
        <w:numPr>
          <w:ilvl w:val="2"/>
          <w:numId w:val="900"/>
        </w:numPr>
        <w:spacing w:before="0" w:after="0"/>
      </w:pPr>
      <w:r>
        <w:t>ARM TrustZone Attacks</w:t>
      </w:r>
    </w:p>
    <w:p>
      <w:pPr>
        <w:numPr>
          <w:ilvl w:val="2"/>
          <w:numId w:val="900"/>
        </w:numPr>
        <w:spacing w:before="0" w:after="0"/>
      </w:pPr>
      <w:r>
        <w:t>IoT Device Vulnerabilities</w:t>
      </w:r>
    </w:p>
    <w:p>
      <w:pPr>
        <w:numPr>
          <w:ilvl w:val="2"/>
          <w:numId w:val="900"/>
        </w:numPr>
        <w:spacing w:before="0" w:after="0"/>
      </w:pPr>
      <w:r>
        <w:t>Power-Constrained Attack Scenarios</w:t>
      </w:r>
    </w:p>
    <w:p>
      <w:pPr>
        <w:numPr>
          <w:ilvl w:val="1"/>
          <w:numId w:val="900"/>
        </w:numPr>
        <w:spacing w:before="0" w:after="0"/>
      </w:pPr>
      <w:r>
        <w:t>Accelerator Security</w:t>
      </w:r>
    </w:p>
    <w:p>
      <w:pPr>
        <w:numPr>
          <w:ilvl w:val="2"/>
          <w:numId w:val="900"/>
        </w:numPr>
        <w:spacing w:before="0" w:after="0"/>
      </w:pPr>
      <w:r>
        <w:t>GPU Microarchitectural Attacks</w:t>
      </w:r>
    </w:p>
    <w:p>
      <w:pPr>
        <w:numPr>
          <w:ilvl w:val="2"/>
          <w:numId w:val="900"/>
        </w:numPr>
        <w:spacing w:before="0" w:after="0"/>
      </w:pPr>
      <w:r>
        <w:t>FPGA Security Vulnerabilities</w:t>
      </w:r>
    </w:p>
    <w:p>
      <w:pPr>
        <w:numPr>
          <w:ilvl w:val="2"/>
          <w:numId w:val="900"/>
        </w:numPr>
        <w:spacing w:before="0" w:after="0"/>
      </w:pPr>
      <w:r>
        <w:t>AI Accelerator Side Channels</w:t>
      </w:r>
    </w:p>
    <w:p>
      <w:pPr>
        <w:numPr>
          <w:ilvl w:val="1"/>
          <w:numId w:val="900"/>
        </w:numPr>
        <w:spacing w:before="0" w:after="0"/>
      </w:pPr>
      <w:r>
        <w:t>Heterogeneous System Challenges</w:t>
      </w:r>
    </w:p>
    <w:p>
      <w:pPr>
        <w:numPr>
          <w:ilvl w:val="2"/>
          <w:numId w:val="900"/>
        </w:numPr>
        <w:spacing w:before="0" w:after="0"/>
      </w:pPr>
      <w:r>
        <w:t>System-on-Chip Security</w:t>
      </w:r>
    </w:p>
    <w:p>
      <w:pPr>
        <w:numPr>
          <w:ilvl w:val="2"/>
          <w:numId w:val="900"/>
        </w:numPr>
        <w:spacing w:before="0" w:after="0"/>
      </w:pPr>
      <w:r>
        <w:t>Interconnect Security</w:t>
      </w:r>
    </w:p>
    <w:p>
      <w:pPr>
        <w:numPr>
          <w:ilvl w:val="2"/>
          <w:numId w:val="900"/>
        </w:numPr>
        <w:spacing w:before="0" w:after="0"/>
      </w:pPr>
      <w:r>
        <w:t>Shared Resource Management</w:t>
      </w:r>
    </w:p>
    <w:p>
      <w:pPr>
        <w:numPr>
          <w:ilvl w:val="0"/>
          <w:numId w:val="900"/>
        </w:numPr>
        <w:spacing w:before="0" w:after="0"/>
      </w:pPr>
      <w:r>
        <w:t>Formal Methods in Microarchitectural Security</w:t>
      </w:r>
    </w:p>
    <w:p>
      <w:pPr>
        <w:numPr>
          <w:ilvl w:val="1"/>
          <w:numId w:val="900"/>
        </w:numPr>
        <w:spacing w:before="0" w:after="0"/>
      </w:pPr>
      <w:r>
        <w:t>Security Property Specification</w:t>
      </w:r>
    </w:p>
    <w:p>
      <w:pPr>
        <w:numPr>
          <w:ilvl w:val="2"/>
          <w:numId w:val="900"/>
        </w:numPr>
        <w:spacing w:before="0" w:after="0"/>
      </w:pPr>
      <w:r>
        <w:t>Information Flow Properties</w:t>
      </w:r>
    </w:p>
    <w:p>
      <w:pPr>
        <w:numPr>
          <w:ilvl w:val="2"/>
          <w:numId w:val="900"/>
        </w:numPr>
        <w:spacing w:before="0" w:after="0"/>
      </w:pPr>
      <w:r>
        <w:t>Timing Property Specification</w:t>
      </w:r>
    </w:p>
    <w:p>
      <w:pPr>
        <w:numPr>
          <w:ilvl w:val="2"/>
          <w:numId w:val="900"/>
        </w:numPr>
        <w:spacing w:before="0" w:after="0"/>
      </w:pPr>
      <w:r>
        <w:t>Confidentiality Models</w:t>
      </w:r>
    </w:p>
    <w:p>
      <w:pPr>
        <w:numPr>
          <w:ilvl w:val="1"/>
          <w:numId w:val="900"/>
        </w:numPr>
        <w:spacing w:before="0" w:after="0"/>
      </w:pPr>
      <w:r>
        <w:t>Verification Techniques</w:t>
      </w:r>
    </w:p>
    <w:p>
      <w:pPr>
        <w:numPr>
          <w:ilvl w:val="2"/>
          <w:numId w:val="900"/>
        </w:numPr>
        <w:spacing w:before="0" w:after="0"/>
      </w:pPr>
      <w:r>
        <w:t>Model Checking Approaches</w:t>
      </w:r>
    </w:p>
    <w:p>
      <w:pPr>
        <w:numPr>
          <w:ilvl w:val="2"/>
          <w:numId w:val="900"/>
        </w:numPr>
        <w:spacing w:before="0" w:after="0"/>
      </w:pPr>
      <w:r>
        <w:t>Theorem Proving Methods</w:t>
      </w:r>
    </w:p>
    <w:p>
      <w:pPr>
        <w:numPr>
          <w:ilvl w:val="2"/>
          <w:numId w:val="900"/>
        </w:numPr>
        <w:spacing w:before="0" w:after="0"/>
      </w:pPr>
      <w:r>
        <w:t>Automated Verification Tools</w:t>
      </w:r>
    </w:p>
    <w:p>
      <w:pPr>
        <w:numPr>
          <w:ilvl w:val="1"/>
          <w:numId w:val="900"/>
        </w:numPr>
        <w:spacing w:before="0" w:after="0"/>
      </w:pPr>
      <w:r>
        <w:t>Hardware Security Verification</w:t>
      </w:r>
    </w:p>
    <w:p>
      <w:pPr>
        <w:numPr>
          <w:ilvl w:val="2"/>
          <w:numId w:val="900"/>
        </w:numPr>
        <w:spacing w:before="0" w:after="0"/>
      </w:pPr>
      <w:r>
        <w:t>RTL-Level Verification</w:t>
      </w:r>
    </w:p>
    <w:p>
      <w:pPr>
        <w:numPr>
          <w:ilvl w:val="2"/>
          <w:numId w:val="900"/>
        </w:numPr>
        <w:spacing w:before="0" w:after="0"/>
      </w:pPr>
      <w:r>
        <w:t>Gate-Level Analysis</w:t>
      </w:r>
    </w:p>
    <w:p>
      <w:pPr>
        <w:numPr>
          <w:ilvl w:val="2"/>
          <w:numId w:val="900"/>
        </w:numPr>
        <w:spacing w:before="0" w:after="0"/>
      </w:pPr>
      <w:r>
        <w:t>Post-Silicon Validation</w:t>
      </w:r>
    </w:p>
    <w:p>
      <w:pPr>
        <w:numPr>
          <w:ilvl w:val="0"/>
          <w:numId w:val="900"/>
        </w:numPr>
        <w:spacing w:before="0" w:after="0"/>
      </w:pPr>
      <w:r>
        <w:t>Performance-Security Trade-offs</w:t>
      </w:r>
    </w:p>
    <w:p>
      <w:pPr>
        <w:numPr>
          <w:ilvl w:val="1"/>
          <w:numId w:val="900"/>
        </w:numPr>
        <w:spacing w:before="0" w:after="0"/>
      </w:pPr>
      <w:r>
        <w:t>Mitigation Performance Impact</w:t>
      </w:r>
    </w:p>
    <w:p>
      <w:pPr>
        <w:numPr>
          <w:ilvl w:val="2"/>
          <w:numId w:val="900"/>
        </w:numPr>
        <w:spacing w:before="0" w:after="0"/>
      </w:pPr>
      <w:r>
        <w:t>Benchmarking Methodologies</w:t>
      </w:r>
    </w:p>
    <w:p>
      <w:pPr>
        <w:numPr>
          <w:ilvl w:val="2"/>
          <w:numId w:val="900"/>
        </w:numPr>
        <w:spacing w:before="0" w:after="0"/>
      </w:pPr>
      <w:r>
        <w:t>Performance Overhead Analysis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1"/>
          <w:numId w:val="900"/>
        </w:numPr>
        <w:spacing w:before="0" w:after="0"/>
      </w:pPr>
      <w:r>
        <w:t>Security-Aware Design</w:t>
      </w:r>
    </w:p>
    <w:p>
      <w:pPr>
        <w:numPr>
          <w:ilvl w:val="2"/>
          <w:numId w:val="900"/>
        </w:numPr>
        <w:spacing w:before="0" w:after="0"/>
      </w:pPr>
      <w:r>
        <w:t>Secure-by-Design Principles</w:t>
      </w:r>
    </w:p>
    <w:p>
      <w:pPr>
        <w:numPr>
          <w:ilvl w:val="2"/>
          <w:numId w:val="900"/>
        </w:numPr>
        <w:spacing w:before="0" w:after="0"/>
      </w:pPr>
      <w:r>
        <w:t>Performance-Security Optimization</w:t>
      </w:r>
    </w:p>
    <w:p>
      <w:pPr>
        <w:numPr>
          <w:ilvl w:val="2"/>
          <w:numId w:val="900"/>
        </w:numPr>
        <w:spacing w:before="0" w:after="0"/>
      </w:pPr>
      <w:r>
        <w:t>Design Space Exploration</w:t>
      </w:r>
    </w:p>
    <w:p>
      <w:pPr>
        <w:numPr>
          <w:ilvl w:val="0"/>
          <w:numId w:val="900"/>
        </w:numPr>
        <w:spacing w:before="0" w:after="0"/>
      </w:pPr>
      <w:r>
        <w:t>Emerging Threats and Defenses</w:t>
      </w:r>
    </w:p>
    <w:p>
      <w:pPr>
        <w:numPr>
          <w:ilvl w:val="1"/>
          <w:numId w:val="900"/>
        </w:numPr>
        <w:spacing w:before="0" w:after="0"/>
      </w:pPr>
      <w:r>
        <w:t>Next-Generation Attack Techniques</w:t>
      </w:r>
    </w:p>
    <w:p>
      <w:pPr>
        <w:numPr>
          <w:ilvl w:val="2"/>
          <w:numId w:val="900"/>
        </w:numPr>
        <w:spacing w:before="0" w:after="0"/>
      </w:pPr>
      <w:r>
        <w:t>Machine Learning-Based Attacks</w:t>
      </w:r>
    </w:p>
    <w:p>
      <w:pPr>
        <w:numPr>
          <w:ilvl w:val="2"/>
          <w:numId w:val="900"/>
        </w:numPr>
        <w:spacing w:before="0" w:after="0"/>
      </w:pPr>
      <w:r>
        <w:t>Automated Vulnerability Discovery</w:t>
      </w:r>
    </w:p>
    <w:p>
      <w:pPr>
        <w:numPr>
          <w:ilvl w:val="2"/>
          <w:numId w:val="900"/>
        </w:numPr>
        <w:spacing w:before="0" w:after="0"/>
      </w:pPr>
      <w:r>
        <w:t>Cross-Layer Attack Combinations</w:t>
      </w:r>
    </w:p>
    <w:p>
      <w:pPr>
        <w:numPr>
          <w:ilvl w:val="1"/>
          <w:numId w:val="900"/>
        </w:numPr>
        <w:spacing w:before="0" w:after="0"/>
      </w:pPr>
      <w:r>
        <w:t>Future Defense Mechanisms</w:t>
      </w:r>
    </w:p>
    <w:p>
      <w:pPr>
        <w:numPr>
          <w:ilvl w:val="2"/>
          <w:numId w:val="900"/>
        </w:numPr>
        <w:spacing w:before="0" w:after="0"/>
      </w:pPr>
      <w:r>
        <w:t>Hardware-Software Co-Design</w:t>
      </w:r>
    </w:p>
    <w:p>
      <w:pPr>
        <w:numPr>
          <w:ilvl w:val="2"/>
          <w:numId w:val="900"/>
        </w:numPr>
        <w:spacing w:before="0" w:after="0"/>
      </w:pPr>
      <w:r>
        <w:t>Adaptive Security Systems</w:t>
      </w:r>
    </w:p>
    <w:p>
      <w:pPr>
        <w:numPr>
          <w:ilvl w:val="2"/>
          <w:numId w:val="900"/>
        </w:numPr>
        <w:spacing w:before="0" w:after="0"/>
      </w:pPr>
      <w:r>
        <w:t>Self-Healing Architectures</w:t>
      </w:r>
    </w:p>
    <w:p>
      <w:pPr>
        <w:numPr>
          <w:ilvl w:val="1"/>
          <w:numId w:val="900"/>
        </w:numPr>
        <w:spacing w:before="0" w:after="0"/>
      </w:pPr>
      <w:r>
        <w:t>Research Directions</w:t>
      </w:r>
    </w:p>
    <w:p>
      <w:pPr>
        <w:numPr>
          <w:ilvl w:val="2"/>
          <w:numId w:val="900"/>
        </w:numPr>
        <w:spacing w:before="0" w:after="0"/>
      </w:pPr>
      <w:r>
        <w:t>Quantum Computing Security</w:t>
      </w:r>
    </w:p>
    <w:p>
      <w:pPr>
        <w:numPr>
          <w:ilvl w:val="2"/>
          <w:numId w:val="900"/>
        </w:numPr>
        <w:spacing w:before="0" w:after="0"/>
      </w:pPr>
      <w:r>
        <w:t>Neuromorphic Computing Attacks</w:t>
      </w:r>
    </w:p>
    <w:p>
      <w:pPr>
        <w:numPr>
          <w:ilvl w:val="2"/>
          <w:numId w:val="900"/>
        </w:numPr>
        <w:spacing w:before="0" w:after="0"/>
      </w:pPr>
      <w:r>
        <w:t>Edge Computing Security</w:t>
      </w:r>
    </w:p>
    <w:p>
      <w:pPr>
        <w:numPr>
          <w:ilvl w:val="0"/>
          <w:numId w:val="900"/>
        </w:numPr>
        <w:spacing w:before="0" w:after="0"/>
      </w:pPr>
      <w:r>
        <w:t>Responsible Disclosure and Ethics</w:t>
      </w:r>
    </w:p>
    <w:p>
      <w:pPr>
        <w:numPr>
          <w:ilvl w:val="1"/>
          <w:numId w:val="900"/>
        </w:numPr>
        <w:spacing w:before="0" w:after="0"/>
      </w:pPr>
      <w:r>
        <w:t>Vulnerability Disclosure Processes</w:t>
      </w:r>
    </w:p>
    <w:p>
      <w:pPr>
        <w:numPr>
          <w:ilvl w:val="1"/>
          <w:numId w:val="900"/>
        </w:numPr>
        <w:spacing w:before="0" w:after="0"/>
      </w:pPr>
      <w:r>
        <w:t>Coordinated Disclosure Timelines</w:t>
      </w:r>
    </w:p>
    <w:p>
      <w:pPr>
        <w:numPr>
          <w:ilvl w:val="1"/>
          <w:numId w:val="900"/>
        </w:numPr>
        <w:spacing w:before="0" w:after="0"/>
      </w:pPr>
      <w:r>
        <w:t>Ethical Considerations in Security Research</w:t>
      </w:r>
    </w:p>
    <w:p>
      <w:pPr>
        <w:numPr>
          <w:ilvl w:val="1"/>
          <w:numId w:val="900"/>
        </w:numPr>
        <w:spacing w:before="0" w:after="0"/>
      </w:pPr>
      <w:r>
        <w:t>Industry-Academia Collaboration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