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Meteorology</w:t>
      </w:r>
    </w:p>
    <w:p>
      <w:pPr>
        <w:pStyle w:val="Heading1"/>
      </w:pPr>
      <w:r>
        <w:t>Introduction to Atmospheric Science</w:t>
      </w:r>
    </w:p>
    <w:p>
      <w:pPr>
        <w:numPr>
          <w:ilvl w:val="0"/>
          <w:numId w:val="900"/>
        </w:numPr>
        <w:spacing w:before="0" w:after="0"/>
      </w:pPr>
      <w:r>
        <w:t>Defining Meteorology</w:t>
      </w:r>
    </w:p>
    <w:p>
      <w:pPr>
        <w:numPr>
          <w:ilvl w:val="1"/>
          <w:numId w:val="900"/>
        </w:numPr>
        <w:spacing w:before="0" w:after="0"/>
      </w:pPr>
      <w:r>
        <w:t>Etymology and Definition</w:t>
      </w:r>
    </w:p>
    <w:p>
      <w:pPr>
        <w:numPr>
          <w:ilvl w:val="1"/>
          <w:numId w:val="900"/>
        </w:numPr>
        <w:spacing w:before="0" w:after="0"/>
      </w:pPr>
      <w:r>
        <w:t>Role in Earth Sciences</w:t>
      </w:r>
    </w:p>
    <w:p>
      <w:pPr>
        <w:numPr>
          <w:ilvl w:val="1"/>
          <w:numId w:val="900"/>
        </w:numPr>
        <w:spacing w:before="0" w:after="0"/>
      </w:pPr>
      <w:r>
        <w:t>Relationship to Physics and Chemistry</w:t>
      </w:r>
    </w:p>
    <w:p>
      <w:pPr>
        <w:numPr>
          <w:ilvl w:val="0"/>
          <w:numId w:val="900"/>
        </w:numPr>
        <w:spacing w:before="0" w:after="0"/>
      </w:pPr>
      <w:r>
        <w:t>Scope and Sub-disciplines</w:t>
      </w:r>
    </w:p>
    <w:p>
      <w:pPr>
        <w:numPr>
          <w:ilvl w:val="1"/>
          <w:numId w:val="900"/>
        </w:numPr>
        <w:spacing w:before="0" w:after="0"/>
      </w:pPr>
      <w:r>
        <w:t>Synoptic Meteorology</w:t>
      </w:r>
    </w:p>
    <w:p>
      <w:pPr>
        <w:numPr>
          <w:ilvl w:val="1"/>
          <w:numId w:val="900"/>
        </w:numPr>
        <w:spacing w:before="0" w:after="0"/>
      </w:pPr>
      <w:r>
        <w:t>Dynamic Meteorology</w:t>
      </w:r>
    </w:p>
    <w:p>
      <w:pPr>
        <w:numPr>
          <w:ilvl w:val="1"/>
          <w:numId w:val="900"/>
        </w:numPr>
        <w:spacing w:before="0" w:after="0"/>
      </w:pPr>
      <w:r>
        <w:t>Physical Meteorology</w:t>
      </w:r>
    </w:p>
    <w:p>
      <w:pPr>
        <w:numPr>
          <w:ilvl w:val="1"/>
          <w:numId w:val="900"/>
        </w:numPr>
        <w:spacing w:before="0" w:after="0"/>
      </w:pPr>
      <w:r>
        <w:t>Applied Meteorology</w:t>
      </w:r>
    </w:p>
    <w:p>
      <w:pPr>
        <w:numPr>
          <w:ilvl w:val="1"/>
          <w:numId w:val="900"/>
        </w:numPr>
        <w:spacing w:before="0" w:after="0"/>
      </w:pPr>
      <w:r>
        <w:t>Agricultural Meteorology</w:t>
      </w:r>
    </w:p>
    <w:p>
      <w:pPr>
        <w:numPr>
          <w:ilvl w:val="1"/>
          <w:numId w:val="900"/>
        </w:numPr>
        <w:spacing w:before="0" w:after="0"/>
      </w:pPr>
      <w:r>
        <w:t>Aviation Meteorology</w:t>
      </w:r>
    </w:p>
    <w:p>
      <w:pPr>
        <w:numPr>
          <w:ilvl w:val="1"/>
          <w:numId w:val="900"/>
        </w:numPr>
        <w:spacing w:before="0" w:after="0"/>
      </w:pPr>
      <w:r>
        <w:t>Hydrometeorology</w:t>
      </w:r>
    </w:p>
    <w:p>
      <w:pPr>
        <w:numPr>
          <w:ilvl w:val="1"/>
          <w:numId w:val="900"/>
        </w:numPr>
        <w:spacing w:before="0" w:after="0"/>
      </w:pPr>
      <w:r>
        <w:t>Boundary Layer Meteorology</w:t>
      </w:r>
    </w:p>
    <w:p>
      <w:pPr>
        <w:numPr>
          <w:ilvl w:val="1"/>
          <w:numId w:val="900"/>
        </w:numPr>
        <w:spacing w:before="0" w:after="0"/>
      </w:pPr>
      <w:r>
        <w:t>Mesoscale Meteorology</w:t>
      </w:r>
    </w:p>
    <w:p>
      <w:pPr>
        <w:numPr>
          <w:ilvl w:val="0"/>
          <w:numId w:val="900"/>
        </w:numPr>
        <w:spacing w:before="0" w:after="0"/>
      </w:pPr>
      <w:r>
        <w:t>Distinction from Climatology</w:t>
      </w:r>
    </w:p>
    <w:p>
      <w:pPr>
        <w:numPr>
          <w:ilvl w:val="1"/>
          <w:numId w:val="900"/>
        </w:numPr>
        <w:spacing w:before="0" w:after="0"/>
      </w:pPr>
      <w:r>
        <w:t>Time Scales of Study</w:t>
      </w:r>
    </w:p>
    <w:p>
      <w:pPr>
        <w:numPr>
          <w:ilvl w:val="1"/>
          <w:numId w:val="900"/>
        </w:numPr>
        <w:spacing w:before="0" w:after="0"/>
      </w:pPr>
      <w:r>
        <w:t>Focus on Weather vs Climate</w:t>
      </w:r>
    </w:p>
    <w:p>
      <w:pPr>
        <w:numPr>
          <w:ilvl w:val="1"/>
          <w:numId w:val="900"/>
        </w:numPr>
        <w:spacing w:before="0" w:after="0"/>
      </w:pPr>
      <w:r>
        <w:t>Methodological Differences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Weather Observations</w:t>
      </w:r>
    </w:p>
    <w:p>
      <w:pPr>
        <w:numPr>
          <w:ilvl w:val="1"/>
          <w:numId w:val="900"/>
        </w:numPr>
        <w:spacing w:before="0" w:after="0"/>
      </w:pPr>
      <w:r>
        <w:t>Early Instrument Development</w:t>
      </w:r>
    </w:p>
    <w:p>
      <w:pPr>
        <w:numPr>
          <w:ilvl w:val="1"/>
          <w:numId w:val="900"/>
        </w:numPr>
        <w:spacing w:before="0" w:after="0"/>
      </w:pPr>
      <w:r>
        <w:t>Establishment of Weather Networks</w:t>
      </w:r>
    </w:p>
    <w:p>
      <w:pPr>
        <w:numPr>
          <w:ilvl w:val="1"/>
          <w:numId w:val="900"/>
        </w:numPr>
        <w:spacing w:before="0" w:after="0"/>
      </w:pPr>
      <w:r>
        <w:t>Development of Weather Forecasting</w:t>
      </w:r>
    </w:p>
    <w:p>
      <w:pPr>
        <w:numPr>
          <w:ilvl w:val="1"/>
          <w:numId w:val="900"/>
        </w:numPr>
        <w:spacing w:before="0" w:after="0"/>
      </w:pPr>
      <w:r>
        <w:t>Emergence of Numerical Weather Prediction</w:t>
      </w:r>
    </w:p>
    <w:p>
      <w:pPr>
        <w:numPr>
          <w:ilvl w:val="1"/>
          <w:numId w:val="900"/>
        </w:numPr>
        <w:spacing w:before="0" w:after="0"/>
      </w:pPr>
      <w:r>
        <w:t>Satellite Era</w:t>
      </w:r>
    </w:p>
    <w:p>
      <w:pPr>
        <w:numPr>
          <w:ilvl w:val="1"/>
          <w:numId w:val="900"/>
        </w:numPr>
        <w:spacing w:before="0" w:after="0"/>
      </w:pPr>
      <w:r>
        <w:t>Modern Computer Modeling</w:t>
      </w:r>
    </w:p>
    <w:p>
      <w:pPr>
        <w:pStyle w:val="Heading1"/>
      </w:pPr>
      <w:r>
        <w:t>The Earth's Atmosphere</w:t>
      </w:r>
    </w:p>
    <w:p>
      <w:pPr>
        <w:numPr>
          <w:ilvl w:val="0"/>
          <w:numId w:val="900"/>
        </w:numPr>
        <w:spacing w:before="0" w:after="0"/>
      </w:pPr>
      <w:r>
        <w:t>Origin and Evolution</w:t>
      </w:r>
    </w:p>
    <w:p>
      <w:pPr>
        <w:numPr>
          <w:ilvl w:val="1"/>
          <w:numId w:val="900"/>
        </w:numPr>
        <w:spacing w:before="0" w:after="0"/>
      </w:pPr>
      <w:r>
        <w:t>Formation of the Early Atmosphere</w:t>
      </w:r>
    </w:p>
    <w:p>
      <w:pPr>
        <w:numPr>
          <w:ilvl w:val="1"/>
          <w:numId w:val="900"/>
        </w:numPr>
        <w:spacing w:before="0" w:after="0"/>
      </w:pPr>
      <w:r>
        <w:t>Outgassing and Volcanic Activity</w:t>
      </w:r>
    </w:p>
    <w:p>
      <w:pPr>
        <w:numPr>
          <w:ilvl w:val="1"/>
          <w:numId w:val="900"/>
        </w:numPr>
        <w:spacing w:before="0" w:after="0"/>
      </w:pPr>
      <w:r>
        <w:t>Development of Oxygen</w:t>
      </w:r>
    </w:p>
    <w:p>
      <w:pPr>
        <w:numPr>
          <w:ilvl w:val="1"/>
          <w:numId w:val="900"/>
        </w:numPr>
        <w:spacing w:before="0" w:after="0"/>
      </w:pPr>
      <w:r>
        <w:t>Formation of the Ozone Layer</w:t>
      </w:r>
    </w:p>
    <w:p>
      <w:pPr>
        <w:numPr>
          <w:ilvl w:val="1"/>
          <w:numId w:val="900"/>
        </w:numPr>
        <w:spacing w:before="0" w:after="0"/>
      </w:pPr>
      <w:r>
        <w:t>Atmospheric Evolution Timeline</w:t>
      </w:r>
    </w:p>
    <w:p>
      <w:pPr>
        <w:numPr>
          <w:ilvl w:val="0"/>
          <w:numId w:val="900"/>
        </w:numPr>
        <w:spacing w:before="0" w:after="0"/>
      </w:pPr>
      <w:r>
        <w:t>Atmospheric Composition</w:t>
      </w:r>
    </w:p>
    <w:p>
      <w:pPr>
        <w:numPr>
          <w:ilvl w:val="1"/>
          <w:numId w:val="900"/>
        </w:numPr>
        <w:spacing w:before="0" w:after="0"/>
      </w:pPr>
      <w:r>
        <w:t>Permanent Gases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Argon</w:t>
      </w:r>
    </w:p>
    <w:p>
      <w:pPr>
        <w:numPr>
          <w:ilvl w:val="2"/>
          <w:numId w:val="900"/>
        </w:numPr>
        <w:spacing w:before="0" w:after="0"/>
      </w:pPr>
      <w:r>
        <w:t>Noble Gases</w:t>
      </w:r>
    </w:p>
    <w:p>
      <w:pPr>
        <w:numPr>
          <w:ilvl w:val="1"/>
          <w:numId w:val="900"/>
        </w:numPr>
        <w:spacing w:before="0" w:after="0"/>
      </w:pPr>
      <w:r>
        <w:t>Variable Gases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1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2"/>
          <w:numId w:val="900"/>
        </w:numPr>
        <w:spacing w:before="0" w:after="0"/>
      </w:pPr>
      <w:r>
        <w:t>Sulfur Compounds</w:t>
      </w:r>
    </w:p>
    <w:p>
      <w:pPr>
        <w:numPr>
          <w:ilvl w:val="1"/>
          <w:numId w:val="900"/>
        </w:numPr>
        <w:spacing w:before="0" w:after="0"/>
      </w:pPr>
      <w:r>
        <w:t>Aerosols and Particles</w:t>
      </w:r>
    </w:p>
    <w:p>
      <w:pPr>
        <w:numPr>
          <w:ilvl w:val="2"/>
          <w:numId w:val="900"/>
        </w:numPr>
        <w:spacing w:before="0" w:after="0"/>
      </w:pPr>
      <w:r>
        <w:t>Natural Aerosols</w:t>
      </w:r>
    </w:p>
    <w:p>
      <w:pPr>
        <w:numPr>
          <w:ilvl w:val="2"/>
          <w:numId w:val="900"/>
        </w:numPr>
        <w:spacing w:before="0" w:after="0"/>
      </w:pPr>
      <w:r>
        <w:t>Anthropogenic Aerosols</w:t>
      </w:r>
    </w:p>
    <w:p>
      <w:pPr>
        <w:numPr>
          <w:ilvl w:val="2"/>
          <w:numId w:val="900"/>
        </w:numPr>
        <w:spacing w:before="0" w:after="0"/>
      </w:pPr>
      <w:r>
        <w:t>Particulate Matter Classification</w:t>
      </w:r>
    </w:p>
    <w:p>
      <w:pPr>
        <w:numPr>
          <w:ilvl w:val="2"/>
          <w:numId w:val="900"/>
        </w:numPr>
        <w:spacing w:before="0" w:after="0"/>
      </w:pPr>
      <w:r>
        <w:t>Aerosol Sources and Sinks</w:t>
      </w:r>
    </w:p>
    <w:p>
      <w:pPr>
        <w:numPr>
          <w:ilvl w:val="0"/>
          <w:numId w:val="900"/>
        </w:numPr>
        <w:spacing w:before="0" w:after="0"/>
      </w:pPr>
      <w:r>
        <w:t>Vertical Structure of the Atmosphere</w:t>
      </w:r>
    </w:p>
    <w:p>
      <w:pPr>
        <w:numPr>
          <w:ilvl w:val="1"/>
          <w:numId w:val="900"/>
        </w:numPr>
        <w:spacing w:before="0" w:after="0"/>
      </w:pPr>
      <w:r>
        <w:t>Temperature-Based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Characteristics and Thickness</w:t>
      </w:r>
    </w:p>
    <w:p>
      <w:pPr>
        <w:numPr>
          <w:ilvl w:val="3"/>
          <w:numId w:val="900"/>
        </w:numPr>
        <w:spacing w:before="0" w:after="0"/>
      </w:pPr>
      <w:r>
        <w:t>Weather Processes</w:t>
      </w:r>
    </w:p>
    <w:p>
      <w:pPr>
        <w:numPr>
          <w:ilvl w:val="3"/>
          <w:numId w:val="900"/>
        </w:numPr>
        <w:spacing w:before="0" w:after="0"/>
      </w:pPr>
      <w:r>
        <w:t>Tropopause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Ozone Layer</w:t>
      </w:r>
    </w:p>
    <w:p>
      <w:pPr>
        <w:numPr>
          <w:ilvl w:val="3"/>
          <w:numId w:val="900"/>
        </w:numPr>
        <w:spacing w:before="0" w:after="0"/>
      </w:pPr>
      <w:r>
        <w:t>Temperature Inversion</w:t>
      </w:r>
    </w:p>
    <w:p>
      <w:pPr>
        <w:numPr>
          <w:ilvl w:val="3"/>
          <w:numId w:val="900"/>
        </w:numPr>
        <w:spacing w:before="0" w:after="0"/>
      </w:pPr>
      <w:r>
        <w:t>Stratopause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3"/>
          <w:numId w:val="900"/>
        </w:numPr>
        <w:spacing w:before="0" w:after="0"/>
      </w:pPr>
      <w:r>
        <w:t>Temperature Profile</w:t>
      </w:r>
    </w:p>
    <w:p>
      <w:pPr>
        <w:numPr>
          <w:ilvl w:val="3"/>
          <w:numId w:val="900"/>
        </w:numPr>
        <w:spacing w:before="0" w:after="0"/>
      </w:pPr>
      <w:r>
        <w:t>Noctilucent Clouds</w:t>
      </w:r>
    </w:p>
    <w:p>
      <w:pPr>
        <w:numPr>
          <w:ilvl w:val="3"/>
          <w:numId w:val="900"/>
        </w:numPr>
        <w:spacing w:before="0" w:after="0"/>
      </w:pPr>
      <w:r>
        <w:t>Mesopause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3"/>
          <w:numId w:val="900"/>
        </w:numPr>
        <w:spacing w:before="0" w:after="0"/>
      </w:pPr>
      <w:r>
        <w:t>Ionization Processes</w:t>
      </w:r>
    </w:p>
    <w:p>
      <w:pPr>
        <w:numPr>
          <w:ilvl w:val="3"/>
          <w:numId w:val="900"/>
        </w:numPr>
        <w:spacing w:before="0" w:after="0"/>
      </w:pPr>
      <w:r>
        <w:t>Aurora Formation</w:t>
      </w:r>
    </w:p>
    <w:p>
      <w:pPr>
        <w:numPr>
          <w:ilvl w:val="3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Exosphere</w:t>
      </w:r>
    </w:p>
    <w:p>
      <w:pPr>
        <w:numPr>
          <w:ilvl w:val="3"/>
          <w:numId w:val="900"/>
        </w:numPr>
        <w:spacing w:before="0" w:after="0"/>
      </w:pPr>
      <w:r>
        <w:t>Transition to Space</w:t>
      </w:r>
    </w:p>
    <w:p>
      <w:pPr>
        <w:numPr>
          <w:ilvl w:val="3"/>
          <w:numId w:val="900"/>
        </w:numPr>
        <w:spacing w:before="0" w:after="0"/>
      </w:pPr>
      <w:r>
        <w:t>Atmospheric Escape</w:t>
      </w:r>
    </w:p>
    <w:p>
      <w:pPr>
        <w:numPr>
          <w:ilvl w:val="1"/>
          <w:numId w:val="900"/>
        </w:numPr>
        <w:spacing w:before="0" w:after="0"/>
      </w:pPr>
      <w:r>
        <w:t>Functional Layers</w:t>
      </w:r>
    </w:p>
    <w:p>
      <w:pPr>
        <w:numPr>
          <w:ilvl w:val="2"/>
          <w:numId w:val="900"/>
        </w:numPr>
        <w:spacing w:before="0" w:after="0"/>
      </w:pPr>
      <w:r>
        <w:t>Ozonosphere</w:t>
      </w:r>
    </w:p>
    <w:p>
      <w:pPr>
        <w:numPr>
          <w:ilvl w:val="3"/>
          <w:numId w:val="900"/>
        </w:numPr>
        <w:spacing w:before="0" w:after="0"/>
      </w:pPr>
      <w:r>
        <w:t>Ozone Production and Destruction</w:t>
      </w:r>
    </w:p>
    <w:p>
      <w:pPr>
        <w:numPr>
          <w:ilvl w:val="3"/>
          <w:numId w:val="900"/>
        </w:numPr>
        <w:spacing w:before="0" w:after="0"/>
      </w:pPr>
      <w:r>
        <w:t>Chapman Cycle</w:t>
      </w:r>
    </w:p>
    <w:p>
      <w:pPr>
        <w:numPr>
          <w:ilvl w:val="2"/>
          <w:numId w:val="900"/>
        </w:numPr>
        <w:spacing w:before="0" w:after="0"/>
      </w:pPr>
      <w:r>
        <w:t>Ionosphere</w:t>
      </w:r>
    </w:p>
    <w:p>
      <w:pPr>
        <w:numPr>
          <w:ilvl w:val="3"/>
          <w:numId w:val="900"/>
        </w:numPr>
        <w:spacing w:before="0" w:after="0"/>
      </w:pPr>
      <w:r>
        <w:t>Radio Wave Propagation</w:t>
      </w:r>
    </w:p>
    <w:p>
      <w:pPr>
        <w:numPr>
          <w:ilvl w:val="3"/>
          <w:numId w:val="900"/>
        </w:numPr>
        <w:spacing w:before="0" w:after="0"/>
      </w:pPr>
      <w:r>
        <w:t>Ionospheric Layers</w:t>
      </w:r>
    </w:p>
    <w:p>
      <w:pPr>
        <w:numPr>
          <w:ilvl w:val="1"/>
          <w:numId w:val="900"/>
        </w:numPr>
        <w:spacing w:before="0" w:after="0"/>
      </w:pPr>
      <w:r>
        <w:t>Planetary Boundary Layer</w:t>
      </w:r>
    </w:p>
    <w:p>
      <w:pPr>
        <w:numPr>
          <w:ilvl w:val="2"/>
          <w:numId w:val="900"/>
        </w:numPr>
        <w:spacing w:before="0" w:after="0"/>
      </w:pPr>
      <w:r>
        <w:t>Diurnal Variation</w:t>
      </w:r>
    </w:p>
    <w:p>
      <w:pPr>
        <w:numPr>
          <w:ilvl w:val="2"/>
          <w:numId w:val="900"/>
        </w:numPr>
        <w:spacing w:before="0" w:after="0"/>
      </w:pPr>
      <w:r>
        <w:t>Turbulence and Mixing</w:t>
      </w:r>
    </w:p>
    <w:p>
      <w:pPr>
        <w:numPr>
          <w:ilvl w:val="2"/>
          <w:numId w:val="900"/>
        </w:numPr>
        <w:spacing w:before="0" w:after="0"/>
      </w:pPr>
      <w:r>
        <w:t>Surface Layer</w:t>
      </w:r>
    </w:p>
    <w:p>
      <w:pPr>
        <w:numPr>
          <w:ilvl w:val="2"/>
          <w:numId w:val="900"/>
        </w:numPr>
        <w:spacing w:before="0" w:after="0"/>
      </w:pPr>
      <w:r>
        <w:t>Mixed Layer</w:t>
      </w:r>
    </w:p>
    <w:p>
      <w:pPr>
        <w:numPr>
          <w:ilvl w:val="0"/>
          <w:numId w:val="900"/>
        </w:numPr>
        <w:spacing w:before="0" w:after="0"/>
      </w:pPr>
      <w:r>
        <w:t>Standard Atmosphere</w:t>
      </w:r>
    </w:p>
    <w:p>
      <w:pPr>
        <w:numPr>
          <w:ilvl w:val="1"/>
          <w:numId w:val="900"/>
        </w:numPr>
        <w:spacing w:before="0" w:after="0"/>
      </w:pPr>
      <w:r>
        <w:t>Definition and Applications</w:t>
      </w:r>
    </w:p>
    <w:p>
      <w:pPr>
        <w:numPr>
          <w:ilvl w:val="1"/>
          <w:numId w:val="900"/>
        </w:numPr>
        <w:spacing w:before="0" w:after="0"/>
      </w:pPr>
      <w:r>
        <w:t>Pressure Profile</w:t>
      </w:r>
    </w:p>
    <w:p>
      <w:pPr>
        <w:numPr>
          <w:ilvl w:val="1"/>
          <w:numId w:val="900"/>
        </w:numPr>
        <w:spacing w:before="0" w:after="0"/>
      </w:pPr>
      <w:r>
        <w:t>Temperature Profile</w:t>
      </w:r>
    </w:p>
    <w:p>
      <w:pPr>
        <w:numPr>
          <w:ilvl w:val="1"/>
          <w:numId w:val="900"/>
        </w:numPr>
        <w:spacing w:before="0" w:after="0"/>
      </w:pPr>
      <w:r>
        <w:t>Density Profile</w:t>
      </w:r>
    </w:p>
    <w:p>
      <w:pPr>
        <w:numPr>
          <w:ilvl w:val="1"/>
          <w:numId w:val="900"/>
        </w:numPr>
        <w:spacing w:before="0" w:after="0"/>
      </w:pPr>
      <w:r>
        <w:t>International Standard Atmosphere</w:t>
      </w:r>
    </w:p>
    <w:p>
      <w:pPr>
        <w:pStyle w:val="Heading1"/>
      </w:pPr>
      <w:r>
        <w:t>Atmospheric Energy and Heat Transfer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Energy Definitions</w:t>
      </w:r>
    </w:p>
    <w:p>
      <w:pPr>
        <w:numPr>
          <w:ilvl w:val="1"/>
          <w:numId w:val="900"/>
        </w:numPr>
        <w:spacing w:before="0" w:after="0"/>
      </w:pPr>
      <w:r>
        <w:t>Temperature vs Heat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Sensible Heat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1"/>
          <w:numId w:val="900"/>
        </w:numPr>
        <w:spacing w:before="0" w:after="0"/>
      </w:pPr>
      <w:r>
        <w:t>Units and Conversions</w:t>
      </w:r>
    </w:p>
    <w:p>
      <w:pPr>
        <w:numPr>
          <w:ilvl w:val="0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Molecular Transfer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Importance in Surface Layers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Free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Atmospheric Convection Cells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Horizontal Heat Transport</w:t>
      </w:r>
    </w:p>
    <w:p>
      <w:pPr>
        <w:numPr>
          <w:ilvl w:val="2"/>
          <w:numId w:val="900"/>
        </w:numPr>
        <w:spacing w:before="0" w:after="0"/>
      </w:pPr>
      <w:r>
        <w:t>Warm and Cold Air Advection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Emission and Absorption</w:t>
      </w:r>
    </w:p>
    <w:p>
      <w:pPr>
        <w:numPr>
          <w:ilvl w:val="2"/>
          <w:numId w:val="900"/>
        </w:numPr>
        <w:spacing w:before="0" w:after="0"/>
      </w:pPr>
      <w:r>
        <w:t>Radiative Transfer</w:t>
      </w:r>
    </w:p>
    <w:p>
      <w:pPr>
        <w:numPr>
          <w:ilvl w:val="0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Solar Constant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1"/>
          <w:numId w:val="900"/>
        </w:numPr>
        <w:spacing w:before="0" w:after="0"/>
      </w:pPr>
      <w:r>
        <w:t>Radiation Laws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Kirchhoff's Law</w:t>
      </w:r>
    </w:p>
    <w:p>
      <w:pPr>
        <w:numPr>
          <w:ilvl w:val="1"/>
          <w:numId w:val="900"/>
        </w:numPr>
        <w:spacing w:before="0" w:after="0"/>
      </w:pPr>
      <w:r>
        <w:t>Solar Radiation at Earth's Surface</w:t>
      </w:r>
    </w:p>
    <w:p>
      <w:pPr>
        <w:numPr>
          <w:ilvl w:val="2"/>
          <w:numId w:val="900"/>
        </w:numPr>
        <w:spacing w:before="0" w:after="0"/>
      </w:pPr>
      <w:r>
        <w:t>Direct Radiation</w:t>
      </w:r>
    </w:p>
    <w:p>
      <w:pPr>
        <w:numPr>
          <w:ilvl w:val="2"/>
          <w:numId w:val="900"/>
        </w:numPr>
        <w:spacing w:before="0" w:after="0"/>
      </w:pPr>
      <w:r>
        <w:t>Diffuse Radiation</w:t>
      </w:r>
    </w:p>
    <w:p>
      <w:pPr>
        <w:numPr>
          <w:ilvl w:val="2"/>
          <w:numId w:val="900"/>
        </w:numPr>
        <w:spacing w:before="0" w:after="0"/>
      </w:pPr>
      <w:r>
        <w:t>Global Radiation</w:t>
      </w:r>
    </w:p>
    <w:p>
      <w:pPr>
        <w:numPr>
          <w:ilvl w:val="0"/>
          <w:numId w:val="900"/>
        </w:numPr>
        <w:spacing w:before="0" w:after="0"/>
      </w:pPr>
      <w:r>
        <w:t>Earth's Energy Balance</w:t>
      </w:r>
    </w:p>
    <w:p>
      <w:pPr>
        <w:numPr>
          <w:ilvl w:val="1"/>
          <w:numId w:val="900"/>
        </w:numPr>
        <w:spacing w:before="0" w:after="0"/>
      </w:pPr>
      <w:r>
        <w:t>Incoming Solar Radiation</w:t>
      </w:r>
    </w:p>
    <w:p>
      <w:pPr>
        <w:numPr>
          <w:ilvl w:val="1"/>
          <w:numId w:val="900"/>
        </w:numPr>
        <w:spacing w:before="0" w:after="0"/>
      </w:pPr>
      <w:r>
        <w:t>Absorption Processes</w:t>
      </w:r>
    </w:p>
    <w:p>
      <w:pPr>
        <w:numPr>
          <w:ilvl w:val="1"/>
          <w:numId w:val="900"/>
        </w:numPr>
        <w:spacing w:before="0" w:after="0"/>
      </w:pPr>
      <w:r>
        <w:t>Reflection and 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1"/>
          <w:numId w:val="900"/>
        </w:numPr>
        <w:spacing w:before="0" w:after="0"/>
      </w:pPr>
      <w:r>
        <w:t>Albedo</w:t>
      </w:r>
    </w:p>
    <w:p>
      <w:pPr>
        <w:numPr>
          <w:ilvl w:val="2"/>
          <w:numId w:val="900"/>
        </w:numPr>
        <w:spacing w:before="0" w:after="0"/>
      </w:pPr>
      <w:r>
        <w:t>Surface Albedo Variations</w:t>
      </w:r>
    </w:p>
    <w:p>
      <w:pPr>
        <w:numPr>
          <w:ilvl w:val="2"/>
          <w:numId w:val="900"/>
        </w:numPr>
        <w:spacing w:before="0" w:after="0"/>
      </w:pPr>
      <w:r>
        <w:t>Planetary Albedo</w:t>
      </w:r>
    </w:p>
    <w:p>
      <w:pPr>
        <w:numPr>
          <w:ilvl w:val="1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Natural Greenhouse Effect</w:t>
      </w:r>
    </w:p>
    <w:p>
      <w:pPr>
        <w:numPr>
          <w:ilvl w:val="2"/>
          <w:numId w:val="900"/>
        </w:numPr>
        <w:spacing w:before="0" w:after="0"/>
      </w:pPr>
      <w:r>
        <w:t>Enhanced Greenhouse Effect</w:t>
      </w:r>
    </w:p>
    <w:p>
      <w:pPr>
        <w:numPr>
          <w:ilvl w:val="1"/>
          <w:numId w:val="900"/>
        </w:numPr>
        <w:spacing w:before="0" w:after="0"/>
      </w:pPr>
      <w:r>
        <w:t>Outgoing Longwave Radiation</w:t>
      </w:r>
    </w:p>
    <w:p>
      <w:pPr>
        <w:numPr>
          <w:ilvl w:val="1"/>
          <w:numId w:val="900"/>
        </w:numPr>
        <w:spacing w:before="0" w:after="0"/>
      </w:pPr>
      <w:r>
        <w:t>Energy Balance Equation</w:t>
      </w:r>
    </w:p>
    <w:p>
      <w:pPr>
        <w:numPr>
          <w:ilvl w:val="0"/>
          <w:numId w:val="900"/>
        </w:numPr>
        <w:spacing w:before="0" w:after="0"/>
      </w:pPr>
      <w:r>
        <w:t>Earth-Sun Geometry</w:t>
      </w:r>
    </w:p>
    <w:p>
      <w:pPr>
        <w:numPr>
          <w:ilvl w:val="1"/>
          <w:numId w:val="900"/>
        </w:numPr>
        <w:spacing w:before="0" w:after="0"/>
      </w:pPr>
      <w:r>
        <w:t>Earth's Orbital Characteristics</w:t>
      </w:r>
    </w:p>
    <w:p>
      <w:pPr>
        <w:numPr>
          <w:ilvl w:val="1"/>
          <w:numId w:val="900"/>
        </w:numPr>
        <w:spacing w:before="0" w:after="0"/>
      </w:pPr>
      <w:r>
        <w:t>Earth's Rotation</w:t>
      </w:r>
    </w:p>
    <w:p>
      <w:pPr>
        <w:numPr>
          <w:ilvl w:val="1"/>
          <w:numId w:val="900"/>
        </w:numPr>
        <w:spacing w:before="0" w:after="0"/>
      </w:pPr>
      <w:r>
        <w:t>Axial Tilt</w:t>
      </w:r>
    </w:p>
    <w:p>
      <w:pPr>
        <w:numPr>
          <w:ilvl w:val="1"/>
          <w:numId w:val="900"/>
        </w:numPr>
        <w:spacing w:before="0" w:after="0"/>
      </w:pPr>
      <w:r>
        <w:t>Solstices and Equinoxes</w:t>
      </w:r>
    </w:p>
    <w:p>
      <w:pPr>
        <w:numPr>
          <w:ilvl w:val="1"/>
          <w:numId w:val="900"/>
        </w:numPr>
        <w:spacing w:before="0" w:after="0"/>
      </w:pPr>
      <w:r>
        <w:t>Solar Declination</w:t>
      </w:r>
    </w:p>
    <w:p>
      <w:pPr>
        <w:numPr>
          <w:ilvl w:val="1"/>
          <w:numId w:val="900"/>
        </w:numPr>
        <w:spacing w:before="0" w:after="0"/>
      </w:pPr>
      <w:r>
        <w:t>Day Length Variations</w:t>
      </w:r>
    </w:p>
    <w:p>
      <w:pPr>
        <w:numPr>
          <w:ilvl w:val="1"/>
          <w:numId w:val="900"/>
        </w:numPr>
        <w:spacing w:before="0" w:after="0"/>
      </w:pPr>
      <w:r>
        <w:t>Solar Elevation Angle</w:t>
      </w:r>
    </w:p>
    <w:p>
      <w:pPr>
        <w:numPr>
          <w:ilvl w:val="0"/>
          <w:numId w:val="900"/>
        </w:numPr>
        <w:spacing w:before="0" w:after="0"/>
      </w:pPr>
      <w:r>
        <w:t>Temperature Patterns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Celsius Scale</w:t>
      </w:r>
    </w:p>
    <w:p>
      <w:pPr>
        <w:numPr>
          <w:ilvl w:val="2"/>
          <w:numId w:val="900"/>
        </w:numPr>
        <w:spacing w:before="0" w:after="0"/>
      </w:pPr>
      <w:r>
        <w:t>Fahrenheit Scale</w:t>
      </w:r>
    </w:p>
    <w:p>
      <w:pPr>
        <w:numPr>
          <w:ilvl w:val="2"/>
          <w:numId w:val="900"/>
        </w:numPr>
        <w:spacing w:before="0" w:after="0"/>
      </w:pPr>
      <w:r>
        <w:t>Kelvin Scale</w:t>
      </w:r>
    </w:p>
    <w:p>
      <w:pPr>
        <w:numPr>
          <w:ilvl w:val="2"/>
          <w:numId w:val="900"/>
        </w:numPr>
        <w:spacing w:before="0" w:after="0"/>
      </w:pPr>
      <w:r>
        <w:t>Conversions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Thermometer Types</w:t>
      </w:r>
    </w:p>
    <w:p>
      <w:pPr>
        <w:numPr>
          <w:ilvl w:val="2"/>
          <w:numId w:val="900"/>
        </w:numPr>
        <w:spacing w:before="0" w:after="0"/>
      </w:pPr>
      <w:r>
        <w:t>Liquid-in-Glass Thermometers</w:t>
      </w:r>
    </w:p>
    <w:p>
      <w:pPr>
        <w:numPr>
          <w:ilvl w:val="2"/>
          <w:numId w:val="900"/>
        </w:numPr>
        <w:spacing w:before="0" w:after="0"/>
      </w:pPr>
      <w:r>
        <w:t>Electronic Sensors</w:t>
      </w:r>
    </w:p>
    <w:p>
      <w:pPr>
        <w:numPr>
          <w:ilvl w:val="2"/>
          <w:numId w:val="900"/>
        </w:numPr>
        <w:spacing w:before="0" w:after="0"/>
      </w:pPr>
      <w:r>
        <w:t>Radiation Shields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1"/>
          <w:numId w:val="900"/>
        </w:numPr>
        <w:spacing w:before="0" w:after="0"/>
      </w:pPr>
      <w:r>
        <w:t>Temperature Cycles</w:t>
      </w:r>
    </w:p>
    <w:p>
      <w:pPr>
        <w:numPr>
          <w:ilvl w:val="2"/>
          <w:numId w:val="900"/>
        </w:numPr>
        <w:spacing w:before="0" w:after="0"/>
      </w:pPr>
      <w:r>
        <w:t>Diurnal Temperature Cycle</w:t>
      </w:r>
    </w:p>
    <w:p>
      <w:pPr>
        <w:numPr>
          <w:ilvl w:val="2"/>
          <w:numId w:val="900"/>
        </w:numPr>
        <w:spacing w:before="0" w:after="0"/>
      </w:pPr>
      <w:r>
        <w:t>Annual Temperature Cycle</w:t>
      </w:r>
    </w:p>
    <w:p>
      <w:pPr>
        <w:numPr>
          <w:ilvl w:val="2"/>
          <w:numId w:val="900"/>
        </w:numPr>
        <w:spacing w:before="0" w:after="0"/>
      </w:pPr>
      <w:r>
        <w:t>Temperature Lag</w:t>
      </w:r>
    </w:p>
    <w:p>
      <w:pPr>
        <w:numPr>
          <w:ilvl w:val="1"/>
          <w:numId w:val="900"/>
        </w:numPr>
        <w:spacing w:before="0" w:after="0"/>
      </w:pPr>
      <w:r>
        <w:t>Temperature Controls</w:t>
      </w:r>
    </w:p>
    <w:p>
      <w:pPr>
        <w:numPr>
          <w:ilvl w:val="2"/>
          <w:numId w:val="900"/>
        </w:numPr>
        <w:spacing w:before="0" w:after="0"/>
      </w:pPr>
      <w:r>
        <w:t>Latitude Effects</w:t>
      </w:r>
    </w:p>
    <w:p>
      <w:pPr>
        <w:numPr>
          <w:ilvl w:val="2"/>
          <w:numId w:val="900"/>
        </w:numPr>
        <w:spacing w:before="0" w:after="0"/>
      </w:pPr>
      <w:r>
        <w:t>Land-Water Distribution</w:t>
      </w:r>
    </w:p>
    <w:p>
      <w:pPr>
        <w:numPr>
          <w:ilvl w:val="3"/>
          <w:numId w:val="900"/>
        </w:numPr>
        <w:spacing w:before="0" w:after="0"/>
      </w:pPr>
      <w:r>
        <w:t>Continentality</w:t>
      </w:r>
    </w:p>
    <w:p>
      <w:pPr>
        <w:numPr>
          <w:ilvl w:val="3"/>
          <w:numId w:val="900"/>
        </w:numPr>
        <w:spacing w:before="0" w:after="0"/>
      </w:pPr>
      <w:r>
        <w:t>Maritime Influence</w:t>
      </w:r>
    </w:p>
    <w:p>
      <w:pPr>
        <w:numPr>
          <w:ilvl w:val="2"/>
          <w:numId w:val="900"/>
        </w:numPr>
        <w:spacing w:before="0" w:after="0"/>
      </w:pPr>
      <w:r>
        <w:t>Ocean Currents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2"/>
          <w:numId w:val="900"/>
        </w:numPr>
        <w:spacing w:before="0" w:after="0"/>
      </w:pPr>
      <w:r>
        <w:t>Cloud Cover</w:t>
      </w:r>
    </w:p>
    <w:p>
      <w:pPr>
        <w:numPr>
          <w:ilvl w:val="2"/>
          <w:numId w:val="900"/>
        </w:numPr>
        <w:spacing w:before="0" w:after="0"/>
      </w:pPr>
      <w:r>
        <w:t>Urban Heat Island Effect</w:t>
      </w:r>
    </w:p>
    <w:p>
      <w:pPr>
        <w:numPr>
          <w:ilvl w:val="2"/>
          <w:numId w:val="900"/>
        </w:numPr>
        <w:spacing w:before="0" w:after="0"/>
      </w:pPr>
      <w:r>
        <w:t>Topographic Effects</w:t>
      </w:r>
    </w:p>
    <w:p>
      <w:pPr>
        <w:pStyle w:val="Heading1"/>
      </w:pPr>
      <w:r>
        <w:t>Atmospheric Moisture</w:t>
      </w:r>
    </w:p>
    <w:p>
      <w:pPr>
        <w:numPr>
          <w:ilvl w:val="0"/>
          <w:numId w:val="900"/>
        </w:numPr>
        <w:spacing w:before="0" w:after="0"/>
      </w:pPr>
      <w:r>
        <w:t>Hydrologic Cycle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Factors Affecting Evaporation</w:t>
      </w:r>
    </w:p>
    <w:p>
      <w:pPr>
        <w:numPr>
          <w:ilvl w:val="2"/>
          <w:numId w:val="900"/>
        </w:numPr>
        <w:spacing w:before="0" w:after="0"/>
      </w:pPr>
      <w:r>
        <w:t>Evaporation Measurement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Plant Water Loss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Condensation Process</w:t>
      </w:r>
    </w:p>
    <w:p>
      <w:pPr>
        <w:numPr>
          <w:ilvl w:val="2"/>
          <w:numId w:val="900"/>
        </w:numPr>
        <w:spacing w:before="0" w:after="0"/>
      </w:pPr>
      <w:r>
        <w:t>Condensation Nuclei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Precipitation Formation</w:t>
      </w:r>
    </w:p>
    <w:p>
      <w:pPr>
        <w:numPr>
          <w:ilvl w:val="2"/>
          <w:numId w:val="900"/>
        </w:numPr>
        <w:spacing w:before="0" w:after="0"/>
      </w:pPr>
      <w:r>
        <w:t>Precipitation Types</w:t>
      </w:r>
    </w:p>
    <w:p>
      <w:pPr>
        <w:numPr>
          <w:ilvl w:val="1"/>
          <w:numId w:val="900"/>
        </w:numPr>
        <w:spacing w:before="0" w:after="0"/>
      </w:pPr>
      <w:r>
        <w:t>Surface Water Flow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0"/>
          <w:numId w:val="900"/>
        </w:numPr>
        <w:spacing w:before="0" w:after="0"/>
      </w:pPr>
      <w:r>
        <w:t>Water Properties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Phase Changes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Sublimation</w:t>
      </w:r>
    </w:p>
    <w:p>
      <w:pPr>
        <w:numPr>
          <w:ilvl w:val="2"/>
          <w:numId w:val="900"/>
        </w:numPr>
        <w:spacing w:before="0" w:after="0"/>
      </w:pPr>
      <w:r>
        <w:t>Deposition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2"/>
          <w:numId w:val="900"/>
        </w:numPr>
        <w:spacing w:before="0" w:after="0"/>
      </w:pPr>
      <w:r>
        <w:t>Latent Heat of Fusion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Latent Heat of Sublimation</w:t>
      </w:r>
    </w:p>
    <w:p>
      <w:pPr>
        <w:numPr>
          <w:ilvl w:val="1"/>
          <w:numId w:val="900"/>
        </w:numPr>
        <w:spacing w:before="0" w:after="0"/>
      </w:pPr>
      <w:r>
        <w:t>Clausius-Clapeyron Equation</w:t>
      </w:r>
    </w:p>
    <w:p>
      <w:pPr>
        <w:numPr>
          <w:ilvl w:val="0"/>
          <w:numId w:val="900"/>
        </w:numPr>
        <w:spacing w:before="0" w:after="0"/>
      </w:pPr>
      <w:r>
        <w:t>Humidity Measures</w:t>
      </w:r>
    </w:p>
    <w:p>
      <w:pPr>
        <w:numPr>
          <w:ilvl w:val="1"/>
          <w:numId w:val="900"/>
        </w:numPr>
        <w:spacing w:before="0" w:after="0"/>
      </w:pPr>
      <w:r>
        <w:t>Absolute Humidity</w:t>
      </w:r>
    </w:p>
    <w:p>
      <w:pPr>
        <w:numPr>
          <w:ilvl w:val="1"/>
          <w:numId w:val="900"/>
        </w:numPr>
        <w:spacing w:before="0" w:after="0"/>
      </w:pPr>
      <w:r>
        <w:t>Specific Humidity</w:t>
      </w:r>
    </w:p>
    <w:p>
      <w:pPr>
        <w:numPr>
          <w:ilvl w:val="1"/>
          <w:numId w:val="900"/>
        </w:numPr>
        <w:spacing w:before="0" w:after="0"/>
      </w:pPr>
      <w:r>
        <w:t>Mixing Ratio</w:t>
      </w:r>
    </w:p>
    <w:p>
      <w:pPr>
        <w:numPr>
          <w:ilvl w:val="1"/>
          <w:numId w:val="900"/>
        </w:numPr>
        <w:spacing w:before="0" w:after="0"/>
      </w:pPr>
      <w:r>
        <w:t>Vapor Pressure</w:t>
      </w:r>
    </w:p>
    <w:p>
      <w:pPr>
        <w:numPr>
          <w:ilvl w:val="2"/>
          <w:numId w:val="900"/>
        </w:numPr>
        <w:spacing w:before="0" w:after="0"/>
      </w:pPr>
      <w:r>
        <w:t>Saturation Vapor Pressure</w:t>
      </w:r>
    </w:p>
    <w:p>
      <w:pPr>
        <w:numPr>
          <w:ilvl w:val="2"/>
          <w:numId w:val="900"/>
        </w:numPr>
        <w:spacing w:before="0" w:after="0"/>
      </w:pPr>
      <w:r>
        <w:t>Actual Vapor Pressure</w:t>
      </w:r>
    </w:p>
    <w:p>
      <w:pPr>
        <w:numPr>
          <w:ilvl w:val="1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1"/>
          <w:numId w:val="900"/>
        </w:numPr>
        <w:spacing w:before="0" w:after="0"/>
      </w:pPr>
      <w:r>
        <w:t>Dew Point Temperature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Dew Point Depression</w:t>
      </w:r>
    </w:p>
    <w:p>
      <w:pPr>
        <w:numPr>
          <w:ilvl w:val="0"/>
          <w:numId w:val="900"/>
        </w:numPr>
        <w:spacing w:before="0" w:after="0"/>
      </w:pPr>
      <w:r>
        <w:t>Humidity Measurement</w:t>
      </w:r>
    </w:p>
    <w:p>
      <w:pPr>
        <w:numPr>
          <w:ilvl w:val="1"/>
          <w:numId w:val="900"/>
        </w:numPr>
        <w:spacing w:before="0" w:after="0"/>
      </w:pPr>
      <w:r>
        <w:t>Hygrometers</w:t>
      </w:r>
    </w:p>
    <w:p>
      <w:pPr>
        <w:numPr>
          <w:ilvl w:val="2"/>
          <w:numId w:val="900"/>
        </w:numPr>
        <w:spacing w:before="0" w:after="0"/>
      </w:pPr>
      <w:r>
        <w:t>Hair Hygrometer</w:t>
      </w:r>
    </w:p>
    <w:p>
      <w:pPr>
        <w:numPr>
          <w:ilvl w:val="2"/>
          <w:numId w:val="900"/>
        </w:numPr>
        <w:spacing w:before="0" w:after="0"/>
      </w:pPr>
      <w:r>
        <w:t>Electronic Hygrometers</w:t>
      </w:r>
    </w:p>
    <w:p>
      <w:pPr>
        <w:numPr>
          <w:ilvl w:val="1"/>
          <w:numId w:val="900"/>
        </w:numPr>
        <w:spacing w:before="0" w:after="0"/>
      </w:pPr>
      <w:r>
        <w:t>Psychrometers</w:t>
      </w:r>
    </w:p>
    <w:p>
      <w:pPr>
        <w:numPr>
          <w:ilvl w:val="2"/>
          <w:numId w:val="900"/>
        </w:numPr>
        <w:spacing w:before="0" w:after="0"/>
      </w:pPr>
      <w:r>
        <w:t>Sling Psychrometer</w:t>
      </w:r>
    </w:p>
    <w:p>
      <w:pPr>
        <w:numPr>
          <w:ilvl w:val="2"/>
          <w:numId w:val="900"/>
        </w:numPr>
        <w:spacing w:before="0" w:after="0"/>
      </w:pPr>
      <w:r>
        <w:t>Aspirated Psychrometer</w:t>
      </w:r>
    </w:p>
    <w:p>
      <w:pPr>
        <w:numPr>
          <w:ilvl w:val="2"/>
          <w:numId w:val="900"/>
        </w:numPr>
        <w:spacing w:before="0" w:after="0"/>
      </w:pPr>
      <w:r>
        <w:t>Wet-Bulb Temperature</w:t>
      </w:r>
    </w:p>
    <w:p>
      <w:pPr>
        <w:numPr>
          <w:ilvl w:val="1"/>
          <w:numId w:val="900"/>
        </w:numPr>
        <w:spacing w:before="0" w:after="0"/>
      </w:pPr>
      <w:r>
        <w:t>Dew Point Sensors</w:t>
      </w:r>
    </w:p>
    <w:p>
      <w:pPr>
        <w:numPr>
          <w:ilvl w:val="1"/>
          <w:numId w:val="900"/>
        </w:numPr>
        <w:spacing w:before="0" w:after="0"/>
      </w:pPr>
      <w:r>
        <w:t>Humidity Calibration</w:t>
      </w:r>
    </w:p>
    <w:p>
      <w:pPr>
        <w:numPr>
          <w:ilvl w:val="0"/>
          <w:numId w:val="900"/>
        </w:numPr>
        <w:spacing w:before="0" w:after="0"/>
      </w:pPr>
      <w:r>
        <w:t>Condensation Processes</w:t>
      </w:r>
    </w:p>
    <w:p>
      <w:pPr>
        <w:numPr>
          <w:ilvl w:val="1"/>
          <w:numId w:val="900"/>
        </w:numPr>
        <w:spacing w:before="0" w:after="0"/>
      </w:pPr>
      <w:r>
        <w:t>Condensation Requirements</w:t>
      </w:r>
    </w:p>
    <w:p>
      <w:pPr>
        <w:numPr>
          <w:ilvl w:val="1"/>
          <w:numId w:val="900"/>
        </w:numPr>
        <w:spacing w:before="0" w:after="0"/>
      </w:pPr>
      <w:r>
        <w:t>Condensation Nuclei</w:t>
      </w:r>
    </w:p>
    <w:p>
      <w:pPr>
        <w:numPr>
          <w:ilvl w:val="2"/>
          <w:numId w:val="900"/>
        </w:numPr>
        <w:spacing w:before="0" w:after="0"/>
      </w:pPr>
      <w:r>
        <w:t>Cloud Condensation Nuclei</w:t>
      </w:r>
    </w:p>
    <w:p>
      <w:pPr>
        <w:numPr>
          <w:ilvl w:val="2"/>
          <w:numId w:val="900"/>
        </w:numPr>
        <w:spacing w:before="0" w:after="0"/>
      </w:pPr>
      <w:r>
        <w:t>Ice Nuclei</w:t>
      </w:r>
    </w:p>
    <w:p>
      <w:pPr>
        <w:numPr>
          <w:ilvl w:val="1"/>
          <w:numId w:val="900"/>
        </w:numPr>
        <w:spacing w:before="0" w:after="0"/>
      </w:pPr>
      <w:r>
        <w:t>Dew Formation</w:t>
      </w:r>
    </w:p>
    <w:p>
      <w:pPr>
        <w:numPr>
          <w:ilvl w:val="2"/>
          <w:numId w:val="900"/>
        </w:numPr>
        <w:spacing w:before="0" w:after="0"/>
      </w:pPr>
      <w:r>
        <w:t>Radiation Cooling</w:t>
      </w:r>
    </w:p>
    <w:p>
      <w:pPr>
        <w:numPr>
          <w:ilvl w:val="2"/>
          <w:numId w:val="900"/>
        </w:numPr>
        <w:spacing w:before="0" w:after="0"/>
      </w:pPr>
      <w:r>
        <w:t>Dew Point Conditions</w:t>
      </w:r>
    </w:p>
    <w:p>
      <w:pPr>
        <w:numPr>
          <w:ilvl w:val="1"/>
          <w:numId w:val="900"/>
        </w:numPr>
        <w:spacing w:before="0" w:after="0"/>
      </w:pPr>
      <w:r>
        <w:t>Frost Formation</w:t>
      </w:r>
    </w:p>
    <w:p>
      <w:pPr>
        <w:numPr>
          <w:ilvl w:val="2"/>
          <w:numId w:val="900"/>
        </w:numPr>
        <w:spacing w:before="0" w:after="0"/>
      </w:pPr>
      <w:r>
        <w:t>Hoar Frost</w:t>
      </w:r>
    </w:p>
    <w:p>
      <w:pPr>
        <w:numPr>
          <w:ilvl w:val="2"/>
          <w:numId w:val="900"/>
        </w:numPr>
        <w:spacing w:before="0" w:after="0"/>
      </w:pPr>
      <w:r>
        <w:t>Rime Ice</w:t>
      </w:r>
    </w:p>
    <w:p>
      <w:pPr>
        <w:numPr>
          <w:ilvl w:val="1"/>
          <w:numId w:val="900"/>
        </w:numPr>
        <w:spacing w:before="0" w:after="0"/>
      </w:pPr>
      <w:r>
        <w:t>Fog Formation</w:t>
      </w:r>
    </w:p>
    <w:p>
      <w:pPr>
        <w:numPr>
          <w:ilvl w:val="2"/>
          <w:numId w:val="900"/>
        </w:numPr>
        <w:spacing w:before="0" w:after="0"/>
      </w:pPr>
      <w:r>
        <w:t>Cooling Processes</w:t>
      </w:r>
    </w:p>
    <w:p>
      <w:pPr>
        <w:numPr>
          <w:ilvl w:val="2"/>
          <w:numId w:val="900"/>
        </w:numPr>
        <w:spacing w:before="0" w:after="0"/>
      </w:pPr>
      <w:r>
        <w:t>Moisture Addition</w:t>
      </w:r>
    </w:p>
    <w:p>
      <w:pPr>
        <w:numPr>
          <w:ilvl w:val="0"/>
          <w:numId w:val="900"/>
        </w:numPr>
        <w:spacing w:before="0" w:after="0"/>
      </w:pPr>
      <w:r>
        <w:t>Fog Types</w:t>
      </w:r>
    </w:p>
    <w:p>
      <w:pPr>
        <w:numPr>
          <w:ilvl w:val="1"/>
          <w:numId w:val="900"/>
        </w:numPr>
        <w:spacing w:before="0" w:after="0"/>
      </w:pPr>
      <w:r>
        <w:t>Radiation Fog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Dissipation Process</w:t>
      </w:r>
    </w:p>
    <w:p>
      <w:pPr>
        <w:numPr>
          <w:ilvl w:val="1"/>
          <w:numId w:val="900"/>
        </w:numPr>
        <w:spacing w:before="0" w:after="0"/>
      </w:pPr>
      <w:r>
        <w:t>Advection Fog</w:t>
      </w:r>
    </w:p>
    <w:p>
      <w:pPr>
        <w:numPr>
          <w:ilvl w:val="2"/>
          <w:numId w:val="900"/>
        </w:numPr>
        <w:spacing w:before="0" w:after="0"/>
      </w:pPr>
      <w:r>
        <w:t>Warm Air Over Cold Surface</w:t>
      </w:r>
    </w:p>
    <w:p>
      <w:pPr>
        <w:numPr>
          <w:ilvl w:val="2"/>
          <w:numId w:val="900"/>
        </w:numPr>
        <w:spacing w:before="0" w:after="0"/>
      </w:pPr>
      <w:r>
        <w:t>Sea Fog</w:t>
      </w:r>
    </w:p>
    <w:p>
      <w:pPr>
        <w:numPr>
          <w:ilvl w:val="1"/>
          <w:numId w:val="900"/>
        </w:numPr>
        <w:spacing w:before="0" w:after="0"/>
      </w:pPr>
      <w:r>
        <w:t>Upslope Fog</w:t>
      </w:r>
    </w:p>
    <w:p>
      <w:pPr>
        <w:numPr>
          <w:ilvl w:val="2"/>
          <w:numId w:val="900"/>
        </w:numPr>
        <w:spacing w:before="0" w:after="0"/>
      </w:pPr>
      <w:r>
        <w:t>Orographic Lifting</w:t>
      </w:r>
    </w:p>
    <w:p>
      <w:pPr>
        <w:numPr>
          <w:ilvl w:val="2"/>
          <w:numId w:val="900"/>
        </w:numPr>
        <w:spacing w:before="0" w:after="0"/>
      </w:pPr>
      <w:r>
        <w:t>Mountain Fog</w:t>
      </w:r>
    </w:p>
    <w:p>
      <w:pPr>
        <w:numPr>
          <w:ilvl w:val="1"/>
          <w:numId w:val="900"/>
        </w:numPr>
        <w:spacing w:before="0" w:after="0"/>
      </w:pPr>
      <w:r>
        <w:t>Evaporation Fog</w:t>
      </w:r>
    </w:p>
    <w:p>
      <w:pPr>
        <w:numPr>
          <w:ilvl w:val="2"/>
          <w:numId w:val="900"/>
        </w:numPr>
        <w:spacing w:before="0" w:after="0"/>
      </w:pPr>
      <w:r>
        <w:t>Steam Fog</w:t>
      </w:r>
    </w:p>
    <w:p>
      <w:pPr>
        <w:numPr>
          <w:ilvl w:val="2"/>
          <w:numId w:val="900"/>
        </w:numPr>
        <w:spacing w:before="0" w:after="0"/>
      </w:pPr>
      <w:r>
        <w:t>Arctic Sea Smoke</w:t>
      </w:r>
    </w:p>
    <w:p>
      <w:pPr>
        <w:numPr>
          <w:ilvl w:val="1"/>
          <w:numId w:val="900"/>
        </w:numPr>
        <w:spacing w:before="0" w:after="0"/>
      </w:pPr>
      <w:r>
        <w:t>Precipitation Fog</w:t>
      </w:r>
    </w:p>
    <w:p>
      <w:pPr>
        <w:numPr>
          <w:ilvl w:val="1"/>
          <w:numId w:val="900"/>
        </w:numPr>
        <w:spacing w:before="0" w:after="0"/>
      </w:pPr>
      <w:r>
        <w:t>Freezing Fog</w:t>
      </w:r>
    </w:p>
    <w:p>
      <w:pPr>
        <w:numPr>
          <w:ilvl w:val="2"/>
          <w:numId w:val="900"/>
        </w:numPr>
        <w:spacing w:before="0" w:after="0"/>
      </w:pPr>
      <w:r>
        <w:t>Supercooled Droplets</w:t>
      </w:r>
    </w:p>
    <w:p>
      <w:pPr>
        <w:numPr>
          <w:ilvl w:val="2"/>
          <w:numId w:val="900"/>
        </w:numPr>
        <w:spacing w:before="0" w:after="0"/>
      </w:pPr>
      <w:r>
        <w:t>Rime Formation</w:t>
      </w:r>
    </w:p>
    <w:p>
      <w:pPr>
        <w:pStyle w:val="Heading1"/>
      </w:pPr>
      <w:r>
        <w:t>Clouds and Precipitation</w:t>
      </w:r>
    </w:p>
    <w:p>
      <w:pPr>
        <w:numPr>
          <w:ilvl w:val="0"/>
          <w:numId w:val="900"/>
        </w:numPr>
        <w:spacing w:before="0" w:after="0"/>
      </w:pPr>
      <w:r>
        <w:t>Adiabatic Processes</w:t>
      </w:r>
    </w:p>
    <w:p>
      <w:pPr>
        <w:numPr>
          <w:ilvl w:val="1"/>
          <w:numId w:val="900"/>
        </w:numPr>
        <w:spacing w:before="0" w:after="0"/>
      </w:pPr>
      <w:r>
        <w:t>Adiabatic Definition</w:t>
      </w:r>
    </w:p>
    <w:p>
      <w:pPr>
        <w:numPr>
          <w:ilvl w:val="1"/>
          <w:numId w:val="900"/>
        </w:numPr>
        <w:spacing w:before="0" w:after="0"/>
      </w:pPr>
      <w:r>
        <w:t>Dry Adiabatic Process</w:t>
      </w:r>
    </w:p>
    <w:p>
      <w:pPr>
        <w:numPr>
          <w:ilvl w:val="2"/>
          <w:numId w:val="900"/>
        </w:numPr>
        <w:spacing w:before="0" w:after="0"/>
      </w:pPr>
      <w:r>
        <w:t>Dry Adiabatic Lapse Rate</w:t>
      </w:r>
    </w:p>
    <w:p>
      <w:pPr>
        <w:numPr>
          <w:ilvl w:val="2"/>
          <w:numId w:val="900"/>
        </w:numPr>
        <w:spacing w:before="0" w:after="0"/>
      </w:pPr>
      <w:r>
        <w:t>Unsaturated Air Parcels</w:t>
      </w:r>
    </w:p>
    <w:p>
      <w:pPr>
        <w:numPr>
          <w:ilvl w:val="1"/>
          <w:numId w:val="900"/>
        </w:numPr>
        <w:spacing w:before="0" w:after="0"/>
      </w:pPr>
      <w:r>
        <w:t>Moist Adiabatic Process</w:t>
      </w:r>
    </w:p>
    <w:p>
      <w:pPr>
        <w:numPr>
          <w:ilvl w:val="2"/>
          <w:numId w:val="900"/>
        </w:numPr>
        <w:spacing w:before="0" w:after="0"/>
      </w:pPr>
      <w:r>
        <w:t>Saturated Adiabatic Lapse Rate</w:t>
      </w:r>
    </w:p>
    <w:p>
      <w:pPr>
        <w:numPr>
          <w:ilvl w:val="2"/>
          <w:numId w:val="900"/>
        </w:numPr>
        <w:spacing w:before="0" w:after="0"/>
      </w:pPr>
      <w:r>
        <w:t>Pseudoadiabatic Process</w:t>
      </w:r>
    </w:p>
    <w:p>
      <w:pPr>
        <w:numPr>
          <w:ilvl w:val="1"/>
          <w:numId w:val="900"/>
        </w:numPr>
        <w:spacing w:before="0" w:after="0"/>
      </w:pPr>
      <w:r>
        <w:t>Lifting Condensation Level</w:t>
      </w:r>
    </w:p>
    <w:p>
      <w:pPr>
        <w:numPr>
          <w:ilvl w:val="1"/>
          <w:numId w:val="900"/>
        </w:numPr>
        <w:spacing w:before="0" w:after="0"/>
      </w:pPr>
      <w:r>
        <w:t>Level of Free Convection</w:t>
      </w:r>
    </w:p>
    <w:p>
      <w:pPr>
        <w:numPr>
          <w:ilvl w:val="0"/>
          <w:numId w:val="900"/>
        </w:numPr>
        <w:spacing w:before="0" w:after="0"/>
      </w:pPr>
      <w:r>
        <w:t>Atmospheric Stability</w:t>
      </w:r>
    </w:p>
    <w:p>
      <w:pPr>
        <w:numPr>
          <w:ilvl w:val="1"/>
          <w:numId w:val="900"/>
        </w:numPr>
        <w:spacing w:before="0" w:after="0"/>
      </w:pPr>
      <w:r>
        <w:t>Stability Concepts</w:t>
      </w:r>
    </w:p>
    <w:p>
      <w:pPr>
        <w:numPr>
          <w:ilvl w:val="1"/>
          <w:numId w:val="900"/>
        </w:numPr>
        <w:spacing w:before="0" w:after="0"/>
      </w:pPr>
      <w:r>
        <w:t>Environmental Lapse Rate</w:t>
      </w:r>
    </w:p>
    <w:p>
      <w:pPr>
        <w:numPr>
          <w:ilvl w:val="1"/>
          <w:numId w:val="900"/>
        </w:numPr>
        <w:spacing w:before="0" w:after="0"/>
      </w:pPr>
      <w:r>
        <w:t>Stability Determination</w:t>
      </w:r>
    </w:p>
    <w:p>
      <w:pPr>
        <w:numPr>
          <w:ilvl w:val="2"/>
          <w:numId w:val="900"/>
        </w:numPr>
        <w:spacing w:before="0" w:after="0"/>
      </w:pPr>
      <w:r>
        <w:t>Stable Conditions</w:t>
      </w:r>
    </w:p>
    <w:p>
      <w:pPr>
        <w:numPr>
          <w:ilvl w:val="2"/>
          <w:numId w:val="900"/>
        </w:numPr>
        <w:spacing w:before="0" w:after="0"/>
      </w:pPr>
      <w:r>
        <w:t>Unstable Conditions</w:t>
      </w:r>
    </w:p>
    <w:p>
      <w:pPr>
        <w:numPr>
          <w:ilvl w:val="2"/>
          <w:numId w:val="900"/>
        </w:numPr>
        <w:spacing w:before="0" w:after="0"/>
      </w:pPr>
      <w:r>
        <w:t>Neutral Conditions</w:t>
      </w:r>
    </w:p>
    <w:p>
      <w:pPr>
        <w:numPr>
          <w:ilvl w:val="1"/>
          <w:numId w:val="900"/>
        </w:numPr>
        <w:spacing w:before="0" w:after="0"/>
      </w:pPr>
      <w:r>
        <w:t>Conditional Instability</w:t>
      </w:r>
    </w:p>
    <w:p>
      <w:pPr>
        <w:numPr>
          <w:ilvl w:val="1"/>
          <w:numId w:val="900"/>
        </w:numPr>
        <w:spacing w:before="0" w:after="0"/>
      </w:pPr>
      <w:r>
        <w:t>Convective Available Potential Energy</w:t>
      </w:r>
    </w:p>
    <w:p>
      <w:pPr>
        <w:numPr>
          <w:ilvl w:val="1"/>
          <w:numId w:val="900"/>
        </w:numPr>
        <w:spacing w:before="0" w:after="0"/>
      </w:pPr>
      <w:r>
        <w:t>Convective Inhibition</w:t>
      </w:r>
    </w:p>
    <w:p>
      <w:pPr>
        <w:numPr>
          <w:ilvl w:val="0"/>
          <w:numId w:val="900"/>
        </w:numPr>
        <w:spacing w:before="0" w:after="0"/>
      </w:pPr>
      <w:r>
        <w:t>Cloud Formation Mechanisms</w:t>
      </w:r>
    </w:p>
    <w:p>
      <w:pPr>
        <w:numPr>
          <w:ilvl w:val="1"/>
          <w:numId w:val="900"/>
        </w:numPr>
        <w:spacing w:before="0" w:after="0"/>
      </w:pPr>
      <w:r>
        <w:t>Lifting Processes</w:t>
      </w:r>
    </w:p>
    <w:p>
      <w:pPr>
        <w:numPr>
          <w:ilvl w:val="2"/>
          <w:numId w:val="900"/>
        </w:numPr>
        <w:spacing w:before="0" w:after="0"/>
      </w:pPr>
      <w:r>
        <w:t>Convective Lifting</w:t>
      </w:r>
    </w:p>
    <w:p>
      <w:pPr>
        <w:numPr>
          <w:ilvl w:val="2"/>
          <w:numId w:val="900"/>
        </w:numPr>
        <w:spacing w:before="0" w:after="0"/>
      </w:pPr>
      <w:r>
        <w:t>Orographic Lifting</w:t>
      </w:r>
    </w:p>
    <w:p>
      <w:pPr>
        <w:numPr>
          <w:ilvl w:val="2"/>
          <w:numId w:val="900"/>
        </w:numPr>
        <w:spacing w:before="0" w:after="0"/>
      </w:pPr>
      <w:r>
        <w:t>Frontal Lifting</w:t>
      </w:r>
    </w:p>
    <w:p>
      <w:pPr>
        <w:numPr>
          <w:ilvl w:val="2"/>
          <w:numId w:val="900"/>
        </w:numPr>
        <w:spacing w:before="0" w:after="0"/>
      </w:pPr>
      <w:r>
        <w:t>Convergence Lifting</w:t>
      </w:r>
    </w:p>
    <w:p>
      <w:pPr>
        <w:numPr>
          <w:ilvl w:val="1"/>
          <w:numId w:val="900"/>
        </w:numPr>
        <w:spacing w:before="0" w:after="0"/>
      </w:pPr>
      <w:r>
        <w:t>Cooling to Saturation</w:t>
      </w:r>
    </w:p>
    <w:p>
      <w:pPr>
        <w:numPr>
          <w:ilvl w:val="1"/>
          <w:numId w:val="900"/>
        </w:numPr>
        <w:spacing w:before="0" w:after="0"/>
      </w:pPr>
      <w:r>
        <w:t>Role of Condensation Nuclei</w:t>
      </w:r>
    </w:p>
    <w:p>
      <w:pPr>
        <w:numPr>
          <w:ilvl w:val="1"/>
          <w:numId w:val="900"/>
        </w:numPr>
        <w:spacing w:before="0" w:after="0"/>
      </w:pPr>
      <w:r>
        <w:t>Cloud Droplet Formation</w:t>
      </w:r>
    </w:p>
    <w:p>
      <w:pPr>
        <w:numPr>
          <w:ilvl w:val="0"/>
          <w:numId w:val="900"/>
        </w:numPr>
        <w:spacing w:before="0" w:after="0"/>
      </w:pPr>
      <w:r>
        <w:t>Cloud Classification</w:t>
      </w:r>
    </w:p>
    <w:p>
      <w:pPr>
        <w:numPr>
          <w:ilvl w:val="1"/>
          <w:numId w:val="900"/>
        </w:numPr>
        <w:spacing w:before="0" w:after="0"/>
      </w:pPr>
      <w:r>
        <w:t>Altitude-Based Classification</w:t>
      </w:r>
    </w:p>
    <w:p>
      <w:pPr>
        <w:numPr>
          <w:ilvl w:val="2"/>
          <w:numId w:val="900"/>
        </w:numPr>
        <w:spacing w:before="0" w:after="0"/>
      </w:pPr>
      <w:r>
        <w:t>High Clouds</w:t>
      </w:r>
    </w:p>
    <w:p>
      <w:pPr>
        <w:numPr>
          <w:ilvl w:val="3"/>
          <w:numId w:val="900"/>
        </w:numPr>
        <w:spacing w:before="0" w:after="0"/>
      </w:pPr>
      <w:r>
        <w:t>Cirrus</w:t>
      </w:r>
    </w:p>
    <w:p>
      <w:pPr>
        <w:numPr>
          <w:ilvl w:val="3"/>
          <w:numId w:val="900"/>
        </w:numPr>
        <w:spacing w:before="0" w:after="0"/>
      </w:pPr>
      <w:r>
        <w:t>Cirrostratus</w:t>
      </w:r>
    </w:p>
    <w:p>
      <w:pPr>
        <w:numPr>
          <w:ilvl w:val="3"/>
          <w:numId w:val="900"/>
        </w:numPr>
        <w:spacing w:before="0" w:after="0"/>
      </w:pPr>
      <w:r>
        <w:t>Cirrocumulus</w:t>
      </w:r>
    </w:p>
    <w:p>
      <w:pPr>
        <w:numPr>
          <w:ilvl w:val="2"/>
          <w:numId w:val="900"/>
        </w:numPr>
        <w:spacing w:before="0" w:after="0"/>
      </w:pPr>
      <w:r>
        <w:t>Middle Clouds</w:t>
      </w:r>
    </w:p>
    <w:p>
      <w:pPr>
        <w:numPr>
          <w:ilvl w:val="3"/>
          <w:numId w:val="900"/>
        </w:numPr>
        <w:spacing w:before="0" w:after="0"/>
      </w:pPr>
      <w:r>
        <w:t>Altostratus</w:t>
      </w:r>
    </w:p>
    <w:p>
      <w:pPr>
        <w:numPr>
          <w:ilvl w:val="3"/>
          <w:numId w:val="900"/>
        </w:numPr>
        <w:spacing w:before="0" w:after="0"/>
      </w:pPr>
      <w:r>
        <w:t>Altocumulus</w:t>
      </w:r>
    </w:p>
    <w:p>
      <w:pPr>
        <w:numPr>
          <w:ilvl w:val="2"/>
          <w:numId w:val="900"/>
        </w:numPr>
        <w:spacing w:before="0" w:after="0"/>
      </w:pPr>
      <w:r>
        <w:t>Low Clouds</w:t>
      </w:r>
    </w:p>
    <w:p>
      <w:pPr>
        <w:numPr>
          <w:ilvl w:val="3"/>
          <w:numId w:val="900"/>
        </w:numPr>
        <w:spacing w:before="0" w:after="0"/>
      </w:pPr>
      <w:r>
        <w:t>Stratus</w:t>
      </w:r>
    </w:p>
    <w:p>
      <w:pPr>
        <w:numPr>
          <w:ilvl w:val="3"/>
          <w:numId w:val="900"/>
        </w:numPr>
        <w:spacing w:before="0" w:after="0"/>
      </w:pPr>
      <w:r>
        <w:t>Stratocumulus</w:t>
      </w:r>
    </w:p>
    <w:p>
      <w:pPr>
        <w:numPr>
          <w:ilvl w:val="3"/>
          <w:numId w:val="900"/>
        </w:numPr>
        <w:spacing w:before="0" w:after="0"/>
      </w:pPr>
      <w:r>
        <w:t>Nimbostratus</w:t>
      </w:r>
    </w:p>
    <w:p>
      <w:pPr>
        <w:numPr>
          <w:ilvl w:val="1"/>
          <w:numId w:val="900"/>
        </w:numPr>
        <w:spacing w:before="0" w:after="0"/>
      </w:pPr>
      <w:r>
        <w:t>Form-Based Classification</w:t>
      </w:r>
    </w:p>
    <w:p>
      <w:pPr>
        <w:numPr>
          <w:ilvl w:val="2"/>
          <w:numId w:val="900"/>
        </w:numPr>
        <w:spacing w:before="0" w:after="0"/>
      </w:pPr>
      <w:r>
        <w:t>Cirrus Form</w:t>
      </w:r>
    </w:p>
    <w:p>
      <w:pPr>
        <w:numPr>
          <w:ilvl w:val="2"/>
          <w:numId w:val="900"/>
        </w:numPr>
        <w:spacing w:before="0" w:after="0"/>
      </w:pPr>
      <w:r>
        <w:t>Cumulus Form</w:t>
      </w:r>
    </w:p>
    <w:p>
      <w:pPr>
        <w:numPr>
          <w:ilvl w:val="2"/>
          <w:numId w:val="900"/>
        </w:numPr>
        <w:spacing w:before="0" w:after="0"/>
      </w:pPr>
      <w:r>
        <w:t>Stratus Form</w:t>
      </w:r>
    </w:p>
    <w:p>
      <w:pPr>
        <w:numPr>
          <w:ilvl w:val="1"/>
          <w:numId w:val="900"/>
        </w:numPr>
        <w:spacing w:before="0" w:after="0"/>
      </w:pPr>
      <w:r>
        <w:t>Vertical Development Clouds</w:t>
      </w:r>
    </w:p>
    <w:p>
      <w:pPr>
        <w:numPr>
          <w:ilvl w:val="2"/>
          <w:numId w:val="900"/>
        </w:numPr>
        <w:spacing w:before="0" w:after="0"/>
      </w:pPr>
      <w:r>
        <w:t>Cumulus Congestus</w:t>
      </w:r>
    </w:p>
    <w:p>
      <w:pPr>
        <w:numPr>
          <w:ilvl w:val="2"/>
          <w:numId w:val="900"/>
        </w:numPr>
        <w:spacing w:before="0" w:after="0"/>
      </w:pPr>
      <w:r>
        <w:t>Cumulonimbus</w:t>
      </w:r>
    </w:p>
    <w:p>
      <w:pPr>
        <w:numPr>
          <w:ilvl w:val="1"/>
          <w:numId w:val="900"/>
        </w:numPr>
        <w:spacing w:before="0" w:after="0"/>
      </w:pPr>
      <w:r>
        <w:t>Special Cloud Types</w:t>
      </w:r>
    </w:p>
    <w:p>
      <w:pPr>
        <w:numPr>
          <w:ilvl w:val="2"/>
          <w:numId w:val="900"/>
        </w:numPr>
        <w:spacing w:before="0" w:after="0"/>
      </w:pPr>
      <w:r>
        <w:t>Mammatus</w:t>
      </w:r>
    </w:p>
    <w:p>
      <w:pPr>
        <w:numPr>
          <w:ilvl w:val="2"/>
          <w:numId w:val="900"/>
        </w:numPr>
        <w:spacing w:before="0" w:after="0"/>
      </w:pPr>
      <w:r>
        <w:t>Lenticular Clouds</w:t>
      </w:r>
    </w:p>
    <w:p>
      <w:pPr>
        <w:numPr>
          <w:ilvl w:val="2"/>
          <w:numId w:val="900"/>
        </w:numPr>
        <w:spacing w:before="0" w:after="0"/>
      </w:pPr>
      <w:r>
        <w:t>Contrails</w:t>
      </w:r>
    </w:p>
    <w:p>
      <w:pPr>
        <w:numPr>
          <w:ilvl w:val="0"/>
          <w:numId w:val="900"/>
        </w:numPr>
        <w:spacing w:before="0" w:after="0"/>
      </w:pPr>
      <w:r>
        <w:t>Precipitation Formation</w:t>
      </w:r>
    </w:p>
    <w:p>
      <w:pPr>
        <w:numPr>
          <w:ilvl w:val="1"/>
          <w:numId w:val="900"/>
        </w:numPr>
        <w:spacing w:before="0" w:after="0"/>
      </w:pPr>
      <w:r>
        <w:t>Warm Cloud Processes</w:t>
      </w:r>
    </w:p>
    <w:p>
      <w:pPr>
        <w:numPr>
          <w:ilvl w:val="2"/>
          <w:numId w:val="900"/>
        </w:numPr>
        <w:spacing w:before="0" w:after="0"/>
      </w:pPr>
      <w:r>
        <w:t>Collision-Coalescence Process</w:t>
      </w:r>
    </w:p>
    <w:p>
      <w:pPr>
        <w:numPr>
          <w:ilvl w:val="2"/>
          <w:numId w:val="900"/>
        </w:numPr>
        <w:spacing w:before="0" w:after="0"/>
      </w:pPr>
      <w:r>
        <w:t>Droplet Growth</w:t>
      </w:r>
    </w:p>
    <w:p>
      <w:pPr>
        <w:numPr>
          <w:ilvl w:val="2"/>
          <w:numId w:val="900"/>
        </w:numPr>
        <w:spacing w:before="0" w:after="0"/>
      </w:pPr>
      <w:r>
        <w:t>Terminal Velocity</w:t>
      </w:r>
    </w:p>
    <w:p>
      <w:pPr>
        <w:numPr>
          <w:ilvl w:val="1"/>
          <w:numId w:val="900"/>
        </w:numPr>
        <w:spacing w:before="0" w:after="0"/>
      </w:pPr>
      <w:r>
        <w:t>Cold Cloud Processes</w:t>
      </w:r>
    </w:p>
    <w:p>
      <w:pPr>
        <w:numPr>
          <w:ilvl w:val="2"/>
          <w:numId w:val="900"/>
        </w:numPr>
        <w:spacing w:before="0" w:after="0"/>
      </w:pPr>
      <w:r>
        <w:t>Bergeron-Findeisen Process</w:t>
      </w:r>
    </w:p>
    <w:p>
      <w:pPr>
        <w:numPr>
          <w:ilvl w:val="2"/>
          <w:numId w:val="900"/>
        </w:numPr>
        <w:spacing w:before="0" w:after="0"/>
      </w:pPr>
      <w:r>
        <w:t>Ice Crystal Growth</w:t>
      </w:r>
    </w:p>
    <w:p>
      <w:pPr>
        <w:numPr>
          <w:ilvl w:val="2"/>
          <w:numId w:val="900"/>
        </w:numPr>
        <w:spacing w:before="0" w:after="0"/>
      </w:pPr>
      <w:r>
        <w:t>Riming Process</w:t>
      </w:r>
    </w:p>
    <w:p>
      <w:pPr>
        <w:numPr>
          <w:ilvl w:val="1"/>
          <w:numId w:val="900"/>
        </w:numPr>
        <w:spacing w:before="0" w:after="0"/>
      </w:pPr>
      <w:r>
        <w:t>Mixed-Phase Processes</w:t>
      </w:r>
    </w:p>
    <w:p>
      <w:pPr>
        <w:numPr>
          <w:ilvl w:val="0"/>
          <w:numId w:val="900"/>
        </w:numPr>
        <w:spacing w:before="0" w:after="0"/>
      </w:pPr>
      <w:r>
        <w:t>Precipitation Types</w:t>
      </w:r>
    </w:p>
    <w:p>
      <w:pPr>
        <w:numPr>
          <w:ilvl w:val="1"/>
          <w:numId w:val="900"/>
        </w:numPr>
        <w:spacing w:before="0" w:after="0"/>
      </w:pPr>
      <w:r>
        <w:t>Rain</w:t>
      </w:r>
    </w:p>
    <w:p>
      <w:pPr>
        <w:numPr>
          <w:ilvl w:val="2"/>
          <w:numId w:val="900"/>
        </w:numPr>
        <w:spacing w:before="0" w:after="0"/>
      </w:pPr>
      <w:r>
        <w:t>Light Rain</w:t>
      </w:r>
    </w:p>
    <w:p>
      <w:pPr>
        <w:numPr>
          <w:ilvl w:val="2"/>
          <w:numId w:val="900"/>
        </w:numPr>
        <w:spacing w:before="0" w:after="0"/>
      </w:pPr>
      <w:r>
        <w:t>Moderate Rain</w:t>
      </w:r>
    </w:p>
    <w:p>
      <w:pPr>
        <w:numPr>
          <w:ilvl w:val="2"/>
          <w:numId w:val="900"/>
        </w:numPr>
        <w:spacing w:before="0" w:after="0"/>
      </w:pPr>
      <w:r>
        <w:t>Heavy Rain</w:t>
      </w:r>
    </w:p>
    <w:p>
      <w:pPr>
        <w:numPr>
          <w:ilvl w:val="1"/>
          <w:numId w:val="900"/>
        </w:numPr>
        <w:spacing w:before="0" w:after="0"/>
      </w:pPr>
      <w:r>
        <w:t>Drizzle</w:t>
      </w:r>
    </w:p>
    <w:p>
      <w:pPr>
        <w:numPr>
          <w:ilvl w:val="1"/>
          <w:numId w:val="900"/>
        </w:numPr>
        <w:spacing w:before="0" w:after="0"/>
      </w:pPr>
      <w:r>
        <w:t>Snow</w:t>
      </w:r>
    </w:p>
    <w:p>
      <w:pPr>
        <w:numPr>
          <w:ilvl w:val="2"/>
          <w:numId w:val="900"/>
        </w:numPr>
        <w:spacing w:before="0" w:after="0"/>
      </w:pPr>
      <w:r>
        <w:t>Snow Crystal Types</w:t>
      </w:r>
    </w:p>
    <w:p>
      <w:pPr>
        <w:numPr>
          <w:ilvl w:val="2"/>
          <w:numId w:val="900"/>
        </w:numPr>
        <w:spacing w:before="0" w:after="0"/>
      </w:pPr>
      <w:r>
        <w:t>Snow Density</w:t>
      </w:r>
    </w:p>
    <w:p>
      <w:pPr>
        <w:numPr>
          <w:ilvl w:val="1"/>
          <w:numId w:val="900"/>
        </w:numPr>
        <w:spacing w:before="0" w:after="0"/>
      </w:pPr>
      <w:r>
        <w:t>Sleet</w:t>
      </w:r>
    </w:p>
    <w:p>
      <w:pPr>
        <w:numPr>
          <w:ilvl w:val="1"/>
          <w:numId w:val="900"/>
        </w:numPr>
        <w:spacing w:before="0" w:after="0"/>
      </w:pPr>
      <w:r>
        <w:t>Freezing Rain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Ice Accumulation</w:t>
      </w:r>
    </w:p>
    <w:p>
      <w:pPr>
        <w:numPr>
          <w:ilvl w:val="1"/>
          <w:numId w:val="900"/>
        </w:numPr>
        <w:spacing w:before="0" w:after="0"/>
      </w:pPr>
      <w:r>
        <w:t>Hail</w:t>
      </w:r>
    </w:p>
    <w:p>
      <w:pPr>
        <w:numPr>
          <w:ilvl w:val="2"/>
          <w:numId w:val="900"/>
        </w:numPr>
        <w:spacing w:before="0" w:after="0"/>
      </w:pPr>
      <w:r>
        <w:t>Hailstone Formation</w:t>
      </w:r>
    </w:p>
    <w:p>
      <w:pPr>
        <w:numPr>
          <w:ilvl w:val="2"/>
          <w:numId w:val="900"/>
        </w:numPr>
        <w:spacing w:before="0" w:after="0"/>
      </w:pPr>
      <w:r>
        <w:t>Hail Size Classification</w:t>
      </w:r>
    </w:p>
    <w:p>
      <w:pPr>
        <w:numPr>
          <w:ilvl w:val="1"/>
          <w:numId w:val="900"/>
        </w:numPr>
        <w:spacing w:before="0" w:after="0"/>
      </w:pPr>
      <w:r>
        <w:t>Graupel</w:t>
      </w:r>
    </w:p>
    <w:p>
      <w:pPr>
        <w:numPr>
          <w:ilvl w:val="1"/>
          <w:numId w:val="900"/>
        </w:numPr>
        <w:spacing w:before="0" w:after="0"/>
      </w:pPr>
      <w:r>
        <w:t>Ice Pellets</w:t>
      </w:r>
    </w:p>
    <w:p>
      <w:pPr>
        <w:numPr>
          <w:ilvl w:val="0"/>
          <w:numId w:val="900"/>
        </w:numPr>
        <w:spacing w:before="0" w:after="0"/>
      </w:pPr>
      <w:r>
        <w:t>Precipitation Measurement</w:t>
      </w:r>
    </w:p>
    <w:p>
      <w:pPr>
        <w:numPr>
          <w:ilvl w:val="1"/>
          <w:numId w:val="900"/>
        </w:numPr>
        <w:spacing w:before="0" w:after="0"/>
      </w:pPr>
      <w:r>
        <w:t>Rain Gauges</w:t>
      </w:r>
    </w:p>
    <w:p>
      <w:pPr>
        <w:numPr>
          <w:ilvl w:val="2"/>
          <w:numId w:val="900"/>
        </w:numPr>
        <w:spacing w:before="0" w:after="0"/>
      </w:pPr>
      <w:r>
        <w:t>Standard Rain Gauge</w:t>
      </w:r>
    </w:p>
    <w:p>
      <w:pPr>
        <w:numPr>
          <w:ilvl w:val="2"/>
          <w:numId w:val="900"/>
        </w:numPr>
        <w:spacing w:before="0" w:after="0"/>
      </w:pPr>
      <w:r>
        <w:t>Tipping Bucket Gauge</w:t>
      </w:r>
    </w:p>
    <w:p>
      <w:pPr>
        <w:numPr>
          <w:ilvl w:val="2"/>
          <w:numId w:val="900"/>
        </w:numPr>
        <w:spacing w:before="0" w:after="0"/>
      </w:pPr>
      <w:r>
        <w:t>Weighing Gauge</w:t>
      </w:r>
    </w:p>
    <w:p>
      <w:pPr>
        <w:numPr>
          <w:ilvl w:val="1"/>
          <w:numId w:val="900"/>
        </w:numPr>
        <w:spacing w:before="0" w:after="0"/>
      </w:pPr>
      <w:r>
        <w:t>Snow Measurement</w:t>
      </w:r>
    </w:p>
    <w:p>
      <w:pPr>
        <w:numPr>
          <w:ilvl w:val="2"/>
          <w:numId w:val="900"/>
        </w:numPr>
        <w:spacing w:before="0" w:after="0"/>
      </w:pPr>
      <w:r>
        <w:t>Snow Depth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2"/>
          <w:numId w:val="900"/>
        </w:numPr>
        <w:spacing w:before="0" w:after="0"/>
      </w:pPr>
      <w:r>
        <w:t>Snow Boards</w:t>
      </w:r>
    </w:p>
    <w:p>
      <w:pPr>
        <w:numPr>
          <w:ilvl w:val="1"/>
          <w:numId w:val="900"/>
        </w:numPr>
        <w:spacing w:before="0" w:after="0"/>
      </w:pPr>
      <w:r>
        <w:t>Precipitation Networks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Air Pressure and Winds</w:t>
      </w:r>
    </w:p>
    <w:p>
      <w:pPr>
        <w:numPr>
          <w:ilvl w:val="0"/>
          <w:numId w:val="900"/>
        </w:numPr>
        <w:spacing w:before="0" w:after="0"/>
      </w:pPr>
      <w:r>
        <w:t>Atmospheric Pressure Fundamentals</w:t>
      </w:r>
    </w:p>
    <w:p>
      <w:pPr>
        <w:numPr>
          <w:ilvl w:val="1"/>
          <w:numId w:val="900"/>
        </w:numPr>
        <w:spacing w:before="0" w:after="0"/>
      </w:pPr>
      <w:r>
        <w:t>Pressure Definition</w:t>
      </w:r>
    </w:p>
    <w:p>
      <w:pPr>
        <w:numPr>
          <w:ilvl w:val="1"/>
          <w:numId w:val="900"/>
        </w:numPr>
        <w:spacing w:before="0" w:after="0"/>
      </w:pPr>
      <w:r>
        <w:t>Atmospheric Pressure Concept</w:t>
      </w:r>
    </w:p>
    <w:p>
      <w:pPr>
        <w:numPr>
          <w:ilvl w:val="1"/>
          <w:numId w:val="900"/>
        </w:numPr>
        <w:spacing w:before="0" w:after="0"/>
      </w:pPr>
      <w:r>
        <w:t>Pressure Units</w:t>
      </w:r>
    </w:p>
    <w:p>
      <w:pPr>
        <w:numPr>
          <w:ilvl w:val="2"/>
          <w:numId w:val="900"/>
        </w:numPr>
        <w:spacing w:before="0" w:after="0"/>
      </w:pPr>
      <w:r>
        <w:t>Millibars</w:t>
      </w:r>
    </w:p>
    <w:p>
      <w:pPr>
        <w:numPr>
          <w:ilvl w:val="2"/>
          <w:numId w:val="900"/>
        </w:numPr>
        <w:spacing w:before="0" w:after="0"/>
      </w:pPr>
      <w:r>
        <w:t>Inches of Mercury</w:t>
      </w:r>
    </w:p>
    <w:p>
      <w:pPr>
        <w:numPr>
          <w:ilvl w:val="2"/>
          <w:numId w:val="900"/>
        </w:numPr>
        <w:spacing w:before="0" w:after="0"/>
      </w:pPr>
      <w:r>
        <w:t>Pascals</w:t>
      </w:r>
    </w:p>
    <w:p>
      <w:pPr>
        <w:numPr>
          <w:ilvl w:val="2"/>
          <w:numId w:val="900"/>
        </w:numPr>
        <w:spacing w:before="0" w:after="0"/>
      </w:pPr>
      <w:r>
        <w:t>Atmospheres</w:t>
      </w:r>
    </w:p>
    <w:p>
      <w:pPr>
        <w:numPr>
          <w:ilvl w:val="0"/>
          <w:numId w:val="900"/>
        </w:numPr>
        <w:spacing w:before="0" w:after="0"/>
      </w:pPr>
      <w:r>
        <w:t>Pressure Measurement</w:t>
      </w:r>
    </w:p>
    <w:p>
      <w:pPr>
        <w:numPr>
          <w:ilvl w:val="1"/>
          <w:numId w:val="900"/>
        </w:numPr>
        <w:spacing w:before="0" w:after="0"/>
      </w:pPr>
      <w:r>
        <w:t>Mercury Barometers</w:t>
      </w:r>
    </w:p>
    <w:p>
      <w:pPr>
        <w:numPr>
          <w:ilvl w:val="2"/>
          <w:numId w:val="900"/>
        </w:numPr>
        <w:spacing w:before="0" w:after="0"/>
      </w:pPr>
      <w:r>
        <w:t>Torricelli Barometer</w:t>
      </w:r>
    </w:p>
    <w:p>
      <w:pPr>
        <w:numPr>
          <w:ilvl w:val="2"/>
          <w:numId w:val="900"/>
        </w:numPr>
        <w:spacing w:before="0" w:after="0"/>
      </w:pPr>
      <w:r>
        <w:t>Fortin Barometer</w:t>
      </w:r>
    </w:p>
    <w:p>
      <w:pPr>
        <w:numPr>
          <w:ilvl w:val="1"/>
          <w:numId w:val="900"/>
        </w:numPr>
        <w:spacing w:before="0" w:after="0"/>
      </w:pPr>
      <w:r>
        <w:t>Aneroid Barometers</w:t>
      </w:r>
    </w:p>
    <w:p>
      <w:pPr>
        <w:numPr>
          <w:ilvl w:val="2"/>
          <w:numId w:val="900"/>
        </w:numPr>
        <w:spacing w:before="0" w:after="0"/>
      </w:pPr>
      <w:r>
        <w:t>Aneroid Mechanism</w:t>
      </w:r>
    </w:p>
    <w:p>
      <w:pPr>
        <w:numPr>
          <w:ilvl w:val="2"/>
          <w:numId w:val="900"/>
        </w:numPr>
        <w:spacing w:before="0" w:after="0"/>
      </w:pPr>
      <w:r>
        <w:t>Barograph</w:t>
      </w:r>
    </w:p>
    <w:p>
      <w:pPr>
        <w:numPr>
          <w:ilvl w:val="1"/>
          <w:numId w:val="900"/>
        </w:numPr>
        <w:spacing w:before="0" w:after="0"/>
      </w:pPr>
      <w:r>
        <w:t>Electronic Pressure Sensors</w:t>
      </w:r>
    </w:p>
    <w:p>
      <w:pPr>
        <w:numPr>
          <w:ilvl w:val="1"/>
          <w:numId w:val="900"/>
        </w:numPr>
        <w:spacing w:before="0" w:after="0"/>
      </w:pPr>
      <w:r>
        <w:t>Pressure Measurement Standards</w:t>
      </w:r>
    </w:p>
    <w:p>
      <w:pPr>
        <w:numPr>
          <w:ilvl w:val="0"/>
          <w:numId w:val="900"/>
        </w:numPr>
        <w:spacing w:before="0" w:after="0"/>
      </w:pPr>
      <w:r>
        <w:t>Pressure Variations</w:t>
      </w:r>
    </w:p>
    <w:p>
      <w:pPr>
        <w:numPr>
          <w:ilvl w:val="1"/>
          <w:numId w:val="900"/>
        </w:numPr>
        <w:spacing w:before="0" w:after="0"/>
      </w:pPr>
      <w:r>
        <w:t>Pressure-Altitude Relationship</w:t>
      </w:r>
    </w:p>
    <w:p>
      <w:pPr>
        <w:numPr>
          <w:ilvl w:val="2"/>
          <w:numId w:val="900"/>
        </w:numPr>
        <w:spacing w:before="0" w:after="0"/>
      </w:pPr>
      <w:r>
        <w:t>Hydrostatic Equation</w:t>
      </w:r>
    </w:p>
    <w:p>
      <w:pPr>
        <w:numPr>
          <w:ilvl w:val="2"/>
          <w:numId w:val="900"/>
        </w:numPr>
        <w:spacing w:before="0" w:after="0"/>
      </w:pPr>
      <w:r>
        <w:t>Scale Height</w:t>
      </w:r>
    </w:p>
    <w:p>
      <w:pPr>
        <w:numPr>
          <w:ilvl w:val="1"/>
          <w:numId w:val="900"/>
        </w:numPr>
        <w:spacing w:before="0" w:after="0"/>
      </w:pPr>
      <w:r>
        <w:t>Standard Atmosphere Pressure</w:t>
      </w:r>
    </w:p>
    <w:p>
      <w:pPr>
        <w:numPr>
          <w:ilvl w:val="1"/>
          <w:numId w:val="900"/>
        </w:numPr>
        <w:spacing w:before="0" w:after="0"/>
      </w:pPr>
      <w:r>
        <w:t>Altimeter Settings</w:t>
      </w:r>
    </w:p>
    <w:p>
      <w:pPr>
        <w:numPr>
          <w:ilvl w:val="1"/>
          <w:numId w:val="900"/>
        </w:numPr>
        <w:spacing w:before="0" w:after="0"/>
      </w:pPr>
      <w:r>
        <w:t>Station Pressure</w:t>
      </w:r>
    </w:p>
    <w:p>
      <w:pPr>
        <w:numPr>
          <w:ilvl w:val="1"/>
          <w:numId w:val="900"/>
        </w:numPr>
        <w:spacing w:before="0" w:after="0"/>
      </w:pPr>
      <w:r>
        <w:t>Sea Level Pressure Reduction</w:t>
      </w:r>
    </w:p>
    <w:p>
      <w:pPr>
        <w:numPr>
          <w:ilvl w:val="1"/>
          <w:numId w:val="900"/>
        </w:numPr>
        <w:spacing w:before="0" w:after="0"/>
      </w:pPr>
      <w:r>
        <w:t>Pressure Tendency</w:t>
      </w:r>
    </w:p>
    <w:p>
      <w:pPr>
        <w:numPr>
          <w:ilvl w:val="0"/>
          <w:numId w:val="900"/>
        </w:numPr>
        <w:spacing w:before="0" w:after="0"/>
      </w:pPr>
      <w:r>
        <w:t>Forces Acting on Air</w:t>
      </w:r>
    </w:p>
    <w:p>
      <w:pPr>
        <w:numPr>
          <w:ilvl w:val="1"/>
          <w:numId w:val="900"/>
        </w:numPr>
        <w:spacing w:before="0" w:after="0"/>
      </w:pPr>
      <w:r>
        <w:t>Pressure Gradient Force</w:t>
      </w:r>
    </w:p>
    <w:p>
      <w:pPr>
        <w:numPr>
          <w:ilvl w:val="2"/>
          <w:numId w:val="900"/>
        </w:numPr>
        <w:spacing w:before="0" w:after="0"/>
      </w:pPr>
      <w:r>
        <w:t>Horizontal Pressure Gradients</w:t>
      </w:r>
    </w:p>
    <w:p>
      <w:pPr>
        <w:numPr>
          <w:ilvl w:val="2"/>
          <w:numId w:val="900"/>
        </w:numPr>
        <w:spacing w:before="0" w:after="0"/>
      </w:pPr>
      <w:r>
        <w:t>Pressure Gradient Calculation</w:t>
      </w:r>
    </w:p>
    <w:p>
      <w:pPr>
        <w:numPr>
          <w:ilvl w:val="1"/>
          <w:numId w:val="900"/>
        </w:numPr>
        <w:spacing w:before="0" w:after="0"/>
      </w:pPr>
      <w:r>
        <w:t>Coriolis Force</w:t>
      </w:r>
    </w:p>
    <w:p>
      <w:pPr>
        <w:numPr>
          <w:ilvl w:val="2"/>
          <w:numId w:val="900"/>
        </w:numPr>
        <w:spacing w:before="0" w:after="0"/>
      </w:pPr>
      <w:r>
        <w:t>Earth's Rotation Effects</w:t>
      </w:r>
    </w:p>
    <w:p>
      <w:pPr>
        <w:numPr>
          <w:ilvl w:val="2"/>
          <w:numId w:val="900"/>
        </w:numPr>
        <w:spacing w:before="0" w:after="0"/>
      </w:pPr>
      <w:r>
        <w:t>Coriolis Parameter</w:t>
      </w:r>
    </w:p>
    <w:p>
      <w:pPr>
        <w:numPr>
          <w:ilvl w:val="2"/>
          <w:numId w:val="900"/>
        </w:numPr>
        <w:spacing w:before="0" w:after="0"/>
      </w:pPr>
      <w:r>
        <w:t>Latitude Dependence</w:t>
      </w:r>
    </w:p>
    <w:p>
      <w:pPr>
        <w:numPr>
          <w:ilvl w:val="2"/>
          <w:numId w:val="900"/>
        </w:numPr>
        <w:spacing w:before="0" w:after="0"/>
      </w:pPr>
      <w:r>
        <w:t>Deflection Direction</w:t>
      </w:r>
    </w:p>
    <w:p>
      <w:pPr>
        <w:numPr>
          <w:ilvl w:val="1"/>
          <w:numId w:val="900"/>
        </w:numPr>
        <w:spacing w:before="0" w:after="0"/>
      </w:pPr>
      <w:r>
        <w:t>Centripetal Force</w:t>
      </w:r>
    </w:p>
    <w:p>
      <w:pPr>
        <w:numPr>
          <w:ilvl w:val="2"/>
          <w:numId w:val="900"/>
        </w:numPr>
        <w:spacing w:before="0" w:after="0"/>
      </w:pPr>
      <w:r>
        <w:t>Curved Flow</w:t>
      </w:r>
    </w:p>
    <w:p>
      <w:pPr>
        <w:numPr>
          <w:ilvl w:val="2"/>
          <w:numId w:val="900"/>
        </w:numPr>
        <w:spacing w:before="0" w:after="0"/>
      </w:pPr>
      <w:r>
        <w:t>Centripetal Acceleration</w:t>
      </w:r>
    </w:p>
    <w:p>
      <w:pPr>
        <w:numPr>
          <w:ilvl w:val="1"/>
          <w:numId w:val="900"/>
        </w:numPr>
        <w:spacing w:before="0" w:after="0"/>
      </w:pPr>
      <w:r>
        <w:t>Friction Force</w:t>
      </w:r>
    </w:p>
    <w:p>
      <w:pPr>
        <w:numPr>
          <w:ilvl w:val="2"/>
          <w:numId w:val="900"/>
        </w:numPr>
        <w:spacing w:before="0" w:after="0"/>
      </w:pPr>
      <w:r>
        <w:t>Surface Friction</w:t>
      </w:r>
    </w:p>
    <w:p>
      <w:pPr>
        <w:numPr>
          <w:ilvl w:val="2"/>
          <w:numId w:val="900"/>
        </w:numPr>
        <w:spacing w:before="0" w:after="0"/>
      </w:pPr>
      <w:r>
        <w:t>Boundary Layer Effects</w:t>
      </w:r>
    </w:p>
    <w:p>
      <w:pPr>
        <w:numPr>
          <w:ilvl w:val="2"/>
          <w:numId w:val="900"/>
        </w:numPr>
        <w:spacing w:before="0" w:after="0"/>
      </w:pPr>
      <w:r>
        <w:t>Roughness Length</w:t>
      </w:r>
    </w:p>
    <w:p>
      <w:pPr>
        <w:numPr>
          <w:ilvl w:val="0"/>
          <w:numId w:val="900"/>
        </w:numPr>
        <w:spacing w:before="0" w:after="0"/>
      </w:pPr>
      <w:r>
        <w:t>Upper-Level Winds</w:t>
      </w:r>
    </w:p>
    <w:p>
      <w:pPr>
        <w:numPr>
          <w:ilvl w:val="1"/>
          <w:numId w:val="900"/>
        </w:numPr>
        <w:spacing w:before="0" w:after="0"/>
      </w:pPr>
      <w:r>
        <w:t>Geostrophic Wind</w:t>
      </w:r>
    </w:p>
    <w:p>
      <w:pPr>
        <w:numPr>
          <w:ilvl w:val="2"/>
          <w:numId w:val="900"/>
        </w:numPr>
        <w:spacing w:before="0" w:after="0"/>
      </w:pPr>
      <w:r>
        <w:t>Geostrophic Balance</w:t>
      </w:r>
    </w:p>
    <w:p>
      <w:pPr>
        <w:numPr>
          <w:ilvl w:val="2"/>
          <w:numId w:val="900"/>
        </w:numPr>
        <w:spacing w:before="0" w:after="0"/>
      </w:pPr>
      <w:r>
        <w:t>Geostrophic Wind Equation</w:t>
      </w:r>
    </w:p>
    <w:p>
      <w:pPr>
        <w:numPr>
          <w:ilvl w:val="1"/>
          <w:numId w:val="900"/>
        </w:numPr>
        <w:spacing w:before="0" w:after="0"/>
      </w:pPr>
      <w:r>
        <w:t>Gradient Wind</w:t>
      </w:r>
    </w:p>
    <w:p>
      <w:pPr>
        <w:numPr>
          <w:ilvl w:val="2"/>
          <w:numId w:val="900"/>
        </w:numPr>
        <w:spacing w:before="0" w:after="0"/>
      </w:pPr>
      <w:r>
        <w:t>Curved Isobars</w:t>
      </w:r>
    </w:p>
    <w:p>
      <w:pPr>
        <w:numPr>
          <w:ilvl w:val="2"/>
          <w:numId w:val="900"/>
        </w:numPr>
        <w:spacing w:before="0" w:after="0"/>
      </w:pPr>
      <w:r>
        <w:t>Cyclonic and Anticyclonic Flow</w:t>
      </w:r>
    </w:p>
    <w:p>
      <w:pPr>
        <w:numPr>
          <w:ilvl w:val="1"/>
          <w:numId w:val="900"/>
        </w:numPr>
        <w:spacing w:before="0" w:after="0"/>
      </w:pPr>
      <w:r>
        <w:t>Thermal Wind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Wind Shear</w:t>
      </w:r>
    </w:p>
    <w:p>
      <w:pPr>
        <w:numPr>
          <w:ilvl w:val="1"/>
          <w:numId w:val="900"/>
        </w:numPr>
        <w:spacing w:before="0" w:after="0"/>
      </w:pPr>
      <w:r>
        <w:t>Ageostrophic Wind</w:t>
      </w:r>
    </w:p>
    <w:p>
      <w:pPr>
        <w:numPr>
          <w:ilvl w:val="0"/>
          <w:numId w:val="900"/>
        </w:numPr>
        <w:spacing w:before="0" w:after="0"/>
      </w:pPr>
      <w:r>
        <w:t>Surface Winds</w:t>
      </w:r>
    </w:p>
    <w:p>
      <w:pPr>
        <w:numPr>
          <w:ilvl w:val="1"/>
          <w:numId w:val="900"/>
        </w:numPr>
        <w:spacing w:before="0" w:after="0"/>
      </w:pPr>
      <w:r>
        <w:t>Cross-Isobaric Flow</w:t>
      </w:r>
    </w:p>
    <w:p>
      <w:pPr>
        <w:numPr>
          <w:ilvl w:val="1"/>
          <w:numId w:val="900"/>
        </w:numPr>
        <w:spacing w:before="0" w:after="0"/>
      </w:pPr>
      <w:r>
        <w:t>Friction Effects</w:t>
      </w:r>
    </w:p>
    <w:p>
      <w:pPr>
        <w:numPr>
          <w:ilvl w:val="1"/>
          <w:numId w:val="900"/>
        </w:numPr>
        <w:spacing w:before="0" w:after="0"/>
      </w:pPr>
      <w:r>
        <w:t>Backing and Veering</w:t>
      </w:r>
    </w:p>
    <w:p>
      <w:pPr>
        <w:numPr>
          <w:ilvl w:val="1"/>
          <w:numId w:val="900"/>
        </w:numPr>
        <w:spacing w:before="0" w:after="0"/>
      </w:pPr>
      <w:r>
        <w:t>Wind Shear</w:t>
      </w:r>
    </w:p>
    <w:p>
      <w:pPr>
        <w:numPr>
          <w:ilvl w:val="2"/>
          <w:numId w:val="900"/>
        </w:numPr>
        <w:spacing w:before="0" w:after="0"/>
      </w:pPr>
      <w:r>
        <w:t>Vertical Wind Shear</w:t>
      </w:r>
    </w:p>
    <w:p>
      <w:pPr>
        <w:numPr>
          <w:ilvl w:val="2"/>
          <w:numId w:val="900"/>
        </w:numPr>
        <w:spacing w:before="0" w:after="0"/>
      </w:pPr>
      <w:r>
        <w:t>Horizontal Wind Shear</w:t>
      </w:r>
    </w:p>
    <w:p>
      <w:pPr>
        <w:numPr>
          <w:ilvl w:val="0"/>
          <w:numId w:val="900"/>
        </w:numPr>
        <w:spacing w:before="0" w:after="0"/>
      </w:pPr>
      <w:r>
        <w:t>Wind Measurement</w:t>
      </w:r>
    </w:p>
    <w:p>
      <w:pPr>
        <w:numPr>
          <w:ilvl w:val="1"/>
          <w:numId w:val="900"/>
        </w:numPr>
        <w:spacing w:before="0" w:after="0"/>
      </w:pPr>
      <w:r>
        <w:t>Anemometers</w:t>
      </w:r>
    </w:p>
    <w:p>
      <w:pPr>
        <w:numPr>
          <w:ilvl w:val="2"/>
          <w:numId w:val="900"/>
        </w:numPr>
        <w:spacing w:before="0" w:after="0"/>
      </w:pPr>
      <w:r>
        <w:t>Cup Anemometer</w:t>
      </w:r>
    </w:p>
    <w:p>
      <w:pPr>
        <w:numPr>
          <w:ilvl w:val="2"/>
          <w:numId w:val="900"/>
        </w:numPr>
        <w:spacing w:before="0" w:after="0"/>
      </w:pPr>
      <w:r>
        <w:t>Propeller Anemometer</w:t>
      </w:r>
    </w:p>
    <w:p>
      <w:pPr>
        <w:numPr>
          <w:ilvl w:val="2"/>
          <w:numId w:val="900"/>
        </w:numPr>
        <w:spacing w:before="0" w:after="0"/>
      </w:pPr>
      <w:r>
        <w:t>Hot-Wire Anemometer</w:t>
      </w:r>
    </w:p>
    <w:p>
      <w:pPr>
        <w:numPr>
          <w:ilvl w:val="1"/>
          <w:numId w:val="900"/>
        </w:numPr>
        <w:spacing w:before="0" w:after="0"/>
      </w:pPr>
      <w:r>
        <w:t>Wind Vanes</w:t>
      </w:r>
    </w:p>
    <w:p>
      <w:pPr>
        <w:numPr>
          <w:ilvl w:val="1"/>
          <w:numId w:val="900"/>
        </w:numPr>
        <w:spacing w:before="0" w:after="0"/>
      </w:pPr>
      <w:r>
        <w:t>Sonic Anemometers</w:t>
      </w:r>
    </w:p>
    <w:p>
      <w:pPr>
        <w:numPr>
          <w:ilvl w:val="1"/>
          <w:numId w:val="900"/>
        </w:numPr>
        <w:spacing w:before="0" w:after="0"/>
      </w:pPr>
      <w:r>
        <w:t>Wind Profilers</w:t>
      </w:r>
    </w:p>
    <w:p>
      <w:pPr>
        <w:numPr>
          <w:ilvl w:val="1"/>
          <w:numId w:val="900"/>
        </w:numPr>
        <w:spacing w:before="0" w:after="0"/>
      </w:pPr>
      <w:r>
        <w:t>Pilot Balloons</w:t>
      </w:r>
    </w:p>
    <w:p>
      <w:pPr>
        <w:numPr>
          <w:ilvl w:val="1"/>
          <w:numId w:val="900"/>
        </w:numPr>
        <w:spacing w:before="0" w:after="0"/>
      </w:pPr>
      <w:r>
        <w:t>Wind Measurement Standards</w:t>
      </w:r>
    </w:p>
    <w:p>
      <w:pPr>
        <w:pStyle w:val="Heading1"/>
      </w:pPr>
      <w:r>
        <w:t>Global and Local Wind Systems</w:t>
      </w:r>
    </w:p>
    <w:p>
      <w:pPr>
        <w:numPr>
          <w:ilvl w:val="0"/>
          <w:numId w:val="900"/>
        </w:numPr>
        <w:spacing w:before="0" w:after="0"/>
      </w:pPr>
      <w:r>
        <w:t>Scales of Motion</w:t>
      </w:r>
    </w:p>
    <w:p>
      <w:pPr>
        <w:numPr>
          <w:ilvl w:val="1"/>
          <w:numId w:val="900"/>
        </w:numPr>
        <w:spacing w:before="0" w:after="0"/>
      </w:pPr>
      <w:r>
        <w:t>Microscale Motions</w:t>
      </w:r>
    </w:p>
    <w:p>
      <w:pPr>
        <w:numPr>
          <w:ilvl w:val="1"/>
          <w:numId w:val="900"/>
        </w:numPr>
        <w:spacing w:before="0" w:after="0"/>
      </w:pPr>
      <w:r>
        <w:t>Mesoscale Motions</w:t>
      </w:r>
    </w:p>
    <w:p>
      <w:pPr>
        <w:numPr>
          <w:ilvl w:val="1"/>
          <w:numId w:val="900"/>
        </w:numPr>
        <w:spacing w:before="0" w:after="0"/>
      </w:pPr>
      <w:r>
        <w:t>Synoptic Scale Motions</w:t>
      </w:r>
    </w:p>
    <w:p>
      <w:pPr>
        <w:numPr>
          <w:ilvl w:val="1"/>
          <w:numId w:val="900"/>
        </w:numPr>
        <w:spacing w:before="0" w:after="0"/>
      </w:pPr>
      <w:r>
        <w:t>Planetary Scale Motions</w:t>
      </w:r>
    </w:p>
    <w:p>
      <w:pPr>
        <w:numPr>
          <w:ilvl w:val="1"/>
          <w:numId w:val="900"/>
        </w:numPr>
        <w:spacing w:before="0" w:after="0"/>
      </w:pPr>
      <w:r>
        <w:t>Time and Space Scales</w:t>
      </w:r>
    </w:p>
    <w:p>
      <w:pPr>
        <w:numPr>
          <w:ilvl w:val="0"/>
          <w:numId w:val="900"/>
        </w:numPr>
        <w:spacing w:before="0" w:after="0"/>
      </w:pPr>
      <w:r>
        <w:t>Global Circulation</w:t>
      </w:r>
    </w:p>
    <w:p>
      <w:pPr>
        <w:numPr>
          <w:ilvl w:val="1"/>
          <w:numId w:val="900"/>
        </w:numPr>
        <w:spacing w:before="0" w:after="0"/>
      </w:pPr>
      <w:r>
        <w:t>Single-Cell Model</w:t>
      </w:r>
    </w:p>
    <w:p>
      <w:pPr>
        <w:numPr>
          <w:ilvl w:val="1"/>
          <w:numId w:val="900"/>
        </w:numPr>
        <w:spacing w:before="0" w:after="0"/>
      </w:pPr>
      <w:r>
        <w:t>Three-Cell Model</w:t>
      </w:r>
    </w:p>
    <w:p>
      <w:pPr>
        <w:numPr>
          <w:ilvl w:val="2"/>
          <w:numId w:val="900"/>
        </w:numPr>
        <w:spacing w:before="0" w:after="0"/>
      </w:pPr>
      <w:r>
        <w:t>Hadley Cell</w:t>
      </w:r>
    </w:p>
    <w:p>
      <w:pPr>
        <w:numPr>
          <w:ilvl w:val="3"/>
          <w:numId w:val="900"/>
        </w:numPr>
        <w:spacing w:before="0" w:after="0"/>
      </w:pPr>
      <w:r>
        <w:t>Tropical Circulation</w:t>
      </w:r>
    </w:p>
    <w:p>
      <w:pPr>
        <w:numPr>
          <w:ilvl w:val="3"/>
          <w:numId w:val="900"/>
        </w:numPr>
        <w:spacing w:before="0" w:after="0"/>
      </w:pPr>
      <w:r>
        <w:t>Trade Wind Circulation</w:t>
      </w:r>
    </w:p>
    <w:p>
      <w:pPr>
        <w:numPr>
          <w:ilvl w:val="2"/>
          <w:numId w:val="900"/>
        </w:numPr>
        <w:spacing w:before="0" w:after="0"/>
      </w:pPr>
      <w:r>
        <w:t>Ferrel Cell</w:t>
      </w:r>
    </w:p>
    <w:p>
      <w:pPr>
        <w:numPr>
          <w:ilvl w:val="3"/>
          <w:numId w:val="900"/>
        </w:numPr>
        <w:spacing w:before="0" w:after="0"/>
      </w:pPr>
      <w:r>
        <w:t>Mid-Latitude Circulation</w:t>
      </w:r>
    </w:p>
    <w:p>
      <w:pPr>
        <w:numPr>
          <w:ilvl w:val="3"/>
          <w:numId w:val="900"/>
        </w:numPr>
        <w:spacing w:before="0" w:after="0"/>
      </w:pPr>
      <w:r>
        <w:t>Westerly Winds</w:t>
      </w:r>
    </w:p>
    <w:p>
      <w:pPr>
        <w:numPr>
          <w:ilvl w:val="2"/>
          <w:numId w:val="900"/>
        </w:numPr>
        <w:spacing w:before="0" w:after="0"/>
      </w:pPr>
      <w:r>
        <w:t>Polar Cell</w:t>
      </w:r>
    </w:p>
    <w:p>
      <w:pPr>
        <w:numPr>
          <w:ilvl w:val="3"/>
          <w:numId w:val="900"/>
        </w:numPr>
        <w:spacing w:before="0" w:after="0"/>
      </w:pPr>
      <w:r>
        <w:t>Polar Circulation</w:t>
      </w:r>
    </w:p>
    <w:p>
      <w:pPr>
        <w:numPr>
          <w:ilvl w:val="3"/>
          <w:numId w:val="900"/>
        </w:numPr>
        <w:spacing w:before="0" w:after="0"/>
      </w:pPr>
      <w:r>
        <w:t>Polar Easterlies</w:t>
      </w:r>
    </w:p>
    <w:p>
      <w:pPr>
        <w:numPr>
          <w:ilvl w:val="1"/>
          <w:numId w:val="900"/>
        </w:numPr>
        <w:spacing w:before="0" w:after="0"/>
      </w:pPr>
      <w:r>
        <w:t>Modifications to Idealized Model</w:t>
      </w:r>
    </w:p>
    <w:p>
      <w:pPr>
        <w:numPr>
          <w:ilvl w:val="0"/>
          <w:numId w:val="900"/>
        </w:numPr>
        <w:spacing w:before="0" w:after="0"/>
      </w:pPr>
      <w:r>
        <w:t>Global Pressure and Wind Patterns</w:t>
      </w:r>
    </w:p>
    <w:p>
      <w:pPr>
        <w:numPr>
          <w:ilvl w:val="1"/>
          <w:numId w:val="900"/>
        </w:numPr>
        <w:spacing w:before="0" w:after="0"/>
      </w:pPr>
      <w:r>
        <w:t>Equatorial Low Pressure</w:t>
      </w:r>
    </w:p>
    <w:p>
      <w:pPr>
        <w:numPr>
          <w:ilvl w:val="2"/>
          <w:numId w:val="900"/>
        </w:numPr>
        <w:spacing w:before="0" w:after="0"/>
      </w:pPr>
      <w:r>
        <w:t>Intertropical Convergence Zone</w:t>
      </w:r>
    </w:p>
    <w:p>
      <w:pPr>
        <w:numPr>
          <w:ilvl w:val="2"/>
          <w:numId w:val="900"/>
        </w:numPr>
        <w:spacing w:before="0" w:after="0"/>
      </w:pPr>
      <w:r>
        <w:t>Doldrums</w:t>
      </w:r>
    </w:p>
    <w:p>
      <w:pPr>
        <w:numPr>
          <w:ilvl w:val="1"/>
          <w:numId w:val="900"/>
        </w:numPr>
        <w:spacing w:before="0" w:after="0"/>
      </w:pPr>
      <w:r>
        <w:t>Trade Winds</w:t>
      </w:r>
    </w:p>
    <w:p>
      <w:pPr>
        <w:numPr>
          <w:ilvl w:val="2"/>
          <w:numId w:val="900"/>
        </w:numPr>
        <w:spacing w:before="0" w:after="0"/>
      </w:pPr>
      <w:r>
        <w:t>Northeast Trades</w:t>
      </w:r>
    </w:p>
    <w:p>
      <w:pPr>
        <w:numPr>
          <w:ilvl w:val="2"/>
          <w:numId w:val="900"/>
        </w:numPr>
        <w:spacing w:before="0" w:after="0"/>
      </w:pPr>
      <w:r>
        <w:t>Southeast Trades</w:t>
      </w:r>
    </w:p>
    <w:p>
      <w:pPr>
        <w:numPr>
          <w:ilvl w:val="1"/>
          <w:numId w:val="900"/>
        </w:numPr>
        <w:spacing w:before="0" w:after="0"/>
      </w:pPr>
      <w:r>
        <w:t>Subtropical High Pressure</w:t>
      </w:r>
    </w:p>
    <w:p>
      <w:pPr>
        <w:numPr>
          <w:ilvl w:val="2"/>
          <w:numId w:val="900"/>
        </w:numPr>
        <w:spacing w:before="0" w:after="0"/>
      </w:pPr>
      <w:r>
        <w:t>Horse Latitudes</w:t>
      </w:r>
    </w:p>
    <w:p>
      <w:pPr>
        <w:numPr>
          <w:ilvl w:val="2"/>
          <w:numId w:val="900"/>
        </w:numPr>
        <w:spacing w:before="0" w:after="0"/>
      </w:pPr>
      <w:r>
        <w:t>Subsidence</w:t>
      </w:r>
    </w:p>
    <w:p>
      <w:pPr>
        <w:numPr>
          <w:ilvl w:val="1"/>
          <w:numId w:val="900"/>
        </w:numPr>
        <w:spacing w:before="0" w:after="0"/>
      </w:pPr>
      <w:r>
        <w:t>Prevailing Westerlies</w:t>
      </w:r>
    </w:p>
    <w:p>
      <w:pPr>
        <w:numPr>
          <w:ilvl w:val="2"/>
          <w:numId w:val="900"/>
        </w:numPr>
        <w:spacing w:before="0" w:after="0"/>
      </w:pPr>
      <w:r>
        <w:t>Mid-Latitude Westerlies</w:t>
      </w:r>
    </w:p>
    <w:p>
      <w:pPr>
        <w:numPr>
          <w:ilvl w:val="2"/>
          <w:numId w:val="900"/>
        </w:numPr>
        <w:spacing w:before="0" w:after="0"/>
      </w:pPr>
      <w:r>
        <w:t>Storm Tracks</w:t>
      </w:r>
    </w:p>
    <w:p>
      <w:pPr>
        <w:numPr>
          <w:ilvl w:val="1"/>
          <w:numId w:val="900"/>
        </w:numPr>
        <w:spacing w:before="0" w:after="0"/>
      </w:pPr>
      <w:r>
        <w:t>Subpolar Low Pressure</w:t>
      </w:r>
    </w:p>
    <w:p>
      <w:pPr>
        <w:numPr>
          <w:ilvl w:val="2"/>
          <w:numId w:val="900"/>
        </w:numPr>
        <w:spacing w:before="0" w:after="0"/>
      </w:pPr>
      <w:r>
        <w:t>Polar Front</w:t>
      </w:r>
    </w:p>
    <w:p>
      <w:pPr>
        <w:numPr>
          <w:ilvl w:val="2"/>
          <w:numId w:val="900"/>
        </w:numPr>
        <w:spacing w:before="0" w:after="0"/>
      </w:pPr>
      <w:r>
        <w:t>Cyclone Development</w:t>
      </w:r>
    </w:p>
    <w:p>
      <w:pPr>
        <w:numPr>
          <w:ilvl w:val="1"/>
          <w:numId w:val="900"/>
        </w:numPr>
        <w:spacing w:before="0" w:after="0"/>
      </w:pPr>
      <w:r>
        <w:t>Polar High Pressure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Jet Streams</w:t>
      </w:r>
    </w:p>
    <w:p>
      <w:pPr>
        <w:numPr>
          <w:ilvl w:val="1"/>
          <w:numId w:val="900"/>
        </w:numPr>
        <w:spacing w:before="0" w:after="0"/>
      </w:pPr>
      <w:r>
        <w:t>Polar Jet Stream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Seasonal Position</w:t>
      </w:r>
    </w:p>
    <w:p>
      <w:pPr>
        <w:numPr>
          <w:ilvl w:val="1"/>
          <w:numId w:val="900"/>
        </w:numPr>
        <w:spacing w:before="0" w:after="0"/>
      </w:pPr>
      <w:r>
        <w:t>Subtropical Jet Stream</w:t>
      </w:r>
    </w:p>
    <w:p>
      <w:pPr>
        <w:numPr>
          <w:ilvl w:val="1"/>
          <w:numId w:val="900"/>
        </w:numPr>
        <w:spacing w:before="0" w:after="0"/>
      </w:pPr>
      <w:r>
        <w:t>Jet Stream Characteristics</w:t>
      </w:r>
    </w:p>
    <w:p>
      <w:pPr>
        <w:numPr>
          <w:ilvl w:val="2"/>
          <w:numId w:val="900"/>
        </w:numPr>
        <w:spacing w:before="0" w:after="0"/>
      </w:pPr>
      <w:r>
        <w:t>Wind Speeds</w:t>
      </w:r>
    </w:p>
    <w:p>
      <w:pPr>
        <w:numPr>
          <w:ilvl w:val="2"/>
          <w:numId w:val="900"/>
        </w:numPr>
        <w:spacing w:before="0" w:after="0"/>
      </w:pPr>
      <w:r>
        <w:t>Altitude</w:t>
      </w:r>
    </w:p>
    <w:p>
      <w:pPr>
        <w:numPr>
          <w:ilvl w:val="2"/>
          <w:numId w:val="900"/>
        </w:numPr>
        <w:spacing w:before="0" w:after="0"/>
      </w:pPr>
      <w:r>
        <w:t>Width and Depth</w:t>
      </w:r>
    </w:p>
    <w:p>
      <w:pPr>
        <w:numPr>
          <w:ilvl w:val="1"/>
          <w:numId w:val="900"/>
        </w:numPr>
        <w:spacing w:before="0" w:after="0"/>
      </w:pPr>
      <w:r>
        <w:t>Jet Streaks</w:t>
      </w:r>
    </w:p>
    <w:p>
      <w:pPr>
        <w:numPr>
          <w:ilvl w:val="2"/>
          <w:numId w:val="900"/>
        </w:numPr>
        <w:spacing w:before="0" w:after="0"/>
      </w:pPr>
      <w:r>
        <w:t>Entrance and Exit Regions</w:t>
      </w:r>
    </w:p>
    <w:p>
      <w:pPr>
        <w:numPr>
          <w:ilvl w:val="2"/>
          <w:numId w:val="900"/>
        </w:numPr>
        <w:spacing w:before="0" w:after="0"/>
      </w:pPr>
      <w:r>
        <w:t>Divergence and Convergence</w:t>
      </w:r>
    </w:p>
    <w:p>
      <w:pPr>
        <w:numPr>
          <w:ilvl w:val="1"/>
          <w:numId w:val="900"/>
        </w:numPr>
        <w:spacing w:before="0" w:after="0"/>
      </w:pPr>
      <w:r>
        <w:t>Rossby Waves</w:t>
      </w:r>
    </w:p>
    <w:p>
      <w:pPr>
        <w:numPr>
          <w:ilvl w:val="2"/>
          <w:numId w:val="900"/>
        </w:numPr>
        <w:spacing w:before="0" w:after="0"/>
      </w:pPr>
      <w:r>
        <w:t>Long Waves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0"/>
          <w:numId w:val="900"/>
        </w:numPr>
        <w:spacing w:before="0" w:after="0"/>
      </w:pPr>
      <w:r>
        <w:t>Local Wind Systems</w:t>
      </w:r>
    </w:p>
    <w:p>
      <w:pPr>
        <w:numPr>
          <w:ilvl w:val="1"/>
          <w:numId w:val="900"/>
        </w:numPr>
        <w:spacing w:before="0" w:after="0"/>
      </w:pPr>
      <w:r>
        <w:t>Thermally Driven Winds</w:t>
      </w:r>
    </w:p>
    <w:p>
      <w:pPr>
        <w:numPr>
          <w:ilvl w:val="2"/>
          <w:numId w:val="900"/>
        </w:numPr>
        <w:spacing w:before="0" w:after="0"/>
      </w:pPr>
      <w:r>
        <w:t>Sea Breeze</w:t>
      </w:r>
    </w:p>
    <w:p>
      <w:pPr>
        <w:numPr>
          <w:ilvl w:val="3"/>
          <w:numId w:val="900"/>
        </w:numPr>
        <w:spacing w:before="0" w:after="0"/>
      </w:pPr>
      <w:r>
        <w:t>Formation Mechanism</w:t>
      </w:r>
    </w:p>
    <w:p>
      <w:pPr>
        <w:numPr>
          <w:ilvl w:val="3"/>
          <w:numId w:val="900"/>
        </w:numPr>
        <w:spacing w:before="0" w:after="0"/>
      </w:pPr>
      <w:r>
        <w:t>Diurnal Cycle</w:t>
      </w:r>
    </w:p>
    <w:p>
      <w:pPr>
        <w:numPr>
          <w:ilvl w:val="2"/>
          <w:numId w:val="900"/>
        </w:numPr>
        <w:spacing w:before="0" w:after="0"/>
      </w:pPr>
      <w:r>
        <w:t>Land Breeze</w:t>
      </w:r>
    </w:p>
    <w:p>
      <w:pPr>
        <w:numPr>
          <w:ilvl w:val="2"/>
          <w:numId w:val="900"/>
        </w:numPr>
        <w:spacing w:before="0" w:after="0"/>
      </w:pPr>
      <w:r>
        <w:t>Lake Breeze</w:t>
      </w:r>
    </w:p>
    <w:p>
      <w:pPr>
        <w:numPr>
          <w:ilvl w:val="1"/>
          <w:numId w:val="900"/>
        </w:numPr>
        <w:spacing w:before="0" w:after="0"/>
      </w:pPr>
      <w:r>
        <w:t>Mountain-Valley Winds</w:t>
      </w:r>
    </w:p>
    <w:p>
      <w:pPr>
        <w:numPr>
          <w:ilvl w:val="2"/>
          <w:numId w:val="900"/>
        </w:numPr>
        <w:spacing w:before="0" w:after="0"/>
      </w:pPr>
      <w:r>
        <w:t>Valley Breeze</w:t>
      </w:r>
    </w:p>
    <w:p>
      <w:pPr>
        <w:numPr>
          <w:ilvl w:val="2"/>
          <w:numId w:val="900"/>
        </w:numPr>
        <w:spacing w:before="0" w:after="0"/>
      </w:pPr>
      <w:r>
        <w:t>Mountain Breeze</w:t>
      </w:r>
    </w:p>
    <w:p>
      <w:pPr>
        <w:numPr>
          <w:ilvl w:val="2"/>
          <w:numId w:val="900"/>
        </w:numPr>
        <w:spacing w:before="0" w:after="0"/>
      </w:pPr>
      <w:r>
        <w:t>Slope Winds</w:t>
      </w:r>
    </w:p>
    <w:p>
      <w:pPr>
        <w:numPr>
          <w:ilvl w:val="1"/>
          <w:numId w:val="900"/>
        </w:numPr>
        <w:spacing w:before="0" w:after="0"/>
      </w:pPr>
      <w:r>
        <w:t>Foehn Winds</w:t>
      </w:r>
    </w:p>
    <w:p>
      <w:pPr>
        <w:numPr>
          <w:ilvl w:val="2"/>
          <w:numId w:val="900"/>
        </w:numPr>
        <w:spacing w:before="0" w:after="0"/>
      </w:pPr>
      <w:r>
        <w:t>Chinook Winds</w:t>
      </w:r>
    </w:p>
    <w:p>
      <w:pPr>
        <w:numPr>
          <w:ilvl w:val="2"/>
          <w:numId w:val="900"/>
        </w:numPr>
        <w:spacing w:before="0" w:after="0"/>
      </w:pPr>
      <w:r>
        <w:t>Santa Ana Winds</w:t>
      </w:r>
    </w:p>
    <w:p>
      <w:pPr>
        <w:numPr>
          <w:ilvl w:val="2"/>
          <w:numId w:val="900"/>
        </w:numPr>
        <w:spacing w:before="0" w:after="0"/>
      </w:pPr>
      <w:r>
        <w:t>Bora Winds</w:t>
      </w:r>
    </w:p>
    <w:p>
      <w:pPr>
        <w:numPr>
          <w:ilvl w:val="1"/>
          <w:numId w:val="900"/>
        </w:numPr>
        <w:spacing w:before="0" w:after="0"/>
      </w:pPr>
      <w:r>
        <w:t>Katabatic Winds</w:t>
      </w:r>
    </w:p>
    <w:p>
      <w:pPr>
        <w:numPr>
          <w:ilvl w:val="2"/>
          <w:numId w:val="900"/>
        </w:numPr>
        <w:spacing w:before="0" w:after="0"/>
      </w:pPr>
      <w:r>
        <w:t>Gravity Winds</w:t>
      </w:r>
    </w:p>
    <w:p>
      <w:pPr>
        <w:numPr>
          <w:ilvl w:val="2"/>
          <w:numId w:val="900"/>
        </w:numPr>
        <w:spacing w:before="0" w:after="0"/>
      </w:pPr>
      <w:r>
        <w:t>Glacier Winds</w:t>
      </w:r>
    </w:p>
    <w:p>
      <w:pPr>
        <w:numPr>
          <w:ilvl w:val="1"/>
          <w:numId w:val="900"/>
        </w:numPr>
        <w:spacing w:before="0" w:after="0"/>
      </w:pPr>
      <w:r>
        <w:t>Gap Winds</w:t>
      </w:r>
    </w:p>
    <w:p>
      <w:pPr>
        <w:numPr>
          <w:ilvl w:val="1"/>
          <w:numId w:val="900"/>
        </w:numPr>
        <w:spacing w:before="0" w:after="0"/>
      </w:pPr>
      <w:r>
        <w:t>Urban Wind Effects</w:t>
      </w:r>
    </w:p>
    <w:p>
      <w:pPr>
        <w:numPr>
          <w:ilvl w:val="0"/>
          <w:numId w:val="900"/>
        </w:numPr>
        <w:spacing w:before="0" w:after="0"/>
      </w:pPr>
      <w:r>
        <w:t>Monsoon Systems</w:t>
      </w:r>
    </w:p>
    <w:p>
      <w:pPr>
        <w:numPr>
          <w:ilvl w:val="1"/>
          <w:numId w:val="900"/>
        </w:numPr>
        <w:spacing w:before="0" w:after="0"/>
      </w:pPr>
      <w:r>
        <w:t>Asian Monsoon</w:t>
      </w:r>
    </w:p>
    <w:p>
      <w:pPr>
        <w:numPr>
          <w:ilvl w:val="2"/>
          <w:numId w:val="900"/>
        </w:numPr>
        <w:spacing w:before="0" w:after="0"/>
      </w:pPr>
      <w:r>
        <w:t>Summer Monsoon</w:t>
      </w:r>
    </w:p>
    <w:p>
      <w:pPr>
        <w:numPr>
          <w:ilvl w:val="2"/>
          <w:numId w:val="900"/>
        </w:numPr>
        <w:spacing w:before="0" w:after="0"/>
      </w:pPr>
      <w:r>
        <w:t>Winter Monsoon</w:t>
      </w:r>
    </w:p>
    <w:p>
      <w:pPr>
        <w:numPr>
          <w:ilvl w:val="1"/>
          <w:numId w:val="900"/>
        </w:numPr>
        <w:spacing w:before="0" w:after="0"/>
      </w:pPr>
      <w:r>
        <w:t>North American Monsoon</w:t>
      </w:r>
    </w:p>
    <w:p>
      <w:pPr>
        <w:numPr>
          <w:ilvl w:val="1"/>
          <w:numId w:val="900"/>
        </w:numPr>
        <w:spacing w:before="0" w:after="0"/>
      </w:pPr>
      <w:r>
        <w:t>African Monsoon</w:t>
      </w:r>
    </w:p>
    <w:p>
      <w:pPr>
        <w:numPr>
          <w:ilvl w:val="1"/>
          <w:numId w:val="900"/>
        </w:numPr>
        <w:spacing w:before="0" w:after="0"/>
      </w:pPr>
      <w:r>
        <w:t>Monsoon Mechanisms</w:t>
      </w:r>
    </w:p>
    <w:p>
      <w:pPr>
        <w:numPr>
          <w:ilvl w:val="0"/>
          <w:numId w:val="900"/>
        </w:numPr>
        <w:spacing w:before="0" w:after="0"/>
      </w:pPr>
      <w:r>
        <w:t>Ocean-Atmosphere Interactions</w:t>
      </w:r>
    </w:p>
    <w:p>
      <w:pPr>
        <w:numPr>
          <w:ilvl w:val="1"/>
          <w:numId w:val="900"/>
        </w:numPr>
        <w:spacing w:before="0" w:after="0"/>
      </w:pPr>
      <w:r>
        <w:t>Ocean Current Systems</w:t>
      </w:r>
    </w:p>
    <w:p>
      <w:pPr>
        <w:numPr>
          <w:ilvl w:val="2"/>
          <w:numId w:val="900"/>
        </w:numPr>
        <w:spacing w:before="0" w:after="0"/>
      </w:pPr>
      <w:r>
        <w:t>Surface Currents</w:t>
      </w:r>
    </w:p>
    <w:p>
      <w:pPr>
        <w:numPr>
          <w:ilvl w:val="2"/>
          <w:numId w:val="900"/>
        </w:numPr>
        <w:spacing w:before="0" w:after="0"/>
      </w:pPr>
      <w:r>
        <w:t>Thermohaline Circulation</w:t>
      </w:r>
    </w:p>
    <w:p>
      <w:pPr>
        <w:numPr>
          <w:ilvl w:val="1"/>
          <w:numId w:val="900"/>
        </w:numPr>
        <w:spacing w:before="0" w:after="0"/>
      </w:pPr>
      <w:r>
        <w:t>Upwelling and Downwelling</w:t>
      </w:r>
    </w:p>
    <w:p>
      <w:pPr>
        <w:numPr>
          <w:ilvl w:val="2"/>
          <w:numId w:val="900"/>
        </w:numPr>
        <w:spacing w:before="0" w:after="0"/>
      </w:pPr>
      <w:r>
        <w:t>Coastal Upwelling</w:t>
      </w:r>
    </w:p>
    <w:p>
      <w:pPr>
        <w:numPr>
          <w:ilvl w:val="2"/>
          <w:numId w:val="900"/>
        </w:numPr>
        <w:spacing w:before="0" w:after="0"/>
      </w:pPr>
      <w:r>
        <w:t>Equatorial Upwelling</w:t>
      </w:r>
    </w:p>
    <w:p>
      <w:pPr>
        <w:numPr>
          <w:ilvl w:val="1"/>
          <w:numId w:val="900"/>
        </w:numPr>
        <w:spacing w:before="0" w:after="0"/>
      </w:pPr>
      <w:r>
        <w:t>El Niño-Southern Oscillation</w:t>
      </w:r>
    </w:p>
    <w:p>
      <w:pPr>
        <w:numPr>
          <w:ilvl w:val="2"/>
          <w:numId w:val="900"/>
        </w:numPr>
        <w:spacing w:before="0" w:after="0"/>
      </w:pPr>
      <w:r>
        <w:t>El Niño Events</w:t>
      </w:r>
    </w:p>
    <w:p>
      <w:pPr>
        <w:numPr>
          <w:ilvl w:val="2"/>
          <w:numId w:val="900"/>
        </w:numPr>
        <w:spacing w:before="0" w:after="0"/>
      </w:pPr>
      <w:r>
        <w:t>La Niña Events</w:t>
      </w:r>
    </w:p>
    <w:p>
      <w:pPr>
        <w:numPr>
          <w:ilvl w:val="2"/>
          <w:numId w:val="900"/>
        </w:numPr>
        <w:spacing w:before="0" w:after="0"/>
      </w:pPr>
      <w:r>
        <w:t>Southern Oscillation Index</w:t>
      </w:r>
    </w:p>
    <w:p>
      <w:pPr>
        <w:numPr>
          <w:ilvl w:val="2"/>
          <w:numId w:val="900"/>
        </w:numPr>
        <w:spacing w:before="0" w:after="0"/>
      </w:pPr>
      <w:r>
        <w:t>Global Climate Impacts</w:t>
      </w:r>
    </w:p>
    <w:p>
      <w:pPr>
        <w:numPr>
          <w:ilvl w:val="1"/>
          <w:numId w:val="900"/>
        </w:numPr>
        <w:spacing w:before="0" w:after="0"/>
      </w:pPr>
      <w:r>
        <w:t>Other Climate Oscillations</w:t>
      </w:r>
    </w:p>
    <w:p>
      <w:pPr>
        <w:numPr>
          <w:ilvl w:val="2"/>
          <w:numId w:val="900"/>
        </w:numPr>
        <w:spacing w:before="0" w:after="0"/>
      </w:pPr>
      <w:r>
        <w:t>North Atlantic Oscillation</w:t>
      </w:r>
    </w:p>
    <w:p>
      <w:pPr>
        <w:numPr>
          <w:ilvl w:val="2"/>
          <w:numId w:val="900"/>
        </w:numPr>
        <w:spacing w:before="0" w:after="0"/>
      </w:pPr>
      <w:r>
        <w:t>Pacific Decadal Oscillation</w:t>
      </w:r>
    </w:p>
    <w:p>
      <w:pPr>
        <w:numPr>
          <w:ilvl w:val="2"/>
          <w:numId w:val="900"/>
        </w:numPr>
        <w:spacing w:before="0" w:after="0"/>
      </w:pPr>
      <w:r>
        <w:t>Arctic Oscillation</w:t>
      </w:r>
    </w:p>
    <w:p>
      <w:pPr>
        <w:pStyle w:val="Heading1"/>
      </w:pPr>
      <w:r>
        <w:t>Air Masses, Fronts, and Mid-Latitude Cyclones</w:t>
      </w:r>
    </w:p>
    <w:p>
      <w:pPr>
        <w:numPr>
          <w:ilvl w:val="0"/>
          <w:numId w:val="900"/>
        </w:numPr>
        <w:spacing w:before="0" w:after="0"/>
      </w:pPr>
      <w:r>
        <w:t>Air Mass Characteristics</w:t>
      </w:r>
    </w:p>
    <w:p>
      <w:pPr>
        <w:numPr>
          <w:ilvl w:val="1"/>
          <w:numId w:val="900"/>
        </w:numPr>
        <w:spacing w:before="0" w:after="0"/>
      </w:pPr>
      <w:r>
        <w:t>Air Mass Definition</w:t>
      </w:r>
    </w:p>
    <w:p>
      <w:pPr>
        <w:numPr>
          <w:ilvl w:val="1"/>
          <w:numId w:val="900"/>
        </w:numPr>
        <w:spacing w:before="0" w:after="0"/>
      </w:pPr>
      <w:r>
        <w:t>Source Regions</w:t>
      </w:r>
    </w:p>
    <w:p>
      <w:pPr>
        <w:numPr>
          <w:ilvl w:val="2"/>
          <w:numId w:val="900"/>
        </w:numPr>
        <w:spacing w:before="0" w:after="0"/>
      </w:pPr>
      <w:r>
        <w:t>Requirements for Source Regions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Air Mass Properties</w:t>
      </w:r>
    </w:p>
    <w:p>
      <w:pPr>
        <w:numPr>
          <w:ilvl w:val="2"/>
          <w:numId w:val="900"/>
        </w:numPr>
        <w:spacing w:before="0" w:after="0"/>
      </w:pPr>
      <w:r>
        <w:t>Temperature Characteristics</w:t>
      </w:r>
    </w:p>
    <w:p>
      <w:pPr>
        <w:numPr>
          <w:ilvl w:val="2"/>
          <w:numId w:val="900"/>
        </w:numPr>
        <w:spacing w:before="0" w:after="0"/>
      </w:pPr>
      <w:r>
        <w:t>Moisture Characteristics</w:t>
      </w:r>
    </w:p>
    <w:p>
      <w:pPr>
        <w:numPr>
          <w:ilvl w:val="2"/>
          <w:numId w:val="900"/>
        </w:numPr>
        <w:spacing w:before="0" w:after="0"/>
      </w:pPr>
      <w:r>
        <w:t>Stability Characteristics</w:t>
      </w:r>
    </w:p>
    <w:p>
      <w:pPr>
        <w:numPr>
          <w:ilvl w:val="0"/>
          <w:numId w:val="900"/>
        </w:numPr>
        <w:spacing w:before="0" w:after="0"/>
      </w:pPr>
      <w:r>
        <w:t>Air Mass Classification</w:t>
      </w:r>
    </w:p>
    <w:p>
      <w:pPr>
        <w:numPr>
          <w:ilvl w:val="1"/>
          <w:numId w:val="900"/>
        </w:numPr>
        <w:spacing w:before="0" w:after="0"/>
      </w:pPr>
      <w:r>
        <w:t>Temperature Classification</w:t>
      </w:r>
    </w:p>
    <w:p>
      <w:pPr>
        <w:numPr>
          <w:ilvl w:val="2"/>
          <w:numId w:val="900"/>
        </w:numPr>
        <w:spacing w:before="0" w:after="0"/>
      </w:pPr>
      <w:r>
        <w:t>Continental Air Masses</w:t>
      </w:r>
    </w:p>
    <w:p>
      <w:pPr>
        <w:numPr>
          <w:ilvl w:val="2"/>
          <w:numId w:val="900"/>
        </w:numPr>
        <w:spacing w:before="0" w:after="0"/>
      </w:pPr>
      <w:r>
        <w:t>Maritime Air Masses</w:t>
      </w:r>
    </w:p>
    <w:p>
      <w:pPr>
        <w:numPr>
          <w:ilvl w:val="1"/>
          <w:numId w:val="900"/>
        </w:numPr>
        <w:spacing w:before="0" w:after="0"/>
      </w:pPr>
      <w:r>
        <w:t>Thermal Classification</w:t>
      </w:r>
    </w:p>
    <w:p>
      <w:pPr>
        <w:numPr>
          <w:ilvl w:val="2"/>
          <w:numId w:val="900"/>
        </w:numPr>
        <w:spacing w:before="0" w:after="0"/>
      </w:pPr>
      <w:r>
        <w:t>Polar Air Masses</w:t>
      </w:r>
    </w:p>
    <w:p>
      <w:pPr>
        <w:numPr>
          <w:ilvl w:val="2"/>
          <w:numId w:val="900"/>
        </w:numPr>
        <w:spacing w:before="0" w:after="0"/>
      </w:pPr>
      <w:r>
        <w:t>Tropical Air Masses</w:t>
      </w:r>
    </w:p>
    <w:p>
      <w:pPr>
        <w:numPr>
          <w:ilvl w:val="2"/>
          <w:numId w:val="900"/>
        </w:numPr>
        <w:spacing w:before="0" w:after="0"/>
      </w:pPr>
      <w:r>
        <w:t>Arctic Air Masses</w:t>
      </w:r>
    </w:p>
    <w:p>
      <w:pPr>
        <w:numPr>
          <w:ilvl w:val="1"/>
          <w:numId w:val="900"/>
        </w:numPr>
        <w:spacing w:before="0" w:after="0"/>
      </w:pPr>
      <w:r>
        <w:t>Specific Air Mass Types</w:t>
      </w:r>
    </w:p>
    <w:p>
      <w:pPr>
        <w:numPr>
          <w:ilvl w:val="2"/>
          <w:numId w:val="900"/>
        </w:numPr>
        <w:spacing w:before="0" w:after="0"/>
      </w:pPr>
      <w:r>
        <w:t>Continental Polar</w:t>
      </w:r>
    </w:p>
    <w:p>
      <w:pPr>
        <w:numPr>
          <w:ilvl w:val="2"/>
          <w:numId w:val="900"/>
        </w:numPr>
        <w:spacing w:before="0" w:after="0"/>
      </w:pPr>
      <w:r>
        <w:t>Continental Arctic</w:t>
      </w:r>
    </w:p>
    <w:p>
      <w:pPr>
        <w:numPr>
          <w:ilvl w:val="2"/>
          <w:numId w:val="900"/>
        </w:numPr>
        <w:spacing w:before="0" w:after="0"/>
      </w:pPr>
      <w:r>
        <w:t>Maritime Polar</w:t>
      </w:r>
    </w:p>
    <w:p>
      <w:pPr>
        <w:numPr>
          <w:ilvl w:val="2"/>
          <w:numId w:val="900"/>
        </w:numPr>
        <w:spacing w:before="0" w:after="0"/>
      </w:pPr>
      <w:r>
        <w:t>Continental Tropical</w:t>
      </w:r>
    </w:p>
    <w:p>
      <w:pPr>
        <w:numPr>
          <w:ilvl w:val="2"/>
          <w:numId w:val="900"/>
        </w:numPr>
        <w:spacing w:before="0" w:after="0"/>
      </w:pPr>
      <w:r>
        <w:t>Maritime Tropical</w:t>
      </w:r>
    </w:p>
    <w:p>
      <w:pPr>
        <w:numPr>
          <w:ilvl w:val="0"/>
          <w:numId w:val="900"/>
        </w:numPr>
        <w:spacing w:before="0" w:after="0"/>
      </w:pPr>
      <w:r>
        <w:t>Air Mass Modification</w:t>
      </w:r>
    </w:p>
    <w:p>
      <w:pPr>
        <w:numPr>
          <w:ilvl w:val="1"/>
          <w:numId w:val="900"/>
        </w:numPr>
        <w:spacing w:before="0" w:after="0"/>
      </w:pPr>
      <w:r>
        <w:t>Temperature Modification</w:t>
      </w:r>
    </w:p>
    <w:p>
      <w:pPr>
        <w:numPr>
          <w:ilvl w:val="2"/>
          <w:numId w:val="900"/>
        </w:numPr>
        <w:spacing w:before="0" w:after="0"/>
      </w:pPr>
      <w:r>
        <w:t>Heating from Below</w:t>
      </w:r>
    </w:p>
    <w:p>
      <w:pPr>
        <w:numPr>
          <w:ilvl w:val="2"/>
          <w:numId w:val="900"/>
        </w:numPr>
        <w:spacing w:before="0" w:after="0"/>
      </w:pPr>
      <w:r>
        <w:t>Cooling from Below</w:t>
      </w:r>
    </w:p>
    <w:p>
      <w:pPr>
        <w:numPr>
          <w:ilvl w:val="1"/>
          <w:numId w:val="900"/>
        </w:numPr>
        <w:spacing w:before="0" w:after="0"/>
      </w:pPr>
      <w:r>
        <w:t>Moisture Modification</w:t>
      </w:r>
    </w:p>
    <w:p>
      <w:pPr>
        <w:numPr>
          <w:ilvl w:val="2"/>
          <w:numId w:val="900"/>
        </w:numPr>
        <w:spacing w:before="0" w:after="0"/>
      </w:pPr>
      <w:r>
        <w:t>Moisture Addition</w:t>
      </w:r>
    </w:p>
    <w:p>
      <w:pPr>
        <w:numPr>
          <w:ilvl w:val="2"/>
          <w:numId w:val="900"/>
        </w:numPr>
        <w:spacing w:before="0" w:after="0"/>
      </w:pPr>
      <w:r>
        <w:t>Moisture Loss</w:t>
      </w:r>
    </w:p>
    <w:p>
      <w:pPr>
        <w:numPr>
          <w:ilvl w:val="1"/>
          <w:numId w:val="900"/>
        </w:numPr>
        <w:spacing w:before="0" w:after="0"/>
      </w:pPr>
      <w:r>
        <w:t>Stability Changes</w:t>
      </w:r>
    </w:p>
    <w:p>
      <w:pPr>
        <w:numPr>
          <w:ilvl w:val="1"/>
          <w:numId w:val="900"/>
        </w:numPr>
        <w:spacing w:before="0" w:after="0"/>
      </w:pPr>
      <w:r>
        <w:t>Modification Processes</w:t>
      </w:r>
    </w:p>
    <w:p>
      <w:pPr>
        <w:numPr>
          <w:ilvl w:val="0"/>
          <w:numId w:val="900"/>
        </w:numPr>
        <w:spacing w:before="0" w:after="0"/>
      </w:pPr>
      <w:r>
        <w:t>Frontal Systems</w:t>
      </w:r>
    </w:p>
    <w:p>
      <w:pPr>
        <w:numPr>
          <w:ilvl w:val="1"/>
          <w:numId w:val="900"/>
        </w:numPr>
        <w:spacing w:before="0" w:after="0"/>
      </w:pPr>
      <w:r>
        <w:t>Front Definition</w:t>
      </w:r>
    </w:p>
    <w:p>
      <w:pPr>
        <w:numPr>
          <w:ilvl w:val="1"/>
          <w:numId w:val="900"/>
        </w:numPr>
        <w:spacing w:before="0" w:after="0"/>
      </w:pPr>
      <w:r>
        <w:t>Frontal Characteristics</w:t>
      </w:r>
    </w:p>
    <w:p>
      <w:pPr>
        <w:numPr>
          <w:ilvl w:val="2"/>
          <w:numId w:val="900"/>
        </w:numPr>
        <w:spacing w:before="0" w:after="0"/>
      </w:pPr>
      <w:r>
        <w:t>Temperature Contrasts</w:t>
      </w:r>
    </w:p>
    <w:p>
      <w:pPr>
        <w:numPr>
          <w:ilvl w:val="2"/>
          <w:numId w:val="900"/>
        </w:numPr>
        <w:spacing w:before="0" w:after="0"/>
      </w:pPr>
      <w:r>
        <w:t>Wind Shifts</w:t>
      </w:r>
    </w:p>
    <w:p>
      <w:pPr>
        <w:numPr>
          <w:ilvl w:val="2"/>
          <w:numId w:val="900"/>
        </w:numPr>
        <w:spacing w:before="0" w:after="0"/>
      </w:pPr>
      <w:r>
        <w:t>Pressure Changes</w:t>
      </w:r>
    </w:p>
    <w:p>
      <w:pPr>
        <w:numPr>
          <w:ilvl w:val="1"/>
          <w:numId w:val="900"/>
        </w:numPr>
        <w:spacing w:before="0" w:after="0"/>
      </w:pPr>
      <w:r>
        <w:t>Cold Fronts</w:t>
      </w:r>
    </w:p>
    <w:p>
      <w:pPr>
        <w:numPr>
          <w:ilvl w:val="2"/>
          <w:numId w:val="900"/>
        </w:numPr>
        <w:spacing w:before="0" w:after="0"/>
      </w:pPr>
      <w:r>
        <w:t>Structure and Movement</w:t>
      </w:r>
    </w:p>
    <w:p>
      <w:pPr>
        <w:numPr>
          <w:ilvl w:val="2"/>
          <w:numId w:val="900"/>
        </w:numPr>
        <w:spacing w:before="0" w:after="0"/>
      </w:pPr>
      <w:r>
        <w:t>Associated Weather</w:t>
      </w:r>
    </w:p>
    <w:p>
      <w:pPr>
        <w:numPr>
          <w:ilvl w:val="2"/>
          <w:numId w:val="900"/>
        </w:numPr>
        <w:spacing w:before="0" w:after="0"/>
      </w:pPr>
      <w:r>
        <w:t>Cold Front Types</w:t>
      </w:r>
    </w:p>
    <w:p>
      <w:pPr>
        <w:numPr>
          <w:ilvl w:val="1"/>
          <w:numId w:val="900"/>
        </w:numPr>
        <w:spacing w:before="0" w:after="0"/>
      </w:pPr>
      <w:r>
        <w:t>Warm Fronts</w:t>
      </w:r>
    </w:p>
    <w:p>
      <w:pPr>
        <w:numPr>
          <w:ilvl w:val="2"/>
          <w:numId w:val="900"/>
        </w:numPr>
        <w:spacing w:before="0" w:after="0"/>
      </w:pPr>
      <w:r>
        <w:t>Structure and Movement</w:t>
      </w:r>
    </w:p>
    <w:p>
      <w:pPr>
        <w:numPr>
          <w:ilvl w:val="2"/>
          <w:numId w:val="900"/>
        </w:numPr>
        <w:spacing w:before="0" w:after="0"/>
      </w:pPr>
      <w:r>
        <w:t>Associated Weather</w:t>
      </w:r>
    </w:p>
    <w:p>
      <w:pPr>
        <w:numPr>
          <w:ilvl w:val="2"/>
          <w:numId w:val="900"/>
        </w:numPr>
        <w:spacing w:before="0" w:after="0"/>
      </w:pPr>
      <w:r>
        <w:t>Warm Front Clouds</w:t>
      </w:r>
    </w:p>
    <w:p>
      <w:pPr>
        <w:numPr>
          <w:ilvl w:val="1"/>
          <w:numId w:val="900"/>
        </w:numPr>
        <w:spacing w:before="0" w:after="0"/>
      </w:pPr>
      <w:r>
        <w:t>Occluded Fronts</w:t>
      </w:r>
    </w:p>
    <w:p>
      <w:pPr>
        <w:numPr>
          <w:ilvl w:val="2"/>
          <w:numId w:val="900"/>
        </w:numPr>
        <w:spacing w:before="0" w:after="0"/>
      </w:pPr>
      <w:r>
        <w:t>Cold Occlusion</w:t>
      </w:r>
    </w:p>
    <w:p>
      <w:pPr>
        <w:numPr>
          <w:ilvl w:val="2"/>
          <w:numId w:val="900"/>
        </w:numPr>
        <w:spacing w:before="0" w:after="0"/>
      </w:pPr>
      <w:r>
        <w:t>Warm Occlusion</w:t>
      </w:r>
    </w:p>
    <w:p>
      <w:pPr>
        <w:numPr>
          <w:ilvl w:val="2"/>
          <w:numId w:val="900"/>
        </w:numPr>
        <w:spacing w:before="0" w:after="0"/>
      </w:pPr>
      <w:r>
        <w:t>Occlusion Process</w:t>
      </w:r>
    </w:p>
    <w:p>
      <w:pPr>
        <w:numPr>
          <w:ilvl w:val="1"/>
          <w:numId w:val="900"/>
        </w:numPr>
        <w:spacing w:before="0" w:after="0"/>
      </w:pPr>
      <w:r>
        <w:t>Stationary Fronts</w:t>
      </w:r>
    </w:p>
    <w:p>
      <w:pPr>
        <w:numPr>
          <w:ilvl w:val="1"/>
          <w:numId w:val="900"/>
        </w:numPr>
        <w:spacing w:before="0" w:after="0"/>
      </w:pPr>
      <w:r>
        <w:t>Drylines</w:t>
      </w:r>
    </w:p>
    <w:p>
      <w:pPr>
        <w:numPr>
          <w:ilvl w:val="2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Severe Weather Potential</w:t>
      </w:r>
    </w:p>
    <w:p>
      <w:pPr>
        <w:numPr>
          <w:ilvl w:val="0"/>
          <w:numId w:val="900"/>
        </w:numPr>
        <w:spacing w:before="0" w:after="0"/>
      </w:pPr>
      <w:r>
        <w:t>Mid-Latitude Cyclones</w:t>
      </w:r>
    </w:p>
    <w:p>
      <w:pPr>
        <w:numPr>
          <w:ilvl w:val="1"/>
          <w:numId w:val="900"/>
        </w:numPr>
        <w:spacing w:before="0" w:after="0"/>
      </w:pPr>
      <w:r>
        <w:t>Cyclone Development</w:t>
      </w:r>
    </w:p>
    <w:p>
      <w:pPr>
        <w:numPr>
          <w:ilvl w:val="2"/>
          <w:numId w:val="900"/>
        </w:numPr>
        <w:spacing w:before="0" w:after="0"/>
      </w:pPr>
      <w:r>
        <w:t>Polar Front Theory</w:t>
      </w:r>
    </w:p>
    <w:p>
      <w:pPr>
        <w:numPr>
          <w:ilvl w:val="2"/>
          <w:numId w:val="900"/>
        </w:numPr>
        <w:spacing w:before="0" w:after="0"/>
      </w:pPr>
      <w:r>
        <w:t>Cyclogenesis</w:t>
      </w:r>
    </w:p>
    <w:p>
      <w:pPr>
        <w:numPr>
          <w:ilvl w:val="2"/>
          <w:numId w:val="900"/>
        </w:numPr>
        <w:spacing w:before="0" w:after="0"/>
      </w:pPr>
      <w:r>
        <w:t>Favorable Conditions</w:t>
      </w:r>
    </w:p>
    <w:p>
      <w:pPr>
        <w:numPr>
          <w:ilvl w:val="1"/>
          <w:numId w:val="900"/>
        </w:numPr>
        <w:spacing w:before="0" w:after="0"/>
      </w:pPr>
      <w:r>
        <w:t>Cyclone Life Cycle</w:t>
      </w:r>
    </w:p>
    <w:p>
      <w:pPr>
        <w:numPr>
          <w:ilvl w:val="2"/>
          <w:numId w:val="900"/>
        </w:numPr>
        <w:spacing w:before="0" w:after="0"/>
      </w:pPr>
      <w:r>
        <w:t>Initial Stage</w:t>
      </w:r>
    </w:p>
    <w:p>
      <w:pPr>
        <w:numPr>
          <w:ilvl w:val="2"/>
          <w:numId w:val="900"/>
        </w:numPr>
        <w:spacing w:before="0" w:after="0"/>
      </w:pPr>
      <w:r>
        <w:t>Open Wave Stage</w:t>
      </w:r>
    </w:p>
    <w:p>
      <w:pPr>
        <w:numPr>
          <w:ilvl w:val="2"/>
          <w:numId w:val="900"/>
        </w:numPr>
        <w:spacing w:before="0" w:after="0"/>
      </w:pPr>
      <w:r>
        <w:t>Mature Stage</w:t>
      </w:r>
    </w:p>
    <w:p>
      <w:pPr>
        <w:numPr>
          <w:ilvl w:val="2"/>
          <w:numId w:val="900"/>
        </w:numPr>
        <w:spacing w:before="0" w:after="0"/>
      </w:pPr>
      <w:r>
        <w:t>Occluded Stage</w:t>
      </w:r>
    </w:p>
    <w:p>
      <w:pPr>
        <w:numPr>
          <w:ilvl w:val="2"/>
          <w:numId w:val="900"/>
        </w:numPr>
        <w:spacing w:before="0" w:after="0"/>
      </w:pPr>
      <w:r>
        <w:t>Dissipation Stage</w:t>
      </w:r>
    </w:p>
    <w:p>
      <w:pPr>
        <w:numPr>
          <w:ilvl w:val="1"/>
          <w:numId w:val="900"/>
        </w:numPr>
        <w:spacing w:before="0" w:after="0"/>
      </w:pPr>
      <w:r>
        <w:t>Cyclone Structure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Upper-Level Features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1"/>
          <w:numId w:val="900"/>
        </w:numPr>
        <w:spacing w:before="0" w:after="0"/>
      </w:pPr>
      <w:r>
        <w:t>Associated Weather Patterns</w:t>
      </w:r>
    </w:p>
    <w:p>
      <w:pPr>
        <w:numPr>
          <w:ilvl w:val="2"/>
          <w:numId w:val="900"/>
        </w:numPr>
        <w:spacing w:before="0" w:after="0"/>
      </w:pPr>
      <w:r>
        <w:t>Precipitation Distribution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2"/>
          <w:numId w:val="900"/>
        </w:numPr>
        <w:spacing w:before="0" w:after="0"/>
      </w:pPr>
      <w:r>
        <w:t>Temperature Patterns</w:t>
      </w:r>
    </w:p>
    <w:p>
      <w:pPr>
        <w:numPr>
          <w:ilvl w:val="2"/>
          <w:numId w:val="900"/>
        </w:numPr>
        <w:spacing w:before="0" w:after="0"/>
      </w:pPr>
      <w:r>
        <w:t>Cloud Patterns</w:t>
      </w:r>
    </w:p>
    <w:p>
      <w:pPr>
        <w:numPr>
          <w:ilvl w:val="1"/>
          <w:numId w:val="900"/>
        </w:numPr>
        <w:spacing w:before="0" w:after="0"/>
      </w:pPr>
      <w:r>
        <w:t>Cyclone Movement</w:t>
      </w:r>
    </w:p>
    <w:p>
      <w:pPr>
        <w:numPr>
          <w:ilvl w:val="2"/>
          <w:numId w:val="900"/>
        </w:numPr>
        <w:spacing w:before="0" w:after="0"/>
      </w:pPr>
      <w:r>
        <w:t>Steering Mechanisms</w:t>
      </w:r>
    </w:p>
    <w:p>
      <w:pPr>
        <w:numPr>
          <w:ilvl w:val="2"/>
          <w:numId w:val="900"/>
        </w:numPr>
        <w:spacing w:before="0" w:after="0"/>
      </w:pPr>
      <w:r>
        <w:t>Speed of Movement</w:t>
      </w:r>
    </w:p>
    <w:p>
      <w:pPr>
        <w:numPr>
          <w:ilvl w:val="0"/>
          <w:numId w:val="900"/>
        </w:numPr>
        <w:spacing w:before="0" w:after="0"/>
      </w:pPr>
      <w:r>
        <w:t>Anticyclones</w:t>
      </w:r>
    </w:p>
    <w:p>
      <w:pPr>
        <w:numPr>
          <w:ilvl w:val="1"/>
          <w:numId w:val="900"/>
        </w:numPr>
        <w:spacing w:before="0" w:after="0"/>
      </w:pPr>
      <w:r>
        <w:t>High Pressure Systems</w:t>
      </w:r>
    </w:p>
    <w:p>
      <w:pPr>
        <w:numPr>
          <w:ilvl w:val="1"/>
          <w:numId w:val="900"/>
        </w:numPr>
        <w:spacing w:before="0" w:after="0"/>
      </w:pPr>
      <w:r>
        <w:t>Anticyclone Characteristics</w:t>
      </w:r>
    </w:p>
    <w:p>
      <w:pPr>
        <w:numPr>
          <w:ilvl w:val="1"/>
          <w:numId w:val="900"/>
        </w:numPr>
        <w:spacing w:before="0" w:after="0"/>
      </w:pPr>
      <w:r>
        <w:t>Associated Weather</w:t>
      </w:r>
    </w:p>
    <w:p>
      <w:pPr>
        <w:numPr>
          <w:ilvl w:val="1"/>
          <w:numId w:val="900"/>
        </w:numPr>
        <w:spacing w:before="0" w:after="0"/>
      </w:pPr>
      <w:r>
        <w:t>Movement Patterns</w:t>
      </w:r>
    </w:p>
    <w:p>
      <w:pPr>
        <w:pStyle w:val="Heading1"/>
      </w:pPr>
      <w:r>
        <w:t>Severe Weather</w:t>
      </w:r>
    </w:p>
    <w:p>
      <w:pPr>
        <w:numPr>
          <w:ilvl w:val="0"/>
          <w:numId w:val="900"/>
        </w:numPr>
        <w:spacing w:before="0" w:after="0"/>
      </w:pPr>
      <w:r>
        <w:t>Thunderstorm Development</w:t>
      </w:r>
    </w:p>
    <w:p>
      <w:pPr>
        <w:numPr>
          <w:ilvl w:val="1"/>
          <w:numId w:val="900"/>
        </w:numPr>
        <w:spacing w:before="0" w:after="0"/>
      </w:pPr>
      <w:r>
        <w:t>Thunderstorm Requirements</w:t>
      </w:r>
    </w:p>
    <w:p>
      <w:pPr>
        <w:numPr>
          <w:ilvl w:val="2"/>
          <w:numId w:val="900"/>
        </w:numPr>
        <w:spacing w:before="0" w:after="0"/>
      </w:pPr>
      <w:r>
        <w:t>Moisture</w:t>
      </w:r>
    </w:p>
    <w:p>
      <w:pPr>
        <w:numPr>
          <w:ilvl w:val="2"/>
          <w:numId w:val="900"/>
        </w:numPr>
        <w:spacing w:before="0" w:after="0"/>
      </w:pPr>
      <w:r>
        <w:t>Instability</w:t>
      </w:r>
    </w:p>
    <w:p>
      <w:pPr>
        <w:numPr>
          <w:ilvl w:val="2"/>
          <w:numId w:val="900"/>
        </w:numPr>
        <w:spacing w:before="0" w:after="0"/>
      </w:pPr>
      <w:r>
        <w:t>Lifting Mechanism</w:t>
      </w:r>
    </w:p>
    <w:p>
      <w:pPr>
        <w:numPr>
          <w:ilvl w:val="1"/>
          <w:numId w:val="900"/>
        </w:numPr>
        <w:spacing w:before="0" w:after="0"/>
      </w:pPr>
      <w:r>
        <w:t>Thunderstorm Life Cycle</w:t>
      </w:r>
    </w:p>
    <w:p>
      <w:pPr>
        <w:numPr>
          <w:ilvl w:val="2"/>
          <w:numId w:val="900"/>
        </w:numPr>
        <w:spacing w:before="0" w:after="0"/>
      </w:pPr>
      <w:r>
        <w:t>Cumulus Stage</w:t>
      </w:r>
    </w:p>
    <w:p>
      <w:pPr>
        <w:numPr>
          <w:ilvl w:val="2"/>
          <w:numId w:val="900"/>
        </w:numPr>
        <w:spacing w:before="0" w:after="0"/>
      </w:pPr>
      <w:r>
        <w:t>Mature Stage</w:t>
      </w:r>
    </w:p>
    <w:p>
      <w:pPr>
        <w:numPr>
          <w:ilvl w:val="2"/>
          <w:numId w:val="900"/>
        </w:numPr>
        <w:spacing w:before="0" w:after="0"/>
      </w:pPr>
      <w:r>
        <w:t>Dissipating Stage</w:t>
      </w:r>
    </w:p>
    <w:p>
      <w:pPr>
        <w:numPr>
          <w:ilvl w:val="1"/>
          <w:numId w:val="900"/>
        </w:numPr>
        <w:spacing w:before="0" w:after="0"/>
      </w:pPr>
      <w:r>
        <w:t>Thunderstorm Environment</w:t>
      </w:r>
    </w:p>
    <w:p>
      <w:pPr>
        <w:numPr>
          <w:ilvl w:val="2"/>
          <w:numId w:val="900"/>
        </w:numPr>
        <w:spacing w:before="0" w:after="0"/>
      </w:pPr>
      <w:r>
        <w:t>CAPE and CIN</w:t>
      </w:r>
    </w:p>
    <w:p>
      <w:pPr>
        <w:numPr>
          <w:ilvl w:val="2"/>
          <w:numId w:val="900"/>
        </w:numPr>
        <w:spacing w:before="0" w:after="0"/>
      </w:pPr>
      <w:r>
        <w:t>Wind Shear Effects</w:t>
      </w:r>
    </w:p>
    <w:p>
      <w:pPr>
        <w:numPr>
          <w:ilvl w:val="0"/>
          <w:numId w:val="900"/>
        </w:numPr>
        <w:spacing w:before="0" w:after="0"/>
      </w:pPr>
      <w:r>
        <w:t>Thunderstorm Types</w:t>
      </w:r>
    </w:p>
    <w:p>
      <w:pPr>
        <w:numPr>
          <w:ilvl w:val="1"/>
          <w:numId w:val="900"/>
        </w:numPr>
        <w:spacing w:before="0" w:after="0"/>
      </w:pPr>
      <w:r>
        <w:t>Single-Cell Thunderstorms</w:t>
      </w:r>
    </w:p>
    <w:p>
      <w:pPr>
        <w:numPr>
          <w:ilvl w:val="2"/>
          <w:numId w:val="900"/>
        </w:numPr>
        <w:spacing w:before="0" w:after="0"/>
      </w:pPr>
      <w:r>
        <w:t>Air Mass Thunderstorms</w:t>
      </w:r>
    </w:p>
    <w:p>
      <w:pPr>
        <w:numPr>
          <w:ilvl w:val="2"/>
          <w:numId w:val="900"/>
        </w:numPr>
        <w:spacing w:before="0" w:after="0"/>
      </w:pPr>
      <w:r>
        <w:t>Pulse Storms</w:t>
      </w:r>
    </w:p>
    <w:p>
      <w:pPr>
        <w:numPr>
          <w:ilvl w:val="1"/>
          <w:numId w:val="900"/>
        </w:numPr>
        <w:spacing w:before="0" w:after="0"/>
      </w:pPr>
      <w:r>
        <w:t>Multicell Thunderstorms</w:t>
      </w:r>
    </w:p>
    <w:p>
      <w:pPr>
        <w:numPr>
          <w:ilvl w:val="2"/>
          <w:numId w:val="900"/>
        </w:numPr>
        <w:spacing w:before="0" w:after="0"/>
      </w:pPr>
      <w:r>
        <w:t>Multicell Clusters</w:t>
      </w:r>
    </w:p>
    <w:p>
      <w:pPr>
        <w:numPr>
          <w:ilvl w:val="2"/>
          <w:numId w:val="900"/>
        </w:numPr>
        <w:spacing w:before="0" w:after="0"/>
      </w:pPr>
      <w:r>
        <w:t>Multicell Lines</w:t>
      </w:r>
    </w:p>
    <w:p>
      <w:pPr>
        <w:numPr>
          <w:ilvl w:val="1"/>
          <w:numId w:val="900"/>
        </w:numPr>
        <w:spacing w:before="0" w:after="0"/>
      </w:pPr>
      <w:r>
        <w:t>Squall Lines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Bow Echoes</w:t>
      </w:r>
    </w:p>
    <w:p>
      <w:pPr>
        <w:numPr>
          <w:ilvl w:val="1"/>
          <w:numId w:val="900"/>
        </w:numPr>
        <w:spacing w:before="0" w:after="0"/>
      </w:pPr>
      <w:r>
        <w:t>Supercell Thunderstorms</w:t>
      </w:r>
    </w:p>
    <w:p>
      <w:pPr>
        <w:numPr>
          <w:ilvl w:val="2"/>
          <w:numId w:val="900"/>
        </w:numPr>
        <w:spacing w:before="0" w:after="0"/>
      </w:pPr>
      <w:r>
        <w:t>Supercell Structure</w:t>
      </w:r>
    </w:p>
    <w:p>
      <w:pPr>
        <w:numPr>
          <w:ilvl w:val="2"/>
          <w:numId w:val="900"/>
        </w:numPr>
        <w:spacing w:before="0" w:after="0"/>
      </w:pPr>
      <w:r>
        <w:t>Mesocyclone</w:t>
      </w:r>
    </w:p>
    <w:p>
      <w:pPr>
        <w:numPr>
          <w:ilvl w:val="2"/>
          <w:numId w:val="900"/>
        </w:numPr>
        <w:spacing w:before="0" w:after="0"/>
      </w:pPr>
      <w:r>
        <w:t>Storm-Relative Flow</w:t>
      </w:r>
    </w:p>
    <w:p>
      <w:pPr>
        <w:numPr>
          <w:ilvl w:val="0"/>
          <w:numId w:val="900"/>
        </w:numPr>
        <w:spacing w:before="0" w:after="0"/>
      </w:pPr>
      <w:r>
        <w:t>Lightning and Thunder</w:t>
      </w:r>
    </w:p>
    <w:p>
      <w:pPr>
        <w:numPr>
          <w:ilvl w:val="1"/>
          <w:numId w:val="900"/>
        </w:numPr>
        <w:spacing w:before="0" w:after="0"/>
      </w:pPr>
      <w:r>
        <w:t>Lightning Formation</w:t>
      </w:r>
    </w:p>
    <w:p>
      <w:pPr>
        <w:numPr>
          <w:ilvl w:val="2"/>
          <w:numId w:val="900"/>
        </w:numPr>
        <w:spacing w:before="0" w:after="0"/>
      </w:pPr>
      <w:r>
        <w:t>Charge Separation</w:t>
      </w:r>
    </w:p>
    <w:p>
      <w:pPr>
        <w:numPr>
          <w:ilvl w:val="2"/>
          <w:numId w:val="900"/>
        </w:numPr>
        <w:spacing w:before="0" w:after="0"/>
      </w:pPr>
      <w:r>
        <w:t>Electric Fields</w:t>
      </w:r>
    </w:p>
    <w:p>
      <w:pPr>
        <w:numPr>
          <w:ilvl w:val="2"/>
          <w:numId w:val="900"/>
        </w:numPr>
        <w:spacing w:before="0" w:after="0"/>
      </w:pPr>
      <w:r>
        <w:t>Lightning Channels</w:t>
      </w:r>
    </w:p>
    <w:p>
      <w:pPr>
        <w:numPr>
          <w:ilvl w:val="1"/>
          <w:numId w:val="900"/>
        </w:numPr>
        <w:spacing w:before="0" w:after="0"/>
      </w:pPr>
      <w:r>
        <w:t>Lightning Types</w:t>
      </w:r>
    </w:p>
    <w:p>
      <w:pPr>
        <w:numPr>
          <w:ilvl w:val="2"/>
          <w:numId w:val="900"/>
        </w:numPr>
        <w:spacing w:before="0" w:after="0"/>
      </w:pPr>
      <w:r>
        <w:t>Cloud-to-Ground Lightning</w:t>
      </w:r>
    </w:p>
    <w:p>
      <w:pPr>
        <w:numPr>
          <w:ilvl w:val="2"/>
          <w:numId w:val="900"/>
        </w:numPr>
        <w:spacing w:before="0" w:after="0"/>
      </w:pPr>
      <w:r>
        <w:t>Intracloud Lightning</w:t>
      </w:r>
    </w:p>
    <w:p>
      <w:pPr>
        <w:numPr>
          <w:ilvl w:val="2"/>
          <w:numId w:val="900"/>
        </w:numPr>
        <w:spacing w:before="0" w:after="0"/>
      </w:pPr>
      <w:r>
        <w:t>Cloud-to-Cloud Lightning</w:t>
      </w:r>
    </w:p>
    <w:p>
      <w:pPr>
        <w:numPr>
          <w:ilvl w:val="2"/>
          <w:numId w:val="900"/>
        </w:numPr>
        <w:spacing w:before="0" w:after="0"/>
      </w:pPr>
      <w:r>
        <w:t>Positive Lightning</w:t>
      </w:r>
    </w:p>
    <w:p>
      <w:pPr>
        <w:numPr>
          <w:ilvl w:val="1"/>
          <w:numId w:val="900"/>
        </w:numPr>
        <w:spacing w:before="0" w:after="0"/>
      </w:pPr>
      <w:r>
        <w:t>Thunder Formation</w:t>
      </w:r>
    </w:p>
    <w:p>
      <w:pPr>
        <w:numPr>
          <w:ilvl w:val="2"/>
          <w:numId w:val="900"/>
        </w:numPr>
        <w:spacing w:before="0" w:after="0"/>
      </w:pPr>
      <w:r>
        <w:t>Sound Wave Generation</w:t>
      </w:r>
    </w:p>
    <w:p>
      <w:pPr>
        <w:numPr>
          <w:ilvl w:val="2"/>
          <w:numId w:val="900"/>
        </w:numPr>
        <w:spacing w:before="0" w:after="0"/>
      </w:pPr>
      <w:r>
        <w:t>Thunder Characteristics</w:t>
      </w:r>
    </w:p>
    <w:p>
      <w:pPr>
        <w:numPr>
          <w:ilvl w:val="1"/>
          <w:numId w:val="900"/>
        </w:numPr>
        <w:spacing w:before="0" w:after="0"/>
      </w:pPr>
      <w:r>
        <w:t>Lightning Safety</w:t>
      </w:r>
    </w:p>
    <w:p>
      <w:pPr>
        <w:numPr>
          <w:ilvl w:val="0"/>
          <w:numId w:val="900"/>
        </w:numPr>
        <w:spacing w:before="0" w:after="0"/>
      </w:pPr>
      <w:r>
        <w:t>Thunderstorm Hazards</w:t>
      </w:r>
    </w:p>
    <w:p>
      <w:pPr>
        <w:numPr>
          <w:ilvl w:val="1"/>
          <w:numId w:val="900"/>
        </w:numPr>
        <w:spacing w:before="0" w:after="0"/>
      </w:pPr>
      <w:r>
        <w:t>Heavy Rain</w:t>
      </w:r>
    </w:p>
    <w:p>
      <w:pPr>
        <w:numPr>
          <w:ilvl w:val="2"/>
          <w:numId w:val="900"/>
        </w:numPr>
        <w:spacing w:before="0" w:after="0"/>
      </w:pPr>
      <w:r>
        <w:t>Flash Flooding</w:t>
      </w:r>
    </w:p>
    <w:p>
      <w:pPr>
        <w:numPr>
          <w:ilvl w:val="2"/>
          <w:numId w:val="900"/>
        </w:numPr>
        <w:spacing w:before="0" w:after="0"/>
      </w:pPr>
      <w:r>
        <w:t>Urban Flooding</w:t>
      </w:r>
    </w:p>
    <w:p>
      <w:pPr>
        <w:numPr>
          <w:ilvl w:val="1"/>
          <w:numId w:val="900"/>
        </w:numPr>
        <w:spacing w:before="0" w:after="0"/>
      </w:pPr>
      <w:r>
        <w:t>Hail Formation</w:t>
      </w:r>
    </w:p>
    <w:p>
      <w:pPr>
        <w:numPr>
          <w:ilvl w:val="2"/>
          <w:numId w:val="900"/>
        </w:numPr>
        <w:spacing w:before="0" w:after="0"/>
      </w:pPr>
      <w:r>
        <w:t>Hailstone Growth</w:t>
      </w:r>
    </w:p>
    <w:p>
      <w:pPr>
        <w:numPr>
          <w:ilvl w:val="2"/>
          <w:numId w:val="900"/>
        </w:numPr>
        <w:spacing w:before="0" w:after="0"/>
      </w:pPr>
      <w:r>
        <w:t>Hail Size Distribution</w:t>
      </w:r>
    </w:p>
    <w:p>
      <w:pPr>
        <w:numPr>
          <w:ilvl w:val="2"/>
          <w:numId w:val="900"/>
        </w:numPr>
        <w:spacing w:before="0" w:after="0"/>
      </w:pPr>
      <w:r>
        <w:t>Hail Damage</w:t>
      </w:r>
    </w:p>
    <w:p>
      <w:pPr>
        <w:numPr>
          <w:ilvl w:val="1"/>
          <w:numId w:val="900"/>
        </w:numPr>
        <w:spacing w:before="0" w:after="0"/>
      </w:pPr>
      <w:r>
        <w:t>Downbursts</w:t>
      </w:r>
    </w:p>
    <w:p>
      <w:pPr>
        <w:numPr>
          <w:ilvl w:val="2"/>
          <w:numId w:val="900"/>
        </w:numPr>
        <w:spacing w:before="0" w:after="0"/>
      </w:pPr>
      <w:r>
        <w:t>Microbursts</w:t>
      </w:r>
    </w:p>
    <w:p>
      <w:pPr>
        <w:numPr>
          <w:ilvl w:val="2"/>
          <w:numId w:val="900"/>
        </w:numPr>
        <w:spacing w:before="0" w:after="0"/>
      </w:pPr>
      <w:r>
        <w:t>Macrobursts</w:t>
      </w:r>
    </w:p>
    <w:p>
      <w:pPr>
        <w:numPr>
          <w:ilvl w:val="2"/>
          <w:numId w:val="900"/>
        </w:numPr>
        <w:spacing w:before="0" w:after="0"/>
      </w:pPr>
      <w:r>
        <w:t>Dry Microbursts</w:t>
      </w:r>
    </w:p>
    <w:p>
      <w:pPr>
        <w:numPr>
          <w:ilvl w:val="2"/>
          <w:numId w:val="900"/>
        </w:numPr>
        <w:spacing w:before="0" w:after="0"/>
      </w:pPr>
      <w:r>
        <w:t>Wet Microbursts</w:t>
      </w:r>
    </w:p>
    <w:p>
      <w:pPr>
        <w:numPr>
          <w:ilvl w:val="1"/>
          <w:numId w:val="900"/>
        </w:numPr>
        <w:spacing w:before="0" w:after="0"/>
      </w:pPr>
      <w:r>
        <w:t>Straight-Line Winds</w:t>
      </w:r>
    </w:p>
    <w:p>
      <w:pPr>
        <w:numPr>
          <w:ilvl w:val="0"/>
          <w:numId w:val="900"/>
        </w:numPr>
        <w:spacing w:before="0" w:after="0"/>
      </w:pPr>
      <w:r>
        <w:t>Tornado Formation and Structure</w:t>
      </w:r>
    </w:p>
    <w:p>
      <w:pPr>
        <w:numPr>
          <w:ilvl w:val="1"/>
          <w:numId w:val="900"/>
        </w:numPr>
        <w:spacing w:before="0" w:after="0"/>
      </w:pPr>
      <w:r>
        <w:t>Tornadogenesis</w:t>
      </w:r>
    </w:p>
    <w:p>
      <w:pPr>
        <w:numPr>
          <w:ilvl w:val="2"/>
          <w:numId w:val="900"/>
        </w:numPr>
        <w:spacing w:before="0" w:after="0"/>
      </w:pPr>
      <w:r>
        <w:t>Supercell Tornadoes</w:t>
      </w:r>
    </w:p>
    <w:p>
      <w:pPr>
        <w:numPr>
          <w:ilvl w:val="2"/>
          <w:numId w:val="900"/>
        </w:numPr>
        <w:spacing w:before="0" w:after="0"/>
      </w:pPr>
      <w:r>
        <w:t>Non-Supercell Tornadoes</w:t>
      </w:r>
    </w:p>
    <w:p>
      <w:pPr>
        <w:numPr>
          <w:ilvl w:val="1"/>
          <w:numId w:val="900"/>
        </w:numPr>
        <w:spacing w:before="0" w:after="0"/>
      </w:pPr>
      <w:r>
        <w:t>Tornado Structure</w:t>
      </w:r>
    </w:p>
    <w:p>
      <w:pPr>
        <w:numPr>
          <w:ilvl w:val="2"/>
          <w:numId w:val="900"/>
        </w:numPr>
        <w:spacing w:before="0" w:after="0"/>
      </w:pPr>
      <w:r>
        <w:t>Vortex Characteristics</w:t>
      </w:r>
    </w:p>
    <w:p>
      <w:pPr>
        <w:numPr>
          <w:ilvl w:val="2"/>
          <w:numId w:val="900"/>
        </w:numPr>
        <w:spacing w:before="0" w:after="0"/>
      </w:pPr>
      <w:r>
        <w:t>Multiple Vortex Tornadoes</w:t>
      </w:r>
    </w:p>
    <w:p>
      <w:pPr>
        <w:numPr>
          <w:ilvl w:val="1"/>
          <w:numId w:val="900"/>
        </w:numPr>
        <w:spacing w:before="0" w:after="0"/>
      </w:pPr>
      <w:r>
        <w:t>Tornado Life Cycle</w:t>
      </w:r>
    </w:p>
    <w:p>
      <w:pPr>
        <w:numPr>
          <w:ilvl w:val="2"/>
          <w:numId w:val="900"/>
        </w:numPr>
        <w:spacing w:before="0" w:after="0"/>
      </w:pPr>
      <w:r>
        <w:t>Dust Whirl Stage</w:t>
      </w:r>
    </w:p>
    <w:p>
      <w:pPr>
        <w:numPr>
          <w:ilvl w:val="2"/>
          <w:numId w:val="900"/>
        </w:numPr>
        <w:spacing w:before="0" w:after="0"/>
      </w:pPr>
      <w:r>
        <w:t>Organizing Stage</w:t>
      </w:r>
    </w:p>
    <w:p>
      <w:pPr>
        <w:numPr>
          <w:ilvl w:val="2"/>
          <w:numId w:val="900"/>
        </w:numPr>
        <w:spacing w:before="0" w:after="0"/>
      </w:pPr>
      <w:r>
        <w:t>Mature Stage</w:t>
      </w:r>
    </w:p>
    <w:p>
      <w:pPr>
        <w:numPr>
          <w:ilvl w:val="2"/>
          <w:numId w:val="900"/>
        </w:numPr>
        <w:spacing w:before="0" w:after="0"/>
      </w:pPr>
      <w:r>
        <w:t>Shrinking Stage</w:t>
      </w:r>
    </w:p>
    <w:p>
      <w:pPr>
        <w:numPr>
          <w:ilvl w:val="2"/>
          <w:numId w:val="900"/>
        </w:numPr>
        <w:spacing w:before="0" w:after="0"/>
      </w:pPr>
      <w:r>
        <w:t>Decay Stage</w:t>
      </w:r>
    </w:p>
    <w:p>
      <w:pPr>
        <w:numPr>
          <w:ilvl w:val="0"/>
          <w:numId w:val="900"/>
        </w:numPr>
        <w:spacing w:before="0" w:after="0"/>
      </w:pPr>
      <w:r>
        <w:t>Tornado Classification</w:t>
      </w:r>
    </w:p>
    <w:p>
      <w:pPr>
        <w:numPr>
          <w:ilvl w:val="1"/>
          <w:numId w:val="900"/>
        </w:numPr>
        <w:spacing w:before="0" w:after="0"/>
      </w:pPr>
      <w:r>
        <w:t>Enhanced Fujita Scale</w:t>
      </w:r>
    </w:p>
    <w:p>
      <w:pPr>
        <w:numPr>
          <w:ilvl w:val="2"/>
          <w:numId w:val="900"/>
        </w:numPr>
        <w:spacing w:before="0" w:after="0"/>
      </w:pPr>
      <w:r>
        <w:t>EF0 through EF5</w:t>
      </w:r>
    </w:p>
    <w:p>
      <w:pPr>
        <w:numPr>
          <w:ilvl w:val="2"/>
          <w:numId w:val="900"/>
        </w:numPr>
        <w:spacing w:before="0" w:after="0"/>
      </w:pPr>
      <w:r>
        <w:t>Damage Indicators</w:t>
      </w:r>
    </w:p>
    <w:p>
      <w:pPr>
        <w:numPr>
          <w:ilvl w:val="2"/>
          <w:numId w:val="900"/>
        </w:numPr>
        <w:spacing w:before="0" w:after="0"/>
      </w:pPr>
      <w:r>
        <w:t>Wind Speed Estimates</w:t>
      </w:r>
    </w:p>
    <w:p>
      <w:pPr>
        <w:numPr>
          <w:ilvl w:val="1"/>
          <w:numId w:val="900"/>
        </w:numPr>
        <w:spacing w:before="0" w:after="0"/>
      </w:pPr>
      <w:r>
        <w:t>Tornado Intensity Distribution</w:t>
      </w:r>
    </w:p>
    <w:p>
      <w:pPr>
        <w:numPr>
          <w:ilvl w:val="0"/>
          <w:numId w:val="900"/>
        </w:numPr>
        <w:spacing w:before="0" w:after="0"/>
      </w:pPr>
      <w:r>
        <w:t>Tornado Climatology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Tornado Alley</w:t>
      </w:r>
    </w:p>
    <w:p>
      <w:pPr>
        <w:numPr>
          <w:ilvl w:val="2"/>
          <w:numId w:val="900"/>
        </w:numPr>
        <w:spacing w:before="0" w:after="0"/>
      </w:pPr>
      <w:r>
        <w:t>Secondary Maximum Areas</w:t>
      </w:r>
    </w:p>
    <w:p>
      <w:pPr>
        <w:numPr>
          <w:ilvl w:val="1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Diurnal Patterns</w:t>
      </w:r>
    </w:p>
    <w:p>
      <w:pPr>
        <w:numPr>
          <w:ilvl w:val="1"/>
          <w:numId w:val="900"/>
        </w:numPr>
        <w:spacing w:before="0" w:after="0"/>
      </w:pPr>
      <w:r>
        <w:t>Tornado Outbreaks</w:t>
      </w:r>
    </w:p>
    <w:p>
      <w:pPr>
        <w:numPr>
          <w:ilvl w:val="0"/>
          <w:numId w:val="900"/>
        </w:numPr>
        <w:spacing w:before="0" w:after="0"/>
      </w:pPr>
      <w:r>
        <w:t>Tropical Cyclone Formation</w:t>
      </w:r>
    </w:p>
    <w:p>
      <w:pPr>
        <w:numPr>
          <w:ilvl w:val="1"/>
          <w:numId w:val="900"/>
        </w:numPr>
        <w:spacing w:before="0" w:after="0"/>
      </w:pPr>
      <w:r>
        <w:t>Formation Requirements</w:t>
      </w:r>
    </w:p>
    <w:p>
      <w:pPr>
        <w:numPr>
          <w:ilvl w:val="2"/>
          <w:numId w:val="900"/>
        </w:numPr>
        <w:spacing w:before="0" w:after="0"/>
      </w:pPr>
      <w:r>
        <w:t>Sea Surface Temperature</w:t>
      </w:r>
    </w:p>
    <w:p>
      <w:pPr>
        <w:numPr>
          <w:ilvl w:val="2"/>
          <w:numId w:val="900"/>
        </w:numPr>
        <w:spacing w:before="0" w:after="0"/>
      </w:pPr>
      <w:r>
        <w:t>Low Wind Shear</w:t>
      </w:r>
    </w:p>
    <w:p>
      <w:pPr>
        <w:numPr>
          <w:ilvl w:val="2"/>
          <w:numId w:val="900"/>
        </w:numPr>
        <w:spacing w:before="0" w:after="0"/>
      </w:pPr>
      <w:r>
        <w:t>Coriolis Effect</w:t>
      </w:r>
    </w:p>
    <w:p>
      <w:pPr>
        <w:numPr>
          <w:ilvl w:val="2"/>
          <w:numId w:val="900"/>
        </w:numPr>
        <w:spacing w:before="0" w:after="0"/>
      </w:pPr>
      <w:r>
        <w:t>Atmospheric Instability</w:t>
      </w:r>
    </w:p>
    <w:p>
      <w:pPr>
        <w:numPr>
          <w:ilvl w:val="1"/>
          <w:numId w:val="900"/>
        </w:numPr>
        <w:spacing w:before="0" w:after="0"/>
      </w:pPr>
      <w:r>
        <w:t>Development Stages</w:t>
      </w:r>
    </w:p>
    <w:p>
      <w:pPr>
        <w:numPr>
          <w:ilvl w:val="2"/>
          <w:numId w:val="900"/>
        </w:numPr>
        <w:spacing w:before="0" w:after="0"/>
      </w:pPr>
      <w:r>
        <w:t>Tropical Disturbance</w:t>
      </w:r>
    </w:p>
    <w:p>
      <w:pPr>
        <w:numPr>
          <w:ilvl w:val="2"/>
          <w:numId w:val="900"/>
        </w:numPr>
        <w:spacing w:before="0" w:after="0"/>
      </w:pPr>
      <w:r>
        <w:t>Tropical Depression</w:t>
      </w:r>
    </w:p>
    <w:p>
      <w:pPr>
        <w:numPr>
          <w:ilvl w:val="2"/>
          <w:numId w:val="900"/>
        </w:numPr>
        <w:spacing w:before="0" w:after="0"/>
      </w:pPr>
      <w:r>
        <w:t>Tropical Storm</w:t>
      </w:r>
    </w:p>
    <w:p>
      <w:pPr>
        <w:numPr>
          <w:ilvl w:val="2"/>
          <w:numId w:val="900"/>
        </w:numPr>
        <w:spacing w:before="0" w:after="0"/>
      </w:pPr>
      <w:r>
        <w:t>Hurricane Formation</w:t>
      </w:r>
    </w:p>
    <w:p>
      <w:pPr>
        <w:numPr>
          <w:ilvl w:val="1"/>
          <w:numId w:val="900"/>
        </w:numPr>
        <w:spacing w:before="0" w:after="0"/>
      </w:pPr>
      <w:r>
        <w:t>Formation Regions</w:t>
      </w:r>
    </w:p>
    <w:p>
      <w:pPr>
        <w:numPr>
          <w:ilvl w:val="2"/>
          <w:numId w:val="900"/>
        </w:numPr>
        <w:spacing w:before="0" w:after="0"/>
      </w:pPr>
      <w:r>
        <w:t>Atlantic Basin</w:t>
      </w:r>
    </w:p>
    <w:p>
      <w:pPr>
        <w:numPr>
          <w:ilvl w:val="2"/>
          <w:numId w:val="900"/>
        </w:numPr>
        <w:spacing w:before="0" w:after="0"/>
      </w:pPr>
      <w:r>
        <w:t>Pacific Basins</w:t>
      </w:r>
    </w:p>
    <w:p>
      <w:pPr>
        <w:numPr>
          <w:ilvl w:val="2"/>
          <w:numId w:val="900"/>
        </w:numPr>
        <w:spacing w:before="0" w:after="0"/>
      </w:pPr>
      <w:r>
        <w:t>Indian Ocean</w:t>
      </w:r>
    </w:p>
    <w:p>
      <w:pPr>
        <w:numPr>
          <w:ilvl w:val="0"/>
          <w:numId w:val="900"/>
        </w:numPr>
        <w:spacing w:before="0" w:after="0"/>
      </w:pPr>
      <w:r>
        <w:t>Tropical Cyclone Structure</w:t>
      </w:r>
    </w:p>
    <w:p>
      <w:pPr>
        <w:numPr>
          <w:ilvl w:val="1"/>
          <w:numId w:val="900"/>
        </w:numPr>
        <w:spacing w:before="0" w:after="0"/>
      </w:pPr>
      <w:r>
        <w:t>Hurricane Anatomy</w:t>
      </w:r>
    </w:p>
    <w:p>
      <w:pPr>
        <w:numPr>
          <w:ilvl w:val="2"/>
          <w:numId w:val="900"/>
        </w:numPr>
        <w:spacing w:before="0" w:after="0"/>
      </w:pPr>
      <w:r>
        <w:t>Eye</w:t>
      </w:r>
    </w:p>
    <w:p>
      <w:pPr>
        <w:numPr>
          <w:ilvl w:val="2"/>
          <w:numId w:val="900"/>
        </w:numPr>
        <w:spacing w:before="0" w:after="0"/>
      </w:pPr>
      <w:r>
        <w:t>Eyewall</w:t>
      </w:r>
    </w:p>
    <w:p>
      <w:pPr>
        <w:numPr>
          <w:ilvl w:val="2"/>
          <w:numId w:val="900"/>
        </w:numPr>
        <w:spacing w:before="0" w:after="0"/>
      </w:pPr>
      <w:r>
        <w:t>Rainbands</w:t>
      </w:r>
    </w:p>
    <w:p>
      <w:pPr>
        <w:numPr>
          <w:ilvl w:val="1"/>
          <w:numId w:val="900"/>
        </w:numPr>
        <w:spacing w:before="0" w:after="0"/>
      </w:pPr>
      <w:r>
        <w:t>Vertical Structure</w:t>
      </w:r>
    </w:p>
    <w:p>
      <w:pPr>
        <w:numPr>
          <w:ilvl w:val="1"/>
          <w:numId w:val="900"/>
        </w:numPr>
        <w:spacing w:before="0" w:after="0"/>
      </w:pPr>
      <w:r>
        <w:t>Wind Distribution</w:t>
      </w:r>
    </w:p>
    <w:p>
      <w:pPr>
        <w:numPr>
          <w:ilvl w:val="1"/>
          <w:numId w:val="900"/>
        </w:numPr>
        <w:spacing w:before="0" w:after="0"/>
      </w:pPr>
      <w:r>
        <w:t>Pressure Distribution</w:t>
      </w:r>
    </w:p>
    <w:p>
      <w:pPr>
        <w:numPr>
          <w:ilvl w:val="0"/>
          <w:numId w:val="900"/>
        </w:numPr>
        <w:spacing w:before="0" w:after="0"/>
      </w:pPr>
      <w:r>
        <w:t>Tropical Cyclone Classification</w:t>
      </w:r>
    </w:p>
    <w:p>
      <w:pPr>
        <w:numPr>
          <w:ilvl w:val="1"/>
          <w:numId w:val="900"/>
        </w:numPr>
        <w:spacing w:before="0" w:after="0"/>
      </w:pPr>
      <w:r>
        <w:t>Saffir-Simpson Scale</w:t>
      </w:r>
    </w:p>
    <w:p>
      <w:pPr>
        <w:numPr>
          <w:ilvl w:val="2"/>
          <w:numId w:val="900"/>
        </w:numPr>
        <w:spacing w:before="0" w:after="0"/>
      </w:pPr>
      <w:r>
        <w:t>Category 1 through 5</w:t>
      </w:r>
    </w:p>
    <w:p>
      <w:pPr>
        <w:numPr>
          <w:ilvl w:val="2"/>
          <w:numId w:val="900"/>
        </w:numPr>
        <w:spacing w:before="0" w:after="0"/>
      </w:pPr>
      <w:r>
        <w:t>Wind Speed Criteria</w:t>
      </w:r>
    </w:p>
    <w:p>
      <w:pPr>
        <w:numPr>
          <w:ilvl w:val="2"/>
          <w:numId w:val="900"/>
        </w:numPr>
        <w:spacing w:before="0" w:after="0"/>
      </w:pPr>
      <w:r>
        <w:t>Damage Potential</w:t>
      </w:r>
    </w:p>
    <w:p>
      <w:pPr>
        <w:numPr>
          <w:ilvl w:val="1"/>
          <w:numId w:val="900"/>
        </w:numPr>
        <w:spacing w:before="0" w:after="0"/>
      </w:pPr>
      <w:r>
        <w:t>International Classifications</w:t>
      </w:r>
    </w:p>
    <w:p>
      <w:pPr>
        <w:numPr>
          <w:ilvl w:val="0"/>
          <w:numId w:val="900"/>
        </w:numPr>
        <w:spacing w:before="0" w:after="0"/>
      </w:pPr>
      <w:r>
        <w:t>Tropical Cyclone Movement</w:t>
      </w:r>
    </w:p>
    <w:p>
      <w:pPr>
        <w:numPr>
          <w:ilvl w:val="1"/>
          <w:numId w:val="900"/>
        </w:numPr>
        <w:spacing w:before="0" w:after="0"/>
      </w:pPr>
      <w:r>
        <w:t>Steering Mechanisms</w:t>
      </w:r>
    </w:p>
    <w:p>
      <w:pPr>
        <w:numPr>
          <w:ilvl w:val="2"/>
          <w:numId w:val="900"/>
        </w:numPr>
        <w:spacing w:before="0" w:after="0"/>
      </w:pPr>
      <w:r>
        <w:t>Environmental Flow</w:t>
      </w:r>
    </w:p>
    <w:p>
      <w:pPr>
        <w:numPr>
          <w:ilvl w:val="2"/>
          <w:numId w:val="900"/>
        </w:numPr>
        <w:spacing w:before="0" w:after="0"/>
      </w:pPr>
      <w:r>
        <w:t>Beta Drift</w:t>
      </w:r>
    </w:p>
    <w:p>
      <w:pPr>
        <w:numPr>
          <w:ilvl w:val="1"/>
          <w:numId w:val="900"/>
        </w:numPr>
        <w:spacing w:before="0" w:after="0"/>
      </w:pPr>
      <w:r>
        <w:t>Track Forecasting</w:t>
      </w:r>
    </w:p>
    <w:p>
      <w:pPr>
        <w:numPr>
          <w:ilvl w:val="1"/>
          <w:numId w:val="900"/>
        </w:numPr>
        <w:spacing w:before="0" w:after="0"/>
      </w:pPr>
      <w:r>
        <w:t>Recurvature</w:t>
      </w:r>
    </w:p>
    <w:p>
      <w:pPr>
        <w:numPr>
          <w:ilvl w:val="0"/>
          <w:numId w:val="900"/>
        </w:numPr>
        <w:spacing w:before="0" w:after="0"/>
      </w:pPr>
      <w:r>
        <w:t>Tropical Cyclone Hazards</w:t>
      </w:r>
    </w:p>
    <w:p>
      <w:pPr>
        <w:numPr>
          <w:ilvl w:val="1"/>
          <w:numId w:val="900"/>
        </w:numPr>
        <w:spacing w:before="0" w:after="0"/>
      </w:pPr>
      <w:r>
        <w:t>Storm Surge</w:t>
      </w:r>
    </w:p>
    <w:p>
      <w:pPr>
        <w:numPr>
          <w:ilvl w:val="2"/>
          <w:numId w:val="900"/>
        </w:numPr>
        <w:spacing w:before="0" w:after="0"/>
      </w:pPr>
      <w:r>
        <w:t>Surge Generation</w:t>
      </w:r>
    </w:p>
    <w:p>
      <w:pPr>
        <w:numPr>
          <w:ilvl w:val="2"/>
          <w:numId w:val="900"/>
        </w:numPr>
        <w:spacing w:before="0" w:after="0"/>
      </w:pPr>
      <w:r>
        <w:t>Surge Height Factors</w:t>
      </w:r>
    </w:p>
    <w:p>
      <w:pPr>
        <w:numPr>
          <w:ilvl w:val="2"/>
          <w:numId w:val="900"/>
        </w:numPr>
        <w:spacing w:before="0" w:after="0"/>
      </w:pPr>
      <w:r>
        <w:t>Coastal Impacts</w:t>
      </w:r>
    </w:p>
    <w:p>
      <w:pPr>
        <w:numPr>
          <w:ilvl w:val="1"/>
          <w:numId w:val="900"/>
        </w:numPr>
        <w:spacing w:before="0" w:after="0"/>
      </w:pPr>
      <w:r>
        <w:t>Hurricane Winds</w:t>
      </w:r>
    </w:p>
    <w:p>
      <w:pPr>
        <w:numPr>
          <w:ilvl w:val="2"/>
          <w:numId w:val="900"/>
        </w:numPr>
        <w:spacing w:before="0" w:after="0"/>
      </w:pPr>
      <w:r>
        <w:t>Wind Distribution</w:t>
      </w:r>
    </w:p>
    <w:p>
      <w:pPr>
        <w:numPr>
          <w:ilvl w:val="2"/>
          <w:numId w:val="900"/>
        </w:numPr>
        <w:spacing w:before="0" w:after="0"/>
      </w:pPr>
      <w:r>
        <w:t>Wind Damage</w:t>
      </w:r>
    </w:p>
    <w:p>
      <w:pPr>
        <w:numPr>
          <w:ilvl w:val="1"/>
          <w:numId w:val="900"/>
        </w:numPr>
        <w:spacing w:before="0" w:after="0"/>
      </w:pPr>
      <w:r>
        <w:t>Heavy Rainfall</w:t>
      </w:r>
    </w:p>
    <w:p>
      <w:pPr>
        <w:numPr>
          <w:ilvl w:val="2"/>
          <w:numId w:val="900"/>
        </w:numPr>
        <w:spacing w:before="0" w:after="0"/>
      </w:pPr>
      <w:r>
        <w:t>Rainfall Distribution</w:t>
      </w:r>
    </w:p>
    <w:p>
      <w:pPr>
        <w:numPr>
          <w:ilvl w:val="2"/>
          <w:numId w:val="900"/>
        </w:numPr>
        <w:spacing w:before="0" w:after="0"/>
      </w:pPr>
      <w:r>
        <w:t>Inland Flooding</w:t>
      </w:r>
    </w:p>
    <w:p>
      <w:pPr>
        <w:numPr>
          <w:ilvl w:val="1"/>
          <w:numId w:val="900"/>
        </w:numPr>
        <w:spacing w:before="0" w:after="0"/>
      </w:pPr>
      <w:r>
        <w:t>Tornadoes</w:t>
      </w:r>
    </w:p>
    <w:p>
      <w:pPr>
        <w:numPr>
          <w:ilvl w:val="2"/>
          <w:numId w:val="900"/>
        </w:numPr>
        <w:spacing w:before="0" w:after="0"/>
      </w:pPr>
      <w:r>
        <w:t>Hurricane-Spawned Tornadoes</w:t>
      </w:r>
    </w:p>
    <w:p>
      <w:pPr>
        <w:numPr>
          <w:ilvl w:val="2"/>
          <w:numId w:val="900"/>
        </w:numPr>
        <w:spacing w:before="0" w:after="0"/>
      </w:pPr>
      <w:r>
        <w:t>Tornado Distribution</w:t>
      </w:r>
    </w:p>
    <w:p>
      <w:pPr>
        <w:numPr>
          <w:ilvl w:val="0"/>
          <w:numId w:val="900"/>
        </w:numPr>
        <w:spacing w:before="0" w:after="0"/>
      </w:pPr>
      <w:r>
        <w:t>Other Severe Weather</w:t>
      </w:r>
    </w:p>
    <w:p>
      <w:pPr>
        <w:numPr>
          <w:ilvl w:val="1"/>
          <w:numId w:val="900"/>
        </w:numPr>
        <w:spacing w:before="0" w:after="0"/>
      </w:pPr>
      <w:r>
        <w:t>Winter Storms</w:t>
      </w:r>
    </w:p>
    <w:p>
      <w:pPr>
        <w:numPr>
          <w:ilvl w:val="2"/>
          <w:numId w:val="900"/>
        </w:numPr>
        <w:spacing w:before="0" w:after="0"/>
      </w:pPr>
      <w:r>
        <w:t>Blizzards</w:t>
      </w:r>
    </w:p>
    <w:p>
      <w:pPr>
        <w:numPr>
          <w:ilvl w:val="3"/>
          <w:numId w:val="900"/>
        </w:numPr>
        <w:spacing w:before="0" w:after="0"/>
      </w:pPr>
      <w:r>
        <w:t>Blizzard Criteria</w:t>
      </w:r>
    </w:p>
    <w:p>
      <w:pPr>
        <w:numPr>
          <w:ilvl w:val="3"/>
          <w:numId w:val="900"/>
        </w:numPr>
        <w:spacing w:before="0" w:after="0"/>
      </w:pPr>
      <w:r>
        <w:t>Whiteout Conditions</w:t>
      </w:r>
    </w:p>
    <w:p>
      <w:pPr>
        <w:numPr>
          <w:ilvl w:val="2"/>
          <w:numId w:val="900"/>
        </w:numPr>
        <w:spacing w:before="0" w:after="0"/>
      </w:pPr>
      <w:r>
        <w:t>Ice Storms</w:t>
      </w:r>
    </w:p>
    <w:p>
      <w:pPr>
        <w:numPr>
          <w:ilvl w:val="3"/>
          <w:numId w:val="900"/>
        </w:numPr>
        <w:spacing w:before="0" w:after="0"/>
      </w:pPr>
      <w:r>
        <w:t>Freezing Rain Events</w:t>
      </w:r>
    </w:p>
    <w:p>
      <w:pPr>
        <w:numPr>
          <w:ilvl w:val="3"/>
          <w:numId w:val="900"/>
        </w:numPr>
        <w:spacing w:before="0" w:after="0"/>
      </w:pPr>
      <w:r>
        <w:t>Ice Accumulation</w:t>
      </w:r>
    </w:p>
    <w:p>
      <w:pPr>
        <w:numPr>
          <w:ilvl w:val="3"/>
          <w:numId w:val="900"/>
        </w:numPr>
        <w:spacing w:before="0" w:after="0"/>
      </w:pPr>
      <w:r>
        <w:t>Infrastructure Impacts</w:t>
      </w:r>
    </w:p>
    <w:p>
      <w:pPr>
        <w:numPr>
          <w:ilvl w:val="2"/>
          <w:numId w:val="900"/>
        </w:numPr>
        <w:spacing w:before="0" w:after="0"/>
      </w:pPr>
      <w:r>
        <w:t>Lake Effect Snow</w:t>
      </w:r>
    </w:p>
    <w:p>
      <w:pPr>
        <w:numPr>
          <w:ilvl w:val="1"/>
          <w:numId w:val="900"/>
        </w:numPr>
        <w:spacing w:before="0" w:after="0"/>
      </w:pPr>
      <w:r>
        <w:t>Flooding</w:t>
      </w:r>
    </w:p>
    <w:p>
      <w:pPr>
        <w:numPr>
          <w:ilvl w:val="2"/>
          <w:numId w:val="900"/>
        </w:numPr>
        <w:spacing w:before="0" w:after="0"/>
      </w:pPr>
      <w:r>
        <w:t>Flash Floods</w:t>
      </w:r>
    </w:p>
    <w:p>
      <w:pPr>
        <w:numPr>
          <w:ilvl w:val="3"/>
          <w:numId w:val="900"/>
        </w:numPr>
        <w:spacing w:before="0" w:after="0"/>
      </w:pPr>
      <w:r>
        <w:t>Rapid Onset</w:t>
      </w:r>
    </w:p>
    <w:p>
      <w:pPr>
        <w:numPr>
          <w:ilvl w:val="3"/>
          <w:numId w:val="900"/>
        </w:numPr>
        <w:spacing w:before="0" w:after="0"/>
      </w:pPr>
      <w:r>
        <w:t>Urban Flash Floods</w:t>
      </w:r>
    </w:p>
    <w:p>
      <w:pPr>
        <w:numPr>
          <w:ilvl w:val="2"/>
          <w:numId w:val="900"/>
        </w:numPr>
        <w:spacing w:before="0" w:after="0"/>
      </w:pPr>
      <w:r>
        <w:t>River Floods</w:t>
      </w:r>
    </w:p>
    <w:p>
      <w:pPr>
        <w:numPr>
          <w:ilvl w:val="3"/>
          <w:numId w:val="900"/>
        </w:numPr>
        <w:spacing w:before="0" w:after="0"/>
      </w:pPr>
      <w:r>
        <w:t>Gradual Onset</w:t>
      </w:r>
    </w:p>
    <w:p>
      <w:pPr>
        <w:numPr>
          <w:ilvl w:val="3"/>
          <w:numId w:val="900"/>
        </w:numPr>
        <w:spacing w:before="0" w:after="0"/>
      </w:pPr>
      <w:r>
        <w:t>Flood Stages</w:t>
      </w:r>
    </w:p>
    <w:p>
      <w:pPr>
        <w:numPr>
          <w:ilvl w:val="1"/>
          <w:numId w:val="900"/>
        </w:numPr>
        <w:spacing w:before="0" w:after="0"/>
      </w:pPr>
      <w:r>
        <w:t>Drought</w:t>
      </w:r>
    </w:p>
    <w:p>
      <w:pPr>
        <w:numPr>
          <w:ilvl w:val="2"/>
          <w:numId w:val="900"/>
        </w:numPr>
        <w:spacing w:before="0" w:after="0"/>
      </w:pPr>
      <w:r>
        <w:t>Meteorological Drought</w:t>
      </w:r>
    </w:p>
    <w:p>
      <w:pPr>
        <w:numPr>
          <w:ilvl w:val="2"/>
          <w:numId w:val="900"/>
        </w:numPr>
        <w:spacing w:before="0" w:after="0"/>
      </w:pPr>
      <w:r>
        <w:t>Agricultural Drought</w:t>
      </w:r>
    </w:p>
    <w:p>
      <w:pPr>
        <w:numPr>
          <w:ilvl w:val="2"/>
          <w:numId w:val="900"/>
        </w:numPr>
        <w:spacing w:before="0" w:after="0"/>
      </w:pPr>
      <w:r>
        <w:t>Hydrological Drought</w:t>
      </w:r>
    </w:p>
    <w:p>
      <w:pPr>
        <w:numPr>
          <w:ilvl w:val="2"/>
          <w:numId w:val="900"/>
        </w:numPr>
        <w:spacing w:before="0" w:after="0"/>
      </w:pPr>
      <w:r>
        <w:t>Socioeconomic Drought</w:t>
      </w:r>
    </w:p>
    <w:p>
      <w:pPr>
        <w:numPr>
          <w:ilvl w:val="1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Heat Index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1"/>
          <w:numId w:val="900"/>
        </w:numPr>
        <w:spacing w:before="0" w:after="0"/>
      </w:pPr>
      <w:r>
        <w:t>Dust Storms</w:t>
      </w:r>
    </w:p>
    <w:p>
      <w:pPr>
        <w:numPr>
          <w:ilvl w:val="2"/>
          <w:numId w:val="900"/>
        </w:numPr>
        <w:spacing w:before="0" w:after="0"/>
      </w:pPr>
      <w:r>
        <w:t>Haboobs</w:t>
      </w:r>
    </w:p>
    <w:p>
      <w:pPr>
        <w:numPr>
          <w:ilvl w:val="2"/>
          <w:numId w:val="900"/>
        </w:numPr>
        <w:spacing w:before="0" w:after="0"/>
      </w:pPr>
      <w:r>
        <w:t>Dust Devils</w:t>
      </w:r>
    </w:p>
    <w:p>
      <w:pPr>
        <w:pStyle w:val="Heading1"/>
      </w:pPr>
      <w:r>
        <w:t>Weather Observation and Analysis</w:t>
      </w:r>
    </w:p>
    <w:p>
      <w:pPr>
        <w:numPr>
          <w:ilvl w:val="0"/>
          <w:numId w:val="900"/>
        </w:numPr>
        <w:spacing w:before="0" w:after="0"/>
      </w:pPr>
      <w:r>
        <w:t>Surface Observations</w:t>
      </w:r>
    </w:p>
    <w:p>
      <w:pPr>
        <w:numPr>
          <w:ilvl w:val="1"/>
          <w:numId w:val="900"/>
        </w:numPr>
        <w:spacing w:before="0" w:after="0"/>
      </w:pPr>
      <w:r>
        <w:t>Observation Networks</w:t>
      </w:r>
    </w:p>
    <w:p>
      <w:pPr>
        <w:numPr>
          <w:ilvl w:val="2"/>
          <w:numId w:val="900"/>
        </w:numPr>
        <w:spacing w:before="0" w:after="0"/>
      </w:pPr>
      <w:r>
        <w:t>National Weather Service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Cooperative Observers</w:t>
      </w:r>
    </w:p>
    <w:p>
      <w:pPr>
        <w:numPr>
          <w:ilvl w:val="1"/>
          <w:numId w:val="900"/>
        </w:numPr>
        <w:spacing w:before="0" w:after="0"/>
      </w:pPr>
      <w:r>
        <w:t>Automated Surface Observing System</w:t>
      </w:r>
    </w:p>
    <w:p>
      <w:pPr>
        <w:numPr>
          <w:ilvl w:val="2"/>
          <w:numId w:val="900"/>
        </w:numPr>
        <w:spacing w:before="0" w:after="0"/>
      </w:pPr>
      <w:r>
        <w:t>ASOS Components</w:t>
      </w:r>
    </w:p>
    <w:p>
      <w:pPr>
        <w:numPr>
          <w:ilvl w:val="2"/>
          <w:numId w:val="900"/>
        </w:numPr>
        <w:spacing w:before="0" w:after="0"/>
      </w:pPr>
      <w:r>
        <w:t>Measured Parameters</w:t>
      </w:r>
    </w:p>
    <w:p>
      <w:pPr>
        <w:numPr>
          <w:ilvl w:val="2"/>
          <w:numId w:val="900"/>
        </w:numPr>
        <w:spacing w:before="0" w:after="0"/>
      </w:pPr>
      <w:r>
        <w:t>Data Quality</w:t>
      </w:r>
    </w:p>
    <w:p>
      <w:pPr>
        <w:numPr>
          <w:ilvl w:val="1"/>
          <w:numId w:val="900"/>
        </w:numPr>
        <w:spacing w:before="0" w:after="0"/>
      </w:pPr>
      <w:r>
        <w:t>Manual Observations</w:t>
      </w:r>
    </w:p>
    <w:p>
      <w:pPr>
        <w:numPr>
          <w:ilvl w:val="2"/>
          <w:numId w:val="900"/>
        </w:numPr>
        <w:spacing w:before="0" w:after="0"/>
      </w:pPr>
      <w:r>
        <w:t>Observer Responsibilities</w:t>
      </w:r>
    </w:p>
    <w:p>
      <w:pPr>
        <w:numPr>
          <w:ilvl w:val="2"/>
          <w:numId w:val="900"/>
        </w:numPr>
        <w:spacing w:before="0" w:after="0"/>
      </w:pPr>
      <w:r>
        <w:t>Observation Procedures</w:t>
      </w:r>
    </w:p>
    <w:p>
      <w:pPr>
        <w:numPr>
          <w:ilvl w:val="1"/>
          <w:numId w:val="900"/>
        </w:numPr>
        <w:spacing w:before="0" w:after="0"/>
      </w:pPr>
      <w:r>
        <w:t>Weather Station Model</w:t>
      </w:r>
    </w:p>
    <w:p>
      <w:pPr>
        <w:numPr>
          <w:ilvl w:val="2"/>
          <w:numId w:val="900"/>
        </w:numPr>
        <w:spacing w:before="0" w:after="0"/>
      </w:pPr>
      <w:r>
        <w:t>Symbol Conventions</w:t>
      </w:r>
    </w:p>
    <w:p>
      <w:pPr>
        <w:numPr>
          <w:ilvl w:val="2"/>
          <w:numId w:val="900"/>
        </w:numPr>
        <w:spacing w:before="0" w:after="0"/>
      </w:pPr>
      <w:r>
        <w:t>Data Plotting</w:t>
      </w:r>
    </w:p>
    <w:p>
      <w:pPr>
        <w:numPr>
          <w:ilvl w:val="2"/>
          <w:numId w:val="900"/>
        </w:numPr>
        <w:spacing w:before="0" w:after="0"/>
      </w:pPr>
      <w:r>
        <w:t>Map Analysis</w:t>
      </w:r>
    </w:p>
    <w:p>
      <w:pPr>
        <w:numPr>
          <w:ilvl w:val="0"/>
          <w:numId w:val="900"/>
        </w:numPr>
        <w:spacing w:before="0" w:after="0"/>
      </w:pPr>
      <w:r>
        <w:t>Upper-Air Observations</w:t>
      </w:r>
    </w:p>
    <w:p>
      <w:pPr>
        <w:numPr>
          <w:ilvl w:val="1"/>
          <w:numId w:val="900"/>
        </w:numPr>
        <w:spacing w:before="0" w:after="0"/>
      </w:pPr>
      <w:r>
        <w:t>Radiosonde System</w:t>
      </w:r>
    </w:p>
    <w:p>
      <w:pPr>
        <w:numPr>
          <w:ilvl w:val="2"/>
          <w:numId w:val="900"/>
        </w:numPr>
        <w:spacing w:before="0" w:after="0"/>
      </w:pPr>
      <w:r>
        <w:t>Radiosonde Components</w:t>
      </w:r>
    </w:p>
    <w:p>
      <w:pPr>
        <w:numPr>
          <w:ilvl w:val="2"/>
          <w:numId w:val="900"/>
        </w:numPr>
        <w:spacing w:before="0" w:after="0"/>
      </w:pPr>
      <w:r>
        <w:t>Launch Procedures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Atmospheric Profiles</w:t>
      </w:r>
    </w:p>
    <w:p>
      <w:pPr>
        <w:numPr>
          <w:ilvl w:val="1"/>
          <w:numId w:val="900"/>
        </w:numPr>
        <w:spacing w:before="0" w:after="0"/>
      </w:pPr>
      <w:r>
        <w:t>Pilot Balloons</w:t>
      </w:r>
    </w:p>
    <w:p>
      <w:pPr>
        <w:numPr>
          <w:ilvl w:val="2"/>
          <w:numId w:val="900"/>
        </w:numPr>
        <w:spacing w:before="0" w:after="0"/>
      </w:pPr>
      <w:r>
        <w:t>Wind Measurements</w:t>
      </w:r>
    </w:p>
    <w:p>
      <w:pPr>
        <w:numPr>
          <w:ilvl w:val="2"/>
          <w:numId w:val="900"/>
        </w:numPr>
        <w:spacing w:before="0" w:after="0"/>
      </w:pPr>
      <w:r>
        <w:t>Pibal Tracking</w:t>
      </w:r>
    </w:p>
    <w:p>
      <w:pPr>
        <w:numPr>
          <w:ilvl w:val="1"/>
          <w:numId w:val="900"/>
        </w:numPr>
        <w:spacing w:before="0" w:after="0"/>
      </w:pPr>
      <w:r>
        <w:t>Aircraft Observations</w:t>
      </w:r>
    </w:p>
    <w:p>
      <w:pPr>
        <w:numPr>
          <w:ilvl w:val="2"/>
          <w:numId w:val="900"/>
        </w:numPr>
        <w:spacing w:before="0" w:after="0"/>
      </w:pPr>
      <w:r>
        <w:t>Commercial Aircraft Data</w:t>
      </w:r>
    </w:p>
    <w:p>
      <w:pPr>
        <w:numPr>
          <w:ilvl w:val="2"/>
          <w:numId w:val="900"/>
        </w:numPr>
        <w:spacing w:before="0" w:after="0"/>
      </w:pPr>
      <w:r>
        <w:t>Reconnaissance Aircraft</w:t>
      </w:r>
    </w:p>
    <w:p>
      <w:pPr>
        <w:numPr>
          <w:ilvl w:val="0"/>
          <w:numId w:val="900"/>
        </w:numPr>
        <w:spacing w:before="0" w:after="0"/>
      </w:pPr>
      <w:r>
        <w:t>Remote Sensing Technologies</w:t>
      </w:r>
    </w:p>
    <w:p>
      <w:pPr>
        <w:numPr>
          <w:ilvl w:val="1"/>
          <w:numId w:val="900"/>
        </w:numPr>
        <w:spacing w:before="0" w:after="0"/>
      </w:pPr>
      <w:r>
        <w:t>Weather Radar</w:t>
      </w:r>
    </w:p>
    <w:p>
      <w:pPr>
        <w:numPr>
          <w:ilvl w:val="2"/>
          <w:numId w:val="900"/>
        </w:numPr>
        <w:spacing w:before="0" w:after="0"/>
      </w:pPr>
      <w:r>
        <w:t>Radar Principles</w:t>
      </w:r>
    </w:p>
    <w:p>
      <w:pPr>
        <w:numPr>
          <w:ilvl w:val="2"/>
          <w:numId w:val="900"/>
        </w:numPr>
        <w:spacing w:before="0" w:after="0"/>
      </w:pPr>
      <w:r>
        <w:t>Reflectivity Measurements</w:t>
      </w:r>
    </w:p>
    <w:p>
      <w:pPr>
        <w:numPr>
          <w:ilvl w:val="2"/>
          <w:numId w:val="900"/>
        </w:numPr>
        <w:spacing w:before="0" w:after="0"/>
      </w:pPr>
      <w:r>
        <w:t>Doppler Radar</w:t>
      </w:r>
    </w:p>
    <w:p>
      <w:pPr>
        <w:numPr>
          <w:ilvl w:val="3"/>
          <w:numId w:val="900"/>
        </w:numPr>
        <w:spacing w:before="0" w:after="0"/>
      </w:pPr>
      <w:r>
        <w:t>Velocity Measurements</w:t>
      </w:r>
    </w:p>
    <w:p>
      <w:pPr>
        <w:numPr>
          <w:ilvl w:val="3"/>
          <w:numId w:val="900"/>
        </w:numPr>
        <w:spacing w:before="0" w:after="0"/>
      </w:pPr>
      <w:r>
        <w:t>Wind Shear Detection</w:t>
      </w:r>
    </w:p>
    <w:p>
      <w:pPr>
        <w:numPr>
          <w:ilvl w:val="2"/>
          <w:numId w:val="900"/>
        </w:numPr>
        <w:spacing w:before="0" w:after="0"/>
      </w:pPr>
      <w:r>
        <w:t>Dual-Polarization Radar</w:t>
      </w:r>
    </w:p>
    <w:p>
      <w:pPr>
        <w:numPr>
          <w:ilvl w:val="3"/>
          <w:numId w:val="900"/>
        </w:numPr>
        <w:spacing w:before="0" w:after="0"/>
      </w:pPr>
      <w:r>
        <w:t>Precipitation Type</w:t>
      </w:r>
    </w:p>
    <w:p>
      <w:pPr>
        <w:numPr>
          <w:ilvl w:val="3"/>
          <w:numId w:val="900"/>
        </w:numPr>
        <w:spacing w:before="0" w:after="0"/>
      </w:pPr>
      <w:r>
        <w:t>Drop Size Distribution</w:t>
      </w:r>
    </w:p>
    <w:p>
      <w:pPr>
        <w:numPr>
          <w:ilvl w:val="2"/>
          <w:numId w:val="900"/>
        </w:numPr>
        <w:spacing w:before="0" w:after="0"/>
      </w:pPr>
      <w:r>
        <w:t>Radar Products</w:t>
      </w:r>
    </w:p>
    <w:p>
      <w:pPr>
        <w:numPr>
          <w:ilvl w:val="3"/>
          <w:numId w:val="900"/>
        </w:numPr>
        <w:spacing w:before="0" w:after="0"/>
      </w:pPr>
      <w:r>
        <w:t>Base Reflectivity</w:t>
      </w:r>
    </w:p>
    <w:p>
      <w:pPr>
        <w:numPr>
          <w:ilvl w:val="3"/>
          <w:numId w:val="900"/>
        </w:numPr>
        <w:spacing w:before="0" w:after="0"/>
      </w:pPr>
      <w:r>
        <w:t>Composite Reflectivity</w:t>
      </w:r>
    </w:p>
    <w:p>
      <w:pPr>
        <w:numPr>
          <w:ilvl w:val="3"/>
          <w:numId w:val="900"/>
        </w:numPr>
        <w:spacing w:before="0" w:after="0"/>
      </w:pPr>
      <w:r>
        <w:t>Velocity Products</w:t>
      </w:r>
    </w:p>
    <w:p>
      <w:pPr>
        <w:numPr>
          <w:ilvl w:val="1"/>
          <w:numId w:val="900"/>
        </w:numPr>
        <w:spacing w:before="0" w:after="0"/>
      </w:pPr>
      <w:r>
        <w:t>Weather Satellites</w:t>
      </w:r>
    </w:p>
    <w:p>
      <w:pPr>
        <w:numPr>
          <w:ilvl w:val="2"/>
          <w:numId w:val="900"/>
        </w:numPr>
        <w:spacing w:before="0" w:after="0"/>
      </w:pPr>
      <w:r>
        <w:t>Satellite Orbits</w:t>
      </w:r>
    </w:p>
    <w:p>
      <w:pPr>
        <w:numPr>
          <w:ilvl w:val="3"/>
          <w:numId w:val="900"/>
        </w:numPr>
        <w:spacing w:before="0" w:after="0"/>
      </w:pPr>
      <w:r>
        <w:t>Geostationary Satellites</w:t>
      </w:r>
    </w:p>
    <w:p>
      <w:pPr>
        <w:numPr>
          <w:ilvl w:val="3"/>
          <w:numId w:val="900"/>
        </w:numPr>
        <w:spacing w:before="0" w:after="0"/>
      </w:pPr>
      <w:r>
        <w:t>Polar-Orbiting Satellites</w:t>
      </w:r>
    </w:p>
    <w:p>
      <w:pPr>
        <w:numPr>
          <w:ilvl w:val="2"/>
          <w:numId w:val="900"/>
        </w:numPr>
        <w:spacing w:before="0" w:after="0"/>
      </w:pPr>
      <w:r>
        <w:t>Satellite Instruments</w:t>
      </w:r>
    </w:p>
    <w:p>
      <w:pPr>
        <w:numPr>
          <w:ilvl w:val="3"/>
          <w:numId w:val="900"/>
        </w:numPr>
        <w:spacing w:before="0" w:after="0"/>
      </w:pPr>
      <w:r>
        <w:t>Visible Sensors</w:t>
      </w:r>
    </w:p>
    <w:p>
      <w:pPr>
        <w:numPr>
          <w:ilvl w:val="3"/>
          <w:numId w:val="900"/>
        </w:numPr>
        <w:spacing w:before="0" w:after="0"/>
      </w:pPr>
      <w:r>
        <w:t>Infrared Sensors</w:t>
      </w:r>
    </w:p>
    <w:p>
      <w:pPr>
        <w:numPr>
          <w:ilvl w:val="3"/>
          <w:numId w:val="900"/>
        </w:numPr>
        <w:spacing w:before="0" w:after="0"/>
      </w:pPr>
      <w:r>
        <w:t>Microwave Sensors</w:t>
      </w:r>
    </w:p>
    <w:p>
      <w:pPr>
        <w:numPr>
          <w:ilvl w:val="2"/>
          <w:numId w:val="900"/>
        </w:numPr>
        <w:spacing w:before="0" w:after="0"/>
      </w:pPr>
      <w:r>
        <w:t>Satellite Products</w:t>
      </w:r>
    </w:p>
    <w:p>
      <w:pPr>
        <w:numPr>
          <w:ilvl w:val="3"/>
          <w:numId w:val="900"/>
        </w:numPr>
        <w:spacing w:before="0" w:after="0"/>
      </w:pPr>
      <w:r>
        <w:t>Visible Imagery</w:t>
      </w:r>
    </w:p>
    <w:p>
      <w:pPr>
        <w:numPr>
          <w:ilvl w:val="3"/>
          <w:numId w:val="900"/>
        </w:numPr>
        <w:spacing w:before="0" w:after="0"/>
      </w:pPr>
      <w:r>
        <w:t>Infrared Imagery</w:t>
      </w:r>
    </w:p>
    <w:p>
      <w:pPr>
        <w:numPr>
          <w:ilvl w:val="3"/>
          <w:numId w:val="900"/>
        </w:numPr>
        <w:spacing w:before="0" w:after="0"/>
      </w:pPr>
      <w:r>
        <w:t>Water Vapor Imagery</w:t>
      </w:r>
    </w:p>
    <w:p>
      <w:pPr>
        <w:numPr>
          <w:ilvl w:val="3"/>
          <w:numId w:val="900"/>
        </w:numPr>
        <w:spacing w:before="0" w:after="0"/>
      </w:pPr>
      <w:r>
        <w:t>Derived Products</w:t>
      </w:r>
    </w:p>
    <w:p>
      <w:pPr>
        <w:numPr>
          <w:ilvl w:val="1"/>
          <w:numId w:val="900"/>
        </w:numPr>
        <w:spacing w:before="0" w:after="0"/>
      </w:pPr>
      <w:r>
        <w:t>Lightning Detection</w:t>
      </w:r>
    </w:p>
    <w:p>
      <w:pPr>
        <w:numPr>
          <w:ilvl w:val="2"/>
          <w:numId w:val="900"/>
        </w:numPr>
        <w:spacing w:before="0" w:after="0"/>
      </w:pPr>
      <w:r>
        <w:t>Lightning Networks</w:t>
      </w:r>
    </w:p>
    <w:p>
      <w:pPr>
        <w:numPr>
          <w:ilvl w:val="2"/>
          <w:numId w:val="900"/>
        </w:numPr>
        <w:spacing w:before="0" w:after="0"/>
      </w:pPr>
      <w:r>
        <w:t>Strike Location</w:t>
      </w:r>
    </w:p>
    <w:p>
      <w:pPr>
        <w:numPr>
          <w:ilvl w:val="2"/>
          <w:numId w:val="900"/>
        </w:numPr>
        <w:spacing w:before="0" w:after="0"/>
      </w:pPr>
      <w:r>
        <w:t>Flash Characteristics</w:t>
      </w:r>
    </w:p>
    <w:p>
      <w:pPr>
        <w:numPr>
          <w:ilvl w:val="1"/>
          <w:numId w:val="900"/>
        </w:numPr>
        <w:spacing w:before="0" w:after="0"/>
      </w:pPr>
      <w:r>
        <w:t>Wind Profilers</w:t>
      </w:r>
    </w:p>
    <w:p>
      <w:pPr>
        <w:numPr>
          <w:ilvl w:val="2"/>
          <w:numId w:val="900"/>
        </w:numPr>
        <w:spacing w:before="0" w:after="0"/>
      </w:pPr>
      <w:r>
        <w:t>Profiler Technology</w:t>
      </w:r>
    </w:p>
    <w:p>
      <w:pPr>
        <w:numPr>
          <w:ilvl w:val="2"/>
          <w:numId w:val="900"/>
        </w:numPr>
        <w:spacing w:before="0" w:after="0"/>
      </w:pPr>
      <w:r>
        <w:t>Wind Measurements</w:t>
      </w:r>
    </w:p>
    <w:p>
      <w:pPr>
        <w:numPr>
          <w:ilvl w:val="2"/>
          <w:numId w:val="900"/>
        </w:numPr>
        <w:spacing w:before="0" w:after="0"/>
      </w:pPr>
      <w:r>
        <w:t>Boundary Layer Studies</w:t>
      </w:r>
    </w:p>
    <w:p>
      <w:pPr>
        <w:numPr>
          <w:ilvl w:val="0"/>
          <w:numId w:val="900"/>
        </w:numPr>
        <w:spacing w:before="0" w:after="0"/>
      </w:pPr>
      <w:r>
        <w:t>Weather Analysis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Pressure Analysis</w:t>
      </w:r>
    </w:p>
    <w:p>
      <w:pPr>
        <w:numPr>
          <w:ilvl w:val="2"/>
          <w:numId w:val="900"/>
        </w:numPr>
        <w:spacing w:before="0" w:after="0"/>
      </w:pPr>
      <w:r>
        <w:t>Isobar Construction</w:t>
      </w:r>
    </w:p>
    <w:p>
      <w:pPr>
        <w:numPr>
          <w:ilvl w:val="2"/>
          <w:numId w:val="900"/>
        </w:numPr>
        <w:spacing w:before="0" w:after="0"/>
      </w:pPr>
      <w:r>
        <w:t>Front Analysis</w:t>
      </w:r>
    </w:p>
    <w:p>
      <w:pPr>
        <w:numPr>
          <w:ilvl w:val="2"/>
          <w:numId w:val="900"/>
        </w:numPr>
        <w:spacing w:before="0" w:after="0"/>
      </w:pPr>
      <w:r>
        <w:t>Weather System Identification</w:t>
      </w:r>
    </w:p>
    <w:p>
      <w:pPr>
        <w:numPr>
          <w:ilvl w:val="1"/>
          <w:numId w:val="900"/>
        </w:numPr>
        <w:spacing w:before="0" w:after="0"/>
      </w:pPr>
      <w:r>
        <w:t>Upper-Air Analysis</w:t>
      </w:r>
    </w:p>
    <w:p>
      <w:pPr>
        <w:numPr>
          <w:ilvl w:val="2"/>
          <w:numId w:val="900"/>
        </w:numPr>
        <w:spacing w:before="0" w:after="0"/>
      </w:pPr>
      <w:r>
        <w:t>Constant Pressure Charts</w:t>
      </w:r>
    </w:p>
    <w:p>
      <w:pPr>
        <w:numPr>
          <w:ilvl w:val="3"/>
          <w:numId w:val="900"/>
        </w:numPr>
        <w:spacing w:before="0" w:after="0"/>
      </w:pPr>
      <w:r>
        <w:t>850 mb Analysis</w:t>
      </w:r>
    </w:p>
    <w:p>
      <w:pPr>
        <w:numPr>
          <w:ilvl w:val="3"/>
          <w:numId w:val="900"/>
        </w:numPr>
        <w:spacing w:before="0" w:after="0"/>
      </w:pPr>
      <w:r>
        <w:t>700 mb Analysis</w:t>
      </w:r>
    </w:p>
    <w:p>
      <w:pPr>
        <w:numPr>
          <w:ilvl w:val="3"/>
          <w:numId w:val="900"/>
        </w:numPr>
        <w:spacing w:before="0" w:after="0"/>
      </w:pPr>
      <w:r>
        <w:t>500 mb Analysis</w:t>
      </w:r>
    </w:p>
    <w:p>
      <w:pPr>
        <w:numPr>
          <w:ilvl w:val="3"/>
          <w:numId w:val="900"/>
        </w:numPr>
        <w:spacing w:before="0" w:after="0"/>
      </w:pPr>
      <w:r>
        <w:t>300 mb Analysis</w:t>
      </w:r>
    </w:p>
    <w:p>
      <w:pPr>
        <w:numPr>
          <w:ilvl w:val="2"/>
          <w:numId w:val="900"/>
        </w:numPr>
        <w:spacing w:before="0" w:after="0"/>
      </w:pPr>
      <w:r>
        <w:t>Height Contours</w:t>
      </w:r>
    </w:p>
    <w:p>
      <w:pPr>
        <w:numPr>
          <w:ilvl w:val="2"/>
          <w:numId w:val="900"/>
        </w:numPr>
        <w:spacing w:before="0" w:after="0"/>
      </w:pPr>
      <w:r>
        <w:t>Temperature Analysis</w:t>
      </w:r>
    </w:p>
    <w:p>
      <w:pPr>
        <w:numPr>
          <w:ilvl w:val="2"/>
          <w:numId w:val="900"/>
        </w:numPr>
        <w:spacing w:before="0" w:after="0"/>
      </w:pPr>
      <w:r>
        <w:t>Wind Analysis</w:t>
      </w:r>
    </w:p>
    <w:p>
      <w:pPr>
        <w:numPr>
          <w:ilvl w:val="1"/>
          <w:numId w:val="900"/>
        </w:numPr>
        <w:spacing w:before="0" w:after="0"/>
      </w:pPr>
      <w:r>
        <w:t>Thermodynamic Analysis</w:t>
      </w:r>
    </w:p>
    <w:p>
      <w:pPr>
        <w:numPr>
          <w:ilvl w:val="2"/>
          <w:numId w:val="900"/>
        </w:numPr>
        <w:spacing w:before="0" w:after="0"/>
      </w:pPr>
      <w:r>
        <w:t>Skew-T Log-P Diagrams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3"/>
          <w:numId w:val="900"/>
        </w:numPr>
        <w:spacing w:before="0" w:after="0"/>
      </w:pPr>
      <w:r>
        <w:t>Dew Point Profiles</w:t>
      </w:r>
    </w:p>
    <w:p>
      <w:pPr>
        <w:numPr>
          <w:ilvl w:val="3"/>
          <w:numId w:val="900"/>
        </w:numPr>
        <w:spacing w:before="0" w:after="0"/>
      </w:pPr>
      <w:r>
        <w:t>Wind Profiles</w:t>
      </w:r>
    </w:p>
    <w:p>
      <w:pPr>
        <w:numPr>
          <w:ilvl w:val="2"/>
          <w:numId w:val="900"/>
        </w:numPr>
        <w:spacing w:before="0" w:after="0"/>
      </w:pPr>
      <w:r>
        <w:t>Stability Assessment</w:t>
      </w:r>
    </w:p>
    <w:p>
      <w:pPr>
        <w:numPr>
          <w:ilvl w:val="2"/>
          <w:numId w:val="900"/>
        </w:numPr>
        <w:spacing w:before="0" w:after="0"/>
      </w:pPr>
      <w:r>
        <w:t>Convective Parameters</w:t>
      </w:r>
    </w:p>
    <w:p>
      <w:pPr>
        <w:numPr>
          <w:ilvl w:val="3"/>
          <w:numId w:val="900"/>
        </w:numPr>
        <w:spacing w:before="0" w:after="0"/>
      </w:pPr>
      <w:r>
        <w:t>CAPE Calculation</w:t>
      </w:r>
    </w:p>
    <w:p>
      <w:pPr>
        <w:numPr>
          <w:ilvl w:val="3"/>
          <w:numId w:val="900"/>
        </w:numPr>
        <w:spacing w:before="0" w:after="0"/>
      </w:pPr>
      <w:r>
        <w:t>CIN Calculation</w:t>
      </w:r>
    </w:p>
    <w:p>
      <w:pPr>
        <w:numPr>
          <w:ilvl w:val="3"/>
          <w:numId w:val="900"/>
        </w:numPr>
        <w:spacing w:before="0" w:after="0"/>
      </w:pPr>
      <w:r>
        <w:t>Lifted Index</w:t>
      </w:r>
    </w:p>
    <w:p>
      <w:pPr>
        <w:numPr>
          <w:ilvl w:val="1"/>
          <w:numId w:val="900"/>
        </w:numPr>
        <w:spacing w:before="0" w:after="0"/>
      </w:pPr>
      <w:r>
        <w:t>Composite Analysis</w:t>
      </w:r>
    </w:p>
    <w:p>
      <w:pPr>
        <w:numPr>
          <w:ilvl w:val="2"/>
          <w:numId w:val="900"/>
        </w:numPr>
        <w:spacing w:before="0" w:after="0"/>
      </w:pPr>
      <w:r>
        <w:t>Multi-Level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Synoptic Interpretation</w:t>
      </w:r>
    </w:p>
    <w:p>
      <w:pPr>
        <w:pStyle w:val="Heading1"/>
      </w:pPr>
      <w:r>
        <w:t>Weather Forecasting</w:t>
      </w:r>
    </w:p>
    <w:p>
      <w:pPr>
        <w:numPr>
          <w:ilvl w:val="0"/>
          <w:numId w:val="900"/>
        </w:numPr>
        <w:spacing w:before="0" w:after="0"/>
      </w:pPr>
      <w:r>
        <w:t>Forecasting Fundamentals</w:t>
      </w:r>
    </w:p>
    <w:p>
      <w:pPr>
        <w:numPr>
          <w:ilvl w:val="1"/>
          <w:numId w:val="900"/>
        </w:numPr>
        <w:spacing w:before="0" w:after="0"/>
      </w:pPr>
      <w:r>
        <w:t>Forecast Process</w:t>
      </w:r>
    </w:p>
    <w:p>
      <w:pPr>
        <w:numPr>
          <w:ilvl w:val="2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Verification</w:t>
      </w:r>
    </w:p>
    <w:p>
      <w:pPr>
        <w:numPr>
          <w:ilvl w:val="1"/>
          <w:numId w:val="900"/>
        </w:numPr>
        <w:spacing w:before="0" w:after="0"/>
      </w:pPr>
      <w:r>
        <w:t>Forecast Challenges</w:t>
      </w:r>
    </w:p>
    <w:p>
      <w:pPr>
        <w:numPr>
          <w:ilvl w:val="2"/>
          <w:numId w:val="900"/>
        </w:numPr>
        <w:spacing w:before="0" w:after="0"/>
      </w:pPr>
      <w:r>
        <w:t>Atmospheric Chaos</w:t>
      </w:r>
    </w:p>
    <w:p>
      <w:pPr>
        <w:numPr>
          <w:ilvl w:val="2"/>
          <w:numId w:val="900"/>
        </w:numPr>
        <w:spacing w:before="0" w:after="0"/>
      </w:pPr>
      <w:r>
        <w:t>Initial Condition Sensitivity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Forecast Types</w:t>
      </w:r>
    </w:p>
    <w:p>
      <w:pPr>
        <w:numPr>
          <w:ilvl w:val="2"/>
          <w:numId w:val="900"/>
        </w:numPr>
        <w:spacing w:before="0" w:after="0"/>
      </w:pPr>
      <w:r>
        <w:t>Deterministic Forecasts</w:t>
      </w:r>
    </w:p>
    <w:p>
      <w:pPr>
        <w:numPr>
          <w:ilvl w:val="2"/>
          <w:numId w:val="900"/>
        </w:numPr>
        <w:spacing w:before="0" w:after="0"/>
      </w:pPr>
      <w:r>
        <w:t>Probabilistic Forecasts</w:t>
      </w:r>
    </w:p>
    <w:p>
      <w:pPr>
        <w:numPr>
          <w:ilvl w:val="2"/>
          <w:numId w:val="900"/>
        </w:numPr>
        <w:spacing w:before="0" w:after="0"/>
      </w:pPr>
      <w:r>
        <w:t>Categorical Forecasts</w:t>
      </w:r>
    </w:p>
    <w:p>
      <w:pPr>
        <w:numPr>
          <w:ilvl w:val="0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Persistence Method</w:t>
      </w:r>
    </w:p>
    <w:p>
      <w:pPr>
        <w:numPr>
          <w:ilvl w:val="2"/>
          <w:numId w:val="900"/>
        </w:numPr>
        <w:spacing w:before="0" w:after="0"/>
      </w:pPr>
      <w:r>
        <w:t>No-Change Forecasts</w:t>
      </w:r>
    </w:p>
    <w:p>
      <w:pPr>
        <w:numPr>
          <w:ilvl w:val="2"/>
          <w:numId w:val="900"/>
        </w:numPr>
        <w:spacing w:before="0" w:after="0"/>
      </w:pPr>
      <w:r>
        <w:t>Trend Persistence</w:t>
      </w:r>
    </w:p>
    <w:p>
      <w:pPr>
        <w:numPr>
          <w:ilvl w:val="1"/>
          <w:numId w:val="900"/>
        </w:numPr>
        <w:spacing w:before="0" w:after="0"/>
      </w:pPr>
      <w:r>
        <w:t>Climatological Method</w:t>
      </w:r>
    </w:p>
    <w:p>
      <w:pPr>
        <w:numPr>
          <w:ilvl w:val="2"/>
          <w:numId w:val="900"/>
        </w:numPr>
        <w:spacing w:before="0" w:after="0"/>
      </w:pPr>
      <w:r>
        <w:t>Historical Averages</w:t>
      </w:r>
    </w:p>
    <w:p>
      <w:pPr>
        <w:numPr>
          <w:ilvl w:val="2"/>
          <w:numId w:val="900"/>
        </w:numPr>
        <w:spacing w:before="0" w:after="0"/>
      </w:pPr>
      <w:r>
        <w:t>Seasonal Normals</w:t>
      </w:r>
    </w:p>
    <w:p>
      <w:pPr>
        <w:numPr>
          <w:ilvl w:val="1"/>
          <w:numId w:val="900"/>
        </w:numPr>
        <w:spacing w:before="0" w:after="0"/>
      </w:pPr>
      <w:r>
        <w:t>Trend Method</w:t>
      </w:r>
    </w:p>
    <w:p>
      <w:pPr>
        <w:numPr>
          <w:ilvl w:val="2"/>
          <w:numId w:val="900"/>
        </w:numPr>
        <w:spacing w:before="0" w:after="0"/>
      </w:pPr>
      <w:r>
        <w:t>Linear Extrapolation</w:t>
      </w:r>
    </w:p>
    <w:p>
      <w:pPr>
        <w:numPr>
          <w:ilvl w:val="2"/>
          <w:numId w:val="900"/>
        </w:numPr>
        <w:spacing w:before="0" w:after="0"/>
      </w:pPr>
      <w:r>
        <w:t>Pattern Movement</w:t>
      </w:r>
    </w:p>
    <w:p>
      <w:pPr>
        <w:numPr>
          <w:ilvl w:val="1"/>
          <w:numId w:val="900"/>
        </w:numPr>
        <w:spacing w:before="0" w:after="0"/>
      </w:pPr>
      <w:r>
        <w:t>Analogue Method</w:t>
      </w:r>
    </w:p>
    <w:p>
      <w:pPr>
        <w:numPr>
          <w:ilvl w:val="2"/>
          <w:numId w:val="900"/>
        </w:numPr>
        <w:spacing w:before="0" w:after="0"/>
      </w:pPr>
      <w:r>
        <w:t>Historical Analogues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Model Output Statistics</w:t>
      </w:r>
    </w:p>
    <w:p>
      <w:pPr>
        <w:numPr>
          <w:ilvl w:val="0"/>
          <w:numId w:val="900"/>
        </w:numPr>
        <w:spacing w:before="0" w:after="0"/>
      </w:pPr>
      <w:r>
        <w:t>Numerical Weather Prediction</w:t>
      </w:r>
    </w:p>
    <w:p>
      <w:pPr>
        <w:numPr>
          <w:ilvl w:val="1"/>
          <w:numId w:val="900"/>
        </w:numPr>
        <w:spacing w:before="0" w:after="0"/>
      </w:pPr>
      <w:r>
        <w:t>NWP Fundamentals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Primitive Equations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Global Models</w:t>
      </w:r>
    </w:p>
    <w:p>
      <w:pPr>
        <w:numPr>
          <w:ilvl w:val="3"/>
          <w:numId w:val="900"/>
        </w:numPr>
        <w:spacing w:before="0" w:after="0"/>
      </w:pPr>
      <w:r>
        <w:t>GFS Model</w:t>
      </w:r>
    </w:p>
    <w:p>
      <w:pPr>
        <w:numPr>
          <w:ilvl w:val="3"/>
          <w:numId w:val="900"/>
        </w:numPr>
        <w:spacing w:before="0" w:after="0"/>
      </w:pPr>
      <w:r>
        <w:t>ECMWF Model</w:t>
      </w:r>
    </w:p>
    <w:p>
      <w:pPr>
        <w:numPr>
          <w:ilvl w:val="3"/>
          <w:numId w:val="900"/>
        </w:numPr>
        <w:spacing w:before="0" w:after="0"/>
      </w:pPr>
      <w:r>
        <w:t>Model Resolution</w:t>
      </w:r>
    </w:p>
    <w:p>
      <w:pPr>
        <w:numPr>
          <w:ilvl w:val="2"/>
          <w:numId w:val="900"/>
        </w:numPr>
        <w:spacing w:before="0" w:after="0"/>
      </w:pPr>
      <w:r>
        <w:t>Regional Models</w:t>
      </w:r>
    </w:p>
    <w:p>
      <w:pPr>
        <w:numPr>
          <w:ilvl w:val="3"/>
          <w:numId w:val="900"/>
        </w:numPr>
        <w:spacing w:before="0" w:after="0"/>
      </w:pPr>
      <w:r>
        <w:t>NAM Model</w:t>
      </w:r>
    </w:p>
    <w:p>
      <w:pPr>
        <w:numPr>
          <w:ilvl w:val="3"/>
          <w:numId w:val="900"/>
        </w:numPr>
        <w:spacing w:before="0" w:after="0"/>
      </w:pPr>
      <w:r>
        <w:t>HRRR Model</w:t>
      </w:r>
    </w:p>
    <w:p>
      <w:pPr>
        <w:numPr>
          <w:ilvl w:val="3"/>
          <w:numId w:val="900"/>
        </w:numPr>
        <w:spacing w:before="0" w:after="0"/>
      </w:pPr>
      <w:r>
        <w:t>High-Resolution Modeling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Physical Parameterizations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Data Assimilation</w:t>
      </w:r>
    </w:p>
    <w:p>
      <w:pPr>
        <w:numPr>
          <w:ilvl w:val="2"/>
          <w:numId w:val="900"/>
        </w:numPr>
        <w:spacing w:before="0" w:after="0"/>
      </w:pPr>
      <w:r>
        <w:t>Observation Integration</w:t>
      </w:r>
    </w:p>
    <w:p>
      <w:pPr>
        <w:numPr>
          <w:ilvl w:val="2"/>
          <w:numId w:val="900"/>
        </w:numPr>
        <w:spacing w:before="0" w:after="0"/>
      </w:pPr>
      <w:r>
        <w:t>Background Fields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1"/>
          <w:numId w:val="900"/>
        </w:numPr>
        <w:spacing w:before="0" w:after="0"/>
      </w:pPr>
      <w:r>
        <w:t>Model Grids</w:t>
      </w:r>
    </w:p>
    <w:p>
      <w:pPr>
        <w:numPr>
          <w:ilvl w:val="2"/>
          <w:numId w:val="900"/>
        </w:numPr>
        <w:spacing w:before="0" w:after="0"/>
      </w:pPr>
      <w:r>
        <w:t>Grid Spacing</w:t>
      </w:r>
    </w:p>
    <w:p>
      <w:pPr>
        <w:numPr>
          <w:ilvl w:val="2"/>
          <w:numId w:val="900"/>
        </w:numPr>
        <w:spacing w:before="0" w:after="0"/>
      </w:pPr>
      <w:r>
        <w:t>Vertical Levels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Ensemble Forecasting</w:t>
      </w:r>
    </w:p>
    <w:p>
      <w:pPr>
        <w:numPr>
          <w:ilvl w:val="2"/>
          <w:numId w:val="900"/>
        </w:numPr>
        <w:spacing w:before="0" w:after="0"/>
      </w:pPr>
      <w:r>
        <w:t>Ensemble Systems</w:t>
      </w:r>
    </w:p>
    <w:p>
      <w:pPr>
        <w:numPr>
          <w:ilvl w:val="2"/>
          <w:numId w:val="900"/>
        </w:numPr>
        <w:spacing w:before="0" w:after="0"/>
      </w:pPr>
      <w:r>
        <w:t>Initial Condition Perturbations</w:t>
      </w:r>
    </w:p>
    <w:p>
      <w:pPr>
        <w:numPr>
          <w:ilvl w:val="2"/>
          <w:numId w:val="900"/>
        </w:numPr>
        <w:spacing w:before="0" w:after="0"/>
      </w:pPr>
      <w:r>
        <w:t>Model Perturbations</w:t>
      </w:r>
    </w:p>
    <w:p>
      <w:pPr>
        <w:numPr>
          <w:ilvl w:val="2"/>
          <w:numId w:val="900"/>
        </w:numPr>
        <w:spacing w:before="0" w:after="0"/>
      </w:pPr>
      <w:r>
        <w:t>Probabilistic Products</w:t>
      </w:r>
    </w:p>
    <w:p>
      <w:pPr>
        <w:numPr>
          <w:ilvl w:val="2"/>
          <w:numId w:val="900"/>
        </w:numPr>
        <w:spacing w:before="0" w:after="0"/>
      </w:pPr>
      <w:r>
        <w:t>Ensemble Interpretation</w:t>
      </w:r>
    </w:p>
    <w:p>
      <w:pPr>
        <w:numPr>
          <w:ilvl w:val="0"/>
          <w:numId w:val="900"/>
        </w:numPr>
        <w:spacing w:before="0" w:after="0"/>
      </w:pPr>
      <w:r>
        <w:t>Forecast Verification</w:t>
      </w:r>
    </w:p>
    <w:p>
      <w:pPr>
        <w:numPr>
          <w:ilvl w:val="1"/>
          <w:numId w:val="900"/>
        </w:numPr>
        <w:spacing w:before="0" w:after="0"/>
      </w:pPr>
      <w:r>
        <w:t>Verification Principles</w:t>
      </w:r>
    </w:p>
    <w:p>
      <w:pPr>
        <w:numPr>
          <w:ilvl w:val="1"/>
          <w:numId w:val="900"/>
        </w:numPr>
        <w:spacing w:before="0" w:after="0"/>
      </w:pPr>
      <w:r>
        <w:t>Verification Metrics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Skill Scores</w:t>
      </w:r>
    </w:p>
    <w:p>
      <w:pPr>
        <w:numPr>
          <w:ilvl w:val="2"/>
          <w:numId w:val="900"/>
        </w:numPr>
        <w:spacing w:before="0" w:after="0"/>
      </w:pPr>
      <w:r>
        <w:t>Bias Assessment</w:t>
      </w:r>
    </w:p>
    <w:p>
      <w:pPr>
        <w:numPr>
          <w:ilvl w:val="1"/>
          <w:numId w:val="900"/>
        </w:numPr>
        <w:spacing w:before="0" w:after="0"/>
      </w:pPr>
      <w:r>
        <w:t>Categorical Verification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Hit Rate</w:t>
      </w:r>
    </w:p>
    <w:p>
      <w:pPr>
        <w:numPr>
          <w:ilvl w:val="2"/>
          <w:numId w:val="900"/>
        </w:numPr>
        <w:spacing w:before="0" w:after="0"/>
      </w:pPr>
      <w:r>
        <w:t>False Alarm Rate</w:t>
      </w:r>
    </w:p>
    <w:p>
      <w:pPr>
        <w:numPr>
          <w:ilvl w:val="1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Mean Error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1"/>
          <w:numId w:val="900"/>
        </w:numPr>
        <w:spacing w:before="0" w:after="0"/>
      </w:pPr>
      <w:r>
        <w:t>Probabilistic Verification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Brier Score</w:t>
      </w:r>
    </w:p>
    <w:p>
      <w:pPr>
        <w:numPr>
          <w:ilvl w:val="0"/>
          <w:numId w:val="900"/>
        </w:numPr>
        <w:spacing w:before="0" w:after="0"/>
      </w:pPr>
      <w:r>
        <w:t>Forecast Applications</w:t>
      </w:r>
    </w:p>
    <w:p>
      <w:pPr>
        <w:numPr>
          <w:ilvl w:val="1"/>
          <w:numId w:val="900"/>
        </w:numPr>
        <w:spacing w:before="0" w:after="0"/>
      </w:pPr>
      <w:r>
        <w:t>Public Forecasts</w:t>
      </w:r>
    </w:p>
    <w:p>
      <w:pPr>
        <w:numPr>
          <w:ilvl w:val="2"/>
          <w:numId w:val="900"/>
        </w:numPr>
        <w:spacing w:before="0" w:after="0"/>
      </w:pPr>
      <w:r>
        <w:t>Daily Forecasts</w:t>
      </w:r>
    </w:p>
    <w:p>
      <w:pPr>
        <w:numPr>
          <w:ilvl w:val="2"/>
          <w:numId w:val="900"/>
        </w:numPr>
        <w:spacing w:before="0" w:after="0"/>
      </w:pPr>
      <w:r>
        <w:t>Extended Forecasts</w:t>
      </w:r>
    </w:p>
    <w:p>
      <w:pPr>
        <w:numPr>
          <w:ilvl w:val="2"/>
          <w:numId w:val="900"/>
        </w:numPr>
        <w:spacing w:before="0" w:after="0"/>
      </w:pPr>
      <w:r>
        <w:t>Seasonal Outlooks</w:t>
      </w:r>
    </w:p>
    <w:p>
      <w:pPr>
        <w:numPr>
          <w:ilvl w:val="1"/>
          <w:numId w:val="900"/>
        </w:numPr>
        <w:spacing w:before="0" w:after="0"/>
      </w:pPr>
      <w:r>
        <w:t>Aviation Forecasts</w:t>
      </w:r>
    </w:p>
    <w:p>
      <w:pPr>
        <w:numPr>
          <w:ilvl w:val="2"/>
          <w:numId w:val="900"/>
        </w:numPr>
        <w:spacing w:before="0" w:after="0"/>
      </w:pPr>
      <w:r>
        <w:t>Terminal Forecasts</w:t>
      </w:r>
    </w:p>
    <w:p>
      <w:pPr>
        <w:numPr>
          <w:ilvl w:val="2"/>
          <w:numId w:val="900"/>
        </w:numPr>
        <w:spacing w:before="0" w:after="0"/>
      </w:pPr>
      <w:r>
        <w:t>Area Forecasts</w:t>
      </w:r>
    </w:p>
    <w:p>
      <w:pPr>
        <w:numPr>
          <w:ilvl w:val="2"/>
          <w:numId w:val="900"/>
        </w:numPr>
        <w:spacing w:before="0" w:after="0"/>
      </w:pPr>
      <w:r>
        <w:t>Significant Weather Charts</w:t>
      </w:r>
    </w:p>
    <w:p>
      <w:pPr>
        <w:numPr>
          <w:ilvl w:val="1"/>
          <w:numId w:val="900"/>
        </w:numPr>
        <w:spacing w:before="0" w:after="0"/>
      </w:pPr>
      <w:r>
        <w:t>Marine Forecasts</w:t>
      </w:r>
    </w:p>
    <w:p>
      <w:pPr>
        <w:numPr>
          <w:ilvl w:val="2"/>
          <w:numId w:val="900"/>
        </w:numPr>
        <w:spacing w:before="0" w:after="0"/>
      </w:pPr>
      <w:r>
        <w:t>Coastal Forecasts</w:t>
      </w:r>
    </w:p>
    <w:p>
      <w:pPr>
        <w:numPr>
          <w:ilvl w:val="2"/>
          <w:numId w:val="900"/>
        </w:numPr>
        <w:spacing w:before="0" w:after="0"/>
      </w:pPr>
      <w:r>
        <w:t>Offshore Forecasts</w:t>
      </w:r>
    </w:p>
    <w:p>
      <w:pPr>
        <w:numPr>
          <w:ilvl w:val="2"/>
          <w:numId w:val="900"/>
        </w:numPr>
        <w:spacing w:before="0" w:after="0"/>
      </w:pPr>
      <w:r>
        <w:t>Wave Forecasts</w:t>
      </w:r>
    </w:p>
    <w:p>
      <w:pPr>
        <w:numPr>
          <w:ilvl w:val="1"/>
          <w:numId w:val="900"/>
        </w:numPr>
        <w:spacing w:before="0" w:after="0"/>
      </w:pPr>
      <w:r>
        <w:t>Agricultural Forecasts</w:t>
      </w:r>
    </w:p>
    <w:p>
      <w:pPr>
        <w:numPr>
          <w:ilvl w:val="2"/>
          <w:numId w:val="900"/>
        </w:numPr>
        <w:spacing w:before="0" w:after="0"/>
      </w:pPr>
      <w:r>
        <w:t>Growing Degree Days</w:t>
      </w:r>
    </w:p>
    <w:p>
      <w:pPr>
        <w:numPr>
          <w:ilvl w:val="2"/>
          <w:numId w:val="900"/>
        </w:numPr>
        <w:spacing w:before="0" w:after="0"/>
      </w:pPr>
      <w:r>
        <w:t>Frost Warnings</w:t>
      </w:r>
    </w:p>
    <w:p>
      <w:pPr>
        <w:numPr>
          <w:ilvl w:val="2"/>
          <w:numId w:val="900"/>
        </w:numPr>
        <w:spacing w:before="0" w:after="0"/>
      </w:pPr>
      <w:r>
        <w:t>Precipitation Forecasts</w:t>
      </w:r>
    </w:p>
    <w:p>
      <w:pPr>
        <w:numPr>
          <w:ilvl w:val="1"/>
          <w:numId w:val="900"/>
        </w:numPr>
        <w:spacing w:before="0" w:after="0"/>
      </w:pPr>
      <w:r>
        <w:t>Specialized Forecasts</w:t>
      </w:r>
    </w:p>
    <w:p>
      <w:pPr>
        <w:numPr>
          <w:ilvl w:val="2"/>
          <w:numId w:val="900"/>
        </w:numPr>
        <w:spacing w:before="0" w:after="0"/>
      </w:pPr>
      <w:r>
        <w:t>Fire Weather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Space Weather</w:t>
      </w:r>
    </w:p>
    <w:p>
      <w:pPr>
        <w:numPr>
          <w:ilvl w:val="0"/>
          <w:numId w:val="900"/>
        </w:numPr>
        <w:spacing w:before="0" w:after="0"/>
      </w:pPr>
      <w:r>
        <w:t>Nowcasting</w:t>
      </w:r>
    </w:p>
    <w:p>
      <w:pPr>
        <w:numPr>
          <w:ilvl w:val="1"/>
          <w:numId w:val="900"/>
        </w:numPr>
        <w:spacing w:before="0" w:after="0"/>
      </w:pPr>
      <w:r>
        <w:t>Short-Term Forecasting</w:t>
      </w:r>
    </w:p>
    <w:p>
      <w:pPr>
        <w:numPr>
          <w:ilvl w:val="1"/>
          <w:numId w:val="900"/>
        </w:numPr>
        <w:spacing w:before="0" w:after="0"/>
      </w:pPr>
      <w:r>
        <w:t>Radar-Based Nowcasting</w:t>
      </w:r>
    </w:p>
    <w:p>
      <w:pPr>
        <w:numPr>
          <w:ilvl w:val="1"/>
          <w:numId w:val="900"/>
        </w:numPr>
        <w:spacing w:before="0" w:after="0"/>
      </w:pPr>
      <w:r>
        <w:t>Satellite-Based Nowcasting</w:t>
      </w:r>
    </w:p>
    <w:p>
      <w:pPr>
        <w:numPr>
          <w:ilvl w:val="1"/>
          <w:numId w:val="900"/>
        </w:numPr>
        <w:spacing w:before="0" w:after="0"/>
      </w:pPr>
      <w:r>
        <w:t>Automated Systems</w:t>
      </w:r>
    </w:p>
    <w:p>
      <w:pPr>
        <w:numPr>
          <w:ilvl w:val="1"/>
          <w:numId w:val="900"/>
        </w:numPr>
        <w:spacing w:before="0" w:after="0"/>
      </w:pPr>
      <w:r>
        <w:t>Warning Operations</w:t>
      </w:r>
    </w:p>
    <w:p>
      <w:pPr>
        <w:pStyle w:val="Heading1"/>
      </w:pPr>
      <w:r>
        <w:t>Applied Meteorology</w:t>
      </w:r>
    </w:p>
    <w:p>
      <w:pPr>
        <w:numPr>
          <w:ilvl w:val="0"/>
          <w:numId w:val="900"/>
        </w:numPr>
        <w:spacing w:before="0" w:after="0"/>
      </w:pPr>
      <w:r>
        <w:t>Aviation Meteorology</w:t>
      </w:r>
    </w:p>
    <w:p>
      <w:pPr>
        <w:numPr>
          <w:ilvl w:val="1"/>
          <w:numId w:val="900"/>
        </w:numPr>
        <w:spacing w:before="0" w:after="0"/>
      </w:pPr>
      <w:r>
        <w:t>Aviation Weather Hazards</w:t>
      </w:r>
    </w:p>
    <w:p>
      <w:pPr>
        <w:numPr>
          <w:ilvl w:val="2"/>
          <w:numId w:val="900"/>
        </w:numPr>
        <w:spacing w:before="0" w:after="0"/>
      </w:pPr>
      <w:r>
        <w:t>Turbulence</w:t>
      </w:r>
    </w:p>
    <w:p>
      <w:pPr>
        <w:numPr>
          <w:ilvl w:val="2"/>
          <w:numId w:val="900"/>
        </w:numPr>
        <w:spacing w:before="0" w:after="0"/>
      </w:pPr>
      <w:r>
        <w:t>Icing</w:t>
      </w:r>
    </w:p>
    <w:p>
      <w:pPr>
        <w:numPr>
          <w:ilvl w:val="2"/>
          <w:numId w:val="900"/>
        </w:numPr>
        <w:spacing w:before="0" w:after="0"/>
      </w:pPr>
      <w:r>
        <w:t>Low Visibility</w:t>
      </w:r>
    </w:p>
    <w:p>
      <w:pPr>
        <w:numPr>
          <w:ilvl w:val="2"/>
          <w:numId w:val="900"/>
        </w:numPr>
        <w:spacing w:before="0" w:after="0"/>
      </w:pPr>
      <w:r>
        <w:t>Wind Shear</w:t>
      </w:r>
    </w:p>
    <w:p>
      <w:pPr>
        <w:numPr>
          <w:ilvl w:val="2"/>
          <w:numId w:val="900"/>
        </w:numPr>
        <w:spacing w:before="0" w:after="0"/>
      </w:pPr>
      <w:r>
        <w:t>Thunderstorms</w:t>
      </w:r>
    </w:p>
    <w:p>
      <w:pPr>
        <w:numPr>
          <w:ilvl w:val="1"/>
          <w:numId w:val="900"/>
        </w:numPr>
        <w:spacing w:before="0" w:after="0"/>
      </w:pPr>
      <w:r>
        <w:t>Aviation Weather Products</w:t>
      </w:r>
    </w:p>
    <w:p>
      <w:pPr>
        <w:numPr>
          <w:ilvl w:val="2"/>
          <w:numId w:val="900"/>
        </w:numPr>
        <w:spacing w:before="0" w:after="0"/>
      </w:pPr>
      <w:r>
        <w:t>METARs</w:t>
      </w:r>
    </w:p>
    <w:p>
      <w:pPr>
        <w:numPr>
          <w:ilvl w:val="2"/>
          <w:numId w:val="900"/>
        </w:numPr>
        <w:spacing w:before="0" w:after="0"/>
      </w:pPr>
      <w:r>
        <w:t>TAFs</w:t>
      </w:r>
    </w:p>
    <w:p>
      <w:pPr>
        <w:numPr>
          <w:ilvl w:val="2"/>
          <w:numId w:val="900"/>
        </w:numPr>
        <w:spacing w:before="0" w:after="0"/>
      </w:pPr>
      <w:r>
        <w:t>PIREPs</w:t>
      </w:r>
    </w:p>
    <w:p>
      <w:pPr>
        <w:numPr>
          <w:ilvl w:val="2"/>
          <w:numId w:val="900"/>
        </w:numPr>
        <w:spacing w:before="0" w:after="0"/>
      </w:pPr>
      <w:r>
        <w:t>SIGMETs</w:t>
      </w:r>
    </w:p>
    <w:p>
      <w:pPr>
        <w:numPr>
          <w:ilvl w:val="2"/>
          <w:numId w:val="900"/>
        </w:numPr>
        <w:spacing w:before="0" w:after="0"/>
      </w:pPr>
      <w:r>
        <w:t>AIRMETs</w:t>
      </w:r>
    </w:p>
    <w:p>
      <w:pPr>
        <w:numPr>
          <w:ilvl w:val="1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Route Weather</w:t>
      </w:r>
    </w:p>
    <w:p>
      <w:pPr>
        <w:numPr>
          <w:ilvl w:val="2"/>
          <w:numId w:val="900"/>
        </w:numPr>
        <w:spacing w:before="0" w:after="0"/>
      </w:pPr>
      <w:r>
        <w:t>Fuel Planning</w:t>
      </w:r>
    </w:p>
    <w:p>
      <w:pPr>
        <w:numPr>
          <w:ilvl w:val="2"/>
          <w:numId w:val="900"/>
        </w:numPr>
        <w:spacing w:before="0" w:after="0"/>
      </w:pPr>
      <w:r>
        <w:t>Alternate Airports</w:t>
      </w:r>
    </w:p>
    <w:p>
      <w:pPr>
        <w:numPr>
          <w:ilvl w:val="0"/>
          <w:numId w:val="900"/>
        </w:numPr>
        <w:spacing w:before="0" w:after="0"/>
      </w:pPr>
      <w:r>
        <w:t>Marine Meteorology</w:t>
      </w:r>
    </w:p>
    <w:p>
      <w:pPr>
        <w:numPr>
          <w:ilvl w:val="1"/>
          <w:numId w:val="900"/>
        </w:numPr>
        <w:spacing w:before="0" w:after="0"/>
      </w:pPr>
      <w:r>
        <w:t>Marine Weather Systems</w:t>
      </w:r>
    </w:p>
    <w:p>
      <w:pPr>
        <w:numPr>
          <w:ilvl w:val="2"/>
          <w:numId w:val="900"/>
        </w:numPr>
        <w:spacing w:before="0" w:after="0"/>
      </w:pPr>
      <w:r>
        <w:t>Coastal Weather</w:t>
      </w:r>
    </w:p>
    <w:p>
      <w:pPr>
        <w:numPr>
          <w:ilvl w:val="2"/>
          <w:numId w:val="900"/>
        </w:numPr>
        <w:spacing w:before="0" w:after="0"/>
      </w:pPr>
      <w:r>
        <w:t>Offshore Weather</w:t>
      </w:r>
    </w:p>
    <w:p>
      <w:pPr>
        <w:numPr>
          <w:ilvl w:val="2"/>
          <w:numId w:val="900"/>
        </w:numPr>
        <w:spacing w:before="0" w:after="0"/>
      </w:pPr>
      <w:r>
        <w:t>Tropical Systems</w:t>
      </w:r>
    </w:p>
    <w:p>
      <w:pPr>
        <w:numPr>
          <w:ilvl w:val="1"/>
          <w:numId w:val="900"/>
        </w:numPr>
        <w:spacing w:before="0" w:after="0"/>
      </w:pPr>
      <w:r>
        <w:t>Wave Forecasting</w:t>
      </w:r>
    </w:p>
    <w:p>
      <w:pPr>
        <w:numPr>
          <w:ilvl w:val="2"/>
          <w:numId w:val="900"/>
        </w:numPr>
        <w:spacing w:before="0" w:after="0"/>
      </w:pPr>
      <w:r>
        <w:t>Wind Waves</w:t>
      </w:r>
    </w:p>
    <w:p>
      <w:pPr>
        <w:numPr>
          <w:ilvl w:val="2"/>
          <w:numId w:val="900"/>
        </w:numPr>
        <w:spacing w:before="0" w:after="0"/>
      </w:pPr>
      <w:r>
        <w:t>Swell</w:t>
      </w:r>
    </w:p>
    <w:p>
      <w:pPr>
        <w:numPr>
          <w:ilvl w:val="2"/>
          <w:numId w:val="900"/>
        </w:numPr>
        <w:spacing w:before="0" w:after="0"/>
      </w:pPr>
      <w:r>
        <w:t>Wave Models</w:t>
      </w:r>
    </w:p>
    <w:p>
      <w:pPr>
        <w:numPr>
          <w:ilvl w:val="1"/>
          <w:numId w:val="900"/>
        </w:numPr>
        <w:spacing w:before="0" w:after="0"/>
      </w:pPr>
      <w:r>
        <w:t>Marine Safety</w:t>
      </w:r>
    </w:p>
    <w:p>
      <w:pPr>
        <w:numPr>
          <w:ilvl w:val="2"/>
          <w:numId w:val="900"/>
        </w:numPr>
        <w:spacing w:before="0" w:after="0"/>
      </w:pPr>
      <w:r>
        <w:t>Small Craft Advisories</w:t>
      </w:r>
    </w:p>
    <w:p>
      <w:pPr>
        <w:numPr>
          <w:ilvl w:val="2"/>
          <w:numId w:val="900"/>
        </w:numPr>
        <w:spacing w:before="0" w:after="0"/>
      </w:pPr>
      <w:r>
        <w:t>Gale Warnings</w:t>
      </w:r>
    </w:p>
    <w:p>
      <w:pPr>
        <w:numPr>
          <w:ilvl w:val="2"/>
          <w:numId w:val="900"/>
        </w:numPr>
        <w:spacing w:before="0" w:after="0"/>
      </w:pPr>
      <w:r>
        <w:t>Storm Warnings</w:t>
      </w:r>
    </w:p>
    <w:p>
      <w:pPr>
        <w:numPr>
          <w:ilvl w:val="0"/>
          <w:numId w:val="900"/>
        </w:numPr>
        <w:spacing w:before="0" w:after="0"/>
      </w:pPr>
      <w:r>
        <w:t>Agricultural Meteorology</w:t>
      </w:r>
    </w:p>
    <w:p>
      <w:pPr>
        <w:numPr>
          <w:ilvl w:val="1"/>
          <w:numId w:val="900"/>
        </w:numPr>
        <w:spacing w:before="0" w:after="0"/>
      </w:pPr>
      <w:r>
        <w:t>Crop-Weather Relationships</w:t>
      </w:r>
    </w:p>
    <w:p>
      <w:pPr>
        <w:numPr>
          <w:ilvl w:val="2"/>
          <w:numId w:val="900"/>
        </w:numPr>
        <w:spacing w:before="0" w:after="0"/>
      </w:pPr>
      <w:r>
        <w:t>Growing Season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Precipitation Needs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Frost Protection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Harvest Timing</w:t>
      </w:r>
    </w:p>
    <w:p>
      <w:pPr>
        <w:numPr>
          <w:ilvl w:val="1"/>
          <w:numId w:val="900"/>
        </w:numPr>
        <w:spacing w:before="0" w:after="0"/>
      </w:pPr>
      <w:r>
        <w:t>Drought Monitoring</w:t>
      </w:r>
    </w:p>
    <w:p>
      <w:pPr>
        <w:numPr>
          <w:ilvl w:val="2"/>
          <w:numId w:val="900"/>
        </w:numPr>
        <w:spacing w:before="0" w:after="0"/>
      </w:pPr>
      <w:r>
        <w:t>Drought Indices</w:t>
      </w:r>
    </w:p>
    <w:p>
      <w:pPr>
        <w:numPr>
          <w:ilvl w:val="2"/>
          <w:numId w:val="900"/>
        </w:numPr>
        <w:spacing w:before="0" w:after="0"/>
      </w:pPr>
      <w:r>
        <w:t>Soil Moisture</w:t>
      </w:r>
    </w:p>
    <w:p>
      <w:pPr>
        <w:numPr>
          <w:ilvl w:val="2"/>
          <w:numId w:val="900"/>
        </w:numPr>
        <w:spacing w:before="0" w:after="0"/>
      </w:pPr>
      <w:r>
        <w:t>Crop Stress</w:t>
      </w:r>
    </w:p>
    <w:p>
      <w:pPr>
        <w:numPr>
          <w:ilvl w:val="0"/>
          <w:numId w:val="900"/>
        </w:numPr>
        <w:spacing w:before="0" w:after="0"/>
      </w:pPr>
      <w:r>
        <w:t>Hydrometerology</w:t>
      </w:r>
    </w:p>
    <w:p>
      <w:pPr>
        <w:numPr>
          <w:ilvl w:val="1"/>
          <w:numId w:val="900"/>
        </w:numPr>
        <w:spacing w:before="0" w:after="0"/>
      </w:pPr>
      <w:r>
        <w:t>Precipitation Analysis</w:t>
      </w:r>
    </w:p>
    <w:p>
      <w:pPr>
        <w:numPr>
          <w:ilvl w:val="2"/>
          <w:numId w:val="900"/>
        </w:numPr>
        <w:spacing w:before="0" w:after="0"/>
      </w:pPr>
      <w:r>
        <w:t>Rainfall Measurement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2"/>
          <w:numId w:val="900"/>
        </w:numPr>
        <w:spacing w:before="0" w:after="0"/>
      </w:pPr>
      <w:r>
        <w:t>Precipitation Estimation</w:t>
      </w:r>
    </w:p>
    <w:p>
      <w:pPr>
        <w:numPr>
          <w:ilvl w:val="1"/>
          <w:numId w:val="900"/>
        </w:numPr>
        <w:spacing w:before="0" w:after="0"/>
      </w:pPr>
      <w:r>
        <w:t>Flood Forecasting</w:t>
      </w:r>
    </w:p>
    <w:p>
      <w:pPr>
        <w:numPr>
          <w:ilvl w:val="2"/>
          <w:numId w:val="900"/>
        </w:numPr>
        <w:spacing w:before="0" w:after="0"/>
      </w:pPr>
      <w:r>
        <w:t>River Forecasting</w:t>
      </w:r>
    </w:p>
    <w:p>
      <w:pPr>
        <w:numPr>
          <w:ilvl w:val="2"/>
          <w:numId w:val="900"/>
        </w:numPr>
        <w:spacing w:before="0" w:after="0"/>
      </w:pPr>
      <w:r>
        <w:t>Flash Flood Guidance</w:t>
      </w:r>
    </w:p>
    <w:p>
      <w:pPr>
        <w:numPr>
          <w:ilvl w:val="2"/>
          <w:numId w:val="900"/>
        </w:numPr>
        <w:spacing w:before="0" w:after="0"/>
      </w:pPr>
      <w:r>
        <w:t>Hydrologic Models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Reservoir Operations</w:t>
      </w:r>
    </w:p>
    <w:p>
      <w:pPr>
        <w:numPr>
          <w:ilvl w:val="2"/>
          <w:numId w:val="900"/>
        </w:numPr>
        <w:spacing w:before="0" w:after="0"/>
      </w:pPr>
      <w:r>
        <w:t>Water Supply Forecasting</w:t>
      </w:r>
    </w:p>
    <w:p>
      <w:pPr>
        <w:numPr>
          <w:ilvl w:val="2"/>
          <w:numId w:val="900"/>
        </w:numPr>
        <w:spacing w:before="0" w:after="0"/>
      </w:pPr>
      <w:r>
        <w:t>Drought Planning</w:t>
      </w:r>
    </w:p>
    <w:p>
      <w:pPr>
        <w:numPr>
          <w:ilvl w:val="0"/>
          <w:numId w:val="900"/>
        </w:numPr>
        <w:spacing w:before="0" w:after="0"/>
      </w:pPr>
      <w:r>
        <w:t>Air Quality Meteorology</w:t>
      </w:r>
    </w:p>
    <w:p>
      <w:pPr>
        <w:numPr>
          <w:ilvl w:val="1"/>
          <w:numId w:val="900"/>
        </w:numPr>
        <w:spacing w:before="0" w:after="0"/>
      </w:pPr>
      <w:r>
        <w:t>Pollutant Transport</w:t>
      </w:r>
    </w:p>
    <w:p>
      <w:pPr>
        <w:numPr>
          <w:ilvl w:val="2"/>
          <w:numId w:val="900"/>
        </w:numPr>
        <w:spacing w:before="0" w:after="0"/>
      </w:pPr>
      <w:r>
        <w:t>Dispersion Modeling</w:t>
      </w:r>
    </w:p>
    <w:p>
      <w:pPr>
        <w:numPr>
          <w:ilvl w:val="2"/>
          <w:numId w:val="900"/>
        </w:numPr>
        <w:spacing w:before="0" w:after="0"/>
      </w:pPr>
      <w:r>
        <w:t>Atmospheric Mixing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1"/>
          <w:numId w:val="900"/>
        </w:numPr>
        <w:spacing w:before="0" w:after="0"/>
      </w:pPr>
      <w:r>
        <w:t>Meteorological Factors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2"/>
          <w:numId w:val="900"/>
        </w:numPr>
        <w:spacing w:before="0" w:after="0"/>
      </w:pPr>
      <w:r>
        <w:t>Atmospheric Stability</w:t>
      </w:r>
    </w:p>
    <w:p>
      <w:pPr>
        <w:numPr>
          <w:ilvl w:val="2"/>
          <w:numId w:val="900"/>
        </w:numPr>
        <w:spacing w:before="0" w:after="0"/>
      </w:pPr>
      <w:r>
        <w:t>Mixing Height</w:t>
      </w:r>
    </w:p>
    <w:p>
      <w:pPr>
        <w:numPr>
          <w:ilvl w:val="2"/>
          <w:numId w:val="900"/>
        </w:numPr>
        <w:spacing w:before="0" w:after="0"/>
      </w:pPr>
      <w:r>
        <w:t>Temperature Inversions</w:t>
      </w:r>
    </w:p>
    <w:p>
      <w:pPr>
        <w:numPr>
          <w:ilvl w:val="1"/>
          <w:numId w:val="900"/>
        </w:numPr>
        <w:spacing w:before="0" w:after="0"/>
      </w:pPr>
      <w:r>
        <w:t>Air Quality Forecasting</w:t>
      </w:r>
    </w:p>
    <w:p>
      <w:pPr>
        <w:numPr>
          <w:ilvl w:val="2"/>
          <w:numId w:val="900"/>
        </w:numPr>
        <w:spacing w:before="0" w:after="0"/>
      </w:pPr>
      <w:r>
        <w:t>Ozone Forecasting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Air Quality Index</w:t>
      </w:r>
    </w:p>
    <w:p>
      <w:pPr>
        <w:numPr>
          <w:ilvl w:val="1"/>
          <w:numId w:val="900"/>
        </w:numPr>
        <w:spacing w:before="0" w:after="0"/>
      </w:pPr>
      <w:r>
        <w:t>Urban Meteorology</w:t>
      </w:r>
    </w:p>
    <w:p>
      <w:pPr>
        <w:numPr>
          <w:ilvl w:val="2"/>
          <w:numId w:val="900"/>
        </w:numPr>
        <w:spacing w:before="0" w:after="0"/>
      </w:pPr>
      <w:r>
        <w:t>Urban Heat Island</w:t>
      </w:r>
    </w:p>
    <w:p>
      <w:pPr>
        <w:numPr>
          <w:ilvl w:val="2"/>
          <w:numId w:val="900"/>
        </w:numPr>
        <w:spacing w:before="0" w:after="0"/>
      </w:pPr>
      <w:r>
        <w:t>Urban Wind Patterns</w:t>
      </w:r>
    </w:p>
    <w:p>
      <w:pPr>
        <w:numPr>
          <w:ilvl w:val="2"/>
          <w:numId w:val="900"/>
        </w:numPr>
        <w:spacing w:before="0" w:after="0"/>
      </w:pPr>
      <w:r>
        <w:t>Building Effects</w:t>
      </w:r>
    </w:p>
    <w:p>
      <w:pPr>
        <w:numPr>
          <w:ilvl w:val="0"/>
          <w:numId w:val="900"/>
        </w:numPr>
        <w:spacing w:before="0" w:after="0"/>
      </w:pPr>
      <w:r>
        <w:t>Climate Services</w:t>
      </w:r>
    </w:p>
    <w:p>
      <w:pPr>
        <w:numPr>
          <w:ilvl w:val="1"/>
          <w:numId w:val="900"/>
        </w:numPr>
        <w:spacing w:before="0" w:after="0"/>
      </w:pPr>
      <w:r>
        <w:t>Climate Monitoring</w:t>
      </w:r>
    </w:p>
    <w:p>
      <w:pPr>
        <w:numPr>
          <w:ilvl w:val="2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Precipitation Records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1"/>
          <w:numId w:val="900"/>
        </w:numPr>
        <w:spacing w:before="0" w:after="0"/>
      </w:pPr>
      <w:r>
        <w:t>Climate Prediction</w:t>
      </w:r>
    </w:p>
    <w:p>
      <w:pPr>
        <w:numPr>
          <w:ilvl w:val="2"/>
          <w:numId w:val="900"/>
        </w:numPr>
        <w:spacing w:before="0" w:after="0"/>
      </w:pPr>
      <w:r>
        <w:t>Seasonal Forecasts</w:t>
      </w:r>
    </w:p>
    <w:p>
      <w:pPr>
        <w:numPr>
          <w:ilvl w:val="2"/>
          <w:numId w:val="900"/>
        </w:numPr>
        <w:spacing w:before="0" w:after="0"/>
      </w:pPr>
      <w:r>
        <w:t>Climate Outlooks</w:t>
      </w:r>
    </w:p>
    <w:p>
      <w:pPr>
        <w:numPr>
          <w:ilvl w:val="2"/>
          <w:numId w:val="900"/>
        </w:numPr>
        <w:spacing w:before="0" w:after="0"/>
      </w:pPr>
      <w:r>
        <w:t>Long-Range Forecasts</w:t>
      </w:r>
    </w:p>
    <w:p>
      <w:pPr>
        <w:numPr>
          <w:ilvl w:val="1"/>
          <w:numId w:val="900"/>
        </w:numPr>
        <w:spacing w:before="0" w:after="0"/>
      </w:pPr>
      <w:r>
        <w:t>Climate Change Applications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pStyle w:val="Heading1"/>
      </w:pPr>
      <w:r>
        <w:t>Atmospheric Optics and Special Phenomena</w:t>
      </w:r>
    </w:p>
    <w:p>
      <w:pPr>
        <w:numPr>
          <w:ilvl w:val="0"/>
          <w:numId w:val="900"/>
        </w:numPr>
        <w:spacing w:before="0" w:after="0"/>
      </w:pPr>
      <w:r>
        <w:t>Light and Atmospheric Optics</w:t>
      </w:r>
    </w:p>
    <w:p>
      <w:pPr>
        <w:numPr>
          <w:ilvl w:val="1"/>
          <w:numId w:val="900"/>
        </w:numPr>
        <w:spacing w:before="0" w:after="0"/>
      </w:pPr>
      <w:r>
        <w:t>Light Properties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Refraction and Reflection</w:t>
      </w:r>
    </w:p>
    <w:p>
      <w:pPr>
        <w:numPr>
          <w:ilvl w:val="1"/>
          <w:numId w:val="900"/>
        </w:numPr>
        <w:spacing w:before="0" w:after="0"/>
      </w:pPr>
      <w:r>
        <w:t>Atmospheric Effects on Light</w:t>
      </w:r>
    </w:p>
    <w:p>
      <w:pPr>
        <w:numPr>
          <w:ilvl w:val="2"/>
          <w:numId w:val="900"/>
        </w:numPr>
        <w:spacing w:before="0" w:after="0"/>
      </w:pPr>
      <w:r>
        <w:t>Scattering Processes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0"/>
          <w:numId w:val="900"/>
        </w:numPr>
        <w:spacing w:before="0" w:after="0"/>
      </w:pPr>
      <w:r>
        <w:t>Rainbow Phenomena</w:t>
      </w:r>
    </w:p>
    <w:p>
      <w:pPr>
        <w:numPr>
          <w:ilvl w:val="1"/>
          <w:numId w:val="900"/>
        </w:numPr>
        <w:spacing w:before="0" w:after="0"/>
      </w:pPr>
      <w:r>
        <w:t>Rainbow Formation</w:t>
      </w:r>
    </w:p>
    <w:p>
      <w:pPr>
        <w:numPr>
          <w:ilvl w:val="2"/>
          <w:numId w:val="900"/>
        </w:numPr>
        <w:spacing w:before="0" w:after="0"/>
      </w:pPr>
      <w:r>
        <w:t>Light Refraction in Raindrops</w:t>
      </w:r>
    </w:p>
    <w:p>
      <w:pPr>
        <w:numPr>
          <w:ilvl w:val="2"/>
          <w:numId w:val="900"/>
        </w:numPr>
        <w:spacing w:before="0" w:after="0"/>
      </w:pPr>
      <w:r>
        <w:t>Dispersion of Light</w:t>
      </w:r>
    </w:p>
    <w:p>
      <w:pPr>
        <w:numPr>
          <w:ilvl w:val="1"/>
          <w:numId w:val="900"/>
        </w:numPr>
        <w:spacing w:before="0" w:after="0"/>
      </w:pPr>
      <w:r>
        <w:t>Primary Rainbow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Color Sequence</w:t>
      </w:r>
    </w:p>
    <w:p>
      <w:pPr>
        <w:numPr>
          <w:ilvl w:val="1"/>
          <w:numId w:val="900"/>
        </w:numPr>
        <w:spacing w:before="0" w:after="0"/>
      </w:pPr>
      <w:r>
        <w:t>Secondary Rainbow</w:t>
      </w:r>
    </w:p>
    <w:p>
      <w:pPr>
        <w:numPr>
          <w:ilvl w:val="2"/>
          <w:numId w:val="900"/>
        </w:numPr>
        <w:spacing w:before="0" w:after="0"/>
      </w:pPr>
      <w:r>
        <w:t>Double Reflection</w:t>
      </w:r>
    </w:p>
    <w:p>
      <w:pPr>
        <w:numPr>
          <w:ilvl w:val="2"/>
          <w:numId w:val="900"/>
        </w:numPr>
        <w:spacing w:before="0" w:after="0"/>
      </w:pPr>
      <w:r>
        <w:t>Reversed Colors</w:t>
      </w:r>
    </w:p>
    <w:p>
      <w:pPr>
        <w:numPr>
          <w:ilvl w:val="1"/>
          <w:numId w:val="900"/>
        </w:numPr>
        <w:spacing w:before="0" w:after="0"/>
      </w:pPr>
      <w:r>
        <w:t>Supernumerary Rainbows</w:t>
      </w:r>
    </w:p>
    <w:p>
      <w:pPr>
        <w:numPr>
          <w:ilvl w:val="1"/>
          <w:numId w:val="900"/>
        </w:numPr>
        <w:spacing w:before="0" w:after="0"/>
      </w:pPr>
      <w:r>
        <w:t>Rainbow Variations</w:t>
      </w:r>
    </w:p>
    <w:p>
      <w:pPr>
        <w:numPr>
          <w:ilvl w:val="0"/>
          <w:numId w:val="900"/>
        </w:numPr>
        <w:spacing w:before="0" w:after="0"/>
      </w:pPr>
      <w:r>
        <w:t>Halo Phenomena</w:t>
      </w:r>
    </w:p>
    <w:p>
      <w:pPr>
        <w:numPr>
          <w:ilvl w:val="1"/>
          <w:numId w:val="900"/>
        </w:numPr>
        <w:spacing w:before="0" w:after="0"/>
      </w:pPr>
      <w:r>
        <w:t>Ice Crystal Optics</w:t>
      </w:r>
    </w:p>
    <w:p>
      <w:pPr>
        <w:numPr>
          <w:ilvl w:val="2"/>
          <w:numId w:val="900"/>
        </w:numPr>
        <w:spacing w:before="0" w:after="0"/>
      </w:pPr>
      <w:r>
        <w:t>Hexagonal Ice Crystals</w:t>
      </w:r>
    </w:p>
    <w:p>
      <w:pPr>
        <w:numPr>
          <w:ilvl w:val="2"/>
          <w:numId w:val="900"/>
        </w:numPr>
        <w:spacing w:before="0" w:after="0"/>
      </w:pPr>
      <w:r>
        <w:t>Crystal Orientations</w:t>
      </w:r>
    </w:p>
    <w:p>
      <w:pPr>
        <w:numPr>
          <w:ilvl w:val="1"/>
          <w:numId w:val="900"/>
        </w:numPr>
        <w:spacing w:before="0" w:after="0"/>
      </w:pPr>
      <w:r>
        <w:t>Common Halos</w:t>
      </w:r>
    </w:p>
    <w:p>
      <w:pPr>
        <w:numPr>
          <w:ilvl w:val="2"/>
          <w:numId w:val="900"/>
        </w:numPr>
        <w:spacing w:before="0" w:after="0"/>
      </w:pPr>
      <w:r>
        <w:t>22-Degree Halo</w:t>
      </w:r>
    </w:p>
    <w:p>
      <w:pPr>
        <w:numPr>
          <w:ilvl w:val="2"/>
          <w:numId w:val="900"/>
        </w:numPr>
        <w:spacing w:before="0" w:after="0"/>
      </w:pPr>
      <w:r>
        <w:t>46-Degree Halo</w:t>
      </w:r>
    </w:p>
    <w:p>
      <w:pPr>
        <w:numPr>
          <w:ilvl w:val="1"/>
          <w:numId w:val="900"/>
        </w:numPr>
        <w:spacing w:before="0" w:after="0"/>
      </w:pPr>
      <w:r>
        <w:t>Sun Dogs</w:t>
      </w:r>
    </w:p>
    <w:p>
      <w:pPr>
        <w:numPr>
          <w:ilvl w:val="2"/>
          <w:numId w:val="900"/>
        </w:numPr>
        <w:spacing w:before="0" w:after="0"/>
      </w:pPr>
      <w:r>
        <w:t>Parhelia Formation</w:t>
      </w:r>
    </w:p>
    <w:p>
      <w:pPr>
        <w:numPr>
          <w:ilvl w:val="2"/>
          <w:numId w:val="900"/>
        </w:numPr>
        <w:spacing w:before="0" w:after="0"/>
      </w:pPr>
      <w:r>
        <w:t>Appearance Characteristics</w:t>
      </w:r>
    </w:p>
    <w:p>
      <w:pPr>
        <w:numPr>
          <w:ilvl w:val="1"/>
          <w:numId w:val="900"/>
        </w:numPr>
        <w:spacing w:before="0" w:after="0"/>
      </w:pPr>
      <w:r>
        <w:t>Sun Pillars</w:t>
      </w:r>
    </w:p>
    <w:p>
      <w:pPr>
        <w:numPr>
          <w:ilvl w:val="2"/>
          <w:numId w:val="900"/>
        </w:numPr>
        <w:spacing w:before="0" w:after="0"/>
      </w:pPr>
      <w:r>
        <w:t>Light Pillar Formation</w:t>
      </w:r>
    </w:p>
    <w:p>
      <w:pPr>
        <w:numPr>
          <w:ilvl w:val="2"/>
          <w:numId w:val="900"/>
        </w:numPr>
        <w:spacing w:before="0" w:after="0"/>
      </w:pPr>
      <w:r>
        <w:t>Crystal Requirements</w:t>
      </w:r>
    </w:p>
    <w:p>
      <w:pPr>
        <w:numPr>
          <w:ilvl w:val="1"/>
          <w:numId w:val="900"/>
        </w:numPr>
        <w:spacing w:before="0" w:after="0"/>
      </w:pPr>
      <w:r>
        <w:t>Circumhorizontal Arc</w:t>
      </w:r>
    </w:p>
    <w:p>
      <w:pPr>
        <w:numPr>
          <w:ilvl w:val="1"/>
          <w:numId w:val="900"/>
        </w:numPr>
        <w:spacing w:before="0" w:after="0"/>
      </w:pPr>
      <w:r>
        <w:t>Circumzenithal Arc</w:t>
      </w:r>
    </w:p>
    <w:p>
      <w:pPr>
        <w:numPr>
          <w:ilvl w:val="0"/>
          <w:numId w:val="900"/>
        </w:numPr>
        <w:spacing w:before="0" w:after="0"/>
      </w:pPr>
      <w:r>
        <w:t>Corona and Glory</w:t>
      </w:r>
    </w:p>
    <w:p>
      <w:pPr>
        <w:numPr>
          <w:ilvl w:val="1"/>
          <w:numId w:val="900"/>
        </w:numPr>
        <w:spacing w:before="0" w:after="0"/>
      </w:pPr>
      <w:r>
        <w:t>Corona Formation</w:t>
      </w:r>
    </w:p>
    <w:p>
      <w:pPr>
        <w:numPr>
          <w:ilvl w:val="2"/>
          <w:numId w:val="900"/>
        </w:numPr>
        <w:spacing w:before="0" w:after="0"/>
      </w:pPr>
      <w:r>
        <w:t>Water Droplet Diffraction</w:t>
      </w:r>
    </w:p>
    <w:p>
      <w:pPr>
        <w:numPr>
          <w:ilvl w:val="2"/>
          <w:numId w:val="900"/>
        </w:numPr>
        <w:spacing w:before="0" w:after="0"/>
      </w:pPr>
      <w:r>
        <w:t>Corona Characteristics</w:t>
      </w:r>
    </w:p>
    <w:p>
      <w:pPr>
        <w:numPr>
          <w:ilvl w:val="1"/>
          <w:numId w:val="900"/>
        </w:numPr>
        <w:spacing w:before="0" w:after="0"/>
      </w:pPr>
      <w:r>
        <w:t>Glory Formation</w:t>
      </w:r>
    </w:p>
    <w:p>
      <w:pPr>
        <w:numPr>
          <w:ilvl w:val="2"/>
          <w:numId w:val="900"/>
        </w:numPr>
        <w:spacing w:before="0" w:after="0"/>
      </w:pPr>
      <w:r>
        <w:t>Backscattering</w:t>
      </w:r>
    </w:p>
    <w:p>
      <w:pPr>
        <w:numPr>
          <w:ilvl w:val="2"/>
          <w:numId w:val="900"/>
        </w:numPr>
        <w:spacing w:before="0" w:after="0"/>
      </w:pPr>
      <w:r>
        <w:t>Aircraft Observations</w:t>
      </w:r>
    </w:p>
    <w:p>
      <w:pPr>
        <w:numPr>
          <w:ilvl w:val="1"/>
          <w:numId w:val="900"/>
        </w:numPr>
        <w:spacing w:before="0" w:after="0"/>
      </w:pPr>
      <w:r>
        <w:t>Iridescence</w:t>
      </w:r>
    </w:p>
    <w:p>
      <w:pPr>
        <w:numPr>
          <w:ilvl w:val="2"/>
          <w:numId w:val="900"/>
        </w:numPr>
        <w:spacing w:before="0" w:after="0"/>
      </w:pPr>
      <w:r>
        <w:t>Cloud Iridescence</w:t>
      </w:r>
    </w:p>
    <w:p>
      <w:pPr>
        <w:numPr>
          <w:ilvl w:val="2"/>
          <w:numId w:val="900"/>
        </w:numPr>
        <w:spacing w:before="0" w:after="0"/>
      </w:pPr>
      <w:r>
        <w:t>Color Variations</w:t>
      </w:r>
    </w:p>
    <w:p>
      <w:pPr>
        <w:numPr>
          <w:ilvl w:val="0"/>
          <w:numId w:val="900"/>
        </w:numPr>
        <w:spacing w:before="0" w:after="0"/>
      </w:pPr>
      <w:r>
        <w:t>Mirage Phenomena</w:t>
      </w:r>
    </w:p>
    <w:p>
      <w:pPr>
        <w:numPr>
          <w:ilvl w:val="1"/>
          <w:numId w:val="900"/>
        </w:numPr>
        <w:spacing w:before="0" w:after="0"/>
      </w:pPr>
      <w:r>
        <w:t>Mirage Formation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Light Refraction</w:t>
      </w:r>
    </w:p>
    <w:p>
      <w:pPr>
        <w:numPr>
          <w:ilvl w:val="1"/>
          <w:numId w:val="900"/>
        </w:numPr>
        <w:spacing w:before="0" w:after="0"/>
      </w:pPr>
      <w:r>
        <w:t>Inferior Mirages</w:t>
      </w:r>
    </w:p>
    <w:p>
      <w:pPr>
        <w:numPr>
          <w:ilvl w:val="2"/>
          <w:numId w:val="900"/>
        </w:numPr>
        <w:spacing w:before="0" w:after="0"/>
      </w:pPr>
      <w:r>
        <w:t>Hot Surface Conditions</w:t>
      </w:r>
    </w:p>
    <w:p>
      <w:pPr>
        <w:numPr>
          <w:ilvl w:val="2"/>
          <w:numId w:val="900"/>
        </w:numPr>
        <w:spacing w:before="0" w:after="0"/>
      </w:pPr>
      <w:r>
        <w:t>Desert Mirages</w:t>
      </w:r>
    </w:p>
    <w:p>
      <w:pPr>
        <w:numPr>
          <w:ilvl w:val="1"/>
          <w:numId w:val="900"/>
        </w:numPr>
        <w:spacing w:before="0" w:after="0"/>
      </w:pPr>
      <w:r>
        <w:t>Superior Mirages</w:t>
      </w:r>
    </w:p>
    <w:p>
      <w:pPr>
        <w:numPr>
          <w:ilvl w:val="2"/>
          <w:numId w:val="900"/>
        </w:numPr>
        <w:spacing w:before="0" w:after="0"/>
      </w:pPr>
      <w:r>
        <w:t>Cold Surface Conditions</w:t>
      </w:r>
    </w:p>
    <w:p>
      <w:pPr>
        <w:numPr>
          <w:ilvl w:val="2"/>
          <w:numId w:val="900"/>
        </w:numPr>
        <w:spacing w:before="0" w:after="0"/>
      </w:pPr>
      <w:r>
        <w:t>Arctic Mirages</w:t>
      </w:r>
    </w:p>
    <w:p>
      <w:pPr>
        <w:numPr>
          <w:ilvl w:val="1"/>
          <w:numId w:val="900"/>
        </w:numPr>
        <w:spacing w:before="0" w:after="0"/>
      </w:pPr>
      <w:r>
        <w:t>Fata Morgana</w:t>
      </w:r>
    </w:p>
    <w:p>
      <w:pPr>
        <w:numPr>
          <w:ilvl w:val="2"/>
          <w:numId w:val="900"/>
        </w:numPr>
        <w:spacing w:before="0" w:after="0"/>
      </w:pPr>
      <w:r>
        <w:t>Complex Mirages</w:t>
      </w:r>
    </w:p>
    <w:p>
      <w:pPr>
        <w:numPr>
          <w:ilvl w:val="2"/>
          <w:numId w:val="900"/>
        </w:numPr>
        <w:spacing w:before="0" w:after="0"/>
      </w:pPr>
      <w:r>
        <w:t>Layered Inversions</w:t>
      </w:r>
    </w:p>
    <w:p>
      <w:pPr>
        <w:numPr>
          <w:ilvl w:val="0"/>
          <w:numId w:val="900"/>
        </w:numPr>
        <w:spacing w:before="0" w:after="0"/>
      </w:pPr>
      <w:r>
        <w:t>Other Optical Phenomena</w:t>
      </w:r>
    </w:p>
    <w:p>
      <w:pPr>
        <w:numPr>
          <w:ilvl w:val="1"/>
          <w:numId w:val="900"/>
        </w:numPr>
        <w:spacing w:before="0" w:after="0"/>
      </w:pPr>
      <w:r>
        <w:t>Green Flash</w:t>
      </w:r>
    </w:p>
    <w:p>
      <w:pPr>
        <w:numPr>
          <w:ilvl w:val="2"/>
          <w:numId w:val="900"/>
        </w:numPr>
        <w:spacing w:before="0" w:after="0"/>
      </w:pPr>
      <w:r>
        <w:t>Sunset/Sunrise Phenomenon</w:t>
      </w:r>
    </w:p>
    <w:p>
      <w:pPr>
        <w:numPr>
          <w:ilvl w:val="2"/>
          <w:numId w:val="900"/>
        </w:numPr>
        <w:spacing w:before="0" w:after="0"/>
      </w:pPr>
      <w:r>
        <w:t>Atmospheric Refraction</w:t>
      </w:r>
    </w:p>
    <w:p>
      <w:pPr>
        <w:numPr>
          <w:ilvl w:val="1"/>
          <w:numId w:val="900"/>
        </w:numPr>
        <w:spacing w:before="0" w:after="0"/>
      </w:pPr>
      <w:r>
        <w:t>Crepuscular Rays</w:t>
      </w:r>
    </w:p>
    <w:p>
      <w:pPr>
        <w:numPr>
          <w:ilvl w:val="2"/>
          <w:numId w:val="900"/>
        </w:numPr>
        <w:spacing w:before="0" w:after="0"/>
      </w:pPr>
      <w:r>
        <w:t>Sun Ray Formation</w:t>
      </w:r>
    </w:p>
    <w:p>
      <w:pPr>
        <w:numPr>
          <w:ilvl w:val="2"/>
          <w:numId w:val="900"/>
        </w:numPr>
        <w:spacing w:before="0" w:after="0"/>
      </w:pPr>
      <w:r>
        <w:t>Shadow Effects</w:t>
      </w:r>
    </w:p>
    <w:p>
      <w:pPr>
        <w:numPr>
          <w:ilvl w:val="1"/>
          <w:numId w:val="900"/>
        </w:numPr>
        <w:spacing w:before="0" w:after="0"/>
      </w:pPr>
      <w:r>
        <w:t>Noctilucent Clouds</w:t>
      </w:r>
    </w:p>
    <w:p>
      <w:pPr>
        <w:numPr>
          <w:ilvl w:val="2"/>
          <w:numId w:val="900"/>
        </w:numPr>
        <w:spacing w:before="0" w:after="0"/>
      </w:pPr>
      <w:r>
        <w:t>High-Altitude Clouds</w:t>
      </w:r>
    </w:p>
    <w:p>
      <w:pPr>
        <w:numPr>
          <w:ilvl w:val="2"/>
          <w:numId w:val="900"/>
        </w:numPr>
        <w:spacing w:before="0" w:after="0"/>
      </w:pPr>
      <w:r>
        <w:t>Twilight Visibility</w:t>
      </w:r>
    </w:p>
    <w:p>
      <w:pPr>
        <w:numPr>
          <w:ilvl w:val="1"/>
          <w:numId w:val="900"/>
        </w:numPr>
        <w:spacing w:before="0" w:after="0"/>
      </w:pPr>
      <w:r>
        <w:t>Aurora</w:t>
      </w:r>
    </w:p>
    <w:p>
      <w:pPr>
        <w:numPr>
          <w:ilvl w:val="2"/>
          <w:numId w:val="900"/>
        </w:numPr>
        <w:spacing w:before="0" w:after="0"/>
      </w:pPr>
      <w:r>
        <w:t>Solar Wind Interactions</w:t>
      </w:r>
    </w:p>
    <w:p>
      <w:pPr>
        <w:numPr>
          <w:ilvl w:val="2"/>
          <w:numId w:val="900"/>
        </w:numPr>
        <w:spacing w:before="0" w:after="0"/>
      </w:pPr>
      <w:r>
        <w:t>Magnetic Field Effects</w:t>
      </w:r>
    </w:p>
    <w:p>
      <w:pPr>
        <w:numPr>
          <w:ilvl w:val="2"/>
          <w:numId w:val="900"/>
        </w:numPr>
        <w:spacing w:before="0" w:after="0"/>
      </w:pPr>
      <w:r>
        <w:t>Aurora Types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