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Metaprogramming</w:t>
      </w:r>
    </w:p>
    <w:p>
      <w:pPr>
        <w:pStyle w:val="Heading1"/>
      </w:pPr>
      <w:r>
        <w:t>Introduction to Metaprogramming</w:t>
      </w:r>
    </w:p>
    <w:p>
      <w:pPr>
        <w:numPr>
          <w:ilvl w:val="0"/>
          <w:numId w:val="900"/>
        </w:numPr>
        <w:spacing w:before="0" w:after="0"/>
      </w:pPr>
      <w:r>
        <w:t>Defining Metaprogramming</w:t>
      </w:r>
    </w:p>
    <w:p>
      <w:pPr>
        <w:numPr>
          <w:ilvl w:val="1"/>
          <w:numId w:val="900"/>
        </w:numPr>
        <w:spacing w:before="0" w:after="0"/>
      </w:pPr>
      <w:r>
        <w:t>Code as Data</w:t>
      </w:r>
    </w:p>
    <w:p>
      <w:pPr>
        <w:numPr>
          <w:ilvl w:val="2"/>
          <w:numId w:val="900"/>
        </w:numPr>
        <w:spacing w:before="0" w:after="0"/>
      </w:pPr>
      <w:r>
        <w:t>Representation of Code Structures</w:t>
      </w:r>
    </w:p>
    <w:p>
      <w:pPr>
        <w:numPr>
          <w:ilvl w:val="2"/>
          <w:numId w:val="900"/>
        </w:numPr>
        <w:spacing w:before="0" w:after="0"/>
      </w:pPr>
      <w:r>
        <w:t>Manipulation of Code as Data Objects</w:t>
      </w:r>
    </w:p>
    <w:p>
      <w:pPr>
        <w:numPr>
          <w:ilvl w:val="2"/>
          <w:numId w:val="900"/>
        </w:numPr>
        <w:spacing w:before="0" w:after="0"/>
      </w:pPr>
      <w:r>
        <w:t>Data Structures for Code Representation</w:t>
      </w:r>
    </w:p>
    <w:p>
      <w:pPr>
        <w:numPr>
          <w:ilvl w:val="1"/>
          <w:numId w:val="900"/>
        </w:numPr>
        <w:spacing w:before="0" w:after="0"/>
      </w:pPr>
      <w:r>
        <w:t>Programs that Manipulate Programs</w:t>
      </w:r>
    </w:p>
    <w:p>
      <w:pPr>
        <w:numPr>
          <w:ilvl w:val="2"/>
          <w:numId w:val="900"/>
        </w:numPr>
        <w:spacing w:before="0" w:after="0"/>
      </w:pPr>
      <w:r>
        <w:t>Self-Modifying Code</w:t>
      </w:r>
    </w:p>
    <w:p>
      <w:pPr>
        <w:numPr>
          <w:ilvl w:val="2"/>
          <w:numId w:val="900"/>
        </w:numPr>
        <w:spacing w:before="0" w:after="0"/>
      </w:pPr>
      <w:r>
        <w:t>Code Generation and Transformation</w:t>
      </w:r>
    </w:p>
    <w:p>
      <w:pPr>
        <w:numPr>
          <w:ilvl w:val="2"/>
          <w:numId w:val="900"/>
        </w:numPr>
        <w:spacing w:before="0" w:after="0"/>
      </w:pPr>
      <w:r>
        <w:t>Program Analysis and Inspection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The Meta-Level and the Base-Level</w:t>
      </w:r>
    </w:p>
    <w:p>
      <w:pPr>
        <w:numPr>
          <w:ilvl w:val="2"/>
          <w:numId w:val="900"/>
        </w:numPr>
        <w:spacing w:before="0" w:after="0"/>
      </w:pPr>
      <w:r>
        <w:t>Distinction Between Meta and Base Levels</w:t>
      </w:r>
    </w:p>
    <w:p>
      <w:pPr>
        <w:numPr>
          <w:ilvl w:val="2"/>
          <w:numId w:val="900"/>
        </w:numPr>
        <w:spacing w:before="0" w:after="0"/>
      </w:pPr>
      <w:r>
        <w:t>Communication Between Levels</w:t>
      </w:r>
    </w:p>
    <w:p>
      <w:pPr>
        <w:numPr>
          <w:ilvl w:val="2"/>
          <w:numId w:val="900"/>
        </w:numPr>
        <w:spacing w:before="0" w:after="0"/>
      </w:pPr>
      <w:r>
        <w:t>Level Crossing Operations</w:t>
      </w:r>
    </w:p>
    <w:p>
      <w:pPr>
        <w:numPr>
          <w:ilvl w:val="1"/>
          <w:numId w:val="900"/>
        </w:numPr>
        <w:spacing w:before="0" w:after="0"/>
      </w:pPr>
      <w:r>
        <w:t>Homoiconicity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Examples in Programming Languages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Reification</w:t>
      </w:r>
    </w:p>
    <w:p>
      <w:pPr>
        <w:numPr>
          <w:ilvl w:val="2"/>
          <w:numId w:val="900"/>
        </w:numPr>
        <w:spacing w:before="0" w:after="0"/>
      </w:pPr>
      <w:r>
        <w:t>Making Implicit Program Elements Explicit</w:t>
      </w:r>
    </w:p>
    <w:p>
      <w:pPr>
        <w:numPr>
          <w:ilvl w:val="2"/>
          <w:numId w:val="900"/>
        </w:numPr>
        <w:spacing w:before="0" w:after="0"/>
      </w:pPr>
      <w:r>
        <w:t>Runtime Representation of Program Constructs</w:t>
      </w:r>
    </w:p>
    <w:p>
      <w:pPr>
        <w:numPr>
          <w:ilvl w:val="0"/>
          <w:numId w:val="900"/>
        </w:numPr>
        <w:spacing w:before="0" w:after="0"/>
      </w:pPr>
      <w:r>
        <w:t>Rationale and Motivation</w:t>
      </w:r>
    </w:p>
    <w:p>
      <w:pPr>
        <w:numPr>
          <w:ilvl w:val="1"/>
          <w:numId w:val="900"/>
        </w:numPr>
        <w:spacing w:before="0" w:after="0"/>
      </w:pPr>
      <w:r>
        <w:t>Automating Repetitive Tasks</w:t>
      </w:r>
    </w:p>
    <w:p>
      <w:pPr>
        <w:numPr>
          <w:ilvl w:val="2"/>
          <w:numId w:val="900"/>
        </w:numPr>
        <w:spacing w:before="0" w:after="0"/>
      </w:pPr>
      <w:r>
        <w:t>Code Generation for Boilerplate Reduction</w:t>
      </w:r>
    </w:p>
    <w:p>
      <w:pPr>
        <w:numPr>
          <w:ilvl w:val="2"/>
          <w:numId w:val="900"/>
        </w:numPr>
        <w:spacing w:before="0" w:after="0"/>
      </w:pPr>
      <w:r>
        <w:t>Automation in Build Systems</w:t>
      </w:r>
    </w:p>
    <w:p>
      <w:pPr>
        <w:numPr>
          <w:ilvl w:val="2"/>
          <w:numId w:val="900"/>
        </w:numPr>
        <w:spacing w:before="0" w:after="0"/>
      </w:pPr>
      <w:r>
        <w:t>Template-Based Code Production</w:t>
      </w:r>
    </w:p>
    <w:p>
      <w:pPr>
        <w:numPr>
          <w:ilvl w:val="1"/>
          <w:numId w:val="900"/>
        </w:numPr>
        <w:spacing w:before="0" w:after="0"/>
      </w:pPr>
      <w:r>
        <w:t>Reducing Boilerplate Code</w:t>
      </w:r>
    </w:p>
    <w:p>
      <w:pPr>
        <w:numPr>
          <w:ilvl w:val="2"/>
          <w:numId w:val="900"/>
        </w:numPr>
        <w:spacing w:before="0" w:after="0"/>
      </w:pPr>
      <w:r>
        <w:t>Template-Based Solutions</w:t>
      </w:r>
    </w:p>
    <w:p>
      <w:pPr>
        <w:numPr>
          <w:ilvl w:val="2"/>
          <w:numId w:val="900"/>
        </w:numPr>
        <w:spacing w:before="0" w:after="0"/>
      </w:pPr>
      <w:r>
        <w:t>Code Reuse Through Metaprogramming</w:t>
      </w:r>
    </w:p>
    <w:p>
      <w:pPr>
        <w:numPr>
          <w:ilvl w:val="2"/>
          <w:numId w:val="900"/>
        </w:numPr>
        <w:spacing w:before="0" w:after="0"/>
      </w:pPr>
      <w:r>
        <w:t>Pattern Abstraction</w:t>
      </w:r>
    </w:p>
    <w:p>
      <w:pPr>
        <w:numPr>
          <w:ilvl w:val="1"/>
          <w:numId w:val="900"/>
        </w:numPr>
        <w:spacing w:before="0" w:after="0"/>
      </w:pPr>
      <w:r>
        <w:t>Creating Flexible and Dynamic Systems</w:t>
      </w:r>
    </w:p>
    <w:p>
      <w:pPr>
        <w:numPr>
          <w:ilvl w:val="2"/>
          <w:numId w:val="900"/>
        </w:numPr>
        <w:spacing w:before="0" w:after="0"/>
      </w:pPr>
      <w:r>
        <w:t>Adapting Behavior at Runtime</w:t>
      </w:r>
    </w:p>
    <w:p>
      <w:pPr>
        <w:numPr>
          <w:ilvl w:val="2"/>
          <w:numId w:val="900"/>
        </w:numPr>
        <w:spacing w:before="0" w:after="0"/>
      </w:pPr>
      <w:r>
        <w:t>Supporting Extensibility</w:t>
      </w:r>
    </w:p>
    <w:p>
      <w:pPr>
        <w:numPr>
          <w:ilvl w:val="2"/>
          <w:numId w:val="900"/>
        </w:numPr>
        <w:spacing w:before="0" w:after="0"/>
      </w:pPr>
      <w:r>
        <w:t>Configuration-Driven Programming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Compile-Time Computation</w:t>
      </w:r>
    </w:p>
    <w:p>
      <w:pPr>
        <w:numPr>
          <w:ilvl w:val="2"/>
          <w:numId w:val="900"/>
        </w:numPr>
        <w:spacing w:before="0" w:after="0"/>
      </w:pPr>
      <w:r>
        <w:t>Specialized Code Generation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Early Examples of Metaprogramming</w:t>
      </w:r>
    </w:p>
    <w:p>
      <w:pPr>
        <w:numPr>
          <w:ilvl w:val="2"/>
          <w:numId w:val="900"/>
        </w:numPr>
        <w:spacing w:before="0" w:after="0"/>
      </w:pPr>
      <w:r>
        <w:t>LISP and Symbolic Computation</w:t>
      </w:r>
    </w:p>
    <w:p>
      <w:pPr>
        <w:numPr>
          <w:ilvl w:val="2"/>
          <w:numId w:val="900"/>
        </w:numPr>
        <w:spacing w:before="0" w:after="0"/>
      </w:pPr>
      <w:r>
        <w:t>Macro Processors</w:t>
      </w:r>
    </w:p>
    <w:p>
      <w:pPr>
        <w:numPr>
          <w:ilvl w:val="1"/>
          <w:numId w:val="900"/>
        </w:numPr>
        <w:spacing w:before="0" w:after="0"/>
      </w:pPr>
      <w:r>
        <w:t>Evolution in Programming Languages</w:t>
      </w:r>
    </w:p>
    <w:p>
      <w:pPr>
        <w:numPr>
          <w:ilvl w:val="2"/>
          <w:numId w:val="900"/>
        </w:numPr>
        <w:spacing w:before="0" w:after="0"/>
      </w:pPr>
      <w:r>
        <w:t>Template Systems</w:t>
      </w:r>
    </w:p>
    <w:p>
      <w:pPr>
        <w:numPr>
          <w:ilvl w:val="2"/>
          <w:numId w:val="900"/>
        </w:numPr>
        <w:spacing w:before="0" w:after="0"/>
      </w:pPr>
      <w:r>
        <w:t>Reflection Mechanisms</w:t>
      </w:r>
    </w:p>
    <w:p>
      <w:pPr>
        <w:numPr>
          <w:ilvl w:val="1"/>
          <w:numId w:val="900"/>
        </w:numPr>
        <w:spacing w:before="0" w:after="0"/>
      </w:pPr>
      <w:r>
        <w:t>Influence on Modern Software Development</w:t>
      </w:r>
    </w:p>
    <w:p>
      <w:pPr>
        <w:numPr>
          <w:ilvl w:val="2"/>
          <w:numId w:val="900"/>
        </w:numPr>
        <w:spacing w:before="0" w:after="0"/>
      </w:pPr>
      <w:r>
        <w:t>Framework Development</w:t>
      </w:r>
    </w:p>
    <w:p>
      <w:pPr>
        <w:numPr>
          <w:ilvl w:val="2"/>
          <w:numId w:val="900"/>
        </w:numPr>
        <w:spacing w:before="0" w:after="0"/>
      </w:pPr>
      <w:r>
        <w:t>Code Generation Tools</w:t>
      </w:r>
    </w:p>
    <w:p>
      <w:pPr>
        <w:pStyle w:val="Heading1"/>
      </w:pPr>
      <w:r>
        <w:t>Fundamental Dichotomies</w:t>
      </w:r>
    </w:p>
    <w:p>
      <w:pPr>
        <w:numPr>
          <w:ilvl w:val="0"/>
          <w:numId w:val="900"/>
        </w:numPr>
        <w:spacing w:before="0" w:after="0"/>
      </w:pPr>
      <w:r>
        <w:t>Compile-Time vs. Runtime Metaprogramming</w:t>
      </w:r>
    </w:p>
    <w:p>
      <w:pPr>
        <w:numPr>
          <w:ilvl w:val="1"/>
          <w:numId w:val="900"/>
        </w:numPr>
        <w:spacing w:before="0" w:after="0"/>
      </w:pPr>
      <w:r>
        <w:t>Compile-Time Execution</w:t>
      </w:r>
    </w:p>
    <w:p>
      <w:pPr>
        <w:numPr>
          <w:ilvl w:val="2"/>
          <w:numId w:val="900"/>
        </w:numPr>
        <w:spacing w:before="0" w:after="0"/>
      </w:pPr>
      <w:r>
        <w:t>Static Analysis and Transformation</w:t>
      </w:r>
    </w:p>
    <w:p>
      <w:pPr>
        <w:numPr>
          <w:ilvl w:val="3"/>
          <w:numId w:val="900"/>
        </w:numPr>
        <w:spacing w:before="0" w:after="0"/>
      </w:pPr>
      <w:r>
        <w:t>Syntax Checking</w:t>
      </w:r>
    </w:p>
    <w:p>
      <w:pPr>
        <w:numPr>
          <w:ilvl w:val="3"/>
          <w:numId w:val="900"/>
        </w:numPr>
        <w:spacing w:before="0" w:after="0"/>
      </w:pPr>
      <w:r>
        <w:t>Type Checking</w:t>
      </w:r>
    </w:p>
    <w:p>
      <w:pPr>
        <w:numPr>
          <w:ilvl w:val="3"/>
          <w:numId w:val="900"/>
        </w:numPr>
        <w:spacing w:before="0" w:after="0"/>
      </w:pPr>
      <w:r>
        <w:t>Code Optimization</w:t>
      </w:r>
    </w:p>
    <w:p>
      <w:pPr>
        <w:numPr>
          <w:ilvl w:val="3"/>
          <w:numId w:val="900"/>
        </w:numPr>
        <w:spacing w:before="0" w:after="0"/>
      </w:pPr>
      <w:r>
        <w:t>Dead Code Elimination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3"/>
          <w:numId w:val="900"/>
        </w:numPr>
        <w:spacing w:before="0" w:after="0"/>
      </w:pPr>
      <w:r>
        <w:t>Reduced Runtime Overhead</w:t>
      </w:r>
    </w:p>
    <w:p>
      <w:pPr>
        <w:numPr>
          <w:ilvl w:val="3"/>
          <w:numId w:val="900"/>
        </w:numPr>
        <w:spacing w:before="0" w:after="0"/>
      </w:pPr>
      <w:r>
        <w:t>Early Error Detection</w:t>
      </w:r>
    </w:p>
    <w:p>
      <w:pPr>
        <w:numPr>
          <w:ilvl w:val="3"/>
          <w:numId w:val="900"/>
        </w:numPr>
        <w:spacing w:before="0" w:after="0"/>
      </w:pPr>
      <w:r>
        <w:t>Optimized Code Generation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Reduced Flexibility</w:t>
      </w:r>
    </w:p>
    <w:p>
      <w:pPr>
        <w:numPr>
          <w:ilvl w:val="3"/>
          <w:numId w:val="900"/>
        </w:numPr>
        <w:spacing w:before="0" w:after="0"/>
      </w:pPr>
      <w:r>
        <w:t>Compilation Complexity</w:t>
      </w:r>
    </w:p>
    <w:p>
      <w:pPr>
        <w:numPr>
          <w:ilvl w:val="1"/>
          <w:numId w:val="900"/>
        </w:numPr>
        <w:spacing w:before="0" w:after="0"/>
      </w:pPr>
      <w:r>
        <w:t>Runtime Execution</w:t>
      </w:r>
    </w:p>
    <w:p>
      <w:pPr>
        <w:numPr>
          <w:ilvl w:val="2"/>
          <w:numId w:val="900"/>
        </w:numPr>
        <w:spacing w:before="0" w:after="0"/>
      </w:pPr>
      <w:r>
        <w:t>Dynamic Behavior and Adaptation</w:t>
      </w:r>
    </w:p>
    <w:p>
      <w:pPr>
        <w:numPr>
          <w:ilvl w:val="3"/>
          <w:numId w:val="900"/>
        </w:numPr>
        <w:spacing w:before="0" w:after="0"/>
      </w:pPr>
      <w:r>
        <w:t>Modifying Program Behavior at Runtime</w:t>
      </w:r>
    </w:p>
    <w:p>
      <w:pPr>
        <w:numPr>
          <w:ilvl w:val="3"/>
          <w:numId w:val="900"/>
        </w:numPr>
        <w:spacing w:before="0" w:after="0"/>
      </w:pPr>
      <w:r>
        <w:t>Dynamic Code Loading</w:t>
      </w:r>
    </w:p>
    <w:p>
      <w:pPr>
        <w:numPr>
          <w:ilvl w:val="3"/>
          <w:numId w:val="900"/>
        </w:numPr>
        <w:spacing w:before="0" w:after="0"/>
      </w:pPr>
      <w:r>
        <w:t>Adaptive Algorithms</w:t>
      </w:r>
    </w:p>
    <w:p>
      <w:pPr>
        <w:numPr>
          <w:ilvl w:val="2"/>
          <w:numId w:val="900"/>
        </w:numPr>
        <w:spacing w:before="0" w:after="0"/>
      </w:pPr>
      <w:r>
        <w:t>Flexibility vs. Overhead</w:t>
      </w:r>
    </w:p>
    <w:p>
      <w:pPr>
        <w:numPr>
          <w:ilvl w:val="3"/>
          <w:numId w:val="900"/>
        </w:numPr>
        <w:spacing w:before="0" w:after="0"/>
      </w:pPr>
      <w:r>
        <w:t>Trade-offs in Performance</w:t>
      </w:r>
    </w:p>
    <w:p>
      <w:pPr>
        <w:numPr>
          <w:ilvl w:val="3"/>
          <w:numId w:val="900"/>
        </w:numPr>
        <w:spacing w:before="0" w:after="0"/>
      </w:pPr>
      <w:r>
        <w:t>Use Cases for Runtime Metaprogramming</w:t>
      </w:r>
    </w:p>
    <w:p>
      <w:pPr>
        <w:numPr>
          <w:ilvl w:val="3"/>
          <w:numId w:val="900"/>
        </w:numPr>
        <w:spacing w:before="0" w:after="0"/>
      </w:pPr>
      <w:r>
        <w:t>Memory and CPU Considerations</w:t>
      </w:r>
    </w:p>
    <w:p>
      <w:pPr>
        <w:numPr>
          <w:ilvl w:val="2"/>
          <w:numId w:val="900"/>
        </w:numPr>
        <w:spacing w:before="0" w:after="0"/>
      </w:pPr>
      <w:r>
        <w:t>Dynamic Environments</w:t>
      </w:r>
    </w:p>
    <w:p>
      <w:pPr>
        <w:numPr>
          <w:ilvl w:val="3"/>
          <w:numId w:val="900"/>
        </w:numPr>
        <w:spacing w:before="0" w:after="0"/>
      </w:pPr>
      <w:r>
        <w:t>Interactive Programming</w:t>
      </w:r>
    </w:p>
    <w:p>
      <w:pPr>
        <w:numPr>
          <w:ilvl w:val="3"/>
          <w:numId w:val="900"/>
        </w:numPr>
        <w:spacing w:before="0" w:after="0"/>
      </w:pPr>
      <w:r>
        <w:t>Plugin Systems</w:t>
      </w:r>
    </w:p>
    <w:p>
      <w:pPr>
        <w:numPr>
          <w:ilvl w:val="0"/>
          <w:numId w:val="900"/>
        </w:numPr>
        <w:spacing w:before="0" w:after="0"/>
      </w:pPr>
      <w:r>
        <w:t>Static vs. Dynamic Metaprogramming</w:t>
      </w:r>
    </w:p>
    <w:p>
      <w:pPr>
        <w:numPr>
          <w:ilvl w:val="1"/>
          <w:numId w:val="900"/>
        </w:numPr>
        <w:spacing w:before="0" w:after="0"/>
      </w:pPr>
      <w:r>
        <w:t>Characteristics of Static Metaprogramming</w:t>
      </w:r>
    </w:p>
    <w:p>
      <w:pPr>
        <w:numPr>
          <w:ilvl w:val="2"/>
          <w:numId w:val="900"/>
        </w:numPr>
        <w:spacing w:before="0" w:after="0"/>
      </w:pPr>
      <w:r>
        <w:t>Compile-Time Code Generation</w:t>
      </w:r>
    </w:p>
    <w:p>
      <w:pPr>
        <w:numPr>
          <w:ilvl w:val="2"/>
          <w:numId w:val="900"/>
        </w:numPr>
        <w:spacing w:before="0" w:after="0"/>
      </w:pPr>
      <w:r>
        <w:t>Type-Safe Transformations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Characteristics of Dynamic Metaprogramming</w:t>
      </w:r>
    </w:p>
    <w:p>
      <w:pPr>
        <w:numPr>
          <w:ilvl w:val="2"/>
          <w:numId w:val="900"/>
        </w:numPr>
        <w:spacing w:before="0" w:after="0"/>
      </w:pPr>
      <w:r>
        <w:t>Runtime Code Modification</w:t>
      </w:r>
    </w:p>
    <w:p>
      <w:pPr>
        <w:numPr>
          <w:ilvl w:val="2"/>
          <w:numId w:val="900"/>
        </w:numPr>
        <w:spacing w:before="0" w:after="0"/>
      </w:pPr>
      <w:r>
        <w:t>Flexible Behavior Changes</w:t>
      </w:r>
    </w:p>
    <w:p>
      <w:pPr>
        <w:numPr>
          <w:ilvl w:val="2"/>
          <w:numId w:val="900"/>
        </w:numPr>
        <w:spacing w:before="0" w:after="0"/>
      </w:pPr>
      <w:r>
        <w:t>Interactive Development</w:t>
      </w:r>
    </w:p>
    <w:p>
      <w:pPr>
        <w:numPr>
          <w:ilvl w:val="1"/>
          <w:numId w:val="900"/>
        </w:numPr>
        <w:spacing w:before="0" w:after="0"/>
      </w:pPr>
      <w:r>
        <w:t>Comparison and Use Cases</w:t>
      </w:r>
    </w:p>
    <w:p>
      <w:pPr>
        <w:numPr>
          <w:ilvl w:val="2"/>
          <w:numId w:val="900"/>
        </w:numPr>
        <w:spacing w:before="0" w:after="0"/>
      </w:pPr>
      <w:r>
        <w:t>When to Choose Static Approaches</w:t>
      </w:r>
    </w:p>
    <w:p>
      <w:pPr>
        <w:numPr>
          <w:ilvl w:val="2"/>
          <w:numId w:val="900"/>
        </w:numPr>
        <w:spacing w:before="0" w:after="0"/>
      </w:pPr>
      <w:r>
        <w:t>When to Choose Dynamic Approaches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pStyle w:val="Heading1"/>
      </w:pPr>
      <w:r>
        <w:t>Core Techniques and Mechanisms</w:t>
      </w:r>
    </w:p>
    <w:p>
      <w:pPr>
        <w:numPr>
          <w:ilvl w:val="0"/>
          <w:numId w:val="900"/>
        </w:numPr>
        <w:spacing w:before="0" w:after="0"/>
      </w:pPr>
      <w:r>
        <w:t>Reflection</w:t>
      </w:r>
    </w:p>
    <w:p>
      <w:pPr>
        <w:numPr>
          <w:ilvl w:val="1"/>
          <w:numId w:val="900"/>
        </w:numPr>
        <w:spacing w:before="0" w:after="0"/>
      </w:pPr>
      <w:r>
        <w:t>Introspection: Examining Program Structure</w:t>
      </w:r>
    </w:p>
    <w:p>
      <w:pPr>
        <w:numPr>
          <w:ilvl w:val="2"/>
          <w:numId w:val="900"/>
        </w:numPr>
        <w:spacing w:before="0" w:after="0"/>
      </w:pPr>
      <w:r>
        <w:t>Type Introspection</w:t>
      </w:r>
    </w:p>
    <w:p>
      <w:pPr>
        <w:numPr>
          <w:ilvl w:val="3"/>
          <w:numId w:val="900"/>
        </w:numPr>
        <w:spacing w:before="0" w:after="0"/>
      </w:pPr>
      <w:r>
        <w:t>Discovering Classes and Interfaces</w:t>
      </w:r>
    </w:p>
    <w:p>
      <w:pPr>
        <w:numPr>
          <w:ilvl w:val="3"/>
          <w:numId w:val="900"/>
        </w:numPr>
        <w:spacing w:before="0" w:after="0"/>
      </w:pPr>
      <w:r>
        <w:t>Examining Fields and Properties</w:t>
      </w:r>
    </w:p>
    <w:p>
      <w:pPr>
        <w:numPr>
          <w:ilvl w:val="3"/>
          <w:numId w:val="900"/>
        </w:numPr>
        <w:spacing w:before="0" w:after="0"/>
      </w:pPr>
      <w:r>
        <w:t>Inspecting Methods and Constructors</w:t>
      </w:r>
    </w:p>
    <w:p>
      <w:pPr>
        <w:numPr>
          <w:ilvl w:val="3"/>
          <w:numId w:val="900"/>
        </w:numPr>
        <w:spacing w:before="0" w:after="0"/>
      </w:pPr>
      <w:r>
        <w:t>Retrieving Annotations or Attributes</w:t>
      </w:r>
    </w:p>
    <w:p>
      <w:pPr>
        <w:numPr>
          <w:ilvl w:val="3"/>
          <w:numId w:val="900"/>
        </w:numPr>
        <w:spacing w:before="0" w:after="0"/>
      </w:pPr>
      <w:r>
        <w:t>Type Hierarchy Analysis</w:t>
      </w:r>
    </w:p>
    <w:p>
      <w:pPr>
        <w:numPr>
          <w:ilvl w:val="2"/>
          <w:numId w:val="900"/>
        </w:numPr>
        <w:spacing w:before="0" w:after="0"/>
      </w:pPr>
      <w:r>
        <w:t>Assembly and Module Inspection</w:t>
      </w:r>
    </w:p>
    <w:p>
      <w:pPr>
        <w:numPr>
          <w:ilvl w:val="3"/>
          <w:numId w:val="900"/>
        </w:numPr>
        <w:spacing w:before="0" w:after="0"/>
      </w:pPr>
      <w:r>
        <w:t>Listing Loaded Modules</w:t>
      </w:r>
    </w:p>
    <w:p>
      <w:pPr>
        <w:numPr>
          <w:ilvl w:val="3"/>
          <w:numId w:val="900"/>
        </w:numPr>
        <w:spacing w:before="0" w:after="0"/>
      </w:pPr>
      <w:r>
        <w:t>Inspecting Module Metadata</w:t>
      </w:r>
    </w:p>
    <w:p>
      <w:pPr>
        <w:numPr>
          <w:ilvl w:val="3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Runtime Environment Inspection</w:t>
      </w:r>
    </w:p>
    <w:p>
      <w:pPr>
        <w:numPr>
          <w:ilvl w:val="3"/>
          <w:numId w:val="900"/>
        </w:numPr>
        <w:spacing w:before="0" w:after="0"/>
      </w:pPr>
      <w:r>
        <w:t>Stack Trace Analysis</w:t>
      </w:r>
    </w:p>
    <w:p>
      <w:pPr>
        <w:numPr>
          <w:ilvl w:val="3"/>
          <w:numId w:val="900"/>
        </w:numPr>
        <w:spacing w:before="0" w:after="0"/>
      </w:pPr>
      <w:r>
        <w:t>Memory Layout Inspection</w:t>
      </w:r>
    </w:p>
    <w:p>
      <w:pPr>
        <w:numPr>
          <w:ilvl w:val="1"/>
          <w:numId w:val="900"/>
        </w:numPr>
        <w:spacing w:before="0" w:after="0"/>
      </w:pPr>
      <w:r>
        <w:t>Intercession: Modifying Program Structure and Behavior</w:t>
      </w:r>
    </w:p>
    <w:p>
      <w:pPr>
        <w:numPr>
          <w:ilvl w:val="2"/>
          <w:numId w:val="900"/>
        </w:numPr>
        <w:spacing w:before="0" w:after="0"/>
      </w:pPr>
      <w:r>
        <w:t>Dynamic Method Invocation</w:t>
      </w:r>
    </w:p>
    <w:p>
      <w:pPr>
        <w:numPr>
          <w:ilvl w:val="3"/>
          <w:numId w:val="900"/>
        </w:numPr>
        <w:spacing w:before="0" w:after="0"/>
      </w:pPr>
      <w:r>
        <w:t>Method Lookup and Binding</w:t>
      </w:r>
    </w:p>
    <w:p>
      <w:pPr>
        <w:numPr>
          <w:ilvl w:val="3"/>
          <w:numId w:val="900"/>
        </w:numPr>
        <w:spacing w:before="0" w:after="0"/>
      </w:pPr>
      <w:r>
        <w:t>Parameter Marshalling</w:t>
      </w:r>
    </w:p>
    <w:p>
      <w:pPr>
        <w:numPr>
          <w:ilvl w:val="3"/>
          <w:numId w:val="900"/>
        </w:numPr>
        <w:spacing w:before="0" w:after="0"/>
      </w:pPr>
      <w:r>
        <w:t>Return Value Handling</w:t>
      </w:r>
    </w:p>
    <w:p>
      <w:pPr>
        <w:numPr>
          <w:ilvl w:val="2"/>
          <w:numId w:val="900"/>
        </w:numPr>
        <w:spacing w:before="0" w:after="0"/>
      </w:pPr>
      <w:r>
        <w:t>Dynamic Object Instantiation</w:t>
      </w:r>
    </w:p>
    <w:p>
      <w:pPr>
        <w:numPr>
          <w:ilvl w:val="3"/>
          <w:numId w:val="900"/>
        </w:numPr>
        <w:spacing w:before="0" w:after="0"/>
      </w:pPr>
      <w:r>
        <w:t>Constructor Selection</w:t>
      </w:r>
    </w:p>
    <w:p>
      <w:pPr>
        <w:numPr>
          <w:ilvl w:val="3"/>
          <w:numId w:val="900"/>
        </w:numPr>
        <w:spacing w:before="0" w:after="0"/>
      </w:pPr>
      <w:r>
        <w:t>Initialization Patterns</w:t>
      </w:r>
    </w:p>
    <w:p>
      <w:pPr>
        <w:numPr>
          <w:ilvl w:val="2"/>
          <w:numId w:val="900"/>
        </w:numPr>
        <w:spacing w:before="0" w:after="0"/>
      </w:pPr>
      <w:r>
        <w:t>Modifying Class Structure at Runtime</w:t>
      </w:r>
    </w:p>
    <w:p>
      <w:pPr>
        <w:numPr>
          <w:ilvl w:val="3"/>
          <w:numId w:val="900"/>
        </w:numPr>
        <w:spacing w:before="0" w:after="0"/>
      </w:pPr>
      <w:r>
        <w:t>Adding or Removing Methods</w:t>
      </w:r>
    </w:p>
    <w:p>
      <w:pPr>
        <w:numPr>
          <w:ilvl w:val="3"/>
          <w:numId w:val="900"/>
        </w:numPr>
        <w:spacing w:before="0" w:after="0"/>
      </w:pPr>
      <w:r>
        <w:t>Changing Field Values</w:t>
      </w:r>
    </w:p>
    <w:p>
      <w:pPr>
        <w:numPr>
          <w:ilvl w:val="3"/>
          <w:numId w:val="900"/>
        </w:numPr>
        <w:spacing w:before="0" w:after="0"/>
      </w:pPr>
      <w:r>
        <w:t>Inheritance Modification</w:t>
      </w:r>
    </w:p>
    <w:p>
      <w:pPr>
        <w:numPr>
          <w:ilvl w:val="2"/>
          <w:numId w:val="900"/>
        </w:numPr>
        <w:spacing w:before="0" w:after="0"/>
      </w:pPr>
      <w:r>
        <w:t>Behavioral Modification</w:t>
      </w:r>
    </w:p>
    <w:p>
      <w:pPr>
        <w:numPr>
          <w:ilvl w:val="3"/>
          <w:numId w:val="900"/>
        </w:numPr>
        <w:spacing w:before="0" w:after="0"/>
      </w:pPr>
      <w:r>
        <w:t>Method Interception</w:t>
      </w:r>
    </w:p>
    <w:p>
      <w:pPr>
        <w:numPr>
          <w:ilvl w:val="3"/>
          <w:numId w:val="900"/>
        </w:numPr>
        <w:spacing w:before="0" w:after="0"/>
      </w:pPr>
      <w:r>
        <w:t>Event Handling Modification</w:t>
      </w:r>
    </w:p>
    <w:p>
      <w:pPr>
        <w:numPr>
          <w:ilvl w:val="0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String-Based Code Generation</w:t>
      </w:r>
    </w:p>
    <w:p>
      <w:pPr>
        <w:numPr>
          <w:ilvl w:val="2"/>
          <w:numId w:val="900"/>
        </w:numPr>
        <w:spacing w:before="0" w:after="0"/>
      </w:pPr>
      <w:r>
        <w:t>Text Templates</w:t>
      </w:r>
    </w:p>
    <w:p>
      <w:pPr>
        <w:numPr>
          <w:ilvl w:val="3"/>
          <w:numId w:val="900"/>
        </w:numPr>
        <w:spacing w:before="0" w:after="0"/>
      </w:pPr>
      <w:r>
        <w:t>Template Engines</w:t>
      </w:r>
    </w:p>
    <w:p>
      <w:pPr>
        <w:numPr>
          <w:ilvl w:val="3"/>
          <w:numId w:val="900"/>
        </w:numPr>
        <w:spacing w:before="0" w:after="0"/>
      </w:pPr>
      <w:r>
        <w:t>Parameter Substitution</w:t>
      </w:r>
    </w:p>
    <w:p>
      <w:pPr>
        <w:numPr>
          <w:ilvl w:val="3"/>
          <w:numId w:val="900"/>
        </w:numPr>
        <w:spacing w:before="0" w:after="0"/>
      </w:pPr>
      <w:r>
        <w:t>Control Flow in Templates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3"/>
          <w:numId w:val="900"/>
        </w:numPr>
        <w:spacing w:before="0" w:after="0"/>
      </w:pPr>
      <w:r>
        <w:t>Manual Code Assembly</w:t>
      </w:r>
    </w:p>
    <w:p>
      <w:pPr>
        <w:numPr>
          <w:ilvl w:val="3"/>
          <w:numId w:val="900"/>
        </w:numPr>
        <w:spacing w:before="0" w:after="0"/>
      </w:pPr>
      <w:r>
        <w:t>Risks and Limitations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Code Formatting and Pretty Printing</w:t>
      </w:r>
    </w:p>
    <w:p>
      <w:pPr>
        <w:numPr>
          <w:ilvl w:val="3"/>
          <w:numId w:val="900"/>
        </w:numPr>
        <w:spacing w:before="0" w:after="0"/>
      </w:pPr>
      <w:r>
        <w:t>Indentation Management</w:t>
      </w:r>
    </w:p>
    <w:p>
      <w:pPr>
        <w:numPr>
          <w:ilvl w:val="3"/>
          <w:numId w:val="900"/>
        </w:numPr>
        <w:spacing w:before="0" w:after="0"/>
      </w:pPr>
      <w:r>
        <w:t>Syntax Highlighting</w:t>
      </w:r>
    </w:p>
    <w:p>
      <w:pPr>
        <w:numPr>
          <w:ilvl w:val="1"/>
          <w:numId w:val="900"/>
        </w:numPr>
        <w:spacing w:before="0" w:after="0"/>
      </w:pPr>
      <w:r>
        <w:t>Abstract Syntax Tree (AST) Manipulation</w:t>
      </w:r>
    </w:p>
    <w:p>
      <w:pPr>
        <w:numPr>
          <w:ilvl w:val="2"/>
          <w:numId w:val="900"/>
        </w:numPr>
        <w:spacing w:before="0" w:after="0"/>
      </w:pPr>
      <w:r>
        <w:t>Parsing Source Code into an AST</w:t>
      </w:r>
    </w:p>
    <w:p>
      <w:pPr>
        <w:numPr>
          <w:ilvl w:val="3"/>
          <w:numId w:val="900"/>
        </w:numPr>
        <w:spacing w:before="0" w:after="0"/>
      </w:pPr>
      <w:r>
        <w:t>Lexical Analysis</w:t>
      </w:r>
    </w:p>
    <w:p>
      <w:pPr>
        <w:numPr>
          <w:ilvl w:val="3"/>
          <w:numId w:val="900"/>
        </w:numPr>
        <w:spacing w:before="0" w:after="0"/>
      </w:pPr>
      <w:r>
        <w:t>Syntax Analysis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Traversing and Analyzing the AST</w:t>
      </w:r>
    </w:p>
    <w:p>
      <w:pPr>
        <w:numPr>
          <w:ilvl w:val="3"/>
          <w:numId w:val="900"/>
        </w:numPr>
        <w:spacing w:before="0" w:after="0"/>
      </w:pPr>
      <w:r>
        <w:t>Tree Walking Algorithms</w:t>
      </w:r>
    </w:p>
    <w:p>
      <w:pPr>
        <w:numPr>
          <w:ilvl w:val="3"/>
          <w:numId w:val="900"/>
        </w:numPr>
        <w:spacing w:before="0" w:after="0"/>
      </w:pPr>
      <w:r>
        <w:t>Pattern Matching in ASTs</w:t>
      </w:r>
    </w:p>
    <w:p>
      <w:pPr>
        <w:numPr>
          <w:ilvl w:val="3"/>
          <w:numId w:val="900"/>
        </w:numPr>
        <w:spacing w:before="0" w:after="0"/>
      </w:pPr>
      <w:r>
        <w:t>Visitor Pattern Implementation</w:t>
      </w:r>
    </w:p>
    <w:p>
      <w:pPr>
        <w:numPr>
          <w:ilvl w:val="2"/>
          <w:numId w:val="900"/>
        </w:numPr>
        <w:spacing w:before="0" w:after="0"/>
      </w:pPr>
      <w:r>
        <w:t>Transforming the AST</w:t>
      </w:r>
    </w:p>
    <w:p>
      <w:pPr>
        <w:numPr>
          <w:ilvl w:val="3"/>
          <w:numId w:val="900"/>
        </w:numPr>
        <w:spacing w:before="0" w:after="0"/>
      </w:pPr>
      <w:r>
        <w:t>Code Refactoring</w:t>
      </w:r>
    </w:p>
    <w:p>
      <w:pPr>
        <w:numPr>
          <w:ilvl w:val="3"/>
          <w:numId w:val="900"/>
        </w:numPr>
        <w:spacing w:before="0" w:after="0"/>
      </w:pPr>
      <w:r>
        <w:t>Code Optimization</w:t>
      </w:r>
    </w:p>
    <w:p>
      <w:pPr>
        <w:numPr>
          <w:ilvl w:val="3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Unparsing AST to Source Code</w:t>
      </w:r>
    </w:p>
    <w:p>
      <w:pPr>
        <w:numPr>
          <w:ilvl w:val="3"/>
          <w:numId w:val="900"/>
        </w:numPr>
        <w:spacing w:before="0" w:after="0"/>
      </w:pPr>
      <w:r>
        <w:t>Code Serialization</w:t>
      </w:r>
    </w:p>
    <w:p>
      <w:pPr>
        <w:numPr>
          <w:ilvl w:val="3"/>
          <w:numId w:val="900"/>
        </w:numPr>
        <w:spacing w:before="0" w:after="0"/>
      </w:pPr>
      <w:r>
        <w:t>Pretty Printing</w:t>
      </w:r>
    </w:p>
    <w:p>
      <w:pPr>
        <w:numPr>
          <w:ilvl w:val="3"/>
          <w:numId w:val="900"/>
        </w:numPr>
        <w:spacing w:before="0" w:after="0"/>
      </w:pPr>
      <w:r>
        <w:t>Source Map Generation</w:t>
      </w:r>
    </w:p>
    <w:p>
      <w:pPr>
        <w:numPr>
          <w:ilvl w:val="1"/>
          <w:numId w:val="900"/>
        </w:numPr>
        <w:spacing w:before="0" w:after="0"/>
      </w:pPr>
      <w:r>
        <w:t>Bytecode Engineering</w:t>
      </w:r>
    </w:p>
    <w:p>
      <w:pPr>
        <w:numPr>
          <w:ilvl w:val="2"/>
          <w:numId w:val="900"/>
        </w:numPr>
        <w:spacing w:before="0" w:after="0"/>
      </w:pPr>
      <w:r>
        <w:t>Direct Manipulation of Intermediate Representation</w:t>
      </w:r>
    </w:p>
    <w:p>
      <w:pPr>
        <w:numPr>
          <w:ilvl w:val="3"/>
          <w:numId w:val="900"/>
        </w:numPr>
        <w:spacing w:before="0" w:after="0"/>
      </w:pPr>
      <w:r>
        <w:t>Understanding Bytecode Formats</w:t>
      </w:r>
    </w:p>
    <w:p>
      <w:pPr>
        <w:numPr>
          <w:ilvl w:val="3"/>
          <w:numId w:val="900"/>
        </w:numPr>
        <w:spacing w:before="0" w:after="0"/>
      </w:pPr>
      <w:r>
        <w:t>Editing Bytecode Instructions</w:t>
      </w:r>
    </w:p>
    <w:p>
      <w:pPr>
        <w:numPr>
          <w:ilvl w:val="3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Libraries for Bytecode Manipulation</w:t>
      </w:r>
    </w:p>
    <w:p>
      <w:pPr>
        <w:numPr>
          <w:ilvl w:val="3"/>
          <w:numId w:val="900"/>
        </w:numPr>
        <w:spacing w:before="0" w:after="0"/>
      </w:pPr>
      <w:r>
        <w:t>Overview of Major Libraries</w:t>
      </w:r>
    </w:p>
    <w:p>
      <w:pPr>
        <w:numPr>
          <w:ilvl w:val="3"/>
          <w:numId w:val="900"/>
        </w:numPr>
        <w:spacing w:before="0" w:after="0"/>
      </w:pPr>
      <w:r>
        <w:t>Use Cases and Examples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Verification and Validation</w:t>
      </w:r>
    </w:p>
    <w:p>
      <w:pPr>
        <w:numPr>
          <w:ilvl w:val="3"/>
          <w:numId w:val="900"/>
        </w:numPr>
        <w:spacing w:before="0" w:after="0"/>
      </w:pPr>
      <w:r>
        <w:t>Bytecode Verification</w:t>
      </w:r>
    </w:p>
    <w:p>
      <w:pPr>
        <w:numPr>
          <w:ilvl w:val="3"/>
          <w:numId w:val="900"/>
        </w:numPr>
        <w:spacing w:before="0" w:after="0"/>
      </w:pPr>
      <w:r>
        <w:t>Type Safety Checking</w:t>
      </w:r>
    </w:p>
    <w:p>
      <w:pPr>
        <w:numPr>
          <w:ilvl w:val="0"/>
          <w:numId w:val="900"/>
        </w:numPr>
        <w:spacing w:before="0" w:after="0"/>
      </w:pPr>
      <w:r>
        <w:t>Pre-processing and Macros</w:t>
      </w:r>
    </w:p>
    <w:p>
      <w:pPr>
        <w:numPr>
          <w:ilvl w:val="1"/>
          <w:numId w:val="900"/>
        </w:numPr>
        <w:spacing w:before="0" w:after="0"/>
      </w:pPr>
      <w:r>
        <w:t>Textual Pre-processors</w:t>
      </w:r>
    </w:p>
    <w:p>
      <w:pPr>
        <w:numPr>
          <w:ilvl w:val="2"/>
          <w:numId w:val="900"/>
        </w:numPr>
        <w:spacing w:before="0" w:after="0"/>
      </w:pPr>
      <w:r>
        <w:t>Macro Expansion</w:t>
      </w:r>
    </w:p>
    <w:p>
      <w:pPr>
        <w:numPr>
          <w:ilvl w:val="3"/>
          <w:numId w:val="900"/>
        </w:numPr>
        <w:spacing w:before="0" w:after="0"/>
      </w:pPr>
      <w:r>
        <w:t>Simple Text Substitution</w:t>
      </w:r>
    </w:p>
    <w:p>
      <w:pPr>
        <w:numPr>
          <w:ilvl w:val="3"/>
          <w:numId w:val="900"/>
        </w:numPr>
        <w:spacing w:before="0" w:after="0"/>
      </w:pPr>
      <w:r>
        <w:t>Parameterized Macros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3"/>
          <w:numId w:val="900"/>
        </w:numPr>
        <w:spacing w:before="0" w:after="0"/>
      </w:pPr>
      <w:r>
        <w:t>Platform-Specific Code</w:t>
      </w:r>
    </w:p>
    <w:p>
      <w:pPr>
        <w:numPr>
          <w:ilvl w:val="3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File Inclusion</w:t>
      </w:r>
    </w:p>
    <w:p>
      <w:pPr>
        <w:numPr>
          <w:ilvl w:val="3"/>
          <w:numId w:val="900"/>
        </w:numPr>
        <w:spacing w:before="0" w:after="0"/>
      </w:pPr>
      <w:r>
        <w:t>Header Management</w:t>
      </w:r>
    </w:p>
    <w:p>
      <w:pPr>
        <w:numPr>
          <w:ilvl w:val="3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Syntactic Macros</w:t>
      </w:r>
    </w:p>
    <w:p>
      <w:pPr>
        <w:numPr>
          <w:ilvl w:val="2"/>
          <w:numId w:val="900"/>
        </w:numPr>
        <w:spacing w:before="0" w:after="0"/>
      </w:pPr>
      <w:r>
        <w:t>Macro Definition and Expansion</w:t>
      </w:r>
    </w:p>
    <w:p>
      <w:pPr>
        <w:numPr>
          <w:ilvl w:val="3"/>
          <w:numId w:val="900"/>
        </w:numPr>
        <w:spacing w:before="0" w:after="0"/>
      </w:pPr>
      <w:r>
        <w:t>Syntax Rules</w:t>
      </w:r>
    </w:p>
    <w:p>
      <w:pPr>
        <w:numPr>
          <w:ilvl w:val="3"/>
          <w:numId w:val="900"/>
        </w:numPr>
        <w:spacing w:before="0" w:after="0"/>
      </w:pPr>
      <w:r>
        <w:t>Expansion Algorithms</w:t>
      </w:r>
    </w:p>
    <w:p>
      <w:pPr>
        <w:numPr>
          <w:ilvl w:val="2"/>
          <w:numId w:val="900"/>
        </w:numPr>
        <w:spacing w:before="0" w:after="0"/>
      </w:pPr>
      <w:r>
        <w:t>Hygienic Macros</w:t>
      </w:r>
    </w:p>
    <w:p>
      <w:pPr>
        <w:numPr>
          <w:ilvl w:val="3"/>
          <w:numId w:val="900"/>
        </w:numPr>
        <w:spacing w:before="0" w:after="0"/>
      </w:pPr>
      <w:r>
        <w:t>Avoiding Variable Capture</w:t>
      </w:r>
    </w:p>
    <w:p>
      <w:pPr>
        <w:numPr>
          <w:ilvl w:val="3"/>
          <w:numId w:val="900"/>
        </w:numPr>
        <w:spacing w:before="0" w:after="0"/>
      </w:pPr>
      <w:r>
        <w:t>Language Support for Hygiene</w:t>
      </w:r>
    </w:p>
    <w:p>
      <w:pPr>
        <w:numPr>
          <w:ilvl w:val="3"/>
          <w:numId w:val="900"/>
        </w:numPr>
        <w:spacing w:before="0" w:after="0"/>
      </w:pPr>
      <w:r>
        <w:t>Scope Management</w:t>
      </w:r>
    </w:p>
    <w:p>
      <w:pPr>
        <w:numPr>
          <w:ilvl w:val="2"/>
          <w:numId w:val="900"/>
        </w:numPr>
        <w:spacing w:before="0" w:after="0"/>
      </w:pPr>
      <w:r>
        <w:t>Unhygienic Macros</w:t>
      </w:r>
    </w:p>
    <w:p>
      <w:pPr>
        <w:numPr>
          <w:ilvl w:val="3"/>
          <w:numId w:val="900"/>
        </w:numPr>
        <w:spacing w:before="0" w:after="0"/>
      </w:pPr>
      <w:r>
        <w:t>Risks and Use Cases</w:t>
      </w:r>
    </w:p>
    <w:p>
      <w:pPr>
        <w:numPr>
          <w:ilvl w:val="3"/>
          <w:numId w:val="900"/>
        </w:numPr>
        <w:spacing w:before="0" w:after="0"/>
      </w:pPr>
      <w:r>
        <w:t>Manual Hygiene Management</w:t>
      </w:r>
    </w:p>
    <w:p>
      <w:pPr>
        <w:numPr>
          <w:ilvl w:val="3"/>
          <w:numId w:val="900"/>
        </w:numPr>
        <w:spacing w:before="0" w:after="0"/>
      </w:pPr>
      <w:r>
        <w:t>Debugging Challenges</w:t>
      </w:r>
    </w:p>
    <w:p>
      <w:pPr>
        <w:numPr>
          <w:ilvl w:val="1"/>
          <w:numId w:val="900"/>
        </w:numPr>
        <w:spacing w:before="0" w:after="0"/>
      </w:pPr>
      <w:r>
        <w:t>Procedural Macros</w:t>
      </w:r>
    </w:p>
    <w:p>
      <w:pPr>
        <w:numPr>
          <w:ilvl w:val="2"/>
          <w:numId w:val="900"/>
        </w:numPr>
        <w:spacing w:before="0" w:after="0"/>
      </w:pPr>
      <w:r>
        <w:t>Custom Syntax Extensions</w:t>
      </w:r>
    </w:p>
    <w:p>
      <w:pPr>
        <w:numPr>
          <w:ilvl w:val="2"/>
          <w:numId w:val="900"/>
        </w:numPr>
        <w:spacing w:before="0" w:after="0"/>
      </w:pPr>
      <w:r>
        <w:t>Compile-Time Code Execution</w:t>
      </w:r>
    </w:p>
    <w:p>
      <w:pPr>
        <w:numPr>
          <w:ilvl w:val="2"/>
          <w:numId w:val="900"/>
        </w:numPr>
        <w:spacing w:before="0" w:after="0"/>
      </w:pPr>
      <w:r>
        <w:t>Integration with Type Systems</w:t>
      </w:r>
    </w:p>
    <w:p>
      <w:pPr>
        <w:pStyle w:val="Heading1"/>
      </w:pPr>
      <w:r>
        <w:t>Language-Specific Features and Idioms</w:t>
      </w:r>
    </w:p>
    <w:p>
      <w:pPr>
        <w:numPr>
          <w:ilvl w:val="0"/>
          <w:numId w:val="900"/>
        </w:numPr>
        <w:spacing w:before="0" w:after="0"/>
      </w:pPr>
      <w:r>
        <w:t>C++ Templates</w:t>
      </w:r>
    </w:p>
    <w:p>
      <w:pPr>
        <w:numPr>
          <w:ilvl w:val="1"/>
          <w:numId w:val="900"/>
        </w:numPr>
        <w:spacing w:before="0" w:after="0"/>
      </w:pPr>
      <w:r>
        <w:t>Template Metaprogramming (TMP)</w:t>
      </w:r>
    </w:p>
    <w:p>
      <w:pPr>
        <w:numPr>
          <w:ilvl w:val="2"/>
          <w:numId w:val="900"/>
        </w:numPr>
        <w:spacing w:before="0" w:after="0"/>
      </w:pPr>
      <w:r>
        <w:t>Compile-Time Computation</w:t>
      </w:r>
    </w:p>
    <w:p>
      <w:pPr>
        <w:numPr>
          <w:ilvl w:val="3"/>
          <w:numId w:val="900"/>
        </w:numPr>
        <w:spacing w:before="0" w:after="0"/>
      </w:pPr>
      <w:r>
        <w:t>Recursive Template Instantiation</w:t>
      </w:r>
    </w:p>
    <w:p>
      <w:pPr>
        <w:numPr>
          <w:ilvl w:val="3"/>
          <w:numId w:val="900"/>
        </w:numPr>
        <w:spacing w:before="0" w:after="0"/>
      </w:pPr>
      <w:r>
        <w:t>Template Specialization</w:t>
      </w:r>
    </w:p>
    <w:p>
      <w:pPr>
        <w:numPr>
          <w:ilvl w:val="3"/>
          <w:numId w:val="900"/>
        </w:numPr>
        <w:spacing w:before="0" w:after="0"/>
      </w:pPr>
      <w:r>
        <w:t>Constant Expression Evaluation</w:t>
      </w:r>
    </w:p>
    <w:p>
      <w:pPr>
        <w:numPr>
          <w:ilvl w:val="2"/>
          <w:numId w:val="900"/>
        </w:numPr>
        <w:spacing w:before="0" w:after="0"/>
      </w:pPr>
      <w:r>
        <w:t>Type Manipulation</w:t>
      </w:r>
    </w:p>
    <w:p>
      <w:pPr>
        <w:numPr>
          <w:ilvl w:val="3"/>
          <w:numId w:val="900"/>
        </w:numPr>
        <w:spacing w:before="0" w:after="0"/>
      </w:pPr>
      <w:r>
        <w:t>Type Deduction</w:t>
      </w:r>
    </w:p>
    <w:p>
      <w:pPr>
        <w:numPr>
          <w:ilvl w:val="3"/>
          <w:numId w:val="900"/>
        </w:numPr>
        <w:spacing w:before="0" w:after="0"/>
      </w:pPr>
      <w:r>
        <w:t>Type Transformation</w:t>
      </w:r>
    </w:p>
    <w:p>
      <w:pPr>
        <w:numPr>
          <w:ilvl w:val="2"/>
          <w:numId w:val="900"/>
        </w:numPr>
        <w:spacing w:before="0" w:after="0"/>
      </w:pPr>
      <w:r>
        <w:t>Template Instantiation Process</w:t>
      </w:r>
    </w:p>
    <w:p>
      <w:pPr>
        <w:numPr>
          <w:ilvl w:val="3"/>
          <w:numId w:val="900"/>
        </w:numPr>
        <w:spacing w:before="0" w:after="0"/>
      </w:pPr>
      <w:r>
        <w:t>Two-Phase Lookup</w:t>
      </w:r>
    </w:p>
    <w:p>
      <w:pPr>
        <w:numPr>
          <w:ilvl w:val="3"/>
          <w:numId w:val="900"/>
        </w:numPr>
        <w:spacing w:before="0" w:after="0"/>
      </w:pPr>
      <w:r>
        <w:t>Template Argument Deduction</w:t>
      </w:r>
    </w:p>
    <w:p>
      <w:pPr>
        <w:numPr>
          <w:ilvl w:val="1"/>
          <w:numId w:val="900"/>
        </w:numPr>
        <w:spacing w:before="0" w:after="0"/>
      </w:pPr>
      <w:r>
        <w:t>Type Traits</w:t>
      </w:r>
    </w:p>
    <w:p>
      <w:pPr>
        <w:numPr>
          <w:ilvl w:val="2"/>
          <w:numId w:val="900"/>
        </w:numPr>
        <w:spacing w:before="0" w:after="0"/>
      </w:pPr>
      <w:r>
        <w:t>Type Detection and Manipulation</w:t>
      </w:r>
    </w:p>
    <w:p>
      <w:pPr>
        <w:numPr>
          <w:ilvl w:val="3"/>
          <w:numId w:val="900"/>
        </w:numPr>
        <w:spacing w:before="0" w:after="0"/>
      </w:pPr>
      <w:r>
        <w:t>Primary Type Categories</w:t>
      </w:r>
    </w:p>
    <w:p>
      <w:pPr>
        <w:numPr>
          <w:ilvl w:val="3"/>
          <w:numId w:val="900"/>
        </w:numPr>
        <w:spacing w:before="0" w:after="0"/>
      </w:pPr>
      <w:r>
        <w:t>Type Properties</w:t>
      </w:r>
    </w:p>
    <w:p>
      <w:pPr>
        <w:numPr>
          <w:ilvl w:val="2"/>
          <w:numId w:val="900"/>
        </w:numPr>
        <w:spacing w:before="0" w:after="0"/>
      </w:pPr>
      <w:r>
        <w:t>Standard Type Traits Library</w:t>
      </w:r>
    </w:p>
    <w:p>
      <w:pPr>
        <w:numPr>
          <w:ilvl w:val="3"/>
          <w:numId w:val="900"/>
        </w:numPr>
        <w:spacing w:before="0" w:after="0"/>
      </w:pPr>
      <w:r>
        <w:t>Implementation Techniques</w:t>
      </w:r>
    </w:p>
    <w:p>
      <w:pPr>
        <w:numPr>
          <w:ilvl w:val="3"/>
          <w:numId w:val="900"/>
        </w:numPr>
        <w:spacing w:before="0" w:after="0"/>
      </w:pPr>
      <w:r>
        <w:t>Custom Type Traits</w:t>
      </w:r>
    </w:p>
    <w:p>
      <w:pPr>
        <w:numPr>
          <w:ilvl w:val="1"/>
          <w:numId w:val="900"/>
        </w:numPr>
        <w:spacing w:before="0" w:after="0"/>
      </w:pPr>
      <w:r>
        <w:t>SFINAE (Substitution Failure Is Not An Error)</w:t>
      </w:r>
    </w:p>
    <w:p>
      <w:pPr>
        <w:numPr>
          <w:ilvl w:val="2"/>
          <w:numId w:val="900"/>
        </w:numPr>
        <w:spacing w:before="0" w:after="0"/>
      </w:pPr>
      <w:r>
        <w:t>Enabling/Disabling Functions Based on Types</w:t>
      </w:r>
    </w:p>
    <w:p>
      <w:pPr>
        <w:numPr>
          <w:ilvl w:val="2"/>
          <w:numId w:val="900"/>
        </w:numPr>
        <w:spacing w:before="0" w:after="0"/>
      </w:pPr>
      <w:r>
        <w:t>Template Specialization</w:t>
      </w:r>
    </w:p>
    <w:p>
      <w:pPr>
        <w:numPr>
          <w:ilvl w:val="2"/>
          <w:numId w:val="900"/>
        </w:numPr>
        <w:spacing w:before="0" w:after="0"/>
      </w:pPr>
      <w:r>
        <w:t>Overload Resolution</w:t>
      </w:r>
    </w:p>
    <w:p>
      <w:pPr>
        <w:numPr>
          <w:ilvl w:val="1"/>
          <w:numId w:val="900"/>
        </w:numPr>
        <w:spacing w:before="0" w:after="0"/>
      </w:pPr>
      <w:r>
        <w:t>Concepts and Constraints (C++20)</w:t>
      </w:r>
    </w:p>
    <w:p>
      <w:pPr>
        <w:numPr>
          <w:ilvl w:val="2"/>
          <w:numId w:val="900"/>
        </w:numPr>
        <w:spacing w:before="0" w:after="0"/>
      </w:pPr>
      <w:r>
        <w:t>Defining Template Requirements</w:t>
      </w:r>
    </w:p>
    <w:p>
      <w:pPr>
        <w:numPr>
          <w:ilvl w:val="2"/>
          <w:numId w:val="900"/>
        </w:numPr>
        <w:spacing w:before="0" w:after="0"/>
      </w:pPr>
      <w:r>
        <w:t>Enforcing Type Constraints</w:t>
      </w:r>
    </w:p>
    <w:p>
      <w:pPr>
        <w:numPr>
          <w:ilvl w:val="2"/>
          <w:numId w:val="900"/>
        </w:numPr>
        <w:spacing w:before="0" w:after="0"/>
      </w:pPr>
      <w:r>
        <w:t>Concept Composition</w:t>
      </w:r>
    </w:p>
    <w:p>
      <w:pPr>
        <w:numPr>
          <w:ilvl w:val="1"/>
          <w:numId w:val="900"/>
        </w:numPr>
        <w:spacing w:before="0" w:after="0"/>
      </w:pPr>
      <w:r>
        <w:t>Variadic Templates</w:t>
      </w:r>
    </w:p>
    <w:p>
      <w:pPr>
        <w:numPr>
          <w:ilvl w:val="2"/>
          <w:numId w:val="900"/>
        </w:numPr>
        <w:spacing w:before="0" w:after="0"/>
      </w:pPr>
      <w:r>
        <w:t>Parameter Pack Expansion</w:t>
      </w:r>
    </w:p>
    <w:p>
      <w:pPr>
        <w:numPr>
          <w:ilvl w:val="2"/>
          <w:numId w:val="900"/>
        </w:numPr>
        <w:spacing w:before="0" w:after="0"/>
      </w:pPr>
      <w:r>
        <w:t>Recursive Template Patterns</w:t>
      </w:r>
    </w:p>
    <w:p>
      <w:pPr>
        <w:numPr>
          <w:ilvl w:val="0"/>
          <w:numId w:val="900"/>
        </w:numPr>
        <w:spacing w:before="0" w:after="0"/>
      </w:pPr>
      <w:r>
        <w:t>Python Metaprogramming</w:t>
      </w:r>
    </w:p>
    <w:p>
      <w:pPr>
        <w:numPr>
          <w:ilvl w:val="1"/>
          <w:numId w:val="900"/>
        </w:numPr>
        <w:spacing w:before="0" w:after="0"/>
      </w:pPr>
      <w:r>
        <w:t>Decorators</w:t>
      </w:r>
    </w:p>
    <w:p>
      <w:pPr>
        <w:numPr>
          <w:ilvl w:val="2"/>
          <w:numId w:val="900"/>
        </w:numPr>
        <w:spacing w:before="0" w:after="0"/>
      </w:pPr>
      <w:r>
        <w:t>Function Decorators</w:t>
      </w:r>
    </w:p>
    <w:p>
      <w:pPr>
        <w:numPr>
          <w:ilvl w:val="3"/>
          <w:numId w:val="900"/>
        </w:numPr>
        <w:spacing w:before="0" w:after="0"/>
      </w:pPr>
      <w:r>
        <w:t>Wrapper Functions</w:t>
      </w:r>
    </w:p>
    <w:p>
      <w:pPr>
        <w:numPr>
          <w:ilvl w:val="3"/>
          <w:numId w:val="900"/>
        </w:numPr>
        <w:spacing w:before="0" w:after="0"/>
      </w:pPr>
      <w:r>
        <w:t>Parameterized Decorators</w:t>
      </w:r>
    </w:p>
    <w:p>
      <w:pPr>
        <w:numPr>
          <w:ilvl w:val="2"/>
          <w:numId w:val="900"/>
        </w:numPr>
        <w:spacing w:before="0" w:after="0"/>
      </w:pPr>
      <w:r>
        <w:t>Class Decorators</w:t>
      </w:r>
    </w:p>
    <w:p>
      <w:pPr>
        <w:numPr>
          <w:ilvl w:val="3"/>
          <w:numId w:val="900"/>
        </w:numPr>
        <w:spacing w:before="0" w:after="0"/>
      </w:pPr>
      <w:r>
        <w:t>Class Modification</w:t>
      </w:r>
    </w:p>
    <w:p>
      <w:pPr>
        <w:numPr>
          <w:ilvl w:val="3"/>
          <w:numId w:val="900"/>
        </w:numPr>
        <w:spacing w:before="0" w:after="0"/>
      </w:pPr>
      <w:r>
        <w:t>Registration Patterns</w:t>
      </w:r>
    </w:p>
    <w:p>
      <w:pPr>
        <w:numPr>
          <w:ilvl w:val="2"/>
          <w:numId w:val="900"/>
        </w:numPr>
        <w:spacing w:before="0" w:after="0"/>
      </w:pPr>
      <w:r>
        <w:t>Chaining and Stacking Decorators</w:t>
      </w:r>
    </w:p>
    <w:p>
      <w:pPr>
        <w:numPr>
          <w:ilvl w:val="3"/>
          <w:numId w:val="900"/>
        </w:numPr>
        <w:spacing w:before="0" w:after="0"/>
      </w:pPr>
      <w:r>
        <w:t>Order of Application</w:t>
      </w:r>
    </w:p>
    <w:p>
      <w:pPr>
        <w:numPr>
          <w:ilvl w:val="3"/>
          <w:numId w:val="900"/>
        </w:numPr>
        <w:spacing w:before="0" w:after="0"/>
      </w:pPr>
      <w:r>
        <w:t>Decorator Composition</w:t>
      </w:r>
    </w:p>
    <w:p>
      <w:pPr>
        <w:numPr>
          <w:ilvl w:val="1"/>
          <w:numId w:val="900"/>
        </w:numPr>
        <w:spacing w:before="0" w:after="0"/>
      </w:pPr>
      <w:r>
        <w:t>Metaclasses</w:t>
      </w:r>
    </w:p>
    <w:p>
      <w:pPr>
        <w:numPr>
          <w:ilvl w:val="2"/>
          <w:numId w:val="900"/>
        </w:numPr>
        <w:spacing w:before="0" w:after="0"/>
      </w:pPr>
      <w:r>
        <w:t>Customizing Class Creation</w:t>
      </w:r>
    </w:p>
    <w:p>
      <w:pPr>
        <w:numPr>
          <w:ilvl w:val="3"/>
          <w:numId w:val="900"/>
        </w:numPr>
        <w:spacing w:before="0" w:after="0"/>
      </w:pPr>
      <w:r>
        <w:t>The `new` Method</w:t>
      </w:r>
    </w:p>
    <w:p>
      <w:pPr>
        <w:numPr>
          <w:ilvl w:val="3"/>
          <w:numId w:val="900"/>
        </w:numPr>
        <w:spacing w:before="0" w:after="0"/>
      </w:pPr>
      <w:r>
        <w:t>The `init` Method</w:t>
      </w:r>
    </w:p>
    <w:p>
      <w:pPr>
        <w:numPr>
          <w:ilvl w:val="2"/>
          <w:numId w:val="900"/>
        </w:numPr>
        <w:spacing w:before="0" w:after="0"/>
      </w:pPr>
      <w:r>
        <w:t>Use Cases for Metaclasses</w:t>
      </w:r>
    </w:p>
    <w:p>
      <w:pPr>
        <w:numPr>
          <w:ilvl w:val="3"/>
          <w:numId w:val="900"/>
        </w:numPr>
        <w:spacing w:before="0" w:after="0"/>
      </w:pPr>
      <w:r>
        <w:t>Singleton Patterns</w:t>
      </w:r>
    </w:p>
    <w:p>
      <w:pPr>
        <w:numPr>
          <w:ilvl w:val="3"/>
          <w:numId w:val="900"/>
        </w:numPr>
        <w:spacing w:before="0" w:after="0"/>
      </w:pPr>
      <w:r>
        <w:t>Attribute Validation</w:t>
      </w:r>
    </w:p>
    <w:p>
      <w:pPr>
        <w:numPr>
          <w:ilvl w:val="2"/>
          <w:numId w:val="900"/>
        </w:numPr>
        <w:spacing w:before="0" w:after="0"/>
      </w:pPr>
      <w:r>
        <w:t>Metaclass Inheritance</w:t>
      </w:r>
    </w:p>
    <w:p>
      <w:pPr>
        <w:numPr>
          <w:ilvl w:val="3"/>
          <w:numId w:val="900"/>
        </w:numPr>
        <w:spacing w:before="0" w:after="0"/>
      </w:pPr>
      <w:r>
        <w:t>Multiple Metaclasses</w:t>
      </w:r>
    </w:p>
    <w:p>
      <w:pPr>
        <w:numPr>
          <w:ilvl w:val="3"/>
          <w:numId w:val="900"/>
        </w:numPr>
        <w:spacing w:before="0" w:after="0"/>
      </w:pPr>
      <w:r>
        <w:t>Metaclass Conflicts</w:t>
      </w:r>
    </w:p>
    <w:p>
      <w:pPr>
        <w:numPr>
          <w:ilvl w:val="1"/>
          <w:numId w:val="900"/>
        </w:numPr>
        <w:spacing w:before="0" w:after="0"/>
      </w:pPr>
      <w:r>
        <w:t>Dynamic Attribute Access</w:t>
      </w:r>
    </w:p>
    <w:p>
      <w:pPr>
        <w:numPr>
          <w:ilvl w:val="2"/>
          <w:numId w:val="900"/>
        </w:numPr>
        <w:spacing w:before="0" w:after="0"/>
      </w:pPr>
      <w:r>
        <w:t>`getattr` and `setattr`</w:t>
      </w:r>
    </w:p>
    <w:p>
      <w:pPr>
        <w:numPr>
          <w:ilvl w:val="3"/>
          <w:numId w:val="900"/>
        </w:numPr>
        <w:spacing w:before="0" w:after="0"/>
      </w:pPr>
      <w:r>
        <w:t>Attribute Resolution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Overriding `getattr` and `setattr`</w:t>
      </w:r>
    </w:p>
    <w:p>
      <w:pPr>
        <w:numPr>
          <w:ilvl w:val="3"/>
          <w:numId w:val="900"/>
        </w:numPr>
        <w:spacing w:before="0" w:after="0"/>
      </w:pPr>
      <w:r>
        <w:t>Custom Attribute Behavior</w:t>
      </w:r>
    </w:p>
    <w:p>
      <w:pPr>
        <w:numPr>
          <w:ilvl w:val="3"/>
          <w:numId w:val="900"/>
        </w:numPr>
        <w:spacing w:before="0" w:after="0"/>
      </w:pPr>
      <w:r>
        <w:t>Proxy Objects</w:t>
      </w:r>
    </w:p>
    <w:p>
      <w:pPr>
        <w:numPr>
          <w:ilvl w:val="2"/>
          <w:numId w:val="900"/>
        </w:numPr>
        <w:spacing w:before="0" w:after="0"/>
      </w:pPr>
      <w:r>
        <w:t>Property Descriptors</w:t>
      </w:r>
    </w:p>
    <w:p>
      <w:pPr>
        <w:numPr>
          <w:ilvl w:val="3"/>
          <w:numId w:val="900"/>
        </w:numPr>
        <w:spacing w:before="0" w:after="0"/>
      </w:pPr>
      <w:r>
        <w:t>Data Descriptors</w:t>
      </w:r>
    </w:p>
    <w:p>
      <w:pPr>
        <w:numPr>
          <w:ilvl w:val="3"/>
          <w:numId w:val="900"/>
        </w:numPr>
        <w:spacing w:before="0" w:after="0"/>
      </w:pPr>
      <w:r>
        <w:t>Non-Data Descriptors</w:t>
      </w:r>
    </w:p>
    <w:p>
      <w:pPr>
        <w:numPr>
          <w:ilvl w:val="1"/>
          <w:numId w:val="900"/>
        </w:numPr>
        <w:spacing w:before="0" w:after="0"/>
      </w:pPr>
      <w:r>
        <w:t>The `exec` and `eval` Functions</w:t>
      </w:r>
    </w:p>
    <w:p>
      <w:pPr>
        <w:numPr>
          <w:ilvl w:val="2"/>
          <w:numId w:val="900"/>
        </w:numPr>
        <w:spacing w:before="0" w:after="0"/>
      </w:pPr>
      <w:r>
        <w:t>Dynamic Code Execution</w:t>
      </w:r>
    </w:p>
    <w:p>
      <w:pPr>
        <w:numPr>
          <w:ilvl w:val="3"/>
          <w:numId w:val="900"/>
        </w:numPr>
        <w:spacing w:before="0" w:after="0"/>
      </w:pPr>
      <w:r>
        <w:t>Code Compilation</w:t>
      </w:r>
    </w:p>
    <w:p>
      <w:pPr>
        <w:numPr>
          <w:ilvl w:val="3"/>
          <w:numId w:val="900"/>
        </w:numPr>
        <w:spacing w:before="0" w:after="0"/>
      </w:pPr>
      <w:r>
        <w:t>Namespace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Code Injection Risks</w:t>
      </w:r>
    </w:p>
    <w:p>
      <w:pPr>
        <w:numPr>
          <w:ilvl w:val="3"/>
          <w:numId w:val="900"/>
        </w:numPr>
        <w:spacing w:before="0" w:after="0"/>
      </w:pPr>
      <w:r>
        <w:t>Sandboxing Techniques</w:t>
      </w:r>
    </w:p>
    <w:p>
      <w:pPr>
        <w:numPr>
          <w:ilvl w:val="1"/>
          <w:numId w:val="900"/>
        </w:numPr>
        <w:spacing w:before="0" w:after="0"/>
      </w:pPr>
      <w:r>
        <w:t>Import System Manipulation</w:t>
      </w:r>
    </w:p>
    <w:p>
      <w:pPr>
        <w:numPr>
          <w:ilvl w:val="2"/>
          <w:numId w:val="900"/>
        </w:numPr>
        <w:spacing w:before="0" w:after="0"/>
      </w:pPr>
      <w:r>
        <w:t>Custom Import Hooks</w:t>
      </w:r>
    </w:p>
    <w:p>
      <w:pPr>
        <w:numPr>
          <w:ilvl w:val="2"/>
          <w:numId w:val="900"/>
        </w:numPr>
        <w:spacing w:before="0" w:after="0"/>
      </w:pPr>
      <w:r>
        <w:t>Module Modification</w:t>
      </w:r>
    </w:p>
    <w:p>
      <w:pPr>
        <w:numPr>
          <w:ilvl w:val="0"/>
          <w:numId w:val="900"/>
        </w:numPr>
        <w:spacing w:before="0" w:after="0"/>
      </w:pPr>
      <w:r>
        <w:t>Ruby Metaprogramming</w:t>
      </w:r>
    </w:p>
    <w:p>
      <w:pPr>
        <w:numPr>
          <w:ilvl w:val="1"/>
          <w:numId w:val="900"/>
        </w:numPr>
        <w:spacing w:before="0" w:after="0"/>
      </w:pPr>
      <w:r>
        <w:t>Open Classes and Monkey Patching</w:t>
      </w:r>
    </w:p>
    <w:p>
      <w:pPr>
        <w:numPr>
          <w:ilvl w:val="2"/>
          <w:numId w:val="900"/>
        </w:numPr>
        <w:spacing w:before="0" w:after="0"/>
      </w:pPr>
      <w:r>
        <w:t>Reopening Classes</w:t>
      </w:r>
    </w:p>
    <w:p>
      <w:pPr>
        <w:numPr>
          <w:ilvl w:val="3"/>
          <w:numId w:val="900"/>
        </w:numPr>
        <w:spacing w:before="0" w:after="0"/>
      </w:pPr>
      <w:r>
        <w:t>Adding Methods</w:t>
      </w:r>
    </w:p>
    <w:p>
      <w:pPr>
        <w:numPr>
          <w:ilvl w:val="3"/>
          <w:numId w:val="900"/>
        </w:numPr>
        <w:spacing w:before="0" w:after="0"/>
      </w:pPr>
      <w:r>
        <w:t>Modifying Existing Methods</w:t>
      </w:r>
    </w:p>
    <w:p>
      <w:pPr>
        <w:numPr>
          <w:ilvl w:val="2"/>
          <w:numId w:val="900"/>
        </w:numPr>
        <w:spacing w:before="0" w:after="0"/>
      </w:pPr>
      <w:r>
        <w:t>Risks and Best Practices</w:t>
      </w:r>
    </w:p>
    <w:p>
      <w:pPr>
        <w:numPr>
          <w:ilvl w:val="3"/>
          <w:numId w:val="900"/>
        </w:numPr>
        <w:spacing w:before="0" w:after="0"/>
      </w:pPr>
      <w:r>
        <w:t>Namespace Pollution</w:t>
      </w:r>
    </w:p>
    <w:p>
      <w:pPr>
        <w:numPr>
          <w:ilvl w:val="3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`method_missing`</w:t>
      </w:r>
    </w:p>
    <w:p>
      <w:pPr>
        <w:numPr>
          <w:ilvl w:val="2"/>
          <w:numId w:val="900"/>
        </w:numPr>
        <w:spacing w:before="0" w:after="0"/>
      </w:pPr>
      <w:r>
        <w:t>Dynamic Method Handling</w:t>
      </w:r>
    </w:p>
    <w:p>
      <w:pPr>
        <w:numPr>
          <w:ilvl w:val="3"/>
          <w:numId w:val="900"/>
        </w:numPr>
        <w:spacing w:before="0" w:after="0"/>
      </w:pPr>
      <w:r>
        <w:t>Method Dispatch</w:t>
      </w:r>
    </w:p>
    <w:p>
      <w:pPr>
        <w:numPr>
          <w:ilvl w:val="3"/>
          <w:numId w:val="900"/>
        </w:numPr>
        <w:spacing w:before="0" w:after="0"/>
      </w:pPr>
      <w:r>
        <w:t>Fallback Mechanisms</w:t>
      </w:r>
    </w:p>
    <w:p>
      <w:pPr>
        <w:numPr>
          <w:ilvl w:val="2"/>
          <w:numId w:val="900"/>
        </w:numPr>
        <w:spacing w:before="0" w:after="0"/>
      </w:pPr>
      <w:r>
        <w:t>Use Cases and Pitfalls</w:t>
      </w:r>
    </w:p>
    <w:p>
      <w:pPr>
        <w:numPr>
          <w:ilvl w:val="3"/>
          <w:numId w:val="900"/>
        </w:numPr>
        <w:spacing w:before="0" w:after="0"/>
      </w:pPr>
      <w:r>
        <w:t>DSL Implementation</w:t>
      </w:r>
    </w:p>
    <w:p>
      <w:pPr>
        <w:numPr>
          <w:ilvl w:val="3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Blocks, Procs, and Lambdas</w:t>
      </w:r>
    </w:p>
    <w:p>
      <w:pPr>
        <w:numPr>
          <w:ilvl w:val="2"/>
          <w:numId w:val="900"/>
        </w:numPr>
        <w:spacing w:before="0" w:after="0"/>
      </w:pPr>
      <w:r>
        <w:t>Passing Code as Data</w:t>
      </w:r>
    </w:p>
    <w:p>
      <w:pPr>
        <w:numPr>
          <w:ilvl w:val="3"/>
          <w:numId w:val="900"/>
        </w:numPr>
        <w:spacing w:before="0" w:after="0"/>
      </w:pPr>
      <w:r>
        <w:t>Closure Semantics</w:t>
      </w:r>
    </w:p>
    <w:p>
      <w:pPr>
        <w:numPr>
          <w:ilvl w:val="3"/>
          <w:numId w:val="900"/>
        </w:numPr>
        <w:spacing w:before="0" w:after="0"/>
      </w:pPr>
      <w:r>
        <w:t>Variable Binding</w:t>
      </w:r>
    </w:p>
    <w:p>
      <w:pPr>
        <w:numPr>
          <w:ilvl w:val="2"/>
          <w:numId w:val="900"/>
        </w:numPr>
        <w:spacing w:before="0" w:after="0"/>
      </w:pPr>
      <w:r>
        <w:t>Defining and Invoking Blocks</w:t>
      </w:r>
    </w:p>
    <w:p>
      <w:pPr>
        <w:numPr>
          <w:ilvl w:val="3"/>
          <w:numId w:val="900"/>
        </w:numPr>
        <w:spacing w:before="0" w:after="0"/>
      </w:pPr>
      <w:r>
        <w:t>Block Parameters</w:t>
      </w:r>
    </w:p>
    <w:p>
      <w:pPr>
        <w:numPr>
          <w:ilvl w:val="3"/>
          <w:numId w:val="900"/>
        </w:numPr>
        <w:spacing w:before="0" w:after="0"/>
      </w:pPr>
      <w:r>
        <w:t>Yield Statements</w:t>
      </w:r>
    </w:p>
    <w:p>
      <w:pPr>
        <w:numPr>
          <w:ilvl w:val="1"/>
          <w:numId w:val="900"/>
        </w:numPr>
        <w:spacing w:before="0" w:after="0"/>
      </w:pPr>
      <w:r>
        <w:t>`define_method`</w:t>
      </w:r>
    </w:p>
    <w:p>
      <w:pPr>
        <w:numPr>
          <w:ilvl w:val="2"/>
          <w:numId w:val="900"/>
        </w:numPr>
        <w:spacing w:before="0" w:after="0"/>
      </w:pPr>
      <w:r>
        <w:t>Creating Methods Dynamically</w:t>
      </w:r>
    </w:p>
    <w:p>
      <w:pPr>
        <w:numPr>
          <w:ilvl w:val="3"/>
          <w:numId w:val="900"/>
        </w:numPr>
        <w:spacing w:before="0" w:after="0"/>
      </w:pPr>
      <w:r>
        <w:t>Method Definition at Runtime</w:t>
      </w:r>
    </w:p>
    <w:p>
      <w:pPr>
        <w:numPr>
          <w:ilvl w:val="3"/>
          <w:numId w:val="900"/>
        </w:numPr>
        <w:spacing w:before="0" w:after="0"/>
      </w:pPr>
      <w:r>
        <w:t>Closure Capture</w:t>
      </w:r>
    </w:p>
    <w:p>
      <w:pPr>
        <w:numPr>
          <w:ilvl w:val="2"/>
          <w:numId w:val="900"/>
        </w:numPr>
        <w:spacing w:before="0" w:after="0"/>
      </w:pPr>
      <w:r>
        <w:t>Use Cases in DSLs</w:t>
      </w:r>
    </w:p>
    <w:p>
      <w:pPr>
        <w:numPr>
          <w:ilvl w:val="3"/>
          <w:numId w:val="900"/>
        </w:numPr>
        <w:spacing w:before="0" w:after="0"/>
      </w:pPr>
      <w:r>
        <w:t>Fluent Interfaces</w:t>
      </w:r>
    </w:p>
    <w:p>
      <w:pPr>
        <w:numPr>
          <w:ilvl w:val="3"/>
          <w:numId w:val="900"/>
        </w:numPr>
        <w:spacing w:before="0" w:after="0"/>
      </w:pPr>
      <w:r>
        <w:t>Configuration Languages</w:t>
      </w:r>
    </w:p>
    <w:p>
      <w:pPr>
        <w:numPr>
          <w:ilvl w:val="1"/>
          <w:numId w:val="900"/>
        </w:numPr>
        <w:spacing w:before="0" w:after="0"/>
      </w:pPr>
      <w:r>
        <w:t>Eigenclasses and Singleton Methods</w:t>
      </w:r>
    </w:p>
    <w:p>
      <w:pPr>
        <w:numPr>
          <w:ilvl w:val="2"/>
          <w:numId w:val="900"/>
        </w:numPr>
        <w:spacing w:before="0" w:after="0"/>
      </w:pPr>
      <w:r>
        <w:t>Per-Object Behavior</w:t>
      </w:r>
    </w:p>
    <w:p>
      <w:pPr>
        <w:numPr>
          <w:ilvl w:val="2"/>
          <w:numId w:val="900"/>
        </w:numPr>
        <w:spacing w:before="0" w:after="0"/>
      </w:pPr>
      <w:r>
        <w:t>Class Method Definition</w:t>
      </w:r>
    </w:p>
    <w:p>
      <w:pPr>
        <w:numPr>
          <w:ilvl w:val="0"/>
          <w:numId w:val="900"/>
        </w:numPr>
        <w:spacing w:before="0" w:after="0"/>
      </w:pPr>
      <w:r>
        <w:t>Lisp Family (Common Lisp, Clojure, Scheme)</w:t>
      </w:r>
    </w:p>
    <w:p>
      <w:pPr>
        <w:numPr>
          <w:ilvl w:val="1"/>
          <w:numId w:val="900"/>
        </w:numPr>
        <w:spacing w:before="0" w:after="0"/>
      </w:pPr>
      <w:r>
        <w:t>Macros and Code-as-Data (Homoiconicity)</w:t>
      </w:r>
    </w:p>
    <w:p>
      <w:pPr>
        <w:numPr>
          <w:ilvl w:val="2"/>
          <w:numId w:val="900"/>
        </w:numPr>
        <w:spacing w:before="0" w:after="0"/>
      </w:pPr>
      <w:r>
        <w:t>Macro Definition and Expansion</w:t>
      </w:r>
    </w:p>
    <w:p>
      <w:pPr>
        <w:numPr>
          <w:ilvl w:val="3"/>
          <w:numId w:val="900"/>
        </w:numPr>
        <w:spacing w:before="0" w:after="0"/>
      </w:pPr>
      <w:r>
        <w:t>Defmacro Syntax</w:t>
      </w:r>
    </w:p>
    <w:p>
      <w:pPr>
        <w:numPr>
          <w:ilvl w:val="3"/>
          <w:numId w:val="900"/>
        </w:numPr>
        <w:spacing w:before="0" w:after="0"/>
      </w:pPr>
      <w:r>
        <w:t>Macro Expansion Process</w:t>
      </w:r>
    </w:p>
    <w:p>
      <w:pPr>
        <w:numPr>
          <w:ilvl w:val="2"/>
          <w:numId w:val="900"/>
        </w:numPr>
        <w:spacing w:before="0" w:after="0"/>
      </w:pPr>
      <w:r>
        <w:t>Manipulating S-Expressions</w:t>
      </w:r>
    </w:p>
    <w:p>
      <w:pPr>
        <w:numPr>
          <w:ilvl w:val="3"/>
          <w:numId w:val="900"/>
        </w:numPr>
        <w:spacing w:before="0" w:after="0"/>
      </w:pPr>
      <w:r>
        <w:t>List Processing</w:t>
      </w:r>
    </w:p>
    <w:p>
      <w:pPr>
        <w:numPr>
          <w:ilvl w:val="3"/>
          <w:numId w:val="900"/>
        </w:numPr>
        <w:spacing w:before="0" w:after="0"/>
      </w:pPr>
      <w:r>
        <w:t>Symbol Manipulation</w:t>
      </w:r>
    </w:p>
    <w:p>
      <w:pPr>
        <w:numPr>
          <w:ilvl w:val="1"/>
          <w:numId w:val="900"/>
        </w:numPr>
        <w:spacing w:before="0" w:after="0"/>
      </w:pPr>
      <w:r>
        <w:t>Quasiquoting and Unquoting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3"/>
          <w:numId w:val="900"/>
        </w:numPr>
        <w:spacing w:before="0" w:after="0"/>
      </w:pPr>
      <w:r>
        <w:t>Backquote Notation</w:t>
      </w:r>
    </w:p>
    <w:p>
      <w:pPr>
        <w:numPr>
          <w:ilvl w:val="3"/>
          <w:numId w:val="900"/>
        </w:numPr>
        <w:spacing w:before="0" w:after="0"/>
      </w:pPr>
      <w:r>
        <w:t>Comma and Comma-At</w:t>
      </w:r>
    </w:p>
    <w:p>
      <w:pPr>
        <w:numPr>
          <w:ilvl w:val="2"/>
          <w:numId w:val="900"/>
        </w:numPr>
        <w:spacing w:before="0" w:after="0"/>
      </w:pPr>
      <w:r>
        <w:t>Building Complex Code Structures</w:t>
      </w:r>
    </w:p>
    <w:p>
      <w:pPr>
        <w:numPr>
          <w:ilvl w:val="3"/>
          <w:numId w:val="900"/>
        </w:numPr>
        <w:spacing w:before="0" w:after="0"/>
      </w:pPr>
      <w:r>
        <w:t>Template Construction</w:t>
      </w:r>
    </w:p>
    <w:p>
      <w:pPr>
        <w:numPr>
          <w:ilvl w:val="3"/>
          <w:numId w:val="900"/>
        </w:numPr>
        <w:spacing w:before="0" w:after="0"/>
      </w:pPr>
      <w:r>
        <w:t>Code Generation Patterns</w:t>
      </w:r>
    </w:p>
    <w:p>
      <w:pPr>
        <w:numPr>
          <w:ilvl w:val="1"/>
          <w:numId w:val="900"/>
        </w:numPr>
        <w:spacing w:before="0" w:after="0"/>
      </w:pPr>
      <w:r>
        <w:t>`eval`</w:t>
      </w:r>
    </w:p>
    <w:p>
      <w:pPr>
        <w:numPr>
          <w:ilvl w:val="2"/>
          <w:numId w:val="900"/>
        </w:numPr>
        <w:spacing w:before="0" w:after="0"/>
      </w:pPr>
      <w:r>
        <w:t>Evaluating Code at Runtime</w:t>
      </w:r>
    </w:p>
    <w:p>
      <w:pPr>
        <w:numPr>
          <w:ilvl w:val="3"/>
          <w:numId w:val="900"/>
        </w:numPr>
        <w:spacing w:before="0" w:after="0"/>
      </w:pPr>
      <w:r>
        <w:t>Environment Handling</w:t>
      </w:r>
    </w:p>
    <w:p>
      <w:pPr>
        <w:numPr>
          <w:ilvl w:val="3"/>
          <w:numId w:val="900"/>
        </w:numPr>
        <w:spacing w:before="0" w:after="0"/>
      </w:pPr>
      <w:r>
        <w:t>Dynamic Compilation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3"/>
          <w:numId w:val="900"/>
        </w:numPr>
        <w:spacing w:before="0" w:after="0"/>
      </w:pPr>
      <w:r>
        <w:t>Interactive Programming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Reader Macros</w:t>
      </w:r>
    </w:p>
    <w:p>
      <w:pPr>
        <w:numPr>
          <w:ilvl w:val="2"/>
          <w:numId w:val="900"/>
        </w:numPr>
        <w:spacing w:before="0" w:after="0"/>
      </w:pPr>
      <w:r>
        <w:t>Custom Syntax Extensions</w:t>
      </w:r>
    </w:p>
    <w:p>
      <w:pPr>
        <w:numPr>
          <w:ilvl w:val="2"/>
          <w:numId w:val="900"/>
        </w:numPr>
        <w:spacing w:before="0" w:after="0"/>
      </w:pPr>
      <w:r>
        <w:t>Parse-Time Transformations</w:t>
      </w:r>
    </w:p>
    <w:p>
      <w:pPr>
        <w:numPr>
          <w:ilvl w:val="0"/>
          <w:numId w:val="900"/>
        </w:numPr>
        <w:spacing w:before="0" w:after="0"/>
      </w:pPr>
      <w:r>
        <w:t>Java Metaprogramming</w:t>
      </w:r>
    </w:p>
    <w:p>
      <w:pPr>
        <w:numPr>
          <w:ilvl w:val="1"/>
          <w:numId w:val="900"/>
        </w:numPr>
        <w:spacing w:before="0" w:after="0"/>
      </w:pPr>
      <w:r>
        <w:t>Reflection API</w:t>
      </w:r>
    </w:p>
    <w:p>
      <w:pPr>
        <w:numPr>
          <w:ilvl w:val="2"/>
          <w:numId w:val="900"/>
        </w:numPr>
        <w:spacing w:before="0" w:after="0"/>
      </w:pPr>
      <w:r>
        <w:t>Inspecting Classes, Methods, and Fields</w:t>
      </w:r>
    </w:p>
    <w:p>
      <w:pPr>
        <w:numPr>
          <w:ilvl w:val="3"/>
          <w:numId w:val="900"/>
        </w:numPr>
        <w:spacing w:before="0" w:after="0"/>
      </w:pPr>
      <w:r>
        <w:t>Class Loading</w:t>
      </w:r>
    </w:p>
    <w:p>
      <w:pPr>
        <w:numPr>
          <w:ilvl w:val="3"/>
          <w:numId w:val="900"/>
        </w:numPr>
        <w:spacing w:before="0" w:after="0"/>
      </w:pPr>
      <w:r>
        <w:t>Member Access</w:t>
      </w:r>
    </w:p>
    <w:p>
      <w:pPr>
        <w:numPr>
          <w:ilvl w:val="2"/>
          <w:numId w:val="900"/>
        </w:numPr>
        <w:spacing w:before="0" w:after="0"/>
      </w:pPr>
      <w:r>
        <w:t>Dynamic Invocation</w:t>
      </w:r>
    </w:p>
    <w:p>
      <w:pPr>
        <w:numPr>
          <w:ilvl w:val="3"/>
          <w:numId w:val="900"/>
        </w:numPr>
        <w:spacing w:before="0" w:after="0"/>
      </w:pPr>
      <w:r>
        <w:t>Method Invocation</w:t>
      </w:r>
    </w:p>
    <w:p>
      <w:pPr>
        <w:numPr>
          <w:ilvl w:val="3"/>
          <w:numId w:val="900"/>
        </w:numPr>
        <w:spacing w:before="0" w:after="0"/>
      </w:pPr>
      <w:r>
        <w:t>Constructor Invocation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Security Managers</w:t>
      </w:r>
    </w:p>
    <w:p>
      <w:pPr>
        <w:numPr>
          <w:ilvl w:val="1"/>
          <w:numId w:val="900"/>
        </w:numPr>
        <w:spacing w:before="0" w:after="0"/>
      </w:pPr>
      <w:r>
        <w:t>Annotations and Annotation Processing</w:t>
      </w:r>
    </w:p>
    <w:p>
      <w:pPr>
        <w:numPr>
          <w:ilvl w:val="2"/>
          <w:numId w:val="900"/>
        </w:numPr>
        <w:spacing w:before="0" w:after="0"/>
      </w:pPr>
      <w:r>
        <w:t>Defining Custom Annotations</w:t>
      </w:r>
    </w:p>
    <w:p>
      <w:pPr>
        <w:numPr>
          <w:ilvl w:val="3"/>
          <w:numId w:val="900"/>
        </w:numPr>
        <w:spacing w:before="0" w:after="0"/>
      </w:pPr>
      <w:r>
        <w:t>Annotation Elements</w:t>
      </w:r>
    </w:p>
    <w:p>
      <w:pPr>
        <w:numPr>
          <w:ilvl w:val="3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Processing Annotations at Compile-Time</w:t>
      </w:r>
    </w:p>
    <w:p>
      <w:pPr>
        <w:numPr>
          <w:ilvl w:val="3"/>
          <w:numId w:val="900"/>
        </w:numPr>
        <w:spacing w:before="0" w:after="0"/>
      </w:pPr>
      <w:r>
        <w:t>Annotation Processors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Runtime Annotation Processing</w:t>
      </w:r>
    </w:p>
    <w:p>
      <w:pPr>
        <w:numPr>
          <w:ilvl w:val="3"/>
          <w:numId w:val="900"/>
        </w:numPr>
        <w:spacing w:before="0" w:after="0"/>
      </w:pPr>
      <w:r>
        <w:t>Reflection-Based Processing</w:t>
      </w:r>
    </w:p>
    <w:p>
      <w:pPr>
        <w:numPr>
          <w:ilvl w:val="3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Bytecode Manipulation Libraries</w:t>
      </w:r>
    </w:p>
    <w:p>
      <w:pPr>
        <w:numPr>
          <w:ilvl w:val="2"/>
          <w:numId w:val="900"/>
        </w:numPr>
        <w:spacing w:before="0" w:after="0"/>
      </w:pPr>
      <w:r>
        <w:t>ASM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3"/>
          <w:numId w:val="900"/>
        </w:numPr>
        <w:spacing w:before="0" w:after="0"/>
      </w:pPr>
      <w:r>
        <w:t>Visitor Pattern</w:t>
      </w:r>
    </w:p>
    <w:p>
      <w:pPr>
        <w:numPr>
          <w:ilvl w:val="2"/>
          <w:numId w:val="900"/>
        </w:numPr>
        <w:spacing w:before="0" w:after="0"/>
      </w:pPr>
      <w:r>
        <w:t>Byte Buddy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3"/>
          <w:numId w:val="900"/>
        </w:numPr>
        <w:spacing w:before="0" w:after="0"/>
      </w:pPr>
      <w:r>
        <w:t>Agent-Based Modification</w:t>
      </w:r>
    </w:p>
    <w:p>
      <w:pPr>
        <w:numPr>
          <w:ilvl w:val="2"/>
          <w:numId w:val="900"/>
        </w:numPr>
        <w:spacing w:before="0" w:after="0"/>
      </w:pPr>
      <w:r>
        <w:t>Javassist</w:t>
      </w:r>
    </w:p>
    <w:p>
      <w:pPr>
        <w:numPr>
          <w:ilvl w:val="3"/>
          <w:numId w:val="900"/>
        </w:numPr>
        <w:spacing w:before="0" w:after="0"/>
      </w:pPr>
      <w:r>
        <w:t>Features and Use Cases</w:t>
      </w:r>
    </w:p>
    <w:p>
      <w:pPr>
        <w:numPr>
          <w:ilvl w:val="3"/>
          <w:numId w:val="900"/>
        </w:numPr>
        <w:spacing w:before="0" w:after="0"/>
      </w:pPr>
      <w:r>
        <w:t>Source-Level API</w:t>
      </w:r>
    </w:p>
    <w:p>
      <w:pPr>
        <w:numPr>
          <w:ilvl w:val="1"/>
          <w:numId w:val="900"/>
        </w:numPr>
        <w:spacing w:before="0" w:after="0"/>
      </w:pPr>
      <w:r>
        <w:t>Dynamic Proxies</w:t>
      </w:r>
    </w:p>
    <w:p>
      <w:pPr>
        <w:numPr>
          <w:ilvl w:val="2"/>
          <w:numId w:val="900"/>
        </w:numPr>
        <w:spacing w:before="0" w:after="0"/>
      </w:pPr>
      <w:r>
        <w:t>Creating Proxy Classes at Runtime</w:t>
      </w:r>
    </w:p>
    <w:p>
      <w:pPr>
        <w:numPr>
          <w:ilvl w:val="3"/>
          <w:numId w:val="900"/>
        </w:numPr>
        <w:spacing w:before="0" w:after="0"/>
      </w:pPr>
      <w:r>
        <w:t>InvocationHandler Interface</w:t>
      </w:r>
    </w:p>
    <w:p>
      <w:pPr>
        <w:numPr>
          <w:ilvl w:val="3"/>
          <w:numId w:val="900"/>
        </w:numPr>
        <w:spacing w:before="0" w:after="0"/>
      </w:pPr>
      <w:r>
        <w:t>Proxy Generation</w:t>
      </w:r>
    </w:p>
    <w:p>
      <w:pPr>
        <w:numPr>
          <w:ilvl w:val="2"/>
          <w:numId w:val="900"/>
        </w:numPr>
        <w:spacing w:before="0" w:after="0"/>
      </w:pPr>
      <w:r>
        <w:t>Use Cases in Frameworks</w:t>
      </w:r>
    </w:p>
    <w:p>
      <w:pPr>
        <w:numPr>
          <w:ilvl w:val="3"/>
          <w:numId w:val="900"/>
        </w:numPr>
        <w:spacing w:before="0" w:after="0"/>
      </w:pPr>
      <w:r>
        <w:t>AOP Implementation</w:t>
      </w:r>
    </w:p>
    <w:p>
      <w:pPr>
        <w:numPr>
          <w:ilvl w:val="3"/>
          <w:numId w:val="900"/>
        </w:numPr>
        <w:spacing w:before="0" w:after="0"/>
      </w:pPr>
      <w:r>
        <w:t>Remote Procedure Calls</w:t>
      </w:r>
    </w:p>
    <w:p>
      <w:pPr>
        <w:numPr>
          <w:ilvl w:val="1"/>
          <w:numId w:val="900"/>
        </w:numPr>
        <w:spacing w:before="0" w:after="0"/>
      </w:pPr>
      <w:r>
        <w:t>Class Loading and Generation</w:t>
      </w:r>
    </w:p>
    <w:p>
      <w:pPr>
        <w:numPr>
          <w:ilvl w:val="2"/>
          <w:numId w:val="900"/>
        </w:numPr>
        <w:spacing w:before="0" w:after="0"/>
      </w:pPr>
      <w:r>
        <w:t>Custom Class Loaders</w:t>
      </w:r>
    </w:p>
    <w:p>
      <w:pPr>
        <w:numPr>
          <w:ilvl w:val="2"/>
          <w:numId w:val="900"/>
        </w:numPr>
        <w:spacing w:before="0" w:after="0"/>
      </w:pPr>
      <w:r>
        <w:t>Runtime Class Generation</w:t>
      </w:r>
    </w:p>
    <w:p>
      <w:pPr>
        <w:numPr>
          <w:ilvl w:val="0"/>
          <w:numId w:val="900"/>
        </w:numPr>
        <w:spacing w:before="0" w:after="0"/>
      </w:pPr>
      <w:r>
        <w:t>C# Metaprogramming</w:t>
      </w:r>
    </w:p>
    <w:p>
      <w:pPr>
        <w:numPr>
          <w:ilvl w:val="1"/>
          <w:numId w:val="900"/>
        </w:numPr>
        <w:spacing w:before="0" w:after="0"/>
      </w:pPr>
      <w:r>
        <w:t>Reflection and Attributes</w:t>
      </w:r>
    </w:p>
    <w:p>
      <w:pPr>
        <w:numPr>
          <w:ilvl w:val="2"/>
          <w:numId w:val="900"/>
        </w:numPr>
        <w:spacing w:before="0" w:after="0"/>
      </w:pPr>
      <w:r>
        <w:t>Inspecting Types and Members</w:t>
      </w:r>
    </w:p>
    <w:p>
      <w:pPr>
        <w:numPr>
          <w:ilvl w:val="3"/>
          <w:numId w:val="900"/>
        </w:numPr>
        <w:spacing w:before="0" w:after="0"/>
      </w:pPr>
      <w:r>
        <w:t>Type Discovery</w:t>
      </w:r>
    </w:p>
    <w:p>
      <w:pPr>
        <w:numPr>
          <w:ilvl w:val="3"/>
          <w:numId w:val="900"/>
        </w:numPr>
        <w:spacing w:before="0" w:after="0"/>
      </w:pPr>
      <w:r>
        <w:t>Member Enumeration</w:t>
      </w:r>
    </w:p>
    <w:p>
      <w:pPr>
        <w:numPr>
          <w:ilvl w:val="2"/>
          <w:numId w:val="900"/>
        </w:numPr>
        <w:spacing w:before="0" w:after="0"/>
      </w:pPr>
      <w:r>
        <w:t>Defining and Using Attributes</w:t>
      </w:r>
    </w:p>
    <w:p>
      <w:pPr>
        <w:numPr>
          <w:ilvl w:val="3"/>
          <w:numId w:val="900"/>
        </w:numPr>
        <w:spacing w:before="0" w:after="0"/>
      </w:pPr>
      <w:r>
        <w:t>Attribute Classes</w:t>
      </w:r>
    </w:p>
    <w:p>
      <w:pPr>
        <w:numPr>
          <w:ilvl w:val="3"/>
          <w:numId w:val="900"/>
        </w:numPr>
        <w:spacing w:before="0" w:after="0"/>
      </w:pPr>
      <w:r>
        <w:t>Attribute Targets</w:t>
      </w:r>
    </w:p>
    <w:p>
      <w:pPr>
        <w:numPr>
          <w:ilvl w:val="2"/>
          <w:numId w:val="900"/>
        </w:numPr>
        <w:spacing w:before="0" w:after="0"/>
      </w:pPr>
      <w:r>
        <w:t>Dynamic Method Invocation</w:t>
      </w:r>
    </w:p>
    <w:p>
      <w:pPr>
        <w:numPr>
          <w:ilvl w:val="3"/>
          <w:numId w:val="900"/>
        </w:numPr>
        <w:spacing w:before="0" w:after="0"/>
      </w:pPr>
      <w:r>
        <w:t>MethodInfo Usage</w:t>
      </w:r>
    </w:p>
    <w:p>
      <w:pPr>
        <w:numPr>
          <w:ilvl w:val="3"/>
          <w:numId w:val="900"/>
        </w:numPr>
        <w:spacing w:before="0" w:after="0"/>
      </w:pPr>
      <w:r>
        <w:t>Parameter Binding</w:t>
      </w:r>
    </w:p>
    <w:p>
      <w:pPr>
        <w:numPr>
          <w:ilvl w:val="1"/>
          <w:numId w:val="900"/>
        </w:numPr>
        <w:spacing w:before="0" w:after="0"/>
      </w:pPr>
      <w:r>
        <w:t>Expression Trees</w:t>
      </w:r>
    </w:p>
    <w:p>
      <w:pPr>
        <w:numPr>
          <w:ilvl w:val="2"/>
          <w:numId w:val="900"/>
        </w:numPr>
        <w:spacing w:before="0" w:after="0"/>
      </w:pPr>
      <w:r>
        <w:t>Building and Compiling Expressions</w:t>
      </w:r>
    </w:p>
    <w:p>
      <w:pPr>
        <w:numPr>
          <w:ilvl w:val="3"/>
          <w:numId w:val="900"/>
        </w:numPr>
        <w:spacing w:before="0" w:after="0"/>
      </w:pPr>
      <w:r>
        <w:t>Expression Construction</w:t>
      </w:r>
    </w:p>
    <w:p>
      <w:pPr>
        <w:numPr>
          <w:ilvl w:val="3"/>
          <w:numId w:val="900"/>
        </w:numPr>
        <w:spacing w:before="0" w:after="0"/>
      </w:pPr>
      <w:r>
        <w:t>Lambda Compilation</w:t>
      </w:r>
    </w:p>
    <w:p>
      <w:pPr>
        <w:numPr>
          <w:ilvl w:val="2"/>
          <w:numId w:val="900"/>
        </w:numPr>
        <w:spacing w:before="0" w:after="0"/>
      </w:pPr>
      <w:r>
        <w:t>Use in LINQ and Dynamic Queries</w:t>
      </w:r>
    </w:p>
    <w:p>
      <w:pPr>
        <w:numPr>
          <w:ilvl w:val="3"/>
          <w:numId w:val="900"/>
        </w:numPr>
        <w:spacing w:before="0" w:after="0"/>
      </w:pPr>
      <w:r>
        <w:t>Query Translation</w:t>
      </w:r>
    </w:p>
    <w:p>
      <w:pPr>
        <w:numPr>
          <w:ilvl w:val="3"/>
          <w:numId w:val="900"/>
        </w:numPr>
        <w:spacing w:before="0" w:after="0"/>
      </w:pPr>
      <w:r>
        <w:t>Provider Patterns</w:t>
      </w:r>
    </w:p>
    <w:p>
      <w:pPr>
        <w:numPr>
          <w:ilvl w:val="1"/>
          <w:numId w:val="900"/>
        </w:numPr>
        <w:spacing w:before="0" w:after="0"/>
      </w:pPr>
      <w:r>
        <w:t>Source Generators</w:t>
      </w:r>
    </w:p>
    <w:p>
      <w:pPr>
        <w:numPr>
          <w:ilvl w:val="2"/>
          <w:numId w:val="900"/>
        </w:numPr>
        <w:spacing w:before="0" w:after="0"/>
      </w:pPr>
      <w:r>
        <w:t>Generating Code at Compile-Time</w:t>
      </w:r>
    </w:p>
    <w:p>
      <w:pPr>
        <w:numPr>
          <w:ilvl w:val="3"/>
          <w:numId w:val="900"/>
        </w:numPr>
        <w:spacing w:before="0" w:after="0"/>
      </w:pPr>
      <w:r>
        <w:t>Generator Implementation</w:t>
      </w:r>
    </w:p>
    <w:p>
      <w:pPr>
        <w:numPr>
          <w:ilvl w:val="3"/>
          <w:numId w:val="900"/>
        </w:numPr>
        <w:spacing w:before="0" w:after="0"/>
      </w:pPr>
      <w:r>
        <w:t>Incremental Generation</w:t>
      </w:r>
    </w:p>
    <w:p>
      <w:pPr>
        <w:numPr>
          <w:ilvl w:val="2"/>
          <w:numId w:val="900"/>
        </w:numPr>
        <w:spacing w:before="0" w:after="0"/>
      </w:pPr>
      <w:r>
        <w:t>Integration with Build Tools</w:t>
      </w:r>
    </w:p>
    <w:p>
      <w:pPr>
        <w:numPr>
          <w:ilvl w:val="3"/>
          <w:numId w:val="900"/>
        </w:numPr>
        <w:spacing w:before="0" w:after="0"/>
      </w:pPr>
      <w:r>
        <w:t>MSBuild Integration</w:t>
      </w:r>
    </w:p>
    <w:p>
      <w:pPr>
        <w:numPr>
          <w:ilvl w:val="3"/>
          <w:numId w:val="900"/>
        </w:numPr>
        <w:spacing w:before="0" w:after="0"/>
      </w:pPr>
      <w:r>
        <w:t>IDE Support</w:t>
      </w:r>
    </w:p>
    <w:p>
      <w:pPr>
        <w:numPr>
          <w:ilvl w:val="1"/>
          <w:numId w:val="900"/>
        </w:numPr>
        <w:spacing w:before="0" w:after="0"/>
      </w:pPr>
      <w:r>
        <w:t>IL Weaving</w:t>
      </w:r>
    </w:p>
    <w:p>
      <w:pPr>
        <w:numPr>
          <w:ilvl w:val="2"/>
          <w:numId w:val="900"/>
        </w:numPr>
        <w:spacing w:before="0" w:after="0"/>
      </w:pPr>
      <w:r>
        <w:t>Modifying Intermediate Language Code</w:t>
      </w:r>
    </w:p>
    <w:p>
      <w:pPr>
        <w:numPr>
          <w:ilvl w:val="3"/>
          <w:numId w:val="900"/>
        </w:numPr>
        <w:spacing w:before="0" w:after="0"/>
      </w:pPr>
      <w:r>
        <w:t>IL Instruction Manipulation</w:t>
      </w:r>
    </w:p>
    <w:p>
      <w:pPr>
        <w:numPr>
          <w:ilvl w:val="3"/>
          <w:numId w:val="900"/>
        </w:numPr>
        <w:spacing w:before="0" w:after="0"/>
      </w:pPr>
      <w:r>
        <w:t>Method Body Modification</w:t>
      </w:r>
    </w:p>
    <w:p>
      <w:pPr>
        <w:numPr>
          <w:ilvl w:val="2"/>
          <w:numId w:val="900"/>
        </w:numPr>
        <w:spacing w:before="0" w:after="0"/>
      </w:pPr>
      <w:r>
        <w:t>Tools and Frameworks</w:t>
      </w:r>
    </w:p>
    <w:p>
      <w:pPr>
        <w:numPr>
          <w:ilvl w:val="3"/>
          <w:numId w:val="900"/>
        </w:numPr>
        <w:spacing w:before="0" w:after="0"/>
      </w:pPr>
      <w:r>
        <w:t>PostSharp</w:t>
      </w:r>
    </w:p>
    <w:p>
      <w:pPr>
        <w:numPr>
          <w:ilvl w:val="3"/>
          <w:numId w:val="900"/>
        </w:numPr>
        <w:spacing w:before="0" w:after="0"/>
      </w:pPr>
      <w:r>
        <w:t>Fody</w:t>
      </w:r>
    </w:p>
    <w:p>
      <w:pPr>
        <w:numPr>
          <w:ilvl w:val="1"/>
          <w:numId w:val="900"/>
        </w:numPr>
        <w:spacing w:before="0" w:after="0"/>
      </w:pPr>
      <w:r>
        <w:t>Dynamic Language Runtime (DLR)</w:t>
      </w:r>
    </w:p>
    <w:p>
      <w:pPr>
        <w:numPr>
          <w:ilvl w:val="2"/>
          <w:numId w:val="900"/>
        </w:numPr>
        <w:spacing w:before="0" w:after="0"/>
      </w:pPr>
      <w:r>
        <w:t>Dynamic Object Protocol</w:t>
      </w:r>
    </w:p>
    <w:p>
      <w:pPr>
        <w:numPr>
          <w:ilvl w:val="2"/>
          <w:numId w:val="900"/>
        </w:numPr>
        <w:spacing w:before="0" w:after="0"/>
      </w:pPr>
      <w:r>
        <w:t>Language Interoperability</w:t>
      </w:r>
    </w:p>
    <w:p>
      <w:pPr>
        <w:pStyle w:val="Heading1"/>
      </w:pPr>
      <w:r>
        <w:t>Metaprogramming Paradigms and Patterns</w:t>
      </w:r>
    </w:p>
    <w:p>
      <w:pPr>
        <w:numPr>
          <w:ilvl w:val="0"/>
          <w:numId w:val="900"/>
        </w:numPr>
        <w:spacing w:before="0" w:after="0"/>
      </w:pPr>
      <w:r>
        <w:t>Domain-Specific Languages (DSLs)</w:t>
      </w:r>
    </w:p>
    <w:p>
      <w:pPr>
        <w:numPr>
          <w:ilvl w:val="1"/>
          <w:numId w:val="900"/>
        </w:numPr>
        <w:spacing w:before="0" w:after="0"/>
      </w:pPr>
      <w:r>
        <w:t>Internal (Embedded) DSLs</w:t>
      </w:r>
    </w:p>
    <w:p>
      <w:pPr>
        <w:numPr>
          <w:ilvl w:val="2"/>
          <w:numId w:val="900"/>
        </w:numPr>
        <w:spacing w:before="0" w:after="0"/>
      </w:pPr>
      <w:r>
        <w:t>Designing Fluent APIs</w:t>
      </w:r>
    </w:p>
    <w:p>
      <w:pPr>
        <w:numPr>
          <w:ilvl w:val="3"/>
          <w:numId w:val="900"/>
        </w:numPr>
        <w:spacing w:before="0" w:after="0"/>
      </w:pPr>
      <w:r>
        <w:t>Method Chaining</w:t>
      </w:r>
    </w:p>
    <w:p>
      <w:pPr>
        <w:numPr>
          <w:ilvl w:val="3"/>
          <w:numId w:val="900"/>
        </w:numPr>
        <w:spacing w:before="0" w:after="0"/>
      </w:pPr>
      <w:r>
        <w:t>Builder Patterns</w:t>
      </w:r>
    </w:p>
    <w:p>
      <w:pPr>
        <w:numPr>
          <w:ilvl w:val="2"/>
          <w:numId w:val="900"/>
        </w:numPr>
        <w:spacing w:before="0" w:after="0"/>
      </w:pPr>
      <w:r>
        <w:t>Embedding DSLs in Host Languages</w:t>
      </w:r>
    </w:p>
    <w:p>
      <w:pPr>
        <w:numPr>
          <w:ilvl w:val="3"/>
          <w:numId w:val="900"/>
        </w:numPr>
        <w:spacing w:before="0" w:after="0"/>
      </w:pPr>
      <w:r>
        <w:t>Syntax Integration</w:t>
      </w:r>
    </w:p>
    <w:p>
      <w:pPr>
        <w:numPr>
          <w:ilvl w:val="3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DSL Implementation Techniques</w:t>
      </w:r>
    </w:p>
    <w:p>
      <w:pPr>
        <w:numPr>
          <w:ilvl w:val="3"/>
          <w:numId w:val="900"/>
        </w:numPr>
        <w:spacing w:before="0" w:after="0"/>
      </w:pPr>
      <w:r>
        <w:t>Operator Overloading</w:t>
      </w:r>
    </w:p>
    <w:p>
      <w:pPr>
        <w:numPr>
          <w:ilvl w:val="3"/>
          <w:numId w:val="900"/>
        </w:numPr>
        <w:spacing w:before="0" w:after="0"/>
      </w:pPr>
      <w:r>
        <w:t>Implicit Conversions</w:t>
      </w:r>
    </w:p>
    <w:p>
      <w:pPr>
        <w:numPr>
          <w:ilvl w:val="1"/>
          <w:numId w:val="900"/>
        </w:numPr>
        <w:spacing w:before="0" w:after="0"/>
      </w:pPr>
      <w:r>
        <w:t>External DSLs</w:t>
      </w:r>
    </w:p>
    <w:p>
      <w:pPr>
        <w:numPr>
          <w:ilvl w:val="2"/>
          <w:numId w:val="900"/>
        </w:numPr>
        <w:spacing w:before="0" w:after="0"/>
      </w:pPr>
      <w:r>
        <w:t>Designing Custom Syntax</w:t>
      </w:r>
    </w:p>
    <w:p>
      <w:pPr>
        <w:numPr>
          <w:ilvl w:val="3"/>
          <w:numId w:val="900"/>
        </w:numPr>
        <w:spacing w:before="0" w:after="0"/>
      </w:pPr>
      <w:r>
        <w:t>Grammar Definition</w:t>
      </w:r>
    </w:p>
    <w:p>
      <w:pPr>
        <w:numPr>
          <w:ilvl w:val="3"/>
          <w:numId w:val="900"/>
        </w:numPr>
        <w:spacing w:before="0" w:after="0"/>
      </w:pPr>
      <w:r>
        <w:t>Lexical Design</w:t>
      </w:r>
    </w:p>
    <w:p>
      <w:pPr>
        <w:numPr>
          <w:ilvl w:val="2"/>
          <w:numId w:val="900"/>
        </w:numPr>
        <w:spacing w:before="0" w:after="0"/>
      </w:pPr>
      <w:r>
        <w:t>Parsing and Interpreting DSLs</w:t>
      </w:r>
    </w:p>
    <w:p>
      <w:pPr>
        <w:numPr>
          <w:ilvl w:val="3"/>
          <w:numId w:val="900"/>
        </w:numPr>
        <w:spacing w:before="0" w:after="0"/>
      </w:pPr>
      <w:r>
        <w:t>Parser Generators</w:t>
      </w:r>
    </w:p>
    <w:p>
      <w:pPr>
        <w:numPr>
          <w:ilvl w:val="3"/>
          <w:numId w:val="900"/>
        </w:numPr>
        <w:spacing w:before="0" w:after="0"/>
      </w:pPr>
      <w:r>
        <w:t>Interpreter Patterns</w:t>
      </w:r>
    </w:p>
    <w:p>
      <w:pPr>
        <w:numPr>
          <w:ilvl w:val="2"/>
          <w:numId w:val="900"/>
        </w:numPr>
        <w:spacing w:before="0" w:after="0"/>
      </w:pPr>
      <w:r>
        <w:t>Code Generation from DSLs</w:t>
      </w:r>
    </w:p>
    <w:p>
      <w:pPr>
        <w:numPr>
          <w:ilvl w:val="3"/>
          <w:numId w:val="900"/>
        </w:numPr>
        <w:spacing w:before="0" w:after="0"/>
      </w:pPr>
      <w:r>
        <w:t>Target Language Mapping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Aspect-Oriented Programming (AOP)</w:t>
      </w:r>
    </w:p>
    <w:p>
      <w:pPr>
        <w:numPr>
          <w:ilvl w:val="1"/>
          <w:numId w:val="900"/>
        </w:numPr>
        <w:spacing w:before="0" w:after="0"/>
      </w:pPr>
      <w:r>
        <w:t>Concepts</w:t>
      </w:r>
    </w:p>
    <w:p>
      <w:pPr>
        <w:numPr>
          <w:ilvl w:val="2"/>
          <w:numId w:val="900"/>
        </w:numPr>
        <w:spacing w:before="0" w:after="0"/>
      </w:pPr>
      <w:r>
        <w:t>Join Points</w:t>
      </w:r>
    </w:p>
    <w:p>
      <w:pPr>
        <w:numPr>
          <w:ilvl w:val="3"/>
          <w:numId w:val="900"/>
        </w:numPr>
        <w:spacing w:before="0" w:after="0"/>
      </w:pPr>
      <w:r>
        <w:t>Method Calls</w:t>
      </w:r>
    </w:p>
    <w:p>
      <w:pPr>
        <w:numPr>
          <w:ilvl w:val="3"/>
          <w:numId w:val="900"/>
        </w:numPr>
        <w:spacing w:before="0" w:after="0"/>
      </w:pPr>
      <w:r>
        <w:t>Field Access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Pointcuts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Advice</w:t>
      </w:r>
    </w:p>
    <w:p>
      <w:pPr>
        <w:numPr>
          <w:ilvl w:val="3"/>
          <w:numId w:val="900"/>
        </w:numPr>
        <w:spacing w:before="0" w:after="0"/>
      </w:pPr>
      <w:r>
        <w:t>Before Advice</w:t>
      </w:r>
    </w:p>
    <w:p>
      <w:pPr>
        <w:numPr>
          <w:ilvl w:val="3"/>
          <w:numId w:val="900"/>
        </w:numPr>
        <w:spacing w:before="0" w:after="0"/>
      </w:pPr>
      <w:r>
        <w:t>After Advice</w:t>
      </w:r>
    </w:p>
    <w:p>
      <w:pPr>
        <w:numPr>
          <w:ilvl w:val="3"/>
          <w:numId w:val="900"/>
        </w:numPr>
        <w:spacing w:before="0" w:after="0"/>
      </w:pPr>
      <w:r>
        <w:t>Around Advice</w:t>
      </w:r>
    </w:p>
    <w:p>
      <w:pPr>
        <w:numPr>
          <w:ilvl w:val="2"/>
          <w:numId w:val="900"/>
        </w:numPr>
        <w:spacing w:before="0" w:after="0"/>
      </w:pPr>
      <w:r>
        <w:t>Aspects</w:t>
      </w:r>
    </w:p>
    <w:p>
      <w:pPr>
        <w:numPr>
          <w:ilvl w:val="3"/>
          <w:numId w:val="900"/>
        </w:numPr>
        <w:spacing w:before="0" w:after="0"/>
      </w:pPr>
      <w:r>
        <w:t>Aspect Composition</w:t>
      </w:r>
    </w:p>
    <w:p>
      <w:pPr>
        <w:numPr>
          <w:ilvl w:val="3"/>
          <w:numId w:val="900"/>
        </w:numPr>
        <w:spacing w:before="0" w:after="0"/>
      </w:pPr>
      <w:r>
        <w:t>Aspect Ordering</w:t>
      </w:r>
    </w:p>
    <w:p>
      <w:pPr>
        <w:numPr>
          <w:ilvl w:val="1"/>
          <w:numId w:val="900"/>
        </w:numPr>
        <w:spacing w:before="0" w:after="0"/>
      </w:pPr>
      <w:r>
        <w:t>Implementation via Metaprogramming</w:t>
      </w:r>
    </w:p>
    <w:p>
      <w:pPr>
        <w:numPr>
          <w:ilvl w:val="2"/>
          <w:numId w:val="900"/>
        </w:numPr>
        <w:spacing w:before="0" w:after="0"/>
      </w:pPr>
      <w:r>
        <w:t>Code Weaving</w:t>
      </w:r>
    </w:p>
    <w:p>
      <w:pPr>
        <w:numPr>
          <w:ilvl w:val="3"/>
          <w:numId w:val="900"/>
        </w:numPr>
        <w:spacing w:before="0" w:after="0"/>
      </w:pPr>
      <w:r>
        <w:t>Compile-Time Weaving</w:t>
      </w:r>
    </w:p>
    <w:p>
      <w:pPr>
        <w:numPr>
          <w:ilvl w:val="3"/>
          <w:numId w:val="900"/>
        </w:numPr>
        <w:spacing w:before="0" w:after="0"/>
      </w:pPr>
      <w:r>
        <w:t>Load-Time Weaving</w:t>
      </w:r>
    </w:p>
    <w:p>
      <w:pPr>
        <w:numPr>
          <w:ilvl w:val="3"/>
          <w:numId w:val="900"/>
        </w:numPr>
        <w:spacing w:before="0" w:after="0"/>
      </w:pPr>
      <w:r>
        <w:t>Runtime Weaving</w:t>
      </w:r>
    </w:p>
    <w:p>
      <w:pPr>
        <w:numPr>
          <w:ilvl w:val="2"/>
          <w:numId w:val="900"/>
        </w:numPr>
        <w:spacing w:before="0" w:after="0"/>
      </w:pPr>
      <w:r>
        <w:t>Runtime Proxies</w:t>
      </w:r>
    </w:p>
    <w:p>
      <w:pPr>
        <w:numPr>
          <w:ilvl w:val="3"/>
          <w:numId w:val="900"/>
        </w:numPr>
        <w:spacing w:before="0" w:after="0"/>
      </w:pPr>
      <w:r>
        <w:t>Proxy Generation</w:t>
      </w:r>
    </w:p>
    <w:p>
      <w:pPr>
        <w:numPr>
          <w:ilvl w:val="3"/>
          <w:numId w:val="900"/>
        </w:numPr>
        <w:spacing w:before="0" w:after="0"/>
      </w:pPr>
      <w:r>
        <w:t>Interception Mechanisms</w:t>
      </w:r>
    </w:p>
    <w:p>
      <w:pPr>
        <w:numPr>
          <w:ilvl w:val="0"/>
          <w:numId w:val="900"/>
        </w:numPr>
        <w:spacing w:before="0" w:after="0"/>
      </w:pPr>
      <w:r>
        <w:t>Generative Programming</w:t>
      </w:r>
    </w:p>
    <w:p>
      <w:pPr>
        <w:numPr>
          <w:ilvl w:val="1"/>
          <w:numId w:val="900"/>
        </w:numPr>
        <w:spacing w:before="0" w:after="0"/>
      </w:pPr>
      <w:r>
        <w:t>Program Families and Variability</w:t>
      </w:r>
    </w:p>
    <w:p>
      <w:pPr>
        <w:numPr>
          <w:ilvl w:val="2"/>
          <w:numId w:val="900"/>
        </w:numPr>
        <w:spacing w:before="0" w:after="0"/>
      </w:pPr>
      <w:r>
        <w:t>Feature Models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Code Synthesis Techniques</w:t>
      </w:r>
    </w:p>
    <w:p>
      <w:pPr>
        <w:numPr>
          <w:ilvl w:val="2"/>
          <w:numId w:val="900"/>
        </w:numPr>
        <w:spacing w:before="0" w:after="0"/>
      </w:pPr>
      <w:r>
        <w:t>Template-Based Generation</w:t>
      </w:r>
    </w:p>
    <w:p>
      <w:pPr>
        <w:numPr>
          <w:ilvl w:val="2"/>
          <w:numId w:val="900"/>
        </w:numPr>
        <w:spacing w:before="0" w:after="0"/>
      </w:pPr>
      <w:r>
        <w:t>Model-Driven Development</w:t>
      </w:r>
    </w:p>
    <w:p>
      <w:pPr>
        <w:numPr>
          <w:ilvl w:val="1"/>
          <w:numId w:val="900"/>
        </w:numPr>
        <w:spacing w:before="0" w:after="0"/>
      </w:pPr>
      <w:r>
        <w:t>Product Line Engineering</w:t>
      </w:r>
    </w:p>
    <w:p>
      <w:pPr>
        <w:numPr>
          <w:ilvl w:val="2"/>
          <w:numId w:val="900"/>
        </w:numPr>
        <w:spacing w:before="0" w:after="0"/>
      </w:pPr>
      <w:r>
        <w:t>Commonality and Variability Analysis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0"/>
          <w:numId w:val="900"/>
        </w:numPr>
        <w:spacing w:before="0" w:after="0"/>
      </w:pPr>
      <w:r>
        <w:t>Policy-Based Design</w:t>
      </w:r>
    </w:p>
    <w:p>
      <w:pPr>
        <w:numPr>
          <w:ilvl w:val="1"/>
          <w:numId w:val="900"/>
        </w:numPr>
        <w:spacing w:before="0" w:after="0"/>
      </w:pPr>
      <w:r>
        <w:t>Policy Classes</w:t>
      </w:r>
    </w:p>
    <w:p>
      <w:pPr>
        <w:numPr>
          <w:ilvl w:val="2"/>
          <w:numId w:val="900"/>
        </w:numPr>
        <w:spacing w:before="0" w:after="0"/>
      </w:pPr>
      <w:r>
        <w:t>Policy Interfaces</w:t>
      </w:r>
    </w:p>
    <w:p>
      <w:pPr>
        <w:numPr>
          <w:ilvl w:val="2"/>
          <w:numId w:val="900"/>
        </w:numPr>
        <w:spacing w:before="0" w:after="0"/>
      </w:pPr>
      <w:r>
        <w:t>Policy Composition</w:t>
      </w:r>
    </w:p>
    <w:p>
      <w:pPr>
        <w:numPr>
          <w:ilvl w:val="1"/>
          <w:numId w:val="900"/>
        </w:numPr>
        <w:spacing w:before="0" w:after="0"/>
      </w:pPr>
      <w:r>
        <w:t>Configurable Behavior via Templates</w:t>
      </w:r>
    </w:p>
    <w:p>
      <w:pPr>
        <w:numPr>
          <w:ilvl w:val="2"/>
          <w:numId w:val="900"/>
        </w:numPr>
        <w:spacing w:before="0" w:after="0"/>
      </w:pPr>
      <w:r>
        <w:t>Template Parameters as Policies</w:t>
      </w:r>
    </w:p>
    <w:p>
      <w:pPr>
        <w:numPr>
          <w:ilvl w:val="2"/>
          <w:numId w:val="900"/>
        </w:numPr>
        <w:spacing w:before="0" w:after="0"/>
      </w:pPr>
      <w:r>
        <w:t>Policy Selection Mechanisms</w:t>
      </w:r>
    </w:p>
    <w:p>
      <w:pPr>
        <w:numPr>
          <w:ilvl w:val="1"/>
          <w:numId w:val="900"/>
        </w:numPr>
        <w:spacing w:before="0" w:after="0"/>
      </w:pPr>
      <w:r>
        <w:t>Design Patterns Integration</w:t>
      </w:r>
    </w:p>
    <w:p>
      <w:pPr>
        <w:numPr>
          <w:ilvl w:val="2"/>
          <w:numId w:val="900"/>
        </w:numPr>
        <w:spacing w:before="0" w:after="0"/>
      </w:pPr>
      <w:r>
        <w:t>Strategy Pattern Enhancement</w:t>
      </w:r>
    </w:p>
    <w:p>
      <w:pPr>
        <w:numPr>
          <w:ilvl w:val="2"/>
          <w:numId w:val="900"/>
        </w:numPr>
        <w:spacing w:before="0" w:after="0"/>
      </w:pPr>
      <w:r>
        <w:t>Template Method Refinement</w:t>
      </w:r>
    </w:p>
    <w:p>
      <w:pPr>
        <w:pStyle w:val="Heading1"/>
      </w:pPr>
      <w:r>
        <w:t>Practical Applications and Use Cases</w:t>
      </w:r>
    </w:p>
    <w:p>
      <w:pPr>
        <w:numPr>
          <w:ilvl w:val="0"/>
          <w:numId w:val="900"/>
        </w:numPr>
        <w:spacing w:before="0" w:after="0"/>
      </w:pPr>
      <w:r>
        <w:t>Object-Relational Mapping (ORM) Frameworks</w:t>
      </w:r>
    </w:p>
    <w:p>
      <w:pPr>
        <w:numPr>
          <w:ilvl w:val="1"/>
          <w:numId w:val="900"/>
        </w:numPr>
        <w:spacing w:before="0" w:after="0"/>
      </w:pPr>
      <w:r>
        <w:t>Automatic Mapping of Objects to Database Tables</w:t>
      </w:r>
    </w:p>
    <w:p>
      <w:pPr>
        <w:numPr>
          <w:ilvl w:val="2"/>
          <w:numId w:val="900"/>
        </w:numPr>
        <w:spacing w:before="0" w:after="0"/>
      </w:pPr>
      <w:r>
        <w:t>Schema Generation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1"/>
          <w:numId w:val="900"/>
        </w:numPr>
        <w:spacing w:before="0" w:after="0"/>
      </w:pPr>
      <w:r>
        <w:t>Code Generation for Data Access Layers</w:t>
      </w:r>
    </w:p>
    <w:p>
      <w:pPr>
        <w:numPr>
          <w:ilvl w:val="2"/>
          <w:numId w:val="900"/>
        </w:numPr>
        <w:spacing w:before="0" w:after="0"/>
      </w:pPr>
      <w:r>
        <w:t>Query Generation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0"/>
          <w:numId w:val="900"/>
        </w:numPr>
        <w:spacing w:before="0" w:after="0"/>
      </w:pPr>
      <w:r>
        <w:t>Serialization and Deserialization Libraries</w:t>
      </w:r>
    </w:p>
    <w:p>
      <w:pPr>
        <w:numPr>
          <w:ilvl w:val="1"/>
          <w:numId w:val="900"/>
        </w:numPr>
        <w:spacing w:before="0" w:after="0"/>
      </w:pPr>
      <w:r>
        <w:t>Automatic Code for Data Conversion</w:t>
      </w:r>
    </w:p>
    <w:p>
      <w:pPr>
        <w:numPr>
          <w:ilvl w:val="2"/>
          <w:numId w:val="900"/>
        </w:numPr>
        <w:spacing w:before="0" w:after="0"/>
      </w:pPr>
      <w:r>
        <w:t>Format-Specific Serializers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Custom Serialization Logic</w:t>
      </w:r>
    </w:p>
    <w:p>
      <w:pPr>
        <w:numPr>
          <w:ilvl w:val="2"/>
          <w:numId w:val="900"/>
        </w:numPr>
        <w:spacing w:before="0" w:after="0"/>
      </w:pPr>
      <w:r>
        <w:t>Custom Converters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Speed Optimization</w:t>
      </w:r>
    </w:p>
    <w:p>
      <w:pPr>
        <w:numPr>
          <w:ilvl w:val="0"/>
          <w:numId w:val="900"/>
        </w:numPr>
        <w:spacing w:before="0" w:after="0"/>
      </w:pPr>
      <w:r>
        <w:t>Dependency Injection and Inversion of Control (IoC) Containers</w:t>
      </w:r>
    </w:p>
    <w:p>
      <w:pPr>
        <w:numPr>
          <w:ilvl w:val="1"/>
          <w:numId w:val="900"/>
        </w:numPr>
        <w:spacing w:before="0" w:after="0"/>
      </w:pPr>
      <w:r>
        <w:t>Automatic Wiring of Dependencies</w:t>
      </w:r>
    </w:p>
    <w:p>
      <w:pPr>
        <w:numPr>
          <w:ilvl w:val="2"/>
          <w:numId w:val="900"/>
        </w:numPr>
        <w:spacing w:before="0" w:after="0"/>
      </w:pPr>
      <w:r>
        <w:t>Constructor Injection</w:t>
      </w:r>
    </w:p>
    <w:p>
      <w:pPr>
        <w:numPr>
          <w:ilvl w:val="2"/>
          <w:numId w:val="900"/>
        </w:numPr>
        <w:spacing w:before="0" w:after="0"/>
      </w:pPr>
      <w:r>
        <w:t>Property Injection</w:t>
      </w:r>
    </w:p>
    <w:p>
      <w:pPr>
        <w:numPr>
          <w:ilvl w:val="1"/>
          <w:numId w:val="900"/>
        </w:numPr>
        <w:spacing w:before="0" w:after="0"/>
      </w:pPr>
      <w:r>
        <w:t>Runtime and Compile-Time Injection</w:t>
      </w:r>
    </w:p>
    <w:p>
      <w:pPr>
        <w:numPr>
          <w:ilvl w:val="2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Lifetime Management</w:t>
      </w:r>
    </w:p>
    <w:p>
      <w:pPr>
        <w:numPr>
          <w:ilvl w:val="1"/>
          <w:numId w:val="900"/>
        </w:numPr>
        <w:spacing w:before="0" w:after="0"/>
      </w:pPr>
      <w:r>
        <w:t>Aspect Integration</w:t>
      </w:r>
    </w:p>
    <w:p>
      <w:pPr>
        <w:numPr>
          <w:ilvl w:val="2"/>
          <w:numId w:val="900"/>
        </w:numPr>
        <w:spacing w:before="0" w:after="0"/>
      </w:pPr>
      <w:r>
        <w:t>Interceptor Patterns</w:t>
      </w:r>
    </w:p>
    <w:p>
      <w:pPr>
        <w:numPr>
          <w:ilvl w:val="2"/>
          <w:numId w:val="900"/>
        </w:numPr>
        <w:spacing w:before="0" w:after="0"/>
      </w:pPr>
      <w:r>
        <w:t>Cross-Cutting Concerns</w:t>
      </w:r>
    </w:p>
    <w:p>
      <w:pPr>
        <w:numPr>
          <w:ilvl w:val="0"/>
          <w:numId w:val="900"/>
        </w:numPr>
        <w:spacing w:before="0" w:after="0"/>
      </w:pPr>
      <w:r>
        <w:t>Web Frameworks</w:t>
      </w:r>
    </w:p>
    <w:p>
      <w:pPr>
        <w:numPr>
          <w:ilvl w:val="1"/>
          <w:numId w:val="900"/>
        </w:numPr>
        <w:spacing w:before="0" w:after="0"/>
      </w:pPr>
      <w:r>
        <w:t>Routing Table Generation</w:t>
      </w:r>
    </w:p>
    <w:p>
      <w:pPr>
        <w:numPr>
          <w:ilvl w:val="2"/>
          <w:numId w:val="900"/>
        </w:numPr>
        <w:spacing w:before="0" w:after="0"/>
      </w:pPr>
      <w:r>
        <w:t>URL Pattern Matching</w:t>
      </w:r>
    </w:p>
    <w:p>
      <w:pPr>
        <w:numPr>
          <w:ilvl w:val="2"/>
          <w:numId w:val="900"/>
        </w:numPr>
        <w:spacing w:before="0" w:after="0"/>
      </w:pPr>
      <w:r>
        <w:t>Handler Registration</w:t>
      </w:r>
    </w:p>
    <w:p>
      <w:pPr>
        <w:numPr>
          <w:ilvl w:val="1"/>
          <w:numId w:val="900"/>
        </w:numPr>
        <w:spacing w:before="0" w:after="0"/>
      </w:pPr>
      <w:r>
        <w:t>Middleware Composition</w:t>
      </w:r>
    </w:p>
    <w:p>
      <w:pPr>
        <w:numPr>
          <w:ilvl w:val="2"/>
          <w:numId w:val="900"/>
        </w:numPr>
        <w:spacing w:before="0" w:after="0"/>
      </w:pPr>
      <w:r>
        <w:t>Pipeline Construction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Dynamic View Rendering</w:t>
      </w:r>
    </w:p>
    <w:p>
      <w:pPr>
        <w:numPr>
          <w:ilvl w:val="2"/>
          <w:numId w:val="900"/>
        </w:numPr>
        <w:spacing w:before="0" w:after="0"/>
      </w:pPr>
      <w:r>
        <w:t>Template Processing</w:t>
      </w:r>
    </w:p>
    <w:p>
      <w:pPr>
        <w:numPr>
          <w:ilvl w:val="2"/>
          <w:numId w:val="900"/>
        </w:numPr>
        <w:spacing w:before="0" w:after="0"/>
      </w:pPr>
      <w:r>
        <w:t>Data Binding</w:t>
      </w:r>
    </w:p>
    <w:p>
      <w:pPr>
        <w:numPr>
          <w:ilvl w:val="0"/>
          <w:numId w:val="900"/>
        </w:numPr>
        <w:spacing w:before="0" w:after="0"/>
      </w:pPr>
      <w:r>
        <w:t>Testing and Mocking Frameworks</w:t>
      </w:r>
    </w:p>
    <w:p>
      <w:pPr>
        <w:numPr>
          <w:ilvl w:val="1"/>
          <w:numId w:val="900"/>
        </w:numPr>
        <w:spacing w:before="0" w:after="0"/>
      </w:pPr>
      <w:r>
        <w:t>Automatic Test Case Generation</w:t>
      </w:r>
    </w:p>
    <w:p>
      <w:pPr>
        <w:numPr>
          <w:ilvl w:val="2"/>
          <w:numId w:val="900"/>
        </w:numPr>
        <w:spacing w:before="0" w:after="0"/>
      </w:pPr>
      <w:r>
        <w:t>Property-Based Testing</w:t>
      </w:r>
    </w:p>
    <w:p>
      <w:pPr>
        <w:numPr>
          <w:ilvl w:val="2"/>
          <w:numId w:val="900"/>
        </w:numPr>
        <w:spacing w:before="0" w:after="0"/>
      </w:pPr>
      <w:r>
        <w:t>Parameterized Tests</w:t>
      </w:r>
    </w:p>
    <w:p>
      <w:pPr>
        <w:numPr>
          <w:ilvl w:val="1"/>
          <w:numId w:val="900"/>
        </w:numPr>
        <w:spacing w:before="0" w:after="0"/>
      </w:pPr>
      <w:r>
        <w:t>Mock Object Creation</w:t>
      </w:r>
    </w:p>
    <w:p>
      <w:pPr>
        <w:numPr>
          <w:ilvl w:val="2"/>
          <w:numId w:val="900"/>
        </w:numPr>
        <w:spacing w:before="0" w:after="0"/>
      </w:pPr>
      <w:r>
        <w:t>Dynamic Proxy Mocks</w:t>
      </w:r>
    </w:p>
    <w:p>
      <w:pPr>
        <w:numPr>
          <w:ilvl w:val="2"/>
          <w:numId w:val="900"/>
        </w:numPr>
        <w:spacing w:before="0" w:after="0"/>
      </w:pPr>
      <w:r>
        <w:t>Behavior Verification</w:t>
      </w:r>
    </w:p>
    <w:p>
      <w:pPr>
        <w:numPr>
          <w:ilvl w:val="1"/>
          <w:numId w:val="900"/>
        </w:numPr>
        <w:spacing w:before="0" w:after="0"/>
      </w:pPr>
      <w:r>
        <w:t>Test Data Generation</w:t>
      </w:r>
    </w:p>
    <w:p>
      <w:pPr>
        <w:numPr>
          <w:ilvl w:val="2"/>
          <w:numId w:val="900"/>
        </w:numPr>
        <w:spacing w:before="0" w:after="0"/>
      </w:pPr>
      <w:r>
        <w:t>Random Data Creation</w:t>
      </w:r>
    </w:p>
    <w:p>
      <w:pPr>
        <w:numPr>
          <w:ilvl w:val="2"/>
          <w:numId w:val="900"/>
        </w:numPr>
        <w:spacing w:before="0" w:after="0"/>
      </w:pPr>
      <w:r>
        <w:t>Constraint-Based Generation</w:t>
      </w:r>
    </w:p>
    <w:p>
      <w:pPr>
        <w:numPr>
          <w:ilvl w:val="0"/>
          <w:numId w:val="900"/>
        </w:numPr>
        <w:spacing w:before="0" w:after="0"/>
      </w:pPr>
      <w:r>
        <w:t>Parser Generators</w:t>
      </w:r>
    </w:p>
    <w:p>
      <w:pPr>
        <w:numPr>
          <w:ilvl w:val="1"/>
          <w:numId w:val="900"/>
        </w:numPr>
        <w:spacing w:before="0" w:after="0"/>
      </w:pPr>
      <w:r>
        <w:t>Generating Parsers from Grammars</w:t>
      </w:r>
    </w:p>
    <w:p>
      <w:pPr>
        <w:numPr>
          <w:ilvl w:val="2"/>
          <w:numId w:val="900"/>
        </w:numPr>
        <w:spacing w:before="0" w:after="0"/>
      </w:pPr>
      <w:r>
        <w:t>Grammar Specification</w:t>
      </w:r>
    </w:p>
    <w:p>
      <w:pPr>
        <w:numPr>
          <w:ilvl w:val="2"/>
          <w:numId w:val="900"/>
        </w:numPr>
        <w:spacing w:before="0" w:after="0"/>
      </w:pPr>
      <w:r>
        <w:t>Parser Construction</w:t>
      </w:r>
    </w:p>
    <w:p>
      <w:pPr>
        <w:numPr>
          <w:ilvl w:val="1"/>
          <w:numId w:val="900"/>
        </w:numPr>
        <w:spacing w:before="0" w:after="0"/>
      </w:pPr>
      <w:r>
        <w:t>AST Construction and Transformation</w:t>
      </w:r>
    </w:p>
    <w:p>
      <w:pPr>
        <w:numPr>
          <w:ilvl w:val="2"/>
          <w:numId w:val="900"/>
        </w:numPr>
        <w:spacing w:before="0" w:after="0"/>
      </w:pPr>
      <w:r>
        <w:t>Tree Building</w:t>
      </w:r>
    </w:p>
    <w:p>
      <w:pPr>
        <w:numPr>
          <w:ilvl w:val="2"/>
          <w:numId w:val="900"/>
        </w:numPr>
        <w:spacing w:before="0" w:after="0"/>
      </w:pPr>
      <w:r>
        <w:t>Semantic Analysis</w:t>
      </w:r>
    </w:p>
    <w:p>
      <w:pPr>
        <w:numPr>
          <w:ilvl w:val="1"/>
          <w:numId w:val="900"/>
        </w:numPr>
        <w:spacing w:before="0" w:after="0"/>
      </w:pPr>
      <w:r>
        <w:t>Error Handling and Recovery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Software Verification and Static Analysis Tools</w:t>
      </w:r>
    </w:p>
    <w:p>
      <w:pPr>
        <w:numPr>
          <w:ilvl w:val="1"/>
          <w:numId w:val="900"/>
        </w:numPr>
        <w:spacing w:before="0" w:after="0"/>
      </w:pPr>
      <w:r>
        <w:t>Code Analysis and Transformation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1"/>
          <w:numId w:val="900"/>
        </w:numPr>
        <w:spacing w:before="0" w:after="0"/>
      </w:pPr>
      <w:r>
        <w:t>Automated Bug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Code Quality Metrics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2"/>
          <w:numId w:val="900"/>
        </w:numPr>
        <w:spacing w:before="0" w:after="0"/>
      </w:pPr>
      <w:r>
        <w:t>Coverage Measurement</w:t>
      </w:r>
    </w:p>
    <w:p>
      <w:pPr>
        <w:pStyle w:val="Heading1"/>
      </w:pPr>
      <w:r>
        <w:t>Advanced Topics and Considerations</w:t>
      </w:r>
    </w:p>
    <w:p>
      <w:pPr>
        <w:numPr>
          <w:ilvl w:val="0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Compile-Time vs. Runtime Overhead</w:t>
      </w:r>
    </w:p>
    <w:p>
      <w:pPr>
        <w:numPr>
          <w:ilvl w:val="2"/>
          <w:numId w:val="900"/>
        </w:numPr>
        <w:spacing w:before="0" w:after="0"/>
      </w:pPr>
      <w:r>
        <w:t>Compilation Time Impact</w:t>
      </w:r>
    </w:p>
    <w:p>
      <w:pPr>
        <w:numPr>
          <w:ilvl w:val="2"/>
          <w:numId w:val="900"/>
        </w:numPr>
        <w:spacing w:before="0" w:after="0"/>
      </w:pPr>
      <w:r>
        <w:t>Execution Time Trade-offs</w:t>
      </w:r>
    </w:p>
    <w:p>
      <w:pPr>
        <w:numPr>
          <w:ilvl w:val="1"/>
          <w:numId w:val="900"/>
        </w:numPr>
        <w:spacing w:before="0" w:after="0"/>
      </w:pPr>
      <w:r>
        <w:t>Caching and Memoization of Generated Code</w:t>
      </w:r>
    </w:p>
    <w:p>
      <w:pPr>
        <w:numPr>
          <w:ilvl w:val="2"/>
          <w:numId w:val="900"/>
        </w:numPr>
        <w:spacing w:before="0" w:after="0"/>
      </w:pPr>
      <w:r>
        <w:t>Code Cache Management</w:t>
      </w:r>
    </w:p>
    <w:p>
      <w:pPr>
        <w:numPr>
          <w:ilvl w:val="2"/>
          <w:numId w:val="900"/>
        </w:numPr>
        <w:spacing w:before="0" w:after="0"/>
      </w:pPr>
      <w:r>
        <w:t>Invalidation Strategies</w:t>
      </w:r>
    </w:p>
    <w:p>
      <w:pPr>
        <w:numPr>
          <w:ilvl w:val="1"/>
          <w:numId w:val="900"/>
        </w:numPr>
        <w:spacing w:before="0" w:after="0"/>
      </w:pPr>
      <w:r>
        <w:t>Impact on Application Startup and Execution</w:t>
      </w:r>
    </w:p>
    <w:p>
      <w:pPr>
        <w:numPr>
          <w:ilvl w:val="2"/>
          <w:numId w:val="900"/>
        </w:numPr>
        <w:spacing w:before="0" w:after="0"/>
      </w:pPr>
      <w:r>
        <w:t>Initialization Costs</w:t>
      </w:r>
    </w:p>
    <w:p>
      <w:pPr>
        <w:numPr>
          <w:ilvl w:val="2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Profiling Metaprograms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Debugging Metaprograms</w:t>
      </w:r>
    </w:p>
    <w:p>
      <w:pPr>
        <w:numPr>
          <w:ilvl w:val="1"/>
          <w:numId w:val="900"/>
        </w:numPr>
        <w:spacing w:before="0" w:after="0"/>
      </w:pPr>
      <w:r>
        <w:t>Challenges in Tracing Generated Code</w:t>
      </w:r>
    </w:p>
    <w:p>
      <w:pPr>
        <w:numPr>
          <w:ilvl w:val="2"/>
          <w:numId w:val="900"/>
        </w:numPr>
        <w:spacing w:before="0" w:after="0"/>
      </w:pPr>
      <w:r>
        <w:t>Stack Trace Interpretation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1"/>
          <w:numId w:val="900"/>
        </w:numPr>
        <w:spacing w:before="0" w:after="0"/>
      </w:pPr>
      <w:r>
        <w:t>Debugging Macros and Expanded Code</w:t>
      </w:r>
    </w:p>
    <w:p>
      <w:pPr>
        <w:numPr>
          <w:ilvl w:val="2"/>
          <w:numId w:val="900"/>
        </w:numPr>
        <w:spacing w:before="0" w:after="0"/>
      </w:pPr>
      <w:r>
        <w:t>Macro Expansion Tracing</w:t>
      </w:r>
    </w:p>
    <w:p>
      <w:pPr>
        <w:numPr>
          <w:ilvl w:val="2"/>
          <w:numId w:val="900"/>
        </w:numPr>
        <w:spacing w:before="0" w:after="0"/>
      </w:pPr>
      <w:r>
        <w:t>Step-Through Debugging</w:t>
      </w:r>
    </w:p>
    <w:p>
      <w:pPr>
        <w:numPr>
          <w:ilvl w:val="1"/>
          <w:numId w:val="900"/>
        </w:numPr>
        <w:spacing w:before="0" w:after="0"/>
      </w:pPr>
      <w:r>
        <w:t>Source Maps</w:t>
      </w:r>
    </w:p>
    <w:p>
      <w:pPr>
        <w:numPr>
          <w:ilvl w:val="2"/>
          <w:numId w:val="900"/>
        </w:numPr>
        <w:spacing w:before="0" w:after="0"/>
      </w:pPr>
      <w:r>
        <w:t>Mapping Generated to Original Code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Tool Support for Debugging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Specialized Debuggers</w:t>
      </w:r>
    </w:p>
    <w:p>
      <w:pPr>
        <w:numPr>
          <w:ilvl w:val="0"/>
          <w:numId w:val="900"/>
        </w:numPr>
        <w:spacing w:before="0" w:after="0"/>
      </w:pPr>
      <w:r>
        <w:t>Tooling and IDE Support</w:t>
      </w:r>
    </w:p>
    <w:p>
      <w:pPr>
        <w:numPr>
          <w:ilvl w:val="1"/>
          <w:numId w:val="900"/>
        </w:numPr>
        <w:spacing w:before="0" w:after="0"/>
      </w:pPr>
      <w:r>
        <w:t>Code Completion for Generated Code</w:t>
      </w:r>
    </w:p>
    <w:p>
      <w:pPr>
        <w:numPr>
          <w:ilvl w:val="2"/>
          <w:numId w:val="900"/>
        </w:numPr>
        <w:spacing w:before="0" w:after="0"/>
      </w:pPr>
      <w:r>
        <w:t>Symbol Resolution</w:t>
      </w:r>
    </w:p>
    <w:p>
      <w:pPr>
        <w:numPr>
          <w:ilvl w:val="2"/>
          <w:numId w:val="900"/>
        </w:numPr>
        <w:spacing w:before="0" w:after="0"/>
      </w:pPr>
      <w:r>
        <w:t>Type Information</w:t>
      </w:r>
    </w:p>
    <w:p>
      <w:pPr>
        <w:numPr>
          <w:ilvl w:val="1"/>
          <w:numId w:val="900"/>
        </w:numPr>
        <w:spacing w:before="0" w:after="0"/>
      </w:pPr>
      <w:r>
        <w:t>Refactoring Support</w:t>
      </w:r>
    </w:p>
    <w:p>
      <w:pPr>
        <w:numPr>
          <w:ilvl w:val="2"/>
          <w:numId w:val="900"/>
        </w:numPr>
        <w:spacing w:before="0" w:after="0"/>
      </w:pPr>
      <w:r>
        <w:t>Safe Transformations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Static Analysis Limitations</w:t>
      </w:r>
    </w:p>
    <w:p>
      <w:pPr>
        <w:numPr>
          <w:ilvl w:val="2"/>
          <w:numId w:val="900"/>
        </w:numPr>
        <w:spacing w:before="0" w:after="0"/>
      </w:pPr>
      <w:r>
        <w:t>Dynamic Code Challenges</w:t>
      </w:r>
    </w:p>
    <w:p>
      <w:pPr>
        <w:numPr>
          <w:ilvl w:val="2"/>
          <w:numId w:val="900"/>
        </w:numPr>
        <w:spacing w:before="0" w:after="0"/>
      </w:pPr>
      <w:r>
        <w:t>False Positives/Negatives</w:t>
      </w:r>
    </w:p>
    <w:p>
      <w:pPr>
        <w:numPr>
          <w:ilvl w:val="1"/>
          <w:numId w:val="900"/>
        </w:numPr>
        <w:spacing w:before="0" w:after="0"/>
      </w:pPr>
      <w:r>
        <w:t>Integration with Build Systems</w:t>
      </w:r>
    </w:p>
    <w:p>
      <w:pPr>
        <w:numPr>
          <w:ilvl w:val="2"/>
          <w:numId w:val="900"/>
        </w:numPr>
        <w:spacing w:before="0" w:after="0"/>
      </w:pPr>
      <w:r>
        <w:t>Build Process Integration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Documentation Generation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Code Examples</w:t>
      </w:r>
    </w:p>
    <w:p>
      <w:pPr>
        <w:numPr>
          <w:ilvl w:val="0"/>
          <w:numId w:val="900"/>
        </w:numPr>
        <w:spacing w:before="0" w:after="0"/>
      </w:pPr>
      <w:r>
        <w:t>Security Vulnerabilities</w:t>
      </w:r>
    </w:p>
    <w:p>
      <w:pPr>
        <w:numPr>
          <w:ilvl w:val="1"/>
          <w:numId w:val="900"/>
        </w:numPr>
        <w:spacing w:before="0" w:after="0"/>
      </w:pPr>
      <w:r>
        <w:t>Code Injection Risks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Sanitization Techniques</w:t>
      </w:r>
    </w:p>
    <w:p>
      <w:pPr>
        <w:numPr>
          <w:ilvl w:val="1"/>
          <w:numId w:val="900"/>
        </w:numPr>
        <w:spacing w:before="0" w:after="0"/>
      </w:pPr>
      <w:r>
        <w:t>Unsafe `eval` Usage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Sandboxing and Isolation Techniques</w:t>
      </w:r>
    </w:p>
    <w:p>
      <w:pPr>
        <w:numPr>
          <w:ilvl w:val="2"/>
          <w:numId w:val="900"/>
        </w:numPr>
        <w:spacing w:before="0" w:after="0"/>
      </w:pPr>
      <w:r>
        <w:t>Execution Environments</w:t>
      </w:r>
    </w:p>
    <w:p>
      <w:pPr>
        <w:numPr>
          <w:ilvl w:val="2"/>
          <w:numId w:val="900"/>
        </w:numPr>
        <w:spacing w:before="0" w:after="0"/>
      </w:pPr>
      <w:r>
        <w:t>Permission Systems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Code Generation Integrity</w:t>
      </w:r>
    </w:p>
    <w:p>
      <w:pPr>
        <w:numPr>
          <w:ilvl w:val="2"/>
          <w:numId w:val="900"/>
        </w:numPr>
        <w:spacing w:before="0" w:after="0"/>
      </w:pPr>
      <w:r>
        <w:t>Dependency Verification</w:t>
      </w:r>
    </w:p>
    <w:p>
      <w:pPr>
        <w:numPr>
          <w:ilvl w:val="0"/>
          <w:numId w:val="900"/>
        </w:numPr>
        <w:spacing w:before="0" w:after="0"/>
      </w:pPr>
      <w:r>
        <w:t>Maintainability and Readability</w:t>
      </w:r>
    </w:p>
    <w:p>
      <w:pPr>
        <w:numPr>
          <w:ilvl w:val="1"/>
          <w:numId w:val="900"/>
        </w:numPr>
        <w:spacing w:before="0" w:after="0"/>
      </w:pPr>
      <w:r>
        <w:t>The "Magic" Factor: Obscuring Program Logic</w:t>
      </w:r>
    </w:p>
    <w:p>
      <w:pPr>
        <w:numPr>
          <w:ilvl w:val="2"/>
          <w:numId w:val="900"/>
        </w:numPr>
        <w:spacing w:before="0" w:after="0"/>
      </w:pPr>
      <w:r>
        <w:t>Complexity Management</w:t>
      </w:r>
    </w:p>
    <w:p>
      <w:pPr>
        <w:numPr>
          <w:ilvl w:val="2"/>
          <w:numId w:val="900"/>
        </w:numPr>
        <w:spacing w:before="0" w:after="0"/>
      </w:pPr>
      <w:r>
        <w:t>Abstraction Levels</w:t>
      </w:r>
    </w:p>
    <w:p>
      <w:pPr>
        <w:numPr>
          <w:ilvl w:val="1"/>
          <w:numId w:val="900"/>
        </w:numPr>
        <w:spacing w:before="0" w:after="0"/>
      </w:pPr>
      <w:r>
        <w:t>Best Practices for Clean Metaprogramming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Documentation of Metaprogramming APIs</w:t>
      </w:r>
    </w:p>
    <w:p>
      <w:pPr>
        <w:numPr>
          <w:ilvl w:val="2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Design Rationale</w:t>
      </w:r>
    </w:p>
    <w:p>
      <w:pPr>
        <w:numPr>
          <w:ilvl w:val="1"/>
          <w:numId w:val="900"/>
        </w:numPr>
        <w:spacing w:before="0" w:after="0"/>
      </w:pPr>
      <w:r>
        <w:t>Code Review and Testing Strategies</w:t>
      </w:r>
    </w:p>
    <w:p>
      <w:pPr>
        <w:numPr>
          <w:ilvl w:val="2"/>
          <w:numId w:val="900"/>
        </w:numPr>
        <w:spacing w:before="0" w:after="0"/>
      </w:pPr>
      <w:r>
        <w:t>Review Guidelines</w:t>
      </w:r>
    </w:p>
    <w:p>
      <w:pPr>
        <w:numPr>
          <w:ilvl w:val="2"/>
          <w:numId w:val="900"/>
        </w:numPr>
        <w:spacing w:before="0" w:after="0"/>
      </w:pPr>
      <w:r>
        <w:t>Testing Approaches</w:t>
      </w:r>
    </w:p>
    <w:p>
      <w:pPr>
        <w:numPr>
          <w:ilvl w:val="1"/>
          <w:numId w:val="900"/>
        </w:numPr>
        <w:spacing w:before="0" w:after="0"/>
      </w:pPr>
      <w:r>
        <w:t>Versioning and Evolution</w:t>
      </w:r>
    </w:p>
    <w:p>
      <w:pPr>
        <w:numPr>
          <w:ilvl w:val="2"/>
          <w:numId w:val="900"/>
        </w:numPr>
        <w:spacing w:before="0" w:after="0"/>
      </w:pPr>
      <w:r>
        <w:t>API Stability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