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Metalworking Technology</w:t>
      </w:r>
    </w:p>
    <w:p>
      <w:pPr>
        <w:pStyle w:val="Heading1"/>
      </w:pPr>
      <w:r>
        <w:t>Introduction to Metalworking</w:t>
      </w:r>
    </w:p>
    <w:p>
      <w:pPr>
        <w:numPr>
          <w:ilvl w:val="0"/>
          <w:numId w:val="900"/>
        </w:numPr>
        <w:spacing w:before="0" w:after="0"/>
      </w:pPr>
      <w:r>
        <w:t>Definition and Scope of Metalworking</w:t>
      </w:r>
    </w:p>
    <w:p>
      <w:pPr>
        <w:numPr>
          <w:ilvl w:val="0"/>
          <w:numId w:val="900"/>
        </w:numPr>
        <w:spacing w:before="0" w:after="0"/>
      </w:pPr>
      <w:r>
        <w:t>History and Evolution of Metalworking</w:t>
      </w:r>
    </w:p>
    <w:p>
      <w:pPr>
        <w:numPr>
          <w:ilvl w:val="1"/>
          <w:numId w:val="900"/>
        </w:numPr>
        <w:spacing w:before="0" w:after="0"/>
      </w:pPr>
      <w:r>
        <w:t>Early Metalworking Techniques</w:t>
      </w:r>
    </w:p>
    <w:p>
      <w:pPr>
        <w:numPr>
          <w:ilvl w:val="1"/>
          <w:numId w:val="900"/>
        </w:numPr>
        <w:spacing w:before="0" w:after="0"/>
      </w:pPr>
      <w:r>
        <w:t>Development of Tools and Machines</w:t>
      </w:r>
    </w:p>
    <w:p>
      <w:pPr>
        <w:numPr>
          <w:ilvl w:val="1"/>
          <w:numId w:val="900"/>
        </w:numPr>
        <w:spacing w:before="0" w:after="0"/>
      </w:pPr>
      <w:r>
        <w:t>Industrial Revolution and Mechanization</w:t>
      </w:r>
    </w:p>
    <w:p>
      <w:pPr>
        <w:numPr>
          <w:ilvl w:val="1"/>
          <w:numId w:val="900"/>
        </w:numPr>
        <w:spacing w:before="0" w:after="0"/>
      </w:pPr>
      <w:r>
        <w:t>Modern Metalworking Trends</w:t>
      </w:r>
    </w:p>
    <w:p>
      <w:pPr>
        <w:numPr>
          <w:ilvl w:val="0"/>
          <w:numId w:val="900"/>
        </w:numPr>
        <w:spacing w:before="0" w:after="0"/>
      </w:pPr>
      <w:r>
        <w:t>Role of Metalworking in Industry</w:t>
      </w:r>
    </w:p>
    <w:p>
      <w:pPr>
        <w:numPr>
          <w:ilvl w:val="1"/>
          <w:numId w:val="900"/>
        </w:numPr>
        <w:spacing w:before="0" w:after="0"/>
      </w:pPr>
      <w:r>
        <w:t>Applications in Manufacturing</w:t>
      </w:r>
    </w:p>
    <w:p>
      <w:pPr>
        <w:numPr>
          <w:ilvl w:val="1"/>
          <w:numId w:val="900"/>
        </w:numPr>
        <w:spacing w:before="0" w:after="0"/>
      </w:pPr>
      <w:r>
        <w:t>Impact on Infrastructure and Construction</w:t>
      </w:r>
    </w:p>
    <w:p>
      <w:pPr>
        <w:numPr>
          <w:ilvl w:val="1"/>
          <w:numId w:val="900"/>
        </w:numPr>
        <w:spacing w:before="0" w:after="0"/>
      </w:pPr>
      <w:r>
        <w:t>Automotive Industry Applications</w:t>
      </w:r>
    </w:p>
    <w:p>
      <w:pPr>
        <w:numPr>
          <w:ilvl w:val="1"/>
          <w:numId w:val="900"/>
        </w:numPr>
        <w:spacing w:before="0" w:after="0"/>
      </w:pPr>
      <w:r>
        <w:t>Aerospace Industry Applications</w:t>
      </w:r>
    </w:p>
    <w:p>
      <w:pPr>
        <w:numPr>
          <w:ilvl w:val="1"/>
          <w:numId w:val="900"/>
        </w:numPr>
        <w:spacing w:before="0" w:after="0"/>
      </w:pPr>
      <w:r>
        <w:t>Electronics Industry Applications</w:t>
      </w:r>
    </w:p>
    <w:p>
      <w:pPr>
        <w:numPr>
          <w:ilvl w:val="1"/>
          <w:numId w:val="900"/>
        </w:numPr>
        <w:spacing w:before="0" w:after="0"/>
      </w:pPr>
      <w:r>
        <w:t>Economic Importance</w:t>
      </w:r>
    </w:p>
    <w:p>
      <w:pPr>
        <w:numPr>
          <w:ilvl w:val="0"/>
          <w:numId w:val="900"/>
        </w:numPr>
        <w:spacing w:before="0" w:after="0"/>
      </w:pPr>
      <w:r>
        <w:t>Workshop Safety Principles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Eye and Face Protection</w:t>
      </w:r>
    </w:p>
    <w:p>
      <w:pPr>
        <w:numPr>
          <w:ilvl w:val="2"/>
          <w:numId w:val="900"/>
        </w:numPr>
        <w:spacing w:before="0" w:after="0"/>
      </w:pPr>
      <w:r>
        <w:t>Hand and Arm Protection</w:t>
      </w:r>
    </w:p>
    <w:p>
      <w:pPr>
        <w:numPr>
          <w:ilvl w:val="2"/>
          <w:numId w:val="900"/>
        </w:numPr>
        <w:spacing w:before="0" w:after="0"/>
      </w:pPr>
      <w:r>
        <w:t>Foot and Leg Protection</w:t>
      </w:r>
    </w:p>
    <w:p>
      <w:pPr>
        <w:numPr>
          <w:ilvl w:val="2"/>
          <w:numId w:val="900"/>
        </w:numPr>
        <w:spacing w:before="0" w:after="0"/>
      </w:pPr>
      <w:r>
        <w:t>Hearing Protection</w:t>
      </w:r>
    </w:p>
    <w:p>
      <w:pPr>
        <w:numPr>
          <w:ilvl w:val="2"/>
          <w:numId w:val="900"/>
        </w:numPr>
        <w:spacing w:before="0" w:after="0"/>
      </w:pPr>
      <w:r>
        <w:t>Respiratory Protection</w:t>
      </w:r>
    </w:p>
    <w:p>
      <w:pPr>
        <w:numPr>
          <w:ilvl w:val="1"/>
          <w:numId w:val="900"/>
        </w:numPr>
        <w:spacing w:before="0" w:after="0"/>
      </w:pPr>
      <w:r>
        <w:t>Machine Guarding and Safety Features</w:t>
      </w:r>
    </w:p>
    <w:p>
      <w:pPr>
        <w:numPr>
          <w:ilvl w:val="2"/>
          <w:numId w:val="900"/>
        </w:numPr>
        <w:spacing w:before="0" w:after="0"/>
      </w:pPr>
      <w:r>
        <w:t>Types of Machine Guards</w:t>
      </w:r>
    </w:p>
    <w:p>
      <w:pPr>
        <w:numPr>
          <w:ilvl w:val="2"/>
          <w:numId w:val="900"/>
        </w:numPr>
        <w:spacing w:before="0" w:after="0"/>
      </w:pPr>
      <w:r>
        <w:t>Emergency Stop Devices</w:t>
      </w:r>
    </w:p>
    <w:p>
      <w:pPr>
        <w:numPr>
          <w:ilvl w:val="2"/>
          <w:numId w:val="900"/>
        </w:numPr>
        <w:spacing w:before="0" w:after="0"/>
      </w:pPr>
      <w:r>
        <w:t>Lockout and Tagout Procedures</w:t>
      </w:r>
    </w:p>
    <w:p>
      <w:pPr>
        <w:numPr>
          <w:ilvl w:val="1"/>
          <w:numId w:val="900"/>
        </w:numPr>
        <w:spacing w:before="0" w:after="0"/>
      </w:pPr>
      <w:r>
        <w:t>Material and Chemical Handling</w:t>
      </w:r>
    </w:p>
    <w:p>
      <w:pPr>
        <w:numPr>
          <w:ilvl w:val="2"/>
          <w:numId w:val="900"/>
        </w:numPr>
        <w:spacing w:before="0" w:after="0"/>
      </w:pPr>
      <w:r>
        <w:t>Safe Lifting and Carrying Techniques</w:t>
      </w:r>
    </w:p>
    <w:p>
      <w:pPr>
        <w:numPr>
          <w:ilvl w:val="2"/>
          <w:numId w:val="900"/>
        </w:numPr>
        <w:spacing w:before="0" w:after="0"/>
      </w:pPr>
      <w:r>
        <w:t>Storage and Labeling of Materials</w:t>
      </w:r>
    </w:p>
    <w:p>
      <w:pPr>
        <w:numPr>
          <w:ilvl w:val="2"/>
          <w:numId w:val="900"/>
        </w:numPr>
        <w:spacing w:before="0" w:after="0"/>
      </w:pPr>
      <w:r>
        <w:t>Handling Hazardous Substances</w:t>
      </w:r>
    </w:p>
    <w:p>
      <w:pPr>
        <w:numPr>
          <w:ilvl w:val="1"/>
          <w:numId w:val="900"/>
        </w:numPr>
        <w:spacing w:before="0" w:after="0"/>
      </w:pPr>
      <w:r>
        <w:t>Fire Safety and Prevention</w:t>
      </w:r>
    </w:p>
    <w:p>
      <w:pPr>
        <w:numPr>
          <w:ilvl w:val="2"/>
          <w:numId w:val="900"/>
        </w:numPr>
        <w:spacing w:before="0" w:after="0"/>
      </w:pPr>
      <w:r>
        <w:t>Fire Hazards in Metalworking</w:t>
      </w:r>
    </w:p>
    <w:p>
      <w:pPr>
        <w:numPr>
          <w:ilvl w:val="2"/>
          <w:numId w:val="900"/>
        </w:numPr>
        <w:spacing w:before="0" w:after="0"/>
      </w:pPr>
      <w:r>
        <w:t>Fire Extinguishers and Suppression Systems</w:t>
      </w:r>
    </w:p>
    <w:p>
      <w:pPr>
        <w:numPr>
          <w:ilvl w:val="2"/>
          <w:numId w:val="900"/>
        </w:numPr>
        <w:spacing w:before="0" w:after="0"/>
      </w:pPr>
      <w:r>
        <w:t>Emergency Evacuation Procedures</w:t>
      </w:r>
    </w:p>
    <w:p>
      <w:pPr>
        <w:numPr>
          <w:ilvl w:val="1"/>
          <w:numId w:val="900"/>
        </w:numPr>
        <w:spacing w:before="0" w:after="0"/>
      </w:pPr>
      <w:r>
        <w:t>First Aid and Emergency Response</w:t>
      </w:r>
    </w:p>
    <w:p>
      <w:pPr>
        <w:pStyle w:val="Heading1"/>
      </w:pPr>
      <w:r>
        <w:t>Fundamentals of Metallurgy for Metalworkers</w:t>
      </w:r>
    </w:p>
    <w:p>
      <w:pPr>
        <w:numPr>
          <w:ilvl w:val="0"/>
          <w:numId w:val="900"/>
        </w:numPr>
        <w:spacing w:before="0" w:after="0"/>
      </w:pPr>
      <w:r>
        <w:t>Structure of Metals</w:t>
      </w:r>
    </w:p>
    <w:p>
      <w:pPr>
        <w:numPr>
          <w:ilvl w:val="1"/>
          <w:numId w:val="900"/>
        </w:numPr>
        <w:spacing w:before="0" w:after="0"/>
      </w:pPr>
      <w:r>
        <w:t>Atomic Structure and Bonding in Metals</w:t>
      </w:r>
    </w:p>
    <w:p>
      <w:pPr>
        <w:numPr>
          <w:ilvl w:val="1"/>
          <w:numId w:val="900"/>
        </w:numPr>
        <w:spacing w:before="0" w:after="0"/>
      </w:pPr>
      <w:r>
        <w:t>Crystalline Structures</w:t>
      </w:r>
    </w:p>
    <w:p>
      <w:pPr>
        <w:numPr>
          <w:ilvl w:val="2"/>
          <w:numId w:val="900"/>
        </w:numPr>
        <w:spacing w:before="0" w:after="0"/>
      </w:pPr>
      <w:r>
        <w:t>Body-Centered Cubic Structure</w:t>
      </w:r>
    </w:p>
    <w:p>
      <w:pPr>
        <w:numPr>
          <w:ilvl w:val="2"/>
          <w:numId w:val="900"/>
        </w:numPr>
        <w:spacing w:before="0" w:after="0"/>
      </w:pPr>
      <w:r>
        <w:t>Face-Centered Cubic Structure</w:t>
      </w:r>
    </w:p>
    <w:p>
      <w:pPr>
        <w:numPr>
          <w:ilvl w:val="2"/>
          <w:numId w:val="900"/>
        </w:numPr>
        <w:spacing w:before="0" w:after="0"/>
      </w:pPr>
      <w:r>
        <w:t>Hexagonal Close-Packed Structure</w:t>
      </w:r>
    </w:p>
    <w:p>
      <w:pPr>
        <w:numPr>
          <w:ilvl w:val="1"/>
          <w:numId w:val="900"/>
        </w:numPr>
        <w:spacing w:before="0" w:after="0"/>
      </w:pPr>
      <w:r>
        <w:t>Grains and Grain Boundaries</w:t>
      </w:r>
    </w:p>
    <w:p>
      <w:pPr>
        <w:numPr>
          <w:ilvl w:val="2"/>
          <w:numId w:val="900"/>
        </w:numPr>
        <w:spacing w:before="0" w:after="0"/>
      </w:pPr>
      <w:r>
        <w:t>Grain Size and Its Effects</w:t>
      </w:r>
    </w:p>
    <w:p>
      <w:pPr>
        <w:numPr>
          <w:ilvl w:val="2"/>
          <w:numId w:val="900"/>
        </w:numPr>
        <w:spacing w:before="0" w:after="0"/>
      </w:pPr>
      <w:r>
        <w:t>Grain Growth and Refinement</w:t>
      </w:r>
    </w:p>
    <w:p>
      <w:pPr>
        <w:numPr>
          <w:ilvl w:val="1"/>
          <w:numId w:val="900"/>
        </w:numPr>
        <w:spacing w:before="0" w:after="0"/>
      </w:pPr>
      <w:r>
        <w:t>Alloys and Phase Diagrams</w:t>
      </w:r>
    </w:p>
    <w:p>
      <w:pPr>
        <w:numPr>
          <w:ilvl w:val="2"/>
          <w:numId w:val="900"/>
        </w:numPr>
        <w:spacing w:before="0" w:after="0"/>
      </w:pPr>
      <w:r>
        <w:t>Solid Solutions</w:t>
      </w:r>
    </w:p>
    <w:p>
      <w:pPr>
        <w:numPr>
          <w:ilvl w:val="2"/>
          <w:numId w:val="900"/>
        </w:numPr>
        <w:spacing w:before="0" w:after="0"/>
      </w:pPr>
      <w:r>
        <w:t>Intermetallic Compounds</w:t>
      </w:r>
    </w:p>
    <w:p>
      <w:pPr>
        <w:numPr>
          <w:ilvl w:val="2"/>
          <w:numId w:val="900"/>
        </w:numPr>
        <w:spacing w:before="0" w:after="0"/>
      </w:pPr>
      <w:r>
        <w:t>Binary Phase Diagrams</w:t>
      </w:r>
    </w:p>
    <w:p>
      <w:pPr>
        <w:numPr>
          <w:ilvl w:val="2"/>
          <w:numId w:val="900"/>
        </w:numPr>
        <w:spacing w:before="0" w:after="0"/>
      </w:pPr>
      <w:r>
        <w:t>Ternary Phase Diagrams</w:t>
      </w:r>
    </w:p>
    <w:p>
      <w:pPr>
        <w:numPr>
          <w:ilvl w:val="2"/>
          <w:numId w:val="900"/>
        </w:numPr>
        <w:spacing w:before="0" w:after="0"/>
      </w:pPr>
      <w:r>
        <w:t>Eutectic Reactions</w:t>
      </w:r>
    </w:p>
    <w:p>
      <w:pPr>
        <w:numPr>
          <w:ilvl w:val="2"/>
          <w:numId w:val="900"/>
        </w:numPr>
        <w:spacing w:before="0" w:after="0"/>
      </w:pPr>
      <w:r>
        <w:t>Eutectoid Reactions</w:t>
      </w:r>
    </w:p>
    <w:p>
      <w:pPr>
        <w:numPr>
          <w:ilvl w:val="0"/>
          <w:numId w:val="900"/>
        </w:numPr>
        <w:spacing w:before="0" w:after="0"/>
      </w:pPr>
      <w:r>
        <w:t>Properties of Metals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Strength Properties</w:t>
      </w:r>
    </w:p>
    <w:p>
      <w:pPr>
        <w:numPr>
          <w:ilvl w:val="3"/>
          <w:numId w:val="900"/>
        </w:numPr>
        <w:spacing w:before="0" w:after="0"/>
      </w:pPr>
      <w:r>
        <w:t>Tensile Strength</w:t>
      </w:r>
    </w:p>
    <w:p>
      <w:pPr>
        <w:numPr>
          <w:ilvl w:val="3"/>
          <w:numId w:val="900"/>
        </w:numPr>
        <w:spacing w:before="0" w:after="0"/>
      </w:pPr>
      <w:r>
        <w:t>Compressive Strength</w:t>
      </w:r>
    </w:p>
    <w:p>
      <w:pPr>
        <w:numPr>
          <w:ilvl w:val="3"/>
          <w:numId w:val="900"/>
        </w:numPr>
        <w:spacing w:before="0" w:after="0"/>
      </w:pPr>
      <w:r>
        <w:t>Shear Strength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3"/>
          <w:numId w:val="900"/>
        </w:numPr>
        <w:spacing w:before="0" w:after="0"/>
      </w:pPr>
      <w:r>
        <w:t>Hardness Testing Methods</w:t>
      </w:r>
    </w:p>
    <w:p>
      <w:pPr>
        <w:numPr>
          <w:ilvl w:val="2"/>
          <w:numId w:val="900"/>
        </w:numPr>
        <w:spacing w:before="0" w:after="0"/>
      </w:pPr>
      <w:r>
        <w:t>Ductility and Malleability</w:t>
      </w:r>
    </w:p>
    <w:p>
      <w:pPr>
        <w:numPr>
          <w:ilvl w:val="2"/>
          <w:numId w:val="900"/>
        </w:numPr>
        <w:spacing w:before="0" w:after="0"/>
      </w:pPr>
      <w:r>
        <w:t>Toughness and Impact Resistance</w:t>
      </w:r>
    </w:p>
    <w:p>
      <w:pPr>
        <w:numPr>
          <w:ilvl w:val="3"/>
          <w:numId w:val="900"/>
        </w:numPr>
        <w:spacing w:before="0" w:after="0"/>
      </w:pPr>
      <w:r>
        <w:t>Impact Testing Methods</w:t>
      </w:r>
    </w:p>
    <w:p>
      <w:pPr>
        <w:numPr>
          <w:ilvl w:val="2"/>
          <w:numId w:val="900"/>
        </w:numPr>
        <w:spacing w:before="0" w:after="0"/>
      </w:pPr>
      <w:r>
        <w:t>Elasticity and Plasticity</w:t>
      </w:r>
    </w:p>
    <w:p>
      <w:pPr>
        <w:numPr>
          <w:ilvl w:val="3"/>
          <w:numId w:val="900"/>
        </w:numPr>
        <w:spacing w:before="0" w:after="0"/>
      </w:pPr>
      <w:r>
        <w:t>Stress-Strain Behavior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Melting Point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Electrical Conductivity</w:t>
      </w:r>
    </w:p>
    <w:p>
      <w:pPr>
        <w:numPr>
          <w:ilvl w:val="2"/>
          <w:numId w:val="900"/>
        </w:numPr>
        <w:spacing w:before="0" w:after="0"/>
      </w:pPr>
      <w:r>
        <w:t>Magnetic Properties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0"/>
          <w:numId w:val="900"/>
        </w:numPr>
        <w:spacing w:before="0" w:after="0"/>
      </w:pPr>
      <w:r>
        <w:t>Common Engineering Metals and Alloys</w:t>
      </w:r>
    </w:p>
    <w:p>
      <w:pPr>
        <w:numPr>
          <w:ilvl w:val="1"/>
          <w:numId w:val="900"/>
        </w:numPr>
        <w:spacing w:before="0" w:after="0"/>
      </w:pPr>
      <w:r>
        <w:t>Ferrous Metals</w:t>
      </w:r>
    </w:p>
    <w:p>
      <w:pPr>
        <w:numPr>
          <w:ilvl w:val="2"/>
          <w:numId w:val="900"/>
        </w:numPr>
        <w:spacing w:before="0" w:after="0"/>
      </w:pPr>
      <w:r>
        <w:t>Carbon Steels</w:t>
      </w:r>
    </w:p>
    <w:p>
      <w:pPr>
        <w:numPr>
          <w:ilvl w:val="3"/>
          <w:numId w:val="900"/>
        </w:numPr>
        <w:spacing w:before="0" w:after="0"/>
      </w:pPr>
      <w:r>
        <w:t>Low Carbon Steels</w:t>
      </w:r>
    </w:p>
    <w:p>
      <w:pPr>
        <w:numPr>
          <w:ilvl w:val="3"/>
          <w:numId w:val="900"/>
        </w:numPr>
        <w:spacing w:before="0" w:after="0"/>
      </w:pPr>
      <w:r>
        <w:t>Medium Carbon Steels</w:t>
      </w:r>
    </w:p>
    <w:p>
      <w:pPr>
        <w:numPr>
          <w:ilvl w:val="3"/>
          <w:numId w:val="900"/>
        </w:numPr>
        <w:spacing w:before="0" w:after="0"/>
      </w:pPr>
      <w:r>
        <w:t>High Carbon Steels</w:t>
      </w:r>
    </w:p>
    <w:p>
      <w:pPr>
        <w:numPr>
          <w:ilvl w:val="2"/>
          <w:numId w:val="900"/>
        </w:numPr>
        <w:spacing w:before="0" w:after="0"/>
      </w:pPr>
      <w:r>
        <w:t>Alloy Steels</w:t>
      </w:r>
    </w:p>
    <w:p>
      <w:pPr>
        <w:numPr>
          <w:ilvl w:val="3"/>
          <w:numId w:val="900"/>
        </w:numPr>
        <w:spacing w:before="0" w:after="0"/>
      </w:pPr>
      <w:r>
        <w:t>Common Alloying Elements and Effects</w:t>
      </w:r>
    </w:p>
    <w:p>
      <w:pPr>
        <w:numPr>
          <w:ilvl w:val="2"/>
          <w:numId w:val="900"/>
        </w:numPr>
        <w:spacing w:before="0" w:after="0"/>
      </w:pPr>
      <w:r>
        <w:t>Stainless Steels</w:t>
      </w:r>
    </w:p>
    <w:p>
      <w:pPr>
        <w:numPr>
          <w:ilvl w:val="3"/>
          <w:numId w:val="900"/>
        </w:numPr>
        <w:spacing w:before="0" w:after="0"/>
      </w:pPr>
      <w:r>
        <w:t>Austenitic Stainless Steels</w:t>
      </w:r>
    </w:p>
    <w:p>
      <w:pPr>
        <w:numPr>
          <w:ilvl w:val="3"/>
          <w:numId w:val="900"/>
        </w:numPr>
        <w:spacing w:before="0" w:after="0"/>
      </w:pPr>
      <w:r>
        <w:t>Ferritic Stainless Steels</w:t>
      </w:r>
    </w:p>
    <w:p>
      <w:pPr>
        <w:numPr>
          <w:ilvl w:val="3"/>
          <w:numId w:val="900"/>
        </w:numPr>
        <w:spacing w:before="0" w:after="0"/>
      </w:pPr>
      <w:r>
        <w:t>Martensitic Stainless Steels</w:t>
      </w:r>
    </w:p>
    <w:p>
      <w:pPr>
        <w:numPr>
          <w:ilvl w:val="2"/>
          <w:numId w:val="900"/>
        </w:numPr>
        <w:spacing w:before="0" w:after="0"/>
      </w:pPr>
      <w:r>
        <w:t>Cast Irons</w:t>
      </w:r>
    </w:p>
    <w:p>
      <w:pPr>
        <w:numPr>
          <w:ilvl w:val="3"/>
          <w:numId w:val="900"/>
        </w:numPr>
        <w:spacing w:before="0" w:after="0"/>
      </w:pPr>
      <w:r>
        <w:t>Gray Cast Iron</w:t>
      </w:r>
    </w:p>
    <w:p>
      <w:pPr>
        <w:numPr>
          <w:ilvl w:val="3"/>
          <w:numId w:val="900"/>
        </w:numPr>
        <w:spacing w:before="0" w:after="0"/>
      </w:pPr>
      <w:r>
        <w:t>Ductile Cast Iron</w:t>
      </w:r>
    </w:p>
    <w:p>
      <w:pPr>
        <w:numPr>
          <w:ilvl w:val="3"/>
          <w:numId w:val="900"/>
        </w:numPr>
        <w:spacing w:before="0" w:after="0"/>
      </w:pPr>
      <w:r>
        <w:t>White Cast Iron</w:t>
      </w:r>
    </w:p>
    <w:p>
      <w:pPr>
        <w:numPr>
          <w:ilvl w:val="1"/>
          <w:numId w:val="900"/>
        </w:numPr>
        <w:spacing w:before="0" w:after="0"/>
      </w:pPr>
      <w:r>
        <w:t>Non-Ferrous Metals</w:t>
      </w:r>
    </w:p>
    <w:p>
      <w:pPr>
        <w:numPr>
          <w:ilvl w:val="2"/>
          <w:numId w:val="900"/>
        </w:numPr>
        <w:spacing w:before="0" w:after="0"/>
      </w:pPr>
      <w:r>
        <w:t>Aluminum and Aluminum Alloys</w:t>
      </w:r>
    </w:p>
    <w:p>
      <w:pPr>
        <w:numPr>
          <w:ilvl w:val="3"/>
          <w:numId w:val="900"/>
        </w:numPr>
        <w:spacing w:before="0" w:after="0"/>
      </w:pPr>
      <w:r>
        <w:t>Wrought Aluminum Alloys</w:t>
      </w:r>
    </w:p>
    <w:p>
      <w:pPr>
        <w:numPr>
          <w:ilvl w:val="3"/>
          <w:numId w:val="900"/>
        </w:numPr>
        <w:spacing w:before="0" w:after="0"/>
      </w:pPr>
      <w:r>
        <w:t>Cast Aluminum Alloys</w:t>
      </w:r>
    </w:p>
    <w:p>
      <w:pPr>
        <w:numPr>
          <w:ilvl w:val="2"/>
          <w:numId w:val="900"/>
        </w:numPr>
        <w:spacing w:before="0" w:after="0"/>
      </w:pPr>
      <w:r>
        <w:t>Copper and Copper Alloys</w:t>
      </w:r>
    </w:p>
    <w:p>
      <w:pPr>
        <w:numPr>
          <w:ilvl w:val="3"/>
          <w:numId w:val="900"/>
        </w:numPr>
        <w:spacing w:before="0" w:after="0"/>
      </w:pPr>
      <w:r>
        <w:t>Brass Alloys</w:t>
      </w:r>
    </w:p>
    <w:p>
      <w:pPr>
        <w:numPr>
          <w:ilvl w:val="3"/>
          <w:numId w:val="900"/>
        </w:numPr>
        <w:spacing w:before="0" w:after="0"/>
      </w:pPr>
      <w:r>
        <w:t>Bronze Alloys</w:t>
      </w:r>
    </w:p>
    <w:p>
      <w:pPr>
        <w:numPr>
          <w:ilvl w:val="2"/>
          <w:numId w:val="900"/>
        </w:numPr>
        <w:spacing w:before="0" w:after="0"/>
      </w:pPr>
      <w:r>
        <w:t>Titanium and Titanium Alloys</w:t>
      </w:r>
    </w:p>
    <w:p>
      <w:pPr>
        <w:numPr>
          <w:ilvl w:val="2"/>
          <w:numId w:val="900"/>
        </w:numPr>
        <w:spacing w:before="0" w:after="0"/>
      </w:pPr>
      <w:r>
        <w:t>Nickel and Nickel Alloys</w:t>
      </w:r>
    </w:p>
    <w:p>
      <w:pPr>
        <w:numPr>
          <w:ilvl w:val="2"/>
          <w:numId w:val="900"/>
        </w:numPr>
        <w:spacing w:before="0" w:after="0"/>
      </w:pPr>
      <w:r>
        <w:t>Magnesium and Magnesium Alloys</w:t>
      </w:r>
    </w:p>
    <w:p>
      <w:pPr>
        <w:numPr>
          <w:ilvl w:val="1"/>
          <w:numId w:val="900"/>
        </w:numPr>
        <w:spacing w:before="0" w:after="0"/>
      </w:pPr>
      <w:r>
        <w:t>Selection Criteria for Metals and Alloys</w:t>
      </w:r>
    </w:p>
    <w:p>
      <w:pPr>
        <w:pStyle w:val="Heading1"/>
      </w:pPr>
      <w:r>
        <w:t>Metal Forming Processes</w:t>
      </w:r>
    </w:p>
    <w:p>
      <w:pPr>
        <w:numPr>
          <w:ilvl w:val="0"/>
          <w:numId w:val="900"/>
        </w:numPr>
        <w:spacing w:before="0" w:after="0"/>
      </w:pPr>
      <w:r>
        <w:t>Principles of Metal Forming</w:t>
      </w:r>
    </w:p>
    <w:p>
      <w:pPr>
        <w:numPr>
          <w:ilvl w:val="1"/>
          <w:numId w:val="900"/>
        </w:numPr>
        <w:spacing w:before="0" w:after="0"/>
      </w:pPr>
      <w:r>
        <w:t>Plastic Deformation Mechanisms</w:t>
      </w:r>
    </w:p>
    <w:p>
      <w:pPr>
        <w:numPr>
          <w:ilvl w:val="1"/>
          <w:numId w:val="900"/>
        </w:numPr>
        <w:spacing w:before="0" w:after="0"/>
      </w:pPr>
      <w:r>
        <w:t>Hot Working versus Cold Working</w:t>
      </w:r>
    </w:p>
    <w:p>
      <w:pPr>
        <w:numPr>
          <w:ilvl w:val="1"/>
          <w:numId w:val="900"/>
        </w:numPr>
        <w:spacing w:before="0" w:after="0"/>
      </w:pPr>
      <w:r>
        <w:t>Work Hardening and Annealing</w:t>
      </w:r>
    </w:p>
    <w:p>
      <w:pPr>
        <w:numPr>
          <w:ilvl w:val="0"/>
          <w:numId w:val="900"/>
        </w:numPr>
        <w:spacing w:before="0" w:after="0"/>
      </w:pPr>
      <w:r>
        <w:t>Bulk Deformation Processes</w:t>
      </w:r>
    </w:p>
    <w:p>
      <w:pPr>
        <w:numPr>
          <w:ilvl w:val="1"/>
          <w:numId w:val="900"/>
        </w:numPr>
        <w:spacing w:before="0" w:after="0"/>
      </w:pPr>
      <w:r>
        <w:t>Forging</w:t>
      </w:r>
    </w:p>
    <w:p>
      <w:pPr>
        <w:numPr>
          <w:ilvl w:val="2"/>
          <w:numId w:val="900"/>
        </w:numPr>
        <w:spacing w:before="0" w:after="0"/>
      </w:pPr>
      <w:r>
        <w:t>Open-Die Forging</w:t>
      </w:r>
    </w:p>
    <w:p>
      <w:pPr>
        <w:numPr>
          <w:ilvl w:val="2"/>
          <w:numId w:val="900"/>
        </w:numPr>
        <w:spacing w:before="0" w:after="0"/>
      </w:pPr>
      <w:r>
        <w:t>Closed-Die Forging</w:t>
      </w:r>
    </w:p>
    <w:p>
      <w:pPr>
        <w:numPr>
          <w:ilvl w:val="2"/>
          <w:numId w:val="900"/>
        </w:numPr>
        <w:spacing w:before="0" w:after="0"/>
      </w:pPr>
      <w:r>
        <w:t>Upset Forging</w:t>
      </w:r>
    </w:p>
    <w:p>
      <w:pPr>
        <w:numPr>
          <w:ilvl w:val="2"/>
          <w:numId w:val="900"/>
        </w:numPr>
        <w:spacing w:before="0" w:after="0"/>
      </w:pPr>
      <w:r>
        <w:t>Roll Forging</w:t>
      </w:r>
    </w:p>
    <w:p>
      <w:pPr>
        <w:numPr>
          <w:ilvl w:val="2"/>
          <w:numId w:val="900"/>
        </w:numPr>
        <w:spacing w:before="0" w:after="0"/>
      </w:pPr>
      <w:r>
        <w:t>Forging Equipment</w:t>
      </w:r>
    </w:p>
    <w:p>
      <w:pPr>
        <w:numPr>
          <w:ilvl w:val="3"/>
          <w:numId w:val="900"/>
        </w:numPr>
        <w:spacing w:before="0" w:after="0"/>
      </w:pPr>
      <w:r>
        <w:t>Forging Hammers</w:t>
      </w:r>
    </w:p>
    <w:p>
      <w:pPr>
        <w:numPr>
          <w:ilvl w:val="3"/>
          <w:numId w:val="900"/>
        </w:numPr>
        <w:spacing w:before="0" w:after="0"/>
      </w:pPr>
      <w:r>
        <w:t>Forging Presses</w:t>
      </w:r>
    </w:p>
    <w:p>
      <w:pPr>
        <w:numPr>
          <w:ilvl w:val="1"/>
          <w:numId w:val="900"/>
        </w:numPr>
        <w:spacing w:before="0" w:after="0"/>
      </w:pPr>
      <w:r>
        <w:t>Rolling</w:t>
      </w:r>
    </w:p>
    <w:p>
      <w:pPr>
        <w:numPr>
          <w:ilvl w:val="2"/>
          <w:numId w:val="900"/>
        </w:numPr>
        <w:spacing w:before="0" w:after="0"/>
      </w:pPr>
      <w:r>
        <w:t>Hot Rolling</w:t>
      </w:r>
    </w:p>
    <w:p>
      <w:pPr>
        <w:numPr>
          <w:ilvl w:val="2"/>
          <w:numId w:val="900"/>
        </w:numPr>
        <w:spacing w:before="0" w:after="0"/>
      </w:pPr>
      <w:r>
        <w:t>Cold Rolling</w:t>
      </w:r>
    </w:p>
    <w:p>
      <w:pPr>
        <w:numPr>
          <w:ilvl w:val="2"/>
          <w:numId w:val="900"/>
        </w:numPr>
        <w:spacing w:before="0" w:after="0"/>
      </w:pPr>
      <w:r>
        <w:t>Shape Rolling</w:t>
      </w:r>
    </w:p>
    <w:p>
      <w:pPr>
        <w:numPr>
          <w:ilvl w:val="2"/>
          <w:numId w:val="900"/>
        </w:numPr>
        <w:spacing w:before="0" w:after="0"/>
      </w:pPr>
      <w:r>
        <w:t>Rolling Mills and Equipment</w:t>
      </w:r>
    </w:p>
    <w:p>
      <w:pPr>
        <w:numPr>
          <w:ilvl w:val="1"/>
          <w:numId w:val="900"/>
        </w:numPr>
        <w:spacing w:before="0" w:after="0"/>
      </w:pPr>
      <w:r>
        <w:t>Extrusion</w:t>
      </w:r>
    </w:p>
    <w:p>
      <w:pPr>
        <w:numPr>
          <w:ilvl w:val="2"/>
          <w:numId w:val="900"/>
        </w:numPr>
        <w:spacing w:before="0" w:after="0"/>
      </w:pPr>
      <w:r>
        <w:t>Direct Extrusion</w:t>
      </w:r>
    </w:p>
    <w:p>
      <w:pPr>
        <w:numPr>
          <w:ilvl w:val="2"/>
          <w:numId w:val="900"/>
        </w:numPr>
        <w:spacing w:before="0" w:after="0"/>
      </w:pPr>
      <w:r>
        <w:t>Indirect Extrusion</w:t>
      </w:r>
    </w:p>
    <w:p>
      <w:pPr>
        <w:numPr>
          <w:ilvl w:val="2"/>
          <w:numId w:val="900"/>
        </w:numPr>
        <w:spacing w:before="0" w:after="0"/>
      </w:pPr>
      <w:r>
        <w:t>Hydrostatic Extrusion</w:t>
      </w:r>
    </w:p>
    <w:p>
      <w:pPr>
        <w:numPr>
          <w:ilvl w:val="2"/>
          <w:numId w:val="900"/>
        </w:numPr>
        <w:spacing w:before="0" w:after="0"/>
      </w:pPr>
      <w:r>
        <w:t>Extrusion Defects</w:t>
      </w:r>
    </w:p>
    <w:p>
      <w:pPr>
        <w:numPr>
          <w:ilvl w:val="1"/>
          <w:numId w:val="900"/>
        </w:numPr>
        <w:spacing w:before="0" w:after="0"/>
      </w:pPr>
      <w:r>
        <w:t>Drawing</w:t>
      </w:r>
    </w:p>
    <w:p>
      <w:pPr>
        <w:numPr>
          <w:ilvl w:val="2"/>
          <w:numId w:val="900"/>
        </w:numPr>
        <w:spacing w:before="0" w:after="0"/>
      </w:pPr>
      <w:r>
        <w:t>Wire Drawing</w:t>
      </w:r>
    </w:p>
    <w:p>
      <w:pPr>
        <w:numPr>
          <w:ilvl w:val="2"/>
          <w:numId w:val="900"/>
        </w:numPr>
        <w:spacing w:before="0" w:after="0"/>
      </w:pPr>
      <w:r>
        <w:t>Tube Drawing</w:t>
      </w:r>
    </w:p>
    <w:p>
      <w:pPr>
        <w:numPr>
          <w:ilvl w:val="2"/>
          <w:numId w:val="900"/>
        </w:numPr>
        <w:spacing w:before="0" w:after="0"/>
      </w:pPr>
      <w:r>
        <w:t>Bar Drawing</w:t>
      </w:r>
    </w:p>
    <w:p>
      <w:pPr>
        <w:numPr>
          <w:ilvl w:val="2"/>
          <w:numId w:val="900"/>
        </w:numPr>
        <w:spacing w:before="0" w:after="0"/>
      </w:pPr>
      <w:r>
        <w:t>Drawing Dies and Lubrication</w:t>
      </w:r>
    </w:p>
    <w:p>
      <w:pPr>
        <w:numPr>
          <w:ilvl w:val="0"/>
          <w:numId w:val="900"/>
        </w:numPr>
        <w:spacing w:before="0" w:after="0"/>
      </w:pPr>
      <w:r>
        <w:t>Sheet Metal Forming Processes</w:t>
      </w:r>
    </w:p>
    <w:p>
      <w:pPr>
        <w:numPr>
          <w:ilvl w:val="1"/>
          <w:numId w:val="900"/>
        </w:numPr>
        <w:spacing w:before="0" w:after="0"/>
      </w:pPr>
      <w:r>
        <w:t>Bending</w:t>
      </w:r>
    </w:p>
    <w:p>
      <w:pPr>
        <w:numPr>
          <w:ilvl w:val="2"/>
          <w:numId w:val="900"/>
        </w:numPr>
        <w:spacing w:before="0" w:after="0"/>
      </w:pPr>
      <w:r>
        <w:t>V-Bending</w:t>
      </w:r>
    </w:p>
    <w:p>
      <w:pPr>
        <w:numPr>
          <w:ilvl w:val="2"/>
          <w:numId w:val="900"/>
        </w:numPr>
        <w:spacing w:before="0" w:after="0"/>
      </w:pPr>
      <w:r>
        <w:t>Edge Bending</w:t>
      </w:r>
    </w:p>
    <w:p>
      <w:pPr>
        <w:numPr>
          <w:ilvl w:val="2"/>
          <w:numId w:val="900"/>
        </w:numPr>
        <w:spacing w:before="0" w:after="0"/>
      </w:pPr>
      <w:r>
        <w:t>Springback and Compensation</w:t>
      </w:r>
    </w:p>
    <w:p>
      <w:pPr>
        <w:numPr>
          <w:ilvl w:val="1"/>
          <w:numId w:val="900"/>
        </w:numPr>
        <w:spacing w:before="0" w:after="0"/>
      </w:pPr>
      <w:r>
        <w:t>Shearing</w:t>
      </w:r>
    </w:p>
    <w:p>
      <w:pPr>
        <w:numPr>
          <w:ilvl w:val="2"/>
          <w:numId w:val="900"/>
        </w:numPr>
        <w:spacing w:before="0" w:after="0"/>
      </w:pPr>
      <w:r>
        <w:t>Shearing Tools and Machines</w:t>
      </w:r>
    </w:p>
    <w:p>
      <w:pPr>
        <w:numPr>
          <w:ilvl w:val="2"/>
          <w:numId w:val="900"/>
        </w:numPr>
        <w:spacing w:before="0" w:after="0"/>
      </w:pPr>
      <w:r>
        <w:t>Shear Quality and Defects</w:t>
      </w:r>
    </w:p>
    <w:p>
      <w:pPr>
        <w:numPr>
          <w:ilvl w:val="1"/>
          <w:numId w:val="900"/>
        </w:numPr>
        <w:spacing w:before="0" w:after="0"/>
      </w:pPr>
      <w:r>
        <w:t>Blanking and Punching</w:t>
      </w:r>
    </w:p>
    <w:p>
      <w:pPr>
        <w:numPr>
          <w:ilvl w:val="2"/>
          <w:numId w:val="900"/>
        </w:numPr>
        <w:spacing w:before="0" w:after="0"/>
      </w:pPr>
      <w:r>
        <w:t>Die Design</w:t>
      </w:r>
    </w:p>
    <w:p>
      <w:pPr>
        <w:numPr>
          <w:ilvl w:val="2"/>
          <w:numId w:val="900"/>
        </w:numPr>
        <w:spacing w:before="0" w:after="0"/>
      </w:pPr>
      <w:r>
        <w:t>Clearance and Burr Formation</w:t>
      </w:r>
    </w:p>
    <w:p>
      <w:pPr>
        <w:numPr>
          <w:ilvl w:val="1"/>
          <w:numId w:val="900"/>
        </w:numPr>
        <w:spacing w:before="0" w:after="0"/>
      </w:pPr>
      <w:r>
        <w:t>Deep Drawing</w:t>
      </w:r>
    </w:p>
    <w:p>
      <w:pPr>
        <w:numPr>
          <w:ilvl w:val="2"/>
          <w:numId w:val="900"/>
        </w:numPr>
        <w:spacing w:before="0" w:after="0"/>
      </w:pPr>
      <w:r>
        <w:t>Drawing Ratio</w:t>
      </w:r>
    </w:p>
    <w:p>
      <w:pPr>
        <w:numPr>
          <w:ilvl w:val="2"/>
          <w:numId w:val="900"/>
        </w:numPr>
        <w:spacing w:before="0" w:after="0"/>
      </w:pPr>
      <w:r>
        <w:t>Redrawing and Ironing</w:t>
      </w:r>
    </w:p>
    <w:p>
      <w:pPr>
        <w:numPr>
          <w:ilvl w:val="1"/>
          <w:numId w:val="900"/>
        </w:numPr>
        <w:spacing w:before="0" w:after="0"/>
      </w:pPr>
      <w:r>
        <w:t>Stamping</w:t>
      </w:r>
    </w:p>
    <w:p>
      <w:pPr>
        <w:numPr>
          <w:ilvl w:val="2"/>
          <w:numId w:val="900"/>
        </w:numPr>
        <w:spacing w:before="0" w:after="0"/>
      </w:pPr>
      <w:r>
        <w:t>Progressive Die Stamping</w:t>
      </w:r>
    </w:p>
    <w:p>
      <w:pPr>
        <w:numPr>
          <w:ilvl w:val="2"/>
          <w:numId w:val="900"/>
        </w:numPr>
        <w:spacing w:before="0" w:after="0"/>
      </w:pPr>
      <w:r>
        <w:t>Transfer Die Stamping</w:t>
      </w:r>
    </w:p>
    <w:p>
      <w:pPr>
        <w:numPr>
          <w:ilvl w:val="1"/>
          <w:numId w:val="900"/>
        </w:numPr>
        <w:spacing w:before="0" w:after="0"/>
      </w:pPr>
      <w:r>
        <w:t>Spinning</w:t>
      </w:r>
    </w:p>
    <w:p>
      <w:pPr>
        <w:numPr>
          <w:ilvl w:val="2"/>
          <w:numId w:val="900"/>
        </w:numPr>
        <w:spacing w:before="0" w:after="0"/>
      </w:pPr>
      <w:r>
        <w:t>Conventional Spinning</w:t>
      </w:r>
    </w:p>
    <w:p>
      <w:pPr>
        <w:numPr>
          <w:ilvl w:val="2"/>
          <w:numId w:val="900"/>
        </w:numPr>
        <w:spacing w:before="0" w:after="0"/>
      </w:pPr>
      <w:r>
        <w:t>Shear Spinning</w:t>
      </w:r>
    </w:p>
    <w:p>
      <w:pPr>
        <w:numPr>
          <w:ilvl w:val="1"/>
          <w:numId w:val="900"/>
        </w:numPr>
        <w:spacing w:before="0" w:after="0"/>
      </w:pPr>
      <w:r>
        <w:t>Forming Defects and Troubleshooting</w:t>
      </w:r>
    </w:p>
    <w:p>
      <w:pPr>
        <w:pStyle w:val="Heading1"/>
      </w:pPr>
      <w:r>
        <w:t>Casting Processes</w:t>
      </w:r>
    </w:p>
    <w:p>
      <w:pPr>
        <w:numPr>
          <w:ilvl w:val="0"/>
          <w:numId w:val="900"/>
        </w:numPr>
        <w:spacing w:before="0" w:after="0"/>
      </w:pPr>
      <w:r>
        <w:t>Fundamentals of Casting</w:t>
      </w:r>
    </w:p>
    <w:p>
      <w:pPr>
        <w:numPr>
          <w:ilvl w:val="1"/>
          <w:numId w:val="900"/>
        </w:numPr>
        <w:spacing w:before="0" w:after="0"/>
      </w:pPr>
      <w:r>
        <w:t>Casting Terminology</w:t>
      </w:r>
    </w:p>
    <w:p>
      <w:pPr>
        <w:numPr>
          <w:ilvl w:val="1"/>
          <w:numId w:val="900"/>
        </w:numPr>
        <w:spacing w:before="0" w:after="0"/>
      </w:pPr>
      <w:r>
        <w:t>Patterns and Molds</w:t>
      </w:r>
    </w:p>
    <w:p>
      <w:pPr>
        <w:numPr>
          <w:ilvl w:val="2"/>
          <w:numId w:val="900"/>
        </w:numPr>
        <w:spacing w:before="0" w:after="0"/>
      </w:pPr>
      <w:r>
        <w:t>Pattern Materials and Types</w:t>
      </w:r>
    </w:p>
    <w:p>
      <w:pPr>
        <w:numPr>
          <w:ilvl w:val="2"/>
          <w:numId w:val="900"/>
        </w:numPr>
        <w:spacing w:before="0" w:after="0"/>
      </w:pPr>
      <w:r>
        <w:t>Mold Materials and Construction</w:t>
      </w:r>
    </w:p>
    <w:p>
      <w:pPr>
        <w:numPr>
          <w:ilvl w:val="1"/>
          <w:numId w:val="900"/>
        </w:numPr>
        <w:spacing w:before="0" w:after="0"/>
      </w:pPr>
      <w:r>
        <w:t>Gating and Riser Systems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Defect Minimization</w:t>
      </w:r>
    </w:p>
    <w:p>
      <w:pPr>
        <w:numPr>
          <w:ilvl w:val="1"/>
          <w:numId w:val="900"/>
        </w:numPr>
        <w:spacing w:before="0" w:after="0"/>
      </w:pPr>
      <w:r>
        <w:t>Solidification and Cooling</w:t>
      </w:r>
    </w:p>
    <w:p>
      <w:pPr>
        <w:numPr>
          <w:ilvl w:val="2"/>
          <w:numId w:val="900"/>
        </w:numPr>
        <w:spacing w:before="0" w:after="0"/>
      </w:pPr>
      <w:r>
        <w:t>Nucleation and Growth</w:t>
      </w:r>
    </w:p>
    <w:p>
      <w:pPr>
        <w:numPr>
          <w:ilvl w:val="2"/>
          <w:numId w:val="900"/>
        </w:numPr>
        <w:spacing w:before="0" w:after="0"/>
      </w:pPr>
      <w:r>
        <w:t>Shrinkage and Porosity</w:t>
      </w:r>
    </w:p>
    <w:p>
      <w:pPr>
        <w:numPr>
          <w:ilvl w:val="1"/>
          <w:numId w:val="900"/>
        </w:numPr>
        <w:spacing w:before="0" w:after="0"/>
      </w:pPr>
      <w:r>
        <w:t>Casting Defects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Inclusions</w:t>
      </w:r>
    </w:p>
    <w:p>
      <w:pPr>
        <w:numPr>
          <w:ilvl w:val="2"/>
          <w:numId w:val="900"/>
        </w:numPr>
        <w:spacing w:before="0" w:after="0"/>
      </w:pPr>
      <w:r>
        <w:t>Hot Tears</w:t>
      </w:r>
    </w:p>
    <w:p>
      <w:pPr>
        <w:numPr>
          <w:ilvl w:val="2"/>
          <w:numId w:val="900"/>
        </w:numPr>
        <w:spacing w:before="0" w:after="0"/>
      </w:pPr>
      <w:r>
        <w:t>Misruns and Cold Shuts</w:t>
      </w:r>
    </w:p>
    <w:p>
      <w:pPr>
        <w:numPr>
          <w:ilvl w:val="0"/>
          <w:numId w:val="900"/>
        </w:numPr>
        <w:spacing w:before="0" w:after="0"/>
      </w:pPr>
      <w:r>
        <w:t>Expendable Mold Casting</w:t>
      </w:r>
    </w:p>
    <w:p>
      <w:pPr>
        <w:numPr>
          <w:ilvl w:val="1"/>
          <w:numId w:val="900"/>
        </w:numPr>
        <w:spacing w:before="0" w:after="0"/>
      </w:pPr>
      <w:r>
        <w:t>Sand Casting</w:t>
      </w:r>
    </w:p>
    <w:p>
      <w:pPr>
        <w:numPr>
          <w:ilvl w:val="2"/>
          <w:numId w:val="900"/>
        </w:numPr>
        <w:spacing w:before="0" w:after="0"/>
      </w:pPr>
      <w:r>
        <w:t>Green Sand Molding</w:t>
      </w:r>
    </w:p>
    <w:p>
      <w:pPr>
        <w:numPr>
          <w:ilvl w:val="2"/>
          <w:numId w:val="900"/>
        </w:numPr>
        <w:spacing w:before="0" w:after="0"/>
      </w:pPr>
      <w:r>
        <w:t>Dry Sand Molding</w:t>
      </w:r>
    </w:p>
    <w:p>
      <w:pPr>
        <w:numPr>
          <w:ilvl w:val="1"/>
          <w:numId w:val="900"/>
        </w:numPr>
        <w:spacing w:before="0" w:after="0"/>
      </w:pPr>
      <w:r>
        <w:t>Shell Molding</w:t>
      </w:r>
    </w:p>
    <w:p>
      <w:pPr>
        <w:numPr>
          <w:ilvl w:val="1"/>
          <w:numId w:val="900"/>
        </w:numPr>
        <w:spacing w:before="0" w:after="0"/>
      </w:pPr>
      <w:r>
        <w:t>Investment Casting</w:t>
      </w:r>
    </w:p>
    <w:p>
      <w:pPr>
        <w:numPr>
          <w:ilvl w:val="1"/>
          <w:numId w:val="900"/>
        </w:numPr>
        <w:spacing w:before="0" w:after="0"/>
      </w:pPr>
      <w:r>
        <w:t>Plaster Mold Casting</w:t>
      </w:r>
    </w:p>
    <w:p>
      <w:pPr>
        <w:numPr>
          <w:ilvl w:val="0"/>
          <w:numId w:val="900"/>
        </w:numPr>
        <w:spacing w:before="0" w:after="0"/>
      </w:pPr>
      <w:r>
        <w:t>Permanent Mold Casting</w:t>
      </w:r>
    </w:p>
    <w:p>
      <w:pPr>
        <w:numPr>
          <w:ilvl w:val="1"/>
          <w:numId w:val="900"/>
        </w:numPr>
        <w:spacing w:before="0" w:after="0"/>
      </w:pPr>
      <w:r>
        <w:t>Gravity Die Casting</w:t>
      </w:r>
    </w:p>
    <w:p>
      <w:pPr>
        <w:numPr>
          <w:ilvl w:val="1"/>
          <w:numId w:val="900"/>
        </w:numPr>
        <w:spacing w:before="0" w:after="0"/>
      </w:pPr>
      <w:r>
        <w:t>Low-Pressure Die Casting</w:t>
      </w:r>
    </w:p>
    <w:p>
      <w:pPr>
        <w:numPr>
          <w:ilvl w:val="1"/>
          <w:numId w:val="900"/>
        </w:numPr>
        <w:spacing w:before="0" w:after="0"/>
      </w:pPr>
      <w:r>
        <w:t>High-Pressure Die Casting</w:t>
      </w:r>
    </w:p>
    <w:p>
      <w:pPr>
        <w:numPr>
          <w:ilvl w:val="1"/>
          <w:numId w:val="900"/>
        </w:numPr>
        <w:spacing w:before="0" w:after="0"/>
      </w:pPr>
      <w:r>
        <w:t>Centrifugal Casting</w:t>
      </w:r>
    </w:p>
    <w:p>
      <w:pPr>
        <w:numPr>
          <w:ilvl w:val="0"/>
          <w:numId w:val="900"/>
        </w:numPr>
        <w:spacing w:before="0" w:after="0"/>
      </w:pPr>
      <w:r>
        <w:t>Casting Process Selection and Applications</w:t>
      </w:r>
    </w:p>
    <w:p>
      <w:pPr>
        <w:pStyle w:val="Heading1"/>
      </w:pPr>
      <w:r>
        <w:t>Material Removal Processes</w:t>
      </w:r>
    </w:p>
    <w:p>
      <w:pPr>
        <w:numPr>
          <w:ilvl w:val="0"/>
          <w:numId w:val="900"/>
        </w:numPr>
        <w:spacing w:before="0" w:after="0"/>
      </w:pPr>
      <w:r>
        <w:t>Theory of Metal Cutting</w:t>
      </w:r>
    </w:p>
    <w:p>
      <w:pPr>
        <w:numPr>
          <w:ilvl w:val="1"/>
          <w:numId w:val="900"/>
        </w:numPr>
        <w:spacing w:before="0" w:after="0"/>
      </w:pPr>
      <w:r>
        <w:t>Chip Formation</w:t>
      </w:r>
    </w:p>
    <w:p>
      <w:pPr>
        <w:numPr>
          <w:ilvl w:val="2"/>
          <w:numId w:val="900"/>
        </w:numPr>
        <w:spacing w:before="0" w:after="0"/>
      </w:pPr>
      <w:r>
        <w:t>Types of Chips</w:t>
      </w:r>
    </w:p>
    <w:p>
      <w:pPr>
        <w:numPr>
          <w:ilvl w:val="2"/>
          <w:numId w:val="900"/>
        </w:numPr>
        <w:spacing w:before="0" w:after="0"/>
      </w:pPr>
      <w:r>
        <w:t>Chip Control</w:t>
      </w:r>
    </w:p>
    <w:p>
      <w:pPr>
        <w:numPr>
          <w:ilvl w:val="1"/>
          <w:numId w:val="900"/>
        </w:numPr>
        <w:spacing w:before="0" w:after="0"/>
      </w:pPr>
      <w:r>
        <w:t>Cutting Forces and Power</w:t>
      </w:r>
    </w:p>
    <w:p>
      <w:pPr>
        <w:numPr>
          <w:ilvl w:val="2"/>
          <w:numId w:val="900"/>
        </w:numPr>
        <w:spacing w:before="0" w:after="0"/>
      </w:pPr>
      <w:r>
        <w:t>Force Measurement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1"/>
          <w:numId w:val="900"/>
        </w:numPr>
        <w:spacing w:before="0" w:after="0"/>
      </w:pPr>
      <w:r>
        <w:t>Tool Life and Wear</w:t>
      </w:r>
    </w:p>
    <w:p>
      <w:pPr>
        <w:numPr>
          <w:ilvl w:val="2"/>
          <w:numId w:val="900"/>
        </w:numPr>
        <w:spacing w:before="0" w:after="0"/>
      </w:pPr>
      <w:r>
        <w:t>Tool Materials</w:t>
      </w:r>
    </w:p>
    <w:p>
      <w:pPr>
        <w:numPr>
          <w:ilvl w:val="2"/>
          <w:numId w:val="900"/>
        </w:numPr>
        <w:spacing w:before="0" w:after="0"/>
      </w:pPr>
      <w:r>
        <w:t>Tool Wear Mechanisms</w:t>
      </w:r>
    </w:p>
    <w:p>
      <w:pPr>
        <w:numPr>
          <w:ilvl w:val="2"/>
          <w:numId w:val="900"/>
        </w:numPr>
        <w:spacing w:before="0" w:after="0"/>
      </w:pPr>
      <w:r>
        <w:t>Tool Life Criteria</w:t>
      </w:r>
    </w:p>
    <w:p>
      <w:pPr>
        <w:numPr>
          <w:ilvl w:val="1"/>
          <w:numId w:val="900"/>
        </w:numPr>
        <w:spacing w:before="0" w:after="0"/>
      </w:pPr>
      <w:r>
        <w:t>Cutting Fluids and Lubricants</w:t>
      </w:r>
    </w:p>
    <w:p>
      <w:pPr>
        <w:numPr>
          <w:ilvl w:val="2"/>
          <w:numId w:val="900"/>
        </w:numPr>
        <w:spacing w:before="0" w:after="0"/>
      </w:pPr>
      <w:r>
        <w:t>Types of Cutting Fluids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Traditional Machining Operations</w:t>
      </w:r>
    </w:p>
    <w:p>
      <w:pPr>
        <w:numPr>
          <w:ilvl w:val="1"/>
          <w:numId w:val="900"/>
        </w:numPr>
        <w:spacing w:before="0" w:after="0"/>
      </w:pPr>
      <w:r>
        <w:t>Turning and Lathe Operations</w:t>
      </w:r>
    </w:p>
    <w:p>
      <w:pPr>
        <w:numPr>
          <w:ilvl w:val="2"/>
          <w:numId w:val="900"/>
        </w:numPr>
        <w:spacing w:before="0" w:after="0"/>
      </w:pPr>
      <w:r>
        <w:t>Lathe Components and Setup</w:t>
      </w:r>
    </w:p>
    <w:p>
      <w:pPr>
        <w:numPr>
          <w:ilvl w:val="2"/>
          <w:numId w:val="900"/>
        </w:numPr>
        <w:spacing w:before="0" w:after="0"/>
      </w:pPr>
      <w:r>
        <w:t>Straight Turning</w:t>
      </w:r>
    </w:p>
    <w:p>
      <w:pPr>
        <w:numPr>
          <w:ilvl w:val="2"/>
          <w:numId w:val="900"/>
        </w:numPr>
        <w:spacing w:before="0" w:after="0"/>
      </w:pPr>
      <w:r>
        <w:t>Taper Turning</w:t>
      </w:r>
    </w:p>
    <w:p>
      <w:pPr>
        <w:numPr>
          <w:ilvl w:val="2"/>
          <w:numId w:val="900"/>
        </w:numPr>
        <w:spacing w:before="0" w:after="0"/>
      </w:pPr>
      <w:r>
        <w:t>Facing</w:t>
      </w:r>
    </w:p>
    <w:p>
      <w:pPr>
        <w:numPr>
          <w:ilvl w:val="2"/>
          <w:numId w:val="900"/>
        </w:numPr>
        <w:spacing w:before="0" w:after="0"/>
      </w:pPr>
      <w:r>
        <w:t>Drilling and Boring</w:t>
      </w:r>
    </w:p>
    <w:p>
      <w:pPr>
        <w:numPr>
          <w:ilvl w:val="2"/>
          <w:numId w:val="900"/>
        </w:numPr>
        <w:spacing w:before="0" w:after="0"/>
      </w:pPr>
      <w:r>
        <w:t>Threading</w:t>
      </w:r>
    </w:p>
    <w:p>
      <w:pPr>
        <w:numPr>
          <w:ilvl w:val="2"/>
          <w:numId w:val="900"/>
        </w:numPr>
        <w:spacing w:before="0" w:after="0"/>
      </w:pPr>
      <w:r>
        <w:t>Knurling</w:t>
      </w:r>
    </w:p>
    <w:p>
      <w:pPr>
        <w:numPr>
          <w:ilvl w:val="2"/>
          <w:numId w:val="900"/>
        </w:numPr>
        <w:spacing w:before="0" w:after="0"/>
      </w:pPr>
      <w:r>
        <w:t>Parting and Grooving</w:t>
      </w:r>
    </w:p>
    <w:p>
      <w:pPr>
        <w:numPr>
          <w:ilvl w:val="1"/>
          <w:numId w:val="900"/>
        </w:numPr>
        <w:spacing w:before="0" w:after="0"/>
      </w:pPr>
      <w:r>
        <w:t>Milling Operations</w:t>
      </w:r>
    </w:p>
    <w:p>
      <w:pPr>
        <w:numPr>
          <w:ilvl w:val="2"/>
          <w:numId w:val="900"/>
        </w:numPr>
        <w:spacing w:before="0" w:after="0"/>
      </w:pPr>
      <w:r>
        <w:t>Milling Machine Types</w:t>
      </w:r>
    </w:p>
    <w:p>
      <w:pPr>
        <w:numPr>
          <w:ilvl w:val="2"/>
          <w:numId w:val="900"/>
        </w:numPr>
        <w:spacing w:before="0" w:after="0"/>
      </w:pPr>
      <w:r>
        <w:t>Peripheral Milling</w:t>
      </w:r>
    </w:p>
    <w:p>
      <w:pPr>
        <w:numPr>
          <w:ilvl w:val="2"/>
          <w:numId w:val="900"/>
        </w:numPr>
        <w:spacing w:before="0" w:after="0"/>
      </w:pPr>
      <w:r>
        <w:t>Face Milling</w:t>
      </w:r>
    </w:p>
    <w:p>
      <w:pPr>
        <w:numPr>
          <w:ilvl w:val="2"/>
          <w:numId w:val="900"/>
        </w:numPr>
        <w:spacing w:before="0" w:after="0"/>
      </w:pPr>
      <w:r>
        <w:t>End Milling</w:t>
      </w:r>
    </w:p>
    <w:p>
      <w:pPr>
        <w:numPr>
          <w:ilvl w:val="2"/>
          <w:numId w:val="900"/>
        </w:numPr>
        <w:spacing w:before="0" w:after="0"/>
      </w:pPr>
      <w:r>
        <w:t>Slotting and Slitting</w:t>
      </w:r>
    </w:p>
    <w:p>
      <w:pPr>
        <w:numPr>
          <w:ilvl w:val="2"/>
          <w:numId w:val="900"/>
        </w:numPr>
        <w:spacing w:before="0" w:after="0"/>
      </w:pPr>
      <w:r>
        <w:t>Milling Cutters and Tooling</w:t>
      </w:r>
    </w:p>
    <w:p>
      <w:pPr>
        <w:numPr>
          <w:ilvl w:val="1"/>
          <w:numId w:val="900"/>
        </w:numPr>
        <w:spacing w:before="0" w:after="0"/>
      </w:pPr>
      <w:r>
        <w:t>Drilling and Holemaking Operations</w:t>
      </w:r>
    </w:p>
    <w:p>
      <w:pPr>
        <w:numPr>
          <w:ilvl w:val="2"/>
          <w:numId w:val="900"/>
        </w:numPr>
        <w:spacing w:before="0" w:after="0"/>
      </w:pPr>
      <w:r>
        <w:t>Drill Press Types</w:t>
      </w:r>
    </w:p>
    <w:p>
      <w:pPr>
        <w:numPr>
          <w:ilvl w:val="2"/>
          <w:numId w:val="900"/>
        </w:numPr>
        <w:spacing w:before="0" w:after="0"/>
      </w:pPr>
      <w:r>
        <w:t>Drilling</w:t>
      </w:r>
    </w:p>
    <w:p>
      <w:pPr>
        <w:numPr>
          <w:ilvl w:val="2"/>
          <w:numId w:val="900"/>
        </w:numPr>
        <w:spacing w:before="0" w:after="0"/>
      </w:pPr>
      <w:r>
        <w:t>Reaming</w:t>
      </w:r>
    </w:p>
    <w:p>
      <w:pPr>
        <w:numPr>
          <w:ilvl w:val="2"/>
          <w:numId w:val="900"/>
        </w:numPr>
        <w:spacing w:before="0" w:after="0"/>
      </w:pPr>
      <w:r>
        <w:t>Tapping</w:t>
      </w:r>
    </w:p>
    <w:p>
      <w:pPr>
        <w:numPr>
          <w:ilvl w:val="2"/>
          <w:numId w:val="900"/>
        </w:numPr>
        <w:spacing w:before="0" w:after="0"/>
      </w:pPr>
      <w:r>
        <w:t>Boring</w:t>
      </w:r>
    </w:p>
    <w:p>
      <w:pPr>
        <w:numPr>
          <w:ilvl w:val="2"/>
          <w:numId w:val="900"/>
        </w:numPr>
        <w:spacing w:before="0" w:after="0"/>
      </w:pPr>
      <w:r>
        <w:t>Counterboring and Countersinking</w:t>
      </w:r>
    </w:p>
    <w:p>
      <w:pPr>
        <w:numPr>
          <w:ilvl w:val="1"/>
          <w:numId w:val="900"/>
        </w:numPr>
        <w:spacing w:before="0" w:after="0"/>
      </w:pPr>
      <w:r>
        <w:t>Grinding and Abrasive Machining</w:t>
      </w:r>
    </w:p>
    <w:p>
      <w:pPr>
        <w:numPr>
          <w:ilvl w:val="2"/>
          <w:numId w:val="900"/>
        </w:numPr>
        <w:spacing w:before="0" w:after="0"/>
      </w:pPr>
      <w:r>
        <w:t>Types of Abrasives</w:t>
      </w:r>
    </w:p>
    <w:p>
      <w:pPr>
        <w:numPr>
          <w:ilvl w:val="2"/>
          <w:numId w:val="900"/>
        </w:numPr>
        <w:spacing w:before="0" w:after="0"/>
      </w:pPr>
      <w:r>
        <w:t>Surface Grinding</w:t>
      </w:r>
    </w:p>
    <w:p>
      <w:pPr>
        <w:numPr>
          <w:ilvl w:val="2"/>
          <w:numId w:val="900"/>
        </w:numPr>
        <w:spacing w:before="0" w:after="0"/>
      </w:pPr>
      <w:r>
        <w:t>Cylindrical Grinding</w:t>
      </w:r>
    </w:p>
    <w:p>
      <w:pPr>
        <w:numPr>
          <w:ilvl w:val="2"/>
          <w:numId w:val="900"/>
        </w:numPr>
        <w:spacing w:before="0" w:after="0"/>
      </w:pPr>
      <w:r>
        <w:t>Centerless Grinding</w:t>
      </w:r>
    </w:p>
    <w:p>
      <w:pPr>
        <w:numPr>
          <w:ilvl w:val="2"/>
          <w:numId w:val="900"/>
        </w:numPr>
        <w:spacing w:before="0" w:after="0"/>
      </w:pPr>
      <w:r>
        <w:t>Lapping and Honing</w:t>
      </w:r>
    </w:p>
    <w:p>
      <w:pPr>
        <w:numPr>
          <w:ilvl w:val="2"/>
          <w:numId w:val="900"/>
        </w:numPr>
        <w:spacing w:before="0" w:after="0"/>
      </w:pPr>
      <w:r>
        <w:t>Grinding Wheel Selection and Dressing</w:t>
      </w:r>
    </w:p>
    <w:p>
      <w:pPr>
        <w:numPr>
          <w:ilvl w:val="1"/>
          <w:numId w:val="900"/>
        </w:numPr>
        <w:spacing w:before="0" w:after="0"/>
      </w:pPr>
      <w:r>
        <w:t>Sawing and Cutting-Off</w:t>
      </w:r>
    </w:p>
    <w:p>
      <w:pPr>
        <w:numPr>
          <w:ilvl w:val="2"/>
          <w:numId w:val="900"/>
        </w:numPr>
        <w:spacing w:before="0" w:after="0"/>
      </w:pPr>
      <w:r>
        <w:t>Bandsaws</w:t>
      </w:r>
    </w:p>
    <w:p>
      <w:pPr>
        <w:numPr>
          <w:ilvl w:val="2"/>
          <w:numId w:val="900"/>
        </w:numPr>
        <w:spacing w:before="0" w:after="0"/>
      </w:pPr>
      <w:r>
        <w:t>Hacksaws</w:t>
      </w:r>
    </w:p>
    <w:p>
      <w:pPr>
        <w:numPr>
          <w:ilvl w:val="2"/>
          <w:numId w:val="900"/>
        </w:numPr>
        <w:spacing w:before="0" w:after="0"/>
      </w:pPr>
      <w:r>
        <w:t>Circular Saws</w:t>
      </w:r>
    </w:p>
    <w:p>
      <w:pPr>
        <w:numPr>
          <w:ilvl w:val="0"/>
          <w:numId w:val="900"/>
        </w:numPr>
        <w:spacing w:before="0" w:after="0"/>
      </w:pPr>
      <w:r>
        <w:t>Non-Traditional Machining Processes</w:t>
      </w:r>
    </w:p>
    <w:p>
      <w:pPr>
        <w:numPr>
          <w:ilvl w:val="1"/>
          <w:numId w:val="900"/>
        </w:numPr>
        <w:spacing w:before="0" w:after="0"/>
      </w:pPr>
      <w:r>
        <w:t>Electrical Discharge Machining</w:t>
      </w:r>
    </w:p>
    <w:p>
      <w:pPr>
        <w:numPr>
          <w:ilvl w:val="2"/>
          <w:numId w:val="900"/>
        </w:numPr>
        <w:spacing w:before="0" w:after="0"/>
      </w:pPr>
      <w:r>
        <w:t>Principles of EDM</w:t>
      </w:r>
    </w:p>
    <w:p>
      <w:pPr>
        <w:numPr>
          <w:ilvl w:val="2"/>
          <w:numId w:val="900"/>
        </w:numPr>
        <w:spacing w:before="0" w:after="0"/>
      </w:pPr>
      <w:r>
        <w:t>Wire EDM</w:t>
      </w:r>
    </w:p>
    <w:p>
      <w:pPr>
        <w:numPr>
          <w:ilvl w:val="2"/>
          <w:numId w:val="900"/>
        </w:numPr>
        <w:spacing w:before="0" w:after="0"/>
      </w:pPr>
      <w:r>
        <w:t>Die-Sinking EDM</w:t>
      </w:r>
    </w:p>
    <w:p>
      <w:pPr>
        <w:numPr>
          <w:ilvl w:val="1"/>
          <w:numId w:val="900"/>
        </w:numPr>
        <w:spacing w:before="0" w:after="0"/>
      </w:pPr>
      <w:r>
        <w:t>Laser Beam Machining</w:t>
      </w:r>
    </w:p>
    <w:p>
      <w:pPr>
        <w:numPr>
          <w:ilvl w:val="1"/>
          <w:numId w:val="900"/>
        </w:numPr>
        <w:spacing w:before="0" w:after="0"/>
      </w:pPr>
      <w:r>
        <w:t>Waterjet Cutting</w:t>
      </w:r>
    </w:p>
    <w:p>
      <w:pPr>
        <w:numPr>
          <w:ilvl w:val="1"/>
          <w:numId w:val="900"/>
        </w:numPr>
        <w:spacing w:before="0" w:after="0"/>
      </w:pPr>
      <w:r>
        <w:t>Abrasive Waterjet Cutting</w:t>
      </w:r>
    </w:p>
    <w:p>
      <w:pPr>
        <w:numPr>
          <w:ilvl w:val="1"/>
          <w:numId w:val="900"/>
        </w:numPr>
        <w:spacing w:before="0" w:after="0"/>
      </w:pPr>
      <w:r>
        <w:t>Plasma Arc Cutting</w:t>
      </w:r>
    </w:p>
    <w:p>
      <w:pPr>
        <w:numPr>
          <w:ilvl w:val="1"/>
          <w:numId w:val="900"/>
        </w:numPr>
        <w:spacing w:before="0" w:after="0"/>
      </w:pPr>
      <w:r>
        <w:t>Electrochemical Machining</w:t>
      </w:r>
    </w:p>
    <w:p>
      <w:pPr>
        <w:numPr>
          <w:ilvl w:val="1"/>
          <w:numId w:val="900"/>
        </w:numPr>
        <w:spacing w:before="0" w:after="0"/>
      </w:pPr>
      <w:r>
        <w:t>Process Selection and Applications</w:t>
      </w:r>
    </w:p>
    <w:p>
      <w:pPr>
        <w:pStyle w:val="Heading1"/>
      </w:pPr>
      <w:r>
        <w:t>Joining and Assembly Processes</w:t>
      </w:r>
    </w:p>
    <w:p>
      <w:pPr>
        <w:numPr>
          <w:ilvl w:val="0"/>
          <w:numId w:val="900"/>
        </w:numPr>
        <w:spacing w:before="0" w:after="0"/>
      </w:pPr>
      <w:r>
        <w:t>Welding Processes</w:t>
      </w:r>
    </w:p>
    <w:p>
      <w:pPr>
        <w:numPr>
          <w:ilvl w:val="1"/>
          <w:numId w:val="900"/>
        </w:numPr>
        <w:spacing w:before="0" w:after="0"/>
      </w:pPr>
      <w:r>
        <w:t>Fusion Welding Fundamentals</w:t>
      </w:r>
    </w:p>
    <w:p>
      <w:pPr>
        <w:numPr>
          <w:ilvl w:val="2"/>
          <w:numId w:val="900"/>
        </w:numPr>
        <w:spacing w:before="0" w:after="0"/>
      </w:pPr>
      <w:r>
        <w:t>Welding Metallurgy</w:t>
      </w:r>
    </w:p>
    <w:p>
      <w:pPr>
        <w:numPr>
          <w:ilvl w:val="2"/>
          <w:numId w:val="900"/>
        </w:numPr>
        <w:spacing w:before="0" w:after="0"/>
      </w:pPr>
      <w:r>
        <w:t>Heat-Affected Zone</w:t>
      </w:r>
    </w:p>
    <w:p>
      <w:pPr>
        <w:numPr>
          <w:ilvl w:val="1"/>
          <w:numId w:val="900"/>
        </w:numPr>
        <w:spacing w:before="0" w:after="0"/>
      </w:pPr>
      <w:r>
        <w:t>Arc Welding</w:t>
      </w:r>
    </w:p>
    <w:p>
      <w:pPr>
        <w:numPr>
          <w:ilvl w:val="2"/>
          <w:numId w:val="900"/>
        </w:numPr>
        <w:spacing w:before="0" w:after="0"/>
      </w:pPr>
      <w:r>
        <w:t>Shielded Metal Arc Welding</w:t>
      </w:r>
    </w:p>
    <w:p>
      <w:pPr>
        <w:numPr>
          <w:ilvl w:val="2"/>
          <w:numId w:val="900"/>
        </w:numPr>
        <w:spacing w:before="0" w:after="0"/>
      </w:pPr>
      <w:r>
        <w:t>Gas Metal Arc Welding</w:t>
      </w:r>
    </w:p>
    <w:p>
      <w:pPr>
        <w:numPr>
          <w:ilvl w:val="2"/>
          <w:numId w:val="900"/>
        </w:numPr>
        <w:spacing w:before="0" w:after="0"/>
      </w:pPr>
      <w:r>
        <w:t>Gas Tungsten Arc Welding</w:t>
      </w:r>
    </w:p>
    <w:p>
      <w:pPr>
        <w:numPr>
          <w:ilvl w:val="2"/>
          <w:numId w:val="900"/>
        </w:numPr>
        <w:spacing w:before="0" w:after="0"/>
      </w:pPr>
      <w:r>
        <w:t>Flux-Cored Arc Welding</w:t>
      </w:r>
    </w:p>
    <w:p>
      <w:pPr>
        <w:numPr>
          <w:ilvl w:val="2"/>
          <w:numId w:val="900"/>
        </w:numPr>
        <w:spacing w:before="0" w:after="0"/>
      </w:pPr>
      <w:r>
        <w:t>Submerged Arc Welding</w:t>
      </w:r>
    </w:p>
    <w:p>
      <w:pPr>
        <w:numPr>
          <w:ilvl w:val="2"/>
          <w:numId w:val="900"/>
        </w:numPr>
        <w:spacing w:before="0" w:after="0"/>
      </w:pPr>
      <w:r>
        <w:t>Power Sources and Equipment</w:t>
      </w:r>
    </w:p>
    <w:p>
      <w:pPr>
        <w:numPr>
          <w:ilvl w:val="1"/>
          <w:numId w:val="900"/>
        </w:numPr>
        <w:spacing w:before="0" w:after="0"/>
      </w:pPr>
      <w:r>
        <w:t>Resistance Welding</w:t>
      </w:r>
    </w:p>
    <w:p>
      <w:pPr>
        <w:numPr>
          <w:ilvl w:val="2"/>
          <w:numId w:val="900"/>
        </w:numPr>
        <w:spacing w:before="0" w:after="0"/>
      </w:pPr>
      <w:r>
        <w:t>Spot Welding</w:t>
      </w:r>
    </w:p>
    <w:p>
      <w:pPr>
        <w:numPr>
          <w:ilvl w:val="2"/>
          <w:numId w:val="900"/>
        </w:numPr>
        <w:spacing w:before="0" w:after="0"/>
      </w:pPr>
      <w:r>
        <w:t>Seam Welding</w:t>
      </w:r>
    </w:p>
    <w:p>
      <w:pPr>
        <w:numPr>
          <w:ilvl w:val="2"/>
          <w:numId w:val="900"/>
        </w:numPr>
        <w:spacing w:before="0" w:after="0"/>
      </w:pPr>
      <w:r>
        <w:t>Equipment and Applications</w:t>
      </w:r>
    </w:p>
    <w:p>
      <w:pPr>
        <w:numPr>
          <w:ilvl w:val="1"/>
          <w:numId w:val="900"/>
        </w:numPr>
        <w:spacing w:before="0" w:after="0"/>
      </w:pPr>
      <w:r>
        <w:t>High-Energy Beam Welding</w:t>
      </w:r>
    </w:p>
    <w:p>
      <w:pPr>
        <w:numPr>
          <w:ilvl w:val="2"/>
          <w:numId w:val="900"/>
        </w:numPr>
        <w:spacing w:before="0" w:after="0"/>
      </w:pPr>
      <w:r>
        <w:t>Laser Beam Welding</w:t>
      </w:r>
    </w:p>
    <w:p>
      <w:pPr>
        <w:numPr>
          <w:ilvl w:val="2"/>
          <w:numId w:val="900"/>
        </w:numPr>
        <w:spacing w:before="0" w:after="0"/>
      </w:pPr>
      <w:r>
        <w:t>Electron Beam Welding</w:t>
      </w:r>
    </w:p>
    <w:p>
      <w:pPr>
        <w:numPr>
          <w:ilvl w:val="1"/>
          <w:numId w:val="900"/>
        </w:numPr>
        <w:spacing w:before="0" w:after="0"/>
      </w:pPr>
      <w:r>
        <w:t>Gas Welding</w:t>
      </w:r>
    </w:p>
    <w:p>
      <w:pPr>
        <w:numPr>
          <w:ilvl w:val="2"/>
          <w:numId w:val="900"/>
        </w:numPr>
        <w:spacing w:before="0" w:after="0"/>
      </w:pPr>
      <w:r>
        <w:t>Equipment and Techniques</w:t>
      </w:r>
    </w:p>
    <w:p>
      <w:pPr>
        <w:numPr>
          <w:ilvl w:val="1"/>
          <w:numId w:val="900"/>
        </w:numPr>
        <w:spacing w:before="0" w:after="0"/>
      </w:pPr>
      <w:r>
        <w:t>Weld Quality and Inspection</w:t>
      </w:r>
    </w:p>
    <w:p>
      <w:pPr>
        <w:numPr>
          <w:ilvl w:val="2"/>
          <w:numId w:val="900"/>
        </w:numPr>
        <w:spacing w:before="0" w:after="0"/>
      </w:pPr>
      <w:r>
        <w:t>Visual Inspection</w:t>
      </w:r>
    </w:p>
    <w:p>
      <w:pPr>
        <w:numPr>
          <w:ilvl w:val="2"/>
          <w:numId w:val="900"/>
        </w:numPr>
        <w:spacing w:before="0" w:after="0"/>
      </w:pPr>
      <w:r>
        <w:t>Non-Destructive Testing</w:t>
      </w:r>
    </w:p>
    <w:p>
      <w:pPr>
        <w:numPr>
          <w:ilvl w:val="2"/>
          <w:numId w:val="900"/>
        </w:numPr>
        <w:spacing w:before="0" w:after="0"/>
      </w:pPr>
      <w:r>
        <w:t>Common Weld Defects</w:t>
      </w:r>
    </w:p>
    <w:p>
      <w:pPr>
        <w:numPr>
          <w:ilvl w:val="2"/>
          <w:numId w:val="900"/>
        </w:numPr>
        <w:spacing w:before="0" w:after="0"/>
      </w:pPr>
      <w:r>
        <w:t>Weld Repair Methods</w:t>
      </w:r>
    </w:p>
    <w:p>
      <w:pPr>
        <w:numPr>
          <w:ilvl w:val="0"/>
          <w:numId w:val="900"/>
        </w:numPr>
        <w:spacing w:before="0" w:after="0"/>
      </w:pPr>
      <w:r>
        <w:t>Brazing and Soldering</w:t>
      </w:r>
    </w:p>
    <w:p>
      <w:pPr>
        <w:numPr>
          <w:ilvl w:val="1"/>
          <w:numId w:val="900"/>
        </w:numPr>
        <w:spacing w:before="0" w:after="0"/>
      </w:pPr>
      <w:r>
        <w:t>Principles of Brazing</w:t>
      </w:r>
    </w:p>
    <w:p>
      <w:pPr>
        <w:numPr>
          <w:ilvl w:val="2"/>
          <w:numId w:val="900"/>
        </w:numPr>
        <w:spacing w:before="0" w:after="0"/>
      </w:pPr>
      <w:r>
        <w:t>Capillary Action</w:t>
      </w:r>
    </w:p>
    <w:p>
      <w:pPr>
        <w:numPr>
          <w:ilvl w:val="2"/>
          <w:numId w:val="900"/>
        </w:numPr>
        <w:spacing w:before="0" w:after="0"/>
      </w:pPr>
      <w:r>
        <w:t>Joint Design</w:t>
      </w:r>
    </w:p>
    <w:p>
      <w:pPr>
        <w:numPr>
          <w:ilvl w:val="1"/>
          <w:numId w:val="900"/>
        </w:numPr>
        <w:spacing w:before="0" w:after="0"/>
      </w:pPr>
      <w:r>
        <w:t>Principles of Soldering</w:t>
      </w:r>
    </w:p>
    <w:p>
      <w:pPr>
        <w:numPr>
          <w:ilvl w:val="2"/>
          <w:numId w:val="900"/>
        </w:numPr>
        <w:spacing w:before="0" w:after="0"/>
      </w:pPr>
      <w:r>
        <w:t>Low-Temperature Joining</w:t>
      </w:r>
    </w:p>
    <w:p>
      <w:pPr>
        <w:numPr>
          <w:ilvl w:val="1"/>
          <w:numId w:val="900"/>
        </w:numPr>
        <w:spacing w:before="0" w:after="0"/>
      </w:pPr>
      <w:r>
        <w:t>Filler Metals and Fluxes</w:t>
      </w:r>
    </w:p>
    <w:p>
      <w:pPr>
        <w:numPr>
          <w:ilvl w:val="2"/>
          <w:numId w:val="900"/>
        </w:numPr>
        <w:spacing w:before="0" w:after="0"/>
      </w:pPr>
      <w:r>
        <w:t>Types and Selection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1"/>
          <w:numId w:val="900"/>
        </w:numPr>
        <w:spacing w:before="0" w:after="0"/>
      </w:pPr>
      <w:r>
        <w:t>Joint Preparation and Cleaning</w:t>
      </w:r>
    </w:p>
    <w:p>
      <w:pPr>
        <w:numPr>
          <w:ilvl w:val="0"/>
          <w:numId w:val="900"/>
        </w:numPr>
        <w:spacing w:before="0" w:after="0"/>
      </w:pPr>
      <w:r>
        <w:t>Mechanical Fastening</w:t>
      </w:r>
    </w:p>
    <w:p>
      <w:pPr>
        <w:numPr>
          <w:ilvl w:val="1"/>
          <w:numId w:val="900"/>
        </w:numPr>
        <w:spacing w:before="0" w:after="0"/>
      </w:pPr>
      <w:r>
        <w:t>Threaded Fasteners</w:t>
      </w:r>
    </w:p>
    <w:p>
      <w:pPr>
        <w:numPr>
          <w:ilvl w:val="2"/>
          <w:numId w:val="900"/>
        </w:numPr>
        <w:spacing w:before="0" w:after="0"/>
      </w:pPr>
      <w:r>
        <w:t>Bolts</w:t>
      </w:r>
    </w:p>
    <w:p>
      <w:pPr>
        <w:numPr>
          <w:ilvl w:val="2"/>
          <w:numId w:val="900"/>
        </w:numPr>
        <w:spacing w:before="0" w:after="0"/>
      </w:pPr>
      <w:r>
        <w:t>Screws</w:t>
      </w:r>
    </w:p>
    <w:p>
      <w:pPr>
        <w:numPr>
          <w:ilvl w:val="2"/>
          <w:numId w:val="900"/>
        </w:numPr>
        <w:spacing w:before="0" w:after="0"/>
      </w:pPr>
      <w:r>
        <w:t>Nuts and Washers</w:t>
      </w:r>
    </w:p>
    <w:p>
      <w:pPr>
        <w:numPr>
          <w:ilvl w:val="1"/>
          <w:numId w:val="900"/>
        </w:numPr>
        <w:spacing w:before="0" w:after="0"/>
      </w:pPr>
      <w:r>
        <w:t>Rivets</w:t>
      </w:r>
    </w:p>
    <w:p>
      <w:pPr>
        <w:numPr>
          <w:ilvl w:val="2"/>
          <w:numId w:val="900"/>
        </w:numPr>
        <w:spacing w:before="0" w:after="0"/>
      </w:pPr>
      <w:r>
        <w:t>Solid Rivets</w:t>
      </w:r>
    </w:p>
    <w:p>
      <w:pPr>
        <w:numPr>
          <w:ilvl w:val="2"/>
          <w:numId w:val="900"/>
        </w:numPr>
        <w:spacing w:before="0" w:after="0"/>
      </w:pPr>
      <w:r>
        <w:t>Blind Rivets</w:t>
      </w:r>
    </w:p>
    <w:p>
      <w:pPr>
        <w:numPr>
          <w:ilvl w:val="1"/>
          <w:numId w:val="900"/>
        </w:numPr>
        <w:spacing w:before="0" w:after="0"/>
      </w:pPr>
      <w:r>
        <w:t>Interference Fits</w:t>
      </w:r>
    </w:p>
    <w:p>
      <w:pPr>
        <w:numPr>
          <w:ilvl w:val="1"/>
          <w:numId w:val="900"/>
        </w:numPr>
        <w:spacing w:before="0" w:after="0"/>
      </w:pPr>
      <w:r>
        <w:t>Pins and Keys</w:t>
      </w:r>
    </w:p>
    <w:p>
      <w:pPr>
        <w:numPr>
          <w:ilvl w:val="1"/>
          <w:numId w:val="900"/>
        </w:numPr>
        <w:spacing w:before="0" w:after="0"/>
      </w:pPr>
      <w:r>
        <w:t>Snap Fits and Retaining Rings</w:t>
      </w:r>
    </w:p>
    <w:p>
      <w:pPr>
        <w:numPr>
          <w:ilvl w:val="1"/>
          <w:numId w:val="900"/>
        </w:numPr>
        <w:spacing w:before="0" w:after="0"/>
      </w:pPr>
      <w:r>
        <w:t>Fastener Selection Criteria</w:t>
      </w:r>
    </w:p>
    <w:p>
      <w:pPr>
        <w:pStyle w:val="Heading1"/>
      </w:pPr>
      <w:r>
        <w:t>Heat Treatment of Metals</w:t>
      </w:r>
    </w:p>
    <w:p>
      <w:pPr>
        <w:numPr>
          <w:ilvl w:val="0"/>
          <w:numId w:val="900"/>
        </w:numPr>
        <w:spacing w:before="0" w:after="0"/>
      </w:pPr>
      <w:r>
        <w:t>Purpose of Heat Treatment</w:t>
      </w:r>
    </w:p>
    <w:p>
      <w:pPr>
        <w:numPr>
          <w:ilvl w:val="1"/>
          <w:numId w:val="900"/>
        </w:numPr>
        <w:spacing w:before="0" w:after="0"/>
      </w:pPr>
      <w:r>
        <w:t>Improving Mechanical Properties</w:t>
      </w:r>
    </w:p>
    <w:p>
      <w:pPr>
        <w:numPr>
          <w:ilvl w:val="1"/>
          <w:numId w:val="900"/>
        </w:numPr>
        <w:spacing w:before="0" w:after="0"/>
      </w:pPr>
      <w:r>
        <w:t>Relieving Internal Stresses</w:t>
      </w:r>
    </w:p>
    <w:p>
      <w:pPr>
        <w:numPr>
          <w:ilvl w:val="1"/>
          <w:numId w:val="900"/>
        </w:numPr>
        <w:spacing w:before="0" w:after="0"/>
      </w:pPr>
      <w:r>
        <w:t>Enhancing Wear and Corrosion Resistance</w:t>
      </w:r>
    </w:p>
    <w:p>
      <w:pPr>
        <w:numPr>
          <w:ilvl w:val="0"/>
          <w:numId w:val="900"/>
        </w:numPr>
        <w:spacing w:before="0" w:after="0"/>
      </w:pPr>
      <w:r>
        <w:t>Heat Treatment Processes</w:t>
      </w:r>
    </w:p>
    <w:p>
      <w:pPr>
        <w:numPr>
          <w:ilvl w:val="1"/>
          <w:numId w:val="900"/>
        </w:numPr>
        <w:spacing w:before="0" w:after="0"/>
      </w:pPr>
      <w:r>
        <w:t>Annealing</w:t>
      </w:r>
    </w:p>
    <w:p>
      <w:pPr>
        <w:numPr>
          <w:ilvl w:val="2"/>
          <w:numId w:val="900"/>
        </w:numPr>
        <w:spacing w:before="0" w:after="0"/>
      </w:pPr>
      <w:r>
        <w:t>Full Annealing</w:t>
      </w:r>
    </w:p>
    <w:p>
      <w:pPr>
        <w:numPr>
          <w:ilvl w:val="2"/>
          <w:numId w:val="900"/>
        </w:numPr>
        <w:spacing w:before="0" w:after="0"/>
      </w:pPr>
      <w:r>
        <w:t>Process Annealing</w:t>
      </w:r>
    </w:p>
    <w:p>
      <w:pPr>
        <w:numPr>
          <w:ilvl w:val="1"/>
          <w:numId w:val="900"/>
        </w:numPr>
        <w:spacing w:before="0" w:after="0"/>
      </w:pPr>
      <w:r>
        <w:t>Normalizing</w:t>
      </w:r>
    </w:p>
    <w:p>
      <w:pPr>
        <w:numPr>
          <w:ilvl w:val="1"/>
          <w:numId w:val="900"/>
        </w:numPr>
        <w:spacing w:before="0" w:after="0"/>
      </w:pPr>
      <w:r>
        <w:t>Hardening</w:t>
      </w:r>
    </w:p>
    <w:p>
      <w:pPr>
        <w:numPr>
          <w:ilvl w:val="2"/>
          <w:numId w:val="900"/>
        </w:numPr>
        <w:spacing w:before="0" w:after="0"/>
      </w:pPr>
      <w:r>
        <w:t>Quenching Media and Techniques</w:t>
      </w:r>
    </w:p>
    <w:p>
      <w:pPr>
        <w:numPr>
          <w:ilvl w:val="3"/>
          <w:numId w:val="900"/>
        </w:numPr>
        <w:spacing w:before="0" w:after="0"/>
      </w:pPr>
      <w:r>
        <w:t>Water Quenching</w:t>
      </w:r>
    </w:p>
    <w:p>
      <w:pPr>
        <w:numPr>
          <w:ilvl w:val="3"/>
          <w:numId w:val="900"/>
        </w:numPr>
        <w:spacing w:before="0" w:after="0"/>
      </w:pPr>
      <w:r>
        <w:t>Oil Quenching</w:t>
      </w:r>
    </w:p>
    <w:p>
      <w:pPr>
        <w:numPr>
          <w:ilvl w:val="3"/>
          <w:numId w:val="900"/>
        </w:numPr>
        <w:spacing w:before="0" w:after="0"/>
      </w:pPr>
      <w:r>
        <w:t>Air Quenching</w:t>
      </w:r>
    </w:p>
    <w:p>
      <w:pPr>
        <w:numPr>
          <w:ilvl w:val="1"/>
          <w:numId w:val="900"/>
        </w:numPr>
        <w:spacing w:before="0" w:after="0"/>
      </w:pPr>
      <w:r>
        <w:t>Tempering</w:t>
      </w:r>
    </w:p>
    <w:p>
      <w:pPr>
        <w:numPr>
          <w:ilvl w:val="2"/>
          <w:numId w:val="900"/>
        </w:numPr>
        <w:spacing w:before="0" w:after="0"/>
      </w:pPr>
      <w:r>
        <w:t>Tempering Temperatures and Effects</w:t>
      </w:r>
    </w:p>
    <w:p>
      <w:pPr>
        <w:numPr>
          <w:ilvl w:val="0"/>
          <w:numId w:val="900"/>
        </w:numPr>
        <w:spacing w:before="0" w:after="0"/>
      </w:pPr>
      <w:r>
        <w:t>Surface Hardening Processes</w:t>
      </w:r>
    </w:p>
    <w:p>
      <w:pPr>
        <w:numPr>
          <w:ilvl w:val="1"/>
          <w:numId w:val="900"/>
        </w:numPr>
        <w:spacing w:before="0" w:after="0"/>
      </w:pPr>
      <w:r>
        <w:t>Carburizing</w:t>
      </w:r>
    </w:p>
    <w:p>
      <w:pPr>
        <w:numPr>
          <w:ilvl w:val="2"/>
          <w:numId w:val="900"/>
        </w:numPr>
        <w:spacing w:before="0" w:after="0"/>
      </w:pPr>
      <w:r>
        <w:t>Pack Carburizing</w:t>
      </w:r>
    </w:p>
    <w:p>
      <w:pPr>
        <w:numPr>
          <w:ilvl w:val="2"/>
          <w:numId w:val="900"/>
        </w:numPr>
        <w:spacing w:before="0" w:after="0"/>
      </w:pPr>
      <w:r>
        <w:t>Gas Carburizing</w:t>
      </w:r>
    </w:p>
    <w:p>
      <w:pPr>
        <w:numPr>
          <w:ilvl w:val="1"/>
          <w:numId w:val="900"/>
        </w:numPr>
        <w:spacing w:before="0" w:after="0"/>
      </w:pPr>
      <w:r>
        <w:t>Nitriding</w:t>
      </w:r>
    </w:p>
    <w:p>
      <w:pPr>
        <w:numPr>
          <w:ilvl w:val="1"/>
          <w:numId w:val="900"/>
        </w:numPr>
        <w:spacing w:before="0" w:after="0"/>
      </w:pPr>
      <w:r>
        <w:t>Induction Hardening</w:t>
      </w:r>
    </w:p>
    <w:p>
      <w:pPr>
        <w:numPr>
          <w:ilvl w:val="1"/>
          <w:numId w:val="900"/>
        </w:numPr>
        <w:spacing w:before="0" w:after="0"/>
      </w:pPr>
      <w:r>
        <w:t>Flame Hardening</w:t>
      </w:r>
    </w:p>
    <w:p>
      <w:pPr>
        <w:numPr>
          <w:ilvl w:val="1"/>
          <w:numId w:val="900"/>
        </w:numPr>
        <w:spacing w:before="0" w:after="0"/>
      </w:pPr>
      <w:r>
        <w:t>Case Depth Measurement</w:t>
      </w:r>
    </w:p>
    <w:p>
      <w:pPr>
        <w:numPr>
          <w:ilvl w:val="0"/>
          <w:numId w:val="900"/>
        </w:numPr>
        <w:spacing w:before="0" w:after="0"/>
      </w:pPr>
      <w:r>
        <w:t>Heat Treatment Equipment and Furnaces</w:t>
      </w:r>
    </w:p>
    <w:p>
      <w:pPr>
        <w:numPr>
          <w:ilvl w:val="0"/>
          <w:numId w:val="900"/>
        </w:numPr>
        <w:spacing w:before="0" w:after="0"/>
      </w:pPr>
      <w:r>
        <w:t>Heat Treatment Defects and Troubleshooting</w:t>
      </w:r>
    </w:p>
    <w:p>
      <w:pPr>
        <w:pStyle w:val="Heading1"/>
      </w:pPr>
      <w:r>
        <w:t>Surface Finishing Processes</w:t>
      </w:r>
    </w:p>
    <w:p>
      <w:pPr>
        <w:numPr>
          <w:ilvl w:val="0"/>
          <w:numId w:val="900"/>
        </w:numPr>
        <w:spacing w:before="0" w:after="0"/>
      </w:pPr>
      <w:r>
        <w:t>Purpose of Surface Finishing</w:t>
      </w:r>
    </w:p>
    <w:p>
      <w:pPr>
        <w:numPr>
          <w:ilvl w:val="1"/>
          <w:numId w:val="900"/>
        </w:numPr>
        <w:spacing w:before="0" w:after="0"/>
      </w:pPr>
      <w:r>
        <w:t>Improving Appearance</w:t>
      </w:r>
    </w:p>
    <w:p>
      <w:pPr>
        <w:numPr>
          <w:ilvl w:val="1"/>
          <w:numId w:val="900"/>
        </w:numPr>
        <w:spacing w:before="0" w:after="0"/>
      </w:pPr>
      <w:r>
        <w:t>Enhancing Corrosion Resistance</w:t>
      </w:r>
    </w:p>
    <w:p>
      <w:pPr>
        <w:numPr>
          <w:ilvl w:val="1"/>
          <w:numId w:val="900"/>
        </w:numPr>
        <w:spacing w:before="0" w:after="0"/>
      </w:pPr>
      <w:r>
        <w:t>Reducing Friction and Wear</w:t>
      </w:r>
    </w:p>
    <w:p>
      <w:pPr>
        <w:numPr>
          <w:ilvl w:val="0"/>
          <w:numId w:val="900"/>
        </w:numPr>
        <w:spacing w:before="0" w:after="0"/>
      </w:pPr>
      <w:r>
        <w:t>Mechanical Finishing</w:t>
      </w:r>
    </w:p>
    <w:p>
      <w:pPr>
        <w:numPr>
          <w:ilvl w:val="1"/>
          <w:numId w:val="900"/>
        </w:numPr>
        <w:spacing w:before="0" w:after="0"/>
      </w:pPr>
      <w:r>
        <w:t>Grinding</w:t>
      </w:r>
    </w:p>
    <w:p>
      <w:pPr>
        <w:numPr>
          <w:ilvl w:val="1"/>
          <w:numId w:val="900"/>
        </w:numPr>
        <w:spacing w:before="0" w:after="0"/>
      </w:pPr>
      <w:r>
        <w:t>Polishing and Buffing</w:t>
      </w:r>
    </w:p>
    <w:p>
      <w:pPr>
        <w:numPr>
          <w:ilvl w:val="1"/>
          <w:numId w:val="900"/>
        </w:numPr>
        <w:spacing w:before="0" w:after="0"/>
      </w:pPr>
      <w:r>
        <w:t>Abrasive Blasting</w:t>
      </w:r>
    </w:p>
    <w:p>
      <w:pPr>
        <w:numPr>
          <w:ilvl w:val="1"/>
          <w:numId w:val="900"/>
        </w:numPr>
        <w:spacing w:before="0" w:after="0"/>
      </w:pPr>
      <w:r>
        <w:t>Tumbling</w:t>
      </w:r>
    </w:p>
    <w:p>
      <w:pPr>
        <w:numPr>
          <w:ilvl w:val="1"/>
          <w:numId w:val="900"/>
        </w:numPr>
        <w:spacing w:before="0" w:after="0"/>
      </w:pPr>
      <w:r>
        <w:t>Deburring</w:t>
      </w:r>
    </w:p>
    <w:p>
      <w:pPr>
        <w:numPr>
          <w:ilvl w:val="0"/>
          <w:numId w:val="900"/>
        </w:numPr>
        <w:spacing w:before="0" w:after="0"/>
      </w:pPr>
      <w:r>
        <w:t>Chemical and Electrochemical Finishing</w:t>
      </w:r>
    </w:p>
    <w:p>
      <w:pPr>
        <w:numPr>
          <w:ilvl w:val="1"/>
          <w:numId w:val="900"/>
        </w:numPr>
        <w:spacing w:before="0" w:after="0"/>
      </w:pPr>
      <w:r>
        <w:t>Anodizing</w:t>
      </w:r>
    </w:p>
    <w:p>
      <w:pPr>
        <w:numPr>
          <w:ilvl w:val="1"/>
          <w:numId w:val="900"/>
        </w:numPr>
        <w:spacing w:before="0" w:after="0"/>
      </w:pPr>
      <w:r>
        <w:t>Electropolishing</w:t>
      </w:r>
    </w:p>
    <w:p>
      <w:pPr>
        <w:numPr>
          <w:ilvl w:val="1"/>
          <w:numId w:val="900"/>
        </w:numPr>
        <w:spacing w:before="0" w:after="0"/>
      </w:pPr>
      <w:r>
        <w:t>Chemical Etching</w:t>
      </w:r>
    </w:p>
    <w:p>
      <w:pPr>
        <w:numPr>
          <w:ilvl w:val="1"/>
          <w:numId w:val="900"/>
        </w:numPr>
        <w:spacing w:before="0" w:after="0"/>
      </w:pPr>
      <w:r>
        <w:t>Pickling and Passivation</w:t>
      </w:r>
    </w:p>
    <w:p>
      <w:pPr>
        <w:numPr>
          <w:ilvl w:val="0"/>
          <w:numId w:val="900"/>
        </w:numPr>
        <w:spacing w:before="0" w:after="0"/>
      </w:pPr>
      <w:r>
        <w:t>Coating and Deposition</w:t>
      </w:r>
    </w:p>
    <w:p>
      <w:pPr>
        <w:numPr>
          <w:ilvl w:val="1"/>
          <w:numId w:val="900"/>
        </w:numPr>
        <w:spacing w:before="0" w:after="0"/>
      </w:pPr>
      <w:r>
        <w:t>Electroplating</w:t>
      </w:r>
    </w:p>
    <w:p>
      <w:pPr>
        <w:numPr>
          <w:ilvl w:val="2"/>
          <w:numId w:val="900"/>
        </w:numPr>
        <w:spacing w:before="0" w:after="0"/>
      </w:pPr>
      <w:r>
        <w:t>Chrome Plating</w:t>
      </w:r>
    </w:p>
    <w:p>
      <w:pPr>
        <w:numPr>
          <w:ilvl w:val="2"/>
          <w:numId w:val="900"/>
        </w:numPr>
        <w:spacing w:before="0" w:after="0"/>
      </w:pPr>
      <w:r>
        <w:t>Nickel Plating</w:t>
      </w:r>
    </w:p>
    <w:p>
      <w:pPr>
        <w:numPr>
          <w:ilvl w:val="2"/>
          <w:numId w:val="900"/>
        </w:numPr>
        <w:spacing w:before="0" w:after="0"/>
      </w:pPr>
      <w:r>
        <w:t>Zinc Plating</w:t>
      </w:r>
    </w:p>
    <w:p>
      <w:pPr>
        <w:numPr>
          <w:ilvl w:val="1"/>
          <w:numId w:val="900"/>
        </w:numPr>
        <w:spacing w:before="0" w:after="0"/>
      </w:pPr>
      <w:r>
        <w:t>Hot Dipping</w:t>
      </w:r>
    </w:p>
    <w:p>
      <w:pPr>
        <w:numPr>
          <w:ilvl w:val="2"/>
          <w:numId w:val="900"/>
        </w:numPr>
        <w:spacing w:before="0" w:after="0"/>
      </w:pPr>
      <w:r>
        <w:t>Galvanizing</w:t>
      </w:r>
    </w:p>
    <w:p>
      <w:pPr>
        <w:numPr>
          <w:ilvl w:val="1"/>
          <w:numId w:val="900"/>
        </w:numPr>
        <w:spacing w:before="0" w:after="0"/>
      </w:pPr>
      <w:r>
        <w:t>Painting and Powder Coating</w:t>
      </w:r>
    </w:p>
    <w:p>
      <w:pPr>
        <w:numPr>
          <w:ilvl w:val="1"/>
          <w:numId w:val="900"/>
        </w:numPr>
        <w:spacing w:before="0" w:after="0"/>
      </w:pPr>
      <w:r>
        <w:t>Thermal Spraying</w:t>
      </w:r>
    </w:p>
    <w:p>
      <w:pPr>
        <w:numPr>
          <w:ilvl w:val="2"/>
          <w:numId w:val="900"/>
        </w:numPr>
        <w:spacing w:before="0" w:after="0"/>
      </w:pPr>
      <w:r>
        <w:t>Flame Spraying</w:t>
      </w:r>
    </w:p>
    <w:p>
      <w:pPr>
        <w:numPr>
          <w:ilvl w:val="2"/>
          <w:numId w:val="900"/>
        </w:numPr>
        <w:spacing w:before="0" w:after="0"/>
      </w:pPr>
      <w:r>
        <w:t>Plasma Spraying</w:t>
      </w:r>
    </w:p>
    <w:p>
      <w:pPr>
        <w:numPr>
          <w:ilvl w:val="1"/>
          <w:numId w:val="900"/>
        </w:numPr>
        <w:spacing w:before="0" w:after="0"/>
      </w:pPr>
      <w:r>
        <w:t>Physical Vapor Deposition</w:t>
      </w:r>
    </w:p>
    <w:p>
      <w:pPr>
        <w:numPr>
          <w:ilvl w:val="1"/>
          <w:numId w:val="900"/>
        </w:numPr>
        <w:spacing w:before="0" w:after="0"/>
      </w:pPr>
      <w:r>
        <w:t>Chemical Vapor Deposition</w:t>
      </w:r>
    </w:p>
    <w:p>
      <w:pPr>
        <w:numPr>
          <w:ilvl w:val="0"/>
          <w:numId w:val="900"/>
        </w:numPr>
        <w:spacing w:before="0" w:after="0"/>
      </w:pPr>
      <w:r>
        <w:t>Surface Defects and Quality Control</w:t>
      </w:r>
    </w:p>
    <w:p>
      <w:pPr>
        <w:pStyle w:val="Heading1"/>
      </w:pPr>
      <w:r>
        <w:t>Modern and Advanced Manufacturing Technologies</w:t>
      </w:r>
    </w:p>
    <w:p>
      <w:pPr>
        <w:numPr>
          <w:ilvl w:val="0"/>
          <w:numId w:val="900"/>
        </w:numPr>
        <w:spacing w:before="0" w:after="0"/>
      </w:pPr>
      <w:r>
        <w:t>Computer-Aided Manufacturing</w:t>
      </w:r>
    </w:p>
    <w:p>
      <w:pPr>
        <w:numPr>
          <w:ilvl w:val="1"/>
          <w:numId w:val="900"/>
        </w:numPr>
        <w:spacing w:before="0" w:after="0"/>
      </w:pPr>
      <w:r>
        <w:t>CAM Software Overview</w:t>
      </w:r>
    </w:p>
    <w:p>
      <w:pPr>
        <w:numPr>
          <w:ilvl w:val="1"/>
          <w:numId w:val="900"/>
        </w:numPr>
        <w:spacing w:before="0" w:after="0"/>
      </w:pPr>
      <w:r>
        <w:t>Toolpath Generation</w:t>
      </w:r>
    </w:p>
    <w:p>
      <w:pPr>
        <w:numPr>
          <w:ilvl w:val="1"/>
          <w:numId w:val="900"/>
        </w:numPr>
        <w:spacing w:before="0" w:after="0"/>
      </w:pPr>
      <w:r>
        <w:t>Process Simulation</w:t>
      </w:r>
    </w:p>
    <w:p>
      <w:pPr>
        <w:numPr>
          <w:ilvl w:val="1"/>
          <w:numId w:val="900"/>
        </w:numPr>
        <w:spacing w:before="0" w:after="0"/>
      </w:pPr>
      <w:r>
        <w:t>Post-Processing and Machine Integration</w:t>
      </w:r>
    </w:p>
    <w:p>
      <w:pPr>
        <w:numPr>
          <w:ilvl w:val="0"/>
          <w:numId w:val="900"/>
        </w:numPr>
        <w:spacing w:before="0" w:after="0"/>
      </w:pPr>
      <w:r>
        <w:t>Computer Numerical Control Machining</w:t>
      </w:r>
    </w:p>
    <w:p>
      <w:pPr>
        <w:numPr>
          <w:ilvl w:val="1"/>
          <w:numId w:val="900"/>
        </w:numPr>
        <w:spacing w:before="0" w:after="0"/>
      </w:pPr>
      <w:r>
        <w:t>Principles of CNC</w:t>
      </w:r>
    </w:p>
    <w:p>
      <w:pPr>
        <w:numPr>
          <w:ilvl w:val="1"/>
          <w:numId w:val="900"/>
        </w:numPr>
        <w:spacing w:before="0" w:after="0"/>
      </w:pPr>
      <w:r>
        <w:t>CNC Machine Components</w:t>
      </w:r>
    </w:p>
    <w:p>
      <w:pPr>
        <w:numPr>
          <w:ilvl w:val="1"/>
          <w:numId w:val="900"/>
        </w:numPr>
        <w:spacing w:before="0" w:after="0"/>
      </w:pPr>
      <w:r>
        <w:t>G-code and M-code Programming</w:t>
      </w:r>
    </w:p>
    <w:p>
      <w:pPr>
        <w:numPr>
          <w:ilvl w:val="1"/>
          <w:numId w:val="900"/>
        </w:numPr>
        <w:spacing w:before="0" w:after="0"/>
      </w:pPr>
      <w:r>
        <w:t>CNC Lathes</w:t>
      </w:r>
    </w:p>
    <w:p>
      <w:pPr>
        <w:numPr>
          <w:ilvl w:val="1"/>
          <w:numId w:val="900"/>
        </w:numPr>
        <w:spacing w:before="0" w:after="0"/>
      </w:pPr>
      <w:r>
        <w:t>CNC Mills</w:t>
      </w:r>
    </w:p>
    <w:p>
      <w:pPr>
        <w:numPr>
          <w:ilvl w:val="1"/>
          <w:numId w:val="900"/>
        </w:numPr>
        <w:spacing w:before="0" w:after="0"/>
      </w:pPr>
      <w:r>
        <w:t>Multi-Axis Machining</w:t>
      </w:r>
    </w:p>
    <w:p>
      <w:pPr>
        <w:numPr>
          <w:ilvl w:val="1"/>
          <w:numId w:val="900"/>
        </w:numPr>
        <w:spacing w:before="0" w:after="0"/>
      </w:pPr>
      <w:r>
        <w:t>CNC Setup and Operation</w:t>
      </w:r>
    </w:p>
    <w:p>
      <w:pPr>
        <w:numPr>
          <w:ilvl w:val="1"/>
          <w:numId w:val="900"/>
        </w:numPr>
        <w:spacing w:before="0" w:after="0"/>
      </w:pPr>
      <w:r>
        <w:t>CNC Maintenance and Troubleshooting</w:t>
      </w:r>
    </w:p>
    <w:p>
      <w:pPr>
        <w:numPr>
          <w:ilvl w:val="0"/>
          <w:numId w:val="900"/>
        </w:numPr>
        <w:spacing w:before="0" w:after="0"/>
      </w:pPr>
      <w:r>
        <w:t>Additive Manufacturing</w:t>
      </w:r>
    </w:p>
    <w:p>
      <w:pPr>
        <w:numPr>
          <w:ilvl w:val="1"/>
          <w:numId w:val="900"/>
        </w:numPr>
        <w:spacing w:before="0" w:after="0"/>
      </w:pPr>
      <w:r>
        <w:t>Principles of Additive Manufacturing</w:t>
      </w:r>
    </w:p>
    <w:p>
      <w:pPr>
        <w:numPr>
          <w:ilvl w:val="1"/>
          <w:numId w:val="900"/>
        </w:numPr>
        <w:spacing w:before="0" w:after="0"/>
      </w:pPr>
      <w:r>
        <w:t>Powder Bed Fusion</w:t>
      </w:r>
    </w:p>
    <w:p>
      <w:pPr>
        <w:numPr>
          <w:ilvl w:val="2"/>
          <w:numId w:val="900"/>
        </w:numPr>
        <w:spacing w:before="0" w:after="0"/>
      </w:pPr>
      <w:r>
        <w:t>Selective Laser Sintering</w:t>
      </w:r>
    </w:p>
    <w:p>
      <w:pPr>
        <w:numPr>
          <w:ilvl w:val="2"/>
          <w:numId w:val="900"/>
        </w:numPr>
        <w:spacing w:before="0" w:after="0"/>
      </w:pPr>
      <w:r>
        <w:t>Selective Laser Melting</w:t>
      </w:r>
    </w:p>
    <w:p>
      <w:pPr>
        <w:numPr>
          <w:ilvl w:val="2"/>
          <w:numId w:val="900"/>
        </w:numPr>
        <w:spacing w:before="0" w:after="0"/>
      </w:pPr>
      <w:r>
        <w:t>Electron Beam Melting</w:t>
      </w:r>
    </w:p>
    <w:p>
      <w:pPr>
        <w:numPr>
          <w:ilvl w:val="1"/>
          <w:numId w:val="900"/>
        </w:numPr>
        <w:spacing w:before="0" w:after="0"/>
      </w:pPr>
      <w:r>
        <w:t>Directed Energy Deposition</w:t>
      </w:r>
    </w:p>
    <w:p>
      <w:pPr>
        <w:numPr>
          <w:ilvl w:val="1"/>
          <w:numId w:val="900"/>
        </w:numPr>
        <w:spacing w:before="0" w:after="0"/>
      </w:pPr>
      <w:r>
        <w:t>Binder Jetting</w:t>
      </w:r>
    </w:p>
    <w:p>
      <w:pPr>
        <w:numPr>
          <w:ilvl w:val="1"/>
          <w:numId w:val="900"/>
        </w:numPr>
        <w:spacing w:before="0" w:after="0"/>
      </w:pPr>
      <w:r>
        <w:t>Post-Processing of Additive Parts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Automation and Robotics in Metalworking</w:t>
      </w:r>
    </w:p>
    <w:p>
      <w:pPr>
        <w:numPr>
          <w:ilvl w:val="1"/>
          <w:numId w:val="900"/>
        </w:numPr>
        <w:spacing w:before="0" w:after="0"/>
      </w:pPr>
      <w:r>
        <w:t>Industrial Robots</w:t>
      </w:r>
    </w:p>
    <w:p>
      <w:pPr>
        <w:numPr>
          <w:ilvl w:val="1"/>
          <w:numId w:val="900"/>
        </w:numPr>
        <w:spacing w:before="0" w:after="0"/>
      </w:pPr>
      <w:r>
        <w:t>Automated Material Handling</w:t>
      </w:r>
    </w:p>
    <w:p>
      <w:pPr>
        <w:numPr>
          <w:ilvl w:val="1"/>
          <w:numId w:val="900"/>
        </w:numPr>
        <w:spacing w:before="0" w:after="0"/>
      </w:pPr>
      <w:r>
        <w:t>Flexible Manufacturing Systems</w:t>
      </w:r>
    </w:p>
    <w:p>
      <w:pPr>
        <w:numPr>
          <w:ilvl w:val="0"/>
          <w:numId w:val="900"/>
        </w:numPr>
        <w:spacing w:before="0" w:after="0"/>
      </w:pPr>
      <w:r>
        <w:t>Smart Manufacturing and Industry 4.0</w:t>
      </w:r>
    </w:p>
    <w:p>
      <w:pPr>
        <w:numPr>
          <w:ilvl w:val="1"/>
          <w:numId w:val="900"/>
        </w:numPr>
        <w:spacing w:before="0" w:after="0"/>
      </w:pPr>
      <w:r>
        <w:t>Sensors and Data Collection</w:t>
      </w:r>
    </w:p>
    <w:p>
      <w:pPr>
        <w:numPr>
          <w:ilvl w:val="1"/>
          <w:numId w:val="900"/>
        </w:numPr>
        <w:spacing w:before="0" w:after="0"/>
      </w:pPr>
      <w:r>
        <w:t>Digital Twins</w:t>
      </w:r>
    </w:p>
    <w:p>
      <w:pPr>
        <w:numPr>
          <w:ilvl w:val="1"/>
          <w:numId w:val="900"/>
        </w:numPr>
        <w:spacing w:before="0" w:after="0"/>
      </w:pPr>
      <w:r>
        <w:t>Predictive Maintenance</w:t>
      </w:r>
    </w:p>
    <w:p>
      <w:pPr>
        <w:pStyle w:val="Heading1"/>
      </w:pPr>
      <w:r>
        <w:t>Metrology and Quality Control</w:t>
      </w:r>
    </w:p>
    <w:p>
      <w:pPr>
        <w:numPr>
          <w:ilvl w:val="0"/>
          <w:numId w:val="900"/>
        </w:numPr>
        <w:spacing w:before="0" w:after="0"/>
      </w:pPr>
      <w:r>
        <w:t>Principles of Measurement and Inspection</w:t>
      </w:r>
    </w:p>
    <w:p>
      <w:pPr>
        <w:numPr>
          <w:ilvl w:val="1"/>
          <w:numId w:val="900"/>
        </w:numPr>
        <w:spacing w:before="0" w:after="0"/>
      </w:pPr>
      <w:r>
        <w:t>Accuracy and Precision</w:t>
      </w:r>
    </w:p>
    <w:p>
      <w:pPr>
        <w:numPr>
          <w:ilvl w:val="1"/>
          <w:numId w:val="900"/>
        </w:numPr>
        <w:spacing w:before="0" w:after="0"/>
      </w:pPr>
      <w:r>
        <w:t>Calibration of Instruments</w:t>
      </w:r>
    </w:p>
    <w:p>
      <w:pPr>
        <w:numPr>
          <w:ilvl w:val="1"/>
          <w:numId w:val="900"/>
        </w:numPr>
        <w:spacing w:before="0" w:after="0"/>
      </w:pPr>
      <w:r>
        <w:t>Measurement Standards</w:t>
      </w:r>
    </w:p>
    <w:p>
      <w:pPr>
        <w:numPr>
          <w:ilvl w:val="0"/>
          <w:numId w:val="900"/>
        </w:numPr>
        <w:spacing w:before="0" w:after="0"/>
      </w:pPr>
      <w:r>
        <w:t>Measurement Tools and Instruments</w:t>
      </w:r>
    </w:p>
    <w:p>
      <w:pPr>
        <w:numPr>
          <w:ilvl w:val="1"/>
          <w:numId w:val="900"/>
        </w:numPr>
        <w:spacing w:before="0" w:after="0"/>
      </w:pPr>
      <w:r>
        <w:t>Calipers</w:t>
      </w:r>
    </w:p>
    <w:p>
      <w:pPr>
        <w:numPr>
          <w:ilvl w:val="2"/>
          <w:numId w:val="900"/>
        </w:numPr>
        <w:spacing w:before="0" w:after="0"/>
      </w:pPr>
      <w:r>
        <w:t>Vernier Calipers</w:t>
      </w:r>
    </w:p>
    <w:p>
      <w:pPr>
        <w:numPr>
          <w:ilvl w:val="2"/>
          <w:numId w:val="900"/>
        </w:numPr>
        <w:spacing w:before="0" w:after="0"/>
      </w:pPr>
      <w:r>
        <w:t>Digital Calipers</w:t>
      </w:r>
    </w:p>
    <w:p>
      <w:pPr>
        <w:numPr>
          <w:ilvl w:val="1"/>
          <w:numId w:val="900"/>
        </w:numPr>
        <w:spacing w:before="0" w:after="0"/>
      </w:pPr>
      <w:r>
        <w:t>Micrometers</w:t>
      </w:r>
    </w:p>
    <w:p>
      <w:pPr>
        <w:numPr>
          <w:ilvl w:val="2"/>
          <w:numId w:val="900"/>
        </w:numPr>
        <w:spacing w:before="0" w:after="0"/>
      </w:pPr>
      <w:r>
        <w:t>Outside Micrometers</w:t>
      </w:r>
    </w:p>
    <w:p>
      <w:pPr>
        <w:numPr>
          <w:ilvl w:val="2"/>
          <w:numId w:val="900"/>
        </w:numPr>
        <w:spacing w:before="0" w:after="0"/>
      </w:pPr>
      <w:r>
        <w:t>Inside Micrometers</w:t>
      </w:r>
    </w:p>
    <w:p>
      <w:pPr>
        <w:numPr>
          <w:ilvl w:val="2"/>
          <w:numId w:val="900"/>
        </w:numPr>
        <w:spacing w:before="0" w:after="0"/>
      </w:pPr>
      <w:r>
        <w:t>Depth Micrometers</w:t>
      </w:r>
    </w:p>
    <w:p>
      <w:pPr>
        <w:numPr>
          <w:ilvl w:val="1"/>
          <w:numId w:val="900"/>
        </w:numPr>
        <w:spacing w:before="0" w:after="0"/>
      </w:pPr>
      <w:r>
        <w:t>Gauges</w:t>
      </w:r>
    </w:p>
    <w:p>
      <w:pPr>
        <w:numPr>
          <w:ilvl w:val="2"/>
          <w:numId w:val="900"/>
        </w:numPr>
        <w:spacing w:before="0" w:after="0"/>
      </w:pPr>
      <w:r>
        <w:t>Go and No-Go Gauges</w:t>
      </w:r>
    </w:p>
    <w:p>
      <w:pPr>
        <w:numPr>
          <w:ilvl w:val="2"/>
          <w:numId w:val="900"/>
        </w:numPr>
        <w:spacing w:before="0" w:after="0"/>
      </w:pPr>
      <w:r>
        <w:t>Height Gauges</w:t>
      </w:r>
    </w:p>
    <w:p>
      <w:pPr>
        <w:numPr>
          <w:ilvl w:val="2"/>
          <w:numId w:val="900"/>
        </w:numPr>
        <w:spacing w:before="0" w:after="0"/>
      </w:pPr>
      <w:r>
        <w:t>Depth Gauges</w:t>
      </w:r>
    </w:p>
    <w:p>
      <w:pPr>
        <w:numPr>
          <w:ilvl w:val="2"/>
          <w:numId w:val="900"/>
        </w:numPr>
        <w:spacing w:before="0" w:after="0"/>
      </w:pPr>
      <w:r>
        <w:t>Plug and Ring Gauges</w:t>
      </w:r>
    </w:p>
    <w:p>
      <w:pPr>
        <w:numPr>
          <w:ilvl w:val="1"/>
          <w:numId w:val="900"/>
        </w:numPr>
        <w:spacing w:before="0" w:after="0"/>
      </w:pPr>
      <w:r>
        <w:t>Coordinate Measuring Machines</w:t>
      </w:r>
    </w:p>
    <w:p>
      <w:pPr>
        <w:numPr>
          <w:ilvl w:val="2"/>
          <w:numId w:val="900"/>
        </w:numPr>
        <w:spacing w:before="0" w:after="0"/>
      </w:pPr>
      <w:r>
        <w:t>Manual CMM</w:t>
      </w:r>
    </w:p>
    <w:p>
      <w:pPr>
        <w:numPr>
          <w:ilvl w:val="2"/>
          <w:numId w:val="900"/>
        </w:numPr>
        <w:spacing w:before="0" w:after="0"/>
      </w:pPr>
      <w:r>
        <w:t>Automated CMM</w:t>
      </w:r>
    </w:p>
    <w:p>
      <w:pPr>
        <w:numPr>
          <w:ilvl w:val="1"/>
          <w:numId w:val="900"/>
        </w:numPr>
        <w:spacing w:before="0" w:after="0"/>
      </w:pPr>
      <w:r>
        <w:t>Surface Roughness Measurement</w:t>
      </w:r>
    </w:p>
    <w:p>
      <w:pPr>
        <w:numPr>
          <w:ilvl w:val="0"/>
          <w:numId w:val="900"/>
        </w:numPr>
        <w:spacing w:before="0" w:after="0"/>
      </w:pPr>
      <w:r>
        <w:t>Non-Destructive Testing</w:t>
      </w:r>
    </w:p>
    <w:p>
      <w:pPr>
        <w:numPr>
          <w:ilvl w:val="1"/>
          <w:numId w:val="900"/>
        </w:numPr>
        <w:spacing w:before="0" w:after="0"/>
      </w:pPr>
      <w:r>
        <w:t>Visual Inspection</w:t>
      </w:r>
    </w:p>
    <w:p>
      <w:pPr>
        <w:numPr>
          <w:ilvl w:val="1"/>
          <w:numId w:val="900"/>
        </w:numPr>
        <w:spacing w:before="0" w:after="0"/>
      </w:pPr>
      <w:r>
        <w:t>Liquid Penetrant Testing</w:t>
      </w:r>
    </w:p>
    <w:p>
      <w:pPr>
        <w:numPr>
          <w:ilvl w:val="1"/>
          <w:numId w:val="900"/>
        </w:numPr>
        <w:spacing w:before="0" w:after="0"/>
      </w:pPr>
      <w:r>
        <w:t>Magnetic Particle Testing</w:t>
      </w:r>
    </w:p>
    <w:p>
      <w:pPr>
        <w:numPr>
          <w:ilvl w:val="1"/>
          <w:numId w:val="900"/>
        </w:numPr>
        <w:spacing w:before="0" w:after="0"/>
      </w:pPr>
      <w:r>
        <w:t>Ultrasonic Testing</w:t>
      </w:r>
    </w:p>
    <w:p>
      <w:pPr>
        <w:numPr>
          <w:ilvl w:val="1"/>
          <w:numId w:val="900"/>
        </w:numPr>
        <w:spacing w:before="0" w:after="0"/>
      </w:pPr>
      <w:r>
        <w:t>Radiographic Testing</w:t>
      </w:r>
    </w:p>
    <w:p>
      <w:pPr>
        <w:numPr>
          <w:ilvl w:val="1"/>
          <w:numId w:val="900"/>
        </w:numPr>
        <w:spacing w:before="0" w:after="0"/>
      </w:pPr>
      <w:r>
        <w:t>Eddy Current Testing</w:t>
      </w:r>
    </w:p>
    <w:p>
      <w:pPr>
        <w:numPr>
          <w:ilvl w:val="0"/>
          <w:numId w:val="900"/>
        </w:numPr>
        <w:spacing w:before="0" w:after="0"/>
      </w:pPr>
      <w:r>
        <w:t>Tolerancing and Geometric Dimensioning and Tolerancing</w:t>
      </w:r>
    </w:p>
    <w:p>
      <w:pPr>
        <w:numPr>
          <w:ilvl w:val="1"/>
          <w:numId w:val="900"/>
        </w:numPr>
        <w:spacing w:before="0" w:after="0"/>
      </w:pPr>
      <w:r>
        <w:t>Types of Tolerances</w:t>
      </w:r>
    </w:p>
    <w:p>
      <w:pPr>
        <w:numPr>
          <w:ilvl w:val="2"/>
          <w:numId w:val="900"/>
        </w:numPr>
        <w:spacing w:before="0" w:after="0"/>
      </w:pPr>
      <w:r>
        <w:t>Linear Tolerances</w:t>
      </w:r>
    </w:p>
    <w:p>
      <w:pPr>
        <w:numPr>
          <w:ilvl w:val="2"/>
          <w:numId w:val="900"/>
        </w:numPr>
        <w:spacing w:before="0" w:after="0"/>
      </w:pPr>
      <w:r>
        <w:t>Angular Tolerances</w:t>
      </w:r>
    </w:p>
    <w:p>
      <w:pPr>
        <w:numPr>
          <w:ilvl w:val="1"/>
          <w:numId w:val="900"/>
        </w:numPr>
        <w:spacing w:before="0" w:after="0"/>
      </w:pPr>
      <w:r>
        <w:t>GD&amp;T Symbols and Meanings</w:t>
      </w:r>
    </w:p>
    <w:p>
      <w:pPr>
        <w:numPr>
          <w:ilvl w:val="1"/>
          <w:numId w:val="900"/>
        </w:numPr>
        <w:spacing w:before="0" w:after="0"/>
      </w:pPr>
      <w:r>
        <w:t>Feature Control Frames</w:t>
      </w:r>
    </w:p>
    <w:p>
      <w:pPr>
        <w:numPr>
          <w:ilvl w:val="1"/>
          <w:numId w:val="900"/>
        </w:numPr>
        <w:spacing w:before="0" w:after="0"/>
      </w:pPr>
      <w:r>
        <w:t>Datums and Reference Frames</w:t>
      </w:r>
    </w:p>
    <w:p>
      <w:pPr>
        <w:numPr>
          <w:ilvl w:val="1"/>
          <w:numId w:val="900"/>
        </w:numPr>
        <w:spacing w:before="0" w:after="0"/>
      </w:pPr>
      <w:r>
        <w:t>Inspection of GD&amp;T Features</w:t>
      </w:r>
    </w:p>
    <w:p>
      <w:pPr>
        <w:numPr>
          <w:ilvl w:val="0"/>
          <w:numId w:val="900"/>
        </w:numPr>
        <w:spacing w:before="0" w:after="0"/>
      </w:pPr>
      <w:r>
        <w:t>Statistical Process Control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1"/>
          <w:numId w:val="900"/>
        </w:numPr>
        <w:spacing w:before="0" w:after="0"/>
      </w:pPr>
      <w:r>
        <w:t>Process Capability Analysis</w:t>
      </w:r>
    </w:p>
    <w:p>
      <w:pPr>
        <w:numPr>
          <w:ilvl w:val="0"/>
          <w:numId w:val="900"/>
        </w:numPr>
        <w:spacing w:before="0" w:after="0"/>
      </w:pPr>
      <w:r>
        <w:t>Quality Assurance Systems</w:t>
      </w:r>
    </w:p>
    <w:p>
      <w:pPr>
        <w:numPr>
          <w:ilvl w:val="1"/>
          <w:numId w:val="900"/>
        </w:numPr>
        <w:spacing w:before="0" w:after="0"/>
      </w:pPr>
      <w:r>
        <w:t>ISO Standards</w:t>
      </w:r>
    </w:p>
    <w:p>
      <w:pPr>
        <w:numPr>
          <w:ilvl w:val="1"/>
          <w:numId w:val="900"/>
        </w:numPr>
        <w:spacing w:before="0" w:after="0"/>
      </w:pPr>
      <w:r>
        <w:t>Documentation and Traceability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