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Metallurgy</w:t>
      </w:r>
    </w:p>
    <w:p>
      <w:pPr>
        <w:pStyle w:val="Heading1"/>
      </w:pPr>
      <w:r>
        <w:t>Introduction to Metallurgy</w:t>
      </w:r>
    </w:p>
    <w:p>
      <w:pPr>
        <w:numPr>
          <w:ilvl w:val="0"/>
          <w:numId w:val="900"/>
        </w:numPr>
        <w:spacing w:before="0" w:after="0"/>
      </w:pPr>
      <w:r>
        <w:t>Definition and Scope of Metallurgy</w:t>
      </w:r>
    </w:p>
    <w:p>
      <w:pPr>
        <w:numPr>
          <w:ilvl w:val="1"/>
          <w:numId w:val="900"/>
        </w:numPr>
        <w:spacing w:before="0" w:after="0"/>
      </w:pPr>
      <w:r>
        <w:t>Definition of Metallurgy</w:t>
      </w:r>
    </w:p>
    <w:p>
      <w:pPr>
        <w:numPr>
          <w:ilvl w:val="1"/>
          <w:numId w:val="900"/>
        </w:numPr>
        <w:spacing w:before="0" w:after="0"/>
      </w:pPr>
      <w:r>
        <w:t>Scope and Interdisciplinary Nature</w:t>
      </w:r>
    </w:p>
    <w:p>
      <w:pPr>
        <w:numPr>
          <w:ilvl w:val="1"/>
          <w:numId w:val="900"/>
        </w:numPr>
        <w:spacing w:before="0" w:after="0"/>
      </w:pPr>
      <w:r>
        <w:t>Relationship to Materials Science</w:t>
      </w:r>
    </w:p>
    <w:p>
      <w:pPr>
        <w:numPr>
          <w:ilvl w:val="1"/>
          <w:numId w:val="900"/>
        </w:numPr>
        <w:spacing w:before="0" w:after="0"/>
      </w:pPr>
      <w:r>
        <w:t>Relationship to Engineering</w:t>
      </w:r>
    </w:p>
    <w:p>
      <w:pPr>
        <w:numPr>
          <w:ilvl w:val="0"/>
          <w:numId w:val="900"/>
        </w:numPr>
        <w:spacing w:before="0" w:after="0"/>
      </w:pPr>
      <w:r>
        <w:t>Historical Development of Metallurgy</w:t>
      </w:r>
    </w:p>
    <w:p>
      <w:pPr>
        <w:numPr>
          <w:ilvl w:val="1"/>
          <w:numId w:val="900"/>
        </w:numPr>
        <w:spacing w:before="0" w:after="0"/>
      </w:pPr>
      <w:r>
        <w:t>Metallurgy in Prehistoric Times</w:t>
      </w:r>
    </w:p>
    <w:p>
      <w:pPr>
        <w:numPr>
          <w:ilvl w:val="2"/>
          <w:numId w:val="900"/>
        </w:numPr>
        <w:spacing w:before="0" w:after="0"/>
      </w:pPr>
      <w:r>
        <w:t>The Stone Age and Early Use of Metals</w:t>
      </w:r>
    </w:p>
    <w:p>
      <w:pPr>
        <w:numPr>
          <w:ilvl w:val="2"/>
          <w:numId w:val="900"/>
        </w:numPr>
        <w:spacing w:before="0" w:after="0"/>
      </w:pPr>
      <w:r>
        <w:t>The Bronze Age</w:t>
      </w:r>
    </w:p>
    <w:p>
      <w:pPr>
        <w:numPr>
          <w:ilvl w:val="3"/>
          <w:numId w:val="900"/>
        </w:numPr>
        <w:spacing w:before="0" w:after="0"/>
      </w:pPr>
      <w:r>
        <w:t>Discovery of Copper-Tin Alloys</w:t>
      </w:r>
    </w:p>
    <w:p>
      <w:pPr>
        <w:numPr>
          <w:ilvl w:val="3"/>
          <w:numId w:val="900"/>
        </w:numPr>
        <w:spacing w:before="0" w:after="0"/>
      </w:pPr>
      <w:r>
        <w:t>Bronze Working Techniques</w:t>
      </w:r>
    </w:p>
    <w:p>
      <w:pPr>
        <w:numPr>
          <w:ilvl w:val="2"/>
          <w:numId w:val="900"/>
        </w:numPr>
        <w:spacing w:before="0" w:after="0"/>
      </w:pPr>
      <w:r>
        <w:t>The Iron Age</w:t>
      </w:r>
    </w:p>
    <w:p>
      <w:pPr>
        <w:numPr>
          <w:ilvl w:val="3"/>
          <w:numId w:val="900"/>
        </w:numPr>
        <w:spacing w:before="0" w:after="0"/>
      </w:pPr>
      <w:r>
        <w:t>Development of Smelting</w:t>
      </w:r>
    </w:p>
    <w:p>
      <w:pPr>
        <w:numPr>
          <w:ilvl w:val="3"/>
          <w:numId w:val="900"/>
        </w:numPr>
        <w:spacing w:before="0" w:after="0"/>
      </w:pPr>
      <w:r>
        <w:t>Wrought Iron Production</w:t>
      </w:r>
    </w:p>
    <w:p>
      <w:pPr>
        <w:numPr>
          <w:ilvl w:val="1"/>
          <w:numId w:val="900"/>
        </w:numPr>
        <w:spacing w:before="0" w:after="0"/>
      </w:pPr>
      <w:r>
        <w:t>Ancient Metallurgical Practices</w:t>
      </w:r>
    </w:p>
    <w:p>
      <w:pPr>
        <w:numPr>
          <w:ilvl w:val="2"/>
          <w:numId w:val="900"/>
        </w:numPr>
        <w:spacing w:before="0" w:after="0"/>
      </w:pPr>
      <w:r>
        <w:t>Metallurgy in Ancient Egypt</w:t>
      </w:r>
    </w:p>
    <w:p>
      <w:pPr>
        <w:numPr>
          <w:ilvl w:val="2"/>
          <w:numId w:val="900"/>
        </w:numPr>
        <w:spacing w:before="0" w:after="0"/>
      </w:pPr>
      <w:r>
        <w:t>Metallurgy in Mesopotamia</w:t>
      </w:r>
    </w:p>
    <w:p>
      <w:pPr>
        <w:numPr>
          <w:ilvl w:val="2"/>
          <w:numId w:val="900"/>
        </w:numPr>
        <w:spacing w:before="0" w:after="0"/>
      </w:pPr>
      <w:r>
        <w:t>Metallurgy in Ancient China</w:t>
      </w:r>
    </w:p>
    <w:p>
      <w:pPr>
        <w:numPr>
          <w:ilvl w:val="2"/>
          <w:numId w:val="900"/>
        </w:numPr>
        <w:spacing w:before="0" w:after="0"/>
      </w:pPr>
      <w:r>
        <w:t>Metallurgy in Greece and Rome</w:t>
      </w:r>
    </w:p>
    <w:p>
      <w:pPr>
        <w:numPr>
          <w:ilvl w:val="2"/>
          <w:numId w:val="900"/>
        </w:numPr>
        <w:spacing w:before="0" w:after="0"/>
      </w:pPr>
      <w:r>
        <w:t>Metallurgy in Ancient India</w:t>
      </w:r>
    </w:p>
    <w:p>
      <w:pPr>
        <w:numPr>
          <w:ilvl w:val="1"/>
          <w:numId w:val="900"/>
        </w:numPr>
        <w:spacing w:before="0" w:after="0"/>
      </w:pPr>
      <w:r>
        <w:t>Medieval and Renaissance Developments</w:t>
      </w:r>
    </w:p>
    <w:p>
      <w:pPr>
        <w:numPr>
          <w:ilvl w:val="2"/>
          <w:numId w:val="900"/>
        </w:numPr>
        <w:spacing w:before="0" w:after="0"/>
      </w:pPr>
      <w:r>
        <w:t>Water-Powered Machinery</w:t>
      </w:r>
    </w:p>
    <w:p>
      <w:pPr>
        <w:numPr>
          <w:ilvl w:val="2"/>
          <w:numId w:val="900"/>
        </w:numPr>
        <w:spacing w:before="0" w:after="0"/>
      </w:pPr>
      <w:r>
        <w:t>Improved Furnace Design</w:t>
      </w:r>
    </w:p>
    <w:p>
      <w:pPr>
        <w:numPr>
          <w:ilvl w:val="2"/>
          <w:numId w:val="900"/>
        </w:numPr>
        <w:spacing w:before="0" w:after="0"/>
      </w:pPr>
      <w:r>
        <w:t>Guild Systems and Knowledge Transfer</w:t>
      </w:r>
    </w:p>
    <w:p>
      <w:pPr>
        <w:numPr>
          <w:ilvl w:val="1"/>
          <w:numId w:val="900"/>
        </w:numPr>
        <w:spacing w:before="0" w:after="0"/>
      </w:pPr>
      <w:r>
        <w:t>Industrial Revolution Advancements</w:t>
      </w:r>
    </w:p>
    <w:p>
      <w:pPr>
        <w:numPr>
          <w:ilvl w:val="2"/>
          <w:numId w:val="900"/>
        </w:numPr>
        <w:spacing w:before="0" w:after="0"/>
      </w:pPr>
      <w:r>
        <w:t>Development of Blast Furnaces</w:t>
      </w:r>
    </w:p>
    <w:p>
      <w:pPr>
        <w:numPr>
          <w:ilvl w:val="2"/>
          <w:numId w:val="900"/>
        </w:numPr>
        <w:spacing w:before="0" w:after="0"/>
      </w:pPr>
      <w:r>
        <w:t>Introduction of Coke in Ironmaking</w:t>
      </w:r>
    </w:p>
    <w:p>
      <w:pPr>
        <w:numPr>
          <w:ilvl w:val="2"/>
          <w:numId w:val="900"/>
        </w:numPr>
        <w:spacing w:before="0" w:after="0"/>
      </w:pPr>
      <w:r>
        <w:t>Bessemer Process</w:t>
      </w:r>
    </w:p>
    <w:p>
      <w:pPr>
        <w:numPr>
          <w:ilvl w:val="2"/>
          <w:numId w:val="900"/>
        </w:numPr>
        <w:spacing w:before="0" w:after="0"/>
      </w:pPr>
      <w:r>
        <w:t>Mass Steel Production</w:t>
      </w:r>
    </w:p>
    <w:p>
      <w:pPr>
        <w:numPr>
          <w:ilvl w:val="1"/>
          <w:numId w:val="900"/>
        </w:numPr>
        <w:spacing w:before="0" w:after="0"/>
      </w:pPr>
      <w:r>
        <w:t>Modern Metallurgical Science</w:t>
      </w:r>
    </w:p>
    <w:p>
      <w:pPr>
        <w:numPr>
          <w:ilvl w:val="2"/>
          <w:numId w:val="900"/>
        </w:numPr>
        <w:spacing w:before="0" w:after="0"/>
      </w:pPr>
      <w:r>
        <w:t>Emergence of Physical Metallurgy</w:t>
      </w:r>
    </w:p>
    <w:p>
      <w:pPr>
        <w:numPr>
          <w:ilvl w:val="2"/>
          <w:numId w:val="900"/>
        </w:numPr>
        <w:spacing w:before="0" w:after="0"/>
      </w:pPr>
      <w:r>
        <w:t>Emergence of Chemical Metallurgy</w:t>
      </w:r>
    </w:p>
    <w:p>
      <w:pPr>
        <w:numPr>
          <w:ilvl w:val="2"/>
          <w:numId w:val="900"/>
        </w:numPr>
        <w:spacing w:before="0" w:after="0"/>
      </w:pPr>
      <w:r>
        <w:t>Integration of Thermodynamics</w:t>
      </w:r>
    </w:p>
    <w:p>
      <w:pPr>
        <w:numPr>
          <w:ilvl w:val="2"/>
          <w:numId w:val="900"/>
        </w:numPr>
        <w:spacing w:before="0" w:after="0"/>
      </w:pPr>
      <w:r>
        <w:t>Integration of Kinetics</w:t>
      </w:r>
    </w:p>
    <w:p>
      <w:pPr>
        <w:numPr>
          <w:ilvl w:val="2"/>
          <w:numId w:val="900"/>
        </w:numPr>
        <w:spacing w:before="0" w:after="0"/>
      </w:pPr>
      <w:r>
        <w:t>Advances in Analytical Techniques</w:t>
      </w:r>
    </w:p>
    <w:p>
      <w:pPr>
        <w:numPr>
          <w:ilvl w:val="0"/>
          <w:numId w:val="900"/>
        </w:numPr>
        <w:spacing w:before="0" w:after="0"/>
      </w:pPr>
      <w:r>
        <w:t>Branches of Metallurgy</w:t>
      </w:r>
    </w:p>
    <w:p>
      <w:pPr>
        <w:numPr>
          <w:ilvl w:val="1"/>
          <w:numId w:val="900"/>
        </w:numPr>
        <w:spacing w:before="0" w:after="0"/>
      </w:pPr>
      <w:r>
        <w:t>Extractive Metallurgy</w:t>
      </w:r>
    </w:p>
    <w:p>
      <w:pPr>
        <w:numPr>
          <w:ilvl w:val="2"/>
          <w:numId w:val="900"/>
        </w:numPr>
        <w:spacing w:before="0" w:after="0"/>
      </w:pPr>
      <w:r>
        <w:t>Principles and Processes</w:t>
      </w:r>
    </w:p>
    <w:p>
      <w:pPr>
        <w:numPr>
          <w:ilvl w:val="2"/>
          <w:numId w:val="900"/>
        </w:numPr>
        <w:spacing w:before="0" w:after="0"/>
      </w:pPr>
      <w:r>
        <w:t>Role in Metal Production</w:t>
      </w:r>
    </w:p>
    <w:p>
      <w:pPr>
        <w:numPr>
          <w:ilvl w:val="1"/>
          <w:numId w:val="900"/>
        </w:numPr>
        <w:spacing w:before="0" w:after="0"/>
      </w:pPr>
      <w:r>
        <w:t>Physical Metallurgy</w:t>
      </w:r>
    </w:p>
    <w:p>
      <w:pPr>
        <w:numPr>
          <w:ilvl w:val="2"/>
          <w:numId w:val="900"/>
        </w:numPr>
        <w:spacing w:before="0" w:after="0"/>
      </w:pPr>
      <w:r>
        <w:t>Study of Structure-Property Relationships</w:t>
      </w:r>
    </w:p>
    <w:p>
      <w:pPr>
        <w:numPr>
          <w:ilvl w:val="2"/>
          <w:numId w:val="900"/>
        </w:numPr>
        <w:spacing w:before="0" w:after="0"/>
      </w:pPr>
      <w:r>
        <w:t>Microstructure Control</w:t>
      </w:r>
    </w:p>
    <w:p>
      <w:pPr>
        <w:numPr>
          <w:ilvl w:val="1"/>
          <w:numId w:val="900"/>
        </w:numPr>
        <w:spacing w:before="0" w:after="0"/>
      </w:pPr>
      <w:r>
        <w:t>Mechanical Metallurgy</w:t>
      </w:r>
    </w:p>
    <w:p>
      <w:pPr>
        <w:numPr>
          <w:ilvl w:val="2"/>
          <w:numId w:val="900"/>
        </w:numPr>
        <w:spacing w:before="0" w:after="0"/>
      </w:pPr>
      <w:r>
        <w:t>Mechanical Behavior of Metals</w:t>
      </w:r>
    </w:p>
    <w:p>
      <w:pPr>
        <w:numPr>
          <w:ilvl w:val="2"/>
          <w:numId w:val="900"/>
        </w:numPr>
        <w:spacing w:before="0" w:after="0"/>
      </w:pPr>
      <w:r>
        <w:t>Deformation Analysis</w:t>
      </w:r>
    </w:p>
    <w:p>
      <w:pPr>
        <w:numPr>
          <w:ilvl w:val="2"/>
          <w:numId w:val="900"/>
        </w:numPr>
        <w:spacing w:before="0" w:after="0"/>
      </w:pPr>
      <w:r>
        <w:t>Failure Analysis</w:t>
      </w:r>
    </w:p>
    <w:p>
      <w:pPr>
        <w:numPr>
          <w:ilvl w:val="1"/>
          <w:numId w:val="900"/>
        </w:numPr>
        <w:spacing w:before="0" w:after="0"/>
      </w:pPr>
      <w:r>
        <w:t>Process Metallurgy</w:t>
      </w:r>
    </w:p>
    <w:p>
      <w:pPr>
        <w:numPr>
          <w:ilvl w:val="2"/>
          <w:numId w:val="900"/>
        </w:numPr>
        <w:spacing w:before="0" w:after="0"/>
      </w:pPr>
      <w:r>
        <w:t>Industrial Processing Techniques</w:t>
      </w:r>
    </w:p>
    <w:p>
      <w:pPr>
        <w:numPr>
          <w:ilvl w:val="2"/>
          <w:numId w:val="900"/>
        </w:numPr>
        <w:spacing w:before="0" w:after="0"/>
      </w:pPr>
      <w:r>
        <w:t>Integration with Manufacturing</w:t>
      </w:r>
    </w:p>
    <w:p>
      <w:pPr>
        <w:numPr>
          <w:ilvl w:val="1"/>
          <w:numId w:val="900"/>
        </w:numPr>
        <w:spacing w:before="0" w:after="0"/>
      </w:pPr>
      <w:r>
        <w:t>Chemical Metallurgy</w:t>
      </w:r>
    </w:p>
    <w:p>
      <w:pPr>
        <w:numPr>
          <w:ilvl w:val="2"/>
          <w:numId w:val="900"/>
        </w:numPr>
        <w:spacing w:before="0" w:after="0"/>
      </w:pPr>
      <w:r>
        <w:t>Chemical Reactions in Metal Processing</w:t>
      </w:r>
    </w:p>
    <w:p>
      <w:pPr>
        <w:numPr>
          <w:ilvl w:val="2"/>
          <w:numId w:val="900"/>
        </w:numPr>
        <w:spacing w:before="0" w:after="0"/>
      </w:pPr>
      <w:r>
        <w:t>Thermodynamic Principles</w:t>
      </w:r>
    </w:p>
    <w:p>
      <w:pPr>
        <w:numPr>
          <w:ilvl w:val="0"/>
          <w:numId w:val="900"/>
        </w:numPr>
        <w:spacing w:before="0" w:after="0"/>
      </w:pPr>
      <w:r>
        <w:t>Importance of Metals in Society</w:t>
      </w:r>
    </w:p>
    <w:p>
      <w:pPr>
        <w:numPr>
          <w:ilvl w:val="1"/>
          <w:numId w:val="900"/>
        </w:numPr>
        <w:spacing w:before="0" w:after="0"/>
      </w:pPr>
      <w:r>
        <w:t>Role in Infrastructure</w:t>
      </w:r>
    </w:p>
    <w:p>
      <w:pPr>
        <w:numPr>
          <w:ilvl w:val="1"/>
          <w:numId w:val="900"/>
        </w:numPr>
        <w:spacing w:before="0" w:after="0"/>
      </w:pPr>
      <w:r>
        <w:t>Role in Construction</w:t>
      </w:r>
    </w:p>
    <w:p>
      <w:pPr>
        <w:numPr>
          <w:ilvl w:val="1"/>
          <w:numId w:val="900"/>
        </w:numPr>
        <w:spacing w:before="0" w:after="0"/>
      </w:pPr>
      <w:r>
        <w:t>Applications in Transportation</w:t>
      </w:r>
    </w:p>
    <w:p>
      <w:pPr>
        <w:numPr>
          <w:ilvl w:val="1"/>
          <w:numId w:val="900"/>
        </w:numPr>
        <w:spacing w:before="0" w:after="0"/>
      </w:pPr>
      <w:r>
        <w:t>Applications in Aerospace</w:t>
      </w:r>
    </w:p>
    <w:p>
      <w:pPr>
        <w:numPr>
          <w:ilvl w:val="1"/>
          <w:numId w:val="900"/>
        </w:numPr>
        <w:spacing w:before="0" w:after="0"/>
      </w:pPr>
      <w:r>
        <w:t>Use in Electronics</w:t>
      </w:r>
    </w:p>
    <w:p>
      <w:pPr>
        <w:numPr>
          <w:ilvl w:val="1"/>
          <w:numId w:val="900"/>
        </w:numPr>
        <w:spacing w:before="0" w:after="0"/>
      </w:pPr>
      <w:r>
        <w:t>Use in Energy Systems</w:t>
      </w:r>
    </w:p>
    <w:p>
      <w:pPr>
        <w:numPr>
          <w:ilvl w:val="1"/>
          <w:numId w:val="900"/>
        </w:numPr>
        <w:spacing w:before="0" w:after="0"/>
      </w:pPr>
      <w:r>
        <w:t>Economic Importance</w:t>
      </w:r>
    </w:p>
    <w:p>
      <w:pPr>
        <w:numPr>
          <w:ilvl w:val="1"/>
          <w:numId w:val="900"/>
        </w:numPr>
        <w:spacing w:before="0" w:after="0"/>
      </w:pPr>
      <w:r>
        <w:t>Strategic Importance</w:t>
      </w:r>
    </w:p>
    <w:p>
      <w:pPr>
        <w:pStyle w:val="Heading1"/>
      </w:pPr>
      <w:r>
        <w:t>Fundamentals of Material Structure</w:t>
      </w:r>
    </w:p>
    <w:p>
      <w:pPr>
        <w:numPr>
          <w:ilvl w:val="0"/>
          <w:numId w:val="900"/>
        </w:numPr>
        <w:spacing w:before="0" w:after="0"/>
      </w:pPr>
      <w:r>
        <w:t>Atomic Structure and Bonding</w:t>
      </w:r>
    </w:p>
    <w:p>
      <w:pPr>
        <w:numPr>
          <w:ilvl w:val="1"/>
          <w:numId w:val="900"/>
        </w:numPr>
        <w:spacing w:before="0" w:after="0"/>
      </w:pPr>
      <w:r>
        <w:t>Atomic Models</w:t>
      </w:r>
    </w:p>
    <w:p>
      <w:pPr>
        <w:numPr>
          <w:ilvl w:val="2"/>
          <w:numId w:val="900"/>
        </w:numPr>
        <w:spacing w:before="0" w:after="0"/>
      </w:pPr>
      <w:r>
        <w:t>Bohr Model</w:t>
      </w:r>
    </w:p>
    <w:p>
      <w:pPr>
        <w:numPr>
          <w:ilvl w:val="2"/>
          <w:numId w:val="900"/>
        </w:numPr>
        <w:spacing w:before="0" w:after="0"/>
      </w:pPr>
      <w:r>
        <w:t>Quantum Mechanical Model</w:t>
      </w:r>
    </w:p>
    <w:p>
      <w:pPr>
        <w:numPr>
          <w:ilvl w:val="1"/>
          <w:numId w:val="900"/>
        </w:numPr>
        <w:spacing w:before="0" w:after="0"/>
      </w:pPr>
      <w:r>
        <w:t>Electron Configuration</w:t>
      </w:r>
    </w:p>
    <w:p>
      <w:pPr>
        <w:numPr>
          <w:ilvl w:val="2"/>
          <w:numId w:val="900"/>
        </w:numPr>
        <w:spacing w:before="0" w:after="0"/>
      </w:pPr>
      <w:r>
        <w:t>Electron Shells and Subshells</w:t>
      </w:r>
    </w:p>
    <w:p>
      <w:pPr>
        <w:numPr>
          <w:ilvl w:val="2"/>
          <w:numId w:val="900"/>
        </w:numPr>
        <w:spacing w:before="0" w:after="0"/>
      </w:pPr>
      <w:r>
        <w:t>Valence Electrons</w:t>
      </w:r>
    </w:p>
    <w:p>
      <w:pPr>
        <w:numPr>
          <w:ilvl w:val="1"/>
          <w:numId w:val="900"/>
        </w:numPr>
        <w:spacing w:before="0" w:after="0"/>
      </w:pPr>
      <w:r>
        <w:t>Types of Atomic Bonding</w:t>
      </w:r>
    </w:p>
    <w:p>
      <w:pPr>
        <w:numPr>
          <w:ilvl w:val="2"/>
          <w:numId w:val="900"/>
        </w:numPr>
        <w:spacing w:before="0" w:after="0"/>
      </w:pPr>
      <w:r>
        <w:t>Metallic Bonding</w:t>
      </w:r>
    </w:p>
    <w:p>
      <w:pPr>
        <w:numPr>
          <w:ilvl w:val="3"/>
          <w:numId w:val="900"/>
        </w:numPr>
        <w:spacing w:before="0" w:after="0"/>
      </w:pPr>
      <w:r>
        <w:t>Electron Sea Model</w:t>
      </w:r>
    </w:p>
    <w:p>
      <w:pPr>
        <w:numPr>
          <w:ilvl w:val="3"/>
          <w:numId w:val="900"/>
        </w:numPr>
        <w:spacing w:before="0" w:after="0"/>
      </w:pPr>
      <w:r>
        <w:t>Properties from Metallic Bonding</w:t>
      </w:r>
    </w:p>
    <w:p>
      <w:pPr>
        <w:numPr>
          <w:ilvl w:val="2"/>
          <w:numId w:val="900"/>
        </w:numPr>
        <w:spacing w:before="0" w:after="0"/>
      </w:pPr>
      <w:r>
        <w:t>Covalent Bonding</w:t>
      </w:r>
    </w:p>
    <w:p>
      <w:pPr>
        <w:numPr>
          <w:ilvl w:val="3"/>
          <w:numId w:val="900"/>
        </w:numPr>
        <w:spacing w:before="0" w:after="0"/>
      </w:pPr>
      <w:r>
        <w:t>Shared Electron Pairs</w:t>
      </w:r>
    </w:p>
    <w:p>
      <w:pPr>
        <w:numPr>
          <w:ilvl w:val="3"/>
          <w:numId w:val="900"/>
        </w:numPr>
        <w:spacing w:before="0" w:after="0"/>
      </w:pPr>
      <w:r>
        <w:t>Directional Nature</w:t>
      </w:r>
    </w:p>
    <w:p>
      <w:pPr>
        <w:numPr>
          <w:ilvl w:val="2"/>
          <w:numId w:val="900"/>
        </w:numPr>
        <w:spacing w:before="0" w:after="0"/>
      </w:pPr>
      <w:r>
        <w:t>Ionic Bonding</w:t>
      </w:r>
    </w:p>
    <w:p>
      <w:pPr>
        <w:numPr>
          <w:ilvl w:val="3"/>
          <w:numId w:val="900"/>
        </w:numPr>
        <w:spacing w:before="0" w:after="0"/>
      </w:pPr>
      <w:r>
        <w:t>Electron Transfer</w:t>
      </w:r>
    </w:p>
    <w:p>
      <w:pPr>
        <w:numPr>
          <w:ilvl w:val="3"/>
          <w:numId w:val="900"/>
        </w:numPr>
        <w:spacing w:before="0" w:after="0"/>
      </w:pPr>
      <w:r>
        <w:t>Electrostatic Attraction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1"/>
          <w:numId w:val="900"/>
        </w:numPr>
        <w:spacing w:before="0" w:after="0"/>
      </w:pPr>
      <w:r>
        <w:t>Interatomic Forces</w:t>
      </w:r>
    </w:p>
    <w:p>
      <w:pPr>
        <w:numPr>
          <w:ilvl w:val="2"/>
          <w:numId w:val="900"/>
        </w:numPr>
        <w:spacing w:before="0" w:after="0"/>
      </w:pPr>
      <w:r>
        <w:t>Attractive Forces</w:t>
      </w:r>
    </w:p>
    <w:p>
      <w:pPr>
        <w:numPr>
          <w:ilvl w:val="2"/>
          <w:numId w:val="900"/>
        </w:numPr>
        <w:spacing w:before="0" w:after="0"/>
      </w:pPr>
      <w:r>
        <w:t>Repulsive Forces</w:t>
      </w:r>
    </w:p>
    <w:p>
      <w:pPr>
        <w:numPr>
          <w:ilvl w:val="1"/>
          <w:numId w:val="900"/>
        </w:numPr>
        <w:spacing w:before="0" w:after="0"/>
      </w:pPr>
      <w:r>
        <w:t>Potential Energy Curves</w:t>
      </w:r>
    </w:p>
    <w:p>
      <w:pPr>
        <w:numPr>
          <w:ilvl w:val="2"/>
          <w:numId w:val="900"/>
        </w:numPr>
        <w:spacing w:before="0" w:after="0"/>
      </w:pPr>
      <w:r>
        <w:t>Equilibrium Spacing</w:t>
      </w:r>
    </w:p>
    <w:p>
      <w:pPr>
        <w:numPr>
          <w:ilvl w:val="2"/>
          <w:numId w:val="900"/>
        </w:numPr>
        <w:spacing w:before="0" w:after="0"/>
      </w:pPr>
      <w:r>
        <w:t>Bond Energy</w:t>
      </w:r>
    </w:p>
    <w:p>
      <w:pPr>
        <w:numPr>
          <w:ilvl w:val="0"/>
          <w:numId w:val="900"/>
        </w:numPr>
        <w:spacing w:before="0" w:after="0"/>
      </w:pPr>
      <w:r>
        <w:t>Crystalline Structures of Metals</w:t>
      </w:r>
    </w:p>
    <w:p>
      <w:pPr>
        <w:numPr>
          <w:ilvl w:val="1"/>
          <w:numId w:val="900"/>
        </w:numPr>
        <w:spacing w:before="0" w:after="0"/>
      </w:pPr>
      <w:r>
        <w:t>Concept of Crystal Lattice</w:t>
      </w:r>
    </w:p>
    <w:p>
      <w:pPr>
        <w:numPr>
          <w:ilvl w:val="2"/>
          <w:numId w:val="900"/>
        </w:numPr>
        <w:spacing w:before="0" w:after="0"/>
      </w:pPr>
      <w:r>
        <w:t>Space Lattice Definition</w:t>
      </w:r>
    </w:p>
    <w:p>
      <w:pPr>
        <w:numPr>
          <w:ilvl w:val="2"/>
          <w:numId w:val="900"/>
        </w:numPr>
        <w:spacing w:before="0" w:after="0"/>
      </w:pPr>
      <w:r>
        <w:t>Lattice Points</w:t>
      </w:r>
    </w:p>
    <w:p>
      <w:pPr>
        <w:numPr>
          <w:ilvl w:val="1"/>
          <w:numId w:val="900"/>
        </w:numPr>
        <w:spacing w:before="0" w:after="0"/>
      </w:pPr>
      <w:r>
        <w:t>Unit Cell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Lattice Parameters</w:t>
      </w:r>
    </w:p>
    <w:p>
      <w:pPr>
        <w:numPr>
          <w:ilvl w:val="2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Atomic Packing Factor</w:t>
      </w:r>
    </w:p>
    <w:p>
      <w:pPr>
        <w:numPr>
          <w:ilvl w:val="1"/>
          <w:numId w:val="900"/>
        </w:numPr>
        <w:spacing w:before="0" w:after="0"/>
      </w:pPr>
      <w:r>
        <w:t>Common Crystal Structures</w:t>
      </w:r>
    </w:p>
    <w:p>
      <w:pPr>
        <w:numPr>
          <w:ilvl w:val="2"/>
          <w:numId w:val="900"/>
        </w:numPr>
        <w:spacing w:before="0" w:after="0"/>
      </w:pPr>
      <w:r>
        <w:t>Body-Centered Cubic (BCC)</w:t>
      </w:r>
    </w:p>
    <w:p>
      <w:pPr>
        <w:numPr>
          <w:ilvl w:val="3"/>
          <w:numId w:val="900"/>
        </w:numPr>
        <w:spacing w:before="0" w:after="0"/>
      </w:pPr>
      <w:r>
        <w:t>Structure Description</w:t>
      </w:r>
    </w:p>
    <w:p>
      <w:pPr>
        <w:numPr>
          <w:ilvl w:val="3"/>
          <w:numId w:val="900"/>
        </w:numPr>
        <w:spacing w:before="0" w:after="0"/>
      </w:pPr>
      <w:r>
        <w:t>Examples of BCC Metals</w:t>
      </w:r>
    </w:p>
    <w:p>
      <w:pPr>
        <w:numPr>
          <w:ilvl w:val="3"/>
          <w:numId w:val="900"/>
        </w:numPr>
        <w:spacing w:before="0" w:after="0"/>
      </w:pPr>
      <w:r>
        <w:t>Packing Efficiency</w:t>
      </w:r>
    </w:p>
    <w:p>
      <w:pPr>
        <w:numPr>
          <w:ilvl w:val="3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Face-Centered Cubic (FCC)</w:t>
      </w:r>
    </w:p>
    <w:p>
      <w:pPr>
        <w:numPr>
          <w:ilvl w:val="3"/>
          <w:numId w:val="900"/>
        </w:numPr>
        <w:spacing w:before="0" w:after="0"/>
      </w:pPr>
      <w:r>
        <w:t>Structure Description</w:t>
      </w:r>
    </w:p>
    <w:p>
      <w:pPr>
        <w:numPr>
          <w:ilvl w:val="3"/>
          <w:numId w:val="900"/>
        </w:numPr>
        <w:spacing w:before="0" w:after="0"/>
      </w:pPr>
      <w:r>
        <w:t>Examples of FCC Metals</w:t>
      </w:r>
    </w:p>
    <w:p>
      <w:pPr>
        <w:numPr>
          <w:ilvl w:val="3"/>
          <w:numId w:val="900"/>
        </w:numPr>
        <w:spacing w:before="0" w:after="0"/>
      </w:pPr>
      <w:r>
        <w:t>Packing Efficiency</w:t>
      </w:r>
    </w:p>
    <w:p>
      <w:pPr>
        <w:numPr>
          <w:ilvl w:val="3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Hexagonal Close-Packed (HCP)</w:t>
      </w:r>
    </w:p>
    <w:p>
      <w:pPr>
        <w:numPr>
          <w:ilvl w:val="3"/>
          <w:numId w:val="900"/>
        </w:numPr>
        <w:spacing w:before="0" w:after="0"/>
      </w:pPr>
      <w:r>
        <w:t>Structure Description</w:t>
      </w:r>
    </w:p>
    <w:p>
      <w:pPr>
        <w:numPr>
          <w:ilvl w:val="3"/>
          <w:numId w:val="900"/>
        </w:numPr>
        <w:spacing w:before="0" w:after="0"/>
      </w:pPr>
      <w:r>
        <w:t>Examples of HCP Metals</w:t>
      </w:r>
    </w:p>
    <w:p>
      <w:pPr>
        <w:numPr>
          <w:ilvl w:val="3"/>
          <w:numId w:val="900"/>
        </w:numPr>
        <w:spacing w:before="0" w:after="0"/>
      </w:pPr>
      <w:r>
        <w:t>Packing Efficiency</w:t>
      </w:r>
    </w:p>
    <w:p>
      <w:pPr>
        <w:numPr>
          <w:ilvl w:val="3"/>
          <w:numId w:val="900"/>
        </w:numPr>
        <w:spacing w:before="0" w:after="0"/>
      </w:pPr>
      <w:r>
        <w:t>Coordination Number</w:t>
      </w:r>
    </w:p>
    <w:p>
      <w:pPr>
        <w:numPr>
          <w:ilvl w:val="1"/>
          <w:numId w:val="900"/>
        </w:numPr>
        <w:spacing w:before="0" w:after="0"/>
      </w:pPr>
      <w:r>
        <w:t>Allotropy and Polymorphism</w:t>
      </w:r>
    </w:p>
    <w:p>
      <w:pPr>
        <w:numPr>
          <w:ilvl w:val="2"/>
          <w:numId w:val="900"/>
        </w:numPr>
        <w:spacing w:before="0" w:after="0"/>
      </w:pPr>
      <w:r>
        <w:t>Definition of Allotropy</w:t>
      </w:r>
    </w:p>
    <w:p>
      <w:pPr>
        <w:numPr>
          <w:ilvl w:val="2"/>
          <w:numId w:val="900"/>
        </w:numPr>
        <w:spacing w:before="0" w:after="0"/>
      </w:pPr>
      <w:r>
        <w:t>Examples of Allotropic Metals</w:t>
      </w:r>
    </w:p>
    <w:p>
      <w:pPr>
        <w:numPr>
          <w:ilvl w:val="2"/>
          <w:numId w:val="900"/>
        </w:numPr>
        <w:spacing w:before="0" w:after="0"/>
      </w:pPr>
      <w:r>
        <w:t>Temperature Effects on Structure</w:t>
      </w:r>
    </w:p>
    <w:p>
      <w:pPr>
        <w:numPr>
          <w:ilvl w:val="2"/>
          <w:numId w:val="900"/>
        </w:numPr>
        <w:spacing w:before="0" w:after="0"/>
      </w:pPr>
      <w:r>
        <w:t>Pressure Effects on Structure</w:t>
      </w:r>
    </w:p>
    <w:p>
      <w:pPr>
        <w:numPr>
          <w:ilvl w:val="0"/>
          <w:numId w:val="900"/>
        </w:numPr>
        <w:spacing w:before="0" w:after="0"/>
      </w:pPr>
      <w:r>
        <w:t>Crystallographic Planes and Directions</w:t>
      </w:r>
    </w:p>
    <w:p>
      <w:pPr>
        <w:numPr>
          <w:ilvl w:val="1"/>
          <w:numId w:val="900"/>
        </w:numPr>
        <w:spacing w:before="0" w:after="0"/>
      </w:pPr>
      <w:r>
        <w:t>Miller Indices</w:t>
      </w:r>
    </w:p>
    <w:p>
      <w:pPr>
        <w:numPr>
          <w:ilvl w:val="2"/>
          <w:numId w:val="900"/>
        </w:numPr>
        <w:spacing w:before="0" w:after="0"/>
      </w:pPr>
      <w:r>
        <w:t>Notation for Crystallographic Planes</w:t>
      </w:r>
    </w:p>
    <w:p>
      <w:pPr>
        <w:numPr>
          <w:ilvl w:val="2"/>
          <w:numId w:val="900"/>
        </w:numPr>
        <w:spacing w:before="0" w:after="0"/>
      </w:pPr>
      <w:r>
        <w:t>Notation for Crystallographic Directions</w:t>
      </w:r>
    </w:p>
    <w:p>
      <w:pPr>
        <w:numPr>
          <w:ilvl w:val="2"/>
          <w:numId w:val="900"/>
        </w:numPr>
        <w:spacing w:before="0" w:after="0"/>
      </w:pPr>
      <w:r>
        <w:t>Families of Planes and Directions</w:t>
      </w:r>
    </w:p>
    <w:p>
      <w:pPr>
        <w:numPr>
          <w:ilvl w:val="1"/>
          <w:numId w:val="900"/>
        </w:numPr>
        <w:spacing w:before="0" w:after="0"/>
      </w:pPr>
      <w:r>
        <w:t>Relationship Between Planes and Directions</w:t>
      </w:r>
    </w:p>
    <w:p>
      <w:pPr>
        <w:numPr>
          <w:ilvl w:val="2"/>
          <w:numId w:val="900"/>
        </w:numPr>
        <w:spacing w:before="0" w:after="0"/>
      </w:pPr>
      <w:r>
        <w:t>Perpendicular Relationships</w:t>
      </w:r>
    </w:p>
    <w:p>
      <w:pPr>
        <w:numPr>
          <w:ilvl w:val="2"/>
          <w:numId w:val="900"/>
        </w:numPr>
        <w:spacing w:before="0" w:after="0"/>
      </w:pPr>
      <w:r>
        <w:t>Parallel Relationships</w:t>
      </w:r>
    </w:p>
    <w:p>
      <w:pPr>
        <w:numPr>
          <w:ilvl w:val="1"/>
          <w:numId w:val="900"/>
        </w:numPr>
        <w:spacing w:before="0" w:after="0"/>
      </w:pPr>
      <w:r>
        <w:t>Importance in Slip Systems</w:t>
      </w:r>
    </w:p>
    <w:p>
      <w:pPr>
        <w:numPr>
          <w:ilvl w:val="1"/>
          <w:numId w:val="900"/>
        </w:numPr>
        <w:spacing w:before="0" w:after="0"/>
      </w:pPr>
      <w:r>
        <w:t>Importance in Deformation Behavior</w:t>
      </w:r>
    </w:p>
    <w:p>
      <w:pPr>
        <w:numPr>
          <w:ilvl w:val="0"/>
          <w:numId w:val="900"/>
        </w:numPr>
        <w:spacing w:before="0" w:after="0"/>
      </w:pPr>
      <w:r>
        <w:t>Crystalline Imperfections</w:t>
      </w:r>
    </w:p>
    <w:p>
      <w:pPr>
        <w:numPr>
          <w:ilvl w:val="1"/>
          <w:numId w:val="900"/>
        </w:numPr>
        <w:spacing w:before="0" w:after="0"/>
      </w:pPr>
      <w:r>
        <w:t>Point Defects</w:t>
      </w:r>
    </w:p>
    <w:p>
      <w:pPr>
        <w:numPr>
          <w:ilvl w:val="2"/>
          <w:numId w:val="900"/>
        </w:numPr>
        <w:spacing w:before="0" w:after="0"/>
      </w:pPr>
      <w:r>
        <w:t>Vacancies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Effects on Properties</w:t>
      </w:r>
    </w:p>
    <w:p>
      <w:pPr>
        <w:numPr>
          <w:ilvl w:val="2"/>
          <w:numId w:val="900"/>
        </w:numPr>
        <w:spacing w:before="0" w:after="0"/>
      </w:pPr>
      <w:r>
        <w:t>Interstitial Atoms</w:t>
      </w:r>
    </w:p>
    <w:p>
      <w:pPr>
        <w:numPr>
          <w:ilvl w:val="3"/>
          <w:numId w:val="900"/>
        </w:numPr>
        <w:spacing w:before="0" w:after="0"/>
      </w:pPr>
      <w:r>
        <w:t>Self-Interstitials</w:t>
      </w:r>
    </w:p>
    <w:p>
      <w:pPr>
        <w:numPr>
          <w:ilvl w:val="3"/>
          <w:numId w:val="900"/>
        </w:numPr>
        <w:spacing w:before="0" w:after="0"/>
      </w:pPr>
      <w:r>
        <w:t>Foreign Interstitials</w:t>
      </w:r>
    </w:p>
    <w:p>
      <w:pPr>
        <w:numPr>
          <w:ilvl w:val="2"/>
          <w:numId w:val="900"/>
        </w:numPr>
        <w:spacing w:before="0" w:after="0"/>
      </w:pPr>
      <w:r>
        <w:t>Substitutional Atoms</w:t>
      </w:r>
    </w:p>
    <w:p>
      <w:pPr>
        <w:numPr>
          <w:ilvl w:val="3"/>
          <w:numId w:val="900"/>
        </w:numPr>
        <w:spacing w:before="0" w:after="0"/>
      </w:pPr>
      <w:r>
        <w:t>Size Factor Effects</w:t>
      </w:r>
    </w:p>
    <w:p>
      <w:pPr>
        <w:numPr>
          <w:ilvl w:val="3"/>
          <w:numId w:val="900"/>
        </w:numPr>
        <w:spacing w:before="0" w:after="0"/>
      </w:pPr>
      <w:r>
        <w:t>Electronegativity Effects</w:t>
      </w:r>
    </w:p>
    <w:p>
      <w:pPr>
        <w:numPr>
          <w:ilvl w:val="2"/>
          <w:numId w:val="900"/>
        </w:numPr>
        <w:spacing w:before="0" w:after="0"/>
      </w:pPr>
      <w:r>
        <w:t>Frenkel Defects</w:t>
      </w:r>
    </w:p>
    <w:p>
      <w:pPr>
        <w:numPr>
          <w:ilvl w:val="2"/>
          <w:numId w:val="900"/>
        </w:numPr>
        <w:spacing w:before="0" w:after="0"/>
      </w:pPr>
      <w:r>
        <w:t>Schottky Defects</w:t>
      </w:r>
    </w:p>
    <w:p>
      <w:pPr>
        <w:numPr>
          <w:ilvl w:val="1"/>
          <w:numId w:val="900"/>
        </w:numPr>
        <w:spacing w:before="0" w:after="0"/>
      </w:pPr>
      <w:r>
        <w:t>Line Defects (Dislocations)</w:t>
      </w:r>
    </w:p>
    <w:p>
      <w:pPr>
        <w:numPr>
          <w:ilvl w:val="2"/>
          <w:numId w:val="900"/>
        </w:numPr>
        <w:spacing w:before="0" w:after="0"/>
      </w:pPr>
      <w:r>
        <w:t>Edge Dislocations</w:t>
      </w:r>
    </w:p>
    <w:p>
      <w:pPr>
        <w:numPr>
          <w:ilvl w:val="3"/>
          <w:numId w:val="900"/>
        </w:numPr>
        <w:spacing w:before="0" w:after="0"/>
      </w:pPr>
      <w:r>
        <w:t>Structure and Characteristics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Screw Dislocations</w:t>
      </w:r>
    </w:p>
    <w:p>
      <w:pPr>
        <w:numPr>
          <w:ilvl w:val="3"/>
          <w:numId w:val="900"/>
        </w:numPr>
        <w:spacing w:before="0" w:after="0"/>
      </w:pPr>
      <w:r>
        <w:t>Structure and Characteristics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Mixed Dislocations</w:t>
      </w:r>
    </w:p>
    <w:p>
      <w:pPr>
        <w:numPr>
          <w:ilvl w:val="2"/>
          <w:numId w:val="900"/>
        </w:numPr>
        <w:spacing w:before="0" w:after="0"/>
      </w:pPr>
      <w:r>
        <w:t>Burgers Vector</w:t>
      </w:r>
    </w:p>
    <w:p>
      <w:pPr>
        <w:numPr>
          <w:ilvl w:val="3"/>
          <w:numId w:val="900"/>
        </w:numPr>
        <w:spacing w:before="0" w:after="0"/>
      </w:pPr>
      <w:r>
        <w:t>Definition and Significance</w:t>
      </w:r>
    </w:p>
    <w:p>
      <w:pPr>
        <w:numPr>
          <w:ilvl w:val="3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Dislocation Interactions</w:t>
      </w:r>
    </w:p>
    <w:p>
      <w:pPr>
        <w:numPr>
          <w:ilvl w:val="2"/>
          <w:numId w:val="900"/>
        </w:numPr>
        <w:spacing w:before="0" w:after="0"/>
      </w:pPr>
      <w:r>
        <w:t>Dislocation Movement</w:t>
      </w:r>
    </w:p>
    <w:p>
      <w:pPr>
        <w:numPr>
          <w:ilvl w:val="1"/>
          <w:numId w:val="900"/>
        </w:numPr>
        <w:spacing w:before="0" w:after="0"/>
      </w:pPr>
      <w:r>
        <w:t>Planar Defects</w:t>
      </w:r>
    </w:p>
    <w:p>
      <w:pPr>
        <w:numPr>
          <w:ilvl w:val="2"/>
          <w:numId w:val="900"/>
        </w:numPr>
        <w:spacing w:before="0" w:after="0"/>
      </w:pPr>
      <w:r>
        <w:t>Grain Boundaries</w:t>
      </w:r>
    </w:p>
    <w:p>
      <w:pPr>
        <w:numPr>
          <w:ilvl w:val="3"/>
          <w:numId w:val="900"/>
        </w:numPr>
        <w:spacing w:before="0" w:after="0"/>
      </w:pPr>
      <w:r>
        <w:t>High-Angle Boundaries</w:t>
      </w:r>
    </w:p>
    <w:p>
      <w:pPr>
        <w:numPr>
          <w:ilvl w:val="3"/>
          <w:numId w:val="900"/>
        </w:numPr>
        <w:spacing w:before="0" w:after="0"/>
      </w:pPr>
      <w:r>
        <w:t>Low-Angle Boundaries</w:t>
      </w:r>
    </w:p>
    <w:p>
      <w:pPr>
        <w:numPr>
          <w:ilvl w:val="3"/>
          <w:numId w:val="900"/>
        </w:numPr>
        <w:spacing w:before="0" w:after="0"/>
      </w:pPr>
      <w:r>
        <w:t>Special Boundaries</w:t>
      </w:r>
    </w:p>
    <w:p>
      <w:pPr>
        <w:numPr>
          <w:ilvl w:val="2"/>
          <w:numId w:val="900"/>
        </w:numPr>
        <w:spacing w:before="0" w:after="0"/>
      </w:pPr>
      <w:r>
        <w:t>Twin Boundaries</w:t>
      </w:r>
    </w:p>
    <w:p>
      <w:pPr>
        <w:numPr>
          <w:ilvl w:val="3"/>
          <w:numId w:val="900"/>
        </w:numPr>
        <w:spacing w:before="0" w:after="0"/>
      </w:pPr>
      <w:r>
        <w:t>Annealing Twins</w:t>
      </w:r>
    </w:p>
    <w:p>
      <w:pPr>
        <w:numPr>
          <w:ilvl w:val="3"/>
          <w:numId w:val="900"/>
        </w:numPr>
        <w:spacing w:before="0" w:after="0"/>
      </w:pPr>
      <w:r>
        <w:t>Deformation Twins</w:t>
      </w:r>
    </w:p>
    <w:p>
      <w:pPr>
        <w:numPr>
          <w:ilvl w:val="2"/>
          <w:numId w:val="900"/>
        </w:numPr>
        <w:spacing w:before="0" w:after="0"/>
      </w:pPr>
      <w:r>
        <w:t>Stacking Faults</w:t>
      </w:r>
    </w:p>
    <w:p>
      <w:pPr>
        <w:numPr>
          <w:ilvl w:val="3"/>
          <w:numId w:val="900"/>
        </w:numPr>
        <w:spacing w:before="0" w:after="0"/>
      </w:pPr>
      <w:r>
        <w:t>Formation in FCC Metals</w:t>
      </w:r>
    </w:p>
    <w:p>
      <w:pPr>
        <w:numPr>
          <w:ilvl w:val="3"/>
          <w:numId w:val="900"/>
        </w:numPr>
        <w:spacing w:before="0" w:after="0"/>
      </w:pPr>
      <w:r>
        <w:t>Stacking Fault Energy</w:t>
      </w:r>
    </w:p>
    <w:p>
      <w:pPr>
        <w:numPr>
          <w:ilvl w:val="2"/>
          <w:numId w:val="900"/>
        </w:numPr>
        <w:spacing w:before="0" w:after="0"/>
      </w:pPr>
      <w:r>
        <w:t>Phase Boundaries</w:t>
      </w:r>
    </w:p>
    <w:p>
      <w:pPr>
        <w:numPr>
          <w:ilvl w:val="3"/>
          <w:numId w:val="900"/>
        </w:numPr>
        <w:spacing w:before="0" w:after="0"/>
      </w:pPr>
      <w:r>
        <w:t>Coherent Boundaries</w:t>
      </w:r>
    </w:p>
    <w:p>
      <w:pPr>
        <w:numPr>
          <w:ilvl w:val="3"/>
          <w:numId w:val="900"/>
        </w:numPr>
        <w:spacing w:before="0" w:after="0"/>
      </w:pPr>
      <w:r>
        <w:t>Incoherent Boundaries</w:t>
      </w:r>
    </w:p>
    <w:p>
      <w:pPr>
        <w:numPr>
          <w:ilvl w:val="1"/>
          <w:numId w:val="900"/>
        </w:numPr>
        <w:spacing w:before="0" w:after="0"/>
      </w:pPr>
      <w:r>
        <w:t>Volume Defects</w:t>
      </w:r>
    </w:p>
    <w:p>
      <w:pPr>
        <w:numPr>
          <w:ilvl w:val="2"/>
          <w:numId w:val="900"/>
        </w:numPr>
        <w:spacing w:before="0" w:after="0"/>
      </w:pPr>
      <w:r>
        <w:t>Pores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Effects on Properties</w:t>
      </w:r>
    </w:p>
    <w:p>
      <w:pPr>
        <w:numPr>
          <w:ilvl w:val="2"/>
          <w:numId w:val="900"/>
        </w:numPr>
        <w:spacing w:before="0" w:after="0"/>
      </w:pPr>
      <w:r>
        <w:t>Cracks</w:t>
      </w:r>
    </w:p>
    <w:p>
      <w:pPr>
        <w:numPr>
          <w:ilvl w:val="3"/>
          <w:numId w:val="900"/>
        </w:numPr>
        <w:spacing w:before="0" w:after="0"/>
      </w:pPr>
      <w:r>
        <w:t>Types and Origins</w:t>
      </w:r>
    </w:p>
    <w:p>
      <w:pPr>
        <w:numPr>
          <w:ilvl w:val="2"/>
          <w:numId w:val="900"/>
        </w:numPr>
        <w:spacing w:before="0" w:after="0"/>
      </w:pPr>
      <w:r>
        <w:t>Inclusions</w:t>
      </w:r>
    </w:p>
    <w:p>
      <w:pPr>
        <w:numPr>
          <w:ilvl w:val="3"/>
          <w:numId w:val="900"/>
        </w:numPr>
        <w:spacing w:before="0" w:after="0"/>
      </w:pPr>
      <w:r>
        <w:t>Oxide Inclusions</w:t>
      </w:r>
    </w:p>
    <w:p>
      <w:pPr>
        <w:numPr>
          <w:ilvl w:val="3"/>
          <w:numId w:val="900"/>
        </w:numPr>
        <w:spacing w:before="0" w:after="0"/>
      </w:pPr>
      <w:r>
        <w:t>Sulfide Inclusions</w:t>
      </w:r>
    </w:p>
    <w:p>
      <w:pPr>
        <w:numPr>
          <w:ilvl w:val="2"/>
          <w:numId w:val="900"/>
        </w:numPr>
        <w:spacing w:before="0" w:after="0"/>
      </w:pPr>
      <w:r>
        <w:t>Voids</w:t>
      </w:r>
    </w:p>
    <w:p>
      <w:pPr>
        <w:numPr>
          <w:ilvl w:val="3"/>
          <w:numId w:val="900"/>
        </w:numPr>
        <w:spacing w:before="0" w:after="0"/>
      </w:pPr>
      <w:r>
        <w:t>Formation During Processing</w:t>
      </w:r>
    </w:p>
    <w:p>
      <w:pPr>
        <w:pStyle w:val="Heading1"/>
      </w:pPr>
      <w:r>
        <w:t>Extractive Metallurgy</w:t>
      </w:r>
    </w:p>
    <w:p>
      <w:pPr>
        <w:numPr>
          <w:ilvl w:val="0"/>
          <w:numId w:val="900"/>
        </w:numPr>
        <w:spacing w:before="0" w:after="0"/>
      </w:pPr>
      <w:r>
        <w:t>Mineral Processing and Ore Dressing</w:t>
      </w:r>
    </w:p>
    <w:p>
      <w:pPr>
        <w:numPr>
          <w:ilvl w:val="1"/>
          <w:numId w:val="900"/>
        </w:numPr>
        <w:spacing w:before="0" w:after="0"/>
      </w:pPr>
      <w:r>
        <w:t>Ore Identification and Characterization</w:t>
      </w:r>
    </w:p>
    <w:p>
      <w:pPr>
        <w:numPr>
          <w:ilvl w:val="2"/>
          <w:numId w:val="900"/>
        </w:numPr>
        <w:spacing w:before="0" w:after="0"/>
      </w:pPr>
      <w:r>
        <w:t>Mineralogical Analysis</w:t>
      </w:r>
    </w:p>
    <w:p>
      <w:pPr>
        <w:numPr>
          <w:ilvl w:val="2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Physical Properties Assessment</w:t>
      </w:r>
    </w:p>
    <w:p>
      <w:pPr>
        <w:numPr>
          <w:ilvl w:val="1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Representative Sampling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Comminution</w:t>
      </w:r>
    </w:p>
    <w:p>
      <w:pPr>
        <w:numPr>
          <w:ilvl w:val="2"/>
          <w:numId w:val="900"/>
        </w:numPr>
        <w:spacing w:before="0" w:after="0"/>
      </w:pPr>
      <w:r>
        <w:t>Principles of Size Reduction</w:t>
      </w:r>
    </w:p>
    <w:p>
      <w:pPr>
        <w:numPr>
          <w:ilvl w:val="2"/>
          <w:numId w:val="900"/>
        </w:numPr>
        <w:spacing w:before="0" w:after="0"/>
      </w:pPr>
      <w:r>
        <w:t>Crushing Operations</w:t>
      </w:r>
    </w:p>
    <w:p>
      <w:pPr>
        <w:numPr>
          <w:ilvl w:val="3"/>
          <w:numId w:val="900"/>
        </w:numPr>
        <w:spacing w:before="0" w:after="0"/>
      </w:pPr>
      <w:r>
        <w:t>Primary Crushing</w:t>
      </w:r>
    </w:p>
    <w:p>
      <w:pPr>
        <w:numPr>
          <w:ilvl w:val="3"/>
          <w:numId w:val="900"/>
        </w:numPr>
        <w:spacing w:before="0" w:after="0"/>
      </w:pPr>
      <w:r>
        <w:t>Secondary Crushing</w:t>
      </w:r>
    </w:p>
    <w:p>
      <w:pPr>
        <w:numPr>
          <w:ilvl w:val="3"/>
          <w:numId w:val="900"/>
        </w:numPr>
        <w:spacing w:before="0" w:after="0"/>
      </w:pPr>
      <w:r>
        <w:t>Tertiary Crushing</w:t>
      </w:r>
    </w:p>
    <w:p>
      <w:pPr>
        <w:numPr>
          <w:ilvl w:val="2"/>
          <w:numId w:val="900"/>
        </w:numPr>
        <w:spacing w:before="0" w:after="0"/>
      </w:pPr>
      <w:r>
        <w:t>Grinding Operations</w:t>
      </w:r>
    </w:p>
    <w:p>
      <w:pPr>
        <w:numPr>
          <w:ilvl w:val="3"/>
          <w:numId w:val="900"/>
        </w:numPr>
        <w:spacing w:before="0" w:after="0"/>
      </w:pPr>
      <w:r>
        <w:t>Ball Mills</w:t>
      </w:r>
    </w:p>
    <w:p>
      <w:pPr>
        <w:numPr>
          <w:ilvl w:val="3"/>
          <w:numId w:val="900"/>
        </w:numPr>
        <w:spacing w:before="0" w:after="0"/>
      </w:pPr>
      <w:r>
        <w:t>Rod Mills</w:t>
      </w:r>
    </w:p>
    <w:p>
      <w:pPr>
        <w:numPr>
          <w:ilvl w:val="3"/>
          <w:numId w:val="900"/>
        </w:numPr>
        <w:spacing w:before="0" w:after="0"/>
      </w:pPr>
      <w:r>
        <w:t>Autogenous Mills</w:t>
      </w:r>
    </w:p>
    <w:p>
      <w:pPr>
        <w:numPr>
          <w:ilvl w:val="2"/>
          <w:numId w:val="900"/>
        </w:numPr>
        <w:spacing w:before="0" w:after="0"/>
      </w:pPr>
      <w:r>
        <w:t>Size Classification</w:t>
      </w:r>
    </w:p>
    <w:p>
      <w:pPr>
        <w:numPr>
          <w:ilvl w:val="1"/>
          <w:numId w:val="900"/>
        </w:numPr>
        <w:spacing w:before="0" w:after="0"/>
      </w:pPr>
      <w:r>
        <w:t>Separation and Concentration Techniques</w:t>
      </w:r>
    </w:p>
    <w:p>
      <w:pPr>
        <w:numPr>
          <w:ilvl w:val="2"/>
          <w:numId w:val="900"/>
        </w:numPr>
        <w:spacing w:before="0" w:after="0"/>
      </w:pPr>
      <w:r>
        <w:t>Gravity Separation</w:t>
      </w:r>
    </w:p>
    <w:p>
      <w:pPr>
        <w:numPr>
          <w:ilvl w:val="3"/>
          <w:numId w:val="900"/>
        </w:numPr>
        <w:spacing w:before="0" w:after="0"/>
      </w:pPr>
      <w:r>
        <w:t>Dense Media Separation</w:t>
      </w:r>
    </w:p>
    <w:p>
      <w:pPr>
        <w:numPr>
          <w:ilvl w:val="3"/>
          <w:numId w:val="900"/>
        </w:numPr>
        <w:spacing w:before="0" w:after="0"/>
      </w:pPr>
      <w:r>
        <w:t>Jigs</w:t>
      </w:r>
    </w:p>
    <w:p>
      <w:pPr>
        <w:numPr>
          <w:ilvl w:val="3"/>
          <w:numId w:val="900"/>
        </w:numPr>
        <w:spacing w:before="0" w:after="0"/>
      </w:pPr>
      <w:r>
        <w:t>Shaking Tables</w:t>
      </w:r>
    </w:p>
    <w:p>
      <w:pPr>
        <w:numPr>
          <w:ilvl w:val="3"/>
          <w:numId w:val="900"/>
        </w:numPr>
        <w:spacing w:before="0" w:after="0"/>
      </w:pPr>
      <w:r>
        <w:t>Spiral Concentrators</w:t>
      </w:r>
    </w:p>
    <w:p>
      <w:pPr>
        <w:numPr>
          <w:ilvl w:val="3"/>
          <w:numId w:val="900"/>
        </w:numPr>
        <w:spacing w:before="0" w:after="0"/>
      </w:pPr>
      <w:r>
        <w:t>Centrifugal Concentrators</w:t>
      </w:r>
    </w:p>
    <w:p>
      <w:pPr>
        <w:numPr>
          <w:ilvl w:val="2"/>
          <w:numId w:val="900"/>
        </w:numPr>
        <w:spacing w:before="0" w:after="0"/>
      </w:pPr>
      <w:r>
        <w:t>Magnetic Separation</w:t>
      </w:r>
    </w:p>
    <w:p>
      <w:pPr>
        <w:numPr>
          <w:ilvl w:val="3"/>
          <w:numId w:val="900"/>
        </w:numPr>
        <w:spacing w:before="0" w:after="0"/>
      </w:pPr>
      <w:r>
        <w:t>Low Intensity Magnetic Separation</w:t>
      </w:r>
    </w:p>
    <w:p>
      <w:pPr>
        <w:numPr>
          <w:ilvl w:val="3"/>
          <w:numId w:val="900"/>
        </w:numPr>
        <w:spacing w:before="0" w:after="0"/>
      </w:pPr>
      <w:r>
        <w:t>High Intensity Magnetic Separation</w:t>
      </w:r>
    </w:p>
    <w:p>
      <w:pPr>
        <w:numPr>
          <w:ilvl w:val="3"/>
          <w:numId w:val="900"/>
        </w:numPr>
        <w:spacing w:before="0" w:after="0"/>
      </w:pPr>
      <w:r>
        <w:t>High Gradient Magnetic Separation</w:t>
      </w:r>
    </w:p>
    <w:p>
      <w:pPr>
        <w:numPr>
          <w:ilvl w:val="2"/>
          <w:numId w:val="900"/>
        </w:numPr>
        <w:spacing w:before="0" w:after="0"/>
      </w:pPr>
      <w:r>
        <w:t>Froth Flotation</w:t>
      </w:r>
    </w:p>
    <w:p>
      <w:pPr>
        <w:numPr>
          <w:ilvl w:val="3"/>
          <w:numId w:val="900"/>
        </w:numPr>
        <w:spacing w:before="0" w:after="0"/>
      </w:pPr>
      <w:r>
        <w:t>Principles of Flotation</w:t>
      </w:r>
    </w:p>
    <w:p>
      <w:pPr>
        <w:numPr>
          <w:ilvl w:val="3"/>
          <w:numId w:val="900"/>
        </w:numPr>
        <w:spacing w:before="0" w:after="0"/>
      </w:pPr>
      <w:r>
        <w:t>Surface Chemistry</w:t>
      </w:r>
    </w:p>
    <w:p>
      <w:pPr>
        <w:numPr>
          <w:ilvl w:val="3"/>
          <w:numId w:val="900"/>
        </w:numPr>
        <w:spacing w:before="0" w:after="0"/>
      </w:pPr>
      <w:r>
        <w:t>Flotation Reagents</w:t>
      </w:r>
    </w:p>
    <w:p>
      <w:pPr>
        <w:numPr>
          <w:ilvl w:val="4"/>
          <w:numId w:val="900"/>
        </w:numPr>
        <w:spacing w:before="0" w:after="0"/>
      </w:pPr>
      <w:r>
        <w:t>Collectors</w:t>
      </w:r>
    </w:p>
    <w:p>
      <w:pPr>
        <w:numPr>
          <w:ilvl w:val="4"/>
          <w:numId w:val="900"/>
        </w:numPr>
        <w:spacing w:before="0" w:after="0"/>
      </w:pPr>
      <w:r>
        <w:t>Frothers</w:t>
      </w:r>
    </w:p>
    <w:p>
      <w:pPr>
        <w:numPr>
          <w:ilvl w:val="4"/>
          <w:numId w:val="900"/>
        </w:numPr>
        <w:spacing w:before="0" w:after="0"/>
      </w:pPr>
      <w:r>
        <w:t>Modifiers</w:t>
      </w:r>
    </w:p>
    <w:p>
      <w:pPr>
        <w:numPr>
          <w:ilvl w:val="3"/>
          <w:numId w:val="900"/>
        </w:numPr>
        <w:spacing w:before="0" w:after="0"/>
      </w:pPr>
      <w:r>
        <w:t>Flotation Cells and Circuits</w:t>
      </w:r>
    </w:p>
    <w:p>
      <w:pPr>
        <w:numPr>
          <w:ilvl w:val="3"/>
          <w:numId w:val="900"/>
        </w:numPr>
        <w:spacing w:before="0" w:after="0"/>
      </w:pPr>
      <w:r>
        <w:t>Selective Flotation</w:t>
      </w:r>
    </w:p>
    <w:p>
      <w:pPr>
        <w:numPr>
          <w:ilvl w:val="2"/>
          <w:numId w:val="900"/>
        </w:numPr>
        <w:spacing w:before="0" w:after="0"/>
      </w:pPr>
      <w:r>
        <w:t>Electrostatic Separation</w:t>
      </w:r>
    </w:p>
    <w:p>
      <w:pPr>
        <w:numPr>
          <w:ilvl w:val="2"/>
          <w:numId w:val="900"/>
        </w:numPr>
        <w:spacing w:before="0" w:after="0"/>
      </w:pPr>
      <w:r>
        <w:t>Optical Sorting</w:t>
      </w:r>
    </w:p>
    <w:p>
      <w:pPr>
        <w:numPr>
          <w:ilvl w:val="1"/>
          <w:numId w:val="900"/>
        </w:numPr>
        <w:spacing w:before="0" w:after="0"/>
      </w:pPr>
      <w:r>
        <w:t>Dewatering and Tailings Management</w:t>
      </w:r>
    </w:p>
    <w:p>
      <w:pPr>
        <w:numPr>
          <w:ilvl w:val="0"/>
          <w:numId w:val="900"/>
        </w:numPr>
        <w:spacing w:before="0" w:after="0"/>
      </w:pPr>
      <w:r>
        <w:t>Pyrometallurgy</w:t>
      </w:r>
    </w:p>
    <w:p>
      <w:pPr>
        <w:numPr>
          <w:ilvl w:val="1"/>
          <w:numId w:val="900"/>
        </w:numPr>
        <w:spacing w:before="0" w:after="0"/>
      </w:pPr>
      <w:r>
        <w:t>Principles of High-Temperature Processing</w:t>
      </w:r>
    </w:p>
    <w:p>
      <w:pPr>
        <w:numPr>
          <w:ilvl w:val="2"/>
          <w:numId w:val="900"/>
        </w:numPr>
        <w:spacing w:before="0" w:after="0"/>
      </w:pPr>
      <w:r>
        <w:t>Thermodynamic Considerations</w:t>
      </w:r>
    </w:p>
    <w:p>
      <w:pPr>
        <w:numPr>
          <w:ilvl w:val="2"/>
          <w:numId w:val="900"/>
        </w:numPr>
        <w:spacing w:before="0" w:after="0"/>
      </w:pPr>
      <w:r>
        <w:t>Kinetic Factors</w:t>
      </w:r>
    </w:p>
    <w:p>
      <w:pPr>
        <w:numPr>
          <w:ilvl w:val="2"/>
          <w:numId w:val="900"/>
        </w:numPr>
        <w:spacing w:before="0" w:after="0"/>
      </w:pPr>
      <w:r>
        <w:t>Heat and Mass Transfer</w:t>
      </w:r>
    </w:p>
    <w:p>
      <w:pPr>
        <w:numPr>
          <w:ilvl w:val="1"/>
          <w:numId w:val="900"/>
        </w:numPr>
        <w:spacing w:before="0" w:after="0"/>
      </w:pPr>
      <w:r>
        <w:t>Calcination and Roasting</w:t>
      </w:r>
    </w:p>
    <w:p>
      <w:pPr>
        <w:numPr>
          <w:ilvl w:val="2"/>
          <w:numId w:val="900"/>
        </w:numPr>
        <w:spacing w:before="0" w:after="0"/>
      </w:pPr>
      <w:r>
        <w:t>Removal of Volatile Components</w:t>
      </w:r>
    </w:p>
    <w:p>
      <w:pPr>
        <w:numPr>
          <w:ilvl w:val="2"/>
          <w:numId w:val="900"/>
        </w:numPr>
        <w:spacing w:before="0" w:after="0"/>
      </w:pPr>
      <w:r>
        <w:t>Oxidation Reactions</w:t>
      </w:r>
    </w:p>
    <w:p>
      <w:pPr>
        <w:numPr>
          <w:ilvl w:val="2"/>
          <w:numId w:val="900"/>
        </w:numPr>
        <w:spacing w:before="0" w:after="0"/>
      </w:pPr>
      <w:r>
        <w:t>Sulfation Reactions</w:t>
      </w:r>
    </w:p>
    <w:p>
      <w:pPr>
        <w:numPr>
          <w:ilvl w:val="2"/>
          <w:numId w:val="900"/>
        </w:numPr>
        <w:spacing w:before="0" w:after="0"/>
      </w:pPr>
      <w:r>
        <w:t>Equipment Types</w:t>
      </w:r>
    </w:p>
    <w:p>
      <w:pPr>
        <w:numPr>
          <w:ilvl w:val="1"/>
          <w:numId w:val="900"/>
        </w:numPr>
        <w:spacing w:before="0" w:after="0"/>
      </w:pPr>
      <w:r>
        <w:t>Smelting</w:t>
      </w:r>
    </w:p>
    <w:p>
      <w:pPr>
        <w:numPr>
          <w:ilvl w:val="2"/>
          <w:numId w:val="900"/>
        </w:numPr>
        <w:spacing w:before="0" w:after="0"/>
      </w:pPr>
      <w:r>
        <w:t>Reduction of Metal Oxides</w:t>
      </w:r>
    </w:p>
    <w:p>
      <w:pPr>
        <w:numPr>
          <w:ilvl w:val="2"/>
          <w:numId w:val="900"/>
        </w:numPr>
        <w:spacing w:before="0" w:after="0"/>
      </w:pPr>
      <w:r>
        <w:t>Carbothermic Reduction</w:t>
      </w:r>
    </w:p>
    <w:p>
      <w:pPr>
        <w:numPr>
          <w:ilvl w:val="2"/>
          <w:numId w:val="900"/>
        </w:numPr>
        <w:spacing w:before="0" w:after="0"/>
      </w:pPr>
      <w:r>
        <w:t>Hydrogen Reduction</w:t>
      </w:r>
    </w:p>
    <w:p>
      <w:pPr>
        <w:numPr>
          <w:ilvl w:val="2"/>
          <w:numId w:val="900"/>
        </w:numPr>
        <w:spacing w:before="0" w:after="0"/>
      </w:pPr>
      <w:r>
        <w:t>Fluxes and Slag Formation</w:t>
      </w:r>
    </w:p>
    <w:p>
      <w:pPr>
        <w:numPr>
          <w:ilvl w:val="3"/>
          <w:numId w:val="900"/>
        </w:numPr>
        <w:spacing w:before="0" w:after="0"/>
      </w:pPr>
      <w:r>
        <w:t>Acidic Slags</w:t>
      </w:r>
    </w:p>
    <w:p>
      <w:pPr>
        <w:numPr>
          <w:ilvl w:val="3"/>
          <w:numId w:val="900"/>
        </w:numPr>
        <w:spacing w:before="0" w:after="0"/>
      </w:pPr>
      <w:r>
        <w:t>Basic Slags</w:t>
      </w:r>
    </w:p>
    <w:p>
      <w:pPr>
        <w:numPr>
          <w:ilvl w:val="3"/>
          <w:numId w:val="900"/>
        </w:numPr>
        <w:spacing w:before="0" w:after="0"/>
      </w:pPr>
      <w:r>
        <w:t>Slag Properties</w:t>
      </w:r>
    </w:p>
    <w:p>
      <w:pPr>
        <w:numPr>
          <w:ilvl w:val="2"/>
          <w:numId w:val="900"/>
        </w:numPr>
        <w:spacing w:before="0" w:after="0"/>
      </w:pPr>
      <w:r>
        <w:t>Furnace Types</w:t>
      </w:r>
    </w:p>
    <w:p>
      <w:pPr>
        <w:numPr>
          <w:ilvl w:val="3"/>
          <w:numId w:val="900"/>
        </w:numPr>
        <w:spacing w:before="0" w:after="0"/>
      </w:pPr>
      <w:r>
        <w:t>Blast Furnaces</w:t>
      </w:r>
    </w:p>
    <w:p>
      <w:pPr>
        <w:numPr>
          <w:ilvl w:val="3"/>
          <w:numId w:val="900"/>
        </w:numPr>
        <w:spacing w:before="0" w:after="0"/>
      </w:pPr>
      <w:r>
        <w:t>Electric Arc Furnaces</w:t>
      </w:r>
    </w:p>
    <w:p>
      <w:pPr>
        <w:numPr>
          <w:ilvl w:val="3"/>
          <w:numId w:val="900"/>
        </w:numPr>
        <w:spacing w:before="0" w:after="0"/>
      </w:pPr>
      <w:r>
        <w:t>Reverberatory Furnaces</w:t>
      </w:r>
    </w:p>
    <w:p>
      <w:pPr>
        <w:numPr>
          <w:ilvl w:val="3"/>
          <w:numId w:val="900"/>
        </w:numPr>
        <w:spacing w:before="0" w:after="0"/>
      </w:pPr>
      <w:r>
        <w:t>Flash Smelting Furnaces</w:t>
      </w:r>
    </w:p>
    <w:p>
      <w:pPr>
        <w:numPr>
          <w:ilvl w:val="1"/>
          <w:numId w:val="900"/>
        </w:numPr>
        <w:spacing w:before="0" w:after="0"/>
      </w:pPr>
      <w:r>
        <w:t>Refining</w:t>
      </w:r>
    </w:p>
    <w:p>
      <w:pPr>
        <w:numPr>
          <w:ilvl w:val="2"/>
          <w:numId w:val="900"/>
        </w:numPr>
        <w:spacing w:before="0" w:after="0"/>
      </w:pPr>
      <w:r>
        <w:t>Fire Refining</w:t>
      </w:r>
    </w:p>
    <w:p>
      <w:pPr>
        <w:numPr>
          <w:ilvl w:val="3"/>
          <w:numId w:val="900"/>
        </w:numPr>
        <w:spacing w:before="0" w:after="0"/>
      </w:pPr>
      <w:r>
        <w:t>Oxidation Refining</w:t>
      </w:r>
    </w:p>
    <w:p>
      <w:pPr>
        <w:numPr>
          <w:ilvl w:val="3"/>
          <w:numId w:val="900"/>
        </w:numPr>
        <w:spacing w:before="0" w:after="0"/>
      </w:pPr>
      <w:r>
        <w:t>Reduction Refining</w:t>
      </w:r>
    </w:p>
    <w:p>
      <w:pPr>
        <w:numPr>
          <w:ilvl w:val="2"/>
          <w:numId w:val="900"/>
        </w:numPr>
        <w:spacing w:before="0" w:after="0"/>
      </w:pPr>
      <w:r>
        <w:t>Bessemer Process</w:t>
      </w:r>
    </w:p>
    <w:p>
      <w:pPr>
        <w:numPr>
          <w:ilvl w:val="2"/>
          <w:numId w:val="900"/>
        </w:numPr>
        <w:spacing w:before="0" w:after="0"/>
      </w:pPr>
      <w:r>
        <w:t>Basic Oxygen Steelmaking</w:t>
      </w:r>
    </w:p>
    <w:p>
      <w:pPr>
        <w:numPr>
          <w:ilvl w:val="2"/>
          <w:numId w:val="900"/>
        </w:numPr>
        <w:spacing w:before="0" w:after="0"/>
      </w:pPr>
      <w:r>
        <w:t>Zone Refining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0"/>
          <w:numId w:val="900"/>
        </w:numPr>
        <w:spacing w:before="0" w:after="0"/>
      </w:pPr>
      <w:r>
        <w:t>Hydrometallurgy</w:t>
      </w:r>
    </w:p>
    <w:p>
      <w:pPr>
        <w:numPr>
          <w:ilvl w:val="1"/>
          <w:numId w:val="900"/>
        </w:numPr>
        <w:spacing w:before="0" w:after="0"/>
      </w:pPr>
      <w:r>
        <w:t>Principles of Aqueous Processing</w:t>
      </w:r>
    </w:p>
    <w:p>
      <w:pPr>
        <w:numPr>
          <w:ilvl w:val="2"/>
          <w:numId w:val="900"/>
        </w:numPr>
        <w:spacing w:before="0" w:after="0"/>
      </w:pPr>
      <w:r>
        <w:t>Solution Chemistry</w:t>
      </w:r>
    </w:p>
    <w:p>
      <w:pPr>
        <w:numPr>
          <w:ilvl w:val="2"/>
          <w:numId w:val="900"/>
        </w:numPr>
        <w:spacing w:before="0" w:after="0"/>
      </w:pPr>
      <w:r>
        <w:t>pH and Eh Relationships</w:t>
      </w:r>
    </w:p>
    <w:p>
      <w:pPr>
        <w:numPr>
          <w:ilvl w:val="2"/>
          <w:numId w:val="900"/>
        </w:numPr>
        <w:spacing w:before="0" w:after="0"/>
      </w:pPr>
      <w:r>
        <w:t>Complex Ion Formation</w:t>
      </w:r>
    </w:p>
    <w:p>
      <w:pPr>
        <w:numPr>
          <w:ilvl w:val="1"/>
          <w:numId w:val="900"/>
        </w:numPr>
        <w:spacing w:before="0" w:after="0"/>
      </w:pPr>
      <w:r>
        <w:t>Leaching Processes</w:t>
      </w:r>
    </w:p>
    <w:p>
      <w:pPr>
        <w:numPr>
          <w:ilvl w:val="2"/>
          <w:numId w:val="900"/>
        </w:numPr>
        <w:spacing w:before="0" w:after="0"/>
      </w:pPr>
      <w:r>
        <w:t>Acid Leaching</w:t>
      </w:r>
    </w:p>
    <w:p>
      <w:pPr>
        <w:numPr>
          <w:ilvl w:val="3"/>
          <w:numId w:val="900"/>
        </w:numPr>
        <w:spacing w:before="0" w:after="0"/>
      </w:pPr>
      <w:r>
        <w:t>Sulfuric Acid Leaching</w:t>
      </w:r>
    </w:p>
    <w:p>
      <w:pPr>
        <w:numPr>
          <w:ilvl w:val="3"/>
          <w:numId w:val="900"/>
        </w:numPr>
        <w:spacing w:before="0" w:after="0"/>
      </w:pPr>
      <w:r>
        <w:t>Hydrochloric Acid Leaching</w:t>
      </w:r>
    </w:p>
    <w:p>
      <w:pPr>
        <w:numPr>
          <w:ilvl w:val="3"/>
          <w:numId w:val="900"/>
        </w:numPr>
        <w:spacing w:before="0" w:after="0"/>
      </w:pPr>
      <w:r>
        <w:t>Nitric Acid Leaching</w:t>
      </w:r>
    </w:p>
    <w:p>
      <w:pPr>
        <w:numPr>
          <w:ilvl w:val="2"/>
          <w:numId w:val="900"/>
        </w:numPr>
        <w:spacing w:before="0" w:after="0"/>
      </w:pPr>
      <w:r>
        <w:t>Alkaline Leaching</w:t>
      </w:r>
    </w:p>
    <w:p>
      <w:pPr>
        <w:numPr>
          <w:ilvl w:val="3"/>
          <w:numId w:val="900"/>
        </w:numPr>
        <w:spacing w:before="0" w:after="0"/>
      </w:pPr>
      <w:r>
        <w:t>Sodium Hydroxide Leaching</w:t>
      </w:r>
    </w:p>
    <w:p>
      <w:pPr>
        <w:numPr>
          <w:ilvl w:val="3"/>
          <w:numId w:val="900"/>
        </w:numPr>
        <w:spacing w:before="0" w:after="0"/>
      </w:pPr>
      <w:r>
        <w:t>Ammonia Leaching</w:t>
      </w:r>
    </w:p>
    <w:p>
      <w:pPr>
        <w:numPr>
          <w:ilvl w:val="2"/>
          <w:numId w:val="900"/>
        </w:numPr>
        <w:spacing w:before="0" w:after="0"/>
      </w:pPr>
      <w:r>
        <w:t>Pressure Leaching</w:t>
      </w:r>
    </w:p>
    <w:p>
      <w:pPr>
        <w:numPr>
          <w:ilvl w:val="2"/>
          <w:numId w:val="900"/>
        </w:numPr>
        <w:spacing w:before="0" w:after="0"/>
      </w:pPr>
      <w:r>
        <w:t>Bacterial Leaching</w:t>
      </w:r>
    </w:p>
    <w:p>
      <w:pPr>
        <w:numPr>
          <w:ilvl w:val="3"/>
          <w:numId w:val="900"/>
        </w:numPr>
        <w:spacing w:before="0" w:after="0"/>
      </w:pPr>
      <w:r>
        <w:t>Bioleaching Mechanisms</w:t>
      </w:r>
    </w:p>
    <w:p>
      <w:pPr>
        <w:numPr>
          <w:ilvl w:val="3"/>
          <w:numId w:val="900"/>
        </w:numPr>
        <w:spacing w:before="0" w:after="0"/>
      </w:pPr>
      <w:r>
        <w:t>Microorganisms Used</w:t>
      </w:r>
    </w:p>
    <w:p>
      <w:pPr>
        <w:numPr>
          <w:ilvl w:val="1"/>
          <w:numId w:val="900"/>
        </w:numPr>
        <w:spacing w:before="0" w:after="0"/>
      </w:pPr>
      <w:r>
        <w:t>Solution Purification and Concentration</w:t>
      </w:r>
    </w:p>
    <w:p>
      <w:pPr>
        <w:numPr>
          <w:ilvl w:val="2"/>
          <w:numId w:val="900"/>
        </w:numPr>
        <w:spacing w:before="0" w:after="0"/>
      </w:pPr>
      <w:r>
        <w:t>Solvent Extraction</w:t>
      </w:r>
    </w:p>
    <w:p>
      <w:pPr>
        <w:numPr>
          <w:ilvl w:val="3"/>
          <w:numId w:val="900"/>
        </w:numPr>
        <w:spacing w:before="0" w:after="0"/>
      </w:pPr>
      <w:r>
        <w:t>Extraction Equilibria</w:t>
      </w:r>
    </w:p>
    <w:p>
      <w:pPr>
        <w:numPr>
          <w:ilvl w:val="3"/>
          <w:numId w:val="900"/>
        </w:numPr>
        <w:spacing w:before="0" w:after="0"/>
      </w:pPr>
      <w:r>
        <w:t>Extractants and Diluents</w:t>
      </w:r>
    </w:p>
    <w:p>
      <w:pPr>
        <w:numPr>
          <w:ilvl w:val="3"/>
          <w:numId w:val="900"/>
        </w:numPr>
        <w:spacing w:before="0" w:after="0"/>
      </w:pPr>
      <w:r>
        <w:t>Stripping Operations</w:t>
      </w:r>
    </w:p>
    <w:p>
      <w:pPr>
        <w:numPr>
          <w:ilvl w:val="2"/>
          <w:numId w:val="900"/>
        </w:numPr>
        <w:spacing w:before="0" w:after="0"/>
      </w:pPr>
      <w:r>
        <w:t>Ion Exchange</w:t>
      </w:r>
    </w:p>
    <w:p>
      <w:pPr>
        <w:numPr>
          <w:ilvl w:val="3"/>
          <w:numId w:val="900"/>
        </w:numPr>
        <w:spacing w:before="0" w:after="0"/>
      </w:pPr>
      <w:r>
        <w:t>Ion Exchange Resins</w:t>
      </w:r>
    </w:p>
    <w:p>
      <w:pPr>
        <w:numPr>
          <w:ilvl w:val="3"/>
          <w:numId w:val="900"/>
        </w:numPr>
        <w:spacing w:before="0" w:after="0"/>
      </w:pPr>
      <w:r>
        <w:t>Exchange Mechanisms</w:t>
      </w:r>
    </w:p>
    <w:p>
      <w:pPr>
        <w:numPr>
          <w:ilvl w:val="3"/>
          <w:numId w:val="900"/>
        </w:numPr>
        <w:spacing w:before="0" w:after="0"/>
      </w:pPr>
      <w:r>
        <w:t>Column Operations</w:t>
      </w:r>
    </w:p>
    <w:p>
      <w:pPr>
        <w:numPr>
          <w:ilvl w:val="2"/>
          <w:numId w:val="900"/>
        </w:numPr>
        <w:spacing w:before="0" w:after="0"/>
      </w:pPr>
      <w:r>
        <w:t>Precipitation Methods</w:t>
      </w:r>
    </w:p>
    <w:p>
      <w:pPr>
        <w:numPr>
          <w:ilvl w:val="3"/>
          <w:numId w:val="900"/>
        </w:numPr>
        <w:spacing w:before="0" w:after="0"/>
      </w:pPr>
      <w:r>
        <w:t>Selective Precipitation</w:t>
      </w:r>
    </w:p>
    <w:p>
      <w:pPr>
        <w:numPr>
          <w:ilvl w:val="3"/>
          <w:numId w:val="900"/>
        </w:numPr>
        <w:spacing w:before="0" w:after="0"/>
      </w:pPr>
      <w:r>
        <w:t>pH Control</w:t>
      </w:r>
    </w:p>
    <w:p>
      <w:pPr>
        <w:numPr>
          <w:ilvl w:val="1"/>
          <w:numId w:val="900"/>
        </w:numPr>
        <w:spacing w:before="0" w:after="0"/>
      </w:pPr>
      <w:r>
        <w:t>Metal Recovery</w:t>
      </w:r>
    </w:p>
    <w:p>
      <w:pPr>
        <w:numPr>
          <w:ilvl w:val="2"/>
          <w:numId w:val="900"/>
        </w:numPr>
        <w:spacing w:before="0" w:after="0"/>
      </w:pPr>
      <w:r>
        <w:t>Cementation</w:t>
      </w:r>
    </w:p>
    <w:p>
      <w:pPr>
        <w:numPr>
          <w:ilvl w:val="3"/>
          <w:numId w:val="900"/>
        </w:numPr>
        <w:spacing w:before="0" w:after="0"/>
      </w:pPr>
      <w:r>
        <w:t>Displacement Reactions</w:t>
      </w:r>
    </w:p>
    <w:p>
      <w:pPr>
        <w:numPr>
          <w:ilvl w:val="2"/>
          <w:numId w:val="900"/>
        </w:numPr>
        <w:spacing w:before="0" w:after="0"/>
      </w:pPr>
      <w:r>
        <w:t>Electrowinning</w:t>
      </w:r>
    </w:p>
    <w:p>
      <w:pPr>
        <w:numPr>
          <w:ilvl w:val="3"/>
          <w:numId w:val="900"/>
        </w:numPr>
        <w:spacing w:before="0" w:after="0"/>
      </w:pPr>
      <w:r>
        <w:t>Cell Design</w:t>
      </w:r>
    </w:p>
    <w:p>
      <w:pPr>
        <w:numPr>
          <w:ilvl w:val="3"/>
          <w:numId w:val="900"/>
        </w:numPr>
        <w:spacing w:before="0" w:after="0"/>
      </w:pPr>
      <w:r>
        <w:t>Operating Parameters</w:t>
      </w:r>
    </w:p>
    <w:p>
      <w:pPr>
        <w:numPr>
          <w:ilvl w:val="3"/>
          <w:numId w:val="900"/>
        </w:numPr>
        <w:spacing w:before="0" w:after="0"/>
      </w:pPr>
      <w:r>
        <w:t>Current Efficiency</w:t>
      </w:r>
    </w:p>
    <w:p>
      <w:pPr>
        <w:numPr>
          <w:ilvl w:val="2"/>
          <w:numId w:val="900"/>
        </w:numPr>
        <w:spacing w:before="0" w:after="0"/>
      </w:pPr>
      <w:r>
        <w:t>Chemical Precipitation</w:t>
      </w:r>
    </w:p>
    <w:p>
      <w:pPr>
        <w:numPr>
          <w:ilvl w:val="0"/>
          <w:numId w:val="900"/>
        </w:numPr>
        <w:spacing w:before="0" w:after="0"/>
      </w:pPr>
      <w:r>
        <w:t>Electrometallurgy</w:t>
      </w:r>
    </w:p>
    <w:p>
      <w:pPr>
        <w:numPr>
          <w:ilvl w:val="1"/>
          <w:numId w:val="900"/>
        </w:numPr>
        <w:spacing w:before="0" w:after="0"/>
      </w:pPr>
      <w:r>
        <w:t>Principles of Electrolysis</w:t>
      </w:r>
    </w:p>
    <w:p>
      <w:pPr>
        <w:numPr>
          <w:ilvl w:val="2"/>
          <w:numId w:val="900"/>
        </w:numPr>
        <w:spacing w:before="0" w:after="0"/>
      </w:pPr>
      <w:r>
        <w:t>Faraday's Laws</w:t>
      </w:r>
    </w:p>
    <w:p>
      <w:pPr>
        <w:numPr>
          <w:ilvl w:val="2"/>
          <w:numId w:val="900"/>
        </w:numPr>
        <w:spacing w:before="0" w:after="0"/>
      </w:pPr>
      <w:r>
        <w:t>Electrode Reactions</w:t>
      </w:r>
    </w:p>
    <w:p>
      <w:pPr>
        <w:numPr>
          <w:ilvl w:val="2"/>
          <w:numId w:val="900"/>
        </w:numPr>
        <w:spacing w:before="0" w:after="0"/>
      </w:pPr>
      <w:r>
        <w:t>Cell Voltage and Energy Requirements</w:t>
      </w:r>
    </w:p>
    <w:p>
      <w:pPr>
        <w:numPr>
          <w:ilvl w:val="1"/>
          <w:numId w:val="900"/>
        </w:numPr>
        <w:spacing w:before="0" w:after="0"/>
      </w:pPr>
      <w:r>
        <w:t>Electrowinning</w:t>
      </w:r>
    </w:p>
    <w:p>
      <w:pPr>
        <w:numPr>
          <w:ilvl w:val="2"/>
          <w:numId w:val="900"/>
        </w:numPr>
        <w:spacing w:before="0" w:after="0"/>
      </w:pPr>
      <w:r>
        <w:t>Cell Design and Construction</w:t>
      </w:r>
    </w:p>
    <w:p>
      <w:pPr>
        <w:numPr>
          <w:ilvl w:val="2"/>
          <w:numId w:val="900"/>
        </w:numPr>
        <w:spacing w:before="0" w:after="0"/>
      </w:pPr>
      <w:r>
        <w:t>Electrolyte Composition</w:t>
      </w:r>
    </w:p>
    <w:p>
      <w:pPr>
        <w:numPr>
          <w:ilvl w:val="2"/>
          <w:numId w:val="900"/>
        </w:numPr>
        <w:spacing w:before="0" w:after="0"/>
      </w:pPr>
      <w:r>
        <w:t>Operating Conditions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Copper Electrowinning</w:t>
      </w:r>
    </w:p>
    <w:p>
      <w:pPr>
        <w:numPr>
          <w:ilvl w:val="3"/>
          <w:numId w:val="900"/>
        </w:numPr>
        <w:spacing w:before="0" w:after="0"/>
      </w:pPr>
      <w:r>
        <w:t>Zinc Electrowinning</w:t>
      </w:r>
    </w:p>
    <w:p>
      <w:pPr>
        <w:numPr>
          <w:ilvl w:val="3"/>
          <w:numId w:val="900"/>
        </w:numPr>
        <w:spacing w:before="0" w:after="0"/>
      </w:pPr>
      <w:r>
        <w:t>Aluminum Production</w:t>
      </w:r>
    </w:p>
    <w:p>
      <w:pPr>
        <w:numPr>
          <w:ilvl w:val="1"/>
          <w:numId w:val="900"/>
        </w:numPr>
        <w:spacing w:before="0" w:after="0"/>
      </w:pPr>
      <w:r>
        <w:t>Electrorefining</w:t>
      </w:r>
    </w:p>
    <w:p>
      <w:pPr>
        <w:numPr>
          <w:ilvl w:val="2"/>
          <w:numId w:val="900"/>
        </w:numPr>
        <w:spacing w:before="0" w:after="0"/>
      </w:pPr>
      <w:r>
        <w:t>Anode and Cathode Reactions</w:t>
      </w:r>
    </w:p>
    <w:p>
      <w:pPr>
        <w:numPr>
          <w:ilvl w:val="2"/>
          <w:numId w:val="900"/>
        </w:numPr>
        <w:spacing w:before="0" w:after="0"/>
      </w:pPr>
      <w:r>
        <w:t>Electrolyte Management</w:t>
      </w:r>
    </w:p>
    <w:p>
      <w:pPr>
        <w:numPr>
          <w:ilvl w:val="2"/>
          <w:numId w:val="900"/>
        </w:numPr>
        <w:spacing w:before="0" w:after="0"/>
      </w:pPr>
      <w:r>
        <w:t>Impurity Removal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Copper Electrorefining</w:t>
      </w:r>
    </w:p>
    <w:p>
      <w:pPr>
        <w:numPr>
          <w:ilvl w:val="3"/>
          <w:numId w:val="900"/>
        </w:numPr>
        <w:spacing w:before="0" w:after="0"/>
      </w:pPr>
      <w:r>
        <w:t>Lead Electrorefining</w:t>
      </w:r>
    </w:p>
    <w:p>
      <w:pPr>
        <w:pStyle w:val="Heading1"/>
      </w:pPr>
      <w:r>
        <w:t>Physical Metallurgy</w:t>
      </w:r>
    </w:p>
    <w:p>
      <w:pPr>
        <w:numPr>
          <w:ilvl w:val="0"/>
          <w:numId w:val="900"/>
        </w:numPr>
        <w:spacing w:before="0" w:after="0"/>
      </w:pPr>
      <w:r>
        <w:t>Metallurgical Thermodynamics</w:t>
      </w:r>
    </w:p>
    <w:p>
      <w:pPr>
        <w:numPr>
          <w:ilvl w:val="1"/>
          <w:numId w:val="900"/>
        </w:numPr>
        <w:spacing w:before="0" w:after="0"/>
      </w:pPr>
      <w:r>
        <w:t>Laws of Thermodynamics</w:t>
      </w:r>
    </w:p>
    <w:p>
      <w:pPr>
        <w:numPr>
          <w:ilvl w:val="2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Second Law of Thermodynamics</w:t>
      </w:r>
    </w:p>
    <w:p>
      <w:pPr>
        <w:numPr>
          <w:ilvl w:val="2"/>
          <w:numId w:val="900"/>
        </w:numPr>
        <w:spacing w:before="0" w:after="0"/>
      </w:pPr>
      <w:r>
        <w:t>Third Law of Thermodynamics</w:t>
      </w:r>
    </w:p>
    <w:p>
      <w:pPr>
        <w:numPr>
          <w:ilvl w:val="1"/>
          <w:numId w:val="900"/>
        </w:numPr>
        <w:spacing w:before="0" w:after="0"/>
      </w:pPr>
      <w:r>
        <w:t>Thermodynamic Functions</w:t>
      </w:r>
    </w:p>
    <w:p>
      <w:pPr>
        <w:numPr>
          <w:ilvl w:val="2"/>
          <w:numId w:val="900"/>
        </w:numPr>
        <w:spacing w:before="0" w:after="0"/>
      </w:pPr>
      <w:r>
        <w:t>Internal Energy</w:t>
      </w:r>
    </w:p>
    <w:p>
      <w:pPr>
        <w:numPr>
          <w:ilvl w:val="2"/>
          <w:numId w:val="900"/>
        </w:numPr>
        <w:spacing w:before="0" w:after="0"/>
      </w:pPr>
      <w:r>
        <w:t>Enthalpy</w:t>
      </w:r>
    </w:p>
    <w:p>
      <w:pPr>
        <w:numPr>
          <w:ilvl w:val="2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Helmholtz Free Energy</w:t>
      </w:r>
    </w:p>
    <w:p>
      <w:pPr>
        <w:numPr>
          <w:ilvl w:val="1"/>
          <w:numId w:val="900"/>
        </w:numPr>
        <w:spacing w:before="0" w:after="0"/>
      </w:pPr>
      <w:r>
        <w:t>Gibbs Free Energy Applications</w:t>
      </w:r>
    </w:p>
    <w:p>
      <w:pPr>
        <w:numPr>
          <w:ilvl w:val="2"/>
          <w:numId w:val="900"/>
        </w:numPr>
        <w:spacing w:before="0" w:after="0"/>
      </w:pPr>
      <w:r>
        <w:t>Criteria for Spontaneity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Pressure Dependence</w:t>
      </w:r>
    </w:p>
    <w:p>
      <w:pPr>
        <w:numPr>
          <w:ilvl w:val="2"/>
          <w:numId w:val="900"/>
        </w:numPr>
        <w:spacing w:before="0" w:after="0"/>
      </w:pPr>
      <w:r>
        <w:t>Ellingham Diagrams</w:t>
      </w:r>
    </w:p>
    <w:p>
      <w:pPr>
        <w:numPr>
          <w:ilvl w:val="3"/>
          <w:numId w:val="900"/>
        </w:numPr>
        <w:spacing w:before="0" w:after="0"/>
      </w:pPr>
      <w:r>
        <w:t>Construction and Interpretation</w:t>
      </w:r>
    </w:p>
    <w:p>
      <w:pPr>
        <w:numPr>
          <w:ilvl w:val="3"/>
          <w:numId w:val="900"/>
        </w:numPr>
        <w:spacing w:before="0" w:after="0"/>
      </w:pPr>
      <w:r>
        <w:t>Applications in Extractive Metallurgy</w:t>
      </w:r>
    </w:p>
    <w:p>
      <w:pPr>
        <w:numPr>
          <w:ilvl w:val="1"/>
          <w:numId w:val="900"/>
        </w:numPr>
        <w:spacing w:before="0" w:after="0"/>
      </w:pPr>
      <w:r>
        <w:t>Chemical Potential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Equilibrium Conditions</w:t>
      </w:r>
    </w:p>
    <w:p>
      <w:pPr>
        <w:numPr>
          <w:ilvl w:val="1"/>
          <w:numId w:val="900"/>
        </w:numPr>
        <w:spacing w:before="0" w:after="0"/>
      </w:pPr>
      <w:r>
        <w:t>Activity and Fugacity</w:t>
      </w:r>
    </w:p>
    <w:p>
      <w:pPr>
        <w:numPr>
          <w:ilvl w:val="2"/>
          <w:numId w:val="900"/>
        </w:numPr>
        <w:spacing w:before="0" w:after="0"/>
      </w:pPr>
      <w:r>
        <w:t>Activity Coefficients</w:t>
      </w:r>
    </w:p>
    <w:p>
      <w:pPr>
        <w:numPr>
          <w:ilvl w:val="2"/>
          <w:numId w:val="900"/>
        </w:numPr>
        <w:spacing w:before="0" w:after="0"/>
      </w:pPr>
      <w:r>
        <w:t>Standard States</w:t>
      </w:r>
    </w:p>
    <w:p>
      <w:pPr>
        <w:numPr>
          <w:ilvl w:val="2"/>
          <w:numId w:val="900"/>
        </w:numPr>
        <w:spacing w:before="0" w:after="0"/>
      </w:pPr>
      <w:r>
        <w:t>Raoult's Law and Henry's Law</w:t>
      </w:r>
    </w:p>
    <w:p>
      <w:pPr>
        <w:numPr>
          <w:ilvl w:val="1"/>
          <w:numId w:val="900"/>
        </w:numPr>
        <w:spacing w:before="0" w:after="0"/>
      </w:pPr>
      <w:r>
        <w:t>Solutions and Mixing</w:t>
      </w:r>
    </w:p>
    <w:p>
      <w:pPr>
        <w:numPr>
          <w:ilvl w:val="2"/>
          <w:numId w:val="900"/>
        </w:numPr>
        <w:spacing w:before="0" w:after="0"/>
      </w:pPr>
      <w:r>
        <w:t>Ideal Solutions</w:t>
      </w:r>
    </w:p>
    <w:p>
      <w:pPr>
        <w:numPr>
          <w:ilvl w:val="2"/>
          <w:numId w:val="900"/>
        </w:numPr>
        <w:spacing w:before="0" w:after="0"/>
      </w:pPr>
      <w:r>
        <w:t>Regular Solutions</w:t>
      </w:r>
    </w:p>
    <w:p>
      <w:pPr>
        <w:numPr>
          <w:ilvl w:val="2"/>
          <w:numId w:val="900"/>
        </w:numPr>
        <w:spacing w:before="0" w:after="0"/>
      </w:pPr>
      <w:r>
        <w:t>Excess Functions</w:t>
      </w:r>
    </w:p>
    <w:p>
      <w:pPr>
        <w:numPr>
          <w:ilvl w:val="0"/>
          <w:numId w:val="900"/>
        </w:numPr>
        <w:spacing w:before="0" w:after="0"/>
      </w:pPr>
      <w:r>
        <w:t>Diffusion in Solids</w:t>
      </w:r>
    </w:p>
    <w:p>
      <w:pPr>
        <w:numPr>
          <w:ilvl w:val="1"/>
          <w:numId w:val="900"/>
        </w:numPr>
        <w:spacing w:before="0" w:after="0"/>
      </w:pPr>
      <w:r>
        <w:t>Mechanisms of Diffusion</w:t>
      </w:r>
    </w:p>
    <w:p>
      <w:pPr>
        <w:numPr>
          <w:ilvl w:val="2"/>
          <w:numId w:val="900"/>
        </w:numPr>
        <w:spacing w:before="0" w:after="0"/>
      </w:pPr>
      <w:r>
        <w:t>Vacancy Diffusion</w:t>
      </w:r>
    </w:p>
    <w:p>
      <w:pPr>
        <w:numPr>
          <w:ilvl w:val="3"/>
          <w:numId w:val="900"/>
        </w:numPr>
        <w:spacing w:before="0" w:after="0"/>
      </w:pPr>
      <w:r>
        <w:t>Vacancy Formation and Migration</w:t>
      </w:r>
    </w:p>
    <w:p>
      <w:pPr>
        <w:numPr>
          <w:ilvl w:val="3"/>
          <w:numId w:val="900"/>
        </w:numPr>
        <w:spacing w:before="0" w:after="0"/>
      </w:pPr>
      <w:r>
        <w:t>Correlation Effects</w:t>
      </w:r>
    </w:p>
    <w:p>
      <w:pPr>
        <w:numPr>
          <w:ilvl w:val="2"/>
          <w:numId w:val="900"/>
        </w:numPr>
        <w:spacing w:before="0" w:after="0"/>
      </w:pPr>
      <w:r>
        <w:t>Interstitial Diffusion</w:t>
      </w:r>
    </w:p>
    <w:p>
      <w:pPr>
        <w:numPr>
          <w:ilvl w:val="3"/>
          <w:numId w:val="900"/>
        </w:numPr>
        <w:spacing w:before="0" w:after="0"/>
      </w:pPr>
      <w:r>
        <w:t>Direct Interstitial Mechanism</w:t>
      </w:r>
    </w:p>
    <w:p>
      <w:pPr>
        <w:numPr>
          <w:ilvl w:val="3"/>
          <w:numId w:val="900"/>
        </w:numPr>
        <w:spacing w:before="0" w:after="0"/>
      </w:pPr>
      <w:r>
        <w:t>Interstitialcy Mechanism</w:t>
      </w:r>
    </w:p>
    <w:p>
      <w:pPr>
        <w:numPr>
          <w:ilvl w:val="2"/>
          <w:numId w:val="900"/>
        </w:numPr>
        <w:spacing w:before="0" w:after="0"/>
      </w:pPr>
      <w:r>
        <w:t>Grain Boundary Diffusion</w:t>
      </w:r>
    </w:p>
    <w:p>
      <w:pPr>
        <w:numPr>
          <w:ilvl w:val="2"/>
          <w:numId w:val="900"/>
        </w:numPr>
        <w:spacing w:before="0" w:after="0"/>
      </w:pPr>
      <w:r>
        <w:t>Surface Diffusion</w:t>
      </w:r>
    </w:p>
    <w:p>
      <w:pPr>
        <w:numPr>
          <w:ilvl w:val="1"/>
          <w:numId w:val="900"/>
        </w:numPr>
        <w:spacing w:before="0" w:after="0"/>
      </w:pPr>
      <w:r>
        <w:t>Fick's Laws of Diffusion</w:t>
      </w:r>
    </w:p>
    <w:p>
      <w:pPr>
        <w:numPr>
          <w:ilvl w:val="2"/>
          <w:numId w:val="900"/>
        </w:numPr>
        <w:spacing w:before="0" w:after="0"/>
      </w:pPr>
      <w:r>
        <w:t>Fick's First Law</w:t>
      </w:r>
    </w:p>
    <w:p>
      <w:pPr>
        <w:numPr>
          <w:ilvl w:val="3"/>
          <w:numId w:val="900"/>
        </w:numPr>
        <w:spacing w:before="0" w:after="0"/>
      </w:pPr>
      <w:r>
        <w:t>Steady-State Diffusion</w:t>
      </w:r>
    </w:p>
    <w:p>
      <w:pPr>
        <w:numPr>
          <w:ilvl w:val="2"/>
          <w:numId w:val="900"/>
        </w:numPr>
        <w:spacing w:before="0" w:after="0"/>
      </w:pPr>
      <w:r>
        <w:t>Fick's Second Law</w:t>
      </w:r>
    </w:p>
    <w:p>
      <w:pPr>
        <w:numPr>
          <w:ilvl w:val="3"/>
          <w:numId w:val="900"/>
        </w:numPr>
        <w:spacing w:before="0" w:after="0"/>
      </w:pPr>
      <w:r>
        <w:t>Non-Steady-State Diffusion</w:t>
      </w:r>
    </w:p>
    <w:p>
      <w:pPr>
        <w:numPr>
          <w:ilvl w:val="3"/>
          <w:numId w:val="900"/>
        </w:numPr>
        <w:spacing w:before="0" w:after="0"/>
      </w:pPr>
      <w:r>
        <w:t>Solutions for Different Boundary Conditions</w:t>
      </w:r>
    </w:p>
    <w:p>
      <w:pPr>
        <w:numPr>
          <w:ilvl w:val="1"/>
          <w:numId w:val="900"/>
        </w:numPr>
        <w:spacing w:before="0" w:after="0"/>
      </w:pPr>
      <w:r>
        <w:t>Diffusion Coefficient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Arrhenius Relationship</w:t>
      </w:r>
    </w:p>
    <w:p>
      <w:pPr>
        <w:numPr>
          <w:ilvl w:val="2"/>
          <w:numId w:val="900"/>
        </w:numPr>
        <w:spacing w:before="0" w:after="0"/>
      </w:pPr>
      <w:r>
        <w:t>Activation Energy</w:t>
      </w:r>
    </w:p>
    <w:p>
      <w:pPr>
        <w:numPr>
          <w:ilvl w:val="1"/>
          <w:numId w:val="900"/>
        </w:numPr>
        <w:spacing w:before="0" w:after="0"/>
      </w:pPr>
      <w:r>
        <w:t>Factors Affecting Diffusion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Concentration Gradient Effects</w:t>
      </w:r>
    </w:p>
    <w:p>
      <w:pPr>
        <w:numPr>
          <w:ilvl w:val="2"/>
          <w:numId w:val="900"/>
        </w:numPr>
        <w:spacing w:before="0" w:after="0"/>
      </w:pPr>
      <w:r>
        <w:t>Crystal Structure Effects</w:t>
      </w:r>
    </w:p>
    <w:p>
      <w:pPr>
        <w:numPr>
          <w:ilvl w:val="2"/>
          <w:numId w:val="900"/>
        </w:numPr>
        <w:spacing w:before="0" w:after="0"/>
      </w:pPr>
      <w:r>
        <w:t>Grain Size Effects</w:t>
      </w:r>
    </w:p>
    <w:p>
      <w:pPr>
        <w:numPr>
          <w:ilvl w:val="2"/>
          <w:numId w:val="900"/>
        </w:numPr>
        <w:spacing w:before="0" w:after="0"/>
      </w:pPr>
      <w:r>
        <w:t>Presence of Defects</w:t>
      </w:r>
    </w:p>
    <w:p>
      <w:pPr>
        <w:numPr>
          <w:ilvl w:val="1"/>
          <w:numId w:val="900"/>
        </w:numPr>
        <w:spacing w:before="0" w:after="0"/>
      </w:pPr>
      <w:r>
        <w:t>Applications of Diffusion</w:t>
      </w:r>
    </w:p>
    <w:p>
      <w:pPr>
        <w:numPr>
          <w:ilvl w:val="2"/>
          <w:numId w:val="900"/>
        </w:numPr>
        <w:spacing w:before="0" w:after="0"/>
      </w:pPr>
      <w:r>
        <w:t>Homogenization</w:t>
      </w:r>
    </w:p>
    <w:p>
      <w:pPr>
        <w:numPr>
          <w:ilvl w:val="2"/>
          <w:numId w:val="900"/>
        </w:numPr>
        <w:spacing w:before="0" w:after="0"/>
      </w:pPr>
      <w:r>
        <w:t>Alloying Processes</w:t>
      </w:r>
    </w:p>
    <w:p>
      <w:pPr>
        <w:numPr>
          <w:ilvl w:val="2"/>
          <w:numId w:val="900"/>
        </w:numPr>
        <w:spacing w:before="0" w:after="0"/>
      </w:pPr>
      <w:r>
        <w:t>Case Hardening</w:t>
      </w:r>
    </w:p>
    <w:p>
      <w:pPr>
        <w:numPr>
          <w:ilvl w:val="2"/>
          <w:numId w:val="900"/>
        </w:numPr>
        <w:spacing w:before="0" w:after="0"/>
      </w:pPr>
      <w:r>
        <w:t>Oxidation and Corrosion</w:t>
      </w:r>
    </w:p>
    <w:p>
      <w:pPr>
        <w:numPr>
          <w:ilvl w:val="0"/>
          <w:numId w:val="900"/>
        </w:numPr>
        <w:spacing w:before="0" w:after="0"/>
      </w:pPr>
      <w:r>
        <w:t>Phase Diagrams</w:t>
      </w:r>
    </w:p>
    <w:p>
      <w:pPr>
        <w:numPr>
          <w:ilvl w:val="1"/>
          <w:numId w:val="900"/>
        </w:numPr>
        <w:spacing w:before="0" w:after="0"/>
      </w:pPr>
      <w:r>
        <w:t>Gibbs Phase Rule</w:t>
      </w:r>
    </w:p>
    <w:p>
      <w:pPr>
        <w:numPr>
          <w:ilvl w:val="2"/>
          <w:numId w:val="900"/>
        </w:numPr>
        <w:spacing w:before="0" w:after="0"/>
      </w:pPr>
      <w:r>
        <w:t>Components, Phases, and Degrees of Freedom</w:t>
      </w:r>
    </w:p>
    <w:p>
      <w:pPr>
        <w:numPr>
          <w:ilvl w:val="2"/>
          <w:numId w:val="900"/>
        </w:numPr>
        <w:spacing w:before="0" w:after="0"/>
      </w:pPr>
      <w:r>
        <w:t>Applications to Metallurgical Systems</w:t>
      </w:r>
    </w:p>
    <w:p>
      <w:pPr>
        <w:numPr>
          <w:ilvl w:val="1"/>
          <w:numId w:val="900"/>
        </w:numPr>
        <w:spacing w:before="0" w:after="0"/>
      </w:pPr>
      <w:r>
        <w:t>Understanding Phase Diagrams</w:t>
      </w:r>
    </w:p>
    <w:p>
      <w:pPr>
        <w:numPr>
          <w:ilvl w:val="2"/>
          <w:numId w:val="900"/>
        </w:numPr>
        <w:spacing w:before="0" w:after="0"/>
      </w:pPr>
      <w:r>
        <w:t>Phase Boundaries</w:t>
      </w:r>
    </w:p>
    <w:p>
      <w:pPr>
        <w:numPr>
          <w:ilvl w:val="2"/>
          <w:numId w:val="900"/>
        </w:numPr>
        <w:spacing w:before="0" w:after="0"/>
      </w:pPr>
      <w:r>
        <w:t>Liquidus Lines</w:t>
      </w:r>
    </w:p>
    <w:p>
      <w:pPr>
        <w:numPr>
          <w:ilvl w:val="2"/>
          <w:numId w:val="900"/>
        </w:numPr>
        <w:spacing w:before="0" w:after="0"/>
      </w:pPr>
      <w:r>
        <w:t>Solidus Lines</w:t>
      </w:r>
    </w:p>
    <w:p>
      <w:pPr>
        <w:numPr>
          <w:ilvl w:val="2"/>
          <w:numId w:val="900"/>
        </w:numPr>
        <w:spacing w:before="0" w:after="0"/>
      </w:pPr>
      <w:r>
        <w:t>Solvus Lines</w:t>
      </w:r>
    </w:p>
    <w:p>
      <w:pPr>
        <w:numPr>
          <w:ilvl w:val="2"/>
          <w:numId w:val="900"/>
        </w:numPr>
        <w:spacing w:before="0" w:after="0"/>
      </w:pPr>
      <w:r>
        <w:t>Lever Rule Applications</w:t>
      </w:r>
    </w:p>
    <w:p>
      <w:pPr>
        <w:numPr>
          <w:ilvl w:val="1"/>
          <w:numId w:val="900"/>
        </w:numPr>
        <w:spacing w:before="0" w:after="0"/>
      </w:pPr>
      <w:r>
        <w:t>Binary Phase Diagrams</w:t>
      </w:r>
    </w:p>
    <w:p>
      <w:pPr>
        <w:numPr>
          <w:ilvl w:val="2"/>
          <w:numId w:val="900"/>
        </w:numPr>
        <w:spacing w:before="0" w:after="0"/>
      </w:pPr>
      <w:r>
        <w:t>Complete Solid Solubility Systems</w:t>
      </w:r>
    </w:p>
    <w:p>
      <w:pPr>
        <w:numPr>
          <w:ilvl w:val="3"/>
          <w:numId w:val="900"/>
        </w:numPr>
        <w:spacing w:before="0" w:after="0"/>
      </w:pPr>
      <w:r>
        <w:t>Microstructure Development</w:t>
      </w:r>
    </w:p>
    <w:p>
      <w:pPr>
        <w:numPr>
          <w:ilvl w:val="3"/>
          <w:numId w:val="900"/>
        </w:numPr>
        <w:spacing w:before="0" w:after="0"/>
      </w:pPr>
      <w:r>
        <w:t>Cooling Curves</w:t>
      </w:r>
    </w:p>
    <w:p>
      <w:pPr>
        <w:numPr>
          <w:ilvl w:val="2"/>
          <w:numId w:val="900"/>
        </w:numPr>
        <w:spacing w:before="0" w:after="0"/>
      </w:pPr>
      <w:r>
        <w:t>Eutectic Systems</w:t>
      </w:r>
    </w:p>
    <w:p>
      <w:pPr>
        <w:numPr>
          <w:ilvl w:val="3"/>
          <w:numId w:val="900"/>
        </w:numPr>
        <w:spacing w:before="0" w:after="0"/>
      </w:pPr>
      <w:r>
        <w:t>Eutectic Point and Composition</w:t>
      </w:r>
    </w:p>
    <w:p>
      <w:pPr>
        <w:numPr>
          <w:ilvl w:val="3"/>
          <w:numId w:val="900"/>
        </w:numPr>
        <w:spacing w:before="0" w:after="0"/>
      </w:pPr>
      <w:r>
        <w:t>Eutectic Microstructures</w:t>
      </w:r>
    </w:p>
    <w:p>
      <w:pPr>
        <w:numPr>
          <w:ilvl w:val="3"/>
          <w:numId w:val="900"/>
        </w:numPr>
        <w:spacing w:before="0" w:after="0"/>
      </w:pPr>
      <w:r>
        <w:t>Hypoeutectic and Hypereutectic Alloys</w:t>
      </w:r>
    </w:p>
    <w:p>
      <w:pPr>
        <w:numPr>
          <w:ilvl w:val="2"/>
          <w:numId w:val="900"/>
        </w:numPr>
        <w:spacing w:before="0" w:after="0"/>
      </w:pPr>
      <w:r>
        <w:t>Peritectic Systems</w:t>
      </w:r>
    </w:p>
    <w:p>
      <w:pPr>
        <w:numPr>
          <w:ilvl w:val="3"/>
          <w:numId w:val="900"/>
        </w:numPr>
        <w:spacing w:before="0" w:after="0"/>
      </w:pPr>
      <w:r>
        <w:t>Peritectic Reaction</w:t>
      </w:r>
    </w:p>
    <w:p>
      <w:pPr>
        <w:numPr>
          <w:ilvl w:val="3"/>
          <w:numId w:val="900"/>
        </w:numPr>
        <w:spacing w:before="0" w:after="0"/>
      </w:pPr>
      <w:r>
        <w:t>Microstructure Formation</w:t>
      </w:r>
    </w:p>
    <w:p>
      <w:pPr>
        <w:numPr>
          <w:ilvl w:val="2"/>
          <w:numId w:val="900"/>
        </w:numPr>
        <w:spacing w:before="0" w:after="0"/>
      </w:pPr>
      <w:r>
        <w:t>Monotectic Systems</w:t>
      </w:r>
    </w:p>
    <w:p>
      <w:pPr>
        <w:numPr>
          <w:ilvl w:val="2"/>
          <w:numId w:val="900"/>
        </w:numPr>
        <w:spacing w:before="0" w:after="0"/>
      </w:pPr>
      <w:r>
        <w:t>Systems with Intermediate Phases</w:t>
      </w:r>
    </w:p>
    <w:p>
      <w:pPr>
        <w:numPr>
          <w:ilvl w:val="3"/>
          <w:numId w:val="900"/>
        </w:numPr>
        <w:spacing w:before="0" w:after="0"/>
      </w:pPr>
      <w:r>
        <w:t>Intermetallic Compounds</w:t>
      </w:r>
    </w:p>
    <w:p>
      <w:pPr>
        <w:numPr>
          <w:ilvl w:val="3"/>
          <w:numId w:val="900"/>
        </w:numPr>
        <w:spacing w:before="0" w:after="0"/>
      </w:pPr>
      <w:r>
        <w:t>Line Compounds vs. Phases with Solubility</w:t>
      </w:r>
    </w:p>
    <w:p>
      <w:pPr>
        <w:numPr>
          <w:ilvl w:val="1"/>
          <w:numId w:val="900"/>
        </w:numPr>
        <w:spacing w:before="0" w:after="0"/>
      </w:pPr>
      <w:r>
        <w:t>Ternary Phase Diagrams</w:t>
      </w:r>
    </w:p>
    <w:p>
      <w:pPr>
        <w:numPr>
          <w:ilvl w:val="2"/>
          <w:numId w:val="900"/>
        </w:numPr>
        <w:spacing w:before="0" w:after="0"/>
      </w:pPr>
      <w:r>
        <w:t>Representation Methods</w:t>
      </w:r>
    </w:p>
    <w:p>
      <w:pPr>
        <w:numPr>
          <w:ilvl w:val="2"/>
          <w:numId w:val="900"/>
        </w:numPr>
        <w:spacing w:before="0" w:after="0"/>
      </w:pPr>
      <w:r>
        <w:t>Isothermal Sections</w:t>
      </w:r>
    </w:p>
    <w:p>
      <w:pPr>
        <w:numPr>
          <w:ilvl w:val="2"/>
          <w:numId w:val="900"/>
        </w:numPr>
        <w:spacing w:before="0" w:after="0"/>
      </w:pPr>
      <w:r>
        <w:t>Liquidus Projections</w:t>
      </w:r>
    </w:p>
    <w:p>
      <w:pPr>
        <w:numPr>
          <w:ilvl w:val="1"/>
          <w:numId w:val="900"/>
        </w:numPr>
        <w:spacing w:before="0" w:after="0"/>
      </w:pPr>
      <w:r>
        <w:t>The Iron-Carbon Phase Diagram</w:t>
      </w:r>
    </w:p>
    <w:p>
      <w:pPr>
        <w:numPr>
          <w:ilvl w:val="2"/>
          <w:numId w:val="900"/>
        </w:numPr>
        <w:spacing w:before="0" w:after="0"/>
      </w:pPr>
      <w:r>
        <w:t>Phases in the Fe-C System</w:t>
      </w:r>
    </w:p>
    <w:p>
      <w:pPr>
        <w:numPr>
          <w:ilvl w:val="3"/>
          <w:numId w:val="900"/>
        </w:numPr>
        <w:spacing w:before="0" w:after="0"/>
      </w:pPr>
      <w:r>
        <w:t>Alpha-Ferrite</w:t>
      </w:r>
    </w:p>
    <w:p>
      <w:pPr>
        <w:numPr>
          <w:ilvl w:val="3"/>
          <w:numId w:val="900"/>
        </w:numPr>
        <w:spacing w:before="0" w:after="0"/>
      </w:pPr>
      <w:r>
        <w:t>Gamma-Austenite</w:t>
      </w:r>
    </w:p>
    <w:p>
      <w:pPr>
        <w:numPr>
          <w:ilvl w:val="3"/>
          <w:numId w:val="900"/>
        </w:numPr>
        <w:spacing w:before="0" w:after="0"/>
      </w:pPr>
      <w:r>
        <w:t>Delta-Ferrite</w:t>
      </w:r>
    </w:p>
    <w:p>
      <w:pPr>
        <w:numPr>
          <w:ilvl w:val="3"/>
          <w:numId w:val="900"/>
        </w:numPr>
        <w:spacing w:before="0" w:after="0"/>
      </w:pPr>
      <w:r>
        <w:t>Cementite</w:t>
      </w:r>
    </w:p>
    <w:p>
      <w:pPr>
        <w:numPr>
          <w:ilvl w:val="3"/>
          <w:numId w:val="900"/>
        </w:numPr>
        <w:spacing w:before="0" w:after="0"/>
      </w:pPr>
      <w:r>
        <w:t>Graphite</w:t>
      </w:r>
    </w:p>
    <w:p>
      <w:pPr>
        <w:numPr>
          <w:ilvl w:val="2"/>
          <w:numId w:val="900"/>
        </w:numPr>
        <w:spacing w:before="0" w:after="0"/>
      </w:pPr>
      <w:r>
        <w:t>Invariant Reactions</w:t>
      </w:r>
    </w:p>
    <w:p>
      <w:pPr>
        <w:numPr>
          <w:ilvl w:val="3"/>
          <w:numId w:val="900"/>
        </w:numPr>
        <w:spacing w:before="0" w:after="0"/>
      </w:pPr>
      <w:r>
        <w:t>Peritectic Reaction</w:t>
      </w:r>
    </w:p>
    <w:p>
      <w:pPr>
        <w:numPr>
          <w:ilvl w:val="3"/>
          <w:numId w:val="900"/>
        </w:numPr>
        <w:spacing w:before="0" w:after="0"/>
      </w:pPr>
      <w:r>
        <w:t>Eutectic Reaction</w:t>
      </w:r>
    </w:p>
    <w:p>
      <w:pPr>
        <w:numPr>
          <w:ilvl w:val="3"/>
          <w:numId w:val="900"/>
        </w:numPr>
        <w:spacing w:before="0" w:after="0"/>
      </w:pPr>
      <w:r>
        <w:t>Eutectoid Reaction</w:t>
      </w:r>
    </w:p>
    <w:p>
      <w:pPr>
        <w:numPr>
          <w:ilvl w:val="2"/>
          <w:numId w:val="900"/>
        </w:numPr>
        <w:spacing w:before="0" w:after="0"/>
      </w:pPr>
      <w:r>
        <w:t>Steel Classifications</w:t>
      </w:r>
    </w:p>
    <w:p>
      <w:pPr>
        <w:numPr>
          <w:ilvl w:val="3"/>
          <w:numId w:val="900"/>
        </w:numPr>
        <w:spacing w:before="0" w:after="0"/>
      </w:pPr>
      <w:r>
        <w:t>Hypoeutectoid Steels</w:t>
      </w:r>
    </w:p>
    <w:p>
      <w:pPr>
        <w:numPr>
          <w:ilvl w:val="3"/>
          <w:numId w:val="900"/>
        </w:numPr>
        <w:spacing w:before="0" w:after="0"/>
      </w:pPr>
      <w:r>
        <w:t>Eutectoid Steel</w:t>
      </w:r>
    </w:p>
    <w:p>
      <w:pPr>
        <w:numPr>
          <w:ilvl w:val="3"/>
          <w:numId w:val="900"/>
        </w:numPr>
        <w:spacing w:before="0" w:after="0"/>
      </w:pPr>
      <w:r>
        <w:t>Hypereutectoid Steels</w:t>
      </w:r>
    </w:p>
    <w:p>
      <w:pPr>
        <w:numPr>
          <w:ilvl w:val="2"/>
          <w:numId w:val="900"/>
        </w:numPr>
        <w:spacing w:before="0" w:after="0"/>
      </w:pPr>
      <w:r>
        <w:t>Cast Iron Classifications</w:t>
      </w:r>
    </w:p>
    <w:p>
      <w:pPr>
        <w:numPr>
          <w:ilvl w:val="3"/>
          <w:numId w:val="900"/>
        </w:numPr>
        <w:spacing w:before="0" w:after="0"/>
      </w:pPr>
      <w:r>
        <w:t>White Cast Iron</w:t>
      </w:r>
    </w:p>
    <w:p>
      <w:pPr>
        <w:numPr>
          <w:ilvl w:val="3"/>
          <w:numId w:val="900"/>
        </w:numPr>
        <w:spacing w:before="0" w:after="0"/>
      </w:pPr>
      <w:r>
        <w:t>Gray Cast Iron</w:t>
      </w:r>
    </w:p>
    <w:p>
      <w:pPr>
        <w:numPr>
          <w:ilvl w:val="3"/>
          <w:numId w:val="900"/>
        </w:numPr>
        <w:spacing w:before="0" w:after="0"/>
      </w:pPr>
      <w:r>
        <w:t>Composition Effects</w:t>
      </w:r>
    </w:p>
    <w:p>
      <w:pPr>
        <w:numPr>
          <w:ilvl w:val="0"/>
          <w:numId w:val="900"/>
        </w:numPr>
        <w:spacing w:before="0" w:after="0"/>
      </w:pPr>
      <w:r>
        <w:t>Phase Transformations</w:t>
      </w:r>
    </w:p>
    <w:p>
      <w:pPr>
        <w:numPr>
          <w:ilvl w:val="1"/>
          <w:numId w:val="900"/>
        </w:numPr>
        <w:spacing w:before="0" w:after="0"/>
      </w:pPr>
      <w:r>
        <w:t>Solidification of Pure Metals</w:t>
      </w:r>
    </w:p>
    <w:p>
      <w:pPr>
        <w:numPr>
          <w:ilvl w:val="2"/>
          <w:numId w:val="900"/>
        </w:numPr>
        <w:spacing w:before="0" w:after="0"/>
      </w:pPr>
      <w:r>
        <w:t>Nucleation Theory</w:t>
      </w:r>
    </w:p>
    <w:p>
      <w:pPr>
        <w:numPr>
          <w:ilvl w:val="3"/>
          <w:numId w:val="900"/>
        </w:numPr>
        <w:spacing w:before="0" w:after="0"/>
      </w:pPr>
      <w:r>
        <w:t>Homogeneous Nucleation</w:t>
      </w:r>
    </w:p>
    <w:p>
      <w:pPr>
        <w:numPr>
          <w:ilvl w:val="3"/>
          <w:numId w:val="900"/>
        </w:numPr>
        <w:spacing w:before="0" w:after="0"/>
      </w:pPr>
      <w:r>
        <w:t>Critical Nucleus Size</w:t>
      </w:r>
    </w:p>
    <w:p>
      <w:pPr>
        <w:numPr>
          <w:ilvl w:val="3"/>
          <w:numId w:val="900"/>
        </w:numPr>
        <w:spacing w:before="0" w:after="0"/>
      </w:pPr>
      <w:r>
        <w:t>Nucleation Rate</w:t>
      </w:r>
    </w:p>
    <w:p>
      <w:pPr>
        <w:numPr>
          <w:ilvl w:val="2"/>
          <w:numId w:val="900"/>
        </w:numPr>
        <w:spacing w:before="0" w:after="0"/>
      </w:pPr>
      <w:r>
        <w:t>Heterogeneous Nucleation</w:t>
      </w:r>
    </w:p>
    <w:p>
      <w:pPr>
        <w:numPr>
          <w:ilvl w:val="3"/>
          <w:numId w:val="900"/>
        </w:numPr>
        <w:spacing w:before="0" w:after="0"/>
      </w:pPr>
      <w:r>
        <w:t>Nucleation on Substrates</w:t>
      </w:r>
    </w:p>
    <w:p>
      <w:pPr>
        <w:numPr>
          <w:ilvl w:val="3"/>
          <w:numId w:val="900"/>
        </w:numPr>
        <w:spacing w:before="0" w:after="0"/>
      </w:pPr>
      <w:r>
        <w:t>Contact Angle Effects</w:t>
      </w:r>
    </w:p>
    <w:p>
      <w:pPr>
        <w:numPr>
          <w:ilvl w:val="2"/>
          <w:numId w:val="900"/>
        </w:numPr>
        <w:spacing w:before="0" w:after="0"/>
      </w:pPr>
      <w:r>
        <w:t>Crystal Growth</w:t>
      </w:r>
    </w:p>
    <w:p>
      <w:pPr>
        <w:numPr>
          <w:ilvl w:val="3"/>
          <w:numId w:val="900"/>
        </w:numPr>
        <w:spacing w:before="0" w:after="0"/>
      </w:pPr>
      <w:r>
        <w:t>Growth Kinetics</w:t>
      </w:r>
    </w:p>
    <w:p>
      <w:pPr>
        <w:numPr>
          <w:ilvl w:val="3"/>
          <w:numId w:val="900"/>
        </w:numPr>
        <w:spacing w:before="0" w:after="0"/>
      </w:pPr>
      <w:r>
        <w:t>Interface Structure</w:t>
      </w:r>
    </w:p>
    <w:p>
      <w:pPr>
        <w:numPr>
          <w:ilvl w:val="1"/>
          <w:numId w:val="900"/>
        </w:numPr>
        <w:spacing w:before="0" w:after="0"/>
      </w:pPr>
      <w:r>
        <w:t>Solidification of Alloys</w:t>
      </w:r>
    </w:p>
    <w:p>
      <w:pPr>
        <w:numPr>
          <w:ilvl w:val="2"/>
          <w:numId w:val="900"/>
        </w:numPr>
        <w:spacing w:before="0" w:after="0"/>
      </w:pPr>
      <w:r>
        <w:t>Constitutional Supercooling</w:t>
      </w:r>
    </w:p>
    <w:p>
      <w:pPr>
        <w:numPr>
          <w:ilvl w:val="2"/>
          <w:numId w:val="900"/>
        </w:numPr>
        <w:spacing w:before="0" w:after="0"/>
      </w:pPr>
      <w:r>
        <w:t>Dendritic Growth</w:t>
      </w:r>
    </w:p>
    <w:p>
      <w:pPr>
        <w:numPr>
          <w:ilvl w:val="3"/>
          <w:numId w:val="900"/>
        </w:numPr>
        <w:spacing w:before="0" w:after="0"/>
      </w:pPr>
      <w:r>
        <w:t>Primary Dendrite Arms</w:t>
      </w:r>
    </w:p>
    <w:p>
      <w:pPr>
        <w:numPr>
          <w:ilvl w:val="3"/>
          <w:numId w:val="900"/>
        </w:numPr>
        <w:spacing w:before="0" w:after="0"/>
      </w:pPr>
      <w:r>
        <w:t>Secondary Dendrite Arms</w:t>
      </w:r>
    </w:p>
    <w:p>
      <w:pPr>
        <w:numPr>
          <w:ilvl w:val="2"/>
          <w:numId w:val="900"/>
        </w:numPr>
        <w:spacing w:before="0" w:after="0"/>
      </w:pPr>
      <w:r>
        <w:t>Cellular Growth</w:t>
      </w:r>
    </w:p>
    <w:p>
      <w:pPr>
        <w:numPr>
          <w:ilvl w:val="2"/>
          <w:numId w:val="900"/>
        </w:numPr>
        <w:spacing w:before="0" w:after="0"/>
      </w:pPr>
      <w:r>
        <w:t>Planar Front Growth</w:t>
      </w:r>
    </w:p>
    <w:p>
      <w:pPr>
        <w:numPr>
          <w:ilvl w:val="1"/>
          <w:numId w:val="900"/>
        </w:numPr>
        <w:spacing w:before="0" w:after="0"/>
      </w:pPr>
      <w:r>
        <w:t>Segregation During Solidification</w:t>
      </w:r>
    </w:p>
    <w:p>
      <w:pPr>
        <w:numPr>
          <w:ilvl w:val="2"/>
          <w:numId w:val="900"/>
        </w:numPr>
        <w:spacing w:before="0" w:after="0"/>
      </w:pPr>
      <w:r>
        <w:t>Microsegregation</w:t>
      </w:r>
    </w:p>
    <w:p>
      <w:pPr>
        <w:numPr>
          <w:ilvl w:val="2"/>
          <w:numId w:val="900"/>
        </w:numPr>
        <w:spacing w:before="0" w:after="0"/>
      </w:pPr>
      <w:r>
        <w:t>Macrosegregation</w:t>
      </w:r>
    </w:p>
    <w:p>
      <w:pPr>
        <w:numPr>
          <w:ilvl w:val="2"/>
          <w:numId w:val="900"/>
        </w:numPr>
        <w:spacing w:before="0" w:after="0"/>
      </w:pPr>
      <w:r>
        <w:t>Scheil Equation</w:t>
      </w:r>
    </w:p>
    <w:p>
      <w:pPr>
        <w:numPr>
          <w:ilvl w:val="1"/>
          <w:numId w:val="900"/>
        </w:numPr>
        <w:spacing w:before="0" w:after="0"/>
      </w:pPr>
      <w:r>
        <w:t>Solid-State Transformations</w:t>
      </w:r>
    </w:p>
    <w:p>
      <w:pPr>
        <w:numPr>
          <w:ilvl w:val="2"/>
          <w:numId w:val="900"/>
        </w:numPr>
        <w:spacing w:before="0" w:after="0"/>
      </w:pPr>
      <w:r>
        <w:t>Diffusion-Dependent Transformations</w:t>
      </w:r>
    </w:p>
    <w:p>
      <w:pPr>
        <w:numPr>
          <w:ilvl w:val="3"/>
          <w:numId w:val="900"/>
        </w:numPr>
        <w:spacing w:before="0" w:after="0"/>
      </w:pPr>
      <w:r>
        <w:t>Precipitation from Solid Solution</w:t>
      </w:r>
    </w:p>
    <w:p>
      <w:pPr>
        <w:numPr>
          <w:ilvl w:val="4"/>
          <w:numId w:val="900"/>
        </w:numPr>
        <w:spacing w:before="0" w:after="0"/>
      </w:pPr>
      <w:r>
        <w:t>Nucleation and Growth</w:t>
      </w:r>
    </w:p>
    <w:p>
      <w:pPr>
        <w:numPr>
          <w:ilvl w:val="4"/>
          <w:numId w:val="900"/>
        </w:numPr>
        <w:spacing w:before="0" w:after="0"/>
      </w:pPr>
      <w:r>
        <w:t>Precipitate Morphology</w:t>
      </w:r>
    </w:p>
    <w:p>
      <w:pPr>
        <w:numPr>
          <w:ilvl w:val="3"/>
          <w:numId w:val="900"/>
        </w:numPr>
        <w:spacing w:before="0" w:after="0"/>
      </w:pPr>
      <w:r>
        <w:t>Eutectoid Transformations</w:t>
      </w:r>
    </w:p>
    <w:p>
      <w:pPr>
        <w:numPr>
          <w:ilvl w:val="3"/>
          <w:numId w:val="900"/>
        </w:numPr>
        <w:spacing w:before="0" w:after="0"/>
      </w:pPr>
      <w:r>
        <w:t>Recrystallization</w:t>
      </w:r>
    </w:p>
    <w:p>
      <w:pPr>
        <w:numPr>
          <w:ilvl w:val="4"/>
          <w:numId w:val="900"/>
        </w:numPr>
        <w:spacing w:before="0" w:after="0"/>
      </w:pPr>
      <w:r>
        <w:t>Driving Force</w:t>
      </w:r>
    </w:p>
    <w:p>
      <w:pPr>
        <w:numPr>
          <w:ilvl w:val="4"/>
          <w:numId w:val="900"/>
        </w:numPr>
        <w:spacing w:before="0" w:after="0"/>
      </w:pPr>
      <w:r>
        <w:t>Nucleation and Growth</w:t>
      </w:r>
    </w:p>
    <w:p>
      <w:pPr>
        <w:numPr>
          <w:ilvl w:val="4"/>
          <w:numId w:val="900"/>
        </w:numPr>
        <w:spacing w:before="0" w:after="0"/>
      </w:pPr>
      <w:r>
        <w:t>Grain Size Control</w:t>
      </w:r>
    </w:p>
    <w:p>
      <w:pPr>
        <w:numPr>
          <w:ilvl w:val="3"/>
          <w:numId w:val="900"/>
        </w:numPr>
        <w:spacing w:before="0" w:after="0"/>
      </w:pPr>
      <w:r>
        <w:t>Grain Growth</w:t>
      </w:r>
    </w:p>
    <w:p>
      <w:pPr>
        <w:numPr>
          <w:ilvl w:val="4"/>
          <w:numId w:val="900"/>
        </w:numPr>
        <w:spacing w:before="0" w:after="0"/>
      </w:pPr>
      <w:r>
        <w:t>Normal Grain Growth</w:t>
      </w:r>
    </w:p>
    <w:p>
      <w:pPr>
        <w:numPr>
          <w:ilvl w:val="4"/>
          <w:numId w:val="900"/>
        </w:numPr>
        <w:spacing w:before="0" w:after="0"/>
      </w:pPr>
      <w:r>
        <w:t>Abnormal Grain Growth</w:t>
      </w:r>
    </w:p>
    <w:p>
      <w:pPr>
        <w:numPr>
          <w:ilvl w:val="2"/>
          <w:numId w:val="900"/>
        </w:numPr>
        <w:spacing w:before="0" w:after="0"/>
      </w:pPr>
      <w:r>
        <w:t>Diffusionless Transformations</w:t>
      </w:r>
    </w:p>
    <w:p>
      <w:pPr>
        <w:numPr>
          <w:ilvl w:val="3"/>
          <w:numId w:val="900"/>
        </w:numPr>
        <w:spacing w:before="0" w:after="0"/>
      </w:pPr>
      <w:r>
        <w:t>Martensitic Transformations</w:t>
      </w:r>
    </w:p>
    <w:p>
      <w:pPr>
        <w:numPr>
          <w:ilvl w:val="4"/>
          <w:numId w:val="900"/>
        </w:numPr>
        <w:spacing w:before="0" w:after="0"/>
      </w:pPr>
      <w:r>
        <w:t>Crystallography of Martensite</w:t>
      </w:r>
    </w:p>
    <w:p>
      <w:pPr>
        <w:numPr>
          <w:ilvl w:val="4"/>
          <w:numId w:val="900"/>
        </w:numPr>
        <w:spacing w:before="0" w:after="0"/>
      </w:pPr>
      <w:r>
        <w:t>Martensite Start and Finish Temperatures</w:t>
      </w:r>
    </w:p>
    <w:p>
      <w:pPr>
        <w:numPr>
          <w:ilvl w:val="4"/>
          <w:numId w:val="900"/>
        </w:numPr>
        <w:spacing w:before="0" w:after="0"/>
      </w:pPr>
      <w:r>
        <w:t>Shape Memory Effect</w:t>
      </w:r>
    </w:p>
    <w:p>
      <w:pPr>
        <w:numPr>
          <w:ilvl w:val="3"/>
          <w:numId w:val="900"/>
        </w:numPr>
        <w:spacing w:before="0" w:after="0"/>
      </w:pPr>
      <w:r>
        <w:t>Bainitic Transformations</w:t>
      </w:r>
    </w:p>
    <w:p>
      <w:pPr>
        <w:numPr>
          <w:ilvl w:val="4"/>
          <w:numId w:val="900"/>
        </w:numPr>
        <w:spacing w:before="0" w:after="0"/>
      </w:pPr>
      <w:r>
        <w:t>Upper Bainite</w:t>
      </w:r>
    </w:p>
    <w:p>
      <w:pPr>
        <w:numPr>
          <w:ilvl w:val="4"/>
          <w:numId w:val="900"/>
        </w:numPr>
        <w:spacing w:before="0" w:after="0"/>
      </w:pPr>
      <w:r>
        <w:t>Lower Bainite</w:t>
      </w:r>
    </w:p>
    <w:p>
      <w:pPr>
        <w:numPr>
          <w:ilvl w:val="1"/>
          <w:numId w:val="900"/>
        </w:numPr>
        <w:spacing w:before="0" w:after="0"/>
      </w:pPr>
      <w:r>
        <w:t>Transformation Kinetics</w:t>
      </w:r>
    </w:p>
    <w:p>
      <w:pPr>
        <w:numPr>
          <w:ilvl w:val="2"/>
          <w:numId w:val="900"/>
        </w:numPr>
        <w:spacing w:before="0" w:after="0"/>
      </w:pPr>
      <w:r>
        <w:t>Johnson-Mehl-Avrami Equation</w:t>
      </w:r>
    </w:p>
    <w:p>
      <w:pPr>
        <w:numPr>
          <w:ilvl w:val="2"/>
          <w:numId w:val="900"/>
        </w:numPr>
        <w:spacing w:before="0" w:after="0"/>
      </w:pPr>
      <w:r>
        <w:t>Time-Temperature-Transformation Diagrams</w:t>
      </w:r>
    </w:p>
    <w:p>
      <w:pPr>
        <w:numPr>
          <w:ilvl w:val="3"/>
          <w:numId w:val="900"/>
        </w:numPr>
        <w:spacing w:before="0" w:after="0"/>
      </w:pPr>
      <w:r>
        <w:t>Construction and Interpretation</w:t>
      </w:r>
    </w:p>
    <w:p>
      <w:pPr>
        <w:numPr>
          <w:ilvl w:val="3"/>
          <w:numId w:val="900"/>
        </w:numPr>
        <w:spacing w:before="0" w:after="0"/>
      </w:pPr>
      <w:r>
        <w:t>Nose of TTT Curve</w:t>
      </w:r>
    </w:p>
    <w:p>
      <w:pPr>
        <w:numPr>
          <w:ilvl w:val="2"/>
          <w:numId w:val="900"/>
        </w:numPr>
        <w:spacing w:before="0" w:after="0"/>
      </w:pPr>
      <w:r>
        <w:t>Continuous Cooling Transformation Diagrams</w:t>
      </w:r>
    </w:p>
    <w:p>
      <w:pPr>
        <w:numPr>
          <w:ilvl w:val="3"/>
          <w:numId w:val="900"/>
        </w:numPr>
        <w:spacing w:before="0" w:after="0"/>
      </w:pPr>
      <w:r>
        <w:t>Relationship to TTT Diagrams</w:t>
      </w:r>
    </w:p>
    <w:p>
      <w:pPr>
        <w:numPr>
          <w:ilvl w:val="3"/>
          <w:numId w:val="900"/>
        </w:numPr>
        <w:spacing w:before="0" w:after="0"/>
      </w:pPr>
      <w:r>
        <w:t>Critical Cooling Rates</w:t>
      </w:r>
    </w:p>
    <w:p>
      <w:pPr>
        <w:pStyle w:val="Heading1"/>
      </w:pPr>
      <w:r>
        <w:t>Mechanical Metallurgy</w:t>
      </w:r>
    </w:p>
    <w:p>
      <w:pPr>
        <w:numPr>
          <w:ilvl w:val="0"/>
          <w:numId w:val="900"/>
        </w:numPr>
        <w:spacing w:before="0" w:after="0"/>
      </w:pPr>
      <w:r>
        <w:t>Stress and Strain Fundamentals</w:t>
      </w:r>
    </w:p>
    <w:p>
      <w:pPr>
        <w:numPr>
          <w:ilvl w:val="1"/>
          <w:numId w:val="900"/>
        </w:numPr>
        <w:spacing w:before="0" w:after="0"/>
      </w:pPr>
      <w:r>
        <w:t>Definitions of Stress</w:t>
      </w:r>
    </w:p>
    <w:p>
      <w:pPr>
        <w:numPr>
          <w:ilvl w:val="2"/>
          <w:numId w:val="900"/>
        </w:numPr>
        <w:spacing w:before="0" w:after="0"/>
      </w:pPr>
      <w:r>
        <w:t>Normal Stress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Principal Stresses</w:t>
      </w:r>
    </w:p>
    <w:p>
      <w:pPr>
        <w:numPr>
          <w:ilvl w:val="1"/>
          <w:numId w:val="900"/>
        </w:numPr>
        <w:spacing w:before="0" w:after="0"/>
      </w:pPr>
      <w:r>
        <w:t>Definitions of Strain</w:t>
      </w:r>
    </w:p>
    <w:p>
      <w:pPr>
        <w:numPr>
          <w:ilvl w:val="2"/>
          <w:numId w:val="900"/>
        </w:numPr>
        <w:spacing w:before="0" w:after="0"/>
      </w:pPr>
      <w:r>
        <w:t>Normal Strain</w:t>
      </w:r>
    </w:p>
    <w:p>
      <w:pPr>
        <w:numPr>
          <w:ilvl w:val="2"/>
          <w:numId w:val="900"/>
        </w:numPr>
        <w:spacing w:before="0" w:after="0"/>
      </w:pPr>
      <w:r>
        <w:t>Shear Strain</w:t>
      </w:r>
    </w:p>
    <w:p>
      <w:pPr>
        <w:numPr>
          <w:ilvl w:val="2"/>
          <w:numId w:val="900"/>
        </w:numPr>
        <w:spacing w:before="0" w:after="0"/>
      </w:pPr>
      <w:r>
        <w:t>Principal Strains</w:t>
      </w:r>
    </w:p>
    <w:p>
      <w:pPr>
        <w:numPr>
          <w:ilvl w:val="1"/>
          <w:numId w:val="900"/>
        </w:numPr>
        <w:spacing w:before="0" w:after="0"/>
      </w:pPr>
      <w:r>
        <w:t>Engineering Stress and Strain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True Stress and Strain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Advantages over Engineering Values</w:t>
      </w:r>
    </w:p>
    <w:p>
      <w:pPr>
        <w:numPr>
          <w:ilvl w:val="1"/>
          <w:numId w:val="900"/>
        </w:numPr>
        <w:spacing w:before="0" w:after="0"/>
      </w:pPr>
      <w:r>
        <w:t>The Stress-Strain Curve</w:t>
      </w:r>
    </w:p>
    <w:p>
      <w:pPr>
        <w:numPr>
          <w:ilvl w:val="2"/>
          <w:numId w:val="900"/>
        </w:numPr>
        <w:spacing w:before="0" w:after="0"/>
      </w:pPr>
      <w:r>
        <w:t>Elastic Region</w:t>
      </w:r>
    </w:p>
    <w:p>
      <w:pPr>
        <w:numPr>
          <w:ilvl w:val="3"/>
          <w:numId w:val="900"/>
        </w:numPr>
        <w:spacing w:before="0" w:after="0"/>
      </w:pPr>
      <w:r>
        <w:t>Linear Elasticity</w:t>
      </w:r>
    </w:p>
    <w:p>
      <w:pPr>
        <w:numPr>
          <w:ilvl w:val="3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3"/>
          <w:numId w:val="900"/>
        </w:numPr>
        <w:spacing w:before="0" w:after="0"/>
      </w:pPr>
      <w:r>
        <w:t>Yield Strength Determination</w:t>
      </w:r>
    </w:p>
    <w:p>
      <w:pPr>
        <w:numPr>
          <w:ilvl w:val="3"/>
          <w:numId w:val="900"/>
        </w:numPr>
        <w:spacing w:before="0" w:after="0"/>
      </w:pPr>
      <w:r>
        <w:t>Offset Method</w:t>
      </w:r>
    </w:p>
    <w:p>
      <w:pPr>
        <w:numPr>
          <w:ilvl w:val="2"/>
          <w:numId w:val="900"/>
        </w:numPr>
        <w:spacing w:before="0" w:after="0"/>
      </w:pPr>
      <w:r>
        <w:t>Plastic Region</w:t>
      </w:r>
    </w:p>
    <w:p>
      <w:pPr>
        <w:numPr>
          <w:ilvl w:val="3"/>
          <w:numId w:val="900"/>
        </w:numPr>
        <w:spacing w:before="0" w:after="0"/>
      </w:pPr>
      <w:r>
        <w:t>Strain Hardening</w:t>
      </w:r>
    </w:p>
    <w:p>
      <w:pPr>
        <w:numPr>
          <w:ilvl w:val="3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Necking and Fracture</w:t>
      </w:r>
    </w:p>
    <w:p>
      <w:pPr>
        <w:numPr>
          <w:ilvl w:val="3"/>
          <w:numId w:val="900"/>
        </w:numPr>
        <w:spacing w:before="0" w:after="0"/>
      </w:pPr>
      <w:r>
        <w:t>Instability Criterion</w:t>
      </w:r>
    </w:p>
    <w:p>
      <w:pPr>
        <w:numPr>
          <w:ilvl w:val="3"/>
          <w:numId w:val="900"/>
        </w:numPr>
        <w:spacing w:before="0" w:after="0"/>
      </w:pPr>
      <w:r>
        <w:t>Fracture Strength</w:t>
      </w:r>
    </w:p>
    <w:p>
      <w:pPr>
        <w:numPr>
          <w:ilvl w:val="0"/>
          <w:numId w:val="900"/>
        </w:numPr>
        <w:spacing w:before="0" w:after="0"/>
      </w:pPr>
      <w:r>
        <w:t>Elastic Deformation</w:t>
      </w:r>
    </w:p>
    <w:p>
      <w:pPr>
        <w:numPr>
          <w:ilvl w:val="1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Uniaxial Loading</w:t>
      </w:r>
    </w:p>
    <w:p>
      <w:pPr>
        <w:numPr>
          <w:ilvl w:val="2"/>
          <w:numId w:val="900"/>
        </w:numPr>
        <w:spacing w:before="0" w:after="0"/>
      </w:pPr>
      <w:r>
        <w:t>Multiaxial Loading</w:t>
      </w:r>
    </w:p>
    <w:p>
      <w:pPr>
        <w:numPr>
          <w:ilvl w:val="1"/>
          <w:numId w:val="900"/>
        </w:numPr>
        <w:spacing w:before="0" w:after="0"/>
      </w:pPr>
      <w:r>
        <w:t>Elastic Constants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1"/>
          <w:numId w:val="900"/>
        </w:numPr>
        <w:spacing w:before="0" w:after="0"/>
      </w:pPr>
      <w:r>
        <w:t>Relationships Between Elastic Constants</w:t>
      </w:r>
    </w:p>
    <w:p>
      <w:pPr>
        <w:numPr>
          <w:ilvl w:val="1"/>
          <w:numId w:val="900"/>
        </w:numPr>
        <w:spacing w:before="0" w:after="0"/>
      </w:pPr>
      <w:r>
        <w:t>Anisotropy in Elastic Properties</w:t>
      </w:r>
    </w:p>
    <w:p>
      <w:pPr>
        <w:numPr>
          <w:ilvl w:val="0"/>
          <w:numId w:val="900"/>
        </w:numPr>
        <w:spacing w:before="0" w:after="0"/>
      </w:pPr>
      <w:r>
        <w:t>Plastic Deformation</w:t>
      </w:r>
    </w:p>
    <w:p>
      <w:pPr>
        <w:numPr>
          <w:ilvl w:val="1"/>
          <w:numId w:val="900"/>
        </w:numPr>
        <w:spacing w:before="0" w:after="0"/>
      </w:pPr>
      <w:r>
        <w:t>Mechanisms of Plastic Deformation</w:t>
      </w:r>
    </w:p>
    <w:p>
      <w:pPr>
        <w:numPr>
          <w:ilvl w:val="2"/>
          <w:numId w:val="900"/>
        </w:numPr>
        <w:spacing w:before="0" w:after="0"/>
      </w:pPr>
      <w:r>
        <w:t>Slip</w:t>
      </w:r>
    </w:p>
    <w:p>
      <w:pPr>
        <w:numPr>
          <w:ilvl w:val="3"/>
          <w:numId w:val="900"/>
        </w:numPr>
        <w:spacing w:before="0" w:after="0"/>
      </w:pPr>
      <w:r>
        <w:t>Slip Systems</w:t>
      </w:r>
    </w:p>
    <w:p>
      <w:pPr>
        <w:numPr>
          <w:ilvl w:val="3"/>
          <w:numId w:val="900"/>
        </w:numPr>
        <w:spacing w:before="0" w:after="0"/>
      </w:pPr>
      <w:r>
        <w:t>Critical Resolved Shear Stress</w:t>
      </w:r>
    </w:p>
    <w:p>
      <w:pPr>
        <w:numPr>
          <w:ilvl w:val="3"/>
          <w:numId w:val="900"/>
        </w:numPr>
        <w:spacing w:before="0" w:after="0"/>
      </w:pPr>
      <w:r>
        <w:t>Schmid Factor</w:t>
      </w:r>
    </w:p>
    <w:p>
      <w:pPr>
        <w:numPr>
          <w:ilvl w:val="2"/>
          <w:numId w:val="900"/>
        </w:numPr>
        <w:spacing w:before="0" w:after="0"/>
      </w:pPr>
      <w:r>
        <w:t>Twinning</w:t>
      </w:r>
    </w:p>
    <w:p>
      <w:pPr>
        <w:numPr>
          <w:ilvl w:val="3"/>
          <w:numId w:val="900"/>
        </w:numPr>
        <w:spacing w:before="0" w:after="0"/>
      </w:pPr>
      <w:r>
        <w:t>Twinning Systems</w:t>
      </w:r>
    </w:p>
    <w:p>
      <w:pPr>
        <w:numPr>
          <w:ilvl w:val="3"/>
          <w:numId w:val="900"/>
        </w:numPr>
        <w:spacing w:before="0" w:after="0"/>
      </w:pPr>
      <w:r>
        <w:t>Conditions for Twinning</w:t>
      </w:r>
    </w:p>
    <w:p>
      <w:pPr>
        <w:numPr>
          <w:ilvl w:val="1"/>
          <w:numId w:val="900"/>
        </w:numPr>
        <w:spacing w:before="0" w:after="0"/>
      </w:pPr>
      <w:r>
        <w:t>Dislocation Theory of Plastic Deformation</w:t>
      </w:r>
    </w:p>
    <w:p>
      <w:pPr>
        <w:numPr>
          <w:ilvl w:val="2"/>
          <w:numId w:val="900"/>
        </w:numPr>
        <w:spacing w:before="0" w:after="0"/>
      </w:pPr>
      <w:r>
        <w:t>Dislocation Movement</w:t>
      </w:r>
    </w:p>
    <w:p>
      <w:pPr>
        <w:numPr>
          <w:ilvl w:val="2"/>
          <w:numId w:val="900"/>
        </w:numPr>
        <w:spacing w:before="0" w:after="0"/>
      </w:pPr>
      <w:r>
        <w:t>Peierls-Nabarro Stress</w:t>
      </w:r>
    </w:p>
    <w:p>
      <w:pPr>
        <w:numPr>
          <w:ilvl w:val="2"/>
          <w:numId w:val="900"/>
        </w:numPr>
        <w:spacing w:before="0" w:after="0"/>
      </w:pPr>
      <w:r>
        <w:t>Cross-Slip</w:t>
      </w:r>
    </w:p>
    <w:p>
      <w:pPr>
        <w:numPr>
          <w:ilvl w:val="2"/>
          <w:numId w:val="900"/>
        </w:numPr>
        <w:spacing w:before="0" w:after="0"/>
      </w:pPr>
      <w:r>
        <w:t>Climb</w:t>
      </w:r>
    </w:p>
    <w:p>
      <w:pPr>
        <w:numPr>
          <w:ilvl w:val="1"/>
          <w:numId w:val="900"/>
        </w:numPr>
        <w:spacing w:before="0" w:after="0"/>
      </w:pPr>
      <w:r>
        <w:t>Factors Affecting Plastic Deformation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Strain Rate Effects</w:t>
      </w:r>
    </w:p>
    <w:p>
      <w:pPr>
        <w:numPr>
          <w:ilvl w:val="2"/>
          <w:numId w:val="900"/>
        </w:numPr>
        <w:spacing w:before="0" w:after="0"/>
      </w:pPr>
      <w:r>
        <w:t>Crystal Structure Effects</w:t>
      </w:r>
    </w:p>
    <w:p>
      <w:pPr>
        <w:numPr>
          <w:ilvl w:val="0"/>
          <w:numId w:val="900"/>
        </w:numPr>
        <w:spacing w:before="0" w:after="0"/>
      </w:pPr>
      <w:r>
        <w:t>Strengthening Mechanisms</w:t>
      </w:r>
    </w:p>
    <w:p>
      <w:pPr>
        <w:numPr>
          <w:ilvl w:val="1"/>
          <w:numId w:val="900"/>
        </w:numPr>
        <w:spacing w:before="0" w:after="0"/>
      </w:pPr>
      <w:r>
        <w:t>Strain Hardening</w:t>
      </w:r>
    </w:p>
    <w:p>
      <w:pPr>
        <w:numPr>
          <w:ilvl w:val="2"/>
          <w:numId w:val="900"/>
        </w:numPr>
        <w:spacing w:before="0" w:after="0"/>
      </w:pPr>
      <w:r>
        <w:t>Dislocation Interactions</w:t>
      </w:r>
    </w:p>
    <w:p>
      <w:pPr>
        <w:numPr>
          <w:ilvl w:val="2"/>
          <w:numId w:val="900"/>
        </w:numPr>
        <w:spacing w:before="0" w:after="0"/>
      </w:pPr>
      <w:r>
        <w:t>Work Hardening Rate</w:t>
      </w:r>
    </w:p>
    <w:p>
      <w:pPr>
        <w:numPr>
          <w:ilvl w:val="2"/>
          <w:numId w:val="900"/>
        </w:numPr>
        <w:spacing w:before="0" w:after="0"/>
      </w:pPr>
      <w:r>
        <w:t>Saturation Effects</w:t>
      </w:r>
    </w:p>
    <w:p>
      <w:pPr>
        <w:numPr>
          <w:ilvl w:val="1"/>
          <w:numId w:val="900"/>
        </w:numPr>
        <w:spacing w:before="0" w:after="0"/>
      </w:pPr>
      <w:r>
        <w:t>Solid-Solution Strengthening</w:t>
      </w:r>
    </w:p>
    <w:p>
      <w:pPr>
        <w:numPr>
          <w:ilvl w:val="2"/>
          <w:numId w:val="900"/>
        </w:numPr>
        <w:spacing w:before="0" w:after="0"/>
      </w:pPr>
      <w:r>
        <w:t>Size Effect</w:t>
      </w:r>
    </w:p>
    <w:p>
      <w:pPr>
        <w:numPr>
          <w:ilvl w:val="2"/>
          <w:numId w:val="900"/>
        </w:numPr>
        <w:spacing w:before="0" w:after="0"/>
      </w:pPr>
      <w:r>
        <w:t>Modulus Effect</w:t>
      </w:r>
    </w:p>
    <w:p>
      <w:pPr>
        <w:numPr>
          <w:ilvl w:val="2"/>
          <w:numId w:val="900"/>
        </w:numPr>
        <w:spacing w:before="0" w:after="0"/>
      </w:pPr>
      <w:r>
        <w:t>Chemical Effect</w:t>
      </w:r>
    </w:p>
    <w:p>
      <w:pPr>
        <w:numPr>
          <w:ilvl w:val="2"/>
          <w:numId w:val="900"/>
        </w:numPr>
        <w:spacing w:before="0" w:after="0"/>
      </w:pPr>
      <w:r>
        <w:t>Substitutional vs. Interstitial Solutes</w:t>
      </w:r>
    </w:p>
    <w:p>
      <w:pPr>
        <w:numPr>
          <w:ilvl w:val="1"/>
          <w:numId w:val="900"/>
        </w:numPr>
        <w:spacing w:before="0" w:after="0"/>
      </w:pPr>
      <w:r>
        <w:t>Grain Size Strengthening</w:t>
      </w:r>
    </w:p>
    <w:p>
      <w:pPr>
        <w:numPr>
          <w:ilvl w:val="2"/>
          <w:numId w:val="900"/>
        </w:numPr>
        <w:spacing w:before="0" w:after="0"/>
      </w:pPr>
      <w:r>
        <w:t>Hall-Petch Relationship</w:t>
      </w:r>
    </w:p>
    <w:p>
      <w:pPr>
        <w:numPr>
          <w:ilvl w:val="3"/>
          <w:numId w:val="900"/>
        </w:numPr>
        <w:spacing w:before="0" w:after="0"/>
      </w:pPr>
      <w:r>
        <w:t>Derivation and Applications</w:t>
      </w:r>
    </w:p>
    <w:p>
      <w:pPr>
        <w:numPr>
          <w:ilvl w:val="3"/>
          <w:numId w:val="900"/>
        </w:numPr>
        <w:spacing w:before="0" w:after="0"/>
      </w:pPr>
      <w:r>
        <w:t>Grain Size Measurement</w:t>
      </w:r>
    </w:p>
    <w:p>
      <w:pPr>
        <w:numPr>
          <w:ilvl w:val="2"/>
          <w:numId w:val="900"/>
        </w:numPr>
        <w:spacing w:before="0" w:after="0"/>
      </w:pPr>
      <w:r>
        <w:t>Grain Boundary Effects</w:t>
      </w:r>
    </w:p>
    <w:p>
      <w:pPr>
        <w:numPr>
          <w:ilvl w:val="1"/>
          <w:numId w:val="900"/>
        </w:numPr>
        <w:spacing w:before="0" w:after="0"/>
      </w:pPr>
      <w:r>
        <w:t>Precipitation Hardening</w:t>
      </w:r>
    </w:p>
    <w:p>
      <w:pPr>
        <w:numPr>
          <w:ilvl w:val="2"/>
          <w:numId w:val="900"/>
        </w:numPr>
        <w:spacing w:before="0" w:after="0"/>
      </w:pPr>
      <w:r>
        <w:t>Coherent Precipitates</w:t>
      </w:r>
    </w:p>
    <w:p>
      <w:pPr>
        <w:numPr>
          <w:ilvl w:val="2"/>
          <w:numId w:val="900"/>
        </w:numPr>
        <w:spacing w:before="0" w:after="0"/>
      </w:pPr>
      <w:r>
        <w:t>Semi-Coherent Precipitates</w:t>
      </w:r>
    </w:p>
    <w:p>
      <w:pPr>
        <w:numPr>
          <w:ilvl w:val="2"/>
          <w:numId w:val="900"/>
        </w:numPr>
        <w:spacing w:before="0" w:after="0"/>
      </w:pPr>
      <w:r>
        <w:t>Incoherent Precipitates</w:t>
      </w:r>
    </w:p>
    <w:p>
      <w:pPr>
        <w:numPr>
          <w:ilvl w:val="2"/>
          <w:numId w:val="900"/>
        </w:numPr>
        <w:spacing w:before="0" w:after="0"/>
      </w:pPr>
      <w:r>
        <w:t>Orowan Mechanism</w:t>
      </w:r>
    </w:p>
    <w:p>
      <w:pPr>
        <w:numPr>
          <w:ilvl w:val="2"/>
          <w:numId w:val="900"/>
        </w:numPr>
        <w:spacing w:before="0" w:after="0"/>
      </w:pPr>
      <w:r>
        <w:t>Shearing Mechanism</w:t>
      </w:r>
    </w:p>
    <w:p>
      <w:pPr>
        <w:numPr>
          <w:ilvl w:val="2"/>
          <w:numId w:val="900"/>
        </w:numPr>
        <w:spacing w:before="0" w:after="0"/>
      </w:pPr>
      <w:r>
        <w:t>Overaging Effects</w:t>
      </w:r>
    </w:p>
    <w:p>
      <w:pPr>
        <w:numPr>
          <w:ilvl w:val="1"/>
          <w:numId w:val="900"/>
        </w:numPr>
        <w:spacing w:before="0" w:after="0"/>
      </w:pPr>
      <w:r>
        <w:t>Dispersion Strengthening</w:t>
      </w:r>
    </w:p>
    <w:p>
      <w:pPr>
        <w:numPr>
          <w:ilvl w:val="2"/>
          <w:numId w:val="900"/>
        </w:numPr>
        <w:spacing w:before="0" w:after="0"/>
      </w:pPr>
      <w:r>
        <w:t>Particle Size Effects</w:t>
      </w:r>
    </w:p>
    <w:p>
      <w:pPr>
        <w:numPr>
          <w:ilvl w:val="2"/>
          <w:numId w:val="900"/>
        </w:numPr>
        <w:spacing w:before="0" w:after="0"/>
      </w:pPr>
      <w:r>
        <w:t>Volume Fraction Effects</w:t>
      </w:r>
    </w:p>
    <w:p>
      <w:pPr>
        <w:numPr>
          <w:ilvl w:val="2"/>
          <w:numId w:val="900"/>
        </w:numPr>
        <w:spacing w:before="0" w:after="0"/>
      </w:pPr>
      <w:r>
        <w:t>Thermal Stability</w:t>
      </w:r>
    </w:p>
    <w:p>
      <w:pPr>
        <w:numPr>
          <w:ilvl w:val="0"/>
          <w:numId w:val="900"/>
        </w:numPr>
        <w:spacing w:before="0" w:after="0"/>
      </w:pPr>
      <w:r>
        <w:t>Failure of Metals</w:t>
      </w:r>
    </w:p>
    <w:p>
      <w:pPr>
        <w:numPr>
          <w:ilvl w:val="1"/>
          <w:numId w:val="900"/>
        </w:numPr>
        <w:spacing w:before="0" w:after="0"/>
      </w:pPr>
      <w:r>
        <w:t>Fracture Mechanics</w:t>
      </w:r>
    </w:p>
    <w:p>
      <w:pPr>
        <w:numPr>
          <w:ilvl w:val="2"/>
          <w:numId w:val="900"/>
        </w:numPr>
        <w:spacing w:before="0" w:after="0"/>
      </w:pPr>
      <w:r>
        <w:t>Linear Elastic Fracture Mechanics</w:t>
      </w:r>
    </w:p>
    <w:p>
      <w:pPr>
        <w:numPr>
          <w:ilvl w:val="3"/>
          <w:numId w:val="900"/>
        </w:numPr>
        <w:spacing w:before="0" w:after="0"/>
      </w:pPr>
      <w:r>
        <w:t>Stress Intensity Factor</w:t>
      </w:r>
    </w:p>
    <w:p>
      <w:pPr>
        <w:numPr>
          <w:ilvl w:val="3"/>
          <w:numId w:val="900"/>
        </w:numPr>
        <w:spacing w:before="0" w:after="0"/>
      </w:pPr>
      <w:r>
        <w:t>Critical Stress Intensity Factor</w:t>
      </w:r>
    </w:p>
    <w:p>
      <w:pPr>
        <w:numPr>
          <w:ilvl w:val="3"/>
          <w:numId w:val="900"/>
        </w:numPr>
        <w:spacing w:before="0" w:after="0"/>
      </w:pPr>
      <w:r>
        <w:t>Crack Growth Criteria</w:t>
      </w:r>
    </w:p>
    <w:p>
      <w:pPr>
        <w:numPr>
          <w:ilvl w:val="2"/>
          <w:numId w:val="900"/>
        </w:numPr>
        <w:spacing w:before="0" w:after="0"/>
      </w:pPr>
      <w:r>
        <w:t>Elastic-Plastic Fracture Mechanics</w:t>
      </w:r>
    </w:p>
    <w:p>
      <w:pPr>
        <w:numPr>
          <w:ilvl w:val="3"/>
          <w:numId w:val="900"/>
        </w:numPr>
        <w:spacing w:before="0" w:after="0"/>
      </w:pPr>
      <w:r>
        <w:t>J-Integral</w:t>
      </w:r>
    </w:p>
    <w:p>
      <w:pPr>
        <w:numPr>
          <w:ilvl w:val="3"/>
          <w:numId w:val="900"/>
        </w:numPr>
        <w:spacing w:before="0" w:after="0"/>
      </w:pPr>
      <w:r>
        <w:t>Crack Tip Opening Displacement</w:t>
      </w:r>
    </w:p>
    <w:p>
      <w:pPr>
        <w:numPr>
          <w:ilvl w:val="1"/>
          <w:numId w:val="900"/>
        </w:numPr>
        <w:spacing w:before="0" w:after="0"/>
      </w:pPr>
      <w:r>
        <w:t>Ductile Fracture</w:t>
      </w:r>
    </w:p>
    <w:p>
      <w:pPr>
        <w:numPr>
          <w:ilvl w:val="2"/>
          <w:numId w:val="900"/>
        </w:numPr>
        <w:spacing w:before="0" w:after="0"/>
      </w:pPr>
      <w:r>
        <w:t>Void Nucleation</w:t>
      </w:r>
    </w:p>
    <w:p>
      <w:pPr>
        <w:numPr>
          <w:ilvl w:val="2"/>
          <w:numId w:val="900"/>
        </w:numPr>
        <w:spacing w:before="0" w:after="0"/>
      </w:pPr>
      <w:r>
        <w:t>Void Growth</w:t>
      </w:r>
    </w:p>
    <w:p>
      <w:pPr>
        <w:numPr>
          <w:ilvl w:val="2"/>
          <w:numId w:val="900"/>
        </w:numPr>
        <w:spacing w:before="0" w:after="0"/>
      </w:pPr>
      <w:r>
        <w:t>Void Coalescence</w:t>
      </w:r>
    </w:p>
    <w:p>
      <w:pPr>
        <w:numPr>
          <w:ilvl w:val="2"/>
          <w:numId w:val="900"/>
        </w:numPr>
        <w:spacing w:before="0" w:after="0"/>
      </w:pPr>
      <w:r>
        <w:t>Cup-and-Cone Fracture</w:t>
      </w:r>
    </w:p>
    <w:p>
      <w:pPr>
        <w:numPr>
          <w:ilvl w:val="1"/>
          <w:numId w:val="900"/>
        </w:numPr>
        <w:spacing w:before="0" w:after="0"/>
      </w:pPr>
      <w:r>
        <w:t>Brittle Fracture</w:t>
      </w:r>
    </w:p>
    <w:p>
      <w:pPr>
        <w:numPr>
          <w:ilvl w:val="2"/>
          <w:numId w:val="900"/>
        </w:numPr>
        <w:spacing w:before="0" w:after="0"/>
      </w:pPr>
      <w:r>
        <w:t>Cleavage Fracture</w:t>
      </w:r>
    </w:p>
    <w:p>
      <w:pPr>
        <w:numPr>
          <w:ilvl w:val="3"/>
          <w:numId w:val="900"/>
        </w:numPr>
        <w:spacing w:before="0" w:after="0"/>
      </w:pPr>
      <w:r>
        <w:t>Cleavage Planes</w:t>
      </w:r>
    </w:p>
    <w:p>
      <w:pPr>
        <w:numPr>
          <w:ilvl w:val="3"/>
          <w:numId w:val="900"/>
        </w:numPr>
        <w:spacing w:before="0" w:after="0"/>
      </w:pPr>
      <w:r>
        <w:t>River Patterns</w:t>
      </w:r>
    </w:p>
    <w:p>
      <w:pPr>
        <w:numPr>
          <w:ilvl w:val="2"/>
          <w:numId w:val="900"/>
        </w:numPr>
        <w:spacing w:before="0" w:after="0"/>
      </w:pPr>
      <w:r>
        <w:t>Intergranular Fracture</w:t>
      </w:r>
    </w:p>
    <w:p>
      <w:pPr>
        <w:numPr>
          <w:ilvl w:val="3"/>
          <w:numId w:val="900"/>
        </w:numPr>
        <w:spacing w:before="0" w:after="0"/>
      </w:pPr>
      <w:r>
        <w:t>Grain Boundary Embrittlement</w:t>
      </w:r>
    </w:p>
    <w:p>
      <w:pPr>
        <w:numPr>
          <w:ilvl w:val="1"/>
          <w:numId w:val="900"/>
        </w:numPr>
        <w:spacing w:before="0" w:after="0"/>
      </w:pPr>
      <w:r>
        <w:t>Transition Temperature</w:t>
      </w:r>
    </w:p>
    <w:p>
      <w:pPr>
        <w:numPr>
          <w:ilvl w:val="2"/>
          <w:numId w:val="900"/>
        </w:numPr>
        <w:spacing w:before="0" w:after="0"/>
      </w:pPr>
      <w:r>
        <w:t>Ductile-to-Brittle Transition</w:t>
      </w:r>
    </w:p>
    <w:p>
      <w:pPr>
        <w:numPr>
          <w:ilvl w:val="2"/>
          <w:numId w:val="900"/>
        </w:numPr>
        <w:spacing w:before="0" w:after="0"/>
      </w:pPr>
      <w:r>
        <w:t>Factors Affecting Transition Temperature</w:t>
      </w:r>
    </w:p>
    <w:p>
      <w:pPr>
        <w:numPr>
          <w:ilvl w:val="1"/>
          <w:numId w:val="900"/>
        </w:numPr>
        <w:spacing w:before="0" w:after="0"/>
      </w:pPr>
      <w:r>
        <w:t>Fatigue</w:t>
      </w:r>
    </w:p>
    <w:p>
      <w:pPr>
        <w:numPr>
          <w:ilvl w:val="2"/>
          <w:numId w:val="900"/>
        </w:numPr>
        <w:spacing w:before="0" w:after="0"/>
      </w:pPr>
      <w:r>
        <w:t>Fatigue Life Prediction</w:t>
      </w:r>
    </w:p>
    <w:p>
      <w:pPr>
        <w:numPr>
          <w:ilvl w:val="3"/>
          <w:numId w:val="900"/>
        </w:numPr>
        <w:spacing w:before="0" w:after="0"/>
      </w:pPr>
      <w:r>
        <w:t>S-N Curves</w:t>
      </w:r>
    </w:p>
    <w:p>
      <w:pPr>
        <w:numPr>
          <w:ilvl w:val="3"/>
          <w:numId w:val="900"/>
        </w:numPr>
        <w:spacing w:before="0" w:after="0"/>
      </w:pPr>
      <w:r>
        <w:t>Endurance Limit</w:t>
      </w:r>
    </w:p>
    <w:p>
      <w:pPr>
        <w:numPr>
          <w:ilvl w:val="2"/>
          <w:numId w:val="900"/>
        </w:numPr>
        <w:spacing w:before="0" w:after="0"/>
      </w:pPr>
      <w:r>
        <w:t>Fatigue Crack Initiation</w:t>
      </w:r>
    </w:p>
    <w:p>
      <w:pPr>
        <w:numPr>
          <w:ilvl w:val="3"/>
          <w:numId w:val="900"/>
        </w:numPr>
        <w:spacing w:before="0" w:after="0"/>
      </w:pPr>
      <w:r>
        <w:t>Surface Effects</w:t>
      </w:r>
    </w:p>
    <w:p>
      <w:pPr>
        <w:numPr>
          <w:ilvl w:val="3"/>
          <w:numId w:val="900"/>
        </w:numPr>
        <w:spacing w:before="0" w:after="0"/>
      </w:pPr>
      <w:r>
        <w:t>Stress Concentrations</w:t>
      </w:r>
    </w:p>
    <w:p>
      <w:pPr>
        <w:numPr>
          <w:ilvl w:val="2"/>
          <w:numId w:val="900"/>
        </w:numPr>
        <w:spacing w:before="0" w:after="0"/>
      </w:pPr>
      <w:r>
        <w:t>Fatigue Crack Propagation</w:t>
      </w:r>
    </w:p>
    <w:p>
      <w:pPr>
        <w:numPr>
          <w:ilvl w:val="3"/>
          <w:numId w:val="900"/>
        </w:numPr>
        <w:spacing w:before="0" w:after="0"/>
      </w:pPr>
      <w:r>
        <w:t>Paris Law</w:t>
      </w:r>
    </w:p>
    <w:p>
      <w:pPr>
        <w:numPr>
          <w:ilvl w:val="3"/>
          <w:numId w:val="900"/>
        </w:numPr>
        <w:spacing w:before="0" w:after="0"/>
      </w:pPr>
      <w:r>
        <w:t>Crack Growth Rate</w:t>
      </w:r>
    </w:p>
    <w:p>
      <w:pPr>
        <w:numPr>
          <w:ilvl w:val="2"/>
          <w:numId w:val="900"/>
        </w:numPr>
        <w:spacing w:before="0" w:after="0"/>
      </w:pPr>
      <w:r>
        <w:t>Factors Affecting Fatigue</w:t>
      </w:r>
    </w:p>
    <w:p>
      <w:pPr>
        <w:numPr>
          <w:ilvl w:val="3"/>
          <w:numId w:val="900"/>
        </w:numPr>
        <w:spacing w:before="0" w:after="0"/>
      </w:pPr>
      <w:r>
        <w:t>Mean Stress Effects</w:t>
      </w:r>
    </w:p>
    <w:p>
      <w:pPr>
        <w:numPr>
          <w:ilvl w:val="3"/>
          <w:numId w:val="900"/>
        </w:numPr>
        <w:spacing w:before="0" w:after="0"/>
      </w:pPr>
      <w:r>
        <w:t>Surface Finish Effects</w:t>
      </w:r>
    </w:p>
    <w:p>
      <w:pPr>
        <w:numPr>
          <w:ilvl w:val="3"/>
          <w:numId w:val="900"/>
        </w:numPr>
        <w:spacing w:before="0" w:after="0"/>
      </w:pPr>
      <w:r>
        <w:t>Environmental Effects</w:t>
      </w:r>
    </w:p>
    <w:p>
      <w:pPr>
        <w:numPr>
          <w:ilvl w:val="3"/>
          <w:numId w:val="900"/>
        </w:numPr>
        <w:spacing w:before="0" w:after="0"/>
      </w:pPr>
      <w:r>
        <w:t>Frequency Effects</w:t>
      </w:r>
    </w:p>
    <w:p>
      <w:pPr>
        <w:numPr>
          <w:ilvl w:val="1"/>
          <w:numId w:val="900"/>
        </w:numPr>
        <w:spacing w:before="0" w:after="0"/>
      </w:pPr>
      <w:r>
        <w:t>Creep</w:t>
      </w:r>
    </w:p>
    <w:p>
      <w:pPr>
        <w:numPr>
          <w:ilvl w:val="2"/>
          <w:numId w:val="900"/>
        </w:numPr>
        <w:spacing w:before="0" w:after="0"/>
      </w:pPr>
      <w:r>
        <w:t>Creep Mechanisms</w:t>
      </w:r>
    </w:p>
    <w:p>
      <w:pPr>
        <w:numPr>
          <w:ilvl w:val="3"/>
          <w:numId w:val="900"/>
        </w:numPr>
        <w:spacing w:before="0" w:after="0"/>
      </w:pPr>
      <w:r>
        <w:t>Dislocation Creep</w:t>
      </w:r>
    </w:p>
    <w:p>
      <w:pPr>
        <w:numPr>
          <w:ilvl w:val="4"/>
          <w:numId w:val="900"/>
        </w:numPr>
        <w:spacing w:before="0" w:after="0"/>
      </w:pPr>
      <w:r>
        <w:t>Power Law Creep</w:t>
      </w:r>
    </w:p>
    <w:p>
      <w:pPr>
        <w:numPr>
          <w:ilvl w:val="4"/>
          <w:numId w:val="900"/>
        </w:numPr>
        <w:spacing w:before="0" w:after="0"/>
      </w:pPr>
      <w:r>
        <w:t>Climb-Controlled Creep</w:t>
      </w:r>
    </w:p>
    <w:p>
      <w:pPr>
        <w:numPr>
          <w:ilvl w:val="3"/>
          <w:numId w:val="900"/>
        </w:numPr>
        <w:spacing w:before="0" w:after="0"/>
      </w:pPr>
      <w:r>
        <w:t>Diffusional Creep</w:t>
      </w:r>
    </w:p>
    <w:p>
      <w:pPr>
        <w:numPr>
          <w:ilvl w:val="4"/>
          <w:numId w:val="900"/>
        </w:numPr>
        <w:spacing w:before="0" w:after="0"/>
      </w:pPr>
      <w:r>
        <w:t>Nabarro-Herring Creep</w:t>
      </w:r>
    </w:p>
    <w:p>
      <w:pPr>
        <w:numPr>
          <w:ilvl w:val="4"/>
          <w:numId w:val="900"/>
        </w:numPr>
        <w:spacing w:before="0" w:after="0"/>
      </w:pPr>
      <w:r>
        <w:t>Coble Creep</w:t>
      </w:r>
    </w:p>
    <w:p>
      <w:pPr>
        <w:numPr>
          <w:ilvl w:val="3"/>
          <w:numId w:val="900"/>
        </w:numPr>
        <w:spacing w:before="0" w:after="0"/>
      </w:pPr>
      <w:r>
        <w:t>Grain Boundary Sliding</w:t>
      </w:r>
    </w:p>
    <w:p>
      <w:pPr>
        <w:numPr>
          <w:ilvl w:val="2"/>
          <w:numId w:val="900"/>
        </w:numPr>
        <w:spacing w:before="0" w:after="0"/>
      </w:pPr>
      <w:r>
        <w:t>Creep Curve Analysis</w:t>
      </w:r>
    </w:p>
    <w:p>
      <w:pPr>
        <w:numPr>
          <w:ilvl w:val="3"/>
          <w:numId w:val="900"/>
        </w:numPr>
        <w:spacing w:before="0" w:after="0"/>
      </w:pPr>
      <w:r>
        <w:t>Primary Creep</w:t>
      </w:r>
    </w:p>
    <w:p>
      <w:pPr>
        <w:numPr>
          <w:ilvl w:val="3"/>
          <w:numId w:val="900"/>
        </w:numPr>
        <w:spacing w:before="0" w:after="0"/>
      </w:pPr>
      <w:r>
        <w:t>Secondary Creep</w:t>
      </w:r>
    </w:p>
    <w:p>
      <w:pPr>
        <w:numPr>
          <w:ilvl w:val="3"/>
          <w:numId w:val="900"/>
        </w:numPr>
        <w:spacing w:before="0" w:after="0"/>
      </w:pPr>
      <w:r>
        <w:t>Tertiary Creep</w:t>
      </w:r>
    </w:p>
    <w:p>
      <w:pPr>
        <w:numPr>
          <w:ilvl w:val="2"/>
          <w:numId w:val="900"/>
        </w:numPr>
        <w:spacing w:before="0" w:after="0"/>
      </w:pPr>
      <w:r>
        <w:t>Creep Testing</w:t>
      </w:r>
    </w:p>
    <w:p>
      <w:pPr>
        <w:numPr>
          <w:ilvl w:val="3"/>
          <w:numId w:val="900"/>
        </w:numPr>
        <w:spacing w:before="0" w:after="0"/>
      </w:pPr>
      <w:r>
        <w:t>Constant Load Tests</w:t>
      </w:r>
    </w:p>
    <w:p>
      <w:pPr>
        <w:numPr>
          <w:ilvl w:val="3"/>
          <w:numId w:val="900"/>
        </w:numPr>
        <w:spacing w:before="0" w:after="0"/>
      </w:pPr>
      <w:r>
        <w:t>Constant Stress Tests</w:t>
      </w:r>
    </w:p>
    <w:p>
      <w:pPr>
        <w:numPr>
          <w:ilvl w:val="2"/>
          <w:numId w:val="900"/>
        </w:numPr>
        <w:spacing w:before="0" w:after="0"/>
      </w:pPr>
      <w:r>
        <w:t>Creep-Resistant Materials</w:t>
      </w:r>
    </w:p>
    <w:p>
      <w:pPr>
        <w:numPr>
          <w:ilvl w:val="3"/>
          <w:numId w:val="900"/>
        </w:numPr>
        <w:spacing w:before="0" w:after="0"/>
      </w:pPr>
      <w:r>
        <w:t>Solid Solution Strengthening</w:t>
      </w:r>
    </w:p>
    <w:p>
      <w:pPr>
        <w:numPr>
          <w:ilvl w:val="3"/>
          <w:numId w:val="900"/>
        </w:numPr>
        <w:spacing w:before="0" w:after="0"/>
      </w:pPr>
      <w:r>
        <w:t>Precipitation Strengthening</w:t>
      </w:r>
    </w:p>
    <w:p>
      <w:pPr>
        <w:numPr>
          <w:ilvl w:val="3"/>
          <w:numId w:val="900"/>
        </w:numPr>
        <w:spacing w:before="0" w:after="0"/>
      </w:pPr>
      <w:r>
        <w:t>Dispersion Strengthening</w:t>
      </w:r>
    </w:p>
    <w:p>
      <w:pPr>
        <w:pStyle w:val="Heading1"/>
      </w:pPr>
      <w:r>
        <w:t>Process Metallurgy and Manufacturing</w:t>
      </w:r>
    </w:p>
    <w:p>
      <w:pPr>
        <w:numPr>
          <w:ilvl w:val="0"/>
          <w:numId w:val="900"/>
        </w:numPr>
        <w:spacing w:before="0" w:after="0"/>
      </w:pPr>
      <w:r>
        <w:t>Casting and Solidification Processing</w:t>
      </w:r>
    </w:p>
    <w:p>
      <w:pPr>
        <w:numPr>
          <w:ilvl w:val="1"/>
          <w:numId w:val="900"/>
        </w:numPr>
        <w:spacing w:before="0" w:after="0"/>
      </w:pPr>
      <w:r>
        <w:t>Principles of Metal Casting</w:t>
      </w:r>
    </w:p>
    <w:p>
      <w:pPr>
        <w:numPr>
          <w:ilvl w:val="2"/>
          <w:numId w:val="900"/>
        </w:numPr>
        <w:spacing w:before="0" w:after="0"/>
      </w:pPr>
      <w:r>
        <w:t>Heat Transfer During Solidification</w:t>
      </w:r>
    </w:p>
    <w:p>
      <w:pPr>
        <w:numPr>
          <w:ilvl w:val="2"/>
          <w:numId w:val="900"/>
        </w:numPr>
        <w:spacing w:before="0" w:after="0"/>
      </w:pPr>
      <w:r>
        <w:t>Shrinkage Compensation</w:t>
      </w:r>
    </w:p>
    <w:p>
      <w:pPr>
        <w:numPr>
          <w:ilvl w:val="2"/>
          <w:numId w:val="900"/>
        </w:numPr>
        <w:spacing w:before="0" w:after="0"/>
      </w:pPr>
      <w:r>
        <w:t>Feeding and Risering</w:t>
      </w:r>
    </w:p>
    <w:p>
      <w:pPr>
        <w:numPr>
          <w:ilvl w:val="1"/>
          <w:numId w:val="900"/>
        </w:numPr>
        <w:spacing w:before="0" w:after="0"/>
      </w:pPr>
      <w:r>
        <w:t>Casting Processes</w:t>
      </w:r>
    </w:p>
    <w:p>
      <w:pPr>
        <w:numPr>
          <w:ilvl w:val="2"/>
          <w:numId w:val="900"/>
        </w:numPr>
        <w:spacing w:before="0" w:after="0"/>
      </w:pPr>
      <w:r>
        <w:t>Sand Casting</w:t>
      </w:r>
    </w:p>
    <w:p>
      <w:pPr>
        <w:numPr>
          <w:ilvl w:val="3"/>
          <w:numId w:val="900"/>
        </w:numPr>
        <w:spacing w:before="0" w:after="0"/>
      </w:pPr>
      <w:r>
        <w:t>Green Sand Molding</w:t>
      </w:r>
    </w:p>
    <w:p>
      <w:pPr>
        <w:numPr>
          <w:ilvl w:val="3"/>
          <w:numId w:val="900"/>
        </w:numPr>
        <w:spacing w:before="0" w:after="0"/>
      </w:pPr>
      <w:r>
        <w:t>Dry Sand Molding</w:t>
      </w:r>
    </w:p>
    <w:p>
      <w:pPr>
        <w:numPr>
          <w:ilvl w:val="3"/>
          <w:numId w:val="900"/>
        </w:numPr>
        <w:spacing w:before="0" w:after="0"/>
      </w:pPr>
      <w:r>
        <w:t>Pattern Design and Materials</w:t>
      </w:r>
    </w:p>
    <w:p>
      <w:pPr>
        <w:numPr>
          <w:ilvl w:val="3"/>
          <w:numId w:val="900"/>
        </w:numPr>
        <w:spacing w:before="0" w:after="0"/>
      </w:pPr>
      <w:r>
        <w:t>Core Making</w:t>
      </w:r>
    </w:p>
    <w:p>
      <w:pPr>
        <w:numPr>
          <w:ilvl w:val="2"/>
          <w:numId w:val="900"/>
        </w:numPr>
        <w:spacing w:before="0" w:after="0"/>
      </w:pPr>
      <w:r>
        <w:t>Investment Casting</w:t>
      </w:r>
    </w:p>
    <w:p>
      <w:pPr>
        <w:numPr>
          <w:ilvl w:val="3"/>
          <w:numId w:val="900"/>
        </w:numPr>
        <w:spacing w:before="0" w:after="0"/>
      </w:pPr>
      <w:r>
        <w:t>Wax Pattern Production</w:t>
      </w:r>
    </w:p>
    <w:p>
      <w:pPr>
        <w:numPr>
          <w:ilvl w:val="3"/>
          <w:numId w:val="900"/>
        </w:numPr>
        <w:spacing w:before="0" w:after="0"/>
      </w:pPr>
      <w:r>
        <w:t>Shell Building</w:t>
      </w:r>
    </w:p>
    <w:p>
      <w:pPr>
        <w:numPr>
          <w:ilvl w:val="3"/>
          <w:numId w:val="900"/>
        </w:numPr>
        <w:spacing w:before="0" w:after="0"/>
      </w:pPr>
      <w:r>
        <w:t>Dewaxing and Firing</w:t>
      </w:r>
    </w:p>
    <w:p>
      <w:pPr>
        <w:numPr>
          <w:ilvl w:val="2"/>
          <w:numId w:val="900"/>
        </w:numPr>
        <w:spacing w:before="0" w:after="0"/>
      </w:pPr>
      <w:r>
        <w:t>Die Casting</w:t>
      </w:r>
    </w:p>
    <w:p>
      <w:pPr>
        <w:numPr>
          <w:ilvl w:val="3"/>
          <w:numId w:val="900"/>
        </w:numPr>
        <w:spacing w:before="0" w:after="0"/>
      </w:pPr>
      <w:r>
        <w:t>Hot Chamber Die Casting</w:t>
      </w:r>
    </w:p>
    <w:p>
      <w:pPr>
        <w:numPr>
          <w:ilvl w:val="3"/>
          <w:numId w:val="900"/>
        </w:numPr>
        <w:spacing w:before="0" w:after="0"/>
      </w:pPr>
      <w:r>
        <w:t>Cold Chamber Die Casting</w:t>
      </w:r>
    </w:p>
    <w:p>
      <w:pPr>
        <w:numPr>
          <w:ilvl w:val="3"/>
          <w:numId w:val="900"/>
        </w:numPr>
        <w:spacing w:before="0" w:after="0"/>
      </w:pPr>
      <w:r>
        <w:t>Die Design Considerations</w:t>
      </w:r>
    </w:p>
    <w:p>
      <w:pPr>
        <w:numPr>
          <w:ilvl w:val="2"/>
          <w:numId w:val="900"/>
        </w:numPr>
        <w:spacing w:before="0" w:after="0"/>
      </w:pPr>
      <w:r>
        <w:t>Permanent Mold Casting</w:t>
      </w:r>
    </w:p>
    <w:p>
      <w:pPr>
        <w:numPr>
          <w:ilvl w:val="2"/>
          <w:numId w:val="900"/>
        </w:numPr>
        <w:spacing w:before="0" w:after="0"/>
      </w:pPr>
      <w:r>
        <w:t>Centrifugal Casting</w:t>
      </w:r>
    </w:p>
    <w:p>
      <w:pPr>
        <w:numPr>
          <w:ilvl w:val="2"/>
          <w:numId w:val="900"/>
        </w:numPr>
        <w:spacing w:before="0" w:after="0"/>
      </w:pPr>
      <w:r>
        <w:t>Continuous Casting</w:t>
      </w:r>
    </w:p>
    <w:p>
      <w:pPr>
        <w:numPr>
          <w:ilvl w:val="3"/>
          <w:numId w:val="900"/>
        </w:numPr>
        <w:spacing w:before="0" w:after="0"/>
      </w:pPr>
      <w:r>
        <w:t>Process Description</w:t>
      </w:r>
    </w:p>
    <w:p>
      <w:pPr>
        <w:numPr>
          <w:ilvl w:val="3"/>
          <w:numId w:val="900"/>
        </w:numPr>
        <w:spacing w:before="0" w:after="0"/>
      </w:pPr>
      <w:r>
        <w:t>Advantages over Ingot Casting</w:t>
      </w:r>
    </w:p>
    <w:p>
      <w:pPr>
        <w:numPr>
          <w:ilvl w:val="1"/>
          <w:numId w:val="900"/>
        </w:numPr>
        <w:spacing w:before="0" w:after="0"/>
      </w:pPr>
      <w:r>
        <w:t>Solidification Control</w:t>
      </w:r>
    </w:p>
    <w:p>
      <w:pPr>
        <w:numPr>
          <w:ilvl w:val="2"/>
          <w:numId w:val="900"/>
        </w:numPr>
        <w:spacing w:before="0" w:after="0"/>
      </w:pPr>
      <w:r>
        <w:t>Directional Solidification</w:t>
      </w:r>
    </w:p>
    <w:p>
      <w:pPr>
        <w:numPr>
          <w:ilvl w:val="2"/>
          <w:numId w:val="900"/>
        </w:numPr>
        <w:spacing w:before="0" w:after="0"/>
      </w:pPr>
      <w:r>
        <w:t>Chill Placement</w:t>
      </w:r>
    </w:p>
    <w:p>
      <w:pPr>
        <w:numPr>
          <w:ilvl w:val="2"/>
          <w:numId w:val="900"/>
        </w:numPr>
        <w:spacing w:before="0" w:after="0"/>
      </w:pPr>
      <w:r>
        <w:t>Inoculation</w:t>
      </w:r>
    </w:p>
    <w:p>
      <w:pPr>
        <w:numPr>
          <w:ilvl w:val="2"/>
          <w:numId w:val="900"/>
        </w:numPr>
        <w:spacing w:before="0" w:after="0"/>
      </w:pPr>
      <w:r>
        <w:t>Grain Refinement</w:t>
      </w:r>
    </w:p>
    <w:p>
      <w:pPr>
        <w:numPr>
          <w:ilvl w:val="1"/>
          <w:numId w:val="900"/>
        </w:numPr>
        <w:spacing w:before="0" w:after="0"/>
      </w:pPr>
      <w:r>
        <w:t>Casting Defects</w:t>
      </w:r>
    </w:p>
    <w:p>
      <w:pPr>
        <w:numPr>
          <w:ilvl w:val="2"/>
          <w:numId w:val="900"/>
        </w:numPr>
        <w:spacing w:before="0" w:after="0"/>
      </w:pPr>
      <w:r>
        <w:t>Gas Porosity</w:t>
      </w:r>
    </w:p>
    <w:p>
      <w:pPr>
        <w:numPr>
          <w:ilvl w:val="3"/>
          <w:numId w:val="900"/>
        </w:numPr>
        <w:spacing w:before="0" w:after="0"/>
      </w:pPr>
      <w:r>
        <w:t>Causes and Prevention</w:t>
      </w:r>
    </w:p>
    <w:p>
      <w:pPr>
        <w:numPr>
          <w:ilvl w:val="2"/>
          <w:numId w:val="900"/>
        </w:numPr>
        <w:spacing w:before="0" w:after="0"/>
      </w:pPr>
      <w:r>
        <w:t>Shrinkage Defects</w:t>
      </w:r>
    </w:p>
    <w:p>
      <w:pPr>
        <w:numPr>
          <w:ilvl w:val="3"/>
          <w:numId w:val="900"/>
        </w:numPr>
        <w:spacing w:before="0" w:after="0"/>
      </w:pPr>
      <w:r>
        <w:t>Macroshrinkage</w:t>
      </w:r>
    </w:p>
    <w:p>
      <w:pPr>
        <w:numPr>
          <w:ilvl w:val="3"/>
          <w:numId w:val="900"/>
        </w:numPr>
        <w:spacing w:before="0" w:after="0"/>
      </w:pPr>
      <w:r>
        <w:t>Microshrinkage</w:t>
      </w:r>
    </w:p>
    <w:p>
      <w:pPr>
        <w:numPr>
          <w:ilvl w:val="2"/>
          <w:numId w:val="900"/>
        </w:numPr>
        <w:spacing w:before="0" w:after="0"/>
      </w:pPr>
      <w:r>
        <w:t>Inclusions</w:t>
      </w:r>
    </w:p>
    <w:p>
      <w:pPr>
        <w:numPr>
          <w:ilvl w:val="3"/>
          <w:numId w:val="900"/>
        </w:numPr>
        <w:spacing w:before="0" w:after="0"/>
      </w:pPr>
      <w:r>
        <w:t>Oxide Inclusions</w:t>
      </w:r>
    </w:p>
    <w:p>
      <w:pPr>
        <w:numPr>
          <w:ilvl w:val="3"/>
          <w:numId w:val="900"/>
        </w:numPr>
        <w:spacing w:before="0" w:after="0"/>
      </w:pPr>
      <w:r>
        <w:t>Sand Inclusions</w:t>
      </w:r>
    </w:p>
    <w:p>
      <w:pPr>
        <w:numPr>
          <w:ilvl w:val="2"/>
          <w:numId w:val="900"/>
        </w:numPr>
        <w:spacing w:before="0" w:after="0"/>
      </w:pPr>
      <w:r>
        <w:t>Hot Tears and Cold Shuts</w:t>
      </w:r>
    </w:p>
    <w:p>
      <w:pPr>
        <w:numPr>
          <w:ilvl w:val="2"/>
          <w:numId w:val="900"/>
        </w:numPr>
        <w:spacing w:before="0" w:after="0"/>
      </w:pPr>
      <w:r>
        <w:t>Misruns and Cold Laps</w:t>
      </w:r>
    </w:p>
    <w:p>
      <w:pPr>
        <w:numPr>
          <w:ilvl w:val="0"/>
          <w:numId w:val="900"/>
        </w:numPr>
        <w:spacing w:before="0" w:after="0"/>
      </w:pPr>
      <w:r>
        <w:t>Metal Forming and Shaping</w:t>
      </w:r>
    </w:p>
    <w:p>
      <w:pPr>
        <w:numPr>
          <w:ilvl w:val="1"/>
          <w:numId w:val="900"/>
        </w:numPr>
        <w:spacing w:before="0" w:after="0"/>
      </w:pPr>
      <w:r>
        <w:t>Fundamentals of Metal Forming</w:t>
      </w:r>
    </w:p>
    <w:p>
      <w:pPr>
        <w:numPr>
          <w:ilvl w:val="2"/>
          <w:numId w:val="900"/>
        </w:numPr>
        <w:spacing w:before="0" w:after="0"/>
      </w:pPr>
      <w:r>
        <w:t>Plastic Flow in Forming</w:t>
      </w:r>
    </w:p>
    <w:p>
      <w:pPr>
        <w:numPr>
          <w:ilvl w:val="2"/>
          <w:numId w:val="900"/>
        </w:numPr>
        <w:spacing w:before="0" w:after="0"/>
      </w:pPr>
      <w:r>
        <w:t>Strain Rate Effects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Hot Working vs. Cold Working</w:t>
      </w:r>
    </w:p>
    <w:p>
      <w:pPr>
        <w:numPr>
          <w:ilvl w:val="2"/>
          <w:numId w:val="900"/>
        </w:numPr>
        <w:spacing w:before="0" w:after="0"/>
      </w:pPr>
      <w:r>
        <w:t>Microstructural Changes</w:t>
      </w:r>
    </w:p>
    <w:p>
      <w:pPr>
        <w:numPr>
          <w:ilvl w:val="2"/>
          <w:numId w:val="900"/>
        </w:numPr>
        <w:spacing w:before="0" w:after="0"/>
      </w:pPr>
      <w:r>
        <w:t>Property Changes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Forging</w:t>
      </w:r>
    </w:p>
    <w:p>
      <w:pPr>
        <w:numPr>
          <w:ilvl w:val="2"/>
          <w:numId w:val="900"/>
        </w:numPr>
        <w:spacing w:before="0" w:after="0"/>
      </w:pPr>
      <w:r>
        <w:t>Open Die Forging</w:t>
      </w:r>
    </w:p>
    <w:p>
      <w:pPr>
        <w:numPr>
          <w:ilvl w:val="3"/>
          <w:numId w:val="900"/>
        </w:numPr>
        <w:spacing w:before="0" w:after="0"/>
      </w:pPr>
      <w:r>
        <w:t>Equipment and Processes</w:t>
      </w:r>
    </w:p>
    <w:p>
      <w:pPr>
        <w:numPr>
          <w:ilvl w:val="2"/>
          <w:numId w:val="900"/>
        </w:numPr>
        <w:spacing w:before="0" w:after="0"/>
      </w:pPr>
      <w:r>
        <w:t>Closed Die Forging</w:t>
      </w:r>
    </w:p>
    <w:p>
      <w:pPr>
        <w:numPr>
          <w:ilvl w:val="3"/>
          <w:numId w:val="900"/>
        </w:numPr>
        <w:spacing w:before="0" w:after="0"/>
      </w:pPr>
      <w:r>
        <w:t>Die Design</w:t>
      </w:r>
    </w:p>
    <w:p>
      <w:pPr>
        <w:numPr>
          <w:ilvl w:val="3"/>
          <w:numId w:val="900"/>
        </w:numPr>
        <w:spacing w:before="0" w:after="0"/>
      </w:pPr>
      <w:r>
        <w:t>Flash Formation</w:t>
      </w:r>
    </w:p>
    <w:p>
      <w:pPr>
        <w:numPr>
          <w:ilvl w:val="2"/>
          <w:numId w:val="900"/>
        </w:numPr>
        <w:spacing w:before="0" w:after="0"/>
      </w:pPr>
      <w:r>
        <w:t>Upset Forging</w:t>
      </w:r>
    </w:p>
    <w:p>
      <w:pPr>
        <w:numPr>
          <w:ilvl w:val="2"/>
          <w:numId w:val="900"/>
        </w:numPr>
        <w:spacing w:before="0" w:after="0"/>
      </w:pPr>
      <w:r>
        <w:t>Press Forging vs. Hammer Forging</w:t>
      </w:r>
    </w:p>
    <w:p>
      <w:pPr>
        <w:numPr>
          <w:ilvl w:val="1"/>
          <w:numId w:val="900"/>
        </w:numPr>
        <w:spacing w:before="0" w:after="0"/>
      </w:pPr>
      <w:r>
        <w:t>Rolling</w:t>
      </w:r>
    </w:p>
    <w:p>
      <w:pPr>
        <w:numPr>
          <w:ilvl w:val="2"/>
          <w:numId w:val="900"/>
        </w:numPr>
        <w:spacing w:before="0" w:after="0"/>
      </w:pPr>
      <w:r>
        <w:t>Flat Rolling</w:t>
      </w:r>
    </w:p>
    <w:p>
      <w:pPr>
        <w:numPr>
          <w:ilvl w:val="3"/>
          <w:numId w:val="900"/>
        </w:numPr>
        <w:spacing w:before="0" w:after="0"/>
      </w:pPr>
      <w:r>
        <w:t>Roll Design</w:t>
      </w:r>
    </w:p>
    <w:p>
      <w:pPr>
        <w:numPr>
          <w:ilvl w:val="3"/>
          <w:numId w:val="900"/>
        </w:numPr>
        <w:spacing w:before="0" w:after="0"/>
      </w:pPr>
      <w:r>
        <w:t>Rolling Parameters</w:t>
      </w:r>
    </w:p>
    <w:p>
      <w:pPr>
        <w:numPr>
          <w:ilvl w:val="2"/>
          <w:numId w:val="900"/>
        </w:numPr>
        <w:spacing w:before="0" w:after="0"/>
      </w:pPr>
      <w:r>
        <w:t>Shape Rolling</w:t>
      </w:r>
    </w:p>
    <w:p>
      <w:pPr>
        <w:numPr>
          <w:ilvl w:val="3"/>
          <w:numId w:val="900"/>
        </w:numPr>
        <w:spacing w:before="0" w:after="0"/>
      </w:pPr>
      <w:r>
        <w:t>Structural Shapes</w:t>
      </w:r>
    </w:p>
    <w:p>
      <w:pPr>
        <w:numPr>
          <w:ilvl w:val="3"/>
          <w:numId w:val="900"/>
        </w:numPr>
        <w:spacing w:before="0" w:after="0"/>
      </w:pPr>
      <w:r>
        <w:t>Rails and Bars</w:t>
      </w:r>
    </w:p>
    <w:p>
      <w:pPr>
        <w:numPr>
          <w:ilvl w:val="2"/>
          <w:numId w:val="900"/>
        </w:numPr>
        <w:spacing w:before="0" w:after="0"/>
      </w:pPr>
      <w:r>
        <w:t>Ring Rolling</w:t>
      </w:r>
    </w:p>
    <w:p>
      <w:pPr>
        <w:numPr>
          <w:ilvl w:val="2"/>
          <w:numId w:val="900"/>
        </w:numPr>
        <w:spacing w:before="0" w:after="0"/>
      </w:pPr>
      <w:r>
        <w:t>Thread Rolling</w:t>
      </w:r>
    </w:p>
    <w:p>
      <w:pPr>
        <w:numPr>
          <w:ilvl w:val="1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Direct Extrusion</w:t>
      </w:r>
    </w:p>
    <w:p>
      <w:pPr>
        <w:numPr>
          <w:ilvl w:val="3"/>
          <w:numId w:val="900"/>
        </w:numPr>
        <w:spacing w:before="0" w:after="0"/>
      </w:pPr>
      <w:r>
        <w:t>Process Description</w:t>
      </w:r>
    </w:p>
    <w:p>
      <w:pPr>
        <w:numPr>
          <w:ilvl w:val="3"/>
          <w:numId w:val="900"/>
        </w:numPr>
        <w:spacing w:before="0" w:after="0"/>
      </w:pPr>
      <w:r>
        <w:t>Die Design</w:t>
      </w:r>
    </w:p>
    <w:p>
      <w:pPr>
        <w:numPr>
          <w:ilvl w:val="2"/>
          <w:numId w:val="900"/>
        </w:numPr>
        <w:spacing w:before="0" w:after="0"/>
      </w:pPr>
      <w:r>
        <w:t>Indirect Extrusion</w:t>
      </w:r>
    </w:p>
    <w:p>
      <w:pPr>
        <w:numPr>
          <w:ilvl w:val="2"/>
          <w:numId w:val="900"/>
        </w:numPr>
        <w:spacing w:before="0" w:after="0"/>
      </w:pPr>
      <w:r>
        <w:t>Impact Extrusion</w:t>
      </w:r>
    </w:p>
    <w:p>
      <w:pPr>
        <w:numPr>
          <w:ilvl w:val="2"/>
          <w:numId w:val="900"/>
        </w:numPr>
        <w:spacing w:before="0" w:after="0"/>
      </w:pPr>
      <w:r>
        <w:t>Hydrostatic Extrusion</w:t>
      </w:r>
    </w:p>
    <w:p>
      <w:pPr>
        <w:numPr>
          <w:ilvl w:val="1"/>
          <w:numId w:val="900"/>
        </w:numPr>
        <w:spacing w:before="0" w:after="0"/>
      </w:pPr>
      <w:r>
        <w:t>Drawing</w:t>
      </w:r>
    </w:p>
    <w:p>
      <w:pPr>
        <w:numPr>
          <w:ilvl w:val="2"/>
          <w:numId w:val="900"/>
        </w:numPr>
        <w:spacing w:before="0" w:after="0"/>
      </w:pPr>
      <w:r>
        <w:t>Wire Drawing</w:t>
      </w:r>
    </w:p>
    <w:p>
      <w:pPr>
        <w:numPr>
          <w:ilvl w:val="3"/>
          <w:numId w:val="900"/>
        </w:numPr>
        <w:spacing w:before="0" w:after="0"/>
      </w:pPr>
      <w:r>
        <w:t>Die Design</w:t>
      </w:r>
    </w:p>
    <w:p>
      <w:pPr>
        <w:numPr>
          <w:ilvl w:val="3"/>
          <w:numId w:val="900"/>
        </w:numPr>
        <w:spacing w:before="0" w:after="0"/>
      </w:pPr>
      <w:r>
        <w:t>Drawing Sequence</w:t>
      </w:r>
    </w:p>
    <w:p>
      <w:pPr>
        <w:numPr>
          <w:ilvl w:val="2"/>
          <w:numId w:val="900"/>
        </w:numPr>
        <w:spacing w:before="0" w:after="0"/>
      </w:pPr>
      <w:r>
        <w:t>Tube Drawing</w:t>
      </w:r>
    </w:p>
    <w:p>
      <w:pPr>
        <w:numPr>
          <w:ilvl w:val="3"/>
          <w:numId w:val="900"/>
        </w:numPr>
        <w:spacing w:before="0" w:after="0"/>
      </w:pPr>
      <w:r>
        <w:t>With and Without Mandrel</w:t>
      </w:r>
    </w:p>
    <w:p>
      <w:pPr>
        <w:numPr>
          <w:ilvl w:val="2"/>
          <w:numId w:val="900"/>
        </w:numPr>
        <w:spacing w:before="0" w:after="0"/>
      </w:pPr>
      <w:r>
        <w:t>Deep Drawing</w:t>
      </w:r>
    </w:p>
    <w:p>
      <w:pPr>
        <w:numPr>
          <w:ilvl w:val="3"/>
          <w:numId w:val="900"/>
        </w:numPr>
        <w:spacing w:before="0" w:after="0"/>
      </w:pPr>
      <w:r>
        <w:t>Cup Drawing</w:t>
      </w:r>
    </w:p>
    <w:p>
      <w:pPr>
        <w:numPr>
          <w:ilvl w:val="3"/>
          <w:numId w:val="900"/>
        </w:numPr>
        <w:spacing w:before="0" w:after="0"/>
      </w:pPr>
      <w:r>
        <w:t>Limiting Drawing Ratio</w:t>
      </w:r>
    </w:p>
    <w:p>
      <w:pPr>
        <w:numPr>
          <w:ilvl w:val="1"/>
          <w:numId w:val="900"/>
        </w:numPr>
        <w:spacing w:before="0" w:after="0"/>
      </w:pPr>
      <w:r>
        <w:t>Sheet Metal Forming</w:t>
      </w:r>
    </w:p>
    <w:p>
      <w:pPr>
        <w:numPr>
          <w:ilvl w:val="2"/>
          <w:numId w:val="900"/>
        </w:numPr>
        <w:spacing w:before="0" w:after="0"/>
      </w:pPr>
      <w:r>
        <w:t>Bending</w:t>
      </w:r>
    </w:p>
    <w:p>
      <w:pPr>
        <w:numPr>
          <w:ilvl w:val="2"/>
          <w:numId w:val="900"/>
        </w:numPr>
        <w:spacing w:before="0" w:after="0"/>
      </w:pPr>
      <w:r>
        <w:t>Stretching</w:t>
      </w:r>
    </w:p>
    <w:p>
      <w:pPr>
        <w:numPr>
          <w:ilvl w:val="2"/>
          <w:numId w:val="900"/>
        </w:numPr>
        <w:spacing w:before="0" w:after="0"/>
      </w:pPr>
      <w:r>
        <w:t>Deep Drawing</w:t>
      </w:r>
    </w:p>
    <w:p>
      <w:pPr>
        <w:numPr>
          <w:ilvl w:val="2"/>
          <w:numId w:val="900"/>
        </w:numPr>
        <w:spacing w:before="0" w:after="0"/>
      </w:pPr>
      <w:r>
        <w:t>Spinning</w:t>
      </w:r>
    </w:p>
    <w:p>
      <w:pPr>
        <w:numPr>
          <w:ilvl w:val="1"/>
          <w:numId w:val="900"/>
        </w:numPr>
        <w:spacing w:before="0" w:after="0"/>
      </w:pPr>
      <w:r>
        <w:t>Forming Defects</w:t>
      </w:r>
    </w:p>
    <w:p>
      <w:pPr>
        <w:numPr>
          <w:ilvl w:val="2"/>
          <w:numId w:val="900"/>
        </w:numPr>
        <w:spacing w:before="0" w:after="0"/>
      </w:pPr>
      <w:r>
        <w:t>Surface Defects</w:t>
      </w:r>
    </w:p>
    <w:p>
      <w:pPr>
        <w:numPr>
          <w:ilvl w:val="2"/>
          <w:numId w:val="900"/>
        </w:numPr>
        <w:spacing w:before="0" w:after="0"/>
      </w:pPr>
      <w:r>
        <w:t>Internal Defects</w:t>
      </w:r>
    </w:p>
    <w:p>
      <w:pPr>
        <w:numPr>
          <w:ilvl w:val="2"/>
          <w:numId w:val="900"/>
        </w:numPr>
        <w:spacing w:before="0" w:after="0"/>
      </w:pPr>
      <w:r>
        <w:t>Dimensional Variations</w:t>
      </w:r>
    </w:p>
    <w:p>
      <w:pPr>
        <w:numPr>
          <w:ilvl w:val="0"/>
          <w:numId w:val="900"/>
        </w:numPr>
        <w:spacing w:before="0" w:after="0"/>
      </w:pPr>
      <w:r>
        <w:t>Powder Metallurgy</w:t>
      </w:r>
    </w:p>
    <w:p>
      <w:pPr>
        <w:numPr>
          <w:ilvl w:val="1"/>
          <w:numId w:val="900"/>
        </w:numPr>
        <w:spacing w:before="0" w:after="0"/>
      </w:pPr>
      <w:r>
        <w:t>Powder Production Methods</w:t>
      </w:r>
    </w:p>
    <w:p>
      <w:pPr>
        <w:numPr>
          <w:ilvl w:val="2"/>
          <w:numId w:val="900"/>
        </w:numPr>
        <w:spacing w:before="0" w:after="0"/>
      </w:pPr>
      <w:r>
        <w:t>Atomization</w:t>
      </w:r>
    </w:p>
    <w:p>
      <w:pPr>
        <w:numPr>
          <w:ilvl w:val="3"/>
          <w:numId w:val="900"/>
        </w:numPr>
        <w:spacing w:before="0" w:after="0"/>
      </w:pPr>
      <w:r>
        <w:t>Water Atomization</w:t>
      </w:r>
    </w:p>
    <w:p>
      <w:pPr>
        <w:numPr>
          <w:ilvl w:val="3"/>
          <w:numId w:val="900"/>
        </w:numPr>
        <w:spacing w:before="0" w:after="0"/>
      </w:pPr>
      <w:r>
        <w:t>Gas Atomization</w:t>
      </w:r>
    </w:p>
    <w:p>
      <w:pPr>
        <w:numPr>
          <w:ilvl w:val="3"/>
          <w:numId w:val="900"/>
        </w:numPr>
        <w:spacing w:before="0" w:after="0"/>
      </w:pPr>
      <w:r>
        <w:t>Centrifugal Atomization</w:t>
      </w:r>
    </w:p>
    <w:p>
      <w:pPr>
        <w:numPr>
          <w:ilvl w:val="2"/>
          <w:numId w:val="900"/>
        </w:numPr>
        <w:spacing w:before="0" w:after="0"/>
      </w:pPr>
      <w:r>
        <w:t>Mechanical Methods</w:t>
      </w:r>
    </w:p>
    <w:p>
      <w:pPr>
        <w:numPr>
          <w:ilvl w:val="3"/>
          <w:numId w:val="900"/>
        </w:numPr>
        <w:spacing w:before="0" w:after="0"/>
      </w:pPr>
      <w:r>
        <w:t>Ball Milling</w:t>
      </w:r>
    </w:p>
    <w:p>
      <w:pPr>
        <w:numPr>
          <w:ilvl w:val="3"/>
          <w:numId w:val="900"/>
        </w:numPr>
        <w:spacing w:before="0" w:after="0"/>
      </w:pPr>
      <w:r>
        <w:t>Mechanical Alloying</w:t>
      </w:r>
    </w:p>
    <w:p>
      <w:pPr>
        <w:numPr>
          <w:ilvl w:val="2"/>
          <w:numId w:val="900"/>
        </w:numPr>
        <w:spacing w:before="0" w:after="0"/>
      </w:pPr>
      <w:r>
        <w:t>Chemical Methods</w:t>
      </w:r>
    </w:p>
    <w:p>
      <w:pPr>
        <w:numPr>
          <w:ilvl w:val="3"/>
          <w:numId w:val="900"/>
        </w:numPr>
        <w:spacing w:before="0" w:after="0"/>
      </w:pPr>
      <w:r>
        <w:t>Reduction of Oxides</w:t>
      </w:r>
    </w:p>
    <w:p>
      <w:pPr>
        <w:numPr>
          <w:ilvl w:val="3"/>
          <w:numId w:val="900"/>
        </w:numPr>
        <w:spacing w:before="0" w:after="0"/>
      </w:pPr>
      <w:r>
        <w:t>Precipitation from Solutions</w:t>
      </w:r>
    </w:p>
    <w:p>
      <w:pPr>
        <w:numPr>
          <w:ilvl w:val="3"/>
          <w:numId w:val="900"/>
        </w:numPr>
        <w:spacing w:before="0" w:after="0"/>
      </w:pPr>
      <w:r>
        <w:t>Electrolytic Deposition</w:t>
      </w:r>
    </w:p>
    <w:p>
      <w:pPr>
        <w:numPr>
          <w:ilvl w:val="1"/>
          <w:numId w:val="900"/>
        </w:numPr>
        <w:spacing w:before="0" w:after="0"/>
      </w:pPr>
      <w:r>
        <w:t>Powder Characterization</w:t>
      </w:r>
    </w:p>
    <w:p>
      <w:pPr>
        <w:numPr>
          <w:ilvl w:val="2"/>
          <w:numId w:val="900"/>
        </w:numPr>
        <w:spacing w:before="0" w:after="0"/>
      </w:pPr>
      <w:r>
        <w:t>Particle Size Distribution</w:t>
      </w:r>
    </w:p>
    <w:p>
      <w:pPr>
        <w:numPr>
          <w:ilvl w:val="3"/>
          <w:numId w:val="900"/>
        </w:numPr>
        <w:spacing w:before="0" w:after="0"/>
      </w:pPr>
      <w:r>
        <w:t>Sieve Analysis</w:t>
      </w:r>
    </w:p>
    <w:p>
      <w:pPr>
        <w:numPr>
          <w:ilvl w:val="3"/>
          <w:numId w:val="900"/>
        </w:numPr>
        <w:spacing w:before="0" w:after="0"/>
      </w:pPr>
      <w:r>
        <w:t>Sedimentation Methods</w:t>
      </w:r>
    </w:p>
    <w:p>
      <w:pPr>
        <w:numPr>
          <w:ilvl w:val="3"/>
          <w:numId w:val="900"/>
        </w:numPr>
        <w:spacing w:before="0" w:after="0"/>
      </w:pPr>
      <w:r>
        <w:t>Light Scattering Methods</w:t>
      </w:r>
    </w:p>
    <w:p>
      <w:pPr>
        <w:numPr>
          <w:ilvl w:val="2"/>
          <w:numId w:val="900"/>
        </w:numPr>
        <w:spacing w:before="0" w:after="0"/>
      </w:pPr>
      <w:r>
        <w:t>Particle Shape Analysis</w:t>
      </w:r>
    </w:p>
    <w:p>
      <w:pPr>
        <w:numPr>
          <w:ilvl w:val="2"/>
          <w:numId w:val="900"/>
        </w:numPr>
        <w:spacing w:before="0" w:after="0"/>
      </w:pPr>
      <w:r>
        <w:t>Surface Area Measurement</w:t>
      </w:r>
    </w:p>
    <w:p>
      <w:pPr>
        <w:numPr>
          <w:ilvl w:val="2"/>
          <w:numId w:val="900"/>
        </w:numPr>
        <w:spacing w:before="0" w:after="0"/>
      </w:pPr>
      <w:r>
        <w:t>Flowability Testing</w:t>
      </w:r>
    </w:p>
    <w:p>
      <w:pPr>
        <w:numPr>
          <w:ilvl w:val="2"/>
          <w:numId w:val="900"/>
        </w:numPr>
        <w:spacing w:before="0" w:after="0"/>
      </w:pPr>
      <w:r>
        <w:t>Apparent Density</w:t>
      </w:r>
    </w:p>
    <w:p>
      <w:pPr>
        <w:numPr>
          <w:ilvl w:val="1"/>
          <w:numId w:val="900"/>
        </w:numPr>
        <w:spacing w:before="0" w:after="0"/>
      </w:pPr>
      <w:r>
        <w:t>Powder Compaction</w:t>
      </w:r>
    </w:p>
    <w:p>
      <w:pPr>
        <w:numPr>
          <w:ilvl w:val="2"/>
          <w:numId w:val="900"/>
        </w:numPr>
        <w:spacing w:before="0" w:after="0"/>
      </w:pPr>
      <w:r>
        <w:t>Die Pressing</w:t>
      </w:r>
    </w:p>
    <w:p>
      <w:pPr>
        <w:numPr>
          <w:ilvl w:val="3"/>
          <w:numId w:val="900"/>
        </w:numPr>
        <w:spacing w:before="0" w:after="0"/>
      </w:pPr>
      <w:r>
        <w:t>Single-Action Pressing</w:t>
      </w:r>
    </w:p>
    <w:p>
      <w:pPr>
        <w:numPr>
          <w:ilvl w:val="3"/>
          <w:numId w:val="900"/>
        </w:numPr>
        <w:spacing w:before="0" w:after="0"/>
      </w:pPr>
      <w:r>
        <w:t>Double-Action Pressing</w:t>
      </w:r>
    </w:p>
    <w:p>
      <w:pPr>
        <w:numPr>
          <w:ilvl w:val="2"/>
          <w:numId w:val="900"/>
        </w:numPr>
        <w:spacing w:before="0" w:after="0"/>
      </w:pPr>
      <w:r>
        <w:t>Isostatic Pressing</w:t>
      </w:r>
    </w:p>
    <w:p>
      <w:pPr>
        <w:numPr>
          <w:ilvl w:val="3"/>
          <w:numId w:val="900"/>
        </w:numPr>
        <w:spacing w:before="0" w:after="0"/>
      </w:pPr>
      <w:r>
        <w:t>Cold Isostatic Pressing</w:t>
      </w:r>
    </w:p>
    <w:p>
      <w:pPr>
        <w:numPr>
          <w:ilvl w:val="3"/>
          <w:numId w:val="900"/>
        </w:numPr>
        <w:spacing w:before="0" w:after="0"/>
      </w:pPr>
      <w:r>
        <w:t>Hot Isostatic Pressing</w:t>
      </w:r>
    </w:p>
    <w:p>
      <w:pPr>
        <w:numPr>
          <w:ilvl w:val="2"/>
          <w:numId w:val="900"/>
        </w:numPr>
        <w:spacing w:before="0" w:after="0"/>
      </w:pPr>
      <w:r>
        <w:t>Powder Injection Molding</w:t>
      </w:r>
    </w:p>
    <w:p>
      <w:pPr>
        <w:numPr>
          <w:ilvl w:val="1"/>
          <w:numId w:val="900"/>
        </w:numPr>
        <w:spacing w:before="0" w:after="0"/>
      </w:pPr>
      <w:r>
        <w:t>Sintering</w:t>
      </w:r>
    </w:p>
    <w:p>
      <w:pPr>
        <w:numPr>
          <w:ilvl w:val="2"/>
          <w:numId w:val="900"/>
        </w:numPr>
        <w:spacing w:before="0" w:after="0"/>
      </w:pPr>
      <w:r>
        <w:t>Solid-State Sintering</w:t>
      </w:r>
    </w:p>
    <w:p>
      <w:pPr>
        <w:numPr>
          <w:ilvl w:val="3"/>
          <w:numId w:val="900"/>
        </w:numPr>
        <w:spacing w:before="0" w:after="0"/>
      </w:pPr>
      <w:r>
        <w:t>Driving Forces</w:t>
      </w:r>
    </w:p>
    <w:p>
      <w:pPr>
        <w:numPr>
          <w:ilvl w:val="3"/>
          <w:numId w:val="900"/>
        </w:numPr>
        <w:spacing w:before="0" w:after="0"/>
      </w:pPr>
      <w:r>
        <w:t>Sintering Mechanisms</w:t>
      </w:r>
    </w:p>
    <w:p>
      <w:pPr>
        <w:numPr>
          <w:ilvl w:val="3"/>
          <w:numId w:val="900"/>
        </w:numPr>
        <w:spacing w:before="0" w:after="0"/>
      </w:pPr>
      <w:r>
        <w:t>Densification and Grain Growth</w:t>
      </w:r>
    </w:p>
    <w:p>
      <w:pPr>
        <w:numPr>
          <w:ilvl w:val="2"/>
          <w:numId w:val="900"/>
        </w:numPr>
        <w:spacing w:before="0" w:after="0"/>
      </w:pPr>
      <w:r>
        <w:t>Liquid Phase Sintering</w:t>
      </w:r>
    </w:p>
    <w:p>
      <w:pPr>
        <w:numPr>
          <w:ilvl w:val="3"/>
          <w:numId w:val="900"/>
        </w:numPr>
        <w:spacing w:before="0" w:after="0"/>
      </w:pPr>
      <w:r>
        <w:t>Wetting and Spreading</w:t>
      </w:r>
    </w:p>
    <w:p>
      <w:pPr>
        <w:numPr>
          <w:ilvl w:val="3"/>
          <w:numId w:val="900"/>
        </w:numPr>
        <w:spacing w:before="0" w:after="0"/>
      </w:pPr>
      <w:r>
        <w:t>Solution-Reprecipitation</w:t>
      </w:r>
    </w:p>
    <w:p>
      <w:pPr>
        <w:numPr>
          <w:ilvl w:val="2"/>
          <w:numId w:val="900"/>
        </w:numPr>
        <w:spacing w:before="0" w:after="0"/>
      </w:pPr>
      <w:r>
        <w:t>Sintering Atmospheres</w:t>
      </w:r>
    </w:p>
    <w:p>
      <w:pPr>
        <w:numPr>
          <w:ilvl w:val="3"/>
          <w:numId w:val="900"/>
        </w:numPr>
        <w:spacing w:before="0" w:after="0"/>
      </w:pPr>
      <w:r>
        <w:t>Protective Atmospheres</w:t>
      </w:r>
    </w:p>
    <w:p>
      <w:pPr>
        <w:numPr>
          <w:ilvl w:val="3"/>
          <w:numId w:val="900"/>
        </w:numPr>
        <w:spacing w:before="0" w:after="0"/>
      </w:pPr>
      <w:r>
        <w:t>Reducing Atmospheres</w:t>
      </w:r>
    </w:p>
    <w:p>
      <w:pPr>
        <w:numPr>
          <w:ilvl w:val="2"/>
          <w:numId w:val="900"/>
        </w:numPr>
        <w:spacing w:before="0" w:after="0"/>
      </w:pPr>
      <w:r>
        <w:t>Sintering Equipment</w:t>
      </w:r>
    </w:p>
    <w:p>
      <w:pPr>
        <w:numPr>
          <w:ilvl w:val="1"/>
          <w:numId w:val="900"/>
        </w:numPr>
        <w:spacing w:before="0" w:after="0"/>
      </w:pPr>
      <w:r>
        <w:t>Secondary Operations</w:t>
      </w:r>
    </w:p>
    <w:p>
      <w:pPr>
        <w:numPr>
          <w:ilvl w:val="2"/>
          <w:numId w:val="900"/>
        </w:numPr>
        <w:spacing w:before="0" w:after="0"/>
      </w:pPr>
      <w:r>
        <w:t>Sizing and Coining</w:t>
      </w:r>
    </w:p>
    <w:p>
      <w:pPr>
        <w:numPr>
          <w:ilvl w:val="2"/>
          <w:numId w:val="900"/>
        </w:numPr>
        <w:spacing w:before="0" w:after="0"/>
      </w:pPr>
      <w:r>
        <w:t>Machining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1"/>
          <w:numId w:val="900"/>
        </w:numPr>
        <w:spacing w:before="0" w:after="0"/>
      </w:pPr>
      <w:r>
        <w:t>Applications and Advantages</w:t>
      </w:r>
    </w:p>
    <w:p>
      <w:pPr>
        <w:numPr>
          <w:ilvl w:val="2"/>
          <w:numId w:val="900"/>
        </w:numPr>
        <w:spacing w:before="0" w:after="0"/>
      </w:pPr>
      <w:r>
        <w:t>Automotive Components</w:t>
      </w:r>
    </w:p>
    <w:p>
      <w:pPr>
        <w:numPr>
          <w:ilvl w:val="2"/>
          <w:numId w:val="900"/>
        </w:numPr>
        <w:spacing w:before="0" w:after="0"/>
      </w:pPr>
      <w:r>
        <w:t>Aerospace Applications</w:t>
      </w:r>
    </w:p>
    <w:p>
      <w:pPr>
        <w:numPr>
          <w:ilvl w:val="2"/>
          <w:numId w:val="900"/>
        </w:numPr>
        <w:spacing w:before="0" w:after="0"/>
      </w:pPr>
      <w:r>
        <w:t>Cutting Tools</w:t>
      </w:r>
    </w:p>
    <w:p>
      <w:pPr>
        <w:numPr>
          <w:ilvl w:val="2"/>
          <w:numId w:val="900"/>
        </w:numPr>
        <w:spacing w:before="0" w:after="0"/>
      </w:pPr>
      <w:r>
        <w:t>Magnetic Materials</w:t>
      </w:r>
    </w:p>
    <w:p>
      <w:pPr>
        <w:numPr>
          <w:ilvl w:val="0"/>
          <w:numId w:val="900"/>
        </w:numPr>
        <w:spacing w:before="0" w:after="0"/>
      </w:pPr>
      <w:r>
        <w:t>Welding and Joining</w:t>
      </w:r>
    </w:p>
    <w:p>
      <w:pPr>
        <w:numPr>
          <w:ilvl w:val="1"/>
          <w:numId w:val="900"/>
        </w:numPr>
        <w:spacing w:before="0" w:after="0"/>
      </w:pPr>
      <w:r>
        <w:t>Fundamentals of Welding</w:t>
      </w:r>
    </w:p>
    <w:p>
      <w:pPr>
        <w:numPr>
          <w:ilvl w:val="2"/>
          <w:numId w:val="900"/>
        </w:numPr>
        <w:spacing w:before="0" w:after="0"/>
      </w:pPr>
      <w:r>
        <w:t>Heat Sources in Welding</w:t>
      </w:r>
    </w:p>
    <w:p>
      <w:pPr>
        <w:numPr>
          <w:ilvl w:val="2"/>
          <w:numId w:val="900"/>
        </w:numPr>
        <w:spacing w:before="0" w:after="0"/>
      </w:pPr>
      <w:r>
        <w:t>Weld Pool Dynamics</w:t>
      </w:r>
    </w:p>
    <w:p>
      <w:pPr>
        <w:numPr>
          <w:ilvl w:val="2"/>
          <w:numId w:val="900"/>
        </w:numPr>
        <w:spacing w:before="0" w:after="0"/>
      </w:pPr>
      <w:r>
        <w:t>Solidification in Welds</w:t>
      </w:r>
    </w:p>
    <w:p>
      <w:pPr>
        <w:numPr>
          <w:ilvl w:val="1"/>
          <w:numId w:val="900"/>
        </w:numPr>
        <w:spacing w:before="0" w:after="0"/>
      </w:pPr>
      <w:r>
        <w:t>Arc Welding Processes</w:t>
      </w:r>
    </w:p>
    <w:p>
      <w:pPr>
        <w:numPr>
          <w:ilvl w:val="2"/>
          <w:numId w:val="900"/>
        </w:numPr>
        <w:spacing w:before="0" w:after="0"/>
      </w:pPr>
      <w:r>
        <w:t>Shielded Metal Arc Welding</w:t>
      </w:r>
    </w:p>
    <w:p>
      <w:pPr>
        <w:numPr>
          <w:ilvl w:val="3"/>
          <w:numId w:val="900"/>
        </w:numPr>
        <w:spacing w:before="0" w:after="0"/>
      </w:pPr>
      <w:r>
        <w:t>Electrode Types</w:t>
      </w:r>
    </w:p>
    <w:p>
      <w:pPr>
        <w:numPr>
          <w:ilvl w:val="3"/>
          <w:numId w:val="900"/>
        </w:numPr>
        <w:spacing w:before="0" w:after="0"/>
      </w:pPr>
      <w:r>
        <w:t>Welding Parameters</w:t>
      </w:r>
    </w:p>
    <w:p>
      <w:pPr>
        <w:numPr>
          <w:ilvl w:val="2"/>
          <w:numId w:val="900"/>
        </w:numPr>
        <w:spacing w:before="0" w:after="0"/>
      </w:pPr>
      <w:r>
        <w:t>Gas Metal Arc Welding</w:t>
      </w:r>
    </w:p>
    <w:p>
      <w:pPr>
        <w:numPr>
          <w:ilvl w:val="3"/>
          <w:numId w:val="900"/>
        </w:numPr>
        <w:spacing w:before="0" w:after="0"/>
      </w:pPr>
      <w:r>
        <w:t>Shielding Gases</w:t>
      </w:r>
    </w:p>
    <w:p>
      <w:pPr>
        <w:numPr>
          <w:ilvl w:val="3"/>
          <w:numId w:val="900"/>
        </w:numPr>
        <w:spacing w:before="0" w:after="0"/>
      </w:pPr>
      <w:r>
        <w:t>Metal Transfer Modes</w:t>
      </w:r>
    </w:p>
    <w:p>
      <w:pPr>
        <w:numPr>
          <w:ilvl w:val="2"/>
          <w:numId w:val="900"/>
        </w:numPr>
        <w:spacing w:before="0" w:after="0"/>
      </w:pPr>
      <w:r>
        <w:t>Gas Tungsten Arc Welding</w:t>
      </w:r>
    </w:p>
    <w:p>
      <w:pPr>
        <w:numPr>
          <w:ilvl w:val="3"/>
          <w:numId w:val="900"/>
        </w:numPr>
        <w:spacing w:before="0" w:after="0"/>
      </w:pPr>
      <w:r>
        <w:t>Electrode Selection</w:t>
      </w:r>
    </w:p>
    <w:p>
      <w:pPr>
        <w:numPr>
          <w:ilvl w:val="3"/>
          <w:numId w:val="900"/>
        </w:numPr>
        <w:spacing w:before="0" w:after="0"/>
      </w:pPr>
      <w:r>
        <w:t>Filler Metal Selection</w:t>
      </w:r>
    </w:p>
    <w:p>
      <w:pPr>
        <w:numPr>
          <w:ilvl w:val="2"/>
          <w:numId w:val="900"/>
        </w:numPr>
        <w:spacing w:before="0" w:after="0"/>
      </w:pPr>
      <w:r>
        <w:t>Submerged Arc Welding</w:t>
      </w:r>
    </w:p>
    <w:p>
      <w:pPr>
        <w:numPr>
          <w:ilvl w:val="2"/>
          <w:numId w:val="900"/>
        </w:numPr>
        <w:spacing w:before="0" w:after="0"/>
      </w:pPr>
      <w:r>
        <w:t>Flux-Cored Arc Welding</w:t>
      </w:r>
    </w:p>
    <w:p>
      <w:pPr>
        <w:numPr>
          <w:ilvl w:val="1"/>
          <w:numId w:val="900"/>
        </w:numPr>
        <w:spacing w:before="0" w:after="0"/>
      </w:pPr>
      <w:r>
        <w:t>High-Energy Density Welding</w:t>
      </w:r>
    </w:p>
    <w:p>
      <w:pPr>
        <w:numPr>
          <w:ilvl w:val="2"/>
          <w:numId w:val="900"/>
        </w:numPr>
        <w:spacing w:before="0" w:after="0"/>
      </w:pPr>
      <w:r>
        <w:t>Laser Welding</w:t>
      </w:r>
    </w:p>
    <w:p>
      <w:pPr>
        <w:numPr>
          <w:ilvl w:val="3"/>
          <w:numId w:val="900"/>
        </w:numPr>
        <w:spacing w:before="0" w:after="0"/>
      </w:pPr>
      <w:r>
        <w:t>Laser Types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Electron Beam Welding</w:t>
      </w:r>
    </w:p>
    <w:p>
      <w:pPr>
        <w:numPr>
          <w:ilvl w:val="3"/>
          <w:numId w:val="900"/>
        </w:numPr>
        <w:spacing w:before="0" w:after="0"/>
      </w:pPr>
      <w:r>
        <w:t>Vacuum Requirements</w:t>
      </w:r>
    </w:p>
    <w:p>
      <w:pPr>
        <w:numPr>
          <w:ilvl w:val="3"/>
          <w:numId w:val="900"/>
        </w:numPr>
        <w:spacing w:before="0" w:after="0"/>
      </w:pPr>
      <w:r>
        <w:t>Deep Penetration Welding</w:t>
      </w:r>
    </w:p>
    <w:p>
      <w:pPr>
        <w:numPr>
          <w:ilvl w:val="1"/>
          <w:numId w:val="900"/>
        </w:numPr>
        <w:spacing w:before="0" w:after="0"/>
      </w:pPr>
      <w:r>
        <w:t>Resistance Welding</w:t>
      </w:r>
    </w:p>
    <w:p>
      <w:pPr>
        <w:numPr>
          <w:ilvl w:val="2"/>
          <w:numId w:val="900"/>
        </w:numPr>
        <w:spacing w:before="0" w:after="0"/>
      </w:pPr>
      <w:r>
        <w:t>Spot Welding</w:t>
      </w:r>
    </w:p>
    <w:p>
      <w:pPr>
        <w:numPr>
          <w:ilvl w:val="2"/>
          <w:numId w:val="900"/>
        </w:numPr>
        <w:spacing w:before="0" w:after="0"/>
      </w:pPr>
      <w:r>
        <w:t>Seam Welding</w:t>
      </w:r>
    </w:p>
    <w:p>
      <w:pPr>
        <w:numPr>
          <w:ilvl w:val="2"/>
          <w:numId w:val="900"/>
        </w:numPr>
        <w:spacing w:before="0" w:after="0"/>
      </w:pPr>
      <w:r>
        <w:t>Projection Welding</w:t>
      </w:r>
    </w:p>
    <w:p>
      <w:pPr>
        <w:numPr>
          <w:ilvl w:val="1"/>
          <w:numId w:val="900"/>
        </w:numPr>
        <w:spacing w:before="0" w:after="0"/>
      </w:pPr>
      <w:r>
        <w:t>Solid-State Welding</w:t>
      </w:r>
    </w:p>
    <w:p>
      <w:pPr>
        <w:numPr>
          <w:ilvl w:val="2"/>
          <w:numId w:val="900"/>
        </w:numPr>
        <w:spacing w:before="0" w:after="0"/>
      </w:pPr>
      <w:r>
        <w:t>Friction Welding</w:t>
      </w:r>
    </w:p>
    <w:p>
      <w:pPr>
        <w:numPr>
          <w:ilvl w:val="3"/>
          <w:numId w:val="900"/>
        </w:numPr>
        <w:spacing w:before="0" w:after="0"/>
      </w:pPr>
      <w:r>
        <w:t>Rotary Friction Welding</w:t>
      </w:r>
    </w:p>
    <w:p>
      <w:pPr>
        <w:numPr>
          <w:ilvl w:val="3"/>
          <w:numId w:val="900"/>
        </w:numPr>
        <w:spacing w:before="0" w:after="0"/>
      </w:pPr>
      <w:r>
        <w:t>Linear Friction Welding</w:t>
      </w:r>
    </w:p>
    <w:p>
      <w:pPr>
        <w:numPr>
          <w:ilvl w:val="2"/>
          <w:numId w:val="900"/>
        </w:numPr>
        <w:spacing w:before="0" w:after="0"/>
      </w:pPr>
      <w:r>
        <w:t>Friction Stir Welding</w:t>
      </w:r>
    </w:p>
    <w:p>
      <w:pPr>
        <w:numPr>
          <w:ilvl w:val="2"/>
          <w:numId w:val="900"/>
        </w:numPr>
        <w:spacing w:before="0" w:after="0"/>
      </w:pPr>
      <w:r>
        <w:t>Diffusion Welding</w:t>
      </w:r>
    </w:p>
    <w:p>
      <w:pPr>
        <w:numPr>
          <w:ilvl w:val="2"/>
          <w:numId w:val="900"/>
        </w:numPr>
        <w:spacing w:before="0" w:after="0"/>
      </w:pPr>
      <w:r>
        <w:t>Explosive Welding</w:t>
      </w:r>
    </w:p>
    <w:p>
      <w:pPr>
        <w:numPr>
          <w:ilvl w:val="1"/>
          <w:numId w:val="900"/>
        </w:numPr>
        <w:spacing w:before="0" w:after="0"/>
      </w:pPr>
      <w:r>
        <w:t>Brazing and Soldering</w:t>
      </w:r>
    </w:p>
    <w:p>
      <w:pPr>
        <w:numPr>
          <w:ilvl w:val="2"/>
          <w:numId w:val="900"/>
        </w:numPr>
        <w:spacing w:before="0" w:after="0"/>
      </w:pPr>
      <w:r>
        <w:t>Brazing Processes</w:t>
      </w:r>
    </w:p>
    <w:p>
      <w:pPr>
        <w:numPr>
          <w:ilvl w:val="3"/>
          <w:numId w:val="900"/>
        </w:numPr>
        <w:spacing w:before="0" w:after="0"/>
      </w:pPr>
      <w:r>
        <w:t>Torch Brazing</w:t>
      </w:r>
    </w:p>
    <w:p>
      <w:pPr>
        <w:numPr>
          <w:ilvl w:val="3"/>
          <w:numId w:val="900"/>
        </w:numPr>
        <w:spacing w:before="0" w:after="0"/>
      </w:pPr>
      <w:r>
        <w:t>Furnace Brazing</w:t>
      </w:r>
    </w:p>
    <w:p>
      <w:pPr>
        <w:numPr>
          <w:ilvl w:val="3"/>
          <w:numId w:val="900"/>
        </w:numPr>
        <w:spacing w:before="0" w:after="0"/>
      </w:pPr>
      <w:r>
        <w:t>Induction Brazing</w:t>
      </w:r>
    </w:p>
    <w:p>
      <w:pPr>
        <w:numPr>
          <w:ilvl w:val="2"/>
          <w:numId w:val="900"/>
        </w:numPr>
        <w:spacing w:before="0" w:after="0"/>
      </w:pPr>
      <w:r>
        <w:t>Brazing Filler Metals</w:t>
      </w:r>
    </w:p>
    <w:p>
      <w:pPr>
        <w:numPr>
          <w:ilvl w:val="2"/>
          <w:numId w:val="900"/>
        </w:numPr>
        <w:spacing w:before="0" w:after="0"/>
      </w:pPr>
      <w:r>
        <w:t>Soldering Processes</w:t>
      </w:r>
    </w:p>
    <w:p>
      <w:pPr>
        <w:numPr>
          <w:ilvl w:val="2"/>
          <w:numId w:val="900"/>
        </w:numPr>
        <w:spacing w:before="0" w:after="0"/>
      </w:pPr>
      <w:r>
        <w:t>Soldering Alloys</w:t>
      </w:r>
    </w:p>
    <w:p>
      <w:pPr>
        <w:numPr>
          <w:ilvl w:val="1"/>
          <w:numId w:val="900"/>
        </w:numPr>
        <w:spacing w:before="0" w:after="0"/>
      </w:pPr>
      <w:r>
        <w:t>Weld Metallurgy</w:t>
      </w:r>
    </w:p>
    <w:p>
      <w:pPr>
        <w:numPr>
          <w:ilvl w:val="2"/>
          <w:numId w:val="900"/>
        </w:numPr>
        <w:spacing w:before="0" w:after="0"/>
      </w:pPr>
      <w:r>
        <w:t>Heat-Affected Zone</w:t>
      </w:r>
    </w:p>
    <w:p>
      <w:pPr>
        <w:numPr>
          <w:ilvl w:val="3"/>
          <w:numId w:val="900"/>
        </w:numPr>
        <w:spacing w:before="0" w:after="0"/>
      </w:pPr>
      <w:r>
        <w:t>Microstructural Changes</w:t>
      </w:r>
    </w:p>
    <w:p>
      <w:pPr>
        <w:numPr>
          <w:ilvl w:val="3"/>
          <w:numId w:val="900"/>
        </w:numPr>
        <w:spacing w:before="0" w:after="0"/>
      </w:pPr>
      <w:r>
        <w:t>Property Changes</w:t>
      </w:r>
    </w:p>
    <w:p>
      <w:pPr>
        <w:numPr>
          <w:ilvl w:val="2"/>
          <w:numId w:val="900"/>
        </w:numPr>
        <w:spacing w:before="0" w:after="0"/>
      </w:pPr>
      <w:r>
        <w:t>Weld Metal Solidification</w:t>
      </w:r>
    </w:p>
    <w:p>
      <w:pPr>
        <w:numPr>
          <w:ilvl w:val="2"/>
          <w:numId w:val="900"/>
        </w:numPr>
        <w:spacing w:before="0" w:after="0"/>
      </w:pPr>
      <w:r>
        <w:t>Residual Stresses</w:t>
      </w:r>
    </w:p>
    <w:p>
      <w:pPr>
        <w:numPr>
          <w:ilvl w:val="1"/>
          <w:numId w:val="900"/>
        </w:numPr>
        <w:spacing w:before="0" w:after="0"/>
      </w:pPr>
      <w:r>
        <w:t>Welding Defects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Inclusions</w:t>
      </w:r>
    </w:p>
    <w:p>
      <w:pPr>
        <w:numPr>
          <w:ilvl w:val="2"/>
          <w:numId w:val="900"/>
        </w:numPr>
        <w:spacing w:before="0" w:after="0"/>
      </w:pPr>
      <w:r>
        <w:t>Lack of Fusion</w:t>
      </w:r>
    </w:p>
    <w:p>
      <w:pPr>
        <w:numPr>
          <w:ilvl w:val="2"/>
          <w:numId w:val="900"/>
        </w:numPr>
        <w:spacing w:before="0" w:after="0"/>
      </w:pPr>
      <w:r>
        <w:t>Lack of Penetration</w:t>
      </w:r>
    </w:p>
    <w:p>
      <w:pPr>
        <w:numPr>
          <w:ilvl w:val="2"/>
          <w:numId w:val="900"/>
        </w:numPr>
        <w:spacing w:before="0" w:after="0"/>
      </w:pPr>
      <w:r>
        <w:t>Cracks</w:t>
      </w:r>
    </w:p>
    <w:p>
      <w:pPr>
        <w:numPr>
          <w:ilvl w:val="3"/>
          <w:numId w:val="900"/>
        </w:numPr>
        <w:spacing w:before="0" w:after="0"/>
      </w:pPr>
      <w:r>
        <w:t>Hot Cracks</w:t>
      </w:r>
    </w:p>
    <w:p>
      <w:pPr>
        <w:numPr>
          <w:ilvl w:val="3"/>
          <w:numId w:val="900"/>
        </w:numPr>
        <w:spacing w:before="0" w:after="0"/>
      </w:pPr>
      <w:r>
        <w:t>Cold Cracks</w:t>
      </w:r>
    </w:p>
    <w:p>
      <w:pPr>
        <w:numPr>
          <w:ilvl w:val="0"/>
          <w:numId w:val="900"/>
        </w:numPr>
        <w:spacing w:before="0" w:after="0"/>
      </w:pPr>
      <w:r>
        <w:t>Heat Treatment of Metals</w:t>
      </w:r>
    </w:p>
    <w:p>
      <w:pPr>
        <w:numPr>
          <w:ilvl w:val="1"/>
          <w:numId w:val="900"/>
        </w:numPr>
        <w:spacing w:before="0" w:after="0"/>
      </w:pPr>
      <w:r>
        <w:t>Principles of Heat Treatment</w:t>
      </w:r>
    </w:p>
    <w:p>
      <w:pPr>
        <w:numPr>
          <w:ilvl w:val="2"/>
          <w:numId w:val="900"/>
        </w:numPr>
        <w:spacing w:before="0" w:after="0"/>
      </w:pPr>
      <w:r>
        <w:t>Phase Transformations During Heating</w:t>
      </w:r>
    </w:p>
    <w:p>
      <w:pPr>
        <w:numPr>
          <w:ilvl w:val="2"/>
          <w:numId w:val="900"/>
        </w:numPr>
        <w:spacing w:before="0" w:after="0"/>
      </w:pPr>
      <w:r>
        <w:t>Phase Transformations During Cooling</w:t>
      </w:r>
    </w:p>
    <w:p>
      <w:pPr>
        <w:numPr>
          <w:ilvl w:val="2"/>
          <w:numId w:val="900"/>
        </w:numPr>
        <w:spacing w:before="0" w:after="0"/>
      </w:pPr>
      <w:r>
        <w:t>Kinetics of Transformations</w:t>
      </w:r>
    </w:p>
    <w:p>
      <w:pPr>
        <w:numPr>
          <w:ilvl w:val="1"/>
          <w:numId w:val="900"/>
        </w:numPr>
        <w:spacing w:before="0" w:after="0"/>
      </w:pPr>
      <w:r>
        <w:t>Annealing Processes</w:t>
      </w:r>
    </w:p>
    <w:p>
      <w:pPr>
        <w:numPr>
          <w:ilvl w:val="2"/>
          <w:numId w:val="900"/>
        </w:numPr>
        <w:spacing w:before="0" w:after="0"/>
      </w:pPr>
      <w:r>
        <w:t>Full Annealing</w:t>
      </w:r>
    </w:p>
    <w:p>
      <w:pPr>
        <w:numPr>
          <w:ilvl w:val="3"/>
          <w:numId w:val="900"/>
        </w:numPr>
        <w:spacing w:before="0" w:after="0"/>
      </w:pPr>
      <w:r>
        <w:t>Heating and Cooling Cycles</w:t>
      </w:r>
    </w:p>
    <w:p>
      <w:pPr>
        <w:numPr>
          <w:ilvl w:val="3"/>
          <w:numId w:val="900"/>
        </w:numPr>
        <w:spacing w:before="0" w:after="0"/>
      </w:pPr>
      <w:r>
        <w:t>Microstructural Changes</w:t>
      </w:r>
    </w:p>
    <w:p>
      <w:pPr>
        <w:numPr>
          <w:ilvl w:val="2"/>
          <w:numId w:val="900"/>
        </w:numPr>
        <w:spacing w:before="0" w:after="0"/>
      </w:pPr>
      <w:r>
        <w:t>Process Annealing</w:t>
      </w:r>
    </w:p>
    <w:p>
      <w:pPr>
        <w:numPr>
          <w:ilvl w:val="3"/>
          <w:numId w:val="900"/>
        </w:numPr>
        <w:spacing w:before="0" w:after="0"/>
      </w:pPr>
      <w:r>
        <w:t>Stress Relief</w:t>
      </w:r>
    </w:p>
    <w:p>
      <w:pPr>
        <w:numPr>
          <w:ilvl w:val="3"/>
          <w:numId w:val="900"/>
        </w:numPr>
        <w:spacing w:before="0" w:after="0"/>
      </w:pPr>
      <w:r>
        <w:t>Recrystallization</w:t>
      </w:r>
    </w:p>
    <w:p>
      <w:pPr>
        <w:numPr>
          <w:ilvl w:val="2"/>
          <w:numId w:val="900"/>
        </w:numPr>
        <w:spacing w:before="0" w:after="0"/>
      </w:pPr>
      <w:r>
        <w:t>Normalizing</w:t>
      </w:r>
    </w:p>
    <w:p>
      <w:pPr>
        <w:numPr>
          <w:ilvl w:val="3"/>
          <w:numId w:val="900"/>
        </w:numPr>
        <w:spacing w:before="0" w:after="0"/>
      </w:pPr>
      <w:r>
        <w:t>Air Cooling Effects</w:t>
      </w:r>
    </w:p>
    <w:p>
      <w:pPr>
        <w:numPr>
          <w:ilvl w:val="3"/>
          <w:numId w:val="900"/>
        </w:numPr>
        <w:spacing w:before="0" w:after="0"/>
      </w:pPr>
      <w:r>
        <w:t>Grain Refinement</w:t>
      </w:r>
    </w:p>
    <w:p>
      <w:pPr>
        <w:numPr>
          <w:ilvl w:val="2"/>
          <w:numId w:val="900"/>
        </w:numPr>
        <w:spacing w:before="0" w:after="0"/>
      </w:pPr>
      <w:r>
        <w:t>Spheroidizing</w:t>
      </w:r>
    </w:p>
    <w:p>
      <w:pPr>
        <w:numPr>
          <w:ilvl w:val="3"/>
          <w:numId w:val="900"/>
        </w:numPr>
        <w:spacing w:before="0" w:after="0"/>
      </w:pPr>
      <w:r>
        <w:t>Carbide Spheroidization</w:t>
      </w:r>
    </w:p>
    <w:p>
      <w:pPr>
        <w:numPr>
          <w:ilvl w:val="1"/>
          <w:numId w:val="900"/>
        </w:numPr>
        <w:spacing w:before="0" w:after="0"/>
      </w:pPr>
      <w:r>
        <w:t>Hardening Processes</w:t>
      </w:r>
    </w:p>
    <w:p>
      <w:pPr>
        <w:numPr>
          <w:ilvl w:val="2"/>
          <w:numId w:val="900"/>
        </w:numPr>
        <w:spacing w:before="0" w:after="0"/>
      </w:pPr>
      <w:r>
        <w:t>Austenitizing</w:t>
      </w:r>
    </w:p>
    <w:p>
      <w:pPr>
        <w:numPr>
          <w:ilvl w:val="3"/>
          <w:numId w:val="900"/>
        </w:numPr>
        <w:spacing w:before="0" w:after="0"/>
      </w:pPr>
      <w:r>
        <w:t>Temperature Selection</w:t>
      </w:r>
    </w:p>
    <w:p>
      <w:pPr>
        <w:numPr>
          <w:ilvl w:val="3"/>
          <w:numId w:val="900"/>
        </w:numPr>
        <w:spacing w:before="0" w:after="0"/>
      </w:pPr>
      <w:r>
        <w:t>Time at Temperature</w:t>
      </w:r>
    </w:p>
    <w:p>
      <w:pPr>
        <w:numPr>
          <w:ilvl w:val="2"/>
          <w:numId w:val="900"/>
        </w:numPr>
        <w:spacing w:before="0" w:after="0"/>
      </w:pPr>
      <w:r>
        <w:t>Quenching</w:t>
      </w:r>
    </w:p>
    <w:p>
      <w:pPr>
        <w:numPr>
          <w:ilvl w:val="3"/>
          <w:numId w:val="900"/>
        </w:numPr>
        <w:spacing w:before="0" w:after="0"/>
      </w:pPr>
      <w:r>
        <w:t>Quenching Media</w:t>
      </w:r>
    </w:p>
    <w:p>
      <w:pPr>
        <w:numPr>
          <w:ilvl w:val="4"/>
          <w:numId w:val="900"/>
        </w:numPr>
        <w:spacing w:before="0" w:after="0"/>
      </w:pPr>
      <w:r>
        <w:t>Water Quenching</w:t>
      </w:r>
    </w:p>
    <w:p>
      <w:pPr>
        <w:numPr>
          <w:ilvl w:val="4"/>
          <w:numId w:val="900"/>
        </w:numPr>
        <w:spacing w:before="0" w:after="0"/>
      </w:pPr>
      <w:r>
        <w:t>Oil Quenching</w:t>
      </w:r>
    </w:p>
    <w:p>
      <w:pPr>
        <w:numPr>
          <w:ilvl w:val="4"/>
          <w:numId w:val="900"/>
        </w:numPr>
        <w:spacing w:before="0" w:after="0"/>
      </w:pPr>
      <w:r>
        <w:t>Polymer Quenching</w:t>
      </w:r>
    </w:p>
    <w:p>
      <w:pPr>
        <w:numPr>
          <w:ilvl w:val="4"/>
          <w:numId w:val="900"/>
        </w:numPr>
        <w:spacing w:before="0" w:after="0"/>
      </w:pPr>
      <w:r>
        <w:t>Gas Quenching</w:t>
      </w:r>
    </w:p>
    <w:p>
      <w:pPr>
        <w:numPr>
          <w:ilvl w:val="3"/>
          <w:numId w:val="900"/>
        </w:numPr>
        <w:spacing w:before="0" w:after="0"/>
      </w:pPr>
      <w:r>
        <w:t>Cooling Rate Effects</w:t>
      </w:r>
    </w:p>
    <w:p>
      <w:pPr>
        <w:numPr>
          <w:ilvl w:val="3"/>
          <w:numId w:val="900"/>
        </w:numPr>
        <w:spacing w:before="0" w:after="0"/>
      </w:pPr>
      <w:r>
        <w:t>Quench Severity</w:t>
      </w:r>
    </w:p>
    <w:p>
      <w:pPr>
        <w:numPr>
          <w:ilvl w:val="2"/>
          <w:numId w:val="900"/>
        </w:numPr>
        <w:spacing w:before="0" w:after="0"/>
      </w:pPr>
      <w:r>
        <w:t>Hardenability</w:t>
      </w:r>
    </w:p>
    <w:p>
      <w:pPr>
        <w:numPr>
          <w:ilvl w:val="3"/>
          <w:numId w:val="900"/>
        </w:numPr>
        <w:spacing w:before="0" w:after="0"/>
      </w:pPr>
      <w:r>
        <w:t>Factors Affecting Hardenability</w:t>
      </w:r>
    </w:p>
    <w:p>
      <w:pPr>
        <w:numPr>
          <w:ilvl w:val="3"/>
          <w:numId w:val="900"/>
        </w:numPr>
        <w:spacing w:before="0" w:after="0"/>
      </w:pPr>
      <w:r>
        <w:t>Jominy End-Quench Test</w:t>
      </w:r>
    </w:p>
    <w:p>
      <w:pPr>
        <w:numPr>
          <w:ilvl w:val="3"/>
          <w:numId w:val="900"/>
        </w:numPr>
        <w:spacing w:before="0" w:after="0"/>
      </w:pPr>
      <w:r>
        <w:t>Hardenability Bands</w:t>
      </w:r>
    </w:p>
    <w:p>
      <w:pPr>
        <w:numPr>
          <w:ilvl w:val="1"/>
          <w:numId w:val="900"/>
        </w:numPr>
        <w:spacing w:before="0" w:after="0"/>
      </w:pPr>
      <w:r>
        <w:t>Tempering</w:t>
      </w:r>
    </w:p>
    <w:p>
      <w:pPr>
        <w:numPr>
          <w:ilvl w:val="2"/>
          <w:numId w:val="900"/>
        </w:numPr>
        <w:spacing w:before="0" w:after="0"/>
      </w:pPr>
      <w:r>
        <w:t>Tempering Temperature Effects</w:t>
      </w:r>
    </w:p>
    <w:p>
      <w:pPr>
        <w:numPr>
          <w:ilvl w:val="2"/>
          <w:numId w:val="900"/>
        </w:numPr>
        <w:spacing w:before="0" w:after="0"/>
      </w:pPr>
      <w:r>
        <w:t>Tempering Time Effects</w:t>
      </w:r>
    </w:p>
    <w:p>
      <w:pPr>
        <w:numPr>
          <w:ilvl w:val="2"/>
          <w:numId w:val="900"/>
        </w:numPr>
        <w:spacing w:before="0" w:after="0"/>
      </w:pPr>
      <w:r>
        <w:t>Tempered Martensite Structure</w:t>
      </w:r>
    </w:p>
    <w:p>
      <w:pPr>
        <w:numPr>
          <w:ilvl w:val="2"/>
          <w:numId w:val="900"/>
        </w:numPr>
        <w:spacing w:before="0" w:after="0"/>
      </w:pPr>
      <w:r>
        <w:t>Tempering Embrittlement</w:t>
      </w:r>
    </w:p>
    <w:p>
      <w:pPr>
        <w:numPr>
          <w:ilvl w:val="1"/>
          <w:numId w:val="900"/>
        </w:numPr>
        <w:spacing w:before="0" w:after="0"/>
      </w:pPr>
      <w:r>
        <w:t>Isothermal Heat Treatments</w:t>
      </w:r>
    </w:p>
    <w:p>
      <w:pPr>
        <w:numPr>
          <w:ilvl w:val="2"/>
          <w:numId w:val="900"/>
        </w:numPr>
        <w:spacing w:before="0" w:after="0"/>
      </w:pPr>
      <w:r>
        <w:t>Austempering</w:t>
      </w:r>
    </w:p>
    <w:p>
      <w:pPr>
        <w:numPr>
          <w:ilvl w:val="2"/>
          <w:numId w:val="900"/>
        </w:numPr>
        <w:spacing w:before="0" w:after="0"/>
      </w:pPr>
      <w:r>
        <w:t>Martempering</w:t>
      </w:r>
    </w:p>
    <w:p>
      <w:pPr>
        <w:numPr>
          <w:ilvl w:val="1"/>
          <w:numId w:val="900"/>
        </w:numPr>
        <w:spacing w:before="0" w:after="0"/>
      </w:pPr>
      <w:r>
        <w:t>Surface Hardening</w:t>
      </w:r>
    </w:p>
    <w:p>
      <w:pPr>
        <w:numPr>
          <w:ilvl w:val="2"/>
          <w:numId w:val="900"/>
        </w:numPr>
        <w:spacing w:before="0" w:after="0"/>
      </w:pPr>
      <w:r>
        <w:t>Carburizing</w:t>
      </w:r>
    </w:p>
    <w:p>
      <w:pPr>
        <w:numPr>
          <w:ilvl w:val="3"/>
          <w:numId w:val="900"/>
        </w:numPr>
        <w:spacing w:before="0" w:after="0"/>
      </w:pPr>
      <w:r>
        <w:t>Gas Carburizing</w:t>
      </w:r>
    </w:p>
    <w:p>
      <w:pPr>
        <w:numPr>
          <w:ilvl w:val="3"/>
          <w:numId w:val="900"/>
        </w:numPr>
        <w:spacing w:before="0" w:after="0"/>
      </w:pPr>
      <w:r>
        <w:t>Liquid Carburizing</w:t>
      </w:r>
    </w:p>
    <w:p>
      <w:pPr>
        <w:numPr>
          <w:ilvl w:val="3"/>
          <w:numId w:val="900"/>
        </w:numPr>
        <w:spacing w:before="0" w:after="0"/>
      </w:pPr>
      <w:r>
        <w:t>Pack Carburizing</w:t>
      </w:r>
    </w:p>
    <w:p>
      <w:pPr>
        <w:numPr>
          <w:ilvl w:val="2"/>
          <w:numId w:val="900"/>
        </w:numPr>
        <w:spacing w:before="0" w:after="0"/>
      </w:pPr>
      <w:r>
        <w:t>Nitriding</w:t>
      </w:r>
    </w:p>
    <w:p>
      <w:pPr>
        <w:numPr>
          <w:ilvl w:val="3"/>
          <w:numId w:val="900"/>
        </w:numPr>
        <w:spacing w:before="0" w:after="0"/>
      </w:pPr>
      <w:r>
        <w:t>Gas Nitriding</w:t>
      </w:r>
    </w:p>
    <w:p>
      <w:pPr>
        <w:numPr>
          <w:ilvl w:val="3"/>
          <w:numId w:val="900"/>
        </w:numPr>
        <w:spacing w:before="0" w:after="0"/>
      </w:pPr>
      <w:r>
        <w:t>Liquid Nitriding</w:t>
      </w:r>
    </w:p>
    <w:p>
      <w:pPr>
        <w:numPr>
          <w:ilvl w:val="3"/>
          <w:numId w:val="900"/>
        </w:numPr>
        <w:spacing w:before="0" w:after="0"/>
      </w:pPr>
      <w:r>
        <w:t>Ion Nitriding</w:t>
      </w:r>
    </w:p>
    <w:p>
      <w:pPr>
        <w:numPr>
          <w:ilvl w:val="2"/>
          <w:numId w:val="900"/>
        </w:numPr>
        <w:spacing w:before="0" w:after="0"/>
      </w:pPr>
      <w:r>
        <w:t>Carbonitriding</w:t>
      </w:r>
    </w:p>
    <w:p>
      <w:pPr>
        <w:numPr>
          <w:ilvl w:val="2"/>
          <w:numId w:val="900"/>
        </w:numPr>
        <w:spacing w:before="0" w:after="0"/>
      </w:pPr>
      <w:r>
        <w:t>Induction Hardening</w:t>
      </w:r>
    </w:p>
    <w:p>
      <w:pPr>
        <w:numPr>
          <w:ilvl w:val="3"/>
          <w:numId w:val="900"/>
        </w:numPr>
        <w:spacing w:before="0" w:after="0"/>
      </w:pPr>
      <w:r>
        <w:t>Equipment and Process</w:t>
      </w:r>
    </w:p>
    <w:p>
      <w:pPr>
        <w:numPr>
          <w:ilvl w:val="2"/>
          <w:numId w:val="900"/>
        </w:numPr>
        <w:spacing w:before="0" w:after="0"/>
      </w:pPr>
      <w:r>
        <w:t>Flame Hardening</w:t>
      </w:r>
    </w:p>
    <w:p>
      <w:pPr>
        <w:numPr>
          <w:ilvl w:val="2"/>
          <w:numId w:val="900"/>
        </w:numPr>
        <w:spacing w:before="0" w:after="0"/>
      </w:pPr>
      <w:r>
        <w:t>Laser Surface Hardening</w:t>
      </w:r>
    </w:p>
    <w:p>
      <w:pPr>
        <w:numPr>
          <w:ilvl w:val="1"/>
          <w:numId w:val="900"/>
        </w:numPr>
        <w:spacing w:before="0" w:after="0"/>
      </w:pPr>
      <w:r>
        <w:t>Heat Treatment of Non-Ferrous Alloys</w:t>
      </w:r>
    </w:p>
    <w:p>
      <w:pPr>
        <w:numPr>
          <w:ilvl w:val="2"/>
          <w:numId w:val="900"/>
        </w:numPr>
        <w:spacing w:before="0" w:after="0"/>
      </w:pPr>
      <w:r>
        <w:t>Aluminum Alloy Heat Treatment</w:t>
      </w:r>
    </w:p>
    <w:p>
      <w:pPr>
        <w:numPr>
          <w:ilvl w:val="3"/>
          <w:numId w:val="900"/>
        </w:numPr>
        <w:spacing w:before="0" w:after="0"/>
      </w:pPr>
      <w:r>
        <w:t>Solution Treatment</w:t>
      </w:r>
    </w:p>
    <w:p>
      <w:pPr>
        <w:numPr>
          <w:ilvl w:val="3"/>
          <w:numId w:val="900"/>
        </w:numPr>
        <w:spacing w:before="0" w:after="0"/>
      </w:pPr>
      <w:r>
        <w:t>Aging</w:t>
      </w:r>
    </w:p>
    <w:p>
      <w:pPr>
        <w:numPr>
          <w:ilvl w:val="2"/>
          <w:numId w:val="900"/>
        </w:numPr>
        <w:spacing w:before="0" w:after="0"/>
      </w:pPr>
      <w:r>
        <w:t>Copper Alloy Heat Treatment</w:t>
      </w:r>
    </w:p>
    <w:p>
      <w:pPr>
        <w:numPr>
          <w:ilvl w:val="2"/>
          <w:numId w:val="900"/>
        </w:numPr>
        <w:spacing w:before="0" w:after="0"/>
      </w:pPr>
      <w:r>
        <w:t>Titanium Alloy Heat Treatment</w:t>
      </w:r>
    </w:p>
    <w:p>
      <w:pPr>
        <w:numPr>
          <w:ilvl w:val="0"/>
          <w:numId w:val="900"/>
        </w:numPr>
        <w:spacing w:before="0" w:after="0"/>
      </w:pPr>
      <w:r>
        <w:t>Surface Engineering and Coatings</w:t>
      </w:r>
    </w:p>
    <w:p>
      <w:pPr>
        <w:numPr>
          <w:ilvl w:val="1"/>
          <w:numId w:val="900"/>
        </w:numPr>
        <w:spacing w:before="0" w:after="0"/>
      </w:pPr>
      <w:r>
        <w:t>Surface Modification Techniques</w:t>
      </w:r>
    </w:p>
    <w:p>
      <w:pPr>
        <w:numPr>
          <w:ilvl w:val="2"/>
          <w:numId w:val="900"/>
        </w:numPr>
        <w:spacing w:before="0" w:after="0"/>
      </w:pPr>
      <w:r>
        <w:t>Mechanical Surface Treatments</w:t>
      </w:r>
    </w:p>
    <w:p>
      <w:pPr>
        <w:numPr>
          <w:ilvl w:val="3"/>
          <w:numId w:val="900"/>
        </w:numPr>
        <w:spacing w:before="0" w:after="0"/>
      </w:pPr>
      <w:r>
        <w:t>Shot Peening</w:t>
      </w:r>
    </w:p>
    <w:p>
      <w:pPr>
        <w:numPr>
          <w:ilvl w:val="3"/>
          <w:numId w:val="900"/>
        </w:numPr>
        <w:spacing w:before="0" w:after="0"/>
      </w:pPr>
      <w:r>
        <w:t>Surface Rolling</w:t>
      </w:r>
    </w:p>
    <w:p>
      <w:pPr>
        <w:numPr>
          <w:ilvl w:val="2"/>
          <w:numId w:val="900"/>
        </w:numPr>
        <w:spacing w:before="0" w:after="0"/>
      </w:pPr>
      <w:r>
        <w:t>Thermal Surface Treatments</w:t>
      </w:r>
    </w:p>
    <w:p>
      <w:pPr>
        <w:numPr>
          <w:ilvl w:val="3"/>
          <w:numId w:val="900"/>
        </w:numPr>
        <w:spacing w:before="0" w:after="0"/>
      </w:pPr>
      <w:r>
        <w:t>Flame Hardening</w:t>
      </w:r>
    </w:p>
    <w:p>
      <w:pPr>
        <w:numPr>
          <w:ilvl w:val="3"/>
          <w:numId w:val="900"/>
        </w:numPr>
        <w:spacing w:before="0" w:after="0"/>
      </w:pPr>
      <w:r>
        <w:t>Laser Surface Melting</w:t>
      </w:r>
    </w:p>
    <w:p>
      <w:pPr>
        <w:numPr>
          <w:ilvl w:val="2"/>
          <w:numId w:val="900"/>
        </w:numPr>
        <w:spacing w:before="0" w:after="0"/>
      </w:pPr>
      <w:r>
        <w:t>Chemical Surface Treatments</w:t>
      </w:r>
    </w:p>
    <w:p>
      <w:pPr>
        <w:numPr>
          <w:ilvl w:val="3"/>
          <w:numId w:val="900"/>
        </w:numPr>
        <w:spacing w:before="0" w:after="0"/>
      </w:pPr>
      <w:r>
        <w:t>Chemical Etching</w:t>
      </w:r>
    </w:p>
    <w:p>
      <w:pPr>
        <w:numPr>
          <w:ilvl w:val="3"/>
          <w:numId w:val="900"/>
        </w:numPr>
        <w:spacing w:before="0" w:after="0"/>
      </w:pPr>
      <w:r>
        <w:t>Passivation</w:t>
      </w:r>
    </w:p>
    <w:p>
      <w:pPr>
        <w:numPr>
          <w:ilvl w:val="1"/>
          <w:numId w:val="900"/>
        </w:numPr>
        <w:spacing w:before="0" w:after="0"/>
      </w:pPr>
      <w:r>
        <w:t>Electrochemical Coatings</w:t>
      </w:r>
    </w:p>
    <w:p>
      <w:pPr>
        <w:numPr>
          <w:ilvl w:val="2"/>
          <w:numId w:val="900"/>
        </w:numPr>
        <w:spacing w:before="0" w:after="0"/>
      </w:pPr>
      <w:r>
        <w:t>Electroplating</w:t>
      </w:r>
    </w:p>
    <w:p>
      <w:pPr>
        <w:numPr>
          <w:ilvl w:val="3"/>
          <w:numId w:val="900"/>
        </w:numPr>
        <w:spacing w:before="0" w:after="0"/>
      </w:pPr>
      <w:r>
        <w:t>Plating Solutions</w:t>
      </w:r>
    </w:p>
    <w:p>
      <w:pPr>
        <w:numPr>
          <w:ilvl w:val="3"/>
          <w:numId w:val="900"/>
        </w:numPr>
        <w:spacing w:before="0" w:after="0"/>
      </w:pPr>
      <w:r>
        <w:t>Current Density Effects</w:t>
      </w:r>
    </w:p>
    <w:p>
      <w:pPr>
        <w:numPr>
          <w:ilvl w:val="3"/>
          <w:numId w:val="900"/>
        </w:numPr>
        <w:spacing w:before="0" w:after="0"/>
      </w:pPr>
      <w:r>
        <w:t>Throwing Power</w:t>
      </w:r>
    </w:p>
    <w:p>
      <w:pPr>
        <w:numPr>
          <w:ilvl w:val="2"/>
          <w:numId w:val="900"/>
        </w:numPr>
        <w:spacing w:before="0" w:after="0"/>
      </w:pPr>
      <w:r>
        <w:t>Electroless Plating</w:t>
      </w:r>
    </w:p>
    <w:p>
      <w:pPr>
        <w:numPr>
          <w:ilvl w:val="3"/>
          <w:numId w:val="900"/>
        </w:numPr>
        <w:spacing w:before="0" w:after="0"/>
      </w:pPr>
      <w:r>
        <w:t>Autocatalytic Reactions</w:t>
      </w:r>
    </w:p>
    <w:p>
      <w:pPr>
        <w:numPr>
          <w:ilvl w:val="3"/>
          <w:numId w:val="900"/>
        </w:numPr>
        <w:spacing w:before="0" w:after="0"/>
      </w:pPr>
      <w:r>
        <w:t>Advantages and Applications</w:t>
      </w:r>
    </w:p>
    <w:p>
      <w:pPr>
        <w:numPr>
          <w:ilvl w:val="2"/>
          <w:numId w:val="900"/>
        </w:numPr>
        <w:spacing w:before="0" w:after="0"/>
      </w:pPr>
      <w:r>
        <w:t>Anodizing</w:t>
      </w:r>
    </w:p>
    <w:p>
      <w:pPr>
        <w:numPr>
          <w:ilvl w:val="3"/>
          <w:numId w:val="900"/>
        </w:numPr>
        <w:spacing w:before="0" w:after="0"/>
      </w:pPr>
      <w:r>
        <w:t>Aluminum Anodizing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1"/>
          <w:numId w:val="900"/>
        </w:numPr>
        <w:spacing w:before="0" w:after="0"/>
      </w:pPr>
      <w:r>
        <w:t>Thermal Spray Coatings</w:t>
      </w:r>
    </w:p>
    <w:p>
      <w:pPr>
        <w:numPr>
          <w:ilvl w:val="2"/>
          <w:numId w:val="900"/>
        </w:numPr>
        <w:spacing w:before="0" w:after="0"/>
      </w:pPr>
      <w:r>
        <w:t>Flame Spraying</w:t>
      </w:r>
    </w:p>
    <w:p>
      <w:pPr>
        <w:numPr>
          <w:ilvl w:val="3"/>
          <w:numId w:val="900"/>
        </w:numPr>
        <w:spacing w:before="0" w:after="0"/>
      </w:pPr>
      <w:r>
        <w:t>Equipment and Materials</w:t>
      </w:r>
    </w:p>
    <w:p>
      <w:pPr>
        <w:numPr>
          <w:ilvl w:val="2"/>
          <w:numId w:val="900"/>
        </w:numPr>
        <w:spacing w:before="0" w:after="0"/>
      </w:pPr>
      <w:r>
        <w:t>Arc Spraying</w:t>
      </w:r>
    </w:p>
    <w:p>
      <w:pPr>
        <w:numPr>
          <w:ilvl w:val="2"/>
          <w:numId w:val="900"/>
        </w:numPr>
        <w:spacing w:before="0" w:after="0"/>
      </w:pPr>
      <w:r>
        <w:t>Plasma Spraying</w:t>
      </w:r>
    </w:p>
    <w:p>
      <w:pPr>
        <w:numPr>
          <w:ilvl w:val="3"/>
          <w:numId w:val="900"/>
        </w:numPr>
        <w:spacing w:before="0" w:after="0"/>
      </w:pPr>
      <w:r>
        <w:t>Atmospheric Plasma Spraying</w:t>
      </w:r>
    </w:p>
    <w:p>
      <w:pPr>
        <w:numPr>
          <w:ilvl w:val="3"/>
          <w:numId w:val="900"/>
        </w:numPr>
        <w:spacing w:before="0" w:after="0"/>
      </w:pPr>
      <w:r>
        <w:t>Vacuum Plasma Spraying</w:t>
      </w:r>
    </w:p>
    <w:p>
      <w:pPr>
        <w:numPr>
          <w:ilvl w:val="2"/>
          <w:numId w:val="900"/>
        </w:numPr>
        <w:spacing w:before="0" w:after="0"/>
      </w:pPr>
      <w:r>
        <w:t>High-Velocity Oxy-Fuel Spraying</w:t>
      </w:r>
    </w:p>
    <w:p>
      <w:pPr>
        <w:numPr>
          <w:ilvl w:val="1"/>
          <w:numId w:val="900"/>
        </w:numPr>
        <w:spacing w:before="0" w:after="0"/>
      </w:pPr>
      <w:r>
        <w:t>Vapor Deposition Processes</w:t>
      </w:r>
    </w:p>
    <w:p>
      <w:pPr>
        <w:numPr>
          <w:ilvl w:val="2"/>
          <w:numId w:val="900"/>
        </w:numPr>
        <w:spacing w:before="0" w:after="0"/>
      </w:pPr>
      <w:r>
        <w:t>Physical Vapor Deposition</w:t>
      </w:r>
    </w:p>
    <w:p>
      <w:pPr>
        <w:numPr>
          <w:ilvl w:val="3"/>
          <w:numId w:val="900"/>
        </w:numPr>
        <w:spacing w:before="0" w:after="0"/>
      </w:pPr>
      <w:r>
        <w:t>Evaporation</w:t>
      </w:r>
    </w:p>
    <w:p>
      <w:pPr>
        <w:numPr>
          <w:ilvl w:val="3"/>
          <w:numId w:val="900"/>
        </w:numPr>
        <w:spacing w:before="0" w:after="0"/>
      </w:pPr>
      <w:r>
        <w:t>Sputtering</w:t>
      </w:r>
    </w:p>
    <w:p>
      <w:pPr>
        <w:numPr>
          <w:ilvl w:val="3"/>
          <w:numId w:val="900"/>
        </w:numPr>
        <w:spacing w:before="0" w:after="0"/>
      </w:pPr>
      <w:r>
        <w:t>Ion Plating</w:t>
      </w:r>
    </w:p>
    <w:p>
      <w:pPr>
        <w:numPr>
          <w:ilvl w:val="2"/>
          <w:numId w:val="900"/>
        </w:numPr>
        <w:spacing w:before="0" w:after="0"/>
      </w:pPr>
      <w:r>
        <w:t>Chemical Vapor Deposition</w:t>
      </w:r>
    </w:p>
    <w:p>
      <w:pPr>
        <w:numPr>
          <w:ilvl w:val="3"/>
          <w:numId w:val="900"/>
        </w:numPr>
        <w:spacing w:before="0" w:after="0"/>
      </w:pPr>
      <w:r>
        <w:t>Thermal CVD</w:t>
      </w:r>
    </w:p>
    <w:p>
      <w:pPr>
        <w:numPr>
          <w:ilvl w:val="3"/>
          <w:numId w:val="900"/>
        </w:numPr>
        <w:spacing w:before="0" w:after="0"/>
      </w:pPr>
      <w:r>
        <w:t>Plasma-Enhanced CVD</w:t>
      </w:r>
    </w:p>
    <w:p>
      <w:pPr>
        <w:numPr>
          <w:ilvl w:val="3"/>
          <w:numId w:val="900"/>
        </w:numPr>
        <w:spacing w:before="0" w:after="0"/>
      </w:pPr>
      <w:r>
        <w:t>Metal-Organic CVD</w:t>
      </w:r>
    </w:p>
    <w:p>
      <w:pPr>
        <w:numPr>
          <w:ilvl w:val="1"/>
          <w:numId w:val="900"/>
        </w:numPr>
        <w:spacing w:before="0" w:after="0"/>
      </w:pPr>
      <w:r>
        <w:t>Diffusion Coatings</w:t>
      </w:r>
    </w:p>
    <w:p>
      <w:pPr>
        <w:numPr>
          <w:ilvl w:val="2"/>
          <w:numId w:val="900"/>
        </w:numPr>
        <w:spacing w:before="0" w:after="0"/>
      </w:pPr>
      <w:r>
        <w:t>Aluminizing</w:t>
      </w:r>
    </w:p>
    <w:p>
      <w:pPr>
        <w:numPr>
          <w:ilvl w:val="2"/>
          <w:numId w:val="900"/>
        </w:numPr>
        <w:spacing w:before="0" w:after="0"/>
      </w:pPr>
      <w:r>
        <w:t>Chromizing</w:t>
      </w:r>
    </w:p>
    <w:p>
      <w:pPr>
        <w:numPr>
          <w:ilvl w:val="2"/>
          <w:numId w:val="900"/>
        </w:numPr>
        <w:spacing w:before="0" w:after="0"/>
      </w:pPr>
      <w:r>
        <w:t>Siliconizing</w:t>
      </w:r>
    </w:p>
    <w:p>
      <w:pPr>
        <w:numPr>
          <w:ilvl w:val="1"/>
          <w:numId w:val="900"/>
        </w:numPr>
        <w:spacing w:before="0" w:after="0"/>
      </w:pPr>
      <w:r>
        <w:t>Organic Coatings</w:t>
      </w:r>
    </w:p>
    <w:p>
      <w:pPr>
        <w:numPr>
          <w:ilvl w:val="2"/>
          <w:numId w:val="900"/>
        </w:numPr>
        <w:spacing w:before="0" w:after="0"/>
      </w:pPr>
      <w:r>
        <w:t>Paint Systems</w:t>
      </w:r>
    </w:p>
    <w:p>
      <w:pPr>
        <w:numPr>
          <w:ilvl w:val="2"/>
          <w:numId w:val="900"/>
        </w:numPr>
        <w:spacing w:before="0" w:after="0"/>
      </w:pPr>
      <w:r>
        <w:t>Powder Coatings</w:t>
      </w:r>
    </w:p>
    <w:p>
      <w:pPr>
        <w:numPr>
          <w:ilvl w:val="1"/>
          <w:numId w:val="900"/>
        </w:numPr>
        <w:spacing w:before="0" w:after="0"/>
      </w:pPr>
      <w:r>
        <w:t>Applications of Surface Coatings</w:t>
      </w:r>
    </w:p>
    <w:p>
      <w:pPr>
        <w:numPr>
          <w:ilvl w:val="2"/>
          <w:numId w:val="900"/>
        </w:numPr>
        <w:spacing w:before="0" w:after="0"/>
      </w:pPr>
      <w:r>
        <w:t>Corrosion Protection</w:t>
      </w:r>
    </w:p>
    <w:p>
      <w:pPr>
        <w:numPr>
          <w:ilvl w:val="2"/>
          <w:numId w:val="900"/>
        </w:numPr>
        <w:spacing w:before="0" w:after="0"/>
      </w:pPr>
      <w:r>
        <w:t>Wear Resistance</w:t>
      </w:r>
    </w:p>
    <w:p>
      <w:pPr>
        <w:numPr>
          <w:ilvl w:val="2"/>
          <w:numId w:val="900"/>
        </w:numPr>
        <w:spacing w:before="0" w:after="0"/>
      </w:pPr>
      <w:r>
        <w:t>Thermal Barrier Coatings</w:t>
      </w:r>
    </w:p>
    <w:p>
      <w:pPr>
        <w:numPr>
          <w:ilvl w:val="2"/>
          <w:numId w:val="900"/>
        </w:numPr>
        <w:spacing w:before="0" w:after="0"/>
      </w:pPr>
      <w:r>
        <w:t>Decorative Coatings</w:t>
      </w:r>
    </w:p>
    <w:p>
      <w:pPr>
        <w:pStyle w:val="Heading1"/>
      </w:pPr>
      <w:r>
        <w:t>Ferrous Metallurgy</w:t>
      </w:r>
    </w:p>
    <w:p>
      <w:pPr>
        <w:numPr>
          <w:ilvl w:val="0"/>
          <w:numId w:val="900"/>
        </w:numPr>
        <w:spacing w:before="0" w:after="0"/>
      </w:pPr>
      <w:r>
        <w:t>Iron and Steel Production</w:t>
      </w:r>
    </w:p>
    <w:p>
      <w:pPr>
        <w:numPr>
          <w:ilvl w:val="1"/>
          <w:numId w:val="900"/>
        </w:numPr>
        <w:spacing w:before="0" w:after="0"/>
      </w:pPr>
      <w:r>
        <w:t>Raw Materials for Ironmaking</w:t>
      </w:r>
    </w:p>
    <w:p>
      <w:pPr>
        <w:numPr>
          <w:ilvl w:val="2"/>
          <w:numId w:val="900"/>
        </w:numPr>
        <w:spacing w:before="0" w:after="0"/>
      </w:pPr>
      <w:r>
        <w:t>Iron Ores</w:t>
      </w:r>
    </w:p>
    <w:p>
      <w:pPr>
        <w:numPr>
          <w:ilvl w:val="3"/>
          <w:numId w:val="900"/>
        </w:numPr>
        <w:spacing w:before="0" w:after="0"/>
      </w:pPr>
      <w:r>
        <w:t>Hematite</w:t>
      </w:r>
    </w:p>
    <w:p>
      <w:pPr>
        <w:numPr>
          <w:ilvl w:val="3"/>
          <w:numId w:val="900"/>
        </w:numPr>
        <w:spacing w:before="0" w:after="0"/>
      </w:pPr>
      <w:r>
        <w:t>Magnetite</w:t>
      </w:r>
    </w:p>
    <w:p>
      <w:pPr>
        <w:numPr>
          <w:ilvl w:val="3"/>
          <w:numId w:val="900"/>
        </w:numPr>
        <w:spacing w:before="0" w:after="0"/>
      </w:pPr>
      <w:r>
        <w:t>Limonite</w:t>
      </w:r>
    </w:p>
    <w:p>
      <w:pPr>
        <w:numPr>
          <w:ilvl w:val="3"/>
          <w:numId w:val="900"/>
        </w:numPr>
        <w:spacing w:before="0" w:after="0"/>
      </w:pPr>
      <w:r>
        <w:t>Siderite</w:t>
      </w:r>
    </w:p>
    <w:p>
      <w:pPr>
        <w:numPr>
          <w:ilvl w:val="2"/>
          <w:numId w:val="900"/>
        </w:numPr>
        <w:spacing w:before="0" w:after="0"/>
      </w:pPr>
      <w:r>
        <w:t>Coke Production</w:t>
      </w:r>
    </w:p>
    <w:p>
      <w:pPr>
        <w:numPr>
          <w:ilvl w:val="3"/>
          <w:numId w:val="900"/>
        </w:numPr>
        <w:spacing w:before="0" w:after="0"/>
      </w:pPr>
      <w:r>
        <w:t>Coal Selection</w:t>
      </w:r>
    </w:p>
    <w:p>
      <w:pPr>
        <w:numPr>
          <w:ilvl w:val="3"/>
          <w:numId w:val="900"/>
        </w:numPr>
        <w:spacing w:before="0" w:after="0"/>
      </w:pPr>
      <w:r>
        <w:t>Coking Process</w:t>
      </w:r>
    </w:p>
    <w:p>
      <w:pPr>
        <w:numPr>
          <w:ilvl w:val="3"/>
          <w:numId w:val="900"/>
        </w:numPr>
        <w:spacing w:before="0" w:after="0"/>
      </w:pPr>
      <w:r>
        <w:t>Coke Properties</w:t>
      </w:r>
    </w:p>
    <w:p>
      <w:pPr>
        <w:numPr>
          <w:ilvl w:val="2"/>
          <w:numId w:val="900"/>
        </w:numPr>
        <w:spacing w:before="0" w:after="0"/>
      </w:pPr>
      <w:r>
        <w:t>Limestone and Fluxes</w:t>
      </w:r>
    </w:p>
    <w:p>
      <w:pPr>
        <w:numPr>
          <w:ilvl w:val="3"/>
          <w:numId w:val="900"/>
        </w:numPr>
        <w:spacing w:before="0" w:after="0"/>
      </w:pPr>
      <w:r>
        <w:t>Functions in Ironmaking</w:t>
      </w:r>
    </w:p>
    <w:p>
      <w:pPr>
        <w:numPr>
          <w:ilvl w:val="3"/>
          <w:numId w:val="900"/>
        </w:numPr>
        <w:spacing w:before="0" w:after="0"/>
      </w:pPr>
      <w:r>
        <w:t>Flux Selection</w:t>
      </w:r>
    </w:p>
    <w:p>
      <w:pPr>
        <w:numPr>
          <w:ilvl w:val="1"/>
          <w:numId w:val="900"/>
        </w:numPr>
        <w:spacing w:before="0" w:after="0"/>
      </w:pPr>
      <w:r>
        <w:t>Blast Furnace Operation</w:t>
      </w:r>
    </w:p>
    <w:p>
      <w:pPr>
        <w:numPr>
          <w:ilvl w:val="2"/>
          <w:numId w:val="900"/>
        </w:numPr>
        <w:spacing w:before="0" w:after="0"/>
      </w:pPr>
      <w:r>
        <w:t>Blast Furnace Construction</w:t>
      </w:r>
    </w:p>
    <w:p>
      <w:pPr>
        <w:numPr>
          <w:ilvl w:val="3"/>
          <w:numId w:val="900"/>
        </w:numPr>
        <w:spacing w:before="0" w:after="0"/>
      </w:pPr>
      <w:r>
        <w:t>Furnace Zones</w:t>
      </w:r>
    </w:p>
    <w:p>
      <w:pPr>
        <w:numPr>
          <w:ilvl w:val="3"/>
          <w:numId w:val="900"/>
        </w:numPr>
        <w:spacing w:before="0" w:after="0"/>
      </w:pPr>
      <w:r>
        <w:t>Refractory Lining</w:t>
      </w:r>
    </w:p>
    <w:p>
      <w:pPr>
        <w:numPr>
          <w:ilvl w:val="2"/>
          <w:numId w:val="900"/>
        </w:numPr>
        <w:spacing w:before="0" w:after="0"/>
      </w:pPr>
      <w:r>
        <w:t>Charging Materials</w:t>
      </w:r>
    </w:p>
    <w:p>
      <w:pPr>
        <w:numPr>
          <w:ilvl w:val="3"/>
          <w:numId w:val="900"/>
        </w:numPr>
        <w:spacing w:before="0" w:after="0"/>
      </w:pPr>
      <w:r>
        <w:t>Burden Preparation</w:t>
      </w:r>
    </w:p>
    <w:p>
      <w:pPr>
        <w:numPr>
          <w:ilvl w:val="3"/>
          <w:numId w:val="900"/>
        </w:numPr>
        <w:spacing w:before="0" w:after="0"/>
      </w:pPr>
      <w:r>
        <w:t>Charging Systems</w:t>
      </w:r>
    </w:p>
    <w:p>
      <w:pPr>
        <w:numPr>
          <w:ilvl w:val="2"/>
          <w:numId w:val="900"/>
        </w:numPr>
        <w:spacing w:before="0" w:after="0"/>
      </w:pPr>
      <w:r>
        <w:t>Reactions in the Blast Furnace</w:t>
      </w:r>
    </w:p>
    <w:p>
      <w:pPr>
        <w:numPr>
          <w:ilvl w:val="3"/>
          <w:numId w:val="900"/>
        </w:numPr>
        <w:spacing w:before="0" w:after="0"/>
      </w:pPr>
      <w:r>
        <w:t>Reduction Reactions</w:t>
      </w:r>
    </w:p>
    <w:p>
      <w:pPr>
        <w:numPr>
          <w:ilvl w:val="3"/>
          <w:numId w:val="900"/>
        </w:numPr>
        <w:spacing w:before="0" w:after="0"/>
      </w:pPr>
      <w:r>
        <w:t>Carburization</w:t>
      </w:r>
    </w:p>
    <w:p>
      <w:pPr>
        <w:numPr>
          <w:ilvl w:val="3"/>
          <w:numId w:val="900"/>
        </w:numPr>
        <w:spacing w:before="0" w:after="0"/>
      </w:pPr>
      <w:r>
        <w:t>Slag Formation</w:t>
      </w:r>
    </w:p>
    <w:p>
      <w:pPr>
        <w:numPr>
          <w:ilvl w:val="2"/>
          <w:numId w:val="900"/>
        </w:numPr>
        <w:spacing w:before="0" w:after="0"/>
      </w:pPr>
      <w:r>
        <w:t>Hot Metal Production</w:t>
      </w:r>
    </w:p>
    <w:p>
      <w:pPr>
        <w:numPr>
          <w:ilvl w:val="3"/>
          <w:numId w:val="900"/>
        </w:numPr>
        <w:spacing w:before="0" w:after="0"/>
      </w:pPr>
      <w:r>
        <w:t>Composition Control</w:t>
      </w:r>
    </w:p>
    <w:p>
      <w:pPr>
        <w:numPr>
          <w:ilvl w:val="3"/>
          <w:numId w:val="900"/>
        </w:numPr>
        <w:spacing w:before="0" w:after="0"/>
      </w:pPr>
      <w:r>
        <w:t>Tapping Operations</w:t>
      </w:r>
    </w:p>
    <w:p>
      <w:pPr>
        <w:numPr>
          <w:ilvl w:val="1"/>
          <w:numId w:val="900"/>
        </w:numPr>
        <w:spacing w:before="0" w:after="0"/>
      </w:pPr>
      <w:r>
        <w:t>Steelmaking Processes</w:t>
      </w:r>
    </w:p>
    <w:p>
      <w:pPr>
        <w:numPr>
          <w:ilvl w:val="2"/>
          <w:numId w:val="900"/>
        </w:numPr>
        <w:spacing w:before="0" w:after="0"/>
      </w:pPr>
      <w:r>
        <w:t>Basic Oxygen Furnace</w:t>
      </w:r>
    </w:p>
    <w:p>
      <w:pPr>
        <w:numPr>
          <w:ilvl w:val="3"/>
          <w:numId w:val="900"/>
        </w:numPr>
        <w:spacing w:before="0" w:after="0"/>
      </w:pPr>
      <w:r>
        <w:t>Process Description</w:t>
      </w:r>
    </w:p>
    <w:p>
      <w:pPr>
        <w:numPr>
          <w:ilvl w:val="3"/>
          <w:numId w:val="900"/>
        </w:numPr>
        <w:spacing w:before="0" w:after="0"/>
      </w:pPr>
      <w:r>
        <w:t>Oxygen Blowing</w:t>
      </w:r>
    </w:p>
    <w:p>
      <w:pPr>
        <w:numPr>
          <w:ilvl w:val="3"/>
          <w:numId w:val="900"/>
        </w:numPr>
        <w:spacing w:before="0" w:after="0"/>
      </w:pPr>
      <w:r>
        <w:t>Flux Additions</w:t>
      </w:r>
    </w:p>
    <w:p>
      <w:pPr>
        <w:numPr>
          <w:ilvl w:val="2"/>
          <w:numId w:val="900"/>
        </w:numPr>
        <w:spacing w:before="0" w:after="0"/>
      </w:pPr>
      <w:r>
        <w:t>Electric Arc Furnace</w:t>
      </w:r>
    </w:p>
    <w:p>
      <w:pPr>
        <w:numPr>
          <w:ilvl w:val="3"/>
          <w:numId w:val="900"/>
        </w:numPr>
        <w:spacing w:before="0" w:after="0"/>
      </w:pPr>
      <w:r>
        <w:t>AC vs. DC Furnaces</w:t>
      </w:r>
    </w:p>
    <w:p>
      <w:pPr>
        <w:numPr>
          <w:ilvl w:val="3"/>
          <w:numId w:val="900"/>
        </w:numPr>
        <w:spacing w:before="0" w:after="0"/>
      </w:pPr>
      <w:r>
        <w:t>Scrap Melting</w:t>
      </w:r>
    </w:p>
    <w:p>
      <w:pPr>
        <w:numPr>
          <w:ilvl w:val="3"/>
          <w:numId w:val="900"/>
        </w:numPr>
        <w:spacing w:before="0" w:after="0"/>
      </w:pPr>
      <w:r>
        <w:t>Power Systems</w:t>
      </w:r>
    </w:p>
    <w:p>
      <w:pPr>
        <w:numPr>
          <w:ilvl w:val="2"/>
          <w:numId w:val="900"/>
        </w:numPr>
        <w:spacing w:before="0" w:after="0"/>
      </w:pPr>
      <w:r>
        <w:t>Induction Furnace Steelmaking</w:t>
      </w:r>
    </w:p>
    <w:p>
      <w:pPr>
        <w:numPr>
          <w:ilvl w:val="1"/>
          <w:numId w:val="900"/>
        </w:numPr>
        <w:spacing w:before="0" w:after="0"/>
      </w:pPr>
      <w:r>
        <w:t>Secondary Steelmaking</w:t>
      </w:r>
    </w:p>
    <w:p>
      <w:pPr>
        <w:numPr>
          <w:ilvl w:val="2"/>
          <w:numId w:val="900"/>
        </w:numPr>
        <w:spacing w:before="0" w:after="0"/>
      </w:pPr>
      <w:r>
        <w:t>Ladle Metallurgy</w:t>
      </w:r>
    </w:p>
    <w:p>
      <w:pPr>
        <w:numPr>
          <w:ilvl w:val="3"/>
          <w:numId w:val="900"/>
        </w:numPr>
        <w:spacing w:before="0" w:after="0"/>
      </w:pPr>
      <w:r>
        <w:t>Ladle Furnace Treatment</w:t>
      </w:r>
    </w:p>
    <w:p>
      <w:pPr>
        <w:numPr>
          <w:ilvl w:val="3"/>
          <w:numId w:val="900"/>
        </w:numPr>
        <w:spacing w:before="0" w:after="0"/>
      </w:pPr>
      <w:r>
        <w:t>Composition Adjustment</w:t>
      </w:r>
    </w:p>
    <w:p>
      <w:pPr>
        <w:numPr>
          <w:ilvl w:val="2"/>
          <w:numId w:val="900"/>
        </w:numPr>
        <w:spacing w:before="0" w:after="0"/>
      </w:pPr>
      <w:r>
        <w:t>Degassing Processes</w:t>
      </w:r>
    </w:p>
    <w:p>
      <w:pPr>
        <w:numPr>
          <w:ilvl w:val="3"/>
          <w:numId w:val="900"/>
        </w:numPr>
        <w:spacing w:before="0" w:after="0"/>
      </w:pPr>
      <w:r>
        <w:t>Vacuum Degassing</w:t>
      </w:r>
    </w:p>
    <w:p>
      <w:pPr>
        <w:numPr>
          <w:ilvl w:val="3"/>
          <w:numId w:val="900"/>
        </w:numPr>
        <w:spacing w:before="0" w:after="0"/>
      </w:pPr>
      <w:r>
        <w:t>Argon Stirring</w:t>
      </w:r>
    </w:p>
    <w:p>
      <w:pPr>
        <w:numPr>
          <w:ilvl w:val="2"/>
          <w:numId w:val="900"/>
        </w:numPr>
        <w:spacing w:before="0" w:after="0"/>
      </w:pPr>
      <w:r>
        <w:t>Inclusion Control</w:t>
      </w:r>
    </w:p>
    <w:p>
      <w:pPr>
        <w:numPr>
          <w:ilvl w:val="3"/>
          <w:numId w:val="900"/>
        </w:numPr>
        <w:spacing w:before="0" w:after="0"/>
      </w:pPr>
      <w:r>
        <w:t>Calcium Treatment</w:t>
      </w:r>
    </w:p>
    <w:p>
      <w:pPr>
        <w:numPr>
          <w:ilvl w:val="3"/>
          <w:numId w:val="900"/>
        </w:numPr>
        <w:spacing w:before="0" w:after="0"/>
      </w:pPr>
      <w:r>
        <w:t>Rare Earth Additions</w:t>
      </w:r>
    </w:p>
    <w:p>
      <w:pPr>
        <w:numPr>
          <w:ilvl w:val="1"/>
          <w:numId w:val="900"/>
        </w:numPr>
        <w:spacing w:before="0" w:after="0"/>
      </w:pPr>
      <w:r>
        <w:t>Continuous Casting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Strand Casting</w:t>
      </w:r>
    </w:p>
    <w:p>
      <w:pPr>
        <w:numPr>
          <w:ilvl w:val="2"/>
          <w:numId w:val="900"/>
        </w:numPr>
        <w:spacing w:before="0" w:after="0"/>
      </w:pPr>
      <w:r>
        <w:t>Slab Casting</w:t>
      </w:r>
    </w:p>
    <w:p>
      <w:pPr>
        <w:numPr>
          <w:ilvl w:val="2"/>
          <w:numId w:val="900"/>
        </w:numPr>
        <w:spacing w:before="0" w:after="0"/>
      </w:pPr>
      <w:r>
        <w:t>Bloom and Billet Casting</w:t>
      </w:r>
    </w:p>
    <w:p>
      <w:pPr>
        <w:numPr>
          <w:ilvl w:val="0"/>
          <w:numId w:val="900"/>
        </w:numPr>
        <w:spacing w:before="0" w:after="0"/>
      </w:pPr>
      <w:r>
        <w:t>Classification and Properties of Steels</w:t>
      </w:r>
    </w:p>
    <w:p>
      <w:pPr>
        <w:numPr>
          <w:ilvl w:val="1"/>
          <w:numId w:val="900"/>
        </w:numPr>
        <w:spacing w:before="0" w:after="0"/>
      </w:pPr>
      <w:r>
        <w:t>Carbon Steels</w:t>
      </w:r>
    </w:p>
    <w:p>
      <w:pPr>
        <w:numPr>
          <w:ilvl w:val="2"/>
          <w:numId w:val="900"/>
        </w:numPr>
        <w:spacing w:before="0" w:after="0"/>
      </w:pPr>
      <w:r>
        <w:t>Low Carbon Steels</w:t>
      </w:r>
    </w:p>
    <w:p>
      <w:pPr>
        <w:numPr>
          <w:ilvl w:val="3"/>
          <w:numId w:val="900"/>
        </w:numPr>
        <w:spacing w:before="0" w:after="0"/>
      </w:pPr>
      <w:r>
        <w:t>Composition Range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Microstructures</w:t>
      </w:r>
    </w:p>
    <w:p>
      <w:pPr>
        <w:numPr>
          <w:ilvl w:val="2"/>
          <w:numId w:val="900"/>
        </w:numPr>
        <w:spacing w:before="0" w:after="0"/>
      </w:pPr>
      <w:r>
        <w:t>Medium Carbon Steels</w:t>
      </w:r>
    </w:p>
    <w:p>
      <w:pPr>
        <w:numPr>
          <w:ilvl w:val="3"/>
          <w:numId w:val="900"/>
        </w:numPr>
        <w:spacing w:before="0" w:after="0"/>
      </w:pPr>
      <w:r>
        <w:t>Composition Range</w:t>
      </w:r>
    </w:p>
    <w:p>
      <w:pPr>
        <w:numPr>
          <w:ilvl w:val="3"/>
          <w:numId w:val="900"/>
        </w:numPr>
        <w:spacing w:before="0" w:after="0"/>
      </w:pPr>
      <w:r>
        <w:t>Heat Treatment Response</w:t>
      </w:r>
    </w:p>
    <w:p>
      <w:pPr>
        <w:numPr>
          <w:ilvl w:val="2"/>
          <w:numId w:val="900"/>
        </w:numPr>
        <w:spacing w:before="0" w:after="0"/>
      </w:pPr>
      <w:r>
        <w:t>High Carbon Steels</w:t>
      </w:r>
    </w:p>
    <w:p>
      <w:pPr>
        <w:numPr>
          <w:ilvl w:val="3"/>
          <w:numId w:val="900"/>
        </w:numPr>
        <w:spacing w:before="0" w:after="0"/>
      </w:pPr>
      <w:r>
        <w:t>Composition Range</w:t>
      </w:r>
    </w:p>
    <w:p>
      <w:pPr>
        <w:numPr>
          <w:ilvl w:val="3"/>
          <w:numId w:val="900"/>
        </w:numPr>
        <w:spacing w:before="0" w:after="0"/>
      </w:pPr>
      <w:r>
        <w:t>Hardening Characteristics</w:t>
      </w:r>
    </w:p>
    <w:p>
      <w:pPr>
        <w:numPr>
          <w:ilvl w:val="3"/>
          <w:numId w:val="900"/>
        </w:numPr>
        <w:spacing w:before="0" w:after="0"/>
      </w:pPr>
      <w:r>
        <w:t>Tool Applications</w:t>
      </w:r>
    </w:p>
    <w:p>
      <w:pPr>
        <w:numPr>
          <w:ilvl w:val="1"/>
          <w:numId w:val="900"/>
        </w:numPr>
        <w:spacing w:before="0" w:after="0"/>
      </w:pPr>
      <w:r>
        <w:t>Alloy Steels</w:t>
      </w:r>
    </w:p>
    <w:p>
      <w:pPr>
        <w:numPr>
          <w:ilvl w:val="2"/>
          <w:numId w:val="900"/>
        </w:numPr>
        <w:spacing w:before="0" w:after="0"/>
      </w:pPr>
      <w:r>
        <w:t>Low Alloy Steels</w:t>
      </w:r>
    </w:p>
    <w:p>
      <w:pPr>
        <w:numPr>
          <w:ilvl w:val="3"/>
          <w:numId w:val="900"/>
        </w:numPr>
        <w:spacing w:before="0" w:after="0"/>
      </w:pPr>
      <w:r>
        <w:t>Alloying Elements and Effects</w:t>
      </w:r>
    </w:p>
    <w:p>
      <w:pPr>
        <w:numPr>
          <w:ilvl w:val="3"/>
          <w:numId w:val="900"/>
        </w:numPr>
        <w:spacing w:before="0" w:after="0"/>
      </w:pPr>
      <w:r>
        <w:t>HSLA Steels</w:t>
      </w:r>
    </w:p>
    <w:p>
      <w:pPr>
        <w:numPr>
          <w:ilvl w:val="3"/>
          <w:numId w:val="900"/>
        </w:numPr>
        <w:spacing w:before="0" w:after="0"/>
      </w:pPr>
      <w:r>
        <w:t>Weathering Steels</w:t>
      </w:r>
    </w:p>
    <w:p>
      <w:pPr>
        <w:numPr>
          <w:ilvl w:val="2"/>
          <w:numId w:val="900"/>
        </w:numPr>
        <w:spacing w:before="0" w:after="0"/>
      </w:pPr>
      <w:r>
        <w:t>High Alloy Steels</w:t>
      </w:r>
    </w:p>
    <w:p>
      <w:pPr>
        <w:numPr>
          <w:ilvl w:val="3"/>
          <w:numId w:val="900"/>
        </w:numPr>
        <w:spacing w:before="0" w:after="0"/>
      </w:pPr>
      <w:r>
        <w:t>Tool Steels</w:t>
      </w:r>
    </w:p>
    <w:p>
      <w:pPr>
        <w:numPr>
          <w:ilvl w:val="4"/>
          <w:numId w:val="900"/>
        </w:numPr>
        <w:spacing w:before="0" w:after="0"/>
      </w:pPr>
      <w:r>
        <w:t>Water-Hardening Tool Steels</w:t>
      </w:r>
    </w:p>
    <w:p>
      <w:pPr>
        <w:numPr>
          <w:ilvl w:val="4"/>
          <w:numId w:val="900"/>
        </w:numPr>
        <w:spacing w:before="0" w:after="0"/>
      </w:pPr>
      <w:r>
        <w:t>Oil-Hardening Tool Steels</w:t>
      </w:r>
    </w:p>
    <w:p>
      <w:pPr>
        <w:numPr>
          <w:ilvl w:val="4"/>
          <w:numId w:val="900"/>
        </w:numPr>
        <w:spacing w:before="0" w:after="0"/>
      </w:pPr>
      <w:r>
        <w:t>Air-Hardening Tool Steels</w:t>
      </w:r>
    </w:p>
    <w:p>
      <w:pPr>
        <w:numPr>
          <w:ilvl w:val="4"/>
          <w:numId w:val="900"/>
        </w:numPr>
        <w:spacing w:before="0" w:after="0"/>
      </w:pPr>
      <w:r>
        <w:t>Hot-Work Tool Steels</w:t>
      </w:r>
    </w:p>
    <w:p>
      <w:pPr>
        <w:numPr>
          <w:ilvl w:val="3"/>
          <w:numId w:val="900"/>
        </w:numPr>
        <w:spacing w:before="0" w:after="0"/>
      </w:pPr>
      <w:r>
        <w:t>Stainless Steels</w:t>
      </w:r>
    </w:p>
    <w:p>
      <w:pPr>
        <w:numPr>
          <w:ilvl w:val="4"/>
          <w:numId w:val="900"/>
        </w:numPr>
        <w:spacing w:before="0" w:after="0"/>
      </w:pPr>
      <w:r>
        <w:t>Austenitic Stainless Steels</w:t>
      </w:r>
    </w:p>
    <w:p>
      <w:pPr>
        <w:numPr>
          <w:ilvl w:val="5"/>
          <w:numId w:val="900"/>
        </w:numPr>
        <w:spacing w:before="0" w:after="0"/>
      </w:pPr>
      <w:r>
        <w:t>300 Series Compositions</w:t>
      </w:r>
    </w:p>
    <w:p>
      <w:pPr>
        <w:numPr>
          <w:ilvl w:val="5"/>
          <w:numId w:val="900"/>
        </w:numPr>
        <w:spacing w:before="0" w:after="0"/>
      </w:pPr>
      <w:r>
        <w:t>Properties and Applications</w:t>
      </w:r>
    </w:p>
    <w:p>
      <w:pPr>
        <w:numPr>
          <w:ilvl w:val="4"/>
          <w:numId w:val="900"/>
        </w:numPr>
        <w:spacing w:before="0" w:after="0"/>
      </w:pPr>
      <w:r>
        <w:t>Ferritic Stainless Steels</w:t>
      </w:r>
    </w:p>
    <w:p>
      <w:pPr>
        <w:numPr>
          <w:ilvl w:val="5"/>
          <w:numId w:val="900"/>
        </w:numPr>
        <w:spacing w:before="0" w:after="0"/>
      </w:pPr>
      <w:r>
        <w:t>400 Series Compositions</w:t>
      </w:r>
    </w:p>
    <w:p>
      <w:pPr>
        <w:numPr>
          <w:ilvl w:val="5"/>
          <w:numId w:val="900"/>
        </w:numPr>
        <w:spacing w:before="0" w:after="0"/>
      </w:pPr>
      <w:r>
        <w:t>Magnetic Properties</w:t>
      </w:r>
    </w:p>
    <w:p>
      <w:pPr>
        <w:numPr>
          <w:ilvl w:val="4"/>
          <w:numId w:val="900"/>
        </w:numPr>
        <w:spacing w:before="0" w:after="0"/>
      </w:pPr>
      <w:r>
        <w:t>Martensitic Stainless Steels</w:t>
      </w:r>
    </w:p>
    <w:p>
      <w:pPr>
        <w:numPr>
          <w:ilvl w:val="5"/>
          <w:numId w:val="900"/>
        </w:numPr>
        <w:spacing w:before="0" w:after="0"/>
      </w:pPr>
      <w:r>
        <w:t>Heat Treatment Response</w:t>
      </w:r>
    </w:p>
    <w:p>
      <w:pPr>
        <w:numPr>
          <w:ilvl w:val="5"/>
          <w:numId w:val="900"/>
        </w:numPr>
        <w:spacing w:before="0" w:after="0"/>
      </w:pPr>
      <w:r>
        <w:t>Hardness Capabilities</w:t>
      </w:r>
    </w:p>
    <w:p>
      <w:pPr>
        <w:numPr>
          <w:ilvl w:val="4"/>
          <w:numId w:val="900"/>
        </w:numPr>
        <w:spacing w:before="0" w:after="0"/>
      </w:pPr>
      <w:r>
        <w:t>Duplex Stainless Steels</w:t>
      </w:r>
    </w:p>
    <w:p>
      <w:pPr>
        <w:numPr>
          <w:ilvl w:val="4"/>
          <w:numId w:val="900"/>
        </w:numPr>
        <w:spacing w:before="0" w:after="0"/>
      </w:pPr>
      <w:r>
        <w:t>Precipitation-Hardening Stainless Steels</w:t>
      </w:r>
    </w:p>
    <w:p>
      <w:pPr>
        <w:numPr>
          <w:ilvl w:val="1"/>
          <w:numId w:val="900"/>
        </w:numPr>
        <w:spacing w:before="0" w:after="0"/>
      </w:pPr>
      <w:r>
        <w:t>Specialty Steels</w:t>
      </w:r>
    </w:p>
    <w:p>
      <w:pPr>
        <w:numPr>
          <w:ilvl w:val="2"/>
          <w:numId w:val="900"/>
        </w:numPr>
        <w:spacing w:before="0" w:after="0"/>
      </w:pPr>
      <w:r>
        <w:t>Maraging Steels</w:t>
      </w:r>
    </w:p>
    <w:p>
      <w:pPr>
        <w:numPr>
          <w:ilvl w:val="2"/>
          <w:numId w:val="900"/>
        </w:numPr>
        <w:spacing w:before="0" w:after="0"/>
      </w:pPr>
      <w:r>
        <w:t>Hadfield Manganese Steel</w:t>
      </w:r>
    </w:p>
    <w:p>
      <w:pPr>
        <w:numPr>
          <w:ilvl w:val="2"/>
          <w:numId w:val="900"/>
        </w:numPr>
        <w:spacing w:before="0" w:after="0"/>
      </w:pPr>
      <w:r>
        <w:t>Silicon Steels</w:t>
      </w:r>
    </w:p>
    <w:p>
      <w:pPr>
        <w:numPr>
          <w:ilvl w:val="2"/>
          <w:numId w:val="900"/>
        </w:numPr>
        <w:spacing w:before="0" w:after="0"/>
      </w:pPr>
      <w:r>
        <w:t>Valve Steels</w:t>
      </w:r>
    </w:p>
    <w:p>
      <w:pPr>
        <w:numPr>
          <w:ilvl w:val="0"/>
          <w:numId w:val="900"/>
        </w:numPr>
        <w:spacing w:before="0" w:after="0"/>
      </w:pPr>
      <w:r>
        <w:t>Cast Irons</w:t>
      </w:r>
    </w:p>
    <w:p>
      <w:pPr>
        <w:numPr>
          <w:ilvl w:val="1"/>
          <w:numId w:val="900"/>
        </w:numPr>
        <w:spacing w:before="0" w:after="0"/>
      </w:pPr>
      <w:r>
        <w:t>Gray Cast Iron</w:t>
      </w:r>
    </w:p>
    <w:p>
      <w:pPr>
        <w:numPr>
          <w:ilvl w:val="2"/>
          <w:numId w:val="900"/>
        </w:numPr>
        <w:spacing w:before="0" w:after="0"/>
      </w:pPr>
      <w:r>
        <w:t>Graphite Morphology</w:t>
      </w:r>
    </w:p>
    <w:p>
      <w:pPr>
        <w:numPr>
          <w:ilvl w:val="2"/>
          <w:numId w:val="900"/>
        </w:numPr>
        <w:spacing w:before="0" w:after="0"/>
      </w:pPr>
      <w:r>
        <w:t>Matrix Structures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Ductile Iron</w:t>
      </w:r>
    </w:p>
    <w:p>
      <w:pPr>
        <w:numPr>
          <w:ilvl w:val="2"/>
          <w:numId w:val="900"/>
        </w:numPr>
        <w:spacing w:before="0" w:after="0"/>
      </w:pPr>
      <w:r>
        <w:t>Nodular Graphite Formation</w:t>
      </w:r>
    </w:p>
    <w:p>
      <w:pPr>
        <w:numPr>
          <w:ilvl w:val="2"/>
          <w:numId w:val="900"/>
        </w:numPr>
        <w:spacing w:before="0" w:after="0"/>
      </w:pPr>
      <w:r>
        <w:t>Inoculation and Nodularization</w:t>
      </w:r>
    </w:p>
    <w:p>
      <w:pPr>
        <w:numPr>
          <w:ilvl w:val="2"/>
          <w:numId w:val="900"/>
        </w:numPr>
        <w:spacing w:before="0" w:after="0"/>
      </w:pPr>
      <w:r>
        <w:t>Heat Treatment Options</w:t>
      </w:r>
    </w:p>
    <w:p>
      <w:pPr>
        <w:numPr>
          <w:ilvl w:val="1"/>
          <w:numId w:val="900"/>
        </w:numPr>
        <w:spacing w:before="0" w:after="0"/>
      </w:pPr>
      <w:r>
        <w:t>White Cast Iron</w:t>
      </w:r>
    </w:p>
    <w:p>
      <w:pPr>
        <w:numPr>
          <w:ilvl w:val="2"/>
          <w:numId w:val="900"/>
        </w:numPr>
        <w:spacing w:before="0" w:after="0"/>
      </w:pPr>
      <w:r>
        <w:t>Carbide Formation</w:t>
      </w:r>
    </w:p>
    <w:p>
      <w:pPr>
        <w:numPr>
          <w:ilvl w:val="2"/>
          <w:numId w:val="900"/>
        </w:numPr>
        <w:spacing w:before="0" w:after="0"/>
      </w:pPr>
      <w:r>
        <w:t>Wear Resistance</w:t>
      </w:r>
    </w:p>
    <w:p>
      <w:pPr>
        <w:numPr>
          <w:ilvl w:val="1"/>
          <w:numId w:val="900"/>
        </w:numPr>
        <w:spacing w:before="0" w:after="0"/>
      </w:pPr>
      <w:r>
        <w:t>Malleable Iron</w:t>
      </w:r>
    </w:p>
    <w:p>
      <w:pPr>
        <w:numPr>
          <w:ilvl w:val="2"/>
          <w:numId w:val="900"/>
        </w:numPr>
        <w:spacing w:before="0" w:after="0"/>
      </w:pPr>
      <w:r>
        <w:t>Annealing Process</w:t>
      </w:r>
    </w:p>
    <w:p>
      <w:pPr>
        <w:numPr>
          <w:ilvl w:val="2"/>
          <w:numId w:val="900"/>
        </w:numPr>
        <w:spacing w:before="0" w:after="0"/>
      </w:pPr>
      <w:r>
        <w:t>Temper Carbon Formation</w:t>
      </w:r>
    </w:p>
    <w:p>
      <w:pPr>
        <w:numPr>
          <w:ilvl w:val="1"/>
          <w:numId w:val="900"/>
        </w:numPr>
        <w:spacing w:before="0" w:after="0"/>
      </w:pPr>
      <w:r>
        <w:t>Compacted Graphite Iron</w:t>
      </w:r>
    </w:p>
    <w:p>
      <w:pPr>
        <w:numPr>
          <w:ilvl w:val="2"/>
          <w:numId w:val="900"/>
        </w:numPr>
        <w:spacing w:before="0" w:after="0"/>
      </w:pPr>
      <w:r>
        <w:t>Intermediate Graphite Morphology</w:t>
      </w:r>
    </w:p>
    <w:p>
      <w:pPr>
        <w:numPr>
          <w:ilvl w:val="2"/>
          <w:numId w:val="900"/>
        </w:numPr>
        <w:spacing w:before="0" w:after="0"/>
      </w:pPr>
      <w:r>
        <w:t>Properties Between Gray and Ductile</w:t>
      </w:r>
    </w:p>
    <w:p>
      <w:pPr>
        <w:numPr>
          <w:ilvl w:val="1"/>
          <w:numId w:val="900"/>
        </w:numPr>
        <w:spacing w:before="0" w:after="0"/>
      </w:pPr>
      <w:r>
        <w:t>Alloyed Cast Irons</w:t>
      </w:r>
    </w:p>
    <w:p>
      <w:pPr>
        <w:numPr>
          <w:ilvl w:val="2"/>
          <w:numId w:val="900"/>
        </w:numPr>
        <w:spacing w:before="0" w:after="0"/>
      </w:pPr>
      <w:r>
        <w:t>Ni-Resist Irons</w:t>
      </w:r>
    </w:p>
    <w:p>
      <w:pPr>
        <w:numPr>
          <w:ilvl w:val="2"/>
          <w:numId w:val="900"/>
        </w:numPr>
        <w:spacing w:before="0" w:after="0"/>
      </w:pPr>
      <w:r>
        <w:t>High-Chromium Irons</w:t>
      </w:r>
    </w:p>
    <w:p>
      <w:pPr>
        <w:numPr>
          <w:ilvl w:val="2"/>
          <w:numId w:val="900"/>
        </w:numPr>
        <w:spacing w:before="0" w:after="0"/>
      </w:pPr>
      <w:r>
        <w:t>Austempered Ductile Iron</w:t>
      </w:r>
    </w:p>
    <w:p>
      <w:pPr>
        <w:pStyle w:val="Heading1"/>
      </w:pPr>
      <w:r>
        <w:t>Non-Ferrous Metallurgy</w:t>
      </w:r>
    </w:p>
    <w:p>
      <w:pPr>
        <w:numPr>
          <w:ilvl w:val="0"/>
          <w:numId w:val="900"/>
        </w:numPr>
        <w:spacing w:before="0" w:after="0"/>
      </w:pPr>
      <w:r>
        <w:t>Aluminum and Aluminum Alloys</w:t>
      </w:r>
    </w:p>
    <w:p>
      <w:pPr>
        <w:numPr>
          <w:ilvl w:val="1"/>
          <w:numId w:val="900"/>
        </w:numPr>
        <w:spacing w:before="0" w:after="0"/>
      </w:pPr>
      <w:r>
        <w:t>Aluminum Production</w:t>
      </w:r>
    </w:p>
    <w:p>
      <w:pPr>
        <w:numPr>
          <w:ilvl w:val="2"/>
          <w:numId w:val="900"/>
        </w:numPr>
        <w:spacing w:before="0" w:after="0"/>
      </w:pPr>
      <w:r>
        <w:t>Bayer Process</w:t>
      </w:r>
    </w:p>
    <w:p>
      <w:pPr>
        <w:numPr>
          <w:ilvl w:val="3"/>
          <w:numId w:val="900"/>
        </w:numPr>
        <w:spacing w:before="0" w:after="0"/>
      </w:pPr>
      <w:r>
        <w:t>Bauxite Processing</w:t>
      </w:r>
    </w:p>
    <w:p>
      <w:pPr>
        <w:numPr>
          <w:ilvl w:val="3"/>
          <w:numId w:val="900"/>
        </w:numPr>
        <w:spacing w:before="0" w:after="0"/>
      </w:pPr>
      <w:r>
        <w:t>Alumina Production</w:t>
      </w:r>
    </w:p>
    <w:p>
      <w:pPr>
        <w:numPr>
          <w:ilvl w:val="2"/>
          <w:numId w:val="900"/>
        </w:numPr>
        <w:spacing w:before="0" w:after="0"/>
      </w:pPr>
      <w:r>
        <w:t>Hall-Héroult Process</w:t>
      </w:r>
    </w:p>
    <w:p>
      <w:pPr>
        <w:numPr>
          <w:ilvl w:val="3"/>
          <w:numId w:val="900"/>
        </w:numPr>
        <w:spacing w:before="0" w:after="0"/>
      </w:pPr>
      <w:r>
        <w:t>Electrolytic Cell Design</w:t>
      </w:r>
    </w:p>
    <w:p>
      <w:pPr>
        <w:numPr>
          <w:ilvl w:val="3"/>
          <w:numId w:val="900"/>
        </w:numPr>
        <w:spacing w:before="0" w:after="0"/>
      </w:pPr>
      <w:r>
        <w:t>Carbon Anode Consumption</w:t>
      </w:r>
    </w:p>
    <w:p>
      <w:pPr>
        <w:numPr>
          <w:ilvl w:val="1"/>
          <w:numId w:val="900"/>
        </w:numPr>
        <w:spacing w:before="0" w:after="0"/>
      </w:pPr>
      <w:r>
        <w:t>Aluminum Alloy Systems</w:t>
      </w:r>
    </w:p>
    <w:p>
      <w:pPr>
        <w:numPr>
          <w:ilvl w:val="2"/>
          <w:numId w:val="900"/>
        </w:numPr>
        <w:spacing w:before="0" w:after="0"/>
      </w:pPr>
      <w:r>
        <w:t>Wrought Alloy Designations</w:t>
      </w:r>
    </w:p>
    <w:p>
      <w:pPr>
        <w:numPr>
          <w:ilvl w:val="3"/>
          <w:numId w:val="900"/>
        </w:numPr>
        <w:spacing w:before="0" w:after="0"/>
      </w:pPr>
      <w:r>
        <w:t>1xxx Series (Pure Aluminum)</w:t>
      </w:r>
    </w:p>
    <w:p>
      <w:pPr>
        <w:numPr>
          <w:ilvl w:val="3"/>
          <w:numId w:val="900"/>
        </w:numPr>
        <w:spacing w:before="0" w:after="0"/>
      </w:pPr>
      <w:r>
        <w:t>2xxx Series (Aluminum-Copper)</w:t>
      </w:r>
    </w:p>
    <w:p>
      <w:pPr>
        <w:numPr>
          <w:ilvl w:val="3"/>
          <w:numId w:val="900"/>
        </w:numPr>
        <w:spacing w:before="0" w:after="0"/>
      </w:pPr>
      <w:r>
        <w:t>3xxx Series (Aluminum-Manganese)</w:t>
      </w:r>
    </w:p>
    <w:p>
      <w:pPr>
        <w:numPr>
          <w:ilvl w:val="3"/>
          <w:numId w:val="900"/>
        </w:numPr>
        <w:spacing w:before="0" w:after="0"/>
      </w:pPr>
      <w:r>
        <w:t>4xxx Series (Aluminum-Silicon)</w:t>
      </w:r>
    </w:p>
    <w:p>
      <w:pPr>
        <w:numPr>
          <w:ilvl w:val="3"/>
          <w:numId w:val="900"/>
        </w:numPr>
        <w:spacing w:before="0" w:after="0"/>
      </w:pPr>
      <w:r>
        <w:t>5xxx Series (Aluminum-Magnesium)</w:t>
      </w:r>
    </w:p>
    <w:p>
      <w:pPr>
        <w:numPr>
          <w:ilvl w:val="3"/>
          <w:numId w:val="900"/>
        </w:numPr>
        <w:spacing w:before="0" w:after="0"/>
      </w:pPr>
      <w:r>
        <w:t>6xxx Series (Aluminum-Magnesium-Silicon)</w:t>
      </w:r>
    </w:p>
    <w:p>
      <w:pPr>
        <w:numPr>
          <w:ilvl w:val="3"/>
          <w:numId w:val="900"/>
        </w:numPr>
        <w:spacing w:before="0" w:after="0"/>
      </w:pPr>
      <w:r>
        <w:t>7xxx Series (Aluminum-Zinc)</w:t>
      </w:r>
    </w:p>
    <w:p>
      <w:pPr>
        <w:numPr>
          <w:ilvl w:val="3"/>
          <w:numId w:val="900"/>
        </w:numPr>
        <w:spacing w:before="0" w:after="0"/>
      </w:pPr>
      <w:r>
        <w:t>8xxx Series (Other Elements)</w:t>
      </w:r>
    </w:p>
    <w:p>
      <w:pPr>
        <w:numPr>
          <w:ilvl w:val="2"/>
          <w:numId w:val="900"/>
        </w:numPr>
        <w:spacing w:before="0" w:after="0"/>
      </w:pPr>
      <w:r>
        <w:t>Casting Alloy Designations</w:t>
      </w:r>
    </w:p>
    <w:p>
      <w:pPr>
        <w:numPr>
          <w:ilvl w:val="1"/>
          <w:numId w:val="900"/>
        </w:numPr>
        <w:spacing w:before="0" w:after="0"/>
      </w:pPr>
      <w:r>
        <w:t>Heat Treatment of Aluminum Alloys</w:t>
      </w:r>
    </w:p>
    <w:p>
      <w:pPr>
        <w:numPr>
          <w:ilvl w:val="2"/>
          <w:numId w:val="900"/>
        </w:numPr>
        <w:spacing w:before="0" w:after="0"/>
      </w:pPr>
      <w:r>
        <w:t>Solution Heat Treatment</w:t>
      </w:r>
    </w:p>
    <w:p>
      <w:pPr>
        <w:numPr>
          <w:ilvl w:val="2"/>
          <w:numId w:val="900"/>
        </w:numPr>
        <w:spacing w:before="0" w:after="0"/>
      </w:pPr>
      <w:r>
        <w:t>Quenching</w:t>
      </w:r>
    </w:p>
    <w:p>
      <w:pPr>
        <w:numPr>
          <w:ilvl w:val="2"/>
          <w:numId w:val="900"/>
        </w:numPr>
        <w:spacing w:before="0" w:after="0"/>
      </w:pPr>
      <w:r>
        <w:t>Natural Aging</w:t>
      </w:r>
    </w:p>
    <w:p>
      <w:pPr>
        <w:numPr>
          <w:ilvl w:val="2"/>
          <w:numId w:val="900"/>
        </w:numPr>
        <w:spacing w:before="0" w:after="0"/>
      </w:pPr>
      <w:r>
        <w:t>Artificial Aging</w:t>
      </w:r>
    </w:p>
    <w:p>
      <w:pPr>
        <w:numPr>
          <w:ilvl w:val="2"/>
          <w:numId w:val="900"/>
        </w:numPr>
        <w:spacing w:before="0" w:after="0"/>
      </w:pPr>
      <w:r>
        <w:t>Temper Designations</w:t>
      </w:r>
    </w:p>
    <w:p>
      <w:pPr>
        <w:numPr>
          <w:ilvl w:val="1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Strength-to-Weight Ratio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0"/>
          <w:numId w:val="900"/>
        </w:numPr>
        <w:spacing w:before="0" w:after="0"/>
      </w:pPr>
      <w:r>
        <w:t>Copper and Copper Alloys</w:t>
      </w:r>
    </w:p>
    <w:p>
      <w:pPr>
        <w:numPr>
          <w:ilvl w:val="1"/>
          <w:numId w:val="900"/>
        </w:numPr>
        <w:spacing w:before="0" w:after="0"/>
      </w:pPr>
      <w:r>
        <w:t>Copper Production</w:t>
      </w:r>
    </w:p>
    <w:p>
      <w:pPr>
        <w:numPr>
          <w:ilvl w:val="2"/>
          <w:numId w:val="900"/>
        </w:numPr>
        <w:spacing w:before="0" w:after="0"/>
      </w:pPr>
      <w:r>
        <w:t>Pyrometallurgical Route</w:t>
      </w:r>
    </w:p>
    <w:p>
      <w:pPr>
        <w:numPr>
          <w:ilvl w:val="3"/>
          <w:numId w:val="900"/>
        </w:numPr>
        <w:spacing w:before="0" w:after="0"/>
      </w:pPr>
      <w:r>
        <w:t>Smelting and Converting</w:t>
      </w:r>
    </w:p>
    <w:p>
      <w:pPr>
        <w:numPr>
          <w:ilvl w:val="3"/>
          <w:numId w:val="900"/>
        </w:numPr>
        <w:spacing w:before="0" w:after="0"/>
      </w:pPr>
      <w:r>
        <w:t>Fire Refining</w:t>
      </w:r>
    </w:p>
    <w:p>
      <w:pPr>
        <w:numPr>
          <w:ilvl w:val="2"/>
          <w:numId w:val="900"/>
        </w:numPr>
        <w:spacing w:before="0" w:after="0"/>
      </w:pPr>
      <w:r>
        <w:t>Hydrometallurgical Route</w:t>
      </w:r>
    </w:p>
    <w:p>
      <w:pPr>
        <w:numPr>
          <w:ilvl w:val="3"/>
          <w:numId w:val="900"/>
        </w:numPr>
        <w:spacing w:before="0" w:after="0"/>
      </w:pPr>
      <w:r>
        <w:t>Leaching and Solvent Extraction</w:t>
      </w:r>
    </w:p>
    <w:p>
      <w:pPr>
        <w:numPr>
          <w:ilvl w:val="3"/>
          <w:numId w:val="900"/>
        </w:numPr>
        <w:spacing w:before="0" w:after="0"/>
      </w:pPr>
      <w:r>
        <w:t>Electrowinning</w:t>
      </w:r>
    </w:p>
    <w:p>
      <w:pPr>
        <w:numPr>
          <w:ilvl w:val="2"/>
          <w:numId w:val="900"/>
        </w:numPr>
        <w:spacing w:before="0" w:after="0"/>
      </w:pPr>
      <w:r>
        <w:t>Electrorefining</w:t>
      </w:r>
    </w:p>
    <w:p>
      <w:pPr>
        <w:numPr>
          <w:ilvl w:val="1"/>
          <w:numId w:val="900"/>
        </w:numPr>
        <w:spacing w:before="0" w:after="0"/>
      </w:pPr>
      <w:r>
        <w:t>Copper Alloy Classifications</w:t>
      </w:r>
    </w:p>
    <w:p>
      <w:pPr>
        <w:numPr>
          <w:ilvl w:val="2"/>
          <w:numId w:val="900"/>
        </w:numPr>
        <w:spacing w:before="0" w:after="0"/>
      </w:pPr>
      <w:r>
        <w:t>Brasses</w:t>
      </w:r>
    </w:p>
    <w:p>
      <w:pPr>
        <w:numPr>
          <w:ilvl w:val="3"/>
          <w:numId w:val="900"/>
        </w:numPr>
        <w:spacing w:before="0" w:after="0"/>
      </w:pPr>
      <w:r>
        <w:t>Alpha Brasses</w:t>
      </w:r>
    </w:p>
    <w:p>
      <w:pPr>
        <w:numPr>
          <w:ilvl w:val="3"/>
          <w:numId w:val="900"/>
        </w:numPr>
        <w:spacing w:before="0" w:after="0"/>
      </w:pPr>
      <w:r>
        <w:t>Alpha-Beta Brasses</w:t>
      </w:r>
    </w:p>
    <w:p>
      <w:pPr>
        <w:numPr>
          <w:ilvl w:val="3"/>
          <w:numId w:val="900"/>
        </w:numPr>
        <w:spacing w:before="0" w:after="0"/>
      </w:pPr>
      <w:r>
        <w:t>Beta Brasses</w:t>
      </w:r>
    </w:p>
    <w:p>
      <w:pPr>
        <w:numPr>
          <w:ilvl w:val="2"/>
          <w:numId w:val="900"/>
        </w:numPr>
        <w:spacing w:before="0" w:after="0"/>
      </w:pPr>
      <w:r>
        <w:t>Bronzes</w:t>
      </w:r>
    </w:p>
    <w:p>
      <w:pPr>
        <w:numPr>
          <w:ilvl w:val="3"/>
          <w:numId w:val="900"/>
        </w:numPr>
        <w:spacing w:before="0" w:after="0"/>
      </w:pPr>
      <w:r>
        <w:t>Tin Bronzes</w:t>
      </w:r>
    </w:p>
    <w:p>
      <w:pPr>
        <w:numPr>
          <w:ilvl w:val="3"/>
          <w:numId w:val="900"/>
        </w:numPr>
        <w:spacing w:before="0" w:after="0"/>
      </w:pPr>
      <w:r>
        <w:t>Aluminum Bronzes</w:t>
      </w:r>
    </w:p>
    <w:p>
      <w:pPr>
        <w:numPr>
          <w:ilvl w:val="3"/>
          <w:numId w:val="900"/>
        </w:numPr>
        <w:spacing w:before="0" w:after="0"/>
      </w:pPr>
      <w:r>
        <w:t>Silicon Bronzes</w:t>
      </w:r>
    </w:p>
    <w:p>
      <w:pPr>
        <w:numPr>
          <w:ilvl w:val="3"/>
          <w:numId w:val="900"/>
        </w:numPr>
        <w:spacing w:before="0" w:after="0"/>
      </w:pPr>
      <w:r>
        <w:t>Beryllium Copper</w:t>
      </w:r>
    </w:p>
    <w:p>
      <w:pPr>
        <w:numPr>
          <w:ilvl w:val="2"/>
          <w:numId w:val="900"/>
        </w:numPr>
        <w:spacing w:before="0" w:after="0"/>
      </w:pPr>
      <w:r>
        <w:t>Copper-Nickel Alloys</w:t>
      </w:r>
    </w:p>
    <w:p>
      <w:pPr>
        <w:numPr>
          <w:ilvl w:val="1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Antimicrobial Properties</w:t>
      </w:r>
    </w:p>
    <w:p>
      <w:pPr>
        <w:numPr>
          <w:ilvl w:val="0"/>
          <w:numId w:val="900"/>
        </w:numPr>
        <w:spacing w:before="0" w:after="0"/>
      </w:pPr>
      <w:r>
        <w:t>Titanium and Titanium Alloys</w:t>
      </w:r>
    </w:p>
    <w:p>
      <w:pPr>
        <w:numPr>
          <w:ilvl w:val="1"/>
          <w:numId w:val="900"/>
        </w:numPr>
        <w:spacing w:before="0" w:after="0"/>
      </w:pPr>
      <w:r>
        <w:t>Titanium Production</w:t>
      </w:r>
    </w:p>
    <w:p>
      <w:pPr>
        <w:numPr>
          <w:ilvl w:val="2"/>
          <w:numId w:val="900"/>
        </w:numPr>
        <w:spacing w:before="0" w:after="0"/>
      </w:pPr>
      <w:r>
        <w:t>Kroll Process</w:t>
      </w:r>
    </w:p>
    <w:p>
      <w:pPr>
        <w:numPr>
          <w:ilvl w:val="3"/>
          <w:numId w:val="900"/>
        </w:numPr>
        <w:spacing w:before="0" w:after="0"/>
      </w:pPr>
      <w:r>
        <w:t>Titanium Tetrachloride Production</w:t>
      </w:r>
    </w:p>
    <w:p>
      <w:pPr>
        <w:numPr>
          <w:ilvl w:val="3"/>
          <w:numId w:val="900"/>
        </w:numPr>
        <w:spacing w:before="0" w:after="0"/>
      </w:pPr>
      <w:r>
        <w:t>Magnesium Reduction</w:t>
      </w:r>
    </w:p>
    <w:p>
      <w:pPr>
        <w:numPr>
          <w:ilvl w:val="2"/>
          <w:numId w:val="900"/>
        </w:numPr>
        <w:spacing w:before="0" w:after="0"/>
      </w:pPr>
      <w:r>
        <w:t>Alternative Production Methods</w:t>
      </w:r>
    </w:p>
    <w:p>
      <w:pPr>
        <w:numPr>
          <w:ilvl w:val="1"/>
          <w:numId w:val="900"/>
        </w:numPr>
        <w:spacing w:before="0" w:after="0"/>
      </w:pPr>
      <w:r>
        <w:t>Titanium Alloy Classifications</w:t>
      </w:r>
    </w:p>
    <w:p>
      <w:pPr>
        <w:numPr>
          <w:ilvl w:val="2"/>
          <w:numId w:val="900"/>
        </w:numPr>
        <w:spacing w:before="0" w:after="0"/>
      </w:pPr>
      <w:r>
        <w:t>Alpha Alloys</w:t>
      </w:r>
    </w:p>
    <w:p>
      <w:pPr>
        <w:numPr>
          <w:ilvl w:val="3"/>
          <w:numId w:val="900"/>
        </w:numPr>
        <w:spacing w:before="0" w:after="0"/>
      </w:pPr>
      <w:r>
        <w:t>Commercially Pure Titanium</w:t>
      </w:r>
    </w:p>
    <w:p>
      <w:pPr>
        <w:numPr>
          <w:ilvl w:val="3"/>
          <w:numId w:val="900"/>
        </w:numPr>
        <w:spacing w:before="0" w:after="0"/>
      </w:pPr>
      <w:r>
        <w:t>Alpha Alloy Compositions</w:t>
      </w:r>
    </w:p>
    <w:p>
      <w:pPr>
        <w:numPr>
          <w:ilvl w:val="2"/>
          <w:numId w:val="900"/>
        </w:numPr>
        <w:spacing w:before="0" w:after="0"/>
      </w:pPr>
      <w:r>
        <w:t>Beta Alloys</w:t>
      </w:r>
    </w:p>
    <w:p>
      <w:pPr>
        <w:numPr>
          <w:ilvl w:val="3"/>
          <w:numId w:val="900"/>
        </w:numPr>
        <w:spacing w:before="0" w:after="0"/>
      </w:pPr>
      <w:r>
        <w:t>Beta Stabilizers</w:t>
      </w:r>
    </w:p>
    <w:p>
      <w:pPr>
        <w:numPr>
          <w:ilvl w:val="3"/>
          <w:numId w:val="900"/>
        </w:numPr>
        <w:spacing w:before="0" w:after="0"/>
      </w:pPr>
      <w:r>
        <w:t>Metastable Beta Alloys</w:t>
      </w:r>
    </w:p>
    <w:p>
      <w:pPr>
        <w:numPr>
          <w:ilvl w:val="2"/>
          <w:numId w:val="900"/>
        </w:numPr>
        <w:spacing w:before="0" w:after="0"/>
      </w:pPr>
      <w:r>
        <w:t>Alpha-Beta Alloys</w:t>
      </w:r>
    </w:p>
    <w:p>
      <w:pPr>
        <w:numPr>
          <w:ilvl w:val="3"/>
          <w:numId w:val="900"/>
        </w:numPr>
        <w:spacing w:before="0" w:after="0"/>
      </w:pPr>
      <w:r>
        <w:t>Ti-6Al-4V</w:t>
      </w:r>
    </w:p>
    <w:p>
      <w:pPr>
        <w:numPr>
          <w:ilvl w:val="3"/>
          <w:numId w:val="900"/>
        </w:numPr>
        <w:spacing w:before="0" w:after="0"/>
      </w:pPr>
      <w:r>
        <w:t>Other Alpha-Beta Compositions</w:t>
      </w:r>
    </w:p>
    <w:p>
      <w:pPr>
        <w:numPr>
          <w:ilvl w:val="1"/>
          <w:numId w:val="900"/>
        </w:numPr>
        <w:spacing w:before="0" w:after="0"/>
      </w:pPr>
      <w:r>
        <w:t>Heat Treatment of Titanium Alloys</w:t>
      </w:r>
    </w:p>
    <w:p>
      <w:pPr>
        <w:numPr>
          <w:ilvl w:val="2"/>
          <w:numId w:val="900"/>
        </w:numPr>
        <w:spacing w:before="0" w:after="0"/>
      </w:pPr>
      <w:r>
        <w:t>Annealing</w:t>
      </w:r>
    </w:p>
    <w:p>
      <w:pPr>
        <w:numPr>
          <w:ilvl w:val="2"/>
          <w:numId w:val="900"/>
        </w:numPr>
        <w:spacing w:before="0" w:after="0"/>
      </w:pPr>
      <w:r>
        <w:t>Solution Treatment and Aging</w:t>
      </w:r>
    </w:p>
    <w:p>
      <w:pPr>
        <w:numPr>
          <w:ilvl w:val="2"/>
          <w:numId w:val="900"/>
        </w:numPr>
        <w:spacing w:before="0" w:after="0"/>
      </w:pPr>
      <w:r>
        <w:t>Beta Processing</w:t>
      </w:r>
    </w:p>
    <w:p>
      <w:pPr>
        <w:numPr>
          <w:ilvl w:val="1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High Strength-to-Weight Ratio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Biocompatibility</w:t>
      </w:r>
    </w:p>
    <w:p>
      <w:pPr>
        <w:numPr>
          <w:ilvl w:val="2"/>
          <w:numId w:val="900"/>
        </w:numPr>
        <w:spacing w:before="0" w:after="0"/>
      </w:pPr>
      <w:r>
        <w:t>High-Temperature Properties</w:t>
      </w:r>
    </w:p>
    <w:p>
      <w:pPr>
        <w:numPr>
          <w:ilvl w:val="0"/>
          <w:numId w:val="900"/>
        </w:numPr>
        <w:spacing w:before="0" w:after="0"/>
      </w:pPr>
      <w:r>
        <w:t>Nickel and Nickel Alloys</w:t>
      </w:r>
    </w:p>
    <w:p>
      <w:pPr>
        <w:numPr>
          <w:ilvl w:val="1"/>
          <w:numId w:val="900"/>
        </w:numPr>
        <w:spacing w:before="0" w:after="0"/>
      </w:pPr>
      <w:r>
        <w:t>Nickel Production</w:t>
      </w:r>
    </w:p>
    <w:p>
      <w:pPr>
        <w:numPr>
          <w:ilvl w:val="2"/>
          <w:numId w:val="900"/>
        </w:numPr>
        <w:spacing w:before="0" w:after="0"/>
      </w:pPr>
      <w:r>
        <w:t>Pyrometallurgical Processing</w:t>
      </w:r>
    </w:p>
    <w:p>
      <w:pPr>
        <w:numPr>
          <w:ilvl w:val="2"/>
          <w:numId w:val="900"/>
        </w:numPr>
        <w:spacing w:before="0" w:after="0"/>
      </w:pPr>
      <w:r>
        <w:t>Hydrometallurgical Processing</w:t>
      </w:r>
    </w:p>
    <w:p>
      <w:pPr>
        <w:numPr>
          <w:ilvl w:val="2"/>
          <w:numId w:val="900"/>
        </w:numPr>
        <w:spacing w:before="0" w:after="0"/>
      </w:pPr>
      <w:r>
        <w:t>Carbonyl Process</w:t>
      </w:r>
    </w:p>
    <w:p>
      <w:pPr>
        <w:numPr>
          <w:ilvl w:val="1"/>
          <w:numId w:val="900"/>
        </w:numPr>
        <w:spacing w:before="0" w:after="0"/>
      </w:pPr>
      <w:r>
        <w:t>Nickel Alloy Classifications</w:t>
      </w:r>
    </w:p>
    <w:p>
      <w:pPr>
        <w:numPr>
          <w:ilvl w:val="2"/>
          <w:numId w:val="900"/>
        </w:numPr>
        <w:spacing w:before="0" w:after="0"/>
      </w:pPr>
      <w:r>
        <w:t>Commercially Pure Nickel</w:t>
      </w:r>
    </w:p>
    <w:p>
      <w:pPr>
        <w:numPr>
          <w:ilvl w:val="2"/>
          <w:numId w:val="900"/>
        </w:numPr>
        <w:spacing w:before="0" w:after="0"/>
      </w:pPr>
      <w:r>
        <w:t>Nickel-Copper Alloys</w:t>
      </w:r>
    </w:p>
    <w:p>
      <w:pPr>
        <w:numPr>
          <w:ilvl w:val="2"/>
          <w:numId w:val="900"/>
        </w:numPr>
        <w:spacing w:before="0" w:after="0"/>
      </w:pPr>
      <w:r>
        <w:t>Nickel-Chromium Alloys</w:t>
      </w:r>
    </w:p>
    <w:p>
      <w:pPr>
        <w:numPr>
          <w:ilvl w:val="2"/>
          <w:numId w:val="900"/>
        </w:numPr>
        <w:spacing w:before="0" w:after="0"/>
      </w:pPr>
      <w:r>
        <w:t>Superalloys</w:t>
      </w:r>
    </w:p>
    <w:p>
      <w:pPr>
        <w:numPr>
          <w:ilvl w:val="3"/>
          <w:numId w:val="900"/>
        </w:numPr>
        <w:spacing w:before="0" w:after="0"/>
      </w:pPr>
      <w:r>
        <w:t>Nickel-Based Superalloys</w:t>
      </w:r>
    </w:p>
    <w:p>
      <w:pPr>
        <w:numPr>
          <w:ilvl w:val="3"/>
          <w:numId w:val="900"/>
        </w:numPr>
        <w:spacing w:before="0" w:after="0"/>
      </w:pPr>
      <w:r>
        <w:t>Cobalt-Based Superalloys</w:t>
      </w:r>
    </w:p>
    <w:p>
      <w:pPr>
        <w:numPr>
          <w:ilvl w:val="3"/>
          <w:numId w:val="900"/>
        </w:numPr>
        <w:spacing w:before="0" w:after="0"/>
      </w:pPr>
      <w:r>
        <w:t>Iron-Based Superalloys</w:t>
      </w:r>
    </w:p>
    <w:p>
      <w:pPr>
        <w:numPr>
          <w:ilvl w:val="1"/>
          <w:numId w:val="900"/>
        </w:numPr>
        <w:spacing w:before="0" w:after="0"/>
      </w:pPr>
      <w:r>
        <w:t>Superalloy Strengthening Mechanisms</w:t>
      </w:r>
    </w:p>
    <w:p>
      <w:pPr>
        <w:numPr>
          <w:ilvl w:val="2"/>
          <w:numId w:val="900"/>
        </w:numPr>
        <w:spacing w:before="0" w:after="0"/>
      </w:pPr>
      <w:r>
        <w:t>Solid Solution Strengthening</w:t>
      </w:r>
    </w:p>
    <w:p>
      <w:pPr>
        <w:numPr>
          <w:ilvl w:val="2"/>
          <w:numId w:val="900"/>
        </w:numPr>
        <w:spacing w:before="0" w:after="0"/>
      </w:pPr>
      <w:r>
        <w:t>Precipitation Hardening</w:t>
      </w:r>
    </w:p>
    <w:p>
      <w:pPr>
        <w:numPr>
          <w:ilvl w:val="2"/>
          <w:numId w:val="900"/>
        </w:numPr>
        <w:spacing w:before="0" w:after="0"/>
      </w:pPr>
      <w:r>
        <w:t>Carbide Strengthening</w:t>
      </w:r>
    </w:p>
    <w:p>
      <w:pPr>
        <w:numPr>
          <w:ilvl w:val="1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High-Temperature Strength</w:t>
      </w:r>
    </w:p>
    <w:p>
      <w:pPr>
        <w:numPr>
          <w:ilvl w:val="2"/>
          <w:numId w:val="900"/>
        </w:numPr>
        <w:spacing w:before="0" w:after="0"/>
      </w:pPr>
      <w:r>
        <w:t>Oxidation Resistance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0"/>
          <w:numId w:val="900"/>
        </w:numPr>
        <w:spacing w:before="0" w:after="0"/>
      </w:pPr>
      <w:r>
        <w:t>Magnesium and Magnesium Alloys</w:t>
      </w:r>
    </w:p>
    <w:p>
      <w:pPr>
        <w:numPr>
          <w:ilvl w:val="1"/>
          <w:numId w:val="900"/>
        </w:numPr>
        <w:spacing w:before="0" w:after="0"/>
      </w:pPr>
      <w:r>
        <w:t>Magnesium Production</w:t>
      </w:r>
    </w:p>
    <w:p>
      <w:pPr>
        <w:numPr>
          <w:ilvl w:val="2"/>
          <w:numId w:val="900"/>
        </w:numPr>
        <w:spacing w:before="0" w:after="0"/>
      </w:pPr>
      <w:r>
        <w:t>Electrolytic Process</w:t>
      </w:r>
    </w:p>
    <w:p>
      <w:pPr>
        <w:numPr>
          <w:ilvl w:val="2"/>
          <w:numId w:val="900"/>
        </w:numPr>
        <w:spacing w:before="0" w:after="0"/>
      </w:pPr>
      <w:r>
        <w:t>Thermal Reduction Process</w:t>
      </w:r>
    </w:p>
    <w:p>
      <w:pPr>
        <w:numPr>
          <w:ilvl w:val="1"/>
          <w:numId w:val="900"/>
        </w:numPr>
        <w:spacing w:before="0" w:after="0"/>
      </w:pPr>
      <w:r>
        <w:t>Magnesium Alloy Systems</w:t>
      </w:r>
    </w:p>
    <w:p>
      <w:pPr>
        <w:numPr>
          <w:ilvl w:val="2"/>
          <w:numId w:val="900"/>
        </w:numPr>
        <w:spacing w:before="0" w:after="0"/>
      </w:pPr>
      <w:r>
        <w:t>AZ Series (Mg-Al-Zn)</w:t>
      </w:r>
    </w:p>
    <w:p>
      <w:pPr>
        <w:numPr>
          <w:ilvl w:val="2"/>
          <w:numId w:val="900"/>
        </w:numPr>
        <w:spacing w:before="0" w:after="0"/>
      </w:pPr>
      <w:r>
        <w:t>AM Series (Mg-Al-Mn)</w:t>
      </w:r>
    </w:p>
    <w:p>
      <w:pPr>
        <w:numPr>
          <w:ilvl w:val="2"/>
          <w:numId w:val="900"/>
        </w:numPr>
        <w:spacing w:before="0" w:after="0"/>
      </w:pPr>
      <w:r>
        <w:t>ZK Series (Mg-Zn-Zr)</w:t>
      </w:r>
    </w:p>
    <w:p>
      <w:pPr>
        <w:numPr>
          <w:ilvl w:val="1"/>
          <w:numId w:val="900"/>
        </w:numPr>
        <w:spacing w:before="0" w:after="0"/>
      </w:pPr>
      <w:r>
        <w:t>Processing Considerations</w:t>
      </w:r>
    </w:p>
    <w:p>
      <w:pPr>
        <w:numPr>
          <w:ilvl w:val="2"/>
          <w:numId w:val="900"/>
        </w:numPr>
        <w:spacing w:before="0" w:after="0"/>
      </w:pPr>
      <w:r>
        <w:t>Flammability Issues</w:t>
      </w:r>
    </w:p>
    <w:p>
      <w:pPr>
        <w:numPr>
          <w:ilvl w:val="2"/>
          <w:numId w:val="900"/>
        </w:numPr>
        <w:spacing w:before="0" w:after="0"/>
      </w:pPr>
      <w:r>
        <w:t>Protective Atmospheres</w:t>
      </w:r>
    </w:p>
    <w:p>
      <w:pPr>
        <w:numPr>
          <w:ilvl w:val="2"/>
          <w:numId w:val="900"/>
        </w:numPr>
        <w:spacing w:before="0" w:after="0"/>
      </w:pPr>
      <w:r>
        <w:t>Die Casting Applications</w:t>
      </w:r>
    </w:p>
    <w:p>
      <w:pPr>
        <w:numPr>
          <w:ilvl w:val="1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Lowest Density Structural Metal</w:t>
      </w:r>
    </w:p>
    <w:p>
      <w:pPr>
        <w:numPr>
          <w:ilvl w:val="2"/>
          <w:numId w:val="900"/>
        </w:numPr>
        <w:spacing w:before="0" w:after="0"/>
      </w:pPr>
      <w:r>
        <w:t>Electromagnetic Shielding</w:t>
      </w:r>
    </w:p>
    <w:p>
      <w:pPr>
        <w:numPr>
          <w:ilvl w:val="2"/>
          <w:numId w:val="900"/>
        </w:numPr>
        <w:spacing w:before="0" w:after="0"/>
      </w:pPr>
      <w:r>
        <w:t>Vibration Damping</w:t>
      </w:r>
    </w:p>
    <w:p>
      <w:pPr>
        <w:numPr>
          <w:ilvl w:val="0"/>
          <w:numId w:val="900"/>
        </w:numPr>
        <w:spacing w:before="0" w:after="0"/>
      </w:pPr>
      <w:r>
        <w:t>Zinc and Zinc Alloys</w:t>
      </w:r>
    </w:p>
    <w:p>
      <w:pPr>
        <w:numPr>
          <w:ilvl w:val="1"/>
          <w:numId w:val="900"/>
        </w:numPr>
        <w:spacing w:before="0" w:after="0"/>
      </w:pPr>
      <w:r>
        <w:t>Zinc Production</w:t>
      </w:r>
    </w:p>
    <w:p>
      <w:pPr>
        <w:numPr>
          <w:ilvl w:val="2"/>
          <w:numId w:val="900"/>
        </w:numPr>
        <w:spacing w:before="0" w:after="0"/>
      </w:pPr>
      <w:r>
        <w:t>Pyrometallurgical Route</w:t>
      </w:r>
    </w:p>
    <w:p>
      <w:pPr>
        <w:numPr>
          <w:ilvl w:val="2"/>
          <w:numId w:val="900"/>
        </w:numPr>
        <w:spacing w:before="0" w:after="0"/>
      </w:pPr>
      <w:r>
        <w:t>Hydrometallurgical Route</w:t>
      </w:r>
    </w:p>
    <w:p>
      <w:pPr>
        <w:numPr>
          <w:ilvl w:val="1"/>
          <w:numId w:val="900"/>
        </w:numPr>
        <w:spacing w:before="0" w:after="0"/>
      </w:pPr>
      <w:r>
        <w:t>Zinc Alloy Applications</w:t>
      </w:r>
    </w:p>
    <w:p>
      <w:pPr>
        <w:numPr>
          <w:ilvl w:val="2"/>
          <w:numId w:val="900"/>
        </w:numPr>
        <w:spacing w:before="0" w:after="0"/>
      </w:pPr>
      <w:r>
        <w:t>Die Casting Alloys</w:t>
      </w:r>
    </w:p>
    <w:p>
      <w:pPr>
        <w:numPr>
          <w:ilvl w:val="2"/>
          <w:numId w:val="900"/>
        </w:numPr>
        <w:spacing w:before="0" w:after="0"/>
      </w:pPr>
      <w:r>
        <w:t>Galvanizing</w:t>
      </w:r>
    </w:p>
    <w:p>
      <w:pPr>
        <w:numPr>
          <w:ilvl w:val="2"/>
          <w:numId w:val="900"/>
        </w:numPr>
        <w:spacing w:before="0" w:after="0"/>
      </w:pPr>
      <w:r>
        <w:t>Brass Production</w:t>
      </w:r>
    </w:p>
    <w:p>
      <w:pPr>
        <w:numPr>
          <w:ilvl w:val="1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Corrosion Protection</w:t>
      </w:r>
    </w:p>
    <w:p>
      <w:pPr>
        <w:numPr>
          <w:ilvl w:val="2"/>
          <w:numId w:val="900"/>
        </w:numPr>
        <w:spacing w:before="0" w:after="0"/>
      </w:pPr>
      <w:r>
        <w:t>Die Casting Properties</w:t>
      </w:r>
    </w:p>
    <w:p>
      <w:pPr>
        <w:numPr>
          <w:ilvl w:val="0"/>
          <w:numId w:val="900"/>
        </w:numPr>
        <w:spacing w:before="0" w:after="0"/>
      </w:pPr>
      <w:r>
        <w:t>Lead and Lead Alloys</w:t>
      </w:r>
    </w:p>
    <w:p>
      <w:pPr>
        <w:numPr>
          <w:ilvl w:val="1"/>
          <w:numId w:val="900"/>
        </w:numPr>
        <w:spacing w:before="0" w:after="0"/>
      </w:pPr>
      <w:r>
        <w:t>Lead Production</w:t>
      </w:r>
    </w:p>
    <w:p>
      <w:pPr>
        <w:numPr>
          <w:ilvl w:val="2"/>
          <w:numId w:val="900"/>
        </w:numPr>
        <w:spacing w:before="0" w:after="0"/>
      </w:pPr>
      <w:r>
        <w:t>Primary Production from Ores</w:t>
      </w:r>
    </w:p>
    <w:p>
      <w:pPr>
        <w:numPr>
          <w:ilvl w:val="2"/>
          <w:numId w:val="900"/>
        </w:numPr>
        <w:spacing w:before="0" w:after="0"/>
      </w:pPr>
      <w:r>
        <w:t>Secondary Production from Scrap</w:t>
      </w:r>
    </w:p>
    <w:p>
      <w:pPr>
        <w:numPr>
          <w:ilvl w:val="1"/>
          <w:numId w:val="900"/>
        </w:numPr>
        <w:spacing w:before="0" w:after="0"/>
      </w:pPr>
      <w:r>
        <w:t>Lead Alloy Applications</w:t>
      </w:r>
    </w:p>
    <w:p>
      <w:pPr>
        <w:numPr>
          <w:ilvl w:val="2"/>
          <w:numId w:val="900"/>
        </w:numPr>
        <w:spacing w:before="0" w:after="0"/>
      </w:pPr>
      <w:r>
        <w:t>Battery Applications</w:t>
      </w:r>
    </w:p>
    <w:p>
      <w:pPr>
        <w:numPr>
          <w:ilvl w:val="2"/>
          <w:numId w:val="900"/>
        </w:numPr>
        <w:spacing w:before="0" w:after="0"/>
      </w:pPr>
      <w:r>
        <w:t>Radiation Shielding</w:t>
      </w:r>
    </w:p>
    <w:p>
      <w:pPr>
        <w:numPr>
          <w:ilvl w:val="2"/>
          <w:numId w:val="900"/>
        </w:numPr>
        <w:spacing w:before="0" w:after="0"/>
      </w:pPr>
      <w:r>
        <w:t>Soldering Alloys</w:t>
      </w:r>
    </w:p>
    <w:p>
      <w:pPr>
        <w:numPr>
          <w:ilvl w:val="0"/>
          <w:numId w:val="900"/>
        </w:numPr>
        <w:spacing w:before="0" w:after="0"/>
      </w:pPr>
      <w:r>
        <w:t>Tin and Tin Alloys</w:t>
      </w:r>
    </w:p>
    <w:p>
      <w:pPr>
        <w:numPr>
          <w:ilvl w:val="1"/>
          <w:numId w:val="900"/>
        </w:numPr>
        <w:spacing w:before="0" w:after="0"/>
      </w:pPr>
      <w:r>
        <w:t>Tin Production</w:t>
      </w:r>
    </w:p>
    <w:p>
      <w:pPr>
        <w:numPr>
          <w:ilvl w:val="1"/>
          <w:numId w:val="900"/>
        </w:numPr>
        <w:spacing w:before="0" w:after="0"/>
      </w:pPr>
      <w:r>
        <w:t>Tin Alloy Applications</w:t>
      </w:r>
    </w:p>
    <w:p>
      <w:pPr>
        <w:numPr>
          <w:ilvl w:val="2"/>
          <w:numId w:val="900"/>
        </w:numPr>
        <w:spacing w:before="0" w:after="0"/>
      </w:pPr>
      <w:r>
        <w:t>Soldering Alloys</w:t>
      </w:r>
    </w:p>
    <w:p>
      <w:pPr>
        <w:numPr>
          <w:ilvl w:val="2"/>
          <w:numId w:val="900"/>
        </w:numPr>
        <w:spacing w:before="0" w:after="0"/>
      </w:pPr>
      <w:r>
        <w:t>Bearing Alloys</w:t>
      </w:r>
    </w:p>
    <w:p>
      <w:pPr>
        <w:numPr>
          <w:ilvl w:val="2"/>
          <w:numId w:val="900"/>
        </w:numPr>
        <w:spacing w:before="0" w:after="0"/>
      </w:pPr>
      <w:r>
        <w:t>Pewter</w:t>
      </w:r>
    </w:p>
    <w:p>
      <w:pPr>
        <w:numPr>
          <w:ilvl w:val="0"/>
          <w:numId w:val="900"/>
        </w:numPr>
        <w:spacing w:before="0" w:after="0"/>
      </w:pPr>
      <w:r>
        <w:t>Refractory Metals</w:t>
      </w:r>
    </w:p>
    <w:p>
      <w:pPr>
        <w:numPr>
          <w:ilvl w:val="1"/>
          <w:numId w:val="900"/>
        </w:numPr>
        <w:spacing w:before="0" w:after="0"/>
      </w:pPr>
      <w:r>
        <w:t>Tungsten</w:t>
      </w:r>
    </w:p>
    <w:p>
      <w:pPr>
        <w:numPr>
          <w:ilvl w:val="2"/>
          <w:numId w:val="900"/>
        </w:numPr>
        <w:spacing w:before="0" w:after="0"/>
      </w:pPr>
      <w:r>
        <w:t>Powder Metallurgy Production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Filament Applications</w:t>
      </w:r>
    </w:p>
    <w:p>
      <w:pPr>
        <w:numPr>
          <w:ilvl w:val="3"/>
          <w:numId w:val="900"/>
        </w:numPr>
        <w:spacing w:before="0" w:after="0"/>
      </w:pPr>
      <w:r>
        <w:t>Cutting Tools</w:t>
      </w:r>
    </w:p>
    <w:p>
      <w:pPr>
        <w:numPr>
          <w:ilvl w:val="3"/>
          <w:numId w:val="900"/>
        </w:numPr>
        <w:spacing w:before="0" w:after="0"/>
      </w:pPr>
      <w:r>
        <w:t>Radiation Shielding</w:t>
      </w:r>
    </w:p>
    <w:p>
      <w:pPr>
        <w:numPr>
          <w:ilvl w:val="1"/>
          <w:numId w:val="900"/>
        </w:numPr>
        <w:spacing w:before="0" w:after="0"/>
      </w:pPr>
      <w:r>
        <w:t>Molybdenum</w:t>
      </w:r>
    </w:p>
    <w:p>
      <w:pPr>
        <w:numPr>
          <w:ilvl w:val="2"/>
          <w:numId w:val="900"/>
        </w:numPr>
        <w:spacing w:before="0" w:after="0"/>
      </w:pPr>
      <w:r>
        <w:t>Production Methods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High-Temperature Applications</w:t>
      </w:r>
    </w:p>
    <w:p>
      <w:pPr>
        <w:numPr>
          <w:ilvl w:val="3"/>
          <w:numId w:val="900"/>
        </w:numPr>
        <w:spacing w:before="0" w:after="0"/>
      </w:pPr>
      <w:r>
        <w:t>Electronic Applications</w:t>
      </w:r>
    </w:p>
    <w:p>
      <w:pPr>
        <w:numPr>
          <w:ilvl w:val="1"/>
          <w:numId w:val="900"/>
        </w:numPr>
        <w:spacing w:before="0" w:after="0"/>
      </w:pPr>
      <w:r>
        <w:t>Tantalum</w:t>
      </w:r>
    </w:p>
    <w:p>
      <w:pPr>
        <w:numPr>
          <w:ilvl w:val="2"/>
          <w:numId w:val="900"/>
        </w:numPr>
        <w:spacing w:before="0" w:after="0"/>
      </w:pPr>
      <w:r>
        <w:t>Production and Refining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Electronic Applications</w:t>
      </w:r>
    </w:p>
    <w:p>
      <w:pPr>
        <w:numPr>
          <w:ilvl w:val="1"/>
          <w:numId w:val="900"/>
        </w:numPr>
        <w:spacing w:before="0" w:after="0"/>
      </w:pPr>
      <w:r>
        <w:t>Niobium</w:t>
      </w:r>
    </w:p>
    <w:p>
      <w:pPr>
        <w:numPr>
          <w:ilvl w:val="2"/>
          <w:numId w:val="900"/>
        </w:numPr>
        <w:spacing w:before="0" w:after="0"/>
      </w:pPr>
      <w:r>
        <w:t>Production Methods</w:t>
      </w:r>
    </w:p>
    <w:p>
      <w:pPr>
        <w:numPr>
          <w:ilvl w:val="2"/>
          <w:numId w:val="900"/>
        </w:numPr>
        <w:spacing w:before="0" w:after="0"/>
      </w:pPr>
      <w:r>
        <w:t>Superconducting Applications</w:t>
      </w:r>
    </w:p>
    <w:p>
      <w:pPr>
        <w:numPr>
          <w:ilvl w:val="2"/>
          <w:numId w:val="900"/>
        </w:numPr>
        <w:spacing w:before="0" w:after="0"/>
      </w:pPr>
      <w:r>
        <w:t>Steel Alloying</w:t>
      </w:r>
    </w:p>
    <w:p>
      <w:pPr>
        <w:numPr>
          <w:ilvl w:val="0"/>
          <w:numId w:val="900"/>
        </w:numPr>
        <w:spacing w:before="0" w:after="0"/>
      </w:pPr>
      <w:r>
        <w:t>Precious Metals</w:t>
      </w:r>
    </w:p>
    <w:p>
      <w:pPr>
        <w:numPr>
          <w:ilvl w:val="1"/>
          <w:numId w:val="900"/>
        </w:numPr>
        <w:spacing w:before="0" w:after="0"/>
      </w:pPr>
      <w:r>
        <w:t>Gold</w:t>
      </w:r>
    </w:p>
    <w:p>
      <w:pPr>
        <w:numPr>
          <w:ilvl w:val="2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Placer Mining</w:t>
      </w:r>
    </w:p>
    <w:p>
      <w:pPr>
        <w:numPr>
          <w:ilvl w:val="3"/>
          <w:numId w:val="900"/>
        </w:numPr>
        <w:spacing w:before="0" w:after="0"/>
      </w:pPr>
      <w:r>
        <w:t>Lode Mining</w:t>
      </w:r>
    </w:p>
    <w:p>
      <w:pPr>
        <w:numPr>
          <w:ilvl w:val="3"/>
          <w:numId w:val="900"/>
        </w:numPr>
        <w:spacing w:before="0" w:after="0"/>
      </w:pPr>
      <w:r>
        <w:t>Cyanide Leaching</w:t>
      </w:r>
    </w:p>
    <w:p>
      <w:pPr>
        <w:numPr>
          <w:ilvl w:val="2"/>
          <w:numId w:val="900"/>
        </w:numPr>
        <w:spacing w:before="0" w:after="0"/>
      </w:pPr>
      <w:r>
        <w:t>Refining Processes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Jewelry</w:t>
      </w:r>
    </w:p>
    <w:p>
      <w:pPr>
        <w:numPr>
          <w:ilvl w:val="3"/>
          <w:numId w:val="900"/>
        </w:numPr>
        <w:spacing w:before="0" w:after="0"/>
      </w:pPr>
      <w:r>
        <w:t>Electronics</w:t>
      </w:r>
    </w:p>
    <w:p>
      <w:pPr>
        <w:numPr>
          <w:ilvl w:val="3"/>
          <w:numId w:val="900"/>
        </w:numPr>
        <w:spacing w:before="0" w:after="0"/>
      </w:pPr>
      <w:r>
        <w:t>Dental Applications</w:t>
      </w:r>
    </w:p>
    <w:p>
      <w:pPr>
        <w:numPr>
          <w:ilvl w:val="1"/>
          <w:numId w:val="900"/>
        </w:numPr>
        <w:spacing w:before="0" w:after="0"/>
      </w:pPr>
      <w:r>
        <w:t>Silver</w:t>
      </w:r>
    </w:p>
    <w:p>
      <w:pPr>
        <w:numPr>
          <w:ilvl w:val="2"/>
          <w:numId w:val="900"/>
        </w:numPr>
        <w:spacing w:before="0" w:after="0"/>
      </w:pPr>
      <w:r>
        <w:t>Production as Byproduct</w:t>
      </w:r>
    </w:p>
    <w:p>
      <w:pPr>
        <w:numPr>
          <w:ilvl w:val="2"/>
          <w:numId w:val="900"/>
        </w:numPr>
        <w:spacing w:before="0" w:after="0"/>
      </w:pPr>
      <w:r>
        <w:t>Refining Methods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Photography</w:t>
      </w:r>
    </w:p>
    <w:p>
      <w:pPr>
        <w:numPr>
          <w:ilvl w:val="3"/>
          <w:numId w:val="900"/>
        </w:numPr>
        <w:spacing w:before="0" w:after="0"/>
      </w:pPr>
      <w:r>
        <w:t>Electronics</w:t>
      </w:r>
    </w:p>
    <w:p>
      <w:pPr>
        <w:numPr>
          <w:ilvl w:val="3"/>
          <w:numId w:val="900"/>
        </w:numPr>
        <w:spacing w:before="0" w:after="0"/>
      </w:pPr>
      <w:r>
        <w:t>Antimicrobial Applications</w:t>
      </w:r>
    </w:p>
    <w:p>
      <w:pPr>
        <w:numPr>
          <w:ilvl w:val="1"/>
          <w:numId w:val="900"/>
        </w:numPr>
        <w:spacing w:before="0" w:after="0"/>
      </w:pPr>
      <w:r>
        <w:t>Platinum Group Metals</w:t>
      </w:r>
    </w:p>
    <w:p>
      <w:pPr>
        <w:numPr>
          <w:ilvl w:val="2"/>
          <w:numId w:val="900"/>
        </w:numPr>
        <w:spacing w:before="0" w:after="0"/>
      </w:pPr>
      <w:r>
        <w:t>Platinum</w:t>
      </w:r>
    </w:p>
    <w:p>
      <w:pPr>
        <w:numPr>
          <w:ilvl w:val="3"/>
          <w:numId w:val="900"/>
        </w:numPr>
        <w:spacing w:before="0" w:after="0"/>
      </w:pPr>
      <w:r>
        <w:t>Extraction and Refining</w:t>
      </w:r>
    </w:p>
    <w:p>
      <w:pPr>
        <w:numPr>
          <w:ilvl w:val="3"/>
          <w:numId w:val="900"/>
        </w:numPr>
        <w:spacing w:before="0" w:after="0"/>
      </w:pPr>
      <w:r>
        <w:t>Catalytic Applications</w:t>
      </w:r>
    </w:p>
    <w:p>
      <w:pPr>
        <w:numPr>
          <w:ilvl w:val="3"/>
          <w:numId w:val="900"/>
        </w:numPr>
        <w:spacing w:before="0" w:after="0"/>
      </w:pPr>
      <w:r>
        <w:t>Jewelry Applications</w:t>
      </w:r>
    </w:p>
    <w:p>
      <w:pPr>
        <w:numPr>
          <w:ilvl w:val="2"/>
          <w:numId w:val="900"/>
        </w:numPr>
        <w:spacing w:before="0" w:after="0"/>
      </w:pPr>
      <w:r>
        <w:t>Palladium</w:t>
      </w:r>
    </w:p>
    <w:p>
      <w:pPr>
        <w:numPr>
          <w:ilvl w:val="3"/>
          <w:numId w:val="900"/>
        </w:numPr>
        <w:spacing w:before="0" w:after="0"/>
      </w:pPr>
      <w:r>
        <w:t>Automotive Catalysts</w:t>
      </w:r>
    </w:p>
    <w:p>
      <w:pPr>
        <w:numPr>
          <w:ilvl w:val="3"/>
          <w:numId w:val="900"/>
        </w:numPr>
        <w:spacing w:before="0" w:after="0"/>
      </w:pPr>
      <w:r>
        <w:t>Electronics</w:t>
      </w:r>
    </w:p>
    <w:p>
      <w:pPr>
        <w:numPr>
          <w:ilvl w:val="2"/>
          <w:numId w:val="900"/>
        </w:numPr>
        <w:spacing w:before="0" w:after="0"/>
      </w:pPr>
      <w:r>
        <w:t>Rhodium</w:t>
      </w:r>
    </w:p>
    <w:p>
      <w:pPr>
        <w:numPr>
          <w:ilvl w:val="3"/>
          <w:numId w:val="900"/>
        </w:numPr>
        <w:spacing w:before="0" w:after="0"/>
      </w:pPr>
      <w:r>
        <w:t>Catalytic Applications</w:t>
      </w:r>
    </w:p>
    <w:p>
      <w:pPr>
        <w:numPr>
          <w:ilvl w:val="3"/>
          <w:numId w:val="900"/>
        </w:numPr>
        <w:spacing w:before="0" w:after="0"/>
      </w:pPr>
      <w:r>
        <w:t>Plating Applications</w:t>
      </w:r>
    </w:p>
    <w:p>
      <w:pPr>
        <w:pStyle w:val="Heading1"/>
      </w:pPr>
      <w:r>
        <w:t>Corrosion and Degradation of Metals</w:t>
      </w:r>
    </w:p>
    <w:p>
      <w:pPr>
        <w:numPr>
          <w:ilvl w:val="0"/>
          <w:numId w:val="900"/>
        </w:numPr>
        <w:spacing w:before="0" w:after="0"/>
      </w:pPr>
      <w:r>
        <w:t>Electrochemical Principles of Corrosion</w:t>
      </w:r>
    </w:p>
    <w:p>
      <w:pPr>
        <w:numPr>
          <w:ilvl w:val="1"/>
          <w:numId w:val="900"/>
        </w:numPr>
        <w:spacing w:before="0" w:after="0"/>
      </w:pPr>
      <w:r>
        <w:t>Electrochemical Cells</w:t>
      </w:r>
    </w:p>
    <w:p>
      <w:pPr>
        <w:numPr>
          <w:ilvl w:val="2"/>
          <w:numId w:val="900"/>
        </w:numPr>
        <w:spacing w:before="0" w:after="0"/>
      </w:pPr>
      <w:r>
        <w:t>Galvanic Cells</w:t>
      </w:r>
    </w:p>
    <w:p>
      <w:pPr>
        <w:numPr>
          <w:ilvl w:val="2"/>
          <w:numId w:val="900"/>
        </w:numPr>
        <w:spacing w:before="0" w:after="0"/>
      </w:pPr>
      <w:r>
        <w:t>Electrolytic Cells</w:t>
      </w:r>
    </w:p>
    <w:p>
      <w:pPr>
        <w:numPr>
          <w:ilvl w:val="2"/>
          <w:numId w:val="900"/>
        </w:numPr>
        <w:spacing w:before="0" w:after="0"/>
      </w:pPr>
      <w:r>
        <w:t>Mixed Potential Theory</w:t>
      </w:r>
    </w:p>
    <w:p>
      <w:pPr>
        <w:numPr>
          <w:ilvl w:val="1"/>
          <w:numId w:val="900"/>
        </w:numPr>
        <w:spacing w:before="0" w:after="0"/>
      </w:pPr>
      <w:r>
        <w:t>Electrode Potentials</w:t>
      </w:r>
    </w:p>
    <w:p>
      <w:pPr>
        <w:numPr>
          <w:ilvl w:val="2"/>
          <w:numId w:val="900"/>
        </w:numPr>
        <w:spacing w:before="0" w:after="0"/>
      </w:pPr>
      <w:r>
        <w:t>Standard Electrode Potentials</w:t>
      </w:r>
    </w:p>
    <w:p>
      <w:pPr>
        <w:numPr>
          <w:ilvl w:val="2"/>
          <w:numId w:val="900"/>
        </w:numPr>
        <w:spacing w:before="0" w:after="0"/>
      </w:pPr>
      <w:r>
        <w:t>Nernst Equation</w:t>
      </w:r>
    </w:p>
    <w:p>
      <w:pPr>
        <w:numPr>
          <w:ilvl w:val="2"/>
          <w:numId w:val="900"/>
        </w:numPr>
        <w:spacing w:before="0" w:after="0"/>
      </w:pPr>
      <w:r>
        <w:t>Reference Electrodes</w:t>
      </w:r>
    </w:p>
    <w:p>
      <w:pPr>
        <w:numPr>
          <w:ilvl w:val="1"/>
          <w:numId w:val="900"/>
        </w:numPr>
        <w:spacing w:before="0" w:after="0"/>
      </w:pPr>
      <w:r>
        <w:t>Polarization</w:t>
      </w:r>
    </w:p>
    <w:p>
      <w:pPr>
        <w:numPr>
          <w:ilvl w:val="2"/>
          <w:numId w:val="900"/>
        </w:numPr>
        <w:spacing w:before="0" w:after="0"/>
      </w:pPr>
      <w:r>
        <w:t>Activation Polarization</w:t>
      </w:r>
    </w:p>
    <w:p>
      <w:pPr>
        <w:numPr>
          <w:ilvl w:val="2"/>
          <w:numId w:val="900"/>
        </w:numPr>
        <w:spacing w:before="0" w:after="0"/>
      </w:pPr>
      <w:r>
        <w:t>Concentration Polarization</w:t>
      </w:r>
    </w:p>
    <w:p>
      <w:pPr>
        <w:numPr>
          <w:ilvl w:val="2"/>
          <w:numId w:val="900"/>
        </w:numPr>
        <w:spacing w:before="0" w:after="0"/>
      </w:pPr>
      <w:r>
        <w:t>Resistance Polarization</w:t>
      </w:r>
    </w:p>
    <w:p>
      <w:pPr>
        <w:numPr>
          <w:ilvl w:val="1"/>
          <w:numId w:val="900"/>
        </w:numPr>
        <w:spacing w:before="0" w:after="0"/>
      </w:pPr>
      <w:r>
        <w:t>Pourbaix Diagrams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Immunity, Corrosion, and Passivation Regions</w:t>
      </w:r>
    </w:p>
    <w:p>
      <w:pPr>
        <w:numPr>
          <w:ilvl w:val="2"/>
          <w:numId w:val="900"/>
        </w:numPr>
        <w:spacing w:before="0" w:after="0"/>
      </w:pPr>
      <w:r>
        <w:t>Applications in Corrosion Prediction</w:t>
      </w:r>
    </w:p>
    <w:p>
      <w:pPr>
        <w:numPr>
          <w:ilvl w:val="1"/>
          <w:numId w:val="900"/>
        </w:numPr>
        <w:spacing w:before="0" w:after="0"/>
      </w:pPr>
      <w:r>
        <w:t>Passivation</w:t>
      </w:r>
    </w:p>
    <w:p>
      <w:pPr>
        <w:numPr>
          <w:ilvl w:val="2"/>
          <w:numId w:val="900"/>
        </w:numPr>
        <w:spacing w:before="0" w:after="0"/>
      </w:pPr>
      <w:r>
        <w:t>Passive Film Formation</w:t>
      </w:r>
    </w:p>
    <w:p>
      <w:pPr>
        <w:numPr>
          <w:ilvl w:val="2"/>
          <w:numId w:val="900"/>
        </w:numPr>
        <w:spacing w:before="0" w:after="0"/>
      </w:pPr>
      <w:r>
        <w:t>Breakdown of Passivity</w:t>
      </w:r>
    </w:p>
    <w:p>
      <w:pPr>
        <w:numPr>
          <w:ilvl w:val="2"/>
          <w:numId w:val="900"/>
        </w:numPr>
        <w:spacing w:before="0" w:after="0"/>
      </w:pPr>
      <w:r>
        <w:t>Repassivation</w:t>
      </w:r>
    </w:p>
    <w:p>
      <w:pPr>
        <w:numPr>
          <w:ilvl w:val="0"/>
          <w:numId w:val="900"/>
        </w:numPr>
        <w:spacing w:before="0" w:after="0"/>
      </w:pPr>
      <w:r>
        <w:t>Forms of Corrosion</w:t>
      </w:r>
    </w:p>
    <w:p>
      <w:pPr>
        <w:numPr>
          <w:ilvl w:val="1"/>
          <w:numId w:val="900"/>
        </w:numPr>
        <w:spacing w:before="0" w:after="0"/>
      </w:pPr>
      <w:r>
        <w:t>Uniform Corrosion</w:t>
      </w:r>
    </w:p>
    <w:p>
      <w:pPr>
        <w:numPr>
          <w:ilvl w:val="2"/>
          <w:numId w:val="900"/>
        </w:numPr>
        <w:spacing w:before="0" w:after="0"/>
      </w:pPr>
      <w:r>
        <w:t>General Attack</w:t>
      </w:r>
    </w:p>
    <w:p>
      <w:pPr>
        <w:numPr>
          <w:ilvl w:val="2"/>
          <w:numId w:val="900"/>
        </w:numPr>
        <w:spacing w:before="0" w:after="0"/>
      </w:pPr>
      <w:r>
        <w:t>Corrosion Rate Measurement</w:t>
      </w:r>
    </w:p>
    <w:p>
      <w:pPr>
        <w:numPr>
          <w:ilvl w:val="2"/>
          <w:numId w:val="900"/>
        </w:numPr>
        <w:spacing w:before="0" w:after="0"/>
      </w:pPr>
      <w:r>
        <w:t>Weight Loss Methods</w:t>
      </w:r>
    </w:p>
    <w:p>
      <w:pPr>
        <w:numPr>
          <w:ilvl w:val="1"/>
          <w:numId w:val="900"/>
        </w:numPr>
        <w:spacing w:before="0" w:after="0"/>
      </w:pPr>
      <w:r>
        <w:t>Galvanic Corrosion</w:t>
      </w:r>
    </w:p>
    <w:p>
      <w:pPr>
        <w:numPr>
          <w:ilvl w:val="2"/>
          <w:numId w:val="900"/>
        </w:numPr>
        <w:spacing w:before="0" w:after="0"/>
      </w:pPr>
      <w:r>
        <w:t>Galvanic Series in Seawater</w:t>
      </w:r>
    </w:p>
    <w:p>
      <w:pPr>
        <w:numPr>
          <w:ilvl w:val="2"/>
          <w:numId w:val="900"/>
        </w:numPr>
        <w:spacing w:before="0" w:after="0"/>
      </w:pPr>
      <w:r>
        <w:t>Area Effects</w:t>
      </w:r>
    </w:p>
    <w:p>
      <w:pPr>
        <w:numPr>
          <w:ilvl w:val="2"/>
          <w:numId w:val="900"/>
        </w:numPr>
        <w:spacing w:before="0" w:after="0"/>
      </w:pPr>
      <w:r>
        <w:t>Distance Effects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Crevice Corrosion</w:t>
      </w:r>
    </w:p>
    <w:p>
      <w:pPr>
        <w:numPr>
          <w:ilvl w:val="2"/>
          <w:numId w:val="900"/>
        </w:numPr>
        <w:spacing w:before="0" w:after="0"/>
      </w:pPr>
      <w:r>
        <w:t>Mechanism of Crevice Attack</w:t>
      </w:r>
    </w:p>
    <w:p>
      <w:pPr>
        <w:numPr>
          <w:ilvl w:val="2"/>
          <w:numId w:val="900"/>
        </w:numPr>
        <w:spacing w:before="0" w:after="0"/>
      </w:pPr>
      <w:r>
        <w:t>Factors Affecting Crevice Corrosion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Pitting Corrosion</w:t>
      </w:r>
    </w:p>
    <w:p>
      <w:pPr>
        <w:numPr>
          <w:ilvl w:val="2"/>
          <w:numId w:val="900"/>
        </w:numPr>
        <w:spacing w:before="0" w:after="0"/>
      </w:pPr>
      <w:r>
        <w:t>Pit Initiation</w:t>
      </w:r>
    </w:p>
    <w:p>
      <w:pPr>
        <w:numPr>
          <w:ilvl w:val="2"/>
          <w:numId w:val="900"/>
        </w:numPr>
        <w:spacing w:before="0" w:after="0"/>
      </w:pPr>
      <w:r>
        <w:t>Pit Propagation</w:t>
      </w:r>
    </w:p>
    <w:p>
      <w:pPr>
        <w:numPr>
          <w:ilvl w:val="2"/>
          <w:numId w:val="900"/>
        </w:numPr>
        <w:spacing w:before="0" w:after="0"/>
      </w:pPr>
      <w:r>
        <w:t>Pitting Potential</w:t>
      </w:r>
    </w:p>
    <w:p>
      <w:pPr>
        <w:numPr>
          <w:ilvl w:val="2"/>
          <w:numId w:val="900"/>
        </w:numPr>
        <w:spacing w:before="0" w:after="0"/>
      </w:pPr>
      <w:r>
        <w:t>Chloride Effects</w:t>
      </w:r>
    </w:p>
    <w:p>
      <w:pPr>
        <w:numPr>
          <w:ilvl w:val="1"/>
          <w:numId w:val="900"/>
        </w:numPr>
        <w:spacing w:before="0" w:after="0"/>
      </w:pPr>
      <w:r>
        <w:t>Intergranular Corrosion</w:t>
      </w:r>
    </w:p>
    <w:p>
      <w:pPr>
        <w:numPr>
          <w:ilvl w:val="2"/>
          <w:numId w:val="900"/>
        </w:numPr>
        <w:spacing w:before="0" w:after="0"/>
      </w:pPr>
      <w:r>
        <w:t>Sensitization</w:t>
      </w:r>
    </w:p>
    <w:p>
      <w:pPr>
        <w:numPr>
          <w:ilvl w:val="2"/>
          <w:numId w:val="900"/>
        </w:numPr>
        <w:spacing w:before="0" w:after="0"/>
      </w:pPr>
      <w:r>
        <w:t>Carbide Precipitation</w:t>
      </w:r>
    </w:p>
    <w:p>
      <w:pPr>
        <w:numPr>
          <w:ilvl w:val="2"/>
          <w:numId w:val="900"/>
        </w:numPr>
        <w:spacing w:before="0" w:after="0"/>
      </w:pPr>
      <w:r>
        <w:t>Knife-Line Attack</w:t>
      </w:r>
    </w:p>
    <w:p>
      <w:pPr>
        <w:numPr>
          <w:ilvl w:val="1"/>
          <w:numId w:val="900"/>
        </w:numPr>
        <w:spacing w:before="0" w:after="0"/>
      </w:pPr>
      <w:r>
        <w:t>Stress Corrosion Cracking</w:t>
      </w:r>
    </w:p>
    <w:p>
      <w:pPr>
        <w:numPr>
          <w:ilvl w:val="2"/>
          <w:numId w:val="900"/>
        </w:numPr>
        <w:spacing w:before="0" w:after="0"/>
      </w:pPr>
      <w:r>
        <w:t>Required Conditions</w:t>
      </w:r>
    </w:p>
    <w:p>
      <w:pPr>
        <w:numPr>
          <w:ilvl w:val="2"/>
          <w:numId w:val="900"/>
        </w:numPr>
        <w:spacing w:before="0" w:after="0"/>
      </w:pPr>
      <w:r>
        <w:t>Crack Propagation Mechanisms</w:t>
      </w:r>
    </w:p>
    <w:p>
      <w:pPr>
        <w:numPr>
          <w:ilvl w:val="2"/>
          <w:numId w:val="900"/>
        </w:numPr>
        <w:spacing w:before="0" w:after="0"/>
      </w:pPr>
      <w:r>
        <w:t>Susceptible Alloy-Environment Combinations</w:t>
      </w:r>
    </w:p>
    <w:p>
      <w:pPr>
        <w:numPr>
          <w:ilvl w:val="1"/>
          <w:numId w:val="900"/>
        </w:numPr>
        <w:spacing w:before="0" w:after="0"/>
      </w:pPr>
      <w:r>
        <w:t>Corrosion Fatigue</w:t>
      </w:r>
    </w:p>
    <w:p>
      <w:pPr>
        <w:numPr>
          <w:ilvl w:val="2"/>
          <w:numId w:val="900"/>
        </w:numPr>
        <w:spacing w:before="0" w:after="0"/>
      </w:pPr>
      <w:r>
        <w:t>Interaction of Fatigue and Corrosion</w:t>
      </w:r>
    </w:p>
    <w:p>
      <w:pPr>
        <w:numPr>
          <w:ilvl w:val="2"/>
          <w:numId w:val="900"/>
        </w:numPr>
        <w:spacing w:before="0" w:after="0"/>
      </w:pPr>
      <w:r>
        <w:t>Environmental Effects on Fatigue Life</w:t>
      </w:r>
    </w:p>
    <w:p>
      <w:pPr>
        <w:numPr>
          <w:ilvl w:val="1"/>
          <w:numId w:val="900"/>
        </w:numPr>
        <w:spacing w:before="0" w:after="0"/>
      </w:pPr>
      <w:r>
        <w:t>Erosion-Corrosion</w:t>
      </w:r>
    </w:p>
    <w:p>
      <w:pPr>
        <w:numPr>
          <w:ilvl w:val="2"/>
          <w:numId w:val="900"/>
        </w:numPr>
        <w:spacing w:before="0" w:after="0"/>
      </w:pPr>
      <w:r>
        <w:t>Flow-Induced Corrosion</w:t>
      </w:r>
    </w:p>
    <w:p>
      <w:pPr>
        <w:numPr>
          <w:ilvl w:val="2"/>
          <w:numId w:val="900"/>
        </w:numPr>
        <w:spacing w:before="0" w:after="0"/>
      </w:pPr>
      <w:r>
        <w:t>Cavitation Damage</w:t>
      </w:r>
    </w:p>
    <w:p>
      <w:pPr>
        <w:numPr>
          <w:ilvl w:val="2"/>
          <w:numId w:val="900"/>
        </w:numPr>
        <w:spacing w:before="0" w:after="0"/>
      </w:pPr>
      <w:r>
        <w:t>Impingement Attack</w:t>
      </w:r>
    </w:p>
    <w:p>
      <w:pPr>
        <w:numPr>
          <w:ilvl w:val="1"/>
          <w:numId w:val="900"/>
        </w:numPr>
        <w:spacing w:before="0" w:after="0"/>
      </w:pPr>
      <w:r>
        <w:t>Fretting Corrosion</w:t>
      </w:r>
    </w:p>
    <w:p>
      <w:pPr>
        <w:numPr>
          <w:ilvl w:val="2"/>
          <w:numId w:val="900"/>
        </w:numPr>
        <w:spacing w:before="0" w:after="0"/>
      </w:pPr>
      <w:r>
        <w:t>Mechanism and Conditions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Microbiologically Influenced Corrosion</w:t>
      </w:r>
    </w:p>
    <w:p>
      <w:pPr>
        <w:numPr>
          <w:ilvl w:val="2"/>
          <w:numId w:val="900"/>
        </w:numPr>
        <w:spacing w:before="0" w:after="0"/>
      </w:pPr>
      <w:r>
        <w:t>Types of Microorganisms</w:t>
      </w:r>
    </w:p>
    <w:p>
      <w:pPr>
        <w:numPr>
          <w:ilvl w:val="2"/>
          <w:numId w:val="900"/>
        </w:numPr>
        <w:spacing w:before="0" w:after="0"/>
      </w:pPr>
      <w:r>
        <w:t>Mechanisms of Microbial Corrosion</w:t>
      </w:r>
    </w:p>
    <w:p>
      <w:pPr>
        <w:numPr>
          <w:ilvl w:val="2"/>
          <w:numId w:val="900"/>
        </w:numPr>
        <w:spacing w:before="0" w:after="0"/>
      </w:pPr>
      <w:r>
        <w:t>Detection and Prevention</w:t>
      </w:r>
    </w:p>
    <w:p>
      <w:pPr>
        <w:numPr>
          <w:ilvl w:val="0"/>
          <w:numId w:val="900"/>
        </w:numPr>
        <w:spacing w:before="0" w:after="0"/>
      </w:pPr>
      <w:r>
        <w:t>Corrosion Prevention and Control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Corrosion Resistance Properties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Environmental Compatibility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Avoiding Crevices</w:t>
      </w:r>
    </w:p>
    <w:p>
      <w:pPr>
        <w:numPr>
          <w:ilvl w:val="2"/>
          <w:numId w:val="900"/>
        </w:numPr>
        <w:spacing w:before="0" w:after="0"/>
      </w:pPr>
      <w:r>
        <w:t>Drainage Design</w:t>
      </w:r>
    </w:p>
    <w:p>
      <w:pPr>
        <w:numPr>
          <w:ilvl w:val="2"/>
          <w:numId w:val="900"/>
        </w:numPr>
        <w:spacing w:before="0" w:after="0"/>
      </w:pPr>
      <w:r>
        <w:t>Stress Concentration Avoidance</w:t>
      </w:r>
    </w:p>
    <w:p>
      <w:pPr>
        <w:numPr>
          <w:ilvl w:val="2"/>
          <w:numId w:val="900"/>
        </w:numPr>
        <w:spacing w:before="0" w:after="0"/>
      </w:pPr>
      <w:r>
        <w:t>Galvanic Compatibility</w:t>
      </w:r>
    </w:p>
    <w:p>
      <w:pPr>
        <w:numPr>
          <w:ilvl w:val="1"/>
          <w:numId w:val="900"/>
        </w:numPr>
        <w:spacing w:before="0" w:after="0"/>
      </w:pPr>
      <w:r>
        <w:t>Protective Coatings</w:t>
      </w:r>
    </w:p>
    <w:p>
      <w:pPr>
        <w:numPr>
          <w:ilvl w:val="2"/>
          <w:numId w:val="900"/>
        </w:numPr>
        <w:spacing w:before="0" w:after="0"/>
      </w:pPr>
      <w:r>
        <w:t>Barrier Coatings</w:t>
      </w:r>
    </w:p>
    <w:p>
      <w:pPr>
        <w:numPr>
          <w:ilvl w:val="3"/>
          <w:numId w:val="900"/>
        </w:numPr>
        <w:spacing w:before="0" w:after="0"/>
      </w:pPr>
      <w:r>
        <w:t>Organic Coatings</w:t>
      </w:r>
    </w:p>
    <w:p>
      <w:pPr>
        <w:numPr>
          <w:ilvl w:val="4"/>
          <w:numId w:val="900"/>
        </w:numPr>
        <w:spacing w:before="0" w:after="0"/>
      </w:pPr>
      <w:r>
        <w:t>Paint Systems</w:t>
      </w:r>
    </w:p>
    <w:p>
      <w:pPr>
        <w:numPr>
          <w:ilvl w:val="4"/>
          <w:numId w:val="900"/>
        </w:numPr>
        <w:spacing w:before="0" w:after="0"/>
      </w:pPr>
      <w:r>
        <w:t>Polymer Coatings</w:t>
      </w:r>
    </w:p>
    <w:p>
      <w:pPr>
        <w:numPr>
          <w:ilvl w:val="3"/>
          <w:numId w:val="900"/>
        </w:numPr>
        <w:spacing w:before="0" w:after="0"/>
      </w:pPr>
      <w:r>
        <w:t>Inorganic Coatings</w:t>
      </w:r>
    </w:p>
    <w:p>
      <w:pPr>
        <w:numPr>
          <w:ilvl w:val="4"/>
          <w:numId w:val="900"/>
        </w:numPr>
        <w:spacing w:before="0" w:after="0"/>
      </w:pPr>
      <w:r>
        <w:t>Ceramic Coatings</w:t>
      </w:r>
    </w:p>
    <w:p>
      <w:pPr>
        <w:numPr>
          <w:ilvl w:val="4"/>
          <w:numId w:val="900"/>
        </w:numPr>
        <w:spacing w:before="0" w:after="0"/>
      </w:pPr>
      <w:r>
        <w:t>Glass Linings</w:t>
      </w:r>
    </w:p>
    <w:p>
      <w:pPr>
        <w:numPr>
          <w:ilvl w:val="2"/>
          <w:numId w:val="900"/>
        </w:numPr>
        <w:spacing w:before="0" w:after="0"/>
      </w:pPr>
      <w:r>
        <w:t>Metallic Coatings</w:t>
      </w:r>
    </w:p>
    <w:p>
      <w:pPr>
        <w:numPr>
          <w:ilvl w:val="3"/>
          <w:numId w:val="900"/>
        </w:numPr>
        <w:spacing w:before="0" w:after="0"/>
      </w:pPr>
      <w:r>
        <w:t>Galvanizing</w:t>
      </w:r>
    </w:p>
    <w:p>
      <w:pPr>
        <w:numPr>
          <w:ilvl w:val="4"/>
          <w:numId w:val="900"/>
        </w:numPr>
        <w:spacing w:before="0" w:after="0"/>
      </w:pPr>
      <w:r>
        <w:t>Hot-Dip Galvanizing</w:t>
      </w:r>
    </w:p>
    <w:p>
      <w:pPr>
        <w:numPr>
          <w:ilvl w:val="4"/>
          <w:numId w:val="900"/>
        </w:numPr>
        <w:spacing w:before="0" w:after="0"/>
      </w:pPr>
      <w:r>
        <w:t>Electrogalvanizing</w:t>
      </w:r>
    </w:p>
    <w:p>
      <w:pPr>
        <w:numPr>
          <w:ilvl w:val="3"/>
          <w:numId w:val="900"/>
        </w:numPr>
        <w:spacing w:before="0" w:after="0"/>
      </w:pPr>
      <w:r>
        <w:t>Aluminum Coatings</w:t>
      </w:r>
    </w:p>
    <w:p>
      <w:pPr>
        <w:numPr>
          <w:ilvl w:val="3"/>
          <w:numId w:val="900"/>
        </w:numPr>
        <w:spacing w:before="0" w:after="0"/>
      </w:pPr>
      <w:r>
        <w:t>Zinc-Rich Coatings</w:t>
      </w:r>
    </w:p>
    <w:p>
      <w:pPr>
        <w:numPr>
          <w:ilvl w:val="3"/>
          <w:numId w:val="900"/>
        </w:numPr>
        <w:spacing w:before="0" w:after="0"/>
      </w:pPr>
      <w:r>
        <w:t>Noble Metal Coatings</w:t>
      </w:r>
    </w:p>
    <w:p>
      <w:pPr>
        <w:numPr>
          <w:ilvl w:val="2"/>
          <w:numId w:val="900"/>
        </w:numPr>
        <w:spacing w:before="0" w:after="0"/>
      </w:pPr>
      <w:r>
        <w:t>Conversion Coatings</w:t>
      </w:r>
    </w:p>
    <w:p>
      <w:pPr>
        <w:numPr>
          <w:ilvl w:val="3"/>
          <w:numId w:val="900"/>
        </w:numPr>
        <w:spacing w:before="0" w:after="0"/>
      </w:pPr>
      <w:r>
        <w:t>Phosphating</w:t>
      </w:r>
    </w:p>
    <w:p>
      <w:pPr>
        <w:numPr>
          <w:ilvl w:val="3"/>
          <w:numId w:val="900"/>
        </w:numPr>
        <w:spacing w:before="0" w:after="0"/>
      </w:pPr>
      <w:r>
        <w:t>Chromating</w:t>
      </w:r>
    </w:p>
    <w:p>
      <w:pPr>
        <w:numPr>
          <w:ilvl w:val="3"/>
          <w:numId w:val="900"/>
        </w:numPr>
        <w:spacing w:before="0" w:after="0"/>
      </w:pPr>
      <w:r>
        <w:t>Anodizing</w:t>
      </w:r>
    </w:p>
    <w:p>
      <w:pPr>
        <w:numPr>
          <w:ilvl w:val="1"/>
          <w:numId w:val="900"/>
        </w:numPr>
        <w:spacing w:before="0" w:after="0"/>
      </w:pPr>
      <w:r>
        <w:t>Cathodic Protection</w:t>
      </w:r>
    </w:p>
    <w:p>
      <w:pPr>
        <w:numPr>
          <w:ilvl w:val="2"/>
          <w:numId w:val="900"/>
        </w:numPr>
        <w:spacing w:before="0" w:after="0"/>
      </w:pPr>
      <w:r>
        <w:t>Sacrificial Anode Systems</w:t>
      </w:r>
    </w:p>
    <w:p>
      <w:pPr>
        <w:numPr>
          <w:ilvl w:val="3"/>
          <w:numId w:val="900"/>
        </w:numPr>
        <w:spacing w:before="0" w:after="0"/>
      </w:pPr>
      <w:r>
        <w:t>Anode Materials</w:t>
      </w:r>
    </w:p>
    <w:p>
      <w:pPr>
        <w:numPr>
          <w:ilvl w:val="3"/>
          <w:numId w:val="900"/>
        </w:numPr>
        <w:spacing w:before="0" w:after="0"/>
      </w:pPr>
      <w:r>
        <w:t>Design Calculations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Impressed Current Systems</w:t>
      </w:r>
    </w:p>
    <w:p>
      <w:pPr>
        <w:numPr>
          <w:ilvl w:val="3"/>
          <w:numId w:val="900"/>
        </w:numPr>
        <w:spacing w:before="0" w:after="0"/>
      </w:pPr>
      <w:r>
        <w:t>Rectifier Systems</w:t>
      </w:r>
    </w:p>
    <w:p>
      <w:pPr>
        <w:numPr>
          <w:ilvl w:val="3"/>
          <w:numId w:val="900"/>
        </w:numPr>
        <w:spacing w:before="0" w:after="0"/>
      </w:pPr>
      <w:r>
        <w:t>Anode Materials</w:t>
      </w:r>
    </w:p>
    <w:p>
      <w:pPr>
        <w:numPr>
          <w:ilvl w:val="3"/>
          <w:numId w:val="900"/>
        </w:numPr>
        <w:spacing w:before="0" w:after="0"/>
      </w:pPr>
      <w:r>
        <w:t>Current Distribution</w:t>
      </w:r>
    </w:p>
    <w:p>
      <w:pPr>
        <w:numPr>
          <w:ilvl w:val="1"/>
          <w:numId w:val="900"/>
        </w:numPr>
        <w:spacing w:before="0" w:after="0"/>
      </w:pPr>
      <w:r>
        <w:t>Anodic Protection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Passivation Maintenance</w:t>
      </w:r>
    </w:p>
    <w:p>
      <w:pPr>
        <w:numPr>
          <w:ilvl w:val="1"/>
          <w:numId w:val="900"/>
        </w:numPr>
        <w:spacing w:before="0" w:after="0"/>
      </w:pPr>
      <w:r>
        <w:t>Corrosion Inhibitors</w:t>
      </w:r>
    </w:p>
    <w:p>
      <w:pPr>
        <w:numPr>
          <w:ilvl w:val="2"/>
          <w:numId w:val="900"/>
        </w:numPr>
        <w:spacing w:before="0" w:after="0"/>
      </w:pPr>
      <w:r>
        <w:t>Anodic Inhibitors</w:t>
      </w:r>
    </w:p>
    <w:p>
      <w:pPr>
        <w:numPr>
          <w:ilvl w:val="2"/>
          <w:numId w:val="900"/>
        </w:numPr>
        <w:spacing w:before="0" w:after="0"/>
      </w:pPr>
      <w:r>
        <w:t>Cathodic Inhibitors</w:t>
      </w:r>
    </w:p>
    <w:p>
      <w:pPr>
        <w:numPr>
          <w:ilvl w:val="2"/>
          <w:numId w:val="900"/>
        </w:numPr>
        <w:spacing w:before="0" w:after="0"/>
      </w:pPr>
      <w:r>
        <w:t>Mixed Inhibitors</w:t>
      </w:r>
    </w:p>
    <w:p>
      <w:pPr>
        <w:numPr>
          <w:ilvl w:val="2"/>
          <w:numId w:val="900"/>
        </w:numPr>
        <w:spacing w:before="0" w:after="0"/>
      </w:pPr>
      <w:r>
        <w:t>Vapor Phase Inhibitors</w:t>
      </w:r>
    </w:p>
    <w:p>
      <w:pPr>
        <w:numPr>
          <w:ilvl w:val="1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Deaeration</w:t>
      </w:r>
    </w:p>
    <w:p>
      <w:pPr>
        <w:numPr>
          <w:ilvl w:val="2"/>
          <w:numId w:val="900"/>
        </w:numPr>
        <w:spacing w:before="0" w:after="0"/>
      </w:pPr>
      <w:r>
        <w:t>pH Control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Humidity Control</w:t>
      </w:r>
    </w:p>
    <w:p>
      <w:pPr>
        <w:numPr>
          <w:ilvl w:val="0"/>
          <w:numId w:val="900"/>
        </w:numPr>
        <w:spacing w:before="0" w:after="0"/>
      </w:pPr>
      <w:r>
        <w:t>High-Temperature Oxidation</w:t>
      </w:r>
    </w:p>
    <w:p>
      <w:pPr>
        <w:numPr>
          <w:ilvl w:val="1"/>
          <w:numId w:val="900"/>
        </w:numPr>
        <w:spacing w:before="0" w:after="0"/>
      </w:pPr>
      <w:r>
        <w:t>Oxidation Mechanisms</w:t>
      </w:r>
    </w:p>
    <w:p>
      <w:pPr>
        <w:numPr>
          <w:ilvl w:val="2"/>
          <w:numId w:val="900"/>
        </w:numPr>
        <w:spacing w:before="0" w:after="0"/>
      </w:pPr>
      <w:r>
        <w:t>Parabolic Rate Law</w:t>
      </w:r>
    </w:p>
    <w:p>
      <w:pPr>
        <w:numPr>
          <w:ilvl w:val="2"/>
          <w:numId w:val="900"/>
        </w:numPr>
        <w:spacing w:before="0" w:after="0"/>
      </w:pPr>
      <w:r>
        <w:t>Linear Rate Law</w:t>
      </w:r>
    </w:p>
    <w:p>
      <w:pPr>
        <w:numPr>
          <w:ilvl w:val="2"/>
          <w:numId w:val="900"/>
        </w:numPr>
        <w:spacing w:before="0" w:after="0"/>
      </w:pPr>
      <w:r>
        <w:t>Logarithmic Rate Law</w:t>
      </w:r>
    </w:p>
    <w:p>
      <w:pPr>
        <w:numPr>
          <w:ilvl w:val="1"/>
          <w:numId w:val="900"/>
        </w:numPr>
        <w:spacing w:before="0" w:after="0"/>
      </w:pPr>
      <w:r>
        <w:t>Oxide Scale Formation</w:t>
      </w:r>
    </w:p>
    <w:p>
      <w:pPr>
        <w:numPr>
          <w:ilvl w:val="2"/>
          <w:numId w:val="900"/>
        </w:numPr>
        <w:spacing w:before="0" w:after="0"/>
      </w:pPr>
      <w:r>
        <w:t>Scale Structure</w:t>
      </w:r>
    </w:p>
    <w:p>
      <w:pPr>
        <w:numPr>
          <w:ilvl w:val="2"/>
          <w:numId w:val="900"/>
        </w:numPr>
        <w:spacing w:before="0" w:after="0"/>
      </w:pPr>
      <w:r>
        <w:t>Scale Adhesion</w:t>
      </w:r>
    </w:p>
    <w:p>
      <w:pPr>
        <w:numPr>
          <w:ilvl w:val="2"/>
          <w:numId w:val="900"/>
        </w:numPr>
        <w:spacing w:before="0" w:after="0"/>
      </w:pPr>
      <w:r>
        <w:t>Scale Spalling</w:t>
      </w:r>
    </w:p>
    <w:p>
      <w:pPr>
        <w:numPr>
          <w:ilvl w:val="1"/>
          <w:numId w:val="900"/>
        </w:numPr>
        <w:spacing w:before="0" w:after="0"/>
      </w:pPr>
      <w:r>
        <w:t>Protective Oxide Formation</w:t>
      </w:r>
    </w:p>
    <w:p>
      <w:pPr>
        <w:numPr>
          <w:ilvl w:val="2"/>
          <w:numId w:val="900"/>
        </w:numPr>
        <w:spacing w:before="0" w:after="0"/>
      </w:pPr>
      <w:r>
        <w:t>Chromia Scales</w:t>
      </w:r>
    </w:p>
    <w:p>
      <w:pPr>
        <w:numPr>
          <w:ilvl w:val="2"/>
          <w:numId w:val="900"/>
        </w:numPr>
        <w:spacing w:before="0" w:after="0"/>
      </w:pPr>
      <w:r>
        <w:t>Alumina Scales</w:t>
      </w:r>
    </w:p>
    <w:p>
      <w:pPr>
        <w:numPr>
          <w:ilvl w:val="2"/>
          <w:numId w:val="900"/>
        </w:numPr>
        <w:spacing w:before="0" w:after="0"/>
      </w:pPr>
      <w:r>
        <w:t>Silica Scales</w:t>
      </w:r>
    </w:p>
    <w:p>
      <w:pPr>
        <w:numPr>
          <w:ilvl w:val="1"/>
          <w:numId w:val="900"/>
        </w:numPr>
        <w:spacing w:before="0" w:after="0"/>
      </w:pPr>
      <w:r>
        <w:t>Factors Affecting Oxidation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Oxygen Partial Pressure</w:t>
      </w:r>
    </w:p>
    <w:p>
      <w:pPr>
        <w:numPr>
          <w:ilvl w:val="2"/>
          <w:numId w:val="900"/>
        </w:numPr>
        <w:spacing w:before="0" w:after="0"/>
      </w:pPr>
      <w:r>
        <w:t>Alloying Element Effects</w:t>
      </w:r>
    </w:p>
    <w:p>
      <w:pPr>
        <w:numPr>
          <w:ilvl w:val="1"/>
          <w:numId w:val="900"/>
        </w:numPr>
        <w:spacing w:before="0" w:after="0"/>
      </w:pPr>
      <w:r>
        <w:t>High-Temperature Corrosion</w:t>
      </w:r>
    </w:p>
    <w:p>
      <w:pPr>
        <w:numPr>
          <w:ilvl w:val="2"/>
          <w:numId w:val="900"/>
        </w:numPr>
        <w:spacing w:before="0" w:after="0"/>
      </w:pPr>
      <w:r>
        <w:t>Sulfidation</w:t>
      </w:r>
    </w:p>
    <w:p>
      <w:pPr>
        <w:numPr>
          <w:ilvl w:val="2"/>
          <w:numId w:val="900"/>
        </w:numPr>
        <w:spacing w:before="0" w:after="0"/>
      </w:pPr>
      <w:r>
        <w:t>Carburization</w:t>
      </w:r>
    </w:p>
    <w:p>
      <w:pPr>
        <w:numPr>
          <w:ilvl w:val="2"/>
          <w:numId w:val="900"/>
        </w:numPr>
        <w:spacing w:before="0" w:after="0"/>
      </w:pPr>
      <w:r>
        <w:t>Nitridation</w:t>
      </w:r>
    </w:p>
    <w:p>
      <w:pPr>
        <w:numPr>
          <w:ilvl w:val="2"/>
          <w:numId w:val="900"/>
        </w:numPr>
        <w:spacing w:before="0" w:after="0"/>
      </w:pPr>
      <w:r>
        <w:t>Hot Corrosion</w:t>
      </w:r>
    </w:p>
    <w:p>
      <w:pPr>
        <w:pStyle w:val="Heading1"/>
      </w:pPr>
      <w:r>
        <w:t>Metallurgical Characterization and Testing</w:t>
      </w:r>
    </w:p>
    <w:p>
      <w:pPr>
        <w:numPr>
          <w:ilvl w:val="0"/>
          <w:numId w:val="900"/>
        </w:numPr>
        <w:spacing w:before="0" w:after="0"/>
      </w:pPr>
      <w:r>
        <w:t>Metallography and Microstructural Analysis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Sectioning</w:t>
      </w:r>
    </w:p>
    <w:p>
      <w:pPr>
        <w:numPr>
          <w:ilvl w:val="3"/>
          <w:numId w:val="900"/>
        </w:numPr>
        <w:spacing w:before="0" w:after="0"/>
      </w:pPr>
      <w:r>
        <w:t>Abrasive Cutting</w:t>
      </w:r>
    </w:p>
    <w:p>
      <w:pPr>
        <w:numPr>
          <w:ilvl w:val="3"/>
          <w:numId w:val="900"/>
        </w:numPr>
        <w:spacing w:before="0" w:after="0"/>
      </w:pPr>
      <w:r>
        <w:t>Precision Sawing</w:t>
      </w:r>
    </w:p>
    <w:p>
      <w:pPr>
        <w:numPr>
          <w:ilvl w:val="3"/>
          <w:numId w:val="900"/>
        </w:numPr>
        <w:spacing w:before="0" w:after="0"/>
      </w:pPr>
      <w:r>
        <w:t>Wire EDM Cutting</w:t>
      </w:r>
    </w:p>
    <w:p>
      <w:pPr>
        <w:numPr>
          <w:ilvl w:val="2"/>
          <w:numId w:val="900"/>
        </w:numPr>
        <w:spacing w:before="0" w:after="0"/>
      </w:pPr>
      <w:r>
        <w:t>Mounting</w:t>
      </w:r>
    </w:p>
    <w:p>
      <w:pPr>
        <w:numPr>
          <w:ilvl w:val="3"/>
          <w:numId w:val="900"/>
        </w:numPr>
        <w:spacing w:before="0" w:after="0"/>
      </w:pPr>
      <w:r>
        <w:t>Hot Mounting</w:t>
      </w:r>
    </w:p>
    <w:p>
      <w:pPr>
        <w:numPr>
          <w:ilvl w:val="3"/>
          <w:numId w:val="900"/>
        </w:numPr>
        <w:spacing w:before="0" w:after="0"/>
      </w:pPr>
      <w:r>
        <w:t>Cold Mounting</w:t>
      </w:r>
    </w:p>
    <w:p>
      <w:pPr>
        <w:numPr>
          <w:ilvl w:val="3"/>
          <w:numId w:val="900"/>
        </w:numPr>
        <w:spacing w:before="0" w:after="0"/>
      </w:pPr>
      <w:r>
        <w:t>Mounting Materials</w:t>
      </w:r>
    </w:p>
    <w:p>
      <w:pPr>
        <w:numPr>
          <w:ilvl w:val="2"/>
          <w:numId w:val="900"/>
        </w:numPr>
        <w:spacing w:before="0" w:after="0"/>
      </w:pPr>
      <w:r>
        <w:t>Grinding</w:t>
      </w:r>
    </w:p>
    <w:p>
      <w:pPr>
        <w:numPr>
          <w:ilvl w:val="3"/>
          <w:numId w:val="900"/>
        </w:numPr>
        <w:spacing w:before="0" w:after="0"/>
      </w:pPr>
      <w:r>
        <w:t>Grinding Papers</w:t>
      </w:r>
    </w:p>
    <w:p>
      <w:pPr>
        <w:numPr>
          <w:ilvl w:val="3"/>
          <w:numId w:val="900"/>
        </w:numPr>
        <w:spacing w:before="0" w:after="0"/>
      </w:pPr>
      <w:r>
        <w:t>Grinding Sequence</w:t>
      </w:r>
    </w:p>
    <w:p>
      <w:pPr>
        <w:numPr>
          <w:ilvl w:val="3"/>
          <w:numId w:val="900"/>
        </w:numPr>
        <w:spacing w:before="0" w:after="0"/>
      </w:pPr>
      <w:r>
        <w:t>Pressure and Speed Control</w:t>
      </w:r>
    </w:p>
    <w:p>
      <w:pPr>
        <w:numPr>
          <w:ilvl w:val="2"/>
          <w:numId w:val="900"/>
        </w:numPr>
        <w:spacing w:before="0" w:after="0"/>
      </w:pPr>
      <w:r>
        <w:t>Polishing</w:t>
      </w:r>
    </w:p>
    <w:p>
      <w:pPr>
        <w:numPr>
          <w:ilvl w:val="3"/>
          <w:numId w:val="900"/>
        </w:numPr>
        <w:spacing w:before="0" w:after="0"/>
      </w:pPr>
      <w:r>
        <w:t>Mechanical Polishing</w:t>
      </w:r>
    </w:p>
    <w:p>
      <w:pPr>
        <w:numPr>
          <w:ilvl w:val="3"/>
          <w:numId w:val="900"/>
        </w:numPr>
        <w:spacing w:before="0" w:after="0"/>
      </w:pPr>
      <w:r>
        <w:t>Electropolishing</w:t>
      </w:r>
    </w:p>
    <w:p>
      <w:pPr>
        <w:numPr>
          <w:ilvl w:val="3"/>
          <w:numId w:val="900"/>
        </w:numPr>
        <w:spacing w:before="0" w:after="0"/>
      </w:pPr>
      <w:r>
        <w:t>Chemical Polishing</w:t>
      </w:r>
    </w:p>
    <w:p>
      <w:pPr>
        <w:numPr>
          <w:ilvl w:val="3"/>
          <w:numId w:val="900"/>
        </w:numPr>
        <w:spacing w:before="0" w:after="0"/>
      </w:pPr>
      <w:r>
        <w:t>Polishing Cloths and Abrasives</w:t>
      </w:r>
    </w:p>
    <w:p>
      <w:pPr>
        <w:numPr>
          <w:ilvl w:val="2"/>
          <w:numId w:val="900"/>
        </w:numPr>
        <w:spacing w:before="0" w:after="0"/>
      </w:pPr>
      <w:r>
        <w:t>Etching</w:t>
      </w:r>
    </w:p>
    <w:p>
      <w:pPr>
        <w:numPr>
          <w:ilvl w:val="3"/>
          <w:numId w:val="900"/>
        </w:numPr>
        <w:spacing w:before="0" w:after="0"/>
      </w:pPr>
      <w:r>
        <w:t>Chemical Etching</w:t>
      </w:r>
    </w:p>
    <w:p>
      <w:pPr>
        <w:numPr>
          <w:ilvl w:val="3"/>
          <w:numId w:val="900"/>
        </w:numPr>
        <w:spacing w:before="0" w:after="0"/>
      </w:pPr>
      <w:r>
        <w:t>Electrolytic Etching</w:t>
      </w:r>
    </w:p>
    <w:p>
      <w:pPr>
        <w:numPr>
          <w:ilvl w:val="3"/>
          <w:numId w:val="900"/>
        </w:numPr>
        <w:spacing w:before="0" w:after="0"/>
      </w:pPr>
      <w:r>
        <w:t>Etchant Selection</w:t>
      </w:r>
    </w:p>
    <w:p>
      <w:pPr>
        <w:numPr>
          <w:ilvl w:val="1"/>
          <w:numId w:val="900"/>
        </w:numPr>
        <w:spacing w:before="0" w:after="0"/>
      </w:pPr>
      <w:r>
        <w:t>Optical Microscopy</w:t>
      </w:r>
    </w:p>
    <w:p>
      <w:pPr>
        <w:numPr>
          <w:ilvl w:val="2"/>
          <w:numId w:val="900"/>
        </w:numPr>
        <w:spacing w:before="0" w:after="0"/>
      </w:pPr>
      <w:r>
        <w:t>Bright Field Illumination</w:t>
      </w:r>
    </w:p>
    <w:p>
      <w:pPr>
        <w:numPr>
          <w:ilvl w:val="2"/>
          <w:numId w:val="900"/>
        </w:numPr>
        <w:spacing w:before="0" w:after="0"/>
      </w:pPr>
      <w:r>
        <w:t>Dark Field Illumination</w:t>
      </w:r>
    </w:p>
    <w:p>
      <w:pPr>
        <w:numPr>
          <w:ilvl w:val="2"/>
          <w:numId w:val="900"/>
        </w:numPr>
        <w:spacing w:before="0" w:after="0"/>
      </w:pPr>
      <w:r>
        <w:t>Polarized Light Microscopy</w:t>
      </w:r>
    </w:p>
    <w:p>
      <w:pPr>
        <w:numPr>
          <w:ilvl w:val="2"/>
          <w:numId w:val="900"/>
        </w:numPr>
        <w:spacing w:before="0" w:after="0"/>
      </w:pPr>
      <w:r>
        <w:t>Differential Interference Contrast</w:t>
      </w:r>
    </w:p>
    <w:p>
      <w:pPr>
        <w:numPr>
          <w:ilvl w:val="2"/>
          <w:numId w:val="900"/>
        </w:numPr>
        <w:spacing w:before="0" w:after="0"/>
      </w:pPr>
      <w:r>
        <w:t>Phase Contrast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Secondary Electron Imaging</w:t>
      </w:r>
    </w:p>
    <w:p>
      <w:pPr>
        <w:numPr>
          <w:ilvl w:val="3"/>
          <w:numId w:val="900"/>
        </w:numPr>
        <w:spacing w:before="0" w:after="0"/>
      </w:pPr>
      <w:r>
        <w:t>Backscattered Electron Imaging</w:t>
      </w:r>
    </w:p>
    <w:p>
      <w:pPr>
        <w:numPr>
          <w:ilvl w:val="3"/>
          <w:numId w:val="900"/>
        </w:numPr>
        <w:spacing w:before="0" w:after="0"/>
      </w:pPr>
      <w:r>
        <w:t>Resolution and Magnification</w:t>
      </w:r>
    </w:p>
    <w:p>
      <w:pPr>
        <w:numPr>
          <w:ilvl w:val="3"/>
          <w:numId w:val="900"/>
        </w:numPr>
        <w:spacing w:before="0" w:after="0"/>
      </w:pPr>
      <w:r>
        <w:t>Sample Preparation for SEM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Bright Field Imaging</w:t>
      </w:r>
    </w:p>
    <w:p>
      <w:pPr>
        <w:numPr>
          <w:ilvl w:val="3"/>
          <w:numId w:val="900"/>
        </w:numPr>
        <w:spacing w:before="0" w:after="0"/>
      </w:pPr>
      <w:r>
        <w:t>Dark Field Imaging</w:t>
      </w:r>
    </w:p>
    <w:p>
      <w:pPr>
        <w:numPr>
          <w:ilvl w:val="3"/>
          <w:numId w:val="900"/>
        </w:numPr>
        <w:spacing w:before="0" w:after="0"/>
      </w:pPr>
      <w:r>
        <w:t>Selected Area Diffraction</w:t>
      </w:r>
    </w:p>
    <w:p>
      <w:pPr>
        <w:numPr>
          <w:ilvl w:val="3"/>
          <w:numId w:val="900"/>
        </w:numPr>
        <w:spacing w:before="0" w:after="0"/>
      </w:pPr>
      <w:r>
        <w:t>Sample Preparation for TEM</w:t>
      </w:r>
    </w:p>
    <w:p>
      <w:pPr>
        <w:numPr>
          <w:ilvl w:val="2"/>
          <w:numId w:val="900"/>
        </w:numPr>
        <w:spacing w:before="0" w:after="0"/>
      </w:pPr>
      <w:r>
        <w:t>Analytical Techniques</w:t>
      </w:r>
    </w:p>
    <w:p>
      <w:pPr>
        <w:numPr>
          <w:ilvl w:val="3"/>
          <w:numId w:val="900"/>
        </w:numPr>
        <w:spacing w:before="0" w:after="0"/>
      </w:pPr>
      <w:r>
        <w:t>Energy Dispersive X-ray Spectroscopy</w:t>
      </w:r>
    </w:p>
    <w:p>
      <w:pPr>
        <w:numPr>
          <w:ilvl w:val="3"/>
          <w:numId w:val="900"/>
        </w:numPr>
        <w:spacing w:before="0" w:after="0"/>
      </w:pPr>
      <w:r>
        <w:t>Wavelength Dispersive Spectroscopy</w:t>
      </w:r>
    </w:p>
    <w:p>
      <w:pPr>
        <w:numPr>
          <w:ilvl w:val="3"/>
          <w:numId w:val="900"/>
        </w:numPr>
        <w:spacing w:before="0" w:after="0"/>
      </w:pPr>
      <w:r>
        <w:t>Electron Energy Loss Spectroscopy</w:t>
      </w:r>
    </w:p>
    <w:p>
      <w:pPr>
        <w:numPr>
          <w:ilvl w:val="1"/>
          <w:numId w:val="900"/>
        </w:numPr>
        <w:spacing w:before="0" w:after="0"/>
      </w:pPr>
      <w:r>
        <w:t>Advanced Microscopy Techniques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2"/>
          <w:numId w:val="900"/>
        </w:numPr>
        <w:spacing w:before="0" w:after="0"/>
      </w:pPr>
      <w:r>
        <w:t>Scanning Tunneling Microscopy</w:t>
      </w:r>
    </w:p>
    <w:p>
      <w:pPr>
        <w:numPr>
          <w:ilvl w:val="2"/>
          <w:numId w:val="900"/>
        </w:numPr>
        <w:spacing w:before="0" w:after="0"/>
      </w:pPr>
      <w:r>
        <w:t>Focused Ion Beam Microscopy</w:t>
      </w:r>
    </w:p>
    <w:p>
      <w:pPr>
        <w:numPr>
          <w:ilvl w:val="1"/>
          <w:numId w:val="900"/>
        </w:numPr>
        <w:spacing w:before="0" w:after="0"/>
      </w:pPr>
      <w:r>
        <w:t>Quantitative Metallography</w:t>
      </w:r>
    </w:p>
    <w:p>
      <w:pPr>
        <w:numPr>
          <w:ilvl w:val="2"/>
          <w:numId w:val="900"/>
        </w:numPr>
        <w:spacing w:before="0" w:after="0"/>
      </w:pPr>
      <w:r>
        <w:t>Grain Size Measurement</w:t>
      </w:r>
    </w:p>
    <w:p>
      <w:pPr>
        <w:numPr>
          <w:ilvl w:val="3"/>
          <w:numId w:val="900"/>
        </w:numPr>
        <w:spacing w:before="0" w:after="0"/>
      </w:pPr>
      <w:r>
        <w:t>Planimetric Method</w:t>
      </w:r>
    </w:p>
    <w:p>
      <w:pPr>
        <w:numPr>
          <w:ilvl w:val="3"/>
          <w:numId w:val="900"/>
        </w:numPr>
        <w:spacing w:before="0" w:after="0"/>
      </w:pPr>
      <w:r>
        <w:t>Intercept Method</w:t>
      </w:r>
    </w:p>
    <w:p>
      <w:pPr>
        <w:numPr>
          <w:ilvl w:val="3"/>
          <w:numId w:val="900"/>
        </w:numPr>
        <w:spacing w:before="0" w:after="0"/>
      </w:pPr>
      <w:r>
        <w:t>Comparison Method</w:t>
      </w:r>
    </w:p>
    <w:p>
      <w:pPr>
        <w:numPr>
          <w:ilvl w:val="2"/>
          <w:numId w:val="900"/>
        </w:numPr>
        <w:spacing w:before="0" w:after="0"/>
      </w:pPr>
      <w:r>
        <w:t>Phase Fraction Determination</w:t>
      </w:r>
    </w:p>
    <w:p>
      <w:pPr>
        <w:numPr>
          <w:ilvl w:val="3"/>
          <w:numId w:val="900"/>
        </w:numPr>
        <w:spacing w:before="0" w:after="0"/>
      </w:pPr>
      <w:r>
        <w:t>Point Counting</w:t>
      </w:r>
    </w:p>
    <w:p>
      <w:pPr>
        <w:numPr>
          <w:ilvl w:val="3"/>
          <w:numId w:val="900"/>
        </w:numPr>
        <w:spacing w:before="0" w:after="0"/>
      </w:pPr>
      <w:r>
        <w:t>Linear Analysis</w:t>
      </w:r>
    </w:p>
    <w:p>
      <w:pPr>
        <w:numPr>
          <w:ilvl w:val="3"/>
          <w:numId w:val="900"/>
        </w:numPr>
        <w:spacing w:before="0" w:after="0"/>
      </w:pPr>
      <w:r>
        <w:t>Area Fraction Measurement</w:t>
      </w:r>
    </w:p>
    <w:p>
      <w:pPr>
        <w:numPr>
          <w:ilvl w:val="2"/>
          <w:numId w:val="900"/>
        </w:numPr>
        <w:spacing w:before="0" w:after="0"/>
      </w:pPr>
      <w:r>
        <w:t>Stereological Principles</w:t>
      </w:r>
    </w:p>
    <w:p>
      <w:pPr>
        <w:numPr>
          <w:ilvl w:val="0"/>
          <w:numId w:val="900"/>
        </w:numPr>
        <w:spacing w:before="0" w:after="0"/>
      </w:pPr>
      <w:r>
        <w:t>X-ray Diffraction and Crystallographic Analysis</w:t>
      </w:r>
    </w:p>
    <w:p>
      <w:pPr>
        <w:numPr>
          <w:ilvl w:val="1"/>
          <w:numId w:val="900"/>
        </w:numPr>
        <w:spacing w:before="0" w:after="0"/>
      </w:pPr>
      <w:r>
        <w:t>Principles of X-ray Diffraction</w:t>
      </w:r>
    </w:p>
    <w:p>
      <w:pPr>
        <w:numPr>
          <w:ilvl w:val="2"/>
          <w:numId w:val="900"/>
        </w:numPr>
        <w:spacing w:before="0" w:after="0"/>
      </w:pPr>
      <w:r>
        <w:t>Bragg's Law</w:t>
      </w:r>
    </w:p>
    <w:p>
      <w:pPr>
        <w:numPr>
          <w:ilvl w:val="2"/>
          <w:numId w:val="900"/>
        </w:numPr>
        <w:spacing w:before="0" w:after="0"/>
      </w:pPr>
      <w:r>
        <w:t>Crystal Structure Determination</w:t>
      </w:r>
    </w:p>
    <w:p>
      <w:pPr>
        <w:numPr>
          <w:ilvl w:val="2"/>
          <w:numId w:val="900"/>
        </w:numPr>
        <w:spacing w:before="0" w:after="0"/>
      </w:pPr>
      <w:r>
        <w:t>Powder Diffraction</w:t>
      </w:r>
    </w:p>
    <w:p>
      <w:pPr>
        <w:numPr>
          <w:ilvl w:val="1"/>
          <w:numId w:val="900"/>
        </w:numPr>
        <w:spacing w:before="0" w:after="0"/>
      </w:pPr>
      <w:r>
        <w:t>Phase Identification</w:t>
      </w:r>
    </w:p>
    <w:p>
      <w:pPr>
        <w:numPr>
          <w:ilvl w:val="2"/>
          <w:numId w:val="900"/>
        </w:numPr>
        <w:spacing w:before="0" w:after="0"/>
      </w:pPr>
      <w:r>
        <w:t>Database Matching</w:t>
      </w:r>
    </w:p>
    <w:p>
      <w:pPr>
        <w:numPr>
          <w:ilvl w:val="2"/>
          <w:numId w:val="900"/>
        </w:numPr>
        <w:spacing w:before="0" w:after="0"/>
      </w:pPr>
      <w:r>
        <w:t>Qualitative Analysis</w:t>
      </w:r>
    </w:p>
    <w:p>
      <w:pPr>
        <w:numPr>
          <w:ilvl w:val="2"/>
          <w:numId w:val="900"/>
        </w:numPr>
        <w:spacing w:before="0" w:after="0"/>
      </w:pPr>
      <w:r>
        <w:t>Quantitative Phase Analysis</w:t>
      </w:r>
    </w:p>
    <w:p>
      <w:pPr>
        <w:numPr>
          <w:ilvl w:val="1"/>
          <w:numId w:val="900"/>
        </w:numPr>
        <w:spacing w:before="0" w:after="0"/>
      </w:pPr>
      <w:r>
        <w:t>Residual Stress Measurement</w:t>
      </w:r>
    </w:p>
    <w:p>
      <w:pPr>
        <w:numPr>
          <w:ilvl w:val="2"/>
          <w:numId w:val="900"/>
        </w:numPr>
        <w:spacing w:before="0" w:after="0"/>
      </w:pPr>
      <w:r>
        <w:t>Sin²ψ Method</w:t>
      </w:r>
    </w:p>
    <w:p>
      <w:pPr>
        <w:numPr>
          <w:ilvl w:val="2"/>
          <w:numId w:val="900"/>
        </w:numPr>
        <w:spacing w:before="0" w:after="0"/>
      </w:pPr>
      <w:r>
        <w:t>Stress Measurement Techniques</w:t>
      </w:r>
    </w:p>
    <w:p>
      <w:pPr>
        <w:numPr>
          <w:ilvl w:val="1"/>
          <w:numId w:val="900"/>
        </w:numPr>
        <w:spacing w:before="0" w:after="0"/>
      </w:pPr>
      <w:r>
        <w:t>Texture Analysis</w:t>
      </w:r>
    </w:p>
    <w:p>
      <w:pPr>
        <w:numPr>
          <w:ilvl w:val="2"/>
          <w:numId w:val="900"/>
        </w:numPr>
        <w:spacing w:before="0" w:after="0"/>
      </w:pPr>
      <w:r>
        <w:t>Pole Figures</w:t>
      </w:r>
    </w:p>
    <w:p>
      <w:pPr>
        <w:numPr>
          <w:ilvl w:val="2"/>
          <w:numId w:val="900"/>
        </w:numPr>
        <w:spacing w:before="0" w:after="0"/>
      </w:pPr>
      <w:r>
        <w:t>Orientation Distribution Functions</w:t>
      </w:r>
    </w:p>
    <w:p>
      <w:pPr>
        <w:numPr>
          <w:ilvl w:val="0"/>
          <w:numId w:val="900"/>
        </w:numPr>
        <w:spacing w:before="0" w:after="0"/>
      </w:pPr>
      <w:r>
        <w:t>Chemical Analysis Techniques</w:t>
      </w:r>
    </w:p>
    <w:p>
      <w:pPr>
        <w:numPr>
          <w:ilvl w:val="1"/>
          <w:numId w:val="900"/>
        </w:numPr>
        <w:spacing w:before="0" w:after="0"/>
      </w:pPr>
      <w:r>
        <w:t>X-ray Fluorescence Spectroscopy</w:t>
      </w:r>
    </w:p>
    <w:p>
      <w:pPr>
        <w:numPr>
          <w:ilvl w:val="2"/>
          <w:numId w:val="900"/>
        </w:numPr>
        <w:spacing w:before="0" w:after="0"/>
      </w:pPr>
      <w:r>
        <w:t>Wavelength Dispersive XRF</w:t>
      </w:r>
    </w:p>
    <w:p>
      <w:pPr>
        <w:numPr>
          <w:ilvl w:val="2"/>
          <w:numId w:val="900"/>
        </w:numPr>
        <w:spacing w:before="0" w:after="0"/>
      </w:pPr>
      <w:r>
        <w:t>Energy Dispersive XRF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Atomic Spectroscopy</w:t>
      </w:r>
    </w:p>
    <w:p>
      <w:pPr>
        <w:numPr>
          <w:ilvl w:val="2"/>
          <w:numId w:val="900"/>
        </w:numPr>
        <w:spacing w:before="0" w:after="0"/>
      </w:pPr>
      <w:r>
        <w:t>Atomic Absorption Spectroscopy</w:t>
      </w:r>
    </w:p>
    <w:p>
      <w:pPr>
        <w:numPr>
          <w:ilvl w:val="3"/>
          <w:numId w:val="900"/>
        </w:numPr>
        <w:spacing w:before="0" w:after="0"/>
      </w:pPr>
      <w:r>
        <w:t>Flame AAS</w:t>
      </w:r>
    </w:p>
    <w:p>
      <w:pPr>
        <w:numPr>
          <w:ilvl w:val="3"/>
          <w:numId w:val="900"/>
        </w:numPr>
        <w:spacing w:before="0" w:after="0"/>
      </w:pPr>
      <w:r>
        <w:t>Graphite Furnace AAS</w:t>
      </w:r>
    </w:p>
    <w:p>
      <w:pPr>
        <w:numPr>
          <w:ilvl w:val="2"/>
          <w:numId w:val="900"/>
        </w:numPr>
        <w:spacing w:before="0" w:after="0"/>
      </w:pPr>
      <w:r>
        <w:t>Atomic Emission Spectroscopy</w:t>
      </w:r>
    </w:p>
    <w:p>
      <w:pPr>
        <w:numPr>
          <w:ilvl w:val="3"/>
          <w:numId w:val="900"/>
        </w:numPr>
        <w:spacing w:before="0" w:after="0"/>
      </w:pPr>
      <w:r>
        <w:t>Inductively Coupled Plasma</w:t>
      </w:r>
    </w:p>
    <w:p>
      <w:pPr>
        <w:numPr>
          <w:ilvl w:val="3"/>
          <w:numId w:val="900"/>
        </w:numPr>
        <w:spacing w:before="0" w:after="0"/>
      </w:pPr>
      <w:r>
        <w:t>Direct Current Plasma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ICP-MS</w:t>
      </w:r>
    </w:p>
    <w:p>
      <w:pPr>
        <w:numPr>
          <w:ilvl w:val="3"/>
          <w:numId w:val="900"/>
        </w:numPr>
        <w:spacing w:before="0" w:after="0"/>
      </w:pPr>
      <w:r>
        <w:t>GDMS</w:t>
      </w:r>
    </w:p>
    <w:p>
      <w:pPr>
        <w:numPr>
          <w:ilvl w:val="1"/>
          <w:numId w:val="900"/>
        </w:numPr>
        <w:spacing w:before="0" w:after="0"/>
      </w:pPr>
      <w:r>
        <w:t>Wet Chemical Analysis</w:t>
      </w:r>
    </w:p>
    <w:p>
      <w:pPr>
        <w:numPr>
          <w:ilvl w:val="2"/>
          <w:numId w:val="900"/>
        </w:numPr>
        <w:spacing w:before="0" w:after="0"/>
      </w:pPr>
      <w:r>
        <w:t>Classical Gravimetric Methods</w:t>
      </w:r>
    </w:p>
    <w:p>
      <w:pPr>
        <w:numPr>
          <w:ilvl w:val="2"/>
          <w:numId w:val="900"/>
        </w:numPr>
        <w:spacing w:before="0" w:after="0"/>
      </w:pPr>
      <w:r>
        <w:t>Volumetric Methods</w:t>
      </w:r>
    </w:p>
    <w:p>
      <w:pPr>
        <w:numPr>
          <w:ilvl w:val="2"/>
          <w:numId w:val="900"/>
        </w:numPr>
        <w:spacing w:before="0" w:after="0"/>
      </w:pPr>
      <w:r>
        <w:t>Colorimetric Methods</w:t>
      </w:r>
    </w:p>
    <w:p>
      <w:pPr>
        <w:numPr>
          <w:ilvl w:val="1"/>
          <w:numId w:val="900"/>
        </w:numPr>
        <w:spacing w:before="0" w:after="0"/>
      </w:pPr>
      <w:r>
        <w:t>Surface Analysis Techniques</w:t>
      </w:r>
    </w:p>
    <w:p>
      <w:pPr>
        <w:numPr>
          <w:ilvl w:val="2"/>
          <w:numId w:val="900"/>
        </w:numPr>
        <w:spacing w:before="0" w:after="0"/>
      </w:pPr>
      <w:r>
        <w:t>X-ray Photoelectron Spectroscopy</w:t>
      </w:r>
    </w:p>
    <w:p>
      <w:pPr>
        <w:numPr>
          <w:ilvl w:val="2"/>
          <w:numId w:val="900"/>
        </w:numPr>
        <w:spacing w:before="0" w:after="0"/>
      </w:pPr>
      <w:r>
        <w:t>Auger Electron Spectroscopy</w:t>
      </w:r>
    </w:p>
    <w:p>
      <w:pPr>
        <w:numPr>
          <w:ilvl w:val="2"/>
          <w:numId w:val="900"/>
        </w:numPr>
        <w:spacing w:before="0" w:after="0"/>
      </w:pPr>
      <w:r>
        <w:t>Secondary Ion Mass Spectrometry</w:t>
      </w:r>
    </w:p>
    <w:p>
      <w:pPr>
        <w:numPr>
          <w:ilvl w:val="0"/>
          <w:numId w:val="900"/>
        </w:numPr>
        <w:spacing w:before="0" w:after="0"/>
      </w:pPr>
      <w:r>
        <w:t>Mechanical Property Testing</w:t>
      </w:r>
    </w:p>
    <w:p>
      <w:pPr>
        <w:numPr>
          <w:ilvl w:val="1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Test Specimen Preparation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Data Analysis and Interpretation</w:t>
      </w:r>
    </w:p>
    <w:p>
      <w:pPr>
        <w:numPr>
          <w:ilvl w:val="2"/>
          <w:numId w:val="900"/>
        </w:numPr>
        <w:spacing w:before="0" w:after="0"/>
      </w:pPr>
      <w:r>
        <w:t>Yield Strength Determination</w:t>
      </w:r>
    </w:p>
    <w:p>
      <w:pPr>
        <w:numPr>
          <w:ilvl w:val="2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Elongation and Reduction of Area</w:t>
      </w:r>
    </w:p>
    <w:p>
      <w:pPr>
        <w:numPr>
          <w:ilvl w:val="1"/>
          <w:numId w:val="900"/>
        </w:numPr>
        <w:spacing w:before="0" w:after="0"/>
      </w:pPr>
      <w:r>
        <w:t>Hardness Testing</w:t>
      </w:r>
    </w:p>
    <w:p>
      <w:pPr>
        <w:numPr>
          <w:ilvl w:val="2"/>
          <w:numId w:val="900"/>
        </w:numPr>
        <w:spacing w:before="0" w:after="0"/>
      </w:pPr>
      <w:r>
        <w:t>Brinell Hardness Test</w:t>
      </w:r>
    </w:p>
    <w:p>
      <w:pPr>
        <w:numPr>
          <w:ilvl w:val="3"/>
          <w:numId w:val="900"/>
        </w:numPr>
        <w:spacing w:before="0" w:after="0"/>
      </w:pPr>
      <w:r>
        <w:t>Test Procedure</w:t>
      </w:r>
    </w:p>
    <w:p>
      <w:pPr>
        <w:numPr>
          <w:ilvl w:val="3"/>
          <w:numId w:val="900"/>
        </w:numPr>
        <w:spacing w:before="0" w:after="0"/>
      </w:pPr>
      <w:r>
        <w:t>Hardness Number Calculation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Rockwell Hardness Test</w:t>
      </w:r>
    </w:p>
    <w:p>
      <w:pPr>
        <w:numPr>
          <w:ilvl w:val="3"/>
          <w:numId w:val="900"/>
        </w:numPr>
        <w:spacing w:before="0" w:after="0"/>
      </w:pPr>
      <w:r>
        <w:t>Different Rockwell Scales</w:t>
      </w:r>
    </w:p>
    <w:p>
      <w:pPr>
        <w:numPr>
          <w:ilvl w:val="3"/>
          <w:numId w:val="900"/>
        </w:numPr>
        <w:spacing w:before="0" w:after="0"/>
      </w:pPr>
      <w:r>
        <w:t>Test Procedure</w:t>
      </w:r>
    </w:p>
    <w:p>
      <w:pPr>
        <w:numPr>
          <w:ilvl w:val="3"/>
          <w:numId w:val="900"/>
        </w:numPr>
        <w:spacing w:before="0" w:after="0"/>
      </w:pPr>
      <w:r>
        <w:t>Advantages and Applications</w:t>
      </w:r>
    </w:p>
    <w:p>
      <w:pPr>
        <w:numPr>
          <w:ilvl w:val="2"/>
          <w:numId w:val="900"/>
        </w:numPr>
        <w:spacing w:before="0" w:after="0"/>
      </w:pPr>
      <w:r>
        <w:t>Vickers Hardness Test</w:t>
      </w:r>
    </w:p>
    <w:p>
      <w:pPr>
        <w:numPr>
          <w:ilvl w:val="3"/>
          <w:numId w:val="900"/>
        </w:numPr>
        <w:spacing w:before="0" w:after="0"/>
      </w:pPr>
      <w:r>
        <w:t>Microhardness Testing</w:t>
      </w:r>
    </w:p>
    <w:p>
      <w:pPr>
        <w:numPr>
          <w:ilvl w:val="3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Knoop Hardness Test</w:t>
      </w:r>
    </w:p>
    <w:p>
      <w:pPr>
        <w:numPr>
          <w:ilvl w:val="2"/>
          <w:numId w:val="900"/>
        </w:numPr>
        <w:spacing w:before="0" w:after="0"/>
      </w:pPr>
      <w:r>
        <w:t>Shore Hardness Test</w:t>
      </w:r>
    </w:p>
    <w:p>
      <w:pPr>
        <w:numPr>
          <w:ilvl w:val="1"/>
          <w:numId w:val="900"/>
        </w:numPr>
        <w:spacing w:before="0" w:after="0"/>
      </w:pPr>
      <w:r>
        <w:t>Impact Testing</w:t>
      </w:r>
    </w:p>
    <w:p>
      <w:pPr>
        <w:numPr>
          <w:ilvl w:val="2"/>
          <w:numId w:val="900"/>
        </w:numPr>
        <w:spacing w:before="0" w:after="0"/>
      </w:pPr>
      <w:r>
        <w:t>Charpy Impact Test</w:t>
      </w:r>
    </w:p>
    <w:p>
      <w:pPr>
        <w:numPr>
          <w:ilvl w:val="3"/>
          <w:numId w:val="900"/>
        </w:numPr>
        <w:spacing w:before="0" w:after="0"/>
      </w:pPr>
      <w:r>
        <w:t>Test Procedure</w:t>
      </w:r>
    </w:p>
    <w:p>
      <w:pPr>
        <w:numPr>
          <w:ilvl w:val="3"/>
          <w:numId w:val="900"/>
        </w:numPr>
        <w:spacing w:before="0" w:after="0"/>
      </w:pPr>
      <w:r>
        <w:t>Energy Absorption Measurement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Izod Impact Test</w:t>
      </w:r>
    </w:p>
    <w:p>
      <w:pPr>
        <w:numPr>
          <w:ilvl w:val="2"/>
          <w:numId w:val="900"/>
        </w:numPr>
        <w:spacing w:before="0" w:after="0"/>
      </w:pPr>
      <w:r>
        <w:t>Drop Weight Testing</w:t>
      </w:r>
    </w:p>
    <w:p>
      <w:pPr>
        <w:numPr>
          <w:ilvl w:val="1"/>
          <w:numId w:val="900"/>
        </w:numPr>
        <w:spacing w:before="0" w:after="0"/>
      </w:pPr>
      <w:r>
        <w:t>Fatigue Testing</w:t>
      </w:r>
    </w:p>
    <w:p>
      <w:pPr>
        <w:numPr>
          <w:ilvl w:val="2"/>
          <w:numId w:val="900"/>
        </w:numPr>
        <w:spacing w:before="0" w:after="0"/>
      </w:pPr>
      <w:r>
        <w:t>Rotating Beam Testing</w:t>
      </w:r>
    </w:p>
    <w:p>
      <w:pPr>
        <w:numPr>
          <w:ilvl w:val="2"/>
          <w:numId w:val="900"/>
        </w:numPr>
        <w:spacing w:before="0" w:after="0"/>
      </w:pPr>
      <w:r>
        <w:t>Axial Loading Testing</w:t>
      </w:r>
    </w:p>
    <w:p>
      <w:pPr>
        <w:numPr>
          <w:ilvl w:val="2"/>
          <w:numId w:val="900"/>
        </w:numPr>
        <w:spacing w:before="0" w:after="0"/>
      </w:pPr>
      <w:r>
        <w:t>S-N Curve Generation</w:t>
      </w:r>
    </w:p>
    <w:p>
      <w:pPr>
        <w:numPr>
          <w:ilvl w:val="2"/>
          <w:numId w:val="900"/>
        </w:numPr>
        <w:spacing w:before="0" w:after="0"/>
      </w:pPr>
      <w:r>
        <w:t>Fatigue Limit Determination</w:t>
      </w:r>
    </w:p>
    <w:p>
      <w:pPr>
        <w:numPr>
          <w:ilvl w:val="1"/>
          <w:numId w:val="900"/>
        </w:numPr>
        <w:spacing w:before="0" w:after="0"/>
      </w:pPr>
      <w:r>
        <w:t>Creep Testing</w:t>
      </w:r>
    </w:p>
    <w:p>
      <w:pPr>
        <w:numPr>
          <w:ilvl w:val="2"/>
          <w:numId w:val="900"/>
        </w:numPr>
        <w:spacing w:before="0" w:after="0"/>
      </w:pPr>
      <w:r>
        <w:t>Constant Load Testing</w:t>
      </w:r>
    </w:p>
    <w:p>
      <w:pPr>
        <w:numPr>
          <w:ilvl w:val="2"/>
          <w:numId w:val="900"/>
        </w:numPr>
        <w:spacing w:before="0" w:after="0"/>
      </w:pPr>
      <w:r>
        <w:t>Constant Stress Testing</w:t>
      </w:r>
    </w:p>
    <w:p>
      <w:pPr>
        <w:numPr>
          <w:ilvl w:val="2"/>
          <w:numId w:val="900"/>
        </w:numPr>
        <w:spacing w:before="0" w:after="0"/>
      </w:pPr>
      <w:r>
        <w:t>Creep Curve Analysis</w:t>
      </w:r>
    </w:p>
    <w:p>
      <w:pPr>
        <w:numPr>
          <w:ilvl w:val="2"/>
          <w:numId w:val="900"/>
        </w:numPr>
        <w:spacing w:before="0" w:after="0"/>
      </w:pPr>
      <w:r>
        <w:t>Stress Rupture Testing</w:t>
      </w:r>
    </w:p>
    <w:p>
      <w:pPr>
        <w:numPr>
          <w:ilvl w:val="1"/>
          <w:numId w:val="900"/>
        </w:numPr>
        <w:spacing w:before="0" w:after="0"/>
      </w:pPr>
      <w:r>
        <w:t>Fracture Toughness Testing</w:t>
      </w:r>
    </w:p>
    <w:p>
      <w:pPr>
        <w:numPr>
          <w:ilvl w:val="2"/>
          <w:numId w:val="900"/>
        </w:numPr>
        <w:spacing w:before="0" w:after="0"/>
      </w:pPr>
      <w:r>
        <w:t>Plane Strain Fracture Toughness</w:t>
      </w:r>
    </w:p>
    <w:p>
      <w:pPr>
        <w:numPr>
          <w:ilvl w:val="2"/>
          <w:numId w:val="900"/>
        </w:numPr>
        <w:spacing w:before="0" w:after="0"/>
      </w:pPr>
      <w:r>
        <w:t>Compact Tension Testing</w:t>
      </w:r>
    </w:p>
    <w:p>
      <w:pPr>
        <w:numPr>
          <w:ilvl w:val="2"/>
          <w:numId w:val="900"/>
        </w:numPr>
        <w:spacing w:before="0" w:after="0"/>
      </w:pPr>
      <w:r>
        <w:t>Three-Point Bend Testing</w:t>
      </w:r>
    </w:p>
    <w:p>
      <w:pPr>
        <w:numPr>
          <w:ilvl w:val="2"/>
          <w:numId w:val="900"/>
        </w:numPr>
        <w:spacing w:before="0" w:after="0"/>
      </w:pPr>
      <w:r>
        <w:t>J-Integral Testing</w:t>
      </w:r>
    </w:p>
    <w:p>
      <w:pPr>
        <w:numPr>
          <w:ilvl w:val="0"/>
          <w:numId w:val="900"/>
        </w:numPr>
        <w:spacing w:before="0" w:after="0"/>
      </w:pPr>
      <w:r>
        <w:t>Non-Destructive Testing</w:t>
      </w:r>
    </w:p>
    <w:p>
      <w:pPr>
        <w:numPr>
          <w:ilvl w:val="1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Direct Visual Examination</w:t>
      </w:r>
    </w:p>
    <w:p>
      <w:pPr>
        <w:numPr>
          <w:ilvl w:val="2"/>
          <w:numId w:val="900"/>
        </w:numPr>
        <w:spacing w:before="0" w:after="0"/>
      </w:pPr>
      <w:r>
        <w:t>Remote Visual Examination</w:t>
      </w:r>
    </w:p>
    <w:p>
      <w:pPr>
        <w:numPr>
          <w:ilvl w:val="2"/>
          <w:numId w:val="900"/>
        </w:numPr>
        <w:spacing w:before="0" w:after="0"/>
      </w:pPr>
      <w:r>
        <w:t>Borescope Inspection</w:t>
      </w:r>
    </w:p>
    <w:p>
      <w:pPr>
        <w:numPr>
          <w:ilvl w:val="1"/>
          <w:numId w:val="900"/>
        </w:numPr>
        <w:spacing w:before="0" w:after="0"/>
      </w:pPr>
      <w:r>
        <w:t>Liquid Penetrant Testing</w:t>
      </w:r>
    </w:p>
    <w:p>
      <w:pPr>
        <w:numPr>
          <w:ilvl w:val="2"/>
          <w:numId w:val="900"/>
        </w:numPr>
        <w:spacing w:before="0" w:after="0"/>
      </w:pPr>
      <w:r>
        <w:t>Penetrant Types</w:t>
      </w:r>
    </w:p>
    <w:p>
      <w:pPr>
        <w:numPr>
          <w:ilvl w:val="2"/>
          <w:numId w:val="900"/>
        </w:numPr>
        <w:spacing w:before="0" w:after="0"/>
      </w:pPr>
      <w:r>
        <w:t>Process Steps</w:t>
      </w:r>
    </w:p>
    <w:p>
      <w:pPr>
        <w:numPr>
          <w:ilvl w:val="2"/>
          <w:numId w:val="900"/>
        </w:numPr>
        <w:spacing w:before="0" w:after="0"/>
      </w:pPr>
      <w:r>
        <w:t>Sensitivity Levels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Magnetic Particle Testing</w:t>
      </w:r>
    </w:p>
    <w:p>
      <w:pPr>
        <w:numPr>
          <w:ilvl w:val="2"/>
          <w:numId w:val="900"/>
        </w:numPr>
        <w:spacing w:before="0" w:after="0"/>
      </w:pPr>
      <w:r>
        <w:t>Magnetization Methods</w:t>
      </w:r>
    </w:p>
    <w:p>
      <w:pPr>
        <w:numPr>
          <w:ilvl w:val="2"/>
          <w:numId w:val="900"/>
        </w:numPr>
        <w:spacing w:before="0" w:after="0"/>
      </w:pPr>
      <w:r>
        <w:t>Particle Types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Demagnetization</w:t>
      </w:r>
    </w:p>
    <w:p>
      <w:pPr>
        <w:numPr>
          <w:ilvl w:val="1"/>
          <w:numId w:val="900"/>
        </w:numPr>
        <w:spacing w:before="0" w:after="0"/>
      </w:pPr>
      <w:r>
        <w:t>Ultrasonic Testing</w:t>
      </w:r>
    </w:p>
    <w:p>
      <w:pPr>
        <w:numPr>
          <w:ilvl w:val="2"/>
          <w:numId w:val="900"/>
        </w:numPr>
        <w:spacing w:before="0" w:after="0"/>
      </w:pPr>
      <w:r>
        <w:t>Wave Propagation</w:t>
      </w:r>
    </w:p>
    <w:p>
      <w:pPr>
        <w:numPr>
          <w:ilvl w:val="2"/>
          <w:numId w:val="900"/>
        </w:numPr>
        <w:spacing w:before="0" w:after="0"/>
      </w:pPr>
      <w:r>
        <w:t>Transducer Types</w:t>
      </w:r>
    </w:p>
    <w:p>
      <w:pPr>
        <w:numPr>
          <w:ilvl w:val="2"/>
          <w:numId w:val="900"/>
        </w:numPr>
        <w:spacing w:before="0" w:after="0"/>
      </w:pPr>
      <w:r>
        <w:t>Pulse-Echo Testing</w:t>
      </w:r>
    </w:p>
    <w:p>
      <w:pPr>
        <w:numPr>
          <w:ilvl w:val="2"/>
          <w:numId w:val="900"/>
        </w:numPr>
        <w:spacing w:before="0" w:after="0"/>
      </w:pPr>
      <w:r>
        <w:t>Through-Transmission Testing</w:t>
      </w:r>
    </w:p>
    <w:p>
      <w:pPr>
        <w:numPr>
          <w:ilvl w:val="2"/>
          <w:numId w:val="900"/>
        </w:numPr>
        <w:spacing w:before="0" w:after="0"/>
      </w:pPr>
      <w:r>
        <w:t>Phased Array Ultrasonics</w:t>
      </w:r>
    </w:p>
    <w:p>
      <w:pPr>
        <w:numPr>
          <w:ilvl w:val="1"/>
          <w:numId w:val="900"/>
        </w:numPr>
        <w:spacing w:before="0" w:after="0"/>
      </w:pPr>
      <w:r>
        <w:t>Radiographic Testing</w:t>
      </w:r>
    </w:p>
    <w:p>
      <w:pPr>
        <w:numPr>
          <w:ilvl w:val="2"/>
          <w:numId w:val="900"/>
        </w:numPr>
        <w:spacing w:before="0" w:after="0"/>
      </w:pPr>
      <w:r>
        <w:t>X-ray Radiography</w:t>
      </w:r>
    </w:p>
    <w:p>
      <w:pPr>
        <w:numPr>
          <w:ilvl w:val="3"/>
          <w:numId w:val="900"/>
        </w:numPr>
        <w:spacing w:before="0" w:after="0"/>
      </w:pPr>
      <w:r>
        <w:t>Equipment and Setup</w:t>
      </w:r>
    </w:p>
    <w:p>
      <w:pPr>
        <w:numPr>
          <w:ilvl w:val="3"/>
          <w:numId w:val="900"/>
        </w:numPr>
        <w:spacing w:before="0" w:after="0"/>
      </w:pPr>
      <w:r>
        <w:t>Film Processing</w:t>
      </w:r>
    </w:p>
    <w:p>
      <w:pPr>
        <w:numPr>
          <w:ilvl w:val="3"/>
          <w:numId w:val="900"/>
        </w:numPr>
        <w:spacing w:before="0" w:after="0"/>
      </w:pPr>
      <w:r>
        <w:t>Image Quality</w:t>
      </w:r>
    </w:p>
    <w:p>
      <w:pPr>
        <w:numPr>
          <w:ilvl w:val="2"/>
          <w:numId w:val="900"/>
        </w:numPr>
        <w:spacing w:before="0" w:after="0"/>
      </w:pPr>
      <w:r>
        <w:t>Gamma-ray Radiography</w:t>
      </w:r>
    </w:p>
    <w:p>
      <w:pPr>
        <w:numPr>
          <w:ilvl w:val="2"/>
          <w:numId w:val="900"/>
        </w:numPr>
        <w:spacing w:before="0" w:after="0"/>
      </w:pPr>
      <w:r>
        <w:t>Digital Radiography</w:t>
      </w:r>
    </w:p>
    <w:p>
      <w:pPr>
        <w:numPr>
          <w:ilvl w:val="2"/>
          <w:numId w:val="900"/>
        </w:numPr>
        <w:spacing w:before="0" w:after="0"/>
      </w:pPr>
      <w:r>
        <w:t>Computed Tomography</w:t>
      </w:r>
    </w:p>
    <w:p>
      <w:pPr>
        <w:numPr>
          <w:ilvl w:val="1"/>
          <w:numId w:val="900"/>
        </w:numPr>
        <w:spacing w:before="0" w:after="0"/>
      </w:pPr>
      <w:r>
        <w:t>Eddy Current Testing</w:t>
      </w:r>
    </w:p>
    <w:p>
      <w:pPr>
        <w:numPr>
          <w:ilvl w:val="2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Probe Types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Acoustic Emission Testing</w:t>
      </w:r>
    </w:p>
    <w:p>
      <w:pPr>
        <w:numPr>
          <w:ilvl w:val="2"/>
          <w:numId w:val="900"/>
        </w:numPr>
        <w:spacing w:before="0" w:after="0"/>
      </w:pPr>
      <w:r>
        <w:t>Signal Characteristics</w:t>
      </w:r>
    </w:p>
    <w:p>
      <w:pPr>
        <w:numPr>
          <w:ilvl w:val="2"/>
          <w:numId w:val="900"/>
        </w:numPr>
        <w:spacing w:before="0" w:after="0"/>
      </w:pPr>
      <w:r>
        <w:t>Source Location</w:t>
      </w:r>
    </w:p>
    <w:p>
      <w:pPr>
        <w:numPr>
          <w:ilvl w:val="2"/>
          <w:numId w:val="900"/>
        </w:numPr>
        <w:spacing w:before="0" w:after="0"/>
      </w:pPr>
      <w:r>
        <w:t>Applications in Monitoring</w:t>
      </w:r>
    </w:p>
    <w:p>
      <w:pPr>
        <w:numPr>
          <w:ilvl w:val="1"/>
          <w:numId w:val="900"/>
        </w:numPr>
        <w:spacing w:before="0" w:after="0"/>
      </w:pPr>
      <w:r>
        <w:t>Thermographic Testing</w:t>
      </w:r>
    </w:p>
    <w:p>
      <w:pPr>
        <w:numPr>
          <w:ilvl w:val="2"/>
          <w:numId w:val="900"/>
        </w:numPr>
        <w:spacing w:before="0" w:after="0"/>
      </w:pPr>
      <w:r>
        <w:t>Passive Thermography</w:t>
      </w:r>
    </w:p>
    <w:p>
      <w:pPr>
        <w:numPr>
          <w:ilvl w:val="2"/>
          <w:numId w:val="900"/>
        </w:numPr>
        <w:spacing w:before="0" w:after="0"/>
      </w:pPr>
      <w:r>
        <w:t>Active Thermography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