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Metabolism</w:t>
      </w:r>
    </w:p>
    <w:p>
      <w:pPr>
        <w:pStyle w:val="Heading1"/>
      </w:pPr>
      <w:r>
        <w:t>Introduction to Metabolism</w:t>
      </w:r>
    </w:p>
    <w:p>
      <w:pPr>
        <w:numPr>
          <w:ilvl w:val="0"/>
          <w:numId w:val="900"/>
        </w:numPr>
        <w:spacing w:before="0" w:after="0"/>
      </w:pPr>
      <w:r>
        <w:t>Defining Metabolism</w:t>
      </w:r>
    </w:p>
    <w:p>
      <w:pPr>
        <w:numPr>
          <w:ilvl w:val="1"/>
          <w:numId w:val="900"/>
        </w:numPr>
        <w:spacing w:before="0" w:after="0"/>
      </w:pPr>
      <w:r>
        <w:t>Basic Definition and Scope</w:t>
      </w:r>
    </w:p>
    <w:p>
      <w:pPr>
        <w:numPr>
          <w:ilvl w:val="1"/>
          <w:numId w:val="900"/>
        </w:numPr>
        <w:spacing w:before="0" w:after="0"/>
      </w:pPr>
      <w:r>
        <w:t>Metabolic Pathways Overview</w:t>
      </w:r>
    </w:p>
    <w:p>
      <w:pPr>
        <w:numPr>
          <w:ilvl w:val="1"/>
          <w:numId w:val="900"/>
        </w:numPr>
        <w:spacing w:before="0" w:after="0"/>
      </w:pPr>
      <w:r>
        <w:t>Cellular Compartmentalization of Metabolism</w:t>
      </w:r>
    </w:p>
    <w:p>
      <w:pPr>
        <w:numPr>
          <w:ilvl w:val="0"/>
          <w:numId w:val="900"/>
        </w:numPr>
        <w:spacing w:before="0" w:after="0"/>
      </w:pPr>
      <w:r>
        <w:t>Anabolism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Building Complex Molecules</w:t>
      </w:r>
    </w:p>
    <w:p>
      <w:pPr>
        <w:numPr>
          <w:ilvl w:val="1"/>
          <w:numId w:val="900"/>
        </w:numPr>
        <w:spacing w:before="0" w:after="0"/>
      </w:pPr>
      <w:r>
        <w:t>Examples of Anabolic Processes</w:t>
      </w:r>
    </w:p>
    <w:p>
      <w:pPr>
        <w:numPr>
          <w:ilvl w:val="0"/>
          <w:numId w:val="900"/>
        </w:numPr>
        <w:spacing w:before="0" w:after="0"/>
      </w:pPr>
      <w:r>
        <w:t>Catabolism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Energy Release</w:t>
      </w:r>
    </w:p>
    <w:p>
      <w:pPr>
        <w:numPr>
          <w:ilvl w:val="1"/>
          <w:numId w:val="900"/>
        </w:numPr>
        <w:spacing w:before="0" w:after="0"/>
      </w:pPr>
      <w:r>
        <w:t>Breaking Down Complex Molecules</w:t>
      </w:r>
    </w:p>
    <w:p>
      <w:pPr>
        <w:numPr>
          <w:ilvl w:val="1"/>
          <w:numId w:val="900"/>
        </w:numPr>
        <w:spacing w:before="0" w:after="0"/>
      </w:pPr>
      <w:r>
        <w:t>Examples of Catabolic Processes</w:t>
      </w:r>
    </w:p>
    <w:p>
      <w:pPr>
        <w:numPr>
          <w:ilvl w:val="0"/>
          <w:numId w:val="900"/>
        </w:numPr>
        <w:spacing w:before="0" w:after="0"/>
      </w:pPr>
      <w:r>
        <w:t>Interrelationship Between Anabolism and Catabolism</w:t>
      </w:r>
    </w:p>
    <w:p>
      <w:pPr>
        <w:numPr>
          <w:ilvl w:val="1"/>
          <w:numId w:val="900"/>
        </w:numPr>
        <w:spacing w:before="0" w:after="0"/>
      </w:pPr>
      <w:r>
        <w:t>Metabolic Balance</w:t>
      </w:r>
    </w:p>
    <w:p>
      <w:pPr>
        <w:numPr>
          <w:ilvl w:val="1"/>
          <w:numId w:val="900"/>
        </w:numPr>
        <w:spacing w:before="0" w:after="0"/>
      </w:pPr>
      <w:r>
        <w:t>Coordinated Regulation</w:t>
      </w:r>
    </w:p>
    <w:p>
      <w:pPr>
        <w:numPr>
          <w:ilvl w:val="1"/>
          <w:numId w:val="900"/>
        </w:numPr>
        <w:spacing w:before="0" w:after="0"/>
      </w:pPr>
      <w:r>
        <w:t>Energy Coupling</w:t>
      </w:r>
    </w:p>
    <w:p>
      <w:pPr>
        <w:pStyle w:val="Heading1"/>
      </w:pPr>
      <w:r>
        <w:t>Energy and Thermodynamics in Biological Systems</w:t>
      </w:r>
    </w:p>
    <w:p>
      <w:pPr>
        <w:numPr>
          <w:ilvl w:val="0"/>
          <w:numId w:val="900"/>
        </w:numPr>
        <w:spacing w:before="0" w:after="0"/>
      </w:pPr>
      <w:r>
        <w:t>Laws of Thermodynamics in Biology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Application to Living Systems</w:t>
      </w:r>
    </w:p>
    <w:p>
      <w:pPr>
        <w:numPr>
          <w:ilvl w:val="0"/>
          <w:numId w:val="900"/>
        </w:numPr>
        <w:spacing w:before="0" w:after="0"/>
      </w:pPr>
      <w:r>
        <w:t>Gibbs Free Energy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Standard Free Energy Change</w:t>
      </w:r>
    </w:p>
    <w:p>
      <w:pPr>
        <w:numPr>
          <w:ilvl w:val="1"/>
          <w:numId w:val="900"/>
        </w:numPr>
        <w:spacing w:before="0" w:after="0"/>
      </w:pPr>
      <w:r>
        <w:t>Relationship to Equilibrium</w:t>
      </w:r>
    </w:p>
    <w:p>
      <w:pPr>
        <w:numPr>
          <w:ilvl w:val="1"/>
          <w:numId w:val="900"/>
        </w:numPr>
        <w:spacing w:before="0" w:after="0"/>
      </w:pPr>
      <w:r>
        <w:t>Factors Affecting Free Energy</w:t>
      </w:r>
    </w:p>
    <w:p>
      <w:pPr>
        <w:numPr>
          <w:ilvl w:val="0"/>
          <w:numId w:val="900"/>
        </w:numPr>
        <w:spacing w:before="0" w:after="0"/>
      </w:pPr>
      <w:r>
        <w:t>Exergonic Reactions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Energy Release</w:t>
      </w:r>
    </w:p>
    <w:p>
      <w:pPr>
        <w:numPr>
          <w:ilvl w:val="1"/>
          <w:numId w:val="900"/>
        </w:numPr>
        <w:spacing w:before="0" w:after="0"/>
      </w:pPr>
      <w:r>
        <w:t>Spontaneous Nature</w:t>
      </w:r>
    </w:p>
    <w:p>
      <w:pPr>
        <w:numPr>
          <w:ilvl w:val="0"/>
          <w:numId w:val="900"/>
        </w:numPr>
        <w:spacing w:before="0" w:after="0"/>
      </w:pPr>
      <w:r>
        <w:t>Endergonic Reactions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Non-spontaneous Nature</w:t>
      </w:r>
    </w:p>
    <w:p>
      <w:pPr>
        <w:numPr>
          <w:ilvl w:val="0"/>
          <w:numId w:val="900"/>
        </w:numPr>
        <w:spacing w:before="0" w:after="0"/>
      </w:pPr>
      <w:r>
        <w:t>Coupled Reactions</w:t>
      </w:r>
    </w:p>
    <w:p>
      <w:pPr>
        <w:numPr>
          <w:ilvl w:val="1"/>
          <w:numId w:val="900"/>
        </w:numPr>
        <w:spacing w:before="0" w:after="0"/>
      </w:pPr>
      <w:r>
        <w:t>Mechanisms of Energy Coupling</w:t>
      </w:r>
    </w:p>
    <w:p>
      <w:pPr>
        <w:numPr>
          <w:ilvl w:val="1"/>
          <w:numId w:val="900"/>
        </w:numPr>
        <w:spacing w:before="0" w:after="0"/>
      </w:pPr>
      <w:r>
        <w:t>ATP as Energy Currency</w:t>
      </w:r>
    </w:p>
    <w:p>
      <w:pPr>
        <w:numPr>
          <w:ilvl w:val="1"/>
          <w:numId w:val="900"/>
        </w:numPr>
        <w:spacing w:before="0" w:after="0"/>
      </w:pPr>
      <w:r>
        <w:t>Biological Examples</w:t>
      </w:r>
    </w:p>
    <w:p>
      <w:pPr>
        <w:pStyle w:val="Heading1"/>
      </w:pPr>
      <w:r>
        <w:t>The Role of ATP in Metabolism</w:t>
      </w:r>
    </w:p>
    <w:p>
      <w:pPr>
        <w:numPr>
          <w:ilvl w:val="0"/>
          <w:numId w:val="900"/>
        </w:numPr>
        <w:spacing w:before="0" w:after="0"/>
      </w:pPr>
      <w:r>
        <w:t>Structure of ATP</w:t>
      </w:r>
    </w:p>
    <w:p>
      <w:pPr>
        <w:numPr>
          <w:ilvl w:val="1"/>
          <w:numId w:val="900"/>
        </w:numPr>
        <w:spacing w:before="0" w:after="0"/>
      </w:pPr>
      <w:r>
        <w:t>Adenine Base</w:t>
      </w:r>
    </w:p>
    <w:p>
      <w:pPr>
        <w:numPr>
          <w:ilvl w:val="1"/>
          <w:numId w:val="900"/>
        </w:numPr>
        <w:spacing w:before="0" w:after="0"/>
      </w:pPr>
      <w:r>
        <w:t>Ribose Sugar</w:t>
      </w:r>
    </w:p>
    <w:p>
      <w:pPr>
        <w:numPr>
          <w:ilvl w:val="1"/>
          <w:numId w:val="900"/>
        </w:numPr>
        <w:spacing w:before="0" w:after="0"/>
      </w:pPr>
      <w:r>
        <w:t>Triphosphate Group</w:t>
      </w:r>
    </w:p>
    <w:p>
      <w:pPr>
        <w:numPr>
          <w:ilvl w:val="1"/>
          <w:numId w:val="900"/>
        </w:numPr>
        <w:spacing w:before="0" w:after="0"/>
      </w:pPr>
      <w:r>
        <w:t>High-Energy Phosphate Bonds</w:t>
      </w:r>
    </w:p>
    <w:p>
      <w:pPr>
        <w:numPr>
          <w:ilvl w:val="0"/>
          <w:numId w:val="900"/>
        </w:numPr>
        <w:spacing w:before="0" w:after="0"/>
      </w:pPr>
      <w:r>
        <w:t>ATP Hydrolysis</w:t>
      </w:r>
    </w:p>
    <w:p>
      <w:pPr>
        <w:numPr>
          <w:ilvl w:val="1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Energy Release</w:t>
      </w:r>
    </w:p>
    <w:p>
      <w:pPr>
        <w:numPr>
          <w:ilvl w:val="1"/>
          <w:numId w:val="900"/>
        </w:numPr>
        <w:spacing w:before="0" w:after="0"/>
      </w:pPr>
      <w:r>
        <w:t>Products Formation</w:t>
      </w:r>
    </w:p>
    <w:p>
      <w:pPr>
        <w:numPr>
          <w:ilvl w:val="0"/>
          <w:numId w:val="900"/>
        </w:numPr>
        <w:spacing w:before="0" w:after="0"/>
      </w:pPr>
      <w:r>
        <w:t>ATP Synthesis</w:t>
      </w:r>
    </w:p>
    <w:p>
      <w:pPr>
        <w:numPr>
          <w:ilvl w:val="1"/>
          <w:numId w:val="900"/>
        </w:numPr>
        <w:spacing w:before="0" w:after="0"/>
      </w:pPr>
      <w:r>
        <w:t>Substrate-Level Phosphorylation</w:t>
      </w:r>
    </w:p>
    <w:p>
      <w:pPr>
        <w:numPr>
          <w:ilvl w:val="1"/>
          <w:numId w:val="900"/>
        </w:numPr>
        <w:spacing w:before="0" w:after="0"/>
      </w:pPr>
      <w:r>
        <w:t>Oxidative Phosphorylation</w:t>
      </w:r>
    </w:p>
    <w:p>
      <w:pPr>
        <w:numPr>
          <w:ilvl w:val="1"/>
          <w:numId w:val="900"/>
        </w:numPr>
        <w:spacing w:before="0" w:after="0"/>
      </w:pPr>
      <w:r>
        <w:t>Photophosphorylation</w:t>
      </w:r>
    </w:p>
    <w:p>
      <w:pPr>
        <w:numPr>
          <w:ilvl w:val="0"/>
          <w:numId w:val="900"/>
        </w:numPr>
        <w:spacing w:before="0" w:after="0"/>
      </w:pPr>
      <w:r>
        <w:t>The ATP-ADP Cycle</w:t>
      </w:r>
    </w:p>
    <w:p>
      <w:pPr>
        <w:numPr>
          <w:ilvl w:val="1"/>
          <w:numId w:val="900"/>
        </w:numPr>
        <w:spacing w:before="0" w:after="0"/>
      </w:pPr>
      <w:r>
        <w:t>Continuous Recycling</w:t>
      </w:r>
    </w:p>
    <w:p>
      <w:pPr>
        <w:numPr>
          <w:ilvl w:val="1"/>
          <w:numId w:val="900"/>
        </w:numPr>
        <w:spacing w:before="0" w:after="0"/>
      </w:pPr>
      <w:r>
        <w:t>Energy Transfer Role</w:t>
      </w:r>
    </w:p>
    <w:p>
      <w:pPr>
        <w:numPr>
          <w:ilvl w:val="1"/>
          <w:numId w:val="900"/>
        </w:numPr>
        <w:spacing w:before="0" w:after="0"/>
      </w:pPr>
      <w:r>
        <w:t>Cellular Energy Status</w:t>
      </w:r>
    </w:p>
    <w:p>
      <w:pPr>
        <w:numPr>
          <w:ilvl w:val="0"/>
          <w:numId w:val="900"/>
        </w:numPr>
        <w:spacing w:before="0" w:after="0"/>
      </w:pPr>
      <w:r>
        <w:t>Other Nucleoside Triphosphates</w:t>
      </w:r>
    </w:p>
    <w:p>
      <w:pPr>
        <w:numPr>
          <w:ilvl w:val="1"/>
          <w:numId w:val="900"/>
        </w:numPr>
        <w:spacing w:before="0" w:after="0"/>
      </w:pPr>
      <w:r>
        <w:t>GTP Structure and Function</w:t>
      </w:r>
    </w:p>
    <w:p>
      <w:pPr>
        <w:numPr>
          <w:ilvl w:val="1"/>
          <w:numId w:val="900"/>
        </w:numPr>
        <w:spacing w:before="0" w:after="0"/>
      </w:pPr>
      <w:r>
        <w:t>UTP Structure and Function</w:t>
      </w:r>
    </w:p>
    <w:p>
      <w:pPr>
        <w:numPr>
          <w:ilvl w:val="1"/>
          <w:numId w:val="900"/>
        </w:numPr>
        <w:spacing w:before="0" w:after="0"/>
      </w:pPr>
      <w:r>
        <w:t>CTP Structure and Function</w:t>
      </w:r>
    </w:p>
    <w:p>
      <w:pPr>
        <w:pStyle w:val="Heading1"/>
      </w:pPr>
      <w:r>
        <w:t>Enzymes and Coenzymes in Metabolism</w:t>
      </w:r>
    </w:p>
    <w:p>
      <w:pPr>
        <w:numPr>
          <w:ilvl w:val="0"/>
          <w:numId w:val="900"/>
        </w:numPr>
        <w:spacing w:before="0" w:after="0"/>
      </w:pPr>
      <w:r>
        <w:t>Enzyme Function and Catalysis</w:t>
      </w:r>
    </w:p>
    <w:p>
      <w:pPr>
        <w:numPr>
          <w:ilvl w:val="1"/>
          <w:numId w:val="900"/>
        </w:numPr>
        <w:spacing w:before="0" w:after="0"/>
      </w:pPr>
      <w:r>
        <w:t>Mechanism of Enzyme Action</w:t>
      </w:r>
    </w:p>
    <w:p>
      <w:pPr>
        <w:numPr>
          <w:ilvl w:val="1"/>
          <w:numId w:val="900"/>
        </w:numPr>
        <w:spacing w:before="0" w:after="0"/>
      </w:pPr>
      <w:r>
        <w:t>Active Site Structure</w:t>
      </w:r>
    </w:p>
    <w:p>
      <w:pPr>
        <w:numPr>
          <w:ilvl w:val="1"/>
          <w:numId w:val="900"/>
        </w:numPr>
        <w:spacing w:before="0" w:after="0"/>
      </w:pPr>
      <w:r>
        <w:t>Substrate Specificity</w:t>
      </w:r>
    </w:p>
    <w:p>
      <w:pPr>
        <w:numPr>
          <w:ilvl w:val="1"/>
          <w:numId w:val="900"/>
        </w:numPr>
        <w:spacing w:before="0" w:after="0"/>
      </w:pPr>
      <w:r>
        <w:t>Transition State Stabilization</w:t>
      </w:r>
    </w:p>
    <w:p>
      <w:pPr>
        <w:numPr>
          <w:ilvl w:val="1"/>
          <w:numId w:val="900"/>
        </w:numPr>
        <w:spacing w:before="0" w:after="0"/>
      </w:pPr>
      <w:r>
        <w:t>Induced Fit Model</w:t>
      </w:r>
    </w:p>
    <w:p>
      <w:pPr>
        <w:numPr>
          <w:ilvl w:val="0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Michaelis-Menten Kinetics</w:t>
      </w:r>
    </w:p>
    <w:p>
      <w:pPr>
        <w:numPr>
          <w:ilvl w:val="1"/>
          <w:numId w:val="900"/>
        </w:numPr>
        <w:spacing w:before="0" w:after="0"/>
      </w:pPr>
      <w:r>
        <w:t>Vmax Determination</w:t>
      </w:r>
    </w:p>
    <w:p>
      <w:pPr>
        <w:numPr>
          <w:ilvl w:val="1"/>
          <w:numId w:val="900"/>
        </w:numPr>
        <w:spacing w:before="0" w:after="0"/>
      </w:pPr>
      <w:r>
        <w:t>Km Significance</w:t>
      </w:r>
    </w:p>
    <w:p>
      <w:pPr>
        <w:numPr>
          <w:ilvl w:val="1"/>
          <w:numId w:val="900"/>
        </w:numPr>
        <w:spacing w:before="0" w:after="0"/>
      </w:pPr>
      <w:r>
        <w:t>Lineweaver-Burk Plot</w:t>
      </w:r>
    </w:p>
    <w:p>
      <w:pPr>
        <w:numPr>
          <w:ilvl w:val="1"/>
          <w:numId w:val="900"/>
        </w:numPr>
        <w:spacing w:before="0" w:after="0"/>
      </w:pPr>
      <w:r>
        <w:t>Factors Affecting Enzyme Activity</w:t>
      </w:r>
    </w:p>
    <w:p>
      <w:pPr>
        <w:numPr>
          <w:ilvl w:val="0"/>
          <w:numId w:val="900"/>
        </w:numPr>
        <w:spacing w:before="0" w:after="0"/>
      </w:pPr>
      <w:r>
        <w:t>Enzyme Regulation</w:t>
      </w:r>
    </w:p>
    <w:p>
      <w:pPr>
        <w:numPr>
          <w:ilvl w:val="1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Positive Effectors</w:t>
      </w:r>
    </w:p>
    <w:p>
      <w:pPr>
        <w:numPr>
          <w:ilvl w:val="2"/>
          <w:numId w:val="900"/>
        </w:numPr>
        <w:spacing w:before="0" w:after="0"/>
      </w:pPr>
      <w:r>
        <w:t>Negative Effectors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1"/>
          <w:numId w:val="900"/>
        </w:numPr>
        <w:spacing w:before="0" w:after="0"/>
      </w:pPr>
      <w:r>
        <w:t>Feedback Inhibition</w:t>
      </w:r>
    </w:p>
    <w:p>
      <w:pPr>
        <w:numPr>
          <w:ilvl w:val="2"/>
          <w:numId w:val="900"/>
        </w:numPr>
        <w:spacing w:before="0" w:after="0"/>
      </w:pPr>
      <w:r>
        <w:t>End-Product Inhibition</w:t>
      </w:r>
    </w:p>
    <w:p>
      <w:pPr>
        <w:numPr>
          <w:ilvl w:val="2"/>
          <w:numId w:val="900"/>
        </w:numPr>
        <w:spacing w:before="0" w:after="0"/>
      </w:pPr>
      <w:r>
        <w:t>Metabolic Control</w:t>
      </w:r>
    </w:p>
    <w:p>
      <w:pPr>
        <w:numPr>
          <w:ilvl w:val="1"/>
          <w:numId w:val="900"/>
        </w:numPr>
        <w:spacing w:before="0" w:after="0"/>
      </w:pPr>
      <w:r>
        <w:t>Competitive Inhibition</w:t>
      </w:r>
    </w:p>
    <w:p>
      <w:pPr>
        <w:numPr>
          <w:ilvl w:val="1"/>
          <w:numId w:val="900"/>
        </w:numPr>
        <w:spacing w:before="0" w:after="0"/>
      </w:pPr>
      <w:r>
        <w:t>Non-competitive Inhibition</w:t>
      </w:r>
    </w:p>
    <w:p>
      <w:pPr>
        <w:numPr>
          <w:ilvl w:val="1"/>
          <w:numId w:val="900"/>
        </w:numPr>
        <w:spacing w:before="0" w:after="0"/>
      </w:pPr>
      <w:r>
        <w:t>Enzyme Induction and Repression</w:t>
      </w:r>
    </w:p>
    <w:p>
      <w:pPr>
        <w:numPr>
          <w:ilvl w:val="1"/>
          <w:numId w:val="900"/>
        </w:numPr>
        <w:spacing w:before="0" w:after="0"/>
      </w:pPr>
      <w:r>
        <w:t>Isoenzymes</w:t>
      </w:r>
    </w:p>
    <w:p>
      <w:pPr>
        <w:numPr>
          <w:ilvl w:val="0"/>
          <w:numId w:val="900"/>
        </w:numPr>
        <w:spacing w:before="0" w:after="0"/>
      </w:pPr>
      <w:r>
        <w:t>Key Coenzymes and Electron Carriers</w:t>
      </w:r>
    </w:p>
    <w:p>
      <w:pPr>
        <w:numPr>
          <w:ilvl w:val="1"/>
          <w:numId w:val="900"/>
        </w:numPr>
        <w:spacing w:before="0" w:after="0"/>
      </w:pPr>
      <w:r>
        <w:t>NAD+ and NADH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 in Redox Reactions</w:t>
      </w:r>
    </w:p>
    <w:p>
      <w:pPr>
        <w:numPr>
          <w:ilvl w:val="2"/>
          <w:numId w:val="900"/>
        </w:numPr>
        <w:spacing w:before="0" w:after="0"/>
      </w:pPr>
      <w:r>
        <w:t>Metabolic Roles</w:t>
      </w:r>
    </w:p>
    <w:p>
      <w:pPr>
        <w:numPr>
          <w:ilvl w:val="1"/>
          <w:numId w:val="900"/>
        </w:numPr>
        <w:spacing w:before="0" w:after="0"/>
      </w:pPr>
      <w:r>
        <w:t>FAD and FADH2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 in Redox Reactions</w:t>
      </w:r>
    </w:p>
    <w:p>
      <w:pPr>
        <w:numPr>
          <w:ilvl w:val="2"/>
          <w:numId w:val="900"/>
        </w:numPr>
        <w:spacing w:before="0" w:after="0"/>
      </w:pPr>
      <w:r>
        <w:t>Metabolic Roles</w:t>
      </w:r>
    </w:p>
    <w:p>
      <w:pPr>
        <w:numPr>
          <w:ilvl w:val="1"/>
          <w:numId w:val="900"/>
        </w:numPr>
        <w:spacing w:before="0" w:after="0"/>
      </w:pPr>
      <w:r>
        <w:t>Coenzyme 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Acyl Group Transfer</w:t>
      </w:r>
    </w:p>
    <w:p>
      <w:pPr>
        <w:numPr>
          <w:ilvl w:val="2"/>
          <w:numId w:val="900"/>
        </w:numPr>
        <w:spacing w:before="0" w:after="0"/>
      </w:pPr>
      <w:r>
        <w:t>Metabolic Significance</w:t>
      </w:r>
    </w:p>
    <w:p>
      <w:pPr>
        <w:numPr>
          <w:ilvl w:val="1"/>
          <w:numId w:val="900"/>
        </w:numPr>
        <w:spacing w:before="0" w:after="0"/>
      </w:pPr>
      <w:r>
        <w:t>Thiamine Pyrophosphate</w:t>
      </w:r>
    </w:p>
    <w:p>
      <w:pPr>
        <w:numPr>
          <w:ilvl w:val="1"/>
          <w:numId w:val="900"/>
        </w:numPr>
        <w:spacing w:before="0" w:after="0"/>
      </w:pPr>
      <w:r>
        <w:t>Biotin</w:t>
      </w:r>
    </w:p>
    <w:p>
      <w:pPr>
        <w:numPr>
          <w:ilvl w:val="1"/>
          <w:numId w:val="900"/>
        </w:numPr>
        <w:spacing w:before="0" w:after="0"/>
      </w:pPr>
      <w:r>
        <w:t>Lipoic Acid</w:t>
      </w:r>
    </w:p>
    <w:p>
      <w:pPr>
        <w:numPr>
          <w:ilvl w:val="1"/>
          <w:numId w:val="900"/>
        </w:numPr>
        <w:spacing w:before="0" w:after="0"/>
      </w:pPr>
      <w:r>
        <w:t>Pyridoxal Phosphate</w:t>
      </w:r>
    </w:p>
    <w:p>
      <w:pPr>
        <w:numPr>
          <w:ilvl w:val="1"/>
          <w:numId w:val="900"/>
        </w:numPr>
        <w:spacing w:before="0" w:after="0"/>
      </w:pPr>
      <w:r>
        <w:t>Folate Coenzymes</w:t>
      </w:r>
    </w:p>
    <w:p>
      <w:pPr>
        <w:pStyle w:val="Heading1"/>
      </w:pPr>
      <w:r>
        <w:t>Carbohydrate Metabolism</w:t>
      </w:r>
    </w:p>
    <w:p>
      <w:pPr>
        <w:numPr>
          <w:ilvl w:val="0"/>
          <w:numId w:val="900"/>
        </w:numPr>
        <w:spacing w:before="0" w:after="0"/>
      </w:pPr>
      <w:r>
        <w:t>Glycolysis</w:t>
      </w:r>
    </w:p>
    <w:p>
      <w:pPr>
        <w:numPr>
          <w:ilvl w:val="1"/>
          <w:numId w:val="900"/>
        </w:numPr>
        <w:spacing w:before="0" w:after="0"/>
      </w:pPr>
      <w:r>
        <w:t>Overview and Significance</w:t>
      </w:r>
    </w:p>
    <w:p>
      <w:pPr>
        <w:numPr>
          <w:ilvl w:val="1"/>
          <w:numId w:val="900"/>
        </w:numPr>
        <w:spacing w:before="0" w:after="0"/>
      </w:pPr>
      <w:r>
        <w:t>Cellular Location</w:t>
      </w:r>
    </w:p>
    <w:p>
      <w:pPr>
        <w:numPr>
          <w:ilvl w:val="1"/>
          <w:numId w:val="900"/>
        </w:numPr>
        <w:spacing w:before="0" w:after="0"/>
      </w:pPr>
      <w:r>
        <w:t>Overall Reaction</w:t>
      </w:r>
    </w:p>
    <w:p>
      <w:pPr>
        <w:numPr>
          <w:ilvl w:val="1"/>
          <w:numId w:val="900"/>
        </w:numPr>
        <w:spacing w:before="0" w:after="0"/>
      </w:pPr>
      <w:r>
        <w:t>Preparatory Phase</w:t>
      </w:r>
    </w:p>
    <w:p>
      <w:pPr>
        <w:numPr>
          <w:ilvl w:val="2"/>
          <w:numId w:val="900"/>
        </w:numPr>
        <w:spacing w:before="0" w:after="0"/>
      </w:pPr>
      <w:r>
        <w:t>Glucose Phosphorylation</w:t>
      </w:r>
    </w:p>
    <w:p>
      <w:pPr>
        <w:numPr>
          <w:ilvl w:val="2"/>
          <w:numId w:val="900"/>
        </w:numPr>
        <w:spacing w:before="0" w:after="0"/>
      </w:pPr>
      <w:r>
        <w:t>Glucose-6-phosphate Isomerization</w:t>
      </w:r>
    </w:p>
    <w:p>
      <w:pPr>
        <w:numPr>
          <w:ilvl w:val="2"/>
          <w:numId w:val="900"/>
        </w:numPr>
        <w:spacing w:before="0" w:after="0"/>
      </w:pPr>
      <w:r>
        <w:t>Fructose-6-phosphate Phosphorylation</w:t>
      </w:r>
    </w:p>
    <w:p>
      <w:pPr>
        <w:numPr>
          <w:ilvl w:val="2"/>
          <w:numId w:val="900"/>
        </w:numPr>
        <w:spacing w:before="0" w:after="0"/>
      </w:pPr>
      <w:r>
        <w:t>Aldolase Reaction</w:t>
      </w:r>
    </w:p>
    <w:p>
      <w:pPr>
        <w:numPr>
          <w:ilvl w:val="2"/>
          <w:numId w:val="900"/>
        </w:numPr>
        <w:spacing w:before="0" w:after="0"/>
      </w:pPr>
      <w:r>
        <w:t>Triose Phosphate Isomerase</w:t>
      </w:r>
    </w:p>
    <w:p>
      <w:pPr>
        <w:numPr>
          <w:ilvl w:val="1"/>
          <w:numId w:val="900"/>
        </w:numPr>
        <w:spacing w:before="0" w:after="0"/>
      </w:pPr>
      <w:r>
        <w:t>Payoff Phase</w:t>
      </w:r>
    </w:p>
    <w:p>
      <w:pPr>
        <w:numPr>
          <w:ilvl w:val="2"/>
          <w:numId w:val="900"/>
        </w:numPr>
        <w:spacing w:before="0" w:after="0"/>
      </w:pPr>
      <w:r>
        <w:t>Glyceraldehyde-3-phosphate Dehydrogenase</w:t>
      </w:r>
    </w:p>
    <w:p>
      <w:pPr>
        <w:numPr>
          <w:ilvl w:val="2"/>
          <w:numId w:val="900"/>
        </w:numPr>
        <w:spacing w:before="0" w:after="0"/>
      </w:pPr>
      <w:r>
        <w:t>Phosphoglycerate Kinase</w:t>
      </w:r>
    </w:p>
    <w:p>
      <w:pPr>
        <w:numPr>
          <w:ilvl w:val="2"/>
          <w:numId w:val="900"/>
        </w:numPr>
        <w:spacing w:before="0" w:after="0"/>
      </w:pPr>
      <w:r>
        <w:t>Phosphoglycerate Mutase</w:t>
      </w:r>
    </w:p>
    <w:p>
      <w:pPr>
        <w:numPr>
          <w:ilvl w:val="2"/>
          <w:numId w:val="900"/>
        </w:numPr>
        <w:spacing w:before="0" w:after="0"/>
      </w:pPr>
      <w:r>
        <w:t>Enolase</w:t>
      </w:r>
    </w:p>
    <w:p>
      <w:pPr>
        <w:numPr>
          <w:ilvl w:val="2"/>
          <w:numId w:val="900"/>
        </w:numPr>
        <w:spacing w:before="0" w:after="0"/>
      </w:pPr>
      <w:r>
        <w:t>Pyruvate Kinase</w:t>
      </w:r>
    </w:p>
    <w:p>
      <w:pPr>
        <w:numPr>
          <w:ilvl w:val="1"/>
          <w:numId w:val="900"/>
        </w:numPr>
        <w:spacing w:before="0" w:after="0"/>
      </w:pPr>
      <w:r>
        <w:t>Net ATP and NADH Yield</w:t>
      </w:r>
    </w:p>
    <w:p>
      <w:pPr>
        <w:numPr>
          <w:ilvl w:val="1"/>
          <w:numId w:val="900"/>
        </w:numPr>
        <w:spacing w:before="0" w:after="0"/>
      </w:pPr>
      <w:r>
        <w:t>Regulation of Glycolysis</w:t>
      </w:r>
    </w:p>
    <w:p>
      <w:pPr>
        <w:numPr>
          <w:ilvl w:val="2"/>
          <w:numId w:val="900"/>
        </w:numPr>
        <w:spacing w:before="0" w:after="0"/>
      </w:pPr>
      <w:r>
        <w:t>Hexokinase Regulation</w:t>
      </w:r>
    </w:p>
    <w:p>
      <w:pPr>
        <w:numPr>
          <w:ilvl w:val="2"/>
          <w:numId w:val="900"/>
        </w:numPr>
        <w:spacing w:before="0" w:after="0"/>
      </w:pPr>
      <w:r>
        <w:t>Phosphofructokinase-1 Regulation</w:t>
      </w:r>
    </w:p>
    <w:p>
      <w:pPr>
        <w:numPr>
          <w:ilvl w:val="2"/>
          <w:numId w:val="900"/>
        </w:numPr>
        <w:spacing w:before="0" w:after="0"/>
      </w:pPr>
      <w:r>
        <w:t>Pyruvate Kinase Regulation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Alternative Entry Points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Pyruvate Metabolism</w:t>
      </w:r>
    </w:p>
    <w:p>
      <w:pPr>
        <w:numPr>
          <w:ilvl w:val="1"/>
          <w:numId w:val="900"/>
        </w:numPr>
        <w:spacing w:before="0" w:after="0"/>
      </w:pPr>
      <w:r>
        <w:t>Overview of Pyruvate Fates</w:t>
      </w:r>
    </w:p>
    <w:p>
      <w:pPr>
        <w:numPr>
          <w:ilvl w:val="1"/>
          <w:numId w:val="900"/>
        </w:numPr>
        <w:spacing w:before="0" w:after="0"/>
      </w:pPr>
      <w:r>
        <w:t>Aerobic Conditions</w:t>
      </w:r>
    </w:p>
    <w:p>
      <w:pPr>
        <w:numPr>
          <w:ilvl w:val="2"/>
          <w:numId w:val="900"/>
        </w:numPr>
        <w:spacing w:before="0" w:after="0"/>
      </w:pPr>
      <w:r>
        <w:t>Pyruvate Dehydrogenase Complex</w:t>
      </w:r>
    </w:p>
    <w:p>
      <w:pPr>
        <w:numPr>
          <w:ilvl w:val="2"/>
          <w:numId w:val="900"/>
        </w:numPr>
        <w:spacing w:before="0" w:after="0"/>
      </w:pPr>
      <w:r>
        <w:t>Acetyl-CoA Formation</w:t>
      </w:r>
    </w:p>
    <w:p>
      <w:pPr>
        <w:numPr>
          <w:ilvl w:val="2"/>
          <w:numId w:val="900"/>
        </w:numPr>
        <w:spacing w:before="0" w:after="0"/>
      </w:pPr>
      <w:r>
        <w:t>Regulation of Pyruvate Dehydrogenase</w:t>
      </w:r>
    </w:p>
    <w:p>
      <w:pPr>
        <w:numPr>
          <w:ilvl w:val="1"/>
          <w:numId w:val="900"/>
        </w:numPr>
        <w:spacing w:before="0" w:after="0"/>
      </w:pPr>
      <w:r>
        <w:t>Anaerobic Conditions</w:t>
      </w:r>
    </w:p>
    <w:p>
      <w:pPr>
        <w:numPr>
          <w:ilvl w:val="2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Lactate Dehydrogenase</w:t>
      </w:r>
    </w:p>
    <w:p>
      <w:pPr>
        <w:numPr>
          <w:ilvl w:val="2"/>
          <w:numId w:val="900"/>
        </w:numPr>
        <w:spacing w:before="0" w:after="0"/>
      </w:pPr>
      <w:r>
        <w:t>Cori Cycle</w:t>
      </w:r>
    </w:p>
    <w:p>
      <w:pPr>
        <w:numPr>
          <w:ilvl w:val="1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Pyruvate Decarboxylase</w:t>
      </w:r>
    </w:p>
    <w:p>
      <w:pPr>
        <w:numPr>
          <w:ilvl w:val="2"/>
          <w:numId w:val="900"/>
        </w:numPr>
        <w:spacing w:before="0" w:after="0"/>
      </w:pPr>
      <w:r>
        <w:t>Alcohol Dehydrogenase</w:t>
      </w:r>
    </w:p>
    <w:p>
      <w:pPr>
        <w:numPr>
          <w:ilvl w:val="1"/>
          <w:numId w:val="900"/>
        </w:numPr>
        <w:spacing w:before="0" w:after="0"/>
      </w:pPr>
      <w:r>
        <w:t>Other Pyruvate Fates</w:t>
      </w:r>
    </w:p>
    <w:p>
      <w:pPr>
        <w:numPr>
          <w:ilvl w:val="2"/>
          <w:numId w:val="900"/>
        </w:numPr>
        <w:spacing w:before="0" w:after="0"/>
      </w:pPr>
      <w:r>
        <w:t>Alanine Formation</w:t>
      </w:r>
    </w:p>
    <w:p>
      <w:pPr>
        <w:numPr>
          <w:ilvl w:val="2"/>
          <w:numId w:val="900"/>
        </w:numPr>
        <w:spacing w:before="0" w:after="0"/>
      </w:pPr>
      <w:r>
        <w:t>Oxaloacetate Formation</w:t>
      </w:r>
    </w:p>
    <w:p>
      <w:pPr>
        <w:numPr>
          <w:ilvl w:val="2"/>
          <w:numId w:val="900"/>
        </w:numPr>
        <w:spacing w:before="0" w:after="0"/>
      </w:pPr>
      <w:r>
        <w:t>Fatty Acid Synthesis</w:t>
      </w:r>
    </w:p>
    <w:p>
      <w:pPr>
        <w:numPr>
          <w:ilvl w:val="0"/>
          <w:numId w:val="900"/>
        </w:numPr>
        <w:spacing w:before="0" w:after="0"/>
      </w:pPr>
      <w:r>
        <w:t>Citric Acid Cycle</w:t>
      </w:r>
    </w:p>
    <w:p>
      <w:pPr>
        <w:numPr>
          <w:ilvl w:val="1"/>
          <w:numId w:val="900"/>
        </w:numPr>
        <w:spacing w:before="0" w:after="0"/>
      </w:pPr>
      <w:r>
        <w:t>Overview and Importance</w:t>
      </w:r>
    </w:p>
    <w:p>
      <w:pPr>
        <w:numPr>
          <w:ilvl w:val="1"/>
          <w:numId w:val="900"/>
        </w:numPr>
        <w:spacing w:before="0" w:after="0"/>
      </w:pPr>
      <w:r>
        <w:t>Cellular Location</w:t>
      </w:r>
    </w:p>
    <w:p>
      <w:pPr>
        <w:numPr>
          <w:ilvl w:val="1"/>
          <w:numId w:val="900"/>
        </w:numPr>
        <w:spacing w:before="0" w:after="0"/>
      </w:pPr>
      <w:r>
        <w:t>Acetyl-CoA Entry</w:t>
      </w:r>
    </w:p>
    <w:p>
      <w:pPr>
        <w:numPr>
          <w:ilvl w:val="1"/>
          <w:numId w:val="900"/>
        </w:numPr>
        <w:spacing w:before="0" w:after="0"/>
      </w:pPr>
      <w:r>
        <w:t>Cycle Reactions</w:t>
      </w:r>
    </w:p>
    <w:p>
      <w:pPr>
        <w:numPr>
          <w:ilvl w:val="2"/>
          <w:numId w:val="900"/>
        </w:numPr>
        <w:spacing w:before="0" w:after="0"/>
      </w:pPr>
      <w:r>
        <w:t>Citrate Formation</w:t>
      </w:r>
    </w:p>
    <w:p>
      <w:pPr>
        <w:numPr>
          <w:ilvl w:val="2"/>
          <w:numId w:val="900"/>
        </w:numPr>
        <w:spacing w:before="0" w:after="0"/>
      </w:pPr>
      <w:r>
        <w:t>Isocitrate Formation</w:t>
      </w:r>
    </w:p>
    <w:p>
      <w:pPr>
        <w:numPr>
          <w:ilvl w:val="2"/>
          <w:numId w:val="900"/>
        </w:numPr>
        <w:spacing w:before="0" w:after="0"/>
      </w:pPr>
      <w:r>
        <w:t>Alpha-Ketoglutarate Formation</w:t>
      </w:r>
    </w:p>
    <w:p>
      <w:pPr>
        <w:numPr>
          <w:ilvl w:val="2"/>
          <w:numId w:val="900"/>
        </w:numPr>
        <w:spacing w:before="0" w:after="0"/>
      </w:pPr>
      <w:r>
        <w:t>Succinyl-CoA Formation</w:t>
      </w:r>
    </w:p>
    <w:p>
      <w:pPr>
        <w:numPr>
          <w:ilvl w:val="2"/>
          <w:numId w:val="900"/>
        </w:numPr>
        <w:spacing w:before="0" w:after="0"/>
      </w:pPr>
      <w:r>
        <w:t>Succinate Formation</w:t>
      </w:r>
    </w:p>
    <w:p>
      <w:pPr>
        <w:numPr>
          <w:ilvl w:val="2"/>
          <w:numId w:val="900"/>
        </w:numPr>
        <w:spacing w:before="0" w:after="0"/>
      </w:pPr>
      <w:r>
        <w:t>Fumarate Formation</w:t>
      </w:r>
    </w:p>
    <w:p>
      <w:pPr>
        <w:numPr>
          <w:ilvl w:val="2"/>
          <w:numId w:val="900"/>
        </w:numPr>
        <w:spacing w:before="0" w:after="0"/>
      </w:pPr>
      <w:r>
        <w:t>Malate Formation</w:t>
      </w:r>
    </w:p>
    <w:p>
      <w:pPr>
        <w:numPr>
          <w:ilvl w:val="2"/>
          <w:numId w:val="900"/>
        </w:numPr>
        <w:spacing w:before="0" w:after="0"/>
      </w:pPr>
      <w:r>
        <w:t>Oxaloacetate Regeneration</w:t>
      </w:r>
    </w:p>
    <w:p>
      <w:pPr>
        <w:numPr>
          <w:ilvl w:val="1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NADH Formation</w:t>
      </w:r>
    </w:p>
    <w:p>
      <w:pPr>
        <w:numPr>
          <w:ilvl w:val="2"/>
          <w:numId w:val="900"/>
        </w:numPr>
        <w:spacing w:before="0" w:after="0"/>
      </w:pPr>
      <w:r>
        <w:t>FADH2 Formation</w:t>
      </w:r>
    </w:p>
    <w:p>
      <w:pPr>
        <w:numPr>
          <w:ilvl w:val="2"/>
          <w:numId w:val="900"/>
        </w:numPr>
        <w:spacing w:before="0" w:after="0"/>
      </w:pPr>
      <w:r>
        <w:t>GTP Formation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Product Inhibition</w:t>
      </w:r>
    </w:p>
    <w:p>
      <w:pPr>
        <w:numPr>
          <w:ilvl w:val="2"/>
          <w:numId w:val="900"/>
        </w:numPr>
        <w:spacing w:before="0" w:after="0"/>
      </w:pPr>
      <w:r>
        <w:t>Calcium Effects</w:t>
      </w:r>
    </w:p>
    <w:p>
      <w:pPr>
        <w:numPr>
          <w:ilvl w:val="1"/>
          <w:numId w:val="900"/>
        </w:numPr>
        <w:spacing w:before="0" w:after="0"/>
      </w:pPr>
      <w:r>
        <w:t>Amphibolic Nature</w:t>
      </w:r>
    </w:p>
    <w:p>
      <w:pPr>
        <w:numPr>
          <w:ilvl w:val="1"/>
          <w:numId w:val="900"/>
        </w:numPr>
        <w:spacing w:before="0" w:after="0"/>
      </w:pPr>
      <w:r>
        <w:t>Anaplerotic Reactions</w:t>
      </w:r>
    </w:p>
    <w:p>
      <w:pPr>
        <w:numPr>
          <w:ilvl w:val="0"/>
          <w:numId w:val="900"/>
        </w:numPr>
        <w:spacing w:before="0" w:after="0"/>
      </w:pPr>
      <w:r>
        <w:t>Oxidative Phosphorylation</w:t>
      </w:r>
    </w:p>
    <w:p>
      <w:pPr>
        <w:numPr>
          <w:ilvl w:val="1"/>
          <w:numId w:val="900"/>
        </w:numPr>
        <w:spacing w:before="0" w:after="0"/>
      </w:pPr>
      <w:r>
        <w:t>Overview</w:t>
      </w:r>
    </w:p>
    <w:p>
      <w:pPr>
        <w:numPr>
          <w:ilvl w:val="1"/>
          <w:numId w:val="900"/>
        </w:numPr>
        <w:spacing w:before="0" w:after="0"/>
      </w:pPr>
      <w:r>
        <w:t>Mitochondrial Structure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Complex 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Electron Flow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Complex II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TCA Cycle Connection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2"/>
          <w:numId w:val="900"/>
        </w:numPr>
        <w:spacing w:before="0" w:after="0"/>
      </w:pPr>
      <w:r>
        <w:t>Complex III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Q Cycle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Complex IV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Oxygen Reduction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Coenzyme Q</w:t>
      </w:r>
    </w:p>
    <w:p>
      <w:pPr>
        <w:numPr>
          <w:ilvl w:val="2"/>
          <w:numId w:val="900"/>
        </w:numPr>
        <w:spacing w:before="0" w:after="0"/>
      </w:pPr>
      <w:r>
        <w:t>Cytochrome c</w:t>
      </w:r>
    </w:p>
    <w:p>
      <w:pPr>
        <w:numPr>
          <w:ilvl w:val="1"/>
          <w:numId w:val="900"/>
        </w:numPr>
        <w:spacing w:before="0" w:after="0"/>
      </w:pPr>
      <w:r>
        <w:t>Chemiosmosis</w:t>
      </w:r>
    </w:p>
    <w:p>
      <w:pPr>
        <w:numPr>
          <w:ilvl w:val="2"/>
          <w:numId w:val="900"/>
        </w:numPr>
        <w:spacing w:before="0" w:after="0"/>
      </w:pPr>
      <w:r>
        <w:t>Proton Gradient Formation</w:t>
      </w:r>
    </w:p>
    <w:p>
      <w:pPr>
        <w:numPr>
          <w:ilvl w:val="2"/>
          <w:numId w:val="900"/>
        </w:numPr>
        <w:spacing w:before="0" w:after="0"/>
      </w:pPr>
      <w:r>
        <w:t>Electrochemical Gradient</w:t>
      </w:r>
    </w:p>
    <w:p>
      <w:pPr>
        <w:numPr>
          <w:ilvl w:val="2"/>
          <w:numId w:val="900"/>
        </w:numPr>
        <w:spacing w:before="0" w:after="0"/>
      </w:pPr>
      <w:r>
        <w:t>Proton Motive Force</w:t>
      </w:r>
    </w:p>
    <w:p>
      <w:pPr>
        <w:numPr>
          <w:ilvl w:val="1"/>
          <w:numId w:val="900"/>
        </w:numPr>
        <w:spacing w:before="0" w:after="0"/>
      </w:pPr>
      <w:r>
        <w:t>ATP Synthase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Rotational Mechanism</w:t>
      </w:r>
    </w:p>
    <w:p>
      <w:pPr>
        <w:numPr>
          <w:ilvl w:val="2"/>
          <w:numId w:val="900"/>
        </w:numPr>
        <w:spacing w:before="0" w:after="0"/>
      </w:pPr>
      <w:r>
        <w:t>ATP Formation</w:t>
      </w:r>
    </w:p>
    <w:p>
      <w:pPr>
        <w:numPr>
          <w:ilvl w:val="1"/>
          <w:numId w:val="900"/>
        </w:numPr>
        <w:spacing w:before="0" w:after="0"/>
      </w:pPr>
      <w:r>
        <w:t>ATP Yield Calculations</w:t>
      </w:r>
    </w:p>
    <w:p>
      <w:pPr>
        <w:numPr>
          <w:ilvl w:val="2"/>
          <w:numId w:val="900"/>
        </w:numPr>
        <w:spacing w:before="0" w:after="0"/>
      </w:pPr>
      <w:r>
        <w:t>P/O Ratios</w:t>
      </w:r>
    </w:p>
    <w:p>
      <w:pPr>
        <w:numPr>
          <w:ilvl w:val="2"/>
          <w:numId w:val="900"/>
        </w:numPr>
        <w:spacing w:before="0" w:after="0"/>
      </w:pPr>
      <w:r>
        <w:t>Theoretical vs Actual Yields</w:t>
      </w:r>
    </w:p>
    <w:p>
      <w:pPr>
        <w:numPr>
          <w:ilvl w:val="1"/>
          <w:numId w:val="900"/>
        </w:numPr>
        <w:spacing w:before="0" w:after="0"/>
      </w:pPr>
      <w:r>
        <w:t>Inhibitors and Uncouplers</w:t>
      </w:r>
    </w:p>
    <w:p>
      <w:pPr>
        <w:numPr>
          <w:ilvl w:val="2"/>
          <w:numId w:val="900"/>
        </w:numPr>
        <w:spacing w:before="0" w:after="0"/>
      </w:pPr>
      <w:r>
        <w:t>Rotenone</w:t>
      </w:r>
    </w:p>
    <w:p>
      <w:pPr>
        <w:numPr>
          <w:ilvl w:val="2"/>
          <w:numId w:val="900"/>
        </w:numPr>
        <w:spacing w:before="0" w:after="0"/>
      </w:pPr>
      <w:r>
        <w:t>Antimycin A</w:t>
      </w:r>
    </w:p>
    <w:p>
      <w:pPr>
        <w:numPr>
          <w:ilvl w:val="2"/>
          <w:numId w:val="900"/>
        </w:numPr>
        <w:spacing w:before="0" w:after="0"/>
      </w:pPr>
      <w:r>
        <w:t>Cyanide</w:t>
      </w:r>
    </w:p>
    <w:p>
      <w:pPr>
        <w:numPr>
          <w:ilvl w:val="2"/>
          <w:numId w:val="900"/>
        </w:numPr>
        <w:spacing w:before="0" w:after="0"/>
      </w:pPr>
      <w:r>
        <w:t>DNP</w:t>
      </w:r>
    </w:p>
    <w:p>
      <w:pPr>
        <w:numPr>
          <w:ilvl w:val="0"/>
          <w:numId w:val="900"/>
        </w:numPr>
        <w:spacing w:before="0" w:after="0"/>
      </w:pPr>
      <w:r>
        <w:t>Gluconeogenesis</w:t>
      </w:r>
    </w:p>
    <w:p>
      <w:pPr>
        <w:numPr>
          <w:ilvl w:val="1"/>
          <w:numId w:val="900"/>
        </w:numPr>
        <w:spacing w:before="0" w:after="0"/>
      </w:pPr>
      <w:r>
        <w:t>Overview and Physiological Role</w:t>
      </w:r>
    </w:p>
    <w:p>
      <w:pPr>
        <w:numPr>
          <w:ilvl w:val="1"/>
          <w:numId w:val="900"/>
        </w:numPr>
        <w:spacing w:before="0" w:after="0"/>
      </w:pPr>
      <w:r>
        <w:t>Cellular Location</w:t>
      </w:r>
    </w:p>
    <w:p>
      <w:pPr>
        <w:numPr>
          <w:ilvl w:val="1"/>
          <w:numId w:val="900"/>
        </w:numPr>
        <w:spacing w:before="0" w:after="0"/>
      </w:pPr>
      <w:r>
        <w:t>Precursors</w:t>
      </w:r>
    </w:p>
    <w:p>
      <w:pPr>
        <w:numPr>
          <w:ilvl w:val="2"/>
          <w:numId w:val="900"/>
        </w:numPr>
        <w:spacing w:before="0" w:after="0"/>
      </w:pPr>
      <w:r>
        <w:t>Lactate</w:t>
      </w:r>
    </w:p>
    <w:p>
      <w:pPr>
        <w:numPr>
          <w:ilvl w:val="2"/>
          <w:numId w:val="900"/>
        </w:numPr>
        <w:spacing w:before="0" w:after="0"/>
      </w:pPr>
      <w:r>
        <w:t>Glycerol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Propionate</w:t>
      </w:r>
    </w:p>
    <w:p>
      <w:pPr>
        <w:numPr>
          <w:ilvl w:val="1"/>
          <w:numId w:val="900"/>
        </w:numPr>
        <w:spacing w:before="0" w:after="0"/>
      </w:pPr>
      <w:r>
        <w:t>Bypass Reactions</w:t>
      </w:r>
    </w:p>
    <w:p>
      <w:pPr>
        <w:numPr>
          <w:ilvl w:val="2"/>
          <w:numId w:val="900"/>
        </w:numPr>
        <w:spacing w:before="0" w:after="0"/>
      </w:pPr>
      <w:r>
        <w:t>Pyruvate to PEP Conversion</w:t>
      </w:r>
    </w:p>
    <w:p>
      <w:pPr>
        <w:numPr>
          <w:ilvl w:val="2"/>
          <w:numId w:val="900"/>
        </w:numPr>
        <w:spacing w:before="0" w:after="0"/>
      </w:pPr>
      <w:r>
        <w:t>Fructose-1,6-bisphosphate to Fructose-6-phosphate</w:t>
      </w:r>
    </w:p>
    <w:p>
      <w:pPr>
        <w:numPr>
          <w:ilvl w:val="2"/>
          <w:numId w:val="900"/>
        </w:numPr>
        <w:spacing w:before="0" w:after="0"/>
      </w:pPr>
      <w:r>
        <w:t>Glucose-6-phosphate to Glucose</w:t>
      </w:r>
    </w:p>
    <w:p>
      <w:pPr>
        <w:numPr>
          <w:ilvl w:val="1"/>
          <w:numId w:val="900"/>
        </w:numPr>
        <w:spacing w:before="0" w:after="0"/>
      </w:pPr>
      <w:r>
        <w:t>Cori Cycle</w:t>
      </w:r>
    </w:p>
    <w:p>
      <w:pPr>
        <w:numPr>
          <w:ilvl w:val="1"/>
          <w:numId w:val="900"/>
        </w:numPr>
        <w:spacing w:before="0" w:after="0"/>
      </w:pPr>
      <w:r>
        <w:t>Glucose-Alanine Cycle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Energy Cost</w:t>
      </w:r>
    </w:p>
    <w:p>
      <w:pPr>
        <w:numPr>
          <w:ilvl w:val="0"/>
          <w:numId w:val="900"/>
        </w:numPr>
        <w:spacing w:before="0" w:after="0"/>
      </w:pPr>
      <w:r>
        <w:t>Glycogen Metabolism</w:t>
      </w:r>
    </w:p>
    <w:p>
      <w:pPr>
        <w:numPr>
          <w:ilvl w:val="1"/>
          <w:numId w:val="900"/>
        </w:numPr>
        <w:spacing w:before="0" w:after="0"/>
      </w:pPr>
      <w:r>
        <w:t>Glycogen Structure</w:t>
      </w:r>
    </w:p>
    <w:p>
      <w:pPr>
        <w:numPr>
          <w:ilvl w:val="1"/>
          <w:numId w:val="900"/>
        </w:numPr>
        <w:spacing w:before="0" w:after="0"/>
      </w:pPr>
      <w:r>
        <w:t>Glycogen Synthesis</w:t>
      </w:r>
    </w:p>
    <w:p>
      <w:pPr>
        <w:numPr>
          <w:ilvl w:val="2"/>
          <w:numId w:val="900"/>
        </w:numPr>
        <w:spacing w:before="0" w:after="0"/>
      </w:pPr>
      <w:r>
        <w:t>UDP-Glucose Formation</w:t>
      </w:r>
    </w:p>
    <w:p>
      <w:pPr>
        <w:numPr>
          <w:ilvl w:val="2"/>
          <w:numId w:val="900"/>
        </w:numPr>
        <w:spacing w:before="0" w:after="0"/>
      </w:pPr>
      <w:r>
        <w:t>Glycogen Synthase</w:t>
      </w:r>
    </w:p>
    <w:p>
      <w:pPr>
        <w:numPr>
          <w:ilvl w:val="2"/>
          <w:numId w:val="900"/>
        </w:numPr>
        <w:spacing w:before="0" w:after="0"/>
      </w:pPr>
      <w:r>
        <w:t>Branching Enzyme</w:t>
      </w:r>
    </w:p>
    <w:p>
      <w:pPr>
        <w:numPr>
          <w:ilvl w:val="1"/>
          <w:numId w:val="900"/>
        </w:numPr>
        <w:spacing w:before="0" w:after="0"/>
      </w:pPr>
      <w:r>
        <w:t>Glycogen Breakdown</w:t>
      </w:r>
    </w:p>
    <w:p>
      <w:pPr>
        <w:numPr>
          <w:ilvl w:val="2"/>
          <w:numId w:val="900"/>
        </w:numPr>
        <w:spacing w:before="0" w:after="0"/>
      </w:pPr>
      <w:r>
        <w:t>Glycogen Phosphorylase</w:t>
      </w:r>
    </w:p>
    <w:p>
      <w:pPr>
        <w:numPr>
          <w:ilvl w:val="2"/>
          <w:numId w:val="900"/>
        </w:numPr>
        <w:spacing w:before="0" w:after="0"/>
      </w:pPr>
      <w:r>
        <w:t>Debranching Enzyme</w:t>
      </w:r>
    </w:p>
    <w:p>
      <w:pPr>
        <w:numPr>
          <w:ilvl w:val="2"/>
          <w:numId w:val="900"/>
        </w:numPr>
        <w:spacing w:before="0" w:after="0"/>
      </w:pPr>
      <w:r>
        <w:t>Phosphoglucomutase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Glycogen Storage Diseases</w:t>
      </w:r>
    </w:p>
    <w:p>
      <w:pPr>
        <w:numPr>
          <w:ilvl w:val="0"/>
          <w:numId w:val="900"/>
        </w:numPr>
        <w:spacing w:before="0" w:after="0"/>
      </w:pPr>
      <w:r>
        <w:t>Pentose Phosphate Pathway</w:t>
      </w:r>
    </w:p>
    <w:p>
      <w:pPr>
        <w:numPr>
          <w:ilvl w:val="1"/>
          <w:numId w:val="900"/>
        </w:numPr>
        <w:spacing w:before="0" w:after="0"/>
      </w:pPr>
      <w:r>
        <w:t>Overview and Functions</w:t>
      </w:r>
    </w:p>
    <w:p>
      <w:pPr>
        <w:numPr>
          <w:ilvl w:val="1"/>
          <w:numId w:val="900"/>
        </w:numPr>
        <w:spacing w:before="0" w:after="0"/>
      </w:pPr>
      <w:r>
        <w:t>Oxidative Phase</w:t>
      </w:r>
    </w:p>
    <w:p>
      <w:pPr>
        <w:numPr>
          <w:ilvl w:val="2"/>
          <w:numId w:val="900"/>
        </w:numPr>
        <w:spacing w:before="0" w:after="0"/>
      </w:pPr>
      <w:r>
        <w:t>Glucose-6-phosphate Dehydrogenase</w:t>
      </w:r>
    </w:p>
    <w:p>
      <w:pPr>
        <w:numPr>
          <w:ilvl w:val="2"/>
          <w:numId w:val="900"/>
        </w:numPr>
        <w:spacing w:before="0" w:after="0"/>
      </w:pPr>
      <w:r>
        <w:t>6-Phosphogluconolactonase</w:t>
      </w:r>
    </w:p>
    <w:p>
      <w:pPr>
        <w:numPr>
          <w:ilvl w:val="2"/>
          <w:numId w:val="900"/>
        </w:numPr>
        <w:spacing w:before="0" w:after="0"/>
      </w:pPr>
      <w:r>
        <w:t>6-Phosphogluconate Dehydrogenase</w:t>
      </w:r>
    </w:p>
    <w:p>
      <w:pPr>
        <w:numPr>
          <w:ilvl w:val="2"/>
          <w:numId w:val="900"/>
        </w:numPr>
        <w:spacing w:before="0" w:after="0"/>
      </w:pPr>
      <w:r>
        <w:t>NADPH Production</w:t>
      </w:r>
    </w:p>
    <w:p>
      <w:pPr>
        <w:numPr>
          <w:ilvl w:val="1"/>
          <w:numId w:val="900"/>
        </w:numPr>
        <w:spacing w:before="0" w:after="0"/>
      </w:pPr>
      <w:r>
        <w:t>Non-oxidative Phase</w:t>
      </w:r>
    </w:p>
    <w:p>
      <w:pPr>
        <w:numPr>
          <w:ilvl w:val="2"/>
          <w:numId w:val="900"/>
        </w:numPr>
        <w:spacing w:before="0" w:after="0"/>
      </w:pPr>
      <w:r>
        <w:t>Ribulose-5-phosphate Epimerase</w:t>
      </w:r>
    </w:p>
    <w:p>
      <w:pPr>
        <w:numPr>
          <w:ilvl w:val="2"/>
          <w:numId w:val="900"/>
        </w:numPr>
        <w:spacing w:before="0" w:after="0"/>
      </w:pPr>
      <w:r>
        <w:t>Ribose-5-phosphate Isomerase</w:t>
      </w:r>
    </w:p>
    <w:p>
      <w:pPr>
        <w:numPr>
          <w:ilvl w:val="2"/>
          <w:numId w:val="900"/>
        </w:numPr>
        <w:spacing w:before="0" w:after="0"/>
      </w:pPr>
      <w:r>
        <w:t>Transketolase</w:t>
      </w:r>
    </w:p>
    <w:p>
      <w:pPr>
        <w:numPr>
          <w:ilvl w:val="2"/>
          <w:numId w:val="900"/>
        </w:numPr>
        <w:spacing w:before="0" w:after="0"/>
      </w:pPr>
      <w:r>
        <w:t>Transaldolase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G6PD Deficiency</w:t>
      </w:r>
    </w:p>
    <w:p>
      <w:pPr>
        <w:numPr>
          <w:ilvl w:val="2"/>
          <w:numId w:val="900"/>
        </w:numPr>
        <w:spacing w:before="0" w:after="0"/>
      </w:pPr>
      <w:r>
        <w:t>Hemolytic Anemia</w:t>
      </w:r>
    </w:p>
    <w:p>
      <w:pPr>
        <w:pStyle w:val="Heading1"/>
      </w:pPr>
      <w:r>
        <w:t>Lipid Metabolism</w:t>
      </w:r>
    </w:p>
    <w:p>
      <w:pPr>
        <w:numPr>
          <w:ilvl w:val="0"/>
          <w:numId w:val="900"/>
        </w:numPr>
        <w:spacing w:before="0" w:after="0"/>
      </w:pPr>
      <w:r>
        <w:t>Lipid Digestion and Absorption</w:t>
      </w:r>
    </w:p>
    <w:p>
      <w:pPr>
        <w:numPr>
          <w:ilvl w:val="1"/>
          <w:numId w:val="900"/>
        </w:numPr>
        <w:spacing w:before="0" w:after="0"/>
      </w:pPr>
      <w:r>
        <w:t>Dietary Lipids</w:t>
      </w:r>
    </w:p>
    <w:p>
      <w:pPr>
        <w:numPr>
          <w:ilvl w:val="1"/>
          <w:numId w:val="900"/>
        </w:numPr>
        <w:spacing w:before="0" w:after="0"/>
      </w:pPr>
      <w:r>
        <w:t>Bile Salts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Emulsification Role</w:t>
      </w:r>
    </w:p>
    <w:p>
      <w:pPr>
        <w:numPr>
          <w:ilvl w:val="1"/>
          <w:numId w:val="900"/>
        </w:numPr>
        <w:spacing w:before="0" w:after="0"/>
      </w:pPr>
      <w:r>
        <w:t>Pancreatic Lipase</w:t>
      </w:r>
    </w:p>
    <w:p>
      <w:pPr>
        <w:numPr>
          <w:ilvl w:val="1"/>
          <w:numId w:val="900"/>
        </w:numPr>
        <w:spacing w:before="0" w:after="0"/>
      </w:pPr>
      <w:r>
        <w:t>Absorption Process</w:t>
      </w:r>
    </w:p>
    <w:p>
      <w:pPr>
        <w:numPr>
          <w:ilvl w:val="1"/>
          <w:numId w:val="900"/>
        </w:numPr>
        <w:spacing w:before="0" w:after="0"/>
      </w:pPr>
      <w:r>
        <w:t>Chylomicron Formation</w:t>
      </w:r>
    </w:p>
    <w:p>
      <w:pPr>
        <w:numPr>
          <w:ilvl w:val="0"/>
          <w:numId w:val="900"/>
        </w:numPr>
        <w:spacing w:before="0" w:after="0"/>
      </w:pPr>
      <w:r>
        <w:t>Lipoprotein Transport</w:t>
      </w:r>
    </w:p>
    <w:p>
      <w:pPr>
        <w:numPr>
          <w:ilvl w:val="1"/>
          <w:numId w:val="900"/>
        </w:numPr>
        <w:spacing w:before="0" w:after="0"/>
      </w:pPr>
      <w:r>
        <w:t>Chylomicrons</w:t>
      </w:r>
    </w:p>
    <w:p>
      <w:pPr>
        <w:numPr>
          <w:ilvl w:val="1"/>
          <w:numId w:val="900"/>
        </w:numPr>
        <w:spacing w:before="0" w:after="0"/>
      </w:pPr>
      <w:r>
        <w:t>VLDL</w:t>
      </w:r>
    </w:p>
    <w:p>
      <w:pPr>
        <w:numPr>
          <w:ilvl w:val="1"/>
          <w:numId w:val="900"/>
        </w:numPr>
        <w:spacing w:before="0" w:after="0"/>
      </w:pPr>
      <w:r>
        <w:t>LDL</w:t>
      </w:r>
    </w:p>
    <w:p>
      <w:pPr>
        <w:numPr>
          <w:ilvl w:val="1"/>
          <w:numId w:val="900"/>
        </w:numPr>
        <w:spacing w:before="0" w:after="0"/>
      </w:pPr>
      <w:r>
        <w:t>HDL</w:t>
      </w:r>
    </w:p>
    <w:p>
      <w:pPr>
        <w:numPr>
          <w:ilvl w:val="1"/>
          <w:numId w:val="900"/>
        </w:numPr>
        <w:spacing w:before="0" w:after="0"/>
      </w:pPr>
      <w:r>
        <w:t>Transport Pathways</w:t>
      </w:r>
    </w:p>
    <w:p>
      <w:pPr>
        <w:numPr>
          <w:ilvl w:val="0"/>
          <w:numId w:val="900"/>
        </w:numPr>
        <w:spacing w:before="0" w:after="0"/>
      </w:pPr>
      <w:r>
        <w:t>Fatty Acid Oxidation</w:t>
      </w:r>
    </w:p>
    <w:p>
      <w:pPr>
        <w:numPr>
          <w:ilvl w:val="1"/>
          <w:numId w:val="900"/>
        </w:numPr>
        <w:spacing w:before="0" w:after="0"/>
      </w:pPr>
      <w:r>
        <w:t>Overview</w:t>
      </w:r>
    </w:p>
    <w:p>
      <w:pPr>
        <w:numPr>
          <w:ilvl w:val="1"/>
          <w:numId w:val="900"/>
        </w:numPr>
        <w:spacing w:before="0" w:after="0"/>
      </w:pPr>
      <w:r>
        <w:t>Fatty Acid Activation</w:t>
      </w:r>
    </w:p>
    <w:p>
      <w:pPr>
        <w:numPr>
          <w:ilvl w:val="1"/>
          <w:numId w:val="900"/>
        </w:numPr>
        <w:spacing w:before="0" w:after="0"/>
      </w:pPr>
      <w:r>
        <w:t>Carnitine Shuttle</w:t>
      </w:r>
    </w:p>
    <w:p>
      <w:pPr>
        <w:numPr>
          <w:ilvl w:val="2"/>
          <w:numId w:val="900"/>
        </w:numPr>
        <w:spacing w:before="0" w:after="0"/>
      </w:pPr>
      <w:r>
        <w:t>CPT-I</w:t>
      </w:r>
    </w:p>
    <w:p>
      <w:pPr>
        <w:numPr>
          <w:ilvl w:val="2"/>
          <w:numId w:val="900"/>
        </w:numPr>
        <w:spacing w:before="0" w:after="0"/>
      </w:pPr>
      <w:r>
        <w:t>CPT-II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Beta-Oxidation</w:t>
      </w:r>
    </w:p>
    <w:p>
      <w:pPr>
        <w:numPr>
          <w:ilvl w:val="2"/>
          <w:numId w:val="900"/>
        </w:numPr>
        <w:spacing w:before="0" w:after="0"/>
      </w:pPr>
      <w:r>
        <w:t>Acyl-CoA Dehydrogenase</w:t>
      </w:r>
    </w:p>
    <w:p>
      <w:pPr>
        <w:numPr>
          <w:ilvl w:val="2"/>
          <w:numId w:val="900"/>
        </w:numPr>
        <w:spacing w:before="0" w:after="0"/>
      </w:pPr>
      <w:r>
        <w:t>Enoyl-CoA Hydratase</w:t>
      </w:r>
    </w:p>
    <w:p>
      <w:pPr>
        <w:numPr>
          <w:ilvl w:val="2"/>
          <w:numId w:val="900"/>
        </w:numPr>
        <w:spacing w:before="0" w:after="0"/>
      </w:pPr>
      <w:r>
        <w:t>3-Hydroxyacyl-CoA Dehydrogenase</w:t>
      </w:r>
    </w:p>
    <w:p>
      <w:pPr>
        <w:numPr>
          <w:ilvl w:val="2"/>
          <w:numId w:val="900"/>
        </w:numPr>
        <w:spacing w:before="0" w:after="0"/>
      </w:pPr>
      <w:r>
        <w:t>Thiolase</w:t>
      </w:r>
    </w:p>
    <w:p>
      <w:pPr>
        <w:numPr>
          <w:ilvl w:val="1"/>
          <w:numId w:val="900"/>
        </w:numPr>
        <w:spacing w:before="0" w:after="0"/>
      </w:pPr>
      <w:r>
        <w:t>Energy Yield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Odd-Chain Fatty Acids</w:t>
      </w:r>
    </w:p>
    <w:p>
      <w:pPr>
        <w:numPr>
          <w:ilvl w:val="1"/>
          <w:numId w:val="900"/>
        </w:numPr>
        <w:spacing w:before="0" w:after="0"/>
      </w:pPr>
      <w:r>
        <w:t>Unsaturated Fatty Acids</w:t>
      </w:r>
    </w:p>
    <w:p>
      <w:pPr>
        <w:numPr>
          <w:ilvl w:val="0"/>
          <w:numId w:val="900"/>
        </w:numPr>
        <w:spacing w:before="0" w:after="0"/>
      </w:pPr>
      <w:r>
        <w:t>Ketone Body Metabolism</w:t>
      </w:r>
    </w:p>
    <w:p>
      <w:pPr>
        <w:numPr>
          <w:ilvl w:val="1"/>
          <w:numId w:val="900"/>
        </w:numPr>
        <w:spacing w:before="0" w:after="0"/>
      </w:pPr>
      <w:r>
        <w:t>Ketogenesis</w:t>
      </w:r>
    </w:p>
    <w:p>
      <w:pPr>
        <w:numPr>
          <w:ilvl w:val="2"/>
          <w:numId w:val="900"/>
        </w:numPr>
        <w:spacing w:before="0" w:after="0"/>
      </w:pPr>
      <w:r>
        <w:t>Acetoacetyl-CoA Formation</w:t>
      </w:r>
    </w:p>
    <w:p>
      <w:pPr>
        <w:numPr>
          <w:ilvl w:val="2"/>
          <w:numId w:val="900"/>
        </w:numPr>
        <w:spacing w:before="0" w:after="0"/>
      </w:pPr>
      <w:r>
        <w:t>HMG-CoA Formation</w:t>
      </w:r>
    </w:p>
    <w:p>
      <w:pPr>
        <w:numPr>
          <w:ilvl w:val="2"/>
          <w:numId w:val="900"/>
        </w:numPr>
        <w:spacing w:before="0" w:after="0"/>
      </w:pPr>
      <w:r>
        <w:t>Acetoacetate Formation</w:t>
      </w:r>
    </w:p>
    <w:p>
      <w:pPr>
        <w:numPr>
          <w:ilvl w:val="1"/>
          <w:numId w:val="900"/>
        </w:numPr>
        <w:spacing w:before="0" w:after="0"/>
      </w:pPr>
      <w:r>
        <w:t>Ketone Body Types</w:t>
      </w:r>
    </w:p>
    <w:p>
      <w:pPr>
        <w:numPr>
          <w:ilvl w:val="2"/>
          <w:numId w:val="900"/>
        </w:numPr>
        <w:spacing w:before="0" w:after="0"/>
      </w:pPr>
      <w:r>
        <w:t>Acetoacetate</w:t>
      </w:r>
    </w:p>
    <w:p>
      <w:pPr>
        <w:numPr>
          <w:ilvl w:val="2"/>
          <w:numId w:val="900"/>
        </w:numPr>
        <w:spacing w:before="0" w:after="0"/>
      </w:pPr>
      <w:r>
        <w:t>Beta-hydroxybutyrate</w:t>
      </w:r>
    </w:p>
    <w:p>
      <w:pPr>
        <w:numPr>
          <w:ilvl w:val="2"/>
          <w:numId w:val="900"/>
        </w:numPr>
        <w:spacing w:before="0" w:after="0"/>
      </w:pPr>
      <w:r>
        <w:t>Acetone</w:t>
      </w:r>
    </w:p>
    <w:p>
      <w:pPr>
        <w:numPr>
          <w:ilvl w:val="1"/>
          <w:numId w:val="900"/>
        </w:numPr>
        <w:spacing w:before="0" w:after="0"/>
      </w:pPr>
      <w:r>
        <w:t>Ketone Body Utilization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Fatty Acid Synthesis</w:t>
      </w:r>
    </w:p>
    <w:p>
      <w:pPr>
        <w:numPr>
          <w:ilvl w:val="1"/>
          <w:numId w:val="900"/>
        </w:numPr>
        <w:spacing w:before="0" w:after="0"/>
      </w:pPr>
      <w:r>
        <w:t>Overview</w:t>
      </w:r>
    </w:p>
    <w:p>
      <w:pPr>
        <w:numPr>
          <w:ilvl w:val="1"/>
          <w:numId w:val="900"/>
        </w:numPr>
        <w:spacing w:before="0" w:after="0"/>
      </w:pPr>
      <w:r>
        <w:t>Acetyl-CoA Transport</w:t>
      </w:r>
    </w:p>
    <w:p>
      <w:pPr>
        <w:numPr>
          <w:ilvl w:val="1"/>
          <w:numId w:val="900"/>
        </w:numPr>
        <w:spacing w:before="0" w:after="0"/>
      </w:pPr>
      <w:r>
        <w:t>Acetyl-CoA Carboxylase</w:t>
      </w:r>
    </w:p>
    <w:p>
      <w:pPr>
        <w:numPr>
          <w:ilvl w:val="1"/>
          <w:numId w:val="900"/>
        </w:numPr>
        <w:spacing w:before="0" w:after="0"/>
      </w:pPr>
      <w:r>
        <w:t>Fatty Acid Synthase Complex</w:t>
      </w:r>
    </w:p>
    <w:p>
      <w:pPr>
        <w:numPr>
          <w:ilvl w:val="1"/>
          <w:numId w:val="900"/>
        </w:numPr>
        <w:spacing w:before="0" w:after="0"/>
      </w:pPr>
      <w:r>
        <w:t>Elongation Systems</w:t>
      </w:r>
    </w:p>
    <w:p>
      <w:pPr>
        <w:numPr>
          <w:ilvl w:val="1"/>
          <w:numId w:val="900"/>
        </w:numPr>
        <w:spacing w:before="0" w:after="0"/>
      </w:pPr>
      <w:r>
        <w:t>Desaturation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Cholesterol Metabolism</w:t>
      </w:r>
    </w:p>
    <w:p>
      <w:pPr>
        <w:numPr>
          <w:ilvl w:val="1"/>
          <w:numId w:val="900"/>
        </w:numPr>
        <w:spacing w:before="0" w:after="0"/>
      </w:pPr>
      <w:r>
        <w:t>Cholesterol Synthesis</w:t>
      </w:r>
    </w:p>
    <w:p>
      <w:pPr>
        <w:numPr>
          <w:ilvl w:val="2"/>
          <w:numId w:val="900"/>
        </w:numPr>
        <w:spacing w:before="0" w:after="0"/>
      </w:pPr>
      <w:r>
        <w:t>HMG-CoA Reductase</w:t>
      </w:r>
    </w:p>
    <w:p>
      <w:pPr>
        <w:numPr>
          <w:ilvl w:val="2"/>
          <w:numId w:val="900"/>
        </w:numPr>
        <w:spacing w:before="0" w:after="0"/>
      </w:pPr>
      <w:r>
        <w:t>Mevalonate Pathway</w:t>
      </w:r>
    </w:p>
    <w:p>
      <w:pPr>
        <w:numPr>
          <w:ilvl w:val="2"/>
          <w:numId w:val="900"/>
        </w:numPr>
        <w:spacing w:before="0" w:after="0"/>
      </w:pPr>
      <w:r>
        <w:t>Squalene Formation</w:t>
      </w:r>
    </w:p>
    <w:p>
      <w:pPr>
        <w:numPr>
          <w:ilvl w:val="2"/>
          <w:numId w:val="900"/>
        </w:numPr>
        <w:spacing w:before="0" w:after="0"/>
      </w:pPr>
      <w:r>
        <w:t>Cholesterol Formation</w:t>
      </w:r>
    </w:p>
    <w:p>
      <w:pPr>
        <w:numPr>
          <w:ilvl w:val="1"/>
          <w:numId w:val="900"/>
        </w:numPr>
        <w:spacing w:before="0" w:after="0"/>
      </w:pPr>
      <w:r>
        <w:t>Cholesterol Transport</w:t>
      </w:r>
    </w:p>
    <w:p>
      <w:pPr>
        <w:numPr>
          <w:ilvl w:val="2"/>
          <w:numId w:val="900"/>
        </w:numPr>
        <w:spacing w:before="0" w:after="0"/>
      </w:pPr>
      <w:r>
        <w:t>LDL Pathway</w:t>
      </w:r>
    </w:p>
    <w:p>
      <w:pPr>
        <w:numPr>
          <w:ilvl w:val="2"/>
          <w:numId w:val="900"/>
        </w:numPr>
        <w:spacing w:before="0" w:after="0"/>
      </w:pPr>
      <w:r>
        <w:t>HDL Pathway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Bile Acid Synthesis</w:t>
      </w:r>
    </w:p>
    <w:p>
      <w:pPr>
        <w:numPr>
          <w:ilvl w:val="1"/>
          <w:numId w:val="900"/>
        </w:numPr>
        <w:spacing w:before="0" w:after="0"/>
      </w:pPr>
      <w:r>
        <w:t>Clinical Implications</w:t>
      </w:r>
    </w:p>
    <w:p>
      <w:pPr>
        <w:pStyle w:val="Heading1"/>
      </w:pPr>
      <w:r>
        <w:t>Protein and Amino Acid Metabolism</w:t>
      </w:r>
    </w:p>
    <w:p>
      <w:pPr>
        <w:numPr>
          <w:ilvl w:val="0"/>
          <w:numId w:val="900"/>
        </w:numPr>
        <w:spacing w:before="0" w:after="0"/>
      </w:pPr>
      <w:r>
        <w:t>Protein Digestion</w:t>
      </w:r>
    </w:p>
    <w:p>
      <w:pPr>
        <w:numPr>
          <w:ilvl w:val="1"/>
          <w:numId w:val="900"/>
        </w:numPr>
        <w:spacing w:before="0" w:after="0"/>
      </w:pPr>
      <w:r>
        <w:t>Gastric Digestion</w:t>
      </w:r>
    </w:p>
    <w:p>
      <w:pPr>
        <w:numPr>
          <w:ilvl w:val="1"/>
          <w:numId w:val="900"/>
        </w:numPr>
        <w:spacing w:before="0" w:after="0"/>
      </w:pPr>
      <w:r>
        <w:t>Pancreatic Enzymes</w:t>
      </w:r>
    </w:p>
    <w:p>
      <w:pPr>
        <w:numPr>
          <w:ilvl w:val="1"/>
          <w:numId w:val="900"/>
        </w:numPr>
        <w:spacing w:before="0" w:after="0"/>
      </w:pPr>
      <w:r>
        <w:t>Intestinal Peptidases</w:t>
      </w:r>
    </w:p>
    <w:p>
      <w:pPr>
        <w:numPr>
          <w:ilvl w:val="0"/>
          <w:numId w:val="900"/>
        </w:numPr>
        <w:spacing w:before="0" w:after="0"/>
      </w:pPr>
      <w:r>
        <w:t>Amino Acid Absorption</w:t>
      </w:r>
    </w:p>
    <w:p>
      <w:pPr>
        <w:numPr>
          <w:ilvl w:val="1"/>
          <w:numId w:val="900"/>
        </w:numPr>
        <w:spacing w:before="0" w:after="0"/>
      </w:pPr>
      <w:r>
        <w:t>Transport Systems</w:t>
      </w:r>
    </w:p>
    <w:p>
      <w:pPr>
        <w:numPr>
          <w:ilvl w:val="1"/>
          <w:numId w:val="900"/>
        </w:numPr>
        <w:spacing w:before="0" w:after="0"/>
      </w:pPr>
      <w:r>
        <w:t>Cellular Uptake</w:t>
      </w:r>
    </w:p>
    <w:p>
      <w:pPr>
        <w:numPr>
          <w:ilvl w:val="0"/>
          <w:numId w:val="900"/>
        </w:numPr>
        <w:spacing w:before="0" w:after="0"/>
      </w:pPr>
      <w:r>
        <w:t>Amino Acid Pool</w:t>
      </w:r>
    </w:p>
    <w:p>
      <w:pPr>
        <w:numPr>
          <w:ilvl w:val="1"/>
          <w:numId w:val="900"/>
        </w:numPr>
        <w:spacing w:before="0" w:after="0"/>
      </w:pPr>
      <w:r>
        <w:t>Sources</w:t>
      </w:r>
    </w:p>
    <w:p>
      <w:pPr>
        <w:numPr>
          <w:ilvl w:val="1"/>
          <w:numId w:val="900"/>
        </w:numPr>
        <w:spacing w:before="0" w:after="0"/>
      </w:pPr>
      <w:r>
        <w:t>Utilization</w:t>
      </w:r>
    </w:p>
    <w:p>
      <w:pPr>
        <w:numPr>
          <w:ilvl w:val="1"/>
          <w:numId w:val="900"/>
        </w:numPr>
        <w:spacing w:before="0" w:after="0"/>
      </w:pPr>
      <w:r>
        <w:t>Turnover</w:t>
      </w:r>
    </w:p>
    <w:p>
      <w:pPr>
        <w:numPr>
          <w:ilvl w:val="0"/>
          <w:numId w:val="900"/>
        </w:numPr>
        <w:spacing w:before="0" w:after="0"/>
      </w:pPr>
      <w:r>
        <w:t>Amino Acid Catabolism</w:t>
      </w:r>
    </w:p>
    <w:p>
      <w:pPr>
        <w:numPr>
          <w:ilvl w:val="1"/>
          <w:numId w:val="900"/>
        </w:numPr>
        <w:spacing w:before="0" w:after="0"/>
      </w:pPr>
      <w:r>
        <w:t>Transamination</w:t>
      </w:r>
    </w:p>
    <w:p>
      <w:pPr>
        <w:numPr>
          <w:ilvl w:val="2"/>
          <w:numId w:val="900"/>
        </w:numPr>
        <w:spacing w:before="0" w:after="0"/>
      </w:pPr>
      <w:r>
        <w:t>Aminotransferases</w:t>
      </w:r>
    </w:p>
    <w:p>
      <w:pPr>
        <w:numPr>
          <w:ilvl w:val="2"/>
          <w:numId w:val="900"/>
        </w:numPr>
        <w:spacing w:before="0" w:after="0"/>
      </w:pPr>
      <w:r>
        <w:t>Pyridoxal Phosphate Role</w:t>
      </w:r>
    </w:p>
    <w:p>
      <w:pPr>
        <w:numPr>
          <w:ilvl w:val="1"/>
          <w:numId w:val="900"/>
        </w:numPr>
        <w:spacing w:before="0" w:after="0"/>
      </w:pPr>
      <w:r>
        <w:t>Deamination</w:t>
      </w:r>
    </w:p>
    <w:p>
      <w:pPr>
        <w:numPr>
          <w:ilvl w:val="2"/>
          <w:numId w:val="900"/>
        </w:numPr>
        <w:spacing w:before="0" w:after="0"/>
      </w:pPr>
      <w:r>
        <w:t>Oxidative Deamination</w:t>
      </w:r>
    </w:p>
    <w:p>
      <w:pPr>
        <w:numPr>
          <w:ilvl w:val="2"/>
          <w:numId w:val="900"/>
        </w:numPr>
        <w:spacing w:before="0" w:after="0"/>
      </w:pPr>
      <w:r>
        <w:t>Glutamate Dehydrogenase</w:t>
      </w:r>
    </w:p>
    <w:p>
      <w:pPr>
        <w:numPr>
          <w:ilvl w:val="1"/>
          <w:numId w:val="900"/>
        </w:numPr>
        <w:spacing w:before="0" w:after="0"/>
      </w:pPr>
      <w:r>
        <w:t>Urea Cycle</w:t>
      </w:r>
    </w:p>
    <w:p>
      <w:pPr>
        <w:numPr>
          <w:ilvl w:val="2"/>
          <w:numId w:val="900"/>
        </w:numPr>
        <w:spacing w:before="0" w:after="0"/>
      </w:pPr>
      <w:r>
        <w:t>Carbamoyl Phosphate Synthetase I</w:t>
      </w:r>
    </w:p>
    <w:p>
      <w:pPr>
        <w:numPr>
          <w:ilvl w:val="2"/>
          <w:numId w:val="900"/>
        </w:numPr>
        <w:spacing w:before="0" w:after="0"/>
      </w:pPr>
      <w:r>
        <w:t>Ornithine Transcarbamylase</w:t>
      </w:r>
    </w:p>
    <w:p>
      <w:pPr>
        <w:numPr>
          <w:ilvl w:val="2"/>
          <w:numId w:val="900"/>
        </w:numPr>
        <w:spacing w:before="0" w:after="0"/>
      </w:pPr>
      <w:r>
        <w:t>Argininosuccinate Synthetase</w:t>
      </w:r>
    </w:p>
    <w:p>
      <w:pPr>
        <w:numPr>
          <w:ilvl w:val="2"/>
          <w:numId w:val="900"/>
        </w:numPr>
        <w:spacing w:before="0" w:after="0"/>
      </w:pPr>
      <w:r>
        <w:t>Argininosuccinate Lyase</w:t>
      </w:r>
    </w:p>
    <w:p>
      <w:pPr>
        <w:numPr>
          <w:ilvl w:val="2"/>
          <w:numId w:val="900"/>
        </w:numPr>
        <w:spacing w:before="0" w:after="0"/>
      </w:pPr>
      <w:r>
        <w:t>Arginase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1"/>
          <w:numId w:val="900"/>
        </w:numPr>
        <w:spacing w:before="0" w:after="0"/>
      </w:pPr>
      <w:r>
        <w:t>Carbon Skeleton Fates</w:t>
      </w:r>
    </w:p>
    <w:p>
      <w:pPr>
        <w:numPr>
          <w:ilvl w:val="2"/>
          <w:numId w:val="900"/>
        </w:numPr>
        <w:spacing w:before="0" w:after="0"/>
      </w:pPr>
      <w:r>
        <w:t>Glucogenic Amino Acids</w:t>
      </w:r>
    </w:p>
    <w:p>
      <w:pPr>
        <w:numPr>
          <w:ilvl w:val="2"/>
          <w:numId w:val="900"/>
        </w:numPr>
        <w:spacing w:before="0" w:after="0"/>
      </w:pPr>
      <w:r>
        <w:t>Ketogenic Amino Acids</w:t>
      </w:r>
    </w:p>
    <w:p>
      <w:pPr>
        <w:numPr>
          <w:ilvl w:val="2"/>
          <w:numId w:val="900"/>
        </w:numPr>
        <w:spacing w:before="0" w:after="0"/>
      </w:pPr>
      <w:r>
        <w:t>Mixed Amino Acids</w:t>
      </w:r>
    </w:p>
    <w:p>
      <w:pPr>
        <w:numPr>
          <w:ilvl w:val="0"/>
          <w:numId w:val="900"/>
        </w:numPr>
        <w:spacing w:before="0" w:after="0"/>
      </w:pPr>
      <w:r>
        <w:t>Amino Acid Biosynthesis</w:t>
      </w:r>
    </w:p>
    <w:p>
      <w:pPr>
        <w:numPr>
          <w:ilvl w:val="1"/>
          <w:numId w:val="900"/>
        </w:numPr>
        <w:spacing w:before="0" w:after="0"/>
      </w:pPr>
      <w:r>
        <w:t>Essential vs Non-essential</w:t>
      </w:r>
    </w:p>
    <w:p>
      <w:pPr>
        <w:numPr>
          <w:ilvl w:val="1"/>
          <w:numId w:val="900"/>
        </w:numPr>
        <w:spacing w:before="0" w:after="0"/>
      </w:pPr>
      <w:r>
        <w:t>Synthesis Pathways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Specialized Amino Acid Metabolism</w:t>
      </w:r>
    </w:p>
    <w:p>
      <w:pPr>
        <w:numPr>
          <w:ilvl w:val="1"/>
          <w:numId w:val="900"/>
        </w:numPr>
        <w:spacing w:before="0" w:after="0"/>
      </w:pPr>
      <w:r>
        <w:t>Phenylalanine and Tyrosine</w:t>
      </w:r>
    </w:p>
    <w:p>
      <w:pPr>
        <w:numPr>
          <w:ilvl w:val="1"/>
          <w:numId w:val="900"/>
        </w:numPr>
        <w:spacing w:before="0" w:after="0"/>
      </w:pPr>
      <w:r>
        <w:t>Tryptophan</w:t>
      </w:r>
    </w:p>
    <w:p>
      <w:pPr>
        <w:numPr>
          <w:ilvl w:val="1"/>
          <w:numId w:val="900"/>
        </w:numPr>
        <w:spacing w:before="0" w:after="0"/>
      </w:pPr>
      <w:r>
        <w:t>Histidine</w:t>
      </w:r>
    </w:p>
    <w:p>
      <w:pPr>
        <w:numPr>
          <w:ilvl w:val="1"/>
          <w:numId w:val="900"/>
        </w:numPr>
        <w:spacing w:before="0" w:after="0"/>
      </w:pPr>
      <w:r>
        <w:t>Branched-Chain Amino Acids</w:t>
      </w:r>
    </w:p>
    <w:p>
      <w:pPr>
        <w:pStyle w:val="Heading1"/>
      </w:pPr>
      <w:r>
        <w:t>Integration and Regulation of Metabolism</w:t>
      </w:r>
    </w:p>
    <w:p>
      <w:pPr>
        <w:numPr>
          <w:ilvl w:val="0"/>
          <w:numId w:val="900"/>
        </w:numPr>
        <w:spacing w:before="0" w:after="0"/>
      </w:pPr>
      <w:r>
        <w:t>Metabolic Crossroads</w:t>
      </w:r>
    </w:p>
    <w:p>
      <w:pPr>
        <w:numPr>
          <w:ilvl w:val="1"/>
          <w:numId w:val="900"/>
        </w:numPr>
        <w:spacing w:before="0" w:after="0"/>
      </w:pPr>
      <w:r>
        <w:t>Glucose-6-phosphate</w:t>
      </w:r>
    </w:p>
    <w:p>
      <w:pPr>
        <w:numPr>
          <w:ilvl w:val="1"/>
          <w:numId w:val="900"/>
        </w:numPr>
        <w:spacing w:before="0" w:after="0"/>
      </w:pPr>
      <w:r>
        <w:t>Pyruvate</w:t>
      </w:r>
    </w:p>
    <w:p>
      <w:pPr>
        <w:numPr>
          <w:ilvl w:val="1"/>
          <w:numId w:val="900"/>
        </w:numPr>
        <w:spacing w:before="0" w:after="0"/>
      </w:pPr>
      <w:r>
        <w:t>Acetyl-CoA</w:t>
      </w:r>
    </w:p>
    <w:p>
      <w:pPr>
        <w:numPr>
          <w:ilvl w:val="1"/>
          <w:numId w:val="900"/>
        </w:numPr>
        <w:spacing w:before="0" w:after="0"/>
      </w:pPr>
      <w:r>
        <w:t>Alpha-ketoglutarate</w:t>
      </w:r>
    </w:p>
    <w:p>
      <w:pPr>
        <w:numPr>
          <w:ilvl w:val="0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Structure and Secretion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Glucagon</w:t>
      </w:r>
    </w:p>
    <w:p>
      <w:pPr>
        <w:numPr>
          <w:ilvl w:val="2"/>
          <w:numId w:val="900"/>
        </w:numPr>
        <w:spacing w:before="0" w:after="0"/>
      </w:pPr>
      <w:r>
        <w:t>Structure and Secretion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Epinephrine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Cortisol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Metabolic Rate Effects</w:t>
      </w:r>
    </w:p>
    <w:p>
      <w:pPr>
        <w:numPr>
          <w:ilvl w:val="1"/>
          <w:numId w:val="900"/>
        </w:numPr>
        <w:spacing w:before="0" w:after="0"/>
      </w:pPr>
      <w:r>
        <w:t>Growth Hormone</w:t>
      </w:r>
    </w:p>
    <w:p>
      <w:pPr>
        <w:numPr>
          <w:ilvl w:val="0"/>
          <w:numId w:val="900"/>
        </w:numPr>
        <w:spacing w:before="0" w:after="0"/>
      </w:pPr>
      <w:r>
        <w:t>Tissue-Specific Metabolism</w:t>
      </w:r>
    </w:p>
    <w:p>
      <w:pPr>
        <w:numPr>
          <w:ilvl w:val="1"/>
          <w:numId w:val="900"/>
        </w:numPr>
        <w:spacing w:before="0" w:after="0"/>
      </w:pPr>
      <w:r>
        <w:t>Liver</w:t>
      </w:r>
    </w:p>
    <w:p>
      <w:pPr>
        <w:numPr>
          <w:ilvl w:val="2"/>
          <w:numId w:val="900"/>
        </w:numPr>
        <w:spacing w:before="0" w:after="0"/>
      </w:pPr>
      <w:r>
        <w:t>Glucose Homeostasis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Detoxification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Energy Systems</w:t>
      </w:r>
    </w:p>
    <w:p>
      <w:pPr>
        <w:numPr>
          <w:ilvl w:val="2"/>
          <w:numId w:val="900"/>
        </w:numPr>
        <w:spacing w:before="0" w:after="0"/>
      </w:pPr>
      <w:r>
        <w:t>Glycogen Storage</w:t>
      </w:r>
    </w:p>
    <w:p>
      <w:pPr>
        <w:numPr>
          <w:ilvl w:val="2"/>
          <w:numId w:val="900"/>
        </w:numPr>
        <w:spacing w:before="0" w:after="0"/>
      </w:pPr>
      <w:r>
        <w:t>Protein Turnover</w:t>
      </w:r>
    </w:p>
    <w:p>
      <w:pPr>
        <w:numPr>
          <w:ilvl w:val="1"/>
          <w:numId w:val="900"/>
        </w:numPr>
        <w:spacing w:before="0" w:after="0"/>
      </w:pPr>
      <w:r>
        <w:t>Adipose Tissue</w:t>
      </w:r>
    </w:p>
    <w:p>
      <w:pPr>
        <w:numPr>
          <w:ilvl w:val="2"/>
          <w:numId w:val="900"/>
        </w:numPr>
        <w:spacing w:before="0" w:after="0"/>
      </w:pPr>
      <w:r>
        <w:t>Lipid Storage</w:t>
      </w:r>
    </w:p>
    <w:p>
      <w:pPr>
        <w:numPr>
          <w:ilvl w:val="2"/>
          <w:numId w:val="900"/>
        </w:numPr>
        <w:spacing w:before="0" w:after="0"/>
      </w:pPr>
      <w:r>
        <w:t>Hormone Production</w:t>
      </w:r>
    </w:p>
    <w:p>
      <w:pPr>
        <w:numPr>
          <w:ilvl w:val="1"/>
          <w:numId w:val="900"/>
        </w:numPr>
        <w:spacing w:before="0" w:after="0"/>
      </w:pPr>
      <w:r>
        <w:t>Brain</w:t>
      </w:r>
    </w:p>
    <w:p>
      <w:pPr>
        <w:numPr>
          <w:ilvl w:val="2"/>
          <w:numId w:val="900"/>
        </w:numPr>
        <w:spacing w:before="0" w:after="0"/>
      </w:pPr>
      <w:r>
        <w:t>Glucose Dependence</w:t>
      </w:r>
    </w:p>
    <w:p>
      <w:pPr>
        <w:numPr>
          <w:ilvl w:val="2"/>
          <w:numId w:val="900"/>
        </w:numPr>
        <w:spacing w:before="0" w:after="0"/>
      </w:pPr>
      <w:r>
        <w:t>Ketone Body Utilization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1"/>
          <w:numId w:val="900"/>
        </w:numPr>
        <w:spacing w:before="0" w:after="0"/>
      </w:pPr>
      <w:r>
        <w:t>Heart</w:t>
      </w:r>
    </w:p>
    <w:p>
      <w:pPr>
        <w:numPr>
          <w:ilvl w:val="2"/>
          <w:numId w:val="900"/>
        </w:numPr>
        <w:spacing w:before="0" w:after="0"/>
      </w:pPr>
      <w:r>
        <w:t>Fatty Acid Preference</w:t>
      </w:r>
    </w:p>
    <w:p>
      <w:pPr>
        <w:numPr>
          <w:ilvl w:val="2"/>
          <w:numId w:val="900"/>
        </w:numPr>
        <w:spacing w:before="0" w:after="0"/>
      </w:pPr>
      <w:r>
        <w:t>Metabolic Flexibility</w:t>
      </w:r>
    </w:p>
    <w:p>
      <w:pPr>
        <w:numPr>
          <w:ilvl w:val="1"/>
          <w:numId w:val="900"/>
        </w:numPr>
        <w:spacing w:before="0" w:after="0"/>
      </w:pPr>
      <w:r>
        <w:t>Kidney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Acid-Base Balance</w:t>
      </w:r>
    </w:p>
    <w:p>
      <w:pPr>
        <w:numPr>
          <w:ilvl w:val="0"/>
          <w:numId w:val="900"/>
        </w:numPr>
        <w:spacing w:before="0" w:after="0"/>
      </w:pPr>
      <w:r>
        <w:t>Metabolic States</w:t>
      </w:r>
    </w:p>
    <w:p>
      <w:pPr>
        <w:numPr>
          <w:ilvl w:val="1"/>
          <w:numId w:val="900"/>
        </w:numPr>
        <w:spacing w:before="0" w:after="0"/>
      </w:pPr>
      <w:r>
        <w:t>Fed State</w:t>
      </w:r>
    </w:p>
    <w:p>
      <w:pPr>
        <w:numPr>
          <w:ilvl w:val="2"/>
          <w:numId w:val="900"/>
        </w:numPr>
        <w:spacing w:before="0" w:after="0"/>
      </w:pPr>
      <w:r>
        <w:t>Nutrient Processing</w:t>
      </w:r>
    </w:p>
    <w:p>
      <w:pPr>
        <w:numPr>
          <w:ilvl w:val="2"/>
          <w:numId w:val="900"/>
        </w:numPr>
        <w:spacing w:before="0" w:after="0"/>
      </w:pPr>
      <w:r>
        <w:t>Storage Pathways</w:t>
      </w:r>
    </w:p>
    <w:p>
      <w:pPr>
        <w:numPr>
          <w:ilvl w:val="1"/>
          <w:numId w:val="900"/>
        </w:numPr>
        <w:spacing w:before="0" w:after="0"/>
      </w:pPr>
      <w:r>
        <w:t>Fasting State</w:t>
      </w:r>
    </w:p>
    <w:p>
      <w:pPr>
        <w:numPr>
          <w:ilvl w:val="2"/>
          <w:numId w:val="900"/>
        </w:numPr>
        <w:spacing w:before="0" w:after="0"/>
      </w:pPr>
      <w:r>
        <w:t>Mobilization Pathways</w:t>
      </w:r>
    </w:p>
    <w:p>
      <w:pPr>
        <w:numPr>
          <w:ilvl w:val="2"/>
          <w:numId w:val="900"/>
        </w:numPr>
        <w:spacing w:before="0" w:after="0"/>
      </w:pPr>
      <w:r>
        <w:t>Glucose Homeostasis</w:t>
      </w:r>
    </w:p>
    <w:p>
      <w:pPr>
        <w:numPr>
          <w:ilvl w:val="1"/>
          <w:numId w:val="900"/>
        </w:numPr>
        <w:spacing w:before="0" w:after="0"/>
      </w:pPr>
      <w:r>
        <w:t>Starvation</w:t>
      </w:r>
    </w:p>
    <w:p>
      <w:pPr>
        <w:numPr>
          <w:ilvl w:val="2"/>
          <w:numId w:val="900"/>
        </w:numPr>
        <w:spacing w:before="0" w:after="0"/>
      </w:pPr>
      <w:r>
        <w:t>Metabolic Adaptations</w:t>
      </w:r>
    </w:p>
    <w:p>
      <w:pPr>
        <w:numPr>
          <w:ilvl w:val="2"/>
          <w:numId w:val="900"/>
        </w:numPr>
        <w:spacing w:before="0" w:after="0"/>
      </w:pPr>
      <w:r>
        <w:t>Protein Sparing</w:t>
      </w:r>
    </w:p>
    <w:p>
      <w:pPr>
        <w:numPr>
          <w:ilvl w:val="1"/>
          <w:numId w:val="900"/>
        </w:numPr>
        <w:spacing w:before="0" w:after="0"/>
      </w:pPr>
      <w:r>
        <w:t>Exercise</w:t>
      </w:r>
    </w:p>
    <w:p>
      <w:pPr>
        <w:numPr>
          <w:ilvl w:val="2"/>
          <w:numId w:val="900"/>
        </w:numPr>
        <w:spacing w:before="0" w:after="0"/>
      </w:pPr>
      <w:r>
        <w:t>Energy System Utilization</w:t>
      </w:r>
    </w:p>
    <w:p>
      <w:pPr>
        <w:numPr>
          <w:ilvl w:val="2"/>
          <w:numId w:val="900"/>
        </w:numPr>
        <w:spacing w:before="0" w:after="0"/>
      </w:pPr>
      <w:r>
        <w:t>Metabolic Adaptations</w:t>
      </w:r>
    </w:p>
    <w:p>
      <w:pPr>
        <w:pStyle w:val="Heading1"/>
      </w:pPr>
      <w:r>
        <w:t>Metabolic Disorders</w:t>
      </w:r>
    </w:p>
    <w:p>
      <w:pPr>
        <w:numPr>
          <w:ilvl w:val="0"/>
          <w:numId w:val="900"/>
        </w:numPr>
        <w:spacing w:before="0" w:after="0"/>
      </w:pPr>
      <w:r>
        <w:t>Diabetes Mellitus</w:t>
      </w:r>
    </w:p>
    <w:p>
      <w:pPr>
        <w:numPr>
          <w:ilvl w:val="1"/>
          <w:numId w:val="900"/>
        </w:numPr>
        <w:spacing w:before="0" w:after="0"/>
      </w:pPr>
      <w:r>
        <w:t>Type 1 Diabetes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Destruction</w:t>
      </w:r>
    </w:p>
    <w:p>
      <w:pPr>
        <w:numPr>
          <w:ilvl w:val="2"/>
          <w:numId w:val="900"/>
        </w:numPr>
        <w:spacing w:before="0" w:after="0"/>
      </w:pPr>
      <w:r>
        <w:t>Metabolic Consequences</w:t>
      </w:r>
    </w:p>
    <w:p>
      <w:pPr>
        <w:numPr>
          <w:ilvl w:val="1"/>
          <w:numId w:val="900"/>
        </w:numPr>
        <w:spacing w:before="0" w:after="0"/>
      </w:pPr>
      <w:r>
        <w:t>Type 2 Diabetes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Beta-Cell Dysfunction</w:t>
      </w:r>
    </w:p>
    <w:p>
      <w:pPr>
        <w:numPr>
          <w:ilvl w:val="2"/>
          <w:numId w:val="900"/>
        </w:numPr>
        <w:spacing w:before="0" w:after="0"/>
      </w:pPr>
      <w:r>
        <w:t>Metabolic Syndrome</w:t>
      </w:r>
    </w:p>
    <w:p>
      <w:pPr>
        <w:numPr>
          <w:ilvl w:val="1"/>
          <w:numId w:val="900"/>
        </w:numPr>
        <w:spacing w:before="0" w:after="0"/>
      </w:pPr>
      <w:r>
        <w:t>Diabetic Complications</w:t>
      </w:r>
    </w:p>
    <w:p>
      <w:pPr>
        <w:numPr>
          <w:ilvl w:val="2"/>
          <w:numId w:val="900"/>
        </w:numPr>
        <w:spacing w:before="0" w:after="0"/>
      </w:pPr>
      <w:r>
        <w:t>Hyperglycemia Effects</w:t>
      </w:r>
    </w:p>
    <w:p>
      <w:pPr>
        <w:numPr>
          <w:ilvl w:val="2"/>
          <w:numId w:val="900"/>
        </w:numPr>
        <w:spacing w:before="0" w:after="0"/>
      </w:pPr>
      <w:r>
        <w:t>Ketoacidosis</w:t>
      </w:r>
    </w:p>
    <w:p>
      <w:pPr>
        <w:numPr>
          <w:ilvl w:val="2"/>
          <w:numId w:val="900"/>
        </w:numPr>
        <w:spacing w:before="0" w:after="0"/>
      </w:pPr>
      <w:r>
        <w:t>Long-term Complications</w:t>
      </w:r>
    </w:p>
    <w:p>
      <w:pPr>
        <w:numPr>
          <w:ilvl w:val="0"/>
          <w:numId w:val="900"/>
        </w:numPr>
        <w:spacing w:before="0" w:after="0"/>
      </w:pPr>
      <w:r>
        <w:t>Inborn Errors of Metabolism</w:t>
      </w:r>
    </w:p>
    <w:p>
      <w:pPr>
        <w:numPr>
          <w:ilvl w:val="1"/>
          <w:numId w:val="900"/>
        </w:numPr>
        <w:spacing w:before="0" w:after="0"/>
      </w:pPr>
      <w:r>
        <w:t>Carbohydrate Disorders</w:t>
      </w:r>
    </w:p>
    <w:p>
      <w:pPr>
        <w:numPr>
          <w:ilvl w:val="2"/>
          <w:numId w:val="900"/>
        </w:numPr>
        <w:spacing w:before="0" w:after="0"/>
      </w:pPr>
      <w:r>
        <w:t>Galactosemia</w:t>
      </w:r>
    </w:p>
    <w:p>
      <w:pPr>
        <w:numPr>
          <w:ilvl w:val="2"/>
          <w:numId w:val="900"/>
        </w:numPr>
        <w:spacing w:before="0" w:after="0"/>
      </w:pPr>
      <w:r>
        <w:t>Fructose Intolerance</w:t>
      </w:r>
    </w:p>
    <w:p>
      <w:pPr>
        <w:numPr>
          <w:ilvl w:val="2"/>
          <w:numId w:val="900"/>
        </w:numPr>
        <w:spacing w:before="0" w:after="0"/>
      </w:pPr>
      <w:r>
        <w:t>Glycogen Storage Diseases</w:t>
      </w:r>
    </w:p>
    <w:p>
      <w:pPr>
        <w:numPr>
          <w:ilvl w:val="1"/>
          <w:numId w:val="900"/>
        </w:numPr>
        <w:spacing w:before="0" w:after="0"/>
      </w:pPr>
      <w:r>
        <w:t>Amino Acid Disorders</w:t>
      </w:r>
    </w:p>
    <w:p>
      <w:pPr>
        <w:numPr>
          <w:ilvl w:val="2"/>
          <w:numId w:val="900"/>
        </w:numPr>
        <w:spacing w:before="0" w:after="0"/>
      </w:pPr>
      <w:r>
        <w:t>Phenylketonuria</w:t>
      </w:r>
    </w:p>
    <w:p>
      <w:pPr>
        <w:numPr>
          <w:ilvl w:val="2"/>
          <w:numId w:val="900"/>
        </w:numPr>
        <w:spacing w:before="0" w:after="0"/>
      </w:pPr>
      <w:r>
        <w:t>Maple Syrup Urine Disease</w:t>
      </w:r>
    </w:p>
    <w:p>
      <w:pPr>
        <w:numPr>
          <w:ilvl w:val="2"/>
          <w:numId w:val="900"/>
        </w:numPr>
        <w:spacing w:before="0" w:after="0"/>
      </w:pPr>
      <w:r>
        <w:t>Homocystinuria</w:t>
      </w:r>
    </w:p>
    <w:p>
      <w:pPr>
        <w:numPr>
          <w:ilvl w:val="1"/>
          <w:numId w:val="900"/>
        </w:numPr>
        <w:spacing w:before="0" w:after="0"/>
      </w:pPr>
      <w:r>
        <w:t>Lipid Disorders</w:t>
      </w:r>
    </w:p>
    <w:p>
      <w:pPr>
        <w:numPr>
          <w:ilvl w:val="2"/>
          <w:numId w:val="900"/>
        </w:numPr>
        <w:spacing w:before="0" w:after="0"/>
      </w:pPr>
      <w:r>
        <w:t>Familial Hypercholesterolemia</w:t>
      </w:r>
    </w:p>
    <w:p>
      <w:pPr>
        <w:numPr>
          <w:ilvl w:val="2"/>
          <w:numId w:val="900"/>
        </w:numPr>
        <w:spacing w:before="0" w:after="0"/>
      </w:pPr>
      <w:r>
        <w:t>Tay-Sachs Disease</w:t>
      </w:r>
    </w:p>
    <w:p>
      <w:pPr>
        <w:numPr>
          <w:ilvl w:val="1"/>
          <w:numId w:val="900"/>
        </w:numPr>
        <w:spacing w:before="0" w:after="0"/>
      </w:pPr>
      <w:r>
        <w:t>Organic Acid Disorders</w:t>
      </w:r>
    </w:p>
    <w:p>
      <w:pPr>
        <w:numPr>
          <w:ilvl w:val="1"/>
          <w:numId w:val="900"/>
        </w:numPr>
        <w:spacing w:before="0" w:after="0"/>
      </w:pPr>
      <w:r>
        <w:t>Lysosomal Storage Diseases</w:t>
      </w:r>
    </w:p>
    <w:p>
      <w:pPr>
        <w:numPr>
          <w:ilvl w:val="0"/>
          <w:numId w:val="900"/>
        </w:numPr>
        <w:spacing w:before="0" w:after="0"/>
      </w:pPr>
      <w:r>
        <w:t>Obesity</w:t>
      </w:r>
    </w:p>
    <w:p>
      <w:pPr>
        <w:numPr>
          <w:ilvl w:val="1"/>
          <w:numId w:val="900"/>
        </w:numPr>
        <w:spacing w:before="0" w:after="0"/>
      </w:pPr>
      <w:r>
        <w:t>Energy Balance</w:t>
      </w:r>
    </w:p>
    <w:p>
      <w:pPr>
        <w:numPr>
          <w:ilvl w:val="1"/>
          <w:numId w:val="900"/>
        </w:numPr>
        <w:spacing w:before="0" w:after="0"/>
      </w:pPr>
      <w:r>
        <w:t>Metabolic Consequences</w:t>
      </w:r>
    </w:p>
    <w:p>
      <w:pPr>
        <w:numPr>
          <w:ilvl w:val="1"/>
          <w:numId w:val="900"/>
        </w:numPr>
        <w:spacing w:before="0" w:after="0"/>
      </w:pPr>
      <w:r>
        <w:t>Adipose Tissue Dysfunction</w:t>
      </w:r>
    </w:p>
    <w:p>
      <w:pPr>
        <w:numPr>
          <w:ilvl w:val="0"/>
          <w:numId w:val="900"/>
        </w:numPr>
        <w:spacing w:before="0" w:after="0"/>
      </w:pPr>
      <w:r>
        <w:t>Cardiovascular Disease</w:t>
      </w:r>
    </w:p>
    <w:p>
      <w:pPr>
        <w:numPr>
          <w:ilvl w:val="1"/>
          <w:numId w:val="900"/>
        </w:numPr>
        <w:spacing w:before="0" w:after="0"/>
      </w:pPr>
      <w:r>
        <w:t>Atherosclerosis</w:t>
      </w:r>
    </w:p>
    <w:p>
      <w:pPr>
        <w:numPr>
          <w:ilvl w:val="1"/>
          <w:numId w:val="900"/>
        </w:numPr>
        <w:spacing w:before="0" w:after="0"/>
      </w:pPr>
      <w:r>
        <w:t>Dyslipidemia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0"/>
          <w:numId w:val="900"/>
        </w:numPr>
        <w:spacing w:before="0" w:after="0"/>
      </w:pPr>
      <w:r>
        <w:t>Metabolic Syndrome</w:t>
      </w:r>
    </w:p>
    <w:p>
      <w:pPr>
        <w:numPr>
          <w:ilvl w:val="1"/>
          <w:numId w:val="900"/>
        </w:numPr>
        <w:spacing w:before="0" w:after="0"/>
      </w:pPr>
      <w:r>
        <w:t>Diagnostic Criteria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Treatment Approaches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