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MERN Stack Development</w:t>
      </w:r>
    </w:p>
    <w:p>
      <w:pPr>
        <w:pStyle w:val="Heading1"/>
      </w:pPr>
      <w:r>
        <w:t>MERN Stack Fundamentals</w:t>
      </w:r>
    </w:p>
    <w:p>
      <w:pPr>
        <w:numPr>
          <w:ilvl w:val="0"/>
          <w:numId w:val="900"/>
        </w:numPr>
        <w:spacing w:before="0" w:after="0"/>
      </w:pPr>
      <w:r>
        <w:t>Introduction to Full-Stack Development</w:t>
      </w:r>
    </w:p>
    <w:p>
      <w:pPr>
        <w:numPr>
          <w:ilvl w:val="1"/>
          <w:numId w:val="900"/>
        </w:numPr>
        <w:spacing w:before="0" w:after="0"/>
      </w:pPr>
      <w:r>
        <w:t>Definition of Full-Stack Development</w:t>
      </w:r>
    </w:p>
    <w:p>
      <w:pPr>
        <w:numPr>
          <w:ilvl w:val="1"/>
          <w:numId w:val="900"/>
        </w:numPr>
        <w:spacing w:before="0" w:after="0"/>
      </w:pPr>
      <w:r>
        <w:t>Client-Side vs Server-Side Development</w:t>
      </w:r>
    </w:p>
    <w:p>
      <w:pPr>
        <w:numPr>
          <w:ilvl w:val="2"/>
          <w:numId w:val="900"/>
        </w:numPr>
        <w:spacing w:before="0" w:after="0"/>
      </w:pPr>
      <w:r>
        <w:t>Client-Side Responsibilities</w:t>
      </w:r>
    </w:p>
    <w:p>
      <w:pPr>
        <w:numPr>
          <w:ilvl w:val="2"/>
          <w:numId w:val="900"/>
        </w:numPr>
        <w:spacing w:before="0" w:after="0"/>
      </w:pPr>
      <w:r>
        <w:t>Server-Side Responsibilities</w:t>
      </w:r>
    </w:p>
    <w:p>
      <w:pPr>
        <w:numPr>
          <w:ilvl w:val="2"/>
          <w:numId w:val="900"/>
        </w:numPr>
        <w:spacing w:before="0" w:after="0"/>
      </w:pPr>
      <w:r>
        <w:t>Communication Between Client and Server</w:t>
      </w:r>
    </w:p>
    <w:p>
      <w:pPr>
        <w:numPr>
          <w:ilvl w:val="1"/>
          <w:numId w:val="900"/>
        </w:numPr>
        <w:spacing w:before="0" w:after="0"/>
      </w:pPr>
      <w:r>
        <w:t>Three-Tier Architecture</w:t>
      </w:r>
    </w:p>
    <w:p>
      <w:pPr>
        <w:numPr>
          <w:ilvl w:val="2"/>
          <w:numId w:val="900"/>
        </w:numPr>
        <w:spacing w:before="0" w:after="0"/>
      </w:pPr>
      <w:r>
        <w:t>Presentation Layer</w:t>
      </w:r>
    </w:p>
    <w:p>
      <w:pPr>
        <w:numPr>
          <w:ilvl w:val="3"/>
          <w:numId w:val="900"/>
        </w:numPr>
        <w:spacing w:before="0" w:after="0"/>
      </w:pPr>
      <w:r>
        <w:t>User Interface Components</w:t>
      </w:r>
    </w:p>
    <w:p>
      <w:pPr>
        <w:numPr>
          <w:ilvl w:val="3"/>
          <w:numId w:val="900"/>
        </w:numPr>
        <w:spacing w:before="0" w:after="0"/>
      </w:pPr>
      <w:r>
        <w:t>User Experience Considerations</w:t>
      </w:r>
    </w:p>
    <w:p>
      <w:pPr>
        <w:numPr>
          <w:ilvl w:val="3"/>
          <w:numId w:val="900"/>
        </w:numPr>
        <w:spacing w:before="0" w:after="0"/>
      </w:pPr>
      <w:r>
        <w:t>Frontend Technologies</w:t>
      </w:r>
    </w:p>
    <w:p>
      <w:pPr>
        <w:numPr>
          <w:ilvl w:val="2"/>
          <w:numId w:val="900"/>
        </w:numPr>
        <w:spacing w:before="0" w:after="0"/>
      </w:pPr>
      <w:r>
        <w:t>Logic Layer</w:t>
      </w:r>
    </w:p>
    <w:p>
      <w:pPr>
        <w:numPr>
          <w:ilvl w:val="3"/>
          <w:numId w:val="900"/>
        </w:numPr>
        <w:spacing w:before="0" w:after="0"/>
      </w:pPr>
      <w:r>
        <w:t>Business Logic Implementation</w:t>
      </w:r>
    </w:p>
    <w:p>
      <w:pPr>
        <w:numPr>
          <w:ilvl w:val="3"/>
          <w:numId w:val="900"/>
        </w:numPr>
        <w:spacing w:before="0" w:after="0"/>
      </w:pPr>
      <w:r>
        <w:t>Application Processing</w:t>
      </w:r>
    </w:p>
    <w:p>
      <w:pPr>
        <w:numPr>
          <w:ilvl w:val="3"/>
          <w:numId w:val="900"/>
        </w:numPr>
        <w:spacing w:before="0" w:after="0"/>
      </w:pPr>
      <w:r>
        <w:t>Backend Technologies</w:t>
      </w:r>
    </w:p>
    <w:p>
      <w:pPr>
        <w:numPr>
          <w:ilvl w:val="2"/>
          <w:numId w:val="900"/>
        </w:numPr>
        <w:spacing w:before="0" w:after="0"/>
      </w:pPr>
      <w:r>
        <w:t>Data Layer</w:t>
      </w:r>
    </w:p>
    <w:p>
      <w:pPr>
        <w:numPr>
          <w:ilvl w:val="3"/>
          <w:numId w:val="900"/>
        </w:numPr>
        <w:spacing w:before="0" w:after="0"/>
      </w:pPr>
      <w:r>
        <w:t>Data Storage Systems</w:t>
      </w:r>
    </w:p>
    <w:p>
      <w:pPr>
        <w:numPr>
          <w:ilvl w:val="3"/>
          <w:numId w:val="900"/>
        </w:numPr>
        <w:spacing w:before="0" w:after="0"/>
      </w:pPr>
      <w:r>
        <w:t>Data Retrieval Mechanisms</w:t>
      </w:r>
    </w:p>
    <w:p>
      <w:pPr>
        <w:numPr>
          <w:ilvl w:val="3"/>
          <w:numId w:val="900"/>
        </w:numPr>
        <w:spacing w:before="0" w:after="0"/>
      </w:pPr>
      <w:r>
        <w:t>Database Technologies</w:t>
      </w:r>
    </w:p>
    <w:p>
      <w:pPr>
        <w:numPr>
          <w:ilvl w:val="0"/>
          <w:numId w:val="900"/>
        </w:numPr>
        <w:spacing w:before="0" w:after="0"/>
      </w:pPr>
      <w:r>
        <w:t>Overview of the MERN Stack</w:t>
      </w:r>
    </w:p>
    <w:p>
      <w:pPr>
        <w:numPr>
          <w:ilvl w:val="1"/>
          <w:numId w:val="900"/>
        </w:numPr>
        <w:spacing w:before="0" w:after="0"/>
      </w:pPr>
      <w:r>
        <w:t>What is the MERN Stack</w:t>
      </w:r>
    </w:p>
    <w:p>
      <w:pPr>
        <w:numPr>
          <w:ilvl w:val="1"/>
          <w:numId w:val="900"/>
        </w:numPr>
        <w:spacing w:before="0" w:after="0"/>
      </w:pPr>
      <w:r>
        <w:t>Benefits of Using MERN Stack</w:t>
      </w:r>
    </w:p>
    <w:p>
      <w:pPr>
        <w:numPr>
          <w:ilvl w:val="2"/>
          <w:numId w:val="900"/>
        </w:numPr>
        <w:spacing w:before="0" w:after="0"/>
      </w:pPr>
      <w:r>
        <w:t>JavaScript Everywhere</w:t>
      </w:r>
    </w:p>
    <w:p>
      <w:pPr>
        <w:numPr>
          <w:ilvl w:val="2"/>
          <w:numId w:val="900"/>
        </w:numPr>
        <w:spacing w:before="0" w:after="0"/>
      </w:pPr>
      <w:r>
        <w:t>Rapid Development</w:t>
      </w:r>
    </w:p>
    <w:p>
      <w:pPr>
        <w:numPr>
          <w:ilvl w:val="2"/>
          <w:numId w:val="900"/>
        </w:numPr>
        <w:spacing w:before="0" w:after="0"/>
      </w:pPr>
      <w:r>
        <w:t>Large Community Support</w:t>
      </w:r>
    </w:p>
    <w:p>
      <w:pPr>
        <w:numPr>
          <w:ilvl w:val="2"/>
          <w:numId w:val="900"/>
        </w:numPr>
        <w:spacing w:before="0" w:after="0"/>
      </w:pPr>
      <w:r>
        <w:t>Cost-Effective Development</w:t>
      </w:r>
    </w:p>
    <w:p>
      <w:pPr>
        <w:numPr>
          <w:ilvl w:val="1"/>
          <w:numId w:val="900"/>
        </w:numPr>
        <w:spacing w:before="0" w:after="0"/>
      </w:pPr>
      <w:r>
        <w:t>MERN Stack Components</w:t>
      </w:r>
    </w:p>
    <w:p>
      <w:pPr>
        <w:numPr>
          <w:ilvl w:val="2"/>
          <w:numId w:val="900"/>
        </w:numPr>
        <w:spacing w:before="0" w:after="0"/>
      </w:pPr>
      <w:r>
        <w:t>MongoDB</w:t>
      </w:r>
    </w:p>
    <w:p>
      <w:pPr>
        <w:numPr>
          <w:ilvl w:val="3"/>
          <w:numId w:val="900"/>
        </w:numPr>
        <w:spacing w:before="0" w:after="0"/>
      </w:pPr>
      <w:r>
        <w:t>NoSQL Database Fundamentals</w:t>
      </w:r>
    </w:p>
    <w:p>
      <w:pPr>
        <w:numPr>
          <w:ilvl w:val="3"/>
          <w:numId w:val="900"/>
        </w:numPr>
        <w:spacing w:before="0" w:after="0"/>
      </w:pPr>
      <w:r>
        <w:t>Document-Oriented Storage</w:t>
      </w:r>
    </w:p>
    <w:p>
      <w:pPr>
        <w:numPr>
          <w:ilvl w:val="3"/>
          <w:numId w:val="900"/>
        </w:numPr>
        <w:spacing w:before="0" w:after="0"/>
      </w:pPr>
      <w:r>
        <w:t>Flexible Schema Design</w:t>
      </w:r>
    </w:p>
    <w:p>
      <w:pPr>
        <w:numPr>
          <w:ilvl w:val="2"/>
          <w:numId w:val="900"/>
        </w:numPr>
        <w:spacing w:before="0" w:after="0"/>
      </w:pPr>
      <w:r>
        <w:t>Express.js</w:t>
      </w:r>
    </w:p>
    <w:p>
      <w:pPr>
        <w:numPr>
          <w:ilvl w:val="3"/>
          <w:numId w:val="900"/>
        </w:numPr>
        <w:spacing w:before="0" w:after="0"/>
      </w:pPr>
      <w:r>
        <w:t>Web Application Framework</w:t>
      </w:r>
    </w:p>
    <w:p>
      <w:pPr>
        <w:numPr>
          <w:ilvl w:val="3"/>
          <w:numId w:val="900"/>
        </w:numPr>
        <w:spacing w:before="0" w:after="0"/>
      </w:pPr>
      <w:r>
        <w:t>Middleware Architecture</w:t>
      </w:r>
    </w:p>
    <w:p>
      <w:pPr>
        <w:numPr>
          <w:ilvl w:val="3"/>
          <w:numId w:val="900"/>
        </w:numPr>
        <w:spacing w:before="0" w:after="0"/>
      </w:pPr>
      <w:r>
        <w:t>RESTful API Development</w:t>
      </w:r>
    </w:p>
    <w:p>
      <w:pPr>
        <w:numPr>
          <w:ilvl w:val="2"/>
          <w:numId w:val="900"/>
        </w:numPr>
        <w:spacing w:before="0" w:after="0"/>
      </w:pPr>
      <w:r>
        <w:t>React</w:t>
      </w:r>
    </w:p>
    <w:p>
      <w:pPr>
        <w:numPr>
          <w:ilvl w:val="3"/>
          <w:numId w:val="900"/>
        </w:numPr>
        <w:spacing w:before="0" w:after="0"/>
      </w:pPr>
      <w:r>
        <w:t>Component-Based UI Library</w:t>
      </w:r>
    </w:p>
    <w:p>
      <w:pPr>
        <w:numPr>
          <w:ilvl w:val="3"/>
          <w:numId w:val="900"/>
        </w:numPr>
        <w:spacing w:before="0" w:after="0"/>
      </w:pPr>
      <w:r>
        <w:t>Virtual DOM Technology</w:t>
      </w:r>
    </w:p>
    <w:p>
      <w:pPr>
        <w:numPr>
          <w:ilvl w:val="3"/>
          <w:numId w:val="900"/>
        </w:numPr>
        <w:spacing w:before="0" w:after="0"/>
      </w:pPr>
      <w:r>
        <w:t>Declarative Programming Model</w:t>
      </w:r>
    </w:p>
    <w:p>
      <w:pPr>
        <w:numPr>
          <w:ilvl w:val="2"/>
          <w:numId w:val="900"/>
        </w:numPr>
        <w:spacing w:before="0" w:after="0"/>
      </w:pPr>
      <w:r>
        <w:t>Node.js</w:t>
      </w:r>
    </w:p>
    <w:p>
      <w:pPr>
        <w:numPr>
          <w:ilvl w:val="3"/>
          <w:numId w:val="900"/>
        </w:numPr>
        <w:spacing w:before="0" w:after="0"/>
      </w:pPr>
      <w:r>
        <w:t>JavaScript Runtime Environment</w:t>
      </w:r>
    </w:p>
    <w:p>
      <w:pPr>
        <w:numPr>
          <w:ilvl w:val="3"/>
          <w:numId w:val="900"/>
        </w:numPr>
        <w:spacing w:before="0" w:after="0"/>
      </w:pPr>
      <w:r>
        <w:t>Event-Driven Architecture</w:t>
      </w:r>
    </w:p>
    <w:p>
      <w:pPr>
        <w:numPr>
          <w:ilvl w:val="3"/>
          <w:numId w:val="900"/>
        </w:numPr>
        <w:spacing w:before="0" w:after="0"/>
      </w:pPr>
      <w:r>
        <w:t>Non-Blocking I/O Operations</w:t>
      </w:r>
    </w:p>
    <w:p>
      <w:pPr>
        <w:numPr>
          <w:ilvl w:val="0"/>
          <w:numId w:val="900"/>
        </w:numPr>
        <w:spacing w:before="0" w:after="0"/>
      </w:pPr>
      <w:r>
        <w:t>Core Development Concepts</w:t>
      </w:r>
    </w:p>
    <w:p>
      <w:pPr>
        <w:numPr>
          <w:ilvl w:val="1"/>
          <w:numId w:val="900"/>
        </w:numPr>
        <w:spacing w:before="0" w:after="0"/>
      </w:pPr>
      <w:r>
        <w:t>Single Page Applications</w:t>
      </w:r>
    </w:p>
    <w:p>
      <w:pPr>
        <w:numPr>
          <w:ilvl w:val="2"/>
          <w:numId w:val="900"/>
        </w:numPr>
        <w:spacing w:before="0" w:after="0"/>
      </w:pPr>
      <w:r>
        <w:t>SPA Architecture</w:t>
      </w:r>
    </w:p>
    <w:p>
      <w:pPr>
        <w:numPr>
          <w:ilvl w:val="2"/>
          <w:numId w:val="900"/>
        </w:numPr>
        <w:spacing w:before="0" w:after="0"/>
      </w:pPr>
      <w:r>
        <w:t>Benefits and Limitations</w:t>
      </w:r>
    </w:p>
    <w:p>
      <w:pPr>
        <w:numPr>
          <w:ilvl w:val="2"/>
          <w:numId w:val="900"/>
        </w:numPr>
        <w:spacing w:before="0" w:after="0"/>
      </w:pPr>
      <w:r>
        <w:t>Client-Side Routing</w:t>
      </w:r>
    </w:p>
    <w:p>
      <w:pPr>
        <w:numPr>
          <w:ilvl w:val="2"/>
          <w:numId w:val="900"/>
        </w:numPr>
        <w:spacing w:before="0" w:after="0"/>
      </w:pPr>
      <w:r>
        <w:t>State Management in SPAs</w:t>
      </w:r>
    </w:p>
    <w:p>
      <w:pPr>
        <w:numPr>
          <w:ilvl w:val="1"/>
          <w:numId w:val="900"/>
        </w:numPr>
        <w:spacing w:before="0" w:after="0"/>
      </w:pPr>
      <w:r>
        <w:t>RESTful API Design</w:t>
      </w:r>
    </w:p>
    <w:p>
      <w:pPr>
        <w:numPr>
          <w:ilvl w:val="2"/>
          <w:numId w:val="900"/>
        </w:numPr>
        <w:spacing w:before="0" w:after="0"/>
      </w:pPr>
      <w:r>
        <w:t>REST Architectural Principles</w:t>
      </w:r>
    </w:p>
    <w:p>
      <w:pPr>
        <w:numPr>
          <w:ilvl w:val="2"/>
          <w:numId w:val="900"/>
        </w:numPr>
        <w:spacing w:before="0" w:after="0"/>
      </w:pPr>
      <w:r>
        <w:t>HTTP Methods</w:t>
      </w:r>
    </w:p>
    <w:p>
      <w:pPr>
        <w:numPr>
          <w:ilvl w:val="3"/>
          <w:numId w:val="900"/>
        </w:numPr>
        <w:spacing w:before="0" w:after="0"/>
      </w:pPr>
      <w:r>
        <w:t>GET Requests</w:t>
      </w:r>
    </w:p>
    <w:p>
      <w:pPr>
        <w:numPr>
          <w:ilvl w:val="3"/>
          <w:numId w:val="900"/>
        </w:numPr>
        <w:spacing w:before="0" w:after="0"/>
      </w:pPr>
      <w:r>
        <w:t>POST Requests</w:t>
      </w:r>
    </w:p>
    <w:p>
      <w:pPr>
        <w:numPr>
          <w:ilvl w:val="3"/>
          <w:numId w:val="900"/>
        </w:numPr>
        <w:spacing w:before="0" w:after="0"/>
      </w:pPr>
      <w:r>
        <w:t>PUT Requests</w:t>
      </w:r>
    </w:p>
    <w:p>
      <w:pPr>
        <w:numPr>
          <w:ilvl w:val="3"/>
          <w:numId w:val="900"/>
        </w:numPr>
        <w:spacing w:before="0" w:after="0"/>
      </w:pPr>
      <w:r>
        <w:t>DELETE Requests</w:t>
      </w:r>
    </w:p>
    <w:p>
      <w:pPr>
        <w:numPr>
          <w:ilvl w:val="3"/>
          <w:numId w:val="900"/>
        </w:numPr>
        <w:spacing w:before="0" w:after="0"/>
      </w:pPr>
      <w:r>
        <w:t>PATCH Requests</w:t>
      </w:r>
    </w:p>
    <w:p>
      <w:pPr>
        <w:numPr>
          <w:ilvl w:val="2"/>
          <w:numId w:val="900"/>
        </w:numPr>
        <w:spacing w:before="0" w:after="0"/>
      </w:pPr>
      <w:r>
        <w:t>HTTP Status Codes</w:t>
      </w:r>
    </w:p>
    <w:p>
      <w:pPr>
        <w:numPr>
          <w:ilvl w:val="3"/>
          <w:numId w:val="900"/>
        </w:numPr>
        <w:spacing w:before="0" w:after="0"/>
      </w:pPr>
      <w:r>
        <w:t>Success Codes</w:t>
      </w:r>
    </w:p>
    <w:p>
      <w:pPr>
        <w:numPr>
          <w:ilvl w:val="3"/>
          <w:numId w:val="900"/>
        </w:numPr>
        <w:spacing w:before="0" w:after="0"/>
      </w:pPr>
      <w:r>
        <w:t>Client Error Codes</w:t>
      </w:r>
    </w:p>
    <w:p>
      <w:pPr>
        <w:numPr>
          <w:ilvl w:val="3"/>
          <w:numId w:val="900"/>
        </w:numPr>
        <w:spacing w:before="0" w:after="0"/>
      </w:pPr>
      <w:r>
        <w:t>Server Error Codes</w:t>
      </w:r>
    </w:p>
    <w:p>
      <w:pPr>
        <w:numPr>
          <w:ilvl w:val="2"/>
          <w:numId w:val="900"/>
        </w:numPr>
        <w:spacing w:before="0" w:after="0"/>
      </w:pPr>
      <w:r>
        <w:t>Resource Naming Conventions</w:t>
      </w:r>
    </w:p>
    <w:p>
      <w:pPr>
        <w:numPr>
          <w:ilvl w:val="1"/>
          <w:numId w:val="900"/>
        </w:numPr>
        <w:spacing w:before="0" w:after="0"/>
      </w:pPr>
      <w:r>
        <w:t>JSON Data Format</w:t>
      </w:r>
    </w:p>
    <w:p>
      <w:pPr>
        <w:numPr>
          <w:ilvl w:val="2"/>
          <w:numId w:val="900"/>
        </w:numPr>
        <w:spacing w:before="0" w:after="0"/>
      </w:pPr>
      <w:r>
        <w:t>JSON Syntax Rules</w:t>
      </w:r>
    </w:p>
    <w:p>
      <w:pPr>
        <w:numPr>
          <w:ilvl w:val="2"/>
          <w:numId w:val="900"/>
        </w:numPr>
        <w:spacing w:before="0" w:after="0"/>
      </w:pPr>
      <w:r>
        <w:t>Data Types in JSON</w:t>
      </w:r>
    </w:p>
    <w:p>
      <w:pPr>
        <w:numPr>
          <w:ilvl w:val="2"/>
          <w:numId w:val="900"/>
        </w:numPr>
        <w:spacing w:before="0" w:after="0"/>
      </w:pPr>
      <w:r>
        <w:t>JSON vs XML</w:t>
      </w:r>
    </w:p>
    <w:p>
      <w:pPr>
        <w:numPr>
          <w:ilvl w:val="2"/>
          <w:numId w:val="900"/>
        </w:numPr>
        <w:spacing w:before="0" w:after="0"/>
      </w:pPr>
      <w:r>
        <w:t>JSON Parsing and Stringification</w:t>
      </w:r>
    </w:p>
    <w:p>
      <w:pPr>
        <w:numPr>
          <w:ilvl w:val="0"/>
          <w:numId w:val="900"/>
        </w:numPr>
        <w:spacing w:before="0" w:after="0"/>
      </w:pPr>
      <w:r>
        <w:t>Development Environment Setup</w:t>
      </w:r>
    </w:p>
    <w:p>
      <w:pPr>
        <w:numPr>
          <w:ilvl w:val="1"/>
          <w:numId w:val="900"/>
        </w:numPr>
        <w:spacing w:before="0" w:after="0"/>
      </w:pPr>
      <w:r>
        <w:t>Node.js Installation</w:t>
      </w:r>
    </w:p>
    <w:p>
      <w:pPr>
        <w:numPr>
          <w:ilvl w:val="2"/>
          <w:numId w:val="900"/>
        </w:numPr>
        <w:spacing w:before="0" w:after="0"/>
      </w:pPr>
      <w:r>
        <w:t>Downloading Node.js</w:t>
      </w:r>
    </w:p>
    <w:p>
      <w:pPr>
        <w:numPr>
          <w:ilvl w:val="2"/>
          <w:numId w:val="900"/>
        </w:numPr>
        <w:spacing w:before="0" w:after="0"/>
      </w:pPr>
      <w:r>
        <w:t>Version Management with NVM</w:t>
      </w:r>
    </w:p>
    <w:p>
      <w:pPr>
        <w:numPr>
          <w:ilvl w:val="2"/>
          <w:numId w:val="900"/>
        </w:numPr>
        <w:spacing w:before="0" w:after="0"/>
      </w:pPr>
      <w:r>
        <w:t>Verifying Installation</w:t>
      </w:r>
    </w:p>
    <w:p>
      <w:pPr>
        <w:numPr>
          <w:ilvl w:val="1"/>
          <w:numId w:val="900"/>
        </w:numPr>
        <w:spacing w:before="0" w:after="0"/>
      </w:pPr>
      <w:r>
        <w:t>Package Managers</w:t>
      </w:r>
    </w:p>
    <w:p>
      <w:pPr>
        <w:numPr>
          <w:ilvl w:val="2"/>
          <w:numId w:val="900"/>
        </w:numPr>
        <w:spacing w:before="0" w:after="0"/>
      </w:pPr>
      <w:r>
        <w:t>npm Installation and Configuration</w:t>
      </w:r>
    </w:p>
    <w:p>
      <w:pPr>
        <w:numPr>
          <w:ilvl w:val="2"/>
          <w:numId w:val="900"/>
        </w:numPr>
        <w:spacing w:before="0" w:after="0"/>
      </w:pPr>
      <w:r>
        <w:t>Yarn Installation and Configuration</w:t>
      </w:r>
    </w:p>
    <w:p>
      <w:pPr>
        <w:numPr>
          <w:ilvl w:val="2"/>
          <w:numId w:val="900"/>
        </w:numPr>
        <w:spacing w:before="0" w:after="0"/>
      </w:pPr>
      <w:r>
        <w:t>Package Manager Comparison</w:t>
      </w:r>
    </w:p>
    <w:p>
      <w:pPr>
        <w:numPr>
          <w:ilvl w:val="1"/>
          <w:numId w:val="900"/>
        </w:numPr>
        <w:spacing w:before="0" w:after="0"/>
      </w:pPr>
      <w:r>
        <w:t>Code Editor Configuration</w:t>
      </w:r>
    </w:p>
    <w:p>
      <w:pPr>
        <w:numPr>
          <w:ilvl w:val="2"/>
          <w:numId w:val="900"/>
        </w:numPr>
        <w:spacing w:before="0" w:after="0"/>
      </w:pPr>
      <w:r>
        <w:t>Visual Studio Code Setup</w:t>
      </w:r>
    </w:p>
    <w:p>
      <w:pPr>
        <w:numPr>
          <w:ilvl w:val="2"/>
          <w:numId w:val="900"/>
        </w:numPr>
        <w:spacing w:before="0" w:after="0"/>
      </w:pPr>
      <w:r>
        <w:t>Essential Extensions</w:t>
      </w:r>
    </w:p>
    <w:p>
      <w:pPr>
        <w:numPr>
          <w:ilvl w:val="3"/>
          <w:numId w:val="900"/>
        </w:numPr>
        <w:spacing w:before="0" w:after="0"/>
      </w:pPr>
      <w:r>
        <w:t>JavaScript Extensions</w:t>
      </w:r>
    </w:p>
    <w:p>
      <w:pPr>
        <w:numPr>
          <w:ilvl w:val="3"/>
          <w:numId w:val="900"/>
        </w:numPr>
        <w:spacing w:before="0" w:after="0"/>
      </w:pPr>
      <w:r>
        <w:t>React Extensions</w:t>
      </w:r>
    </w:p>
    <w:p>
      <w:pPr>
        <w:numPr>
          <w:ilvl w:val="3"/>
          <w:numId w:val="900"/>
        </w:numPr>
        <w:spacing w:before="0" w:after="0"/>
      </w:pPr>
      <w:r>
        <w:t>Node.js Extensions</w:t>
      </w:r>
    </w:p>
    <w:p>
      <w:pPr>
        <w:numPr>
          <w:ilvl w:val="3"/>
          <w:numId w:val="900"/>
        </w:numPr>
        <w:spacing w:before="0" w:after="0"/>
      </w:pPr>
      <w:r>
        <w:t>MongoDB Extensions</w:t>
      </w:r>
    </w:p>
    <w:p>
      <w:pPr>
        <w:numPr>
          <w:ilvl w:val="2"/>
          <w:numId w:val="900"/>
        </w:numPr>
        <w:spacing w:before="0" w:after="0"/>
      </w:pPr>
      <w:r>
        <w:t>Editor Settings and Preferences</w:t>
      </w:r>
    </w:p>
    <w:p>
      <w:pPr>
        <w:numPr>
          <w:ilvl w:val="1"/>
          <w:numId w:val="900"/>
        </w:numPr>
        <w:spacing w:before="0" w:after="0"/>
      </w:pPr>
      <w:r>
        <w:t>Version Control Setup</w:t>
      </w:r>
    </w:p>
    <w:p>
      <w:pPr>
        <w:numPr>
          <w:ilvl w:val="2"/>
          <w:numId w:val="900"/>
        </w:numPr>
        <w:spacing w:before="0" w:after="0"/>
      </w:pPr>
      <w:r>
        <w:t>Git Installation</w:t>
      </w:r>
    </w:p>
    <w:p>
      <w:pPr>
        <w:numPr>
          <w:ilvl w:val="2"/>
          <w:numId w:val="900"/>
        </w:numPr>
        <w:spacing w:before="0" w:after="0"/>
      </w:pPr>
      <w:r>
        <w:t>Git Configuration</w:t>
      </w:r>
    </w:p>
    <w:p>
      <w:pPr>
        <w:numPr>
          <w:ilvl w:val="2"/>
          <w:numId w:val="900"/>
        </w:numPr>
        <w:spacing w:before="0" w:after="0"/>
      </w:pPr>
      <w:r>
        <w:t>Repository Initialization</w:t>
      </w:r>
    </w:p>
    <w:p>
      <w:pPr>
        <w:numPr>
          <w:ilvl w:val="2"/>
          <w:numId w:val="900"/>
        </w:numPr>
        <w:spacing w:before="0" w:after="0"/>
      </w:pPr>
      <w:r>
        <w:t>Basic Git Workflow</w:t>
      </w:r>
    </w:p>
    <w:p>
      <w:pPr>
        <w:numPr>
          <w:ilvl w:val="3"/>
          <w:numId w:val="900"/>
        </w:numPr>
        <w:spacing w:before="0" w:after="0"/>
      </w:pPr>
      <w:r>
        <w:t>Adding Files</w:t>
      </w:r>
    </w:p>
    <w:p>
      <w:pPr>
        <w:numPr>
          <w:ilvl w:val="3"/>
          <w:numId w:val="900"/>
        </w:numPr>
        <w:spacing w:before="0" w:after="0"/>
      </w:pPr>
      <w:r>
        <w:t>Committing Changes</w:t>
      </w:r>
    </w:p>
    <w:p>
      <w:pPr>
        <w:numPr>
          <w:ilvl w:val="3"/>
          <w:numId w:val="900"/>
        </w:numPr>
        <w:spacing w:before="0" w:after="0"/>
      </w:pPr>
      <w:r>
        <w:t>Pushing to Remote</w:t>
      </w:r>
    </w:p>
    <w:p>
      <w:pPr>
        <w:numPr>
          <w:ilvl w:val="2"/>
          <w:numId w:val="900"/>
        </w:numPr>
        <w:spacing w:before="0" w:after="0"/>
      </w:pPr>
      <w:r>
        <w:t>Branching Strategies</w:t>
      </w:r>
    </w:p>
    <w:p>
      <w:pPr>
        <w:numPr>
          <w:ilvl w:val="1"/>
          <w:numId w:val="900"/>
        </w:numPr>
        <w:spacing w:before="0" w:after="0"/>
      </w:pPr>
      <w:r>
        <w:t>API Development Tools</w:t>
      </w:r>
    </w:p>
    <w:p>
      <w:pPr>
        <w:numPr>
          <w:ilvl w:val="2"/>
          <w:numId w:val="900"/>
        </w:numPr>
        <w:spacing w:before="0" w:after="0"/>
      </w:pPr>
      <w:r>
        <w:t>Postman Installation</w:t>
      </w:r>
    </w:p>
    <w:p>
      <w:pPr>
        <w:numPr>
          <w:ilvl w:val="2"/>
          <w:numId w:val="900"/>
        </w:numPr>
        <w:spacing w:before="0" w:after="0"/>
      </w:pPr>
      <w:r>
        <w:t>Creating API Collections</w:t>
      </w:r>
    </w:p>
    <w:p>
      <w:pPr>
        <w:numPr>
          <w:ilvl w:val="2"/>
          <w:numId w:val="900"/>
        </w:numPr>
        <w:spacing w:before="0" w:after="0"/>
      </w:pPr>
      <w:r>
        <w:t>Environment Variables in Postman</w:t>
      </w:r>
    </w:p>
    <w:p>
      <w:pPr>
        <w:numPr>
          <w:ilvl w:val="2"/>
          <w:numId w:val="900"/>
        </w:numPr>
        <w:spacing w:before="0" w:after="0"/>
      </w:pPr>
      <w:r>
        <w:t>Testing API Endpoints</w:t>
      </w:r>
    </w:p>
    <w:p>
      <w:pPr>
        <w:numPr>
          <w:ilvl w:val="2"/>
          <w:numId w:val="900"/>
        </w:numPr>
        <w:spacing w:before="0" w:after="0"/>
      </w:pPr>
      <w:r>
        <w:t>Alternative Tools</w:t>
      </w:r>
    </w:p>
    <w:p>
      <w:pPr>
        <w:numPr>
          <w:ilvl w:val="3"/>
          <w:numId w:val="900"/>
        </w:numPr>
        <w:spacing w:before="0" w:after="0"/>
      </w:pPr>
      <w:r>
        <w:t>Insomnia</w:t>
      </w:r>
    </w:p>
    <w:p>
      <w:pPr>
        <w:numPr>
          <w:ilvl w:val="3"/>
          <w:numId w:val="900"/>
        </w:numPr>
        <w:spacing w:before="0" w:after="0"/>
      </w:pPr>
      <w:r>
        <w:t>Thunder Client</w:t>
      </w:r>
    </w:p>
    <w:p>
      <w:pPr>
        <w:pStyle w:val="Heading1"/>
      </w:pPr>
      <w:r>
        <w:t>Node.js and Server-Side Development</w:t>
      </w:r>
    </w:p>
    <w:p>
      <w:pPr>
        <w:numPr>
          <w:ilvl w:val="0"/>
          <w:numId w:val="900"/>
        </w:numPr>
        <w:spacing w:before="0" w:after="0"/>
      </w:pPr>
      <w:r>
        <w:t>Node.js Architecture</w:t>
      </w:r>
    </w:p>
    <w:p>
      <w:pPr>
        <w:numPr>
          <w:ilvl w:val="1"/>
          <w:numId w:val="900"/>
        </w:numPr>
        <w:spacing w:before="0" w:after="0"/>
      </w:pPr>
      <w:r>
        <w:t>V8 JavaScript Engine</w:t>
      </w:r>
    </w:p>
    <w:p>
      <w:pPr>
        <w:numPr>
          <w:ilvl w:val="2"/>
          <w:numId w:val="900"/>
        </w:numPr>
        <w:spacing w:before="0" w:after="0"/>
      </w:pPr>
      <w:r>
        <w:t>JavaScript Compilation Process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Event-Driven Programming</w:t>
      </w:r>
    </w:p>
    <w:p>
      <w:pPr>
        <w:numPr>
          <w:ilvl w:val="2"/>
          <w:numId w:val="900"/>
        </w:numPr>
        <w:spacing w:before="0" w:after="0"/>
      </w:pPr>
      <w:r>
        <w:t>Event Loop Mechanics</w:t>
      </w:r>
    </w:p>
    <w:p>
      <w:pPr>
        <w:numPr>
          <w:ilvl w:val="2"/>
          <w:numId w:val="900"/>
        </w:numPr>
        <w:spacing w:before="0" w:after="0"/>
      </w:pPr>
      <w:r>
        <w:t>Call Stack Operations</w:t>
      </w:r>
    </w:p>
    <w:p>
      <w:pPr>
        <w:numPr>
          <w:ilvl w:val="2"/>
          <w:numId w:val="900"/>
        </w:numPr>
        <w:spacing w:before="0" w:after="0"/>
      </w:pPr>
      <w:r>
        <w:t>Callback Queue</w:t>
      </w:r>
    </w:p>
    <w:p>
      <w:pPr>
        <w:numPr>
          <w:ilvl w:val="2"/>
          <w:numId w:val="900"/>
        </w:numPr>
        <w:spacing w:before="0" w:after="0"/>
      </w:pPr>
      <w:r>
        <w:t>Microtask Queue</w:t>
      </w:r>
    </w:p>
    <w:p>
      <w:pPr>
        <w:numPr>
          <w:ilvl w:val="1"/>
          <w:numId w:val="900"/>
        </w:numPr>
        <w:spacing w:before="0" w:after="0"/>
      </w:pPr>
      <w:r>
        <w:t>Non-Blocking I/O Model</w:t>
      </w:r>
    </w:p>
    <w:p>
      <w:pPr>
        <w:numPr>
          <w:ilvl w:val="2"/>
          <w:numId w:val="900"/>
        </w:numPr>
        <w:spacing w:before="0" w:after="0"/>
      </w:pPr>
      <w:r>
        <w:t>Asynchronous Operations</w:t>
      </w:r>
    </w:p>
    <w:p>
      <w:pPr>
        <w:numPr>
          <w:ilvl w:val="2"/>
          <w:numId w:val="900"/>
        </w:numPr>
        <w:spacing w:before="0" w:after="0"/>
      </w:pPr>
      <w:r>
        <w:t>Callback Functions</w:t>
      </w:r>
    </w:p>
    <w:p>
      <w:pPr>
        <w:numPr>
          <w:ilvl w:val="2"/>
          <w:numId w:val="900"/>
        </w:numPr>
        <w:spacing w:before="0" w:after="0"/>
      </w:pPr>
      <w:r>
        <w:t>Promises</w:t>
      </w:r>
    </w:p>
    <w:p>
      <w:pPr>
        <w:numPr>
          <w:ilvl w:val="2"/>
          <w:numId w:val="900"/>
        </w:numPr>
        <w:spacing w:before="0" w:after="0"/>
      </w:pPr>
      <w:r>
        <w:t>Async/Await Syntax</w:t>
      </w:r>
    </w:p>
    <w:p>
      <w:pPr>
        <w:numPr>
          <w:ilvl w:val="1"/>
          <w:numId w:val="900"/>
        </w:numPr>
        <w:spacing w:before="0" w:after="0"/>
      </w:pPr>
      <w:r>
        <w:t>Node.js Runtime Environment</w:t>
      </w:r>
    </w:p>
    <w:p>
      <w:pPr>
        <w:numPr>
          <w:ilvl w:val="2"/>
          <w:numId w:val="900"/>
        </w:numPr>
        <w:spacing w:before="0" w:after="0"/>
      </w:pPr>
      <w:r>
        <w:t>Global Objects</w:t>
      </w:r>
    </w:p>
    <w:p>
      <w:pPr>
        <w:numPr>
          <w:ilvl w:val="3"/>
          <w:numId w:val="900"/>
        </w:numPr>
        <w:spacing w:before="0" w:after="0"/>
      </w:pPr>
      <w:r>
        <w:t>global Object</w:t>
      </w:r>
    </w:p>
    <w:p>
      <w:pPr>
        <w:numPr>
          <w:ilvl w:val="3"/>
          <w:numId w:val="900"/>
        </w:numPr>
        <w:spacing w:before="0" w:after="0"/>
      </w:pPr>
      <w:r>
        <w:t>process Object</w:t>
      </w:r>
    </w:p>
    <w:p>
      <w:pPr>
        <w:numPr>
          <w:ilvl w:val="3"/>
          <w:numId w:val="900"/>
        </w:numPr>
        <w:spacing w:before="0" w:after="0"/>
      </w:pPr>
      <w:r>
        <w:t>Buffer Object</w:t>
      </w:r>
    </w:p>
    <w:p>
      <w:pPr>
        <w:numPr>
          <w:ilvl w:val="3"/>
          <w:numId w:val="900"/>
        </w:numPr>
        <w:spacing w:before="0" w:after="0"/>
      </w:pPr>
      <w:r>
        <w:t>console Object</w:t>
      </w:r>
    </w:p>
    <w:p>
      <w:pPr>
        <w:numPr>
          <w:ilvl w:val="2"/>
          <w:numId w:val="900"/>
        </w:numPr>
        <w:spacing w:before="0" w:after="0"/>
      </w:pPr>
      <w:r>
        <w:t>Module System</w:t>
      </w:r>
    </w:p>
    <w:p>
      <w:pPr>
        <w:numPr>
          <w:ilvl w:val="3"/>
          <w:numId w:val="900"/>
        </w:numPr>
        <w:spacing w:before="0" w:after="0"/>
      </w:pPr>
      <w:r>
        <w:t>CommonJS Modules</w:t>
      </w:r>
    </w:p>
    <w:p>
      <w:pPr>
        <w:numPr>
          <w:ilvl w:val="3"/>
          <w:numId w:val="900"/>
        </w:numPr>
        <w:spacing w:before="0" w:after="0"/>
      </w:pPr>
      <w:r>
        <w:t>ES6 Modules</w:t>
      </w:r>
    </w:p>
    <w:p>
      <w:pPr>
        <w:numPr>
          <w:ilvl w:val="3"/>
          <w:numId w:val="900"/>
        </w:numPr>
        <w:spacing w:before="0" w:after="0"/>
      </w:pPr>
      <w:r>
        <w:t>Module Resolution Algorithm</w:t>
      </w:r>
    </w:p>
    <w:p>
      <w:pPr>
        <w:numPr>
          <w:ilvl w:val="0"/>
          <w:numId w:val="900"/>
        </w:numPr>
        <w:spacing w:before="0" w:after="0"/>
      </w:pPr>
      <w:r>
        <w:t>Core Node.js Modules</w:t>
      </w:r>
    </w:p>
    <w:p>
      <w:pPr>
        <w:numPr>
          <w:ilvl w:val="1"/>
          <w:numId w:val="900"/>
        </w:numPr>
        <w:spacing w:before="0" w:after="0"/>
      </w:pPr>
      <w:r>
        <w:t>HTTP Module</w:t>
      </w:r>
    </w:p>
    <w:p>
      <w:pPr>
        <w:numPr>
          <w:ilvl w:val="2"/>
          <w:numId w:val="900"/>
        </w:numPr>
        <w:spacing w:before="0" w:after="0"/>
      </w:pPr>
      <w:r>
        <w:t>Creating HTTP Servers</w:t>
      </w:r>
    </w:p>
    <w:p>
      <w:pPr>
        <w:numPr>
          <w:ilvl w:val="2"/>
          <w:numId w:val="900"/>
        </w:numPr>
        <w:spacing w:before="0" w:after="0"/>
      </w:pPr>
      <w:r>
        <w:t>Handling HTTP Requests</w:t>
      </w:r>
    </w:p>
    <w:p>
      <w:pPr>
        <w:numPr>
          <w:ilvl w:val="2"/>
          <w:numId w:val="900"/>
        </w:numPr>
        <w:spacing w:before="0" w:after="0"/>
      </w:pPr>
      <w:r>
        <w:t>HTTP Response Methods</w:t>
      </w:r>
    </w:p>
    <w:p>
      <w:pPr>
        <w:numPr>
          <w:ilvl w:val="2"/>
          <w:numId w:val="900"/>
        </w:numPr>
        <w:spacing w:before="0" w:after="0"/>
      </w:pPr>
      <w:r>
        <w:t>Request and Response Objects</w:t>
      </w:r>
    </w:p>
    <w:p>
      <w:pPr>
        <w:numPr>
          <w:ilvl w:val="1"/>
          <w:numId w:val="900"/>
        </w:numPr>
        <w:spacing w:before="0" w:after="0"/>
      </w:pPr>
      <w:r>
        <w:t>File System Module</w:t>
      </w:r>
    </w:p>
    <w:p>
      <w:pPr>
        <w:numPr>
          <w:ilvl w:val="2"/>
          <w:numId w:val="900"/>
        </w:numPr>
        <w:spacing w:before="0" w:after="0"/>
      </w:pPr>
      <w:r>
        <w:t>Synchronous File Operations</w:t>
      </w:r>
    </w:p>
    <w:p>
      <w:pPr>
        <w:numPr>
          <w:ilvl w:val="2"/>
          <w:numId w:val="900"/>
        </w:numPr>
        <w:spacing w:before="0" w:after="0"/>
      </w:pPr>
      <w:r>
        <w:t>Asynchronous File Operations</w:t>
      </w:r>
    </w:p>
    <w:p>
      <w:pPr>
        <w:numPr>
          <w:ilvl w:val="2"/>
          <w:numId w:val="900"/>
        </w:numPr>
        <w:spacing w:before="0" w:after="0"/>
      </w:pPr>
      <w:r>
        <w:t>Reading Files</w:t>
      </w:r>
    </w:p>
    <w:p>
      <w:pPr>
        <w:numPr>
          <w:ilvl w:val="2"/>
          <w:numId w:val="900"/>
        </w:numPr>
        <w:spacing w:before="0" w:after="0"/>
      </w:pPr>
      <w:r>
        <w:t>Writing Files</w:t>
      </w:r>
    </w:p>
    <w:p>
      <w:pPr>
        <w:numPr>
          <w:ilvl w:val="2"/>
          <w:numId w:val="900"/>
        </w:numPr>
        <w:spacing w:before="0" w:after="0"/>
      </w:pPr>
      <w:r>
        <w:t>Directory Operations</w:t>
      </w:r>
    </w:p>
    <w:p>
      <w:pPr>
        <w:numPr>
          <w:ilvl w:val="2"/>
          <w:numId w:val="900"/>
        </w:numPr>
        <w:spacing w:before="0" w:after="0"/>
      </w:pPr>
      <w:r>
        <w:t>File Streams</w:t>
      </w:r>
    </w:p>
    <w:p>
      <w:pPr>
        <w:numPr>
          <w:ilvl w:val="1"/>
          <w:numId w:val="900"/>
        </w:numPr>
        <w:spacing w:before="0" w:after="0"/>
      </w:pPr>
      <w:r>
        <w:t>Path Module</w:t>
      </w:r>
    </w:p>
    <w:p>
      <w:pPr>
        <w:numPr>
          <w:ilvl w:val="2"/>
          <w:numId w:val="900"/>
        </w:numPr>
        <w:spacing w:before="0" w:after="0"/>
      </w:pPr>
      <w:r>
        <w:t>Path Manipulation Methods</w:t>
      </w:r>
    </w:p>
    <w:p>
      <w:pPr>
        <w:numPr>
          <w:ilvl w:val="2"/>
          <w:numId w:val="900"/>
        </w:numPr>
        <w:spacing w:before="0" w:after="0"/>
      </w:pPr>
      <w:r>
        <w:t>Cross-Platform Path Handling</w:t>
      </w:r>
    </w:p>
    <w:p>
      <w:pPr>
        <w:numPr>
          <w:ilvl w:val="2"/>
          <w:numId w:val="900"/>
        </w:numPr>
        <w:spacing w:before="0" w:after="0"/>
      </w:pPr>
      <w:r>
        <w:t>Absolute vs Relative Paths</w:t>
      </w:r>
    </w:p>
    <w:p>
      <w:pPr>
        <w:numPr>
          <w:ilvl w:val="1"/>
          <w:numId w:val="900"/>
        </w:numPr>
        <w:spacing w:before="0" w:after="0"/>
      </w:pPr>
      <w:r>
        <w:t>URL Module</w:t>
      </w:r>
    </w:p>
    <w:p>
      <w:pPr>
        <w:numPr>
          <w:ilvl w:val="2"/>
          <w:numId w:val="900"/>
        </w:numPr>
        <w:spacing w:before="0" w:after="0"/>
      </w:pPr>
      <w:r>
        <w:t>URL Parsing</w:t>
      </w:r>
    </w:p>
    <w:p>
      <w:pPr>
        <w:numPr>
          <w:ilvl w:val="2"/>
          <w:numId w:val="900"/>
        </w:numPr>
        <w:spacing w:before="0" w:after="0"/>
      </w:pPr>
      <w:r>
        <w:t>URL Construction</w:t>
      </w:r>
    </w:p>
    <w:p>
      <w:pPr>
        <w:numPr>
          <w:ilvl w:val="2"/>
          <w:numId w:val="900"/>
        </w:numPr>
        <w:spacing w:before="0" w:after="0"/>
      </w:pPr>
      <w:r>
        <w:t>Query String Handling</w:t>
      </w:r>
    </w:p>
    <w:p>
      <w:pPr>
        <w:numPr>
          <w:ilvl w:val="1"/>
          <w:numId w:val="900"/>
        </w:numPr>
        <w:spacing w:before="0" w:after="0"/>
      </w:pPr>
      <w:r>
        <w:t>Crypto Module</w:t>
      </w:r>
    </w:p>
    <w:p>
      <w:pPr>
        <w:numPr>
          <w:ilvl w:val="2"/>
          <w:numId w:val="900"/>
        </w:numPr>
        <w:spacing w:before="0" w:after="0"/>
      </w:pPr>
      <w:r>
        <w:t>Hashing Functions</w:t>
      </w:r>
    </w:p>
    <w:p>
      <w:pPr>
        <w:numPr>
          <w:ilvl w:val="2"/>
          <w:numId w:val="900"/>
        </w:numPr>
        <w:spacing w:before="0" w:after="0"/>
      </w:pPr>
      <w:r>
        <w:t>Encryption and Decryption</w:t>
      </w:r>
    </w:p>
    <w:p>
      <w:pPr>
        <w:numPr>
          <w:ilvl w:val="2"/>
          <w:numId w:val="900"/>
        </w:numPr>
        <w:spacing w:before="0" w:after="0"/>
      </w:pPr>
      <w:r>
        <w:t>Random Data Generation</w:t>
      </w:r>
    </w:p>
    <w:p>
      <w:pPr>
        <w:numPr>
          <w:ilvl w:val="0"/>
          <w:numId w:val="900"/>
        </w:numPr>
        <w:spacing w:before="0" w:after="0"/>
      </w:pPr>
      <w:r>
        <w:t>NPM Package Management</w:t>
      </w:r>
    </w:p>
    <w:p>
      <w:pPr>
        <w:numPr>
          <w:ilvl w:val="1"/>
          <w:numId w:val="900"/>
        </w:numPr>
        <w:spacing w:before="0" w:after="0"/>
      </w:pPr>
      <w:r>
        <w:t>Package.json Configuration</w:t>
      </w:r>
    </w:p>
    <w:p>
      <w:pPr>
        <w:numPr>
          <w:ilvl w:val="2"/>
          <w:numId w:val="900"/>
        </w:numPr>
        <w:spacing w:before="0" w:after="0"/>
      </w:pPr>
      <w:r>
        <w:t>Project Metadata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Script Definitions</w:t>
      </w:r>
    </w:p>
    <w:p>
      <w:pPr>
        <w:numPr>
          <w:ilvl w:val="2"/>
          <w:numId w:val="900"/>
        </w:numPr>
        <w:spacing w:before="0" w:after="0"/>
      </w:pPr>
      <w:r>
        <w:t>Version Specifications</w:t>
      </w:r>
    </w:p>
    <w:p>
      <w:pPr>
        <w:numPr>
          <w:ilvl w:val="1"/>
          <w:numId w:val="900"/>
        </w:numPr>
        <w:spacing w:before="0" w:after="0"/>
      </w:pPr>
      <w:r>
        <w:t>Package-lock.json</w:t>
      </w:r>
    </w:p>
    <w:p>
      <w:pPr>
        <w:numPr>
          <w:ilvl w:val="2"/>
          <w:numId w:val="900"/>
        </w:numPr>
        <w:spacing w:before="0" w:after="0"/>
      </w:pPr>
      <w:r>
        <w:t>Dependency Tree Locking</w:t>
      </w:r>
    </w:p>
    <w:p>
      <w:pPr>
        <w:numPr>
          <w:ilvl w:val="2"/>
          <w:numId w:val="900"/>
        </w:numPr>
        <w:spacing w:before="0" w:after="0"/>
      </w:pPr>
      <w:r>
        <w:t>Version Consistency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Package Installation</w:t>
      </w:r>
    </w:p>
    <w:p>
      <w:pPr>
        <w:numPr>
          <w:ilvl w:val="2"/>
          <w:numId w:val="900"/>
        </w:numPr>
        <w:spacing w:before="0" w:after="0"/>
      </w:pPr>
      <w:r>
        <w:t>Local Package Installation</w:t>
      </w:r>
    </w:p>
    <w:p>
      <w:pPr>
        <w:numPr>
          <w:ilvl w:val="2"/>
          <w:numId w:val="900"/>
        </w:numPr>
        <w:spacing w:before="0" w:after="0"/>
      </w:pPr>
      <w:r>
        <w:t>Global Package Installation</w:t>
      </w:r>
    </w:p>
    <w:p>
      <w:pPr>
        <w:numPr>
          <w:ilvl w:val="2"/>
          <w:numId w:val="900"/>
        </w:numPr>
        <w:spacing w:before="0" w:after="0"/>
      </w:pPr>
      <w:r>
        <w:t>Development Dependencies</w:t>
      </w:r>
    </w:p>
    <w:p>
      <w:pPr>
        <w:numPr>
          <w:ilvl w:val="2"/>
          <w:numId w:val="900"/>
        </w:numPr>
        <w:spacing w:before="0" w:after="0"/>
      </w:pPr>
      <w:r>
        <w:t>Peer Dependencies</w:t>
      </w:r>
    </w:p>
    <w:p>
      <w:pPr>
        <w:numPr>
          <w:ilvl w:val="1"/>
          <w:numId w:val="900"/>
        </w:numPr>
        <w:spacing w:before="0" w:after="0"/>
      </w:pPr>
      <w:r>
        <w:t>Semantic Versioning</w:t>
      </w:r>
    </w:p>
    <w:p>
      <w:pPr>
        <w:numPr>
          <w:ilvl w:val="2"/>
          <w:numId w:val="900"/>
        </w:numPr>
        <w:spacing w:before="0" w:after="0"/>
      </w:pPr>
      <w:r>
        <w:t>Version Number Structure</w:t>
      </w:r>
    </w:p>
    <w:p>
      <w:pPr>
        <w:numPr>
          <w:ilvl w:val="2"/>
          <w:numId w:val="900"/>
        </w:numPr>
        <w:spacing w:before="0" w:after="0"/>
      </w:pPr>
      <w:r>
        <w:t>Version Range Specifications</w:t>
      </w:r>
    </w:p>
    <w:p>
      <w:pPr>
        <w:numPr>
          <w:ilvl w:val="2"/>
          <w:numId w:val="900"/>
        </w:numPr>
        <w:spacing w:before="0" w:after="0"/>
      </w:pPr>
      <w:r>
        <w:t>Breaking Changes</w:t>
      </w:r>
    </w:p>
    <w:p>
      <w:pPr>
        <w:numPr>
          <w:ilvl w:val="1"/>
          <w:numId w:val="900"/>
        </w:numPr>
        <w:spacing w:before="0" w:after="0"/>
      </w:pPr>
      <w:r>
        <w:t>NPM Scripts</w:t>
      </w:r>
    </w:p>
    <w:p>
      <w:pPr>
        <w:numPr>
          <w:ilvl w:val="2"/>
          <w:numId w:val="900"/>
        </w:numPr>
        <w:spacing w:before="0" w:after="0"/>
      </w:pPr>
      <w:r>
        <w:t>Custom Script Definition</w:t>
      </w:r>
    </w:p>
    <w:p>
      <w:pPr>
        <w:numPr>
          <w:ilvl w:val="2"/>
          <w:numId w:val="900"/>
        </w:numPr>
        <w:spacing w:before="0" w:after="0"/>
      </w:pPr>
      <w:r>
        <w:t>Pre and Post Hooks</w:t>
      </w:r>
    </w:p>
    <w:p>
      <w:pPr>
        <w:numPr>
          <w:ilvl w:val="2"/>
          <w:numId w:val="900"/>
        </w:numPr>
        <w:spacing w:before="0" w:after="0"/>
      </w:pPr>
      <w:r>
        <w:t>Script Execution</w:t>
      </w:r>
    </w:p>
    <w:p>
      <w:pPr>
        <w:numPr>
          <w:ilvl w:val="1"/>
          <w:numId w:val="900"/>
        </w:numPr>
        <w:spacing w:before="0" w:after="0"/>
      </w:pPr>
      <w:r>
        <w:t>NPX Usage</w:t>
      </w:r>
    </w:p>
    <w:p>
      <w:pPr>
        <w:numPr>
          <w:ilvl w:val="2"/>
          <w:numId w:val="900"/>
        </w:numPr>
        <w:spacing w:before="0" w:after="0"/>
      </w:pPr>
      <w:r>
        <w:t>Running Packages Without Installation</w:t>
      </w:r>
    </w:p>
    <w:p>
      <w:pPr>
        <w:numPr>
          <w:ilvl w:val="2"/>
          <w:numId w:val="900"/>
        </w:numPr>
        <w:spacing w:before="0" w:after="0"/>
      </w:pPr>
      <w:r>
        <w:t>Version-Specific Execution</w:t>
      </w:r>
    </w:p>
    <w:p>
      <w:pPr>
        <w:pStyle w:val="Heading1"/>
      </w:pPr>
      <w:r>
        <w:t>Express.js Backend Development</w:t>
      </w:r>
    </w:p>
    <w:p>
      <w:pPr>
        <w:numPr>
          <w:ilvl w:val="0"/>
          <w:numId w:val="900"/>
        </w:numPr>
        <w:spacing w:before="0" w:after="0"/>
      </w:pPr>
      <w:r>
        <w:t>Express.js Fundamentals</w:t>
      </w:r>
    </w:p>
    <w:p>
      <w:pPr>
        <w:numPr>
          <w:ilvl w:val="1"/>
          <w:numId w:val="900"/>
        </w:numPr>
        <w:spacing w:before="0" w:after="0"/>
      </w:pPr>
      <w:r>
        <w:t>Framework Overview</w:t>
      </w:r>
    </w:p>
    <w:p>
      <w:pPr>
        <w:numPr>
          <w:ilvl w:val="2"/>
          <w:numId w:val="900"/>
        </w:numPr>
        <w:spacing w:before="0" w:after="0"/>
      </w:pPr>
      <w:r>
        <w:t>Express.js Features</w:t>
      </w:r>
    </w:p>
    <w:p>
      <w:pPr>
        <w:numPr>
          <w:ilvl w:val="2"/>
          <w:numId w:val="900"/>
        </w:numPr>
        <w:spacing w:before="0" w:after="0"/>
      </w:pPr>
      <w:r>
        <w:t>Minimalist Design Philosophy</w:t>
      </w:r>
    </w:p>
    <w:p>
      <w:pPr>
        <w:numPr>
          <w:ilvl w:val="2"/>
          <w:numId w:val="900"/>
        </w:numPr>
        <w:spacing w:before="0" w:after="0"/>
      </w:pPr>
      <w:r>
        <w:t>Middleware-Based Architecture</w:t>
      </w:r>
    </w:p>
    <w:p>
      <w:pPr>
        <w:numPr>
          <w:ilvl w:val="1"/>
          <w:numId w:val="900"/>
        </w:numPr>
        <w:spacing w:before="0" w:after="0"/>
      </w:pPr>
      <w:r>
        <w:t>Server Setup</w:t>
      </w:r>
    </w:p>
    <w:p>
      <w:pPr>
        <w:numPr>
          <w:ilvl w:val="2"/>
          <w:numId w:val="900"/>
        </w:numPr>
        <w:spacing w:before="0" w:after="0"/>
      </w:pPr>
      <w:r>
        <w:t>Express Installation</w:t>
      </w:r>
    </w:p>
    <w:p>
      <w:pPr>
        <w:numPr>
          <w:ilvl w:val="2"/>
          <w:numId w:val="900"/>
        </w:numPr>
        <w:spacing w:before="0" w:after="0"/>
      </w:pPr>
      <w:r>
        <w:t>Basic Server Creation</w:t>
      </w:r>
    </w:p>
    <w:p>
      <w:pPr>
        <w:numPr>
          <w:ilvl w:val="2"/>
          <w:numId w:val="900"/>
        </w:numPr>
        <w:spacing w:before="0" w:after="0"/>
      </w:pPr>
      <w:r>
        <w:t>Application Configuration</w:t>
      </w:r>
    </w:p>
    <w:p>
      <w:pPr>
        <w:numPr>
          <w:ilvl w:val="2"/>
          <w:numId w:val="900"/>
        </w:numPr>
        <w:spacing w:before="0" w:after="0"/>
      </w:pPr>
      <w:r>
        <w:t>Port Configuration and Listening</w:t>
      </w:r>
    </w:p>
    <w:p>
      <w:pPr>
        <w:numPr>
          <w:ilvl w:val="0"/>
          <w:numId w:val="900"/>
        </w:numPr>
        <w:spacing w:before="0" w:after="0"/>
      </w:pPr>
      <w:r>
        <w:t>Routing System</w:t>
      </w:r>
    </w:p>
    <w:p>
      <w:pPr>
        <w:numPr>
          <w:ilvl w:val="1"/>
          <w:numId w:val="900"/>
        </w:numPr>
        <w:spacing w:before="0" w:after="0"/>
      </w:pPr>
      <w:r>
        <w:t>Route Definition</w:t>
      </w:r>
    </w:p>
    <w:p>
      <w:pPr>
        <w:numPr>
          <w:ilvl w:val="2"/>
          <w:numId w:val="900"/>
        </w:numPr>
        <w:spacing w:before="0" w:after="0"/>
      </w:pPr>
      <w:r>
        <w:t>Route Methods</w:t>
      </w:r>
    </w:p>
    <w:p>
      <w:pPr>
        <w:numPr>
          <w:ilvl w:val="2"/>
          <w:numId w:val="900"/>
        </w:numPr>
        <w:spacing w:before="0" w:after="0"/>
      </w:pPr>
      <w:r>
        <w:t>Route Paths</w:t>
      </w:r>
    </w:p>
    <w:p>
      <w:pPr>
        <w:numPr>
          <w:ilvl w:val="2"/>
          <w:numId w:val="900"/>
        </w:numPr>
        <w:spacing w:before="0" w:after="0"/>
      </w:pPr>
      <w:r>
        <w:t>Route Handlers</w:t>
      </w:r>
    </w:p>
    <w:p>
      <w:pPr>
        <w:numPr>
          <w:ilvl w:val="2"/>
          <w:numId w:val="900"/>
        </w:numPr>
        <w:spacing w:before="0" w:after="0"/>
      </w:pPr>
      <w:r>
        <w:t>Route Callbacks</w:t>
      </w:r>
    </w:p>
    <w:p>
      <w:pPr>
        <w:numPr>
          <w:ilvl w:val="1"/>
          <w:numId w:val="900"/>
        </w:numPr>
        <w:spacing w:before="0" w:after="0"/>
      </w:pPr>
      <w:r>
        <w:t>HTTP Method Handling</w:t>
      </w:r>
    </w:p>
    <w:p>
      <w:pPr>
        <w:numPr>
          <w:ilvl w:val="2"/>
          <w:numId w:val="900"/>
        </w:numPr>
        <w:spacing w:before="0" w:after="0"/>
      </w:pPr>
      <w:r>
        <w:t>GET Route Implementation</w:t>
      </w:r>
    </w:p>
    <w:p>
      <w:pPr>
        <w:numPr>
          <w:ilvl w:val="2"/>
          <w:numId w:val="900"/>
        </w:numPr>
        <w:spacing w:before="0" w:after="0"/>
      </w:pPr>
      <w:r>
        <w:t>POST Route Implementation</w:t>
      </w:r>
    </w:p>
    <w:p>
      <w:pPr>
        <w:numPr>
          <w:ilvl w:val="2"/>
          <w:numId w:val="900"/>
        </w:numPr>
        <w:spacing w:before="0" w:after="0"/>
      </w:pPr>
      <w:r>
        <w:t>PUT Route Implementation</w:t>
      </w:r>
    </w:p>
    <w:p>
      <w:pPr>
        <w:numPr>
          <w:ilvl w:val="2"/>
          <w:numId w:val="900"/>
        </w:numPr>
        <w:spacing w:before="0" w:after="0"/>
      </w:pPr>
      <w:r>
        <w:t>DELETE Route Implementation</w:t>
      </w:r>
    </w:p>
    <w:p>
      <w:pPr>
        <w:numPr>
          <w:ilvl w:val="2"/>
          <w:numId w:val="900"/>
        </w:numPr>
        <w:spacing w:before="0" w:after="0"/>
      </w:pPr>
      <w:r>
        <w:t>PATCH Route Implementation</w:t>
      </w:r>
    </w:p>
    <w:p>
      <w:pPr>
        <w:numPr>
          <w:ilvl w:val="1"/>
          <w:numId w:val="900"/>
        </w:numPr>
        <w:spacing w:before="0" w:after="0"/>
      </w:pPr>
      <w:r>
        <w:t>Route Parameters</w:t>
      </w:r>
    </w:p>
    <w:p>
      <w:pPr>
        <w:numPr>
          <w:ilvl w:val="2"/>
          <w:numId w:val="900"/>
        </w:numPr>
        <w:spacing w:before="0" w:after="0"/>
      </w:pPr>
      <w:r>
        <w:t>URL Parameters</w:t>
      </w:r>
    </w:p>
    <w:p>
      <w:pPr>
        <w:numPr>
          <w:ilvl w:val="2"/>
          <w:numId w:val="900"/>
        </w:numPr>
        <w:spacing w:before="0" w:after="0"/>
      </w:pPr>
      <w:r>
        <w:t>Parameter Validation</w:t>
      </w:r>
    </w:p>
    <w:p>
      <w:pPr>
        <w:numPr>
          <w:ilvl w:val="2"/>
          <w:numId w:val="900"/>
        </w:numPr>
        <w:spacing w:before="0" w:after="0"/>
      </w:pPr>
      <w:r>
        <w:t>Optional Parameters</w:t>
      </w:r>
    </w:p>
    <w:p>
      <w:pPr>
        <w:numPr>
          <w:ilvl w:val="2"/>
          <w:numId w:val="900"/>
        </w:numPr>
        <w:spacing w:before="0" w:after="0"/>
      </w:pPr>
      <w:r>
        <w:t>Wildcard Routes</w:t>
      </w:r>
    </w:p>
    <w:p>
      <w:pPr>
        <w:numPr>
          <w:ilvl w:val="1"/>
          <w:numId w:val="900"/>
        </w:numPr>
        <w:spacing w:before="0" w:after="0"/>
      </w:pPr>
      <w:r>
        <w:t>Query String Processing</w:t>
      </w:r>
    </w:p>
    <w:p>
      <w:pPr>
        <w:numPr>
          <w:ilvl w:val="2"/>
          <w:numId w:val="900"/>
        </w:numPr>
        <w:spacing w:before="0" w:after="0"/>
      </w:pPr>
      <w:r>
        <w:t>Query Parameter Access</w:t>
      </w:r>
    </w:p>
    <w:p>
      <w:pPr>
        <w:numPr>
          <w:ilvl w:val="2"/>
          <w:numId w:val="900"/>
        </w:numPr>
        <w:spacing w:before="0" w:after="0"/>
      </w:pPr>
      <w:r>
        <w:t>Query Parameter Validation</w:t>
      </w:r>
    </w:p>
    <w:p>
      <w:pPr>
        <w:numPr>
          <w:ilvl w:val="2"/>
          <w:numId w:val="900"/>
        </w:numPr>
        <w:spacing w:before="0" w:after="0"/>
      </w:pPr>
      <w:r>
        <w:t>Default Values</w:t>
      </w:r>
    </w:p>
    <w:p>
      <w:pPr>
        <w:numPr>
          <w:ilvl w:val="1"/>
          <w:numId w:val="900"/>
        </w:numPr>
        <w:spacing w:before="0" w:after="0"/>
      </w:pPr>
      <w:r>
        <w:t>Express Router</w:t>
      </w:r>
    </w:p>
    <w:p>
      <w:pPr>
        <w:numPr>
          <w:ilvl w:val="2"/>
          <w:numId w:val="900"/>
        </w:numPr>
        <w:spacing w:before="0" w:after="0"/>
      </w:pPr>
      <w:r>
        <w:t>Router Creation</w:t>
      </w:r>
    </w:p>
    <w:p>
      <w:pPr>
        <w:numPr>
          <w:ilvl w:val="2"/>
          <w:numId w:val="900"/>
        </w:numPr>
        <w:spacing w:before="0" w:after="0"/>
      </w:pPr>
      <w:r>
        <w:t>Route Modularization</w:t>
      </w:r>
    </w:p>
    <w:p>
      <w:pPr>
        <w:numPr>
          <w:ilvl w:val="2"/>
          <w:numId w:val="900"/>
        </w:numPr>
        <w:spacing w:before="0" w:after="0"/>
      </w:pPr>
      <w:r>
        <w:t>Router Mounting</w:t>
      </w:r>
    </w:p>
    <w:p>
      <w:pPr>
        <w:numPr>
          <w:ilvl w:val="2"/>
          <w:numId w:val="900"/>
        </w:numPr>
        <w:spacing w:before="0" w:after="0"/>
      </w:pPr>
      <w:r>
        <w:t>Nested Routers</w:t>
      </w:r>
    </w:p>
    <w:p>
      <w:pPr>
        <w:numPr>
          <w:ilvl w:val="0"/>
          <w:numId w:val="900"/>
        </w:numPr>
        <w:spacing w:before="0" w:after="0"/>
      </w:pPr>
      <w:r>
        <w:t>Middleware Architecture</w:t>
      </w:r>
    </w:p>
    <w:p>
      <w:pPr>
        <w:numPr>
          <w:ilvl w:val="1"/>
          <w:numId w:val="900"/>
        </w:numPr>
        <w:spacing w:before="0" w:after="0"/>
      </w:pPr>
      <w:r>
        <w:t>Middleware Concepts</w:t>
      </w:r>
    </w:p>
    <w:p>
      <w:pPr>
        <w:numPr>
          <w:ilvl w:val="2"/>
          <w:numId w:val="900"/>
        </w:numPr>
        <w:spacing w:before="0" w:after="0"/>
      </w:pPr>
      <w:r>
        <w:t>Request-Response Cycle</w:t>
      </w:r>
    </w:p>
    <w:p>
      <w:pPr>
        <w:numPr>
          <w:ilvl w:val="2"/>
          <w:numId w:val="900"/>
        </w:numPr>
        <w:spacing w:before="0" w:after="0"/>
      </w:pPr>
      <w:r>
        <w:t>Middleware Functions</w:t>
      </w:r>
    </w:p>
    <w:p>
      <w:pPr>
        <w:numPr>
          <w:ilvl w:val="2"/>
          <w:numId w:val="900"/>
        </w:numPr>
        <w:spacing w:before="0" w:after="0"/>
      </w:pPr>
      <w:r>
        <w:t>Middleware Types</w:t>
      </w:r>
    </w:p>
    <w:p>
      <w:pPr>
        <w:numPr>
          <w:ilvl w:val="3"/>
          <w:numId w:val="900"/>
        </w:numPr>
        <w:spacing w:before="0" w:after="0"/>
      </w:pPr>
      <w:r>
        <w:t>Application-Level Middleware</w:t>
      </w:r>
    </w:p>
    <w:p>
      <w:pPr>
        <w:numPr>
          <w:ilvl w:val="3"/>
          <w:numId w:val="900"/>
        </w:numPr>
        <w:spacing w:before="0" w:after="0"/>
      </w:pPr>
      <w:r>
        <w:t>Router-Level Middleware</w:t>
      </w:r>
    </w:p>
    <w:p>
      <w:pPr>
        <w:numPr>
          <w:ilvl w:val="3"/>
          <w:numId w:val="900"/>
        </w:numPr>
        <w:spacing w:before="0" w:after="0"/>
      </w:pPr>
      <w:r>
        <w:t>Error-Handling Middleware</w:t>
      </w:r>
    </w:p>
    <w:p>
      <w:pPr>
        <w:numPr>
          <w:ilvl w:val="3"/>
          <w:numId w:val="900"/>
        </w:numPr>
        <w:spacing w:before="0" w:after="0"/>
      </w:pPr>
      <w:r>
        <w:t>Built-in Middleware</w:t>
      </w:r>
    </w:p>
    <w:p>
      <w:pPr>
        <w:numPr>
          <w:ilvl w:val="3"/>
          <w:numId w:val="900"/>
        </w:numPr>
        <w:spacing w:before="0" w:after="0"/>
      </w:pPr>
      <w:r>
        <w:t>Third-Party Middleware</w:t>
      </w:r>
    </w:p>
    <w:p>
      <w:pPr>
        <w:numPr>
          <w:ilvl w:val="1"/>
          <w:numId w:val="900"/>
        </w:numPr>
        <w:spacing w:before="0" w:after="0"/>
      </w:pPr>
      <w:r>
        <w:t>Custom Middleware Development</w:t>
      </w:r>
    </w:p>
    <w:p>
      <w:pPr>
        <w:numPr>
          <w:ilvl w:val="2"/>
          <w:numId w:val="900"/>
        </w:numPr>
        <w:spacing w:before="0" w:after="0"/>
      </w:pPr>
      <w:r>
        <w:t>Middleware Function Structure</w:t>
      </w:r>
    </w:p>
    <w:p>
      <w:pPr>
        <w:numPr>
          <w:ilvl w:val="2"/>
          <w:numId w:val="900"/>
        </w:numPr>
        <w:spacing w:before="0" w:after="0"/>
      </w:pPr>
      <w:r>
        <w:t>Request Processing</w:t>
      </w:r>
    </w:p>
    <w:p>
      <w:pPr>
        <w:numPr>
          <w:ilvl w:val="2"/>
          <w:numId w:val="900"/>
        </w:numPr>
        <w:spacing w:before="0" w:after="0"/>
      </w:pPr>
      <w:r>
        <w:t>Response Modification</w:t>
      </w:r>
    </w:p>
    <w:p>
      <w:pPr>
        <w:numPr>
          <w:ilvl w:val="2"/>
          <w:numId w:val="900"/>
        </w:numPr>
        <w:spacing w:before="0" w:after="0"/>
      </w:pPr>
      <w:r>
        <w:t>Next Function Usage</w:t>
      </w:r>
    </w:p>
    <w:p>
      <w:pPr>
        <w:numPr>
          <w:ilvl w:val="1"/>
          <w:numId w:val="900"/>
        </w:numPr>
        <w:spacing w:before="0" w:after="0"/>
      </w:pPr>
      <w:r>
        <w:t>Common Middleware</w:t>
      </w:r>
    </w:p>
    <w:p>
      <w:pPr>
        <w:numPr>
          <w:ilvl w:val="2"/>
          <w:numId w:val="900"/>
        </w:numPr>
        <w:spacing w:before="0" w:after="0"/>
      </w:pPr>
      <w:r>
        <w:t>Body Parser Middleware</w:t>
      </w:r>
    </w:p>
    <w:p>
      <w:pPr>
        <w:numPr>
          <w:ilvl w:val="2"/>
          <w:numId w:val="900"/>
        </w:numPr>
        <w:spacing w:before="0" w:after="0"/>
      </w:pPr>
      <w:r>
        <w:t>CORS Middleware</w:t>
      </w:r>
    </w:p>
    <w:p>
      <w:pPr>
        <w:numPr>
          <w:ilvl w:val="2"/>
          <w:numId w:val="900"/>
        </w:numPr>
        <w:spacing w:before="0" w:after="0"/>
      </w:pPr>
      <w:r>
        <w:t>Logging Middleware</w:t>
      </w:r>
    </w:p>
    <w:p>
      <w:pPr>
        <w:numPr>
          <w:ilvl w:val="2"/>
          <w:numId w:val="900"/>
        </w:numPr>
        <w:spacing w:before="0" w:after="0"/>
      </w:pPr>
      <w:r>
        <w:t>Authentication Middleware</w:t>
      </w:r>
    </w:p>
    <w:p>
      <w:pPr>
        <w:numPr>
          <w:ilvl w:val="2"/>
          <w:numId w:val="900"/>
        </w:numPr>
        <w:spacing w:before="0" w:after="0"/>
      </w:pPr>
      <w:r>
        <w:t>Compression Middleware</w:t>
      </w:r>
    </w:p>
    <w:p>
      <w:pPr>
        <w:numPr>
          <w:ilvl w:val="1"/>
          <w:numId w:val="900"/>
        </w:numPr>
        <w:spacing w:before="0" w:after="0"/>
      </w:pPr>
      <w:r>
        <w:t>Middleware Execution Order</w:t>
      </w:r>
    </w:p>
    <w:p>
      <w:pPr>
        <w:numPr>
          <w:ilvl w:val="2"/>
          <w:numId w:val="900"/>
        </w:numPr>
        <w:spacing w:before="0" w:after="0"/>
      </w:pPr>
      <w:r>
        <w:t>Middleware Stack</w:t>
      </w:r>
    </w:p>
    <w:p>
      <w:pPr>
        <w:numPr>
          <w:ilvl w:val="2"/>
          <w:numId w:val="900"/>
        </w:numPr>
        <w:spacing w:before="0" w:after="0"/>
      </w:pPr>
      <w:r>
        <w:t>Order Dependencies</w:t>
      </w:r>
    </w:p>
    <w:p>
      <w:pPr>
        <w:numPr>
          <w:ilvl w:val="2"/>
          <w:numId w:val="900"/>
        </w:numPr>
        <w:spacing w:before="0" w:after="0"/>
      </w:pPr>
      <w:r>
        <w:t>Conditional Middleware</w:t>
      </w:r>
    </w:p>
    <w:p>
      <w:pPr>
        <w:numPr>
          <w:ilvl w:val="0"/>
          <w:numId w:val="900"/>
        </w:numPr>
        <w:spacing w:before="0" w:after="0"/>
      </w:pPr>
      <w:r>
        <w:t>Request and Response Handling</w:t>
      </w:r>
    </w:p>
    <w:p>
      <w:pPr>
        <w:numPr>
          <w:ilvl w:val="1"/>
          <w:numId w:val="900"/>
        </w:numPr>
        <w:spacing w:before="0" w:after="0"/>
      </w:pPr>
      <w:r>
        <w:t>Request Object Properties</w:t>
      </w:r>
    </w:p>
    <w:p>
      <w:pPr>
        <w:numPr>
          <w:ilvl w:val="2"/>
          <w:numId w:val="900"/>
        </w:numPr>
        <w:spacing w:before="0" w:after="0"/>
      </w:pPr>
      <w:r>
        <w:t>Request Headers</w:t>
      </w:r>
    </w:p>
    <w:p>
      <w:pPr>
        <w:numPr>
          <w:ilvl w:val="2"/>
          <w:numId w:val="900"/>
        </w:numPr>
        <w:spacing w:before="0" w:after="0"/>
      </w:pPr>
      <w:r>
        <w:t>Request Body</w:t>
      </w:r>
    </w:p>
    <w:p>
      <w:pPr>
        <w:numPr>
          <w:ilvl w:val="2"/>
          <w:numId w:val="900"/>
        </w:numPr>
        <w:spacing w:before="0" w:after="0"/>
      </w:pPr>
      <w:r>
        <w:t>Request Parameters</w:t>
      </w:r>
    </w:p>
    <w:p>
      <w:pPr>
        <w:numPr>
          <w:ilvl w:val="2"/>
          <w:numId w:val="900"/>
        </w:numPr>
        <w:spacing w:before="0" w:after="0"/>
      </w:pPr>
      <w:r>
        <w:t>Request Query</w:t>
      </w:r>
    </w:p>
    <w:p>
      <w:pPr>
        <w:numPr>
          <w:ilvl w:val="2"/>
          <w:numId w:val="900"/>
        </w:numPr>
        <w:spacing w:before="0" w:after="0"/>
      </w:pPr>
      <w:r>
        <w:t>Request Cookies</w:t>
      </w:r>
    </w:p>
    <w:p>
      <w:pPr>
        <w:numPr>
          <w:ilvl w:val="1"/>
          <w:numId w:val="900"/>
        </w:numPr>
        <w:spacing w:before="0" w:after="0"/>
      </w:pPr>
      <w:r>
        <w:t>Response Object Methods</w:t>
      </w:r>
    </w:p>
    <w:p>
      <w:pPr>
        <w:numPr>
          <w:ilvl w:val="2"/>
          <w:numId w:val="900"/>
        </w:numPr>
        <w:spacing w:before="0" w:after="0"/>
      </w:pPr>
      <w:r>
        <w:t>Response Status Setting</w:t>
      </w:r>
    </w:p>
    <w:p>
      <w:pPr>
        <w:numPr>
          <w:ilvl w:val="2"/>
          <w:numId w:val="900"/>
        </w:numPr>
        <w:spacing w:before="0" w:after="0"/>
      </w:pPr>
      <w:r>
        <w:t>Response Headers</w:t>
      </w:r>
    </w:p>
    <w:p>
      <w:pPr>
        <w:numPr>
          <w:ilvl w:val="2"/>
          <w:numId w:val="900"/>
        </w:numPr>
        <w:spacing w:before="0" w:after="0"/>
      </w:pPr>
      <w:r>
        <w:t>Response Body</w:t>
      </w:r>
    </w:p>
    <w:p>
      <w:pPr>
        <w:numPr>
          <w:ilvl w:val="2"/>
          <w:numId w:val="900"/>
        </w:numPr>
        <w:spacing w:before="0" w:after="0"/>
      </w:pPr>
      <w:r>
        <w:t>Response Redirection</w:t>
      </w:r>
    </w:p>
    <w:p>
      <w:pPr>
        <w:numPr>
          <w:ilvl w:val="1"/>
          <w:numId w:val="900"/>
        </w:numPr>
        <w:spacing w:before="0" w:after="0"/>
      </w:pPr>
      <w:r>
        <w:t>Data Serialization</w:t>
      </w:r>
    </w:p>
    <w:p>
      <w:pPr>
        <w:numPr>
          <w:ilvl w:val="2"/>
          <w:numId w:val="900"/>
        </w:numPr>
        <w:spacing w:before="0" w:after="0"/>
      </w:pPr>
      <w:r>
        <w:t>JSON Response Handling</w:t>
      </w:r>
    </w:p>
    <w:p>
      <w:pPr>
        <w:numPr>
          <w:ilvl w:val="2"/>
          <w:numId w:val="900"/>
        </w:numPr>
        <w:spacing w:before="0" w:after="0"/>
      </w:pPr>
      <w:r>
        <w:t>XML Response Handling</w:t>
      </w:r>
    </w:p>
    <w:p>
      <w:pPr>
        <w:numPr>
          <w:ilvl w:val="2"/>
          <w:numId w:val="900"/>
        </w:numPr>
        <w:spacing w:before="0" w:after="0"/>
      </w:pPr>
      <w:r>
        <w:t>File Downloads</w:t>
      </w:r>
    </w:p>
    <w:p>
      <w:pPr>
        <w:numPr>
          <w:ilvl w:val="2"/>
          <w:numId w:val="900"/>
        </w:numPr>
        <w:spacing w:before="0" w:after="0"/>
      </w:pPr>
      <w:r>
        <w:t>Template Rendering</w:t>
      </w:r>
    </w:p>
    <w:p>
      <w:pPr>
        <w:numPr>
          <w:ilvl w:val="0"/>
          <w:numId w:val="900"/>
        </w:numPr>
        <w:spacing w:before="0" w:after="0"/>
      </w:pPr>
      <w:r>
        <w:t>RESTful API Development</w:t>
      </w:r>
    </w:p>
    <w:p>
      <w:pPr>
        <w:numPr>
          <w:ilvl w:val="1"/>
          <w:numId w:val="900"/>
        </w:numPr>
        <w:spacing w:before="0" w:after="0"/>
      </w:pPr>
      <w:r>
        <w:t>API Design Principles</w:t>
      </w:r>
    </w:p>
    <w:p>
      <w:pPr>
        <w:numPr>
          <w:ilvl w:val="2"/>
          <w:numId w:val="900"/>
        </w:numPr>
        <w:spacing w:before="0" w:after="0"/>
      </w:pPr>
      <w:r>
        <w:t>Resource Identification</w:t>
      </w:r>
    </w:p>
    <w:p>
      <w:pPr>
        <w:numPr>
          <w:ilvl w:val="2"/>
          <w:numId w:val="900"/>
        </w:numPr>
        <w:spacing w:before="0" w:after="0"/>
      </w:pPr>
      <w:r>
        <w:t>Uniform Interface</w:t>
      </w:r>
    </w:p>
    <w:p>
      <w:pPr>
        <w:numPr>
          <w:ilvl w:val="2"/>
          <w:numId w:val="900"/>
        </w:numPr>
        <w:spacing w:before="0" w:after="0"/>
      </w:pPr>
      <w:r>
        <w:t>Stateless Communication</w:t>
      </w:r>
    </w:p>
    <w:p>
      <w:pPr>
        <w:numPr>
          <w:ilvl w:val="2"/>
          <w:numId w:val="900"/>
        </w:numPr>
        <w:spacing w:before="0" w:after="0"/>
      </w:pPr>
      <w:r>
        <w:t>Cacheable Responses</w:t>
      </w:r>
    </w:p>
    <w:p>
      <w:pPr>
        <w:numPr>
          <w:ilvl w:val="1"/>
          <w:numId w:val="900"/>
        </w:numPr>
        <w:spacing w:before="0" w:after="0"/>
      </w:pPr>
      <w:r>
        <w:t>CRUD Operations Implementation</w:t>
      </w:r>
    </w:p>
    <w:p>
      <w:pPr>
        <w:numPr>
          <w:ilvl w:val="2"/>
          <w:numId w:val="900"/>
        </w:numPr>
        <w:spacing w:before="0" w:after="0"/>
      </w:pPr>
      <w:r>
        <w:t>Create Operations</w:t>
      </w:r>
    </w:p>
    <w:p>
      <w:pPr>
        <w:numPr>
          <w:ilvl w:val="2"/>
          <w:numId w:val="900"/>
        </w:numPr>
        <w:spacing w:before="0" w:after="0"/>
      </w:pPr>
      <w:r>
        <w:t>Read Operations</w:t>
      </w:r>
    </w:p>
    <w:p>
      <w:pPr>
        <w:numPr>
          <w:ilvl w:val="2"/>
          <w:numId w:val="900"/>
        </w:numPr>
        <w:spacing w:before="0" w:after="0"/>
      </w:pPr>
      <w:r>
        <w:t>Update Operations</w:t>
      </w:r>
    </w:p>
    <w:p>
      <w:pPr>
        <w:numPr>
          <w:ilvl w:val="2"/>
          <w:numId w:val="900"/>
        </w:numPr>
        <w:spacing w:before="0" w:after="0"/>
      </w:pPr>
      <w:r>
        <w:t>Delete Operations</w:t>
      </w:r>
    </w:p>
    <w:p>
      <w:pPr>
        <w:numPr>
          <w:ilvl w:val="1"/>
          <w:numId w:val="900"/>
        </w:numPr>
        <w:spacing w:before="0" w:after="0"/>
      </w:pPr>
      <w:r>
        <w:t>API Versioning</w:t>
      </w:r>
    </w:p>
    <w:p>
      <w:pPr>
        <w:numPr>
          <w:ilvl w:val="2"/>
          <w:numId w:val="900"/>
        </w:numPr>
        <w:spacing w:before="0" w:after="0"/>
      </w:pPr>
      <w:r>
        <w:t>URL Versioning</w:t>
      </w:r>
    </w:p>
    <w:p>
      <w:pPr>
        <w:numPr>
          <w:ilvl w:val="2"/>
          <w:numId w:val="900"/>
        </w:numPr>
        <w:spacing w:before="0" w:after="0"/>
      </w:pPr>
      <w:r>
        <w:t>Header Versioning</w:t>
      </w:r>
    </w:p>
    <w:p>
      <w:pPr>
        <w:numPr>
          <w:ilvl w:val="2"/>
          <w:numId w:val="900"/>
        </w:numPr>
        <w:spacing w:before="0" w:after="0"/>
      </w:pPr>
      <w:r>
        <w:t>Parameter Versioning</w:t>
      </w:r>
    </w:p>
    <w:p>
      <w:pPr>
        <w:numPr>
          <w:ilvl w:val="1"/>
          <w:numId w:val="900"/>
        </w:numPr>
        <w:spacing w:before="0" w:after="0"/>
      </w:pPr>
      <w:r>
        <w:t>Response Formatting</w:t>
      </w:r>
    </w:p>
    <w:p>
      <w:pPr>
        <w:numPr>
          <w:ilvl w:val="2"/>
          <w:numId w:val="900"/>
        </w:numPr>
        <w:spacing w:before="0" w:after="0"/>
      </w:pPr>
      <w:r>
        <w:t>Success Responses</w:t>
      </w:r>
    </w:p>
    <w:p>
      <w:pPr>
        <w:numPr>
          <w:ilvl w:val="2"/>
          <w:numId w:val="900"/>
        </w:numPr>
        <w:spacing w:before="0" w:after="0"/>
      </w:pPr>
      <w:r>
        <w:t>Error Responses</w:t>
      </w:r>
    </w:p>
    <w:p>
      <w:pPr>
        <w:numPr>
          <w:ilvl w:val="2"/>
          <w:numId w:val="900"/>
        </w:numPr>
        <w:spacing w:before="0" w:after="0"/>
      </w:pPr>
      <w:r>
        <w:t>Pagination</w:t>
      </w:r>
    </w:p>
    <w:p>
      <w:pPr>
        <w:numPr>
          <w:ilvl w:val="2"/>
          <w:numId w:val="900"/>
        </w:numPr>
        <w:spacing w:before="0" w:after="0"/>
      </w:pPr>
      <w:r>
        <w:t>Filtering and Sorting</w:t>
      </w:r>
    </w:p>
    <w:p>
      <w:pPr>
        <w:numPr>
          <w:ilvl w:val="0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Error Types</w:t>
      </w:r>
    </w:p>
    <w:p>
      <w:pPr>
        <w:numPr>
          <w:ilvl w:val="2"/>
          <w:numId w:val="900"/>
        </w:numPr>
        <w:spacing w:before="0" w:after="0"/>
      </w:pPr>
      <w:r>
        <w:t>Synchronous Errors</w:t>
      </w:r>
    </w:p>
    <w:p>
      <w:pPr>
        <w:numPr>
          <w:ilvl w:val="2"/>
          <w:numId w:val="900"/>
        </w:numPr>
        <w:spacing w:before="0" w:after="0"/>
      </w:pPr>
      <w:r>
        <w:t>Asynchronous Errors</w:t>
      </w:r>
    </w:p>
    <w:p>
      <w:pPr>
        <w:numPr>
          <w:ilvl w:val="2"/>
          <w:numId w:val="900"/>
        </w:numPr>
        <w:spacing w:before="0" w:after="0"/>
      </w:pPr>
      <w:r>
        <w:t>Operational Errors</w:t>
      </w:r>
    </w:p>
    <w:p>
      <w:pPr>
        <w:numPr>
          <w:ilvl w:val="2"/>
          <w:numId w:val="900"/>
        </w:numPr>
        <w:spacing w:before="0" w:after="0"/>
      </w:pPr>
      <w:r>
        <w:t>Programming Errors</w:t>
      </w:r>
    </w:p>
    <w:p>
      <w:pPr>
        <w:numPr>
          <w:ilvl w:val="1"/>
          <w:numId w:val="900"/>
        </w:numPr>
        <w:spacing w:before="0" w:after="0"/>
      </w:pPr>
      <w:r>
        <w:t>Error Handling Middleware</w:t>
      </w:r>
    </w:p>
    <w:p>
      <w:pPr>
        <w:numPr>
          <w:ilvl w:val="2"/>
          <w:numId w:val="900"/>
        </w:numPr>
        <w:spacing w:before="0" w:after="0"/>
      </w:pPr>
      <w:r>
        <w:t>Custom Error Handlers</w:t>
      </w:r>
    </w:p>
    <w:p>
      <w:pPr>
        <w:numPr>
          <w:ilvl w:val="2"/>
          <w:numId w:val="900"/>
        </w:numPr>
        <w:spacing w:before="0" w:after="0"/>
      </w:pPr>
      <w:r>
        <w:t>Error Logging</w:t>
      </w:r>
    </w:p>
    <w:p>
      <w:pPr>
        <w:numPr>
          <w:ilvl w:val="2"/>
          <w:numId w:val="900"/>
        </w:numPr>
        <w:spacing w:before="0" w:after="0"/>
      </w:pPr>
      <w:r>
        <w:t>Error Response Formatting</w:t>
      </w:r>
    </w:p>
    <w:p>
      <w:pPr>
        <w:numPr>
          <w:ilvl w:val="1"/>
          <w:numId w:val="900"/>
        </w:numPr>
        <w:spacing w:before="0" w:after="0"/>
      </w:pPr>
      <w:r>
        <w:t>Error Prevention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Type Checking</w:t>
      </w:r>
    </w:p>
    <w:p>
      <w:pPr>
        <w:numPr>
          <w:ilvl w:val="2"/>
          <w:numId w:val="900"/>
        </w:numPr>
        <w:spacing w:before="0" w:after="0"/>
      </w:pPr>
      <w:r>
        <w:t>Defensive Programming</w:t>
      </w:r>
    </w:p>
    <w:p>
      <w:pPr>
        <w:pStyle w:val="Heading1"/>
      </w:pPr>
      <w:r>
        <w:t>MongoDB and Data Management</w:t>
      </w:r>
    </w:p>
    <w:p>
      <w:pPr>
        <w:numPr>
          <w:ilvl w:val="0"/>
          <w:numId w:val="900"/>
        </w:numPr>
        <w:spacing w:before="0" w:after="0"/>
      </w:pPr>
      <w:r>
        <w:t>NoSQL Database Concepts</w:t>
      </w:r>
    </w:p>
    <w:p>
      <w:pPr>
        <w:numPr>
          <w:ilvl w:val="1"/>
          <w:numId w:val="900"/>
        </w:numPr>
        <w:spacing w:before="0" w:after="0"/>
      </w:pPr>
      <w:r>
        <w:t>SQL vs NoSQL Comparison</w:t>
      </w:r>
    </w:p>
    <w:p>
      <w:pPr>
        <w:numPr>
          <w:ilvl w:val="2"/>
          <w:numId w:val="900"/>
        </w:numPr>
        <w:spacing w:before="0" w:after="0"/>
      </w:pPr>
      <w:r>
        <w:t>Relational Database Limitations</w:t>
      </w:r>
    </w:p>
    <w:p>
      <w:pPr>
        <w:numPr>
          <w:ilvl w:val="2"/>
          <w:numId w:val="900"/>
        </w:numPr>
        <w:spacing w:before="0" w:after="0"/>
      </w:pPr>
      <w:r>
        <w:t>NoSQL Advantages</w:t>
      </w:r>
    </w:p>
    <w:p>
      <w:pPr>
        <w:numPr>
          <w:ilvl w:val="2"/>
          <w:numId w:val="900"/>
        </w:numPr>
        <w:spacing w:before="0" w:after="0"/>
      </w:pPr>
      <w:r>
        <w:t>Use Case Scenarios</w:t>
      </w:r>
    </w:p>
    <w:p>
      <w:pPr>
        <w:numPr>
          <w:ilvl w:val="1"/>
          <w:numId w:val="900"/>
        </w:numPr>
        <w:spacing w:before="0" w:after="0"/>
      </w:pPr>
      <w:r>
        <w:t>NoSQL Database Types</w:t>
      </w:r>
    </w:p>
    <w:p>
      <w:pPr>
        <w:numPr>
          <w:ilvl w:val="2"/>
          <w:numId w:val="900"/>
        </w:numPr>
        <w:spacing w:before="0" w:after="0"/>
      </w:pPr>
      <w:r>
        <w:t>Document Databases</w:t>
      </w:r>
    </w:p>
    <w:p>
      <w:pPr>
        <w:numPr>
          <w:ilvl w:val="2"/>
          <w:numId w:val="900"/>
        </w:numPr>
        <w:spacing w:before="0" w:after="0"/>
      </w:pPr>
      <w:r>
        <w:t>Key-Value Stores</w:t>
      </w:r>
    </w:p>
    <w:p>
      <w:pPr>
        <w:numPr>
          <w:ilvl w:val="2"/>
          <w:numId w:val="900"/>
        </w:numPr>
        <w:spacing w:before="0" w:after="0"/>
      </w:pPr>
      <w:r>
        <w:t>Column-Family</w:t>
      </w:r>
    </w:p>
    <w:p>
      <w:pPr>
        <w:numPr>
          <w:ilvl w:val="2"/>
          <w:numId w:val="900"/>
        </w:numPr>
        <w:spacing w:before="0" w:after="0"/>
      </w:pPr>
      <w:r>
        <w:t>Graph Databases</w:t>
      </w:r>
    </w:p>
    <w:p>
      <w:pPr>
        <w:numPr>
          <w:ilvl w:val="1"/>
          <w:numId w:val="900"/>
        </w:numPr>
        <w:spacing w:before="0" w:after="0"/>
      </w:pPr>
      <w:r>
        <w:t>Document-Oriented Storage</w:t>
      </w:r>
    </w:p>
    <w:p>
      <w:pPr>
        <w:numPr>
          <w:ilvl w:val="2"/>
          <w:numId w:val="900"/>
        </w:numPr>
        <w:spacing w:before="0" w:after="0"/>
      </w:pPr>
      <w:r>
        <w:t>Document Structure</w:t>
      </w:r>
    </w:p>
    <w:p>
      <w:pPr>
        <w:numPr>
          <w:ilvl w:val="2"/>
          <w:numId w:val="900"/>
        </w:numPr>
        <w:spacing w:before="0" w:after="0"/>
      </w:pPr>
      <w:r>
        <w:t>Schema Flexibility</w:t>
      </w:r>
    </w:p>
    <w:p>
      <w:pPr>
        <w:numPr>
          <w:ilvl w:val="2"/>
          <w:numId w:val="900"/>
        </w:numPr>
        <w:spacing w:before="0" w:after="0"/>
      </w:pPr>
      <w:r>
        <w:t>Nested Documents</w:t>
      </w:r>
    </w:p>
    <w:p>
      <w:pPr>
        <w:numPr>
          <w:ilvl w:val="2"/>
          <w:numId w:val="900"/>
        </w:numPr>
        <w:spacing w:before="0" w:after="0"/>
      </w:pPr>
      <w:r>
        <w:t>Array Handling</w:t>
      </w:r>
    </w:p>
    <w:p>
      <w:pPr>
        <w:numPr>
          <w:ilvl w:val="1"/>
          <w:numId w:val="900"/>
        </w:numPr>
        <w:spacing w:before="0" w:after="0"/>
      </w:pPr>
      <w:r>
        <w:t>BSON Format</w:t>
      </w:r>
    </w:p>
    <w:p>
      <w:pPr>
        <w:numPr>
          <w:ilvl w:val="2"/>
          <w:numId w:val="900"/>
        </w:numPr>
        <w:spacing w:before="0" w:after="0"/>
      </w:pPr>
      <w:r>
        <w:t>Binary JSON Overview</w:t>
      </w:r>
    </w:p>
    <w:p>
      <w:pPr>
        <w:numPr>
          <w:ilvl w:val="2"/>
          <w:numId w:val="900"/>
        </w:numPr>
        <w:spacing w:before="0" w:after="0"/>
      </w:pPr>
      <w:r>
        <w:t>BSON Data Types</w:t>
      </w:r>
    </w:p>
    <w:p>
      <w:pPr>
        <w:numPr>
          <w:ilvl w:val="2"/>
          <w:numId w:val="900"/>
        </w:numPr>
        <w:spacing w:before="0" w:after="0"/>
      </w:pPr>
      <w:r>
        <w:t>BSON vs JSON Differences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0"/>
          <w:numId w:val="900"/>
        </w:numPr>
        <w:spacing w:before="0" w:after="0"/>
      </w:pPr>
      <w:r>
        <w:t>MongoDB Architecture</w:t>
      </w:r>
    </w:p>
    <w:p>
      <w:pPr>
        <w:numPr>
          <w:ilvl w:val="1"/>
          <w:numId w:val="900"/>
        </w:numPr>
        <w:spacing w:before="0" w:after="0"/>
      </w:pPr>
      <w:r>
        <w:t>Database Structure</w:t>
      </w:r>
    </w:p>
    <w:p>
      <w:pPr>
        <w:numPr>
          <w:ilvl w:val="2"/>
          <w:numId w:val="900"/>
        </w:numPr>
        <w:spacing w:before="0" w:after="0"/>
      </w:pPr>
      <w:r>
        <w:t>Databases</w:t>
      </w:r>
    </w:p>
    <w:p>
      <w:pPr>
        <w:numPr>
          <w:ilvl w:val="2"/>
          <w:numId w:val="900"/>
        </w:numPr>
        <w:spacing w:before="0" w:after="0"/>
      </w:pPr>
      <w:r>
        <w:t>Collections</w:t>
      </w:r>
    </w:p>
    <w:p>
      <w:pPr>
        <w:numPr>
          <w:ilvl w:val="2"/>
          <w:numId w:val="900"/>
        </w:numPr>
        <w:spacing w:before="0" w:after="0"/>
      </w:pPr>
      <w:r>
        <w:t>Documents</w:t>
      </w:r>
    </w:p>
    <w:p>
      <w:pPr>
        <w:numPr>
          <w:ilvl w:val="2"/>
          <w:numId w:val="900"/>
        </w:numPr>
        <w:spacing w:before="0" w:after="0"/>
      </w:pPr>
      <w:r>
        <w:t>Fields</w:t>
      </w:r>
    </w:p>
    <w:p>
      <w:pPr>
        <w:numPr>
          <w:ilvl w:val="1"/>
          <w:numId w:val="900"/>
        </w:numPr>
        <w:spacing w:before="0" w:after="0"/>
      </w:pPr>
      <w:r>
        <w:t>Document Identification</w:t>
      </w:r>
    </w:p>
    <w:p>
      <w:pPr>
        <w:numPr>
          <w:ilvl w:val="2"/>
          <w:numId w:val="900"/>
        </w:numPr>
        <w:spacing w:before="0" w:after="0"/>
      </w:pPr>
      <w:r>
        <w:t>ObjectId Structure</w:t>
      </w:r>
    </w:p>
    <w:p>
      <w:pPr>
        <w:numPr>
          <w:ilvl w:val="2"/>
          <w:numId w:val="900"/>
        </w:numPr>
        <w:spacing w:before="0" w:after="0"/>
      </w:pPr>
      <w:r>
        <w:t>Custom ID Fields</w:t>
      </w:r>
    </w:p>
    <w:p>
      <w:pPr>
        <w:numPr>
          <w:ilvl w:val="2"/>
          <w:numId w:val="900"/>
        </w:numPr>
        <w:spacing w:before="0" w:after="0"/>
      </w:pPr>
      <w:r>
        <w:t>Unique Constraints</w:t>
      </w:r>
    </w:p>
    <w:p>
      <w:pPr>
        <w:numPr>
          <w:ilvl w:val="1"/>
          <w:numId w:val="900"/>
        </w:numPr>
        <w:spacing w:before="0" w:after="0"/>
      </w:pPr>
      <w:r>
        <w:t>MongoDB Deployment Options</w:t>
      </w:r>
    </w:p>
    <w:p>
      <w:pPr>
        <w:numPr>
          <w:ilvl w:val="2"/>
          <w:numId w:val="900"/>
        </w:numPr>
        <w:spacing w:before="0" w:after="0"/>
      </w:pPr>
      <w:r>
        <w:t>Local Installation</w:t>
      </w:r>
    </w:p>
    <w:p>
      <w:pPr>
        <w:numPr>
          <w:ilvl w:val="2"/>
          <w:numId w:val="900"/>
        </w:numPr>
        <w:spacing w:before="0" w:after="0"/>
      </w:pPr>
      <w:r>
        <w:t>MongoDB Atlas Cloud</w:t>
      </w:r>
    </w:p>
    <w:p>
      <w:pPr>
        <w:numPr>
          <w:ilvl w:val="2"/>
          <w:numId w:val="900"/>
        </w:numPr>
        <w:spacing w:before="0" w:after="0"/>
      </w:pPr>
      <w:r>
        <w:t>Self-Hosted Solutions</w:t>
      </w:r>
    </w:p>
    <w:p>
      <w:pPr>
        <w:numPr>
          <w:ilvl w:val="1"/>
          <w:numId w:val="900"/>
        </w:numPr>
        <w:spacing w:before="0" w:after="0"/>
      </w:pPr>
      <w:r>
        <w:t>MongoDB Tools</w:t>
      </w:r>
    </w:p>
    <w:p>
      <w:pPr>
        <w:numPr>
          <w:ilvl w:val="2"/>
          <w:numId w:val="900"/>
        </w:numPr>
        <w:spacing w:before="0" w:after="0"/>
      </w:pPr>
      <w:r>
        <w:t>MongoDB Compass</w:t>
      </w:r>
    </w:p>
    <w:p>
      <w:pPr>
        <w:numPr>
          <w:ilvl w:val="2"/>
          <w:numId w:val="900"/>
        </w:numPr>
        <w:spacing w:before="0" w:after="0"/>
      </w:pPr>
      <w:r>
        <w:t>MongoDB Shell</w:t>
      </w:r>
    </w:p>
    <w:p>
      <w:pPr>
        <w:numPr>
          <w:ilvl w:val="2"/>
          <w:numId w:val="900"/>
        </w:numPr>
        <w:spacing w:before="0" w:after="0"/>
      </w:pPr>
      <w:r>
        <w:t>MongoDB CLI Tools</w:t>
      </w:r>
    </w:p>
    <w:p>
      <w:pPr>
        <w:numPr>
          <w:ilvl w:val="0"/>
          <w:numId w:val="900"/>
        </w:numPr>
        <w:spacing w:before="0" w:after="0"/>
      </w:pPr>
      <w:r>
        <w:t>MongoDB Operations</w:t>
      </w:r>
    </w:p>
    <w:p>
      <w:pPr>
        <w:numPr>
          <w:ilvl w:val="1"/>
          <w:numId w:val="900"/>
        </w:numPr>
        <w:spacing w:before="0" w:after="0"/>
      </w:pPr>
      <w:r>
        <w:t>Database Operations</w:t>
      </w:r>
    </w:p>
    <w:p>
      <w:pPr>
        <w:numPr>
          <w:ilvl w:val="2"/>
          <w:numId w:val="900"/>
        </w:numPr>
        <w:spacing w:before="0" w:after="0"/>
      </w:pPr>
      <w:r>
        <w:t>Creating Databases</w:t>
      </w:r>
    </w:p>
    <w:p>
      <w:pPr>
        <w:numPr>
          <w:ilvl w:val="2"/>
          <w:numId w:val="900"/>
        </w:numPr>
        <w:spacing w:before="0" w:after="0"/>
      </w:pPr>
      <w:r>
        <w:t>Dropping Databases</w:t>
      </w:r>
    </w:p>
    <w:p>
      <w:pPr>
        <w:numPr>
          <w:ilvl w:val="2"/>
          <w:numId w:val="900"/>
        </w:numPr>
        <w:spacing w:before="0" w:after="0"/>
      </w:pPr>
      <w:r>
        <w:t>Database Statistics</w:t>
      </w:r>
    </w:p>
    <w:p>
      <w:pPr>
        <w:numPr>
          <w:ilvl w:val="1"/>
          <w:numId w:val="900"/>
        </w:numPr>
        <w:spacing w:before="0" w:after="0"/>
      </w:pPr>
      <w:r>
        <w:t>Collection Operations</w:t>
      </w:r>
    </w:p>
    <w:p>
      <w:pPr>
        <w:numPr>
          <w:ilvl w:val="2"/>
          <w:numId w:val="900"/>
        </w:numPr>
        <w:spacing w:before="0" w:after="0"/>
      </w:pPr>
      <w:r>
        <w:t>Creating Collections</w:t>
      </w:r>
    </w:p>
    <w:p>
      <w:pPr>
        <w:numPr>
          <w:ilvl w:val="2"/>
          <w:numId w:val="900"/>
        </w:numPr>
        <w:spacing w:before="0" w:after="0"/>
      </w:pPr>
      <w:r>
        <w:t>Dropping Collections</w:t>
      </w:r>
    </w:p>
    <w:p>
      <w:pPr>
        <w:numPr>
          <w:ilvl w:val="2"/>
          <w:numId w:val="900"/>
        </w:numPr>
        <w:spacing w:before="0" w:after="0"/>
      </w:pPr>
      <w:r>
        <w:t>Collection Indexing</w:t>
      </w:r>
    </w:p>
    <w:p>
      <w:pPr>
        <w:numPr>
          <w:ilvl w:val="1"/>
          <w:numId w:val="900"/>
        </w:numPr>
        <w:spacing w:before="0" w:after="0"/>
      </w:pPr>
      <w:r>
        <w:t>Document CRUD Operations</w:t>
      </w:r>
    </w:p>
    <w:p>
      <w:pPr>
        <w:numPr>
          <w:ilvl w:val="2"/>
          <w:numId w:val="900"/>
        </w:numPr>
        <w:spacing w:before="0" w:after="0"/>
      </w:pPr>
      <w:r>
        <w:t>Insert Operations</w:t>
      </w:r>
    </w:p>
    <w:p>
      <w:pPr>
        <w:numPr>
          <w:ilvl w:val="3"/>
          <w:numId w:val="900"/>
        </w:numPr>
        <w:spacing w:before="0" w:after="0"/>
      </w:pPr>
      <w:r>
        <w:t>insertOne Method</w:t>
      </w:r>
    </w:p>
    <w:p>
      <w:pPr>
        <w:numPr>
          <w:ilvl w:val="3"/>
          <w:numId w:val="900"/>
        </w:numPr>
        <w:spacing w:before="0" w:after="0"/>
      </w:pPr>
      <w:r>
        <w:t>insertMany Method</w:t>
      </w:r>
    </w:p>
    <w:p>
      <w:pPr>
        <w:numPr>
          <w:ilvl w:val="3"/>
          <w:numId w:val="900"/>
        </w:numPr>
        <w:spacing w:before="0" w:after="0"/>
      </w:pPr>
      <w:r>
        <w:t>Insert Options</w:t>
      </w:r>
    </w:p>
    <w:p>
      <w:pPr>
        <w:numPr>
          <w:ilvl w:val="2"/>
          <w:numId w:val="900"/>
        </w:numPr>
        <w:spacing w:before="0" w:after="0"/>
      </w:pPr>
      <w:r>
        <w:t>Read Operations</w:t>
      </w:r>
    </w:p>
    <w:p>
      <w:pPr>
        <w:numPr>
          <w:ilvl w:val="3"/>
          <w:numId w:val="900"/>
        </w:numPr>
        <w:spacing w:before="0" w:after="0"/>
      </w:pPr>
      <w:r>
        <w:t>find Method</w:t>
      </w:r>
    </w:p>
    <w:p>
      <w:pPr>
        <w:numPr>
          <w:ilvl w:val="3"/>
          <w:numId w:val="900"/>
        </w:numPr>
        <w:spacing w:before="0" w:after="0"/>
      </w:pPr>
      <w:r>
        <w:t>findOne Method</w:t>
      </w:r>
    </w:p>
    <w:p>
      <w:pPr>
        <w:numPr>
          <w:ilvl w:val="3"/>
          <w:numId w:val="900"/>
        </w:numPr>
        <w:spacing w:before="0" w:after="0"/>
      </w:pPr>
      <w:r>
        <w:t>Query Operators</w:t>
      </w:r>
    </w:p>
    <w:p>
      <w:pPr>
        <w:numPr>
          <w:ilvl w:val="3"/>
          <w:numId w:val="900"/>
        </w:numPr>
        <w:spacing w:before="0" w:after="0"/>
      </w:pPr>
      <w:r>
        <w:t>Projection</w:t>
      </w:r>
    </w:p>
    <w:p>
      <w:pPr>
        <w:numPr>
          <w:ilvl w:val="3"/>
          <w:numId w:val="900"/>
        </w:numPr>
        <w:spacing w:before="0" w:after="0"/>
      </w:pPr>
      <w:r>
        <w:t>Sorting</w:t>
      </w:r>
    </w:p>
    <w:p>
      <w:pPr>
        <w:numPr>
          <w:ilvl w:val="3"/>
          <w:numId w:val="900"/>
        </w:numPr>
        <w:spacing w:before="0" w:after="0"/>
      </w:pPr>
      <w:r>
        <w:t>Limiting Results</w:t>
      </w:r>
    </w:p>
    <w:p>
      <w:pPr>
        <w:numPr>
          <w:ilvl w:val="2"/>
          <w:numId w:val="900"/>
        </w:numPr>
        <w:spacing w:before="0" w:after="0"/>
      </w:pPr>
      <w:r>
        <w:t>Update Operations</w:t>
      </w:r>
    </w:p>
    <w:p>
      <w:pPr>
        <w:numPr>
          <w:ilvl w:val="3"/>
          <w:numId w:val="900"/>
        </w:numPr>
        <w:spacing w:before="0" w:after="0"/>
      </w:pPr>
      <w:r>
        <w:t>updateOne Method</w:t>
      </w:r>
    </w:p>
    <w:p>
      <w:pPr>
        <w:numPr>
          <w:ilvl w:val="3"/>
          <w:numId w:val="900"/>
        </w:numPr>
        <w:spacing w:before="0" w:after="0"/>
      </w:pPr>
      <w:r>
        <w:t>updateMany Method</w:t>
      </w:r>
    </w:p>
    <w:p>
      <w:pPr>
        <w:numPr>
          <w:ilvl w:val="3"/>
          <w:numId w:val="900"/>
        </w:numPr>
        <w:spacing w:before="0" w:after="0"/>
      </w:pPr>
      <w:r>
        <w:t>replaceOne Method</w:t>
      </w:r>
    </w:p>
    <w:p>
      <w:pPr>
        <w:numPr>
          <w:ilvl w:val="3"/>
          <w:numId w:val="900"/>
        </w:numPr>
        <w:spacing w:before="0" w:after="0"/>
      </w:pPr>
      <w:r>
        <w:t>Update Operators</w:t>
      </w:r>
    </w:p>
    <w:p>
      <w:pPr>
        <w:numPr>
          <w:ilvl w:val="3"/>
          <w:numId w:val="900"/>
        </w:numPr>
        <w:spacing w:before="0" w:after="0"/>
      </w:pPr>
      <w:r>
        <w:t>Upsert Operations</w:t>
      </w:r>
    </w:p>
    <w:p>
      <w:pPr>
        <w:numPr>
          <w:ilvl w:val="2"/>
          <w:numId w:val="900"/>
        </w:numPr>
        <w:spacing w:before="0" w:after="0"/>
      </w:pPr>
      <w:r>
        <w:t>Delete Operations</w:t>
      </w:r>
    </w:p>
    <w:p>
      <w:pPr>
        <w:numPr>
          <w:ilvl w:val="3"/>
          <w:numId w:val="900"/>
        </w:numPr>
        <w:spacing w:before="0" w:after="0"/>
      </w:pPr>
      <w:r>
        <w:t>deleteOne Method</w:t>
      </w:r>
    </w:p>
    <w:p>
      <w:pPr>
        <w:numPr>
          <w:ilvl w:val="3"/>
          <w:numId w:val="900"/>
        </w:numPr>
        <w:spacing w:before="0" w:after="0"/>
      </w:pPr>
      <w:r>
        <w:t>deleteMany Method</w:t>
      </w:r>
    </w:p>
    <w:p>
      <w:pPr>
        <w:numPr>
          <w:ilvl w:val="3"/>
          <w:numId w:val="900"/>
        </w:numPr>
        <w:spacing w:before="0" w:after="0"/>
      </w:pPr>
      <w:r>
        <w:t>findOneAndDelete Method</w:t>
      </w:r>
    </w:p>
    <w:p>
      <w:pPr>
        <w:numPr>
          <w:ilvl w:val="0"/>
          <w:numId w:val="900"/>
        </w:numPr>
        <w:spacing w:before="0" w:after="0"/>
      </w:pPr>
      <w:r>
        <w:t>Mongoose ODM</w:t>
      </w:r>
    </w:p>
    <w:p>
      <w:pPr>
        <w:numPr>
          <w:ilvl w:val="1"/>
          <w:numId w:val="900"/>
        </w:numPr>
        <w:spacing w:before="0" w:after="0"/>
      </w:pPr>
      <w:r>
        <w:t>Mongoose Setup</w:t>
      </w:r>
    </w:p>
    <w:p>
      <w:pPr>
        <w:numPr>
          <w:ilvl w:val="2"/>
          <w:numId w:val="900"/>
        </w:numPr>
        <w:spacing w:before="0" w:after="0"/>
      </w:pPr>
      <w:r>
        <w:t>Installation</w:t>
      </w:r>
    </w:p>
    <w:p>
      <w:pPr>
        <w:numPr>
          <w:ilvl w:val="2"/>
          <w:numId w:val="900"/>
        </w:numPr>
        <w:spacing w:before="0" w:after="0"/>
      </w:pPr>
      <w:r>
        <w:t>Connection Configuration</w:t>
      </w:r>
    </w:p>
    <w:p>
      <w:pPr>
        <w:numPr>
          <w:ilvl w:val="2"/>
          <w:numId w:val="900"/>
        </w:numPr>
        <w:spacing w:before="0" w:after="0"/>
      </w:pPr>
      <w:r>
        <w:t>Connection Events</w:t>
      </w:r>
    </w:p>
    <w:p>
      <w:pPr>
        <w:numPr>
          <w:ilvl w:val="2"/>
          <w:numId w:val="900"/>
        </w:numPr>
        <w:spacing w:before="0" w:after="0"/>
      </w:pPr>
      <w:r>
        <w:t>Connection Pooling</w:t>
      </w:r>
    </w:p>
    <w:p>
      <w:pPr>
        <w:numPr>
          <w:ilvl w:val="1"/>
          <w:numId w:val="900"/>
        </w:numPr>
        <w:spacing w:before="0" w:after="0"/>
      </w:pPr>
      <w:r>
        <w:t>Schema Definition</w:t>
      </w:r>
    </w:p>
    <w:p>
      <w:pPr>
        <w:numPr>
          <w:ilvl w:val="2"/>
          <w:numId w:val="900"/>
        </w:numPr>
        <w:spacing w:before="0" w:after="0"/>
      </w:pPr>
      <w:r>
        <w:t>Schema Types</w:t>
      </w:r>
    </w:p>
    <w:p>
      <w:pPr>
        <w:numPr>
          <w:ilvl w:val="3"/>
          <w:numId w:val="900"/>
        </w:numPr>
        <w:spacing w:before="0" w:after="0"/>
      </w:pPr>
      <w:r>
        <w:t>String Type</w:t>
      </w:r>
    </w:p>
    <w:p>
      <w:pPr>
        <w:numPr>
          <w:ilvl w:val="3"/>
          <w:numId w:val="900"/>
        </w:numPr>
        <w:spacing w:before="0" w:after="0"/>
      </w:pPr>
      <w:r>
        <w:t>Number Type</w:t>
      </w:r>
    </w:p>
    <w:p>
      <w:pPr>
        <w:numPr>
          <w:ilvl w:val="3"/>
          <w:numId w:val="900"/>
        </w:numPr>
        <w:spacing w:before="0" w:after="0"/>
      </w:pPr>
      <w:r>
        <w:t>Date Type</w:t>
      </w:r>
    </w:p>
    <w:p>
      <w:pPr>
        <w:numPr>
          <w:ilvl w:val="3"/>
          <w:numId w:val="900"/>
        </w:numPr>
        <w:spacing w:before="0" w:after="0"/>
      </w:pPr>
      <w:r>
        <w:t>Boolean Type</w:t>
      </w:r>
    </w:p>
    <w:p>
      <w:pPr>
        <w:numPr>
          <w:ilvl w:val="3"/>
          <w:numId w:val="900"/>
        </w:numPr>
        <w:spacing w:before="0" w:after="0"/>
      </w:pPr>
      <w:r>
        <w:t>Array Type</w:t>
      </w:r>
    </w:p>
    <w:p>
      <w:pPr>
        <w:numPr>
          <w:ilvl w:val="3"/>
          <w:numId w:val="900"/>
        </w:numPr>
        <w:spacing w:before="0" w:after="0"/>
      </w:pPr>
      <w:r>
        <w:t>Object Type</w:t>
      </w:r>
    </w:p>
    <w:p>
      <w:pPr>
        <w:numPr>
          <w:ilvl w:val="2"/>
          <w:numId w:val="900"/>
        </w:numPr>
        <w:spacing w:before="0" w:after="0"/>
      </w:pPr>
      <w:r>
        <w:t>Schema Options</w:t>
      </w:r>
    </w:p>
    <w:p>
      <w:pPr>
        <w:numPr>
          <w:ilvl w:val="3"/>
          <w:numId w:val="900"/>
        </w:numPr>
        <w:spacing w:before="0" w:after="0"/>
      </w:pPr>
      <w:r>
        <w:t>Required Fields</w:t>
      </w:r>
    </w:p>
    <w:p>
      <w:pPr>
        <w:numPr>
          <w:ilvl w:val="3"/>
          <w:numId w:val="900"/>
        </w:numPr>
        <w:spacing w:before="0" w:after="0"/>
      </w:pPr>
      <w:r>
        <w:t>Default Values</w:t>
      </w:r>
    </w:p>
    <w:p>
      <w:pPr>
        <w:numPr>
          <w:ilvl w:val="3"/>
          <w:numId w:val="900"/>
        </w:numPr>
        <w:spacing w:before="0" w:after="0"/>
      </w:pPr>
      <w:r>
        <w:t>Validation Rules</w:t>
      </w:r>
    </w:p>
    <w:p>
      <w:pPr>
        <w:numPr>
          <w:ilvl w:val="3"/>
          <w:numId w:val="900"/>
        </w:numPr>
        <w:spacing w:before="0" w:after="0"/>
      </w:pPr>
      <w:r>
        <w:t>Indexes</w:t>
      </w:r>
    </w:p>
    <w:p>
      <w:pPr>
        <w:numPr>
          <w:ilvl w:val="1"/>
          <w:numId w:val="900"/>
        </w:numPr>
        <w:spacing w:before="0" w:after="0"/>
      </w:pPr>
      <w:r>
        <w:t>Model Creation</w:t>
      </w:r>
    </w:p>
    <w:p>
      <w:pPr>
        <w:numPr>
          <w:ilvl w:val="2"/>
          <w:numId w:val="900"/>
        </w:numPr>
        <w:spacing w:before="0" w:after="0"/>
      </w:pPr>
      <w:r>
        <w:t>Model Definition</w:t>
      </w:r>
    </w:p>
    <w:p>
      <w:pPr>
        <w:numPr>
          <w:ilvl w:val="2"/>
          <w:numId w:val="900"/>
        </w:numPr>
        <w:spacing w:before="0" w:after="0"/>
      </w:pPr>
      <w:r>
        <w:t>Model Methods</w:t>
      </w:r>
    </w:p>
    <w:p>
      <w:pPr>
        <w:numPr>
          <w:ilvl w:val="2"/>
          <w:numId w:val="900"/>
        </w:numPr>
        <w:spacing w:before="0" w:after="0"/>
      </w:pPr>
      <w:r>
        <w:t>Static Methods</w:t>
      </w:r>
    </w:p>
    <w:p>
      <w:pPr>
        <w:numPr>
          <w:ilvl w:val="2"/>
          <w:numId w:val="900"/>
        </w:numPr>
        <w:spacing w:before="0" w:after="0"/>
      </w:pPr>
      <w:r>
        <w:t>Instance Methods</w:t>
      </w:r>
    </w:p>
    <w:p>
      <w:pPr>
        <w:numPr>
          <w:ilvl w:val="2"/>
          <w:numId w:val="900"/>
        </w:numPr>
        <w:spacing w:before="0" w:after="0"/>
      </w:pPr>
      <w:r>
        <w:t>Virtual Properties</w:t>
      </w:r>
    </w:p>
    <w:p>
      <w:pPr>
        <w:numPr>
          <w:ilvl w:val="1"/>
          <w:numId w:val="900"/>
        </w:numPr>
        <w:spacing w:before="0" w:after="0"/>
      </w:pPr>
      <w:r>
        <w:t>Data Validation</w:t>
      </w:r>
    </w:p>
    <w:p>
      <w:pPr>
        <w:numPr>
          <w:ilvl w:val="2"/>
          <w:numId w:val="900"/>
        </w:numPr>
        <w:spacing w:before="0" w:after="0"/>
      </w:pPr>
      <w:r>
        <w:t>Built-in Validators</w:t>
      </w:r>
    </w:p>
    <w:p>
      <w:pPr>
        <w:numPr>
          <w:ilvl w:val="2"/>
          <w:numId w:val="900"/>
        </w:numPr>
        <w:spacing w:before="0" w:after="0"/>
      </w:pPr>
      <w:r>
        <w:t>Custom Validators</w:t>
      </w:r>
    </w:p>
    <w:p>
      <w:pPr>
        <w:numPr>
          <w:ilvl w:val="2"/>
          <w:numId w:val="900"/>
        </w:numPr>
        <w:spacing w:before="0" w:after="0"/>
      </w:pPr>
      <w:r>
        <w:t>Validation Messages</w:t>
      </w:r>
    </w:p>
    <w:p>
      <w:pPr>
        <w:numPr>
          <w:ilvl w:val="2"/>
          <w:numId w:val="900"/>
        </w:numPr>
        <w:spacing w:before="0" w:after="0"/>
      </w:pPr>
      <w:r>
        <w:t>Validation Middleware</w:t>
      </w:r>
    </w:p>
    <w:p>
      <w:pPr>
        <w:numPr>
          <w:ilvl w:val="1"/>
          <w:numId w:val="900"/>
        </w:numPr>
        <w:spacing w:before="0" w:after="0"/>
      </w:pPr>
      <w:r>
        <w:t>Advanced Mongoose Features</w:t>
      </w:r>
    </w:p>
    <w:p>
      <w:pPr>
        <w:numPr>
          <w:ilvl w:val="2"/>
          <w:numId w:val="900"/>
        </w:numPr>
        <w:spacing w:before="0" w:after="0"/>
      </w:pPr>
      <w:r>
        <w:t>Population</w:t>
      </w:r>
    </w:p>
    <w:p>
      <w:pPr>
        <w:numPr>
          <w:ilvl w:val="3"/>
          <w:numId w:val="900"/>
        </w:numPr>
        <w:spacing w:before="0" w:after="0"/>
      </w:pPr>
      <w:r>
        <w:t>Reference Population</w:t>
      </w:r>
    </w:p>
    <w:p>
      <w:pPr>
        <w:numPr>
          <w:ilvl w:val="3"/>
          <w:numId w:val="900"/>
        </w:numPr>
        <w:spacing w:before="0" w:after="0"/>
      </w:pPr>
      <w:r>
        <w:t>Virtual Population</w:t>
      </w:r>
    </w:p>
    <w:p>
      <w:pPr>
        <w:numPr>
          <w:ilvl w:val="3"/>
          <w:numId w:val="900"/>
        </w:numPr>
        <w:spacing w:before="0" w:after="0"/>
      </w:pPr>
      <w:r>
        <w:t>Nested Population</w:t>
      </w:r>
    </w:p>
    <w:p>
      <w:pPr>
        <w:numPr>
          <w:ilvl w:val="2"/>
          <w:numId w:val="900"/>
        </w:numPr>
        <w:spacing w:before="0" w:after="0"/>
      </w:pPr>
      <w:r>
        <w:t>Middleware</w:t>
      </w:r>
    </w:p>
    <w:p>
      <w:pPr>
        <w:numPr>
          <w:ilvl w:val="3"/>
          <w:numId w:val="900"/>
        </w:numPr>
        <w:spacing w:before="0" w:after="0"/>
      </w:pPr>
      <w:r>
        <w:t>Pre Middleware</w:t>
      </w:r>
    </w:p>
    <w:p>
      <w:pPr>
        <w:numPr>
          <w:ilvl w:val="3"/>
          <w:numId w:val="900"/>
        </w:numPr>
        <w:spacing w:before="0" w:after="0"/>
      </w:pPr>
      <w:r>
        <w:t>Post Middleware</w:t>
      </w:r>
    </w:p>
    <w:p>
      <w:pPr>
        <w:numPr>
          <w:ilvl w:val="3"/>
          <w:numId w:val="900"/>
        </w:numPr>
        <w:spacing w:before="0" w:after="0"/>
      </w:pPr>
      <w:r>
        <w:t>Document Middleware</w:t>
      </w:r>
    </w:p>
    <w:p>
      <w:pPr>
        <w:numPr>
          <w:ilvl w:val="3"/>
          <w:numId w:val="900"/>
        </w:numPr>
        <w:spacing w:before="0" w:after="0"/>
      </w:pPr>
      <w:r>
        <w:t>Query Middleware</w:t>
      </w:r>
    </w:p>
    <w:p>
      <w:pPr>
        <w:numPr>
          <w:ilvl w:val="2"/>
          <w:numId w:val="900"/>
        </w:numPr>
        <w:spacing w:before="0" w:after="0"/>
      </w:pPr>
      <w:r>
        <w:t>Aggregation Pipeline</w:t>
      </w:r>
    </w:p>
    <w:p>
      <w:pPr>
        <w:numPr>
          <w:ilvl w:val="3"/>
          <w:numId w:val="900"/>
        </w:numPr>
        <w:spacing w:before="0" w:after="0"/>
      </w:pPr>
      <w:r>
        <w:t>Match Stage</w:t>
      </w:r>
    </w:p>
    <w:p>
      <w:pPr>
        <w:numPr>
          <w:ilvl w:val="3"/>
          <w:numId w:val="900"/>
        </w:numPr>
        <w:spacing w:before="0" w:after="0"/>
      </w:pPr>
      <w:r>
        <w:t>Group Stage</w:t>
      </w:r>
    </w:p>
    <w:p>
      <w:pPr>
        <w:numPr>
          <w:ilvl w:val="3"/>
          <w:numId w:val="900"/>
        </w:numPr>
        <w:spacing w:before="0" w:after="0"/>
      </w:pPr>
      <w:r>
        <w:t>Project Stage</w:t>
      </w:r>
    </w:p>
    <w:p>
      <w:pPr>
        <w:numPr>
          <w:ilvl w:val="3"/>
          <w:numId w:val="900"/>
        </w:numPr>
        <w:spacing w:before="0" w:after="0"/>
      </w:pPr>
      <w:r>
        <w:t>Sort Stage</w:t>
      </w:r>
    </w:p>
    <w:p>
      <w:pPr>
        <w:pStyle w:val="Heading1"/>
      </w:pPr>
      <w:r>
        <w:t>React Frontend Development</w:t>
      </w:r>
    </w:p>
    <w:p>
      <w:pPr>
        <w:numPr>
          <w:ilvl w:val="0"/>
          <w:numId w:val="900"/>
        </w:numPr>
        <w:spacing w:before="0" w:after="0"/>
      </w:pPr>
      <w:r>
        <w:t>React Core Concepts</w:t>
      </w:r>
    </w:p>
    <w:p>
      <w:pPr>
        <w:numPr>
          <w:ilvl w:val="1"/>
          <w:numId w:val="900"/>
        </w:numPr>
        <w:spacing w:before="0" w:after="0"/>
      </w:pPr>
      <w:r>
        <w:t>Declarative Programming</w:t>
      </w:r>
    </w:p>
    <w:p>
      <w:pPr>
        <w:numPr>
          <w:ilvl w:val="2"/>
          <w:numId w:val="900"/>
        </w:numPr>
        <w:spacing w:before="0" w:after="0"/>
      </w:pPr>
      <w:r>
        <w:t>Declarative vs Imperative</w:t>
      </w:r>
    </w:p>
    <w:p>
      <w:pPr>
        <w:numPr>
          <w:ilvl w:val="2"/>
          <w:numId w:val="900"/>
        </w:numPr>
        <w:spacing w:before="0" w:after="0"/>
      </w:pPr>
      <w:r>
        <w:t>Benefits of Declarative UI</w:t>
      </w:r>
    </w:p>
    <w:p>
      <w:pPr>
        <w:numPr>
          <w:ilvl w:val="2"/>
          <w:numId w:val="900"/>
        </w:numPr>
        <w:spacing w:before="0" w:after="0"/>
      </w:pPr>
      <w:r>
        <w:t>React's Declarative Nature</w:t>
      </w:r>
    </w:p>
    <w:p>
      <w:pPr>
        <w:numPr>
          <w:ilvl w:val="1"/>
          <w:numId w:val="900"/>
        </w:numPr>
        <w:spacing w:before="0" w:after="0"/>
      </w:pPr>
      <w:r>
        <w:t>Component-Based Architecture</w:t>
      </w:r>
    </w:p>
    <w:p>
      <w:pPr>
        <w:numPr>
          <w:ilvl w:val="2"/>
          <w:numId w:val="900"/>
        </w:numPr>
        <w:spacing w:before="0" w:after="0"/>
      </w:pPr>
      <w:r>
        <w:t>Component Composition</w:t>
      </w:r>
    </w:p>
    <w:p>
      <w:pPr>
        <w:numPr>
          <w:ilvl w:val="2"/>
          <w:numId w:val="900"/>
        </w:numPr>
        <w:spacing w:before="0" w:after="0"/>
      </w:pPr>
      <w:r>
        <w:t>Component Reusability</w:t>
      </w:r>
    </w:p>
    <w:p>
      <w:pPr>
        <w:numPr>
          <w:ilvl w:val="2"/>
          <w:numId w:val="900"/>
        </w:numPr>
        <w:spacing w:before="0" w:after="0"/>
      </w:pPr>
      <w:r>
        <w:t>Component Hierarchy</w:t>
      </w:r>
    </w:p>
    <w:p>
      <w:pPr>
        <w:numPr>
          <w:ilvl w:val="1"/>
          <w:numId w:val="900"/>
        </w:numPr>
        <w:spacing w:before="0" w:after="0"/>
      </w:pPr>
      <w:r>
        <w:t>Virtual DOM</w:t>
      </w:r>
    </w:p>
    <w:p>
      <w:pPr>
        <w:numPr>
          <w:ilvl w:val="2"/>
          <w:numId w:val="900"/>
        </w:numPr>
        <w:spacing w:before="0" w:after="0"/>
      </w:pPr>
      <w:r>
        <w:t>Virtual DOM Concept</w:t>
      </w:r>
    </w:p>
    <w:p>
      <w:pPr>
        <w:numPr>
          <w:ilvl w:val="2"/>
          <w:numId w:val="900"/>
        </w:numPr>
        <w:spacing w:before="0" w:after="0"/>
      </w:pPr>
      <w:r>
        <w:t>Reconciliation Algorithm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Diffing Process</w:t>
      </w:r>
    </w:p>
    <w:p>
      <w:pPr>
        <w:numPr>
          <w:ilvl w:val="1"/>
          <w:numId w:val="900"/>
        </w:numPr>
        <w:spacing w:before="0" w:after="0"/>
      </w:pPr>
      <w:r>
        <w:t>Unidirectional Data Flow</w:t>
      </w:r>
    </w:p>
    <w:p>
      <w:pPr>
        <w:numPr>
          <w:ilvl w:val="2"/>
          <w:numId w:val="900"/>
        </w:numPr>
        <w:spacing w:before="0" w:after="0"/>
      </w:pPr>
      <w:r>
        <w:t>Data Flow Direction</w:t>
      </w:r>
    </w:p>
    <w:p>
      <w:pPr>
        <w:numPr>
          <w:ilvl w:val="2"/>
          <w:numId w:val="900"/>
        </w:numPr>
        <w:spacing w:before="0" w:after="0"/>
      </w:pPr>
      <w:r>
        <w:t>Props Down Events Up</w:t>
      </w:r>
    </w:p>
    <w:p>
      <w:pPr>
        <w:numPr>
          <w:ilvl w:val="2"/>
          <w:numId w:val="900"/>
        </w:numPr>
        <w:spacing w:before="0" w:after="0"/>
      </w:pPr>
      <w:r>
        <w:t>State Management Patterns</w:t>
      </w:r>
    </w:p>
    <w:p>
      <w:pPr>
        <w:numPr>
          <w:ilvl w:val="0"/>
          <w:numId w:val="900"/>
        </w:numPr>
        <w:spacing w:before="0" w:after="0"/>
      </w:pPr>
      <w:r>
        <w:t>React Project Setup</w:t>
      </w:r>
    </w:p>
    <w:p>
      <w:pPr>
        <w:numPr>
          <w:ilvl w:val="1"/>
          <w:numId w:val="900"/>
        </w:numPr>
        <w:spacing w:before="0" w:after="0"/>
      </w:pPr>
      <w:r>
        <w:t>Create React App</w:t>
      </w:r>
    </w:p>
    <w:p>
      <w:pPr>
        <w:numPr>
          <w:ilvl w:val="2"/>
          <w:numId w:val="900"/>
        </w:numPr>
        <w:spacing w:before="0" w:after="0"/>
      </w:pPr>
      <w:r>
        <w:t>Installation Process</w:t>
      </w:r>
    </w:p>
    <w:p>
      <w:pPr>
        <w:numPr>
          <w:ilvl w:val="2"/>
          <w:numId w:val="900"/>
        </w:numPr>
        <w:spacing w:before="0" w:after="0"/>
      </w:pPr>
      <w:r>
        <w:t>Project Structure</w:t>
      </w:r>
    </w:p>
    <w:p>
      <w:pPr>
        <w:numPr>
          <w:ilvl w:val="2"/>
          <w:numId w:val="900"/>
        </w:numPr>
        <w:spacing w:before="0" w:after="0"/>
      </w:pPr>
      <w:r>
        <w:t>Available Scripts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1"/>
          <w:numId w:val="900"/>
        </w:numPr>
        <w:spacing w:before="0" w:after="0"/>
      </w:pPr>
      <w:r>
        <w:t>Vite Setup</w:t>
      </w:r>
    </w:p>
    <w:p>
      <w:pPr>
        <w:numPr>
          <w:ilvl w:val="2"/>
          <w:numId w:val="900"/>
        </w:numPr>
        <w:spacing w:before="0" w:after="0"/>
      </w:pPr>
      <w:r>
        <w:t>Vite Installation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Development Server</w:t>
      </w:r>
    </w:p>
    <w:p>
      <w:pPr>
        <w:numPr>
          <w:ilvl w:val="2"/>
          <w:numId w:val="900"/>
        </w:numPr>
        <w:spacing w:before="0" w:after="0"/>
      </w:pPr>
      <w:r>
        <w:t>Build Process</w:t>
      </w:r>
    </w:p>
    <w:p>
      <w:pPr>
        <w:numPr>
          <w:ilvl w:val="1"/>
          <w:numId w:val="900"/>
        </w:numPr>
        <w:spacing w:before="0" w:after="0"/>
      </w:pPr>
      <w:r>
        <w:t>Manual Setup</w:t>
      </w:r>
    </w:p>
    <w:p>
      <w:pPr>
        <w:numPr>
          <w:ilvl w:val="2"/>
          <w:numId w:val="900"/>
        </w:numPr>
        <w:spacing w:before="0" w:after="0"/>
      </w:pPr>
      <w:r>
        <w:t>Webpack Configuration</w:t>
      </w:r>
    </w:p>
    <w:p>
      <w:pPr>
        <w:numPr>
          <w:ilvl w:val="2"/>
          <w:numId w:val="900"/>
        </w:numPr>
        <w:spacing w:before="0" w:after="0"/>
      </w:pPr>
      <w:r>
        <w:t>Babel Configuration</w:t>
      </w:r>
    </w:p>
    <w:p>
      <w:pPr>
        <w:numPr>
          <w:ilvl w:val="2"/>
          <w:numId w:val="900"/>
        </w:numPr>
        <w:spacing w:before="0" w:after="0"/>
      </w:pPr>
      <w:r>
        <w:t>Development Dependencies</w:t>
      </w:r>
    </w:p>
    <w:p>
      <w:pPr>
        <w:numPr>
          <w:ilvl w:val="0"/>
          <w:numId w:val="900"/>
        </w:numPr>
        <w:spacing w:before="0" w:after="0"/>
      </w:pPr>
      <w:r>
        <w:t>JSX Fundamentals</w:t>
      </w:r>
    </w:p>
    <w:p>
      <w:pPr>
        <w:numPr>
          <w:ilvl w:val="1"/>
          <w:numId w:val="900"/>
        </w:numPr>
        <w:spacing w:before="0" w:after="0"/>
      </w:pPr>
      <w:r>
        <w:t>JSX Syntax</w:t>
      </w:r>
    </w:p>
    <w:p>
      <w:pPr>
        <w:numPr>
          <w:ilvl w:val="2"/>
          <w:numId w:val="900"/>
        </w:numPr>
        <w:spacing w:before="0" w:after="0"/>
      </w:pPr>
      <w:r>
        <w:t>HTML-like Syntax</w:t>
      </w:r>
    </w:p>
    <w:p>
      <w:pPr>
        <w:numPr>
          <w:ilvl w:val="2"/>
          <w:numId w:val="900"/>
        </w:numPr>
        <w:spacing w:before="0" w:after="0"/>
      </w:pPr>
      <w:r>
        <w:t>JavaScript Expressions</w:t>
      </w:r>
    </w:p>
    <w:p>
      <w:pPr>
        <w:numPr>
          <w:ilvl w:val="2"/>
          <w:numId w:val="900"/>
        </w:numPr>
        <w:spacing w:before="0" w:after="0"/>
      </w:pPr>
      <w:r>
        <w:t>JSX Rules and Limitations</w:t>
      </w:r>
    </w:p>
    <w:p>
      <w:pPr>
        <w:numPr>
          <w:ilvl w:val="1"/>
          <w:numId w:val="900"/>
        </w:numPr>
        <w:spacing w:before="0" w:after="0"/>
      </w:pPr>
      <w:r>
        <w:t>JSX Elements</w:t>
      </w:r>
    </w:p>
    <w:p>
      <w:pPr>
        <w:numPr>
          <w:ilvl w:val="2"/>
          <w:numId w:val="900"/>
        </w:numPr>
        <w:spacing w:before="0" w:after="0"/>
      </w:pPr>
      <w:r>
        <w:t>Element Creation</w:t>
      </w:r>
    </w:p>
    <w:p>
      <w:pPr>
        <w:numPr>
          <w:ilvl w:val="2"/>
          <w:numId w:val="900"/>
        </w:numPr>
        <w:spacing w:before="0" w:after="0"/>
      </w:pPr>
      <w:r>
        <w:t>Element Attributes</w:t>
      </w:r>
    </w:p>
    <w:p>
      <w:pPr>
        <w:numPr>
          <w:ilvl w:val="2"/>
          <w:numId w:val="900"/>
        </w:numPr>
        <w:spacing w:before="0" w:after="0"/>
      </w:pPr>
      <w:r>
        <w:t>Element Children</w:t>
      </w:r>
    </w:p>
    <w:p>
      <w:pPr>
        <w:numPr>
          <w:ilvl w:val="1"/>
          <w:numId w:val="900"/>
        </w:numPr>
        <w:spacing w:before="0" w:after="0"/>
      </w:pPr>
      <w:r>
        <w:t>JSX Expressions</w:t>
      </w:r>
    </w:p>
    <w:p>
      <w:pPr>
        <w:numPr>
          <w:ilvl w:val="2"/>
          <w:numId w:val="900"/>
        </w:numPr>
        <w:spacing w:before="0" w:after="0"/>
      </w:pPr>
      <w:r>
        <w:t>Embedding JavaScript</w:t>
      </w:r>
    </w:p>
    <w:p>
      <w:pPr>
        <w:numPr>
          <w:ilvl w:val="2"/>
          <w:numId w:val="900"/>
        </w:numPr>
        <w:spacing w:before="0" w:after="0"/>
      </w:pPr>
      <w:r>
        <w:t>Conditional Expressions</w:t>
      </w:r>
    </w:p>
    <w:p>
      <w:pPr>
        <w:numPr>
          <w:ilvl w:val="2"/>
          <w:numId w:val="900"/>
        </w:numPr>
        <w:spacing w:before="0" w:after="0"/>
      </w:pPr>
      <w:r>
        <w:t>Function Calls</w:t>
      </w:r>
    </w:p>
    <w:p>
      <w:pPr>
        <w:numPr>
          <w:ilvl w:val="1"/>
          <w:numId w:val="900"/>
        </w:numPr>
        <w:spacing w:before="0" w:after="0"/>
      </w:pPr>
      <w:r>
        <w:t>JSX Best Practices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Code Organization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React Components</w:t>
      </w:r>
    </w:p>
    <w:p>
      <w:pPr>
        <w:numPr>
          <w:ilvl w:val="1"/>
          <w:numId w:val="900"/>
        </w:numPr>
        <w:spacing w:before="0" w:after="0"/>
      </w:pPr>
      <w:r>
        <w:t>Functional Components</w:t>
      </w:r>
    </w:p>
    <w:p>
      <w:pPr>
        <w:numPr>
          <w:ilvl w:val="2"/>
          <w:numId w:val="900"/>
        </w:numPr>
        <w:spacing w:before="0" w:after="0"/>
      </w:pPr>
      <w:r>
        <w:t>Component Definition</w:t>
      </w:r>
    </w:p>
    <w:p>
      <w:pPr>
        <w:numPr>
          <w:ilvl w:val="2"/>
          <w:numId w:val="900"/>
        </w:numPr>
        <w:spacing w:before="0" w:after="0"/>
      </w:pPr>
      <w:r>
        <w:t>Component Export</w:t>
      </w:r>
    </w:p>
    <w:p>
      <w:pPr>
        <w:numPr>
          <w:ilvl w:val="2"/>
          <w:numId w:val="900"/>
        </w:numPr>
        <w:spacing w:before="0" w:after="0"/>
      </w:pPr>
      <w:r>
        <w:t>Component Import</w:t>
      </w:r>
    </w:p>
    <w:p>
      <w:pPr>
        <w:numPr>
          <w:ilvl w:val="2"/>
          <w:numId w:val="900"/>
        </w:numPr>
        <w:spacing w:before="0" w:after="0"/>
      </w:pPr>
      <w:r>
        <w:t>Arrow Function Components</w:t>
      </w:r>
    </w:p>
    <w:p>
      <w:pPr>
        <w:numPr>
          <w:ilvl w:val="1"/>
          <w:numId w:val="900"/>
        </w:numPr>
        <w:spacing w:before="0" w:after="0"/>
      </w:pPr>
      <w:r>
        <w:t>Component Props</w:t>
      </w:r>
    </w:p>
    <w:p>
      <w:pPr>
        <w:numPr>
          <w:ilvl w:val="2"/>
          <w:numId w:val="900"/>
        </w:numPr>
        <w:spacing w:before="0" w:after="0"/>
      </w:pPr>
      <w:r>
        <w:t>Props Passing</w:t>
      </w:r>
    </w:p>
    <w:p>
      <w:pPr>
        <w:numPr>
          <w:ilvl w:val="2"/>
          <w:numId w:val="900"/>
        </w:numPr>
        <w:spacing w:before="0" w:after="0"/>
      </w:pPr>
      <w:r>
        <w:t>Props Destructuring</w:t>
      </w:r>
    </w:p>
    <w:p>
      <w:pPr>
        <w:numPr>
          <w:ilvl w:val="2"/>
          <w:numId w:val="900"/>
        </w:numPr>
        <w:spacing w:before="0" w:after="0"/>
      </w:pPr>
      <w:r>
        <w:t>Default Props</w:t>
      </w:r>
    </w:p>
    <w:p>
      <w:pPr>
        <w:numPr>
          <w:ilvl w:val="2"/>
          <w:numId w:val="900"/>
        </w:numPr>
        <w:spacing w:before="0" w:after="0"/>
      </w:pPr>
      <w:r>
        <w:t>Prop Types Validation</w:t>
      </w:r>
    </w:p>
    <w:p>
      <w:pPr>
        <w:numPr>
          <w:ilvl w:val="1"/>
          <w:numId w:val="900"/>
        </w:numPr>
        <w:spacing w:before="0" w:after="0"/>
      </w:pPr>
      <w:r>
        <w:t>Component State</w:t>
      </w:r>
    </w:p>
    <w:p>
      <w:pPr>
        <w:numPr>
          <w:ilvl w:val="2"/>
          <w:numId w:val="900"/>
        </w:numPr>
        <w:spacing w:before="0" w:after="0"/>
      </w:pPr>
      <w:r>
        <w:t>Local State Concept</w:t>
      </w:r>
    </w:p>
    <w:p>
      <w:pPr>
        <w:numPr>
          <w:ilvl w:val="2"/>
          <w:numId w:val="900"/>
        </w:numPr>
        <w:spacing w:before="0" w:after="0"/>
      </w:pPr>
      <w:r>
        <w:t>State Initialization</w:t>
      </w:r>
    </w:p>
    <w:p>
      <w:pPr>
        <w:numPr>
          <w:ilvl w:val="2"/>
          <w:numId w:val="900"/>
        </w:numPr>
        <w:spacing w:before="0" w:after="0"/>
      </w:pPr>
      <w:r>
        <w:t>State Updates</w:t>
      </w:r>
    </w:p>
    <w:p>
      <w:pPr>
        <w:numPr>
          <w:ilvl w:val="2"/>
          <w:numId w:val="900"/>
        </w:numPr>
        <w:spacing w:before="0" w:after="0"/>
      </w:pPr>
      <w:r>
        <w:t>State Immutability</w:t>
      </w:r>
    </w:p>
    <w:p>
      <w:pPr>
        <w:numPr>
          <w:ilvl w:val="1"/>
          <w:numId w:val="900"/>
        </w:numPr>
        <w:spacing w:before="0" w:after="0"/>
      </w:pPr>
      <w:r>
        <w:t>Component Lifecycle</w:t>
      </w:r>
    </w:p>
    <w:p>
      <w:pPr>
        <w:numPr>
          <w:ilvl w:val="2"/>
          <w:numId w:val="900"/>
        </w:numPr>
        <w:spacing w:before="0" w:after="0"/>
      </w:pPr>
      <w:r>
        <w:t>Component Mounting</w:t>
      </w:r>
    </w:p>
    <w:p>
      <w:pPr>
        <w:numPr>
          <w:ilvl w:val="2"/>
          <w:numId w:val="900"/>
        </w:numPr>
        <w:spacing w:before="0" w:after="0"/>
      </w:pPr>
      <w:r>
        <w:t>Component Updating</w:t>
      </w:r>
    </w:p>
    <w:p>
      <w:pPr>
        <w:numPr>
          <w:ilvl w:val="2"/>
          <w:numId w:val="900"/>
        </w:numPr>
        <w:spacing w:before="0" w:after="0"/>
      </w:pPr>
      <w:r>
        <w:t>Component Unmounting</w:t>
      </w:r>
    </w:p>
    <w:p>
      <w:pPr>
        <w:numPr>
          <w:ilvl w:val="2"/>
          <w:numId w:val="900"/>
        </w:numPr>
        <w:spacing w:before="0" w:after="0"/>
      </w:pPr>
      <w:r>
        <w:t>Lifecycle Methods vs Hooks</w:t>
      </w:r>
    </w:p>
    <w:p>
      <w:pPr>
        <w:numPr>
          <w:ilvl w:val="0"/>
          <w:numId w:val="900"/>
        </w:numPr>
        <w:spacing w:before="0" w:after="0"/>
      </w:pPr>
      <w:r>
        <w:t>React Hooks</w:t>
      </w:r>
    </w:p>
    <w:p>
      <w:pPr>
        <w:numPr>
          <w:ilvl w:val="1"/>
          <w:numId w:val="900"/>
        </w:numPr>
        <w:spacing w:before="0" w:after="0"/>
      </w:pPr>
      <w:r>
        <w:t>useState Hook</w:t>
      </w:r>
    </w:p>
    <w:p>
      <w:pPr>
        <w:numPr>
          <w:ilvl w:val="2"/>
          <w:numId w:val="900"/>
        </w:numPr>
        <w:spacing w:before="0" w:after="0"/>
      </w:pPr>
      <w:r>
        <w:t>State Declaration</w:t>
      </w:r>
    </w:p>
    <w:p>
      <w:pPr>
        <w:numPr>
          <w:ilvl w:val="2"/>
          <w:numId w:val="900"/>
        </w:numPr>
        <w:spacing w:before="0" w:after="0"/>
      </w:pPr>
      <w:r>
        <w:t>State Reading</w:t>
      </w:r>
    </w:p>
    <w:p>
      <w:pPr>
        <w:numPr>
          <w:ilvl w:val="2"/>
          <w:numId w:val="900"/>
        </w:numPr>
        <w:spacing w:before="0" w:after="0"/>
      </w:pPr>
      <w:r>
        <w:t>State Updating</w:t>
      </w:r>
    </w:p>
    <w:p>
      <w:pPr>
        <w:numPr>
          <w:ilvl w:val="2"/>
          <w:numId w:val="900"/>
        </w:numPr>
        <w:spacing w:before="0" w:after="0"/>
      </w:pPr>
      <w:r>
        <w:t>Multiple State Variables</w:t>
      </w:r>
    </w:p>
    <w:p>
      <w:pPr>
        <w:numPr>
          <w:ilvl w:val="2"/>
          <w:numId w:val="900"/>
        </w:numPr>
        <w:spacing w:before="0" w:after="0"/>
      </w:pPr>
      <w:r>
        <w:t>State with Objects and Arrays</w:t>
      </w:r>
    </w:p>
    <w:p>
      <w:pPr>
        <w:numPr>
          <w:ilvl w:val="1"/>
          <w:numId w:val="900"/>
        </w:numPr>
        <w:spacing w:before="0" w:after="0"/>
      </w:pPr>
      <w:r>
        <w:t>useEffect Hook</w:t>
      </w:r>
    </w:p>
    <w:p>
      <w:pPr>
        <w:numPr>
          <w:ilvl w:val="2"/>
          <w:numId w:val="900"/>
        </w:numPr>
        <w:spacing w:before="0" w:after="0"/>
      </w:pPr>
      <w:r>
        <w:t>Effect Declaration</w:t>
      </w:r>
    </w:p>
    <w:p>
      <w:pPr>
        <w:numPr>
          <w:ilvl w:val="2"/>
          <w:numId w:val="900"/>
        </w:numPr>
        <w:spacing w:before="0" w:after="0"/>
      </w:pPr>
      <w:r>
        <w:t>Effect Dependencies</w:t>
      </w:r>
    </w:p>
    <w:p>
      <w:pPr>
        <w:numPr>
          <w:ilvl w:val="2"/>
          <w:numId w:val="900"/>
        </w:numPr>
        <w:spacing w:before="0" w:after="0"/>
      </w:pPr>
      <w:r>
        <w:t>Effect Cleanup</w:t>
      </w:r>
    </w:p>
    <w:p>
      <w:pPr>
        <w:numPr>
          <w:ilvl w:val="2"/>
          <w:numId w:val="900"/>
        </w:numPr>
        <w:spacing w:before="0" w:after="0"/>
      </w:pPr>
      <w:r>
        <w:t>Multiple Effects</w:t>
      </w:r>
    </w:p>
    <w:p>
      <w:pPr>
        <w:numPr>
          <w:ilvl w:val="2"/>
          <w:numId w:val="900"/>
        </w:numPr>
        <w:spacing w:before="0" w:after="0"/>
      </w:pPr>
      <w:r>
        <w:t>Effect Optimization</w:t>
      </w:r>
    </w:p>
    <w:p>
      <w:pPr>
        <w:numPr>
          <w:ilvl w:val="1"/>
          <w:numId w:val="900"/>
        </w:numPr>
        <w:spacing w:before="0" w:after="0"/>
      </w:pPr>
      <w:r>
        <w:t>useContext Hook</w:t>
      </w:r>
    </w:p>
    <w:p>
      <w:pPr>
        <w:numPr>
          <w:ilvl w:val="2"/>
          <w:numId w:val="900"/>
        </w:numPr>
        <w:spacing w:before="0" w:after="0"/>
      </w:pPr>
      <w:r>
        <w:t>Context Creation</w:t>
      </w:r>
    </w:p>
    <w:p>
      <w:pPr>
        <w:numPr>
          <w:ilvl w:val="2"/>
          <w:numId w:val="900"/>
        </w:numPr>
        <w:spacing w:before="0" w:after="0"/>
      </w:pPr>
      <w:r>
        <w:t>Context Provider</w:t>
      </w:r>
    </w:p>
    <w:p>
      <w:pPr>
        <w:numPr>
          <w:ilvl w:val="2"/>
          <w:numId w:val="900"/>
        </w:numPr>
        <w:spacing w:before="0" w:after="0"/>
      </w:pPr>
      <w:r>
        <w:t>Context Consumer</w:t>
      </w:r>
    </w:p>
    <w:p>
      <w:pPr>
        <w:numPr>
          <w:ilvl w:val="2"/>
          <w:numId w:val="900"/>
        </w:numPr>
        <w:spacing w:before="0" w:after="0"/>
      </w:pPr>
      <w:r>
        <w:t>Context Best Practices</w:t>
      </w:r>
    </w:p>
    <w:p>
      <w:pPr>
        <w:numPr>
          <w:ilvl w:val="1"/>
          <w:numId w:val="900"/>
        </w:numPr>
        <w:spacing w:before="0" w:after="0"/>
      </w:pPr>
      <w:r>
        <w:t>useRef Hook</w:t>
      </w:r>
    </w:p>
    <w:p>
      <w:pPr>
        <w:numPr>
          <w:ilvl w:val="2"/>
          <w:numId w:val="900"/>
        </w:numPr>
        <w:spacing w:before="0" w:after="0"/>
      </w:pPr>
      <w:r>
        <w:t>Ref Creation</w:t>
      </w:r>
    </w:p>
    <w:p>
      <w:pPr>
        <w:numPr>
          <w:ilvl w:val="2"/>
          <w:numId w:val="900"/>
        </w:numPr>
        <w:spacing w:before="0" w:after="0"/>
      </w:pPr>
      <w:r>
        <w:t>DOM Element Access</w:t>
      </w:r>
    </w:p>
    <w:p>
      <w:pPr>
        <w:numPr>
          <w:ilvl w:val="2"/>
          <w:numId w:val="900"/>
        </w:numPr>
        <w:spacing w:before="0" w:after="0"/>
      </w:pPr>
      <w:r>
        <w:t>Mutable Values</w:t>
      </w:r>
    </w:p>
    <w:p>
      <w:pPr>
        <w:numPr>
          <w:ilvl w:val="2"/>
          <w:numId w:val="900"/>
        </w:numPr>
        <w:spacing w:before="0" w:after="0"/>
      </w:pPr>
      <w:r>
        <w:t>Ref vs State</w:t>
      </w:r>
    </w:p>
    <w:p>
      <w:pPr>
        <w:numPr>
          <w:ilvl w:val="1"/>
          <w:numId w:val="900"/>
        </w:numPr>
        <w:spacing w:before="0" w:after="0"/>
      </w:pPr>
      <w:r>
        <w:t>useMemo Hook</w:t>
      </w:r>
    </w:p>
    <w:p>
      <w:pPr>
        <w:numPr>
          <w:ilvl w:val="2"/>
          <w:numId w:val="900"/>
        </w:numPr>
        <w:spacing w:before="0" w:after="0"/>
      </w:pPr>
      <w:r>
        <w:t>Memoization Concept</w:t>
      </w:r>
    </w:p>
    <w:p>
      <w:pPr>
        <w:numPr>
          <w:ilvl w:val="2"/>
          <w:numId w:val="900"/>
        </w:numPr>
        <w:spacing w:before="0" w:after="0"/>
      </w:pPr>
      <w:r>
        <w:t>Expensive Calculations</w:t>
      </w:r>
    </w:p>
    <w:p>
      <w:pPr>
        <w:numPr>
          <w:ilvl w:val="2"/>
          <w:numId w:val="900"/>
        </w:numPr>
        <w:spacing w:before="0" w:after="0"/>
      </w:pPr>
      <w:r>
        <w:t>Dependency Array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useCallback Hook</w:t>
      </w:r>
    </w:p>
    <w:p>
      <w:pPr>
        <w:numPr>
          <w:ilvl w:val="2"/>
          <w:numId w:val="900"/>
        </w:numPr>
        <w:spacing w:before="0" w:after="0"/>
      </w:pPr>
      <w:r>
        <w:t>Function Memoization</w:t>
      </w:r>
    </w:p>
    <w:p>
      <w:pPr>
        <w:numPr>
          <w:ilvl w:val="2"/>
          <w:numId w:val="900"/>
        </w:numPr>
        <w:spacing w:before="0" w:after="0"/>
      </w:pPr>
      <w:r>
        <w:t>Callback Dependencies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Custom Hooks</w:t>
      </w:r>
    </w:p>
    <w:p>
      <w:pPr>
        <w:numPr>
          <w:ilvl w:val="2"/>
          <w:numId w:val="900"/>
        </w:numPr>
        <w:spacing w:before="0" w:after="0"/>
      </w:pPr>
      <w:r>
        <w:t>Hook Creation</w:t>
      </w:r>
    </w:p>
    <w:p>
      <w:pPr>
        <w:numPr>
          <w:ilvl w:val="2"/>
          <w:numId w:val="900"/>
        </w:numPr>
        <w:spacing w:before="0" w:after="0"/>
      </w:pPr>
      <w:r>
        <w:t>Hook Reusability</w:t>
      </w:r>
    </w:p>
    <w:p>
      <w:pPr>
        <w:numPr>
          <w:ilvl w:val="2"/>
          <w:numId w:val="900"/>
        </w:numPr>
        <w:spacing w:before="0" w:after="0"/>
      </w:pPr>
      <w:r>
        <w:t>Hook Testing</w:t>
      </w:r>
    </w:p>
    <w:p>
      <w:pPr>
        <w:numPr>
          <w:ilvl w:val="2"/>
          <w:numId w:val="900"/>
        </w:numPr>
        <w:spacing w:before="0" w:after="0"/>
      </w:pPr>
      <w:r>
        <w:t>Hook Patterns</w:t>
      </w:r>
    </w:p>
    <w:p>
      <w:pPr>
        <w:numPr>
          <w:ilvl w:val="0"/>
          <w:numId w:val="900"/>
        </w:numPr>
        <w:spacing w:before="0" w:after="0"/>
      </w:pPr>
      <w:r>
        <w:t>Event Handling</w:t>
      </w:r>
    </w:p>
    <w:p>
      <w:pPr>
        <w:numPr>
          <w:ilvl w:val="1"/>
          <w:numId w:val="900"/>
        </w:numPr>
        <w:spacing w:before="0" w:after="0"/>
      </w:pPr>
      <w:r>
        <w:t>Event System</w:t>
      </w:r>
    </w:p>
    <w:p>
      <w:pPr>
        <w:numPr>
          <w:ilvl w:val="2"/>
          <w:numId w:val="900"/>
        </w:numPr>
        <w:spacing w:before="0" w:after="0"/>
      </w:pPr>
      <w:r>
        <w:t>SyntheticEvent</w:t>
      </w:r>
    </w:p>
    <w:p>
      <w:pPr>
        <w:numPr>
          <w:ilvl w:val="2"/>
          <w:numId w:val="900"/>
        </w:numPr>
        <w:spacing w:before="0" w:after="0"/>
      </w:pPr>
      <w:r>
        <w:t>Event Delegation</w:t>
      </w:r>
    </w:p>
    <w:p>
      <w:pPr>
        <w:numPr>
          <w:ilvl w:val="2"/>
          <w:numId w:val="900"/>
        </w:numPr>
        <w:spacing w:before="0" w:after="0"/>
      </w:pPr>
      <w:r>
        <w:t>Event Pooling</w:t>
      </w:r>
    </w:p>
    <w:p>
      <w:pPr>
        <w:numPr>
          <w:ilvl w:val="1"/>
          <w:numId w:val="900"/>
        </w:numPr>
        <w:spacing w:before="0" w:after="0"/>
      </w:pPr>
      <w:r>
        <w:t>Common Events</w:t>
      </w:r>
    </w:p>
    <w:p>
      <w:pPr>
        <w:numPr>
          <w:ilvl w:val="2"/>
          <w:numId w:val="900"/>
        </w:numPr>
        <w:spacing w:before="0" w:after="0"/>
      </w:pPr>
      <w:r>
        <w:t>Click Events</w:t>
      </w:r>
    </w:p>
    <w:p>
      <w:pPr>
        <w:numPr>
          <w:ilvl w:val="2"/>
          <w:numId w:val="900"/>
        </w:numPr>
        <w:spacing w:before="0" w:after="0"/>
      </w:pPr>
      <w:r>
        <w:t>Form Events</w:t>
      </w:r>
    </w:p>
    <w:p>
      <w:pPr>
        <w:numPr>
          <w:ilvl w:val="2"/>
          <w:numId w:val="900"/>
        </w:numPr>
        <w:spacing w:before="0" w:after="0"/>
      </w:pPr>
      <w:r>
        <w:t>Keyboard Events</w:t>
      </w:r>
    </w:p>
    <w:p>
      <w:pPr>
        <w:numPr>
          <w:ilvl w:val="2"/>
          <w:numId w:val="900"/>
        </w:numPr>
        <w:spacing w:before="0" w:after="0"/>
      </w:pPr>
      <w:r>
        <w:t>Mouse Events</w:t>
      </w:r>
    </w:p>
    <w:p>
      <w:pPr>
        <w:numPr>
          <w:ilvl w:val="1"/>
          <w:numId w:val="900"/>
        </w:numPr>
        <w:spacing w:before="0" w:after="0"/>
      </w:pPr>
      <w:r>
        <w:t>Event Handlers</w:t>
      </w:r>
    </w:p>
    <w:p>
      <w:pPr>
        <w:numPr>
          <w:ilvl w:val="2"/>
          <w:numId w:val="900"/>
        </w:numPr>
        <w:spacing w:before="0" w:after="0"/>
      </w:pPr>
      <w:r>
        <w:t>Handler Functions</w:t>
      </w:r>
    </w:p>
    <w:p>
      <w:pPr>
        <w:numPr>
          <w:ilvl w:val="2"/>
          <w:numId w:val="900"/>
        </w:numPr>
        <w:spacing w:before="0" w:after="0"/>
      </w:pPr>
      <w:r>
        <w:t>Handler Parameters</w:t>
      </w:r>
    </w:p>
    <w:p>
      <w:pPr>
        <w:numPr>
          <w:ilvl w:val="2"/>
          <w:numId w:val="900"/>
        </w:numPr>
        <w:spacing w:before="0" w:after="0"/>
      </w:pPr>
      <w:r>
        <w:t>Event Object Access</w:t>
      </w:r>
    </w:p>
    <w:p>
      <w:pPr>
        <w:numPr>
          <w:ilvl w:val="1"/>
          <w:numId w:val="900"/>
        </w:numPr>
        <w:spacing w:before="0" w:after="0"/>
      </w:pPr>
      <w:r>
        <w:t>Form Handling</w:t>
      </w:r>
    </w:p>
    <w:p>
      <w:pPr>
        <w:numPr>
          <w:ilvl w:val="2"/>
          <w:numId w:val="900"/>
        </w:numPr>
        <w:spacing w:before="0" w:after="0"/>
      </w:pPr>
      <w:r>
        <w:t>Controlled Components</w:t>
      </w:r>
    </w:p>
    <w:p>
      <w:pPr>
        <w:numPr>
          <w:ilvl w:val="2"/>
          <w:numId w:val="900"/>
        </w:numPr>
        <w:spacing w:before="0" w:after="0"/>
      </w:pPr>
      <w:r>
        <w:t>Uncontrolled Components</w:t>
      </w:r>
    </w:p>
    <w:p>
      <w:pPr>
        <w:numPr>
          <w:ilvl w:val="2"/>
          <w:numId w:val="900"/>
        </w:numPr>
        <w:spacing w:before="0" w:after="0"/>
      </w:pPr>
      <w:r>
        <w:t>Form Validation</w:t>
      </w:r>
    </w:p>
    <w:p>
      <w:pPr>
        <w:numPr>
          <w:ilvl w:val="2"/>
          <w:numId w:val="900"/>
        </w:numPr>
        <w:spacing w:before="0" w:after="0"/>
      </w:pPr>
      <w:r>
        <w:t>Form Submission</w:t>
      </w:r>
    </w:p>
    <w:p>
      <w:pPr>
        <w:numPr>
          <w:ilvl w:val="0"/>
          <w:numId w:val="900"/>
        </w:numPr>
        <w:spacing w:before="0" w:after="0"/>
      </w:pPr>
      <w:r>
        <w:t>Conditional Rendering</w:t>
      </w:r>
    </w:p>
    <w:p>
      <w:pPr>
        <w:numPr>
          <w:ilvl w:val="1"/>
          <w:numId w:val="900"/>
        </w:numPr>
        <w:spacing w:before="0" w:after="0"/>
      </w:pPr>
      <w:r>
        <w:t>Conditional Operators</w:t>
      </w:r>
    </w:p>
    <w:p>
      <w:pPr>
        <w:numPr>
          <w:ilvl w:val="2"/>
          <w:numId w:val="900"/>
        </w:numPr>
        <w:spacing w:before="0" w:after="0"/>
      </w:pPr>
      <w:r>
        <w:t>Ternary Operator</w:t>
      </w:r>
    </w:p>
    <w:p>
      <w:pPr>
        <w:numPr>
          <w:ilvl w:val="2"/>
          <w:numId w:val="900"/>
        </w:numPr>
        <w:spacing w:before="0" w:after="0"/>
      </w:pPr>
      <w:r>
        <w:t>Logical AND Operator</w:t>
      </w:r>
    </w:p>
    <w:p>
      <w:pPr>
        <w:numPr>
          <w:ilvl w:val="2"/>
          <w:numId w:val="900"/>
        </w:numPr>
        <w:spacing w:before="0" w:after="0"/>
      </w:pPr>
      <w:r>
        <w:t>Logical OR Operator</w:t>
      </w:r>
    </w:p>
    <w:p>
      <w:pPr>
        <w:numPr>
          <w:ilvl w:val="1"/>
          <w:numId w:val="900"/>
        </w:numPr>
        <w:spacing w:before="0" w:after="0"/>
      </w:pPr>
      <w:r>
        <w:t>Conditional Statements</w:t>
      </w:r>
    </w:p>
    <w:p>
      <w:pPr>
        <w:numPr>
          <w:ilvl w:val="2"/>
          <w:numId w:val="900"/>
        </w:numPr>
        <w:spacing w:before="0" w:after="0"/>
      </w:pPr>
      <w:r>
        <w:t>If-Else Statements</w:t>
      </w:r>
    </w:p>
    <w:p>
      <w:pPr>
        <w:numPr>
          <w:ilvl w:val="2"/>
          <w:numId w:val="900"/>
        </w:numPr>
        <w:spacing w:before="0" w:after="0"/>
      </w:pPr>
      <w:r>
        <w:t>Switch Statements</w:t>
      </w:r>
    </w:p>
    <w:p>
      <w:pPr>
        <w:numPr>
          <w:ilvl w:val="2"/>
          <w:numId w:val="900"/>
        </w:numPr>
        <w:spacing w:before="0" w:after="0"/>
      </w:pPr>
      <w:r>
        <w:t>Guard Clauses</w:t>
      </w:r>
    </w:p>
    <w:p>
      <w:pPr>
        <w:numPr>
          <w:ilvl w:val="1"/>
          <w:numId w:val="900"/>
        </w:numPr>
        <w:spacing w:before="0" w:after="0"/>
      </w:pPr>
      <w:r>
        <w:t>Dynamic Content</w:t>
      </w:r>
    </w:p>
    <w:p>
      <w:pPr>
        <w:numPr>
          <w:ilvl w:val="2"/>
          <w:numId w:val="900"/>
        </w:numPr>
        <w:spacing w:before="0" w:after="0"/>
      </w:pPr>
      <w:r>
        <w:t>Show/Hide Elements</w:t>
      </w:r>
    </w:p>
    <w:p>
      <w:pPr>
        <w:numPr>
          <w:ilvl w:val="2"/>
          <w:numId w:val="900"/>
        </w:numPr>
        <w:spacing w:before="0" w:after="0"/>
      </w:pPr>
      <w:r>
        <w:t>Dynamic Classes</w:t>
      </w:r>
    </w:p>
    <w:p>
      <w:pPr>
        <w:numPr>
          <w:ilvl w:val="2"/>
          <w:numId w:val="900"/>
        </w:numPr>
        <w:spacing w:before="0" w:after="0"/>
      </w:pPr>
      <w:r>
        <w:t>Dynamic Styles</w:t>
      </w:r>
    </w:p>
    <w:p>
      <w:pPr>
        <w:numPr>
          <w:ilvl w:val="0"/>
          <w:numId w:val="900"/>
        </w:numPr>
        <w:spacing w:before="0" w:after="0"/>
      </w:pPr>
      <w:r>
        <w:t>List Rendering</w:t>
      </w:r>
    </w:p>
    <w:p>
      <w:pPr>
        <w:numPr>
          <w:ilvl w:val="1"/>
          <w:numId w:val="900"/>
        </w:numPr>
        <w:spacing w:before="0" w:after="0"/>
      </w:pPr>
      <w:r>
        <w:t>Array Mapping</w:t>
      </w:r>
    </w:p>
    <w:p>
      <w:pPr>
        <w:numPr>
          <w:ilvl w:val="2"/>
          <w:numId w:val="900"/>
        </w:numPr>
        <w:spacing w:before="0" w:after="0"/>
      </w:pPr>
      <w:r>
        <w:t>Map Function Usage</w:t>
      </w:r>
    </w:p>
    <w:p>
      <w:pPr>
        <w:numPr>
          <w:ilvl w:val="2"/>
          <w:numId w:val="900"/>
        </w:numPr>
        <w:spacing w:before="0" w:after="0"/>
      </w:pPr>
      <w:r>
        <w:t>Element Creation</w:t>
      </w:r>
    </w:p>
    <w:p>
      <w:pPr>
        <w:numPr>
          <w:ilvl w:val="2"/>
          <w:numId w:val="900"/>
        </w:numPr>
        <w:spacing w:before="0" w:after="0"/>
      </w:pPr>
      <w:r>
        <w:t>Key Properties</w:t>
      </w:r>
    </w:p>
    <w:p>
      <w:pPr>
        <w:numPr>
          <w:ilvl w:val="1"/>
          <w:numId w:val="900"/>
        </w:numPr>
        <w:spacing w:before="0" w:after="0"/>
      </w:pPr>
      <w:r>
        <w:t>List Optimization</w:t>
      </w:r>
    </w:p>
    <w:p>
      <w:pPr>
        <w:numPr>
          <w:ilvl w:val="2"/>
          <w:numId w:val="900"/>
        </w:numPr>
        <w:spacing w:before="0" w:after="0"/>
      </w:pPr>
      <w:r>
        <w:t>Unique Keys</w:t>
      </w:r>
    </w:p>
    <w:p>
      <w:pPr>
        <w:numPr>
          <w:ilvl w:val="2"/>
          <w:numId w:val="900"/>
        </w:numPr>
        <w:spacing w:before="0" w:after="0"/>
      </w:pPr>
      <w:r>
        <w:t>Key Selection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Dynamic Lists</w:t>
      </w:r>
    </w:p>
    <w:p>
      <w:pPr>
        <w:numPr>
          <w:ilvl w:val="2"/>
          <w:numId w:val="900"/>
        </w:numPr>
        <w:spacing w:before="0" w:after="0"/>
      </w:pPr>
      <w:r>
        <w:t>Adding Items</w:t>
      </w:r>
    </w:p>
    <w:p>
      <w:pPr>
        <w:numPr>
          <w:ilvl w:val="2"/>
          <w:numId w:val="900"/>
        </w:numPr>
        <w:spacing w:before="0" w:after="0"/>
      </w:pPr>
      <w:r>
        <w:t>Removing Items</w:t>
      </w:r>
    </w:p>
    <w:p>
      <w:pPr>
        <w:numPr>
          <w:ilvl w:val="2"/>
          <w:numId w:val="900"/>
        </w:numPr>
        <w:spacing w:before="0" w:after="0"/>
      </w:pPr>
      <w:r>
        <w:t>Updating Items</w:t>
      </w:r>
    </w:p>
    <w:p>
      <w:pPr>
        <w:numPr>
          <w:ilvl w:val="0"/>
          <w:numId w:val="900"/>
        </w:numPr>
        <w:spacing w:before="0" w:after="0"/>
      </w:pPr>
      <w:r>
        <w:t>Component Styling</w:t>
      </w:r>
    </w:p>
    <w:p>
      <w:pPr>
        <w:numPr>
          <w:ilvl w:val="1"/>
          <w:numId w:val="900"/>
        </w:numPr>
        <w:spacing w:before="0" w:after="0"/>
      </w:pPr>
      <w:r>
        <w:t>CSS Modules</w:t>
      </w:r>
    </w:p>
    <w:p>
      <w:pPr>
        <w:numPr>
          <w:ilvl w:val="2"/>
          <w:numId w:val="900"/>
        </w:numPr>
        <w:spacing w:before="0" w:after="0"/>
      </w:pPr>
      <w:r>
        <w:t>Module Setup</w:t>
      </w:r>
    </w:p>
    <w:p>
      <w:pPr>
        <w:numPr>
          <w:ilvl w:val="2"/>
          <w:numId w:val="900"/>
        </w:numPr>
        <w:spacing w:before="0" w:after="0"/>
      </w:pPr>
      <w:r>
        <w:t>Scoped Styles</w:t>
      </w:r>
    </w:p>
    <w:p>
      <w:pPr>
        <w:numPr>
          <w:ilvl w:val="2"/>
          <w:numId w:val="900"/>
        </w:numPr>
        <w:spacing w:before="0" w:after="0"/>
      </w:pPr>
      <w:r>
        <w:t>Class Name Binding</w:t>
      </w:r>
    </w:p>
    <w:p>
      <w:pPr>
        <w:numPr>
          <w:ilvl w:val="1"/>
          <w:numId w:val="900"/>
        </w:numPr>
        <w:spacing w:before="0" w:after="0"/>
      </w:pPr>
      <w:r>
        <w:t>Styled Components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Component Styling</w:t>
      </w:r>
    </w:p>
    <w:p>
      <w:pPr>
        <w:numPr>
          <w:ilvl w:val="2"/>
          <w:numId w:val="900"/>
        </w:numPr>
        <w:spacing w:before="0" w:after="0"/>
      </w:pPr>
      <w:r>
        <w:t>Dynamic Styles</w:t>
      </w:r>
    </w:p>
    <w:p>
      <w:pPr>
        <w:numPr>
          <w:ilvl w:val="2"/>
          <w:numId w:val="900"/>
        </w:numPr>
        <w:spacing w:before="0" w:after="0"/>
      </w:pPr>
      <w:r>
        <w:t>Theme Support</w:t>
      </w:r>
    </w:p>
    <w:p>
      <w:pPr>
        <w:numPr>
          <w:ilvl w:val="1"/>
          <w:numId w:val="900"/>
        </w:numPr>
        <w:spacing w:before="0" w:after="0"/>
      </w:pPr>
      <w:r>
        <w:t>CSS-in-JS Libraries</w:t>
      </w:r>
    </w:p>
    <w:p>
      <w:pPr>
        <w:numPr>
          <w:ilvl w:val="2"/>
          <w:numId w:val="900"/>
        </w:numPr>
        <w:spacing w:before="0" w:after="0"/>
      </w:pPr>
      <w:r>
        <w:t>Emotion</w:t>
      </w:r>
    </w:p>
    <w:p>
      <w:pPr>
        <w:numPr>
          <w:ilvl w:val="2"/>
          <w:numId w:val="900"/>
        </w:numPr>
        <w:spacing w:before="0" w:after="0"/>
      </w:pPr>
      <w:r>
        <w:t>JSS</w:t>
      </w:r>
    </w:p>
    <w:p>
      <w:pPr>
        <w:numPr>
          <w:ilvl w:val="2"/>
          <w:numId w:val="900"/>
        </w:numPr>
        <w:spacing w:before="0" w:after="0"/>
      </w:pPr>
      <w:r>
        <w:t>Stitches</w:t>
      </w:r>
    </w:p>
    <w:p>
      <w:pPr>
        <w:numPr>
          <w:ilvl w:val="1"/>
          <w:numId w:val="900"/>
        </w:numPr>
        <w:spacing w:before="0" w:after="0"/>
      </w:pPr>
      <w:r>
        <w:t>Traditional CSS</w:t>
      </w:r>
    </w:p>
    <w:p>
      <w:pPr>
        <w:numPr>
          <w:ilvl w:val="2"/>
          <w:numId w:val="900"/>
        </w:numPr>
        <w:spacing w:before="0" w:after="0"/>
      </w:pPr>
      <w:r>
        <w:t>External Stylesheets</w:t>
      </w:r>
    </w:p>
    <w:p>
      <w:pPr>
        <w:numPr>
          <w:ilvl w:val="2"/>
          <w:numId w:val="900"/>
        </w:numPr>
        <w:spacing w:before="0" w:after="0"/>
      </w:pPr>
      <w:r>
        <w:t>Inline Styles</w:t>
      </w:r>
    </w:p>
    <w:p>
      <w:pPr>
        <w:numPr>
          <w:ilvl w:val="2"/>
          <w:numId w:val="900"/>
        </w:numPr>
        <w:spacing w:before="0" w:after="0"/>
      </w:pPr>
      <w:r>
        <w:t>CSS Variables</w:t>
      </w:r>
    </w:p>
    <w:p>
      <w:pPr>
        <w:pStyle w:val="Heading1"/>
      </w:pPr>
      <w:r>
        <w:t>Advanced React Development</w:t>
      </w:r>
    </w:p>
    <w:p>
      <w:pPr>
        <w:numPr>
          <w:ilvl w:val="0"/>
          <w:numId w:val="900"/>
        </w:numPr>
        <w:spacing w:before="0" w:after="0"/>
      </w:pPr>
      <w:r>
        <w:t>React Router</w:t>
      </w:r>
    </w:p>
    <w:p>
      <w:pPr>
        <w:numPr>
          <w:ilvl w:val="1"/>
          <w:numId w:val="900"/>
        </w:numPr>
        <w:spacing w:before="0" w:after="0"/>
      </w:pPr>
      <w:r>
        <w:t>Router Setup</w:t>
      </w:r>
    </w:p>
    <w:p>
      <w:pPr>
        <w:numPr>
          <w:ilvl w:val="2"/>
          <w:numId w:val="900"/>
        </w:numPr>
        <w:spacing w:before="0" w:after="0"/>
      </w:pPr>
      <w:r>
        <w:t>BrowserRouter</w:t>
      </w:r>
    </w:p>
    <w:p>
      <w:pPr>
        <w:numPr>
          <w:ilvl w:val="2"/>
          <w:numId w:val="900"/>
        </w:numPr>
        <w:spacing w:before="0" w:after="0"/>
      </w:pPr>
      <w:r>
        <w:t>HashRouter</w:t>
      </w:r>
    </w:p>
    <w:p>
      <w:pPr>
        <w:numPr>
          <w:ilvl w:val="2"/>
          <w:numId w:val="900"/>
        </w:numPr>
        <w:spacing w:before="0" w:after="0"/>
      </w:pPr>
      <w:r>
        <w:t>MemoryRouter</w:t>
      </w:r>
    </w:p>
    <w:p>
      <w:pPr>
        <w:numPr>
          <w:ilvl w:val="1"/>
          <w:numId w:val="900"/>
        </w:numPr>
        <w:spacing w:before="0" w:after="0"/>
      </w:pPr>
      <w:r>
        <w:t>Route Configuration</w:t>
      </w:r>
    </w:p>
    <w:p>
      <w:pPr>
        <w:numPr>
          <w:ilvl w:val="2"/>
          <w:numId w:val="900"/>
        </w:numPr>
        <w:spacing w:before="0" w:after="0"/>
      </w:pPr>
      <w:r>
        <w:t>Route Components</w:t>
      </w:r>
    </w:p>
    <w:p>
      <w:pPr>
        <w:numPr>
          <w:ilvl w:val="2"/>
          <w:numId w:val="900"/>
        </w:numPr>
        <w:spacing w:before="0" w:after="0"/>
      </w:pPr>
      <w:r>
        <w:t>Route Props</w:t>
      </w:r>
    </w:p>
    <w:p>
      <w:pPr>
        <w:numPr>
          <w:ilvl w:val="2"/>
          <w:numId w:val="900"/>
        </w:numPr>
        <w:spacing w:before="0" w:after="0"/>
      </w:pPr>
      <w:r>
        <w:t>Route Matching</w:t>
      </w:r>
    </w:p>
    <w:p>
      <w:pPr>
        <w:numPr>
          <w:ilvl w:val="1"/>
          <w:numId w:val="900"/>
        </w:numPr>
        <w:spacing w:before="0" w:after="0"/>
      </w:pPr>
      <w:r>
        <w:t>Navigation</w:t>
      </w:r>
    </w:p>
    <w:p>
      <w:pPr>
        <w:numPr>
          <w:ilvl w:val="2"/>
          <w:numId w:val="900"/>
        </w:numPr>
        <w:spacing w:before="0" w:after="0"/>
      </w:pPr>
      <w:r>
        <w:t>Link Components</w:t>
      </w:r>
    </w:p>
    <w:p>
      <w:pPr>
        <w:numPr>
          <w:ilvl w:val="2"/>
          <w:numId w:val="900"/>
        </w:numPr>
        <w:spacing w:before="0" w:after="0"/>
      </w:pPr>
      <w:r>
        <w:t>NavLink Components</w:t>
      </w:r>
    </w:p>
    <w:p>
      <w:pPr>
        <w:numPr>
          <w:ilvl w:val="2"/>
          <w:numId w:val="900"/>
        </w:numPr>
        <w:spacing w:before="0" w:after="0"/>
      </w:pPr>
      <w:r>
        <w:t>Programmatic Navigation</w:t>
      </w:r>
    </w:p>
    <w:p>
      <w:pPr>
        <w:numPr>
          <w:ilvl w:val="1"/>
          <w:numId w:val="900"/>
        </w:numPr>
        <w:spacing w:before="0" w:after="0"/>
      </w:pPr>
      <w:r>
        <w:t>Route Parameters</w:t>
      </w:r>
    </w:p>
    <w:p>
      <w:pPr>
        <w:numPr>
          <w:ilvl w:val="2"/>
          <w:numId w:val="900"/>
        </w:numPr>
        <w:spacing w:before="0" w:after="0"/>
      </w:pPr>
      <w:r>
        <w:t>URL Parameters</w:t>
      </w:r>
    </w:p>
    <w:p>
      <w:pPr>
        <w:numPr>
          <w:ilvl w:val="2"/>
          <w:numId w:val="900"/>
        </w:numPr>
        <w:spacing w:before="0" w:after="0"/>
      </w:pPr>
      <w:r>
        <w:t>Query Parameters</w:t>
      </w:r>
    </w:p>
    <w:p>
      <w:pPr>
        <w:numPr>
          <w:ilvl w:val="2"/>
          <w:numId w:val="900"/>
        </w:numPr>
        <w:spacing w:before="0" w:after="0"/>
      </w:pPr>
      <w:r>
        <w:t>Parameter Validation</w:t>
      </w:r>
    </w:p>
    <w:p>
      <w:pPr>
        <w:numPr>
          <w:ilvl w:val="1"/>
          <w:numId w:val="900"/>
        </w:numPr>
        <w:spacing w:before="0" w:after="0"/>
      </w:pPr>
      <w:r>
        <w:t>Nested Routing</w:t>
      </w:r>
    </w:p>
    <w:p>
      <w:pPr>
        <w:numPr>
          <w:ilvl w:val="2"/>
          <w:numId w:val="900"/>
        </w:numPr>
        <w:spacing w:before="0" w:after="0"/>
      </w:pPr>
      <w:r>
        <w:t>Parent Routes</w:t>
      </w:r>
    </w:p>
    <w:p>
      <w:pPr>
        <w:numPr>
          <w:ilvl w:val="2"/>
          <w:numId w:val="900"/>
        </w:numPr>
        <w:spacing w:before="0" w:after="0"/>
      </w:pPr>
      <w:r>
        <w:t>Child Routes</w:t>
      </w:r>
    </w:p>
    <w:p>
      <w:pPr>
        <w:numPr>
          <w:ilvl w:val="2"/>
          <w:numId w:val="900"/>
        </w:numPr>
        <w:spacing w:before="0" w:after="0"/>
      </w:pPr>
      <w:r>
        <w:t>Route Nesting Patterns</w:t>
      </w:r>
    </w:p>
    <w:p>
      <w:pPr>
        <w:numPr>
          <w:ilvl w:val="1"/>
          <w:numId w:val="900"/>
        </w:numPr>
        <w:spacing w:before="0" w:after="0"/>
      </w:pPr>
      <w:r>
        <w:t>Route Guards</w:t>
      </w:r>
    </w:p>
    <w:p>
      <w:pPr>
        <w:numPr>
          <w:ilvl w:val="2"/>
          <w:numId w:val="900"/>
        </w:numPr>
        <w:spacing w:before="0" w:after="0"/>
      </w:pPr>
      <w:r>
        <w:t>Protected Routes</w:t>
      </w:r>
    </w:p>
    <w:p>
      <w:pPr>
        <w:numPr>
          <w:ilvl w:val="2"/>
          <w:numId w:val="900"/>
        </w:numPr>
        <w:spacing w:before="0" w:after="0"/>
      </w:pPr>
      <w:r>
        <w:t>Authentication Checks</w:t>
      </w:r>
    </w:p>
    <w:p>
      <w:pPr>
        <w:numPr>
          <w:ilvl w:val="2"/>
          <w:numId w:val="900"/>
        </w:numPr>
        <w:spacing w:before="0" w:after="0"/>
      </w:pPr>
      <w:r>
        <w:t>Authorization Logic</w:t>
      </w:r>
    </w:p>
    <w:p>
      <w:pPr>
        <w:numPr>
          <w:ilvl w:val="0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Local State Limitations</w:t>
      </w:r>
    </w:p>
    <w:p>
      <w:pPr>
        <w:numPr>
          <w:ilvl w:val="2"/>
          <w:numId w:val="900"/>
        </w:numPr>
        <w:spacing w:before="0" w:after="0"/>
      </w:pPr>
      <w:r>
        <w:t>Prop Drilling</w:t>
      </w:r>
    </w:p>
    <w:p>
      <w:pPr>
        <w:numPr>
          <w:ilvl w:val="2"/>
          <w:numId w:val="900"/>
        </w:numPr>
        <w:spacing w:before="0" w:after="0"/>
      </w:pPr>
      <w:r>
        <w:t>State Sharing Challenges</w:t>
      </w:r>
    </w:p>
    <w:p>
      <w:pPr>
        <w:numPr>
          <w:ilvl w:val="2"/>
          <w:numId w:val="900"/>
        </w:numPr>
        <w:spacing w:before="0" w:after="0"/>
      </w:pPr>
      <w:r>
        <w:t>Component Communication</w:t>
      </w:r>
    </w:p>
    <w:p>
      <w:pPr>
        <w:numPr>
          <w:ilvl w:val="1"/>
          <w:numId w:val="900"/>
        </w:numPr>
        <w:spacing w:before="0" w:after="0"/>
      </w:pPr>
      <w:r>
        <w:t>Context API</w:t>
      </w:r>
    </w:p>
    <w:p>
      <w:pPr>
        <w:numPr>
          <w:ilvl w:val="2"/>
          <w:numId w:val="900"/>
        </w:numPr>
        <w:spacing w:before="0" w:after="0"/>
      </w:pPr>
      <w:r>
        <w:t>Context Creation</w:t>
      </w:r>
    </w:p>
    <w:p>
      <w:pPr>
        <w:numPr>
          <w:ilvl w:val="2"/>
          <w:numId w:val="900"/>
        </w:numPr>
        <w:spacing w:before="0" w:after="0"/>
      </w:pPr>
      <w:r>
        <w:t>Provider Components</w:t>
      </w:r>
    </w:p>
    <w:p>
      <w:pPr>
        <w:numPr>
          <w:ilvl w:val="2"/>
          <w:numId w:val="900"/>
        </w:numPr>
        <w:spacing w:before="0" w:after="0"/>
      </w:pPr>
      <w:r>
        <w:t>Consumer Components</w:t>
      </w:r>
    </w:p>
    <w:p>
      <w:pPr>
        <w:numPr>
          <w:ilvl w:val="2"/>
          <w:numId w:val="900"/>
        </w:numPr>
        <w:spacing w:before="0" w:after="0"/>
      </w:pPr>
      <w:r>
        <w:t>Context Optimization</w:t>
      </w:r>
    </w:p>
    <w:p>
      <w:pPr>
        <w:numPr>
          <w:ilvl w:val="1"/>
          <w:numId w:val="900"/>
        </w:numPr>
        <w:spacing w:before="0" w:after="0"/>
      </w:pPr>
      <w:r>
        <w:t>Redux Fundamentals</w:t>
      </w:r>
    </w:p>
    <w:p>
      <w:pPr>
        <w:numPr>
          <w:ilvl w:val="2"/>
          <w:numId w:val="900"/>
        </w:numPr>
        <w:spacing w:before="0" w:after="0"/>
      </w:pPr>
      <w:r>
        <w:t>Redux Principles</w:t>
      </w:r>
    </w:p>
    <w:p>
      <w:pPr>
        <w:numPr>
          <w:ilvl w:val="2"/>
          <w:numId w:val="900"/>
        </w:numPr>
        <w:spacing w:before="0" w:after="0"/>
      </w:pPr>
      <w:r>
        <w:t>Actions</w:t>
      </w:r>
    </w:p>
    <w:p>
      <w:pPr>
        <w:numPr>
          <w:ilvl w:val="2"/>
          <w:numId w:val="900"/>
        </w:numPr>
        <w:spacing w:before="0" w:after="0"/>
      </w:pPr>
      <w:r>
        <w:t>Reducers</w:t>
      </w:r>
    </w:p>
    <w:p>
      <w:pPr>
        <w:numPr>
          <w:ilvl w:val="2"/>
          <w:numId w:val="900"/>
        </w:numPr>
        <w:spacing w:before="0" w:after="0"/>
      </w:pPr>
      <w:r>
        <w:t>Store</w:t>
      </w:r>
    </w:p>
    <w:p>
      <w:pPr>
        <w:numPr>
          <w:ilvl w:val="2"/>
          <w:numId w:val="900"/>
        </w:numPr>
        <w:spacing w:before="0" w:after="0"/>
      </w:pPr>
      <w:r>
        <w:t>Dispatch</w:t>
      </w:r>
    </w:p>
    <w:p>
      <w:pPr>
        <w:numPr>
          <w:ilvl w:val="1"/>
          <w:numId w:val="900"/>
        </w:numPr>
        <w:spacing w:before="0" w:after="0"/>
      </w:pPr>
      <w:r>
        <w:t>Redux Toolkit</w:t>
      </w:r>
    </w:p>
    <w:p>
      <w:pPr>
        <w:numPr>
          <w:ilvl w:val="2"/>
          <w:numId w:val="900"/>
        </w:numPr>
        <w:spacing w:before="0" w:after="0"/>
      </w:pPr>
      <w:r>
        <w:t>RTK Installation</w:t>
      </w:r>
    </w:p>
    <w:p>
      <w:pPr>
        <w:numPr>
          <w:ilvl w:val="2"/>
          <w:numId w:val="900"/>
        </w:numPr>
        <w:spacing w:before="0" w:after="0"/>
      </w:pPr>
      <w:r>
        <w:t>createSlice</w:t>
      </w:r>
    </w:p>
    <w:p>
      <w:pPr>
        <w:numPr>
          <w:ilvl w:val="2"/>
          <w:numId w:val="900"/>
        </w:numPr>
        <w:spacing w:before="0" w:after="0"/>
      </w:pPr>
      <w:r>
        <w:t>configureStore</w:t>
      </w:r>
    </w:p>
    <w:p>
      <w:pPr>
        <w:numPr>
          <w:ilvl w:val="2"/>
          <w:numId w:val="900"/>
        </w:numPr>
        <w:spacing w:before="0" w:after="0"/>
      </w:pPr>
      <w:r>
        <w:t>createAsyncThunk</w:t>
      </w:r>
    </w:p>
    <w:p>
      <w:pPr>
        <w:numPr>
          <w:ilvl w:val="1"/>
          <w:numId w:val="900"/>
        </w:numPr>
        <w:spacing w:before="0" w:after="0"/>
      </w:pPr>
      <w:r>
        <w:t>State Management Patterns</w:t>
      </w:r>
    </w:p>
    <w:p>
      <w:pPr>
        <w:numPr>
          <w:ilvl w:val="2"/>
          <w:numId w:val="900"/>
        </w:numPr>
        <w:spacing w:before="0" w:after="0"/>
      </w:pPr>
      <w:r>
        <w:t>Flux Architecture</w:t>
      </w:r>
    </w:p>
    <w:p>
      <w:pPr>
        <w:numPr>
          <w:ilvl w:val="2"/>
          <w:numId w:val="900"/>
        </w:numPr>
        <w:spacing w:before="0" w:after="0"/>
      </w:pPr>
      <w:r>
        <w:t>Unidirectional Data Flow</w:t>
      </w:r>
    </w:p>
    <w:p>
      <w:pPr>
        <w:numPr>
          <w:ilvl w:val="2"/>
          <w:numId w:val="900"/>
        </w:numPr>
        <w:spacing w:before="0" w:after="0"/>
      </w:pPr>
      <w:r>
        <w:t>State Normalization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React.memo</w:t>
      </w:r>
    </w:p>
    <w:p>
      <w:pPr>
        <w:numPr>
          <w:ilvl w:val="2"/>
          <w:numId w:val="900"/>
        </w:numPr>
        <w:spacing w:before="0" w:after="0"/>
      </w:pPr>
      <w:r>
        <w:t>Component Memoization</w:t>
      </w:r>
    </w:p>
    <w:p>
      <w:pPr>
        <w:numPr>
          <w:ilvl w:val="2"/>
          <w:numId w:val="900"/>
        </w:numPr>
        <w:spacing w:before="0" w:after="0"/>
      </w:pPr>
      <w:r>
        <w:t>Shallow Comparison</w:t>
      </w:r>
    </w:p>
    <w:p>
      <w:pPr>
        <w:numPr>
          <w:ilvl w:val="2"/>
          <w:numId w:val="900"/>
        </w:numPr>
        <w:spacing w:before="0" w:after="0"/>
      </w:pPr>
      <w:r>
        <w:t>Custom Comparison</w:t>
      </w:r>
    </w:p>
    <w:p>
      <w:pPr>
        <w:numPr>
          <w:ilvl w:val="1"/>
          <w:numId w:val="900"/>
        </w:numPr>
        <w:spacing w:before="0" w:after="0"/>
      </w:pPr>
      <w:r>
        <w:t>useMemo and useCallback</w:t>
      </w:r>
    </w:p>
    <w:p>
      <w:pPr>
        <w:numPr>
          <w:ilvl w:val="2"/>
          <w:numId w:val="900"/>
        </w:numPr>
        <w:spacing w:before="0" w:after="0"/>
      </w:pPr>
      <w:r>
        <w:t>Value Memoization</w:t>
      </w:r>
    </w:p>
    <w:p>
      <w:pPr>
        <w:numPr>
          <w:ilvl w:val="2"/>
          <w:numId w:val="900"/>
        </w:numPr>
        <w:spacing w:before="0" w:after="0"/>
      </w:pPr>
      <w:r>
        <w:t>Function Memoization</w:t>
      </w:r>
    </w:p>
    <w:p>
      <w:pPr>
        <w:numPr>
          <w:ilvl w:val="2"/>
          <w:numId w:val="900"/>
        </w:numPr>
        <w:spacing w:before="0" w:after="0"/>
      </w:pPr>
      <w:r>
        <w:t>Dependency Optimization</w:t>
      </w:r>
    </w:p>
    <w:p>
      <w:pPr>
        <w:numPr>
          <w:ilvl w:val="1"/>
          <w:numId w:val="900"/>
        </w:numPr>
        <w:spacing w:before="0" w:after="0"/>
      </w:pPr>
      <w:r>
        <w:t>Code Splitting</w:t>
      </w:r>
    </w:p>
    <w:p>
      <w:pPr>
        <w:numPr>
          <w:ilvl w:val="2"/>
          <w:numId w:val="900"/>
        </w:numPr>
        <w:spacing w:before="0" w:after="0"/>
      </w:pPr>
      <w:r>
        <w:t>Dynamic Imports</w:t>
      </w:r>
    </w:p>
    <w:p>
      <w:pPr>
        <w:numPr>
          <w:ilvl w:val="2"/>
          <w:numId w:val="900"/>
        </w:numPr>
        <w:spacing w:before="0" w:after="0"/>
      </w:pPr>
      <w:r>
        <w:t>React.lazy</w:t>
      </w:r>
    </w:p>
    <w:p>
      <w:pPr>
        <w:numPr>
          <w:ilvl w:val="2"/>
          <w:numId w:val="900"/>
        </w:numPr>
        <w:spacing w:before="0" w:after="0"/>
      </w:pPr>
      <w:r>
        <w:t>Suspense Component</w:t>
      </w:r>
    </w:p>
    <w:p>
      <w:pPr>
        <w:numPr>
          <w:ilvl w:val="1"/>
          <w:numId w:val="900"/>
        </w:numPr>
        <w:spacing w:before="0" w:after="0"/>
      </w:pPr>
      <w:r>
        <w:t>Bundle Optimization</w:t>
      </w:r>
    </w:p>
    <w:p>
      <w:pPr>
        <w:numPr>
          <w:ilvl w:val="2"/>
          <w:numId w:val="900"/>
        </w:numPr>
        <w:spacing w:before="0" w:after="0"/>
      </w:pPr>
      <w:r>
        <w:t>Tree Shaking</w:t>
      </w:r>
    </w:p>
    <w:p>
      <w:pPr>
        <w:numPr>
          <w:ilvl w:val="2"/>
          <w:numId w:val="900"/>
        </w:numPr>
        <w:spacing w:before="0" w:after="0"/>
      </w:pPr>
      <w:r>
        <w:t>Code Splitting Strategies</w:t>
      </w:r>
    </w:p>
    <w:p>
      <w:pPr>
        <w:numPr>
          <w:ilvl w:val="2"/>
          <w:numId w:val="900"/>
        </w:numPr>
        <w:spacing w:before="0" w:after="0"/>
      </w:pPr>
      <w:r>
        <w:t>Lazy Loading</w:t>
      </w:r>
    </w:p>
    <w:p>
      <w:pPr>
        <w:numPr>
          <w:ilvl w:val="0"/>
          <w:numId w:val="900"/>
        </w:numPr>
        <w:spacing w:before="0" w:after="0"/>
      </w:pPr>
      <w:r>
        <w:t>Advanced Patterns</w:t>
      </w:r>
    </w:p>
    <w:p>
      <w:pPr>
        <w:numPr>
          <w:ilvl w:val="1"/>
          <w:numId w:val="900"/>
        </w:numPr>
        <w:spacing w:before="0" w:after="0"/>
      </w:pPr>
      <w:r>
        <w:t>Higher-Order Components</w:t>
      </w:r>
    </w:p>
    <w:p>
      <w:pPr>
        <w:numPr>
          <w:ilvl w:val="2"/>
          <w:numId w:val="900"/>
        </w:numPr>
        <w:spacing w:before="0" w:after="0"/>
      </w:pPr>
      <w:r>
        <w:t>HOC Creation</w:t>
      </w:r>
    </w:p>
    <w:p>
      <w:pPr>
        <w:numPr>
          <w:ilvl w:val="2"/>
          <w:numId w:val="900"/>
        </w:numPr>
        <w:spacing w:before="0" w:after="0"/>
      </w:pPr>
      <w:r>
        <w:t>HOC Composition</w:t>
      </w:r>
    </w:p>
    <w:p>
      <w:pPr>
        <w:numPr>
          <w:ilvl w:val="2"/>
          <w:numId w:val="900"/>
        </w:numPr>
        <w:spacing w:before="0" w:after="0"/>
      </w:pPr>
      <w:r>
        <w:t>HOC Best Practices</w:t>
      </w:r>
    </w:p>
    <w:p>
      <w:pPr>
        <w:numPr>
          <w:ilvl w:val="1"/>
          <w:numId w:val="900"/>
        </w:numPr>
        <w:spacing w:before="0" w:after="0"/>
      </w:pPr>
      <w:r>
        <w:t>Render Props</w:t>
      </w:r>
    </w:p>
    <w:p>
      <w:pPr>
        <w:numPr>
          <w:ilvl w:val="2"/>
          <w:numId w:val="900"/>
        </w:numPr>
        <w:spacing w:before="0" w:after="0"/>
      </w:pPr>
      <w:r>
        <w:t>Render Prop Pattern</w:t>
      </w:r>
    </w:p>
    <w:p>
      <w:pPr>
        <w:numPr>
          <w:ilvl w:val="2"/>
          <w:numId w:val="900"/>
        </w:numPr>
        <w:spacing w:before="0" w:after="0"/>
      </w:pPr>
      <w:r>
        <w:t>Function as Children</w:t>
      </w:r>
    </w:p>
    <w:p>
      <w:pPr>
        <w:numPr>
          <w:ilvl w:val="2"/>
          <w:numId w:val="900"/>
        </w:numPr>
        <w:spacing w:before="0" w:after="0"/>
      </w:pPr>
      <w:r>
        <w:t>Component Composition</w:t>
      </w:r>
    </w:p>
    <w:p>
      <w:pPr>
        <w:numPr>
          <w:ilvl w:val="1"/>
          <w:numId w:val="900"/>
        </w:numPr>
        <w:spacing w:before="0" w:after="0"/>
      </w:pPr>
      <w:r>
        <w:t>Compound Components</w:t>
      </w:r>
    </w:p>
    <w:p>
      <w:pPr>
        <w:numPr>
          <w:ilvl w:val="2"/>
          <w:numId w:val="900"/>
        </w:numPr>
        <w:spacing w:before="0" w:after="0"/>
      </w:pPr>
      <w:r>
        <w:t>Component APIs</w:t>
      </w:r>
    </w:p>
    <w:p>
      <w:pPr>
        <w:numPr>
          <w:ilvl w:val="2"/>
          <w:numId w:val="900"/>
        </w:numPr>
        <w:spacing w:before="0" w:after="0"/>
      </w:pPr>
      <w:r>
        <w:t>Flexible Composition</w:t>
      </w:r>
    </w:p>
    <w:p>
      <w:pPr>
        <w:numPr>
          <w:ilvl w:val="2"/>
          <w:numId w:val="900"/>
        </w:numPr>
        <w:spacing w:before="0" w:after="0"/>
      </w:pPr>
      <w:r>
        <w:t>State Sharing</w:t>
      </w:r>
    </w:p>
    <w:p>
      <w:pPr>
        <w:pStyle w:val="Heading1"/>
      </w:pPr>
      <w:r>
        <w:t>Full-Stack Integration</w:t>
      </w:r>
    </w:p>
    <w:p>
      <w:pPr>
        <w:numPr>
          <w:ilvl w:val="0"/>
          <w:numId w:val="900"/>
        </w:numPr>
        <w:spacing w:before="0" w:after="0"/>
      </w:pPr>
      <w:r>
        <w:t>HTTP Communication</w:t>
      </w:r>
    </w:p>
    <w:p>
      <w:pPr>
        <w:numPr>
          <w:ilvl w:val="1"/>
          <w:numId w:val="900"/>
        </w:numPr>
        <w:spacing w:before="0" w:after="0"/>
      </w:pPr>
      <w:r>
        <w:t>Fetch API</w:t>
      </w:r>
    </w:p>
    <w:p>
      <w:pPr>
        <w:numPr>
          <w:ilvl w:val="2"/>
          <w:numId w:val="900"/>
        </w:numPr>
        <w:spacing w:before="0" w:after="0"/>
      </w:pPr>
      <w:r>
        <w:t>Basic Fetch Usage</w:t>
      </w:r>
    </w:p>
    <w:p>
      <w:pPr>
        <w:numPr>
          <w:ilvl w:val="2"/>
          <w:numId w:val="900"/>
        </w:numPr>
        <w:spacing w:before="0" w:after="0"/>
      </w:pPr>
      <w:r>
        <w:t>Request Configuration</w:t>
      </w:r>
    </w:p>
    <w:p>
      <w:pPr>
        <w:numPr>
          <w:ilvl w:val="2"/>
          <w:numId w:val="900"/>
        </w:numPr>
        <w:spacing w:before="0" w:after="0"/>
      </w:pPr>
      <w:r>
        <w:t>Response Handling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Axios Library</w:t>
      </w:r>
    </w:p>
    <w:p>
      <w:pPr>
        <w:numPr>
          <w:ilvl w:val="2"/>
          <w:numId w:val="900"/>
        </w:numPr>
        <w:spacing w:before="0" w:after="0"/>
      </w:pPr>
      <w:r>
        <w:t>Axios Installation</w:t>
      </w:r>
    </w:p>
    <w:p>
      <w:pPr>
        <w:numPr>
          <w:ilvl w:val="2"/>
          <w:numId w:val="900"/>
        </w:numPr>
        <w:spacing w:before="0" w:after="0"/>
      </w:pPr>
      <w:r>
        <w:t>Request Methods</w:t>
      </w:r>
    </w:p>
    <w:p>
      <w:pPr>
        <w:numPr>
          <w:ilvl w:val="2"/>
          <w:numId w:val="900"/>
        </w:numPr>
        <w:spacing w:before="0" w:after="0"/>
      </w:pPr>
      <w:r>
        <w:t>Interceptors</w:t>
      </w:r>
    </w:p>
    <w:p>
      <w:pPr>
        <w:numPr>
          <w:ilvl w:val="2"/>
          <w:numId w:val="900"/>
        </w:numPr>
        <w:spacing w:before="0" w:after="0"/>
      </w:pPr>
      <w:r>
        <w:t>Global Configuration</w:t>
      </w:r>
    </w:p>
    <w:p>
      <w:pPr>
        <w:numPr>
          <w:ilvl w:val="1"/>
          <w:numId w:val="900"/>
        </w:numPr>
        <w:spacing w:before="0" w:after="0"/>
      </w:pPr>
      <w:r>
        <w:t>Async Operations</w:t>
      </w:r>
    </w:p>
    <w:p>
      <w:pPr>
        <w:numPr>
          <w:ilvl w:val="2"/>
          <w:numId w:val="900"/>
        </w:numPr>
        <w:spacing w:before="0" w:after="0"/>
      </w:pPr>
      <w:r>
        <w:t>Promise Handling</w:t>
      </w:r>
    </w:p>
    <w:p>
      <w:pPr>
        <w:numPr>
          <w:ilvl w:val="2"/>
          <w:numId w:val="900"/>
        </w:numPr>
        <w:spacing w:before="0" w:after="0"/>
      </w:pPr>
      <w:r>
        <w:t>Async/Await Syntax</w:t>
      </w:r>
    </w:p>
    <w:p>
      <w:pPr>
        <w:numPr>
          <w:ilvl w:val="2"/>
          <w:numId w:val="900"/>
        </w:numPr>
        <w:spacing w:before="0" w:after="0"/>
      </w:pPr>
      <w:r>
        <w:t>Error Boundaries</w:t>
      </w:r>
    </w:p>
    <w:p>
      <w:pPr>
        <w:numPr>
          <w:ilvl w:val="0"/>
          <w:numId w:val="900"/>
        </w:numPr>
        <w:spacing w:before="0" w:after="0"/>
      </w:pPr>
      <w:r>
        <w:t>CORS Configuration</w:t>
      </w:r>
    </w:p>
    <w:p>
      <w:pPr>
        <w:numPr>
          <w:ilvl w:val="1"/>
          <w:numId w:val="900"/>
        </w:numPr>
        <w:spacing w:before="0" w:after="0"/>
      </w:pPr>
      <w:r>
        <w:t>Same-Origin Policy</w:t>
      </w:r>
    </w:p>
    <w:p>
      <w:pPr>
        <w:numPr>
          <w:ilvl w:val="2"/>
          <w:numId w:val="900"/>
        </w:numPr>
        <w:spacing w:before="0" w:after="0"/>
      </w:pPr>
      <w:r>
        <w:t>Security Implications</w:t>
      </w:r>
    </w:p>
    <w:p>
      <w:pPr>
        <w:numPr>
          <w:ilvl w:val="2"/>
          <w:numId w:val="900"/>
        </w:numPr>
        <w:spacing w:before="0" w:after="0"/>
      </w:pPr>
      <w:r>
        <w:t>Cross-Origin Restrictions</w:t>
      </w:r>
    </w:p>
    <w:p>
      <w:pPr>
        <w:numPr>
          <w:ilvl w:val="1"/>
          <w:numId w:val="900"/>
        </w:numPr>
        <w:spacing w:before="0" w:after="0"/>
      </w:pPr>
      <w:r>
        <w:t>CORS Headers</w:t>
      </w:r>
    </w:p>
    <w:p>
      <w:pPr>
        <w:numPr>
          <w:ilvl w:val="2"/>
          <w:numId w:val="900"/>
        </w:numPr>
        <w:spacing w:before="0" w:after="0"/>
      </w:pPr>
      <w:r>
        <w:t>Access-Control-Allow-Origin</w:t>
      </w:r>
    </w:p>
    <w:p>
      <w:pPr>
        <w:numPr>
          <w:ilvl w:val="2"/>
          <w:numId w:val="900"/>
        </w:numPr>
        <w:spacing w:before="0" w:after="0"/>
      </w:pPr>
      <w:r>
        <w:t>Access-Control-Allow-Methods</w:t>
      </w:r>
    </w:p>
    <w:p>
      <w:pPr>
        <w:numPr>
          <w:ilvl w:val="2"/>
          <w:numId w:val="900"/>
        </w:numPr>
        <w:spacing w:before="0" w:after="0"/>
      </w:pPr>
      <w:r>
        <w:t>Access-Control-Allow-Headers</w:t>
      </w:r>
    </w:p>
    <w:p>
      <w:pPr>
        <w:numPr>
          <w:ilvl w:val="1"/>
          <w:numId w:val="900"/>
        </w:numPr>
        <w:spacing w:before="0" w:after="0"/>
      </w:pPr>
      <w:r>
        <w:t>CORS Middleware</w:t>
      </w:r>
    </w:p>
    <w:p>
      <w:pPr>
        <w:numPr>
          <w:ilvl w:val="2"/>
          <w:numId w:val="900"/>
        </w:numPr>
        <w:spacing w:before="0" w:after="0"/>
      </w:pPr>
      <w:r>
        <w:t>Express CORS Setup</w:t>
      </w:r>
    </w:p>
    <w:p>
      <w:pPr>
        <w:numPr>
          <w:ilvl w:val="2"/>
          <w:numId w:val="900"/>
        </w:numPr>
        <w:spacing w:before="0" w:after="0"/>
      </w:pPr>
      <w:r>
        <w:t>CORS Options</w:t>
      </w:r>
    </w:p>
    <w:p>
      <w:pPr>
        <w:numPr>
          <w:ilvl w:val="2"/>
          <w:numId w:val="900"/>
        </w:numPr>
        <w:spacing w:before="0" w:after="0"/>
      </w:pPr>
      <w:r>
        <w:t>Preflight Requests</w:t>
      </w:r>
    </w:p>
    <w:p>
      <w:pPr>
        <w:numPr>
          <w:ilvl w:val="0"/>
          <w:numId w:val="900"/>
        </w:numPr>
        <w:spacing w:before="0" w:after="0"/>
      </w:pPr>
      <w:r>
        <w:t>Authentication System</w:t>
      </w:r>
    </w:p>
    <w:p>
      <w:pPr>
        <w:numPr>
          <w:ilvl w:val="1"/>
          <w:numId w:val="900"/>
        </w:numPr>
        <w:spacing w:before="0" w:after="0"/>
      </w:pPr>
      <w:r>
        <w:t>Password Security</w:t>
      </w:r>
    </w:p>
    <w:p>
      <w:pPr>
        <w:numPr>
          <w:ilvl w:val="2"/>
          <w:numId w:val="900"/>
        </w:numPr>
        <w:spacing w:before="0" w:after="0"/>
      </w:pPr>
      <w:r>
        <w:t>Password Hashing</w:t>
      </w:r>
    </w:p>
    <w:p>
      <w:pPr>
        <w:numPr>
          <w:ilvl w:val="2"/>
          <w:numId w:val="900"/>
        </w:numPr>
        <w:spacing w:before="0" w:after="0"/>
      </w:pPr>
      <w:r>
        <w:t>Salt Generation</w:t>
      </w:r>
    </w:p>
    <w:p>
      <w:pPr>
        <w:numPr>
          <w:ilvl w:val="2"/>
          <w:numId w:val="900"/>
        </w:numPr>
        <w:spacing w:before="0" w:after="0"/>
      </w:pPr>
      <w:r>
        <w:t>bcrypt Usage</w:t>
      </w:r>
    </w:p>
    <w:p>
      <w:pPr>
        <w:numPr>
          <w:ilvl w:val="1"/>
          <w:numId w:val="900"/>
        </w:numPr>
        <w:spacing w:before="0" w:after="0"/>
      </w:pPr>
      <w:r>
        <w:t>JSON Web Tokens</w:t>
      </w:r>
    </w:p>
    <w:p>
      <w:pPr>
        <w:numPr>
          <w:ilvl w:val="2"/>
          <w:numId w:val="900"/>
        </w:numPr>
        <w:spacing w:before="0" w:after="0"/>
      </w:pPr>
      <w:r>
        <w:t>JWT Structure</w:t>
      </w:r>
    </w:p>
    <w:p>
      <w:pPr>
        <w:numPr>
          <w:ilvl w:val="2"/>
          <w:numId w:val="900"/>
        </w:numPr>
        <w:spacing w:before="0" w:after="0"/>
      </w:pPr>
      <w:r>
        <w:t>Token Creation</w:t>
      </w:r>
    </w:p>
    <w:p>
      <w:pPr>
        <w:numPr>
          <w:ilvl w:val="2"/>
          <w:numId w:val="900"/>
        </w:numPr>
        <w:spacing w:before="0" w:after="0"/>
      </w:pPr>
      <w:r>
        <w:t>Token Verification</w:t>
      </w:r>
    </w:p>
    <w:p>
      <w:pPr>
        <w:numPr>
          <w:ilvl w:val="2"/>
          <w:numId w:val="900"/>
        </w:numPr>
        <w:spacing w:before="0" w:after="0"/>
      </w:pPr>
      <w:r>
        <w:t>Token Expiration</w:t>
      </w:r>
    </w:p>
    <w:p>
      <w:pPr>
        <w:numPr>
          <w:ilvl w:val="1"/>
          <w:numId w:val="900"/>
        </w:numPr>
        <w:spacing w:before="0" w:after="0"/>
      </w:pPr>
      <w:r>
        <w:t>Authentication Flow</w:t>
      </w:r>
    </w:p>
    <w:p>
      <w:pPr>
        <w:numPr>
          <w:ilvl w:val="2"/>
          <w:numId w:val="900"/>
        </w:numPr>
        <w:spacing w:before="0" w:after="0"/>
      </w:pPr>
      <w:r>
        <w:t>User Registration</w:t>
      </w:r>
    </w:p>
    <w:p>
      <w:pPr>
        <w:numPr>
          <w:ilvl w:val="2"/>
          <w:numId w:val="900"/>
        </w:numPr>
        <w:spacing w:before="0" w:after="0"/>
      </w:pPr>
      <w:r>
        <w:t>User Login</w:t>
      </w:r>
    </w:p>
    <w:p>
      <w:pPr>
        <w:numPr>
          <w:ilvl w:val="2"/>
          <w:numId w:val="900"/>
        </w:numPr>
        <w:spacing w:before="0" w:after="0"/>
      </w:pPr>
      <w:r>
        <w:t>Token Storage</w:t>
      </w:r>
    </w:p>
    <w:p>
      <w:pPr>
        <w:numPr>
          <w:ilvl w:val="2"/>
          <w:numId w:val="900"/>
        </w:numPr>
        <w:spacing w:before="0" w:after="0"/>
      </w:pPr>
      <w:r>
        <w:t>Token Refresh</w:t>
      </w:r>
    </w:p>
    <w:p>
      <w:pPr>
        <w:numPr>
          <w:ilvl w:val="1"/>
          <w:numId w:val="900"/>
        </w:numPr>
        <w:spacing w:before="0" w:after="0"/>
      </w:pPr>
      <w:r>
        <w:t>Authorization</w:t>
      </w:r>
    </w:p>
    <w:p>
      <w:pPr>
        <w:numPr>
          <w:ilvl w:val="2"/>
          <w:numId w:val="900"/>
        </w:numPr>
        <w:spacing w:before="0" w:after="0"/>
      </w:pPr>
      <w:r>
        <w:t>Role-Based Access</w:t>
      </w:r>
    </w:p>
    <w:p>
      <w:pPr>
        <w:numPr>
          <w:ilvl w:val="2"/>
          <w:numId w:val="900"/>
        </w:numPr>
        <w:spacing w:before="0" w:after="0"/>
      </w:pPr>
      <w:r>
        <w:t>Permission Systems</w:t>
      </w:r>
    </w:p>
    <w:p>
      <w:pPr>
        <w:numPr>
          <w:ilvl w:val="2"/>
          <w:numId w:val="900"/>
        </w:numPr>
        <w:spacing w:before="0" w:after="0"/>
      </w:pPr>
      <w:r>
        <w:t>Protected Resources</w:t>
      </w:r>
    </w:p>
    <w:p>
      <w:pPr>
        <w:numPr>
          <w:ilvl w:val="1"/>
          <w:numId w:val="900"/>
        </w:numPr>
        <w:spacing w:before="0" w:after="0"/>
      </w:pPr>
      <w:r>
        <w:t>Frontend Authentication</w:t>
      </w:r>
    </w:p>
    <w:p>
      <w:pPr>
        <w:numPr>
          <w:ilvl w:val="2"/>
          <w:numId w:val="900"/>
        </w:numPr>
        <w:spacing w:before="0" w:after="0"/>
      </w:pPr>
      <w:r>
        <w:t>Login Components</w:t>
      </w:r>
    </w:p>
    <w:p>
      <w:pPr>
        <w:numPr>
          <w:ilvl w:val="2"/>
          <w:numId w:val="900"/>
        </w:numPr>
        <w:spacing w:before="0" w:after="0"/>
      </w:pPr>
      <w:r>
        <w:t>Authentication Context</w:t>
      </w:r>
    </w:p>
    <w:p>
      <w:pPr>
        <w:numPr>
          <w:ilvl w:val="2"/>
          <w:numId w:val="900"/>
        </w:numPr>
        <w:spacing w:before="0" w:after="0"/>
      </w:pPr>
      <w:r>
        <w:t>Route Protection</w:t>
      </w:r>
    </w:p>
    <w:p>
      <w:pPr>
        <w:numPr>
          <w:ilvl w:val="2"/>
          <w:numId w:val="900"/>
        </w:numPr>
        <w:spacing w:before="0" w:after="0"/>
      </w:pPr>
      <w:r>
        <w:t>Token Management</w:t>
      </w:r>
    </w:p>
    <w:p>
      <w:pPr>
        <w:numPr>
          <w:ilvl w:val="0"/>
          <w:numId w:val="900"/>
        </w:numPr>
        <w:spacing w:before="0" w:after="0"/>
      </w:pPr>
      <w:r>
        <w:t>Data Flow Architecture</w:t>
      </w:r>
    </w:p>
    <w:p>
      <w:pPr>
        <w:numPr>
          <w:ilvl w:val="1"/>
          <w:numId w:val="900"/>
        </w:numPr>
        <w:spacing w:before="0" w:after="0"/>
      </w:pPr>
      <w:r>
        <w:t>Client-Server Communication</w:t>
      </w:r>
    </w:p>
    <w:p>
      <w:pPr>
        <w:numPr>
          <w:ilvl w:val="2"/>
          <w:numId w:val="900"/>
        </w:numPr>
        <w:spacing w:before="0" w:after="0"/>
      </w:pPr>
      <w:r>
        <w:t>Request-Response Cycle</w:t>
      </w:r>
    </w:p>
    <w:p>
      <w:pPr>
        <w:numPr>
          <w:ilvl w:val="2"/>
          <w:numId w:val="900"/>
        </w:numPr>
        <w:spacing w:before="0" w:after="0"/>
      </w:pPr>
      <w:r>
        <w:t>Data Synchronization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API Design</w:t>
      </w:r>
    </w:p>
    <w:p>
      <w:pPr>
        <w:numPr>
          <w:ilvl w:val="2"/>
          <w:numId w:val="900"/>
        </w:numPr>
        <w:spacing w:before="0" w:after="0"/>
      </w:pPr>
      <w:r>
        <w:t>Endpoint Structure</w:t>
      </w:r>
    </w:p>
    <w:p>
      <w:pPr>
        <w:numPr>
          <w:ilvl w:val="2"/>
          <w:numId w:val="900"/>
        </w:numPr>
        <w:spacing w:before="0" w:after="0"/>
      </w:pPr>
      <w:r>
        <w:t>Data Formats</w:t>
      </w:r>
    </w:p>
    <w:p>
      <w:pPr>
        <w:numPr>
          <w:ilvl w:val="2"/>
          <w:numId w:val="900"/>
        </w:numPr>
        <w:spacing w:before="0" w:after="0"/>
      </w:pPr>
      <w:r>
        <w:t>Error Responses</w:t>
      </w:r>
    </w:p>
    <w:p>
      <w:pPr>
        <w:numPr>
          <w:ilvl w:val="1"/>
          <w:numId w:val="900"/>
        </w:numPr>
        <w:spacing w:before="0" w:after="0"/>
      </w:pPr>
      <w:r>
        <w:t>Real-Time Communication</w:t>
      </w:r>
    </w:p>
    <w:p>
      <w:pPr>
        <w:numPr>
          <w:ilvl w:val="2"/>
          <w:numId w:val="900"/>
        </w:numPr>
        <w:spacing w:before="0" w:after="0"/>
      </w:pPr>
      <w:r>
        <w:t>WebSocket Integration</w:t>
      </w:r>
    </w:p>
    <w:p>
      <w:pPr>
        <w:numPr>
          <w:ilvl w:val="2"/>
          <w:numId w:val="900"/>
        </w:numPr>
        <w:spacing w:before="0" w:after="0"/>
      </w:pPr>
      <w:r>
        <w:t>Server-Sent Events</w:t>
      </w:r>
    </w:p>
    <w:p>
      <w:pPr>
        <w:numPr>
          <w:ilvl w:val="2"/>
          <w:numId w:val="900"/>
        </w:numPr>
        <w:spacing w:before="0" w:after="0"/>
      </w:pPr>
      <w:r>
        <w:t>Socket.io Implementation</w:t>
      </w:r>
    </w:p>
    <w:p>
      <w:pPr>
        <w:pStyle w:val="Heading1"/>
      </w:pPr>
      <w:r>
        <w:t>Testing and Quality Assurance</w:t>
      </w:r>
    </w:p>
    <w:p>
      <w:pPr>
        <w:numPr>
          <w:ilvl w:val="0"/>
          <w:numId w:val="900"/>
        </w:numPr>
        <w:spacing w:before="0" w:after="0"/>
      </w:pPr>
      <w:r>
        <w:t>Testing Fundamentals</w:t>
      </w:r>
    </w:p>
    <w:p>
      <w:pPr>
        <w:numPr>
          <w:ilvl w:val="1"/>
          <w:numId w:val="900"/>
        </w:numPr>
        <w:spacing w:before="0" w:after="0"/>
      </w:pPr>
      <w:r>
        <w:t>Testing Types</w:t>
      </w:r>
    </w:p>
    <w:p>
      <w:pPr>
        <w:numPr>
          <w:ilvl w:val="2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End-to-End Testing</w:t>
      </w:r>
    </w:p>
    <w:p>
      <w:pPr>
        <w:numPr>
          <w:ilvl w:val="1"/>
          <w:numId w:val="900"/>
        </w:numPr>
        <w:spacing w:before="0" w:after="0"/>
      </w:pPr>
      <w:r>
        <w:t>Testing Strategies</w:t>
      </w:r>
    </w:p>
    <w:p>
      <w:pPr>
        <w:numPr>
          <w:ilvl w:val="2"/>
          <w:numId w:val="900"/>
        </w:numPr>
        <w:spacing w:before="0" w:after="0"/>
      </w:pPr>
      <w:r>
        <w:t>Test-Driven Development</w:t>
      </w:r>
    </w:p>
    <w:p>
      <w:pPr>
        <w:numPr>
          <w:ilvl w:val="2"/>
          <w:numId w:val="900"/>
        </w:numPr>
        <w:spacing w:before="0" w:after="0"/>
      </w:pPr>
      <w:r>
        <w:t>Behavior-Driven Development</w:t>
      </w:r>
    </w:p>
    <w:p>
      <w:pPr>
        <w:numPr>
          <w:ilvl w:val="2"/>
          <w:numId w:val="900"/>
        </w:numPr>
        <w:spacing w:before="0" w:after="0"/>
      </w:pPr>
      <w:r>
        <w:t>Testing Pyramid</w:t>
      </w:r>
    </w:p>
    <w:p>
      <w:pPr>
        <w:numPr>
          <w:ilvl w:val="0"/>
          <w:numId w:val="900"/>
        </w:numPr>
        <w:spacing w:before="0" w:after="0"/>
      </w:pPr>
      <w:r>
        <w:t>Frontend Testing</w:t>
      </w:r>
    </w:p>
    <w:p>
      <w:pPr>
        <w:numPr>
          <w:ilvl w:val="1"/>
          <w:numId w:val="900"/>
        </w:numPr>
        <w:spacing w:before="0" w:after="0"/>
      </w:pPr>
      <w:r>
        <w:t>Jest Framework</w:t>
      </w:r>
    </w:p>
    <w:p>
      <w:pPr>
        <w:numPr>
          <w:ilvl w:val="2"/>
          <w:numId w:val="900"/>
        </w:numPr>
        <w:spacing w:before="0" w:after="0"/>
      </w:pPr>
      <w:r>
        <w:t>Test Setup</w:t>
      </w:r>
    </w:p>
    <w:p>
      <w:pPr>
        <w:numPr>
          <w:ilvl w:val="2"/>
          <w:numId w:val="900"/>
        </w:numPr>
        <w:spacing w:before="0" w:after="0"/>
      </w:pPr>
      <w:r>
        <w:t>Test Writing</w:t>
      </w:r>
    </w:p>
    <w:p>
      <w:pPr>
        <w:numPr>
          <w:ilvl w:val="2"/>
          <w:numId w:val="900"/>
        </w:numPr>
        <w:spacing w:before="0" w:after="0"/>
      </w:pPr>
      <w:r>
        <w:t>Mocking</w:t>
      </w:r>
    </w:p>
    <w:p>
      <w:pPr>
        <w:numPr>
          <w:ilvl w:val="2"/>
          <w:numId w:val="900"/>
        </w:numPr>
        <w:spacing w:before="0" w:after="0"/>
      </w:pPr>
      <w:r>
        <w:t>Coverage Reports</w:t>
      </w:r>
    </w:p>
    <w:p>
      <w:pPr>
        <w:numPr>
          <w:ilvl w:val="1"/>
          <w:numId w:val="900"/>
        </w:numPr>
        <w:spacing w:before="0" w:after="0"/>
      </w:pPr>
      <w:r>
        <w:t>React Testing Library</w:t>
      </w:r>
    </w:p>
    <w:p>
      <w:pPr>
        <w:numPr>
          <w:ilvl w:val="2"/>
          <w:numId w:val="900"/>
        </w:numPr>
        <w:spacing w:before="0" w:after="0"/>
      </w:pPr>
      <w:r>
        <w:t>Component Testing</w:t>
      </w:r>
    </w:p>
    <w:p>
      <w:pPr>
        <w:numPr>
          <w:ilvl w:val="2"/>
          <w:numId w:val="900"/>
        </w:numPr>
        <w:spacing w:before="0" w:after="0"/>
      </w:pPr>
      <w:r>
        <w:t>User Interaction Testing</w:t>
      </w:r>
    </w:p>
    <w:p>
      <w:pPr>
        <w:numPr>
          <w:ilvl w:val="2"/>
          <w:numId w:val="900"/>
        </w:numPr>
        <w:spacing w:before="0" w:after="0"/>
      </w:pPr>
      <w:r>
        <w:t>Accessibility Testing</w:t>
      </w:r>
    </w:p>
    <w:p>
      <w:pPr>
        <w:numPr>
          <w:ilvl w:val="1"/>
          <w:numId w:val="900"/>
        </w:numPr>
        <w:spacing w:before="0" w:after="0"/>
      </w:pPr>
      <w:r>
        <w:t>Testing Hooks</w:t>
      </w:r>
    </w:p>
    <w:p>
      <w:pPr>
        <w:numPr>
          <w:ilvl w:val="2"/>
          <w:numId w:val="900"/>
        </w:numPr>
        <w:spacing w:before="0" w:after="0"/>
      </w:pPr>
      <w:r>
        <w:t>Custom Hook Testing</w:t>
      </w:r>
    </w:p>
    <w:p>
      <w:pPr>
        <w:numPr>
          <w:ilvl w:val="2"/>
          <w:numId w:val="900"/>
        </w:numPr>
        <w:spacing w:before="0" w:after="0"/>
      </w:pPr>
      <w:r>
        <w:t>Hook Behavior Testing</w:t>
      </w:r>
    </w:p>
    <w:p>
      <w:pPr>
        <w:numPr>
          <w:ilvl w:val="1"/>
          <w:numId w:val="900"/>
        </w:numPr>
        <w:spacing w:before="0" w:after="0"/>
      </w:pPr>
      <w:r>
        <w:t>Snapshot Testing</w:t>
      </w:r>
    </w:p>
    <w:p>
      <w:pPr>
        <w:numPr>
          <w:ilvl w:val="2"/>
          <w:numId w:val="900"/>
        </w:numPr>
        <w:spacing w:before="0" w:after="0"/>
      </w:pPr>
      <w:r>
        <w:t>Component Snapshots</w:t>
      </w:r>
    </w:p>
    <w:p>
      <w:pPr>
        <w:numPr>
          <w:ilvl w:val="2"/>
          <w:numId w:val="900"/>
        </w:numPr>
        <w:spacing w:before="0" w:after="0"/>
      </w:pPr>
      <w:r>
        <w:t>Snapshot Updates</w:t>
      </w:r>
    </w:p>
    <w:p>
      <w:pPr>
        <w:numPr>
          <w:ilvl w:val="0"/>
          <w:numId w:val="900"/>
        </w:numPr>
        <w:spacing w:before="0" w:after="0"/>
      </w:pPr>
      <w:r>
        <w:t>Backend Testing</w:t>
      </w:r>
    </w:p>
    <w:p>
      <w:pPr>
        <w:numPr>
          <w:ilvl w:val="1"/>
          <w:numId w:val="900"/>
        </w:numPr>
        <w:spacing w:before="0" w:after="0"/>
      </w:pPr>
      <w:r>
        <w:t>API Testing</w:t>
      </w:r>
    </w:p>
    <w:p>
      <w:pPr>
        <w:numPr>
          <w:ilvl w:val="2"/>
          <w:numId w:val="900"/>
        </w:numPr>
        <w:spacing w:before="0" w:after="0"/>
      </w:pPr>
      <w:r>
        <w:t>Endpoint Testing</w:t>
      </w:r>
    </w:p>
    <w:p>
      <w:pPr>
        <w:numPr>
          <w:ilvl w:val="2"/>
          <w:numId w:val="900"/>
        </w:numPr>
        <w:spacing w:before="0" w:after="0"/>
      </w:pPr>
      <w:r>
        <w:t>Request/Response Testing</w:t>
      </w:r>
    </w:p>
    <w:p>
      <w:pPr>
        <w:numPr>
          <w:ilvl w:val="2"/>
          <w:numId w:val="900"/>
        </w:numPr>
        <w:spacing w:before="0" w:after="0"/>
      </w:pPr>
      <w:r>
        <w:t>Database Testing</w:t>
      </w:r>
    </w:p>
    <w:p>
      <w:pPr>
        <w:numPr>
          <w:ilvl w:val="1"/>
          <w:numId w:val="900"/>
        </w:numPr>
        <w:spacing w:before="0" w:after="0"/>
      </w:pPr>
      <w:r>
        <w:t>Middleware Testing</w:t>
      </w:r>
    </w:p>
    <w:p>
      <w:pPr>
        <w:numPr>
          <w:ilvl w:val="2"/>
          <w:numId w:val="900"/>
        </w:numPr>
        <w:spacing w:before="0" w:after="0"/>
      </w:pPr>
      <w:r>
        <w:t>Authentication Testing</w:t>
      </w:r>
    </w:p>
    <w:p>
      <w:pPr>
        <w:numPr>
          <w:ilvl w:val="2"/>
          <w:numId w:val="900"/>
        </w:numPr>
        <w:spacing w:before="0" w:after="0"/>
      </w:pPr>
      <w:r>
        <w:t>Error Handling Testing</w:t>
      </w:r>
    </w:p>
    <w:p>
      <w:pPr>
        <w:numPr>
          <w:ilvl w:val="1"/>
          <w:numId w:val="900"/>
        </w:numPr>
        <w:spacing w:before="0" w:after="0"/>
      </w:pPr>
      <w:r>
        <w:t>Database Testing</w:t>
      </w:r>
    </w:p>
    <w:p>
      <w:pPr>
        <w:numPr>
          <w:ilvl w:val="2"/>
          <w:numId w:val="900"/>
        </w:numPr>
        <w:spacing w:before="0" w:after="0"/>
      </w:pPr>
      <w:r>
        <w:t>Test Database Setup</w:t>
      </w:r>
    </w:p>
    <w:p>
      <w:pPr>
        <w:numPr>
          <w:ilvl w:val="2"/>
          <w:numId w:val="900"/>
        </w:numPr>
        <w:spacing w:before="0" w:after="0"/>
      </w:pPr>
      <w:r>
        <w:t>Data Seeding</w:t>
      </w:r>
    </w:p>
    <w:p>
      <w:pPr>
        <w:numPr>
          <w:ilvl w:val="2"/>
          <w:numId w:val="900"/>
        </w:numPr>
        <w:spacing w:before="0" w:after="0"/>
      </w:pPr>
      <w:r>
        <w:t>Transaction Testing</w:t>
      </w:r>
    </w:p>
    <w:p>
      <w:pPr>
        <w:numPr>
          <w:ilvl w:val="0"/>
          <w:numId w:val="900"/>
        </w:numPr>
        <w:spacing w:before="0" w:after="0"/>
      </w:pPr>
      <w:r>
        <w:t>End-to-End Testing</w:t>
      </w:r>
    </w:p>
    <w:p>
      <w:pPr>
        <w:numPr>
          <w:ilvl w:val="1"/>
          <w:numId w:val="900"/>
        </w:numPr>
        <w:spacing w:before="0" w:after="0"/>
      </w:pPr>
      <w:r>
        <w:t>Cypress Framework</w:t>
      </w:r>
    </w:p>
    <w:p>
      <w:pPr>
        <w:numPr>
          <w:ilvl w:val="2"/>
          <w:numId w:val="900"/>
        </w:numPr>
        <w:spacing w:before="0" w:after="0"/>
      </w:pPr>
      <w:r>
        <w:t>Cypress Installation</w:t>
      </w:r>
    </w:p>
    <w:p>
      <w:pPr>
        <w:numPr>
          <w:ilvl w:val="2"/>
          <w:numId w:val="900"/>
        </w:numPr>
        <w:spacing w:before="0" w:after="0"/>
      </w:pPr>
      <w:r>
        <w:t>Test Writing</w:t>
      </w:r>
    </w:p>
    <w:p>
      <w:pPr>
        <w:numPr>
          <w:ilvl w:val="2"/>
          <w:numId w:val="900"/>
        </w:numPr>
        <w:spacing w:before="0" w:after="0"/>
      </w:pPr>
      <w:r>
        <w:t>Page Object Model</w:t>
      </w:r>
    </w:p>
    <w:p>
      <w:pPr>
        <w:numPr>
          <w:ilvl w:val="1"/>
          <w:numId w:val="900"/>
        </w:numPr>
        <w:spacing w:before="0" w:after="0"/>
      </w:pPr>
      <w:r>
        <w:t>User Flow Testing</w:t>
      </w:r>
    </w:p>
    <w:p>
      <w:pPr>
        <w:numPr>
          <w:ilvl w:val="2"/>
          <w:numId w:val="900"/>
        </w:numPr>
        <w:spacing w:before="0" w:after="0"/>
      </w:pPr>
      <w:r>
        <w:t>Authentication Flows</w:t>
      </w:r>
    </w:p>
    <w:p>
      <w:pPr>
        <w:numPr>
          <w:ilvl w:val="2"/>
          <w:numId w:val="900"/>
        </w:numPr>
        <w:spacing w:before="0" w:after="0"/>
      </w:pPr>
      <w:r>
        <w:t>CRUD Operations</w:t>
      </w:r>
    </w:p>
    <w:p>
      <w:pPr>
        <w:numPr>
          <w:ilvl w:val="2"/>
          <w:numId w:val="900"/>
        </w:numPr>
        <w:spacing w:before="0" w:after="0"/>
      </w:pPr>
      <w:r>
        <w:t>Error Scenarios</w:t>
      </w:r>
    </w:p>
    <w:p>
      <w:pPr>
        <w:pStyle w:val="Heading1"/>
      </w:pPr>
      <w:r>
        <w:t>Security Implementation</w:t>
      </w:r>
    </w:p>
    <w:p>
      <w:pPr>
        <w:numPr>
          <w:ilvl w:val="0"/>
          <w:numId w:val="900"/>
        </w:numPr>
        <w:spacing w:before="0" w:after="0"/>
      </w:pPr>
      <w:r>
        <w:t>Application Security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Secret Management</w:t>
      </w:r>
    </w:p>
    <w:p>
      <w:pPr>
        <w:numPr>
          <w:ilvl w:val="2"/>
          <w:numId w:val="900"/>
        </w:numPr>
        <w:spacing w:before="0" w:after="0"/>
      </w:pPr>
      <w:r>
        <w:t>Configuration Security</w:t>
      </w:r>
    </w:p>
    <w:p>
      <w:pPr>
        <w:numPr>
          <w:ilvl w:val="2"/>
          <w:numId w:val="900"/>
        </w:numPr>
        <w:spacing w:before="0" w:after="0"/>
      </w:pPr>
      <w:r>
        <w:t>Environment Separation</w:t>
      </w:r>
    </w:p>
    <w:p>
      <w:pPr>
        <w:numPr>
          <w:ilvl w:val="1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Data Sanitization</w:t>
      </w:r>
    </w:p>
    <w:p>
      <w:pPr>
        <w:numPr>
          <w:ilvl w:val="2"/>
          <w:numId w:val="900"/>
        </w:numPr>
        <w:spacing w:before="0" w:after="0"/>
      </w:pPr>
      <w:r>
        <w:t>XSS Prevention</w:t>
      </w:r>
    </w:p>
    <w:p>
      <w:pPr>
        <w:numPr>
          <w:ilvl w:val="2"/>
          <w:numId w:val="900"/>
        </w:numPr>
        <w:spacing w:before="0" w:after="0"/>
      </w:pPr>
      <w:r>
        <w:t>SQL Injection Prevention</w:t>
      </w:r>
    </w:p>
    <w:p>
      <w:pPr>
        <w:numPr>
          <w:ilvl w:val="1"/>
          <w:numId w:val="900"/>
        </w:numPr>
        <w:spacing w:before="0" w:after="0"/>
      </w:pPr>
      <w:r>
        <w:t>Authentication Security</w:t>
      </w:r>
    </w:p>
    <w:p>
      <w:pPr>
        <w:numPr>
          <w:ilvl w:val="2"/>
          <w:numId w:val="900"/>
        </w:numPr>
        <w:spacing w:before="0" w:after="0"/>
      </w:pPr>
      <w:r>
        <w:t>Password Policies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0"/>
          <w:numId w:val="900"/>
        </w:numPr>
        <w:spacing w:before="0" w:after="0"/>
      </w:pPr>
      <w:r>
        <w:t>API Security</w:t>
      </w:r>
    </w:p>
    <w:p>
      <w:pPr>
        <w:numPr>
          <w:ilvl w:val="1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Request Throttling</w:t>
      </w:r>
    </w:p>
    <w:p>
      <w:pPr>
        <w:numPr>
          <w:ilvl w:val="2"/>
          <w:numId w:val="900"/>
        </w:numPr>
        <w:spacing w:before="0" w:after="0"/>
      </w:pPr>
      <w:r>
        <w:t>DDoS Prevention</w:t>
      </w:r>
    </w:p>
    <w:p>
      <w:pPr>
        <w:numPr>
          <w:ilvl w:val="2"/>
          <w:numId w:val="900"/>
        </w:numPr>
        <w:spacing w:before="0" w:after="0"/>
      </w:pPr>
      <w:r>
        <w:t>User-Based Limits</w:t>
      </w:r>
    </w:p>
    <w:p>
      <w:pPr>
        <w:numPr>
          <w:ilvl w:val="1"/>
          <w:numId w:val="900"/>
        </w:numPr>
        <w:spacing w:before="0" w:after="0"/>
      </w:pPr>
      <w:r>
        <w:t>HTTPS Implementation</w:t>
      </w:r>
    </w:p>
    <w:p>
      <w:pPr>
        <w:numPr>
          <w:ilvl w:val="2"/>
          <w:numId w:val="900"/>
        </w:numPr>
        <w:spacing w:before="0" w:after="0"/>
      </w:pPr>
      <w:r>
        <w:t>SSL/TLS Certificates</w:t>
      </w:r>
    </w:p>
    <w:p>
      <w:pPr>
        <w:numPr>
          <w:ilvl w:val="2"/>
          <w:numId w:val="900"/>
        </w:numPr>
        <w:spacing w:before="0" w:after="0"/>
      </w:pPr>
      <w:r>
        <w:t>Secure Communication</w:t>
      </w:r>
    </w:p>
    <w:p>
      <w:pPr>
        <w:numPr>
          <w:ilvl w:val="1"/>
          <w:numId w:val="900"/>
        </w:numPr>
        <w:spacing w:before="0" w:after="0"/>
      </w:pPr>
      <w:r>
        <w:t>Security Headers</w:t>
      </w:r>
    </w:p>
    <w:p>
      <w:pPr>
        <w:numPr>
          <w:ilvl w:val="2"/>
          <w:numId w:val="900"/>
        </w:numPr>
        <w:spacing w:before="0" w:after="0"/>
      </w:pPr>
      <w:r>
        <w:t>Helmet.js Usage</w:t>
      </w:r>
    </w:p>
    <w:p>
      <w:pPr>
        <w:numPr>
          <w:ilvl w:val="2"/>
          <w:numId w:val="900"/>
        </w:numPr>
        <w:spacing w:before="0" w:after="0"/>
      </w:pPr>
      <w:r>
        <w:t>Content Security Policy</w:t>
      </w:r>
    </w:p>
    <w:p>
      <w:pPr>
        <w:numPr>
          <w:ilvl w:val="2"/>
          <w:numId w:val="900"/>
        </w:numPr>
        <w:spacing w:before="0" w:after="0"/>
      </w:pPr>
      <w:r>
        <w:t>HSTS Headers</w:t>
      </w:r>
    </w:p>
    <w:p>
      <w:pPr>
        <w:numPr>
          <w:ilvl w:val="0"/>
          <w:numId w:val="900"/>
        </w:numPr>
        <w:spacing w:before="0" w:after="0"/>
      </w:pPr>
      <w:r>
        <w:t>Database Security</w:t>
      </w:r>
    </w:p>
    <w:p>
      <w:pPr>
        <w:numPr>
          <w:ilvl w:val="1"/>
          <w:numId w:val="900"/>
        </w:numPr>
        <w:spacing w:before="0" w:after="0"/>
      </w:pPr>
      <w:r>
        <w:t>Connection Security</w:t>
      </w:r>
    </w:p>
    <w:p>
      <w:pPr>
        <w:numPr>
          <w:ilvl w:val="2"/>
          <w:numId w:val="900"/>
        </w:numPr>
        <w:spacing w:before="0" w:after="0"/>
      </w:pPr>
      <w:r>
        <w:t>Secure Connection Strings</w:t>
      </w:r>
    </w:p>
    <w:p>
      <w:pPr>
        <w:numPr>
          <w:ilvl w:val="2"/>
          <w:numId w:val="900"/>
        </w:numPr>
        <w:spacing w:before="0" w:after="0"/>
      </w:pPr>
      <w:r>
        <w:t>Database Authentication</w:t>
      </w:r>
    </w:p>
    <w:p>
      <w:pPr>
        <w:numPr>
          <w:ilvl w:val="1"/>
          <w:numId w:val="900"/>
        </w:numPr>
        <w:spacing w:before="0" w:after="0"/>
      </w:pPr>
      <w:r>
        <w:t>Data Encryption</w:t>
      </w:r>
    </w:p>
    <w:p>
      <w:pPr>
        <w:numPr>
          <w:ilvl w:val="2"/>
          <w:numId w:val="900"/>
        </w:numPr>
        <w:spacing w:before="0" w:after="0"/>
      </w:pPr>
      <w:r>
        <w:t>Encryption at Rest</w:t>
      </w:r>
    </w:p>
    <w:p>
      <w:pPr>
        <w:numPr>
          <w:ilvl w:val="2"/>
          <w:numId w:val="900"/>
        </w:numPr>
        <w:spacing w:before="0" w:after="0"/>
      </w:pPr>
      <w:r>
        <w:t>Encryption in Transit</w:t>
      </w:r>
    </w:p>
    <w:p>
      <w:pPr>
        <w:numPr>
          <w:ilvl w:val="1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User Permissions</w:t>
      </w:r>
    </w:p>
    <w:p>
      <w:pPr>
        <w:numPr>
          <w:ilvl w:val="2"/>
          <w:numId w:val="900"/>
        </w:numPr>
        <w:spacing w:before="0" w:after="0"/>
      </w:pPr>
      <w:r>
        <w:t>Role-Based Access</w:t>
      </w:r>
    </w:p>
    <w:p>
      <w:pPr>
        <w:pStyle w:val="Heading1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Frontend Performance</w:t>
      </w:r>
    </w:p>
    <w:p>
      <w:pPr>
        <w:numPr>
          <w:ilvl w:val="1"/>
          <w:numId w:val="900"/>
        </w:numPr>
        <w:spacing w:before="0" w:after="0"/>
      </w:pPr>
      <w:r>
        <w:t>Bundle Optimization</w:t>
      </w:r>
    </w:p>
    <w:p>
      <w:pPr>
        <w:numPr>
          <w:ilvl w:val="2"/>
          <w:numId w:val="900"/>
        </w:numPr>
        <w:spacing w:before="0" w:after="0"/>
      </w:pPr>
      <w:r>
        <w:t>Code Splitting</w:t>
      </w:r>
    </w:p>
    <w:p>
      <w:pPr>
        <w:numPr>
          <w:ilvl w:val="2"/>
          <w:numId w:val="900"/>
        </w:numPr>
        <w:spacing w:before="0" w:after="0"/>
      </w:pPr>
      <w:r>
        <w:t>Tree Shaking</w:t>
      </w:r>
    </w:p>
    <w:p>
      <w:pPr>
        <w:numPr>
          <w:ilvl w:val="2"/>
          <w:numId w:val="900"/>
        </w:numPr>
        <w:spacing w:before="0" w:after="0"/>
      </w:pPr>
      <w:r>
        <w:t>Minification</w:t>
      </w:r>
    </w:p>
    <w:p>
      <w:pPr>
        <w:numPr>
          <w:ilvl w:val="1"/>
          <w:numId w:val="900"/>
        </w:numPr>
        <w:spacing w:before="0" w:after="0"/>
      </w:pPr>
      <w:r>
        <w:t>Image Optimization</w:t>
      </w:r>
    </w:p>
    <w:p>
      <w:pPr>
        <w:numPr>
          <w:ilvl w:val="2"/>
          <w:numId w:val="900"/>
        </w:numPr>
        <w:spacing w:before="0" w:after="0"/>
      </w:pPr>
      <w:r>
        <w:t>Image Formats</w:t>
      </w:r>
    </w:p>
    <w:p>
      <w:pPr>
        <w:numPr>
          <w:ilvl w:val="2"/>
          <w:numId w:val="900"/>
        </w:numPr>
        <w:spacing w:before="0" w:after="0"/>
      </w:pPr>
      <w:r>
        <w:t>Lazy Loading</w:t>
      </w:r>
    </w:p>
    <w:p>
      <w:pPr>
        <w:numPr>
          <w:ilvl w:val="2"/>
          <w:numId w:val="900"/>
        </w:numPr>
        <w:spacing w:before="0" w:after="0"/>
      </w:pPr>
      <w:r>
        <w:t>Responsive Images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Browser Caching</w:t>
      </w:r>
    </w:p>
    <w:p>
      <w:pPr>
        <w:numPr>
          <w:ilvl w:val="2"/>
          <w:numId w:val="900"/>
        </w:numPr>
        <w:spacing w:before="0" w:after="0"/>
      </w:pPr>
      <w:r>
        <w:t>Service Workers</w:t>
      </w:r>
    </w:p>
    <w:p>
      <w:pPr>
        <w:numPr>
          <w:ilvl w:val="2"/>
          <w:numId w:val="900"/>
        </w:numPr>
        <w:spacing w:before="0" w:after="0"/>
      </w:pPr>
      <w:r>
        <w:t>CDN Usage</w:t>
      </w:r>
    </w:p>
    <w:p>
      <w:pPr>
        <w:numPr>
          <w:ilvl w:val="0"/>
          <w:numId w:val="900"/>
        </w:numPr>
        <w:spacing w:before="0" w:after="0"/>
      </w:pPr>
      <w:r>
        <w:t>Backend Performance</w:t>
      </w:r>
    </w:p>
    <w:p>
      <w:pPr>
        <w:numPr>
          <w:ilvl w:val="1"/>
          <w:numId w:val="900"/>
        </w:numPr>
        <w:spacing w:before="0" w:after="0"/>
      </w:pPr>
      <w:r>
        <w:t>Database Optimization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Index Creation</w:t>
      </w:r>
    </w:p>
    <w:p>
      <w:pPr>
        <w:numPr>
          <w:ilvl w:val="2"/>
          <w:numId w:val="900"/>
        </w:numPr>
        <w:spacing w:before="0" w:after="0"/>
      </w:pPr>
      <w:r>
        <w:t>Connection Pooling</w:t>
      </w:r>
    </w:p>
    <w:p>
      <w:pPr>
        <w:numPr>
          <w:ilvl w:val="1"/>
          <w:numId w:val="900"/>
        </w:numPr>
        <w:spacing w:before="0" w:after="0"/>
      </w:pPr>
      <w:r>
        <w:t>Caching Implementation</w:t>
      </w:r>
    </w:p>
    <w:p>
      <w:pPr>
        <w:numPr>
          <w:ilvl w:val="2"/>
          <w:numId w:val="900"/>
        </w:numPr>
        <w:spacing w:before="0" w:after="0"/>
      </w:pPr>
      <w:r>
        <w:t>Memory Caching</w:t>
      </w:r>
    </w:p>
    <w:p>
      <w:pPr>
        <w:numPr>
          <w:ilvl w:val="2"/>
          <w:numId w:val="900"/>
        </w:numPr>
        <w:spacing w:before="0" w:after="0"/>
      </w:pPr>
      <w:r>
        <w:t>Redis Integration</w:t>
      </w:r>
    </w:p>
    <w:p>
      <w:pPr>
        <w:numPr>
          <w:ilvl w:val="2"/>
          <w:numId w:val="900"/>
        </w:numPr>
        <w:spacing w:before="0" w:after="0"/>
      </w:pPr>
      <w:r>
        <w:t>Cache Invalidation</w:t>
      </w:r>
    </w:p>
    <w:p>
      <w:pPr>
        <w:numPr>
          <w:ilvl w:val="1"/>
          <w:numId w:val="900"/>
        </w:numPr>
        <w:spacing w:before="0" w:after="0"/>
      </w:pPr>
      <w:r>
        <w:t>Server Optimization</w:t>
      </w:r>
    </w:p>
    <w:p>
      <w:pPr>
        <w:numPr>
          <w:ilvl w:val="2"/>
          <w:numId w:val="900"/>
        </w:numPr>
        <w:spacing w:before="0" w:after="0"/>
      </w:pPr>
      <w:r>
        <w:t>Compression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Horizontal Scaling</w:t>
      </w:r>
    </w:p>
    <w:p>
      <w:pPr>
        <w:numPr>
          <w:ilvl w:val="0"/>
          <w:numId w:val="900"/>
        </w:numPr>
        <w:spacing w:before="0" w:after="0"/>
      </w:pPr>
      <w:r>
        <w:t>Monitoring and Analytics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Response Times</w:t>
      </w:r>
    </w:p>
    <w:p>
      <w:pPr>
        <w:numPr>
          <w:ilvl w:val="2"/>
          <w:numId w:val="900"/>
        </w:numPr>
        <w:spacing w:before="0" w:after="0"/>
      </w:pPr>
      <w:r>
        <w:t>Error Rates</w:t>
      </w:r>
    </w:p>
    <w:p>
      <w:pPr>
        <w:numPr>
          <w:ilvl w:val="2"/>
          <w:numId w:val="900"/>
        </w:numPr>
        <w:spacing w:before="0" w:after="0"/>
      </w:pPr>
      <w:r>
        <w:t>User Metrics</w:t>
      </w:r>
    </w:p>
    <w:p>
      <w:pPr>
        <w:numPr>
          <w:ilvl w:val="1"/>
          <w:numId w:val="900"/>
        </w:numPr>
        <w:spacing w:before="0" w:after="0"/>
      </w:pPr>
      <w:r>
        <w:t>Logging Systems</w:t>
      </w:r>
    </w:p>
    <w:p>
      <w:pPr>
        <w:numPr>
          <w:ilvl w:val="2"/>
          <w:numId w:val="900"/>
        </w:numPr>
        <w:spacing w:before="0" w:after="0"/>
      </w:pPr>
      <w:r>
        <w:t>Application Logs</w:t>
      </w:r>
    </w:p>
    <w:p>
      <w:pPr>
        <w:numPr>
          <w:ilvl w:val="2"/>
          <w:numId w:val="900"/>
        </w:numPr>
        <w:spacing w:before="0" w:after="0"/>
      </w:pPr>
      <w:r>
        <w:t>Error Tracking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pStyle w:val="Heading1"/>
      </w:pPr>
      <w:r>
        <w:t>Deployment and DevOps</w:t>
      </w:r>
    </w:p>
    <w:p>
      <w:pPr>
        <w:numPr>
          <w:ilvl w:val="0"/>
          <w:numId w:val="900"/>
        </w:numPr>
        <w:spacing w:before="0" w:after="0"/>
      </w:pPr>
      <w:r>
        <w:t>Production Preparation</w:t>
      </w:r>
    </w:p>
    <w:p>
      <w:pPr>
        <w:numPr>
          <w:ilvl w:val="1"/>
          <w:numId w:val="900"/>
        </w:numPr>
        <w:spacing w:before="0" w:after="0"/>
      </w:pPr>
      <w:r>
        <w:t>Environment Configuration</w:t>
      </w:r>
    </w:p>
    <w:p>
      <w:pPr>
        <w:numPr>
          <w:ilvl w:val="2"/>
          <w:numId w:val="900"/>
        </w:numPr>
        <w:spacing w:before="0" w:after="0"/>
      </w:pPr>
      <w:r>
        <w:t>Production Settings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Build Optimization</w:t>
      </w:r>
    </w:p>
    <w:p>
      <w:pPr>
        <w:numPr>
          <w:ilvl w:val="2"/>
          <w:numId w:val="900"/>
        </w:numPr>
        <w:spacing w:before="0" w:after="0"/>
      </w:pPr>
      <w:r>
        <w:t>Production Builds</w:t>
      </w:r>
    </w:p>
    <w:p>
      <w:pPr>
        <w:numPr>
          <w:ilvl w:val="2"/>
          <w:numId w:val="900"/>
        </w:numPr>
        <w:spacing w:before="0" w:after="0"/>
      </w:pPr>
      <w:r>
        <w:t>Asset Optimization</w:t>
      </w:r>
    </w:p>
    <w:p>
      <w:pPr>
        <w:numPr>
          <w:ilvl w:val="2"/>
          <w:numId w:val="900"/>
        </w:numPr>
        <w:spacing w:before="0" w:after="0"/>
      </w:pPr>
      <w:r>
        <w:t>Bundle Analysis</w:t>
      </w:r>
    </w:p>
    <w:p>
      <w:pPr>
        <w:numPr>
          <w:ilvl w:val="0"/>
          <w:numId w:val="900"/>
        </w:numPr>
        <w:spacing w:before="0" w:after="0"/>
      </w:pPr>
      <w:r>
        <w:t>Deployment Platforms</w:t>
      </w:r>
    </w:p>
    <w:p>
      <w:pPr>
        <w:numPr>
          <w:ilvl w:val="1"/>
          <w:numId w:val="900"/>
        </w:numPr>
        <w:spacing w:before="0" w:after="0"/>
      </w:pPr>
      <w:r>
        <w:t>Frontend Deployment</w:t>
      </w:r>
    </w:p>
    <w:p>
      <w:pPr>
        <w:numPr>
          <w:ilvl w:val="2"/>
          <w:numId w:val="900"/>
        </w:numPr>
        <w:spacing w:before="0" w:after="0"/>
      </w:pPr>
      <w:r>
        <w:t>Vercel Deployment</w:t>
      </w:r>
    </w:p>
    <w:p>
      <w:pPr>
        <w:numPr>
          <w:ilvl w:val="2"/>
          <w:numId w:val="900"/>
        </w:numPr>
        <w:spacing w:before="0" w:after="0"/>
      </w:pPr>
      <w:r>
        <w:t>Netlify Deployment</w:t>
      </w:r>
    </w:p>
    <w:p>
      <w:pPr>
        <w:numPr>
          <w:ilvl w:val="2"/>
          <w:numId w:val="900"/>
        </w:numPr>
        <w:spacing w:before="0" w:after="0"/>
      </w:pPr>
      <w:r>
        <w:t>GitHub Pages</w:t>
      </w:r>
    </w:p>
    <w:p>
      <w:pPr>
        <w:numPr>
          <w:ilvl w:val="1"/>
          <w:numId w:val="900"/>
        </w:numPr>
        <w:spacing w:before="0" w:after="0"/>
      </w:pPr>
      <w:r>
        <w:t>Backend Deployment</w:t>
      </w:r>
    </w:p>
    <w:p>
      <w:pPr>
        <w:numPr>
          <w:ilvl w:val="2"/>
          <w:numId w:val="900"/>
        </w:numPr>
        <w:spacing w:before="0" w:after="0"/>
      </w:pPr>
      <w:r>
        <w:t>Heroku Deployment</w:t>
      </w:r>
    </w:p>
    <w:p>
      <w:pPr>
        <w:numPr>
          <w:ilvl w:val="2"/>
          <w:numId w:val="900"/>
        </w:numPr>
        <w:spacing w:before="0" w:after="0"/>
      </w:pPr>
      <w:r>
        <w:t>Railway Deployment</w:t>
      </w:r>
    </w:p>
    <w:p>
      <w:pPr>
        <w:numPr>
          <w:ilvl w:val="2"/>
          <w:numId w:val="900"/>
        </w:numPr>
        <w:spacing w:before="0" w:after="0"/>
      </w:pPr>
      <w:r>
        <w:t>DigitalOcean Deployment</w:t>
      </w:r>
    </w:p>
    <w:p>
      <w:pPr>
        <w:numPr>
          <w:ilvl w:val="1"/>
          <w:numId w:val="900"/>
        </w:numPr>
        <w:spacing w:before="0" w:after="0"/>
      </w:pPr>
      <w:r>
        <w:t>Full-Stack Deployment</w:t>
      </w:r>
    </w:p>
    <w:p>
      <w:pPr>
        <w:numPr>
          <w:ilvl w:val="2"/>
          <w:numId w:val="900"/>
        </w:numPr>
        <w:spacing w:before="0" w:after="0"/>
      </w:pPr>
      <w:r>
        <w:t>Render Platform</w:t>
      </w:r>
    </w:p>
    <w:p>
      <w:pPr>
        <w:numPr>
          <w:ilvl w:val="2"/>
          <w:numId w:val="900"/>
        </w:numPr>
        <w:spacing w:before="0" w:after="0"/>
      </w:pPr>
      <w:r>
        <w:t>AWS Deployment</w:t>
      </w:r>
    </w:p>
    <w:p>
      <w:pPr>
        <w:numPr>
          <w:ilvl w:val="2"/>
          <w:numId w:val="900"/>
        </w:numPr>
        <w:spacing w:before="0" w:after="0"/>
      </w:pPr>
      <w:r>
        <w:t>Docker Containerization</w:t>
      </w:r>
    </w:p>
    <w:p>
      <w:pPr>
        <w:numPr>
          <w:ilvl w:val="0"/>
          <w:numId w:val="900"/>
        </w:numPr>
        <w:spacing w:before="0" w:after="0"/>
      </w:pPr>
      <w:r>
        <w:t>CI/CD Implementation</w:t>
      </w:r>
    </w:p>
    <w:p>
      <w:pPr>
        <w:numPr>
          <w:ilvl w:val="1"/>
          <w:numId w:val="900"/>
        </w:numPr>
        <w:spacing w:before="0" w:after="0"/>
      </w:pPr>
      <w:r>
        <w:t>Continuous Integration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Code Quality Checks</w:t>
      </w:r>
    </w:p>
    <w:p>
      <w:pPr>
        <w:numPr>
          <w:ilvl w:val="2"/>
          <w:numId w:val="900"/>
        </w:numPr>
        <w:spacing w:before="0" w:after="0"/>
      </w:pPr>
      <w:r>
        <w:t>Build Automation</w:t>
      </w:r>
    </w:p>
    <w:p>
      <w:pPr>
        <w:numPr>
          <w:ilvl w:val="1"/>
          <w:numId w:val="900"/>
        </w:numPr>
        <w:spacing w:before="0" w:after="0"/>
      </w:pPr>
      <w:r>
        <w:t>Continuous Deployment</w:t>
      </w:r>
    </w:p>
    <w:p>
      <w:pPr>
        <w:numPr>
          <w:ilvl w:val="2"/>
          <w:numId w:val="900"/>
        </w:numPr>
        <w:spacing w:before="0" w:after="0"/>
      </w:pPr>
      <w:r>
        <w:t>Deployment Pipelines</w:t>
      </w:r>
    </w:p>
    <w:p>
      <w:pPr>
        <w:numPr>
          <w:ilvl w:val="2"/>
          <w:numId w:val="900"/>
        </w:numPr>
        <w:spacing w:before="0" w:after="0"/>
      </w:pPr>
      <w:r>
        <w:t>Rollback Strategies</w:t>
      </w:r>
    </w:p>
    <w:p>
      <w:pPr>
        <w:numPr>
          <w:ilvl w:val="2"/>
          <w:numId w:val="900"/>
        </w:numPr>
        <w:spacing w:before="0" w:after="0"/>
      </w:pPr>
      <w:r>
        <w:t>Blue-Green Deployment</w:t>
      </w:r>
    </w:p>
    <w:p>
      <w:pPr>
        <w:numPr>
          <w:ilvl w:val="0"/>
          <w:numId w:val="900"/>
        </w:numPr>
        <w:spacing w:before="0" w:after="0"/>
      </w:pPr>
      <w:r>
        <w:t>Monitoring and Maintenance</w:t>
      </w:r>
    </w:p>
    <w:p>
      <w:pPr>
        <w:numPr>
          <w:ilvl w:val="1"/>
          <w:numId w:val="900"/>
        </w:numPr>
        <w:spacing w:before="0" w:after="0"/>
      </w:pPr>
      <w:r>
        <w:t>Application Monitoring</w:t>
      </w:r>
    </w:p>
    <w:p>
      <w:pPr>
        <w:numPr>
          <w:ilvl w:val="2"/>
          <w:numId w:val="900"/>
        </w:numPr>
        <w:spacing w:before="0" w:after="0"/>
      </w:pPr>
      <w:r>
        <w:t>Uptime Monitoring</w:t>
      </w:r>
    </w:p>
    <w:p>
      <w:pPr>
        <w:numPr>
          <w:ilvl w:val="2"/>
          <w:numId w:val="900"/>
        </w:numPr>
        <w:spacing w:before="0" w:after="0"/>
      </w:pPr>
      <w:r>
        <w:t>Error Tracking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Maintenance Tasks</w:t>
      </w:r>
    </w:p>
    <w:p>
      <w:pPr>
        <w:numPr>
          <w:ilvl w:val="2"/>
          <w:numId w:val="900"/>
        </w:numPr>
        <w:spacing w:before="0" w:after="0"/>
      </w:pPr>
      <w:r>
        <w:t>Dependency Updates</w:t>
      </w:r>
    </w:p>
    <w:p>
      <w:pPr>
        <w:numPr>
          <w:ilvl w:val="2"/>
          <w:numId w:val="900"/>
        </w:numPr>
        <w:spacing w:before="0" w:after="0"/>
      </w:pPr>
      <w:r>
        <w:t>Security Patches</w:t>
      </w:r>
    </w:p>
    <w:p>
      <w:pPr>
        <w:numPr>
          <w:ilvl w:val="2"/>
          <w:numId w:val="900"/>
        </w:numPr>
        <w:spacing w:before="0" w:after="0"/>
      </w:pPr>
      <w:r>
        <w:t>Database Maintenance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