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Memory Management</w:t>
      </w:r>
    </w:p>
    <w:p>
      <w:pPr>
        <w:pStyle w:val="Heading1"/>
      </w:pPr>
      <w:r>
        <w:t>Fundamentals of Memory Management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Definition of Memory Management</w:t>
      </w:r>
    </w:p>
    <w:p>
      <w:pPr>
        <w:numPr>
          <w:ilvl w:val="1"/>
          <w:numId w:val="900"/>
        </w:numPr>
        <w:spacing w:before="0" w:after="0"/>
      </w:pPr>
      <w:r>
        <w:t>Goals of Memory Management</w:t>
      </w:r>
    </w:p>
    <w:p>
      <w:pPr>
        <w:numPr>
          <w:ilvl w:val="2"/>
          <w:numId w:val="900"/>
        </w:numPr>
        <w:spacing w:before="0" w:after="0"/>
      </w:pPr>
      <w:r>
        <w:t>Providing Abstraction</w:t>
      </w:r>
    </w:p>
    <w:p>
      <w:pPr>
        <w:numPr>
          <w:ilvl w:val="2"/>
          <w:numId w:val="900"/>
        </w:numPr>
        <w:spacing w:before="0" w:after="0"/>
      </w:pPr>
      <w:r>
        <w:t>Maximizing Utilization</w:t>
      </w:r>
    </w:p>
    <w:p>
      <w:pPr>
        <w:numPr>
          <w:ilvl w:val="2"/>
          <w:numId w:val="900"/>
        </w:numPr>
        <w:spacing w:before="0" w:after="0"/>
      </w:pPr>
      <w:r>
        <w:t>Ensuring Protection and Isolation</w:t>
      </w:r>
    </w:p>
    <w:p>
      <w:pPr>
        <w:numPr>
          <w:ilvl w:val="2"/>
          <w:numId w:val="900"/>
        </w:numPr>
        <w:spacing w:before="0" w:after="0"/>
      </w:pPr>
      <w:r>
        <w:t>Enabling Sharing</w:t>
      </w:r>
    </w:p>
    <w:p>
      <w:pPr>
        <w:numPr>
          <w:ilvl w:val="2"/>
          <w:numId w:val="900"/>
        </w:numPr>
        <w:spacing w:before="0" w:after="0"/>
      </w:pPr>
      <w:r>
        <w:t>Supporting Dynamic Allocation</w:t>
      </w:r>
    </w:p>
    <w:p>
      <w:pPr>
        <w:numPr>
          <w:ilvl w:val="1"/>
          <w:numId w:val="900"/>
        </w:numPr>
        <w:spacing w:before="0" w:after="0"/>
      </w:pPr>
      <w:r>
        <w:t>Memory Management in Operating Systems</w:t>
      </w:r>
    </w:p>
    <w:p>
      <w:pPr>
        <w:numPr>
          <w:ilvl w:val="1"/>
          <w:numId w:val="900"/>
        </w:numPr>
        <w:spacing w:before="0" w:after="0"/>
      </w:pPr>
      <w:r>
        <w:t>Memory Management in Application Software</w:t>
      </w:r>
    </w:p>
    <w:p>
      <w:pPr>
        <w:numPr>
          <w:ilvl w:val="0"/>
          <w:numId w:val="900"/>
        </w:numPr>
        <w:spacing w:before="0" w:after="0"/>
      </w:pPr>
      <w:r>
        <w:t>The Memory Hierarchy</w:t>
      </w:r>
    </w:p>
    <w:p>
      <w:pPr>
        <w:numPr>
          <w:ilvl w:val="1"/>
          <w:numId w:val="900"/>
        </w:numPr>
        <w:spacing w:before="0" w:after="0"/>
      </w:pPr>
      <w:r>
        <w:t>Overview of Memory Hierarchy</w:t>
      </w:r>
    </w:p>
    <w:p>
      <w:pPr>
        <w:numPr>
          <w:ilvl w:val="1"/>
          <w:numId w:val="900"/>
        </w:numPr>
        <w:spacing w:before="0" w:after="0"/>
      </w:pPr>
      <w:r>
        <w:t>Registers</w:t>
      </w:r>
    </w:p>
    <w:p>
      <w:pPr>
        <w:numPr>
          <w:ilvl w:val="2"/>
          <w:numId w:val="900"/>
        </w:numPr>
        <w:spacing w:before="0" w:after="0"/>
      </w:pPr>
      <w:r>
        <w:t>Role in CPU Operations</w:t>
      </w:r>
    </w:p>
    <w:p>
      <w:pPr>
        <w:numPr>
          <w:ilvl w:val="2"/>
          <w:numId w:val="900"/>
        </w:numPr>
        <w:spacing w:before="0" w:after="0"/>
      </w:pPr>
      <w:r>
        <w:t>Types of Registers</w:t>
      </w:r>
    </w:p>
    <w:p>
      <w:pPr>
        <w:numPr>
          <w:ilvl w:val="3"/>
          <w:numId w:val="900"/>
        </w:numPr>
        <w:spacing w:before="0" w:after="0"/>
      </w:pPr>
      <w:r>
        <w:t>General-Purpose Registers</w:t>
      </w:r>
    </w:p>
    <w:p>
      <w:pPr>
        <w:numPr>
          <w:ilvl w:val="3"/>
          <w:numId w:val="900"/>
        </w:numPr>
        <w:spacing w:before="0" w:after="0"/>
      </w:pPr>
      <w:r>
        <w:t>Special-Purpose Registers</w:t>
      </w:r>
    </w:p>
    <w:p>
      <w:pPr>
        <w:numPr>
          <w:ilvl w:val="3"/>
          <w:numId w:val="900"/>
        </w:numPr>
        <w:spacing w:before="0" w:after="0"/>
      </w:pPr>
      <w:r>
        <w:t>Index Registers</w:t>
      </w:r>
    </w:p>
    <w:p>
      <w:pPr>
        <w:numPr>
          <w:ilvl w:val="3"/>
          <w:numId w:val="900"/>
        </w:numPr>
        <w:spacing w:before="0" w:after="0"/>
      </w:pPr>
      <w:r>
        <w:t>Stack Pointer Registers</w:t>
      </w:r>
    </w:p>
    <w:p>
      <w:pPr>
        <w:numPr>
          <w:ilvl w:val="1"/>
          <w:numId w:val="900"/>
        </w:numPr>
        <w:spacing w:before="0" w:after="0"/>
      </w:pPr>
      <w:r>
        <w:t>Caches</w:t>
      </w:r>
    </w:p>
    <w:p>
      <w:pPr>
        <w:numPr>
          <w:ilvl w:val="2"/>
          <w:numId w:val="900"/>
        </w:numPr>
        <w:spacing w:before="0" w:after="0"/>
      </w:pPr>
      <w:r>
        <w:t>Purpose of Caching</w:t>
      </w:r>
    </w:p>
    <w:p>
      <w:pPr>
        <w:numPr>
          <w:ilvl w:val="2"/>
          <w:numId w:val="900"/>
        </w:numPr>
        <w:spacing w:before="0" w:after="0"/>
      </w:pPr>
      <w:r>
        <w:t>Cache Levels</w:t>
      </w:r>
    </w:p>
    <w:p>
      <w:pPr>
        <w:numPr>
          <w:ilvl w:val="3"/>
          <w:numId w:val="900"/>
        </w:numPr>
        <w:spacing w:before="0" w:after="0"/>
      </w:pPr>
      <w:r>
        <w:t>L1 Cache</w:t>
      </w:r>
    </w:p>
    <w:p>
      <w:pPr>
        <w:numPr>
          <w:ilvl w:val="4"/>
          <w:numId w:val="900"/>
        </w:numPr>
        <w:spacing w:before="0" w:after="0"/>
      </w:pPr>
      <w:r>
        <w:t>Instruction Cache</w:t>
      </w:r>
    </w:p>
    <w:p>
      <w:pPr>
        <w:numPr>
          <w:ilvl w:val="4"/>
          <w:numId w:val="900"/>
        </w:numPr>
        <w:spacing w:before="0" w:after="0"/>
      </w:pPr>
      <w:r>
        <w:t>Data Cache</w:t>
      </w:r>
    </w:p>
    <w:p>
      <w:pPr>
        <w:numPr>
          <w:ilvl w:val="3"/>
          <w:numId w:val="900"/>
        </w:numPr>
        <w:spacing w:before="0" w:after="0"/>
      </w:pPr>
      <w:r>
        <w:t>L2 Cache</w:t>
      </w:r>
    </w:p>
    <w:p>
      <w:pPr>
        <w:numPr>
          <w:ilvl w:val="3"/>
          <w:numId w:val="900"/>
        </w:numPr>
        <w:spacing w:before="0" w:after="0"/>
      </w:pPr>
      <w:r>
        <w:t>L3 Cache</w:t>
      </w:r>
    </w:p>
    <w:p>
      <w:pPr>
        <w:numPr>
          <w:ilvl w:val="2"/>
          <w:numId w:val="900"/>
        </w:numPr>
        <w:spacing w:before="0" w:after="0"/>
      </w:pPr>
      <w:r>
        <w:t>Cache Organization</w:t>
      </w:r>
    </w:p>
    <w:p>
      <w:pPr>
        <w:numPr>
          <w:ilvl w:val="3"/>
          <w:numId w:val="900"/>
        </w:numPr>
        <w:spacing w:before="0" w:after="0"/>
      </w:pPr>
      <w:r>
        <w:t>Direct-Mapped Cache</w:t>
      </w:r>
    </w:p>
    <w:p>
      <w:pPr>
        <w:numPr>
          <w:ilvl w:val="3"/>
          <w:numId w:val="900"/>
        </w:numPr>
        <w:spacing w:before="0" w:after="0"/>
      </w:pPr>
      <w:r>
        <w:t>Set-Associative Cache</w:t>
      </w:r>
    </w:p>
    <w:p>
      <w:pPr>
        <w:numPr>
          <w:ilvl w:val="3"/>
          <w:numId w:val="900"/>
        </w:numPr>
        <w:spacing w:before="0" w:after="0"/>
      </w:pPr>
      <w:r>
        <w:t>Fully Associative Cache</w:t>
      </w:r>
    </w:p>
    <w:p>
      <w:pPr>
        <w:numPr>
          <w:ilvl w:val="2"/>
          <w:numId w:val="900"/>
        </w:numPr>
        <w:spacing w:before="0" w:after="0"/>
      </w:pPr>
      <w:r>
        <w:t>Cache Coherency</w:t>
      </w:r>
    </w:p>
    <w:p>
      <w:pPr>
        <w:numPr>
          <w:ilvl w:val="3"/>
          <w:numId w:val="900"/>
        </w:numPr>
        <w:spacing w:before="0" w:after="0"/>
      </w:pPr>
      <w:r>
        <w:t>Cache Coherency Protocols</w:t>
      </w:r>
    </w:p>
    <w:p>
      <w:pPr>
        <w:numPr>
          <w:ilvl w:val="3"/>
          <w:numId w:val="900"/>
        </w:numPr>
        <w:spacing w:before="0" w:after="0"/>
      </w:pPr>
      <w:r>
        <w:t>Write-Through vs Write-Back</w:t>
      </w:r>
    </w:p>
    <w:p>
      <w:pPr>
        <w:numPr>
          <w:ilvl w:val="1"/>
          <w:numId w:val="900"/>
        </w:numPr>
        <w:spacing w:before="0" w:after="0"/>
      </w:pPr>
      <w:r>
        <w:t>Main Memory (RAM)</w:t>
      </w:r>
    </w:p>
    <w:p>
      <w:pPr>
        <w:numPr>
          <w:ilvl w:val="2"/>
          <w:numId w:val="900"/>
        </w:numPr>
        <w:spacing w:before="0" w:after="0"/>
      </w:pPr>
      <w:r>
        <w:t>Types of RAM</w:t>
      </w:r>
    </w:p>
    <w:p>
      <w:pPr>
        <w:numPr>
          <w:ilvl w:val="3"/>
          <w:numId w:val="900"/>
        </w:numPr>
        <w:spacing w:before="0" w:after="0"/>
      </w:pPr>
      <w:r>
        <w:t>DRAM</w:t>
      </w:r>
    </w:p>
    <w:p>
      <w:pPr>
        <w:numPr>
          <w:ilvl w:val="4"/>
          <w:numId w:val="900"/>
        </w:numPr>
        <w:spacing w:before="0" w:after="0"/>
      </w:pPr>
      <w:r>
        <w:t>SDRAM</w:t>
      </w:r>
    </w:p>
    <w:p>
      <w:pPr>
        <w:numPr>
          <w:ilvl w:val="4"/>
          <w:numId w:val="900"/>
        </w:numPr>
        <w:spacing w:before="0" w:after="0"/>
      </w:pPr>
      <w:r>
        <w:t>DDR SDRAM</w:t>
      </w:r>
    </w:p>
    <w:p>
      <w:pPr>
        <w:numPr>
          <w:ilvl w:val="3"/>
          <w:numId w:val="900"/>
        </w:numPr>
        <w:spacing w:before="0" w:after="0"/>
      </w:pPr>
      <w:r>
        <w:t>SRAM</w:t>
      </w:r>
    </w:p>
    <w:p>
      <w:pPr>
        <w:numPr>
          <w:ilvl w:val="2"/>
          <w:numId w:val="900"/>
        </w:numPr>
        <w:spacing w:before="0" w:after="0"/>
      </w:pPr>
      <w:r>
        <w:t>Memory Controllers</w:t>
      </w:r>
    </w:p>
    <w:p>
      <w:pPr>
        <w:numPr>
          <w:ilvl w:val="2"/>
          <w:numId w:val="900"/>
        </w:numPr>
        <w:spacing w:before="0" w:after="0"/>
      </w:pPr>
      <w:r>
        <w:t>Volatility and Speed Characteristics</w:t>
      </w:r>
    </w:p>
    <w:p>
      <w:pPr>
        <w:numPr>
          <w:ilvl w:val="1"/>
          <w:numId w:val="900"/>
        </w:numPr>
        <w:spacing w:before="0" w:after="0"/>
      </w:pPr>
      <w:r>
        <w:t>Secondary Storage</w:t>
      </w:r>
    </w:p>
    <w:p>
      <w:pPr>
        <w:numPr>
          <w:ilvl w:val="2"/>
          <w:numId w:val="900"/>
        </w:numPr>
        <w:spacing w:before="0" w:after="0"/>
      </w:pPr>
      <w:r>
        <w:t>Hard Disk Drives (HDD)</w:t>
      </w:r>
    </w:p>
    <w:p>
      <w:pPr>
        <w:numPr>
          <w:ilvl w:val="2"/>
          <w:numId w:val="900"/>
        </w:numPr>
        <w:spacing w:before="0" w:after="0"/>
      </w:pPr>
      <w:r>
        <w:t>Solid State Drives (SSD)</w:t>
      </w:r>
    </w:p>
    <w:p>
      <w:pPr>
        <w:numPr>
          <w:ilvl w:val="2"/>
          <w:numId w:val="900"/>
        </w:numPr>
        <w:spacing w:before="0" w:after="0"/>
      </w:pPr>
      <w:r>
        <w:t>Role in Virtual Memory Systems</w:t>
      </w:r>
    </w:p>
    <w:p>
      <w:pPr>
        <w:numPr>
          <w:ilvl w:val="1"/>
          <w:numId w:val="900"/>
        </w:numPr>
        <w:spacing w:before="0" w:after="0"/>
      </w:pPr>
      <w:r>
        <w:t>Trade-offs in Memory Hierarchy</w:t>
      </w:r>
    </w:p>
    <w:p>
      <w:pPr>
        <w:numPr>
          <w:ilvl w:val="2"/>
          <w:numId w:val="900"/>
        </w:numPr>
        <w:spacing w:before="0" w:after="0"/>
      </w:pPr>
      <w:r>
        <w:t>Speed vs Capacity</w:t>
      </w:r>
    </w:p>
    <w:p>
      <w:pPr>
        <w:numPr>
          <w:ilvl w:val="2"/>
          <w:numId w:val="900"/>
        </w:numPr>
        <w:spacing w:before="0" w:after="0"/>
      </w:pPr>
      <w:r>
        <w:t>Cost vs Performance</w:t>
      </w:r>
    </w:p>
    <w:p>
      <w:pPr>
        <w:numPr>
          <w:ilvl w:val="2"/>
          <w:numId w:val="900"/>
        </w:numPr>
        <w:spacing w:before="0" w:after="0"/>
      </w:pPr>
      <w:r>
        <w:t>Access Time Considerations</w:t>
      </w:r>
    </w:p>
    <w:p>
      <w:pPr>
        <w:numPr>
          <w:ilvl w:val="0"/>
          <w:numId w:val="900"/>
        </w:numPr>
        <w:spacing w:before="0" w:after="0"/>
      </w:pPr>
      <w:r>
        <w:t>The Role of the Memory Management Unit (MMU)</w:t>
      </w:r>
    </w:p>
    <w:p>
      <w:pPr>
        <w:numPr>
          <w:ilvl w:val="1"/>
          <w:numId w:val="900"/>
        </w:numPr>
        <w:spacing w:before="0" w:after="0"/>
      </w:pPr>
      <w:r>
        <w:t>Overview of MMU Functionality</w:t>
      </w:r>
    </w:p>
    <w:p>
      <w:pPr>
        <w:numPr>
          <w:ilvl w:val="1"/>
          <w:numId w:val="900"/>
        </w:numPr>
        <w:spacing w:before="0" w:after="0"/>
      </w:pPr>
      <w:r>
        <w:t>Hardware for Address Translation</w:t>
      </w:r>
    </w:p>
    <w:p>
      <w:pPr>
        <w:numPr>
          <w:ilvl w:val="2"/>
          <w:numId w:val="900"/>
        </w:numPr>
        <w:spacing w:before="0" w:after="0"/>
      </w:pPr>
      <w:r>
        <w:t>Address Translation Process</w:t>
      </w:r>
    </w:p>
    <w:p>
      <w:pPr>
        <w:numPr>
          <w:ilvl w:val="2"/>
          <w:numId w:val="900"/>
        </w:numPr>
        <w:spacing w:before="0" w:after="0"/>
      </w:pPr>
      <w:r>
        <w:t>Address Translation Caches</w:t>
      </w:r>
    </w:p>
    <w:p>
      <w:pPr>
        <w:numPr>
          <w:ilvl w:val="1"/>
          <w:numId w:val="900"/>
        </w:numPr>
        <w:spacing w:before="0" w:after="0"/>
      </w:pPr>
      <w:r>
        <w:t>MMU and Memory Protection</w:t>
      </w:r>
    </w:p>
    <w:p>
      <w:pPr>
        <w:numPr>
          <w:ilvl w:val="2"/>
          <w:numId w:val="900"/>
        </w:numPr>
        <w:spacing w:before="0" w:after="0"/>
      </w:pPr>
      <w:r>
        <w:t>Access Control Mechanisms</w:t>
      </w:r>
    </w:p>
    <w:p>
      <w:pPr>
        <w:numPr>
          <w:ilvl w:val="2"/>
          <w:numId w:val="900"/>
        </w:numPr>
        <w:spacing w:before="0" w:after="0"/>
      </w:pPr>
      <w:r>
        <w:t>Privilege Level Enforcement</w:t>
      </w:r>
    </w:p>
    <w:p>
      <w:pPr>
        <w:numPr>
          <w:ilvl w:val="1"/>
          <w:numId w:val="900"/>
        </w:numPr>
        <w:spacing w:before="0" w:after="0"/>
      </w:pPr>
      <w:r>
        <w:t>MMU and Performance Considerations</w:t>
      </w:r>
    </w:p>
    <w:p>
      <w:pPr>
        <w:pStyle w:val="Heading1"/>
      </w:pPr>
      <w:r>
        <w:t>Address Spaces and Binding</w:t>
      </w:r>
    </w:p>
    <w:p>
      <w:pPr>
        <w:numPr>
          <w:ilvl w:val="0"/>
          <w:numId w:val="900"/>
        </w:numPr>
        <w:spacing w:before="0" w:after="0"/>
      </w:pPr>
      <w:r>
        <w:t>Logical vs Physical Address Space</w:t>
      </w:r>
    </w:p>
    <w:p>
      <w:pPr>
        <w:numPr>
          <w:ilvl w:val="1"/>
          <w:numId w:val="900"/>
        </w:numPr>
        <w:spacing w:before="0" w:after="0"/>
      </w:pPr>
      <w:r>
        <w:t>Logical Address (Virtual Address)</w:t>
      </w:r>
    </w:p>
    <w:p>
      <w:pPr>
        <w:numPr>
          <w:ilvl w:val="2"/>
          <w:numId w:val="900"/>
        </w:numPr>
        <w:spacing w:before="0" w:after="0"/>
      </w:pPr>
      <w:r>
        <w:t>Generation by CPU</w:t>
      </w:r>
    </w:p>
    <w:p>
      <w:pPr>
        <w:numPr>
          <w:ilvl w:val="2"/>
          <w:numId w:val="900"/>
        </w:numPr>
        <w:spacing w:before="0" w:after="0"/>
      </w:pPr>
      <w:r>
        <w:t>Use in Program Execution</w:t>
      </w:r>
    </w:p>
    <w:p>
      <w:pPr>
        <w:numPr>
          <w:ilvl w:val="2"/>
          <w:numId w:val="900"/>
        </w:numPr>
        <w:spacing w:before="0" w:after="0"/>
      </w:pPr>
      <w:r>
        <w:t>Address Space Layout</w:t>
      </w:r>
    </w:p>
    <w:p>
      <w:pPr>
        <w:numPr>
          <w:ilvl w:val="1"/>
          <w:numId w:val="900"/>
        </w:numPr>
        <w:spacing w:before="0" w:after="0"/>
      </w:pPr>
      <w:r>
        <w:t>Physical Address</w:t>
      </w:r>
    </w:p>
    <w:p>
      <w:pPr>
        <w:numPr>
          <w:ilvl w:val="2"/>
          <w:numId w:val="900"/>
        </w:numPr>
        <w:spacing w:before="0" w:after="0"/>
      </w:pPr>
      <w:r>
        <w:t>Mapping to Actual Memory Locations</w:t>
      </w:r>
    </w:p>
    <w:p>
      <w:pPr>
        <w:numPr>
          <w:ilvl w:val="2"/>
          <w:numId w:val="900"/>
        </w:numPr>
        <w:spacing w:before="0" w:after="0"/>
      </w:pPr>
      <w:r>
        <w:t>Access by Memory Hardware</w:t>
      </w:r>
    </w:p>
    <w:p>
      <w:pPr>
        <w:numPr>
          <w:ilvl w:val="1"/>
          <w:numId w:val="900"/>
        </w:numPr>
        <w:spacing w:before="0" w:after="0"/>
      </w:pPr>
      <w:r>
        <w:t>Address Space Abstraction</w:t>
      </w:r>
    </w:p>
    <w:p>
      <w:pPr>
        <w:numPr>
          <w:ilvl w:val="2"/>
          <w:numId w:val="900"/>
        </w:numPr>
        <w:spacing w:before="0" w:after="0"/>
      </w:pPr>
      <w:r>
        <w:t>Process Isolation Benefits</w:t>
      </w:r>
    </w:p>
    <w:p>
      <w:pPr>
        <w:numPr>
          <w:ilvl w:val="2"/>
          <w:numId w:val="900"/>
        </w:numPr>
        <w:spacing w:before="0" w:after="0"/>
      </w:pPr>
      <w:r>
        <w:t>Memory Layout Flexibility</w:t>
      </w:r>
    </w:p>
    <w:p>
      <w:pPr>
        <w:numPr>
          <w:ilvl w:val="0"/>
          <w:numId w:val="900"/>
        </w:numPr>
        <w:spacing w:before="0" w:after="0"/>
      </w:pPr>
      <w:r>
        <w:t>Address Binding</w:t>
      </w:r>
    </w:p>
    <w:p>
      <w:pPr>
        <w:numPr>
          <w:ilvl w:val="1"/>
          <w:numId w:val="900"/>
        </w:numPr>
        <w:spacing w:before="0" w:after="0"/>
      </w:pPr>
      <w:r>
        <w:t>Concept of Binding</w:t>
      </w:r>
    </w:p>
    <w:p>
      <w:pPr>
        <w:numPr>
          <w:ilvl w:val="1"/>
          <w:numId w:val="900"/>
        </w:numPr>
        <w:spacing w:before="0" w:after="0"/>
      </w:pPr>
      <w:r>
        <w:t>Compile-Time Binding</w:t>
      </w:r>
    </w:p>
    <w:p>
      <w:pPr>
        <w:numPr>
          <w:ilvl w:val="2"/>
          <w:numId w:val="900"/>
        </w:numPr>
        <w:spacing w:before="0" w:after="0"/>
      </w:pPr>
      <w:r>
        <w:t>Static Address Assignment</w:t>
      </w:r>
    </w:p>
    <w:p>
      <w:pPr>
        <w:numPr>
          <w:ilvl w:val="2"/>
          <w:numId w:val="900"/>
        </w:numPr>
        <w:spacing w:before="0" w:after="0"/>
      </w:pPr>
      <w:r>
        <w:t>Absolute Code Generation</w:t>
      </w:r>
    </w:p>
    <w:p>
      <w:pPr>
        <w:numPr>
          <w:ilvl w:val="1"/>
          <w:numId w:val="900"/>
        </w:numPr>
        <w:spacing w:before="0" w:after="0"/>
      </w:pPr>
      <w:r>
        <w:t>Load-Time Binding</w:t>
      </w:r>
    </w:p>
    <w:p>
      <w:pPr>
        <w:numPr>
          <w:ilvl w:val="2"/>
          <w:numId w:val="900"/>
        </w:numPr>
        <w:spacing w:before="0" w:after="0"/>
      </w:pPr>
      <w:r>
        <w:t>Relocation at Program Load</w:t>
      </w:r>
    </w:p>
    <w:p>
      <w:pPr>
        <w:numPr>
          <w:ilvl w:val="2"/>
          <w:numId w:val="900"/>
        </w:numPr>
        <w:spacing w:before="0" w:after="0"/>
      </w:pPr>
      <w:r>
        <w:t>Relocatable Code</w:t>
      </w:r>
    </w:p>
    <w:p>
      <w:pPr>
        <w:numPr>
          <w:ilvl w:val="1"/>
          <w:numId w:val="900"/>
        </w:numPr>
        <w:spacing w:before="0" w:after="0"/>
      </w:pPr>
      <w:r>
        <w:t>Execution-Time Binding (Dynamic Binding)</w:t>
      </w:r>
    </w:p>
    <w:p>
      <w:pPr>
        <w:numPr>
          <w:ilvl w:val="2"/>
          <w:numId w:val="900"/>
        </w:numPr>
        <w:spacing w:before="0" w:after="0"/>
      </w:pPr>
      <w:r>
        <w:t>Use of Relocation Registers</w:t>
      </w:r>
    </w:p>
    <w:p>
      <w:pPr>
        <w:numPr>
          <w:ilvl w:val="2"/>
          <w:numId w:val="900"/>
        </w:numPr>
        <w:spacing w:before="0" w:after="0"/>
      </w:pPr>
      <w:r>
        <w:t>Support for Dynamic Loading</w:t>
      </w:r>
    </w:p>
    <w:p>
      <w:pPr>
        <w:numPr>
          <w:ilvl w:val="2"/>
          <w:numId w:val="900"/>
        </w:numPr>
        <w:spacing w:before="0" w:after="0"/>
      </w:pPr>
      <w:r>
        <w:t>Runtime Address Resolution</w:t>
      </w:r>
    </w:p>
    <w:p>
      <w:pPr>
        <w:numPr>
          <w:ilvl w:val="0"/>
          <w:numId w:val="900"/>
        </w:numPr>
        <w:spacing w:before="0" w:after="0"/>
      </w:pPr>
      <w:r>
        <w:t>Dynamic Loading</w:t>
      </w:r>
    </w:p>
    <w:p>
      <w:pPr>
        <w:numPr>
          <w:ilvl w:val="1"/>
          <w:numId w:val="900"/>
        </w:numPr>
        <w:spacing w:before="0" w:after="0"/>
      </w:pPr>
      <w:r>
        <w:t>Concept and Benefits</w:t>
      </w:r>
    </w:p>
    <w:p>
      <w:pPr>
        <w:numPr>
          <w:ilvl w:val="1"/>
          <w:numId w:val="900"/>
        </w:numPr>
        <w:spacing w:before="0" w:after="0"/>
      </w:pPr>
      <w:r>
        <w:t>Implementation Mechanisms</w:t>
      </w:r>
    </w:p>
    <w:p>
      <w:pPr>
        <w:numPr>
          <w:ilvl w:val="2"/>
          <w:numId w:val="900"/>
        </w:numPr>
        <w:spacing w:before="0" w:after="0"/>
      </w:pPr>
      <w:r>
        <w:t>On-Demand Loading</w:t>
      </w:r>
    </w:p>
    <w:p>
      <w:pPr>
        <w:numPr>
          <w:ilvl w:val="2"/>
          <w:numId w:val="900"/>
        </w:numPr>
        <w:spacing w:before="0" w:after="0"/>
      </w:pPr>
      <w:r>
        <w:t>Lazy Loading Strategies</w:t>
      </w:r>
    </w:p>
    <w:p>
      <w:pPr>
        <w:numPr>
          <w:ilvl w:val="1"/>
          <w:numId w:val="900"/>
        </w:numPr>
        <w:spacing w:before="0" w:after="0"/>
      </w:pPr>
      <w:r>
        <w:t>Impact on Memory Utilization</w:t>
      </w:r>
    </w:p>
    <w:p>
      <w:pPr>
        <w:numPr>
          <w:ilvl w:val="0"/>
          <w:numId w:val="900"/>
        </w:numPr>
        <w:spacing w:before="0" w:after="0"/>
      </w:pPr>
      <w:r>
        <w:t>Dynamic Linking and Shared Libraries</w:t>
      </w:r>
    </w:p>
    <w:p>
      <w:pPr>
        <w:numPr>
          <w:ilvl w:val="1"/>
          <w:numId w:val="900"/>
        </w:numPr>
        <w:spacing w:before="0" w:after="0"/>
      </w:pPr>
      <w:r>
        <w:t>Static vs Dynamic Linking</w:t>
      </w:r>
    </w:p>
    <w:p>
      <w:pPr>
        <w:numPr>
          <w:ilvl w:val="1"/>
          <w:numId w:val="900"/>
        </w:numPr>
        <w:spacing w:before="0" w:after="0"/>
      </w:pPr>
      <w:r>
        <w:t>Shared Library Management</w:t>
      </w:r>
    </w:p>
    <w:p>
      <w:pPr>
        <w:numPr>
          <w:ilvl w:val="2"/>
          <w:numId w:val="900"/>
        </w:numPr>
        <w:spacing w:before="0" w:after="0"/>
      </w:pPr>
      <w:r>
        <w:t>Library Loading Mechanisms</w:t>
      </w:r>
    </w:p>
    <w:p>
      <w:pPr>
        <w:numPr>
          <w:ilvl w:val="2"/>
          <w:numId w:val="900"/>
        </w:numPr>
        <w:spacing w:before="0" w:after="0"/>
      </w:pPr>
      <w:r>
        <w:t>Symbol Resolution</w:t>
      </w:r>
    </w:p>
    <w:p>
      <w:pPr>
        <w:numPr>
          <w:ilvl w:val="1"/>
          <w:numId w:val="900"/>
        </w:numPr>
        <w:spacing w:before="0" w:after="0"/>
      </w:pPr>
      <w:r>
        <w:t>Advantages of Dynamic Linking</w:t>
      </w:r>
    </w:p>
    <w:p>
      <w:pPr>
        <w:numPr>
          <w:ilvl w:val="2"/>
          <w:numId w:val="900"/>
        </w:numPr>
        <w:spacing w:before="0" w:after="0"/>
      </w:pPr>
      <w:r>
        <w:t>Memory Savings</w:t>
      </w:r>
    </w:p>
    <w:p>
      <w:pPr>
        <w:numPr>
          <w:ilvl w:val="2"/>
          <w:numId w:val="900"/>
        </w:numPr>
        <w:spacing w:before="0" w:after="0"/>
      </w:pPr>
      <w:r>
        <w:t>Update Flexibility</w:t>
      </w:r>
    </w:p>
    <w:p>
      <w:pPr>
        <w:numPr>
          <w:ilvl w:val="1"/>
          <w:numId w:val="900"/>
        </w:numPr>
        <w:spacing w:before="0" w:after="0"/>
      </w:pPr>
      <w:r>
        <w:t>Loader and Linker Roles</w:t>
      </w:r>
    </w:p>
    <w:p>
      <w:pPr>
        <w:numPr>
          <w:ilvl w:val="2"/>
          <w:numId w:val="900"/>
        </w:numPr>
        <w:spacing w:before="0" w:after="0"/>
      </w:pPr>
      <w:r>
        <w:t>Program Loading Process</w:t>
      </w:r>
    </w:p>
    <w:p>
      <w:pPr>
        <w:numPr>
          <w:ilvl w:val="2"/>
          <w:numId w:val="900"/>
        </w:numPr>
        <w:spacing w:before="0" w:after="0"/>
      </w:pPr>
      <w:r>
        <w:t>Symbol Table Management</w:t>
      </w:r>
    </w:p>
    <w:p>
      <w:pPr>
        <w:pStyle w:val="Heading1"/>
      </w:pPr>
      <w:r>
        <w:t>Contiguous Memory Allocation</w:t>
      </w:r>
    </w:p>
    <w:p>
      <w:pPr>
        <w:numPr>
          <w:ilvl w:val="0"/>
          <w:numId w:val="900"/>
        </w:numPr>
        <w:spacing w:before="0" w:after="0"/>
      </w:pPr>
      <w:r>
        <w:t>Overview of Contiguous Allocation</w:t>
      </w:r>
    </w:p>
    <w:p>
      <w:pPr>
        <w:numPr>
          <w:ilvl w:val="1"/>
          <w:numId w:val="900"/>
        </w:numPr>
        <w:spacing w:before="0" w:after="0"/>
      </w:pPr>
      <w:r>
        <w:t>Memory Layout Requirements</w:t>
      </w:r>
    </w:p>
    <w:p>
      <w:pPr>
        <w:numPr>
          <w:ilvl w:val="1"/>
          <w:numId w:val="900"/>
        </w:numPr>
        <w:spacing w:before="0" w:after="0"/>
      </w:pPr>
      <w:r>
        <w:t>Allocation Strategies</w:t>
      </w:r>
    </w:p>
    <w:p>
      <w:pPr>
        <w:numPr>
          <w:ilvl w:val="0"/>
          <w:numId w:val="900"/>
        </w:numPr>
        <w:spacing w:before="0" w:after="0"/>
      </w:pPr>
      <w:r>
        <w:t>Single-Partition Allocation</w:t>
      </w:r>
    </w:p>
    <w:p>
      <w:pPr>
        <w:numPr>
          <w:ilvl w:val="1"/>
          <w:numId w:val="900"/>
        </w:numPr>
        <w:spacing w:before="0" w:after="0"/>
      </w:pPr>
      <w:r>
        <w:t>Bare-Machine Approach</w:t>
      </w:r>
    </w:p>
    <w:p>
      <w:pPr>
        <w:numPr>
          <w:ilvl w:val="2"/>
          <w:numId w:val="900"/>
        </w:numPr>
        <w:spacing w:before="0" w:after="0"/>
      </w:pPr>
      <w:r>
        <w:t>No Protection or Relocation</w:t>
      </w:r>
    </w:p>
    <w:p>
      <w:pPr>
        <w:numPr>
          <w:ilvl w:val="2"/>
          <w:numId w:val="900"/>
        </w:numPr>
        <w:spacing w:before="0" w:after="0"/>
      </w:pPr>
      <w:r>
        <w:t>Direct Hardware Access</w:t>
      </w:r>
    </w:p>
    <w:p>
      <w:pPr>
        <w:numPr>
          <w:ilvl w:val="1"/>
          <w:numId w:val="900"/>
        </w:numPr>
        <w:spacing w:before="0" w:after="0"/>
      </w:pPr>
      <w:r>
        <w:t>Resident Monitor</w:t>
      </w:r>
    </w:p>
    <w:p>
      <w:pPr>
        <w:numPr>
          <w:ilvl w:val="2"/>
          <w:numId w:val="900"/>
        </w:numPr>
        <w:spacing w:before="0" w:after="0"/>
      </w:pPr>
      <w:r>
        <w:t>OS in Reserved Memory</w:t>
      </w:r>
    </w:p>
    <w:p>
      <w:pPr>
        <w:numPr>
          <w:ilvl w:val="2"/>
          <w:numId w:val="900"/>
        </w:numPr>
        <w:spacing w:before="0" w:after="0"/>
      </w:pPr>
      <w:r>
        <w:t>User Program in Remaining Memory</w:t>
      </w:r>
    </w:p>
    <w:p>
      <w:pPr>
        <w:numPr>
          <w:ilvl w:val="2"/>
          <w:numId w:val="900"/>
        </w:numPr>
        <w:spacing w:before="0" w:after="0"/>
      </w:pPr>
      <w:r>
        <w:t>Memory Protection Mechanisms</w:t>
      </w:r>
    </w:p>
    <w:p>
      <w:pPr>
        <w:numPr>
          <w:ilvl w:val="0"/>
          <w:numId w:val="900"/>
        </w:numPr>
        <w:spacing w:before="0" w:after="0"/>
      </w:pPr>
      <w:r>
        <w:t>Multiple-Partition Allocation</w:t>
      </w:r>
    </w:p>
    <w:p>
      <w:pPr>
        <w:numPr>
          <w:ilvl w:val="1"/>
          <w:numId w:val="900"/>
        </w:numPr>
        <w:spacing w:before="0" w:after="0"/>
      </w:pPr>
      <w:r>
        <w:t>Fixed-Partition Scheme (MFT)</w:t>
      </w:r>
    </w:p>
    <w:p>
      <w:pPr>
        <w:numPr>
          <w:ilvl w:val="2"/>
          <w:numId w:val="900"/>
        </w:numPr>
        <w:spacing w:before="0" w:after="0"/>
      </w:pPr>
      <w:r>
        <w:t>Partitioning Strategies</w:t>
      </w:r>
    </w:p>
    <w:p>
      <w:pPr>
        <w:numPr>
          <w:ilvl w:val="3"/>
          <w:numId w:val="900"/>
        </w:numPr>
        <w:spacing w:before="0" w:after="0"/>
      </w:pPr>
      <w:r>
        <w:t>Equal-Size Partitions</w:t>
      </w:r>
    </w:p>
    <w:p>
      <w:pPr>
        <w:numPr>
          <w:ilvl w:val="3"/>
          <w:numId w:val="900"/>
        </w:numPr>
        <w:spacing w:before="0" w:after="0"/>
      </w:pPr>
      <w:r>
        <w:t>Unequal-Size Partitions</w:t>
      </w:r>
    </w:p>
    <w:p>
      <w:pPr>
        <w:numPr>
          <w:ilvl w:val="2"/>
          <w:numId w:val="900"/>
        </w:numPr>
        <w:spacing w:before="0" w:after="0"/>
      </w:pPr>
      <w:r>
        <w:t>Internal Fragmentation Issues</w:t>
      </w:r>
    </w:p>
    <w:p>
      <w:pPr>
        <w:numPr>
          <w:ilvl w:val="2"/>
          <w:numId w:val="900"/>
        </w:numPr>
        <w:spacing w:before="0" w:after="0"/>
      </w:pPr>
      <w:r>
        <w:t>Partition Assignment Policies</w:t>
      </w:r>
    </w:p>
    <w:p>
      <w:pPr>
        <w:numPr>
          <w:ilvl w:val="1"/>
          <w:numId w:val="900"/>
        </w:numPr>
        <w:spacing w:before="0" w:after="0"/>
      </w:pPr>
      <w:r>
        <w:t>Dynamic-Partition Scheme (MVT)</w:t>
      </w:r>
    </w:p>
    <w:p>
      <w:pPr>
        <w:numPr>
          <w:ilvl w:val="2"/>
          <w:numId w:val="900"/>
        </w:numPr>
        <w:spacing w:before="0" w:after="0"/>
      </w:pPr>
      <w:r>
        <w:t>Variable Partition Sizes</w:t>
      </w:r>
    </w:p>
    <w:p>
      <w:pPr>
        <w:numPr>
          <w:ilvl w:val="2"/>
          <w:numId w:val="900"/>
        </w:numPr>
        <w:spacing w:before="0" w:after="0"/>
      </w:pPr>
      <w:r>
        <w:t>External Fragmentation Issues</w:t>
      </w:r>
    </w:p>
    <w:p>
      <w:pPr>
        <w:numPr>
          <w:ilvl w:val="2"/>
          <w:numId w:val="900"/>
        </w:numPr>
        <w:spacing w:before="0" w:after="0"/>
      </w:pPr>
      <w:r>
        <w:t>Partition Merging and Splitting</w:t>
      </w:r>
    </w:p>
    <w:p>
      <w:pPr>
        <w:numPr>
          <w:ilvl w:val="0"/>
          <w:numId w:val="900"/>
        </w:numPr>
        <w:spacing w:before="0" w:after="0"/>
      </w:pPr>
      <w:r>
        <w:t>Dynamic Storage-Allocation Problem</w:t>
      </w:r>
    </w:p>
    <w:p>
      <w:pPr>
        <w:numPr>
          <w:ilvl w:val="1"/>
          <w:numId w:val="900"/>
        </w:numPr>
        <w:spacing w:before="0" w:after="0"/>
      </w:pPr>
      <w:r>
        <w:t>Memory Allocation Algorithms</w:t>
      </w:r>
    </w:p>
    <w:p>
      <w:pPr>
        <w:numPr>
          <w:ilvl w:val="2"/>
          <w:numId w:val="900"/>
        </w:numPr>
        <w:spacing w:before="0" w:after="0"/>
      </w:pPr>
      <w:r>
        <w:t>First-Fit Algorithm</w:t>
      </w:r>
    </w:p>
    <w:p>
      <w:pPr>
        <w:numPr>
          <w:ilvl w:val="3"/>
          <w:numId w:val="900"/>
        </w:numPr>
        <w:spacing w:before="0" w:after="0"/>
      </w:pPr>
      <w:r>
        <w:t>Operation and Implementation</w:t>
      </w:r>
    </w:p>
    <w:p>
      <w:pPr>
        <w:numPr>
          <w:ilvl w:val="3"/>
          <w:numId w:val="900"/>
        </w:numPr>
        <w:spacing w:before="0" w:after="0"/>
      </w:pPr>
      <w:r>
        <w:t>Time Complexity</w:t>
      </w:r>
    </w:p>
    <w:p>
      <w:pPr>
        <w:numPr>
          <w:ilvl w:val="3"/>
          <w:numId w:val="900"/>
        </w:numPr>
        <w:spacing w:before="0" w:after="0"/>
      </w:pPr>
      <w:r>
        <w:t>Memory Utilization</w:t>
      </w:r>
    </w:p>
    <w:p>
      <w:pPr>
        <w:numPr>
          <w:ilvl w:val="2"/>
          <w:numId w:val="900"/>
        </w:numPr>
        <w:spacing w:before="0" w:after="0"/>
      </w:pPr>
      <w:r>
        <w:t>Best-Fit Algorithm</w:t>
      </w:r>
    </w:p>
    <w:p>
      <w:pPr>
        <w:numPr>
          <w:ilvl w:val="3"/>
          <w:numId w:val="900"/>
        </w:numPr>
        <w:spacing w:before="0" w:after="0"/>
      </w:pPr>
      <w:r>
        <w:t>Operation and Implementation</w:t>
      </w:r>
    </w:p>
    <w:p>
      <w:pPr>
        <w:numPr>
          <w:ilvl w:val="3"/>
          <w:numId w:val="900"/>
        </w:numPr>
        <w:spacing w:before="0" w:after="0"/>
      </w:pPr>
      <w:r>
        <w:t>Time Complexity</w:t>
      </w:r>
    </w:p>
    <w:p>
      <w:pPr>
        <w:numPr>
          <w:ilvl w:val="3"/>
          <w:numId w:val="900"/>
        </w:numPr>
        <w:spacing w:before="0" w:after="0"/>
      </w:pPr>
      <w:r>
        <w:t>Memory Utilization</w:t>
      </w:r>
    </w:p>
    <w:p>
      <w:pPr>
        <w:numPr>
          <w:ilvl w:val="2"/>
          <w:numId w:val="900"/>
        </w:numPr>
        <w:spacing w:before="0" w:after="0"/>
      </w:pPr>
      <w:r>
        <w:t>Worst-Fit Algorithm</w:t>
      </w:r>
    </w:p>
    <w:p>
      <w:pPr>
        <w:numPr>
          <w:ilvl w:val="3"/>
          <w:numId w:val="900"/>
        </w:numPr>
        <w:spacing w:before="0" w:after="0"/>
      </w:pPr>
      <w:r>
        <w:t>Operation and Implementation</w:t>
      </w:r>
    </w:p>
    <w:p>
      <w:pPr>
        <w:numPr>
          <w:ilvl w:val="3"/>
          <w:numId w:val="900"/>
        </w:numPr>
        <w:spacing w:before="0" w:after="0"/>
      </w:pPr>
      <w:r>
        <w:t>Time Complexity</w:t>
      </w:r>
    </w:p>
    <w:p>
      <w:pPr>
        <w:numPr>
          <w:ilvl w:val="3"/>
          <w:numId w:val="900"/>
        </w:numPr>
        <w:spacing w:before="0" w:after="0"/>
      </w:pPr>
      <w:r>
        <w:t>Memory Utilization</w:t>
      </w:r>
    </w:p>
    <w:p>
      <w:pPr>
        <w:numPr>
          <w:ilvl w:val="2"/>
          <w:numId w:val="900"/>
        </w:numPr>
        <w:spacing w:before="0" w:after="0"/>
      </w:pPr>
      <w:r>
        <w:t>Next-Fit Algorithm</w:t>
      </w:r>
    </w:p>
    <w:p>
      <w:pPr>
        <w:numPr>
          <w:ilvl w:val="1"/>
          <w:numId w:val="900"/>
        </w:numPr>
        <w:spacing w:before="0" w:after="0"/>
      </w:pPr>
      <w:r>
        <w:t>Comparison of Allocation Algorithms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Fragmentation Analysis</w:t>
      </w:r>
    </w:p>
    <w:p>
      <w:pPr>
        <w:numPr>
          <w:ilvl w:val="0"/>
          <w:numId w:val="900"/>
        </w:numPr>
        <w:spacing w:before="0" w:after="0"/>
      </w:pPr>
      <w:r>
        <w:t>Fragmentation</w:t>
      </w:r>
    </w:p>
    <w:p>
      <w:pPr>
        <w:numPr>
          <w:ilvl w:val="1"/>
          <w:numId w:val="900"/>
        </w:numPr>
        <w:spacing w:before="0" w:after="0"/>
      </w:pPr>
      <w:r>
        <w:t>Internal Fragmentation</w:t>
      </w:r>
    </w:p>
    <w:p>
      <w:pPr>
        <w:numPr>
          <w:ilvl w:val="2"/>
          <w:numId w:val="900"/>
        </w:numPr>
        <w:spacing w:before="0" w:after="0"/>
      </w:pPr>
      <w:r>
        <w:t>Causes and Examples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External Fragmentation</w:t>
      </w:r>
    </w:p>
    <w:p>
      <w:pPr>
        <w:numPr>
          <w:ilvl w:val="2"/>
          <w:numId w:val="900"/>
        </w:numPr>
        <w:spacing w:before="0" w:after="0"/>
      </w:pPr>
      <w:r>
        <w:t>Causes and Examples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Compaction as a Solution</w:t>
      </w:r>
    </w:p>
    <w:p>
      <w:pPr>
        <w:numPr>
          <w:ilvl w:val="2"/>
          <w:numId w:val="900"/>
        </w:numPr>
        <w:spacing w:before="0" w:after="0"/>
      </w:pPr>
      <w:r>
        <w:t>Compaction Process</w:t>
      </w:r>
    </w:p>
    <w:p>
      <w:pPr>
        <w:numPr>
          <w:ilvl w:val="3"/>
          <w:numId w:val="900"/>
        </w:numPr>
        <w:spacing w:before="0" w:after="0"/>
      </w:pPr>
      <w:r>
        <w:t>Memory Copying Operations</w:t>
      </w:r>
    </w:p>
    <w:p>
      <w:pPr>
        <w:numPr>
          <w:ilvl w:val="3"/>
          <w:numId w:val="900"/>
        </w:numPr>
        <w:spacing w:before="0" w:after="0"/>
      </w:pPr>
      <w:r>
        <w:t>Address Update Requirements</w:t>
      </w:r>
    </w:p>
    <w:p>
      <w:pPr>
        <w:numPr>
          <w:ilvl w:val="2"/>
          <w:numId w:val="900"/>
        </w:numPr>
        <w:spacing w:before="0" w:after="0"/>
      </w:pPr>
      <w:r>
        <w:t>Limitations and Overheads</w:t>
      </w:r>
    </w:p>
    <w:p>
      <w:pPr>
        <w:numPr>
          <w:ilvl w:val="3"/>
          <w:numId w:val="900"/>
        </w:numPr>
        <w:spacing w:before="0" w:after="0"/>
      </w:pPr>
      <w:r>
        <w:t>Performance Impact</w:t>
      </w:r>
    </w:p>
    <w:p>
      <w:pPr>
        <w:numPr>
          <w:ilvl w:val="3"/>
          <w:numId w:val="900"/>
        </w:numPr>
        <w:spacing w:before="0" w:after="0"/>
      </w:pPr>
      <w:r>
        <w:t>System Downtime</w:t>
      </w:r>
    </w:p>
    <w:p>
      <w:pPr>
        <w:pStyle w:val="Heading1"/>
      </w:pPr>
      <w:r>
        <w:t>Non-Contiguous Memory Allocation: Paging</w:t>
      </w:r>
    </w:p>
    <w:p>
      <w:pPr>
        <w:numPr>
          <w:ilvl w:val="0"/>
          <w:numId w:val="900"/>
        </w:numPr>
        <w:spacing w:before="0" w:after="0"/>
      </w:pPr>
      <w:r>
        <w:t>Basic Method</w:t>
      </w:r>
    </w:p>
    <w:p>
      <w:pPr>
        <w:numPr>
          <w:ilvl w:val="1"/>
          <w:numId w:val="900"/>
        </w:numPr>
        <w:spacing w:before="0" w:after="0"/>
      </w:pPr>
      <w:r>
        <w:t>Concept of Paging</w:t>
      </w:r>
    </w:p>
    <w:p>
      <w:pPr>
        <w:numPr>
          <w:ilvl w:val="1"/>
          <w:numId w:val="900"/>
        </w:numPr>
        <w:spacing w:before="0" w:after="0"/>
      </w:pPr>
      <w:r>
        <w:t>Frames (in Physical Memory)</w:t>
      </w:r>
    </w:p>
    <w:p>
      <w:pPr>
        <w:numPr>
          <w:ilvl w:val="2"/>
          <w:numId w:val="900"/>
        </w:numPr>
        <w:spacing w:before="0" w:after="0"/>
      </w:pPr>
      <w:r>
        <w:t>Frame Size Considerations</w:t>
      </w:r>
    </w:p>
    <w:p>
      <w:pPr>
        <w:numPr>
          <w:ilvl w:val="2"/>
          <w:numId w:val="900"/>
        </w:numPr>
        <w:spacing w:before="0" w:after="0"/>
      </w:pPr>
      <w:r>
        <w:t>Frame Allocation Strategies</w:t>
      </w:r>
    </w:p>
    <w:p>
      <w:pPr>
        <w:numPr>
          <w:ilvl w:val="2"/>
          <w:numId w:val="900"/>
        </w:numPr>
        <w:spacing w:before="0" w:after="0"/>
      </w:pPr>
      <w:r>
        <w:t>Frame Management</w:t>
      </w:r>
    </w:p>
    <w:p>
      <w:pPr>
        <w:numPr>
          <w:ilvl w:val="1"/>
          <w:numId w:val="900"/>
        </w:numPr>
        <w:spacing w:before="0" w:after="0"/>
      </w:pPr>
      <w:r>
        <w:t>Pages (in Logical Memory)</w:t>
      </w:r>
    </w:p>
    <w:p>
      <w:pPr>
        <w:numPr>
          <w:ilvl w:val="2"/>
          <w:numId w:val="900"/>
        </w:numPr>
        <w:spacing w:before="0" w:after="0"/>
      </w:pPr>
      <w:r>
        <w:t>Page Size Considerations</w:t>
      </w:r>
    </w:p>
    <w:p>
      <w:pPr>
        <w:numPr>
          <w:ilvl w:val="2"/>
          <w:numId w:val="900"/>
        </w:numPr>
        <w:spacing w:before="0" w:after="0"/>
      </w:pPr>
      <w:r>
        <w:t>Page Numbering Schemes</w:t>
      </w:r>
    </w:p>
    <w:p>
      <w:pPr>
        <w:numPr>
          <w:ilvl w:val="2"/>
          <w:numId w:val="900"/>
        </w:numPr>
        <w:spacing w:before="0" w:after="0"/>
      </w:pPr>
      <w:r>
        <w:t>Page Alignment</w:t>
      </w:r>
    </w:p>
    <w:p>
      <w:pPr>
        <w:numPr>
          <w:ilvl w:val="1"/>
          <w:numId w:val="900"/>
        </w:numPr>
        <w:spacing w:before="0" w:after="0"/>
      </w:pPr>
      <w:r>
        <w:t>Address Translation in Paging</w:t>
      </w:r>
    </w:p>
    <w:p>
      <w:pPr>
        <w:numPr>
          <w:ilvl w:val="2"/>
          <w:numId w:val="900"/>
        </w:numPr>
        <w:spacing w:before="0" w:after="0"/>
      </w:pPr>
      <w:r>
        <w:t>Page Number Extraction</w:t>
      </w:r>
    </w:p>
    <w:p>
      <w:pPr>
        <w:numPr>
          <w:ilvl w:val="2"/>
          <w:numId w:val="900"/>
        </w:numPr>
        <w:spacing w:before="0" w:after="0"/>
      </w:pPr>
      <w:r>
        <w:t>Offset Calculation</w:t>
      </w:r>
    </w:p>
    <w:p>
      <w:pPr>
        <w:numPr>
          <w:ilvl w:val="2"/>
          <w:numId w:val="900"/>
        </w:numPr>
        <w:spacing w:before="0" w:after="0"/>
      </w:pPr>
      <w:r>
        <w:t>Physical Address Formation</w:t>
      </w:r>
    </w:p>
    <w:p>
      <w:pPr>
        <w:numPr>
          <w:ilvl w:val="0"/>
          <w:numId w:val="900"/>
        </w:numPr>
        <w:spacing w:before="0" w:after="0"/>
      </w:pPr>
      <w:r>
        <w:t>Page Tables</w:t>
      </w:r>
    </w:p>
    <w:p>
      <w:pPr>
        <w:numPr>
          <w:ilvl w:val="1"/>
          <w:numId w:val="900"/>
        </w:numPr>
        <w:spacing w:before="0" w:after="0"/>
      </w:pPr>
      <w:r>
        <w:t>Purpose and Structure</w:t>
      </w:r>
    </w:p>
    <w:p>
      <w:pPr>
        <w:numPr>
          <w:ilvl w:val="1"/>
          <w:numId w:val="900"/>
        </w:numPr>
        <w:spacing w:before="0" w:after="0"/>
      </w:pPr>
      <w:r>
        <w:t>Structure of a Page Table Entry (PTE)</w:t>
      </w:r>
    </w:p>
    <w:p>
      <w:pPr>
        <w:numPr>
          <w:ilvl w:val="2"/>
          <w:numId w:val="900"/>
        </w:numPr>
        <w:spacing w:before="0" w:after="0"/>
      </w:pPr>
      <w:r>
        <w:t>Frame Number</w:t>
      </w:r>
    </w:p>
    <w:p>
      <w:pPr>
        <w:numPr>
          <w:ilvl w:val="2"/>
          <w:numId w:val="900"/>
        </w:numPr>
        <w:spacing w:before="0" w:after="0"/>
      </w:pPr>
      <w:r>
        <w:t>Present/Absent Bit</w:t>
      </w:r>
    </w:p>
    <w:p>
      <w:pPr>
        <w:numPr>
          <w:ilvl w:val="2"/>
          <w:numId w:val="900"/>
        </w:numPr>
        <w:spacing w:before="0" w:after="0"/>
      </w:pPr>
      <w:r>
        <w:t>Protection Bits</w:t>
      </w:r>
    </w:p>
    <w:p>
      <w:pPr>
        <w:numPr>
          <w:ilvl w:val="3"/>
          <w:numId w:val="900"/>
        </w:numPr>
        <w:spacing w:before="0" w:after="0"/>
      </w:pPr>
      <w:r>
        <w:t>Read Permission</w:t>
      </w:r>
    </w:p>
    <w:p>
      <w:pPr>
        <w:numPr>
          <w:ilvl w:val="3"/>
          <w:numId w:val="900"/>
        </w:numPr>
        <w:spacing w:before="0" w:after="0"/>
      </w:pPr>
      <w:r>
        <w:t>Write Permission</w:t>
      </w:r>
    </w:p>
    <w:p>
      <w:pPr>
        <w:numPr>
          <w:ilvl w:val="3"/>
          <w:numId w:val="900"/>
        </w:numPr>
        <w:spacing w:before="0" w:after="0"/>
      </w:pPr>
      <w:r>
        <w:t>Execute Permission</w:t>
      </w:r>
    </w:p>
    <w:p>
      <w:pPr>
        <w:numPr>
          <w:ilvl w:val="2"/>
          <w:numId w:val="900"/>
        </w:numPr>
        <w:spacing w:before="0" w:after="0"/>
      </w:pPr>
      <w:r>
        <w:t>Modified (Dirty) Bit</w:t>
      </w:r>
    </w:p>
    <w:p>
      <w:pPr>
        <w:numPr>
          <w:ilvl w:val="2"/>
          <w:numId w:val="900"/>
        </w:numPr>
        <w:spacing w:before="0" w:after="0"/>
      </w:pPr>
      <w:r>
        <w:t>Referenced Bit</w:t>
      </w:r>
    </w:p>
    <w:p>
      <w:pPr>
        <w:numPr>
          <w:ilvl w:val="2"/>
          <w:numId w:val="900"/>
        </w:numPr>
        <w:spacing w:before="0" w:after="0"/>
      </w:pPr>
      <w:r>
        <w:t>Valid/Invalid Bit</w:t>
      </w:r>
    </w:p>
    <w:p>
      <w:pPr>
        <w:numPr>
          <w:ilvl w:val="1"/>
          <w:numId w:val="900"/>
        </w:numPr>
        <w:spacing w:before="0" w:after="0"/>
      </w:pPr>
      <w:r>
        <w:t>Page Table Implementation</w:t>
      </w:r>
    </w:p>
    <w:p>
      <w:pPr>
        <w:numPr>
          <w:ilvl w:val="2"/>
          <w:numId w:val="900"/>
        </w:numPr>
        <w:spacing w:before="0" w:after="0"/>
      </w:pPr>
      <w:r>
        <w:t>Page Table Base Register (PTBR)</w:t>
      </w:r>
    </w:p>
    <w:p>
      <w:pPr>
        <w:numPr>
          <w:ilvl w:val="2"/>
          <w:numId w:val="900"/>
        </w:numPr>
        <w:spacing w:before="0" w:after="0"/>
      </w:pPr>
      <w:r>
        <w:t>Page Table Length Register (PTLR)</w:t>
      </w:r>
    </w:p>
    <w:p>
      <w:pPr>
        <w:numPr>
          <w:ilvl w:val="2"/>
          <w:numId w:val="900"/>
        </w:numPr>
        <w:spacing w:before="0" w:after="0"/>
      </w:pPr>
      <w:r>
        <w:t>Page Table Storage in Memory</w:t>
      </w:r>
    </w:p>
    <w:p>
      <w:pPr>
        <w:numPr>
          <w:ilvl w:val="1"/>
          <w:numId w:val="900"/>
        </w:numPr>
        <w:spacing w:before="0" w:after="0"/>
      </w:pPr>
      <w:r>
        <w:t>Page Table Size Considerations</w:t>
      </w:r>
    </w:p>
    <w:p>
      <w:pPr>
        <w:numPr>
          <w:ilvl w:val="0"/>
          <w:numId w:val="900"/>
        </w:numPr>
        <w:spacing w:before="0" w:after="0"/>
      </w:pPr>
      <w:r>
        <w:t>Hardware Support for Paging</w:t>
      </w:r>
    </w:p>
    <w:p>
      <w:pPr>
        <w:numPr>
          <w:ilvl w:val="1"/>
          <w:numId w:val="900"/>
        </w:numPr>
        <w:spacing w:before="0" w:after="0"/>
      </w:pPr>
      <w:r>
        <w:t>Translation Look-aside Buffer (TLB)</w:t>
      </w:r>
    </w:p>
    <w:p>
      <w:pPr>
        <w:numPr>
          <w:ilvl w:val="2"/>
          <w:numId w:val="900"/>
        </w:numPr>
        <w:spacing w:before="0" w:after="0"/>
      </w:pPr>
      <w:r>
        <w:t>TLB Structure</w:t>
      </w:r>
    </w:p>
    <w:p>
      <w:pPr>
        <w:numPr>
          <w:ilvl w:val="3"/>
          <w:numId w:val="900"/>
        </w:numPr>
        <w:spacing w:before="0" w:after="0"/>
      </w:pPr>
      <w:r>
        <w:t>Associative Memory</w:t>
      </w:r>
    </w:p>
    <w:p>
      <w:pPr>
        <w:numPr>
          <w:ilvl w:val="3"/>
          <w:numId w:val="900"/>
        </w:numPr>
        <w:spacing w:before="0" w:after="0"/>
      </w:pPr>
      <w:r>
        <w:t>Tag and Data Fields</w:t>
      </w:r>
    </w:p>
    <w:p>
      <w:pPr>
        <w:numPr>
          <w:ilvl w:val="2"/>
          <w:numId w:val="900"/>
        </w:numPr>
        <w:spacing w:before="0" w:after="0"/>
      </w:pPr>
      <w:r>
        <w:t>TLB Operation</w:t>
      </w:r>
    </w:p>
    <w:p>
      <w:pPr>
        <w:numPr>
          <w:ilvl w:val="3"/>
          <w:numId w:val="900"/>
        </w:numPr>
        <w:spacing w:before="0" w:after="0"/>
      </w:pPr>
      <w:r>
        <w:t>Address Translation Process</w:t>
      </w:r>
    </w:p>
    <w:p>
      <w:pPr>
        <w:numPr>
          <w:ilvl w:val="3"/>
          <w:numId w:val="900"/>
        </w:numPr>
        <w:spacing w:before="0" w:after="0"/>
      </w:pPr>
      <w:r>
        <w:t>Parallel Search Mechanism</w:t>
      </w:r>
    </w:p>
    <w:p>
      <w:pPr>
        <w:numPr>
          <w:ilvl w:val="1"/>
          <w:numId w:val="900"/>
        </w:numPr>
        <w:spacing w:before="0" w:after="0"/>
      </w:pPr>
      <w:r>
        <w:t>TLB Hit and Miss</w:t>
      </w:r>
    </w:p>
    <w:p>
      <w:pPr>
        <w:numPr>
          <w:ilvl w:val="2"/>
          <w:numId w:val="900"/>
        </w:numPr>
        <w:spacing w:before="0" w:after="0"/>
      </w:pPr>
      <w:r>
        <w:t>Hit Ratio Calculation</w:t>
      </w:r>
    </w:p>
    <w:p>
      <w:pPr>
        <w:numPr>
          <w:ilvl w:val="2"/>
          <w:numId w:val="900"/>
        </w:numPr>
        <w:spacing w:before="0" w:after="0"/>
      </w:pPr>
      <w:r>
        <w:t>Impact on Performance</w:t>
      </w:r>
    </w:p>
    <w:p>
      <w:pPr>
        <w:numPr>
          <w:ilvl w:val="2"/>
          <w:numId w:val="900"/>
        </w:numPr>
        <w:spacing w:before="0" w:after="0"/>
      </w:pPr>
      <w:r>
        <w:t>Handling TLB Misses</w:t>
      </w:r>
    </w:p>
    <w:p>
      <w:pPr>
        <w:numPr>
          <w:ilvl w:val="3"/>
          <w:numId w:val="900"/>
        </w:numPr>
        <w:spacing w:before="0" w:after="0"/>
      </w:pPr>
      <w:r>
        <w:t>Hardware-Managed TLB</w:t>
      </w:r>
    </w:p>
    <w:p>
      <w:pPr>
        <w:numPr>
          <w:ilvl w:val="3"/>
          <w:numId w:val="900"/>
        </w:numPr>
        <w:spacing w:before="0" w:after="0"/>
      </w:pPr>
      <w:r>
        <w:t>Software-Managed TLB</w:t>
      </w:r>
    </w:p>
    <w:p>
      <w:pPr>
        <w:numPr>
          <w:ilvl w:val="1"/>
          <w:numId w:val="900"/>
        </w:numPr>
        <w:spacing w:before="0" w:after="0"/>
      </w:pPr>
      <w:r>
        <w:t>TLB Management</w:t>
      </w:r>
    </w:p>
    <w:p>
      <w:pPr>
        <w:numPr>
          <w:ilvl w:val="2"/>
          <w:numId w:val="900"/>
        </w:numPr>
        <w:spacing w:before="0" w:after="0"/>
      </w:pPr>
      <w:r>
        <w:t>TLB Replacement Policies</w:t>
      </w:r>
    </w:p>
    <w:p>
      <w:pPr>
        <w:numPr>
          <w:ilvl w:val="2"/>
          <w:numId w:val="900"/>
        </w:numPr>
        <w:spacing w:before="0" w:after="0"/>
      </w:pPr>
      <w:r>
        <w:t>TLB Flushing</w:t>
      </w:r>
    </w:p>
    <w:p>
      <w:pPr>
        <w:numPr>
          <w:ilvl w:val="0"/>
          <w:numId w:val="900"/>
        </w:numPr>
        <w:spacing w:before="0" w:after="0"/>
      </w:pPr>
      <w:r>
        <w:t>Memory Protection in Paging</w:t>
      </w:r>
    </w:p>
    <w:p>
      <w:pPr>
        <w:numPr>
          <w:ilvl w:val="1"/>
          <w:numId w:val="900"/>
        </w:numPr>
        <w:spacing w:before="0" w:after="0"/>
      </w:pPr>
      <w:r>
        <w:t>Access Rights Enforcement</w:t>
      </w:r>
    </w:p>
    <w:p>
      <w:pPr>
        <w:numPr>
          <w:ilvl w:val="1"/>
          <w:numId w:val="900"/>
        </w:numPr>
        <w:spacing w:before="0" w:after="0"/>
      </w:pPr>
      <w:r>
        <w:t>Isolation of Processes</w:t>
      </w:r>
    </w:p>
    <w:p>
      <w:pPr>
        <w:numPr>
          <w:ilvl w:val="1"/>
          <w:numId w:val="900"/>
        </w:numPr>
        <w:spacing w:before="0" w:after="0"/>
      </w:pPr>
      <w:r>
        <w:t>Shared Page Protection</w:t>
      </w:r>
    </w:p>
    <w:p>
      <w:pPr>
        <w:numPr>
          <w:ilvl w:val="0"/>
          <w:numId w:val="900"/>
        </w:numPr>
        <w:spacing w:before="0" w:after="0"/>
      </w:pPr>
      <w:r>
        <w:t>Advanced Page Table Structures</w:t>
      </w:r>
    </w:p>
    <w:p>
      <w:pPr>
        <w:numPr>
          <w:ilvl w:val="1"/>
          <w:numId w:val="900"/>
        </w:numPr>
        <w:spacing w:before="0" w:after="0"/>
      </w:pPr>
      <w:r>
        <w:t>Hierarchical Paging</w:t>
      </w:r>
    </w:p>
    <w:p>
      <w:pPr>
        <w:numPr>
          <w:ilvl w:val="2"/>
          <w:numId w:val="900"/>
        </w:numPr>
        <w:spacing w:before="0" w:after="0"/>
      </w:pPr>
      <w:r>
        <w:t>Two-Level Paging</w:t>
      </w:r>
    </w:p>
    <w:p>
      <w:pPr>
        <w:numPr>
          <w:ilvl w:val="3"/>
          <w:numId w:val="900"/>
        </w:numPr>
        <w:spacing w:before="0" w:after="0"/>
      </w:pPr>
      <w:r>
        <w:t>Outer Page Table</w:t>
      </w:r>
    </w:p>
    <w:p>
      <w:pPr>
        <w:numPr>
          <w:ilvl w:val="3"/>
          <w:numId w:val="900"/>
        </w:numPr>
        <w:spacing w:before="0" w:after="0"/>
      </w:pPr>
      <w:r>
        <w:t>Inner Page Table</w:t>
      </w:r>
    </w:p>
    <w:p>
      <w:pPr>
        <w:numPr>
          <w:ilvl w:val="3"/>
          <w:numId w:val="900"/>
        </w:numPr>
        <w:spacing w:before="0" w:after="0"/>
      </w:pPr>
      <w:r>
        <w:t>Address Translation Process</w:t>
      </w:r>
    </w:p>
    <w:p>
      <w:pPr>
        <w:numPr>
          <w:ilvl w:val="2"/>
          <w:numId w:val="900"/>
        </w:numPr>
        <w:spacing w:before="0" w:after="0"/>
      </w:pPr>
      <w:r>
        <w:t>Multi-Level Paging</w:t>
      </w:r>
    </w:p>
    <w:p>
      <w:pPr>
        <w:numPr>
          <w:ilvl w:val="3"/>
          <w:numId w:val="900"/>
        </w:numPr>
        <w:spacing w:before="0" w:after="0"/>
      </w:pPr>
      <w:r>
        <w:t>Three-Level Paging</w:t>
      </w:r>
    </w:p>
    <w:p>
      <w:pPr>
        <w:numPr>
          <w:ilvl w:val="3"/>
          <w:numId w:val="900"/>
        </w:numPr>
        <w:spacing w:before="0" w:after="0"/>
      </w:pPr>
      <w:r>
        <w:t>Four-Level Paging</w:t>
      </w:r>
    </w:p>
    <w:p>
      <w:pPr>
        <w:numPr>
          <w:ilvl w:val="3"/>
          <w:numId w:val="900"/>
        </w:numPr>
        <w:spacing w:before="0" w:after="0"/>
      </w:pPr>
      <w:r>
        <w:t>Address Space Scaling</w:t>
      </w:r>
    </w:p>
    <w:p>
      <w:pPr>
        <w:numPr>
          <w:ilvl w:val="1"/>
          <w:numId w:val="900"/>
        </w:numPr>
        <w:spacing w:before="0" w:after="0"/>
      </w:pPr>
      <w:r>
        <w:t>Hashed Page Tables</w:t>
      </w:r>
    </w:p>
    <w:p>
      <w:pPr>
        <w:numPr>
          <w:ilvl w:val="2"/>
          <w:numId w:val="900"/>
        </w:numPr>
        <w:spacing w:before="0" w:after="0"/>
      </w:pPr>
      <w:r>
        <w:t>Hash Function Design</w:t>
      </w:r>
    </w:p>
    <w:p>
      <w:pPr>
        <w:numPr>
          <w:ilvl w:val="2"/>
          <w:numId w:val="900"/>
        </w:numPr>
        <w:spacing w:before="0" w:after="0"/>
      </w:pPr>
      <w:r>
        <w:t>Collision Handling</w:t>
      </w:r>
    </w:p>
    <w:p>
      <w:pPr>
        <w:numPr>
          <w:ilvl w:val="3"/>
          <w:numId w:val="900"/>
        </w:numPr>
        <w:spacing w:before="0" w:after="0"/>
      </w:pPr>
      <w:r>
        <w:t>Chaining Method</w:t>
      </w:r>
    </w:p>
    <w:p>
      <w:pPr>
        <w:numPr>
          <w:ilvl w:val="3"/>
          <w:numId w:val="900"/>
        </w:numPr>
        <w:spacing w:before="0" w:after="0"/>
      </w:pPr>
      <w:r>
        <w:t>Open Addressing</w:t>
      </w:r>
    </w:p>
    <w:p>
      <w:pPr>
        <w:numPr>
          <w:ilvl w:val="1"/>
          <w:numId w:val="900"/>
        </w:numPr>
        <w:spacing w:before="0" w:after="0"/>
      </w:pPr>
      <w:r>
        <w:t>Inverted Page Tables</w:t>
      </w:r>
    </w:p>
    <w:p>
      <w:pPr>
        <w:numPr>
          <w:ilvl w:val="2"/>
          <w:numId w:val="900"/>
        </w:numPr>
        <w:spacing w:before="0" w:after="0"/>
      </w:pPr>
      <w:r>
        <w:t>Structure and Operation</w:t>
      </w:r>
    </w:p>
    <w:p>
      <w:pPr>
        <w:numPr>
          <w:ilvl w:val="2"/>
          <w:numId w:val="900"/>
        </w:numPr>
        <w:spacing w:before="0" w:after="0"/>
      </w:pPr>
      <w:r>
        <w:t>Hash Table Implementation</w:t>
      </w:r>
    </w:p>
    <w:p>
      <w:pPr>
        <w:numPr>
          <w:ilvl w:val="2"/>
          <w:numId w:val="900"/>
        </w:numPr>
        <w:spacing w:before="0" w:after="0"/>
      </w:pPr>
      <w:r>
        <w:t>Space Efficiency Benefits</w:t>
      </w:r>
    </w:p>
    <w:p>
      <w:pPr>
        <w:numPr>
          <w:ilvl w:val="2"/>
          <w:numId w:val="900"/>
        </w:numPr>
        <w:spacing w:before="0" w:after="0"/>
      </w:pPr>
      <w:r>
        <w:t>Search Performance</w:t>
      </w:r>
    </w:p>
    <w:p>
      <w:pPr>
        <w:pStyle w:val="Heading1"/>
      </w:pPr>
      <w:r>
        <w:t>Non-Contiguous Memory Allocation: Segmentation</w:t>
      </w:r>
    </w:p>
    <w:p>
      <w:pPr>
        <w:numPr>
          <w:ilvl w:val="0"/>
          <w:numId w:val="900"/>
        </w:numPr>
        <w:spacing w:before="0" w:after="0"/>
      </w:pPr>
      <w:r>
        <w:t>Basic Method</w:t>
      </w:r>
    </w:p>
    <w:p>
      <w:pPr>
        <w:numPr>
          <w:ilvl w:val="1"/>
          <w:numId w:val="900"/>
        </w:numPr>
        <w:spacing w:before="0" w:after="0"/>
      </w:pPr>
      <w:r>
        <w:t>Concept of Segmentation</w:t>
      </w:r>
    </w:p>
    <w:p>
      <w:pPr>
        <w:numPr>
          <w:ilvl w:val="1"/>
          <w:numId w:val="900"/>
        </w:numPr>
        <w:spacing w:before="0" w:after="0"/>
      </w:pPr>
      <w:r>
        <w:t>User's View of Memory</w:t>
      </w:r>
    </w:p>
    <w:p>
      <w:pPr>
        <w:numPr>
          <w:ilvl w:val="2"/>
          <w:numId w:val="900"/>
        </w:numPr>
        <w:spacing w:before="0" w:after="0"/>
      </w:pPr>
      <w:r>
        <w:t>Logical Division of Programs</w:t>
      </w:r>
    </w:p>
    <w:p>
      <w:pPr>
        <w:numPr>
          <w:ilvl w:val="3"/>
          <w:numId w:val="900"/>
        </w:numPr>
        <w:spacing w:before="0" w:after="0"/>
      </w:pPr>
      <w:r>
        <w:t>Code Segment</w:t>
      </w:r>
    </w:p>
    <w:p>
      <w:pPr>
        <w:numPr>
          <w:ilvl w:val="3"/>
          <w:numId w:val="900"/>
        </w:numPr>
        <w:spacing w:before="0" w:after="0"/>
      </w:pPr>
      <w:r>
        <w:t>Data Segment</w:t>
      </w:r>
    </w:p>
    <w:p>
      <w:pPr>
        <w:numPr>
          <w:ilvl w:val="3"/>
          <w:numId w:val="900"/>
        </w:numPr>
        <w:spacing w:before="0" w:after="0"/>
      </w:pPr>
      <w:r>
        <w:t>Stack Segment</w:t>
      </w:r>
    </w:p>
    <w:p>
      <w:pPr>
        <w:numPr>
          <w:ilvl w:val="3"/>
          <w:numId w:val="900"/>
        </w:numPr>
        <w:spacing w:before="0" w:after="0"/>
      </w:pPr>
      <w:r>
        <w:t>Heap Segment</w:t>
      </w:r>
    </w:p>
    <w:p>
      <w:pPr>
        <w:numPr>
          <w:ilvl w:val="1"/>
          <w:numId w:val="900"/>
        </w:numPr>
        <w:spacing w:before="0" w:after="0"/>
      </w:pPr>
      <w:r>
        <w:t>Logical Address as a Two-Tuple</w:t>
      </w:r>
    </w:p>
    <w:p>
      <w:pPr>
        <w:numPr>
          <w:ilvl w:val="2"/>
          <w:numId w:val="900"/>
        </w:numPr>
        <w:spacing w:before="0" w:after="0"/>
      </w:pPr>
      <w:r>
        <w:t>Segment Number</w:t>
      </w:r>
    </w:p>
    <w:p>
      <w:pPr>
        <w:numPr>
          <w:ilvl w:val="2"/>
          <w:numId w:val="900"/>
        </w:numPr>
        <w:spacing w:before="0" w:after="0"/>
      </w:pPr>
      <w:r>
        <w:t>Offset within Segment</w:t>
      </w:r>
    </w:p>
    <w:p>
      <w:pPr>
        <w:numPr>
          <w:ilvl w:val="1"/>
          <w:numId w:val="900"/>
        </w:numPr>
        <w:spacing w:before="0" w:after="0"/>
      </w:pPr>
      <w:r>
        <w:t>Address Translation in Segmentation</w:t>
      </w:r>
    </w:p>
    <w:p>
      <w:pPr>
        <w:numPr>
          <w:ilvl w:val="2"/>
          <w:numId w:val="900"/>
        </w:numPr>
        <w:spacing w:before="0" w:after="0"/>
      </w:pPr>
      <w:r>
        <w:t>Segment Table Lookup</w:t>
      </w:r>
    </w:p>
    <w:p>
      <w:pPr>
        <w:numPr>
          <w:ilvl w:val="2"/>
          <w:numId w:val="900"/>
        </w:numPr>
        <w:spacing w:before="0" w:after="0"/>
      </w:pPr>
      <w:r>
        <w:t>Bounds Checking</w:t>
      </w:r>
    </w:p>
    <w:p>
      <w:pPr>
        <w:numPr>
          <w:ilvl w:val="2"/>
          <w:numId w:val="900"/>
        </w:numPr>
        <w:spacing w:before="0" w:after="0"/>
      </w:pPr>
      <w:r>
        <w:t>Physical Address Calculation</w:t>
      </w:r>
    </w:p>
    <w:p>
      <w:pPr>
        <w:numPr>
          <w:ilvl w:val="0"/>
          <w:numId w:val="900"/>
        </w:numPr>
        <w:spacing w:before="0" w:after="0"/>
      </w:pPr>
      <w:r>
        <w:t>Segment Tables</w:t>
      </w:r>
    </w:p>
    <w:p>
      <w:pPr>
        <w:numPr>
          <w:ilvl w:val="1"/>
          <w:numId w:val="900"/>
        </w:numPr>
        <w:spacing w:before="0" w:after="0"/>
      </w:pPr>
      <w:r>
        <w:t>Purpose and Structure</w:t>
      </w:r>
    </w:p>
    <w:p>
      <w:pPr>
        <w:numPr>
          <w:ilvl w:val="1"/>
          <w:numId w:val="900"/>
        </w:numPr>
        <w:spacing w:before="0" w:after="0"/>
      </w:pPr>
      <w:r>
        <w:t>Segment Table Base Register (STBR)</w:t>
      </w:r>
    </w:p>
    <w:p>
      <w:pPr>
        <w:numPr>
          <w:ilvl w:val="1"/>
          <w:numId w:val="900"/>
        </w:numPr>
        <w:spacing w:before="0" w:after="0"/>
      </w:pPr>
      <w:r>
        <w:t>Segment Table Length Register (STLR)</w:t>
      </w:r>
    </w:p>
    <w:p>
      <w:pPr>
        <w:numPr>
          <w:ilvl w:val="1"/>
          <w:numId w:val="900"/>
        </w:numPr>
        <w:spacing w:before="0" w:after="0"/>
      </w:pPr>
      <w:r>
        <w:t>Structure of a Segment Table Entry</w:t>
      </w:r>
    </w:p>
    <w:p>
      <w:pPr>
        <w:numPr>
          <w:ilvl w:val="2"/>
          <w:numId w:val="900"/>
        </w:numPr>
        <w:spacing w:before="0" w:after="0"/>
      </w:pPr>
      <w:r>
        <w:t>Segment Base Address</w:t>
      </w:r>
    </w:p>
    <w:p>
      <w:pPr>
        <w:numPr>
          <w:ilvl w:val="2"/>
          <w:numId w:val="900"/>
        </w:numPr>
        <w:spacing w:before="0" w:after="0"/>
      </w:pPr>
      <w:r>
        <w:t>Segment Limit</w:t>
      </w:r>
    </w:p>
    <w:p>
      <w:pPr>
        <w:numPr>
          <w:ilvl w:val="2"/>
          <w:numId w:val="900"/>
        </w:numPr>
        <w:spacing w:before="0" w:after="0"/>
      </w:pPr>
      <w:r>
        <w:t>Protection Bits</w:t>
      </w:r>
    </w:p>
    <w:p>
      <w:pPr>
        <w:numPr>
          <w:ilvl w:val="3"/>
          <w:numId w:val="900"/>
        </w:numPr>
        <w:spacing w:before="0" w:after="0"/>
      </w:pPr>
      <w:r>
        <w:t>Read Permission</w:t>
      </w:r>
    </w:p>
    <w:p>
      <w:pPr>
        <w:numPr>
          <w:ilvl w:val="3"/>
          <w:numId w:val="900"/>
        </w:numPr>
        <w:spacing w:before="0" w:after="0"/>
      </w:pPr>
      <w:r>
        <w:t>Write Permission</w:t>
      </w:r>
    </w:p>
    <w:p>
      <w:pPr>
        <w:numPr>
          <w:ilvl w:val="3"/>
          <w:numId w:val="900"/>
        </w:numPr>
        <w:spacing w:before="0" w:after="0"/>
      </w:pPr>
      <w:r>
        <w:t>Execute Permission</w:t>
      </w:r>
    </w:p>
    <w:p>
      <w:pPr>
        <w:numPr>
          <w:ilvl w:val="2"/>
          <w:numId w:val="900"/>
        </w:numPr>
        <w:spacing w:before="0" w:after="0"/>
      </w:pPr>
      <w:r>
        <w:t>Valid/Invalid Bit</w:t>
      </w:r>
    </w:p>
    <w:p>
      <w:pPr>
        <w:numPr>
          <w:ilvl w:val="2"/>
          <w:numId w:val="900"/>
        </w:numPr>
        <w:spacing w:before="0" w:after="0"/>
      </w:pPr>
      <w:r>
        <w:t>Growth Direction</w:t>
      </w:r>
    </w:p>
    <w:p>
      <w:pPr>
        <w:numPr>
          <w:ilvl w:val="0"/>
          <w:numId w:val="900"/>
        </w:numPr>
        <w:spacing w:before="0" w:after="0"/>
      </w:pPr>
      <w:r>
        <w:t>Memory Protection and Sharing in Segmentation</w:t>
      </w:r>
    </w:p>
    <w:p>
      <w:pPr>
        <w:numPr>
          <w:ilvl w:val="1"/>
          <w:numId w:val="900"/>
        </w:numPr>
        <w:spacing w:before="0" w:after="0"/>
      </w:pPr>
      <w:r>
        <w:t>Access Control Mechanisms</w:t>
      </w:r>
    </w:p>
    <w:p>
      <w:pPr>
        <w:numPr>
          <w:ilvl w:val="2"/>
          <w:numId w:val="900"/>
        </w:numPr>
        <w:spacing w:before="0" w:after="0"/>
      </w:pPr>
      <w:r>
        <w:t>Privilege Level Checking</w:t>
      </w:r>
    </w:p>
    <w:p>
      <w:pPr>
        <w:numPr>
          <w:ilvl w:val="2"/>
          <w:numId w:val="900"/>
        </w:numPr>
        <w:spacing w:before="0" w:after="0"/>
      </w:pPr>
      <w:r>
        <w:t>Bounds Violation Detection</w:t>
      </w:r>
    </w:p>
    <w:p>
      <w:pPr>
        <w:numPr>
          <w:ilvl w:val="1"/>
          <w:numId w:val="900"/>
        </w:numPr>
        <w:spacing w:before="0" w:after="0"/>
      </w:pPr>
      <w:r>
        <w:t>Sharing Segments Between Processes</w:t>
      </w:r>
    </w:p>
    <w:p>
      <w:pPr>
        <w:numPr>
          <w:ilvl w:val="2"/>
          <w:numId w:val="900"/>
        </w:numPr>
        <w:spacing w:before="0" w:after="0"/>
      </w:pPr>
      <w:r>
        <w:t>Shared Code Segments</w:t>
      </w:r>
    </w:p>
    <w:p>
      <w:pPr>
        <w:numPr>
          <w:ilvl w:val="2"/>
          <w:numId w:val="900"/>
        </w:numPr>
        <w:spacing w:before="0" w:after="0"/>
      </w:pPr>
      <w:r>
        <w:t>Shared Data Segments</w:t>
      </w:r>
    </w:p>
    <w:p>
      <w:pPr>
        <w:numPr>
          <w:ilvl w:val="2"/>
          <w:numId w:val="900"/>
        </w:numPr>
        <w:spacing w:before="0" w:after="0"/>
      </w:pPr>
      <w:r>
        <w:t>Reference Counting</w:t>
      </w:r>
    </w:p>
    <w:p>
      <w:pPr>
        <w:numPr>
          <w:ilvl w:val="0"/>
          <w:numId w:val="900"/>
        </w:numPr>
        <w:spacing w:before="0" w:after="0"/>
      </w:pPr>
      <w:r>
        <w:t>Segmentation with Paging (Combined Systems)</w:t>
      </w:r>
    </w:p>
    <w:p>
      <w:pPr>
        <w:numPr>
          <w:ilvl w:val="1"/>
          <w:numId w:val="900"/>
        </w:numPr>
        <w:spacing w:before="0" w:after="0"/>
      </w:pPr>
      <w:r>
        <w:t>Motivation for Combining</w:t>
      </w:r>
    </w:p>
    <w:p>
      <w:pPr>
        <w:numPr>
          <w:ilvl w:val="2"/>
          <w:numId w:val="900"/>
        </w:numPr>
        <w:spacing w:before="0" w:after="0"/>
      </w:pPr>
      <w:r>
        <w:t>Eliminating External Fragmentation</w:t>
      </w:r>
    </w:p>
    <w:p>
      <w:pPr>
        <w:numPr>
          <w:ilvl w:val="2"/>
          <w:numId w:val="900"/>
        </w:numPr>
        <w:spacing w:before="0" w:after="0"/>
      </w:pPr>
      <w:r>
        <w:t>Maintaining Logical Structure</w:t>
      </w:r>
    </w:p>
    <w:p>
      <w:pPr>
        <w:numPr>
          <w:ilvl w:val="1"/>
          <w:numId w:val="900"/>
        </w:numPr>
        <w:spacing w:before="0" w:after="0"/>
      </w:pPr>
      <w:r>
        <w:t>Address Translation in Combined Systems</w:t>
      </w:r>
    </w:p>
    <w:p>
      <w:pPr>
        <w:numPr>
          <w:ilvl w:val="2"/>
          <w:numId w:val="900"/>
        </w:numPr>
        <w:spacing w:before="0" w:after="0"/>
      </w:pPr>
      <w:r>
        <w:t>Two-Stage Translation Process</w:t>
      </w:r>
    </w:p>
    <w:p>
      <w:pPr>
        <w:numPr>
          <w:ilvl w:val="2"/>
          <w:numId w:val="900"/>
        </w:numPr>
        <w:spacing w:before="0" w:after="0"/>
      </w:pPr>
      <w:r>
        <w:t>Segment Table to Page Table</w:t>
      </w:r>
    </w:p>
    <w:p>
      <w:pPr>
        <w:numPr>
          <w:ilvl w:val="1"/>
          <w:numId w:val="900"/>
        </w:numPr>
        <w:spacing w:before="0" w:after="0"/>
      </w:pPr>
      <w:r>
        <w:t>Implementation Approaches</w:t>
      </w:r>
    </w:p>
    <w:p>
      <w:pPr>
        <w:numPr>
          <w:ilvl w:val="2"/>
          <w:numId w:val="900"/>
        </w:numPr>
        <w:spacing w:before="0" w:after="0"/>
      </w:pPr>
      <w:r>
        <w:t>Intel x86 Architecture</w:t>
      </w:r>
    </w:p>
    <w:p>
      <w:pPr>
        <w:numPr>
          <w:ilvl w:val="2"/>
          <w:numId w:val="900"/>
        </w:numPr>
        <w:spacing w:before="0" w:after="0"/>
      </w:pPr>
      <w:r>
        <w:t>Multics System</w:t>
      </w:r>
    </w:p>
    <w:p>
      <w:pPr>
        <w:pStyle w:val="Heading1"/>
      </w:pPr>
      <w:r>
        <w:t>Virtual Memory</w:t>
      </w:r>
    </w:p>
    <w:p>
      <w:pPr>
        <w:numPr>
          <w:ilvl w:val="0"/>
          <w:numId w:val="900"/>
        </w:numPr>
        <w:spacing w:before="0" w:after="0"/>
      </w:pPr>
      <w:r>
        <w:t>Core Concepts and Motivations</w:t>
      </w:r>
    </w:p>
    <w:p>
      <w:pPr>
        <w:numPr>
          <w:ilvl w:val="1"/>
          <w:numId w:val="900"/>
        </w:numPr>
        <w:spacing w:before="0" w:after="0"/>
      </w:pPr>
      <w:r>
        <w:t>Virtual Address Space</w:t>
      </w:r>
    </w:p>
    <w:p>
      <w:pPr>
        <w:numPr>
          <w:ilvl w:val="1"/>
          <w:numId w:val="900"/>
        </w:numPr>
        <w:spacing w:before="0" w:after="0"/>
      </w:pPr>
      <w:r>
        <w:t>Separation of User Logical Memory from Physical Memory</w:t>
      </w:r>
    </w:p>
    <w:p>
      <w:pPr>
        <w:numPr>
          <w:ilvl w:val="1"/>
          <w:numId w:val="900"/>
        </w:numPr>
        <w:spacing w:before="0" w:after="0"/>
      </w:pPr>
      <w:r>
        <w:t>Running Programs Larger than Physical Memory</w:t>
      </w:r>
    </w:p>
    <w:p>
      <w:pPr>
        <w:numPr>
          <w:ilvl w:val="1"/>
          <w:numId w:val="900"/>
        </w:numPr>
        <w:spacing w:before="0" w:after="0"/>
      </w:pPr>
      <w:r>
        <w:t>Illusion of Large Memory</w:t>
      </w:r>
    </w:p>
    <w:p>
      <w:pPr>
        <w:numPr>
          <w:ilvl w:val="1"/>
          <w:numId w:val="900"/>
        </w:numPr>
        <w:spacing w:before="0" w:after="0"/>
      </w:pPr>
      <w:r>
        <w:t>Memory Sharing Benefits</w:t>
      </w:r>
    </w:p>
    <w:p>
      <w:pPr>
        <w:numPr>
          <w:ilvl w:val="0"/>
          <w:numId w:val="900"/>
        </w:numPr>
        <w:spacing w:before="0" w:after="0"/>
      </w:pPr>
      <w:r>
        <w:t>Demand Paging</w:t>
      </w:r>
    </w:p>
    <w:p>
      <w:pPr>
        <w:numPr>
          <w:ilvl w:val="1"/>
          <w:numId w:val="900"/>
        </w:numPr>
        <w:spacing w:before="0" w:after="0"/>
      </w:pPr>
      <w:r>
        <w:t>Basic Concept</w:t>
      </w:r>
    </w:p>
    <w:p>
      <w:pPr>
        <w:numPr>
          <w:ilvl w:val="1"/>
          <w:numId w:val="900"/>
        </w:numPr>
        <w:spacing w:before="0" w:after="0"/>
      </w:pPr>
      <w:r>
        <w:t>Lazy Swapper</w:t>
      </w:r>
    </w:p>
    <w:p>
      <w:pPr>
        <w:numPr>
          <w:ilvl w:val="1"/>
          <w:numId w:val="900"/>
        </w:numPr>
        <w:spacing w:before="0" w:after="0"/>
      </w:pPr>
      <w:r>
        <w:t>Page Table Entries for Demand Paging</w:t>
      </w:r>
    </w:p>
    <w:p>
      <w:pPr>
        <w:numPr>
          <w:ilvl w:val="2"/>
          <w:numId w:val="900"/>
        </w:numPr>
        <w:spacing w:before="0" w:after="0"/>
      </w:pPr>
      <w:r>
        <w:t>Present Bit Usage</w:t>
      </w:r>
    </w:p>
    <w:p>
      <w:pPr>
        <w:numPr>
          <w:ilvl w:val="2"/>
          <w:numId w:val="900"/>
        </w:numPr>
        <w:spacing w:before="0" w:after="0"/>
      </w:pPr>
      <w:r>
        <w:t>Swap Space Pointers</w:t>
      </w:r>
    </w:p>
    <w:p>
      <w:pPr>
        <w:numPr>
          <w:ilvl w:val="1"/>
          <w:numId w:val="900"/>
        </w:numPr>
        <w:spacing w:before="0" w:after="0"/>
      </w:pPr>
      <w:r>
        <w:t>Pure Demand Paging</w:t>
      </w:r>
    </w:p>
    <w:p>
      <w:pPr>
        <w:numPr>
          <w:ilvl w:val="1"/>
          <w:numId w:val="900"/>
        </w:numPr>
        <w:spacing w:before="0" w:after="0"/>
      </w:pPr>
      <w:r>
        <w:t>Prepaging Strategies</w:t>
      </w:r>
    </w:p>
    <w:p>
      <w:pPr>
        <w:numPr>
          <w:ilvl w:val="0"/>
          <w:numId w:val="900"/>
        </w:numPr>
        <w:spacing w:before="0" w:after="0"/>
      </w:pPr>
      <w:r>
        <w:t>Handling Page Faults</w:t>
      </w:r>
    </w:p>
    <w:p>
      <w:pPr>
        <w:numPr>
          <w:ilvl w:val="1"/>
          <w:numId w:val="900"/>
        </w:numPr>
        <w:spacing w:before="0" w:after="0"/>
      </w:pPr>
      <w:r>
        <w:t>The Page-Fault Trap</w:t>
      </w:r>
    </w:p>
    <w:p>
      <w:pPr>
        <w:numPr>
          <w:ilvl w:val="1"/>
          <w:numId w:val="900"/>
        </w:numPr>
        <w:spacing w:before="0" w:after="0"/>
      </w:pPr>
      <w:r>
        <w:t>Steps in Servicing a Page Fault</w:t>
      </w:r>
    </w:p>
    <w:p>
      <w:pPr>
        <w:numPr>
          <w:ilvl w:val="2"/>
          <w:numId w:val="900"/>
        </w:numPr>
        <w:spacing w:before="0" w:after="0"/>
      </w:pPr>
      <w:r>
        <w:t>Trap to Operating System</w:t>
      </w:r>
    </w:p>
    <w:p>
      <w:pPr>
        <w:numPr>
          <w:ilvl w:val="2"/>
          <w:numId w:val="900"/>
        </w:numPr>
        <w:spacing w:before="0" w:after="0"/>
      </w:pPr>
      <w:r>
        <w:t>Check Validity of Reference</w:t>
      </w:r>
    </w:p>
    <w:p>
      <w:pPr>
        <w:numPr>
          <w:ilvl w:val="2"/>
          <w:numId w:val="900"/>
        </w:numPr>
        <w:spacing w:before="0" w:after="0"/>
      </w:pPr>
      <w:r>
        <w:t>Find Free Frame</w:t>
      </w:r>
    </w:p>
    <w:p>
      <w:pPr>
        <w:numPr>
          <w:ilvl w:val="2"/>
          <w:numId w:val="900"/>
        </w:numPr>
        <w:spacing w:before="0" w:after="0"/>
      </w:pPr>
      <w:r>
        <w:t>Read Page from Disk</w:t>
      </w:r>
    </w:p>
    <w:p>
      <w:pPr>
        <w:numPr>
          <w:ilvl w:val="2"/>
          <w:numId w:val="900"/>
        </w:numPr>
        <w:spacing w:before="0" w:after="0"/>
      </w:pPr>
      <w:r>
        <w:t>Update Page Table</w:t>
      </w:r>
    </w:p>
    <w:p>
      <w:pPr>
        <w:numPr>
          <w:ilvl w:val="2"/>
          <w:numId w:val="900"/>
        </w:numPr>
        <w:spacing w:before="0" w:after="0"/>
      </w:pPr>
      <w:r>
        <w:t>Restart Instruction</w:t>
      </w:r>
    </w:p>
    <w:p>
      <w:pPr>
        <w:numPr>
          <w:ilvl w:val="1"/>
          <w:numId w:val="900"/>
        </w:numPr>
        <w:spacing w:before="0" w:after="0"/>
      </w:pPr>
      <w:r>
        <w:t>Page Fault Handling Optimizations</w:t>
      </w:r>
    </w:p>
    <w:p>
      <w:pPr>
        <w:numPr>
          <w:ilvl w:val="1"/>
          <w:numId w:val="900"/>
        </w:numPr>
        <w:spacing w:before="0" w:after="0"/>
      </w:pPr>
      <w:r>
        <w:t>Copy-on-Write Page Faults</w:t>
      </w:r>
    </w:p>
    <w:p>
      <w:pPr>
        <w:numPr>
          <w:ilvl w:val="0"/>
          <w:numId w:val="900"/>
        </w:numPr>
        <w:spacing w:before="0" w:after="0"/>
      </w:pPr>
      <w:r>
        <w:t>Performance of Demand Paging</w:t>
      </w:r>
    </w:p>
    <w:p>
      <w:pPr>
        <w:numPr>
          <w:ilvl w:val="1"/>
          <w:numId w:val="900"/>
        </w:numPr>
        <w:spacing w:before="0" w:after="0"/>
      </w:pPr>
      <w:r>
        <w:t>Effective Access Time Calculation</w:t>
      </w:r>
    </w:p>
    <w:p>
      <w:pPr>
        <w:numPr>
          <w:ilvl w:val="1"/>
          <w:numId w:val="900"/>
        </w:numPr>
        <w:spacing w:before="0" w:after="0"/>
      </w:pPr>
      <w:r>
        <w:t>Page Fault Rate Impact</w:t>
      </w:r>
    </w:p>
    <w:p>
      <w:pPr>
        <w:numPr>
          <w:ilvl w:val="1"/>
          <w:numId w:val="900"/>
        </w:numPr>
        <w:spacing w:before="0" w:after="0"/>
      </w:pPr>
      <w:r>
        <w:t>Impact on System Performance</w:t>
      </w:r>
    </w:p>
    <w:p>
      <w:pPr>
        <w:numPr>
          <w:ilvl w:val="1"/>
          <w:numId w:val="900"/>
        </w:numPr>
        <w:spacing w:before="0" w:after="0"/>
      </w:pPr>
      <w:r>
        <w:t>Memory Access Time Components</w:t>
      </w:r>
    </w:p>
    <w:p>
      <w:pPr>
        <w:numPr>
          <w:ilvl w:val="0"/>
          <w:numId w:val="900"/>
        </w:numPr>
        <w:spacing w:before="0" w:after="0"/>
      </w:pPr>
      <w:r>
        <w:t>Page Replacement</w:t>
      </w:r>
    </w:p>
    <w:p>
      <w:pPr>
        <w:numPr>
          <w:ilvl w:val="1"/>
          <w:numId w:val="900"/>
        </w:numPr>
        <w:spacing w:before="0" w:after="0"/>
      </w:pPr>
      <w:r>
        <w:t>The Need for Page Replacement</w:t>
      </w:r>
    </w:p>
    <w:p>
      <w:pPr>
        <w:numPr>
          <w:ilvl w:val="1"/>
          <w:numId w:val="900"/>
        </w:numPr>
        <w:spacing w:before="0" w:after="0"/>
      </w:pPr>
      <w:r>
        <w:t>Basic Page Replacement Process</w:t>
      </w:r>
    </w:p>
    <w:p>
      <w:pPr>
        <w:numPr>
          <w:ilvl w:val="2"/>
          <w:numId w:val="900"/>
        </w:numPr>
        <w:spacing w:before="0" w:after="0"/>
      </w:pPr>
      <w:r>
        <w:t>Selecting a Victim Page</w:t>
      </w:r>
    </w:p>
    <w:p>
      <w:pPr>
        <w:numPr>
          <w:ilvl w:val="2"/>
          <w:numId w:val="900"/>
        </w:numPr>
        <w:spacing w:before="0" w:after="0"/>
      </w:pPr>
      <w:r>
        <w:t>Writing Back if Modified</w:t>
      </w:r>
    </w:p>
    <w:p>
      <w:pPr>
        <w:numPr>
          <w:ilvl w:val="2"/>
          <w:numId w:val="900"/>
        </w:numPr>
        <w:spacing w:before="0" w:after="0"/>
      </w:pPr>
      <w:r>
        <w:t>Updating Data Structures</w:t>
      </w:r>
    </w:p>
    <w:p>
      <w:pPr>
        <w:numPr>
          <w:ilvl w:val="2"/>
          <w:numId w:val="900"/>
        </w:numPr>
        <w:spacing w:before="0" w:after="0"/>
      </w:pPr>
      <w:r>
        <w:t>Loading New Page</w:t>
      </w:r>
    </w:p>
    <w:p>
      <w:pPr>
        <w:numPr>
          <w:ilvl w:val="1"/>
          <w:numId w:val="900"/>
        </w:numPr>
        <w:spacing w:before="0" w:after="0"/>
      </w:pPr>
      <w:r>
        <w:t>Modify Bit Optimization</w:t>
      </w:r>
    </w:p>
    <w:p>
      <w:pPr>
        <w:numPr>
          <w:ilvl w:val="0"/>
          <w:numId w:val="900"/>
        </w:numPr>
        <w:spacing w:before="0" w:after="0"/>
      </w:pPr>
      <w:r>
        <w:t>Page Replacement Algorithms</w:t>
      </w:r>
    </w:p>
    <w:p>
      <w:pPr>
        <w:numPr>
          <w:ilvl w:val="1"/>
          <w:numId w:val="900"/>
        </w:numPr>
        <w:spacing w:before="0" w:after="0"/>
      </w:pPr>
      <w:r>
        <w:t>Evaluation of Algorithms</w:t>
      </w:r>
    </w:p>
    <w:p>
      <w:pPr>
        <w:numPr>
          <w:ilvl w:val="2"/>
          <w:numId w:val="900"/>
        </w:numPr>
        <w:spacing w:before="0" w:after="0"/>
      </w:pPr>
      <w:r>
        <w:t>Reference String Analysis</w:t>
      </w:r>
    </w:p>
    <w:p>
      <w:pPr>
        <w:numPr>
          <w:ilvl w:val="2"/>
          <w:numId w:val="900"/>
        </w:numPr>
        <w:spacing w:before="0" w:after="0"/>
      </w:pPr>
      <w:r>
        <w:t>Page Fault Rate Metrics</w:t>
      </w:r>
    </w:p>
    <w:p>
      <w:pPr>
        <w:numPr>
          <w:ilvl w:val="1"/>
          <w:numId w:val="900"/>
        </w:numPr>
        <w:spacing w:before="0" w:after="0"/>
      </w:pPr>
      <w:r>
        <w:t>First-In, First-Out (FIFO) Algorithm</w:t>
      </w:r>
    </w:p>
    <w:p>
      <w:pPr>
        <w:numPr>
          <w:ilvl w:val="2"/>
          <w:numId w:val="900"/>
        </w:numPr>
        <w:spacing w:before="0" w:after="0"/>
      </w:pPr>
      <w:r>
        <w:t>Operation and Implementation</w:t>
      </w:r>
    </w:p>
    <w:p>
      <w:pPr>
        <w:numPr>
          <w:ilvl w:val="2"/>
          <w:numId w:val="900"/>
        </w:numPr>
        <w:spacing w:before="0" w:after="0"/>
      </w:pPr>
      <w:r>
        <w:t>Queue-Based Implementation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Optimal (OPT) Algorithm</w:t>
      </w:r>
    </w:p>
    <w:p>
      <w:pPr>
        <w:numPr>
          <w:ilvl w:val="2"/>
          <w:numId w:val="900"/>
        </w:numPr>
        <w:spacing w:before="0" w:after="0"/>
      </w:pPr>
      <w:r>
        <w:t>Theoretical Basis</w:t>
      </w:r>
    </w:p>
    <w:p>
      <w:pPr>
        <w:numPr>
          <w:ilvl w:val="2"/>
          <w:numId w:val="900"/>
        </w:numPr>
        <w:spacing w:before="0" w:after="0"/>
      </w:pPr>
      <w:r>
        <w:t>Lookahead Requirements</w:t>
      </w:r>
    </w:p>
    <w:p>
      <w:pPr>
        <w:numPr>
          <w:ilvl w:val="2"/>
          <w:numId w:val="900"/>
        </w:numPr>
        <w:spacing w:before="0" w:after="0"/>
      </w:pPr>
      <w:r>
        <w:t>Benchmark for Comparison</w:t>
      </w:r>
    </w:p>
    <w:p>
      <w:pPr>
        <w:numPr>
          <w:ilvl w:val="1"/>
          <w:numId w:val="900"/>
        </w:numPr>
        <w:spacing w:before="0" w:after="0"/>
      </w:pPr>
      <w:r>
        <w:t>Least Recently Used (LRU) Algorithm</w:t>
      </w:r>
    </w:p>
    <w:p>
      <w:pPr>
        <w:numPr>
          <w:ilvl w:val="2"/>
          <w:numId w:val="900"/>
        </w:numPr>
        <w:spacing w:before="0" w:after="0"/>
      </w:pPr>
      <w:r>
        <w:t>Implementation Methods</w:t>
      </w:r>
    </w:p>
    <w:p>
      <w:pPr>
        <w:numPr>
          <w:ilvl w:val="3"/>
          <w:numId w:val="900"/>
        </w:numPr>
        <w:spacing w:before="0" w:after="0"/>
      </w:pPr>
      <w:r>
        <w:t>Counter Implementation</w:t>
      </w:r>
    </w:p>
    <w:p>
      <w:pPr>
        <w:numPr>
          <w:ilvl w:val="3"/>
          <w:numId w:val="900"/>
        </w:numPr>
        <w:spacing w:before="0" w:after="0"/>
      </w:pPr>
      <w:r>
        <w:t>Stack Implementation</w:t>
      </w:r>
    </w:p>
    <w:p>
      <w:pPr>
        <w:numPr>
          <w:ilvl w:val="2"/>
          <w:numId w:val="900"/>
        </w:numPr>
        <w:spacing w:before="0" w:after="0"/>
      </w:pPr>
      <w:r>
        <w:t>Hardware Support Requirements</w:t>
      </w:r>
    </w:p>
    <w:p>
      <w:pPr>
        <w:numPr>
          <w:ilvl w:val="1"/>
          <w:numId w:val="900"/>
        </w:numPr>
        <w:spacing w:before="0" w:after="0"/>
      </w:pPr>
      <w:r>
        <w:t>LRU Approximation Algorithms</w:t>
      </w:r>
    </w:p>
    <w:p>
      <w:pPr>
        <w:numPr>
          <w:ilvl w:val="2"/>
          <w:numId w:val="900"/>
        </w:numPr>
        <w:spacing w:before="0" w:after="0"/>
      </w:pPr>
      <w:r>
        <w:t>Additional-Reference-Bits Algorithm</w:t>
      </w:r>
    </w:p>
    <w:p>
      <w:pPr>
        <w:numPr>
          <w:ilvl w:val="2"/>
          <w:numId w:val="900"/>
        </w:numPr>
        <w:spacing w:before="0" w:after="0"/>
      </w:pPr>
      <w:r>
        <w:t>Second-Chance (Clock) Algorithm</w:t>
      </w:r>
    </w:p>
    <w:p>
      <w:pPr>
        <w:numPr>
          <w:ilvl w:val="3"/>
          <w:numId w:val="900"/>
        </w:numPr>
        <w:spacing w:before="0" w:after="0"/>
      </w:pPr>
      <w:r>
        <w:t>Circular Queue Implementation</w:t>
      </w:r>
    </w:p>
    <w:p>
      <w:pPr>
        <w:numPr>
          <w:ilvl w:val="3"/>
          <w:numId w:val="900"/>
        </w:numPr>
        <w:spacing w:before="0" w:after="0"/>
      </w:pPr>
      <w:r>
        <w:t>Reference Bit Usage</w:t>
      </w:r>
    </w:p>
    <w:p>
      <w:pPr>
        <w:numPr>
          <w:ilvl w:val="2"/>
          <w:numId w:val="900"/>
        </w:numPr>
        <w:spacing w:before="0" w:after="0"/>
      </w:pPr>
      <w:r>
        <w:t>Enhanced Second-Chance Algorithm</w:t>
      </w:r>
    </w:p>
    <w:p>
      <w:pPr>
        <w:numPr>
          <w:ilvl w:val="3"/>
          <w:numId w:val="900"/>
        </w:numPr>
        <w:spacing w:before="0" w:after="0"/>
      </w:pPr>
      <w:r>
        <w:t>Reference and Modify Bits</w:t>
      </w:r>
    </w:p>
    <w:p>
      <w:pPr>
        <w:numPr>
          <w:ilvl w:val="3"/>
          <w:numId w:val="900"/>
        </w:numPr>
        <w:spacing w:before="0" w:after="0"/>
      </w:pPr>
      <w:r>
        <w:t>Four-Class Classification</w:t>
      </w:r>
    </w:p>
    <w:p>
      <w:pPr>
        <w:numPr>
          <w:ilvl w:val="1"/>
          <w:numId w:val="900"/>
        </w:numPr>
        <w:spacing w:before="0" w:after="0"/>
      </w:pPr>
      <w:r>
        <w:t>Counting-Based Algorithms</w:t>
      </w:r>
    </w:p>
    <w:p>
      <w:pPr>
        <w:numPr>
          <w:ilvl w:val="2"/>
          <w:numId w:val="900"/>
        </w:numPr>
        <w:spacing w:before="0" w:after="0"/>
      </w:pPr>
      <w:r>
        <w:t>Least Frequently Used (LFU)</w:t>
      </w:r>
    </w:p>
    <w:p>
      <w:pPr>
        <w:numPr>
          <w:ilvl w:val="2"/>
          <w:numId w:val="900"/>
        </w:numPr>
        <w:spacing w:before="0" w:after="0"/>
      </w:pPr>
      <w:r>
        <w:t>Most Frequently Used (MFU)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Belady's Anomaly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FIFO Algorithm Susceptibility</w:t>
      </w:r>
    </w:p>
    <w:p>
      <w:pPr>
        <w:numPr>
          <w:ilvl w:val="2"/>
          <w:numId w:val="900"/>
        </w:numPr>
        <w:spacing w:before="0" w:after="0"/>
      </w:pPr>
      <w:r>
        <w:t>Stack Algorithms</w:t>
      </w:r>
    </w:p>
    <w:p>
      <w:pPr>
        <w:numPr>
          <w:ilvl w:val="0"/>
          <w:numId w:val="900"/>
        </w:numPr>
        <w:spacing w:before="0" w:after="0"/>
      </w:pPr>
      <w:r>
        <w:t>Frame Allocation</w:t>
      </w:r>
    </w:p>
    <w:p>
      <w:pPr>
        <w:numPr>
          <w:ilvl w:val="1"/>
          <w:numId w:val="900"/>
        </w:numPr>
        <w:spacing w:before="0" w:after="0"/>
      </w:pPr>
      <w:r>
        <w:t>Minimum Number of Frames</w:t>
      </w:r>
    </w:p>
    <w:p>
      <w:pPr>
        <w:numPr>
          <w:ilvl w:val="2"/>
          <w:numId w:val="900"/>
        </w:numPr>
        <w:spacing w:before="0" w:after="0"/>
      </w:pPr>
      <w:r>
        <w:t>Hardware Constraints</w:t>
      </w:r>
    </w:p>
    <w:p>
      <w:pPr>
        <w:numPr>
          <w:ilvl w:val="2"/>
          <w:numId w:val="900"/>
        </w:numPr>
        <w:spacing w:before="0" w:after="0"/>
      </w:pPr>
      <w:r>
        <w:t>Instruction Set Requirements</w:t>
      </w:r>
    </w:p>
    <w:p>
      <w:pPr>
        <w:numPr>
          <w:ilvl w:val="2"/>
          <w:numId w:val="900"/>
        </w:numPr>
        <w:spacing w:before="0" w:after="0"/>
      </w:pPr>
      <w:r>
        <w:t>Multi-Word Instructions</w:t>
      </w:r>
    </w:p>
    <w:p>
      <w:pPr>
        <w:numPr>
          <w:ilvl w:val="1"/>
          <w:numId w:val="900"/>
        </w:numPr>
        <w:spacing w:before="0" w:after="0"/>
      </w:pPr>
      <w:r>
        <w:t>Allocation Policies</w:t>
      </w:r>
    </w:p>
    <w:p>
      <w:pPr>
        <w:numPr>
          <w:ilvl w:val="2"/>
          <w:numId w:val="900"/>
        </w:numPr>
        <w:spacing w:before="0" w:after="0"/>
      </w:pPr>
      <w:r>
        <w:t>Equal Allocation</w:t>
      </w:r>
    </w:p>
    <w:p>
      <w:pPr>
        <w:numPr>
          <w:ilvl w:val="2"/>
          <w:numId w:val="900"/>
        </w:numPr>
        <w:spacing w:before="0" w:after="0"/>
      </w:pPr>
      <w:r>
        <w:t>Proportional Allocation</w:t>
      </w:r>
    </w:p>
    <w:p>
      <w:pPr>
        <w:numPr>
          <w:ilvl w:val="3"/>
          <w:numId w:val="900"/>
        </w:numPr>
        <w:spacing w:before="0" w:after="0"/>
      </w:pPr>
      <w:r>
        <w:t>Size-Based Allocation</w:t>
      </w:r>
    </w:p>
    <w:p>
      <w:pPr>
        <w:numPr>
          <w:ilvl w:val="3"/>
          <w:numId w:val="900"/>
        </w:numPr>
        <w:spacing w:before="0" w:after="0"/>
      </w:pPr>
      <w:r>
        <w:t>Priority-Based Allocation</w:t>
      </w:r>
    </w:p>
    <w:p>
      <w:pPr>
        <w:numPr>
          <w:ilvl w:val="2"/>
          <w:numId w:val="900"/>
        </w:numPr>
        <w:spacing w:before="0" w:after="0"/>
      </w:pPr>
      <w:r>
        <w:t>Priority Allocation</w:t>
      </w:r>
    </w:p>
    <w:p>
      <w:pPr>
        <w:numPr>
          <w:ilvl w:val="1"/>
          <w:numId w:val="900"/>
        </w:numPr>
        <w:spacing w:before="0" w:after="0"/>
      </w:pPr>
      <w:r>
        <w:t>Global vs Local Replacement</w:t>
      </w:r>
    </w:p>
    <w:p>
      <w:pPr>
        <w:numPr>
          <w:ilvl w:val="2"/>
          <w:numId w:val="900"/>
        </w:numPr>
        <w:spacing w:before="0" w:after="0"/>
      </w:pPr>
      <w:r>
        <w:t>Global Replacement Strategy</w:t>
      </w:r>
    </w:p>
    <w:p>
      <w:pPr>
        <w:numPr>
          <w:ilvl w:val="2"/>
          <w:numId w:val="900"/>
        </w:numPr>
        <w:spacing w:before="0" w:after="0"/>
      </w:pPr>
      <w:r>
        <w:t>Local Replacement Strategy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0"/>
          <w:numId w:val="900"/>
        </w:numPr>
        <w:spacing w:before="0" w:after="0"/>
      </w:pPr>
      <w:r>
        <w:t>Thrashing</w:t>
      </w:r>
    </w:p>
    <w:p>
      <w:pPr>
        <w:numPr>
          <w:ilvl w:val="1"/>
          <w:numId w:val="900"/>
        </w:numPr>
        <w:spacing w:before="0" w:after="0"/>
      </w:pPr>
      <w:r>
        <w:t>Definition of Thrashing</w:t>
      </w:r>
    </w:p>
    <w:p>
      <w:pPr>
        <w:numPr>
          <w:ilvl w:val="1"/>
          <w:numId w:val="900"/>
        </w:numPr>
        <w:spacing w:before="0" w:after="0"/>
      </w:pPr>
      <w:r>
        <w:t>Causes of Thrashing</w:t>
      </w:r>
    </w:p>
    <w:p>
      <w:pPr>
        <w:numPr>
          <w:ilvl w:val="2"/>
          <w:numId w:val="900"/>
        </w:numPr>
        <w:spacing w:before="0" w:after="0"/>
      </w:pPr>
      <w:r>
        <w:t>High Degree of Multiprogramming</w:t>
      </w:r>
    </w:p>
    <w:p>
      <w:pPr>
        <w:numPr>
          <w:ilvl w:val="2"/>
          <w:numId w:val="900"/>
        </w:numPr>
        <w:spacing w:before="0" w:after="0"/>
      </w:pPr>
      <w:r>
        <w:t>Insufficient Frame Allocation</w:t>
      </w:r>
    </w:p>
    <w:p>
      <w:pPr>
        <w:numPr>
          <w:ilvl w:val="1"/>
          <w:numId w:val="900"/>
        </w:numPr>
        <w:spacing w:before="0" w:after="0"/>
      </w:pPr>
      <w:r>
        <w:t>Detection of Thrashing</w:t>
      </w:r>
    </w:p>
    <w:p>
      <w:pPr>
        <w:numPr>
          <w:ilvl w:val="1"/>
          <w:numId w:val="900"/>
        </w:numPr>
        <w:spacing w:before="0" w:after="0"/>
      </w:pPr>
      <w:r>
        <w:t>Working-Set Model</w:t>
      </w:r>
    </w:p>
    <w:p>
      <w:pPr>
        <w:numPr>
          <w:ilvl w:val="2"/>
          <w:numId w:val="900"/>
        </w:numPr>
        <w:spacing w:before="0" w:after="0"/>
      </w:pPr>
      <w:r>
        <w:t>Definition of Working Set</w:t>
      </w:r>
    </w:p>
    <w:p>
      <w:pPr>
        <w:numPr>
          <w:ilvl w:val="2"/>
          <w:numId w:val="900"/>
        </w:numPr>
        <w:spacing w:before="0" w:after="0"/>
      </w:pPr>
      <w:r>
        <w:t>Working Set Window</w:t>
      </w:r>
    </w:p>
    <w:p>
      <w:pPr>
        <w:numPr>
          <w:ilvl w:val="2"/>
          <w:numId w:val="900"/>
        </w:numPr>
        <w:spacing w:before="0" w:after="0"/>
      </w:pPr>
      <w:r>
        <w:t>Working Set Size Estimation</w:t>
      </w:r>
    </w:p>
    <w:p>
      <w:pPr>
        <w:numPr>
          <w:ilvl w:val="1"/>
          <w:numId w:val="900"/>
        </w:numPr>
        <w:spacing w:before="0" w:after="0"/>
      </w:pPr>
      <w:r>
        <w:t>Page-Fault Frequency (PFF)</w:t>
      </w:r>
    </w:p>
    <w:p>
      <w:pPr>
        <w:numPr>
          <w:ilvl w:val="2"/>
          <w:numId w:val="900"/>
        </w:numPr>
        <w:spacing w:before="0" w:after="0"/>
      </w:pPr>
      <w:r>
        <w:t>Monitoring Mechanisms</w:t>
      </w:r>
    </w:p>
    <w:p>
      <w:pPr>
        <w:numPr>
          <w:ilvl w:val="2"/>
          <w:numId w:val="900"/>
        </w:numPr>
        <w:spacing w:before="0" w:after="0"/>
      </w:pPr>
      <w:r>
        <w:t>Control Strategies</w:t>
      </w:r>
    </w:p>
    <w:p>
      <w:pPr>
        <w:numPr>
          <w:ilvl w:val="2"/>
          <w:numId w:val="900"/>
        </w:numPr>
        <w:spacing w:before="0" w:after="0"/>
      </w:pPr>
      <w:r>
        <w:t>Threshold Management</w:t>
      </w:r>
    </w:p>
    <w:p>
      <w:pPr>
        <w:numPr>
          <w:ilvl w:val="1"/>
          <w:numId w:val="900"/>
        </w:numPr>
        <w:spacing w:before="0" w:after="0"/>
      </w:pPr>
      <w:r>
        <w:t>Prevention and Recovery</w:t>
      </w:r>
    </w:p>
    <w:p>
      <w:pPr>
        <w:numPr>
          <w:ilvl w:val="2"/>
          <w:numId w:val="900"/>
        </w:numPr>
        <w:spacing w:before="0" w:after="0"/>
      </w:pPr>
      <w:r>
        <w:t>Process Suspension</w:t>
      </w:r>
    </w:p>
    <w:p>
      <w:pPr>
        <w:numPr>
          <w:ilvl w:val="2"/>
          <w:numId w:val="900"/>
        </w:numPr>
        <w:spacing w:before="0" w:after="0"/>
      </w:pPr>
      <w:r>
        <w:t>Frame Reallocation</w:t>
      </w:r>
    </w:p>
    <w:p>
      <w:pPr>
        <w:pStyle w:val="Heading1"/>
      </w:pPr>
      <w:r>
        <w:t>Advanced Memory Management Topics</w:t>
      </w:r>
    </w:p>
    <w:p>
      <w:pPr>
        <w:numPr>
          <w:ilvl w:val="0"/>
          <w:numId w:val="900"/>
        </w:numPr>
        <w:spacing w:before="0" w:after="0"/>
      </w:pPr>
      <w:r>
        <w:t>Kernel Memory Allocation</w:t>
      </w:r>
    </w:p>
    <w:p>
      <w:pPr>
        <w:numPr>
          <w:ilvl w:val="1"/>
          <w:numId w:val="900"/>
        </w:numPr>
        <w:spacing w:before="0" w:after="0"/>
      </w:pPr>
      <w:r>
        <w:t>Requirements for Kernel Memory</w:t>
      </w:r>
    </w:p>
    <w:p>
      <w:pPr>
        <w:numPr>
          <w:ilvl w:val="2"/>
          <w:numId w:val="900"/>
        </w:numPr>
        <w:spacing w:before="0" w:after="0"/>
      </w:pPr>
      <w:r>
        <w:t>Contiguous Memory Needs</w:t>
      </w:r>
    </w:p>
    <w:p>
      <w:pPr>
        <w:numPr>
          <w:ilvl w:val="2"/>
          <w:numId w:val="900"/>
        </w:numPr>
        <w:spacing w:before="0" w:after="0"/>
      </w:pPr>
      <w:r>
        <w:t>Small Object Allocation</w:t>
      </w:r>
    </w:p>
    <w:p>
      <w:pPr>
        <w:numPr>
          <w:ilvl w:val="2"/>
          <w:numId w:val="900"/>
        </w:numPr>
        <w:spacing w:before="0" w:after="0"/>
      </w:pPr>
      <w:r>
        <w:t>Frequent Allocation/Deallocation</w:t>
      </w:r>
    </w:p>
    <w:p>
      <w:pPr>
        <w:numPr>
          <w:ilvl w:val="1"/>
          <w:numId w:val="900"/>
        </w:numPr>
        <w:spacing w:before="0" w:after="0"/>
      </w:pPr>
      <w:r>
        <w:t>Buddy System</w:t>
      </w:r>
    </w:p>
    <w:p>
      <w:pPr>
        <w:numPr>
          <w:ilvl w:val="2"/>
          <w:numId w:val="900"/>
        </w:numPr>
        <w:spacing w:before="0" w:after="0"/>
      </w:pPr>
      <w:r>
        <w:t>Binary Buddy Algorithm</w:t>
      </w:r>
    </w:p>
    <w:p>
      <w:pPr>
        <w:numPr>
          <w:ilvl w:val="2"/>
          <w:numId w:val="900"/>
        </w:numPr>
        <w:spacing w:before="0" w:after="0"/>
      </w:pPr>
      <w:r>
        <w:t>Operation and Efficiency</w:t>
      </w:r>
    </w:p>
    <w:p>
      <w:pPr>
        <w:numPr>
          <w:ilvl w:val="2"/>
          <w:numId w:val="900"/>
        </w:numPr>
        <w:spacing w:before="0" w:after="0"/>
      </w:pPr>
      <w:r>
        <w:t>Fragmentation Characteristics</w:t>
      </w:r>
    </w:p>
    <w:p>
      <w:pPr>
        <w:numPr>
          <w:ilvl w:val="2"/>
          <w:numId w:val="900"/>
        </w:numPr>
        <w:spacing w:before="0" w:after="0"/>
      </w:pPr>
      <w:r>
        <w:t>Coalescing Process</w:t>
      </w:r>
    </w:p>
    <w:p>
      <w:pPr>
        <w:numPr>
          <w:ilvl w:val="1"/>
          <w:numId w:val="900"/>
        </w:numPr>
        <w:spacing w:before="0" w:after="0"/>
      </w:pPr>
      <w:r>
        <w:t>Slab Allocation</w:t>
      </w:r>
    </w:p>
    <w:p>
      <w:pPr>
        <w:numPr>
          <w:ilvl w:val="2"/>
          <w:numId w:val="900"/>
        </w:numPr>
        <w:spacing w:before="0" w:after="0"/>
      </w:pPr>
      <w:r>
        <w:t>Caching of Kernel Objects</w:t>
      </w:r>
    </w:p>
    <w:p>
      <w:pPr>
        <w:numPr>
          <w:ilvl w:val="2"/>
          <w:numId w:val="900"/>
        </w:numPr>
        <w:spacing w:before="0" w:after="0"/>
      </w:pPr>
      <w:r>
        <w:t>Slab Layers</w:t>
      </w:r>
    </w:p>
    <w:p>
      <w:pPr>
        <w:numPr>
          <w:ilvl w:val="3"/>
          <w:numId w:val="900"/>
        </w:numPr>
        <w:spacing w:before="0" w:after="0"/>
      </w:pPr>
      <w:r>
        <w:t>Cache Layer</w:t>
      </w:r>
    </w:p>
    <w:p>
      <w:pPr>
        <w:numPr>
          <w:ilvl w:val="3"/>
          <w:numId w:val="900"/>
        </w:numPr>
        <w:spacing w:before="0" w:after="0"/>
      </w:pPr>
      <w:r>
        <w:t>Slab Layer</w:t>
      </w:r>
    </w:p>
    <w:p>
      <w:pPr>
        <w:numPr>
          <w:ilvl w:val="3"/>
          <w:numId w:val="900"/>
        </w:numPr>
        <w:spacing w:before="0" w:after="0"/>
      </w:pPr>
      <w:r>
        <w:t>Page Layer</w:t>
      </w:r>
    </w:p>
    <w:p>
      <w:pPr>
        <w:numPr>
          <w:ilvl w:val="2"/>
          <w:numId w:val="900"/>
        </w:numPr>
        <w:spacing w:before="0" w:after="0"/>
      </w:pPr>
      <w:r>
        <w:t>Object Lifecycle Management</w:t>
      </w:r>
    </w:p>
    <w:p>
      <w:pPr>
        <w:numPr>
          <w:ilvl w:val="2"/>
          <w:numId w:val="900"/>
        </w:numPr>
        <w:spacing w:before="0" w:after="0"/>
      </w:pPr>
      <w:r>
        <w:t>Memory Overhead Reduction</w:t>
      </w:r>
    </w:p>
    <w:p>
      <w:pPr>
        <w:numPr>
          <w:ilvl w:val="0"/>
          <w:numId w:val="900"/>
        </w:numPr>
        <w:spacing w:before="0" w:after="0"/>
      </w:pPr>
      <w:r>
        <w:t>Memory-Mapped Files</w:t>
      </w:r>
    </w:p>
    <w:p>
      <w:pPr>
        <w:numPr>
          <w:ilvl w:val="1"/>
          <w:numId w:val="900"/>
        </w:numPr>
        <w:spacing w:before="0" w:after="0"/>
      </w:pPr>
      <w:r>
        <w:t>Concept and Use Cases</w:t>
      </w:r>
    </w:p>
    <w:p>
      <w:pPr>
        <w:numPr>
          <w:ilvl w:val="2"/>
          <w:numId w:val="900"/>
        </w:numPr>
        <w:spacing w:before="0" w:after="0"/>
      </w:pPr>
      <w:r>
        <w:t>File I/O Optimization</w:t>
      </w:r>
    </w:p>
    <w:p>
      <w:pPr>
        <w:numPr>
          <w:ilvl w:val="2"/>
          <w:numId w:val="900"/>
        </w:numPr>
        <w:spacing w:before="0" w:after="0"/>
      </w:pPr>
      <w:r>
        <w:t>Shared Memory Implementation</w:t>
      </w:r>
    </w:p>
    <w:p>
      <w:pPr>
        <w:numPr>
          <w:ilvl w:val="1"/>
          <w:numId w:val="900"/>
        </w:numPr>
        <w:spacing w:before="0" w:after="0"/>
      </w:pPr>
      <w:r>
        <w:t>Implementation Details</w:t>
      </w:r>
    </w:p>
    <w:p>
      <w:pPr>
        <w:numPr>
          <w:ilvl w:val="2"/>
          <w:numId w:val="900"/>
        </w:numPr>
        <w:spacing w:before="0" w:after="0"/>
      </w:pPr>
      <w:r>
        <w:t>Virtual Memory Integration</w:t>
      </w:r>
    </w:p>
    <w:p>
      <w:pPr>
        <w:numPr>
          <w:ilvl w:val="2"/>
          <w:numId w:val="900"/>
        </w:numPr>
        <w:spacing w:before="0" w:after="0"/>
      </w:pPr>
      <w:r>
        <w:t>Page Fault Handling</w:t>
      </w:r>
    </w:p>
    <w:p>
      <w:pPr>
        <w:numPr>
          <w:ilvl w:val="1"/>
          <w:numId w:val="900"/>
        </w:numPr>
        <w:spacing w:before="0" w:after="0"/>
      </w:pPr>
      <w:r>
        <w:t>Benefits and Limitations</w:t>
      </w:r>
    </w:p>
    <w:p>
      <w:pPr>
        <w:numPr>
          <w:ilvl w:val="2"/>
          <w:numId w:val="900"/>
        </w:numPr>
        <w:spacing w:before="0" w:after="0"/>
      </w:pPr>
      <w:r>
        <w:t>Performance Advantages</w:t>
      </w:r>
    </w:p>
    <w:p>
      <w:pPr>
        <w:numPr>
          <w:ilvl w:val="2"/>
          <w:numId w:val="900"/>
        </w:numPr>
        <w:spacing w:before="0" w:after="0"/>
      </w:pPr>
      <w:r>
        <w:t>Memory Usage Considerations</w:t>
      </w:r>
    </w:p>
    <w:p>
      <w:pPr>
        <w:numPr>
          <w:ilvl w:val="0"/>
          <w:numId w:val="900"/>
        </w:numPr>
        <w:spacing w:before="0" w:after="0"/>
      </w:pPr>
      <w:r>
        <w:t>Shared Memory</w:t>
      </w:r>
    </w:p>
    <w:p>
      <w:pPr>
        <w:numPr>
          <w:ilvl w:val="1"/>
          <w:numId w:val="900"/>
        </w:numPr>
        <w:spacing w:before="0" w:after="0"/>
      </w:pPr>
      <w:r>
        <w:t>Mechanisms for Shared Memory</w:t>
      </w:r>
    </w:p>
    <w:p>
      <w:pPr>
        <w:numPr>
          <w:ilvl w:val="2"/>
          <w:numId w:val="900"/>
        </w:numPr>
        <w:spacing w:before="0" w:after="0"/>
      </w:pPr>
      <w:r>
        <w:t>System V Shared Memory</w:t>
      </w:r>
    </w:p>
    <w:p>
      <w:pPr>
        <w:numPr>
          <w:ilvl w:val="2"/>
          <w:numId w:val="900"/>
        </w:numPr>
        <w:spacing w:before="0" w:after="0"/>
      </w:pPr>
      <w:r>
        <w:t>POSIX Shared Memory</w:t>
      </w:r>
    </w:p>
    <w:p>
      <w:pPr>
        <w:numPr>
          <w:ilvl w:val="1"/>
          <w:numId w:val="900"/>
        </w:numPr>
        <w:spacing w:before="0" w:after="0"/>
      </w:pPr>
      <w:r>
        <w:t>Inter-Process Communication (IPC)</w:t>
      </w:r>
    </w:p>
    <w:p>
      <w:pPr>
        <w:numPr>
          <w:ilvl w:val="2"/>
          <w:numId w:val="900"/>
        </w:numPr>
        <w:spacing w:before="0" w:after="0"/>
      </w:pPr>
      <w:r>
        <w:t>Synchronization Issues</w:t>
      </w:r>
    </w:p>
    <w:p>
      <w:pPr>
        <w:numPr>
          <w:ilvl w:val="3"/>
          <w:numId w:val="900"/>
        </w:numPr>
        <w:spacing w:before="0" w:after="0"/>
      </w:pPr>
      <w:r>
        <w:t>Race Conditions</w:t>
      </w:r>
    </w:p>
    <w:p>
      <w:pPr>
        <w:numPr>
          <w:ilvl w:val="3"/>
          <w:numId w:val="900"/>
        </w:numPr>
        <w:spacing w:before="0" w:after="0"/>
      </w:pPr>
      <w:r>
        <w:t>Critical Sections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3"/>
          <w:numId w:val="900"/>
        </w:numPr>
        <w:spacing w:before="0" w:after="0"/>
      </w:pPr>
      <w:r>
        <w:t>Access Control</w:t>
      </w:r>
    </w:p>
    <w:p>
      <w:pPr>
        <w:numPr>
          <w:ilvl w:val="3"/>
          <w:numId w:val="900"/>
        </w:numPr>
        <w:spacing w:before="0" w:after="0"/>
      </w:pPr>
      <w:r>
        <w:t>Memory Protection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0"/>
          <w:numId w:val="900"/>
        </w:numPr>
        <w:spacing w:before="0" w:after="0"/>
      </w:pPr>
      <w:r>
        <w:t>Copy-on-Write (COW)</w:t>
      </w:r>
    </w:p>
    <w:p>
      <w:pPr>
        <w:numPr>
          <w:ilvl w:val="1"/>
          <w:numId w:val="900"/>
        </w:numPr>
        <w:spacing w:before="0" w:after="0"/>
      </w:pPr>
      <w:r>
        <w:t>Concept and Motivation</w:t>
      </w:r>
    </w:p>
    <w:p>
      <w:pPr>
        <w:numPr>
          <w:ilvl w:val="1"/>
          <w:numId w:val="900"/>
        </w:numPr>
        <w:spacing w:before="0" w:after="0"/>
      </w:pPr>
      <w:r>
        <w:t>Implementation in Fork Operations</w:t>
      </w:r>
    </w:p>
    <w:p>
      <w:pPr>
        <w:numPr>
          <w:ilvl w:val="2"/>
          <w:numId w:val="900"/>
        </w:numPr>
        <w:spacing w:before="0" w:after="0"/>
      </w:pPr>
      <w:r>
        <w:t>Page Table Sharing</w:t>
      </w:r>
    </w:p>
    <w:p>
      <w:pPr>
        <w:numPr>
          <w:ilvl w:val="2"/>
          <w:numId w:val="900"/>
        </w:numPr>
        <w:spacing w:before="0" w:after="0"/>
      </w:pPr>
      <w:r>
        <w:t>Write Protection</w:t>
      </w:r>
    </w:p>
    <w:p>
      <w:pPr>
        <w:numPr>
          <w:ilvl w:val="2"/>
          <w:numId w:val="900"/>
        </w:numPr>
        <w:spacing w:before="0" w:after="0"/>
      </w:pPr>
      <w:r>
        <w:t>Fault Handling</w:t>
      </w:r>
    </w:p>
    <w:p>
      <w:pPr>
        <w:numPr>
          <w:ilvl w:val="1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Memory Savings</w:t>
      </w:r>
    </w:p>
    <w:p>
      <w:pPr>
        <w:numPr>
          <w:ilvl w:val="2"/>
          <w:numId w:val="900"/>
        </w:numPr>
        <w:spacing w:before="0" w:after="0"/>
      </w:pPr>
      <w:r>
        <w:t>Process Creation Speed</w:t>
      </w:r>
    </w:p>
    <w:p>
      <w:pPr>
        <w:numPr>
          <w:ilvl w:val="1"/>
          <w:numId w:val="900"/>
        </w:numPr>
        <w:spacing w:before="0" w:after="0"/>
      </w:pPr>
      <w:r>
        <w:t>Applications Beyond Fork</w:t>
      </w:r>
    </w:p>
    <w:p>
      <w:pPr>
        <w:numPr>
          <w:ilvl w:val="0"/>
          <w:numId w:val="900"/>
        </w:numPr>
        <w:spacing w:before="0" w:after="0"/>
      </w:pPr>
      <w:r>
        <w:t>Memory Management in Specific Architectures</w:t>
      </w:r>
    </w:p>
    <w:p>
      <w:pPr>
        <w:numPr>
          <w:ilvl w:val="1"/>
          <w:numId w:val="900"/>
        </w:numPr>
        <w:spacing w:before="0" w:after="0"/>
      </w:pPr>
      <w:r>
        <w:t>32-bit vs 64-bit Systems</w:t>
      </w:r>
    </w:p>
    <w:p>
      <w:pPr>
        <w:numPr>
          <w:ilvl w:val="2"/>
          <w:numId w:val="900"/>
        </w:numPr>
        <w:spacing w:before="0" w:after="0"/>
      </w:pPr>
      <w:r>
        <w:t>Address Space Differences</w:t>
      </w:r>
    </w:p>
    <w:p>
      <w:pPr>
        <w:numPr>
          <w:ilvl w:val="2"/>
          <w:numId w:val="900"/>
        </w:numPr>
        <w:spacing w:before="0" w:after="0"/>
      </w:pPr>
      <w:r>
        <w:t>Impact on Memory Management</w:t>
      </w:r>
    </w:p>
    <w:p>
      <w:pPr>
        <w:numPr>
          <w:ilvl w:val="3"/>
          <w:numId w:val="900"/>
        </w:numPr>
        <w:spacing w:before="0" w:after="0"/>
      </w:pPr>
      <w:r>
        <w:t>Page Table Sizes</w:t>
      </w:r>
    </w:p>
    <w:p>
      <w:pPr>
        <w:numPr>
          <w:ilvl w:val="3"/>
          <w:numId w:val="900"/>
        </w:numPr>
        <w:spacing w:before="0" w:after="0"/>
      </w:pPr>
      <w:r>
        <w:t>Virtual Address Layout</w:t>
      </w:r>
    </w:p>
    <w:p>
      <w:pPr>
        <w:numPr>
          <w:ilvl w:val="2"/>
          <w:numId w:val="900"/>
        </w:numPr>
        <w:spacing w:before="0" w:after="0"/>
      </w:pPr>
      <w:r>
        <w:t>Compatibility Considerations</w:t>
      </w:r>
    </w:p>
    <w:p>
      <w:pPr>
        <w:numPr>
          <w:ilvl w:val="1"/>
          <w:numId w:val="900"/>
        </w:numPr>
        <w:spacing w:before="0" w:after="0"/>
      </w:pPr>
      <w:r>
        <w:t>Non-Uniform Memory Access (NUMA)</w:t>
      </w:r>
    </w:p>
    <w:p>
      <w:pPr>
        <w:numPr>
          <w:ilvl w:val="2"/>
          <w:numId w:val="900"/>
        </w:numPr>
        <w:spacing w:before="0" w:after="0"/>
      </w:pPr>
      <w:r>
        <w:t>NUMA Architecture Overview</w:t>
      </w:r>
    </w:p>
    <w:p>
      <w:pPr>
        <w:numPr>
          <w:ilvl w:val="2"/>
          <w:numId w:val="900"/>
        </w:numPr>
        <w:spacing w:before="0" w:after="0"/>
      </w:pPr>
      <w:r>
        <w:t>Memory Access Latency</w:t>
      </w:r>
    </w:p>
    <w:p>
      <w:pPr>
        <w:numPr>
          <w:ilvl w:val="3"/>
          <w:numId w:val="900"/>
        </w:numPr>
        <w:spacing w:before="0" w:after="0"/>
      </w:pPr>
      <w:r>
        <w:t>Local vs Remote Access</w:t>
      </w:r>
    </w:p>
    <w:p>
      <w:pPr>
        <w:numPr>
          <w:ilvl w:val="3"/>
          <w:numId w:val="900"/>
        </w:numPr>
        <w:spacing w:before="0" w:after="0"/>
      </w:pPr>
      <w:r>
        <w:t>Bandwidth Considerations</w:t>
      </w:r>
    </w:p>
    <w:p>
      <w:pPr>
        <w:numPr>
          <w:ilvl w:val="2"/>
          <w:numId w:val="900"/>
        </w:numPr>
        <w:spacing w:before="0" w:after="0"/>
      </w:pPr>
      <w:r>
        <w:t>NUMA-Aware Memory Allocation</w:t>
      </w:r>
    </w:p>
    <w:p>
      <w:pPr>
        <w:numPr>
          <w:ilvl w:val="3"/>
          <w:numId w:val="900"/>
        </w:numPr>
        <w:spacing w:before="0" w:after="0"/>
      </w:pPr>
      <w:r>
        <w:t>Node-Local Allocation</w:t>
      </w:r>
    </w:p>
    <w:p>
      <w:pPr>
        <w:numPr>
          <w:ilvl w:val="3"/>
          <w:numId w:val="900"/>
        </w:numPr>
        <w:spacing w:before="0" w:after="0"/>
      </w:pPr>
      <w:r>
        <w:t>Memory Migration</w:t>
      </w:r>
    </w:p>
    <w:p>
      <w:pPr>
        <w:numPr>
          <w:ilvl w:val="3"/>
          <w:numId w:val="900"/>
        </w:numPr>
        <w:spacing w:before="0" w:after="0"/>
      </w:pPr>
      <w:r>
        <w:t>Load Balancing</w:t>
      </w:r>
    </w:p>
    <w:p>
      <w:pPr>
        <w:numPr>
          <w:ilvl w:val="0"/>
          <w:numId w:val="900"/>
        </w:numPr>
        <w:spacing w:before="0" w:after="0"/>
      </w:pPr>
      <w:r>
        <w:t>Security Considerations in Memory Management</w:t>
      </w:r>
    </w:p>
    <w:p>
      <w:pPr>
        <w:numPr>
          <w:ilvl w:val="1"/>
          <w:numId w:val="900"/>
        </w:numPr>
        <w:spacing w:before="0" w:after="0"/>
      </w:pPr>
      <w:r>
        <w:t>Buffer Overflows</w:t>
      </w:r>
    </w:p>
    <w:p>
      <w:pPr>
        <w:numPr>
          <w:ilvl w:val="2"/>
          <w:numId w:val="900"/>
        </w:numPr>
        <w:spacing w:before="0" w:after="0"/>
      </w:pPr>
      <w:r>
        <w:t>Stack-Based Overflows</w:t>
      </w:r>
    </w:p>
    <w:p>
      <w:pPr>
        <w:numPr>
          <w:ilvl w:val="2"/>
          <w:numId w:val="900"/>
        </w:numPr>
        <w:spacing w:before="0" w:after="0"/>
      </w:pPr>
      <w:r>
        <w:t>Heap-Based Overflows</w:t>
      </w:r>
    </w:p>
    <w:p>
      <w:pPr>
        <w:numPr>
          <w:ilvl w:val="2"/>
          <w:numId w:val="900"/>
        </w:numPr>
        <w:spacing w:before="0" w:after="0"/>
      </w:pPr>
      <w:r>
        <w:t>Prevention Techniques</w:t>
      </w:r>
    </w:p>
    <w:p>
      <w:pPr>
        <w:numPr>
          <w:ilvl w:val="1"/>
          <w:numId w:val="900"/>
        </w:numPr>
        <w:spacing w:before="0" w:after="0"/>
      </w:pPr>
      <w:r>
        <w:t>Address Space Layout Randomization (ASLR)</w:t>
      </w:r>
    </w:p>
    <w:p>
      <w:pPr>
        <w:numPr>
          <w:ilvl w:val="2"/>
          <w:numId w:val="900"/>
        </w:numPr>
        <w:spacing w:before="0" w:after="0"/>
      </w:pPr>
      <w:r>
        <w:t>Randomization Techniques</w:t>
      </w:r>
    </w:p>
    <w:p>
      <w:pPr>
        <w:numPr>
          <w:ilvl w:val="2"/>
          <w:numId w:val="900"/>
        </w:numPr>
        <w:spacing w:before="0" w:after="0"/>
      </w:pPr>
      <w:r>
        <w:t>Security Benefits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numPr>
          <w:ilvl w:val="1"/>
          <w:numId w:val="900"/>
        </w:numPr>
        <w:spacing w:before="0" w:after="0"/>
      </w:pPr>
      <w:r>
        <w:t>Memory Isolation Techniques</w:t>
      </w:r>
    </w:p>
    <w:p>
      <w:pPr>
        <w:numPr>
          <w:ilvl w:val="2"/>
          <w:numId w:val="900"/>
        </w:numPr>
        <w:spacing w:before="0" w:after="0"/>
      </w:pPr>
      <w:r>
        <w:t>Hardware-Assisted Isolation</w:t>
      </w:r>
    </w:p>
    <w:p>
      <w:pPr>
        <w:numPr>
          <w:ilvl w:val="2"/>
          <w:numId w:val="900"/>
        </w:numPr>
        <w:spacing w:before="0" w:after="0"/>
      </w:pPr>
      <w:r>
        <w:t>Software-Based Protection</w:t>
      </w:r>
    </w:p>
    <w:p>
      <w:pPr>
        <w:numPr>
          <w:ilvl w:val="2"/>
          <w:numId w:val="900"/>
        </w:numPr>
        <w:spacing w:before="0" w:after="0"/>
      </w:pPr>
      <w:r>
        <w:t>Hypervisor-Level Isolation</w:t>
      </w:r>
    </w:p>
    <w:p>
      <w:pPr>
        <w:numPr>
          <w:ilvl w:val="1"/>
          <w:numId w:val="900"/>
        </w:numPr>
        <w:spacing w:before="0" w:after="0"/>
      </w:pPr>
      <w:r>
        <w:t>Memory Encryption</w:t>
      </w:r>
    </w:p>
    <w:p>
      <w:pPr>
        <w:numPr>
          <w:ilvl w:val="2"/>
          <w:numId w:val="900"/>
        </w:numPr>
        <w:spacing w:before="0" w:after="0"/>
      </w:pPr>
      <w:r>
        <w:t>Hardware Memory Encryption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Control Flow Integrity</w:t>
      </w:r>
    </w:p>
    <w:p>
      <w:pPr>
        <w:numPr>
          <w:ilvl w:val="2"/>
          <w:numId w:val="900"/>
        </w:numPr>
        <w:spacing w:before="0" w:after="0"/>
      </w:pPr>
      <w:r>
        <w:t>Return Address Protection</w:t>
      </w:r>
    </w:p>
    <w:p>
      <w:pPr>
        <w:numPr>
          <w:ilvl w:val="2"/>
          <w:numId w:val="900"/>
        </w:numPr>
        <w:spacing w:before="0" w:after="0"/>
      </w:pPr>
      <w:r>
        <w:t>Indirect Branch Protection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