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Medicinal Plants</w:t>
      </w:r>
    </w:p>
    <w:p>
      <w:pPr>
        <w:pStyle w:val="Heading1"/>
      </w:pPr>
      <w:r>
        <w:t>Introduction to Medicinal Botany</w:t>
      </w:r>
    </w:p>
    <w:p>
      <w:pPr>
        <w:numPr>
          <w:ilvl w:val="0"/>
          <w:numId w:val="900"/>
        </w:numPr>
        <w:spacing w:before="0" w:after="0"/>
      </w:pPr>
      <w:r>
        <w:t>Defining Medicinal Plants</w:t>
      </w:r>
    </w:p>
    <w:p>
      <w:pPr>
        <w:numPr>
          <w:ilvl w:val="1"/>
          <w:numId w:val="900"/>
        </w:numPr>
        <w:spacing w:before="0" w:after="0"/>
      </w:pPr>
      <w:r>
        <w:t>Criteria for Medicinal Use</w:t>
      </w:r>
    </w:p>
    <w:p>
      <w:pPr>
        <w:numPr>
          <w:ilvl w:val="2"/>
          <w:numId w:val="900"/>
        </w:numPr>
        <w:spacing w:before="0" w:after="0"/>
      </w:pPr>
      <w:r>
        <w:t>Therapeutic Properties</w:t>
      </w:r>
    </w:p>
    <w:p>
      <w:pPr>
        <w:numPr>
          <w:ilvl w:val="2"/>
          <w:numId w:val="900"/>
        </w:numPr>
        <w:spacing w:before="0" w:after="0"/>
      </w:pPr>
      <w:r>
        <w:t>Bioactive Compound Presence</w:t>
      </w:r>
    </w:p>
    <w:p>
      <w:pPr>
        <w:numPr>
          <w:ilvl w:val="2"/>
          <w:numId w:val="900"/>
        </w:numPr>
        <w:spacing w:before="0" w:after="0"/>
      </w:pPr>
      <w:r>
        <w:t>Traditional Use Documentation</w:t>
      </w:r>
    </w:p>
    <w:p>
      <w:pPr>
        <w:numPr>
          <w:ilvl w:val="2"/>
          <w:numId w:val="900"/>
        </w:numPr>
        <w:spacing w:before="0" w:after="0"/>
      </w:pPr>
      <w:r>
        <w:t>Scientific Validation Requirements</w:t>
      </w:r>
    </w:p>
    <w:p>
      <w:pPr>
        <w:numPr>
          <w:ilvl w:val="1"/>
          <w:numId w:val="900"/>
        </w:numPr>
        <w:spacing w:before="0" w:after="0"/>
      </w:pPr>
      <w:r>
        <w:t>Distinction from Food Plants</w:t>
      </w:r>
    </w:p>
    <w:p>
      <w:pPr>
        <w:numPr>
          <w:ilvl w:val="2"/>
          <w:numId w:val="900"/>
        </w:numPr>
        <w:spacing w:before="0" w:after="0"/>
      </w:pPr>
      <w:r>
        <w:t>Nutritional vs. Medicinal Properties</w:t>
      </w:r>
    </w:p>
    <w:p>
      <w:pPr>
        <w:numPr>
          <w:ilvl w:val="2"/>
          <w:numId w:val="900"/>
        </w:numPr>
        <w:spacing w:before="0" w:after="0"/>
      </w:pPr>
      <w:r>
        <w:t>Dosage Considerations</w:t>
      </w:r>
    </w:p>
    <w:p>
      <w:pPr>
        <w:numPr>
          <w:ilvl w:val="2"/>
          <w:numId w:val="900"/>
        </w:numPr>
        <w:spacing w:before="0" w:after="0"/>
      </w:pPr>
      <w:r>
        <w:t>Safety Profiles</w:t>
      </w:r>
    </w:p>
    <w:p>
      <w:pPr>
        <w:numPr>
          <w:ilvl w:val="1"/>
          <w:numId w:val="900"/>
        </w:numPr>
        <w:spacing w:before="0" w:after="0"/>
      </w:pPr>
      <w:r>
        <w:t>Distinction from Ornamental Plants</w:t>
      </w:r>
    </w:p>
    <w:p>
      <w:pPr>
        <w:numPr>
          <w:ilvl w:val="2"/>
          <w:numId w:val="900"/>
        </w:numPr>
        <w:spacing w:before="0" w:after="0"/>
      </w:pPr>
      <w:r>
        <w:t>Aesthetic vs. Therapeutic Value</w:t>
      </w:r>
    </w:p>
    <w:p>
      <w:pPr>
        <w:numPr>
          <w:ilvl w:val="2"/>
          <w:numId w:val="900"/>
        </w:numPr>
        <w:spacing w:before="0" w:after="0"/>
      </w:pPr>
      <w:r>
        <w:t>Cultivation Purposes</w:t>
      </w:r>
    </w:p>
    <w:p>
      <w:pPr>
        <w:numPr>
          <w:ilvl w:val="1"/>
          <w:numId w:val="900"/>
        </w:numPr>
        <w:spacing w:before="0" w:after="0"/>
      </w:pPr>
      <w:r>
        <w:t>Distinction from Poisonous Plants</w:t>
      </w:r>
    </w:p>
    <w:p>
      <w:pPr>
        <w:numPr>
          <w:ilvl w:val="2"/>
          <w:numId w:val="900"/>
        </w:numPr>
        <w:spacing w:before="0" w:after="0"/>
      </w:pPr>
      <w:r>
        <w:t>Therapeutic Window</w:t>
      </w:r>
    </w:p>
    <w:p>
      <w:pPr>
        <w:numPr>
          <w:ilvl w:val="2"/>
          <w:numId w:val="900"/>
        </w:numPr>
        <w:spacing w:before="0" w:after="0"/>
      </w:pPr>
      <w:r>
        <w:t>Dose-Response Relationships</w:t>
      </w:r>
    </w:p>
    <w:p>
      <w:pPr>
        <w:numPr>
          <w:ilvl w:val="0"/>
          <w:numId w:val="900"/>
        </w:numPr>
        <w:spacing w:before="0" w:after="0"/>
      </w:pPr>
      <w:r>
        <w:t>Scope of the Field</w:t>
      </w:r>
    </w:p>
    <w:p>
      <w:pPr>
        <w:numPr>
          <w:ilvl w:val="1"/>
          <w:numId w:val="900"/>
        </w:numPr>
        <w:spacing w:before="0" w:after="0"/>
      </w:pPr>
      <w:r>
        <w:t>Pharmacognosy</w:t>
      </w:r>
    </w:p>
    <w:p>
      <w:pPr>
        <w:numPr>
          <w:ilvl w:val="2"/>
          <w:numId w:val="900"/>
        </w:numPr>
        <w:spacing w:before="0" w:after="0"/>
      </w:pPr>
      <w:r>
        <w:t>Definition and Principles</w:t>
      </w:r>
    </w:p>
    <w:p>
      <w:pPr>
        <w:numPr>
          <w:ilvl w:val="2"/>
          <w:numId w:val="900"/>
        </w:numPr>
        <w:spacing w:before="0" w:after="0"/>
      </w:pPr>
      <w:r>
        <w:t>Study of Natural Drugs</w:t>
      </w:r>
    </w:p>
    <w:p>
      <w:pPr>
        <w:numPr>
          <w:ilvl w:val="2"/>
          <w:numId w:val="900"/>
        </w:numPr>
        <w:spacing w:before="0" w:after="0"/>
      </w:pPr>
      <w:r>
        <w:t>Sources of Pharmacognostic Materials</w:t>
      </w:r>
    </w:p>
    <w:p>
      <w:pPr>
        <w:numPr>
          <w:ilvl w:val="3"/>
          <w:numId w:val="900"/>
        </w:numPr>
        <w:spacing w:before="0" w:after="0"/>
      </w:pPr>
      <w:r>
        <w:t>Plant Sources</w:t>
      </w:r>
    </w:p>
    <w:p>
      <w:pPr>
        <w:numPr>
          <w:ilvl w:val="3"/>
          <w:numId w:val="900"/>
        </w:numPr>
        <w:spacing w:before="0" w:after="0"/>
      </w:pPr>
      <w:r>
        <w:t>Animal Sources</w:t>
      </w:r>
    </w:p>
    <w:p>
      <w:pPr>
        <w:numPr>
          <w:ilvl w:val="3"/>
          <w:numId w:val="900"/>
        </w:numPr>
        <w:spacing w:before="0" w:after="0"/>
      </w:pPr>
      <w:r>
        <w:t>Mineral Sources</w:t>
      </w:r>
    </w:p>
    <w:p>
      <w:pPr>
        <w:numPr>
          <w:ilvl w:val="2"/>
          <w:numId w:val="900"/>
        </w:numPr>
        <w:spacing w:before="0" w:after="0"/>
      </w:pPr>
      <w:r>
        <w:t>Modern Applications</w:t>
      </w:r>
    </w:p>
    <w:p>
      <w:pPr>
        <w:numPr>
          <w:ilvl w:val="1"/>
          <w:numId w:val="900"/>
        </w:numPr>
        <w:spacing w:before="0" w:after="0"/>
      </w:pPr>
      <w:r>
        <w:t>Ethnobotany</w:t>
      </w:r>
    </w:p>
    <w:p>
      <w:pPr>
        <w:numPr>
          <w:ilvl w:val="2"/>
          <w:numId w:val="900"/>
        </w:numPr>
        <w:spacing w:before="0" w:after="0"/>
      </w:pPr>
      <w:r>
        <w:t>Human-Plant Interactions</w:t>
      </w:r>
    </w:p>
    <w:p>
      <w:pPr>
        <w:numPr>
          <w:ilvl w:val="2"/>
          <w:numId w:val="900"/>
        </w:numPr>
        <w:spacing w:before="0" w:after="0"/>
      </w:pPr>
      <w:r>
        <w:t>Cultural Perspectives on Plant Use</w:t>
      </w:r>
    </w:p>
    <w:p>
      <w:pPr>
        <w:numPr>
          <w:ilvl w:val="2"/>
          <w:numId w:val="900"/>
        </w:numPr>
        <w:spacing w:before="0" w:after="0"/>
      </w:pPr>
      <w:r>
        <w:t>Documentation Methods</w:t>
      </w:r>
    </w:p>
    <w:p>
      <w:pPr>
        <w:numPr>
          <w:ilvl w:val="2"/>
          <w:numId w:val="900"/>
        </w:numPr>
        <w:spacing w:before="0" w:after="0"/>
      </w:pPr>
      <w:r>
        <w:t>Indigenous Knowledge Systems</w:t>
      </w:r>
    </w:p>
    <w:p>
      <w:pPr>
        <w:numPr>
          <w:ilvl w:val="1"/>
          <w:numId w:val="900"/>
        </w:numPr>
        <w:spacing w:before="0" w:after="0"/>
      </w:pPr>
      <w:r>
        <w:t>Phytochemistry</w:t>
      </w:r>
    </w:p>
    <w:p>
      <w:pPr>
        <w:numPr>
          <w:ilvl w:val="2"/>
          <w:numId w:val="900"/>
        </w:numPr>
        <w:spacing w:before="0" w:after="0"/>
      </w:pPr>
      <w:r>
        <w:t>Chemical Constituents of Plants</w:t>
      </w:r>
    </w:p>
    <w:p>
      <w:pPr>
        <w:numPr>
          <w:ilvl w:val="2"/>
          <w:numId w:val="900"/>
        </w:numPr>
        <w:spacing w:before="0" w:after="0"/>
      </w:pPr>
      <w:r>
        <w:t>Analytical Techniques in Phytochemistry</w:t>
      </w:r>
    </w:p>
    <w:p>
      <w:pPr>
        <w:numPr>
          <w:ilvl w:val="3"/>
          <w:numId w:val="900"/>
        </w:numPr>
        <w:spacing w:before="0" w:after="0"/>
      </w:pPr>
      <w:r>
        <w:t>Chromatographic Methods</w:t>
      </w:r>
    </w:p>
    <w:p>
      <w:pPr>
        <w:numPr>
          <w:ilvl w:val="3"/>
          <w:numId w:val="900"/>
        </w:numPr>
        <w:spacing w:before="0" w:after="0"/>
      </w:pPr>
      <w:r>
        <w:t>Spectroscopic Methods</w:t>
      </w:r>
    </w:p>
    <w:p>
      <w:pPr>
        <w:numPr>
          <w:ilvl w:val="3"/>
          <w:numId w:val="900"/>
        </w:numPr>
        <w:spacing w:before="0" w:after="0"/>
      </w:pPr>
      <w:r>
        <w:t>Bioassay Techniques</w:t>
      </w:r>
    </w:p>
    <w:p>
      <w:pPr>
        <w:numPr>
          <w:ilvl w:val="2"/>
          <w:numId w:val="900"/>
        </w:numPr>
        <w:spacing w:before="0" w:after="0"/>
      </w:pPr>
      <w:r>
        <w:t>Structure-Activity Relationships</w:t>
      </w:r>
    </w:p>
    <w:p>
      <w:pPr>
        <w:numPr>
          <w:ilvl w:val="1"/>
          <w:numId w:val="900"/>
        </w:numPr>
        <w:spacing w:before="0" w:after="0"/>
      </w:pPr>
      <w:r>
        <w:t>Phytotherapy</w:t>
      </w:r>
    </w:p>
    <w:p>
      <w:pPr>
        <w:numPr>
          <w:ilvl w:val="2"/>
          <w:numId w:val="900"/>
        </w:numPr>
        <w:spacing w:before="0" w:after="0"/>
      </w:pPr>
      <w:r>
        <w:t>Use of Plants in Disease Treatment</w:t>
      </w:r>
    </w:p>
    <w:p>
      <w:pPr>
        <w:numPr>
          <w:ilvl w:val="2"/>
          <w:numId w:val="900"/>
        </w:numPr>
        <w:spacing w:before="0" w:after="0"/>
      </w:pPr>
      <w:r>
        <w:t>Comparison with Conventional Medicine</w:t>
      </w:r>
    </w:p>
    <w:p>
      <w:pPr>
        <w:numPr>
          <w:ilvl w:val="2"/>
          <w:numId w:val="900"/>
        </w:numPr>
        <w:spacing w:before="0" w:after="0"/>
      </w:pPr>
      <w:r>
        <w:t>Integration with Modern Healthcare</w:t>
      </w:r>
    </w:p>
    <w:p>
      <w:pPr>
        <w:numPr>
          <w:ilvl w:val="2"/>
          <w:numId w:val="900"/>
        </w:numPr>
        <w:spacing w:before="0" w:after="0"/>
      </w:pPr>
      <w:r>
        <w:t>Evidence-Based Phytotherapy</w:t>
      </w:r>
    </w:p>
    <w:p>
      <w:pPr>
        <w:numPr>
          <w:ilvl w:val="0"/>
          <w:numId w:val="900"/>
        </w:numPr>
        <w:spacing w:before="0" w:after="0"/>
      </w:pPr>
      <w:r>
        <w:t>Key Terminology</w:t>
      </w:r>
    </w:p>
    <w:p>
      <w:pPr>
        <w:numPr>
          <w:ilvl w:val="1"/>
          <w:numId w:val="900"/>
        </w:numPr>
        <w:spacing w:before="0" w:after="0"/>
      </w:pPr>
      <w:r>
        <w:t>Bioactive Compound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Primary vs. Secondary Metabolites</w:t>
      </w:r>
    </w:p>
    <w:p>
      <w:pPr>
        <w:numPr>
          <w:ilvl w:val="2"/>
          <w:numId w:val="900"/>
        </w:numPr>
        <w:spacing w:before="0" w:after="0"/>
      </w:pPr>
      <w:r>
        <w:t>Role in Therapeutic Effects</w:t>
      </w:r>
    </w:p>
    <w:p>
      <w:pPr>
        <w:numPr>
          <w:ilvl w:val="2"/>
          <w:numId w:val="900"/>
        </w:numPr>
        <w:spacing w:before="0" w:after="0"/>
      </w:pPr>
      <w:r>
        <w:t>Examples from Different Plant Families</w:t>
      </w:r>
    </w:p>
    <w:p>
      <w:pPr>
        <w:numPr>
          <w:ilvl w:val="1"/>
          <w:numId w:val="900"/>
        </w:numPr>
        <w:spacing w:before="0" w:after="0"/>
      </w:pPr>
      <w:r>
        <w:t>Phytochemical</w:t>
      </w:r>
    </w:p>
    <w:p>
      <w:pPr>
        <w:numPr>
          <w:ilvl w:val="2"/>
          <w:numId w:val="900"/>
        </w:numPr>
        <w:spacing w:before="0" w:after="0"/>
      </w:pPr>
      <w:r>
        <w:t>Types of Phytochemicals</w:t>
      </w:r>
    </w:p>
    <w:p>
      <w:pPr>
        <w:numPr>
          <w:ilvl w:val="3"/>
          <w:numId w:val="900"/>
        </w:numPr>
        <w:spacing w:before="0" w:after="0"/>
      </w:pPr>
      <w:r>
        <w:t>Alkaloids</w:t>
      </w:r>
    </w:p>
    <w:p>
      <w:pPr>
        <w:numPr>
          <w:ilvl w:val="3"/>
          <w:numId w:val="900"/>
        </w:numPr>
        <w:spacing w:before="0" w:after="0"/>
      </w:pPr>
      <w:r>
        <w:t>Glycosides</w:t>
      </w:r>
    </w:p>
    <w:p>
      <w:pPr>
        <w:numPr>
          <w:ilvl w:val="3"/>
          <w:numId w:val="900"/>
        </w:numPr>
        <w:spacing w:before="0" w:after="0"/>
      </w:pPr>
      <w:r>
        <w:t>Phenolic Compounds</w:t>
      </w:r>
    </w:p>
    <w:p>
      <w:pPr>
        <w:numPr>
          <w:ilvl w:val="3"/>
          <w:numId w:val="900"/>
        </w:numPr>
        <w:spacing w:before="0" w:after="0"/>
      </w:pPr>
      <w:r>
        <w:t>Terpenoids</w:t>
      </w:r>
    </w:p>
    <w:p>
      <w:pPr>
        <w:numPr>
          <w:ilvl w:val="2"/>
          <w:numId w:val="900"/>
        </w:numPr>
        <w:spacing w:before="0" w:after="0"/>
      </w:pPr>
      <w:r>
        <w:t>Biological Activities</w:t>
      </w:r>
    </w:p>
    <w:p>
      <w:pPr>
        <w:numPr>
          <w:ilvl w:val="2"/>
          <w:numId w:val="900"/>
        </w:numPr>
        <w:spacing w:before="0" w:after="0"/>
      </w:pPr>
      <w:r>
        <w:t>Distribution in Plant Kingdom</w:t>
      </w:r>
    </w:p>
    <w:p>
      <w:pPr>
        <w:numPr>
          <w:ilvl w:val="1"/>
          <w:numId w:val="900"/>
        </w:numPr>
        <w:spacing w:before="0" w:after="0"/>
      </w:pPr>
      <w:r>
        <w:t>Crude Drug</w:t>
      </w:r>
    </w:p>
    <w:p>
      <w:pPr>
        <w:numPr>
          <w:ilvl w:val="2"/>
          <w:numId w:val="900"/>
        </w:numPr>
        <w:spacing w:before="0" w:after="0"/>
      </w:pPr>
      <w:r>
        <w:t>Definition and Classification</w:t>
      </w:r>
    </w:p>
    <w:p>
      <w:pPr>
        <w:numPr>
          <w:ilvl w:val="2"/>
          <w:numId w:val="900"/>
        </w:numPr>
        <w:spacing w:before="0" w:after="0"/>
      </w:pPr>
      <w:r>
        <w:t>Whole Plant vs. Plant Parts</w:t>
      </w:r>
    </w:p>
    <w:p>
      <w:pPr>
        <w:numPr>
          <w:ilvl w:val="2"/>
          <w:numId w:val="900"/>
        </w:numPr>
        <w:spacing w:before="0" w:after="0"/>
      </w:pPr>
      <w:r>
        <w:t>Examples of Crude Drugs</w:t>
      </w:r>
    </w:p>
    <w:p>
      <w:pPr>
        <w:numPr>
          <w:ilvl w:val="2"/>
          <w:numId w:val="900"/>
        </w:numPr>
        <w:spacing w:before="0" w:after="0"/>
      </w:pPr>
      <w:r>
        <w:t>Processing Requirements</w:t>
      </w:r>
    </w:p>
    <w:p>
      <w:pPr>
        <w:numPr>
          <w:ilvl w:val="1"/>
          <w:numId w:val="900"/>
        </w:numPr>
        <w:spacing w:before="0" w:after="0"/>
      </w:pPr>
      <w:r>
        <w:t>Herbalism</w:t>
      </w:r>
    </w:p>
    <w:p>
      <w:pPr>
        <w:numPr>
          <w:ilvl w:val="2"/>
          <w:numId w:val="900"/>
        </w:numPr>
        <w:spacing w:before="0" w:after="0"/>
      </w:pPr>
      <w:r>
        <w:t>Principles of Herbal Medicine</w:t>
      </w:r>
    </w:p>
    <w:p>
      <w:pPr>
        <w:numPr>
          <w:ilvl w:val="2"/>
          <w:numId w:val="900"/>
        </w:numPr>
        <w:spacing w:before="0" w:after="0"/>
      </w:pPr>
      <w:r>
        <w:t>Herbalist Practices and Traditions</w:t>
      </w:r>
    </w:p>
    <w:p>
      <w:pPr>
        <w:numPr>
          <w:ilvl w:val="2"/>
          <w:numId w:val="900"/>
        </w:numPr>
        <w:spacing w:before="0" w:after="0"/>
      </w:pPr>
      <w:r>
        <w:t>Modern Herbalism vs. Traditional Practices</w:t>
      </w:r>
    </w:p>
    <w:p>
      <w:pPr>
        <w:numPr>
          <w:ilvl w:val="2"/>
          <w:numId w:val="900"/>
        </w:numPr>
        <w:spacing w:before="0" w:after="0"/>
      </w:pPr>
      <w:r>
        <w:t>Professional Standards</w:t>
      </w:r>
    </w:p>
    <w:p>
      <w:pPr>
        <w:pStyle w:val="Heading1"/>
      </w:pPr>
      <w:r>
        <w:t>Historical and Cultural Significance</w:t>
      </w:r>
    </w:p>
    <w:p>
      <w:pPr>
        <w:numPr>
          <w:ilvl w:val="0"/>
          <w:numId w:val="900"/>
        </w:numPr>
        <w:spacing w:before="0" w:after="0"/>
      </w:pPr>
      <w:r>
        <w:t>Ancient Roots of Herbal Medicine</w:t>
      </w:r>
    </w:p>
    <w:p>
      <w:pPr>
        <w:numPr>
          <w:ilvl w:val="1"/>
          <w:numId w:val="900"/>
        </w:numPr>
        <w:spacing w:before="0" w:after="0"/>
      </w:pPr>
      <w:r>
        <w:t>Prehistoric Evidence</w:t>
      </w:r>
    </w:p>
    <w:p>
      <w:pPr>
        <w:numPr>
          <w:ilvl w:val="2"/>
          <w:numId w:val="900"/>
        </w:numPr>
        <w:spacing w:before="0" w:after="0"/>
      </w:pPr>
      <w:r>
        <w:t>Archaeological Findings</w:t>
      </w:r>
    </w:p>
    <w:p>
      <w:pPr>
        <w:numPr>
          <w:ilvl w:val="3"/>
          <w:numId w:val="900"/>
        </w:numPr>
        <w:spacing w:before="0" w:after="0"/>
      </w:pPr>
      <w:r>
        <w:t>Neanderthal Burial Sites</w:t>
      </w:r>
    </w:p>
    <w:p>
      <w:pPr>
        <w:numPr>
          <w:ilvl w:val="3"/>
          <w:numId w:val="900"/>
        </w:numPr>
        <w:spacing w:before="0" w:after="0"/>
      </w:pPr>
      <w:r>
        <w:t>Stone Age Plant Remains</w:t>
      </w:r>
    </w:p>
    <w:p>
      <w:pPr>
        <w:numPr>
          <w:ilvl w:val="3"/>
          <w:numId w:val="900"/>
        </w:numPr>
        <w:spacing w:before="0" w:after="0"/>
      </w:pPr>
      <w:r>
        <w:t>Cave Paintings and Artifacts</w:t>
      </w:r>
    </w:p>
    <w:p>
      <w:pPr>
        <w:numPr>
          <w:ilvl w:val="2"/>
          <w:numId w:val="900"/>
        </w:numPr>
        <w:spacing w:before="0" w:after="0"/>
      </w:pPr>
      <w:r>
        <w:t>Early Human Use of Plants</w:t>
      </w:r>
    </w:p>
    <w:p>
      <w:pPr>
        <w:numPr>
          <w:ilvl w:val="3"/>
          <w:numId w:val="900"/>
        </w:numPr>
        <w:spacing w:before="0" w:after="0"/>
      </w:pPr>
      <w:r>
        <w:t>Hunter-Gatherer Societies</w:t>
      </w:r>
    </w:p>
    <w:p>
      <w:pPr>
        <w:numPr>
          <w:ilvl w:val="3"/>
          <w:numId w:val="900"/>
        </w:numPr>
        <w:spacing w:before="0" w:after="0"/>
      </w:pPr>
      <w:r>
        <w:t>Plant Knowledge Transmission</w:t>
      </w:r>
    </w:p>
    <w:p>
      <w:pPr>
        <w:numPr>
          <w:ilvl w:val="3"/>
          <w:numId w:val="900"/>
        </w:numPr>
        <w:spacing w:before="0" w:after="0"/>
      </w:pPr>
      <w:r>
        <w:t>Survival and Medicinal Uses</w:t>
      </w:r>
    </w:p>
    <w:p>
      <w:pPr>
        <w:numPr>
          <w:ilvl w:val="1"/>
          <w:numId w:val="900"/>
        </w:numPr>
        <w:spacing w:before="0" w:after="0"/>
      </w:pPr>
      <w:r>
        <w:t>Ancient Civilizations</w:t>
      </w:r>
    </w:p>
    <w:p>
      <w:pPr>
        <w:numPr>
          <w:ilvl w:val="2"/>
          <w:numId w:val="900"/>
        </w:numPr>
        <w:spacing w:before="0" w:after="0"/>
      </w:pPr>
      <w:r>
        <w:t>Mesopotamia</w:t>
      </w:r>
    </w:p>
    <w:p>
      <w:pPr>
        <w:numPr>
          <w:ilvl w:val="3"/>
          <w:numId w:val="900"/>
        </w:numPr>
        <w:spacing w:before="0" w:after="0"/>
      </w:pPr>
      <w:r>
        <w:t>Cuneiform Tablets and Herbal Records</w:t>
      </w:r>
    </w:p>
    <w:p>
      <w:pPr>
        <w:numPr>
          <w:ilvl w:val="3"/>
          <w:numId w:val="900"/>
        </w:numPr>
        <w:spacing w:before="0" w:after="0"/>
      </w:pPr>
      <w:r>
        <w:t>Sumerian Medical Texts</w:t>
      </w:r>
    </w:p>
    <w:p>
      <w:pPr>
        <w:numPr>
          <w:ilvl w:val="3"/>
          <w:numId w:val="900"/>
        </w:numPr>
        <w:spacing w:before="0" w:after="0"/>
      </w:pPr>
      <w:r>
        <w:t>Babylonian Herbalism</w:t>
      </w:r>
    </w:p>
    <w:p>
      <w:pPr>
        <w:numPr>
          <w:ilvl w:val="2"/>
          <w:numId w:val="900"/>
        </w:numPr>
        <w:spacing w:before="0" w:after="0"/>
      </w:pPr>
      <w:r>
        <w:t>Ancient Egypt</w:t>
      </w:r>
    </w:p>
    <w:p>
      <w:pPr>
        <w:numPr>
          <w:ilvl w:val="3"/>
          <w:numId w:val="900"/>
        </w:numPr>
        <w:spacing w:before="0" w:after="0"/>
      </w:pPr>
      <w:r>
        <w:t>Ebers Papyrus</w:t>
      </w:r>
    </w:p>
    <w:p>
      <w:pPr>
        <w:numPr>
          <w:ilvl w:val="3"/>
          <w:numId w:val="900"/>
        </w:numPr>
        <w:spacing w:before="0" w:after="0"/>
      </w:pPr>
      <w:r>
        <w:t>Edwin Smith Papyrus</w:t>
      </w:r>
    </w:p>
    <w:p>
      <w:pPr>
        <w:numPr>
          <w:ilvl w:val="3"/>
          <w:numId w:val="900"/>
        </w:numPr>
        <w:spacing w:before="0" w:after="0"/>
      </w:pPr>
      <w:r>
        <w:t>Medicinal Plant Gardens</w:t>
      </w:r>
    </w:p>
    <w:p>
      <w:pPr>
        <w:numPr>
          <w:ilvl w:val="3"/>
          <w:numId w:val="900"/>
        </w:numPr>
        <w:spacing w:before="0" w:after="0"/>
      </w:pPr>
      <w:r>
        <w:t>Mummification and Plant Use</w:t>
      </w:r>
    </w:p>
    <w:p>
      <w:pPr>
        <w:numPr>
          <w:ilvl w:val="2"/>
          <w:numId w:val="900"/>
        </w:numPr>
        <w:spacing w:before="0" w:after="0"/>
      </w:pPr>
      <w:r>
        <w:t>Ancient Greece and Rome</w:t>
      </w:r>
    </w:p>
    <w:p>
      <w:pPr>
        <w:numPr>
          <w:ilvl w:val="3"/>
          <w:numId w:val="900"/>
        </w:numPr>
        <w:spacing w:before="0" w:after="0"/>
      </w:pPr>
      <w:r>
        <w:t>Hippocrates and the Four Humors</w:t>
      </w:r>
    </w:p>
    <w:p>
      <w:pPr>
        <w:numPr>
          <w:ilvl w:val="3"/>
          <w:numId w:val="900"/>
        </w:numPr>
        <w:spacing w:before="0" w:after="0"/>
      </w:pPr>
      <w:r>
        <w:t>Galen's Contributions</w:t>
      </w:r>
    </w:p>
    <w:p>
      <w:pPr>
        <w:numPr>
          <w:ilvl w:val="3"/>
          <w:numId w:val="900"/>
        </w:numPr>
        <w:spacing w:before="0" w:after="0"/>
      </w:pPr>
      <w:r>
        <w:t>Dioscorides' De Materia Medica</w:t>
      </w:r>
    </w:p>
    <w:p>
      <w:pPr>
        <w:numPr>
          <w:ilvl w:val="3"/>
          <w:numId w:val="900"/>
        </w:numPr>
        <w:spacing w:before="0" w:after="0"/>
      </w:pPr>
      <w:r>
        <w:t>Theophrastus' Botanical Works</w:t>
      </w:r>
    </w:p>
    <w:p>
      <w:pPr>
        <w:numPr>
          <w:ilvl w:val="2"/>
          <w:numId w:val="900"/>
        </w:numPr>
        <w:spacing w:before="0" w:after="0"/>
      </w:pPr>
      <w:r>
        <w:t>Ancient China</w:t>
      </w:r>
    </w:p>
    <w:p>
      <w:pPr>
        <w:numPr>
          <w:ilvl w:val="3"/>
          <w:numId w:val="900"/>
        </w:numPr>
        <w:spacing w:before="0" w:after="0"/>
      </w:pPr>
      <w:r>
        <w:t>Shennong Ben Cao Jing</w:t>
      </w:r>
    </w:p>
    <w:p>
      <w:pPr>
        <w:numPr>
          <w:ilvl w:val="3"/>
          <w:numId w:val="900"/>
        </w:numPr>
        <w:spacing w:before="0" w:after="0"/>
      </w:pPr>
      <w:r>
        <w:t>Early Chinese Herbal Texts</w:t>
      </w:r>
    </w:p>
    <w:p>
      <w:pPr>
        <w:numPr>
          <w:ilvl w:val="3"/>
          <w:numId w:val="900"/>
        </w:numPr>
        <w:spacing w:before="0" w:after="0"/>
      </w:pPr>
      <w:r>
        <w:t>Development of TCM Theory</w:t>
      </w:r>
    </w:p>
    <w:p>
      <w:pPr>
        <w:numPr>
          <w:ilvl w:val="3"/>
          <w:numId w:val="900"/>
        </w:numPr>
        <w:spacing w:before="0" w:after="0"/>
      </w:pPr>
      <w:r>
        <w:t>Imperial Medical Colleges</w:t>
      </w:r>
    </w:p>
    <w:p>
      <w:pPr>
        <w:numPr>
          <w:ilvl w:val="2"/>
          <w:numId w:val="900"/>
        </w:numPr>
        <w:spacing w:before="0" w:after="0"/>
      </w:pPr>
      <w:r>
        <w:t>Ancient India</w:t>
      </w:r>
    </w:p>
    <w:p>
      <w:pPr>
        <w:numPr>
          <w:ilvl w:val="3"/>
          <w:numId w:val="900"/>
        </w:numPr>
        <w:spacing w:before="0" w:after="0"/>
      </w:pPr>
      <w:r>
        <w:t>Rigveda and Atharvaveda</w:t>
      </w:r>
    </w:p>
    <w:p>
      <w:pPr>
        <w:numPr>
          <w:ilvl w:val="3"/>
          <w:numId w:val="900"/>
        </w:numPr>
        <w:spacing w:before="0" w:after="0"/>
      </w:pPr>
      <w:r>
        <w:t>Charaka Samhita</w:t>
      </w:r>
    </w:p>
    <w:p>
      <w:pPr>
        <w:numPr>
          <w:ilvl w:val="3"/>
          <w:numId w:val="900"/>
        </w:numPr>
        <w:spacing w:before="0" w:after="0"/>
      </w:pPr>
      <w:r>
        <w:t>Sushruta Samhita</w:t>
      </w:r>
    </w:p>
    <w:p>
      <w:pPr>
        <w:numPr>
          <w:ilvl w:val="3"/>
          <w:numId w:val="900"/>
        </w:numPr>
        <w:spacing w:before="0" w:after="0"/>
      </w:pPr>
      <w:r>
        <w:t>Development of Ayurvedic Principles</w:t>
      </w:r>
    </w:p>
    <w:p>
      <w:pPr>
        <w:numPr>
          <w:ilvl w:val="0"/>
          <w:numId w:val="900"/>
        </w:numPr>
        <w:spacing w:before="0" w:after="0"/>
      </w:pPr>
      <w:r>
        <w:t>Traditional Medicine Systems</w:t>
      </w:r>
    </w:p>
    <w:p>
      <w:pPr>
        <w:numPr>
          <w:ilvl w:val="1"/>
          <w:numId w:val="900"/>
        </w:numPr>
        <w:spacing w:before="0" w:after="0"/>
      </w:pPr>
      <w:r>
        <w:t>Traditional Chinese Medicine (TCM)</w:t>
      </w:r>
    </w:p>
    <w:p>
      <w:pPr>
        <w:numPr>
          <w:ilvl w:val="2"/>
          <w:numId w:val="900"/>
        </w:numPr>
        <w:spacing w:before="0" w:after="0"/>
      </w:pPr>
      <w:r>
        <w:t>Theoretical Foundations</w:t>
      </w:r>
    </w:p>
    <w:p>
      <w:pPr>
        <w:numPr>
          <w:ilvl w:val="3"/>
          <w:numId w:val="900"/>
        </w:numPr>
        <w:spacing w:before="0" w:after="0"/>
      </w:pPr>
      <w:r>
        <w:t>Qi and Energy Flow</w:t>
      </w:r>
    </w:p>
    <w:p>
      <w:pPr>
        <w:numPr>
          <w:ilvl w:val="3"/>
          <w:numId w:val="900"/>
        </w:numPr>
        <w:spacing w:before="0" w:after="0"/>
      </w:pPr>
      <w:r>
        <w:t>Yin-Yang Theory</w:t>
      </w:r>
    </w:p>
    <w:p>
      <w:pPr>
        <w:numPr>
          <w:ilvl w:val="3"/>
          <w:numId w:val="900"/>
        </w:numPr>
        <w:spacing w:before="0" w:after="0"/>
      </w:pPr>
      <w:r>
        <w:t>Five Element Theory</w:t>
      </w:r>
    </w:p>
    <w:p>
      <w:pPr>
        <w:numPr>
          <w:ilvl w:val="2"/>
          <w:numId w:val="900"/>
        </w:numPr>
        <w:spacing w:before="0" w:after="0"/>
      </w:pPr>
      <w:r>
        <w:t>Materia Medica</w:t>
      </w:r>
    </w:p>
    <w:p>
      <w:pPr>
        <w:numPr>
          <w:ilvl w:val="3"/>
          <w:numId w:val="900"/>
        </w:numPr>
        <w:spacing w:before="0" w:after="0"/>
      </w:pPr>
      <w:r>
        <w:t>Classification Systems</w:t>
      </w:r>
    </w:p>
    <w:p>
      <w:pPr>
        <w:numPr>
          <w:ilvl w:val="3"/>
          <w:numId w:val="900"/>
        </w:numPr>
        <w:spacing w:before="0" w:after="0"/>
      </w:pPr>
      <w:r>
        <w:t>Preparation Methods</w:t>
      </w:r>
    </w:p>
    <w:p>
      <w:pPr>
        <w:numPr>
          <w:ilvl w:val="2"/>
          <w:numId w:val="900"/>
        </w:numPr>
        <w:spacing w:before="0" w:after="0"/>
      </w:pPr>
      <w:r>
        <w:t>Diagnostic Principles</w:t>
      </w:r>
    </w:p>
    <w:p>
      <w:pPr>
        <w:numPr>
          <w:ilvl w:val="3"/>
          <w:numId w:val="900"/>
        </w:numPr>
        <w:spacing w:before="0" w:after="0"/>
      </w:pPr>
      <w:r>
        <w:t>Pulse Diagnosis</w:t>
      </w:r>
    </w:p>
    <w:p>
      <w:pPr>
        <w:numPr>
          <w:ilvl w:val="3"/>
          <w:numId w:val="900"/>
        </w:numPr>
        <w:spacing w:before="0" w:after="0"/>
      </w:pPr>
      <w:r>
        <w:t>Tongue Examination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Ayurveda (India)</w:t>
      </w:r>
    </w:p>
    <w:p>
      <w:pPr>
        <w:numPr>
          <w:ilvl w:val="2"/>
          <w:numId w:val="900"/>
        </w:numPr>
        <w:spacing w:before="0" w:after="0"/>
      </w:pPr>
      <w:r>
        <w:t>Fundamental Principles</w:t>
      </w:r>
    </w:p>
    <w:p>
      <w:pPr>
        <w:numPr>
          <w:ilvl w:val="3"/>
          <w:numId w:val="900"/>
        </w:numPr>
        <w:spacing w:before="0" w:after="0"/>
      </w:pPr>
      <w:r>
        <w:t>Tridosha Theory</w:t>
      </w:r>
    </w:p>
    <w:p>
      <w:pPr>
        <w:numPr>
          <w:ilvl w:val="3"/>
          <w:numId w:val="900"/>
        </w:numPr>
        <w:spacing w:before="0" w:after="0"/>
      </w:pPr>
      <w:r>
        <w:t>Panchamahabhuta</w:t>
      </w:r>
    </w:p>
    <w:p>
      <w:pPr>
        <w:numPr>
          <w:ilvl w:val="3"/>
          <w:numId w:val="900"/>
        </w:numPr>
        <w:spacing w:before="0" w:after="0"/>
      </w:pPr>
      <w:r>
        <w:t>Prakriti and Vikriti</w:t>
      </w:r>
    </w:p>
    <w:p>
      <w:pPr>
        <w:numPr>
          <w:ilvl w:val="2"/>
          <w:numId w:val="900"/>
        </w:numPr>
        <w:spacing w:before="0" w:after="0"/>
      </w:pPr>
      <w:r>
        <w:t>Doshas and Herbal Formulations</w:t>
      </w:r>
    </w:p>
    <w:p>
      <w:pPr>
        <w:numPr>
          <w:ilvl w:val="3"/>
          <w:numId w:val="900"/>
        </w:numPr>
        <w:spacing w:before="0" w:after="0"/>
      </w:pPr>
      <w:r>
        <w:t>Vata-Pacifying Herbs</w:t>
      </w:r>
    </w:p>
    <w:p>
      <w:pPr>
        <w:numPr>
          <w:ilvl w:val="3"/>
          <w:numId w:val="900"/>
        </w:numPr>
        <w:spacing w:before="0" w:after="0"/>
      </w:pPr>
      <w:r>
        <w:t>Pitta-Pacifying Herbs</w:t>
      </w:r>
    </w:p>
    <w:p>
      <w:pPr>
        <w:numPr>
          <w:ilvl w:val="3"/>
          <w:numId w:val="900"/>
        </w:numPr>
        <w:spacing w:before="0" w:after="0"/>
      </w:pPr>
      <w:r>
        <w:t>Kapha-Pacifying Herbs</w:t>
      </w:r>
    </w:p>
    <w:p>
      <w:pPr>
        <w:numPr>
          <w:ilvl w:val="2"/>
          <w:numId w:val="900"/>
        </w:numPr>
        <w:spacing w:before="0" w:after="0"/>
      </w:pPr>
      <w:r>
        <w:t>Rasayana (Rejuvenation) Herbs</w:t>
      </w:r>
    </w:p>
    <w:p>
      <w:pPr>
        <w:numPr>
          <w:ilvl w:val="3"/>
          <w:numId w:val="900"/>
        </w:numPr>
        <w:spacing w:before="0" w:after="0"/>
      </w:pPr>
      <w:r>
        <w:t>Adaptogenic Properties</w:t>
      </w:r>
    </w:p>
    <w:p>
      <w:pPr>
        <w:numPr>
          <w:ilvl w:val="3"/>
          <w:numId w:val="900"/>
        </w:numPr>
        <w:spacing w:before="0" w:after="0"/>
      </w:pPr>
      <w:r>
        <w:t>Longevity Promotion</w:t>
      </w:r>
    </w:p>
    <w:p>
      <w:pPr>
        <w:numPr>
          <w:ilvl w:val="2"/>
          <w:numId w:val="900"/>
        </w:numPr>
        <w:spacing w:before="0" w:after="0"/>
      </w:pPr>
      <w:r>
        <w:t>Treatment Modalities</w:t>
      </w:r>
    </w:p>
    <w:p>
      <w:pPr>
        <w:numPr>
          <w:ilvl w:val="3"/>
          <w:numId w:val="900"/>
        </w:numPr>
        <w:spacing w:before="0" w:after="0"/>
      </w:pPr>
      <w:r>
        <w:t>Panchakarma</w:t>
      </w:r>
    </w:p>
    <w:p>
      <w:pPr>
        <w:numPr>
          <w:ilvl w:val="3"/>
          <w:numId w:val="900"/>
        </w:numPr>
        <w:spacing w:before="0" w:after="0"/>
      </w:pPr>
      <w:r>
        <w:t>Herbal Preparations</w:t>
      </w:r>
    </w:p>
    <w:p>
      <w:pPr>
        <w:numPr>
          <w:ilvl w:val="1"/>
          <w:numId w:val="900"/>
        </w:numPr>
        <w:spacing w:before="0" w:after="0"/>
      </w:pPr>
      <w:r>
        <w:t>Kampo (Japan)</w:t>
      </w:r>
    </w:p>
    <w:p>
      <w:pPr>
        <w:numPr>
          <w:ilvl w:val="2"/>
          <w:numId w:val="900"/>
        </w:numPr>
        <w:spacing w:before="0" w:after="0"/>
      </w:pPr>
      <w:r>
        <w:t>Historical Development</w:t>
      </w:r>
    </w:p>
    <w:p>
      <w:pPr>
        <w:numPr>
          <w:ilvl w:val="2"/>
          <w:numId w:val="900"/>
        </w:numPr>
        <w:spacing w:before="0" w:after="0"/>
      </w:pPr>
      <w:r>
        <w:t>Adaptation of Chinese Herbalism</w:t>
      </w:r>
    </w:p>
    <w:p>
      <w:pPr>
        <w:numPr>
          <w:ilvl w:val="2"/>
          <w:numId w:val="900"/>
        </w:numPr>
        <w:spacing w:before="0" w:after="0"/>
      </w:pPr>
      <w:r>
        <w:t>Common Kampo Formulas</w:t>
      </w:r>
    </w:p>
    <w:p>
      <w:pPr>
        <w:numPr>
          <w:ilvl w:val="3"/>
          <w:numId w:val="900"/>
        </w:numPr>
        <w:spacing w:before="0" w:after="0"/>
      </w:pPr>
      <w:r>
        <w:t>Shosaikoto</w:t>
      </w:r>
    </w:p>
    <w:p>
      <w:pPr>
        <w:numPr>
          <w:ilvl w:val="3"/>
          <w:numId w:val="900"/>
        </w:numPr>
        <w:spacing w:before="0" w:after="0"/>
      </w:pPr>
      <w:r>
        <w:t>Kakkonto</w:t>
      </w:r>
    </w:p>
    <w:p>
      <w:pPr>
        <w:numPr>
          <w:ilvl w:val="3"/>
          <w:numId w:val="900"/>
        </w:numPr>
        <w:spacing w:before="0" w:after="0"/>
      </w:pPr>
      <w:r>
        <w:t>Hochuekkito</w:t>
      </w:r>
    </w:p>
    <w:p>
      <w:pPr>
        <w:numPr>
          <w:ilvl w:val="2"/>
          <w:numId w:val="900"/>
        </w:numPr>
        <w:spacing w:before="0" w:after="0"/>
      </w:pPr>
      <w:r>
        <w:t>Modern Integration</w:t>
      </w:r>
    </w:p>
    <w:p>
      <w:pPr>
        <w:numPr>
          <w:ilvl w:val="1"/>
          <w:numId w:val="900"/>
        </w:numPr>
        <w:spacing w:before="0" w:after="0"/>
      </w:pPr>
      <w:r>
        <w:t>Jamu (Indonesia)</w:t>
      </w:r>
    </w:p>
    <w:p>
      <w:pPr>
        <w:numPr>
          <w:ilvl w:val="2"/>
          <w:numId w:val="900"/>
        </w:numPr>
        <w:spacing w:before="0" w:after="0"/>
      </w:pPr>
      <w:r>
        <w:t>Cultural Context</w:t>
      </w:r>
    </w:p>
    <w:p>
      <w:pPr>
        <w:numPr>
          <w:ilvl w:val="2"/>
          <w:numId w:val="900"/>
        </w:numPr>
        <w:spacing w:before="0" w:after="0"/>
      </w:pPr>
      <w:r>
        <w:t>Indigenous Ingredients</w:t>
      </w:r>
    </w:p>
    <w:p>
      <w:pPr>
        <w:numPr>
          <w:ilvl w:val="3"/>
          <w:numId w:val="900"/>
        </w:numPr>
        <w:spacing w:before="0" w:after="0"/>
      </w:pPr>
      <w:r>
        <w:t>Tropical Medicinal Plants</w:t>
      </w:r>
    </w:p>
    <w:p>
      <w:pPr>
        <w:numPr>
          <w:ilvl w:val="3"/>
          <w:numId w:val="900"/>
        </w:numPr>
        <w:spacing w:before="0" w:after="0"/>
      </w:pPr>
      <w:r>
        <w:t>Spice-Based Remedies</w:t>
      </w:r>
    </w:p>
    <w:p>
      <w:pPr>
        <w:numPr>
          <w:ilvl w:val="2"/>
          <w:numId w:val="900"/>
        </w:numPr>
        <w:spacing w:before="0" w:after="0"/>
      </w:pPr>
      <w:r>
        <w:t>Preparation Methods</w:t>
      </w:r>
    </w:p>
    <w:p>
      <w:pPr>
        <w:numPr>
          <w:ilvl w:val="3"/>
          <w:numId w:val="900"/>
        </w:numPr>
        <w:spacing w:before="0" w:after="0"/>
      </w:pPr>
      <w:r>
        <w:t>Traditional Techniques</w:t>
      </w:r>
    </w:p>
    <w:p>
      <w:pPr>
        <w:numPr>
          <w:ilvl w:val="3"/>
          <w:numId w:val="900"/>
        </w:numPr>
        <w:spacing w:before="0" w:after="0"/>
      </w:pPr>
      <w:r>
        <w:t>Modern Adaptations</w:t>
      </w:r>
    </w:p>
    <w:p>
      <w:pPr>
        <w:numPr>
          <w:ilvl w:val="1"/>
          <w:numId w:val="900"/>
        </w:numPr>
        <w:spacing w:before="0" w:after="0"/>
      </w:pPr>
      <w:r>
        <w:t>Unani-Tibb</w:t>
      </w:r>
    </w:p>
    <w:p>
      <w:pPr>
        <w:numPr>
          <w:ilvl w:val="2"/>
          <w:numId w:val="900"/>
        </w:numPr>
        <w:spacing w:before="0" w:after="0"/>
      </w:pPr>
      <w:r>
        <w:t>Greco-Arabic Roots</w:t>
      </w:r>
    </w:p>
    <w:p>
      <w:pPr>
        <w:numPr>
          <w:ilvl w:val="2"/>
          <w:numId w:val="900"/>
        </w:numPr>
        <w:spacing w:before="0" w:after="0"/>
      </w:pPr>
      <w:r>
        <w:t>Theoretical Framework</w:t>
      </w:r>
    </w:p>
    <w:p>
      <w:pPr>
        <w:numPr>
          <w:ilvl w:val="3"/>
          <w:numId w:val="900"/>
        </w:numPr>
        <w:spacing w:before="0" w:after="0"/>
      </w:pPr>
      <w:r>
        <w:t>Temperament Theory</w:t>
      </w:r>
    </w:p>
    <w:p>
      <w:pPr>
        <w:numPr>
          <w:ilvl w:val="3"/>
          <w:numId w:val="900"/>
        </w:numPr>
        <w:spacing w:before="0" w:after="0"/>
      </w:pPr>
      <w:r>
        <w:t>Humoral Pathology</w:t>
      </w:r>
    </w:p>
    <w:p>
      <w:pPr>
        <w:numPr>
          <w:ilvl w:val="2"/>
          <w:numId w:val="900"/>
        </w:numPr>
        <w:spacing w:before="0" w:after="0"/>
      </w:pPr>
      <w:r>
        <w:t>Herbal Formulations</w:t>
      </w:r>
    </w:p>
    <w:p>
      <w:pPr>
        <w:numPr>
          <w:ilvl w:val="3"/>
          <w:numId w:val="900"/>
        </w:numPr>
        <w:spacing w:before="0" w:after="0"/>
      </w:pPr>
      <w:r>
        <w:t>Single Drugs</w:t>
      </w:r>
    </w:p>
    <w:p>
      <w:pPr>
        <w:numPr>
          <w:ilvl w:val="3"/>
          <w:numId w:val="900"/>
        </w:numPr>
        <w:spacing w:before="0" w:after="0"/>
      </w:pPr>
      <w:r>
        <w:t>Compound Preparations</w:t>
      </w:r>
    </w:p>
    <w:p>
      <w:pPr>
        <w:numPr>
          <w:ilvl w:val="1"/>
          <w:numId w:val="900"/>
        </w:numPr>
        <w:spacing w:before="0" w:after="0"/>
      </w:pPr>
      <w:r>
        <w:t>Traditional African Medicine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3"/>
          <w:numId w:val="900"/>
        </w:numPr>
        <w:spacing w:before="0" w:after="0"/>
      </w:pPr>
      <w:r>
        <w:t>West African Traditions</w:t>
      </w:r>
    </w:p>
    <w:p>
      <w:pPr>
        <w:numPr>
          <w:ilvl w:val="3"/>
          <w:numId w:val="900"/>
        </w:numPr>
        <w:spacing w:before="0" w:after="0"/>
      </w:pPr>
      <w:r>
        <w:t>East African Practices</w:t>
      </w:r>
    </w:p>
    <w:p>
      <w:pPr>
        <w:numPr>
          <w:ilvl w:val="3"/>
          <w:numId w:val="900"/>
        </w:numPr>
        <w:spacing w:before="0" w:after="0"/>
      </w:pPr>
      <w:r>
        <w:t>Southern African Systems</w:t>
      </w:r>
    </w:p>
    <w:p>
      <w:pPr>
        <w:numPr>
          <w:ilvl w:val="2"/>
          <w:numId w:val="900"/>
        </w:numPr>
        <w:spacing w:before="0" w:after="0"/>
      </w:pPr>
      <w:r>
        <w:t>Role of Healers</w:t>
      </w:r>
    </w:p>
    <w:p>
      <w:pPr>
        <w:numPr>
          <w:ilvl w:val="3"/>
          <w:numId w:val="900"/>
        </w:numPr>
        <w:spacing w:before="0" w:after="0"/>
      </w:pPr>
      <w:r>
        <w:t>Traditional Healers</w:t>
      </w:r>
    </w:p>
    <w:p>
      <w:pPr>
        <w:numPr>
          <w:ilvl w:val="3"/>
          <w:numId w:val="900"/>
        </w:numPr>
        <w:spacing w:before="0" w:after="0"/>
      </w:pPr>
      <w:r>
        <w:t>Spiritual Aspects</w:t>
      </w:r>
    </w:p>
    <w:p>
      <w:pPr>
        <w:numPr>
          <w:ilvl w:val="3"/>
          <w:numId w:val="900"/>
        </w:numPr>
        <w:spacing w:before="0" w:after="0"/>
      </w:pPr>
      <w:r>
        <w:t>Community Integration</w:t>
      </w:r>
    </w:p>
    <w:p>
      <w:pPr>
        <w:numPr>
          <w:ilvl w:val="1"/>
          <w:numId w:val="900"/>
        </w:numPr>
        <w:spacing w:before="0" w:after="0"/>
      </w:pPr>
      <w:r>
        <w:t>Native American Herbalism</w:t>
      </w:r>
    </w:p>
    <w:p>
      <w:pPr>
        <w:numPr>
          <w:ilvl w:val="2"/>
          <w:numId w:val="900"/>
        </w:numPr>
        <w:spacing w:before="0" w:after="0"/>
      </w:pPr>
      <w:r>
        <w:t>Tribal Variations</w:t>
      </w:r>
    </w:p>
    <w:p>
      <w:pPr>
        <w:numPr>
          <w:ilvl w:val="2"/>
          <w:numId w:val="900"/>
        </w:numPr>
        <w:spacing w:before="0" w:after="0"/>
      </w:pPr>
      <w:r>
        <w:t>Plant Knowledge Transmission</w:t>
      </w:r>
    </w:p>
    <w:p>
      <w:pPr>
        <w:numPr>
          <w:ilvl w:val="3"/>
          <w:numId w:val="900"/>
        </w:numPr>
        <w:spacing w:before="0" w:after="0"/>
      </w:pPr>
      <w:r>
        <w:t>Oral Traditions</w:t>
      </w:r>
    </w:p>
    <w:p>
      <w:pPr>
        <w:numPr>
          <w:ilvl w:val="3"/>
          <w:numId w:val="900"/>
        </w:numPr>
        <w:spacing w:before="0" w:after="0"/>
      </w:pPr>
      <w:r>
        <w:t>Ceremonial Uses</w:t>
      </w:r>
    </w:p>
    <w:p>
      <w:pPr>
        <w:numPr>
          <w:ilvl w:val="2"/>
          <w:numId w:val="900"/>
        </w:numPr>
        <w:spacing w:before="0" w:after="0"/>
      </w:pPr>
      <w:r>
        <w:t>Commonly Used Plants</w:t>
      </w:r>
    </w:p>
    <w:p>
      <w:pPr>
        <w:numPr>
          <w:ilvl w:val="3"/>
          <w:numId w:val="900"/>
        </w:numPr>
        <w:spacing w:before="0" w:after="0"/>
      </w:pPr>
      <w:r>
        <w:t>Regional Specialties</w:t>
      </w:r>
    </w:p>
    <w:p>
      <w:pPr>
        <w:numPr>
          <w:ilvl w:val="3"/>
          <w:numId w:val="900"/>
        </w:numPr>
        <w:spacing w:before="0" w:after="0"/>
      </w:pPr>
      <w:r>
        <w:t>Sacred Plants</w:t>
      </w:r>
    </w:p>
    <w:p>
      <w:pPr>
        <w:numPr>
          <w:ilvl w:val="1"/>
          <w:numId w:val="900"/>
        </w:numPr>
        <w:spacing w:before="0" w:after="0"/>
      </w:pPr>
      <w:r>
        <w:t>European Folk Medicine</w:t>
      </w:r>
    </w:p>
    <w:p>
      <w:pPr>
        <w:numPr>
          <w:ilvl w:val="2"/>
          <w:numId w:val="900"/>
        </w:numPr>
        <w:spacing w:before="0" w:after="0"/>
      </w:pPr>
      <w:r>
        <w:t>Medieval Herbalism</w:t>
      </w:r>
    </w:p>
    <w:p>
      <w:pPr>
        <w:numPr>
          <w:ilvl w:val="2"/>
          <w:numId w:val="900"/>
        </w:numPr>
        <w:spacing w:before="0" w:after="0"/>
      </w:pPr>
      <w:r>
        <w:t>Monastic Herbals</w:t>
      </w:r>
    </w:p>
    <w:p>
      <w:pPr>
        <w:numPr>
          <w:ilvl w:val="3"/>
          <w:numId w:val="900"/>
        </w:numPr>
        <w:spacing w:before="0" w:after="0"/>
      </w:pPr>
      <w:r>
        <w:t>Monastery Gardens</w:t>
      </w:r>
    </w:p>
    <w:p>
      <w:pPr>
        <w:numPr>
          <w:ilvl w:val="3"/>
          <w:numId w:val="900"/>
        </w:numPr>
        <w:spacing w:before="0" w:after="0"/>
      </w:pPr>
      <w:r>
        <w:t>Manuscript Traditions</w:t>
      </w:r>
    </w:p>
    <w:p>
      <w:pPr>
        <w:numPr>
          <w:ilvl w:val="2"/>
          <w:numId w:val="900"/>
        </w:numPr>
        <w:spacing w:before="0" w:after="0"/>
      </w:pPr>
      <w:r>
        <w:t>Witchcraft and Herbal Lore</w:t>
      </w:r>
    </w:p>
    <w:p>
      <w:pPr>
        <w:numPr>
          <w:ilvl w:val="3"/>
          <w:numId w:val="900"/>
        </w:numPr>
        <w:spacing w:before="0" w:after="0"/>
      </w:pPr>
      <w:r>
        <w:t>Folk Beliefs</w:t>
      </w:r>
    </w:p>
    <w:p>
      <w:pPr>
        <w:numPr>
          <w:ilvl w:val="3"/>
          <w:numId w:val="900"/>
        </w:numPr>
        <w:spacing w:before="0" w:after="0"/>
      </w:pPr>
      <w:r>
        <w:t>Persecution and Preservation</w:t>
      </w:r>
    </w:p>
    <w:p>
      <w:pPr>
        <w:numPr>
          <w:ilvl w:val="2"/>
          <w:numId w:val="900"/>
        </w:numPr>
        <w:spacing w:before="0" w:after="0"/>
      </w:pPr>
      <w:r>
        <w:t>Renaissance Herbals</w:t>
      </w:r>
    </w:p>
    <w:p>
      <w:pPr>
        <w:numPr>
          <w:ilvl w:val="3"/>
          <w:numId w:val="900"/>
        </w:numPr>
        <w:spacing w:before="0" w:after="0"/>
      </w:pPr>
      <w:r>
        <w:t>Printed Herbals</w:t>
      </w:r>
    </w:p>
    <w:p>
      <w:pPr>
        <w:numPr>
          <w:ilvl w:val="3"/>
          <w:numId w:val="900"/>
        </w:numPr>
        <w:spacing w:before="0" w:after="0"/>
      </w:pPr>
      <w:r>
        <w:t>Scientific Revolution Impact</w:t>
      </w:r>
    </w:p>
    <w:p>
      <w:pPr>
        <w:numPr>
          <w:ilvl w:val="0"/>
          <w:numId w:val="900"/>
        </w:numPr>
        <w:spacing w:before="0" w:after="0"/>
      </w:pPr>
      <w:r>
        <w:t>Ethnobotany: The Study of People and Plants</w:t>
      </w:r>
    </w:p>
    <w:p>
      <w:pPr>
        <w:numPr>
          <w:ilvl w:val="1"/>
          <w:numId w:val="900"/>
        </w:numPr>
        <w:spacing w:before="0" w:after="0"/>
      </w:pPr>
      <w:r>
        <w:t>Theoretical Framework</w:t>
      </w:r>
    </w:p>
    <w:p>
      <w:pPr>
        <w:numPr>
          <w:ilvl w:val="2"/>
          <w:numId w:val="900"/>
        </w:numPr>
        <w:spacing w:before="0" w:after="0"/>
      </w:pPr>
      <w:r>
        <w:t>Anthropological Approaches</w:t>
      </w:r>
    </w:p>
    <w:p>
      <w:pPr>
        <w:numPr>
          <w:ilvl w:val="2"/>
          <w:numId w:val="900"/>
        </w:numPr>
        <w:spacing w:before="0" w:after="0"/>
      </w:pPr>
      <w:r>
        <w:t>Ecological Perspectives</w:t>
      </w:r>
    </w:p>
    <w:p>
      <w:pPr>
        <w:numPr>
          <w:ilvl w:val="2"/>
          <w:numId w:val="900"/>
        </w:numPr>
        <w:spacing w:before="0" w:after="0"/>
      </w:pPr>
      <w:r>
        <w:t>Cultural Ecology</w:t>
      </w:r>
    </w:p>
    <w:p>
      <w:pPr>
        <w:numPr>
          <w:ilvl w:val="1"/>
          <w:numId w:val="900"/>
        </w:numPr>
        <w:spacing w:before="0" w:after="0"/>
      </w:pPr>
      <w:r>
        <w:t>Documenting Indigenous Knowledge</w:t>
      </w:r>
    </w:p>
    <w:p>
      <w:pPr>
        <w:numPr>
          <w:ilvl w:val="2"/>
          <w:numId w:val="900"/>
        </w:numPr>
        <w:spacing w:before="0" w:after="0"/>
      </w:pPr>
      <w:r>
        <w:t>Oral Traditions</w:t>
      </w:r>
    </w:p>
    <w:p>
      <w:pPr>
        <w:numPr>
          <w:ilvl w:val="3"/>
          <w:numId w:val="900"/>
        </w:numPr>
        <w:spacing w:before="0" w:after="0"/>
      </w:pPr>
      <w:r>
        <w:t>Interview Techniques</w:t>
      </w:r>
    </w:p>
    <w:p>
      <w:pPr>
        <w:numPr>
          <w:ilvl w:val="3"/>
          <w:numId w:val="900"/>
        </w:numPr>
        <w:spacing w:before="0" w:after="0"/>
      </w:pPr>
      <w:r>
        <w:t>Cultural Protocols</w:t>
      </w:r>
    </w:p>
    <w:p>
      <w:pPr>
        <w:numPr>
          <w:ilvl w:val="2"/>
          <w:numId w:val="900"/>
        </w:numPr>
        <w:spacing w:before="0" w:after="0"/>
      </w:pPr>
      <w:r>
        <w:t>Written Records</w:t>
      </w:r>
    </w:p>
    <w:p>
      <w:pPr>
        <w:numPr>
          <w:ilvl w:val="3"/>
          <w:numId w:val="900"/>
        </w:numPr>
        <w:spacing w:before="0" w:after="0"/>
      </w:pPr>
      <w:r>
        <w:t>Historical Documents</w:t>
      </w:r>
    </w:p>
    <w:p>
      <w:pPr>
        <w:numPr>
          <w:ilvl w:val="3"/>
          <w:numId w:val="900"/>
        </w:numPr>
        <w:spacing w:before="0" w:after="0"/>
      </w:pPr>
      <w:r>
        <w:t>Modern Documentation</w:t>
      </w:r>
    </w:p>
    <w:p>
      <w:pPr>
        <w:numPr>
          <w:ilvl w:val="1"/>
          <w:numId w:val="900"/>
        </w:numPr>
        <w:spacing w:before="0" w:after="0"/>
      </w:pPr>
      <w:r>
        <w:t>Methods in Ethnobotanical Research</w:t>
      </w:r>
    </w:p>
    <w:p>
      <w:pPr>
        <w:numPr>
          <w:ilvl w:val="2"/>
          <w:numId w:val="900"/>
        </w:numPr>
        <w:spacing w:before="0" w:after="0"/>
      </w:pPr>
      <w:r>
        <w:t>Fieldwork Techniques</w:t>
      </w:r>
    </w:p>
    <w:p>
      <w:pPr>
        <w:numPr>
          <w:ilvl w:val="3"/>
          <w:numId w:val="900"/>
        </w:numPr>
        <w:spacing w:before="0" w:after="0"/>
      </w:pPr>
      <w:r>
        <w:t>Participant Observation</w:t>
      </w:r>
    </w:p>
    <w:p>
      <w:pPr>
        <w:numPr>
          <w:ilvl w:val="3"/>
          <w:numId w:val="900"/>
        </w:numPr>
        <w:spacing w:before="0" w:after="0"/>
      </w:pPr>
      <w:r>
        <w:t>Plant Walks</w:t>
      </w:r>
    </w:p>
    <w:p>
      <w:pPr>
        <w:numPr>
          <w:ilvl w:val="3"/>
          <w:numId w:val="900"/>
        </w:numPr>
        <w:spacing w:before="0" w:after="0"/>
      </w:pPr>
      <w:r>
        <w:t>Structured Interviews</w:t>
      </w:r>
    </w:p>
    <w:p>
      <w:pPr>
        <w:numPr>
          <w:ilvl w:val="2"/>
          <w:numId w:val="900"/>
        </w:numPr>
        <w:spacing w:before="0" w:after="0"/>
      </w:pPr>
      <w:r>
        <w:t>Quantitative Methods</w:t>
      </w:r>
    </w:p>
    <w:p>
      <w:pPr>
        <w:numPr>
          <w:ilvl w:val="3"/>
          <w:numId w:val="900"/>
        </w:numPr>
        <w:spacing w:before="0" w:after="0"/>
      </w:pPr>
      <w:r>
        <w:t>Use Value Calculations</w:t>
      </w:r>
    </w:p>
    <w:p>
      <w:pPr>
        <w:numPr>
          <w:ilvl w:val="3"/>
          <w:numId w:val="900"/>
        </w:numPr>
        <w:spacing w:before="0" w:after="0"/>
      </w:pPr>
      <w:r>
        <w:t>Informant Consensus Factor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3"/>
          <w:numId w:val="900"/>
        </w:numPr>
        <w:spacing w:before="0" w:after="0"/>
      </w:pPr>
      <w:r>
        <w:t>Informed Consent</w:t>
      </w:r>
    </w:p>
    <w:p>
      <w:pPr>
        <w:numPr>
          <w:ilvl w:val="3"/>
          <w:numId w:val="900"/>
        </w:numPr>
        <w:spacing w:before="0" w:after="0"/>
      </w:pPr>
      <w:r>
        <w:t>Benefit Sharing</w:t>
      </w:r>
    </w:p>
    <w:p>
      <w:pPr>
        <w:numPr>
          <w:ilvl w:val="3"/>
          <w:numId w:val="900"/>
        </w:numPr>
        <w:spacing w:before="0" w:after="0"/>
      </w:pPr>
      <w:r>
        <w:t>Cultural Sensitivity</w:t>
      </w:r>
    </w:p>
    <w:p>
      <w:pPr>
        <w:numPr>
          <w:ilvl w:val="1"/>
          <w:numId w:val="900"/>
        </w:numPr>
        <w:spacing w:before="0" w:after="0"/>
      </w:pPr>
      <w:r>
        <w:t>Bioprospecting and Biopiracy</w:t>
      </w:r>
    </w:p>
    <w:p>
      <w:pPr>
        <w:numPr>
          <w:ilvl w:val="2"/>
          <w:numId w:val="900"/>
        </w:numPr>
        <w:spacing w:before="0" w:after="0"/>
      </w:pPr>
      <w:r>
        <w:t>Discovery of New Medicinal Plants</w:t>
      </w:r>
    </w:p>
    <w:p>
      <w:pPr>
        <w:numPr>
          <w:ilvl w:val="3"/>
          <w:numId w:val="900"/>
        </w:numPr>
        <w:spacing w:before="0" w:after="0"/>
      </w:pPr>
      <w:r>
        <w:t>Screening Programs</w:t>
      </w:r>
    </w:p>
    <w:p>
      <w:pPr>
        <w:numPr>
          <w:ilvl w:val="3"/>
          <w:numId w:val="900"/>
        </w:numPr>
        <w:spacing w:before="0" w:after="0"/>
      </w:pPr>
      <w:r>
        <w:t>Lead Compound Identification</w:t>
      </w:r>
    </w:p>
    <w:p>
      <w:pPr>
        <w:numPr>
          <w:ilvl w:val="2"/>
          <w:numId w:val="900"/>
        </w:numPr>
        <w:spacing w:before="0" w:after="0"/>
      </w:pPr>
      <w:r>
        <w:t>Intellectual Property Issues</w:t>
      </w:r>
    </w:p>
    <w:p>
      <w:pPr>
        <w:numPr>
          <w:ilvl w:val="3"/>
          <w:numId w:val="900"/>
        </w:numPr>
        <w:spacing w:before="0" w:after="0"/>
      </w:pPr>
      <w:r>
        <w:t>Traditional Knowledge Rights</w:t>
      </w:r>
    </w:p>
    <w:p>
      <w:pPr>
        <w:numPr>
          <w:ilvl w:val="3"/>
          <w:numId w:val="900"/>
        </w:numPr>
        <w:spacing w:before="0" w:after="0"/>
      </w:pPr>
      <w:r>
        <w:t>Patent Controversies</w:t>
      </w:r>
    </w:p>
    <w:p>
      <w:pPr>
        <w:numPr>
          <w:ilvl w:val="3"/>
          <w:numId w:val="900"/>
        </w:numPr>
        <w:spacing w:before="0" w:after="0"/>
      </w:pPr>
      <w:r>
        <w:t>International Agreements</w:t>
      </w:r>
    </w:p>
    <w:p>
      <w:pPr>
        <w:pStyle w:val="Heading1"/>
      </w:pPr>
      <w:r>
        <w:t>Plant Biology for Medicinal Use</w:t>
      </w:r>
    </w:p>
    <w:p>
      <w:pPr>
        <w:numPr>
          <w:ilvl w:val="0"/>
          <w:numId w:val="900"/>
        </w:numPr>
        <w:spacing w:before="0" w:after="0"/>
      </w:pPr>
      <w:r>
        <w:t>Plant Identification and Taxonomy</w:t>
      </w:r>
    </w:p>
    <w:p>
      <w:pPr>
        <w:numPr>
          <w:ilvl w:val="1"/>
          <w:numId w:val="900"/>
        </w:numPr>
        <w:spacing w:before="0" w:after="0"/>
      </w:pPr>
      <w:r>
        <w:t>Botanical Nomenclature</w:t>
      </w:r>
    </w:p>
    <w:p>
      <w:pPr>
        <w:numPr>
          <w:ilvl w:val="2"/>
          <w:numId w:val="900"/>
        </w:numPr>
        <w:spacing w:before="0" w:after="0"/>
      </w:pPr>
      <w:r>
        <w:t>Binomial System</w:t>
      </w:r>
    </w:p>
    <w:p>
      <w:pPr>
        <w:numPr>
          <w:ilvl w:val="3"/>
          <w:numId w:val="900"/>
        </w:numPr>
        <w:spacing w:before="0" w:after="0"/>
      </w:pPr>
      <w:r>
        <w:t>Genus and Species Names</w:t>
      </w:r>
    </w:p>
    <w:p>
      <w:pPr>
        <w:numPr>
          <w:ilvl w:val="3"/>
          <w:numId w:val="900"/>
        </w:numPr>
        <w:spacing w:before="0" w:after="0"/>
      </w:pPr>
      <w:r>
        <w:t>Naming Rules and Conventions</w:t>
      </w:r>
    </w:p>
    <w:p>
      <w:pPr>
        <w:numPr>
          <w:ilvl w:val="2"/>
          <w:numId w:val="900"/>
        </w:numPr>
        <w:spacing w:before="0" w:after="0"/>
      </w:pPr>
      <w:r>
        <w:t>Authority Citation</w:t>
      </w:r>
    </w:p>
    <w:p>
      <w:pPr>
        <w:numPr>
          <w:ilvl w:val="3"/>
          <w:numId w:val="900"/>
        </w:numPr>
        <w:spacing w:before="0" w:after="0"/>
      </w:pPr>
      <w:r>
        <w:t>Author Abbreviations</w:t>
      </w:r>
    </w:p>
    <w:p>
      <w:pPr>
        <w:numPr>
          <w:ilvl w:val="3"/>
          <w:numId w:val="900"/>
        </w:numPr>
        <w:spacing w:before="0" w:after="0"/>
      </w:pPr>
      <w:r>
        <w:t>Publication Citations</w:t>
      </w:r>
    </w:p>
    <w:p>
      <w:pPr>
        <w:numPr>
          <w:ilvl w:val="2"/>
          <w:numId w:val="900"/>
        </w:numPr>
        <w:spacing w:before="0" w:after="0"/>
      </w:pPr>
      <w:r>
        <w:t>Synonymy and Homonymy</w:t>
      </w:r>
    </w:p>
    <w:p>
      <w:pPr>
        <w:numPr>
          <w:ilvl w:val="3"/>
          <w:numId w:val="900"/>
        </w:numPr>
        <w:spacing w:before="0" w:after="0"/>
      </w:pPr>
      <w:r>
        <w:t>Name Changes</w:t>
      </w:r>
    </w:p>
    <w:p>
      <w:pPr>
        <w:numPr>
          <w:ilvl w:val="3"/>
          <w:numId w:val="900"/>
        </w:numPr>
        <w:spacing w:before="0" w:after="0"/>
      </w:pPr>
      <w:r>
        <w:t>Taxonomic Revisions</w:t>
      </w:r>
    </w:p>
    <w:p>
      <w:pPr>
        <w:numPr>
          <w:ilvl w:val="1"/>
          <w:numId w:val="900"/>
        </w:numPr>
        <w:spacing w:before="0" w:after="0"/>
      </w:pPr>
      <w:r>
        <w:t>Classification Systems</w:t>
      </w:r>
    </w:p>
    <w:p>
      <w:pPr>
        <w:numPr>
          <w:ilvl w:val="2"/>
          <w:numId w:val="900"/>
        </w:numPr>
        <w:spacing w:before="0" w:after="0"/>
      </w:pPr>
      <w:r>
        <w:t>Hierarchical Classification</w:t>
      </w:r>
    </w:p>
    <w:p>
      <w:pPr>
        <w:numPr>
          <w:ilvl w:val="3"/>
          <w:numId w:val="900"/>
        </w:numPr>
        <w:spacing w:before="0" w:after="0"/>
      </w:pPr>
      <w:r>
        <w:t>Kingdom to Species</w:t>
      </w:r>
    </w:p>
    <w:p>
      <w:pPr>
        <w:numPr>
          <w:ilvl w:val="3"/>
          <w:numId w:val="900"/>
        </w:numPr>
        <w:spacing w:before="0" w:after="0"/>
      </w:pPr>
      <w:r>
        <w:t>Taxonomic Ranks</w:t>
      </w:r>
    </w:p>
    <w:p>
      <w:pPr>
        <w:numPr>
          <w:ilvl w:val="2"/>
          <w:numId w:val="900"/>
        </w:numPr>
        <w:spacing w:before="0" w:after="0"/>
      </w:pPr>
      <w:r>
        <w:t>Phylogenetic Classification</w:t>
      </w:r>
    </w:p>
    <w:p>
      <w:pPr>
        <w:numPr>
          <w:ilvl w:val="3"/>
          <w:numId w:val="900"/>
        </w:numPr>
        <w:spacing w:before="0" w:after="0"/>
      </w:pPr>
      <w:r>
        <w:t>Evolutionary Relationships</w:t>
      </w:r>
    </w:p>
    <w:p>
      <w:pPr>
        <w:numPr>
          <w:ilvl w:val="3"/>
          <w:numId w:val="900"/>
        </w:numPr>
        <w:spacing w:before="0" w:after="0"/>
      </w:pPr>
      <w:r>
        <w:t>Molecular Systematics</w:t>
      </w:r>
    </w:p>
    <w:p>
      <w:pPr>
        <w:numPr>
          <w:ilvl w:val="1"/>
          <w:numId w:val="900"/>
        </w:numPr>
        <w:spacing w:before="0" w:after="0"/>
      </w:pPr>
      <w:r>
        <w:t>Use of Dichotomous Keys</w:t>
      </w:r>
    </w:p>
    <w:p>
      <w:pPr>
        <w:numPr>
          <w:ilvl w:val="2"/>
          <w:numId w:val="900"/>
        </w:numPr>
        <w:spacing w:before="0" w:after="0"/>
      </w:pPr>
      <w:r>
        <w:t>Construction Principles</w:t>
      </w:r>
    </w:p>
    <w:p>
      <w:pPr>
        <w:numPr>
          <w:ilvl w:val="2"/>
          <w:numId w:val="900"/>
        </w:numPr>
        <w:spacing w:before="0" w:after="0"/>
      </w:pPr>
      <w:r>
        <w:t>Stepwise Identification</w:t>
      </w:r>
    </w:p>
    <w:p>
      <w:pPr>
        <w:numPr>
          <w:ilvl w:val="3"/>
          <w:numId w:val="900"/>
        </w:numPr>
        <w:spacing w:before="0" w:after="0"/>
      </w:pPr>
      <w:r>
        <w:t>Character Selection</w:t>
      </w:r>
    </w:p>
    <w:p>
      <w:pPr>
        <w:numPr>
          <w:ilvl w:val="3"/>
          <w:numId w:val="900"/>
        </w:numPr>
        <w:spacing w:before="0" w:after="0"/>
      </w:pPr>
      <w:r>
        <w:t>Decision Points</w:t>
      </w:r>
    </w:p>
    <w:p>
      <w:pPr>
        <w:numPr>
          <w:ilvl w:val="2"/>
          <w:numId w:val="900"/>
        </w:numPr>
        <w:spacing w:before="0" w:after="0"/>
      </w:pPr>
      <w:r>
        <w:t>Limitations and Challenges</w:t>
      </w:r>
    </w:p>
    <w:p>
      <w:pPr>
        <w:numPr>
          <w:ilvl w:val="3"/>
          <w:numId w:val="900"/>
        </w:numPr>
        <w:spacing w:before="0" w:after="0"/>
      </w:pPr>
      <w:r>
        <w:t>Morphological Variation</w:t>
      </w:r>
    </w:p>
    <w:p>
      <w:pPr>
        <w:numPr>
          <w:ilvl w:val="3"/>
          <w:numId w:val="900"/>
        </w:numPr>
        <w:spacing w:before="0" w:after="0"/>
      </w:pPr>
      <w:r>
        <w:t>Seasonal Changes</w:t>
      </w:r>
    </w:p>
    <w:p>
      <w:pPr>
        <w:numPr>
          <w:ilvl w:val="1"/>
          <w:numId w:val="900"/>
        </w:numPr>
        <w:spacing w:before="0" w:after="0"/>
      </w:pPr>
      <w:r>
        <w:t>Herbarium Vouchers</w:t>
      </w:r>
    </w:p>
    <w:p>
      <w:pPr>
        <w:numPr>
          <w:ilvl w:val="2"/>
          <w:numId w:val="900"/>
        </w:numPr>
        <w:spacing w:before="0" w:after="0"/>
      </w:pPr>
      <w:r>
        <w:t>Collection Techniques</w:t>
      </w:r>
    </w:p>
    <w:p>
      <w:pPr>
        <w:numPr>
          <w:ilvl w:val="3"/>
          <w:numId w:val="900"/>
        </w:numPr>
        <w:spacing w:before="0" w:after="0"/>
      </w:pPr>
      <w:r>
        <w:t>Field Collection Methods</w:t>
      </w:r>
    </w:p>
    <w:p>
      <w:pPr>
        <w:numPr>
          <w:ilvl w:val="3"/>
          <w:numId w:val="900"/>
        </w:numPr>
        <w:spacing w:before="0" w:after="0"/>
      </w:pPr>
      <w:r>
        <w:t>GPS Coordinates</w:t>
      </w:r>
    </w:p>
    <w:p>
      <w:pPr>
        <w:numPr>
          <w:ilvl w:val="3"/>
          <w:numId w:val="900"/>
        </w:numPr>
        <w:spacing w:before="0" w:after="0"/>
      </w:pPr>
      <w:r>
        <w:t>Habitat Documentation</w:t>
      </w:r>
    </w:p>
    <w:p>
      <w:pPr>
        <w:numPr>
          <w:ilvl w:val="2"/>
          <w:numId w:val="900"/>
        </w:numPr>
        <w:spacing w:before="0" w:after="0"/>
      </w:pPr>
      <w:r>
        <w:t>Preservation Methods</w:t>
      </w:r>
    </w:p>
    <w:p>
      <w:pPr>
        <w:numPr>
          <w:ilvl w:val="3"/>
          <w:numId w:val="900"/>
        </w:numPr>
        <w:spacing w:before="0" w:after="0"/>
      </w:pPr>
      <w:r>
        <w:t>Pressing and Drying</w:t>
      </w:r>
    </w:p>
    <w:p>
      <w:pPr>
        <w:numPr>
          <w:ilvl w:val="3"/>
          <w:numId w:val="900"/>
        </w:numPr>
        <w:spacing w:before="0" w:after="0"/>
      </w:pPr>
      <w:r>
        <w:t>Mounting Techniques</w:t>
      </w:r>
    </w:p>
    <w:p>
      <w:pPr>
        <w:numPr>
          <w:ilvl w:val="2"/>
          <w:numId w:val="900"/>
        </w:numPr>
        <w:spacing w:before="0" w:after="0"/>
      </w:pPr>
      <w:r>
        <w:t>Importance in Research</w:t>
      </w:r>
    </w:p>
    <w:p>
      <w:pPr>
        <w:numPr>
          <w:ilvl w:val="3"/>
          <w:numId w:val="900"/>
        </w:numPr>
        <w:spacing w:before="0" w:after="0"/>
      </w:pPr>
      <w:r>
        <w:t>Reference Specimens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Plant Anatomy and Morphology</w:t>
      </w:r>
    </w:p>
    <w:p>
      <w:pPr>
        <w:numPr>
          <w:ilvl w:val="1"/>
          <w:numId w:val="900"/>
        </w:numPr>
        <w:spacing w:before="0" w:after="0"/>
      </w:pPr>
      <w:r>
        <w:t>Root Systems</w:t>
      </w:r>
    </w:p>
    <w:p>
      <w:pPr>
        <w:numPr>
          <w:ilvl w:val="2"/>
          <w:numId w:val="900"/>
        </w:numPr>
        <w:spacing w:before="0" w:after="0"/>
      </w:pPr>
      <w:r>
        <w:t>Types of Roots</w:t>
      </w:r>
    </w:p>
    <w:p>
      <w:pPr>
        <w:numPr>
          <w:ilvl w:val="3"/>
          <w:numId w:val="900"/>
        </w:numPr>
        <w:spacing w:before="0" w:after="0"/>
      </w:pPr>
      <w:r>
        <w:t>Taproot Systems</w:t>
      </w:r>
    </w:p>
    <w:p>
      <w:pPr>
        <w:numPr>
          <w:ilvl w:val="3"/>
          <w:numId w:val="900"/>
        </w:numPr>
        <w:spacing w:before="0" w:after="0"/>
      </w:pPr>
      <w:r>
        <w:t>Fibrous Root Systems</w:t>
      </w:r>
    </w:p>
    <w:p>
      <w:pPr>
        <w:numPr>
          <w:ilvl w:val="3"/>
          <w:numId w:val="900"/>
        </w:numPr>
        <w:spacing w:before="0" w:after="0"/>
      </w:pPr>
      <w:r>
        <w:t>Adventitious Roots</w:t>
      </w:r>
    </w:p>
    <w:p>
      <w:pPr>
        <w:numPr>
          <w:ilvl w:val="2"/>
          <w:numId w:val="900"/>
        </w:numPr>
        <w:spacing w:before="0" w:after="0"/>
      </w:pPr>
      <w:r>
        <w:t>Root Modifications</w:t>
      </w:r>
    </w:p>
    <w:p>
      <w:pPr>
        <w:numPr>
          <w:ilvl w:val="3"/>
          <w:numId w:val="900"/>
        </w:numPr>
        <w:spacing w:before="0" w:after="0"/>
      </w:pPr>
      <w:r>
        <w:t>Storage Roots</w:t>
      </w:r>
    </w:p>
    <w:p>
      <w:pPr>
        <w:numPr>
          <w:ilvl w:val="3"/>
          <w:numId w:val="900"/>
        </w:numPr>
        <w:spacing w:before="0" w:after="0"/>
      </w:pPr>
      <w:r>
        <w:t>Aerial Roots</w:t>
      </w:r>
    </w:p>
    <w:p>
      <w:pPr>
        <w:numPr>
          <w:ilvl w:val="3"/>
          <w:numId w:val="900"/>
        </w:numPr>
        <w:spacing w:before="0" w:after="0"/>
      </w:pPr>
      <w:r>
        <w:t>Parasitic Roots</w:t>
      </w:r>
    </w:p>
    <w:p>
      <w:pPr>
        <w:numPr>
          <w:ilvl w:val="2"/>
          <w:numId w:val="900"/>
        </w:numPr>
        <w:spacing w:before="0" w:after="0"/>
      </w:pPr>
      <w:r>
        <w:t>Medicinal Uses of Roots</w:t>
      </w:r>
    </w:p>
    <w:p>
      <w:pPr>
        <w:numPr>
          <w:ilvl w:val="3"/>
          <w:numId w:val="900"/>
        </w:numPr>
        <w:spacing w:before="0" w:after="0"/>
      </w:pPr>
      <w:r>
        <w:t>Active Compound Storage</w:t>
      </w:r>
    </w:p>
    <w:p>
      <w:pPr>
        <w:numPr>
          <w:ilvl w:val="3"/>
          <w:numId w:val="900"/>
        </w:numPr>
        <w:spacing w:before="0" w:after="0"/>
      </w:pPr>
      <w:r>
        <w:t>Harvesting Considerations</w:t>
      </w:r>
    </w:p>
    <w:p>
      <w:pPr>
        <w:numPr>
          <w:ilvl w:val="1"/>
          <w:numId w:val="900"/>
        </w:numPr>
        <w:spacing w:before="0" w:after="0"/>
      </w:pPr>
      <w:r>
        <w:t>Underground Stems</w:t>
      </w:r>
    </w:p>
    <w:p>
      <w:pPr>
        <w:numPr>
          <w:ilvl w:val="2"/>
          <w:numId w:val="900"/>
        </w:numPr>
        <w:spacing w:before="0" w:after="0"/>
      </w:pPr>
      <w:r>
        <w:t>Rhizomes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Medicinal Examples</w:t>
      </w:r>
    </w:p>
    <w:p>
      <w:pPr>
        <w:numPr>
          <w:ilvl w:val="2"/>
          <w:numId w:val="900"/>
        </w:numPr>
        <w:spacing w:before="0" w:after="0"/>
      </w:pPr>
      <w:r>
        <w:t>Bulbs and Corms</w:t>
      </w:r>
    </w:p>
    <w:p>
      <w:pPr>
        <w:numPr>
          <w:ilvl w:val="3"/>
          <w:numId w:val="900"/>
        </w:numPr>
        <w:spacing w:before="0" w:after="0"/>
      </w:pPr>
      <w:r>
        <w:t>Storage Organs</w:t>
      </w:r>
    </w:p>
    <w:p>
      <w:pPr>
        <w:numPr>
          <w:ilvl w:val="3"/>
          <w:numId w:val="900"/>
        </w:numPr>
        <w:spacing w:before="0" w:after="0"/>
      </w:pPr>
      <w:r>
        <w:t>Seasonal Considerations</w:t>
      </w:r>
    </w:p>
    <w:p>
      <w:pPr>
        <w:numPr>
          <w:ilvl w:val="2"/>
          <w:numId w:val="900"/>
        </w:numPr>
        <w:spacing w:before="0" w:after="0"/>
      </w:pPr>
      <w:r>
        <w:t>Tubers</w:t>
      </w:r>
    </w:p>
    <w:p>
      <w:pPr>
        <w:numPr>
          <w:ilvl w:val="3"/>
          <w:numId w:val="900"/>
        </w:numPr>
        <w:spacing w:before="0" w:after="0"/>
      </w:pPr>
      <w:r>
        <w:t>Stem vs. Root Tubers</w:t>
      </w:r>
    </w:p>
    <w:p>
      <w:pPr>
        <w:numPr>
          <w:ilvl w:val="3"/>
          <w:numId w:val="900"/>
        </w:numPr>
        <w:spacing w:before="0" w:after="0"/>
      </w:pPr>
      <w:r>
        <w:t>Nutritional Content</w:t>
      </w:r>
    </w:p>
    <w:p>
      <w:pPr>
        <w:numPr>
          <w:ilvl w:val="1"/>
          <w:numId w:val="900"/>
        </w:numPr>
        <w:spacing w:before="0" w:after="0"/>
      </w:pPr>
      <w:r>
        <w:t>Stems and Bark</w:t>
      </w:r>
    </w:p>
    <w:p>
      <w:pPr>
        <w:numPr>
          <w:ilvl w:val="2"/>
          <w:numId w:val="900"/>
        </w:numPr>
        <w:spacing w:before="0" w:after="0"/>
      </w:pPr>
      <w:r>
        <w:t>Stem Structure</w:t>
      </w:r>
    </w:p>
    <w:p>
      <w:pPr>
        <w:numPr>
          <w:ilvl w:val="3"/>
          <w:numId w:val="900"/>
        </w:numPr>
        <w:spacing w:before="0" w:after="0"/>
      </w:pPr>
      <w:r>
        <w:t>Primary Growth</w:t>
      </w:r>
    </w:p>
    <w:p>
      <w:pPr>
        <w:numPr>
          <w:ilvl w:val="3"/>
          <w:numId w:val="900"/>
        </w:numPr>
        <w:spacing w:before="0" w:after="0"/>
      </w:pPr>
      <w:r>
        <w:t>Secondary Growth</w:t>
      </w:r>
    </w:p>
    <w:p>
      <w:pPr>
        <w:numPr>
          <w:ilvl w:val="2"/>
          <w:numId w:val="900"/>
        </w:numPr>
        <w:spacing w:before="0" w:after="0"/>
      </w:pPr>
      <w:r>
        <w:t>Stem Modifications</w:t>
      </w:r>
    </w:p>
    <w:p>
      <w:pPr>
        <w:numPr>
          <w:ilvl w:val="3"/>
          <w:numId w:val="900"/>
        </w:numPr>
        <w:spacing w:before="0" w:after="0"/>
      </w:pPr>
      <w:r>
        <w:t>Climbing Stems</w:t>
      </w:r>
    </w:p>
    <w:p>
      <w:pPr>
        <w:numPr>
          <w:ilvl w:val="3"/>
          <w:numId w:val="900"/>
        </w:numPr>
        <w:spacing w:before="0" w:after="0"/>
      </w:pPr>
      <w:r>
        <w:t>Succulent Stems</w:t>
      </w:r>
    </w:p>
    <w:p>
      <w:pPr>
        <w:numPr>
          <w:ilvl w:val="3"/>
          <w:numId w:val="900"/>
        </w:numPr>
        <w:spacing w:before="0" w:after="0"/>
      </w:pPr>
      <w:r>
        <w:t>Underground Stems</w:t>
      </w:r>
    </w:p>
    <w:p>
      <w:pPr>
        <w:numPr>
          <w:ilvl w:val="2"/>
          <w:numId w:val="900"/>
        </w:numPr>
        <w:spacing w:before="0" w:after="0"/>
      </w:pPr>
      <w:r>
        <w:t>Bark Anatomy</w:t>
      </w:r>
    </w:p>
    <w:p>
      <w:pPr>
        <w:numPr>
          <w:ilvl w:val="3"/>
          <w:numId w:val="900"/>
        </w:numPr>
        <w:spacing w:before="0" w:after="0"/>
      </w:pPr>
      <w:r>
        <w:t>Inner Bark (Phloem)</w:t>
      </w:r>
    </w:p>
    <w:p>
      <w:pPr>
        <w:numPr>
          <w:ilvl w:val="3"/>
          <w:numId w:val="900"/>
        </w:numPr>
        <w:spacing w:before="0" w:after="0"/>
      </w:pPr>
      <w:r>
        <w:t>Outer Bark (Periderm)</w:t>
      </w:r>
    </w:p>
    <w:p>
      <w:pPr>
        <w:numPr>
          <w:ilvl w:val="2"/>
          <w:numId w:val="900"/>
        </w:numPr>
        <w:spacing w:before="0" w:after="0"/>
      </w:pPr>
      <w:r>
        <w:t>Bark Harvesting Techniques</w:t>
      </w:r>
    </w:p>
    <w:p>
      <w:pPr>
        <w:numPr>
          <w:ilvl w:val="3"/>
          <w:numId w:val="900"/>
        </w:numPr>
        <w:spacing w:before="0" w:after="0"/>
      </w:pPr>
      <w:r>
        <w:t>Sustainable Methods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1"/>
          <w:numId w:val="900"/>
        </w:numPr>
        <w:spacing w:before="0" w:after="0"/>
      </w:pPr>
      <w:r>
        <w:t>Leaves</w:t>
      </w:r>
    </w:p>
    <w:p>
      <w:pPr>
        <w:numPr>
          <w:ilvl w:val="2"/>
          <w:numId w:val="900"/>
        </w:numPr>
        <w:spacing w:before="0" w:after="0"/>
      </w:pPr>
      <w:r>
        <w:t>Leaf Structure</w:t>
      </w:r>
    </w:p>
    <w:p>
      <w:pPr>
        <w:numPr>
          <w:ilvl w:val="3"/>
          <w:numId w:val="900"/>
        </w:numPr>
        <w:spacing w:before="0" w:after="0"/>
      </w:pPr>
      <w:r>
        <w:t>Blade, Petiole, Stipules</w:t>
      </w:r>
    </w:p>
    <w:p>
      <w:pPr>
        <w:numPr>
          <w:ilvl w:val="3"/>
          <w:numId w:val="900"/>
        </w:numPr>
        <w:spacing w:before="0" w:after="0"/>
      </w:pPr>
      <w:r>
        <w:t>Venation Patterns</w:t>
      </w:r>
    </w:p>
    <w:p>
      <w:pPr>
        <w:numPr>
          <w:ilvl w:val="2"/>
          <w:numId w:val="900"/>
        </w:numPr>
        <w:spacing w:before="0" w:after="0"/>
      </w:pPr>
      <w:r>
        <w:t>Leaf Shapes and Arrangements</w:t>
      </w:r>
    </w:p>
    <w:p>
      <w:pPr>
        <w:numPr>
          <w:ilvl w:val="3"/>
          <w:numId w:val="900"/>
        </w:numPr>
        <w:spacing w:before="0" w:after="0"/>
      </w:pPr>
      <w:r>
        <w:t>Simple vs. Compound</w:t>
      </w:r>
    </w:p>
    <w:p>
      <w:pPr>
        <w:numPr>
          <w:ilvl w:val="3"/>
          <w:numId w:val="900"/>
        </w:numPr>
        <w:spacing w:before="0" w:after="0"/>
      </w:pPr>
      <w:r>
        <w:t>Alternate, Opposite, Whorled</w:t>
      </w:r>
    </w:p>
    <w:p>
      <w:pPr>
        <w:numPr>
          <w:ilvl w:val="2"/>
          <w:numId w:val="900"/>
        </w:numPr>
        <w:spacing w:before="0" w:after="0"/>
      </w:pPr>
      <w:r>
        <w:t>Leaf Modifications</w:t>
      </w:r>
    </w:p>
    <w:p>
      <w:pPr>
        <w:numPr>
          <w:ilvl w:val="3"/>
          <w:numId w:val="900"/>
        </w:numPr>
        <w:spacing w:before="0" w:after="0"/>
      </w:pPr>
      <w:r>
        <w:t>Succulent Leaves</w:t>
      </w:r>
    </w:p>
    <w:p>
      <w:pPr>
        <w:numPr>
          <w:ilvl w:val="3"/>
          <w:numId w:val="900"/>
        </w:numPr>
        <w:spacing w:before="0" w:after="0"/>
      </w:pPr>
      <w:r>
        <w:t>Needle Leaves</w:t>
      </w:r>
    </w:p>
    <w:p>
      <w:pPr>
        <w:numPr>
          <w:ilvl w:val="3"/>
          <w:numId w:val="900"/>
        </w:numPr>
        <w:spacing w:before="0" w:after="0"/>
      </w:pPr>
      <w:r>
        <w:t>Scale Leaves</w:t>
      </w:r>
    </w:p>
    <w:p>
      <w:pPr>
        <w:numPr>
          <w:ilvl w:val="2"/>
          <w:numId w:val="900"/>
        </w:numPr>
        <w:spacing w:before="0" w:after="0"/>
      </w:pPr>
      <w:r>
        <w:t>Harvesting for Medicinal Use</w:t>
      </w:r>
    </w:p>
    <w:p>
      <w:pPr>
        <w:numPr>
          <w:ilvl w:val="3"/>
          <w:numId w:val="900"/>
        </w:numPr>
        <w:spacing w:before="0" w:after="0"/>
      </w:pPr>
      <w:r>
        <w:t>Optimal Collection Time</w:t>
      </w:r>
    </w:p>
    <w:p>
      <w:pPr>
        <w:numPr>
          <w:ilvl w:val="3"/>
          <w:numId w:val="900"/>
        </w:numPr>
        <w:spacing w:before="0" w:after="0"/>
      </w:pPr>
      <w:r>
        <w:t>Processing Methods</w:t>
      </w:r>
    </w:p>
    <w:p>
      <w:pPr>
        <w:numPr>
          <w:ilvl w:val="1"/>
          <w:numId w:val="900"/>
        </w:numPr>
        <w:spacing w:before="0" w:after="0"/>
      </w:pPr>
      <w:r>
        <w:t>Flowers</w:t>
      </w:r>
    </w:p>
    <w:p>
      <w:pPr>
        <w:numPr>
          <w:ilvl w:val="2"/>
          <w:numId w:val="900"/>
        </w:numPr>
        <w:spacing w:before="0" w:after="0"/>
      </w:pPr>
      <w:r>
        <w:t>Flower Structure</w:t>
      </w:r>
    </w:p>
    <w:p>
      <w:pPr>
        <w:numPr>
          <w:ilvl w:val="3"/>
          <w:numId w:val="900"/>
        </w:numPr>
        <w:spacing w:before="0" w:after="0"/>
      </w:pPr>
      <w:r>
        <w:t>Sepals, Petals, Stamens, Pistils</w:t>
      </w:r>
    </w:p>
    <w:p>
      <w:pPr>
        <w:numPr>
          <w:ilvl w:val="3"/>
          <w:numId w:val="900"/>
        </w:numPr>
        <w:spacing w:before="0" w:after="0"/>
      </w:pPr>
      <w:r>
        <w:t>Complete vs. Incomplete Flowers</w:t>
      </w:r>
    </w:p>
    <w:p>
      <w:pPr>
        <w:numPr>
          <w:ilvl w:val="2"/>
          <w:numId w:val="900"/>
        </w:numPr>
        <w:spacing w:before="0" w:after="0"/>
      </w:pPr>
      <w:r>
        <w:t>Inflorescence Types</w:t>
      </w:r>
    </w:p>
    <w:p>
      <w:pPr>
        <w:numPr>
          <w:ilvl w:val="3"/>
          <w:numId w:val="900"/>
        </w:numPr>
        <w:spacing w:before="0" w:after="0"/>
      </w:pPr>
      <w:r>
        <w:t>Raceme, Panicle, Umbel</w:t>
      </w:r>
    </w:p>
    <w:p>
      <w:pPr>
        <w:numPr>
          <w:ilvl w:val="3"/>
          <w:numId w:val="900"/>
        </w:numPr>
        <w:spacing w:before="0" w:after="0"/>
      </w:pPr>
      <w:r>
        <w:t>Composite Heads</w:t>
      </w:r>
    </w:p>
    <w:p>
      <w:pPr>
        <w:numPr>
          <w:ilvl w:val="2"/>
          <w:numId w:val="900"/>
        </w:numPr>
        <w:spacing w:before="0" w:after="0"/>
      </w:pPr>
      <w:r>
        <w:t>Role in Plant Identification</w:t>
      </w:r>
    </w:p>
    <w:p>
      <w:pPr>
        <w:numPr>
          <w:ilvl w:val="3"/>
          <w:numId w:val="900"/>
        </w:numPr>
        <w:spacing w:before="0" w:after="0"/>
      </w:pPr>
      <w:r>
        <w:t>Diagnostic Characters</w:t>
      </w:r>
    </w:p>
    <w:p>
      <w:pPr>
        <w:numPr>
          <w:ilvl w:val="3"/>
          <w:numId w:val="900"/>
        </w:numPr>
        <w:spacing w:before="0" w:after="0"/>
      </w:pPr>
      <w:r>
        <w:t>Seasonal Availability</w:t>
      </w:r>
    </w:p>
    <w:p>
      <w:pPr>
        <w:numPr>
          <w:ilvl w:val="2"/>
          <w:numId w:val="900"/>
        </w:numPr>
        <w:spacing w:before="0" w:after="0"/>
      </w:pPr>
      <w:r>
        <w:t>Medicinal Uses of Flowers</w:t>
      </w:r>
    </w:p>
    <w:p>
      <w:pPr>
        <w:numPr>
          <w:ilvl w:val="3"/>
          <w:numId w:val="900"/>
        </w:numPr>
        <w:spacing w:before="0" w:after="0"/>
      </w:pPr>
      <w:r>
        <w:t>Essential Oil Content</w:t>
      </w:r>
    </w:p>
    <w:p>
      <w:pPr>
        <w:numPr>
          <w:ilvl w:val="3"/>
          <w:numId w:val="900"/>
        </w:numPr>
        <w:spacing w:before="0" w:after="0"/>
      </w:pPr>
      <w:r>
        <w:t>Therapeutic Applications</w:t>
      </w:r>
    </w:p>
    <w:p>
      <w:pPr>
        <w:numPr>
          <w:ilvl w:val="1"/>
          <w:numId w:val="900"/>
        </w:numPr>
        <w:spacing w:before="0" w:after="0"/>
      </w:pPr>
      <w:r>
        <w:t>Fruits and Seeds</w:t>
      </w:r>
    </w:p>
    <w:p>
      <w:pPr>
        <w:numPr>
          <w:ilvl w:val="2"/>
          <w:numId w:val="900"/>
        </w:numPr>
        <w:spacing w:before="0" w:after="0"/>
      </w:pPr>
      <w:r>
        <w:t>Fruit Types</w:t>
      </w:r>
    </w:p>
    <w:p>
      <w:pPr>
        <w:numPr>
          <w:ilvl w:val="3"/>
          <w:numId w:val="900"/>
        </w:numPr>
        <w:spacing w:before="0" w:after="0"/>
      </w:pPr>
      <w:r>
        <w:t>Simple Fruits</w:t>
      </w:r>
    </w:p>
    <w:p>
      <w:pPr>
        <w:numPr>
          <w:ilvl w:val="3"/>
          <w:numId w:val="900"/>
        </w:numPr>
        <w:spacing w:before="0" w:after="0"/>
      </w:pPr>
      <w:r>
        <w:t>Aggregate Fruits</w:t>
      </w:r>
    </w:p>
    <w:p>
      <w:pPr>
        <w:numPr>
          <w:ilvl w:val="3"/>
          <w:numId w:val="900"/>
        </w:numPr>
        <w:spacing w:before="0" w:after="0"/>
      </w:pPr>
      <w:r>
        <w:t>Multiple Fruits</w:t>
      </w:r>
    </w:p>
    <w:p>
      <w:pPr>
        <w:numPr>
          <w:ilvl w:val="2"/>
          <w:numId w:val="900"/>
        </w:numPr>
        <w:spacing w:before="0" w:after="0"/>
      </w:pPr>
      <w:r>
        <w:t>Fruit Classification</w:t>
      </w:r>
    </w:p>
    <w:p>
      <w:pPr>
        <w:numPr>
          <w:ilvl w:val="3"/>
          <w:numId w:val="900"/>
        </w:numPr>
        <w:spacing w:before="0" w:after="0"/>
      </w:pPr>
      <w:r>
        <w:t>Dry vs. Fleshy Fruits</w:t>
      </w:r>
    </w:p>
    <w:p>
      <w:pPr>
        <w:numPr>
          <w:ilvl w:val="3"/>
          <w:numId w:val="900"/>
        </w:numPr>
        <w:spacing w:before="0" w:after="0"/>
      </w:pPr>
      <w:r>
        <w:t>Dehiscent vs. Indehiscent</w:t>
      </w:r>
    </w:p>
    <w:p>
      <w:pPr>
        <w:numPr>
          <w:ilvl w:val="2"/>
          <w:numId w:val="900"/>
        </w:numPr>
        <w:spacing w:before="0" w:after="0"/>
      </w:pPr>
      <w:r>
        <w:t>Seed Structure</w:t>
      </w:r>
    </w:p>
    <w:p>
      <w:pPr>
        <w:numPr>
          <w:ilvl w:val="3"/>
          <w:numId w:val="900"/>
        </w:numPr>
        <w:spacing w:before="0" w:after="0"/>
      </w:pPr>
      <w:r>
        <w:t>Embryo, Endosperm, Seed Coat</w:t>
      </w:r>
    </w:p>
    <w:p>
      <w:pPr>
        <w:numPr>
          <w:ilvl w:val="3"/>
          <w:numId w:val="900"/>
        </w:numPr>
        <w:spacing w:before="0" w:after="0"/>
      </w:pPr>
      <w:r>
        <w:t>Seed Dormancy</w:t>
      </w:r>
    </w:p>
    <w:p>
      <w:pPr>
        <w:numPr>
          <w:ilvl w:val="2"/>
          <w:numId w:val="900"/>
        </w:numPr>
        <w:spacing w:before="0" w:after="0"/>
      </w:pPr>
      <w:r>
        <w:t>Seed Dispersal Mechanisms</w:t>
      </w:r>
    </w:p>
    <w:p>
      <w:pPr>
        <w:numPr>
          <w:ilvl w:val="3"/>
          <w:numId w:val="900"/>
        </w:numPr>
        <w:spacing w:before="0" w:after="0"/>
      </w:pPr>
      <w:r>
        <w:t>Wind Dispersal</w:t>
      </w:r>
    </w:p>
    <w:p>
      <w:pPr>
        <w:numPr>
          <w:ilvl w:val="3"/>
          <w:numId w:val="900"/>
        </w:numPr>
        <w:spacing w:before="0" w:after="0"/>
      </w:pPr>
      <w:r>
        <w:t>Animal Dispersal</w:t>
      </w:r>
    </w:p>
    <w:p>
      <w:pPr>
        <w:numPr>
          <w:ilvl w:val="3"/>
          <w:numId w:val="900"/>
        </w:numPr>
        <w:spacing w:before="0" w:after="0"/>
      </w:pPr>
      <w:r>
        <w:t>Water Dispersal</w:t>
      </w:r>
    </w:p>
    <w:p>
      <w:pPr>
        <w:numPr>
          <w:ilvl w:val="2"/>
          <w:numId w:val="900"/>
        </w:numPr>
        <w:spacing w:before="0" w:after="0"/>
      </w:pPr>
      <w:r>
        <w:t>Medicinal Uses</w:t>
      </w:r>
    </w:p>
    <w:p>
      <w:pPr>
        <w:numPr>
          <w:ilvl w:val="3"/>
          <w:numId w:val="900"/>
        </w:numPr>
        <w:spacing w:before="0" w:after="0"/>
      </w:pPr>
      <w:r>
        <w:t>Oil-Rich Seeds</w:t>
      </w:r>
    </w:p>
    <w:p>
      <w:pPr>
        <w:numPr>
          <w:ilvl w:val="3"/>
          <w:numId w:val="900"/>
        </w:numPr>
        <w:spacing w:before="0" w:after="0"/>
      </w:pPr>
      <w:r>
        <w:t>Protein Content</w:t>
      </w:r>
    </w:p>
    <w:p>
      <w:pPr>
        <w:numPr>
          <w:ilvl w:val="1"/>
          <w:numId w:val="900"/>
        </w:numPr>
        <w:spacing w:before="0" w:after="0"/>
      </w:pPr>
      <w:r>
        <w:t>Plant Exudates</w:t>
      </w:r>
    </w:p>
    <w:p>
      <w:pPr>
        <w:numPr>
          <w:ilvl w:val="2"/>
          <w:numId w:val="900"/>
        </w:numPr>
        <w:spacing w:before="0" w:after="0"/>
      </w:pPr>
      <w:r>
        <w:t>Gums</w:t>
      </w:r>
    </w:p>
    <w:p>
      <w:pPr>
        <w:numPr>
          <w:ilvl w:val="3"/>
          <w:numId w:val="900"/>
        </w:numPr>
        <w:spacing w:before="0" w:after="0"/>
      </w:pPr>
      <w:r>
        <w:t>Formation and Function</w:t>
      </w:r>
    </w:p>
    <w:p>
      <w:pPr>
        <w:numPr>
          <w:ilvl w:val="3"/>
          <w:numId w:val="900"/>
        </w:numPr>
        <w:spacing w:before="0" w:after="0"/>
      </w:pPr>
      <w:r>
        <w:t>Collection Methods</w:t>
      </w:r>
    </w:p>
    <w:p>
      <w:pPr>
        <w:numPr>
          <w:ilvl w:val="3"/>
          <w:numId w:val="900"/>
        </w:numPr>
        <w:spacing w:before="0" w:after="0"/>
      </w:pPr>
      <w:r>
        <w:t>Commercial Applications</w:t>
      </w:r>
    </w:p>
    <w:p>
      <w:pPr>
        <w:numPr>
          <w:ilvl w:val="2"/>
          <w:numId w:val="900"/>
        </w:numPr>
        <w:spacing w:before="0" w:after="0"/>
      </w:pPr>
      <w:r>
        <w:t>Resins</w:t>
      </w:r>
    </w:p>
    <w:p>
      <w:pPr>
        <w:numPr>
          <w:ilvl w:val="3"/>
          <w:numId w:val="900"/>
        </w:numPr>
        <w:spacing w:before="0" w:after="0"/>
      </w:pPr>
      <w:r>
        <w:t>Resin Ducts and Cavities</w:t>
      </w:r>
    </w:p>
    <w:p>
      <w:pPr>
        <w:numPr>
          <w:ilvl w:val="3"/>
          <w:numId w:val="900"/>
        </w:numPr>
        <w:spacing w:before="0" w:after="0"/>
      </w:pPr>
      <w:r>
        <w:t>Chemical Composition</w:t>
      </w:r>
    </w:p>
    <w:p>
      <w:pPr>
        <w:numPr>
          <w:ilvl w:val="3"/>
          <w:numId w:val="900"/>
        </w:numPr>
        <w:spacing w:before="0" w:after="0"/>
      </w:pPr>
      <w:r>
        <w:t>Therapeutic Properties</w:t>
      </w:r>
    </w:p>
    <w:p>
      <w:pPr>
        <w:numPr>
          <w:ilvl w:val="2"/>
          <w:numId w:val="900"/>
        </w:numPr>
        <w:spacing w:before="0" w:after="0"/>
      </w:pPr>
      <w:r>
        <w:t>Latex</w:t>
      </w:r>
    </w:p>
    <w:p>
      <w:pPr>
        <w:numPr>
          <w:ilvl w:val="3"/>
          <w:numId w:val="900"/>
        </w:numPr>
        <w:spacing w:before="0" w:after="0"/>
      </w:pPr>
      <w:r>
        <w:t>Latex Vessels</w:t>
      </w:r>
    </w:p>
    <w:p>
      <w:pPr>
        <w:numPr>
          <w:ilvl w:val="3"/>
          <w:numId w:val="900"/>
        </w:numPr>
        <w:spacing w:before="0" w:after="0"/>
      </w:pPr>
      <w:r>
        <w:t>Rubber vs. Non-Rubber Latex</w:t>
      </w:r>
    </w:p>
    <w:p>
      <w:pPr>
        <w:numPr>
          <w:ilvl w:val="3"/>
          <w:numId w:val="900"/>
        </w:numPr>
        <w:spacing w:before="0" w:after="0"/>
      </w:pPr>
      <w:r>
        <w:t>Medicinal Applications</w:t>
      </w:r>
    </w:p>
    <w:p>
      <w:pPr>
        <w:numPr>
          <w:ilvl w:val="0"/>
          <w:numId w:val="900"/>
        </w:numPr>
        <w:spacing w:before="0" w:after="0"/>
      </w:pPr>
      <w:r>
        <w:t>Plant Physiology and Metabolism</w:t>
      </w:r>
    </w:p>
    <w:p>
      <w:pPr>
        <w:numPr>
          <w:ilvl w:val="1"/>
          <w:numId w:val="900"/>
        </w:numPr>
        <w:spacing w:before="0" w:after="0"/>
      </w:pPr>
      <w:r>
        <w:t>Photosynthesis and Energy Production</w:t>
      </w:r>
    </w:p>
    <w:p>
      <w:pPr>
        <w:numPr>
          <w:ilvl w:val="2"/>
          <w:numId w:val="900"/>
        </w:numPr>
        <w:spacing w:before="0" w:after="0"/>
      </w:pPr>
      <w:r>
        <w:t>Light Reactions</w:t>
      </w:r>
    </w:p>
    <w:p>
      <w:pPr>
        <w:numPr>
          <w:ilvl w:val="3"/>
          <w:numId w:val="900"/>
        </w:numPr>
        <w:spacing w:before="0" w:after="0"/>
      </w:pPr>
      <w:r>
        <w:t>Chlorophyll and Accessory Pigments</w:t>
      </w:r>
    </w:p>
    <w:p>
      <w:pPr>
        <w:numPr>
          <w:ilvl w:val="3"/>
          <w:numId w:val="900"/>
        </w:numPr>
        <w:spacing w:before="0" w:after="0"/>
      </w:pPr>
      <w:r>
        <w:t>Electron Transport Chain</w:t>
      </w:r>
    </w:p>
    <w:p>
      <w:pPr>
        <w:numPr>
          <w:ilvl w:val="2"/>
          <w:numId w:val="900"/>
        </w:numPr>
        <w:spacing w:before="0" w:after="0"/>
      </w:pPr>
      <w:r>
        <w:t>Dark Reactions (Calvin Cycle)</w:t>
      </w:r>
    </w:p>
    <w:p>
      <w:pPr>
        <w:numPr>
          <w:ilvl w:val="3"/>
          <w:numId w:val="900"/>
        </w:numPr>
        <w:spacing w:before="0" w:after="0"/>
      </w:pPr>
      <w:r>
        <w:t>Carbon Fixation</w:t>
      </w:r>
    </w:p>
    <w:p>
      <w:pPr>
        <w:numPr>
          <w:ilvl w:val="3"/>
          <w:numId w:val="900"/>
        </w:numPr>
        <w:spacing w:before="0" w:after="0"/>
      </w:pPr>
      <w:r>
        <w:t>Sugar Production</w:t>
      </w:r>
    </w:p>
    <w:p>
      <w:pPr>
        <w:numPr>
          <w:ilvl w:val="2"/>
          <w:numId w:val="900"/>
        </w:numPr>
        <w:spacing w:before="0" w:after="0"/>
      </w:pPr>
      <w:r>
        <w:t>Factors Affecting Photosynthesis</w:t>
      </w:r>
    </w:p>
    <w:p>
      <w:pPr>
        <w:numPr>
          <w:ilvl w:val="3"/>
          <w:numId w:val="900"/>
        </w:numPr>
        <w:spacing w:before="0" w:after="0"/>
      </w:pPr>
      <w:r>
        <w:t>Light Intensity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Carbon Dioxide Concentration</w:t>
      </w:r>
    </w:p>
    <w:p>
      <w:pPr>
        <w:numPr>
          <w:ilvl w:val="1"/>
          <w:numId w:val="900"/>
        </w:numPr>
        <w:spacing w:before="0" w:after="0"/>
      </w:pPr>
      <w:r>
        <w:t>Primary Metabolites</w:t>
      </w:r>
    </w:p>
    <w:p>
      <w:pPr>
        <w:numPr>
          <w:ilvl w:val="2"/>
          <w:numId w:val="900"/>
        </w:numPr>
        <w:spacing w:before="0" w:after="0"/>
      </w:pPr>
      <w:r>
        <w:t>Carbohydrates</w:t>
      </w:r>
    </w:p>
    <w:p>
      <w:pPr>
        <w:numPr>
          <w:ilvl w:val="3"/>
          <w:numId w:val="900"/>
        </w:numPr>
        <w:spacing w:before="0" w:after="0"/>
      </w:pPr>
      <w:r>
        <w:t>Monosaccharides</w:t>
      </w:r>
    </w:p>
    <w:p>
      <w:pPr>
        <w:numPr>
          <w:ilvl w:val="3"/>
          <w:numId w:val="900"/>
        </w:numPr>
        <w:spacing w:before="0" w:after="0"/>
      </w:pPr>
      <w:r>
        <w:t>Polysaccharides</w:t>
      </w:r>
    </w:p>
    <w:p>
      <w:pPr>
        <w:numPr>
          <w:ilvl w:val="3"/>
          <w:numId w:val="900"/>
        </w:numPr>
        <w:spacing w:before="0" w:after="0"/>
      </w:pPr>
      <w:r>
        <w:t>Storage Forms</w:t>
      </w:r>
    </w:p>
    <w:p>
      <w:pPr>
        <w:numPr>
          <w:ilvl w:val="2"/>
          <w:numId w:val="900"/>
        </w:numPr>
        <w:spacing w:before="0" w:after="0"/>
      </w:pPr>
      <w:r>
        <w:t>Proteins</w:t>
      </w:r>
    </w:p>
    <w:p>
      <w:pPr>
        <w:numPr>
          <w:ilvl w:val="3"/>
          <w:numId w:val="900"/>
        </w:numPr>
        <w:spacing w:before="0" w:after="0"/>
      </w:pPr>
      <w:r>
        <w:t>Amino Acid Composition</w:t>
      </w:r>
    </w:p>
    <w:p>
      <w:pPr>
        <w:numPr>
          <w:ilvl w:val="3"/>
          <w:numId w:val="900"/>
        </w:numPr>
        <w:spacing w:before="0" w:after="0"/>
      </w:pPr>
      <w:r>
        <w:t>Enzyme Functions</w:t>
      </w:r>
    </w:p>
    <w:p>
      <w:pPr>
        <w:numPr>
          <w:ilvl w:val="3"/>
          <w:numId w:val="900"/>
        </w:numPr>
        <w:spacing w:before="0" w:after="0"/>
      </w:pPr>
      <w:r>
        <w:t>Structural Proteins</w:t>
      </w:r>
    </w:p>
    <w:p>
      <w:pPr>
        <w:numPr>
          <w:ilvl w:val="2"/>
          <w:numId w:val="900"/>
        </w:numPr>
        <w:spacing w:before="0" w:after="0"/>
      </w:pPr>
      <w:r>
        <w:t>Lipids</w:t>
      </w:r>
    </w:p>
    <w:p>
      <w:pPr>
        <w:numPr>
          <w:ilvl w:val="3"/>
          <w:numId w:val="900"/>
        </w:numPr>
        <w:spacing w:before="0" w:after="0"/>
      </w:pPr>
      <w:r>
        <w:t>Fatty Acids</w:t>
      </w:r>
    </w:p>
    <w:p>
      <w:pPr>
        <w:numPr>
          <w:ilvl w:val="3"/>
          <w:numId w:val="900"/>
        </w:numPr>
        <w:spacing w:before="0" w:after="0"/>
      </w:pPr>
      <w:r>
        <w:t>Membrane Lipids</w:t>
      </w:r>
    </w:p>
    <w:p>
      <w:pPr>
        <w:numPr>
          <w:ilvl w:val="3"/>
          <w:numId w:val="900"/>
        </w:numPr>
        <w:spacing w:before="0" w:after="0"/>
      </w:pPr>
      <w:r>
        <w:t>Storage Lipids</w:t>
      </w:r>
    </w:p>
    <w:p>
      <w:pPr>
        <w:numPr>
          <w:ilvl w:val="2"/>
          <w:numId w:val="900"/>
        </w:numPr>
        <w:spacing w:before="0" w:after="0"/>
      </w:pPr>
      <w:r>
        <w:t>Nucleic Acids</w:t>
      </w:r>
    </w:p>
    <w:p>
      <w:pPr>
        <w:numPr>
          <w:ilvl w:val="3"/>
          <w:numId w:val="900"/>
        </w:numPr>
        <w:spacing w:before="0" w:after="0"/>
      </w:pPr>
      <w:r>
        <w:t>DNA Structure and Function</w:t>
      </w:r>
    </w:p>
    <w:p>
      <w:pPr>
        <w:numPr>
          <w:ilvl w:val="3"/>
          <w:numId w:val="900"/>
        </w:numPr>
        <w:spacing w:before="0" w:after="0"/>
      </w:pPr>
      <w:r>
        <w:t>RNA Types and Roles</w:t>
      </w:r>
    </w:p>
    <w:p>
      <w:pPr>
        <w:numPr>
          <w:ilvl w:val="1"/>
          <w:numId w:val="900"/>
        </w:numPr>
        <w:spacing w:before="0" w:after="0"/>
      </w:pPr>
      <w:r>
        <w:t>Secondary Metabolites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3"/>
          <w:numId w:val="900"/>
        </w:numPr>
        <w:spacing w:before="0" w:after="0"/>
      </w:pPr>
      <w:r>
        <w:t>Non-Essential for Basic Life Functions</w:t>
      </w:r>
    </w:p>
    <w:p>
      <w:pPr>
        <w:numPr>
          <w:ilvl w:val="3"/>
          <w:numId w:val="900"/>
        </w:numPr>
        <w:spacing w:before="0" w:after="0"/>
      </w:pPr>
      <w:r>
        <w:t>Species-Specific Distribution</w:t>
      </w:r>
    </w:p>
    <w:p>
      <w:pPr>
        <w:numPr>
          <w:ilvl w:val="3"/>
          <w:numId w:val="900"/>
        </w:numPr>
        <w:spacing w:before="0" w:after="0"/>
      </w:pPr>
      <w:r>
        <w:t>Ecological Roles</w:t>
      </w:r>
    </w:p>
    <w:p>
      <w:pPr>
        <w:numPr>
          <w:ilvl w:val="2"/>
          <w:numId w:val="900"/>
        </w:numPr>
        <w:spacing w:before="0" w:after="0"/>
      </w:pPr>
      <w:r>
        <w:t>Major Classes</w:t>
      </w:r>
    </w:p>
    <w:p>
      <w:pPr>
        <w:numPr>
          <w:ilvl w:val="3"/>
          <w:numId w:val="900"/>
        </w:numPr>
        <w:spacing w:before="0" w:after="0"/>
      </w:pPr>
      <w:r>
        <w:t>Alkaloids</w:t>
      </w:r>
    </w:p>
    <w:p>
      <w:pPr>
        <w:numPr>
          <w:ilvl w:val="4"/>
          <w:numId w:val="900"/>
        </w:numPr>
        <w:spacing w:before="0" w:after="0"/>
      </w:pPr>
      <w:r>
        <w:t>Nitrogen-Containing Compounds</w:t>
      </w:r>
    </w:p>
    <w:p>
      <w:pPr>
        <w:numPr>
          <w:ilvl w:val="4"/>
          <w:numId w:val="900"/>
        </w:numPr>
        <w:spacing w:before="0" w:after="0"/>
      </w:pPr>
      <w:r>
        <w:t>Biosynthetic Pathways</w:t>
      </w:r>
    </w:p>
    <w:p>
      <w:pPr>
        <w:numPr>
          <w:ilvl w:val="4"/>
          <w:numId w:val="900"/>
        </w:numPr>
        <w:spacing w:before="0" w:after="0"/>
      </w:pPr>
      <w:r>
        <w:t>Physiological Effects</w:t>
      </w:r>
    </w:p>
    <w:p>
      <w:pPr>
        <w:numPr>
          <w:ilvl w:val="3"/>
          <w:numId w:val="900"/>
        </w:numPr>
        <w:spacing w:before="0" w:after="0"/>
      </w:pPr>
      <w:r>
        <w:t>Terpenoids</w:t>
      </w:r>
    </w:p>
    <w:p>
      <w:pPr>
        <w:numPr>
          <w:ilvl w:val="4"/>
          <w:numId w:val="900"/>
        </w:numPr>
        <w:spacing w:before="0" w:after="0"/>
      </w:pPr>
      <w:r>
        <w:t>Isoprene Units</w:t>
      </w:r>
    </w:p>
    <w:p>
      <w:pPr>
        <w:numPr>
          <w:ilvl w:val="4"/>
          <w:numId w:val="900"/>
        </w:numPr>
        <w:spacing w:before="0" w:after="0"/>
      </w:pPr>
      <w:r>
        <w:t>Structural Diversity</w:t>
      </w:r>
    </w:p>
    <w:p>
      <w:pPr>
        <w:numPr>
          <w:ilvl w:val="4"/>
          <w:numId w:val="900"/>
        </w:numPr>
        <w:spacing w:before="0" w:after="0"/>
      </w:pPr>
      <w:r>
        <w:t>Essential Oils</w:t>
      </w:r>
    </w:p>
    <w:p>
      <w:pPr>
        <w:numPr>
          <w:ilvl w:val="3"/>
          <w:numId w:val="900"/>
        </w:numPr>
        <w:spacing w:before="0" w:after="0"/>
      </w:pPr>
      <w:r>
        <w:t>Phenolic Compounds</w:t>
      </w:r>
    </w:p>
    <w:p>
      <w:pPr>
        <w:numPr>
          <w:ilvl w:val="4"/>
          <w:numId w:val="900"/>
        </w:numPr>
        <w:spacing w:before="0" w:after="0"/>
      </w:pPr>
      <w:r>
        <w:t>Aromatic Ring Structures</w:t>
      </w:r>
    </w:p>
    <w:p>
      <w:pPr>
        <w:numPr>
          <w:ilvl w:val="4"/>
          <w:numId w:val="900"/>
        </w:numPr>
        <w:spacing w:before="0" w:after="0"/>
      </w:pPr>
      <w:r>
        <w:t>Antioxidant Properties</w:t>
      </w:r>
    </w:p>
    <w:p>
      <w:pPr>
        <w:numPr>
          <w:ilvl w:val="4"/>
          <w:numId w:val="900"/>
        </w:numPr>
        <w:spacing w:before="0" w:after="0"/>
      </w:pPr>
      <w:r>
        <w:t>Plant Pigments</w:t>
      </w:r>
    </w:p>
    <w:p>
      <w:pPr>
        <w:numPr>
          <w:ilvl w:val="2"/>
          <w:numId w:val="900"/>
        </w:numPr>
        <w:spacing w:before="0" w:after="0"/>
      </w:pPr>
      <w:r>
        <w:t>Functions in the Plant</w:t>
      </w:r>
    </w:p>
    <w:p>
      <w:pPr>
        <w:numPr>
          <w:ilvl w:val="3"/>
          <w:numId w:val="900"/>
        </w:numPr>
        <w:spacing w:before="0" w:after="0"/>
      </w:pPr>
      <w:r>
        <w:t>Defense Mechanisms</w:t>
      </w:r>
    </w:p>
    <w:p>
      <w:pPr>
        <w:numPr>
          <w:ilvl w:val="4"/>
          <w:numId w:val="900"/>
        </w:numPr>
        <w:spacing w:before="0" w:after="0"/>
      </w:pPr>
      <w:r>
        <w:t>Herbivore Deterrence</w:t>
      </w:r>
    </w:p>
    <w:p>
      <w:pPr>
        <w:numPr>
          <w:ilvl w:val="4"/>
          <w:numId w:val="900"/>
        </w:numPr>
        <w:spacing w:before="0" w:after="0"/>
      </w:pPr>
      <w:r>
        <w:t>Antimicrobial Activity</w:t>
      </w:r>
    </w:p>
    <w:p>
      <w:pPr>
        <w:numPr>
          <w:ilvl w:val="4"/>
          <w:numId w:val="900"/>
        </w:numPr>
        <w:spacing w:before="0" w:after="0"/>
      </w:pPr>
      <w:r>
        <w:t>UV Protection</w:t>
      </w:r>
    </w:p>
    <w:p>
      <w:pPr>
        <w:numPr>
          <w:ilvl w:val="3"/>
          <w:numId w:val="900"/>
        </w:numPr>
        <w:spacing w:before="0" w:after="0"/>
      </w:pPr>
      <w:r>
        <w:t>Attraction of Pollinators</w:t>
      </w:r>
    </w:p>
    <w:p>
      <w:pPr>
        <w:numPr>
          <w:ilvl w:val="4"/>
          <w:numId w:val="900"/>
        </w:numPr>
        <w:spacing w:before="0" w:after="0"/>
      </w:pPr>
      <w:r>
        <w:t>Flower Colors</w:t>
      </w:r>
    </w:p>
    <w:p>
      <w:pPr>
        <w:numPr>
          <w:ilvl w:val="4"/>
          <w:numId w:val="900"/>
        </w:numPr>
        <w:spacing w:before="0" w:after="0"/>
      </w:pPr>
      <w:r>
        <w:t>Fragrances</w:t>
      </w:r>
    </w:p>
    <w:p>
      <w:pPr>
        <w:numPr>
          <w:ilvl w:val="4"/>
          <w:numId w:val="900"/>
        </w:numPr>
        <w:spacing w:before="0" w:after="0"/>
      </w:pPr>
      <w:r>
        <w:t>Nectar Guides</w:t>
      </w:r>
    </w:p>
    <w:p>
      <w:pPr>
        <w:numPr>
          <w:ilvl w:val="3"/>
          <w:numId w:val="900"/>
        </w:numPr>
        <w:spacing w:before="0" w:after="0"/>
      </w:pPr>
      <w:r>
        <w:t>Allelopathy</w:t>
      </w:r>
    </w:p>
    <w:p>
      <w:pPr>
        <w:numPr>
          <w:ilvl w:val="4"/>
          <w:numId w:val="900"/>
        </w:numPr>
        <w:spacing w:before="0" w:after="0"/>
      </w:pPr>
      <w:r>
        <w:t>Growth Inhibition</w:t>
      </w:r>
    </w:p>
    <w:p>
      <w:pPr>
        <w:numPr>
          <w:ilvl w:val="4"/>
          <w:numId w:val="900"/>
        </w:numPr>
        <w:spacing w:before="0" w:after="0"/>
      </w:pPr>
      <w:r>
        <w:t>Competitive Advantage</w:t>
      </w:r>
    </w:p>
    <w:p>
      <w:pPr>
        <w:numPr>
          <w:ilvl w:val="4"/>
          <w:numId w:val="900"/>
        </w:numPr>
        <w:spacing w:before="0" w:after="0"/>
      </w:pPr>
      <w:r>
        <w:t>Soil Chemistry Modification</w:t>
      </w:r>
    </w:p>
    <w:p>
      <w:pPr>
        <w:numPr>
          <w:ilvl w:val="2"/>
          <w:numId w:val="900"/>
        </w:numPr>
        <w:spacing w:before="0" w:after="0"/>
      </w:pPr>
      <w:r>
        <w:t>Role in Therapeutic Activity</w:t>
      </w:r>
    </w:p>
    <w:p>
      <w:pPr>
        <w:numPr>
          <w:ilvl w:val="3"/>
          <w:numId w:val="900"/>
        </w:numPr>
        <w:spacing w:before="0" w:after="0"/>
      </w:pPr>
      <w:r>
        <w:t>Pharmacological Effects</w:t>
      </w:r>
    </w:p>
    <w:p>
      <w:pPr>
        <w:numPr>
          <w:ilvl w:val="4"/>
          <w:numId w:val="900"/>
        </w:numPr>
        <w:spacing w:before="0" w:after="0"/>
      </w:pPr>
      <w:r>
        <w:t>Receptor Binding</w:t>
      </w:r>
    </w:p>
    <w:p>
      <w:pPr>
        <w:numPr>
          <w:ilvl w:val="4"/>
          <w:numId w:val="900"/>
        </w:numPr>
        <w:spacing w:before="0" w:after="0"/>
      </w:pPr>
      <w:r>
        <w:t>Enzyme Inhibition</w:t>
      </w:r>
    </w:p>
    <w:p>
      <w:pPr>
        <w:numPr>
          <w:ilvl w:val="4"/>
          <w:numId w:val="900"/>
        </w:numPr>
        <w:spacing w:before="0" w:after="0"/>
      </w:pPr>
      <w:r>
        <w:t>Membrane Effects</w:t>
      </w:r>
    </w:p>
    <w:p>
      <w:pPr>
        <w:numPr>
          <w:ilvl w:val="3"/>
          <w:numId w:val="900"/>
        </w:numPr>
        <w:spacing w:before="0" w:after="0"/>
      </w:pPr>
      <w:r>
        <w:t>Toxicity Considerations</w:t>
      </w:r>
    </w:p>
    <w:p>
      <w:pPr>
        <w:numPr>
          <w:ilvl w:val="4"/>
          <w:numId w:val="900"/>
        </w:numPr>
        <w:spacing w:before="0" w:after="0"/>
      </w:pPr>
      <w:r>
        <w:t>Dose-Response Relationships</w:t>
      </w:r>
    </w:p>
    <w:p>
      <w:pPr>
        <w:numPr>
          <w:ilvl w:val="4"/>
          <w:numId w:val="900"/>
        </w:numPr>
        <w:spacing w:before="0" w:after="0"/>
      </w:pPr>
      <w:r>
        <w:t>Species Variation</w:t>
      </w:r>
    </w:p>
    <w:p>
      <w:pPr>
        <w:numPr>
          <w:ilvl w:val="4"/>
          <w:numId w:val="900"/>
        </w:numPr>
        <w:spacing w:before="0" w:after="0"/>
      </w:pPr>
      <w:r>
        <w:t>Individual Sensitivity</w:t>
      </w:r>
    </w:p>
    <w:p>
      <w:pPr>
        <w:pStyle w:val="Heading1"/>
      </w:pPr>
      <w:r>
        <w:t>Phytochemistry: The Chemistry of Medicinal Plants</w:t>
      </w:r>
    </w:p>
    <w:p>
      <w:pPr>
        <w:numPr>
          <w:ilvl w:val="0"/>
          <w:numId w:val="900"/>
        </w:numPr>
        <w:spacing w:before="0" w:after="0"/>
      </w:pPr>
      <w:r>
        <w:t>Major Classes of Bioactive Compounds</w:t>
      </w:r>
    </w:p>
    <w:p>
      <w:pPr>
        <w:numPr>
          <w:ilvl w:val="1"/>
          <w:numId w:val="900"/>
        </w:numPr>
        <w:spacing w:before="0" w:after="0"/>
      </w:pPr>
      <w:r>
        <w:t>Alkaloids</w:t>
      </w:r>
    </w:p>
    <w:p>
      <w:pPr>
        <w:numPr>
          <w:ilvl w:val="2"/>
          <w:numId w:val="900"/>
        </w:numPr>
        <w:spacing w:before="0" w:after="0"/>
      </w:pPr>
      <w:r>
        <w:t>Chemical Properties</w:t>
      </w:r>
    </w:p>
    <w:p>
      <w:pPr>
        <w:numPr>
          <w:ilvl w:val="3"/>
          <w:numId w:val="900"/>
        </w:numPr>
        <w:spacing w:before="0" w:after="0"/>
      </w:pPr>
      <w:r>
        <w:t>Basic Nitrogen Atoms</w:t>
      </w:r>
    </w:p>
    <w:p>
      <w:pPr>
        <w:numPr>
          <w:ilvl w:val="3"/>
          <w:numId w:val="900"/>
        </w:numPr>
        <w:spacing w:before="0" w:after="0"/>
      </w:pPr>
      <w:r>
        <w:t>Solubility Characteristics</w:t>
      </w:r>
    </w:p>
    <w:p>
      <w:pPr>
        <w:numPr>
          <w:ilvl w:val="3"/>
          <w:numId w:val="900"/>
        </w:numPr>
        <w:spacing w:before="0" w:after="0"/>
      </w:pPr>
      <w:r>
        <w:t>Salt Formation</w:t>
      </w:r>
    </w:p>
    <w:p>
      <w:pPr>
        <w:numPr>
          <w:ilvl w:val="2"/>
          <w:numId w:val="900"/>
        </w:numPr>
        <w:spacing w:before="0" w:after="0"/>
      </w:pPr>
      <w:r>
        <w:t>Structural Classification</w:t>
      </w:r>
    </w:p>
    <w:p>
      <w:pPr>
        <w:numPr>
          <w:ilvl w:val="3"/>
          <w:numId w:val="900"/>
        </w:numPr>
        <w:spacing w:before="0" w:after="0"/>
      </w:pPr>
      <w:r>
        <w:t>True Alkaloids</w:t>
      </w:r>
    </w:p>
    <w:p>
      <w:pPr>
        <w:numPr>
          <w:ilvl w:val="3"/>
          <w:numId w:val="900"/>
        </w:numPr>
        <w:spacing w:before="0" w:after="0"/>
      </w:pPr>
      <w:r>
        <w:t>Protoalkaloids</w:t>
      </w:r>
    </w:p>
    <w:p>
      <w:pPr>
        <w:numPr>
          <w:ilvl w:val="3"/>
          <w:numId w:val="900"/>
        </w:numPr>
        <w:spacing w:before="0" w:after="0"/>
      </w:pPr>
      <w:r>
        <w:t>Pseudoalkaloids</w:t>
      </w:r>
    </w:p>
    <w:p>
      <w:pPr>
        <w:numPr>
          <w:ilvl w:val="2"/>
          <w:numId w:val="900"/>
        </w:numPr>
        <w:spacing w:before="0" w:after="0"/>
      </w:pPr>
      <w:r>
        <w:t>Biosynthesis Pathways</w:t>
      </w:r>
    </w:p>
    <w:p>
      <w:pPr>
        <w:numPr>
          <w:ilvl w:val="3"/>
          <w:numId w:val="900"/>
        </w:numPr>
        <w:spacing w:before="0" w:after="0"/>
      </w:pPr>
      <w:r>
        <w:t>Amino Acid Precursors</w:t>
      </w:r>
    </w:p>
    <w:p>
      <w:pPr>
        <w:numPr>
          <w:ilvl w:val="3"/>
          <w:numId w:val="900"/>
        </w:numPr>
        <w:spacing w:before="0" w:after="0"/>
      </w:pPr>
      <w:r>
        <w:t>Enzymatic Reactions</w:t>
      </w:r>
    </w:p>
    <w:p>
      <w:pPr>
        <w:numPr>
          <w:ilvl w:val="3"/>
          <w:numId w:val="900"/>
        </w:numPr>
        <w:spacing w:before="0" w:after="0"/>
      </w:pPr>
      <w:r>
        <w:t>Regulation Mechanisms</w:t>
      </w:r>
    </w:p>
    <w:p>
      <w:pPr>
        <w:numPr>
          <w:ilvl w:val="2"/>
          <w:numId w:val="900"/>
        </w:numPr>
        <w:spacing w:before="0" w:after="0"/>
      </w:pPr>
      <w:r>
        <w:t>Pharmacological Examples</w:t>
      </w:r>
    </w:p>
    <w:p>
      <w:pPr>
        <w:numPr>
          <w:ilvl w:val="3"/>
          <w:numId w:val="900"/>
        </w:numPr>
        <w:spacing w:before="0" w:after="0"/>
      </w:pPr>
      <w:r>
        <w:t>Morphine</w:t>
      </w:r>
    </w:p>
    <w:p>
      <w:pPr>
        <w:numPr>
          <w:ilvl w:val="4"/>
          <w:numId w:val="900"/>
        </w:numPr>
        <w:spacing w:before="0" w:after="0"/>
      </w:pPr>
      <w:r>
        <w:t>Opium Poppy Source</w:t>
      </w:r>
    </w:p>
    <w:p>
      <w:pPr>
        <w:numPr>
          <w:ilvl w:val="4"/>
          <w:numId w:val="900"/>
        </w:numPr>
        <w:spacing w:before="0" w:after="0"/>
      </w:pPr>
      <w:r>
        <w:t>Analgesic Properties</w:t>
      </w:r>
    </w:p>
    <w:p>
      <w:pPr>
        <w:numPr>
          <w:ilvl w:val="4"/>
          <w:numId w:val="900"/>
        </w:numPr>
        <w:spacing w:before="0" w:after="0"/>
      </w:pPr>
      <w:r>
        <w:t>Addiction Potential</w:t>
      </w:r>
    </w:p>
    <w:p>
      <w:pPr>
        <w:numPr>
          <w:ilvl w:val="3"/>
          <w:numId w:val="900"/>
        </w:numPr>
        <w:spacing w:before="0" w:after="0"/>
      </w:pPr>
      <w:r>
        <w:t>Quinine</w:t>
      </w:r>
    </w:p>
    <w:p>
      <w:pPr>
        <w:numPr>
          <w:ilvl w:val="4"/>
          <w:numId w:val="900"/>
        </w:numPr>
        <w:spacing w:before="0" w:after="0"/>
      </w:pPr>
      <w:r>
        <w:t>Cinchona Bark</w:t>
      </w:r>
    </w:p>
    <w:p>
      <w:pPr>
        <w:numPr>
          <w:ilvl w:val="4"/>
          <w:numId w:val="900"/>
        </w:numPr>
        <w:spacing w:before="0" w:after="0"/>
      </w:pPr>
      <w:r>
        <w:t>Antimalarial Activity</w:t>
      </w:r>
    </w:p>
    <w:p>
      <w:pPr>
        <w:numPr>
          <w:ilvl w:val="4"/>
          <w:numId w:val="900"/>
        </w:numPr>
        <w:spacing w:before="0" w:after="0"/>
      </w:pPr>
      <w:r>
        <w:t>Historical Significance</w:t>
      </w:r>
    </w:p>
    <w:p>
      <w:pPr>
        <w:numPr>
          <w:ilvl w:val="3"/>
          <w:numId w:val="900"/>
        </w:numPr>
        <w:spacing w:before="0" w:after="0"/>
      </w:pPr>
      <w:r>
        <w:t>Atropine</w:t>
      </w:r>
    </w:p>
    <w:p>
      <w:pPr>
        <w:numPr>
          <w:ilvl w:val="4"/>
          <w:numId w:val="900"/>
        </w:numPr>
        <w:spacing w:before="0" w:after="0"/>
      </w:pPr>
      <w:r>
        <w:t>Belladonna Source</w:t>
      </w:r>
    </w:p>
    <w:p>
      <w:pPr>
        <w:numPr>
          <w:ilvl w:val="4"/>
          <w:numId w:val="900"/>
        </w:numPr>
        <w:spacing w:before="0" w:after="0"/>
      </w:pPr>
      <w:r>
        <w:t>Anticholinergic Effects</w:t>
      </w:r>
    </w:p>
    <w:p>
      <w:pPr>
        <w:numPr>
          <w:ilvl w:val="4"/>
          <w:numId w:val="900"/>
        </w:numPr>
        <w:spacing w:before="0" w:after="0"/>
      </w:pPr>
      <w:r>
        <w:t>Medical Applications</w:t>
      </w:r>
    </w:p>
    <w:p>
      <w:pPr>
        <w:numPr>
          <w:ilvl w:val="3"/>
          <w:numId w:val="900"/>
        </w:numPr>
        <w:spacing w:before="0" w:after="0"/>
      </w:pPr>
      <w:r>
        <w:t>Caffeine</w:t>
      </w:r>
    </w:p>
    <w:p>
      <w:pPr>
        <w:numPr>
          <w:ilvl w:val="4"/>
          <w:numId w:val="900"/>
        </w:numPr>
        <w:spacing w:before="0" w:after="0"/>
      </w:pPr>
      <w:r>
        <w:t>Coffee and Tea Sources</w:t>
      </w:r>
    </w:p>
    <w:p>
      <w:pPr>
        <w:numPr>
          <w:ilvl w:val="4"/>
          <w:numId w:val="900"/>
        </w:numPr>
        <w:spacing w:before="0" w:after="0"/>
      </w:pPr>
      <w:r>
        <w:t>Stimulant Properties</w:t>
      </w:r>
    </w:p>
    <w:p>
      <w:pPr>
        <w:numPr>
          <w:ilvl w:val="4"/>
          <w:numId w:val="900"/>
        </w:numPr>
        <w:spacing w:before="0" w:after="0"/>
      </w:pPr>
      <w:r>
        <w:t>Physiological Effects</w:t>
      </w:r>
    </w:p>
    <w:p>
      <w:pPr>
        <w:numPr>
          <w:ilvl w:val="1"/>
          <w:numId w:val="900"/>
        </w:numPr>
        <w:spacing w:before="0" w:after="0"/>
      </w:pPr>
      <w:r>
        <w:t>Glycosides</w:t>
      </w:r>
    </w:p>
    <w:p>
      <w:pPr>
        <w:numPr>
          <w:ilvl w:val="2"/>
          <w:numId w:val="900"/>
        </w:numPr>
        <w:spacing w:before="0" w:after="0"/>
      </w:pPr>
      <w:r>
        <w:t>Structure and Classification</w:t>
      </w:r>
    </w:p>
    <w:p>
      <w:pPr>
        <w:numPr>
          <w:ilvl w:val="3"/>
          <w:numId w:val="900"/>
        </w:numPr>
        <w:spacing w:before="0" w:after="0"/>
      </w:pPr>
      <w:r>
        <w:t>Sugar Moiety</w:t>
      </w:r>
    </w:p>
    <w:p>
      <w:pPr>
        <w:numPr>
          <w:ilvl w:val="3"/>
          <w:numId w:val="900"/>
        </w:numPr>
        <w:spacing w:before="0" w:after="0"/>
      </w:pPr>
      <w:r>
        <w:t>Aglycone Component</w:t>
      </w:r>
    </w:p>
    <w:p>
      <w:pPr>
        <w:numPr>
          <w:ilvl w:val="3"/>
          <w:numId w:val="900"/>
        </w:numPr>
        <w:spacing w:before="0" w:after="0"/>
      </w:pPr>
      <w:r>
        <w:t>Glycosidic Bond Types</w:t>
      </w:r>
    </w:p>
    <w:p>
      <w:pPr>
        <w:numPr>
          <w:ilvl w:val="2"/>
          <w:numId w:val="900"/>
        </w:numPr>
        <w:spacing w:before="0" w:after="0"/>
      </w:pPr>
      <w:r>
        <w:t>Cardiac Glycosides</w:t>
      </w:r>
    </w:p>
    <w:p>
      <w:pPr>
        <w:numPr>
          <w:ilvl w:val="3"/>
          <w:numId w:val="900"/>
        </w:numPr>
        <w:spacing w:before="0" w:after="0"/>
      </w:pPr>
      <w:r>
        <w:t>Digitalis Compounds</w:t>
      </w:r>
    </w:p>
    <w:p>
      <w:pPr>
        <w:numPr>
          <w:ilvl w:val="4"/>
          <w:numId w:val="900"/>
        </w:numPr>
        <w:spacing w:before="0" w:after="0"/>
      </w:pPr>
      <w:r>
        <w:t>Digoxin and Digitoxin</w:t>
      </w:r>
    </w:p>
    <w:p>
      <w:pPr>
        <w:numPr>
          <w:ilvl w:val="4"/>
          <w:numId w:val="900"/>
        </w:numPr>
        <w:spacing w:before="0" w:after="0"/>
      </w:pPr>
      <w:r>
        <w:t>Heart Failure Treatment</w:t>
      </w:r>
    </w:p>
    <w:p>
      <w:pPr>
        <w:numPr>
          <w:ilvl w:val="4"/>
          <w:numId w:val="900"/>
        </w:numPr>
        <w:spacing w:before="0" w:after="0"/>
      </w:pPr>
      <w:r>
        <w:t>Toxicity Concerns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4"/>
          <w:numId w:val="900"/>
        </w:numPr>
        <w:spacing w:before="0" w:after="0"/>
      </w:pPr>
      <w:r>
        <w:t>Sodium-Potassium Pump Inhibition</w:t>
      </w:r>
    </w:p>
    <w:p>
      <w:pPr>
        <w:numPr>
          <w:ilvl w:val="4"/>
          <w:numId w:val="900"/>
        </w:numPr>
        <w:spacing w:before="0" w:after="0"/>
      </w:pPr>
      <w:r>
        <w:t>Calcium Regulation</w:t>
      </w:r>
    </w:p>
    <w:p>
      <w:pPr>
        <w:numPr>
          <w:ilvl w:val="2"/>
          <w:numId w:val="900"/>
        </w:numPr>
        <w:spacing w:before="0" w:after="0"/>
      </w:pPr>
      <w:r>
        <w:t>Anthraquinone Glycosides</w:t>
      </w:r>
    </w:p>
    <w:p>
      <w:pPr>
        <w:numPr>
          <w:ilvl w:val="3"/>
          <w:numId w:val="900"/>
        </w:numPr>
        <w:spacing w:before="0" w:after="0"/>
      </w:pPr>
      <w:r>
        <w:t>Laxative Effects</w:t>
      </w:r>
    </w:p>
    <w:p>
      <w:pPr>
        <w:numPr>
          <w:ilvl w:val="4"/>
          <w:numId w:val="900"/>
        </w:numPr>
        <w:spacing w:before="0" w:after="0"/>
      </w:pPr>
      <w:r>
        <w:t>Senna and Cascara</w:t>
      </w:r>
    </w:p>
    <w:p>
      <w:pPr>
        <w:numPr>
          <w:ilvl w:val="4"/>
          <w:numId w:val="900"/>
        </w:numPr>
        <w:spacing w:before="0" w:after="0"/>
      </w:pPr>
      <w:r>
        <w:t>Mechanism of Action</w:t>
      </w:r>
    </w:p>
    <w:p>
      <w:pPr>
        <w:numPr>
          <w:ilvl w:val="4"/>
          <w:numId w:val="900"/>
        </w:numPr>
        <w:spacing w:before="0" w:after="0"/>
      </w:pPr>
      <w:r>
        <w:t>Side Effects</w:t>
      </w:r>
    </w:p>
    <w:p>
      <w:pPr>
        <w:numPr>
          <w:ilvl w:val="3"/>
          <w:numId w:val="900"/>
        </w:numPr>
        <w:spacing w:before="0" w:after="0"/>
      </w:pPr>
      <w:r>
        <w:t>Structural Features</w:t>
      </w:r>
    </w:p>
    <w:p>
      <w:pPr>
        <w:numPr>
          <w:ilvl w:val="4"/>
          <w:numId w:val="900"/>
        </w:numPr>
        <w:spacing w:before="0" w:after="0"/>
      </w:pPr>
      <w:r>
        <w:t>Anthraquinone Core</w:t>
      </w:r>
    </w:p>
    <w:p>
      <w:pPr>
        <w:numPr>
          <w:ilvl w:val="4"/>
          <w:numId w:val="900"/>
        </w:numPr>
        <w:spacing w:before="0" w:after="0"/>
      </w:pPr>
      <w:r>
        <w:t>Sugar Attachments</w:t>
      </w:r>
    </w:p>
    <w:p>
      <w:pPr>
        <w:numPr>
          <w:ilvl w:val="2"/>
          <w:numId w:val="900"/>
        </w:numPr>
        <w:spacing w:before="0" w:after="0"/>
      </w:pPr>
      <w:r>
        <w:t>Saponins</w:t>
      </w:r>
    </w:p>
    <w:p>
      <w:pPr>
        <w:numPr>
          <w:ilvl w:val="3"/>
          <w:numId w:val="900"/>
        </w:numPr>
        <w:spacing w:before="0" w:after="0"/>
      </w:pPr>
      <w:r>
        <w:t>Surfactant Properties</w:t>
      </w:r>
    </w:p>
    <w:p>
      <w:pPr>
        <w:numPr>
          <w:ilvl w:val="4"/>
          <w:numId w:val="900"/>
        </w:numPr>
        <w:spacing w:before="0" w:after="0"/>
      </w:pPr>
      <w:r>
        <w:t>Foam Formation</w:t>
      </w:r>
    </w:p>
    <w:p>
      <w:pPr>
        <w:numPr>
          <w:ilvl w:val="4"/>
          <w:numId w:val="900"/>
        </w:numPr>
        <w:spacing w:before="0" w:after="0"/>
      </w:pPr>
      <w:r>
        <w:t>Membrane Interaction</w:t>
      </w:r>
    </w:p>
    <w:p>
      <w:pPr>
        <w:numPr>
          <w:ilvl w:val="3"/>
          <w:numId w:val="900"/>
        </w:numPr>
        <w:spacing w:before="0" w:after="0"/>
      </w:pPr>
      <w:r>
        <w:t>Biological Activities</w:t>
      </w:r>
    </w:p>
    <w:p>
      <w:pPr>
        <w:numPr>
          <w:ilvl w:val="4"/>
          <w:numId w:val="900"/>
        </w:numPr>
        <w:spacing w:before="0" w:after="0"/>
      </w:pPr>
      <w:r>
        <w:t>Hemolytic Activity</w:t>
      </w:r>
    </w:p>
    <w:p>
      <w:pPr>
        <w:numPr>
          <w:ilvl w:val="4"/>
          <w:numId w:val="900"/>
        </w:numPr>
        <w:spacing w:before="0" w:after="0"/>
      </w:pPr>
      <w:r>
        <w:t>Immunomodulatory Effects</w:t>
      </w:r>
    </w:p>
    <w:p>
      <w:pPr>
        <w:numPr>
          <w:ilvl w:val="3"/>
          <w:numId w:val="900"/>
        </w:numPr>
        <w:spacing w:before="0" w:after="0"/>
      </w:pPr>
      <w:r>
        <w:t>Structural Types</w:t>
      </w:r>
    </w:p>
    <w:p>
      <w:pPr>
        <w:numPr>
          <w:ilvl w:val="4"/>
          <w:numId w:val="900"/>
        </w:numPr>
        <w:spacing w:before="0" w:after="0"/>
      </w:pPr>
      <w:r>
        <w:t>Triterpenoid Saponins</w:t>
      </w:r>
    </w:p>
    <w:p>
      <w:pPr>
        <w:numPr>
          <w:ilvl w:val="4"/>
          <w:numId w:val="900"/>
        </w:numPr>
        <w:spacing w:before="0" w:after="0"/>
      </w:pPr>
      <w:r>
        <w:t>Steroid Saponins</w:t>
      </w:r>
    </w:p>
    <w:p>
      <w:pPr>
        <w:numPr>
          <w:ilvl w:val="2"/>
          <w:numId w:val="900"/>
        </w:numPr>
        <w:spacing w:before="0" w:after="0"/>
      </w:pPr>
      <w:r>
        <w:t>Cyanogenic Glycosides</w:t>
      </w:r>
    </w:p>
    <w:p>
      <w:pPr>
        <w:numPr>
          <w:ilvl w:val="3"/>
          <w:numId w:val="900"/>
        </w:numPr>
        <w:spacing w:before="0" w:after="0"/>
      </w:pPr>
      <w:r>
        <w:t>Hydrogen Cyanide Release</w:t>
      </w:r>
    </w:p>
    <w:p>
      <w:pPr>
        <w:numPr>
          <w:ilvl w:val="3"/>
          <w:numId w:val="900"/>
        </w:numPr>
        <w:spacing w:before="0" w:after="0"/>
      </w:pPr>
      <w:r>
        <w:t>Plant Defense Mechanism</w:t>
      </w:r>
    </w:p>
    <w:p>
      <w:pPr>
        <w:numPr>
          <w:ilvl w:val="3"/>
          <w:numId w:val="900"/>
        </w:numPr>
        <w:spacing w:before="0" w:after="0"/>
      </w:pPr>
      <w:r>
        <w:t>Toxicity and Safety</w:t>
      </w:r>
    </w:p>
    <w:p>
      <w:pPr>
        <w:numPr>
          <w:ilvl w:val="4"/>
          <w:numId w:val="900"/>
        </w:numPr>
        <w:spacing w:before="0" w:after="0"/>
      </w:pPr>
      <w:r>
        <w:t>Acute Poisoning</w:t>
      </w:r>
    </w:p>
    <w:p>
      <w:pPr>
        <w:numPr>
          <w:ilvl w:val="4"/>
          <w:numId w:val="900"/>
        </w:numPr>
        <w:spacing w:before="0" w:after="0"/>
      </w:pPr>
      <w:r>
        <w:t>Chronic Exposure</w:t>
      </w:r>
    </w:p>
    <w:p>
      <w:pPr>
        <w:numPr>
          <w:ilvl w:val="3"/>
          <w:numId w:val="900"/>
        </w:numPr>
        <w:spacing w:before="0" w:after="0"/>
      </w:pPr>
      <w:r>
        <w:t>Processing Methods</w:t>
      </w:r>
    </w:p>
    <w:p>
      <w:pPr>
        <w:numPr>
          <w:ilvl w:val="4"/>
          <w:numId w:val="900"/>
        </w:numPr>
        <w:spacing w:before="0" w:after="0"/>
      </w:pPr>
      <w:r>
        <w:t>Detoxification Techniques</w:t>
      </w:r>
    </w:p>
    <w:p>
      <w:pPr>
        <w:numPr>
          <w:ilvl w:val="1"/>
          <w:numId w:val="900"/>
        </w:numPr>
        <w:spacing w:before="0" w:after="0"/>
      </w:pPr>
      <w:r>
        <w:t>Phenolic Compounds</w:t>
      </w:r>
    </w:p>
    <w:p>
      <w:pPr>
        <w:numPr>
          <w:ilvl w:val="2"/>
          <w:numId w:val="900"/>
        </w:numPr>
        <w:spacing w:before="0" w:after="0"/>
      </w:pPr>
      <w:r>
        <w:t>Basic Structure</w:t>
      </w:r>
    </w:p>
    <w:p>
      <w:pPr>
        <w:numPr>
          <w:ilvl w:val="3"/>
          <w:numId w:val="900"/>
        </w:numPr>
        <w:spacing w:before="0" w:after="0"/>
      </w:pPr>
      <w:r>
        <w:t>Aromatic Ring with Hydroxyl Groups</w:t>
      </w:r>
    </w:p>
    <w:p>
      <w:pPr>
        <w:numPr>
          <w:ilvl w:val="3"/>
          <w:numId w:val="900"/>
        </w:numPr>
        <w:spacing w:before="0" w:after="0"/>
      </w:pPr>
      <w:r>
        <w:t>Substitution Patterns</w:t>
      </w:r>
    </w:p>
    <w:p>
      <w:pPr>
        <w:numPr>
          <w:ilvl w:val="3"/>
          <w:numId w:val="900"/>
        </w:numPr>
        <w:spacing w:before="0" w:after="0"/>
      </w:pPr>
      <w:r>
        <w:t>Conjugation Systems</w:t>
      </w:r>
    </w:p>
    <w:p>
      <w:pPr>
        <w:numPr>
          <w:ilvl w:val="2"/>
          <w:numId w:val="900"/>
        </w:numPr>
        <w:spacing w:before="0" w:after="0"/>
      </w:pPr>
      <w:r>
        <w:t>Flavonoids</w:t>
      </w:r>
    </w:p>
    <w:p>
      <w:pPr>
        <w:numPr>
          <w:ilvl w:val="3"/>
          <w:numId w:val="900"/>
        </w:numPr>
        <w:spacing w:before="0" w:after="0"/>
      </w:pPr>
      <w:r>
        <w:t>Core Structure</w:t>
      </w:r>
    </w:p>
    <w:p>
      <w:pPr>
        <w:numPr>
          <w:ilvl w:val="4"/>
          <w:numId w:val="900"/>
        </w:numPr>
        <w:spacing w:before="0" w:after="0"/>
      </w:pPr>
      <w:r>
        <w:t>Flavone Backbone</w:t>
      </w:r>
    </w:p>
    <w:p>
      <w:pPr>
        <w:numPr>
          <w:ilvl w:val="4"/>
          <w:numId w:val="900"/>
        </w:numPr>
        <w:spacing w:before="0" w:after="0"/>
      </w:pPr>
      <w:r>
        <w:t>Substitution Variations</w:t>
      </w:r>
    </w:p>
    <w:p>
      <w:pPr>
        <w:numPr>
          <w:ilvl w:val="3"/>
          <w:numId w:val="900"/>
        </w:numPr>
        <w:spacing w:before="0" w:after="0"/>
      </w:pPr>
      <w:r>
        <w:t>Subclasses</w:t>
      </w:r>
    </w:p>
    <w:p>
      <w:pPr>
        <w:numPr>
          <w:ilvl w:val="4"/>
          <w:numId w:val="900"/>
        </w:numPr>
        <w:spacing w:before="0" w:after="0"/>
      </w:pPr>
      <w:r>
        <w:t>Flavones</w:t>
      </w:r>
    </w:p>
    <w:p>
      <w:pPr>
        <w:numPr>
          <w:ilvl w:val="4"/>
          <w:numId w:val="900"/>
        </w:numPr>
        <w:spacing w:before="0" w:after="0"/>
      </w:pPr>
      <w:r>
        <w:t>Flavonols</w:t>
      </w:r>
    </w:p>
    <w:p>
      <w:pPr>
        <w:numPr>
          <w:ilvl w:val="4"/>
          <w:numId w:val="900"/>
        </w:numPr>
        <w:spacing w:before="0" w:after="0"/>
      </w:pPr>
      <w:r>
        <w:t>Flavanones</w:t>
      </w:r>
    </w:p>
    <w:p>
      <w:pPr>
        <w:numPr>
          <w:ilvl w:val="4"/>
          <w:numId w:val="900"/>
        </w:numPr>
        <w:spacing w:before="0" w:after="0"/>
      </w:pPr>
      <w:r>
        <w:t>Anthocyanins</w:t>
      </w:r>
    </w:p>
    <w:p>
      <w:pPr>
        <w:numPr>
          <w:ilvl w:val="3"/>
          <w:numId w:val="900"/>
        </w:numPr>
        <w:spacing w:before="0" w:after="0"/>
      </w:pPr>
      <w:r>
        <w:t>Antioxidant Activity</w:t>
      </w:r>
    </w:p>
    <w:p>
      <w:pPr>
        <w:numPr>
          <w:ilvl w:val="4"/>
          <w:numId w:val="900"/>
        </w:numPr>
        <w:spacing w:before="0" w:after="0"/>
      </w:pPr>
      <w:r>
        <w:t>Free Radical Scavenging</w:t>
      </w:r>
    </w:p>
    <w:p>
      <w:pPr>
        <w:numPr>
          <w:ilvl w:val="4"/>
          <w:numId w:val="900"/>
        </w:numPr>
        <w:spacing w:before="0" w:after="0"/>
      </w:pPr>
      <w:r>
        <w:t>Metal Chelation</w:t>
      </w:r>
    </w:p>
    <w:p>
      <w:pPr>
        <w:numPr>
          <w:ilvl w:val="4"/>
          <w:numId w:val="900"/>
        </w:numPr>
        <w:spacing w:before="0" w:after="0"/>
      </w:pPr>
      <w:r>
        <w:t>Enzyme Modulation</w:t>
      </w:r>
    </w:p>
    <w:p>
      <w:pPr>
        <w:numPr>
          <w:ilvl w:val="2"/>
          <w:numId w:val="900"/>
        </w:numPr>
        <w:spacing w:before="0" w:after="0"/>
      </w:pPr>
      <w:r>
        <w:t>Tannins</w:t>
      </w:r>
    </w:p>
    <w:p>
      <w:pPr>
        <w:numPr>
          <w:ilvl w:val="3"/>
          <w:numId w:val="900"/>
        </w:numPr>
        <w:spacing w:before="0" w:after="0"/>
      </w:pPr>
      <w:r>
        <w:t>Hydrolyzable Tannins</w:t>
      </w:r>
    </w:p>
    <w:p>
      <w:pPr>
        <w:numPr>
          <w:ilvl w:val="4"/>
          <w:numId w:val="900"/>
        </w:numPr>
        <w:spacing w:before="0" w:after="0"/>
      </w:pPr>
      <w:r>
        <w:t>Gallotannins</w:t>
      </w:r>
    </w:p>
    <w:p>
      <w:pPr>
        <w:numPr>
          <w:ilvl w:val="4"/>
          <w:numId w:val="900"/>
        </w:numPr>
        <w:spacing w:before="0" w:after="0"/>
      </w:pPr>
      <w:r>
        <w:t>Ellagitannins</w:t>
      </w:r>
    </w:p>
    <w:p>
      <w:pPr>
        <w:numPr>
          <w:ilvl w:val="3"/>
          <w:numId w:val="900"/>
        </w:numPr>
        <w:spacing w:before="0" w:after="0"/>
      </w:pPr>
      <w:r>
        <w:t>Condensed Tannins</w:t>
      </w:r>
    </w:p>
    <w:p>
      <w:pPr>
        <w:numPr>
          <w:ilvl w:val="4"/>
          <w:numId w:val="900"/>
        </w:numPr>
        <w:spacing w:before="0" w:after="0"/>
      </w:pPr>
      <w:r>
        <w:t>Proanthocyanidins</w:t>
      </w:r>
    </w:p>
    <w:p>
      <w:pPr>
        <w:numPr>
          <w:ilvl w:val="4"/>
          <w:numId w:val="900"/>
        </w:numPr>
        <w:spacing w:before="0" w:after="0"/>
      </w:pPr>
      <w:r>
        <w:t>Polymerization</w:t>
      </w:r>
    </w:p>
    <w:p>
      <w:pPr>
        <w:numPr>
          <w:ilvl w:val="3"/>
          <w:numId w:val="900"/>
        </w:numPr>
        <w:spacing w:before="0" w:after="0"/>
      </w:pPr>
      <w:r>
        <w:t>Astringent Properties</w:t>
      </w:r>
    </w:p>
    <w:p>
      <w:pPr>
        <w:numPr>
          <w:ilvl w:val="4"/>
          <w:numId w:val="900"/>
        </w:numPr>
        <w:spacing w:before="0" w:after="0"/>
      </w:pPr>
      <w:r>
        <w:t>Protein Precipitation</w:t>
      </w:r>
    </w:p>
    <w:p>
      <w:pPr>
        <w:numPr>
          <w:ilvl w:val="4"/>
          <w:numId w:val="900"/>
        </w:numPr>
        <w:spacing w:before="0" w:after="0"/>
      </w:pPr>
      <w:r>
        <w:t>Tissue Contraction</w:t>
      </w:r>
    </w:p>
    <w:p>
      <w:pPr>
        <w:numPr>
          <w:ilvl w:val="2"/>
          <w:numId w:val="900"/>
        </w:numPr>
        <w:spacing w:before="0" w:after="0"/>
      </w:pPr>
      <w:r>
        <w:t>Lignans</w:t>
      </w:r>
    </w:p>
    <w:p>
      <w:pPr>
        <w:numPr>
          <w:ilvl w:val="3"/>
          <w:numId w:val="900"/>
        </w:numPr>
        <w:spacing w:before="0" w:after="0"/>
      </w:pPr>
      <w:r>
        <w:t>Dimeric Phenylpropanoid Structure</w:t>
      </w:r>
    </w:p>
    <w:p>
      <w:pPr>
        <w:numPr>
          <w:ilvl w:val="3"/>
          <w:numId w:val="900"/>
        </w:numPr>
        <w:spacing w:before="0" w:after="0"/>
      </w:pPr>
      <w:r>
        <w:t>Phytoestrogenic Effects</w:t>
      </w:r>
    </w:p>
    <w:p>
      <w:pPr>
        <w:numPr>
          <w:ilvl w:val="4"/>
          <w:numId w:val="900"/>
        </w:numPr>
        <w:spacing w:before="0" w:after="0"/>
      </w:pPr>
      <w:r>
        <w:t>Estrogen Receptor Binding</w:t>
      </w:r>
    </w:p>
    <w:p>
      <w:pPr>
        <w:numPr>
          <w:ilvl w:val="4"/>
          <w:numId w:val="900"/>
        </w:numPr>
        <w:spacing w:before="0" w:after="0"/>
      </w:pPr>
      <w:r>
        <w:t>Hormonal Modulation</w:t>
      </w:r>
    </w:p>
    <w:p>
      <w:pPr>
        <w:numPr>
          <w:ilvl w:val="3"/>
          <w:numId w:val="900"/>
        </w:numPr>
        <w:spacing w:before="0" w:after="0"/>
      </w:pPr>
      <w:r>
        <w:t>Plant Sources</w:t>
      </w:r>
    </w:p>
    <w:p>
      <w:pPr>
        <w:numPr>
          <w:ilvl w:val="4"/>
          <w:numId w:val="900"/>
        </w:numPr>
        <w:spacing w:before="0" w:after="0"/>
      </w:pPr>
      <w:r>
        <w:t>Flaxseed</w:t>
      </w:r>
    </w:p>
    <w:p>
      <w:pPr>
        <w:numPr>
          <w:ilvl w:val="4"/>
          <w:numId w:val="900"/>
        </w:numPr>
        <w:spacing w:before="0" w:after="0"/>
      </w:pPr>
      <w:r>
        <w:t>Sesame</w:t>
      </w:r>
    </w:p>
    <w:p>
      <w:pPr>
        <w:numPr>
          <w:ilvl w:val="2"/>
          <w:numId w:val="900"/>
        </w:numPr>
        <w:spacing w:before="0" w:after="0"/>
      </w:pPr>
      <w:r>
        <w:t>Coumarins</w:t>
      </w:r>
    </w:p>
    <w:p>
      <w:pPr>
        <w:numPr>
          <w:ilvl w:val="3"/>
          <w:numId w:val="900"/>
        </w:numPr>
        <w:spacing w:before="0" w:after="0"/>
      </w:pPr>
      <w:r>
        <w:t>Benzopyrone Structure</w:t>
      </w:r>
    </w:p>
    <w:p>
      <w:pPr>
        <w:numPr>
          <w:ilvl w:val="3"/>
          <w:numId w:val="900"/>
        </w:numPr>
        <w:spacing w:before="0" w:after="0"/>
      </w:pPr>
      <w:r>
        <w:t>Anticoagulant Activity</w:t>
      </w:r>
    </w:p>
    <w:p>
      <w:pPr>
        <w:numPr>
          <w:ilvl w:val="4"/>
          <w:numId w:val="900"/>
        </w:numPr>
        <w:spacing w:before="0" w:after="0"/>
      </w:pPr>
      <w:r>
        <w:t>Warfarin Derivatives</w:t>
      </w:r>
    </w:p>
    <w:p>
      <w:pPr>
        <w:numPr>
          <w:ilvl w:val="4"/>
          <w:numId w:val="900"/>
        </w:numPr>
        <w:spacing w:before="0" w:after="0"/>
      </w:pPr>
      <w:r>
        <w:t>Vitamin K Antagonism</w:t>
      </w:r>
    </w:p>
    <w:p>
      <w:pPr>
        <w:numPr>
          <w:ilvl w:val="3"/>
          <w:numId w:val="900"/>
        </w:numPr>
        <w:spacing w:before="0" w:after="0"/>
      </w:pPr>
      <w:r>
        <w:t>Natural Sources</w:t>
      </w:r>
    </w:p>
    <w:p>
      <w:pPr>
        <w:numPr>
          <w:ilvl w:val="4"/>
          <w:numId w:val="900"/>
        </w:numPr>
        <w:spacing w:before="0" w:after="0"/>
      </w:pPr>
      <w:r>
        <w:t>Sweet Clover</w:t>
      </w:r>
    </w:p>
    <w:p>
      <w:pPr>
        <w:numPr>
          <w:ilvl w:val="4"/>
          <w:numId w:val="900"/>
        </w:numPr>
        <w:spacing w:before="0" w:after="0"/>
      </w:pPr>
      <w:r>
        <w:t>Tonka Beans</w:t>
      </w:r>
    </w:p>
    <w:p>
      <w:pPr>
        <w:numPr>
          <w:ilvl w:val="1"/>
          <w:numId w:val="900"/>
        </w:numPr>
        <w:spacing w:before="0" w:after="0"/>
      </w:pPr>
      <w:r>
        <w:t>Terpenoids and Essential Oils</w:t>
      </w:r>
    </w:p>
    <w:p>
      <w:pPr>
        <w:numPr>
          <w:ilvl w:val="2"/>
          <w:numId w:val="900"/>
        </w:numPr>
        <w:spacing w:before="0" w:after="0"/>
      </w:pPr>
      <w:r>
        <w:t>Isoprene Rule</w:t>
      </w:r>
    </w:p>
    <w:p>
      <w:pPr>
        <w:numPr>
          <w:ilvl w:val="3"/>
          <w:numId w:val="900"/>
        </w:numPr>
        <w:spacing w:before="0" w:after="0"/>
      </w:pPr>
      <w:r>
        <w:t>Five-Carbon Building Blocks</w:t>
      </w:r>
    </w:p>
    <w:p>
      <w:pPr>
        <w:numPr>
          <w:ilvl w:val="3"/>
          <w:numId w:val="900"/>
        </w:numPr>
        <w:spacing w:before="0" w:after="0"/>
      </w:pPr>
      <w:r>
        <w:t>Structural Diversity</w:t>
      </w:r>
    </w:p>
    <w:p>
      <w:pPr>
        <w:numPr>
          <w:ilvl w:val="3"/>
          <w:numId w:val="900"/>
        </w:numPr>
        <w:spacing w:before="0" w:after="0"/>
      </w:pPr>
      <w:r>
        <w:t>Biosynthetic Pathways</w:t>
      </w:r>
    </w:p>
    <w:p>
      <w:pPr>
        <w:numPr>
          <w:ilvl w:val="2"/>
          <w:numId w:val="900"/>
        </w:numPr>
        <w:spacing w:before="0" w:after="0"/>
      </w:pPr>
      <w:r>
        <w:t>Monoterpenes</w:t>
      </w:r>
    </w:p>
    <w:p>
      <w:pPr>
        <w:numPr>
          <w:ilvl w:val="3"/>
          <w:numId w:val="900"/>
        </w:numPr>
        <w:spacing w:before="0" w:after="0"/>
      </w:pPr>
      <w:r>
        <w:t>Ten-Carbon Compounds</w:t>
      </w:r>
    </w:p>
    <w:p>
      <w:pPr>
        <w:numPr>
          <w:ilvl w:val="3"/>
          <w:numId w:val="900"/>
        </w:numPr>
        <w:spacing w:before="0" w:after="0"/>
      </w:pPr>
      <w:r>
        <w:t>Volatile Oils</w:t>
      </w:r>
    </w:p>
    <w:p>
      <w:pPr>
        <w:numPr>
          <w:ilvl w:val="4"/>
          <w:numId w:val="900"/>
        </w:numPr>
        <w:spacing w:before="0" w:after="0"/>
      </w:pPr>
      <w:r>
        <w:t>Steam Distillation</w:t>
      </w:r>
    </w:p>
    <w:p>
      <w:pPr>
        <w:numPr>
          <w:ilvl w:val="4"/>
          <w:numId w:val="900"/>
        </w:numPr>
        <w:spacing w:before="0" w:after="0"/>
      </w:pPr>
      <w:r>
        <w:t>Aromatic Properties</w:t>
      </w:r>
    </w:p>
    <w:p>
      <w:pPr>
        <w:numPr>
          <w:ilvl w:val="3"/>
          <w:numId w:val="900"/>
        </w:numPr>
        <w:spacing w:before="0" w:after="0"/>
      </w:pPr>
      <w:r>
        <w:t>Examples</w:t>
      </w:r>
    </w:p>
    <w:p>
      <w:pPr>
        <w:numPr>
          <w:ilvl w:val="4"/>
          <w:numId w:val="900"/>
        </w:numPr>
        <w:spacing w:before="0" w:after="0"/>
      </w:pPr>
      <w:r>
        <w:t>Menthol</w:t>
      </w:r>
    </w:p>
    <w:p>
      <w:pPr>
        <w:numPr>
          <w:ilvl w:val="4"/>
          <w:numId w:val="900"/>
        </w:numPr>
        <w:spacing w:before="0" w:after="0"/>
      </w:pPr>
      <w:r>
        <w:t>Limonene</w:t>
      </w:r>
    </w:p>
    <w:p>
      <w:pPr>
        <w:numPr>
          <w:ilvl w:val="4"/>
          <w:numId w:val="900"/>
        </w:numPr>
        <w:spacing w:before="0" w:after="0"/>
      </w:pPr>
      <w:r>
        <w:t>Pinene</w:t>
      </w:r>
    </w:p>
    <w:p>
      <w:pPr>
        <w:numPr>
          <w:ilvl w:val="2"/>
          <w:numId w:val="900"/>
        </w:numPr>
        <w:spacing w:before="0" w:after="0"/>
      </w:pPr>
      <w:r>
        <w:t>Sesquiterpenes</w:t>
      </w:r>
    </w:p>
    <w:p>
      <w:pPr>
        <w:numPr>
          <w:ilvl w:val="3"/>
          <w:numId w:val="900"/>
        </w:numPr>
        <w:spacing w:before="0" w:after="0"/>
      </w:pPr>
      <w:r>
        <w:t>Fifteen-Carbon Compounds</w:t>
      </w:r>
    </w:p>
    <w:p>
      <w:pPr>
        <w:numPr>
          <w:ilvl w:val="3"/>
          <w:numId w:val="900"/>
        </w:numPr>
        <w:spacing w:before="0" w:after="0"/>
      </w:pPr>
      <w:r>
        <w:t>Anti-inflammatory Effects</w:t>
      </w:r>
    </w:p>
    <w:p>
      <w:pPr>
        <w:numPr>
          <w:ilvl w:val="4"/>
          <w:numId w:val="900"/>
        </w:numPr>
        <w:spacing w:before="0" w:after="0"/>
      </w:pPr>
      <w:r>
        <w:t>Cyclooxygenase Inhibition</w:t>
      </w:r>
    </w:p>
    <w:p>
      <w:pPr>
        <w:numPr>
          <w:ilvl w:val="4"/>
          <w:numId w:val="900"/>
        </w:numPr>
        <w:spacing w:before="0" w:after="0"/>
      </w:pPr>
      <w:r>
        <w:t>Cytokine Modulation</w:t>
      </w:r>
    </w:p>
    <w:p>
      <w:pPr>
        <w:numPr>
          <w:ilvl w:val="3"/>
          <w:numId w:val="900"/>
        </w:numPr>
        <w:spacing w:before="0" w:after="0"/>
      </w:pPr>
      <w:r>
        <w:t>Examples</w:t>
      </w:r>
    </w:p>
    <w:p>
      <w:pPr>
        <w:numPr>
          <w:ilvl w:val="4"/>
          <w:numId w:val="900"/>
        </w:numPr>
        <w:spacing w:before="0" w:after="0"/>
      </w:pPr>
      <w:r>
        <w:t>Artemisinin</w:t>
      </w:r>
    </w:p>
    <w:p>
      <w:pPr>
        <w:numPr>
          <w:ilvl w:val="4"/>
          <w:numId w:val="900"/>
        </w:numPr>
        <w:spacing w:before="0" w:after="0"/>
      </w:pPr>
      <w:r>
        <w:t>Bisabolol</w:t>
      </w:r>
    </w:p>
    <w:p>
      <w:pPr>
        <w:numPr>
          <w:ilvl w:val="2"/>
          <w:numId w:val="900"/>
        </w:numPr>
        <w:spacing w:before="0" w:after="0"/>
      </w:pPr>
      <w:r>
        <w:t>Diterpenes</w:t>
      </w:r>
    </w:p>
    <w:p>
      <w:pPr>
        <w:numPr>
          <w:ilvl w:val="3"/>
          <w:numId w:val="900"/>
        </w:numPr>
        <w:spacing w:before="0" w:after="0"/>
      </w:pPr>
      <w:r>
        <w:t>Twenty-Carbon Compounds</w:t>
      </w:r>
    </w:p>
    <w:p>
      <w:pPr>
        <w:numPr>
          <w:ilvl w:val="3"/>
          <w:numId w:val="900"/>
        </w:numPr>
        <w:spacing w:before="0" w:after="0"/>
      </w:pPr>
      <w:r>
        <w:t>Anticancer Properties</w:t>
      </w:r>
    </w:p>
    <w:p>
      <w:pPr>
        <w:numPr>
          <w:ilvl w:val="4"/>
          <w:numId w:val="900"/>
        </w:numPr>
        <w:spacing w:before="0" w:after="0"/>
      </w:pPr>
      <w:r>
        <w:t>Paclitaxel (Taxol)</w:t>
      </w:r>
    </w:p>
    <w:p>
      <w:pPr>
        <w:numPr>
          <w:ilvl w:val="4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Structural Complexity</w:t>
      </w:r>
    </w:p>
    <w:p>
      <w:pPr>
        <w:numPr>
          <w:ilvl w:val="4"/>
          <w:numId w:val="900"/>
        </w:numPr>
        <w:spacing w:before="0" w:after="0"/>
      </w:pPr>
      <w:r>
        <w:t>Multiple Ring Systems</w:t>
      </w:r>
    </w:p>
    <w:p>
      <w:pPr>
        <w:numPr>
          <w:ilvl w:val="4"/>
          <w:numId w:val="900"/>
        </w:numPr>
        <w:spacing w:before="0" w:after="0"/>
      </w:pPr>
      <w:r>
        <w:t>Stereochemistry</w:t>
      </w:r>
    </w:p>
    <w:p>
      <w:pPr>
        <w:numPr>
          <w:ilvl w:val="2"/>
          <w:numId w:val="900"/>
        </w:numPr>
        <w:spacing w:before="0" w:after="0"/>
      </w:pPr>
      <w:r>
        <w:t>Triterpenoids</w:t>
      </w:r>
    </w:p>
    <w:p>
      <w:pPr>
        <w:numPr>
          <w:ilvl w:val="3"/>
          <w:numId w:val="900"/>
        </w:numPr>
        <w:spacing w:before="0" w:after="0"/>
      </w:pPr>
      <w:r>
        <w:t>Thirty-Carbon Compounds</w:t>
      </w:r>
    </w:p>
    <w:p>
      <w:pPr>
        <w:numPr>
          <w:ilvl w:val="3"/>
          <w:numId w:val="900"/>
        </w:numPr>
        <w:spacing w:before="0" w:after="0"/>
      </w:pPr>
      <w:r>
        <w:t>Saponin Structure</w:t>
      </w:r>
    </w:p>
    <w:p>
      <w:pPr>
        <w:numPr>
          <w:ilvl w:val="4"/>
          <w:numId w:val="900"/>
        </w:numPr>
        <w:spacing w:before="0" w:after="0"/>
      </w:pPr>
      <w:r>
        <w:t>Glycoside Formation</w:t>
      </w:r>
    </w:p>
    <w:p>
      <w:pPr>
        <w:numPr>
          <w:ilvl w:val="4"/>
          <w:numId w:val="900"/>
        </w:numPr>
        <w:spacing w:before="0" w:after="0"/>
      </w:pPr>
      <w:r>
        <w:t>Biological Activities</w:t>
      </w:r>
    </w:p>
    <w:p>
      <w:pPr>
        <w:numPr>
          <w:ilvl w:val="3"/>
          <w:numId w:val="900"/>
        </w:numPr>
        <w:spacing w:before="0" w:after="0"/>
      </w:pPr>
      <w:r>
        <w:t>Examples</w:t>
      </w:r>
    </w:p>
    <w:p>
      <w:pPr>
        <w:numPr>
          <w:ilvl w:val="4"/>
          <w:numId w:val="900"/>
        </w:numPr>
        <w:spacing w:before="0" w:after="0"/>
      </w:pPr>
      <w:r>
        <w:t>Ginsenosides</w:t>
      </w:r>
    </w:p>
    <w:p>
      <w:pPr>
        <w:numPr>
          <w:ilvl w:val="4"/>
          <w:numId w:val="900"/>
        </w:numPr>
        <w:spacing w:before="0" w:after="0"/>
      </w:pPr>
      <w:r>
        <w:t>Glycyrrhizin</w:t>
      </w:r>
    </w:p>
    <w:p>
      <w:pPr>
        <w:numPr>
          <w:ilvl w:val="2"/>
          <w:numId w:val="900"/>
        </w:numPr>
        <w:spacing w:before="0" w:after="0"/>
      </w:pPr>
      <w:r>
        <w:t>Steroids</w:t>
      </w:r>
    </w:p>
    <w:p>
      <w:pPr>
        <w:numPr>
          <w:ilvl w:val="3"/>
          <w:numId w:val="900"/>
        </w:numPr>
        <w:spacing w:before="0" w:after="0"/>
      </w:pPr>
      <w:r>
        <w:t>Tetracyclic Structure</w:t>
      </w:r>
    </w:p>
    <w:p>
      <w:pPr>
        <w:numPr>
          <w:ilvl w:val="3"/>
          <w:numId w:val="900"/>
        </w:numPr>
        <w:spacing w:before="0" w:after="0"/>
      </w:pPr>
      <w:r>
        <w:t>Hormonal Activities</w:t>
      </w:r>
    </w:p>
    <w:p>
      <w:pPr>
        <w:numPr>
          <w:ilvl w:val="4"/>
          <w:numId w:val="900"/>
        </w:numPr>
        <w:spacing w:before="0" w:after="0"/>
      </w:pPr>
      <w:r>
        <w:t>Phytosterols</w:t>
      </w:r>
    </w:p>
    <w:p>
      <w:pPr>
        <w:numPr>
          <w:ilvl w:val="4"/>
          <w:numId w:val="900"/>
        </w:numPr>
        <w:spacing w:before="0" w:after="0"/>
      </w:pPr>
      <w:r>
        <w:t>Cardiac Glycosides</w:t>
      </w:r>
    </w:p>
    <w:p>
      <w:pPr>
        <w:numPr>
          <w:ilvl w:val="1"/>
          <w:numId w:val="900"/>
        </w:numPr>
        <w:spacing w:before="0" w:after="0"/>
      </w:pPr>
      <w:r>
        <w:t>Polysaccharides</w:t>
      </w:r>
    </w:p>
    <w:p>
      <w:pPr>
        <w:numPr>
          <w:ilvl w:val="2"/>
          <w:numId w:val="900"/>
        </w:numPr>
        <w:spacing w:before="0" w:after="0"/>
      </w:pPr>
      <w:r>
        <w:t>Structural Polysaccharides</w:t>
      </w:r>
    </w:p>
    <w:p>
      <w:pPr>
        <w:numPr>
          <w:ilvl w:val="3"/>
          <w:numId w:val="900"/>
        </w:numPr>
        <w:spacing w:before="0" w:after="0"/>
      </w:pPr>
      <w:r>
        <w:t>Cellulose</w:t>
      </w:r>
    </w:p>
    <w:p>
      <w:pPr>
        <w:numPr>
          <w:ilvl w:val="3"/>
          <w:numId w:val="900"/>
        </w:numPr>
        <w:spacing w:before="0" w:after="0"/>
      </w:pPr>
      <w:r>
        <w:t>Hemicellulose</w:t>
      </w:r>
    </w:p>
    <w:p>
      <w:pPr>
        <w:numPr>
          <w:ilvl w:val="3"/>
          <w:numId w:val="900"/>
        </w:numPr>
        <w:spacing w:before="0" w:after="0"/>
      </w:pPr>
      <w:r>
        <w:t>Pectin</w:t>
      </w:r>
    </w:p>
    <w:p>
      <w:pPr>
        <w:numPr>
          <w:ilvl w:val="2"/>
          <w:numId w:val="900"/>
        </w:numPr>
        <w:spacing w:before="0" w:after="0"/>
      </w:pPr>
      <w:r>
        <w:t>Storage Polysaccharides</w:t>
      </w:r>
    </w:p>
    <w:p>
      <w:pPr>
        <w:numPr>
          <w:ilvl w:val="3"/>
          <w:numId w:val="900"/>
        </w:numPr>
        <w:spacing w:before="0" w:after="0"/>
      </w:pPr>
      <w:r>
        <w:t>Starch</w:t>
      </w:r>
    </w:p>
    <w:p>
      <w:pPr>
        <w:numPr>
          <w:ilvl w:val="3"/>
          <w:numId w:val="900"/>
        </w:numPr>
        <w:spacing w:before="0" w:after="0"/>
      </w:pPr>
      <w:r>
        <w:t>Inulin</w:t>
      </w:r>
    </w:p>
    <w:p>
      <w:pPr>
        <w:numPr>
          <w:ilvl w:val="3"/>
          <w:numId w:val="900"/>
        </w:numPr>
        <w:spacing w:before="0" w:after="0"/>
      </w:pPr>
      <w:r>
        <w:t>Fructans</w:t>
      </w:r>
    </w:p>
    <w:p>
      <w:pPr>
        <w:numPr>
          <w:ilvl w:val="2"/>
          <w:numId w:val="900"/>
        </w:numPr>
        <w:spacing w:before="0" w:after="0"/>
      </w:pPr>
      <w:r>
        <w:t>Mucilage</w:t>
      </w:r>
    </w:p>
    <w:p>
      <w:pPr>
        <w:numPr>
          <w:ilvl w:val="3"/>
          <w:numId w:val="900"/>
        </w:numPr>
        <w:spacing w:before="0" w:after="0"/>
      </w:pPr>
      <w:r>
        <w:t>Hydrophilic Properties</w:t>
      </w:r>
    </w:p>
    <w:p>
      <w:pPr>
        <w:numPr>
          <w:ilvl w:val="3"/>
          <w:numId w:val="900"/>
        </w:numPr>
        <w:spacing w:before="0" w:after="0"/>
      </w:pPr>
      <w:r>
        <w:t>Demulcent Effects</w:t>
      </w:r>
    </w:p>
    <w:p>
      <w:pPr>
        <w:numPr>
          <w:ilvl w:val="4"/>
          <w:numId w:val="900"/>
        </w:numPr>
        <w:spacing w:before="0" w:after="0"/>
      </w:pPr>
      <w:r>
        <w:t>Soothing Action</w:t>
      </w:r>
    </w:p>
    <w:p>
      <w:pPr>
        <w:numPr>
          <w:ilvl w:val="4"/>
          <w:numId w:val="900"/>
        </w:numPr>
        <w:spacing w:before="0" w:after="0"/>
      </w:pPr>
      <w:r>
        <w:t>Protective Coating</w:t>
      </w:r>
    </w:p>
    <w:p>
      <w:pPr>
        <w:numPr>
          <w:ilvl w:val="3"/>
          <w:numId w:val="900"/>
        </w:numPr>
        <w:spacing w:before="0" w:after="0"/>
      </w:pPr>
      <w:r>
        <w:t>Plant Sources</w:t>
      </w:r>
    </w:p>
    <w:p>
      <w:pPr>
        <w:numPr>
          <w:ilvl w:val="4"/>
          <w:numId w:val="900"/>
        </w:numPr>
        <w:spacing w:before="0" w:after="0"/>
      </w:pPr>
      <w:r>
        <w:t>Marshmallow Root</w:t>
      </w:r>
    </w:p>
    <w:p>
      <w:pPr>
        <w:numPr>
          <w:ilvl w:val="4"/>
          <w:numId w:val="900"/>
        </w:numPr>
        <w:spacing w:before="0" w:after="0"/>
      </w:pPr>
      <w:r>
        <w:t>Slippery Elm</w:t>
      </w:r>
    </w:p>
    <w:p>
      <w:pPr>
        <w:numPr>
          <w:ilvl w:val="2"/>
          <w:numId w:val="900"/>
        </w:numPr>
        <w:spacing w:before="0" w:after="0"/>
      </w:pPr>
      <w:r>
        <w:t>Gums</w:t>
      </w:r>
    </w:p>
    <w:p>
      <w:pPr>
        <w:numPr>
          <w:ilvl w:val="3"/>
          <w:numId w:val="900"/>
        </w:numPr>
        <w:spacing w:before="0" w:after="0"/>
      </w:pPr>
      <w:r>
        <w:t>Exudate Formation</w:t>
      </w:r>
    </w:p>
    <w:p>
      <w:pPr>
        <w:numPr>
          <w:ilvl w:val="3"/>
          <w:numId w:val="900"/>
        </w:numPr>
        <w:spacing w:before="0" w:after="0"/>
      </w:pPr>
      <w:r>
        <w:t>Emulsifying Properties</w:t>
      </w:r>
    </w:p>
    <w:p>
      <w:pPr>
        <w:numPr>
          <w:ilvl w:val="4"/>
          <w:numId w:val="900"/>
        </w:numPr>
        <w:spacing w:before="0" w:after="0"/>
      </w:pPr>
      <w:r>
        <w:t>Stabilization</w:t>
      </w:r>
    </w:p>
    <w:p>
      <w:pPr>
        <w:numPr>
          <w:ilvl w:val="4"/>
          <w:numId w:val="900"/>
        </w:numPr>
        <w:spacing w:before="0" w:after="0"/>
      </w:pPr>
      <w:r>
        <w:t>Thickening</w:t>
      </w:r>
    </w:p>
    <w:p>
      <w:pPr>
        <w:numPr>
          <w:ilvl w:val="3"/>
          <w:numId w:val="900"/>
        </w:numPr>
        <w:spacing w:before="0" w:after="0"/>
      </w:pPr>
      <w:r>
        <w:t>Commercial Applications</w:t>
      </w:r>
    </w:p>
    <w:p>
      <w:pPr>
        <w:numPr>
          <w:ilvl w:val="4"/>
          <w:numId w:val="900"/>
        </w:numPr>
        <w:spacing w:before="0" w:after="0"/>
      </w:pPr>
      <w:r>
        <w:t>Gum Arabic</w:t>
      </w:r>
    </w:p>
    <w:p>
      <w:pPr>
        <w:numPr>
          <w:ilvl w:val="4"/>
          <w:numId w:val="900"/>
        </w:numPr>
        <w:spacing w:before="0" w:after="0"/>
      </w:pPr>
      <w:r>
        <w:t>Guar Gum</w:t>
      </w:r>
    </w:p>
    <w:p>
      <w:pPr>
        <w:numPr>
          <w:ilvl w:val="0"/>
          <w:numId w:val="900"/>
        </w:numPr>
        <w:spacing w:before="0" w:after="0"/>
      </w:pPr>
      <w:r>
        <w:t>Factors Influencing Phytochemical Content</w:t>
      </w:r>
    </w:p>
    <w:p>
      <w:pPr>
        <w:numPr>
          <w:ilvl w:val="1"/>
          <w:numId w:val="900"/>
        </w:numPr>
        <w:spacing w:before="0" w:after="0"/>
      </w:pPr>
      <w:r>
        <w:t>Genetic Factors</w:t>
      </w:r>
    </w:p>
    <w:p>
      <w:pPr>
        <w:numPr>
          <w:ilvl w:val="2"/>
          <w:numId w:val="900"/>
        </w:numPr>
        <w:spacing w:before="0" w:after="0"/>
      </w:pPr>
      <w:r>
        <w:t>Genotype Variations</w:t>
      </w:r>
    </w:p>
    <w:p>
      <w:pPr>
        <w:numPr>
          <w:ilvl w:val="3"/>
          <w:numId w:val="900"/>
        </w:numPr>
        <w:spacing w:before="0" w:after="0"/>
      </w:pPr>
      <w:r>
        <w:t>Cultivar Differences</w:t>
      </w:r>
    </w:p>
    <w:p>
      <w:pPr>
        <w:numPr>
          <w:ilvl w:val="3"/>
          <w:numId w:val="900"/>
        </w:numPr>
        <w:spacing w:before="0" w:after="0"/>
      </w:pPr>
      <w:r>
        <w:t>Wild vs. Cultivated</w:t>
      </w:r>
    </w:p>
    <w:p>
      <w:pPr>
        <w:numPr>
          <w:ilvl w:val="2"/>
          <w:numId w:val="900"/>
        </w:numPr>
        <w:spacing w:before="0" w:after="0"/>
      </w:pPr>
      <w:r>
        <w:t>Chemotypes</w:t>
      </w:r>
    </w:p>
    <w:p>
      <w:pPr>
        <w:numPr>
          <w:ilvl w:val="3"/>
          <w:numId w:val="900"/>
        </w:numPr>
        <w:spacing w:before="0" w:after="0"/>
      </w:pPr>
      <w:r>
        <w:t>Chemical Races</w:t>
      </w:r>
    </w:p>
    <w:p>
      <w:pPr>
        <w:numPr>
          <w:ilvl w:val="3"/>
          <w:numId w:val="900"/>
        </w:numPr>
        <w:spacing w:before="0" w:after="0"/>
      </w:pPr>
      <w:r>
        <w:t>Essential Oil Composition</w:t>
      </w:r>
    </w:p>
    <w:p>
      <w:pPr>
        <w:numPr>
          <w:ilvl w:val="3"/>
          <w:numId w:val="900"/>
        </w:numPr>
        <w:spacing w:before="0" w:after="0"/>
      </w:pPr>
      <w:r>
        <w:t>Alkaloid Content Variations</w:t>
      </w:r>
    </w:p>
    <w:p>
      <w:pPr>
        <w:numPr>
          <w:ilvl w:val="2"/>
          <w:numId w:val="900"/>
        </w:numPr>
        <w:spacing w:before="0" w:after="0"/>
      </w:pPr>
      <w:r>
        <w:t>Polyploidy Effects</w:t>
      </w:r>
    </w:p>
    <w:p>
      <w:pPr>
        <w:numPr>
          <w:ilvl w:val="3"/>
          <w:numId w:val="900"/>
        </w:numPr>
        <w:spacing w:before="0" w:after="0"/>
      </w:pPr>
      <w:r>
        <w:t>Chromosome Number</w:t>
      </w:r>
    </w:p>
    <w:p>
      <w:pPr>
        <w:numPr>
          <w:ilvl w:val="3"/>
          <w:numId w:val="900"/>
        </w:numPr>
        <w:spacing w:before="0" w:after="0"/>
      </w:pPr>
      <w:r>
        <w:t>Secondary Metabolite Production</w:t>
      </w:r>
    </w:p>
    <w:p>
      <w:pPr>
        <w:numPr>
          <w:ilvl w:val="1"/>
          <w:numId w:val="900"/>
        </w:numPr>
        <w:spacing w:before="0" w:after="0"/>
      </w:pPr>
      <w:r>
        <w:t>Environmental Conditions</w:t>
      </w:r>
    </w:p>
    <w:p>
      <w:pPr>
        <w:numPr>
          <w:ilvl w:val="2"/>
          <w:numId w:val="900"/>
        </w:numPr>
        <w:spacing w:before="0" w:after="0"/>
      </w:pPr>
      <w:r>
        <w:t>Soil Factors</w:t>
      </w:r>
    </w:p>
    <w:p>
      <w:pPr>
        <w:numPr>
          <w:ilvl w:val="3"/>
          <w:numId w:val="900"/>
        </w:numPr>
        <w:spacing w:before="0" w:after="0"/>
      </w:pPr>
      <w:r>
        <w:t>Nutrient Availability</w:t>
      </w:r>
    </w:p>
    <w:p>
      <w:pPr>
        <w:numPr>
          <w:ilvl w:val="3"/>
          <w:numId w:val="900"/>
        </w:numPr>
        <w:spacing w:before="0" w:after="0"/>
      </w:pPr>
      <w:r>
        <w:t>pH Effects</w:t>
      </w:r>
    </w:p>
    <w:p>
      <w:pPr>
        <w:numPr>
          <w:ilvl w:val="3"/>
          <w:numId w:val="900"/>
        </w:numPr>
        <w:spacing w:before="0" w:after="0"/>
      </w:pPr>
      <w:r>
        <w:t>Mineral Content</w:t>
      </w:r>
    </w:p>
    <w:p>
      <w:pPr>
        <w:numPr>
          <w:ilvl w:val="3"/>
          <w:numId w:val="900"/>
        </w:numPr>
        <w:spacing w:before="0" w:after="0"/>
      </w:pPr>
      <w:r>
        <w:t>Organic Matter</w:t>
      </w:r>
    </w:p>
    <w:p>
      <w:pPr>
        <w:numPr>
          <w:ilvl w:val="2"/>
          <w:numId w:val="900"/>
        </w:numPr>
        <w:spacing w:before="0" w:after="0"/>
      </w:pPr>
      <w:r>
        <w:t>Climate Variables</w:t>
      </w:r>
    </w:p>
    <w:p>
      <w:pPr>
        <w:numPr>
          <w:ilvl w:val="3"/>
          <w:numId w:val="900"/>
        </w:numPr>
        <w:spacing w:before="0" w:after="0"/>
      </w:pPr>
      <w:r>
        <w:t>Temperature Ranges</w:t>
      </w:r>
    </w:p>
    <w:p>
      <w:pPr>
        <w:numPr>
          <w:ilvl w:val="3"/>
          <w:numId w:val="900"/>
        </w:numPr>
        <w:spacing w:before="0" w:after="0"/>
      </w:pPr>
      <w:r>
        <w:t>Precipitation Patterns</w:t>
      </w:r>
    </w:p>
    <w:p>
      <w:pPr>
        <w:numPr>
          <w:ilvl w:val="3"/>
          <w:numId w:val="900"/>
        </w:numPr>
        <w:spacing w:before="0" w:after="0"/>
      </w:pPr>
      <w:r>
        <w:t>Humidity Levels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Light Conditions</w:t>
      </w:r>
    </w:p>
    <w:p>
      <w:pPr>
        <w:numPr>
          <w:ilvl w:val="3"/>
          <w:numId w:val="900"/>
        </w:numPr>
        <w:spacing w:before="0" w:after="0"/>
      </w:pPr>
      <w:r>
        <w:t>Photoperiod</w:t>
      </w:r>
    </w:p>
    <w:p>
      <w:pPr>
        <w:numPr>
          <w:ilvl w:val="3"/>
          <w:numId w:val="900"/>
        </w:numPr>
        <w:spacing w:before="0" w:after="0"/>
      </w:pPr>
      <w:r>
        <w:t>Light Intensity</w:t>
      </w:r>
    </w:p>
    <w:p>
      <w:pPr>
        <w:numPr>
          <w:ilvl w:val="3"/>
          <w:numId w:val="900"/>
        </w:numPr>
        <w:spacing w:before="0" w:after="0"/>
      </w:pPr>
      <w:r>
        <w:t>UV Radiation</w:t>
      </w:r>
    </w:p>
    <w:p>
      <w:pPr>
        <w:numPr>
          <w:ilvl w:val="2"/>
          <w:numId w:val="900"/>
        </w:numPr>
        <w:spacing w:before="0" w:after="0"/>
      </w:pPr>
      <w:r>
        <w:t>Altitude Effects</w:t>
      </w:r>
    </w:p>
    <w:p>
      <w:pPr>
        <w:numPr>
          <w:ilvl w:val="3"/>
          <w:numId w:val="900"/>
        </w:numPr>
        <w:spacing w:before="0" w:after="0"/>
      </w:pPr>
      <w:r>
        <w:t>Atmospheric Pressure</w:t>
      </w:r>
    </w:p>
    <w:p>
      <w:pPr>
        <w:numPr>
          <w:ilvl w:val="3"/>
          <w:numId w:val="900"/>
        </w:numPr>
        <w:spacing w:before="0" w:after="0"/>
      </w:pPr>
      <w:r>
        <w:t>Temperature Gradients</w:t>
      </w:r>
    </w:p>
    <w:p>
      <w:pPr>
        <w:numPr>
          <w:ilvl w:val="3"/>
          <w:numId w:val="900"/>
        </w:numPr>
        <w:spacing w:before="0" w:after="0"/>
      </w:pPr>
      <w:r>
        <w:t>UV Exposure</w:t>
      </w:r>
    </w:p>
    <w:p>
      <w:pPr>
        <w:numPr>
          <w:ilvl w:val="1"/>
          <w:numId w:val="900"/>
        </w:numPr>
        <w:spacing w:before="0" w:after="0"/>
      </w:pPr>
      <w:r>
        <w:t>Plant Development Stage</w:t>
      </w:r>
    </w:p>
    <w:p>
      <w:pPr>
        <w:numPr>
          <w:ilvl w:val="2"/>
          <w:numId w:val="900"/>
        </w:numPr>
        <w:spacing w:before="0" w:after="0"/>
      </w:pPr>
      <w:r>
        <w:t>Seedling Stage</w:t>
      </w:r>
    </w:p>
    <w:p>
      <w:pPr>
        <w:numPr>
          <w:ilvl w:val="3"/>
          <w:numId w:val="900"/>
        </w:numPr>
        <w:spacing w:before="0" w:after="0"/>
      </w:pPr>
      <w:r>
        <w:t>Primary Metabolite Focus</w:t>
      </w:r>
    </w:p>
    <w:p>
      <w:pPr>
        <w:numPr>
          <w:ilvl w:val="3"/>
          <w:numId w:val="900"/>
        </w:numPr>
        <w:spacing w:before="0" w:after="0"/>
      </w:pPr>
      <w:r>
        <w:t>Limited Secondary Metabolites</w:t>
      </w:r>
    </w:p>
    <w:p>
      <w:pPr>
        <w:numPr>
          <w:ilvl w:val="2"/>
          <w:numId w:val="900"/>
        </w:numPr>
        <w:spacing w:before="0" w:after="0"/>
      </w:pPr>
      <w:r>
        <w:t>Vegetative Growth</w:t>
      </w:r>
    </w:p>
    <w:p>
      <w:pPr>
        <w:numPr>
          <w:ilvl w:val="3"/>
          <w:numId w:val="900"/>
        </w:numPr>
        <w:spacing w:before="0" w:after="0"/>
      </w:pPr>
      <w:r>
        <w:t>Leaf Development</w:t>
      </w:r>
    </w:p>
    <w:p>
      <w:pPr>
        <w:numPr>
          <w:ilvl w:val="3"/>
          <w:numId w:val="900"/>
        </w:numPr>
        <w:spacing w:before="0" w:after="0"/>
      </w:pPr>
      <w:r>
        <w:t>Stem Elongation</w:t>
      </w:r>
    </w:p>
    <w:p>
      <w:pPr>
        <w:numPr>
          <w:ilvl w:val="2"/>
          <w:numId w:val="900"/>
        </w:numPr>
        <w:spacing w:before="0" w:after="0"/>
      </w:pPr>
      <w:r>
        <w:t>Reproductive Stage</w:t>
      </w:r>
    </w:p>
    <w:p>
      <w:pPr>
        <w:numPr>
          <w:ilvl w:val="3"/>
          <w:numId w:val="900"/>
        </w:numPr>
        <w:spacing w:before="0" w:after="0"/>
      </w:pPr>
      <w:r>
        <w:t>Flowering</w:t>
      </w:r>
    </w:p>
    <w:p>
      <w:pPr>
        <w:numPr>
          <w:ilvl w:val="3"/>
          <w:numId w:val="900"/>
        </w:numPr>
        <w:spacing w:before="0" w:after="0"/>
      </w:pPr>
      <w:r>
        <w:t>Fruit Development</w:t>
      </w:r>
    </w:p>
    <w:p>
      <w:pPr>
        <w:numPr>
          <w:ilvl w:val="3"/>
          <w:numId w:val="900"/>
        </w:numPr>
        <w:spacing w:before="0" w:after="0"/>
      </w:pPr>
      <w:r>
        <w:t>Seed Maturation</w:t>
      </w:r>
    </w:p>
    <w:p>
      <w:pPr>
        <w:numPr>
          <w:ilvl w:val="2"/>
          <w:numId w:val="900"/>
        </w:numPr>
        <w:spacing w:before="0" w:after="0"/>
      </w:pPr>
      <w:r>
        <w:t>Senescence</w:t>
      </w:r>
    </w:p>
    <w:p>
      <w:pPr>
        <w:numPr>
          <w:ilvl w:val="3"/>
          <w:numId w:val="900"/>
        </w:numPr>
        <w:spacing w:before="0" w:after="0"/>
      </w:pPr>
      <w:r>
        <w:t>Metabolite Redistribution</w:t>
      </w:r>
    </w:p>
    <w:p>
      <w:pPr>
        <w:numPr>
          <w:ilvl w:val="3"/>
          <w:numId w:val="900"/>
        </w:numPr>
        <w:spacing w:before="0" w:after="0"/>
      </w:pPr>
      <w:r>
        <w:t>Degradation Processes</w:t>
      </w:r>
    </w:p>
    <w:p>
      <w:pPr>
        <w:numPr>
          <w:ilvl w:val="1"/>
          <w:numId w:val="900"/>
        </w:numPr>
        <w:spacing w:before="0" w:after="0"/>
      </w:pPr>
      <w:r>
        <w:t>Harvesting Considerations</w:t>
      </w:r>
    </w:p>
    <w:p>
      <w:pPr>
        <w:numPr>
          <w:ilvl w:val="2"/>
          <w:numId w:val="900"/>
        </w:numPr>
        <w:spacing w:before="0" w:after="0"/>
      </w:pPr>
      <w:r>
        <w:t>Diurnal Variation</w:t>
      </w:r>
    </w:p>
    <w:p>
      <w:pPr>
        <w:numPr>
          <w:ilvl w:val="3"/>
          <w:numId w:val="900"/>
        </w:numPr>
        <w:spacing w:before="0" w:after="0"/>
      </w:pPr>
      <w:r>
        <w:t>Morning vs. Evening</w:t>
      </w:r>
    </w:p>
    <w:p>
      <w:pPr>
        <w:numPr>
          <w:ilvl w:val="3"/>
          <w:numId w:val="900"/>
        </w:numPr>
        <w:spacing w:before="0" w:after="0"/>
      </w:pPr>
      <w:r>
        <w:t>Circadian Rhythms</w:t>
      </w:r>
    </w:p>
    <w:p>
      <w:pPr>
        <w:numPr>
          <w:ilvl w:val="3"/>
          <w:numId w:val="900"/>
        </w:numPr>
        <w:spacing w:before="0" w:after="0"/>
      </w:pPr>
      <w:r>
        <w:t>Essential Oil Content</w:t>
      </w:r>
    </w:p>
    <w:p>
      <w:pPr>
        <w:numPr>
          <w:ilvl w:val="2"/>
          <w:numId w:val="900"/>
        </w:numPr>
        <w:spacing w:before="0" w:after="0"/>
      </w:pPr>
      <w:r>
        <w:t>Seasonal Variation</w:t>
      </w:r>
    </w:p>
    <w:p>
      <w:pPr>
        <w:numPr>
          <w:ilvl w:val="3"/>
          <w:numId w:val="900"/>
        </w:numPr>
        <w:spacing w:before="0" w:after="0"/>
      </w:pPr>
      <w:r>
        <w:t>Spring Growth</w:t>
      </w:r>
    </w:p>
    <w:p>
      <w:pPr>
        <w:numPr>
          <w:ilvl w:val="3"/>
          <w:numId w:val="900"/>
        </w:numPr>
        <w:spacing w:before="0" w:after="0"/>
      </w:pPr>
      <w:r>
        <w:t>Summer Maturity</w:t>
      </w:r>
    </w:p>
    <w:p>
      <w:pPr>
        <w:numPr>
          <w:ilvl w:val="3"/>
          <w:numId w:val="900"/>
        </w:numPr>
        <w:spacing w:before="0" w:after="0"/>
      </w:pPr>
      <w:r>
        <w:t>Fall Senescence</w:t>
      </w:r>
    </w:p>
    <w:p>
      <w:pPr>
        <w:numPr>
          <w:ilvl w:val="3"/>
          <w:numId w:val="900"/>
        </w:numPr>
        <w:spacing w:before="0" w:after="0"/>
      </w:pPr>
      <w:r>
        <w:t>Winter Dormancy</w:t>
      </w:r>
    </w:p>
    <w:p>
      <w:pPr>
        <w:numPr>
          <w:ilvl w:val="2"/>
          <w:numId w:val="900"/>
        </w:numPr>
        <w:spacing w:before="0" w:after="0"/>
      </w:pPr>
      <w:r>
        <w:t>Weather Conditions</w:t>
      </w:r>
    </w:p>
    <w:p>
      <w:pPr>
        <w:numPr>
          <w:ilvl w:val="3"/>
          <w:numId w:val="900"/>
        </w:numPr>
        <w:spacing w:before="0" w:after="0"/>
      </w:pPr>
      <w:r>
        <w:t>Rainfall Effects</w:t>
      </w:r>
    </w:p>
    <w:p>
      <w:pPr>
        <w:numPr>
          <w:ilvl w:val="3"/>
          <w:numId w:val="900"/>
        </w:numPr>
        <w:spacing w:before="0" w:after="0"/>
      </w:pPr>
      <w:r>
        <w:t>Temperature Stress</w:t>
      </w:r>
    </w:p>
    <w:p>
      <w:pPr>
        <w:numPr>
          <w:ilvl w:val="3"/>
          <w:numId w:val="900"/>
        </w:numPr>
        <w:spacing w:before="0" w:after="0"/>
      </w:pPr>
      <w:r>
        <w:t>Drought Conditions</w:t>
      </w:r>
    </w:p>
    <w:p>
      <w:pPr>
        <w:numPr>
          <w:ilvl w:val="1"/>
          <w:numId w:val="900"/>
        </w:numPr>
        <w:spacing w:before="0" w:after="0"/>
      </w:pPr>
      <w:r>
        <w:t>Post-Harvest Factors</w:t>
      </w:r>
    </w:p>
    <w:p>
      <w:pPr>
        <w:numPr>
          <w:ilvl w:val="2"/>
          <w:numId w:val="900"/>
        </w:numPr>
        <w:spacing w:before="0" w:after="0"/>
      </w:pPr>
      <w:r>
        <w:t>Processing Methods</w:t>
      </w:r>
    </w:p>
    <w:p>
      <w:pPr>
        <w:numPr>
          <w:ilvl w:val="3"/>
          <w:numId w:val="900"/>
        </w:numPr>
        <w:spacing w:before="0" w:after="0"/>
      </w:pPr>
      <w:r>
        <w:t>Fresh vs. Dried</w:t>
      </w:r>
    </w:p>
    <w:p>
      <w:pPr>
        <w:numPr>
          <w:ilvl w:val="3"/>
          <w:numId w:val="900"/>
        </w:numPr>
        <w:spacing w:before="0" w:after="0"/>
      </w:pPr>
      <w:r>
        <w:t>Heat Treatment</w:t>
      </w:r>
    </w:p>
    <w:p>
      <w:pPr>
        <w:numPr>
          <w:ilvl w:val="3"/>
          <w:numId w:val="900"/>
        </w:numPr>
        <w:spacing w:before="0" w:after="0"/>
      </w:pPr>
      <w:r>
        <w:t>Fermentation</w:t>
      </w:r>
    </w:p>
    <w:p>
      <w:pPr>
        <w:numPr>
          <w:ilvl w:val="2"/>
          <w:numId w:val="900"/>
        </w:numPr>
        <w:spacing w:before="0" w:after="0"/>
      </w:pPr>
      <w:r>
        <w:t>Storage Conditions</w:t>
      </w:r>
    </w:p>
    <w:p>
      <w:pPr>
        <w:numPr>
          <w:ilvl w:val="3"/>
          <w:numId w:val="900"/>
        </w:numPr>
        <w:spacing w:before="0" w:after="0"/>
      </w:pPr>
      <w:r>
        <w:t>Temperature Control</w:t>
      </w:r>
    </w:p>
    <w:p>
      <w:pPr>
        <w:numPr>
          <w:ilvl w:val="3"/>
          <w:numId w:val="900"/>
        </w:numPr>
        <w:spacing w:before="0" w:after="0"/>
      </w:pPr>
      <w:r>
        <w:t>Humidity Management</w:t>
      </w:r>
    </w:p>
    <w:p>
      <w:pPr>
        <w:numPr>
          <w:ilvl w:val="3"/>
          <w:numId w:val="900"/>
        </w:numPr>
        <w:spacing w:before="0" w:after="0"/>
      </w:pPr>
      <w:r>
        <w:t>Light Protection</w:t>
      </w:r>
    </w:p>
    <w:p>
      <w:pPr>
        <w:numPr>
          <w:ilvl w:val="3"/>
          <w:numId w:val="900"/>
        </w:numPr>
        <w:spacing w:before="0" w:after="0"/>
      </w:pPr>
      <w:r>
        <w:t>Container Selection</w:t>
      </w:r>
    </w:p>
    <w:p>
      <w:pPr>
        <w:numPr>
          <w:ilvl w:val="2"/>
          <w:numId w:val="900"/>
        </w:numPr>
        <w:spacing w:before="0" w:after="0"/>
      </w:pPr>
      <w:r>
        <w:t>Time Since Harvest</w:t>
      </w:r>
    </w:p>
    <w:p>
      <w:pPr>
        <w:numPr>
          <w:ilvl w:val="3"/>
          <w:numId w:val="900"/>
        </w:numPr>
        <w:spacing w:before="0" w:after="0"/>
      </w:pPr>
      <w:r>
        <w:t>Degradation Rates</w:t>
      </w:r>
    </w:p>
    <w:p>
      <w:pPr>
        <w:numPr>
          <w:ilvl w:val="3"/>
          <w:numId w:val="900"/>
        </w:numPr>
        <w:spacing w:before="0" w:after="0"/>
      </w:pPr>
      <w:r>
        <w:t>Shelf Life</w:t>
      </w:r>
    </w:p>
    <w:p>
      <w:pPr>
        <w:numPr>
          <w:ilvl w:val="3"/>
          <w:numId w:val="900"/>
        </w:numPr>
        <w:spacing w:before="0" w:after="0"/>
      </w:pPr>
      <w:r>
        <w:t>Quality Maintenance</w:t>
      </w:r>
    </w:p>
    <w:p>
      <w:pPr>
        <w:pStyle w:val="Heading1"/>
      </w:pPr>
      <w:r>
        <w:t>From Plant to Medicine: Preparation and Dosage</w:t>
      </w:r>
    </w:p>
    <w:p>
      <w:pPr>
        <w:numPr>
          <w:ilvl w:val="0"/>
          <w:numId w:val="900"/>
        </w:numPr>
        <w:spacing w:before="0" w:after="0"/>
      </w:pPr>
      <w:r>
        <w:t>Harvesting and Collection</w:t>
      </w:r>
    </w:p>
    <w:p>
      <w:pPr>
        <w:numPr>
          <w:ilvl w:val="1"/>
          <w:numId w:val="900"/>
        </w:numPr>
        <w:spacing w:before="0" w:after="0"/>
      </w:pPr>
      <w:r>
        <w:t>Sustainable Wildcrafting</w:t>
      </w:r>
    </w:p>
    <w:p>
      <w:pPr>
        <w:numPr>
          <w:ilvl w:val="2"/>
          <w:numId w:val="900"/>
        </w:numPr>
        <w:spacing w:before="0" w:after="0"/>
      </w:pPr>
      <w:r>
        <w:t>Ethical Harvesting Practices</w:t>
      </w:r>
    </w:p>
    <w:p>
      <w:pPr>
        <w:numPr>
          <w:ilvl w:val="3"/>
          <w:numId w:val="900"/>
        </w:numPr>
        <w:spacing w:before="0" w:after="0"/>
      </w:pPr>
      <w:r>
        <w:t>Population Assessment</w:t>
      </w:r>
    </w:p>
    <w:p>
      <w:pPr>
        <w:numPr>
          <w:ilvl w:val="3"/>
          <w:numId w:val="900"/>
        </w:numPr>
        <w:spacing w:before="0" w:after="0"/>
      </w:pPr>
      <w:r>
        <w:t>Selective Harvesting</w:t>
      </w:r>
    </w:p>
    <w:p>
      <w:pPr>
        <w:numPr>
          <w:ilvl w:val="3"/>
          <w:numId w:val="900"/>
        </w:numPr>
        <w:spacing w:before="0" w:after="0"/>
      </w:pPr>
      <w:r>
        <w:t>Regeneration Allowance</w:t>
      </w:r>
    </w:p>
    <w:p>
      <w:pPr>
        <w:numPr>
          <w:ilvl w:val="2"/>
          <w:numId w:val="900"/>
        </w:numPr>
        <w:spacing w:before="0" w:after="0"/>
      </w:pPr>
      <w:r>
        <w:t>Impact on Wild Populations</w:t>
      </w:r>
    </w:p>
    <w:p>
      <w:pPr>
        <w:numPr>
          <w:ilvl w:val="3"/>
          <w:numId w:val="900"/>
        </w:numPr>
        <w:spacing w:before="0" w:after="0"/>
      </w:pPr>
      <w:r>
        <w:t>Overharvesting Consequences</w:t>
      </w:r>
    </w:p>
    <w:p>
      <w:pPr>
        <w:numPr>
          <w:ilvl w:val="3"/>
          <w:numId w:val="900"/>
        </w:numPr>
        <w:spacing w:before="0" w:after="0"/>
      </w:pPr>
      <w:r>
        <w:t>Ecosystem Disruption</w:t>
      </w:r>
    </w:p>
    <w:p>
      <w:pPr>
        <w:numPr>
          <w:ilvl w:val="3"/>
          <w:numId w:val="900"/>
        </w:numPr>
        <w:spacing w:before="0" w:after="0"/>
      </w:pPr>
      <w:r>
        <w:t>Species Conservation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3"/>
          <w:numId w:val="900"/>
        </w:numPr>
        <w:spacing w:before="0" w:after="0"/>
      </w:pPr>
      <w:r>
        <w:t>Permits and Regulations</w:t>
      </w:r>
    </w:p>
    <w:p>
      <w:pPr>
        <w:numPr>
          <w:ilvl w:val="3"/>
          <w:numId w:val="900"/>
        </w:numPr>
        <w:spacing w:before="0" w:after="0"/>
      </w:pPr>
      <w:r>
        <w:t>Protected Species</w:t>
      </w:r>
    </w:p>
    <w:p>
      <w:pPr>
        <w:numPr>
          <w:ilvl w:val="3"/>
          <w:numId w:val="900"/>
        </w:numPr>
        <w:spacing w:before="0" w:after="0"/>
      </w:pPr>
      <w:r>
        <w:t>Land Access Rights</w:t>
      </w:r>
    </w:p>
    <w:p>
      <w:pPr>
        <w:numPr>
          <w:ilvl w:val="1"/>
          <w:numId w:val="900"/>
        </w:numPr>
        <w:spacing w:before="0" w:after="0"/>
      </w:pPr>
      <w:r>
        <w:t>Good Agricultural and Collection Practices (GACP)</w:t>
      </w:r>
    </w:p>
    <w:p>
      <w:pPr>
        <w:numPr>
          <w:ilvl w:val="2"/>
          <w:numId w:val="900"/>
        </w:numPr>
        <w:spacing w:before="0" w:after="0"/>
      </w:pPr>
      <w:r>
        <w:t>International Guidelines</w:t>
      </w:r>
    </w:p>
    <w:p>
      <w:pPr>
        <w:numPr>
          <w:ilvl w:val="3"/>
          <w:numId w:val="900"/>
        </w:numPr>
        <w:spacing w:before="0" w:after="0"/>
      </w:pPr>
      <w:r>
        <w:t>WHO Standards</w:t>
      </w:r>
    </w:p>
    <w:p>
      <w:pPr>
        <w:numPr>
          <w:ilvl w:val="3"/>
          <w:numId w:val="900"/>
        </w:numPr>
        <w:spacing w:before="0" w:after="0"/>
      </w:pPr>
      <w:r>
        <w:t>National Regulations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3"/>
          <w:numId w:val="900"/>
        </w:numPr>
        <w:spacing w:before="0" w:after="0"/>
      </w:pPr>
      <w:r>
        <w:t>Traceability Systems</w:t>
      </w:r>
    </w:p>
    <w:p>
      <w:pPr>
        <w:numPr>
          <w:ilvl w:val="3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3"/>
          <w:numId w:val="900"/>
        </w:numPr>
        <w:spacing w:before="0" w:after="0"/>
      </w:pPr>
      <w:r>
        <w:t>Pollution Avoidance</w:t>
      </w:r>
    </w:p>
    <w:p>
      <w:pPr>
        <w:numPr>
          <w:ilvl w:val="3"/>
          <w:numId w:val="900"/>
        </w:numPr>
        <w:spacing w:before="0" w:after="0"/>
      </w:pPr>
      <w:r>
        <w:t>Sustainable Methods</w:t>
      </w:r>
    </w:p>
    <w:p>
      <w:pPr>
        <w:numPr>
          <w:ilvl w:val="1"/>
          <w:numId w:val="900"/>
        </w:numPr>
        <w:spacing w:before="0" w:after="0"/>
      </w:pPr>
      <w:r>
        <w:t>Optimal Timing for Harvest</w:t>
      </w:r>
    </w:p>
    <w:p>
      <w:pPr>
        <w:numPr>
          <w:ilvl w:val="2"/>
          <w:numId w:val="900"/>
        </w:numPr>
        <w:spacing w:before="0" w:after="0"/>
      </w:pPr>
      <w:r>
        <w:t>Peak Phytochemical Content</w:t>
      </w:r>
    </w:p>
    <w:p>
      <w:pPr>
        <w:numPr>
          <w:ilvl w:val="3"/>
          <w:numId w:val="900"/>
        </w:numPr>
        <w:spacing w:before="0" w:after="0"/>
      </w:pPr>
      <w:r>
        <w:t>Analytical Monitoring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2"/>
          <w:numId w:val="900"/>
        </w:numPr>
        <w:spacing w:before="0" w:after="0"/>
      </w:pPr>
      <w:r>
        <w:t>Plant Part Considerations</w:t>
      </w:r>
    </w:p>
    <w:p>
      <w:pPr>
        <w:numPr>
          <w:ilvl w:val="3"/>
          <w:numId w:val="900"/>
        </w:numPr>
        <w:spacing w:before="0" w:after="0"/>
      </w:pPr>
      <w:r>
        <w:t>Root Harvest Timing</w:t>
      </w:r>
    </w:p>
    <w:p>
      <w:pPr>
        <w:numPr>
          <w:ilvl w:val="3"/>
          <w:numId w:val="900"/>
        </w:numPr>
        <w:spacing w:before="0" w:after="0"/>
      </w:pPr>
      <w:r>
        <w:t>Leaf Collection Periods</w:t>
      </w:r>
    </w:p>
    <w:p>
      <w:pPr>
        <w:numPr>
          <w:ilvl w:val="3"/>
          <w:numId w:val="900"/>
        </w:numPr>
        <w:spacing w:before="0" w:after="0"/>
      </w:pPr>
      <w:r>
        <w:t>Flower Harvesting</w:t>
      </w:r>
    </w:p>
    <w:p>
      <w:pPr>
        <w:numPr>
          <w:ilvl w:val="2"/>
          <w:numId w:val="900"/>
        </w:numPr>
        <w:spacing w:before="0" w:after="0"/>
      </w:pPr>
      <w:r>
        <w:t>Weather Considerations</w:t>
      </w:r>
    </w:p>
    <w:p>
      <w:pPr>
        <w:numPr>
          <w:ilvl w:val="3"/>
          <w:numId w:val="900"/>
        </w:numPr>
        <w:spacing w:before="0" w:after="0"/>
      </w:pPr>
      <w:r>
        <w:t>Dry Conditions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Storm Avoidance</w:t>
      </w:r>
    </w:p>
    <w:p>
      <w:pPr>
        <w:numPr>
          <w:ilvl w:val="0"/>
          <w:numId w:val="900"/>
        </w:numPr>
        <w:spacing w:before="0" w:after="0"/>
      </w:pPr>
      <w:r>
        <w:t>Post-Harvest Processing</w:t>
      </w:r>
    </w:p>
    <w:p>
      <w:pPr>
        <w:numPr>
          <w:ilvl w:val="1"/>
          <w:numId w:val="900"/>
        </w:numPr>
        <w:spacing w:before="0" w:after="0"/>
      </w:pPr>
      <w:r>
        <w:t>Initial Handling</w:t>
      </w:r>
    </w:p>
    <w:p>
      <w:pPr>
        <w:numPr>
          <w:ilvl w:val="2"/>
          <w:numId w:val="900"/>
        </w:numPr>
        <w:spacing w:before="0" w:after="0"/>
      </w:pPr>
      <w:r>
        <w:t>Field Cleaning</w:t>
      </w:r>
    </w:p>
    <w:p>
      <w:pPr>
        <w:numPr>
          <w:ilvl w:val="3"/>
          <w:numId w:val="900"/>
        </w:numPr>
        <w:spacing w:before="0" w:after="0"/>
      </w:pPr>
      <w:r>
        <w:t>Debris Removal</w:t>
      </w:r>
    </w:p>
    <w:p>
      <w:pPr>
        <w:numPr>
          <w:ilvl w:val="3"/>
          <w:numId w:val="900"/>
        </w:numPr>
        <w:spacing w:before="0" w:after="0"/>
      </w:pPr>
      <w:r>
        <w:t>Sorting by Quality</w:t>
      </w:r>
    </w:p>
    <w:p>
      <w:pPr>
        <w:numPr>
          <w:ilvl w:val="2"/>
          <w:numId w:val="900"/>
        </w:numPr>
        <w:spacing w:before="0" w:after="0"/>
      </w:pPr>
      <w:r>
        <w:t>Transportation</w:t>
      </w:r>
    </w:p>
    <w:p>
      <w:pPr>
        <w:numPr>
          <w:ilvl w:val="3"/>
          <w:numId w:val="900"/>
        </w:numPr>
        <w:spacing w:before="0" w:after="0"/>
      </w:pPr>
      <w:r>
        <w:t>Container Selection</w:t>
      </w:r>
    </w:p>
    <w:p>
      <w:pPr>
        <w:numPr>
          <w:ilvl w:val="3"/>
          <w:numId w:val="900"/>
        </w:numPr>
        <w:spacing w:before="0" w:after="0"/>
      </w:pPr>
      <w:r>
        <w:t>Temperature Control</w:t>
      </w:r>
    </w:p>
    <w:p>
      <w:pPr>
        <w:numPr>
          <w:ilvl w:val="3"/>
          <w:numId w:val="900"/>
        </w:numPr>
        <w:spacing w:before="0" w:after="0"/>
      </w:pPr>
      <w:r>
        <w:t>Time Minimization</w:t>
      </w:r>
    </w:p>
    <w:p>
      <w:pPr>
        <w:numPr>
          <w:ilvl w:val="1"/>
          <w:numId w:val="900"/>
        </w:numPr>
        <w:spacing w:before="0" w:after="0"/>
      </w:pPr>
      <w:r>
        <w:t>Cleaning and Garbling</w:t>
      </w:r>
    </w:p>
    <w:p>
      <w:pPr>
        <w:numPr>
          <w:ilvl w:val="2"/>
          <w:numId w:val="900"/>
        </w:numPr>
        <w:spacing w:before="0" w:after="0"/>
      </w:pPr>
      <w:r>
        <w:t>Removal of Foreign Matter</w:t>
      </w:r>
    </w:p>
    <w:p>
      <w:pPr>
        <w:numPr>
          <w:ilvl w:val="3"/>
          <w:numId w:val="900"/>
        </w:numPr>
        <w:spacing w:before="0" w:after="0"/>
      </w:pPr>
      <w:r>
        <w:t>Soil and Stones</w:t>
      </w:r>
    </w:p>
    <w:p>
      <w:pPr>
        <w:numPr>
          <w:ilvl w:val="3"/>
          <w:numId w:val="900"/>
        </w:numPr>
        <w:spacing w:before="0" w:after="0"/>
      </w:pPr>
      <w:r>
        <w:t>Other Plant Species</w:t>
      </w:r>
    </w:p>
    <w:p>
      <w:pPr>
        <w:numPr>
          <w:ilvl w:val="3"/>
          <w:numId w:val="900"/>
        </w:numPr>
        <w:spacing w:before="0" w:after="0"/>
      </w:pPr>
      <w:r>
        <w:t>Insect Contamination</w:t>
      </w:r>
    </w:p>
    <w:p>
      <w:pPr>
        <w:numPr>
          <w:ilvl w:val="2"/>
          <w:numId w:val="900"/>
        </w:numPr>
        <w:spacing w:before="0" w:after="0"/>
      </w:pPr>
      <w:r>
        <w:t>Sorting and Grading</w:t>
      </w:r>
    </w:p>
    <w:p>
      <w:pPr>
        <w:numPr>
          <w:ilvl w:val="3"/>
          <w:numId w:val="900"/>
        </w:numPr>
        <w:spacing w:before="0" w:after="0"/>
      </w:pPr>
      <w:r>
        <w:t>Size Classification</w:t>
      </w:r>
    </w:p>
    <w:p>
      <w:pPr>
        <w:numPr>
          <w:ilvl w:val="3"/>
          <w:numId w:val="900"/>
        </w:numPr>
        <w:spacing w:before="0" w:after="0"/>
      </w:pPr>
      <w:r>
        <w:t>Quality Assessment</w:t>
      </w:r>
    </w:p>
    <w:p>
      <w:pPr>
        <w:numPr>
          <w:ilvl w:val="3"/>
          <w:numId w:val="900"/>
        </w:numPr>
        <w:spacing w:before="0" w:after="0"/>
      </w:pPr>
      <w:r>
        <w:t>Defect Removal</w:t>
      </w:r>
    </w:p>
    <w:p>
      <w:pPr>
        <w:numPr>
          <w:ilvl w:val="1"/>
          <w:numId w:val="900"/>
        </w:numPr>
        <w:spacing w:before="0" w:after="0"/>
      </w:pPr>
      <w:r>
        <w:t>Drying Methods</w:t>
      </w:r>
    </w:p>
    <w:p>
      <w:pPr>
        <w:numPr>
          <w:ilvl w:val="2"/>
          <w:numId w:val="900"/>
        </w:numPr>
        <w:spacing w:before="0" w:after="0"/>
      </w:pPr>
      <w:r>
        <w:t>Air Drying</w:t>
      </w:r>
    </w:p>
    <w:p>
      <w:pPr>
        <w:numPr>
          <w:ilvl w:val="3"/>
          <w:numId w:val="900"/>
        </w:numPr>
        <w:spacing w:before="0" w:after="0"/>
      </w:pPr>
      <w:r>
        <w:t>Natural Ventilation</w:t>
      </w:r>
    </w:p>
    <w:p>
      <w:pPr>
        <w:numPr>
          <w:ilvl w:val="3"/>
          <w:numId w:val="900"/>
        </w:numPr>
        <w:spacing w:before="0" w:after="0"/>
      </w:pPr>
      <w:r>
        <w:t>Controlled Environment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4"/>
          <w:numId w:val="900"/>
        </w:numPr>
        <w:spacing w:before="0" w:after="0"/>
      </w:pPr>
      <w:r>
        <w:t>Cost Effectiveness</w:t>
      </w:r>
    </w:p>
    <w:p>
      <w:pPr>
        <w:numPr>
          <w:ilvl w:val="4"/>
          <w:numId w:val="900"/>
        </w:numPr>
        <w:spacing w:before="0" w:after="0"/>
      </w:pPr>
      <w:r>
        <w:t>Weather Dependence</w:t>
      </w:r>
    </w:p>
    <w:p>
      <w:pPr>
        <w:numPr>
          <w:ilvl w:val="4"/>
          <w:numId w:val="900"/>
        </w:numPr>
        <w:spacing w:before="0" w:after="0"/>
      </w:pPr>
      <w:r>
        <w:t>Quality Considerations</w:t>
      </w:r>
    </w:p>
    <w:p>
      <w:pPr>
        <w:numPr>
          <w:ilvl w:val="2"/>
          <w:numId w:val="900"/>
        </w:numPr>
        <w:spacing w:before="0" w:after="0"/>
      </w:pPr>
      <w:r>
        <w:t>Sun Drying</w:t>
      </w:r>
    </w:p>
    <w:p>
      <w:pPr>
        <w:numPr>
          <w:ilvl w:val="3"/>
          <w:numId w:val="900"/>
        </w:numPr>
        <w:spacing w:before="0" w:after="0"/>
      </w:pPr>
      <w:r>
        <w:t>Direct Solar Exposure</w:t>
      </w:r>
    </w:p>
    <w:p>
      <w:pPr>
        <w:numPr>
          <w:ilvl w:val="3"/>
          <w:numId w:val="900"/>
        </w:numPr>
        <w:spacing w:before="0" w:after="0"/>
      </w:pPr>
      <w:r>
        <w:t>Risks and Benefits</w:t>
      </w:r>
    </w:p>
    <w:p>
      <w:pPr>
        <w:numPr>
          <w:ilvl w:val="4"/>
          <w:numId w:val="900"/>
        </w:numPr>
        <w:spacing w:before="0" w:after="0"/>
      </w:pPr>
      <w:r>
        <w:t>UV Degradation</w:t>
      </w:r>
    </w:p>
    <w:p>
      <w:pPr>
        <w:numPr>
          <w:ilvl w:val="4"/>
          <w:numId w:val="900"/>
        </w:numPr>
        <w:spacing w:before="0" w:after="0"/>
      </w:pPr>
      <w:r>
        <w:t>Contamination Risk</w:t>
      </w:r>
    </w:p>
    <w:p>
      <w:pPr>
        <w:numPr>
          <w:ilvl w:val="4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Artificial Heat Drying</w:t>
      </w:r>
    </w:p>
    <w:p>
      <w:pPr>
        <w:numPr>
          <w:ilvl w:val="3"/>
          <w:numId w:val="900"/>
        </w:numPr>
        <w:spacing w:before="0" w:after="0"/>
      </w:pPr>
      <w:r>
        <w:t>Oven Drying</w:t>
      </w:r>
    </w:p>
    <w:p>
      <w:pPr>
        <w:numPr>
          <w:ilvl w:val="3"/>
          <w:numId w:val="900"/>
        </w:numPr>
        <w:spacing w:before="0" w:after="0"/>
      </w:pPr>
      <w:r>
        <w:t>Freeze Drying</w:t>
      </w:r>
    </w:p>
    <w:p>
      <w:pPr>
        <w:numPr>
          <w:ilvl w:val="3"/>
          <w:numId w:val="900"/>
        </w:numPr>
        <w:spacing w:before="0" w:after="0"/>
      </w:pPr>
      <w:r>
        <w:t>Controlled Environment</w:t>
      </w:r>
    </w:p>
    <w:p>
      <w:pPr>
        <w:numPr>
          <w:ilvl w:val="4"/>
          <w:numId w:val="900"/>
        </w:numPr>
        <w:spacing w:before="0" w:after="0"/>
      </w:pPr>
      <w:r>
        <w:t>Temperature Control</w:t>
      </w:r>
    </w:p>
    <w:p>
      <w:pPr>
        <w:numPr>
          <w:ilvl w:val="4"/>
          <w:numId w:val="900"/>
        </w:numPr>
        <w:spacing w:before="0" w:after="0"/>
      </w:pPr>
      <w:r>
        <w:t>Humidity Management</w:t>
      </w:r>
    </w:p>
    <w:p>
      <w:pPr>
        <w:numPr>
          <w:ilvl w:val="4"/>
          <w:numId w:val="900"/>
        </w:numPr>
        <w:spacing w:before="0" w:after="0"/>
      </w:pPr>
      <w:r>
        <w:t>Air Circulation</w:t>
      </w:r>
    </w:p>
    <w:p>
      <w:pPr>
        <w:numPr>
          <w:ilvl w:val="1"/>
          <w:numId w:val="900"/>
        </w:numPr>
        <w:spacing w:before="0" w:after="0"/>
      </w:pPr>
      <w:r>
        <w:t>Storage and Preservation</w:t>
      </w:r>
    </w:p>
    <w:p>
      <w:pPr>
        <w:numPr>
          <w:ilvl w:val="2"/>
          <w:numId w:val="900"/>
        </w:numPr>
        <w:spacing w:before="0" w:after="0"/>
      </w:pPr>
      <w:r>
        <w:t>Container Selection</w:t>
      </w:r>
    </w:p>
    <w:p>
      <w:pPr>
        <w:numPr>
          <w:ilvl w:val="3"/>
          <w:numId w:val="900"/>
        </w:numPr>
        <w:spacing w:before="0" w:after="0"/>
      </w:pPr>
      <w:r>
        <w:t>Material Considerations</w:t>
      </w:r>
    </w:p>
    <w:p>
      <w:pPr>
        <w:numPr>
          <w:ilvl w:val="3"/>
          <w:numId w:val="900"/>
        </w:numPr>
        <w:spacing w:before="0" w:after="0"/>
      </w:pPr>
      <w:r>
        <w:t>Airtight Sealing</w:t>
      </w:r>
    </w:p>
    <w:p>
      <w:pPr>
        <w:numPr>
          <w:ilvl w:val="3"/>
          <w:numId w:val="900"/>
        </w:numPr>
        <w:spacing w:before="0" w:after="0"/>
      </w:pPr>
      <w:r>
        <w:t>Light Protection</w:t>
      </w:r>
    </w:p>
    <w:p>
      <w:pPr>
        <w:numPr>
          <w:ilvl w:val="2"/>
          <w:numId w:val="900"/>
        </w:numPr>
        <w:spacing w:before="0" w:after="0"/>
      </w:pPr>
      <w:r>
        <w:t>Environmental Control</w:t>
      </w:r>
    </w:p>
    <w:p>
      <w:pPr>
        <w:numPr>
          <w:ilvl w:val="3"/>
          <w:numId w:val="900"/>
        </w:numPr>
        <w:spacing w:before="0" w:after="0"/>
      </w:pPr>
      <w:r>
        <w:t>Temperature Management</w:t>
      </w:r>
    </w:p>
    <w:p>
      <w:pPr>
        <w:numPr>
          <w:ilvl w:val="3"/>
          <w:numId w:val="900"/>
        </w:numPr>
        <w:spacing w:before="0" w:after="0"/>
      </w:pPr>
      <w:r>
        <w:t>Humidity Control</w:t>
      </w:r>
    </w:p>
    <w:p>
      <w:pPr>
        <w:numPr>
          <w:ilvl w:val="3"/>
          <w:numId w:val="900"/>
        </w:numPr>
        <w:spacing w:before="0" w:after="0"/>
      </w:pPr>
      <w:r>
        <w:t>Ventilation Requirements</w:t>
      </w:r>
    </w:p>
    <w:p>
      <w:pPr>
        <w:numPr>
          <w:ilvl w:val="2"/>
          <w:numId w:val="900"/>
        </w:numPr>
        <w:spacing w:before="0" w:after="0"/>
      </w:pPr>
      <w:r>
        <w:t>Pest Prevention</w:t>
      </w:r>
    </w:p>
    <w:p>
      <w:pPr>
        <w:numPr>
          <w:ilvl w:val="3"/>
          <w:numId w:val="900"/>
        </w:numPr>
        <w:spacing w:before="0" w:after="0"/>
      </w:pPr>
      <w:r>
        <w:t>Insect Control</w:t>
      </w:r>
    </w:p>
    <w:p>
      <w:pPr>
        <w:numPr>
          <w:ilvl w:val="3"/>
          <w:numId w:val="900"/>
        </w:numPr>
        <w:spacing w:before="0" w:after="0"/>
      </w:pPr>
      <w:r>
        <w:t>Rodent Protection</w:t>
      </w:r>
    </w:p>
    <w:p>
      <w:pPr>
        <w:numPr>
          <w:ilvl w:val="3"/>
          <w:numId w:val="900"/>
        </w:numPr>
        <w:spacing w:before="0" w:after="0"/>
      </w:pPr>
      <w:r>
        <w:t>Microbial Growth Prevention</w:t>
      </w:r>
    </w:p>
    <w:p>
      <w:pPr>
        <w:numPr>
          <w:ilvl w:val="2"/>
          <w:numId w:val="900"/>
        </w:numPr>
        <w:spacing w:before="0" w:after="0"/>
      </w:pPr>
      <w:r>
        <w:t>Quality Monitoring</w:t>
      </w:r>
    </w:p>
    <w:p>
      <w:pPr>
        <w:numPr>
          <w:ilvl w:val="3"/>
          <w:numId w:val="900"/>
        </w:numPr>
        <w:spacing w:before="0" w:after="0"/>
      </w:pPr>
      <w:r>
        <w:t>Regular Inspection</w:t>
      </w:r>
    </w:p>
    <w:p>
      <w:pPr>
        <w:numPr>
          <w:ilvl w:val="3"/>
          <w:numId w:val="900"/>
        </w:numPr>
        <w:spacing w:before="0" w:after="0"/>
      </w:pPr>
      <w:r>
        <w:t>Moisture Testing</w:t>
      </w:r>
    </w:p>
    <w:p>
      <w:pPr>
        <w:numPr>
          <w:ilvl w:val="3"/>
          <w:numId w:val="900"/>
        </w:numPr>
        <w:spacing w:before="0" w:after="0"/>
      </w:pPr>
      <w:r>
        <w:t>Contamination Screening</w:t>
      </w:r>
    </w:p>
    <w:p>
      <w:pPr>
        <w:numPr>
          <w:ilvl w:val="0"/>
          <w:numId w:val="900"/>
        </w:numPr>
        <w:spacing w:before="0" w:after="0"/>
      </w:pPr>
      <w:r>
        <w:t>Methods of Extraction and Preparation</w:t>
      </w:r>
    </w:p>
    <w:p>
      <w:pPr>
        <w:numPr>
          <w:ilvl w:val="1"/>
          <w:numId w:val="900"/>
        </w:numPr>
        <w:spacing w:before="0" w:after="0"/>
      </w:pPr>
      <w:r>
        <w:t>Water-Based Preparations</w:t>
      </w:r>
    </w:p>
    <w:p>
      <w:pPr>
        <w:numPr>
          <w:ilvl w:val="2"/>
          <w:numId w:val="900"/>
        </w:numPr>
        <w:spacing w:before="0" w:after="0"/>
      </w:pPr>
      <w:r>
        <w:t>Infusions (Teas)</w:t>
      </w:r>
    </w:p>
    <w:p>
      <w:pPr>
        <w:numPr>
          <w:ilvl w:val="3"/>
          <w:numId w:val="900"/>
        </w:numPr>
        <w:spacing w:before="0" w:after="0"/>
      </w:pPr>
      <w:r>
        <w:t>Hot Water Extraction</w:t>
      </w:r>
    </w:p>
    <w:p>
      <w:pPr>
        <w:numPr>
          <w:ilvl w:val="3"/>
          <w:numId w:val="900"/>
        </w:numPr>
        <w:spacing w:before="0" w:after="0"/>
      </w:pPr>
      <w:r>
        <w:t>Preparation Techniques</w:t>
      </w:r>
    </w:p>
    <w:p>
      <w:pPr>
        <w:numPr>
          <w:ilvl w:val="4"/>
          <w:numId w:val="900"/>
        </w:numPr>
        <w:spacing w:before="0" w:after="0"/>
      </w:pPr>
      <w:r>
        <w:t>Water Temperature</w:t>
      </w:r>
    </w:p>
    <w:p>
      <w:pPr>
        <w:numPr>
          <w:ilvl w:val="4"/>
          <w:numId w:val="900"/>
        </w:numPr>
        <w:spacing w:before="0" w:after="0"/>
      </w:pPr>
      <w:r>
        <w:t>Steeping Time</w:t>
      </w:r>
    </w:p>
    <w:p>
      <w:pPr>
        <w:numPr>
          <w:ilvl w:val="4"/>
          <w:numId w:val="900"/>
        </w:numPr>
        <w:spacing w:before="0" w:after="0"/>
      </w:pPr>
      <w:r>
        <w:t>Plant-to-Water Ratio</w:t>
      </w:r>
    </w:p>
    <w:p>
      <w:pPr>
        <w:numPr>
          <w:ilvl w:val="3"/>
          <w:numId w:val="900"/>
        </w:numPr>
        <w:spacing w:before="0" w:after="0"/>
      </w:pPr>
      <w:r>
        <w:t>Suitable Plant Parts</w:t>
      </w:r>
    </w:p>
    <w:p>
      <w:pPr>
        <w:numPr>
          <w:ilvl w:val="4"/>
          <w:numId w:val="900"/>
        </w:numPr>
        <w:spacing w:before="0" w:after="0"/>
      </w:pPr>
      <w:r>
        <w:t>Leaves and Flowers</w:t>
      </w:r>
    </w:p>
    <w:p>
      <w:pPr>
        <w:numPr>
          <w:ilvl w:val="4"/>
          <w:numId w:val="900"/>
        </w:numPr>
        <w:spacing w:before="0" w:after="0"/>
      </w:pPr>
      <w:r>
        <w:t>Delicate Tissues</w:t>
      </w:r>
    </w:p>
    <w:p>
      <w:pPr>
        <w:numPr>
          <w:ilvl w:val="3"/>
          <w:numId w:val="900"/>
        </w:numPr>
        <w:spacing w:before="0" w:after="0"/>
      </w:pPr>
      <w:r>
        <w:t>Quality Factors</w:t>
      </w:r>
    </w:p>
    <w:p>
      <w:pPr>
        <w:numPr>
          <w:ilvl w:val="4"/>
          <w:numId w:val="900"/>
        </w:numPr>
        <w:spacing w:before="0" w:after="0"/>
      </w:pPr>
      <w:r>
        <w:t>Water Quality</w:t>
      </w:r>
    </w:p>
    <w:p>
      <w:pPr>
        <w:numPr>
          <w:ilvl w:val="4"/>
          <w:numId w:val="900"/>
        </w:numPr>
        <w:spacing w:before="0" w:after="0"/>
      </w:pPr>
      <w:r>
        <w:t>Storage Stability</w:t>
      </w:r>
    </w:p>
    <w:p>
      <w:pPr>
        <w:numPr>
          <w:ilvl w:val="2"/>
          <w:numId w:val="900"/>
        </w:numPr>
        <w:spacing w:before="0" w:after="0"/>
      </w:pPr>
      <w:r>
        <w:t>Decoctions</w:t>
      </w:r>
    </w:p>
    <w:p>
      <w:pPr>
        <w:numPr>
          <w:ilvl w:val="3"/>
          <w:numId w:val="900"/>
        </w:numPr>
        <w:spacing w:before="0" w:after="0"/>
      </w:pPr>
      <w:r>
        <w:t>Boiling Extraction</w:t>
      </w:r>
    </w:p>
    <w:p>
      <w:pPr>
        <w:numPr>
          <w:ilvl w:val="3"/>
          <w:numId w:val="900"/>
        </w:numPr>
        <w:spacing w:before="0" w:after="0"/>
      </w:pPr>
      <w:r>
        <w:t>Hard Plant Materials</w:t>
      </w:r>
    </w:p>
    <w:p>
      <w:pPr>
        <w:numPr>
          <w:ilvl w:val="4"/>
          <w:numId w:val="900"/>
        </w:numPr>
        <w:spacing w:before="0" w:after="0"/>
      </w:pPr>
      <w:r>
        <w:t>Roots and Bark</w:t>
      </w:r>
    </w:p>
    <w:p>
      <w:pPr>
        <w:numPr>
          <w:ilvl w:val="4"/>
          <w:numId w:val="900"/>
        </w:numPr>
        <w:spacing w:before="0" w:after="0"/>
      </w:pPr>
      <w:r>
        <w:t>Woody Stems</w:t>
      </w:r>
    </w:p>
    <w:p>
      <w:pPr>
        <w:numPr>
          <w:ilvl w:val="3"/>
          <w:numId w:val="900"/>
        </w:numPr>
        <w:spacing w:before="0" w:after="0"/>
      </w:pPr>
      <w:r>
        <w:t>Boiling Methods</w:t>
      </w:r>
    </w:p>
    <w:p>
      <w:pPr>
        <w:numPr>
          <w:ilvl w:val="4"/>
          <w:numId w:val="900"/>
        </w:numPr>
        <w:spacing w:before="0" w:after="0"/>
      </w:pPr>
      <w:r>
        <w:t>Duration Control</w:t>
      </w:r>
    </w:p>
    <w:p>
      <w:pPr>
        <w:numPr>
          <w:ilvl w:val="4"/>
          <w:numId w:val="900"/>
        </w:numPr>
        <w:spacing w:before="0" w:after="0"/>
      </w:pPr>
      <w:r>
        <w:t>Heat Management</w:t>
      </w:r>
    </w:p>
    <w:p>
      <w:pPr>
        <w:numPr>
          <w:ilvl w:val="4"/>
          <w:numId w:val="900"/>
        </w:numPr>
        <w:spacing w:before="0" w:after="0"/>
      </w:pPr>
      <w:r>
        <w:t>Concentration Techniques</w:t>
      </w:r>
    </w:p>
    <w:p>
      <w:pPr>
        <w:numPr>
          <w:ilvl w:val="2"/>
          <w:numId w:val="900"/>
        </w:numPr>
        <w:spacing w:before="0" w:after="0"/>
      </w:pPr>
      <w:r>
        <w:t>Cold Water Extractions</w:t>
      </w:r>
    </w:p>
    <w:p>
      <w:pPr>
        <w:numPr>
          <w:ilvl w:val="3"/>
          <w:numId w:val="900"/>
        </w:numPr>
        <w:spacing w:before="0" w:after="0"/>
      </w:pPr>
      <w:r>
        <w:t>Maceration Process</w:t>
      </w:r>
    </w:p>
    <w:p>
      <w:pPr>
        <w:numPr>
          <w:ilvl w:val="3"/>
          <w:numId w:val="900"/>
        </w:numPr>
        <w:spacing w:before="0" w:after="0"/>
      </w:pPr>
      <w:r>
        <w:t>Heat-Sensitive Compounds</w:t>
      </w:r>
    </w:p>
    <w:p>
      <w:pPr>
        <w:numPr>
          <w:ilvl w:val="3"/>
          <w:numId w:val="900"/>
        </w:numPr>
        <w:spacing w:before="0" w:after="0"/>
      </w:pPr>
      <w:r>
        <w:t>Extended Extraction Time</w:t>
      </w:r>
    </w:p>
    <w:p>
      <w:pPr>
        <w:numPr>
          <w:ilvl w:val="1"/>
          <w:numId w:val="900"/>
        </w:numPr>
        <w:spacing w:before="0" w:after="0"/>
      </w:pPr>
      <w:r>
        <w:t>Alcohol-Based Preparations</w:t>
      </w:r>
    </w:p>
    <w:p>
      <w:pPr>
        <w:numPr>
          <w:ilvl w:val="2"/>
          <w:numId w:val="900"/>
        </w:numPr>
        <w:spacing w:before="0" w:after="0"/>
      </w:pPr>
      <w:r>
        <w:t>Tinctures</w:t>
      </w:r>
    </w:p>
    <w:p>
      <w:pPr>
        <w:numPr>
          <w:ilvl w:val="3"/>
          <w:numId w:val="900"/>
        </w:numPr>
        <w:spacing w:before="0" w:after="0"/>
      </w:pPr>
      <w:r>
        <w:t>Alcohol Concentration</w:t>
      </w:r>
    </w:p>
    <w:p>
      <w:pPr>
        <w:numPr>
          <w:ilvl w:val="3"/>
          <w:numId w:val="900"/>
        </w:numPr>
        <w:spacing w:before="0" w:after="0"/>
      </w:pPr>
      <w:r>
        <w:t>Solvent Selection</w:t>
      </w:r>
    </w:p>
    <w:p>
      <w:pPr>
        <w:numPr>
          <w:ilvl w:val="4"/>
          <w:numId w:val="900"/>
        </w:numPr>
        <w:spacing w:before="0" w:after="0"/>
      </w:pPr>
      <w:r>
        <w:t>Ethanol Percentages</w:t>
      </w:r>
    </w:p>
    <w:p>
      <w:pPr>
        <w:numPr>
          <w:ilvl w:val="4"/>
          <w:numId w:val="900"/>
        </w:numPr>
        <w:spacing w:before="0" w:after="0"/>
      </w:pPr>
      <w:r>
        <w:t>Water-Alcohol Mixtures</w:t>
      </w:r>
    </w:p>
    <w:p>
      <w:pPr>
        <w:numPr>
          <w:ilvl w:val="3"/>
          <w:numId w:val="900"/>
        </w:numPr>
        <w:spacing w:before="0" w:after="0"/>
      </w:pPr>
      <w:r>
        <w:t>Extraction Ratios</w:t>
      </w:r>
    </w:p>
    <w:p>
      <w:pPr>
        <w:numPr>
          <w:ilvl w:val="4"/>
          <w:numId w:val="900"/>
        </w:numPr>
        <w:spacing w:before="0" w:after="0"/>
      </w:pPr>
      <w:r>
        <w:t>Plant-to-Solvent Ratios</w:t>
      </w:r>
    </w:p>
    <w:p>
      <w:pPr>
        <w:numPr>
          <w:ilvl w:val="4"/>
          <w:numId w:val="900"/>
        </w:numPr>
        <w:spacing w:before="0" w:after="0"/>
      </w:pPr>
      <w:r>
        <w:t>Concentration Standards</w:t>
      </w:r>
    </w:p>
    <w:p>
      <w:pPr>
        <w:numPr>
          <w:ilvl w:val="3"/>
          <w:numId w:val="900"/>
        </w:numPr>
        <w:spacing w:before="0" w:after="0"/>
      </w:pPr>
      <w:r>
        <w:t>Preparation Methods</w:t>
      </w:r>
    </w:p>
    <w:p>
      <w:pPr>
        <w:numPr>
          <w:ilvl w:val="4"/>
          <w:numId w:val="900"/>
        </w:numPr>
        <w:spacing w:before="0" w:after="0"/>
      </w:pPr>
      <w:r>
        <w:t>Maceration</w:t>
      </w:r>
    </w:p>
    <w:p>
      <w:pPr>
        <w:numPr>
          <w:ilvl w:val="4"/>
          <w:numId w:val="900"/>
        </w:numPr>
        <w:spacing w:before="0" w:after="0"/>
      </w:pPr>
      <w:r>
        <w:t>Percolation</w:t>
      </w:r>
    </w:p>
    <w:p>
      <w:pPr>
        <w:numPr>
          <w:ilvl w:val="2"/>
          <w:numId w:val="900"/>
        </w:numPr>
        <w:spacing w:before="0" w:after="0"/>
      </w:pPr>
      <w:r>
        <w:t>Fluid Extracts</w:t>
      </w:r>
    </w:p>
    <w:p>
      <w:pPr>
        <w:numPr>
          <w:ilvl w:val="3"/>
          <w:numId w:val="900"/>
        </w:numPr>
        <w:spacing w:before="0" w:after="0"/>
      </w:pPr>
      <w:r>
        <w:t>Concentrated Preparations</w:t>
      </w:r>
    </w:p>
    <w:p>
      <w:pPr>
        <w:numPr>
          <w:ilvl w:val="3"/>
          <w:numId w:val="900"/>
        </w:numPr>
        <w:spacing w:before="0" w:after="0"/>
      </w:pPr>
      <w:r>
        <w:t>Standardization Methods</w:t>
      </w:r>
    </w:p>
    <w:p>
      <w:pPr>
        <w:numPr>
          <w:ilvl w:val="3"/>
          <w:numId w:val="900"/>
        </w:numPr>
        <w:spacing w:before="0" w:after="0"/>
      </w:pPr>
      <w:r>
        <w:t>Concentration Techniques</w:t>
      </w:r>
    </w:p>
    <w:p>
      <w:pPr>
        <w:numPr>
          <w:ilvl w:val="4"/>
          <w:numId w:val="900"/>
        </w:numPr>
        <w:spacing w:before="0" w:after="0"/>
      </w:pPr>
      <w:r>
        <w:t>Evaporation</w:t>
      </w:r>
    </w:p>
    <w:p>
      <w:pPr>
        <w:numPr>
          <w:ilvl w:val="4"/>
          <w:numId w:val="900"/>
        </w:numPr>
        <w:spacing w:before="0" w:after="0"/>
      </w:pPr>
      <w:r>
        <w:t>Vacuum Distillation</w:t>
      </w:r>
    </w:p>
    <w:p>
      <w:pPr>
        <w:numPr>
          <w:ilvl w:val="1"/>
          <w:numId w:val="900"/>
        </w:numPr>
        <w:spacing w:before="0" w:after="0"/>
      </w:pPr>
      <w:r>
        <w:t>Oil-Based Preparations</w:t>
      </w:r>
    </w:p>
    <w:p>
      <w:pPr>
        <w:numPr>
          <w:ilvl w:val="2"/>
          <w:numId w:val="900"/>
        </w:numPr>
        <w:spacing w:before="0" w:after="0"/>
      </w:pPr>
      <w:r>
        <w:t>Infused Oils</w:t>
      </w:r>
    </w:p>
    <w:p>
      <w:pPr>
        <w:numPr>
          <w:ilvl w:val="3"/>
          <w:numId w:val="900"/>
        </w:numPr>
        <w:spacing w:before="0" w:after="0"/>
      </w:pPr>
      <w:r>
        <w:t>Carrier Oil Selection</w:t>
      </w:r>
    </w:p>
    <w:p>
      <w:pPr>
        <w:numPr>
          <w:ilvl w:val="4"/>
          <w:numId w:val="900"/>
        </w:numPr>
        <w:spacing w:before="0" w:after="0"/>
      </w:pPr>
      <w:r>
        <w:t>Olive Oil</w:t>
      </w:r>
    </w:p>
    <w:p>
      <w:pPr>
        <w:numPr>
          <w:ilvl w:val="4"/>
          <w:numId w:val="900"/>
        </w:numPr>
        <w:spacing w:before="0" w:after="0"/>
      </w:pPr>
      <w:r>
        <w:t>Coconut Oil</w:t>
      </w:r>
    </w:p>
    <w:p>
      <w:pPr>
        <w:numPr>
          <w:ilvl w:val="4"/>
          <w:numId w:val="900"/>
        </w:numPr>
        <w:spacing w:before="0" w:after="0"/>
      </w:pPr>
      <w:r>
        <w:t>Jojoba Oil</w:t>
      </w:r>
    </w:p>
    <w:p>
      <w:pPr>
        <w:numPr>
          <w:ilvl w:val="3"/>
          <w:numId w:val="900"/>
        </w:numPr>
        <w:spacing w:before="0" w:after="0"/>
      </w:pPr>
      <w:r>
        <w:t>Maceration Process</w:t>
      </w:r>
    </w:p>
    <w:p>
      <w:pPr>
        <w:numPr>
          <w:ilvl w:val="4"/>
          <w:numId w:val="900"/>
        </w:numPr>
        <w:spacing w:before="0" w:after="0"/>
      </w:pPr>
      <w:r>
        <w:t>Heat Methods</w:t>
      </w:r>
    </w:p>
    <w:p>
      <w:pPr>
        <w:numPr>
          <w:ilvl w:val="4"/>
          <w:numId w:val="900"/>
        </w:numPr>
        <w:spacing w:before="0" w:after="0"/>
      </w:pPr>
      <w:r>
        <w:t>Solar Infusion</w:t>
      </w:r>
    </w:p>
    <w:p>
      <w:pPr>
        <w:numPr>
          <w:ilvl w:val="4"/>
          <w:numId w:val="900"/>
        </w:numPr>
        <w:spacing w:before="0" w:after="0"/>
      </w:pPr>
      <w:r>
        <w:t>Cold Infusion</w:t>
      </w:r>
    </w:p>
    <w:p>
      <w:pPr>
        <w:numPr>
          <w:ilvl w:val="2"/>
          <w:numId w:val="900"/>
        </w:numPr>
        <w:spacing w:before="0" w:after="0"/>
      </w:pPr>
      <w:r>
        <w:t>Essential Oil Extraction</w:t>
      </w:r>
    </w:p>
    <w:p>
      <w:pPr>
        <w:numPr>
          <w:ilvl w:val="3"/>
          <w:numId w:val="900"/>
        </w:numPr>
        <w:spacing w:before="0" w:after="0"/>
      </w:pPr>
      <w:r>
        <w:t>Steam Distillation</w:t>
      </w:r>
    </w:p>
    <w:p>
      <w:pPr>
        <w:numPr>
          <w:ilvl w:val="3"/>
          <w:numId w:val="900"/>
        </w:numPr>
        <w:spacing w:before="0" w:after="0"/>
      </w:pPr>
      <w:r>
        <w:t>Hydrodistillation</w:t>
      </w:r>
    </w:p>
    <w:p>
      <w:pPr>
        <w:numPr>
          <w:ilvl w:val="3"/>
          <w:numId w:val="900"/>
        </w:numPr>
        <w:spacing w:before="0" w:after="0"/>
      </w:pPr>
      <w:r>
        <w:t>Solvent Extraction</w:t>
      </w:r>
    </w:p>
    <w:p>
      <w:pPr>
        <w:numPr>
          <w:ilvl w:val="2"/>
          <w:numId w:val="900"/>
        </w:numPr>
        <w:spacing w:before="0" w:after="0"/>
      </w:pPr>
      <w:r>
        <w:t>Ointments and Salves</w:t>
      </w:r>
    </w:p>
    <w:p>
      <w:pPr>
        <w:numPr>
          <w:ilvl w:val="3"/>
          <w:numId w:val="900"/>
        </w:numPr>
        <w:spacing w:before="0" w:after="0"/>
      </w:pPr>
      <w:r>
        <w:t>Base Ingredients</w:t>
      </w:r>
    </w:p>
    <w:p>
      <w:pPr>
        <w:numPr>
          <w:ilvl w:val="4"/>
          <w:numId w:val="900"/>
        </w:numPr>
        <w:spacing w:before="0" w:after="0"/>
      </w:pPr>
      <w:r>
        <w:t>Waxes and Fats</w:t>
      </w:r>
    </w:p>
    <w:p>
      <w:pPr>
        <w:numPr>
          <w:ilvl w:val="4"/>
          <w:numId w:val="900"/>
        </w:numPr>
        <w:spacing w:before="0" w:after="0"/>
      </w:pPr>
      <w:r>
        <w:t>Emulsifiers</w:t>
      </w:r>
    </w:p>
    <w:p>
      <w:pPr>
        <w:numPr>
          <w:ilvl w:val="3"/>
          <w:numId w:val="900"/>
        </w:numPr>
        <w:spacing w:before="0" w:after="0"/>
      </w:pPr>
      <w:r>
        <w:t>Preparation Methods</w:t>
      </w:r>
    </w:p>
    <w:p>
      <w:pPr>
        <w:numPr>
          <w:ilvl w:val="4"/>
          <w:numId w:val="900"/>
        </w:numPr>
        <w:spacing w:before="0" w:after="0"/>
      </w:pPr>
      <w:r>
        <w:t>Melting and Mixing</w:t>
      </w:r>
    </w:p>
    <w:p>
      <w:pPr>
        <w:numPr>
          <w:ilvl w:val="4"/>
          <w:numId w:val="900"/>
        </w:numPr>
        <w:spacing w:before="0" w:after="0"/>
      </w:pPr>
      <w:r>
        <w:t>Cooling and Setting</w:t>
      </w:r>
    </w:p>
    <w:p>
      <w:pPr>
        <w:numPr>
          <w:ilvl w:val="3"/>
          <w:numId w:val="900"/>
        </w:numPr>
        <w:spacing w:before="0" w:after="0"/>
      </w:pPr>
      <w:r>
        <w:t>Application Methods</w:t>
      </w:r>
    </w:p>
    <w:p>
      <w:pPr>
        <w:numPr>
          <w:ilvl w:val="4"/>
          <w:numId w:val="900"/>
        </w:numPr>
        <w:spacing w:before="0" w:after="0"/>
      </w:pPr>
      <w:r>
        <w:t>Topical Use</w:t>
      </w:r>
    </w:p>
    <w:p>
      <w:pPr>
        <w:numPr>
          <w:ilvl w:val="4"/>
          <w:numId w:val="900"/>
        </w:numPr>
        <w:spacing w:before="0" w:after="0"/>
      </w:pPr>
      <w:r>
        <w:t>Skin Penetration</w:t>
      </w:r>
    </w:p>
    <w:p>
      <w:pPr>
        <w:numPr>
          <w:ilvl w:val="1"/>
          <w:numId w:val="900"/>
        </w:numPr>
        <w:spacing w:before="0" w:after="0"/>
      </w:pPr>
      <w:r>
        <w:t>Other Preparation Methods</w:t>
      </w:r>
    </w:p>
    <w:p>
      <w:pPr>
        <w:numPr>
          <w:ilvl w:val="2"/>
          <w:numId w:val="900"/>
        </w:numPr>
        <w:spacing w:before="0" w:after="0"/>
      </w:pPr>
      <w:r>
        <w:t>Syrups</w:t>
      </w:r>
    </w:p>
    <w:p>
      <w:pPr>
        <w:numPr>
          <w:ilvl w:val="3"/>
          <w:numId w:val="900"/>
        </w:numPr>
        <w:spacing w:before="0" w:after="0"/>
      </w:pPr>
      <w:r>
        <w:t>Sugar Preservation</w:t>
      </w:r>
    </w:p>
    <w:p>
      <w:pPr>
        <w:numPr>
          <w:ilvl w:val="3"/>
          <w:numId w:val="900"/>
        </w:numPr>
        <w:spacing w:before="0" w:after="0"/>
      </w:pPr>
      <w:r>
        <w:t>Palatability Enhancement</w:t>
      </w:r>
    </w:p>
    <w:p>
      <w:pPr>
        <w:numPr>
          <w:ilvl w:val="3"/>
          <w:numId w:val="900"/>
        </w:numPr>
        <w:spacing w:before="0" w:after="0"/>
      </w:pPr>
      <w:r>
        <w:t>Preparation Techniques</w:t>
      </w:r>
    </w:p>
    <w:p>
      <w:pPr>
        <w:numPr>
          <w:ilvl w:val="4"/>
          <w:numId w:val="900"/>
        </w:numPr>
        <w:spacing w:before="0" w:after="0"/>
      </w:pPr>
      <w:r>
        <w:t>Concentration Methods</w:t>
      </w:r>
    </w:p>
    <w:p>
      <w:pPr>
        <w:numPr>
          <w:ilvl w:val="4"/>
          <w:numId w:val="900"/>
        </w:numPr>
        <w:spacing w:before="0" w:after="0"/>
      </w:pPr>
      <w:r>
        <w:t>Flavoring Additions</w:t>
      </w:r>
    </w:p>
    <w:p>
      <w:pPr>
        <w:numPr>
          <w:ilvl w:val="2"/>
          <w:numId w:val="900"/>
        </w:numPr>
        <w:spacing w:before="0" w:after="0"/>
      </w:pPr>
      <w:r>
        <w:t>Poultices and Compresses</w:t>
      </w:r>
    </w:p>
    <w:p>
      <w:pPr>
        <w:numPr>
          <w:ilvl w:val="3"/>
          <w:numId w:val="900"/>
        </w:numPr>
        <w:spacing w:before="0" w:after="0"/>
      </w:pPr>
      <w:r>
        <w:t>Fresh Plant Applications</w:t>
      </w:r>
    </w:p>
    <w:p>
      <w:pPr>
        <w:numPr>
          <w:ilvl w:val="3"/>
          <w:numId w:val="900"/>
        </w:numPr>
        <w:spacing w:before="0" w:after="0"/>
      </w:pPr>
      <w:r>
        <w:t>Topical Treatments</w:t>
      </w:r>
    </w:p>
    <w:p>
      <w:pPr>
        <w:numPr>
          <w:ilvl w:val="3"/>
          <w:numId w:val="900"/>
        </w:numPr>
        <w:spacing w:before="0" w:after="0"/>
      </w:pPr>
      <w:r>
        <w:t>Preparation Methods</w:t>
      </w:r>
    </w:p>
    <w:p>
      <w:pPr>
        <w:numPr>
          <w:ilvl w:val="4"/>
          <w:numId w:val="900"/>
        </w:numPr>
        <w:spacing w:before="0" w:after="0"/>
      </w:pPr>
      <w:r>
        <w:t>Crushing and Mashing</w:t>
      </w:r>
    </w:p>
    <w:p>
      <w:pPr>
        <w:numPr>
          <w:ilvl w:val="4"/>
          <w:numId w:val="900"/>
        </w:numPr>
        <w:spacing w:before="0" w:after="0"/>
      </w:pPr>
      <w:r>
        <w:t>Heat Application</w:t>
      </w:r>
    </w:p>
    <w:p>
      <w:pPr>
        <w:numPr>
          <w:ilvl w:val="2"/>
          <w:numId w:val="900"/>
        </w:numPr>
        <w:spacing w:before="0" w:after="0"/>
      </w:pPr>
      <w:r>
        <w:t>Powders and Capsules</w:t>
      </w:r>
    </w:p>
    <w:p>
      <w:pPr>
        <w:numPr>
          <w:ilvl w:val="3"/>
          <w:numId w:val="900"/>
        </w:numPr>
        <w:spacing w:before="0" w:after="0"/>
      </w:pPr>
      <w:r>
        <w:t>Grinding Techniques</w:t>
      </w:r>
    </w:p>
    <w:p>
      <w:pPr>
        <w:numPr>
          <w:ilvl w:val="4"/>
          <w:numId w:val="900"/>
        </w:numPr>
        <w:spacing w:before="0" w:after="0"/>
      </w:pPr>
      <w:r>
        <w:t>Particle Size Control</w:t>
      </w:r>
    </w:p>
    <w:p>
      <w:pPr>
        <w:numPr>
          <w:ilvl w:val="4"/>
          <w:numId w:val="900"/>
        </w:numPr>
        <w:spacing w:before="0" w:after="0"/>
      </w:pPr>
      <w:r>
        <w:t>Equipment Selection</w:t>
      </w:r>
    </w:p>
    <w:p>
      <w:pPr>
        <w:numPr>
          <w:ilvl w:val="3"/>
          <w:numId w:val="900"/>
        </w:numPr>
        <w:spacing w:before="0" w:after="0"/>
      </w:pPr>
      <w:r>
        <w:t>Encapsulation Process</w:t>
      </w:r>
    </w:p>
    <w:p>
      <w:pPr>
        <w:numPr>
          <w:ilvl w:val="4"/>
          <w:numId w:val="900"/>
        </w:numPr>
        <w:spacing w:before="0" w:after="0"/>
      </w:pPr>
      <w:r>
        <w:t>Capsule Types</w:t>
      </w:r>
    </w:p>
    <w:p>
      <w:pPr>
        <w:numPr>
          <w:ilvl w:val="4"/>
          <w:numId w:val="900"/>
        </w:numPr>
        <w:spacing w:before="0" w:after="0"/>
      </w:pPr>
      <w:r>
        <w:t>Filling Methods</w:t>
      </w:r>
    </w:p>
    <w:p>
      <w:pPr>
        <w:numPr>
          <w:ilvl w:val="3"/>
          <w:numId w:val="900"/>
        </w:numPr>
        <w:spacing w:before="0" w:after="0"/>
      </w:pPr>
      <w:r>
        <w:t>Standardization</w:t>
      </w:r>
    </w:p>
    <w:p>
      <w:pPr>
        <w:numPr>
          <w:ilvl w:val="4"/>
          <w:numId w:val="900"/>
        </w:numPr>
        <w:spacing w:before="0" w:after="0"/>
      </w:pPr>
      <w:r>
        <w:t>Potency Control</w:t>
      </w:r>
    </w:p>
    <w:p>
      <w:pPr>
        <w:numPr>
          <w:ilvl w:val="4"/>
          <w:numId w:val="900"/>
        </w:numPr>
        <w:spacing w:before="0" w:after="0"/>
      </w:pPr>
      <w:r>
        <w:t>Quality Assurance</w:t>
      </w:r>
    </w:p>
    <w:p>
      <w:pPr>
        <w:numPr>
          <w:ilvl w:val="0"/>
          <w:numId w:val="900"/>
        </w:numPr>
        <w:spacing w:before="0" w:after="0"/>
      </w:pPr>
      <w:r>
        <w:t>Dosage and Administration</w:t>
      </w:r>
    </w:p>
    <w:p>
      <w:pPr>
        <w:numPr>
          <w:ilvl w:val="1"/>
          <w:numId w:val="900"/>
        </w:numPr>
        <w:spacing w:before="0" w:after="0"/>
      </w:pPr>
      <w:r>
        <w:t>Dosage Determination</w:t>
      </w:r>
    </w:p>
    <w:p>
      <w:pPr>
        <w:numPr>
          <w:ilvl w:val="2"/>
          <w:numId w:val="900"/>
        </w:numPr>
        <w:spacing w:before="0" w:after="0"/>
      </w:pPr>
      <w:r>
        <w:t>Body Weight Considerations</w:t>
      </w:r>
    </w:p>
    <w:p>
      <w:pPr>
        <w:numPr>
          <w:ilvl w:val="3"/>
          <w:numId w:val="900"/>
        </w:numPr>
        <w:spacing w:before="0" w:after="0"/>
      </w:pPr>
      <w:r>
        <w:t>Pediatric Dosing</w:t>
      </w:r>
    </w:p>
    <w:p>
      <w:pPr>
        <w:numPr>
          <w:ilvl w:val="3"/>
          <w:numId w:val="900"/>
        </w:numPr>
        <w:spacing w:before="0" w:after="0"/>
      </w:pPr>
      <w:r>
        <w:t>Adult Dosing</w:t>
      </w:r>
    </w:p>
    <w:p>
      <w:pPr>
        <w:numPr>
          <w:ilvl w:val="3"/>
          <w:numId w:val="900"/>
        </w:numPr>
        <w:spacing w:before="0" w:after="0"/>
      </w:pPr>
      <w:r>
        <w:t>Geriatric Considerations</w:t>
      </w:r>
    </w:p>
    <w:p>
      <w:pPr>
        <w:numPr>
          <w:ilvl w:val="2"/>
          <w:numId w:val="900"/>
        </w:numPr>
        <w:spacing w:before="0" w:after="0"/>
      </w:pPr>
      <w:r>
        <w:t>Therapeutic Index</w:t>
      </w:r>
    </w:p>
    <w:p>
      <w:pPr>
        <w:numPr>
          <w:ilvl w:val="3"/>
          <w:numId w:val="900"/>
        </w:numPr>
        <w:spacing w:before="0" w:after="0"/>
      </w:pPr>
      <w:r>
        <w:t>Effective Dose Range</w:t>
      </w:r>
    </w:p>
    <w:p>
      <w:pPr>
        <w:numPr>
          <w:ilvl w:val="3"/>
          <w:numId w:val="900"/>
        </w:numPr>
        <w:spacing w:before="0" w:after="0"/>
      </w:pPr>
      <w:r>
        <w:t>Toxic Dose Levels</w:t>
      </w:r>
    </w:p>
    <w:p>
      <w:pPr>
        <w:numPr>
          <w:ilvl w:val="3"/>
          <w:numId w:val="900"/>
        </w:numPr>
        <w:spacing w:before="0" w:after="0"/>
      </w:pPr>
      <w:r>
        <w:t>Safety Margins</w:t>
      </w:r>
    </w:p>
    <w:p>
      <w:pPr>
        <w:numPr>
          <w:ilvl w:val="2"/>
          <w:numId w:val="900"/>
        </w:numPr>
        <w:spacing w:before="0" w:after="0"/>
      </w:pPr>
      <w:r>
        <w:t>Individual Variation</w:t>
      </w:r>
    </w:p>
    <w:p>
      <w:pPr>
        <w:numPr>
          <w:ilvl w:val="3"/>
          <w:numId w:val="900"/>
        </w:numPr>
        <w:spacing w:before="0" w:after="0"/>
      </w:pPr>
      <w:r>
        <w:t>Genetic Factors</w:t>
      </w:r>
    </w:p>
    <w:p>
      <w:pPr>
        <w:numPr>
          <w:ilvl w:val="3"/>
          <w:numId w:val="900"/>
        </w:numPr>
        <w:spacing w:before="0" w:after="0"/>
      </w:pPr>
      <w:r>
        <w:t>Health Status</w:t>
      </w:r>
    </w:p>
    <w:p>
      <w:pPr>
        <w:numPr>
          <w:ilvl w:val="3"/>
          <w:numId w:val="900"/>
        </w:numPr>
        <w:spacing w:before="0" w:after="0"/>
      </w:pPr>
      <w:r>
        <w:t>Concurrent Medications</w:t>
      </w:r>
    </w:p>
    <w:p>
      <w:pPr>
        <w:numPr>
          <w:ilvl w:val="1"/>
          <w:numId w:val="900"/>
        </w:numPr>
        <w:spacing w:before="0" w:after="0"/>
      </w:pPr>
      <w:r>
        <w:t>Routes of Administration</w:t>
      </w:r>
    </w:p>
    <w:p>
      <w:pPr>
        <w:numPr>
          <w:ilvl w:val="2"/>
          <w:numId w:val="900"/>
        </w:numPr>
        <w:spacing w:before="0" w:after="0"/>
      </w:pPr>
      <w:r>
        <w:t>Oral Administration</w:t>
      </w:r>
    </w:p>
    <w:p>
      <w:pPr>
        <w:numPr>
          <w:ilvl w:val="3"/>
          <w:numId w:val="900"/>
        </w:numPr>
        <w:spacing w:before="0" w:after="0"/>
      </w:pPr>
      <w:r>
        <w:t>Gastrointestinal Absorption</w:t>
      </w:r>
    </w:p>
    <w:p>
      <w:pPr>
        <w:numPr>
          <w:ilvl w:val="3"/>
          <w:numId w:val="900"/>
        </w:numPr>
        <w:spacing w:before="0" w:after="0"/>
      </w:pPr>
      <w:r>
        <w:t>First-Pass Metabolism</w:t>
      </w:r>
    </w:p>
    <w:p>
      <w:pPr>
        <w:numPr>
          <w:ilvl w:val="3"/>
          <w:numId w:val="900"/>
        </w:numPr>
        <w:spacing w:before="0" w:after="0"/>
      </w:pPr>
      <w:r>
        <w:t>Bioavailability Factors</w:t>
      </w:r>
    </w:p>
    <w:p>
      <w:pPr>
        <w:numPr>
          <w:ilvl w:val="4"/>
          <w:numId w:val="900"/>
        </w:numPr>
        <w:spacing w:before="0" w:after="0"/>
      </w:pPr>
      <w:r>
        <w:t>Food Interactions</w:t>
      </w:r>
    </w:p>
    <w:p>
      <w:pPr>
        <w:numPr>
          <w:ilvl w:val="4"/>
          <w:numId w:val="900"/>
        </w:numPr>
        <w:spacing w:before="0" w:after="0"/>
      </w:pPr>
      <w:r>
        <w:t>pH Effects</w:t>
      </w:r>
    </w:p>
    <w:p>
      <w:pPr>
        <w:numPr>
          <w:ilvl w:val="4"/>
          <w:numId w:val="900"/>
        </w:numPr>
        <w:spacing w:before="0" w:after="0"/>
      </w:pPr>
      <w:r>
        <w:t>Transit Time</w:t>
      </w:r>
    </w:p>
    <w:p>
      <w:pPr>
        <w:numPr>
          <w:ilvl w:val="2"/>
          <w:numId w:val="900"/>
        </w:numPr>
        <w:spacing w:before="0" w:after="0"/>
      </w:pPr>
      <w:r>
        <w:t>Topical Application</w:t>
      </w:r>
    </w:p>
    <w:p>
      <w:pPr>
        <w:numPr>
          <w:ilvl w:val="3"/>
          <w:numId w:val="900"/>
        </w:numPr>
        <w:spacing w:before="0" w:after="0"/>
      </w:pPr>
      <w:r>
        <w:t>Skin Penetration</w:t>
      </w:r>
    </w:p>
    <w:p>
      <w:pPr>
        <w:numPr>
          <w:ilvl w:val="3"/>
          <w:numId w:val="900"/>
        </w:numPr>
        <w:spacing w:before="0" w:after="0"/>
      </w:pPr>
      <w:r>
        <w:t>Local vs. Systemic Effects</w:t>
      </w:r>
    </w:p>
    <w:p>
      <w:pPr>
        <w:numPr>
          <w:ilvl w:val="3"/>
          <w:numId w:val="900"/>
        </w:numPr>
        <w:spacing w:before="0" w:after="0"/>
      </w:pPr>
      <w:r>
        <w:t>Formulation Considerations</w:t>
      </w:r>
    </w:p>
    <w:p>
      <w:pPr>
        <w:numPr>
          <w:ilvl w:val="4"/>
          <w:numId w:val="900"/>
        </w:numPr>
        <w:spacing w:before="0" w:after="0"/>
      </w:pPr>
      <w:r>
        <w:t>Penetration Enhancers</w:t>
      </w:r>
    </w:p>
    <w:p>
      <w:pPr>
        <w:numPr>
          <w:ilvl w:val="4"/>
          <w:numId w:val="900"/>
        </w:numPr>
        <w:spacing w:before="0" w:after="0"/>
      </w:pPr>
      <w:r>
        <w:t>Vehicle Selection</w:t>
      </w:r>
    </w:p>
    <w:p>
      <w:pPr>
        <w:numPr>
          <w:ilvl w:val="2"/>
          <w:numId w:val="900"/>
        </w:numPr>
        <w:spacing w:before="0" w:after="0"/>
      </w:pPr>
      <w:r>
        <w:t>Inhalation</w:t>
      </w:r>
    </w:p>
    <w:p>
      <w:pPr>
        <w:numPr>
          <w:ilvl w:val="3"/>
          <w:numId w:val="900"/>
        </w:numPr>
        <w:spacing w:before="0" w:after="0"/>
      </w:pPr>
      <w:r>
        <w:t>Volatile Compounds</w:t>
      </w:r>
    </w:p>
    <w:p>
      <w:pPr>
        <w:numPr>
          <w:ilvl w:val="3"/>
          <w:numId w:val="900"/>
        </w:numPr>
        <w:spacing w:before="0" w:after="0"/>
      </w:pPr>
      <w:r>
        <w:t>Respiratory Absorption</w:t>
      </w:r>
    </w:p>
    <w:p>
      <w:pPr>
        <w:numPr>
          <w:ilvl w:val="3"/>
          <w:numId w:val="900"/>
        </w:numPr>
        <w:spacing w:before="0" w:after="0"/>
      </w:pPr>
      <w:r>
        <w:t>Aromatherapy Applications</w:t>
      </w:r>
    </w:p>
    <w:p>
      <w:pPr>
        <w:numPr>
          <w:ilvl w:val="4"/>
          <w:numId w:val="900"/>
        </w:numPr>
        <w:spacing w:before="0" w:after="0"/>
      </w:pPr>
      <w:r>
        <w:t>Essential Oil Use</w:t>
      </w:r>
    </w:p>
    <w:p>
      <w:pPr>
        <w:numPr>
          <w:ilvl w:val="4"/>
          <w:numId w:val="900"/>
        </w:numPr>
        <w:spacing w:before="0" w:after="0"/>
      </w:pPr>
      <w:r>
        <w:t>Diffusion Methods</w:t>
      </w:r>
    </w:p>
    <w:p>
      <w:pPr>
        <w:numPr>
          <w:ilvl w:val="2"/>
          <w:numId w:val="900"/>
        </w:numPr>
        <w:spacing w:before="0" w:after="0"/>
      </w:pPr>
      <w:r>
        <w:t>Sublingual Administration</w:t>
      </w:r>
    </w:p>
    <w:p>
      <w:pPr>
        <w:numPr>
          <w:ilvl w:val="3"/>
          <w:numId w:val="900"/>
        </w:numPr>
        <w:spacing w:before="0" w:after="0"/>
      </w:pPr>
      <w:r>
        <w:t>Rapid Absorption</w:t>
      </w:r>
    </w:p>
    <w:p>
      <w:pPr>
        <w:numPr>
          <w:ilvl w:val="3"/>
          <w:numId w:val="900"/>
        </w:numPr>
        <w:spacing w:before="0" w:after="0"/>
      </w:pPr>
      <w:r>
        <w:t>Bypass First-Pass Metabolism</w:t>
      </w:r>
    </w:p>
    <w:p>
      <w:pPr>
        <w:numPr>
          <w:ilvl w:val="3"/>
          <w:numId w:val="900"/>
        </w:numPr>
        <w:spacing w:before="0" w:after="0"/>
      </w:pPr>
      <w:r>
        <w:t>Suitable Preparations</w:t>
      </w:r>
    </w:p>
    <w:p>
      <w:pPr>
        <w:pStyle w:val="Heading1"/>
      </w:pPr>
      <w:r>
        <w:t>Pharmacology of Medicinal Plants</w:t>
      </w:r>
    </w:p>
    <w:p>
      <w:pPr>
        <w:numPr>
          <w:ilvl w:val="0"/>
          <w:numId w:val="900"/>
        </w:numPr>
        <w:spacing w:before="0" w:after="0"/>
      </w:pPr>
      <w:r>
        <w:t>Pharmacokinetics</w:t>
      </w:r>
    </w:p>
    <w:p>
      <w:pPr>
        <w:numPr>
          <w:ilvl w:val="1"/>
          <w:numId w:val="900"/>
        </w:numPr>
        <w:spacing w:before="0" w:after="0"/>
      </w:pPr>
      <w:r>
        <w:t>Absorption</w:t>
      </w:r>
    </w:p>
    <w:p>
      <w:pPr>
        <w:numPr>
          <w:ilvl w:val="2"/>
          <w:numId w:val="900"/>
        </w:numPr>
        <w:spacing w:before="0" w:after="0"/>
      </w:pPr>
      <w:r>
        <w:t>Routes of Absorption</w:t>
      </w:r>
    </w:p>
    <w:p>
      <w:pPr>
        <w:numPr>
          <w:ilvl w:val="3"/>
          <w:numId w:val="900"/>
        </w:numPr>
        <w:spacing w:before="0" w:after="0"/>
      </w:pPr>
      <w:r>
        <w:t>Gastrointestinal Tract</w:t>
      </w:r>
    </w:p>
    <w:p>
      <w:pPr>
        <w:numPr>
          <w:ilvl w:val="3"/>
          <w:numId w:val="900"/>
        </w:numPr>
        <w:spacing w:before="0" w:after="0"/>
      </w:pPr>
      <w:r>
        <w:t>Respiratory System</w:t>
      </w:r>
    </w:p>
    <w:p>
      <w:pPr>
        <w:numPr>
          <w:ilvl w:val="3"/>
          <w:numId w:val="900"/>
        </w:numPr>
        <w:spacing w:before="0" w:after="0"/>
      </w:pPr>
      <w:r>
        <w:t>Skin and Mucous Membranes</w:t>
      </w:r>
    </w:p>
    <w:p>
      <w:pPr>
        <w:numPr>
          <w:ilvl w:val="2"/>
          <w:numId w:val="900"/>
        </w:numPr>
        <w:spacing w:before="0" w:after="0"/>
      </w:pPr>
      <w:r>
        <w:t>Factors Affecting Absorption</w:t>
      </w:r>
    </w:p>
    <w:p>
      <w:pPr>
        <w:numPr>
          <w:ilvl w:val="3"/>
          <w:numId w:val="900"/>
        </w:numPr>
        <w:spacing w:before="0" w:after="0"/>
      </w:pPr>
      <w:r>
        <w:t>Molecular Size</w:t>
      </w:r>
    </w:p>
    <w:p>
      <w:pPr>
        <w:numPr>
          <w:ilvl w:val="3"/>
          <w:numId w:val="900"/>
        </w:numPr>
        <w:spacing w:before="0" w:after="0"/>
      </w:pPr>
      <w:r>
        <w:t>Lipophilicity</w:t>
      </w:r>
    </w:p>
    <w:p>
      <w:pPr>
        <w:numPr>
          <w:ilvl w:val="3"/>
          <w:numId w:val="900"/>
        </w:numPr>
        <w:spacing w:before="0" w:after="0"/>
      </w:pPr>
      <w:r>
        <w:t>pH and Ionization</w:t>
      </w:r>
    </w:p>
    <w:p>
      <w:pPr>
        <w:numPr>
          <w:ilvl w:val="3"/>
          <w:numId w:val="900"/>
        </w:numPr>
        <w:spacing w:before="0" w:after="0"/>
      </w:pPr>
      <w:r>
        <w:t>Blood Flow</w:t>
      </w:r>
    </w:p>
    <w:p>
      <w:pPr>
        <w:numPr>
          <w:ilvl w:val="3"/>
          <w:numId w:val="900"/>
        </w:numPr>
        <w:spacing w:before="0" w:after="0"/>
      </w:pPr>
      <w:r>
        <w:t>Surface Area</w:t>
      </w:r>
    </w:p>
    <w:p>
      <w:pPr>
        <w:numPr>
          <w:ilvl w:val="2"/>
          <w:numId w:val="900"/>
        </w:numPr>
        <w:spacing w:before="0" w:after="0"/>
      </w:pPr>
      <w:r>
        <w:t>Bioavailability</w:t>
      </w:r>
    </w:p>
    <w:p>
      <w:pPr>
        <w:numPr>
          <w:ilvl w:val="3"/>
          <w:numId w:val="900"/>
        </w:numPr>
        <w:spacing w:before="0" w:after="0"/>
      </w:pPr>
      <w:r>
        <w:t>Absolute Bioavailability</w:t>
      </w:r>
    </w:p>
    <w:p>
      <w:pPr>
        <w:numPr>
          <w:ilvl w:val="3"/>
          <w:numId w:val="900"/>
        </w:numPr>
        <w:spacing w:before="0" w:after="0"/>
      </w:pPr>
      <w:r>
        <w:t>Relative Bioavailability</w:t>
      </w:r>
    </w:p>
    <w:p>
      <w:pPr>
        <w:numPr>
          <w:ilvl w:val="3"/>
          <w:numId w:val="900"/>
        </w:numPr>
        <w:spacing w:before="0" w:after="0"/>
      </w:pPr>
      <w:r>
        <w:t>Factors Influencing Bioavailability</w:t>
      </w:r>
    </w:p>
    <w:p>
      <w:pPr>
        <w:numPr>
          <w:ilvl w:val="1"/>
          <w:numId w:val="900"/>
        </w:numPr>
        <w:spacing w:before="0" w:after="0"/>
      </w:pPr>
      <w:r>
        <w:t>Distribution</w:t>
      </w:r>
    </w:p>
    <w:p>
      <w:pPr>
        <w:numPr>
          <w:ilvl w:val="2"/>
          <w:numId w:val="900"/>
        </w:numPr>
        <w:spacing w:before="0" w:after="0"/>
      </w:pPr>
      <w:r>
        <w:t>Blood-Brain Barrier</w:t>
      </w:r>
    </w:p>
    <w:p>
      <w:pPr>
        <w:numPr>
          <w:ilvl w:val="3"/>
          <w:numId w:val="900"/>
        </w:numPr>
        <w:spacing w:before="0" w:after="0"/>
      </w:pPr>
      <w:r>
        <w:t>Selective Permeability</w:t>
      </w:r>
    </w:p>
    <w:p>
      <w:pPr>
        <w:numPr>
          <w:ilvl w:val="3"/>
          <w:numId w:val="900"/>
        </w:numPr>
        <w:spacing w:before="0" w:after="0"/>
      </w:pPr>
      <w:r>
        <w:t>CNS-Active Compounds</w:t>
      </w:r>
    </w:p>
    <w:p>
      <w:pPr>
        <w:numPr>
          <w:ilvl w:val="2"/>
          <w:numId w:val="900"/>
        </w:numPr>
        <w:spacing w:before="0" w:after="0"/>
      </w:pPr>
      <w:r>
        <w:t>Tissue Distribution</w:t>
      </w:r>
    </w:p>
    <w:p>
      <w:pPr>
        <w:numPr>
          <w:ilvl w:val="3"/>
          <w:numId w:val="900"/>
        </w:numPr>
        <w:spacing w:before="0" w:after="0"/>
      </w:pPr>
      <w:r>
        <w:t>Protein Binding</w:t>
      </w:r>
    </w:p>
    <w:p>
      <w:pPr>
        <w:numPr>
          <w:ilvl w:val="3"/>
          <w:numId w:val="900"/>
        </w:numPr>
        <w:spacing w:before="0" w:after="0"/>
      </w:pPr>
      <w:r>
        <w:t>Lipid Solubility</w:t>
      </w:r>
    </w:p>
    <w:p>
      <w:pPr>
        <w:numPr>
          <w:ilvl w:val="3"/>
          <w:numId w:val="900"/>
        </w:numPr>
        <w:spacing w:before="0" w:after="0"/>
      </w:pPr>
      <w:r>
        <w:t>Tissue Affinity</w:t>
      </w:r>
    </w:p>
    <w:p>
      <w:pPr>
        <w:numPr>
          <w:ilvl w:val="2"/>
          <w:numId w:val="900"/>
        </w:numPr>
        <w:spacing w:before="0" w:after="0"/>
      </w:pPr>
      <w:r>
        <w:t>Volume of Distribution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Metabolism</w:t>
      </w:r>
    </w:p>
    <w:p>
      <w:pPr>
        <w:numPr>
          <w:ilvl w:val="2"/>
          <w:numId w:val="900"/>
        </w:numPr>
        <w:spacing w:before="0" w:after="0"/>
      </w:pPr>
      <w:r>
        <w:t>Phase I Reactions</w:t>
      </w:r>
    </w:p>
    <w:p>
      <w:pPr>
        <w:numPr>
          <w:ilvl w:val="3"/>
          <w:numId w:val="900"/>
        </w:numPr>
        <w:spacing w:before="0" w:after="0"/>
      </w:pPr>
      <w:r>
        <w:t>Oxidation</w:t>
      </w:r>
    </w:p>
    <w:p>
      <w:pPr>
        <w:numPr>
          <w:ilvl w:val="3"/>
          <w:numId w:val="900"/>
        </w:numPr>
        <w:spacing w:before="0" w:after="0"/>
      </w:pPr>
      <w:r>
        <w:t>Reduction</w:t>
      </w:r>
    </w:p>
    <w:p>
      <w:pPr>
        <w:numPr>
          <w:ilvl w:val="3"/>
          <w:numId w:val="900"/>
        </w:numPr>
        <w:spacing w:before="0" w:after="0"/>
      </w:pPr>
      <w:r>
        <w:t>Hydrolysis</w:t>
      </w:r>
    </w:p>
    <w:p>
      <w:pPr>
        <w:numPr>
          <w:ilvl w:val="2"/>
          <w:numId w:val="900"/>
        </w:numPr>
        <w:spacing w:before="0" w:after="0"/>
      </w:pPr>
      <w:r>
        <w:t>Phase II Reactions</w:t>
      </w:r>
    </w:p>
    <w:p>
      <w:pPr>
        <w:numPr>
          <w:ilvl w:val="3"/>
          <w:numId w:val="900"/>
        </w:numPr>
        <w:spacing w:before="0" w:after="0"/>
      </w:pPr>
      <w:r>
        <w:t>Conjugation Reactions</w:t>
      </w:r>
    </w:p>
    <w:p>
      <w:pPr>
        <w:numPr>
          <w:ilvl w:val="3"/>
          <w:numId w:val="900"/>
        </w:numPr>
        <w:spacing w:before="0" w:after="0"/>
      </w:pPr>
      <w:r>
        <w:t>Glucuronidation</w:t>
      </w:r>
    </w:p>
    <w:p>
      <w:pPr>
        <w:numPr>
          <w:ilvl w:val="3"/>
          <w:numId w:val="900"/>
        </w:numPr>
        <w:spacing w:before="0" w:after="0"/>
      </w:pPr>
      <w:r>
        <w:t>Sulfation</w:t>
      </w:r>
    </w:p>
    <w:p>
      <w:pPr>
        <w:numPr>
          <w:ilvl w:val="2"/>
          <w:numId w:val="900"/>
        </w:numPr>
        <w:spacing w:before="0" w:after="0"/>
      </w:pPr>
      <w:r>
        <w:t>Biotransformation Pathways</w:t>
      </w:r>
    </w:p>
    <w:p>
      <w:pPr>
        <w:numPr>
          <w:ilvl w:val="3"/>
          <w:numId w:val="900"/>
        </w:numPr>
        <w:spacing w:before="0" w:after="0"/>
      </w:pPr>
      <w:r>
        <w:t>Hepatic Metabolism</w:t>
      </w:r>
    </w:p>
    <w:p>
      <w:pPr>
        <w:numPr>
          <w:ilvl w:val="3"/>
          <w:numId w:val="900"/>
        </w:numPr>
        <w:spacing w:before="0" w:after="0"/>
      </w:pPr>
      <w:r>
        <w:t>Extrahepatic Metabolism</w:t>
      </w:r>
    </w:p>
    <w:p>
      <w:pPr>
        <w:numPr>
          <w:ilvl w:val="3"/>
          <w:numId w:val="900"/>
        </w:numPr>
        <w:spacing w:before="0" w:after="0"/>
      </w:pPr>
      <w:r>
        <w:t>Species Differences</w:t>
      </w:r>
    </w:p>
    <w:p>
      <w:pPr>
        <w:numPr>
          <w:ilvl w:val="2"/>
          <w:numId w:val="900"/>
        </w:numPr>
        <w:spacing w:before="0" w:after="0"/>
      </w:pPr>
      <w:r>
        <w:t>Enzyme Systems</w:t>
      </w:r>
    </w:p>
    <w:p>
      <w:pPr>
        <w:numPr>
          <w:ilvl w:val="3"/>
          <w:numId w:val="900"/>
        </w:numPr>
        <w:spacing w:before="0" w:after="0"/>
      </w:pPr>
      <w:r>
        <w:t>Cytochrome P450</w:t>
      </w:r>
    </w:p>
    <w:p>
      <w:pPr>
        <w:numPr>
          <w:ilvl w:val="3"/>
          <w:numId w:val="900"/>
        </w:numPr>
        <w:spacing w:before="0" w:after="0"/>
      </w:pPr>
      <w:r>
        <w:t>Conjugating Enzymes</w:t>
      </w:r>
    </w:p>
    <w:p>
      <w:pPr>
        <w:numPr>
          <w:ilvl w:val="3"/>
          <w:numId w:val="900"/>
        </w:numPr>
        <w:spacing w:before="0" w:after="0"/>
      </w:pPr>
      <w:r>
        <w:t>Induction and Inhibition</w:t>
      </w:r>
    </w:p>
    <w:p>
      <w:pPr>
        <w:numPr>
          <w:ilvl w:val="1"/>
          <w:numId w:val="900"/>
        </w:numPr>
        <w:spacing w:before="0" w:after="0"/>
      </w:pPr>
      <w:r>
        <w:t>Excretion</w:t>
      </w:r>
    </w:p>
    <w:p>
      <w:pPr>
        <w:numPr>
          <w:ilvl w:val="2"/>
          <w:numId w:val="900"/>
        </w:numPr>
        <w:spacing w:before="0" w:after="0"/>
      </w:pPr>
      <w:r>
        <w:t>Renal Elimination</w:t>
      </w:r>
    </w:p>
    <w:p>
      <w:pPr>
        <w:numPr>
          <w:ilvl w:val="3"/>
          <w:numId w:val="900"/>
        </w:numPr>
        <w:spacing w:before="0" w:after="0"/>
      </w:pPr>
      <w:r>
        <w:t>Glomerular Filtration</w:t>
      </w:r>
    </w:p>
    <w:p>
      <w:pPr>
        <w:numPr>
          <w:ilvl w:val="3"/>
          <w:numId w:val="900"/>
        </w:numPr>
        <w:spacing w:before="0" w:after="0"/>
      </w:pPr>
      <w:r>
        <w:t>Tubular Secretion</w:t>
      </w:r>
    </w:p>
    <w:p>
      <w:pPr>
        <w:numPr>
          <w:ilvl w:val="3"/>
          <w:numId w:val="900"/>
        </w:numPr>
        <w:spacing w:before="0" w:after="0"/>
      </w:pPr>
      <w:r>
        <w:t>Tubular Reabsorption</w:t>
      </w:r>
    </w:p>
    <w:p>
      <w:pPr>
        <w:numPr>
          <w:ilvl w:val="2"/>
          <w:numId w:val="900"/>
        </w:numPr>
        <w:spacing w:before="0" w:after="0"/>
      </w:pPr>
      <w:r>
        <w:t>Hepatic Elimination</w:t>
      </w:r>
    </w:p>
    <w:p>
      <w:pPr>
        <w:numPr>
          <w:ilvl w:val="3"/>
          <w:numId w:val="900"/>
        </w:numPr>
        <w:spacing w:before="0" w:after="0"/>
      </w:pPr>
      <w:r>
        <w:t>Biliary Excretion</w:t>
      </w:r>
    </w:p>
    <w:p>
      <w:pPr>
        <w:numPr>
          <w:ilvl w:val="3"/>
          <w:numId w:val="900"/>
        </w:numPr>
        <w:spacing w:before="0" w:after="0"/>
      </w:pPr>
      <w:r>
        <w:t>Enterohepatic Circulation</w:t>
      </w:r>
    </w:p>
    <w:p>
      <w:pPr>
        <w:numPr>
          <w:ilvl w:val="2"/>
          <w:numId w:val="900"/>
        </w:numPr>
        <w:spacing w:before="0" w:after="0"/>
      </w:pPr>
      <w:r>
        <w:t>Other Routes</w:t>
      </w:r>
    </w:p>
    <w:p>
      <w:pPr>
        <w:numPr>
          <w:ilvl w:val="3"/>
          <w:numId w:val="900"/>
        </w:numPr>
        <w:spacing w:before="0" w:after="0"/>
      </w:pPr>
      <w:r>
        <w:t>Pulmonary Excretion</w:t>
      </w:r>
    </w:p>
    <w:p>
      <w:pPr>
        <w:numPr>
          <w:ilvl w:val="3"/>
          <w:numId w:val="900"/>
        </w:numPr>
        <w:spacing w:before="0" w:after="0"/>
      </w:pPr>
      <w:r>
        <w:t>Skin Excretion</w:t>
      </w:r>
    </w:p>
    <w:p>
      <w:pPr>
        <w:numPr>
          <w:ilvl w:val="2"/>
          <w:numId w:val="900"/>
        </w:numPr>
        <w:spacing w:before="0" w:after="0"/>
      </w:pPr>
      <w:r>
        <w:t>Half-Life and Clearance</w:t>
      </w:r>
    </w:p>
    <w:p>
      <w:pPr>
        <w:numPr>
          <w:ilvl w:val="3"/>
          <w:numId w:val="900"/>
        </w:numPr>
        <w:spacing w:before="0" w:after="0"/>
      </w:pPr>
      <w:r>
        <w:t>Elimination Half-Life</w:t>
      </w:r>
    </w:p>
    <w:p>
      <w:pPr>
        <w:numPr>
          <w:ilvl w:val="3"/>
          <w:numId w:val="900"/>
        </w:numPr>
        <w:spacing w:before="0" w:after="0"/>
      </w:pPr>
      <w:r>
        <w:t>Total Body Clearance</w:t>
      </w:r>
    </w:p>
    <w:p>
      <w:pPr>
        <w:numPr>
          <w:ilvl w:val="3"/>
          <w:numId w:val="900"/>
        </w:numPr>
        <w:spacing w:before="0" w:after="0"/>
      </w:pPr>
      <w:r>
        <w:t>Clinical Implications</w:t>
      </w:r>
    </w:p>
    <w:p>
      <w:pPr>
        <w:numPr>
          <w:ilvl w:val="0"/>
          <w:numId w:val="900"/>
        </w:numPr>
        <w:spacing w:before="0" w:after="0"/>
      </w:pPr>
      <w:r>
        <w:t>Pharmacodynamics</w:t>
      </w:r>
    </w:p>
    <w:p>
      <w:pPr>
        <w:numPr>
          <w:ilvl w:val="1"/>
          <w:numId w:val="900"/>
        </w:numPr>
        <w:spacing w:before="0" w:after="0"/>
      </w:pPr>
      <w:r>
        <w:t>Mechanisms of Action</w:t>
      </w:r>
    </w:p>
    <w:p>
      <w:pPr>
        <w:numPr>
          <w:ilvl w:val="2"/>
          <w:numId w:val="900"/>
        </w:numPr>
        <w:spacing w:before="0" w:after="0"/>
      </w:pPr>
      <w:r>
        <w:t>Cellular Targets</w:t>
      </w:r>
    </w:p>
    <w:p>
      <w:pPr>
        <w:numPr>
          <w:ilvl w:val="3"/>
          <w:numId w:val="900"/>
        </w:numPr>
        <w:spacing w:before="0" w:after="0"/>
      </w:pPr>
      <w:r>
        <w:t>Membrane Receptors</w:t>
      </w:r>
    </w:p>
    <w:p>
      <w:pPr>
        <w:numPr>
          <w:ilvl w:val="3"/>
          <w:numId w:val="900"/>
        </w:numPr>
        <w:spacing w:before="0" w:after="0"/>
      </w:pPr>
      <w:r>
        <w:t>Intracellular Receptors</w:t>
      </w:r>
    </w:p>
    <w:p>
      <w:pPr>
        <w:numPr>
          <w:ilvl w:val="3"/>
          <w:numId w:val="900"/>
        </w:numPr>
        <w:spacing w:before="0" w:after="0"/>
      </w:pPr>
      <w:r>
        <w:t>Enzymes</w:t>
      </w:r>
    </w:p>
    <w:p>
      <w:pPr>
        <w:numPr>
          <w:ilvl w:val="3"/>
          <w:numId w:val="900"/>
        </w:numPr>
        <w:spacing w:before="0" w:after="0"/>
      </w:pPr>
      <w:r>
        <w:t>Ion Channels</w:t>
      </w:r>
    </w:p>
    <w:p>
      <w:pPr>
        <w:numPr>
          <w:ilvl w:val="2"/>
          <w:numId w:val="900"/>
        </w:numPr>
        <w:spacing w:before="0" w:after="0"/>
      </w:pPr>
      <w:r>
        <w:t>Signal Transduction</w:t>
      </w:r>
    </w:p>
    <w:p>
      <w:pPr>
        <w:numPr>
          <w:ilvl w:val="3"/>
          <w:numId w:val="900"/>
        </w:numPr>
        <w:spacing w:before="0" w:after="0"/>
      </w:pPr>
      <w:r>
        <w:t>Second Messenger Systems</w:t>
      </w:r>
    </w:p>
    <w:p>
      <w:pPr>
        <w:numPr>
          <w:ilvl w:val="3"/>
          <w:numId w:val="900"/>
        </w:numPr>
        <w:spacing w:before="0" w:after="0"/>
      </w:pPr>
      <w:r>
        <w:t>Gene Expression</w:t>
      </w:r>
    </w:p>
    <w:p>
      <w:pPr>
        <w:numPr>
          <w:ilvl w:val="3"/>
          <w:numId w:val="900"/>
        </w:numPr>
        <w:spacing w:before="0" w:after="0"/>
      </w:pPr>
      <w:r>
        <w:t>Protein Synthesis</w:t>
      </w:r>
    </w:p>
    <w:p>
      <w:pPr>
        <w:numPr>
          <w:ilvl w:val="1"/>
          <w:numId w:val="900"/>
        </w:numPr>
        <w:spacing w:before="0" w:after="0"/>
      </w:pPr>
      <w:r>
        <w:t>Receptor Interactions</w:t>
      </w:r>
    </w:p>
    <w:p>
      <w:pPr>
        <w:numPr>
          <w:ilvl w:val="2"/>
          <w:numId w:val="900"/>
        </w:numPr>
        <w:spacing w:before="0" w:after="0"/>
      </w:pPr>
      <w:r>
        <w:t>Receptor Types</w:t>
      </w:r>
    </w:p>
    <w:p>
      <w:pPr>
        <w:numPr>
          <w:ilvl w:val="3"/>
          <w:numId w:val="900"/>
        </w:numPr>
        <w:spacing w:before="0" w:after="0"/>
      </w:pPr>
      <w:r>
        <w:t>G-Protein Coupled Receptors</w:t>
      </w:r>
    </w:p>
    <w:p>
      <w:pPr>
        <w:numPr>
          <w:ilvl w:val="3"/>
          <w:numId w:val="900"/>
        </w:numPr>
        <w:spacing w:before="0" w:after="0"/>
      </w:pPr>
      <w:r>
        <w:t>Ion Channel Receptors</w:t>
      </w:r>
    </w:p>
    <w:p>
      <w:pPr>
        <w:numPr>
          <w:ilvl w:val="3"/>
          <w:numId w:val="900"/>
        </w:numPr>
        <w:spacing w:before="0" w:after="0"/>
      </w:pPr>
      <w:r>
        <w:t>Enzyme-Linked Receptors</w:t>
      </w:r>
    </w:p>
    <w:p>
      <w:pPr>
        <w:numPr>
          <w:ilvl w:val="2"/>
          <w:numId w:val="900"/>
        </w:numPr>
        <w:spacing w:before="0" w:after="0"/>
      </w:pPr>
      <w:r>
        <w:t>Agonists and Antagonists</w:t>
      </w:r>
    </w:p>
    <w:p>
      <w:pPr>
        <w:numPr>
          <w:ilvl w:val="3"/>
          <w:numId w:val="900"/>
        </w:numPr>
        <w:spacing w:before="0" w:after="0"/>
      </w:pPr>
      <w:r>
        <w:t>Full Agonists</w:t>
      </w:r>
    </w:p>
    <w:p>
      <w:pPr>
        <w:numPr>
          <w:ilvl w:val="3"/>
          <w:numId w:val="900"/>
        </w:numPr>
        <w:spacing w:before="0" w:after="0"/>
      </w:pPr>
      <w:r>
        <w:t>Partial Agonists</w:t>
      </w:r>
    </w:p>
    <w:p>
      <w:pPr>
        <w:numPr>
          <w:ilvl w:val="3"/>
          <w:numId w:val="900"/>
        </w:numPr>
        <w:spacing w:before="0" w:after="0"/>
      </w:pPr>
      <w:r>
        <w:t>Competitive Antagonists</w:t>
      </w:r>
    </w:p>
    <w:p>
      <w:pPr>
        <w:numPr>
          <w:ilvl w:val="3"/>
          <w:numId w:val="900"/>
        </w:numPr>
        <w:spacing w:before="0" w:after="0"/>
      </w:pPr>
      <w:r>
        <w:t>Non-Competitive Antagonists</w:t>
      </w:r>
    </w:p>
    <w:p>
      <w:pPr>
        <w:numPr>
          <w:ilvl w:val="2"/>
          <w:numId w:val="900"/>
        </w:numPr>
        <w:spacing w:before="0" w:after="0"/>
      </w:pPr>
      <w:r>
        <w:t>Receptor Binding</w:t>
      </w:r>
    </w:p>
    <w:p>
      <w:pPr>
        <w:numPr>
          <w:ilvl w:val="3"/>
          <w:numId w:val="900"/>
        </w:numPr>
        <w:spacing w:before="0" w:after="0"/>
      </w:pPr>
      <w:r>
        <w:t>Affinity</w:t>
      </w:r>
    </w:p>
    <w:p>
      <w:pPr>
        <w:numPr>
          <w:ilvl w:val="3"/>
          <w:numId w:val="900"/>
        </w:numPr>
        <w:spacing w:before="0" w:after="0"/>
      </w:pPr>
      <w:r>
        <w:t>Selectivity</w:t>
      </w:r>
    </w:p>
    <w:p>
      <w:pPr>
        <w:numPr>
          <w:ilvl w:val="3"/>
          <w:numId w:val="900"/>
        </w:numPr>
        <w:spacing w:before="0" w:after="0"/>
      </w:pPr>
      <w:r>
        <w:t>Binding Kinetics</w:t>
      </w:r>
    </w:p>
    <w:p>
      <w:pPr>
        <w:numPr>
          <w:ilvl w:val="1"/>
          <w:numId w:val="900"/>
        </w:numPr>
        <w:spacing w:before="0" w:after="0"/>
      </w:pPr>
      <w:r>
        <w:t>Enzyme Interactions</w:t>
      </w:r>
    </w:p>
    <w:p>
      <w:pPr>
        <w:numPr>
          <w:ilvl w:val="2"/>
          <w:numId w:val="900"/>
        </w:numPr>
        <w:spacing w:before="0" w:after="0"/>
      </w:pPr>
      <w:r>
        <w:t>Enzyme Inhibition</w:t>
      </w:r>
    </w:p>
    <w:p>
      <w:pPr>
        <w:numPr>
          <w:ilvl w:val="3"/>
          <w:numId w:val="900"/>
        </w:numPr>
        <w:spacing w:before="0" w:after="0"/>
      </w:pPr>
      <w:r>
        <w:t>Competitive Inhibition</w:t>
      </w:r>
    </w:p>
    <w:p>
      <w:pPr>
        <w:numPr>
          <w:ilvl w:val="3"/>
          <w:numId w:val="900"/>
        </w:numPr>
        <w:spacing w:before="0" w:after="0"/>
      </w:pPr>
      <w:r>
        <w:t>Non-Competitive Inhibition</w:t>
      </w:r>
    </w:p>
    <w:p>
      <w:pPr>
        <w:numPr>
          <w:ilvl w:val="3"/>
          <w:numId w:val="900"/>
        </w:numPr>
        <w:spacing w:before="0" w:after="0"/>
      </w:pPr>
      <w:r>
        <w:t>Irreversible Inhibition</w:t>
      </w:r>
    </w:p>
    <w:p>
      <w:pPr>
        <w:numPr>
          <w:ilvl w:val="2"/>
          <w:numId w:val="900"/>
        </w:numPr>
        <w:spacing w:before="0" w:after="0"/>
      </w:pPr>
      <w:r>
        <w:t>Enzyme Induction</w:t>
      </w:r>
    </w:p>
    <w:p>
      <w:pPr>
        <w:numPr>
          <w:ilvl w:val="3"/>
          <w:numId w:val="900"/>
        </w:numPr>
        <w:spacing w:before="0" w:after="0"/>
      </w:pPr>
      <w:r>
        <w:t>Transcriptional Regulation</w:t>
      </w:r>
    </w:p>
    <w:p>
      <w:pPr>
        <w:numPr>
          <w:ilvl w:val="3"/>
          <w:numId w:val="900"/>
        </w:numPr>
        <w:spacing w:before="0" w:after="0"/>
      </w:pPr>
      <w:r>
        <w:t>Post-Translational Modification</w:t>
      </w:r>
    </w:p>
    <w:p>
      <w:pPr>
        <w:numPr>
          <w:ilvl w:val="2"/>
          <w:numId w:val="900"/>
        </w:numPr>
        <w:spacing w:before="0" w:after="0"/>
      </w:pPr>
      <w:r>
        <w:t>Specific Enzyme Targets</w:t>
      </w:r>
    </w:p>
    <w:p>
      <w:pPr>
        <w:numPr>
          <w:ilvl w:val="3"/>
          <w:numId w:val="900"/>
        </w:numPr>
        <w:spacing w:before="0" w:after="0"/>
      </w:pPr>
      <w:r>
        <w:t>Cyclooxygenase</w:t>
      </w:r>
    </w:p>
    <w:p>
      <w:pPr>
        <w:numPr>
          <w:ilvl w:val="3"/>
          <w:numId w:val="900"/>
        </w:numPr>
        <w:spacing w:before="0" w:after="0"/>
      </w:pPr>
      <w:r>
        <w:t>Acetylcholinesterase</w:t>
      </w:r>
    </w:p>
    <w:p>
      <w:pPr>
        <w:numPr>
          <w:ilvl w:val="3"/>
          <w:numId w:val="900"/>
        </w:numPr>
        <w:spacing w:before="0" w:after="0"/>
      </w:pPr>
      <w:r>
        <w:t>Monoamine Oxidase</w:t>
      </w:r>
    </w:p>
    <w:p>
      <w:pPr>
        <w:numPr>
          <w:ilvl w:val="1"/>
          <w:numId w:val="900"/>
        </w:numPr>
        <w:spacing w:before="0" w:after="0"/>
      </w:pPr>
      <w:r>
        <w:t>Dose-Response Relationships</w:t>
      </w:r>
    </w:p>
    <w:p>
      <w:pPr>
        <w:numPr>
          <w:ilvl w:val="2"/>
          <w:numId w:val="900"/>
        </w:numPr>
        <w:spacing w:before="0" w:after="0"/>
      </w:pPr>
      <w:r>
        <w:t>Dose-Response Curves</w:t>
      </w:r>
    </w:p>
    <w:p>
      <w:pPr>
        <w:numPr>
          <w:ilvl w:val="3"/>
          <w:numId w:val="900"/>
        </w:numPr>
        <w:spacing w:before="0" w:after="0"/>
      </w:pPr>
      <w:r>
        <w:t>Linear Relationships</w:t>
      </w:r>
    </w:p>
    <w:p>
      <w:pPr>
        <w:numPr>
          <w:ilvl w:val="3"/>
          <w:numId w:val="900"/>
        </w:numPr>
        <w:spacing w:before="0" w:after="0"/>
      </w:pPr>
      <w:r>
        <w:t>Sigmoidal Curves</w:t>
      </w:r>
    </w:p>
    <w:p>
      <w:pPr>
        <w:numPr>
          <w:ilvl w:val="3"/>
          <w:numId w:val="900"/>
        </w:numPr>
        <w:spacing w:before="0" w:after="0"/>
      </w:pPr>
      <w:r>
        <w:t>Threshold Effects</w:t>
      </w:r>
    </w:p>
    <w:p>
      <w:pPr>
        <w:numPr>
          <w:ilvl w:val="2"/>
          <w:numId w:val="900"/>
        </w:numPr>
        <w:spacing w:before="0" w:after="0"/>
      </w:pPr>
      <w:r>
        <w:t>Potency and Efficacy</w:t>
      </w:r>
    </w:p>
    <w:p>
      <w:pPr>
        <w:numPr>
          <w:ilvl w:val="3"/>
          <w:numId w:val="900"/>
        </w:numPr>
        <w:spacing w:before="0" w:after="0"/>
      </w:pPr>
      <w:r>
        <w:t>ED50 Values</w:t>
      </w:r>
    </w:p>
    <w:p>
      <w:pPr>
        <w:numPr>
          <w:ilvl w:val="3"/>
          <w:numId w:val="900"/>
        </w:numPr>
        <w:spacing w:before="0" w:after="0"/>
      </w:pPr>
      <w:r>
        <w:t>Maximum Response</w:t>
      </w:r>
    </w:p>
    <w:p>
      <w:pPr>
        <w:numPr>
          <w:ilvl w:val="3"/>
          <w:numId w:val="900"/>
        </w:numPr>
        <w:spacing w:before="0" w:after="0"/>
      </w:pPr>
      <w:r>
        <w:t>Therapeutic Window</w:t>
      </w:r>
    </w:p>
    <w:p>
      <w:pPr>
        <w:numPr>
          <w:ilvl w:val="1"/>
          <w:numId w:val="900"/>
        </w:numPr>
        <w:spacing w:before="0" w:after="0"/>
      </w:pPr>
      <w:r>
        <w:t>Drug Interactions</w:t>
      </w:r>
    </w:p>
    <w:p>
      <w:pPr>
        <w:numPr>
          <w:ilvl w:val="2"/>
          <w:numId w:val="900"/>
        </w:numPr>
        <w:spacing w:before="0" w:after="0"/>
      </w:pPr>
      <w:r>
        <w:t>Synergistic Effects</w:t>
      </w:r>
    </w:p>
    <w:p>
      <w:pPr>
        <w:numPr>
          <w:ilvl w:val="3"/>
          <w:numId w:val="900"/>
        </w:numPr>
        <w:spacing w:before="0" w:after="0"/>
      </w:pPr>
      <w:r>
        <w:t>Additive Effects</w:t>
      </w:r>
    </w:p>
    <w:p>
      <w:pPr>
        <w:numPr>
          <w:ilvl w:val="3"/>
          <w:numId w:val="900"/>
        </w:numPr>
        <w:spacing w:before="0" w:after="0"/>
      </w:pPr>
      <w:r>
        <w:t>Potentiation</w:t>
      </w:r>
    </w:p>
    <w:p>
      <w:pPr>
        <w:numPr>
          <w:ilvl w:val="3"/>
          <w:numId w:val="900"/>
        </w:numPr>
        <w:spacing w:before="0" w:after="0"/>
      </w:pPr>
      <w:r>
        <w:t>Examples in Herbal Medicine</w:t>
      </w:r>
    </w:p>
    <w:p>
      <w:pPr>
        <w:numPr>
          <w:ilvl w:val="2"/>
          <w:numId w:val="900"/>
        </w:numPr>
        <w:spacing w:before="0" w:after="0"/>
      </w:pPr>
      <w:r>
        <w:t>Antagonistic Effects</w:t>
      </w:r>
    </w:p>
    <w:p>
      <w:pPr>
        <w:numPr>
          <w:ilvl w:val="3"/>
          <w:numId w:val="900"/>
        </w:numPr>
        <w:spacing w:before="0" w:after="0"/>
      </w:pPr>
      <w:r>
        <w:t>Competitive Antagonism</w:t>
      </w:r>
    </w:p>
    <w:p>
      <w:pPr>
        <w:numPr>
          <w:ilvl w:val="3"/>
          <w:numId w:val="900"/>
        </w:numPr>
        <w:spacing w:before="0" w:after="0"/>
      </w:pPr>
      <w:r>
        <w:t>Physiological Antagonism</w:t>
      </w:r>
    </w:p>
    <w:p>
      <w:pPr>
        <w:numPr>
          <w:ilvl w:val="3"/>
          <w:numId w:val="900"/>
        </w:numPr>
        <w:spacing w:before="0" w:after="0"/>
      </w:pPr>
      <w:r>
        <w:t>Chemical Antagonism</w:t>
      </w:r>
    </w:p>
    <w:p>
      <w:pPr>
        <w:numPr>
          <w:ilvl w:val="2"/>
          <w:numId w:val="900"/>
        </w:numPr>
        <w:spacing w:before="0" w:after="0"/>
      </w:pPr>
      <w:r>
        <w:t>Polyherbal Formulations</w:t>
      </w:r>
    </w:p>
    <w:p>
      <w:pPr>
        <w:numPr>
          <w:ilvl w:val="3"/>
          <w:numId w:val="900"/>
        </w:numPr>
        <w:spacing w:before="0" w:after="0"/>
      </w:pPr>
      <w:r>
        <w:t>Traditional Combinations</w:t>
      </w:r>
    </w:p>
    <w:p>
      <w:pPr>
        <w:numPr>
          <w:ilvl w:val="3"/>
          <w:numId w:val="900"/>
        </w:numPr>
        <w:spacing w:before="0" w:after="0"/>
      </w:pPr>
      <w:r>
        <w:t>Scientific Rationale</w:t>
      </w:r>
    </w:p>
    <w:p>
      <w:pPr>
        <w:numPr>
          <w:ilvl w:val="3"/>
          <w:numId w:val="900"/>
        </w:numPr>
        <w:spacing w:before="0" w:after="0"/>
      </w:pPr>
      <w:r>
        <w:t>Quality Control Challenges</w:t>
      </w:r>
    </w:p>
    <w:p>
      <w:pPr>
        <w:numPr>
          <w:ilvl w:val="0"/>
          <w:numId w:val="900"/>
        </w:numPr>
        <w:spacing w:before="0" w:after="0"/>
      </w:pPr>
      <w:r>
        <w:t>Toxicology of Medicinal Plants</w:t>
      </w:r>
    </w:p>
    <w:p>
      <w:pPr>
        <w:numPr>
          <w:ilvl w:val="1"/>
          <w:numId w:val="900"/>
        </w:numPr>
        <w:spacing w:before="0" w:after="0"/>
      </w:pPr>
      <w:r>
        <w:t>Types of Toxicity</w:t>
      </w:r>
    </w:p>
    <w:p>
      <w:pPr>
        <w:numPr>
          <w:ilvl w:val="2"/>
          <w:numId w:val="900"/>
        </w:numPr>
        <w:spacing w:before="0" w:after="0"/>
      </w:pPr>
      <w:r>
        <w:t>Acute Toxicity</w:t>
      </w:r>
    </w:p>
    <w:p>
      <w:pPr>
        <w:numPr>
          <w:ilvl w:val="3"/>
          <w:numId w:val="900"/>
        </w:numPr>
        <w:spacing w:before="0" w:after="0"/>
      </w:pPr>
      <w:r>
        <w:t>Single Dose Effects</w:t>
      </w:r>
    </w:p>
    <w:p>
      <w:pPr>
        <w:numPr>
          <w:ilvl w:val="3"/>
          <w:numId w:val="900"/>
        </w:numPr>
        <w:spacing w:before="0" w:after="0"/>
      </w:pPr>
      <w:r>
        <w:t>LD50 Values</w:t>
      </w:r>
    </w:p>
    <w:p>
      <w:pPr>
        <w:numPr>
          <w:ilvl w:val="3"/>
          <w:numId w:val="900"/>
        </w:numPr>
        <w:spacing w:before="0" w:after="0"/>
      </w:pPr>
      <w:r>
        <w:t>Immediate Symptoms</w:t>
      </w:r>
    </w:p>
    <w:p>
      <w:pPr>
        <w:numPr>
          <w:ilvl w:val="2"/>
          <w:numId w:val="900"/>
        </w:numPr>
        <w:spacing w:before="0" w:after="0"/>
      </w:pPr>
      <w:r>
        <w:t>Chronic Toxicity</w:t>
      </w:r>
    </w:p>
    <w:p>
      <w:pPr>
        <w:numPr>
          <w:ilvl w:val="3"/>
          <w:numId w:val="900"/>
        </w:numPr>
        <w:spacing w:before="0" w:after="0"/>
      </w:pPr>
      <w:r>
        <w:t>Long-Term Exposure</w:t>
      </w:r>
    </w:p>
    <w:p>
      <w:pPr>
        <w:numPr>
          <w:ilvl w:val="3"/>
          <w:numId w:val="900"/>
        </w:numPr>
        <w:spacing w:before="0" w:after="0"/>
      </w:pPr>
      <w:r>
        <w:t>Cumulative Effects</w:t>
      </w:r>
    </w:p>
    <w:p>
      <w:pPr>
        <w:numPr>
          <w:ilvl w:val="3"/>
          <w:numId w:val="900"/>
        </w:numPr>
        <w:spacing w:before="0" w:after="0"/>
      </w:pPr>
      <w:r>
        <w:t>Organ-Specific Toxicity</w:t>
      </w:r>
    </w:p>
    <w:p>
      <w:pPr>
        <w:numPr>
          <w:ilvl w:val="2"/>
          <w:numId w:val="900"/>
        </w:numPr>
        <w:spacing w:before="0" w:after="0"/>
      </w:pPr>
      <w:r>
        <w:t>Subacute Toxicity</w:t>
      </w:r>
    </w:p>
    <w:p>
      <w:pPr>
        <w:numPr>
          <w:ilvl w:val="3"/>
          <w:numId w:val="900"/>
        </w:numPr>
        <w:spacing w:before="0" w:after="0"/>
      </w:pPr>
      <w:r>
        <w:t>Repeated Dose Studies</w:t>
      </w:r>
    </w:p>
    <w:p>
      <w:pPr>
        <w:numPr>
          <w:ilvl w:val="3"/>
          <w:numId w:val="900"/>
        </w:numPr>
        <w:spacing w:before="0" w:after="0"/>
      </w:pPr>
      <w:r>
        <w:t>Intermediate Duration</w:t>
      </w:r>
    </w:p>
    <w:p>
      <w:pPr>
        <w:numPr>
          <w:ilvl w:val="1"/>
          <w:numId w:val="900"/>
        </w:numPr>
        <w:spacing w:before="0" w:after="0"/>
      </w:pPr>
      <w:r>
        <w:t>Dose-Response Relationships</w:t>
      </w:r>
    </w:p>
    <w:p>
      <w:pPr>
        <w:numPr>
          <w:ilvl w:val="2"/>
          <w:numId w:val="900"/>
        </w:numPr>
        <w:spacing w:before="0" w:after="0"/>
      </w:pPr>
      <w:r>
        <w:t>Threshold Concepts</w:t>
      </w:r>
    </w:p>
    <w:p>
      <w:pPr>
        <w:numPr>
          <w:ilvl w:val="3"/>
          <w:numId w:val="900"/>
        </w:numPr>
        <w:spacing w:before="0" w:after="0"/>
      </w:pPr>
      <w:r>
        <w:t>No Observable Effect Level (NOEL)</w:t>
      </w:r>
    </w:p>
    <w:p>
      <w:pPr>
        <w:numPr>
          <w:ilvl w:val="3"/>
          <w:numId w:val="900"/>
        </w:numPr>
        <w:spacing w:before="0" w:after="0"/>
      </w:pPr>
      <w:r>
        <w:t>Lowest Observable Effect Level (LOEL)</w:t>
      </w:r>
    </w:p>
    <w:p>
      <w:pPr>
        <w:numPr>
          <w:ilvl w:val="2"/>
          <w:numId w:val="900"/>
        </w:numPr>
        <w:spacing w:before="0" w:after="0"/>
      </w:pPr>
      <w:r>
        <w:t>Safety Margins</w:t>
      </w:r>
    </w:p>
    <w:p>
      <w:pPr>
        <w:numPr>
          <w:ilvl w:val="3"/>
          <w:numId w:val="900"/>
        </w:numPr>
        <w:spacing w:before="0" w:after="0"/>
      </w:pPr>
      <w:r>
        <w:t>Therapeutic Index</w:t>
      </w:r>
    </w:p>
    <w:p>
      <w:pPr>
        <w:numPr>
          <w:ilvl w:val="3"/>
          <w:numId w:val="900"/>
        </w:numPr>
        <w:spacing w:before="0" w:after="0"/>
      </w:pPr>
      <w:r>
        <w:t>Margin of Safety</w:t>
      </w:r>
    </w:p>
    <w:p>
      <w:pPr>
        <w:numPr>
          <w:ilvl w:val="2"/>
          <w:numId w:val="900"/>
        </w:numPr>
        <w:spacing w:before="0" w:after="0"/>
      </w:pPr>
      <w:r>
        <w:t>Individual Susceptibility</w:t>
      </w:r>
    </w:p>
    <w:p>
      <w:pPr>
        <w:numPr>
          <w:ilvl w:val="3"/>
          <w:numId w:val="900"/>
        </w:numPr>
        <w:spacing w:before="0" w:after="0"/>
      </w:pPr>
      <w:r>
        <w:t>Genetic Polymorphisms</w:t>
      </w:r>
    </w:p>
    <w:p>
      <w:pPr>
        <w:numPr>
          <w:ilvl w:val="3"/>
          <w:numId w:val="900"/>
        </w:numPr>
        <w:spacing w:before="0" w:after="0"/>
      </w:pPr>
      <w:r>
        <w:t>Age-Related Differences</w:t>
      </w:r>
    </w:p>
    <w:p>
      <w:pPr>
        <w:numPr>
          <w:ilvl w:val="3"/>
          <w:numId w:val="900"/>
        </w:numPr>
        <w:spacing w:before="0" w:after="0"/>
      </w:pPr>
      <w:r>
        <w:t>Disease States</w:t>
      </w:r>
    </w:p>
    <w:p>
      <w:pPr>
        <w:numPr>
          <w:ilvl w:val="1"/>
          <w:numId w:val="900"/>
        </w:numPr>
        <w:spacing w:before="0" w:after="0"/>
      </w:pPr>
      <w:r>
        <w:t>Herb-Drug Interactions</w:t>
      </w:r>
    </w:p>
    <w:p>
      <w:pPr>
        <w:numPr>
          <w:ilvl w:val="2"/>
          <w:numId w:val="900"/>
        </w:numPr>
        <w:spacing w:before="0" w:after="0"/>
      </w:pPr>
      <w:r>
        <w:t>Pharmacokinetic Interactions</w:t>
      </w:r>
    </w:p>
    <w:p>
      <w:pPr>
        <w:numPr>
          <w:ilvl w:val="3"/>
          <w:numId w:val="900"/>
        </w:numPr>
        <w:spacing w:before="0" w:after="0"/>
      </w:pPr>
      <w:r>
        <w:t>Absorption Interference</w:t>
      </w:r>
    </w:p>
    <w:p>
      <w:pPr>
        <w:numPr>
          <w:ilvl w:val="3"/>
          <w:numId w:val="900"/>
        </w:numPr>
        <w:spacing w:before="0" w:after="0"/>
      </w:pPr>
      <w:r>
        <w:t>Metabolism Modulation</w:t>
      </w:r>
    </w:p>
    <w:p>
      <w:pPr>
        <w:numPr>
          <w:ilvl w:val="3"/>
          <w:numId w:val="900"/>
        </w:numPr>
        <w:spacing w:before="0" w:after="0"/>
      </w:pPr>
      <w:r>
        <w:t>Excretion Effects</w:t>
      </w:r>
    </w:p>
    <w:p>
      <w:pPr>
        <w:numPr>
          <w:ilvl w:val="2"/>
          <w:numId w:val="900"/>
        </w:numPr>
        <w:spacing w:before="0" w:after="0"/>
      </w:pPr>
      <w:r>
        <w:t>Pharmacodynamic Interactions</w:t>
      </w:r>
    </w:p>
    <w:p>
      <w:pPr>
        <w:numPr>
          <w:ilvl w:val="3"/>
          <w:numId w:val="900"/>
        </w:numPr>
        <w:spacing w:before="0" w:after="0"/>
      </w:pPr>
      <w:r>
        <w:t>Additive Effects</w:t>
      </w:r>
    </w:p>
    <w:p>
      <w:pPr>
        <w:numPr>
          <w:ilvl w:val="3"/>
          <w:numId w:val="900"/>
        </w:numPr>
        <w:spacing w:before="0" w:after="0"/>
      </w:pPr>
      <w:r>
        <w:t>Antagonistic Effects</w:t>
      </w:r>
    </w:p>
    <w:p>
      <w:pPr>
        <w:numPr>
          <w:ilvl w:val="3"/>
          <w:numId w:val="900"/>
        </w:numPr>
        <w:spacing w:before="0" w:after="0"/>
      </w:pPr>
      <w:r>
        <w:t>Receptor Competition</w:t>
      </w:r>
    </w:p>
    <w:p>
      <w:pPr>
        <w:numPr>
          <w:ilvl w:val="2"/>
          <w:numId w:val="900"/>
        </w:numPr>
        <w:spacing w:before="0" w:after="0"/>
      </w:pPr>
      <w:r>
        <w:t>Cytochrome P450 Modulation</w:t>
      </w:r>
    </w:p>
    <w:p>
      <w:pPr>
        <w:numPr>
          <w:ilvl w:val="3"/>
          <w:numId w:val="900"/>
        </w:numPr>
        <w:spacing w:before="0" w:after="0"/>
      </w:pPr>
      <w:r>
        <w:t>Enzyme Induction</w:t>
      </w:r>
    </w:p>
    <w:p>
      <w:pPr>
        <w:numPr>
          <w:ilvl w:val="3"/>
          <w:numId w:val="900"/>
        </w:numPr>
        <w:spacing w:before="0" w:after="0"/>
      </w:pPr>
      <w:r>
        <w:t>Enzyme Inhibition</w:t>
      </w:r>
    </w:p>
    <w:p>
      <w:pPr>
        <w:numPr>
          <w:ilvl w:val="3"/>
          <w:numId w:val="900"/>
        </w:numPr>
        <w:spacing w:before="0" w:after="0"/>
      </w:pPr>
      <w:r>
        <w:t>Clinical Consequences</w:t>
      </w:r>
    </w:p>
    <w:p>
      <w:pPr>
        <w:numPr>
          <w:ilvl w:val="2"/>
          <w:numId w:val="900"/>
        </w:numPr>
        <w:spacing w:before="0" w:after="0"/>
      </w:pPr>
      <w:r>
        <w:t>Common Interactions</w:t>
      </w:r>
    </w:p>
    <w:p>
      <w:pPr>
        <w:numPr>
          <w:ilvl w:val="3"/>
          <w:numId w:val="900"/>
        </w:numPr>
        <w:spacing w:before="0" w:after="0"/>
      </w:pPr>
      <w:r>
        <w:t>Warfarin and Herbal Products</w:t>
      </w:r>
    </w:p>
    <w:p>
      <w:pPr>
        <w:numPr>
          <w:ilvl w:val="3"/>
          <w:numId w:val="900"/>
        </w:numPr>
        <w:spacing w:before="0" w:after="0"/>
      </w:pPr>
      <w:r>
        <w:t>Digoxin Interactions</w:t>
      </w:r>
    </w:p>
    <w:p>
      <w:pPr>
        <w:numPr>
          <w:ilvl w:val="3"/>
          <w:numId w:val="900"/>
        </w:numPr>
        <w:spacing w:before="0" w:after="0"/>
      </w:pPr>
      <w:r>
        <w:t>Antidepressant Interactions</w:t>
      </w:r>
    </w:p>
    <w:p>
      <w:pPr>
        <w:numPr>
          <w:ilvl w:val="1"/>
          <w:numId w:val="900"/>
        </w:numPr>
        <w:spacing w:before="0" w:after="0"/>
      </w:pPr>
      <w:r>
        <w:t>Herb-Herb Interactions</w:t>
      </w:r>
    </w:p>
    <w:p>
      <w:pPr>
        <w:numPr>
          <w:ilvl w:val="2"/>
          <w:numId w:val="900"/>
        </w:numPr>
        <w:spacing w:before="0" w:after="0"/>
      </w:pPr>
      <w:r>
        <w:t>Additive Effects</w:t>
      </w:r>
    </w:p>
    <w:p>
      <w:pPr>
        <w:numPr>
          <w:ilvl w:val="3"/>
          <w:numId w:val="900"/>
        </w:numPr>
        <w:spacing w:before="0" w:after="0"/>
      </w:pPr>
      <w:r>
        <w:t>Similar Mechanisms</w:t>
      </w:r>
    </w:p>
    <w:p>
      <w:pPr>
        <w:numPr>
          <w:ilvl w:val="3"/>
          <w:numId w:val="900"/>
        </w:numPr>
        <w:spacing w:before="0" w:after="0"/>
      </w:pPr>
      <w:r>
        <w:t>Enhanced Toxicity</w:t>
      </w:r>
    </w:p>
    <w:p>
      <w:pPr>
        <w:numPr>
          <w:ilvl w:val="2"/>
          <w:numId w:val="900"/>
        </w:numPr>
        <w:spacing w:before="0" w:after="0"/>
      </w:pPr>
      <w:r>
        <w:t>Antagonistic Effects</w:t>
      </w:r>
    </w:p>
    <w:p>
      <w:pPr>
        <w:numPr>
          <w:ilvl w:val="3"/>
          <w:numId w:val="900"/>
        </w:numPr>
        <w:spacing w:before="0" w:after="0"/>
      </w:pPr>
      <w:r>
        <w:t>Opposing Actions</w:t>
      </w:r>
    </w:p>
    <w:p>
      <w:pPr>
        <w:numPr>
          <w:ilvl w:val="3"/>
          <w:numId w:val="900"/>
        </w:numPr>
        <w:spacing w:before="0" w:after="0"/>
      </w:pPr>
      <w:r>
        <w:t>Reduced Efficacy</w:t>
      </w:r>
    </w:p>
    <w:p>
      <w:pPr>
        <w:numPr>
          <w:ilvl w:val="2"/>
          <w:numId w:val="900"/>
        </w:numPr>
        <w:spacing w:before="0" w:after="0"/>
      </w:pPr>
      <w:r>
        <w:t>Complex Interactions</w:t>
      </w:r>
    </w:p>
    <w:p>
      <w:pPr>
        <w:numPr>
          <w:ilvl w:val="3"/>
          <w:numId w:val="900"/>
        </w:numPr>
        <w:spacing w:before="0" w:after="0"/>
      </w:pPr>
      <w:r>
        <w:t>Multiple Pathways</w:t>
      </w:r>
    </w:p>
    <w:p>
      <w:pPr>
        <w:numPr>
          <w:ilvl w:val="3"/>
          <w:numId w:val="900"/>
        </w:numPr>
        <w:spacing w:before="0" w:after="0"/>
      </w:pPr>
      <w:r>
        <w:t>Unpredictable Outcomes</w:t>
      </w:r>
    </w:p>
    <w:p>
      <w:pPr>
        <w:numPr>
          <w:ilvl w:val="1"/>
          <w:numId w:val="900"/>
        </w:numPr>
        <w:spacing w:before="0" w:after="0"/>
      </w:pPr>
      <w:r>
        <w:t>Special Populations</w:t>
      </w:r>
    </w:p>
    <w:p>
      <w:pPr>
        <w:numPr>
          <w:ilvl w:val="2"/>
          <w:numId w:val="900"/>
        </w:numPr>
        <w:spacing w:before="0" w:after="0"/>
      </w:pPr>
      <w:r>
        <w:t>Pregnancy and Lactation</w:t>
      </w:r>
    </w:p>
    <w:p>
      <w:pPr>
        <w:numPr>
          <w:ilvl w:val="3"/>
          <w:numId w:val="900"/>
        </w:numPr>
        <w:spacing w:before="0" w:after="0"/>
      </w:pPr>
      <w:r>
        <w:t>Teratogenic Effects</w:t>
      </w:r>
    </w:p>
    <w:p>
      <w:pPr>
        <w:numPr>
          <w:ilvl w:val="3"/>
          <w:numId w:val="900"/>
        </w:numPr>
        <w:spacing w:before="0" w:after="0"/>
      </w:pPr>
      <w:r>
        <w:t>Transfer to Breast Milk</w:t>
      </w:r>
    </w:p>
    <w:p>
      <w:pPr>
        <w:numPr>
          <w:ilvl w:val="3"/>
          <w:numId w:val="900"/>
        </w:numPr>
        <w:spacing w:before="0" w:after="0"/>
      </w:pPr>
      <w:r>
        <w:t>Safety Categories</w:t>
      </w:r>
    </w:p>
    <w:p>
      <w:pPr>
        <w:numPr>
          <w:ilvl w:val="2"/>
          <w:numId w:val="900"/>
        </w:numPr>
        <w:spacing w:before="0" w:after="0"/>
      </w:pPr>
      <w:r>
        <w:t>Pediatric Considerations</w:t>
      </w:r>
    </w:p>
    <w:p>
      <w:pPr>
        <w:numPr>
          <w:ilvl w:val="3"/>
          <w:numId w:val="900"/>
        </w:numPr>
        <w:spacing w:before="0" w:after="0"/>
      </w:pPr>
      <w:r>
        <w:t>Developmental Differences</w:t>
      </w:r>
    </w:p>
    <w:p>
      <w:pPr>
        <w:numPr>
          <w:ilvl w:val="3"/>
          <w:numId w:val="900"/>
        </w:numPr>
        <w:spacing w:before="0" w:after="0"/>
      </w:pPr>
      <w:r>
        <w:t>Dosing Adjustments</w:t>
      </w:r>
    </w:p>
    <w:p>
      <w:pPr>
        <w:numPr>
          <w:ilvl w:val="3"/>
          <w:numId w:val="900"/>
        </w:numPr>
        <w:spacing w:before="0" w:after="0"/>
      </w:pPr>
      <w:r>
        <w:t>Safety Concerns</w:t>
      </w:r>
    </w:p>
    <w:p>
      <w:pPr>
        <w:numPr>
          <w:ilvl w:val="2"/>
          <w:numId w:val="900"/>
        </w:numPr>
        <w:spacing w:before="0" w:after="0"/>
      </w:pPr>
      <w:r>
        <w:t>Geriatric Considerations</w:t>
      </w:r>
    </w:p>
    <w:p>
      <w:pPr>
        <w:numPr>
          <w:ilvl w:val="3"/>
          <w:numId w:val="900"/>
        </w:numPr>
        <w:spacing w:before="0" w:after="0"/>
      </w:pPr>
      <w:r>
        <w:t>Age-Related Changes</w:t>
      </w:r>
    </w:p>
    <w:p>
      <w:pPr>
        <w:numPr>
          <w:ilvl w:val="3"/>
          <w:numId w:val="900"/>
        </w:numPr>
        <w:spacing w:before="0" w:after="0"/>
      </w:pPr>
      <w:r>
        <w:t>Polypharmacy Issues</w:t>
      </w:r>
    </w:p>
    <w:p>
      <w:pPr>
        <w:numPr>
          <w:ilvl w:val="3"/>
          <w:numId w:val="900"/>
        </w:numPr>
        <w:spacing w:before="0" w:after="0"/>
      </w:pPr>
      <w:r>
        <w:t>Increased Sensitivity</w:t>
      </w:r>
    </w:p>
    <w:p>
      <w:pPr>
        <w:numPr>
          <w:ilvl w:val="2"/>
          <w:numId w:val="900"/>
        </w:numPr>
        <w:spacing w:before="0" w:after="0"/>
      </w:pPr>
      <w:r>
        <w:t>Hepatic Impairment</w:t>
      </w:r>
    </w:p>
    <w:p>
      <w:pPr>
        <w:numPr>
          <w:ilvl w:val="3"/>
          <w:numId w:val="900"/>
        </w:numPr>
        <w:spacing w:before="0" w:after="0"/>
      </w:pPr>
      <w:r>
        <w:t>Metabolism Changes</w:t>
      </w:r>
    </w:p>
    <w:p>
      <w:pPr>
        <w:numPr>
          <w:ilvl w:val="3"/>
          <w:numId w:val="900"/>
        </w:numPr>
        <w:spacing w:before="0" w:after="0"/>
      </w:pPr>
      <w:r>
        <w:t>Accumulation Risk</w:t>
      </w:r>
    </w:p>
    <w:p>
      <w:pPr>
        <w:numPr>
          <w:ilvl w:val="2"/>
          <w:numId w:val="900"/>
        </w:numPr>
        <w:spacing w:before="0" w:after="0"/>
      </w:pPr>
      <w:r>
        <w:t>Renal Impairment</w:t>
      </w:r>
    </w:p>
    <w:p>
      <w:pPr>
        <w:numPr>
          <w:ilvl w:val="3"/>
          <w:numId w:val="900"/>
        </w:numPr>
        <w:spacing w:before="0" w:after="0"/>
      </w:pPr>
      <w:r>
        <w:t>Excretion Limitations</w:t>
      </w:r>
    </w:p>
    <w:p>
      <w:pPr>
        <w:numPr>
          <w:ilvl w:val="3"/>
          <w:numId w:val="900"/>
        </w:numPr>
        <w:spacing w:before="0" w:after="0"/>
      </w:pPr>
      <w:r>
        <w:t>Dose Adjustments</w:t>
      </w:r>
    </w:p>
    <w:p>
      <w:pPr>
        <w:numPr>
          <w:ilvl w:val="1"/>
          <w:numId w:val="900"/>
        </w:numPr>
        <w:spacing w:before="0" w:after="0"/>
      </w:pPr>
      <w:r>
        <w:t>Common Toxic Plants</w:t>
      </w:r>
    </w:p>
    <w:p>
      <w:pPr>
        <w:numPr>
          <w:ilvl w:val="2"/>
          <w:numId w:val="900"/>
        </w:numPr>
        <w:spacing w:before="0" w:after="0"/>
      </w:pPr>
      <w:r>
        <w:t>Identification Features</w:t>
      </w:r>
    </w:p>
    <w:p>
      <w:pPr>
        <w:numPr>
          <w:ilvl w:val="3"/>
          <w:numId w:val="900"/>
        </w:numPr>
        <w:spacing w:before="0" w:after="0"/>
      </w:pPr>
      <w:r>
        <w:t>Morphological Characteristics</w:t>
      </w:r>
    </w:p>
    <w:p>
      <w:pPr>
        <w:numPr>
          <w:ilvl w:val="3"/>
          <w:numId w:val="900"/>
        </w:numPr>
        <w:spacing w:before="0" w:after="0"/>
      </w:pPr>
      <w:r>
        <w:t>Distribution Patterns</w:t>
      </w:r>
    </w:p>
    <w:p>
      <w:pPr>
        <w:numPr>
          <w:ilvl w:val="2"/>
          <w:numId w:val="900"/>
        </w:numPr>
        <w:spacing w:before="0" w:after="0"/>
      </w:pPr>
      <w:r>
        <w:t>Toxic Principles</w:t>
      </w:r>
    </w:p>
    <w:p>
      <w:pPr>
        <w:numPr>
          <w:ilvl w:val="3"/>
          <w:numId w:val="900"/>
        </w:numPr>
        <w:spacing w:before="0" w:after="0"/>
      </w:pPr>
      <w:r>
        <w:t>Chemical Classes</w:t>
      </w:r>
    </w:p>
    <w:p>
      <w:pPr>
        <w:numPr>
          <w:ilvl w:val="3"/>
          <w:numId w:val="900"/>
        </w:numPr>
        <w:spacing w:before="0" w:after="0"/>
      </w:pPr>
      <w:r>
        <w:t>Mechanisms of Toxicity</w:t>
      </w:r>
    </w:p>
    <w:p>
      <w:pPr>
        <w:numPr>
          <w:ilvl w:val="2"/>
          <w:numId w:val="900"/>
        </w:numPr>
        <w:spacing w:before="0" w:after="0"/>
      </w:pPr>
      <w:r>
        <w:t>Clinical Symptoms</w:t>
      </w:r>
    </w:p>
    <w:p>
      <w:pPr>
        <w:numPr>
          <w:ilvl w:val="3"/>
          <w:numId w:val="900"/>
        </w:numPr>
        <w:spacing w:before="0" w:after="0"/>
      </w:pPr>
      <w:r>
        <w:t>Acute Presentations</w:t>
      </w:r>
    </w:p>
    <w:p>
      <w:pPr>
        <w:numPr>
          <w:ilvl w:val="3"/>
          <w:numId w:val="900"/>
        </w:numPr>
        <w:spacing w:before="0" w:after="0"/>
      </w:pPr>
      <w:r>
        <w:t>Chronic Effects</w:t>
      </w:r>
    </w:p>
    <w:p>
      <w:pPr>
        <w:numPr>
          <w:ilvl w:val="3"/>
          <w:numId w:val="900"/>
        </w:numPr>
        <w:spacing w:before="0" w:after="0"/>
      </w:pPr>
      <w:r>
        <w:t>Treatment Approaches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3"/>
          <w:numId w:val="900"/>
        </w:numPr>
        <w:spacing w:before="0" w:after="0"/>
      </w:pPr>
      <w:r>
        <w:t>Education Programs</w:t>
      </w:r>
    </w:p>
    <w:p>
      <w:pPr>
        <w:numPr>
          <w:ilvl w:val="3"/>
          <w:numId w:val="900"/>
        </w:numPr>
        <w:spacing w:before="0" w:after="0"/>
      </w:pPr>
      <w:r>
        <w:t>Proper Identification</w:t>
      </w:r>
    </w:p>
    <w:p>
      <w:pPr>
        <w:numPr>
          <w:ilvl w:val="3"/>
          <w:numId w:val="900"/>
        </w:numPr>
        <w:spacing w:before="0" w:after="0"/>
      </w:pPr>
      <w:r>
        <w:t>Safe Handling Practices</w:t>
      </w:r>
    </w:p>
    <w:p>
      <w:pPr>
        <w:pStyle w:val="Heading1"/>
      </w:pPr>
      <w:r>
        <w:t>Modern Drug Discovery from Plants</w:t>
      </w:r>
    </w:p>
    <w:p>
      <w:pPr>
        <w:numPr>
          <w:ilvl w:val="0"/>
          <w:numId w:val="900"/>
        </w:numPr>
        <w:spacing w:before="0" w:after="0"/>
      </w:pPr>
      <w:r>
        <w:t>Historical Perspective</w:t>
      </w:r>
    </w:p>
    <w:p>
      <w:pPr>
        <w:numPr>
          <w:ilvl w:val="1"/>
          <w:numId w:val="900"/>
        </w:numPr>
        <w:spacing w:before="0" w:after="0"/>
      </w:pPr>
      <w:r>
        <w:t>Plant-Derived Pharmaceuticals</w:t>
      </w:r>
    </w:p>
    <w:p>
      <w:pPr>
        <w:numPr>
          <w:ilvl w:val="2"/>
          <w:numId w:val="900"/>
        </w:numPr>
        <w:spacing w:before="0" w:after="0"/>
      </w:pPr>
      <w:r>
        <w:t>Early Discoveries</w:t>
      </w:r>
    </w:p>
    <w:p>
      <w:pPr>
        <w:numPr>
          <w:ilvl w:val="2"/>
          <w:numId w:val="900"/>
        </w:numPr>
        <w:spacing w:before="0" w:after="0"/>
      </w:pPr>
      <w:r>
        <w:t>Timeline of Development</w:t>
      </w:r>
    </w:p>
    <w:p>
      <w:pPr>
        <w:numPr>
          <w:ilvl w:val="2"/>
          <w:numId w:val="900"/>
        </w:numPr>
        <w:spacing w:before="0" w:after="0"/>
      </w:pPr>
      <w:r>
        <w:t>Success Stories</w:t>
      </w:r>
    </w:p>
    <w:p>
      <w:pPr>
        <w:numPr>
          <w:ilvl w:val="1"/>
          <w:numId w:val="900"/>
        </w:numPr>
        <w:spacing w:before="0" w:after="0"/>
      </w:pPr>
      <w:r>
        <w:t>Evolution of Drug Discovery</w:t>
      </w:r>
    </w:p>
    <w:p>
      <w:pPr>
        <w:numPr>
          <w:ilvl w:val="2"/>
          <w:numId w:val="900"/>
        </w:numPr>
        <w:spacing w:before="0" w:after="0"/>
      </w:pPr>
      <w:r>
        <w:t>Traditional to Modern Methods</w:t>
      </w:r>
    </w:p>
    <w:p>
      <w:pPr>
        <w:numPr>
          <w:ilvl w:val="2"/>
          <w:numId w:val="900"/>
        </w:numPr>
        <w:spacing w:before="0" w:after="0"/>
      </w:pPr>
      <w:r>
        <w:t>Technological Advances</w:t>
      </w:r>
    </w:p>
    <w:p>
      <w:pPr>
        <w:numPr>
          <w:ilvl w:val="2"/>
          <w:numId w:val="900"/>
        </w:numPr>
        <w:spacing w:before="0" w:after="0"/>
      </w:pPr>
      <w:r>
        <w:t>Changing Paradigms</w:t>
      </w:r>
    </w:p>
    <w:p>
      <w:pPr>
        <w:numPr>
          <w:ilvl w:val="0"/>
          <w:numId w:val="900"/>
        </w:numPr>
        <w:spacing w:before="0" w:after="0"/>
      </w:pPr>
      <w:r>
        <w:t>The Role of Pharmacognosy</w:t>
      </w:r>
    </w:p>
    <w:p>
      <w:pPr>
        <w:numPr>
          <w:ilvl w:val="1"/>
          <w:numId w:val="900"/>
        </w:numPr>
        <w:spacing w:before="0" w:after="0"/>
      </w:pPr>
      <w:r>
        <w:t>Natural Product Libraries</w:t>
      </w:r>
    </w:p>
    <w:p>
      <w:pPr>
        <w:numPr>
          <w:ilvl w:val="2"/>
          <w:numId w:val="900"/>
        </w:numPr>
        <w:spacing w:before="0" w:after="0"/>
      </w:pPr>
      <w:r>
        <w:t>Collection Strategies</w:t>
      </w:r>
    </w:p>
    <w:p>
      <w:pPr>
        <w:numPr>
          <w:ilvl w:val="2"/>
          <w:numId w:val="900"/>
        </w:numPr>
        <w:spacing w:before="0" w:after="0"/>
      </w:pPr>
      <w:r>
        <w:t>Storage and Maintenance</w:t>
      </w:r>
    </w:p>
    <w:p>
      <w:pPr>
        <w:numPr>
          <w:ilvl w:val="2"/>
          <w:numId w:val="900"/>
        </w:numPr>
        <w:spacing w:before="0" w:after="0"/>
      </w:pPr>
      <w:r>
        <w:t>Database Management</w:t>
      </w:r>
    </w:p>
    <w:p>
      <w:pPr>
        <w:numPr>
          <w:ilvl w:val="1"/>
          <w:numId w:val="900"/>
        </w:numPr>
        <w:spacing w:before="0" w:after="0"/>
      </w:pPr>
      <w:r>
        <w:t>Screening Programs</w:t>
      </w:r>
    </w:p>
    <w:p>
      <w:pPr>
        <w:numPr>
          <w:ilvl w:val="2"/>
          <w:numId w:val="900"/>
        </w:numPr>
        <w:spacing w:before="0" w:after="0"/>
      </w:pPr>
      <w:r>
        <w:t>Random Screening</w:t>
      </w:r>
    </w:p>
    <w:p>
      <w:pPr>
        <w:numPr>
          <w:ilvl w:val="2"/>
          <w:numId w:val="900"/>
        </w:numPr>
        <w:spacing w:before="0" w:after="0"/>
      </w:pPr>
      <w:r>
        <w:t>Targeted Screening</w:t>
      </w:r>
    </w:p>
    <w:p>
      <w:pPr>
        <w:numPr>
          <w:ilvl w:val="2"/>
          <w:numId w:val="900"/>
        </w:numPr>
        <w:spacing w:before="0" w:after="0"/>
      </w:pPr>
      <w:r>
        <w:t>High-Throughput Methods</w:t>
      </w:r>
    </w:p>
    <w:p>
      <w:pPr>
        <w:numPr>
          <w:ilvl w:val="1"/>
          <w:numId w:val="900"/>
        </w:numPr>
        <w:spacing w:before="0" w:after="0"/>
      </w:pPr>
      <w:r>
        <w:t>Historical Contributions</w:t>
      </w:r>
    </w:p>
    <w:p>
      <w:pPr>
        <w:numPr>
          <w:ilvl w:val="2"/>
          <w:numId w:val="900"/>
        </w:numPr>
        <w:spacing w:before="0" w:after="0"/>
      </w:pPr>
      <w:r>
        <w:t>Major Discoveries</w:t>
      </w:r>
    </w:p>
    <w:p>
      <w:pPr>
        <w:numPr>
          <w:ilvl w:val="2"/>
          <w:numId w:val="900"/>
        </w:numPr>
        <w:spacing w:before="0" w:after="0"/>
      </w:pPr>
      <w:r>
        <w:t>Impact on Medicine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0"/>
          <w:numId w:val="900"/>
        </w:numPr>
        <w:spacing w:before="0" w:after="0"/>
      </w:pPr>
      <w:r>
        <w:t>Ethnobotanical Approaches</w:t>
      </w:r>
    </w:p>
    <w:p>
      <w:pPr>
        <w:numPr>
          <w:ilvl w:val="1"/>
          <w:numId w:val="900"/>
        </w:numPr>
        <w:spacing w:before="0" w:after="0"/>
      </w:pPr>
      <w:r>
        <w:t>Traditional Use as Guide</w:t>
      </w:r>
    </w:p>
    <w:p>
      <w:pPr>
        <w:numPr>
          <w:ilvl w:val="2"/>
          <w:numId w:val="900"/>
        </w:numPr>
        <w:spacing w:before="0" w:after="0"/>
      </w:pPr>
      <w:r>
        <w:t>Literature Surveys</w:t>
      </w:r>
    </w:p>
    <w:p>
      <w:pPr>
        <w:numPr>
          <w:ilvl w:val="2"/>
          <w:numId w:val="900"/>
        </w:numPr>
        <w:spacing w:before="0" w:after="0"/>
      </w:pPr>
      <w:r>
        <w:t>Field Studies</w:t>
      </w:r>
    </w:p>
    <w:p>
      <w:pPr>
        <w:numPr>
          <w:ilvl w:val="2"/>
          <w:numId w:val="900"/>
        </w:numPr>
        <w:spacing w:before="0" w:after="0"/>
      </w:pPr>
      <w:r>
        <w:t>Indigenous Knowledge</w:t>
      </w:r>
    </w:p>
    <w:p>
      <w:pPr>
        <w:numPr>
          <w:ilvl w:val="1"/>
          <w:numId w:val="900"/>
        </w:numPr>
        <w:spacing w:before="0" w:after="0"/>
      </w:pPr>
      <w:r>
        <w:t>Ethnopharmacological Studies</w:t>
      </w:r>
    </w:p>
    <w:p>
      <w:pPr>
        <w:numPr>
          <w:ilvl w:val="2"/>
          <w:numId w:val="900"/>
        </w:numPr>
        <w:spacing w:before="0" w:after="0"/>
      </w:pPr>
      <w:r>
        <w:t>Methodology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Validation Processes</w:t>
      </w:r>
    </w:p>
    <w:p>
      <w:pPr>
        <w:numPr>
          <w:ilvl w:val="1"/>
          <w:numId w:val="900"/>
        </w:numPr>
        <w:spacing w:before="0" w:after="0"/>
      </w:pPr>
      <w:r>
        <w:t>Success Stories</w:t>
      </w:r>
    </w:p>
    <w:p>
      <w:pPr>
        <w:numPr>
          <w:ilvl w:val="2"/>
          <w:numId w:val="900"/>
        </w:numPr>
        <w:spacing w:before="0" w:after="0"/>
      </w:pPr>
      <w:r>
        <w:t>Aspirin from Willow</w:t>
      </w:r>
    </w:p>
    <w:p>
      <w:pPr>
        <w:numPr>
          <w:ilvl w:val="2"/>
          <w:numId w:val="900"/>
        </w:numPr>
        <w:spacing w:before="0" w:after="0"/>
      </w:pPr>
      <w:r>
        <w:t>Digitalis from Foxglove</w:t>
      </w:r>
    </w:p>
    <w:p>
      <w:pPr>
        <w:numPr>
          <w:ilvl w:val="2"/>
          <w:numId w:val="900"/>
        </w:numPr>
        <w:spacing w:before="0" w:after="0"/>
      </w:pPr>
      <w:r>
        <w:t>Artemisinin from Sweet Wormwood</w:t>
      </w:r>
    </w:p>
    <w:p>
      <w:pPr>
        <w:numPr>
          <w:ilvl w:val="0"/>
          <w:numId w:val="900"/>
        </w:numPr>
        <w:spacing w:before="0" w:after="0"/>
      </w:pPr>
      <w:r>
        <w:t>Screening for Bioactivity</w:t>
      </w:r>
    </w:p>
    <w:p>
      <w:pPr>
        <w:numPr>
          <w:ilvl w:val="1"/>
          <w:numId w:val="900"/>
        </w:numPr>
        <w:spacing w:before="0" w:after="0"/>
      </w:pPr>
      <w:r>
        <w:t>Assay Development</w:t>
      </w:r>
    </w:p>
    <w:p>
      <w:pPr>
        <w:numPr>
          <w:ilvl w:val="2"/>
          <w:numId w:val="900"/>
        </w:numPr>
        <w:spacing w:before="0" w:after="0"/>
      </w:pPr>
      <w:r>
        <w:t>Target Selection</w:t>
      </w:r>
    </w:p>
    <w:p>
      <w:pPr>
        <w:numPr>
          <w:ilvl w:val="2"/>
          <w:numId w:val="900"/>
        </w:numPr>
        <w:spacing w:before="0" w:after="0"/>
      </w:pPr>
      <w:r>
        <w:t>Assay Validation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High-Throughput Screening</w:t>
      </w:r>
    </w:p>
    <w:p>
      <w:pPr>
        <w:numPr>
          <w:ilvl w:val="2"/>
          <w:numId w:val="900"/>
        </w:numPr>
        <w:spacing w:before="0" w:after="0"/>
      </w:pPr>
      <w:r>
        <w:t>Automation Systems</w:t>
      </w:r>
    </w:p>
    <w:p>
      <w:pPr>
        <w:numPr>
          <w:ilvl w:val="2"/>
          <w:numId w:val="900"/>
        </w:numPr>
        <w:spacing w:before="0" w:after="0"/>
      </w:pPr>
      <w:r>
        <w:t>Robotics Applications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Bioassay Types</w:t>
      </w:r>
    </w:p>
    <w:p>
      <w:pPr>
        <w:numPr>
          <w:ilvl w:val="2"/>
          <w:numId w:val="900"/>
        </w:numPr>
        <w:spacing w:before="0" w:after="0"/>
      </w:pPr>
      <w:r>
        <w:t>Cell-Based Assays</w:t>
      </w:r>
    </w:p>
    <w:p>
      <w:pPr>
        <w:numPr>
          <w:ilvl w:val="2"/>
          <w:numId w:val="900"/>
        </w:numPr>
        <w:spacing w:before="0" w:after="0"/>
      </w:pPr>
      <w:r>
        <w:t>Enzyme Assays</w:t>
      </w:r>
    </w:p>
    <w:p>
      <w:pPr>
        <w:numPr>
          <w:ilvl w:val="2"/>
          <w:numId w:val="900"/>
        </w:numPr>
        <w:spacing w:before="0" w:after="0"/>
      </w:pPr>
      <w:r>
        <w:t>Receptor Binding Assays</w:t>
      </w:r>
    </w:p>
    <w:p>
      <w:pPr>
        <w:numPr>
          <w:ilvl w:val="2"/>
          <w:numId w:val="900"/>
        </w:numPr>
        <w:spacing w:before="0" w:after="0"/>
      </w:pPr>
      <w:r>
        <w:t>Whole Animal Studies</w:t>
      </w:r>
    </w:p>
    <w:p>
      <w:pPr>
        <w:numPr>
          <w:ilvl w:val="1"/>
          <w:numId w:val="900"/>
        </w:numPr>
        <w:spacing w:before="0" w:after="0"/>
      </w:pPr>
      <w:r>
        <w:t>Hit Identification</w:t>
      </w:r>
    </w:p>
    <w:p>
      <w:pPr>
        <w:numPr>
          <w:ilvl w:val="2"/>
          <w:numId w:val="900"/>
        </w:numPr>
        <w:spacing w:before="0" w:after="0"/>
      </w:pPr>
      <w:r>
        <w:t>Screening Results Analysis</w:t>
      </w:r>
    </w:p>
    <w:p>
      <w:pPr>
        <w:numPr>
          <w:ilvl w:val="2"/>
          <w:numId w:val="900"/>
        </w:numPr>
        <w:spacing w:before="0" w:after="0"/>
      </w:pPr>
      <w:r>
        <w:t>False Positive Elimination</w:t>
      </w:r>
    </w:p>
    <w:p>
      <w:pPr>
        <w:numPr>
          <w:ilvl w:val="2"/>
          <w:numId w:val="900"/>
        </w:numPr>
        <w:spacing w:before="0" w:after="0"/>
      </w:pPr>
      <w:r>
        <w:t>Hit Confirmation</w:t>
      </w:r>
    </w:p>
    <w:p>
      <w:pPr>
        <w:numPr>
          <w:ilvl w:val="0"/>
          <w:numId w:val="900"/>
        </w:numPr>
        <w:spacing w:before="0" w:after="0"/>
      </w:pPr>
      <w:r>
        <w:t>Bioassay-Guided Fractionation</w:t>
      </w:r>
    </w:p>
    <w:p>
      <w:pPr>
        <w:numPr>
          <w:ilvl w:val="1"/>
          <w:numId w:val="900"/>
        </w:numPr>
        <w:spacing w:before="0" w:after="0"/>
      </w:pPr>
      <w:r>
        <w:t>Extraction Strategies</w:t>
      </w:r>
    </w:p>
    <w:p>
      <w:pPr>
        <w:numPr>
          <w:ilvl w:val="2"/>
          <w:numId w:val="900"/>
        </w:numPr>
        <w:spacing w:before="0" w:after="0"/>
      </w:pPr>
      <w:r>
        <w:t>Solvent Selection</w:t>
      </w:r>
    </w:p>
    <w:p>
      <w:pPr>
        <w:numPr>
          <w:ilvl w:val="2"/>
          <w:numId w:val="900"/>
        </w:numPr>
        <w:spacing w:before="0" w:after="0"/>
      </w:pPr>
      <w:r>
        <w:t>Sequential Extraction</w:t>
      </w:r>
    </w:p>
    <w:p>
      <w:pPr>
        <w:numPr>
          <w:ilvl w:val="2"/>
          <w:numId w:val="900"/>
        </w:numPr>
        <w:spacing w:before="0" w:after="0"/>
      </w:pPr>
      <w:r>
        <w:t>Supercritical Fluid Extraction</w:t>
      </w:r>
    </w:p>
    <w:p>
      <w:pPr>
        <w:numPr>
          <w:ilvl w:val="1"/>
          <w:numId w:val="900"/>
        </w:numPr>
        <w:spacing w:before="0" w:after="0"/>
      </w:pPr>
      <w:r>
        <w:t>Fractionation Techniques</w:t>
      </w:r>
    </w:p>
    <w:p>
      <w:pPr>
        <w:numPr>
          <w:ilvl w:val="2"/>
          <w:numId w:val="900"/>
        </w:numPr>
        <w:spacing w:before="0" w:after="0"/>
      </w:pPr>
      <w:r>
        <w:t>Column Chromatography</w:t>
      </w:r>
    </w:p>
    <w:p>
      <w:pPr>
        <w:numPr>
          <w:ilvl w:val="2"/>
          <w:numId w:val="900"/>
        </w:numPr>
        <w:spacing w:before="0" w:after="0"/>
      </w:pPr>
      <w:r>
        <w:t>Liquid-Liquid Partitioning</w:t>
      </w:r>
    </w:p>
    <w:p>
      <w:pPr>
        <w:numPr>
          <w:ilvl w:val="2"/>
          <w:numId w:val="900"/>
        </w:numPr>
        <w:spacing w:before="0" w:after="0"/>
      </w:pPr>
      <w:r>
        <w:t>Solid Phase Extraction</w:t>
      </w:r>
    </w:p>
    <w:p>
      <w:pPr>
        <w:numPr>
          <w:ilvl w:val="1"/>
          <w:numId w:val="900"/>
        </w:numPr>
        <w:spacing w:before="0" w:after="0"/>
      </w:pPr>
      <w:r>
        <w:t>Activity Tracking</w:t>
      </w:r>
    </w:p>
    <w:p>
      <w:pPr>
        <w:numPr>
          <w:ilvl w:val="2"/>
          <w:numId w:val="900"/>
        </w:numPr>
        <w:spacing w:before="0" w:after="0"/>
      </w:pPr>
      <w:r>
        <w:t>Parallel Bioassays</w:t>
      </w:r>
    </w:p>
    <w:p>
      <w:pPr>
        <w:numPr>
          <w:ilvl w:val="2"/>
          <w:numId w:val="900"/>
        </w:numPr>
        <w:spacing w:before="0" w:after="0"/>
      </w:pPr>
      <w:r>
        <w:t>Activity Correlation</w:t>
      </w:r>
    </w:p>
    <w:p>
      <w:pPr>
        <w:numPr>
          <w:ilvl w:val="2"/>
          <w:numId w:val="900"/>
        </w:numPr>
        <w:spacing w:before="0" w:after="0"/>
      </w:pPr>
      <w:r>
        <w:t>Potency Assessment</w:t>
      </w:r>
    </w:p>
    <w:p>
      <w:pPr>
        <w:numPr>
          <w:ilvl w:val="1"/>
          <w:numId w:val="900"/>
        </w:numPr>
        <w:spacing w:before="0" w:after="0"/>
      </w:pPr>
      <w:r>
        <w:t>Stepwise Isolation</w:t>
      </w:r>
    </w:p>
    <w:p>
      <w:pPr>
        <w:numPr>
          <w:ilvl w:val="2"/>
          <w:numId w:val="900"/>
        </w:numPr>
        <w:spacing w:before="0" w:after="0"/>
      </w:pPr>
      <w:r>
        <w:t>Purification Strategies</w:t>
      </w:r>
    </w:p>
    <w:p>
      <w:pPr>
        <w:numPr>
          <w:ilvl w:val="2"/>
          <w:numId w:val="900"/>
        </w:numPr>
        <w:spacing w:before="0" w:after="0"/>
      </w:pPr>
      <w:r>
        <w:t>Yield Optimization</w:t>
      </w:r>
    </w:p>
    <w:p>
      <w:pPr>
        <w:numPr>
          <w:ilvl w:val="2"/>
          <w:numId w:val="900"/>
        </w:numPr>
        <w:spacing w:before="0" w:after="0"/>
      </w:pPr>
      <w:r>
        <w:t>Purity Assessment</w:t>
      </w:r>
    </w:p>
    <w:p>
      <w:pPr>
        <w:numPr>
          <w:ilvl w:val="0"/>
          <w:numId w:val="900"/>
        </w:numPr>
        <w:spacing w:before="0" w:after="0"/>
      </w:pPr>
      <w:r>
        <w:t>Isolation and Structure Elucidation</w:t>
      </w:r>
    </w:p>
    <w:p>
      <w:pPr>
        <w:numPr>
          <w:ilvl w:val="1"/>
          <w:numId w:val="900"/>
        </w:numPr>
        <w:spacing w:before="0" w:after="0"/>
      </w:pPr>
      <w:r>
        <w:t>Chromatographic Techniques</w:t>
      </w:r>
    </w:p>
    <w:p>
      <w:pPr>
        <w:numPr>
          <w:ilvl w:val="2"/>
          <w:numId w:val="900"/>
        </w:numPr>
        <w:spacing w:before="0" w:after="0"/>
      </w:pPr>
      <w:r>
        <w:t>High-Performance Liquid Chromatography</w:t>
      </w:r>
    </w:p>
    <w:p>
      <w:pPr>
        <w:numPr>
          <w:ilvl w:val="2"/>
          <w:numId w:val="900"/>
        </w:numPr>
        <w:spacing w:before="0" w:after="0"/>
      </w:pPr>
      <w:r>
        <w:t>Gas Chromatography</w:t>
      </w:r>
    </w:p>
    <w:p>
      <w:pPr>
        <w:numPr>
          <w:ilvl w:val="2"/>
          <w:numId w:val="900"/>
        </w:numPr>
        <w:spacing w:before="0" w:after="0"/>
      </w:pPr>
      <w:r>
        <w:t>Preparative Chromatography</w:t>
      </w:r>
    </w:p>
    <w:p>
      <w:pPr>
        <w:numPr>
          <w:ilvl w:val="1"/>
          <w:numId w:val="900"/>
        </w:numPr>
        <w:spacing w:before="0" w:after="0"/>
      </w:pPr>
      <w:r>
        <w:t>Spectroscopic Methods</w:t>
      </w:r>
    </w:p>
    <w:p>
      <w:pPr>
        <w:numPr>
          <w:ilvl w:val="2"/>
          <w:numId w:val="900"/>
        </w:numPr>
        <w:spacing w:before="0" w:after="0"/>
      </w:pPr>
      <w:r>
        <w:t>Nuclear Magnetic Resonance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2"/>
          <w:numId w:val="900"/>
        </w:numPr>
        <w:spacing w:before="0" w:after="0"/>
      </w:pPr>
      <w:r>
        <w:t>Infrared Spectroscopy</w:t>
      </w:r>
    </w:p>
    <w:p>
      <w:pPr>
        <w:numPr>
          <w:ilvl w:val="2"/>
          <w:numId w:val="900"/>
        </w:numPr>
        <w:spacing w:before="0" w:after="0"/>
      </w:pPr>
      <w:r>
        <w:t>Ultraviolet-Visible Spectroscopy</w:t>
      </w:r>
    </w:p>
    <w:p>
      <w:pPr>
        <w:numPr>
          <w:ilvl w:val="1"/>
          <w:numId w:val="900"/>
        </w:numPr>
        <w:spacing w:before="0" w:after="0"/>
      </w:pPr>
      <w:r>
        <w:t>Structure Determination</w:t>
      </w:r>
    </w:p>
    <w:p>
      <w:pPr>
        <w:numPr>
          <w:ilvl w:val="2"/>
          <w:numId w:val="900"/>
        </w:numPr>
        <w:spacing w:before="0" w:after="0"/>
      </w:pPr>
      <w:r>
        <w:t>2D NMR Techniques</w:t>
      </w:r>
    </w:p>
    <w:p>
      <w:pPr>
        <w:numPr>
          <w:ilvl w:val="2"/>
          <w:numId w:val="900"/>
        </w:numPr>
        <w:spacing w:before="0" w:after="0"/>
      </w:pPr>
      <w:r>
        <w:t>X-Ray Crystallography</w:t>
      </w:r>
    </w:p>
    <w:p>
      <w:pPr>
        <w:numPr>
          <w:ilvl w:val="2"/>
          <w:numId w:val="900"/>
        </w:numPr>
        <w:spacing w:before="0" w:after="0"/>
      </w:pPr>
      <w:r>
        <w:t>Computer-Assisted Structure Elucidation</w:t>
      </w:r>
    </w:p>
    <w:p>
      <w:pPr>
        <w:numPr>
          <w:ilvl w:val="1"/>
          <w:numId w:val="900"/>
        </w:numPr>
        <w:spacing w:before="0" w:after="0"/>
      </w:pPr>
      <w:r>
        <w:t>Stereochemistry</w:t>
      </w:r>
    </w:p>
    <w:p>
      <w:pPr>
        <w:numPr>
          <w:ilvl w:val="2"/>
          <w:numId w:val="900"/>
        </w:numPr>
        <w:spacing w:before="0" w:after="0"/>
      </w:pPr>
      <w:r>
        <w:t>Chiral Centers</w:t>
      </w:r>
    </w:p>
    <w:p>
      <w:pPr>
        <w:numPr>
          <w:ilvl w:val="2"/>
          <w:numId w:val="900"/>
        </w:numPr>
        <w:spacing w:before="0" w:after="0"/>
      </w:pPr>
      <w:r>
        <w:t>Optical Activity</w:t>
      </w:r>
    </w:p>
    <w:p>
      <w:pPr>
        <w:numPr>
          <w:ilvl w:val="2"/>
          <w:numId w:val="900"/>
        </w:numPr>
        <w:spacing w:before="0" w:after="0"/>
      </w:pPr>
      <w:r>
        <w:t>Absolute Configuration</w:t>
      </w:r>
    </w:p>
    <w:p>
      <w:pPr>
        <w:numPr>
          <w:ilvl w:val="0"/>
          <w:numId w:val="900"/>
        </w:numPr>
        <w:spacing w:before="0" w:after="0"/>
      </w:pPr>
      <w:r>
        <w:t>Lead Optimization</w:t>
      </w:r>
    </w:p>
    <w:p>
      <w:pPr>
        <w:numPr>
          <w:ilvl w:val="1"/>
          <w:numId w:val="900"/>
        </w:numPr>
        <w:spacing w:before="0" w:after="0"/>
      </w:pPr>
      <w:r>
        <w:t>Structure-Activity Relationships</w:t>
      </w:r>
    </w:p>
    <w:p>
      <w:pPr>
        <w:numPr>
          <w:ilvl w:val="2"/>
          <w:numId w:val="900"/>
        </w:numPr>
        <w:spacing w:before="0" w:after="0"/>
      </w:pPr>
      <w:r>
        <w:t>SAR Studies</w:t>
      </w:r>
    </w:p>
    <w:p>
      <w:pPr>
        <w:numPr>
          <w:ilvl w:val="2"/>
          <w:numId w:val="900"/>
        </w:numPr>
        <w:spacing w:before="0" w:after="0"/>
      </w:pPr>
      <w:r>
        <w:t>Pharmacophore Identification</w:t>
      </w:r>
    </w:p>
    <w:p>
      <w:pPr>
        <w:numPr>
          <w:ilvl w:val="2"/>
          <w:numId w:val="900"/>
        </w:numPr>
        <w:spacing w:before="0" w:after="0"/>
      </w:pPr>
      <w:r>
        <w:t>Molecular Modeling</w:t>
      </w:r>
    </w:p>
    <w:p>
      <w:pPr>
        <w:numPr>
          <w:ilvl w:val="1"/>
          <w:numId w:val="900"/>
        </w:numPr>
        <w:spacing w:before="0" w:after="0"/>
      </w:pPr>
      <w:r>
        <w:t>Chemical Modification</w:t>
      </w:r>
    </w:p>
    <w:p>
      <w:pPr>
        <w:numPr>
          <w:ilvl w:val="2"/>
          <w:numId w:val="900"/>
        </w:numPr>
        <w:spacing w:before="0" w:after="0"/>
      </w:pPr>
      <w:r>
        <w:t>Semi-Synthesis</w:t>
      </w:r>
    </w:p>
    <w:p>
      <w:pPr>
        <w:numPr>
          <w:ilvl w:val="2"/>
          <w:numId w:val="900"/>
        </w:numPr>
        <w:spacing w:before="0" w:after="0"/>
      </w:pPr>
      <w:r>
        <w:t>Total Synthesis</w:t>
      </w:r>
    </w:p>
    <w:p>
      <w:pPr>
        <w:numPr>
          <w:ilvl w:val="2"/>
          <w:numId w:val="900"/>
        </w:numPr>
        <w:spacing w:before="0" w:after="0"/>
      </w:pPr>
      <w:r>
        <w:t>Prodrug Design</w:t>
      </w:r>
    </w:p>
    <w:p>
      <w:pPr>
        <w:numPr>
          <w:ilvl w:val="1"/>
          <w:numId w:val="900"/>
        </w:numPr>
        <w:spacing w:before="0" w:after="0"/>
      </w:pPr>
      <w:r>
        <w:t>ADMET Optimization</w:t>
      </w:r>
    </w:p>
    <w:p>
      <w:pPr>
        <w:numPr>
          <w:ilvl w:val="2"/>
          <w:numId w:val="900"/>
        </w:numPr>
        <w:spacing w:before="0" w:after="0"/>
      </w:pPr>
      <w:r>
        <w:t>Absorption Enhancement</w:t>
      </w:r>
    </w:p>
    <w:p>
      <w:pPr>
        <w:numPr>
          <w:ilvl w:val="2"/>
          <w:numId w:val="900"/>
        </w:numPr>
        <w:spacing w:before="0" w:after="0"/>
      </w:pPr>
      <w:r>
        <w:t>Distribution Improvement</w:t>
      </w:r>
    </w:p>
    <w:p>
      <w:pPr>
        <w:numPr>
          <w:ilvl w:val="2"/>
          <w:numId w:val="900"/>
        </w:numPr>
        <w:spacing w:before="0" w:after="0"/>
      </w:pPr>
      <w:r>
        <w:t>Metabolism Stability</w:t>
      </w:r>
    </w:p>
    <w:p>
      <w:pPr>
        <w:numPr>
          <w:ilvl w:val="2"/>
          <w:numId w:val="900"/>
        </w:numPr>
        <w:spacing w:before="0" w:after="0"/>
      </w:pPr>
      <w:r>
        <w:t>Toxicity Reduction</w:t>
      </w:r>
    </w:p>
    <w:p>
      <w:pPr>
        <w:numPr>
          <w:ilvl w:val="0"/>
          <w:numId w:val="900"/>
        </w:numPr>
        <w:spacing w:before="0" w:after="0"/>
      </w:pPr>
      <w:r>
        <w:t>Preclinical Development</w:t>
      </w:r>
    </w:p>
    <w:p>
      <w:pPr>
        <w:numPr>
          <w:ilvl w:val="1"/>
          <w:numId w:val="900"/>
        </w:numPr>
        <w:spacing w:before="0" w:after="0"/>
      </w:pPr>
      <w:r>
        <w:t>In Vitro Studies</w:t>
      </w:r>
    </w:p>
    <w:p>
      <w:pPr>
        <w:numPr>
          <w:ilvl w:val="2"/>
          <w:numId w:val="900"/>
        </w:numPr>
        <w:spacing w:before="0" w:after="0"/>
      </w:pPr>
      <w:r>
        <w:t>Cell Culture Systems</w:t>
      </w:r>
    </w:p>
    <w:p>
      <w:pPr>
        <w:numPr>
          <w:ilvl w:val="2"/>
          <w:numId w:val="900"/>
        </w:numPr>
        <w:spacing w:before="0" w:after="0"/>
      </w:pPr>
      <w:r>
        <w:t>Tissue Models</w:t>
      </w:r>
    </w:p>
    <w:p>
      <w:pPr>
        <w:numPr>
          <w:ilvl w:val="2"/>
          <w:numId w:val="900"/>
        </w:numPr>
        <w:spacing w:before="0" w:after="0"/>
      </w:pPr>
      <w:r>
        <w:t>Mechanistic Studies</w:t>
      </w:r>
    </w:p>
    <w:p>
      <w:pPr>
        <w:numPr>
          <w:ilvl w:val="1"/>
          <w:numId w:val="900"/>
        </w:numPr>
        <w:spacing w:before="0" w:after="0"/>
      </w:pPr>
      <w:r>
        <w:t>Animal Models</w:t>
      </w:r>
    </w:p>
    <w:p>
      <w:pPr>
        <w:numPr>
          <w:ilvl w:val="2"/>
          <w:numId w:val="900"/>
        </w:numPr>
        <w:spacing w:before="0" w:after="0"/>
      </w:pPr>
      <w:r>
        <w:t>Species Selection</w:t>
      </w:r>
    </w:p>
    <w:p>
      <w:pPr>
        <w:numPr>
          <w:ilvl w:val="2"/>
          <w:numId w:val="900"/>
        </w:numPr>
        <w:spacing w:before="0" w:after="0"/>
      </w:pPr>
      <w:r>
        <w:t>Disease Models</w:t>
      </w:r>
    </w:p>
    <w:p>
      <w:pPr>
        <w:numPr>
          <w:ilvl w:val="2"/>
          <w:numId w:val="900"/>
        </w:numPr>
        <w:spacing w:before="0" w:after="0"/>
      </w:pPr>
      <w:r>
        <w:t>Pharmacokinetic Studies</w:t>
      </w:r>
    </w:p>
    <w:p>
      <w:pPr>
        <w:numPr>
          <w:ilvl w:val="1"/>
          <w:numId w:val="900"/>
        </w:numPr>
        <w:spacing w:before="0" w:after="0"/>
      </w:pPr>
      <w:r>
        <w:t>Toxicology Studies</w:t>
      </w:r>
    </w:p>
    <w:p>
      <w:pPr>
        <w:numPr>
          <w:ilvl w:val="2"/>
          <w:numId w:val="900"/>
        </w:numPr>
        <w:spacing w:before="0" w:after="0"/>
      </w:pPr>
      <w:r>
        <w:t>Acute Toxicity</w:t>
      </w:r>
    </w:p>
    <w:p>
      <w:pPr>
        <w:numPr>
          <w:ilvl w:val="2"/>
          <w:numId w:val="900"/>
        </w:numPr>
        <w:spacing w:before="0" w:after="0"/>
      </w:pPr>
      <w:r>
        <w:t>Chronic Toxicity</w:t>
      </w:r>
    </w:p>
    <w:p>
      <w:pPr>
        <w:numPr>
          <w:ilvl w:val="2"/>
          <w:numId w:val="900"/>
        </w:numPr>
        <w:spacing w:before="0" w:after="0"/>
      </w:pPr>
      <w:r>
        <w:t>Reproductive Toxicity</w:t>
      </w:r>
    </w:p>
    <w:p>
      <w:pPr>
        <w:numPr>
          <w:ilvl w:val="2"/>
          <w:numId w:val="900"/>
        </w:numPr>
        <w:spacing w:before="0" w:after="0"/>
      </w:pPr>
      <w:r>
        <w:t>Genotoxicity</w:t>
      </w:r>
    </w:p>
    <w:p>
      <w:pPr>
        <w:numPr>
          <w:ilvl w:val="1"/>
          <w:numId w:val="900"/>
        </w:numPr>
        <w:spacing w:before="0" w:after="0"/>
      </w:pPr>
      <w:r>
        <w:t>Formulation Development</w:t>
      </w:r>
    </w:p>
    <w:p>
      <w:pPr>
        <w:numPr>
          <w:ilvl w:val="2"/>
          <w:numId w:val="900"/>
        </w:numPr>
        <w:spacing w:before="0" w:after="0"/>
      </w:pPr>
      <w:r>
        <w:t>Dosage Forms</w:t>
      </w:r>
    </w:p>
    <w:p>
      <w:pPr>
        <w:numPr>
          <w:ilvl w:val="2"/>
          <w:numId w:val="900"/>
        </w:numPr>
        <w:spacing w:before="0" w:after="0"/>
      </w:pPr>
      <w:r>
        <w:t>Stability Studies</w:t>
      </w:r>
    </w:p>
    <w:p>
      <w:pPr>
        <w:numPr>
          <w:ilvl w:val="2"/>
          <w:numId w:val="900"/>
        </w:numPr>
        <w:spacing w:before="0" w:after="0"/>
      </w:pPr>
      <w:r>
        <w:t>Bioavailability Enhancement</w:t>
      </w:r>
    </w:p>
    <w:p>
      <w:pPr>
        <w:numPr>
          <w:ilvl w:val="0"/>
          <w:numId w:val="900"/>
        </w:numPr>
        <w:spacing w:before="0" w:after="0"/>
      </w:pPr>
      <w:r>
        <w:t>Clinical Development</w:t>
      </w:r>
    </w:p>
    <w:p>
      <w:pPr>
        <w:numPr>
          <w:ilvl w:val="1"/>
          <w:numId w:val="900"/>
        </w:numPr>
        <w:spacing w:before="0" w:after="0"/>
      </w:pPr>
      <w:r>
        <w:t>Phase I Trials</w:t>
      </w:r>
    </w:p>
    <w:p>
      <w:pPr>
        <w:numPr>
          <w:ilvl w:val="2"/>
          <w:numId w:val="900"/>
        </w:numPr>
        <w:spacing w:before="0" w:after="0"/>
      </w:pPr>
      <w:r>
        <w:t>Safety Assessment</w:t>
      </w:r>
    </w:p>
    <w:p>
      <w:pPr>
        <w:numPr>
          <w:ilvl w:val="2"/>
          <w:numId w:val="900"/>
        </w:numPr>
        <w:spacing w:before="0" w:after="0"/>
      </w:pPr>
      <w:r>
        <w:t>Dose Escalation</w:t>
      </w:r>
    </w:p>
    <w:p>
      <w:pPr>
        <w:numPr>
          <w:ilvl w:val="2"/>
          <w:numId w:val="900"/>
        </w:numPr>
        <w:spacing w:before="0" w:after="0"/>
      </w:pPr>
      <w:r>
        <w:t>Pharmacokinetics</w:t>
      </w:r>
    </w:p>
    <w:p>
      <w:pPr>
        <w:numPr>
          <w:ilvl w:val="2"/>
          <w:numId w:val="900"/>
        </w:numPr>
        <w:spacing w:before="0" w:after="0"/>
      </w:pPr>
      <w:r>
        <w:t>Maximum Tolerated Dose</w:t>
      </w:r>
    </w:p>
    <w:p>
      <w:pPr>
        <w:numPr>
          <w:ilvl w:val="1"/>
          <w:numId w:val="900"/>
        </w:numPr>
        <w:spacing w:before="0" w:after="0"/>
      </w:pPr>
      <w:r>
        <w:t>Phase II Trials</w:t>
      </w:r>
    </w:p>
    <w:p>
      <w:pPr>
        <w:numPr>
          <w:ilvl w:val="2"/>
          <w:numId w:val="900"/>
        </w:numPr>
        <w:spacing w:before="0" w:after="0"/>
      </w:pPr>
      <w:r>
        <w:t>Efficacy Evaluation</w:t>
      </w:r>
    </w:p>
    <w:p>
      <w:pPr>
        <w:numPr>
          <w:ilvl w:val="2"/>
          <w:numId w:val="900"/>
        </w:numPr>
        <w:spacing w:before="0" w:after="0"/>
      </w:pPr>
      <w:r>
        <w:t>Dose-Response Studies</w:t>
      </w:r>
    </w:p>
    <w:p>
      <w:pPr>
        <w:numPr>
          <w:ilvl w:val="2"/>
          <w:numId w:val="900"/>
        </w:numPr>
        <w:spacing w:before="0" w:after="0"/>
      </w:pPr>
      <w:r>
        <w:t>Patient Population Selection</w:t>
      </w:r>
    </w:p>
    <w:p>
      <w:pPr>
        <w:numPr>
          <w:ilvl w:val="2"/>
          <w:numId w:val="900"/>
        </w:numPr>
        <w:spacing w:before="0" w:after="0"/>
      </w:pPr>
      <w:r>
        <w:t>Biomarker Development</w:t>
      </w:r>
    </w:p>
    <w:p>
      <w:pPr>
        <w:numPr>
          <w:ilvl w:val="1"/>
          <w:numId w:val="900"/>
        </w:numPr>
        <w:spacing w:before="0" w:after="0"/>
      </w:pPr>
      <w:r>
        <w:t>Phase III Trials</w:t>
      </w:r>
    </w:p>
    <w:p>
      <w:pPr>
        <w:numPr>
          <w:ilvl w:val="2"/>
          <w:numId w:val="900"/>
        </w:numPr>
        <w:spacing w:before="0" w:after="0"/>
      </w:pPr>
      <w:r>
        <w:t>Large-Scale Testing</w:t>
      </w:r>
    </w:p>
    <w:p>
      <w:pPr>
        <w:numPr>
          <w:ilvl w:val="2"/>
          <w:numId w:val="900"/>
        </w:numPr>
        <w:spacing w:before="0" w:after="0"/>
      </w:pPr>
      <w:r>
        <w:t>Comparative Effectiveness</w:t>
      </w:r>
    </w:p>
    <w:p>
      <w:pPr>
        <w:numPr>
          <w:ilvl w:val="2"/>
          <w:numId w:val="900"/>
        </w:numPr>
        <w:spacing w:before="0" w:after="0"/>
      </w:pPr>
      <w:r>
        <w:t>Statistical Power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1"/>
          <w:numId w:val="900"/>
        </w:numPr>
        <w:spacing w:before="0" w:after="0"/>
      </w:pPr>
      <w:r>
        <w:t>Phase IV Studies</w:t>
      </w:r>
    </w:p>
    <w:p>
      <w:pPr>
        <w:numPr>
          <w:ilvl w:val="2"/>
          <w:numId w:val="900"/>
        </w:numPr>
        <w:spacing w:before="0" w:after="0"/>
      </w:pPr>
      <w:r>
        <w:t>Post-Marketing Surveillance</w:t>
      </w:r>
    </w:p>
    <w:p>
      <w:pPr>
        <w:numPr>
          <w:ilvl w:val="2"/>
          <w:numId w:val="900"/>
        </w:numPr>
        <w:spacing w:before="0" w:after="0"/>
      </w:pPr>
      <w:r>
        <w:t>Long-Term Safety</w:t>
      </w:r>
    </w:p>
    <w:p>
      <w:pPr>
        <w:numPr>
          <w:ilvl w:val="2"/>
          <w:numId w:val="900"/>
        </w:numPr>
        <w:spacing w:before="0" w:after="0"/>
      </w:pPr>
      <w:r>
        <w:t>Real-World Evidence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0"/>
          <w:numId w:val="900"/>
        </w:numPr>
        <w:spacing w:before="0" w:after="0"/>
      </w:pPr>
      <w:r>
        <w:t>Notable Plant-Derived Pharmaceuticals</w:t>
      </w:r>
    </w:p>
    <w:p>
      <w:pPr>
        <w:numPr>
          <w:ilvl w:val="1"/>
          <w:numId w:val="900"/>
        </w:numPr>
        <w:spacing w:before="0" w:after="0"/>
      </w:pPr>
      <w:r>
        <w:t>Aspirin</w:t>
      </w:r>
    </w:p>
    <w:p>
      <w:pPr>
        <w:numPr>
          <w:ilvl w:val="2"/>
          <w:numId w:val="900"/>
        </w:numPr>
        <w:spacing w:before="0" w:after="0"/>
      </w:pPr>
      <w:r>
        <w:t>Willow Bark Origins</w:t>
      </w:r>
    </w:p>
    <w:p>
      <w:pPr>
        <w:numPr>
          <w:ilvl w:val="2"/>
          <w:numId w:val="900"/>
        </w:numPr>
        <w:spacing w:before="0" w:after="0"/>
      </w:pPr>
      <w:r>
        <w:t>Salicin to Aspirin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1"/>
          <w:numId w:val="900"/>
        </w:numPr>
        <w:spacing w:before="0" w:after="0"/>
      </w:pPr>
      <w:r>
        <w:t>Digitalis Glycosides</w:t>
      </w:r>
    </w:p>
    <w:p>
      <w:pPr>
        <w:numPr>
          <w:ilvl w:val="2"/>
          <w:numId w:val="900"/>
        </w:numPr>
        <w:spacing w:before="0" w:after="0"/>
      </w:pPr>
      <w:r>
        <w:t>Foxglove Source</w:t>
      </w:r>
    </w:p>
    <w:p>
      <w:pPr>
        <w:numPr>
          <w:ilvl w:val="2"/>
          <w:numId w:val="900"/>
        </w:numPr>
        <w:spacing w:before="0" w:after="0"/>
      </w:pPr>
      <w:r>
        <w:t>Digoxin and Digitoxin</w:t>
      </w:r>
    </w:p>
    <w:p>
      <w:pPr>
        <w:numPr>
          <w:ilvl w:val="2"/>
          <w:numId w:val="900"/>
        </w:numPr>
        <w:spacing w:before="0" w:after="0"/>
      </w:pPr>
      <w:r>
        <w:t>Cardiac Applications</w:t>
      </w:r>
    </w:p>
    <w:p>
      <w:pPr>
        <w:numPr>
          <w:ilvl w:val="2"/>
          <w:numId w:val="900"/>
        </w:numPr>
        <w:spacing w:before="0" w:after="0"/>
      </w:pPr>
      <w:r>
        <w:t>Therapeutic Monitoring</w:t>
      </w:r>
    </w:p>
    <w:p>
      <w:pPr>
        <w:numPr>
          <w:ilvl w:val="1"/>
          <w:numId w:val="900"/>
        </w:numPr>
        <w:spacing w:before="0" w:after="0"/>
      </w:pPr>
      <w:r>
        <w:t>Paclitaxel (Taxol)</w:t>
      </w:r>
    </w:p>
    <w:p>
      <w:pPr>
        <w:numPr>
          <w:ilvl w:val="2"/>
          <w:numId w:val="900"/>
        </w:numPr>
        <w:spacing w:before="0" w:after="0"/>
      </w:pPr>
      <w:r>
        <w:t>Pacific Yew Source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Cancer Therapy Applications</w:t>
      </w:r>
    </w:p>
    <w:p>
      <w:pPr>
        <w:numPr>
          <w:ilvl w:val="2"/>
          <w:numId w:val="900"/>
        </w:numPr>
        <w:spacing w:before="0" w:after="0"/>
      </w:pPr>
      <w:r>
        <w:t>Supply Chain Challenges</w:t>
      </w:r>
    </w:p>
    <w:p>
      <w:pPr>
        <w:numPr>
          <w:ilvl w:val="1"/>
          <w:numId w:val="900"/>
        </w:numPr>
        <w:spacing w:before="0" w:after="0"/>
      </w:pPr>
      <w:r>
        <w:t>Artemisinin</w:t>
      </w:r>
    </w:p>
    <w:p>
      <w:pPr>
        <w:numPr>
          <w:ilvl w:val="2"/>
          <w:numId w:val="900"/>
        </w:numPr>
        <w:spacing w:before="0" w:after="0"/>
      </w:pPr>
      <w:r>
        <w:t>Sweet Wormwood Source</w:t>
      </w:r>
    </w:p>
    <w:p>
      <w:pPr>
        <w:numPr>
          <w:ilvl w:val="2"/>
          <w:numId w:val="900"/>
        </w:numPr>
        <w:spacing w:before="0" w:after="0"/>
      </w:pPr>
      <w:r>
        <w:t>Antimalarial Activity</w:t>
      </w:r>
    </w:p>
    <w:p>
      <w:pPr>
        <w:numPr>
          <w:ilvl w:val="2"/>
          <w:numId w:val="900"/>
        </w:numPr>
        <w:spacing w:before="0" w:after="0"/>
      </w:pPr>
      <w:r>
        <w:t>Combination Therapies</w:t>
      </w:r>
    </w:p>
    <w:p>
      <w:pPr>
        <w:numPr>
          <w:ilvl w:val="2"/>
          <w:numId w:val="900"/>
        </w:numPr>
        <w:spacing w:before="0" w:after="0"/>
      </w:pPr>
      <w:r>
        <w:t>Resistance Issues</w:t>
      </w:r>
    </w:p>
    <w:p>
      <w:pPr>
        <w:numPr>
          <w:ilvl w:val="1"/>
          <w:numId w:val="900"/>
        </w:numPr>
        <w:spacing w:before="0" w:after="0"/>
      </w:pPr>
      <w:r>
        <w:t>Vinca Alkaloids</w:t>
      </w:r>
    </w:p>
    <w:p>
      <w:pPr>
        <w:numPr>
          <w:ilvl w:val="2"/>
          <w:numId w:val="900"/>
        </w:numPr>
        <w:spacing w:before="0" w:after="0"/>
      </w:pPr>
      <w:r>
        <w:t>Madagascar Periwinkle Source</w:t>
      </w:r>
    </w:p>
    <w:p>
      <w:pPr>
        <w:numPr>
          <w:ilvl w:val="2"/>
          <w:numId w:val="900"/>
        </w:numPr>
        <w:spacing w:before="0" w:after="0"/>
      </w:pPr>
      <w:r>
        <w:t>Vincristine and Vinblastine</w:t>
      </w:r>
    </w:p>
    <w:p>
      <w:pPr>
        <w:numPr>
          <w:ilvl w:val="2"/>
          <w:numId w:val="900"/>
        </w:numPr>
        <w:spacing w:before="0" w:after="0"/>
      </w:pPr>
      <w:r>
        <w:t>Chemotherapy Applications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1"/>
          <w:numId w:val="900"/>
        </w:numPr>
        <w:spacing w:before="0" w:after="0"/>
      </w:pPr>
      <w:r>
        <w:t>Morphine and Codeine</w:t>
      </w:r>
    </w:p>
    <w:p>
      <w:pPr>
        <w:numPr>
          <w:ilvl w:val="2"/>
          <w:numId w:val="900"/>
        </w:numPr>
        <w:spacing w:before="0" w:after="0"/>
      </w:pPr>
      <w:r>
        <w:t>Opium Poppy Source</w:t>
      </w:r>
    </w:p>
    <w:p>
      <w:pPr>
        <w:numPr>
          <w:ilvl w:val="2"/>
          <w:numId w:val="900"/>
        </w:numPr>
        <w:spacing w:before="0" w:after="0"/>
      </w:pPr>
      <w:r>
        <w:t>Pain Management</w:t>
      </w:r>
    </w:p>
    <w:p>
      <w:pPr>
        <w:numPr>
          <w:ilvl w:val="2"/>
          <w:numId w:val="900"/>
        </w:numPr>
        <w:spacing w:before="0" w:after="0"/>
      </w:pPr>
      <w:r>
        <w:t>Addiction Concerns</w:t>
      </w:r>
    </w:p>
    <w:p>
      <w:pPr>
        <w:numPr>
          <w:ilvl w:val="2"/>
          <w:numId w:val="900"/>
        </w:numPr>
        <w:spacing w:before="0" w:after="0"/>
      </w:pPr>
      <w:r>
        <w:t>Synthetic Derivatives</w:t>
      </w:r>
    </w:p>
    <w:p>
      <w:pPr>
        <w:pStyle w:val="Heading1"/>
      </w:pPr>
      <w:r>
        <w:t>Cultivation and Conservation</w:t>
      </w:r>
    </w:p>
    <w:p>
      <w:pPr>
        <w:numPr>
          <w:ilvl w:val="0"/>
          <w:numId w:val="900"/>
        </w:numPr>
        <w:spacing w:before="0" w:after="0"/>
      </w:pPr>
      <w:r>
        <w:t>Sustainable Sourcing Strategies</w:t>
      </w:r>
    </w:p>
    <w:p>
      <w:pPr>
        <w:numPr>
          <w:ilvl w:val="1"/>
          <w:numId w:val="900"/>
        </w:numPr>
        <w:spacing w:before="0" w:after="0"/>
      </w:pPr>
      <w:r>
        <w:t>Wild vs. Cultivated Plants</w:t>
      </w:r>
    </w:p>
    <w:p>
      <w:pPr>
        <w:numPr>
          <w:ilvl w:val="2"/>
          <w:numId w:val="900"/>
        </w:numPr>
        <w:spacing w:before="0" w:after="0"/>
      </w:pPr>
      <w:r>
        <w:t>Advantages of Wild Collection</w:t>
      </w:r>
    </w:p>
    <w:p>
      <w:pPr>
        <w:numPr>
          <w:ilvl w:val="3"/>
          <w:numId w:val="900"/>
        </w:numPr>
        <w:spacing w:before="0" w:after="0"/>
      </w:pPr>
      <w:r>
        <w:t>Genetic Diversity</w:t>
      </w:r>
    </w:p>
    <w:p>
      <w:pPr>
        <w:numPr>
          <w:ilvl w:val="3"/>
          <w:numId w:val="900"/>
        </w:numPr>
        <w:spacing w:before="0" w:after="0"/>
      </w:pPr>
      <w:r>
        <w:t>Natural Adaptation</w:t>
      </w:r>
    </w:p>
    <w:p>
      <w:pPr>
        <w:numPr>
          <w:ilvl w:val="3"/>
          <w:numId w:val="900"/>
        </w:numPr>
        <w:spacing w:before="0" w:after="0"/>
      </w:pPr>
      <w:r>
        <w:t>Traditional Practices</w:t>
      </w:r>
    </w:p>
    <w:p>
      <w:pPr>
        <w:numPr>
          <w:ilvl w:val="2"/>
          <w:numId w:val="900"/>
        </w:numPr>
        <w:spacing w:before="0" w:after="0"/>
      </w:pPr>
      <w:r>
        <w:t>Disadvantages of Wild Collection</w:t>
      </w:r>
    </w:p>
    <w:p>
      <w:pPr>
        <w:numPr>
          <w:ilvl w:val="3"/>
          <w:numId w:val="900"/>
        </w:numPr>
        <w:spacing w:before="0" w:after="0"/>
      </w:pPr>
      <w:r>
        <w:t>Sustainability Concerns</w:t>
      </w:r>
    </w:p>
    <w:p>
      <w:pPr>
        <w:numPr>
          <w:ilvl w:val="3"/>
          <w:numId w:val="900"/>
        </w:numPr>
        <w:spacing w:before="0" w:after="0"/>
      </w:pPr>
      <w:r>
        <w:t>Quality Variability</w:t>
      </w:r>
    </w:p>
    <w:p>
      <w:pPr>
        <w:numPr>
          <w:ilvl w:val="3"/>
          <w:numId w:val="900"/>
        </w:numPr>
        <w:spacing w:before="0" w:after="0"/>
      </w:pPr>
      <w:r>
        <w:t>Supply Uncertainty</w:t>
      </w:r>
    </w:p>
    <w:p>
      <w:pPr>
        <w:numPr>
          <w:ilvl w:val="2"/>
          <w:numId w:val="900"/>
        </w:numPr>
        <w:spacing w:before="0" w:after="0"/>
      </w:pPr>
      <w:r>
        <w:t>Advantages of Cultivation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Sustainable Supply</w:t>
      </w:r>
    </w:p>
    <w:p>
      <w:pPr>
        <w:numPr>
          <w:ilvl w:val="3"/>
          <w:numId w:val="900"/>
        </w:numPr>
        <w:spacing w:before="0" w:after="0"/>
      </w:pPr>
      <w:r>
        <w:t>Economic Benefits</w:t>
      </w:r>
    </w:p>
    <w:p>
      <w:pPr>
        <w:numPr>
          <w:ilvl w:val="2"/>
          <w:numId w:val="900"/>
        </w:numPr>
        <w:spacing w:before="0" w:after="0"/>
      </w:pPr>
      <w:r>
        <w:t>Disadvantages of Cultivation</w:t>
      </w:r>
    </w:p>
    <w:p>
      <w:pPr>
        <w:numPr>
          <w:ilvl w:val="3"/>
          <w:numId w:val="900"/>
        </w:numPr>
        <w:spacing w:before="0" w:after="0"/>
      </w:pPr>
      <w:r>
        <w:t>Initial Investment</w:t>
      </w:r>
    </w:p>
    <w:p>
      <w:pPr>
        <w:numPr>
          <w:ilvl w:val="3"/>
          <w:numId w:val="900"/>
        </w:numPr>
        <w:spacing w:before="0" w:after="0"/>
      </w:pPr>
      <w:r>
        <w:t>Technical Knowledge</w:t>
      </w:r>
    </w:p>
    <w:p>
      <w:pPr>
        <w:numPr>
          <w:ilvl w:val="3"/>
          <w:numId w:val="900"/>
        </w:numPr>
        <w:spacing w:before="0" w:after="0"/>
      </w:pPr>
      <w:r>
        <w:t>Market Development</w:t>
      </w:r>
    </w:p>
    <w:p>
      <w:pPr>
        <w:numPr>
          <w:ilvl w:val="1"/>
          <w:numId w:val="900"/>
        </w:numPr>
        <w:spacing w:before="0" w:after="0"/>
      </w:pPr>
      <w:r>
        <w:t>Domestication Process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Breeding Programs</w:t>
      </w:r>
    </w:p>
    <w:p>
      <w:pPr>
        <w:numPr>
          <w:ilvl w:val="2"/>
          <w:numId w:val="900"/>
        </w:numPr>
        <w:spacing w:before="0" w:after="0"/>
      </w:pPr>
      <w:r>
        <w:t>Genetic Improvement</w:t>
      </w:r>
    </w:p>
    <w:p>
      <w:pPr>
        <w:numPr>
          <w:ilvl w:val="0"/>
          <w:numId w:val="900"/>
        </w:numPr>
        <w:spacing w:before="0" w:after="0"/>
      </w:pPr>
      <w:r>
        <w:t>Plant Cultivation Techniques</w:t>
      </w:r>
    </w:p>
    <w:p>
      <w:pPr>
        <w:numPr>
          <w:ilvl w:val="1"/>
          <w:numId w:val="900"/>
        </w:numPr>
        <w:spacing w:before="0" w:after="0"/>
      </w:pPr>
      <w:r>
        <w:t>Site Selection</w:t>
      </w:r>
    </w:p>
    <w:p>
      <w:pPr>
        <w:numPr>
          <w:ilvl w:val="2"/>
          <w:numId w:val="900"/>
        </w:numPr>
        <w:spacing w:before="0" w:after="0"/>
      </w:pPr>
      <w:r>
        <w:t>Climate Requirements</w:t>
      </w:r>
    </w:p>
    <w:p>
      <w:pPr>
        <w:numPr>
          <w:ilvl w:val="3"/>
          <w:numId w:val="900"/>
        </w:numPr>
        <w:spacing w:before="0" w:after="0"/>
      </w:pPr>
      <w:r>
        <w:t>Temperature Ranges</w:t>
      </w:r>
    </w:p>
    <w:p>
      <w:pPr>
        <w:numPr>
          <w:ilvl w:val="3"/>
          <w:numId w:val="900"/>
        </w:numPr>
        <w:spacing w:before="0" w:after="0"/>
      </w:pPr>
      <w:r>
        <w:t>Precipitation Needs</w:t>
      </w:r>
    </w:p>
    <w:p>
      <w:pPr>
        <w:numPr>
          <w:ilvl w:val="3"/>
          <w:numId w:val="900"/>
        </w:numPr>
        <w:spacing w:before="0" w:after="0"/>
      </w:pPr>
      <w:r>
        <w:t>Humidity Levels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Soil Requirements</w:t>
      </w:r>
    </w:p>
    <w:p>
      <w:pPr>
        <w:numPr>
          <w:ilvl w:val="3"/>
          <w:numId w:val="900"/>
        </w:numPr>
        <w:spacing w:before="0" w:after="0"/>
      </w:pPr>
      <w:r>
        <w:t>pH Preferences</w:t>
      </w:r>
    </w:p>
    <w:p>
      <w:pPr>
        <w:numPr>
          <w:ilvl w:val="3"/>
          <w:numId w:val="900"/>
        </w:numPr>
        <w:spacing w:before="0" w:after="0"/>
      </w:pPr>
      <w:r>
        <w:t>Nutrient Needs</w:t>
      </w:r>
    </w:p>
    <w:p>
      <w:pPr>
        <w:numPr>
          <w:ilvl w:val="3"/>
          <w:numId w:val="900"/>
        </w:numPr>
        <w:spacing w:before="0" w:after="0"/>
      </w:pPr>
      <w:r>
        <w:t>Drainage Requirements</w:t>
      </w:r>
    </w:p>
    <w:p>
      <w:pPr>
        <w:numPr>
          <w:ilvl w:val="3"/>
          <w:numId w:val="900"/>
        </w:numPr>
        <w:spacing w:before="0" w:after="0"/>
      </w:pPr>
      <w:r>
        <w:t>Soil Texture</w:t>
      </w:r>
    </w:p>
    <w:p>
      <w:pPr>
        <w:numPr>
          <w:ilvl w:val="2"/>
          <w:numId w:val="900"/>
        </w:numPr>
        <w:spacing w:before="0" w:after="0"/>
      </w:pPr>
      <w:r>
        <w:t>Topographical Considerations</w:t>
      </w:r>
    </w:p>
    <w:p>
      <w:pPr>
        <w:numPr>
          <w:ilvl w:val="3"/>
          <w:numId w:val="900"/>
        </w:numPr>
        <w:spacing w:before="0" w:after="0"/>
      </w:pPr>
      <w:r>
        <w:t>Slope and Aspect</w:t>
      </w:r>
    </w:p>
    <w:p>
      <w:pPr>
        <w:numPr>
          <w:ilvl w:val="3"/>
          <w:numId w:val="900"/>
        </w:numPr>
        <w:spacing w:before="0" w:after="0"/>
      </w:pPr>
      <w:r>
        <w:t>Elevation Effects</w:t>
      </w:r>
    </w:p>
    <w:p>
      <w:pPr>
        <w:numPr>
          <w:ilvl w:val="3"/>
          <w:numId w:val="900"/>
        </w:numPr>
        <w:spacing w:before="0" w:after="0"/>
      </w:pPr>
      <w:r>
        <w:t>Microclimate Factors</w:t>
      </w:r>
    </w:p>
    <w:p>
      <w:pPr>
        <w:numPr>
          <w:ilvl w:val="1"/>
          <w:numId w:val="900"/>
        </w:numPr>
        <w:spacing w:before="0" w:after="0"/>
      </w:pPr>
      <w:r>
        <w:t>Propagation Methods</w:t>
      </w:r>
    </w:p>
    <w:p>
      <w:pPr>
        <w:numPr>
          <w:ilvl w:val="2"/>
          <w:numId w:val="900"/>
        </w:numPr>
        <w:spacing w:before="0" w:after="0"/>
      </w:pPr>
      <w:r>
        <w:t>Seed Propagation</w:t>
      </w:r>
    </w:p>
    <w:p>
      <w:pPr>
        <w:numPr>
          <w:ilvl w:val="3"/>
          <w:numId w:val="900"/>
        </w:numPr>
        <w:spacing w:before="0" w:after="0"/>
      </w:pPr>
      <w:r>
        <w:t>Seed Collection</w:t>
      </w:r>
    </w:p>
    <w:p>
      <w:pPr>
        <w:numPr>
          <w:ilvl w:val="3"/>
          <w:numId w:val="900"/>
        </w:numPr>
        <w:spacing w:before="0" w:after="0"/>
      </w:pPr>
      <w:r>
        <w:t>Storage Methods</w:t>
      </w:r>
    </w:p>
    <w:p>
      <w:pPr>
        <w:numPr>
          <w:ilvl w:val="3"/>
          <w:numId w:val="900"/>
        </w:numPr>
        <w:spacing w:before="0" w:after="0"/>
      </w:pPr>
      <w:r>
        <w:t>Germination Requirements</w:t>
      </w:r>
    </w:p>
    <w:p>
      <w:pPr>
        <w:numPr>
          <w:ilvl w:val="3"/>
          <w:numId w:val="900"/>
        </w:numPr>
        <w:spacing w:before="0" w:after="0"/>
      </w:pPr>
      <w:r>
        <w:t>Seedling Care</w:t>
      </w:r>
    </w:p>
    <w:p>
      <w:pPr>
        <w:numPr>
          <w:ilvl w:val="2"/>
          <w:numId w:val="900"/>
        </w:numPr>
        <w:spacing w:before="0" w:after="0"/>
      </w:pPr>
      <w:r>
        <w:t>Vegetative Propagation</w:t>
      </w:r>
    </w:p>
    <w:p>
      <w:pPr>
        <w:numPr>
          <w:ilvl w:val="3"/>
          <w:numId w:val="900"/>
        </w:numPr>
        <w:spacing w:before="0" w:after="0"/>
      </w:pPr>
      <w:r>
        <w:t>Cutting Techniques</w:t>
      </w:r>
    </w:p>
    <w:p>
      <w:pPr>
        <w:numPr>
          <w:ilvl w:val="3"/>
          <w:numId w:val="900"/>
        </w:numPr>
        <w:spacing w:before="0" w:after="0"/>
      </w:pPr>
      <w:r>
        <w:t>Division Methods</w:t>
      </w:r>
    </w:p>
    <w:p>
      <w:pPr>
        <w:numPr>
          <w:ilvl w:val="3"/>
          <w:numId w:val="900"/>
        </w:numPr>
        <w:spacing w:before="0" w:after="0"/>
      </w:pPr>
      <w:r>
        <w:t>Grafting Applications</w:t>
      </w:r>
    </w:p>
    <w:p>
      <w:pPr>
        <w:numPr>
          <w:ilvl w:val="3"/>
          <w:numId w:val="900"/>
        </w:numPr>
        <w:spacing w:before="0" w:after="0"/>
      </w:pPr>
      <w:r>
        <w:t>Tissue Culture</w:t>
      </w:r>
    </w:p>
    <w:p>
      <w:pPr>
        <w:numPr>
          <w:ilvl w:val="1"/>
          <w:numId w:val="900"/>
        </w:numPr>
        <w:spacing w:before="0" w:after="0"/>
      </w:pPr>
      <w:r>
        <w:t>Soil Management</w:t>
      </w:r>
    </w:p>
    <w:p>
      <w:pPr>
        <w:numPr>
          <w:ilvl w:val="2"/>
          <w:numId w:val="900"/>
        </w:numPr>
        <w:spacing w:before="0" w:after="0"/>
      </w:pPr>
      <w:r>
        <w:t>Soil Testing</w:t>
      </w:r>
    </w:p>
    <w:p>
      <w:pPr>
        <w:numPr>
          <w:ilvl w:val="3"/>
          <w:numId w:val="900"/>
        </w:numPr>
        <w:spacing w:before="0" w:after="0"/>
      </w:pPr>
      <w:r>
        <w:t>Nutrient Analysis</w:t>
      </w:r>
    </w:p>
    <w:p>
      <w:pPr>
        <w:numPr>
          <w:ilvl w:val="3"/>
          <w:numId w:val="900"/>
        </w:numPr>
        <w:spacing w:before="0" w:after="0"/>
      </w:pPr>
      <w:r>
        <w:t>pH Measurement</w:t>
      </w:r>
    </w:p>
    <w:p>
      <w:pPr>
        <w:numPr>
          <w:ilvl w:val="3"/>
          <w:numId w:val="900"/>
        </w:numPr>
        <w:spacing w:before="0" w:after="0"/>
      </w:pPr>
      <w:r>
        <w:t>Organic Matter Content</w:t>
      </w:r>
    </w:p>
    <w:p>
      <w:pPr>
        <w:numPr>
          <w:ilvl w:val="2"/>
          <w:numId w:val="900"/>
        </w:numPr>
        <w:spacing w:before="0" w:after="0"/>
      </w:pPr>
      <w:r>
        <w:t>Fertilization Programs</w:t>
      </w:r>
    </w:p>
    <w:p>
      <w:pPr>
        <w:numPr>
          <w:ilvl w:val="3"/>
          <w:numId w:val="900"/>
        </w:numPr>
        <w:spacing w:before="0" w:after="0"/>
      </w:pPr>
      <w:r>
        <w:t>Organic Fertilizers</w:t>
      </w:r>
    </w:p>
    <w:p>
      <w:pPr>
        <w:numPr>
          <w:ilvl w:val="3"/>
          <w:numId w:val="900"/>
        </w:numPr>
        <w:spacing w:before="0" w:after="0"/>
      </w:pPr>
      <w:r>
        <w:t>Inorganic Fertilizers</w:t>
      </w:r>
    </w:p>
    <w:p>
      <w:pPr>
        <w:numPr>
          <w:ilvl w:val="3"/>
          <w:numId w:val="900"/>
        </w:numPr>
        <w:spacing w:before="0" w:after="0"/>
      </w:pPr>
      <w:r>
        <w:t>Timing and Application</w:t>
      </w:r>
    </w:p>
    <w:p>
      <w:pPr>
        <w:numPr>
          <w:ilvl w:val="3"/>
          <w:numId w:val="900"/>
        </w:numPr>
        <w:spacing w:before="0" w:after="0"/>
      </w:pPr>
      <w:r>
        <w:t>Nutrient Balance</w:t>
      </w:r>
    </w:p>
    <w:p>
      <w:pPr>
        <w:numPr>
          <w:ilvl w:val="2"/>
          <w:numId w:val="900"/>
        </w:numPr>
        <w:spacing w:before="0" w:after="0"/>
      </w:pPr>
      <w:r>
        <w:t>Soil Conservation</w:t>
      </w:r>
    </w:p>
    <w:p>
      <w:pPr>
        <w:numPr>
          <w:ilvl w:val="3"/>
          <w:numId w:val="900"/>
        </w:numPr>
        <w:spacing w:before="0" w:after="0"/>
      </w:pPr>
      <w:r>
        <w:t>Erosion Control</w:t>
      </w:r>
    </w:p>
    <w:p>
      <w:pPr>
        <w:numPr>
          <w:ilvl w:val="3"/>
          <w:numId w:val="900"/>
        </w:numPr>
        <w:spacing w:before="0" w:after="0"/>
      </w:pPr>
      <w:r>
        <w:t>Cover Cropping</w:t>
      </w:r>
    </w:p>
    <w:p>
      <w:pPr>
        <w:numPr>
          <w:ilvl w:val="3"/>
          <w:numId w:val="900"/>
        </w:numPr>
        <w:spacing w:before="0" w:after="0"/>
      </w:pPr>
      <w:r>
        <w:t>Crop Rotation</w:t>
      </w:r>
    </w:p>
    <w:p>
      <w:pPr>
        <w:numPr>
          <w:ilvl w:val="1"/>
          <w:numId w:val="900"/>
        </w:numPr>
        <w:spacing w:before="0" w:after="0"/>
      </w:pPr>
      <w:r>
        <w:t>Water Management</w:t>
      </w:r>
    </w:p>
    <w:p>
      <w:pPr>
        <w:numPr>
          <w:ilvl w:val="2"/>
          <w:numId w:val="900"/>
        </w:numPr>
        <w:spacing w:before="0" w:after="0"/>
      </w:pPr>
      <w:r>
        <w:t>Irrigation Systems</w:t>
      </w:r>
    </w:p>
    <w:p>
      <w:pPr>
        <w:numPr>
          <w:ilvl w:val="3"/>
          <w:numId w:val="900"/>
        </w:numPr>
        <w:spacing w:before="0" w:after="0"/>
      </w:pPr>
      <w:r>
        <w:t>Drip Irrigation</w:t>
      </w:r>
    </w:p>
    <w:p>
      <w:pPr>
        <w:numPr>
          <w:ilvl w:val="3"/>
          <w:numId w:val="900"/>
        </w:numPr>
        <w:spacing w:before="0" w:after="0"/>
      </w:pPr>
      <w:r>
        <w:t>Sprinkler Systems</w:t>
      </w:r>
    </w:p>
    <w:p>
      <w:pPr>
        <w:numPr>
          <w:ilvl w:val="3"/>
          <w:numId w:val="900"/>
        </w:numPr>
        <w:spacing w:before="0" w:after="0"/>
      </w:pPr>
      <w:r>
        <w:t>Flood Irrigation</w:t>
      </w:r>
    </w:p>
    <w:p>
      <w:pPr>
        <w:numPr>
          <w:ilvl w:val="2"/>
          <w:numId w:val="900"/>
        </w:numPr>
        <w:spacing w:before="0" w:after="0"/>
      </w:pPr>
      <w:r>
        <w:t>Water Quality</w:t>
      </w:r>
    </w:p>
    <w:p>
      <w:pPr>
        <w:numPr>
          <w:ilvl w:val="3"/>
          <w:numId w:val="900"/>
        </w:numPr>
        <w:spacing w:before="0" w:after="0"/>
      </w:pPr>
      <w:r>
        <w:t>Source Selection</w:t>
      </w:r>
    </w:p>
    <w:p>
      <w:pPr>
        <w:numPr>
          <w:ilvl w:val="3"/>
          <w:numId w:val="900"/>
        </w:numPr>
        <w:spacing w:before="0" w:after="0"/>
      </w:pPr>
      <w:r>
        <w:t>Treatment Requirements</w:t>
      </w:r>
    </w:p>
    <w:p>
      <w:pPr>
        <w:numPr>
          <w:ilvl w:val="3"/>
          <w:numId w:val="900"/>
        </w:numPr>
        <w:spacing w:before="0" w:after="0"/>
      </w:pPr>
      <w:r>
        <w:t>Monitoring Programs</w:t>
      </w:r>
    </w:p>
    <w:p>
      <w:pPr>
        <w:numPr>
          <w:ilvl w:val="2"/>
          <w:numId w:val="900"/>
        </w:numPr>
        <w:spacing w:before="0" w:after="0"/>
      </w:pPr>
      <w:r>
        <w:t>Drought Management</w:t>
      </w:r>
    </w:p>
    <w:p>
      <w:pPr>
        <w:numPr>
          <w:ilvl w:val="3"/>
          <w:numId w:val="900"/>
        </w:numPr>
        <w:spacing w:before="0" w:after="0"/>
      </w:pPr>
      <w:r>
        <w:t>Water Conservation</w:t>
      </w:r>
    </w:p>
    <w:p>
      <w:pPr>
        <w:numPr>
          <w:ilvl w:val="3"/>
          <w:numId w:val="900"/>
        </w:numPr>
        <w:spacing w:before="0" w:after="0"/>
      </w:pPr>
      <w:r>
        <w:t>Stress Tolerance</w:t>
      </w:r>
    </w:p>
    <w:p>
      <w:pPr>
        <w:numPr>
          <w:ilvl w:val="3"/>
          <w:numId w:val="900"/>
        </w:numPr>
        <w:spacing w:before="0" w:after="0"/>
      </w:pPr>
      <w:r>
        <w:t>Emergency Measures</w:t>
      </w:r>
    </w:p>
    <w:p>
      <w:pPr>
        <w:numPr>
          <w:ilvl w:val="1"/>
          <w:numId w:val="900"/>
        </w:numPr>
        <w:spacing w:before="0" w:after="0"/>
      </w:pPr>
      <w:r>
        <w:t>Pest and Disease Management</w:t>
      </w:r>
    </w:p>
    <w:p>
      <w:pPr>
        <w:numPr>
          <w:ilvl w:val="2"/>
          <w:numId w:val="900"/>
        </w:numPr>
        <w:spacing w:before="0" w:after="0"/>
      </w:pPr>
      <w:r>
        <w:t>Integrated Pest Management</w:t>
      </w:r>
    </w:p>
    <w:p>
      <w:pPr>
        <w:numPr>
          <w:ilvl w:val="3"/>
          <w:numId w:val="900"/>
        </w:numPr>
        <w:spacing w:before="0" w:after="0"/>
      </w:pPr>
      <w:r>
        <w:t>Prevention Strategies</w:t>
      </w:r>
    </w:p>
    <w:p>
      <w:pPr>
        <w:numPr>
          <w:ilvl w:val="3"/>
          <w:numId w:val="900"/>
        </w:numPr>
        <w:spacing w:before="0" w:after="0"/>
      </w:pPr>
      <w:r>
        <w:t>Monitoring Programs</w:t>
      </w:r>
    </w:p>
    <w:p>
      <w:pPr>
        <w:numPr>
          <w:ilvl w:val="3"/>
          <w:numId w:val="900"/>
        </w:numPr>
        <w:spacing w:before="0" w:after="0"/>
      </w:pPr>
      <w:r>
        <w:t>Treatment Thresholds</w:t>
      </w:r>
    </w:p>
    <w:p>
      <w:pPr>
        <w:numPr>
          <w:ilvl w:val="2"/>
          <w:numId w:val="900"/>
        </w:numPr>
        <w:spacing w:before="0" w:after="0"/>
      </w:pPr>
      <w:r>
        <w:t>Biological Controls</w:t>
      </w:r>
    </w:p>
    <w:p>
      <w:pPr>
        <w:numPr>
          <w:ilvl w:val="3"/>
          <w:numId w:val="900"/>
        </w:numPr>
        <w:spacing w:before="0" w:after="0"/>
      </w:pPr>
      <w:r>
        <w:t>Beneficial Insects</w:t>
      </w:r>
    </w:p>
    <w:p>
      <w:pPr>
        <w:numPr>
          <w:ilvl w:val="3"/>
          <w:numId w:val="900"/>
        </w:numPr>
        <w:spacing w:before="0" w:after="0"/>
      </w:pPr>
      <w:r>
        <w:t>Microbial Agents</w:t>
      </w:r>
    </w:p>
    <w:p>
      <w:pPr>
        <w:numPr>
          <w:ilvl w:val="3"/>
          <w:numId w:val="900"/>
        </w:numPr>
        <w:spacing w:before="0" w:after="0"/>
      </w:pPr>
      <w:r>
        <w:t>Natural Predators</w:t>
      </w:r>
    </w:p>
    <w:p>
      <w:pPr>
        <w:numPr>
          <w:ilvl w:val="2"/>
          <w:numId w:val="900"/>
        </w:numPr>
        <w:spacing w:before="0" w:after="0"/>
      </w:pPr>
      <w:r>
        <w:t>Cultural Controls</w:t>
      </w:r>
    </w:p>
    <w:p>
      <w:pPr>
        <w:numPr>
          <w:ilvl w:val="3"/>
          <w:numId w:val="900"/>
        </w:numPr>
        <w:spacing w:before="0" w:after="0"/>
      </w:pPr>
      <w:r>
        <w:t>Crop Rotation</w:t>
      </w:r>
    </w:p>
    <w:p>
      <w:pPr>
        <w:numPr>
          <w:ilvl w:val="3"/>
          <w:numId w:val="900"/>
        </w:numPr>
        <w:spacing w:before="0" w:after="0"/>
      </w:pPr>
      <w:r>
        <w:t>Sanitation Practices</w:t>
      </w:r>
    </w:p>
    <w:p>
      <w:pPr>
        <w:numPr>
          <w:ilvl w:val="3"/>
          <w:numId w:val="900"/>
        </w:numPr>
        <w:spacing w:before="0" w:after="0"/>
      </w:pPr>
      <w:r>
        <w:t>Resistant Varieties</w:t>
      </w:r>
    </w:p>
    <w:p>
      <w:pPr>
        <w:numPr>
          <w:ilvl w:val="2"/>
          <w:numId w:val="900"/>
        </w:numPr>
        <w:spacing w:before="0" w:after="0"/>
      </w:pPr>
      <w:r>
        <w:t>Chemical Controls</w:t>
      </w:r>
    </w:p>
    <w:p>
      <w:pPr>
        <w:numPr>
          <w:ilvl w:val="3"/>
          <w:numId w:val="900"/>
        </w:numPr>
        <w:spacing w:before="0" w:after="0"/>
      </w:pPr>
      <w:r>
        <w:t>Pesticide Selection</w:t>
      </w:r>
    </w:p>
    <w:p>
      <w:pPr>
        <w:numPr>
          <w:ilvl w:val="3"/>
          <w:numId w:val="900"/>
        </w:numPr>
        <w:spacing w:before="0" w:after="0"/>
      </w:pPr>
      <w:r>
        <w:t>Application Methods</w:t>
      </w:r>
    </w:p>
    <w:p>
      <w:pPr>
        <w:numPr>
          <w:ilvl w:val="3"/>
          <w:numId w:val="900"/>
        </w:numPr>
        <w:spacing w:before="0" w:after="0"/>
      </w:pPr>
      <w:r>
        <w:t>Resistance Management</w:t>
      </w:r>
    </w:p>
    <w:p>
      <w:pPr>
        <w:numPr>
          <w:ilvl w:val="1"/>
          <w:numId w:val="900"/>
        </w:numPr>
        <w:spacing w:before="0" w:after="0"/>
      </w:pPr>
      <w:r>
        <w:t>Harvesting Considerations</w:t>
      </w:r>
    </w:p>
    <w:p>
      <w:pPr>
        <w:numPr>
          <w:ilvl w:val="2"/>
          <w:numId w:val="900"/>
        </w:numPr>
        <w:spacing w:before="0" w:after="0"/>
      </w:pPr>
      <w:r>
        <w:t>Maturity Indicators</w:t>
      </w:r>
    </w:p>
    <w:p>
      <w:pPr>
        <w:numPr>
          <w:ilvl w:val="3"/>
          <w:numId w:val="900"/>
        </w:numPr>
        <w:spacing w:before="0" w:after="0"/>
      </w:pPr>
      <w:r>
        <w:t>Visual Cues</w:t>
      </w:r>
    </w:p>
    <w:p>
      <w:pPr>
        <w:numPr>
          <w:ilvl w:val="3"/>
          <w:numId w:val="900"/>
        </w:numPr>
        <w:spacing w:before="0" w:after="0"/>
      </w:pPr>
      <w:r>
        <w:t>Chemical Analysis</w:t>
      </w:r>
    </w:p>
    <w:p>
      <w:pPr>
        <w:numPr>
          <w:ilvl w:val="3"/>
          <w:numId w:val="900"/>
        </w:numPr>
        <w:spacing w:before="0" w:after="0"/>
      </w:pPr>
      <w:r>
        <w:t>Traditional Knowledge</w:t>
      </w:r>
    </w:p>
    <w:p>
      <w:pPr>
        <w:numPr>
          <w:ilvl w:val="2"/>
          <w:numId w:val="900"/>
        </w:numPr>
        <w:spacing w:before="0" w:after="0"/>
      </w:pPr>
      <w:r>
        <w:t>Harvesting Methods</w:t>
      </w:r>
    </w:p>
    <w:p>
      <w:pPr>
        <w:numPr>
          <w:ilvl w:val="3"/>
          <w:numId w:val="900"/>
        </w:numPr>
        <w:spacing w:before="0" w:after="0"/>
      </w:pPr>
      <w:r>
        <w:t>Hand Harvesting</w:t>
      </w:r>
    </w:p>
    <w:p>
      <w:pPr>
        <w:numPr>
          <w:ilvl w:val="3"/>
          <w:numId w:val="900"/>
        </w:numPr>
        <w:spacing w:before="0" w:after="0"/>
      </w:pPr>
      <w:r>
        <w:t>Mechanical Harvesting</w:t>
      </w:r>
    </w:p>
    <w:p>
      <w:pPr>
        <w:numPr>
          <w:ilvl w:val="3"/>
          <w:numId w:val="900"/>
        </w:numPr>
        <w:spacing w:before="0" w:after="0"/>
      </w:pPr>
      <w:r>
        <w:t>Selective Harvesting</w:t>
      </w:r>
    </w:p>
    <w:p>
      <w:pPr>
        <w:numPr>
          <w:ilvl w:val="2"/>
          <w:numId w:val="900"/>
        </w:numPr>
        <w:spacing w:before="0" w:after="0"/>
      </w:pPr>
      <w:r>
        <w:t>Post-Harvest Handling</w:t>
      </w:r>
    </w:p>
    <w:p>
      <w:pPr>
        <w:numPr>
          <w:ilvl w:val="3"/>
          <w:numId w:val="900"/>
        </w:numPr>
        <w:spacing w:before="0" w:after="0"/>
      </w:pPr>
      <w:r>
        <w:t>Field Processing</w:t>
      </w:r>
    </w:p>
    <w:p>
      <w:pPr>
        <w:numPr>
          <w:ilvl w:val="3"/>
          <w:numId w:val="900"/>
        </w:numPr>
        <w:spacing w:before="0" w:after="0"/>
      </w:pPr>
      <w:r>
        <w:t>Transportation</w:t>
      </w:r>
    </w:p>
    <w:p>
      <w:pPr>
        <w:numPr>
          <w:ilvl w:val="3"/>
          <w:numId w:val="900"/>
        </w:numPr>
        <w:spacing w:before="0" w:after="0"/>
      </w:pPr>
      <w:r>
        <w:t>Storage Preparation</w:t>
      </w:r>
    </w:p>
    <w:p>
      <w:pPr>
        <w:numPr>
          <w:ilvl w:val="0"/>
          <w:numId w:val="900"/>
        </w:numPr>
        <w:spacing w:before="0" w:after="0"/>
      </w:pPr>
      <w:r>
        <w:t>Conservation of Medicinal Plant Species</w:t>
      </w:r>
    </w:p>
    <w:p>
      <w:pPr>
        <w:numPr>
          <w:ilvl w:val="1"/>
          <w:numId w:val="900"/>
        </w:numPr>
        <w:spacing w:before="0" w:after="0"/>
      </w:pPr>
      <w:r>
        <w:t>Threats to Wild Populations</w:t>
      </w:r>
    </w:p>
    <w:p>
      <w:pPr>
        <w:numPr>
          <w:ilvl w:val="2"/>
          <w:numId w:val="900"/>
        </w:numPr>
        <w:spacing w:before="0" w:after="0"/>
      </w:pPr>
      <w:r>
        <w:t>Overharvesting</w:t>
      </w:r>
    </w:p>
    <w:p>
      <w:pPr>
        <w:numPr>
          <w:ilvl w:val="3"/>
          <w:numId w:val="900"/>
        </w:numPr>
        <w:spacing w:before="0" w:after="0"/>
      </w:pPr>
      <w:r>
        <w:t>Commercial Collection</w:t>
      </w:r>
    </w:p>
    <w:p>
      <w:pPr>
        <w:numPr>
          <w:ilvl w:val="3"/>
          <w:numId w:val="900"/>
        </w:numPr>
        <w:spacing w:before="0" w:after="0"/>
      </w:pPr>
      <w:r>
        <w:t>Unsustainable Practices</w:t>
      </w:r>
    </w:p>
    <w:p>
      <w:pPr>
        <w:numPr>
          <w:ilvl w:val="3"/>
          <w:numId w:val="900"/>
        </w:numPr>
        <w:spacing w:before="0" w:after="0"/>
      </w:pPr>
      <w:r>
        <w:t>Population Decline</w:t>
      </w:r>
    </w:p>
    <w:p>
      <w:pPr>
        <w:numPr>
          <w:ilvl w:val="2"/>
          <w:numId w:val="900"/>
        </w:numPr>
        <w:spacing w:before="0" w:after="0"/>
      </w:pPr>
      <w:r>
        <w:t>Habitat Loss</w:t>
      </w:r>
    </w:p>
    <w:p>
      <w:pPr>
        <w:numPr>
          <w:ilvl w:val="3"/>
          <w:numId w:val="900"/>
        </w:numPr>
        <w:spacing w:before="0" w:after="0"/>
      </w:pPr>
      <w:r>
        <w:t>Deforestation</w:t>
      </w:r>
    </w:p>
    <w:p>
      <w:pPr>
        <w:numPr>
          <w:ilvl w:val="3"/>
          <w:numId w:val="900"/>
        </w:numPr>
        <w:spacing w:before="0" w:after="0"/>
      </w:pPr>
      <w:r>
        <w:t>Urban Development</w:t>
      </w:r>
    </w:p>
    <w:p>
      <w:pPr>
        <w:numPr>
          <w:ilvl w:val="3"/>
          <w:numId w:val="900"/>
        </w:numPr>
        <w:spacing w:before="0" w:after="0"/>
      </w:pPr>
      <w:r>
        <w:t>Agricultural Expansion</w:t>
      </w:r>
    </w:p>
    <w:p>
      <w:pPr>
        <w:numPr>
          <w:ilvl w:val="2"/>
          <w:numId w:val="900"/>
        </w:numPr>
        <w:spacing w:before="0" w:after="0"/>
      </w:pPr>
      <w:r>
        <w:t>Climate Change</w:t>
      </w:r>
    </w:p>
    <w:p>
      <w:pPr>
        <w:numPr>
          <w:ilvl w:val="3"/>
          <w:numId w:val="900"/>
        </w:numPr>
        <w:spacing w:before="0" w:after="0"/>
      </w:pPr>
      <w:r>
        <w:t>Temperature Shifts</w:t>
      </w:r>
    </w:p>
    <w:p>
      <w:pPr>
        <w:numPr>
          <w:ilvl w:val="3"/>
          <w:numId w:val="900"/>
        </w:numPr>
        <w:spacing w:before="0" w:after="0"/>
      </w:pPr>
      <w:r>
        <w:t>Precipitation Changes</w:t>
      </w:r>
    </w:p>
    <w:p>
      <w:pPr>
        <w:numPr>
          <w:ilvl w:val="3"/>
          <w:numId w:val="900"/>
        </w:numPr>
        <w:spacing w:before="0" w:after="0"/>
      </w:pPr>
      <w:r>
        <w:t>Extreme Weather Events</w:t>
      </w:r>
    </w:p>
    <w:p>
      <w:pPr>
        <w:numPr>
          <w:ilvl w:val="2"/>
          <w:numId w:val="900"/>
        </w:numPr>
        <w:spacing w:before="0" w:after="0"/>
      </w:pPr>
      <w:r>
        <w:t>Invasive Species</w:t>
      </w:r>
    </w:p>
    <w:p>
      <w:pPr>
        <w:numPr>
          <w:ilvl w:val="3"/>
          <w:numId w:val="900"/>
        </w:numPr>
        <w:spacing w:before="0" w:after="0"/>
      </w:pPr>
      <w:r>
        <w:t>Competition Effects</w:t>
      </w:r>
    </w:p>
    <w:p>
      <w:pPr>
        <w:numPr>
          <w:ilvl w:val="3"/>
          <w:numId w:val="900"/>
        </w:numPr>
        <w:spacing w:before="0" w:after="0"/>
      </w:pPr>
      <w:r>
        <w:t>Ecosystem Disruption</w:t>
      </w:r>
    </w:p>
    <w:p>
      <w:pPr>
        <w:numPr>
          <w:ilvl w:val="3"/>
          <w:numId w:val="900"/>
        </w:numPr>
        <w:spacing w:before="0" w:after="0"/>
      </w:pPr>
      <w:r>
        <w:t>Management Challenges</w:t>
      </w:r>
    </w:p>
    <w:p>
      <w:pPr>
        <w:numPr>
          <w:ilvl w:val="2"/>
          <w:numId w:val="900"/>
        </w:numPr>
        <w:spacing w:before="0" w:after="0"/>
      </w:pPr>
      <w:r>
        <w:t>Pollution</w:t>
      </w:r>
    </w:p>
    <w:p>
      <w:pPr>
        <w:numPr>
          <w:ilvl w:val="3"/>
          <w:numId w:val="900"/>
        </w:numPr>
        <w:spacing w:before="0" w:after="0"/>
      </w:pPr>
      <w:r>
        <w:t>Air Pollution</w:t>
      </w:r>
    </w:p>
    <w:p>
      <w:pPr>
        <w:numPr>
          <w:ilvl w:val="3"/>
          <w:numId w:val="900"/>
        </w:numPr>
        <w:spacing w:before="0" w:after="0"/>
      </w:pPr>
      <w:r>
        <w:t>Water Contamination</w:t>
      </w:r>
    </w:p>
    <w:p>
      <w:pPr>
        <w:numPr>
          <w:ilvl w:val="3"/>
          <w:numId w:val="900"/>
        </w:numPr>
        <w:spacing w:before="0" w:after="0"/>
      </w:pPr>
      <w:r>
        <w:t>Soil Degradation</w:t>
      </w:r>
    </w:p>
    <w:p>
      <w:pPr>
        <w:numPr>
          <w:ilvl w:val="1"/>
          <w:numId w:val="900"/>
        </w:numPr>
        <w:spacing w:before="0" w:after="0"/>
      </w:pPr>
      <w:r>
        <w:t>Conservation Strategies</w:t>
      </w:r>
    </w:p>
    <w:p>
      <w:pPr>
        <w:numPr>
          <w:ilvl w:val="2"/>
          <w:numId w:val="900"/>
        </w:numPr>
        <w:spacing w:before="0" w:after="0"/>
      </w:pPr>
      <w:r>
        <w:t>In-Situ Conservation</w:t>
      </w:r>
    </w:p>
    <w:p>
      <w:pPr>
        <w:numPr>
          <w:ilvl w:val="3"/>
          <w:numId w:val="900"/>
        </w:numPr>
        <w:spacing w:before="0" w:after="0"/>
      </w:pPr>
      <w:r>
        <w:t>Protected Areas</w:t>
      </w:r>
    </w:p>
    <w:p>
      <w:pPr>
        <w:numPr>
          <w:ilvl w:val="4"/>
          <w:numId w:val="900"/>
        </w:numPr>
        <w:spacing w:before="0" w:after="0"/>
      </w:pPr>
      <w:r>
        <w:t>National Parks</w:t>
      </w:r>
    </w:p>
    <w:p>
      <w:pPr>
        <w:numPr>
          <w:ilvl w:val="4"/>
          <w:numId w:val="900"/>
        </w:numPr>
        <w:spacing w:before="0" w:after="0"/>
      </w:pPr>
      <w:r>
        <w:t>Nature Reserves</w:t>
      </w:r>
    </w:p>
    <w:p>
      <w:pPr>
        <w:numPr>
          <w:ilvl w:val="4"/>
          <w:numId w:val="900"/>
        </w:numPr>
        <w:spacing w:before="0" w:after="0"/>
      </w:pPr>
      <w:r>
        <w:t>Biosphere Reserves</w:t>
      </w:r>
    </w:p>
    <w:p>
      <w:pPr>
        <w:numPr>
          <w:ilvl w:val="3"/>
          <w:numId w:val="900"/>
        </w:numPr>
        <w:spacing w:before="0" w:after="0"/>
      </w:pPr>
      <w:r>
        <w:t>Community-Based Conservation</w:t>
      </w:r>
    </w:p>
    <w:p>
      <w:pPr>
        <w:numPr>
          <w:ilvl w:val="4"/>
          <w:numId w:val="900"/>
        </w:numPr>
        <w:spacing w:before="0" w:after="0"/>
      </w:pPr>
      <w:r>
        <w:t>Local Management</w:t>
      </w:r>
    </w:p>
    <w:p>
      <w:pPr>
        <w:numPr>
          <w:ilvl w:val="4"/>
          <w:numId w:val="900"/>
        </w:numPr>
        <w:spacing w:before="0" w:after="0"/>
      </w:pPr>
      <w:r>
        <w:t>Traditional Practices</w:t>
      </w:r>
    </w:p>
    <w:p>
      <w:pPr>
        <w:numPr>
          <w:ilvl w:val="4"/>
          <w:numId w:val="900"/>
        </w:numPr>
        <w:spacing w:before="0" w:after="0"/>
      </w:pPr>
      <w:r>
        <w:t>Benefit Sharing</w:t>
      </w:r>
    </w:p>
    <w:p>
      <w:pPr>
        <w:numPr>
          <w:ilvl w:val="3"/>
          <w:numId w:val="900"/>
        </w:numPr>
        <w:spacing w:before="0" w:after="0"/>
      </w:pPr>
      <w:r>
        <w:t>Habitat Restoration</w:t>
      </w:r>
    </w:p>
    <w:p>
      <w:pPr>
        <w:numPr>
          <w:ilvl w:val="4"/>
          <w:numId w:val="900"/>
        </w:numPr>
        <w:spacing w:before="0" w:after="0"/>
      </w:pPr>
      <w:r>
        <w:t>Ecosystem Rehabilitation</w:t>
      </w:r>
    </w:p>
    <w:p>
      <w:pPr>
        <w:numPr>
          <w:ilvl w:val="4"/>
          <w:numId w:val="900"/>
        </w:numPr>
        <w:spacing w:before="0" w:after="0"/>
      </w:pPr>
      <w:r>
        <w:t>Species Reintroduction</w:t>
      </w:r>
    </w:p>
    <w:p>
      <w:pPr>
        <w:numPr>
          <w:ilvl w:val="4"/>
          <w:numId w:val="900"/>
        </w:numPr>
        <w:spacing w:before="0" w:after="0"/>
      </w:pPr>
      <w:r>
        <w:t>Monitoring Programs</w:t>
      </w:r>
    </w:p>
    <w:p>
      <w:pPr>
        <w:numPr>
          <w:ilvl w:val="2"/>
          <w:numId w:val="900"/>
        </w:numPr>
        <w:spacing w:before="0" w:after="0"/>
      </w:pPr>
      <w:r>
        <w:t>Ex-Situ Conservation</w:t>
      </w:r>
    </w:p>
    <w:p>
      <w:pPr>
        <w:numPr>
          <w:ilvl w:val="3"/>
          <w:numId w:val="900"/>
        </w:numPr>
        <w:spacing w:before="0" w:after="0"/>
      </w:pPr>
      <w:r>
        <w:t>Botanical Gardens</w:t>
      </w:r>
    </w:p>
    <w:p>
      <w:pPr>
        <w:numPr>
          <w:ilvl w:val="4"/>
          <w:numId w:val="900"/>
        </w:numPr>
        <w:spacing w:before="0" w:after="0"/>
      </w:pPr>
      <w:r>
        <w:t>Living Collections</w:t>
      </w:r>
    </w:p>
    <w:p>
      <w:pPr>
        <w:numPr>
          <w:ilvl w:val="4"/>
          <w:numId w:val="900"/>
        </w:numPr>
        <w:spacing w:before="0" w:after="0"/>
      </w:pPr>
      <w:r>
        <w:t>Research Programs</w:t>
      </w:r>
    </w:p>
    <w:p>
      <w:pPr>
        <w:numPr>
          <w:ilvl w:val="4"/>
          <w:numId w:val="900"/>
        </w:numPr>
        <w:spacing w:before="0" w:after="0"/>
      </w:pPr>
      <w:r>
        <w:t>Education Outreach</w:t>
      </w:r>
    </w:p>
    <w:p>
      <w:pPr>
        <w:numPr>
          <w:ilvl w:val="3"/>
          <w:numId w:val="900"/>
        </w:numPr>
        <w:spacing w:before="0" w:after="0"/>
      </w:pPr>
      <w:r>
        <w:t>Seed Banks</w:t>
      </w:r>
    </w:p>
    <w:p>
      <w:pPr>
        <w:numPr>
          <w:ilvl w:val="4"/>
          <w:numId w:val="900"/>
        </w:numPr>
        <w:spacing w:before="0" w:after="0"/>
      </w:pPr>
      <w:r>
        <w:t>Germplasm Storage</w:t>
      </w:r>
    </w:p>
    <w:p>
      <w:pPr>
        <w:numPr>
          <w:ilvl w:val="4"/>
          <w:numId w:val="900"/>
        </w:numPr>
        <w:spacing w:before="0" w:after="0"/>
      </w:pPr>
      <w:r>
        <w:t>Viability Testing</w:t>
      </w:r>
    </w:p>
    <w:p>
      <w:pPr>
        <w:numPr>
          <w:ilvl w:val="4"/>
          <w:numId w:val="900"/>
        </w:numPr>
        <w:spacing w:before="0" w:after="0"/>
      </w:pPr>
      <w:r>
        <w:t>Distribution Programs</w:t>
      </w:r>
    </w:p>
    <w:p>
      <w:pPr>
        <w:numPr>
          <w:ilvl w:val="3"/>
          <w:numId w:val="900"/>
        </w:numPr>
        <w:spacing w:before="0" w:after="0"/>
      </w:pPr>
      <w:r>
        <w:t>Tissue Culture</w:t>
      </w:r>
    </w:p>
    <w:p>
      <w:pPr>
        <w:numPr>
          <w:ilvl w:val="4"/>
          <w:numId w:val="900"/>
        </w:numPr>
        <w:spacing w:before="0" w:after="0"/>
      </w:pPr>
      <w:r>
        <w:t>Micropropagation</w:t>
      </w:r>
    </w:p>
    <w:p>
      <w:pPr>
        <w:numPr>
          <w:ilvl w:val="4"/>
          <w:numId w:val="900"/>
        </w:numPr>
        <w:spacing w:before="0" w:after="0"/>
      </w:pPr>
      <w:r>
        <w:t>Cryopreservation</w:t>
      </w:r>
    </w:p>
    <w:p>
      <w:pPr>
        <w:numPr>
          <w:ilvl w:val="4"/>
          <w:numId w:val="900"/>
        </w:numPr>
        <w:spacing w:before="0" w:after="0"/>
      </w:pPr>
      <w:r>
        <w:t>Genetic Stability</w:t>
      </w:r>
    </w:p>
    <w:p>
      <w:pPr>
        <w:numPr>
          <w:ilvl w:val="2"/>
          <w:numId w:val="900"/>
        </w:numPr>
        <w:spacing w:before="0" w:after="0"/>
      </w:pPr>
      <w:r>
        <w:t>Legal Protection</w:t>
      </w:r>
    </w:p>
    <w:p>
      <w:pPr>
        <w:numPr>
          <w:ilvl w:val="3"/>
          <w:numId w:val="900"/>
        </w:numPr>
        <w:spacing w:before="0" w:after="0"/>
      </w:pPr>
      <w:r>
        <w:t>International Agreements</w:t>
      </w:r>
    </w:p>
    <w:p>
      <w:pPr>
        <w:numPr>
          <w:ilvl w:val="4"/>
          <w:numId w:val="900"/>
        </w:numPr>
        <w:spacing w:before="0" w:after="0"/>
      </w:pPr>
      <w:r>
        <w:t>CITES Regulations</w:t>
      </w:r>
    </w:p>
    <w:p>
      <w:pPr>
        <w:numPr>
          <w:ilvl w:val="4"/>
          <w:numId w:val="900"/>
        </w:numPr>
        <w:spacing w:before="0" w:after="0"/>
      </w:pPr>
      <w:r>
        <w:t>Convention on Biological Diversity</w:t>
      </w:r>
    </w:p>
    <w:p>
      <w:pPr>
        <w:numPr>
          <w:ilvl w:val="3"/>
          <w:numId w:val="900"/>
        </w:numPr>
        <w:spacing w:before="0" w:after="0"/>
      </w:pPr>
      <w:r>
        <w:t>National Legislation</w:t>
      </w:r>
    </w:p>
    <w:p>
      <w:pPr>
        <w:numPr>
          <w:ilvl w:val="4"/>
          <w:numId w:val="900"/>
        </w:numPr>
        <w:spacing w:before="0" w:after="0"/>
      </w:pPr>
      <w:r>
        <w:t>Endangered Species Acts</w:t>
      </w:r>
    </w:p>
    <w:p>
      <w:pPr>
        <w:numPr>
          <w:ilvl w:val="4"/>
          <w:numId w:val="900"/>
        </w:numPr>
        <w:spacing w:before="0" w:after="0"/>
      </w:pPr>
      <w:r>
        <w:t>Harvesting Regulations</w:t>
      </w:r>
    </w:p>
    <w:p>
      <w:pPr>
        <w:numPr>
          <w:ilvl w:val="3"/>
          <w:numId w:val="900"/>
        </w:numPr>
        <w:spacing w:before="0" w:after="0"/>
      </w:pPr>
      <w:r>
        <w:t>Enforcement Mechanisms</w:t>
      </w:r>
    </w:p>
    <w:p>
      <w:pPr>
        <w:numPr>
          <w:ilvl w:val="4"/>
          <w:numId w:val="900"/>
        </w:numPr>
        <w:spacing w:before="0" w:after="0"/>
      </w:pPr>
      <w:r>
        <w:t>Monitoring Systems</w:t>
      </w:r>
    </w:p>
    <w:p>
      <w:pPr>
        <w:numPr>
          <w:ilvl w:val="4"/>
          <w:numId w:val="900"/>
        </w:numPr>
        <w:spacing w:before="0" w:after="0"/>
      </w:pPr>
      <w:r>
        <w:t>Penalty Structures</w:t>
      </w:r>
    </w:p>
    <w:p>
      <w:pPr>
        <w:numPr>
          <w:ilvl w:val="1"/>
          <w:numId w:val="900"/>
        </w:numPr>
        <w:spacing w:before="0" w:after="0"/>
      </w:pPr>
      <w:r>
        <w:t>Conservation Genetics</w:t>
      </w:r>
    </w:p>
    <w:p>
      <w:pPr>
        <w:numPr>
          <w:ilvl w:val="2"/>
          <w:numId w:val="900"/>
        </w:numPr>
        <w:spacing w:before="0" w:after="0"/>
      </w:pPr>
      <w:r>
        <w:t>Genetic Diversity Assessment</w:t>
      </w:r>
    </w:p>
    <w:p>
      <w:pPr>
        <w:numPr>
          <w:ilvl w:val="3"/>
          <w:numId w:val="900"/>
        </w:numPr>
        <w:spacing w:before="0" w:after="0"/>
      </w:pPr>
      <w:r>
        <w:t>Molecular Markers</w:t>
      </w:r>
    </w:p>
    <w:p>
      <w:pPr>
        <w:numPr>
          <w:ilvl w:val="3"/>
          <w:numId w:val="900"/>
        </w:numPr>
        <w:spacing w:before="0" w:after="0"/>
      </w:pPr>
      <w:r>
        <w:t>Population Studies</w:t>
      </w:r>
    </w:p>
    <w:p>
      <w:pPr>
        <w:numPr>
          <w:ilvl w:val="3"/>
          <w:numId w:val="900"/>
        </w:numPr>
        <w:spacing w:before="0" w:after="0"/>
      </w:pPr>
      <w:r>
        <w:t>Phylogenetic Analysis</w:t>
      </w:r>
    </w:p>
    <w:p>
      <w:pPr>
        <w:numPr>
          <w:ilvl w:val="2"/>
          <w:numId w:val="900"/>
        </w:numPr>
        <w:spacing w:before="0" w:after="0"/>
      </w:pPr>
      <w:r>
        <w:t>Breeding Programs</w:t>
      </w:r>
    </w:p>
    <w:p>
      <w:pPr>
        <w:numPr>
          <w:ilvl w:val="3"/>
          <w:numId w:val="900"/>
        </w:numPr>
        <w:spacing w:before="0" w:after="0"/>
      </w:pPr>
      <w:r>
        <w:t>Genetic Improvement</w:t>
      </w:r>
    </w:p>
    <w:p>
      <w:pPr>
        <w:numPr>
          <w:ilvl w:val="3"/>
          <w:numId w:val="900"/>
        </w:numPr>
        <w:spacing w:before="0" w:after="0"/>
      </w:pPr>
      <w:r>
        <w:t>Hybrid Development</w:t>
      </w:r>
    </w:p>
    <w:p>
      <w:pPr>
        <w:numPr>
          <w:ilvl w:val="3"/>
          <w:numId w:val="900"/>
        </w:numPr>
        <w:spacing w:before="0" w:after="0"/>
      </w:pPr>
      <w:r>
        <w:t>Trait Selection</w:t>
      </w:r>
    </w:p>
    <w:p>
      <w:pPr>
        <w:numPr>
          <w:ilvl w:val="2"/>
          <w:numId w:val="900"/>
        </w:numPr>
        <w:spacing w:before="0" w:after="0"/>
      </w:pPr>
      <w:r>
        <w:t>Gene Banking</w:t>
      </w:r>
    </w:p>
    <w:p>
      <w:pPr>
        <w:numPr>
          <w:ilvl w:val="3"/>
          <w:numId w:val="900"/>
        </w:numPr>
        <w:spacing w:before="0" w:after="0"/>
      </w:pPr>
      <w:r>
        <w:t>DNA Storage</w:t>
      </w:r>
    </w:p>
    <w:p>
      <w:pPr>
        <w:numPr>
          <w:ilvl w:val="3"/>
          <w:numId w:val="900"/>
        </w:numPr>
        <w:spacing w:before="0" w:after="0"/>
      </w:pPr>
      <w:r>
        <w:t>Tissue Preservation</w:t>
      </w:r>
    </w:p>
    <w:p>
      <w:pPr>
        <w:numPr>
          <w:ilvl w:val="3"/>
          <w:numId w:val="900"/>
        </w:numPr>
        <w:spacing w:before="0" w:after="0"/>
      </w:pPr>
      <w:r>
        <w:t>Future Applications</w:t>
      </w:r>
    </w:p>
    <w:p>
      <w:pPr>
        <w:pStyle w:val="Heading1"/>
      </w:pPr>
      <w:r>
        <w:t>Regulation, Safety, and Quality Control</w:t>
      </w:r>
    </w:p>
    <w:p>
      <w:pPr>
        <w:numPr>
          <w:ilvl w:val="0"/>
          <w:numId w:val="900"/>
        </w:numPr>
        <w:spacing w:before="0" w:after="0"/>
      </w:pPr>
      <w:r>
        <w:t>International Regulatory Frameworks</w:t>
      </w:r>
    </w:p>
    <w:p>
      <w:pPr>
        <w:numPr>
          <w:ilvl w:val="1"/>
          <w:numId w:val="900"/>
        </w:numPr>
        <w:spacing w:before="0" w:after="0"/>
      </w:pPr>
      <w:r>
        <w:t>World Health Organization Guidelines</w:t>
      </w:r>
    </w:p>
    <w:p>
      <w:pPr>
        <w:numPr>
          <w:ilvl w:val="2"/>
          <w:numId w:val="900"/>
        </w:numPr>
        <w:spacing w:before="0" w:after="0"/>
      </w:pPr>
      <w:r>
        <w:t>Good Manufacturing Practices</w:t>
      </w:r>
    </w:p>
    <w:p>
      <w:pPr>
        <w:numPr>
          <w:ilvl w:val="3"/>
          <w:numId w:val="900"/>
        </w:numPr>
        <w:spacing w:before="0" w:after="0"/>
      </w:pPr>
      <w:r>
        <w:t>Facility Requirements</w:t>
      </w:r>
    </w:p>
    <w:p>
      <w:pPr>
        <w:numPr>
          <w:ilvl w:val="3"/>
          <w:numId w:val="900"/>
        </w:numPr>
        <w:spacing w:before="0" w:after="0"/>
      </w:pPr>
      <w:r>
        <w:t>Equipment Standards</w:t>
      </w:r>
    </w:p>
    <w:p>
      <w:pPr>
        <w:numPr>
          <w:ilvl w:val="3"/>
          <w:numId w:val="900"/>
        </w:numPr>
        <w:spacing w:before="0" w:after="0"/>
      </w:pPr>
      <w:r>
        <w:t>Personnel Training</w:t>
      </w:r>
    </w:p>
    <w:p>
      <w:pPr>
        <w:numPr>
          <w:ilvl w:val="3"/>
          <w:numId w:val="900"/>
        </w:numPr>
        <w:spacing w:before="0" w:after="0"/>
      </w:pPr>
      <w:r>
        <w:t>Documentation Systems</w:t>
      </w:r>
    </w:p>
    <w:p>
      <w:pPr>
        <w:numPr>
          <w:ilvl w:val="2"/>
          <w:numId w:val="900"/>
        </w:numPr>
        <w:spacing w:before="0" w:after="0"/>
      </w:pPr>
      <w:r>
        <w:t>Quality Control Standards</w:t>
      </w:r>
    </w:p>
    <w:p>
      <w:pPr>
        <w:numPr>
          <w:ilvl w:val="3"/>
          <w:numId w:val="900"/>
        </w:numPr>
        <w:spacing w:before="0" w:after="0"/>
      </w:pPr>
      <w:r>
        <w:t>Testing Requirements</w:t>
      </w:r>
    </w:p>
    <w:p>
      <w:pPr>
        <w:numPr>
          <w:ilvl w:val="3"/>
          <w:numId w:val="900"/>
        </w:numPr>
        <w:spacing w:before="0" w:after="0"/>
      </w:pPr>
      <w:r>
        <w:t>Specification Limits</w:t>
      </w:r>
    </w:p>
    <w:p>
      <w:pPr>
        <w:numPr>
          <w:ilvl w:val="3"/>
          <w:numId w:val="900"/>
        </w:numPr>
        <w:spacing w:before="0" w:after="0"/>
      </w:pPr>
      <w:r>
        <w:t>Batch Release Criteria</w:t>
      </w:r>
    </w:p>
    <w:p>
      <w:pPr>
        <w:numPr>
          <w:ilvl w:val="2"/>
          <w:numId w:val="900"/>
        </w:numPr>
        <w:spacing w:before="0" w:after="0"/>
      </w:pPr>
      <w:r>
        <w:t>Safety Monitoring</w:t>
      </w:r>
    </w:p>
    <w:p>
      <w:pPr>
        <w:numPr>
          <w:ilvl w:val="3"/>
          <w:numId w:val="900"/>
        </w:numPr>
        <w:spacing w:before="0" w:after="0"/>
      </w:pPr>
      <w:r>
        <w:t>Adverse Event Reporting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Benefit-Risk Analysis</w:t>
      </w:r>
    </w:p>
    <w:p>
      <w:pPr>
        <w:numPr>
          <w:ilvl w:val="1"/>
          <w:numId w:val="900"/>
        </w:numPr>
        <w:spacing w:before="0" w:after="0"/>
      </w:pPr>
      <w:r>
        <w:t>International Conference on Harmonisation</w:t>
      </w:r>
    </w:p>
    <w:p>
      <w:pPr>
        <w:numPr>
          <w:ilvl w:val="2"/>
          <w:numId w:val="900"/>
        </w:numPr>
        <w:spacing w:before="0" w:after="0"/>
      </w:pPr>
      <w:r>
        <w:t>Guideline Development</w:t>
      </w:r>
    </w:p>
    <w:p>
      <w:pPr>
        <w:numPr>
          <w:ilvl w:val="2"/>
          <w:numId w:val="900"/>
        </w:numPr>
        <w:spacing w:before="0" w:after="0"/>
      </w:pPr>
      <w:r>
        <w:t>Regulatory Harmonization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1"/>
          <w:numId w:val="900"/>
        </w:numPr>
        <w:spacing w:before="0" w:after="0"/>
      </w:pPr>
      <w:r>
        <w:t>Codex Alimentarius</w:t>
      </w:r>
    </w:p>
    <w:p>
      <w:pPr>
        <w:numPr>
          <w:ilvl w:val="2"/>
          <w:numId w:val="900"/>
        </w:numPr>
        <w:spacing w:before="0" w:after="0"/>
      </w:pPr>
      <w:r>
        <w:t>Food Safety Standards</w:t>
      </w:r>
    </w:p>
    <w:p>
      <w:pPr>
        <w:numPr>
          <w:ilvl w:val="2"/>
          <w:numId w:val="900"/>
        </w:numPr>
        <w:spacing w:before="0" w:after="0"/>
      </w:pPr>
      <w:r>
        <w:t>Nutritional Guidelines</w:t>
      </w:r>
    </w:p>
    <w:p>
      <w:pPr>
        <w:numPr>
          <w:ilvl w:val="2"/>
          <w:numId w:val="900"/>
        </w:numPr>
        <w:spacing w:before="0" w:after="0"/>
      </w:pPr>
      <w:r>
        <w:t>International Trade</w:t>
      </w:r>
    </w:p>
    <w:p>
      <w:pPr>
        <w:numPr>
          <w:ilvl w:val="0"/>
          <w:numId w:val="900"/>
        </w:numPr>
        <w:spacing w:before="0" w:after="0"/>
      </w:pPr>
      <w:r>
        <w:t>Regional Regulatory Systems</w:t>
      </w:r>
    </w:p>
    <w:p>
      <w:pPr>
        <w:numPr>
          <w:ilvl w:val="1"/>
          <w:numId w:val="900"/>
        </w:numPr>
        <w:spacing w:before="0" w:after="0"/>
      </w:pPr>
      <w:r>
        <w:t>United States Regulations</w:t>
      </w:r>
    </w:p>
    <w:p>
      <w:pPr>
        <w:numPr>
          <w:ilvl w:val="2"/>
          <w:numId w:val="900"/>
        </w:numPr>
        <w:spacing w:before="0" w:after="0"/>
      </w:pPr>
      <w:r>
        <w:t>Dietary Supplement Health and Education Act</w:t>
      </w:r>
    </w:p>
    <w:p>
      <w:pPr>
        <w:numPr>
          <w:ilvl w:val="3"/>
          <w:numId w:val="900"/>
        </w:numPr>
        <w:spacing w:before="0" w:after="0"/>
      </w:pPr>
      <w:r>
        <w:t>Classification System</w:t>
      </w:r>
    </w:p>
    <w:p>
      <w:pPr>
        <w:numPr>
          <w:ilvl w:val="3"/>
          <w:numId w:val="900"/>
        </w:numPr>
        <w:spacing w:before="0" w:after="0"/>
      </w:pPr>
      <w:r>
        <w:t>Labeling Requirements</w:t>
      </w:r>
    </w:p>
    <w:p>
      <w:pPr>
        <w:numPr>
          <w:ilvl w:val="3"/>
          <w:numId w:val="900"/>
        </w:numPr>
        <w:spacing w:before="0" w:after="0"/>
      </w:pPr>
      <w:r>
        <w:t>Health Claims</w:t>
      </w:r>
    </w:p>
    <w:p>
      <w:pPr>
        <w:numPr>
          <w:ilvl w:val="2"/>
          <w:numId w:val="900"/>
        </w:numPr>
        <w:spacing w:before="0" w:after="0"/>
      </w:pPr>
      <w:r>
        <w:t>FDA Oversight</w:t>
      </w:r>
    </w:p>
    <w:p>
      <w:pPr>
        <w:numPr>
          <w:ilvl w:val="3"/>
          <w:numId w:val="900"/>
        </w:numPr>
        <w:spacing w:before="0" w:after="0"/>
      </w:pPr>
      <w:r>
        <w:t>Good Manufacturing Practices</w:t>
      </w:r>
    </w:p>
    <w:p>
      <w:pPr>
        <w:numPr>
          <w:ilvl w:val="3"/>
          <w:numId w:val="900"/>
        </w:numPr>
        <w:spacing w:before="0" w:after="0"/>
      </w:pPr>
      <w:r>
        <w:t>Adverse Event Reporting</w:t>
      </w:r>
    </w:p>
    <w:p>
      <w:pPr>
        <w:numPr>
          <w:ilvl w:val="3"/>
          <w:numId w:val="900"/>
        </w:numPr>
        <w:spacing w:before="0" w:after="0"/>
      </w:pPr>
      <w:r>
        <w:t>Market Surveillance</w:t>
      </w:r>
    </w:p>
    <w:p>
      <w:pPr>
        <w:numPr>
          <w:ilvl w:val="2"/>
          <w:numId w:val="900"/>
        </w:numPr>
        <w:spacing w:before="0" w:after="0"/>
      </w:pPr>
      <w:r>
        <w:t>USP Standards</w:t>
      </w:r>
    </w:p>
    <w:p>
      <w:pPr>
        <w:numPr>
          <w:ilvl w:val="3"/>
          <w:numId w:val="900"/>
        </w:numPr>
        <w:spacing w:before="0" w:after="0"/>
      </w:pPr>
      <w:r>
        <w:t>Monograph Development</w:t>
      </w:r>
    </w:p>
    <w:p>
      <w:pPr>
        <w:numPr>
          <w:ilvl w:val="3"/>
          <w:numId w:val="900"/>
        </w:numPr>
        <w:spacing w:before="0" w:after="0"/>
      </w:pPr>
      <w:r>
        <w:t>Quality Specifications</w:t>
      </w:r>
    </w:p>
    <w:p>
      <w:pPr>
        <w:numPr>
          <w:ilvl w:val="3"/>
          <w:numId w:val="900"/>
        </w:numPr>
        <w:spacing w:before="0" w:after="0"/>
      </w:pPr>
      <w:r>
        <w:t>Testing Methods</w:t>
      </w:r>
    </w:p>
    <w:p>
      <w:pPr>
        <w:numPr>
          <w:ilvl w:val="1"/>
          <w:numId w:val="900"/>
        </w:numPr>
        <w:spacing w:before="0" w:after="0"/>
      </w:pPr>
      <w:r>
        <w:t>European Union Regulations</w:t>
      </w:r>
    </w:p>
    <w:p>
      <w:pPr>
        <w:numPr>
          <w:ilvl w:val="2"/>
          <w:numId w:val="900"/>
        </w:numPr>
        <w:spacing w:before="0" w:after="0"/>
      </w:pPr>
      <w:r>
        <w:t>Traditional Herbal Medicinal Products Directive</w:t>
      </w:r>
    </w:p>
    <w:p>
      <w:pPr>
        <w:numPr>
          <w:ilvl w:val="3"/>
          <w:numId w:val="900"/>
        </w:numPr>
        <w:spacing w:before="0" w:after="0"/>
      </w:pPr>
      <w:r>
        <w:t>Registration Requirements</w:t>
      </w:r>
    </w:p>
    <w:p>
      <w:pPr>
        <w:numPr>
          <w:ilvl w:val="3"/>
          <w:numId w:val="900"/>
        </w:numPr>
        <w:spacing w:before="0" w:after="0"/>
      </w:pPr>
      <w:r>
        <w:t>Safety Documentation</w:t>
      </w:r>
    </w:p>
    <w:p>
      <w:pPr>
        <w:numPr>
          <w:ilvl w:val="3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Novel Food Regulations</w:t>
      </w:r>
    </w:p>
    <w:p>
      <w:pPr>
        <w:numPr>
          <w:ilvl w:val="3"/>
          <w:numId w:val="900"/>
        </w:numPr>
        <w:spacing w:before="0" w:after="0"/>
      </w:pPr>
      <w:r>
        <w:t>Authorization Process</w:t>
      </w:r>
    </w:p>
    <w:p>
      <w:pPr>
        <w:numPr>
          <w:ilvl w:val="3"/>
          <w:numId w:val="900"/>
        </w:numPr>
        <w:spacing w:before="0" w:after="0"/>
      </w:pPr>
      <w:r>
        <w:t>Safety Assessment</w:t>
      </w:r>
    </w:p>
    <w:p>
      <w:pPr>
        <w:numPr>
          <w:ilvl w:val="3"/>
          <w:numId w:val="900"/>
        </w:numPr>
        <w:spacing w:before="0" w:after="0"/>
      </w:pPr>
      <w:r>
        <w:t>Labeling Requirements</w:t>
      </w:r>
    </w:p>
    <w:p>
      <w:pPr>
        <w:numPr>
          <w:ilvl w:val="2"/>
          <w:numId w:val="900"/>
        </w:numPr>
        <w:spacing w:before="0" w:after="0"/>
      </w:pPr>
      <w:r>
        <w:t>European Medicines Agency</w:t>
      </w:r>
    </w:p>
    <w:p>
      <w:pPr>
        <w:numPr>
          <w:ilvl w:val="3"/>
          <w:numId w:val="900"/>
        </w:numPr>
        <w:spacing w:before="0" w:after="0"/>
      </w:pPr>
      <w:r>
        <w:t>Scientific Advice</w:t>
      </w:r>
    </w:p>
    <w:p>
      <w:pPr>
        <w:numPr>
          <w:ilvl w:val="3"/>
          <w:numId w:val="900"/>
        </w:numPr>
        <w:spacing w:before="0" w:after="0"/>
      </w:pPr>
      <w:r>
        <w:t>Assessment Procedures</w:t>
      </w:r>
    </w:p>
    <w:p>
      <w:pPr>
        <w:numPr>
          <w:ilvl w:val="3"/>
          <w:numId w:val="900"/>
        </w:numPr>
        <w:spacing w:before="0" w:after="0"/>
      </w:pPr>
      <w:r>
        <w:t>Post-Market Surveillance</w:t>
      </w:r>
    </w:p>
    <w:p>
      <w:pPr>
        <w:numPr>
          <w:ilvl w:val="1"/>
          <w:numId w:val="900"/>
        </w:numPr>
        <w:spacing w:before="0" w:after="0"/>
      </w:pPr>
      <w:r>
        <w:t>Other Regional Systems</w:t>
      </w:r>
    </w:p>
    <w:p>
      <w:pPr>
        <w:numPr>
          <w:ilvl w:val="2"/>
          <w:numId w:val="900"/>
        </w:numPr>
        <w:spacing w:before="0" w:after="0"/>
      </w:pPr>
      <w:r>
        <w:t>Health Canada</w:t>
      </w:r>
    </w:p>
    <w:p>
      <w:pPr>
        <w:numPr>
          <w:ilvl w:val="3"/>
          <w:numId w:val="900"/>
        </w:numPr>
        <w:spacing w:before="0" w:after="0"/>
      </w:pPr>
      <w:r>
        <w:t>Natural Health Products Regulations</w:t>
      </w:r>
    </w:p>
    <w:p>
      <w:pPr>
        <w:numPr>
          <w:ilvl w:val="3"/>
          <w:numId w:val="900"/>
        </w:numPr>
        <w:spacing w:before="0" w:after="0"/>
      </w:pPr>
      <w:r>
        <w:t>Licensing Requirements</w:t>
      </w:r>
    </w:p>
    <w:p>
      <w:pPr>
        <w:numPr>
          <w:ilvl w:val="3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Therapeutic Goods Administration (Australia)</w:t>
      </w:r>
    </w:p>
    <w:p>
      <w:pPr>
        <w:numPr>
          <w:ilvl w:val="3"/>
          <w:numId w:val="900"/>
        </w:numPr>
        <w:spacing w:before="0" w:after="0"/>
      </w:pPr>
      <w:r>
        <w:t>Listed vs. Registered Products</w:t>
      </w:r>
    </w:p>
    <w:p>
      <w:pPr>
        <w:numPr>
          <w:ilvl w:val="3"/>
          <w:numId w:val="900"/>
        </w:numPr>
        <w:spacing w:before="0" w:after="0"/>
      </w:pPr>
      <w:r>
        <w:t>Evidence Requirements</w:t>
      </w:r>
    </w:p>
    <w:p>
      <w:pPr>
        <w:numPr>
          <w:ilvl w:val="3"/>
          <w:numId w:val="900"/>
        </w:numPr>
        <w:spacing w:before="0" w:after="0"/>
      </w:pPr>
      <w:r>
        <w:t>Manufacturing Standards</w:t>
      </w:r>
    </w:p>
    <w:p>
      <w:pPr>
        <w:numPr>
          <w:ilvl w:val="2"/>
          <w:numId w:val="900"/>
        </w:numPr>
        <w:spacing w:before="0" w:after="0"/>
      </w:pPr>
      <w:r>
        <w:t>Traditional Medicine Regulations (Asia)</w:t>
      </w:r>
    </w:p>
    <w:p>
      <w:pPr>
        <w:numPr>
          <w:ilvl w:val="3"/>
          <w:numId w:val="900"/>
        </w:numPr>
        <w:spacing w:before="0" w:after="0"/>
      </w:pPr>
      <w:r>
        <w:t>Country-Specific Systems</w:t>
      </w:r>
    </w:p>
    <w:p>
      <w:pPr>
        <w:numPr>
          <w:ilvl w:val="3"/>
          <w:numId w:val="900"/>
        </w:numPr>
        <w:spacing w:before="0" w:after="0"/>
      </w:pPr>
      <w:r>
        <w:t>Registration Processes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Quality Control and Standardization</w:t>
      </w:r>
    </w:p>
    <w:p>
      <w:pPr>
        <w:numPr>
          <w:ilvl w:val="1"/>
          <w:numId w:val="900"/>
        </w:numPr>
        <w:spacing w:before="0" w:after="0"/>
      </w:pPr>
      <w:r>
        <w:t>Authentication of Plant Material</w:t>
      </w:r>
    </w:p>
    <w:p>
      <w:pPr>
        <w:numPr>
          <w:ilvl w:val="2"/>
          <w:numId w:val="900"/>
        </w:numPr>
        <w:spacing w:before="0" w:after="0"/>
      </w:pPr>
      <w:r>
        <w:t>Macroscopic Examination</w:t>
      </w:r>
    </w:p>
    <w:p>
      <w:pPr>
        <w:numPr>
          <w:ilvl w:val="3"/>
          <w:numId w:val="900"/>
        </w:numPr>
        <w:spacing w:before="0" w:after="0"/>
      </w:pPr>
      <w:r>
        <w:t>Morphological Features</w:t>
      </w:r>
    </w:p>
    <w:p>
      <w:pPr>
        <w:numPr>
          <w:ilvl w:val="3"/>
          <w:numId w:val="900"/>
        </w:numPr>
        <w:spacing w:before="0" w:after="0"/>
      </w:pPr>
      <w:r>
        <w:t>Organoleptic Properties</w:t>
      </w:r>
    </w:p>
    <w:p>
      <w:pPr>
        <w:numPr>
          <w:ilvl w:val="3"/>
          <w:numId w:val="900"/>
        </w:numPr>
        <w:spacing w:before="0" w:after="0"/>
      </w:pPr>
      <w:r>
        <w:t>Foreign Matter Detection</w:t>
      </w:r>
    </w:p>
    <w:p>
      <w:pPr>
        <w:numPr>
          <w:ilvl w:val="2"/>
          <w:numId w:val="900"/>
        </w:numPr>
        <w:spacing w:before="0" w:after="0"/>
      </w:pPr>
      <w:r>
        <w:t>Microscopic Analysis</w:t>
      </w:r>
    </w:p>
    <w:p>
      <w:pPr>
        <w:numPr>
          <w:ilvl w:val="3"/>
          <w:numId w:val="900"/>
        </w:numPr>
        <w:spacing w:before="0" w:after="0"/>
      </w:pPr>
      <w:r>
        <w:t>Cellular Structures</w:t>
      </w:r>
    </w:p>
    <w:p>
      <w:pPr>
        <w:numPr>
          <w:ilvl w:val="3"/>
          <w:numId w:val="900"/>
        </w:numPr>
        <w:spacing w:before="0" w:after="0"/>
      </w:pPr>
      <w:r>
        <w:t>Diagnostic Features</w:t>
      </w:r>
    </w:p>
    <w:p>
      <w:pPr>
        <w:numPr>
          <w:ilvl w:val="3"/>
          <w:numId w:val="900"/>
        </w:numPr>
        <w:spacing w:before="0" w:after="0"/>
      </w:pPr>
      <w:r>
        <w:t>Powder Microscopy</w:t>
      </w:r>
    </w:p>
    <w:p>
      <w:pPr>
        <w:numPr>
          <w:ilvl w:val="2"/>
          <w:numId w:val="900"/>
        </w:numPr>
        <w:spacing w:before="0" w:after="0"/>
      </w:pPr>
      <w:r>
        <w:t>Chemical Identification</w:t>
      </w:r>
    </w:p>
    <w:p>
      <w:pPr>
        <w:numPr>
          <w:ilvl w:val="3"/>
          <w:numId w:val="900"/>
        </w:numPr>
        <w:spacing w:before="0" w:after="0"/>
      </w:pPr>
      <w:r>
        <w:t>Thin Layer Chromatography</w:t>
      </w:r>
    </w:p>
    <w:p>
      <w:pPr>
        <w:numPr>
          <w:ilvl w:val="3"/>
          <w:numId w:val="900"/>
        </w:numPr>
        <w:spacing w:before="0" w:after="0"/>
      </w:pPr>
      <w:r>
        <w:t>High-Performance Liquid Chromatography</w:t>
      </w:r>
    </w:p>
    <w:p>
      <w:pPr>
        <w:numPr>
          <w:ilvl w:val="3"/>
          <w:numId w:val="900"/>
        </w:numPr>
        <w:spacing w:before="0" w:after="0"/>
      </w:pPr>
      <w:r>
        <w:t>Spectroscopic Methods</w:t>
      </w:r>
    </w:p>
    <w:p>
      <w:pPr>
        <w:numPr>
          <w:ilvl w:val="2"/>
          <w:numId w:val="900"/>
        </w:numPr>
        <w:spacing w:before="0" w:after="0"/>
      </w:pPr>
      <w:r>
        <w:t>DNA Barcoding</w:t>
      </w:r>
    </w:p>
    <w:p>
      <w:pPr>
        <w:numPr>
          <w:ilvl w:val="3"/>
          <w:numId w:val="900"/>
        </w:numPr>
        <w:spacing w:before="0" w:after="0"/>
      </w:pPr>
      <w:r>
        <w:t>Molecular Identification</w:t>
      </w:r>
    </w:p>
    <w:p>
      <w:pPr>
        <w:numPr>
          <w:ilvl w:val="3"/>
          <w:numId w:val="900"/>
        </w:numPr>
        <w:spacing w:before="0" w:after="0"/>
      </w:pPr>
      <w:r>
        <w:t>Species Verification</w:t>
      </w:r>
    </w:p>
    <w:p>
      <w:pPr>
        <w:numPr>
          <w:ilvl w:val="3"/>
          <w:numId w:val="900"/>
        </w:numPr>
        <w:spacing w:before="0" w:after="0"/>
      </w:pPr>
      <w:r>
        <w:t>Adulteration Detection</w:t>
      </w:r>
    </w:p>
    <w:p>
      <w:pPr>
        <w:numPr>
          <w:ilvl w:val="1"/>
          <w:numId w:val="900"/>
        </w:numPr>
        <w:spacing w:before="0" w:after="0"/>
      </w:pPr>
      <w:r>
        <w:t>Purity Testing</w:t>
      </w:r>
    </w:p>
    <w:p>
      <w:pPr>
        <w:numPr>
          <w:ilvl w:val="2"/>
          <w:numId w:val="900"/>
        </w:numPr>
        <w:spacing w:before="0" w:after="0"/>
      </w:pPr>
      <w:r>
        <w:t>Heavy Metals</w:t>
      </w:r>
    </w:p>
    <w:p>
      <w:pPr>
        <w:numPr>
          <w:ilvl w:val="3"/>
          <w:numId w:val="900"/>
        </w:numPr>
        <w:spacing w:before="0" w:after="0"/>
      </w:pPr>
      <w:r>
        <w:t>Lead, Mercury, Cadmium</w:t>
      </w:r>
    </w:p>
    <w:p>
      <w:pPr>
        <w:numPr>
          <w:ilvl w:val="3"/>
          <w:numId w:val="900"/>
        </w:numPr>
        <w:spacing w:before="0" w:after="0"/>
      </w:pPr>
      <w:r>
        <w:t>Arsenic Testing</w:t>
      </w:r>
    </w:p>
    <w:p>
      <w:pPr>
        <w:numPr>
          <w:ilvl w:val="3"/>
          <w:numId w:val="900"/>
        </w:numPr>
        <w:spacing w:before="0" w:after="0"/>
      </w:pPr>
      <w:r>
        <w:t>Atomic Absorption Spectroscopy</w:t>
      </w:r>
    </w:p>
    <w:p>
      <w:pPr>
        <w:numPr>
          <w:ilvl w:val="3"/>
          <w:numId w:val="900"/>
        </w:numPr>
        <w:spacing w:before="0" w:after="0"/>
      </w:pPr>
      <w:r>
        <w:t>ICP-MS Methods</w:t>
      </w:r>
    </w:p>
    <w:p>
      <w:pPr>
        <w:numPr>
          <w:ilvl w:val="2"/>
          <w:numId w:val="900"/>
        </w:numPr>
        <w:spacing w:before="0" w:after="0"/>
      </w:pPr>
      <w:r>
        <w:t>Pesticide Residues</w:t>
      </w:r>
    </w:p>
    <w:p>
      <w:pPr>
        <w:numPr>
          <w:ilvl w:val="3"/>
          <w:numId w:val="900"/>
        </w:numPr>
        <w:spacing w:before="0" w:after="0"/>
      </w:pPr>
      <w:r>
        <w:t>Organochlorines</w:t>
      </w:r>
    </w:p>
    <w:p>
      <w:pPr>
        <w:numPr>
          <w:ilvl w:val="3"/>
          <w:numId w:val="900"/>
        </w:numPr>
        <w:spacing w:before="0" w:after="0"/>
      </w:pPr>
      <w:r>
        <w:t>Organophosphates</w:t>
      </w:r>
    </w:p>
    <w:p>
      <w:pPr>
        <w:numPr>
          <w:ilvl w:val="3"/>
          <w:numId w:val="900"/>
        </w:numPr>
        <w:spacing w:before="0" w:after="0"/>
      </w:pPr>
      <w:r>
        <w:t>Carbamates</w:t>
      </w:r>
    </w:p>
    <w:p>
      <w:pPr>
        <w:numPr>
          <w:ilvl w:val="3"/>
          <w:numId w:val="900"/>
        </w:numPr>
        <w:spacing w:before="0" w:after="0"/>
      </w:pPr>
      <w:r>
        <w:t>Multi-Residue Methods</w:t>
      </w:r>
    </w:p>
    <w:p>
      <w:pPr>
        <w:numPr>
          <w:ilvl w:val="2"/>
          <w:numId w:val="900"/>
        </w:numPr>
        <w:spacing w:before="0" w:after="0"/>
      </w:pPr>
      <w:r>
        <w:t>Microbial Contamination</w:t>
      </w:r>
    </w:p>
    <w:p>
      <w:pPr>
        <w:numPr>
          <w:ilvl w:val="3"/>
          <w:numId w:val="900"/>
        </w:numPr>
        <w:spacing w:before="0" w:after="0"/>
      </w:pPr>
      <w:r>
        <w:t>Total Aerobic Count</w:t>
      </w:r>
    </w:p>
    <w:p>
      <w:pPr>
        <w:numPr>
          <w:ilvl w:val="3"/>
          <w:numId w:val="900"/>
        </w:numPr>
        <w:spacing w:before="0" w:after="0"/>
      </w:pPr>
      <w:r>
        <w:t>Yeast and Mold</w:t>
      </w:r>
    </w:p>
    <w:p>
      <w:pPr>
        <w:numPr>
          <w:ilvl w:val="3"/>
          <w:numId w:val="900"/>
        </w:numPr>
        <w:spacing w:before="0" w:after="0"/>
      </w:pPr>
      <w:r>
        <w:t>Pathogenic Bacteria</w:t>
      </w:r>
    </w:p>
    <w:p>
      <w:pPr>
        <w:numPr>
          <w:ilvl w:val="3"/>
          <w:numId w:val="900"/>
        </w:numPr>
        <w:spacing w:before="0" w:after="0"/>
      </w:pPr>
      <w:r>
        <w:t>Aflatoxins</w:t>
      </w:r>
    </w:p>
    <w:p>
      <w:pPr>
        <w:numPr>
          <w:ilvl w:val="2"/>
          <w:numId w:val="900"/>
        </w:numPr>
        <w:spacing w:before="0" w:after="0"/>
      </w:pPr>
      <w:r>
        <w:t>Radioactivity</w:t>
      </w:r>
    </w:p>
    <w:p>
      <w:pPr>
        <w:numPr>
          <w:ilvl w:val="3"/>
          <w:numId w:val="900"/>
        </w:numPr>
        <w:spacing w:before="0" w:after="0"/>
      </w:pPr>
      <w:r>
        <w:t>Gamma Radiation</w:t>
      </w:r>
    </w:p>
    <w:p>
      <w:pPr>
        <w:numPr>
          <w:ilvl w:val="3"/>
          <w:numId w:val="900"/>
        </w:numPr>
        <w:spacing w:before="0" w:after="0"/>
      </w:pPr>
      <w:r>
        <w:t>Beta Radiation</w:t>
      </w:r>
    </w:p>
    <w:p>
      <w:pPr>
        <w:numPr>
          <w:ilvl w:val="3"/>
          <w:numId w:val="900"/>
        </w:numPr>
        <w:spacing w:before="0" w:after="0"/>
      </w:pPr>
      <w:r>
        <w:t>Monitoring Programs</w:t>
      </w:r>
    </w:p>
    <w:p>
      <w:pPr>
        <w:numPr>
          <w:ilvl w:val="1"/>
          <w:numId w:val="900"/>
        </w:numPr>
        <w:spacing w:before="0" w:after="0"/>
      </w:pPr>
      <w:r>
        <w:t>Standardization Methods</w:t>
      </w:r>
    </w:p>
    <w:p>
      <w:pPr>
        <w:numPr>
          <w:ilvl w:val="2"/>
          <w:numId w:val="900"/>
        </w:numPr>
        <w:spacing w:before="0" w:after="0"/>
      </w:pPr>
      <w:r>
        <w:t>Marker Compounds</w:t>
      </w:r>
    </w:p>
    <w:p>
      <w:pPr>
        <w:numPr>
          <w:ilvl w:val="3"/>
          <w:numId w:val="900"/>
        </w:numPr>
        <w:spacing w:before="0" w:after="0"/>
      </w:pPr>
      <w:r>
        <w:t>Active Constituents</w:t>
      </w:r>
    </w:p>
    <w:p>
      <w:pPr>
        <w:numPr>
          <w:ilvl w:val="3"/>
          <w:numId w:val="900"/>
        </w:numPr>
        <w:spacing w:before="0" w:after="0"/>
      </w:pPr>
      <w:r>
        <w:t>Characteristic Compounds</w:t>
      </w:r>
    </w:p>
    <w:p>
      <w:pPr>
        <w:numPr>
          <w:ilvl w:val="3"/>
          <w:numId w:val="900"/>
        </w:numPr>
        <w:spacing w:before="0" w:after="0"/>
      </w:pPr>
      <w:r>
        <w:t>Quantitative Analysis</w:t>
      </w:r>
    </w:p>
    <w:p>
      <w:pPr>
        <w:numPr>
          <w:ilvl w:val="2"/>
          <w:numId w:val="900"/>
        </w:numPr>
        <w:spacing w:before="0" w:after="0"/>
      </w:pPr>
      <w:r>
        <w:t>Fingerprinting Techniques</w:t>
      </w:r>
    </w:p>
    <w:p>
      <w:pPr>
        <w:numPr>
          <w:ilvl w:val="3"/>
          <w:numId w:val="900"/>
        </w:numPr>
        <w:spacing w:before="0" w:after="0"/>
      </w:pPr>
      <w:r>
        <w:t>Chromatographic Profiles</w:t>
      </w:r>
    </w:p>
    <w:p>
      <w:pPr>
        <w:numPr>
          <w:ilvl w:val="3"/>
          <w:numId w:val="900"/>
        </w:numPr>
        <w:spacing w:before="0" w:after="0"/>
      </w:pPr>
      <w:r>
        <w:t>Spectroscopic Fingerprints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Biological Standardization</w:t>
      </w:r>
    </w:p>
    <w:p>
      <w:pPr>
        <w:numPr>
          <w:ilvl w:val="3"/>
          <w:numId w:val="900"/>
        </w:numPr>
        <w:spacing w:before="0" w:after="0"/>
      </w:pPr>
      <w:r>
        <w:t>Bioassays</w:t>
      </w:r>
    </w:p>
    <w:p>
      <w:pPr>
        <w:numPr>
          <w:ilvl w:val="3"/>
          <w:numId w:val="900"/>
        </w:numPr>
        <w:spacing w:before="0" w:after="0"/>
      </w:pPr>
      <w:r>
        <w:t>Pharmacological Testing</w:t>
      </w:r>
    </w:p>
    <w:p>
      <w:pPr>
        <w:numPr>
          <w:ilvl w:val="3"/>
          <w:numId w:val="900"/>
        </w:numPr>
        <w:spacing w:before="0" w:after="0"/>
      </w:pPr>
      <w:r>
        <w:t>Activity Correlation</w:t>
      </w:r>
    </w:p>
    <w:p>
      <w:pPr>
        <w:numPr>
          <w:ilvl w:val="1"/>
          <w:numId w:val="900"/>
        </w:numPr>
        <w:spacing w:before="0" w:after="0"/>
      </w:pPr>
      <w:r>
        <w:t>Analytical Method Validation</w:t>
      </w:r>
    </w:p>
    <w:p>
      <w:pPr>
        <w:numPr>
          <w:ilvl w:val="2"/>
          <w:numId w:val="900"/>
        </w:numPr>
        <w:spacing w:before="0" w:after="0"/>
      </w:pPr>
      <w:r>
        <w:t>Specificity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Precision</w:t>
      </w:r>
    </w:p>
    <w:p>
      <w:pPr>
        <w:numPr>
          <w:ilvl w:val="2"/>
          <w:numId w:val="900"/>
        </w:numPr>
        <w:spacing w:before="0" w:after="0"/>
      </w:pPr>
      <w:r>
        <w:t>Detection Limits</w:t>
      </w:r>
    </w:p>
    <w:p>
      <w:pPr>
        <w:numPr>
          <w:ilvl w:val="2"/>
          <w:numId w:val="900"/>
        </w:numPr>
        <w:spacing w:before="0" w:after="0"/>
      </w:pPr>
      <w:r>
        <w:t>Quantitation Limits</w:t>
      </w:r>
    </w:p>
    <w:p>
      <w:pPr>
        <w:numPr>
          <w:ilvl w:val="2"/>
          <w:numId w:val="900"/>
        </w:numPr>
        <w:spacing w:before="0" w:after="0"/>
      </w:pPr>
      <w:r>
        <w:t>Robustness</w:t>
      </w:r>
    </w:p>
    <w:p>
      <w:pPr>
        <w:numPr>
          <w:ilvl w:val="2"/>
          <w:numId w:val="900"/>
        </w:numPr>
        <w:spacing w:before="0" w:after="0"/>
      </w:pPr>
      <w:r>
        <w:t>System Suitability</w:t>
      </w:r>
    </w:p>
    <w:p>
      <w:pPr>
        <w:numPr>
          <w:ilvl w:val="0"/>
          <w:numId w:val="900"/>
        </w:numPr>
        <w:spacing w:before="0" w:after="0"/>
      </w:pPr>
      <w:r>
        <w:t>Safety Assessment and Monitoring</w:t>
      </w:r>
    </w:p>
    <w:p>
      <w:pPr>
        <w:numPr>
          <w:ilvl w:val="1"/>
          <w:numId w:val="900"/>
        </w:numPr>
        <w:spacing w:before="0" w:after="0"/>
      </w:pPr>
      <w:r>
        <w:t>Preclinical Safety Studies</w:t>
      </w:r>
    </w:p>
    <w:p>
      <w:pPr>
        <w:numPr>
          <w:ilvl w:val="2"/>
          <w:numId w:val="900"/>
        </w:numPr>
        <w:spacing w:before="0" w:after="0"/>
      </w:pPr>
      <w:r>
        <w:t>Acute Toxicity Studies</w:t>
      </w:r>
    </w:p>
    <w:p>
      <w:pPr>
        <w:numPr>
          <w:ilvl w:val="3"/>
          <w:numId w:val="900"/>
        </w:numPr>
        <w:spacing w:before="0" w:after="0"/>
      </w:pPr>
      <w:r>
        <w:t>Single Dose Testing</w:t>
      </w:r>
    </w:p>
    <w:p>
      <w:pPr>
        <w:numPr>
          <w:ilvl w:val="3"/>
          <w:numId w:val="900"/>
        </w:numPr>
        <w:spacing w:before="0" w:after="0"/>
      </w:pPr>
      <w:r>
        <w:t>LD50 Determination</w:t>
      </w:r>
    </w:p>
    <w:p>
      <w:pPr>
        <w:numPr>
          <w:ilvl w:val="3"/>
          <w:numId w:val="900"/>
        </w:numPr>
        <w:spacing w:before="0" w:after="0"/>
      </w:pPr>
      <w:r>
        <w:t>Clinical Observations</w:t>
      </w:r>
    </w:p>
    <w:p>
      <w:pPr>
        <w:numPr>
          <w:ilvl w:val="2"/>
          <w:numId w:val="900"/>
        </w:numPr>
        <w:spacing w:before="0" w:after="0"/>
      </w:pPr>
      <w:r>
        <w:t>Repeated Dose Studies</w:t>
      </w:r>
    </w:p>
    <w:p>
      <w:pPr>
        <w:numPr>
          <w:ilvl w:val="3"/>
          <w:numId w:val="900"/>
        </w:numPr>
        <w:spacing w:before="0" w:after="0"/>
      </w:pPr>
      <w:r>
        <w:t>Subacute Toxicity</w:t>
      </w:r>
    </w:p>
    <w:p>
      <w:pPr>
        <w:numPr>
          <w:ilvl w:val="3"/>
          <w:numId w:val="900"/>
        </w:numPr>
        <w:spacing w:before="0" w:after="0"/>
      </w:pPr>
      <w:r>
        <w:t>Chronic Toxicity</w:t>
      </w:r>
    </w:p>
    <w:p>
      <w:pPr>
        <w:numPr>
          <w:ilvl w:val="3"/>
          <w:numId w:val="900"/>
        </w:numPr>
        <w:spacing w:before="0" w:after="0"/>
      </w:pPr>
      <w:r>
        <w:t>Target Organ Identification</w:t>
      </w:r>
    </w:p>
    <w:p>
      <w:pPr>
        <w:numPr>
          <w:ilvl w:val="2"/>
          <w:numId w:val="900"/>
        </w:numPr>
        <w:spacing w:before="0" w:after="0"/>
      </w:pPr>
      <w:r>
        <w:t>Reproductive Toxicity</w:t>
      </w:r>
    </w:p>
    <w:p>
      <w:pPr>
        <w:numPr>
          <w:ilvl w:val="3"/>
          <w:numId w:val="900"/>
        </w:numPr>
        <w:spacing w:before="0" w:after="0"/>
      </w:pPr>
      <w:r>
        <w:t>Fertility Studies</w:t>
      </w:r>
    </w:p>
    <w:p>
      <w:pPr>
        <w:numPr>
          <w:ilvl w:val="3"/>
          <w:numId w:val="900"/>
        </w:numPr>
        <w:spacing w:before="0" w:after="0"/>
      </w:pPr>
      <w:r>
        <w:t>Developmental Toxicity</w:t>
      </w:r>
    </w:p>
    <w:p>
      <w:pPr>
        <w:numPr>
          <w:ilvl w:val="3"/>
          <w:numId w:val="900"/>
        </w:numPr>
        <w:spacing w:before="0" w:after="0"/>
      </w:pPr>
      <w:r>
        <w:t>Teratogenicity Assessment</w:t>
      </w:r>
    </w:p>
    <w:p>
      <w:pPr>
        <w:numPr>
          <w:ilvl w:val="2"/>
          <w:numId w:val="900"/>
        </w:numPr>
        <w:spacing w:before="0" w:after="0"/>
      </w:pPr>
      <w:r>
        <w:t>Genotoxicity Testing</w:t>
      </w:r>
    </w:p>
    <w:p>
      <w:pPr>
        <w:numPr>
          <w:ilvl w:val="3"/>
          <w:numId w:val="900"/>
        </w:numPr>
        <w:spacing w:before="0" w:after="0"/>
      </w:pPr>
      <w:r>
        <w:t>Ames Test</w:t>
      </w:r>
    </w:p>
    <w:p>
      <w:pPr>
        <w:numPr>
          <w:ilvl w:val="3"/>
          <w:numId w:val="900"/>
        </w:numPr>
        <w:spacing w:before="0" w:after="0"/>
      </w:pPr>
      <w:r>
        <w:t>Chromosomal Aberration</w:t>
      </w:r>
    </w:p>
    <w:p>
      <w:pPr>
        <w:numPr>
          <w:ilvl w:val="3"/>
          <w:numId w:val="900"/>
        </w:numPr>
        <w:spacing w:before="0" w:after="0"/>
      </w:pPr>
      <w:r>
        <w:t>Micronucleus Assay</w:t>
      </w:r>
    </w:p>
    <w:p>
      <w:pPr>
        <w:numPr>
          <w:ilvl w:val="1"/>
          <w:numId w:val="900"/>
        </w:numPr>
        <w:spacing w:before="0" w:after="0"/>
      </w:pPr>
      <w:r>
        <w:t>Clinical Safety Monitoring</w:t>
      </w:r>
    </w:p>
    <w:p>
      <w:pPr>
        <w:numPr>
          <w:ilvl w:val="2"/>
          <w:numId w:val="900"/>
        </w:numPr>
        <w:spacing w:before="0" w:after="0"/>
      </w:pPr>
      <w:r>
        <w:t>Adverse Event Reporting</w:t>
      </w:r>
    </w:p>
    <w:p>
      <w:pPr>
        <w:numPr>
          <w:ilvl w:val="3"/>
          <w:numId w:val="900"/>
        </w:numPr>
        <w:spacing w:before="0" w:after="0"/>
      </w:pPr>
      <w:r>
        <w:t>Spontaneous Reporting</w:t>
      </w:r>
    </w:p>
    <w:p>
      <w:pPr>
        <w:numPr>
          <w:ilvl w:val="3"/>
          <w:numId w:val="900"/>
        </w:numPr>
        <w:spacing w:before="0" w:after="0"/>
      </w:pPr>
      <w:r>
        <w:t>Healthcare Professional Reports</w:t>
      </w:r>
    </w:p>
    <w:p>
      <w:pPr>
        <w:numPr>
          <w:ilvl w:val="3"/>
          <w:numId w:val="900"/>
        </w:numPr>
        <w:spacing w:before="0" w:after="0"/>
      </w:pPr>
      <w:r>
        <w:t>Consumer Reports</w:t>
      </w:r>
    </w:p>
    <w:p>
      <w:pPr>
        <w:numPr>
          <w:ilvl w:val="2"/>
          <w:numId w:val="900"/>
        </w:numPr>
        <w:spacing w:before="0" w:after="0"/>
      </w:pPr>
      <w:r>
        <w:t>Pharmacovigilance Systems</w:t>
      </w:r>
    </w:p>
    <w:p>
      <w:pPr>
        <w:numPr>
          <w:ilvl w:val="3"/>
          <w:numId w:val="900"/>
        </w:numPr>
        <w:spacing w:before="0" w:after="0"/>
      </w:pPr>
      <w:r>
        <w:t>Signal Detection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Post-Market Surveillance</w:t>
      </w:r>
    </w:p>
    <w:p>
      <w:pPr>
        <w:numPr>
          <w:ilvl w:val="3"/>
          <w:numId w:val="900"/>
        </w:numPr>
        <w:spacing w:before="0" w:after="0"/>
      </w:pPr>
      <w:r>
        <w:t>Safety Updates</w:t>
      </w:r>
    </w:p>
    <w:p>
      <w:pPr>
        <w:numPr>
          <w:ilvl w:val="3"/>
          <w:numId w:val="900"/>
        </w:numPr>
        <w:spacing w:before="0" w:after="0"/>
      </w:pPr>
      <w:r>
        <w:t>Periodic Reviews</w:t>
      </w:r>
    </w:p>
    <w:p>
      <w:pPr>
        <w:numPr>
          <w:ilvl w:val="3"/>
          <w:numId w:val="900"/>
        </w:numPr>
        <w:spacing w:before="0" w:after="0"/>
      </w:pPr>
      <w:r>
        <w:t>Regulatory Actions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Hazard Identification</w:t>
      </w:r>
    </w:p>
    <w:p>
      <w:pPr>
        <w:numPr>
          <w:ilvl w:val="3"/>
          <w:numId w:val="900"/>
        </w:numPr>
        <w:spacing w:before="0" w:after="0"/>
      </w:pPr>
      <w:r>
        <w:t>Toxicological Data</w:t>
      </w:r>
    </w:p>
    <w:p>
      <w:pPr>
        <w:numPr>
          <w:ilvl w:val="3"/>
          <w:numId w:val="900"/>
        </w:numPr>
        <w:spacing w:before="0" w:after="0"/>
      </w:pPr>
      <w:r>
        <w:t>Clinical Evidence</w:t>
      </w:r>
    </w:p>
    <w:p>
      <w:pPr>
        <w:numPr>
          <w:ilvl w:val="3"/>
          <w:numId w:val="900"/>
        </w:numPr>
        <w:spacing w:before="0" w:after="0"/>
      </w:pPr>
      <w:r>
        <w:t>Literature Review</w:t>
      </w:r>
    </w:p>
    <w:p>
      <w:pPr>
        <w:numPr>
          <w:ilvl w:val="2"/>
          <w:numId w:val="900"/>
        </w:numPr>
        <w:spacing w:before="0" w:after="0"/>
      </w:pPr>
      <w:r>
        <w:t>Dose-Response Assessment</w:t>
      </w:r>
    </w:p>
    <w:p>
      <w:pPr>
        <w:numPr>
          <w:ilvl w:val="3"/>
          <w:numId w:val="900"/>
        </w:numPr>
        <w:spacing w:before="0" w:after="0"/>
      </w:pPr>
      <w:r>
        <w:t>No Observable Effect Level</w:t>
      </w:r>
    </w:p>
    <w:p>
      <w:pPr>
        <w:numPr>
          <w:ilvl w:val="3"/>
          <w:numId w:val="900"/>
        </w:numPr>
        <w:spacing w:before="0" w:after="0"/>
      </w:pPr>
      <w:r>
        <w:t>Benchmark Dose</w:t>
      </w:r>
    </w:p>
    <w:p>
      <w:pPr>
        <w:numPr>
          <w:ilvl w:val="3"/>
          <w:numId w:val="900"/>
        </w:numPr>
        <w:spacing w:before="0" w:after="0"/>
      </w:pPr>
      <w:r>
        <w:t>Safety Factors</w:t>
      </w:r>
    </w:p>
    <w:p>
      <w:pPr>
        <w:numPr>
          <w:ilvl w:val="2"/>
          <w:numId w:val="900"/>
        </w:numPr>
        <w:spacing w:before="0" w:after="0"/>
      </w:pPr>
      <w:r>
        <w:t>Exposure Assessment</w:t>
      </w:r>
    </w:p>
    <w:p>
      <w:pPr>
        <w:numPr>
          <w:ilvl w:val="3"/>
          <w:numId w:val="900"/>
        </w:numPr>
        <w:spacing w:before="0" w:after="0"/>
      </w:pPr>
      <w:r>
        <w:t>Consumption Data</w:t>
      </w:r>
    </w:p>
    <w:p>
      <w:pPr>
        <w:numPr>
          <w:ilvl w:val="3"/>
          <w:numId w:val="900"/>
        </w:numPr>
        <w:spacing w:before="0" w:after="0"/>
      </w:pPr>
      <w:r>
        <w:t>Bioavailability</w:t>
      </w:r>
    </w:p>
    <w:p>
      <w:pPr>
        <w:numPr>
          <w:ilvl w:val="3"/>
          <w:numId w:val="900"/>
        </w:numPr>
        <w:spacing w:before="0" w:after="0"/>
      </w:pPr>
      <w:r>
        <w:t>Population Variability</w:t>
      </w:r>
    </w:p>
    <w:p>
      <w:pPr>
        <w:numPr>
          <w:ilvl w:val="2"/>
          <w:numId w:val="900"/>
        </w:numPr>
        <w:spacing w:before="0" w:after="0"/>
      </w:pPr>
      <w:r>
        <w:t>Risk Characterization</w:t>
      </w:r>
    </w:p>
    <w:p>
      <w:pPr>
        <w:numPr>
          <w:ilvl w:val="3"/>
          <w:numId w:val="900"/>
        </w:numPr>
        <w:spacing w:before="0" w:after="0"/>
      </w:pPr>
      <w:r>
        <w:t>Risk-Benefit Analysis</w:t>
      </w:r>
    </w:p>
    <w:p>
      <w:pPr>
        <w:numPr>
          <w:ilvl w:val="3"/>
          <w:numId w:val="900"/>
        </w:numPr>
        <w:spacing w:before="0" w:after="0"/>
      </w:pPr>
      <w:r>
        <w:t>Uncertainty Factors</w:t>
      </w:r>
    </w:p>
    <w:p>
      <w:pPr>
        <w:numPr>
          <w:ilvl w:val="3"/>
          <w:numId w:val="900"/>
        </w:numPr>
        <w:spacing w:before="0" w:after="0"/>
      </w:pPr>
      <w:r>
        <w:t>Sensitive Populations</w:t>
      </w:r>
    </w:p>
    <w:p>
      <w:pPr>
        <w:numPr>
          <w:ilvl w:val="0"/>
          <w:numId w:val="900"/>
        </w:numPr>
        <w:spacing w:before="0" w:after="0"/>
      </w:pPr>
      <w:r>
        <w:t>Consumer Protection and Education</w:t>
      </w:r>
    </w:p>
    <w:p>
      <w:pPr>
        <w:numPr>
          <w:ilvl w:val="1"/>
          <w:numId w:val="900"/>
        </w:numPr>
        <w:spacing w:before="0" w:after="0"/>
      </w:pPr>
      <w:r>
        <w:t>Labeling Requirements</w:t>
      </w:r>
    </w:p>
    <w:p>
      <w:pPr>
        <w:numPr>
          <w:ilvl w:val="2"/>
          <w:numId w:val="900"/>
        </w:numPr>
        <w:spacing w:before="0" w:after="0"/>
      </w:pPr>
      <w:r>
        <w:t>Product Identification</w:t>
      </w:r>
    </w:p>
    <w:p>
      <w:pPr>
        <w:numPr>
          <w:ilvl w:val="3"/>
          <w:numId w:val="900"/>
        </w:numPr>
        <w:spacing w:before="0" w:after="0"/>
      </w:pPr>
      <w:r>
        <w:t>Botanical Names</w:t>
      </w:r>
    </w:p>
    <w:p>
      <w:pPr>
        <w:numPr>
          <w:ilvl w:val="3"/>
          <w:numId w:val="900"/>
        </w:numPr>
        <w:spacing w:before="0" w:after="0"/>
      </w:pPr>
      <w:r>
        <w:t>Plant Parts Used</w:t>
      </w:r>
    </w:p>
    <w:p>
      <w:pPr>
        <w:numPr>
          <w:ilvl w:val="3"/>
          <w:numId w:val="900"/>
        </w:numPr>
        <w:spacing w:before="0" w:after="0"/>
      </w:pPr>
      <w:r>
        <w:t>Extract Ratios</w:t>
      </w:r>
    </w:p>
    <w:p>
      <w:pPr>
        <w:numPr>
          <w:ilvl w:val="2"/>
          <w:numId w:val="900"/>
        </w:numPr>
        <w:spacing w:before="0" w:after="0"/>
      </w:pPr>
      <w:r>
        <w:t>Ingredient Lists</w:t>
      </w:r>
    </w:p>
    <w:p>
      <w:pPr>
        <w:numPr>
          <w:ilvl w:val="3"/>
          <w:numId w:val="900"/>
        </w:numPr>
        <w:spacing w:before="0" w:after="0"/>
      </w:pPr>
      <w:r>
        <w:t>Active Ingredients</w:t>
      </w:r>
    </w:p>
    <w:p>
      <w:pPr>
        <w:numPr>
          <w:ilvl w:val="3"/>
          <w:numId w:val="900"/>
        </w:numPr>
        <w:spacing w:before="0" w:after="0"/>
      </w:pPr>
      <w:r>
        <w:t>Inactive Ingredients</w:t>
      </w:r>
    </w:p>
    <w:p>
      <w:pPr>
        <w:numPr>
          <w:ilvl w:val="3"/>
          <w:numId w:val="900"/>
        </w:numPr>
        <w:spacing w:before="0" w:after="0"/>
      </w:pPr>
      <w:r>
        <w:t>Allergen Information</w:t>
      </w:r>
    </w:p>
    <w:p>
      <w:pPr>
        <w:numPr>
          <w:ilvl w:val="2"/>
          <w:numId w:val="900"/>
        </w:numPr>
        <w:spacing w:before="0" w:after="0"/>
      </w:pPr>
      <w:r>
        <w:t>Dosage Instructions</w:t>
      </w:r>
    </w:p>
    <w:p>
      <w:pPr>
        <w:numPr>
          <w:ilvl w:val="3"/>
          <w:numId w:val="900"/>
        </w:numPr>
        <w:spacing w:before="0" w:after="0"/>
      </w:pPr>
      <w:r>
        <w:t>Recommended Dose</w:t>
      </w:r>
    </w:p>
    <w:p>
      <w:pPr>
        <w:numPr>
          <w:ilvl w:val="3"/>
          <w:numId w:val="900"/>
        </w:numPr>
        <w:spacing w:before="0" w:after="0"/>
      </w:pPr>
      <w:r>
        <w:t>Frequency of Use</w:t>
      </w:r>
    </w:p>
    <w:p>
      <w:pPr>
        <w:numPr>
          <w:ilvl w:val="3"/>
          <w:numId w:val="900"/>
        </w:numPr>
        <w:spacing w:before="0" w:after="0"/>
      </w:pPr>
      <w:r>
        <w:t>Duration of Treatment</w:t>
      </w:r>
    </w:p>
    <w:p>
      <w:pPr>
        <w:numPr>
          <w:ilvl w:val="2"/>
          <w:numId w:val="900"/>
        </w:numPr>
        <w:spacing w:before="0" w:after="0"/>
      </w:pPr>
      <w:r>
        <w:t>Safety Warnings</w:t>
      </w:r>
    </w:p>
    <w:p>
      <w:pPr>
        <w:numPr>
          <w:ilvl w:val="3"/>
          <w:numId w:val="900"/>
        </w:numPr>
        <w:spacing w:before="0" w:after="0"/>
      </w:pPr>
      <w:r>
        <w:t>Contraindications</w:t>
      </w:r>
    </w:p>
    <w:p>
      <w:pPr>
        <w:numPr>
          <w:ilvl w:val="3"/>
          <w:numId w:val="900"/>
        </w:numPr>
        <w:spacing w:before="0" w:after="0"/>
      </w:pPr>
      <w:r>
        <w:t>Drug Interactions</w:t>
      </w:r>
    </w:p>
    <w:p>
      <w:pPr>
        <w:numPr>
          <w:ilvl w:val="3"/>
          <w:numId w:val="900"/>
        </w:numPr>
        <w:spacing w:before="0" w:after="0"/>
      </w:pPr>
      <w:r>
        <w:t>Adverse Effects</w:t>
      </w:r>
    </w:p>
    <w:p>
      <w:pPr>
        <w:numPr>
          <w:ilvl w:val="1"/>
          <w:numId w:val="900"/>
        </w:numPr>
        <w:spacing w:before="0" w:after="0"/>
      </w:pPr>
      <w:r>
        <w:t>Health Claims Regulation</w:t>
      </w:r>
    </w:p>
    <w:p>
      <w:pPr>
        <w:numPr>
          <w:ilvl w:val="2"/>
          <w:numId w:val="900"/>
        </w:numPr>
        <w:spacing w:before="0" w:after="0"/>
      </w:pPr>
      <w:r>
        <w:t>Structure-Function Claims</w:t>
      </w:r>
    </w:p>
    <w:p>
      <w:pPr>
        <w:numPr>
          <w:ilvl w:val="3"/>
          <w:numId w:val="900"/>
        </w:numPr>
        <w:spacing w:before="0" w:after="0"/>
      </w:pPr>
      <w:r>
        <w:t>Permitted Statements</w:t>
      </w:r>
    </w:p>
    <w:p>
      <w:pPr>
        <w:numPr>
          <w:ilvl w:val="3"/>
          <w:numId w:val="900"/>
        </w:numPr>
        <w:spacing w:before="0" w:after="0"/>
      </w:pPr>
      <w:r>
        <w:t>Substantiation Requirements</w:t>
      </w:r>
    </w:p>
    <w:p>
      <w:pPr>
        <w:numPr>
          <w:ilvl w:val="3"/>
          <w:numId w:val="900"/>
        </w:numPr>
        <w:spacing w:before="0" w:after="0"/>
      </w:pPr>
      <w:r>
        <w:t>Disclaimer Requirements</w:t>
      </w:r>
    </w:p>
    <w:p>
      <w:pPr>
        <w:numPr>
          <w:ilvl w:val="2"/>
          <w:numId w:val="900"/>
        </w:numPr>
        <w:spacing w:before="0" w:after="0"/>
      </w:pPr>
      <w:r>
        <w:t>Disease Claims</w:t>
      </w:r>
    </w:p>
    <w:p>
      <w:pPr>
        <w:numPr>
          <w:ilvl w:val="3"/>
          <w:numId w:val="900"/>
        </w:numPr>
        <w:spacing w:before="0" w:after="0"/>
      </w:pPr>
      <w:r>
        <w:t>Prohibited Statements</w:t>
      </w:r>
    </w:p>
    <w:p>
      <w:pPr>
        <w:numPr>
          <w:ilvl w:val="3"/>
          <w:numId w:val="900"/>
        </w:numPr>
        <w:spacing w:before="0" w:after="0"/>
      </w:pPr>
      <w:r>
        <w:t>Regulatory Approval</w:t>
      </w:r>
    </w:p>
    <w:p>
      <w:pPr>
        <w:numPr>
          <w:ilvl w:val="3"/>
          <w:numId w:val="900"/>
        </w:numPr>
        <w:spacing w:before="0" w:after="0"/>
      </w:pPr>
      <w:r>
        <w:t>Evidence Standards</w:t>
      </w:r>
    </w:p>
    <w:p>
      <w:pPr>
        <w:numPr>
          <w:ilvl w:val="2"/>
          <w:numId w:val="900"/>
        </w:numPr>
        <w:spacing w:before="0" w:after="0"/>
      </w:pPr>
      <w:r>
        <w:t>Nutrient Content Claims</w:t>
      </w:r>
    </w:p>
    <w:p>
      <w:pPr>
        <w:numPr>
          <w:ilvl w:val="3"/>
          <w:numId w:val="900"/>
        </w:numPr>
        <w:spacing w:before="0" w:after="0"/>
      </w:pPr>
      <w:r>
        <w:t>Standardized Definitions</w:t>
      </w:r>
    </w:p>
    <w:p>
      <w:pPr>
        <w:numPr>
          <w:ilvl w:val="3"/>
          <w:numId w:val="900"/>
        </w:numPr>
        <w:spacing w:before="0" w:after="0"/>
      </w:pPr>
      <w:r>
        <w:t>Quantitative Requirements</w:t>
      </w:r>
    </w:p>
    <w:p>
      <w:pPr>
        <w:numPr>
          <w:ilvl w:val="3"/>
          <w:numId w:val="900"/>
        </w:numPr>
        <w:spacing w:before="0" w:after="0"/>
      </w:pPr>
      <w:r>
        <w:t>Comparative Claims</w:t>
      </w:r>
    </w:p>
    <w:p>
      <w:pPr>
        <w:numPr>
          <w:ilvl w:val="1"/>
          <w:numId w:val="900"/>
        </w:numPr>
        <w:spacing w:before="0" w:after="0"/>
      </w:pPr>
      <w:r>
        <w:t>Consumer Education</w:t>
      </w:r>
    </w:p>
    <w:p>
      <w:pPr>
        <w:numPr>
          <w:ilvl w:val="2"/>
          <w:numId w:val="900"/>
        </w:numPr>
        <w:spacing w:before="0" w:after="0"/>
      </w:pPr>
      <w:r>
        <w:t>Safe Use Practices</w:t>
      </w:r>
    </w:p>
    <w:p>
      <w:pPr>
        <w:numPr>
          <w:ilvl w:val="3"/>
          <w:numId w:val="900"/>
        </w:numPr>
        <w:spacing w:before="0" w:after="0"/>
      </w:pPr>
      <w:r>
        <w:t>Proper Dosing</w:t>
      </w:r>
    </w:p>
    <w:p>
      <w:pPr>
        <w:numPr>
          <w:ilvl w:val="3"/>
          <w:numId w:val="900"/>
        </w:numPr>
        <w:spacing w:before="0" w:after="0"/>
      </w:pPr>
      <w:r>
        <w:t>Duration Limits</w:t>
      </w:r>
    </w:p>
    <w:p>
      <w:pPr>
        <w:numPr>
          <w:ilvl w:val="3"/>
          <w:numId w:val="900"/>
        </w:numPr>
        <w:spacing w:before="0" w:after="0"/>
      </w:pPr>
      <w:r>
        <w:t>Professional Consultation</w:t>
      </w:r>
    </w:p>
    <w:p>
      <w:pPr>
        <w:numPr>
          <w:ilvl w:val="2"/>
          <w:numId w:val="900"/>
        </w:numPr>
        <w:spacing w:before="0" w:after="0"/>
      </w:pPr>
      <w:r>
        <w:t>Quality Recognition</w:t>
      </w:r>
    </w:p>
    <w:p>
      <w:pPr>
        <w:numPr>
          <w:ilvl w:val="3"/>
          <w:numId w:val="900"/>
        </w:numPr>
        <w:spacing w:before="0" w:after="0"/>
      </w:pPr>
      <w:r>
        <w:t>Third-Party Testing</w:t>
      </w:r>
    </w:p>
    <w:p>
      <w:pPr>
        <w:numPr>
          <w:ilvl w:val="3"/>
          <w:numId w:val="900"/>
        </w:numPr>
        <w:spacing w:before="0" w:after="0"/>
      </w:pPr>
      <w:r>
        <w:t>Certification Programs</w:t>
      </w:r>
    </w:p>
    <w:p>
      <w:pPr>
        <w:numPr>
          <w:ilvl w:val="3"/>
          <w:numId w:val="900"/>
        </w:numPr>
        <w:spacing w:before="0" w:after="0"/>
      </w:pPr>
      <w:r>
        <w:t>Quality Seals</w:t>
      </w:r>
    </w:p>
    <w:p>
      <w:pPr>
        <w:numPr>
          <w:ilvl w:val="2"/>
          <w:numId w:val="900"/>
        </w:numPr>
        <w:spacing w:before="0" w:after="0"/>
      </w:pPr>
      <w:r>
        <w:t>Information Resources</w:t>
      </w:r>
    </w:p>
    <w:p>
      <w:pPr>
        <w:numPr>
          <w:ilvl w:val="3"/>
          <w:numId w:val="900"/>
        </w:numPr>
        <w:spacing w:before="0" w:after="0"/>
      </w:pPr>
      <w:r>
        <w:t>Reliable Sources</w:t>
      </w:r>
    </w:p>
    <w:p>
      <w:pPr>
        <w:numPr>
          <w:ilvl w:val="3"/>
          <w:numId w:val="900"/>
        </w:numPr>
        <w:spacing w:before="0" w:after="0"/>
      </w:pPr>
      <w:r>
        <w:t>Scientific Literature</w:t>
      </w:r>
    </w:p>
    <w:p>
      <w:pPr>
        <w:numPr>
          <w:ilvl w:val="3"/>
          <w:numId w:val="900"/>
        </w:numPr>
        <w:spacing w:before="0" w:after="0"/>
      </w:pPr>
      <w:r>
        <w:t>Healthcare Providers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