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Medical Physics</w:t>
      </w:r>
    </w:p>
    <w:p>
      <w:pPr>
        <w:pStyle w:val="Heading1"/>
      </w:pPr>
      <w:r>
        <w:t>Fundamentals of Medical Physics</w:t>
      </w:r>
    </w:p>
    <w:p>
      <w:pPr>
        <w:numPr>
          <w:ilvl w:val="0"/>
          <w:numId w:val="900"/>
        </w:numPr>
        <w:spacing w:before="0" w:after="0"/>
      </w:pPr>
      <w:r>
        <w:t>Introduction to Medical Physics</w:t>
      </w:r>
    </w:p>
    <w:p>
      <w:pPr>
        <w:numPr>
          <w:ilvl w:val="1"/>
          <w:numId w:val="900"/>
        </w:numPr>
        <w:spacing w:before="0" w:after="0"/>
      </w:pPr>
      <w:r>
        <w:t>Definition and Scope of Medical Physics</w:t>
      </w:r>
    </w:p>
    <w:p>
      <w:pPr>
        <w:numPr>
          <w:ilvl w:val="1"/>
          <w:numId w:val="900"/>
        </w:numPr>
        <w:spacing w:before="0" w:after="0"/>
      </w:pPr>
      <w:r>
        <w:t>Historical Development of Medical Physics</w:t>
      </w:r>
    </w:p>
    <w:p>
      <w:pPr>
        <w:numPr>
          <w:ilvl w:val="1"/>
          <w:numId w:val="900"/>
        </w:numPr>
        <w:spacing w:before="0" w:after="0"/>
      </w:pPr>
      <w:r>
        <w:t>Professional Roles of Medical Physicists</w:t>
      </w:r>
    </w:p>
    <w:p>
      <w:pPr>
        <w:numPr>
          <w:ilvl w:val="2"/>
          <w:numId w:val="900"/>
        </w:numPr>
        <w:spacing w:before="0" w:after="0"/>
      </w:pPr>
      <w:r>
        <w:t>Clinical Medical Physics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Regulatory and Safety Roles</w:t>
      </w:r>
    </w:p>
    <w:p>
      <w:pPr>
        <w:numPr>
          <w:ilvl w:val="1"/>
          <w:numId w:val="900"/>
        </w:numPr>
        <w:spacing w:before="0" w:after="0"/>
      </w:pPr>
      <w:r>
        <w:t>Interdisciplinary Nature of Medical Physics</w:t>
      </w:r>
    </w:p>
    <w:p>
      <w:pPr>
        <w:numPr>
          <w:ilvl w:val="1"/>
          <w:numId w:val="900"/>
        </w:numPr>
        <w:spacing w:before="0" w:after="0"/>
      </w:pPr>
      <w:r>
        <w:t>Educational Pathways and Certification</w:t>
      </w:r>
    </w:p>
    <w:p>
      <w:pPr>
        <w:numPr>
          <w:ilvl w:val="0"/>
          <w:numId w:val="900"/>
        </w:numPr>
        <w:spacing w:before="0" w:after="0"/>
      </w:pPr>
      <w:r>
        <w:t>Atomic and Nuclear Physics</w:t>
      </w:r>
    </w:p>
    <w:p>
      <w:pPr>
        <w:numPr>
          <w:ilvl w:val="1"/>
          <w:numId w:val="900"/>
        </w:numPr>
        <w:spacing w:before="0" w:after="0"/>
      </w:pPr>
      <w:r>
        <w:t>Atomic Structure</w:t>
      </w:r>
    </w:p>
    <w:p>
      <w:pPr>
        <w:numPr>
          <w:ilvl w:val="2"/>
          <w:numId w:val="900"/>
        </w:numPr>
        <w:spacing w:before="0" w:after="0"/>
      </w:pPr>
      <w:r>
        <w:t>Subatomic Particles</w:t>
      </w:r>
    </w:p>
    <w:p>
      <w:pPr>
        <w:numPr>
          <w:ilvl w:val="3"/>
          <w:numId w:val="900"/>
        </w:numPr>
        <w:spacing w:before="0" w:after="0"/>
      </w:pPr>
      <w:r>
        <w:t>Protons</w:t>
      </w:r>
    </w:p>
    <w:p>
      <w:pPr>
        <w:numPr>
          <w:ilvl w:val="3"/>
          <w:numId w:val="900"/>
        </w:numPr>
        <w:spacing w:before="0" w:after="0"/>
      </w:pPr>
      <w:r>
        <w:t>Neutrons</w:t>
      </w:r>
    </w:p>
    <w:p>
      <w:pPr>
        <w:numPr>
          <w:ilvl w:val="3"/>
          <w:numId w:val="900"/>
        </w:numPr>
        <w:spacing w:before="0" w:after="0"/>
      </w:pPr>
      <w:r>
        <w:t>Electrons</w:t>
      </w:r>
    </w:p>
    <w:p>
      <w:pPr>
        <w:numPr>
          <w:ilvl w:val="3"/>
          <w:numId w:val="900"/>
        </w:numPr>
        <w:spacing w:before="0" w:after="0"/>
      </w:pPr>
      <w:r>
        <w:t>Fundamental Properties and Charges</w:t>
      </w:r>
    </w:p>
    <w:p>
      <w:pPr>
        <w:numPr>
          <w:ilvl w:val="2"/>
          <w:numId w:val="900"/>
        </w:numPr>
        <w:spacing w:before="0" w:after="0"/>
      </w:pPr>
      <w:r>
        <w:t>Atomic Number and Mass Number</w:t>
      </w:r>
    </w:p>
    <w:p>
      <w:pPr>
        <w:numPr>
          <w:ilvl w:val="2"/>
          <w:numId w:val="900"/>
        </w:numPr>
        <w:spacing w:before="0" w:after="0"/>
      </w:pPr>
      <w:r>
        <w:t>Isotopes and Isobars</w:t>
      </w:r>
    </w:p>
    <w:p>
      <w:pPr>
        <w:numPr>
          <w:ilvl w:val="2"/>
          <w:numId w:val="900"/>
        </w:numPr>
        <w:spacing w:before="0" w:after="0"/>
      </w:pPr>
      <w:r>
        <w:t>Atomic Mass Units</w:t>
      </w:r>
    </w:p>
    <w:p>
      <w:pPr>
        <w:numPr>
          <w:ilvl w:val="1"/>
          <w:numId w:val="900"/>
        </w:numPr>
        <w:spacing w:before="0" w:after="0"/>
      </w:pPr>
      <w:r>
        <w:t>Electron Shells and Energy Levels</w:t>
      </w:r>
    </w:p>
    <w:p>
      <w:pPr>
        <w:numPr>
          <w:ilvl w:val="2"/>
          <w:numId w:val="900"/>
        </w:numPr>
        <w:spacing w:before="0" w:after="0"/>
      </w:pPr>
      <w:r>
        <w:t>Electron Configuration</w:t>
      </w:r>
    </w:p>
    <w:p>
      <w:pPr>
        <w:numPr>
          <w:ilvl w:val="2"/>
          <w:numId w:val="900"/>
        </w:numPr>
        <w:spacing w:before="0" w:after="0"/>
      </w:pPr>
      <w:r>
        <w:t>Binding Energy Concepts</w:t>
      </w:r>
    </w:p>
    <w:p>
      <w:pPr>
        <w:numPr>
          <w:ilvl w:val="2"/>
          <w:numId w:val="900"/>
        </w:numPr>
        <w:spacing w:before="0" w:after="0"/>
      </w:pPr>
      <w:r>
        <w:t>Excitation Processes</w:t>
      </w:r>
    </w:p>
    <w:p>
      <w:pPr>
        <w:numPr>
          <w:ilvl w:val="2"/>
          <w:numId w:val="900"/>
        </w:numPr>
        <w:spacing w:before="0" w:after="0"/>
      </w:pPr>
      <w:r>
        <w:t>Ionization Processes</w:t>
      </w:r>
    </w:p>
    <w:p>
      <w:pPr>
        <w:numPr>
          <w:ilvl w:val="2"/>
          <w:numId w:val="900"/>
        </w:numPr>
        <w:spacing w:before="0" w:after="0"/>
      </w:pPr>
      <w:r>
        <w:t>Characteristic X-ray Production</w:t>
      </w:r>
    </w:p>
    <w:p>
      <w:pPr>
        <w:numPr>
          <w:ilvl w:val="1"/>
          <w:numId w:val="900"/>
        </w:numPr>
        <w:spacing w:before="0" w:after="0"/>
      </w:pPr>
      <w:r>
        <w:t>Nuclear Structure and Properties</w:t>
      </w:r>
    </w:p>
    <w:p>
      <w:pPr>
        <w:numPr>
          <w:ilvl w:val="2"/>
          <w:numId w:val="900"/>
        </w:numPr>
        <w:spacing w:before="0" w:after="0"/>
      </w:pPr>
      <w:r>
        <w:t>Nuclear Forces</w:t>
      </w:r>
    </w:p>
    <w:p>
      <w:pPr>
        <w:numPr>
          <w:ilvl w:val="2"/>
          <w:numId w:val="900"/>
        </w:numPr>
        <w:spacing w:before="0" w:after="0"/>
      </w:pPr>
      <w:r>
        <w:t>Nuclear Stability</w:t>
      </w:r>
    </w:p>
    <w:p>
      <w:pPr>
        <w:numPr>
          <w:ilvl w:val="2"/>
          <w:numId w:val="900"/>
        </w:numPr>
        <w:spacing w:before="0" w:after="0"/>
      </w:pPr>
      <w:r>
        <w:t>Nuclear Binding Energy</w:t>
      </w:r>
    </w:p>
    <w:p>
      <w:pPr>
        <w:numPr>
          <w:ilvl w:val="2"/>
          <w:numId w:val="900"/>
        </w:numPr>
        <w:spacing w:before="0" w:after="0"/>
      </w:pPr>
      <w:r>
        <w:t>Mass-Energy Equivalence</w:t>
      </w:r>
    </w:p>
    <w:p>
      <w:pPr>
        <w:numPr>
          <w:ilvl w:val="1"/>
          <w:numId w:val="900"/>
        </w:numPr>
        <w:spacing w:before="0" w:after="0"/>
      </w:pPr>
      <w:r>
        <w:t>Radioactivity and Nuclear Decay</w:t>
      </w:r>
    </w:p>
    <w:p>
      <w:pPr>
        <w:numPr>
          <w:ilvl w:val="2"/>
          <w:numId w:val="900"/>
        </w:numPr>
        <w:spacing w:before="0" w:after="0"/>
      </w:pPr>
      <w:r>
        <w:t>Types of Radioactive Decay</w:t>
      </w:r>
    </w:p>
    <w:p>
      <w:pPr>
        <w:numPr>
          <w:ilvl w:val="3"/>
          <w:numId w:val="900"/>
        </w:numPr>
        <w:spacing w:before="0" w:after="0"/>
      </w:pPr>
      <w:r>
        <w:t>Alpha Decay</w:t>
      </w:r>
    </w:p>
    <w:p>
      <w:pPr>
        <w:numPr>
          <w:ilvl w:val="4"/>
          <w:numId w:val="900"/>
        </w:numPr>
        <w:spacing w:before="0" w:after="0"/>
      </w:pPr>
      <w:r>
        <w:t>Mechanism and Energy Release</w:t>
      </w:r>
    </w:p>
    <w:p>
      <w:pPr>
        <w:numPr>
          <w:ilvl w:val="4"/>
          <w:numId w:val="900"/>
        </w:numPr>
        <w:spacing w:before="0" w:after="0"/>
      </w:pPr>
      <w:r>
        <w:t>Alpha Particle Properties</w:t>
      </w:r>
    </w:p>
    <w:p>
      <w:pPr>
        <w:numPr>
          <w:ilvl w:val="3"/>
          <w:numId w:val="900"/>
        </w:numPr>
        <w:spacing w:before="0" w:after="0"/>
      </w:pPr>
      <w:r>
        <w:t>Beta Decay</w:t>
      </w:r>
    </w:p>
    <w:p>
      <w:pPr>
        <w:numPr>
          <w:ilvl w:val="4"/>
          <w:numId w:val="900"/>
        </w:numPr>
        <w:spacing w:before="0" w:after="0"/>
      </w:pPr>
      <w:r>
        <w:t>Beta Minus Decay</w:t>
      </w:r>
    </w:p>
    <w:p>
      <w:pPr>
        <w:numPr>
          <w:ilvl w:val="4"/>
          <w:numId w:val="900"/>
        </w:numPr>
        <w:spacing w:before="0" w:after="0"/>
      </w:pPr>
      <w:r>
        <w:t>Beta Plus Decay (Positron Emission)</w:t>
      </w:r>
    </w:p>
    <w:p>
      <w:pPr>
        <w:numPr>
          <w:ilvl w:val="4"/>
          <w:numId w:val="900"/>
        </w:numPr>
        <w:spacing w:before="0" w:after="0"/>
      </w:pPr>
      <w:r>
        <w:t>Electron Capture</w:t>
      </w:r>
    </w:p>
    <w:p>
      <w:pPr>
        <w:numPr>
          <w:ilvl w:val="4"/>
          <w:numId w:val="900"/>
        </w:numPr>
        <w:spacing w:before="0" w:after="0"/>
      </w:pPr>
      <w:r>
        <w:t>Neutrino Emission</w:t>
      </w:r>
    </w:p>
    <w:p>
      <w:pPr>
        <w:numPr>
          <w:ilvl w:val="3"/>
          <w:numId w:val="900"/>
        </w:numPr>
        <w:spacing w:before="0" w:after="0"/>
      </w:pPr>
      <w:r>
        <w:t>Gamma Decay</w:t>
      </w:r>
    </w:p>
    <w:p>
      <w:pPr>
        <w:numPr>
          <w:ilvl w:val="4"/>
          <w:numId w:val="900"/>
        </w:numPr>
        <w:spacing w:before="0" w:after="0"/>
      </w:pPr>
      <w:r>
        <w:t>Internal Conversion</w:t>
      </w:r>
    </w:p>
    <w:p>
      <w:pPr>
        <w:numPr>
          <w:ilvl w:val="4"/>
          <w:numId w:val="900"/>
        </w:numPr>
        <w:spacing w:before="0" w:after="0"/>
      </w:pPr>
      <w:r>
        <w:t>Isomeric Transitions</w:t>
      </w:r>
    </w:p>
    <w:p>
      <w:pPr>
        <w:numPr>
          <w:ilvl w:val="2"/>
          <w:numId w:val="900"/>
        </w:numPr>
        <w:spacing w:before="0" w:after="0"/>
      </w:pPr>
      <w:r>
        <w:t>Decay Schemes and Energy Spectra</w:t>
      </w:r>
    </w:p>
    <w:p>
      <w:pPr>
        <w:numPr>
          <w:ilvl w:val="2"/>
          <w:numId w:val="900"/>
        </w:numPr>
        <w:spacing w:before="0" w:after="0"/>
      </w:pPr>
      <w:r>
        <w:t>Radioactive Decay Chains</w:t>
      </w:r>
    </w:p>
    <w:p>
      <w:pPr>
        <w:numPr>
          <w:ilvl w:val="2"/>
          <w:numId w:val="900"/>
        </w:numPr>
        <w:spacing w:before="0" w:after="0"/>
      </w:pPr>
      <w:r>
        <w:t>Branching Ratios</w:t>
      </w:r>
    </w:p>
    <w:p>
      <w:pPr>
        <w:numPr>
          <w:ilvl w:val="1"/>
          <w:numId w:val="900"/>
        </w:numPr>
        <w:spacing w:before="0" w:after="0"/>
      </w:pPr>
      <w:r>
        <w:t>Radioactive Decay Mathematics</w:t>
      </w:r>
    </w:p>
    <w:p>
      <w:pPr>
        <w:numPr>
          <w:ilvl w:val="2"/>
          <w:numId w:val="900"/>
        </w:numPr>
        <w:spacing w:before="0" w:after="0"/>
      </w:pPr>
      <w:r>
        <w:t>Exponential Decay Law</w:t>
      </w:r>
    </w:p>
    <w:p>
      <w:pPr>
        <w:numPr>
          <w:ilvl w:val="2"/>
          <w:numId w:val="900"/>
        </w:numPr>
        <w:spacing w:before="0" w:after="0"/>
      </w:pPr>
      <w:r>
        <w:t>Half-Life Calculations</w:t>
      </w:r>
    </w:p>
    <w:p>
      <w:pPr>
        <w:numPr>
          <w:ilvl w:val="2"/>
          <w:numId w:val="900"/>
        </w:numPr>
        <w:spacing w:before="0" w:after="0"/>
      </w:pPr>
      <w:r>
        <w:t>Mean Life and Decay Constant</w:t>
      </w:r>
    </w:p>
    <w:p>
      <w:pPr>
        <w:numPr>
          <w:ilvl w:val="2"/>
          <w:numId w:val="900"/>
        </w:numPr>
        <w:spacing w:before="0" w:after="0"/>
      </w:pPr>
      <w:r>
        <w:t>Activity and Activity Units</w:t>
      </w:r>
    </w:p>
    <w:p>
      <w:pPr>
        <w:numPr>
          <w:ilvl w:val="3"/>
          <w:numId w:val="900"/>
        </w:numPr>
        <w:spacing w:before="0" w:after="0"/>
      </w:pPr>
      <w:r>
        <w:t>Becquerel (Bq)</w:t>
      </w:r>
    </w:p>
    <w:p>
      <w:pPr>
        <w:numPr>
          <w:ilvl w:val="3"/>
          <w:numId w:val="900"/>
        </w:numPr>
        <w:spacing w:before="0" w:after="0"/>
      </w:pPr>
      <w:r>
        <w:t>Curie (Ci)</w:t>
      </w:r>
    </w:p>
    <w:p>
      <w:pPr>
        <w:numPr>
          <w:ilvl w:val="2"/>
          <w:numId w:val="900"/>
        </w:numPr>
        <w:spacing w:before="0" w:after="0"/>
      </w:pPr>
      <w:r>
        <w:t>Specific Activity</w:t>
      </w:r>
    </w:p>
    <w:p>
      <w:pPr>
        <w:numPr>
          <w:ilvl w:val="2"/>
          <w:numId w:val="900"/>
        </w:numPr>
        <w:spacing w:before="0" w:after="0"/>
      </w:pPr>
      <w:r>
        <w:t>Secular and Transient Equilibrium</w:t>
      </w:r>
    </w:p>
    <w:p>
      <w:pPr>
        <w:numPr>
          <w:ilvl w:val="0"/>
          <w:numId w:val="900"/>
        </w:numPr>
        <w:spacing w:before="0" w:after="0"/>
      </w:pPr>
      <w:r>
        <w:t>Interaction of Radiation with Matter</w:t>
      </w:r>
    </w:p>
    <w:p>
      <w:pPr>
        <w:numPr>
          <w:ilvl w:val="1"/>
          <w:numId w:val="900"/>
        </w:numPr>
        <w:spacing w:before="0" w:after="0"/>
      </w:pPr>
      <w:r>
        <w:t>Interaction of Charged Particles</w:t>
      </w:r>
    </w:p>
    <w:p>
      <w:pPr>
        <w:numPr>
          <w:ilvl w:val="2"/>
          <w:numId w:val="900"/>
        </w:numPr>
        <w:spacing w:before="0" w:after="0"/>
      </w:pPr>
      <w:r>
        <w:t>Types of Charged Particles</w:t>
      </w:r>
    </w:p>
    <w:p>
      <w:pPr>
        <w:numPr>
          <w:ilvl w:val="3"/>
          <w:numId w:val="900"/>
        </w:numPr>
        <w:spacing w:before="0" w:after="0"/>
      </w:pPr>
      <w:r>
        <w:t>Heavy Charged Particles (Alpha, Protons)</w:t>
      </w:r>
    </w:p>
    <w:p>
      <w:pPr>
        <w:numPr>
          <w:ilvl w:val="3"/>
          <w:numId w:val="900"/>
        </w:numPr>
        <w:spacing w:before="0" w:after="0"/>
      </w:pPr>
      <w:r>
        <w:t>Light Charged Particles (Electrons, Positrons)</w:t>
      </w:r>
    </w:p>
    <w:p>
      <w:pPr>
        <w:numPr>
          <w:ilvl w:val="2"/>
          <w:numId w:val="900"/>
        </w:numPr>
        <w:spacing w:before="0" w:after="0"/>
      </w:pPr>
      <w:r>
        <w:t>Energy Loss Mechanisms</w:t>
      </w:r>
    </w:p>
    <w:p>
      <w:pPr>
        <w:numPr>
          <w:ilvl w:val="3"/>
          <w:numId w:val="900"/>
        </w:numPr>
        <w:spacing w:before="0" w:after="0"/>
      </w:pPr>
      <w:r>
        <w:t>Collisional Energy Loss</w:t>
      </w:r>
    </w:p>
    <w:p>
      <w:pPr>
        <w:numPr>
          <w:ilvl w:val="3"/>
          <w:numId w:val="900"/>
        </w:numPr>
        <w:spacing w:before="0" w:after="0"/>
      </w:pPr>
      <w:r>
        <w:t>Radiative Energy Loss (Bremsstrahlung)</w:t>
      </w:r>
    </w:p>
    <w:p>
      <w:pPr>
        <w:numPr>
          <w:ilvl w:val="2"/>
          <w:numId w:val="900"/>
        </w:numPr>
        <w:spacing w:before="0" w:after="0"/>
      </w:pPr>
      <w:r>
        <w:t>Stopping Power</w:t>
      </w:r>
    </w:p>
    <w:p>
      <w:pPr>
        <w:numPr>
          <w:ilvl w:val="3"/>
          <w:numId w:val="900"/>
        </w:numPr>
        <w:spacing w:before="0" w:after="0"/>
      </w:pPr>
      <w:r>
        <w:t>Mass Stopping Power</w:t>
      </w:r>
    </w:p>
    <w:p>
      <w:pPr>
        <w:numPr>
          <w:ilvl w:val="3"/>
          <w:numId w:val="900"/>
        </w:numPr>
        <w:spacing w:before="0" w:after="0"/>
      </w:pPr>
      <w:r>
        <w:t>Linear Stopping Power</w:t>
      </w:r>
    </w:p>
    <w:p>
      <w:pPr>
        <w:numPr>
          <w:ilvl w:val="3"/>
          <w:numId w:val="900"/>
        </w:numPr>
        <w:spacing w:before="0" w:after="0"/>
      </w:pPr>
      <w:r>
        <w:t>Bethe-Bloch Formula</w:t>
      </w:r>
    </w:p>
    <w:p>
      <w:pPr>
        <w:numPr>
          <w:ilvl w:val="2"/>
          <w:numId w:val="900"/>
        </w:numPr>
        <w:spacing w:before="0" w:after="0"/>
      </w:pPr>
      <w:r>
        <w:t>Linear Energy Transfer (LET)</w:t>
      </w:r>
    </w:p>
    <w:p>
      <w:pPr>
        <w:numPr>
          <w:ilvl w:val="2"/>
          <w:numId w:val="900"/>
        </w:numPr>
        <w:spacing w:before="0" w:after="0"/>
      </w:pPr>
      <w:r>
        <w:t>Range and Path Length</w:t>
      </w:r>
    </w:p>
    <w:p>
      <w:pPr>
        <w:numPr>
          <w:ilvl w:val="3"/>
          <w:numId w:val="900"/>
        </w:numPr>
        <w:spacing w:before="0" w:after="0"/>
      </w:pPr>
      <w:r>
        <w:t>Continuous Slowing Down Approximation</w:t>
      </w:r>
    </w:p>
    <w:p>
      <w:pPr>
        <w:numPr>
          <w:ilvl w:val="3"/>
          <w:numId w:val="900"/>
        </w:numPr>
        <w:spacing w:before="0" w:after="0"/>
      </w:pPr>
      <w:r>
        <w:t>Range-Energy Relationships</w:t>
      </w:r>
    </w:p>
    <w:p>
      <w:pPr>
        <w:numPr>
          <w:ilvl w:val="2"/>
          <w:numId w:val="900"/>
        </w:numPr>
        <w:spacing w:before="0" w:after="0"/>
      </w:pPr>
      <w:r>
        <w:t>Bragg Peak Phenomenon</w:t>
      </w:r>
    </w:p>
    <w:p>
      <w:pPr>
        <w:numPr>
          <w:ilvl w:val="2"/>
          <w:numId w:val="900"/>
        </w:numPr>
        <w:spacing w:before="0" w:after="0"/>
      </w:pPr>
      <w:r>
        <w:t>Delta Ray Production</w:t>
      </w:r>
    </w:p>
    <w:p>
      <w:pPr>
        <w:numPr>
          <w:ilvl w:val="1"/>
          <w:numId w:val="900"/>
        </w:numPr>
        <w:spacing w:before="0" w:after="0"/>
      </w:pPr>
      <w:r>
        <w:t>Interaction of Photons</w:t>
      </w:r>
    </w:p>
    <w:p>
      <w:pPr>
        <w:numPr>
          <w:ilvl w:val="2"/>
          <w:numId w:val="900"/>
        </w:numPr>
        <w:spacing w:before="0" w:after="0"/>
      </w:pPr>
      <w:r>
        <w:t>Types of Photon Interactions</w:t>
      </w:r>
    </w:p>
    <w:p>
      <w:pPr>
        <w:numPr>
          <w:ilvl w:val="3"/>
          <w:numId w:val="900"/>
        </w:numPr>
        <w:spacing w:before="0" w:after="0"/>
      </w:pPr>
      <w:r>
        <w:t>Photoelectric Effect</w:t>
      </w:r>
    </w:p>
    <w:p>
      <w:pPr>
        <w:numPr>
          <w:ilvl w:val="4"/>
          <w:numId w:val="900"/>
        </w:numPr>
        <w:spacing w:before="0" w:after="0"/>
      </w:pPr>
      <w:r>
        <w:t>Energy Dependence</w:t>
      </w:r>
    </w:p>
    <w:p>
      <w:pPr>
        <w:numPr>
          <w:ilvl w:val="4"/>
          <w:numId w:val="900"/>
        </w:numPr>
        <w:spacing w:before="0" w:after="0"/>
      </w:pPr>
      <w:r>
        <w:t>Atomic Number Dependence</w:t>
      </w:r>
    </w:p>
    <w:p>
      <w:pPr>
        <w:numPr>
          <w:ilvl w:val="4"/>
          <w:numId w:val="900"/>
        </w:numPr>
        <w:spacing w:before="0" w:after="0"/>
      </w:pPr>
      <w:r>
        <w:t>Photoelectron Emission</w:t>
      </w:r>
    </w:p>
    <w:p>
      <w:pPr>
        <w:numPr>
          <w:ilvl w:val="3"/>
          <w:numId w:val="900"/>
        </w:numPr>
        <w:spacing w:before="0" w:after="0"/>
      </w:pPr>
      <w:r>
        <w:t>Compton Scattering</w:t>
      </w:r>
    </w:p>
    <w:p>
      <w:pPr>
        <w:numPr>
          <w:ilvl w:val="4"/>
          <w:numId w:val="900"/>
        </w:numPr>
        <w:spacing w:before="0" w:after="0"/>
      </w:pPr>
      <w:r>
        <w:t>Klein-Nishina Formula</w:t>
      </w:r>
    </w:p>
    <w:p>
      <w:pPr>
        <w:numPr>
          <w:ilvl w:val="4"/>
          <w:numId w:val="900"/>
        </w:numPr>
        <w:spacing w:before="0" w:after="0"/>
      </w:pPr>
      <w:r>
        <w:t>Energy Transfer Calculations</w:t>
      </w:r>
    </w:p>
    <w:p>
      <w:pPr>
        <w:numPr>
          <w:ilvl w:val="4"/>
          <w:numId w:val="900"/>
        </w:numPr>
        <w:spacing w:before="0" w:after="0"/>
      </w:pPr>
      <w:r>
        <w:t>Scattering Angle Relationships</w:t>
      </w:r>
    </w:p>
    <w:p>
      <w:pPr>
        <w:numPr>
          <w:ilvl w:val="3"/>
          <w:numId w:val="900"/>
        </w:numPr>
        <w:spacing w:before="0" w:after="0"/>
      </w:pPr>
      <w:r>
        <w:t>Pair Production</w:t>
      </w:r>
    </w:p>
    <w:p>
      <w:pPr>
        <w:numPr>
          <w:ilvl w:val="4"/>
          <w:numId w:val="900"/>
        </w:numPr>
        <w:spacing w:before="0" w:after="0"/>
      </w:pPr>
      <w:r>
        <w:t>Threshold Energy Requirements</w:t>
      </w:r>
    </w:p>
    <w:p>
      <w:pPr>
        <w:numPr>
          <w:ilvl w:val="4"/>
          <w:numId w:val="900"/>
        </w:numPr>
        <w:spacing w:before="0" w:after="0"/>
      </w:pPr>
      <w:r>
        <w:t>Annihilation Radiation</w:t>
      </w:r>
    </w:p>
    <w:p>
      <w:pPr>
        <w:numPr>
          <w:ilvl w:val="4"/>
          <w:numId w:val="900"/>
        </w:numPr>
        <w:spacing w:before="0" w:after="0"/>
      </w:pPr>
      <w:r>
        <w:t>Triplet Production</w:t>
      </w:r>
    </w:p>
    <w:p>
      <w:pPr>
        <w:numPr>
          <w:ilvl w:val="3"/>
          <w:numId w:val="900"/>
        </w:numPr>
        <w:spacing w:before="0" w:after="0"/>
      </w:pPr>
      <w:r>
        <w:t>Rayleigh Scattering</w:t>
      </w:r>
    </w:p>
    <w:p>
      <w:pPr>
        <w:numPr>
          <w:ilvl w:val="2"/>
          <w:numId w:val="900"/>
        </w:numPr>
        <w:spacing w:before="0" w:after="0"/>
      </w:pPr>
      <w:r>
        <w:t>Attenuation of Photon Beams</w:t>
      </w:r>
    </w:p>
    <w:p>
      <w:pPr>
        <w:numPr>
          <w:ilvl w:val="3"/>
          <w:numId w:val="900"/>
        </w:numPr>
        <w:spacing w:before="0" w:after="0"/>
      </w:pPr>
      <w:r>
        <w:t>Linear Attenuation Coefficient</w:t>
      </w:r>
    </w:p>
    <w:p>
      <w:pPr>
        <w:numPr>
          <w:ilvl w:val="3"/>
          <w:numId w:val="900"/>
        </w:numPr>
        <w:spacing w:before="0" w:after="0"/>
      </w:pPr>
      <w:r>
        <w:t>Mass Attenuation Coefficient</w:t>
      </w:r>
    </w:p>
    <w:p>
      <w:pPr>
        <w:numPr>
          <w:ilvl w:val="3"/>
          <w:numId w:val="900"/>
        </w:numPr>
        <w:spacing w:before="0" w:after="0"/>
      </w:pPr>
      <w:r>
        <w:t>Exponential Attenuation Law</w:t>
      </w:r>
    </w:p>
    <w:p>
      <w:pPr>
        <w:numPr>
          <w:ilvl w:val="3"/>
          <w:numId w:val="900"/>
        </w:numPr>
        <w:spacing w:before="0" w:after="0"/>
      </w:pPr>
      <w:r>
        <w:t>Half-Value Layer (HVL)</w:t>
      </w:r>
    </w:p>
    <w:p>
      <w:pPr>
        <w:numPr>
          <w:ilvl w:val="3"/>
          <w:numId w:val="900"/>
        </w:numPr>
        <w:spacing w:before="0" w:after="0"/>
      </w:pPr>
      <w:r>
        <w:t>Tenth-Value Layer (TVL)</w:t>
      </w:r>
    </w:p>
    <w:p>
      <w:pPr>
        <w:numPr>
          <w:ilvl w:val="3"/>
          <w:numId w:val="900"/>
        </w:numPr>
        <w:spacing w:before="0" w:after="0"/>
      </w:pPr>
      <w:r>
        <w:t>Buildup Factor</w:t>
      </w:r>
    </w:p>
    <w:p>
      <w:pPr>
        <w:numPr>
          <w:ilvl w:val="1"/>
          <w:numId w:val="900"/>
        </w:numPr>
        <w:spacing w:before="0" w:after="0"/>
      </w:pPr>
      <w:r>
        <w:t>Interaction of Neutrons</w:t>
      </w:r>
    </w:p>
    <w:p>
      <w:pPr>
        <w:numPr>
          <w:ilvl w:val="2"/>
          <w:numId w:val="900"/>
        </w:numPr>
        <w:spacing w:before="0" w:after="0"/>
      </w:pPr>
      <w:r>
        <w:t>Types of Neutron Interactions</w:t>
      </w:r>
    </w:p>
    <w:p>
      <w:pPr>
        <w:numPr>
          <w:ilvl w:val="3"/>
          <w:numId w:val="900"/>
        </w:numPr>
        <w:spacing w:before="0" w:after="0"/>
      </w:pPr>
      <w:r>
        <w:t>Elastic Scattering</w:t>
      </w:r>
    </w:p>
    <w:p>
      <w:pPr>
        <w:numPr>
          <w:ilvl w:val="3"/>
          <w:numId w:val="900"/>
        </w:numPr>
        <w:spacing w:before="0" w:after="0"/>
      </w:pPr>
      <w:r>
        <w:t>Inelastic Scattering</w:t>
      </w:r>
    </w:p>
    <w:p>
      <w:pPr>
        <w:numPr>
          <w:ilvl w:val="3"/>
          <w:numId w:val="900"/>
        </w:numPr>
        <w:spacing w:before="0" w:after="0"/>
      </w:pPr>
      <w:r>
        <w:t>Neutron Capture</w:t>
      </w:r>
    </w:p>
    <w:p>
      <w:pPr>
        <w:numPr>
          <w:ilvl w:val="3"/>
          <w:numId w:val="900"/>
        </w:numPr>
        <w:spacing w:before="0" w:after="0"/>
      </w:pPr>
      <w:r>
        <w:t>Nuclear Fission</w:t>
      </w:r>
    </w:p>
    <w:p>
      <w:pPr>
        <w:numPr>
          <w:ilvl w:val="2"/>
          <w:numId w:val="900"/>
        </w:numPr>
        <w:spacing w:before="0" w:after="0"/>
      </w:pPr>
      <w:r>
        <w:t>Neutron Energy Classifications</w:t>
      </w:r>
    </w:p>
    <w:p>
      <w:pPr>
        <w:numPr>
          <w:ilvl w:val="3"/>
          <w:numId w:val="900"/>
        </w:numPr>
        <w:spacing w:before="0" w:after="0"/>
      </w:pPr>
      <w:r>
        <w:t>Thermal Neutrons</w:t>
      </w:r>
    </w:p>
    <w:p>
      <w:pPr>
        <w:numPr>
          <w:ilvl w:val="3"/>
          <w:numId w:val="900"/>
        </w:numPr>
        <w:spacing w:before="0" w:after="0"/>
      </w:pPr>
      <w:r>
        <w:t>Epithermal Neutrons</w:t>
      </w:r>
    </w:p>
    <w:p>
      <w:pPr>
        <w:numPr>
          <w:ilvl w:val="3"/>
          <w:numId w:val="900"/>
        </w:numPr>
        <w:spacing w:before="0" w:after="0"/>
      </w:pPr>
      <w:r>
        <w:t>Fast Neutrons</w:t>
      </w:r>
    </w:p>
    <w:p>
      <w:pPr>
        <w:numPr>
          <w:ilvl w:val="2"/>
          <w:numId w:val="900"/>
        </w:numPr>
        <w:spacing w:before="0" w:after="0"/>
      </w:pPr>
      <w:r>
        <w:t>Neutron Activation</w:t>
      </w:r>
    </w:p>
    <w:p>
      <w:pPr>
        <w:numPr>
          <w:ilvl w:val="2"/>
          <w:numId w:val="900"/>
        </w:numPr>
        <w:spacing w:before="0" w:after="0"/>
      </w:pPr>
      <w:r>
        <w:t>Neutron Moderation</w:t>
      </w:r>
    </w:p>
    <w:p>
      <w:pPr>
        <w:numPr>
          <w:ilvl w:val="2"/>
          <w:numId w:val="900"/>
        </w:numPr>
        <w:spacing w:before="0" w:after="0"/>
      </w:pPr>
      <w:r>
        <w:t>Biological Effects of Neutrons</w:t>
      </w:r>
    </w:p>
    <w:p>
      <w:pPr>
        <w:numPr>
          <w:ilvl w:val="0"/>
          <w:numId w:val="900"/>
        </w:numPr>
        <w:spacing w:before="0" w:after="0"/>
      </w:pPr>
      <w:r>
        <w:t>Radiation Quantities and Units</w:t>
      </w:r>
    </w:p>
    <w:p>
      <w:pPr>
        <w:numPr>
          <w:ilvl w:val="1"/>
          <w:numId w:val="900"/>
        </w:numPr>
        <w:spacing w:before="0" w:after="0"/>
      </w:pPr>
      <w:r>
        <w:t>Physical Quantities</w:t>
      </w:r>
    </w:p>
    <w:p>
      <w:pPr>
        <w:numPr>
          <w:ilvl w:val="2"/>
          <w:numId w:val="900"/>
        </w:numPr>
        <w:spacing w:before="0" w:after="0"/>
      </w:pPr>
      <w:r>
        <w:t>Exposure</w:t>
      </w:r>
    </w:p>
    <w:p>
      <w:pPr>
        <w:numPr>
          <w:ilvl w:val="3"/>
          <w:numId w:val="900"/>
        </w:numPr>
        <w:spacing w:before="0" w:after="0"/>
      </w:pPr>
      <w:r>
        <w:t>Definition and Units (Roentgen)</w:t>
      </w:r>
    </w:p>
    <w:p>
      <w:pPr>
        <w:numPr>
          <w:ilvl w:val="3"/>
          <w:numId w:val="900"/>
        </w:numPr>
        <w:spacing w:before="0" w:after="0"/>
      </w:pPr>
      <w:r>
        <w:t>Measurement Conditions</w:t>
      </w:r>
    </w:p>
    <w:p>
      <w:pPr>
        <w:numPr>
          <w:ilvl w:val="2"/>
          <w:numId w:val="900"/>
        </w:numPr>
        <w:spacing w:before="0" w:after="0"/>
      </w:pPr>
      <w:r>
        <w:t>Absorbed Dose</w:t>
      </w:r>
    </w:p>
    <w:p>
      <w:pPr>
        <w:numPr>
          <w:ilvl w:val="3"/>
          <w:numId w:val="900"/>
        </w:numPr>
        <w:spacing w:before="0" w:after="0"/>
      </w:pPr>
      <w:r>
        <w:t>Definition and Units (Gray)</w:t>
      </w:r>
    </w:p>
    <w:p>
      <w:pPr>
        <w:numPr>
          <w:ilvl w:val="3"/>
          <w:numId w:val="900"/>
        </w:numPr>
        <w:spacing w:before="0" w:after="0"/>
      </w:pPr>
      <w:r>
        <w:t>Dose Rate</w:t>
      </w:r>
    </w:p>
    <w:p>
      <w:pPr>
        <w:numPr>
          <w:ilvl w:val="2"/>
          <w:numId w:val="900"/>
        </w:numPr>
        <w:spacing w:before="0" w:after="0"/>
      </w:pPr>
      <w:r>
        <w:t>Kerma (Kinetic Energy Released per unit MAss)</w:t>
      </w:r>
    </w:p>
    <w:p>
      <w:pPr>
        <w:numPr>
          <w:ilvl w:val="3"/>
          <w:numId w:val="900"/>
        </w:numPr>
        <w:spacing w:before="0" w:after="0"/>
      </w:pPr>
      <w:r>
        <w:t>Air Kerma</w:t>
      </w:r>
    </w:p>
    <w:p>
      <w:pPr>
        <w:numPr>
          <w:ilvl w:val="3"/>
          <w:numId w:val="900"/>
        </w:numPr>
        <w:spacing w:before="0" w:after="0"/>
      </w:pPr>
      <w:r>
        <w:t>Kerma-Dose Relationships</w:t>
      </w:r>
    </w:p>
    <w:p>
      <w:pPr>
        <w:numPr>
          <w:ilvl w:val="2"/>
          <w:numId w:val="900"/>
        </w:numPr>
        <w:spacing w:before="0" w:after="0"/>
      </w:pPr>
      <w:r>
        <w:t>Activity</w:t>
      </w:r>
    </w:p>
    <w:p>
      <w:pPr>
        <w:numPr>
          <w:ilvl w:val="3"/>
          <w:numId w:val="900"/>
        </w:numPr>
        <w:spacing w:before="0" w:after="0"/>
      </w:pPr>
      <w:r>
        <w:t>Units (Becquerel, Curie)</w:t>
      </w:r>
    </w:p>
    <w:p>
      <w:pPr>
        <w:numPr>
          <w:ilvl w:val="3"/>
          <w:numId w:val="900"/>
        </w:numPr>
        <w:spacing w:before="0" w:after="0"/>
      </w:pPr>
      <w:r>
        <w:t>Activity Concentration</w:t>
      </w:r>
    </w:p>
    <w:p>
      <w:pPr>
        <w:numPr>
          <w:ilvl w:val="1"/>
          <w:numId w:val="900"/>
        </w:numPr>
        <w:spacing w:before="0" w:after="0"/>
      </w:pPr>
      <w:r>
        <w:t>Protection Quantities</w:t>
      </w:r>
    </w:p>
    <w:p>
      <w:pPr>
        <w:numPr>
          <w:ilvl w:val="2"/>
          <w:numId w:val="900"/>
        </w:numPr>
        <w:spacing w:before="0" w:after="0"/>
      </w:pPr>
      <w:r>
        <w:t>Equivalent Dose</w:t>
      </w:r>
    </w:p>
    <w:p>
      <w:pPr>
        <w:numPr>
          <w:ilvl w:val="3"/>
          <w:numId w:val="900"/>
        </w:numPr>
        <w:spacing w:before="0" w:after="0"/>
      </w:pPr>
      <w:r>
        <w:t>Radiation Weighting Factors</w:t>
      </w:r>
    </w:p>
    <w:p>
      <w:pPr>
        <w:numPr>
          <w:ilvl w:val="3"/>
          <w:numId w:val="900"/>
        </w:numPr>
        <w:spacing w:before="0" w:after="0"/>
      </w:pPr>
      <w:r>
        <w:t>Units (Sievert)</w:t>
      </w:r>
    </w:p>
    <w:p>
      <w:pPr>
        <w:numPr>
          <w:ilvl w:val="2"/>
          <w:numId w:val="900"/>
        </w:numPr>
        <w:spacing w:before="0" w:after="0"/>
      </w:pPr>
      <w:r>
        <w:t>Effective Dose</w:t>
      </w:r>
    </w:p>
    <w:p>
      <w:pPr>
        <w:numPr>
          <w:ilvl w:val="3"/>
          <w:numId w:val="900"/>
        </w:numPr>
        <w:spacing w:before="0" w:after="0"/>
      </w:pPr>
      <w:r>
        <w:t>Tissue Weighting Factors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Committed Dose</w:t>
      </w:r>
    </w:p>
    <w:p>
      <w:pPr>
        <w:numPr>
          <w:ilvl w:val="2"/>
          <w:numId w:val="900"/>
        </w:numPr>
        <w:spacing w:before="0" w:after="0"/>
      </w:pPr>
      <w:r>
        <w:t>Collective Dose</w:t>
      </w:r>
    </w:p>
    <w:p>
      <w:pPr>
        <w:numPr>
          <w:ilvl w:val="1"/>
          <w:numId w:val="900"/>
        </w:numPr>
        <w:spacing w:before="0" w:after="0"/>
      </w:pPr>
      <w:r>
        <w:t>Operational Quantities</w:t>
      </w:r>
    </w:p>
    <w:p>
      <w:pPr>
        <w:numPr>
          <w:ilvl w:val="2"/>
          <w:numId w:val="900"/>
        </w:numPr>
        <w:spacing w:before="0" w:after="0"/>
      </w:pPr>
      <w:r>
        <w:t>Ambient Dose Equivalent</w:t>
      </w:r>
    </w:p>
    <w:p>
      <w:pPr>
        <w:numPr>
          <w:ilvl w:val="2"/>
          <w:numId w:val="900"/>
        </w:numPr>
        <w:spacing w:before="0" w:after="0"/>
      </w:pPr>
      <w:r>
        <w:t>Personal Dose Equivalent</w:t>
      </w:r>
    </w:p>
    <w:p>
      <w:pPr>
        <w:numPr>
          <w:ilvl w:val="2"/>
          <w:numId w:val="900"/>
        </w:numPr>
        <w:spacing w:before="0" w:after="0"/>
      </w:pPr>
      <w:r>
        <w:t>Directional Dose Equivalent</w:t>
      </w:r>
    </w:p>
    <w:p>
      <w:pPr>
        <w:numPr>
          <w:ilvl w:val="1"/>
          <w:numId w:val="900"/>
        </w:numPr>
        <w:spacing w:before="0" w:after="0"/>
      </w:pPr>
      <w:r>
        <w:t>Dose Conversion Factors</w:t>
      </w:r>
    </w:p>
    <w:p>
      <w:pPr>
        <w:numPr>
          <w:ilvl w:val="1"/>
          <w:numId w:val="900"/>
        </w:numPr>
        <w:spacing w:before="0" w:after="0"/>
      </w:pPr>
      <w:r>
        <w:t>Dose Area Product (DAP)</w:t>
      </w:r>
    </w:p>
    <w:p>
      <w:pPr>
        <w:numPr>
          <w:ilvl w:val="1"/>
          <w:numId w:val="900"/>
        </w:numPr>
        <w:spacing w:before="0" w:after="0"/>
      </w:pPr>
      <w:r>
        <w:t>Linear Energy Transfer as a Dosimetric Quantity</w:t>
      </w:r>
    </w:p>
    <w:p>
      <w:pPr>
        <w:pStyle w:val="Heading1"/>
      </w:pPr>
      <w:r>
        <w:t>Physics of Diagnostic Imaging</w:t>
      </w:r>
    </w:p>
    <w:p>
      <w:pPr>
        <w:numPr>
          <w:ilvl w:val="0"/>
          <w:numId w:val="900"/>
        </w:numPr>
        <w:spacing w:before="0" w:after="0"/>
      </w:pPr>
      <w:r>
        <w:t>Radiography and Fluoroscopy</w:t>
      </w:r>
    </w:p>
    <w:p>
      <w:pPr>
        <w:numPr>
          <w:ilvl w:val="1"/>
          <w:numId w:val="900"/>
        </w:numPr>
        <w:spacing w:before="0" w:after="0"/>
      </w:pPr>
      <w:r>
        <w:t>X-ray Production</w:t>
      </w:r>
    </w:p>
    <w:p>
      <w:pPr>
        <w:numPr>
          <w:ilvl w:val="2"/>
          <w:numId w:val="900"/>
        </w:numPr>
        <w:spacing w:before="0" w:after="0"/>
      </w:pPr>
      <w:r>
        <w:t>X-ray Tube Design and Components</w:t>
      </w:r>
    </w:p>
    <w:p>
      <w:pPr>
        <w:numPr>
          <w:ilvl w:val="3"/>
          <w:numId w:val="900"/>
        </w:numPr>
        <w:spacing w:before="0" w:after="0"/>
      </w:pPr>
      <w:r>
        <w:t>Cathode Structure</w:t>
      </w:r>
    </w:p>
    <w:p>
      <w:pPr>
        <w:numPr>
          <w:ilvl w:val="4"/>
          <w:numId w:val="900"/>
        </w:numPr>
        <w:spacing w:before="0" w:after="0"/>
      </w:pPr>
      <w:r>
        <w:t>Filament Design</w:t>
      </w:r>
    </w:p>
    <w:p>
      <w:pPr>
        <w:numPr>
          <w:ilvl w:val="4"/>
          <w:numId w:val="900"/>
        </w:numPr>
        <w:spacing w:before="0" w:after="0"/>
      </w:pPr>
      <w:r>
        <w:t>Focusing Cup</w:t>
      </w:r>
    </w:p>
    <w:p>
      <w:pPr>
        <w:numPr>
          <w:ilvl w:val="3"/>
          <w:numId w:val="900"/>
        </w:numPr>
        <w:spacing w:before="0" w:after="0"/>
      </w:pPr>
      <w:r>
        <w:t>Anode Structure</w:t>
      </w:r>
    </w:p>
    <w:p>
      <w:pPr>
        <w:numPr>
          <w:ilvl w:val="4"/>
          <w:numId w:val="900"/>
        </w:numPr>
        <w:spacing w:before="0" w:after="0"/>
      </w:pPr>
      <w:r>
        <w:t>Rotating and Stationary Anodes</w:t>
      </w:r>
    </w:p>
    <w:p>
      <w:pPr>
        <w:numPr>
          <w:ilvl w:val="4"/>
          <w:numId w:val="900"/>
        </w:numPr>
        <w:spacing w:before="0" w:after="0"/>
      </w:pPr>
      <w:r>
        <w:t>Target Materials</w:t>
      </w:r>
    </w:p>
    <w:p>
      <w:pPr>
        <w:numPr>
          <w:ilvl w:val="4"/>
          <w:numId w:val="900"/>
        </w:numPr>
        <w:spacing w:before="0" w:after="0"/>
      </w:pPr>
      <w:r>
        <w:t>Heel Effect</w:t>
      </w:r>
    </w:p>
    <w:p>
      <w:pPr>
        <w:numPr>
          <w:ilvl w:val="3"/>
          <w:numId w:val="900"/>
        </w:numPr>
        <w:spacing w:before="0" w:after="0"/>
      </w:pPr>
      <w:r>
        <w:t>Focal Spot Characteristics</w:t>
      </w:r>
    </w:p>
    <w:p>
      <w:pPr>
        <w:numPr>
          <w:ilvl w:val="4"/>
          <w:numId w:val="900"/>
        </w:numPr>
        <w:spacing w:before="0" w:after="0"/>
      </w:pPr>
      <w:r>
        <w:t>Actual vs. Effective Focal Spot</w:t>
      </w:r>
    </w:p>
    <w:p>
      <w:pPr>
        <w:numPr>
          <w:ilvl w:val="4"/>
          <w:numId w:val="900"/>
        </w:numPr>
        <w:spacing w:before="0" w:after="0"/>
      </w:pPr>
      <w:r>
        <w:t>Line Focus Principle</w:t>
      </w:r>
    </w:p>
    <w:p>
      <w:pPr>
        <w:numPr>
          <w:ilvl w:val="3"/>
          <w:numId w:val="900"/>
        </w:numPr>
        <w:spacing w:before="0" w:after="0"/>
      </w:pPr>
      <w:r>
        <w:t>Tube Housing and Cooling</w:t>
      </w:r>
    </w:p>
    <w:p>
      <w:pPr>
        <w:numPr>
          <w:ilvl w:val="4"/>
          <w:numId w:val="900"/>
        </w:numPr>
        <w:spacing w:before="0" w:after="0"/>
      </w:pPr>
      <w:r>
        <w:t>Heat Management Systems</w:t>
      </w:r>
    </w:p>
    <w:p>
      <w:pPr>
        <w:numPr>
          <w:ilvl w:val="4"/>
          <w:numId w:val="900"/>
        </w:numPr>
        <w:spacing w:before="0" w:after="0"/>
      </w:pPr>
      <w:r>
        <w:t>Tube Rating Charts</w:t>
      </w:r>
    </w:p>
    <w:p>
      <w:pPr>
        <w:numPr>
          <w:ilvl w:val="2"/>
          <w:numId w:val="900"/>
        </w:numPr>
        <w:spacing w:before="0" w:after="0"/>
      </w:pPr>
      <w:r>
        <w:t>X-ray Production Mechanisms</w:t>
      </w:r>
    </w:p>
    <w:p>
      <w:pPr>
        <w:numPr>
          <w:ilvl w:val="3"/>
          <w:numId w:val="900"/>
        </w:numPr>
        <w:spacing w:before="0" w:after="0"/>
      </w:pPr>
      <w:r>
        <w:t>Bremsstrahlung Radiation</w:t>
      </w:r>
    </w:p>
    <w:p>
      <w:pPr>
        <w:numPr>
          <w:ilvl w:val="4"/>
          <w:numId w:val="900"/>
        </w:numPr>
        <w:spacing w:before="0" w:after="0"/>
      </w:pPr>
      <w:r>
        <w:t>Continuous Spectrum</w:t>
      </w:r>
    </w:p>
    <w:p>
      <w:pPr>
        <w:numPr>
          <w:ilvl w:val="4"/>
          <w:numId w:val="900"/>
        </w:numPr>
        <w:spacing w:before="0" w:after="0"/>
      </w:pPr>
      <w:r>
        <w:t>Maximum Energy</w:t>
      </w:r>
    </w:p>
    <w:p>
      <w:pPr>
        <w:numPr>
          <w:ilvl w:val="4"/>
          <w:numId w:val="900"/>
        </w:numPr>
        <w:spacing w:before="0" w:after="0"/>
      </w:pPr>
      <w:r>
        <w:t>Efficiency Factors</w:t>
      </w:r>
    </w:p>
    <w:p>
      <w:pPr>
        <w:numPr>
          <w:ilvl w:val="3"/>
          <w:numId w:val="900"/>
        </w:numPr>
        <w:spacing w:before="0" w:after="0"/>
      </w:pPr>
      <w:r>
        <w:t>Characteristic Radiation</w:t>
      </w:r>
    </w:p>
    <w:p>
      <w:pPr>
        <w:numPr>
          <w:ilvl w:val="4"/>
          <w:numId w:val="900"/>
        </w:numPr>
        <w:spacing w:before="0" w:after="0"/>
      </w:pPr>
      <w:r>
        <w:t>Electron Shell Transitions</w:t>
      </w:r>
    </w:p>
    <w:p>
      <w:pPr>
        <w:numPr>
          <w:ilvl w:val="4"/>
          <w:numId w:val="900"/>
        </w:numPr>
        <w:spacing w:before="0" w:after="0"/>
      </w:pPr>
      <w:r>
        <w:t>Line Spectra</w:t>
      </w:r>
    </w:p>
    <w:p>
      <w:pPr>
        <w:numPr>
          <w:ilvl w:val="4"/>
          <w:numId w:val="900"/>
        </w:numPr>
        <w:spacing w:before="0" w:after="0"/>
      </w:pPr>
      <w:r>
        <w:t>K-edge Phenomena</w:t>
      </w:r>
    </w:p>
    <w:p>
      <w:pPr>
        <w:numPr>
          <w:ilvl w:val="2"/>
          <w:numId w:val="900"/>
        </w:numPr>
        <w:spacing w:before="0" w:after="0"/>
      </w:pPr>
      <w:r>
        <w:t>Factors Affecting X-ray Spectrum</w:t>
      </w:r>
    </w:p>
    <w:p>
      <w:pPr>
        <w:numPr>
          <w:ilvl w:val="3"/>
          <w:numId w:val="900"/>
        </w:numPr>
        <w:spacing w:before="0" w:after="0"/>
      </w:pPr>
      <w:r>
        <w:t>Tube Voltage (kVp) Effects</w:t>
      </w:r>
    </w:p>
    <w:p>
      <w:pPr>
        <w:numPr>
          <w:ilvl w:val="3"/>
          <w:numId w:val="900"/>
        </w:numPr>
        <w:spacing w:before="0" w:after="0"/>
      </w:pPr>
      <w:r>
        <w:t>Tube Current (mA) Effects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4"/>
          <w:numId w:val="900"/>
        </w:numPr>
        <w:spacing w:before="0" w:after="0"/>
      </w:pPr>
      <w:r>
        <w:t>Inherent Filtration</w:t>
      </w:r>
    </w:p>
    <w:p>
      <w:pPr>
        <w:numPr>
          <w:ilvl w:val="4"/>
          <w:numId w:val="900"/>
        </w:numPr>
        <w:spacing w:before="0" w:after="0"/>
      </w:pPr>
      <w:r>
        <w:t>Added Filtration</w:t>
      </w:r>
    </w:p>
    <w:p>
      <w:pPr>
        <w:numPr>
          <w:ilvl w:val="4"/>
          <w:numId w:val="900"/>
        </w:numPr>
        <w:spacing w:before="0" w:after="0"/>
      </w:pPr>
      <w:r>
        <w:t>Beam Hardening</w:t>
      </w:r>
    </w:p>
    <w:p>
      <w:pPr>
        <w:numPr>
          <w:ilvl w:val="3"/>
          <w:numId w:val="900"/>
        </w:numPr>
        <w:spacing w:before="0" w:after="0"/>
      </w:pPr>
      <w:r>
        <w:t>Target Material Effects</w:t>
      </w:r>
    </w:p>
    <w:p>
      <w:pPr>
        <w:numPr>
          <w:ilvl w:val="1"/>
          <w:numId w:val="900"/>
        </w:numPr>
        <w:spacing w:before="0" w:after="0"/>
      </w:pPr>
      <w:r>
        <w:t>Image Formation Principles</w:t>
      </w:r>
    </w:p>
    <w:p>
      <w:pPr>
        <w:numPr>
          <w:ilvl w:val="2"/>
          <w:numId w:val="900"/>
        </w:numPr>
        <w:spacing w:before="0" w:after="0"/>
      </w:pPr>
      <w:r>
        <w:t>X-ray Beam Attenuation</w:t>
      </w:r>
    </w:p>
    <w:p>
      <w:pPr>
        <w:numPr>
          <w:ilvl w:val="3"/>
          <w:numId w:val="900"/>
        </w:numPr>
        <w:spacing w:before="0" w:after="0"/>
      </w:pPr>
      <w:r>
        <w:t>Differential Absorption</w:t>
      </w:r>
    </w:p>
    <w:p>
      <w:pPr>
        <w:numPr>
          <w:ilvl w:val="3"/>
          <w:numId w:val="900"/>
        </w:numPr>
        <w:spacing w:before="0" w:after="0"/>
      </w:pPr>
      <w:r>
        <w:t>Subject Contrast Formation</w:t>
      </w:r>
    </w:p>
    <w:p>
      <w:pPr>
        <w:numPr>
          <w:ilvl w:val="2"/>
          <w:numId w:val="900"/>
        </w:numPr>
        <w:spacing w:before="0" w:after="0"/>
      </w:pPr>
      <w:r>
        <w:t>Geometric Factors</w:t>
      </w:r>
    </w:p>
    <w:p>
      <w:pPr>
        <w:numPr>
          <w:ilvl w:val="3"/>
          <w:numId w:val="900"/>
        </w:numPr>
        <w:spacing w:before="0" w:after="0"/>
      </w:pPr>
      <w:r>
        <w:t>Magnification</w:t>
      </w:r>
    </w:p>
    <w:p>
      <w:pPr>
        <w:numPr>
          <w:ilvl w:val="3"/>
          <w:numId w:val="900"/>
        </w:numPr>
        <w:spacing w:before="0" w:after="0"/>
      </w:pPr>
      <w:r>
        <w:t>Distortion</w:t>
      </w:r>
    </w:p>
    <w:p>
      <w:pPr>
        <w:numPr>
          <w:ilvl w:val="3"/>
          <w:numId w:val="900"/>
        </w:numPr>
        <w:spacing w:before="0" w:after="0"/>
      </w:pPr>
      <w:r>
        <w:t>Penumbra and Unsharpness</w:t>
      </w:r>
    </w:p>
    <w:p>
      <w:pPr>
        <w:numPr>
          <w:ilvl w:val="2"/>
          <w:numId w:val="900"/>
        </w:numPr>
        <w:spacing w:before="0" w:after="0"/>
      </w:pPr>
      <w:r>
        <w:t>Scatter Radiation</w:t>
      </w:r>
    </w:p>
    <w:p>
      <w:pPr>
        <w:numPr>
          <w:ilvl w:val="3"/>
          <w:numId w:val="900"/>
        </w:numPr>
        <w:spacing w:before="0" w:after="0"/>
      </w:pPr>
      <w:r>
        <w:t>Sources of Scatter</w:t>
      </w:r>
    </w:p>
    <w:p>
      <w:pPr>
        <w:numPr>
          <w:ilvl w:val="3"/>
          <w:numId w:val="900"/>
        </w:numPr>
        <w:spacing w:before="0" w:after="0"/>
      </w:pPr>
      <w:r>
        <w:t>Scatter-to-Primary Ratio</w:t>
      </w:r>
    </w:p>
    <w:p>
      <w:pPr>
        <w:numPr>
          <w:ilvl w:val="3"/>
          <w:numId w:val="900"/>
        </w:numPr>
        <w:spacing w:before="0" w:after="0"/>
      </w:pPr>
      <w:r>
        <w:t>Grid Design and Function</w:t>
      </w:r>
    </w:p>
    <w:p>
      <w:pPr>
        <w:numPr>
          <w:ilvl w:val="4"/>
          <w:numId w:val="900"/>
        </w:numPr>
        <w:spacing w:before="0" w:after="0"/>
      </w:pPr>
      <w:r>
        <w:t>Grid Ratio</w:t>
      </w:r>
    </w:p>
    <w:p>
      <w:pPr>
        <w:numPr>
          <w:ilvl w:val="4"/>
          <w:numId w:val="900"/>
        </w:numPr>
        <w:spacing w:before="0" w:after="0"/>
      </w:pPr>
      <w:r>
        <w:t>Grid Frequency</w:t>
      </w:r>
    </w:p>
    <w:p>
      <w:pPr>
        <w:numPr>
          <w:ilvl w:val="4"/>
          <w:numId w:val="900"/>
        </w:numPr>
        <w:spacing w:before="0" w:after="0"/>
      </w:pPr>
      <w:r>
        <w:t>Grid Types</w:t>
      </w:r>
    </w:p>
    <w:p>
      <w:pPr>
        <w:numPr>
          <w:ilvl w:val="1"/>
          <w:numId w:val="900"/>
        </w:numPr>
        <w:spacing w:before="0" w:after="0"/>
      </w:pPr>
      <w:r>
        <w:t>Image Receptors</w:t>
      </w:r>
    </w:p>
    <w:p>
      <w:pPr>
        <w:numPr>
          <w:ilvl w:val="2"/>
          <w:numId w:val="900"/>
        </w:numPr>
        <w:spacing w:before="0" w:after="0"/>
      </w:pPr>
      <w:r>
        <w:t>Screen-Film Systems</w:t>
      </w:r>
    </w:p>
    <w:p>
      <w:pPr>
        <w:numPr>
          <w:ilvl w:val="3"/>
          <w:numId w:val="900"/>
        </w:numPr>
        <w:spacing w:before="0" w:after="0"/>
      </w:pPr>
      <w:r>
        <w:t>Film Structure and Composition</w:t>
      </w:r>
    </w:p>
    <w:p>
      <w:pPr>
        <w:numPr>
          <w:ilvl w:val="3"/>
          <w:numId w:val="900"/>
        </w:numPr>
        <w:spacing w:before="0" w:after="0"/>
      </w:pPr>
      <w:r>
        <w:t>Intensifying Screens</w:t>
      </w:r>
    </w:p>
    <w:p>
      <w:pPr>
        <w:numPr>
          <w:ilvl w:val="4"/>
          <w:numId w:val="900"/>
        </w:numPr>
        <w:spacing w:before="0" w:after="0"/>
      </w:pPr>
      <w:r>
        <w:t>Phosphor Materials</w:t>
      </w:r>
    </w:p>
    <w:p>
      <w:pPr>
        <w:numPr>
          <w:ilvl w:val="4"/>
          <w:numId w:val="900"/>
        </w:numPr>
        <w:spacing w:before="0" w:after="0"/>
      </w:pPr>
      <w:r>
        <w:t>Screen Speed</w:t>
      </w:r>
    </w:p>
    <w:p>
      <w:pPr>
        <w:numPr>
          <w:ilvl w:val="4"/>
          <w:numId w:val="900"/>
        </w:numPr>
        <w:spacing w:before="0" w:after="0"/>
      </w:pPr>
      <w:r>
        <w:t>Screen-Film Contact</w:t>
      </w:r>
    </w:p>
    <w:p>
      <w:pPr>
        <w:numPr>
          <w:ilvl w:val="3"/>
          <w:numId w:val="900"/>
        </w:numPr>
        <w:spacing w:before="0" w:after="0"/>
      </w:pPr>
      <w:r>
        <w:t>Film Processing</w:t>
      </w:r>
    </w:p>
    <w:p>
      <w:pPr>
        <w:numPr>
          <w:ilvl w:val="4"/>
          <w:numId w:val="900"/>
        </w:numPr>
        <w:spacing w:before="0" w:after="0"/>
      </w:pPr>
      <w:r>
        <w:t>Developer and Fixer Chemistry</w:t>
      </w:r>
    </w:p>
    <w:p>
      <w:pPr>
        <w:numPr>
          <w:ilvl w:val="4"/>
          <w:numId w:val="900"/>
        </w:numPr>
        <w:spacing w:before="0" w:after="0"/>
      </w:pPr>
      <w:r>
        <w:t>Processing Parameters</w:t>
      </w:r>
    </w:p>
    <w:p>
      <w:pPr>
        <w:numPr>
          <w:ilvl w:val="3"/>
          <w:numId w:val="900"/>
        </w:numPr>
        <w:spacing w:before="0" w:after="0"/>
      </w:pPr>
      <w:r>
        <w:t>Characteristic Curves</w:t>
      </w:r>
    </w:p>
    <w:p>
      <w:pPr>
        <w:numPr>
          <w:ilvl w:val="4"/>
          <w:numId w:val="900"/>
        </w:numPr>
        <w:spacing w:before="0" w:after="0"/>
      </w:pPr>
      <w:r>
        <w:t>Sensitometry</w:t>
      </w:r>
    </w:p>
    <w:p>
      <w:pPr>
        <w:numPr>
          <w:ilvl w:val="4"/>
          <w:numId w:val="900"/>
        </w:numPr>
        <w:spacing w:before="0" w:after="0"/>
      </w:pPr>
      <w:r>
        <w:t>Gamma and Contrast</w:t>
      </w:r>
    </w:p>
    <w:p>
      <w:pPr>
        <w:numPr>
          <w:ilvl w:val="2"/>
          <w:numId w:val="900"/>
        </w:numPr>
        <w:spacing w:before="0" w:after="0"/>
      </w:pPr>
      <w:r>
        <w:t>Digital Radiography (DR)</w:t>
      </w:r>
    </w:p>
    <w:p>
      <w:pPr>
        <w:numPr>
          <w:ilvl w:val="3"/>
          <w:numId w:val="900"/>
        </w:numPr>
        <w:spacing w:before="0" w:after="0"/>
      </w:pPr>
      <w:r>
        <w:t>Flat-Panel Detectors</w:t>
      </w:r>
    </w:p>
    <w:p>
      <w:pPr>
        <w:numPr>
          <w:ilvl w:val="4"/>
          <w:numId w:val="900"/>
        </w:numPr>
        <w:spacing w:before="0" w:after="0"/>
      </w:pPr>
      <w:r>
        <w:t>Amorphous Silicon (a-Si)</w:t>
      </w:r>
    </w:p>
    <w:p>
      <w:pPr>
        <w:numPr>
          <w:ilvl w:val="4"/>
          <w:numId w:val="900"/>
        </w:numPr>
        <w:spacing w:before="0" w:after="0"/>
      </w:pPr>
      <w:r>
        <w:t>Amorphous Selenium (a-Se)</w:t>
      </w:r>
    </w:p>
    <w:p>
      <w:pPr>
        <w:numPr>
          <w:ilvl w:val="3"/>
          <w:numId w:val="900"/>
        </w:numPr>
        <w:spacing w:before="0" w:after="0"/>
      </w:pPr>
      <w:r>
        <w:t>Direct vs. Indirect Conversion</w:t>
      </w:r>
    </w:p>
    <w:p>
      <w:pPr>
        <w:numPr>
          <w:ilvl w:val="3"/>
          <w:numId w:val="900"/>
        </w:numPr>
        <w:spacing w:before="0" w:after="0"/>
      </w:pPr>
      <w:r>
        <w:t>Detective Quantum Efficiency</w:t>
      </w:r>
    </w:p>
    <w:p>
      <w:pPr>
        <w:numPr>
          <w:ilvl w:val="3"/>
          <w:numId w:val="900"/>
        </w:numPr>
        <w:spacing w:before="0" w:after="0"/>
      </w:pPr>
      <w:r>
        <w:t>Fill Factor</w:t>
      </w:r>
    </w:p>
    <w:p>
      <w:pPr>
        <w:numPr>
          <w:ilvl w:val="2"/>
          <w:numId w:val="900"/>
        </w:numPr>
        <w:spacing w:before="0" w:after="0"/>
      </w:pPr>
      <w:r>
        <w:t>Computed Radiography (CR)</w:t>
      </w:r>
    </w:p>
    <w:p>
      <w:pPr>
        <w:numPr>
          <w:ilvl w:val="3"/>
          <w:numId w:val="900"/>
        </w:numPr>
        <w:spacing w:before="0" w:after="0"/>
      </w:pPr>
      <w:r>
        <w:t>Photostimulable Phosphor Plates</w:t>
      </w:r>
    </w:p>
    <w:p>
      <w:pPr>
        <w:numPr>
          <w:ilvl w:val="3"/>
          <w:numId w:val="900"/>
        </w:numPr>
        <w:spacing w:before="0" w:after="0"/>
      </w:pPr>
      <w:r>
        <w:t>Plate Reading Process</w:t>
      </w:r>
    </w:p>
    <w:p>
      <w:pPr>
        <w:numPr>
          <w:ilvl w:val="3"/>
          <w:numId w:val="900"/>
        </w:numPr>
        <w:spacing w:before="0" w:after="0"/>
      </w:pPr>
      <w:r>
        <w:t>Image Processing Algorithms</w:t>
      </w:r>
    </w:p>
    <w:p>
      <w:pPr>
        <w:numPr>
          <w:ilvl w:val="1"/>
          <w:numId w:val="900"/>
        </w:numPr>
        <w:spacing w:before="0" w:after="0"/>
      </w:pPr>
      <w:r>
        <w:t>Image Quality Assessment</w:t>
      </w:r>
    </w:p>
    <w:p>
      <w:pPr>
        <w:numPr>
          <w:ilvl w:val="2"/>
          <w:numId w:val="900"/>
        </w:numPr>
        <w:spacing w:before="0" w:after="0"/>
      </w:pPr>
      <w:r>
        <w:t>Contrast</w:t>
      </w:r>
    </w:p>
    <w:p>
      <w:pPr>
        <w:numPr>
          <w:ilvl w:val="3"/>
          <w:numId w:val="900"/>
        </w:numPr>
        <w:spacing w:before="0" w:after="0"/>
      </w:pPr>
      <w:r>
        <w:t>Subject Contrast</w:t>
      </w:r>
    </w:p>
    <w:p>
      <w:pPr>
        <w:numPr>
          <w:ilvl w:val="3"/>
          <w:numId w:val="900"/>
        </w:numPr>
        <w:spacing w:before="0" w:after="0"/>
      </w:pPr>
      <w:r>
        <w:t>Image Receptor Contrast</w:t>
      </w:r>
    </w:p>
    <w:p>
      <w:pPr>
        <w:numPr>
          <w:ilvl w:val="3"/>
          <w:numId w:val="900"/>
        </w:numPr>
        <w:spacing w:before="0" w:after="0"/>
      </w:pPr>
      <w:r>
        <w:t>Contrast Enhancement Techniques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3"/>
          <w:numId w:val="900"/>
        </w:numPr>
        <w:spacing w:before="0" w:after="0"/>
      </w:pPr>
      <w:r>
        <w:t>Limiting Resolution</w:t>
      </w:r>
    </w:p>
    <w:p>
      <w:pPr>
        <w:numPr>
          <w:ilvl w:val="3"/>
          <w:numId w:val="900"/>
        </w:numPr>
        <w:spacing w:before="0" w:after="0"/>
      </w:pPr>
      <w:r>
        <w:t>Modulation Transfer Function (MTF)</w:t>
      </w:r>
    </w:p>
    <w:p>
      <w:pPr>
        <w:numPr>
          <w:ilvl w:val="3"/>
          <w:numId w:val="900"/>
        </w:numPr>
        <w:spacing w:before="0" w:after="0"/>
      </w:pPr>
      <w:r>
        <w:t>Factors Affecting Resolution</w:t>
      </w:r>
    </w:p>
    <w:p>
      <w:pPr>
        <w:numPr>
          <w:ilvl w:val="4"/>
          <w:numId w:val="900"/>
        </w:numPr>
        <w:spacing w:before="0" w:after="0"/>
      </w:pPr>
      <w:r>
        <w:t>Focal Spot Size</w:t>
      </w:r>
    </w:p>
    <w:p>
      <w:pPr>
        <w:numPr>
          <w:ilvl w:val="4"/>
          <w:numId w:val="900"/>
        </w:numPr>
        <w:spacing w:before="0" w:after="0"/>
      </w:pPr>
      <w:r>
        <w:t>Patient Motion</w:t>
      </w:r>
    </w:p>
    <w:p>
      <w:pPr>
        <w:numPr>
          <w:ilvl w:val="4"/>
          <w:numId w:val="900"/>
        </w:numPr>
        <w:spacing w:before="0" w:after="0"/>
      </w:pPr>
      <w:r>
        <w:t>Geometric Factors</w:t>
      </w:r>
    </w:p>
    <w:p>
      <w:pPr>
        <w:numPr>
          <w:ilvl w:val="2"/>
          <w:numId w:val="900"/>
        </w:numPr>
        <w:spacing w:before="0" w:after="0"/>
      </w:pPr>
      <w:r>
        <w:t>Noise Characteristics</w:t>
      </w:r>
    </w:p>
    <w:p>
      <w:pPr>
        <w:numPr>
          <w:ilvl w:val="3"/>
          <w:numId w:val="900"/>
        </w:numPr>
        <w:spacing w:before="0" w:after="0"/>
      </w:pPr>
      <w:r>
        <w:t>Quantum Noise</w:t>
      </w:r>
    </w:p>
    <w:p>
      <w:pPr>
        <w:numPr>
          <w:ilvl w:val="3"/>
          <w:numId w:val="900"/>
        </w:numPr>
        <w:spacing w:before="0" w:after="0"/>
      </w:pPr>
      <w:r>
        <w:t>Electronic Noise</w:t>
      </w:r>
    </w:p>
    <w:p>
      <w:pPr>
        <w:numPr>
          <w:ilvl w:val="3"/>
          <w:numId w:val="900"/>
        </w:numPr>
        <w:spacing w:before="0" w:after="0"/>
      </w:pPr>
      <w:r>
        <w:t>Structured Noise</w:t>
      </w:r>
    </w:p>
    <w:p>
      <w:pPr>
        <w:numPr>
          <w:ilvl w:val="3"/>
          <w:numId w:val="900"/>
        </w:numPr>
        <w:spacing w:before="0" w:after="0"/>
      </w:pPr>
      <w:r>
        <w:t>Signal-to-Noise Ratio</w:t>
      </w:r>
    </w:p>
    <w:p>
      <w:pPr>
        <w:numPr>
          <w:ilvl w:val="2"/>
          <w:numId w:val="900"/>
        </w:numPr>
        <w:spacing w:before="0" w:after="0"/>
      </w:pPr>
      <w:r>
        <w:t>Detective Quantum Efficiency (DQE)</w:t>
      </w:r>
    </w:p>
    <w:p>
      <w:pPr>
        <w:numPr>
          <w:ilvl w:val="2"/>
          <w:numId w:val="900"/>
        </w:numPr>
        <w:spacing w:before="0" w:after="0"/>
      </w:pPr>
      <w:r>
        <w:t>Artifacts in Radiography</w:t>
      </w:r>
    </w:p>
    <w:p>
      <w:pPr>
        <w:numPr>
          <w:ilvl w:val="3"/>
          <w:numId w:val="900"/>
        </w:numPr>
        <w:spacing w:before="0" w:after="0"/>
      </w:pPr>
      <w:r>
        <w:t>Motion Artifacts</w:t>
      </w:r>
    </w:p>
    <w:p>
      <w:pPr>
        <w:numPr>
          <w:ilvl w:val="3"/>
          <w:numId w:val="900"/>
        </w:numPr>
        <w:spacing w:before="0" w:after="0"/>
      </w:pPr>
      <w:r>
        <w:t>Grid Artifacts</w:t>
      </w:r>
    </w:p>
    <w:p>
      <w:pPr>
        <w:numPr>
          <w:ilvl w:val="3"/>
          <w:numId w:val="900"/>
        </w:numPr>
        <w:spacing w:before="0" w:after="0"/>
      </w:pPr>
      <w:r>
        <w:t>Processing Artifacts</w:t>
      </w:r>
    </w:p>
    <w:p>
      <w:pPr>
        <w:numPr>
          <w:ilvl w:val="1"/>
          <w:numId w:val="900"/>
        </w:numPr>
        <w:spacing w:before="0" w:after="0"/>
      </w:pPr>
      <w:r>
        <w:t>Fluoroscopy Systems</w:t>
      </w:r>
    </w:p>
    <w:p>
      <w:pPr>
        <w:numPr>
          <w:ilvl w:val="2"/>
          <w:numId w:val="900"/>
        </w:numPr>
        <w:spacing w:before="0" w:after="0"/>
      </w:pPr>
      <w:r>
        <w:t>System Components and Design</w:t>
      </w:r>
    </w:p>
    <w:p>
      <w:pPr>
        <w:numPr>
          <w:ilvl w:val="3"/>
          <w:numId w:val="900"/>
        </w:numPr>
        <w:spacing w:before="0" w:after="0"/>
      </w:pPr>
      <w:r>
        <w:t>X-ray Source Characteristics</w:t>
      </w:r>
    </w:p>
    <w:p>
      <w:pPr>
        <w:numPr>
          <w:ilvl w:val="3"/>
          <w:numId w:val="900"/>
        </w:numPr>
        <w:spacing w:before="0" w:after="0"/>
      </w:pPr>
      <w:r>
        <w:t>Table and C-arm Configuration</w:t>
      </w:r>
    </w:p>
    <w:p>
      <w:pPr>
        <w:numPr>
          <w:ilvl w:val="3"/>
          <w:numId w:val="900"/>
        </w:numPr>
        <w:spacing w:before="0" w:after="0"/>
      </w:pPr>
      <w:r>
        <w:t>Patient Support Systems</w:t>
      </w:r>
    </w:p>
    <w:p>
      <w:pPr>
        <w:numPr>
          <w:ilvl w:val="2"/>
          <w:numId w:val="900"/>
        </w:numPr>
        <w:spacing w:before="0" w:after="0"/>
      </w:pPr>
      <w:r>
        <w:t>Image Intensifiers</w:t>
      </w:r>
    </w:p>
    <w:p>
      <w:pPr>
        <w:numPr>
          <w:ilvl w:val="3"/>
          <w:numId w:val="900"/>
        </w:numPr>
        <w:spacing w:before="0" w:after="0"/>
      </w:pPr>
      <w:r>
        <w:t>Input and Output Phosphors</w:t>
      </w:r>
    </w:p>
    <w:p>
      <w:pPr>
        <w:numPr>
          <w:ilvl w:val="3"/>
          <w:numId w:val="900"/>
        </w:numPr>
        <w:spacing w:before="0" w:after="0"/>
      </w:pPr>
      <w:r>
        <w:t>Photocathode and Electron Optics</w:t>
      </w:r>
    </w:p>
    <w:p>
      <w:pPr>
        <w:numPr>
          <w:ilvl w:val="3"/>
          <w:numId w:val="900"/>
        </w:numPr>
        <w:spacing w:before="0" w:after="0"/>
      </w:pPr>
      <w:r>
        <w:t>Gain Calculations</w:t>
      </w:r>
    </w:p>
    <w:p>
      <w:pPr>
        <w:numPr>
          <w:ilvl w:val="3"/>
          <w:numId w:val="900"/>
        </w:numPr>
        <w:spacing w:before="0" w:after="0"/>
      </w:pPr>
      <w:r>
        <w:t>Brightness and Conversion Factor</w:t>
      </w:r>
    </w:p>
    <w:p>
      <w:pPr>
        <w:numPr>
          <w:ilvl w:val="3"/>
          <w:numId w:val="900"/>
        </w:numPr>
        <w:spacing w:before="0" w:after="0"/>
      </w:pPr>
      <w:r>
        <w:t>Vignetting and Distortion</w:t>
      </w:r>
    </w:p>
    <w:p>
      <w:pPr>
        <w:numPr>
          <w:ilvl w:val="2"/>
          <w:numId w:val="900"/>
        </w:numPr>
        <w:spacing w:before="0" w:after="0"/>
      </w:pPr>
      <w:r>
        <w:t>Flat-Panel Detectors for Fluoroscopy</w:t>
      </w:r>
    </w:p>
    <w:p>
      <w:pPr>
        <w:numPr>
          <w:ilvl w:val="3"/>
          <w:numId w:val="900"/>
        </w:numPr>
        <w:spacing w:before="0" w:after="0"/>
      </w:pPr>
      <w:r>
        <w:t>Real-time Imaging Capabilities</w:t>
      </w:r>
    </w:p>
    <w:p>
      <w:pPr>
        <w:numPr>
          <w:ilvl w:val="3"/>
          <w:numId w:val="900"/>
        </w:numPr>
        <w:spacing w:before="0" w:after="0"/>
      </w:pPr>
      <w:r>
        <w:t>Advantages over Image Intensifiers</w:t>
      </w:r>
    </w:p>
    <w:p>
      <w:pPr>
        <w:numPr>
          <w:ilvl w:val="2"/>
          <w:numId w:val="900"/>
        </w:numPr>
        <w:spacing w:before="0" w:after="0"/>
      </w:pPr>
      <w:r>
        <w:t>Automatic Brightness Control (ABC)</w:t>
      </w:r>
    </w:p>
    <w:p>
      <w:pPr>
        <w:numPr>
          <w:ilvl w:val="2"/>
          <w:numId w:val="900"/>
        </w:numPr>
        <w:spacing w:before="0" w:after="0"/>
      </w:pPr>
      <w:r>
        <w:t>Dose Rate Management</w:t>
      </w:r>
    </w:p>
    <w:p>
      <w:pPr>
        <w:numPr>
          <w:ilvl w:val="2"/>
          <w:numId w:val="900"/>
        </w:numPr>
        <w:spacing w:before="0" w:after="0"/>
      </w:pPr>
      <w:r>
        <w:t>Frame Rate and Temporal Resolution</w:t>
      </w:r>
    </w:p>
    <w:p>
      <w:pPr>
        <w:numPr>
          <w:ilvl w:val="0"/>
          <w:numId w:val="900"/>
        </w:numPr>
        <w:spacing w:before="0" w:after="0"/>
      </w:pPr>
      <w:r>
        <w:t>Computed Tomography (CT)</w:t>
      </w:r>
    </w:p>
    <w:p>
      <w:pPr>
        <w:numPr>
          <w:ilvl w:val="1"/>
          <w:numId w:val="900"/>
        </w:numPr>
        <w:spacing w:before="0" w:after="0"/>
      </w:pPr>
      <w:r>
        <w:t>Principles of Tomographic Reconstruction</w:t>
      </w:r>
    </w:p>
    <w:p>
      <w:pPr>
        <w:numPr>
          <w:ilvl w:val="2"/>
          <w:numId w:val="900"/>
        </w:numPr>
        <w:spacing w:before="0" w:after="0"/>
      </w:pPr>
      <w:r>
        <w:t>Mathematical Foundations</w:t>
      </w:r>
    </w:p>
    <w:p>
      <w:pPr>
        <w:numPr>
          <w:ilvl w:val="3"/>
          <w:numId w:val="900"/>
        </w:numPr>
        <w:spacing w:before="0" w:after="0"/>
      </w:pPr>
      <w:r>
        <w:t>Radon Transform</w:t>
      </w:r>
    </w:p>
    <w:p>
      <w:pPr>
        <w:numPr>
          <w:ilvl w:val="3"/>
          <w:numId w:val="900"/>
        </w:numPr>
        <w:spacing w:before="0" w:after="0"/>
      </w:pPr>
      <w:r>
        <w:t>Projection Theorem</w:t>
      </w:r>
    </w:p>
    <w:p>
      <w:pPr>
        <w:numPr>
          <w:ilvl w:val="2"/>
          <w:numId w:val="900"/>
        </w:numPr>
        <w:spacing w:before="0" w:after="0"/>
      </w:pPr>
      <w:r>
        <w:t>Data Acquisition Geometry</w:t>
      </w:r>
    </w:p>
    <w:p>
      <w:pPr>
        <w:numPr>
          <w:ilvl w:val="3"/>
          <w:numId w:val="900"/>
        </w:numPr>
        <w:spacing w:before="0" w:after="0"/>
      </w:pPr>
      <w:r>
        <w:t>Axial (Step-and-Shoot) Scanning</w:t>
      </w:r>
    </w:p>
    <w:p>
      <w:pPr>
        <w:numPr>
          <w:ilvl w:val="3"/>
          <w:numId w:val="900"/>
        </w:numPr>
        <w:spacing w:before="0" w:after="0"/>
      </w:pPr>
      <w:r>
        <w:t>Helical (Spiral) Scanning</w:t>
      </w:r>
    </w:p>
    <w:p>
      <w:pPr>
        <w:numPr>
          <w:ilvl w:val="3"/>
          <w:numId w:val="900"/>
        </w:numPr>
        <w:spacing w:before="0" w:after="0"/>
      </w:pPr>
      <w:r>
        <w:t>Cone Beam Geometry</w:t>
      </w:r>
    </w:p>
    <w:p>
      <w:pPr>
        <w:numPr>
          <w:ilvl w:val="2"/>
          <w:numId w:val="900"/>
        </w:numPr>
        <w:spacing w:before="0" w:after="0"/>
      </w:pPr>
      <w:r>
        <w:t>Reconstruction Algorithms</w:t>
      </w:r>
    </w:p>
    <w:p>
      <w:pPr>
        <w:numPr>
          <w:ilvl w:val="3"/>
          <w:numId w:val="900"/>
        </w:numPr>
        <w:spacing w:before="0" w:after="0"/>
      </w:pPr>
      <w:r>
        <w:t>Filtered Back-Projection</w:t>
      </w:r>
    </w:p>
    <w:p>
      <w:pPr>
        <w:numPr>
          <w:ilvl w:val="4"/>
          <w:numId w:val="900"/>
        </w:numPr>
        <w:spacing w:before="0" w:after="0"/>
      </w:pPr>
      <w:r>
        <w:t>Mathematical Basis</w:t>
      </w:r>
    </w:p>
    <w:p>
      <w:pPr>
        <w:numPr>
          <w:ilvl w:val="4"/>
          <w:numId w:val="900"/>
        </w:numPr>
        <w:spacing w:before="0" w:after="0"/>
      </w:pPr>
      <w:r>
        <w:t>Filter Functions (Ramp, Shepp-Logan)</w:t>
      </w:r>
    </w:p>
    <w:p>
      <w:pPr>
        <w:numPr>
          <w:ilvl w:val="4"/>
          <w:numId w:val="900"/>
        </w:numPr>
        <w:spacing w:before="0" w:after="0"/>
      </w:pPr>
      <w:r>
        <w:t>Convolution Process</w:t>
      </w:r>
    </w:p>
    <w:p>
      <w:pPr>
        <w:numPr>
          <w:ilvl w:val="3"/>
          <w:numId w:val="900"/>
        </w:numPr>
        <w:spacing w:before="0" w:after="0"/>
      </w:pPr>
      <w:r>
        <w:t>Iterative Reconstruction</w:t>
      </w:r>
    </w:p>
    <w:p>
      <w:pPr>
        <w:numPr>
          <w:ilvl w:val="4"/>
          <w:numId w:val="900"/>
        </w:numPr>
        <w:spacing w:before="0" w:after="0"/>
      </w:pPr>
      <w:r>
        <w:t>Algebraic Reconstruction Technique (ART)</w:t>
      </w:r>
    </w:p>
    <w:p>
      <w:pPr>
        <w:numPr>
          <w:ilvl w:val="4"/>
          <w:numId w:val="900"/>
        </w:numPr>
        <w:spacing w:before="0" w:after="0"/>
      </w:pPr>
      <w:r>
        <w:t>Statistical Reconstruction</w:t>
      </w:r>
    </w:p>
    <w:p>
      <w:pPr>
        <w:numPr>
          <w:ilvl w:val="4"/>
          <w:numId w:val="900"/>
        </w:numPr>
        <w:spacing w:before="0" w:after="0"/>
      </w:pPr>
      <w:r>
        <w:t>Model-Based Iterative Reconstruction</w:t>
      </w:r>
    </w:p>
    <w:p>
      <w:pPr>
        <w:numPr>
          <w:ilvl w:val="1"/>
          <w:numId w:val="900"/>
        </w:numPr>
        <w:spacing w:before="0" w:after="0"/>
      </w:pPr>
      <w:r>
        <w:t>CT Scanner Hardware</w:t>
      </w:r>
    </w:p>
    <w:p>
      <w:pPr>
        <w:numPr>
          <w:ilvl w:val="2"/>
          <w:numId w:val="900"/>
        </w:numPr>
        <w:spacing w:before="0" w:after="0"/>
      </w:pPr>
      <w:r>
        <w:t>Gantry Design and Components</w:t>
      </w:r>
    </w:p>
    <w:p>
      <w:pPr>
        <w:numPr>
          <w:ilvl w:val="3"/>
          <w:numId w:val="900"/>
        </w:numPr>
        <w:spacing w:before="0" w:after="0"/>
      </w:pPr>
      <w:r>
        <w:t>Slip-Ring Technology</w:t>
      </w:r>
    </w:p>
    <w:p>
      <w:pPr>
        <w:numPr>
          <w:ilvl w:val="3"/>
          <w:numId w:val="900"/>
        </w:numPr>
        <w:spacing w:before="0" w:after="0"/>
      </w:pPr>
      <w:r>
        <w:t>Rotation Speed Capabilities</w:t>
      </w:r>
    </w:p>
    <w:p>
      <w:pPr>
        <w:numPr>
          <w:ilvl w:val="2"/>
          <w:numId w:val="900"/>
        </w:numPr>
        <w:spacing w:before="0" w:after="0"/>
      </w:pPr>
      <w:r>
        <w:t>X-ray Tube for CT</w:t>
      </w:r>
    </w:p>
    <w:p>
      <w:pPr>
        <w:numPr>
          <w:ilvl w:val="3"/>
          <w:numId w:val="900"/>
        </w:numPr>
        <w:spacing w:before="0" w:after="0"/>
      </w:pPr>
      <w:r>
        <w:t>High Heat Capacity Requirements</w:t>
      </w:r>
    </w:p>
    <w:p>
      <w:pPr>
        <w:numPr>
          <w:ilvl w:val="3"/>
          <w:numId w:val="900"/>
        </w:numPr>
        <w:spacing w:before="0" w:after="0"/>
      </w:pPr>
      <w:r>
        <w:t>Tube Current Modulation</w:t>
      </w:r>
    </w:p>
    <w:p>
      <w:pPr>
        <w:numPr>
          <w:ilvl w:val="2"/>
          <w:numId w:val="900"/>
        </w:numPr>
        <w:spacing w:before="0" w:after="0"/>
      </w:pPr>
      <w:r>
        <w:t>Detector Systems</w:t>
      </w:r>
    </w:p>
    <w:p>
      <w:pPr>
        <w:numPr>
          <w:ilvl w:val="3"/>
          <w:numId w:val="900"/>
        </w:numPr>
        <w:spacing w:before="0" w:after="0"/>
      </w:pPr>
      <w:r>
        <w:t>Detector Types</w:t>
      </w:r>
    </w:p>
    <w:p>
      <w:pPr>
        <w:numPr>
          <w:ilvl w:val="4"/>
          <w:numId w:val="900"/>
        </w:numPr>
        <w:spacing w:before="0" w:after="0"/>
      </w:pPr>
      <w:r>
        <w:t>Xenon Gas Detectors</w:t>
      </w:r>
    </w:p>
    <w:p>
      <w:pPr>
        <w:numPr>
          <w:ilvl w:val="4"/>
          <w:numId w:val="900"/>
        </w:numPr>
        <w:spacing w:before="0" w:after="0"/>
      </w:pPr>
      <w:r>
        <w:t>Solid-State Detectors</w:t>
      </w:r>
    </w:p>
    <w:p>
      <w:pPr>
        <w:numPr>
          <w:ilvl w:val="3"/>
          <w:numId w:val="900"/>
        </w:numPr>
        <w:spacing w:before="0" w:after="0"/>
      </w:pPr>
      <w:r>
        <w:t>Detector Efficiency and Response</w:t>
      </w:r>
    </w:p>
    <w:p>
      <w:pPr>
        <w:numPr>
          <w:ilvl w:val="3"/>
          <w:numId w:val="900"/>
        </w:numPr>
        <w:spacing w:before="0" w:after="0"/>
      </w:pPr>
      <w:r>
        <w:t>Detector Array Configuration</w:t>
      </w:r>
    </w:p>
    <w:p>
      <w:pPr>
        <w:numPr>
          <w:ilvl w:val="2"/>
          <w:numId w:val="900"/>
        </w:numPr>
        <w:spacing w:before="0" w:after="0"/>
      </w:pPr>
      <w:r>
        <w:t>Data Acquisition System (DAS)</w:t>
      </w:r>
    </w:p>
    <w:p>
      <w:pPr>
        <w:numPr>
          <w:ilvl w:val="2"/>
          <w:numId w:val="900"/>
        </w:numPr>
        <w:spacing w:before="0" w:after="0"/>
      </w:pPr>
      <w:r>
        <w:t>Patient Table and Positioning</w:t>
      </w:r>
    </w:p>
    <w:p>
      <w:pPr>
        <w:numPr>
          <w:ilvl w:val="1"/>
          <w:numId w:val="900"/>
        </w:numPr>
        <w:spacing w:before="0" w:after="0"/>
      </w:pPr>
      <w:r>
        <w:t>Scan Parameters and Protocols</w:t>
      </w:r>
    </w:p>
    <w:p>
      <w:pPr>
        <w:numPr>
          <w:ilvl w:val="2"/>
          <w:numId w:val="900"/>
        </w:numPr>
        <w:spacing w:before="0" w:after="0"/>
      </w:pPr>
      <w:r>
        <w:t>Slice Thickness and Collimation</w:t>
      </w:r>
    </w:p>
    <w:p>
      <w:pPr>
        <w:numPr>
          <w:ilvl w:val="3"/>
          <w:numId w:val="900"/>
        </w:numPr>
        <w:spacing w:before="0" w:after="0"/>
      </w:pPr>
      <w:r>
        <w:t>Pre-patient Collimation</w:t>
      </w:r>
    </w:p>
    <w:p>
      <w:pPr>
        <w:numPr>
          <w:ilvl w:val="3"/>
          <w:numId w:val="900"/>
        </w:numPr>
        <w:spacing w:before="0" w:after="0"/>
      </w:pPr>
      <w:r>
        <w:t>Post-patient Collimation</w:t>
      </w:r>
    </w:p>
    <w:p>
      <w:pPr>
        <w:numPr>
          <w:ilvl w:val="2"/>
          <w:numId w:val="900"/>
        </w:numPr>
        <w:spacing w:before="0" w:after="0"/>
      </w:pPr>
      <w:r>
        <w:t>Pitch Factor</w:t>
      </w:r>
    </w:p>
    <w:p>
      <w:pPr>
        <w:numPr>
          <w:ilvl w:val="3"/>
          <w:numId w:val="900"/>
        </w:numPr>
        <w:spacing w:before="0" w:after="0"/>
      </w:pPr>
      <w:r>
        <w:t>Definition and Clinical Impact</w:t>
      </w:r>
    </w:p>
    <w:p>
      <w:pPr>
        <w:numPr>
          <w:ilvl w:val="3"/>
          <w:numId w:val="900"/>
        </w:numPr>
        <w:spacing w:before="0" w:after="0"/>
      </w:pPr>
      <w:r>
        <w:t>Dose and Image Quality Effects</w:t>
      </w:r>
    </w:p>
    <w:p>
      <w:pPr>
        <w:numPr>
          <w:ilvl w:val="2"/>
          <w:numId w:val="900"/>
        </w:numPr>
        <w:spacing w:before="0" w:after="0"/>
      </w:pPr>
      <w:r>
        <w:t>Tube Parameters</w:t>
      </w:r>
    </w:p>
    <w:p>
      <w:pPr>
        <w:numPr>
          <w:ilvl w:val="3"/>
          <w:numId w:val="900"/>
        </w:numPr>
        <w:spacing w:before="0" w:after="0"/>
      </w:pPr>
      <w:r>
        <w:t>Tube Voltage (kVp) Selection</w:t>
      </w:r>
    </w:p>
    <w:p>
      <w:pPr>
        <w:numPr>
          <w:ilvl w:val="3"/>
          <w:numId w:val="900"/>
        </w:numPr>
        <w:spacing w:before="0" w:after="0"/>
      </w:pPr>
      <w:r>
        <w:t>Tube Current (mA) and Modulation</w:t>
      </w:r>
    </w:p>
    <w:p>
      <w:pPr>
        <w:numPr>
          <w:ilvl w:val="3"/>
          <w:numId w:val="900"/>
        </w:numPr>
        <w:spacing w:before="0" w:after="0"/>
      </w:pPr>
      <w:r>
        <w:t>Rotation Time</w:t>
      </w:r>
    </w:p>
    <w:p>
      <w:pPr>
        <w:numPr>
          <w:ilvl w:val="2"/>
          <w:numId w:val="900"/>
        </w:numPr>
        <w:spacing w:before="0" w:after="0"/>
      </w:pPr>
      <w:r>
        <w:t>Reconstruction Parameters</w:t>
      </w:r>
    </w:p>
    <w:p>
      <w:pPr>
        <w:numPr>
          <w:ilvl w:val="3"/>
          <w:numId w:val="900"/>
        </w:numPr>
        <w:spacing w:before="0" w:after="0"/>
      </w:pPr>
      <w:r>
        <w:t>Field of View (FOV)</w:t>
      </w:r>
    </w:p>
    <w:p>
      <w:pPr>
        <w:numPr>
          <w:ilvl w:val="3"/>
          <w:numId w:val="900"/>
        </w:numPr>
        <w:spacing w:before="0" w:after="0"/>
      </w:pPr>
      <w:r>
        <w:t>Matrix Size</w:t>
      </w:r>
    </w:p>
    <w:p>
      <w:pPr>
        <w:numPr>
          <w:ilvl w:val="3"/>
          <w:numId w:val="900"/>
        </w:numPr>
        <w:spacing w:before="0" w:after="0"/>
      </w:pPr>
      <w:r>
        <w:t>Reconstruction Kernel/Algorithm</w:t>
      </w:r>
    </w:p>
    <w:p>
      <w:pPr>
        <w:numPr>
          <w:ilvl w:val="1"/>
          <w:numId w:val="900"/>
        </w:numPr>
        <w:spacing w:before="0" w:after="0"/>
      </w:pPr>
      <w:r>
        <w:t>Image Quality in CT</w:t>
      </w:r>
    </w:p>
    <w:p>
      <w:pPr>
        <w:numPr>
          <w:ilvl w:val="2"/>
          <w:numId w:val="900"/>
        </w:numPr>
        <w:spacing w:before="0" w:after="0"/>
      </w:pPr>
      <w:r>
        <w:t>CT Numbers (Hounsfield Units)</w:t>
      </w:r>
    </w:p>
    <w:p>
      <w:pPr>
        <w:numPr>
          <w:ilvl w:val="3"/>
          <w:numId w:val="900"/>
        </w:numPr>
        <w:spacing w:before="0" w:after="0"/>
      </w:pPr>
      <w:r>
        <w:t>HU Scale and Calibration</w:t>
      </w:r>
    </w:p>
    <w:p>
      <w:pPr>
        <w:numPr>
          <w:ilvl w:val="3"/>
          <w:numId w:val="900"/>
        </w:numPr>
        <w:spacing w:before="0" w:after="0"/>
      </w:pPr>
      <w:r>
        <w:t>Water and Air References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3"/>
          <w:numId w:val="900"/>
        </w:numPr>
        <w:spacing w:before="0" w:after="0"/>
      </w:pPr>
      <w:r>
        <w:t>In-plane Resolution</w:t>
      </w:r>
    </w:p>
    <w:p>
      <w:pPr>
        <w:numPr>
          <w:ilvl w:val="3"/>
          <w:numId w:val="900"/>
        </w:numPr>
        <w:spacing w:before="0" w:after="0"/>
      </w:pPr>
      <w:r>
        <w:t>Longitudinal Resolution</w:t>
      </w:r>
    </w:p>
    <w:p>
      <w:pPr>
        <w:numPr>
          <w:ilvl w:val="3"/>
          <w:numId w:val="900"/>
        </w:numPr>
        <w:spacing w:before="0" w:after="0"/>
      </w:pPr>
      <w:r>
        <w:t>High-Contrast Resolution</w:t>
      </w:r>
    </w:p>
    <w:p>
      <w:pPr>
        <w:numPr>
          <w:ilvl w:val="2"/>
          <w:numId w:val="900"/>
        </w:numPr>
        <w:spacing w:before="0" w:after="0"/>
      </w:pPr>
      <w:r>
        <w:t>Contrast Resolution</w:t>
      </w:r>
    </w:p>
    <w:p>
      <w:pPr>
        <w:numPr>
          <w:ilvl w:val="3"/>
          <w:numId w:val="900"/>
        </w:numPr>
        <w:spacing w:before="0" w:after="0"/>
      </w:pPr>
      <w:r>
        <w:t>Low-Contrast Detectability</w:t>
      </w:r>
    </w:p>
    <w:p>
      <w:pPr>
        <w:numPr>
          <w:ilvl w:val="3"/>
          <w:numId w:val="900"/>
        </w:numPr>
        <w:spacing w:before="0" w:after="0"/>
      </w:pPr>
      <w:r>
        <w:t>Contrast-to-Noise Ratio</w:t>
      </w:r>
    </w:p>
    <w:p>
      <w:pPr>
        <w:numPr>
          <w:ilvl w:val="2"/>
          <w:numId w:val="900"/>
        </w:numPr>
        <w:spacing w:before="0" w:after="0"/>
      </w:pPr>
      <w:r>
        <w:t>Noise Characteristics</w:t>
      </w:r>
    </w:p>
    <w:p>
      <w:pPr>
        <w:numPr>
          <w:ilvl w:val="3"/>
          <w:numId w:val="900"/>
        </w:numPr>
        <w:spacing w:before="0" w:after="0"/>
      </w:pPr>
      <w:r>
        <w:t>Quantum Noise</w:t>
      </w:r>
    </w:p>
    <w:p>
      <w:pPr>
        <w:numPr>
          <w:ilvl w:val="3"/>
          <w:numId w:val="900"/>
        </w:numPr>
        <w:spacing w:before="0" w:after="0"/>
      </w:pPr>
      <w:r>
        <w:t>Electronic Noise</w:t>
      </w:r>
    </w:p>
    <w:p>
      <w:pPr>
        <w:numPr>
          <w:ilvl w:val="3"/>
          <w:numId w:val="900"/>
        </w:numPr>
        <w:spacing w:before="0" w:after="0"/>
      </w:pPr>
      <w:r>
        <w:t>Noise Power Spectrum</w:t>
      </w:r>
    </w:p>
    <w:p>
      <w:pPr>
        <w:numPr>
          <w:ilvl w:val="2"/>
          <w:numId w:val="900"/>
        </w:numPr>
        <w:spacing w:before="0" w:after="0"/>
      </w:pPr>
      <w:r>
        <w:t>Artifacts in CT</w:t>
      </w:r>
    </w:p>
    <w:p>
      <w:pPr>
        <w:numPr>
          <w:ilvl w:val="3"/>
          <w:numId w:val="900"/>
        </w:numPr>
        <w:spacing w:before="0" w:after="0"/>
      </w:pPr>
      <w:r>
        <w:t>Beam Hardening Artifacts</w:t>
      </w:r>
    </w:p>
    <w:p>
      <w:pPr>
        <w:numPr>
          <w:ilvl w:val="3"/>
          <w:numId w:val="900"/>
        </w:numPr>
        <w:spacing w:before="0" w:after="0"/>
      </w:pPr>
      <w:r>
        <w:t>Motion Artifacts</w:t>
      </w:r>
    </w:p>
    <w:p>
      <w:pPr>
        <w:numPr>
          <w:ilvl w:val="3"/>
          <w:numId w:val="900"/>
        </w:numPr>
        <w:spacing w:before="0" w:after="0"/>
      </w:pPr>
      <w:r>
        <w:t>Partial Volume Effects</w:t>
      </w:r>
    </w:p>
    <w:p>
      <w:pPr>
        <w:numPr>
          <w:ilvl w:val="3"/>
          <w:numId w:val="900"/>
        </w:numPr>
        <w:spacing w:before="0" w:after="0"/>
      </w:pPr>
      <w:r>
        <w:t>Metal Artifacts</w:t>
      </w:r>
    </w:p>
    <w:p>
      <w:pPr>
        <w:numPr>
          <w:ilvl w:val="3"/>
          <w:numId w:val="900"/>
        </w:numPr>
        <w:spacing w:before="0" w:after="0"/>
      </w:pPr>
      <w:r>
        <w:t>Ring Artifacts</w:t>
      </w:r>
    </w:p>
    <w:p>
      <w:pPr>
        <w:numPr>
          <w:ilvl w:val="3"/>
          <w:numId w:val="900"/>
        </w:numPr>
        <w:spacing w:before="0" w:after="0"/>
      </w:pPr>
      <w:r>
        <w:t>Helical Artifacts</w:t>
      </w:r>
    </w:p>
    <w:p>
      <w:pPr>
        <w:numPr>
          <w:ilvl w:val="1"/>
          <w:numId w:val="900"/>
        </w:numPr>
        <w:spacing w:before="0" w:after="0"/>
      </w:pPr>
      <w:r>
        <w:t>CT Dosimetry</w:t>
      </w:r>
    </w:p>
    <w:p>
      <w:pPr>
        <w:numPr>
          <w:ilvl w:val="2"/>
          <w:numId w:val="900"/>
        </w:numPr>
        <w:spacing w:before="0" w:after="0"/>
      </w:pPr>
      <w:r>
        <w:t>CT Dose Index (CTDI)</w:t>
      </w:r>
    </w:p>
    <w:p>
      <w:pPr>
        <w:numPr>
          <w:ilvl w:val="3"/>
          <w:numId w:val="900"/>
        </w:numPr>
        <w:spacing w:before="0" w:after="0"/>
      </w:pPr>
      <w:r>
        <w:t>CTDI100 and CTDIw</w:t>
      </w:r>
    </w:p>
    <w:p>
      <w:pPr>
        <w:numPr>
          <w:ilvl w:val="3"/>
          <w:numId w:val="900"/>
        </w:numPr>
        <w:spacing w:before="0" w:after="0"/>
      </w:pPr>
      <w:r>
        <w:t>CTDIvol Calculation</w:t>
      </w:r>
    </w:p>
    <w:p>
      <w:pPr>
        <w:numPr>
          <w:ilvl w:val="2"/>
          <w:numId w:val="900"/>
        </w:numPr>
        <w:spacing w:before="0" w:after="0"/>
      </w:pPr>
      <w:r>
        <w:t>Dose-Length Product (DLP)</w:t>
      </w:r>
    </w:p>
    <w:p>
      <w:pPr>
        <w:numPr>
          <w:ilvl w:val="2"/>
          <w:numId w:val="900"/>
        </w:numPr>
        <w:spacing w:before="0" w:after="0"/>
      </w:pPr>
      <w:r>
        <w:t>Size-Specific Dose Estimates (SSDE)</w:t>
      </w:r>
    </w:p>
    <w:p>
      <w:pPr>
        <w:numPr>
          <w:ilvl w:val="2"/>
          <w:numId w:val="900"/>
        </w:numPr>
        <w:spacing w:before="0" w:after="0"/>
      </w:pPr>
      <w:r>
        <w:t>Dose Modulation Techniques</w:t>
      </w:r>
    </w:p>
    <w:p>
      <w:pPr>
        <w:numPr>
          <w:ilvl w:val="3"/>
          <w:numId w:val="900"/>
        </w:numPr>
        <w:spacing w:before="0" w:after="0"/>
      </w:pPr>
      <w:r>
        <w:t>Angular Modulation</w:t>
      </w:r>
    </w:p>
    <w:p>
      <w:pPr>
        <w:numPr>
          <w:ilvl w:val="3"/>
          <w:numId w:val="900"/>
        </w:numPr>
        <w:spacing w:before="0" w:after="0"/>
      </w:pPr>
      <w:r>
        <w:t>Longitudinal Modulation</w:t>
      </w:r>
    </w:p>
    <w:p>
      <w:pPr>
        <w:numPr>
          <w:ilvl w:val="2"/>
          <w:numId w:val="900"/>
        </w:numPr>
        <w:spacing w:before="0" w:after="0"/>
      </w:pPr>
      <w:r>
        <w:t>Patient Dose Optimization Strategies</w:t>
      </w:r>
    </w:p>
    <w:p>
      <w:pPr>
        <w:numPr>
          <w:ilvl w:val="0"/>
          <w:numId w:val="900"/>
        </w:numPr>
        <w:spacing w:before="0" w:after="0"/>
      </w:pPr>
      <w:r>
        <w:t>Magnetic Resonance Imaging (MRI)</w:t>
      </w:r>
    </w:p>
    <w:p>
      <w:pPr>
        <w:numPr>
          <w:ilvl w:val="1"/>
          <w:numId w:val="900"/>
        </w:numPr>
        <w:spacing w:before="0" w:after="0"/>
      </w:pPr>
      <w:r>
        <w:t>Principles of Nuclear Magnetic Resonance</w:t>
      </w:r>
    </w:p>
    <w:p>
      <w:pPr>
        <w:numPr>
          <w:ilvl w:val="2"/>
          <w:numId w:val="900"/>
        </w:numPr>
        <w:spacing w:before="0" w:after="0"/>
      </w:pPr>
      <w:r>
        <w:t>Nuclear Spin Properties</w:t>
      </w:r>
    </w:p>
    <w:p>
      <w:pPr>
        <w:numPr>
          <w:ilvl w:val="3"/>
          <w:numId w:val="900"/>
        </w:numPr>
        <w:spacing w:before="0" w:after="0"/>
      </w:pPr>
      <w:r>
        <w:t>Magnetic Moment</w:t>
      </w:r>
    </w:p>
    <w:p>
      <w:pPr>
        <w:numPr>
          <w:ilvl w:val="3"/>
          <w:numId w:val="900"/>
        </w:numPr>
        <w:spacing w:before="0" w:after="0"/>
      </w:pPr>
      <w:r>
        <w:t>Gyromagnetic Ratio</w:t>
      </w:r>
    </w:p>
    <w:p>
      <w:pPr>
        <w:numPr>
          <w:ilvl w:val="2"/>
          <w:numId w:val="900"/>
        </w:numPr>
        <w:spacing w:before="0" w:after="0"/>
      </w:pPr>
      <w:r>
        <w:t>Magnetization in External Fields</w:t>
      </w:r>
    </w:p>
    <w:p>
      <w:pPr>
        <w:numPr>
          <w:ilvl w:val="3"/>
          <w:numId w:val="900"/>
        </w:numPr>
        <w:spacing w:before="0" w:after="0"/>
      </w:pPr>
      <w:r>
        <w:t>Equilibrium Magnetization</w:t>
      </w:r>
    </w:p>
    <w:p>
      <w:pPr>
        <w:numPr>
          <w:ilvl w:val="3"/>
          <w:numId w:val="900"/>
        </w:numPr>
        <w:spacing w:before="0" w:after="0"/>
      </w:pPr>
      <w:r>
        <w:t>Larmor Frequency</w:t>
      </w:r>
    </w:p>
    <w:p>
      <w:pPr>
        <w:numPr>
          <w:ilvl w:val="3"/>
          <w:numId w:val="900"/>
        </w:numPr>
        <w:spacing w:before="0" w:after="0"/>
      </w:pPr>
      <w:r>
        <w:t>Precession Dynamics</w:t>
      </w:r>
    </w:p>
    <w:p>
      <w:pPr>
        <w:numPr>
          <w:ilvl w:val="2"/>
          <w:numId w:val="900"/>
        </w:numPr>
        <w:spacing w:before="0" w:after="0"/>
      </w:pPr>
      <w:r>
        <w:t>Relaxation Processes</w:t>
      </w:r>
    </w:p>
    <w:p>
      <w:pPr>
        <w:numPr>
          <w:ilvl w:val="3"/>
          <w:numId w:val="900"/>
        </w:numPr>
        <w:spacing w:before="0" w:after="0"/>
      </w:pPr>
      <w:r>
        <w:t>Spin-Lattice Relaxation (T1)</w:t>
      </w:r>
    </w:p>
    <w:p>
      <w:pPr>
        <w:numPr>
          <w:ilvl w:val="4"/>
          <w:numId w:val="900"/>
        </w:numPr>
        <w:spacing w:before="0" w:after="0"/>
      </w:pPr>
      <w:r>
        <w:t>Mechanism and Time Constants</w:t>
      </w:r>
    </w:p>
    <w:p>
      <w:pPr>
        <w:numPr>
          <w:ilvl w:val="4"/>
          <w:numId w:val="900"/>
        </w:numPr>
        <w:spacing w:before="0" w:after="0"/>
      </w:pPr>
      <w:r>
        <w:t>Tissue-Specific Values</w:t>
      </w:r>
    </w:p>
    <w:p>
      <w:pPr>
        <w:numPr>
          <w:ilvl w:val="3"/>
          <w:numId w:val="900"/>
        </w:numPr>
        <w:spacing w:before="0" w:after="0"/>
      </w:pPr>
      <w:r>
        <w:t>Spin-Spin Relaxation (T2)</w:t>
      </w:r>
    </w:p>
    <w:p>
      <w:pPr>
        <w:numPr>
          <w:ilvl w:val="4"/>
          <w:numId w:val="900"/>
        </w:numPr>
        <w:spacing w:before="0" w:after="0"/>
      </w:pPr>
      <w:r>
        <w:t>Mechanism and Measurement</w:t>
      </w:r>
    </w:p>
    <w:p>
      <w:pPr>
        <w:numPr>
          <w:ilvl w:val="4"/>
          <w:numId w:val="900"/>
        </w:numPr>
        <w:spacing w:before="0" w:after="0"/>
      </w:pPr>
      <w:r>
        <w:t>T2* Effects</w:t>
      </w:r>
    </w:p>
    <w:p>
      <w:pPr>
        <w:numPr>
          <w:ilvl w:val="3"/>
          <w:numId w:val="900"/>
        </w:numPr>
        <w:spacing w:before="0" w:after="0"/>
      </w:pPr>
      <w:r>
        <w:t>Factors Affecting Relaxation Times</w:t>
      </w:r>
    </w:p>
    <w:p>
      <w:pPr>
        <w:numPr>
          <w:ilvl w:val="2"/>
          <w:numId w:val="900"/>
        </w:numPr>
        <w:spacing w:before="0" w:after="0"/>
      </w:pPr>
      <w:r>
        <w:t>Free Induction Decay (FID)</w:t>
      </w:r>
    </w:p>
    <w:p>
      <w:pPr>
        <w:numPr>
          <w:ilvl w:val="2"/>
          <w:numId w:val="900"/>
        </w:numPr>
        <w:spacing w:before="0" w:after="0"/>
      </w:pPr>
      <w:r>
        <w:t>Spin Echo Formation</w:t>
      </w:r>
    </w:p>
    <w:p>
      <w:pPr>
        <w:numPr>
          <w:ilvl w:val="1"/>
          <w:numId w:val="900"/>
        </w:numPr>
        <w:spacing w:before="0" w:after="0"/>
      </w:pPr>
      <w:r>
        <w:t>MRI Hardware Components</w:t>
      </w:r>
    </w:p>
    <w:p>
      <w:pPr>
        <w:numPr>
          <w:ilvl w:val="2"/>
          <w:numId w:val="900"/>
        </w:numPr>
        <w:spacing w:before="0" w:after="0"/>
      </w:pPr>
      <w:r>
        <w:t>Main Magnet (B0)</w:t>
      </w:r>
    </w:p>
    <w:p>
      <w:pPr>
        <w:numPr>
          <w:ilvl w:val="3"/>
          <w:numId w:val="900"/>
        </w:numPr>
        <w:spacing w:before="0" w:after="0"/>
      </w:pPr>
      <w:r>
        <w:t>Magnet Types</w:t>
      </w:r>
    </w:p>
    <w:p>
      <w:pPr>
        <w:numPr>
          <w:ilvl w:val="4"/>
          <w:numId w:val="900"/>
        </w:numPr>
        <w:spacing w:before="0" w:after="0"/>
      </w:pPr>
      <w:r>
        <w:t>Permanent Magnets</w:t>
      </w:r>
    </w:p>
    <w:p>
      <w:pPr>
        <w:numPr>
          <w:ilvl w:val="4"/>
          <w:numId w:val="900"/>
        </w:numPr>
        <w:spacing w:before="0" w:after="0"/>
      </w:pPr>
      <w:r>
        <w:t>Resistive Magnets</w:t>
      </w:r>
    </w:p>
    <w:p>
      <w:pPr>
        <w:numPr>
          <w:ilvl w:val="4"/>
          <w:numId w:val="900"/>
        </w:numPr>
        <w:spacing w:before="0" w:after="0"/>
      </w:pPr>
      <w:r>
        <w:t>Superconducting Magnets</w:t>
      </w:r>
    </w:p>
    <w:p>
      <w:pPr>
        <w:numPr>
          <w:ilvl w:val="3"/>
          <w:numId w:val="900"/>
        </w:numPr>
        <w:spacing w:before="0" w:after="0"/>
      </w:pPr>
      <w:r>
        <w:t>Field Strength Considerations</w:t>
      </w:r>
    </w:p>
    <w:p>
      <w:pPr>
        <w:numPr>
          <w:ilvl w:val="3"/>
          <w:numId w:val="900"/>
        </w:numPr>
        <w:spacing w:before="0" w:after="0"/>
      </w:pPr>
      <w:r>
        <w:t>Magnetic Field Homogeneity</w:t>
      </w:r>
    </w:p>
    <w:p>
      <w:pPr>
        <w:numPr>
          <w:ilvl w:val="3"/>
          <w:numId w:val="900"/>
        </w:numPr>
        <w:spacing w:before="0" w:after="0"/>
      </w:pPr>
      <w:r>
        <w:t>Shimming Procedures</w:t>
      </w:r>
    </w:p>
    <w:p>
      <w:pPr>
        <w:numPr>
          <w:ilvl w:val="2"/>
          <w:numId w:val="900"/>
        </w:numPr>
        <w:spacing w:before="0" w:after="0"/>
      </w:pPr>
      <w:r>
        <w:t>Gradient Coils</w:t>
      </w:r>
    </w:p>
    <w:p>
      <w:pPr>
        <w:numPr>
          <w:ilvl w:val="3"/>
          <w:numId w:val="900"/>
        </w:numPr>
        <w:spacing w:before="0" w:after="0"/>
      </w:pPr>
      <w:r>
        <w:t>Gradient Types (X, Y, Z)</w:t>
      </w:r>
    </w:p>
    <w:p>
      <w:pPr>
        <w:numPr>
          <w:ilvl w:val="3"/>
          <w:numId w:val="900"/>
        </w:numPr>
        <w:spacing w:before="0" w:after="0"/>
      </w:pPr>
      <w:r>
        <w:t>Spatial Encoding Functions</w:t>
      </w:r>
    </w:p>
    <w:p>
      <w:pPr>
        <w:numPr>
          <w:ilvl w:val="3"/>
          <w:numId w:val="900"/>
        </w:numPr>
        <w:spacing w:before="0" w:after="0"/>
      </w:pPr>
      <w:r>
        <w:t>Gradient Strength and Slew Rate</w:t>
      </w:r>
    </w:p>
    <w:p>
      <w:pPr>
        <w:numPr>
          <w:ilvl w:val="3"/>
          <w:numId w:val="900"/>
        </w:numPr>
        <w:spacing w:before="0" w:after="0"/>
      </w:pPr>
      <w:r>
        <w:t>Linearity Requirements</w:t>
      </w:r>
    </w:p>
    <w:p>
      <w:pPr>
        <w:numPr>
          <w:ilvl w:val="3"/>
          <w:numId w:val="900"/>
        </w:numPr>
        <w:spacing w:before="0" w:after="0"/>
      </w:pPr>
      <w:r>
        <w:t>Eddy Current Effects</w:t>
      </w:r>
    </w:p>
    <w:p>
      <w:pPr>
        <w:numPr>
          <w:ilvl w:val="2"/>
          <w:numId w:val="900"/>
        </w:numPr>
        <w:spacing w:before="0" w:after="0"/>
      </w:pPr>
      <w:r>
        <w:t>Radiofrequency (RF) System</w:t>
      </w:r>
    </w:p>
    <w:p>
      <w:pPr>
        <w:numPr>
          <w:ilvl w:val="3"/>
          <w:numId w:val="900"/>
        </w:numPr>
        <w:spacing w:before="0" w:after="0"/>
      </w:pPr>
      <w:r>
        <w:t>RF Coils Design</w:t>
      </w:r>
    </w:p>
    <w:p>
      <w:pPr>
        <w:numPr>
          <w:ilvl w:val="4"/>
          <w:numId w:val="900"/>
        </w:numPr>
        <w:spacing w:before="0" w:after="0"/>
      </w:pPr>
      <w:r>
        <w:t>Volume Coils</w:t>
      </w:r>
    </w:p>
    <w:p>
      <w:pPr>
        <w:numPr>
          <w:ilvl w:val="4"/>
          <w:numId w:val="900"/>
        </w:numPr>
        <w:spacing w:before="0" w:after="0"/>
      </w:pPr>
      <w:r>
        <w:t>Surface Coils</w:t>
      </w:r>
    </w:p>
    <w:p>
      <w:pPr>
        <w:numPr>
          <w:ilvl w:val="4"/>
          <w:numId w:val="900"/>
        </w:numPr>
        <w:spacing w:before="0" w:after="0"/>
      </w:pPr>
      <w:r>
        <w:t>Phased Array Coils</w:t>
      </w:r>
    </w:p>
    <w:p>
      <w:pPr>
        <w:numPr>
          <w:ilvl w:val="3"/>
          <w:numId w:val="900"/>
        </w:numPr>
        <w:spacing w:before="0" w:after="0"/>
      </w:pPr>
      <w:r>
        <w:t>Transmit and Receive Functions</w:t>
      </w:r>
    </w:p>
    <w:p>
      <w:pPr>
        <w:numPr>
          <w:ilvl w:val="3"/>
          <w:numId w:val="900"/>
        </w:numPr>
        <w:spacing w:before="0" w:after="0"/>
      </w:pPr>
      <w:r>
        <w:t>Coil Sensitivity Profiles</w:t>
      </w:r>
    </w:p>
    <w:p>
      <w:pPr>
        <w:numPr>
          <w:ilvl w:val="3"/>
          <w:numId w:val="900"/>
        </w:numPr>
        <w:spacing w:before="0" w:after="0"/>
      </w:pPr>
      <w:r>
        <w:t>RF Shielding</w:t>
      </w:r>
    </w:p>
    <w:p>
      <w:pPr>
        <w:numPr>
          <w:ilvl w:val="1"/>
          <w:numId w:val="900"/>
        </w:numPr>
        <w:spacing w:before="0" w:after="0"/>
      </w:pPr>
      <w:r>
        <w:t>Spatial Encoding and Image Formation</w:t>
      </w:r>
    </w:p>
    <w:p>
      <w:pPr>
        <w:numPr>
          <w:ilvl w:val="2"/>
          <w:numId w:val="900"/>
        </w:numPr>
        <w:spacing w:before="0" w:after="0"/>
      </w:pPr>
      <w:r>
        <w:t>Spatial Encoding Principles</w:t>
      </w:r>
    </w:p>
    <w:p>
      <w:pPr>
        <w:numPr>
          <w:ilvl w:val="3"/>
          <w:numId w:val="900"/>
        </w:numPr>
        <w:spacing w:before="0" w:after="0"/>
      </w:pPr>
      <w:r>
        <w:t>Slice Selection</w:t>
      </w:r>
    </w:p>
    <w:p>
      <w:pPr>
        <w:numPr>
          <w:ilvl w:val="4"/>
          <w:numId w:val="900"/>
        </w:numPr>
        <w:spacing w:before="0" w:after="0"/>
      </w:pPr>
      <w:r>
        <w:t>Gradient Application</w:t>
      </w:r>
    </w:p>
    <w:p>
      <w:pPr>
        <w:numPr>
          <w:ilvl w:val="4"/>
          <w:numId w:val="900"/>
        </w:numPr>
        <w:spacing w:before="0" w:after="0"/>
      </w:pPr>
      <w:r>
        <w:t>Slice Thickness Control</w:t>
      </w:r>
    </w:p>
    <w:p>
      <w:pPr>
        <w:numPr>
          <w:ilvl w:val="3"/>
          <w:numId w:val="900"/>
        </w:numPr>
        <w:spacing w:before="0" w:after="0"/>
      </w:pPr>
      <w:r>
        <w:t>Frequency Encoding (Readout)</w:t>
      </w:r>
    </w:p>
    <w:p>
      <w:pPr>
        <w:numPr>
          <w:ilvl w:val="4"/>
          <w:numId w:val="900"/>
        </w:numPr>
        <w:spacing w:before="0" w:after="0"/>
      </w:pPr>
      <w:r>
        <w:t>Frequency Dispersion</w:t>
      </w:r>
    </w:p>
    <w:p>
      <w:pPr>
        <w:numPr>
          <w:ilvl w:val="4"/>
          <w:numId w:val="900"/>
        </w:numPr>
        <w:spacing w:before="0" w:after="0"/>
      </w:pPr>
      <w:r>
        <w:t>Bandwidth Considerations</w:t>
      </w:r>
    </w:p>
    <w:p>
      <w:pPr>
        <w:numPr>
          <w:ilvl w:val="3"/>
          <w:numId w:val="900"/>
        </w:numPr>
        <w:spacing w:before="0" w:after="0"/>
      </w:pPr>
      <w:r>
        <w:t>Phase Encoding</w:t>
      </w:r>
    </w:p>
    <w:p>
      <w:pPr>
        <w:numPr>
          <w:ilvl w:val="4"/>
          <w:numId w:val="900"/>
        </w:numPr>
        <w:spacing w:before="0" w:after="0"/>
      </w:pPr>
      <w:r>
        <w:t>Phase Encoding Steps</w:t>
      </w:r>
    </w:p>
    <w:p>
      <w:pPr>
        <w:numPr>
          <w:ilvl w:val="4"/>
          <w:numId w:val="900"/>
        </w:numPr>
        <w:spacing w:before="0" w:after="0"/>
      </w:pPr>
      <w:r>
        <w:t>Field of View Determination</w:t>
      </w:r>
    </w:p>
    <w:p>
      <w:pPr>
        <w:numPr>
          <w:ilvl w:val="2"/>
          <w:numId w:val="900"/>
        </w:numPr>
        <w:spacing w:before="0" w:after="0"/>
      </w:pPr>
      <w:r>
        <w:t>K-space Concepts</w:t>
      </w:r>
    </w:p>
    <w:p>
      <w:pPr>
        <w:numPr>
          <w:ilvl w:val="3"/>
          <w:numId w:val="900"/>
        </w:numPr>
        <w:spacing w:before="0" w:after="0"/>
      </w:pPr>
      <w:r>
        <w:t>K-space Definition and Properties</w:t>
      </w:r>
    </w:p>
    <w:p>
      <w:pPr>
        <w:numPr>
          <w:ilvl w:val="3"/>
          <w:numId w:val="900"/>
        </w:numPr>
        <w:spacing w:before="0" w:after="0"/>
      </w:pPr>
      <w:r>
        <w:t>Data Acquisition Strategies</w:t>
      </w:r>
    </w:p>
    <w:p>
      <w:pPr>
        <w:numPr>
          <w:ilvl w:val="3"/>
          <w:numId w:val="900"/>
        </w:numPr>
        <w:spacing w:before="0" w:after="0"/>
      </w:pPr>
      <w:r>
        <w:t>K-space Trajectories</w:t>
      </w:r>
    </w:p>
    <w:p>
      <w:pPr>
        <w:numPr>
          <w:ilvl w:val="4"/>
          <w:numId w:val="900"/>
        </w:numPr>
        <w:spacing w:before="0" w:after="0"/>
      </w:pPr>
      <w:r>
        <w:t>Cartesian Sampling</w:t>
      </w:r>
    </w:p>
    <w:p>
      <w:pPr>
        <w:numPr>
          <w:ilvl w:val="4"/>
          <w:numId w:val="900"/>
        </w:numPr>
        <w:spacing w:before="0" w:after="0"/>
      </w:pPr>
      <w:r>
        <w:t>Radial Sampling</w:t>
      </w:r>
    </w:p>
    <w:p>
      <w:pPr>
        <w:numPr>
          <w:ilvl w:val="4"/>
          <w:numId w:val="900"/>
        </w:numPr>
        <w:spacing w:before="0" w:after="0"/>
      </w:pPr>
      <w:r>
        <w:t>Spiral Sampling</w:t>
      </w:r>
    </w:p>
    <w:p>
      <w:pPr>
        <w:numPr>
          <w:ilvl w:val="2"/>
          <w:numId w:val="900"/>
        </w:numPr>
        <w:spacing w:before="0" w:after="0"/>
      </w:pPr>
      <w:r>
        <w:t>Fourier Transform Reconstruction</w:t>
      </w:r>
    </w:p>
    <w:p>
      <w:pPr>
        <w:numPr>
          <w:ilvl w:val="3"/>
          <w:numId w:val="900"/>
        </w:numPr>
        <w:spacing w:before="0" w:after="0"/>
      </w:pPr>
      <w:r>
        <w:t>2D and 3D Fourier Transforms</w:t>
      </w:r>
    </w:p>
    <w:p>
      <w:pPr>
        <w:numPr>
          <w:ilvl w:val="3"/>
          <w:numId w:val="900"/>
        </w:numPr>
        <w:spacing w:before="0" w:after="0"/>
      </w:pPr>
      <w:r>
        <w:t>Zero-Filling and Interpolation</w:t>
      </w:r>
    </w:p>
    <w:p>
      <w:pPr>
        <w:numPr>
          <w:ilvl w:val="1"/>
          <w:numId w:val="900"/>
        </w:numPr>
        <w:spacing w:before="0" w:after="0"/>
      </w:pPr>
      <w:r>
        <w:t>Pulse Sequences</w:t>
      </w:r>
    </w:p>
    <w:p>
      <w:pPr>
        <w:numPr>
          <w:ilvl w:val="2"/>
          <w:numId w:val="900"/>
        </w:numPr>
        <w:spacing w:before="0" w:after="0"/>
      </w:pPr>
      <w:r>
        <w:t>Basic Pulse Sequence Components</w:t>
      </w:r>
    </w:p>
    <w:p>
      <w:pPr>
        <w:numPr>
          <w:ilvl w:val="3"/>
          <w:numId w:val="900"/>
        </w:numPr>
        <w:spacing w:before="0" w:after="0"/>
      </w:pPr>
      <w:r>
        <w:t>RF Pulses</w:t>
      </w:r>
    </w:p>
    <w:p>
      <w:pPr>
        <w:numPr>
          <w:ilvl w:val="4"/>
          <w:numId w:val="900"/>
        </w:numPr>
        <w:spacing w:before="0" w:after="0"/>
      </w:pPr>
      <w:r>
        <w:t>Flip Angles</w:t>
      </w:r>
    </w:p>
    <w:p>
      <w:pPr>
        <w:numPr>
          <w:ilvl w:val="4"/>
          <w:numId w:val="900"/>
        </w:numPr>
        <w:spacing w:before="0" w:after="0"/>
      </w:pPr>
      <w:r>
        <w:t>Pulse Shapes</w:t>
      </w:r>
    </w:p>
    <w:p>
      <w:pPr>
        <w:numPr>
          <w:ilvl w:val="3"/>
          <w:numId w:val="900"/>
        </w:numPr>
        <w:spacing w:before="0" w:after="0"/>
      </w:pPr>
      <w:r>
        <w:t>Gradient Pulses</w:t>
      </w:r>
    </w:p>
    <w:p>
      <w:pPr>
        <w:numPr>
          <w:ilvl w:val="3"/>
          <w:numId w:val="900"/>
        </w:numPr>
        <w:spacing w:before="0" w:after="0"/>
      </w:pPr>
      <w:r>
        <w:t>Timing Parameters</w:t>
      </w:r>
    </w:p>
    <w:p>
      <w:pPr>
        <w:numPr>
          <w:ilvl w:val="2"/>
          <w:numId w:val="900"/>
        </w:numPr>
        <w:spacing w:before="0" w:after="0"/>
      </w:pPr>
      <w:r>
        <w:t>Spin Echo Sequences</w:t>
      </w:r>
    </w:p>
    <w:p>
      <w:pPr>
        <w:numPr>
          <w:ilvl w:val="3"/>
          <w:numId w:val="900"/>
        </w:numPr>
        <w:spacing w:before="0" w:after="0"/>
      </w:pPr>
      <w:r>
        <w:t>Single Echo Spin Echo</w:t>
      </w:r>
    </w:p>
    <w:p>
      <w:pPr>
        <w:numPr>
          <w:ilvl w:val="3"/>
          <w:numId w:val="900"/>
        </w:numPr>
        <w:spacing w:before="0" w:after="0"/>
      </w:pPr>
      <w:r>
        <w:t>Multi-Echo Spin Echo</w:t>
      </w:r>
    </w:p>
    <w:p>
      <w:pPr>
        <w:numPr>
          <w:ilvl w:val="3"/>
          <w:numId w:val="900"/>
        </w:numPr>
        <w:spacing w:before="0" w:after="0"/>
      </w:pPr>
      <w:r>
        <w:t>Fast Spin Echo (FSE/TSE)</w:t>
      </w:r>
    </w:p>
    <w:p>
      <w:pPr>
        <w:numPr>
          <w:ilvl w:val="2"/>
          <w:numId w:val="900"/>
        </w:numPr>
        <w:spacing w:before="0" w:after="0"/>
      </w:pPr>
      <w:r>
        <w:t>Gradient Echo Sequences</w:t>
      </w:r>
    </w:p>
    <w:p>
      <w:pPr>
        <w:numPr>
          <w:ilvl w:val="3"/>
          <w:numId w:val="900"/>
        </w:numPr>
        <w:spacing w:before="0" w:after="0"/>
      </w:pPr>
      <w:r>
        <w:t>Spoiled Gradient Echo</w:t>
      </w:r>
    </w:p>
    <w:p>
      <w:pPr>
        <w:numPr>
          <w:ilvl w:val="3"/>
          <w:numId w:val="900"/>
        </w:numPr>
        <w:spacing w:before="0" w:after="0"/>
      </w:pPr>
      <w:r>
        <w:t>Steady-State Sequences</w:t>
      </w:r>
    </w:p>
    <w:p>
      <w:pPr>
        <w:numPr>
          <w:ilvl w:val="3"/>
          <w:numId w:val="900"/>
        </w:numPr>
        <w:spacing w:before="0" w:after="0"/>
      </w:pPr>
      <w:r>
        <w:t>T2* Weighting</w:t>
      </w:r>
    </w:p>
    <w:p>
      <w:pPr>
        <w:numPr>
          <w:ilvl w:val="2"/>
          <w:numId w:val="900"/>
        </w:numPr>
        <w:spacing w:before="0" w:after="0"/>
      </w:pPr>
      <w:r>
        <w:t>Inversion Recovery Sequences</w:t>
      </w:r>
    </w:p>
    <w:p>
      <w:pPr>
        <w:numPr>
          <w:ilvl w:val="3"/>
          <w:numId w:val="900"/>
        </w:numPr>
        <w:spacing w:before="0" w:after="0"/>
      </w:pPr>
      <w:r>
        <w:t>Short TI Inversion Recovery (STIR)</w:t>
      </w:r>
    </w:p>
    <w:p>
      <w:pPr>
        <w:numPr>
          <w:ilvl w:val="3"/>
          <w:numId w:val="900"/>
        </w:numPr>
        <w:spacing w:before="0" w:after="0"/>
      </w:pPr>
      <w:r>
        <w:t>Fluid Attenuated Inversion Recovery (FLAIR)</w:t>
      </w:r>
    </w:p>
    <w:p>
      <w:pPr>
        <w:numPr>
          <w:ilvl w:val="2"/>
          <w:numId w:val="900"/>
        </w:numPr>
        <w:spacing w:before="0" w:after="0"/>
      </w:pPr>
      <w:r>
        <w:t>Image Contrast Mechanisms</w:t>
      </w:r>
    </w:p>
    <w:p>
      <w:pPr>
        <w:numPr>
          <w:ilvl w:val="3"/>
          <w:numId w:val="900"/>
        </w:numPr>
        <w:spacing w:before="0" w:after="0"/>
      </w:pPr>
      <w:r>
        <w:t>T1-Weighted Imaging</w:t>
      </w:r>
    </w:p>
    <w:p>
      <w:pPr>
        <w:numPr>
          <w:ilvl w:val="3"/>
          <w:numId w:val="900"/>
        </w:numPr>
        <w:spacing w:before="0" w:after="0"/>
      </w:pPr>
      <w:r>
        <w:t>T2-Weighted Imaging</w:t>
      </w:r>
    </w:p>
    <w:p>
      <w:pPr>
        <w:numPr>
          <w:ilvl w:val="3"/>
          <w:numId w:val="900"/>
        </w:numPr>
        <w:spacing w:before="0" w:after="0"/>
      </w:pPr>
      <w:r>
        <w:t>Proton Density Imaging</w:t>
      </w:r>
    </w:p>
    <w:p>
      <w:pPr>
        <w:numPr>
          <w:ilvl w:val="3"/>
          <w:numId w:val="900"/>
        </w:numPr>
        <w:spacing w:before="0" w:after="0"/>
      </w:pPr>
      <w:r>
        <w:t>Contrast Parameter Optimization</w:t>
      </w:r>
    </w:p>
    <w:p>
      <w:pPr>
        <w:numPr>
          <w:ilvl w:val="1"/>
          <w:numId w:val="900"/>
        </w:numPr>
        <w:spacing w:before="0" w:after="0"/>
      </w:pPr>
      <w:r>
        <w:t>Advanced MRI Techniques</w:t>
      </w:r>
    </w:p>
    <w:p>
      <w:pPr>
        <w:numPr>
          <w:ilvl w:val="2"/>
          <w:numId w:val="900"/>
        </w:numPr>
        <w:spacing w:before="0" w:after="0"/>
      </w:pPr>
      <w:r>
        <w:t>Diffusion Weighted Imaging (DWI)</w:t>
      </w:r>
    </w:p>
    <w:p>
      <w:pPr>
        <w:numPr>
          <w:ilvl w:val="3"/>
          <w:numId w:val="900"/>
        </w:numPr>
        <w:spacing w:before="0" w:after="0"/>
      </w:pPr>
      <w:r>
        <w:t>Diffusion Principles</w:t>
      </w:r>
    </w:p>
    <w:p>
      <w:pPr>
        <w:numPr>
          <w:ilvl w:val="3"/>
          <w:numId w:val="900"/>
        </w:numPr>
        <w:spacing w:before="0" w:after="0"/>
      </w:pPr>
      <w:r>
        <w:t>b-value Selection</w:t>
      </w:r>
    </w:p>
    <w:p>
      <w:pPr>
        <w:numPr>
          <w:ilvl w:val="3"/>
          <w:numId w:val="900"/>
        </w:numPr>
        <w:spacing w:before="0" w:after="0"/>
      </w:pPr>
      <w:r>
        <w:t>Apparent Diffusion Coefficient (ADC)</w:t>
      </w:r>
    </w:p>
    <w:p>
      <w:pPr>
        <w:numPr>
          <w:ilvl w:val="3"/>
          <w:numId w:val="900"/>
        </w:numPr>
        <w:spacing w:before="0" w:after="0"/>
      </w:pPr>
      <w:r>
        <w:t>Diffusion Tensor Imaging (DTI)</w:t>
      </w:r>
    </w:p>
    <w:p>
      <w:pPr>
        <w:numPr>
          <w:ilvl w:val="2"/>
          <w:numId w:val="900"/>
        </w:numPr>
        <w:spacing w:before="0" w:after="0"/>
      </w:pPr>
      <w:r>
        <w:t>Functional MRI (fMRI)</w:t>
      </w:r>
    </w:p>
    <w:p>
      <w:pPr>
        <w:numPr>
          <w:ilvl w:val="3"/>
          <w:numId w:val="900"/>
        </w:numPr>
        <w:spacing w:before="0" w:after="0"/>
      </w:pPr>
      <w:r>
        <w:t>BOLD Contrast Mechanism</w:t>
      </w:r>
    </w:p>
    <w:p>
      <w:pPr>
        <w:numPr>
          <w:ilvl w:val="3"/>
          <w:numId w:val="900"/>
        </w:numPr>
        <w:spacing w:before="0" w:after="0"/>
      </w:pPr>
      <w:r>
        <w:t>Task-Based and Resting-State fMRI</w:t>
      </w:r>
    </w:p>
    <w:p>
      <w:pPr>
        <w:numPr>
          <w:ilvl w:val="3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Magnetic Resonance Angiography (MRA)</w:t>
      </w:r>
    </w:p>
    <w:p>
      <w:pPr>
        <w:numPr>
          <w:ilvl w:val="3"/>
          <w:numId w:val="900"/>
        </w:numPr>
        <w:spacing w:before="0" w:after="0"/>
      </w:pPr>
      <w:r>
        <w:t>Time-of-Flight (TOF) MRA</w:t>
      </w:r>
    </w:p>
    <w:p>
      <w:pPr>
        <w:numPr>
          <w:ilvl w:val="3"/>
          <w:numId w:val="900"/>
        </w:numPr>
        <w:spacing w:before="0" w:after="0"/>
      </w:pPr>
      <w:r>
        <w:t>Phase Contrast MRA</w:t>
      </w:r>
    </w:p>
    <w:p>
      <w:pPr>
        <w:numPr>
          <w:ilvl w:val="3"/>
          <w:numId w:val="900"/>
        </w:numPr>
        <w:spacing w:before="0" w:after="0"/>
      </w:pPr>
      <w:r>
        <w:t>Contrast-Enhanced MRA</w:t>
      </w:r>
    </w:p>
    <w:p>
      <w:pPr>
        <w:numPr>
          <w:ilvl w:val="2"/>
          <w:numId w:val="900"/>
        </w:numPr>
        <w:spacing w:before="0" w:after="0"/>
      </w:pPr>
      <w:r>
        <w:t>Magnetic Resonance Spectroscopy (MRS)</w:t>
      </w:r>
    </w:p>
    <w:p>
      <w:pPr>
        <w:numPr>
          <w:ilvl w:val="3"/>
          <w:numId w:val="900"/>
        </w:numPr>
        <w:spacing w:before="0" w:after="0"/>
      </w:pPr>
      <w:r>
        <w:t>Chemical Shift Principles</w:t>
      </w:r>
    </w:p>
    <w:p>
      <w:pPr>
        <w:numPr>
          <w:ilvl w:val="3"/>
          <w:numId w:val="900"/>
        </w:numPr>
        <w:spacing w:before="0" w:after="0"/>
      </w:pPr>
      <w:r>
        <w:t>Single Voxel vs. Multi-Voxel</w:t>
      </w:r>
    </w:p>
    <w:p>
      <w:pPr>
        <w:numPr>
          <w:ilvl w:val="3"/>
          <w:numId w:val="900"/>
        </w:numPr>
        <w:spacing w:before="0" w:after="0"/>
      </w:pPr>
      <w:r>
        <w:t>Metabolite Identification</w:t>
      </w:r>
    </w:p>
    <w:p>
      <w:pPr>
        <w:numPr>
          <w:ilvl w:val="2"/>
          <w:numId w:val="900"/>
        </w:numPr>
        <w:spacing w:before="0" w:after="0"/>
      </w:pPr>
      <w:r>
        <w:t>Perfusion Imaging</w:t>
      </w:r>
    </w:p>
    <w:p>
      <w:pPr>
        <w:numPr>
          <w:ilvl w:val="3"/>
          <w:numId w:val="900"/>
        </w:numPr>
        <w:spacing w:before="0" w:after="0"/>
      </w:pPr>
      <w:r>
        <w:t>Dynamic Susceptibility Contrast (DSC)</w:t>
      </w:r>
    </w:p>
    <w:p>
      <w:pPr>
        <w:numPr>
          <w:ilvl w:val="3"/>
          <w:numId w:val="900"/>
        </w:numPr>
        <w:spacing w:before="0" w:after="0"/>
      </w:pPr>
      <w:r>
        <w:t>Dynamic Contrast Enhanced (DCE)</w:t>
      </w:r>
    </w:p>
    <w:p>
      <w:pPr>
        <w:numPr>
          <w:ilvl w:val="3"/>
          <w:numId w:val="900"/>
        </w:numPr>
        <w:spacing w:before="0" w:after="0"/>
      </w:pPr>
      <w:r>
        <w:t>Arterial Spin Labeling (ASL)</w:t>
      </w:r>
    </w:p>
    <w:p>
      <w:pPr>
        <w:numPr>
          <w:ilvl w:val="1"/>
          <w:numId w:val="900"/>
        </w:numPr>
        <w:spacing w:before="0" w:after="0"/>
      </w:pPr>
      <w:r>
        <w:t>MRI Safety Considerations</w:t>
      </w:r>
    </w:p>
    <w:p>
      <w:pPr>
        <w:numPr>
          <w:ilvl w:val="2"/>
          <w:numId w:val="900"/>
        </w:numPr>
        <w:spacing w:before="0" w:after="0"/>
      </w:pPr>
      <w:r>
        <w:t>Static Magnetic Field Effects</w:t>
      </w:r>
    </w:p>
    <w:p>
      <w:pPr>
        <w:numPr>
          <w:ilvl w:val="3"/>
          <w:numId w:val="900"/>
        </w:numPr>
        <w:spacing w:before="0" w:after="0"/>
      </w:pPr>
      <w:r>
        <w:t>Projectile Effect and Ferromagnetic Objects</w:t>
      </w:r>
    </w:p>
    <w:p>
      <w:pPr>
        <w:numPr>
          <w:ilvl w:val="3"/>
          <w:numId w:val="900"/>
        </w:numPr>
        <w:spacing w:before="0" w:after="0"/>
      </w:pPr>
      <w:r>
        <w:t>Biological Effects of Static Fields</w:t>
      </w:r>
    </w:p>
    <w:p>
      <w:pPr>
        <w:numPr>
          <w:ilvl w:val="3"/>
          <w:numId w:val="900"/>
        </w:numPr>
        <w:spacing w:before="0" w:after="0"/>
      </w:pPr>
      <w:r>
        <w:t>Implant Compatibility</w:t>
      </w:r>
    </w:p>
    <w:p>
      <w:pPr>
        <w:numPr>
          <w:ilvl w:val="2"/>
          <w:numId w:val="900"/>
        </w:numPr>
        <w:spacing w:before="0" w:after="0"/>
      </w:pPr>
      <w:r>
        <w:t>Time-Varying Gradient Fields</w:t>
      </w:r>
    </w:p>
    <w:p>
      <w:pPr>
        <w:numPr>
          <w:ilvl w:val="3"/>
          <w:numId w:val="900"/>
        </w:numPr>
        <w:spacing w:before="0" w:after="0"/>
      </w:pPr>
      <w:r>
        <w:t>Peripheral Nerve Stimulation (PNS)</w:t>
      </w:r>
    </w:p>
    <w:p>
      <w:pPr>
        <w:numPr>
          <w:ilvl w:val="3"/>
          <w:numId w:val="900"/>
        </w:numPr>
        <w:spacing w:before="0" w:after="0"/>
      </w:pPr>
      <w:r>
        <w:t>Acoustic Noise Generation</w:t>
      </w:r>
    </w:p>
    <w:p>
      <w:pPr>
        <w:numPr>
          <w:ilvl w:val="3"/>
          <w:numId w:val="900"/>
        </w:numPr>
        <w:spacing w:before="0" w:after="0"/>
      </w:pPr>
      <w:r>
        <w:t>dB/dt Limitations</w:t>
      </w:r>
    </w:p>
    <w:p>
      <w:pPr>
        <w:numPr>
          <w:ilvl w:val="2"/>
          <w:numId w:val="900"/>
        </w:numPr>
        <w:spacing w:before="0" w:after="0"/>
      </w:pPr>
      <w:r>
        <w:t>Radiofrequency Field Effects</w:t>
      </w:r>
    </w:p>
    <w:p>
      <w:pPr>
        <w:numPr>
          <w:ilvl w:val="3"/>
          <w:numId w:val="900"/>
        </w:numPr>
        <w:spacing w:before="0" w:after="0"/>
      </w:pPr>
      <w:r>
        <w:t>Specific Absorption Rate (SAR)</w:t>
      </w:r>
    </w:p>
    <w:p>
      <w:pPr>
        <w:numPr>
          <w:ilvl w:val="3"/>
          <w:numId w:val="900"/>
        </w:numPr>
        <w:spacing w:before="0" w:after="0"/>
      </w:pPr>
      <w:r>
        <w:t>RF Heating Mechanisms</w:t>
      </w:r>
    </w:p>
    <w:p>
      <w:pPr>
        <w:numPr>
          <w:ilvl w:val="3"/>
          <w:numId w:val="900"/>
        </w:numPr>
        <w:spacing w:before="0" w:after="0"/>
      </w:pPr>
      <w:r>
        <w:t>SAR Monitoring and Limits</w:t>
      </w:r>
    </w:p>
    <w:p>
      <w:pPr>
        <w:numPr>
          <w:ilvl w:val="2"/>
          <w:numId w:val="900"/>
        </w:numPr>
        <w:spacing w:before="0" w:after="0"/>
      </w:pPr>
      <w:r>
        <w:t>Safety Screening Procedures</w:t>
      </w:r>
    </w:p>
    <w:p>
      <w:pPr>
        <w:numPr>
          <w:ilvl w:val="3"/>
          <w:numId w:val="900"/>
        </w:numPr>
        <w:spacing w:before="0" w:after="0"/>
      </w:pPr>
      <w:r>
        <w:t>Patient Questionnaires</w:t>
      </w:r>
    </w:p>
    <w:p>
      <w:pPr>
        <w:numPr>
          <w:ilvl w:val="3"/>
          <w:numId w:val="900"/>
        </w:numPr>
        <w:spacing w:before="0" w:after="0"/>
      </w:pPr>
      <w:r>
        <w:t>Contraindications Assessment</w:t>
      </w:r>
    </w:p>
    <w:p>
      <w:pPr>
        <w:numPr>
          <w:ilvl w:val="3"/>
          <w:numId w:val="900"/>
        </w:numPr>
        <w:spacing w:before="0" w:after="0"/>
      </w:pPr>
      <w:r>
        <w:t>Emergency Procedures</w:t>
      </w:r>
    </w:p>
    <w:p>
      <w:pPr>
        <w:numPr>
          <w:ilvl w:val="0"/>
          <w:numId w:val="900"/>
        </w:numPr>
        <w:spacing w:before="0" w:after="0"/>
      </w:pPr>
      <w:r>
        <w:t>Ultrasound Imaging</w:t>
      </w:r>
    </w:p>
    <w:p>
      <w:pPr>
        <w:numPr>
          <w:ilvl w:val="1"/>
          <w:numId w:val="900"/>
        </w:numPr>
        <w:spacing w:before="0" w:after="0"/>
      </w:pPr>
      <w:r>
        <w:t>Physics of Acoustic Waves</w:t>
      </w:r>
    </w:p>
    <w:p>
      <w:pPr>
        <w:numPr>
          <w:ilvl w:val="2"/>
          <w:numId w:val="900"/>
        </w:numPr>
        <w:spacing w:before="0" w:after="0"/>
      </w:pPr>
      <w:r>
        <w:t>Nature of Sound Waves</w:t>
      </w:r>
    </w:p>
    <w:p>
      <w:pPr>
        <w:numPr>
          <w:ilvl w:val="3"/>
          <w:numId w:val="900"/>
        </w:numPr>
        <w:spacing w:before="0" w:after="0"/>
      </w:pPr>
      <w:r>
        <w:t>Mechanical Wave Properties</w:t>
      </w:r>
    </w:p>
    <w:p>
      <w:pPr>
        <w:numPr>
          <w:ilvl w:val="3"/>
          <w:numId w:val="900"/>
        </w:numPr>
        <w:spacing w:before="0" w:after="0"/>
      </w:pPr>
      <w:r>
        <w:t>Longitudinal vs. Transverse Waves</w:t>
      </w:r>
    </w:p>
    <w:p>
      <w:pPr>
        <w:numPr>
          <w:ilvl w:val="2"/>
          <w:numId w:val="900"/>
        </w:numPr>
        <w:spacing w:before="0" w:after="0"/>
      </w:pPr>
      <w:r>
        <w:t>Wave Parameters</w:t>
      </w:r>
    </w:p>
    <w:p>
      <w:pPr>
        <w:numPr>
          <w:ilvl w:val="3"/>
          <w:numId w:val="900"/>
        </w:numPr>
        <w:spacing w:before="0" w:after="0"/>
      </w:pPr>
      <w:r>
        <w:t>Frequency and Wavelength</w:t>
      </w:r>
    </w:p>
    <w:p>
      <w:pPr>
        <w:numPr>
          <w:ilvl w:val="3"/>
          <w:numId w:val="900"/>
        </w:numPr>
        <w:spacing w:before="0" w:after="0"/>
      </w:pPr>
      <w:r>
        <w:t>Amplitude and Intensity</w:t>
      </w:r>
    </w:p>
    <w:p>
      <w:pPr>
        <w:numPr>
          <w:ilvl w:val="3"/>
          <w:numId w:val="900"/>
        </w:numPr>
        <w:spacing w:before="0" w:after="0"/>
      </w:pPr>
      <w:r>
        <w:t>Period and Propagation Speed</w:t>
      </w:r>
    </w:p>
    <w:p>
      <w:pPr>
        <w:numPr>
          <w:ilvl w:val="2"/>
          <w:numId w:val="900"/>
        </w:numPr>
        <w:spacing w:before="0" w:after="0"/>
      </w:pPr>
      <w:r>
        <w:t>Sound Propagation in Tissues</w:t>
      </w:r>
    </w:p>
    <w:p>
      <w:pPr>
        <w:numPr>
          <w:ilvl w:val="3"/>
          <w:numId w:val="900"/>
        </w:numPr>
        <w:spacing w:before="0" w:after="0"/>
      </w:pPr>
      <w:r>
        <w:t>Speed of Sound in Different Tissues</w:t>
      </w:r>
    </w:p>
    <w:p>
      <w:pPr>
        <w:numPr>
          <w:ilvl w:val="3"/>
          <w:numId w:val="900"/>
        </w:numPr>
        <w:spacing w:before="0" w:after="0"/>
      </w:pPr>
      <w:r>
        <w:t>Acoustic Impedance</w:t>
      </w:r>
    </w:p>
    <w:p>
      <w:pPr>
        <w:numPr>
          <w:ilvl w:val="3"/>
          <w:numId w:val="900"/>
        </w:numPr>
        <w:spacing w:before="0" w:after="0"/>
      </w:pPr>
      <w:r>
        <w:t>Impedance Matching</w:t>
      </w:r>
    </w:p>
    <w:p>
      <w:pPr>
        <w:numPr>
          <w:ilvl w:val="2"/>
          <w:numId w:val="900"/>
        </w:numPr>
        <w:spacing w:before="0" w:after="0"/>
      </w:pPr>
      <w:r>
        <w:t>Wave Interactions</w:t>
      </w:r>
    </w:p>
    <w:p>
      <w:pPr>
        <w:numPr>
          <w:ilvl w:val="3"/>
          <w:numId w:val="900"/>
        </w:numPr>
        <w:spacing w:before="0" w:after="0"/>
      </w:pPr>
      <w:r>
        <w:t>Reflection at Interfaces</w:t>
      </w:r>
    </w:p>
    <w:p>
      <w:pPr>
        <w:numPr>
          <w:ilvl w:val="3"/>
          <w:numId w:val="900"/>
        </w:numPr>
        <w:spacing w:before="0" w:after="0"/>
      </w:pPr>
      <w:r>
        <w:t>Refraction and Snell's Law</w:t>
      </w:r>
    </w:p>
    <w:p>
      <w:pPr>
        <w:numPr>
          <w:ilvl w:val="3"/>
          <w:numId w:val="900"/>
        </w:numPr>
        <w:spacing w:before="0" w:after="0"/>
      </w:pPr>
      <w:r>
        <w:t>Scattering Mechanisms</w:t>
      </w:r>
    </w:p>
    <w:p>
      <w:pPr>
        <w:numPr>
          <w:ilvl w:val="4"/>
          <w:numId w:val="900"/>
        </w:numPr>
        <w:spacing w:before="0" w:after="0"/>
      </w:pPr>
      <w:r>
        <w:t>Rayleigh Scattering</w:t>
      </w:r>
    </w:p>
    <w:p>
      <w:pPr>
        <w:numPr>
          <w:ilvl w:val="4"/>
          <w:numId w:val="900"/>
        </w:numPr>
        <w:spacing w:before="0" w:after="0"/>
      </w:pPr>
      <w:r>
        <w:t>Backscattering</w:t>
      </w:r>
    </w:p>
    <w:p>
      <w:pPr>
        <w:numPr>
          <w:ilvl w:val="2"/>
          <w:numId w:val="900"/>
        </w:numPr>
        <w:spacing w:before="0" w:after="0"/>
      </w:pPr>
      <w:r>
        <w:t>Attenuation Mechanisms</w:t>
      </w:r>
    </w:p>
    <w:p>
      <w:pPr>
        <w:numPr>
          <w:ilvl w:val="3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Scattering Losses</w:t>
      </w:r>
    </w:p>
    <w:p>
      <w:pPr>
        <w:numPr>
          <w:ilvl w:val="3"/>
          <w:numId w:val="900"/>
        </w:numPr>
        <w:spacing w:before="0" w:after="0"/>
      </w:pPr>
      <w:r>
        <w:t>Frequency Dependence</w:t>
      </w:r>
    </w:p>
    <w:p>
      <w:pPr>
        <w:numPr>
          <w:ilvl w:val="3"/>
          <w:numId w:val="900"/>
        </w:numPr>
        <w:spacing w:before="0" w:after="0"/>
      </w:pPr>
      <w:r>
        <w:t>Attenuation Coefficients</w:t>
      </w:r>
    </w:p>
    <w:p>
      <w:pPr>
        <w:numPr>
          <w:ilvl w:val="1"/>
          <w:numId w:val="900"/>
        </w:numPr>
        <w:spacing w:before="0" w:after="0"/>
      </w:pPr>
      <w:r>
        <w:t>Ultrasound Transducers</w:t>
      </w:r>
    </w:p>
    <w:p>
      <w:pPr>
        <w:numPr>
          <w:ilvl w:val="2"/>
          <w:numId w:val="900"/>
        </w:numPr>
        <w:spacing w:before="0" w:after="0"/>
      </w:pPr>
      <w:r>
        <w:t>Piezoelectric Effect</w:t>
      </w:r>
    </w:p>
    <w:p>
      <w:pPr>
        <w:numPr>
          <w:ilvl w:val="3"/>
          <w:numId w:val="900"/>
        </w:numPr>
        <w:spacing w:before="0" w:after="0"/>
      </w:pPr>
      <w:r>
        <w:t>Direct and Converse Effects</w:t>
      </w:r>
    </w:p>
    <w:p>
      <w:pPr>
        <w:numPr>
          <w:ilvl w:val="3"/>
          <w:numId w:val="900"/>
        </w:numPr>
        <w:spacing w:before="0" w:after="0"/>
      </w:pPr>
      <w:r>
        <w:t>Piezoelectric Materials</w:t>
      </w:r>
    </w:p>
    <w:p>
      <w:pPr>
        <w:numPr>
          <w:ilvl w:val="2"/>
          <w:numId w:val="900"/>
        </w:numPr>
        <w:spacing w:before="0" w:after="0"/>
      </w:pPr>
      <w:r>
        <w:t>Transducer Construction</w:t>
      </w:r>
    </w:p>
    <w:p>
      <w:pPr>
        <w:numPr>
          <w:ilvl w:val="3"/>
          <w:numId w:val="900"/>
        </w:numPr>
        <w:spacing w:before="0" w:after="0"/>
      </w:pPr>
      <w:r>
        <w:t>Crystal Elements</w:t>
      </w:r>
    </w:p>
    <w:p>
      <w:pPr>
        <w:numPr>
          <w:ilvl w:val="3"/>
          <w:numId w:val="900"/>
        </w:numPr>
        <w:spacing w:before="0" w:after="0"/>
      </w:pPr>
      <w:r>
        <w:t>Backing Material</w:t>
      </w:r>
    </w:p>
    <w:p>
      <w:pPr>
        <w:numPr>
          <w:ilvl w:val="3"/>
          <w:numId w:val="900"/>
        </w:numPr>
        <w:spacing w:before="0" w:after="0"/>
      </w:pPr>
      <w:r>
        <w:t>Matching Layers</w:t>
      </w:r>
    </w:p>
    <w:p>
      <w:pPr>
        <w:numPr>
          <w:ilvl w:val="3"/>
          <w:numId w:val="900"/>
        </w:numPr>
        <w:spacing w:before="0" w:after="0"/>
      </w:pPr>
      <w:r>
        <w:t>Acoustic Lens</w:t>
      </w:r>
    </w:p>
    <w:p>
      <w:pPr>
        <w:numPr>
          <w:ilvl w:val="2"/>
          <w:numId w:val="900"/>
        </w:numPr>
        <w:spacing w:before="0" w:after="0"/>
      </w:pPr>
      <w:r>
        <w:t>Transducer Characteristics</w:t>
      </w:r>
    </w:p>
    <w:p>
      <w:pPr>
        <w:numPr>
          <w:ilvl w:val="3"/>
          <w:numId w:val="900"/>
        </w:numPr>
        <w:spacing w:before="0" w:after="0"/>
      </w:pPr>
      <w:r>
        <w:t>Resonant Frequency</w:t>
      </w:r>
    </w:p>
    <w:p>
      <w:pPr>
        <w:numPr>
          <w:ilvl w:val="3"/>
          <w:numId w:val="900"/>
        </w:numPr>
        <w:spacing w:before="0" w:after="0"/>
      </w:pPr>
      <w:r>
        <w:t>Bandwidth</w:t>
      </w:r>
    </w:p>
    <w:p>
      <w:pPr>
        <w:numPr>
          <w:ilvl w:val="3"/>
          <w:numId w:val="900"/>
        </w:numPr>
        <w:spacing w:before="0" w:after="0"/>
      </w:pPr>
      <w:r>
        <w:t>Quality Factor (Q-factor)</w:t>
      </w:r>
    </w:p>
    <w:p>
      <w:pPr>
        <w:numPr>
          <w:ilvl w:val="3"/>
          <w:numId w:val="900"/>
        </w:numPr>
        <w:spacing w:before="0" w:after="0"/>
      </w:pPr>
      <w:r>
        <w:t>Sensitivity</w:t>
      </w:r>
    </w:p>
    <w:p>
      <w:pPr>
        <w:numPr>
          <w:ilvl w:val="2"/>
          <w:numId w:val="900"/>
        </w:numPr>
        <w:spacing w:before="0" w:after="0"/>
      </w:pPr>
      <w:r>
        <w:t>Transducer Types</w:t>
      </w:r>
    </w:p>
    <w:p>
      <w:pPr>
        <w:numPr>
          <w:ilvl w:val="3"/>
          <w:numId w:val="900"/>
        </w:numPr>
        <w:spacing w:before="0" w:after="0"/>
      </w:pPr>
      <w:r>
        <w:t>Single Element Transducers</w:t>
      </w:r>
    </w:p>
    <w:p>
      <w:pPr>
        <w:numPr>
          <w:ilvl w:val="3"/>
          <w:numId w:val="900"/>
        </w:numPr>
        <w:spacing w:before="0" w:after="0"/>
      </w:pPr>
      <w:r>
        <w:t>Array Transducers</w:t>
      </w:r>
    </w:p>
    <w:p>
      <w:pPr>
        <w:numPr>
          <w:ilvl w:val="4"/>
          <w:numId w:val="900"/>
        </w:numPr>
        <w:spacing w:before="0" w:after="0"/>
      </w:pPr>
      <w:r>
        <w:t>Linear Arrays</w:t>
      </w:r>
    </w:p>
    <w:p>
      <w:pPr>
        <w:numPr>
          <w:ilvl w:val="4"/>
          <w:numId w:val="900"/>
        </w:numPr>
        <w:spacing w:before="0" w:after="0"/>
      </w:pPr>
      <w:r>
        <w:t>Curved Arrays</w:t>
      </w:r>
    </w:p>
    <w:p>
      <w:pPr>
        <w:numPr>
          <w:ilvl w:val="4"/>
          <w:numId w:val="900"/>
        </w:numPr>
        <w:spacing w:before="0" w:after="0"/>
      </w:pPr>
      <w:r>
        <w:t>Phased Arrays</w:t>
      </w:r>
    </w:p>
    <w:p>
      <w:pPr>
        <w:numPr>
          <w:ilvl w:val="1"/>
          <w:numId w:val="900"/>
        </w:numPr>
        <w:spacing w:before="0" w:after="0"/>
      </w:pPr>
      <w:r>
        <w:t>Beam Formation and Characteristics</w:t>
      </w:r>
    </w:p>
    <w:p>
      <w:pPr>
        <w:numPr>
          <w:ilvl w:val="2"/>
          <w:numId w:val="900"/>
        </w:numPr>
        <w:spacing w:before="0" w:after="0"/>
      </w:pPr>
      <w:r>
        <w:t>Ultrasound Beam Properties</w:t>
      </w:r>
    </w:p>
    <w:p>
      <w:pPr>
        <w:numPr>
          <w:ilvl w:val="3"/>
          <w:numId w:val="900"/>
        </w:numPr>
        <w:spacing w:before="0" w:after="0"/>
      </w:pPr>
      <w:r>
        <w:t>Near Field and Far Field</w:t>
      </w:r>
    </w:p>
    <w:p>
      <w:pPr>
        <w:numPr>
          <w:ilvl w:val="3"/>
          <w:numId w:val="900"/>
        </w:numPr>
        <w:spacing w:before="0" w:after="0"/>
      </w:pPr>
      <w:r>
        <w:t>Beam Width and Divergence</w:t>
      </w:r>
    </w:p>
    <w:p>
      <w:pPr>
        <w:numPr>
          <w:ilvl w:val="3"/>
          <w:numId w:val="900"/>
        </w:numPr>
        <w:spacing w:before="0" w:after="0"/>
      </w:pPr>
      <w:r>
        <w:t>Focal Zone Characteristics</w:t>
      </w:r>
    </w:p>
    <w:p>
      <w:pPr>
        <w:numPr>
          <w:ilvl w:val="2"/>
          <w:numId w:val="900"/>
        </w:numPr>
        <w:spacing w:before="0" w:after="0"/>
      </w:pPr>
      <w:r>
        <w:t>Beam Focusing</w:t>
      </w:r>
    </w:p>
    <w:p>
      <w:pPr>
        <w:numPr>
          <w:ilvl w:val="3"/>
          <w:numId w:val="900"/>
        </w:numPr>
        <w:spacing w:before="0" w:after="0"/>
      </w:pPr>
      <w:r>
        <w:t>Fixed Focus Transducers</w:t>
      </w:r>
    </w:p>
    <w:p>
      <w:pPr>
        <w:numPr>
          <w:ilvl w:val="3"/>
          <w:numId w:val="900"/>
        </w:numPr>
        <w:spacing w:before="0" w:after="0"/>
      </w:pPr>
      <w:r>
        <w:t>Electronic Focusing</w:t>
      </w:r>
    </w:p>
    <w:p>
      <w:pPr>
        <w:numPr>
          <w:ilvl w:val="3"/>
          <w:numId w:val="900"/>
        </w:numPr>
        <w:spacing w:before="0" w:after="0"/>
      </w:pPr>
      <w:r>
        <w:t>Dynamic Focusing</w:t>
      </w:r>
    </w:p>
    <w:p>
      <w:pPr>
        <w:numPr>
          <w:ilvl w:val="2"/>
          <w:numId w:val="900"/>
        </w:numPr>
        <w:spacing w:before="0" w:after="0"/>
      </w:pPr>
      <w:r>
        <w:t>Beam Artifacts</w:t>
      </w:r>
    </w:p>
    <w:p>
      <w:pPr>
        <w:numPr>
          <w:ilvl w:val="3"/>
          <w:numId w:val="900"/>
        </w:numPr>
        <w:spacing w:before="0" w:after="0"/>
      </w:pPr>
      <w:r>
        <w:t>Side Lobes</w:t>
      </w:r>
    </w:p>
    <w:p>
      <w:pPr>
        <w:numPr>
          <w:ilvl w:val="3"/>
          <w:numId w:val="900"/>
        </w:numPr>
        <w:spacing w:before="0" w:after="0"/>
      </w:pPr>
      <w:r>
        <w:t>Grating Lobes</w:t>
      </w:r>
    </w:p>
    <w:p>
      <w:pPr>
        <w:numPr>
          <w:ilvl w:val="3"/>
          <w:numId w:val="900"/>
        </w:numPr>
        <w:spacing w:before="0" w:after="0"/>
      </w:pPr>
      <w:r>
        <w:t>Beam Width Artifacts</w:t>
      </w:r>
    </w:p>
    <w:p>
      <w:pPr>
        <w:numPr>
          <w:ilvl w:val="1"/>
          <w:numId w:val="900"/>
        </w:numPr>
        <w:spacing w:before="0" w:after="0"/>
      </w:pPr>
      <w:r>
        <w:t>Ultrasound Imaging Modes</w:t>
      </w:r>
    </w:p>
    <w:p>
      <w:pPr>
        <w:numPr>
          <w:ilvl w:val="2"/>
          <w:numId w:val="900"/>
        </w:numPr>
        <w:spacing w:before="0" w:after="0"/>
      </w:pPr>
      <w:r>
        <w:t>A-Mode (Amplitude Mode)</w:t>
      </w:r>
    </w:p>
    <w:p>
      <w:pPr>
        <w:numPr>
          <w:ilvl w:val="3"/>
          <w:numId w:val="900"/>
        </w:numPr>
        <w:spacing w:before="0" w:after="0"/>
      </w:pPr>
      <w:r>
        <w:t>Time-Amplitude Display</w:t>
      </w:r>
    </w:p>
    <w:p>
      <w:pPr>
        <w:numPr>
          <w:ilvl w:val="3"/>
          <w:numId w:val="900"/>
        </w:numPr>
        <w:spacing w:before="0" w:after="0"/>
      </w:pPr>
      <w:r>
        <w:t>Distance Measurements</w:t>
      </w:r>
    </w:p>
    <w:p>
      <w:pPr>
        <w:numPr>
          <w:ilvl w:val="2"/>
          <w:numId w:val="900"/>
        </w:numPr>
        <w:spacing w:before="0" w:after="0"/>
      </w:pPr>
      <w:r>
        <w:t>B-Mode (Brightness Mode)</w:t>
      </w:r>
    </w:p>
    <w:p>
      <w:pPr>
        <w:numPr>
          <w:ilvl w:val="3"/>
          <w:numId w:val="900"/>
        </w:numPr>
        <w:spacing w:before="0" w:after="0"/>
      </w:pPr>
      <w:r>
        <w:t>Gray-Scale Imaging</w:t>
      </w:r>
    </w:p>
    <w:p>
      <w:pPr>
        <w:numPr>
          <w:ilvl w:val="3"/>
          <w:numId w:val="900"/>
        </w:numPr>
        <w:spacing w:before="0" w:after="0"/>
      </w:pPr>
      <w:r>
        <w:t>Real-Time Imaging</w:t>
      </w:r>
    </w:p>
    <w:p>
      <w:pPr>
        <w:numPr>
          <w:ilvl w:val="3"/>
          <w:numId w:val="900"/>
        </w:numPr>
        <w:spacing w:before="0" w:after="0"/>
      </w:pPr>
      <w:r>
        <w:t>Scan Conversion</w:t>
      </w:r>
    </w:p>
    <w:p>
      <w:pPr>
        <w:numPr>
          <w:ilvl w:val="2"/>
          <w:numId w:val="900"/>
        </w:numPr>
        <w:spacing w:before="0" w:after="0"/>
      </w:pPr>
      <w:r>
        <w:t>M-Mode (Motion Mode)</w:t>
      </w:r>
    </w:p>
    <w:p>
      <w:pPr>
        <w:numPr>
          <w:ilvl w:val="3"/>
          <w:numId w:val="900"/>
        </w:numPr>
        <w:spacing w:before="0" w:after="0"/>
      </w:pPr>
      <w:r>
        <w:t>Time-Motion Display</w:t>
      </w:r>
    </w:p>
    <w:p>
      <w:pPr>
        <w:numPr>
          <w:ilvl w:val="3"/>
          <w:numId w:val="900"/>
        </w:numPr>
        <w:spacing w:before="0" w:after="0"/>
      </w:pPr>
      <w:r>
        <w:t>Cardiac Applications</w:t>
      </w:r>
    </w:p>
    <w:p>
      <w:pPr>
        <w:numPr>
          <w:ilvl w:val="2"/>
          <w:numId w:val="900"/>
        </w:numPr>
        <w:spacing w:before="0" w:after="0"/>
      </w:pPr>
      <w:r>
        <w:t>Three-Dimensional Imaging</w:t>
      </w:r>
    </w:p>
    <w:p>
      <w:pPr>
        <w:numPr>
          <w:ilvl w:val="3"/>
          <w:numId w:val="900"/>
        </w:numPr>
        <w:spacing w:before="0" w:after="0"/>
      </w:pPr>
      <w:r>
        <w:t>3D Acquisition Methods</w:t>
      </w:r>
    </w:p>
    <w:p>
      <w:pPr>
        <w:numPr>
          <w:ilvl w:val="3"/>
          <w:numId w:val="900"/>
        </w:numPr>
        <w:spacing w:before="0" w:after="0"/>
      </w:pPr>
      <w:r>
        <w:t>Volume Rendering</w:t>
      </w:r>
    </w:p>
    <w:p>
      <w:pPr>
        <w:numPr>
          <w:ilvl w:val="3"/>
          <w:numId w:val="900"/>
        </w:numPr>
        <w:spacing w:before="0" w:after="0"/>
      </w:pPr>
      <w:r>
        <w:t>4D (Real-Time 3D) Imaging</w:t>
      </w:r>
    </w:p>
    <w:p>
      <w:pPr>
        <w:numPr>
          <w:ilvl w:val="1"/>
          <w:numId w:val="900"/>
        </w:numPr>
        <w:spacing w:before="0" w:after="0"/>
      </w:pPr>
      <w:r>
        <w:t>Doppler Ultrasound</w:t>
      </w:r>
    </w:p>
    <w:p>
      <w:pPr>
        <w:numPr>
          <w:ilvl w:val="2"/>
          <w:numId w:val="900"/>
        </w:numPr>
        <w:spacing w:before="0" w:after="0"/>
      </w:pPr>
      <w:r>
        <w:t>Doppler Effect Principles</w:t>
      </w:r>
    </w:p>
    <w:p>
      <w:pPr>
        <w:numPr>
          <w:ilvl w:val="3"/>
          <w:numId w:val="900"/>
        </w:numPr>
        <w:spacing w:before="0" w:after="0"/>
      </w:pPr>
      <w:r>
        <w:t>Frequency Shift Calculations</w:t>
      </w:r>
    </w:p>
    <w:p>
      <w:pPr>
        <w:numPr>
          <w:ilvl w:val="3"/>
          <w:numId w:val="900"/>
        </w:numPr>
        <w:spacing w:before="0" w:after="0"/>
      </w:pPr>
      <w:r>
        <w:t>Angle Dependence</w:t>
      </w:r>
    </w:p>
    <w:p>
      <w:pPr>
        <w:numPr>
          <w:ilvl w:val="2"/>
          <w:numId w:val="900"/>
        </w:numPr>
        <w:spacing w:before="0" w:after="0"/>
      </w:pPr>
      <w:r>
        <w:t>Continuous Wave (CW) Doppler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Pulsed Wave (PW) Doppler</w:t>
      </w:r>
    </w:p>
    <w:p>
      <w:pPr>
        <w:numPr>
          <w:ilvl w:val="3"/>
          <w:numId w:val="900"/>
        </w:numPr>
        <w:spacing w:before="0" w:after="0"/>
      </w:pPr>
      <w:r>
        <w:t>Range Gating</w:t>
      </w:r>
    </w:p>
    <w:p>
      <w:pPr>
        <w:numPr>
          <w:ilvl w:val="3"/>
          <w:numId w:val="900"/>
        </w:numPr>
        <w:spacing w:before="0" w:after="0"/>
      </w:pPr>
      <w:r>
        <w:t>Pulse Repetition Frequency</w:t>
      </w:r>
    </w:p>
    <w:p>
      <w:pPr>
        <w:numPr>
          <w:ilvl w:val="3"/>
          <w:numId w:val="900"/>
        </w:numPr>
        <w:spacing w:before="0" w:after="0"/>
      </w:pPr>
      <w:r>
        <w:t>Nyquist Limit and Aliasing</w:t>
      </w:r>
    </w:p>
    <w:p>
      <w:pPr>
        <w:numPr>
          <w:ilvl w:val="2"/>
          <w:numId w:val="900"/>
        </w:numPr>
        <w:spacing w:before="0" w:after="0"/>
      </w:pPr>
      <w:r>
        <w:t>Color Flow Doppler</w:t>
      </w:r>
    </w:p>
    <w:p>
      <w:pPr>
        <w:numPr>
          <w:ilvl w:val="3"/>
          <w:numId w:val="900"/>
        </w:numPr>
        <w:spacing w:before="0" w:after="0"/>
      </w:pPr>
      <w:r>
        <w:t>Color Assignment</w:t>
      </w:r>
    </w:p>
    <w:p>
      <w:pPr>
        <w:numPr>
          <w:ilvl w:val="3"/>
          <w:numId w:val="900"/>
        </w:numPr>
        <w:spacing w:before="0" w:after="0"/>
      </w:pPr>
      <w:r>
        <w:t>Wall Filters</w:t>
      </w:r>
    </w:p>
    <w:p>
      <w:pPr>
        <w:numPr>
          <w:ilvl w:val="3"/>
          <w:numId w:val="900"/>
        </w:numPr>
        <w:spacing w:before="0" w:after="0"/>
      </w:pPr>
      <w:r>
        <w:t>Color Sensitivity</w:t>
      </w:r>
    </w:p>
    <w:p>
      <w:pPr>
        <w:numPr>
          <w:ilvl w:val="2"/>
          <w:numId w:val="900"/>
        </w:numPr>
        <w:spacing w:before="0" w:after="0"/>
      </w:pPr>
      <w:r>
        <w:t>Power Doppler</w:t>
      </w:r>
    </w:p>
    <w:p>
      <w:pPr>
        <w:numPr>
          <w:ilvl w:val="3"/>
          <w:numId w:val="900"/>
        </w:numPr>
        <w:spacing w:before="0" w:after="0"/>
      </w:pPr>
      <w:r>
        <w:t>Amplitude Detection</w:t>
      </w:r>
    </w:p>
    <w:p>
      <w:pPr>
        <w:numPr>
          <w:ilvl w:val="3"/>
          <w:numId w:val="900"/>
        </w:numPr>
        <w:spacing w:before="0" w:after="0"/>
      </w:pPr>
      <w:r>
        <w:t>Angle Independence</w:t>
      </w:r>
    </w:p>
    <w:p>
      <w:pPr>
        <w:numPr>
          <w:ilvl w:val="2"/>
          <w:numId w:val="900"/>
        </w:numPr>
        <w:spacing w:before="0" w:after="0"/>
      </w:pPr>
      <w:r>
        <w:t>Spectral Doppler Analysis</w:t>
      </w:r>
    </w:p>
    <w:p>
      <w:pPr>
        <w:numPr>
          <w:ilvl w:val="3"/>
          <w:numId w:val="900"/>
        </w:numPr>
        <w:spacing w:before="0" w:after="0"/>
      </w:pPr>
      <w:r>
        <w:t>Spectral Display</w:t>
      </w:r>
    </w:p>
    <w:p>
      <w:pPr>
        <w:numPr>
          <w:ilvl w:val="3"/>
          <w:numId w:val="900"/>
        </w:numPr>
        <w:spacing w:before="0" w:after="0"/>
      </w:pPr>
      <w:r>
        <w:t>Velocity Measurements</w:t>
      </w:r>
    </w:p>
    <w:p>
      <w:pPr>
        <w:numPr>
          <w:ilvl w:val="3"/>
          <w:numId w:val="900"/>
        </w:numPr>
        <w:spacing w:before="0" w:after="0"/>
      </w:pPr>
      <w:r>
        <w:t>Waveform Analysis</w:t>
      </w:r>
    </w:p>
    <w:p>
      <w:pPr>
        <w:numPr>
          <w:ilvl w:val="1"/>
          <w:numId w:val="900"/>
        </w:numPr>
        <w:spacing w:before="0" w:after="0"/>
      </w:pPr>
      <w:r>
        <w:t>Image Quality and Optimization</w:t>
      </w:r>
    </w:p>
    <w:p>
      <w:pPr>
        <w:numPr>
          <w:ilvl w:val="2"/>
          <w:numId w:val="900"/>
        </w:numPr>
        <w:spacing w:before="0" w:after="0"/>
      </w:pPr>
      <w:r>
        <w:t>Resolution Types</w:t>
      </w:r>
    </w:p>
    <w:p>
      <w:pPr>
        <w:numPr>
          <w:ilvl w:val="3"/>
          <w:numId w:val="900"/>
        </w:numPr>
        <w:spacing w:before="0" w:after="0"/>
      </w:pPr>
      <w:r>
        <w:t>Axial Resolution</w:t>
      </w:r>
    </w:p>
    <w:p>
      <w:pPr>
        <w:numPr>
          <w:ilvl w:val="3"/>
          <w:numId w:val="900"/>
        </w:numPr>
        <w:spacing w:before="0" w:after="0"/>
      </w:pPr>
      <w:r>
        <w:t>Lateral Resolution</w:t>
      </w:r>
    </w:p>
    <w:p>
      <w:pPr>
        <w:numPr>
          <w:ilvl w:val="3"/>
          <w:numId w:val="900"/>
        </w:numPr>
        <w:spacing w:before="0" w:after="0"/>
      </w:pPr>
      <w:r>
        <w:t>Elevational Resolution</w:t>
      </w:r>
    </w:p>
    <w:p>
      <w:pPr>
        <w:numPr>
          <w:ilvl w:val="3"/>
          <w:numId w:val="900"/>
        </w:numPr>
        <w:spacing w:before="0" w:after="0"/>
      </w:pPr>
      <w:r>
        <w:t>Temporal Resolution</w:t>
      </w:r>
    </w:p>
    <w:p>
      <w:pPr>
        <w:numPr>
          <w:ilvl w:val="2"/>
          <w:numId w:val="900"/>
        </w:numPr>
        <w:spacing w:before="0" w:after="0"/>
      </w:pPr>
      <w:r>
        <w:t>Contrast and Sensitivity</w:t>
      </w:r>
    </w:p>
    <w:p>
      <w:pPr>
        <w:numPr>
          <w:ilvl w:val="3"/>
          <w:numId w:val="900"/>
        </w:numPr>
        <w:spacing w:before="0" w:after="0"/>
      </w:pPr>
      <w:r>
        <w:t>Dynamic Range</w:t>
      </w:r>
    </w:p>
    <w:p>
      <w:pPr>
        <w:numPr>
          <w:ilvl w:val="3"/>
          <w:numId w:val="900"/>
        </w:numPr>
        <w:spacing w:before="0" w:after="0"/>
      </w:pPr>
      <w:r>
        <w:t>Time Gain Compensation (TGC)</w:t>
      </w:r>
    </w:p>
    <w:p>
      <w:pPr>
        <w:numPr>
          <w:ilvl w:val="3"/>
          <w:numId w:val="900"/>
        </w:numPr>
        <w:spacing w:before="0" w:after="0"/>
      </w:pPr>
      <w:r>
        <w:t>Overall Gain Control</w:t>
      </w:r>
    </w:p>
    <w:p>
      <w:pPr>
        <w:numPr>
          <w:ilvl w:val="2"/>
          <w:numId w:val="900"/>
        </w:numPr>
        <w:spacing w:before="0" w:after="0"/>
      </w:pPr>
      <w:r>
        <w:t>Common Artifacts</w:t>
      </w:r>
    </w:p>
    <w:p>
      <w:pPr>
        <w:numPr>
          <w:ilvl w:val="3"/>
          <w:numId w:val="900"/>
        </w:numPr>
        <w:spacing w:before="0" w:after="0"/>
      </w:pPr>
      <w:r>
        <w:t>Reverberation Artifacts</w:t>
      </w:r>
    </w:p>
    <w:p>
      <w:pPr>
        <w:numPr>
          <w:ilvl w:val="3"/>
          <w:numId w:val="900"/>
        </w:numPr>
        <w:spacing w:before="0" w:after="0"/>
      </w:pPr>
      <w:r>
        <w:t>Acoustic Shadowing</w:t>
      </w:r>
    </w:p>
    <w:p>
      <w:pPr>
        <w:numPr>
          <w:ilvl w:val="3"/>
          <w:numId w:val="900"/>
        </w:numPr>
        <w:spacing w:before="0" w:after="0"/>
      </w:pPr>
      <w:r>
        <w:t>Acoustic Enhancement</w:t>
      </w:r>
    </w:p>
    <w:p>
      <w:pPr>
        <w:numPr>
          <w:ilvl w:val="3"/>
          <w:numId w:val="900"/>
        </w:numPr>
        <w:spacing w:before="0" w:after="0"/>
      </w:pPr>
      <w:r>
        <w:t>Mirror Image Artifacts</w:t>
      </w:r>
    </w:p>
    <w:p>
      <w:pPr>
        <w:numPr>
          <w:ilvl w:val="3"/>
          <w:numId w:val="900"/>
        </w:numPr>
        <w:spacing w:before="0" w:after="0"/>
      </w:pPr>
      <w:r>
        <w:t>Speed Displacement Artifacts</w:t>
      </w:r>
    </w:p>
    <w:p>
      <w:pPr>
        <w:numPr>
          <w:ilvl w:val="3"/>
          <w:numId w:val="900"/>
        </w:numPr>
        <w:spacing w:before="0" w:after="0"/>
      </w:pPr>
      <w:r>
        <w:t>Aliasing in Doppler</w:t>
      </w:r>
    </w:p>
    <w:p>
      <w:pPr>
        <w:numPr>
          <w:ilvl w:val="1"/>
          <w:numId w:val="900"/>
        </w:numPr>
        <w:spacing w:before="0" w:after="0"/>
      </w:pPr>
      <w:r>
        <w:t>Safety in Ultrasound</w:t>
      </w:r>
    </w:p>
    <w:p>
      <w:pPr>
        <w:numPr>
          <w:ilvl w:val="2"/>
          <w:numId w:val="900"/>
        </w:numPr>
        <w:spacing w:before="0" w:after="0"/>
      </w:pPr>
      <w:r>
        <w:t>Bioeffects of Ultrasound</w:t>
      </w:r>
    </w:p>
    <w:p>
      <w:pPr>
        <w:numPr>
          <w:ilvl w:val="3"/>
          <w:numId w:val="900"/>
        </w:numPr>
        <w:spacing w:before="0" w:after="0"/>
      </w:pPr>
      <w:r>
        <w:t>Thermal Effects</w:t>
      </w:r>
    </w:p>
    <w:p>
      <w:pPr>
        <w:numPr>
          <w:ilvl w:val="3"/>
          <w:numId w:val="900"/>
        </w:numPr>
        <w:spacing w:before="0" w:after="0"/>
      </w:pPr>
      <w:r>
        <w:t>Mechanical Effects (Cavitation)</w:t>
      </w:r>
    </w:p>
    <w:p>
      <w:pPr>
        <w:numPr>
          <w:ilvl w:val="2"/>
          <w:numId w:val="900"/>
        </w:numPr>
        <w:spacing w:before="0" w:after="0"/>
      </w:pPr>
      <w:r>
        <w:t>Safety Indices</w:t>
      </w:r>
    </w:p>
    <w:p>
      <w:pPr>
        <w:numPr>
          <w:ilvl w:val="3"/>
          <w:numId w:val="900"/>
        </w:numPr>
        <w:spacing w:before="0" w:after="0"/>
      </w:pPr>
      <w:r>
        <w:t>Thermal Index (TI)</w:t>
      </w:r>
    </w:p>
    <w:p>
      <w:pPr>
        <w:numPr>
          <w:ilvl w:val="3"/>
          <w:numId w:val="900"/>
        </w:numPr>
        <w:spacing w:before="0" w:after="0"/>
      </w:pPr>
      <w:r>
        <w:t>Mechanical Index (MI)</w:t>
      </w:r>
    </w:p>
    <w:p>
      <w:pPr>
        <w:numPr>
          <w:ilvl w:val="2"/>
          <w:numId w:val="900"/>
        </w:numPr>
        <w:spacing w:before="0" w:after="0"/>
      </w:pPr>
      <w:r>
        <w:t>ALARA Principle in Ultrasound</w:t>
      </w:r>
    </w:p>
    <w:p>
      <w:pPr>
        <w:numPr>
          <w:ilvl w:val="0"/>
          <w:numId w:val="900"/>
        </w:numPr>
        <w:spacing w:before="0" w:after="0"/>
      </w:pPr>
      <w:r>
        <w:t>Nuclear Medicine Imaging</w:t>
      </w:r>
    </w:p>
    <w:p>
      <w:pPr>
        <w:numPr>
          <w:ilvl w:val="1"/>
          <w:numId w:val="900"/>
        </w:numPr>
        <w:spacing w:before="0" w:after="0"/>
      </w:pPr>
      <w:r>
        <w:t>Radiopharmaceuticals</w:t>
      </w:r>
    </w:p>
    <w:p>
      <w:pPr>
        <w:numPr>
          <w:ilvl w:val="2"/>
          <w:numId w:val="900"/>
        </w:numPr>
        <w:spacing w:before="0" w:after="0"/>
      </w:pPr>
      <w:r>
        <w:t>Radionuclide Production Methods</w:t>
      </w:r>
    </w:p>
    <w:p>
      <w:pPr>
        <w:numPr>
          <w:ilvl w:val="3"/>
          <w:numId w:val="900"/>
        </w:numPr>
        <w:spacing w:before="0" w:after="0"/>
      </w:pPr>
      <w:r>
        <w:t>Reactor Production</w:t>
      </w:r>
    </w:p>
    <w:p>
      <w:pPr>
        <w:numPr>
          <w:ilvl w:val="4"/>
          <w:numId w:val="900"/>
        </w:numPr>
        <w:spacing w:before="0" w:after="0"/>
      </w:pPr>
      <w:r>
        <w:t>Neutron Activation</w:t>
      </w:r>
    </w:p>
    <w:p>
      <w:pPr>
        <w:numPr>
          <w:ilvl w:val="4"/>
          <w:numId w:val="900"/>
        </w:numPr>
        <w:spacing w:before="0" w:after="0"/>
      </w:pPr>
      <w:r>
        <w:t>Fission Products</w:t>
      </w:r>
    </w:p>
    <w:p>
      <w:pPr>
        <w:numPr>
          <w:ilvl w:val="3"/>
          <w:numId w:val="900"/>
        </w:numPr>
        <w:spacing w:before="0" w:after="0"/>
      </w:pPr>
      <w:r>
        <w:t>Cyclotron Production</w:t>
      </w:r>
    </w:p>
    <w:p>
      <w:pPr>
        <w:numPr>
          <w:ilvl w:val="4"/>
          <w:numId w:val="900"/>
        </w:numPr>
        <w:spacing w:before="0" w:after="0"/>
      </w:pPr>
      <w:r>
        <w:t>Charged Particle Bombardment</w:t>
      </w:r>
    </w:p>
    <w:p>
      <w:pPr>
        <w:numPr>
          <w:ilvl w:val="4"/>
          <w:numId w:val="900"/>
        </w:numPr>
        <w:spacing w:before="0" w:after="0"/>
      </w:pPr>
      <w:r>
        <w:t>Proton-Rich Isotopes</w:t>
      </w:r>
    </w:p>
    <w:p>
      <w:pPr>
        <w:numPr>
          <w:ilvl w:val="3"/>
          <w:numId w:val="900"/>
        </w:numPr>
        <w:spacing w:before="0" w:after="0"/>
      </w:pPr>
      <w:r>
        <w:t>Generator Systems</w:t>
      </w:r>
    </w:p>
    <w:p>
      <w:pPr>
        <w:numPr>
          <w:ilvl w:val="4"/>
          <w:numId w:val="900"/>
        </w:numPr>
        <w:spacing w:before="0" w:after="0"/>
      </w:pPr>
      <w:r>
        <w:t>Parent-Daughter Relationships</w:t>
      </w:r>
    </w:p>
    <w:p>
      <w:pPr>
        <w:numPr>
          <w:ilvl w:val="4"/>
          <w:numId w:val="900"/>
        </w:numPr>
        <w:spacing w:before="0" w:after="0"/>
      </w:pPr>
      <w:r>
        <w:t>Elution Principles</w:t>
      </w:r>
    </w:p>
    <w:p>
      <w:pPr>
        <w:numPr>
          <w:ilvl w:val="2"/>
          <w:numId w:val="900"/>
        </w:numPr>
        <w:spacing w:before="0" w:after="0"/>
      </w:pPr>
      <w:r>
        <w:t>Technetium-99m Generator</w:t>
      </w:r>
    </w:p>
    <w:p>
      <w:pPr>
        <w:numPr>
          <w:ilvl w:val="3"/>
          <w:numId w:val="900"/>
        </w:numPr>
        <w:spacing w:before="0" w:after="0"/>
      </w:pPr>
      <w:r>
        <w:t>Molybdenum-99/Technetium-99m System</w:t>
      </w:r>
    </w:p>
    <w:p>
      <w:pPr>
        <w:numPr>
          <w:ilvl w:val="3"/>
          <w:numId w:val="900"/>
        </w:numPr>
        <w:spacing w:before="0" w:after="0"/>
      </w:pPr>
      <w:r>
        <w:t>Generator Design and Operation</w:t>
      </w:r>
    </w:p>
    <w:p>
      <w:pPr>
        <w:numPr>
          <w:ilvl w:val="3"/>
          <w:numId w:val="900"/>
        </w:numPr>
        <w:spacing w:before="0" w:after="0"/>
      </w:pPr>
      <w:r>
        <w:t>Elution Procedures</w:t>
      </w:r>
    </w:p>
    <w:p>
      <w:pPr>
        <w:numPr>
          <w:ilvl w:val="3"/>
          <w:numId w:val="900"/>
        </w:numPr>
        <w:spacing w:before="0" w:after="0"/>
      </w:pPr>
      <w:r>
        <w:t>Quality Control Testing</w:t>
      </w:r>
    </w:p>
    <w:p>
      <w:pPr>
        <w:numPr>
          <w:ilvl w:val="2"/>
          <w:numId w:val="900"/>
        </w:numPr>
        <w:spacing w:before="0" w:after="0"/>
      </w:pPr>
      <w:r>
        <w:t>Radiopharmaceutical Chemistry</w:t>
      </w:r>
    </w:p>
    <w:p>
      <w:pPr>
        <w:numPr>
          <w:ilvl w:val="3"/>
          <w:numId w:val="900"/>
        </w:numPr>
        <w:spacing w:before="0" w:after="0"/>
      </w:pPr>
      <w:r>
        <w:t>Labeling Mechanisms</w:t>
      </w:r>
    </w:p>
    <w:p>
      <w:pPr>
        <w:numPr>
          <w:ilvl w:val="3"/>
          <w:numId w:val="900"/>
        </w:numPr>
        <w:spacing w:before="0" w:after="0"/>
      </w:pPr>
      <w:r>
        <w:t>Chelation Chemistry</w:t>
      </w:r>
    </w:p>
    <w:p>
      <w:pPr>
        <w:numPr>
          <w:ilvl w:val="3"/>
          <w:numId w:val="900"/>
        </w:numPr>
        <w:spacing w:before="0" w:after="0"/>
      </w:pPr>
      <w:r>
        <w:t>Biodistribution Factors</w:t>
      </w:r>
    </w:p>
    <w:p>
      <w:pPr>
        <w:numPr>
          <w:ilvl w:val="2"/>
          <w:numId w:val="900"/>
        </w:numPr>
        <w:spacing w:before="0" w:after="0"/>
      </w:pPr>
      <w:r>
        <w:t>Quality Control of Radiopharmaceuticals</w:t>
      </w:r>
    </w:p>
    <w:p>
      <w:pPr>
        <w:numPr>
          <w:ilvl w:val="3"/>
          <w:numId w:val="900"/>
        </w:numPr>
        <w:spacing w:before="0" w:after="0"/>
      </w:pPr>
      <w:r>
        <w:t>Radiochemical Purity</w:t>
      </w:r>
    </w:p>
    <w:p>
      <w:pPr>
        <w:numPr>
          <w:ilvl w:val="3"/>
          <w:numId w:val="900"/>
        </w:numPr>
        <w:spacing w:before="0" w:after="0"/>
      </w:pPr>
      <w:r>
        <w:t>Radionuclidic Purity</w:t>
      </w:r>
    </w:p>
    <w:p>
      <w:pPr>
        <w:numPr>
          <w:ilvl w:val="3"/>
          <w:numId w:val="900"/>
        </w:numPr>
        <w:spacing w:before="0" w:after="0"/>
      </w:pPr>
      <w:r>
        <w:t>Chemical Purity</w:t>
      </w:r>
    </w:p>
    <w:p>
      <w:pPr>
        <w:numPr>
          <w:ilvl w:val="3"/>
          <w:numId w:val="900"/>
        </w:numPr>
        <w:spacing w:before="0" w:after="0"/>
      </w:pPr>
      <w:r>
        <w:t>Sterility and Pyrogenicity</w:t>
      </w:r>
    </w:p>
    <w:p>
      <w:pPr>
        <w:numPr>
          <w:ilvl w:val="1"/>
          <w:numId w:val="900"/>
        </w:numPr>
        <w:spacing w:before="0" w:after="0"/>
      </w:pPr>
      <w:r>
        <w:t>Planar Scintigraphy</w:t>
      </w:r>
    </w:p>
    <w:p>
      <w:pPr>
        <w:numPr>
          <w:ilvl w:val="2"/>
          <w:numId w:val="900"/>
        </w:numPr>
        <w:spacing w:before="0" w:after="0"/>
      </w:pPr>
      <w:r>
        <w:t>Gamma Camera Components</w:t>
      </w:r>
    </w:p>
    <w:p>
      <w:pPr>
        <w:numPr>
          <w:ilvl w:val="3"/>
          <w:numId w:val="900"/>
        </w:numPr>
        <w:spacing w:before="0" w:after="0"/>
      </w:pPr>
      <w:r>
        <w:t>Collimator Design and Function</w:t>
      </w:r>
    </w:p>
    <w:p>
      <w:pPr>
        <w:numPr>
          <w:ilvl w:val="4"/>
          <w:numId w:val="900"/>
        </w:numPr>
        <w:spacing w:before="0" w:after="0"/>
      </w:pPr>
      <w:r>
        <w:t>Parallel Hole Collimators</w:t>
      </w:r>
    </w:p>
    <w:p>
      <w:pPr>
        <w:numPr>
          <w:ilvl w:val="4"/>
          <w:numId w:val="900"/>
        </w:numPr>
        <w:spacing w:before="0" w:after="0"/>
      </w:pPr>
      <w:r>
        <w:t>Pinhole Collimators</w:t>
      </w:r>
    </w:p>
    <w:p>
      <w:pPr>
        <w:numPr>
          <w:ilvl w:val="4"/>
          <w:numId w:val="900"/>
        </w:numPr>
        <w:spacing w:before="0" w:after="0"/>
      </w:pPr>
      <w:r>
        <w:t>Converging and Diverging Collimators</w:t>
      </w:r>
    </w:p>
    <w:p>
      <w:pPr>
        <w:numPr>
          <w:ilvl w:val="4"/>
          <w:numId w:val="900"/>
        </w:numPr>
        <w:spacing w:before="0" w:after="0"/>
      </w:pPr>
      <w:r>
        <w:t>Collimator Performance Parameters</w:t>
      </w:r>
    </w:p>
    <w:p>
      <w:pPr>
        <w:numPr>
          <w:ilvl w:val="3"/>
          <w:numId w:val="900"/>
        </w:numPr>
        <w:spacing w:before="0" w:after="0"/>
      </w:pPr>
      <w:r>
        <w:t>Scintillation Crystal</w:t>
      </w:r>
    </w:p>
    <w:p>
      <w:pPr>
        <w:numPr>
          <w:ilvl w:val="4"/>
          <w:numId w:val="900"/>
        </w:numPr>
        <w:spacing w:before="0" w:after="0"/>
      </w:pPr>
      <w:r>
        <w:t>Sodium Iodide (NaI(Tl)) Properties</w:t>
      </w:r>
    </w:p>
    <w:p>
      <w:pPr>
        <w:numPr>
          <w:ilvl w:val="4"/>
          <w:numId w:val="900"/>
        </w:numPr>
        <w:spacing w:before="0" w:after="0"/>
      </w:pPr>
      <w:r>
        <w:t>Light Output and Efficiency</w:t>
      </w:r>
    </w:p>
    <w:p>
      <w:pPr>
        <w:numPr>
          <w:ilvl w:val="4"/>
          <w:numId w:val="900"/>
        </w:numPr>
        <w:spacing w:before="0" w:after="0"/>
      </w:pPr>
      <w:r>
        <w:t>Energy Resolution</w:t>
      </w:r>
    </w:p>
    <w:p>
      <w:pPr>
        <w:numPr>
          <w:ilvl w:val="3"/>
          <w:numId w:val="900"/>
        </w:numPr>
        <w:spacing w:before="0" w:after="0"/>
      </w:pPr>
      <w:r>
        <w:t>Photomultiplier Tubes (PMTs)</w:t>
      </w:r>
    </w:p>
    <w:p>
      <w:pPr>
        <w:numPr>
          <w:ilvl w:val="4"/>
          <w:numId w:val="900"/>
        </w:numPr>
        <w:spacing w:before="0" w:after="0"/>
      </w:pPr>
      <w:r>
        <w:t>Photoelectric Conversion</w:t>
      </w:r>
    </w:p>
    <w:p>
      <w:pPr>
        <w:numPr>
          <w:ilvl w:val="4"/>
          <w:numId w:val="900"/>
        </w:numPr>
        <w:spacing w:before="0" w:after="0"/>
      </w:pPr>
      <w:r>
        <w:t>Signal Amplification</w:t>
      </w:r>
    </w:p>
    <w:p>
      <w:pPr>
        <w:numPr>
          <w:ilvl w:val="4"/>
          <w:numId w:val="900"/>
        </w:numPr>
        <w:spacing w:before="0" w:after="0"/>
      </w:pPr>
      <w:r>
        <w:t>PMT Array Configuration</w:t>
      </w:r>
    </w:p>
    <w:p>
      <w:pPr>
        <w:numPr>
          <w:ilvl w:val="3"/>
          <w:numId w:val="900"/>
        </w:numPr>
        <w:spacing w:before="0" w:after="0"/>
      </w:pPr>
      <w:r>
        <w:t>Position Logic Circuits</w:t>
      </w:r>
    </w:p>
    <w:p>
      <w:pPr>
        <w:numPr>
          <w:ilvl w:val="4"/>
          <w:numId w:val="900"/>
        </w:numPr>
        <w:spacing w:before="0" w:after="0"/>
      </w:pPr>
      <w:r>
        <w:t>Anger Logic</w:t>
      </w:r>
    </w:p>
    <w:p>
      <w:pPr>
        <w:numPr>
          <w:ilvl w:val="4"/>
          <w:numId w:val="900"/>
        </w:numPr>
        <w:spacing w:before="0" w:after="0"/>
      </w:pPr>
      <w:r>
        <w:t>Position Calculation</w:t>
      </w:r>
    </w:p>
    <w:p>
      <w:pPr>
        <w:numPr>
          <w:ilvl w:val="4"/>
          <w:numId w:val="900"/>
        </w:numPr>
        <w:spacing w:before="0" w:after="0"/>
      </w:pPr>
      <w:r>
        <w:t>Linearity Correction</w:t>
      </w:r>
    </w:p>
    <w:p>
      <w:pPr>
        <w:numPr>
          <w:ilvl w:val="2"/>
          <w:numId w:val="900"/>
        </w:numPr>
        <w:spacing w:before="0" w:after="0"/>
      </w:pPr>
      <w:r>
        <w:t>Image Acquisition Process</w:t>
      </w:r>
    </w:p>
    <w:p>
      <w:pPr>
        <w:numPr>
          <w:ilvl w:val="3"/>
          <w:numId w:val="900"/>
        </w:numPr>
        <w:spacing w:before="0" w:after="0"/>
      </w:pPr>
      <w:r>
        <w:t>Energy Window Selection</w:t>
      </w:r>
    </w:p>
    <w:p>
      <w:pPr>
        <w:numPr>
          <w:ilvl w:val="3"/>
          <w:numId w:val="900"/>
        </w:numPr>
        <w:spacing w:before="0" w:after="0"/>
      </w:pPr>
      <w:r>
        <w:t>Count Rate Considerations</w:t>
      </w:r>
    </w:p>
    <w:p>
      <w:pPr>
        <w:numPr>
          <w:ilvl w:val="3"/>
          <w:numId w:val="900"/>
        </w:numPr>
        <w:spacing w:before="0" w:after="0"/>
      </w:pPr>
      <w:r>
        <w:t>Static and Dynamic Imaging</w:t>
      </w:r>
    </w:p>
    <w:p>
      <w:pPr>
        <w:numPr>
          <w:ilvl w:val="2"/>
          <w:numId w:val="900"/>
        </w:numPr>
        <w:spacing w:before="0" w:after="0"/>
      </w:pPr>
      <w:r>
        <w:t>Image Processing and Display</w:t>
      </w:r>
    </w:p>
    <w:p>
      <w:pPr>
        <w:numPr>
          <w:ilvl w:val="3"/>
          <w:numId w:val="900"/>
        </w:numPr>
        <w:spacing w:before="0" w:after="0"/>
      </w:pPr>
      <w:r>
        <w:t>Digital Image Matrix</w:t>
      </w:r>
    </w:p>
    <w:p>
      <w:pPr>
        <w:numPr>
          <w:ilvl w:val="3"/>
          <w:numId w:val="900"/>
        </w:numPr>
        <w:spacing w:before="0" w:after="0"/>
      </w:pPr>
      <w:r>
        <w:t>Count Statistics</w:t>
      </w:r>
    </w:p>
    <w:p>
      <w:pPr>
        <w:numPr>
          <w:ilvl w:val="3"/>
          <w:numId w:val="900"/>
        </w:numPr>
        <w:spacing w:before="0" w:after="0"/>
      </w:pPr>
      <w:r>
        <w:t>Image Enhancement Techniques</w:t>
      </w:r>
    </w:p>
    <w:p>
      <w:pPr>
        <w:numPr>
          <w:ilvl w:val="2"/>
          <w:numId w:val="900"/>
        </w:numPr>
        <w:spacing w:before="0" w:after="0"/>
      </w:pPr>
      <w:r>
        <w:t>Image Quality Factors</w:t>
      </w:r>
    </w:p>
    <w:p>
      <w:pPr>
        <w:numPr>
          <w:ilvl w:val="3"/>
          <w:numId w:val="900"/>
        </w:numPr>
        <w:spacing w:before="0" w:after="0"/>
      </w:pPr>
      <w:r>
        <w:t>Spatial Resolution</w:t>
      </w:r>
    </w:p>
    <w:p>
      <w:pPr>
        <w:numPr>
          <w:ilvl w:val="3"/>
          <w:numId w:val="900"/>
        </w:numPr>
        <w:spacing w:before="0" w:after="0"/>
      </w:pPr>
      <w:r>
        <w:t>Energy Resolution</w:t>
      </w:r>
    </w:p>
    <w:p>
      <w:pPr>
        <w:numPr>
          <w:ilvl w:val="3"/>
          <w:numId w:val="900"/>
        </w:numPr>
        <w:spacing w:before="0" w:after="0"/>
      </w:pPr>
      <w:r>
        <w:t>Sensitivity</w:t>
      </w:r>
    </w:p>
    <w:p>
      <w:pPr>
        <w:numPr>
          <w:ilvl w:val="3"/>
          <w:numId w:val="900"/>
        </w:numPr>
        <w:spacing w:before="0" w:after="0"/>
      </w:pPr>
      <w:r>
        <w:t>Count Rate Performance</w:t>
      </w:r>
    </w:p>
    <w:p>
      <w:pPr>
        <w:numPr>
          <w:ilvl w:val="1"/>
          <w:numId w:val="900"/>
        </w:numPr>
        <w:spacing w:before="0" w:after="0"/>
      </w:pPr>
      <w:r>
        <w:t>Single Photon Emission Computed Tomography (SPECT)</w:t>
      </w:r>
    </w:p>
    <w:p>
      <w:pPr>
        <w:numPr>
          <w:ilvl w:val="2"/>
          <w:numId w:val="900"/>
        </w:numPr>
        <w:spacing w:before="0" w:after="0"/>
      </w:pPr>
      <w:r>
        <w:t>SPECT Data Acquisition</w:t>
      </w:r>
    </w:p>
    <w:p>
      <w:pPr>
        <w:numPr>
          <w:ilvl w:val="3"/>
          <w:numId w:val="900"/>
        </w:numPr>
        <w:spacing w:before="0" w:after="0"/>
      </w:pPr>
      <w:r>
        <w:t>Rotating Gamma Camera Systems</w:t>
      </w:r>
    </w:p>
    <w:p>
      <w:pPr>
        <w:numPr>
          <w:ilvl w:val="3"/>
          <w:numId w:val="900"/>
        </w:numPr>
        <w:spacing w:before="0" w:after="0"/>
      </w:pPr>
      <w:r>
        <w:t>Projection Data Collection</w:t>
      </w:r>
    </w:p>
    <w:p>
      <w:pPr>
        <w:numPr>
          <w:ilvl w:val="3"/>
          <w:numId w:val="900"/>
        </w:numPr>
        <w:spacing w:before="0" w:after="0"/>
      </w:pPr>
      <w:r>
        <w:t>Angular Sampling Requirements</w:t>
      </w:r>
    </w:p>
    <w:p>
      <w:pPr>
        <w:numPr>
          <w:ilvl w:val="3"/>
          <w:numId w:val="900"/>
        </w:numPr>
        <w:spacing w:before="0" w:after="0"/>
      </w:pPr>
      <w:r>
        <w:t>Multi-Head Systems</w:t>
      </w:r>
    </w:p>
    <w:p>
      <w:pPr>
        <w:numPr>
          <w:ilvl w:val="2"/>
          <w:numId w:val="900"/>
        </w:numPr>
        <w:spacing w:before="0" w:after="0"/>
      </w:pPr>
      <w:r>
        <w:t>Image Reconstruction</w:t>
      </w:r>
    </w:p>
    <w:p>
      <w:pPr>
        <w:numPr>
          <w:ilvl w:val="3"/>
          <w:numId w:val="900"/>
        </w:numPr>
        <w:spacing w:before="0" w:after="0"/>
      </w:pPr>
      <w:r>
        <w:t>Filtered Back-Projection</w:t>
      </w:r>
    </w:p>
    <w:p>
      <w:pPr>
        <w:numPr>
          <w:ilvl w:val="4"/>
          <w:numId w:val="900"/>
        </w:numPr>
        <w:spacing w:before="0" w:after="0"/>
      </w:pPr>
      <w:r>
        <w:t>Filter Selection</w:t>
      </w:r>
    </w:p>
    <w:p>
      <w:pPr>
        <w:numPr>
          <w:ilvl w:val="4"/>
          <w:numId w:val="900"/>
        </w:numPr>
        <w:spacing w:before="0" w:after="0"/>
      </w:pPr>
      <w:r>
        <w:t>Reconstruction Parameters</w:t>
      </w:r>
    </w:p>
    <w:p>
      <w:pPr>
        <w:numPr>
          <w:ilvl w:val="3"/>
          <w:numId w:val="900"/>
        </w:numPr>
        <w:spacing w:before="0" w:after="0"/>
      </w:pPr>
      <w:r>
        <w:t>Iterative Reconstruction Methods</w:t>
      </w:r>
    </w:p>
    <w:p>
      <w:pPr>
        <w:numPr>
          <w:ilvl w:val="4"/>
          <w:numId w:val="900"/>
        </w:numPr>
        <w:spacing w:before="0" w:after="0"/>
      </w:pPr>
      <w:r>
        <w:t>Maximum Likelihood Expectation Maximization (MLEM)</w:t>
      </w:r>
    </w:p>
    <w:p>
      <w:pPr>
        <w:numPr>
          <w:ilvl w:val="4"/>
          <w:numId w:val="900"/>
        </w:numPr>
        <w:spacing w:before="0" w:after="0"/>
      </w:pPr>
      <w:r>
        <w:t>Ordered Subset Expectation Maximization (OSEM)</w:t>
      </w:r>
    </w:p>
    <w:p>
      <w:pPr>
        <w:numPr>
          <w:ilvl w:val="2"/>
          <w:numId w:val="900"/>
        </w:numPr>
        <w:spacing w:before="0" w:after="0"/>
      </w:pPr>
      <w:r>
        <w:t>Attenuation Correction</w:t>
      </w:r>
    </w:p>
    <w:p>
      <w:pPr>
        <w:numPr>
          <w:ilvl w:val="3"/>
          <w:numId w:val="900"/>
        </w:numPr>
        <w:spacing w:before="0" w:after="0"/>
      </w:pPr>
      <w:r>
        <w:t>Uniform Attenuation Correction</w:t>
      </w:r>
    </w:p>
    <w:p>
      <w:pPr>
        <w:numPr>
          <w:ilvl w:val="3"/>
          <w:numId w:val="900"/>
        </w:numPr>
        <w:spacing w:before="0" w:after="0"/>
      </w:pPr>
      <w:r>
        <w:t>Non-Uniform Attenuation Correction</w:t>
      </w:r>
    </w:p>
    <w:p>
      <w:pPr>
        <w:numPr>
          <w:ilvl w:val="3"/>
          <w:numId w:val="900"/>
        </w:numPr>
        <w:spacing w:before="0" w:after="0"/>
      </w:pPr>
      <w:r>
        <w:t>CT-Based Attenuation Correction</w:t>
      </w:r>
    </w:p>
    <w:p>
      <w:pPr>
        <w:numPr>
          <w:ilvl w:val="2"/>
          <w:numId w:val="900"/>
        </w:numPr>
        <w:spacing w:before="0" w:after="0"/>
      </w:pPr>
      <w:r>
        <w:t>SPECT/CT Hybrid Imaging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Registration Methods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Positron Emission Tomography (PET)</w:t>
      </w:r>
    </w:p>
    <w:p>
      <w:pPr>
        <w:numPr>
          <w:ilvl w:val="2"/>
          <w:numId w:val="900"/>
        </w:numPr>
        <w:spacing w:before="0" w:after="0"/>
      </w:pPr>
      <w:r>
        <w:t>PET Physics Principles</w:t>
      </w:r>
    </w:p>
    <w:p>
      <w:pPr>
        <w:numPr>
          <w:ilvl w:val="3"/>
          <w:numId w:val="900"/>
        </w:numPr>
        <w:spacing w:before="0" w:after="0"/>
      </w:pPr>
      <w:r>
        <w:t>Positron Annihilation Process</w:t>
      </w:r>
    </w:p>
    <w:p>
      <w:pPr>
        <w:numPr>
          <w:ilvl w:val="3"/>
          <w:numId w:val="900"/>
        </w:numPr>
        <w:spacing w:before="0" w:after="0"/>
      </w:pPr>
      <w:r>
        <w:t>Coincidence Detection</w:t>
      </w:r>
    </w:p>
    <w:p>
      <w:pPr>
        <w:numPr>
          <w:ilvl w:val="3"/>
          <w:numId w:val="900"/>
        </w:numPr>
        <w:spacing w:before="0" w:after="0"/>
      </w:pPr>
      <w:r>
        <w:t>Line of Response (LOR)</w:t>
      </w:r>
    </w:p>
    <w:p>
      <w:pPr>
        <w:numPr>
          <w:ilvl w:val="3"/>
          <w:numId w:val="900"/>
        </w:numPr>
        <w:spacing w:before="0" w:after="0"/>
      </w:pPr>
      <w:r>
        <w:t>Random and Scatter Coincidences</w:t>
      </w:r>
    </w:p>
    <w:p>
      <w:pPr>
        <w:numPr>
          <w:ilvl w:val="2"/>
          <w:numId w:val="900"/>
        </w:numPr>
        <w:spacing w:before="0" w:after="0"/>
      </w:pPr>
      <w:r>
        <w:t>PET Scanner Design</w:t>
      </w:r>
    </w:p>
    <w:p>
      <w:pPr>
        <w:numPr>
          <w:ilvl w:val="3"/>
          <w:numId w:val="900"/>
        </w:numPr>
        <w:spacing w:before="0" w:after="0"/>
      </w:pPr>
      <w:r>
        <w:t>Detector Materials</w:t>
      </w:r>
    </w:p>
    <w:p>
      <w:pPr>
        <w:numPr>
          <w:ilvl w:val="4"/>
          <w:numId w:val="900"/>
        </w:numPr>
        <w:spacing w:before="0" w:after="0"/>
      </w:pPr>
      <w:r>
        <w:t>Bismuth Germanate (BGO)</w:t>
      </w:r>
    </w:p>
    <w:p>
      <w:pPr>
        <w:numPr>
          <w:ilvl w:val="4"/>
          <w:numId w:val="900"/>
        </w:numPr>
        <w:spacing w:before="0" w:after="0"/>
      </w:pPr>
      <w:r>
        <w:t>Lutetium Oxyorthosilicate (LSO)</w:t>
      </w:r>
    </w:p>
    <w:p>
      <w:pPr>
        <w:numPr>
          <w:ilvl w:val="4"/>
          <w:numId w:val="900"/>
        </w:numPr>
        <w:spacing w:before="0" w:after="0"/>
      </w:pPr>
      <w:r>
        <w:t>Lutetium-Yttrium Oxyorthosilicate (LYSO)</w:t>
      </w:r>
    </w:p>
    <w:p>
      <w:pPr>
        <w:numPr>
          <w:ilvl w:val="3"/>
          <w:numId w:val="900"/>
        </w:numPr>
        <w:spacing w:before="0" w:after="0"/>
      </w:pPr>
      <w:r>
        <w:t>Detector Ring Configuration</w:t>
      </w:r>
    </w:p>
    <w:p>
      <w:pPr>
        <w:numPr>
          <w:ilvl w:val="3"/>
          <w:numId w:val="900"/>
        </w:numPr>
        <w:spacing w:before="0" w:after="0"/>
      </w:pPr>
      <w:r>
        <w:t>Time-of-Flight (TOF) PET</w:t>
      </w:r>
    </w:p>
    <w:p>
      <w:pPr>
        <w:numPr>
          <w:ilvl w:val="4"/>
          <w:numId w:val="900"/>
        </w:numPr>
        <w:spacing w:before="0" w:after="0"/>
      </w:pPr>
      <w:r>
        <w:t>Timing Resolution</w:t>
      </w:r>
    </w:p>
    <w:p>
      <w:pPr>
        <w:numPr>
          <w:ilvl w:val="4"/>
          <w:numId w:val="900"/>
        </w:numPr>
        <w:spacing w:before="0" w:after="0"/>
      </w:pPr>
      <w:r>
        <w:t>Localization Improvement</w:t>
      </w:r>
    </w:p>
    <w:p>
      <w:pPr>
        <w:numPr>
          <w:ilvl w:val="2"/>
          <w:numId w:val="900"/>
        </w:numPr>
        <w:spacing w:before="0" w:after="0"/>
      </w:pPr>
      <w:r>
        <w:t>PET Image Reconstruction</w:t>
      </w:r>
    </w:p>
    <w:p>
      <w:pPr>
        <w:numPr>
          <w:ilvl w:val="3"/>
          <w:numId w:val="900"/>
        </w:numPr>
        <w:spacing w:before="0" w:after="0"/>
      </w:pPr>
      <w:r>
        <w:t>Analytical Reconstruction</w:t>
      </w:r>
    </w:p>
    <w:p>
      <w:pPr>
        <w:numPr>
          <w:ilvl w:val="3"/>
          <w:numId w:val="900"/>
        </w:numPr>
        <w:spacing w:before="0" w:after="0"/>
      </w:pPr>
      <w:r>
        <w:t>Iterative Reconstruction</w:t>
      </w:r>
    </w:p>
    <w:p>
      <w:pPr>
        <w:numPr>
          <w:ilvl w:val="3"/>
          <w:numId w:val="900"/>
        </w:numPr>
        <w:spacing w:before="0" w:after="0"/>
      </w:pPr>
      <w:r>
        <w:t>Correction Methods</w:t>
      </w:r>
    </w:p>
    <w:p>
      <w:pPr>
        <w:numPr>
          <w:ilvl w:val="4"/>
          <w:numId w:val="900"/>
        </w:numPr>
        <w:spacing w:before="0" w:after="0"/>
      </w:pPr>
      <w:r>
        <w:t>Attenuation Correction</w:t>
      </w:r>
    </w:p>
    <w:p>
      <w:pPr>
        <w:numPr>
          <w:ilvl w:val="4"/>
          <w:numId w:val="900"/>
        </w:numPr>
        <w:spacing w:before="0" w:after="0"/>
      </w:pPr>
      <w:r>
        <w:t>Scatter Correction</w:t>
      </w:r>
    </w:p>
    <w:p>
      <w:pPr>
        <w:numPr>
          <w:ilvl w:val="4"/>
          <w:numId w:val="900"/>
        </w:numPr>
        <w:spacing w:before="0" w:after="0"/>
      </w:pPr>
      <w:r>
        <w:t>Random Correction</w:t>
      </w:r>
    </w:p>
    <w:p>
      <w:pPr>
        <w:numPr>
          <w:ilvl w:val="4"/>
          <w:numId w:val="900"/>
        </w:numPr>
        <w:spacing w:before="0" w:after="0"/>
      </w:pPr>
      <w:r>
        <w:t>Dead Time Correction</w:t>
      </w:r>
    </w:p>
    <w:p>
      <w:pPr>
        <w:numPr>
          <w:ilvl w:val="2"/>
          <w:numId w:val="900"/>
        </w:numPr>
        <w:spacing w:before="0" w:after="0"/>
      </w:pPr>
      <w:r>
        <w:t>Hybrid PET Systems</w:t>
      </w:r>
    </w:p>
    <w:p>
      <w:pPr>
        <w:numPr>
          <w:ilvl w:val="3"/>
          <w:numId w:val="900"/>
        </w:numPr>
        <w:spacing w:before="0" w:after="0"/>
      </w:pPr>
      <w:r>
        <w:t>PET/CT Systems</w:t>
      </w:r>
    </w:p>
    <w:p>
      <w:pPr>
        <w:numPr>
          <w:ilvl w:val="4"/>
          <w:numId w:val="900"/>
        </w:numPr>
        <w:spacing w:before="0" w:after="0"/>
      </w:pPr>
      <w:r>
        <w:t>Hardware Integration</w:t>
      </w:r>
    </w:p>
    <w:p>
      <w:pPr>
        <w:numPr>
          <w:ilvl w:val="4"/>
          <w:numId w:val="900"/>
        </w:numPr>
        <w:spacing w:before="0" w:after="0"/>
      </w:pPr>
      <w:r>
        <w:t>Workflow Considerations</w:t>
      </w:r>
    </w:p>
    <w:p>
      <w:pPr>
        <w:numPr>
          <w:ilvl w:val="3"/>
          <w:numId w:val="900"/>
        </w:numPr>
        <w:spacing w:before="0" w:after="0"/>
      </w:pPr>
      <w:r>
        <w:t>PET/MRI Systems</w:t>
      </w:r>
    </w:p>
    <w:p>
      <w:pPr>
        <w:numPr>
          <w:ilvl w:val="4"/>
          <w:numId w:val="900"/>
        </w:numPr>
        <w:spacing w:before="0" w:after="0"/>
      </w:pPr>
      <w:r>
        <w:t>Technical Challenges</w:t>
      </w:r>
    </w:p>
    <w:p>
      <w:pPr>
        <w:numPr>
          <w:ilvl w:val="4"/>
          <w:numId w:val="900"/>
        </w:numPr>
        <w:spacing w:before="0" w:after="0"/>
      </w:pPr>
      <w:r>
        <w:t>Attenuation Correction Methods</w:t>
      </w:r>
    </w:p>
    <w:p>
      <w:pPr>
        <w:numPr>
          <w:ilvl w:val="2"/>
          <w:numId w:val="900"/>
        </w:numPr>
        <w:spacing w:before="0" w:after="0"/>
      </w:pPr>
      <w:r>
        <w:t>Quantification in PET</w:t>
      </w:r>
    </w:p>
    <w:p>
      <w:pPr>
        <w:numPr>
          <w:ilvl w:val="3"/>
          <w:numId w:val="900"/>
        </w:numPr>
        <w:spacing w:before="0" w:after="0"/>
      </w:pPr>
      <w:r>
        <w:t>Standardized Uptake Value (SUV)</w:t>
      </w:r>
    </w:p>
    <w:p>
      <w:pPr>
        <w:numPr>
          <w:ilvl w:val="3"/>
          <w:numId w:val="900"/>
        </w:numPr>
        <w:spacing w:before="0" w:after="0"/>
      </w:pPr>
      <w:r>
        <w:t>Kinetic Modeling</w:t>
      </w:r>
    </w:p>
    <w:p>
      <w:pPr>
        <w:numPr>
          <w:ilvl w:val="3"/>
          <w:numId w:val="900"/>
        </w:numPr>
        <w:spacing w:before="0" w:after="0"/>
      </w:pPr>
      <w:r>
        <w:t>Partial Volume Effects</w:t>
      </w:r>
    </w:p>
    <w:p>
      <w:pPr>
        <w:pStyle w:val="Heading1"/>
      </w:pPr>
      <w:r>
        <w:t>Physics of Radiation Therapy</w:t>
      </w:r>
    </w:p>
    <w:p>
      <w:pPr>
        <w:numPr>
          <w:ilvl w:val="0"/>
          <w:numId w:val="900"/>
        </w:numPr>
        <w:spacing w:before="0" w:after="0"/>
      </w:pPr>
      <w:r>
        <w:t>Principles of Radiation Oncology</w:t>
      </w:r>
    </w:p>
    <w:p>
      <w:pPr>
        <w:numPr>
          <w:ilvl w:val="1"/>
          <w:numId w:val="900"/>
        </w:numPr>
        <w:spacing w:before="0" w:after="0"/>
      </w:pPr>
      <w:r>
        <w:t>Therapeutic Ratio Concepts</w:t>
      </w:r>
    </w:p>
    <w:p>
      <w:pPr>
        <w:numPr>
          <w:ilvl w:val="2"/>
          <w:numId w:val="900"/>
        </w:numPr>
        <w:spacing w:before="0" w:after="0"/>
      </w:pPr>
      <w:r>
        <w:t>Tumor Control Probability (TCP)</w:t>
      </w:r>
    </w:p>
    <w:p>
      <w:pPr>
        <w:numPr>
          <w:ilvl w:val="3"/>
          <w:numId w:val="900"/>
        </w:numPr>
        <w:spacing w:before="0" w:after="0"/>
      </w:pPr>
      <w:r>
        <w:t>Dose-Response Relationships</w:t>
      </w:r>
    </w:p>
    <w:p>
      <w:pPr>
        <w:numPr>
          <w:ilvl w:val="3"/>
          <w:numId w:val="900"/>
        </w:numPr>
        <w:spacing w:before="0" w:after="0"/>
      </w:pPr>
      <w:r>
        <w:t>Sigmoid Curve Characteristics</w:t>
      </w:r>
    </w:p>
    <w:p>
      <w:pPr>
        <w:numPr>
          <w:ilvl w:val="2"/>
          <w:numId w:val="900"/>
        </w:numPr>
        <w:spacing w:before="0" w:after="0"/>
      </w:pPr>
      <w:r>
        <w:t>Normal Tissue Complication Probability (NTCP)</w:t>
      </w:r>
    </w:p>
    <w:p>
      <w:pPr>
        <w:numPr>
          <w:ilvl w:val="3"/>
          <w:numId w:val="900"/>
        </w:numPr>
        <w:spacing w:before="0" w:after="0"/>
      </w:pPr>
      <w:r>
        <w:t>Tolerance Doses</w:t>
      </w:r>
    </w:p>
    <w:p>
      <w:pPr>
        <w:numPr>
          <w:ilvl w:val="3"/>
          <w:numId w:val="900"/>
        </w:numPr>
        <w:spacing w:before="0" w:after="0"/>
      </w:pPr>
      <w:r>
        <w:t>Volume Effects</w:t>
      </w:r>
    </w:p>
    <w:p>
      <w:pPr>
        <w:numPr>
          <w:ilvl w:val="2"/>
          <w:numId w:val="900"/>
        </w:numPr>
        <w:spacing w:before="0" w:after="0"/>
      </w:pPr>
      <w:r>
        <w:t>Therapeutic Window Optimization</w:t>
      </w:r>
    </w:p>
    <w:p>
      <w:pPr>
        <w:numPr>
          <w:ilvl w:val="1"/>
          <w:numId w:val="900"/>
        </w:numPr>
        <w:spacing w:before="0" w:after="0"/>
      </w:pPr>
      <w:r>
        <w:t>Radiobiology Fundamentals</w:t>
      </w:r>
    </w:p>
    <w:p>
      <w:pPr>
        <w:numPr>
          <w:ilvl w:val="2"/>
          <w:numId w:val="900"/>
        </w:numPr>
        <w:spacing w:before="0" w:after="0"/>
      </w:pPr>
      <w:r>
        <w:t>Cell Survival Curves</w:t>
      </w:r>
    </w:p>
    <w:p>
      <w:pPr>
        <w:numPr>
          <w:ilvl w:val="3"/>
          <w:numId w:val="900"/>
        </w:numPr>
        <w:spacing w:before="0" w:after="0"/>
      </w:pPr>
      <w:r>
        <w:t>Linear-Quadratic Model</w:t>
      </w:r>
    </w:p>
    <w:p>
      <w:pPr>
        <w:numPr>
          <w:ilvl w:val="3"/>
          <w:numId w:val="900"/>
        </w:numPr>
        <w:spacing w:before="0" w:after="0"/>
      </w:pPr>
      <w:r>
        <w:t>Alpha/Beta Ratios</w:t>
      </w:r>
    </w:p>
    <w:p>
      <w:pPr>
        <w:numPr>
          <w:ilvl w:val="3"/>
          <w:numId w:val="900"/>
        </w:numPr>
        <w:spacing w:before="0" w:after="0"/>
      </w:pPr>
      <w:r>
        <w:t>Survival Fraction Calculations</w:t>
      </w:r>
    </w:p>
    <w:p>
      <w:pPr>
        <w:numPr>
          <w:ilvl w:val="2"/>
          <w:numId w:val="900"/>
        </w:numPr>
        <w:spacing w:before="0" w:after="0"/>
      </w:pPr>
      <w:r>
        <w:t>Fractionation Principles</w:t>
      </w:r>
    </w:p>
    <w:p>
      <w:pPr>
        <w:numPr>
          <w:ilvl w:val="3"/>
          <w:numId w:val="900"/>
        </w:numPr>
        <w:spacing w:before="0" w:after="0"/>
      </w:pPr>
      <w:r>
        <w:t>Conventional Fractionation</w:t>
      </w:r>
    </w:p>
    <w:p>
      <w:pPr>
        <w:numPr>
          <w:ilvl w:val="3"/>
          <w:numId w:val="900"/>
        </w:numPr>
        <w:spacing w:before="0" w:after="0"/>
      </w:pPr>
      <w:r>
        <w:t>Hypofractionation</w:t>
      </w:r>
    </w:p>
    <w:p>
      <w:pPr>
        <w:numPr>
          <w:ilvl w:val="3"/>
          <w:numId w:val="900"/>
        </w:numPr>
        <w:spacing w:before="0" w:after="0"/>
      </w:pPr>
      <w:r>
        <w:t>Hyperfractionation</w:t>
      </w:r>
    </w:p>
    <w:p>
      <w:pPr>
        <w:numPr>
          <w:ilvl w:val="3"/>
          <w:numId w:val="900"/>
        </w:numPr>
        <w:spacing w:before="0" w:after="0"/>
      </w:pPr>
      <w:r>
        <w:t>Biologically Effective Dose (BED)</w:t>
      </w:r>
    </w:p>
    <w:p>
      <w:pPr>
        <w:numPr>
          <w:ilvl w:val="2"/>
          <w:numId w:val="900"/>
        </w:numPr>
        <w:spacing w:before="0" w:after="0"/>
      </w:pPr>
      <w:r>
        <w:t>Radiosensitivity Factors</w:t>
      </w:r>
    </w:p>
    <w:p>
      <w:pPr>
        <w:numPr>
          <w:ilvl w:val="3"/>
          <w:numId w:val="900"/>
        </w:numPr>
        <w:spacing w:before="0" w:after="0"/>
      </w:pPr>
      <w:r>
        <w:t>Intrinsic Radiosensitivity</w:t>
      </w:r>
    </w:p>
    <w:p>
      <w:pPr>
        <w:numPr>
          <w:ilvl w:val="3"/>
          <w:numId w:val="900"/>
        </w:numPr>
        <w:spacing w:before="0" w:after="0"/>
      </w:pPr>
      <w:r>
        <w:t>Cell Cycle Effects</w:t>
      </w:r>
    </w:p>
    <w:p>
      <w:pPr>
        <w:numPr>
          <w:ilvl w:val="3"/>
          <w:numId w:val="900"/>
        </w:numPr>
        <w:spacing w:before="0" w:after="0"/>
      </w:pPr>
      <w:r>
        <w:t>Oxygen Enhancement Ratio</w:t>
      </w:r>
    </w:p>
    <w:p>
      <w:pPr>
        <w:numPr>
          <w:ilvl w:val="2"/>
          <w:numId w:val="900"/>
        </w:numPr>
        <w:spacing w:before="0" w:after="0"/>
      </w:pPr>
      <w:r>
        <w:t>Four Rs of Radiobiology</w:t>
      </w:r>
    </w:p>
    <w:p>
      <w:pPr>
        <w:numPr>
          <w:ilvl w:val="3"/>
          <w:numId w:val="900"/>
        </w:numPr>
        <w:spacing w:before="0" w:after="0"/>
      </w:pPr>
      <w:r>
        <w:t>Repair of Sublethal Damage</w:t>
      </w:r>
    </w:p>
    <w:p>
      <w:pPr>
        <w:numPr>
          <w:ilvl w:val="3"/>
          <w:numId w:val="900"/>
        </w:numPr>
        <w:spacing w:before="0" w:after="0"/>
      </w:pPr>
      <w:r>
        <w:t>Redistribution in Cell Cycle</w:t>
      </w:r>
    </w:p>
    <w:p>
      <w:pPr>
        <w:numPr>
          <w:ilvl w:val="3"/>
          <w:numId w:val="900"/>
        </w:numPr>
        <w:spacing w:before="0" w:after="0"/>
      </w:pPr>
      <w:r>
        <w:t>Repopulation</w:t>
      </w:r>
    </w:p>
    <w:p>
      <w:pPr>
        <w:numPr>
          <w:ilvl w:val="3"/>
          <w:numId w:val="900"/>
        </w:numPr>
        <w:spacing w:before="0" w:after="0"/>
      </w:pPr>
      <w:r>
        <w:t>Reoxygenation</w:t>
      </w:r>
    </w:p>
    <w:p>
      <w:pPr>
        <w:numPr>
          <w:ilvl w:val="0"/>
          <w:numId w:val="900"/>
        </w:numPr>
        <w:spacing w:before="0" w:after="0"/>
      </w:pPr>
      <w:r>
        <w:t>External Beam Radiotherapy Equipment</w:t>
      </w:r>
    </w:p>
    <w:p>
      <w:pPr>
        <w:numPr>
          <w:ilvl w:val="1"/>
          <w:numId w:val="900"/>
        </w:numPr>
        <w:spacing w:before="0" w:after="0"/>
      </w:pPr>
      <w:r>
        <w:t>Medical Linear Accelerators (LINACs)</w:t>
      </w:r>
    </w:p>
    <w:p>
      <w:pPr>
        <w:numPr>
          <w:ilvl w:val="2"/>
          <w:numId w:val="900"/>
        </w:numPr>
        <w:spacing w:before="0" w:after="0"/>
      </w:pPr>
      <w:r>
        <w:t>Accelerator Components</w:t>
      </w:r>
    </w:p>
    <w:p>
      <w:pPr>
        <w:numPr>
          <w:ilvl w:val="3"/>
          <w:numId w:val="900"/>
        </w:numPr>
        <w:spacing w:before="0" w:after="0"/>
      </w:pPr>
      <w:r>
        <w:t>Electron Gun</w:t>
      </w:r>
    </w:p>
    <w:p>
      <w:pPr>
        <w:numPr>
          <w:ilvl w:val="3"/>
          <w:numId w:val="900"/>
        </w:numPr>
        <w:spacing w:before="0" w:after="0"/>
      </w:pPr>
      <w:r>
        <w:t>Accelerating Waveguide</w:t>
      </w:r>
    </w:p>
    <w:p>
      <w:pPr>
        <w:numPr>
          <w:ilvl w:val="3"/>
          <w:numId w:val="900"/>
        </w:numPr>
        <w:spacing w:before="0" w:after="0"/>
      </w:pPr>
      <w:r>
        <w:t>Magnetron or Klystron</w:t>
      </w:r>
    </w:p>
    <w:p>
      <w:pPr>
        <w:numPr>
          <w:ilvl w:val="3"/>
          <w:numId w:val="900"/>
        </w:numPr>
        <w:spacing w:before="0" w:after="0"/>
      </w:pPr>
      <w:r>
        <w:t>Electron Path and Steering</w:t>
      </w:r>
    </w:p>
    <w:p>
      <w:pPr>
        <w:numPr>
          <w:ilvl w:val="2"/>
          <w:numId w:val="900"/>
        </w:numPr>
        <w:spacing w:before="0" w:after="0"/>
      </w:pPr>
      <w:r>
        <w:t>Treatment Head Components</w:t>
      </w:r>
    </w:p>
    <w:p>
      <w:pPr>
        <w:numPr>
          <w:ilvl w:val="3"/>
          <w:numId w:val="900"/>
        </w:numPr>
        <w:spacing w:before="0" w:after="0"/>
      </w:pPr>
      <w:r>
        <w:t>Target and Flattening Filter</w:t>
      </w:r>
    </w:p>
    <w:p>
      <w:pPr>
        <w:numPr>
          <w:ilvl w:val="3"/>
          <w:numId w:val="900"/>
        </w:numPr>
        <w:spacing w:before="0" w:after="0"/>
      </w:pPr>
      <w:r>
        <w:t>Primary Collimator</w:t>
      </w:r>
    </w:p>
    <w:p>
      <w:pPr>
        <w:numPr>
          <w:ilvl w:val="3"/>
          <w:numId w:val="900"/>
        </w:numPr>
        <w:spacing w:before="0" w:after="0"/>
      </w:pPr>
      <w:r>
        <w:t>Monitor Chambers</w:t>
      </w:r>
    </w:p>
    <w:p>
      <w:pPr>
        <w:numPr>
          <w:ilvl w:val="3"/>
          <w:numId w:val="900"/>
        </w:numPr>
        <w:spacing w:before="0" w:after="0"/>
      </w:pPr>
      <w:r>
        <w:t>Secondary Collimation System</w:t>
      </w:r>
    </w:p>
    <w:p>
      <w:pPr>
        <w:numPr>
          <w:ilvl w:val="2"/>
          <w:numId w:val="900"/>
        </w:numPr>
        <w:spacing w:before="0" w:after="0"/>
      </w:pPr>
      <w:r>
        <w:t>Photon Beam Production</w:t>
      </w:r>
    </w:p>
    <w:p>
      <w:pPr>
        <w:numPr>
          <w:ilvl w:val="3"/>
          <w:numId w:val="900"/>
        </w:numPr>
        <w:spacing w:before="0" w:after="0"/>
      </w:pPr>
      <w:r>
        <w:t>Bremsstrahlung Target Interaction</w:t>
      </w:r>
    </w:p>
    <w:p>
      <w:pPr>
        <w:numPr>
          <w:ilvl w:val="3"/>
          <w:numId w:val="900"/>
        </w:numPr>
        <w:spacing w:before="0" w:after="0"/>
      </w:pPr>
      <w:r>
        <w:t>Beam Flattening</w:t>
      </w:r>
    </w:p>
    <w:p>
      <w:pPr>
        <w:numPr>
          <w:ilvl w:val="3"/>
          <w:numId w:val="900"/>
        </w:numPr>
        <w:spacing w:before="0" w:after="0"/>
      </w:pPr>
      <w:r>
        <w:t>Energy Selection</w:t>
      </w:r>
    </w:p>
    <w:p>
      <w:pPr>
        <w:numPr>
          <w:ilvl w:val="2"/>
          <w:numId w:val="900"/>
        </w:numPr>
        <w:spacing w:before="0" w:after="0"/>
      </w:pPr>
      <w:r>
        <w:t>Electron Beam Production</w:t>
      </w:r>
    </w:p>
    <w:p>
      <w:pPr>
        <w:numPr>
          <w:ilvl w:val="3"/>
          <w:numId w:val="900"/>
        </w:numPr>
        <w:spacing w:before="0" w:after="0"/>
      </w:pPr>
      <w:r>
        <w:t>Electron Path Modification</w:t>
      </w:r>
    </w:p>
    <w:p>
      <w:pPr>
        <w:numPr>
          <w:ilvl w:val="3"/>
          <w:numId w:val="900"/>
        </w:numPr>
        <w:spacing w:before="0" w:after="0"/>
      </w:pPr>
      <w:r>
        <w:t>Scattering Foils</w:t>
      </w:r>
    </w:p>
    <w:p>
      <w:pPr>
        <w:numPr>
          <w:ilvl w:val="3"/>
          <w:numId w:val="900"/>
        </w:numPr>
        <w:spacing w:before="0" w:after="0"/>
      </w:pPr>
      <w:r>
        <w:t>Electron Applicators</w:t>
      </w:r>
    </w:p>
    <w:p>
      <w:pPr>
        <w:numPr>
          <w:ilvl w:val="1"/>
          <w:numId w:val="900"/>
        </w:numPr>
        <w:spacing w:before="0" w:after="0"/>
      </w:pPr>
      <w:r>
        <w:t>Cobalt-60 Teletherapy Units</w:t>
      </w:r>
    </w:p>
    <w:p>
      <w:pPr>
        <w:numPr>
          <w:ilvl w:val="2"/>
          <w:numId w:val="900"/>
        </w:numPr>
        <w:spacing w:before="0" w:after="0"/>
      </w:pPr>
      <w:r>
        <w:t>Source Characteristics</w:t>
      </w:r>
    </w:p>
    <w:p>
      <w:pPr>
        <w:numPr>
          <w:ilvl w:val="3"/>
          <w:numId w:val="900"/>
        </w:numPr>
        <w:spacing w:before="0" w:after="0"/>
      </w:pPr>
      <w:r>
        <w:t>Gamma Ray Energies</w:t>
      </w:r>
    </w:p>
    <w:p>
      <w:pPr>
        <w:numPr>
          <w:ilvl w:val="3"/>
          <w:numId w:val="900"/>
        </w:numPr>
        <w:spacing w:before="0" w:after="0"/>
      </w:pPr>
      <w:r>
        <w:t>Source Activity and Decay</w:t>
      </w:r>
    </w:p>
    <w:p>
      <w:pPr>
        <w:numPr>
          <w:ilvl w:val="2"/>
          <w:numId w:val="900"/>
        </w:numPr>
        <w:spacing w:before="0" w:after="0"/>
      </w:pPr>
      <w:r>
        <w:t>Unit Design</w:t>
      </w:r>
    </w:p>
    <w:p>
      <w:pPr>
        <w:numPr>
          <w:ilvl w:val="3"/>
          <w:numId w:val="900"/>
        </w:numPr>
        <w:spacing w:before="0" w:after="0"/>
      </w:pPr>
      <w:r>
        <w:t>Source Housing</w:t>
      </w:r>
    </w:p>
    <w:p>
      <w:pPr>
        <w:numPr>
          <w:ilvl w:val="3"/>
          <w:numId w:val="900"/>
        </w:numPr>
        <w:spacing w:before="0" w:after="0"/>
      </w:pPr>
      <w:r>
        <w:t>Collimation System</w:t>
      </w:r>
    </w:p>
    <w:p>
      <w:pPr>
        <w:numPr>
          <w:ilvl w:val="3"/>
          <w:numId w:val="900"/>
        </w:numPr>
        <w:spacing w:before="0" w:after="0"/>
      </w:pPr>
      <w:r>
        <w:t>Treatment Head Rotation</w:t>
      </w:r>
    </w:p>
    <w:p>
      <w:pPr>
        <w:numPr>
          <w:ilvl w:val="2"/>
          <w:numId w:val="900"/>
        </w:numPr>
        <w:spacing w:before="0" w:after="0"/>
      </w:pPr>
      <w:r>
        <w:t>Source Replacement Procedures</w:t>
      </w:r>
    </w:p>
    <w:p>
      <w:pPr>
        <w:numPr>
          <w:ilvl w:val="2"/>
          <w:numId w:val="900"/>
        </w:numPr>
        <w:spacing w:before="0" w:after="0"/>
      </w:pPr>
      <w:r>
        <w:t>Dosimetric Characteristics</w:t>
      </w:r>
    </w:p>
    <w:p>
      <w:pPr>
        <w:numPr>
          <w:ilvl w:val="0"/>
          <w:numId w:val="900"/>
        </w:numPr>
        <w:spacing w:before="0" w:after="0"/>
      </w:pPr>
      <w:r>
        <w:t>Photon Beam Dosimetry</w:t>
      </w:r>
    </w:p>
    <w:p>
      <w:pPr>
        <w:numPr>
          <w:ilvl w:val="1"/>
          <w:numId w:val="900"/>
        </w:numPr>
        <w:spacing w:before="0" w:after="0"/>
      </w:pPr>
      <w:r>
        <w:t>Beam Characterization</w:t>
      </w:r>
    </w:p>
    <w:p>
      <w:pPr>
        <w:numPr>
          <w:ilvl w:val="2"/>
          <w:numId w:val="900"/>
        </w:numPr>
        <w:spacing w:before="0" w:after="0"/>
      </w:pPr>
      <w:r>
        <w:t>Central Axis Depth Dose</w:t>
      </w:r>
    </w:p>
    <w:p>
      <w:pPr>
        <w:numPr>
          <w:ilvl w:val="3"/>
          <w:numId w:val="900"/>
        </w:numPr>
        <w:spacing w:before="0" w:after="0"/>
      </w:pPr>
      <w:r>
        <w:t>Percentage Depth Dose (PDD)</w:t>
      </w:r>
    </w:p>
    <w:p>
      <w:pPr>
        <w:numPr>
          <w:ilvl w:val="3"/>
          <w:numId w:val="900"/>
        </w:numPr>
        <w:spacing w:before="0" w:after="0"/>
      </w:pPr>
      <w:r>
        <w:t>Tissue-Air Ratio (TAR)</w:t>
      </w:r>
    </w:p>
    <w:p>
      <w:pPr>
        <w:numPr>
          <w:ilvl w:val="3"/>
          <w:numId w:val="900"/>
        </w:numPr>
        <w:spacing w:before="0" w:after="0"/>
      </w:pPr>
      <w:r>
        <w:t>Tissue-Phantom Ratio (TPR)</w:t>
      </w:r>
    </w:p>
    <w:p>
      <w:pPr>
        <w:numPr>
          <w:ilvl w:val="3"/>
          <w:numId w:val="900"/>
        </w:numPr>
        <w:spacing w:before="0" w:after="0"/>
      </w:pPr>
      <w:r>
        <w:t>Tissue-Maximum Ratio (TMR)</w:t>
      </w:r>
    </w:p>
    <w:p>
      <w:pPr>
        <w:numPr>
          <w:ilvl w:val="2"/>
          <w:numId w:val="900"/>
        </w:numPr>
        <w:spacing w:before="0" w:after="0"/>
      </w:pPr>
      <w:r>
        <w:t>Off-Axis Dose Profiles</w:t>
      </w:r>
    </w:p>
    <w:p>
      <w:pPr>
        <w:numPr>
          <w:ilvl w:val="3"/>
          <w:numId w:val="900"/>
        </w:numPr>
        <w:spacing w:before="0" w:after="0"/>
      </w:pPr>
      <w:r>
        <w:t>Beam Flatness</w:t>
      </w:r>
    </w:p>
    <w:p>
      <w:pPr>
        <w:numPr>
          <w:ilvl w:val="3"/>
          <w:numId w:val="900"/>
        </w:numPr>
        <w:spacing w:before="0" w:after="0"/>
      </w:pPr>
      <w:r>
        <w:t>Beam Symmetry</w:t>
      </w:r>
    </w:p>
    <w:p>
      <w:pPr>
        <w:numPr>
          <w:ilvl w:val="3"/>
          <w:numId w:val="900"/>
        </w:numPr>
        <w:spacing w:before="0" w:after="0"/>
      </w:pPr>
      <w:r>
        <w:t>Penumbra Characteristics</w:t>
      </w:r>
    </w:p>
    <w:p>
      <w:pPr>
        <w:numPr>
          <w:ilvl w:val="2"/>
          <w:numId w:val="900"/>
        </w:numPr>
        <w:spacing w:before="0" w:after="0"/>
      </w:pPr>
      <w:r>
        <w:t>Output Factors</w:t>
      </w:r>
    </w:p>
    <w:p>
      <w:pPr>
        <w:numPr>
          <w:ilvl w:val="3"/>
          <w:numId w:val="900"/>
        </w:numPr>
        <w:spacing w:before="0" w:after="0"/>
      </w:pPr>
      <w:r>
        <w:t>Field Size Dependence</w:t>
      </w:r>
    </w:p>
    <w:p>
      <w:pPr>
        <w:numPr>
          <w:ilvl w:val="3"/>
          <w:numId w:val="900"/>
        </w:numPr>
        <w:spacing w:before="0" w:after="0"/>
      </w:pPr>
      <w:r>
        <w:t>Collimator Scatter Factor</w:t>
      </w:r>
    </w:p>
    <w:p>
      <w:pPr>
        <w:numPr>
          <w:ilvl w:val="3"/>
          <w:numId w:val="900"/>
        </w:numPr>
        <w:spacing w:before="0" w:after="0"/>
      </w:pPr>
      <w:r>
        <w:t>Phantom Scatter Factor</w:t>
      </w:r>
    </w:p>
    <w:p>
      <w:pPr>
        <w:numPr>
          <w:ilvl w:val="1"/>
          <w:numId w:val="900"/>
        </w:numPr>
        <w:spacing w:before="0" w:after="0"/>
      </w:pPr>
      <w:r>
        <w:t>Beam Modification Devices</w:t>
      </w:r>
    </w:p>
    <w:p>
      <w:pPr>
        <w:numPr>
          <w:ilvl w:val="2"/>
          <w:numId w:val="900"/>
        </w:numPr>
        <w:spacing w:before="0" w:after="0"/>
      </w:pPr>
      <w:r>
        <w:t>Collimation Systems</w:t>
      </w:r>
    </w:p>
    <w:p>
      <w:pPr>
        <w:numPr>
          <w:ilvl w:val="3"/>
          <w:numId w:val="900"/>
        </w:numPr>
        <w:spacing w:before="0" w:after="0"/>
      </w:pPr>
      <w:r>
        <w:t>Fixed Collimators</w:t>
      </w:r>
    </w:p>
    <w:p>
      <w:pPr>
        <w:numPr>
          <w:ilvl w:val="3"/>
          <w:numId w:val="900"/>
        </w:numPr>
        <w:spacing w:before="0" w:after="0"/>
      </w:pPr>
      <w:r>
        <w:t>Adjustable Collimators</w:t>
      </w:r>
    </w:p>
    <w:p>
      <w:pPr>
        <w:numPr>
          <w:ilvl w:val="3"/>
          <w:numId w:val="900"/>
        </w:numPr>
        <w:spacing w:before="0" w:after="0"/>
      </w:pPr>
      <w:r>
        <w:t>Multileaf Collimators (MLCs)</w:t>
      </w:r>
    </w:p>
    <w:p>
      <w:pPr>
        <w:numPr>
          <w:ilvl w:val="4"/>
          <w:numId w:val="900"/>
        </w:numPr>
        <w:spacing w:before="0" w:after="0"/>
      </w:pPr>
      <w:r>
        <w:t>Leaf Design Parameters</w:t>
      </w:r>
    </w:p>
    <w:p>
      <w:pPr>
        <w:numPr>
          <w:ilvl w:val="4"/>
          <w:numId w:val="900"/>
        </w:numPr>
        <w:spacing w:before="0" w:after="0"/>
      </w:pPr>
      <w:r>
        <w:t>Leaf Positioning Accuracy</w:t>
      </w:r>
    </w:p>
    <w:p>
      <w:pPr>
        <w:numPr>
          <w:ilvl w:val="4"/>
          <w:numId w:val="900"/>
        </w:numPr>
        <w:spacing w:before="0" w:after="0"/>
      </w:pPr>
      <w:r>
        <w:t>Leakage and Transmission</w:t>
      </w:r>
    </w:p>
    <w:p>
      <w:pPr>
        <w:numPr>
          <w:ilvl w:val="2"/>
          <w:numId w:val="900"/>
        </w:numPr>
        <w:spacing w:before="0" w:after="0"/>
      </w:pPr>
      <w:r>
        <w:t>Beam Shaping Devices</w:t>
      </w:r>
    </w:p>
    <w:p>
      <w:pPr>
        <w:numPr>
          <w:ilvl w:val="3"/>
          <w:numId w:val="900"/>
        </w:numPr>
        <w:spacing w:before="0" w:after="0"/>
      </w:pPr>
      <w:r>
        <w:t>Physical Wedges</w:t>
      </w:r>
    </w:p>
    <w:p>
      <w:pPr>
        <w:numPr>
          <w:ilvl w:val="4"/>
          <w:numId w:val="900"/>
        </w:numPr>
        <w:spacing w:before="0" w:after="0"/>
      </w:pPr>
      <w:r>
        <w:t>Wedge Angles</w:t>
      </w:r>
    </w:p>
    <w:p>
      <w:pPr>
        <w:numPr>
          <w:ilvl w:val="4"/>
          <w:numId w:val="900"/>
        </w:numPr>
        <w:spacing w:before="0" w:after="0"/>
      </w:pPr>
      <w:r>
        <w:t>Wedge Factors</w:t>
      </w:r>
    </w:p>
    <w:p>
      <w:pPr>
        <w:numPr>
          <w:ilvl w:val="3"/>
          <w:numId w:val="900"/>
        </w:numPr>
        <w:spacing w:before="0" w:after="0"/>
      </w:pPr>
      <w:r>
        <w:t>Dynamic Wedges</w:t>
      </w:r>
    </w:p>
    <w:p>
      <w:pPr>
        <w:numPr>
          <w:ilvl w:val="4"/>
          <w:numId w:val="900"/>
        </w:numPr>
        <w:spacing w:before="0" w:after="0"/>
      </w:pPr>
      <w:r>
        <w:t>Jaw Movement Patterns</w:t>
      </w:r>
    </w:p>
    <w:p>
      <w:pPr>
        <w:numPr>
          <w:ilvl w:val="4"/>
          <w:numId w:val="900"/>
        </w:numPr>
        <w:spacing w:before="0" w:after="0"/>
      </w:pPr>
      <w:r>
        <w:t>Dose Rate Modulation</w:t>
      </w:r>
    </w:p>
    <w:p>
      <w:pPr>
        <w:numPr>
          <w:ilvl w:val="3"/>
          <w:numId w:val="900"/>
        </w:numPr>
        <w:spacing w:before="0" w:after="0"/>
      </w:pPr>
      <w:r>
        <w:t>Compensators</w:t>
      </w:r>
    </w:p>
    <w:p>
      <w:pPr>
        <w:numPr>
          <w:ilvl w:val="4"/>
          <w:numId w:val="900"/>
        </w:numPr>
        <w:spacing w:before="0" w:after="0"/>
      </w:pPr>
      <w:r>
        <w:t>Design Principles</w:t>
      </w:r>
    </w:p>
    <w:p>
      <w:pPr>
        <w:numPr>
          <w:ilvl w:val="4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Bolus Materials</w:t>
      </w:r>
    </w:p>
    <w:p>
      <w:pPr>
        <w:numPr>
          <w:ilvl w:val="4"/>
          <w:numId w:val="900"/>
        </w:numPr>
        <w:spacing w:before="0" w:after="0"/>
      </w:pPr>
      <w:r>
        <w:t>Tissue Equivalence</w:t>
      </w:r>
    </w:p>
    <w:p>
      <w:pPr>
        <w:numPr>
          <w:ilvl w:val="4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Field Shaping and Dose Distribution</w:t>
      </w:r>
    </w:p>
    <w:p>
      <w:pPr>
        <w:numPr>
          <w:ilvl w:val="2"/>
          <w:numId w:val="900"/>
        </w:numPr>
        <w:spacing w:before="0" w:after="0"/>
      </w:pPr>
      <w:r>
        <w:t>Isodose Curve Analysis</w:t>
      </w:r>
    </w:p>
    <w:p>
      <w:pPr>
        <w:numPr>
          <w:ilvl w:val="2"/>
          <w:numId w:val="900"/>
        </w:numPr>
        <w:spacing w:before="0" w:after="0"/>
      </w:pPr>
      <w:r>
        <w:t>Field Junction Techniques</w:t>
      </w:r>
    </w:p>
    <w:p>
      <w:pPr>
        <w:numPr>
          <w:ilvl w:val="2"/>
          <w:numId w:val="900"/>
        </w:numPr>
        <w:spacing w:before="0" w:after="0"/>
      </w:pPr>
      <w:r>
        <w:t>Multiple Field Arrangements</w:t>
      </w:r>
    </w:p>
    <w:p>
      <w:pPr>
        <w:numPr>
          <w:ilvl w:val="3"/>
          <w:numId w:val="900"/>
        </w:numPr>
        <w:spacing w:before="0" w:after="0"/>
      </w:pPr>
      <w:r>
        <w:t>Parallel Opposed Fields</w:t>
      </w:r>
    </w:p>
    <w:p>
      <w:pPr>
        <w:numPr>
          <w:ilvl w:val="3"/>
          <w:numId w:val="900"/>
        </w:numPr>
        <w:spacing w:before="0" w:after="0"/>
      </w:pPr>
      <w:r>
        <w:t>Three-Field Techniques</w:t>
      </w:r>
    </w:p>
    <w:p>
      <w:pPr>
        <w:numPr>
          <w:ilvl w:val="3"/>
          <w:numId w:val="900"/>
        </w:numPr>
        <w:spacing w:before="0" w:after="0"/>
      </w:pPr>
      <w:r>
        <w:t>Four-Field Box Techniques</w:t>
      </w:r>
    </w:p>
    <w:p>
      <w:pPr>
        <w:numPr>
          <w:ilvl w:val="0"/>
          <w:numId w:val="900"/>
        </w:numPr>
        <w:spacing w:before="0" w:after="0"/>
      </w:pPr>
      <w:r>
        <w:t>Electron Beam Therapy</w:t>
      </w:r>
    </w:p>
    <w:p>
      <w:pPr>
        <w:numPr>
          <w:ilvl w:val="1"/>
          <w:numId w:val="900"/>
        </w:numPr>
        <w:spacing w:before="0" w:after="0"/>
      </w:pPr>
      <w:r>
        <w:t>Electron Beam Physics</w:t>
      </w:r>
    </w:p>
    <w:p>
      <w:pPr>
        <w:numPr>
          <w:ilvl w:val="2"/>
          <w:numId w:val="900"/>
        </w:numPr>
        <w:spacing w:before="0" w:after="0"/>
      </w:pPr>
      <w:r>
        <w:t>Energy Selection Criteria</w:t>
      </w:r>
    </w:p>
    <w:p>
      <w:pPr>
        <w:numPr>
          <w:ilvl w:val="2"/>
          <w:numId w:val="900"/>
        </w:numPr>
        <w:spacing w:before="0" w:after="0"/>
      </w:pPr>
      <w:r>
        <w:t>Depth Dose Characteristics</w:t>
      </w:r>
    </w:p>
    <w:p>
      <w:pPr>
        <w:numPr>
          <w:ilvl w:val="3"/>
          <w:numId w:val="900"/>
        </w:numPr>
        <w:spacing w:before="0" w:after="0"/>
      </w:pPr>
      <w:r>
        <w:t>Therapeutic Range</w:t>
      </w:r>
    </w:p>
    <w:p>
      <w:pPr>
        <w:numPr>
          <w:ilvl w:val="3"/>
          <w:numId w:val="900"/>
        </w:numPr>
        <w:spacing w:before="0" w:after="0"/>
      </w:pPr>
      <w:r>
        <w:t>Practical Range</w:t>
      </w:r>
    </w:p>
    <w:p>
      <w:pPr>
        <w:numPr>
          <w:ilvl w:val="3"/>
          <w:numId w:val="900"/>
        </w:numPr>
        <w:spacing w:before="0" w:after="0"/>
      </w:pPr>
      <w:r>
        <w:t>Bremsstrahlung Tail</w:t>
      </w:r>
    </w:p>
    <w:p>
      <w:pPr>
        <w:numPr>
          <w:ilvl w:val="2"/>
          <w:numId w:val="900"/>
        </w:numPr>
        <w:spacing w:before="0" w:after="0"/>
      </w:pPr>
      <w:r>
        <w:t>Lateral Dose Profiles</w:t>
      </w:r>
    </w:p>
    <w:p>
      <w:pPr>
        <w:numPr>
          <w:ilvl w:val="2"/>
          <w:numId w:val="900"/>
        </w:numPr>
        <w:spacing w:before="0" w:after="0"/>
      </w:pPr>
      <w:r>
        <w:t>Field Size Effects</w:t>
      </w:r>
    </w:p>
    <w:p>
      <w:pPr>
        <w:numPr>
          <w:ilvl w:val="1"/>
          <w:numId w:val="900"/>
        </w:numPr>
        <w:spacing w:before="0" w:after="0"/>
      </w:pPr>
      <w:r>
        <w:t>Electron Beam Delivery</w:t>
      </w:r>
    </w:p>
    <w:p>
      <w:pPr>
        <w:numPr>
          <w:ilvl w:val="2"/>
          <w:numId w:val="900"/>
        </w:numPr>
        <w:spacing w:before="0" w:after="0"/>
      </w:pPr>
      <w:r>
        <w:t>Applicator Systems</w:t>
      </w:r>
    </w:p>
    <w:p>
      <w:pPr>
        <w:numPr>
          <w:ilvl w:val="3"/>
          <w:numId w:val="900"/>
        </w:numPr>
        <w:spacing w:before="0" w:after="0"/>
      </w:pPr>
      <w:r>
        <w:t>Standard Applicators</w:t>
      </w:r>
    </w:p>
    <w:p>
      <w:pPr>
        <w:numPr>
          <w:ilvl w:val="3"/>
          <w:numId w:val="900"/>
        </w:numPr>
        <w:spacing w:before="0" w:after="0"/>
      </w:pPr>
      <w:r>
        <w:t>Custom Cutouts</w:t>
      </w:r>
    </w:p>
    <w:p>
      <w:pPr>
        <w:numPr>
          <w:ilvl w:val="3"/>
          <w:numId w:val="900"/>
        </w:numPr>
        <w:spacing w:before="0" w:after="0"/>
      </w:pPr>
      <w:r>
        <w:t>Internal Shielding</w:t>
      </w:r>
    </w:p>
    <w:p>
      <w:pPr>
        <w:numPr>
          <w:ilvl w:val="2"/>
          <w:numId w:val="900"/>
        </w:numPr>
        <w:spacing w:before="0" w:after="0"/>
      </w:pPr>
      <w:r>
        <w:t>Bolus Applications</w:t>
      </w:r>
    </w:p>
    <w:p>
      <w:pPr>
        <w:numPr>
          <w:ilvl w:val="2"/>
          <w:numId w:val="900"/>
        </w:numPr>
        <w:spacing w:before="0" w:after="0"/>
      </w:pPr>
      <w:r>
        <w:t>Abutment Techniques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Superficial Lesions</w:t>
      </w:r>
    </w:p>
    <w:p>
      <w:pPr>
        <w:numPr>
          <w:ilvl w:val="2"/>
          <w:numId w:val="900"/>
        </w:numPr>
        <w:spacing w:before="0" w:after="0"/>
      </w:pPr>
      <w:r>
        <w:t>Boost Treatments</w:t>
      </w:r>
    </w:p>
    <w:p>
      <w:pPr>
        <w:numPr>
          <w:ilvl w:val="2"/>
          <w:numId w:val="900"/>
        </w:numPr>
        <w:spacing w:before="0" w:after="0"/>
      </w:pPr>
      <w:r>
        <w:t>Total Body Irradiation</w:t>
      </w:r>
    </w:p>
    <w:p>
      <w:pPr>
        <w:numPr>
          <w:ilvl w:val="0"/>
          <w:numId w:val="900"/>
        </w:numPr>
        <w:spacing w:before="0" w:after="0"/>
      </w:pPr>
      <w:r>
        <w:t>Particle Therapy</w:t>
      </w:r>
    </w:p>
    <w:p>
      <w:pPr>
        <w:numPr>
          <w:ilvl w:val="1"/>
          <w:numId w:val="900"/>
        </w:numPr>
        <w:spacing w:before="0" w:after="0"/>
      </w:pPr>
      <w:r>
        <w:t>Proton Therapy</w:t>
      </w:r>
    </w:p>
    <w:p>
      <w:pPr>
        <w:numPr>
          <w:ilvl w:val="2"/>
          <w:numId w:val="900"/>
        </w:numPr>
        <w:spacing w:before="0" w:after="0"/>
      </w:pPr>
      <w:r>
        <w:t>Physical Principles</w:t>
      </w:r>
    </w:p>
    <w:p>
      <w:pPr>
        <w:numPr>
          <w:ilvl w:val="3"/>
          <w:numId w:val="900"/>
        </w:numPr>
        <w:spacing w:before="0" w:after="0"/>
      </w:pPr>
      <w:r>
        <w:t>Proton Interactions in Tissue</w:t>
      </w:r>
    </w:p>
    <w:p>
      <w:pPr>
        <w:numPr>
          <w:ilvl w:val="3"/>
          <w:numId w:val="900"/>
        </w:numPr>
        <w:spacing w:before="0" w:after="0"/>
      </w:pPr>
      <w:r>
        <w:t>Bragg Peak Characteristics</w:t>
      </w:r>
    </w:p>
    <w:p>
      <w:pPr>
        <w:numPr>
          <w:ilvl w:val="3"/>
          <w:numId w:val="900"/>
        </w:numPr>
        <w:spacing w:before="0" w:after="0"/>
      </w:pPr>
      <w:r>
        <w:t>Range-Energy Relationships</w:t>
      </w:r>
    </w:p>
    <w:p>
      <w:pPr>
        <w:numPr>
          <w:ilvl w:val="2"/>
          <w:numId w:val="900"/>
        </w:numPr>
        <w:spacing w:before="0" w:after="0"/>
      </w:pPr>
      <w:r>
        <w:t>Beam Delivery Systems</w:t>
      </w:r>
    </w:p>
    <w:p>
      <w:pPr>
        <w:numPr>
          <w:ilvl w:val="3"/>
          <w:numId w:val="900"/>
        </w:numPr>
        <w:spacing w:before="0" w:after="0"/>
      </w:pPr>
      <w:r>
        <w:t>Passive Scattering</w:t>
      </w:r>
    </w:p>
    <w:p>
      <w:pPr>
        <w:numPr>
          <w:ilvl w:val="3"/>
          <w:numId w:val="900"/>
        </w:numPr>
        <w:spacing w:before="0" w:after="0"/>
      </w:pPr>
      <w:r>
        <w:t>Pencil Beam Scanning</w:t>
      </w:r>
    </w:p>
    <w:p>
      <w:pPr>
        <w:numPr>
          <w:ilvl w:val="3"/>
          <w:numId w:val="900"/>
        </w:numPr>
        <w:spacing w:before="0" w:after="0"/>
      </w:pPr>
      <w:r>
        <w:t>Uniform Scanning</w:t>
      </w:r>
    </w:p>
    <w:p>
      <w:pPr>
        <w:numPr>
          <w:ilvl w:val="2"/>
          <w:numId w:val="900"/>
        </w:numPr>
        <w:spacing w:before="0" w:after="0"/>
      </w:pPr>
      <w:r>
        <w:t>Treatment Planning Considerations</w:t>
      </w:r>
    </w:p>
    <w:p>
      <w:pPr>
        <w:numPr>
          <w:ilvl w:val="3"/>
          <w:numId w:val="900"/>
        </w:numPr>
        <w:spacing w:before="0" w:after="0"/>
      </w:pPr>
      <w:r>
        <w:t>Range Uncertainties</w:t>
      </w:r>
    </w:p>
    <w:p>
      <w:pPr>
        <w:numPr>
          <w:ilvl w:val="3"/>
          <w:numId w:val="900"/>
        </w:numPr>
        <w:spacing w:before="0" w:after="0"/>
      </w:pPr>
      <w:r>
        <w:t>Relative Biological Effectiveness (RBE)</w:t>
      </w:r>
    </w:p>
    <w:p>
      <w:pPr>
        <w:numPr>
          <w:ilvl w:val="2"/>
          <w:numId w:val="900"/>
        </w:numPr>
        <w:spacing w:before="0" w:after="0"/>
      </w:pPr>
      <w:r>
        <w:t>Facility Requirements</w:t>
      </w:r>
    </w:p>
    <w:p>
      <w:pPr>
        <w:numPr>
          <w:ilvl w:val="3"/>
          <w:numId w:val="900"/>
        </w:numPr>
        <w:spacing w:before="0" w:after="0"/>
      </w:pPr>
      <w:r>
        <w:t>Cyclotron or Synchrotron</w:t>
      </w:r>
    </w:p>
    <w:p>
      <w:pPr>
        <w:numPr>
          <w:ilvl w:val="3"/>
          <w:numId w:val="900"/>
        </w:numPr>
        <w:spacing w:before="0" w:after="0"/>
      </w:pPr>
      <w:r>
        <w:t>Beam Transport Systems</w:t>
      </w:r>
    </w:p>
    <w:p>
      <w:pPr>
        <w:numPr>
          <w:ilvl w:val="3"/>
          <w:numId w:val="900"/>
        </w:numPr>
        <w:spacing w:before="0" w:after="0"/>
      </w:pPr>
      <w:r>
        <w:t>Gantry Design</w:t>
      </w:r>
    </w:p>
    <w:p>
      <w:pPr>
        <w:numPr>
          <w:ilvl w:val="1"/>
          <w:numId w:val="900"/>
        </w:numPr>
        <w:spacing w:before="0" w:after="0"/>
      </w:pPr>
      <w:r>
        <w:t>Heavy Ion Therapy</w:t>
      </w:r>
    </w:p>
    <w:p>
      <w:pPr>
        <w:numPr>
          <w:ilvl w:val="2"/>
          <w:numId w:val="900"/>
        </w:numPr>
        <w:spacing w:before="0" w:after="0"/>
      </w:pPr>
      <w:r>
        <w:t>Carbon Ion Properties</w:t>
      </w:r>
    </w:p>
    <w:p>
      <w:pPr>
        <w:numPr>
          <w:ilvl w:val="2"/>
          <w:numId w:val="900"/>
        </w:numPr>
        <w:spacing w:before="0" w:after="0"/>
      </w:pPr>
      <w:r>
        <w:t>Enhanced Biological Effectiveness</w:t>
      </w:r>
    </w:p>
    <w:p>
      <w:pPr>
        <w:numPr>
          <w:ilvl w:val="2"/>
          <w:numId w:val="900"/>
        </w:numPr>
        <w:spacing w:before="0" w:after="0"/>
      </w:pPr>
      <w:r>
        <w:t>Fragmentation Effects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0"/>
          <w:numId w:val="900"/>
        </w:numPr>
        <w:spacing w:before="0" w:after="0"/>
      </w:pPr>
      <w:r>
        <w:t>Treatment Planning Systems</w:t>
      </w:r>
    </w:p>
    <w:p>
      <w:pPr>
        <w:numPr>
          <w:ilvl w:val="1"/>
          <w:numId w:val="900"/>
        </w:numPr>
        <w:spacing w:before="0" w:after="0"/>
      </w:pPr>
      <w:r>
        <w:t>Patient Data Acquisition</w:t>
      </w:r>
    </w:p>
    <w:p>
      <w:pPr>
        <w:numPr>
          <w:ilvl w:val="2"/>
          <w:numId w:val="900"/>
        </w:numPr>
        <w:spacing w:before="0" w:after="0"/>
      </w:pPr>
      <w:r>
        <w:t>CT Simulation</w:t>
      </w:r>
    </w:p>
    <w:p>
      <w:pPr>
        <w:numPr>
          <w:ilvl w:val="3"/>
          <w:numId w:val="900"/>
        </w:numPr>
        <w:spacing w:before="0" w:after="0"/>
      </w:pPr>
      <w:r>
        <w:t>Immobilization Devices</w:t>
      </w:r>
    </w:p>
    <w:p>
      <w:pPr>
        <w:numPr>
          <w:ilvl w:val="3"/>
          <w:numId w:val="900"/>
        </w:numPr>
        <w:spacing w:before="0" w:after="0"/>
      </w:pPr>
      <w:r>
        <w:t>Contrast Protocols</w:t>
      </w:r>
    </w:p>
    <w:p>
      <w:pPr>
        <w:numPr>
          <w:ilvl w:val="3"/>
          <w:numId w:val="900"/>
        </w:numPr>
        <w:spacing w:before="0" w:after="0"/>
      </w:pPr>
      <w:r>
        <w:t>Image Quality Requirements</w:t>
      </w:r>
    </w:p>
    <w:p>
      <w:pPr>
        <w:numPr>
          <w:ilvl w:val="2"/>
          <w:numId w:val="900"/>
        </w:numPr>
        <w:spacing w:before="0" w:after="0"/>
      </w:pPr>
      <w:r>
        <w:t>Multi-Modality Imaging</w:t>
      </w:r>
    </w:p>
    <w:p>
      <w:pPr>
        <w:numPr>
          <w:ilvl w:val="3"/>
          <w:numId w:val="900"/>
        </w:numPr>
        <w:spacing w:before="0" w:after="0"/>
      </w:pPr>
      <w:r>
        <w:t>MRI Integration</w:t>
      </w:r>
    </w:p>
    <w:p>
      <w:pPr>
        <w:numPr>
          <w:ilvl w:val="3"/>
          <w:numId w:val="900"/>
        </w:numPr>
        <w:spacing w:before="0" w:after="0"/>
      </w:pPr>
      <w:r>
        <w:t>PET Integration</w:t>
      </w:r>
    </w:p>
    <w:p>
      <w:pPr>
        <w:numPr>
          <w:ilvl w:val="3"/>
          <w:numId w:val="900"/>
        </w:numPr>
        <w:spacing w:before="0" w:after="0"/>
      </w:pPr>
      <w:r>
        <w:t>Image Registration</w:t>
      </w:r>
    </w:p>
    <w:p>
      <w:pPr>
        <w:numPr>
          <w:ilvl w:val="1"/>
          <w:numId w:val="900"/>
        </w:numPr>
        <w:spacing w:before="0" w:after="0"/>
      </w:pPr>
      <w:r>
        <w:t>Treatment Planning Software</w:t>
      </w:r>
    </w:p>
    <w:p>
      <w:pPr>
        <w:numPr>
          <w:ilvl w:val="2"/>
          <w:numId w:val="900"/>
        </w:numPr>
        <w:spacing w:before="0" w:after="0"/>
      </w:pPr>
      <w:r>
        <w:t>Anatomy Definition</w:t>
      </w:r>
    </w:p>
    <w:p>
      <w:pPr>
        <w:numPr>
          <w:ilvl w:val="3"/>
          <w:numId w:val="900"/>
        </w:numPr>
        <w:spacing w:before="0" w:after="0"/>
      </w:pPr>
      <w:r>
        <w:t>Target Volume Delineation</w:t>
      </w:r>
    </w:p>
    <w:p>
      <w:pPr>
        <w:numPr>
          <w:ilvl w:val="4"/>
          <w:numId w:val="900"/>
        </w:numPr>
        <w:spacing w:before="0" w:after="0"/>
      </w:pPr>
      <w:r>
        <w:t>Gross Tumor Volume (GTV)</w:t>
      </w:r>
    </w:p>
    <w:p>
      <w:pPr>
        <w:numPr>
          <w:ilvl w:val="4"/>
          <w:numId w:val="900"/>
        </w:numPr>
        <w:spacing w:before="0" w:after="0"/>
      </w:pPr>
      <w:r>
        <w:t>Clinical Target Volume (CTV)</w:t>
      </w:r>
    </w:p>
    <w:p>
      <w:pPr>
        <w:numPr>
          <w:ilvl w:val="4"/>
          <w:numId w:val="900"/>
        </w:numPr>
        <w:spacing w:before="0" w:after="0"/>
      </w:pPr>
      <w:r>
        <w:t>Planning Target Volume (PTV)</w:t>
      </w:r>
    </w:p>
    <w:p>
      <w:pPr>
        <w:numPr>
          <w:ilvl w:val="3"/>
          <w:numId w:val="900"/>
        </w:numPr>
        <w:spacing w:before="0" w:after="0"/>
      </w:pPr>
      <w:r>
        <w:t>Organs at Risk (OAR) Contouring</w:t>
      </w:r>
    </w:p>
    <w:p>
      <w:pPr>
        <w:numPr>
          <w:ilvl w:val="2"/>
          <w:numId w:val="900"/>
        </w:numPr>
        <w:spacing w:before="0" w:after="0"/>
      </w:pPr>
      <w:r>
        <w:t>Beam Arrangement</w:t>
      </w:r>
    </w:p>
    <w:p>
      <w:pPr>
        <w:numPr>
          <w:ilvl w:val="3"/>
          <w:numId w:val="900"/>
        </w:numPr>
        <w:spacing w:before="0" w:after="0"/>
      </w:pPr>
      <w:r>
        <w:t>Beam Angle Selection</w:t>
      </w:r>
    </w:p>
    <w:p>
      <w:pPr>
        <w:numPr>
          <w:ilvl w:val="3"/>
          <w:numId w:val="900"/>
        </w:numPr>
        <w:spacing w:before="0" w:after="0"/>
      </w:pPr>
      <w:r>
        <w:t>Isocenter Placement</w:t>
      </w:r>
    </w:p>
    <w:p>
      <w:pPr>
        <w:numPr>
          <w:ilvl w:val="3"/>
          <w:numId w:val="900"/>
        </w:numPr>
        <w:spacing w:before="0" w:after="0"/>
      </w:pPr>
      <w:r>
        <w:t>Field Shaping</w:t>
      </w:r>
    </w:p>
    <w:p>
      <w:pPr>
        <w:numPr>
          <w:ilvl w:val="1"/>
          <w:numId w:val="900"/>
        </w:numPr>
        <w:spacing w:before="0" w:after="0"/>
      </w:pPr>
      <w:r>
        <w:t>Dose Calculation Algorithms</w:t>
      </w:r>
    </w:p>
    <w:p>
      <w:pPr>
        <w:numPr>
          <w:ilvl w:val="2"/>
          <w:numId w:val="900"/>
        </w:numPr>
        <w:spacing w:before="0" w:after="0"/>
      </w:pPr>
      <w:r>
        <w:t>Pencil Beam Algorithms</w:t>
      </w:r>
    </w:p>
    <w:p>
      <w:pPr>
        <w:numPr>
          <w:ilvl w:val="3"/>
          <w:numId w:val="900"/>
        </w:numPr>
        <w:spacing w:before="0" w:after="0"/>
      </w:pPr>
      <w:r>
        <w:t>Convolution Methods</w:t>
      </w:r>
    </w:p>
    <w:p>
      <w:pPr>
        <w:numPr>
          <w:ilvl w:val="3"/>
          <w:numId w:val="900"/>
        </w:numPr>
        <w:spacing w:before="0" w:after="0"/>
      </w:pPr>
      <w:r>
        <w:t>Superposition Algorithms</w:t>
      </w:r>
    </w:p>
    <w:p>
      <w:pPr>
        <w:numPr>
          <w:ilvl w:val="2"/>
          <w:numId w:val="900"/>
        </w:numPr>
        <w:spacing w:before="0" w:after="0"/>
      </w:pPr>
      <w:r>
        <w:t>Monte Carlo Methods</w:t>
      </w:r>
    </w:p>
    <w:p>
      <w:pPr>
        <w:numPr>
          <w:ilvl w:val="3"/>
          <w:numId w:val="900"/>
        </w:numPr>
        <w:spacing w:before="0" w:after="0"/>
      </w:pPr>
      <w:r>
        <w:t>Particle Transport Simulation</w:t>
      </w:r>
    </w:p>
    <w:p>
      <w:pPr>
        <w:numPr>
          <w:ilvl w:val="3"/>
          <w:numId w:val="900"/>
        </w:numPr>
        <w:spacing w:before="0" w:after="0"/>
      </w:pPr>
      <w:r>
        <w:t>Variance Reduction Techniques</w:t>
      </w:r>
    </w:p>
    <w:p>
      <w:pPr>
        <w:numPr>
          <w:ilvl w:val="2"/>
          <w:numId w:val="900"/>
        </w:numPr>
        <w:spacing w:before="0" w:after="0"/>
      </w:pPr>
      <w:r>
        <w:t>Grid-Based Boltzmann Equation Solvers</w:t>
      </w:r>
    </w:p>
    <w:p>
      <w:pPr>
        <w:numPr>
          <w:ilvl w:val="1"/>
          <w:numId w:val="900"/>
        </w:numPr>
        <w:spacing w:before="0" w:after="0"/>
      </w:pPr>
      <w:r>
        <w:t>Plan Evaluation Tools</w:t>
      </w:r>
    </w:p>
    <w:p>
      <w:pPr>
        <w:numPr>
          <w:ilvl w:val="2"/>
          <w:numId w:val="900"/>
        </w:numPr>
        <w:spacing w:before="0" w:after="0"/>
      </w:pPr>
      <w:r>
        <w:t>Dose Volume Histograms (DVHs)</w:t>
      </w:r>
    </w:p>
    <w:p>
      <w:pPr>
        <w:numPr>
          <w:ilvl w:val="3"/>
          <w:numId w:val="900"/>
        </w:numPr>
        <w:spacing w:before="0" w:after="0"/>
      </w:pPr>
      <w:r>
        <w:t>Cumulative DVH</w:t>
      </w:r>
    </w:p>
    <w:p>
      <w:pPr>
        <w:numPr>
          <w:ilvl w:val="3"/>
          <w:numId w:val="900"/>
        </w:numPr>
        <w:spacing w:before="0" w:after="0"/>
      </w:pPr>
      <w:r>
        <w:t>Differential DVH</w:t>
      </w:r>
    </w:p>
    <w:p>
      <w:pPr>
        <w:numPr>
          <w:ilvl w:val="3"/>
          <w:numId w:val="900"/>
        </w:numPr>
        <w:spacing w:before="0" w:after="0"/>
      </w:pPr>
      <w:r>
        <w:t>DVH Analysis Parameters</w:t>
      </w:r>
    </w:p>
    <w:p>
      <w:pPr>
        <w:numPr>
          <w:ilvl w:val="2"/>
          <w:numId w:val="900"/>
        </w:numPr>
        <w:spacing w:before="0" w:after="0"/>
      </w:pPr>
      <w:r>
        <w:t>Isodose Distribution Analysis</w:t>
      </w:r>
    </w:p>
    <w:p>
      <w:pPr>
        <w:numPr>
          <w:ilvl w:val="2"/>
          <w:numId w:val="900"/>
        </w:numPr>
        <w:spacing w:before="0" w:after="0"/>
      </w:pPr>
      <w:r>
        <w:t>Dose Statistics</w:t>
      </w:r>
    </w:p>
    <w:p>
      <w:pPr>
        <w:numPr>
          <w:ilvl w:val="2"/>
          <w:numId w:val="900"/>
        </w:numPr>
        <w:spacing w:before="0" w:after="0"/>
      </w:pPr>
      <w:r>
        <w:t>Plan Comparison Methods</w:t>
      </w:r>
    </w:p>
    <w:p>
      <w:pPr>
        <w:numPr>
          <w:ilvl w:val="0"/>
          <w:numId w:val="900"/>
        </w:numPr>
        <w:spacing w:before="0" w:after="0"/>
      </w:pPr>
      <w:r>
        <w:t>Advanced Treatment Techniques</w:t>
      </w:r>
    </w:p>
    <w:p>
      <w:pPr>
        <w:numPr>
          <w:ilvl w:val="1"/>
          <w:numId w:val="900"/>
        </w:numPr>
        <w:spacing w:before="0" w:after="0"/>
      </w:pPr>
      <w:r>
        <w:t>Intensity-Modulated Radiation Therapy (IMRT)</w:t>
      </w:r>
    </w:p>
    <w:p>
      <w:pPr>
        <w:numPr>
          <w:ilvl w:val="2"/>
          <w:numId w:val="900"/>
        </w:numPr>
        <w:spacing w:before="0" w:after="0"/>
      </w:pPr>
      <w:r>
        <w:t>Inverse Planning Process</w:t>
      </w:r>
    </w:p>
    <w:p>
      <w:pPr>
        <w:numPr>
          <w:ilvl w:val="3"/>
          <w:numId w:val="900"/>
        </w:numPr>
        <w:spacing w:before="0" w:after="0"/>
      </w:pPr>
      <w:r>
        <w:t>Objective Functions</w:t>
      </w:r>
    </w:p>
    <w:p>
      <w:pPr>
        <w:numPr>
          <w:ilvl w:val="3"/>
          <w:numId w:val="900"/>
        </w:numPr>
        <w:spacing w:before="0" w:after="0"/>
      </w:pPr>
      <w:r>
        <w:t>Optimization Algorithms</w:t>
      </w:r>
    </w:p>
    <w:p>
      <w:pPr>
        <w:numPr>
          <w:ilvl w:val="3"/>
          <w:numId w:val="900"/>
        </w:numPr>
        <w:spacing w:before="0" w:after="0"/>
      </w:pPr>
      <w:r>
        <w:t>Constraint Handling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3"/>
          <w:numId w:val="900"/>
        </w:numPr>
        <w:spacing w:before="0" w:after="0"/>
      </w:pPr>
      <w:r>
        <w:t>Step-and-Shoot IMRT</w:t>
      </w:r>
    </w:p>
    <w:p>
      <w:pPr>
        <w:numPr>
          <w:ilvl w:val="3"/>
          <w:numId w:val="900"/>
        </w:numPr>
        <w:spacing w:before="0" w:after="0"/>
      </w:pPr>
      <w:r>
        <w:t>Dynamic MLC IMRT</w:t>
      </w:r>
    </w:p>
    <w:p>
      <w:pPr>
        <w:numPr>
          <w:ilvl w:val="3"/>
          <w:numId w:val="900"/>
        </w:numPr>
        <w:spacing w:before="0" w:after="0"/>
      </w:pPr>
      <w:r>
        <w:t>Tomotherapy</w:t>
      </w:r>
    </w:p>
    <w:p>
      <w:pPr>
        <w:numPr>
          <w:ilvl w:val="2"/>
          <w:numId w:val="900"/>
        </w:numPr>
        <w:spacing w:before="0" w:after="0"/>
      </w:pPr>
      <w:r>
        <w:t>Quality Assurance Requirements</w:t>
      </w:r>
    </w:p>
    <w:p>
      <w:pPr>
        <w:numPr>
          <w:ilvl w:val="3"/>
          <w:numId w:val="900"/>
        </w:numPr>
        <w:spacing w:before="0" w:after="0"/>
      </w:pPr>
      <w:r>
        <w:t>Fluence Map Verification</w:t>
      </w:r>
    </w:p>
    <w:p>
      <w:pPr>
        <w:numPr>
          <w:ilvl w:val="3"/>
          <w:numId w:val="900"/>
        </w:numPr>
        <w:spacing w:before="0" w:after="0"/>
      </w:pPr>
      <w:r>
        <w:t>Dose Distribution Verification</w:t>
      </w:r>
    </w:p>
    <w:p>
      <w:pPr>
        <w:numPr>
          <w:ilvl w:val="1"/>
          <w:numId w:val="900"/>
        </w:numPr>
        <w:spacing w:before="0" w:after="0"/>
      </w:pPr>
      <w:r>
        <w:t>Volumetric Modulated Arc Therapy (VMAT)</w:t>
      </w:r>
    </w:p>
    <w:p>
      <w:pPr>
        <w:numPr>
          <w:ilvl w:val="2"/>
          <w:numId w:val="900"/>
        </w:numPr>
        <w:spacing w:before="0" w:after="0"/>
      </w:pPr>
      <w:r>
        <w:t>Arc Delivery Principles</w:t>
      </w:r>
    </w:p>
    <w:p>
      <w:pPr>
        <w:numPr>
          <w:ilvl w:val="3"/>
          <w:numId w:val="900"/>
        </w:numPr>
        <w:spacing w:before="0" w:after="0"/>
      </w:pPr>
      <w:r>
        <w:t>Gantry Rotation</w:t>
      </w:r>
    </w:p>
    <w:p>
      <w:pPr>
        <w:numPr>
          <w:ilvl w:val="3"/>
          <w:numId w:val="900"/>
        </w:numPr>
        <w:spacing w:before="0" w:after="0"/>
      </w:pPr>
      <w:r>
        <w:t>MLC Movement</w:t>
      </w:r>
    </w:p>
    <w:p>
      <w:pPr>
        <w:numPr>
          <w:ilvl w:val="3"/>
          <w:numId w:val="900"/>
        </w:numPr>
        <w:spacing w:before="0" w:after="0"/>
      </w:pPr>
      <w:r>
        <w:t>Dose Rate Modulation</w:t>
      </w:r>
    </w:p>
    <w:p>
      <w:pPr>
        <w:numPr>
          <w:ilvl w:val="2"/>
          <w:numId w:val="900"/>
        </w:numPr>
        <w:spacing w:before="0" w:after="0"/>
      </w:pPr>
      <w:r>
        <w:t>Planning Considerations</w:t>
      </w:r>
    </w:p>
    <w:p>
      <w:pPr>
        <w:numPr>
          <w:ilvl w:val="3"/>
          <w:numId w:val="900"/>
        </w:numPr>
        <w:spacing w:before="0" w:after="0"/>
      </w:pPr>
      <w:r>
        <w:t>Arc Arrangement</w:t>
      </w:r>
    </w:p>
    <w:p>
      <w:pPr>
        <w:numPr>
          <w:ilvl w:val="3"/>
          <w:numId w:val="900"/>
        </w:numPr>
        <w:spacing w:before="0" w:after="0"/>
      </w:pPr>
      <w:r>
        <w:t>Optimization Constraints</w:t>
      </w:r>
    </w:p>
    <w:p>
      <w:pPr>
        <w:numPr>
          <w:ilvl w:val="2"/>
          <w:numId w:val="900"/>
        </w:numPr>
        <w:spacing w:before="0" w:after="0"/>
      </w:pPr>
      <w:r>
        <w:t>Delivery Efficiency</w:t>
      </w:r>
    </w:p>
    <w:p>
      <w:pPr>
        <w:numPr>
          <w:ilvl w:val="1"/>
          <w:numId w:val="900"/>
        </w:numPr>
        <w:spacing w:before="0" w:after="0"/>
      </w:pPr>
      <w:r>
        <w:t>Stereotactic Techniques</w:t>
      </w:r>
    </w:p>
    <w:p>
      <w:pPr>
        <w:numPr>
          <w:ilvl w:val="2"/>
          <w:numId w:val="900"/>
        </w:numPr>
        <w:spacing w:before="0" w:after="0"/>
      </w:pPr>
      <w:r>
        <w:t>Stereotactic Radiosurgery (SRS)</w:t>
      </w:r>
    </w:p>
    <w:p>
      <w:pPr>
        <w:numPr>
          <w:ilvl w:val="3"/>
          <w:numId w:val="900"/>
        </w:numPr>
        <w:spacing w:before="0" w:after="0"/>
      </w:pPr>
      <w:r>
        <w:t>Frame-Based Systems</w:t>
      </w:r>
    </w:p>
    <w:p>
      <w:pPr>
        <w:numPr>
          <w:ilvl w:val="3"/>
          <w:numId w:val="900"/>
        </w:numPr>
        <w:spacing w:before="0" w:after="0"/>
      </w:pPr>
      <w:r>
        <w:t>Frameless Systems</w:t>
      </w:r>
    </w:p>
    <w:p>
      <w:pPr>
        <w:numPr>
          <w:ilvl w:val="3"/>
          <w:numId w:val="900"/>
        </w:numPr>
        <w:spacing w:before="0" w:after="0"/>
      </w:pPr>
      <w:r>
        <w:t>Image Guidance Requirements</w:t>
      </w:r>
    </w:p>
    <w:p>
      <w:pPr>
        <w:numPr>
          <w:ilvl w:val="3"/>
          <w:numId w:val="900"/>
        </w:numPr>
        <w:spacing w:before="0" w:after="0"/>
      </w:pPr>
      <w:r>
        <w:t>Single Fraction Delivery</w:t>
      </w:r>
    </w:p>
    <w:p>
      <w:pPr>
        <w:numPr>
          <w:ilvl w:val="2"/>
          <w:numId w:val="900"/>
        </w:numPr>
        <w:spacing w:before="0" w:after="0"/>
      </w:pPr>
      <w:r>
        <w:t>Stereotactic Body Radiation Therapy (SBRT)</w:t>
      </w:r>
    </w:p>
    <w:p>
      <w:pPr>
        <w:numPr>
          <w:ilvl w:val="3"/>
          <w:numId w:val="900"/>
        </w:numPr>
        <w:spacing w:before="0" w:after="0"/>
      </w:pPr>
      <w:r>
        <w:t>Hypofractionation Schedules</w:t>
      </w:r>
    </w:p>
    <w:p>
      <w:pPr>
        <w:numPr>
          <w:ilvl w:val="3"/>
          <w:numId w:val="900"/>
        </w:numPr>
        <w:spacing w:before="0" w:after="0"/>
      </w:pPr>
      <w:r>
        <w:t>Motion Management</w:t>
      </w:r>
    </w:p>
    <w:p>
      <w:pPr>
        <w:numPr>
          <w:ilvl w:val="4"/>
          <w:numId w:val="900"/>
        </w:numPr>
        <w:spacing w:before="0" w:after="0"/>
      </w:pPr>
      <w:r>
        <w:t>Respiratory Gating</w:t>
      </w:r>
    </w:p>
    <w:p>
      <w:pPr>
        <w:numPr>
          <w:ilvl w:val="4"/>
          <w:numId w:val="900"/>
        </w:numPr>
        <w:spacing w:before="0" w:after="0"/>
      </w:pPr>
      <w:r>
        <w:t>Breath Hold Techniques</w:t>
      </w:r>
    </w:p>
    <w:p>
      <w:pPr>
        <w:numPr>
          <w:ilvl w:val="4"/>
          <w:numId w:val="900"/>
        </w:numPr>
        <w:spacing w:before="0" w:after="0"/>
      </w:pPr>
      <w:r>
        <w:t>Tracking Systems</w:t>
      </w:r>
    </w:p>
    <w:p>
      <w:pPr>
        <w:numPr>
          <w:ilvl w:val="3"/>
          <w:numId w:val="900"/>
        </w:numPr>
        <w:spacing w:before="0" w:after="0"/>
      </w:pPr>
      <w:r>
        <w:t>Target Localization</w:t>
      </w:r>
    </w:p>
    <w:p>
      <w:pPr>
        <w:numPr>
          <w:ilvl w:val="1"/>
          <w:numId w:val="900"/>
        </w:numPr>
        <w:spacing w:before="0" w:after="0"/>
      </w:pPr>
      <w:r>
        <w:t>Image-Guided Radiation Therapy (IGRT)</w:t>
      </w:r>
    </w:p>
    <w:p>
      <w:pPr>
        <w:numPr>
          <w:ilvl w:val="2"/>
          <w:numId w:val="900"/>
        </w:numPr>
        <w:spacing w:before="0" w:after="0"/>
      </w:pPr>
      <w:r>
        <w:t>Imaging Modalities</w:t>
      </w:r>
    </w:p>
    <w:p>
      <w:pPr>
        <w:numPr>
          <w:ilvl w:val="3"/>
          <w:numId w:val="900"/>
        </w:numPr>
        <w:spacing w:before="0" w:after="0"/>
      </w:pPr>
      <w:r>
        <w:t>Portal Imaging</w:t>
      </w:r>
    </w:p>
    <w:p>
      <w:pPr>
        <w:numPr>
          <w:ilvl w:val="3"/>
          <w:numId w:val="900"/>
        </w:numPr>
        <w:spacing w:before="0" w:after="0"/>
      </w:pPr>
      <w:r>
        <w:t>Cone Beam CT (CBCT)</w:t>
      </w:r>
    </w:p>
    <w:p>
      <w:pPr>
        <w:numPr>
          <w:ilvl w:val="3"/>
          <w:numId w:val="900"/>
        </w:numPr>
        <w:spacing w:before="0" w:after="0"/>
      </w:pPr>
      <w:r>
        <w:t>Ultrasound Guidance</w:t>
      </w:r>
    </w:p>
    <w:p>
      <w:pPr>
        <w:numPr>
          <w:ilvl w:val="3"/>
          <w:numId w:val="900"/>
        </w:numPr>
        <w:spacing w:before="0" w:after="0"/>
      </w:pPr>
      <w:r>
        <w:t>Implanted Markers</w:t>
      </w:r>
    </w:p>
    <w:p>
      <w:pPr>
        <w:numPr>
          <w:ilvl w:val="2"/>
          <w:numId w:val="900"/>
        </w:numPr>
        <w:spacing w:before="0" w:after="0"/>
      </w:pPr>
      <w:r>
        <w:t>Registration Techniques</w:t>
      </w:r>
    </w:p>
    <w:p>
      <w:pPr>
        <w:numPr>
          <w:ilvl w:val="3"/>
          <w:numId w:val="900"/>
        </w:numPr>
        <w:spacing w:before="0" w:after="0"/>
      </w:pPr>
      <w:r>
        <w:t>Rigid Registration</w:t>
      </w:r>
    </w:p>
    <w:p>
      <w:pPr>
        <w:numPr>
          <w:ilvl w:val="3"/>
          <w:numId w:val="900"/>
        </w:numPr>
        <w:spacing w:before="0" w:after="0"/>
      </w:pPr>
      <w:r>
        <w:t>Deformable Registration</w:t>
      </w:r>
    </w:p>
    <w:p>
      <w:pPr>
        <w:numPr>
          <w:ilvl w:val="2"/>
          <w:numId w:val="900"/>
        </w:numPr>
        <w:spacing w:before="0" w:after="0"/>
      </w:pPr>
      <w:r>
        <w:t>Correction Strategies</w:t>
      </w:r>
    </w:p>
    <w:p>
      <w:pPr>
        <w:numPr>
          <w:ilvl w:val="3"/>
          <w:numId w:val="900"/>
        </w:numPr>
        <w:spacing w:before="0" w:after="0"/>
      </w:pPr>
      <w:r>
        <w:t>Setup Error Correction</w:t>
      </w:r>
    </w:p>
    <w:p>
      <w:pPr>
        <w:numPr>
          <w:ilvl w:val="3"/>
          <w:numId w:val="900"/>
        </w:numPr>
        <w:spacing w:before="0" w:after="0"/>
      </w:pPr>
      <w:r>
        <w:t>Adaptive Planning</w:t>
      </w:r>
    </w:p>
    <w:p>
      <w:pPr>
        <w:numPr>
          <w:ilvl w:val="0"/>
          <w:numId w:val="900"/>
        </w:numPr>
        <w:spacing w:before="0" w:after="0"/>
      </w:pPr>
      <w:r>
        <w:t>Brachytherapy</w:t>
      </w:r>
    </w:p>
    <w:p>
      <w:pPr>
        <w:numPr>
          <w:ilvl w:val="1"/>
          <w:numId w:val="900"/>
        </w:numPr>
        <w:spacing w:before="0" w:after="0"/>
      </w:pPr>
      <w:r>
        <w:t>Radioactive Source Characteristics</w:t>
      </w:r>
    </w:p>
    <w:p>
      <w:pPr>
        <w:numPr>
          <w:ilvl w:val="2"/>
          <w:numId w:val="900"/>
        </w:numPr>
        <w:spacing w:before="0" w:after="0"/>
      </w:pPr>
      <w:r>
        <w:t>Source Types and Designs</w:t>
      </w:r>
    </w:p>
    <w:p>
      <w:pPr>
        <w:numPr>
          <w:ilvl w:val="3"/>
          <w:numId w:val="900"/>
        </w:numPr>
        <w:spacing w:before="0" w:after="0"/>
      </w:pPr>
      <w:r>
        <w:t>Sealed Sources</w:t>
      </w:r>
    </w:p>
    <w:p>
      <w:pPr>
        <w:numPr>
          <w:ilvl w:val="3"/>
          <w:numId w:val="900"/>
        </w:numPr>
        <w:spacing w:before="0" w:after="0"/>
      </w:pPr>
      <w:r>
        <w:t>Source Encapsulation</w:t>
      </w:r>
    </w:p>
    <w:p>
      <w:pPr>
        <w:numPr>
          <w:ilvl w:val="2"/>
          <w:numId w:val="900"/>
        </w:numPr>
        <w:spacing w:before="0" w:after="0"/>
      </w:pPr>
      <w:r>
        <w:t>Radionuclides for Brachytherapy</w:t>
      </w:r>
    </w:p>
    <w:p>
      <w:pPr>
        <w:numPr>
          <w:ilvl w:val="3"/>
          <w:numId w:val="900"/>
        </w:numPr>
        <w:spacing w:before="0" w:after="0"/>
      </w:pPr>
      <w:r>
        <w:t>Cesium-137</w:t>
      </w:r>
    </w:p>
    <w:p>
      <w:pPr>
        <w:numPr>
          <w:ilvl w:val="3"/>
          <w:numId w:val="900"/>
        </w:numPr>
        <w:spacing w:before="0" w:after="0"/>
      </w:pPr>
      <w:r>
        <w:t>Iridium-192</w:t>
      </w:r>
    </w:p>
    <w:p>
      <w:pPr>
        <w:numPr>
          <w:ilvl w:val="3"/>
          <w:numId w:val="900"/>
        </w:numPr>
        <w:spacing w:before="0" w:after="0"/>
      </w:pPr>
      <w:r>
        <w:t>Iodine-125</w:t>
      </w:r>
    </w:p>
    <w:p>
      <w:pPr>
        <w:numPr>
          <w:ilvl w:val="3"/>
          <w:numId w:val="900"/>
        </w:numPr>
        <w:spacing w:before="0" w:after="0"/>
      </w:pPr>
      <w:r>
        <w:t>Palladium-103</w:t>
      </w:r>
    </w:p>
    <w:p>
      <w:pPr>
        <w:numPr>
          <w:ilvl w:val="2"/>
          <w:numId w:val="900"/>
        </w:numPr>
        <w:spacing w:before="0" w:after="0"/>
      </w:pPr>
      <w:r>
        <w:t>Source Strength Specification</w:t>
      </w:r>
    </w:p>
    <w:p>
      <w:pPr>
        <w:numPr>
          <w:ilvl w:val="3"/>
          <w:numId w:val="900"/>
        </w:numPr>
        <w:spacing w:before="0" w:after="0"/>
      </w:pPr>
      <w:r>
        <w:t>Air Kerma Strength</w:t>
      </w:r>
    </w:p>
    <w:p>
      <w:pPr>
        <w:numPr>
          <w:ilvl w:val="3"/>
          <w:numId w:val="900"/>
        </w:numPr>
        <w:spacing w:before="0" w:after="0"/>
      </w:pPr>
      <w:r>
        <w:t>Apparent Activity</w:t>
      </w:r>
    </w:p>
    <w:p>
      <w:pPr>
        <w:numPr>
          <w:ilvl w:val="3"/>
          <w:numId w:val="900"/>
        </w:numPr>
        <w:spacing w:before="0" w:after="0"/>
      </w:pPr>
      <w:r>
        <w:t>Reference Air Kerma Rate</w:t>
      </w:r>
    </w:p>
    <w:p>
      <w:pPr>
        <w:numPr>
          <w:ilvl w:val="1"/>
          <w:numId w:val="900"/>
        </w:numPr>
        <w:spacing w:before="0" w:after="0"/>
      </w:pPr>
      <w:r>
        <w:t>Dose Rate Classifications</w:t>
      </w:r>
    </w:p>
    <w:p>
      <w:pPr>
        <w:numPr>
          <w:ilvl w:val="2"/>
          <w:numId w:val="900"/>
        </w:numPr>
        <w:spacing w:before="0" w:after="0"/>
      </w:pPr>
      <w:r>
        <w:t>Low-Dose-Rate (LDR) Brachytherapy</w:t>
      </w:r>
    </w:p>
    <w:p>
      <w:pPr>
        <w:numPr>
          <w:ilvl w:val="3"/>
          <w:numId w:val="900"/>
        </w:numPr>
        <w:spacing w:before="0" w:after="0"/>
      </w:pPr>
      <w:r>
        <w:t>Permanent Implants</w:t>
      </w:r>
    </w:p>
    <w:p>
      <w:pPr>
        <w:numPr>
          <w:ilvl w:val="3"/>
          <w:numId w:val="900"/>
        </w:numPr>
        <w:spacing w:before="0" w:after="0"/>
      </w:pPr>
      <w:r>
        <w:t>Temporary Implants</w:t>
      </w:r>
    </w:p>
    <w:p>
      <w:pPr>
        <w:numPr>
          <w:ilvl w:val="3"/>
          <w:numId w:val="900"/>
        </w:numPr>
        <w:spacing w:before="0" w:after="0"/>
      </w:pPr>
      <w:r>
        <w:t>Dose Rate Ranges</w:t>
      </w:r>
    </w:p>
    <w:p>
      <w:pPr>
        <w:numPr>
          <w:ilvl w:val="2"/>
          <w:numId w:val="900"/>
        </w:numPr>
        <w:spacing w:before="0" w:after="0"/>
      </w:pPr>
      <w:r>
        <w:t>High-Dose-Rate (HDR) Brachytherapy</w:t>
      </w:r>
    </w:p>
    <w:p>
      <w:pPr>
        <w:numPr>
          <w:ilvl w:val="3"/>
          <w:numId w:val="900"/>
        </w:numPr>
        <w:spacing w:before="0" w:after="0"/>
      </w:pPr>
      <w:r>
        <w:t>Remote Afterloading</w:t>
      </w:r>
    </w:p>
    <w:p>
      <w:pPr>
        <w:numPr>
          <w:ilvl w:val="3"/>
          <w:numId w:val="900"/>
        </w:numPr>
        <w:spacing w:before="0" w:after="0"/>
      </w:pPr>
      <w:r>
        <w:t>Treatment Delivery</w:t>
      </w:r>
    </w:p>
    <w:p>
      <w:pPr>
        <w:numPr>
          <w:ilvl w:val="3"/>
          <w:numId w:val="900"/>
        </w:numPr>
        <w:spacing w:before="0" w:after="0"/>
      </w:pPr>
      <w:r>
        <w:t>Fractionation Schemes</w:t>
      </w:r>
    </w:p>
    <w:p>
      <w:pPr>
        <w:numPr>
          <w:ilvl w:val="2"/>
          <w:numId w:val="900"/>
        </w:numPr>
        <w:spacing w:before="0" w:after="0"/>
      </w:pPr>
      <w:r>
        <w:t>Pulsed-Dose-Rate (PDR) Brachytherapy</w:t>
      </w:r>
    </w:p>
    <w:p>
      <w:pPr>
        <w:numPr>
          <w:ilvl w:val="3"/>
          <w:numId w:val="900"/>
        </w:numPr>
        <w:spacing w:before="0" w:after="0"/>
      </w:pPr>
      <w:r>
        <w:t>Pulse Characteristics</w:t>
      </w:r>
    </w:p>
    <w:p>
      <w:pPr>
        <w:numPr>
          <w:ilvl w:val="3"/>
          <w:numId w:val="900"/>
        </w:numPr>
        <w:spacing w:before="0" w:after="0"/>
      </w:pPr>
      <w:r>
        <w:t>Biological Considerations</w:t>
      </w:r>
    </w:p>
    <w:p>
      <w:pPr>
        <w:numPr>
          <w:ilvl w:val="1"/>
          <w:numId w:val="900"/>
        </w:numPr>
        <w:spacing w:before="0" w:after="0"/>
      </w:pPr>
      <w:r>
        <w:t>Application Techniques</w:t>
      </w:r>
    </w:p>
    <w:p>
      <w:pPr>
        <w:numPr>
          <w:ilvl w:val="2"/>
          <w:numId w:val="900"/>
        </w:numPr>
        <w:spacing w:before="0" w:after="0"/>
      </w:pPr>
      <w:r>
        <w:t>Interstitial Brachytherapy</w:t>
      </w:r>
    </w:p>
    <w:p>
      <w:pPr>
        <w:numPr>
          <w:ilvl w:val="3"/>
          <w:numId w:val="900"/>
        </w:numPr>
        <w:spacing w:before="0" w:after="0"/>
      </w:pPr>
      <w:r>
        <w:t>Needle Placement Techniques</w:t>
      </w:r>
    </w:p>
    <w:p>
      <w:pPr>
        <w:numPr>
          <w:ilvl w:val="3"/>
          <w:numId w:val="900"/>
        </w:numPr>
        <w:spacing w:before="0" w:after="0"/>
      </w:pPr>
      <w:r>
        <w:t>Seed Implantation</w:t>
      </w:r>
    </w:p>
    <w:p>
      <w:pPr>
        <w:numPr>
          <w:ilvl w:val="3"/>
          <w:numId w:val="900"/>
        </w:numPr>
        <w:spacing w:before="0" w:after="0"/>
      </w:pPr>
      <w:r>
        <w:t>Template-Based Approaches</w:t>
      </w:r>
    </w:p>
    <w:p>
      <w:pPr>
        <w:numPr>
          <w:ilvl w:val="2"/>
          <w:numId w:val="900"/>
        </w:numPr>
        <w:spacing w:before="0" w:after="0"/>
      </w:pPr>
      <w:r>
        <w:t>Intracavitary Brachytherapy</w:t>
      </w:r>
    </w:p>
    <w:p>
      <w:pPr>
        <w:numPr>
          <w:ilvl w:val="3"/>
          <w:numId w:val="900"/>
        </w:numPr>
        <w:spacing w:before="0" w:after="0"/>
      </w:pPr>
      <w:r>
        <w:t>Gynecological Applications</w:t>
      </w:r>
    </w:p>
    <w:p>
      <w:pPr>
        <w:numPr>
          <w:ilvl w:val="3"/>
          <w:numId w:val="900"/>
        </w:numPr>
        <w:spacing w:before="0" w:after="0"/>
      </w:pPr>
      <w:r>
        <w:t>Applicator Design</w:t>
      </w:r>
    </w:p>
    <w:p>
      <w:pPr>
        <w:numPr>
          <w:ilvl w:val="3"/>
          <w:numId w:val="900"/>
        </w:numPr>
        <w:spacing w:before="0" w:after="0"/>
      </w:pPr>
      <w:r>
        <w:t>Optimization Methods</w:t>
      </w:r>
    </w:p>
    <w:p>
      <w:pPr>
        <w:numPr>
          <w:ilvl w:val="2"/>
          <w:numId w:val="900"/>
        </w:numPr>
        <w:spacing w:before="0" w:after="0"/>
      </w:pPr>
      <w:r>
        <w:t>Surface Applicators</w:t>
      </w:r>
    </w:p>
    <w:p>
      <w:pPr>
        <w:numPr>
          <w:ilvl w:val="3"/>
          <w:numId w:val="900"/>
        </w:numPr>
        <w:spacing w:before="0" w:after="0"/>
      </w:pPr>
      <w:r>
        <w:t>Mold Techniques</w:t>
      </w:r>
    </w:p>
    <w:p>
      <w:pPr>
        <w:numPr>
          <w:ilvl w:val="3"/>
          <w:numId w:val="900"/>
        </w:numPr>
        <w:spacing w:before="0" w:after="0"/>
      </w:pPr>
      <w:r>
        <w:t>Contact Therapy</w:t>
      </w:r>
    </w:p>
    <w:p>
      <w:pPr>
        <w:numPr>
          <w:ilvl w:val="1"/>
          <w:numId w:val="900"/>
        </w:numPr>
        <w:spacing w:before="0" w:after="0"/>
      </w:pPr>
      <w:r>
        <w:t>Dosimetry and Treatment Planning</w:t>
      </w:r>
    </w:p>
    <w:p>
      <w:pPr>
        <w:numPr>
          <w:ilvl w:val="2"/>
          <w:numId w:val="900"/>
        </w:numPr>
        <w:spacing w:before="0" w:after="0"/>
      </w:pPr>
      <w:r>
        <w:t>Dose Calculation Formalisms</w:t>
      </w:r>
    </w:p>
    <w:p>
      <w:pPr>
        <w:numPr>
          <w:ilvl w:val="3"/>
          <w:numId w:val="900"/>
        </w:numPr>
        <w:spacing w:before="0" w:after="0"/>
      </w:pPr>
      <w:r>
        <w:t>TG-43 Formalism</w:t>
      </w:r>
    </w:p>
    <w:p>
      <w:pPr>
        <w:numPr>
          <w:ilvl w:val="3"/>
          <w:numId w:val="900"/>
        </w:numPr>
        <w:spacing w:before="0" w:after="0"/>
      </w:pPr>
      <w:r>
        <w:t>Point Source Approximation</w:t>
      </w:r>
    </w:p>
    <w:p>
      <w:pPr>
        <w:numPr>
          <w:ilvl w:val="3"/>
          <w:numId w:val="900"/>
        </w:numPr>
        <w:spacing w:before="0" w:after="0"/>
      </w:pPr>
      <w:r>
        <w:t>Line Source Approximation</w:t>
      </w:r>
    </w:p>
    <w:p>
      <w:pPr>
        <w:numPr>
          <w:ilvl w:val="2"/>
          <w:numId w:val="900"/>
        </w:numPr>
        <w:spacing w:before="0" w:after="0"/>
      </w:pPr>
      <w:r>
        <w:t>Treatment Planning Systems</w:t>
      </w:r>
    </w:p>
    <w:p>
      <w:pPr>
        <w:numPr>
          <w:ilvl w:val="3"/>
          <w:numId w:val="900"/>
        </w:numPr>
        <w:spacing w:before="0" w:after="0"/>
      </w:pPr>
      <w:r>
        <w:t>3D Planning</w:t>
      </w:r>
    </w:p>
    <w:p>
      <w:pPr>
        <w:numPr>
          <w:ilvl w:val="3"/>
          <w:numId w:val="900"/>
        </w:numPr>
        <w:spacing w:before="0" w:after="0"/>
      </w:pPr>
      <w:r>
        <w:t>Optimization Algorithms</w:t>
      </w:r>
    </w:p>
    <w:p>
      <w:pPr>
        <w:numPr>
          <w:ilvl w:val="3"/>
          <w:numId w:val="900"/>
        </w:numPr>
        <w:spacing w:before="0" w:after="0"/>
      </w:pPr>
      <w:r>
        <w:t>Dose Volume Analysis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Source Calibration</w:t>
      </w:r>
    </w:p>
    <w:p>
      <w:pPr>
        <w:numPr>
          <w:ilvl w:val="3"/>
          <w:numId w:val="900"/>
        </w:numPr>
        <w:spacing w:before="0" w:after="0"/>
      </w:pPr>
      <w:r>
        <w:t>Treatment Plan Verification</w:t>
      </w:r>
    </w:p>
    <w:p>
      <w:pPr>
        <w:numPr>
          <w:ilvl w:val="3"/>
          <w:numId w:val="900"/>
        </w:numPr>
        <w:spacing w:before="0" w:after="0"/>
      </w:pPr>
      <w:r>
        <w:t>Applicator QA</w:t>
      </w:r>
    </w:p>
    <w:p>
      <w:pPr>
        <w:pStyle w:val="Heading1"/>
      </w:pPr>
      <w:r>
        <w:t>Radiation Protection and Dosimetry</w:t>
      </w:r>
    </w:p>
    <w:p>
      <w:pPr>
        <w:numPr>
          <w:ilvl w:val="0"/>
          <w:numId w:val="900"/>
        </w:numPr>
        <w:spacing w:before="0" w:after="0"/>
      </w:pPr>
      <w:r>
        <w:t>Biological Effects of Ionizing Radiation</w:t>
      </w:r>
    </w:p>
    <w:p>
      <w:pPr>
        <w:numPr>
          <w:ilvl w:val="1"/>
          <w:numId w:val="900"/>
        </w:numPr>
        <w:spacing w:before="0" w:after="0"/>
      </w:pPr>
      <w:r>
        <w:t>Deterministic Effects</w:t>
      </w:r>
    </w:p>
    <w:p>
      <w:pPr>
        <w:numPr>
          <w:ilvl w:val="2"/>
          <w:numId w:val="900"/>
        </w:numPr>
        <w:spacing w:before="0" w:after="0"/>
      </w:pPr>
      <w:r>
        <w:t>Threshold Dose Concepts</w:t>
      </w:r>
    </w:p>
    <w:p>
      <w:pPr>
        <w:numPr>
          <w:ilvl w:val="2"/>
          <w:numId w:val="900"/>
        </w:numPr>
        <w:spacing w:before="0" w:after="0"/>
      </w:pPr>
      <w:r>
        <w:t>Dose-Effect Relationships</w:t>
      </w:r>
    </w:p>
    <w:p>
      <w:pPr>
        <w:numPr>
          <w:ilvl w:val="2"/>
          <w:numId w:val="900"/>
        </w:numPr>
        <w:spacing w:before="0" w:after="0"/>
      </w:pPr>
      <w:r>
        <w:t>Examples of Deterministic Effects</w:t>
      </w:r>
    </w:p>
    <w:p>
      <w:pPr>
        <w:numPr>
          <w:ilvl w:val="3"/>
          <w:numId w:val="900"/>
        </w:numPr>
        <w:spacing w:before="0" w:after="0"/>
      </w:pPr>
      <w:r>
        <w:t>Skin Erythema</w:t>
      </w:r>
    </w:p>
    <w:p>
      <w:pPr>
        <w:numPr>
          <w:ilvl w:val="3"/>
          <w:numId w:val="900"/>
        </w:numPr>
        <w:spacing w:before="0" w:after="0"/>
      </w:pPr>
      <w:r>
        <w:t>Cataracts</w:t>
      </w:r>
    </w:p>
    <w:p>
      <w:pPr>
        <w:numPr>
          <w:ilvl w:val="3"/>
          <w:numId w:val="900"/>
        </w:numPr>
        <w:spacing w:before="0" w:after="0"/>
      </w:pPr>
      <w:r>
        <w:t>Sterility</w:t>
      </w:r>
    </w:p>
    <w:p>
      <w:pPr>
        <w:numPr>
          <w:ilvl w:val="3"/>
          <w:numId w:val="900"/>
        </w:numPr>
        <w:spacing w:before="0" w:after="0"/>
      </w:pPr>
      <w:r>
        <w:t>Acute Radiation Syndrome</w:t>
      </w:r>
    </w:p>
    <w:p>
      <w:pPr>
        <w:numPr>
          <w:ilvl w:val="2"/>
          <w:numId w:val="900"/>
        </w:numPr>
        <w:spacing w:before="0" w:after="0"/>
      </w:pPr>
      <w:r>
        <w:t>Organ-Specific Tolerance Doses</w:t>
      </w:r>
    </w:p>
    <w:p>
      <w:pPr>
        <w:numPr>
          <w:ilvl w:val="1"/>
          <w:numId w:val="900"/>
        </w:numPr>
        <w:spacing w:before="0" w:after="0"/>
      </w:pPr>
      <w:r>
        <w:t>Stochastic Effects</w:t>
      </w:r>
    </w:p>
    <w:p>
      <w:pPr>
        <w:numPr>
          <w:ilvl w:val="2"/>
          <w:numId w:val="900"/>
        </w:numPr>
        <w:spacing w:before="0" w:after="0"/>
      </w:pPr>
      <w:r>
        <w:t>Cancer Induction</w:t>
      </w:r>
    </w:p>
    <w:p>
      <w:pPr>
        <w:numPr>
          <w:ilvl w:val="3"/>
          <w:numId w:val="900"/>
        </w:numPr>
        <w:spacing w:before="0" w:after="0"/>
      </w:pPr>
      <w:r>
        <w:t>Linear No-Threshold Model</w:t>
      </w:r>
    </w:p>
    <w:p>
      <w:pPr>
        <w:numPr>
          <w:ilvl w:val="3"/>
          <w:numId w:val="900"/>
        </w:numPr>
        <w:spacing w:before="0" w:after="0"/>
      </w:pPr>
      <w:r>
        <w:t>Risk Coefficients</w:t>
      </w:r>
    </w:p>
    <w:p>
      <w:pPr>
        <w:numPr>
          <w:ilvl w:val="3"/>
          <w:numId w:val="900"/>
        </w:numPr>
        <w:spacing w:before="0" w:after="0"/>
      </w:pPr>
      <w:r>
        <w:t>Latency Periods</w:t>
      </w:r>
    </w:p>
    <w:p>
      <w:pPr>
        <w:numPr>
          <w:ilvl w:val="2"/>
          <w:numId w:val="900"/>
        </w:numPr>
        <w:spacing w:before="0" w:after="0"/>
      </w:pPr>
      <w:r>
        <w:t>Hereditary Effects</w:t>
      </w:r>
    </w:p>
    <w:p>
      <w:pPr>
        <w:numPr>
          <w:ilvl w:val="3"/>
          <w:numId w:val="900"/>
        </w:numPr>
        <w:spacing w:before="0" w:after="0"/>
      </w:pPr>
      <w:r>
        <w:t>Genetic Risk Estimates</w:t>
      </w:r>
    </w:p>
    <w:p>
      <w:pPr>
        <w:numPr>
          <w:ilvl w:val="3"/>
          <w:numId w:val="900"/>
        </w:numPr>
        <w:spacing w:before="0" w:after="0"/>
      </w:pPr>
      <w:r>
        <w:t>Doubling Dose Concept</w:t>
      </w:r>
    </w:p>
    <w:p>
      <w:pPr>
        <w:numPr>
          <w:ilvl w:val="2"/>
          <w:numId w:val="900"/>
        </w:numPr>
        <w:spacing w:before="0" w:after="0"/>
      </w:pPr>
      <w:r>
        <w:t>Age and Gender Dependencies</w:t>
      </w:r>
    </w:p>
    <w:p>
      <w:pPr>
        <w:numPr>
          <w:ilvl w:val="1"/>
          <w:numId w:val="900"/>
        </w:numPr>
        <w:spacing w:before="0" w:after="0"/>
      </w:pPr>
      <w:r>
        <w:t>Cellular and Molecular Radiobiology</w:t>
      </w:r>
    </w:p>
    <w:p>
      <w:pPr>
        <w:numPr>
          <w:ilvl w:val="2"/>
          <w:numId w:val="900"/>
        </w:numPr>
        <w:spacing w:before="0" w:after="0"/>
      </w:pPr>
      <w:r>
        <w:t>DNA Damage Mechanisms</w:t>
      </w:r>
    </w:p>
    <w:p>
      <w:pPr>
        <w:numPr>
          <w:ilvl w:val="3"/>
          <w:numId w:val="900"/>
        </w:numPr>
        <w:spacing w:before="0" w:after="0"/>
      </w:pPr>
      <w:r>
        <w:t>Direct Action</w:t>
      </w:r>
    </w:p>
    <w:p>
      <w:pPr>
        <w:numPr>
          <w:ilvl w:val="3"/>
          <w:numId w:val="900"/>
        </w:numPr>
        <w:spacing w:before="0" w:after="0"/>
      </w:pPr>
      <w:r>
        <w:t>Indirect Action</w:t>
      </w:r>
    </w:p>
    <w:p>
      <w:pPr>
        <w:numPr>
          <w:ilvl w:val="3"/>
          <w:numId w:val="900"/>
        </w:numPr>
        <w:spacing w:before="0" w:after="0"/>
      </w:pPr>
      <w:r>
        <w:t>Free Radical Formation</w:t>
      </w:r>
    </w:p>
    <w:p>
      <w:pPr>
        <w:numPr>
          <w:ilvl w:val="2"/>
          <w:numId w:val="900"/>
        </w:numPr>
        <w:spacing w:before="0" w:after="0"/>
      </w:pPr>
      <w:r>
        <w:t>DNA Repair Processes</w:t>
      </w:r>
    </w:p>
    <w:p>
      <w:pPr>
        <w:numPr>
          <w:ilvl w:val="3"/>
          <w:numId w:val="900"/>
        </w:numPr>
        <w:spacing w:before="0" w:after="0"/>
      </w:pPr>
      <w:r>
        <w:t>Single-Strand Break Repair</w:t>
      </w:r>
    </w:p>
    <w:p>
      <w:pPr>
        <w:numPr>
          <w:ilvl w:val="3"/>
          <w:numId w:val="900"/>
        </w:numPr>
        <w:spacing w:before="0" w:after="0"/>
      </w:pPr>
      <w:r>
        <w:t>Double-Strand Break Repair</w:t>
      </w:r>
    </w:p>
    <w:p>
      <w:pPr>
        <w:numPr>
          <w:ilvl w:val="3"/>
          <w:numId w:val="900"/>
        </w:numPr>
        <w:spacing w:before="0" w:after="0"/>
      </w:pPr>
      <w:r>
        <w:t>Repair Fidelity</w:t>
      </w:r>
    </w:p>
    <w:p>
      <w:pPr>
        <w:numPr>
          <w:ilvl w:val="2"/>
          <w:numId w:val="900"/>
        </w:numPr>
        <w:spacing w:before="0" w:after="0"/>
      </w:pPr>
      <w:r>
        <w:t>Chromosomal Aberrations</w:t>
      </w:r>
    </w:p>
    <w:p>
      <w:pPr>
        <w:numPr>
          <w:ilvl w:val="3"/>
          <w:numId w:val="900"/>
        </w:numPr>
        <w:spacing w:before="0" w:after="0"/>
      </w:pPr>
      <w:r>
        <w:t>Dicentric Chromosomes</w:t>
      </w:r>
    </w:p>
    <w:p>
      <w:pPr>
        <w:numPr>
          <w:ilvl w:val="3"/>
          <w:numId w:val="900"/>
        </w:numPr>
        <w:spacing w:before="0" w:after="0"/>
      </w:pPr>
      <w:r>
        <w:t>Ring Chromosomes</w:t>
      </w:r>
    </w:p>
    <w:p>
      <w:pPr>
        <w:numPr>
          <w:ilvl w:val="3"/>
          <w:numId w:val="900"/>
        </w:numPr>
        <w:spacing w:before="0" w:after="0"/>
      </w:pPr>
      <w:r>
        <w:t>Translocations</w:t>
      </w:r>
    </w:p>
    <w:p>
      <w:pPr>
        <w:numPr>
          <w:ilvl w:val="2"/>
          <w:numId w:val="900"/>
        </w:numPr>
        <w:spacing w:before="0" w:after="0"/>
      </w:pPr>
      <w:r>
        <w:t>Cell Cycle Checkpoints</w:t>
      </w:r>
    </w:p>
    <w:p>
      <w:pPr>
        <w:numPr>
          <w:ilvl w:val="2"/>
          <w:numId w:val="900"/>
        </w:numPr>
        <w:spacing w:before="0" w:after="0"/>
      </w:pPr>
      <w:r>
        <w:t>Apoptosis and Cell Death</w:t>
      </w:r>
    </w:p>
    <w:p>
      <w:pPr>
        <w:numPr>
          <w:ilvl w:val="0"/>
          <w:numId w:val="900"/>
        </w:numPr>
        <w:spacing w:before="0" w:after="0"/>
      </w:pPr>
      <w:r>
        <w:t>Radiation Protection Principles</w:t>
      </w:r>
    </w:p>
    <w:p>
      <w:pPr>
        <w:numPr>
          <w:ilvl w:val="1"/>
          <w:numId w:val="900"/>
        </w:numPr>
        <w:spacing w:before="0" w:after="0"/>
      </w:pPr>
      <w:r>
        <w:t>Justification Principle</w:t>
      </w:r>
    </w:p>
    <w:p>
      <w:pPr>
        <w:numPr>
          <w:ilvl w:val="2"/>
          <w:numId w:val="900"/>
        </w:numPr>
        <w:spacing w:before="0" w:after="0"/>
      </w:pPr>
      <w:r>
        <w:t>Benefit-Risk Analysis</w:t>
      </w:r>
    </w:p>
    <w:p>
      <w:pPr>
        <w:numPr>
          <w:ilvl w:val="2"/>
          <w:numId w:val="900"/>
        </w:numPr>
        <w:spacing w:before="0" w:after="0"/>
      </w:pPr>
      <w:r>
        <w:t>Medical Necessity</w:t>
      </w:r>
    </w:p>
    <w:p>
      <w:pPr>
        <w:numPr>
          <w:ilvl w:val="2"/>
          <w:numId w:val="900"/>
        </w:numPr>
        <w:spacing w:before="0" w:after="0"/>
      </w:pPr>
      <w:r>
        <w:t>Alternative Procedures</w:t>
      </w:r>
    </w:p>
    <w:p>
      <w:pPr>
        <w:numPr>
          <w:ilvl w:val="1"/>
          <w:numId w:val="900"/>
        </w:numPr>
        <w:spacing w:before="0" w:after="0"/>
      </w:pPr>
      <w:r>
        <w:t>Optimization Principle (ALARA)</w:t>
      </w:r>
    </w:p>
    <w:p>
      <w:pPr>
        <w:numPr>
          <w:ilvl w:val="2"/>
          <w:numId w:val="900"/>
        </w:numPr>
        <w:spacing w:before="0" w:after="0"/>
      </w:pPr>
      <w:r>
        <w:t>As Low As Reasonably Achievable</w:t>
      </w:r>
    </w:p>
    <w:p>
      <w:pPr>
        <w:numPr>
          <w:ilvl w:val="2"/>
          <w:numId w:val="900"/>
        </w:numPr>
        <w:spacing w:before="0" w:after="0"/>
      </w:pPr>
      <w:r>
        <w:t>Dose Constraints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Dose Limitation Principle</w:t>
      </w:r>
    </w:p>
    <w:p>
      <w:pPr>
        <w:numPr>
          <w:ilvl w:val="2"/>
          <w:numId w:val="900"/>
        </w:numPr>
        <w:spacing w:before="0" w:after="0"/>
      </w:pPr>
      <w:r>
        <w:t>Annual Dose Limits</w:t>
      </w:r>
    </w:p>
    <w:p>
      <w:pPr>
        <w:numPr>
          <w:ilvl w:val="3"/>
          <w:numId w:val="900"/>
        </w:numPr>
        <w:spacing w:before="0" w:after="0"/>
      </w:pPr>
      <w:r>
        <w:t>Occupational Limits</w:t>
      </w:r>
    </w:p>
    <w:p>
      <w:pPr>
        <w:numPr>
          <w:ilvl w:val="3"/>
          <w:numId w:val="900"/>
        </w:numPr>
        <w:spacing w:before="0" w:after="0"/>
      </w:pPr>
      <w:r>
        <w:t>Public Limits</w:t>
      </w:r>
    </w:p>
    <w:p>
      <w:pPr>
        <w:numPr>
          <w:ilvl w:val="2"/>
          <w:numId w:val="900"/>
        </w:numPr>
        <w:spacing w:before="0" w:after="0"/>
      </w:pPr>
      <w:r>
        <w:t>Organ-Specific Limits</w:t>
      </w:r>
    </w:p>
    <w:p>
      <w:pPr>
        <w:numPr>
          <w:ilvl w:val="2"/>
          <w:numId w:val="900"/>
        </w:numPr>
        <w:spacing w:before="0" w:after="0"/>
      </w:pPr>
      <w:r>
        <w:t>Special Circumstances</w:t>
      </w:r>
    </w:p>
    <w:p>
      <w:pPr>
        <w:numPr>
          <w:ilvl w:val="1"/>
          <w:numId w:val="900"/>
        </w:numPr>
        <w:spacing w:before="0" w:after="0"/>
      </w:pPr>
      <w:r>
        <w:t>Protection of Special Populations</w:t>
      </w:r>
    </w:p>
    <w:p>
      <w:pPr>
        <w:numPr>
          <w:ilvl w:val="2"/>
          <w:numId w:val="900"/>
        </w:numPr>
        <w:spacing w:before="0" w:after="0"/>
      </w:pPr>
      <w:r>
        <w:t>Pregnant Workers</w:t>
      </w:r>
    </w:p>
    <w:p>
      <w:pPr>
        <w:numPr>
          <w:ilvl w:val="2"/>
          <w:numId w:val="900"/>
        </w:numPr>
        <w:spacing w:before="0" w:after="0"/>
      </w:pPr>
      <w:r>
        <w:t>Minors</w:t>
      </w:r>
    </w:p>
    <w:p>
      <w:pPr>
        <w:numPr>
          <w:ilvl w:val="2"/>
          <w:numId w:val="900"/>
        </w:numPr>
        <w:spacing w:before="0" w:after="0"/>
      </w:pPr>
      <w:r>
        <w:t>Patients</w:t>
      </w:r>
    </w:p>
    <w:p>
      <w:pPr>
        <w:numPr>
          <w:ilvl w:val="0"/>
          <w:numId w:val="900"/>
        </w:numPr>
        <w:spacing w:before="0" w:after="0"/>
      </w:pPr>
      <w:r>
        <w:t>Methods of Radiation Protection</w:t>
      </w:r>
    </w:p>
    <w:p>
      <w:pPr>
        <w:numPr>
          <w:ilvl w:val="1"/>
          <w:numId w:val="900"/>
        </w:numPr>
        <w:spacing w:before="0" w:after="0"/>
      </w:pPr>
      <w:r>
        <w:t>Time Factor</w:t>
      </w:r>
    </w:p>
    <w:p>
      <w:pPr>
        <w:numPr>
          <w:ilvl w:val="2"/>
          <w:numId w:val="900"/>
        </w:numPr>
        <w:spacing w:before="0" w:after="0"/>
      </w:pPr>
      <w:r>
        <w:t>Exposure Time Minimization</w:t>
      </w:r>
    </w:p>
    <w:p>
      <w:pPr>
        <w:numPr>
          <w:ilvl w:val="2"/>
          <w:numId w:val="900"/>
        </w:numPr>
        <w:spacing w:before="0" w:after="0"/>
      </w:pPr>
      <w:r>
        <w:t>Work Planning</w:t>
      </w:r>
    </w:p>
    <w:p>
      <w:pPr>
        <w:numPr>
          <w:ilvl w:val="2"/>
          <w:numId w:val="900"/>
        </w:numPr>
        <w:spacing w:before="0" w:after="0"/>
      </w:pPr>
      <w:r>
        <w:t>Efficiency Optimization</w:t>
      </w:r>
    </w:p>
    <w:p>
      <w:pPr>
        <w:numPr>
          <w:ilvl w:val="1"/>
          <w:numId w:val="900"/>
        </w:numPr>
        <w:spacing w:before="0" w:after="0"/>
      </w:pPr>
      <w:r>
        <w:t>Distance Factor</w:t>
      </w:r>
    </w:p>
    <w:p>
      <w:pPr>
        <w:numPr>
          <w:ilvl w:val="2"/>
          <w:numId w:val="900"/>
        </w:numPr>
        <w:spacing w:before="0" w:after="0"/>
      </w:pPr>
      <w:r>
        <w:t>Inverse Square Law</w:t>
      </w:r>
    </w:p>
    <w:p>
      <w:pPr>
        <w:numPr>
          <w:ilvl w:val="2"/>
          <w:numId w:val="900"/>
        </w:numPr>
        <w:spacing w:before="0" w:after="0"/>
      </w:pPr>
      <w:r>
        <w:t>Minimum Distance Requirements</w:t>
      </w:r>
    </w:p>
    <w:p>
      <w:pPr>
        <w:numPr>
          <w:ilvl w:val="2"/>
          <w:numId w:val="900"/>
        </w:numPr>
        <w:spacing w:before="0" w:after="0"/>
      </w:pPr>
      <w:r>
        <w:t>Remote Handling</w:t>
      </w:r>
    </w:p>
    <w:p>
      <w:pPr>
        <w:numPr>
          <w:ilvl w:val="1"/>
          <w:numId w:val="900"/>
        </w:numPr>
        <w:spacing w:before="0" w:after="0"/>
      </w:pPr>
      <w:r>
        <w:t>Shielding Design</w:t>
      </w:r>
    </w:p>
    <w:p>
      <w:pPr>
        <w:numPr>
          <w:ilvl w:val="2"/>
          <w:numId w:val="900"/>
        </w:numPr>
        <w:spacing w:before="0" w:after="0"/>
      </w:pPr>
      <w:r>
        <w:t>Shielding Materials</w:t>
      </w:r>
    </w:p>
    <w:p>
      <w:pPr>
        <w:numPr>
          <w:ilvl w:val="3"/>
          <w:numId w:val="900"/>
        </w:numPr>
        <w:spacing w:before="0" w:after="0"/>
      </w:pPr>
      <w:r>
        <w:t>Lead</w:t>
      </w:r>
    </w:p>
    <w:p>
      <w:pPr>
        <w:numPr>
          <w:ilvl w:val="3"/>
          <w:numId w:val="900"/>
        </w:numPr>
        <w:spacing w:before="0" w:after="0"/>
      </w:pPr>
      <w:r>
        <w:t>Concrete</w:t>
      </w:r>
    </w:p>
    <w:p>
      <w:pPr>
        <w:numPr>
          <w:ilvl w:val="3"/>
          <w:numId w:val="900"/>
        </w:numPr>
        <w:spacing w:before="0" w:after="0"/>
      </w:pPr>
      <w:r>
        <w:t>Steel</w:t>
      </w:r>
    </w:p>
    <w:p>
      <w:pPr>
        <w:numPr>
          <w:ilvl w:val="3"/>
          <w:numId w:val="900"/>
        </w:numPr>
        <w:spacing w:before="0" w:after="0"/>
      </w:pPr>
      <w:r>
        <w:t>Specialized Materials</w:t>
      </w:r>
    </w:p>
    <w:p>
      <w:pPr>
        <w:numPr>
          <w:ilvl w:val="2"/>
          <w:numId w:val="900"/>
        </w:numPr>
        <w:spacing w:before="0" w:after="0"/>
      </w:pPr>
      <w:r>
        <w:t>Shielding Calculations</w:t>
      </w:r>
    </w:p>
    <w:p>
      <w:pPr>
        <w:numPr>
          <w:ilvl w:val="3"/>
          <w:numId w:val="900"/>
        </w:numPr>
        <w:spacing w:before="0" w:after="0"/>
      </w:pPr>
      <w:r>
        <w:t>Primary Barriers</w:t>
      </w:r>
    </w:p>
    <w:p>
      <w:pPr>
        <w:numPr>
          <w:ilvl w:val="3"/>
          <w:numId w:val="900"/>
        </w:numPr>
        <w:spacing w:before="0" w:after="0"/>
      </w:pPr>
      <w:r>
        <w:t>Secondary Barriers</w:t>
      </w:r>
    </w:p>
    <w:p>
      <w:pPr>
        <w:numPr>
          <w:ilvl w:val="3"/>
          <w:numId w:val="900"/>
        </w:numPr>
        <w:spacing w:before="0" w:after="0"/>
      </w:pPr>
      <w:r>
        <w:t>Leakage Radiation</w:t>
      </w:r>
    </w:p>
    <w:p>
      <w:pPr>
        <w:numPr>
          <w:ilvl w:val="2"/>
          <w:numId w:val="900"/>
        </w:numPr>
        <w:spacing w:before="0" w:after="0"/>
      </w:pPr>
      <w:r>
        <w:t>Structural Shielding Design</w:t>
      </w:r>
    </w:p>
    <w:p>
      <w:pPr>
        <w:numPr>
          <w:ilvl w:val="3"/>
          <w:numId w:val="900"/>
        </w:numPr>
        <w:spacing w:before="0" w:after="0"/>
      </w:pPr>
      <w:r>
        <w:t>Workload Factors</w:t>
      </w:r>
    </w:p>
    <w:p>
      <w:pPr>
        <w:numPr>
          <w:ilvl w:val="3"/>
          <w:numId w:val="900"/>
        </w:numPr>
        <w:spacing w:before="0" w:after="0"/>
      </w:pPr>
      <w:r>
        <w:t>Use Factors</w:t>
      </w:r>
    </w:p>
    <w:p>
      <w:pPr>
        <w:numPr>
          <w:ilvl w:val="3"/>
          <w:numId w:val="900"/>
        </w:numPr>
        <w:spacing w:before="0" w:after="0"/>
      </w:pPr>
      <w:r>
        <w:t>Occupancy Factors</w:t>
      </w:r>
    </w:p>
    <w:p>
      <w:pPr>
        <w:numPr>
          <w:ilvl w:val="1"/>
          <w:numId w:val="900"/>
        </w:numPr>
        <w:spacing w:before="0" w:after="0"/>
      </w:pPr>
      <w:r>
        <w:t>Personal Protective Equipment</w:t>
      </w:r>
    </w:p>
    <w:p>
      <w:pPr>
        <w:numPr>
          <w:ilvl w:val="2"/>
          <w:numId w:val="900"/>
        </w:numPr>
        <w:spacing w:before="0" w:after="0"/>
      </w:pPr>
      <w:r>
        <w:t>Lead Aprons</w:t>
      </w:r>
    </w:p>
    <w:p>
      <w:pPr>
        <w:numPr>
          <w:ilvl w:val="2"/>
          <w:numId w:val="900"/>
        </w:numPr>
        <w:spacing w:before="0" w:after="0"/>
      </w:pPr>
      <w:r>
        <w:t>Thyroid Shields</w:t>
      </w:r>
    </w:p>
    <w:p>
      <w:pPr>
        <w:numPr>
          <w:ilvl w:val="2"/>
          <w:numId w:val="900"/>
        </w:numPr>
        <w:spacing w:before="0" w:after="0"/>
      </w:pPr>
      <w:r>
        <w:t>Lead Gloves</w:t>
      </w:r>
    </w:p>
    <w:p>
      <w:pPr>
        <w:numPr>
          <w:ilvl w:val="2"/>
          <w:numId w:val="900"/>
        </w:numPr>
        <w:spacing w:before="0" w:after="0"/>
      </w:pPr>
      <w:r>
        <w:t>Protective Eyewear</w:t>
      </w:r>
    </w:p>
    <w:p>
      <w:pPr>
        <w:numPr>
          <w:ilvl w:val="0"/>
          <w:numId w:val="900"/>
        </w:numPr>
        <w:spacing w:before="0" w:after="0"/>
      </w:pPr>
      <w:r>
        <w:t>Radiation Detection and Measurement</w:t>
      </w:r>
    </w:p>
    <w:p>
      <w:pPr>
        <w:numPr>
          <w:ilvl w:val="1"/>
          <w:numId w:val="900"/>
        </w:numPr>
        <w:spacing w:before="0" w:after="0"/>
      </w:pPr>
      <w:r>
        <w:t>Dosimetry Instrumentation</w:t>
      </w:r>
    </w:p>
    <w:p>
      <w:pPr>
        <w:numPr>
          <w:ilvl w:val="2"/>
          <w:numId w:val="900"/>
        </w:numPr>
        <w:spacing w:before="0" w:after="0"/>
      </w:pPr>
      <w:r>
        <w:t>Gas-Filled Detectors</w:t>
      </w:r>
    </w:p>
    <w:p>
      <w:pPr>
        <w:numPr>
          <w:ilvl w:val="3"/>
          <w:numId w:val="900"/>
        </w:numPr>
        <w:spacing w:before="0" w:after="0"/>
      </w:pPr>
      <w:r>
        <w:t>Ionization Chambers</w:t>
      </w:r>
    </w:p>
    <w:p>
      <w:pPr>
        <w:numPr>
          <w:ilvl w:val="4"/>
          <w:numId w:val="900"/>
        </w:numPr>
        <w:spacing w:before="0" w:after="0"/>
      </w:pPr>
      <w:r>
        <w:t>Free-Air Chambers</w:t>
      </w:r>
    </w:p>
    <w:p>
      <w:pPr>
        <w:numPr>
          <w:ilvl w:val="4"/>
          <w:numId w:val="900"/>
        </w:numPr>
        <w:spacing w:before="0" w:after="0"/>
      </w:pPr>
      <w:r>
        <w:t>Pressurized Ion Chambers</w:t>
      </w:r>
    </w:p>
    <w:p>
      <w:pPr>
        <w:numPr>
          <w:ilvl w:val="4"/>
          <w:numId w:val="900"/>
        </w:numPr>
        <w:spacing w:before="0" w:after="0"/>
      </w:pPr>
      <w:r>
        <w:t>Thimble Chambers</w:t>
      </w:r>
    </w:p>
    <w:p>
      <w:pPr>
        <w:numPr>
          <w:ilvl w:val="3"/>
          <w:numId w:val="900"/>
        </w:numPr>
        <w:spacing w:before="0" w:after="0"/>
      </w:pPr>
      <w:r>
        <w:t>Proportional Counters</w:t>
      </w:r>
    </w:p>
    <w:p>
      <w:pPr>
        <w:numPr>
          <w:ilvl w:val="3"/>
          <w:numId w:val="900"/>
        </w:numPr>
        <w:spacing w:before="0" w:after="0"/>
      </w:pPr>
      <w:r>
        <w:t>Geiger-Müller Counters</w:t>
      </w:r>
    </w:p>
    <w:p>
      <w:pPr>
        <w:numPr>
          <w:ilvl w:val="2"/>
          <w:numId w:val="900"/>
        </w:numPr>
        <w:spacing w:before="0" w:after="0"/>
      </w:pPr>
      <w:r>
        <w:t>Scintillation Detectors</w:t>
      </w:r>
    </w:p>
    <w:p>
      <w:pPr>
        <w:numPr>
          <w:ilvl w:val="3"/>
          <w:numId w:val="900"/>
        </w:numPr>
        <w:spacing w:before="0" w:after="0"/>
      </w:pPr>
      <w:r>
        <w:t>Inorganic Scintillators</w:t>
      </w:r>
    </w:p>
    <w:p>
      <w:pPr>
        <w:numPr>
          <w:ilvl w:val="3"/>
          <w:numId w:val="900"/>
        </w:numPr>
        <w:spacing w:before="0" w:after="0"/>
      </w:pPr>
      <w:r>
        <w:t>Organic Scintillators</w:t>
      </w:r>
    </w:p>
    <w:p>
      <w:pPr>
        <w:numPr>
          <w:ilvl w:val="3"/>
          <w:numId w:val="900"/>
        </w:numPr>
        <w:spacing w:before="0" w:after="0"/>
      </w:pPr>
      <w:r>
        <w:t>Photomultiplier Tubes</w:t>
      </w:r>
    </w:p>
    <w:p>
      <w:pPr>
        <w:numPr>
          <w:ilvl w:val="2"/>
          <w:numId w:val="900"/>
        </w:numPr>
        <w:spacing w:before="0" w:after="0"/>
      </w:pPr>
      <w:r>
        <w:t>Solid-State Detectors</w:t>
      </w:r>
    </w:p>
    <w:p>
      <w:pPr>
        <w:numPr>
          <w:ilvl w:val="3"/>
          <w:numId w:val="900"/>
        </w:numPr>
        <w:spacing w:before="0" w:after="0"/>
      </w:pPr>
      <w:r>
        <w:t>Semiconductor Detectors</w:t>
      </w:r>
    </w:p>
    <w:p>
      <w:pPr>
        <w:numPr>
          <w:ilvl w:val="3"/>
          <w:numId w:val="900"/>
        </w:numPr>
        <w:spacing w:before="0" w:after="0"/>
      </w:pPr>
      <w:r>
        <w:t>Diamond Detectors</w:t>
      </w:r>
    </w:p>
    <w:p>
      <w:pPr>
        <w:numPr>
          <w:ilvl w:val="3"/>
          <w:numId w:val="900"/>
        </w:numPr>
        <w:spacing w:before="0" w:after="0"/>
      </w:pPr>
      <w:r>
        <w:t>MOSFET Detectors</w:t>
      </w:r>
    </w:p>
    <w:p>
      <w:pPr>
        <w:numPr>
          <w:ilvl w:val="2"/>
          <w:numId w:val="900"/>
        </w:numPr>
        <w:spacing w:before="0" w:after="0"/>
      </w:pPr>
      <w:r>
        <w:t>Thermoluminescent Dosimeters (TLDs)</w:t>
      </w:r>
    </w:p>
    <w:p>
      <w:pPr>
        <w:numPr>
          <w:ilvl w:val="3"/>
          <w:numId w:val="900"/>
        </w:numPr>
        <w:spacing w:before="0" w:after="0"/>
      </w:pPr>
      <w:r>
        <w:t>TLD Materials</w:t>
      </w:r>
    </w:p>
    <w:p>
      <w:pPr>
        <w:numPr>
          <w:ilvl w:val="3"/>
          <w:numId w:val="900"/>
        </w:numPr>
        <w:spacing w:before="0" w:after="0"/>
      </w:pPr>
      <w:r>
        <w:t>Annealing Procedures</w:t>
      </w:r>
    </w:p>
    <w:p>
      <w:pPr>
        <w:numPr>
          <w:ilvl w:val="3"/>
          <w:numId w:val="900"/>
        </w:numPr>
        <w:spacing w:before="0" w:after="0"/>
      </w:pPr>
      <w:r>
        <w:t>Readout Process</w:t>
      </w:r>
    </w:p>
    <w:p>
      <w:pPr>
        <w:numPr>
          <w:ilvl w:val="2"/>
          <w:numId w:val="900"/>
        </w:numPr>
        <w:spacing w:before="0" w:after="0"/>
      </w:pPr>
      <w:r>
        <w:t>Optically Stimulated Luminescence (OSL)</w:t>
      </w:r>
    </w:p>
    <w:p>
      <w:pPr>
        <w:numPr>
          <w:ilvl w:val="3"/>
          <w:numId w:val="900"/>
        </w:numPr>
        <w:spacing w:before="0" w:after="0"/>
      </w:pPr>
      <w:r>
        <w:t>OSL Materials</w:t>
      </w:r>
    </w:p>
    <w:p>
      <w:pPr>
        <w:numPr>
          <w:ilvl w:val="3"/>
          <w:numId w:val="900"/>
        </w:numPr>
        <w:spacing w:before="0" w:after="0"/>
      </w:pPr>
      <w:r>
        <w:t>Stimulation and Detection</w:t>
      </w:r>
    </w:p>
    <w:p>
      <w:pPr>
        <w:numPr>
          <w:ilvl w:val="3"/>
          <w:numId w:val="900"/>
        </w:numPr>
        <w:spacing w:before="0" w:after="0"/>
      </w:pPr>
      <w:r>
        <w:t>Advantages over TLD</w:t>
      </w:r>
    </w:p>
    <w:p>
      <w:pPr>
        <w:numPr>
          <w:ilvl w:val="1"/>
          <w:numId w:val="900"/>
        </w:numPr>
        <w:spacing w:before="0" w:after="0"/>
      </w:pPr>
      <w:r>
        <w:t>Detector Calibration</w:t>
      </w:r>
    </w:p>
    <w:p>
      <w:pPr>
        <w:numPr>
          <w:ilvl w:val="2"/>
          <w:numId w:val="900"/>
        </w:numPr>
        <w:spacing w:before="0" w:after="0"/>
      </w:pPr>
      <w:r>
        <w:t>Calibration Standards</w:t>
      </w:r>
    </w:p>
    <w:p>
      <w:pPr>
        <w:numPr>
          <w:ilvl w:val="2"/>
          <w:numId w:val="900"/>
        </w:numPr>
        <w:spacing w:before="0" w:after="0"/>
      </w:pPr>
      <w:r>
        <w:t>Traceability Chain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1"/>
          <w:numId w:val="900"/>
        </w:numPr>
        <w:spacing w:before="0" w:after="0"/>
      </w:pPr>
      <w:r>
        <w:t>Personnel Dosimetry</w:t>
      </w:r>
    </w:p>
    <w:p>
      <w:pPr>
        <w:numPr>
          <w:ilvl w:val="2"/>
          <w:numId w:val="900"/>
        </w:numPr>
        <w:spacing w:before="0" w:after="0"/>
      </w:pPr>
      <w:r>
        <w:t>Dosimeter Types</w:t>
      </w:r>
    </w:p>
    <w:p>
      <w:pPr>
        <w:numPr>
          <w:ilvl w:val="3"/>
          <w:numId w:val="900"/>
        </w:numPr>
        <w:spacing w:before="0" w:after="0"/>
      </w:pPr>
      <w:r>
        <w:t>Film Badges</w:t>
      </w:r>
    </w:p>
    <w:p>
      <w:pPr>
        <w:numPr>
          <w:ilvl w:val="3"/>
          <w:numId w:val="900"/>
        </w:numPr>
        <w:spacing w:before="0" w:after="0"/>
      </w:pPr>
      <w:r>
        <w:t>TLD Badges</w:t>
      </w:r>
    </w:p>
    <w:p>
      <w:pPr>
        <w:numPr>
          <w:ilvl w:val="3"/>
          <w:numId w:val="900"/>
        </w:numPr>
        <w:spacing w:before="0" w:after="0"/>
      </w:pPr>
      <w:r>
        <w:t>OSL Badges</w:t>
      </w:r>
    </w:p>
    <w:p>
      <w:pPr>
        <w:numPr>
          <w:ilvl w:val="3"/>
          <w:numId w:val="900"/>
        </w:numPr>
        <w:spacing w:before="0" w:after="0"/>
      </w:pPr>
      <w:r>
        <w:t>Electronic Personal Dosimeters</w:t>
      </w:r>
    </w:p>
    <w:p>
      <w:pPr>
        <w:numPr>
          <w:ilvl w:val="2"/>
          <w:numId w:val="900"/>
        </w:numPr>
        <w:spacing w:before="0" w:after="0"/>
      </w:pPr>
      <w:r>
        <w:t>Wearing Procedures</w:t>
      </w:r>
    </w:p>
    <w:p>
      <w:pPr>
        <w:numPr>
          <w:ilvl w:val="2"/>
          <w:numId w:val="900"/>
        </w:numPr>
        <w:spacing w:before="0" w:after="0"/>
      </w:pPr>
      <w:r>
        <w:t>Dose Recording and Reporting</w:t>
      </w:r>
    </w:p>
    <w:p>
      <w:pPr>
        <w:numPr>
          <w:ilvl w:val="2"/>
          <w:numId w:val="900"/>
        </w:numPr>
        <w:spacing w:before="0" w:after="0"/>
      </w:pPr>
      <w:r>
        <w:t>Investigation Levels</w:t>
      </w:r>
    </w:p>
    <w:p>
      <w:pPr>
        <w:numPr>
          <w:ilvl w:val="1"/>
          <w:numId w:val="900"/>
        </w:numPr>
        <w:spacing w:before="0" w:after="0"/>
      </w:pPr>
      <w:r>
        <w:t>Area Monitoring</w:t>
      </w:r>
    </w:p>
    <w:p>
      <w:pPr>
        <w:numPr>
          <w:ilvl w:val="2"/>
          <w:numId w:val="900"/>
        </w:numPr>
        <w:spacing w:before="0" w:after="0"/>
      </w:pPr>
      <w:r>
        <w:t>Fixed Monitoring Systems</w:t>
      </w:r>
    </w:p>
    <w:p>
      <w:pPr>
        <w:numPr>
          <w:ilvl w:val="2"/>
          <w:numId w:val="900"/>
        </w:numPr>
        <w:spacing w:before="0" w:after="0"/>
      </w:pPr>
      <w:r>
        <w:t>Portable Survey Instruments</w:t>
      </w:r>
    </w:p>
    <w:p>
      <w:pPr>
        <w:numPr>
          <w:ilvl w:val="2"/>
          <w:numId w:val="900"/>
        </w:numPr>
        <w:spacing w:before="0" w:after="0"/>
      </w:pPr>
      <w:r>
        <w:t>Contamination Monitoring</w:t>
      </w:r>
    </w:p>
    <w:p>
      <w:pPr>
        <w:numPr>
          <w:ilvl w:val="2"/>
          <w:numId w:val="900"/>
        </w:numPr>
        <w:spacing w:before="0" w:after="0"/>
      </w:pPr>
      <w:r>
        <w:t>Air Sampling</w:t>
      </w:r>
    </w:p>
    <w:p>
      <w:pPr>
        <w:numPr>
          <w:ilvl w:val="1"/>
          <w:numId w:val="900"/>
        </w:numPr>
        <w:spacing w:before="0" w:after="0"/>
      </w:pPr>
      <w:r>
        <w:t>Patient Dosimetry</w:t>
      </w:r>
    </w:p>
    <w:p>
      <w:pPr>
        <w:numPr>
          <w:ilvl w:val="2"/>
          <w:numId w:val="900"/>
        </w:numPr>
        <w:spacing w:before="0" w:after="0"/>
      </w:pPr>
      <w:r>
        <w:t>Entrance Skin Dose Measurement</w:t>
      </w:r>
    </w:p>
    <w:p>
      <w:pPr>
        <w:numPr>
          <w:ilvl w:val="2"/>
          <w:numId w:val="900"/>
        </w:numPr>
        <w:spacing w:before="0" w:after="0"/>
      </w:pPr>
      <w:r>
        <w:t>Organ Dose Estimation</w:t>
      </w:r>
    </w:p>
    <w:p>
      <w:pPr>
        <w:numPr>
          <w:ilvl w:val="2"/>
          <w:numId w:val="900"/>
        </w:numPr>
        <w:spacing w:before="0" w:after="0"/>
      </w:pPr>
      <w:r>
        <w:t>Effective Dose Calculations</w:t>
      </w:r>
    </w:p>
    <w:p>
      <w:pPr>
        <w:numPr>
          <w:ilvl w:val="2"/>
          <w:numId w:val="900"/>
        </w:numPr>
        <w:spacing w:before="0" w:after="0"/>
      </w:pPr>
      <w:r>
        <w:t>Dose Reference Levels</w:t>
      </w:r>
    </w:p>
    <w:p>
      <w:pPr>
        <w:numPr>
          <w:ilvl w:val="1"/>
          <w:numId w:val="900"/>
        </w:numPr>
        <w:spacing w:before="0" w:after="0"/>
      </w:pPr>
      <w:r>
        <w:t>Phantom-Based Dosimetry</w:t>
      </w:r>
    </w:p>
    <w:p>
      <w:pPr>
        <w:numPr>
          <w:ilvl w:val="2"/>
          <w:numId w:val="900"/>
        </w:numPr>
        <w:spacing w:before="0" w:after="0"/>
      </w:pPr>
      <w:r>
        <w:t>Phantom Types</w:t>
      </w:r>
    </w:p>
    <w:p>
      <w:pPr>
        <w:numPr>
          <w:ilvl w:val="3"/>
          <w:numId w:val="900"/>
        </w:numPr>
        <w:spacing w:before="0" w:after="0"/>
      </w:pPr>
      <w:r>
        <w:t>Water Phantoms</w:t>
      </w:r>
    </w:p>
    <w:p>
      <w:pPr>
        <w:numPr>
          <w:ilvl w:val="3"/>
          <w:numId w:val="900"/>
        </w:numPr>
        <w:spacing w:before="0" w:after="0"/>
      </w:pPr>
      <w:r>
        <w:t>Solid Phantoms</w:t>
      </w:r>
    </w:p>
    <w:p>
      <w:pPr>
        <w:numPr>
          <w:ilvl w:val="3"/>
          <w:numId w:val="900"/>
        </w:numPr>
        <w:spacing w:before="0" w:after="0"/>
      </w:pPr>
      <w:r>
        <w:t>Anthropomorphic Phantoms</w:t>
      </w:r>
    </w:p>
    <w:p>
      <w:pPr>
        <w:numPr>
          <w:ilvl w:val="2"/>
          <w:numId w:val="900"/>
        </w:numPr>
        <w:spacing w:before="0" w:after="0"/>
      </w:pPr>
      <w:r>
        <w:t>Dosimetry Applications</w:t>
      </w:r>
    </w:p>
    <w:p>
      <w:pPr>
        <w:numPr>
          <w:ilvl w:val="3"/>
          <w:numId w:val="900"/>
        </w:numPr>
        <w:spacing w:before="0" w:after="0"/>
      </w:pPr>
      <w:r>
        <w:t>Beam Calibration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Research Applications</w:t>
      </w:r>
    </w:p>
    <w:p>
      <w:pPr>
        <w:numPr>
          <w:ilvl w:val="0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International Organizations</w:t>
      </w:r>
    </w:p>
    <w:p>
      <w:pPr>
        <w:numPr>
          <w:ilvl w:val="2"/>
          <w:numId w:val="900"/>
        </w:numPr>
        <w:spacing w:before="0" w:after="0"/>
      </w:pPr>
      <w:r>
        <w:t>International Commission on Radiological Protection (ICRP)</w:t>
      </w:r>
    </w:p>
    <w:p>
      <w:pPr>
        <w:numPr>
          <w:ilvl w:val="3"/>
          <w:numId w:val="900"/>
        </w:numPr>
        <w:spacing w:before="0" w:after="0"/>
      </w:pPr>
      <w:r>
        <w:t>Recommendations and Publications</w:t>
      </w:r>
    </w:p>
    <w:p>
      <w:pPr>
        <w:numPr>
          <w:ilvl w:val="3"/>
          <w:numId w:val="900"/>
        </w:numPr>
        <w:spacing w:before="0" w:after="0"/>
      </w:pPr>
      <w:r>
        <w:t>Risk Models</w:t>
      </w:r>
    </w:p>
    <w:p>
      <w:pPr>
        <w:numPr>
          <w:ilvl w:val="2"/>
          <w:numId w:val="900"/>
        </w:numPr>
        <w:spacing w:before="0" w:after="0"/>
      </w:pPr>
      <w:r>
        <w:t>International Atomic Energy Agency (IAEA)</w:t>
      </w:r>
    </w:p>
    <w:p>
      <w:pPr>
        <w:numPr>
          <w:ilvl w:val="3"/>
          <w:numId w:val="900"/>
        </w:numPr>
        <w:spacing w:before="0" w:after="0"/>
      </w:pPr>
      <w:r>
        <w:t>Safety Standards</w:t>
      </w:r>
    </w:p>
    <w:p>
      <w:pPr>
        <w:numPr>
          <w:ilvl w:val="3"/>
          <w:numId w:val="900"/>
        </w:numPr>
        <w:spacing w:before="0" w:after="0"/>
      </w:pPr>
      <w:r>
        <w:t>Technical Guidance</w:t>
      </w:r>
    </w:p>
    <w:p>
      <w:pPr>
        <w:numPr>
          <w:ilvl w:val="2"/>
          <w:numId w:val="900"/>
        </w:numPr>
        <w:spacing w:before="0" w:after="0"/>
      </w:pPr>
      <w:r>
        <w:t>International Commission on Radiation Units and Measurements (ICRU)</w:t>
      </w:r>
    </w:p>
    <w:p>
      <w:pPr>
        <w:numPr>
          <w:ilvl w:val="3"/>
          <w:numId w:val="900"/>
        </w:numPr>
        <w:spacing w:before="0" w:after="0"/>
      </w:pPr>
      <w:r>
        <w:t>Quantities and Units</w:t>
      </w:r>
    </w:p>
    <w:p>
      <w:pPr>
        <w:numPr>
          <w:ilvl w:val="3"/>
          <w:numId w:val="900"/>
        </w:numPr>
        <w:spacing w:before="0" w:after="0"/>
      </w:pPr>
      <w:r>
        <w:t>Measurement Standards</w:t>
      </w:r>
    </w:p>
    <w:p>
      <w:pPr>
        <w:numPr>
          <w:ilvl w:val="1"/>
          <w:numId w:val="900"/>
        </w:numPr>
        <w:spacing w:before="0" w:after="0"/>
      </w:pPr>
      <w:r>
        <w:t>National Regulatory Bodies</w:t>
      </w:r>
    </w:p>
    <w:p>
      <w:pPr>
        <w:numPr>
          <w:ilvl w:val="2"/>
          <w:numId w:val="900"/>
        </w:numPr>
        <w:spacing w:before="0" w:after="0"/>
      </w:pPr>
      <w:r>
        <w:t>Nuclear Regulatory Commission (NRC)</w:t>
      </w:r>
    </w:p>
    <w:p>
      <w:pPr>
        <w:numPr>
          <w:ilvl w:val="2"/>
          <w:numId w:val="900"/>
        </w:numPr>
        <w:spacing w:before="0" w:after="0"/>
      </w:pPr>
      <w:r>
        <w:t>Agreement State Programs</w:t>
      </w:r>
    </w:p>
    <w:p>
      <w:pPr>
        <w:numPr>
          <w:ilvl w:val="2"/>
          <w:numId w:val="900"/>
        </w:numPr>
        <w:spacing w:before="0" w:after="0"/>
      </w:pPr>
      <w:r>
        <w:t>Department of Transportation (DOT)</w:t>
      </w:r>
    </w:p>
    <w:p>
      <w:pPr>
        <w:numPr>
          <w:ilvl w:val="2"/>
          <w:numId w:val="900"/>
        </w:numPr>
        <w:spacing w:before="0" w:after="0"/>
      </w:pPr>
      <w:r>
        <w:t>Occupational Safety and Health Administration (OSHA)</w:t>
      </w:r>
    </w:p>
    <w:p>
      <w:pPr>
        <w:numPr>
          <w:ilvl w:val="1"/>
          <w:numId w:val="900"/>
        </w:numPr>
        <w:spacing w:before="0" w:after="0"/>
      </w:pPr>
      <w:r>
        <w:t>Professional Organizations</w:t>
      </w:r>
    </w:p>
    <w:p>
      <w:pPr>
        <w:numPr>
          <w:ilvl w:val="2"/>
          <w:numId w:val="900"/>
        </w:numPr>
        <w:spacing w:before="0" w:after="0"/>
      </w:pPr>
      <w:r>
        <w:t>National Council on Radiation Protection and Measurements (NCRP)</w:t>
      </w:r>
    </w:p>
    <w:p>
      <w:pPr>
        <w:numPr>
          <w:ilvl w:val="2"/>
          <w:numId w:val="900"/>
        </w:numPr>
        <w:spacing w:before="0" w:after="0"/>
      </w:pPr>
      <w:r>
        <w:t>Health Physics Society (HPS)</w:t>
      </w:r>
    </w:p>
    <w:p>
      <w:pPr>
        <w:numPr>
          <w:ilvl w:val="2"/>
          <w:numId w:val="900"/>
        </w:numPr>
        <w:spacing w:before="0" w:after="0"/>
      </w:pPr>
      <w:r>
        <w:t>American Association of Physicists in Medicine (AAPM)</w:t>
      </w:r>
    </w:p>
    <w:p>
      <w:pPr>
        <w:pStyle w:val="Heading1"/>
      </w:pPr>
      <w:r>
        <w:t>Quality Assurance in Medical Physics</w:t>
      </w:r>
    </w:p>
    <w:p>
      <w:pPr>
        <w:numPr>
          <w:ilvl w:val="0"/>
          <w:numId w:val="900"/>
        </w:numPr>
        <w:spacing w:before="0" w:after="0"/>
      </w:pPr>
      <w:r>
        <w:t>Principles of Quality Management</w:t>
      </w:r>
    </w:p>
    <w:p>
      <w:pPr>
        <w:numPr>
          <w:ilvl w:val="1"/>
          <w:numId w:val="900"/>
        </w:numPr>
        <w:spacing w:before="0" w:after="0"/>
      </w:pPr>
      <w:r>
        <w:t>Quality Assurance (QA) vs. Quality Control (QC)</w:t>
      </w:r>
    </w:p>
    <w:p>
      <w:pPr>
        <w:numPr>
          <w:ilvl w:val="2"/>
          <w:numId w:val="900"/>
        </w:numPr>
        <w:spacing w:before="0" w:after="0"/>
      </w:pPr>
      <w:r>
        <w:t>Definitions and Distinctions</w:t>
      </w:r>
    </w:p>
    <w:p>
      <w:pPr>
        <w:numPr>
          <w:ilvl w:val="2"/>
          <w:numId w:val="900"/>
        </w:numPr>
        <w:spacing w:before="0" w:after="0"/>
      </w:pPr>
      <w:r>
        <w:t>QA Program Objectives</w:t>
      </w:r>
    </w:p>
    <w:p>
      <w:pPr>
        <w:numPr>
          <w:ilvl w:val="2"/>
          <w:numId w:val="900"/>
        </w:numPr>
        <w:spacing w:before="0" w:after="0"/>
      </w:pPr>
      <w:r>
        <w:t>QC Testing Procedures</w:t>
      </w:r>
    </w:p>
    <w:p>
      <w:pPr>
        <w:numPr>
          <w:ilvl w:val="1"/>
          <w:numId w:val="900"/>
        </w:numPr>
        <w:spacing w:before="0" w:after="0"/>
      </w:pPr>
      <w:r>
        <w:t>Quality Management Systems</w:t>
      </w:r>
    </w:p>
    <w:p>
      <w:pPr>
        <w:numPr>
          <w:ilvl w:val="2"/>
          <w:numId w:val="900"/>
        </w:numPr>
        <w:spacing w:before="0" w:after="0"/>
      </w:pPr>
      <w:r>
        <w:t>ISO Standards Application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Documentation and Record Keeping</w:t>
      </w:r>
    </w:p>
    <w:p>
      <w:pPr>
        <w:numPr>
          <w:ilvl w:val="2"/>
          <w:numId w:val="900"/>
        </w:numPr>
        <w:spacing w:before="0" w:after="0"/>
      </w:pPr>
      <w:r>
        <w:t>QA Manual Development</w:t>
      </w:r>
    </w:p>
    <w:p>
      <w:pPr>
        <w:numPr>
          <w:ilvl w:val="2"/>
          <w:numId w:val="900"/>
        </w:numPr>
        <w:spacing w:before="0" w:after="0"/>
      </w:pPr>
      <w:r>
        <w:t>Test Procedures</w:t>
      </w:r>
    </w:p>
    <w:p>
      <w:pPr>
        <w:numPr>
          <w:ilvl w:val="2"/>
          <w:numId w:val="900"/>
        </w:numPr>
        <w:spacing w:before="0" w:after="0"/>
      </w:pPr>
      <w:r>
        <w:t>Results Documentation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Accreditation Standards</w:t>
      </w:r>
    </w:p>
    <w:p>
      <w:pPr>
        <w:numPr>
          <w:ilvl w:val="2"/>
          <w:numId w:val="900"/>
        </w:numPr>
        <w:spacing w:before="0" w:after="0"/>
      </w:pPr>
      <w:r>
        <w:t>State and Federal Regulations</w:t>
      </w:r>
    </w:p>
    <w:p>
      <w:pPr>
        <w:numPr>
          <w:ilvl w:val="2"/>
          <w:numId w:val="900"/>
        </w:numPr>
        <w:spacing w:before="0" w:after="0"/>
      </w:pPr>
      <w:r>
        <w:t>Professional Guidelines</w:t>
      </w:r>
    </w:p>
    <w:p>
      <w:pPr>
        <w:numPr>
          <w:ilvl w:val="0"/>
          <w:numId w:val="900"/>
        </w:numPr>
        <w:spacing w:before="0" w:after="0"/>
      </w:pPr>
      <w:r>
        <w:t>QA for Diagnostic Imaging</w:t>
      </w:r>
    </w:p>
    <w:p>
      <w:pPr>
        <w:numPr>
          <w:ilvl w:val="1"/>
          <w:numId w:val="900"/>
        </w:numPr>
        <w:spacing w:before="0" w:after="0"/>
      </w:pPr>
      <w:r>
        <w:t>Radiography and Fluoroscopy QC</w:t>
      </w:r>
    </w:p>
    <w:p>
      <w:pPr>
        <w:numPr>
          <w:ilvl w:val="2"/>
          <w:numId w:val="900"/>
        </w:numPr>
        <w:spacing w:before="0" w:after="0"/>
      </w:pPr>
      <w:r>
        <w:t>Equipment Performance Testing</w:t>
      </w:r>
    </w:p>
    <w:p>
      <w:pPr>
        <w:numPr>
          <w:ilvl w:val="3"/>
          <w:numId w:val="900"/>
        </w:numPr>
        <w:spacing w:before="0" w:after="0"/>
      </w:pPr>
      <w:r>
        <w:t>Mechanical Checks</w:t>
      </w:r>
    </w:p>
    <w:p>
      <w:pPr>
        <w:numPr>
          <w:ilvl w:val="4"/>
          <w:numId w:val="900"/>
        </w:numPr>
        <w:spacing w:before="0" w:after="0"/>
      </w:pPr>
      <w:r>
        <w:t>Collimator Alignment</w:t>
      </w:r>
    </w:p>
    <w:p>
      <w:pPr>
        <w:numPr>
          <w:ilvl w:val="4"/>
          <w:numId w:val="900"/>
        </w:numPr>
        <w:spacing w:before="0" w:after="0"/>
      </w:pPr>
      <w:r>
        <w:t>Table and Tube Stand Movement</w:t>
      </w:r>
    </w:p>
    <w:p>
      <w:pPr>
        <w:numPr>
          <w:ilvl w:val="4"/>
          <w:numId w:val="900"/>
        </w:numPr>
        <w:spacing w:before="0" w:after="0"/>
      </w:pPr>
      <w:r>
        <w:t>Angulation Indicators</w:t>
      </w:r>
    </w:p>
    <w:p>
      <w:pPr>
        <w:numPr>
          <w:ilvl w:val="3"/>
          <w:numId w:val="900"/>
        </w:numPr>
        <w:spacing w:before="0" w:after="0"/>
      </w:pPr>
      <w:r>
        <w:t>Electrical System Checks</w:t>
      </w:r>
    </w:p>
    <w:p>
      <w:pPr>
        <w:numPr>
          <w:ilvl w:val="4"/>
          <w:numId w:val="900"/>
        </w:numPr>
        <w:spacing w:before="0" w:after="0"/>
      </w:pPr>
      <w:r>
        <w:t>kVp Accuracy and Reproducibility</w:t>
      </w:r>
    </w:p>
    <w:p>
      <w:pPr>
        <w:numPr>
          <w:ilvl w:val="4"/>
          <w:numId w:val="900"/>
        </w:numPr>
        <w:spacing w:before="0" w:after="0"/>
      </w:pPr>
      <w:r>
        <w:t>Timer Accuracy</w:t>
      </w:r>
    </w:p>
    <w:p>
      <w:pPr>
        <w:numPr>
          <w:ilvl w:val="4"/>
          <w:numId w:val="900"/>
        </w:numPr>
        <w:spacing w:before="0" w:after="0"/>
      </w:pPr>
      <w:r>
        <w:t>mAs Linearity</w:t>
      </w:r>
    </w:p>
    <w:p>
      <w:pPr>
        <w:numPr>
          <w:ilvl w:val="3"/>
          <w:numId w:val="900"/>
        </w:numPr>
        <w:spacing w:before="0" w:after="0"/>
      </w:pPr>
      <w:r>
        <w:t>X-ray Beam Quality</w:t>
      </w:r>
    </w:p>
    <w:p>
      <w:pPr>
        <w:numPr>
          <w:ilvl w:val="4"/>
          <w:numId w:val="900"/>
        </w:numPr>
        <w:spacing w:before="0" w:after="0"/>
      </w:pPr>
      <w:r>
        <w:t>Half-Value Layer Measurement</w:t>
      </w:r>
    </w:p>
    <w:p>
      <w:pPr>
        <w:numPr>
          <w:ilvl w:val="4"/>
          <w:numId w:val="900"/>
        </w:numPr>
        <w:spacing w:before="0" w:after="0"/>
      </w:pPr>
      <w:r>
        <w:t>Filtration Assessment</w:t>
      </w:r>
    </w:p>
    <w:p>
      <w:pPr>
        <w:numPr>
          <w:ilvl w:val="2"/>
          <w:numId w:val="900"/>
        </w:numPr>
        <w:spacing w:before="0" w:after="0"/>
      </w:pPr>
      <w:r>
        <w:t>Image Quality Assessment</w:t>
      </w:r>
    </w:p>
    <w:p>
      <w:pPr>
        <w:numPr>
          <w:ilvl w:val="3"/>
          <w:numId w:val="900"/>
        </w:numPr>
        <w:spacing w:before="0" w:after="0"/>
      </w:pPr>
      <w:r>
        <w:t>Spatial Resolution Testing</w:t>
      </w:r>
    </w:p>
    <w:p>
      <w:pPr>
        <w:numPr>
          <w:ilvl w:val="3"/>
          <w:numId w:val="900"/>
        </w:numPr>
        <w:spacing w:before="0" w:after="0"/>
      </w:pPr>
      <w:r>
        <w:t>Contrast Sensitivity</w:t>
      </w:r>
    </w:p>
    <w:p>
      <w:pPr>
        <w:numPr>
          <w:ilvl w:val="3"/>
          <w:numId w:val="900"/>
        </w:numPr>
        <w:spacing w:before="0" w:after="0"/>
      </w:pPr>
      <w:r>
        <w:t>Noise Evaluation</w:t>
      </w:r>
    </w:p>
    <w:p>
      <w:pPr>
        <w:numPr>
          <w:ilvl w:val="3"/>
          <w:numId w:val="900"/>
        </w:numPr>
        <w:spacing w:before="0" w:after="0"/>
      </w:pPr>
      <w:r>
        <w:t>Artifact Assessment</w:t>
      </w:r>
    </w:p>
    <w:p>
      <w:pPr>
        <w:numPr>
          <w:ilvl w:val="2"/>
          <w:numId w:val="900"/>
        </w:numPr>
        <w:spacing w:before="0" w:after="0"/>
      </w:pPr>
      <w:r>
        <w:t>Dose Measurements</w:t>
      </w:r>
    </w:p>
    <w:p>
      <w:pPr>
        <w:numPr>
          <w:ilvl w:val="3"/>
          <w:numId w:val="900"/>
        </w:numPr>
        <w:spacing w:before="0" w:after="0"/>
      </w:pPr>
      <w:r>
        <w:t>Patient Entrance Dose</w:t>
      </w:r>
    </w:p>
    <w:p>
      <w:pPr>
        <w:numPr>
          <w:ilvl w:val="3"/>
          <w:numId w:val="900"/>
        </w:numPr>
        <w:spacing w:before="0" w:after="0"/>
      </w:pPr>
      <w:r>
        <w:t>Fluoroscopic Dose Rates</w:t>
      </w:r>
    </w:p>
    <w:p>
      <w:pPr>
        <w:numPr>
          <w:ilvl w:val="3"/>
          <w:numId w:val="900"/>
        </w:numPr>
        <w:spacing w:before="0" w:after="0"/>
      </w:pPr>
      <w:r>
        <w:t>Automatic Exposure Control</w:t>
      </w:r>
    </w:p>
    <w:p>
      <w:pPr>
        <w:numPr>
          <w:ilvl w:val="1"/>
          <w:numId w:val="900"/>
        </w:numPr>
        <w:spacing w:before="0" w:after="0"/>
      </w:pPr>
      <w:r>
        <w:t>CT Scanner QC</w:t>
      </w:r>
    </w:p>
    <w:p>
      <w:pPr>
        <w:numPr>
          <w:ilvl w:val="2"/>
          <w:numId w:val="900"/>
        </w:numPr>
        <w:spacing w:before="0" w:after="0"/>
      </w:pPr>
      <w:r>
        <w:t>Daily QC Procedures</w:t>
      </w:r>
    </w:p>
    <w:p>
      <w:pPr>
        <w:numPr>
          <w:ilvl w:val="3"/>
          <w:numId w:val="900"/>
        </w:numPr>
        <w:spacing w:before="0" w:after="0"/>
      </w:pPr>
      <w:r>
        <w:t>CT Number Accuracy</w:t>
      </w:r>
    </w:p>
    <w:p>
      <w:pPr>
        <w:numPr>
          <w:ilvl w:val="3"/>
          <w:numId w:val="900"/>
        </w:numPr>
        <w:spacing w:before="0" w:after="0"/>
      </w:pPr>
      <w:r>
        <w:t>Image Noise Assessment</w:t>
      </w:r>
    </w:p>
    <w:p>
      <w:pPr>
        <w:numPr>
          <w:ilvl w:val="3"/>
          <w:numId w:val="900"/>
        </w:numPr>
        <w:spacing w:before="0" w:after="0"/>
      </w:pPr>
      <w:r>
        <w:t>Artifact Evaluation</w:t>
      </w:r>
    </w:p>
    <w:p>
      <w:pPr>
        <w:numPr>
          <w:ilvl w:val="2"/>
          <w:numId w:val="900"/>
        </w:numPr>
        <w:spacing w:before="0" w:after="0"/>
      </w:pPr>
      <w:r>
        <w:t>Monthly QC Testing</w:t>
      </w:r>
    </w:p>
    <w:p>
      <w:pPr>
        <w:numPr>
          <w:ilvl w:val="3"/>
          <w:numId w:val="900"/>
        </w:numPr>
        <w:spacing w:before="0" w:after="0"/>
      </w:pPr>
      <w:r>
        <w:t>Spatial Resolution</w:t>
      </w:r>
    </w:p>
    <w:p>
      <w:pPr>
        <w:numPr>
          <w:ilvl w:val="3"/>
          <w:numId w:val="900"/>
        </w:numPr>
        <w:spacing w:before="0" w:after="0"/>
      </w:pPr>
      <w:r>
        <w:t>Low-Contrast Resolution</w:t>
      </w:r>
    </w:p>
    <w:p>
      <w:pPr>
        <w:numPr>
          <w:ilvl w:val="3"/>
          <w:numId w:val="900"/>
        </w:numPr>
        <w:spacing w:before="0" w:after="0"/>
      </w:pPr>
      <w:r>
        <w:t>Slice Thickness Accuracy</w:t>
      </w:r>
    </w:p>
    <w:p>
      <w:pPr>
        <w:numPr>
          <w:ilvl w:val="2"/>
          <w:numId w:val="900"/>
        </w:numPr>
        <w:spacing w:before="0" w:after="0"/>
      </w:pPr>
      <w:r>
        <w:t>Annual QC Testing</w:t>
      </w:r>
    </w:p>
    <w:p>
      <w:pPr>
        <w:numPr>
          <w:ilvl w:val="3"/>
          <w:numId w:val="900"/>
        </w:numPr>
        <w:spacing w:before="0" w:after="0"/>
      </w:pPr>
      <w:r>
        <w:t>Geometric Accuracy</w:t>
      </w:r>
    </w:p>
    <w:p>
      <w:pPr>
        <w:numPr>
          <w:ilvl w:val="3"/>
          <w:numId w:val="900"/>
        </w:numPr>
        <w:spacing w:before="0" w:after="0"/>
      </w:pPr>
      <w:r>
        <w:t>Dose Measurements</w:t>
      </w:r>
    </w:p>
    <w:p>
      <w:pPr>
        <w:numPr>
          <w:ilvl w:val="3"/>
          <w:numId w:val="900"/>
        </w:numPr>
        <w:spacing w:before="0" w:after="0"/>
      </w:pPr>
      <w:r>
        <w:t>Safety System Checks</w:t>
      </w:r>
    </w:p>
    <w:p>
      <w:pPr>
        <w:numPr>
          <w:ilvl w:val="2"/>
          <w:numId w:val="900"/>
        </w:numPr>
        <w:spacing w:before="0" w:after="0"/>
      </w:pPr>
      <w:r>
        <w:t>Phantom Testing Protocols</w:t>
      </w:r>
    </w:p>
    <w:p>
      <w:pPr>
        <w:numPr>
          <w:ilvl w:val="3"/>
          <w:numId w:val="900"/>
        </w:numPr>
        <w:spacing w:before="0" w:after="0"/>
      </w:pPr>
      <w:r>
        <w:t>ACR CT Phantom</w:t>
      </w:r>
    </w:p>
    <w:p>
      <w:pPr>
        <w:numPr>
          <w:ilvl w:val="3"/>
          <w:numId w:val="900"/>
        </w:numPr>
        <w:spacing w:before="0" w:after="0"/>
      </w:pPr>
      <w:r>
        <w:t>Specialized Test Phantoms</w:t>
      </w:r>
    </w:p>
    <w:p>
      <w:pPr>
        <w:numPr>
          <w:ilvl w:val="1"/>
          <w:numId w:val="900"/>
        </w:numPr>
        <w:spacing w:before="0" w:after="0"/>
      </w:pPr>
      <w:r>
        <w:t>MRI Scanner QC</w:t>
      </w:r>
    </w:p>
    <w:p>
      <w:pPr>
        <w:numPr>
          <w:ilvl w:val="2"/>
          <w:numId w:val="900"/>
        </w:numPr>
        <w:spacing w:before="0" w:after="0"/>
      </w:pPr>
      <w:r>
        <w:t>Daily QC Checks</w:t>
      </w:r>
    </w:p>
    <w:p>
      <w:pPr>
        <w:numPr>
          <w:ilvl w:val="3"/>
          <w:numId w:val="900"/>
        </w:numPr>
        <w:spacing w:before="0" w:after="0"/>
      </w:pPr>
      <w:r>
        <w:t>System Performance</w:t>
      </w:r>
    </w:p>
    <w:p>
      <w:pPr>
        <w:numPr>
          <w:ilvl w:val="3"/>
          <w:numId w:val="900"/>
        </w:numPr>
        <w:spacing w:before="0" w:after="0"/>
      </w:pPr>
      <w:r>
        <w:t>Image Quality Assessment</w:t>
      </w:r>
    </w:p>
    <w:p>
      <w:pPr>
        <w:numPr>
          <w:ilvl w:val="2"/>
          <w:numId w:val="900"/>
        </w:numPr>
        <w:spacing w:before="0" w:after="0"/>
      </w:pPr>
      <w:r>
        <w:t>Weekly QC Testing</w:t>
      </w:r>
    </w:p>
    <w:p>
      <w:pPr>
        <w:numPr>
          <w:ilvl w:val="3"/>
          <w:numId w:val="900"/>
        </w:numPr>
        <w:spacing w:before="0" w:after="0"/>
      </w:pPr>
      <w:r>
        <w:t>Geometric Accuracy</w:t>
      </w:r>
    </w:p>
    <w:p>
      <w:pPr>
        <w:numPr>
          <w:ilvl w:val="3"/>
          <w:numId w:val="900"/>
        </w:numPr>
        <w:spacing w:before="0" w:after="0"/>
      </w:pPr>
      <w:r>
        <w:t>Signal-to-Noise Ratio</w:t>
      </w:r>
    </w:p>
    <w:p>
      <w:pPr>
        <w:numPr>
          <w:ilvl w:val="2"/>
          <w:numId w:val="900"/>
        </w:numPr>
        <w:spacing w:before="0" w:after="0"/>
      </w:pPr>
      <w:r>
        <w:t>Monthly QC Procedures</w:t>
      </w:r>
    </w:p>
    <w:p>
      <w:pPr>
        <w:numPr>
          <w:ilvl w:val="3"/>
          <w:numId w:val="900"/>
        </w:numPr>
        <w:spacing w:before="0" w:after="0"/>
      </w:pPr>
      <w:r>
        <w:t>Spatial Resolution</w:t>
      </w:r>
    </w:p>
    <w:p>
      <w:pPr>
        <w:numPr>
          <w:ilvl w:val="3"/>
          <w:numId w:val="900"/>
        </w:numPr>
        <w:spacing w:before="0" w:after="0"/>
      </w:pPr>
      <w:r>
        <w:t>Slice Thickness</w:t>
      </w:r>
    </w:p>
    <w:p>
      <w:pPr>
        <w:numPr>
          <w:ilvl w:val="3"/>
          <w:numId w:val="900"/>
        </w:numPr>
        <w:spacing w:before="0" w:after="0"/>
      </w:pPr>
      <w:r>
        <w:t>Image Uniformity</w:t>
      </w:r>
    </w:p>
    <w:p>
      <w:pPr>
        <w:numPr>
          <w:ilvl w:val="2"/>
          <w:numId w:val="900"/>
        </w:numPr>
        <w:spacing w:before="0" w:after="0"/>
      </w:pPr>
      <w:r>
        <w:t>Annual QC Testing</w:t>
      </w:r>
    </w:p>
    <w:p>
      <w:pPr>
        <w:numPr>
          <w:ilvl w:val="3"/>
          <w:numId w:val="900"/>
        </w:numPr>
        <w:spacing w:before="0" w:after="0"/>
      </w:pPr>
      <w:r>
        <w:t>Magnetic Field Mapping</w:t>
      </w:r>
    </w:p>
    <w:p>
      <w:pPr>
        <w:numPr>
          <w:ilvl w:val="3"/>
          <w:numId w:val="900"/>
        </w:numPr>
        <w:spacing w:before="0" w:after="0"/>
      </w:pPr>
      <w:r>
        <w:t>Gradient Performance</w:t>
      </w:r>
    </w:p>
    <w:p>
      <w:pPr>
        <w:numPr>
          <w:ilvl w:val="3"/>
          <w:numId w:val="900"/>
        </w:numPr>
        <w:spacing w:before="0" w:after="0"/>
      </w:pPr>
      <w:r>
        <w:t>RF System Testing</w:t>
      </w:r>
    </w:p>
    <w:p>
      <w:pPr>
        <w:numPr>
          <w:ilvl w:val="3"/>
          <w:numId w:val="900"/>
        </w:numPr>
        <w:spacing w:before="0" w:after="0"/>
      </w:pPr>
      <w:r>
        <w:t>Safety System Verification</w:t>
      </w:r>
    </w:p>
    <w:p>
      <w:pPr>
        <w:numPr>
          <w:ilvl w:val="1"/>
          <w:numId w:val="900"/>
        </w:numPr>
        <w:spacing w:before="0" w:after="0"/>
      </w:pPr>
      <w:r>
        <w:t>Ultrasound QC</w:t>
      </w:r>
    </w:p>
    <w:p>
      <w:pPr>
        <w:numPr>
          <w:ilvl w:val="2"/>
          <w:numId w:val="900"/>
        </w:numPr>
        <w:spacing w:before="0" w:after="0"/>
      </w:pPr>
      <w:r>
        <w:t>Transducer Performance Testing</w:t>
      </w:r>
    </w:p>
    <w:p>
      <w:pPr>
        <w:numPr>
          <w:ilvl w:val="3"/>
          <w:numId w:val="900"/>
        </w:numPr>
        <w:spacing w:before="0" w:after="0"/>
      </w:pPr>
      <w:r>
        <w:t>Sensitivity Measurements</w:t>
      </w:r>
    </w:p>
    <w:p>
      <w:pPr>
        <w:numPr>
          <w:ilvl w:val="3"/>
          <w:numId w:val="900"/>
        </w:numPr>
        <w:spacing w:before="0" w:after="0"/>
      </w:pPr>
      <w:r>
        <w:t>Dead Element Detection</w:t>
      </w:r>
    </w:p>
    <w:p>
      <w:pPr>
        <w:numPr>
          <w:ilvl w:val="3"/>
          <w:numId w:val="900"/>
        </w:numPr>
        <w:spacing w:before="0" w:after="0"/>
      </w:pPr>
      <w:r>
        <w:t>Beam Profile Assessment</w:t>
      </w:r>
    </w:p>
    <w:p>
      <w:pPr>
        <w:numPr>
          <w:ilvl w:val="2"/>
          <w:numId w:val="900"/>
        </w:numPr>
        <w:spacing w:before="0" w:after="0"/>
      </w:pPr>
      <w:r>
        <w:t>Image Quality Testing</w:t>
      </w:r>
    </w:p>
    <w:p>
      <w:pPr>
        <w:numPr>
          <w:ilvl w:val="3"/>
          <w:numId w:val="900"/>
        </w:numPr>
        <w:spacing w:before="0" w:after="0"/>
      </w:pPr>
      <w:r>
        <w:t>Axial and Lateral Resolution</w:t>
      </w:r>
    </w:p>
    <w:p>
      <w:pPr>
        <w:numPr>
          <w:ilvl w:val="3"/>
          <w:numId w:val="900"/>
        </w:numPr>
        <w:spacing w:before="0" w:after="0"/>
      </w:pPr>
      <w:r>
        <w:t>Contrast Resolution</w:t>
      </w:r>
    </w:p>
    <w:p>
      <w:pPr>
        <w:numPr>
          <w:ilvl w:val="3"/>
          <w:numId w:val="900"/>
        </w:numPr>
        <w:spacing w:before="0" w:after="0"/>
      </w:pPr>
      <w:r>
        <w:t>Distance Accuracy</w:t>
      </w:r>
    </w:p>
    <w:p>
      <w:pPr>
        <w:numPr>
          <w:ilvl w:val="2"/>
          <w:numId w:val="900"/>
        </w:numPr>
        <w:spacing w:before="0" w:after="0"/>
      </w:pPr>
      <w:r>
        <w:t>Doppler QC</w:t>
      </w:r>
    </w:p>
    <w:p>
      <w:pPr>
        <w:numPr>
          <w:ilvl w:val="3"/>
          <w:numId w:val="900"/>
        </w:numPr>
        <w:spacing w:before="0" w:after="0"/>
      </w:pPr>
      <w:r>
        <w:t>Velocity Accuracy</w:t>
      </w:r>
    </w:p>
    <w:p>
      <w:pPr>
        <w:numPr>
          <w:ilvl w:val="3"/>
          <w:numId w:val="900"/>
        </w:numPr>
        <w:spacing w:before="0" w:after="0"/>
      </w:pPr>
      <w:r>
        <w:t>Sensitivity Testing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3"/>
          <w:numId w:val="900"/>
        </w:numPr>
        <w:spacing w:before="0" w:after="0"/>
      </w:pPr>
      <w:r>
        <w:t>Transducer Care</w:t>
      </w:r>
    </w:p>
    <w:p>
      <w:pPr>
        <w:numPr>
          <w:ilvl w:val="3"/>
          <w:numId w:val="900"/>
        </w:numPr>
        <w:spacing w:before="0" w:after="0"/>
      </w:pPr>
      <w:r>
        <w:t>System Cleaning</w:t>
      </w:r>
    </w:p>
    <w:p>
      <w:pPr>
        <w:numPr>
          <w:ilvl w:val="1"/>
          <w:numId w:val="900"/>
        </w:numPr>
        <w:spacing w:before="0" w:after="0"/>
      </w:pPr>
      <w:r>
        <w:t>Nuclear Medicine QC</w:t>
      </w:r>
    </w:p>
    <w:p>
      <w:pPr>
        <w:numPr>
          <w:ilvl w:val="2"/>
          <w:numId w:val="900"/>
        </w:numPr>
        <w:spacing w:before="0" w:after="0"/>
      </w:pPr>
      <w:r>
        <w:t>Gamma Camera QC</w:t>
      </w:r>
    </w:p>
    <w:p>
      <w:pPr>
        <w:numPr>
          <w:ilvl w:val="3"/>
          <w:numId w:val="900"/>
        </w:numPr>
        <w:spacing w:before="0" w:after="0"/>
      </w:pPr>
      <w:r>
        <w:t>Daily QC Procedures</w:t>
      </w:r>
    </w:p>
    <w:p>
      <w:pPr>
        <w:numPr>
          <w:ilvl w:val="4"/>
          <w:numId w:val="900"/>
        </w:numPr>
        <w:spacing w:before="0" w:after="0"/>
      </w:pPr>
      <w:r>
        <w:t>Uniformity Testing</w:t>
      </w:r>
    </w:p>
    <w:p>
      <w:pPr>
        <w:numPr>
          <w:ilvl w:val="4"/>
          <w:numId w:val="900"/>
        </w:numPr>
        <w:spacing w:before="0" w:after="0"/>
      </w:pPr>
      <w:r>
        <w:t>Energy Window Check</w:t>
      </w:r>
    </w:p>
    <w:p>
      <w:pPr>
        <w:numPr>
          <w:ilvl w:val="3"/>
          <w:numId w:val="900"/>
        </w:numPr>
        <w:spacing w:before="0" w:after="0"/>
      </w:pPr>
      <w:r>
        <w:t>Weekly QC Testing</w:t>
      </w:r>
    </w:p>
    <w:p>
      <w:pPr>
        <w:numPr>
          <w:ilvl w:val="4"/>
          <w:numId w:val="900"/>
        </w:numPr>
        <w:spacing w:before="0" w:after="0"/>
      </w:pPr>
      <w:r>
        <w:t>Spatial Resolution</w:t>
      </w:r>
    </w:p>
    <w:p>
      <w:pPr>
        <w:numPr>
          <w:ilvl w:val="4"/>
          <w:numId w:val="900"/>
        </w:numPr>
        <w:spacing w:before="0" w:after="0"/>
      </w:pPr>
      <w:r>
        <w:t>Sensitivity Measurements</w:t>
      </w:r>
    </w:p>
    <w:p>
      <w:pPr>
        <w:numPr>
          <w:ilvl w:val="3"/>
          <w:numId w:val="900"/>
        </w:numPr>
        <w:spacing w:before="0" w:after="0"/>
      </w:pPr>
      <w:r>
        <w:t>Monthly QC Procedures</w:t>
      </w:r>
    </w:p>
    <w:p>
      <w:pPr>
        <w:numPr>
          <w:ilvl w:val="4"/>
          <w:numId w:val="900"/>
        </w:numPr>
        <w:spacing w:before="0" w:after="0"/>
      </w:pPr>
      <w:r>
        <w:t>Linearity Testing</w:t>
      </w:r>
    </w:p>
    <w:p>
      <w:pPr>
        <w:numPr>
          <w:ilvl w:val="4"/>
          <w:numId w:val="900"/>
        </w:numPr>
        <w:spacing w:before="0" w:after="0"/>
      </w:pPr>
      <w:r>
        <w:t>Energy Resolution</w:t>
      </w:r>
    </w:p>
    <w:p>
      <w:pPr>
        <w:numPr>
          <w:ilvl w:val="2"/>
          <w:numId w:val="900"/>
        </w:numPr>
        <w:spacing w:before="0" w:after="0"/>
      </w:pPr>
      <w:r>
        <w:t>SPECT QC</w:t>
      </w:r>
    </w:p>
    <w:p>
      <w:pPr>
        <w:numPr>
          <w:ilvl w:val="3"/>
          <w:numId w:val="900"/>
        </w:numPr>
        <w:spacing w:before="0" w:after="0"/>
      </w:pPr>
      <w:r>
        <w:t>Center of Rotation</w:t>
      </w:r>
    </w:p>
    <w:p>
      <w:pPr>
        <w:numPr>
          <w:ilvl w:val="3"/>
          <w:numId w:val="900"/>
        </w:numPr>
        <w:spacing w:before="0" w:after="0"/>
      </w:pPr>
      <w:r>
        <w:t>Tomographic Uniformity</w:t>
      </w:r>
    </w:p>
    <w:p>
      <w:pPr>
        <w:numPr>
          <w:ilvl w:val="3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PET Scanner QC</w:t>
      </w:r>
    </w:p>
    <w:p>
      <w:pPr>
        <w:numPr>
          <w:ilvl w:val="3"/>
          <w:numId w:val="900"/>
        </w:numPr>
        <w:spacing w:before="0" w:after="0"/>
      </w:pPr>
      <w:r>
        <w:t>Daily QC Checks</w:t>
      </w:r>
    </w:p>
    <w:p>
      <w:pPr>
        <w:numPr>
          <w:ilvl w:val="3"/>
          <w:numId w:val="900"/>
        </w:numPr>
        <w:spacing w:before="0" w:after="0"/>
      </w:pPr>
      <w:r>
        <w:t>Normalization Procedures</w:t>
      </w:r>
    </w:p>
    <w:p>
      <w:pPr>
        <w:numPr>
          <w:ilvl w:val="3"/>
          <w:numId w:val="900"/>
        </w:numPr>
        <w:spacing w:before="0" w:after="0"/>
      </w:pPr>
      <w:r>
        <w:t>Detector Performance</w:t>
      </w:r>
    </w:p>
    <w:p>
      <w:pPr>
        <w:numPr>
          <w:ilvl w:val="2"/>
          <w:numId w:val="900"/>
        </w:numPr>
        <w:spacing w:before="0" w:after="0"/>
      </w:pPr>
      <w:r>
        <w:t>Dose Calibrator QC</w:t>
      </w:r>
    </w:p>
    <w:p>
      <w:pPr>
        <w:numPr>
          <w:ilvl w:val="3"/>
          <w:numId w:val="900"/>
        </w:numPr>
        <w:spacing w:before="0" w:after="0"/>
      </w:pPr>
      <w:r>
        <w:t>Accuracy Testing</w:t>
      </w:r>
    </w:p>
    <w:p>
      <w:pPr>
        <w:numPr>
          <w:ilvl w:val="3"/>
          <w:numId w:val="900"/>
        </w:numPr>
        <w:spacing w:before="0" w:after="0"/>
      </w:pPr>
      <w:r>
        <w:t>Precision Testing</w:t>
      </w:r>
    </w:p>
    <w:p>
      <w:pPr>
        <w:numPr>
          <w:ilvl w:val="3"/>
          <w:numId w:val="900"/>
        </w:numPr>
        <w:spacing w:before="0" w:after="0"/>
      </w:pPr>
      <w:r>
        <w:t>Linearity Testing</w:t>
      </w:r>
    </w:p>
    <w:p>
      <w:pPr>
        <w:numPr>
          <w:ilvl w:val="3"/>
          <w:numId w:val="900"/>
        </w:numPr>
        <w:spacing w:before="0" w:after="0"/>
      </w:pPr>
      <w:r>
        <w:t>Geometry Testing</w:t>
      </w:r>
    </w:p>
    <w:p>
      <w:pPr>
        <w:numPr>
          <w:ilvl w:val="0"/>
          <w:numId w:val="900"/>
        </w:numPr>
        <w:spacing w:before="0" w:after="0"/>
      </w:pPr>
      <w:r>
        <w:t>QA for Radiation Therapy</w:t>
      </w:r>
    </w:p>
    <w:p>
      <w:pPr>
        <w:numPr>
          <w:ilvl w:val="1"/>
          <w:numId w:val="900"/>
        </w:numPr>
        <w:spacing w:before="0" w:after="0"/>
      </w:pPr>
      <w:r>
        <w:t>Linear Accelerator QA</w:t>
      </w:r>
    </w:p>
    <w:p>
      <w:pPr>
        <w:numPr>
          <w:ilvl w:val="2"/>
          <w:numId w:val="900"/>
        </w:numPr>
        <w:spacing w:before="0" w:after="0"/>
      </w:pPr>
      <w:r>
        <w:t>Daily QC Procedures</w:t>
      </w:r>
    </w:p>
    <w:p>
      <w:pPr>
        <w:numPr>
          <w:ilvl w:val="3"/>
          <w:numId w:val="900"/>
        </w:numPr>
        <w:spacing w:before="0" w:after="0"/>
      </w:pPr>
      <w:r>
        <w:t>Output Constancy</w:t>
      </w:r>
    </w:p>
    <w:p>
      <w:pPr>
        <w:numPr>
          <w:ilvl w:val="3"/>
          <w:numId w:val="900"/>
        </w:numPr>
        <w:spacing w:before="0" w:after="0"/>
      </w:pPr>
      <w:r>
        <w:t>Beam Energy Constancy</w:t>
      </w:r>
    </w:p>
    <w:p>
      <w:pPr>
        <w:numPr>
          <w:ilvl w:val="3"/>
          <w:numId w:val="900"/>
        </w:numPr>
        <w:spacing w:before="0" w:after="0"/>
      </w:pPr>
      <w:r>
        <w:t>Safety System Checks</w:t>
      </w:r>
    </w:p>
    <w:p>
      <w:pPr>
        <w:numPr>
          <w:ilvl w:val="2"/>
          <w:numId w:val="900"/>
        </w:numPr>
        <w:spacing w:before="0" w:after="0"/>
      </w:pPr>
      <w:r>
        <w:t>Monthly QC Testing</w:t>
      </w:r>
    </w:p>
    <w:p>
      <w:pPr>
        <w:numPr>
          <w:ilvl w:val="3"/>
          <w:numId w:val="900"/>
        </w:numPr>
        <w:spacing w:before="0" w:after="0"/>
      </w:pPr>
      <w:r>
        <w:t>Mechanical Accuracy</w:t>
      </w:r>
    </w:p>
    <w:p>
      <w:pPr>
        <w:numPr>
          <w:ilvl w:val="4"/>
          <w:numId w:val="900"/>
        </w:numPr>
        <w:spacing w:before="0" w:after="0"/>
      </w:pPr>
      <w:r>
        <w:t>Gantry Rotation</w:t>
      </w:r>
    </w:p>
    <w:p>
      <w:pPr>
        <w:numPr>
          <w:ilvl w:val="4"/>
          <w:numId w:val="900"/>
        </w:numPr>
        <w:spacing w:before="0" w:after="0"/>
      </w:pPr>
      <w:r>
        <w:t>Collimator Rotation</w:t>
      </w:r>
    </w:p>
    <w:p>
      <w:pPr>
        <w:numPr>
          <w:ilvl w:val="4"/>
          <w:numId w:val="900"/>
        </w:numPr>
        <w:spacing w:before="0" w:after="0"/>
      </w:pPr>
      <w:r>
        <w:t>Couch Movement</w:t>
      </w:r>
    </w:p>
    <w:p>
      <w:pPr>
        <w:numPr>
          <w:ilvl w:val="3"/>
          <w:numId w:val="900"/>
        </w:numPr>
        <w:spacing w:before="0" w:after="0"/>
      </w:pPr>
      <w:r>
        <w:t>Dosimetric Parameters</w:t>
      </w:r>
    </w:p>
    <w:p>
      <w:pPr>
        <w:numPr>
          <w:ilvl w:val="4"/>
          <w:numId w:val="900"/>
        </w:numPr>
        <w:spacing w:before="0" w:after="0"/>
      </w:pPr>
      <w:r>
        <w:t>Beam Flatness and Symmetry</w:t>
      </w:r>
    </w:p>
    <w:p>
      <w:pPr>
        <w:numPr>
          <w:ilvl w:val="4"/>
          <w:numId w:val="900"/>
        </w:numPr>
        <w:spacing w:before="0" w:after="0"/>
      </w:pPr>
      <w:r>
        <w:t>Output Factors</w:t>
      </w:r>
    </w:p>
    <w:p>
      <w:pPr>
        <w:numPr>
          <w:ilvl w:val="4"/>
          <w:numId w:val="900"/>
        </w:numPr>
        <w:spacing w:before="0" w:after="0"/>
      </w:pPr>
      <w:r>
        <w:t>Wedge Factors</w:t>
      </w:r>
    </w:p>
    <w:p>
      <w:pPr>
        <w:numPr>
          <w:ilvl w:val="2"/>
          <w:numId w:val="900"/>
        </w:numPr>
        <w:spacing w:before="0" w:after="0"/>
      </w:pPr>
      <w:r>
        <w:t>Annual QC Testing</w:t>
      </w:r>
    </w:p>
    <w:p>
      <w:pPr>
        <w:numPr>
          <w:ilvl w:val="3"/>
          <w:numId w:val="900"/>
        </w:numPr>
        <w:spacing w:before="0" w:after="0"/>
      </w:pPr>
      <w:r>
        <w:t>Comprehensive Dosimetric Testing</w:t>
      </w:r>
    </w:p>
    <w:p>
      <w:pPr>
        <w:numPr>
          <w:ilvl w:val="3"/>
          <w:numId w:val="900"/>
        </w:numPr>
        <w:spacing w:before="0" w:after="0"/>
      </w:pPr>
      <w:r>
        <w:t>Safety System Testing</w:t>
      </w:r>
    </w:p>
    <w:p>
      <w:pPr>
        <w:numPr>
          <w:ilvl w:val="3"/>
          <w:numId w:val="900"/>
        </w:numPr>
        <w:spacing w:before="0" w:after="0"/>
      </w:pPr>
      <w:r>
        <w:t>Mechanical Tolerance Testing</w:t>
      </w:r>
    </w:p>
    <w:p>
      <w:pPr>
        <w:numPr>
          <w:ilvl w:val="2"/>
          <w:numId w:val="900"/>
        </w:numPr>
        <w:spacing w:before="0" w:after="0"/>
      </w:pPr>
      <w:r>
        <w:t>After Maintenance QC</w:t>
      </w:r>
    </w:p>
    <w:p>
      <w:pPr>
        <w:numPr>
          <w:ilvl w:val="3"/>
          <w:numId w:val="900"/>
        </w:numPr>
        <w:spacing w:before="0" w:after="0"/>
      </w:pPr>
      <w:r>
        <w:t>Post-Repair Testing</w:t>
      </w:r>
    </w:p>
    <w:p>
      <w:pPr>
        <w:numPr>
          <w:ilvl w:val="3"/>
          <w:numId w:val="900"/>
        </w:numPr>
        <w:spacing w:before="0" w:after="0"/>
      </w:pPr>
      <w:r>
        <w:t>Acceptance Testing Procedures</w:t>
      </w:r>
    </w:p>
    <w:p>
      <w:pPr>
        <w:numPr>
          <w:ilvl w:val="1"/>
          <w:numId w:val="900"/>
        </w:numPr>
        <w:spacing w:before="0" w:after="0"/>
      </w:pPr>
      <w:r>
        <w:t>Treatment Planning System QA</w:t>
      </w:r>
    </w:p>
    <w:p>
      <w:pPr>
        <w:numPr>
          <w:ilvl w:val="2"/>
          <w:numId w:val="900"/>
        </w:numPr>
        <w:spacing w:before="0" w:after="0"/>
      </w:pPr>
      <w:r>
        <w:t>Commissioning Procedures</w:t>
      </w:r>
    </w:p>
    <w:p>
      <w:pPr>
        <w:numPr>
          <w:ilvl w:val="3"/>
          <w:numId w:val="900"/>
        </w:numPr>
        <w:spacing w:before="0" w:after="0"/>
      </w:pPr>
      <w:r>
        <w:t>Beam Data Acquisition</w:t>
      </w:r>
    </w:p>
    <w:p>
      <w:pPr>
        <w:numPr>
          <w:ilvl w:val="3"/>
          <w:numId w:val="900"/>
        </w:numPr>
        <w:spacing w:before="0" w:after="0"/>
      </w:pPr>
      <w:r>
        <w:t>Algorithm Validation</w:t>
      </w:r>
    </w:p>
    <w:p>
      <w:pPr>
        <w:numPr>
          <w:ilvl w:val="3"/>
          <w:numId w:val="900"/>
        </w:numPr>
        <w:spacing w:before="0" w:after="0"/>
      </w:pPr>
      <w:r>
        <w:t>System Configuration</w:t>
      </w:r>
    </w:p>
    <w:p>
      <w:pPr>
        <w:numPr>
          <w:ilvl w:val="2"/>
          <w:numId w:val="900"/>
        </w:numPr>
        <w:spacing w:before="0" w:after="0"/>
      </w:pPr>
      <w:r>
        <w:t>Ongoing QA Testing</w:t>
      </w:r>
    </w:p>
    <w:p>
      <w:pPr>
        <w:numPr>
          <w:ilvl w:val="3"/>
          <w:numId w:val="900"/>
        </w:numPr>
        <w:spacing w:before="0" w:after="0"/>
      </w:pPr>
      <w:r>
        <w:t>Dose Calculation Accuracy</w:t>
      </w:r>
    </w:p>
    <w:p>
      <w:pPr>
        <w:numPr>
          <w:ilvl w:val="3"/>
          <w:numId w:val="900"/>
        </w:numPr>
        <w:spacing w:before="0" w:after="0"/>
      </w:pPr>
      <w:r>
        <w:t>Data Transfer Integrity</w:t>
      </w:r>
    </w:p>
    <w:p>
      <w:pPr>
        <w:numPr>
          <w:ilvl w:val="3"/>
          <w:numId w:val="900"/>
        </w:numPr>
        <w:spacing w:before="0" w:after="0"/>
      </w:pPr>
      <w:r>
        <w:t>Software Updates</w:t>
      </w:r>
    </w:p>
    <w:p>
      <w:pPr>
        <w:numPr>
          <w:ilvl w:val="2"/>
          <w:numId w:val="900"/>
        </w:numPr>
        <w:spacing w:before="0" w:after="0"/>
      </w:pPr>
      <w:r>
        <w:t>End-to-End Testing</w:t>
      </w:r>
    </w:p>
    <w:p>
      <w:pPr>
        <w:numPr>
          <w:ilvl w:val="3"/>
          <w:numId w:val="900"/>
        </w:numPr>
        <w:spacing w:before="0" w:after="0"/>
      </w:pPr>
      <w:r>
        <w:t>Phantom-Based Verification</w:t>
      </w:r>
    </w:p>
    <w:p>
      <w:pPr>
        <w:numPr>
          <w:ilvl w:val="3"/>
          <w:numId w:val="900"/>
        </w:numPr>
        <w:spacing w:before="0" w:after="0"/>
      </w:pPr>
      <w:r>
        <w:t>Multi-Institutional Audits</w:t>
      </w:r>
    </w:p>
    <w:p>
      <w:pPr>
        <w:numPr>
          <w:ilvl w:val="1"/>
          <w:numId w:val="900"/>
        </w:numPr>
        <w:spacing w:before="0" w:after="0"/>
      </w:pPr>
      <w:r>
        <w:t>Patient-Specific QA</w:t>
      </w:r>
    </w:p>
    <w:p>
      <w:pPr>
        <w:numPr>
          <w:ilvl w:val="2"/>
          <w:numId w:val="900"/>
        </w:numPr>
        <w:spacing w:before="0" w:after="0"/>
      </w:pPr>
      <w:r>
        <w:t>IMRT/VMAT QA</w:t>
      </w:r>
    </w:p>
    <w:p>
      <w:pPr>
        <w:numPr>
          <w:ilvl w:val="3"/>
          <w:numId w:val="900"/>
        </w:numPr>
        <w:spacing w:before="0" w:after="0"/>
      </w:pPr>
      <w:r>
        <w:t>Pre-Treatment Verification</w:t>
      </w:r>
    </w:p>
    <w:p>
      <w:pPr>
        <w:numPr>
          <w:ilvl w:val="3"/>
          <w:numId w:val="900"/>
        </w:numPr>
        <w:spacing w:before="0" w:after="0"/>
      </w:pPr>
      <w:r>
        <w:t>Phantom Measurements</w:t>
      </w:r>
    </w:p>
    <w:p>
      <w:pPr>
        <w:numPr>
          <w:ilvl w:val="3"/>
          <w:numId w:val="900"/>
        </w:numPr>
        <w:spacing w:before="0" w:after="0"/>
      </w:pPr>
      <w:r>
        <w:t>Portal Dosimetry</w:t>
      </w:r>
    </w:p>
    <w:p>
      <w:pPr>
        <w:numPr>
          <w:ilvl w:val="3"/>
          <w:numId w:val="900"/>
        </w:numPr>
        <w:spacing w:before="0" w:after="0"/>
      </w:pPr>
      <w:r>
        <w:t>Log File Analysis</w:t>
      </w:r>
    </w:p>
    <w:p>
      <w:pPr>
        <w:numPr>
          <w:ilvl w:val="2"/>
          <w:numId w:val="900"/>
        </w:numPr>
        <w:spacing w:before="0" w:after="0"/>
      </w:pPr>
      <w:r>
        <w:t>Stereotactic QA</w:t>
      </w:r>
    </w:p>
    <w:p>
      <w:pPr>
        <w:numPr>
          <w:ilvl w:val="3"/>
          <w:numId w:val="900"/>
        </w:numPr>
        <w:spacing w:before="0" w:after="0"/>
      </w:pPr>
      <w:r>
        <w:t>End-to-End Testing</w:t>
      </w:r>
    </w:p>
    <w:p>
      <w:pPr>
        <w:numPr>
          <w:ilvl w:val="3"/>
          <w:numId w:val="900"/>
        </w:numPr>
        <w:spacing w:before="0" w:after="0"/>
      </w:pPr>
      <w:r>
        <w:t>Small Field Dosimetry</w:t>
      </w:r>
    </w:p>
    <w:p>
      <w:pPr>
        <w:numPr>
          <w:ilvl w:val="3"/>
          <w:numId w:val="900"/>
        </w:numPr>
        <w:spacing w:before="0" w:after="0"/>
      </w:pPr>
      <w:r>
        <w:t>Image Guidance Verification</w:t>
      </w:r>
    </w:p>
    <w:p>
      <w:pPr>
        <w:numPr>
          <w:ilvl w:val="2"/>
          <w:numId w:val="900"/>
        </w:numPr>
        <w:spacing w:before="0" w:after="0"/>
      </w:pPr>
      <w:r>
        <w:t>Brachytherapy QA</w:t>
      </w:r>
    </w:p>
    <w:p>
      <w:pPr>
        <w:numPr>
          <w:ilvl w:val="3"/>
          <w:numId w:val="900"/>
        </w:numPr>
        <w:spacing w:before="0" w:after="0"/>
      </w:pPr>
      <w:r>
        <w:t>Source Strength Verification</w:t>
      </w:r>
    </w:p>
    <w:p>
      <w:pPr>
        <w:numPr>
          <w:ilvl w:val="3"/>
          <w:numId w:val="900"/>
        </w:numPr>
        <w:spacing w:before="0" w:after="0"/>
      </w:pPr>
      <w:r>
        <w:t>Applicator QA</w:t>
      </w:r>
    </w:p>
    <w:p>
      <w:pPr>
        <w:numPr>
          <w:ilvl w:val="3"/>
          <w:numId w:val="900"/>
        </w:numPr>
        <w:spacing w:before="0" w:after="0"/>
      </w:pPr>
      <w:r>
        <w:t>Treatment Planning Verification</w:t>
      </w:r>
    </w:p>
    <w:p>
      <w:pPr>
        <w:numPr>
          <w:ilvl w:val="1"/>
          <w:numId w:val="900"/>
        </w:numPr>
        <w:spacing w:before="0" w:after="0"/>
      </w:pPr>
      <w:r>
        <w:t>Imaging System QA for Radiation Therapy</w:t>
      </w:r>
    </w:p>
    <w:p>
      <w:pPr>
        <w:numPr>
          <w:ilvl w:val="2"/>
          <w:numId w:val="900"/>
        </w:numPr>
        <w:spacing w:before="0" w:after="0"/>
      </w:pPr>
      <w:r>
        <w:t>Simulator QA</w:t>
      </w:r>
    </w:p>
    <w:p>
      <w:pPr>
        <w:numPr>
          <w:ilvl w:val="3"/>
          <w:numId w:val="900"/>
        </w:numPr>
        <w:spacing w:before="0" w:after="0"/>
      </w:pPr>
      <w:r>
        <w:t>Mechanical Accuracy</w:t>
      </w:r>
    </w:p>
    <w:p>
      <w:pPr>
        <w:numPr>
          <w:ilvl w:val="3"/>
          <w:numId w:val="900"/>
        </w:numPr>
        <w:spacing w:before="0" w:after="0"/>
      </w:pPr>
      <w:r>
        <w:t>Image Quality</w:t>
      </w:r>
    </w:p>
    <w:p>
      <w:pPr>
        <w:numPr>
          <w:ilvl w:val="3"/>
          <w:numId w:val="900"/>
        </w:numPr>
        <w:spacing w:before="0" w:after="0"/>
      </w:pPr>
      <w:r>
        <w:t>Laser Alignment</w:t>
      </w:r>
    </w:p>
    <w:p>
      <w:pPr>
        <w:numPr>
          <w:ilvl w:val="2"/>
          <w:numId w:val="900"/>
        </w:numPr>
        <w:spacing w:before="0" w:after="0"/>
      </w:pPr>
      <w:r>
        <w:t>CT Simulator QA</w:t>
      </w:r>
    </w:p>
    <w:p>
      <w:pPr>
        <w:numPr>
          <w:ilvl w:val="3"/>
          <w:numId w:val="900"/>
        </w:numPr>
        <w:spacing w:before="0" w:after="0"/>
      </w:pPr>
      <w:r>
        <w:t>Image Quality</w:t>
      </w:r>
    </w:p>
    <w:p>
      <w:pPr>
        <w:numPr>
          <w:ilvl w:val="3"/>
          <w:numId w:val="900"/>
        </w:numPr>
        <w:spacing w:before="0" w:after="0"/>
      </w:pPr>
      <w:r>
        <w:t>Geometric Accuracy</w:t>
      </w:r>
    </w:p>
    <w:p>
      <w:pPr>
        <w:numPr>
          <w:ilvl w:val="3"/>
          <w:numId w:val="900"/>
        </w:numPr>
        <w:spacing w:before="0" w:after="0"/>
      </w:pPr>
      <w:r>
        <w:t>Laser Alignment</w:t>
      </w:r>
    </w:p>
    <w:p>
      <w:pPr>
        <w:numPr>
          <w:ilvl w:val="2"/>
          <w:numId w:val="900"/>
        </w:numPr>
        <w:spacing w:before="0" w:after="0"/>
      </w:pPr>
      <w:r>
        <w:t>Portal Imaging QA</w:t>
      </w:r>
    </w:p>
    <w:p>
      <w:pPr>
        <w:numPr>
          <w:ilvl w:val="3"/>
          <w:numId w:val="900"/>
        </w:numPr>
        <w:spacing w:before="0" w:after="0"/>
      </w:pPr>
      <w:r>
        <w:t>Image Quality</w:t>
      </w:r>
    </w:p>
    <w:p>
      <w:pPr>
        <w:numPr>
          <w:ilvl w:val="3"/>
          <w:numId w:val="900"/>
        </w:numPr>
        <w:spacing w:before="0" w:after="0"/>
      </w:pPr>
      <w:r>
        <w:t>Geometric Accuracy</w:t>
      </w:r>
    </w:p>
    <w:p>
      <w:pPr>
        <w:numPr>
          <w:ilvl w:val="3"/>
          <w:numId w:val="900"/>
        </w:numPr>
        <w:spacing w:before="0" w:after="0"/>
      </w:pPr>
      <w:r>
        <w:t>Registration Accuracy</w:t>
      </w:r>
    </w:p>
    <w:p>
      <w:pPr>
        <w:numPr>
          <w:ilvl w:val="2"/>
          <w:numId w:val="900"/>
        </w:numPr>
        <w:spacing w:before="0" w:after="0"/>
      </w:pPr>
      <w:r>
        <w:t>CBCT QA</w:t>
      </w:r>
    </w:p>
    <w:p>
      <w:pPr>
        <w:numPr>
          <w:ilvl w:val="3"/>
          <w:numId w:val="900"/>
        </w:numPr>
        <w:spacing w:before="0" w:after="0"/>
      </w:pPr>
      <w:r>
        <w:t>Image Quality</w:t>
      </w:r>
    </w:p>
    <w:p>
      <w:pPr>
        <w:numPr>
          <w:ilvl w:val="3"/>
          <w:numId w:val="900"/>
        </w:numPr>
        <w:spacing w:before="0" w:after="0"/>
      </w:pPr>
      <w:r>
        <w:t>Geometric Accuracy</w:t>
      </w:r>
    </w:p>
    <w:p>
      <w:pPr>
        <w:numPr>
          <w:ilvl w:val="3"/>
          <w:numId w:val="900"/>
        </w:numPr>
        <w:spacing w:before="0" w:after="0"/>
      </w:pPr>
      <w:r>
        <w:t>Dose Assessment</w:t>
      </w:r>
    </w:p>
    <w:p>
      <w:pPr>
        <w:numPr>
          <w:ilvl w:val="0"/>
          <w:numId w:val="900"/>
        </w:numPr>
        <w:spacing w:before="0" w:after="0"/>
      </w:pPr>
      <w:r>
        <w:t>Incident Learning and Risk Management</w:t>
      </w:r>
    </w:p>
    <w:p>
      <w:pPr>
        <w:numPr>
          <w:ilvl w:val="1"/>
          <w:numId w:val="900"/>
        </w:numPr>
        <w:spacing w:before="0" w:after="0"/>
      </w:pPr>
      <w:r>
        <w:t>Incident Reporting Systems</w:t>
      </w:r>
    </w:p>
    <w:p>
      <w:pPr>
        <w:numPr>
          <w:ilvl w:val="2"/>
          <w:numId w:val="900"/>
        </w:numPr>
        <w:spacing w:before="0" w:after="0"/>
      </w:pPr>
      <w:r>
        <w:t>Near-Miss Events</w:t>
      </w:r>
    </w:p>
    <w:p>
      <w:pPr>
        <w:numPr>
          <w:ilvl w:val="2"/>
          <w:numId w:val="900"/>
        </w:numPr>
        <w:spacing w:before="0" w:after="0"/>
      </w:pPr>
      <w:r>
        <w:t>Actual Incidents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Risk Assessment Methods</w:t>
      </w:r>
    </w:p>
    <w:p>
      <w:pPr>
        <w:numPr>
          <w:ilvl w:val="2"/>
          <w:numId w:val="900"/>
        </w:numPr>
        <w:spacing w:before="0" w:after="0"/>
      </w:pPr>
      <w:r>
        <w:t>Failure Mode and Effects Analysis (FMEA)</w:t>
      </w:r>
    </w:p>
    <w:p>
      <w:pPr>
        <w:numPr>
          <w:ilvl w:val="2"/>
          <w:numId w:val="900"/>
        </w:numPr>
        <w:spacing w:before="0" w:after="0"/>
      </w:pPr>
      <w:r>
        <w:t>Probabilistic Risk Assessment</w:t>
      </w:r>
    </w:p>
    <w:p>
      <w:pPr>
        <w:numPr>
          <w:ilvl w:val="2"/>
          <w:numId w:val="900"/>
        </w:numPr>
        <w:spacing w:before="0" w:after="0"/>
      </w:pPr>
      <w:r>
        <w:t>Human Factors Analysis</w:t>
      </w:r>
    </w:p>
    <w:p>
      <w:pPr>
        <w:numPr>
          <w:ilvl w:val="1"/>
          <w:numId w:val="900"/>
        </w:numPr>
        <w:spacing w:before="0" w:after="0"/>
      </w:pPr>
      <w:r>
        <w:t>Corrective and Preventive Actions</w:t>
      </w:r>
    </w:p>
    <w:p>
      <w:pPr>
        <w:numPr>
          <w:ilvl w:val="2"/>
          <w:numId w:val="900"/>
        </w:numPr>
        <w:spacing w:before="0" w:after="0"/>
      </w:pPr>
      <w:r>
        <w:t>Immediate Corrections</w:t>
      </w:r>
    </w:p>
    <w:p>
      <w:pPr>
        <w:numPr>
          <w:ilvl w:val="2"/>
          <w:numId w:val="900"/>
        </w:numPr>
        <w:spacing w:before="0" w:after="0"/>
      </w:pPr>
      <w:r>
        <w:t>Long-Term Improvements</w:t>
      </w:r>
    </w:p>
    <w:p>
      <w:pPr>
        <w:numPr>
          <w:ilvl w:val="2"/>
          <w:numId w:val="900"/>
        </w:numPr>
        <w:spacing w:before="0" w:after="0"/>
      </w:pPr>
      <w:r>
        <w:t>System Modifications</w:t>
      </w:r>
    </w:p>
    <w:p>
      <w:pPr>
        <w:numPr>
          <w:ilvl w:val="1"/>
          <w:numId w:val="900"/>
        </w:numPr>
        <w:spacing w:before="0" w:after="0"/>
      </w:pPr>
      <w:r>
        <w:t>Performance Improvement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Best Practice Implementation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