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Medical Genetics</w:t>
      </w:r>
    </w:p>
    <w:p>
      <w:pPr>
        <w:pStyle w:val="Heading1"/>
      </w:pPr>
      <w:r>
        <w:t>Fundamentals of Human Genetics and Genomics</w:t>
      </w:r>
    </w:p>
    <w:p>
      <w:pPr>
        <w:numPr>
          <w:ilvl w:val="0"/>
          <w:numId w:val="900"/>
        </w:numPr>
        <w:spacing w:before="0" w:after="0"/>
      </w:pPr>
      <w:r>
        <w:t>The Human Genome</w:t>
      </w:r>
    </w:p>
    <w:p>
      <w:pPr>
        <w:numPr>
          <w:ilvl w:val="1"/>
          <w:numId w:val="900"/>
        </w:numPr>
        <w:spacing w:before="0" w:after="0"/>
      </w:pPr>
      <w:r>
        <w:t>Structure of DNA and RNA</w:t>
      </w:r>
    </w:p>
    <w:p>
      <w:pPr>
        <w:numPr>
          <w:ilvl w:val="2"/>
          <w:numId w:val="900"/>
        </w:numPr>
        <w:spacing w:before="0" w:after="0"/>
      </w:pPr>
      <w:r>
        <w:t>Chemical Composition of DNA</w:t>
      </w:r>
    </w:p>
    <w:p>
      <w:pPr>
        <w:numPr>
          <w:ilvl w:val="3"/>
          <w:numId w:val="900"/>
        </w:numPr>
        <w:spacing w:before="0" w:after="0"/>
      </w:pPr>
      <w:r>
        <w:t>Nucleotide Components</w:t>
      </w:r>
    </w:p>
    <w:p>
      <w:pPr>
        <w:numPr>
          <w:ilvl w:val="3"/>
          <w:numId w:val="900"/>
        </w:numPr>
        <w:spacing w:before="0" w:after="0"/>
      </w:pPr>
      <w:r>
        <w:t>Phosphodiester Bonds</w:t>
      </w:r>
    </w:p>
    <w:p>
      <w:pPr>
        <w:numPr>
          <w:ilvl w:val="3"/>
          <w:numId w:val="900"/>
        </w:numPr>
        <w:spacing w:before="0" w:after="0"/>
      </w:pPr>
      <w:r>
        <w:t>Major and Minor Grooves</w:t>
      </w:r>
    </w:p>
    <w:p>
      <w:pPr>
        <w:numPr>
          <w:ilvl w:val="2"/>
          <w:numId w:val="900"/>
        </w:numPr>
        <w:spacing w:before="0" w:after="0"/>
      </w:pPr>
      <w:r>
        <w:t>Double Helix Structure</w:t>
      </w:r>
    </w:p>
    <w:p>
      <w:pPr>
        <w:numPr>
          <w:ilvl w:val="3"/>
          <w:numId w:val="900"/>
        </w:numPr>
        <w:spacing w:before="0" w:after="0"/>
      </w:pPr>
      <w:r>
        <w:t>Watson-Crick Model</w:t>
      </w:r>
    </w:p>
    <w:p>
      <w:pPr>
        <w:numPr>
          <w:ilvl w:val="3"/>
          <w:numId w:val="900"/>
        </w:numPr>
        <w:spacing w:before="0" w:after="0"/>
      </w:pPr>
      <w:r>
        <w:t>Antiparallel Strands</w:t>
      </w:r>
    </w:p>
    <w:p>
      <w:pPr>
        <w:numPr>
          <w:ilvl w:val="3"/>
          <w:numId w:val="900"/>
        </w:numPr>
        <w:spacing w:before="0" w:after="0"/>
      </w:pPr>
      <w:r>
        <w:t>Helical Parameters</w:t>
      </w:r>
    </w:p>
    <w:p>
      <w:pPr>
        <w:numPr>
          <w:ilvl w:val="2"/>
          <w:numId w:val="900"/>
        </w:numPr>
        <w:spacing w:before="0" w:after="0"/>
      </w:pPr>
      <w:r>
        <w:t>Base Pairing Rules</w:t>
      </w:r>
    </w:p>
    <w:p>
      <w:pPr>
        <w:numPr>
          <w:ilvl w:val="3"/>
          <w:numId w:val="900"/>
        </w:numPr>
        <w:spacing w:before="0" w:after="0"/>
      </w:pPr>
      <w:r>
        <w:t>Complementary Base Pairs</w:t>
      </w:r>
    </w:p>
    <w:p>
      <w:pPr>
        <w:numPr>
          <w:ilvl w:val="3"/>
          <w:numId w:val="900"/>
        </w:numPr>
        <w:spacing w:before="0" w:after="0"/>
      </w:pPr>
      <w:r>
        <w:t>Hydrogen Bonding Patterns</w:t>
      </w:r>
    </w:p>
    <w:p>
      <w:pPr>
        <w:numPr>
          <w:ilvl w:val="3"/>
          <w:numId w:val="900"/>
        </w:numPr>
        <w:spacing w:before="0" w:after="0"/>
      </w:pPr>
      <w:r>
        <w:t>Chargaff's Rules</w:t>
      </w:r>
    </w:p>
    <w:p>
      <w:pPr>
        <w:numPr>
          <w:ilvl w:val="2"/>
          <w:numId w:val="900"/>
        </w:numPr>
        <w:spacing w:before="0" w:after="0"/>
      </w:pPr>
      <w:r>
        <w:t>DNA vs. RNA Structure</w:t>
      </w:r>
    </w:p>
    <w:p>
      <w:pPr>
        <w:numPr>
          <w:ilvl w:val="3"/>
          <w:numId w:val="900"/>
        </w:numPr>
        <w:spacing w:before="0" w:after="0"/>
      </w:pPr>
      <w:r>
        <w:t>Sugar Differences</w:t>
      </w:r>
    </w:p>
    <w:p>
      <w:pPr>
        <w:numPr>
          <w:ilvl w:val="3"/>
          <w:numId w:val="900"/>
        </w:numPr>
        <w:spacing w:before="0" w:after="0"/>
      </w:pPr>
      <w:r>
        <w:t>Base Differences</w:t>
      </w:r>
    </w:p>
    <w:p>
      <w:pPr>
        <w:numPr>
          <w:ilvl w:val="3"/>
          <w:numId w:val="900"/>
        </w:numPr>
        <w:spacing w:before="0" w:after="0"/>
      </w:pPr>
      <w:r>
        <w:t>Single vs. Double Strand</w:t>
      </w:r>
    </w:p>
    <w:p>
      <w:pPr>
        <w:numPr>
          <w:ilvl w:val="2"/>
          <w:numId w:val="900"/>
        </w:numPr>
        <w:spacing w:before="0" w:after="0"/>
      </w:pPr>
      <w:r>
        <w:t>Types of RNA</w:t>
      </w:r>
    </w:p>
    <w:p>
      <w:pPr>
        <w:numPr>
          <w:ilvl w:val="3"/>
          <w:numId w:val="900"/>
        </w:numPr>
        <w:spacing w:before="0" w:after="0"/>
      </w:pPr>
      <w:r>
        <w:t>Messenger RNA (mRNA)</w:t>
      </w:r>
    </w:p>
    <w:p>
      <w:pPr>
        <w:numPr>
          <w:ilvl w:val="3"/>
          <w:numId w:val="900"/>
        </w:numPr>
        <w:spacing w:before="0" w:after="0"/>
      </w:pPr>
      <w:r>
        <w:t>Transfer RNA (tRNA)</w:t>
      </w:r>
    </w:p>
    <w:p>
      <w:pPr>
        <w:numPr>
          <w:ilvl w:val="3"/>
          <w:numId w:val="900"/>
        </w:numPr>
        <w:spacing w:before="0" w:after="0"/>
      </w:pPr>
      <w:r>
        <w:t>Ribosomal RNA (rRNA)</w:t>
      </w:r>
    </w:p>
    <w:p>
      <w:pPr>
        <w:numPr>
          <w:ilvl w:val="3"/>
          <w:numId w:val="900"/>
        </w:numPr>
        <w:spacing w:before="0" w:after="0"/>
      </w:pPr>
      <w:r>
        <w:t>MicroRNA (miRNA)</w:t>
      </w:r>
    </w:p>
    <w:p>
      <w:pPr>
        <w:numPr>
          <w:ilvl w:val="3"/>
          <w:numId w:val="900"/>
        </w:numPr>
        <w:spacing w:before="0" w:after="0"/>
      </w:pPr>
      <w:r>
        <w:t>Long Non-coding RNA (lncRNA)</w:t>
      </w:r>
    </w:p>
    <w:p>
      <w:pPr>
        <w:numPr>
          <w:ilvl w:val="3"/>
          <w:numId w:val="900"/>
        </w:numPr>
        <w:spacing w:before="0" w:after="0"/>
      </w:pPr>
      <w:r>
        <w:t>Small Interfering RNA (siRNA)</w:t>
      </w:r>
    </w:p>
    <w:p>
      <w:pPr>
        <w:numPr>
          <w:ilvl w:val="1"/>
          <w:numId w:val="900"/>
        </w:numPr>
        <w:spacing w:before="0" w:after="0"/>
      </w:pPr>
      <w:r>
        <w:t>Gene Structure and Function</w:t>
      </w:r>
    </w:p>
    <w:p>
      <w:pPr>
        <w:numPr>
          <w:ilvl w:val="2"/>
          <w:numId w:val="900"/>
        </w:numPr>
        <w:spacing w:before="0" w:after="0"/>
      </w:pPr>
      <w:r>
        <w:t>Definition of a Gene</w:t>
      </w:r>
    </w:p>
    <w:p>
      <w:pPr>
        <w:numPr>
          <w:ilvl w:val="3"/>
          <w:numId w:val="900"/>
        </w:numPr>
        <w:spacing w:before="0" w:after="0"/>
      </w:pPr>
      <w:r>
        <w:t>Classical Definition</w:t>
      </w:r>
    </w:p>
    <w:p>
      <w:pPr>
        <w:numPr>
          <w:ilvl w:val="3"/>
          <w:numId w:val="900"/>
        </w:numPr>
        <w:spacing w:before="0" w:after="0"/>
      </w:pPr>
      <w:r>
        <w:t>Modern Molecular Definition</w:t>
      </w:r>
    </w:p>
    <w:p>
      <w:pPr>
        <w:numPr>
          <w:ilvl w:val="3"/>
          <w:numId w:val="900"/>
        </w:numPr>
        <w:spacing w:before="0" w:after="0"/>
      </w:pPr>
      <w:r>
        <w:t>Functional Gene Units</w:t>
      </w:r>
    </w:p>
    <w:p>
      <w:pPr>
        <w:numPr>
          <w:ilvl w:val="2"/>
          <w:numId w:val="900"/>
        </w:numPr>
        <w:spacing w:before="0" w:after="0"/>
      </w:pPr>
      <w:r>
        <w:t>Exons and Introns</w:t>
      </w:r>
    </w:p>
    <w:p>
      <w:pPr>
        <w:numPr>
          <w:ilvl w:val="3"/>
          <w:numId w:val="900"/>
        </w:numPr>
        <w:spacing w:before="0" w:after="0"/>
      </w:pPr>
      <w:r>
        <w:t>Coding Sequences</w:t>
      </w:r>
    </w:p>
    <w:p>
      <w:pPr>
        <w:numPr>
          <w:ilvl w:val="3"/>
          <w:numId w:val="900"/>
        </w:numPr>
        <w:spacing w:before="0" w:after="0"/>
      </w:pPr>
      <w:r>
        <w:t>Non-coding Sequences</w:t>
      </w:r>
    </w:p>
    <w:p>
      <w:pPr>
        <w:numPr>
          <w:ilvl w:val="3"/>
          <w:numId w:val="900"/>
        </w:numPr>
        <w:spacing w:before="0" w:after="0"/>
      </w:pPr>
      <w:r>
        <w:t>Splice Sites</w:t>
      </w:r>
    </w:p>
    <w:p>
      <w:pPr>
        <w:numPr>
          <w:ilvl w:val="3"/>
          <w:numId w:val="900"/>
        </w:numPr>
        <w:spacing w:before="0" w:after="0"/>
      </w:pPr>
      <w:r>
        <w:t>Alternative Exons</w:t>
      </w:r>
    </w:p>
    <w:p>
      <w:pPr>
        <w:numPr>
          <w:ilvl w:val="2"/>
          <w:numId w:val="900"/>
        </w:numPr>
        <w:spacing w:before="0" w:after="0"/>
      </w:pPr>
      <w:r>
        <w:t>Promoters and Regulatory Elements</w:t>
      </w:r>
    </w:p>
    <w:p>
      <w:pPr>
        <w:numPr>
          <w:ilvl w:val="3"/>
          <w:numId w:val="900"/>
        </w:numPr>
        <w:spacing w:before="0" w:after="0"/>
      </w:pPr>
      <w:r>
        <w:t>Core Promoter Elements</w:t>
      </w:r>
    </w:p>
    <w:p>
      <w:pPr>
        <w:numPr>
          <w:ilvl w:val="3"/>
          <w:numId w:val="900"/>
        </w:numPr>
        <w:spacing w:before="0" w:after="0"/>
      </w:pPr>
      <w:r>
        <w:t>Proximal Promoter Elements</w:t>
      </w:r>
    </w:p>
    <w:p>
      <w:pPr>
        <w:numPr>
          <w:ilvl w:val="3"/>
          <w:numId w:val="900"/>
        </w:numPr>
        <w:spacing w:before="0" w:after="0"/>
      </w:pPr>
      <w:r>
        <w:t>Distal Regulatory Elements</w:t>
      </w:r>
    </w:p>
    <w:p>
      <w:pPr>
        <w:numPr>
          <w:ilvl w:val="3"/>
          <w:numId w:val="900"/>
        </w:numPr>
        <w:spacing w:before="0" w:after="0"/>
      </w:pPr>
      <w:r>
        <w:t>TATA Box</w:t>
      </w:r>
    </w:p>
    <w:p>
      <w:pPr>
        <w:numPr>
          <w:ilvl w:val="3"/>
          <w:numId w:val="900"/>
        </w:numPr>
        <w:spacing w:before="0" w:after="0"/>
      </w:pPr>
      <w:r>
        <w:t>CpG Islands</w:t>
      </w:r>
    </w:p>
    <w:p>
      <w:pPr>
        <w:numPr>
          <w:ilvl w:val="2"/>
          <w:numId w:val="900"/>
        </w:numPr>
        <w:spacing w:before="0" w:after="0"/>
      </w:pPr>
      <w:r>
        <w:t>Open Reading Frames</w:t>
      </w:r>
    </w:p>
    <w:p>
      <w:pPr>
        <w:numPr>
          <w:ilvl w:val="3"/>
          <w:numId w:val="900"/>
        </w:numPr>
        <w:spacing w:before="0" w:after="0"/>
      </w:pPr>
      <w:r>
        <w:t>Start Codons</w:t>
      </w:r>
    </w:p>
    <w:p>
      <w:pPr>
        <w:numPr>
          <w:ilvl w:val="3"/>
          <w:numId w:val="900"/>
        </w:numPr>
        <w:spacing w:before="0" w:after="0"/>
      </w:pPr>
      <w:r>
        <w:t>Stop Codons</w:t>
      </w:r>
    </w:p>
    <w:p>
      <w:pPr>
        <w:numPr>
          <w:ilvl w:val="3"/>
          <w:numId w:val="900"/>
        </w:numPr>
        <w:spacing w:before="0" w:after="0"/>
      </w:pPr>
      <w:r>
        <w:t>Reading Frame Shifts</w:t>
      </w:r>
    </w:p>
    <w:p>
      <w:pPr>
        <w:numPr>
          <w:ilvl w:val="2"/>
          <w:numId w:val="900"/>
        </w:numPr>
        <w:spacing w:before="0" w:after="0"/>
      </w:pPr>
      <w:r>
        <w:t>Pseudogenes</w:t>
      </w:r>
    </w:p>
    <w:p>
      <w:pPr>
        <w:numPr>
          <w:ilvl w:val="3"/>
          <w:numId w:val="900"/>
        </w:numPr>
        <w:spacing w:before="0" w:after="0"/>
      </w:pPr>
      <w:r>
        <w:t>Processed Pseudogenes</w:t>
      </w:r>
    </w:p>
    <w:p>
      <w:pPr>
        <w:numPr>
          <w:ilvl w:val="3"/>
          <w:numId w:val="900"/>
        </w:numPr>
        <w:spacing w:before="0" w:after="0"/>
      </w:pPr>
      <w:r>
        <w:t>Non-processed Pseudogenes</w:t>
      </w:r>
    </w:p>
    <w:p>
      <w:pPr>
        <w:numPr>
          <w:ilvl w:val="3"/>
          <w:numId w:val="900"/>
        </w:numPr>
        <w:spacing w:before="0" w:after="0"/>
      </w:pPr>
      <w:r>
        <w:t>Functional Significance</w:t>
      </w:r>
    </w:p>
    <w:p>
      <w:pPr>
        <w:numPr>
          <w:ilvl w:val="2"/>
          <w:numId w:val="900"/>
        </w:numPr>
        <w:spacing w:before="0" w:after="0"/>
      </w:pPr>
      <w:r>
        <w:t>Gene Families and Clusters</w:t>
      </w:r>
    </w:p>
    <w:p>
      <w:pPr>
        <w:numPr>
          <w:ilvl w:val="3"/>
          <w:numId w:val="900"/>
        </w:numPr>
        <w:spacing w:before="0" w:after="0"/>
      </w:pPr>
      <w:r>
        <w:t>Tandem Gene Clusters</w:t>
      </w:r>
    </w:p>
    <w:p>
      <w:pPr>
        <w:numPr>
          <w:ilvl w:val="3"/>
          <w:numId w:val="900"/>
        </w:numPr>
        <w:spacing w:before="0" w:after="0"/>
      </w:pPr>
      <w:r>
        <w:t>Dispersed Gene Families</w:t>
      </w:r>
    </w:p>
    <w:p>
      <w:pPr>
        <w:numPr>
          <w:ilvl w:val="3"/>
          <w:numId w:val="900"/>
        </w:numPr>
        <w:spacing w:before="0" w:after="0"/>
      </w:pPr>
      <w:r>
        <w:t>Orthologous and Paralogous Genes</w:t>
      </w:r>
    </w:p>
    <w:p>
      <w:pPr>
        <w:numPr>
          <w:ilvl w:val="1"/>
          <w:numId w:val="900"/>
        </w:numPr>
        <w:spacing w:before="0" w:after="0"/>
      </w:pPr>
      <w:r>
        <w:t>Chromosomes and Chromatin Organization</w:t>
      </w:r>
    </w:p>
    <w:p>
      <w:pPr>
        <w:numPr>
          <w:ilvl w:val="2"/>
          <w:numId w:val="900"/>
        </w:numPr>
        <w:spacing w:before="0" w:after="0"/>
      </w:pPr>
      <w:r>
        <w:t>Chromosome Anatomy</w:t>
      </w:r>
    </w:p>
    <w:p>
      <w:pPr>
        <w:numPr>
          <w:ilvl w:val="3"/>
          <w:numId w:val="900"/>
        </w:numPr>
        <w:spacing w:before="0" w:after="0"/>
      </w:pPr>
      <w:r>
        <w:t>Centromere Structure</w:t>
      </w:r>
    </w:p>
    <w:p>
      <w:pPr>
        <w:numPr>
          <w:ilvl w:val="3"/>
          <w:numId w:val="900"/>
        </w:numPr>
        <w:spacing w:before="0" w:after="0"/>
      </w:pPr>
      <w:r>
        <w:t>Telomere Structure</w:t>
      </w:r>
    </w:p>
    <w:p>
      <w:pPr>
        <w:numPr>
          <w:ilvl w:val="3"/>
          <w:numId w:val="900"/>
        </w:numPr>
        <w:spacing w:before="0" w:after="0"/>
      </w:pPr>
      <w:r>
        <w:t>Short Arm (p)</w:t>
      </w:r>
    </w:p>
    <w:p>
      <w:pPr>
        <w:numPr>
          <w:ilvl w:val="3"/>
          <w:numId w:val="900"/>
        </w:numPr>
        <w:spacing w:before="0" w:after="0"/>
      </w:pPr>
      <w:r>
        <w:t>Long Arm (q)</w:t>
      </w:r>
    </w:p>
    <w:p>
      <w:pPr>
        <w:numPr>
          <w:ilvl w:val="2"/>
          <w:numId w:val="900"/>
        </w:numPr>
        <w:spacing w:before="0" w:after="0"/>
      </w:pPr>
      <w:r>
        <w:t>Euchromatin vs. Heterochromatin</w:t>
      </w:r>
    </w:p>
    <w:p>
      <w:pPr>
        <w:numPr>
          <w:ilvl w:val="3"/>
          <w:numId w:val="900"/>
        </w:numPr>
        <w:spacing w:before="0" w:after="0"/>
      </w:pPr>
      <w:r>
        <w:t>Transcriptionally Active Regions</w:t>
      </w:r>
    </w:p>
    <w:p>
      <w:pPr>
        <w:numPr>
          <w:ilvl w:val="3"/>
          <w:numId w:val="900"/>
        </w:numPr>
        <w:spacing w:before="0" w:after="0"/>
      </w:pPr>
      <w:r>
        <w:t>Transcriptionally Inactive Regions</w:t>
      </w:r>
    </w:p>
    <w:p>
      <w:pPr>
        <w:numPr>
          <w:ilvl w:val="3"/>
          <w:numId w:val="900"/>
        </w:numPr>
        <w:spacing w:before="0" w:after="0"/>
      </w:pPr>
      <w:r>
        <w:t>Constitutive Heterochromatin</w:t>
      </w:r>
    </w:p>
    <w:p>
      <w:pPr>
        <w:numPr>
          <w:ilvl w:val="3"/>
          <w:numId w:val="900"/>
        </w:numPr>
        <w:spacing w:before="0" w:after="0"/>
      </w:pPr>
      <w:r>
        <w:t>Facultative Heterochromatin</w:t>
      </w:r>
    </w:p>
    <w:p>
      <w:pPr>
        <w:numPr>
          <w:ilvl w:val="2"/>
          <w:numId w:val="900"/>
        </w:numPr>
        <w:spacing w:before="0" w:after="0"/>
      </w:pPr>
      <w:r>
        <w:t>Nucleosome Structure</w:t>
      </w:r>
    </w:p>
    <w:p>
      <w:pPr>
        <w:numPr>
          <w:ilvl w:val="3"/>
          <w:numId w:val="900"/>
        </w:numPr>
        <w:spacing w:before="0" w:after="0"/>
      </w:pPr>
      <w:r>
        <w:t>Histone Octamer</w:t>
      </w:r>
    </w:p>
    <w:p>
      <w:pPr>
        <w:numPr>
          <w:ilvl w:val="3"/>
          <w:numId w:val="900"/>
        </w:numPr>
        <w:spacing w:before="0" w:after="0"/>
      </w:pPr>
      <w:r>
        <w:t>DNA Wrapping</w:t>
      </w:r>
    </w:p>
    <w:p>
      <w:pPr>
        <w:numPr>
          <w:ilvl w:val="3"/>
          <w:numId w:val="900"/>
        </w:numPr>
        <w:spacing w:before="0" w:after="0"/>
      </w:pPr>
      <w:r>
        <w:t>Linker DNA</w:t>
      </w:r>
    </w:p>
    <w:p>
      <w:pPr>
        <w:numPr>
          <w:ilvl w:val="3"/>
          <w:numId w:val="900"/>
        </w:numPr>
        <w:spacing w:before="0" w:after="0"/>
      </w:pPr>
      <w:r>
        <w:t>Histone H1</w:t>
      </w:r>
    </w:p>
    <w:p>
      <w:pPr>
        <w:numPr>
          <w:ilvl w:val="2"/>
          <w:numId w:val="900"/>
        </w:numPr>
        <w:spacing w:before="0" w:after="0"/>
      </w:pPr>
      <w:r>
        <w:t>Higher-Order Chromatin Structure</w:t>
      </w:r>
    </w:p>
    <w:p>
      <w:pPr>
        <w:numPr>
          <w:ilvl w:val="3"/>
          <w:numId w:val="900"/>
        </w:numPr>
        <w:spacing w:before="0" w:after="0"/>
      </w:pPr>
      <w:r>
        <w:t>30-nm Fiber</w:t>
      </w:r>
    </w:p>
    <w:p>
      <w:pPr>
        <w:numPr>
          <w:ilvl w:val="3"/>
          <w:numId w:val="900"/>
        </w:numPr>
        <w:spacing w:before="0" w:after="0"/>
      </w:pPr>
      <w:r>
        <w:t>Loop Domains</w:t>
      </w:r>
    </w:p>
    <w:p>
      <w:pPr>
        <w:numPr>
          <w:ilvl w:val="3"/>
          <w:numId w:val="900"/>
        </w:numPr>
        <w:spacing w:before="0" w:after="0"/>
      </w:pPr>
      <w:r>
        <w:t>Condensed Metaphase Chromosomes</w:t>
      </w:r>
    </w:p>
    <w:p>
      <w:pPr>
        <w:numPr>
          <w:ilvl w:val="2"/>
          <w:numId w:val="900"/>
        </w:numPr>
        <w:spacing w:before="0" w:after="0"/>
      </w:pPr>
      <w:r>
        <w:t>Chromosome Territories in the Nucleus</w:t>
      </w:r>
    </w:p>
    <w:p>
      <w:pPr>
        <w:numPr>
          <w:ilvl w:val="3"/>
          <w:numId w:val="900"/>
        </w:numPr>
        <w:spacing w:before="0" w:after="0"/>
      </w:pPr>
      <w:r>
        <w:t>Nuclear Organization</w:t>
      </w:r>
    </w:p>
    <w:p>
      <w:pPr>
        <w:numPr>
          <w:ilvl w:val="3"/>
          <w:numId w:val="900"/>
        </w:numPr>
        <w:spacing w:before="0" w:after="0"/>
      </w:pPr>
      <w:r>
        <w:t>Chromosome Positioning</w:t>
      </w:r>
    </w:p>
    <w:p>
      <w:pPr>
        <w:numPr>
          <w:ilvl w:val="3"/>
          <w:numId w:val="900"/>
        </w:numPr>
        <w:spacing w:before="0" w:after="0"/>
      </w:pPr>
      <w:r>
        <w:t>Nuclear Compartments</w:t>
      </w:r>
    </w:p>
    <w:p>
      <w:pPr>
        <w:numPr>
          <w:ilvl w:val="1"/>
          <w:numId w:val="900"/>
        </w:numPr>
        <w:spacing w:before="0" w:after="0"/>
      </w:pPr>
      <w:r>
        <w:t>The Human Karyotype</w:t>
      </w:r>
    </w:p>
    <w:p>
      <w:pPr>
        <w:numPr>
          <w:ilvl w:val="2"/>
          <w:numId w:val="900"/>
        </w:numPr>
        <w:spacing w:before="0" w:after="0"/>
      </w:pPr>
      <w:r>
        <w:t>Chromosome Number and Classification</w:t>
      </w:r>
    </w:p>
    <w:p>
      <w:pPr>
        <w:numPr>
          <w:ilvl w:val="3"/>
          <w:numId w:val="900"/>
        </w:numPr>
        <w:spacing w:before="0" w:after="0"/>
      </w:pPr>
      <w:r>
        <w:t>Diploid Number (2n=46)</w:t>
      </w:r>
    </w:p>
    <w:p>
      <w:pPr>
        <w:numPr>
          <w:ilvl w:val="3"/>
          <w:numId w:val="900"/>
        </w:numPr>
        <w:spacing w:before="0" w:after="0"/>
      </w:pPr>
      <w:r>
        <w:t>Haploid Number (n=23)</w:t>
      </w:r>
    </w:p>
    <w:p>
      <w:pPr>
        <w:numPr>
          <w:ilvl w:val="3"/>
          <w:numId w:val="900"/>
        </w:numPr>
        <w:spacing w:before="0" w:after="0"/>
      </w:pPr>
      <w:r>
        <w:t>Chromosome Size Classification</w:t>
      </w:r>
    </w:p>
    <w:p>
      <w:pPr>
        <w:numPr>
          <w:ilvl w:val="2"/>
          <w:numId w:val="900"/>
        </w:numPr>
        <w:spacing w:before="0" w:after="0"/>
      </w:pPr>
      <w:r>
        <w:t>Sex Chromosomes vs. Autosomes</w:t>
      </w:r>
    </w:p>
    <w:p>
      <w:pPr>
        <w:numPr>
          <w:ilvl w:val="3"/>
          <w:numId w:val="900"/>
        </w:numPr>
        <w:spacing w:before="0" w:after="0"/>
      </w:pPr>
      <w:r>
        <w:t>X Chromosome</w:t>
      </w:r>
    </w:p>
    <w:p>
      <w:pPr>
        <w:numPr>
          <w:ilvl w:val="3"/>
          <w:numId w:val="900"/>
        </w:numPr>
        <w:spacing w:before="0" w:after="0"/>
      </w:pPr>
      <w:r>
        <w:t>Y Chromosome</w:t>
      </w:r>
    </w:p>
    <w:p>
      <w:pPr>
        <w:numPr>
          <w:ilvl w:val="3"/>
          <w:numId w:val="900"/>
        </w:numPr>
        <w:spacing w:before="0" w:after="0"/>
      </w:pPr>
      <w:r>
        <w:t>Autosomal Chromosomes (1-22)</w:t>
      </w:r>
    </w:p>
    <w:p>
      <w:pPr>
        <w:numPr>
          <w:ilvl w:val="2"/>
          <w:numId w:val="900"/>
        </w:numPr>
        <w:spacing w:before="0" w:after="0"/>
      </w:pPr>
      <w:r>
        <w:t>Karyotype Preparation and Analysis</w:t>
      </w:r>
    </w:p>
    <w:p>
      <w:pPr>
        <w:numPr>
          <w:ilvl w:val="3"/>
          <w:numId w:val="900"/>
        </w:numPr>
        <w:spacing w:before="0" w:after="0"/>
      </w:pPr>
      <w:r>
        <w:t>Cell Culture Methods</w:t>
      </w:r>
    </w:p>
    <w:p>
      <w:pPr>
        <w:numPr>
          <w:ilvl w:val="3"/>
          <w:numId w:val="900"/>
        </w:numPr>
        <w:spacing w:before="0" w:after="0"/>
      </w:pPr>
      <w:r>
        <w:t>Metaphase Arrest</w:t>
      </w:r>
    </w:p>
    <w:p>
      <w:pPr>
        <w:numPr>
          <w:ilvl w:val="3"/>
          <w:numId w:val="900"/>
        </w:numPr>
        <w:spacing w:before="0" w:after="0"/>
      </w:pPr>
      <w:r>
        <w:t>Chromosome Spreading</w:t>
      </w:r>
    </w:p>
    <w:p>
      <w:pPr>
        <w:numPr>
          <w:ilvl w:val="3"/>
          <w:numId w:val="900"/>
        </w:numPr>
        <w:spacing w:before="0" w:after="0"/>
      </w:pPr>
      <w:r>
        <w:t>Microscopic Analysis</w:t>
      </w:r>
    </w:p>
    <w:p>
      <w:pPr>
        <w:numPr>
          <w:ilvl w:val="2"/>
          <w:numId w:val="900"/>
        </w:numPr>
        <w:spacing w:before="0" w:after="0"/>
      </w:pPr>
      <w:r>
        <w:t>Chromosomal Banding Patterns</w:t>
      </w:r>
    </w:p>
    <w:p>
      <w:pPr>
        <w:numPr>
          <w:ilvl w:val="3"/>
          <w:numId w:val="900"/>
        </w:numPr>
        <w:spacing w:before="0" w:after="0"/>
      </w:pPr>
      <w:r>
        <w:t>G-banding Patterns</w:t>
      </w:r>
    </w:p>
    <w:p>
      <w:pPr>
        <w:numPr>
          <w:ilvl w:val="3"/>
          <w:numId w:val="900"/>
        </w:numPr>
        <w:spacing w:before="0" w:after="0"/>
      </w:pPr>
      <w:r>
        <w:t>Chromosome Ideograms</w:t>
      </w:r>
    </w:p>
    <w:p>
      <w:pPr>
        <w:numPr>
          <w:ilvl w:val="3"/>
          <w:numId w:val="900"/>
        </w:numPr>
        <w:spacing w:before="0" w:after="0"/>
      </w:pPr>
      <w:r>
        <w:t>Band Nomenclature</w:t>
      </w:r>
    </w:p>
    <w:p>
      <w:pPr>
        <w:numPr>
          <w:ilvl w:val="0"/>
          <w:numId w:val="900"/>
        </w:numPr>
        <w:spacing w:before="0" w:after="0"/>
      </w:pPr>
      <w:r>
        <w:t>Core Molecular Processes</w:t>
      </w:r>
    </w:p>
    <w:p>
      <w:pPr>
        <w:numPr>
          <w:ilvl w:val="1"/>
          <w:numId w:val="900"/>
        </w:numPr>
        <w:spacing w:before="0" w:after="0"/>
      </w:pPr>
      <w:r>
        <w:t>DNA Replication</w:t>
      </w:r>
    </w:p>
    <w:p>
      <w:pPr>
        <w:numPr>
          <w:ilvl w:val="2"/>
          <w:numId w:val="900"/>
        </w:numPr>
        <w:spacing w:before="0" w:after="0"/>
      </w:pPr>
      <w:r>
        <w:t>Enzymes Involved</w:t>
      </w:r>
    </w:p>
    <w:p>
      <w:pPr>
        <w:numPr>
          <w:ilvl w:val="3"/>
          <w:numId w:val="900"/>
        </w:numPr>
        <w:spacing w:before="0" w:after="0"/>
      </w:pPr>
      <w:r>
        <w:t>DNA Polymerases</w:t>
      </w:r>
    </w:p>
    <w:p>
      <w:pPr>
        <w:numPr>
          <w:ilvl w:val="3"/>
          <w:numId w:val="900"/>
        </w:numPr>
        <w:spacing w:before="0" w:after="0"/>
      </w:pPr>
      <w:r>
        <w:t>DNA Helicase</w:t>
      </w:r>
    </w:p>
    <w:p>
      <w:pPr>
        <w:numPr>
          <w:ilvl w:val="3"/>
          <w:numId w:val="900"/>
        </w:numPr>
        <w:spacing w:before="0" w:after="0"/>
      </w:pPr>
      <w:r>
        <w:t>DNA Ligase</w:t>
      </w:r>
    </w:p>
    <w:p>
      <w:pPr>
        <w:numPr>
          <w:ilvl w:val="3"/>
          <w:numId w:val="900"/>
        </w:numPr>
        <w:spacing w:before="0" w:after="0"/>
      </w:pPr>
      <w:r>
        <w:t>DNA Primase</w:t>
      </w:r>
    </w:p>
    <w:p>
      <w:pPr>
        <w:numPr>
          <w:ilvl w:val="3"/>
          <w:numId w:val="900"/>
        </w:numPr>
        <w:spacing w:before="0" w:after="0"/>
      </w:pPr>
      <w:r>
        <w:t>Single-Strand Binding Proteins</w:t>
      </w:r>
    </w:p>
    <w:p>
      <w:pPr>
        <w:numPr>
          <w:ilvl w:val="2"/>
          <w:numId w:val="900"/>
        </w:numPr>
        <w:spacing w:before="0" w:after="0"/>
      </w:pPr>
      <w:r>
        <w:t>Leading and Lagging Strand Synthesis</w:t>
      </w:r>
    </w:p>
    <w:p>
      <w:pPr>
        <w:numPr>
          <w:ilvl w:val="3"/>
          <w:numId w:val="900"/>
        </w:numPr>
        <w:spacing w:before="0" w:after="0"/>
      </w:pPr>
      <w:r>
        <w:t>Continuous Synthesis</w:t>
      </w:r>
    </w:p>
    <w:p>
      <w:pPr>
        <w:numPr>
          <w:ilvl w:val="3"/>
          <w:numId w:val="900"/>
        </w:numPr>
        <w:spacing w:before="0" w:after="0"/>
      </w:pPr>
      <w:r>
        <w:t>Discontinuous Synthesis</w:t>
      </w:r>
    </w:p>
    <w:p>
      <w:pPr>
        <w:numPr>
          <w:ilvl w:val="3"/>
          <w:numId w:val="900"/>
        </w:numPr>
        <w:spacing w:before="0" w:after="0"/>
      </w:pPr>
      <w:r>
        <w:t>Okazaki Fragments</w:t>
      </w:r>
    </w:p>
    <w:p>
      <w:pPr>
        <w:numPr>
          <w:ilvl w:val="2"/>
          <w:numId w:val="900"/>
        </w:numPr>
        <w:spacing w:before="0" w:after="0"/>
      </w:pPr>
      <w:r>
        <w:t>Replication Origins</w:t>
      </w:r>
    </w:p>
    <w:p>
      <w:pPr>
        <w:numPr>
          <w:ilvl w:val="3"/>
          <w:numId w:val="900"/>
        </w:numPr>
        <w:spacing w:before="0" w:after="0"/>
      </w:pPr>
      <w:r>
        <w:t>Origin Recognition Complex</w:t>
      </w:r>
    </w:p>
    <w:p>
      <w:pPr>
        <w:numPr>
          <w:ilvl w:val="3"/>
          <w:numId w:val="900"/>
        </w:numPr>
        <w:spacing w:before="0" w:after="0"/>
      </w:pPr>
      <w:r>
        <w:t>Replication Initiation</w:t>
      </w:r>
    </w:p>
    <w:p>
      <w:pPr>
        <w:numPr>
          <w:ilvl w:val="3"/>
          <w:numId w:val="900"/>
        </w:numPr>
        <w:spacing w:before="0" w:after="0"/>
      </w:pPr>
      <w:r>
        <w:t>Bidirectional Replication</w:t>
      </w:r>
    </w:p>
    <w:p>
      <w:pPr>
        <w:numPr>
          <w:ilvl w:val="2"/>
          <w:numId w:val="900"/>
        </w:numPr>
        <w:spacing w:before="0" w:after="0"/>
      </w:pPr>
      <w:r>
        <w:t>Proofreading and Repair Mechanisms</w:t>
      </w:r>
    </w:p>
    <w:p>
      <w:pPr>
        <w:numPr>
          <w:ilvl w:val="3"/>
          <w:numId w:val="900"/>
        </w:numPr>
        <w:spacing w:before="0" w:after="0"/>
      </w:pPr>
      <w:r>
        <w:t>3' to 5' Exonuclease Activity</w:t>
      </w:r>
    </w:p>
    <w:p>
      <w:pPr>
        <w:numPr>
          <w:ilvl w:val="3"/>
          <w:numId w:val="900"/>
        </w:numPr>
        <w:spacing w:before="0" w:after="0"/>
      </w:pPr>
      <w:r>
        <w:t>Mismatch Repair</w:t>
      </w:r>
    </w:p>
    <w:p>
      <w:pPr>
        <w:numPr>
          <w:ilvl w:val="3"/>
          <w:numId w:val="900"/>
        </w:numPr>
        <w:spacing w:before="0" w:after="0"/>
      </w:pPr>
      <w:r>
        <w:t>Base Excision Repair</w:t>
      </w:r>
    </w:p>
    <w:p>
      <w:pPr>
        <w:numPr>
          <w:ilvl w:val="3"/>
          <w:numId w:val="900"/>
        </w:numPr>
        <w:spacing w:before="0" w:after="0"/>
      </w:pPr>
      <w:r>
        <w:t>Nucleotide Excision Repair</w:t>
      </w:r>
    </w:p>
    <w:p>
      <w:pPr>
        <w:numPr>
          <w:ilvl w:val="1"/>
          <w:numId w:val="900"/>
        </w:numPr>
        <w:spacing w:before="0" w:after="0"/>
      </w:pPr>
      <w:r>
        <w:t>Transcription and Gene Expression Regulation</w:t>
      </w:r>
    </w:p>
    <w:p>
      <w:pPr>
        <w:numPr>
          <w:ilvl w:val="2"/>
          <w:numId w:val="900"/>
        </w:numPr>
        <w:spacing w:before="0" w:after="0"/>
      </w:pPr>
      <w:r>
        <w:t>Transcription Initiation</w:t>
      </w:r>
    </w:p>
    <w:p>
      <w:pPr>
        <w:numPr>
          <w:ilvl w:val="3"/>
          <w:numId w:val="900"/>
        </w:numPr>
        <w:spacing w:before="0" w:after="0"/>
      </w:pPr>
      <w:r>
        <w:t>RNA Polymerase II Binding</w:t>
      </w:r>
    </w:p>
    <w:p>
      <w:pPr>
        <w:numPr>
          <w:ilvl w:val="3"/>
          <w:numId w:val="900"/>
        </w:numPr>
        <w:spacing w:before="0" w:after="0"/>
      </w:pPr>
      <w:r>
        <w:t>Transcription Factor Assembly</w:t>
      </w:r>
    </w:p>
    <w:p>
      <w:pPr>
        <w:numPr>
          <w:ilvl w:val="3"/>
          <w:numId w:val="900"/>
        </w:numPr>
        <w:spacing w:before="0" w:after="0"/>
      </w:pPr>
      <w:r>
        <w:t>Promoter Recognition</w:t>
      </w:r>
    </w:p>
    <w:p>
      <w:pPr>
        <w:numPr>
          <w:ilvl w:val="2"/>
          <w:numId w:val="900"/>
        </w:numPr>
        <w:spacing w:before="0" w:after="0"/>
      </w:pPr>
      <w:r>
        <w:t>Transcription Elongation</w:t>
      </w:r>
    </w:p>
    <w:p>
      <w:pPr>
        <w:numPr>
          <w:ilvl w:val="3"/>
          <w:numId w:val="900"/>
        </w:numPr>
        <w:spacing w:before="0" w:after="0"/>
      </w:pPr>
      <w:r>
        <w:t>RNA Polymerase Progression</w:t>
      </w:r>
    </w:p>
    <w:p>
      <w:pPr>
        <w:numPr>
          <w:ilvl w:val="3"/>
          <w:numId w:val="900"/>
        </w:numPr>
        <w:spacing w:before="0" w:after="0"/>
      </w:pPr>
      <w:r>
        <w:t>Elongation Factors</w:t>
      </w:r>
    </w:p>
    <w:p>
      <w:pPr>
        <w:numPr>
          <w:ilvl w:val="3"/>
          <w:numId w:val="900"/>
        </w:numPr>
        <w:spacing w:before="0" w:after="0"/>
      </w:pPr>
      <w:r>
        <w:t>Pausing and Anti-pausing</w:t>
      </w:r>
    </w:p>
    <w:p>
      <w:pPr>
        <w:numPr>
          <w:ilvl w:val="2"/>
          <w:numId w:val="900"/>
        </w:numPr>
        <w:spacing w:before="0" w:after="0"/>
      </w:pPr>
      <w:r>
        <w:t>Transcription Termination</w:t>
      </w:r>
    </w:p>
    <w:p>
      <w:pPr>
        <w:numPr>
          <w:ilvl w:val="3"/>
          <w:numId w:val="900"/>
        </w:numPr>
        <w:spacing w:before="0" w:after="0"/>
      </w:pPr>
      <w:r>
        <w:t>Polyadenylation Signals</w:t>
      </w:r>
    </w:p>
    <w:p>
      <w:pPr>
        <w:numPr>
          <w:ilvl w:val="3"/>
          <w:numId w:val="900"/>
        </w:numPr>
        <w:spacing w:before="0" w:after="0"/>
      </w:pPr>
      <w:r>
        <w:t>Termination Factors</w:t>
      </w:r>
    </w:p>
    <w:p>
      <w:pPr>
        <w:numPr>
          <w:ilvl w:val="2"/>
          <w:numId w:val="900"/>
        </w:numPr>
        <w:spacing w:before="0" w:after="0"/>
      </w:pPr>
      <w:r>
        <w:t>RNA Polymerases</w:t>
      </w:r>
    </w:p>
    <w:p>
      <w:pPr>
        <w:numPr>
          <w:ilvl w:val="3"/>
          <w:numId w:val="900"/>
        </w:numPr>
        <w:spacing w:before="0" w:after="0"/>
      </w:pPr>
      <w:r>
        <w:t>RNA Polymerase I</w:t>
      </w:r>
    </w:p>
    <w:p>
      <w:pPr>
        <w:numPr>
          <w:ilvl w:val="3"/>
          <w:numId w:val="900"/>
        </w:numPr>
        <w:spacing w:before="0" w:after="0"/>
      </w:pPr>
      <w:r>
        <w:t>RNA Polymerase II</w:t>
      </w:r>
    </w:p>
    <w:p>
      <w:pPr>
        <w:numPr>
          <w:ilvl w:val="3"/>
          <w:numId w:val="900"/>
        </w:numPr>
        <w:spacing w:before="0" w:after="0"/>
      </w:pPr>
      <w:r>
        <w:t>RNA Polymerase III</w:t>
      </w:r>
    </w:p>
    <w:p>
      <w:pPr>
        <w:numPr>
          <w:ilvl w:val="2"/>
          <w:numId w:val="900"/>
        </w:numPr>
        <w:spacing w:before="0" w:after="0"/>
      </w:pPr>
      <w:r>
        <w:t>Transcription Factors</w:t>
      </w:r>
    </w:p>
    <w:p>
      <w:pPr>
        <w:numPr>
          <w:ilvl w:val="3"/>
          <w:numId w:val="900"/>
        </w:numPr>
        <w:spacing w:before="0" w:after="0"/>
      </w:pPr>
      <w:r>
        <w:t>General Transcription Factors</w:t>
      </w:r>
    </w:p>
    <w:p>
      <w:pPr>
        <w:numPr>
          <w:ilvl w:val="3"/>
          <w:numId w:val="900"/>
        </w:numPr>
        <w:spacing w:before="0" w:after="0"/>
      </w:pPr>
      <w:r>
        <w:t>Specific Transcription Factors</w:t>
      </w:r>
    </w:p>
    <w:p>
      <w:pPr>
        <w:numPr>
          <w:ilvl w:val="3"/>
          <w:numId w:val="900"/>
        </w:numPr>
        <w:spacing w:before="0" w:after="0"/>
      </w:pPr>
      <w:r>
        <w:t>Activators and Repressors</w:t>
      </w:r>
    </w:p>
    <w:p>
      <w:pPr>
        <w:numPr>
          <w:ilvl w:val="2"/>
          <w:numId w:val="900"/>
        </w:numPr>
        <w:spacing w:before="0" w:after="0"/>
      </w:pPr>
      <w:r>
        <w:t>Enhancers and Silencers</w:t>
      </w:r>
    </w:p>
    <w:p>
      <w:pPr>
        <w:numPr>
          <w:ilvl w:val="3"/>
          <w:numId w:val="900"/>
        </w:numPr>
        <w:spacing w:before="0" w:after="0"/>
      </w:pPr>
      <w:r>
        <w:t>Cis-acting Elements</w:t>
      </w:r>
    </w:p>
    <w:p>
      <w:pPr>
        <w:numPr>
          <w:ilvl w:val="3"/>
          <w:numId w:val="900"/>
        </w:numPr>
        <w:spacing w:before="0" w:after="0"/>
      </w:pPr>
      <w:r>
        <w:t>Trans-acting Factors</w:t>
      </w:r>
    </w:p>
    <w:p>
      <w:pPr>
        <w:numPr>
          <w:ilvl w:val="3"/>
          <w:numId w:val="900"/>
        </w:numPr>
        <w:spacing w:before="0" w:after="0"/>
      </w:pPr>
      <w:r>
        <w:t>Chromatin Looping</w:t>
      </w:r>
    </w:p>
    <w:p>
      <w:pPr>
        <w:numPr>
          <w:ilvl w:val="2"/>
          <w:numId w:val="900"/>
        </w:numPr>
        <w:spacing w:before="0" w:after="0"/>
      </w:pPr>
      <w:r>
        <w:t>Epigenetic Regulation</w:t>
      </w:r>
    </w:p>
    <w:p>
      <w:pPr>
        <w:numPr>
          <w:ilvl w:val="3"/>
          <w:numId w:val="900"/>
        </w:numPr>
        <w:spacing w:before="0" w:after="0"/>
      </w:pPr>
      <w:r>
        <w:t>DNA Methylation</w:t>
      </w:r>
    </w:p>
    <w:p>
      <w:pPr>
        <w:numPr>
          <w:ilvl w:val="3"/>
          <w:numId w:val="900"/>
        </w:numPr>
        <w:spacing w:before="0" w:after="0"/>
      </w:pPr>
      <w:r>
        <w:t>Histone Modifications</w:t>
      </w:r>
    </w:p>
    <w:p>
      <w:pPr>
        <w:numPr>
          <w:ilvl w:val="3"/>
          <w:numId w:val="900"/>
        </w:numPr>
        <w:spacing w:before="0" w:after="0"/>
      </w:pPr>
      <w:r>
        <w:t>Chromatin Remodeling Complexes</w:t>
      </w:r>
    </w:p>
    <w:p>
      <w:pPr>
        <w:numPr>
          <w:ilvl w:val="1"/>
          <w:numId w:val="900"/>
        </w:numPr>
        <w:spacing w:before="0" w:after="0"/>
      </w:pPr>
      <w:r>
        <w:t>RNA Processing</w:t>
      </w:r>
    </w:p>
    <w:p>
      <w:pPr>
        <w:numPr>
          <w:ilvl w:val="2"/>
          <w:numId w:val="900"/>
        </w:numPr>
        <w:spacing w:before="0" w:after="0"/>
      </w:pPr>
      <w:r>
        <w:t>Splicing Mechanism</w:t>
      </w:r>
    </w:p>
    <w:p>
      <w:pPr>
        <w:numPr>
          <w:ilvl w:val="3"/>
          <w:numId w:val="900"/>
        </w:numPr>
        <w:spacing w:before="0" w:after="0"/>
      </w:pPr>
      <w:r>
        <w:t>Spliceosome Assembly</w:t>
      </w:r>
    </w:p>
    <w:p>
      <w:pPr>
        <w:numPr>
          <w:ilvl w:val="3"/>
          <w:numId w:val="900"/>
        </w:numPr>
        <w:spacing w:before="0" w:after="0"/>
      </w:pPr>
      <w:r>
        <w:t>Splice Site Recognition</w:t>
      </w:r>
    </w:p>
    <w:p>
      <w:pPr>
        <w:numPr>
          <w:ilvl w:val="3"/>
          <w:numId w:val="900"/>
        </w:numPr>
        <w:spacing w:before="0" w:after="0"/>
      </w:pPr>
      <w:r>
        <w:t>Transesterification Reactions</w:t>
      </w:r>
    </w:p>
    <w:p>
      <w:pPr>
        <w:numPr>
          <w:ilvl w:val="2"/>
          <w:numId w:val="900"/>
        </w:numPr>
        <w:spacing w:before="0" w:after="0"/>
      </w:pPr>
      <w:r>
        <w:t>Alternative Splicing</w:t>
      </w:r>
    </w:p>
    <w:p>
      <w:pPr>
        <w:numPr>
          <w:ilvl w:val="3"/>
          <w:numId w:val="900"/>
        </w:numPr>
        <w:spacing w:before="0" w:after="0"/>
      </w:pPr>
      <w:r>
        <w:t>Exon Skipping</w:t>
      </w:r>
    </w:p>
    <w:p>
      <w:pPr>
        <w:numPr>
          <w:ilvl w:val="3"/>
          <w:numId w:val="900"/>
        </w:numPr>
        <w:spacing w:before="0" w:after="0"/>
      </w:pPr>
      <w:r>
        <w:t>Intron Retention</w:t>
      </w:r>
    </w:p>
    <w:p>
      <w:pPr>
        <w:numPr>
          <w:ilvl w:val="3"/>
          <w:numId w:val="900"/>
        </w:numPr>
        <w:spacing w:before="0" w:after="0"/>
      </w:pPr>
      <w:r>
        <w:t>Alternative 5' and 3' Splice Sites</w:t>
      </w:r>
    </w:p>
    <w:p>
      <w:pPr>
        <w:numPr>
          <w:ilvl w:val="3"/>
          <w:numId w:val="900"/>
        </w:numPr>
        <w:spacing w:before="0" w:after="0"/>
      </w:pPr>
      <w:r>
        <w:t>Mutually Exclusive Exons</w:t>
      </w:r>
    </w:p>
    <w:p>
      <w:pPr>
        <w:numPr>
          <w:ilvl w:val="2"/>
          <w:numId w:val="900"/>
        </w:numPr>
        <w:spacing w:before="0" w:after="0"/>
      </w:pPr>
      <w:r>
        <w:t>5' Capping</w:t>
      </w:r>
    </w:p>
    <w:p>
      <w:pPr>
        <w:numPr>
          <w:ilvl w:val="3"/>
          <w:numId w:val="900"/>
        </w:numPr>
        <w:spacing w:before="0" w:after="0"/>
      </w:pPr>
      <w:r>
        <w:t>7-methylguanosine Cap</w:t>
      </w:r>
    </w:p>
    <w:p>
      <w:pPr>
        <w:numPr>
          <w:ilvl w:val="3"/>
          <w:numId w:val="900"/>
        </w:numPr>
        <w:spacing w:before="0" w:after="0"/>
      </w:pPr>
      <w:r>
        <w:t>Cap-binding Proteins</w:t>
      </w:r>
    </w:p>
    <w:p>
      <w:pPr>
        <w:numPr>
          <w:ilvl w:val="3"/>
          <w:numId w:val="900"/>
        </w:numPr>
        <w:spacing w:before="0" w:after="0"/>
      </w:pPr>
      <w:r>
        <w:t>Cap Function</w:t>
      </w:r>
    </w:p>
    <w:p>
      <w:pPr>
        <w:numPr>
          <w:ilvl w:val="2"/>
          <w:numId w:val="900"/>
        </w:numPr>
        <w:spacing w:before="0" w:after="0"/>
      </w:pPr>
      <w:r>
        <w:t>3' Polyadenylation</w:t>
      </w:r>
    </w:p>
    <w:p>
      <w:pPr>
        <w:numPr>
          <w:ilvl w:val="3"/>
          <w:numId w:val="900"/>
        </w:numPr>
        <w:spacing w:before="0" w:after="0"/>
      </w:pPr>
      <w:r>
        <w:t>Polyadenylation Signals</w:t>
      </w:r>
    </w:p>
    <w:p>
      <w:pPr>
        <w:numPr>
          <w:ilvl w:val="3"/>
          <w:numId w:val="900"/>
        </w:numPr>
        <w:spacing w:before="0" w:after="0"/>
      </w:pPr>
      <w:r>
        <w:t>Cleavage and Polyadenylation Factors</w:t>
      </w:r>
    </w:p>
    <w:p>
      <w:pPr>
        <w:numPr>
          <w:ilvl w:val="3"/>
          <w:numId w:val="900"/>
        </w:numPr>
        <w:spacing w:before="0" w:after="0"/>
      </w:pPr>
      <w:r>
        <w:t>Poly(A) Tail Function</w:t>
      </w:r>
    </w:p>
    <w:p>
      <w:pPr>
        <w:numPr>
          <w:ilvl w:val="2"/>
          <w:numId w:val="900"/>
        </w:numPr>
        <w:spacing w:before="0" w:after="0"/>
      </w:pPr>
      <w:r>
        <w:t>RNA Editing</w:t>
      </w:r>
    </w:p>
    <w:p>
      <w:pPr>
        <w:numPr>
          <w:ilvl w:val="3"/>
          <w:numId w:val="900"/>
        </w:numPr>
        <w:spacing w:before="0" w:after="0"/>
      </w:pPr>
      <w:r>
        <w:t>A-to-I Editing</w:t>
      </w:r>
    </w:p>
    <w:p>
      <w:pPr>
        <w:numPr>
          <w:ilvl w:val="3"/>
          <w:numId w:val="900"/>
        </w:numPr>
        <w:spacing w:before="0" w:after="0"/>
      </w:pPr>
      <w:r>
        <w:t>C-to-U Editing</w:t>
      </w:r>
    </w:p>
    <w:p>
      <w:pPr>
        <w:numPr>
          <w:ilvl w:val="3"/>
          <w:numId w:val="900"/>
        </w:numPr>
        <w:spacing w:before="0" w:after="0"/>
      </w:pPr>
      <w:r>
        <w:t>Editing Enzymes</w:t>
      </w:r>
    </w:p>
    <w:p>
      <w:pPr>
        <w:numPr>
          <w:ilvl w:val="1"/>
          <w:numId w:val="900"/>
        </w:numPr>
        <w:spacing w:before="0" w:after="0"/>
      </w:pPr>
      <w:r>
        <w:t>Translation and Protein Synthesis</w:t>
      </w:r>
    </w:p>
    <w:p>
      <w:pPr>
        <w:numPr>
          <w:ilvl w:val="2"/>
          <w:numId w:val="900"/>
        </w:numPr>
        <w:spacing w:before="0" w:after="0"/>
      </w:pPr>
      <w:r>
        <w:t>Ribosome Structure and Function</w:t>
      </w:r>
    </w:p>
    <w:p>
      <w:pPr>
        <w:numPr>
          <w:ilvl w:val="3"/>
          <w:numId w:val="900"/>
        </w:numPr>
        <w:spacing w:before="0" w:after="0"/>
      </w:pPr>
      <w:r>
        <w:t>Large Subunit (60S)</w:t>
      </w:r>
    </w:p>
    <w:p>
      <w:pPr>
        <w:numPr>
          <w:ilvl w:val="3"/>
          <w:numId w:val="900"/>
        </w:numPr>
        <w:spacing w:before="0" w:after="0"/>
      </w:pPr>
      <w:r>
        <w:t>Small Subunit (40S)</w:t>
      </w:r>
    </w:p>
    <w:p>
      <w:pPr>
        <w:numPr>
          <w:ilvl w:val="3"/>
          <w:numId w:val="900"/>
        </w:numPr>
        <w:spacing w:before="0" w:after="0"/>
      </w:pPr>
      <w:r>
        <w:t>Ribosomal RNA Components</w:t>
      </w:r>
    </w:p>
    <w:p>
      <w:pPr>
        <w:numPr>
          <w:ilvl w:val="3"/>
          <w:numId w:val="900"/>
        </w:numPr>
        <w:spacing w:before="0" w:after="0"/>
      </w:pPr>
      <w:r>
        <w:t>Ribosomal Proteins</w:t>
      </w:r>
    </w:p>
    <w:p>
      <w:pPr>
        <w:numPr>
          <w:ilvl w:val="2"/>
          <w:numId w:val="900"/>
        </w:numPr>
        <w:spacing w:before="0" w:after="0"/>
      </w:pPr>
      <w:r>
        <w:t>tRNA Charging and Codon Recognition</w:t>
      </w:r>
    </w:p>
    <w:p>
      <w:pPr>
        <w:numPr>
          <w:ilvl w:val="3"/>
          <w:numId w:val="900"/>
        </w:numPr>
        <w:spacing w:before="0" w:after="0"/>
      </w:pPr>
      <w:r>
        <w:t>Aminoacyl-tRNA Synthetases</w:t>
      </w:r>
    </w:p>
    <w:p>
      <w:pPr>
        <w:numPr>
          <w:ilvl w:val="3"/>
          <w:numId w:val="900"/>
        </w:numPr>
        <w:spacing w:before="0" w:after="0"/>
      </w:pPr>
      <w:r>
        <w:t>tRNA Structure</w:t>
      </w:r>
    </w:p>
    <w:p>
      <w:pPr>
        <w:numPr>
          <w:ilvl w:val="3"/>
          <w:numId w:val="900"/>
        </w:numPr>
        <w:spacing w:before="0" w:after="0"/>
      </w:pPr>
      <w:r>
        <w:t>Anticodon-Codon Pairing</w:t>
      </w:r>
    </w:p>
    <w:p>
      <w:pPr>
        <w:numPr>
          <w:ilvl w:val="2"/>
          <w:numId w:val="900"/>
        </w:numPr>
        <w:spacing w:before="0" w:after="0"/>
      </w:pPr>
      <w:r>
        <w:t>Translation Initiation</w:t>
      </w:r>
    </w:p>
    <w:p>
      <w:pPr>
        <w:numPr>
          <w:ilvl w:val="3"/>
          <w:numId w:val="900"/>
        </w:numPr>
        <w:spacing w:before="0" w:after="0"/>
      </w:pPr>
      <w:r>
        <w:t>Ribosome Assembly</w:t>
      </w:r>
    </w:p>
    <w:p>
      <w:pPr>
        <w:numPr>
          <w:ilvl w:val="3"/>
          <w:numId w:val="900"/>
        </w:numPr>
        <w:spacing w:before="0" w:after="0"/>
      </w:pPr>
      <w:r>
        <w:t>Start Codon Recognition</w:t>
      </w:r>
    </w:p>
    <w:p>
      <w:pPr>
        <w:numPr>
          <w:ilvl w:val="3"/>
          <w:numId w:val="900"/>
        </w:numPr>
        <w:spacing w:before="0" w:after="0"/>
      </w:pPr>
      <w:r>
        <w:t>Initiation Factors</w:t>
      </w:r>
    </w:p>
    <w:p>
      <w:pPr>
        <w:numPr>
          <w:ilvl w:val="2"/>
          <w:numId w:val="900"/>
        </w:numPr>
        <w:spacing w:before="0" w:after="0"/>
      </w:pPr>
      <w:r>
        <w:t>Translation Elongation</w:t>
      </w:r>
    </w:p>
    <w:p>
      <w:pPr>
        <w:numPr>
          <w:ilvl w:val="3"/>
          <w:numId w:val="900"/>
        </w:numPr>
        <w:spacing w:before="0" w:after="0"/>
      </w:pPr>
      <w:r>
        <w:t>Peptide Bond Formation</w:t>
      </w:r>
    </w:p>
    <w:p>
      <w:pPr>
        <w:numPr>
          <w:ilvl w:val="3"/>
          <w:numId w:val="900"/>
        </w:numPr>
        <w:spacing w:before="0" w:after="0"/>
      </w:pPr>
      <w:r>
        <w:t>Translocation</w:t>
      </w:r>
    </w:p>
    <w:p>
      <w:pPr>
        <w:numPr>
          <w:ilvl w:val="3"/>
          <w:numId w:val="900"/>
        </w:numPr>
        <w:spacing w:before="0" w:after="0"/>
      </w:pPr>
      <w:r>
        <w:t>Elongation Factors</w:t>
      </w:r>
    </w:p>
    <w:p>
      <w:pPr>
        <w:numPr>
          <w:ilvl w:val="2"/>
          <w:numId w:val="900"/>
        </w:numPr>
        <w:spacing w:before="0" w:after="0"/>
      </w:pPr>
      <w:r>
        <w:t>Translation Termination</w:t>
      </w:r>
    </w:p>
    <w:p>
      <w:pPr>
        <w:numPr>
          <w:ilvl w:val="3"/>
          <w:numId w:val="900"/>
        </w:numPr>
        <w:spacing w:before="0" w:after="0"/>
      </w:pPr>
      <w:r>
        <w:t>Stop Codon Recognition</w:t>
      </w:r>
    </w:p>
    <w:p>
      <w:pPr>
        <w:numPr>
          <w:ilvl w:val="3"/>
          <w:numId w:val="900"/>
        </w:numPr>
        <w:spacing w:before="0" w:after="0"/>
      </w:pPr>
      <w:r>
        <w:t>Release Factors</w:t>
      </w:r>
    </w:p>
    <w:p>
      <w:pPr>
        <w:numPr>
          <w:ilvl w:val="3"/>
          <w:numId w:val="900"/>
        </w:numPr>
        <w:spacing w:before="0" w:after="0"/>
      </w:pPr>
      <w:r>
        <w:t>Ribosome Recycling</w:t>
      </w:r>
    </w:p>
    <w:p>
      <w:pPr>
        <w:numPr>
          <w:ilvl w:val="2"/>
          <w:numId w:val="900"/>
        </w:numPr>
        <w:spacing w:before="0" w:after="0"/>
      </w:pPr>
      <w:r>
        <w:t>Post-Translational Modifications</w:t>
      </w:r>
    </w:p>
    <w:p>
      <w:pPr>
        <w:numPr>
          <w:ilvl w:val="3"/>
          <w:numId w:val="900"/>
        </w:numPr>
        <w:spacing w:before="0" w:after="0"/>
      </w:pPr>
      <w:r>
        <w:t>Protein Folding</w:t>
      </w:r>
    </w:p>
    <w:p>
      <w:pPr>
        <w:numPr>
          <w:ilvl w:val="3"/>
          <w:numId w:val="900"/>
        </w:numPr>
        <w:spacing w:before="0" w:after="0"/>
      </w:pPr>
      <w:r>
        <w:t>Chemical Modifications</w:t>
      </w:r>
    </w:p>
    <w:p>
      <w:pPr>
        <w:numPr>
          <w:ilvl w:val="3"/>
          <w:numId w:val="900"/>
        </w:numPr>
        <w:spacing w:before="0" w:after="0"/>
      </w:pPr>
      <w:r>
        <w:t>Protein Targeting</w:t>
      </w:r>
    </w:p>
    <w:p>
      <w:pPr>
        <w:numPr>
          <w:ilvl w:val="1"/>
          <w:numId w:val="900"/>
        </w:numPr>
        <w:spacing w:before="0" w:after="0"/>
      </w:pPr>
      <w:r>
        <w:t>The Genetic Code</w:t>
      </w:r>
    </w:p>
    <w:p>
      <w:pPr>
        <w:numPr>
          <w:ilvl w:val="2"/>
          <w:numId w:val="900"/>
        </w:numPr>
        <w:spacing w:before="0" w:after="0"/>
      </w:pPr>
      <w:r>
        <w:t>Codon Table</w:t>
      </w:r>
    </w:p>
    <w:p>
      <w:pPr>
        <w:numPr>
          <w:ilvl w:val="3"/>
          <w:numId w:val="900"/>
        </w:numPr>
        <w:spacing w:before="0" w:after="0"/>
      </w:pPr>
      <w:r>
        <w:t>64 Codons</w:t>
      </w:r>
    </w:p>
    <w:p>
      <w:pPr>
        <w:numPr>
          <w:ilvl w:val="3"/>
          <w:numId w:val="900"/>
        </w:numPr>
        <w:spacing w:before="0" w:after="0"/>
      </w:pPr>
      <w:r>
        <w:t>Amino Acid Assignments</w:t>
      </w:r>
    </w:p>
    <w:p>
      <w:pPr>
        <w:numPr>
          <w:ilvl w:val="3"/>
          <w:numId w:val="900"/>
        </w:numPr>
        <w:spacing w:before="0" w:after="0"/>
      </w:pPr>
      <w:r>
        <w:t>Codon Usage Bias</w:t>
      </w:r>
    </w:p>
    <w:p>
      <w:pPr>
        <w:numPr>
          <w:ilvl w:val="2"/>
          <w:numId w:val="900"/>
        </w:numPr>
        <w:spacing w:before="0" w:after="0"/>
      </w:pPr>
      <w:r>
        <w:t>Start and Stop Codons</w:t>
      </w:r>
    </w:p>
    <w:p>
      <w:pPr>
        <w:numPr>
          <w:ilvl w:val="3"/>
          <w:numId w:val="900"/>
        </w:numPr>
        <w:spacing w:before="0" w:after="0"/>
      </w:pPr>
      <w:r>
        <w:t>AUG Start Codon</w:t>
      </w:r>
    </w:p>
    <w:p>
      <w:pPr>
        <w:numPr>
          <w:ilvl w:val="3"/>
          <w:numId w:val="900"/>
        </w:numPr>
        <w:spacing w:before="0" w:after="0"/>
      </w:pPr>
      <w:r>
        <w:t>UAA Stop Codon</w:t>
      </w:r>
    </w:p>
    <w:p>
      <w:pPr>
        <w:numPr>
          <w:ilvl w:val="3"/>
          <w:numId w:val="900"/>
        </w:numPr>
        <w:spacing w:before="0" w:after="0"/>
      </w:pPr>
      <w:r>
        <w:t>UAG Stop Codon</w:t>
      </w:r>
    </w:p>
    <w:p>
      <w:pPr>
        <w:numPr>
          <w:ilvl w:val="3"/>
          <w:numId w:val="900"/>
        </w:numPr>
        <w:spacing w:before="0" w:after="0"/>
      </w:pPr>
      <w:r>
        <w:t>UGA Stop Codon</w:t>
      </w:r>
    </w:p>
    <w:p>
      <w:pPr>
        <w:numPr>
          <w:ilvl w:val="2"/>
          <w:numId w:val="900"/>
        </w:numPr>
        <w:spacing w:before="0" w:after="0"/>
      </w:pPr>
      <w:r>
        <w:t>Wobble Hypothesis</w:t>
      </w:r>
    </w:p>
    <w:p>
      <w:pPr>
        <w:numPr>
          <w:ilvl w:val="3"/>
          <w:numId w:val="900"/>
        </w:numPr>
        <w:spacing w:before="0" w:after="0"/>
      </w:pPr>
      <w:r>
        <w:t>Third Position Flexibility</w:t>
      </w:r>
    </w:p>
    <w:p>
      <w:pPr>
        <w:numPr>
          <w:ilvl w:val="3"/>
          <w:numId w:val="900"/>
        </w:numPr>
        <w:spacing w:before="0" w:after="0"/>
      </w:pPr>
      <w:r>
        <w:t>Non-Watson-Crick Base Pairs</w:t>
      </w:r>
    </w:p>
    <w:p>
      <w:pPr>
        <w:numPr>
          <w:ilvl w:val="2"/>
          <w:numId w:val="900"/>
        </w:numPr>
        <w:spacing w:before="0" w:after="0"/>
      </w:pPr>
      <w:r>
        <w:t>Degeneracy of the Code</w:t>
      </w:r>
    </w:p>
    <w:p>
      <w:pPr>
        <w:numPr>
          <w:ilvl w:val="3"/>
          <w:numId w:val="900"/>
        </w:numPr>
        <w:spacing w:before="0" w:after="0"/>
      </w:pPr>
      <w:r>
        <w:t>Synonymous Codons</w:t>
      </w:r>
    </w:p>
    <w:p>
      <w:pPr>
        <w:numPr>
          <w:ilvl w:val="3"/>
          <w:numId w:val="900"/>
        </w:numPr>
        <w:spacing w:before="0" w:after="0"/>
      </w:pPr>
      <w:r>
        <w:t>Silent Mutations</w:t>
      </w:r>
    </w:p>
    <w:p>
      <w:pPr>
        <w:numPr>
          <w:ilvl w:val="3"/>
          <w:numId w:val="900"/>
        </w:numPr>
        <w:spacing w:before="0" w:after="0"/>
      </w:pPr>
      <w:r>
        <w:t>Codon Optimization</w:t>
      </w:r>
    </w:p>
    <w:p>
      <w:pPr>
        <w:numPr>
          <w:ilvl w:val="0"/>
          <w:numId w:val="900"/>
        </w:numPr>
        <w:spacing w:before="0" w:after="0"/>
      </w:pPr>
      <w:r>
        <w:t>Genetic Variation</w:t>
      </w:r>
    </w:p>
    <w:p>
      <w:pPr>
        <w:numPr>
          <w:ilvl w:val="1"/>
          <w:numId w:val="900"/>
        </w:numPr>
        <w:spacing w:before="0" w:after="0"/>
      </w:pPr>
      <w:r>
        <w:t>Types of Genetic Variants</w:t>
      </w:r>
    </w:p>
    <w:p>
      <w:pPr>
        <w:numPr>
          <w:ilvl w:val="2"/>
          <w:numId w:val="900"/>
        </w:numPr>
        <w:spacing w:before="0" w:after="0"/>
      </w:pPr>
      <w:r>
        <w:t>Single Nucleotide Polymorphisms (SNPs)</w:t>
      </w:r>
    </w:p>
    <w:p>
      <w:pPr>
        <w:numPr>
          <w:ilvl w:val="3"/>
          <w:numId w:val="900"/>
        </w:numPr>
        <w:spacing w:before="0" w:after="0"/>
      </w:pPr>
      <w:r>
        <w:t>Transition Mutations</w:t>
      </w:r>
    </w:p>
    <w:p>
      <w:pPr>
        <w:numPr>
          <w:ilvl w:val="3"/>
          <w:numId w:val="900"/>
        </w:numPr>
        <w:spacing w:before="0" w:after="0"/>
      </w:pPr>
      <w:r>
        <w:t>Transversion Mutations</w:t>
      </w:r>
    </w:p>
    <w:p>
      <w:pPr>
        <w:numPr>
          <w:ilvl w:val="3"/>
          <w:numId w:val="900"/>
        </w:numPr>
        <w:spacing w:before="0" w:after="0"/>
      </w:pPr>
      <w:r>
        <w:t>SNP Frequency and Distribution</w:t>
      </w:r>
    </w:p>
    <w:p>
      <w:pPr>
        <w:numPr>
          <w:ilvl w:val="2"/>
          <w:numId w:val="900"/>
        </w:numPr>
        <w:spacing w:before="0" w:after="0"/>
      </w:pPr>
      <w:r>
        <w:t>Insertions and Deletions (Indels)</w:t>
      </w:r>
    </w:p>
    <w:p>
      <w:pPr>
        <w:numPr>
          <w:ilvl w:val="3"/>
          <w:numId w:val="900"/>
        </w:numPr>
        <w:spacing w:before="0" w:after="0"/>
      </w:pPr>
      <w:r>
        <w:t>Small Indels</w:t>
      </w:r>
    </w:p>
    <w:p>
      <w:pPr>
        <w:numPr>
          <w:ilvl w:val="3"/>
          <w:numId w:val="900"/>
        </w:numPr>
        <w:spacing w:before="0" w:after="0"/>
      </w:pPr>
      <w:r>
        <w:t>Frameshift Mutations</w:t>
      </w:r>
    </w:p>
    <w:p>
      <w:pPr>
        <w:numPr>
          <w:ilvl w:val="3"/>
          <w:numId w:val="900"/>
        </w:numPr>
        <w:spacing w:before="0" w:after="0"/>
      </w:pPr>
      <w:r>
        <w:t>In-frame Indels</w:t>
      </w:r>
    </w:p>
    <w:p>
      <w:pPr>
        <w:numPr>
          <w:ilvl w:val="2"/>
          <w:numId w:val="900"/>
        </w:numPr>
        <w:spacing w:before="0" w:after="0"/>
      </w:pPr>
      <w:r>
        <w:t>Copy Number Variations (CNVs)</w:t>
      </w:r>
    </w:p>
    <w:p>
      <w:pPr>
        <w:numPr>
          <w:ilvl w:val="3"/>
          <w:numId w:val="900"/>
        </w:numPr>
        <w:spacing w:before="0" w:after="0"/>
      </w:pPr>
      <w:r>
        <w:t>Duplications</w:t>
      </w:r>
    </w:p>
    <w:p>
      <w:pPr>
        <w:numPr>
          <w:ilvl w:val="3"/>
          <w:numId w:val="900"/>
        </w:numPr>
        <w:spacing w:before="0" w:after="0"/>
      </w:pPr>
      <w:r>
        <w:t>Deletions</w:t>
      </w:r>
    </w:p>
    <w:p>
      <w:pPr>
        <w:numPr>
          <w:ilvl w:val="3"/>
          <w:numId w:val="900"/>
        </w:numPr>
        <w:spacing w:before="0" w:after="0"/>
      </w:pPr>
      <w:r>
        <w:t>CNV Formation Mechanisms</w:t>
      </w:r>
    </w:p>
    <w:p>
      <w:pPr>
        <w:numPr>
          <w:ilvl w:val="2"/>
          <w:numId w:val="900"/>
        </w:numPr>
        <w:spacing w:before="0" w:after="0"/>
      </w:pPr>
      <w:r>
        <w:t>Structural Variants</w:t>
      </w:r>
    </w:p>
    <w:p>
      <w:pPr>
        <w:numPr>
          <w:ilvl w:val="3"/>
          <w:numId w:val="900"/>
        </w:numPr>
        <w:spacing w:before="0" w:after="0"/>
      </w:pPr>
      <w:r>
        <w:t>Inversions</w:t>
      </w:r>
    </w:p>
    <w:p>
      <w:pPr>
        <w:numPr>
          <w:ilvl w:val="4"/>
          <w:numId w:val="900"/>
        </w:numPr>
        <w:spacing w:before="0" w:after="0"/>
      </w:pPr>
      <w:r>
        <w:t>Paracentric Inversions</w:t>
      </w:r>
    </w:p>
    <w:p>
      <w:pPr>
        <w:numPr>
          <w:ilvl w:val="4"/>
          <w:numId w:val="900"/>
        </w:numPr>
        <w:spacing w:before="0" w:after="0"/>
      </w:pPr>
      <w:r>
        <w:t>Pericentric Inversions</w:t>
      </w:r>
    </w:p>
    <w:p>
      <w:pPr>
        <w:numPr>
          <w:ilvl w:val="3"/>
          <w:numId w:val="900"/>
        </w:numPr>
        <w:spacing w:before="0" w:after="0"/>
      </w:pPr>
      <w:r>
        <w:t>Translocations</w:t>
      </w:r>
    </w:p>
    <w:p>
      <w:pPr>
        <w:numPr>
          <w:ilvl w:val="4"/>
          <w:numId w:val="900"/>
        </w:numPr>
        <w:spacing w:before="0" w:after="0"/>
      </w:pPr>
      <w:r>
        <w:t>Balanced Translocations</w:t>
      </w:r>
    </w:p>
    <w:p>
      <w:pPr>
        <w:numPr>
          <w:ilvl w:val="4"/>
          <w:numId w:val="900"/>
        </w:numPr>
        <w:spacing w:before="0" w:after="0"/>
      </w:pPr>
      <w:r>
        <w:t>Unbalanced Translocations</w:t>
      </w:r>
    </w:p>
    <w:p>
      <w:pPr>
        <w:numPr>
          <w:ilvl w:val="3"/>
          <w:numId w:val="900"/>
        </w:numPr>
        <w:spacing w:before="0" w:after="0"/>
      </w:pPr>
      <w:r>
        <w:t>Duplications</w:t>
      </w:r>
    </w:p>
    <w:p>
      <w:pPr>
        <w:numPr>
          <w:ilvl w:val="4"/>
          <w:numId w:val="900"/>
        </w:numPr>
        <w:spacing w:before="0" w:after="0"/>
      </w:pPr>
      <w:r>
        <w:t>Tandem Duplications</w:t>
      </w:r>
    </w:p>
    <w:p>
      <w:pPr>
        <w:numPr>
          <w:ilvl w:val="4"/>
          <w:numId w:val="900"/>
        </w:numPr>
        <w:spacing w:before="0" w:after="0"/>
      </w:pPr>
      <w:r>
        <w:t>Segmental Duplications</w:t>
      </w:r>
    </w:p>
    <w:p>
      <w:pPr>
        <w:numPr>
          <w:ilvl w:val="3"/>
          <w:numId w:val="900"/>
        </w:numPr>
        <w:spacing w:before="0" w:after="0"/>
      </w:pPr>
      <w:r>
        <w:t>Large Deletions</w:t>
      </w:r>
    </w:p>
    <w:p>
      <w:pPr>
        <w:numPr>
          <w:ilvl w:val="4"/>
          <w:numId w:val="900"/>
        </w:numPr>
        <w:spacing w:before="0" w:after="0"/>
      </w:pPr>
      <w:r>
        <w:t>Microdeletions</w:t>
      </w:r>
    </w:p>
    <w:p>
      <w:pPr>
        <w:numPr>
          <w:ilvl w:val="4"/>
          <w:numId w:val="900"/>
        </w:numPr>
        <w:spacing w:before="0" w:after="0"/>
      </w:pPr>
      <w:r>
        <w:t>Gross Deletions</w:t>
      </w:r>
    </w:p>
    <w:p>
      <w:pPr>
        <w:numPr>
          <w:ilvl w:val="1"/>
          <w:numId w:val="900"/>
        </w:numPr>
        <w:spacing w:before="0" w:after="0"/>
      </w:pPr>
      <w:r>
        <w:t>Mechanisms of Mutation</w:t>
      </w:r>
    </w:p>
    <w:p>
      <w:pPr>
        <w:numPr>
          <w:ilvl w:val="2"/>
          <w:numId w:val="900"/>
        </w:numPr>
        <w:spacing w:before="0" w:after="0"/>
      </w:pPr>
      <w:r>
        <w:t>Spontaneous Mutations</w:t>
      </w:r>
    </w:p>
    <w:p>
      <w:pPr>
        <w:numPr>
          <w:ilvl w:val="3"/>
          <w:numId w:val="900"/>
        </w:numPr>
        <w:spacing w:before="0" w:after="0"/>
      </w:pPr>
      <w:r>
        <w:t>DNA Replication Errors</w:t>
      </w:r>
    </w:p>
    <w:p>
      <w:pPr>
        <w:numPr>
          <w:ilvl w:val="3"/>
          <w:numId w:val="900"/>
        </w:numPr>
        <w:spacing w:before="0" w:after="0"/>
      </w:pPr>
      <w:r>
        <w:t>Spontaneous Base Modifications</w:t>
      </w:r>
    </w:p>
    <w:p>
      <w:pPr>
        <w:numPr>
          <w:ilvl w:val="3"/>
          <w:numId w:val="900"/>
        </w:numPr>
        <w:spacing w:before="0" w:after="0"/>
      </w:pPr>
      <w:r>
        <w:t>Slipped-Strand Mispairing</w:t>
      </w:r>
    </w:p>
    <w:p>
      <w:pPr>
        <w:numPr>
          <w:ilvl w:val="2"/>
          <w:numId w:val="900"/>
        </w:numPr>
        <w:spacing w:before="0" w:after="0"/>
      </w:pPr>
      <w:r>
        <w:t>Induced Mutations</w:t>
      </w:r>
    </w:p>
    <w:p>
      <w:pPr>
        <w:numPr>
          <w:ilvl w:val="3"/>
          <w:numId w:val="900"/>
        </w:numPr>
        <w:spacing w:before="0" w:after="0"/>
      </w:pPr>
      <w:r>
        <w:t>Chemical Mutagens</w:t>
      </w:r>
    </w:p>
    <w:p>
      <w:pPr>
        <w:numPr>
          <w:ilvl w:val="3"/>
          <w:numId w:val="900"/>
        </w:numPr>
        <w:spacing w:before="0" w:after="0"/>
      </w:pPr>
      <w:r>
        <w:t>Radiation-Induced Mutations</w:t>
      </w:r>
    </w:p>
    <w:p>
      <w:pPr>
        <w:numPr>
          <w:ilvl w:val="3"/>
          <w:numId w:val="900"/>
        </w:numPr>
        <w:spacing w:before="0" w:after="0"/>
      </w:pPr>
      <w:r>
        <w:t>Environmental Mutagens</w:t>
      </w:r>
    </w:p>
    <w:p>
      <w:pPr>
        <w:numPr>
          <w:ilvl w:val="2"/>
          <w:numId w:val="900"/>
        </w:numPr>
        <w:spacing w:before="0" w:after="0"/>
      </w:pPr>
      <w:r>
        <w:t>DNA Replication Errors</w:t>
      </w:r>
    </w:p>
    <w:p>
      <w:pPr>
        <w:numPr>
          <w:ilvl w:val="3"/>
          <w:numId w:val="900"/>
        </w:numPr>
        <w:spacing w:before="0" w:after="0"/>
      </w:pPr>
      <w:r>
        <w:t>Polymerase Errors</w:t>
      </w:r>
    </w:p>
    <w:p>
      <w:pPr>
        <w:numPr>
          <w:ilvl w:val="3"/>
          <w:numId w:val="900"/>
        </w:numPr>
        <w:spacing w:before="0" w:after="0"/>
      </w:pPr>
      <w:r>
        <w:t>Slippage Events</w:t>
      </w:r>
    </w:p>
    <w:p>
      <w:pPr>
        <w:numPr>
          <w:ilvl w:val="3"/>
          <w:numId w:val="900"/>
        </w:numPr>
        <w:spacing w:before="0" w:after="0"/>
      </w:pPr>
      <w:r>
        <w:t>Template Switching</w:t>
      </w:r>
    </w:p>
    <w:p>
      <w:pPr>
        <w:numPr>
          <w:ilvl w:val="2"/>
          <w:numId w:val="900"/>
        </w:numPr>
        <w:spacing w:before="0" w:after="0"/>
      </w:pPr>
      <w:r>
        <w:t>Repair Defects</w:t>
      </w:r>
    </w:p>
    <w:p>
      <w:pPr>
        <w:numPr>
          <w:ilvl w:val="3"/>
          <w:numId w:val="900"/>
        </w:numPr>
        <w:spacing w:before="0" w:after="0"/>
      </w:pPr>
      <w:r>
        <w:t>Mismatch Repair Deficiency</w:t>
      </w:r>
    </w:p>
    <w:p>
      <w:pPr>
        <w:numPr>
          <w:ilvl w:val="3"/>
          <w:numId w:val="900"/>
        </w:numPr>
        <w:spacing w:before="0" w:after="0"/>
      </w:pPr>
      <w:r>
        <w:t>Base Excision Repair Defects</w:t>
      </w:r>
    </w:p>
    <w:p>
      <w:pPr>
        <w:numPr>
          <w:ilvl w:val="3"/>
          <w:numId w:val="900"/>
        </w:numPr>
        <w:spacing w:before="0" w:after="0"/>
      </w:pPr>
      <w:r>
        <w:t>Nucleotide Excision Repair Defects</w:t>
      </w:r>
    </w:p>
    <w:p>
      <w:pPr>
        <w:numPr>
          <w:ilvl w:val="1"/>
          <w:numId w:val="900"/>
        </w:numPr>
        <w:spacing w:before="0" w:after="0"/>
      </w:pPr>
      <w:r>
        <w:t>Polymorphism vs. Pathogenic Variant</w:t>
      </w:r>
    </w:p>
    <w:p>
      <w:pPr>
        <w:numPr>
          <w:ilvl w:val="2"/>
          <w:numId w:val="900"/>
        </w:numPr>
        <w:spacing w:before="0" w:after="0"/>
      </w:pPr>
      <w:r>
        <w:t>Definition of Polymorphism</w:t>
      </w:r>
    </w:p>
    <w:p>
      <w:pPr>
        <w:numPr>
          <w:ilvl w:val="3"/>
          <w:numId w:val="900"/>
        </w:numPr>
        <w:spacing w:before="0" w:after="0"/>
      </w:pPr>
      <w:r>
        <w:t>Population Frequency Criteria</w:t>
      </w:r>
    </w:p>
    <w:p>
      <w:pPr>
        <w:numPr>
          <w:ilvl w:val="3"/>
          <w:numId w:val="900"/>
        </w:numPr>
        <w:spacing w:before="0" w:after="0"/>
      </w:pPr>
      <w:r>
        <w:t>Neutral Variants</w:t>
      </w:r>
    </w:p>
    <w:p>
      <w:pPr>
        <w:numPr>
          <w:ilvl w:val="3"/>
          <w:numId w:val="900"/>
        </w:numPr>
        <w:spacing w:before="0" w:after="0"/>
      </w:pPr>
      <w:r>
        <w:t>Common Variants</w:t>
      </w:r>
    </w:p>
    <w:p>
      <w:pPr>
        <w:numPr>
          <w:ilvl w:val="2"/>
          <w:numId w:val="900"/>
        </w:numPr>
        <w:spacing w:before="0" w:after="0"/>
      </w:pPr>
      <w:r>
        <w:t>Definition of Pathogenic Variant</w:t>
      </w:r>
    </w:p>
    <w:p>
      <w:pPr>
        <w:numPr>
          <w:ilvl w:val="3"/>
          <w:numId w:val="900"/>
        </w:numPr>
        <w:spacing w:before="0" w:after="0"/>
      </w:pPr>
      <w:r>
        <w:t>Disease-Causing Mutations</w:t>
      </w:r>
    </w:p>
    <w:p>
      <w:pPr>
        <w:numPr>
          <w:ilvl w:val="3"/>
          <w:numId w:val="900"/>
        </w:numPr>
        <w:spacing w:before="0" w:after="0"/>
      </w:pPr>
      <w:r>
        <w:t>Functional Impact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Variant Classification</w:t>
      </w:r>
    </w:p>
    <w:p>
      <w:pPr>
        <w:numPr>
          <w:ilvl w:val="3"/>
          <w:numId w:val="900"/>
        </w:numPr>
        <w:spacing w:before="0" w:after="0"/>
      </w:pPr>
      <w:r>
        <w:t>Pathogenic</w:t>
      </w:r>
    </w:p>
    <w:p>
      <w:pPr>
        <w:numPr>
          <w:ilvl w:val="3"/>
          <w:numId w:val="900"/>
        </w:numPr>
        <w:spacing w:before="0" w:after="0"/>
      </w:pPr>
      <w:r>
        <w:t>Likely Pathogenic</w:t>
      </w:r>
    </w:p>
    <w:p>
      <w:pPr>
        <w:numPr>
          <w:ilvl w:val="3"/>
          <w:numId w:val="900"/>
        </w:numPr>
        <w:spacing w:before="0" w:after="0"/>
      </w:pPr>
      <w:r>
        <w:t>Uncertain Significance</w:t>
      </w:r>
    </w:p>
    <w:p>
      <w:pPr>
        <w:numPr>
          <w:ilvl w:val="3"/>
          <w:numId w:val="900"/>
        </w:numPr>
        <w:spacing w:before="0" w:after="0"/>
      </w:pPr>
      <w:r>
        <w:t>Likely Benign</w:t>
      </w:r>
    </w:p>
    <w:p>
      <w:pPr>
        <w:numPr>
          <w:ilvl w:val="3"/>
          <w:numId w:val="900"/>
        </w:numPr>
        <w:spacing w:before="0" w:after="0"/>
      </w:pPr>
      <w:r>
        <w:t>Benign</w:t>
      </w:r>
    </w:p>
    <w:p>
      <w:pPr>
        <w:numPr>
          <w:ilvl w:val="0"/>
          <w:numId w:val="900"/>
        </w:numPr>
        <w:spacing w:before="0" w:after="0"/>
      </w:pPr>
      <w:r>
        <w:t>Introduction to Population Genetics</w:t>
      </w:r>
    </w:p>
    <w:p>
      <w:pPr>
        <w:numPr>
          <w:ilvl w:val="1"/>
          <w:numId w:val="900"/>
        </w:numPr>
        <w:spacing w:before="0" w:after="0"/>
      </w:pPr>
      <w:r>
        <w:t>Hardy-Weinberg Equilibrium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3"/>
          <w:numId w:val="900"/>
        </w:numPr>
        <w:spacing w:before="0" w:after="0"/>
      </w:pPr>
      <w:r>
        <w:t>Random Mating</w:t>
      </w:r>
    </w:p>
    <w:p>
      <w:pPr>
        <w:numPr>
          <w:ilvl w:val="3"/>
          <w:numId w:val="900"/>
        </w:numPr>
        <w:spacing w:before="0" w:after="0"/>
      </w:pPr>
      <w:r>
        <w:t>No Selection</w:t>
      </w:r>
    </w:p>
    <w:p>
      <w:pPr>
        <w:numPr>
          <w:ilvl w:val="3"/>
          <w:numId w:val="900"/>
        </w:numPr>
        <w:spacing w:before="0" w:after="0"/>
      </w:pPr>
      <w:r>
        <w:t>No Migration</w:t>
      </w:r>
    </w:p>
    <w:p>
      <w:pPr>
        <w:numPr>
          <w:ilvl w:val="3"/>
          <w:numId w:val="900"/>
        </w:numPr>
        <w:spacing w:before="0" w:after="0"/>
      </w:pPr>
      <w:r>
        <w:t>No Mutation</w:t>
      </w:r>
    </w:p>
    <w:p>
      <w:pPr>
        <w:numPr>
          <w:ilvl w:val="3"/>
          <w:numId w:val="900"/>
        </w:numPr>
        <w:spacing w:before="0" w:after="0"/>
      </w:pPr>
      <w:r>
        <w:t>Large Population Size</w:t>
      </w:r>
    </w:p>
    <w:p>
      <w:pPr>
        <w:numPr>
          <w:ilvl w:val="2"/>
          <w:numId w:val="900"/>
        </w:numPr>
        <w:spacing w:before="0" w:after="0"/>
      </w:pPr>
      <w:r>
        <w:t>Calculations</w:t>
      </w:r>
    </w:p>
    <w:p>
      <w:pPr>
        <w:numPr>
          <w:ilvl w:val="3"/>
          <w:numId w:val="900"/>
        </w:numPr>
        <w:spacing w:before="0" w:after="0"/>
      </w:pPr>
      <w:r>
        <w:t>Allele Frequencies</w:t>
      </w:r>
    </w:p>
    <w:p>
      <w:pPr>
        <w:numPr>
          <w:ilvl w:val="3"/>
          <w:numId w:val="900"/>
        </w:numPr>
        <w:spacing w:before="0" w:after="0"/>
      </w:pPr>
      <w:r>
        <w:t>Genotype Frequencies</w:t>
      </w:r>
    </w:p>
    <w:p>
      <w:pPr>
        <w:numPr>
          <w:ilvl w:val="3"/>
          <w:numId w:val="900"/>
        </w:numPr>
        <w:spacing w:before="0" w:after="0"/>
      </w:pPr>
      <w:r>
        <w:t>Hardy-Weinberg Formula</w:t>
      </w:r>
    </w:p>
    <w:p>
      <w:pPr>
        <w:numPr>
          <w:ilvl w:val="2"/>
          <w:numId w:val="900"/>
        </w:numPr>
        <w:spacing w:before="0" w:after="0"/>
      </w:pPr>
      <w:r>
        <w:t>Deviations from Equilibrium</w:t>
      </w:r>
    </w:p>
    <w:p>
      <w:pPr>
        <w:numPr>
          <w:ilvl w:val="3"/>
          <w:numId w:val="900"/>
        </w:numPr>
        <w:spacing w:before="0" w:after="0"/>
      </w:pPr>
      <w:r>
        <w:t>Inbreeding</w:t>
      </w:r>
    </w:p>
    <w:p>
      <w:pPr>
        <w:numPr>
          <w:ilvl w:val="3"/>
          <w:numId w:val="900"/>
        </w:numPr>
        <w:spacing w:before="0" w:after="0"/>
      </w:pPr>
      <w:r>
        <w:t>Population Subdivision</w:t>
      </w:r>
    </w:p>
    <w:p>
      <w:pPr>
        <w:numPr>
          <w:ilvl w:val="3"/>
          <w:numId w:val="900"/>
        </w:numPr>
        <w:spacing w:before="0" w:after="0"/>
      </w:pPr>
      <w:r>
        <w:t>Selection Pressure</w:t>
      </w:r>
    </w:p>
    <w:p>
      <w:pPr>
        <w:numPr>
          <w:ilvl w:val="1"/>
          <w:numId w:val="900"/>
        </w:numPr>
        <w:spacing w:before="0" w:after="0"/>
      </w:pPr>
      <w:r>
        <w:t>Genetic Drift</w:t>
      </w:r>
    </w:p>
    <w:p>
      <w:pPr>
        <w:numPr>
          <w:ilvl w:val="2"/>
          <w:numId w:val="900"/>
        </w:numPr>
        <w:spacing w:before="0" w:after="0"/>
      </w:pPr>
      <w:r>
        <w:t>Random Sampling Effects</w:t>
      </w:r>
    </w:p>
    <w:p>
      <w:pPr>
        <w:numPr>
          <w:ilvl w:val="2"/>
          <w:numId w:val="900"/>
        </w:numPr>
        <w:spacing w:before="0" w:after="0"/>
      </w:pPr>
      <w:r>
        <w:t>Effective Population Size</w:t>
      </w:r>
    </w:p>
    <w:p>
      <w:pPr>
        <w:numPr>
          <w:ilvl w:val="2"/>
          <w:numId w:val="900"/>
        </w:numPr>
        <w:spacing w:before="0" w:after="0"/>
      </w:pPr>
      <w:r>
        <w:t>Bottleneck Effect</w:t>
      </w:r>
    </w:p>
    <w:p>
      <w:pPr>
        <w:numPr>
          <w:ilvl w:val="3"/>
          <w:numId w:val="900"/>
        </w:numPr>
        <w:spacing w:before="0" w:after="0"/>
      </w:pPr>
      <w:r>
        <w:t>Population Reduction</w:t>
      </w:r>
    </w:p>
    <w:p>
      <w:pPr>
        <w:numPr>
          <w:ilvl w:val="3"/>
          <w:numId w:val="900"/>
        </w:numPr>
        <w:spacing w:before="0" w:after="0"/>
      </w:pPr>
      <w:r>
        <w:t>Loss of Genetic Diversity</w:t>
      </w:r>
    </w:p>
    <w:p>
      <w:pPr>
        <w:numPr>
          <w:ilvl w:val="2"/>
          <w:numId w:val="900"/>
        </w:numPr>
        <w:spacing w:before="0" w:after="0"/>
      </w:pPr>
      <w:r>
        <w:t>Founder Effect</w:t>
      </w:r>
    </w:p>
    <w:p>
      <w:pPr>
        <w:numPr>
          <w:ilvl w:val="3"/>
          <w:numId w:val="900"/>
        </w:numPr>
        <w:spacing w:before="0" w:after="0"/>
      </w:pPr>
      <w:r>
        <w:t>New Population Establishment</w:t>
      </w:r>
    </w:p>
    <w:p>
      <w:pPr>
        <w:numPr>
          <w:ilvl w:val="3"/>
          <w:numId w:val="900"/>
        </w:numPr>
        <w:spacing w:before="0" w:after="0"/>
      </w:pPr>
      <w:r>
        <w:t>Genetic Isolation</w:t>
      </w:r>
    </w:p>
    <w:p>
      <w:pPr>
        <w:numPr>
          <w:ilvl w:val="1"/>
          <w:numId w:val="900"/>
        </w:numPr>
        <w:spacing w:before="0" w:after="0"/>
      </w:pPr>
      <w:r>
        <w:t>Gene Flow</w:t>
      </w:r>
    </w:p>
    <w:p>
      <w:pPr>
        <w:numPr>
          <w:ilvl w:val="2"/>
          <w:numId w:val="900"/>
        </w:numPr>
        <w:spacing w:before="0" w:after="0"/>
      </w:pPr>
      <w:r>
        <w:t>Migration Between Populations</w:t>
      </w:r>
    </w:p>
    <w:p>
      <w:pPr>
        <w:numPr>
          <w:ilvl w:val="2"/>
          <w:numId w:val="900"/>
        </w:numPr>
        <w:spacing w:before="0" w:after="0"/>
      </w:pPr>
      <w:r>
        <w:t>Admixture</w:t>
      </w:r>
    </w:p>
    <w:p>
      <w:pPr>
        <w:numPr>
          <w:ilvl w:val="3"/>
          <w:numId w:val="900"/>
        </w:numPr>
        <w:spacing w:before="0" w:after="0"/>
      </w:pPr>
      <w:r>
        <w:t>Population Mixing</w:t>
      </w:r>
    </w:p>
    <w:p>
      <w:pPr>
        <w:numPr>
          <w:ilvl w:val="3"/>
          <w:numId w:val="900"/>
        </w:numPr>
        <w:spacing w:before="0" w:after="0"/>
      </w:pPr>
      <w:r>
        <w:t>Ancestry Proportions</w:t>
      </w:r>
    </w:p>
    <w:p>
      <w:pPr>
        <w:numPr>
          <w:ilvl w:val="1"/>
          <w:numId w:val="900"/>
        </w:numPr>
        <w:spacing w:before="0" w:after="0"/>
      </w:pPr>
      <w:r>
        <w:t>Selection and Fitness</w:t>
      </w:r>
    </w:p>
    <w:p>
      <w:pPr>
        <w:numPr>
          <w:ilvl w:val="2"/>
          <w:numId w:val="900"/>
        </w:numPr>
        <w:spacing w:before="0" w:after="0"/>
      </w:pPr>
      <w:r>
        <w:t>Natural Selection</w:t>
      </w:r>
    </w:p>
    <w:p>
      <w:pPr>
        <w:numPr>
          <w:ilvl w:val="2"/>
          <w:numId w:val="900"/>
        </w:numPr>
        <w:spacing w:before="0" w:after="0"/>
      </w:pPr>
      <w:r>
        <w:t>Fitness Coefficients</w:t>
      </w:r>
    </w:p>
    <w:p>
      <w:pPr>
        <w:numPr>
          <w:ilvl w:val="2"/>
          <w:numId w:val="900"/>
        </w:numPr>
        <w:spacing w:before="0" w:after="0"/>
      </w:pPr>
      <w:r>
        <w:t>Selection Types</w:t>
      </w:r>
    </w:p>
    <w:p>
      <w:pPr>
        <w:numPr>
          <w:ilvl w:val="1"/>
          <w:numId w:val="900"/>
        </w:numPr>
        <w:spacing w:before="0" w:after="0"/>
      </w:pPr>
      <w:r>
        <w:t>Population Stratification</w:t>
      </w:r>
    </w:p>
    <w:p>
      <w:pPr>
        <w:numPr>
          <w:ilvl w:val="2"/>
          <w:numId w:val="900"/>
        </w:numPr>
        <w:spacing w:before="0" w:after="0"/>
      </w:pPr>
      <w:r>
        <w:t>Ancestry Differences</w:t>
      </w:r>
    </w:p>
    <w:p>
      <w:pPr>
        <w:numPr>
          <w:ilvl w:val="2"/>
          <w:numId w:val="900"/>
        </w:numPr>
        <w:spacing w:before="0" w:after="0"/>
      </w:pPr>
      <w:r>
        <w:t>Confounding in Association Studies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pStyle w:val="Heading1"/>
      </w:pPr>
      <w:r>
        <w:t>Patterns of Inheritance</w:t>
      </w:r>
    </w:p>
    <w:p>
      <w:pPr>
        <w:numPr>
          <w:ilvl w:val="0"/>
          <w:numId w:val="900"/>
        </w:numPr>
        <w:spacing w:before="0" w:after="0"/>
      </w:pPr>
      <w:r>
        <w:t>Pedigree Analysis</w:t>
      </w:r>
    </w:p>
    <w:p>
      <w:pPr>
        <w:numPr>
          <w:ilvl w:val="1"/>
          <w:numId w:val="900"/>
        </w:numPr>
        <w:spacing w:before="0" w:after="0"/>
      </w:pPr>
      <w:r>
        <w:t>Symbols and Nomenclature</w:t>
      </w:r>
    </w:p>
    <w:p>
      <w:pPr>
        <w:numPr>
          <w:ilvl w:val="2"/>
          <w:numId w:val="900"/>
        </w:numPr>
        <w:spacing w:before="0" w:after="0"/>
      </w:pPr>
      <w:r>
        <w:t>Standard Pedigree Symbols</w:t>
      </w:r>
    </w:p>
    <w:p>
      <w:pPr>
        <w:numPr>
          <w:ilvl w:val="2"/>
          <w:numId w:val="900"/>
        </w:numPr>
        <w:spacing w:before="0" w:after="0"/>
      </w:pPr>
      <w:r>
        <w:t>Affected Individuals</w:t>
      </w:r>
    </w:p>
    <w:p>
      <w:pPr>
        <w:numPr>
          <w:ilvl w:val="2"/>
          <w:numId w:val="900"/>
        </w:numPr>
        <w:spacing w:before="0" w:after="0"/>
      </w:pPr>
      <w:r>
        <w:t>Carriers</w:t>
      </w:r>
    </w:p>
    <w:p>
      <w:pPr>
        <w:numPr>
          <w:ilvl w:val="2"/>
          <w:numId w:val="900"/>
        </w:numPr>
        <w:spacing w:before="0" w:after="0"/>
      </w:pPr>
      <w:r>
        <w:t>Deceased Individuals</w:t>
      </w:r>
    </w:p>
    <w:p>
      <w:pPr>
        <w:numPr>
          <w:ilvl w:val="2"/>
          <w:numId w:val="900"/>
        </w:numPr>
        <w:spacing w:before="0" w:after="0"/>
      </w:pPr>
      <w:r>
        <w:t>Consanguineous Matings</w:t>
      </w:r>
    </w:p>
    <w:p>
      <w:pPr>
        <w:numPr>
          <w:ilvl w:val="1"/>
          <w:numId w:val="900"/>
        </w:numPr>
        <w:spacing w:before="0" w:after="0"/>
      </w:pPr>
      <w:r>
        <w:t>Constructing a Pedigree</w:t>
      </w:r>
    </w:p>
    <w:p>
      <w:pPr>
        <w:numPr>
          <w:ilvl w:val="2"/>
          <w:numId w:val="900"/>
        </w:numPr>
        <w:spacing w:before="0" w:after="0"/>
      </w:pPr>
      <w:r>
        <w:t>Information Gathering</w:t>
      </w:r>
    </w:p>
    <w:p>
      <w:pPr>
        <w:numPr>
          <w:ilvl w:val="2"/>
          <w:numId w:val="900"/>
        </w:numPr>
        <w:spacing w:before="0" w:after="0"/>
      </w:pPr>
      <w:r>
        <w:t>Three-Generation Rule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Interpreting Pedigree Patterns</w:t>
      </w:r>
    </w:p>
    <w:p>
      <w:pPr>
        <w:numPr>
          <w:ilvl w:val="2"/>
          <w:numId w:val="900"/>
        </w:numPr>
        <w:spacing w:before="0" w:after="0"/>
      </w:pPr>
      <w:r>
        <w:t>Identifying Inheritance Patterns</w:t>
      </w:r>
    </w:p>
    <w:p>
      <w:pPr>
        <w:numPr>
          <w:ilvl w:val="3"/>
          <w:numId w:val="900"/>
        </w:numPr>
        <w:spacing w:before="0" w:after="0"/>
      </w:pPr>
      <w:r>
        <w:t>Vertical vs. Horizontal Transmission</w:t>
      </w:r>
    </w:p>
    <w:p>
      <w:pPr>
        <w:numPr>
          <w:ilvl w:val="3"/>
          <w:numId w:val="900"/>
        </w:numPr>
        <w:spacing w:before="0" w:after="0"/>
      </w:pPr>
      <w:r>
        <w:t>Male vs. Female Affected Ratios</w:t>
      </w:r>
    </w:p>
    <w:p>
      <w:pPr>
        <w:numPr>
          <w:ilvl w:val="3"/>
          <w:numId w:val="900"/>
        </w:numPr>
        <w:spacing w:before="0" w:after="0"/>
      </w:pPr>
      <w:r>
        <w:t>Generation Skipping</w:t>
      </w:r>
    </w:p>
    <w:p>
      <w:pPr>
        <w:numPr>
          <w:ilvl w:val="2"/>
          <w:numId w:val="900"/>
        </w:numPr>
        <w:spacing w:before="0" w:after="0"/>
      </w:pPr>
      <w:r>
        <w:t>Recognizing Consanguinity</w:t>
      </w:r>
    </w:p>
    <w:p>
      <w:pPr>
        <w:numPr>
          <w:ilvl w:val="3"/>
          <w:numId w:val="900"/>
        </w:numPr>
        <w:spacing w:before="0" w:after="0"/>
      </w:pPr>
      <w:r>
        <w:t>Coefficient of Inbreeding</w:t>
      </w:r>
    </w:p>
    <w:p>
      <w:pPr>
        <w:numPr>
          <w:ilvl w:val="3"/>
          <w:numId w:val="900"/>
        </w:numPr>
        <w:spacing w:before="0" w:after="0"/>
      </w:pPr>
      <w:r>
        <w:t>Increased Recessive Disease Risk</w:t>
      </w:r>
    </w:p>
    <w:p>
      <w:pPr>
        <w:numPr>
          <w:ilvl w:val="2"/>
          <w:numId w:val="900"/>
        </w:numPr>
        <w:spacing w:before="0" w:after="0"/>
      </w:pPr>
      <w:r>
        <w:t>Identifying De Novo Mutations</w:t>
      </w:r>
    </w:p>
    <w:p>
      <w:pPr>
        <w:numPr>
          <w:ilvl w:val="3"/>
          <w:numId w:val="900"/>
        </w:numPr>
        <w:spacing w:before="0" w:after="0"/>
      </w:pPr>
      <w:r>
        <w:t>Sporadic Cases</w:t>
      </w:r>
    </w:p>
    <w:p>
      <w:pPr>
        <w:numPr>
          <w:ilvl w:val="3"/>
          <w:numId w:val="900"/>
        </w:numPr>
        <w:spacing w:before="0" w:after="0"/>
      </w:pPr>
      <w:r>
        <w:t>New Mutations</w:t>
      </w:r>
    </w:p>
    <w:p>
      <w:pPr>
        <w:numPr>
          <w:ilvl w:val="3"/>
          <w:numId w:val="900"/>
        </w:numPr>
        <w:spacing w:before="0" w:after="0"/>
      </w:pPr>
      <w:r>
        <w:t>Gonadal Mosaicism</w:t>
      </w:r>
    </w:p>
    <w:p>
      <w:pPr>
        <w:numPr>
          <w:ilvl w:val="0"/>
          <w:numId w:val="900"/>
        </w:numPr>
        <w:spacing w:before="0" w:after="0"/>
      </w:pPr>
      <w:r>
        <w:t>Mendelian Inheritance</w:t>
      </w:r>
    </w:p>
    <w:p>
      <w:pPr>
        <w:numPr>
          <w:ilvl w:val="1"/>
          <w:numId w:val="900"/>
        </w:numPr>
        <w:spacing w:before="0" w:after="0"/>
      </w:pPr>
      <w:r>
        <w:t>Autosomal Dominant Inheritance</w:t>
      </w:r>
    </w:p>
    <w:p>
      <w:pPr>
        <w:numPr>
          <w:ilvl w:val="2"/>
          <w:numId w:val="900"/>
        </w:numPr>
        <w:spacing w:before="0" w:after="0"/>
      </w:pPr>
      <w:r>
        <w:t>Characteristics and Risk</w:t>
      </w:r>
    </w:p>
    <w:p>
      <w:pPr>
        <w:numPr>
          <w:ilvl w:val="3"/>
          <w:numId w:val="900"/>
        </w:numPr>
        <w:spacing w:before="0" w:after="0"/>
      </w:pPr>
      <w:r>
        <w:t>50% Risk to Offspring</w:t>
      </w:r>
    </w:p>
    <w:p>
      <w:pPr>
        <w:numPr>
          <w:ilvl w:val="3"/>
          <w:numId w:val="900"/>
        </w:numPr>
        <w:spacing w:before="0" w:after="0"/>
      </w:pPr>
      <w:r>
        <w:t>Male and Female Equally Affected</w:t>
      </w:r>
    </w:p>
    <w:p>
      <w:pPr>
        <w:numPr>
          <w:ilvl w:val="3"/>
          <w:numId w:val="900"/>
        </w:numPr>
        <w:spacing w:before="0" w:after="0"/>
      </w:pPr>
      <w:r>
        <w:t>Vertical Transmission Pattern</w:t>
      </w:r>
    </w:p>
    <w:p>
      <w:pPr>
        <w:numPr>
          <w:ilvl w:val="2"/>
          <w:numId w:val="900"/>
        </w:numPr>
        <w:spacing w:before="0" w:after="0"/>
      </w:pPr>
      <w:r>
        <w:t>Vertical Transmission</w:t>
      </w:r>
    </w:p>
    <w:p>
      <w:pPr>
        <w:numPr>
          <w:ilvl w:val="3"/>
          <w:numId w:val="900"/>
        </w:numPr>
        <w:spacing w:before="0" w:after="0"/>
      </w:pPr>
      <w:r>
        <w:t>Parent-to-Child Transmission</w:t>
      </w:r>
    </w:p>
    <w:p>
      <w:pPr>
        <w:numPr>
          <w:ilvl w:val="3"/>
          <w:numId w:val="900"/>
        </w:numPr>
        <w:spacing w:before="0" w:after="0"/>
      </w:pPr>
      <w:r>
        <w:t>Multiple Generations Affected</w:t>
      </w:r>
    </w:p>
    <w:p>
      <w:pPr>
        <w:numPr>
          <w:ilvl w:val="2"/>
          <w:numId w:val="900"/>
        </w:numPr>
        <w:spacing w:before="0" w:after="0"/>
      </w:pPr>
      <w:r>
        <w:t>Reduced Penetrance</w:t>
      </w:r>
    </w:p>
    <w:p>
      <w:pPr>
        <w:numPr>
          <w:ilvl w:val="3"/>
          <w:numId w:val="900"/>
        </w:numPr>
        <w:spacing w:before="0" w:after="0"/>
      </w:pPr>
      <w:r>
        <w:t>Incomplete Expression</w:t>
      </w:r>
    </w:p>
    <w:p>
      <w:pPr>
        <w:numPr>
          <w:ilvl w:val="3"/>
          <w:numId w:val="900"/>
        </w:numPr>
        <w:spacing w:before="0" w:after="0"/>
      </w:pPr>
      <w:r>
        <w:t>Age-Related Penetrance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Variable Expressivity</w:t>
      </w:r>
    </w:p>
    <w:p>
      <w:pPr>
        <w:numPr>
          <w:ilvl w:val="3"/>
          <w:numId w:val="900"/>
        </w:numPr>
        <w:spacing w:before="0" w:after="0"/>
      </w:pPr>
      <w:r>
        <w:t>Phenotypic Variation</w:t>
      </w:r>
    </w:p>
    <w:p>
      <w:pPr>
        <w:numPr>
          <w:ilvl w:val="3"/>
          <w:numId w:val="900"/>
        </w:numPr>
        <w:spacing w:before="0" w:after="0"/>
      </w:pPr>
      <w:r>
        <w:t>Severity Differences</w:t>
      </w:r>
    </w:p>
    <w:p>
      <w:pPr>
        <w:numPr>
          <w:ilvl w:val="3"/>
          <w:numId w:val="900"/>
        </w:numPr>
        <w:spacing w:before="0" w:after="0"/>
      </w:pPr>
      <w:r>
        <w:t>Modifier Genes</w:t>
      </w:r>
    </w:p>
    <w:p>
      <w:pPr>
        <w:numPr>
          <w:ilvl w:val="2"/>
          <w:numId w:val="900"/>
        </w:numPr>
        <w:spacing w:before="0" w:after="0"/>
      </w:pPr>
      <w:r>
        <w:t>Example Disorders</w:t>
      </w:r>
    </w:p>
    <w:p>
      <w:pPr>
        <w:numPr>
          <w:ilvl w:val="3"/>
          <w:numId w:val="900"/>
        </w:numPr>
        <w:spacing w:before="0" w:after="0"/>
      </w:pPr>
      <w:r>
        <w:t>Huntington's Disease</w:t>
      </w:r>
    </w:p>
    <w:p>
      <w:pPr>
        <w:numPr>
          <w:ilvl w:val="4"/>
          <w:numId w:val="900"/>
        </w:numPr>
        <w:spacing w:before="0" w:after="0"/>
      </w:pPr>
      <w:r>
        <w:t>CAG Repeat Expansion</w:t>
      </w:r>
    </w:p>
    <w:p>
      <w:pPr>
        <w:numPr>
          <w:ilvl w:val="4"/>
          <w:numId w:val="900"/>
        </w:numPr>
        <w:spacing w:before="0" w:after="0"/>
      </w:pPr>
      <w:r>
        <w:t>Anticipation</w:t>
      </w:r>
    </w:p>
    <w:p>
      <w:pPr>
        <w:numPr>
          <w:ilvl w:val="4"/>
          <w:numId w:val="900"/>
        </w:numPr>
        <w:spacing w:before="0" w:after="0"/>
      </w:pPr>
      <w:r>
        <w:t>Adult Onset</w:t>
      </w:r>
    </w:p>
    <w:p>
      <w:pPr>
        <w:numPr>
          <w:ilvl w:val="3"/>
          <w:numId w:val="900"/>
        </w:numPr>
        <w:spacing w:before="0" w:after="0"/>
      </w:pPr>
      <w:r>
        <w:t>Marfan Syndrome</w:t>
      </w:r>
    </w:p>
    <w:p>
      <w:pPr>
        <w:numPr>
          <w:ilvl w:val="4"/>
          <w:numId w:val="900"/>
        </w:numPr>
        <w:spacing w:before="0" w:after="0"/>
      </w:pPr>
      <w:r>
        <w:t>Connective Tissue Disorder</w:t>
      </w:r>
    </w:p>
    <w:p>
      <w:pPr>
        <w:numPr>
          <w:ilvl w:val="4"/>
          <w:numId w:val="900"/>
        </w:numPr>
        <w:spacing w:before="0" w:after="0"/>
      </w:pPr>
      <w:r>
        <w:t>FBN1 Gene</w:t>
      </w:r>
    </w:p>
    <w:p>
      <w:pPr>
        <w:numPr>
          <w:ilvl w:val="4"/>
          <w:numId w:val="900"/>
        </w:numPr>
        <w:spacing w:before="0" w:after="0"/>
      </w:pPr>
      <w:r>
        <w:t>Multisystem Involvement</w:t>
      </w:r>
    </w:p>
    <w:p>
      <w:pPr>
        <w:numPr>
          <w:ilvl w:val="3"/>
          <w:numId w:val="900"/>
        </w:numPr>
        <w:spacing w:before="0" w:after="0"/>
      </w:pPr>
      <w:r>
        <w:t>Familial Hypercholesterolemia</w:t>
      </w:r>
    </w:p>
    <w:p>
      <w:pPr>
        <w:numPr>
          <w:ilvl w:val="4"/>
          <w:numId w:val="900"/>
        </w:numPr>
        <w:spacing w:before="0" w:after="0"/>
      </w:pPr>
      <w:r>
        <w:t>LDLR Gene</w:t>
      </w:r>
    </w:p>
    <w:p>
      <w:pPr>
        <w:numPr>
          <w:ilvl w:val="4"/>
          <w:numId w:val="900"/>
        </w:numPr>
        <w:spacing w:before="0" w:after="0"/>
      </w:pPr>
      <w:r>
        <w:t>Cardiovascular Risk</w:t>
      </w:r>
    </w:p>
    <w:p>
      <w:pPr>
        <w:numPr>
          <w:ilvl w:val="4"/>
          <w:numId w:val="900"/>
        </w:numPr>
        <w:spacing w:before="0" w:after="0"/>
      </w:pPr>
      <w:r>
        <w:t>Heterozygote vs. Homozygote</w:t>
      </w:r>
    </w:p>
    <w:p>
      <w:pPr>
        <w:numPr>
          <w:ilvl w:val="1"/>
          <w:numId w:val="900"/>
        </w:numPr>
        <w:spacing w:before="0" w:after="0"/>
      </w:pPr>
      <w:r>
        <w:t>Autosomal Recessive Inheritance</w:t>
      </w:r>
    </w:p>
    <w:p>
      <w:pPr>
        <w:numPr>
          <w:ilvl w:val="2"/>
          <w:numId w:val="900"/>
        </w:numPr>
        <w:spacing w:before="0" w:after="0"/>
      </w:pPr>
      <w:r>
        <w:t>Characteristics and Risk</w:t>
      </w:r>
    </w:p>
    <w:p>
      <w:pPr>
        <w:numPr>
          <w:ilvl w:val="3"/>
          <w:numId w:val="900"/>
        </w:numPr>
        <w:spacing w:before="0" w:after="0"/>
      </w:pPr>
      <w:r>
        <w:t>25% Risk to Offspring</w:t>
      </w:r>
    </w:p>
    <w:p>
      <w:pPr>
        <w:numPr>
          <w:ilvl w:val="3"/>
          <w:numId w:val="900"/>
        </w:numPr>
        <w:spacing w:before="0" w:after="0"/>
      </w:pPr>
      <w:r>
        <w:t>Male and Female Equally Affected</w:t>
      </w:r>
    </w:p>
    <w:p>
      <w:pPr>
        <w:numPr>
          <w:ilvl w:val="3"/>
          <w:numId w:val="900"/>
        </w:numPr>
        <w:spacing w:before="0" w:after="0"/>
      </w:pPr>
      <w:r>
        <w:t>Horizontal Transmission Pattern</w:t>
      </w:r>
    </w:p>
    <w:p>
      <w:pPr>
        <w:numPr>
          <w:ilvl w:val="2"/>
          <w:numId w:val="900"/>
        </w:numPr>
        <w:spacing w:before="0" w:after="0"/>
      </w:pPr>
      <w:r>
        <w:t>Horizontal Transmission</w:t>
      </w:r>
    </w:p>
    <w:p>
      <w:pPr>
        <w:numPr>
          <w:ilvl w:val="3"/>
          <w:numId w:val="900"/>
        </w:numPr>
        <w:spacing w:before="0" w:after="0"/>
      </w:pPr>
      <w:r>
        <w:t>Affected Siblings</w:t>
      </w:r>
    </w:p>
    <w:p>
      <w:pPr>
        <w:numPr>
          <w:ilvl w:val="3"/>
          <w:numId w:val="900"/>
        </w:numPr>
        <w:spacing w:before="0" w:after="0"/>
      </w:pPr>
      <w:r>
        <w:t>Unaffected Parents</w:t>
      </w:r>
    </w:p>
    <w:p>
      <w:pPr>
        <w:numPr>
          <w:ilvl w:val="2"/>
          <w:numId w:val="900"/>
        </w:numPr>
        <w:spacing w:before="0" w:after="0"/>
      </w:pPr>
      <w:r>
        <w:t>Consanguinity</w:t>
      </w:r>
    </w:p>
    <w:p>
      <w:pPr>
        <w:numPr>
          <w:ilvl w:val="3"/>
          <w:numId w:val="900"/>
        </w:numPr>
        <w:spacing w:before="0" w:after="0"/>
      </w:pPr>
      <w:r>
        <w:t>Increased Risk in Related Parents</w:t>
      </w:r>
    </w:p>
    <w:p>
      <w:pPr>
        <w:numPr>
          <w:ilvl w:val="3"/>
          <w:numId w:val="900"/>
        </w:numPr>
        <w:spacing w:before="0" w:after="0"/>
      </w:pPr>
      <w:r>
        <w:t>Rare Allele Sharing</w:t>
      </w:r>
    </w:p>
    <w:p>
      <w:pPr>
        <w:numPr>
          <w:ilvl w:val="2"/>
          <w:numId w:val="900"/>
        </w:numPr>
        <w:spacing w:before="0" w:after="0"/>
      </w:pPr>
      <w:r>
        <w:t>Carrier State</w:t>
      </w:r>
    </w:p>
    <w:p>
      <w:pPr>
        <w:numPr>
          <w:ilvl w:val="3"/>
          <w:numId w:val="900"/>
        </w:numPr>
        <w:spacing w:before="0" w:after="0"/>
      </w:pPr>
      <w:r>
        <w:t>Heterozygous Carriers</w:t>
      </w:r>
    </w:p>
    <w:p>
      <w:pPr>
        <w:numPr>
          <w:ilvl w:val="3"/>
          <w:numId w:val="900"/>
        </w:numPr>
        <w:spacing w:before="0" w:after="0"/>
      </w:pPr>
      <w:r>
        <w:t>Usually Asymptomatic</w:t>
      </w:r>
    </w:p>
    <w:p>
      <w:pPr>
        <w:numPr>
          <w:ilvl w:val="3"/>
          <w:numId w:val="900"/>
        </w:numPr>
        <w:spacing w:before="0" w:after="0"/>
      </w:pPr>
      <w:r>
        <w:t>Carrier Testing</w:t>
      </w:r>
    </w:p>
    <w:p>
      <w:pPr>
        <w:numPr>
          <w:ilvl w:val="2"/>
          <w:numId w:val="900"/>
        </w:numPr>
        <w:spacing w:before="0" w:after="0"/>
      </w:pPr>
      <w:r>
        <w:t>Example Disorders</w:t>
      </w:r>
    </w:p>
    <w:p>
      <w:pPr>
        <w:numPr>
          <w:ilvl w:val="3"/>
          <w:numId w:val="900"/>
        </w:numPr>
        <w:spacing w:before="0" w:after="0"/>
      </w:pPr>
      <w:r>
        <w:t>Cystic Fibrosis</w:t>
      </w:r>
    </w:p>
    <w:p>
      <w:pPr>
        <w:numPr>
          <w:ilvl w:val="4"/>
          <w:numId w:val="900"/>
        </w:numPr>
        <w:spacing w:before="0" w:after="0"/>
      </w:pPr>
      <w:r>
        <w:t>CFTR Gene</w:t>
      </w:r>
    </w:p>
    <w:p>
      <w:pPr>
        <w:numPr>
          <w:ilvl w:val="4"/>
          <w:numId w:val="900"/>
        </w:numPr>
        <w:spacing w:before="0" w:after="0"/>
      </w:pPr>
      <w:r>
        <w:t>Chloride Channel Defect</w:t>
      </w:r>
    </w:p>
    <w:p>
      <w:pPr>
        <w:numPr>
          <w:ilvl w:val="4"/>
          <w:numId w:val="900"/>
        </w:numPr>
        <w:spacing w:before="0" w:after="0"/>
      </w:pPr>
      <w:r>
        <w:t>Respiratory and Digestive Symptoms</w:t>
      </w:r>
    </w:p>
    <w:p>
      <w:pPr>
        <w:numPr>
          <w:ilvl w:val="3"/>
          <w:numId w:val="900"/>
        </w:numPr>
        <w:spacing w:before="0" w:after="0"/>
      </w:pPr>
      <w:r>
        <w:t>Sickle Cell Anemia</w:t>
      </w:r>
    </w:p>
    <w:p>
      <w:pPr>
        <w:numPr>
          <w:ilvl w:val="4"/>
          <w:numId w:val="900"/>
        </w:numPr>
        <w:spacing w:before="0" w:after="0"/>
      </w:pPr>
      <w:r>
        <w:t>HBB Gene</w:t>
      </w:r>
    </w:p>
    <w:p>
      <w:pPr>
        <w:numPr>
          <w:ilvl w:val="4"/>
          <w:numId w:val="900"/>
        </w:numPr>
        <w:spacing w:before="0" w:after="0"/>
      </w:pPr>
      <w:r>
        <w:t>Hemoglobin Variant</w:t>
      </w:r>
    </w:p>
    <w:p>
      <w:pPr>
        <w:numPr>
          <w:ilvl w:val="4"/>
          <w:numId w:val="900"/>
        </w:numPr>
        <w:spacing w:before="0" w:after="0"/>
      </w:pPr>
      <w:r>
        <w:t>Vaso-occlusive Crises</w:t>
      </w:r>
    </w:p>
    <w:p>
      <w:pPr>
        <w:numPr>
          <w:ilvl w:val="3"/>
          <w:numId w:val="900"/>
        </w:numPr>
        <w:spacing w:before="0" w:after="0"/>
      </w:pPr>
      <w:r>
        <w:t>Phenylketonuria</w:t>
      </w:r>
    </w:p>
    <w:p>
      <w:pPr>
        <w:numPr>
          <w:ilvl w:val="4"/>
          <w:numId w:val="900"/>
        </w:numPr>
        <w:spacing w:before="0" w:after="0"/>
      </w:pPr>
      <w:r>
        <w:t>PAH Gene</w:t>
      </w:r>
    </w:p>
    <w:p>
      <w:pPr>
        <w:numPr>
          <w:ilvl w:val="4"/>
          <w:numId w:val="900"/>
        </w:numPr>
        <w:spacing w:before="0" w:after="0"/>
      </w:pPr>
      <w:r>
        <w:t>Phenylalanine Metabolism</w:t>
      </w:r>
    </w:p>
    <w:p>
      <w:pPr>
        <w:numPr>
          <w:ilvl w:val="4"/>
          <w:numId w:val="900"/>
        </w:numPr>
        <w:spacing w:before="0" w:after="0"/>
      </w:pPr>
      <w:r>
        <w:t>Intellectual Disability Prevention</w:t>
      </w:r>
    </w:p>
    <w:p>
      <w:pPr>
        <w:numPr>
          <w:ilvl w:val="1"/>
          <w:numId w:val="900"/>
        </w:numPr>
        <w:spacing w:before="0" w:after="0"/>
      </w:pPr>
      <w:r>
        <w:t>X-Linked Recessive Inheritance</w:t>
      </w:r>
    </w:p>
    <w:p>
      <w:pPr>
        <w:numPr>
          <w:ilvl w:val="2"/>
          <w:numId w:val="900"/>
        </w:numPr>
        <w:spacing w:before="0" w:after="0"/>
      </w:pPr>
      <w:r>
        <w:t>Characteristics and Risk</w:t>
      </w:r>
    </w:p>
    <w:p>
      <w:pPr>
        <w:numPr>
          <w:ilvl w:val="3"/>
          <w:numId w:val="900"/>
        </w:numPr>
        <w:spacing w:before="0" w:after="0"/>
      </w:pPr>
      <w:r>
        <w:t>Affected Males</w:t>
      </w:r>
    </w:p>
    <w:p>
      <w:pPr>
        <w:numPr>
          <w:ilvl w:val="3"/>
          <w:numId w:val="900"/>
        </w:numPr>
        <w:spacing w:before="0" w:after="0"/>
      </w:pPr>
      <w:r>
        <w:t>Carrier Females</w:t>
      </w:r>
    </w:p>
    <w:p>
      <w:pPr>
        <w:numPr>
          <w:ilvl w:val="3"/>
          <w:numId w:val="900"/>
        </w:numPr>
        <w:spacing w:before="0" w:after="0"/>
      </w:pPr>
      <w:r>
        <w:t>No Male-to-Male Transmission</w:t>
      </w:r>
    </w:p>
    <w:p>
      <w:pPr>
        <w:numPr>
          <w:ilvl w:val="2"/>
          <w:numId w:val="900"/>
        </w:numPr>
        <w:spacing w:before="0" w:after="0"/>
      </w:pPr>
      <w:r>
        <w:t>Affected Males vs. Carrier Females</w:t>
      </w:r>
    </w:p>
    <w:p>
      <w:pPr>
        <w:numPr>
          <w:ilvl w:val="3"/>
          <w:numId w:val="900"/>
        </w:numPr>
        <w:spacing w:before="0" w:after="0"/>
      </w:pPr>
      <w:r>
        <w:t>Hemizygous Males</w:t>
      </w:r>
    </w:p>
    <w:p>
      <w:pPr>
        <w:numPr>
          <w:ilvl w:val="3"/>
          <w:numId w:val="900"/>
        </w:numPr>
        <w:spacing w:before="0" w:after="0"/>
      </w:pPr>
      <w:r>
        <w:t>Heterozygous Females</w:t>
      </w:r>
    </w:p>
    <w:p>
      <w:pPr>
        <w:numPr>
          <w:ilvl w:val="3"/>
          <w:numId w:val="900"/>
        </w:numPr>
        <w:spacing w:before="0" w:after="0"/>
      </w:pPr>
      <w:r>
        <w:t>X-Inactivation in Females</w:t>
      </w:r>
    </w:p>
    <w:p>
      <w:pPr>
        <w:numPr>
          <w:ilvl w:val="2"/>
          <w:numId w:val="900"/>
        </w:numPr>
        <w:spacing w:before="0" w:after="0"/>
      </w:pPr>
      <w:r>
        <w:t>Skewed X-Inactivation</w:t>
      </w:r>
    </w:p>
    <w:p>
      <w:pPr>
        <w:numPr>
          <w:ilvl w:val="3"/>
          <w:numId w:val="900"/>
        </w:numPr>
        <w:spacing w:before="0" w:after="0"/>
      </w:pPr>
      <w:r>
        <w:t>Non-random Inactivation</w:t>
      </w:r>
    </w:p>
    <w:p>
      <w:pPr>
        <w:numPr>
          <w:ilvl w:val="3"/>
          <w:numId w:val="900"/>
        </w:numPr>
        <w:spacing w:before="0" w:after="0"/>
      </w:pPr>
      <w:r>
        <w:t>Manifesting Heterozygotes</w:t>
      </w:r>
    </w:p>
    <w:p>
      <w:pPr>
        <w:numPr>
          <w:ilvl w:val="2"/>
          <w:numId w:val="900"/>
        </w:numPr>
        <w:spacing w:before="0" w:after="0"/>
      </w:pPr>
      <w:r>
        <w:t>Example Disorders</w:t>
      </w:r>
    </w:p>
    <w:p>
      <w:pPr>
        <w:numPr>
          <w:ilvl w:val="3"/>
          <w:numId w:val="900"/>
        </w:numPr>
        <w:spacing w:before="0" w:after="0"/>
      </w:pPr>
      <w:r>
        <w:t>Duchenne Muscular Dystrophy</w:t>
      </w:r>
    </w:p>
    <w:p>
      <w:pPr>
        <w:numPr>
          <w:ilvl w:val="4"/>
          <w:numId w:val="900"/>
        </w:numPr>
        <w:spacing w:before="0" w:after="0"/>
      </w:pPr>
      <w:r>
        <w:t>DMD Gene</w:t>
      </w:r>
    </w:p>
    <w:p>
      <w:pPr>
        <w:numPr>
          <w:ilvl w:val="4"/>
          <w:numId w:val="900"/>
        </w:numPr>
        <w:spacing w:before="0" w:after="0"/>
      </w:pPr>
      <w:r>
        <w:t>Dystrophin Deficiency</w:t>
      </w:r>
    </w:p>
    <w:p>
      <w:pPr>
        <w:numPr>
          <w:ilvl w:val="4"/>
          <w:numId w:val="900"/>
        </w:numPr>
        <w:spacing w:before="0" w:after="0"/>
      </w:pPr>
      <w:r>
        <w:t>Progressive Muscle Weakness</w:t>
      </w:r>
    </w:p>
    <w:p>
      <w:pPr>
        <w:numPr>
          <w:ilvl w:val="3"/>
          <w:numId w:val="900"/>
        </w:numPr>
        <w:spacing w:before="0" w:after="0"/>
      </w:pPr>
      <w:r>
        <w:t>Hemophilia A</w:t>
      </w:r>
    </w:p>
    <w:p>
      <w:pPr>
        <w:numPr>
          <w:ilvl w:val="4"/>
          <w:numId w:val="900"/>
        </w:numPr>
        <w:spacing w:before="0" w:after="0"/>
      </w:pPr>
      <w:r>
        <w:t>F8 Gene</w:t>
      </w:r>
    </w:p>
    <w:p>
      <w:pPr>
        <w:numPr>
          <w:ilvl w:val="4"/>
          <w:numId w:val="900"/>
        </w:numPr>
        <w:spacing w:before="0" w:after="0"/>
      </w:pPr>
      <w:r>
        <w:t>Factor VIII Deficiency</w:t>
      </w:r>
    </w:p>
    <w:p>
      <w:pPr>
        <w:numPr>
          <w:ilvl w:val="4"/>
          <w:numId w:val="900"/>
        </w:numPr>
        <w:spacing w:before="0" w:after="0"/>
      </w:pPr>
      <w:r>
        <w:t>Bleeding Disorder</w:t>
      </w:r>
    </w:p>
    <w:p>
      <w:pPr>
        <w:numPr>
          <w:ilvl w:val="3"/>
          <w:numId w:val="900"/>
        </w:numPr>
        <w:spacing w:before="0" w:after="0"/>
      </w:pPr>
      <w:r>
        <w:t>Red-Green Color Blindness</w:t>
      </w:r>
    </w:p>
    <w:p>
      <w:pPr>
        <w:numPr>
          <w:ilvl w:val="4"/>
          <w:numId w:val="900"/>
        </w:numPr>
        <w:spacing w:before="0" w:after="0"/>
      </w:pPr>
      <w:r>
        <w:t>OPN1LW and OPN1MW Genes</w:t>
      </w:r>
    </w:p>
    <w:p>
      <w:pPr>
        <w:numPr>
          <w:ilvl w:val="4"/>
          <w:numId w:val="900"/>
        </w:numPr>
        <w:spacing w:before="0" w:after="0"/>
      </w:pPr>
      <w:r>
        <w:t>Opsin Defects</w:t>
      </w:r>
    </w:p>
    <w:p>
      <w:pPr>
        <w:numPr>
          <w:ilvl w:val="4"/>
          <w:numId w:val="900"/>
        </w:numPr>
        <w:spacing w:before="0" w:after="0"/>
      </w:pPr>
      <w:r>
        <w:t>Visual Perception</w:t>
      </w:r>
    </w:p>
    <w:p>
      <w:pPr>
        <w:numPr>
          <w:ilvl w:val="1"/>
          <w:numId w:val="900"/>
        </w:numPr>
        <w:spacing w:before="0" w:after="0"/>
      </w:pPr>
      <w:r>
        <w:t>X-Linked Dominant Inheritance</w:t>
      </w:r>
    </w:p>
    <w:p>
      <w:pPr>
        <w:numPr>
          <w:ilvl w:val="2"/>
          <w:numId w:val="900"/>
        </w:numPr>
        <w:spacing w:before="0" w:after="0"/>
      </w:pPr>
      <w:r>
        <w:t>Characteristics and Risk</w:t>
      </w:r>
    </w:p>
    <w:p>
      <w:pPr>
        <w:numPr>
          <w:ilvl w:val="3"/>
          <w:numId w:val="900"/>
        </w:numPr>
        <w:spacing w:before="0" w:after="0"/>
      </w:pPr>
      <w:r>
        <w:t>Affected Females and Males</w:t>
      </w:r>
    </w:p>
    <w:p>
      <w:pPr>
        <w:numPr>
          <w:ilvl w:val="3"/>
          <w:numId w:val="900"/>
        </w:numPr>
        <w:spacing w:before="0" w:after="0"/>
      </w:pPr>
      <w:r>
        <w:t>More Affected Females</w:t>
      </w:r>
    </w:p>
    <w:p>
      <w:pPr>
        <w:numPr>
          <w:ilvl w:val="3"/>
          <w:numId w:val="900"/>
        </w:numPr>
        <w:spacing w:before="0" w:after="0"/>
      </w:pPr>
      <w:r>
        <w:t>Vertical Transmission</w:t>
      </w:r>
    </w:p>
    <w:p>
      <w:pPr>
        <w:numPr>
          <w:ilvl w:val="2"/>
          <w:numId w:val="900"/>
        </w:numPr>
        <w:spacing w:before="0" w:after="0"/>
      </w:pPr>
      <w:r>
        <w:t>Affected Females vs. Males</w:t>
      </w:r>
    </w:p>
    <w:p>
      <w:pPr>
        <w:numPr>
          <w:ilvl w:val="3"/>
          <w:numId w:val="900"/>
        </w:numPr>
        <w:spacing w:before="0" w:after="0"/>
      </w:pPr>
      <w:r>
        <w:t>Female Predominance</w:t>
      </w:r>
    </w:p>
    <w:p>
      <w:pPr>
        <w:numPr>
          <w:ilvl w:val="3"/>
          <w:numId w:val="900"/>
        </w:numPr>
        <w:spacing w:before="0" w:after="0"/>
      </w:pPr>
      <w:r>
        <w:t>Male Severity</w:t>
      </w:r>
    </w:p>
    <w:p>
      <w:pPr>
        <w:numPr>
          <w:ilvl w:val="2"/>
          <w:numId w:val="900"/>
        </w:numPr>
        <w:spacing w:before="0" w:after="0"/>
      </w:pPr>
      <w:r>
        <w:t>Male Lethality</w:t>
      </w:r>
    </w:p>
    <w:p>
      <w:pPr>
        <w:numPr>
          <w:ilvl w:val="3"/>
          <w:numId w:val="900"/>
        </w:numPr>
        <w:spacing w:before="0" w:after="0"/>
      </w:pPr>
      <w:r>
        <w:t>Embryonic or Fetal Death</w:t>
      </w:r>
    </w:p>
    <w:p>
      <w:pPr>
        <w:numPr>
          <w:ilvl w:val="3"/>
          <w:numId w:val="900"/>
        </w:numPr>
        <w:spacing w:before="0" w:after="0"/>
      </w:pPr>
      <w:r>
        <w:t>Surviving Males Rare</w:t>
      </w:r>
    </w:p>
    <w:p>
      <w:pPr>
        <w:numPr>
          <w:ilvl w:val="2"/>
          <w:numId w:val="900"/>
        </w:numPr>
        <w:spacing w:before="0" w:after="0"/>
      </w:pPr>
      <w:r>
        <w:t>Example Disorders</w:t>
      </w:r>
    </w:p>
    <w:p>
      <w:pPr>
        <w:numPr>
          <w:ilvl w:val="3"/>
          <w:numId w:val="900"/>
        </w:numPr>
        <w:spacing w:before="0" w:after="0"/>
      </w:pPr>
      <w:r>
        <w:t>Rett Syndrome</w:t>
      </w:r>
    </w:p>
    <w:p>
      <w:pPr>
        <w:numPr>
          <w:ilvl w:val="4"/>
          <w:numId w:val="900"/>
        </w:numPr>
        <w:spacing w:before="0" w:after="0"/>
      </w:pPr>
      <w:r>
        <w:t>MECP2 Gene</w:t>
      </w:r>
    </w:p>
    <w:p>
      <w:pPr>
        <w:numPr>
          <w:ilvl w:val="4"/>
          <w:numId w:val="900"/>
        </w:numPr>
        <w:spacing w:before="0" w:after="0"/>
      </w:pPr>
      <w:r>
        <w:t>Neurodevelopmental Disorder</w:t>
      </w:r>
    </w:p>
    <w:p>
      <w:pPr>
        <w:numPr>
          <w:ilvl w:val="4"/>
          <w:numId w:val="900"/>
        </w:numPr>
        <w:spacing w:before="0" w:after="0"/>
      </w:pPr>
      <w:r>
        <w:t>Female Predominance</w:t>
      </w:r>
    </w:p>
    <w:p>
      <w:pPr>
        <w:numPr>
          <w:ilvl w:val="3"/>
          <w:numId w:val="900"/>
        </w:numPr>
        <w:spacing w:before="0" w:after="0"/>
      </w:pPr>
      <w:r>
        <w:t>Fragile X Syndrome</w:t>
      </w:r>
    </w:p>
    <w:p>
      <w:pPr>
        <w:numPr>
          <w:ilvl w:val="4"/>
          <w:numId w:val="900"/>
        </w:numPr>
        <w:spacing w:before="0" w:after="0"/>
      </w:pPr>
      <w:r>
        <w:t>FMR1 Gene</w:t>
      </w:r>
    </w:p>
    <w:p>
      <w:pPr>
        <w:numPr>
          <w:ilvl w:val="4"/>
          <w:numId w:val="900"/>
        </w:numPr>
        <w:spacing w:before="0" w:after="0"/>
      </w:pPr>
      <w:r>
        <w:t>CGG Repeat Expansion</w:t>
      </w:r>
    </w:p>
    <w:p>
      <w:pPr>
        <w:numPr>
          <w:ilvl w:val="4"/>
          <w:numId w:val="900"/>
        </w:numPr>
        <w:spacing w:before="0" w:after="0"/>
      </w:pPr>
      <w:r>
        <w:t>Intellectual Disability</w:t>
      </w:r>
    </w:p>
    <w:p>
      <w:pPr>
        <w:numPr>
          <w:ilvl w:val="1"/>
          <w:numId w:val="900"/>
        </w:numPr>
        <w:spacing w:before="0" w:after="0"/>
      </w:pPr>
      <w:r>
        <w:t>Y-Linked Inheritance</w:t>
      </w:r>
    </w:p>
    <w:p>
      <w:pPr>
        <w:numPr>
          <w:ilvl w:val="2"/>
          <w:numId w:val="900"/>
        </w:numPr>
        <w:spacing w:before="0" w:after="0"/>
      </w:pPr>
      <w:r>
        <w:t>Characteristics and Risk</w:t>
      </w:r>
    </w:p>
    <w:p>
      <w:pPr>
        <w:numPr>
          <w:ilvl w:val="3"/>
          <w:numId w:val="900"/>
        </w:numPr>
        <w:spacing w:before="0" w:after="0"/>
      </w:pPr>
      <w:r>
        <w:t>Male-Only Transmission</w:t>
      </w:r>
    </w:p>
    <w:p>
      <w:pPr>
        <w:numPr>
          <w:ilvl w:val="3"/>
          <w:numId w:val="900"/>
        </w:numPr>
        <w:spacing w:before="0" w:after="0"/>
      </w:pPr>
      <w:r>
        <w:t>Father-to-Son Inheritance</w:t>
      </w:r>
    </w:p>
    <w:p>
      <w:pPr>
        <w:numPr>
          <w:ilvl w:val="3"/>
          <w:numId w:val="900"/>
        </w:numPr>
        <w:spacing w:before="0" w:after="0"/>
      </w:pPr>
      <w:r>
        <w:t>Patrilineal Inheritance</w:t>
      </w:r>
    </w:p>
    <w:p>
      <w:pPr>
        <w:numPr>
          <w:ilvl w:val="2"/>
          <w:numId w:val="900"/>
        </w:numPr>
        <w:spacing w:before="0" w:after="0"/>
      </w:pPr>
      <w:r>
        <w:t>Male-to-Male Transmission</w:t>
      </w:r>
    </w:p>
    <w:p>
      <w:pPr>
        <w:numPr>
          <w:ilvl w:val="3"/>
          <w:numId w:val="900"/>
        </w:numPr>
        <w:spacing w:before="0" w:after="0"/>
      </w:pPr>
      <w:r>
        <w:t>Direct Paternal Inheritance</w:t>
      </w:r>
    </w:p>
    <w:p>
      <w:pPr>
        <w:numPr>
          <w:ilvl w:val="3"/>
          <w:numId w:val="900"/>
        </w:numPr>
        <w:spacing w:before="0" w:after="0"/>
      </w:pPr>
      <w:r>
        <w:t>No Recombination</w:t>
      </w:r>
    </w:p>
    <w:p>
      <w:pPr>
        <w:numPr>
          <w:ilvl w:val="2"/>
          <w:numId w:val="900"/>
        </w:numPr>
        <w:spacing w:before="0" w:after="0"/>
      </w:pPr>
      <w:r>
        <w:t>Example Disorders</w:t>
      </w:r>
    </w:p>
    <w:p>
      <w:pPr>
        <w:numPr>
          <w:ilvl w:val="3"/>
          <w:numId w:val="900"/>
        </w:numPr>
        <w:spacing w:before="0" w:after="0"/>
      </w:pPr>
      <w:r>
        <w:t>Y Chromosome Infertility</w:t>
      </w:r>
    </w:p>
    <w:p>
      <w:pPr>
        <w:numPr>
          <w:ilvl w:val="3"/>
          <w:numId w:val="900"/>
        </w:numPr>
        <w:spacing w:before="0" w:after="0"/>
      </w:pPr>
      <w:r>
        <w:t>Azoospermia Factor Deletions</w:t>
      </w:r>
    </w:p>
    <w:p>
      <w:pPr>
        <w:numPr>
          <w:ilvl w:val="0"/>
          <w:numId w:val="900"/>
        </w:numPr>
        <w:spacing w:before="0" w:after="0"/>
      </w:pPr>
      <w:r>
        <w:t>Non-Mendelian Inheritance</w:t>
      </w:r>
    </w:p>
    <w:p>
      <w:pPr>
        <w:numPr>
          <w:ilvl w:val="1"/>
          <w:numId w:val="900"/>
        </w:numPr>
        <w:spacing w:before="0" w:after="0"/>
      </w:pPr>
      <w:r>
        <w:t>Mitochondrial Inheritance</w:t>
      </w:r>
    </w:p>
    <w:p>
      <w:pPr>
        <w:numPr>
          <w:ilvl w:val="2"/>
          <w:numId w:val="900"/>
        </w:numPr>
        <w:spacing w:before="0" w:after="0"/>
      </w:pPr>
      <w:r>
        <w:t>Maternal Transmission</w:t>
      </w:r>
    </w:p>
    <w:p>
      <w:pPr>
        <w:numPr>
          <w:ilvl w:val="3"/>
          <w:numId w:val="900"/>
        </w:numPr>
        <w:spacing w:before="0" w:after="0"/>
      </w:pPr>
      <w:r>
        <w:t>Maternal Inheritance Pattern</w:t>
      </w:r>
    </w:p>
    <w:p>
      <w:pPr>
        <w:numPr>
          <w:ilvl w:val="3"/>
          <w:numId w:val="900"/>
        </w:numPr>
        <w:spacing w:before="0" w:after="0"/>
      </w:pPr>
      <w:r>
        <w:t>Cytoplasmic Inheritance</w:t>
      </w:r>
    </w:p>
    <w:p>
      <w:pPr>
        <w:numPr>
          <w:ilvl w:val="3"/>
          <w:numId w:val="900"/>
        </w:numPr>
        <w:spacing w:before="0" w:after="0"/>
      </w:pPr>
      <w:r>
        <w:t>Oocyte Contribution</w:t>
      </w:r>
    </w:p>
    <w:p>
      <w:pPr>
        <w:numPr>
          <w:ilvl w:val="2"/>
          <w:numId w:val="900"/>
        </w:numPr>
        <w:spacing w:before="0" w:after="0"/>
      </w:pPr>
      <w:r>
        <w:t>Heteroplasmy</w:t>
      </w:r>
    </w:p>
    <w:p>
      <w:pPr>
        <w:numPr>
          <w:ilvl w:val="3"/>
          <w:numId w:val="900"/>
        </w:numPr>
        <w:spacing w:before="0" w:after="0"/>
      </w:pPr>
      <w:r>
        <w:t>Mixed Mitochondrial Populations</w:t>
      </w:r>
    </w:p>
    <w:p>
      <w:pPr>
        <w:numPr>
          <w:ilvl w:val="3"/>
          <w:numId w:val="900"/>
        </w:numPr>
        <w:spacing w:before="0" w:after="0"/>
      </w:pPr>
      <w:r>
        <w:t>Variable Expression</w:t>
      </w:r>
    </w:p>
    <w:p>
      <w:pPr>
        <w:numPr>
          <w:ilvl w:val="3"/>
          <w:numId w:val="900"/>
        </w:numPr>
        <w:spacing w:before="0" w:after="0"/>
      </w:pPr>
      <w:r>
        <w:t>Tissue-Specific Effects</w:t>
      </w:r>
    </w:p>
    <w:p>
      <w:pPr>
        <w:numPr>
          <w:ilvl w:val="2"/>
          <w:numId w:val="900"/>
        </w:numPr>
        <w:spacing w:before="0" w:after="0"/>
      </w:pPr>
      <w:r>
        <w:t>Threshold Effect</w:t>
      </w:r>
    </w:p>
    <w:p>
      <w:pPr>
        <w:numPr>
          <w:ilvl w:val="3"/>
          <w:numId w:val="900"/>
        </w:numPr>
        <w:spacing w:before="0" w:after="0"/>
      </w:pPr>
      <w:r>
        <w:t>Critical Mutation Load</w:t>
      </w:r>
    </w:p>
    <w:p>
      <w:pPr>
        <w:numPr>
          <w:ilvl w:val="3"/>
          <w:numId w:val="900"/>
        </w:numPr>
        <w:spacing w:before="0" w:after="0"/>
      </w:pPr>
      <w:r>
        <w:t>Tissue Energy Requirements</w:t>
      </w:r>
    </w:p>
    <w:p>
      <w:pPr>
        <w:numPr>
          <w:ilvl w:val="2"/>
          <w:numId w:val="900"/>
        </w:numPr>
        <w:spacing w:before="0" w:after="0"/>
      </w:pPr>
      <w:r>
        <w:t>Example Disorders</w:t>
      </w:r>
    </w:p>
    <w:p>
      <w:pPr>
        <w:numPr>
          <w:ilvl w:val="3"/>
          <w:numId w:val="900"/>
        </w:numPr>
        <w:spacing w:before="0" w:after="0"/>
      </w:pPr>
      <w:r>
        <w:t>MELAS Syndrome</w:t>
      </w:r>
    </w:p>
    <w:p>
      <w:pPr>
        <w:numPr>
          <w:ilvl w:val="3"/>
          <w:numId w:val="900"/>
        </w:numPr>
        <w:spacing w:before="0" w:after="0"/>
      </w:pPr>
      <w:r>
        <w:t>Leber Hereditary Optic Neuropathy</w:t>
      </w:r>
    </w:p>
    <w:p>
      <w:pPr>
        <w:numPr>
          <w:ilvl w:val="3"/>
          <w:numId w:val="900"/>
        </w:numPr>
        <w:spacing w:before="0" w:after="0"/>
      </w:pPr>
      <w:r>
        <w:t>Mitochondrial Myopathies</w:t>
      </w:r>
    </w:p>
    <w:p>
      <w:pPr>
        <w:numPr>
          <w:ilvl w:val="1"/>
          <w:numId w:val="900"/>
        </w:numPr>
        <w:spacing w:before="0" w:after="0"/>
      </w:pPr>
      <w:r>
        <w:t>Genomic Imprinting and Uniparental Disomy</w:t>
      </w:r>
    </w:p>
    <w:p>
      <w:pPr>
        <w:numPr>
          <w:ilvl w:val="2"/>
          <w:numId w:val="900"/>
        </w:numPr>
        <w:spacing w:before="0" w:after="0"/>
      </w:pPr>
      <w:r>
        <w:t>Mechanisms of Imprinting</w:t>
      </w:r>
    </w:p>
    <w:p>
      <w:pPr>
        <w:numPr>
          <w:ilvl w:val="3"/>
          <w:numId w:val="900"/>
        </w:numPr>
        <w:spacing w:before="0" w:after="0"/>
      </w:pPr>
      <w:r>
        <w:t>DNA Methylation</w:t>
      </w:r>
    </w:p>
    <w:p>
      <w:pPr>
        <w:numPr>
          <w:ilvl w:val="3"/>
          <w:numId w:val="900"/>
        </w:numPr>
        <w:spacing w:before="0" w:after="0"/>
      </w:pPr>
      <w:r>
        <w:t>Histone Modifications</w:t>
      </w:r>
    </w:p>
    <w:p>
      <w:pPr>
        <w:numPr>
          <w:ilvl w:val="3"/>
          <w:numId w:val="900"/>
        </w:numPr>
        <w:spacing w:before="0" w:after="0"/>
      </w:pPr>
      <w:r>
        <w:t>Imprinting Control Regions</w:t>
      </w:r>
    </w:p>
    <w:p>
      <w:pPr>
        <w:numPr>
          <w:ilvl w:val="2"/>
          <w:numId w:val="900"/>
        </w:numPr>
        <w:spacing w:before="0" w:after="0"/>
      </w:pPr>
      <w:r>
        <w:t>Prader-Willi Syndrome</w:t>
      </w:r>
    </w:p>
    <w:p>
      <w:pPr>
        <w:numPr>
          <w:ilvl w:val="3"/>
          <w:numId w:val="900"/>
        </w:numPr>
        <w:spacing w:before="0" w:after="0"/>
      </w:pPr>
      <w:r>
        <w:t>15q11-q13 Deletion</w:t>
      </w:r>
    </w:p>
    <w:p>
      <w:pPr>
        <w:numPr>
          <w:ilvl w:val="3"/>
          <w:numId w:val="900"/>
        </w:numPr>
        <w:spacing w:before="0" w:after="0"/>
      </w:pPr>
      <w:r>
        <w:t>Paternal Deletion</w:t>
      </w:r>
    </w:p>
    <w:p>
      <w:pPr>
        <w:numPr>
          <w:ilvl w:val="3"/>
          <w:numId w:val="900"/>
        </w:numPr>
        <w:spacing w:before="0" w:after="0"/>
      </w:pPr>
      <w:r>
        <w:t>Maternal UPD15</w:t>
      </w:r>
    </w:p>
    <w:p>
      <w:pPr>
        <w:numPr>
          <w:ilvl w:val="2"/>
          <w:numId w:val="900"/>
        </w:numPr>
        <w:spacing w:before="0" w:after="0"/>
      </w:pPr>
      <w:r>
        <w:t>Angelman Syndrome</w:t>
      </w:r>
    </w:p>
    <w:p>
      <w:pPr>
        <w:numPr>
          <w:ilvl w:val="3"/>
          <w:numId w:val="900"/>
        </w:numPr>
        <w:spacing w:before="0" w:after="0"/>
      </w:pPr>
      <w:r>
        <w:t>15q11-q13 Deletion</w:t>
      </w:r>
    </w:p>
    <w:p>
      <w:pPr>
        <w:numPr>
          <w:ilvl w:val="3"/>
          <w:numId w:val="900"/>
        </w:numPr>
        <w:spacing w:before="0" w:after="0"/>
      </w:pPr>
      <w:r>
        <w:t>Maternal Deletion</w:t>
      </w:r>
    </w:p>
    <w:p>
      <w:pPr>
        <w:numPr>
          <w:ilvl w:val="3"/>
          <w:numId w:val="900"/>
        </w:numPr>
        <w:spacing w:before="0" w:after="0"/>
      </w:pPr>
      <w:r>
        <w:t>Paternal UPD15</w:t>
      </w:r>
    </w:p>
    <w:p>
      <w:pPr>
        <w:numPr>
          <w:ilvl w:val="2"/>
          <w:numId w:val="900"/>
        </w:numPr>
        <w:spacing w:before="0" w:after="0"/>
      </w:pPr>
      <w:r>
        <w:t>Uniparental Disomy Types</w:t>
      </w:r>
    </w:p>
    <w:p>
      <w:pPr>
        <w:numPr>
          <w:ilvl w:val="3"/>
          <w:numId w:val="900"/>
        </w:numPr>
        <w:spacing w:before="0" w:after="0"/>
      </w:pPr>
      <w:r>
        <w:t>Heterodisomy</w:t>
      </w:r>
    </w:p>
    <w:p>
      <w:pPr>
        <w:numPr>
          <w:ilvl w:val="3"/>
          <w:numId w:val="900"/>
        </w:numPr>
        <w:spacing w:before="0" w:after="0"/>
      </w:pPr>
      <w:r>
        <w:t>Isodisomy</w:t>
      </w:r>
    </w:p>
    <w:p>
      <w:pPr>
        <w:numPr>
          <w:ilvl w:val="3"/>
          <w:numId w:val="900"/>
        </w:numPr>
        <w:spacing w:before="0" w:after="0"/>
      </w:pPr>
      <w:r>
        <w:t>Mechanisms of Formation</w:t>
      </w:r>
    </w:p>
    <w:p>
      <w:pPr>
        <w:numPr>
          <w:ilvl w:val="1"/>
          <w:numId w:val="900"/>
        </w:numPr>
        <w:spacing w:before="0" w:after="0"/>
      </w:pPr>
      <w:r>
        <w:t>Mosaicism</w:t>
      </w:r>
    </w:p>
    <w:p>
      <w:pPr>
        <w:numPr>
          <w:ilvl w:val="2"/>
          <w:numId w:val="900"/>
        </w:numPr>
        <w:spacing w:before="0" w:after="0"/>
      </w:pPr>
      <w:r>
        <w:t>Somatic Mosaicism</w:t>
      </w:r>
    </w:p>
    <w:p>
      <w:pPr>
        <w:numPr>
          <w:ilvl w:val="3"/>
          <w:numId w:val="900"/>
        </w:numPr>
        <w:spacing w:before="0" w:after="0"/>
      </w:pPr>
      <w:r>
        <w:t>Post-zygotic Mutations</w:t>
      </w:r>
    </w:p>
    <w:p>
      <w:pPr>
        <w:numPr>
          <w:ilvl w:val="3"/>
          <w:numId w:val="900"/>
        </w:numPr>
        <w:spacing w:before="0" w:after="0"/>
      </w:pPr>
      <w:r>
        <w:t>Tissue Distribution</w:t>
      </w:r>
    </w:p>
    <w:p>
      <w:pPr>
        <w:numPr>
          <w:ilvl w:val="3"/>
          <w:numId w:val="900"/>
        </w:numPr>
        <w:spacing w:before="0" w:after="0"/>
      </w:pPr>
      <w:r>
        <w:t>Clinical Variability</w:t>
      </w:r>
    </w:p>
    <w:p>
      <w:pPr>
        <w:numPr>
          <w:ilvl w:val="2"/>
          <w:numId w:val="900"/>
        </w:numPr>
        <w:spacing w:before="0" w:after="0"/>
      </w:pPr>
      <w:r>
        <w:t>Germline Mosaicism</w:t>
      </w:r>
    </w:p>
    <w:p>
      <w:pPr>
        <w:numPr>
          <w:ilvl w:val="3"/>
          <w:numId w:val="900"/>
        </w:numPr>
        <w:spacing w:before="0" w:after="0"/>
      </w:pPr>
      <w:r>
        <w:t>Gonadal Mosaicism</w:t>
      </w:r>
    </w:p>
    <w:p>
      <w:pPr>
        <w:numPr>
          <w:ilvl w:val="3"/>
          <w:numId w:val="900"/>
        </w:numPr>
        <w:spacing w:before="0" w:after="0"/>
      </w:pPr>
      <w:r>
        <w:t>Recurrence Risk</w:t>
      </w:r>
    </w:p>
    <w:p>
      <w:pPr>
        <w:numPr>
          <w:ilvl w:val="3"/>
          <w:numId w:val="900"/>
        </w:numPr>
        <w:spacing w:before="0" w:after="0"/>
      </w:pPr>
      <w:r>
        <w:t>Parental Testing Limitations</w:t>
      </w:r>
    </w:p>
    <w:p>
      <w:pPr>
        <w:numPr>
          <w:ilvl w:val="2"/>
          <w:numId w:val="900"/>
        </w:numPr>
        <w:spacing w:before="0" w:after="0"/>
      </w:pPr>
      <w:r>
        <w:t>Clinical Implications</w:t>
      </w:r>
    </w:p>
    <w:p>
      <w:pPr>
        <w:numPr>
          <w:ilvl w:val="3"/>
          <w:numId w:val="900"/>
        </w:numPr>
        <w:spacing w:before="0" w:after="0"/>
      </w:pPr>
      <w:r>
        <w:t>Phenotypic Variability</w:t>
      </w:r>
    </w:p>
    <w:p>
      <w:pPr>
        <w:numPr>
          <w:ilvl w:val="3"/>
          <w:numId w:val="900"/>
        </w:numPr>
        <w:spacing w:before="0" w:after="0"/>
      </w:pPr>
      <w:r>
        <w:t>Diagnostic Challenges</w:t>
      </w:r>
    </w:p>
    <w:p>
      <w:pPr>
        <w:numPr>
          <w:ilvl w:val="3"/>
          <w:numId w:val="900"/>
        </w:numPr>
        <w:spacing w:before="0" w:after="0"/>
      </w:pPr>
      <w:r>
        <w:t>Genetic Counseling Issues</w:t>
      </w:r>
    </w:p>
    <w:p>
      <w:pPr>
        <w:numPr>
          <w:ilvl w:val="1"/>
          <w:numId w:val="900"/>
        </w:numPr>
        <w:spacing w:before="0" w:after="0"/>
      </w:pPr>
      <w:r>
        <w:t>Dynamic Mutations</w:t>
      </w:r>
    </w:p>
    <w:p>
      <w:pPr>
        <w:numPr>
          <w:ilvl w:val="2"/>
          <w:numId w:val="900"/>
        </w:numPr>
        <w:spacing w:before="0" w:after="0"/>
      </w:pPr>
      <w:r>
        <w:t>Mechanism of Repeat Expansion</w:t>
      </w:r>
    </w:p>
    <w:p>
      <w:pPr>
        <w:numPr>
          <w:ilvl w:val="3"/>
          <w:numId w:val="900"/>
        </w:numPr>
        <w:spacing w:before="0" w:after="0"/>
      </w:pPr>
      <w:r>
        <w:t>Trinucleotide Repeats</w:t>
      </w:r>
    </w:p>
    <w:p>
      <w:pPr>
        <w:numPr>
          <w:ilvl w:val="3"/>
          <w:numId w:val="900"/>
        </w:numPr>
        <w:spacing w:before="0" w:after="0"/>
      </w:pPr>
      <w:r>
        <w:t>Replication Slippage</w:t>
      </w:r>
    </w:p>
    <w:p>
      <w:pPr>
        <w:numPr>
          <w:ilvl w:val="3"/>
          <w:numId w:val="900"/>
        </w:numPr>
        <w:spacing w:before="0" w:after="0"/>
      </w:pPr>
      <w:r>
        <w:t>DNA Repair Errors</w:t>
      </w:r>
    </w:p>
    <w:p>
      <w:pPr>
        <w:numPr>
          <w:ilvl w:val="2"/>
          <w:numId w:val="900"/>
        </w:numPr>
        <w:spacing w:before="0" w:after="0"/>
      </w:pPr>
      <w:r>
        <w:t>Anticipation</w:t>
      </w:r>
    </w:p>
    <w:p>
      <w:pPr>
        <w:numPr>
          <w:ilvl w:val="3"/>
          <w:numId w:val="900"/>
        </w:numPr>
        <w:spacing w:before="0" w:after="0"/>
      </w:pPr>
      <w:r>
        <w:t>Increasing Severity</w:t>
      </w:r>
    </w:p>
    <w:p>
      <w:pPr>
        <w:numPr>
          <w:ilvl w:val="3"/>
          <w:numId w:val="900"/>
        </w:numPr>
        <w:spacing w:before="0" w:after="0"/>
      </w:pPr>
      <w:r>
        <w:t>Earlier Onset</w:t>
      </w:r>
    </w:p>
    <w:p>
      <w:pPr>
        <w:numPr>
          <w:ilvl w:val="3"/>
          <w:numId w:val="900"/>
        </w:numPr>
        <w:spacing w:before="0" w:after="0"/>
      </w:pPr>
      <w:r>
        <w:t>Generational Progression</w:t>
      </w:r>
    </w:p>
    <w:p>
      <w:pPr>
        <w:numPr>
          <w:ilvl w:val="2"/>
          <w:numId w:val="900"/>
        </w:numPr>
        <w:spacing w:before="0" w:after="0"/>
      </w:pPr>
      <w:r>
        <w:t>Premutation States</w:t>
      </w:r>
    </w:p>
    <w:p>
      <w:pPr>
        <w:numPr>
          <w:ilvl w:val="3"/>
          <w:numId w:val="900"/>
        </w:numPr>
        <w:spacing w:before="0" w:after="0"/>
      </w:pPr>
      <w:r>
        <w:t>Intermediate Alleles</w:t>
      </w:r>
    </w:p>
    <w:p>
      <w:pPr>
        <w:numPr>
          <w:ilvl w:val="3"/>
          <w:numId w:val="900"/>
        </w:numPr>
        <w:spacing w:before="0" w:after="0"/>
      </w:pPr>
      <w:r>
        <w:t>Reduced Penetrance</w:t>
      </w:r>
    </w:p>
    <w:p>
      <w:pPr>
        <w:numPr>
          <w:ilvl w:val="3"/>
          <w:numId w:val="900"/>
        </w:numPr>
        <w:spacing w:before="0" w:after="0"/>
      </w:pPr>
      <w:r>
        <w:t>Expansion Risk</w:t>
      </w:r>
    </w:p>
    <w:p>
      <w:pPr>
        <w:numPr>
          <w:ilvl w:val="2"/>
          <w:numId w:val="900"/>
        </w:numPr>
        <w:spacing w:before="0" w:after="0"/>
      </w:pPr>
      <w:r>
        <w:t>Example Disorders</w:t>
      </w:r>
    </w:p>
    <w:p>
      <w:pPr>
        <w:numPr>
          <w:ilvl w:val="3"/>
          <w:numId w:val="900"/>
        </w:numPr>
        <w:spacing w:before="0" w:after="0"/>
      </w:pPr>
      <w:r>
        <w:t>Huntington's Disease</w:t>
      </w:r>
    </w:p>
    <w:p>
      <w:pPr>
        <w:numPr>
          <w:ilvl w:val="4"/>
          <w:numId w:val="900"/>
        </w:numPr>
        <w:spacing w:before="0" w:after="0"/>
      </w:pPr>
      <w:r>
        <w:t>CAG Repeats in HTT</w:t>
      </w:r>
    </w:p>
    <w:p>
      <w:pPr>
        <w:numPr>
          <w:ilvl w:val="4"/>
          <w:numId w:val="900"/>
        </w:numPr>
        <w:spacing w:before="0" w:after="0"/>
      </w:pPr>
      <w:r>
        <w:t>Polyglutamine Expansion</w:t>
      </w:r>
    </w:p>
    <w:p>
      <w:pPr>
        <w:numPr>
          <w:ilvl w:val="3"/>
          <w:numId w:val="900"/>
        </w:numPr>
        <w:spacing w:before="0" w:after="0"/>
      </w:pPr>
      <w:r>
        <w:t>Fragile X Syndrome</w:t>
      </w:r>
    </w:p>
    <w:p>
      <w:pPr>
        <w:numPr>
          <w:ilvl w:val="4"/>
          <w:numId w:val="900"/>
        </w:numPr>
        <w:spacing w:before="0" w:after="0"/>
      </w:pPr>
      <w:r>
        <w:t>CGG Repeats in FMR1</w:t>
      </w:r>
    </w:p>
    <w:p>
      <w:pPr>
        <w:numPr>
          <w:ilvl w:val="4"/>
          <w:numId w:val="900"/>
        </w:numPr>
        <w:spacing w:before="0" w:after="0"/>
      </w:pPr>
      <w:r>
        <w:t>Gene Silencing</w:t>
      </w:r>
    </w:p>
    <w:p>
      <w:pPr>
        <w:numPr>
          <w:ilvl w:val="3"/>
          <w:numId w:val="900"/>
        </w:numPr>
        <w:spacing w:before="0" w:after="0"/>
      </w:pPr>
      <w:r>
        <w:t>Myotonic Dystrophy</w:t>
      </w:r>
    </w:p>
    <w:p>
      <w:pPr>
        <w:numPr>
          <w:ilvl w:val="4"/>
          <w:numId w:val="900"/>
        </w:numPr>
        <w:spacing w:before="0" w:after="0"/>
      </w:pPr>
      <w:r>
        <w:t>CTG Repeats</w:t>
      </w:r>
    </w:p>
    <w:p>
      <w:pPr>
        <w:numPr>
          <w:ilvl w:val="4"/>
          <w:numId w:val="900"/>
        </w:numPr>
        <w:spacing w:before="0" w:after="0"/>
      </w:pPr>
      <w:r>
        <w:t>RNA Toxicity</w:t>
      </w:r>
    </w:p>
    <w:p>
      <w:pPr>
        <w:numPr>
          <w:ilvl w:val="0"/>
          <w:numId w:val="900"/>
        </w:numPr>
        <w:spacing w:before="0" w:after="0"/>
      </w:pPr>
      <w:r>
        <w:t>Complex Inheritance</w:t>
      </w:r>
    </w:p>
    <w:p>
      <w:pPr>
        <w:numPr>
          <w:ilvl w:val="1"/>
          <w:numId w:val="900"/>
        </w:numPr>
        <w:spacing w:before="0" w:after="0"/>
      </w:pPr>
      <w:r>
        <w:t>Polygenic Traits vs. Multifactorial Traits</w:t>
      </w:r>
    </w:p>
    <w:p>
      <w:pPr>
        <w:numPr>
          <w:ilvl w:val="2"/>
          <w:numId w:val="900"/>
        </w:numPr>
        <w:spacing w:before="0" w:after="0"/>
      </w:pPr>
      <w:r>
        <w:t>Multiple Gene Effects</w:t>
      </w:r>
    </w:p>
    <w:p>
      <w:pPr>
        <w:numPr>
          <w:ilvl w:val="2"/>
          <w:numId w:val="900"/>
        </w:numPr>
        <w:spacing w:before="0" w:after="0"/>
      </w:pPr>
      <w:r>
        <w:t>Environmental Interactions</w:t>
      </w:r>
    </w:p>
    <w:p>
      <w:pPr>
        <w:numPr>
          <w:ilvl w:val="2"/>
          <w:numId w:val="900"/>
        </w:numPr>
        <w:spacing w:before="0" w:after="0"/>
      </w:pPr>
      <w:r>
        <w:t>Continuous Variation</w:t>
      </w:r>
    </w:p>
    <w:p>
      <w:pPr>
        <w:numPr>
          <w:ilvl w:val="1"/>
          <w:numId w:val="900"/>
        </w:numPr>
        <w:spacing w:before="0" w:after="0"/>
      </w:pPr>
      <w:r>
        <w:t>Role of Genetic and Environmental Factors</w:t>
      </w:r>
    </w:p>
    <w:p>
      <w:pPr>
        <w:numPr>
          <w:ilvl w:val="2"/>
          <w:numId w:val="900"/>
        </w:numPr>
        <w:spacing w:before="0" w:after="0"/>
      </w:pPr>
      <w:r>
        <w:t>Gene-Environment Interactions</w:t>
      </w:r>
    </w:p>
    <w:p>
      <w:pPr>
        <w:numPr>
          <w:ilvl w:val="2"/>
          <w:numId w:val="900"/>
        </w:numPr>
        <w:spacing w:before="0" w:after="0"/>
      </w:pPr>
      <w:r>
        <w:t>Environmental Triggers</w:t>
      </w:r>
    </w:p>
    <w:p>
      <w:pPr>
        <w:numPr>
          <w:ilvl w:val="2"/>
          <w:numId w:val="900"/>
        </w:numPr>
        <w:spacing w:before="0" w:after="0"/>
      </w:pPr>
      <w:r>
        <w:t>Lifestyle Factors</w:t>
      </w:r>
    </w:p>
    <w:p>
      <w:pPr>
        <w:numPr>
          <w:ilvl w:val="1"/>
          <w:numId w:val="900"/>
        </w:numPr>
        <w:spacing w:before="0" w:after="0"/>
      </w:pPr>
      <w:r>
        <w:t>Quantitative Traits and the Threshold Model</w:t>
      </w:r>
    </w:p>
    <w:p>
      <w:pPr>
        <w:numPr>
          <w:ilvl w:val="2"/>
          <w:numId w:val="900"/>
        </w:numPr>
        <w:spacing w:before="0" w:after="0"/>
      </w:pPr>
      <w:r>
        <w:t>Liability Distribution</w:t>
      </w:r>
    </w:p>
    <w:p>
      <w:pPr>
        <w:numPr>
          <w:ilvl w:val="2"/>
          <w:numId w:val="900"/>
        </w:numPr>
        <w:spacing w:before="0" w:after="0"/>
      </w:pPr>
      <w:r>
        <w:t>Threshold for Disease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1"/>
          <w:numId w:val="900"/>
        </w:numPr>
        <w:spacing w:before="0" w:after="0"/>
      </w:pPr>
      <w:r>
        <w:t>Heritability</w:t>
      </w:r>
    </w:p>
    <w:p>
      <w:pPr>
        <w:numPr>
          <w:ilvl w:val="2"/>
          <w:numId w:val="900"/>
        </w:numPr>
        <w:spacing w:before="0" w:after="0"/>
      </w:pPr>
      <w:r>
        <w:t>Genetic Contribution</w:t>
      </w:r>
    </w:p>
    <w:p>
      <w:pPr>
        <w:numPr>
          <w:ilvl w:val="2"/>
          <w:numId w:val="900"/>
        </w:numPr>
        <w:spacing w:before="0" w:after="0"/>
      </w:pPr>
      <w:r>
        <w:t>Environmental Contribution</w:t>
      </w:r>
    </w:p>
    <w:p>
      <w:pPr>
        <w:numPr>
          <w:ilvl w:val="2"/>
          <w:numId w:val="900"/>
        </w:numPr>
        <w:spacing w:before="0" w:after="0"/>
      </w:pPr>
      <w:r>
        <w:t>Population-Specific Estimates</w:t>
      </w:r>
    </w:p>
    <w:p>
      <w:pPr>
        <w:numPr>
          <w:ilvl w:val="1"/>
          <w:numId w:val="900"/>
        </w:numPr>
        <w:spacing w:before="0" w:after="0"/>
      </w:pPr>
      <w:r>
        <w:t>Recurrence Risk Calculation</w:t>
      </w:r>
    </w:p>
    <w:p>
      <w:pPr>
        <w:numPr>
          <w:ilvl w:val="2"/>
          <w:numId w:val="900"/>
        </w:numPr>
        <w:spacing w:before="0" w:after="0"/>
      </w:pPr>
      <w:r>
        <w:t>Empirical Risk Figures</w:t>
      </w:r>
    </w:p>
    <w:p>
      <w:pPr>
        <w:numPr>
          <w:ilvl w:val="2"/>
          <w:numId w:val="900"/>
        </w:numPr>
        <w:spacing w:before="0" w:after="0"/>
      </w:pPr>
      <w:r>
        <w:t>Family History Assessment</w:t>
      </w:r>
    </w:p>
    <w:p>
      <w:pPr>
        <w:numPr>
          <w:ilvl w:val="2"/>
          <w:numId w:val="900"/>
        </w:numPr>
        <w:spacing w:before="0" w:after="0"/>
      </w:pPr>
      <w:r>
        <w:t>Risk Modification Factors</w:t>
      </w:r>
    </w:p>
    <w:p>
      <w:pPr>
        <w:numPr>
          <w:ilvl w:val="1"/>
          <w:numId w:val="900"/>
        </w:numPr>
        <w:spacing w:before="0" w:after="0"/>
      </w:pPr>
      <w:r>
        <w:t>Examples</w:t>
      </w:r>
    </w:p>
    <w:p>
      <w:pPr>
        <w:numPr>
          <w:ilvl w:val="2"/>
          <w:numId w:val="900"/>
        </w:numPr>
        <w:spacing w:before="0" w:after="0"/>
      </w:pPr>
      <w:r>
        <w:t>Diabetes Mellitus</w:t>
      </w:r>
    </w:p>
    <w:p>
      <w:pPr>
        <w:numPr>
          <w:ilvl w:val="3"/>
          <w:numId w:val="900"/>
        </w:numPr>
        <w:spacing w:before="0" w:after="0"/>
      </w:pPr>
      <w:r>
        <w:t>Type 1 Diabetes</w:t>
      </w:r>
    </w:p>
    <w:p>
      <w:pPr>
        <w:numPr>
          <w:ilvl w:val="3"/>
          <w:numId w:val="900"/>
        </w:numPr>
        <w:spacing w:before="0" w:after="0"/>
      </w:pPr>
      <w:r>
        <w:t>Type 2 Diabetes</w:t>
      </w:r>
    </w:p>
    <w:p>
      <w:pPr>
        <w:numPr>
          <w:ilvl w:val="3"/>
          <w:numId w:val="900"/>
        </w:numPr>
        <w:spacing w:before="0" w:after="0"/>
      </w:pPr>
      <w:r>
        <w:t>Genetic Risk Factors</w:t>
      </w:r>
    </w:p>
    <w:p>
      <w:pPr>
        <w:numPr>
          <w:ilvl w:val="2"/>
          <w:numId w:val="900"/>
        </w:numPr>
        <w:spacing w:before="0" w:after="0"/>
      </w:pPr>
      <w:r>
        <w:t>Heart Disease</w:t>
      </w:r>
    </w:p>
    <w:p>
      <w:pPr>
        <w:numPr>
          <w:ilvl w:val="3"/>
          <w:numId w:val="900"/>
        </w:numPr>
        <w:spacing w:before="0" w:after="0"/>
      </w:pPr>
      <w:r>
        <w:t>Coronary Artery Disease</w:t>
      </w:r>
    </w:p>
    <w:p>
      <w:pPr>
        <w:numPr>
          <w:ilvl w:val="3"/>
          <w:numId w:val="900"/>
        </w:numPr>
        <w:spacing w:before="0" w:after="0"/>
      </w:pPr>
      <w:r>
        <w:t>Genetic Susceptibility</w:t>
      </w:r>
    </w:p>
    <w:p>
      <w:pPr>
        <w:numPr>
          <w:ilvl w:val="3"/>
          <w:numId w:val="900"/>
        </w:numPr>
        <w:spacing w:before="0" w:after="0"/>
      </w:pPr>
      <w:r>
        <w:t>Environmental Risk Factors</w:t>
      </w:r>
    </w:p>
    <w:p>
      <w:pPr>
        <w:numPr>
          <w:ilvl w:val="2"/>
          <w:numId w:val="900"/>
        </w:numPr>
        <w:spacing w:before="0" w:after="0"/>
      </w:pPr>
      <w:r>
        <w:t>Neural Tube Defects</w:t>
      </w:r>
    </w:p>
    <w:p>
      <w:pPr>
        <w:numPr>
          <w:ilvl w:val="3"/>
          <w:numId w:val="900"/>
        </w:numPr>
        <w:spacing w:before="0" w:after="0"/>
      </w:pPr>
      <w:r>
        <w:t>Spina Bifida</w:t>
      </w:r>
    </w:p>
    <w:p>
      <w:pPr>
        <w:numPr>
          <w:ilvl w:val="3"/>
          <w:numId w:val="900"/>
        </w:numPr>
        <w:spacing w:before="0" w:after="0"/>
      </w:pPr>
      <w:r>
        <w:t>Anencephaly</w:t>
      </w:r>
    </w:p>
    <w:p>
      <w:pPr>
        <w:numPr>
          <w:ilvl w:val="3"/>
          <w:numId w:val="900"/>
        </w:numPr>
        <w:spacing w:before="0" w:after="0"/>
      </w:pPr>
      <w:r>
        <w:t>Folate Prevention</w:t>
      </w:r>
    </w:p>
    <w:p>
      <w:pPr>
        <w:numPr>
          <w:ilvl w:val="2"/>
          <w:numId w:val="900"/>
        </w:numPr>
        <w:spacing w:before="0" w:after="0"/>
      </w:pPr>
      <w:r>
        <w:t>Cleft Lip and Palate</w:t>
      </w:r>
    </w:p>
    <w:p>
      <w:pPr>
        <w:numPr>
          <w:ilvl w:val="3"/>
          <w:numId w:val="900"/>
        </w:numPr>
        <w:spacing w:before="0" w:after="0"/>
      </w:pPr>
      <w:r>
        <w:t>Orofacial Clefts</w:t>
      </w:r>
    </w:p>
    <w:p>
      <w:pPr>
        <w:numPr>
          <w:ilvl w:val="3"/>
          <w:numId w:val="900"/>
        </w:numPr>
        <w:spacing w:before="0" w:after="0"/>
      </w:pPr>
      <w:r>
        <w:t>Genetic Factors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pStyle w:val="Heading1"/>
      </w:pPr>
      <w:r>
        <w:t>Cytogenetics</w:t>
      </w:r>
    </w:p>
    <w:p>
      <w:pPr>
        <w:numPr>
          <w:ilvl w:val="0"/>
          <w:numId w:val="900"/>
        </w:numPr>
        <w:spacing w:before="0" w:after="0"/>
      </w:pPr>
      <w:r>
        <w:t>Chromosome Structure and Analysis</w:t>
      </w:r>
    </w:p>
    <w:p>
      <w:pPr>
        <w:numPr>
          <w:ilvl w:val="1"/>
          <w:numId w:val="900"/>
        </w:numPr>
        <w:spacing w:before="0" w:after="0"/>
      </w:pPr>
      <w:r>
        <w:t>Chromosome Banding Techniques</w:t>
      </w:r>
    </w:p>
    <w:p>
      <w:pPr>
        <w:numPr>
          <w:ilvl w:val="2"/>
          <w:numId w:val="900"/>
        </w:numPr>
        <w:spacing w:before="0" w:after="0"/>
      </w:pPr>
      <w:r>
        <w:t>G-banding</w:t>
      </w:r>
    </w:p>
    <w:p>
      <w:pPr>
        <w:numPr>
          <w:ilvl w:val="3"/>
          <w:numId w:val="900"/>
        </w:numPr>
        <w:spacing w:before="0" w:after="0"/>
      </w:pPr>
      <w:r>
        <w:t>Giemsa Staining</w:t>
      </w:r>
    </w:p>
    <w:p>
      <w:pPr>
        <w:numPr>
          <w:ilvl w:val="3"/>
          <w:numId w:val="900"/>
        </w:numPr>
        <w:spacing w:before="0" w:after="0"/>
      </w:pPr>
      <w:r>
        <w:t>Trypsin Treatment</w:t>
      </w:r>
    </w:p>
    <w:p>
      <w:pPr>
        <w:numPr>
          <w:ilvl w:val="3"/>
          <w:numId w:val="900"/>
        </w:numPr>
        <w:spacing w:before="0" w:after="0"/>
      </w:pPr>
      <w:r>
        <w:t>Light and Dark Bands</w:t>
      </w:r>
    </w:p>
    <w:p>
      <w:pPr>
        <w:numPr>
          <w:ilvl w:val="2"/>
          <w:numId w:val="900"/>
        </w:numPr>
        <w:spacing w:before="0" w:after="0"/>
      </w:pPr>
      <w:r>
        <w:t>Q-banding</w:t>
      </w:r>
    </w:p>
    <w:p>
      <w:pPr>
        <w:numPr>
          <w:ilvl w:val="3"/>
          <w:numId w:val="900"/>
        </w:numPr>
        <w:spacing w:before="0" w:after="0"/>
      </w:pPr>
      <w:r>
        <w:t>Quinacrine Staining</w:t>
      </w:r>
    </w:p>
    <w:p>
      <w:pPr>
        <w:numPr>
          <w:ilvl w:val="3"/>
          <w:numId w:val="900"/>
        </w:numPr>
        <w:spacing w:before="0" w:after="0"/>
      </w:pPr>
      <w:r>
        <w:t>Fluorescent Microscopy</w:t>
      </w:r>
    </w:p>
    <w:p>
      <w:pPr>
        <w:numPr>
          <w:ilvl w:val="3"/>
          <w:numId w:val="900"/>
        </w:numPr>
        <w:spacing w:before="0" w:after="0"/>
      </w:pPr>
      <w:r>
        <w:t>AT-Rich Regions</w:t>
      </w:r>
    </w:p>
    <w:p>
      <w:pPr>
        <w:numPr>
          <w:ilvl w:val="2"/>
          <w:numId w:val="900"/>
        </w:numPr>
        <w:spacing w:before="0" w:after="0"/>
      </w:pPr>
      <w:r>
        <w:t>R-banding</w:t>
      </w:r>
    </w:p>
    <w:p>
      <w:pPr>
        <w:numPr>
          <w:ilvl w:val="3"/>
          <w:numId w:val="900"/>
        </w:numPr>
        <w:spacing w:before="0" w:after="0"/>
      </w:pPr>
      <w:r>
        <w:t>Reverse Banding</w:t>
      </w:r>
    </w:p>
    <w:p>
      <w:pPr>
        <w:numPr>
          <w:ilvl w:val="3"/>
          <w:numId w:val="900"/>
        </w:numPr>
        <w:spacing w:before="0" w:after="0"/>
      </w:pPr>
      <w:r>
        <w:t>Heat Treatment</w:t>
      </w:r>
    </w:p>
    <w:p>
      <w:pPr>
        <w:numPr>
          <w:ilvl w:val="3"/>
          <w:numId w:val="900"/>
        </w:numPr>
        <w:spacing w:before="0" w:after="0"/>
      </w:pPr>
      <w:r>
        <w:t>GC-Rich Regions</w:t>
      </w:r>
    </w:p>
    <w:p>
      <w:pPr>
        <w:numPr>
          <w:ilvl w:val="2"/>
          <w:numId w:val="900"/>
        </w:numPr>
        <w:spacing w:before="0" w:after="0"/>
      </w:pPr>
      <w:r>
        <w:t>C-banding</w:t>
      </w:r>
    </w:p>
    <w:p>
      <w:pPr>
        <w:numPr>
          <w:ilvl w:val="3"/>
          <w:numId w:val="900"/>
        </w:numPr>
        <w:spacing w:before="0" w:after="0"/>
      </w:pPr>
      <w:r>
        <w:t>Constitutive Heterochromatin</w:t>
      </w:r>
    </w:p>
    <w:p>
      <w:pPr>
        <w:numPr>
          <w:ilvl w:val="3"/>
          <w:numId w:val="900"/>
        </w:numPr>
        <w:spacing w:before="0" w:after="0"/>
      </w:pPr>
      <w:r>
        <w:t>Centromeric Regions</w:t>
      </w:r>
    </w:p>
    <w:p>
      <w:pPr>
        <w:numPr>
          <w:ilvl w:val="3"/>
          <w:numId w:val="900"/>
        </w:numPr>
        <w:spacing w:before="0" w:after="0"/>
      </w:pPr>
      <w:r>
        <w:t>Satellite DNA</w:t>
      </w:r>
    </w:p>
    <w:p>
      <w:pPr>
        <w:numPr>
          <w:ilvl w:val="1"/>
          <w:numId w:val="900"/>
        </w:numPr>
        <w:spacing w:before="0" w:after="0"/>
      </w:pPr>
      <w:r>
        <w:t>Karyotype Nomenclature</w:t>
      </w:r>
    </w:p>
    <w:p>
      <w:pPr>
        <w:numPr>
          <w:ilvl w:val="2"/>
          <w:numId w:val="900"/>
        </w:numPr>
        <w:spacing w:before="0" w:after="0"/>
      </w:pPr>
      <w:r>
        <w:t>International System for Human Cytogenomic Nomenclature</w:t>
      </w:r>
    </w:p>
    <w:p>
      <w:pPr>
        <w:numPr>
          <w:ilvl w:val="3"/>
          <w:numId w:val="900"/>
        </w:numPr>
        <w:spacing w:before="0" w:after="0"/>
      </w:pPr>
      <w:r>
        <w:t>ISCN Guidelines</w:t>
      </w:r>
    </w:p>
    <w:p>
      <w:pPr>
        <w:numPr>
          <w:ilvl w:val="3"/>
          <w:numId w:val="900"/>
        </w:numPr>
        <w:spacing w:before="0" w:after="0"/>
      </w:pPr>
      <w:r>
        <w:t>Standardized Terminology</w:t>
      </w:r>
    </w:p>
    <w:p>
      <w:pPr>
        <w:numPr>
          <w:ilvl w:val="3"/>
          <w:numId w:val="900"/>
        </w:numPr>
        <w:spacing w:before="0" w:after="0"/>
      </w:pPr>
      <w:r>
        <w:t>Nomenclature Updates</w:t>
      </w:r>
    </w:p>
    <w:p>
      <w:pPr>
        <w:numPr>
          <w:ilvl w:val="2"/>
          <w:numId w:val="900"/>
        </w:numPr>
        <w:spacing w:before="0" w:after="0"/>
      </w:pPr>
      <w:r>
        <w:t>Interpreting Karyotype Results</w:t>
      </w:r>
    </w:p>
    <w:p>
      <w:pPr>
        <w:numPr>
          <w:ilvl w:val="3"/>
          <w:numId w:val="900"/>
        </w:numPr>
        <w:spacing w:before="0" w:after="0"/>
      </w:pPr>
      <w:r>
        <w:t>Normal Karyotype Notation</w:t>
      </w:r>
    </w:p>
    <w:p>
      <w:pPr>
        <w:numPr>
          <w:ilvl w:val="3"/>
          <w:numId w:val="900"/>
        </w:numPr>
        <w:spacing w:before="0" w:after="0"/>
      </w:pPr>
      <w:r>
        <w:t>Abnormal Karyotype Description</w:t>
      </w:r>
    </w:p>
    <w:p>
      <w:pPr>
        <w:numPr>
          <w:ilvl w:val="3"/>
          <w:numId w:val="900"/>
        </w:numPr>
        <w:spacing w:before="0" w:after="0"/>
      </w:pPr>
      <w:r>
        <w:t>Breakpoint Designation</w:t>
      </w:r>
    </w:p>
    <w:p>
      <w:pPr>
        <w:numPr>
          <w:ilvl w:val="0"/>
          <w:numId w:val="900"/>
        </w:numPr>
        <w:spacing w:before="0" w:after="0"/>
      </w:pPr>
      <w:r>
        <w:t>Numerical Chromosome Abnormalities</w:t>
      </w:r>
    </w:p>
    <w:p>
      <w:pPr>
        <w:numPr>
          <w:ilvl w:val="1"/>
          <w:numId w:val="900"/>
        </w:numPr>
        <w:spacing w:before="0" w:after="0"/>
      </w:pPr>
      <w:r>
        <w:t>Mechanisms of Nondisjunction</w:t>
      </w:r>
    </w:p>
    <w:p>
      <w:pPr>
        <w:numPr>
          <w:ilvl w:val="2"/>
          <w:numId w:val="900"/>
        </w:numPr>
        <w:spacing w:before="0" w:after="0"/>
      </w:pPr>
      <w:r>
        <w:t>Meiosis I Errors</w:t>
      </w:r>
    </w:p>
    <w:p>
      <w:pPr>
        <w:numPr>
          <w:ilvl w:val="3"/>
          <w:numId w:val="900"/>
        </w:numPr>
        <w:spacing w:before="0" w:after="0"/>
      </w:pPr>
      <w:r>
        <w:t>Homolog Separation Failure</w:t>
      </w:r>
    </w:p>
    <w:p>
      <w:pPr>
        <w:numPr>
          <w:ilvl w:val="3"/>
          <w:numId w:val="900"/>
        </w:numPr>
        <w:spacing w:before="0" w:after="0"/>
      </w:pPr>
      <w:r>
        <w:t>Maternal Age Effect</w:t>
      </w:r>
    </w:p>
    <w:p>
      <w:pPr>
        <w:numPr>
          <w:ilvl w:val="2"/>
          <w:numId w:val="900"/>
        </w:numPr>
        <w:spacing w:before="0" w:after="0"/>
      </w:pPr>
      <w:r>
        <w:t>Meiosis II Errors</w:t>
      </w:r>
    </w:p>
    <w:p>
      <w:pPr>
        <w:numPr>
          <w:ilvl w:val="3"/>
          <w:numId w:val="900"/>
        </w:numPr>
        <w:spacing w:before="0" w:after="0"/>
      </w:pPr>
      <w:r>
        <w:t>Sister Chromatid Separation</w:t>
      </w:r>
    </w:p>
    <w:p>
      <w:pPr>
        <w:numPr>
          <w:ilvl w:val="3"/>
          <w:numId w:val="900"/>
        </w:numPr>
        <w:spacing w:before="0" w:after="0"/>
      </w:pPr>
      <w:r>
        <w:t>Less Age-Related</w:t>
      </w:r>
    </w:p>
    <w:p>
      <w:pPr>
        <w:numPr>
          <w:ilvl w:val="2"/>
          <w:numId w:val="900"/>
        </w:numPr>
        <w:spacing w:before="0" w:after="0"/>
      </w:pPr>
      <w:r>
        <w:t>Maternal Age Effect</w:t>
      </w:r>
    </w:p>
    <w:p>
      <w:pPr>
        <w:numPr>
          <w:ilvl w:val="3"/>
          <w:numId w:val="900"/>
        </w:numPr>
        <w:spacing w:before="0" w:after="0"/>
      </w:pPr>
      <w:r>
        <w:t>Increased Risk with Age</w:t>
      </w:r>
    </w:p>
    <w:p>
      <w:pPr>
        <w:numPr>
          <w:ilvl w:val="3"/>
          <w:numId w:val="900"/>
        </w:numPr>
        <w:spacing w:before="0" w:after="0"/>
      </w:pPr>
      <w:r>
        <w:t>Cohesin Deterioration</w:t>
      </w:r>
    </w:p>
    <w:p>
      <w:pPr>
        <w:numPr>
          <w:ilvl w:val="3"/>
          <w:numId w:val="900"/>
        </w:numPr>
        <w:spacing w:before="0" w:after="0"/>
      </w:pPr>
      <w:r>
        <w:t>Oocyte Aging</w:t>
      </w:r>
    </w:p>
    <w:p>
      <w:pPr>
        <w:numPr>
          <w:ilvl w:val="1"/>
          <w:numId w:val="900"/>
        </w:numPr>
        <w:spacing w:before="0" w:after="0"/>
      </w:pPr>
      <w:r>
        <w:t>Autosomal Trisomies</w:t>
      </w:r>
    </w:p>
    <w:p>
      <w:pPr>
        <w:numPr>
          <w:ilvl w:val="2"/>
          <w:numId w:val="900"/>
        </w:numPr>
        <w:spacing w:before="0" w:after="0"/>
      </w:pPr>
      <w:r>
        <w:t>Trisomy 21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Intellectual Disability</w:t>
      </w:r>
    </w:p>
    <w:p>
      <w:pPr>
        <w:numPr>
          <w:ilvl w:val="4"/>
          <w:numId w:val="900"/>
        </w:numPr>
        <w:spacing w:before="0" w:after="0"/>
      </w:pPr>
      <w:r>
        <w:t>Characteristic Facial Features</w:t>
      </w:r>
    </w:p>
    <w:p>
      <w:pPr>
        <w:numPr>
          <w:ilvl w:val="4"/>
          <w:numId w:val="900"/>
        </w:numPr>
        <w:spacing w:before="0" w:after="0"/>
      </w:pPr>
      <w:r>
        <w:t>Congenital Heart Defects</w:t>
      </w:r>
    </w:p>
    <w:p>
      <w:pPr>
        <w:numPr>
          <w:ilvl w:val="4"/>
          <w:numId w:val="900"/>
        </w:numPr>
        <w:spacing w:before="0" w:after="0"/>
      </w:pPr>
      <w:r>
        <w:t>Increased Cancer Risk</w:t>
      </w:r>
    </w:p>
    <w:p>
      <w:pPr>
        <w:numPr>
          <w:ilvl w:val="3"/>
          <w:numId w:val="900"/>
        </w:numPr>
        <w:spacing w:before="0" w:after="0"/>
      </w:pPr>
      <w:r>
        <w:t>Genetic Mechanisms</w:t>
      </w:r>
    </w:p>
    <w:p>
      <w:pPr>
        <w:numPr>
          <w:ilvl w:val="4"/>
          <w:numId w:val="900"/>
        </w:numPr>
        <w:spacing w:before="0" w:after="0"/>
      </w:pPr>
      <w:r>
        <w:t>Nondisjunction (95%)</w:t>
      </w:r>
    </w:p>
    <w:p>
      <w:pPr>
        <w:numPr>
          <w:ilvl w:val="4"/>
          <w:numId w:val="900"/>
        </w:numPr>
        <w:spacing w:before="0" w:after="0"/>
      </w:pPr>
      <w:r>
        <w:t>Robertsonian Translocation (4%)</w:t>
      </w:r>
    </w:p>
    <w:p>
      <w:pPr>
        <w:numPr>
          <w:ilvl w:val="4"/>
          <w:numId w:val="900"/>
        </w:numPr>
        <w:spacing w:before="0" w:after="0"/>
      </w:pPr>
      <w:r>
        <w:t>Mosaicism (1%)</w:t>
      </w:r>
    </w:p>
    <w:p>
      <w:pPr>
        <w:numPr>
          <w:ilvl w:val="2"/>
          <w:numId w:val="900"/>
        </w:numPr>
        <w:spacing w:before="0" w:after="0"/>
      </w:pPr>
      <w:r>
        <w:t>Trisomy 18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Severe Intellectual Disability</w:t>
      </w:r>
    </w:p>
    <w:p>
      <w:pPr>
        <w:numPr>
          <w:ilvl w:val="4"/>
          <w:numId w:val="900"/>
        </w:numPr>
        <w:spacing w:before="0" w:after="0"/>
      </w:pPr>
      <w:r>
        <w:t>Growth Retardation</w:t>
      </w:r>
    </w:p>
    <w:p>
      <w:pPr>
        <w:numPr>
          <w:ilvl w:val="4"/>
          <w:numId w:val="900"/>
        </w:numPr>
        <w:spacing w:before="0" w:after="0"/>
      </w:pPr>
      <w:r>
        <w:t>Multiple Malformations</w:t>
      </w:r>
    </w:p>
    <w:p>
      <w:pPr>
        <w:numPr>
          <w:ilvl w:val="4"/>
          <w:numId w:val="900"/>
        </w:numPr>
        <w:spacing w:before="0" w:after="0"/>
      </w:pPr>
      <w:r>
        <w:t>Poor Prognosis</w:t>
      </w:r>
    </w:p>
    <w:p>
      <w:pPr>
        <w:numPr>
          <w:ilvl w:val="2"/>
          <w:numId w:val="900"/>
        </w:numPr>
        <w:spacing w:before="0" w:after="0"/>
      </w:pPr>
      <w:r>
        <w:t>Trisomy 13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Severe Intellectual Disability</w:t>
      </w:r>
    </w:p>
    <w:p>
      <w:pPr>
        <w:numPr>
          <w:ilvl w:val="4"/>
          <w:numId w:val="900"/>
        </w:numPr>
        <w:spacing w:before="0" w:after="0"/>
      </w:pPr>
      <w:r>
        <w:t>Holoprosencephaly</w:t>
      </w:r>
    </w:p>
    <w:p>
      <w:pPr>
        <w:numPr>
          <w:ilvl w:val="4"/>
          <w:numId w:val="900"/>
        </w:numPr>
        <w:spacing w:before="0" w:after="0"/>
      </w:pPr>
      <w:r>
        <w:t>Polydactyly</w:t>
      </w:r>
    </w:p>
    <w:p>
      <w:pPr>
        <w:numPr>
          <w:ilvl w:val="4"/>
          <w:numId w:val="900"/>
        </w:numPr>
        <w:spacing w:before="0" w:after="0"/>
      </w:pPr>
      <w:r>
        <w:t>Cardiac Defects</w:t>
      </w:r>
    </w:p>
    <w:p>
      <w:pPr>
        <w:numPr>
          <w:ilvl w:val="1"/>
          <w:numId w:val="900"/>
        </w:numPr>
        <w:spacing w:before="0" w:after="0"/>
      </w:pPr>
      <w:r>
        <w:t>Sex Chromosome Aneuploidies</w:t>
      </w:r>
    </w:p>
    <w:p>
      <w:pPr>
        <w:numPr>
          <w:ilvl w:val="2"/>
          <w:numId w:val="900"/>
        </w:numPr>
        <w:spacing w:before="0" w:after="0"/>
      </w:pPr>
      <w:r>
        <w:t>Turner Syndrome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Short Stature</w:t>
      </w:r>
    </w:p>
    <w:p>
      <w:pPr>
        <w:numPr>
          <w:ilvl w:val="4"/>
          <w:numId w:val="900"/>
        </w:numPr>
        <w:spacing w:before="0" w:after="0"/>
      </w:pPr>
      <w:r>
        <w:t>Ovarian Dysgenesis</w:t>
      </w:r>
    </w:p>
    <w:p>
      <w:pPr>
        <w:numPr>
          <w:ilvl w:val="4"/>
          <w:numId w:val="900"/>
        </w:numPr>
        <w:spacing w:before="0" w:after="0"/>
      </w:pPr>
      <w:r>
        <w:t>Cardiac Abnormalities</w:t>
      </w:r>
    </w:p>
    <w:p>
      <w:pPr>
        <w:numPr>
          <w:ilvl w:val="4"/>
          <w:numId w:val="900"/>
        </w:numPr>
        <w:spacing w:before="0" w:after="0"/>
      </w:pPr>
      <w:r>
        <w:t>Renal Abnormalities</w:t>
      </w:r>
    </w:p>
    <w:p>
      <w:pPr>
        <w:numPr>
          <w:ilvl w:val="2"/>
          <w:numId w:val="900"/>
        </w:numPr>
        <w:spacing w:before="0" w:after="0"/>
      </w:pPr>
      <w:r>
        <w:t>Klinefelter Syndrome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Tall Stature</w:t>
      </w:r>
    </w:p>
    <w:p>
      <w:pPr>
        <w:numPr>
          <w:ilvl w:val="4"/>
          <w:numId w:val="900"/>
        </w:numPr>
        <w:spacing w:before="0" w:after="0"/>
      </w:pPr>
      <w:r>
        <w:t>Hypogonadism</w:t>
      </w:r>
    </w:p>
    <w:p>
      <w:pPr>
        <w:numPr>
          <w:ilvl w:val="4"/>
          <w:numId w:val="900"/>
        </w:numPr>
        <w:spacing w:before="0" w:after="0"/>
      </w:pPr>
      <w:r>
        <w:t>Gynecomastia</w:t>
      </w:r>
    </w:p>
    <w:p>
      <w:pPr>
        <w:numPr>
          <w:ilvl w:val="4"/>
          <w:numId w:val="900"/>
        </w:numPr>
        <w:spacing w:before="0" w:after="0"/>
      </w:pPr>
      <w:r>
        <w:t>Learning Difficulties</w:t>
      </w:r>
    </w:p>
    <w:p>
      <w:pPr>
        <w:numPr>
          <w:ilvl w:val="2"/>
          <w:numId w:val="900"/>
        </w:numPr>
        <w:spacing w:before="0" w:after="0"/>
      </w:pPr>
      <w:r>
        <w:t>Triple X Syndrome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Mild Phenotype</w:t>
      </w:r>
    </w:p>
    <w:p>
      <w:pPr>
        <w:numPr>
          <w:ilvl w:val="3"/>
          <w:numId w:val="900"/>
        </w:numPr>
        <w:spacing w:before="0" w:after="0"/>
      </w:pPr>
      <w:r>
        <w:t>Increased Height</w:t>
      </w:r>
    </w:p>
    <w:p>
      <w:pPr>
        <w:numPr>
          <w:ilvl w:val="2"/>
          <w:numId w:val="900"/>
        </w:numPr>
        <w:spacing w:before="0" w:after="0"/>
      </w:pPr>
      <w:r>
        <w:t>47,XYY Syndrome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Tall Stature</w:t>
      </w:r>
    </w:p>
    <w:p>
      <w:pPr>
        <w:numPr>
          <w:ilvl w:val="3"/>
          <w:numId w:val="900"/>
        </w:numPr>
        <w:spacing w:before="0" w:after="0"/>
      </w:pPr>
      <w:r>
        <w:t>Behavioral Issues</w:t>
      </w:r>
    </w:p>
    <w:p>
      <w:pPr>
        <w:numPr>
          <w:ilvl w:val="1"/>
          <w:numId w:val="900"/>
        </w:numPr>
        <w:spacing w:before="0" w:after="0"/>
      </w:pPr>
      <w:r>
        <w:t>Polyploidy</w:t>
      </w:r>
    </w:p>
    <w:p>
      <w:pPr>
        <w:numPr>
          <w:ilvl w:val="2"/>
          <w:numId w:val="900"/>
        </w:numPr>
        <w:spacing w:before="0" w:after="0"/>
      </w:pPr>
      <w:r>
        <w:t>Triploidy</w:t>
      </w:r>
    </w:p>
    <w:p>
      <w:pPr>
        <w:numPr>
          <w:ilvl w:val="3"/>
          <w:numId w:val="900"/>
        </w:numPr>
        <w:spacing w:before="0" w:after="0"/>
      </w:pPr>
      <w:r>
        <w:t>69 Chromosomes</w:t>
      </w:r>
    </w:p>
    <w:p>
      <w:pPr>
        <w:numPr>
          <w:ilvl w:val="3"/>
          <w:numId w:val="900"/>
        </w:numPr>
        <w:spacing w:before="0" w:after="0"/>
      </w:pPr>
      <w:r>
        <w:t>Embryonic Lethality</w:t>
      </w:r>
    </w:p>
    <w:p>
      <w:pPr>
        <w:numPr>
          <w:ilvl w:val="3"/>
          <w:numId w:val="900"/>
        </w:numPr>
        <w:spacing w:before="0" w:after="0"/>
      </w:pPr>
      <w:r>
        <w:t>Hydatidiform Mole</w:t>
      </w:r>
    </w:p>
    <w:p>
      <w:pPr>
        <w:numPr>
          <w:ilvl w:val="2"/>
          <w:numId w:val="900"/>
        </w:numPr>
        <w:spacing w:before="0" w:after="0"/>
      </w:pPr>
      <w:r>
        <w:t>Tetraploidy</w:t>
      </w:r>
    </w:p>
    <w:p>
      <w:pPr>
        <w:numPr>
          <w:ilvl w:val="3"/>
          <w:numId w:val="900"/>
        </w:numPr>
        <w:spacing w:before="0" w:after="0"/>
      </w:pPr>
      <w:r>
        <w:t>92 Chromosomes</w:t>
      </w:r>
    </w:p>
    <w:p>
      <w:pPr>
        <w:numPr>
          <w:ilvl w:val="3"/>
          <w:numId w:val="900"/>
        </w:numPr>
        <w:spacing w:before="0" w:after="0"/>
      </w:pPr>
      <w:r>
        <w:t>Early Embryonic Death</w:t>
      </w:r>
    </w:p>
    <w:p>
      <w:pPr>
        <w:numPr>
          <w:ilvl w:val="0"/>
          <w:numId w:val="900"/>
        </w:numPr>
        <w:spacing w:before="0" w:after="0"/>
      </w:pPr>
      <w:r>
        <w:t>Structural Chromosome Abnormalities</w:t>
      </w:r>
    </w:p>
    <w:p>
      <w:pPr>
        <w:numPr>
          <w:ilvl w:val="1"/>
          <w:numId w:val="900"/>
        </w:numPr>
        <w:spacing w:before="0" w:after="0"/>
      </w:pPr>
      <w:r>
        <w:t>Balanced vs. Unbalanced Rearrangements</w:t>
      </w:r>
    </w:p>
    <w:p>
      <w:pPr>
        <w:numPr>
          <w:ilvl w:val="2"/>
          <w:numId w:val="900"/>
        </w:numPr>
        <w:spacing w:before="0" w:after="0"/>
      </w:pPr>
      <w:r>
        <w:t>Balanced Rearrangements</w:t>
      </w:r>
    </w:p>
    <w:p>
      <w:pPr>
        <w:numPr>
          <w:ilvl w:val="3"/>
          <w:numId w:val="900"/>
        </w:numPr>
        <w:spacing w:before="0" w:after="0"/>
      </w:pPr>
      <w:r>
        <w:t>No Gain or Loss</w:t>
      </w:r>
    </w:p>
    <w:p>
      <w:pPr>
        <w:numPr>
          <w:ilvl w:val="3"/>
          <w:numId w:val="900"/>
        </w:numPr>
        <w:spacing w:before="0" w:after="0"/>
      </w:pPr>
      <w:r>
        <w:t>Usually Phenotypically Normal</w:t>
      </w:r>
    </w:p>
    <w:p>
      <w:pPr>
        <w:numPr>
          <w:ilvl w:val="3"/>
          <w:numId w:val="900"/>
        </w:numPr>
        <w:spacing w:before="0" w:after="0"/>
      </w:pPr>
      <w:r>
        <w:t>Reproductive Risks</w:t>
      </w:r>
    </w:p>
    <w:p>
      <w:pPr>
        <w:numPr>
          <w:ilvl w:val="2"/>
          <w:numId w:val="900"/>
        </w:numPr>
        <w:spacing w:before="0" w:after="0"/>
      </w:pPr>
      <w:r>
        <w:t>Unbalanced Rearrangements</w:t>
      </w:r>
    </w:p>
    <w:p>
      <w:pPr>
        <w:numPr>
          <w:ilvl w:val="3"/>
          <w:numId w:val="900"/>
        </w:numPr>
        <w:spacing w:before="0" w:after="0"/>
      </w:pPr>
      <w:r>
        <w:t>Gain or Loss of Material</w:t>
      </w:r>
    </w:p>
    <w:p>
      <w:pPr>
        <w:numPr>
          <w:ilvl w:val="3"/>
          <w:numId w:val="900"/>
        </w:numPr>
        <w:spacing w:before="0" w:after="0"/>
      </w:pPr>
      <w:r>
        <w:t>Phenotypic Consequences</w:t>
      </w:r>
    </w:p>
    <w:p>
      <w:pPr>
        <w:numPr>
          <w:ilvl w:val="3"/>
          <w:numId w:val="900"/>
        </w:numPr>
        <w:spacing w:before="0" w:after="0"/>
      </w:pPr>
      <w:r>
        <w:t>Developmental Abnormalities</w:t>
      </w:r>
    </w:p>
    <w:p>
      <w:pPr>
        <w:numPr>
          <w:ilvl w:val="1"/>
          <w:numId w:val="900"/>
        </w:numPr>
        <w:spacing w:before="0" w:after="0"/>
      </w:pPr>
      <w:r>
        <w:t>Deletions</w:t>
      </w:r>
    </w:p>
    <w:p>
      <w:pPr>
        <w:numPr>
          <w:ilvl w:val="2"/>
          <w:numId w:val="900"/>
        </w:numPr>
        <w:spacing w:before="0" w:after="0"/>
      </w:pPr>
      <w:r>
        <w:t>Terminal Deletions</w:t>
      </w:r>
    </w:p>
    <w:p>
      <w:pPr>
        <w:numPr>
          <w:ilvl w:val="3"/>
          <w:numId w:val="900"/>
        </w:numPr>
        <w:spacing w:before="0" w:after="0"/>
      </w:pPr>
      <w:r>
        <w:t>End of Chromosome</w:t>
      </w:r>
    </w:p>
    <w:p>
      <w:pPr>
        <w:numPr>
          <w:ilvl w:val="3"/>
          <w:numId w:val="900"/>
        </w:numPr>
        <w:spacing w:before="0" w:after="0"/>
      </w:pPr>
      <w:r>
        <w:t>Single Breakpoint</w:t>
      </w:r>
    </w:p>
    <w:p>
      <w:pPr>
        <w:numPr>
          <w:ilvl w:val="2"/>
          <w:numId w:val="900"/>
        </w:numPr>
        <w:spacing w:before="0" w:after="0"/>
      </w:pPr>
      <w:r>
        <w:t>Interstitial Deletions</w:t>
      </w:r>
    </w:p>
    <w:p>
      <w:pPr>
        <w:numPr>
          <w:ilvl w:val="3"/>
          <w:numId w:val="900"/>
        </w:numPr>
        <w:spacing w:before="0" w:after="0"/>
      </w:pPr>
      <w:r>
        <w:t>Internal Chromosome Segment</w:t>
      </w:r>
    </w:p>
    <w:p>
      <w:pPr>
        <w:numPr>
          <w:ilvl w:val="3"/>
          <w:numId w:val="900"/>
        </w:numPr>
        <w:spacing w:before="0" w:after="0"/>
      </w:pPr>
      <w:r>
        <w:t>Two Breakpoints</w:t>
      </w:r>
    </w:p>
    <w:p>
      <w:pPr>
        <w:numPr>
          <w:ilvl w:val="2"/>
          <w:numId w:val="900"/>
        </w:numPr>
        <w:spacing w:before="0" w:after="0"/>
      </w:pPr>
      <w:r>
        <w:t>Cri-du-chat Syndrome</w:t>
      </w:r>
    </w:p>
    <w:p>
      <w:pPr>
        <w:numPr>
          <w:ilvl w:val="3"/>
          <w:numId w:val="900"/>
        </w:numPr>
        <w:spacing w:before="0" w:after="0"/>
      </w:pPr>
      <w:r>
        <w:t>5p Deletion</w:t>
      </w:r>
    </w:p>
    <w:p>
      <w:pPr>
        <w:numPr>
          <w:ilvl w:val="3"/>
          <w:numId w:val="900"/>
        </w:numPr>
        <w:spacing w:before="0" w:after="0"/>
      </w:pPr>
      <w:r>
        <w:t>Characteristic Cry</w:t>
      </w:r>
    </w:p>
    <w:p>
      <w:pPr>
        <w:numPr>
          <w:ilvl w:val="3"/>
          <w:numId w:val="900"/>
        </w:numPr>
        <w:spacing w:before="0" w:after="0"/>
      </w:pPr>
      <w:r>
        <w:t>Intellectual Disability</w:t>
      </w:r>
    </w:p>
    <w:p>
      <w:pPr>
        <w:numPr>
          <w:ilvl w:val="2"/>
          <w:numId w:val="900"/>
        </w:numPr>
        <w:spacing w:before="0" w:after="0"/>
      </w:pPr>
      <w:r>
        <w:t>22q11.2 Deletion Syndrome</w:t>
      </w:r>
    </w:p>
    <w:p>
      <w:pPr>
        <w:numPr>
          <w:ilvl w:val="3"/>
          <w:numId w:val="900"/>
        </w:numPr>
        <w:spacing w:before="0" w:after="0"/>
      </w:pPr>
      <w:r>
        <w:t>DiGeorge Syndrome</w:t>
      </w:r>
    </w:p>
    <w:p>
      <w:pPr>
        <w:numPr>
          <w:ilvl w:val="3"/>
          <w:numId w:val="900"/>
        </w:numPr>
        <w:spacing w:before="0" w:after="0"/>
      </w:pPr>
      <w:r>
        <w:t>Cardiac Defects</w:t>
      </w:r>
    </w:p>
    <w:p>
      <w:pPr>
        <w:numPr>
          <w:ilvl w:val="3"/>
          <w:numId w:val="900"/>
        </w:numPr>
        <w:spacing w:before="0" w:after="0"/>
      </w:pPr>
      <w:r>
        <w:t>Immunodeficiency</w:t>
      </w:r>
    </w:p>
    <w:p>
      <w:pPr>
        <w:numPr>
          <w:ilvl w:val="3"/>
          <w:numId w:val="900"/>
        </w:numPr>
        <w:spacing w:before="0" w:after="0"/>
      </w:pPr>
      <w:r>
        <w:t>Psychiatric Disorders</w:t>
      </w:r>
    </w:p>
    <w:p>
      <w:pPr>
        <w:numPr>
          <w:ilvl w:val="1"/>
          <w:numId w:val="900"/>
        </w:numPr>
        <w:spacing w:before="0" w:after="0"/>
      </w:pPr>
      <w:r>
        <w:t>Duplications</w:t>
      </w:r>
    </w:p>
    <w:p>
      <w:pPr>
        <w:numPr>
          <w:ilvl w:val="2"/>
          <w:numId w:val="900"/>
        </w:numPr>
        <w:spacing w:before="0" w:after="0"/>
      </w:pPr>
      <w:r>
        <w:t>Tandem Duplications</w:t>
      </w:r>
    </w:p>
    <w:p>
      <w:pPr>
        <w:numPr>
          <w:ilvl w:val="3"/>
          <w:numId w:val="900"/>
        </w:numPr>
        <w:spacing w:before="0" w:after="0"/>
      </w:pPr>
      <w:r>
        <w:t>Adjacent Copies</w:t>
      </w:r>
    </w:p>
    <w:p>
      <w:pPr>
        <w:numPr>
          <w:ilvl w:val="3"/>
          <w:numId w:val="900"/>
        </w:numPr>
        <w:spacing w:before="0" w:after="0"/>
      </w:pPr>
      <w:r>
        <w:t>Direct Orientation</w:t>
      </w:r>
    </w:p>
    <w:p>
      <w:pPr>
        <w:numPr>
          <w:ilvl w:val="2"/>
          <w:numId w:val="900"/>
        </w:numPr>
        <w:spacing w:before="0" w:after="0"/>
      </w:pPr>
      <w:r>
        <w:t>Interspersed Duplications</w:t>
      </w:r>
    </w:p>
    <w:p>
      <w:pPr>
        <w:numPr>
          <w:ilvl w:val="3"/>
          <w:numId w:val="900"/>
        </w:numPr>
        <w:spacing w:before="0" w:after="0"/>
      </w:pPr>
      <w:r>
        <w:t>Non-adjacent Copies</w:t>
      </w:r>
    </w:p>
    <w:p>
      <w:pPr>
        <w:numPr>
          <w:ilvl w:val="3"/>
          <w:numId w:val="900"/>
        </w:numPr>
        <w:spacing w:before="0" w:after="0"/>
      </w:pPr>
      <w:r>
        <w:t>Scattered Distribution</w:t>
      </w:r>
    </w:p>
    <w:p>
      <w:pPr>
        <w:numPr>
          <w:ilvl w:val="1"/>
          <w:numId w:val="900"/>
        </w:numPr>
        <w:spacing w:before="0" w:after="0"/>
      </w:pPr>
      <w:r>
        <w:t>Inversions</w:t>
      </w:r>
    </w:p>
    <w:p>
      <w:pPr>
        <w:numPr>
          <w:ilvl w:val="2"/>
          <w:numId w:val="900"/>
        </w:numPr>
        <w:spacing w:before="0" w:after="0"/>
      </w:pPr>
      <w:r>
        <w:t>Paracentric Inversions</w:t>
      </w:r>
    </w:p>
    <w:p>
      <w:pPr>
        <w:numPr>
          <w:ilvl w:val="3"/>
          <w:numId w:val="900"/>
        </w:numPr>
        <w:spacing w:before="0" w:after="0"/>
      </w:pPr>
      <w:r>
        <w:t>Not Including Centromere</w:t>
      </w:r>
    </w:p>
    <w:p>
      <w:pPr>
        <w:numPr>
          <w:ilvl w:val="3"/>
          <w:numId w:val="900"/>
        </w:numPr>
        <w:spacing w:before="0" w:after="0"/>
      </w:pPr>
      <w:r>
        <w:t>Dicentric and Acentric Products</w:t>
      </w:r>
    </w:p>
    <w:p>
      <w:pPr>
        <w:numPr>
          <w:ilvl w:val="2"/>
          <w:numId w:val="900"/>
        </w:numPr>
        <w:spacing w:before="0" w:after="0"/>
      </w:pPr>
      <w:r>
        <w:t>Pericentric Inversions</w:t>
      </w:r>
    </w:p>
    <w:p>
      <w:pPr>
        <w:numPr>
          <w:ilvl w:val="3"/>
          <w:numId w:val="900"/>
        </w:numPr>
        <w:spacing w:before="0" w:after="0"/>
      </w:pPr>
      <w:r>
        <w:t>Including Centromere</w:t>
      </w:r>
    </w:p>
    <w:p>
      <w:pPr>
        <w:numPr>
          <w:ilvl w:val="3"/>
          <w:numId w:val="900"/>
        </w:numPr>
        <w:spacing w:before="0" w:after="0"/>
      </w:pPr>
      <w:r>
        <w:t>Duplication-Deletion Products</w:t>
      </w:r>
    </w:p>
    <w:p>
      <w:pPr>
        <w:numPr>
          <w:ilvl w:val="1"/>
          <w:numId w:val="900"/>
        </w:numPr>
        <w:spacing w:before="0" w:after="0"/>
      </w:pPr>
      <w:r>
        <w:t>Translocations</w:t>
      </w:r>
    </w:p>
    <w:p>
      <w:pPr>
        <w:numPr>
          <w:ilvl w:val="2"/>
          <w:numId w:val="900"/>
        </w:numPr>
        <w:spacing w:before="0" w:after="0"/>
      </w:pPr>
      <w:r>
        <w:t>Reciprocal Translocations</w:t>
      </w:r>
    </w:p>
    <w:p>
      <w:pPr>
        <w:numPr>
          <w:ilvl w:val="3"/>
          <w:numId w:val="900"/>
        </w:numPr>
        <w:spacing w:before="0" w:after="0"/>
      </w:pPr>
      <w:r>
        <w:t>Exchange Between Non-homologs</w:t>
      </w:r>
    </w:p>
    <w:p>
      <w:pPr>
        <w:numPr>
          <w:ilvl w:val="3"/>
          <w:numId w:val="900"/>
        </w:numPr>
        <w:spacing w:before="0" w:after="0"/>
      </w:pPr>
      <w:r>
        <w:t>Balanced Carriers</w:t>
      </w:r>
    </w:p>
    <w:p>
      <w:pPr>
        <w:numPr>
          <w:ilvl w:val="3"/>
          <w:numId w:val="900"/>
        </w:numPr>
        <w:spacing w:before="0" w:after="0"/>
      </w:pPr>
      <w:r>
        <w:t>Unbalanced Offspring</w:t>
      </w:r>
    </w:p>
    <w:p>
      <w:pPr>
        <w:numPr>
          <w:ilvl w:val="2"/>
          <w:numId w:val="900"/>
        </w:numPr>
        <w:spacing w:before="0" w:after="0"/>
      </w:pPr>
      <w:r>
        <w:t>Robertsonian Translocations</w:t>
      </w:r>
    </w:p>
    <w:p>
      <w:pPr>
        <w:numPr>
          <w:ilvl w:val="3"/>
          <w:numId w:val="900"/>
        </w:numPr>
        <w:spacing w:before="0" w:after="0"/>
      </w:pPr>
      <w:r>
        <w:t>Acrocentric Chromosomes</w:t>
      </w:r>
    </w:p>
    <w:p>
      <w:pPr>
        <w:numPr>
          <w:ilvl w:val="3"/>
          <w:numId w:val="900"/>
        </w:numPr>
        <w:spacing w:before="0" w:after="0"/>
      </w:pPr>
      <w:r>
        <w:t>Centromere Fusion</w:t>
      </w:r>
    </w:p>
    <w:p>
      <w:pPr>
        <w:numPr>
          <w:ilvl w:val="3"/>
          <w:numId w:val="900"/>
        </w:numPr>
        <w:spacing w:before="0" w:after="0"/>
      </w:pPr>
      <w:r>
        <w:t>Down Syndrome Risk</w:t>
      </w:r>
    </w:p>
    <w:p>
      <w:pPr>
        <w:numPr>
          <w:ilvl w:val="1"/>
          <w:numId w:val="900"/>
        </w:numPr>
        <w:spacing w:before="0" w:after="0"/>
      </w:pPr>
      <w:r>
        <w:t>Ring Chromosomes</w:t>
      </w:r>
    </w:p>
    <w:p>
      <w:pPr>
        <w:numPr>
          <w:ilvl w:val="2"/>
          <w:numId w:val="900"/>
        </w:numPr>
        <w:spacing w:before="0" w:after="0"/>
      </w:pPr>
      <w:r>
        <w:t>Terminal Deletions</w:t>
      </w:r>
    </w:p>
    <w:p>
      <w:pPr>
        <w:numPr>
          <w:ilvl w:val="2"/>
          <w:numId w:val="900"/>
        </w:numPr>
        <w:spacing w:before="0" w:after="0"/>
      </w:pPr>
      <w:r>
        <w:t>End-to-End Fusion</w:t>
      </w:r>
    </w:p>
    <w:p>
      <w:pPr>
        <w:numPr>
          <w:ilvl w:val="2"/>
          <w:numId w:val="900"/>
        </w:numPr>
        <w:spacing w:before="0" w:after="0"/>
      </w:pPr>
      <w:r>
        <w:t>Instability Issues</w:t>
      </w:r>
    </w:p>
    <w:p>
      <w:pPr>
        <w:numPr>
          <w:ilvl w:val="1"/>
          <w:numId w:val="900"/>
        </w:numPr>
        <w:spacing w:before="0" w:after="0"/>
      </w:pPr>
      <w:r>
        <w:t>Isochromosomes</w:t>
      </w:r>
    </w:p>
    <w:p>
      <w:pPr>
        <w:numPr>
          <w:ilvl w:val="2"/>
          <w:numId w:val="900"/>
        </w:numPr>
        <w:spacing w:before="0" w:after="0"/>
      </w:pPr>
      <w:r>
        <w:t>Identical Arms</w:t>
      </w:r>
    </w:p>
    <w:p>
      <w:pPr>
        <w:numPr>
          <w:ilvl w:val="2"/>
          <w:numId w:val="900"/>
        </w:numPr>
        <w:spacing w:before="0" w:after="0"/>
      </w:pPr>
      <w:r>
        <w:t>Centromere Division</w:t>
      </w:r>
    </w:p>
    <w:p>
      <w:pPr>
        <w:numPr>
          <w:ilvl w:val="2"/>
          <w:numId w:val="900"/>
        </w:numPr>
        <w:spacing w:before="0" w:after="0"/>
      </w:pPr>
      <w:r>
        <w:t>Turner Syndrome Variant</w:t>
      </w:r>
    </w:p>
    <w:p>
      <w:pPr>
        <w:numPr>
          <w:ilvl w:val="1"/>
          <w:numId w:val="900"/>
        </w:numPr>
        <w:spacing w:before="0" w:after="0"/>
      </w:pPr>
      <w:r>
        <w:t>Clinical Consequences of Structural Abnormalities</w:t>
      </w:r>
    </w:p>
    <w:p>
      <w:pPr>
        <w:numPr>
          <w:ilvl w:val="2"/>
          <w:numId w:val="900"/>
        </w:numPr>
        <w:spacing w:before="0" w:after="0"/>
      </w:pPr>
      <w:r>
        <w:t>Gene Disruption</w:t>
      </w:r>
    </w:p>
    <w:p>
      <w:pPr>
        <w:numPr>
          <w:ilvl w:val="2"/>
          <w:numId w:val="900"/>
        </w:numPr>
        <w:spacing w:before="0" w:after="0"/>
      </w:pPr>
      <w:r>
        <w:t>Position Effects</w:t>
      </w:r>
    </w:p>
    <w:p>
      <w:pPr>
        <w:numPr>
          <w:ilvl w:val="2"/>
          <w:numId w:val="900"/>
        </w:numPr>
        <w:spacing w:before="0" w:after="0"/>
      </w:pPr>
      <w:r>
        <w:t>Dosage Imbalance</w:t>
      </w:r>
    </w:p>
    <w:p>
      <w:pPr>
        <w:pStyle w:val="Heading1"/>
      </w:pPr>
      <w:r>
        <w:t>Molecular Genetics and Diagnostics</w:t>
      </w:r>
    </w:p>
    <w:p>
      <w:pPr>
        <w:numPr>
          <w:ilvl w:val="0"/>
          <w:numId w:val="900"/>
        </w:numPr>
        <w:spacing w:before="0" w:after="0"/>
      </w:pPr>
      <w:r>
        <w:t>Molecular Basis of Genetic Disease</w:t>
      </w:r>
    </w:p>
    <w:p>
      <w:pPr>
        <w:numPr>
          <w:ilvl w:val="1"/>
          <w:numId w:val="900"/>
        </w:numPr>
        <w:spacing w:before="0" w:after="0"/>
      </w:pPr>
      <w:r>
        <w:t>Loss-of-Function Mutations</w:t>
      </w:r>
    </w:p>
    <w:p>
      <w:pPr>
        <w:numPr>
          <w:ilvl w:val="2"/>
          <w:numId w:val="900"/>
        </w:numPr>
        <w:spacing w:before="0" w:after="0"/>
      </w:pPr>
      <w:r>
        <w:t>Null Alleles</w:t>
      </w:r>
    </w:p>
    <w:p>
      <w:pPr>
        <w:numPr>
          <w:ilvl w:val="2"/>
          <w:numId w:val="900"/>
        </w:numPr>
        <w:spacing w:before="0" w:after="0"/>
      </w:pPr>
      <w:r>
        <w:t>Reduced Function</w:t>
      </w:r>
    </w:p>
    <w:p>
      <w:pPr>
        <w:numPr>
          <w:ilvl w:val="2"/>
          <w:numId w:val="900"/>
        </w:numPr>
        <w:spacing w:before="0" w:after="0"/>
      </w:pPr>
      <w:r>
        <w:t>Protein Truncation</w:t>
      </w:r>
    </w:p>
    <w:p>
      <w:pPr>
        <w:numPr>
          <w:ilvl w:val="1"/>
          <w:numId w:val="900"/>
        </w:numPr>
        <w:spacing w:before="0" w:after="0"/>
      </w:pPr>
      <w:r>
        <w:t>Gain-of-Function Mutations</w:t>
      </w:r>
    </w:p>
    <w:p>
      <w:pPr>
        <w:numPr>
          <w:ilvl w:val="2"/>
          <w:numId w:val="900"/>
        </w:numPr>
        <w:spacing w:before="0" w:after="0"/>
      </w:pPr>
      <w:r>
        <w:t>Enhanced Activity</w:t>
      </w:r>
    </w:p>
    <w:p>
      <w:pPr>
        <w:numPr>
          <w:ilvl w:val="2"/>
          <w:numId w:val="900"/>
        </w:numPr>
        <w:spacing w:before="0" w:after="0"/>
      </w:pPr>
      <w:r>
        <w:t>New Function</w:t>
      </w:r>
    </w:p>
    <w:p>
      <w:pPr>
        <w:numPr>
          <w:ilvl w:val="2"/>
          <w:numId w:val="900"/>
        </w:numPr>
        <w:spacing w:before="0" w:after="0"/>
      </w:pPr>
      <w:r>
        <w:t>Constitutive Activation</w:t>
      </w:r>
    </w:p>
    <w:p>
      <w:pPr>
        <w:numPr>
          <w:ilvl w:val="1"/>
          <w:numId w:val="900"/>
        </w:numPr>
        <w:spacing w:before="0" w:after="0"/>
      </w:pPr>
      <w:r>
        <w:t>Dominant Negative Mutations</w:t>
      </w:r>
    </w:p>
    <w:p>
      <w:pPr>
        <w:numPr>
          <w:ilvl w:val="2"/>
          <w:numId w:val="900"/>
        </w:numPr>
        <w:spacing w:before="0" w:after="0"/>
      </w:pPr>
      <w:r>
        <w:t>Mutant Protein Interference</w:t>
      </w:r>
    </w:p>
    <w:p>
      <w:pPr>
        <w:numPr>
          <w:ilvl w:val="2"/>
          <w:numId w:val="900"/>
        </w:numPr>
        <w:spacing w:before="0" w:after="0"/>
      </w:pPr>
      <w:r>
        <w:t>Multimeric Proteins</w:t>
      </w:r>
    </w:p>
    <w:p>
      <w:pPr>
        <w:numPr>
          <w:ilvl w:val="2"/>
          <w:numId w:val="900"/>
        </w:numPr>
        <w:spacing w:before="0" w:after="0"/>
      </w:pPr>
      <w:r>
        <w:t>Structural Proteins</w:t>
      </w:r>
    </w:p>
    <w:p>
      <w:pPr>
        <w:numPr>
          <w:ilvl w:val="1"/>
          <w:numId w:val="900"/>
        </w:numPr>
        <w:spacing w:before="0" w:after="0"/>
      </w:pPr>
      <w:r>
        <w:t>Haploinsufficiency</w:t>
      </w:r>
    </w:p>
    <w:p>
      <w:pPr>
        <w:numPr>
          <w:ilvl w:val="2"/>
          <w:numId w:val="900"/>
        </w:numPr>
        <w:spacing w:before="0" w:after="0"/>
      </w:pPr>
      <w:r>
        <w:t>Single Copy Insufficient</w:t>
      </w:r>
    </w:p>
    <w:p>
      <w:pPr>
        <w:numPr>
          <w:ilvl w:val="2"/>
          <w:numId w:val="900"/>
        </w:numPr>
        <w:spacing w:before="0" w:after="0"/>
      </w:pPr>
      <w:r>
        <w:t>Dosage-Sensitive Genes</w:t>
      </w:r>
    </w:p>
    <w:p>
      <w:pPr>
        <w:numPr>
          <w:ilvl w:val="2"/>
          <w:numId w:val="900"/>
        </w:numPr>
        <w:spacing w:before="0" w:after="0"/>
      </w:pPr>
      <w:r>
        <w:t>Developmental Genes</w:t>
      </w:r>
    </w:p>
    <w:p>
      <w:pPr>
        <w:numPr>
          <w:ilvl w:val="1"/>
          <w:numId w:val="900"/>
        </w:numPr>
        <w:spacing w:before="0" w:after="0"/>
      </w:pPr>
      <w:r>
        <w:t>Allelic Heterogeneity</w:t>
      </w:r>
    </w:p>
    <w:p>
      <w:pPr>
        <w:numPr>
          <w:ilvl w:val="2"/>
          <w:numId w:val="900"/>
        </w:numPr>
        <w:spacing w:before="0" w:after="0"/>
      </w:pPr>
      <w:r>
        <w:t>Multiple Mutations Same Gene</w:t>
      </w:r>
    </w:p>
    <w:p>
      <w:pPr>
        <w:numPr>
          <w:ilvl w:val="2"/>
          <w:numId w:val="900"/>
        </w:numPr>
        <w:spacing w:before="0" w:after="0"/>
      </w:pPr>
      <w:r>
        <w:t>Phenotypic Variation</w:t>
      </w:r>
    </w:p>
    <w:p>
      <w:pPr>
        <w:numPr>
          <w:ilvl w:val="2"/>
          <w:numId w:val="900"/>
        </w:numPr>
        <w:spacing w:before="0" w:after="0"/>
      </w:pPr>
      <w:r>
        <w:t>Mutation Spectrum</w:t>
      </w:r>
    </w:p>
    <w:p>
      <w:pPr>
        <w:numPr>
          <w:ilvl w:val="1"/>
          <w:numId w:val="900"/>
        </w:numPr>
        <w:spacing w:before="0" w:after="0"/>
      </w:pPr>
      <w:r>
        <w:t>Locus Heterogeneity</w:t>
      </w:r>
    </w:p>
    <w:p>
      <w:pPr>
        <w:numPr>
          <w:ilvl w:val="2"/>
          <w:numId w:val="900"/>
        </w:numPr>
        <w:spacing w:before="0" w:after="0"/>
      </w:pPr>
      <w:r>
        <w:t>Multiple Genes Same Phenotype</w:t>
      </w:r>
    </w:p>
    <w:p>
      <w:pPr>
        <w:numPr>
          <w:ilvl w:val="2"/>
          <w:numId w:val="900"/>
        </w:numPr>
        <w:spacing w:before="0" w:after="0"/>
      </w:pPr>
      <w:r>
        <w:t>Genetic Heterogeneity</w:t>
      </w:r>
    </w:p>
    <w:p>
      <w:pPr>
        <w:numPr>
          <w:ilvl w:val="2"/>
          <w:numId w:val="900"/>
        </w:numPr>
        <w:spacing w:before="0" w:after="0"/>
      </w:pPr>
      <w:r>
        <w:t>Phenocopies</w:t>
      </w:r>
    </w:p>
    <w:p>
      <w:pPr>
        <w:numPr>
          <w:ilvl w:val="1"/>
          <w:numId w:val="900"/>
        </w:numPr>
        <w:spacing w:before="0" w:after="0"/>
      </w:pPr>
      <w:r>
        <w:t>Modifier Genes</w:t>
      </w:r>
    </w:p>
    <w:p>
      <w:pPr>
        <w:numPr>
          <w:ilvl w:val="2"/>
          <w:numId w:val="900"/>
        </w:numPr>
        <w:spacing w:before="0" w:after="0"/>
      </w:pPr>
      <w:r>
        <w:t>Phenotype Modulation</w:t>
      </w:r>
    </w:p>
    <w:p>
      <w:pPr>
        <w:numPr>
          <w:ilvl w:val="2"/>
          <w:numId w:val="900"/>
        </w:numPr>
        <w:spacing w:before="0" w:after="0"/>
      </w:pPr>
      <w:r>
        <w:t>Genetic Background Effects</w:t>
      </w:r>
    </w:p>
    <w:p>
      <w:pPr>
        <w:numPr>
          <w:ilvl w:val="2"/>
          <w:numId w:val="900"/>
        </w:numPr>
        <w:spacing w:before="0" w:after="0"/>
      </w:pPr>
      <w:r>
        <w:t>Epistatic Interactions</w:t>
      </w:r>
    </w:p>
    <w:p>
      <w:pPr>
        <w:numPr>
          <w:ilvl w:val="0"/>
          <w:numId w:val="900"/>
        </w:numPr>
        <w:spacing w:before="0" w:after="0"/>
      </w:pPr>
      <w:r>
        <w:t>Laboratory Techniques in Medical Genetics</w:t>
      </w:r>
    </w:p>
    <w:p>
      <w:pPr>
        <w:numPr>
          <w:ilvl w:val="1"/>
          <w:numId w:val="900"/>
        </w:numPr>
        <w:spacing w:before="0" w:after="0"/>
      </w:pPr>
      <w:r>
        <w:t>DNA Extraction and Quantification</w:t>
      </w:r>
    </w:p>
    <w:p>
      <w:pPr>
        <w:numPr>
          <w:ilvl w:val="2"/>
          <w:numId w:val="900"/>
        </w:numPr>
        <w:spacing w:before="0" w:after="0"/>
      </w:pPr>
      <w:r>
        <w:t>Sample Types</w:t>
      </w:r>
    </w:p>
    <w:p>
      <w:pPr>
        <w:numPr>
          <w:ilvl w:val="2"/>
          <w:numId w:val="900"/>
        </w:numPr>
        <w:spacing w:before="0" w:after="0"/>
      </w:pPr>
      <w:r>
        <w:t>Extraction Methods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2"/>
          <w:numId w:val="900"/>
        </w:numPr>
        <w:spacing w:before="0" w:after="0"/>
      </w:pPr>
      <w:r>
        <w:t>Quantification Methods</w:t>
      </w:r>
    </w:p>
    <w:p>
      <w:pPr>
        <w:numPr>
          <w:ilvl w:val="1"/>
          <w:numId w:val="900"/>
        </w:numPr>
        <w:spacing w:before="0" w:after="0"/>
      </w:pPr>
      <w:r>
        <w:t>Polymerase Chain Reaction</w:t>
      </w:r>
    </w:p>
    <w:p>
      <w:pPr>
        <w:numPr>
          <w:ilvl w:val="2"/>
          <w:numId w:val="900"/>
        </w:numPr>
        <w:spacing w:before="0" w:after="0"/>
      </w:pPr>
      <w:r>
        <w:t>Conventional PCR</w:t>
      </w:r>
    </w:p>
    <w:p>
      <w:pPr>
        <w:numPr>
          <w:ilvl w:val="3"/>
          <w:numId w:val="900"/>
        </w:numPr>
        <w:spacing w:before="0" w:after="0"/>
      </w:pPr>
      <w:r>
        <w:t>Primer Design</w:t>
      </w:r>
    </w:p>
    <w:p>
      <w:pPr>
        <w:numPr>
          <w:ilvl w:val="3"/>
          <w:numId w:val="900"/>
        </w:numPr>
        <w:spacing w:before="0" w:after="0"/>
      </w:pPr>
      <w:r>
        <w:t>Thermal Cycling</w:t>
      </w:r>
    </w:p>
    <w:p>
      <w:pPr>
        <w:numPr>
          <w:ilvl w:val="3"/>
          <w:numId w:val="900"/>
        </w:numPr>
        <w:spacing w:before="0" w:after="0"/>
      </w:pPr>
      <w:r>
        <w:t>Product Analysis</w:t>
      </w:r>
    </w:p>
    <w:p>
      <w:pPr>
        <w:numPr>
          <w:ilvl w:val="2"/>
          <w:numId w:val="900"/>
        </w:numPr>
        <w:spacing w:before="0" w:after="0"/>
      </w:pPr>
      <w:r>
        <w:t>Real-Time PCR</w:t>
      </w:r>
    </w:p>
    <w:p>
      <w:pPr>
        <w:numPr>
          <w:ilvl w:val="3"/>
          <w:numId w:val="900"/>
        </w:numPr>
        <w:spacing w:before="0" w:after="0"/>
      </w:pPr>
      <w:r>
        <w:t>Fluorescent Detection</w:t>
      </w:r>
    </w:p>
    <w:p>
      <w:pPr>
        <w:numPr>
          <w:ilvl w:val="3"/>
          <w:numId w:val="900"/>
        </w:numPr>
        <w:spacing w:before="0" w:after="0"/>
      </w:pPr>
      <w:r>
        <w:t>Quantitative Analysis</w:t>
      </w:r>
    </w:p>
    <w:p>
      <w:pPr>
        <w:numPr>
          <w:ilvl w:val="3"/>
          <w:numId w:val="900"/>
        </w:numPr>
        <w:spacing w:before="0" w:after="0"/>
      </w:pPr>
      <w:r>
        <w:t>Melting Curve Analysis</w:t>
      </w:r>
    </w:p>
    <w:p>
      <w:pPr>
        <w:numPr>
          <w:ilvl w:val="2"/>
          <w:numId w:val="900"/>
        </w:numPr>
        <w:spacing w:before="0" w:after="0"/>
      </w:pPr>
      <w:r>
        <w:t>Reverse Transcription PCR</w:t>
      </w:r>
    </w:p>
    <w:p>
      <w:pPr>
        <w:numPr>
          <w:ilvl w:val="3"/>
          <w:numId w:val="900"/>
        </w:numPr>
        <w:spacing w:before="0" w:after="0"/>
      </w:pPr>
      <w:r>
        <w:t>RNA Template</w:t>
      </w:r>
    </w:p>
    <w:p>
      <w:pPr>
        <w:numPr>
          <w:ilvl w:val="3"/>
          <w:numId w:val="900"/>
        </w:numPr>
        <w:spacing w:before="0" w:after="0"/>
      </w:pPr>
      <w:r>
        <w:t>cDNA Synthesis</w:t>
      </w:r>
    </w:p>
    <w:p>
      <w:pPr>
        <w:numPr>
          <w:ilvl w:val="3"/>
          <w:numId w:val="900"/>
        </w:numPr>
        <w:spacing w:before="0" w:after="0"/>
      </w:pPr>
      <w:r>
        <w:t>Expression Analysis</w:t>
      </w:r>
    </w:p>
    <w:p>
      <w:pPr>
        <w:numPr>
          <w:ilvl w:val="2"/>
          <w:numId w:val="900"/>
        </w:numPr>
        <w:spacing w:before="0" w:after="0"/>
      </w:pPr>
      <w:r>
        <w:t>Digital PCR</w:t>
      </w:r>
    </w:p>
    <w:p>
      <w:pPr>
        <w:numPr>
          <w:ilvl w:val="3"/>
          <w:numId w:val="900"/>
        </w:numPr>
        <w:spacing w:before="0" w:after="0"/>
      </w:pPr>
      <w:r>
        <w:t>Absolute Quantification</w:t>
      </w:r>
    </w:p>
    <w:p>
      <w:pPr>
        <w:numPr>
          <w:ilvl w:val="3"/>
          <w:numId w:val="900"/>
        </w:numPr>
        <w:spacing w:before="0" w:after="0"/>
      </w:pPr>
      <w:r>
        <w:t>Rare Variant Detection</w:t>
      </w:r>
    </w:p>
    <w:p>
      <w:pPr>
        <w:numPr>
          <w:ilvl w:val="3"/>
          <w:numId w:val="900"/>
        </w:numPr>
        <w:spacing w:before="0" w:after="0"/>
      </w:pPr>
      <w:r>
        <w:t>Copy Number Analysis</w:t>
      </w:r>
    </w:p>
    <w:p>
      <w:pPr>
        <w:numPr>
          <w:ilvl w:val="1"/>
          <w:numId w:val="900"/>
        </w:numPr>
        <w:spacing w:before="0" w:after="0"/>
      </w:pPr>
      <w:r>
        <w:t>Gel Electrophoresis</w:t>
      </w:r>
    </w:p>
    <w:p>
      <w:pPr>
        <w:numPr>
          <w:ilvl w:val="2"/>
          <w:numId w:val="900"/>
        </w:numPr>
        <w:spacing w:before="0" w:after="0"/>
      </w:pPr>
      <w:r>
        <w:t>Agarose Gel Electrophoresis</w:t>
      </w:r>
    </w:p>
    <w:p>
      <w:pPr>
        <w:numPr>
          <w:ilvl w:val="3"/>
          <w:numId w:val="900"/>
        </w:numPr>
        <w:spacing w:before="0" w:after="0"/>
      </w:pPr>
      <w:r>
        <w:t>DNA Separation</w:t>
      </w:r>
    </w:p>
    <w:p>
      <w:pPr>
        <w:numPr>
          <w:ilvl w:val="3"/>
          <w:numId w:val="900"/>
        </w:numPr>
        <w:spacing w:before="0" w:after="0"/>
      </w:pPr>
      <w:r>
        <w:t>Size Determination</w:t>
      </w:r>
    </w:p>
    <w:p>
      <w:pPr>
        <w:numPr>
          <w:ilvl w:val="3"/>
          <w:numId w:val="900"/>
        </w:numPr>
        <w:spacing w:before="0" w:after="0"/>
      </w:pPr>
      <w:r>
        <w:t>Visualization Methods</w:t>
      </w:r>
    </w:p>
    <w:p>
      <w:pPr>
        <w:numPr>
          <w:ilvl w:val="2"/>
          <w:numId w:val="900"/>
        </w:numPr>
        <w:spacing w:before="0" w:after="0"/>
      </w:pPr>
      <w:r>
        <w:t>Polyacrylamide Gel Electrophoresis</w:t>
      </w:r>
    </w:p>
    <w:p>
      <w:pPr>
        <w:numPr>
          <w:ilvl w:val="3"/>
          <w:numId w:val="900"/>
        </w:numPr>
        <w:spacing w:before="0" w:after="0"/>
      </w:pPr>
      <w:r>
        <w:t>High Resolution</w:t>
      </w:r>
    </w:p>
    <w:p>
      <w:pPr>
        <w:numPr>
          <w:ilvl w:val="3"/>
          <w:numId w:val="900"/>
        </w:numPr>
        <w:spacing w:before="0" w:after="0"/>
      </w:pPr>
      <w:r>
        <w:t>Small Fragment Analysis</w:t>
      </w:r>
    </w:p>
    <w:p>
      <w:pPr>
        <w:numPr>
          <w:ilvl w:val="3"/>
          <w:numId w:val="900"/>
        </w:numPr>
        <w:spacing w:before="0" w:after="0"/>
      </w:pPr>
      <w:r>
        <w:t>Protein Separation</w:t>
      </w:r>
    </w:p>
    <w:p>
      <w:pPr>
        <w:numPr>
          <w:ilvl w:val="1"/>
          <w:numId w:val="900"/>
        </w:numPr>
        <w:spacing w:before="0" w:after="0"/>
      </w:pPr>
      <w:r>
        <w:t>Sanger Sequencing</w:t>
      </w:r>
    </w:p>
    <w:p>
      <w:pPr>
        <w:numPr>
          <w:ilvl w:val="2"/>
          <w:numId w:val="900"/>
        </w:numPr>
        <w:spacing w:before="0" w:after="0"/>
      </w:pPr>
      <w:r>
        <w:t>Principles and Workflow</w:t>
      </w:r>
    </w:p>
    <w:p>
      <w:pPr>
        <w:numPr>
          <w:ilvl w:val="3"/>
          <w:numId w:val="900"/>
        </w:numPr>
        <w:spacing w:before="0" w:after="0"/>
      </w:pPr>
      <w:r>
        <w:t>Chain Termination Method</w:t>
      </w:r>
    </w:p>
    <w:p>
      <w:pPr>
        <w:numPr>
          <w:ilvl w:val="3"/>
          <w:numId w:val="900"/>
        </w:numPr>
        <w:spacing w:before="0" w:after="0"/>
      </w:pPr>
      <w:r>
        <w:t>Fluorescent Labeling</w:t>
      </w:r>
    </w:p>
    <w:p>
      <w:pPr>
        <w:numPr>
          <w:ilvl w:val="3"/>
          <w:numId w:val="900"/>
        </w:numPr>
        <w:spacing w:before="0" w:after="0"/>
      </w:pPr>
      <w:r>
        <w:t>Capillary Electrophoresis</w:t>
      </w:r>
    </w:p>
    <w:p>
      <w:pPr>
        <w:numPr>
          <w:ilvl w:val="2"/>
          <w:numId w:val="900"/>
        </w:numPr>
        <w:spacing w:before="0" w:after="0"/>
      </w:pPr>
      <w:r>
        <w:t>Data Interpretation</w:t>
      </w:r>
    </w:p>
    <w:p>
      <w:pPr>
        <w:numPr>
          <w:ilvl w:val="3"/>
          <w:numId w:val="900"/>
        </w:numPr>
        <w:spacing w:before="0" w:after="0"/>
      </w:pPr>
      <w:r>
        <w:t>Chromatogram Analysis</w:t>
      </w:r>
    </w:p>
    <w:p>
      <w:pPr>
        <w:numPr>
          <w:ilvl w:val="3"/>
          <w:numId w:val="900"/>
        </w:numPr>
        <w:spacing w:before="0" w:after="0"/>
      </w:pPr>
      <w:r>
        <w:t>Quality Assessment</w:t>
      </w:r>
    </w:p>
    <w:p>
      <w:pPr>
        <w:numPr>
          <w:ilvl w:val="3"/>
          <w:numId w:val="900"/>
        </w:numPr>
        <w:spacing w:before="0" w:after="0"/>
      </w:pPr>
      <w:r>
        <w:t>Variant Identification</w:t>
      </w:r>
    </w:p>
    <w:p>
      <w:pPr>
        <w:numPr>
          <w:ilvl w:val="1"/>
          <w:numId w:val="900"/>
        </w:numPr>
        <w:spacing w:before="0" w:after="0"/>
      </w:pPr>
      <w:r>
        <w:t>Fluorescence In Situ Hybridization</w:t>
      </w:r>
    </w:p>
    <w:p>
      <w:pPr>
        <w:numPr>
          <w:ilvl w:val="2"/>
          <w:numId w:val="900"/>
        </w:numPr>
        <w:spacing w:before="0" w:after="0"/>
      </w:pPr>
      <w:r>
        <w:t>Probe Design</w:t>
      </w:r>
    </w:p>
    <w:p>
      <w:pPr>
        <w:numPr>
          <w:ilvl w:val="3"/>
          <w:numId w:val="900"/>
        </w:numPr>
        <w:spacing w:before="0" w:after="0"/>
      </w:pPr>
      <w:r>
        <w:t>Target Specificity</w:t>
      </w:r>
    </w:p>
    <w:p>
      <w:pPr>
        <w:numPr>
          <w:ilvl w:val="3"/>
          <w:numId w:val="900"/>
        </w:numPr>
        <w:spacing w:before="0" w:after="0"/>
      </w:pPr>
      <w:r>
        <w:t>Fluorescent Labels</w:t>
      </w:r>
    </w:p>
    <w:p>
      <w:pPr>
        <w:numPr>
          <w:ilvl w:val="3"/>
          <w:numId w:val="900"/>
        </w:numPr>
        <w:spacing w:before="0" w:after="0"/>
      </w:pPr>
      <w:r>
        <w:t>Probe Types</w:t>
      </w:r>
    </w:p>
    <w:p>
      <w:pPr>
        <w:numPr>
          <w:ilvl w:val="2"/>
          <w:numId w:val="900"/>
        </w:numPr>
        <w:spacing w:before="0" w:after="0"/>
      </w:pPr>
      <w:r>
        <w:t>Applications in Diagnosis</w:t>
      </w:r>
    </w:p>
    <w:p>
      <w:pPr>
        <w:numPr>
          <w:ilvl w:val="3"/>
          <w:numId w:val="900"/>
        </w:numPr>
        <w:spacing w:before="0" w:after="0"/>
      </w:pPr>
      <w:r>
        <w:t>Deletion Detection</w:t>
      </w:r>
    </w:p>
    <w:p>
      <w:pPr>
        <w:numPr>
          <w:ilvl w:val="3"/>
          <w:numId w:val="900"/>
        </w:numPr>
        <w:spacing w:before="0" w:after="0"/>
      </w:pPr>
      <w:r>
        <w:t>Translocation Analysis</w:t>
      </w:r>
    </w:p>
    <w:p>
      <w:pPr>
        <w:numPr>
          <w:ilvl w:val="3"/>
          <w:numId w:val="900"/>
        </w:numPr>
        <w:spacing w:before="0" w:after="0"/>
      </w:pPr>
      <w:r>
        <w:t>Copy Number Assessment</w:t>
      </w:r>
    </w:p>
    <w:p>
      <w:pPr>
        <w:numPr>
          <w:ilvl w:val="1"/>
          <w:numId w:val="900"/>
        </w:numPr>
        <w:spacing w:before="0" w:after="0"/>
      </w:pPr>
      <w:r>
        <w:t>Chromosomal Microarray Analysis</w:t>
      </w:r>
    </w:p>
    <w:p>
      <w:pPr>
        <w:numPr>
          <w:ilvl w:val="2"/>
          <w:numId w:val="900"/>
        </w:numPr>
        <w:spacing w:before="0" w:after="0"/>
      </w:pPr>
      <w:r>
        <w:t>Array Comparative Genomic Hybridization</w:t>
      </w:r>
    </w:p>
    <w:p>
      <w:pPr>
        <w:numPr>
          <w:ilvl w:val="3"/>
          <w:numId w:val="900"/>
        </w:numPr>
        <w:spacing w:before="0" w:after="0"/>
      </w:pPr>
      <w:r>
        <w:t>Comparative Analysis</w:t>
      </w:r>
    </w:p>
    <w:p>
      <w:pPr>
        <w:numPr>
          <w:ilvl w:val="3"/>
          <w:numId w:val="900"/>
        </w:numPr>
        <w:spacing w:before="0" w:after="0"/>
      </w:pPr>
      <w:r>
        <w:t>Copy Number Detection</w:t>
      </w:r>
    </w:p>
    <w:p>
      <w:pPr>
        <w:numPr>
          <w:ilvl w:val="3"/>
          <w:numId w:val="900"/>
        </w:numPr>
        <w:spacing w:before="0" w:after="0"/>
      </w:pPr>
      <w:r>
        <w:t>Resolution Limits</w:t>
      </w:r>
    </w:p>
    <w:p>
      <w:pPr>
        <w:numPr>
          <w:ilvl w:val="2"/>
          <w:numId w:val="900"/>
        </w:numPr>
        <w:spacing w:before="0" w:after="0"/>
      </w:pPr>
      <w:r>
        <w:t>SNP Arrays</w:t>
      </w:r>
    </w:p>
    <w:p>
      <w:pPr>
        <w:numPr>
          <w:ilvl w:val="3"/>
          <w:numId w:val="900"/>
        </w:numPr>
        <w:spacing w:before="0" w:after="0"/>
      </w:pPr>
      <w:r>
        <w:t>Genotype Analysis</w:t>
      </w:r>
    </w:p>
    <w:p>
      <w:pPr>
        <w:numPr>
          <w:ilvl w:val="3"/>
          <w:numId w:val="900"/>
        </w:numPr>
        <w:spacing w:before="0" w:after="0"/>
      </w:pPr>
      <w:r>
        <w:t>Copy Number Detection</w:t>
      </w:r>
    </w:p>
    <w:p>
      <w:pPr>
        <w:numPr>
          <w:ilvl w:val="3"/>
          <w:numId w:val="900"/>
        </w:numPr>
        <w:spacing w:before="0" w:after="0"/>
      </w:pPr>
      <w:r>
        <w:t>Loss of Heterozygosity</w:t>
      </w:r>
    </w:p>
    <w:p>
      <w:pPr>
        <w:numPr>
          <w:ilvl w:val="2"/>
          <w:numId w:val="900"/>
        </w:numPr>
        <w:spacing w:before="0" w:after="0"/>
      </w:pPr>
      <w:r>
        <w:t>Detection of CNVs</w:t>
      </w:r>
    </w:p>
    <w:p>
      <w:pPr>
        <w:numPr>
          <w:ilvl w:val="3"/>
          <w:numId w:val="900"/>
        </w:numPr>
        <w:spacing w:before="0" w:after="0"/>
      </w:pPr>
      <w:r>
        <w:t>Pathogenic CNVs</w:t>
      </w:r>
    </w:p>
    <w:p>
      <w:pPr>
        <w:numPr>
          <w:ilvl w:val="3"/>
          <w:numId w:val="900"/>
        </w:numPr>
        <w:spacing w:before="0" w:after="0"/>
      </w:pPr>
      <w:r>
        <w:t>Benign CNVs</w:t>
      </w:r>
    </w:p>
    <w:p>
      <w:pPr>
        <w:numPr>
          <w:ilvl w:val="3"/>
          <w:numId w:val="900"/>
        </w:numPr>
        <w:spacing w:before="0" w:after="0"/>
      </w:pPr>
      <w:r>
        <w:t>Clinical Interpretation</w:t>
      </w:r>
    </w:p>
    <w:p>
      <w:pPr>
        <w:numPr>
          <w:ilvl w:val="1"/>
          <w:numId w:val="900"/>
        </w:numPr>
        <w:spacing w:before="0" w:after="0"/>
      </w:pPr>
      <w:r>
        <w:t>Next-Generation Sequencing</w:t>
      </w:r>
    </w:p>
    <w:p>
      <w:pPr>
        <w:numPr>
          <w:ilvl w:val="2"/>
          <w:numId w:val="900"/>
        </w:numPr>
        <w:spacing w:before="0" w:after="0"/>
      </w:pPr>
      <w:r>
        <w:t>Whole Exome Sequencing</w:t>
      </w:r>
    </w:p>
    <w:p>
      <w:pPr>
        <w:numPr>
          <w:ilvl w:val="3"/>
          <w:numId w:val="900"/>
        </w:numPr>
        <w:spacing w:before="0" w:after="0"/>
      </w:pPr>
      <w:r>
        <w:t>Exome Capture</w:t>
      </w:r>
    </w:p>
    <w:p>
      <w:pPr>
        <w:numPr>
          <w:ilvl w:val="3"/>
          <w:numId w:val="900"/>
        </w:numPr>
        <w:spacing w:before="0" w:after="0"/>
      </w:pPr>
      <w:r>
        <w:t>Coding Region Analysis</w:t>
      </w:r>
    </w:p>
    <w:p>
      <w:pPr>
        <w:numPr>
          <w:ilvl w:val="3"/>
          <w:numId w:val="900"/>
        </w:numPr>
        <w:spacing w:before="0" w:after="0"/>
      </w:pPr>
      <w:r>
        <w:t>Variant Filtering</w:t>
      </w:r>
    </w:p>
    <w:p>
      <w:pPr>
        <w:numPr>
          <w:ilvl w:val="2"/>
          <w:numId w:val="900"/>
        </w:numPr>
        <w:spacing w:before="0" w:after="0"/>
      </w:pPr>
      <w:r>
        <w:t>Whole Genome Sequencing</w:t>
      </w:r>
    </w:p>
    <w:p>
      <w:pPr>
        <w:numPr>
          <w:ilvl w:val="3"/>
          <w:numId w:val="900"/>
        </w:numPr>
        <w:spacing w:before="0" w:after="0"/>
      </w:pPr>
      <w:r>
        <w:t>Complete Genome Coverage</w:t>
      </w:r>
    </w:p>
    <w:p>
      <w:pPr>
        <w:numPr>
          <w:ilvl w:val="3"/>
          <w:numId w:val="900"/>
        </w:numPr>
        <w:spacing w:before="0" w:after="0"/>
      </w:pPr>
      <w:r>
        <w:t>Structural Variants</w:t>
      </w:r>
    </w:p>
    <w:p>
      <w:pPr>
        <w:numPr>
          <w:ilvl w:val="3"/>
          <w:numId w:val="900"/>
        </w:numPr>
        <w:spacing w:before="0" w:after="0"/>
      </w:pPr>
      <w:r>
        <w:t>Non-coding Regions</w:t>
      </w:r>
    </w:p>
    <w:p>
      <w:pPr>
        <w:numPr>
          <w:ilvl w:val="2"/>
          <w:numId w:val="900"/>
        </w:numPr>
        <w:spacing w:before="0" w:after="0"/>
      </w:pPr>
      <w:r>
        <w:t>Targeted Panel Sequencing</w:t>
      </w:r>
    </w:p>
    <w:p>
      <w:pPr>
        <w:numPr>
          <w:ilvl w:val="3"/>
          <w:numId w:val="900"/>
        </w:numPr>
        <w:spacing w:before="0" w:after="0"/>
      </w:pPr>
      <w:r>
        <w:t>Gene Panel Design</w:t>
      </w:r>
    </w:p>
    <w:p>
      <w:pPr>
        <w:numPr>
          <w:ilvl w:val="3"/>
          <w:numId w:val="900"/>
        </w:numPr>
        <w:spacing w:before="0" w:after="0"/>
      </w:pPr>
      <w:r>
        <w:t>Focused Analysis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Data Analysis and Interpretation</w:t>
      </w:r>
    </w:p>
    <w:p>
      <w:pPr>
        <w:numPr>
          <w:ilvl w:val="3"/>
          <w:numId w:val="900"/>
        </w:numPr>
        <w:spacing w:before="0" w:after="0"/>
      </w:pPr>
      <w:r>
        <w:t>Bioinformatics Pipelines</w:t>
      </w:r>
    </w:p>
    <w:p>
      <w:pPr>
        <w:numPr>
          <w:ilvl w:val="3"/>
          <w:numId w:val="900"/>
        </w:numPr>
        <w:spacing w:before="0" w:after="0"/>
      </w:pPr>
      <w:r>
        <w:t>Variant Annotation</w:t>
      </w:r>
    </w:p>
    <w:p>
      <w:pPr>
        <w:numPr>
          <w:ilvl w:val="3"/>
          <w:numId w:val="900"/>
        </w:numPr>
        <w:spacing w:before="0" w:after="0"/>
      </w:pPr>
      <w:r>
        <w:t>Clinical Reporting</w:t>
      </w:r>
    </w:p>
    <w:p>
      <w:pPr>
        <w:numPr>
          <w:ilvl w:val="1"/>
          <w:numId w:val="900"/>
        </w:numPr>
        <w:spacing w:before="0" w:after="0"/>
      </w:pPr>
      <w:r>
        <w:t>Southern Blotting</w:t>
      </w:r>
    </w:p>
    <w:p>
      <w:pPr>
        <w:numPr>
          <w:ilvl w:val="2"/>
          <w:numId w:val="900"/>
        </w:numPr>
        <w:spacing w:before="0" w:after="0"/>
      </w:pPr>
      <w:r>
        <w:t>Principle and Applications</w:t>
      </w:r>
    </w:p>
    <w:p>
      <w:pPr>
        <w:numPr>
          <w:ilvl w:val="3"/>
          <w:numId w:val="900"/>
        </w:numPr>
        <w:spacing w:before="0" w:after="0"/>
      </w:pPr>
      <w:r>
        <w:t>DNA Transfer</w:t>
      </w:r>
    </w:p>
    <w:p>
      <w:pPr>
        <w:numPr>
          <w:ilvl w:val="3"/>
          <w:numId w:val="900"/>
        </w:numPr>
        <w:spacing w:before="0" w:after="0"/>
      </w:pPr>
      <w:r>
        <w:t>Hybridization Detection</w:t>
      </w:r>
    </w:p>
    <w:p>
      <w:pPr>
        <w:numPr>
          <w:ilvl w:val="3"/>
          <w:numId w:val="900"/>
        </w:numPr>
        <w:spacing w:before="0" w:after="0"/>
      </w:pPr>
      <w:r>
        <w:t>Repeat Expansion Analysis</w:t>
      </w:r>
    </w:p>
    <w:p>
      <w:pPr>
        <w:numPr>
          <w:ilvl w:val="1"/>
          <w:numId w:val="900"/>
        </w:numPr>
        <w:spacing w:before="0" w:after="0"/>
      </w:pPr>
      <w:r>
        <w:t>Multiplex Ligation-dependent Probe Amplification</w:t>
      </w:r>
    </w:p>
    <w:p>
      <w:pPr>
        <w:numPr>
          <w:ilvl w:val="2"/>
          <w:numId w:val="900"/>
        </w:numPr>
        <w:spacing w:before="0" w:after="0"/>
      </w:pPr>
      <w:r>
        <w:t>Principle and Applications</w:t>
      </w:r>
    </w:p>
    <w:p>
      <w:pPr>
        <w:numPr>
          <w:ilvl w:val="3"/>
          <w:numId w:val="900"/>
        </w:numPr>
        <w:spacing w:before="0" w:after="0"/>
      </w:pPr>
      <w:r>
        <w:t>Copy Number Detection</w:t>
      </w:r>
    </w:p>
    <w:p>
      <w:pPr>
        <w:numPr>
          <w:ilvl w:val="3"/>
          <w:numId w:val="900"/>
        </w:numPr>
        <w:spacing w:before="0" w:after="0"/>
      </w:pPr>
      <w:r>
        <w:t>Methylation Analysis</w:t>
      </w:r>
    </w:p>
    <w:p>
      <w:pPr>
        <w:numPr>
          <w:ilvl w:val="3"/>
          <w:numId w:val="900"/>
        </w:numPr>
        <w:spacing w:before="0" w:after="0"/>
      </w:pPr>
      <w:r>
        <w:t>Point Mutation Detection</w:t>
      </w:r>
    </w:p>
    <w:p>
      <w:pPr>
        <w:numPr>
          <w:ilvl w:val="1"/>
          <w:numId w:val="900"/>
        </w:numPr>
        <w:spacing w:before="0" w:after="0"/>
      </w:pPr>
      <w:r>
        <w:t>Quality Control and Validation in Genetic Testing</w:t>
      </w:r>
    </w:p>
    <w:p>
      <w:pPr>
        <w:numPr>
          <w:ilvl w:val="2"/>
          <w:numId w:val="900"/>
        </w:numPr>
        <w:spacing w:before="0" w:after="0"/>
      </w:pPr>
      <w:r>
        <w:t>Laboratory Standards</w:t>
      </w:r>
    </w:p>
    <w:p>
      <w:pPr>
        <w:numPr>
          <w:ilvl w:val="2"/>
          <w:numId w:val="900"/>
        </w:numPr>
        <w:spacing w:before="0" w:after="0"/>
      </w:pPr>
      <w:r>
        <w:t>Proficiency Testing</w:t>
      </w:r>
    </w:p>
    <w:p>
      <w:pPr>
        <w:numPr>
          <w:ilvl w:val="2"/>
          <w:numId w:val="900"/>
        </w:numPr>
        <w:spacing w:before="0" w:after="0"/>
      </w:pPr>
      <w:r>
        <w:t>Method Validation</w:t>
      </w:r>
    </w:p>
    <w:p>
      <w:pPr>
        <w:numPr>
          <w:ilvl w:val="2"/>
          <w:numId w:val="900"/>
        </w:numPr>
        <w:spacing w:before="0" w:after="0"/>
      </w:pPr>
      <w:r>
        <w:t>Result Verification</w:t>
      </w:r>
    </w:p>
    <w:p>
      <w:pPr>
        <w:pStyle w:val="Heading1"/>
      </w:pPr>
      <w:r>
        <w:t>Clinical Genetics Practice</w:t>
      </w:r>
    </w:p>
    <w:p>
      <w:pPr>
        <w:numPr>
          <w:ilvl w:val="0"/>
          <w:numId w:val="900"/>
        </w:numPr>
        <w:spacing w:before="0" w:after="0"/>
      </w:pPr>
      <w:r>
        <w:t>The Genetic Consultation</w:t>
      </w:r>
    </w:p>
    <w:p>
      <w:pPr>
        <w:numPr>
          <w:ilvl w:val="1"/>
          <w:numId w:val="900"/>
        </w:numPr>
        <w:spacing w:before="0" w:after="0"/>
      </w:pPr>
      <w:r>
        <w:t>Pre-test Counseling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Family History Analysis</w:t>
      </w:r>
    </w:p>
    <w:p>
      <w:pPr>
        <w:numPr>
          <w:ilvl w:val="3"/>
          <w:numId w:val="900"/>
        </w:numPr>
        <w:spacing w:before="0" w:after="0"/>
      </w:pPr>
      <w:r>
        <w:t>Prior Probability Calculation</w:t>
      </w:r>
    </w:p>
    <w:p>
      <w:pPr>
        <w:numPr>
          <w:ilvl w:val="3"/>
          <w:numId w:val="900"/>
        </w:numPr>
        <w:spacing w:before="0" w:after="0"/>
      </w:pPr>
      <w:r>
        <w:t>Risk Factor Identification</w:t>
      </w:r>
    </w:p>
    <w:p>
      <w:pPr>
        <w:numPr>
          <w:ilvl w:val="2"/>
          <w:numId w:val="900"/>
        </w:numPr>
        <w:spacing w:before="0" w:after="0"/>
      </w:pPr>
      <w:r>
        <w:t>Informed Consent Process</w:t>
      </w:r>
    </w:p>
    <w:p>
      <w:pPr>
        <w:numPr>
          <w:ilvl w:val="3"/>
          <w:numId w:val="900"/>
        </w:numPr>
        <w:spacing w:before="0" w:after="0"/>
      </w:pPr>
      <w:r>
        <w:t>Test Benefits and Limitations</w:t>
      </w:r>
    </w:p>
    <w:p>
      <w:pPr>
        <w:numPr>
          <w:ilvl w:val="3"/>
          <w:numId w:val="900"/>
        </w:numPr>
        <w:spacing w:before="0" w:after="0"/>
      </w:pPr>
      <w:r>
        <w:t>Possible Results</w:t>
      </w:r>
    </w:p>
    <w:p>
      <w:pPr>
        <w:numPr>
          <w:ilvl w:val="3"/>
          <w:numId w:val="900"/>
        </w:numPr>
        <w:spacing w:before="0" w:after="0"/>
      </w:pPr>
      <w:r>
        <w:t>Implications for Family</w:t>
      </w:r>
    </w:p>
    <w:p>
      <w:pPr>
        <w:numPr>
          <w:ilvl w:val="1"/>
          <w:numId w:val="900"/>
        </w:numPr>
        <w:spacing w:before="0" w:after="0"/>
      </w:pPr>
      <w:r>
        <w:t>Post-test Counseling</w:t>
      </w:r>
    </w:p>
    <w:p>
      <w:pPr>
        <w:numPr>
          <w:ilvl w:val="2"/>
          <w:numId w:val="900"/>
        </w:numPr>
        <w:spacing w:before="0" w:after="0"/>
      </w:pPr>
      <w:r>
        <w:t>Result Disclosure</w:t>
      </w:r>
    </w:p>
    <w:p>
      <w:pPr>
        <w:numPr>
          <w:ilvl w:val="3"/>
          <w:numId w:val="900"/>
        </w:numPr>
        <w:spacing w:before="0" w:after="0"/>
      </w:pPr>
      <w:r>
        <w:t>Positive Results</w:t>
      </w:r>
    </w:p>
    <w:p>
      <w:pPr>
        <w:numPr>
          <w:ilvl w:val="3"/>
          <w:numId w:val="900"/>
        </w:numPr>
        <w:spacing w:before="0" w:after="0"/>
      </w:pPr>
      <w:r>
        <w:t>Negative Results</w:t>
      </w:r>
    </w:p>
    <w:p>
      <w:pPr>
        <w:numPr>
          <w:ilvl w:val="3"/>
          <w:numId w:val="900"/>
        </w:numPr>
        <w:spacing w:before="0" w:after="0"/>
      </w:pPr>
      <w:r>
        <w:t>Uncertain Results</w:t>
      </w:r>
    </w:p>
    <w:p>
      <w:pPr>
        <w:numPr>
          <w:ilvl w:val="2"/>
          <w:numId w:val="900"/>
        </w:numPr>
        <w:spacing w:before="0" w:after="0"/>
      </w:pPr>
      <w:r>
        <w:t>Psychosocial Support</w:t>
      </w:r>
    </w:p>
    <w:p>
      <w:pPr>
        <w:numPr>
          <w:ilvl w:val="3"/>
          <w:numId w:val="900"/>
        </w:numPr>
        <w:spacing w:before="0" w:after="0"/>
      </w:pPr>
      <w:r>
        <w:t>Emotional Impact</w:t>
      </w:r>
    </w:p>
    <w:p>
      <w:pPr>
        <w:numPr>
          <w:ilvl w:val="3"/>
          <w:numId w:val="900"/>
        </w:numPr>
        <w:spacing w:before="0" w:after="0"/>
      </w:pPr>
      <w:r>
        <w:t>Coping Strategies</w:t>
      </w:r>
    </w:p>
    <w:p>
      <w:pPr>
        <w:numPr>
          <w:ilvl w:val="3"/>
          <w:numId w:val="900"/>
        </w:numPr>
        <w:spacing w:before="0" w:after="0"/>
      </w:pPr>
      <w:r>
        <w:t>Support Resources</w:t>
      </w:r>
    </w:p>
    <w:p>
      <w:pPr>
        <w:numPr>
          <w:ilvl w:val="1"/>
          <w:numId w:val="900"/>
        </w:numPr>
        <w:spacing w:before="0" w:after="0"/>
      </w:pPr>
      <w:r>
        <w:t>Obtaining Family History</w:t>
      </w:r>
    </w:p>
    <w:p>
      <w:pPr>
        <w:numPr>
          <w:ilvl w:val="2"/>
          <w:numId w:val="900"/>
        </w:numPr>
        <w:spacing w:before="0" w:after="0"/>
      </w:pPr>
      <w:r>
        <w:t>Three-Generation Pedigree</w:t>
      </w:r>
    </w:p>
    <w:p>
      <w:pPr>
        <w:numPr>
          <w:ilvl w:val="3"/>
          <w:numId w:val="900"/>
        </w:numPr>
        <w:spacing w:before="0" w:after="0"/>
      </w:pPr>
      <w:r>
        <w:t>Systematic Information Gathering</w:t>
      </w:r>
    </w:p>
    <w:p>
      <w:pPr>
        <w:numPr>
          <w:ilvl w:val="3"/>
          <w:numId w:val="900"/>
        </w:numPr>
        <w:spacing w:before="0" w:after="0"/>
      </w:pPr>
      <w:r>
        <w:t>Medical Records Review</w:t>
      </w:r>
    </w:p>
    <w:p>
      <w:pPr>
        <w:numPr>
          <w:ilvl w:val="3"/>
          <w:numId w:val="900"/>
        </w:numPr>
        <w:spacing w:before="0" w:after="0"/>
      </w:pPr>
      <w:r>
        <w:t>Family Communication</w:t>
      </w:r>
    </w:p>
    <w:p>
      <w:pPr>
        <w:numPr>
          <w:ilvl w:val="2"/>
          <w:numId w:val="900"/>
        </w:numPr>
        <w:spacing w:before="0" w:after="0"/>
      </w:pPr>
      <w:r>
        <w:t>Identifying Patterns of Inheritance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Testing Recommendations</w:t>
      </w:r>
    </w:p>
    <w:p>
      <w:pPr>
        <w:numPr>
          <w:ilvl w:val="1"/>
          <w:numId w:val="900"/>
        </w:numPr>
        <w:spacing w:before="0" w:after="0"/>
      </w:pPr>
      <w:r>
        <w:t>Physical Examination and Dysmorphology</w:t>
      </w:r>
    </w:p>
    <w:p>
      <w:pPr>
        <w:numPr>
          <w:ilvl w:val="2"/>
          <w:numId w:val="900"/>
        </w:numPr>
        <w:spacing w:before="0" w:after="0"/>
      </w:pPr>
      <w:r>
        <w:t>Recognizing Dysmorphic Features</w:t>
      </w:r>
    </w:p>
    <w:p>
      <w:pPr>
        <w:numPr>
          <w:ilvl w:val="3"/>
          <w:numId w:val="900"/>
        </w:numPr>
        <w:spacing w:before="0" w:after="0"/>
      </w:pPr>
      <w:r>
        <w:t>Facial Dysmorphism</w:t>
      </w:r>
    </w:p>
    <w:p>
      <w:pPr>
        <w:numPr>
          <w:ilvl w:val="3"/>
          <w:numId w:val="900"/>
        </w:numPr>
        <w:spacing w:before="0" w:after="0"/>
      </w:pPr>
      <w:r>
        <w:t>Limb Abnormalities</w:t>
      </w:r>
    </w:p>
    <w:p>
      <w:pPr>
        <w:numPr>
          <w:ilvl w:val="3"/>
          <w:numId w:val="900"/>
        </w:numPr>
        <w:spacing w:before="0" w:after="0"/>
      </w:pPr>
      <w:r>
        <w:t>Organ Malformations</w:t>
      </w:r>
    </w:p>
    <w:p>
      <w:pPr>
        <w:numPr>
          <w:ilvl w:val="2"/>
          <w:numId w:val="900"/>
        </w:numPr>
        <w:spacing w:before="0" w:after="0"/>
      </w:pPr>
      <w:r>
        <w:t>Growth Parameters</w:t>
      </w:r>
    </w:p>
    <w:p>
      <w:pPr>
        <w:numPr>
          <w:ilvl w:val="3"/>
          <w:numId w:val="900"/>
        </w:numPr>
        <w:spacing w:before="0" w:after="0"/>
      </w:pPr>
      <w:r>
        <w:t>Height and Weight</w:t>
      </w:r>
    </w:p>
    <w:p>
      <w:pPr>
        <w:numPr>
          <w:ilvl w:val="3"/>
          <w:numId w:val="900"/>
        </w:numPr>
        <w:spacing w:before="0" w:after="0"/>
      </w:pPr>
      <w:r>
        <w:t>Head Circumference</w:t>
      </w:r>
    </w:p>
    <w:p>
      <w:pPr>
        <w:numPr>
          <w:ilvl w:val="3"/>
          <w:numId w:val="900"/>
        </w:numPr>
        <w:spacing w:before="0" w:after="0"/>
      </w:pPr>
      <w:r>
        <w:t>Growth Charts</w:t>
      </w:r>
    </w:p>
    <w:p>
      <w:pPr>
        <w:numPr>
          <w:ilvl w:val="2"/>
          <w:numId w:val="900"/>
        </w:numPr>
        <w:spacing w:before="0" w:after="0"/>
      </w:pPr>
      <w:r>
        <w:t>Minor Anomalies</w:t>
      </w:r>
    </w:p>
    <w:p>
      <w:pPr>
        <w:numPr>
          <w:ilvl w:val="3"/>
          <w:numId w:val="900"/>
        </w:numPr>
        <w:spacing w:before="0" w:after="0"/>
      </w:pPr>
      <w:r>
        <w:t>Significance Assessment</w:t>
      </w:r>
    </w:p>
    <w:p>
      <w:pPr>
        <w:numPr>
          <w:ilvl w:val="3"/>
          <w:numId w:val="900"/>
        </w:numPr>
        <w:spacing w:before="0" w:after="0"/>
      </w:pPr>
      <w:r>
        <w:t>Syndrome Recognition</w:t>
      </w:r>
    </w:p>
    <w:p>
      <w:pPr>
        <w:numPr>
          <w:ilvl w:val="3"/>
          <w:numId w:val="900"/>
        </w:numPr>
        <w:spacing w:before="0" w:after="0"/>
      </w:pPr>
      <w:r>
        <w:t>Developmental Markers</w:t>
      </w:r>
    </w:p>
    <w:p>
      <w:pPr>
        <w:numPr>
          <w:ilvl w:val="0"/>
          <w:numId w:val="900"/>
        </w:numPr>
        <w:spacing w:before="0" w:after="0"/>
      </w:pPr>
      <w:r>
        <w:t>Genetic Testing in Clinical Practice</w:t>
      </w:r>
    </w:p>
    <w:p>
      <w:pPr>
        <w:numPr>
          <w:ilvl w:val="1"/>
          <w:numId w:val="900"/>
        </w:numPr>
        <w:spacing w:before="0" w:after="0"/>
      </w:pPr>
      <w:r>
        <w:t>Diagnostic Testing</w:t>
      </w:r>
    </w:p>
    <w:p>
      <w:pPr>
        <w:numPr>
          <w:ilvl w:val="2"/>
          <w:numId w:val="900"/>
        </w:numPr>
        <w:spacing w:before="0" w:after="0"/>
      </w:pPr>
      <w:r>
        <w:t>Indications and Limitations</w:t>
      </w:r>
    </w:p>
    <w:p>
      <w:pPr>
        <w:numPr>
          <w:ilvl w:val="3"/>
          <w:numId w:val="900"/>
        </w:numPr>
        <w:spacing w:before="0" w:after="0"/>
      </w:pPr>
      <w:r>
        <w:t>Clinical Presentation</w:t>
      </w:r>
    </w:p>
    <w:p>
      <w:pPr>
        <w:numPr>
          <w:ilvl w:val="3"/>
          <w:numId w:val="900"/>
        </w:numPr>
        <w:spacing w:before="0" w:after="0"/>
      </w:pPr>
      <w:r>
        <w:t>Test Selection</w:t>
      </w:r>
    </w:p>
    <w:p>
      <w:pPr>
        <w:numPr>
          <w:ilvl w:val="3"/>
          <w:numId w:val="900"/>
        </w:numPr>
        <w:spacing w:before="0" w:after="0"/>
      </w:pPr>
      <w:r>
        <w:t>Result Interpretation</w:t>
      </w:r>
    </w:p>
    <w:p>
      <w:pPr>
        <w:numPr>
          <w:ilvl w:val="1"/>
          <w:numId w:val="900"/>
        </w:numPr>
        <w:spacing w:before="0" w:after="0"/>
      </w:pPr>
      <w:r>
        <w:t>Predictive and Presymptomatic Testing</w:t>
      </w:r>
    </w:p>
    <w:p>
      <w:pPr>
        <w:numPr>
          <w:ilvl w:val="2"/>
          <w:numId w:val="900"/>
        </w:numPr>
        <w:spacing w:before="0" w:after="0"/>
      </w:pPr>
      <w:r>
        <w:t>Indications and Counseling</w:t>
      </w:r>
    </w:p>
    <w:p>
      <w:pPr>
        <w:numPr>
          <w:ilvl w:val="3"/>
          <w:numId w:val="900"/>
        </w:numPr>
        <w:spacing w:before="0" w:after="0"/>
      </w:pPr>
      <w:r>
        <w:t>At-Risk Individuals</w:t>
      </w:r>
    </w:p>
    <w:p>
      <w:pPr>
        <w:numPr>
          <w:ilvl w:val="3"/>
          <w:numId w:val="900"/>
        </w:numPr>
        <w:spacing w:before="0" w:after="0"/>
      </w:pPr>
      <w:r>
        <w:t>Psychological Preparation</w:t>
      </w:r>
    </w:p>
    <w:p>
      <w:pPr>
        <w:numPr>
          <w:ilvl w:val="3"/>
          <w:numId w:val="900"/>
        </w:numPr>
        <w:spacing w:before="0" w:after="0"/>
      </w:pPr>
      <w:r>
        <w:t>Medical Management</w:t>
      </w:r>
    </w:p>
    <w:p>
      <w:pPr>
        <w:numPr>
          <w:ilvl w:val="1"/>
          <w:numId w:val="900"/>
        </w:numPr>
        <w:spacing w:before="0" w:after="0"/>
      </w:pPr>
      <w:r>
        <w:t>Carrier Screening</w:t>
      </w:r>
    </w:p>
    <w:p>
      <w:pPr>
        <w:numPr>
          <w:ilvl w:val="2"/>
          <w:numId w:val="900"/>
        </w:numPr>
        <w:spacing w:before="0" w:after="0"/>
      </w:pPr>
      <w:r>
        <w:t>Population-Based Screening</w:t>
      </w:r>
    </w:p>
    <w:p>
      <w:pPr>
        <w:numPr>
          <w:ilvl w:val="3"/>
          <w:numId w:val="900"/>
        </w:numPr>
        <w:spacing w:before="0" w:after="0"/>
      </w:pPr>
      <w:r>
        <w:t>Ethnic-Specific Screening</w:t>
      </w:r>
    </w:p>
    <w:p>
      <w:pPr>
        <w:numPr>
          <w:ilvl w:val="3"/>
          <w:numId w:val="900"/>
        </w:numPr>
        <w:spacing w:before="0" w:after="0"/>
      </w:pPr>
      <w:r>
        <w:t>Pan-ethnic Screening</w:t>
      </w:r>
    </w:p>
    <w:p>
      <w:pPr>
        <w:numPr>
          <w:ilvl w:val="3"/>
          <w:numId w:val="900"/>
        </w:numPr>
        <w:spacing w:before="0" w:after="0"/>
      </w:pPr>
      <w:r>
        <w:t>Screening Programs</w:t>
      </w:r>
    </w:p>
    <w:p>
      <w:pPr>
        <w:numPr>
          <w:ilvl w:val="2"/>
          <w:numId w:val="900"/>
        </w:numPr>
        <w:spacing w:before="0" w:after="0"/>
      </w:pPr>
      <w:r>
        <w:t>Targeted Screening</w:t>
      </w:r>
    </w:p>
    <w:p>
      <w:pPr>
        <w:numPr>
          <w:ilvl w:val="3"/>
          <w:numId w:val="900"/>
        </w:numPr>
        <w:spacing w:before="0" w:after="0"/>
      </w:pPr>
      <w:r>
        <w:t>Family History Based</w:t>
      </w:r>
    </w:p>
    <w:p>
      <w:pPr>
        <w:numPr>
          <w:ilvl w:val="3"/>
          <w:numId w:val="900"/>
        </w:numPr>
        <w:spacing w:before="0" w:after="0"/>
      </w:pPr>
      <w:r>
        <w:t>High-Risk Populations</w:t>
      </w:r>
    </w:p>
    <w:p>
      <w:pPr>
        <w:numPr>
          <w:ilvl w:val="3"/>
          <w:numId w:val="900"/>
        </w:numPr>
        <w:spacing w:before="0" w:after="0"/>
      </w:pPr>
      <w:r>
        <w:t>Reproductive Planning</w:t>
      </w:r>
    </w:p>
    <w:p>
      <w:pPr>
        <w:numPr>
          <w:ilvl w:val="1"/>
          <w:numId w:val="900"/>
        </w:numPr>
        <w:spacing w:before="0" w:after="0"/>
      </w:pPr>
      <w:r>
        <w:t>Newborn Screening</w:t>
      </w:r>
    </w:p>
    <w:p>
      <w:pPr>
        <w:numPr>
          <w:ilvl w:val="2"/>
          <w:numId w:val="900"/>
        </w:numPr>
        <w:spacing w:before="0" w:after="0"/>
      </w:pPr>
      <w:r>
        <w:t>Principles and Disorders Screened</w:t>
      </w:r>
    </w:p>
    <w:p>
      <w:pPr>
        <w:numPr>
          <w:ilvl w:val="3"/>
          <w:numId w:val="900"/>
        </w:numPr>
        <w:spacing w:before="0" w:after="0"/>
      </w:pPr>
      <w:r>
        <w:t>Early Detection</w:t>
      </w:r>
    </w:p>
    <w:p>
      <w:pPr>
        <w:numPr>
          <w:ilvl w:val="3"/>
          <w:numId w:val="900"/>
        </w:numPr>
        <w:spacing w:before="0" w:after="0"/>
      </w:pPr>
      <w:r>
        <w:t>Treatable Conditions</w:t>
      </w:r>
    </w:p>
    <w:p>
      <w:pPr>
        <w:numPr>
          <w:ilvl w:val="3"/>
          <w:numId w:val="900"/>
        </w:numPr>
        <w:spacing w:before="0" w:after="0"/>
      </w:pPr>
      <w:r>
        <w:t>Screening Methods</w:t>
      </w:r>
    </w:p>
    <w:p>
      <w:pPr>
        <w:numPr>
          <w:ilvl w:val="2"/>
          <w:numId w:val="900"/>
        </w:numPr>
        <w:spacing w:before="0" w:after="0"/>
      </w:pPr>
      <w:r>
        <w:t>Follow-up and Confirmatory Testing</w:t>
      </w:r>
    </w:p>
    <w:p>
      <w:pPr>
        <w:numPr>
          <w:ilvl w:val="3"/>
          <w:numId w:val="900"/>
        </w:numPr>
        <w:spacing w:before="0" w:after="0"/>
      </w:pPr>
      <w:r>
        <w:t>Positive Screen Management</w:t>
      </w:r>
    </w:p>
    <w:p>
      <w:pPr>
        <w:numPr>
          <w:ilvl w:val="3"/>
          <w:numId w:val="900"/>
        </w:numPr>
        <w:spacing w:before="0" w:after="0"/>
      </w:pPr>
      <w:r>
        <w:t>Diagnostic Confirmation</w:t>
      </w:r>
    </w:p>
    <w:p>
      <w:pPr>
        <w:numPr>
          <w:ilvl w:val="3"/>
          <w:numId w:val="900"/>
        </w:numPr>
        <w:spacing w:before="0" w:after="0"/>
      </w:pPr>
      <w:r>
        <w:t>Treatment Initiation</w:t>
      </w:r>
    </w:p>
    <w:p>
      <w:pPr>
        <w:numPr>
          <w:ilvl w:val="1"/>
          <w:numId w:val="900"/>
        </w:numPr>
        <w:spacing w:before="0" w:after="0"/>
      </w:pPr>
      <w:r>
        <w:t>Pharmacogenetic Testing</w:t>
      </w:r>
    </w:p>
    <w:p>
      <w:pPr>
        <w:numPr>
          <w:ilvl w:val="2"/>
          <w:numId w:val="900"/>
        </w:numPr>
        <w:spacing w:before="0" w:after="0"/>
      </w:pPr>
      <w:r>
        <w:t>Indications and Interpretation</w:t>
      </w:r>
    </w:p>
    <w:p>
      <w:pPr>
        <w:numPr>
          <w:ilvl w:val="3"/>
          <w:numId w:val="900"/>
        </w:numPr>
        <w:spacing w:before="0" w:after="0"/>
      </w:pPr>
      <w:r>
        <w:t>Drug Selection</w:t>
      </w:r>
    </w:p>
    <w:p>
      <w:pPr>
        <w:numPr>
          <w:ilvl w:val="3"/>
          <w:numId w:val="900"/>
        </w:numPr>
        <w:spacing w:before="0" w:after="0"/>
      </w:pPr>
      <w:r>
        <w:t>Dosing Optimization</w:t>
      </w:r>
    </w:p>
    <w:p>
      <w:pPr>
        <w:numPr>
          <w:ilvl w:val="3"/>
          <w:numId w:val="900"/>
        </w:numPr>
        <w:spacing w:before="0" w:after="0"/>
      </w:pPr>
      <w:r>
        <w:t>Adverse Reaction Prevention</w:t>
      </w:r>
    </w:p>
    <w:p>
      <w:pPr>
        <w:numPr>
          <w:ilvl w:val="0"/>
          <w:numId w:val="900"/>
        </w:numPr>
        <w:spacing w:before="0" w:after="0"/>
      </w:pPr>
      <w:r>
        <w:t>Prenatal Genetics</w:t>
      </w:r>
    </w:p>
    <w:p>
      <w:pPr>
        <w:numPr>
          <w:ilvl w:val="1"/>
          <w:numId w:val="900"/>
        </w:numPr>
        <w:spacing w:before="0" w:after="0"/>
      </w:pPr>
      <w:r>
        <w:t>Indications for Prenatal Diagnosis</w:t>
      </w:r>
    </w:p>
    <w:p>
      <w:pPr>
        <w:numPr>
          <w:ilvl w:val="2"/>
          <w:numId w:val="900"/>
        </w:numPr>
        <w:spacing w:before="0" w:after="0"/>
      </w:pPr>
      <w:r>
        <w:t>Advanced Maternal Age</w:t>
      </w:r>
    </w:p>
    <w:p>
      <w:pPr>
        <w:numPr>
          <w:ilvl w:val="3"/>
          <w:numId w:val="900"/>
        </w:numPr>
        <w:spacing w:before="0" w:after="0"/>
      </w:pPr>
      <w:r>
        <w:t>Age-Related Risks</w:t>
      </w:r>
    </w:p>
    <w:p>
      <w:pPr>
        <w:numPr>
          <w:ilvl w:val="3"/>
          <w:numId w:val="900"/>
        </w:numPr>
        <w:spacing w:before="0" w:after="0"/>
      </w:pPr>
      <w:r>
        <w:t>Counseling Considerations</w:t>
      </w:r>
    </w:p>
    <w:p>
      <w:pPr>
        <w:numPr>
          <w:ilvl w:val="2"/>
          <w:numId w:val="900"/>
        </w:numPr>
        <w:spacing w:before="0" w:after="0"/>
      </w:pPr>
      <w:r>
        <w:t>Abnormal Ultrasound Findings</w:t>
      </w:r>
    </w:p>
    <w:p>
      <w:pPr>
        <w:numPr>
          <w:ilvl w:val="3"/>
          <w:numId w:val="900"/>
        </w:numPr>
        <w:spacing w:before="0" w:after="0"/>
      </w:pPr>
      <w:r>
        <w:t>Structural Abnormalities</w:t>
      </w:r>
    </w:p>
    <w:p>
      <w:pPr>
        <w:numPr>
          <w:ilvl w:val="3"/>
          <w:numId w:val="900"/>
        </w:numPr>
        <w:spacing w:before="0" w:after="0"/>
      </w:pPr>
      <w:r>
        <w:t>Soft Markers</w:t>
      </w:r>
    </w:p>
    <w:p>
      <w:pPr>
        <w:numPr>
          <w:ilvl w:val="3"/>
          <w:numId w:val="900"/>
        </w:numPr>
        <w:spacing w:before="0" w:after="0"/>
      </w:pPr>
      <w:r>
        <w:t>Follow-up Testing</w:t>
      </w:r>
    </w:p>
    <w:p>
      <w:pPr>
        <w:numPr>
          <w:ilvl w:val="2"/>
          <w:numId w:val="900"/>
        </w:numPr>
        <w:spacing w:before="0" w:after="0"/>
      </w:pPr>
      <w:r>
        <w:t>Family History of Genetic Disease</w:t>
      </w:r>
    </w:p>
    <w:p>
      <w:pPr>
        <w:numPr>
          <w:ilvl w:val="3"/>
          <w:numId w:val="900"/>
        </w:numPr>
        <w:spacing w:before="0" w:after="0"/>
      </w:pPr>
      <w:r>
        <w:t>Recurrence Risk</w:t>
      </w:r>
    </w:p>
    <w:p>
      <w:pPr>
        <w:numPr>
          <w:ilvl w:val="3"/>
          <w:numId w:val="900"/>
        </w:numPr>
        <w:spacing w:before="0" w:after="0"/>
      </w:pPr>
      <w:r>
        <w:t>Specific Gene Testing</w:t>
      </w:r>
    </w:p>
    <w:p>
      <w:pPr>
        <w:numPr>
          <w:ilvl w:val="3"/>
          <w:numId w:val="900"/>
        </w:numPr>
        <w:spacing w:before="0" w:after="0"/>
      </w:pPr>
      <w:r>
        <w:t>Carrier Status</w:t>
      </w:r>
    </w:p>
    <w:p>
      <w:pPr>
        <w:numPr>
          <w:ilvl w:val="1"/>
          <w:numId w:val="900"/>
        </w:numPr>
        <w:spacing w:before="0" w:after="0"/>
      </w:pPr>
      <w:r>
        <w:t>Prenatal Screening</w:t>
      </w:r>
    </w:p>
    <w:p>
      <w:pPr>
        <w:numPr>
          <w:ilvl w:val="2"/>
          <w:numId w:val="900"/>
        </w:numPr>
        <w:spacing w:before="0" w:after="0"/>
      </w:pPr>
      <w:r>
        <w:t>Maternal Serum Screening</w:t>
      </w:r>
    </w:p>
    <w:p>
      <w:pPr>
        <w:numPr>
          <w:ilvl w:val="3"/>
          <w:numId w:val="900"/>
        </w:numPr>
        <w:spacing w:before="0" w:after="0"/>
      </w:pPr>
      <w:r>
        <w:t>First Trimester Screening</w:t>
      </w:r>
    </w:p>
    <w:p>
      <w:pPr>
        <w:numPr>
          <w:ilvl w:val="4"/>
          <w:numId w:val="900"/>
        </w:numPr>
        <w:spacing w:before="0" w:after="0"/>
      </w:pPr>
      <w:r>
        <w:t>PAPP-A and Free β-hCG</w:t>
      </w:r>
    </w:p>
    <w:p>
      <w:pPr>
        <w:numPr>
          <w:ilvl w:val="4"/>
          <w:numId w:val="900"/>
        </w:numPr>
        <w:spacing w:before="0" w:after="0"/>
      </w:pPr>
      <w:r>
        <w:t>Nuchal Translucency</w:t>
      </w:r>
    </w:p>
    <w:p>
      <w:pPr>
        <w:numPr>
          <w:ilvl w:val="4"/>
          <w:numId w:val="900"/>
        </w:numPr>
        <w:spacing w:before="0" w:after="0"/>
      </w:pPr>
      <w:r>
        <w:t>Risk Calculation</w:t>
      </w:r>
    </w:p>
    <w:p>
      <w:pPr>
        <w:numPr>
          <w:ilvl w:val="3"/>
          <w:numId w:val="900"/>
        </w:numPr>
        <w:spacing w:before="0" w:after="0"/>
      </w:pPr>
      <w:r>
        <w:t>Second Trimester Screening</w:t>
      </w:r>
    </w:p>
    <w:p>
      <w:pPr>
        <w:numPr>
          <w:ilvl w:val="4"/>
          <w:numId w:val="900"/>
        </w:numPr>
        <w:spacing w:before="0" w:after="0"/>
      </w:pPr>
      <w:r>
        <w:t>Quad Screen</w:t>
      </w:r>
    </w:p>
    <w:p>
      <w:pPr>
        <w:numPr>
          <w:ilvl w:val="4"/>
          <w:numId w:val="900"/>
        </w:numPr>
        <w:spacing w:before="0" w:after="0"/>
      </w:pPr>
      <w:r>
        <w:t>AFP Levels</w:t>
      </w:r>
    </w:p>
    <w:p>
      <w:pPr>
        <w:numPr>
          <w:ilvl w:val="4"/>
          <w:numId w:val="900"/>
        </w:numPr>
        <w:spacing w:before="0" w:after="0"/>
      </w:pPr>
      <w:r>
        <w:t>Neural Tube Defects</w:t>
      </w:r>
    </w:p>
    <w:p>
      <w:pPr>
        <w:numPr>
          <w:ilvl w:val="2"/>
          <w:numId w:val="900"/>
        </w:numPr>
        <w:spacing w:before="0" w:after="0"/>
      </w:pPr>
      <w:r>
        <w:t>Non-Invasive Prenatal Testing</w:t>
      </w:r>
    </w:p>
    <w:p>
      <w:pPr>
        <w:numPr>
          <w:ilvl w:val="3"/>
          <w:numId w:val="900"/>
        </w:numPr>
        <w:spacing w:before="0" w:after="0"/>
      </w:pPr>
      <w:r>
        <w:t>Cell-Free DNA Analysis</w:t>
      </w:r>
    </w:p>
    <w:p>
      <w:pPr>
        <w:numPr>
          <w:ilvl w:val="3"/>
          <w:numId w:val="900"/>
        </w:numPr>
        <w:spacing w:before="0" w:after="0"/>
      </w:pPr>
      <w:r>
        <w:t>Fetal Fraction</w:t>
      </w:r>
    </w:p>
    <w:p>
      <w:pPr>
        <w:numPr>
          <w:ilvl w:val="3"/>
          <w:numId w:val="900"/>
        </w:numPr>
        <w:spacing w:before="0" w:after="0"/>
      </w:pPr>
      <w:r>
        <w:t>Screening Limitations</w:t>
      </w:r>
    </w:p>
    <w:p>
      <w:pPr>
        <w:numPr>
          <w:ilvl w:val="3"/>
          <w:numId w:val="900"/>
        </w:numPr>
        <w:spacing w:before="0" w:after="0"/>
      </w:pPr>
      <w:r>
        <w:t>Confirmatory Testing Need</w:t>
      </w:r>
    </w:p>
    <w:p>
      <w:pPr>
        <w:numPr>
          <w:ilvl w:val="1"/>
          <w:numId w:val="900"/>
        </w:numPr>
        <w:spacing w:before="0" w:after="0"/>
      </w:pPr>
      <w:r>
        <w:t>Prenatal Diagnostic Procedures</w:t>
      </w:r>
    </w:p>
    <w:p>
      <w:pPr>
        <w:numPr>
          <w:ilvl w:val="2"/>
          <w:numId w:val="900"/>
        </w:numPr>
        <w:spacing w:before="0" w:after="0"/>
      </w:pPr>
      <w:r>
        <w:t>Amniocentesis</w:t>
      </w:r>
    </w:p>
    <w:p>
      <w:pPr>
        <w:numPr>
          <w:ilvl w:val="3"/>
          <w:numId w:val="900"/>
        </w:numPr>
        <w:spacing w:before="0" w:after="0"/>
      </w:pPr>
      <w:r>
        <w:t>Timing and Risks</w:t>
      </w:r>
    </w:p>
    <w:p>
      <w:pPr>
        <w:numPr>
          <w:ilvl w:val="4"/>
          <w:numId w:val="900"/>
        </w:numPr>
        <w:spacing w:before="0" w:after="0"/>
      </w:pPr>
      <w:r>
        <w:t>Second Trimester Timing</w:t>
      </w:r>
    </w:p>
    <w:p>
      <w:pPr>
        <w:numPr>
          <w:ilvl w:val="4"/>
          <w:numId w:val="900"/>
        </w:numPr>
        <w:spacing w:before="0" w:after="0"/>
      </w:pPr>
      <w:r>
        <w:t>Miscarriage Risk</w:t>
      </w:r>
    </w:p>
    <w:p>
      <w:pPr>
        <w:numPr>
          <w:ilvl w:val="4"/>
          <w:numId w:val="900"/>
        </w:numPr>
        <w:spacing w:before="0" w:after="0"/>
      </w:pPr>
      <w:r>
        <w:t>Procedure Complications</w:t>
      </w:r>
    </w:p>
    <w:p>
      <w:pPr>
        <w:numPr>
          <w:ilvl w:val="2"/>
          <w:numId w:val="900"/>
        </w:numPr>
        <w:spacing w:before="0" w:after="0"/>
      </w:pPr>
      <w:r>
        <w:t>Chorionic Villus Sampling</w:t>
      </w:r>
    </w:p>
    <w:p>
      <w:pPr>
        <w:numPr>
          <w:ilvl w:val="3"/>
          <w:numId w:val="900"/>
        </w:numPr>
        <w:spacing w:before="0" w:after="0"/>
      </w:pPr>
      <w:r>
        <w:t>Timing and Risks</w:t>
      </w:r>
    </w:p>
    <w:p>
      <w:pPr>
        <w:numPr>
          <w:ilvl w:val="4"/>
          <w:numId w:val="900"/>
        </w:numPr>
        <w:spacing w:before="0" w:after="0"/>
      </w:pPr>
      <w:r>
        <w:t>First Trimester Timing</w:t>
      </w:r>
    </w:p>
    <w:p>
      <w:pPr>
        <w:numPr>
          <w:ilvl w:val="4"/>
          <w:numId w:val="900"/>
        </w:numPr>
        <w:spacing w:before="0" w:after="0"/>
      </w:pPr>
      <w:r>
        <w:t>Maternal Cell Contamination</w:t>
      </w:r>
    </w:p>
    <w:p>
      <w:pPr>
        <w:numPr>
          <w:ilvl w:val="4"/>
          <w:numId w:val="900"/>
        </w:numPr>
        <w:spacing w:before="0" w:after="0"/>
      </w:pPr>
      <w:r>
        <w:t>Confined Placental Mosaicism</w:t>
      </w:r>
    </w:p>
    <w:p>
      <w:pPr>
        <w:numPr>
          <w:ilvl w:val="2"/>
          <w:numId w:val="900"/>
        </w:numPr>
        <w:spacing w:before="0" w:after="0"/>
      </w:pPr>
      <w:r>
        <w:t>Fetal Blood Sampling</w:t>
      </w:r>
    </w:p>
    <w:p>
      <w:pPr>
        <w:numPr>
          <w:ilvl w:val="3"/>
          <w:numId w:val="900"/>
        </w:numPr>
        <w:spacing w:before="0" w:after="0"/>
      </w:pPr>
      <w:r>
        <w:t>Cordocentesis</w:t>
      </w:r>
    </w:p>
    <w:p>
      <w:pPr>
        <w:numPr>
          <w:ilvl w:val="3"/>
          <w:numId w:val="900"/>
        </w:numPr>
        <w:spacing w:before="0" w:after="0"/>
      </w:pPr>
      <w:r>
        <w:t>Late Pregnancy Diagnosis</w:t>
      </w:r>
    </w:p>
    <w:p>
      <w:pPr>
        <w:numPr>
          <w:ilvl w:val="3"/>
          <w:numId w:val="900"/>
        </w:numPr>
        <w:spacing w:before="0" w:after="0"/>
      </w:pPr>
      <w:r>
        <w:t>High-Risk Procedure</w:t>
      </w:r>
    </w:p>
    <w:p>
      <w:pPr>
        <w:numPr>
          <w:ilvl w:val="1"/>
          <w:numId w:val="900"/>
        </w:numPr>
        <w:spacing w:before="0" w:after="0"/>
      </w:pPr>
      <w:r>
        <w:t>Preimplantation Genetic Testing</w:t>
      </w:r>
    </w:p>
    <w:p>
      <w:pPr>
        <w:numPr>
          <w:ilvl w:val="2"/>
          <w:numId w:val="900"/>
        </w:numPr>
        <w:spacing w:before="0" w:after="0"/>
      </w:pPr>
      <w:r>
        <w:t>Indications and Methods</w:t>
      </w:r>
    </w:p>
    <w:p>
      <w:pPr>
        <w:numPr>
          <w:ilvl w:val="3"/>
          <w:numId w:val="900"/>
        </w:numPr>
        <w:spacing w:before="0" w:after="0"/>
      </w:pPr>
      <w:r>
        <w:t>Single Gene Disorders</w:t>
      </w:r>
    </w:p>
    <w:p>
      <w:pPr>
        <w:numPr>
          <w:ilvl w:val="3"/>
          <w:numId w:val="900"/>
        </w:numPr>
        <w:spacing w:before="0" w:after="0"/>
      </w:pPr>
      <w:r>
        <w:t>Chromosomal Abnormalities</w:t>
      </w:r>
    </w:p>
    <w:p>
      <w:pPr>
        <w:numPr>
          <w:ilvl w:val="3"/>
          <w:numId w:val="900"/>
        </w:numPr>
        <w:spacing w:before="0" w:after="0"/>
      </w:pPr>
      <w:r>
        <w:t>HLA Matching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3"/>
          <w:numId w:val="900"/>
        </w:numPr>
        <w:spacing w:before="0" w:after="0"/>
      </w:pPr>
      <w:r>
        <w:t>Embryo Selection</w:t>
      </w:r>
    </w:p>
    <w:p>
      <w:pPr>
        <w:numPr>
          <w:ilvl w:val="3"/>
          <w:numId w:val="900"/>
        </w:numPr>
        <w:spacing w:before="0" w:after="0"/>
      </w:pPr>
      <w:r>
        <w:t>Genetic Enhancement</w:t>
      </w:r>
    </w:p>
    <w:p>
      <w:pPr>
        <w:numPr>
          <w:ilvl w:val="3"/>
          <w:numId w:val="900"/>
        </w:numPr>
        <w:spacing w:before="0" w:after="0"/>
      </w:pPr>
      <w:r>
        <w:t>Access Issues</w:t>
      </w:r>
    </w:p>
    <w:p>
      <w:pPr>
        <w:pStyle w:val="Heading1"/>
      </w:pPr>
      <w:r>
        <w:t>Specific Areas in Medical Genetics</w:t>
      </w:r>
    </w:p>
    <w:p>
      <w:pPr>
        <w:numPr>
          <w:ilvl w:val="0"/>
          <w:numId w:val="900"/>
        </w:numPr>
        <w:spacing w:before="0" w:after="0"/>
      </w:pPr>
      <w:r>
        <w:t>Cancer Genetics</w:t>
      </w:r>
    </w:p>
    <w:p>
      <w:pPr>
        <w:numPr>
          <w:ilvl w:val="1"/>
          <w:numId w:val="900"/>
        </w:numPr>
        <w:spacing w:before="0" w:after="0"/>
      </w:pPr>
      <w:r>
        <w:t>Oncogenes</w:t>
      </w:r>
    </w:p>
    <w:p>
      <w:pPr>
        <w:numPr>
          <w:ilvl w:val="2"/>
          <w:numId w:val="900"/>
        </w:numPr>
        <w:spacing w:before="0" w:after="0"/>
      </w:pPr>
      <w:r>
        <w:t>Mechanisms of Activation</w:t>
      </w:r>
    </w:p>
    <w:p>
      <w:pPr>
        <w:numPr>
          <w:ilvl w:val="3"/>
          <w:numId w:val="900"/>
        </w:numPr>
        <w:spacing w:before="0" w:after="0"/>
      </w:pPr>
      <w:r>
        <w:t>Point Mutations</w:t>
      </w:r>
    </w:p>
    <w:p>
      <w:pPr>
        <w:numPr>
          <w:ilvl w:val="3"/>
          <w:numId w:val="900"/>
        </w:numPr>
        <w:spacing w:before="0" w:after="0"/>
      </w:pPr>
      <w:r>
        <w:t>Gene Amplification</w:t>
      </w:r>
    </w:p>
    <w:p>
      <w:pPr>
        <w:numPr>
          <w:ilvl w:val="3"/>
          <w:numId w:val="900"/>
        </w:numPr>
        <w:spacing w:before="0" w:after="0"/>
      </w:pPr>
      <w:r>
        <w:t>Chromosomal Translocations</w:t>
      </w:r>
    </w:p>
    <w:p>
      <w:pPr>
        <w:numPr>
          <w:ilvl w:val="2"/>
          <w:numId w:val="900"/>
        </w:numPr>
        <w:spacing w:before="0" w:after="0"/>
      </w:pPr>
      <w:r>
        <w:t>Examples of Oncogenes</w:t>
      </w:r>
    </w:p>
    <w:p>
      <w:pPr>
        <w:numPr>
          <w:ilvl w:val="3"/>
          <w:numId w:val="900"/>
        </w:numPr>
        <w:spacing w:before="0" w:after="0"/>
      </w:pPr>
      <w:r>
        <w:t>RAS Family</w:t>
      </w:r>
    </w:p>
    <w:p>
      <w:pPr>
        <w:numPr>
          <w:ilvl w:val="3"/>
          <w:numId w:val="900"/>
        </w:numPr>
        <w:spacing w:before="0" w:after="0"/>
      </w:pPr>
      <w:r>
        <w:t>MYC</w:t>
      </w:r>
    </w:p>
    <w:p>
      <w:pPr>
        <w:numPr>
          <w:ilvl w:val="3"/>
          <w:numId w:val="900"/>
        </w:numPr>
        <w:spacing w:before="0" w:after="0"/>
      </w:pPr>
      <w:r>
        <w:t>EGFR</w:t>
      </w:r>
    </w:p>
    <w:p>
      <w:pPr>
        <w:numPr>
          <w:ilvl w:val="3"/>
          <w:numId w:val="900"/>
        </w:numPr>
        <w:spacing w:before="0" w:after="0"/>
      </w:pPr>
      <w:r>
        <w:t>HER2</w:t>
      </w:r>
    </w:p>
    <w:p>
      <w:pPr>
        <w:numPr>
          <w:ilvl w:val="1"/>
          <w:numId w:val="900"/>
        </w:numPr>
        <w:spacing w:before="0" w:after="0"/>
      </w:pPr>
      <w:r>
        <w:t>Tumor Suppressor Genes</w:t>
      </w:r>
    </w:p>
    <w:p>
      <w:pPr>
        <w:numPr>
          <w:ilvl w:val="2"/>
          <w:numId w:val="900"/>
        </w:numPr>
        <w:spacing w:before="0" w:after="0"/>
      </w:pPr>
      <w:r>
        <w:t>Mechanisms of Inactivation</w:t>
      </w:r>
    </w:p>
    <w:p>
      <w:pPr>
        <w:numPr>
          <w:ilvl w:val="3"/>
          <w:numId w:val="900"/>
        </w:numPr>
        <w:spacing w:before="0" w:after="0"/>
      </w:pPr>
      <w:r>
        <w:t>Loss of Heterozygosity</w:t>
      </w:r>
    </w:p>
    <w:p>
      <w:pPr>
        <w:numPr>
          <w:ilvl w:val="3"/>
          <w:numId w:val="900"/>
        </w:numPr>
        <w:spacing w:before="0" w:after="0"/>
      </w:pPr>
      <w:r>
        <w:t>Point Mutations</w:t>
      </w:r>
    </w:p>
    <w:p>
      <w:pPr>
        <w:numPr>
          <w:ilvl w:val="3"/>
          <w:numId w:val="900"/>
        </w:numPr>
        <w:spacing w:before="0" w:after="0"/>
      </w:pPr>
      <w:r>
        <w:t>Promoter Methylation</w:t>
      </w:r>
    </w:p>
    <w:p>
      <w:pPr>
        <w:numPr>
          <w:ilvl w:val="2"/>
          <w:numId w:val="900"/>
        </w:numPr>
        <w:spacing w:before="0" w:after="0"/>
      </w:pPr>
      <w:r>
        <w:t>Examples of Tumor Suppressor Genes</w:t>
      </w:r>
    </w:p>
    <w:p>
      <w:pPr>
        <w:numPr>
          <w:ilvl w:val="3"/>
          <w:numId w:val="900"/>
        </w:numPr>
        <w:spacing w:before="0" w:after="0"/>
      </w:pPr>
      <w:r>
        <w:t>TP53</w:t>
      </w:r>
    </w:p>
    <w:p>
      <w:pPr>
        <w:numPr>
          <w:ilvl w:val="3"/>
          <w:numId w:val="900"/>
        </w:numPr>
        <w:spacing w:before="0" w:after="0"/>
      </w:pPr>
      <w:r>
        <w:t>RB1</w:t>
      </w:r>
    </w:p>
    <w:p>
      <w:pPr>
        <w:numPr>
          <w:ilvl w:val="3"/>
          <w:numId w:val="900"/>
        </w:numPr>
        <w:spacing w:before="0" w:after="0"/>
      </w:pPr>
      <w:r>
        <w:t>APC</w:t>
      </w:r>
    </w:p>
    <w:p>
      <w:pPr>
        <w:numPr>
          <w:ilvl w:val="3"/>
          <w:numId w:val="900"/>
        </w:numPr>
        <w:spacing w:before="0" w:after="0"/>
      </w:pPr>
      <w:r>
        <w:t>BRCA1 and BRCA2</w:t>
      </w:r>
    </w:p>
    <w:p>
      <w:pPr>
        <w:numPr>
          <w:ilvl w:val="1"/>
          <w:numId w:val="900"/>
        </w:numPr>
        <w:spacing w:before="0" w:after="0"/>
      </w:pPr>
      <w:r>
        <w:t>The Two-Hit Hypothesis</w:t>
      </w:r>
    </w:p>
    <w:p>
      <w:pPr>
        <w:numPr>
          <w:ilvl w:val="2"/>
          <w:numId w:val="900"/>
        </w:numPr>
        <w:spacing w:before="0" w:after="0"/>
      </w:pPr>
      <w:r>
        <w:t>Knudson's Model</w:t>
      </w:r>
    </w:p>
    <w:p>
      <w:pPr>
        <w:numPr>
          <w:ilvl w:val="2"/>
          <w:numId w:val="900"/>
        </w:numPr>
        <w:spacing w:before="0" w:after="0"/>
      </w:pPr>
      <w:r>
        <w:t>Germline vs. Somatic Mutations</w:t>
      </w:r>
    </w:p>
    <w:p>
      <w:pPr>
        <w:numPr>
          <w:ilvl w:val="2"/>
          <w:numId w:val="900"/>
        </w:numPr>
        <w:spacing w:before="0" w:after="0"/>
      </w:pPr>
      <w:r>
        <w:t>Loss of Function Requirement</w:t>
      </w:r>
    </w:p>
    <w:p>
      <w:pPr>
        <w:numPr>
          <w:ilvl w:val="1"/>
          <w:numId w:val="900"/>
        </w:numPr>
        <w:spacing w:before="0" w:after="0"/>
      </w:pPr>
      <w:r>
        <w:t>Hereditary Cancer Syndromes</w:t>
      </w:r>
    </w:p>
    <w:p>
      <w:pPr>
        <w:numPr>
          <w:ilvl w:val="2"/>
          <w:numId w:val="900"/>
        </w:numPr>
        <w:spacing w:before="0" w:after="0"/>
      </w:pPr>
      <w:r>
        <w:t>Hereditary Breast and Ovarian Cancer</w:t>
      </w:r>
    </w:p>
    <w:p>
      <w:pPr>
        <w:numPr>
          <w:ilvl w:val="3"/>
          <w:numId w:val="900"/>
        </w:numPr>
        <w:spacing w:before="0" w:after="0"/>
      </w:pPr>
      <w:r>
        <w:t>BRCA1 and BRCA2 Mutations</w:t>
      </w:r>
    </w:p>
    <w:p>
      <w:pPr>
        <w:numPr>
          <w:ilvl w:val="3"/>
          <w:numId w:val="900"/>
        </w:numPr>
        <w:spacing w:before="0" w:after="0"/>
      </w:pPr>
      <w:r>
        <w:t>Cancer Risks</w:t>
      </w:r>
    </w:p>
    <w:p>
      <w:pPr>
        <w:numPr>
          <w:ilvl w:val="3"/>
          <w:numId w:val="900"/>
        </w:numPr>
        <w:spacing w:before="0" w:after="0"/>
      </w:pPr>
      <w:r>
        <w:t>Management Options</w:t>
      </w:r>
    </w:p>
    <w:p>
      <w:pPr>
        <w:numPr>
          <w:ilvl w:val="3"/>
          <w:numId w:val="900"/>
        </w:numPr>
        <w:spacing w:before="0" w:after="0"/>
      </w:pPr>
      <w:r>
        <w:t>Prophylactic Surgery</w:t>
      </w:r>
    </w:p>
    <w:p>
      <w:pPr>
        <w:numPr>
          <w:ilvl w:val="2"/>
          <w:numId w:val="900"/>
        </w:numPr>
        <w:spacing w:before="0" w:after="0"/>
      </w:pPr>
      <w:r>
        <w:t>Lynch Syndrome</w:t>
      </w:r>
    </w:p>
    <w:p>
      <w:pPr>
        <w:numPr>
          <w:ilvl w:val="3"/>
          <w:numId w:val="900"/>
        </w:numPr>
        <w:spacing w:before="0" w:after="0"/>
      </w:pPr>
      <w:r>
        <w:t>Mismatch Repair Genes</w:t>
      </w:r>
    </w:p>
    <w:p>
      <w:pPr>
        <w:numPr>
          <w:ilvl w:val="3"/>
          <w:numId w:val="900"/>
        </w:numPr>
        <w:spacing w:before="0" w:after="0"/>
      </w:pPr>
      <w:r>
        <w:t>Colorectal Cancer Risk</w:t>
      </w:r>
    </w:p>
    <w:p>
      <w:pPr>
        <w:numPr>
          <w:ilvl w:val="3"/>
          <w:numId w:val="900"/>
        </w:numPr>
        <w:spacing w:before="0" w:after="0"/>
      </w:pPr>
      <w:r>
        <w:t>Extracolonic Cancers</w:t>
      </w:r>
    </w:p>
    <w:p>
      <w:pPr>
        <w:numPr>
          <w:ilvl w:val="3"/>
          <w:numId w:val="900"/>
        </w:numPr>
        <w:spacing w:before="0" w:after="0"/>
      </w:pPr>
      <w:r>
        <w:t>Surveillance Protocols</w:t>
      </w:r>
    </w:p>
    <w:p>
      <w:pPr>
        <w:numPr>
          <w:ilvl w:val="2"/>
          <w:numId w:val="900"/>
        </w:numPr>
        <w:spacing w:before="0" w:after="0"/>
      </w:pPr>
      <w:r>
        <w:t>Familial Adenomatous Polyposis</w:t>
      </w:r>
    </w:p>
    <w:p>
      <w:pPr>
        <w:numPr>
          <w:ilvl w:val="3"/>
          <w:numId w:val="900"/>
        </w:numPr>
        <w:spacing w:before="0" w:after="0"/>
      </w:pPr>
      <w:r>
        <w:t>APC Gene Mutations</w:t>
      </w:r>
    </w:p>
    <w:p>
      <w:pPr>
        <w:numPr>
          <w:ilvl w:val="3"/>
          <w:numId w:val="900"/>
        </w:numPr>
        <w:spacing w:before="0" w:after="0"/>
      </w:pPr>
      <w:r>
        <w:t>Colorectal Polyps</w:t>
      </w:r>
    </w:p>
    <w:p>
      <w:pPr>
        <w:numPr>
          <w:ilvl w:val="3"/>
          <w:numId w:val="900"/>
        </w:numPr>
        <w:spacing w:before="0" w:after="0"/>
      </w:pPr>
      <w:r>
        <w:t>Prophylactic Colectomy</w:t>
      </w:r>
    </w:p>
    <w:p>
      <w:pPr>
        <w:numPr>
          <w:ilvl w:val="3"/>
          <w:numId w:val="900"/>
        </w:numPr>
        <w:spacing w:before="0" w:after="0"/>
      </w:pPr>
      <w:r>
        <w:t>Extracolonic Features</w:t>
      </w:r>
    </w:p>
    <w:p>
      <w:pPr>
        <w:numPr>
          <w:ilvl w:val="2"/>
          <w:numId w:val="900"/>
        </w:numPr>
        <w:spacing w:before="0" w:after="0"/>
      </w:pPr>
      <w:r>
        <w:t>Li-Fraumeni Syndrome</w:t>
      </w:r>
    </w:p>
    <w:p>
      <w:pPr>
        <w:numPr>
          <w:ilvl w:val="3"/>
          <w:numId w:val="900"/>
        </w:numPr>
        <w:spacing w:before="0" w:after="0"/>
      </w:pPr>
      <w:r>
        <w:t>TP53 Mutations</w:t>
      </w:r>
    </w:p>
    <w:p>
      <w:pPr>
        <w:numPr>
          <w:ilvl w:val="3"/>
          <w:numId w:val="900"/>
        </w:numPr>
        <w:spacing w:before="0" w:after="0"/>
      </w:pPr>
      <w:r>
        <w:t>Multiple Cancer Types</w:t>
      </w:r>
    </w:p>
    <w:p>
      <w:pPr>
        <w:numPr>
          <w:ilvl w:val="3"/>
          <w:numId w:val="900"/>
        </w:numPr>
        <w:spacing w:before="0" w:after="0"/>
      </w:pPr>
      <w:r>
        <w:t>Early Onset Cancers</w:t>
      </w:r>
    </w:p>
    <w:p>
      <w:pPr>
        <w:numPr>
          <w:ilvl w:val="3"/>
          <w:numId w:val="900"/>
        </w:numPr>
        <w:spacing w:before="0" w:after="0"/>
      </w:pPr>
      <w:r>
        <w:t>Surveillance Challenges</w:t>
      </w:r>
    </w:p>
    <w:p>
      <w:pPr>
        <w:numPr>
          <w:ilvl w:val="1"/>
          <w:numId w:val="900"/>
        </w:numPr>
        <w:spacing w:before="0" w:after="0"/>
      </w:pPr>
      <w:r>
        <w:t>Somatic vs. Germline Mutations in Cancer</w:t>
      </w:r>
    </w:p>
    <w:p>
      <w:pPr>
        <w:numPr>
          <w:ilvl w:val="2"/>
          <w:numId w:val="900"/>
        </w:numPr>
        <w:spacing w:before="0" w:after="0"/>
      </w:pPr>
      <w:r>
        <w:t>Acquired Mutations</w:t>
      </w:r>
    </w:p>
    <w:p>
      <w:pPr>
        <w:numPr>
          <w:ilvl w:val="2"/>
          <w:numId w:val="900"/>
        </w:numPr>
        <w:spacing w:before="0" w:after="0"/>
      </w:pPr>
      <w:r>
        <w:t>Inherited Predisposition</w:t>
      </w:r>
    </w:p>
    <w:p>
      <w:pPr>
        <w:numPr>
          <w:ilvl w:val="2"/>
          <w:numId w:val="900"/>
        </w:numPr>
        <w:spacing w:before="0" w:after="0"/>
      </w:pPr>
      <w:r>
        <w:t>Tumor Development</w:t>
      </w:r>
    </w:p>
    <w:p>
      <w:pPr>
        <w:numPr>
          <w:ilvl w:val="2"/>
          <w:numId w:val="900"/>
        </w:numPr>
        <w:spacing w:before="0" w:after="0"/>
      </w:pPr>
      <w:r>
        <w:t>Therapeutic Implications</w:t>
      </w:r>
    </w:p>
    <w:p>
      <w:pPr>
        <w:numPr>
          <w:ilvl w:val="1"/>
          <w:numId w:val="900"/>
        </w:numPr>
        <w:spacing w:before="0" w:after="0"/>
      </w:pPr>
      <w:r>
        <w:t>Genomic Profiling of Tumors for Targeted Therapy</w:t>
      </w:r>
    </w:p>
    <w:p>
      <w:pPr>
        <w:numPr>
          <w:ilvl w:val="2"/>
          <w:numId w:val="900"/>
        </w:numPr>
        <w:spacing w:before="0" w:after="0"/>
      </w:pPr>
      <w:r>
        <w:t>Companion Diagnostics</w:t>
      </w:r>
    </w:p>
    <w:p>
      <w:pPr>
        <w:numPr>
          <w:ilvl w:val="3"/>
          <w:numId w:val="900"/>
        </w:numPr>
        <w:spacing w:before="0" w:after="0"/>
      </w:pPr>
      <w:r>
        <w:t>Biomarker Testing</w:t>
      </w:r>
    </w:p>
    <w:p>
      <w:pPr>
        <w:numPr>
          <w:ilvl w:val="3"/>
          <w:numId w:val="900"/>
        </w:numPr>
        <w:spacing w:before="0" w:after="0"/>
      </w:pPr>
      <w:r>
        <w:t>Treatment Selection</w:t>
      </w:r>
    </w:p>
    <w:p>
      <w:pPr>
        <w:numPr>
          <w:ilvl w:val="3"/>
          <w:numId w:val="900"/>
        </w:numPr>
        <w:spacing w:before="0" w:after="0"/>
      </w:pPr>
      <w:r>
        <w:t>FDA Approvals</w:t>
      </w:r>
    </w:p>
    <w:p>
      <w:pPr>
        <w:numPr>
          <w:ilvl w:val="2"/>
          <w:numId w:val="900"/>
        </w:numPr>
        <w:spacing w:before="0" w:after="0"/>
      </w:pPr>
      <w:r>
        <w:t>Liquid Biopsy</w:t>
      </w:r>
    </w:p>
    <w:p>
      <w:pPr>
        <w:numPr>
          <w:ilvl w:val="3"/>
          <w:numId w:val="900"/>
        </w:numPr>
        <w:spacing w:before="0" w:after="0"/>
      </w:pPr>
      <w:r>
        <w:t>Circulating Tumor DNA</w:t>
      </w:r>
    </w:p>
    <w:p>
      <w:pPr>
        <w:numPr>
          <w:ilvl w:val="3"/>
          <w:numId w:val="900"/>
        </w:numPr>
        <w:spacing w:before="0" w:after="0"/>
      </w:pPr>
      <w:r>
        <w:t>Minimal Invasive Testing</w:t>
      </w:r>
    </w:p>
    <w:p>
      <w:pPr>
        <w:numPr>
          <w:ilvl w:val="3"/>
          <w:numId w:val="900"/>
        </w:numPr>
        <w:spacing w:before="0" w:after="0"/>
      </w:pPr>
      <w:r>
        <w:t>Treatment Monitoring</w:t>
      </w:r>
    </w:p>
    <w:p>
      <w:pPr>
        <w:numPr>
          <w:ilvl w:val="0"/>
          <w:numId w:val="900"/>
        </w:numPr>
        <w:spacing w:before="0" w:after="0"/>
      </w:pPr>
      <w:r>
        <w:t>Pharmacogenomics and Pharmacogenetics</w:t>
      </w:r>
    </w:p>
    <w:p>
      <w:pPr>
        <w:numPr>
          <w:ilvl w:val="1"/>
          <w:numId w:val="900"/>
        </w:numPr>
        <w:spacing w:before="0" w:after="0"/>
      </w:pPr>
      <w:r>
        <w:t>Genetic Variation in Drug Metabolism</w:t>
      </w:r>
    </w:p>
    <w:p>
      <w:pPr>
        <w:numPr>
          <w:ilvl w:val="2"/>
          <w:numId w:val="900"/>
        </w:numPr>
        <w:spacing w:before="0" w:after="0"/>
      </w:pPr>
      <w:r>
        <w:t>Cytochrome P450 Enzymes</w:t>
      </w:r>
    </w:p>
    <w:p>
      <w:pPr>
        <w:numPr>
          <w:ilvl w:val="3"/>
          <w:numId w:val="900"/>
        </w:numPr>
        <w:spacing w:before="0" w:after="0"/>
      </w:pPr>
      <w:r>
        <w:t>CYP2D6 Polymorphisms</w:t>
      </w:r>
    </w:p>
    <w:p>
      <w:pPr>
        <w:numPr>
          <w:ilvl w:val="3"/>
          <w:numId w:val="900"/>
        </w:numPr>
        <w:spacing w:before="0" w:after="0"/>
      </w:pPr>
      <w:r>
        <w:t>CYP2C19 Polymorphisms</w:t>
      </w:r>
    </w:p>
    <w:p>
      <w:pPr>
        <w:numPr>
          <w:ilvl w:val="3"/>
          <w:numId w:val="900"/>
        </w:numPr>
        <w:spacing w:before="0" w:after="0"/>
      </w:pPr>
      <w:r>
        <w:t>CYP3A4 Variations</w:t>
      </w:r>
    </w:p>
    <w:p>
      <w:pPr>
        <w:numPr>
          <w:ilvl w:val="2"/>
          <w:numId w:val="900"/>
        </w:numPr>
        <w:spacing w:before="0" w:after="0"/>
      </w:pPr>
      <w:r>
        <w:t>Phase I and Phase II Enzymes</w:t>
      </w:r>
    </w:p>
    <w:p>
      <w:pPr>
        <w:numPr>
          <w:ilvl w:val="3"/>
          <w:numId w:val="900"/>
        </w:numPr>
        <w:spacing w:before="0" w:after="0"/>
      </w:pPr>
      <w:r>
        <w:t>Oxidation Reactions</w:t>
      </w:r>
    </w:p>
    <w:p>
      <w:pPr>
        <w:numPr>
          <w:ilvl w:val="3"/>
          <w:numId w:val="900"/>
        </w:numPr>
        <w:spacing w:before="0" w:after="0"/>
      </w:pPr>
      <w:r>
        <w:t>Conjugation Reactions</w:t>
      </w:r>
    </w:p>
    <w:p>
      <w:pPr>
        <w:numPr>
          <w:ilvl w:val="3"/>
          <w:numId w:val="900"/>
        </w:numPr>
        <w:spacing w:before="0" w:after="0"/>
      </w:pPr>
      <w:r>
        <w:t>Genetic Polymorphisms</w:t>
      </w:r>
    </w:p>
    <w:p>
      <w:pPr>
        <w:numPr>
          <w:ilvl w:val="1"/>
          <w:numId w:val="900"/>
        </w:numPr>
        <w:spacing w:before="0" w:after="0"/>
      </w:pPr>
      <w:r>
        <w:t>Genetic Variation in Drug Targets</w:t>
      </w:r>
    </w:p>
    <w:p>
      <w:pPr>
        <w:numPr>
          <w:ilvl w:val="2"/>
          <w:numId w:val="900"/>
        </w:numPr>
        <w:spacing w:before="0" w:after="0"/>
      </w:pPr>
      <w:r>
        <w:t>Receptor Polymorphisms</w:t>
      </w:r>
    </w:p>
    <w:p>
      <w:pPr>
        <w:numPr>
          <w:ilvl w:val="2"/>
          <w:numId w:val="900"/>
        </w:numPr>
        <w:spacing w:before="0" w:after="0"/>
      </w:pPr>
      <w:r>
        <w:t>Transporter Variations</w:t>
      </w:r>
    </w:p>
    <w:p>
      <w:pPr>
        <w:numPr>
          <w:ilvl w:val="2"/>
          <w:numId w:val="900"/>
        </w:numPr>
        <w:spacing w:before="0" w:after="0"/>
      </w:pPr>
      <w:r>
        <w:t>Drug Efficacy Impact</w:t>
      </w:r>
    </w:p>
    <w:p>
      <w:pPr>
        <w:numPr>
          <w:ilvl w:val="1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Warfarin Dosing</w:t>
      </w:r>
    </w:p>
    <w:p>
      <w:pPr>
        <w:numPr>
          <w:ilvl w:val="3"/>
          <w:numId w:val="900"/>
        </w:numPr>
        <w:spacing w:before="0" w:after="0"/>
      </w:pPr>
      <w:r>
        <w:t>CYP2C9 Genotype</w:t>
      </w:r>
    </w:p>
    <w:p>
      <w:pPr>
        <w:numPr>
          <w:ilvl w:val="3"/>
          <w:numId w:val="900"/>
        </w:numPr>
        <w:spacing w:before="0" w:after="0"/>
      </w:pPr>
      <w:r>
        <w:t>VKORC1 Genotype</w:t>
      </w:r>
    </w:p>
    <w:p>
      <w:pPr>
        <w:numPr>
          <w:ilvl w:val="3"/>
          <w:numId w:val="900"/>
        </w:numPr>
        <w:spacing w:before="0" w:after="0"/>
      </w:pPr>
      <w:r>
        <w:t>Dosing Algorithms</w:t>
      </w:r>
    </w:p>
    <w:p>
      <w:pPr>
        <w:numPr>
          <w:ilvl w:val="2"/>
          <w:numId w:val="900"/>
        </w:numPr>
        <w:spacing w:before="0" w:after="0"/>
      </w:pPr>
      <w:r>
        <w:t>Clopidogrel Response</w:t>
      </w:r>
    </w:p>
    <w:p>
      <w:pPr>
        <w:numPr>
          <w:ilvl w:val="3"/>
          <w:numId w:val="900"/>
        </w:numPr>
        <w:spacing w:before="0" w:after="0"/>
      </w:pPr>
      <w:r>
        <w:t>CYP2C19 Genotype</w:t>
      </w:r>
    </w:p>
    <w:p>
      <w:pPr>
        <w:numPr>
          <w:ilvl w:val="3"/>
          <w:numId w:val="900"/>
        </w:numPr>
        <w:spacing w:before="0" w:after="0"/>
      </w:pPr>
      <w:r>
        <w:t>Active Metabolite Formation</w:t>
      </w:r>
    </w:p>
    <w:p>
      <w:pPr>
        <w:numPr>
          <w:ilvl w:val="3"/>
          <w:numId w:val="900"/>
        </w:numPr>
        <w:spacing w:before="0" w:after="0"/>
      </w:pPr>
      <w:r>
        <w:t>Alternative Therapies</w:t>
      </w:r>
    </w:p>
    <w:p>
      <w:pPr>
        <w:numPr>
          <w:ilvl w:val="2"/>
          <w:numId w:val="900"/>
        </w:numPr>
        <w:spacing w:before="0" w:after="0"/>
      </w:pPr>
      <w:r>
        <w:t>Thiopurine Toxicity</w:t>
      </w:r>
    </w:p>
    <w:p>
      <w:pPr>
        <w:numPr>
          <w:ilvl w:val="3"/>
          <w:numId w:val="900"/>
        </w:numPr>
        <w:spacing w:before="0" w:after="0"/>
      </w:pPr>
      <w:r>
        <w:t>TPMT Deficiency</w:t>
      </w:r>
    </w:p>
    <w:p>
      <w:pPr>
        <w:numPr>
          <w:ilvl w:val="3"/>
          <w:numId w:val="900"/>
        </w:numPr>
        <w:spacing w:before="0" w:after="0"/>
      </w:pPr>
      <w:r>
        <w:t>Dose Reduction</w:t>
      </w:r>
    </w:p>
    <w:p>
      <w:pPr>
        <w:numPr>
          <w:ilvl w:val="3"/>
          <w:numId w:val="900"/>
        </w:numPr>
        <w:spacing w:before="0" w:after="0"/>
      </w:pPr>
      <w:r>
        <w:t>Alternative Medications</w:t>
      </w:r>
    </w:p>
    <w:p>
      <w:pPr>
        <w:numPr>
          <w:ilvl w:val="2"/>
          <w:numId w:val="900"/>
        </w:numPr>
        <w:spacing w:before="0" w:after="0"/>
      </w:pPr>
      <w:r>
        <w:t>Carbamazepine Hypersensitivity</w:t>
      </w:r>
    </w:p>
    <w:p>
      <w:pPr>
        <w:numPr>
          <w:ilvl w:val="3"/>
          <w:numId w:val="900"/>
        </w:numPr>
        <w:spacing w:before="0" w:after="0"/>
      </w:pPr>
      <w:r>
        <w:t>HLA-B*5701 Association</w:t>
      </w:r>
    </w:p>
    <w:p>
      <w:pPr>
        <w:numPr>
          <w:ilvl w:val="3"/>
          <w:numId w:val="900"/>
        </w:numPr>
        <w:spacing w:before="0" w:after="0"/>
      </w:pPr>
      <w:r>
        <w:t>Stevens-Johnson Syndrome</w:t>
      </w:r>
    </w:p>
    <w:p>
      <w:pPr>
        <w:numPr>
          <w:ilvl w:val="3"/>
          <w:numId w:val="900"/>
        </w:numPr>
        <w:spacing w:before="0" w:after="0"/>
      </w:pPr>
      <w:r>
        <w:t>Pre-treatment Testing</w:t>
      </w:r>
    </w:p>
    <w:p>
      <w:pPr>
        <w:numPr>
          <w:ilvl w:val="1"/>
          <w:numId w:val="900"/>
        </w:numPr>
        <w:spacing w:before="0" w:after="0"/>
      </w:pPr>
      <w:r>
        <w:t>Implementation in Clinical Practice</w:t>
      </w:r>
    </w:p>
    <w:p>
      <w:pPr>
        <w:numPr>
          <w:ilvl w:val="2"/>
          <w:numId w:val="900"/>
        </w:numPr>
        <w:spacing w:before="0" w:after="0"/>
      </w:pPr>
      <w:r>
        <w:t>Clinical Decision Support</w:t>
      </w:r>
    </w:p>
    <w:p>
      <w:pPr>
        <w:numPr>
          <w:ilvl w:val="2"/>
          <w:numId w:val="900"/>
        </w:numPr>
        <w:spacing w:before="0" w:after="0"/>
      </w:pPr>
      <w:r>
        <w:t>Electronic Health Records</w:t>
      </w:r>
    </w:p>
    <w:p>
      <w:pPr>
        <w:numPr>
          <w:ilvl w:val="2"/>
          <w:numId w:val="900"/>
        </w:numPr>
        <w:spacing w:before="0" w:after="0"/>
      </w:pPr>
      <w:r>
        <w:t>Provider Education</w:t>
      </w:r>
    </w:p>
    <w:p>
      <w:pPr>
        <w:numPr>
          <w:ilvl w:val="2"/>
          <w:numId w:val="900"/>
        </w:numPr>
        <w:spacing w:before="0" w:after="0"/>
      </w:pPr>
      <w:r>
        <w:t>Cost-Effectiveness</w:t>
      </w:r>
    </w:p>
    <w:p>
      <w:pPr>
        <w:numPr>
          <w:ilvl w:val="0"/>
          <w:numId w:val="900"/>
        </w:numPr>
        <w:spacing w:before="0" w:after="0"/>
      </w:pPr>
      <w:r>
        <w:t>Neurogenetics</w:t>
      </w:r>
    </w:p>
    <w:p>
      <w:pPr>
        <w:numPr>
          <w:ilvl w:val="1"/>
          <w:numId w:val="900"/>
        </w:numPr>
        <w:spacing w:before="0" w:after="0"/>
      </w:pPr>
      <w:r>
        <w:t>Monogenic Neurological Disorders</w:t>
      </w:r>
    </w:p>
    <w:p>
      <w:pPr>
        <w:numPr>
          <w:ilvl w:val="2"/>
          <w:numId w:val="900"/>
        </w:numPr>
        <w:spacing w:before="0" w:after="0"/>
      </w:pPr>
      <w:r>
        <w:t>Huntington's Disease</w:t>
      </w:r>
    </w:p>
    <w:p>
      <w:pPr>
        <w:numPr>
          <w:ilvl w:val="3"/>
          <w:numId w:val="900"/>
        </w:numPr>
        <w:spacing w:before="0" w:after="0"/>
      </w:pPr>
      <w:r>
        <w:t>HTT Gene Mutations</w:t>
      </w:r>
    </w:p>
    <w:p>
      <w:pPr>
        <w:numPr>
          <w:ilvl w:val="3"/>
          <w:numId w:val="900"/>
        </w:numPr>
        <w:spacing w:before="0" w:after="0"/>
      </w:pPr>
      <w:r>
        <w:t>CAG Repeat Expansion</w:t>
      </w:r>
    </w:p>
    <w:p>
      <w:pPr>
        <w:numPr>
          <w:ilvl w:val="3"/>
          <w:numId w:val="900"/>
        </w:numPr>
        <w:spacing w:before="0" w:after="0"/>
      </w:pPr>
      <w:r>
        <w:t>Anticipation Phenomenon</w:t>
      </w:r>
    </w:p>
    <w:p>
      <w:pPr>
        <w:numPr>
          <w:ilvl w:val="3"/>
          <w:numId w:val="900"/>
        </w:numPr>
        <w:spacing w:before="0" w:after="0"/>
      </w:pPr>
      <w:r>
        <w:t>Predictive Testing</w:t>
      </w:r>
    </w:p>
    <w:p>
      <w:pPr>
        <w:numPr>
          <w:ilvl w:val="2"/>
          <w:numId w:val="900"/>
        </w:numPr>
        <w:spacing w:before="0" w:after="0"/>
      </w:pPr>
      <w:r>
        <w:t>Spinal Muscular Atrophy</w:t>
      </w:r>
    </w:p>
    <w:p>
      <w:pPr>
        <w:numPr>
          <w:ilvl w:val="3"/>
          <w:numId w:val="900"/>
        </w:numPr>
        <w:spacing w:before="0" w:after="0"/>
      </w:pPr>
      <w:r>
        <w:t>SMN1 Gene Deletions</w:t>
      </w:r>
    </w:p>
    <w:p>
      <w:pPr>
        <w:numPr>
          <w:ilvl w:val="3"/>
          <w:numId w:val="900"/>
        </w:numPr>
        <w:spacing w:before="0" w:after="0"/>
      </w:pPr>
      <w:r>
        <w:t>SMN2 Copy Number</w:t>
      </w:r>
    </w:p>
    <w:p>
      <w:pPr>
        <w:numPr>
          <w:ilvl w:val="3"/>
          <w:numId w:val="900"/>
        </w:numPr>
        <w:spacing w:before="0" w:after="0"/>
      </w:pPr>
      <w:r>
        <w:t>Severity Correlation</w:t>
      </w:r>
    </w:p>
    <w:p>
      <w:pPr>
        <w:numPr>
          <w:ilvl w:val="3"/>
          <w:numId w:val="900"/>
        </w:numPr>
        <w:spacing w:before="0" w:after="0"/>
      </w:pPr>
      <w:r>
        <w:t>Gene Therapy</w:t>
      </w:r>
    </w:p>
    <w:p>
      <w:pPr>
        <w:numPr>
          <w:ilvl w:val="1"/>
          <w:numId w:val="900"/>
        </w:numPr>
        <w:spacing w:before="0" w:after="0"/>
      </w:pPr>
      <w:r>
        <w:t>Genetics of Neurodevelopmental Disorders</w:t>
      </w:r>
    </w:p>
    <w:p>
      <w:pPr>
        <w:numPr>
          <w:ilvl w:val="2"/>
          <w:numId w:val="900"/>
        </w:numPr>
        <w:spacing w:before="0" w:after="0"/>
      </w:pPr>
      <w:r>
        <w:t>Autism Spectrum Disorder</w:t>
      </w:r>
    </w:p>
    <w:p>
      <w:pPr>
        <w:numPr>
          <w:ilvl w:val="3"/>
          <w:numId w:val="900"/>
        </w:numPr>
        <w:spacing w:before="0" w:after="0"/>
      </w:pPr>
      <w:r>
        <w:t>Genetic Heterogeneity</w:t>
      </w:r>
    </w:p>
    <w:p>
      <w:pPr>
        <w:numPr>
          <w:ilvl w:val="3"/>
          <w:numId w:val="900"/>
        </w:numPr>
        <w:spacing w:before="0" w:after="0"/>
      </w:pPr>
      <w:r>
        <w:t>Copy Number Variants</w:t>
      </w:r>
    </w:p>
    <w:p>
      <w:pPr>
        <w:numPr>
          <w:ilvl w:val="3"/>
          <w:numId w:val="900"/>
        </w:numPr>
        <w:spacing w:before="0" w:after="0"/>
      </w:pPr>
      <w:r>
        <w:t>Syndromic Forms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Intellectual Disability</w:t>
      </w:r>
    </w:p>
    <w:p>
      <w:pPr>
        <w:numPr>
          <w:ilvl w:val="3"/>
          <w:numId w:val="900"/>
        </w:numPr>
        <w:spacing w:before="0" w:after="0"/>
      </w:pPr>
      <w:r>
        <w:t>X-Linked Causes</w:t>
      </w:r>
    </w:p>
    <w:p>
      <w:pPr>
        <w:numPr>
          <w:ilvl w:val="3"/>
          <w:numId w:val="900"/>
        </w:numPr>
        <w:spacing w:before="0" w:after="0"/>
      </w:pPr>
      <w:r>
        <w:t>Autosomal Causes</w:t>
      </w:r>
    </w:p>
    <w:p>
      <w:pPr>
        <w:numPr>
          <w:ilvl w:val="3"/>
          <w:numId w:val="900"/>
        </w:numPr>
        <w:spacing w:before="0" w:after="0"/>
      </w:pPr>
      <w:r>
        <w:t>Chromosomal Abnormalities</w:t>
      </w:r>
    </w:p>
    <w:p>
      <w:pPr>
        <w:numPr>
          <w:ilvl w:val="3"/>
          <w:numId w:val="900"/>
        </w:numPr>
        <w:spacing w:before="0" w:after="0"/>
      </w:pPr>
      <w:r>
        <w:t>Metabolic Disorders</w:t>
      </w:r>
    </w:p>
    <w:p>
      <w:pPr>
        <w:numPr>
          <w:ilvl w:val="1"/>
          <w:numId w:val="900"/>
        </w:numPr>
        <w:spacing w:before="0" w:after="0"/>
      </w:pPr>
      <w:r>
        <w:t>Genetics of Neurodegenerative Disorders</w:t>
      </w:r>
    </w:p>
    <w:p>
      <w:pPr>
        <w:numPr>
          <w:ilvl w:val="2"/>
          <w:numId w:val="900"/>
        </w:numPr>
        <w:spacing w:before="0" w:after="0"/>
      </w:pPr>
      <w:r>
        <w:t>Alzheimer's Disease</w:t>
      </w:r>
    </w:p>
    <w:p>
      <w:pPr>
        <w:numPr>
          <w:ilvl w:val="3"/>
          <w:numId w:val="900"/>
        </w:numPr>
        <w:spacing w:before="0" w:after="0"/>
      </w:pPr>
      <w:r>
        <w:t>Early-Onset Forms</w:t>
      </w:r>
    </w:p>
    <w:p>
      <w:pPr>
        <w:numPr>
          <w:ilvl w:val="3"/>
          <w:numId w:val="900"/>
        </w:numPr>
        <w:spacing w:before="0" w:after="0"/>
      </w:pPr>
      <w:r>
        <w:t>Late-Onset Risk Factors</w:t>
      </w:r>
    </w:p>
    <w:p>
      <w:pPr>
        <w:numPr>
          <w:ilvl w:val="3"/>
          <w:numId w:val="900"/>
        </w:numPr>
        <w:spacing w:before="0" w:after="0"/>
      </w:pPr>
      <w:r>
        <w:t>APOE Genotype</w:t>
      </w:r>
    </w:p>
    <w:p>
      <w:pPr>
        <w:numPr>
          <w:ilvl w:val="3"/>
          <w:numId w:val="900"/>
        </w:numPr>
        <w:spacing w:before="0" w:after="0"/>
      </w:pPr>
      <w:r>
        <w:t>Familial Cases</w:t>
      </w:r>
    </w:p>
    <w:p>
      <w:pPr>
        <w:numPr>
          <w:ilvl w:val="2"/>
          <w:numId w:val="900"/>
        </w:numPr>
        <w:spacing w:before="0" w:after="0"/>
      </w:pPr>
      <w:r>
        <w:t>Parkinson's Disease</w:t>
      </w:r>
    </w:p>
    <w:p>
      <w:pPr>
        <w:numPr>
          <w:ilvl w:val="3"/>
          <w:numId w:val="900"/>
        </w:numPr>
        <w:spacing w:before="0" w:after="0"/>
      </w:pPr>
      <w:r>
        <w:t>Monogenic Forms</w:t>
      </w:r>
    </w:p>
    <w:p>
      <w:pPr>
        <w:numPr>
          <w:ilvl w:val="3"/>
          <w:numId w:val="900"/>
        </w:numPr>
        <w:spacing w:before="0" w:after="0"/>
      </w:pPr>
      <w:r>
        <w:t>Risk Factor Genes</w:t>
      </w:r>
    </w:p>
    <w:p>
      <w:pPr>
        <w:numPr>
          <w:ilvl w:val="3"/>
          <w:numId w:val="900"/>
        </w:numPr>
        <w:spacing w:before="0" w:after="0"/>
      </w:pPr>
      <w:r>
        <w:t>Environmental Interactions</w:t>
      </w:r>
    </w:p>
    <w:p>
      <w:pPr>
        <w:numPr>
          <w:ilvl w:val="3"/>
          <w:numId w:val="900"/>
        </w:numPr>
        <w:spacing w:before="0" w:after="0"/>
      </w:pPr>
      <w:r>
        <w:t>Clinical Heterogeneity</w:t>
      </w:r>
    </w:p>
    <w:p>
      <w:pPr>
        <w:numPr>
          <w:ilvl w:val="2"/>
          <w:numId w:val="900"/>
        </w:numPr>
        <w:spacing w:before="0" w:after="0"/>
      </w:pPr>
      <w:r>
        <w:t>Amyotrophic Lateral Sclerosis</w:t>
      </w:r>
    </w:p>
    <w:p>
      <w:pPr>
        <w:numPr>
          <w:ilvl w:val="3"/>
          <w:numId w:val="900"/>
        </w:numPr>
        <w:spacing w:before="0" w:after="0"/>
      </w:pPr>
      <w:r>
        <w:t>Familial ALS</w:t>
      </w:r>
    </w:p>
    <w:p>
      <w:pPr>
        <w:numPr>
          <w:ilvl w:val="3"/>
          <w:numId w:val="900"/>
        </w:numPr>
        <w:spacing w:before="0" w:after="0"/>
      </w:pPr>
      <w:r>
        <w:t>Sporadic ALS</w:t>
      </w:r>
    </w:p>
    <w:p>
      <w:pPr>
        <w:numPr>
          <w:ilvl w:val="3"/>
          <w:numId w:val="900"/>
        </w:numPr>
        <w:spacing w:before="0" w:after="0"/>
      </w:pPr>
      <w:r>
        <w:t>C9orf72 Expansions</w:t>
      </w:r>
    </w:p>
    <w:p>
      <w:pPr>
        <w:numPr>
          <w:ilvl w:val="3"/>
          <w:numId w:val="900"/>
        </w:numPr>
        <w:spacing w:before="0" w:after="0"/>
      </w:pPr>
      <w:r>
        <w:t>SOD1 Mutations</w:t>
      </w:r>
    </w:p>
    <w:p>
      <w:pPr>
        <w:numPr>
          <w:ilvl w:val="0"/>
          <w:numId w:val="900"/>
        </w:numPr>
        <w:spacing w:before="0" w:after="0"/>
      </w:pPr>
      <w:r>
        <w:t>Cardiovascular Genetics</w:t>
      </w:r>
    </w:p>
    <w:p>
      <w:pPr>
        <w:numPr>
          <w:ilvl w:val="1"/>
          <w:numId w:val="900"/>
        </w:numPr>
        <w:spacing w:before="0" w:after="0"/>
      </w:pPr>
      <w:r>
        <w:t>Inherited Cardiomyopathies</w:t>
      </w:r>
    </w:p>
    <w:p>
      <w:pPr>
        <w:numPr>
          <w:ilvl w:val="2"/>
          <w:numId w:val="900"/>
        </w:numPr>
        <w:spacing w:before="0" w:after="0"/>
      </w:pPr>
      <w:r>
        <w:t>Hypertrophic Cardiomyopathy</w:t>
      </w:r>
    </w:p>
    <w:p>
      <w:pPr>
        <w:numPr>
          <w:ilvl w:val="3"/>
          <w:numId w:val="900"/>
        </w:numPr>
        <w:spacing w:before="0" w:after="0"/>
      </w:pPr>
      <w:r>
        <w:t>Sarcomere Gene Mutations</w:t>
      </w:r>
    </w:p>
    <w:p>
      <w:pPr>
        <w:numPr>
          <w:ilvl w:val="3"/>
          <w:numId w:val="900"/>
        </w:numPr>
        <w:spacing w:before="0" w:after="0"/>
      </w:pPr>
      <w:r>
        <w:t>Clinical Presentation</w:t>
      </w:r>
    </w:p>
    <w:p>
      <w:pPr>
        <w:numPr>
          <w:ilvl w:val="3"/>
          <w:numId w:val="900"/>
        </w:numPr>
        <w:spacing w:before="0" w:after="0"/>
      </w:pPr>
      <w:r>
        <w:t>Sudden Death Risk</w:t>
      </w:r>
    </w:p>
    <w:p>
      <w:pPr>
        <w:numPr>
          <w:ilvl w:val="3"/>
          <w:numId w:val="900"/>
        </w:numPr>
        <w:spacing w:before="0" w:after="0"/>
      </w:pPr>
      <w:r>
        <w:t>Family Screening</w:t>
      </w:r>
    </w:p>
    <w:p>
      <w:pPr>
        <w:numPr>
          <w:ilvl w:val="2"/>
          <w:numId w:val="900"/>
        </w:numPr>
        <w:spacing w:before="0" w:after="0"/>
      </w:pPr>
      <w:r>
        <w:t>Dilated Cardiomyopathy</w:t>
      </w:r>
    </w:p>
    <w:p>
      <w:pPr>
        <w:numPr>
          <w:ilvl w:val="3"/>
          <w:numId w:val="900"/>
        </w:numPr>
        <w:spacing w:before="0" w:after="0"/>
      </w:pPr>
      <w:r>
        <w:t>Genetic Causes</w:t>
      </w:r>
    </w:p>
    <w:p>
      <w:pPr>
        <w:numPr>
          <w:ilvl w:val="3"/>
          <w:numId w:val="900"/>
        </w:numPr>
        <w:spacing w:before="0" w:after="0"/>
      </w:pPr>
      <w:r>
        <w:t>Clinical Management</w:t>
      </w:r>
    </w:p>
    <w:p>
      <w:pPr>
        <w:numPr>
          <w:ilvl w:val="3"/>
          <w:numId w:val="900"/>
        </w:numPr>
        <w:spacing w:before="0" w:after="0"/>
      </w:pPr>
      <w:r>
        <w:t>Heart Failure</w:t>
      </w:r>
    </w:p>
    <w:p>
      <w:pPr>
        <w:numPr>
          <w:ilvl w:val="3"/>
          <w:numId w:val="900"/>
        </w:numPr>
        <w:spacing w:before="0" w:after="0"/>
      </w:pPr>
      <w:r>
        <w:t>Transplantation</w:t>
      </w:r>
    </w:p>
    <w:p>
      <w:pPr>
        <w:numPr>
          <w:ilvl w:val="1"/>
          <w:numId w:val="900"/>
        </w:numPr>
        <w:spacing w:before="0" w:after="0"/>
      </w:pPr>
      <w:r>
        <w:t>Inherited Arrhythmias</w:t>
      </w:r>
    </w:p>
    <w:p>
      <w:pPr>
        <w:numPr>
          <w:ilvl w:val="2"/>
          <w:numId w:val="900"/>
        </w:numPr>
        <w:spacing w:before="0" w:after="0"/>
      </w:pPr>
      <w:r>
        <w:t>Long QT Syndrome</w:t>
      </w:r>
    </w:p>
    <w:p>
      <w:pPr>
        <w:numPr>
          <w:ilvl w:val="3"/>
          <w:numId w:val="900"/>
        </w:numPr>
        <w:spacing w:before="0" w:after="0"/>
      </w:pPr>
      <w:r>
        <w:t>Ion Channel Mutations</w:t>
      </w:r>
    </w:p>
    <w:p>
      <w:pPr>
        <w:numPr>
          <w:ilvl w:val="3"/>
          <w:numId w:val="900"/>
        </w:numPr>
        <w:spacing w:before="0" w:after="0"/>
      </w:pPr>
      <w:r>
        <w:t>QT Prolongation</w:t>
      </w:r>
    </w:p>
    <w:p>
      <w:pPr>
        <w:numPr>
          <w:ilvl w:val="3"/>
          <w:numId w:val="900"/>
        </w:numPr>
        <w:spacing w:before="0" w:after="0"/>
      </w:pPr>
      <w:r>
        <w:t>Torsades de Pointes</w:t>
      </w:r>
    </w:p>
    <w:p>
      <w:pPr>
        <w:numPr>
          <w:ilvl w:val="3"/>
          <w:numId w:val="900"/>
        </w:numPr>
        <w:spacing w:before="0" w:after="0"/>
      </w:pPr>
      <w:r>
        <w:t>Lifestyle Modifications</w:t>
      </w:r>
    </w:p>
    <w:p>
      <w:pPr>
        <w:numPr>
          <w:ilvl w:val="2"/>
          <w:numId w:val="900"/>
        </w:numPr>
        <w:spacing w:before="0" w:after="0"/>
      </w:pPr>
      <w:r>
        <w:t>Brugada Syndrome</w:t>
      </w:r>
    </w:p>
    <w:p>
      <w:pPr>
        <w:numPr>
          <w:ilvl w:val="3"/>
          <w:numId w:val="900"/>
        </w:numPr>
        <w:spacing w:before="0" w:after="0"/>
      </w:pPr>
      <w:r>
        <w:t>SCN5A Mutations</w:t>
      </w:r>
    </w:p>
    <w:p>
      <w:pPr>
        <w:numPr>
          <w:ilvl w:val="3"/>
          <w:numId w:val="900"/>
        </w:numPr>
        <w:spacing w:before="0" w:after="0"/>
      </w:pPr>
      <w:r>
        <w:t>ST Elevation Pattern</w:t>
      </w:r>
    </w:p>
    <w:p>
      <w:pPr>
        <w:numPr>
          <w:ilvl w:val="3"/>
          <w:numId w:val="900"/>
        </w:numPr>
        <w:spacing w:before="0" w:after="0"/>
      </w:pPr>
      <w:r>
        <w:t>Sudden Death Risk</w:t>
      </w:r>
    </w:p>
    <w:p>
      <w:pPr>
        <w:numPr>
          <w:ilvl w:val="3"/>
          <w:numId w:val="900"/>
        </w:numPr>
        <w:spacing w:before="0" w:after="0"/>
      </w:pPr>
      <w:r>
        <w:t>ICD Implantation</w:t>
      </w:r>
    </w:p>
    <w:p>
      <w:pPr>
        <w:numPr>
          <w:ilvl w:val="1"/>
          <w:numId w:val="900"/>
        </w:numPr>
        <w:spacing w:before="0" w:after="0"/>
      </w:pPr>
      <w:r>
        <w:t>Familial Hypercholesterolemia</w:t>
      </w:r>
    </w:p>
    <w:p>
      <w:pPr>
        <w:numPr>
          <w:ilvl w:val="2"/>
          <w:numId w:val="900"/>
        </w:numPr>
        <w:spacing w:before="0" w:after="0"/>
      </w:pPr>
      <w:r>
        <w:t>LDLR Gene Mutations</w:t>
      </w:r>
    </w:p>
    <w:p>
      <w:pPr>
        <w:numPr>
          <w:ilvl w:val="2"/>
          <w:numId w:val="900"/>
        </w:numPr>
        <w:spacing w:before="0" w:after="0"/>
      </w:pPr>
      <w:r>
        <w:t>Cholesterol Levels</w:t>
      </w:r>
    </w:p>
    <w:p>
      <w:pPr>
        <w:numPr>
          <w:ilvl w:val="2"/>
          <w:numId w:val="900"/>
        </w:numPr>
        <w:spacing w:before="0" w:after="0"/>
      </w:pPr>
      <w:r>
        <w:t>Cardiovascular Risk</w:t>
      </w:r>
    </w:p>
    <w:p>
      <w:pPr>
        <w:numPr>
          <w:ilvl w:val="2"/>
          <w:numId w:val="900"/>
        </w:numPr>
        <w:spacing w:before="0" w:after="0"/>
      </w:pPr>
      <w:r>
        <w:t>Treatment Options</w:t>
      </w:r>
    </w:p>
    <w:p>
      <w:pPr>
        <w:numPr>
          <w:ilvl w:val="1"/>
          <w:numId w:val="900"/>
        </w:numPr>
        <w:spacing w:before="0" w:after="0"/>
      </w:pPr>
      <w:r>
        <w:t>Genetics of Congenital Heart Defects</w:t>
      </w:r>
    </w:p>
    <w:p>
      <w:pPr>
        <w:numPr>
          <w:ilvl w:val="2"/>
          <w:numId w:val="900"/>
        </w:numPr>
        <w:spacing w:before="0" w:after="0"/>
      </w:pPr>
      <w:r>
        <w:t>Chromosomal Causes</w:t>
      </w:r>
    </w:p>
    <w:p>
      <w:pPr>
        <w:numPr>
          <w:ilvl w:val="2"/>
          <w:numId w:val="900"/>
        </w:numPr>
        <w:spacing w:before="0" w:after="0"/>
      </w:pPr>
      <w:r>
        <w:t>Single Gene Disorders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Recurrence Risks</w:t>
      </w:r>
    </w:p>
    <w:p>
      <w:pPr>
        <w:numPr>
          <w:ilvl w:val="0"/>
          <w:numId w:val="900"/>
        </w:numPr>
        <w:spacing w:before="0" w:after="0"/>
      </w:pPr>
      <w:r>
        <w:t>Inborn Errors of Metabolism</w:t>
      </w:r>
    </w:p>
    <w:p>
      <w:pPr>
        <w:numPr>
          <w:ilvl w:val="1"/>
          <w:numId w:val="900"/>
        </w:numPr>
        <w:spacing w:before="0" w:after="0"/>
      </w:pPr>
      <w:r>
        <w:t>Classification of Metabolic Disorders</w:t>
      </w:r>
    </w:p>
    <w:p>
      <w:pPr>
        <w:numPr>
          <w:ilvl w:val="2"/>
          <w:numId w:val="900"/>
        </w:numPr>
        <w:spacing w:before="0" w:after="0"/>
      </w:pPr>
      <w:r>
        <w:t>Amino Acid Disorders</w:t>
      </w:r>
    </w:p>
    <w:p>
      <w:pPr>
        <w:numPr>
          <w:ilvl w:val="3"/>
          <w:numId w:val="900"/>
        </w:numPr>
        <w:spacing w:before="0" w:after="0"/>
      </w:pPr>
      <w:r>
        <w:t>Phenylketonuria</w:t>
      </w:r>
    </w:p>
    <w:p>
      <w:pPr>
        <w:numPr>
          <w:ilvl w:val="3"/>
          <w:numId w:val="900"/>
        </w:numPr>
        <w:spacing w:before="0" w:after="0"/>
      </w:pPr>
      <w:r>
        <w:t>Maple Syrup Urine Disease</w:t>
      </w:r>
    </w:p>
    <w:p>
      <w:pPr>
        <w:numPr>
          <w:ilvl w:val="3"/>
          <w:numId w:val="900"/>
        </w:numPr>
        <w:spacing w:before="0" w:after="0"/>
      </w:pPr>
      <w:r>
        <w:t>Homocystinuria</w:t>
      </w:r>
    </w:p>
    <w:p>
      <w:pPr>
        <w:numPr>
          <w:ilvl w:val="2"/>
          <w:numId w:val="900"/>
        </w:numPr>
        <w:spacing w:before="0" w:after="0"/>
      </w:pPr>
      <w:r>
        <w:t>Carbohydrate Disorders</w:t>
      </w:r>
    </w:p>
    <w:p>
      <w:pPr>
        <w:numPr>
          <w:ilvl w:val="3"/>
          <w:numId w:val="900"/>
        </w:numPr>
        <w:spacing w:before="0" w:after="0"/>
      </w:pPr>
      <w:r>
        <w:t>Galactosemia</w:t>
      </w:r>
    </w:p>
    <w:p>
      <w:pPr>
        <w:numPr>
          <w:ilvl w:val="3"/>
          <w:numId w:val="900"/>
        </w:numPr>
        <w:spacing w:before="0" w:after="0"/>
      </w:pPr>
      <w:r>
        <w:t>Glycogen Storage Diseases</w:t>
      </w:r>
    </w:p>
    <w:p>
      <w:pPr>
        <w:numPr>
          <w:ilvl w:val="3"/>
          <w:numId w:val="900"/>
        </w:numPr>
        <w:spacing w:before="0" w:after="0"/>
      </w:pPr>
      <w:r>
        <w:t>Fructose Intolerance</w:t>
      </w:r>
    </w:p>
    <w:p>
      <w:pPr>
        <w:numPr>
          <w:ilvl w:val="2"/>
          <w:numId w:val="900"/>
        </w:numPr>
        <w:spacing w:before="0" w:after="0"/>
      </w:pPr>
      <w:r>
        <w:t>Lysosomal Storage Diseases</w:t>
      </w:r>
    </w:p>
    <w:p>
      <w:pPr>
        <w:numPr>
          <w:ilvl w:val="3"/>
          <w:numId w:val="900"/>
        </w:numPr>
        <w:spacing w:before="0" w:after="0"/>
      </w:pPr>
      <w:r>
        <w:t>Enzyme Deficiencies</w:t>
      </w:r>
    </w:p>
    <w:p>
      <w:pPr>
        <w:numPr>
          <w:ilvl w:val="3"/>
          <w:numId w:val="900"/>
        </w:numPr>
        <w:spacing w:before="0" w:after="0"/>
      </w:pPr>
      <w:r>
        <w:t>Substrate Accumulation</w:t>
      </w:r>
    </w:p>
    <w:p>
      <w:pPr>
        <w:numPr>
          <w:ilvl w:val="3"/>
          <w:numId w:val="900"/>
        </w:numPr>
        <w:spacing w:before="0" w:after="0"/>
      </w:pPr>
      <w:r>
        <w:t>Progressive Symptoms</w:t>
      </w:r>
    </w:p>
    <w:p>
      <w:pPr>
        <w:numPr>
          <w:ilvl w:val="2"/>
          <w:numId w:val="900"/>
        </w:numPr>
        <w:spacing w:before="0" w:after="0"/>
      </w:pPr>
      <w:r>
        <w:t>Urea Cycle Disorders</w:t>
      </w:r>
    </w:p>
    <w:p>
      <w:pPr>
        <w:numPr>
          <w:ilvl w:val="3"/>
          <w:numId w:val="900"/>
        </w:numPr>
        <w:spacing w:before="0" w:after="0"/>
      </w:pPr>
      <w:r>
        <w:t>Ammonia Detoxification</w:t>
      </w:r>
    </w:p>
    <w:p>
      <w:pPr>
        <w:numPr>
          <w:ilvl w:val="3"/>
          <w:numId w:val="900"/>
        </w:numPr>
        <w:spacing w:before="0" w:after="0"/>
      </w:pPr>
      <w:r>
        <w:t>Hyperammonemia</w:t>
      </w:r>
    </w:p>
    <w:p>
      <w:pPr>
        <w:numPr>
          <w:ilvl w:val="3"/>
          <w:numId w:val="900"/>
        </w:numPr>
        <w:spacing w:before="0" w:after="0"/>
      </w:pPr>
      <w:r>
        <w:t>Neurological Damage</w:t>
      </w:r>
    </w:p>
    <w:p>
      <w:pPr>
        <w:numPr>
          <w:ilvl w:val="1"/>
          <w:numId w:val="900"/>
        </w:numPr>
        <w:spacing w:before="0" w:after="0"/>
      </w:pPr>
      <w:r>
        <w:t>Phenylketonuria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PAH Gene Mutations</w:t>
      </w:r>
    </w:p>
    <w:p>
      <w:pPr>
        <w:numPr>
          <w:ilvl w:val="3"/>
          <w:numId w:val="900"/>
        </w:numPr>
        <w:spacing w:before="0" w:after="0"/>
      </w:pPr>
      <w:r>
        <w:t>Phenylalanine Accumulation</w:t>
      </w:r>
    </w:p>
    <w:p>
      <w:pPr>
        <w:numPr>
          <w:ilvl w:val="3"/>
          <w:numId w:val="900"/>
        </w:numPr>
        <w:spacing w:before="0" w:after="0"/>
      </w:pPr>
      <w:r>
        <w:t>Tyrosine Deficiency</w:t>
      </w:r>
    </w:p>
    <w:p>
      <w:pPr>
        <w:numPr>
          <w:ilvl w:val="2"/>
          <w:numId w:val="900"/>
        </w:numPr>
        <w:spacing w:before="0" w:after="0"/>
      </w:pPr>
      <w:r>
        <w:t>Diagnosis and Management</w:t>
      </w:r>
    </w:p>
    <w:p>
      <w:pPr>
        <w:numPr>
          <w:ilvl w:val="3"/>
          <w:numId w:val="900"/>
        </w:numPr>
        <w:spacing w:before="0" w:after="0"/>
      </w:pPr>
      <w:r>
        <w:t>Newborn Screening</w:t>
      </w:r>
    </w:p>
    <w:p>
      <w:pPr>
        <w:numPr>
          <w:ilvl w:val="3"/>
          <w:numId w:val="900"/>
        </w:numPr>
        <w:spacing w:before="0" w:after="0"/>
      </w:pPr>
      <w:r>
        <w:t>Dietary Restriction</w:t>
      </w:r>
    </w:p>
    <w:p>
      <w:pPr>
        <w:numPr>
          <w:ilvl w:val="3"/>
          <w:numId w:val="900"/>
        </w:numPr>
        <w:spacing w:before="0" w:after="0"/>
      </w:pPr>
      <w:r>
        <w:t>Monitoring Requirements</w:t>
      </w:r>
    </w:p>
    <w:p>
      <w:pPr>
        <w:numPr>
          <w:ilvl w:val="3"/>
          <w:numId w:val="900"/>
        </w:numPr>
        <w:spacing w:before="0" w:after="0"/>
      </w:pPr>
      <w:r>
        <w:t>Pregnancy Management</w:t>
      </w:r>
    </w:p>
    <w:p>
      <w:pPr>
        <w:numPr>
          <w:ilvl w:val="1"/>
          <w:numId w:val="900"/>
        </w:numPr>
        <w:spacing w:before="0" w:after="0"/>
      </w:pPr>
      <w:r>
        <w:t>Galactosemia</w:t>
      </w:r>
    </w:p>
    <w:p>
      <w:pPr>
        <w:numPr>
          <w:ilvl w:val="2"/>
          <w:numId w:val="900"/>
        </w:numPr>
        <w:spacing w:before="0" w:after="0"/>
      </w:pPr>
      <w:r>
        <w:t>GALT Gene Mutations</w:t>
      </w:r>
    </w:p>
    <w:p>
      <w:pPr>
        <w:numPr>
          <w:ilvl w:val="2"/>
          <w:numId w:val="900"/>
        </w:numPr>
        <w:spacing w:before="0" w:after="0"/>
      </w:pPr>
      <w:r>
        <w:t>Galactose Metabolism</w:t>
      </w:r>
    </w:p>
    <w:p>
      <w:pPr>
        <w:numPr>
          <w:ilvl w:val="2"/>
          <w:numId w:val="900"/>
        </w:numPr>
        <w:spacing w:before="0" w:after="0"/>
      </w:pPr>
      <w:r>
        <w:t>Clinical Complications</w:t>
      </w:r>
    </w:p>
    <w:p>
      <w:pPr>
        <w:numPr>
          <w:ilvl w:val="2"/>
          <w:numId w:val="900"/>
        </w:numPr>
        <w:spacing w:before="0" w:after="0"/>
      </w:pPr>
      <w:r>
        <w:t>Dietary Management</w:t>
      </w:r>
    </w:p>
    <w:p>
      <w:pPr>
        <w:numPr>
          <w:ilvl w:val="1"/>
          <w:numId w:val="900"/>
        </w:numPr>
        <w:spacing w:before="0" w:after="0"/>
      </w:pPr>
      <w:r>
        <w:t>Lysosomal Storage Diseases</w:t>
      </w:r>
    </w:p>
    <w:p>
      <w:pPr>
        <w:numPr>
          <w:ilvl w:val="2"/>
          <w:numId w:val="900"/>
        </w:numPr>
        <w:spacing w:before="0" w:after="0"/>
      </w:pPr>
      <w:r>
        <w:t>Gaucher Disease</w:t>
      </w:r>
    </w:p>
    <w:p>
      <w:pPr>
        <w:numPr>
          <w:ilvl w:val="3"/>
          <w:numId w:val="900"/>
        </w:numPr>
        <w:spacing w:before="0" w:after="0"/>
      </w:pPr>
      <w:r>
        <w:t>GBA Gene Mutations</w:t>
      </w:r>
    </w:p>
    <w:p>
      <w:pPr>
        <w:numPr>
          <w:ilvl w:val="3"/>
          <w:numId w:val="900"/>
        </w:numPr>
        <w:spacing w:before="0" w:after="0"/>
      </w:pPr>
      <w:r>
        <w:t>Glucocerebrosidase Deficiency</w:t>
      </w:r>
    </w:p>
    <w:p>
      <w:pPr>
        <w:numPr>
          <w:ilvl w:val="3"/>
          <w:numId w:val="900"/>
        </w:numPr>
        <w:spacing w:before="0" w:after="0"/>
      </w:pPr>
      <w:r>
        <w:t>Clinical Types</w:t>
      </w:r>
    </w:p>
    <w:p>
      <w:pPr>
        <w:numPr>
          <w:ilvl w:val="3"/>
          <w:numId w:val="900"/>
        </w:numPr>
        <w:spacing w:before="0" w:after="0"/>
      </w:pPr>
      <w:r>
        <w:t>Enzyme Replacement Therapy</w:t>
      </w:r>
    </w:p>
    <w:p>
      <w:pPr>
        <w:numPr>
          <w:ilvl w:val="2"/>
          <w:numId w:val="900"/>
        </w:numPr>
        <w:spacing w:before="0" w:after="0"/>
      </w:pPr>
      <w:r>
        <w:t>Tay-Sachs Disease</w:t>
      </w:r>
    </w:p>
    <w:p>
      <w:pPr>
        <w:numPr>
          <w:ilvl w:val="3"/>
          <w:numId w:val="900"/>
        </w:numPr>
        <w:spacing w:before="0" w:after="0"/>
      </w:pPr>
      <w:r>
        <w:t>HEXA Gene Mutations</w:t>
      </w:r>
    </w:p>
    <w:p>
      <w:pPr>
        <w:numPr>
          <w:ilvl w:val="3"/>
          <w:numId w:val="900"/>
        </w:numPr>
        <w:spacing w:before="0" w:after="0"/>
      </w:pPr>
      <w:r>
        <w:t>Hexosaminidase A Deficiency</w:t>
      </w:r>
    </w:p>
    <w:p>
      <w:pPr>
        <w:numPr>
          <w:ilvl w:val="3"/>
          <w:numId w:val="900"/>
        </w:numPr>
        <w:spacing w:before="0" w:after="0"/>
      </w:pPr>
      <w:r>
        <w:t>Neurodegeneration</w:t>
      </w:r>
    </w:p>
    <w:p>
      <w:pPr>
        <w:numPr>
          <w:ilvl w:val="3"/>
          <w:numId w:val="900"/>
        </w:numPr>
        <w:spacing w:before="0" w:after="0"/>
      </w:pPr>
      <w:r>
        <w:t>Carrier Screening</w:t>
      </w:r>
    </w:p>
    <w:p>
      <w:pPr>
        <w:numPr>
          <w:ilvl w:val="2"/>
          <w:numId w:val="900"/>
        </w:numPr>
        <w:spacing w:before="0" w:after="0"/>
      </w:pPr>
      <w:r>
        <w:t>Pompe Disease</w:t>
      </w:r>
    </w:p>
    <w:p>
      <w:pPr>
        <w:numPr>
          <w:ilvl w:val="3"/>
          <w:numId w:val="900"/>
        </w:numPr>
        <w:spacing w:before="0" w:after="0"/>
      </w:pPr>
      <w:r>
        <w:t>GAA Gene Mutations</w:t>
      </w:r>
    </w:p>
    <w:p>
      <w:pPr>
        <w:numPr>
          <w:ilvl w:val="3"/>
          <w:numId w:val="900"/>
        </w:numPr>
        <w:spacing w:before="0" w:after="0"/>
      </w:pPr>
      <w:r>
        <w:t>Glycogen Accumulation</w:t>
      </w:r>
    </w:p>
    <w:p>
      <w:pPr>
        <w:numPr>
          <w:ilvl w:val="3"/>
          <w:numId w:val="900"/>
        </w:numPr>
        <w:spacing w:before="0" w:after="0"/>
      </w:pPr>
      <w:r>
        <w:t>Muscle Weakness</w:t>
      </w:r>
    </w:p>
    <w:p>
      <w:pPr>
        <w:numPr>
          <w:ilvl w:val="3"/>
          <w:numId w:val="900"/>
        </w:numPr>
        <w:spacing w:before="0" w:after="0"/>
      </w:pPr>
      <w:r>
        <w:t>Enzyme Replacement Therapy</w:t>
      </w:r>
    </w:p>
    <w:p>
      <w:pPr>
        <w:numPr>
          <w:ilvl w:val="1"/>
          <w:numId w:val="900"/>
        </w:numPr>
        <w:spacing w:before="0" w:after="0"/>
      </w:pPr>
      <w:r>
        <w:t>Urea Cycle Disorders</w:t>
      </w:r>
    </w:p>
    <w:p>
      <w:pPr>
        <w:numPr>
          <w:ilvl w:val="2"/>
          <w:numId w:val="900"/>
        </w:numPr>
        <w:spacing w:before="0" w:after="0"/>
      </w:pPr>
      <w:r>
        <w:t>Ornithine Transcarbamylase Deficiency</w:t>
      </w:r>
    </w:p>
    <w:p>
      <w:pPr>
        <w:numPr>
          <w:ilvl w:val="3"/>
          <w:numId w:val="900"/>
        </w:numPr>
        <w:spacing w:before="0" w:after="0"/>
      </w:pPr>
      <w:r>
        <w:t>OTC Gene Mutations</w:t>
      </w:r>
    </w:p>
    <w:p>
      <w:pPr>
        <w:numPr>
          <w:ilvl w:val="3"/>
          <w:numId w:val="900"/>
        </w:numPr>
        <w:spacing w:before="0" w:after="0"/>
      </w:pPr>
      <w:r>
        <w:t>X-Linked Inheritance</w:t>
      </w:r>
    </w:p>
    <w:p>
      <w:pPr>
        <w:numPr>
          <w:ilvl w:val="3"/>
          <w:numId w:val="900"/>
        </w:numPr>
        <w:spacing w:before="0" w:after="0"/>
      </w:pPr>
      <w:r>
        <w:t>Hyperammonemia</w:t>
      </w:r>
    </w:p>
    <w:p>
      <w:pPr>
        <w:numPr>
          <w:ilvl w:val="3"/>
          <w:numId w:val="900"/>
        </w:numPr>
        <w:spacing w:before="0" w:after="0"/>
      </w:pPr>
      <w:r>
        <w:t>Dietary Management</w:t>
      </w:r>
    </w:p>
    <w:p>
      <w:pPr>
        <w:pStyle w:val="Heading1"/>
      </w:pPr>
      <w:r>
        <w:t>Gene Therapy and Novel Therapeutics</w:t>
      </w:r>
    </w:p>
    <w:p>
      <w:pPr>
        <w:numPr>
          <w:ilvl w:val="0"/>
          <w:numId w:val="900"/>
        </w:numPr>
        <w:spacing w:before="0" w:after="0"/>
      </w:pPr>
      <w:r>
        <w:t>Principles of Gene Therapy</w:t>
      </w:r>
    </w:p>
    <w:p>
      <w:pPr>
        <w:numPr>
          <w:ilvl w:val="1"/>
          <w:numId w:val="900"/>
        </w:numPr>
        <w:spacing w:before="0" w:after="0"/>
      </w:pPr>
      <w:r>
        <w:t>Viral Vectors</w:t>
      </w:r>
    </w:p>
    <w:p>
      <w:pPr>
        <w:numPr>
          <w:ilvl w:val="2"/>
          <w:numId w:val="900"/>
        </w:numPr>
        <w:spacing w:before="0" w:after="0"/>
      </w:pPr>
      <w:r>
        <w:t>Adenoviral Vectors</w:t>
      </w:r>
    </w:p>
    <w:p>
      <w:pPr>
        <w:numPr>
          <w:ilvl w:val="3"/>
          <w:numId w:val="900"/>
        </w:numPr>
        <w:spacing w:before="0" w:after="0"/>
      </w:pPr>
      <w:r>
        <w:t>High Transduction Efficiency</w:t>
      </w:r>
    </w:p>
    <w:p>
      <w:pPr>
        <w:numPr>
          <w:ilvl w:val="3"/>
          <w:numId w:val="900"/>
        </w:numPr>
        <w:spacing w:before="0" w:after="0"/>
      </w:pPr>
      <w:r>
        <w:t>Immunogenic Response</w:t>
      </w:r>
    </w:p>
    <w:p>
      <w:pPr>
        <w:numPr>
          <w:ilvl w:val="3"/>
          <w:numId w:val="900"/>
        </w:numPr>
        <w:spacing w:before="0" w:after="0"/>
      </w:pPr>
      <w:r>
        <w:t>Episomal Expression</w:t>
      </w:r>
    </w:p>
    <w:p>
      <w:pPr>
        <w:numPr>
          <w:ilvl w:val="2"/>
          <w:numId w:val="900"/>
        </w:numPr>
        <w:spacing w:before="0" w:after="0"/>
      </w:pPr>
      <w:r>
        <w:t>Lentiviral Vectors</w:t>
      </w:r>
    </w:p>
    <w:p>
      <w:pPr>
        <w:numPr>
          <w:ilvl w:val="3"/>
          <w:numId w:val="900"/>
        </w:numPr>
        <w:spacing w:before="0" w:after="0"/>
      </w:pPr>
      <w:r>
        <w:t>Stable Integration</w:t>
      </w:r>
    </w:p>
    <w:p>
      <w:pPr>
        <w:numPr>
          <w:ilvl w:val="3"/>
          <w:numId w:val="900"/>
        </w:numPr>
        <w:spacing w:before="0" w:after="0"/>
      </w:pPr>
      <w:r>
        <w:t>Dividing and Non-dividing Cells</w:t>
      </w:r>
    </w:p>
    <w:p>
      <w:pPr>
        <w:numPr>
          <w:ilvl w:val="3"/>
          <w:numId w:val="900"/>
        </w:numPr>
        <w:spacing w:before="0" w:after="0"/>
      </w:pPr>
      <w:r>
        <w:t>HIV-Based System</w:t>
      </w:r>
    </w:p>
    <w:p>
      <w:pPr>
        <w:numPr>
          <w:ilvl w:val="2"/>
          <w:numId w:val="900"/>
        </w:numPr>
        <w:spacing w:before="0" w:after="0"/>
      </w:pPr>
      <w:r>
        <w:t>Adeno-Associated Viral Vectors</w:t>
      </w:r>
    </w:p>
    <w:p>
      <w:pPr>
        <w:numPr>
          <w:ilvl w:val="3"/>
          <w:numId w:val="900"/>
        </w:numPr>
        <w:spacing w:before="0" w:after="0"/>
      </w:pPr>
      <w:r>
        <w:t>Low Immunogenicity</w:t>
      </w:r>
    </w:p>
    <w:p>
      <w:pPr>
        <w:numPr>
          <w:ilvl w:val="3"/>
          <w:numId w:val="900"/>
        </w:numPr>
        <w:spacing w:before="0" w:after="0"/>
      </w:pPr>
      <w:r>
        <w:t>Tissue Tropism</w:t>
      </w:r>
    </w:p>
    <w:p>
      <w:pPr>
        <w:numPr>
          <w:ilvl w:val="3"/>
          <w:numId w:val="900"/>
        </w:numPr>
        <w:spacing w:before="0" w:after="0"/>
      </w:pPr>
      <w:r>
        <w:t>Episomal Persistence</w:t>
      </w:r>
    </w:p>
    <w:p>
      <w:pPr>
        <w:numPr>
          <w:ilvl w:val="1"/>
          <w:numId w:val="900"/>
        </w:numPr>
        <w:spacing w:before="0" w:after="0"/>
      </w:pPr>
      <w:r>
        <w:t>Non-viral Vectors</w:t>
      </w:r>
    </w:p>
    <w:p>
      <w:pPr>
        <w:numPr>
          <w:ilvl w:val="2"/>
          <w:numId w:val="900"/>
        </w:numPr>
        <w:spacing w:before="0" w:after="0"/>
      </w:pPr>
      <w:r>
        <w:t>Liposomes</w:t>
      </w:r>
    </w:p>
    <w:p>
      <w:pPr>
        <w:numPr>
          <w:ilvl w:val="3"/>
          <w:numId w:val="900"/>
        </w:numPr>
        <w:spacing w:before="0" w:after="0"/>
      </w:pPr>
      <w:r>
        <w:t>Lipid-Based Delivery</w:t>
      </w:r>
    </w:p>
    <w:p>
      <w:pPr>
        <w:numPr>
          <w:ilvl w:val="3"/>
          <w:numId w:val="900"/>
        </w:numPr>
        <w:spacing w:before="0" w:after="0"/>
      </w:pPr>
      <w:r>
        <w:t>Reduced Immunogenicity</w:t>
      </w:r>
    </w:p>
    <w:p>
      <w:pPr>
        <w:numPr>
          <w:ilvl w:val="3"/>
          <w:numId w:val="900"/>
        </w:numPr>
        <w:spacing w:before="0" w:after="0"/>
      </w:pPr>
      <w:r>
        <w:t>Lower Efficiency</w:t>
      </w:r>
    </w:p>
    <w:p>
      <w:pPr>
        <w:numPr>
          <w:ilvl w:val="2"/>
          <w:numId w:val="900"/>
        </w:numPr>
        <w:spacing w:before="0" w:after="0"/>
      </w:pPr>
      <w:r>
        <w:t>Naked DNA</w:t>
      </w:r>
    </w:p>
    <w:p>
      <w:pPr>
        <w:numPr>
          <w:ilvl w:val="3"/>
          <w:numId w:val="900"/>
        </w:numPr>
        <w:spacing w:before="0" w:after="0"/>
      </w:pPr>
      <w:r>
        <w:t>Direct Injection</w:t>
      </w:r>
    </w:p>
    <w:p>
      <w:pPr>
        <w:numPr>
          <w:ilvl w:val="3"/>
          <w:numId w:val="900"/>
        </w:numPr>
        <w:spacing w:before="0" w:after="0"/>
      </w:pPr>
      <w:r>
        <w:t>Electroporation</w:t>
      </w:r>
    </w:p>
    <w:p>
      <w:pPr>
        <w:numPr>
          <w:ilvl w:val="3"/>
          <w:numId w:val="900"/>
        </w:numPr>
        <w:spacing w:before="0" w:after="0"/>
      </w:pPr>
      <w:r>
        <w:t>Limited Uptake</w:t>
      </w:r>
    </w:p>
    <w:p>
      <w:pPr>
        <w:numPr>
          <w:ilvl w:val="1"/>
          <w:numId w:val="900"/>
        </w:numPr>
        <w:spacing w:before="0" w:after="0"/>
      </w:pPr>
      <w:r>
        <w:t>In vivo Approaches</w:t>
      </w:r>
    </w:p>
    <w:p>
      <w:pPr>
        <w:numPr>
          <w:ilvl w:val="2"/>
          <w:numId w:val="900"/>
        </w:numPr>
        <w:spacing w:before="0" w:after="0"/>
      </w:pPr>
      <w:r>
        <w:t>Direct Delivery</w:t>
      </w:r>
    </w:p>
    <w:p>
      <w:pPr>
        <w:numPr>
          <w:ilvl w:val="2"/>
          <w:numId w:val="900"/>
        </w:numPr>
        <w:spacing w:before="0" w:after="0"/>
      </w:pPr>
      <w:r>
        <w:t>Systemic Administration</w:t>
      </w:r>
    </w:p>
    <w:p>
      <w:pPr>
        <w:numPr>
          <w:ilvl w:val="2"/>
          <w:numId w:val="900"/>
        </w:numPr>
        <w:spacing w:before="0" w:after="0"/>
      </w:pPr>
      <w:r>
        <w:t>Tissue-Specific Targeting</w:t>
      </w:r>
    </w:p>
    <w:p>
      <w:pPr>
        <w:numPr>
          <w:ilvl w:val="1"/>
          <w:numId w:val="900"/>
        </w:numPr>
        <w:spacing w:before="0" w:after="0"/>
      </w:pPr>
      <w:r>
        <w:t>Ex vivo Approaches</w:t>
      </w:r>
    </w:p>
    <w:p>
      <w:pPr>
        <w:numPr>
          <w:ilvl w:val="2"/>
          <w:numId w:val="900"/>
        </w:numPr>
        <w:spacing w:before="0" w:after="0"/>
      </w:pPr>
      <w:r>
        <w:t>Cell Modification</w:t>
      </w:r>
    </w:p>
    <w:p>
      <w:pPr>
        <w:numPr>
          <w:ilvl w:val="2"/>
          <w:numId w:val="900"/>
        </w:numPr>
        <w:spacing w:before="0" w:after="0"/>
      </w:pPr>
      <w:r>
        <w:t>Reinfusion</w:t>
      </w:r>
    </w:p>
    <w:p>
      <w:pPr>
        <w:numPr>
          <w:ilvl w:val="2"/>
          <w:numId w:val="900"/>
        </w:numPr>
        <w:spacing w:before="0" w:after="0"/>
      </w:pPr>
      <w:r>
        <w:t>Reduced Systemic Exposure</w:t>
      </w:r>
    </w:p>
    <w:p>
      <w:pPr>
        <w:numPr>
          <w:ilvl w:val="0"/>
          <w:numId w:val="900"/>
        </w:numPr>
        <w:spacing w:before="0" w:after="0"/>
      </w:pPr>
      <w:r>
        <w:t>Therapeutic Strategies</w:t>
      </w:r>
    </w:p>
    <w:p>
      <w:pPr>
        <w:numPr>
          <w:ilvl w:val="1"/>
          <w:numId w:val="900"/>
        </w:numPr>
        <w:spacing w:before="0" w:after="0"/>
      </w:pPr>
      <w:r>
        <w:t>Gene Replacement</w:t>
      </w:r>
    </w:p>
    <w:p>
      <w:pPr>
        <w:numPr>
          <w:ilvl w:val="2"/>
          <w:numId w:val="900"/>
        </w:numPr>
        <w:spacing w:before="0" w:after="0"/>
      </w:pPr>
      <w:r>
        <w:t>Functional Gene Addition</w:t>
      </w:r>
    </w:p>
    <w:p>
      <w:pPr>
        <w:numPr>
          <w:ilvl w:val="2"/>
          <w:numId w:val="900"/>
        </w:numPr>
        <w:spacing w:before="0" w:after="0"/>
      </w:pPr>
      <w:r>
        <w:t>Recessive Disorders</w:t>
      </w:r>
    </w:p>
    <w:p>
      <w:pPr>
        <w:numPr>
          <w:ilvl w:val="2"/>
          <w:numId w:val="900"/>
        </w:numPr>
        <w:spacing w:before="0" w:after="0"/>
      </w:pPr>
      <w:r>
        <w:t>Viral Vector Delivery</w:t>
      </w:r>
    </w:p>
    <w:p>
      <w:pPr>
        <w:numPr>
          <w:ilvl w:val="1"/>
          <w:numId w:val="900"/>
        </w:numPr>
        <w:spacing w:before="0" w:after="0"/>
      </w:pPr>
      <w:r>
        <w:t>Gene Silencing</w:t>
      </w:r>
    </w:p>
    <w:p>
      <w:pPr>
        <w:numPr>
          <w:ilvl w:val="2"/>
          <w:numId w:val="900"/>
        </w:numPr>
        <w:spacing w:before="0" w:after="0"/>
      </w:pPr>
      <w:r>
        <w:t>RNA Interference</w:t>
      </w:r>
    </w:p>
    <w:p>
      <w:pPr>
        <w:numPr>
          <w:ilvl w:val="3"/>
          <w:numId w:val="900"/>
        </w:numPr>
        <w:spacing w:before="0" w:after="0"/>
      </w:pPr>
      <w:r>
        <w:t>siRNA Mechanism</w:t>
      </w:r>
    </w:p>
    <w:p>
      <w:pPr>
        <w:numPr>
          <w:ilvl w:val="3"/>
          <w:numId w:val="900"/>
        </w:numPr>
        <w:spacing w:before="0" w:after="0"/>
      </w:pPr>
      <w:r>
        <w:t>miRNA Pathway</w:t>
      </w:r>
    </w:p>
    <w:p>
      <w:pPr>
        <w:numPr>
          <w:ilvl w:val="3"/>
          <w:numId w:val="900"/>
        </w:numPr>
        <w:spacing w:before="0" w:after="0"/>
      </w:pPr>
      <w:r>
        <w:t>Therapeutic Applications</w:t>
      </w:r>
    </w:p>
    <w:p>
      <w:pPr>
        <w:numPr>
          <w:ilvl w:val="2"/>
          <w:numId w:val="900"/>
        </w:numPr>
        <w:spacing w:before="0" w:after="0"/>
      </w:pPr>
      <w:r>
        <w:t>Antisense Oligonucleotides</w:t>
      </w:r>
    </w:p>
    <w:p>
      <w:pPr>
        <w:numPr>
          <w:ilvl w:val="3"/>
          <w:numId w:val="900"/>
        </w:numPr>
        <w:spacing w:before="0" w:after="0"/>
      </w:pPr>
      <w:r>
        <w:t>Complementary Binding</w:t>
      </w:r>
    </w:p>
    <w:p>
      <w:pPr>
        <w:numPr>
          <w:ilvl w:val="3"/>
          <w:numId w:val="900"/>
        </w:numPr>
        <w:spacing w:before="0" w:after="0"/>
      </w:pPr>
      <w:r>
        <w:t>RNase H Activation</w:t>
      </w:r>
    </w:p>
    <w:p>
      <w:pPr>
        <w:numPr>
          <w:ilvl w:val="3"/>
          <w:numId w:val="900"/>
        </w:numPr>
        <w:spacing w:before="0" w:after="0"/>
      </w:pPr>
      <w:r>
        <w:t>Splice Modulation</w:t>
      </w:r>
    </w:p>
    <w:p>
      <w:pPr>
        <w:numPr>
          <w:ilvl w:val="1"/>
          <w:numId w:val="900"/>
        </w:numPr>
        <w:spacing w:before="0" w:after="0"/>
      </w:pPr>
      <w:r>
        <w:t>Genome Editing</w:t>
      </w:r>
    </w:p>
    <w:p>
      <w:pPr>
        <w:numPr>
          <w:ilvl w:val="2"/>
          <w:numId w:val="900"/>
        </w:numPr>
        <w:spacing w:before="0" w:after="0"/>
      </w:pPr>
      <w:r>
        <w:t>CRISPR-Cas9</w:t>
      </w:r>
    </w:p>
    <w:p>
      <w:pPr>
        <w:numPr>
          <w:ilvl w:val="3"/>
          <w:numId w:val="900"/>
        </w:numPr>
        <w:spacing w:before="0" w:after="0"/>
      </w:pPr>
      <w:r>
        <w:t>Guide RNA Design</w:t>
      </w:r>
    </w:p>
    <w:p>
      <w:pPr>
        <w:numPr>
          <w:ilvl w:val="3"/>
          <w:numId w:val="900"/>
        </w:numPr>
        <w:spacing w:before="0" w:after="0"/>
      </w:pPr>
      <w:r>
        <w:t>Cas9 Nuclease</w:t>
      </w:r>
    </w:p>
    <w:p>
      <w:pPr>
        <w:numPr>
          <w:ilvl w:val="3"/>
          <w:numId w:val="900"/>
        </w:numPr>
        <w:spacing w:before="0" w:after="0"/>
      </w:pPr>
      <w:r>
        <w:t>Homology-Directed Repair</w:t>
      </w:r>
    </w:p>
    <w:p>
      <w:pPr>
        <w:numPr>
          <w:ilvl w:val="3"/>
          <w:numId w:val="900"/>
        </w:numPr>
        <w:spacing w:before="0" w:after="0"/>
      </w:pPr>
      <w:r>
        <w:t>Non-Homologous End Joining</w:t>
      </w:r>
    </w:p>
    <w:p>
      <w:pPr>
        <w:numPr>
          <w:ilvl w:val="2"/>
          <w:numId w:val="900"/>
        </w:numPr>
        <w:spacing w:before="0" w:after="0"/>
      </w:pPr>
      <w:r>
        <w:t>TALENs</w:t>
      </w:r>
    </w:p>
    <w:p>
      <w:pPr>
        <w:numPr>
          <w:ilvl w:val="3"/>
          <w:numId w:val="900"/>
        </w:numPr>
        <w:spacing w:before="0" w:after="0"/>
      </w:pPr>
      <w:r>
        <w:t>Transcription Activator-Like Effectors</w:t>
      </w:r>
    </w:p>
    <w:p>
      <w:pPr>
        <w:numPr>
          <w:ilvl w:val="3"/>
          <w:numId w:val="900"/>
        </w:numPr>
        <w:spacing w:before="0" w:after="0"/>
      </w:pPr>
      <w:r>
        <w:t>Nuclease Fusion</w:t>
      </w:r>
    </w:p>
    <w:p>
      <w:pPr>
        <w:numPr>
          <w:ilvl w:val="3"/>
          <w:numId w:val="900"/>
        </w:numPr>
        <w:spacing w:before="0" w:after="0"/>
      </w:pPr>
      <w:r>
        <w:t>Target Specificity</w:t>
      </w:r>
    </w:p>
    <w:p>
      <w:pPr>
        <w:numPr>
          <w:ilvl w:val="2"/>
          <w:numId w:val="900"/>
        </w:numPr>
        <w:spacing w:before="0" w:after="0"/>
      </w:pPr>
      <w:r>
        <w:t>Zinc Finger Nucleases</w:t>
      </w:r>
    </w:p>
    <w:p>
      <w:pPr>
        <w:numPr>
          <w:ilvl w:val="3"/>
          <w:numId w:val="900"/>
        </w:numPr>
        <w:spacing w:before="0" w:after="0"/>
      </w:pPr>
      <w:r>
        <w:t>Zinc Finger Domains</w:t>
      </w:r>
    </w:p>
    <w:p>
      <w:pPr>
        <w:numPr>
          <w:ilvl w:val="3"/>
          <w:numId w:val="900"/>
        </w:numPr>
        <w:spacing w:before="0" w:after="0"/>
      </w:pPr>
      <w:r>
        <w:t>FokI Nuclease</w:t>
      </w:r>
    </w:p>
    <w:p>
      <w:pPr>
        <w:numPr>
          <w:ilvl w:val="3"/>
          <w:numId w:val="900"/>
        </w:numPr>
        <w:spacing w:before="0" w:after="0"/>
      </w:pPr>
      <w:r>
        <w:t>Custom Design</w:t>
      </w:r>
    </w:p>
    <w:p>
      <w:pPr>
        <w:numPr>
          <w:ilvl w:val="1"/>
          <w:numId w:val="900"/>
        </w:numPr>
        <w:spacing w:before="0" w:after="0"/>
      </w:pPr>
      <w:r>
        <w:t>Base Editing and Prime Editing</w:t>
      </w:r>
    </w:p>
    <w:p>
      <w:pPr>
        <w:numPr>
          <w:ilvl w:val="2"/>
          <w:numId w:val="900"/>
        </w:numPr>
        <w:spacing w:before="0" w:after="0"/>
      </w:pPr>
      <w:r>
        <w:t>Cytosine Base Editors</w:t>
      </w:r>
    </w:p>
    <w:p>
      <w:pPr>
        <w:numPr>
          <w:ilvl w:val="2"/>
          <w:numId w:val="900"/>
        </w:numPr>
        <w:spacing w:before="0" w:after="0"/>
      </w:pPr>
      <w:r>
        <w:t>Adenine Base Editors</w:t>
      </w:r>
    </w:p>
    <w:p>
      <w:pPr>
        <w:numPr>
          <w:ilvl w:val="2"/>
          <w:numId w:val="900"/>
        </w:numPr>
        <w:spacing w:before="0" w:after="0"/>
      </w:pPr>
      <w:r>
        <w:t>Prime Editing System</w:t>
      </w:r>
    </w:p>
    <w:p>
      <w:pPr>
        <w:numPr>
          <w:ilvl w:val="2"/>
          <w:numId w:val="900"/>
        </w:numPr>
        <w:spacing w:before="0" w:after="0"/>
      </w:pPr>
      <w:r>
        <w:t>Reduced Double-Strand Breaks</w:t>
      </w:r>
    </w:p>
    <w:p>
      <w:pPr>
        <w:numPr>
          <w:ilvl w:val="0"/>
          <w:numId w:val="900"/>
        </w:numPr>
        <w:spacing w:before="0" w:after="0"/>
      </w:pPr>
      <w:r>
        <w:t>Clinical Applications and Challenges</w:t>
      </w:r>
    </w:p>
    <w:p>
      <w:pPr>
        <w:numPr>
          <w:ilvl w:val="1"/>
          <w:numId w:val="900"/>
        </w:numPr>
        <w:spacing w:before="0" w:after="0"/>
      </w:pPr>
      <w:r>
        <w:t>Approved Gene Therapies</w:t>
      </w:r>
    </w:p>
    <w:p>
      <w:pPr>
        <w:numPr>
          <w:ilvl w:val="2"/>
          <w:numId w:val="900"/>
        </w:numPr>
        <w:spacing w:before="0" w:after="0"/>
      </w:pPr>
      <w:r>
        <w:t>FDA-Approved Products</w:t>
      </w:r>
    </w:p>
    <w:p>
      <w:pPr>
        <w:numPr>
          <w:ilvl w:val="2"/>
          <w:numId w:val="900"/>
        </w:numPr>
        <w:spacing w:before="0" w:after="0"/>
      </w:pPr>
      <w:r>
        <w:t>Clinical Indications</w:t>
      </w:r>
    </w:p>
    <w:p>
      <w:pPr>
        <w:numPr>
          <w:ilvl w:val="2"/>
          <w:numId w:val="900"/>
        </w:numPr>
        <w:spacing w:before="0" w:after="0"/>
      </w:pPr>
      <w:r>
        <w:t>Treatment Outcomes</w:t>
      </w:r>
    </w:p>
    <w:p>
      <w:pPr>
        <w:numPr>
          <w:ilvl w:val="1"/>
          <w:numId w:val="900"/>
        </w:numPr>
        <w:spacing w:before="0" w:after="0"/>
      </w:pPr>
      <w:r>
        <w:t>Safety and Efficacy</w:t>
      </w:r>
    </w:p>
    <w:p>
      <w:pPr>
        <w:numPr>
          <w:ilvl w:val="2"/>
          <w:numId w:val="900"/>
        </w:numPr>
        <w:spacing w:before="0" w:after="0"/>
      </w:pPr>
      <w:r>
        <w:t>Clinical Trial Design</w:t>
      </w:r>
    </w:p>
    <w:p>
      <w:pPr>
        <w:numPr>
          <w:ilvl w:val="2"/>
          <w:numId w:val="900"/>
        </w:numPr>
        <w:spacing w:before="0" w:after="0"/>
      </w:pPr>
      <w:r>
        <w:t>Endpoint Assessment</w:t>
      </w:r>
    </w:p>
    <w:p>
      <w:pPr>
        <w:numPr>
          <w:ilvl w:val="2"/>
          <w:numId w:val="900"/>
        </w:numPr>
        <w:spacing w:before="0" w:after="0"/>
      </w:pPr>
      <w:r>
        <w:t>Long-term Follow-up</w:t>
      </w:r>
    </w:p>
    <w:p>
      <w:pPr>
        <w:numPr>
          <w:ilvl w:val="1"/>
          <w:numId w:val="900"/>
        </w:numPr>
        <w:spacing w:before="0" w:after="0"/>
      </w:pPr>
      <w:r>
        <w:t>Immune Responses</w:t>
      </w:r>
    </w:p>
    <w:p>
      <w:pPr>
        <w:numPr>
          <w:ilvl w:val="2"/>
          <w:numId w:val="900"/>
        </w:numPr>
        <w:spacing w:before="0" w:after="0"/>
      </w:pPr>
      <w:r>
        <w:t>Vector Immunogenicity</w:t>
      </w:r>
    </w:p>
    <w:p>
      <w:pPr>
        <w:numPr>
          <w:ilvl w:val="2"/>
          <w:numId w:val="900"/>
        </w:numPr>
        <w:spacing w:before="0" w:after="0"/>
      </w:pPr>
      <w:r>
        <w:t>Transgene Immunogenicity</w:t>
      </w:r>
    </w:p>
    <w:p>
      <w:pPr>
        <w:numPr>
          <w:ilvl w:val="2"/>
          <w:numId w:val="900"/>
        </w:numPr>
        <w:spacing w:before="0" w:after="0"/>
      </w:pPr>
      <w:r>
        <w:t>Immunosuppression Strategies</w:t>
      </w:r>
    </w:p>
    <w:p>
      <w:pPr>
        <w:numPr>
          <w:ilvl w:val="1"/>
          <w:numId w:val="900"/>
        </w:numPr>
        <w:spacing w:before="0" w:after="0"/>
      </w:pPr>
      <w:r>
        <w:t>Ethical and Regulatory Issues</w:t>
      </w:r>
    </w:p>
    <w:p>
      <w:pPr>
        <w:numPr>
          <w:ilvl w:val="2"/>
          <w:numId w:val="900"/>
        </w:numPr>
        <w:spacing w:before="0" w:after="0"/>
      </w:pPr>
      <w:r>
        <w:t>Informed Consent</w:t>
      </w:r>
    </w:p>
    <w:p>
      <w:pPr>
        <w:numPr>
          <w:ilvl w:val="2"/>
          <w:numId w:val="900"/>
        </w:numPr>
        <w:spacing w:before="0" w:after="0"/>
      </w:pPr>
      <w:r>
        <w:t>Risk-Benefit Assessment</w:t>
      </w:r>
    </w:p>
    <w:p>
      <w:pPr>
        <w:numPr>
          <w:ilvl w:val="2"/>
          <w:numId w:val="900"/>
        </w:numPr>
        <w:spacing w:before="0" w:after="0"/>
      </w:pPr>
      <w:r>
        <w:t>Regulatory Approval Process</w:t>
      </w:r>
    </w:p>
    <w:p>
      <w:pPr>
        <w:numPr>
          <w:ilvl w:val="1"/>
          <w:numId w:val="900"/>
        </w:numPr>
        <w:spacing w:before="0" w:after="0"/>
      </w:pPr>
      <w:r>
        <w:t>Long-Term Follow-Up</w:t>
      </w:r>
    </w:p>
    <w:p>
      <w:pPr>
        <w:numPr>
          <w:ilvl w:val="2"/>
          <w:numId w:val="900"/>
        </w:numPr>
        <w:spacing w:before="0" w:after="0"/>
      </w:pPr>
      <w:r>
        <w:t>Safety Monitoring</w:t>
      </w:r>
    </w:p>
    <w:p>
      <w:pPr>
        <w:numPr>
          <w:ilvl w:val="2"/>
          <w:numId w:val="900"/>
        </w:numPr>
        <w:spacing w:before="0" w:after="0"/>
      </w:pPr>
      <w:r>
        <w:t>Efficacy Assessment</w:t>
      </w:r>
    </w:p>
    <w:p>
      <w:pPr>
        <w:numPr>
          <w:ilvl w:val="2"/>
          <w:numId w:val="900"/>
        </w:numPr>
        <w:spacing w:before="0" w:after="0"/>
      </w:pPr>
      <w:r>
        <w:t>Registry Studies</w:t>
      </w:r>
    </w:p>
    <w:p>
      <w:pPr>
        <w:pStyle w:val="Heading1"/>
      </w:pPr>
      <w:r>
        <w:t>Ethical, Legal, and Social Implications</w:t>
      </w:r>
    </w:p>
    <w:p>
      <w:pPr>
        <w:numPr>
          <w:ilvl w:val="0"/>
          <w:numId w:val="900"/>
        </w:numPr>
        <w:spacing w:before="0" w:after="0"/>
      </w:pPr>
      <w:r>
        <w:t>Principles of Genetic Counseling</w:t>
      </w:r>
    </w:p>
    <w:p>
      <w:pPr>
        <w:numPr>
          <w:ilvl w:val="1"/>
          <w:numId w:val="900"/>
        </w:numPr>
        <w:spacing w:before="0" w:after="0"/>
      </w:pPr>
      <w:r>
        <w:t>Non-directiveness</w:t>
      </w:r>
    </w:p>
    <w:p>
      <w:pPr>
        <w:numPr>
          <w:ilvl w:val="2"/>
          <w:numId w:val="900"/>
        </w:numPr>
        <w:spacing w:before="0" w:after="0"/>
      </w:pPr>
      <w:r>
        <w:t>Patient Autonomy</w:t>
      </w:r>
    </w:p>
    <w:p>
      <w:pPr>
        <w:numPr>
          <w:ilvl w:val="2"/>
          <w:numId w:val="900"/>
        </w:numPr>
        <w:spacing w:before="0" w:after="0"/>
      </w:pPr>
      <w:r>
        <w:t>Value-Neutral Information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numPr>
          <w:ilvl w:val="1"/>
          <w:numId w:val="900"/>
        </w:numPr>
        <w:spacing w:before="0" w:after="0"/>
      </w:pPr>
      <w:r>
        <w:t>Patient Autonomy</w:t>
      </w:r>
    </w:p>
    <w:p>
      <w:pPr>
        <w:numPr>
          <w:ilvl w:val="2"/>
          <w:numId w:val="900"/>
        </w:numPr>
        <w:spacing w:before="0" w:after="0"/>
      </w:pPr>
      <w:r>
        <w:t>Informed Decision Making</w:t>
      </w:r>
    </w:p>
    <w:p>
      <w:pPr>
        <w:numPr>
          <w:ilvl w:val="2"/>
          <w:numId w:val="900"/>
        </w:numPr>
        <w:spacing w:before="0" w:after="0"/>
      </w:pPr>
      <w:r>
        <w:t>Right to Know</w:t>
      </w:r>
    </w:p>
    <w:p>
      <w:pPr>
        <w:numPr>
          <w:ilvl w:val="2"/>
          <w:numId w:val="900"/>
        </w:numPr>
        <w:spacing w:before="0" w:after="0"/>
      </w:pPr>
      <w:r>
        <w:t>Right Not to Know</w:t>
      </w:r>
    </w:p>
    <w:p>
      <w:pPr>
        <w:numPr>
          <w:ilvl w:val="1"/>
          <w:numId w:val="900"/>
        </w:numPr>
        <w:spacing w:before="0" w:after="0"/>
      </w:pPr>
      <w:r>
        <w:t>Beneficence and Non-maleficence</w:t>
      </w:r>
    </w:p>
    <w:p>
      <w:pPr>
        <w:numPr>
          <w:ilvl w:val="2"/>
          <w:numId w:val="900"/>
        </w:numPr>
        <w:spacing w:before="0" w:after="0"/>
      </w:pPr>
      <w:r>
        <w:t>Benefit Maximization</w:t>
      </w:r>
    </w:p>
    <w:p>
      <w:pPr>
        <w:numPr>
          <w:ilvl w:val="2"/>
          <w:numId w:val="900"/>
        </w:numPr>
        <w:spacing w:before="0" w:after="0"/>
      </w:pPr>
      <w:r>
        <w:t>Harm Minimization</w:t>
      </w:r>
    </w:p>
    <w:p>
      <w:pPr>
        <w:numPr>
          <w:ilvl w:val="2"/>
          <w:numId w:val="900"/>
        </w:numPr>
        <w:spacing w:before="0" w:after="0"/>
      </w:pPr>
      <w:r>
        <w:t>Risk-Benefit Analysis</w:t>
      </w:r>
    </w:p>
    <w:p>
      <w:pPr>
        <w:numPr>
          <w:ilvl w:val="1"/>
          <w:numId w:val="900"/>
        </w:numPr>
        <w:spacing w:before="0" w:after="0"/>
      </w:pPr>
      <w:r>
        <w:t>Cultural Sensitivity</w:t>
      </w:r>
    </w:p>
    <w:p>
      <w:pPr>
        <w:numPr>
          <w:ilvl w:val="2"/>
          <w:numId w:val="900"/>
        </w:numPr>
        <w:spacing w:before="0" w:after="0"/>
      </w:pPr>
      <w:r>
        <w:t>Cultural Competence</w:t>
      </w:r>
    </w:p>
    <w:p>
      <w:pPr>
        <w:numPr>
          <w:ilvl w:val="2"/>
          <w:numId w:val="900"/>
        </w:numPr>
        <w:spacing w:before="0" w:after="0"/>
      </w:pPr>
      <w:r>
        <w:t>Religious Considerations</w:t>
      </w:r>
    </w:p>
    <w:p>
      <w:pPr>
        <w:numPr>
          <w:ilvl w:val="2"/>
          <w:numId w:val="900"/>
        </w:numPr>
        <w:spacing w:before="0" w:after="0"/>
      </w:pPr>
      <w:r>
        <w:t>Language Barriers</w:t>
      </w:r>
    </w:p>
    <w:p>
      <w:pPr>
        <w:numPr>
          <w:ilvl w:val="0"/>
          <w:numId w:val="900"/>
        </w:numPr>
        <w:spacing w:before="0" w:after="0"/>
      </w:pPr>
      <w:r>
        <w:t>Informed Consent in Genetic Testing</w:t>
      </w:r>
    </w:p>
    <w:p>
      <w:pPr>
        <w:numPr>
          <w:ilvl w:val="1"/>
          <w:numId w:val="900"/>
        </w:numPr>
        <w:spacing w:before="0" w:after="0"/>
      </w:pPr>
      <w:r>
        <w:t>Elements of Informed Consent</w:t>
      </w:r>
    </w:p>
    <w:p>
      <w:pPr>
        <w:numPr>
          <w:ilvl w:val="2"/>
          <w:numId w:val="900"/>
        </w:numPr>
        <w:spacing w:before="0" w:after="0"/>
      </w:pPr>
      <w:r>
        <w:t>Test Purpose</w:t>
      </w:r>
    </w:p>
    <w:p>
      <w:pPr>
        <w:numPr>
          <w:ilvl w:val="2"/>
          <w:numId w:val="900"/>
        </w:numPr>
        <w:spacing w:before="0" w:after="0"/>
      </w:pPr>
      <w:r>
        <w:t>Risks and Benefits</w:t>
      </w:r>
    </w:p>
    <w:p>
      <w:pPr>
        <w:numPr>
          <w:ilvl w:val="2"/>
          <w:numId w:val="900"/>
        </w:numPr>
        <w:spacing w:before="0" w:after="0"/>
      </w:pPr>
      <w:r>
        <w:t>Alternative Options</w:t>
      </w:r>
    </w:p>
    <w:p>
      <w:pPr>
        <w:numPr>
          <w:ilvl w:val="2"/>
          <w:numId w:val="900"/>
        </w:numPr>
        <w:spacing w:before="0" w:after="0"/>
      </w:pPr>
      <w:r>
        <w:t>Result Implications</w:t>
      </w:r>
    </w:p>
    <w:p>
      <w:pPr>
        <w:numPr>
          <w:ilvl w:val="1"/>
          <w:numId w:val="900"/>
        </w:numPr>
        <w:spacing w:before="0" w:after="0"/>
      </w:pPr>
      <w:r>
        <w:t>Special Considerations in Minors</w:t>
      </w:r>
    </w:p>
    <w:p>
      <w:pPr>
        <w:numPr>
          <w:ilvl w:val="2"/>
          <w:numId w:val="900"/>
        </w:numPr>
        <w:spacing w:before="0" w:after="0"/>
      </w:pPr>
      <w:r>
        <w:t>Parental Consent</w:t>
      </w:r>
    </w:p>
    <w:p>
      <w:pPr>
        <w:numPr>
          <w:ilvl w:val="2"/>
          <w:numId w:val="900"/>
        </w:numPr>
        <w:spacing w:before="0" w:after="0"/>
      </w:pPr>
      <w:r>
        <w:t>Child Assent</w:t>
      </w:r>
    </w:p>
    <w:p>
      <w:pPr>
        <w:numPr>
          <w:ilvl w:val="2"/>
          <w:numId w:val="900"/>
        </w:numPr>
        <w:spacing w:before="0" w:after="0"/>
      </w:pPr>
      <w:r>
        <w:t>Future Autonomy</w:t>
      </w:r>
    </w:p>
    <w:p>
      <w:pPr>
        <w:numPr>
          <w:ilvl w:val="2"/>
          <w:numId w:val="900"/>
        </w:numPr>
        <w:spacing w:before="0" w:after="0"/>
      </w:pPr>
      <w:r>
        <w:t>Best Interest Standard</w:t>
      </w:r>
    </w:p>
    <w:p>
      <w:pPr>
        <w:numPr>
          <w:ilvl w:val="0"/>
          <w:numId w:val="900"/>
        </w:numPr>
        <w:spacing w:before="0" w:after="0"/>
      </w:pPr>
      <w:r>
        <w:t>Privacy and Confidentiality of Genetic Information</w:t>
      </w:r>
    </w:p>
    <w:p>
      <w:pPr>
        <w:numPr>
          <w:ilvl w:val="1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Secure Storage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Data Sharing Policies</w:t>
      </w:r>
    </w:p>
    <w:p>
      <w:pPr>
        <w:numPr>
          <w:ilvl w:val="1"/>
          <w:numId w:val="900"/>
        </w:numPr>
        <w:spacing w:before="0" w:after="0"/>
      </w:pPr>
      <w:r>
        <w:t>Sharing of Genetic Information</w:t>
      </w:r>
    </w:p>
    <w:p>
      <w:pPr>
        <w:numPr>
          <w:ilvl w:val="2"/>
          <w:numId w:val="900"/>
        </w:numPr>
        <w:spacing w:before="0" w:after="0"/>
      </w:pPr>
      <w:r>
        <w:t>Family Member Disclosure</w:t>
      </w:r>
    </w:p>
    <w:p>
      <w:pPr>
        <w:numPr>
          <w:ilvl w:val="2"/>
          <w:numId w:val="900"/>
        </w:numPr>
        <w:spacing w:before="0" w:after="0"/>
      </w:pPr>
      <w:r>
        <w:t>Healthcare Provider Access</w:t>
      </w:r>
    </w:p>
    <w:p>
      <w:pPr>
        <w:numPr>
          <w:ilvl w:val="2"/>
          <w:numId w:val="900"/>
        </w:numPr>
        <w:spacing w:before="0" w:after="0"/>
      </w:pPr>
      <w:r>
        <w:t>Research Participation</w:t>
      </w:r>
    </w:p>
    <w:p>
      <w:pPr>
        <w:numPr>
          <w:ilvl w:val="0"/>
          <w:numId w:val="900"/>
        </w:numPr>
        <w:spacing w:before="0" w:after="0"/>
      </w:pPr>
      <w:r>
        <w:t>Genetic Discrimination</w:t>
      </w:r>
    </w:p>
    <w:p>
      <w:pPr>
        <w:numPr>
          <w:ilvl w:val="1"/>
          <w:numId w:val="900"/>
        </w:numPr>
        <w:spacing w:before="0" w:after="0"/>
      </w:pPr>
      <w:r>
        <w:t>Genetic Information Nondiscrimination Act</w:t>
      </w:r>
    </w:p>
    <w:p>
      <w:pPr>
        <w:numPr>
          <w:ilvl w:val="2"/>
          <w:numId w:val="900"/>
        </w:numPr>
        <w:spacing w:before="0" w:after="0"/>
      </w:pPr>
      <w:r>
        <w:t>Employment Protection</w:t>
      </w:r>
    </w:p>
    <w:p>
      <w:pPr>
        <w:numPr>
          <w:ilvl w:val="2"/>
          <w:numId w:val="900"/>
        </w:numPr>
        <w:spacing w:before="0" w:after="0"/>
      </w:pPr>
      <w:r>
        <w:t>Health Insurance Protection</w:t>
      </w:r>
    </w:p>
    <w:p>
      <w:pPr>
        <w:numPr>
          <w:ilvl w:val="2"/>
          <w:numId w:val="900"/>
        </w:numPr>
        <w:spacing w:before="0" w:after="0"/>
      </w:pPr>
      <w:r>
        <w:t>Limitations and Gaps</w:t>
      </w:r>
    </w:p>
    <w:p>
      <w:pPr>
        <w:numPr>
          <w:ilvl w:val="1"/>
          <w:numId w:val="900"/>
        </w:numPr>
        <w:spacing w:before="0" w:after="0"/>
      </w:pPr>
      <w:r>
        <w:t>Insurance and Employment Issues</w:t>
      </w:r>
    </w:p>
    <w:p>
      <w:pPr>
        <w:numPr>
          <w:ilvl w:val="2"/>
          <w:numId w:val="900"/>
        </w:numPr>
        <w:spacing w:before="0" w:after="0"/>
      </w:pPr>
      <w:r>
        <w:t>Life Insurance</w:t>
      </w:r>
    </w:p>
    <w:p>
      <w:pPr>
        <w:numPr>
          <w:ilvl w:val="2"/>
          <w:numId w:val="900"/>
        </w:numPr>
        <w:spacing w:before="0" w:after="0"/>
      </w:pPr>
      <w:r>
        <w:t>Disability Insurance</w:t>
      </w:r>
    </w:p>
    <w:p>
      <w:pPr>
        <w:numPr>
          <w:ilvl w:val="2"/>
          <w:numId w:val="900"/>
        </w:numPr>
        <w:spacing w:before="0" w:after="0"/>
      </w:pPr>
      <w:r>
        <w:t>Workplace Discrimination</w:t>
      </w:r>
    </w:p>
    <w:p>
      <w:pPr>
        <w:numPr>
          <w:ilvl w:val="0"/>
          <w:numId w:val="900"/>
        </w:numPr>
        <w:spacing w:before="0" w:after="0"/>
      </w:pPr>
      <w:r>
        <w:t>Duty to Warn At-Risk Relatives</w:t>
      </w:r>
    </w:p>
    <w:p>
      <w:pPr>
        <w:numPr>
          <w:ilvl w:val="1"/>
          <w:numId w:val="900"/>
        </w:numPr>
        <w:spacing w:before="0" w:after="0"/>
      </w:pPr>
      <w:r>
        <w:t>Legal and Ethical Considerations</w:t>
      </w:r>
    </w:p>
    <w:p>
      <w:pPr>
        <w:numPr>
          <w:ilvl w:val="2"/>
          <w:numId w:val="900"/>
        </w:numPr>
        <w:spacing w:before="0" w:after="0"/>
      </w:pPr>
      <w:r>
        <w:t>Professional Obligations</w:t>
      </w:r>
    </w:p>
    <w:p>
      <w:pPr>
        <w:numPr>
          <w:ilvl w:val="2"/>
          <w:numId w:val="900"/>
        </w:numPr>
        <w:spacing w:before="0" w:after="0"/>
      </w:pPr>
      <w:r>
        <w:t>Patient Confidentiality</w:t>
      </w:r>
    </w:p>
    <w:p>
      <w:pPr>
        <w:numPr>
          <w:ilvl w:val="2"/>
          <w:numId w:val="900"/>
        </w:numPr>
        <w:spacing w:before="0" w:after="0"/>
      </w:pPr>
      <w:r>
        <w:t>Family Benefit</w:t>
      </w:r>
    </w:p>
    <w:p>
      <w:pPr>
        <w:numPr>
          <w:ilvl w:val="2"/>
          <w:numId w:val="900"/>
        </w:numPr>
        <w:spacing w:before="0" w:after="0"/>
      </w:pPr>
      <w:r>
        <w:t>Jurisdictional Variations</w:t>
      </w:r>
    </w:p>
    <w:p>
      <w:pPr>
        <w:numPr>
          <w:ilvl w:val="0"/>
          <w:numId w:val="900"/>
        </w:numPr>
        <w:spacing w:before="0" w:after="0"/>
      </w:pPr>
      <w:r>
        <w:t>Ethical Issues in Reproductive Genetics</w:t>
      </w:r>
    </w:p>
    <w:p>
      <w:pPr>
        <w:numPr>
          <w:ilvl w:val="1"/>
          <w:numId w:val="900"/>
        </w:numPr>
        <w:spacing w:before="0" w:after="0"/>
      </w:pPr>
      <w:r>
        <w:t>Preimplantation Genetic Diagnosis</w:t>
      </w:r>
    </w:p>
    <w:p>
      <w:pPr>
        <w:numPr>
          <w:ilvl w:val="2"/>
          <w:numId w:val="900"/>
        </w:numPr>
        <w:spacing w:before="0" w:after="0"/>
      </w:pPr>
      <w:r>
        <w:t>Embryo Selection</w:t>
      </w:r>
    </w:p>
    <w:p>
      <w:pPr>
        <w:numPr>
          <w:ilvl w:val="2"/>
          <w:numId w:val="900"/>
        </w:numPr>
        <w:spacing w:before="0" w:after="0"/>
      </w:pPr>
      <w:r>
        <w:t>Genetic Enhancement</w:t>
      </w:r>
    </w:p>
    <w:p>
      <w:pPr>
        <w:numPr>
          <w:ilvl w:val="2"/>
          <w:numId w:val="900"/>
        </w:numPr>
        <w:spacing w:before="0" w:after="0"/>
      </w:pPr>
      <w:r>
        <w:t>Access and Justice</w:t>
      </w:r>
    </w:p>
    <w:p>
      <w:pPr>
        <w:numPr>
          <w:ilvl w:val="1"/>
          <w:numId w:val="900"/>
        </w:numPr>
        <w:spacing w:before="0" w:after="0"/>
      </w:pPr>
      <w:r>
        <w:t>Prenatal Testing and Selective Termination</w:t>
      </w:r>
    </w:p>
    <w:p>
      <w:pPr>
        <w:numPr>
          <w:ilvl w:val="2"/>
          <w:numId w:val="900"/>
        </w:numPr>
        <w:spacing w:before="0" w:after="0"/>
      </w:pPr>
      <w:r>
        <w:t>Disability Rights</w:t>
      </w:r>
    </w:p>
    <w:p>
      <w:pPr>
        <w:numPr>
          <w:ilvl w:val="2"/>
          <w:numId w:val="900"/>
        </w:numPr>
        <w:spacing w:before="0" w:after="0"/>
      </w:pPr>
      <w:r>
        <w:t>Societal Implications</w:t>
      </w:r>
    </w:p>
    <w:p>
      <w:pPr>
        <w:numPr>
          <w:ilvl w:val="2"/>
          <w:numId w:val="900"/>
        </w:numPr>
        <w:spacing w:before="0" w:after="0"/>
      </w:pPr>
      <w:r>
        <w:t>Counseling Approaches</w:t>
      </w:r>
    </w:p>
    <w:p>
      <w:pPr>
        <w:numPr>
          <w:ilvl w:val="1"/>
          <w:numId w:val="900"/>
        </w:numPr>
        <w:spacing w:before="0" w:after="0"/>
      </w:pPr>
      <w:r>
        <w:t>Sex Selection</w:t>
      </w:r>
    </w:p>
    <w:p>
      <w:pPr>
        <w:numPr>
          <w:ilvl w:val="2"/>
          <w:numId w:val="900"/>
        </w:numPr>
        <w:spacing w:before="0" w:after="0"/>
      </w:pPr>
      <w:r>
        <w:t>Medical vs. Social Reasons</w:t>
      </w:r>
    </w:p>
    <w:p>
      <w:pPr>
        <w:numPr>
          <w:ilvl w:val="2"/>
          <w:numId w:val="900"/>
        </w:numPr>
        <w:spacing w:before="0" w:after="0"/>
      </w:pPr>
      <w:r>
        <w:t>Gender Bias</w:t>
      </w:r>
    </w:p>
    <w:p>
      <w:pPr>
        <w:numPr>
          <w:ilvl w:val="2"/>
          <w:numId w:val="900"/>
        </w:numPr>
        <w:spacing w:before="0" w:after="0"/>
      </w:pPr>
      <w:r>
        <w:t>Cultural Factors</w:t>
      </w:r>
    </w:p>
    <w:p>
      <w:pPr>
        <w:numPr>
          <w:ilvl w:val="0"/>
          <w:numId w:val="900"/>
        </w:numPr>
        <w:spacing w:before="0" w:after="0"/>
      </w:pPr>
      <w:r>
        <w:t>Incidental and Secondary Findings</w:t>
      </w:r>
    </w:p>
    <w:p>
      <w:pPr>
        <w:numPr>
          <w:ilvl w:val="1"/>
          <w:numId w:val="900"/>
        </w:numPr>
        <w:spacing w:before="0" w:after="0"/>
      </w:pPr>
      <w:r>
        <w:t>Management and Disclosure</w:t>
      </w:r>
    </w:p>
    <w:p>
      <w:pPr>
        <w:numPr>
          <w:ilvl w:val="2"/>
          <w:numId w:val="900"/>
        </w:numPr>
        <w:spacing w:before="0" w:after="0"/>
      </w:pPr>
      <w:r>
        <w:t>Actionable Findings</w:t>
      </w:r>
    </w:p>
    <w:p>
      <w:pPr>
        <w:numPr>
          <w:ilvl w:val="2"/>
          <w:numId w:val="900"/>
        </w:numPr>
        <w:spacing w:before="0" w:after="0"/>
      </w:pPr>
      <w:r>
        <w:t>Patient Preferences</w:t>
      </w:r>
    </w:p>
    <w:p>
      <w:pPr>
        <w:numPr>
          <w:ilvl w:val="2"/>
          <w:numId w:val="900"/>
        </w:numPr>
        <w:spacing w:before="0" w:after="0"/>
      </w:pPr>
      <w:r>
        <w:t>Clinical Utility</w:t>
      </w:r>
    </w:p>
    <w:p>
      <w:pPr>
        <w:numPr>
          <w:ilvl w:val="0"/>
          <w:numId w:val="900"/>
        </w:numPr>
        <w:spacing w:before="0" w:after="0"/>
      </w:pPr>
      <w:r>
        <w:t>Direct-to-Consumer Genetic Testing</w:t>
      </w:r>
    </w:p>
    <w:p>
      <w:pPr>
        <w:numPr>
          <w:ilvl w:val="1"/>
          <w:numId w:val="900"/>
        </w:numPr>
        <w:spacing w:before="0" w:after="0"/>
      </w:pPr>
      <w:r>
        <w:t>Benefits and Risks</w:t>
      </w:r>
    </w:p>
    <w:p>
      <w:pPr>
        <w:numPr>
          <w:ilvl w:val="2"/>
          <w:numId w:val="900"/>
        </w:numPr>
        <w:spacing w:before="0" w:after="0"/>
      </w:pPr>
      <w:r>
        <w:t>Consumer Empowerment</w:t>
      </w:r>
    </w:p>
    <w:p>
      <w:pPr>
        <w:numPr>
          <w:ilvl w:val="2"/>
          <w:numId w:val="900"/>
        </w:numPr>
        <w:spacing w:before="0" w:after="0"/>
      </w:pPr>
      <w:r>
        <w:t>Interpretation Challenges</w:t>
      </w:r>
    </w:p>
    <w:p>
      <w:pPr>
        <w:numPr>
          <w:ilvl w:val="2"/>
          <w:numId w:val="900"/>
        </w:numPr>
        <w:spacing w:before="0" w:after="0"/>
      </w:pPr>
      <w:r>
        <w:t>False Reassurance</w:t>
      </w:r>
    </w:p>
    <w:p>
      <w:pPr>
        <w:numPr>
          <w:ilvl w:val="1"/>
          <w:numId w:val="900"/>
        </w:numPr>
        <w:spacing w:before="0" w:after="0"/>
      </w:pPr>
      <w:r>
        <w:t>Regulatory Oversight</w:t>
      </w:r>
    </w:p>
    <w:p>
      <w:pPr>
        <w:numPr>
          <w:ilvl w:val="2"/>
          <w:numId w:val="900"/>
        </w:numPr>
        <w:spacing w:before="0" w:after="0"/>
      </w:pPr>
      <w:r>
        <w:t>FDA Regulation</w:t>
      </w:r>
    </w:p>
    <w:p>
      <w:pPr>
        <w:numPr>
          <w:ilvl w:val="2"/>
          <w:numId w:val="900"/>
        </w:numPr>
        <w:spacing w:before="0" w:after="0"/>
      </w:pPr>
      <w:r>
        <w:t>Clinical Laboratory Standards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Interpretation and Counseling</w:t>
      </w:r>
    </w:p>
    <w:p>
      <w:pPr>
        <w:numPr>
          <w:ilvl w:val="2"/>
          <w:numId w:val="900"/>
        </w:numPr>
        <w:spacing w:before="0" w:after="0"/>
      </w:pPr>
      <w:r>
        <w:t>Professional Involvement</w:t>
      </w:r>
    </w:p>
    <w:p>
      <w:pPr>
        <w:numPr>
          <w:ilvl w:val="2"/>
          <w:numId w:val="900"/>
        </w:numPr>
        <w:spacing w:before="0" w:after="0"/>
      </w:pPr>
      <w:r>
        <w:t>Educational Resources</w:t>
      </w:r>
    </w:p>
    <w:p>
      <w:pPr>
        <w:numPr>
          <w:ilvl w:val="2"/>
          <w:numId w:val="900"/>
        </w:numPr>
        <w:spacing w:before="0" w:after="0"/>
      </w:pPr>
      <w:r>
        <w:t>Follow-up Care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