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Mechanical Behavior of Materials</w:t>
      </w:r>
    </w:p>
    <w:p>
      <w:pPr>
        <w:pStyle w:val="Heading1"/>
      </w:pPr>
      <w:r>
        <w:t>Introduction to Mechanical Behavior</w:t>
      </w:r>
    </w:p>
    <w:p>
      <w:pPr>
        <w:numPr>
          <w:ilvl w:val="0"/>
          <w:numId w:val="900"/>
        </w:numPr>
        <w:spacing w:before="0" w:after="0"/>
      </w:pPr>
      <w:r>
        <w:t>Scope and Importance</w:t>
      </w:r>
    </w:p>
    <w:p>
      <w:pPr>
        <w:numPr>
          <w:ilvl w:val="1"/>
          <w:numId w:val="900"/>
        </w:numPr>
        <w:spacing w:before="0" w:after="0"/>
      </w:pPr>
      <w:r>
        <w:t>Applications in Engineering Design</w:t>
      </w:r>
    </w:p>
    <w:p>
      <w:pPr>
        <w:numPr>
          <w:ilvl w:val="1"/>
          <w:numId w:val="900"/>
        </w:numPr>
        <w:spacing w:before="0" w:after="0"/>
      </w:pPr>
      <w:r>
        <w:t>Safety and Reliability Considerations</w:t>
      </w:r>
    </w:p>
    <w:p>
      <w:pPr>
        <w:numPr>
          <w:ilvl w:val="1"/>
          <w:numId w:val="900"/>
        </w:numPr>
        <w:spacing w:before="0" w:after="0"/>
      </w:pPr>
      <w:r>
        <w:t>Material Selection Criteria</w:t>
      </w:r>
    </w:p>
    <w:p>
      <w:pPr>
        <w:numPr>
          <w:ilvl w:val="0"/>
          <w:numId w:val="900"/>
        </w:numPr>
        <w:spacing w:before="0" w:after="0"/>
      </w:pPr>
      <w:r>
        <w:t>Concepts of Stress and Strain</w:t>
      </w:r>
    </w:p>
    <w:p>
      <w:pPr>
        <w:numPr>
          <w:ilvl w:val="1"/>
          <w:numId w:val="900"/>
        </w:numPr>
        <w:spacing w:before="0" w:after="0"/>
      </w:pPr>
      <w:r>
        <w:t>Definitions of Stress and Strain</w:t>
      </w:r>
    </w:p>
    <w:p>
      <w:pPr>
        <w:numPr>
          <w:ilvl w:val="1"/>
          <w:numId w:val="900"/>
        </w:numPr>
        <w:spacing w:before="0" w:after="0"/>
      </w:pPr>
      <w:r>
        <w:t>Engineering Stress and Strain</w:t>
      </w:r>
    </w:p>
    <w:p>
      <w:pPr>
        <w:numPr>
          <w:ilvl w:val="2"/>
          <w:numId w:val="900"/>
        </w:numPr>
        <w:spacing w:before="0" w:after="0"/>
      </w:pPr>
      <w:r>
        <w:t>Nominal Stress</w:t>
      </w:r>
    </w:p>
    <w:p>
      <w:pPr>
        <w:numPr>
          <w:ilvl w:val="2"/>
          <w:numId w:val="900"/>
        </w:numPr>
        <w:spacing w:before="0" w:after="0"/>
      </w:pPr>
      <w:r>
        <w:t>Nominal Strain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True Stress and Strain</w:t>
      </w:r>
    </w:p>
    <w:p>
      <w:pPr>
        <w:numPr>
          <w:ilvl w:val="2"/>
          <w:numId w:val="900"/>
        </w:numPr>
        <w:spacing w:before="0" w:after="0"/>
      </w:pPr>
      <w:r>
        <w:t>Instantaneous Area and Length</w:t>
      </w:r>
    </w:p>
    <w:p>
      <w:pPr>
        <w:numPr>
          <w:ilvl w:val="2"/>
          <w:numId w:val="900"/>
        </w:numPr>
        <w:spacing w:before="0" w:after="0"/>
      </w:pPr>
      <w:r>
        <w:t>Conversion between Engineering and True Values</w:t>
      </w:r>
    </w:p>
    <w:p>
      <w:pPr>
        <w:numPr>
          <w:ilvl w:val="1"/>
          <w:numId w:val="900"/>
        </w:numPr>
        <w:spacing w:before="0" w:after="0"/>
      </w:pPr>
      <w:r>
        <w:t>State of Stress at a Point</w:t>
      </w:r>
    </w:p>
    <w:p>
      <w:pPr>
        <w:numPr>
          <w:ilvl w:val="2"/>
          <w:numId w:val="900"/>
        </w:numPr>
        <w:spacing w:before="0" w:after="0"/>
      </w:pPr>
      <w:r>
        <w:t>Stress Components</w:t>
      </w:r>
    </w:p>
    <w:p>
      <w:pPr>
        <w:numPr>
          <w:ilvl w:val="3"/>
          <w:numId w:val="900"/>
        </w:numPr>
        <w:spacing w:before="0" w:after="0"/>
      </w:pPr>
      <w:r>
        <w:t>Normal Stress Components</w:t>
      </w:r>
    </w:p>
    <w:p>
      <w:pPr>
        <w:numPr>
          <w:ilvl w:val="3"/>
          <w:numId w:val="900"/>
        </w:numPr>
        <w:spacing w:before="0" w:after="0"/>
      </w:pPr>
      <w:r>
        <w:t>Shear Stress Components</w:t>
      </w:r>
    </w:p>
    <w:p>
      <w:pPr>
        <w:numPr>
          <w:ilvl w:val="2"/>
          <w:numId w:val="900"/>
        </w:numPr>
        <w:spacing w:before="0" w:after="0"/>
      </w:pPr>
      <w:r>
        <w:t>Stress Tensor</w:t>
      </w:r>
    </w:p>
    <w:p>
      <w:pPr>
        <w:numPr>
          <w:ilvl w:val="3"/>
          <w:numId w:val="900"/>
        </w:numPr>
        <w:spacing w:before="0" w:after="0"/>
      </w:pPr>
      <w:r>
        <w:t>Matrix Representation</w:t>
      </w:r>
    </w:p>
    <w:p>
      <w:pPr>
        <w:numPr>
          <w:ilvl w:val="3"/>
          <w:numId w:val="900"/>
        </w:numPr>
        <w:spacing w:before="0" w:after="0"/>
      </w:pPr>
      <w:r>
        <w:t>Symmetry of the Stress Tensor</w:t>
      </w:r>
    </w:p>
    <w:p>
      <w:pPr>
        <w:numPr>
          <w:ilvl w:val="2"/>
          <w:numId w:val="900"/>
        </w:numPr>
        <w:spacing w:before="0" w:after="0"/>
      </w:pPr>
      <w:r>
        <w:t>Principal Stresses</w:t>
      </w:r>
    </w:p>
    <w:p>
      <w:pPr>
        <w:numPr>
          <w:ilvl w:val="3"/>
          <w:numId w:val="900"/>
        </w:numPr>
        <w:spacing w:before="0" w:after="0"/>
      </w:pPr>
      <w:r>
        <w:t>Determination of Principal Directions</w:t>
      </w:r>
    </w:p>
    <w:p>
      <w:pPr>
        <w:numPr>
          <w:ilvl w:val="3"/>
          <w:numId w:val="900"/>
        </w:numPr>
        <w:spacing w:before="0" w:after="0"/>
      </w:pPr>
      <w:r>
        <w:t>Maximum Normal Stress</w:t>
      </w:r>
    </w:p>
    <w:p>
      <w:pPr>
        <w:numPr>
          <w:ilvl w:val="3"/>
          <w:numId w:val="900"/>
        </w:numPr>
        <w:spacing w:before="0" w:after="0"/>
      </w:pPr>
      <w:r>
        <w:t>Minimum Normal Stress</w:t>
      </w:r>
    </w:p>
    <w:p>
      <w:pPr>
        <w:numPr>
          <w:ilvl w:val="2"/>
          <w:numId w:val="900"/>
        </w:numPr>
        <w:spacing w:before="0" w:after="0"/>
      </w:pPr>
      <w:r>
        <w:t>Maximum Shear Stress</w:t>
      </w:r>
    </w:p>
    <w:p>
      <w:pPr>
        <w:numPr>
          <w:ilvl w:val="3"/>
          <w:numId w:val="900"/>
        </w:numPr>
        <w:spacing w:before="0" w:after="0"/>
      </w:pPr>
      <w:r>
        <w:t>Planes of Maximum Shear</w:t>
      </w:r>
    </w:p>
    <w:p>
      <w:pPr>
        <w:numPr>
          <w:ilvl w:val="3"/>
          <w:numId w:val="900"/>
        </w:numPr>
        <w:spacing w:before="0" w:after="0"/>
      </w:pPr>
      <w:r>
        <w:t>Mohr's Circle Interpretation</w:t>
      </w:r>
    </w:p>
    <w:p>
      <w:pPr>
        <w:numPr>
          <w:ilvl w:val="1"/>
          <w:numId w:val="900"/>
        </w:numPr>
        <w:spacing w:before="0" w:after="0"/>
      </w:pPr>
      <w:r>
        <w:t>State of Strain at a Point</w:t>
      </w:r>
    </w:p>
    <w:p>
      <w:pPr>
        <w:numPr>
          <w:ilvl w:val="2"/>
          <w:numId w:val="900"/>
        </w:numPr>
        <w:spacing w:before="0" w:after="0"/>
      </w:pPr>
      <w:r>
        <w:t>Strain Components</w:t>
      </w:r>
    </w:p>
    <w:p>
      <w:pPr>
        <w:numPr>
          <w:ilvl w:val="3"/>
          <w:numId w:val="900"/>
        </w:numPr>
        <w:spacing w:before="0" w:after="0"/>
      </w:pPr>
      <w:r>
        <w:t>Normal Strain Components</w:t>
      </w:r>
    </w:p>
    <w:p>
      <w:pPr>
        <w:numPr>
          <w:ilvl w:val="3"/>
          <w:numId w:val="900"/>
        </w:numPr>
        <w:spacing w:before="0" w:after="0"/>
      </w:pPr>
      <w:r>
        <w:t>Shear Strain Components</w:t>
      </w:r>
    </w:p>
    <w:p>
      <w:pPr>
        <w:numPr>
          <w:ilvl w:val="2"/>
          <w:numId w:val="900"/>
        </w:numPr>
        <w:spacing w:before="0" w:after="0"/>
      </w:pPr>
      <w:r>
        <w:t>Strain Tensor</w:t>
      </w:r>
    </w:p>
    <w:p>
      <w:pPr>
        <w:numPr>
          <w:ilvl w:val="3"/>
          <w:numId w:val="900"/>
        </w:numPr>
        <w:spacing w:before="0" w:after="0"/>
      </w:pPr>
      <w:r>
        <w:t>Matrix Representation</w:t>
      </w:r>
    </w:p>
    <w:p>
      <w:pPr>
        <w:numPr>
          <w:ilvl w:val="3"/>
          <w:numId w:val="900"/>
        </w:numPr>
        <w:spacing w:before="0" w:after="0"/>
      </w:pPr>
      <w:r>
        <w:t>Symmetry of the Strain Tensor</w:t>
      </w:r>
    </w:p>
    <w:p>
      <w:pPr>
        <w:numPr>
          <w:ilvl w:val="2"/>
          <w:numId w:val="900"/>
        </w:numPr>
        <w:spacing w:before="0" w:after="0"/>
      </w:pPr>
      <w:r>
        <w:t>Principal Strains</w:t>
      </w:r>
    </w:p>
    <w:p>
      <w:pPr>
        <w:numPr>
          <w:ilvl w:val="3"/>
          <w:numId w:val="900"/>
        </w:numPr>
        <w:spacing w:before="0" w:after="0"/>
      </w:pPr>
      <w:r>
        <w:t>Determination of Principal Directions</w:t>
      </w:r>
    </w:p>
    <w:p>
      <w:pPr>
        <w:numPr>
          <w:ilvl w:val="3"/>
          <w:numId w:val="900"/>
        </w:numPr>
        <w:spacing w:before="0" w:after="0"/>
      </w:pPr>
      <w:r>
        <w:t>Maximum Strain</w:t>
      </w:r>
    </w:p>
    <w:p>
      <w:pPr>
        <w:numPr>
          <w:ilvl w:val="3"/>
          <w:numId w:val="900"/>
        </w:numPr>
        <w:spacing w:before="0" w:after="0"/>
      </w:pPr>
      <w:r>
        <w:t>Minimum Strain</w:t>
      </w:r>
    </w:p>
    <w:p>
      <w:pPr>
        <w:numPr>
          <w:ilvl w:val="0"/>
          <w:numId w:val="900"/>
        </w:numPr>
        <w:spacing w:before="0" w:after="0"/>
      </w:pPr>
      <w:r>
        <w:t>Stress and Strain Transformations</w:t>
      </w:r>
    </w:p>
    <w:p>
      <w:pPr>
        <w:numPr>
          <w:ilvl w:val="1"/>
          <w:numId w:val="900"/>
        </w:numPr>
        <w:spacing w:before="0" w:after="0"/>
      </w:pPr>
      <w:r>
        <w:t>Transformation Equations</w:t>
      </w:r>
    </w:p>
    <w:p>
      <w:pPr>
        <w:numPr>
          <w:ilvl w:val="2"/>
          <w:numId w:val="900"/>
        </w:numPr>
        <w:spacing w:before="0" w:after="0"/>
      </w:pPr>
      <w:r>
        <w:t>2D Stress Transformation</w:t>
      </w:r>
    </w:p>
    <w:p>
      <w:pPr>
        <w:numPr>
          <w:ilvl w:val="2"/>
          <w:numId w:val="900"/>
        </w:numPr>
        <w:spacing w:before="0" w:after="0"/>
      </w:pPr>
      <w:r>
        <w:t>3D Stress Transformation</w:t>
      </w:r>
    </w:p>
    <w:p>
      <w:pPr>
        <w:numPr>
          <w:ilvl w:val="1"/>
          <w:numId w:val="900"/>
        </w:numPr>
        <w:spacing w:before="0" w:after="0"/>
      </w:pPr>
      <w:r>
        <w:t>Mohr's Circle for Stress</w:t>
      </w:r>
    </w:p>
    <w:p>
      <w:pPr>
        <w:numPr>
          <w:ilvl w:val="2"/>
          <w:numId w:val="900"/>
        </w:numPr>
        <w:spacing w:before="0" w:after="0"/>
      </w:pPr>
      <w:r>
        <w:t>Construction for 2D Stress</w:t>
      </w:r>
    </w:p>
    <w:p>
      <w:pPr>
        <w:numPr>
          <w:ilvl w:val="2"/>
          <w:numId w:val="900"/>
        </w:numPr>
        <w:spacing w:before="0" w:after="0"/>
      </w:pPr>
      <w:r>
        <w:t>Construction for 3D Stress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Mohr's Circle for Strain</w:t>
      </w:r>
    </w:p>
    <w:p>
      <w:pPr>
        <w:numPr>
          <w:ilvl w:val="2"/>
          <w:numId w:val="900"/>
        </w:numPr>
        <w:spacing w:before="0" w:after="0"/>
      </w:pPr>
      <w:r>
        <w:t>Construction and Use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pStyle w:val="Heading1"/>
      </w:pPr>
      <w:r>
        <w:t>Elastic Behavior</w:t>
      </w:r>
    </w:p>
    <w:p>
      <w:pPr>
        <w:numPr>
          <w:ilvl w:val="0"/>
          <w:numId w:val="900"/>
        </w:numPr>
        <w:spacing w:before="0" w:after="0"/>
      </w:pPr>
      <w:r>
        <w:t>Hooke's Law and Elastic Moduli</w:t>
      </w:r>
    </w:p>
    <w:p>
      <w:pPr>
        <w:numPr>
          <w:ilvl w:val="1"/>
          <w:numId w:val="900"/>
        </w:numPr>
        <w:spacing w:before="0" w:after="0"/>
      </w:pPr>
      <w:r>
        <w:t>Linear Elasticity</w:t>
      </w:r>
    </w:p>
    <w:p>
      <w:pPr>
        <w:numPr>
          <w:ilvl w:val="1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1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1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Volumetric Response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Lateral and Axial Strain Relationship</w:t>
      </w:r>
    </w:p>
    <w:p>
      <w:pPr>
        <w:numPr>
          <w:ilvl w:val="2"/>
          <w:numId w:val="900"/>
        </w:numPr>
        <w:spacing w:before="0" w:after="0"/>
      </w:pPr>
      <w:r>
        <w:t>Typical Values for Materials</w:t>
      </w:r>
    </w:p>
    <w:p>
      <w:pPr>
        <w:numPr>
          <w:ilvl w:val="0"/>
          <w:numId w:val="900"/>
        </w:numPr>
        <w:spacing w:before="0" w:after="0"/>
      </w:pPr>
      <w:r>
        <w:t>Relationships Between Elastic Constants</w:t>
      </w:r>
    </w:p>
    <w:p>
      <w:pPr>
        <w:numPr>
          <w:ilvl w:val="1"/>
          <w:numId w:val="900"/>
        </w:numPr>
        <w:spacing w:before="0" w:after="0"/>
      </w:pPr>
      <w:r>
        <w:t>Interrelations for Isotropic Materials</w:t>
      </w:r>
    </w:p>
    <w:p>
      <w:pPr>
        <w:numPr>
          <w:ilvl w:val="1"/>
          <w:numId w:val="900"/>
        </w:numPr>
        <w:spacing w:before="0" w:after="0"/>
      </w:pPr>
      <w:r>
        <w:t>Derivation from Hooke's Law</w:t>
      </w:r>
    </w:p>
    <w:p>
      <w:pPr>
        <w:numPr>
          <w:ilvl w:val="0"/>
          <w:numId w:val="900"/>
        </w:numPr>
        <w:spacing w:before="0" w:after="0"/>
      </w:pPr>
      <w:r>
        <w:t>Anisotropy and Generalized Hooke's Law</w:t>
      </w:r>
    </w:p>
    <w:p>
      <w:pPr>
        <w:numPr>
          <w:ilvl w:val="1"/>
          <w:numId w:val="900"/>
        </w:numPr>
        <w:spacing w:before="0" w:after="0"/>
      </w:pPr>
      <w:r>
        <w:t>Isotropic Materials</w:t>
      </w:r>
    </w:p>
    <w:p>
      <w:pPr>
        <w:numPr>
          <w:ilvl w:val="1"/>
          <w:numId w:val="900"/>
        </w:numPr>
        <w:spacing w:before="0" w:after="0"/>
      </w:pPr>
      <w:r>
        <w:t>Anisotropic Materials</w:t>
      </w:r>
    </w:p>
    <w:p>
      <w:pPr>
        <w:numPr>
          <w:ilvl w:val="1"/>
          <w:numId w:val="900"/>
        </w:numPr>
        <w:spacing w:before="0" w:after="0"/>
      </w:pPr>
      <w:r>
        <w:t>Orthotropic Materials</w:t>
      </w:r>
    </w:p>
    <w:p>
      <w:pPr>
        <w:numPr>
          <w:ilvl w:val="1"/>
          <w:numId w:val="900"/>
        </w:numPr>
        <w:spacing w:before="0" w:after="0"/>
      </w:pPr>
      <w:r>
        <w:t>Transversely Isotropic Materials</w:t>
      </w:r>
    </w:p>
    <w:p>
      <w:pPr>
        <w:numPr>
          <w:ilvl w:val="1"/>
          <w:numId w:val="900"/>
        </w:numPr>
        <w:spacing w:before="0" w:after="0"/>
      </w:pPr>
      <w:r>
        <w:t>Generalized Hooke's Law for Anisotropic Solids</w:t>
      </w:r>
    </w:p>
    <w:p>
      <w:pPr>
        <w:numPr>
          <w:ilvl w:val="0"/>
          <w:numId w:val="900"/>
        </w:numPr>
        <w:spacing w:before="0" w:after="0"/>
      </w:pPr>
      <w:r>
        <w:t>Thermoelastic Effects</w:t>
      </w:r>
    </w:p>
    <w:p>
      <w:pPr>
        <w:numPr>
          <w:ilvl w:val="1"/>
          <w:numId w:val="900"/>
        </w:numPr>
        <w:spacing w:before="0" w:after="0"/>
      </w:pPr>
      <w:r>
        <w:t>Thermal Expansion</w:t>
      </w:r>
    </w:p>
    <w:p>
      <w:pPr>
        <w:numPr>
          <w:ilvl w:val="1"/>
          <w:numId w:val="900"/>
        </w:numPr>
        <w:spacing w:before="0" w:after="0"/>
      </w:pPr>
      <w:r>
        <w:t>Thermoelastic Stress</w:t>
      </w:r>
    </w:p>
    <w:p>
      <w:pPr>
        <w:numPr>
          <w:ilvl w:val="1"/>
          <w:numId w:val="900"/>
        </w:numPr>
        <w:spacing w:before="0" w:after="0"/>
      </w:pPr>
      <w:r>
        <w:t>Thermoelastic Strain</w:t>
      </w:r>
    </w:p>
    <w:p>
      <w:pPr>
        <w:numPr>
          <w:ilvl w:val="1"/>
          <w:numId w:val="900"/>
        </w:numPr>
        <w:spacing w:before="0" w:after="0"/>
      </w:pPr>
      <w:r>
        <w:t>Temperature Dependence of Elastic Moduli</w:t>
      </w:r>
    </w:p>
    <w:p>
      <w:pPr>
        <w:numPr>
          <w:ilvl w:val="0"/>
          <w:numId w:val="900"/>
        </w:numPr>
        <w:spacing w:before="0" w:after="0"/>
      </w:pPr>
      <w:r>
        <w:t>Atomic Basis of Elasticity</w:t>
      </w:r>
    </w:p>
    <w:p>
      <w:pPr>
        <w:numPr>
          <w:ilvl w:val="1"/>
          <w:numId w:val="900"/>
        </w:numPr>
        <w:spacing w:before="0" w:after="0"/>
      </w:pPr>
      <w:r>
        <w:t>Interatomic Bonding</w:t>
      </w:r>
    </w:p>
    <w:p>
      <w:pPr>
        <w:numPr>
          <w:ilvl w:val="1"/>
          <w:numId w:val="900"/>
        </w:numPr>
        <w:spacing w:before="0" w:after="0"/>
      </w:pPr>
      <w:r>
        <w:t>Force-Displacement Curves</w:t>
      </w:r>
    </w:p>
    <w:p>
      <w:pPr>
        <w:numPr>
          <w:ilvl w:val="1"/>
          <w:numId w:val="900"/>
        </w:numPr>
        <w:spacing w:before="0" w:after="0"/>
      </w:pPr>
      <w:r>
        <w:t>Crystal Structure Effects</w:t>
      </w:r>
    </w:p>
    <w:p>
      <w:pPr>
        <w:numPr>
          <w:ilvl w:val="1"/>
          <w:numId w:val="900"/>
        </w:numPr>
        <w:spacing w:before="0" w:after="0"/>
      </w:pPr>
      <w:r>
        <w:t>Elastic Anisotropy at the Atomic Scale</w:t>
      </w:r>
    </w:p>
    <w:p>
      <w:pPr>
        <w:pStyle w:val="Heading1"/>
      </w:pPr>
      <w:r>
        <w:t>Plastic Deformation</w:t>
      </w:r>
    </w:p>
    <w:p>
      <w:pPr>
        <w:numPr>
          <w:ilvl w:val="0"/>
          <w:numId w:val="900"/>
        </w:numPr>
        <w:spacing w:before="0" w:after="0"/>
      </w:pPr>
      <w:r>
        <w:t>The Tensile Test</w:t>
      </w:r>
    </w:p>
    <w:p>
      <w:pPr>
        <w:numPr>
          <w:ilvl w:val="1"/>
          <w:numId w:val="900"/>
        </w:numPr>
        <w:spacing w:before="0" w:after="0"/>
      </w:pPr>
      <w:r>
        <w:t>Test Procedure and Standards</w:t>
      </w:r>
    </w:p>
    <w:p>
      <w:pPr>
        <w:numPr>
          <w:ilvl w:val="1"/>
          <w:numId w:val="900"/>
        </w:numPr>
        <w:spacing w:before="0" w:after="0"/>
      </w:pPr>
      <w:r>
        <w:t>Stress-Strain Curve</w:t>
      </w:r>
    </w:p>
    <w:p>
      <w:pPr>
        <w:numPr>
          <w:ilvl w:val="2"/>
          <w:numId w:val="900"/>
        </w:numPr>
        <w:spacing w:before="0" w:after="0"/>
      </w:pPr>
      <w:r>
        <w:t>Elastic Region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Plastic Region</w:t>
      </w:r>
    </w:p>
    <w:p>
      <w:pPr>
        <w:numPr>
          <w:ilvl w:val="2"/>
          <w:numId w:val="900"/>
        </w:numPr>
        <w:spacing w:before="0" w:after="0"/>
      </w:pPr>
      <w:r>
        <w:t>Necking</w:t>
      </w:r>
    </w:p>
    <w:p>
      <w:pPr>
        <w:numPr>
          <w:ilvl w:val="2"/>
          <w:numId w:val="900"/>
        </w:numPr>
        <w:spacing w:before="0" w:after="0"/>
      </w:pPr>
      <w:r>
        <w:t>Fracture</w:t>
      </w:r>
    </w:p>
    <w:p>
      <w:pPr>
        <w:numPr>
          <w:ilvl w:val="1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Offset Method</w:t>
      </w:r>
    </w:p>
    <w:p>
      <w:pPr>
        <w:numPr>
          <w:ilvl w:val="2"/>
          <w:numId w:val="900"/>
        </w:numPr>
        <w:spacing w:before="0" w:after="0"/>
      </w:pPr>
      <w:r>
        <w:t>True Yield Strength</w:t>
      </w:r>
    </w:p>
    <w:p>
      <w:pPr>
        <w:numPr>
          <w:ilvl w:val="2"/>
          <w:numId w:val="900"/>
        </w:numPr>
        <w:spacing w:before="0" w:after="0"/>
      </w:pPr>
      <w:r>
        <w:t>Engineering Yield Strength</w:t>
      </w:r>
    </w:p>
    <w:p>
      <w:pPr>
        <w:numPr>
          <w:ilvl w:val="1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Ductility</w:t>
      </w:r>
    </w:p>
    <w:p>
      <w:pPr>
        <w:numPr>
          <w:ilvl w:val="2"/>
          <w:numId w:val="900"/>
        </w:numPr>
        <w:spacing w:before="0" w:after="0"/>
      </w:pPr>
      <w:r>
        <w:t>Percent Elongation</w:t>
      </w:r>
    </w:p>
    <w:p>
      <w:pPr>
        <w:numPr>
          <w:ilvl w:val="2"/>
          <w:numId w:val="900"/>
        </w:numPr>
        <w:spacing w:before="0" w:after="0"/>
      </w:pPr>
      <w:r>
        <w:t>Reduction in Area</w:t>
      </w:r>
    </w:p>
    <w:p>
      <w:pPr>
        <w:numPr>
          <w:ilvl w:val="1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Modulus of Resilience</w:t>
      </w:r>
    </w:p>
    <w:p>
      <w:pPr>
        <w:numPr>
          <w:ilvl w:val="1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Area under Stress-Strain Curve</w:t>
      </w:r>
    </w:p>
    <w:p>
      <w:pPr>
        <w:numPr>
          <w:ilvl w:val="0"/>
          <w:numId w:val="900"/>
        </w:numPr>
        <w:spacing w:before="0" w:after="0"/>
      </w:pPr>
      <w:r>
        <w:t>Yield Criteria for Ductile Materials</w:t>
      </w:r>
    </w:p>
    <w:p>
      <w:pPr>
        <w:numPr>
          <w:ilvl w:val="1"/>
          <w:numId w:val="900"/>
        </w:numPr>
        <w:spacing w:before="0" w:after="0"/>
      </w:pPr>
      <w:r>
        <w:t>Tresca Criterion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Application to Stress States</w:t>
      </w:r>
    </w:p>
    <w:p>
      <w:pPr>
        <w:numPr>
          <w:ilvl w:val="1"/>
          <w:numId w:val="900"/>
        </w:numPr>
        <w:spacing w:before="0" w:after="0"/>
      </w:pPr>
      <w:r>
        <w:t>Von Mises Criterion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Application to Stress States</w:t>
      </w:r>
    </w:p>
    <w:p>
      <w:pPr>
        <w:numPr>
          <w:ilvl w:val="1"/>
          <w:numId w:val="900"/>
        </w:numPr>
        <w:spacing w:before="0" w:after="0"/>
      </w:pPr>
      <w:r>
        <w:t>Yield Surface</w:t>
      </w:r>
    </w:p>
    <w:p>
      <w:pPr>
        <w:numPr>
          <w:ilvl w:val="2"/>
          <w:numId w:val="900"/>
        </w:numPr>
        <w:spacing w:before="0" w:after="0"/>
      </w:pPr>
      <w:r>
        <w:t>Representation in Principal Stress Space</w:t>
      </w:r>
    </w:p>
    <w:p>
      <w:pPr>
        <w:numPr>
          <w:ilvl w:val="2"/>
          <w:numId w:val="900"/>
        </w:numPr>
        <w:spacing w:before="0" w:after="0"/>
      </w:pPr>
      <w:r>
        <w:t>Comparison of Criteria</w:t>
      </w:r>
    </w:p>
    <w:p>
      <w:pPr>
        <w:numPr>
          <w:ilvl w:val="0"/>
          <w:numId w:val="900"/>
        </w:numPr>
        <w:spacing w:before="0" w:after="0"/>
      </w:pPr>
      <w:r>
        <w:t>Strain Hardening</w:t>
      </w:r>
    </w:p>
    <w:p>
      <w:pPr>
        <w:numPr>
          <w:ilvl w:val="1"/>
          <w:numId w:val="900"/>
        </w:numPr>
        <w:spacing w:before="0" w:after="0"/>
      </w:pPr>
      <w:r>
        <w:t>Mechanisms of Strain Hardening</w:t>
      </w:r>
    </w:p>
    <w:p>
      <w:pPr>
        <w:numPr>
          <w:ilvl w:val="1"/>
          <w:numId w:val="900"/>
        </w:numPr>
        <w:spacing w:before="0" w:after="0"/>
      </w:pPr>
      <w:r>
        <w:t>Strain Hardening Exponent</w:t>
      </w:r>
    </w:p>
    <w:p>
      <w:pPr>
        <w:numPr>
          <w:ilvl w:val="1"/>
          <w:numId w:val="900"/>
        </w:numPr>
        <w:spacing w:before="0" w:after="0"/>
      </w:pPr>
      <w:r>
        <w:t>Effects on Mechanical Properties</w:t>
      </w:r>
    </w:p>
    <w:p>
      <w:pPr>
        <w:numPr>
          <w:ilvl w:val="0"/>
          <w:numId w:val="900"/>
        </w:numPr>
        <w:spacing w:before="0" w:after="0"/>
      </w:pPr>
      <w:r>
        <w:t>Plastic Instability in Tension</w:t>
      </w:r>
    </w:p>
    <w:p>
      <w:pPr>
        <w:numPr>
          <w:ilvl w:val="1"/>
          <w:numId w:val="900"/>
        </w:numPr>
        <w:spacing w:before="0" w:after="0"/>
      </w:pPr>
      <w:r>
        <w:t>Considère Criterion</w:t>
      </w:r>
    </w:p>
    <w:p>
      <w:pPr>
        <w:numPr>
          <w:ilvl w:val="1"/>
          <w:numId w:val="900"/>
        </w:numPr>
        <w:spacing w:before="0" w:after="0"/>
      </w:pPr>
      <w:r>
        <w:t>Onset of Necking</w:t>
      </w:r>
    </w:p>
    <w:p>
      <w:pPr>
        <w:numPr>
          <w:ilvl w:val="1"/>
          <w:numId w:val="900"/>
        </w:numPr>
        <w:spacing w:before="0" w:after="0"/>
      </w:pPr>
      <w:r>
        <w:t>Post-Necking Behavior</w:t>
      </w:r>
    </w:p>
    <w:p>
      <w:pPr>
        <w:numPr>
          <w:ilvl w:val="0"/>
          <w:numId w:val="900"/>
        </w:numPr>
        <w:spacing w:before="0" w:after="0"/>
      </w:pPr>
      <w:r>
        <w:t>Hardness and its Relation to Strength</w:t>
      </w:r>
    </w:p>
    <w:p>
      <w:pPr>
        <w:numPr>
          <w:ilvl w:val="1"/>
          <w:numId w:val="900"/>
        </w:numPr>
        <w:spacing w:before="0" w:after="0"/>
      </w:pPr>
      <w:r>
        <w:t>Hardness Testing Methods</w:t>
      </w:r>
    </w:p>
    <w:p>
      <w:pPr>
        <w:numPr>
          <w:ilvl w:val="1"/>
          <w:numId w:val="900"/>
        </w:numPr>
        <w:spacing w:before="0" w:after="0"/>
      </w:pPr>
      <w:r>
        <w:t>Correlation with Yield Strength</w:t>
      </w:r>
    </w:p>
    <w:p>
      <w:pPr>
        <w:numPr>
          <w:ilvl w:val="1"/>
          <w:numId w:val="900"/>
        </w:numPr>
        <w:spacing w:before="0" w:after="0"/>
      </w:pPr>
      <w:r>
        <w:t>Correlation with Tensile Strength</w:t>
      </w:r>
    </w:p>
    <w:p>
      <w:pPr>
        <w:numPr>
          <w:ilvl w:val="1"/>
          <w:numId w:val="900"/>
        </w:numPr>
        <w:spacing w:before="0" w:after="0"/>
      </w:pPr>
      <w:r>
        <w:t>Limitations of Hardness as a Strength Indicator</w:t>
      </w:r>
    </w:p>
    <w:p>
      <w:pPr>
        <w:pStyle w:val="Heading1"/>
      </w:pPr>
      <w:r>
        <w:t>Dislocation Theory and Strengthening Mechanisms</w:t>
      </w:r>
    </w:p>
    <w:p>
      <w:pPr>
        <w:numPr>
          <w:ilvl w:val="0"/>
          <w:numId w:val="900"/>
        </w:numPr>
        <w:spacing w:before="0" w:after="0"/>
      </w:pPr>
      <w:r>
        <w:t>Crystalline Materials and Defects</w:t>
      </w:r>
    </w:p>
    <w:p>
      <w:pPr>
        <w:numPr>
          <w:ilvl w:val="1"/>
          <w:numId w:val="900"/>
        </w:numPr>
        <w:spacing w:before="0" w:after="0"/>
      </w:pPr>
      <w:r>
        <w:t>Crystal Structures</w:t>
      </w:r>
    </w:p>
    <w:p>
      <w:pPr>
        <w:numPr>
          <w:ilvl w:val="2"/>
          <w:numId w:val="900"/>
        </w:numPr>
        <w:spacing w:before="0" w:after="0"/>
      </w:pPr>
      <w:r>
        <w:t>Face-Centered Cubic</w:t>
      </w:r>
    </w:p>
    <w:p>
      <w:pPr>
        <w:numPr>
          <w:ilvl w:val="2"/>
          <w:numId w:val="900"/>
        </w:numPr>
        <w:spacing w:before="0" w:after="0"/>
      </w:pPr>
      <w:r>
        <w:t>Body-Centered Cubic</w:t>
      </w:r>
    </w:p>
    <w:p>
      <w:pPr>
        <w:numPr>
          <w:ilvl w:val="2"/>
          <w:numId w:val="900"/>
        </w:numPr>
        <w:spacing w:before="0" w:after="0"/>
      </w:pPr>
      <w:r>
        <w:t>Hexagonal Close-Packed</w:t>
      </w:r>
    </w:p>
    <w:p>
      <w:pPr>
        <w:numPr>
          <w:ilvl w:val="1"/>
          <w:numId w:val="900"/>
        </w:numPr>
        <w:spacing w:before="0" w:after="0"/>
      </w:pPr>
      <w:r>
        <w:t>Point Defects</w:t>
      </w:r>
    </w:p>
    <w:p>
      <w:pPr>
        <w:numPr>
          <w:ilvl w:val="2"/>
          <w:numId w:val="900"/>
        </w:numPr>
        <w:spacing w:before="0" w:after="0"/>
      </w:pPr>
      <w:r>
        <w:t>Vacancies</w:t>
      </w:r>
    </w:p>
    <w:p>
      <w:pPr>
        <w:numPr>
          <w:ilvl w:val="2"/>
          <w:numId w:val="900"/>
        </w:numPr>
        <w:spacing w:before="0" w:after="0"/>
      </w:pPr>
      <w:r>
        <w:t>Interstitials</w:t>
      </w:r>
    </w:p>
    <w:p>
      <w:pPr>
        <w:numPr>
          <w:ilvl w:val="2"/>
          <w:numId w:val="900"/>
        </w:numPr>
        <w:spacing w:before="0" w:after="0"/>
      </w:pPr>
      <w:r>
        <w:t>Substitutional Atoms</w:t>
      </w:r>
    </w:p>
    <w:p>
      <w:pPr>
        <w:numPr>
          <w:ilvl w:val="1"/>
          <w:numId w:val="900"/>
        </w:numPr>
        <w:spacing w:before="0" w:after="0"/>
      </w:pPr>
      <w:r>
        <w:t>Line Defects</w:t>
      </w:r>
    </w:p>
    <w:p>
      <w:pPr>
        <w:numPr>
          <w:ilvl w:val="2"/>
          <w:numId w:val="900"/>
        </w:numPr>
        <w:spacing w:before="0" w:after="0"/>
      </w:pPr>
      <w:r>
        <w:t>Edge Dislocations</w:t>
      </w:r>
    </w:p>
    <w:p>
      <w:pPr>
        <w:numPr>
          <w:ilvl w:val="2"/>
          <w:numId w:val="900"/>
        </w:numPr>
        <w:spacing w:before="0" w:after="0"/>
      </w:pPr>
      <w:r>
        <w:t>Screw Dislocations</w:t>
      </w:r>
    </w:p>
    <w:p>
      <w:pPr>
        <w:numPr>
          <w:ilvl w:val="2"/>
          <w:numId w:val="900"/>
        </w:numPr>
        <w:spacing w:before="0" w:after="0"/>
      </w:pPr>
      <w:r>
        <w:t>Mixed Dislocations</w:t>
      </w:r>
    </w:p>
    <w:p>
      <w:pPr>
        <w:numPr>
          <w:ilvl w:val="1"/>
          <w:numId w:val="900"/>
        </w:numPr>
        <w:spacing w:before="0" w:after="0"/>
      </w:pPr>
      <w:r>
        <w:t>Planar Defects</w:t>
      </w:r>
    </w:p>
    <w:p>
      <w:pPr>
        <w:numPr>
          <w:ilvl w:val="2"/>
          <w:numId w:val="900"/>
        </w:numPr>
        <w:spacing w:before="0" w:after="0"/>
      </w:pPr>
      <w:r>
        <w:t>Grain Boundaries</w:t>
      </w:r>
    </w:p>
    <w:p>
      <w:pPr>
        <w:numPr>
          <w:ilvl w:val="2"/>
          <w:numId w:val="900"/>
        </w:numPr>
        <w:spacing w:before="0" w:after="0"/>
      </w:pPr>
      <w:r>
        <w:t>Twin Boundaries</w:t>
      </w:r>
    </w:p>
    <w:p>
      <w:pPr>
        <w:numPr>
          <w:ilvl w:val="2"/>
          <w:numId w:val="900"/>
        </w:numPr>
        <w:spacing w:before="0" w:after="0"/>
      </w:pPr>
      <w:r>
        <w:t>Stacking Faults</w:t>
      </w:r>
    </w:p>
    <w:p>
      <w:pPr>
        <w:numPr>
          <w:ilvl w:val="0"/>
          <w:numId w:val="900"/>
        </w:numPr>
        <w:spacing w:before="0" w:after="0"/>
      </w:pPr>
      <w:r>
        <w:t>Dislocations and Plastic Deformation</w:t>
      </w:r>
    </w:p>
    <w:p>
      <w:pPr>
        <w:numPr>
          <w:ilvl w:val="1"/>
          <w:numId w:val="900"/>
        </w:numPr>
        <w:spacing w:before="0" w:after="0"/>
      </w:pPr>
      <w:r>
        <w:t>Slip Systems</w:t>
      </w:r>
    </w:p>
    <w:p>
      <w:pPr>
        <w:numPr>
          <w:ilvl w:val="2"/>
          <w:numId w:val="900"/>
        </w:numPr>
        <w:spacing w:before="0" w:after="0"/>
      </w:pPr>
      <w:r>
        <w:t>Slip Planes</w:t>
      </w:r>
    </w:p>
    <w:p>
      <w:pPr>
        <w:numPr>
          <w:ilvl w:val="2"/>
          <w:numId w:val="900"/>
        </w:numPr>
        <w:spacing w:before="0" w:after="0"/>
      </w:pPr>
      <w:r>
        <w:t>Slip Directions</w:t>
      </w:r>
    </w:p>
    <w:p>
      <w:pPr>
        <w:numPr>
          <w:ilvl w:val="2"/>
          <w:numId w:val="900"/>
        </w:numPr>
        <w:spacing w:before="0" w:after="0"/>
      </w:pPr>
      <w:r>
        <w:t>Critical Resolved Shear Stress</w:t>
      </w:r>
    </w:p>
    <w:p>
      <w:pPr>
        <w:numPr>
          <w:ilvl w:val="1"/>
          <w:numId w:val="900"/>
        </w:numPr>
        <w:spacing w:before="0" w:after="0"/>
      </w:pPr>
      <w:r>
        <w:t>Dislocation Characteristics</w:t>
      </w:r>
    </w:p>
    <w:p>
      <w:pPr>
        <w:numPr>
          <w:ilvl w:val="2"/>
          <w:numId w:val="900"/>
        </w:numPr>
        <w:spacing w:before="0" w:after="0"/>
      </w:pPr>
      <w:r>
        <w:t>Burgers Vector</w:t>
      </w:r>
    </w:p>
    <w:p>
      <w:pPr>
        <w:numPr>
          <w:ilvl w:val="2"/>
          <w:numId w:val="900"/>
        </w:numPr>
        <w:spacing w:before="0" w:after="0"/>
      </w:pPr>
      <w:r>
        <w:t>Dislocation Line Direction</w:t>
      </w:r>
    </w:p>
    <w:p>
      <w:pPr>
        <w:numPr>
          <w:ilvl w:val="1"/>
          <w:numId w:val="900"/>
        </w:numPr>
        <w:spacing w:before="0" w:after="0"/>
      </w:pPr>
      <w:r>
        <w:t>Dislocation Motion</w:t>
      </w:r>
    </w:p>
    <w:p>
      <w:pPr>
        <w:numPr>
          <w:ilvl w:val="2"/>
          <w:numId w:val="900"/>
        </w:numPr>
        <w:spacing w:before="0" w:after="0"/>
      </w:pPr>
      <w:r>
        <w:t>Glide Mechanisms</w:t>
      </w:r>
    </w:p>
    <w:p>
      <w:pPr>
        <w:numPr>
          <w:ilvl w:val="2"/>
          <w:numId w:val="900"/>
        </w:numPr>
        <w:spacing w:before="0" w:after="0"/>
      </w:pPr>
      <w:r>
        <w:t>Climb Mechanisms</w:t>
      </w:r>
    </w:p>
    <w:p>
      <w:pPr>
        <w:numPr>
          <w:ilvl w:val="1"/>
          <w:numId w:val="900"/>
        </w:numPr>
        <w:spacing w:before="0" w:after="0"/>
      </w:pPr>
      <w:r>
        <w:t>Stress Fields around Dislocations</w:t>
      </w:r>
    </w:p>
    <w:p>
      <w:pPr>
        <w:numPr>
          <w:ilvl w:val="2"/>
          <w:numId w:val="900"/>
        </w:numPr>
        <w:spacing w:before="0" w:after="0"/>
      </w:pPr>
      <w:r>
        <w:t>Elastic Distortion</w:t>
      </w:r>
    </w:p>
    <w:p>
      <w:pPr>
        <w:numPr>
          <w:ilvl w:val="2"/>
          <w:numId w:val="900"/>
        </w:numPr>
        <w:spacing w:before="0" w:after="0"/>
      </w:pPr>
      <w:r>
        <w:t>Interaction with Other Defects</w:t>
      </w:r>
    </w:p>
    <w:p>
      <w:pPr>
        <w:numPr>
          <w:ilvl w:val="1"/>
          <w:numId w:val="900"/>
        </w:numPr>
        <w:spacing w:before="0" w:after="0"/>
      </w:pPr>
      <w:r>
        <w:t>Dislocation Interactions</w:t>
      </w:r>
    </w:p>
    <w:p>
      <w:pPr>
        <w:numPr>
          <w:ilvl w:val="2"/>
          <w:numId w:val="900"/>
        </w:numPr>
        <w:spacing w:before="0" w:after="0"/>
      </w:pPr>
      <w:r>
        <w:t>Dislocation Multiplication</w:t>
      </w:r>
    </w:p>
    <w:p>
      <w:pPr>
        <w:numPr>
          <w:ilvl w:val="2"/>
          <w:numId w:val="900"/>
        </w:numPr>
        <w:spacing w:before="0" w:after="0"/>
      </w:pPr>
      <w:r>
        <w:t>Frank-Read Source</w:t>
      </w:r>
    </w:p>
    <w:p>
      <w:pPr>
        <w:numPr>
          <w:ilvl w:val="2"/>
          <w:numId w:val="900"/>
        </w:numPr>
        <w:spacing w:before="0" w:after="0"/>
      </w:pPr>
      <w:r>
        <w:t>Dislocation Pile-Ups</w:t>
      </w:r>
    </w:p>
    <w:p>
      <w:pPr>
        <w:numPr>
          <w:ilvl w:val="0"/>
          <w:numId w:val="900"/>
        </w:numPr>
        <w:spacing w:before="0" w:after="0"/>
      </w:pPr>
      <w:r>
        <w:t>Strengthening Mechanisms in Metals</w:t>
      </w:r>
    </w:p>
    <w:p>
      <w:pPr>
        <w:numPr>
          <w:ilvl w:val="1"/>
          <w:numId w:val="900"/>
        </w:numPr>
        <w:spacing w:before="0" w:after="0"/>
      </w:pPr>
      <w:r>
        <w:t>Strain Hardening</w:t>
      </w:r>
    </w:p>
    <w:p>
      <w:pPr>
        <w:numPr>
          <w:ilvl w:val="2"/>
          <w:numId w:val="900"/>
        </w:numPr>
        <w:spacing w:before="0" w:after="0"/>
      </w:pPr>
      <w:r>
        <w:t>Dislocation Density Increase</w:t>
      </w:r>
    </w:p>
    <w:p>
      <w:pPr>
        <w:numPr>
          <w:ilvl w:val="2"/>
          <w:numId w:val="900"/>
        </w:numPr>
        <w:spacing w:before="0" w:after="0"/>
      </w:pPr>
      <w:r>
        <w:t>Work Hardening Mechanisms</w:t>
      </w:r>
    </w:p>
    <w:p>
      <w:pPr>
        <w:numPr>
          <w:ilvl w:val="1"/>
          <w:numId w:val="900"/>
        </w:numPr>
        <w:spacing w:before="0" w:after="0"/>
      </w:pPr>
      <w:r>
        <w:t>Grain Size Reduction</w:t>
      </w:r>
    </w:p>
    <w:p>
      <w:pPr>
        <w:numPr>
          <w:ilvl w:val="2"/>
          <w:numId w:val="900"/>
        </w:numPr>
        <w:spacing w:before="0" w:after="0"/>
      </w:pPr>
      <w:r>
        <w:t>Grain Boundary Strengthening</w:t>
      </w:r>
    </w:p>
    <w:p>
      <w:pPr>
        <w:numPr>
          <w:ilvl w:val="2"/>
          <w:numId w:val="900"/>
        </w:numPr>
        <w:spacing w:before="0" w:after="0"/>
      </w:pPr>
      <w:r>
        <w:t>Hall-Petch Relationship</w:t>
      </w:r>
    </w:p>
    <w:p>
      <w:pPr>
        <w:numPr>
          <w:ilvl w:val="2"/>
          <w:numId w:val="900"/>
        </w:numPr>
        <w:spacing w:before="0" w:after="0"/>
      </w:pPr>
      <w:r>
        <w:t>Hall-Petch Equation</w:t>
      </w:r>
    </w:p>
    <w:p>
      <w:pPr>
        <w:numPr>
          <w:ilvl w:val="1"/>
          <w:numId w:val="900"/>
        </w:numPr>
        <w:spacing w:before="0" w:after="0"/>
      </w:pPr>
      <w:r>
        <w:t>Solid Solution Strengthening</w:t>
      </w:r>
    </w:p>
    <w:p>
      <w:pPr>
        <w:numPr>
          <w:ilvl w:val="2"/>
          <w:numId w:val="900"/>
        </w:numPr>
        <w:spacing w:before="0" w:after="0"/>
      </w:pPr>
      <w:r>
        <w:t>Substitutional Solutes</w:t>
      </w:r>
    </w:p>
    <w:p>
      <w:pPr>
        <w:numPr>
          <w:ilvl w:val="2"/>
          <w:numId w:val="900"/>
        </w:numPr>
        <w:spacing w:before="0" w:after="0"/>
      </w:pPr>
      <w:r>
        <w:t>Interstitial Solutes</w:t>
      </w:r>
    </w:p>
    <w:p>
      <w:pPr>
        <w:numPr>
          <w:ilvl w:val="2"/>
          <w:numId w:val="900"/>
        </w:numPr>
        <w:spacing w:before="0" w:after="0"/>
      </w:pPr>
      <w:r>
        <w:t>Lattice Distortion Effects</w:t>
      </w:r>
    </w:p>
    <w:p>
      <w:pPr>
        <w:numPr>
          <w:ilvl w:val="1"/>
          <w:numId w:val="900"/>
        </w:numPr>
        <w:spacing w:before="0" w:after="0"/>
      </w:pPr>
      <w:r>
        <w:t>Precipitation Hardening</w:t>
      </w:r>
    </w:p>
    <w:p>
      <w:pPr>
        <w:numPr>
          <w:ilvl w:val="2"/>
          <w:numId w:val="900"/>
        </w:numPr>
        <w:spacing w:before="0" w:after="0"/>
      </w:pPr>
      <w:r>
        <w:t>Precipitate Formation</w:t>
      </w:r>
    </w:p>
    <w:p>
      <w:pPr>
        <w:numPr>
          <w:ilvl w:val="2"/>
          <w:numId w:val="900"/>
        </w:numPr>
        <w:spacing w:before="0" w:after="0"/>
      </w:pPr>
      <w:r>
        <w:t>Coherency Effects</w:t>
      </w:r>
    </w:p>
    <w:p>
      <w:pPr>
        <w:numPr>
          <w:ilvl w:val="2"/>
          <w:numId w:val="900"/>
        </w:numPr>
        <w:spacing w:before="0" w:after="0"/>
      </w:pPr>
      <w:r>
        <w:t>Overaging</w:t>
      </w:r>
    </w:p>
    <w:p>
      <w:pPr>
        <w:numPr>
          <w:ilvl w:val="1"/>
          <w:numId w:val="900"/>
        </w:numPr>
        <w:spacing w:before="0" w:after="0"/>
      </w:pPr>
      <w:r>
        <w:t>Dispersion Strengthening</w:t>
      </w:r>
    </w:p>
    <w:p>
      <w:pPr>
        <w:numPr>
          <w:ilvl w:val="2"/>
          <w:numId w:val="900"/>
        </w:numPr>
        <w:spacing w:before="0" w:after="0"/>
      </w:pPr>
      <w:r>
        <w:t>Non-coherent Particle Strengthening</w:t>
      </w:r>
    </w:p>
    <w:p>
      <w:pPr>
        <w:numPr>
          <w:ilvl w:val="2"/>
          <w:numId w:val="900"/>
        </w:numPr>
        <w:spacing w:before="0" w:after="0"/>
      </w:pPr>
      <w:r>
        <w:t>Orowan Mechanism</w:t>
      </w:r>
    </w:p>
    <w:p>
      <w:pPr>
        <w:pStyle w:val="Heading1"/>
      </w:pPr>
      <w:r>
        <w:t>Fracture Mechanics</w:t>
      </w:r>
    </w:p>
    <w:p>
      <w:pPr>
        <w:numPr>
          <w:ilvl w:val="0"/>
          <w:numId w:val="900"/>
        </w:numPr>
        <w:spacing w:before="0" w:after="0"/>
      </w:pPr>
      <w:r>
        <w:t>Fundamentals of Fracture</w:t>
      </w:r>
    </w:p>
    <w:p>
      <w:pPr>
        <w:numPr>
          <w:ilvl w:val="1"/>
          <w:numId w:val="900"/>
        </w:numPr>
        <w:spacing w:before="0" w:after="0"/>
      </w:pPr>
      <w:r>
        <w:t>Ductile Fracture</w:t>
      </w:r>
    </w:p>
    <w:p>
      <w:pPr>
        <w:numPr>
          <w:ilvl w:val="2"/>
          <w:numId w:val="900"/>
        </w:numPr>
        <w:spacing w:before="0" w:after="0"/>
      </w:pPr>
      <w:r>
        <w:t>Microvoid Nucleation</w:t>
      </w:r>
    </w:p>
    <w:p>
      <w:pPr>
        <w:numPr>
          <w:ilvl w:val="2"/>
          <w:numId w:val="900"/>
        </w:numPr>
        <w:spacing w:before="0" w:after="0"/>
      </w:pPr>
      <w:r>
        <w:t>Microvoid Growth</w:t>
      </w:r>
    </w:p>
    <w:p>
      <w:pPr>
        <w:numPr>
          <w:ilvl w:val="2"/>
          <w:numId w:val="900"/>
        </w:numPr>
        <w:spacing w:before="0" w:after="0"/>
      </w:pPr>
      <w:r>
        <w:t>Fracture Surface Features</w:t>
      </w:r>
    </w:p>
    <w:p>
      <w:pPr>
        <w:numPr>
          <w:ilvl w:val="1"/>
          <w:numId w:val="900"/>
        </w:numPr>
        <w:spacing w:before="0" w:after="0"/>
      </w:pPr>
      <w:r>
        <w:t>Brittle Fracture</w:t>
      </w:r>
    </w:p>
    <w:p>
      <w:pPr>
        <w:numPr>
          <w:ilvl w:val="2"/>
          <w:numId w:val="900"/>
        </w:numPr>
        <w:spacing w:before="0" w:after="0"/>
      </w:pPr>
      <w:r>
        <w:t>Cleavage Planes</w:t>
      </w:r>
    </w:p>
    <w:p>
      <w:pPr>
        <w:numPr>
          <w:ilvl w:val="2"/>
          <w:numId w:val="900"/>
        </w:numPr>
        <w:spacing w:before="0" w:after="0"/>
      </w:pPr>
      <w:r>
        <w:t>Fracture Surface Features</w:t>
      </w:r>
    </w:p>
    <w:p>
      <w:pPr>
        <w:numPr>
          <w:ilvl w:val="1"/>
          <w:numId w:val="900"/>
        </w:numPr>
        <w:spacing w:before="0" w:after="0"/>
      </w:pPr>
      <w:r>
        <w:t>Theoretical Cohesive Strength</w:t>
      </w:r>
    </w:p>
    <w:p>
      <w:pPr>
        <w:numPr>
          <w:ilvl w:val="2"/>
          <w:numId w:val="900"/>
        </w:numPr>
        <w:spacing w:before="0" w:after="0"/>
      </w:pPr>
      <w:r>
        <w:t>Ideal Strength Calculations</w:t>
      </w:r>
    </w:p>
    <w:p>
      <w:pPr>
        <w:numPr>
          <w:ilvl w:val="0"/>
          <w:numId w:val="900"/>
        </w:numPr>
        <w:spacing w:before="0" w:after="0"/>
      </w:pPr>
      <w:r>
        <w:t>Griffith Theory of Brittle Fracture</w:t>
      </w:r>
    </w:p>
    <w:p>
      <w:pPr>
        <w:numPr>
          <w:ilvl w:val="1"/>
          <w:numId w:val="900"/>
        </w:numPr>
        <w:spacing w:before="0" w:after="0"/>
      </w:pPr>
      <w:r>
        <w:t>Energy Balance Approach</w:t>
      </w:r>
    </w:p>
    <w:p>
      <w:pPr>
        <w:numPr>
          <w:ilvl w:val="1"/>
          <w:numId w:val="900"/>
        </w:numPr>
        <w:spacing w:before="0" w:after="0"/>
      </w:pPr>
      <w:r>
        <w:t>Critical Crack Length</w:t>
      </w:r>
    </w:p>
    <w:p>
      <w:pPr>
        <w:numPr>
          <w:ilvl w:val="1"/>
          <w:numId w:val="900"/>
        </w:numPr>
        <w:spacing w:before="0" w:after="0"/>
      </w:pPr>
      <w:r>
        <w:t>Energy Release Rate</w:t>
      </w:r>
    </w:p>
    <w:p>
      <w:pPr>
        <w:numPr>
          <w:ilvl w:val="0"/>
          <w:numId w:val="900"/>
        </w:numPr>
        <w:spacing w:before="0" w:after="0"/>
      </w:pPr>
      <w:r>
        <w:t>Linear Elastic Fracture Mechanics</w:t>
      </w:r>
    </w:p>
    <w:p>
      <w:pPr>
        <w:numPr>
          <w:ilvl w:val="1"/>
          <w:numId w:val="900"/>
        </w:numPr>
        <w:spacing w:before="0" w:after="0"/>
      </w:pPr>
      <w:r>
        <w:t>Stress Concentration at Notches</w:t>
      </w:r>
    </w:p>
    <w:p>
      <w:pPr>
        <w:numPr>
          <w:ilvl w:val="2"/>
          <w:numId w:val="900"/>
        </w:numPr>
        <w:spacing w:before="0" w:after="0"/>
      </w:pPr>
      <w:r>
        <w:t>Stress Concentration Factor</w:t>
      </w:r>
    </w:p>
    <w:p>
      <w:pPr>
        <w:numPr>
          <w:ilvl w:val="1"/>
          <w:numId w:val="900"/>
        </w:numPr>
        <w:spacing w:before="0" w:after="0"/>
      </w:pPr>
      <w:r>
        <w:t>Stress Intensity Factor</w:t>
      </w:r>
    </w:p>
    <w:p>
      <w:pPr>
        <w:numPr>
          <w:ilvl w:val="2"/>
          <w:numId w:val="900"/>
        </w:numPr>
        <w:spacing w:before="0" w:after="0"/>
      </w:pPr>
      <w:r>
        <w:t>Mode I Loading</w:t>
      </w:r>
    </w:p>
    <w:p>
      <w:pPr>
        <w:numPr>
          <w:ilvl w:val="2"/>
          <w:numId w:val="900"/>
        </w:numPr>
        <w:spacing w:before="0" w:after="0"/>
      </w:pPr>
      <w:r>
        <w:t>Mode II Loading</w:t>
      </w:r>
    </w:p>
    <w:p>
      <w:pPr>
        <w:numPr>
          <w:ilvl w:val="2"/>
          <w:numId w:val="900"/>
        </w:numPr>
        <w:spacing w:before="0" w:after="0"/>
      </w:pPr>
      <w:r>
        <w:t>Mode III Loading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Fracture Toughness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Material Dependence</w:t>
      </w:r>
    </w:p>
    <w:p>
      <w:pPr>
        <w:numPr>
          <w:ilvl w:val="1"/>
          <w:numId w:val="900"/>
        </w:numPr>
        <w:spacing w:before="0" w:after="0"/>
      </w:pPr>
      <w:r>
        <w:t>Crack Tip Plasticity</w:t>
      </w:r>
    </w:p>
    <w:p>
      <w:pPr>
        <w:numPr>
          <w:ilvl w:val="2"/>
          <w:numId w:val="900"/>
        </w:numPr>
        <w:spacing w:before="0" w:after="0"/>
      </w:pPr>
      <w:r>
        <w:t>Plastic Zone Size</w:t>
      </w:r>
    </w:p>
    <w:p>
      <w:pPr>
        <w:numPr>
          <w:ilvl w:val="2"/>
          <w:numId w:val="900"/>
        </w:numPr>
        <w:spacing w:before="0" w:after="0"/>
      </w:pPr>
      <w:r>
        <w:t>Small-Scale Yielding</w:t>
      </w:r>
    </w:p>
    <w:p>
      <w:pPr>
        <w:numPr>
          <w:ilvl w:val="0"/>
          <w:numId w:val="900"/>
        </w:numPr>
        <w:spacing w:before="0" w:after="0"/>
      </w:pPr>
      <w:r>
        <w:t>Elastic-Plastic Fracture Mechanics</w:t>
      </w:r>
    </w:p>
    <w:p>
      <w:pPr>
        <w:numPr>
          <w:ilvl w:val="1"/>
          <w:numId w:val="900"/>
        </w:numPr>
        <w:spacing w:before="0" w:after="0"/>
      </w:pPr>
      <w:r>
        <w:t>Limitations of LEFM</w:t>
      </w:r>
    </w:p>
    <w:p>
      <w:pPr>
        <w:numPr>
          <w:ilvl w:val="1"/>
          <w:numId w:val="900"/>
        </w:numPr>
        <w:spacing w:before="0" w:after="0"/>
      </w:pPr>
      <w:r>
        <w:t>Crack Tip Opening Displacement</w:t>
      </w:r>
    </w:p>
    <w:p>
      <w:pPr>
        <w:numPr>
          <w:ilvl w:val="2"/>
          <w:numId w:val="900"/>
        </w:numPr>
        <w:spacing w:before="0" w:after="0"/>
      </w:pPr>
      <w:r>
        <w:t>Measurement</w:t>
      </w:r>
    </w:p>
    <w:p>
      <w:pPr>
        <w:numPr>
          <w:ilvl w:val="2"/>
          <w:numId w:val="900"/>
        </w:numPr>
        <w:spacing w:before="0" w:after="0"/>
      </w:pPr>
      <w:r>
        <w:t>Significance</w:t>
      </w:r>
    </w:p>
    <w:p>
      <w:pPr>
        <w:numPr>
          <w:ilvl w:val="1"/>
          <w:numId w:val="900"/>
        </w:numPr>
        <w:spacing w:before="0" w:after="0"/>
      </w:pPr>
      <w:r>
        <w:t>J-Integral</w:t>
      </w:r>
    </w:p>
    <w:p>
      <w:pPr>
        <w:numPr>
          <w:ilvl w:val="2"/>
          <w:numId w:val="900"/>
        </w:numPr>
        <w:spacing w:before="0" w:after="0"/>
      </w:pPr>
      <w:r>
        <w:t>Path Independence</w:t>
      </w:r>
    </w:p>
    <w:p>
      <w:pPr>
        <w:numPr>
          <w:ilvl w:val="2"/>
          <w:numId w:val="900"/>
        </w:numPr>
        <w:spacing w:before="0" w:after="0"/>
      </w:pPr>
      <w:r>
        <w:t>Application to Nonlinear Materials</w:t>
      </w:r>
    </w:p>
    <w:p>
      <w:pPr>
        <w:numPr>
          <w:ilvl w:val="0"/>
          <w:numId w:val="900"/>
        </w:numPr>
        <w:spacing w:before="0" w:after="0"/>
      </w:pPr>
      <w:r>
        <w:t>Micro-mechanisms of Fracture</w:t>
      </w:r>
    </w:p>
    <w:p>
      <w:pPr>
        <w:numPr>
          <w:ilvl w:val="1"/>
          <w:numId w:val="900"/>
        </w:numPr>
        <w:spacing w:before="0" w:after="0"/>
      </w:pPr>
      <w:r>
        <w:t>Cleavage</w:t>
      </w:r>
    </w:p>
    <w:p>
      <w:pPr>
        <w:numPr>
          <w:ilvl w:val="2"/>
          <w:numId w:val="900"/>
        </w:numPr>
        <w:spacing w:before="0" w:after="0"/>
      </w:pPr>
      <w:r>
        <w:t>Atomic Separation</w:t>
      </w:r>
    </w:p>
    <w:p>
      <w:pPr>
        <w:numPr>
          <w:ilvl w:val="1"/>
          <w:numId w:val="900"/>
        </w:numPr>
        <w:spacing w:before="0" w:after="0"/>
      </w:pPr>
      <w:r>
        <w:t>Microvoid Coalescence</w:t>
      </w:r>
    </w:p>
    <w:p>
      <w:pPr>
        <w:numPr>
          <w:ilvl w:val="2"/>
          <w:numId w:val="900"/>
        </w:numPr>
        <w:spacing w:before="0" w:after="0"/>
      </w:pPr>
      <w:r>
        <w:t>Ductile Fracture Process</w:t>
      </w:r>
    </w:p>
    <w:p>
      <w:pPr>
        <w:pStyle w:val="Heading1"/>
      </w:pPr>
      <w:r>
        <w:t>Fatigue of Materials</w:t>
      </w:r>
    </w:p>
    <w:p>
      <w:pPr>
        <w:numPr>
          <w:ilvl w:val="0"/>
          <w:numId w:val="900"/>
        </w:numPr>
        <w:spacing w:before="0" w:after="0"/>
      </w:pPr>
      <w:r>
        <w:t>Cyclic Loading and Fatigue Failure</w:t>
      </w:r>
    </w:p>
    <w:p>
      <w:pPr>
        <w:numPr>
          <w:ilvl w:val="1"/>
          <w:numId w:val="900"/>
        </w:numPr>
        <w:spacing w:before="0" w:after="0"/>
      </w:pPr>
      <w:r>
        <w:t>Nature of Cyclic Stresses</w:t>
      </w:r>
    </w:p>
    <w:p>
      <w:pPr>
        <w:numPr>
          <w:ilvl w:val="1"/>
          <w:numId w:val="900"/>
        </w:numPr>
        <w:spacing w:before="0" w:after="0"/>
      </w:pPr>
      <w:r>
        <w:t>Crack Initiation</w:t>
      </w:r>
    </w:p>
    <w:p>
      <w:pPr>
        <w:numPr>
          <w:ilvl w:val="1"/>
          <w:numId w:val="900"/>
        </w:numPr>
        <w:spacing w:before="0" w:after="0"/>
      </w:pPr>
      <w:r>
        <w:t>Crack Propagation</w:t>
      </w:r>
    </w:p>
    <w:p>
      <w:pPr>
        <w:numPr>
          <w:ilvl w:val="1"/>
          <w:numId w:val="900"/>
        </w:numPr>
        <w:spacing w:before="0" w:after="0"/>
      </w:pPr>
      <w:r>
        <w:t>High-Cycle Fatigue</w:t>
      </w:r>
    </w:p>
    <w:p>
      <w:pPr>
        <w:numPr>
          <w:ilvl w:val="2"/>
          <w:numId w:val="900"/>
        </w:numPr>
        <w:spacing w:before="0" w:after="0"/>
      </w:pPr>
      <w:r>
        <w:t>Elastic Deformation Regime</w:t>
      </w:r>
    </w:p>
    <w:p>
      <w:pPr>
        <w:numPr>
          <w:ilvl w:val="1"/>
          <w:numId w:val="900"/>
        </w:numPr>
        <w:spacing w:before="0" w:after="0"/>
      </w:pPr>
      <w:r>
        <w:t>Low-Cycle Fatigue</w:t>
      </w:r>
    </w:p>
    <w:p>
      <w:pPr>
        <w:numPr>
          <w:ilvl w:val="2"/>
          <w:numId w:val="900"/>
        </w:numPr>
        <w:spacing w:before="0" w:after="0"/>
      </w:pPr>
      <w:r>
        <w:t>Plastic Deformation Regime</w:t>
      </w:r>
    </w:p>
    <w:p>
      <w:pPr>
        <w:numPr>
          <w:ilvl w:val="0"/>
          <w:numId w:val="900"/>
        </w:numPr>
        <w:spacing w:before="0" w:after="0"/>
      </w:pPr>
      <w:r>
        <w:t>The S-N Curve</w:t>
      </w:r>
    </w:p>
    <w:p>
      <w:pPr>
        <w:numPr>
          <w:ilvl w:val="1"/>
          <w:numId w:val="900"/>
        </w:numPr>
        <w:spacing w:before="0" w:after="0"/>
      </w:pPr>
      <w:r>
        <w:t>Experimental Determination</w:t>
      </w:r>
    </w:p>
    <w:p>
      <w:pPr>
        <w:numPr>
          <w:ilvl w:val="1"/>
          <w:numId w:val="900"/>
        </w:numPr>
        <w:spacing w:before="0" w:after="0"/>
      </w:pPr>
      <w:r>
        <w:t>Fatigue Limit</w:t>
      </w:r>
    </w:p>
    <w:p>
      <w:pPr>
        <w:numPr>
          <w:ilvl w:val="2"/>
          <w:numId w:val="900"/>
        </w:numPr>
        <w:spacing w:before="0" w:after="0"/>
      </w:pPr>
      <w:r>
        <w:t>Materials with Endurance Limit</w:t>
      </w:r>
    </w:p>
    <w:p>
      <w:pPr>
        <w:numPr>
          <w:ilvl w:val="2"/>
          <w:numId w:val="900"/>
        </w:numPr>
        <w:spacing w:before="0" w:after="0"/>
      </w:pPr>
      <w:r>
        <w:t>Materials without Endurance Limit</w:t>
      </w:r>
    </w:p>
    <w:p>
      <w:pPr>
        <w:numPr>
          <w:ilvl w:val="1"/>
          <w:numId w:val="900"/>
        </w:numPr>
        <w:spacing w:before="0" w:after="0"/>
      </w:pPr>
      <w:r>
        <w:t>Fatigue Strength</w:t>
      </w:r>
    </w:p>
    <w:p>
      <w:pPr>
        <w:numPr>
          <w:ilvl w:val="1"/>
          <w:numId w:val="900"/>
        </w:numPr>
        <w:spacing w:before="0" w:after="0"/>
      </w:pPr>
      <w:r>
        <w:t>Fatigue Life</w:t>
      </w:r>
    </w:p>
    <w:p>
      <w:pPr>
        <w:numPr>
          <w:ilvl w:val="0"/>
          <w:numId w:val="900"/>
        </w:numPr>
        <w:spacing w:before="0" w:after="0"/>
      </w:pPr>
      <w:r>
        <w:t>Strain-Life Approach</w:t>
      </w:r>
    </w:p>
    <w:p>
      <w:pPr>
        <w:numPr>
          <w:ilvl w:val="1"/>
          <w:numId w:val="900"/>
        </w:numPr>
        <w:spacing w:before="0" w:after="0"/>
      </w:pPr>
      <w:r>
        <w:t>Total Strain Amplitude</w:t>
      </w:r>
    </w:p>
    <w:p>
      <w:pPr>
        <w:numPr>
          <w:ilvl w:val="1"/>
          <w:numId w:val="900"/>
        </w:numPr>
        <w:spacing w:before="0" w:after="0"/>
      </w:pPr>
      <w:r>
        <w:t>Coffin-Manson Relation</w:t>
      </w:r>
    </w:p>
    <w:p>
      <w:pPr>
        <w:numPr>
          <w:ilvl w:val="2"/>
          <w:numId w:val="900"/>
        </w:numPr>
        <w:spacing w:before="0" w:after="0"/>
      </w:pPr>
      <w:r>
        <w:t>Low-Cycle Fatigue Prediction</w:t>
      </w:r>
    </w:p>
    <w:p>
      <w:pPr>
        <w:numPr>
          <w:ilvl w:val="0"/>
          <w:numId w:val="900"/>
        </w:numPr>
        <w:spacing w:before="0" w:after="0"/>
      </w:pPr>
      <w:r>
        <w:t>Fatigue Crack Propagation</w:t>
      </w:r>
    </w:p>
    <w:p>
      <w:pPr>
        <w:numPr>
          <w:ilvl w:val="1"/>
          <w:numId w:val="900"/>
        </w:numPr>
        <w:spacing w:before="0" w:after="0"/>
      </w:pPr>
      <w:r>
        <w:t>Crack Growth Stages</w:t>
      </w:r>
    </w:p>
    <w:p>
      <w:pPr>
        <w:numPr>
          <w:ilvl w:val="1"/>
          <w:numId w:val="900"/>
        </w:numPr>
        <w:spacing w:before="0" w:after="0"/>
      </w:pPr>
      <w:r>
        <w:t>Paris Law</w:t>
      </w:r>
    </w:p>
    <w:p>
      <w:pPr>
        <w:numPr>
          <w:ilvl w:val="2"/>
          <w:numId w:val="900"/>
        </w:numPr>
        <w:spacing w:before="0" w:after="0"/>
      </w:pPr>
      <w:r>
        <w:t>Region II Crack Growth</w:t>
      </w:r>
    </w:p>
    <w:p>
      <w:pPr>
        <w:numPr>
          <w:ilvl w:val="1"/>
          <w:numId w:val="900"/>
        </w:numPr>
        <w:spacing w:before="0" w:after="0"/>
      </w:pPr>
      <w:r>
        <w:t>Threshold Stress Intensity</w:t>
      </w:r>
    </w:p>
    <w:p>
      <w:pPr>
        <w:numPr>
          <w:ilvl w:val="2"/>
          <w:numId w:val="900"/>
        </w:numPr>
        <w:spacing w:before="0" w:after="0"/>
      </w:pPr>
      <w:r>
        <w:t>Crack Growth Threshold</w:t>
      </w:r>
    </w:p>
    <w:p>
      <w:pPr>
        <w:numPr>
          <w:ilvl w:val="0"/>
          <w:numId w:val="900"/>
        </w:numPr>
        <w:spacing w:before="0" w:after="0"/>
      </w:pPr>
      <w:r>
        <w:t>Factors Affecting Fatigue Life</w:t>
      </w:r>
    </w:p>
    <w:p>
      <w:pPr>
        <w:numPr>
          <w:ilvl w:val="1"/>
          <w:numId w:val="900"/>
        </w:numPr>
        <w:spacing w:before="0" w:after="0"/>
      </w:pPr>
      <w:r>
        <w:t>Mean Stress Effects</w:t>
      </w:r>
    </w:p>
    <w:p>
      <w:pPr>
        <w:numPr>
          <w:ilvl w:val="2"/>
          <w:numId w:val="900"/>
        </w:numPr>
        <w:spacing w:before="0" w:after="0"/>
      </w:pPr>
      <w:r>
        <w:t>Goodman Diagram</w:t>
      </w:r>
    </w:p>
    <w:p>
      <w:pPr>
        <w:numPr>
          <w:ilvl w:val="2"/>
          <w:numId w:val="900"/>
        </w:numPr>
        <w:spacing w:before="0" w:after="0"/>
      </w:pPr>
      <w:r>
        <w:t>Gerber Diagram</w:t>
      </w:r>
    </w:p>
    <w:p>
      <w:pPr>
        <w:numPr>
          <w:ilvl w:val="2"/>
          <w:numId w:val="900"/>
        </w:numPr>
        <w:spacing w:before="0" w:after="0"/>
      </w:pPr>
      <w:r>
        <w:t>Soderberg Diagram</w:t>
      </w:r>
    </w:p>
    <w:p>
      <w:pPr>
        <w:numPr>
          <w:ilvl w:val="1"/>
          <w:numId w:val="900"/>
        </w:numPr>
        <w:spacing w:before="0" w:after="0"/>
      </w:pPr>
      <w:r>
        <w:t>Surface Effects</w:t>
      </w:r>
    </w:p>
    <w:p>
      <w:pPr>
        <w:numPr>
          <w:ilvl w:val="2"/>
          <w:numId w:val="900"/>
        </w:numPr>
        <w:spacing w:before="0" w:after="0"/>
      </w:pPr>
      <w:r>
        <w:t>Surface Finish</w:t>
      </w:r>
    </w:p>
    <w:p>
      <w:pPr>
        <w:numPr>
          <w:ilvl w:val="2"/>
          <w:numId w:val="900"/>
        </w:numPr>
        <w:spacing w:before="0" w:after="0"/>
      </w:pPr>
      <w:r>
        <w:t>Residual Stresses</w:t>
      </w:r>
    </w:p>
    <w:p>
      <w:pPr>
        <w:numPr>
          <w:ilvl w:val="1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Corrosion Fatigue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Cumulative Damage and Life Prediction</w:t>
      </w:r>
    </w:p>
    <w:p>
      <w:pPr>
        <w:numPr>
          <w:ilvl w:val="1"/>
          <w:numId w:val="900"/>
        </w:numPr>
        <w:spacing w:before="0" w:after="0"/>
      </w:pPr>
      <w:r>
        <w:t>Damage Accumulation Concepts</w:t>
      </w:r>
    </w:p>
    <w:p>
      <w:pPr>
        <w:numPr>
          <w:ilvl w:val="1"/>
          <w:numId w:val="900"/>
        </w:numPr>
        <w:spacing w:before="0" w:after="0"/>
      </w:pPr>
      <w:r>
        <w:t>Palmgren-Miner Rule</w:t>
      </w:r>
    </w:p>
    <w:p>
      <w:pPr>
        <w:numPr>
          <w:ilvl w:val="2"/>
          <w:numId w:val="900"/>
        </w:numPr>
        <w:spacing w:before="0" w:after="0"/>
      </w:pPr>
      <w:r>
        <w:t>Linear Damage Summation</w:t>
      </w:r>
    </w:p>
    <w:p>
      <w:pPr>
        <w:pStyle w:val="Heading1"/>
      </w:pPr>
      <w:r>
        <w:t>Creep and High-Temperature Deformation</w:t>
      </w:r>
    </w:p>
    <w:p>
      <w:pPr>
        <w:numPr>
          <w:ilvl w:val="0"/>
          <w:numId w:val="900"/>
        </w:numPr>
        <w:spacing w:before="0" w:after="0"/>
      </w:pPr>
      <w:r>
        <w:t>Time-Dependent Deformation</w:t>
      </w:r>
    </w:p>
    <w:p>
      <w:pPr>
        <w:numPr>
          <w:ilvl w:val="1"/>
          <w:numId w:val="900"/>
        </w:numPr>
        <w:spacing w:before="0" w:after="0"/>
      </w:pPr>
      <w:r>
        <w:t>Definition of Creep</w:t>
      </w:r>
    </w:p>
    <w:p>
      <w:pPr>
        <w:numPr>
          <w:ilvl w:val="1"/>
          <w:numId w:val="900"/>
        </w:numPr>
        <w:spacing w:before="0" w:after="0"/>
      </w:pPr>
      <w:r>
        <w:t>Importance in Engineering Applications</w:t>
      </w:r>
    </w:p>
    <w:p>
      <w:pPr>
        <w:numPr>
          <w:ilvl w:val="0"/>
          <w:numId w:val="900"/>
        </w:numPr>
        <w:spacing w:before="0" w:after="0"/>
      </w:pPr>
      <w:r>
        <w:t>The Creep Curve</w:t>
      </w:r>
    </w:p>
    <w:p>
      <w:pPr>
        <w:numPr>
          <w:ilvl w:val="1"/>
          <w:numId w:val="900"/>
        </w:numPr>
        <w:spacing w:before="0" w:after="0"/>
      </w:pPr>
      <w:r>
        <w:t>Primary Creep</w:t>
      </w:r>
    </w:p>
    <w:p>
      <w:pPr>
        <w:numPr>
          <w:ilvl w:val="2"/>
          <w:numId w:val="900"/>
        </w:numPr>
        <w:spacing w:before="0" w:after="0"/>
      </w:pPr>
      <w:r>
        <w:t>Decreasing Strain Rate</w:t>
      </w:r>
    </w:p>
    <w:p>
      <w:pPr>
        <w:numPr>
          <w:ilvl w:val="1"/>
          <w:numId w:val="900"/>
        </w:numPr>
        <w:spacing w:before="0" w:after="0"/>
      </w:pPr>
      <w:r>
        <w:t>Secondary Creep</w:t>
      </w:r>
    </w:p>
    <w:p>
      <w:pPr>
        <w:numPr>
          <w:ilvl w:val="2"/>
          <w:numId w:val="900"/>
        </w:numPr>
        <w:spacing w:before="0" w:after="0"/>
      </w:pPr>
      <w:r>
        <w:t>Constant Strain Rate</w:t>
      </w:r>
    </w:p>
    <w:p>
      <w:pPr>
        <w:numPr>
          <w:ilvl w:val="1"/>
          <w:numId w:val="900"/>
        </w:numPr>
        <w:spacing w:before="0" w:after="0"/>
      </w:pPr>
      <w:r>
        <w:t>Tertiary Creep</w:t>
      </w:r>
    </w:p>
    <w:p>
      <w:pPr>
        <w:numPr>
          <w:ilvl w:val="2"/>
          <w:numId w:val="900"/>
        </w:numPr>
        <w:spacing w:before="0" w:after="0"/>
      </w:pPr>
      <w:r>
        <w:t>Accelerating Strain Rate</w:t>
      </w:r>
    </w:p>
    <w:p>
      <w:pPr>
        <w:numPr>
          <w:ilvl w:val="2"/>
          <w:numId w:val="900"/>
        </w:numPr>
        <w:spacing w:before="0" w:after="0"/>
      </w:pPr>
      <w:r>
        <w:t>Rupture</w:t>
      </w:r>
    </w:p>
    <w:p>
      <w:pPr>
        <w:numPr>
          <w:ilvl w:val="0"/>
          <w:numId w:val="900"/>
        </w:numPr>
        <w:spacing w:before="0" w:after="0"/>
      </w:pPr>
      <w:r>
        <w:t>Creep Mechanisms</w:t>
      </w:r>
    </w:p>
    <w:p>
      <w:pPr>
        <w:numPr>
          <w:ilvl w:val="1"/>
          <w:numId w:val="900"/>
        </w:numPr>
        <w:spacing w:before="0" w:after="0"/>
      </w:pPr>
      <w:r>
        <w:t>Dislocation Creep</w:t>
      </w:r>
    </w:p>
    <w:p>
      <w:pPr>
        <w:numPr>
          <w:ilvl w:val="2"/>
          <w:numId w:val="900"/>
        </w:numPr>
        <w:spacing w:before="0" w:after="0"/>
      </w:pPr>
      <w:r>
        <w:t>Glide Mechanism</w:t>
      </w:r>
    </w:p>
    <w:p>
      <w:pPr>
        <w:numPr>
          <w:ilvl w:val="2"/>
          <w:numId w:val="900"/>
        </w:numPr>
        <w:spacing w:before="0" w:after="0"/>
      </w:pPr>
      <w:r>
        <w:t>Climb Mechanism</w:t>
      </w:r>
    </w:p>
    <w:p>
      <w:pPr>
        <w:numPr>
          <w:ilvl w:val="1"/>
          <w:numId w:val="900"/>
        </w:numPr>
        <w:spacing w:before="0" w:after="0"/>
      </w:pPr>
      <w:r>
        <w:t>Diffusion Creep</w:t>
      </w:r>
    </w:p>
    <w:p>
      <w:pPr>
        <w:numPr>
          <w:ilvl w:val="2"/>
          <w:numId w:val="900"/>
        </w:numPr>
        <w:spacing w:before="0" w:after="0"/>
      </w:pPr>
      <w:r>
        <w:t>Nabarro-Herring Creep</w:t>
      </w:r>
    </w:p>
    <w:p>
      <w:pPr>
        <w:numPr>
          <w:ilvl w:val="2"/>
          <w:numId w:val="900"/>
        </w:numPr>
        <w:spacing w:before="0" w:after="0"/>
      </w:pPr>
      <w:r>
        <w:t>Coble Creep</w:t>
      </w:r>
    </w:p>
    <w:p>
      <w:pPr>
        <w:numPr>
          <w:ilvl w:val="1"/>
          <w:numId w:val="900"/>
        </w:numPr>
        <w:spacing w:before="0" w:after="0"/>
      </w:pPr>
      <w:r>
        <w:t>Grain Boundary Sliding</w:t>
      </w:r>
    </w:p>
    <w:p>
      <w:pPr>
        <w:numPr>
          <w:ilvl w:val="2"/>
          <w:numId w:val="900"/>
        </w:numPr>
        <w:spacing w:before="0" w:after="0"/>
      </w:pPr>
      <w:r>
        <w:t>Mechanism and Effects</w:t>
      </w:r>
    </w:p>
    <w:p>
      <w:pPr>
        <w:numPr>
          <w:ilvl w:val="0"/>
          <w:numId w:val="900"/>
        </w:numPr>
        <w:spacing w:before="0" w:after="0"/>
      </w:pPr>
      <w:r>
        <w:t>Deformation Mechanism Maps</w:t>
      </w:r>
    </w:p>
    <w:p>
      <w:pPr>
        <w:numPr>
          <w:ilvl w:val="1"/>
          <w:numId w:val="900"/>
        </w:numPr>
        <w:spacing w:before="0" w:after="0"/>
      </w:pPr>
      <w:r>
        <w:t>Construction and Interpretation</w:t>
      </w:r>
    </w:p>
    <w:p>
      <w:pPr>
        <w:numPr>
          <w:ilvl w:val="1"/>
          <w:numId w:val="900"/>
        </w:numPr>
        <w:spacing w:before="0" w:after="0"/>
      </w:pPr>
      <w:r>
        <w:t>Application to Material Selection</w:t>
      </w:r>
    </w:p>
    <w:p>
      <w:pPr>
        <w:numPr>
          <w:ilvl w:val="0"/>
          <w:numId w:val="900"/>
        </w:numPr>
        <w:spacing w:before="0" w:after="0"/>
      </w:pPr>
      <w:r>
        <w:t>Stress and Temperature Effects on Creep</w:t>
      </w:r>
    </w:p>
    <w:p>
      <w:pPr>
        <w:numPr>
          <w:ilvl w:val="1"/>
          <w:numId w:val="900"/>
        </w:numPr>
        <w:spacing w:before="0" w:after="0"/>
      </w:pPr>
      <w:r>
        <w:t>Power-Law Creep</w:t>
      </w:r>
    </w:p>
    <w:p>
      <w:pPr>
        <w:numPr>
          <w:ilvl w:val="2"/>
          <w:numId w:val="900"/>
        </w:numPr>
        <w:spacing w:before="0" w:after="0"/>
      </w:pPr>
      <w:r>
        <w:t>Stress Exponent</w:t>
      </w:r>
    </w:p>
    <w:p>
      <w:pPr>
        <w:numPr>
          <w:ilvl w:val="1"/>
          <w:numId w:val="900"/>
        </w:numPr>
        <w:spacing w:before="0" w:after="0"/>
      </w:pPr>
      <w:r>
        <w:t>Arrhenius-Type Temperature Dependence</w:t>
      </w:r>
    </w:p>
    <w:p>
      <w:pPr>
        <w:numPr>
          <w:ilvl w:val="2"/>
          <w:numId w:val="900"/>
        </w:numPr>
        <w:spacing w:before="0" w:after="0"/>
      </w:pPr>
      <w:r>
        <w:t>Activation Energy for Creep</w:t>
      </w:r>
    </w:p>
    <w:p>
      <w:pPr>
        <w:numPr>
          <w:ilvl w:val="0"/>
          <w:numId w:val="900"/>
        </w:numPr>
        <w:spacing w:before="0" w:after="0"/>
      </w:pPr>
      <w:r>
        <w:t>Creep-Resistant Materials</w:t>
      </w:r>
    </w:p>
    <w:p>
      <w:pPr>
        <w:numPr>
          <w:ilvl w:val="1"/>
          <w:numId w:val="900"/>
        </w:numPr>
        <w:spacing w:before="0" w:after="0"/>
      </w:pPr>
      <w:r>
        <w:t>Alloy Design for Creep Resistance</w:t>
      </w:r>
    </w:p>
    <w:p>
      <w:pPr>
        <w:numPr>
          <w:ilvl w:val="1"/>
          <w:numId w:val="900"/>
        </w:numPr>
        <w:spacing w:before="0" w:after="0"/>
      </w:pPr>
      <w:r>
        <w:t>Microstructural Stability</w:t>
      </w:r>
    </w:p>
    <w:p>
      <w:pPr>
        <w:numPr>
          <w:ilvl w:val="0"/>
          <w:numId w:val="900"/>
        </w:numPr>
        <w:spacing w:before="0" w:after="0"/>
      </w:pPr>
      <w:r>
        <w:t>Stress Rupture and Creep Life Prediction</w:t>
      </w:r>
    </w:p>
    <w:p>
      <w:pPr>
        <w:numPr>
          <w:ilvl w:val="1"/>
          <w:numId w:val="900"/>
        </w:numPr>
        <w:spacing w:before="0" w:after="0"/>
      </w:pPr>
      <w:r>
        <w:t>Stress Rupture Testing</w:t>
      </w:r>
    </w:p>
    <w:p>
      <w:pPr>
        <w:numPr>
          <w:ilvl w:val="1"/>
          <w:numId w:val="900"/>
        </w:numPr>
        <w:spacing w:before="0" w:after="0"/>
      </w:pPr>
      <w:r>
        <w:t>Larson-Miller Parameter</w:t>
      </w:r>
    </w:p>
    <w:p>
      <w:pPr>
        <w:numPr>
          <w:ilvl w:val="2"/>
          <w:numId w:val="900"/>
        </w:numPr>
        <w:spacing w:before="0" w:after="0"/>
      </w:pPr>
      <w:r>
        <w:t>Time-Temperature Parameter</w:t>
      </w:r>
    </w:p>
    <w:p>
      <w:pPr>
        <w:pStyle w:val="Heading1"/>
      </w:pPr>
      <w:r>
        <w:t>Mechanical Testing and Characterization</w:t>
      </w:r>
    </w:p>
    <w:p>
      <w:pPr>
        <w:numPr>
          <w:ilvl w:val="0"/>
          <w:numId w:val="900"/>
        </w:numPr>
        <w:spacing w:before="0" w:after="0"/>
      </w:pPr>
      <w:r>
        <w:t>Tensile Testing</w:t>
      </w:r>
    </w:p>
    <w:p>
      <w:pPr>
        <w:numPr>
          <w:ilvl w:val="1"/>
          <w:numId w:val="900"/>
        </w:numPr>
        <w:spacing w:before="0" w:after="0"/>
      </w:pPr>
      <w:r>
        <w:t>Test Setup and Procedure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0"/>
          <w:numId w:val="900"/>
        </w:numPr>
        <w:spacing w:before="0" w:after="0"/>
      </w:pPr>
      <w:r>
        <w:t>Compression Testing</w:t>
      </w:r>
    </w:p>
    <w:p>
      <w:pPr>
        <w:numPr>
          <w:ilvl w:val="1"/>
          <w:numId w:val="900"/>
        </w:numPr>
        <w:spacing w:before="0" w:after="0"/>
      </w:pPr>
      <w:r>
        <w:t>Test Setup and Procedure</w:t>
      </w:r>
    </w:p>
    <w:p>
      <w:pPr>
        <w:numPr>
          <w:ilvl w:val="1"/>
          <w:numId w:val="900"/>
        </w:numPr>
        <w:spacing w:before="0" w:after="0"/>
      </w:pPr>
      <w:r>
        <w:t>Differences from Tensile Testing</w:t>
      </w:r>
    </w:p>
    <w:p>
      <w:pPr>
        <w:numPr>
          <w:ilvl w:val="0"/>
          <w:numId w:val="900"/>
        </w:numPr>
        <w:spacing w:before="0" w:after="0"/>
      </w:pPr>
      <w:r>
        <w:t>Hardness Testing</w:t>
      </w:r>
    </w:p>
    <w:p>
      <w:pPr>
        <w:numPr>
          <w:ilvl w:val="1"/>
          <w:numId w:val="900"/>
        </w:numPr>
        <w:spacing w:before="0" w:after="0"/>
      </w:pPr>
      <w:r>
        <w:t>Principles of Indentation Hardness</w:t>
      </w:r>
    </w:p>
    <w:p>
      <w:pPr>
        <w:numPr>
          <w:ilvl w:val="1"/>
          <w:numId w:val="900"/>
        </w:numPr>
        <w:spacing w:before="0" w:after="0"/>
      </w:pPr>
      <w:r>
        <w:t>Brinell Hardness Test</w:t>
      </w:r>
    </w:p>
    <w:p>
      <w:pPr>
        <w:numPr>
          <w:ilvl w:val="2"/>
          <w:numId w:val="900"/>
        </w:numPr>
        <w:spacing w:before="0" w:after="0"/>
      </w:pPr>
      <w:r>
        <w:t>Test Method</w:t>
      </w:r>
    </w:p>
    <w:p>
      <w:pPr>
        <w:numPr>
          <w:ilvl w:val="1"/>
          <w:numId w:val="900"/>
        </w:numPr>
        <w:spacing w:before="0" w:after="0"/>
      </w:pPr>
      <w:r>
        <w:t>Rockwell Hardness Test</w:t>
      </w:r>
    </w:p>
    <w:p>
      <w:pPr>
        <w:numPr>
          <w:ilvl w:val="2"/>
          <w:numId w:val="900"/>
        </w:numPr>
        <w:spacing w:before="0" w:after="0"/>
      </w:pPr>
      <w:r>
        <w:t>Scales</w:t>
      </w:r>
    </w:p>
    <w:p>
      <w:pPr>
        <w:numPr>
          <w:ilvl w:val="2"/>
          <w:numId w:val="900"/>
        </w:numPr>
        <w:spacing w:before="0" w:after="0"/>
      </w:pPr>
      <w:r>
        <w:t>Indenters</w:t>
      </w:r>
    </w:p>
    <w:p>
      <w:pPr>
        <w:numPr>
          <w:ilvl w:val="1"/>
          <w:numId w:val="900"/>
        </w:numPr>
        <w:spacing w:before="0" w:after="0"/>
      </w:pPr>
      <w:r>
        <w:t>Vickers Hardness Test</w:t>
      </w:r>
    </w:p>
    <w:p>
      <w:pPr>
        <w:numPr>
          <w:ilvl w:val="2"/>
          <w:numId w:val="900"/>
        </w:numPr>
        <w:spacing w:before="0" w:after="0"/>
      </w:pPr>
      <w:r>
        <w:t>Microhardness Applications</w:t>
      </w:r>
    </w:p>
    <w:p>
      <w:pPr>
        <w:numPr>
          <w:ilvl w:val="1"/>
          <w:numId w:val="900"/>
        </w:numPr>
        <w:spacing w:before="0" w:after="0"/>
      </w:pPr>
      <w:r>
        <w:t>Knoop Hardness Test</w:t>
      </w:r>
    </w:p>
    <w:p>
      <w:pPr>
        <w:numPr>
          <w:ilvl w:val="2"/>
          <w:numId w:val="900"/>
        </w:numPr>
        <w:spacing w:before="0" w:after="0"/>
      </w:pPr>
      <w:r>
        <w:t>Microhardness for Brittle Materials</w:t>
      </w:r>
    </w:p>
    <w:p>
      <w:pPr>
        <w:numPr>
          <w:ilvl w:val="1"/>
          <w:numId w:val="900"/>
        </w:numPr>
        <w:spacing w:before="0" w:after="0"/>
      </w:pPr>
      <w:r>
        <w:t>Nanoindentation</w:t>
      </w:r>
    </w:p>
    <w:p>
      <w:pPr>
        <w:numPr>
          <w:ilvl w:val="2"/>
          <w:numId w:val="900"/>
        </w:numPr>
        <w:spacing w:before="0" w:after="0"/>
      </w:pPr>
      <w:r>
        <w:t>Measurement of Small-Scale Properties</w:t>
      </w:r>
    </w:p>
    <w:p>
      <w:pPr>
        <w:numPr>
          <w:ilvl w:val="0"/>
          <w:numId w:val="900"/>
        </w:numPr>
        <w:spacing w:before="0" w:after="0"/>
      </w:pPr>
      <w:r>
        <w:t>Torsion Testing</w:t>
      </w:r>
    </w:p>
    <w:p>
      <w:pPr>
        <w:numPr>
          <w:ilvl w:val="1"/>
          <w:numId w:val="900"/>
        </w:numPr>
        <w:spacing w:before="0" w:after="0"/>
      </w:pPr>
      <w:r>
        <w:t>Shear Stress-Strain Behavior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Impact Testing</w:t>
      </w:r>
    </w:p>
    <w:p>
      <w:pPr>
        <w:numPr>
          <w:ilvl w:val="1"/>
          <w:numId w:val="900"/>
        </w:numPr>
        <w:spacing w:before="0" w:after="0"/>
      </w:pPr>
      <w:r>
        <w:t>Charpy Test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Energy Measurement</w:t>
      </w:r>
    </w:p>
    <w:p>
      <w:pPr>
        <w:numPr>
          <w:ilvl w:val="1"/>
          <w:numId w:val="900"/>
        </w:numPr>
        <w:spacing w:before="0" w:after="0"/>
      </w:pPr>
      <w:r>
        <w:t>Izod Test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Comparison to Charpy</w:t>
      </w:r>
    </w:p>
    <w:p>
      <w:pPr>
        <w:numPr>
          <w:ilvl w:val="1"/>
          <w:numId w:val="900"/>
        </w:numPr>
        <w:spacing w:before="0" w:after="0"/>
      </w:pPr>
      <w:r>
        <w:t>Ductile-to-Brittle Transition Temperature</w:t>
      </w:r>
    </w:p>
    <w:p>
      <w:pPr>
        <w:numPr>
          <w:ilvl w:val="2"/>
          <w:numId w:val="900"/>
        </w:numPr>
        <w:spacing w:before="0" w:after="0"/>
      </w:pPr>
      <w:r>
        <w:t>Significance</w:t>
      </w:r>
    </w:p>
    <w:p>
      <w:pPr>
        <w:numPr>
          <w:ilvl w:val="2"/>
          <w:numId w:val="900"/>
        </w:numPr>
        <w:spacing w:before="0" w:after="0"/>
      </w:pPr>
      <w:r>
        <w:t>Determination</w:t>
      </w:r>
    </w:p>
    <w:p>
      <w:pPr>
        <w:numPr>
          <w:ilvl w:val="0"/>
          <w:numId w:val="900"/>
        </w:numPr>
        <w:spacing w:before="0" w:after="0"/>
      </w:pPr>
      <w:r>
        <w:t>Fracture Toughness Testing</w:t>
      </w:r>
    </w:p>
    <w:p>
      <w:pPr>
        <w:numPr>
          <w:ilvl w:val="1"/>
          <w:numId w:val="900"/>
        </w:numPr>
        <w:spacing w:before="0" w:after="0"/>
      </w:pPr>
      <w:r>
        <w:t>Specimen Types</w:t>
      </w:r>
    </w:p>
    <w:p>
      <w:pPr>
        <w:numPr>
          <w:ilvl w:val="1"/>
          <w:numId w:val="900"/>
        </w:numPr>
        <w:spacing w:before="0" w:after="0"/>
      </w:pPr>
      <w:r>
        <w:t>Specimen Preparation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0"/>
          <w:numId w:val="900"/>
        </w:numPr>
        <w:spacing w:before="0" w:after="0"/>
      </w:pPr>
      <w:r>
        <w:t>Fatigue Testing</w:t>
      </w:r>
    </w:p>
    <w:p>
      <w:pPr>
        <w:numPr>
          <w:ilvl w:val="1"/>
          <w:numId w:val="900"/>
        </w:numPr>
        <w:spacing w:before="0" w:after="0"/>
      </w:pPr>
      <w:r>
        <w:t>Rotating Bending Test</w:t>
      </w:r>
    </w:p>
    <w:p>
      <w:pPr>
        <w:numPr>
          <w:ilvl w:val="1"/>
          <w:numId w:val="900"/>
        </w:numPr>
        <w:spacing w:before="0" w:after="0"/>
      </w:pPr>
      <w:r>
        <w:t>Axial Test</w:t>
      </w:r>
    </w:p>
    <w:p>
      <w:pPr>
        <w:numPr>
          <w:ilvl w:val="1"/>
          <w:numId w:val="900"/>
        </w:numPr>
        <w:spacing w:before="0" w:after="0"/>
      </w:pPr>
      <w:r>
        <w:t>Torsional Test</w:t>
      </w:r>
    </w:p>
    <w:p>
      <w:pPr>
        <w:numPr>
          <w:ilvl w:val="1"/>
          <w:numId w:val="900"/>
        </w:numPr>
        <w:spacing w:before="0" w:after="0"/>
      </w:pPr>
      <w:r>
        <w:t>Data Interpretation</w:t>
      </w:r>
    </w:p>
    <w:p>
      <w:pPr>
        <w:numPr>
          <w:ilvl w:val="0"/>
          <w:numId w:val="900"/>
        </w:numPr>
        <w:spacing w:before="0" w:after="0"/>
      </w:pPr>
      <w:r>
        <w:t>Creep and Stress Rupture Testing</w:t>
      </w:r>
    </w:p>
    <w:p>
      <w:pPr>
        <w:numPr>
          <w:ilvl w:val="1"/>
          <w:numId w:val="900"/>
        </w:numPr>
        <w:spacing w:before="0" w:after="0"/>
      </w:pPr>
      <w:r>
        <w:t>Test Procedures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pStyle w:val="Heading1"/>
      </w:pPr>
      <w:r>
        <w:t>Mechanical Behavior of Specific Material Classes</w:t>
      </w:r>
    </w:p>
    <w:p>
      <w:pPr>
        <w:numPr>
          <w:ilvl w:val="0"/>
          <w:numId w:val="900"/>
        </w:numPr>
        <w:spacing w:before="0" w:after="0"/>
      </w:pPr>
      <w:r>
        <w:t>Metals and Alloys</w:t>
      </w:r>
    </w:p>
    <w:p>
      <w:pPr>
        <w:numPr>
          <w:ilvl w:val="1"/>
          <w:numId w:val="900"/>
        </w:numPr>
        <w:spacing w:before="0" w:after="0"/>
      </w:pPr>
      <w:r>
        <w:t>Typical Mechanical Properties</w:t>
      </w:r>
    </w:p>
    <w:p>
      <w:pPr>
        <w:numPr>
          <w:ilvl w:val="1"/>
          <w:numId w:val="900"/>
        </w:numPr>
        <w:spacing w:before="0" w:after="0"/>
      </w:pPr>
      <w:r>
        <w:t>Deformation Mechanisms</w:t>
      </w:r>
    </w:p>
    <w:p>
      <w:pPr>
        <w:numPr>
          <w:ilvl w:val="1"/>
          <w:numId w:val="900"/>
        </w:numPr>
        <w:spacing w:before="0" w:after="0"/>
      </w:pPr>
      <w:r>
        <w:t>Strengthening Methods</w:t>
      </w:r>
    </w:p>
    <w:p>
      <w:pPr>
        <w:numPr>
          <w:ilvl w:val="1"/>
          <w:numId w:val="900"/>
        </w:numPr>
        <w:spacing w:before="0" w:after="0"/>
      </w:pPr>
      <w:r>
        <w:t>Failure Modes</w:t>
      </w:r>
    </w:p>
    <w:p>
      <w:pPr>
        <w:numPr>
          <w:ilvl w:val="0"/>
          <w:numId w:val="900"/>
        </w:numPr>
        <w:spacing w:before="0" w:after="0"/>
      </w:pPr>
      <w:r>
        <w:t>Ceramics and Glasses</w:t>
      </w:r>
    </w:p>
    <w:p>
      <w:pPr>
        <w:numPr>
          <w:ilvl w:val="1"/>
          <w:numId w:val="900"/>
        </w:numPr>
        <w:spacing w:before="0" w:after="0"/>
      </w:pPr>
      <w:r>
        <w:t>Brittle Behavior</w:t>
      </w:r>
    </w:p>
    <w:p>
      <w:pPr>
        <w:numPr>
          <w:ilvl w:val="1"/>
          <w:numId w:val="900"/>
        </w:numPr>
        <w:spacing w:before="0" w:after="0"/>
      </w:pPr>
      <w:r>
        <w:t>Flaw Sensitivity</w:t>
      </w:r>
    </w:p>
    <w:p>
      <w:pPr>
        <w:numPr>
          <w:ilvl w:val="1"/>
          <w:numId w:val="900"/>
        </w:numPr>
        <w:spacing w:before="0" w:after="0"/>
      </w:pPr>
      <w:r>
        <w:t>Toughening Mechanisms</w:t>
      </w:r>
    </w:p>
    <w:p>
      <w:pPr>
        <w:numPr>
          <w:ilvl w:val="1"/>
          <w:numId w:val="900"/>
        </w:numPr>
        <w:spacing w:before="0" w:after="0"/>
      </w:pPr>
      <w:r>
        <w:t>High-Temperature Properties</w:t>
      </w:r>
    </w:p>
    <w:p>
      <w:pPr>
        <w:numPr>
          <w:ilvl w:val="0"/>
          <w:numId w:val="900"/>
        </w:numPr>
        <w:spacing w:before="0" w:after="0"/>
      </w:pPr>
      <w:r>
        <w:t>Polymers</w:t>
      </w:r>
    </w:p>
    <w:p>
      <w:pPr>
        <w:numPr>
          <w:ilvl w:val="1"/>
          <w:numId w:val="900"/>
        </w:numPr>
        <w:spacing w:before="0" w:after="0"/>
      </w:pPr>
      <w:r>
        <w:t>Amorphous Polymers</w:t>
      </w:r>
    </w:p>
    <w:p>
      <w:pPr>
        <w:numPr>
          <w:ilvl w:val="1"/>
          <w:numId w:val="900"/>
        </w:numPr>
        <w:spacing w:before="0" w:after="0"/>
      </w:pPr>
      <w:r>
        <w:t>Crystalline Polymers</w:t>
      </w:r>
    </w:p>
    <w:p>
      <w:pPr>
        <w:numPr>
          <w:ilvl w:val="1"/>
          <w:numId w:val="900"/>
        </w:numPr>
        <w:spacing w:before="0" w:after="0"/>
      </w:pPr>
      <w:r>
        <w:t>Viscoelasticity</w:t>
      </w:r>
    </w:p>
    <w:p>
      <w:pPr>
        <w:numPr>
          <w:ilvl w:val="2"/>
          <w:numId w:val="900"/>
        </w:numPr>
        <w:spacing w:before="0" w:after="0"/>
      </w:pPr>
      <w:r>
        <w:t>Time-Dependent Deformation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1"/>
          <w:numId w:val="900"/>
        </w:numPr>
        <w:spacing w:before="0" w:after="0"/>
      </w:pPr>
      <w:r>
        <w:t>Crazing</w:t>
      </w:r>
    </w:p>
    <w:p>
      <w:pPr>
        <w:numPr>
          <w:ilvl w:val="2"/>
          <w:numId w:val="900"/>
        </w:numPr>
        <w:spacing w:before="0" w:after="0"/>
      </w:pPr>
      <w:r>
        <w:t>Mechanisms and Effects</w:t>
      </w:r>
    </w:p>
    <w:p>
      <w:pPr>
        <w:numPr>
          <w:ilvl w:val="1"/>
          <w:numId w:val="900"/>
        </w:numPr>
        <w:spacing w:before="0" w:after="0"/>
      </w:pPr>
      <w:r>
        <w:t>Shear Banding</w:t>
      </w:r>
    </w:p>
    <w:p>
      <w:pPr>
        <w:numPr>
          <w:ilvl w:val="2"/>
          <w:numId w:val="900"/>
        </w:numPr>
        <w:spacing w:before="0" w:after="0"/>
      </w:pPr>
      <w:r>
        <w:t>Mechanisms and Effects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Glass Transition</w:t>
      </w:r>
    </w:p>
    <w:p>
      <w:pPr>
        <w:numPr>
          <w:ilvl w:val="2"/>
          <w:numId w:val="900"/>
        </w:numPr>
        <w:spacing w:before="0" w:after="0"/>
      </w:pPr>
      <w:r>
        <w:t>Melting</w:t>
      </w:r>
    </w:p>
    <w:p>
      <w:pPr>
        <w:numPr>
          <w:ilvl w:val="0"/>
          <w:numId w:val="900"/>
        </w:numPr>
        <w:spacing w:before="0" w:after="0"/>
      </w:pPr>
      <w:r>
        <w:t>Composites</w:t>
      </w:r>
    </w:p>
    <w:p>
      <w:pPr>
        <w:numPr>
          <w:ilvl w:val="1"/>
          <w:numId w:val="900"/>
        </w:numPr>
        <w:spacing w:before="0" w:after="0"/>
      </w:pPr>
      <w:r>
        <w:t>Types of Composites</w:t>
      </w:r>
    </w:p>
    <w:p>
      <w:pPr>
        <w:numPr>
          <w:ilvl w:val="2"/>
          <w:numId w:val="900"/>
        </w:numPr>
        <w:spacing w:before="0" w:after="0"/>
      </w:pPr>
      <w:r>
        <w:t>Fiber Composites</w:t>
      </w:r>
    </w:p>
    <w:p>
      <w:pPr>
        <w:numPr>
          <w:ilvl w:val="2"/>
          <w:numId w:val="900"/>
        </w:numPr>
        <w:spacing w:before="0" w:after="0"/>
      </w:pPr>
      <w:r>
        <w:t>Particle Composites</w:t>
      </w:r>
    </w:p>
    <w:p>
      <w:pPr>
        <w:numPr>
          <w:ilvl w:val="2"/>
          <w:numId w:val="900"/>
        </w:numPr>
        <w:spacing w:before="0" w:after="0"/>
      </w:pPr>
      <w:r>
        <w:t>Laminate Composites</w:t>
      </w:r>
    </w:p>
    <w:p>
      <w:pPr>
        <w:numPr>
          <w:ilvl w:val="1"/>
          <w:numId w:val="900"/>
        </w:numPr>
        <w:spacing w:before="0" w:after="0"/>
      </w:pPr>
      <w:r>
        <w:t>Rule of Mixtures</w:t>
      </w:r>
    </w:p>
    <w:p>
      <w:pPr>
        <w:numPr>
          <w:ilvl w:val="2"/>
          <w:numId w:val="900"/>
        </w:numPr>
        <w:spacing w:before="0" w:after="0"/>
      </w:pPr>
      <w:r>
        <w:t>Prediction of Elastic Moduli</w:t>
      </w:r>
    </w:p>
    <w:p>
      <w:pPr>
        <w:numPr>
          <w:ilvl w:val="2"/>
          <w:numId w:val="900"/>
        </w:numPr>
        <w:spacing w:before="0" w:after="0"/>
      </w:pPr>
      <w:r>
        <w:t>Prediction of Strength</w:t>
      </w:r>
    </w:p>
    <w:p>
      <w:pPr>
        <w:numPr>
          <w:ilvl w:val="1"/>
          <w:numId w:val="900"/>
        </w:numPr>
        <w:spacing w:before="0" w:after="0"/>
      </w:pPr>
      <w:r>
        <w:t>Failure Modes in Composites</w:t>
      </w:r>
    </w:p>
    <w:p>
      <w:pPr>
        <w:numPr>
          <w:ilvl w:val="2"/>
          <w:numId w:val="900"/>
        </w:numPr>
        <w:spacing w:before="0" w:after="0"/>
      </w:pPr>
      <w:r>
        <w:t>Matrix Cracking</w:t>
      </w:r>
    </w:p>
    <w:p>
      <w:pPr>
        <w:numPr>
          <w:ilvl w:val="2"/>
          <w:numId w:val="900"/>
        </w:numPr>
        <w:spacing w:before="0" w:after="0"/>
      </w:pPr>
      <w:r>
        <w:t>Fiber Breakage</w:t>
      </w:r>
    </w:p>
    <w:p>
      <w:pPr>
        <w:numPr>
          <w:ilvl w:val="2"/>
          <w:numId w:val="900"/>
        </w:numPr>
        <w:spacing w:before="0" w:after="0"/>
      </w:pPr>
      <w:r>
        <w:t>Delamination</w:t>
      </w:r>
    </w:p>
    <w:p>
      <w:pPr>
        <w:numPr>
          <w:ilvl w:val="1"/>
          <w:numId w:val="900"/>
        </w:numPr>
        <w:spacing w:before="0" w:after="0"/>
      </w:pPr>
      <w:r>
        <w:t>Interface Effects</w:t>
      </w:r>
    </w:p>
    <w:p>
      <w:pPr>
        <w:numPr>
          <w:ilvl w:val="1"/>
          <w:numId w:val="900"/>
        </w:numPr>
        <w:spacing w:before="0" w:after="0"/>
      </w:pPr>
      <w:r>
        <w:t>Load Transfer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