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Maven Build Tool</w:t>
      </w:r>
    </w:p>
    <w:p>
      <w:pPr>
        <w:pStyle w:val="Heading1"/>
      </w:pPr>
      <w:r>
        <w:t>Introduction to Maven</w:t>
      </w:r>
    </w:p>
    <w:p>
      <w:pPr>
        <w:numPr>
          <w:ilvl w:val="0"/>
          <w:numId w:val="900"/>
        </w:numPr>
        <w:spacing w:before="0" w:after="0"/>
      </w:pPr>
      <w:r>
        <w:t>What is Maven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Build Automation Concepts</w:t>
      </w:r>
    </w:p>
    <w:p>
      <w:pPr>
        <w:numPr>
          <w:ilvl w:val="1"/>
          <w:numId w:val="900"/>
        </w:numPr>
        <w:spacing w:before="0" w:after="0"/>
      </w:pPr>
      <w:r>
        <w:t>Project Management Capabilities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Origins and Development</w:t>
      </w:r>
    </w:p>
    <w:p>
      <w:pPr>
        <w:numPr>
          <w:ilvl w:val="1"/>
          <w:numId w:val="900"/>
        </w:numPr>
        <w:spacing w:before="0" w:after="0"/>
      </w:pPr>
      <w:r>
        <w:t>Version History</w:t>
      </w:r>
    </w:p>
    <w:p>
      <w:pPr>
        <w:numPr>
          <w:ilvl w:val="1"/>
          <w:numId w:val="900"/>
        </w:numPr>
        <w:spacing w:before="0" w:after="0"/>
      </w:pPr>
      <w:r>
        <w:t>Current State and Future</w:t>
      </w:r>
    </w:p>
    <w:p>
      <w:pPr>
        <w:numPr>
          <w:ilvl w:val="0"/>
          <w:numId w:val="900"/>
        </w:numPr>
        <w:spacing w:before="0" w:after="0"/>
      </w:pPr>
      <w:r>
        <w:t>Maven vs Other Build Tools</w:t>
      </w:r>
    </w:p>
    <w:p>
      <w:pPr>
        <w:numPr>
          <w:ilvl w:val="1"/>
          <w:numId w:val="900"/>
        </w:numPr>
        <w:spacing w:before="0" w:after="0"/>
      </w:pPr>
      <w:r>
        <w:t>Maven vs Ant</w:t>
      </w:r>
    </w:p>
    <w:p>
      <w:pPr>
        <w:numPr>
          <w:ilvl w:val="1"/>
          <w:numId w:val="900"/>
        </w:numPr>
        <w:spacing w:before="0" w:after="0"/>
      </w:pPr>
      <w:r>
        <w:t>Maven vs Gradle</w:t>
      </w:r>
    </w:p>
    <w:p>
      <w:pPr>
        <w:numPr>
          <w:ilvl w:val="1"/>
          <w:numId w:val="900"/>
        </w:numPr>
        <w:spacing w:before="0" w:after="0"/>
      </w:pPr>
      <w:r>
        <w:t>Maven vs SBT</w:t>
      </w:r>
    </w:p>
    <w:p>
      <w:pPr>
        <w:numPr>
          <w:ilvl w:val="1"/>
          <w:numId w:val="900"/>
        </w:numPr>
        <w:spacing w:before="0" w:after="0"/>
      </w:pPr>
      <w:r>
        <w:t>When to Choose Maven</w:t>
      </w:r>
    </w:p>
    <w:p>
      <w:pPr>
        <w:numPr>
          <w:ilvl w:val="0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Convention over Configuration</w:t>
      </w:r>
    </w:p>
    <w:p>
      <w:pPr>
        <w:numPr>
          <w:ilvl w:val="1"/>
          <w:numId w:val="900"/>
        </w:numPr>
        <w:spacing w:before="0" w:after="0"/>
      </w:pPr>
      <w:r>
        <w:t>Declarative Approach</w:t>
      </w:r>
    </w:p>
    <w:p>
      <w:pPr>
        <w:numPr>
          <w:ilvl w:val="1"/>
          <w:numId w:val="900"/>
        </w:numPr>
        <w:spacing w:before="0" w:after="0"/>
      </w:pPr>
      <w:r>
        <w:t>Standardization Benefits</w:t>
      </w:r>
    </w:p>
    <w:p>
      <w:pPr>
        <w:numPr>
          <w:ilvl w:val="0"/>
          <w:numId w:val="900"/>
        </w:numPr>
        <w:spacing w:before="0" w:after="0"/>
      </w:pPr>
      <w:r>
        <w:t>Maven Ecosystem</w:t>
      </w:r>
    </w:p>
    <w:p>
      <w:pPr>
        <w:numPr>
          <w:ilvl w:val="1"/>
          <w:numId w:val="900"/>
        </w:numPr>
        <w:spacing w:before="0" w:after="0"/>
      </w:pPr>
      <w:r>
        <w:t>Apache Software Foundation</w:t>
      </w:r>
    </w:p>
    <w:p>
      <w:pPr>
        <w:numPr>
          <w:ilvl w:val="1"/>
          <w:numId w:val="900"/>
        </w:numPr>
        <w:spacing w:before="0" w:after="0"/>
      </w:pPr>
      <w:r>
        <w:t>Community and Support</w:t>
      </w:r>
    </w:p>
    <w:p>
      <w:pPr>
        <w:numPr>
          <w:ilvl w:val="1"/>
          <w:numId w:val="900"/>
        </w:numPr>
        <w:spacing w:before="0" w:after="0"/>
      </w:pPr>
      <w:r>
        <w:t>Plugin Ecosystem</w:t>
      </w:r>
    </w:p>
    <w:p>
      <w:pPr>
        <w:numPr>
          <w:ilvl w:val="1"/>
          <w:numId w:val="900"/>
        </w:numPr>
        <w:spacing w:before="0" w:after="0"/>
      </w:pPr>
      <w:r>
        <w:t>Repository Network</w:t>
      </w:r>
    </w:p>
    <w:p>
      <w:pPr>
        <w:pStyle w:val="Heading1"/>
      </w:pPr>
      <w:r>
        <w:t>Maven Architecture and Core Concepts</w:t>
      </w:r>
    </w:p>
    <w:p>
      <w:pPr>
        <w:numPr>
          <w:ilvl w:val="0"/>
          <w:numId w:val="900"/>
        </w:numPr>
        <w:spacing w:before="0" w:after="0"/>
      </w:pPr>
      <w:r>
        <w:t>Project Object Model (POM)</w:t>
      </w:r>
    </w:p>
    <w:p>
      <w:pPr>
        <w:numPr>
          <w:ilvl w:val="1"/>
          <w:numId w:val="900"/>
        </w:numPr>
        <w:spacing w:before="0" w:after="0"/>
      </w:pPr>
      <w:r>
        <w:t>POM Definition and Role</w:t>
      </w:r>
    </w:p>
    <w:p>
      <w:pPr>
        <w:numPr>
          <w:ilvl w:val="1"/>
          <w:numId w:val="900"/>
        </w:numPr>
        <w:spacing w:before="0" w:after="0"/>
      </w:pPr>
      <w:r>
        <w:t>XML Structure</w:t>
      </w:r>
    </w:p>
    <w:p>
      <w:pPr>
        <w:numPr>
          <w:ilvl w:val="1"/>
          <w:numId w:val="900"/>
        </w:numPr>
        <w:spacing w:before="0" w:after="0"/>
      </w:pPr>
      <w:r>
        <w:t>POM Hierarchy</w:t>
      </w:r>
    </w:p>
    <w:p>
      <w:pPr>
        <w:numPr>
          <w:ilvl w:val="1"/>
          <w:numId w:val="900"/>
        </w:numPr>
        <w:spacing w:before="0" w:after="0"/>
      </w:pPr>
      <w:r>
        <w:t>Super POM</w:t>
      </w:r>
    </w:p>
    <w:p>
      <w:pPr>
        <w:numPr>
          <w:ilvl w:val="1"/>
          <w:numId w:val="900"/>
        </w:numPr>
        <w:spacing w:before="0" w:after="0"/>
      </w:pPr>
      <w:r>
        <w:t>Effective POM</w:t>
      </w:r>
    </w:p>
    <w:p>
      <w:pPr>
        <w:numPr>
          <w:ilvl w:val="0"/>
          <w:numId w:val="900"/>
        </w:numPr>
        <w:spacing w:before="0" w:after="0"/>
      </w:pPr>
      <w:r>
        <w:t>Convention over Configuration</w:t>
      </w:r>
    </w:p>
    <w:p>
      <w:pPr>
        <w:numPr>
          <w:ilvl w:val="1"/>
          <w:numId w:val="900"/>
        </w:numPr>
        <w:spacing w:before="0" w:after="0"/>
      </w:pPr>
      <w:r>
        <w:t>Standard Directory Layout</w:t>
      </w:r>
    </w:p>
    <w:p>
      <w:pPr>
        <w:numPr>
          <w:ilvl w:val="1"/>
          <w:numId w:val="900"/>
        </w:numPr>
        <w:spacing w:before="0" w:after="0"/>
      </w:pPr>
      <w:r>
        <w:t>Default Behaviors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Configuration Overrides</w:t>
      </w:r>
    </w:p>
    <w:p>
      <w:pPr>
        <w:numPr>
          <w:ilvl w:val="0"/>
          <w:numId w:val="900"/>
        </w:numPr>
        <w:spacing w:before="0" w:after="0"/>
      </w:pPr>
      <w:r>
        <w:t>Build Lifecycles</w:t>
      </w:r>
    </w:p>
    <w:p>
      <w:pPr>
        <w:numPr>
          <w:ilvl w:val="1"/>
          <w:numId w:val="900"/>
        </w:numPr>
        <w:spacing w:before="0" w:after="0"/>
      </w:pPr>
      <w:r>
        <w:t>Lifecycle Concept</w:t>
      </w:r>
    </w:p>
    <w:p>
      <w:pPr>
        <w:numPr>
          <w:ilvl w:val="1"/>
          <w:numId w:val="900"/>
        </w:numPr>
        <w:spacing w:before="0" w:after="0"/>
      </w:pPr>
      <w:r>
        <w:t>Phase Definitions</w:t>
      </w:r>
    </w:p>
    <w:p>
      <w:pPr>
        <w:numPr>
          <w:ilvl w:val="1"/>
          <w:numId w:val="900"/>
        </w:numPr>
        <w:spacing w:before="0" w:after="0"/>
      </w:pPr>
      <w:r>
        <w:t>Goal Relationships</w:t>
      </w:r>
    </w:p>
    <w:p>
      <w:pPr>
        <w:numPr>
          <w:ilvl w:val="1"/>
          <w:numId w:val="900"/>
        </w:numPr>
        <w:spacing w:before="0" w:after="0"/>
      </w:pPr>
      <w:r>
        <w:t>Lifecycle Binding</w:t>
      </w:r>
    </w:p>
    <w:p>
      <w:pPr>
        <w:numPr>
          <w:ilvl w:val="0"/>
          <w:numId w:val="900"/>
        </w:numPr>
        <w:spacing w:before="0" w:after="0"/>
      </w:pPr>
      <w:r>
        <w:t>Dependency Management System</w:t>
      </w:r>
    </w:p>
    <w:p>
      <w:pPr>
        <w:numPr>
          <w:ilvl w:val="1"/>
          <w:numId w:val="900"/>
        </w:numPr>
        <w:spacing w:before="0" w:after="0"/>
      </w:pPr>
      <w:r>
        <w:t>Dependency Declaration</w:t>
      </w:r>
    </w:p>
    <w:p>
      <w:pPr>
        <w:numPr>
          <w:ilvl w:val="1"/>
          <w:numId w:val="900"/>
        </w:numPr>
        <w:spacing w:before="0" w:after="0"/>
      </w:pPr>
      <w:r>
        <w:t>Transitive Dependencies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Scope Management</w:t>
      </w:r>
    </w:p>
    <w:p>
      <w:pPr>
        <w:numPr>
          <w:ilvl w:val="0"/>
          <w:numId w:val="900"/>
        </w:numPr>
        <w:spacing w:before="0" w:after="0"/>
      </w:pPr>
      <w:r>
        <w:t>Repository System</w:t>
      </w:r>
    </w:p>
    <w:p>
      <w:pPr>
        <w:numPr>
          <w:ilvl w:val="1"/>
          <w:numId w:val="900"/>
        </w:numPr>
        <w:spacing w:before="0" w:after="0"/>
      </w:pPr>
      <w:r>
        <w:t>Repository Types</w:t>
      </w:r>
    </w:p>
    <w:p>
      <w:pPr>
        <w:numPr>
          <w:ilvl w:val="1"/>
          <w:numId w:val="900"/>
        </w:numPr>
        <w:spacing w:before="0" w:after="0"/>
      </w:pPr>
      <w:r>
        <w:t>Artifact Storage</w:t>
      </w:r>
    </w:p>
    <w:p>
      <w:pPr>
        <w:numPr>
          <w:ilvl w:val="1"/>
          <w:numId w:val="900"/>
        </w:numPr>
        <w:spacing w:before="0" w:after="0"/>
      </w:pPr>
      <w:r>
        <w:t>Retrieval Mechanisms</w:t>
      </w:r>
    </w:p>
    <w:p>
      <w:pPr>
        <w:numPr>
          <w:ilvl w:val="1"/>
          <w:numId w:val="900"/>
        </w:numPr>
        <w:spacing w:before="0" w:after="0"/>
      </w:pPr>
      <w:r>
        <w:t>Repository Hierarchy</w:t>
      </w:r>
    </w:p>
    <w:p>
      <w:pPr>
        <w:numPr>
          <w:ilvl w:val="0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Plugin Framework</w:t>
      </w:r>
    </w:p>
    <w:p>
      <w:pPr>
        <w:numPr>
          <w:ilvl w:val="1"/>
          <w:numId w:val="900"/>
        </w:numPr>
        <w:spacing w:before="0" w:after="0"/>
      </w:pPr>
      <w:r>
        <w:t>Goal Execution</w:t>
      </w:r>
    </w:p>
    <w:p>
      <w:pPr>
        <w:numPr>
          <w:ilvl w:val="1"/>
          <w:numId w:val="900"/>
        </w:numPr>
        <w:spacing w:before="0" w:after="0"/>
      </w:pPr>
      <w:r>
        <w:t>Plugin Lifecycle Integration</w:t>
      </w:r>
    </w:p>
    <w:p>
      <w:pPr>
        <w:numPr>
          <w:ilvl w:val="1"/>
          <w:numId w:val="900"/>
        </w:numPr>
        <w:spacing w:before="0" w:after="0"/>
      </w:pPr>
      <w:r>
        <w:t>Extension Points</w:t>
      </w:r>
    </w:p>
    <w:p>
      <w:pPr>
        <w:pStyle w:val="Heading1"/>
      </w:pPr>
      <w:r>
        <w:t>Installation and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Java Version Requirements</w:t>
      </w:r>
    </w:p>
    <w:p>
      <w:pPr>
        <w:numPr>
          <w:ilvl w:val="1"/>
          <w:numId w:val="900"/>
        </w:numPr>
        <w:spacing w:before="0" w:after="0"/>
      </w:pPr>
      <w:r>
        <w:t>Operating System Compatibility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Network Requirements</w:t>
      </w:r>
    </w:p>
    <w:p>
      <w:pPr>
        <w:numPr>
          <w:ilvl w:val="0"/>
          <w:numId w:val="900"/>
        </w:numPr>
        <w:spacing w:before="0" w:after="0"/>
      </w:pPr>
      <w:r>
        <w:t>Installing Maven</w:t>
      </w:r>
    </w:p>
    <w:p>
      <w:pPr>
        <w:numPr>
          <w:ilvl w:val="1"/>
          <w:numId w:val="900"/>
        </w:numPr>
        <w:spacing w:before="0" w:after="0"/>
      </w:pPr>
      <w:r>
        <w:t>Downloading Maven</w:t>
      </w:r>
    </w:p>
    <w:p>
      <w:pPr>
        <w:numPr>
          <w:ilvl w:val="1"/>
          <w:numId w:val="900"/>
        </w:numPr>
        <w:spacing w:before="0" w:after="0"/>
      </w:pPr>
      <w:r>
        <w:t>Archive Extraction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Version Selection</w:t>
      </w:r>
    </w:p>
    <w:p>
      <w:pPr>
        <w:numPr>
          <w:ilvl w:val="0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JAVA_HOME Setup</w:t>
      </w:r>
    </w:p>
    <w:p>
      <w:pPr>
        <w:numPr>
          <w:ilvl w:val="1"/>
          <w:numId w:val="900"/>
        </w:numPr>
        <w:spacing w:before="0" w:after="0"/>
      </w:pPr>
      <w:r>
        <w:t>M2_HOME Configuration</w:t>
      </w:r>
    </w:p>
    <w:p>
      <w:pPr>
        <w:numPr>
          <w:ilvl w:val="1"/>
          <w:numId w:val="900"/>
        </w:numPr>
        <w:spacing w:before="0" w:after="0"/>
      </w:pPr>
      <w:r>
        <w:t>PATH Variable</w:t>
      </w:r>
    </w:p>
    <w:p>
      <w:pPr>
        <w:numPr>
          <w:ilvl w:val="1"/>
          <w:numId w:val="900"/>
        </w:numPr>
        <w:spacing w:before="0" w:after="0"/>
      </w:pPr>
      <w:r>
        <w:t>System vs User Installation</w:t>
      </w:r>
    </w:p>
    <w:p>
      <w:pPr>
        <w:numPr>
          <w:ilvl w:val="0"/>
          <w:numId w:val="900"/>
        </w:numPr>
        <w:spacing w:before="0" w:after="0"/>
      </w:pPr>
      <w:r>
        <w:t>Verification and Testing</w:t>
      </w:r>
    </w:p>
    <w:p>
      <w:pPr>
        <w:numPr>
          <w:ilvl w:val="1"/>
          <w:numId w:val="900"/>
        </w:numPr>
        <w:spacing w:before="0" w:after="0"/>
      </w:pPr>
      <w:r>
        <w:t>Version Check Command</w:t>
      </w:r>
    </w:p>
    <w:p>
      <w:pPr>
        <w:numPr>
          <w:ilvl w:val="1"/>
          <w:numId w:val="900"/>
        </w:numPr>
        <w:spacing w:before="0" w:after="0"/>
      </w:pPr>
      <w:r>
        <w:t>Basic Command Testing</w:t>
      </w:r>
    </w:p>
    <w:p>
      <w:pPr>
        <w:numPr>
          <w:ilvl w:val="1"/>
          <w:numId w:val="900"/>
        </w:numPr>
        <w:spacing w:before="0" w:after="0"/>
      </w:pPr>
      <w:r>
        <w:t>Troubleshooting Installation</w:t>
      </w:r>
    </w:p>
    <w:p>
      <w:pPr>
        <w:numPr>
          <w:ilvl w:val="1"/>
          <w:numId w:val="900"/>
        </w:numPr>
        <w:spacing w:before="0" w:after="0"/>
      </w:pPr>
      <w:r>
        <w:t>Common Installation Issues</w:t>
      </w:r>
    </w:p>
    <w:p>
      <w:pPr>
        <w:numPr>
          <w:ilvl w:val="0"/>
          <w:numId w:val="900"/>
        </w:numPr>
        <w:spacing w:before="0" w:after="0"/>
      </w:pPr>
      <w:r>
        <w:t>IDE Integration Setup</w:t>
      </w:r>
    </w:p>
    <w:p>
      <w:pPr>
        <w:numPr>
          <w:ilvl w:val="1"/>
          <w:numId w:val="900"/>
        </w:numPr>
        <w:spacing w:before="0" w:after="0"/>
      </w:pPr>
      <w:r>
        <w:t>IntelliJ IDEA Configuration</w:t>
      </w:r>
    </w:p>
    <w:p>
      <w:pPr>
        <w:numPr>
          <w:ilvl w:val="1"/>
          <w:numId w:val="900"/>
        </w:numPr>
        <w:spacing w:before="0" w:after="0"/>
      </w:pPr>
      <w:r>
        <w:t>Eclipse m2e Setup</w:t>
      </w:r>
    </w:p>
    <w:p>
      <w:pPr>
        <w:numPr>
          <w:ilvl w:val="1"/>
          <w:numId w:val="900"/>
        </w:numPr>
        <w:spacing w:before="0" w:after="0"/>
      </w:pPr>
      <w:r>
        <w:t>Visual Studio Code Extensions</w:t>
      </w:r>
    </w:p>
    <w:p>
      <w:pPr>
        <w:numPr>
          <w:ilvl w:val="1"/>
          <w:numId w:val="900"/>
        </w:numPr>
        <w:spacing w:before="0" w:after="0"/>
      </w:pPr>
      <w:r>
        <w:t>Command Line vs IDE Usage</w:t>
      </w:r>
    </w:p>
    <w:p>
      <w:pPr>
        <w:pStyle w:val="Heading1"/>
      </w:pPr>
      <w:r>
        <w:t>Standard Directory Layout</w:t>
      </w:r>
    </w:p>
    <w:p>
      <w:pPr>
        <w:numPr>
          <w:ilvl w:val="0"/>
          <w:numId w:val="900"/>
        </w:numPr>
        <w:spacing w:before="0" w:after="0"/>
      </w:pPr>
      <w:r>
        <w:t>Project Structure Overview</w:t>
      </w:r>
    </w:p>
    <w:p>
      <w:pPr>
        <w:numPr>
          <w:ilvl w:val="1"/>
          <w:numId w:val="900"/>
        </w:numPr>
        <w:spacing w:before="0" w:after="0"/>
      </w:pPr>
      <w:r>
        <w:t>Root Directory</w:t>
      </w:r>
    </w:p>
    <w:p>
      <w:pPr>
        <w:numPr>
          <w:ilvl w:val="1"/>
          <w:numId w:val="900"/>
        </w:numPr>
        <w:spacing w:before="0" w:after="0"/>
      </w:pPr>
      <w:r>
        <w:t>Source Directories</w:t>
      </w:r>
    </w:p>
    <w:p>
      <w:pPr>
        <w:numPr>
          <w:ilvl w:val="1"/>
          <w:numId w:val="900"/>
        </w:numPr>
        <w:spacing w:before="0" w:after="0"/>
      </w:pPr>
      <w:r>
        <w:t>Resource Directories</w:t>
      </w:r>
    </w:p>
    <w:p>
      <w:pPr>
        <w:numPr>
          <w:ilvl w:val="1"/>
          <w:numId w:val="900"/>
        </w:numPr>
        <w:spacing w:before="0" w:after="0"/>
      </w:pPr>
      <w:r>
        <w:t>Output Directories</w:t>
      </w:r>
    </w:p>
    <w:p>
      <w:pPr>
        <w:numPr>
          <w:ilvl w:val="0"/>
          <w:numId w:val="900"/>
        </w:numPr>
        <w:spacing w:before="0" w:after="0"/>
      </w:pPr>
      <w:r>
        <w:t>Source Code Organization</w:t>
      </w:r>
    </w:p>
    <w:p>
      <w:pPr>
        <w:numPr>
          <w:ilvl w:val="1"/>
          <w:numId w:val="900"/>
        </w:numPr>
        <w:spacing w:before="0" w:after="0"/>
      </w:pPr>
      <w:r>
        <w:t>src/main/java</w:t>
      </w:r>
    </w:p>
    <w:p>
      <w:pPr>
        <w:numPr>
          <w:ilvl w:val="1"/>
          <w:numId w:val="900"/>
        </w:numPr>
        <w:spacing w:before="0" w:after="0"/>
      </w:pPr>
      <w:r>
        <w:t>src/test/java</w:t>
      </w:r>
    </w:p>
    <w:p>
      <w:pPr>
        <w:numPr>
          <w:ilvl w:val="1"/>
          <w:numId w:val="900"/>
        </w:numPr>
        <w:spacing w:before="0" w:after="0"/>
      </w:pPr>
      <w:r>
        <w:t>Package Structure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src/main/resources</w:t>
      </w:r>
    </w:p>
    <w:p>
      <w:pPr>
        <w:numPr>
          <w:ilvl w:val="1"/>
          <w:numId w:val="900"/>
        </w:numPr>
        <w:spacing w:before="0" w:after="0"/>
      </w:pPr>
      <w:r>
        <w:t>src/test/resources</w:t>
      </w:r>
    </w:p>
    <w:p>
      <w:pPr>
        <w:numPr>
          <w:ilvl w:val="1"/>
          <w:numId w:val="900"/>
        </w:numPr>
        <w:spacing w:before="0" w:after="0"/>
      </w:pPr>
      <w:r>
        <w:t>Resource Filtering</w:t>
      </w:r>
    </w:p>
    <w:p>
      <w:pPr>
        <w:numPr>
          <w:ilvl w:val="1"/>
          <w:numId w:val="900"/>
        </w:numPr>
        <w:spacing w:before="0" w:after="0"/>
      </w:pPr>
      <w:r>
        <w:t>Property Files</w:t>
      </w:r>
    </w:p>
    <w:p>
      <w:pPr>
        <w:numPr>
          <w:ilvl w:val="0"/>
          <w:numId w:val="900"/>
        </w:numPr>
        <w:spacing w:before="0" w:after="0"/>
      </w:pPr>
      <w:r>
        <w:t>Build Output</w:t>
      </w:r>
    </w:p>
    <w:p>
      <w:pPr>
        <w:numPr>
          <w:ilvl w:val="1"/>
          <w:numId w:val="900"/>
        </w:numPr>
        <w:spacing w:before="0" w:after="0"/>
      </w:pPr>
      <w:r>
        <w:t>target Directory</w:t>
      </w:r>
    </w:p>
    <w:p>
      <w:pPr>
        <w:numPr>
          <w:ilvl w:val="1"/>
          <w:numId w:val="900"/>
        </w:numPr>
        <w:spacing w:before="0" w:after="0"/>
      </w:pPr>
      <w:r>
        <w:t>Compiled Classes</w:t>
      </w:r>
    </w:p>
    <w:p>
      <w:pPr>
        <w:numPr>
          <w:ilvl w:val="1"/>
          <w:numId w:val="900"/>
        </w:numPr>
        <w:spacing w:before="0" w:after="0"/>
      </w:pPr>
      <w:r>
        <w:t>Generated Sources</w:t>
      </w:r>
    </w:p>
    <w:p>
      <w:pPr>
        <w:numPr>
          <w:ilvl w:val="1"/>
          <w:numId w:val="900"/>
        </w:numPr>
        <w:spacing w:before="0" w:after="0"/>
      </w:pPr>
      <w:r>
        <w:t>Build Artifacts</w:t>
      </w:r>
    </w:p>
    <w:p>
      <w:pPr>
        <w:numPr>
          <w:ilvl w:val="0"/>
          <w:numId w:val="900"/>
        </w:numPr>
        <w:spacing w:before="0" w:after="0"/>
      </w:pPr>
      <w:r>
        <w:t>Additional Directories</w:t>
      </w:r>
    </w:p>
    <w:p>
      <w:pPr>
        <w:numPr>
          <w:ilvl w:val="1"/>
          <w:numId w:val="900"/>
        </w:numPr>
        <w:spacing w:before="0" w:after="0"/>
      </w:pPr>
      <w:r>
        <w:t>src/main/webapp</w:t>
      </w:r>
    </w:p>
    <w:p>
      <w:pPr>
        <w:numPr>
          <w:ilvl w:val="1"/>
          <w:numId w:val="900"/>
        </w:numPr>
        <w:spacing w:before="0" w:after="0"/>
      </w:pPr>
      <w:r>
        <w:t>src/site</w:t>
      </w:r>
    </w:p>
    <w:p>
      <w:pPr>
        <w:numPr>
          <w:ilvl w:val="1"/>
          <w:numId w:val="900"/>
        </w:numPr>
        <w:spacing w:before="0" w:after="0"/>
      </w:pPr>
      <w:r>
        <w:t>Custom Directory Structures</w:t>
      </w:r>
    </w:p>
    <w:p>
      <w:pPr>
        <w:numPr>
          <w:ilvl w:val="1"/>
          <w:numId w:val="900"/>
        </w:numPr>
        <w:spacing w:before="0" w:after="0"/>
      </w:pPr>
      <w:r>
        <w:t>Directory Customization</w:t>
      </w:r>
    </w:p>
    <w:p>
      <w:pPr>
        <w:pStyle w:val="Heading1"/>
      </w:pPr>
      <w:r>
        <w:t>Creating Your First Maven Project</w:t>
      </w:r>
    </w:p>
    <w:p>
      <w:pPr>
        <w:numPr>
          <w:ilvl w:val="0"/>
          <w:numId w:val="900"/>
        </w:numPr>
        <w:spacing w:before="0" w:after="0"/>
      </w:pPr>
      <w:r>
        <w:t>Maven Archetypes</w:t>
      </w:r>
    </w:p>
    <w:p>
      <w:pPr>
        <w:numPr>
          <w:ilvl w:val="1"/>
          <w:numId w:val="900"/>
        </w:numPr>
        <w:spacing w:before="0" w:after="0"/>
      </w:pPr>
      <w:r>
        <w:t>Archetype Concept</w:t>
      </w:r>
    </w:p>
    <w:p>
      <w:pPr>
        <w:numPr>
          <w:ilvl w:val="1"/>
          <w:numId w:val="900"/>
        </w:numPr>
        <w:spacing w:before="0" w:after="0"/>
      </w:pPr>
      <w:r>
        <w:t>Built-in Archetypes</w:t>
      </w:r>
    </w:p>
    <w:p>
      <w:pPr>
        <w:numPr>
          <w:ilvl w:val="1"/>
          <w:numId w:val="900"/>
        </w:numPr>
        <w:spacing w:before="0" w:after="0"/>
      </w:pPr>
      <w:r>
        <w:t>Community Archetypes</w:t>
      </w:r>
    </w:p>
    <w:p>
      <w:pPr>
        <w:numPr>
          <w:ilvl w:val="1"/>
          <w:numId w:val="900"/>
        </w:numPr>
        <w:spacing w:before="0" w:after="0"/>
      </w:pPr>
      <w:r>
        <w:t>Custom Archetypes</w:t>
      </w:r>
    </w:p>
    <w:p>
      <w:pPr>
        <w:numPr>
          <w:ilvl w:val="0"/>
          <w:numId w:val="900"/>
        </w:numPr>
        <w:spacing w:before="0" w:after="0"/>
      </w:pPr>
      <w:r>
        <w:t>Project Generation</w:t>
      </w:r>
    </w:p>
    <w:p>
      <w:pPr>
        <w:numPr>
          <w:ilvl w:val="1"/>
          <w:numId w:val="900"/>
        </w:numPr>
        <w:spacing w:before="0" w:after="0"/>
      </w:pPr>
      <w:r>
        <w:t>archetype:generate Goal</w:t>
      </w:r>
    </w:p>
    <w:p>
      <w:pPr>
        <w:numPr>
          <w:ilvl w:val="1"/>
          <w:numId w:val="900"/>
        </w:numPr>
        <w:spacing w:before="0" w:after="0"/>
      </w:pPr>
      <w:r>
        <w:t>Interactive Mode</w:t>
      </w:r>
    </w:p>
    <w:p>
      <w:pPr>
        <w:numPr>
          <w:ilvl w:val="1"/>
          <w:numId w:val="900"/>
        </w:numPr>
        <w:spacing w:before="0" w:after="0"/>
      </w:pPr>
      <w:r>
        <w:t>Batch Mode</w:t>
      </w:r>
    </w:p>
    <w:p>
      <w:pPr>
        <w:numPr>
          <w:ilvl w:val="1"/>
          <w:numId w:val="900"/>
        </w:numPr>
        <w:spacing w:before="0" w:after="0"/>
      </w:pPr>
      <w:r>
        <w:t>Command Parameters</w:t>
      </w:r>
    </w:p>
    <w:p>
      <w:pPr>
        <w:numPr>
          <w:ilvl w:val="0"/>
          <w:numId w:val="900"/>
        </w:numPr>
        <w:spacing w:before="0" w:after="0"/>
      </w:pPr>
      <w:r>
        <w:t>Common Archetypes</w:t>
      </w:r>
    </w:p>
    <w:p>
      <w:pPr>
        <w:numPr>
          <w:ilvl w:val="1"/>
          <w:numId w:val="900"/>
        </w:numPr>
        <w:spacing w:before="0" w:after="0"/>
      </w:pPr>
      <w:r>
        <w:t>maven-archetype-quickstart</w:t>
      </w:r>
    </w:p>
    <w:p>
      <w:pPr>
        <w:numPr>
          <w:ilvl w:val="1"/>
          <w:numId w:val="900"/>
        </w:numPr>
        <w:spacing w:before="0" w:after="0"/>
      </w:pPr>
      <w:r>
        <w:t>maven-archetype-webapp</w:t>
      </w:r>
    </w:p>
    <w:p>
      <w:pPr>
        <w:numPr>
          <w:ilvl w:val="1"/>
          <w:numId w:val="900"/>
        </w:numPr>
        <w:spacing w:before="0" w:after="0"/>
      </w:pPr>
      <w:r>
        <w:t>maven-archetype-j2ee-simple</w:t>
      </w:r>
    </w:p>
    <w:p>
      <w:pPr>
        <w:numPr>
          <w:ilvl w:val="1"/>
          <w:numId w:val="900"/>
        </w:numPr>
        <w:spacing w:before="0" w:after="0"/>
      </w:pPr>
      <w:r>
        <w:t>Third-party Archetypes</w:t>
      </w:r>
    </w:p>
    <w:p>
      <w:pPr>
        <w:numPr>
          <w:ilvl w:val="0"/>
          <w:numId w:val="900"/>
        </w:numPr>
        <w:spacing w:before="0" w:after="0"/>
      </w:pPr>
      <w:r>
        <w:t>Generated Project Structure</w:t>
      </w:r>
    </w:p>
    <w:p>
      <w:pPr>
        <w:numPr>
          <w:ilvl w:val="1"/>
          <w:numId w:val="900"/>
        </w:numPr>
        <w:spacing w:before="0" w:after="0"/>
      </w:pPr>
      <w:r>
        <w:t>POM File Analysis</w:t>
      </w:r>
    </w:p>
    <w:p>
      <w:pPr>
        <w:numPr>
          <w:ilvl w:val="1"/>
          <w:numId w:val="900"/>
        </w:numPr>
        <w:spacing w:before="0" w:after="0"/>
      </w:pPr>
      <w:r>
        <w:t>Source Code Structure</w:t>
      </w:r>
    </w:p>
    <w:p>
      <w:pPr>
        <w:numPr>
          <w:ilvl w:val="1"/>
          <w:numId w:val="900"/>
        </w:numPr>
        <w:spacing w:before="0" w:after="0"/>
      </w:pPr>
      <w:r>
        <w:t>Test Structure</w:t>
      </w:r>
    </w:p>
    <w:p>
      <w:pPr>
        <w:numPr>
          <w:ilvl w:val="1"/>
          <w:numId w:val="900"/>
        </w:numPr>
        <w:spacing w:before="0" w:after="0"/>
      </w:pPr>
      <w:r>
        <w:t>Initial Dependencies</w:t>
      </w:r>
    </w:p>
    <w:p>
      <w:pPr>
        <w:numPr>
          <w:ilvl w:val="0"/>
          <w:numId w:val="900"/>
        </w:numPr>
        <w:spacing w:before="0" w:after="0"/>
      </w:pPr>
      <w:r>
        <w:t>First Build and Run</w:t>
      </w:r>
    </w:p>
    <w:p>
      <w:pPr>
        <w:numPr>
          <w:ilvl w:val="1"/>
          <w:numId w:val="900"/>
        </w:numPr>
        <w:spacing w:before="0" w:after="0"/>
      </w:pPr>
      <w:r>
        <w:t>Compilation Process</w:t>
      </w:r>
    </w:p>
    <w:p>
      <w:pPr>
        <w:numPr>
          <w:ilvl w:val="1"/>
          <w:numId w:val="900"/>
        </w:numPr>
        <w:spacing w:before="0" w:after="0"/>
      </w:pPr>
      <w:r>
        <w:t>Test Execution</w:t>
      </w:r>
    </w:p>
    <w:p>
      <w:pPr>
        <w:numPr>
          <w:ilvl w:val="1"/>
          <w:numId w:val="900"/>
        </w:numPr>
        <w:spacing w:before="0" w:after="0"/>
      </w:pPr>
      <w:r>
        <w:t>Package Creation</w:t>
      </w:r>
    </w:p>
    <w:p>
      <w:pPr>
        <w:numPr>
          <w:ilvl w:val="1"/>
          <w:numId w:val="900"/>
        </w:numPr>
        <w:spacing w:before="0" w:after="0"/>
      </w:pPr>
      <w:r>
        <w:t>Running the Application</w:t>
      </w:r>
    </w:p>
    <w:p>
      <w:pPr>
        <w:pStyle w:val="Heading1"/>
      </w:pPr>
      <w:r>
        <w:t>Project Object Model (POM) Deep Dive</w:t>
      </w:r>
    </w:p>
    <w:p>
      <w:pPr>
        <w:numPr>
          <w:ilvl w:val="0"/>
          <w:numId w:val="900"/>
        </w:numPr>
        <w:spacing w:before="0" w:after="0"/>
      </w:pPr>
      <w:r>
        <w:t>POM Structure and Syntax</w:t>
      </w:r>
    </w:p>
    <w:p>
      <w:pPr>
        <w:numPr>
          <w:ilvl w:val="1"/>
          <w:numId w:val="900"/>
        </w:numPr>
        <w:spacing w:before="0" w:after="0"/>
      </w:pPr>
      <w:r>
        <w:t>XML Declaration</w:t>
      </w:r>
    </w:p>
    <w:p>
      <w:pPr>
        <w:numPr>
          <w:ilvl w:val="1"/>
          <w:numId w:val="900"/>
        </w:numPr>
        <w:spacing w:before="0" w:after="0"/>
      </w:pPr>
      <w:r>
        <w:t>Root Element</w:t>
      </w:r>
    </w:p>
    <w:p>
      <w:pPr>
        <w:numPr>
          <w:ilvl w:val="1"/>
          <w:numId w:val="900"/>
        </w:numPr>
        <w:spacing w:before="0" w:after="0"/>
      </w:pPr>
      <w:r>
        <w:t>Namespace Declaration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0"/>
          <w:numId w:val="900"/>
        </w:numPr>
        <w:spacing w:before="0" w:after="0"/>
      </w:pPr>
      <w:r>
        <w:t>Super POM</w:t>
      </w:r>
    </w:p>
    <w:p>
      <w:pPr>
        <w:numPr>
          <w:ilvl w:val="1"/>
          <w:numId w:val="900"/>
        </w:numPr>
        <w:spacing w:before="0" w:after="0"/>
      </w:pPr>
      <w:r>
        <w:t>Inheritance Mechanism</w:t>
      </w:r>
    </w:p>
    <w:p>
      <w:pPr>
        <w:numPr>
          <w:ilvl w:val="1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Override Behavior</w:t>
      </w:r>
    </w:p>
    <w:p>
      <w:pPr>
        <w:numPr>
          <w:ilvl w:val="1"/>
          <w:numId w:val="900"/>
        </w:numPr>
        <w:spacing w:before="0" w:after="0"/>
      </w:pPr>
      <w:r>
        <w:t>Effective POM Generation</w:t>
      </w:r>
    </w:p>
    <w:p>
      <w:pPr>
        <w:numPr>
          <w:ilvl w:val="0"/>
          <w:numId w:val="900"/>
        </w:numPr>
        <w:spacing w:before="0" w:after="0"/>
      </w:pPr>
      <w:r>
        <w:t>Minimal POM Requirements</w:t>
      </w:r>
    </w:p>
    <w:p>
      <w:pPr>
        <w:numPr>
          <w:ilvl w:val="1"/>
          <w:numId w:val="900"/>
        </w:numPr>
        <w:spacing w:before="0" w:after="0"/>
      </w:pPr>
      <w:r>
        <w:t>Required Elements</w:t>
      </w:r>
    </w:p>
    <w:p>
      <w:pPr>
        <w:numPr>
          <w:ilvl w:val="1"/>
          <w:numId w:val="900"/>
        </w:numPr>
        <w:spacing w:before="0" w:after="0"/>
      </w:pPr>
      <w:r>
        <w:t>modelVersion</w:t>
      </w:r>
    </w:p>
    <w:p>
      <w:pPr>
        <w:numPr>
          <w:ilvl w:val="1"/>
          <w:numId w:val="900"/>
        </w:numPr>
        <w:spacing w:before="0" w:after="0"/>
      </w:pPr>
      <w:r>
        <w:t>groupId</w:t>
      </w:r>
    </w:p>
    <w:p>
      <w:pPr>
        <w:numPr>
          <w:ilvl w:val="1"/>
          <w:numId w:val="900"/>
        </w:numPr>
        <w:spacing w:before="0" w:after="0"/>
      </w:pPr>
      <w:r>
        <w:t>artifactId</w:t>
      </w:r>
    </w:p>
    <w:p>
      <w:pPr>
        <w:numPr>
          <w:ilvl w:val="1"/>
          <w:numId w:val="900"/>
        </w:numPr>
        <w:spacing w:before="0" w:after="0"/>
      </w:pPr>
      <w:r>
        <w:t>version</w:t>
      </w:r>
    </w:p>
    <w:p>
      <w:pPr>
        <w:numPr>
          <w:ilvl w:val="0"/>
          <w:numId w:val="900"/>
        </w:numPr>
        <w:spacing w:before="0" w:after="0"/>
      </w:pPr>
      <w:r>
        <w:t>Project Coordinates</w:t>
      </w:r>
    </w:p>
    <w:p>
      <w:pPr>
        <w:numPr>
          <w:ilvl w:val="1"/>
          <w:numId w:val="900"/>
        </w:numPr>
        <w:spacing w:before="0" w:after="0"/>
      </w:pPr>
      <w:r>
        <w:t>GAV Concept</w:t>
      </w:r>
    </w:p>
    <w:p>
      <w:pPr>
        <w:numPr>
          <w:ilvl w:val="1"/>
          <w:numId w:val="900"/>
        </w:numPr>
        <w:spacing w:before="0" w:after="0"/>
      </w:pPr>
      <w:r>
        <w:t>groupId Conventions</w:t>
      </w:r>
    </w:p>
    <w:p>
      <w:pPr>
        <w:numPr>
          <w:ilvl w:val="1"/>
          <w:numId w:val="900"/>
        </w:numPr>
        <w:spacing w:before="0" w:after="0"/>
      </w:pPr>
      <w:r>
        <w:t>artifactId Guidelines</w:t>
      </w:r>
    </w:p>
    <w:p>
      <w:pPr>
        <w:numPr>
          <w:ilvl w:val="1"/>
          <w:numId w:val="900"/>
        </w:numPr>
        <w:spacing w:before="0" w:after="0"/>
      </w:pPr>
      <w:r>
        <w:t>version Strategies</w:t>
      </w:r>
    </w:p>
    <w:p>
      <w:pPr>
        <w:numPr>
          <w:ilvl w:val="1"/>
          <w:numId w:val="900"/>
        </w:numPr>
        <w:spacing w:before="0" w:after="0"/>
      </w:pPr>
      <w:r>
        <w:t>classifier Usage</w:t>
      </w:r>
    </w:p>
    <w:p>
      <w:pPr>
        <w:numPr>
          <w:ilvl w:val="1"/>
          <w:numId w:val="900"/>
        </w:numPr>
        <w:spacing w:before="0" w:after="0"/>
      </w:pPr>
      <w:r>
        <w:t>type Specification</w:t>
      </w:r>
    </w:p>
    <w:p>
      <w:pPr>
        <w:numPr>
          <w:ilvl w:val="0"/>
          <w:numId w:val="900"/>
        </w:numPr>
        <w:spacing w:before="0" w:after="0"/>
      </w:pPr>
      <w:r>
        <w:t>Packaging Types</w:t>
      </w:r>
    </w:p>
    <w:p>
      <w:pPr>
        <w:numPr>
          <w:ilvl w:val="1"/>
          <w:numId w:val="900"/>
        </w:numPr>
        <w:spacing w:before="0" w:after="0"/>
      </w:pPr>
      <w:r>
        <w:t>jar Packaging</w:t>
      </w:r>
    </w:p>
    <w:p>
      <w:pPr>
        <w:numPr>
          <w:ilvl w:val="1"/>
          <w:numId w:val="900"/>
        </w:numPr>
        <w:spacing w:before="0" w:after="0"/>
      </w:pPr>
      <w:r>
        <w:t>war Packaging</w:t>
      </w:r>
    </w:p>
    <w:p>
      <w:pPr>
        <w:numPr>
          <w:ilvl w:val="1"/>
          <w:numId w:val="900"/>
        </w:numPr>
        <w:spacing w:before="0" w:after="0"/>
      </w:pPr>
      <w:r>
        <w:t>ear Packaging</w:t>
      </w:r>
    </w:p>
    <w:p>
      <w:pPr>
        <w:numPr>
          <w:ilvl w:val="1"/>
          <w:numId w:val="900"/>
        </w:numPr>
        <w:spacing w:before="0" w:after="0"/>
      </w:pPr>
      <w:r>
        <w:t>pom Packaging</w:t>
      </w:r>
    </w:p>
    <w:p>
      <w:pPr>
        <w:numPr>
          <w:ilvl w:val="1"/>
          <w:numId w:val="900"/>
        </w:numPr>
        <w:spacing w:before="0" w:after="0"/>
      </w:pPr>
      <w:r>
        <w:t>maven-plugin Packaging</w:t>
      </w:r>
    </w:p>
    <w:p>
      <w:pPr>
        <w:numPr>
          <w:ilvl w:val="1"/>
          <w:numId w:val="900"/>
        </w:numPr>
        <w:spacing w:before="0" w:after="0"/>
      </w:pPr>
      <w:r>
        <w:t>Custom Packaging Types</w:t>
      </w:r>
    </w:p>
    <w:p>
      <w:pPr>
        <w:numPr>
          <w:ilvl w:val="0"/>
          <w:numId w:val="900"/>
        </w:numPr>
        <w:spacing w:before="0" w:after="0"/>
      </w:pPr>
      <w:r>
        <w:t>Project Information</w:t>
      </w:r>
    </w:p>
    <w:p>
      <w:pPr>
        <w:numPr>
          <w:ilvl w:val="1"/>
          <w:numId w:val="900"/>
        </w:numPr>
        <w:spacing w:before="0" w:after="0"/>
      </w:pPr>
      <w:r>
        <w:t>Basic Metadata</w:t>
      </w:r>
    </w:p>
    <w:p>
      <w:pPr>
        <w:numPr>
          <w:ilvl w:val="1"/>
          <w:numId w:val="900"/>
        </w:numPr>
        <w:spacing w:before="0" w:after="0"/>
      </w:pPr>
      <w:r>
        <w:t>name Element</w:t>
      </w:r>
    </w:p>
    <w:p>
      <w:pPr>
        <w:numPr>
          <w:ilvl w:val="1"/>
          <w:numId w:val="900"/>
        </w:numPr>
        <w:spacing w:before="0" w:after="0"/>
      </w:pPr>
      <w:r>
        <w:t>description Element</w:t>
      </w:r>
    </w:p>
    <w:p>
      <w:pPr>
        <w:numPr>
          <w:ilvl w:val="1"/>
          <w:numId w:val="900"/>
        </w:numPr>
        <w:spacing w:before="0" w:after="0"/>
      </w:pPr>
      <w:r>
        <w:t>url Element</w:t>
      </w:r>
    </w:p>
    <w:p>
      <w:pPr>
        <w:numPr>
          <w:ilvl w:val="1"/>
          <w:numId w:val="900"/>
        </w:numPr>
        <w:spacing w:before="0" w:after="0"/>
      </w:pPr>
      <w:r>
        <w:t>inceptionYear Element</w:t>
      </w:r>
    </w:p>
    <w:p>
      <w:pPr>
        <w:numPr>
          <w:ilvl w:val="0"/>
          <w:numId w:val="900"/>
        </w:numPr>
        <w:spacing w:before="0" w:after="0"/>
      </w:pPr>
      <w:r>
        <w:t>Organization Information</w:t>
      </w:r>
    </w:p>
    <w:p>
      <w:pPr>
        <w:numPr>
          <w:ilvl w:val="1"/>
          <w:numId w:val="900"/>
        </w:numPr>
        <w:spacing w:before="0" w:after="0"/>
      </w:pPr>
      <w:r>
        <w:t>organization Element</w:t>
      </w:r>
    </w:p>
    <w:p>
      <w:pPr>
        <w:numPr>
          <w:ilvl w:val="1"/>
          <w:numId w:val="900"/>
        </w:numPr>
        <w:spacing w:before="0" w:after="0"/>
      </w:pPr>
      <w:r>
        <w:t>developers Section</w:t>
      </w:r>
    </w:p>
    <w:p>
      <w:pPr>
        <w:numPr>
          <w:ilvl w:val="1"/>
          <w:numId w:val="900"/>
        </w:numPr>
        <w:spacing w:before="0" w:after="0"/>
      </w:pPr>
      <w:r>
        <w:t>contributors Section</w:t>
      </w:r>
    </w:p>
    <w:p>
      <w:pPr>
        <w:numPr>
          <w:ilvl w:val="1"/>
          <w:numId w:val="900"/>
        </w:numPr>
        <w:spacing w:before="0" w:after="0"/>
      </w:pPr>
      <w:r>
        <w:t>Contact Information</w:t>
      </w:r>
    </w:p>
    <w:p>
      <w:pPr>
        <w:numPr>
          <w:ilvl w:val="0"/>
          <w:numId w:val="900"/>
        </w:numPr>
        <w:spacing w:before="0" w:after="0"/>
      </w:pPr>
      <w:r>
        <w:t>Legal Information</w:t>
      </w:r>
    </w:p>
    <w:p>
      <w:pPr>
        <w:numPr>
          <w:ilvl w:val="1"/>
          <w:numId w:val="900"/>
        </w:numPr>
        <w:spacing w:before="0" w:after="0"/>
      </w:pPr>
      <w:r>
        <w:t>licenses Section</w:t>
      </w:r>
    </w:p>
    <w:p>
      <w:pPr>
        <w:numPr>
          <w:ilvl w:val="1"/>
          <w:numId w:val="900"/>
        </w:numPr>
        <w:spacing w:before="0" w:after="0"/>
      </w:pPr>
      <w:r>
        <w:t>License Types</w:t>
      </w:r>
    </w:p>
    <w:p>
      <w:pPr>
        <w:numPr>
          <w:ilvl w:val="1"/>
          <w:numId w:val="900"/>
        </w:numPr>
        <w:spacing w:before="0" w:after="0"/>
      </w:pPr>
      <w:r>
        <w:t>License URLs</w:t>
      </w:r>
    </w:p>
    <w:p>
      <w:pPr>
        <w:numPr>
          <w:ilvl w:val="1"/>
          <w:numId w:val="900"/>
        </w:numPr>
        <w:spacing w:before="0" w:after="0"/>
      </w:pPr>
      <w:r>
        <w:t>Multiple Licenses</w:t>
      </w:r>
    </w:p>
    <w:p>
      <w:pPr>
        <w:numPr>
          <w:ilvl w:val="0"/>
          <w:numId w:val="900"/>
        </w:numPr>
        <w:spacing w:before="0" w:after="0"/>
      </w:pPr>
      <w:r>
        <w:t>Source Control Management</w:t>
      </w:r>
    </w:p>
    <w:p>
      <w:pPr>
        <w:numPr>
          <w:ilvl w:val="1"/>
          <w:numId w:val="900"/>
        </w:numPr>
        <w:spacing w:before="0" w:after="0"/>
      </w:pPr>
      <w:r>
        <w:t>scm Section</w:t>
      </w:r>
    </w:p>
    <w:p>
      <w:pPr>
        <w:numPr>
          <w:ilvl w:val="1"/>
          <w:numId w:val="900"/>
        </w:numPr>
        <w:spacing w:before="0" w:after="0"/>
      </w:pPr>
      <w:r>
        <w:t>connection Element</w:t>
      </w:r>
    </w:p>
    <w:p>
      <w:pPr>
        <w:numPr>
          <w:ilvl w:val="1"/>
          <w:numId w:val="900"/>
        </w:numPr>
        <w:spacing w:before="0" w:after="0"/>
      </w:pPr>
      <w:r>
        <w:t>developerConnection Element</w:t>
      </w:r>
    </w:p>
    <w:p>
      <w:pPr>
        <w:numPr>
          <w:ilvl w:val="1"/>
          <w:numId w:val="900"/>
        </w:numPr>
        <w:spacing w:before="0" w:after="0"/>
      </w:pPr>
      <w:r>
        <w:t>url Element</w:t>
      </w:r>
    </w:p>
    <w:p>
      <w:pPr>
        <w:numPr>
          <w:ilvl w:val="1"/>
          <w:numId w:val="900"/>
        </w:numPr>
        <w:spacing w:before="0" w:after="0"/>
      </w:pPr>
      <w:r>
        <w:t>tag Element</w:t>
      </w:r>
    </w:p>
    <w:p>
      <w:pPr>
        <w:numPr>
          <w:ilvl w:val="0"/>
          <w:numId w:val="900"/>
        </w:numPr>
        <w:spacing w:before="0" w:after="0"/>
      </w:pPr>
      <w:r>
        <w:t>Issue Management</w:t>
      </w:r>
    </w:p>
    <w:p>
      <w:pPr>
        <w:numPr>
          <w:ilvl w:val="1"/>
          <w:numId w:val="900"/>
        </w:numPr>
        <w:spacing w:before="0" w:after="0"/>
      </w:pPr>
      <w:r>
        <w:t>issueManagement Section</w:t>
      </w:r>
    </w:p>
    <w:p>
      <w:pPr>
        <w:numPr>
          <w:ilvl w:val="1"/>
          <w:numId w:val="900"/>
        </w:numPr>
        <w:spacing w:before="0" w:after="0"/>
      </w:pPr>
      <w:r>
        <w:t>Issue Tracker Integration</w:t>
      </w:r>
    </w:p>
    <w:p>
      <w:pPr>
        <w:numPr>
          <w:ilvl w:val="1"/>
          <w:numId w:val="900"/>
        </w:numPr>
        <w:spacing w:before="0" w:after="0"/>
      </w:pPr>
      <w:r>
        <w:t>Bug Tracking Systems</w:t>
      </w:r>
    </w:p>
    <w:p>
      <w:pPr>
        <w:numPr>
          <w:ilvl w:val="0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ciManagement Section</w:t>
      </w:r>
    </w:p>
    <w:p>
      <w:pPr>
        <w:numPr>
          <w:ilvl w:val="1"/>
          <w:numId w:val="900"/>
        </w:numPr>
        <w:spacing w:before="0" w:after="0"/>
      </w:pPr>
      <w:r>
        <w:t>CI System Integration</w:t>
      </w:r>
    </w:p>
    <w:p>
      <w:pPr>
        <w:numPr>
          <w:ilvl w:val="1"/>
          <w:numId w:val="900"/>
        </w:numPr>
        <w:spacing w:before="0" w:after="0"/>
      </w:pPr>
      <w:r>
        <w:t>Build Server Configuration</w:t>
      </w:r>
    </w:p>
    <w:p>
      <w:pPr>
        <w:numPr>
          <w:ilvl w:val="0"/>
          <w:numId w:val="900"/>
        </w:numPr>
        <w:spacing w:before="0" w:after="0"/>
      </w:pPr>
      <w:r>
        <w:t>Distribution Management</w:t>
      </w:r>
    </w:p>
    <w:p>
      <w:pPr>
        <w:numPr>
          <w:ilvl w:val="1"/>
          <w:numId w:val="900"/>
        </w:numPr>
        <w:spacing w:before="0" w:after="0"/>
      </w:pPr>
      <w:r>
        <w:t>distributionManagement Section</w:t>
      </w:r>
    </w:p>
    <w:p>
      <w:pPr>
        <w:numPr>
          <w:ilvl w:val="1"/>
          <w:numId w:val="900"/>
        </w:numPr>
        <w:spacing w:before="0" w:after="0"/>
      </w:pPr>
      <w:r>
        <w:t>Repository Configuration</w:t>
      </w:r>
    </w:p>
    <w:p>
      <w:pPr>
        <w:numPr>
          <w:ilvl w:val="1"/>
          <w:numId w:val="900"/>
        </w:numPr>
        <w:spacing w:before="0" w:after="0"/>
      </w:pPr>
      <w:r>
        <w:t>Site Distribution</w:t>
      </w:r>
    </w:p>
    <w:p>
      <w:pPr>
        <w:numPr>
          <w:ilvl w:val="1"/>
          <w:numId w:val="900"/>
        </w:numPr>
        <w:spacing w:before="0" w:after="0"/>
      </w:pPr>
      <w:r>
        <w:t>Snapshot vs Release Repositories</w:t>
      </w:r>
    </w:p>
    <w:p>
      <w:pPr>
        <w:pStyle w:val="Heading1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Dependency Declaration</w:t>
      </w:r>
    </w:p>
    <w:p>
      <w:pPr>
        <w:numPr>
          <w:ilvl w:val="1"/>
          <w:numId w:val="900"/>
        </w:numPr>
        <w:spacing w:before="0" w:after="0"/>
      </w:pPr>
      <w:r>
        <w:t>dependencies Section</w:t>
      </w:r>
    </w:p>
    <w:p>
      <w:pPr>
        <w:numPr>
          <w:ilvl w:val="1"/>
          <w:numId w:val="900"/>
        </w:numPr>
        <w:spacing w:before="0" w:after="0"/>
      </w:pPr>
      <w:r>
        <w:t>dependency Element Structure</w:t>
      </w:r>
    </w:p>
    <w:p>
      <w:pPr>
        <w:numPr>
          <w:ilvl w:val="1"/>
          <w:numId w:val="900"/>
        </w:numPr>
        <w:spacing w:before="0" w:after="0"/>
      </w:pPr>
      <w:r>
        <w:t>GAV Specification</w:t>
      </w:r>
    </w:p>
    <w:p>
      <w:pPr>
        <w:numPr>
          <w:ilvl w:val="1"/>
          <w:numId w:val="900"/>
        </w:numPr>
        <w:spacing w:before="0" w:after="0"/>
      </w:pPr>
      <w:r>
        <w:t>Optional Elements</w:t>
      </w:r>
    </w:p>
    <w:p>
      <w:pPr>
        <w:numPr>
          <w:ilvl w:val="0"/>
          <w:numId w:val="900"/>
        </w:numPr>
        <w:spacing w:before="0" w:after="0"/>
      </w:pPr>
      <w:r>
        <w:t>Dependency Scopes</w:t>
      </w:r>
    </w:p>
    <w:p>
      <w:pPr>
        <w:numPr>
          <w:ilvl w:val="1"/>
          <w:numId w:val="900"/>
        </w:numPr>
        <w:spacing w:before="0" w:after="0"/>
      </w:pPr>
      <w:r>
        <w:t>compile Scope</w:t>
      </w:r>
    </w:p>
    <w:p>
      <w:pPr>
        <w:numPr>
          <w:ilvl w:val="1"/>
          <w:numId w:val="900"/>
        </w:numPr>
        <w:spacing w:before="0" w:after="0"/>
      </w:pPr>
      <w:r>
        <w:t>provided Scope</w:t>
      </w:r>
    </w:p>
    <w:p>
      <w:pPr>
        <w:numPr>
          <w:ilvl w:val="1"/>
          <w:numId w:val="900"/>
        </w:numPr>
        <w:spacing w:before="0" w:after="0"/>
      </w:pPr>
      <w:r>
        <w:t>runtime Scope</w:t>
      </w:r>
    </w:p>
    <w:p>
      <w:pPr>
        <w:numPr>
          <w:ilvl w:val="1"/>
          <w:numId w:val="900"/>
        </w:numPr>
        <w:spacing w:before="0" w:after="0"/>
      </w:pPr>
      <w:r>
        <w:t>test Scope</w:t>
      </w:r>
    </w:p>
    <w:p>
      <w:pPr>
        <w:numPr>
          <w:ilvl w:val="1"/>
          <w:numId w:val="900"/>
        </w:numPr>
        <w:spacing w:before="0" w:after="0"/>
      </w:pPr>
      <w:r>
        <w:t>system Scope</w:t>
      </w:r>
    </w:p>
    <w:p>
      <w:pPr>
        <w:numPr>
          <w:ilvl w:val="1"/>
          <w:numId w:val="900"/>
        </w:numPr>
        <w:spacing w:before="0" w:after="0"/>
      </w:pPr>
      <w:r>
        <w:t>import Scope</w:t>
      </w:r>
    </w:p>
    <w:p>
      <w:pPr>
        <w:numPr>
          <w:ilvl w:val="0"/>
          <w:numId w:val="900"/>
        </w:numPr>
        <w:spacing w:before="0" w:after="0"/>
      </w:pPr>
      <w:r>
        <w:t>Transitive Dependencies</w:t>
      </w:r>
    </w:p>
    <w:p>
      <w:pPr>
        <w:numPr>
          <w:ilvl w:val="1"/>
          <w:numId w:val="900"/>
        </w:numPr>
        <w:spacing w:before="0" w:after="0"/>
      </w:pPr>
      <w:r>
        <w:t>Dependency Graph</w:t>
      </w:r>
    </w:p>
    <w:p>
      <w:pPr>
        <w:numPr>
          <w:ilvl w:val="1"/>
          <w:numId w:val="900"/>
        </w:numPr>
        <w:spacing w:before="0" w:after="0"/>
      </w:pPr>
      <w:r>
        <w:t>Automatic Resolution</w:t>
      </w:r>
    </w:p>
    <w:p>
      <w:pPr>
        <w:numPr>
          <w:ilvl w:val="1"/>
          <w:numId w:val="900"/>
        </w:numPr>
        <w:spacing w:before="0" w:after="0"/>
      </w:pPr>
      <w:r>
        <w:t>Transitive Scope Rules</w:t>
      </w:r>
    </w:p>
    <w:p>
      <w:pPr>
        <w:numPr>
          <w:ilvl w:val="1"/>
          <w:numId w:val="900"/>
        </w:numPr>
        <w:spacing w:before="0" w:after="0"/>
      </w:pPr>
      <w:r>
        <w:t>Dependency Mediation</w:t>
      </w:r>
    </w:p>
    <w:p>
      <w:pPr>
        <w:numPr>
          <w:ilvl w:val="0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Version Ranges</w:t>
      </w:r>
    </w:p>
    <w:p>
      <w:pPr>
        <w:numPr>
          <w:ilvl w:val="1"/>
          <w:numId w:val="900"/>
        </w:numPr>
        <w:spacing w:before="0" w:after="0"/>
      </w:pPr>
      <w:r>
        <w:t>SNAPSHOT Versions</w:t>
      </w:r>
    </w:p>
    <w:p>
      <w:pPr>
        <w:numPr>
          <w:ilvl w:val="1"/>
          <w:numId w:val="900"/>
        </w:numPr>
        <w:spacing w:before="0" w:after="0"/>
      </w:pPr>
      <w:r>
        <w:t>RELEASE Versions</w:t>
      </w:r>
    </w:p>
    <w:p>
      <w:pPr>
        <w:numPr>
          <w:ilvl w:val="1"/>
          <w:numId w:val="900"/>
        </w:numPr>
        <w:spacing w:before="0" w:after="0"/>
      </w:pPr>
      <w:r>
        <w:t>Version Conflicts</w:t>
      </w:r>
    </w:p>
    <w:p>
      <w:pPr>
        <w:numPr>
          <w:ilvl w:val="1"/>
          <w:numId w:val="900"/>
        </w:numPr>
        <w:spacing w:before="0" w:after="0"/>
      </w:pPr>
      <w:r>
        <w:t>Nearest Definition Rule</w:t>
      </w:r>
    </w:p>
    <w:p>
      <w:pPr>
        <w:numPr>
          <w:ilvl w:val="0"/>
          <w:numId w:val="900"/>
        </w:numPr>
        <w:spacing w:before="0" w:after="0"/>
      </w:pPr>
      <w:r>
        <w:t>Dependency Tree Analysis</w:t>
      </w:r>
    </w:p>
    <w:p>
      <w:pPr>
        <w:numPr>
          <w:ilvl w:val="1"/>
          <w:numId w:val="900"/>
        </w:numPr>
        <w:spacing w:before="0" w:after="0"/>
      </w:pPr>
      <w:r>
        <w:t>dependency:tree Goal</w:t>
      </w:r>
    </w:p>
    <w:p>
      <w:pPr>
        <w:numPr>
          <w:ilvl w:val="1"/>
          <w:numId w:val="900"/>
        </w:numPr>
        <w:spacing w:before="0" w:after="0"/>
      </w:pPr>
      <w:r>
        <w:t>Tree Visualization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Troubleshooting Dependencies</w:t>
      </w:r>
    </w:p>
    <w:p>
      <w:pPr>
        <w:numPr>
          <w:ilvl w:val="0"/>
          <w:numId w:val="900"/>
        </w:numPr>
        <w:spacing w:before="0" w:after="0"/>
      </w:pPr>
      <w:r>
        <w:t>Exclusions and Inclusions</w:t>
      </w:r>
    </w:p>
    <w:p>
      <w:pPr>
        <w:numPr>
          <w:ilvl w:val="1"/>
          <w:numId w:val="900"/>
        </w:numPr>
        <w:spacing w:before="0" w:after="0"/>
      </w:pPr>
      <w:r>
        <w:t>Excluding Transitive Dependencies</w:t>
      </w:r>
    </w:p>
    <w:p>
      <w:pPr>
        <w:numPr>
          <w:ilvl w:val="1"/>
          <w:numId w:val="900"/>
        </w:numPr>
        <w:spacing w:before="0" w:after="0"/>
      </w:pPr>
      <w:r>
        <w:t>exclusions Element</w:t>
      </w:r>
    </w:p>
    <w:p>
      <w:pPr>
        <w:numPr>
          <w:ilvl w:val="1"/>
          <w:numId w:val="900"/>
        </w:numPr>
        <w:spacing w:before="0" w:after="0"/>
      </w:pPr>
      <w:r>
        <w:t>Wildcard Exclusions</w:t>
      </w:r>
    </w:p>
    <w:p>
      <w:pPr>
        <w:numPr>
          <w:ilvl w:val="1"/>
          <w:numId w:val="900"/>
        </w:numPr>
        <w:spacing w:before="0" w:after="0"/>
      </w:pPr>
      <w:r>
        <w:t>Inclusion Strategies</w:t>
      </w:r>
    </w:p>
    <w:p>
      <w:pPr>
        <w:numPr>
          <w:ilvl w:val="0"/>
          <w:numId w:val="900"/>
        </w:numPr>
        <w:spacing w:before="0" w:after="0"/>
      </w:pPr>
      <w:r>
        <w:t>Optional Dependencies</w:t>
      </w:r>
    </w:p>
    <w:p>
      <w:pPr>
        <w:numPr>
          <w:ilvl w:val="1"/>
          <w:numId w:val="900"/>
        </w:numPr>
        <w:spacing w:before="0" w:after="0"/>
      </w:pPr>
      <w:r>
        <w:t>optional Element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Impact on Consumers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Dependency Management Section</w:t>
      </w:r>
    </w:p>
    <w:p>
      <w:pPr>
        <w:numPr>
          <w:ilvl w:val="1"/>
          <w:numId w:val="900"/>
        </w:numPr>
        <w:spacing w:before="0" w:after="0"/>
      </w:pPr>
      <w:r>
        <w:t>dependencyManagement Purpose</w:t>
      </w:r>
    </w:p>
    <w:p>
      <w:pPr>
        <w:numPr>
          <w:ilvl w:val="1"/>
          <w:numId w:val="900"/>
        </w:numPr>
        <w:spacing w:before="0" w:after="0"/>
      </w:pPr>
      <w:r>
        <w:t>Version Centralization</w:t>
      </w:r>
    </w:p>
    <w:p>
      <w:pPr>
        <w:numPr>
          <w:ilvl w:val="1"/>
          <w:numId w:val="900"/>
        </w:numPr>
        <w:spacing w:before="0" w:after="0"/>
      </w:pPr>
      <w:r>
        <w:t>Multi-module Coordination</w:t>
      </w:r>
    </w:p>
    <w:p>
      <w:pPr>
        <w:numPr>
          <w:ilvl w:val="1"/>
          <w:numId w:val="900"/>
        </w:numPr>
        <w:spacing w:before="0" w:after="0"/>
      </w:pPr>
      <w:r>
        <w:t>BOM Usage</w:t>
      </w:r>
    </w:p>
    <w:p>
      <w:pPr>
        <w:numPr>
          <w:ilvl w:val="0"/>
          <w:numId w:val="900"/>
        </w:numPr>
        <w:spacing w:before="0" w:after="0"/>
      </w:pPr>
      <w:r>
        <w:t>System Dependencies</w:t>
      </w:r>
    </w:p>
    <w:p>
      <w:pPr>
        <w:numPr>
          <w:ilvl w:val="1"/>
          <w:numId w:val="900"/>
        </w:numPr>
        <w:spacing w:before="0" w:after="0"/>
      </w:pPr>
      <w:r>
        <w:t>system Scope Usage</w:t>
      </w:r>
    </w:p>
    <w:p>
      <w:pPr>
        <w:numPr>
          <w:ilvl w:val="1"/>
          <w:numId w:val="900"/>
        </w:numPr>
        <w:spacing w:before="0" w:after="0"/>
      </w:pPr>
      <w:r>
        <w:t>systemPath Element</w:t>
      </w:r>
    </w:p>
    <w:p>
      <w:pPr>
        <w:numPr>
          <w:ilvl w:val="1"/>
          <w:numId w:val="900"/>
        </w:numPr>
        <w:spacing w:before="0" w:after="0"/>
      </w:pPr>
      <w:r>
        <w:t>Local JAR Files</w:t>
      </w:r>
    </w:p>
    <w:p>
      <w:pPr>
        <w:numPr>
          <w:ilvl w:val="1"/>
          <w:numId w:val="900"/>
        </w:numPr>
        <w:spacing w:before="0" w:after="0"/>
      </w:pPr>
      <w:r>
        <w:t>Portability Issues</w:t>
      </w:r>
    </w:p>
    <w:p>
      <w:pPr>
        <w:numPr>
          <w:ilvl w:val="0"/>
          <w:numId w:val="900"/>
        </w:numPr>
        <w:spacing w:before="0" w:after="0"/>
      </w:pPr>
      <w:r>
        <w:t>Dependency Analysis Tools</w:t>
      </w:r>
    </w:p>
    <w:p>
      <w:pPr>
        <w:numPr>
          <w:ilvl w:val="1"/>
          <w:numId w:val="900"/>
        </w:numPr>
        <w:spacing w:before="0" w:after="0"/>
      </w:pPr>
      <w:r>
        <w:t>dependency:analyze Goal</w:t>
      </w:r>
    </w:p>
    <w:p>
      <w:pPr>
        <w:numPr>
          <w:ilvl w:val="1"/>
          <w:numId w:val="900"/>
        </w:numPr>
        <w:spacing w:before="0" w:after="0"/>
      </w:pPr>
      <w:r>
        <w:t>Unused Dependencies</w:t>
      </w:r>
    </w:p>
    <w:p>
      <w:pPr>
        <w:numPr>
          <w:ilvl w:val="1"/>
          <w:numId w:val="900"/>
        </w:numPr>
        <w:spacing w:before="0" w:after="0"/>
      </w:pPr>
      <w:r>
        <w:t>Undeclared Dependencies</w:t>
      </w:r>
    </w:p>
    <w:p>
      <w:pPr>
        <w:numPr>
          <w:ilvl w:val="1"/>
          <w:numId w:val="900"/>
        </w:numPr>
        <w:spacing w:before="0" w:after="0"/>
      </w:pPr>
      <w:r>
        <w:t>Dependency Reports</w:t>
      </w:r>
    </w:p>
    <w:p>
      <w:pPr>
        <w:pStyle w:val="Heading1"/>
      </w:pPr>
      <w:r>
        <w:t>Build Lifecycle, Phases, and Goals</w:t>
      </w:r>
    </w:p>
    <w:p>
      <w:pPr>
        <w:numPr>
          <w:ilvl w:val="0"/>
          <w:numId w:val="900"/>
        </w:numPr>
        <w:spacing w:before="0" w:after="0"/>
      </w:pPr>
      <w:r>
        <w:t>Lifecycle Fundamentals</w:t>
      </w:r>
    </w:p>
    <w:p>
      <w:pPr>
        <w:numPr>
          <w:ilvl w:val="1"/>
          <w:numId w:val="900"/>
        </w:numPr>
        <w:spacing w:before="0" w:after="0"/>
      </w:pPr>
      <w:r>
        <w:t>Lifecycle Definition</w:t>
      </w:r>
    </w:p>
    <w:p>
      <w:pPr>
        <w:numPr>
          <w:ilvl w:val="1"/>
          <w:numId w:val="900"/>
        </w:numPr>
        <w:spacing w:before="0" w:after="0"/>
      </w:pPr>
      <w:r>
        <w:t>Phase Concept</w:t>
      </w:r>
    </w:p>
    <w:p>
      <w:pPr>
        <w:numPr>
          <w:ilvl w:val="1"/>
          <w:numId w:val="900"/>
        </w:numPr>
        <w:spacing w:before="0" w:after="0"/>
      </w:pPr>
      <w:r>
        <w:t>Goal Concept</w:t>
      </w:r>
    </w:p>
    <w:p>
      <w:pPr>
        <w:numPr>
          <w:ilvl w:val="1"/>
          <w:numId w:val="900"/>
        </w:numPr>
        <w:spacing w:before="0" w:after="0"/>
      </w:pPr>
      <w:r>
        <w:t>Execution Order</w:t>
      </w:r>
    </w:p>
    <w:p>
      <w:pPr>
        <w:numPr>
          <w:ilvl w:val="0"/>
          <w:numId w:val="900"/>
        </w:numPr>
        <w:spacing w:before="0" w:after="0"/>
      </w:pPr>
      <w:r>
        <w:t>Built-in Lifecycles</w:t>
      </w:r>
    </w:p>
    <w:p>
      <w:pPr>
        <w:numPr>
          <w:ilvl w:val="1"/>
          <w:numId w:val="900"/>
        </w:numPr>
        <w:spacing w:before="0" w:after="0"/>
      </w:pPr>
      <w:r>
        <w:t>default Lifecycle</w:t>
      </w:r>
    </w:p>
    <w:p>
      <w:pPr>
        <w:numPr>
          <w:ilvl w:val="1"/>
          <w:numId w:val="900"/>
        </w:numPr>
        <w:spacing w:before="0" w:after="0"/>
      </w:pPr>
      <w:r>
        <w:t>clean Lifecycle</w:t>
      </w:r>
    </w:p>
    <w:p>
      <w:pPr>
        <w:numPr>
          <w:ilvl w:val="1"/>
          <w:numId w:val="900"/>
        </w:numPr>
        <w:spacing w:before="0" w:after="0"/>
      </w:pPr>
      <w:r>
        <w:t>site Lifecycle</w:t>
      </w:r>
    </w:p>
    <w:p>
      <w:pPr>
        <w:numPr>
          <w:ilvl w:val="1"/>
          <w:numId w:val="900"/>
        </w:numPr>
        <w:spacing w:before="0" w:after="0"/>
      </w:pPr>
      <w:r>
        <w:t>Lifecycle Independence</w:t>
      </w:r>
    </w:p>
    <w:p>
      <w:pPr>
        <w:numPr>
          <w:ilvl w:val="0"/>
          <w:numId w:val="900"/>
        </w:numPr>
        <w:spacing w:before="0" w:after="0"/>
      </w:pPr>
      <w:r>
        <w:t>Default Lifecycle Phases</w:t>
      </w:r>
    </w:p>
    <w:p>
      <w:pPr>
        <w:numPr>
          <w:ilvl w:val="1"/>
          <w:numId w:val="900"/>
        </w:numPr>
        <w:spacing w:before="0" w:after="0"/>
      </w:pPr>
      <w:r>
        <w:t>validate Phase</w:t>
      </w:r>
    </w:p>
    <w:p>
      <w:pPr>
        <w:numPr>
          <w:ilvl w:val="1"/>
          <w:numId w:val="900"/>
        </w:numPr>
        <w:spacing w:before="0" w:after="0"/>
      </w:pPr>
      <w:r>
        <w:t>initialize Phase</w:t>
      </w:r>
    </w:p>
    <w:p>
      <w:pPr>
        <w:numPr>
          <w:ilvl w:val="1"/>
          <w:numId w:val="900"/>
        </w:numPr>
        <w:spacing w:before="0" w:after="0"/>
      </w:pPr>
      <w:r>
        <w:t>generate-sources Phase</w:t>
      </w:r>
    </w:p>
    <w:p>
      <w:pPr>
        <w:numPr>
          <w:ilvl w:val="1"/>
          <w:numId w:val="900"/>
        </w:numPr>
        <w:spacing w:before="0" w:after="0"/>
      </w:pPr>
      <w:r>
        <w:t>process-sources Phase</w:t>
      </w:r>
    </w:p>
    <w:p>
      <w:pPr>
        <w:numPr>
          <w:ilvl w:val="1"/>
          <w:numId w:val="900"/>
        </w:numPr>
        <w:spacing w:before="0" w:after="0"/>
      </w:pPr>
      <w:r>
        <w:t>generate-resources Phase</w:t>
      </w:r>
    </w:p>
    <w:p>
      <w:pPr>
        <w:numPr>
          <w:ilvl w:val="1"/>
          <w:numId w:val="900"/>
        </w:numPr>
        <w:spacing w:before="0" w:after="0"/>
      </w:pPr>
      <w:r>
        <w:t>process-resources Phase</w:t>
      </w:r>
    </w:p>
    <w:p>
      <w:pPr>
        <w:numPr>
          <w:ilvl w:val="1"/>
          <w:numId w:val="900"/>
        </w:numPr>
        <w:spacing w:before="0" w:after="0"/>
      </w:pPr>
      <w:r>
        <w:t>compile Phase</w:t>
      </w:r>
    </w:p>
    <w:p>
      <w:pPr>
        <w:numPr>
          <w:ilvl w:val="1"/>
          <w:numId w:val="900"/>
        </w:numPr>
        <w:spacing w:before="0" w:after="0"/>
      </w:pPr>
      <w:r>
        <w:t>process-classes Phase</w:t>
      </w:r>
    </w:p>
    <w:p>
      <w:pPr>
        <w:numPr>
          <w:ilvl w:val="1"/>
          <w:numId w:val="900"/>
        </w:numPr>
        <w:spacing w:before="0" w:after="0"/>
      </w:pPr>
      <w:r>
        <w:t>generate-test-sources Phase</w:t>
      </w:r>
    </w:p>
    <w:p>
      <w:pPr>
        <w:numPr>
          <w:ilvl w:val="1"/>
          <w:numId w:val="900"/>
        </w:numPr>
        <w:spacing w:before="0" w:after="0"/>
      </w:pPr>
      <w:r>
        <w:t>process-test-sources Phase</w:t>
      </w:r>
    </w:p>
    <w:p>
      <w:pPr>
        <w:numPr>
          <w:ilvl w:val="1"/>
          <w:numId w:val="900"/>
        </w:numPr>
        <w:spacing w:before="0" w:after="0"/>
      </w:pPr>
      <w:r>
        <w:t>generate-test-resources Phase</w:t>
      </w:r>
    </w:p>
    <w:p>
      <w:pPr>
        <w:numPr>
          <w:ilvl w:val="1"/>
          <w:numId w:val="900"/>
        </w:numPr>
        <w:spacing w:before="0" w:after="0"/>
      </w:pPr>
      <w:r>
        <w:t>process-test-resources Phase</w:t>
      </w:r>
    </w:p>
    <w:p>
      <w:pPr>
        <w:numPr>
          <w:ilvl w:val="1"/>
          <w:numId w:val="900"/>
        </w:numPr>
        <w:spacing w:before="0" w:after="0"/>
      </w:pPr>
      <w:r>
        <w:t>test-compile Phase</w:t>
      </w:r>
    </w:p>
    <w:p>
      <w:pPr>
        <w:numPr>
          <w:ilvl w:val="1"/>
          <w:numId w:val="900"/>
        </w:numPr>
        <w:spacing w:before="0" w:after="0"/>
      </w:pPr>
      <w:r>
        <w:t>process-test-classes Phase</w:t>
      </w:r>
    </w:p>
    <w:p>
      <w:pPr>
        <w:numPr>
          <w:ilvl w:val="1"/>
          <w:numId w:val="900"/>
        </w:numPr>
        <w:spacing w:before="0" w:after="0"/>
      </w:pPr>
      <w:r>
        <w:t>test Phase</w:t>
      </w:r>
    </w:p>
    <w:p>
      <w:pPr>
        <w:numPr>
          <w:ilvl w:val="1"/>
          <w:numId w:val="900"/>
        </w:numPr>
        <w:spacing w:before="0" w:after="0"/>
      </w:pPr>
      <w:r>
        <w:t>prepare-package Phase</w:t>
      </w:r>
    </w:p>
    <w:p>
      <w:pPr>
        <w:numPr>
          <w:ilvl w:val="1"/>
          <w:numId w:val="900"/>
        </w:numPr>
        <w:spacing w:before="0" w:after="0"/>
      </w:pPr>
      <w:r>
        <w:t>package Phase</w:t>
      </w:r>
    </w:p>
    <w:p>
      <w:pPr>
        <w:numPr>
          <w:ilvl w:val="1"/>
          <w:numId w:val="900"/>
        </w:numPr>
        <w:spacing w:before="0" w:after="0"/>
      </w:pPr>
      <w:r>
        <w:t>pre-integration-test Phase</w:t>
      </w:r>
    </w:p>
    <w:p>
      <w:pPr>
        <w:numPr>
          <w:ilvl w:val="1"/>
          <w:numId w:val="900"/>
        </w:numPr>
        <w:spacing w:before="0" w:after="0"/>
      </w:pPr>
      <w:r>
        <w:t>integration-test Phase</w:t>
      </w:r>
    </w:p>
    <w:p>
      <w:pPr>
        <w:numPr>
          <w:ilvl w:val="1"/>
          <w:numId w:val="900"/>
        </w:numPr>
        <w:spacing w:before="0" w:after="0"/>
      </w:pPr>
      <w:r>
        <w:t>post-integration-test Phase</w:t>
      </w:r>
    </w:p>
    <w:p>
      <w:pPr>
        <w:numPr>
          <w:ilvl w:val="1"/>
          <w:numId w:val="900"/>
        </w:numPr>
        <w:spacing w:before="0" w:after="0"/>
      </w:pPr>
      <w:r>
        <w:t>verify Phase</w:t>
      </w:r>
    </w:p>
    <w:p>
      <w:pPr>
        <w:numPr>
          <w:ilvl w:val="1"/>
          <w:numId w:val="900"/>
        </w:numPr>
        <w:spacing w:before="0" w:after="0"/>
      </w:pPr>
      <w:r>
        <w:t>install Phase</w:t>
      </w:r>
    </w:p>
    <w:p>
      <w:pPr>
        <w:numPr>
          <w:ilvl w:val="1"/>
          <w:numId w:val="900"/>
        </w:numPr>
        <w:spacing w:before="0" w:after="0"/>
      </w:pPr>
      <w:r>
        <w:t>deploy Phase</w:t>
      </w:r>
    </w:p>
    <w:p>
      <w:pPr>
        <w:numPr>
          <w:ilvl w:val="0"/>
          <w:numId w:val="900"/>
        </w:numPr>
        <w:spacing w:before="0" w:after="0"/>
      </w:pPr>
      <w:r>
        <w:t>Clean Lifecycle Phases</w:t>
      </w:r>
    </w:p>
    <w:p>
      <w:pPr>
        <w:numPr>
          <w:ilvl w:val="1"/>
          <w:numId w:val="900"/>
        </w:numPr>
        <w:spacing w:before="0" w:after="0"/>
      </w:pPr>
      <w:r>
        <w:t>pre-clean Phase</w:t>
      </w:r>
    </w:p>
    <w:p>
      <w:pPr>
        <w:numPr>
          <w:ilvl w:val="1"/>
          <w:numId w:val="900"/>
        </w:numPr>
        <w:spacing w:before="0" w:after="0"/>
      </w:pPr>
      <w:r>
        <w:t>clean Phase</w:t>
      </w:r>
    </w:p>
    <w:p>
      <w:pPr>
        <w:numPr>
          <w:ilvl w:val="1"/>
          <w:numId w:val="900"/>
        </w:numPr>
        <w:spacing w:before="0" w:after="0"/>
      </w:pPr>
      <w:r>
        <w:t>post-clean Phase</w:t>
      </w:r>
    </w:p>
    <w:p>
      <w:pPr>
        <w:numPr>
          <w:ilvl w:val="0"/>
          <w:numId w:val="900"/>
        </w:numPr>
        <w:spacing w:before="0" w:after="0"/>
      </w:pPr>
      <w:r>
        <w:t>Site Lifecycle Phases</w:t>
      </w:r>
    </w:p>
    <w:p>
      <w:pPr>
        <w:numPr>
          <w:ilvl w:val="1"/>
          <w:numId w:val="900"/>
        </w:numPr>
        <w:spacing w:before="0" w:after="0"/>
      </w:pPr>
      <w:r>
        <w:t>pre-site Phase</w:t>
      </w:r>
    </w:p>
    <w:p>
      <w:pPr>
        <w:numPr>
          <w:ilvl w:val="1"/>
          <w:numId w:val="900"/>
        </w:numPr>
        <w:spacing w:before="0" w:after="0"/>
      </w:pPr>
      <w:r>
        <w:t>site Phase</w:t>
      </w:r>
    </w:p>
    <w:p>
      <w:pPr>
        <w:numPr>
          <w:ilvl w:val="1"/>
          <w:numId w:val="900"/>
        </w:numPr>
        <w:spacing w:before="0" w:after="0"/>
      </w:pPr>
      <w:r>
        <w:t>post-site Phase</w:t>
      </w:r>
    </w:p>
    <w:p>
      <w:pPr>
        <w:numPr>
          <w:ilvl w:val="1"/>
          <w:numId w:val="900"/>
        </w:numPr>
        <w:spacing w:before="0" w:after="0"/>
      </w:pPr>
      <w:r>
        <w:t>site-deploy Phase</w:t>
      </w:r>
    </w:p>
    <w:p>
      <w:pPr>
        <w:numPr>
          <w:ilvl w:val="0"/>
          <w:numId w:val="900"/>
        </w:numPr>
        <w:spacing w:before="0" w:after="0"/>
      </w:pPr>
      <w:r>
        <w:t>Plugin Goal Binding</w:t>
      </w:r>
    </w:p>
    <w:p>
      <w:pPr>
        <w:numPr>
          <w:ilvl w:val="1"/>
          <w:numId w:val="900"/>
        </w:numPr>
        <w:spacing w:before="0" w:after="0"/>
      </w:pPr>
      <w:r>
        <w:t>Default Bindings</w:t>
      </w:r>
    </w:p>
    <w:p>
      <w:pPr>
        <w:numPr>
          <w:ilvl w:val="1"/>
          <w:numId w:val="900"/>
        </w:numPr>
        <w:spacing w:before="0" w:after="0"/>
      </w:pPr>
      <w:r>
        <w:t>Custom Bindings</w:t>
      </w:r>
    </w:p>
    <w:p>
      <w:pPr>
        <w:numPr>
          <w:ilvl w:val="1"/>
          <w:numId w:val="900"/>
        </w:numPr>
        <w:spacing w:before="0" w:after="0"/>
      </w:pPr>
      <w:r>
        <w:t>Packaging-specific Bindings</w:t>
      </w:r>
    </w:p>
    <w:p>
      <w:pPr>
        <w:numPr>
          <w:ilvl w:val="1"/>
          <w:numId w:val="900"/>
        </w:numPr>
        <w:spacing w:before="0" w:after="0"/>
      </w:pPr>
      <w:r>
        <w:t>Goal Configuration</w:t>
      </w:r>
    </w:p>
    <w:p>
      <w:pPr>
        <w:numPr>
          <w:ilvl w:val="0"/>
          <w:numId w:val="900"/>
        </w:numPr>
        <w:spacing w:before="0" w:after="0"/>
      </w:pPr>
      <w:r>
        <w:t>Executing Maven Commands</w:t>
      </w:r>
    </w:p>
    <w:p>
      <w:pPr>
        <w:numPr>
          <w:ilvl w:val="1"/>
          <w:numId w:val="900"/>
        </w:numPr>
        <w:spacing w:before="0" w:after="0"/>
      </w:pPr>
      <w:r>
        <w:t>Phase Execution</w:t>
      </w:r>
    </w:p>
    <w:p>
      <w:pPr>
        <w:numPr>
          <w:ilvl w:val="1"/>
          <w:numId w:val="900"/>
        </w:numPr>
        <w:spacing w:before="0" w:after="0"/>
      </w:pPr>
      <w:r>
        <w:t>Goal Execution</w:t>
      </w:r>
    </w:p>
    <w:p>
      <w:pPr>
        <w:numPr>
          <w:ilvl w:val="1"/>
          <w:numId w:val="900"/>
        </w:numPr>
        <w:spacing w:before="0" w:after="0"/>
      </w:pPr>
      <w:r>
        <w:t>Multiple Targets</w:t>
      </w:r>
    </w:p>
    <w:p>
      <w:pPr>
        <w:numPr>
          <w:ilvl w:val="1"/>
          <w:numId w:val="900"/>
        </w:numPr>
        <w:spacing w:before="0" w:after="0"/>
      </w:pPr>
      <w:r>
        <w:t>Command Line Options</w:t>
      </w:r>
    </w:p>
    <w:p>
      <w:pPr>
        <w:numPr>
          <w:ilvl w:val="1"/>
          <w:numId w:val="900"/>
        </w:numPr>
        <w:spacing w:before="0" w:after="0"/>
      </w:pPr>
      <w:r>
        <w:t>Skip Options</w:t>
      </w:r>
    </w:p>
    <w:p>
      <w:pPr>
        <w:numPr>
          <w:ilvl w:val="1"/>
          <w:numId w:val="900"/>
        </w:numPr>
        <w:spacing w:before="0" w:after="0"/>
      </w:pPr>
      <w:r>
        <w:t>Offline Mode</w:t>
      </w:r>
    </w:p>
    <w:p>
      <w:pPr>
        <w:numPr>
          <w:ilvl w:val="1"/>
          <w:numId w:val="900"/>
        </w:numPr>
        <w:spacing w:before="0" w:after="0"/>
      </w:pPr>
      <w:r>
        <w:t>Debug Mode</w:t>
      </w:r>
    </w:p>
    <w:p>
      <w:pPr>
        <w:pStyle w:val="Heading1"/>
      </w:pPr>
      <w:r>
        <w:t>Maven Plugins</w:t>
      </w:r>
    </w:p>
    <w:p>
      <w:pPr>
        <w:numPr>
          <w:ilvl w:val="0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Plugin Framework</w:t>
      </w:r>
    </w:p>
    <w:p>
      <w:pPr>
        <w:numPr>
          <w:ilvl w:val="1"/>
          <w:numId w:val="900"/>
        </w:numPr>
        <w:spacing w:before="0" w:after="0"/>
      </w:pPr>
      <w:r>
        <w:t>Mojo Concept</w:t>
      </w:r>
    </w:p>
    <w:p>
      <w:pPr>
        <w:numPr>
          <w:ilvl w:val="1"/>
          <w:numId w:val="900"/>
        </w:numPr>
        <w:spacing w:before="0" w:after="0"/>
      </w:pPr>
      <w:r>
        <w:t>Plugin Descriptor</w:t>
      </w:r>
    </w:p>
    <w:p>
      <w:pPr>
        <w:numPr>
          <w:ilvl w:val="1"/>
          <w:numId w:val="900"/>
        </w:numPr>
        <w:spacing w:before="0" w:after="0"/>
      </w:pPr>
      <w:r>
        <w:t>Goal Implementation</w:t>
      </w:r>
    </w:p>
    <w:p>
      <w:pPr>
        <w:numPr>
          <w:ilvl w:val="0"/>
          <w:numId w:val="900"/>
        </w:numPr>
        <w:spacing w:before="0" w:after="0"/>
      </w:pPr>
      <w:r>
        <w:t>Plugin Types</w:t>
      </w:r>
    </w:p>
    <w:p>
      <w:pPr>
        <w:numPr>
          <w:ilvl w:val="1"/>
          <w:numId w:val="900"/>
        </w:numPr>
        <w:spacing w:before="0" w:after="0"/>
      </w:pPr>
      <w:r>
        <w:t>Core Plugins</w:t>
      </w:r>
    </w:p>
    <w:p>
      <w:pPr>
        <w:numPr>
          <w:ilvl w:val="1"/>
          <w:numId w:val="900"/>
        </w:numPr>
        <w:spacing w:before="0" w:after="0"/>
      </w:pPr>
      <w:r>
        <w:t>Packaging Plugins</w:t>
      </w:r>
    </w:p>
    <w:p>
      <w:pPr>
        <w:numPr>
          <w:ilvl w:val="1"/>
          <w:numId w:val="900"/>
        </w:numPr>
        <w:spacing w:before="0" w:after="0"/>
      </w:pPr>
      <w:r>
        <w:t>Reporting Plugins</w:t>
      </w:r>
    </w:p>
    <w:p>
      <w:pPr>
        <w:numPr>
          <w:ilvl w:val="1"/>
          <w:numId w:val="900"/>
        </w:numPr>
        <w:spacing w:before="0" w:after="0"/>
      </w:pPr>
      <w:r>
        <w:t>Third-party Plugins</w:t>
      </w:r>
    </w:p>
    <w:p>
      <w:pPr>
        <w:numPr>
          <w:ilvl w:val="0"/>
          <w:numId w:val="900"/>
        </w:numPr>
        <w:spacing w:before="0" w:after="0"/>
      </w:pPr>
      <w:r>
        <w:t>Core Build Plugins</w:t>
      </w:r>
    </w:p>
    <w:p>
      <w:pPr>
        <w:numPr>
          <w:ilvl w:val="1"/>
          <w:numId w:val="900"/>
        </w:numPr>
        <w:spacing w:before="0" w:after="0"/>
      </w:pPr>
      <w:r>
        <w:t>maven-compiler-plugin</w:t>
      </w:r>
    </w:p>
    <w:p>
      <w:pPr>
        <w:numPr>
          <w:ilvl w:val="1"/>
          <w:numId w:val="900"/>
        </w:numPr>
        <w:spacing w:before="0" w:after="0"/>
      </w:pPr>
      <w:r>
        <w:t>maven-resources-plugin</w:t>
      </w:r>
    </w:p>
    <w:p>
      <w:pPr>
        <w:numPr>
          <w:ilvl w:val="1"/>
          <w:numId w:val="900"/>
        </w:numPr>
        <w:spacing w:before="0" w:after="0"/>
      </w:pPr>
      <w:r>
        <w:t>maven-surefire-plugin</w:t>
      </w:r>
    </w:p>
    <w:p>
      <w:pPr>
        <w:numPr>
          <w:ilvl w:val="1"/>
          <w:numId w:val="900"/>
        </w:numPr>
        <w:spacing w:before="0" w:after="0"/>
      </w:pPr>
      <w:r>
        <w:t>maven-jar-plugin</w:t>
      </w:r>
    </w:p>
    <w:p>
      <w:pPr>
        <w:numPr>
          <w:ilvl w:val="1"/>
          <w:numId w:val="900"/>
        </w:numPr>
        <w:spacing w:before="0" w:after="0"/>
      </w:pPr>
      <w:r>
        <w:t>maven-war-plugin</w:t>
      </w:r>
    </w:p>
    <w:p>
      <w:pPr>
        <w:numPr>
          <w:ilvl w:val="1"/>
          <w:numId w:val="900"/>
        </w:numPr>
        <w:spacing w:before="0" w:after="0"/>
      </w:pPr>
      <w:r>
        <w:t>maven-ear-plugin</w:t>
      </w:r>
    </w:p>
    <w:p>
      <w:pPr>
        <w:numPr>
          <w:ilvl w:val="1"/>
          <w:numId w:val="900"/>
        </w:numPr>
        <w:spacing w:before="0" w:after="0"/>
      </w:pPr>
      <w:r>
        <w:t>maven-install-plugin</w:t>
      </w:r>
    </w:p>
    <w:p>
      <w:pPr>
        <w:numPr>
          <w:ilvl w:val="1"/>
          <w:numId w:val="900"/>
        </w:numPr>
        <w:spacing w:before="0" w:after="0"/>
      </w:pPr>
      <w:r>
        <w:t>maven-deploy-plugin</w:t>
      </w:r>
    </w:p>
    <w:p>
      <w:pPr>
        <w:numPr>
          <w:ilvl w:val="0"/>
          <w:numId w:val="900"/>
        </w:numPr>
        <w:spacing w:before="0" w:after="0"/>
      </w:pPr>
      <w:r>
        <w:t>Core Reporting Plugins</w:t>
      </w:r>
    </w:p>
    <w:p>
      <w:pPr>
        <w:numPr>
          <w:ilvl w:val="1"/>
          <w:numId w:val="900"/>
        </w:numPr>
        <w:spacing w:before="0" w:after="0"/>
      </w:pPr>
      <w:r>
        <w:t>maven-project-info-reports-plugin</w:t>
      </w:r>
    </w:p>
    <w:p>
      <w:pPr>
        <w:numPr>
          <w:ilvl w:val="1"/>
          <w:numId w:val="900"/>
        </w:numPr>
        <w:spacing w:before="0" w:after="0"/>
      </w:pPr>
      <w:r>
        <w:t>maven-javadoc-plugin</w:t>
      </w:r>
    </w:p>
    <w:p>
      <w:pPr>
        <w:numPr>
          <w:ilvl w:val="1"/>
          <w:numId w:val="900"/>
        </w:numPr>
        <w:spacing w:before="0" w:after="0"/>
      </w:pPr>
      <w:r>
        <w:t>maven-jxr-plugin</w:t>
      </w:r>
    </w:p>
    <w:p>
      <w:pPr>
        <w:numPr>
          <w:ilvl w:val="1"/>
          <w:numId w:val="900"/>
        </w:numPr>
        <w:spacing w:before="0" w:after="0"/>
      </w:pPr>
      <w:r>
        <w:t>maven-surefire-report-plugin</w:t>
      </w:r>
    </w:p>
    <w:p>
      <w:pPr>
        <w:numPr>
          <w:ilvl w:val="0"/>
          <w:numId w:val="900"/>
        </w:numPr>
        <w:spacing w:before="0" w:after="0"/>
      </w:pPr>
      <w:r>
        <w:t>Packaging Type Plugins</w:t>
      </w:r>
    </w:p>
    <w:p>
      <w:pPr>
        <w:numPr>
          <w:ilvl w:val="1"/>
          <w:numId w:val="900"/>
        </w:numPr>
        <w:spacing w:before="0" w:after="0"/>
      </w:pPr>
      <w:r>
        <w:t>JAR Packaging Plugins</w:t>
      </w:r>
    </w:p>
    <w:p>
      <w:pPr>
        <w:numPr>
          <w:ilvl w:val="1"/>
          <w:numId w:val="900"/>
        </w:numPr>
        <w:spacing w:before="0" w:after="0"/>
      </w:pPr>
      <w:r>
        <w:t>WAR Packaging Plugins</w:t>
      </w:r>
    </w:p>
    <w:p>
      <w:pPr>
        <w:numPr>
          <w:ilvl w:val="1"/>
          <w:numId w:val="900"/>
        </w:numPr>
        <w:spacing w:before="0" w:after="0"/>
      </w:pPr>
      <w:r>
        <w:t>EAR Packaging Plugins</w:t>
      </w:r>
    </w:p>
    <w:p>
      <w:pPr>
        <w:numPr>
          <w:ilvl w:val="1"/>
          <w:numId w:val="900"/>
        </w:numPr>
        <w:spacing w:before="0" w:after="0"/>
      </w:pPr>
      <w:r>
        <w:t>POM Packaging Plugins</w:t>
      </w:r>
    </w:p>
    <w:p>
      <w:pPr>
        <w:numPr>
          <w:ilvl w:val="0"/>
          <w:numId w:val="900"/>
        </w:numPr>
        <w:spacing w:before="0" w:after="0"/>
      </w:pPr>
      <w:r>
        <w:t>Plugin Configuration</w:t>
      </w:r>
    </w:p>
    <w:p>
      <w:pPr>
        <w:numPr>
          <w:ilvl w:val="1"/>
          <w:numId w:val="900"/>
        </w:numPr>
        <w:spacing w:before="0" w:after="0"/>
      </w:pPr>
      <w:r>
        <w:t>build Section</w:t>
      </w:r>
    </w:p>
    <w:p>
      <w:pPr>
        <w:numPr>
          <w:ilvl w:val="1"/>
          <w:numId w:val="900"/>
        </w:numPr>
        <w:spacing w:before="0" w:after="0"/>
      </w:pPr>
      <w:r>
        <w:t>plugins Section</w:t>
      </w:r>
    </w:p>
    <w:p>
      <w:pPr>
        <w:numPr>
          <w:ilvl w:val="1"/>
          <w:numId w:val="900"/>
        </w:numPr>
        <w:spacing w:before="0" w:after="0"/>
      </w:pPr>
      <w:r>
        <w:t>plugin Element</w:t>
      </w:r>
    </w:p>
    <w:p>
      <w:pPr>
        <w:numPr>
          <w:ilvl w:val="1"/>
          <w:numId w:val="900"/>
        </w:numPr>
        <w:spacing w:before="0" w:after="0"/>
      </w:pPr>
      <w:r>
        <w:t>configuration Element</w:t>
      </w:r>
    </w:p>
    <w:p>
      <w:pPr>
        <w:numPr>
          <w:ilvl w:val="1"/>
          <w:numId w:val="900"/>
        </w:numPr>
        <w:spacing w:before="0" w:after="0"/>
      </w:pPr>
      <w:r>
        <w:t>executions Element</w:t>
      </w:r>
    </w:p>
    <w:p>
      <w:pPr>
        <w:numPr>
          <w:ilvl w:val="0"/>
          <w:numId w:val="900"/>
        </w:numPr>
        <w:spacing w:before="0" w:after="0"/>
      </w:pPr>
      <w:r>
        <w:t>Plugin Management</w:t>
      </w:r>
    </w:p>
    <w:p>
      <w:pPr>
        <w:numPr>
          <w:ilvl w:val="1"/>
          <w:numId w:val="900"/>
        </w:numPr>
        <w:spacing w:before="0" w:after="0"/>
      </w:pPr>
      <w:r>
        <w:t>pluginManagement Section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Configuration Inheritance</w:t>
      </w:r>
    </w:p>
    <w:p>
      <w:pPr>
        <w:numPr>
          <w:ilvl w:val="1"/>
          <w:numId w:val="900"/>
        </w:numPr>
        <w:spacing w:before="0" w:after="0"/>
      </w:pPr>
      <w:r>
        <w:t>Plugin Repositories</w:t>
      </w:r>
    </w:p>
    <w:p>
      <w:pPr>
        <w:numPr>
          <w:ilvl w:val="0"/>
          <w:numId w:val="900"/>
        </w:numPr>
        <w:spacing w:before="0" w:after="0"/>
      </w:pPr>
      <w:r>
        <w:t>Plugin Execution</w:t>
      </w:r>
    </w:p>
    <w:p>
      <w:pPr>
        <w:numPr>
          <w:ilvl w:val="1"/>
          <w:numId w:val="900"/>
        </w:numPr>
        <w:spacing w:before="0" w:after="0"/>
      </w:pPr>
      <w:r>
        <w:t>Binding to Phases</w:t>
      </w:r>
    </w:p>
    <w:p>
      <w:pPr>
        <w:numPr>
          <w:ilvl w:val="1"/>
          <w:numId w:val="900"/>
        </w:numPr>
        <w:spacing w:before="0" w:after="0"/>
      </w:pPr>
      <w:r>
        <w:t>Multiple Executions</w:t>
      </w:r>
    </w:p>
    <w:p>
      <w:pPr>
        <w:numPr>
          <w:ilvl w:val="1"/>
          <w:numId w:val="900"/>
        </w:numPr>
        <w:spacing w:before="0" w:after="0"/>
      </w:pPr>
      <w:r>
        <w:t>Execution Configuration</w:t>
      </w:r>
    </w:p>
    <w:p>
      <w:pPr>
        <w:numPr>
          <w:ilvl w:val="1"/>
          <w:numId w:val="900"/>
        </w:numPr>
        <w:spacing w:before="0" w:after="0"/>
      </w:pPr>
      <w:r>
        <w:t>Conditional Execution</w:t>
      </w:r>
    </w:p>
    <w:p>
      <w:pPr>
        <w:numPr>
          <w:ilvl w:val="0"/>
          <w:numId w:val="900"/>
        </w:numPr>
        <w:spacing w:before="0" w:after="0"/>
      </w:pPr>
      <w:r>
        <w:t>Finding and Using Plugins</w:t>
      </w:r>
    </w:p>
    <w:p>
      <w:pPr>
        <w:numPr>
          <w:ilvl w:val="1"/>
          <w:numId w:val="900"/>
        </w:numPr>
        <w:spacing w:before="0" w:after="0"/>
      </w:pPr>
      <w:r>
        <w:t>Maven Central Search</w:t>
      </w:r>
    </w:p>
    <w:p>
      <w:pPr>
        <w:numPr>
          <w:ilvl w:val="1"/>
          <w:numId w:val="900"/>
        </w:numPr>
        <w:spacing w:before="0" w:after="0"/>
      </w:pPr>
      <w:r>
        <w:t>Plugin Documentation</w:t>
      </w:r>
    </w:p>
    <w:p>
      <w:pPr>
        <w:numPr>
          <w:ilvl w:val="1"/>
          <w:numId w:val="900"/>
        </w:numPr>
        <w:spacing w:before="0" w:after="0"/>
      </w:pPr>
      <w:r>
        <w:t>Version Selection</w:t>
      </w:r>
    </w:p>
    <w:p>
      <w:pPr>
        <w:numPr>
          <w:ilvl w:val="1"/>
          <w:numId w:val="900"/>
        </w:numPr>
        <w:spacing w:before="0" w:after="0"/>
      </w:pPr>
      <w:r>
        <w:t>Plugin Dependencies</w:t>
      </w:r>
    </w:p>
    <w:p>
      <w:pPr>
        <w:numPr>
          <w:ilvl w:val="0"/>
          <w:numId w:val="900"/>
        </w:numPr>
        <w:spacing w:before="0" w:after="0"/>
      </w:pPr>
      <w:r>
        <w:t>Common Plugin Configurations</w:t>
      </w:r>
    </w:p>
    <w:p>
      <w:pPr>
        <w:numPr>
          <w:ilvl w:val="1"/>
          <w:numId w:val="900"/>
        </w:numPr>
        <w:spacing w:before="0" w:after="0"/>
      </w:pPr>
      <w:r>
        <w:t>Compiler Plugin Configuration</w:t>
      </w:r>
    </w:p>
    <w:p>
      <w:pPr>
        <w:numPr>
          <w:ilvl w:val="1"/>
          <w:numId w:val="900"/>
        </w:numPr>
        <w:spacing w:before="0" w:after="0"/>
      </w:pPr>
      <w:r>
        <w:t>Surefire Plugin Configuration</w:t>
      </w:r>
    </w:p>
    <w:p>
      <w:pPr>
        <w:numPr>
          <w:ilvl w:val="1"/>
          <w:numId w:val="900"/>
        </w:numPr>
        <w:spacing w:before="0" w:after="0"/>
      </w:pPr>
      <w:r>
        <w:t>Resources Plugin Configuration</w:t>
      </w:r>
    </w:p>
    <w:p>
      <w:pPr>
        <w:numPr>
          <w:ilvl w:val="1"/>
          <w:numId w:val="900"/>
        </w:numPr>
        <w:spacing w:before="0" w:after="0"/>
      </w:pPr>
      <w:r>
        <w:t>JAR Plugin Configuration</w:t>
      </w:r>
    </w:p>
    <w:p>
      <w:pPr>
        <w:pStyle w:val="Heading1"/>
      </w:pPr>
      <w:r>
        <w:t>Repository System</w:t>
      </w:r>
    </w:p>
    <w:p>
      <w:pPr>
        <w:numPr>
          <w:ilvl w:val="0"/>
          <w:numId w:val="900"/>
        </w:numPr>
        <w:spacing w:before="0" w:after="0"/>
      </w:pPr>
      <w:r>
        <w:t>Repository Types</w:t>
      </w:r>
    </w:p>
    <w:p>
      <w:pPr>
        <w:numPr>
          <w:ilvl w:val="1"/>
          <w:numId w:val="900"/>
        </w:numPr>
        <w:spacing w:before="0" w:after="0"/>
      </w:pPr>
      <w:r>
        <w:t>Local Repository</w:t>
      </w:r>
    </w:p>
    <w:p>
      <w:pPr>
        <w:numPr>
          <w:ilvl w:val="1"/>
          <w:numId w:val="900"/>
        </w:numPr>
        <w:spacing w:before="0" w:after="0"/>
      </w:pPr>
      <w:r>
        <w:t>Central Repository</w:t>
      </w:r>
    </w:p>
    <w:p>
      <w:pPr>
        <w:numPr>
          <w:ilvl w:val="1"/>
          <w:numId w:val="900"/>
        </w:numPr>
        <w:spacing w:before="0" w:after="0"/>
      </w:pPr>
      <w:r>
        <w:t>Remote Repositories</w:t>
      </w:r>
    </w:p>
    <w:p>
      <w:pPr>
        <w:numPr>
          <w:ilvl w:val="1"/>
          <w:numId w:val="900"/>
        </w:numPr>
        <w:spacing w:before="0" w:after="0"/>
      </w:pPr>
      <w:r>
        <w:t>Repository Hierarchy</w:t>
      </w:r>
    </w:p>
    <w:p>
      <w:pPr>
        <w:numPr>
          <w:ilvl w:val="0"/>
          <w:numId w:val="900"/>
        </w:numPr>
        <w:spacing w:before="0" w:after="0"/>
      </w:pPr>
      <w:r>
        <w:t>Local Repository</w:t>
      </w:r>
    </w:p>
    <w:p>
      <w:pPr>
        <w:numPr>
          <w:ilvl w:val="1"/>
          <w:numId w:val="900"/>
        </w:numPr>
        <w:spacing w:before="0" w:after="0"/>
      </w:pPr>
      <w:r>
        <w:t>Location and Structure</w:t>
      </w:r>
    </w:p>
    <w:p>
      <w:pPr>
        <w:numPr>
          <w:ilvl w:val="1"/>
          <w:numId w:val="900"/>
        </w:numPr>
        <w:spacing w:before="0" w:after="0"/>
      </w:pPr>
      <w:r>
        <w:t>Artifact Storage</w:t>
      </w:r>
    </w:p>
    <w:p>
      <w:pPr>
        <w:numPr>
          <w:ilvl w:val="1"/>
          <w:numId w:val="900"/>
        </w:numPr>
        <w:spacing w:before="0" w:after="0"/>
      </w:pPr>
      <w:r>
        <w:t>Metadata Files</w:t>
      </w:r>
    </w:p>
    <w:p>
      <w:pPr>
        <w:numPr>
          <w:ilvl w:val="1"/>
          <w:numId w:val="900"/>
        </w:numPr>
        <w:spacing w:before="0" w:after="0"/>
      </w:pPr>
      <w:r>
        <w:t>Repository Cleanup</w:t>
      </w:r>
    </w:p>
    <w:p>
      <w:pPr>
        <w:numPr>
          <w:ilvl w:val="0"/>
          <w:numId w:val="900"/>
        </w:numPr>
        <w:spacing w:before="0" w:after="0"/>
      </w:pPr>
      <w:r>
        <w:t>Central Repository</w:t>
      </w:r>
    </w:p>
    <w:p>
      <w:pPr>
        <w:numPr>
          <w:ilvl w:val="1"/>
          <w:numId w:val="900"/>
        </w:numPr>
        <w:spacing w:before="0" w:after="0"/>
      </w:pPr>
      <w:r>
        <w:t>Maven Central</w:t>
      </w:r>
    </w:p>
    <w:p>
      <w:pPr>
        <w:numPr>
          <w:ilvl w:val="1"/>
          <w:numId w:val="900"/>
        </w:numPr>
        <w:spacing w:before="0" w:after="0"/>
      </w:pPr>
      <w:r>
        <w:t>Artifact Availability</w:t>
      </w:r>
    </w:p>
    <w:p>
      <w:pPr>
        <w:numPr>
          <w:ilvl w:val="1"/>
          <w:numId w:val="900"/>
        </w:numPr>
        <w:spacing w:before="0" w:after="0"/>
      </w:pPr>
      <w:r>
        <w:t>Search Capabilities</w:t>
      </w:r>
    </w:p>
    <w:p>
      <w:pPr>
        <w:numPr>
          <w:ilvl w:val="1"/>
          <w:numId w:val="900"/>
        </w:numPr>
        <w:spacing w:before="0" w:after="0"/>
      </w:pPr>
      <w:r>
        <w:t>Synchronization</w:t>
      </w:r>
    </w:p>
    <w:p>
      <w:pPr>
        <w:numPr>
          <w:ilvl w:val="0"/>
          <w:numId w:val="900"/>
        </w:numPr>
        <w:spacing w:before="0" w:after="0"/>
      </w:pPr>
      <w:r>
        <w:t>Remote Repositories</w:t>
      </w:r>
    </w:p>
    <w:p>
      <w:pPr>
        <w:numPr>
          <w:ilvl w:val="1"/>
          <w:numId w:val="900"/>
        </w:numPr>
        <w:spacing w:before="0" w:after="0"/>
      </w:pPr>
      <w:r>
        <w:t>Repository Configuration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Proxy Settings</w:t>
      </w:r>
    </w:p>
    <w:p>
      <w:pPr>
        <w:numPr>
          <w:ilvl w:val="1"/>
          <w:numId w:val="900"/>
        </w:numPr>
        <w:spacing w:before="0" w:after="0"/>
      </w:pPr>
      <w:r>
        <w:t>Mirror Configuration</w:t>
      </w:r>
    </w:p>
    <w:p>
      <w:pPr>
        <w:numPr>
          <w:ilvl w:val="0"/>
          <w:numId w:val="900"/>
        </w:numPr>
        <w:spacing w:before="0" w:after="0"/>
      </w:pPr>
      <w:r>
        <w:t>Repository Configuration</w:t>
      </w:r>
    </w:p>
    <w:p>
      <w:pPr>
        <w:numPr>
          <w:ilvl w:val="1"/>
          <w:numId w:val="900"/>
        </w:numPr>
        <w:spacing w:before="0" w:after="0"/>
      </w:pPr>
      <w:r>
        <w:t>repositories Section</w:t>
      </w:r>
    </w:p>
    <w:p>
      <w:pPr>
        <w:numPr>
          <w:ilvl w:val="1"/>
          <w:numId w:val="900"/>
        </w:numPr>
        <w:spacing w:before="0" w:after="0"/>
      </w:pPr>
      <w:r>
        <w:t>Repository Elements</w:t>
      </w:r>
    </w:p>
    <w:p>
      <w:pPr>
        <w:numPr>
          <w:ilvl w:val="1"/>
          <w:numId w:val="900"/>
        </w:numPr>
        <w:spacing w:before="0" w:after="0"/>
      </w:pPr>
      <w:r>
        <w:t>Release vs Snapshot Policies</w:t>
      </w:r>
    </w:p>
    <w:p>
      <w:pPr>
        <w:numPr>
          <w:ilvl w:val="1"/>
          <w:numId w:val="900"/>
        </w:numPr>
        <w:spacing w:before="0" w:after="0"/>
      </w:pPr>
      <w:r>
        <w:t>Checksum Policies</w:t>
      </w:r>
    </w:p>
    <w:p>
      <w:pPr>
        <w:numPr>
          <w:ilvl w:val="0"/>
          <w:numId w:val="900"/>
        </w:numPr>
        <w:spacing w:before="0" w:after="0"/>
      </w:pPr>
      <w:r>
        <w:t>Repository Managers</w:t>
      </w:r>
    </w:p>
    <w:p>
      <w:pPr>
        <w:numPr>
          <w:ilvl w:val="1"/>
          <w:numId w:val="900"/>
        </w:numPr>
        <w:spacing w:before="0" w:after="0"/>
      </w:pPr>
      <w:r>
        <w:t>Nexus Repository Manager</w:t>
      </w:r>
    </w:p>
    <w:p>
      <w:pPr>
        <w:numPr>
          <w:ilvl w:val="1"/>
          <w:numId w:val="900"/>
        </w:numPr>
        <w:spacing w:before="0" w:after="0"/>
      </w:pPr>
      <w:r>
        <w:t>JFrog Artifactory</w:t>
      </w:r>
    </w:p>
    <w:p>
      <w:pPr>
        <w:numPr>
          <w:ilvl w:val="1"/>
          <w:numId w:val="900"/>
        </w:numPr>
        <w:spacing w:before="0" w:after="0"/>
      </w:pPr>
      <w:r>
        <w:t>Apache Archiva</w:t>
      </w:r>
    </w:p>
    <w:p>
      <w:pPr>
        <w:numPr>
          <w:ilvl w:val="1"/>
          <w:numId w:val="900"/>
        </w:numPr>
        <w:spacing w:before="0" w:after="0"/>
      </w:pPr>
      <w:r>
        <w:t>Benefits and Features</w:t>
      </w:r>
    </w:p>
    <w:p>
      <w:pPr>
        <w:numPr>
          <w:ilvl w:val="0"/>
          <w:numId w:val="900"/>
        </w:numPr>
        <w:spacing w:before="0" w:after="0"/>
      </w:pPr>
      <w:r>
        <w:t>Artifact Deployment</w:t>
      </w:r>
    </w:p>
    <w:p>
      <w:pPr>
        <w:numPr>
          <w:ilvl w:val="1"/>
          <w:numId w:val="900"/>
        </w:numPr>
        <w:spacing w:before="0" w:after="0"/>
      </w:pPr>
      <w:r>
        <w:t>distributionManagement Configuration</w:t>
      </w:r>
    </w:p>
    <w:p>
      <w:pPr>
        <w:numPr>
          <w:ilvl w:val="1"/>
          <w:numId w:val="900"/>
        </w:numPr>
        <w:spacing w:before="0" w:after="0"/>
      </w:pPr>
      <w:r>
        <w:t>deploy Goal</w:t>
      </w:r>
    </w:p>
    <w:p>
      <w:pPr>
        <w:numPr>
          <w:ilvl w:val="1"/>
          <w:numId w:val="900"/>
        </w:numPr>
        <w:spacing w:before="0" w:after="0"/>
      </w:pPr>
      <w:r>
        <w:t>Authentication Setup</w:t>
      </w:r>
    </w:p>
    <w:p>
      <w:pPr>
        <w:numPr>
          <w:ilvl w:val="1"/>
          <w:numId w:val="900"/>
        </w:numPr>
        <w:spacing w:before="0" w:after="0"/>
      </w:pPr>
      <w:r>
        <w:t>Deployment Process</w:t>
      </w:r>
    </w:p>
    <w:p>
      <w:pPr>
        <w:numPr>
          <w:ilvl w:val="0"/>
          <w:numId w:val="900"/>
        </w:numPr>
        <w:spacing w:before="0" w:after="0"/>
      </w:pPr>
      <w:r>
        <w:t>Repository Security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Authorization Policies</w:t>
      </w:r>
    </w:p>
    <w:p>
      <w:pPr>
        <w:numPr>
          <w:ilvl w:val="1"/>
          <w:numId w:val="900"/>
        </w:numPr>
        <w:spacing w:before="0" w:after="0"/>
      </w:pPr>
      <w:r>
        <w:t>Secure Connections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0"/>
          <w:numId w:val="900"/>
        </w:numPr>
        <w:spacing w:before="0" w:after="0"/>
      </w:pPr>
      <w:r>
        <w:t>Repository Mirroring</w:t>
      </w:r>
    </w:p>
    <w:p>
      <w:pPr>
        <w:numPr>
          <w:ilvl w:val="1"/>
          <w:numId w:val="900"/>
        </w:numPr>
        <w:spacing w:before="0" w:after="0"/>
      </w:pPr>
      <w:r>
        <w:t>Mirror Configuration</w:t>
      </w:r>
    </w:p>
    <w:p>
      <w:pPr>
        <w:numPr>
          <w:ilvl w:val="1"/>
          <w:numId w:val="900"/>
        </w:numPr>
        <w:spacing w:before="0" w:after="0"/>
      </w:pPr>
      <w:r>
        <w:t>Mirror Selection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Fallback Strategies</w:t>
      </w:r>
    </w:p>
    <w:p>
      <w:pPr>
        <w:pStyle w:val="Heading1"/>
      </w:pPr>
      <w:r>
        <w:t>Build Profiles</w:t>
      </w:r>
    </w:p>
    <w:p>
      <w:pPr>
        <w:numPr>
          <w:ilvl w:val="0"/>
          <w:numId w:val="900"/>
        </w:numPr>
        <w:spacing w:before="0" w:after="0"/>
      </w:pPr>
      <w:r>
        <w:t>Profile Concepts</w:t>
      </w:r>
    </w:p>
    <w:p>
      <w:pPr>
        <w:numPr>
          <w:ilvl w:val="1"/>
          <w:numId w:val="900"/>
        </w:numPr>
        <w:spacing w:before="0" w:after="0"/>
      </w:pPr>
      <w:r>
        <w:t>Profile Definition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Profile Inheritance</w:t>
      </w:r>
    </w:p>
    <w:p>
      <w:pPr>
        <w:numPr>
          <w:ilvl w:val="1"/>
          <w:numId w:val="900"/>
        </w:numPr>
        <w:spacing w:before="0" w:after="0"/>
      </w:pPr>
      <w:r>
        <w:t>Profile Composition</w:t>
      </w:r>
    </w:p>
    <w:p>
      <w:pPr>
        <w:numPr>
          <w:ilvl w:val="0"/>
          <w:numId w:val="900"/>
        </w:numPr>
        <w:spacing w:before="0" w:after="0"/>
      </w:pPr>
      <w:r>
        <w:t>Profile Declaration</w:t>
      </w:r>
    </w:p>
    <w:p>
      <w:pPr>
        <w:numPr>
          <w:ilvl w:val="1"/>
          <w:numId w:val="900"/>
        </w:numPr>
        <w:spacing w:before="0" w:after="0"/>
      </w:pPr>
      <w:r>
        <w:t>profiles Section</w:t>
      </w:r>
    </w:p>
    <w:p>
      <w:pPr>
        <w:numPr>
          <w:ilvl w:val="1"/>
          <w:numId w:val="900"/>
        </w:numPr>
        <w:spacing w:before="0" w:after="0"/>
      </w:pPr>
      <w:r>
        <w:t>Profile Elements</w:t>
      </w:r>
    </w:p>
    <w:p>
      <w:pPr>
        <w:numPr>
          <w:ilvl w:val="1"/>
          <w:numId w:val="900"/>
        </w:numPr>
        <w:spacing w:before="0" w:after="0"/>
      </w:pPr>
      <w:r>
        <w:t>Profile Scope</w:t>
      </w:r>
    </w:p>
    <w:p>
      <w:pPr>
        <w:numPr>
          <w:ilvl w:val="1"/>
          <w:numId w:val="900"/>
        </w:numPr>
        <w:spacing w:before="0" w:after="0"/>
      </w:pPr>
      <w:r>
        <w:t>Profile Naming</w:t>
      </w:r>
    </w:p>
    <w:p>
      <w:pPr>
        <w:numPr>
          <w:ilvl w:val="0"/>
          <w:numId w:val="900"/>
        </w:numPr>
        <w:spacing w:before="0" w:after="0"/>
      </w:pPr>
      <w:r>
        <w:t>Profile Activation</w:t>
      </w:r>
    </w:p>
    <w:p>
      <w:pPr>
        <w:numPr>
          <w:ilvl w:val="1"/>
          <w:numId w:val="900"/>
        </w:numPr>
        <w:spacing w:before="0" w:after="0"/>
      </w:pPr>
      <w:r>
        <w:t>Manual Activation</w:t>
      </w:r>
    </w:p>
    <w:p>
      <w:pPr>
        <w:numPr>
          <w:ilvl w:val="1"/>
          <w:numId w:val="900"/>
        </w:numPr>
        <w:spacing w:before="0" w:after="0"/>
      </w:pPr>
      <w:r>
        <w:t>Automatic Activation</w:t>
      </w:r>
    </w:p>
    <w:p>
      <w:pPr>
        <w:numPr>
          <w:ilvl w:val="1"/>
          <w:numId w:val="900"/>
        </w:numPr>
        <w:spacing w:before="0" w:after="0"/>
      </w:pPr>
      <w:r>
        <w:t>Activation Conditions</w:t>
      </w:r>
    </w:p>
    <w:p>
      <w:pPr>
        <w:numPr>
          <w:ilvl w:val="1"/>
          <w:numId w:val="900"/>
        </w:numPr>
        <w:spacing w:before="0" w:after="0"/>
      </w:pPr>
      <w:r>
        <w:t>Default Profiles</w:t>
      </w:r>
    </w:p>
    <w:p>
      <w:pPr>
        <w:numPr>
          <w:ilvl w:val="0"/>
          <w:numId w:val="900"/>
        </w:numPr>
        <w:spacing w:before="0" w:after="0"/>
      </w:pPr>
      <w:r>
        <w:t>Activation Methods</w:t>
      </w:r>
    </w:p>
    <w:p>
      <w:pPr>
        <w:numPr>
          <w:ilvl w:val="1"/>
          <w:numId w:val="900"/>
        </w:numPr>
        <w:spacing w:before="0" w:after="0"/>
      </w:pPr>
      <w:r>
        <w:t>Command Line Activation</w:t>
      </w:r>
    </w:p>
    <w:p>
      <w:pPr>
        <w:numPr>
          <w:ilvl w:val="1"/>
          <w:numId w:val="900"/>
        </w:numPr>
        <w:spacing w:before="0" w:after="0"/>
      </w:pPr>
      <w:r>
        <w:t>JDK Version Activation</w:t>
      </w:r>
    </w:p>
    <w:p>
      <w:pPr>
        <w:numPr>
          <w:ilvl w:val="1"/>
          <w:numId w:val="900"/>
        </w:numPr>
        <w:spacing w:before="0" w:after="0"/>
      </w:pPr>
      <w:r>
        <w:t>Operating System Activation</w:t>
      </w:r>
    </w:p>
    <w:p>
      <w:pPr>
        <w:numPr>
          <w:ilvl w:val="1"/>
          <w:numId w:val="900"/>
        </w:numPr>
        <w:spacing w:before="0" w:after="0"/>
      </w:pPr>
      <w:r>
        <w:t>Property Activation</w:t>
      </w:r>
    </w:p>
    <w:p>
      <w:pPr>
        <w:numPr>
          <w:ilvl w:val="1"/>
          <w:numId w:val="900"/>
        </w:numPr>
        <w:spacing w:before="0" w:after="0"/>
      </w:pPr>
      <w:r>
        <w:t>File Existence Activation</w:t>
      </w:r>
    </w:p>
    <w:p>
      <w:pPr>
        <w:numPr>
          <w:ilvl w:val="0"/>
          <w:numId w:val="900"/>
        </w:numPr>
        <w:spacing w:before="0" w:after="0"/>
      </w:pPr>
      <w:r>
        <w:t>Profile Content</w:t>
      </w:r>
    </w:p>
    <w:p>
      <w:pPr>
        <w:numPr>
          <w:ilvl w:val="1"/>
          <w:numId w:val="900"/>
        </w:numPr>
        <w:spacing w:before="0" w:after="0"/>
      </w:pPr>
      <w:r>
        <w:t>Dependencies</w:t>
      </w:r>
    </w:p>
    <w:p>
      <w:pPr>
        <w:numPr>
          <w:ilvl w:val="1"/>
          <w:numId w:val="900"/>
        </w:numPr>
        <w:spacing w:before="0" w:after="0"/>
      </w:pPr>
      <w:r>
        <w:t>Plugins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Repository Configuration</w:t>
      </w:r>
    </w:p>
    <w:p>
      <w:pPr>
        <w:numPr>
          <w:ilvl w:val="0"/>
          <w:numId w:val="900"/>
        </w:numPr>
        <w:spacing w:before="0" w:after="0"/>
      </w:pPr>
      <w:r>
        <w:t>Environment-specific Profiles</w:t>
      </w:r>
    </w:p>
    <w:p>
      <w:pPr>
        <w:numPr>
          <w:ilvl w:val="1"/>
          <w:numId w:val="900"/>
        </w:numPr>
        <w:spacing w:before="0" w:after="0"/>
      </w:pPr>
      <w:r>
        <w:t>Development Profile</w:t>
      </w:r>
    </w:p>
    <w:p>
      <w:pPr>
        <w:numPr>
          <w:ilvl w:val="1"/>
          <w:numId w:val="900"/>
        </w:numPr>
        <w:spacing w:before="0" w:after="0"/>
      </w:pPr>
      <w:r>
        <w:t>Testing Profile</w:t>
      </w:r>
    </w:p>
    <w:p>
      <w:pPr>
        <w:numPr>
          <w:ilvl w:val="1"/>
          <w:numId w:val="900"/>
        </w:numPr>
        <w:spacing w:before="0" w:after="0"/>
      </w:pPr>
      <w:r>
        <w:t>Production Profile</w:t>
      </w:r>
    </w:p>
    <w:p>
      <w:pPr>
        <w:numPr>
          <w:ilvl w:val="1"/>
          <w:numId w:val="900"/>
        </w:numPr>
        <w:spacing w:before="0" w:after="0"/>
      </w:pPr>
      <w:r>
        <w:t>Integration Profile</w:t>
      </w:r>
    </w:p>
    <w:p>
      <w:pPr>
        <w:numPr>
          <w:ilvl w:val="0"/>
          <w:numId w:val="900"/>
        </w:numPr>
        <w:spacing w:before="0" w:after="0"/>
      </w:pPr>
      <w:r>
        <w:t>Profile Best Practices</w:t>
      </w:r>
    </w:p>
    <w:p>
      <w:pPr>
        <w:numPr>
          <w:ilvl w:val="1"/>
          <w:numId w:val="900"/>
        </w:numPr>
        <w:spacing w:before="0" w:after="0"/>
      </w:pPr>
      <w:r>
        <w:t>Profile Naming</w:t>
      </w:r>
    </w:p>
    <w:p>
      <w:pPr>
        <w:numPr>
          <w:ilvl w:val="1"/>
          <w:numId w:val="900"/>
        </w:numPr>
        <w:spacing w:before="0" w:after="0"/>
      </w:pPr>
      <w:r>
        <w:t>Activation Strategies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Profile Documentation</w:t>
      </w:r>
    </w:p>
    <w:p>
      <w:pPr>
        <w:numPr>
          <w:ilvl w:val="0"/>
          <w:numId w:val="900"/>
        </w:numPr>
        <w:spacing w:before="0" w:after="0"/>
      </w:pPr>
      <w:r>
        <w:t>Profile Debugging</w:t>
      </w:r>
    </w:p>
    <w:p>
      <w:pPr>
        <w:numPr>
          <w:ilvl w:val="1"/>
          <w:numId w:val="900"/>
        </w:numPr>
        <w:spacing w:before="0" w:after="0"/>
      </w:pPr>
      <w:r>
        <w:t>Active Profile Detection</w:t>
      </w:r>
    </w:p>
    <w:p>
      <w:pPr>
        <w:numPr>
          <w:ilvl w:val="1"/>
          <w:numId w:val="900"/>
        </w:numPr>
        <w:spacing w:before="0" w:after="0"/>
      </w:pPr>
      <w:r>
        <w:t>Profile Resolution</w:t>
      </w:r>
    </w:p>
    <w:p>
      <w:pPr>
        <w:numPr>
          <w:ilvl w:val="1"/>
          <w:numId w:val="900"/>
        </w:numPr>
        <w:spacing w:before="0" w:after="0"/>
      </w:pPr>
      <w:r>
        <w:t>Troubleshooting Activation</w:t>
      </w:r>
    </w:p>
    <w:p>
      <w:pPr>
        <w:numPr>
          <w:ilvl w:val="1"/>
          <w:numId w:val="900"/>
        </w:numPr>
        <w:spacing w:before="0" w:after="0"/>
      </w:pPr>
      <w:r>
        <w:t>Profile Conflicts</w:t>
      </w:r>
    </w:p>
    <w:p>
      <w:pPr>
        <w:pStyle w:val="Heading1"/>
      </w:pPr>
      <w:r>
        <w:t>Multi-Module Projects</w:t>
      </w:r>
    </w:p>
    <w:p>
      <w:pPr>
        <w:numPr>
          <w:ilvl w:val="0"/>
          <w:numId w:val="900"/>
        </w:numPr>
        <w:spacing w:before="0" w:after="0"/>
      </w:pPr>
      <w:r>
        <w:t>Multi-Module Concepts</w:t>
      </w:r>
    </w:p>
    <w:p>
      <w:pPr>
        <w:numPr>
          <w:ilvl w:val="1"/>
          <w:numId w:val="900"/>
        </w:numPr>
        <w:spacing w:before="0" w:after="0"/>
      </w:pPr>
      <w:r>
        <w:t>Aggregation vs Inheritance</w:t>
      </w:r>
    </w:p>
    <w:p>
      <w:pPr>
        <w:numPr>
          <w:ilvl w:val="1"/>
          <w:numId w:val="900"/>
        </w:numPr>
        <w:spacing w:before="0" w:after="0"/>
      </w:pPr>
      <w:r>
        <w:t>Parent-Child Relationships</w:t>
      </w:r>
    </w:p>
    <w:p>
      <w:pPr>
        <w:numPr>
          <w:ilvl w:val="1"/>
          <w:numId w:val="900"/>
        </w:numPr>
        <w:spacing w:before="0" w:after="0"/>
      </w:pPr>
      <w:r>
        <w:t>Module Dependencies</w:t>
      </w:r>
    </w:p>
    <w:p>
      <w:pPr>
        <w:numPr>
          <w:ilvl w:val="1"/>
          <w:numId w:val="900"/>
        </w:numPr>
        <w:spacing w:before="0" w:after="0"/>
      </w:pPr>
      <w:r>
        <w:t>Build Coordination</w:t>
      </w:r>
    </w:p>
    <w:p>
      <w:pPr>
        <w:numPr>
          <w:ilvl w:val="0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Parent POM Structure</w:t>
      </w:r>
    </w:p>
    <w:p>
      <w:pPr>
        <w:numPr>
          <w:ilvl w:val="1"/>
          <w:numId w:val="900"/>
        </w:numPr>
        <w:spacing w:before="0" w:after="0"/>
      </w:pPr>
      <w:r>
        <w:t>Module Directory Layout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0"/>
          <w:numId w:val="900"/>
        </w:numPr>
        <w:spacing w:before="0" w:after="0"/>
      </w:pPr>
      <w:r>
        <w:t>Parent POM Configuration</w:t>
      </w:r>
    </w:p>
    <w:p>
      <w:pPr>
        <w:numPr>
          <w:ilvl w:val="1"/>
          <w:numId w:val="900"/>
        </w:numPr>
        <w:spacing w:before="0" w:after="0"/>
      </w:pPr>
      <w:r>
        <w:t>packaging Type pom</w:t>
      </w:r>
    </w:p>
    <w:p>
      <w:pPr>
        <w:numPr>
          <w:ilvl w:val="1"/>
          <w:numId w:val="900"/>
        </w:numPr>
        <w:spacing w:before="0" w:after="0"/>
      </w:pPr>
      <w:r>
        <w:t>modules Section</w:t>
      </w:r>
    </w:p>
    <w:p>
      <w:pPr>
        <w:numPr>
          <w:ilvl w:val="1"/>
          <w:numId w:val="900"/>
        </w:numPr>
        <w:spacing w:before="0" w:after="0"/>
      </w:pPr>
      <w:r>
        <w:t>Module Declaration</w:t>
      </w:r>
    </w:p>
    <w:p>
      <w:pPr>
        <w:numPr>
          <w:ilvl w:val="1"/>
          <w:numId w:val="900"/>
        </w:numPr>
        <w:spacing w:before="0" w:after="0"/>
      </w:pPr>
      <w:r>
        <w:t>Common Configuration</w:t>
      </w:r>
    </w:p>
    <w:p>
      <w:pPr>
        <w:numPr>
          <w:ilvl w:val="0"/>
          <w:numId w:val="900"/>
        </w:numPr>
        <w:spacing w:before="0" w:after="0"/>
      </w:pPr>
      <w:r>
        <w:t>Child Module Configuration</w:t>
      </w:r>
    </w:p>
    <w:p>
      <w:pPr>
        <w:numPr>
          <w:ilvl w:val="1"/>
          <w:numId w:val="900"/>
        </w:numPr>
        <w:spacing w:before="0" w:after="0"/>
      </w:pPr>
      <w:r>
        <w:t>parent Section</w:t>
      </w:r>
    </w:p>
    <w:p>
      <w:pPr>
        <w:numPr>
          <w:ilvl w:val="1"/>
          <w:numId w:val="900"/>
        </w:numPr>
        <w:spacing w:before="0" w:after="0"/>
      </w:pPr>
      <w:r>
        <w:t>Module-specific Configuration</w:t>
      </w:r>
    </w:p>
    <w:p>
      <w:pPr>
        <w:numPr>
          <w:ilvl w:val="1"/>
          <w:numId w:val="900"/>
        </w:numPr>
        <w:spacing w:before="0" w:after="0"/>
      </w:pPr>
      <w:r>
        <w:t>Inheritance Behavior</w:t>
      </w:r>
    </w:p>
    <w:p>
      <w:pPr>
        <w:numPr>
          <w:ilvl w:val="1"/>
          <w:numId w:val="900"/>
        </w:numPr>
        <w:spacing w:before="0" w:after="0"/>
      </w:pPr>
      <w:r>
        <w:t>Override Mechanisms</w:t>
      </w:r>
    </w:p>
    <w:p>
      <w:pPr>
        <w:numPr>
          <w:ilvl w:val="0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dependencyManagement Section</w:t>
      </w:r>
    </w:p>
    <w:p>
      <w:pPr>
        <w:numPr>
          <w:ilvl w:val="1"/>
          <w:numId w:val="900"/>
        </w:numPr>
        <w:spacing w:before="0" w:after="0"/>
      </w:pPr>
      <w:r>
        <w:t>Version Coordination</w:t>
      </w:r>
    </w:p>
    <w:p>
      <w:pPr>
        <w:numPr>
          <w:ilvl w:val="1"/>
          <w:numId w:val="900"/>
        </w:numPr>
        <w:spacing w:before="0" w:after="0"/>
      </w:pPr>
      <w:r>
        <w:t>Inter-module Dependencies</w:t>
      </w:r>
    </w:p>
    <w:p>
      <w:pPr>
        <w:numPr>
          <w:ilvl w:val="1"/>
          <w:numId w:val="900"/>
        </w:numPr>
        <w:spacing w:before="0" w:after="0"/>
      </w:pPr>
      <w:r>
        <w:t>Transitive Dependencies</w:t>
      </w:r>
    </w:p>
    <w:p>
      <w:pPr>
        <w:numPr>
          <w:ilvl w:val="0"/>
          <w:numId w:val="900"/>
        </w:numPr>
        <w:spacing w:before="0" w:after="0"/>
      </w:pPr>
      <w:r>
        <w:t>Plugin Management</w:t>
      </w:r>
    </w:p>
    <w:p>
      <w:pPr>
        <w:numPr>
          <w:ilvl w:val="1"/>
          <w:numId w:val="900"/>
        </w:numPr>
        <w:spacing w:before="0" w:after="0"/>
      </w:pPr>
      <w:r>
        <w:t>pluginManagement Section</w:t>
      </w:r>
    </w:p>
    <w:p>
      <w:pPr>
        <w:numPr>
          <w:ilvl w:val="1"/>
          <w:numId w:val="900"/>
        </w:numPr>
        <w:spacing w:before="0" w:after="0"/>
      </w:pPr>
      <w:r>
        <w:t>Plugin Version Control</w:t>
      </w:r>
    </w:p>
    <w:p>
      <w:pPr>
        <w:numPr>
          <w:ilvl w:val="1"/>
          <w:numId w:val="900"/>
        </w:numPr>
        <w:spacing w:before="0" w:after="0"/>
      </w:pPr>
      <w:r>
        <w:t>Configuration Sharing</w:t>
      </w:r>
    </w:p>
    <w:p>
      <w:pPr>
        <w:numPr>
          <w:ilvl w:val="1"/>
          <w:numId w:val="900"/>
        </w:numPr>
        <w:spacing w:before="0" w:after="0"/>
      </w:pPr>
      <w:r>
        <w:t>Execution Coordination</w:t>
      </w:r>
    </w:p>
    <w:p>
      <w:pPr>
        <w:numPr>
          <w:ilvl w:val="0"/>
          <w:numId w:val="900"/>
        </w:numPr>
        <w:spacing w:before="0" w:after="0"/>
      </w:pPr>
      <w:r>
        <w:t>The Reactor</w:t>
      </w:r>
    </w:p>
    <w:p>
      <w:pPr>
        <w:numPr>
          <w:ilvl w:val="1"/>
          <w:numId w:val="900"/>
        </w:numPr>
        <w:spacing w:before="0" w:after="0"/>
      </w:pPr>
      <w:r>
        <w:t>Build Order Calculation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Parallel Builds</w:t>
      </w:r>
    </w:p>
    <w:p>
      <w:pPr>
        <w:numPr>
          <w:ilvl w:val="1"/>
          <w:numId w:val="900"/>
        </w:numPr>
        <w:spacing w:before="0" w:after="0"/>
      </w:pPr>
      <w:r>
        <w:t>Reactor Options</w:t>
      </w:r>
    </w:p>
    <w:p>
      <w:pPr>
        <w:numPr>
          <w:ilvl w:val="0"/>
          <w:numId w:val="900"/>
        </w:numPr>
        <w:spacing w:before="0" w:after="0"/>
      </w:pPr>
      <w:r>
        <w:t>Inter-Module Dependencies</w:t>
      </w:r>
    </w:p>
    <w:p>
      <w:pPr>
        <w:numPr>
          <w:ilvl w:val="1"/>
          <w:numId w:val="900"/>
        </w:numPr>
        <w:spacing w:before="0" w:after="0"/>
      </w:pPr>
      <w:r>
        <w:t>Module References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Circular Dependencies</w:t>
      </w:r>
    </w:p>
    <w:p>
      <w:pPr>
        <w:numPr>
          <w:ilvl w:val="1"/>
          <w:numId w:val="900"/>
        </w:numPr>
        <w:spacing w:before="0" w:after="0"/>
      </w:pPr>
      <w:r>
        <w:t>Dependency Scopes</w:t>
      </w:r>
    </w:p>
    <w:p>
      <w:pPr>
        <w:numPr>
          <w:ilvl w:val="0"/>
          <w:numId w:val="900"/>
        </w:numPr>
        <w:spacing w:before="0" w:after="0"/>
      </w:pPr>
      <w:r>
        <w:t>Build Strategies</w:t>
      </w:r>
    </w:p>
    <w:p>
      <w:pPr>
        <w:numPr>
          <w:ilvl w:val="1"/>
          <w:numId w:val="900"/>
        </w:numPr>
        <w:spacing w:before="0" w:after="0"/>
      </w:pPr>
      <w:r>
        <w:t>Full Build</w:t>
      </w:r>
    </w:p>
    <w:p>
      <w:pPr>
        <w:numPr>
          <w:ilvl w:val="1"/>
          <w:numId w:val="900"/>
        </w:numPr>
        <w:spacing w:before="0" w:after="0"/>
      </w:pPr>
      <w:r>
        <w:t>Selective Building</w:t>
      </w:r>
    </w:p>
    <w:p>
      <w:pPr>
        <w:numPr>
          <w:ilvl w:val="1"/>
          <w:numId w:val="900"/>
        </w:numPr>
        <w:spacing w:before="0" w:after="0"/>
      </w:pPr>
      <w:r>
        <w:t>Resume From</w:t>
      </w:r>
    </w:p>
    <w:p>
      <w:pPr>
        <w:numPr>
          <w:ilvl w:val="1"/>
          <w:numId w:val="900"/>
        </w:numPr>
        <w:spacing w:before="0" w:after="0"/>
      </w:pPr>
      <w:r>
        <w:t>Also Make</w:t>
      </w:r>
    </w:p>
    <w:p>
      <w:pPr>
        <w:numPr>
          <w:ilvl w:val="0"/>
          <w:numId w:val="900"/>
        </w:numPr>
        <w:spacing w:before="0" w:after="0"/>
      </w:pPr>
      <w:r>
        <w:t>Multi-Module Best Practices</w:t>
      </w:r>
    </w:p>
    <w:p>
      <w:pPr>
        <w:numPr>
          <w:ilvl w:val="1"/>
          <w:numId w:val="900"/>
        </w:numPr>
        <w:spacing w:before="0" w:after="0"/>
      </w:pPr>
      <w:r>
        <w:t>Project Organization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Release Coordination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pStyle w:val="Heading1"/>
      </w:pPr>
      <w:r>
        <w:t>Properties and Filtering</w:t>
      </w:r>
    </w:p>
    <w:p>
      <w:pPr>
        <w:numPr>
          <w:ilvl w:val="0"/>
          <w:numId w:val="900"/>
        </w:numPr>
        <w:spacing w:before="0" w:after="0"/>
      </w:pPr>
      <w:r>
        <w:t>Maven Properties</w:t>
      </w:r>
    </w:p>
    <w:p>
      <w:pPr>
        <w:numPr>
          <w:ilvl w:val="1"/>
          <w:numId w:val="900"/>
        </w:numPr>
        <w:spacing w:before="0" w:after="0"/>
      </w:pPr>
      <w:r>
        <w:t>Property Types</w:t>
      </w:r>
    </w:p>
    <w:p>
      <w:pPr>
        <w:numPr>
          <w:ilvl w:val="1"/>
          <w:numId w:val="900"/>
        </w:numPr>
        <w:spacing w:before="0" w:after="0"/>
      </w:pPr>
      <w:r>
        <w:t>Built-in Properties</w:t>
      </w:r>
    </w:p>
    <w:p>
      <w:pPr>
        <w:numPr>
          <w:ilvl w:val="1"/>
          <w:numId w:val="900"/>
        </w:numPr>
        <w:spacing w:before="0" w:after="0"/>
      </w:pPr>
      <w:r>
        <w:t>User-defined Properties</w:t>
      </w:r>
    </w:p>
    <w:p>
      <w:pPr>
        <w:numPr>
          <w:ilvl w:val="1"/>
          <w:numId w:val="900"/>
        </w:numPr>
        <w:spacing w:before="0" w:after="0"/>
      </w:pPr>
      <w:r>
        <w:t>System Properties</w:t>
      </w:r>
    </w:p>
    <w:p>
      <w:pPr>
        <w:numPr>
          <w:ilvl w:val="0"/>
          <w:numId w:val="900"/>
        </w:numPr>
        <w:spacing w:before="0" w:after="0"/>
      </w:pPr>
      <w:r>
        <w:t>Property Sources</w:t>
      </w:r>
    </w:p>
    <w:p>
      <w:pPr>
        <w:numPr>
          <w:ilvl w:val="1"/>
          <w:numId w:val="900"/>
        </w:numPr>
        <w:spacing w:before="0" w:after="0"/>
      </w:pPr>
      <w:r>
        <w:t>POM Properties</w:t>
      </w:r>
    </w:p>
    <w:p>
      <w:pPr>
        <w:numPr>
          <w:ilvl w:val="1"/>
          <w:numId w:val="900"/>
        </w:numPr>
        <w:spacing w:before="0" w:after="0"/>
      </w:pPr>
      <w:r>
        <w:t>Settings Properties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Command Line Properties</w:t>
      </w:r>
    </w:p>
    <w:p>
      <w:pPr>
        <w:numPr>
          <w:ilvl w:val="0"/>
          <w:numId w:val="900"/>
        </w:numPr>
        <w:spacing w:before="0" w:after="0"/>
      </w:pPr>
      <w:r>
        <w:t>Built-in Properties</w:t>
      </w:r>
    </w:p>
    <w:p>
      <w:pPr>
        <w:numPr>
          <w:ilvl w:val="1"/>
          <w:numId w:val="900"/>
        </w:numPr>
        <w:spacing w:before="0" w:after="0"/>
      </w:pPr>
      <w:r>
        <w:t>Project Properties</w:t>
      </w:r>
    </w:p>
    <w:p>
      <w:pPr>
        <w:numPr>
          <w:ilvl w:val="1"/>
          <w:numId w:val="900"/>
        </w:numPr>
        <w:spacing w:before="0" w:after="0"/>
      </w:pPr>
      <w:r>
        <w:t>Settings Properties</w:t>
      </w:r>
    </w:p>
    <w:p>
      <w:pPr>
        <w:numPr>
          <w:ilvl w:val="1"/>
          <w:numId w:val="900"/>
        </w:numPr>
        <w:spacing w:before="0" w:after="0"/>
      </w:pPr>
      <w:r>
        <w:t>Java System Properties</w:t>
      </w:r>
    </w:p>
    <w:p>
      <w:pPr>
        <w:numPr>
          <w:ilvl w:val="1"/>
          <w:numId w:val="900"/>
        </w:numPr>
        <w:spacing w:before="0" w:after="0"/>
      </w:pPr>
      <w:r>
        <w:t>Environment Properties</w:t>
      </w:r>
    </w:p>
    <w:p>
      <w:pPr>
        <w:numPr>
          <w:ilvl w:val="0"/>
          <w:numId w:val="900"/>
        </w:numPr>
        <w:spacing w:before="0" w:after="0"/>
      </w:pPr>
      <w:r>
        <w:t>Custom Properties</w:t>
      </w:r>
    </w:p>
    <w:p>
      <w:pPr>
        <w:numPr>
          <w:ilvl w:val="1"/>
          <w:numId w:val="900"/>
        </w:numPr>
        <w:spacing w:before="0" w:after="0"/>
      </w:pPr>
      <w:r>
        <w:t>properties Section</w:t>
      </w:r>
    </w:p>
    <w:p>
      <w:pPr>
        <w:numPr>
          <w:ilvl w:val="1"/>
          <w:numId w:val="900"/>
        </w:numPr>
        <w:spacing w:before="0" w:after="0"/>
      </w:pPr>
      <w:r>
        <w:t>Property Definition</w:t>
      </w:r>
    </w:p>
    <w:p>
      <w:pPr>
        <w:numPr>
          <w:ilvl w:val="1"/>
          <w:numId w:val="900"/>
        </w:numPr>
        <w:spacing w:before="0" w:after="0"/>
      </w:pPr>
      <w:r>
        <w:t>Property Usage</w:t>
      </w:r>
    </w:p>
    <w:p>
      <w:pPr>
        <w:numPr>
          <w:ilvl w:val="1"/>
          <w:numId w:val="900"/>
        </w:numPr>
        <w:spacing w:before="0" w:after="0"/>
      </w:pPr>
      <w:r>
        <w:t>Property Inheritance</w:t>
      </w:r>
    </w:p>
    <w:p>
      <w:pPr>
        <w:numPr>
          <w:ilvl w:val="0"/>
          <w:numId w:val="900"/>
        </w:numPr>
        <w:spacing w:before="0" w:after="0"/>
      </w:pPr>
      <w:r>
        <w:t>Resource Filtering</w:t>
      </w:r>
    </w:p>
    <w:p>
      <w:pPr>
        <w:numPr>
          <w:ilvl w:val="1"/>
          <w:numId w:val="900"/>
        </w:numPr>
        <w:spacing w:before="0" w:after="0"/>
      </w:pPr>
      <w:r>
        <w:t>Filtering Concept</w:t>
      </w:r>
    </w:p>
    <w:p>
      <w:pPr>
        <w:numPr>
          <w:ilvl w:val="1"/>
          <w:numId w:val="900"/>
        </w:numPr>
        <w:spacing w:before="0" w:after="0"/>
      </w:pPr>
      <w:r>
        <w:t>Filter Configuration</w:t>
      </w:r>
    </w:p>
    <w:p>
      <w:pPr>
        <w:numPr>
          <w:ilvl w:val="1"/>
          <w:numId w:val="900"/>
        </w:numPr>
        <w:spacing w:before="0" w:after="0"/>
      </w:pPr>
      <w:r>
        <w:t>Placeholder Syntax</w:t>
      </w:r>
    </w:p>
    <w:p>
      <w:pPr>
        <w:numPr>
          <w:ilvl w:val="1"/>
          <w:numId w:val="900"/>
        </w:numPr>
        <w:spacing w:before="0" w:after="0"/>
      </w:pPr>
      <w:r>
        <w:t>Filter Processing</w:t>
      </w:r>
    </w:p>
    <w:p>
      <w:pPr>
        <w:numPr>
          <w:ilvl w:val="0"/>
          <w:numId w:val="900"/>
        </w:numPr>
        <w:spacing w:before="0" w:after="0"/>
      </w:pPr>
      <w:r>
        <w:t>Filter Files</w:t>
      </w:r>
    </w:p>
    <w:p>
      <w:pPr>
        <w:numPr>
          <w:ilvl w:val="1"/>
          <w:numId w:val="900"/>
        </w:numPr>
        <w:spacing w:before="0" w:after="0"/>
      </w:pPr>
      <w:r>
        <w:t>External Filter Files</w:t>
      </w:r>
    </w:p>
    <w:p>
      <w:pPr>
        <w:numPr>
          <w:ilvl w:val="1"/>
          <w:numId w:val="900"/>
        </w:numPr>
        <w:spacing w:before="0" w:after="0"/>
      </w:pPr>
      <w:r>
        <w:t>Filter File Format</w:t>
      </w:r>
    </w:p>
    <w:p>
      <w:pPr>
        <w:numPr>
          <w:ilvl w:val="1"/>
          <w:numId w:val="900"/>
        </w:numPr>
        <w:spacing w:before="0" w:after="0"/>
      </w:pPr>
      <w:r>
        <w:t>Multiple Filter Files</w:t>
      </w:r>
    </w:p>
    <w:p>
      <w:pPr>
        <w:numPr>
          <w:ilvl w:val="1"/>
          <w:numId w:val="900"/>
        </w:numPr>
        <w:spacing w:before="0" w:after="0"/>
      </w:pPr>
      <w:r>
        <w:t>Filter Precedence</w:t>
      </w:r>
    </w:p>
    <w:p>
      <w:pPr>
        <w:numPr>
          <w:ilvl w:val="0"/>
          <w:numId w:val="900"/>
        </w:numPr>
        <w:spacing w:before="0" w:after="0"/>
      </w:pPr>
      <w:r>
        <w:t>Filtering Best Practices</w:t>
      </w:r>
    </w:p>
    <w:p>
      <w:pPr>
        <w:numPr>
          <w:ilvl w:val="1"/>
          <w:numId w:val="900"/>
        </w:numPr>
        <w:spacing w:before="0" w:after="0"/>
      </w:pPr>
      <w:r>
        <w:t>Property Naming</w:t>
      </w:r>
    </w:p>
    <w:p>
      <w:pPr>
        <w:numPr>
          <w:ilvl w:val="1"/>
          <w:numId w:val="900"/>
        </w:numPr>
        <w:spacing w:before="0" w:after="0"/>
      </w:pPr>
      <w:r>
        <w:t>Filter Organization</w:t>
      </w:r>
    </w:p>
    <w:p>
      <w:pPr>
        <w:numPr>
          <w:ilvl w:val="1"/>
          <w:numId w:val="900"/>
        </w:numPr>
        <w:spacing w:before="0" w:after="0"/>
      </w:pPr>
      <w:r>
        <w:t>Environment Separation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Testing with Maven</w:t>
      </w:r>
    </w:p>
    <w:p>
      <w:pPr>
        <w:numPr>
          <w:ilvl w:val="0"/>
          <w:numId w:val="900"/>
        </w:numPr>
        <w:spacing w:before="0" w:after="0"/>
      </w:pPr>
      <w:r>
        <w:t>Testing Framework Integration</w:t>
      </w:r>
    </w:p>
    <w:p>
      <w:pPr>
        <w:numPr>
          <w:ilvl w:val="1"/>
          <w:numId w:val="900"/>
        </w:numPr>
        <w:spacing w:before="0" w:after="0"/>
      </w:pPr>
      <w:r>
        <w:t>JUnit Integration</w:t>
      </w:r>
    </w:p>
    <w:p>
      <w:pPr>
        <w:numPr>
          <w:ilvl w:val="1"/>
          <w:numId w:val="900"/>
        </w:numPr>
        <w:spacing w:before="0" w:after="0"/>
      </w:pPr>
      <w:r>
        <w:t>TestNG Integration</w:t>
      </w:r>
    </w:p>
    <w:p>
      <w:pPr>
        <w:numPr>
          <w:ilvl w:val="1"/>
          <w:numId w:val="900"/>
        </w:numPr>
        <w:spacing w:before="0" w:after="0"/>
      </w:pPr>
      <w:r>
        <w:t>Other Testing Frameworks</w:t>
      </w:r>
    </w:p>
    <w:p>
      <w:pPr>
        <w:numPr>
          <w:ilvl w:val="1"/>
          <w:numId w:val="900"/>
        </w:numPr>
        <w:spacing w:before="0" w:after="0"/>
      </w:pPr>
      <w:r>
        <w:t>Test Dependencies</w:t>
      </w:r>
    </w:p>
    <w:p>
      <w:pPr>
        <w:numPr>
          <w:ilvl w:val="0"/>
          <w:numId w:val="900"/>
        </w:numPr>
        <w:spacing w:before="0" w:after="0"/>
      </w:pPr>
      <w:r>
        <w:t>Surefire Plugin</w:t>
      </w:r>
    </w:p>
    <w:p>
      <w:pPr>
        <w:numPr>
          <w:ilvl w:val="1"/>
          <w:numId w:val="900"/>
        </w:numPr>
        <w:spacing w:before="0" w:after="0"/>
      </w:pPr>
      <w:r>
        <w:t>Plugin Configuration</w:t>
      </w:r>
    </w:p>
    <w:p>
      <w:pPr>
        <w:numPr>
          <w:ilvl w:val="1"/>
          <w:numId w:val="900"/>
        </w:numPr>
        <w:spacing w:before="0" w:after="0"/>
      </w:pPr>
      <w:r>
        <w:t>Test Execution</w:t>
      </w:r>
    </w:p>
    <w:p>
      <w:pPr>
        <w:numPr>
          <w:ilvl w:val="1"/>
          <w:numId w:val="900"/>
        </w:numPr>
        <w:spacing w:before="0" w:after="0"/>
      </w:pPr>
      <w:r>
        <w:t>Test Reports</w:t>
      </w:r>
    </w:p>
    <w:p>
      <w:pPr>
        <w:numPr>
          <w:ilvl w:val="1"/>
          <w:numId w:val="900"/>
        </w:numPr>
        <w:spacing w:before="0" w:after="0"/>
      </w:pPr>
      <w:r>
        <w:t>Test Filtering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Test Structure</w:t>
      </w:r>
    </w:p>
    <w:p>
      <w:pPr>
        <w:numPr>
          <w:ilvl w:val="1"/>
          <w:numId w:val="900"/>
        </w:numPr>
        <w:spacing w:before="0" w:after="0"/>
      </w:pPr>
      <w:r>
        <w:t>Test Naming Conventions</w:t>
      </w:r>
    </w:p>
    <w:p>
      <w:pPr>
        <w:numPr>
          <w:ilvl w:val="1"/>
          <w:numId w:val="900"/>
        </w:numPr>
        <w:spacing w:before="0" w:after="0"/>
      </w:pPr>
      <w:r>
        <w:t>Test Configuration</w:t>
      </w:r>
    </w:p>
    <w:p>
      <w:pPr>
        <w:numPr>
          <w:ilvl w:val="1"/>
          <w:numId w:val="900"/>
        </w:numPr>
        <w:spacing w:before="0" w:after="0"/>
      </w:pPr>
      <w:r>
        <w:t>Test Resources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Failsafe Plugin</w:t>
      </w:r>
    </w:p>
    <w:p>
      <w:pPr>
        <w:numPr>
          <w:ilvl w:val="1"/>
          <w:numId w:val="900"/>
        </w:numPr>
        <w:spacing w:before="0" w:after="0"/>
      </w:pPr>
      <w:r>
        <w:t>Integration Test Phases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0"/>
          <w:numId w:val="900"/>
        </w:numPr>
        <w:spacing w:before="0" w:after="0"/>
      </w:pPr>
      <w:r>
        <w:t>Test Configuration</w:t>
      </w:r>
    </w:p>
    <w:p>
      <w:pPr>
        <w:numPr>
          <w:ilvl w:val="1"/>
          <w:numId w:val="900"/>
        </w:numPr>
        <w:spacing w:before="0" w:after="0"/>
      </w:pPr>
      <w:r>
        <w:t>Test Properties</w:t>
      </w:r>
    </w:p>
    <w:p>
      <w:pPr>
        <w:numPr>
          <w:ilvl w:val="1"/>
          <w:numId w:val="900"/>
        </w:numPr>
        <w:spacing w:before="0" w:after="0"/>
      </w:pPr>
      <w:r>
        <w:t>Test Profiles</w:t>
      </w:r>
    </w:p>
    <w:p>
      <w:pPr>
        <w:numPr>
          <w:ilvl w:val="1"/>
          <w:numId w:val="900"/>
        </w:numPr>
        <w:spacing w:before="0" w:after="0"/>
      </w:pPr>
      <w:r>
        <w:t>Test Exclusions</w:t>
      </w:r>
    </w:p>
    <w:p>
      <w:pPr>
        <w:numPr>
          <w:ilvl w:val="1"/>
          <w:numId w:val="900"/>
        </w:numPr>
        <w:spacing w:before="0" w:after="0"/>
      </w:pPr>
      <w:r>
        <w:t>Test Inclusions</w:t>
      </w:r>
    </w:p>
    <w:p>
      <w:pPr>
        <w:numPr>
          <w:ilvl w:val="0"/>
          <w:numId w:val="900"/>
        </w:numPr>
        <w:spacing w:before="0" w:after="0"/>
      </w:pPr>
      <w:r>
        <w:t>Test Reports</w:t>
      </w:r>
    </w:p>
    <w:p>
      <w:pPr>
        <w:numPr>
          <w:ilvl w:val="1"/>
          <w:numId w:val="900"/>
        </w:numPr>
        <w:spacing w:before="0" w:after="0"/>
      </w:pPr>
      <w:r>
        <w:t>Surefire Reports</w:t>
      </w:r>
    </w:p>
    <w:p>
      <w:pPr>
        <w:numPr>
          <w:ilvl w:val="1"/>
          <w:numId w:val="900"/>
        </w:numPr>
        <w:spacing w:before="0" w:after="0"/>
      </w:pPr>
      <w:r>
        <w:t>Test Result Formats</w:t>
      </w:r>
    </w:p>
    <w:p>
      <w:pPr>
        <w:numPr>
          <w:ilvl w:val="1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Report Publishing</w:t>
      </w:r>
    </w:p>
    <w:p>
      <w:pPr>
        <w:numPr>
          <w:ilvl w:val="0"/>
          <w:numId w:val="900"/>
        </w:numPr>
        <w:spacing w:before="0" w:after="0"/>
      </w:pPr>
      <w:r>
        <w:t>Code Coverage</w:t>
      </w:r>
    </w:p>
    <w:p>
      <w:pPr>
        <w:numPr>
          <w:ilvl w:val="1"/>
          <w:numId w:val="900"/>
        </w:numPr>
        <w:spacing w:before="0" w:after="0"/>
      </w:pPr>
      <w:r>
        <w:t>JaCoCo Integration</w:t>
      </w:r>
    </w:p>
    <w:p>
      <w:pPr>
        <w:numPr>
          <w:ilvl w:val="1"/>
          <w:numId w:val="900"/>
        </w:numPr>
        <w:spacing w:before="0" w:after="0"/>
      </w:pPr>
      <w:r>
        <w:t>Coverage Reports</w:t>
      </w:r>
    </w:p>
    <w:p>
      <w:pPr>
        <w:numPr>
          <w:ilvl w:val="1"/>
          <w:numId w:val="900"/>
        </w:numPr>
        <w:spacing w:before="0" w:after="0"/>
      </w:pPr>
      <w:r>
        <w:t>Coverage Thresholds</w:t>
      </w:r>
    </w:p>
    <w:p>
      <w:pPr>
        <w:numPr>
          <w:ilvl w:val="1"/>
          <w:numId w:val="900"/>
        </w:numPr>
        <w:spacing w:before="0" w:after="0"/>
      </w:pPr>
      <w:r>
        <w:t>Coverage Analysis</w:t>
      </w:r>
    </w:p>
    <w:p>
      <w:pPr>
        <w:numPr>
          <w:ilvl w:val="0"/>
          <w:numId w:val="900"/>
        </w:numPr>
        <w:spacing w:before="0" w:after="0"/>
      </w:pPr>
      <w:r>
        <w:t>Testing Best Practices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Test Environment</w:t>
      </w:r>
    </w:p>
    <w:p>
      <w:pPr>
        <w:numPr>
          <w:ilvl w:val="1"/>
          <w:numId w:val="900"/>
        </w:numPr>
        <w:spacing w:before="0" w:after="0"/>
      </w:pPr>
      <w:r>
        <w:t>Continuous Testing</w:t>
      </w:r>
    </w:p>
    <w:p>
      <w:pPr>
        <w:pStyle w:val="Heading1"/>
      </w:pPr>
      <w:r>
        <w:t>Advanced Maven Features</w:t>
      </w:r>
    </w:p>
    <w:p>
      <w:pPr>
        <w:numPr>
          <w:ilvl w:val="0"/>
          <w:numId w:val="900"/>
        </w:numPr>
        <w:spacing w:before="0" w:after="0"/>
      </w:pPr>
      <w:r>
        <w:t>Maven Wrapper</w:t>
      </w:r>
    </w:p>
    <w:p>
      <w:pPr>
        <w:numPr>
          <w:ilvl w:val="1"/>
          <w:numId w:val="900"/>
        </w:numPr>
        <w:spacing w:before="0" w:after="0"/>
      </w:pPr>
      <w:r>
        <w:t>Wrapper Concept</w:t>
      </w:r>
    </w:p>
    <w:p>
      <w:pPr>
        <w:numPr>
          <w:ilvl w:val="1"/>
          <w:numId w:val="900"/>
        </w:numPr>
        <w:spacing w:before="0" w:after="0"/>
      </w:pPr>
      <w:r>
        <w:t>Installation Process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Bill of Materials (BOM)</w:t>
      </w:r>
    </w:p>
    <w:p>
      <w:pPr>
        <w:numPr>
          <w:ilvl w:val="1"/>
          <w:numId w:val="900"/>
        </w:numPr>
        <w:spacing w:before="0" w:after="0"/>
      </w:pPr>
      <w:r>
        <w:t>BOM Concept</w:t>
      </w:r>
    </w:p>
    <w:p>
      <w:pPr>
        <w:numPr>
          <w:ilvl w:val="1"/>
          <w:numId w:val="900"/>
        </w:numPr>
        <w:spacing w:before="0" w:after="0"/>
      </w:pPr>
      <w:r>
        <w:t>BOM Creation</w:t>
      </w:r>
    </w:p>
    <w:p>
      <w:pPr>
        <w:numPr>
          <w:ilvl w:val="1"/>
          <w:numId w:val="900"/>
        </w:numPr>
        <w:spacing w:before="0" w:after="0"/>
      </w:pPr>
      <w:r>
        <w:t>BOM Usage</w:t>
      </w:r>
    </w:p>
    <w:p>
      <w:pPr>
        <w:numPr>
          <w:ilvl w:val="1"/>
          <w:numId w:val="900"/>
        </w:numPr>
        <w:spacing w:before="0" w:after="0"/>
      </w:pPr>
      <w:r>
        <w:t>Dependency Coordination</w:t>
      </w:r>
    </w:p>
    <w:p>
      <w:pPr>
        <w:numPr>
          <w:ilvl w:val="0"/>
          <w:numId w:val="900"/>
        </w:numPr>
        <w:spacing w:before="0" w:after="0"/>
      </w:pPr>
      <w:r>
        <w:t>Custom Archetypes</w:t>
      </w:r>
    </w:p>
    <w:p>
      <w:pPr>
        <w:numPr>
          <w:ilvl w:val="1"/>
          <w:numId w:val="900"/>
        </w:numPr>
        <w:spacing w:before="0" w:after="0"/>
      </w:pPr>
      <w:r>
        <w:t>Archetype Development</w:t>
      </w:r>
    </w:p>
    <w:p>
      <w:pPr>
        <w:numPr>
          <w:ilvl w:val="1"/>
          <w:numId w:val="900"/>
        </w:numPr>
        <w:spacing w:before="0" w:after="0"/>
      </w:pPr>
      <w:r>
        <w:t>Template Creation</w:t>
      </w:r>
    </w:p>
    <w:p>
      <w:pPr>
        <w:numPr>
          <w:ilvl w:val="1"/>
          <w:numId w:val="900"/>
        </w:numPr>
        <w:spacing w:before="0" w:after="0"/>
      </w:pPr>
      <w:r>
        <w:t>Archetype Testing</w:t>
      </w:r>
    </w:p>
    <w:p>
      <w:pPr>
        <w:numPr>
          <w:ilvl w:val="1"/>
          <w:numId w:val="900"/>
        </w:numPr>
        <w:spacing w:before="0" w:after="0"/>
      </w:pPr>
      <w:r>
        <w:t>Archetype Publishing</w:t>
      </w:r>
    </w:p>
    <w:p>
      <w:pPr>
        <w:numPr>
          <w:ilvl w:val="0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Release Plugin</w:t>
      </w:r>
    </w:p>
    <w:p>
      <w:pPr>
        <w:numPr>
          <w:ilvl w:val="1"/>
          <w:numId w:val="900"/>
        </w:numPr>
        <w:spacing w:before="0" w:after="0"/>
      </w:pPr>
      <w:r>
        <w:t>Release Preparation</w:t>
      </w:r>
    </w:p>
    <w:p>
      <w:pPr>
        <w:numPr>
          <w:ilvl w:val="1"/>
          <w:numId w:val="900"/>
        </w:numPr>
        <w:spacing w:before="0" w:after="0"/>
      </w:pPr>
      <w:r>
        <w:t>Release Performance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Site Generation</w:t>
      </w:r>
    </w:p>
    <w:p>
      <w:pPr>
        <w:numPr>
          <w:ilvl w:val="1"/>
          <w:numId w:val="900"/>
        </w:numPr>
        <w:spacing w:before="0" w:after="0"/>
      </w:pPr>
      <w:r>
        <w:t>Site Plugin</w:t>
      </w:r>
    </w:p>
    <w:p>
      <w:pPr>
        <w:numPr>
          <w:ilvl w:val="1"/>
          <w:numId w:val="900"/>
        </w:numPr>
        <w:spacing w:before="0" w:after="0"/>
      </w:pPr>
      <w:r>
        <w:t>Site Structure</w:t>
      </w:r>
    </w:p>
    <w:p>
      <w:pPr>
        <w:numPr>
          <w:ilvl w:val="1"/>
          <w:numId w:val="900"/>
        </w:numPr>
        <w:spacing w:before="0" w:after="0"/>
      </w:pPr>
      <w:r>
        <w:t>Documentation Generation</w:t>
      </w:r>
    </w:p>
    <w:p>
      <w:pPr>
        <w:numPr>
          <w:ilvl w:val="1"/>
          <w:numId w:val="900"/>
        </w:numPr>
        <w:spacing w:before="0" w:after="0"/>
      </w:pPr>
      <w:r>
        <w:t>Site Deployment</w:t>
      </w:r>
    </w:p>
    <w:p>
      <w:pPr>
        <w:numPr>
          <w:ilvl w:val="0"/>
          <w:numId w:val="900"/>
        </w:numPr>
        <w:spacing w:before="0" w:after="0"/>
      </w:pPr>
      <w:r>
        <w:t>Assembly Plugin</w:t>
      </w:r>
    </w:p>
    <w:p>
      <w:pPr>
        <w:numPr>
          <w:ilvl w:val="1"/>
          <w:numId w:val="900"/>
        </w:numPr>
        <w:spacing w:before="0" w:after="0"/>
      </w:pPr>
      <w:r>
        <w:t>Assembly Descriptors</w:t>
      </w:r>
    </w:p>
    <w:p>
      <w:pPr>
        <w:numPr>
          <w:ilvl w:val="1"/>
          <w:numId w:val="900"/>
        </w:numPr>
        <w:spacing w:before="0" w:after="0"/>
      </w:pPr>
      <w:r>
        <w:t>Custom Distributions</w:t>
      </w:r>
    </w:p>
    <w:p>
      <w:pPr>
        <w:numPr>
          <w:ilvl w:val="1"/>
          <w:numId w:val="900"/>
        </w:numPr>
        <w:spacing w:before="0" w:after="0"/>
      </w:pPr>
      <w:r>
        <w:t>Archive Creation</w:t>
      </w:r>
    </w:p>
    <w:p>
      <w:pPr>
        <w:numPr>
          <w:ilvl w:val="1"/>
          <w:numId w:val="900"/>
        </w:numPr>
        <w:spacing w:before="0" w:after="0"/>
      </w:pPr>
      <w:r>
        <w:t>Assembly Types</w:t>
      </w:r>
    </w:p>
    <w:p>
      <w:pPr>
        <w:numPr>
          <w:ilvl w:val="0"/>
          <w:numId w:val="900"/>
        </w:numPr>
        <w:spacing w:before="0" w:after="0"/>
      </w:pPr>
      <w:r>
        <w:t>Shade Plugin</w:t>
      </w:r>
    </w:p>
    <w:p>
      <w:pPr>
        <w:numPr>
          <w:ilvl w:val="1"/>
          <w:numId w:val="900"/>
        </w:numPr>
        <w:spacing w:before="0" w:after="0"/>
      </w:pPr>
      <w:r>
        <w:t>JAR Shading</w:t>
      </w:r>
    </w:p>
    <w:p>
      <w:pPr>
        <w:numPr>
          <w:ilvl w:val="1"/>
          <w:numId w:val="900"/>
        </w:numPr>
        <w:spacing w:before="0" w:after="0"/>
      </w:pPr>
      <w:r>
        <w:t>Dependency Relocation</w:t>
      </w:r>
    </w:p>
    <w:p>
      <w:pPr>
        <w:numPr>
          <w:ilvl w:val="1"/>
          <w:numId w:val="900"/>
        </w:numPr>
        <w:spacing w:before="0" w:after="0"/>
      </w:pPr>
      <w:r>
        <w:t>Uber JAR Creation</w:t>
      </w:r>
    </w:p>
    <w:p>
      <w:pPr>
        <w:numPr>
          <w:ilvl w:val="1"/>
          <w:numId w:val="900"/>
        </w:numPr>
        <w:spacing w:before="0" w:after="0"/>
      </w:pPr>
      <w:r>
        <w:t>Class Filtering</w:t>
      </w:r>
    </w:p>
    <w:p>
      <w:pPr>
        <w:numPr>
          <w:ilvl w:val="0"/>
          <w:numId w:val="900"/>
        </w:numPr>
        <w:spacing w:before="0" w:after="0"/>
      </w:pPr>
      <w:r>
        <w:t>Enforcer Plugin</w:t>
      </w:r>
    </w:p>
    <w:p>
      <w:pPr>
        <w:numPr>
          <w:ilvl w:val="1"/>
          <w:numId w:val="900"/>
        </w:numPr>
        <w:spacing w:before="0" w:after="0"/>
      </w:pPr>
      <w:r>
        <w:t>Rule Enforcement</w:t>
      </w:r>
    </w:p>
    <w:p>
      <w:pPr>
        <w:numPr>
          <w:ilvl w:val="1"/>
          <w:numId w:val="900"/>
        </w:numPr>
        <w:spacing w:before="0" w:after="0"/>
      </w:pPr>
      <w:r>
        <w:t>Dependency Rules</w:t>
      </w:r>
    </w:p>
    <w:p>
      <w:pPr>
        <w:numPr>
          <w:ilvl w:val="1"/>
          <w:numId w:val="900"/>
        </w:numPr>
        <w:spacing w:before="0" w:after="0"/>
      </w:pPr>
      <w:r>
        <w:t>Environment Rules</w:t>
      </w:r>
    </w:p>
    <w:p>
      <w:pPr>
        <w:numPr>
          <w:ilvl w:val="1"/>
          <w:numId w:val="900"/>
        </w:numPr>
        <w:spacing w:before="0" w:after="0"/>
      </w:pPr>
      <w:r>
        <w:t>Custom Rules</w:t>
      </w:r>
    </w:p>
    <w:p>
      <w:pPr>
        <w:pStyle w:val="Heading1"/>
      </w:pPr>
      <w:r>
        <w:t>IDE Integration</w:t>
      </w:r>
    </w:p>
    <w:p>
      <w:pPr>
        <w:numPr>
          <w:ilvl w:val="0"/>
          <w:numId w:val="900"/>
        </w:numPr>
        <w:spacing w:before="0" w:after="0"/>
      </w:pPr>
      <w:r>
        <w:t>IntelliJ IDEA Integration</w:t>
      </w:r>
    </w:p>
    <w:p>
      <w:pPr>
        <w:numPr>
          <w:ilvl w:val="1"/>
          <w:numId w:val="900"/>
        </w:numPr>
        <w:spacing w:before="0" w:after="0"/>
      </w:pPr>
      <w:r>
        <w:t>Project Import</w:t>
      </w:r>
    </w:p>
    <w:p>
      <w:pPr>
        <w:numPr>
          <w:ilvl w:val="1"/>
          <w:numId w:val="900"/>
        </w:numPr>
        <w:spacing w:before="0" w:after="0"/>
      </w:pPr>
      <w:r>
        <w:t>Maven Tool Window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Debugging Support</w:t>
      </w:r>
    </w:p>
    <w:p>
      <w:pPr>
        <w:numPr>
          <w:ilvl w:val="0"/>
          <w:numId w:val="900"/>
        </w:numPr>
        <w:spacing w:before="0" w:after="0"/>
      </w:pPr>
      <w:r>
        <w:t>Eclipse Integration</w:t>
      </w:r>
    </w:p>
    <w:p>
      <w:pPr>
        <w:numPr>
          <w:ilvl w:val="1"/>
          <w:numId w:val="900"/>
        </w:numPr>
        <w:spacing w:before="0" w:after="0"/>
      </w:pPr>
      <w:r>
        <w:t>m2e Plugin</w:t>
      </w:r>
    </w:p>
    <w:p>
      <w:pPr>
        <w:numPr>
          <w:ilvl w:val="1"/>
          <w:numId w:val="900"/>
        </w:numPr>
        <w:spacing w:before="0" w:after="0"/>
      </w:pPr>
      <w:r>
        <w:t>Project Import</w:t>
      </w:r>
    </w:p>
    <w:p>
      <w:pPr>
        <w:numPr>
          <w:ilvl w:val="1"/>
          <w:numId w:val="900"/>
        </w:numPr>
        <w:spacing w:before="0" w:after="0"/>
      </w:pPr>
      <w:r>
        <w:t>Build Path Management</w:t>
      </w:r>
    </w:p>
    <w:p>
      <w:pPr>
        <w:numPr>
          <w:ilvl w:val="1"/>
          <w:numId w:val="900"/>
        </w:numPr>
        <w:spacing w:before="0" w:after="0"/>
      </w:pPr>
      <w:r>
        <w:t>Run Configurations</w:t>
      </w:r>
    </w:p>
    <w:p>
      <w:pPr>
        <w:numPr>
          <w:ilvl w:val="0"/>
          <w:numId w:val="900"/>
        </w:numPr>
        <w:spacing w:before="0" w:after="0"/>
      </w:pPr>
      <w:r>
        <w:t>Visual Studio Code Integration</w:t>
      </w:r>
    </w:p>
    <w:p>
      <w:pPr>
        <w:numPr>
          <w:ilvl w:val="1"/>
          <w:numId w:val="900"/>
        </w:numPr>
        <w:spacing w:before="0" w:after="0"/>
      </w:pPr>
      <w:r>
        <w:t>Java Extension Pack</w:t>
      </w:r>
    </w:p>
    <w:p>
      <w:pPr>
        <w:numPr>
          <w:ilvl w:val="1"/>
          <w:numId w:val="900"/>
        </w:numPr>
        <w:spacing w:before="0" w:after="0"/>
      </w:pPr>
      <w:r>
        <w:t>Maven Support</w:t>
      </w:r>
    </w:p>
    <w:p>
      <w:pPr>
        <w:numPr>
          <w:ilvl w:val="1"/>
          <w:numId w:val="900"/>
        </w:numPr>
        <w:spacing w:before="0" w:after="0"/>
      </w:pPr>
      <w:r>
        <w:t>Build Tasks</w:t>
      </w:r>
    </w:p>
    <w:p>
      <w:pPr>
        <w:numPr>
          <w:ilvl w:val="1"/>
          <w:numId w:val="900"/>
        </w:numPr>
        <w:spacing w:before="0" w:after="0"/>
      </w:pPr>
      <w:r>
        <w:t>Debugging Configuration</w:t>
      </w:r>
    </w:p>
    <w:p>
      <w:pPr>
        <w:numPr>
          <w:ilvl w:val="0"/>
          <w:numId w:val="900"/>
        </w:numPr>
        <w:spacing w:before="0" w:after="0"/>
      </w:pPr>
      <w:r>
        <w:t>NetBeans Integration</w:t>
      </w:r>
    </w:p>
    <w:p>
      <w:pPr>
        <w:numPr>
          <w:ilvl w:val="1"/>
          <w:numId w:val="900"/>
        </w:numPr>
        <w:spacing w:before="0" w:after="0"/>
      </w:pPr>
      <w:r>
        <w:t>Maven Project Support</w:t>
      </w:r>
    </w:p>
    <w:p>
      <w:pPr>
        <w:numPr>
          <w:ilvl w:val="1"/>
          <w:numId w:val="900"/>
        </w:numPr>
        <w:spacing w:before="0" w:after="0"/>
      </w:pPr>
      <w:r>
        <w:t>Build Integration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Profiling Support</w:t>
      </w:r>
    </w:p>
    <w:p>
      <w:pPr>
        <w:numPr>
          <w:ilvl w:val="0"/>
          <w:numId w:val="900"/>
        </w:numPr>
        <w:spacing w:before="0" w:after="0"/>
      </w:pPr>
      <w:r>
        <w:t>IDE Best Practices</w:t>
      </w:r>
    </w:p>
    <w:p>
      <w:pPr>
        <w:numPr>
          <w:ilvl w:val="1"/>
          <w:numId w:val="900"/>
        </w:numPr>
        <w:spacing w:before="0" w:after="0"/>
      </w:pPr>
      <w:r>
        <w:t>Project Setup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Debugging Strategies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Maven Best Practices</w:t>
      </w:r>
    </w:p>
    <w:p>
      <w:pPr>
        <w:numPr>
          <w:ilvl w:val="0"/>
          <w:numId w:val="900"/>
        </w:numPr>
        <w:spacing w:before="0" w:after="0"/>
      </w:pPr>
      <w:r>
        <w:t>Project Organization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Module Organization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Version Strategies</w:t>
      </w:r>
    </w:p>
    <w:p>
      <w:pPr>
        <w:numPr>
          <w:ilvl w:val="1"/>
          <w:numId w:val="900"/>
        </w:numPr>
        <w:spacing w:before="0" w:after="0"/>
      </w:pPr>
      <w:r>
        <w:t>Scope Selection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Plugin Management</w:t>
      </w:r>
    </w:p>
    <w:p>
      <w:pPr>
        <w:numPr>
          <w:ilvl w:val="1"/>
          <w:numId w:val="900"/>
        </w:numPr>
        <w:spacing w:before="0" w:after="0"/>
      </w:pPr>
      <w:r>
        <w:t>Profile Usage</w:t>
      </w:r>
    </w:p>
    <w:p>
      <w:pPr>
        <w:numPr>
          <w:ilvl w:val="1"/>
          <w:numId w:val="900"/>
        </w:numPr>
        <w:spacing w:before="0" w:after="0"/>
      </w:pPr>
      <w:r>
        <w:t>Property Management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0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Versioning Schemes</w:t>
      </w:r>
    </w:p>
    <w:p>
      <w:pPr>
        <w:numPr>
          <w:ilvl w:val="1"/>
          <w:numId w:val="900"/>
        </w:numPr>
        <w:spacing w:before="0" w:after="0"/>
      </w:pPr>
      <w:r>
        <w:t>SNAPSHOT Usage</w:t>
      </w:r>
    </w:p>
    <w:p>
      <w:pPr>
        <w:numPr>
          <w:ilvl w:val="1"/>
          <w:numId w:val="900"/>
        </w:numPr>
        <w:spacing w:before="0" w:after="0"/>
      </w:pPr>
      <w:r>
        <w:t>Release Strategies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Build Speed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Parallel Builds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Security Practices</w:t>
      </w:r>
    </w:p>
    <w:p>
      <w:pPr>
        <w:numPr>
          <w:ilvl w:val="1"/>
          <w:numId w:val="900"/>
        </w:numPr>
        <w:spacing w:before="0" w:after="0"/>
      </w:pPr>
      <w:r>
        <w:t>Dependency Scanning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Secure Repositories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pStyle w:val="Heading1"/>
      </w:pPr>
      <w:r>
        <w:t>Troubleshooting and Debugging</w:t>
      </w:r>
    </w:p>
    <w:p>
      <w:pPr>
        <w:numPr>
          <w:ilvl w:val="0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Build Failures</w:t>
      </w:r>
    </w:p>
    <w:p>
      <w:pPr>
        <w:numPr>
          <w:ilvl w:val="1"/>
          <w:numId w:val="900"/>
        </w:numPr>
        <w:spacing w:before="0" w:after="0"/>
      </w:pPr>
      <w:r>
        <w:t>Dependency Conflicts</w:t>
      </w:r>
    </w:p>
    <w:p>
      <w:pPr>
        <w:numPr>
          <w:ilvl w:val="1"/>
          <w:numId w:val="900"/>
        </w:numPr>
        <w:spacing w:before="0" w:after="0"/>
      </w:pPr>
      <w:r>
        <w:t>Plugin Errors</w:t>
      </w:r>
    </w:p>
    <w:p>
      <w:pPr>
        <w:numPr>
          <w:ilvl w:val="1"/>
          <w:numId w:val="900"/>
        </w:numPr>
        <w:spacing w:before="0" w:after="0"/>
      </w:pPr>
      <w:r>
        <w:t>Configuration Problems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Debug Mode</w:t>
      </w:r>
    </w:p>
    <w:p>
      <w:pPr>
        <w:numPr>
          <w:ilvl w:val="1"/>
          <w:numId w:val="900"/>
        </w:numPr>
        <w:spacing w:before="0" w:after="0"/>
      </w:pPr>
      <w:r>
        <w:t>Verbose Output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Log Interpretation</w:t>
      </w:r>
    </w:p>
    <w:p>
      <w:pPr>
        <w:numPr>
          <w:ilvl w:val="0"/>
          <w:numId w:val="900"/>
        </w:numPr>
        <w:spacing w:before="0" w:after="0"/>
      </w:pPr>
      <w:r>
        <w:t>Dependency Issues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Missing Dependencies</w:t>
      </w:r>
    </w:p>
    <w:p>
      <w:pPr>
        <w:numPr>
          <w:ilvl w:val="1"/>
          <w:numId w:val="900"/>
        </w:numPr>
        <w:spacing w:before="0" w:after="0"/>
      </w:pPr>
      <w:r>
        <w:t>Version Problems</w:t>
      </w:r>
    </w:p>
    <w:p>
      <w:pPr>
        <w:numPr>
          <w:ilvl w:val="1"/>
          <w:numId w:val="900"/>
        </w:numPr>
        <w:spacing w:before="0" w:after="0"/>
      </w:pPr>
      <w:r>
        <w:t>Transitive Issues</w:t>
      </w:r>
    </w:p>
    <w:p>
      <w:pPr>
        <w:numPr>
          <w:ilvl w:val="0"/>
          <w:numId w:val="900"/>
        </w:numPr>
        <w:spacing w:before="0" w:after="0"/>
      </w:pPr>
      <w:r>
        <w:t>Build Problems</w:t>
      </w:r>
    </w:p>
    <w:p>
      <w:pPr>
        <w:numPr>
          <w:ilvl w:val="1"/>
          <w:numId w:val="900"/>
        </w:numPr>
        <w:spacing w:before="0" w:after="0"/>
      </w:pPr>
      <w:r>
        <w:t>Compilation Errors</w:t>
      </w:r>
    </w:p>
    <w:p>
      <w:pPr>
        <w:numPr>
          <w:ilvl w:val="1"/>
          <w:numId w:val="900"/>
        </w:numPr>
        <w:spacing w:before="0" w:after="0"/>
      </w:pPr>
      <w:r>
        <w:t>Test Failures</w:t>
      </w:r>
    </w:p>
    <w:p>
      <w:pPr>
        <w:numPr>
          <w:ilvl w:val="1"/>
          <w:numId w:val="900"/>
        </w:numPr>
        <w:spacing w:before="0" w:after="0"/>
      </w:pPr>
      <w:r>
        <w:t>Packaging Issues</w:t>
      </w:r>
    </w:p>
    <w:p>
      <w:pPr>
        <w:numPr>
          <w:ilvl w:val="1"/>
          <w:numId w:val="900"/>
        </w:numPr>
        <w:spacing w:before="0" w:after="0"/>
      </w:pPr>
      <w:r>
        <w:t>Deployment Problems</w:t>
      </w:r>
    </w:p>
    <w:p>
      <w:pPr>
        <w:numPr>
          <w:ilvl w:val="0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Slow Builds</w:t>
      </w:r>
    </w:p>
    <w:p>
      <w:pPr>
        <w:numPr>
          <w:ilvl w:val="1"/>
          <w:numId w:val="900"/>
        </w:numPr>
        <w:spacing w:before="0" w:after="0"/>
      </w:pPr>
      <w:r>
        <w:t>Memory Problems</w:t>
      </w:r>
    </w:p>
    <w:p>
      <w:pPr>
        <w:numPr>
          <w:ilvl w:val="1"/>
          <w:numId w:val="900"/>
        </w:numPr>
        <w:spacing w:before="0" w:after="0"/>
      </w:pPr>
      <w:r>
        <w:t>Network Issues</w:t>
      </w:r>
    </w:p>
    <w:p>
      <w:pPr>
        <w:numPr>
          <w:ilvl w:val="1"/>
          <w:numId w:val="900"/>
        </w:numPr>
        <w:spacing w:before="0" w:after="0"/>
      </w:pPr>
      <w:r>
        <w:t>Repository Problems</w:t>
      </w:r>
    </w:p>
    <w:p>
      <w:pPr>
        <w:numPr>
          <w:ilvl w:val="0"/>
          <w:numId w:val="900"/>
        </w:numPr>
        <w:spacing w:before="0" w:after="0"/>
      </w:pPr>
      <w:r>
        <w:t>Diagnostic Tools</w:t>
      </w:r>
    </w:p>
    <w:p>
      <w:pPr>
        <w:numPr>
          <w:ilvl w:val="1"/>
          <w:numId w:val="900"/>
        </w:numPr>
        <w:spacing w:before="0" w:after="0"/>
      </w:pPr>
      <w:r>
        <w:t>Dependency Tree</w:t>
      </w:r>
    </w:p>
    <w:p>
      <w:pPr>
        <w:numPr>
          <w:ilvl w:val="1"/>
          <w:numId w:val="900"/>
        </w:numPr>
        <w:spacing w:before="0" w:after="0"/>
      </w:pPr>
      <w:r>
        <w:t>Effective POM</w:t>
      </w:r>
    </w:p>
    <w:p>
      <w:pPr>
        <w:numPr>
          <w:ilvl w:val="1"/>
          <w:numId w:val="900"/>
        </w:numPr>
        <w:spacing w:before="0" w:after="0"/>
      </w:pPr>
      <w:r>
        <w:t>Help Plugin</w:t>
      </w:r>
    </w:p>
    <w:p>
      <w:pPr>
        <w:numPr>
          <w:ilvl w:val="1"/>
          <w:numId w:val="900"/>
        </w:numPr>
        <w:spacing w:before="0" w:after="0"/>
      </w:pPr>
      <w:r>
        <w:t>Debug Output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