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Mathematics for Game Development</w:t>
      </w:r>
    </w:p>
    <w:p>
      <w:pPr>
        <w:pStyle w:val="Heading1"/>
      </w:pPr>
      <w:r>
        <w:t>Foundational Mathematical Concepts</w:t>
      </w:r>
    </w:p>
    <w:p>
      <w:pPr>
        <w:numPr>
          <w:ilvl w:val="0"/>
          <w:numId w:val="900"/>
        </w:numPr>
        <w:spacing w:before="0" w:after="0"/>
      </w:pPr>
      <w:r>
        <w:t>Number Systems and Properties</w:t>
      </w:r>
    </w:p>
    <w:p>
      <w:pPr>
        <w:numPr>
          <w:ilvl w:val="1"/>
          <w:numId w:val="900"/>
        </w:numPr>
        <w:spacing w:before="0" w:after="0"/>
      </w:pPr>
      <w:r>
        <w:t>Real Numbers</w:t>
      </w:r>
    </w:p>
    <w:p>
      <w:pPr>
        <w:numPr>
          <w:ilvl w:val="1"/>
          <w:numId w:val="900"/>
        </w:numPr>
        <w:spacing w:before="0" w:after="0"/>
      </w:pPr>
      <w:r>
        <w:t>Integer Operations</w:t>
      </w:r>
    </w:p>
    <w:p>
      <w:pPr>
        <w:numPr>
          <w:ilvl w:val="1"/>
          <w:numId w:val="900"/>
        </w:numPr>
        <w:spacing w:before="0" w:after="0"/>
      </w:pPr>
      <w:r>
        <w:t>Rational and Irrational Numbers</w:t>
      </w:r>
    </w:p>
    <w:p>
      <w:pPr>
        <w:numPr>
          <w:ilvl w:val="1"/>
          <w:numId w:val="900"/>
        </w:numPr>
        <w:spacing w:before="0" w:after="0"/>
      </w:pPr>
      <w:r>
        <w:t>Properties of Operations</w:t>
      </w:r>
    </w:p>
    <w:p>
      <w:pPr>
        <w:numPr>
          <w:ilvl w:val="0"/>
          <w:numId w:val="900"/>
        </w:numPr>
        <w:spacing w:before="0" w:after="0"/>
      </w:pPr>
      <w:r>
        <w:t>The Cartesian Coordinate System</w:t>
      </w:r>
    </w:p>
    <w:p>
      <w:pPr>
        <w:numPr>
          <w:ilvl w:val="1"/>
          <w:numId w:val="900"/>
        </w:numPr>
        <w:spacing w:before="0" w:after="0"/>
      </w:pPr>
      <w:r>
        <w:t>2D Coordinates</w:t>
      </w:r>
    </w:p>
    <w:p>
      <w:pPr>
        <w:numPr>
          <w:ilvl w:val="2"/>
          <w:numId w:val="900"/>
        </w:numPr>
        <w:spacing w:before="0" w:after="0"/>
      </w:pPr>
      <w:r>
        <w:t>X and Y Axes</w:t>
      </w:r>
    </w:p>
    <w:p>
      <w:pPr>
        <w:numPr>
          <w:ilvl w:val="2"/>
          <w:numId w:val="900"/>
        </w:numPr>
        <w:spacing w:before="0" w:after="0"/>
      </w:pPr>
      <w:r>
        <w:t>Quadrants</w:t>
      </w:r>
    </w:p>
    <w:p>
      <w:pPr>
        <w:numPr>
          <w:ilvl w:val="2"/>
          <w:numId w:val="900"/>
        </w:numPr>
        <w:spacing w:before="0" w:after="0"/>
      </w:pPr>
      <w:r>
        <w:t>Plotting Points in 2D Space</w:t>
      </w:r>
    </w:p>
    <w:p>
      <w:pPr>
        <w:numPr>
          <w:ilvl w:val="2"/>
          <w:numId w:val="900"/>
        </w:numPr>
        <w:spacing w:before="0" w:after="0"/>
      </w:pPr>
      <w:r>
        <w:t>Distance Between Points in 2D</w:t>
      </w:r>
    </w:p>
    <w:p>
      <w:pPr>
        <w:numPr>
          <w:ilvl w:val="2"/>
          <w:numId w:val="900"/>
        </w:numPr>
        <w:spacing w:before="0" w:after="0"/>
      </w:pPr>
      <w:r>
        <w:t>Midpoint Formula</w:t>
      </w:r>
    </w:p>
    <w:p>
      <w:pPr>
        <w:numPr>
          <w:ilvl w:val="1"/>
          <w:numId w:val="900"/>
        </w:numPr>
        <w:spacing w:before="0" w:after="0"/>
      </w:pPr>
      <w:r>
        <w:t>3D Coordinates</w:t>
      </w:r>
    </w:p>
    <w:p>
      <w:pPr>
        <w:numPr>
          <w:ilvl w:val="2"/>
          <w:numId w:val="900"/>
        </w:numPr>
        <w:spacing w:before="0" w:after="0"/>
      </w:pPr>
      <w:r>
        <w:t>X, Y, and Z Axes</w:t>
      </w:r>
    </w:p>
    <w:p>
      <w:pPr>
        <w:numPr>
          <w:ilvl w:val="2"/>
          <w:numId w:val="900"/>
        </w:numPr>
        <w:spacing w:before="0" w:after="0"/>
      </w:pPr>
      <w:r>
        <w:t>Octants</w:t>
      </w:r>
    </w:p>
    <w:p>
      <w:pPr>
        <w:numPr>
          <w:ilvl w:val="2"/>
          <w:numId w:val="900"/>
        </w:numPr>
        <w:spacing w:before="0" w:after="0"/>
      </w:pPr>
      <w:r>
        <w:t>Plotting Points in 3D Space</w:t>
      </w:r>
    </w:p>
    <w:p>
      <w:pPr>
        <w:numPr>
          <w:ilvl w:val="2"/>
          <w:numId w:val="900"/>
        </w:numPr>
        <w:spacing w:before="0" w:after="0"/>
      </w:pPr>
      <w:r>
        <w:t>Distance Between Points in 3D</w:t>
      </w:r>
    </w:p>
    <w:p>
      <w:pPr>
        <w:numPr>
          <w:ilvl w:val="2"/>
          <w:numId w:val="900"/>
        </w:numPr>
        <w:spacing w:before="0" w:after="0"/>
      </w:pPr>
      <w:r>
        <w:t>Midpoint Formula in 3D</w:t>
      </w:r>
    </w:p>
    <w:p>
      <w:pPr>
        <w:numPr>
          <w:ilvl w:val="1"/>
          <w:numId w:val="900"/>
        </w:numPr>
        <w:spacing w:before="0" w:after="0"/>
      </w:pPr>
      <w:r>
        <w:t>Coordinate System Conventions</w:t>
      </w:r>
    </w:p>
    <w:p>
      <w:pPr>
        <w:numPr>
          <w:ilvl w:val="2"/>
          <w:numId w:val="900"/>
        </w:numPr>
        <w:spacing w:before="0" w:after="0"/>
      </w:pPr>
      <w:r>
        <w:t>Left-Handed Systems</w:t>
      </w:r>
    </w:p>
    <w:p>
      <w:pPr>
        <w:numPr>
          <w:ilvl w:val="2"/>
          <w:numId w:val="900"/>
        </w:numPr>
        <w:spacing w:before="0" w:after="0"/>
      </w:pPr>
      <w:r>
        <w:t>Right-Handed Systems</w:t>
      </w:r>
    </w:p>
    <w:p>
      <w:pPr>
        <w:numPr>
          <w:ilvl w:val="2"/>
          <w:numId w:val="900"/>
        </w:numPr>
        <w:spacing w:before="0" w:after="0"/>
      </w:pPr>
      <w:r>
        <w:t>Converting Between Systems</w:t>
      </w:r>
    </w:p>
    <w:p>
      <w:pPr>
        <w:numPr>
          <w:ilvl w:val="2"/>
          <w:numId w:val="900"/>
        </w:numPr>
        <w:spacing w:before="0" w:after="0"/>
      </w:pPr>
      <w:r>
        <w:t>Game Engine Conventions</w:t>
      </w:r>
    </w:p>
    <w:p>
      <w:pPr>
        <w:numPr>
          <w:ilvl w:val="0"/>
          <w:numId w:val="900"/>
        </w:numPr>
        <w:spacing w:before="0" w:after="0"/>
      </w:pPr>
      <w:r>
        <w:t>Basic Algebra Review</w:t>
      </w:r>
    </w:p>
    <w:p>
      <w:pPr>
        <w:numPr>
          <w:ilvl w:val="1"/>
          <w:numId w:val="900"/>
        </w:numPr>
        <w:spacing w:before="0" w:after="0"/>
      </w:pPr>
      <w:r>
        <w:t>Variables and Expressions</w:t>
      </w:r>
    </w:p>
    <w:p>
      <w:pPr>
        <w:numPr>
          <w:ilvl w:val="2"/>
          <w:numId w:val="900"/>
        </w:numPr>
        <w:spacing w:before="0" w:after="0"/>
      </w:pPr>
      <w:r>
        <w:t>Algebraic Notation</w:t>
      </w:r>
    </w:p>
    <w:p>
      <w:pPr>
        <w:numPr>
          <w:ilvl w:val="2"/>
          <w:numId w:val="900"/>
        </w:numPr>
        <w:spacing w:before="0" w:after="0"/>
      </w:pPr>
      <w:r>
        <w:t>Evaluating Expressions</w:t>
      </w:r>
    </w:p>
    <w:p>
      <w:pPr>
        <w:numPr>
          <w:ilvl w:val="2"/>
          <w:numId w:val="900"/>
        </w:numPr>
        <w:spacing w:before="0" w:after="0"/>
      </w:pPr>
      <w:r>
        <w:t>Combining Like Terms</w:t>
      </w:r>
    </w:p>
    <w:p>
      <w:pPr>
        <w:numPr>
          <w:ilvl w:val="1"/>
          <w:numId w:val="900"/>
        </w:numPr>
        <w:spacing w:before="0" w:after="0"/>
      </w:pPr>
      <w:r>
        <w:t>Linear Equations</w:t>
      </w:r>
    </w:p>
    <w:p>
      <w:pPr>
        <w:numPr>
          <w:ilvl w:val="2"/>
          <w:numId w:val="900"/>
        </w:numPr>
        <w:spacing w:before="0" w:after="0"/>
      </w:pPr>
      <w:r>
        <w:t>One-Variable Equations</w:t>
      </w:r>
    </w:p>
    <w:p>
      <w:pPr>
        <w:numPr>
          <w:ilvl w:val="2"/>
          <w:numId w:val="900"/>
        </w:numPr>
        <w:spacing w:before="0" w:after="0"/>
      </w:pPr>
      <w:r>
        <w:t>Two-Variable Equations</w:t>
      </w:r>
    </w:p>
    <w:p>
      <w:pPr>
        <w:numPr>
          <w:ilvl w:val="2"/>
          <w:numId w:val="900"/>
        </w:numPr>
        <w:spacing w:before="0" w:after="0"/>
      </w:pPr>
      <w:r>
        <w:t>Systems of Linear Equations</w:t>
      </w:r>
    </w:p>
    <w:p>
      <w:pPr>
        <w:numPr>
          <w:ilvl w:val="2"/>
          <w:numId w:val="900"/>
        </w:numPr>
        <w:spacing w:before="0" w:after="0"/>
      </w:pPr>
      <w:r>
        <w:t>Graphical Solutions</w:t>
      </w:r>
    </w:p>
    <w:p>
      <w:pPr>
        <w:numPr>
          <w:ilvl w:val="1"/>
          <w:numId w:val="900"/>
        </w:numPr>
        <w:spacing w:before="0" w:after="0"/>
      </w:pPr>
      <w:r>
        <w:t>Polynomials</w:t>
      </w:r>
    </w:p>
    <w:p>
      <w:pPr>
        <w:numPr>
          <w:ilvl w:val="2"/>
          <w:numId w:val="900"/>
        </w:numPr>
        <w:spacing w:before="0" w:after="0"/>
      </w:pPr>
      <w:r>
        <w:t>Polynomial Expressions</w:t>
      </w:r>
    </w:p>
    <w:p>
      <w:pPr>
        <w:numPr>
          <w:ilvl w:val="2"/>
          <w:numId w:val="900"/>
        </w:numPr>
        <w:spacing w:before="0" w:after="0"/>
      </w:pPr>
      <w:r>
        <w:t>Degree and Leading Coefficient</w:t>
      </w:r>
    </w:p>
    <w:p>
      <w:pPr>
        <w:numPr>
          <w:ilvl w:val="2"/>
          <w:numId w:val="900"/>
        </w:numPr>
        <w:spacing w:before="0" w:after="0"/>
      </w:pPr>
      <w:r>
        <w:t>Adding and Subtracting Polynomials</w:t>
      </w:r>
    </w:p>
    <w:p>
      <w:pPr>
        <w:numPr>
          <w:ilvl w:val="2"/>
          <w:numId w:val="900"/>
        </w:numPr>
        <w:spacing w:before="0" w:after="0"/>
      </w:pPr>
      <w:r>
        <w:t>Multiplying Polynomials</w:t>
      </w:r>
    </w:p>
    <w:p>
      <w:pPr>
        <w:numPr>
          <w:ilvl w:val="2"/>
          <w:numId w:val="900"/>
        </w:numPr>
        <w:spacing w:before="0" w:after="0"/>
      </w:pPr>
      <w:r>
        <w:t>Factoring Polynomials</w:t>
      </w:r>
    </w:p>
    <w:p>
      <w:pPr>
        <w:numPr>
          <w:ilvl w:val="2"/>
          <w:numId w:val="900"/>
        </w:numPr>
        <w:spacing w:before="0" w:after="0"/>
      </w:pPr>
      <w:r>
        <w:t>Roots and Zeros</w:t>
      </w:r>
    </w:p>
    <w:p>
      <w:pPr>
        <w:numPr>
          <w:ilvl w:val="1"/>
          <w:numId w:val="900"/>
        </w:numPr>
        <w:spacing w:before="0" w:after="0"/>
      </w:pPr>
      <w:r>
        <w:t>Exponents and Radicals</w:t>
      </w:r>
    </w:p>
    <w:p>
      <w:pPr>
        <w:numPr>
          <w:ilvl w:val="2"/>
          <w:numId w:val="900"/>
        </w:numPr>
        <w:spacing w:before="0" w:after="0"/>
      </w:pPr>
      <w:r>
        <w:t>Laws of Exponents</w:t>
      </w:r>
    </w:p>
    <w:p>
      <w:pPr>
        <w:numPr>
          <w:ilvl w:val="2"/>
          <w:numId w:val="900"/>
        </w:numPr>
        <w:spacing w:before="0" w:after="0"/>
      </w:pPr>
      <w:r>
        <w:t>Radical Expressions</w:t>
      </w:r>
    </w:p>
    <w:p>
      <w:pPr>
        <w:numPr>
          <w:ilvl w:val="2"/>
          <w:numId w:val="900"/>
        </w:numPr>
        <w:spacing w:before="0" w:after="0"/>
      </w:pPr>
      <w:r>
        <w:t>Rational Exponents</w:t>
      </w:r>
    </w:p>
    <w:p>
      <w:pPr>
        <w:numPr>
          <w:ilvl w:val="1"/>
          <w:numId w:val="900"/>
        </w:numPr>
        <w:spacing w:before="0" w:after="0"/>
      </w:pPr>
      <w:r>
        <w:t>Order of Operations</w:t>
      </w:r>
    </w:p>
    <w:p>
      <w:pPr>
        <w:numPr>
          <w:ilvl w:val="1"/>
          <w:numId w:val="900"/>
        </w:numPr>
        <w:spacing w:before="0" w:after="0"/>
      </w:pPr>
      <w:r>
        <w:t>Substitution and Rearrangement</w:t>
      </w:r>
    </w:p>
    <w:p>
      <w:pPr>
        <w:numPr>
          <w:ilvl w:val="0"/>
          <w:numId w:val="900"/>
        </w:numPr>
        <w:spacing w:before="0" w:after="0"/>
      </w:pPr>
      <w:r>
        <w:t>Fundamental Geometry</w:t>
      </w:r>
    </w:p>
    <w:p>
      <w:pPr>
        <w:numPr>
          <w:ilvl w:val="1"/>
          <w:numId w:val="900"/>
        </w:numPr>
        <w:spacing w:before="0" w:after="0"/>
      </w:pPr>
      <w:r>
        <w:t>Basic Geometric Elements</w:t>
      </w:r>
    </w:p>
    <w:p>
      <w:pPr>
        <w:numPr>
          <w:ilvl w:val="2"/>
          <w:numId w:val="900"/>
        </w:numPr>
        <w:spacing w:before="0" w:after="0"/>
      </w:pPr>
      <w:r>
        <w:t>Points</w:t>
      </w:r>
    </w:p>
    <w:p>
      <w:pPr>
        <w:numPr>
          <w:ilvl w:val="2"/>
          <w:numId w:val="900"/>
        </w:numPr>
        <w:spacing w:before="0" w:after="0"/>
      </w:pPr>
      <w:r>
        <w:t>Lines</w:t>
      </w:r>
    </w:p>
    <w:p>
      <w:pPr>
        <w:numPr>
          <w:ilvl w:val="2"/>
          <w:numId w:val="900"/>
        </w:numPr>
        <w:spacing w:before="0" w:after="0"/>
      </w:pPr>
      <w:r>
        <w:t>Rays</w:t>
      </w:r>
    </w:p>
    <w:p>
      <w:pPr>
        <w:numPr>
          <w:ilvl w:val="2"/>
          <w:numId w:val="900"/>
        </w:numPr>
        <w:spacing w:before="0" w:after="0"/>
      </w:pPr>
      <w:r>
        <w:t>Line Segments</w:t>
      </w:r>
    </w:p>
    <w:p>
      <w:pPr>
        <w:numPr>
          <w:ilvl w:val="2"/>
          <w:numId w:val="900"/>
        </w:numPr>
        <w:spacing w:before="0" w:after="0"/>
      </w:pPr>
      <w:r>
        <w:t>Planes</w:t>
      </w:r>
    </w:p>
    <w:p>
      <w:pPr>
        <w:numPr>
          <w:ilvl w:val="1"/>
          <w:numId w:val="900"/>
        </w:numPr>
        <w:spacing w:before="0" w:after="0"/>
      </w:pPr>
      <w:r>
        <w:t>Relationships Between Elements</w:t>
      </w:r>
    </w:p>
    <w:p>
      <w:pPr>
        <w:numPr>
          <w:ilvl w:val="2"/>
          <w:numId w:val="900"/>
        </w:numPr>
        <w:spacing w:before="0" w:after="0"/>
      </w:pPr>
      <w:r>
        <w:t>Parallel Lines</w:t>
      </w:r>
    </w:p>
    <w:p>
      <w:pPr>
        <w:numPr>
          <w:ilvl w:val="2"/>
          <w:numId w:val="900"/>
        </w:numPr>
        <w:spacing w:before="0" w:after="0"/>
      </w:pPr>
      <w:r>
        <w:t>Perpendicular Lines</w:t>
      </w:r>
    </w:p>
    <w:p>
      <w:pPr>
        <w:numPr>
          <w:ilvl w:val="2"/>
          <w:numId w:val="900"/>
        </w:numPr>
        <w:spacing w:before="0" w:after="0"/>
      </w:pPr>
      <w:r>
        <w:t>Intersecting Lines</w:t>
      </w:r>
    </w:p>
    <w:p>
      <w:pPr>
        <w:numPr>
          <w:ilvl w:val="2"/>
          <w:numId w:val="900"/>
        </w:numPr>
        <w:spacing w:before="0" w:after="0"/>
      </w:pPr>
      <w:r>
        <w:t>Skew Lines</w:t>
      </w:r>
    </w:p>
    <w:p>
      <w:pPr>
        <w:numPr>
          <w:ilvl w:val="1"/>
          <w:numId w:val="900"/>
        </w:numPr>
        <w:spacing w:before="0" w:after="0"/>
      </w:pPr>
      <w:r>
        <w:t>Angles</w:t>
      </w:r>
    </w:p>
    <w:p>
      <w:pPr>
        <w:numPr>
          <w:ilvl w:val="2"/>
          <w:numId w:val="900"/>
        </w:numPr>
        <w:spacing w:before="0" w:after="0"/>
      </w:pPr>
      <w:r>
        <w:t>Types of Angles</w:t>
      </w:r>
    </w:p>
    <w:p>
      <w:pPr>
        <w:numPr>
          <w:ilvl w:val="2"/>
          <w:numId w:val="900"/>
        </w:numPr>
        <w:spacing w:before="0" w:after="0"/>
      </w:pPr>
      <w:r>
        <w:t>Measuring Angles</w:t>
      </w:r>
    </w:p>
    <w:p>
      <w:pPr>
        <w:numPr>
          <w:ilvl w:val="2"/>
          <w:numId w:val="900"/>
        </w:numPr>
        <w:spacing w:before="0" w:after="0"/>
      </w:pPr>
      <w:r>
        <w:t>Angle Relationships</w:t>
      </w:r>
    </w:p>
    <w:p>
      <w:pPr>
        <w:numPr>
          <w:ilvl w:val="2"/>
          <w:numId w:val="900"/>
        </w:numPr>
        <w:spacing w:before="0" w:after="0"/>
      </w:pPr>
      <w:r>
        <w:t>Degrees and Radians</w:t>
      </w:r>
    </w:p>
    <w:p>
      <w:pPr>
        <w:numPr>
          <w:ilvl w:val="2"/>
          <w:numId w:val="900"/>
        </w:numPr>
        <w:spacing w:before="0" w:after="0"/>
      </w:pPr>
      <w:r>
        <w:t>Converting Between Degrees and Radians</w:t>
      </w:r>
    </w:p>
    <w:p>
      <w:pPr>
        <w:numPr>
          <w:ilvl w:val="1"/>
          <w:numId w:val="900"/>
        </w:numPr>
        <w:spacing w:before="0" w:after="0"/>
      </w:pPr>
      <w:r>
        <w:t>Triangles</w:t>
      </w:r>
    </w:p>
    <w:p>
      <w:pPr>
        <w:numPr>
          <w:ilvl w:val="2"/>
          <w:numId w:val="900"/>
        </w:numPr>
        <w:spacing w:before="0" w:after="0"/>
      </w:pPr>
      <w:r>
        <w:t>Types of Triangles</w:t>
      </w:r>
    </w:p>
    <w:p>
      <w:pPr>
        <w:numPr>
          <w:ilvl w:val="2"/>
          <w:numId w:val="900"/>
        </w:numPr>
        <w:spacing w:before="0" w:after="0"/>
      </w:pPr>
      <w:r>
        <w:t>Triangle Properties</w:t>
      </w:r>
    </w:p>
    <w:p>
      <w:pPr>
        <w:numPr>
          <w:ilvl w:val="2"/>
          <w:numId w:val="900"/>
        </w:numPr>
        <w:spacing w:before="0" w:after="0"/>
      </w:pPr>
      <w:r>
        <w:t>Pythagorean Theorem</w:t>
      </w:r>
    </w:p>
    <w:p>
      <w:pPr>
        <w:numPr>
          <w:ilvl w:val="2"/>
          <w:numId w:val="900"/>
        </w:numPr>
        <w:spacing w:before="0" w:after="0"/>
      </w:pPr>
      <w:r>
        <w:t>Triangle Inequality</w:t>
      </w:r>
    </w:p>
    <w:p>
      <w:pPr>
        <w:numPr>
          <w:ilvl w:val="1"/>
          <w:numId w:val="900"/>
        </w:numPr>
        <w:spacing w:before="0" w:after="0"/>
      </w:pPr>
      <w:r>
        <w:t>Polygons</w:t>
      </w:r>
    </w:p>
    <w:p>
      <w:pPr>
        <w:numPr>
          <w:ilvl w:val="2"/>
          <w:numId w:val="900"/>
        </w:numPr>
        <w:spacing w:before="0" w:after="0"/>
      </w:pPr>
      <w:r>
        <w:t>Regular Polygons</w:t>
      </w:r>
    </w:p>
    <w:p>
      <w:pPr>
        <w:numPr>
          <w:ilvl w:val="2"/>
          <w:numId w:val="900"/>
        </w:numPr>
        <w:spacing w:before="0" w:after="0"/>
      </w:pPr>
      <w:r>
        <w:t>Irregular Polygons</w:t>
      </w:r>
    </w:p>
    <w:p>
      <w:pPr>
        <w:numPr>
          <w:ilvl w:val="2"/>
          <w:numId w:val="900"/>
        </w:numPr>
        <w:spacing w:before="0" w:after="0"/>
      </w:pPr>
      <w:r>
        <w:t>Interior and Exterior Angles</w:t>
      </w:r>
    </w:p>
    <w:p>
      <w:pPr>
        <w:numPr>
          <w:ilvl w:val="1"/>
          <w:numId w:val="900"/>
        </w:numPr>
        <w:spacing w:before="0" w:after="0"/>
      </w:pPr>
      <w:r>
        <w:t>Circles</w:t>
      </w:r>
    </w:p>
    <w:p>
      <w:pPr>
        <w:numPr>
          <w:ilvl w:val="2"/>
          <w:numId w:val="900"/>
        </w:numPr>
        <w:spacing w:before="0" w:after="0"/>
      </w:pPr>
      <w:r>
        <w:t>Circle Properties</w:t>
      </w:r>
    </w:p>
    <w:p>
      <w:pPr>
        <w:numPr>
          <w:ilvl w:val="2"/>
          <w:numId w:val="900"/>
        </w:numPr>
        <w:spacing w:before="0" w:after="0"/>
      </w:pPr>
      <w:r>
        <w:t>Circumference and Area</w:t>
      </w:r>
    </w:p>
    <w:p>
      <w:pPr>
        <w:numPr>
          <w:ilvl w:val="2"/>
          <w:numId w:val="900"/>
        </w:numPr>
        <w:spacing w:before="0" w:after="0"/>
      </w:pPr>
      <w:r>
        <w:t>Arcs and Sectors</w:t>
      </w:r>
    </w:p>
    <w:p>
      <w:pPr>
        <w:numPr>
          <w:ilvl w:val="1"/>
          <w:numId w:val="900"/>
        </w:numPr>
        <w:spacing w:before="0" w:after="0"/>
      </w:pPr>
      <w:r>
        <w:t>2D Shape Properties</w:t>
      </w:r>
    </w:p>
    <w:p>
      <w:pPr>
        <w:numPr>
          <w:ilvl w:val="2"/>
          <w:numId w:val="900"/>
        </w:numPr>
        <w:spacing w:before="0" w:after="0"/>
      </w:pPr>
      <w:r>
        <w:t>Perimeter Calculations</w:t>
      </w:r>
    </w:p>
    <w:p>
      <w:pPr>
        <w:numPr>
          <w:ilvl w:val="2"/>
          <w:numId w:val="900"/>
        </w:numPr>
        <w:spacing w:before="0" w:after="0"/>
      </w:pPr>
      <w:r>
        <w:t>Area Calculations</w:t>
      </w:r>
    </w:p>
    <w:p>
      <w:pPr>
        <w:numPr>
          <w:ilvl w:val="2"/>
          <w:numId w:val="900"/>
        </w:numPr>
        <w:spacing w:before="0" w:after="0"/>
      </w:pPr>
      <w:r>
        <w:t>Composite Shapes</w:t>
      </w:r>
    </w:p>
    <w:p>
      <w:pPr>
        <w:numPr>
          <w:ilvl w:val="1"/>
          <w:numId w:val="900"/>
        </w:numPr>
        <w:spacing w:before="0" w:after="0"/>
      </w:pPr>
      <w:r>
        <w:t>3D Solid Properties</w:t>
      </w:r>
    </w:p>
    <w:p>
      <w:pPr>
        <w:numPr>
          <w:ilvl w:val="2"/>
          <w:numId w:val="900"/>
        </w:numPr>
        <w:spacing w:before="0" w:after="0"/>
      </w:pPr>
      <w:r>
        <w:t>Volume Calculations</w:t>
      </w:r>
    </w:p>
    <w:p>
      <w:pPr>
        <w:numPr>
          <w:ilvl w:val="2"/>
          <w:numId w:val="900"/>
        </w:numPr>
        <w:spacing w:before="0" w:after="0"/>
      </w:pPr>
      <w:r>
        <w:t>Surface Area Calculations</w:t>
      </w:r>
    </w:p>
    <w:p>
      <w:pPr>
        <w:numPr>
          <w:ilvl w:val="2"/>
          <w:numId w:val="900"/>
        </w:numPr>
        <w:spacing w:before="0" w:after="0"/>
      </w:pPr>
      <w:r>
        <w:t>Common 3D Shapes</w:t>
      </w:r>
    </w:p>
    <w:p>
      <w:pPr>
        <w:pStyle w:val="Heading1"/>
      </w:pPr>
      <w:r>
        <w:t>Linear Algebra: Vectors</w:t>
      </w:r>
    </w:p>
    <w:p>
      <w:pPr>
        <w:numPr>
          <w:ilvl w:val="0"/>
          <w:numId w:val="900"/>
        </w:numPr>
        <w:spacing w:before="0" w:after="0"/>
      </w:pPr>
      <w:r>
        <w:t>Introduction to Vectors</w:t>
      </w:r>
    </w:p>
    <w:p>
      <w:pPr>
        <w:numPr>
          <w:ilvl w:val="1"/>
          <w:numId w:val="900"/>
        </w:numPr>
        <w:spacing w:before="0" w:after="0"/>
      </w:pPr>
      <w:r>
        <w:t>Vectors vs Scalars</w:t>
      </w:r>
    </w:p>
    <w:p>
      <w:pPr>
        <w:numPr>
          <w:ilvl w:val="2"/>
          <w:numId w:val="900"/>
        </w:numPr>
        <w:spacing w:before="0" w:after="0"/>
      </w:pPr>
      <w:r>
        <w:t>Definitions</w:t>
      </w:r>
    </w:p>
    <w:p>
      <w:pPr>
        <w:numPr>
          <w:ilvl w:val="2"/>
          <w:numId w:val="900"/>
        </w:numPr>
        <w:spacing w:before="0" w:after="0"/>
      </w:pPr>
      <w:r>
        <w:t>Physical Examples</w:t>
      </w:r>
    </w:p>
    <w:p>
      <w:pPr>
        <w:numPr>
          <w:ilvl w:val="2"/>
          <w:numId w:val="900"/>
        </w:numPr>
        <w:spacing w:before="0" w:after="0"/>
      </w:pPr>
      <w:r>
        <w:t>Mathematical Notation</w:t>
      </w:r>
    </w:p>
    <w:p>
      <w:pPr>
        <w:numPr>
          <w:ilvl w:val="1"/>
          <w:numId w:val="900"/>
        </w:numPr>
        <w:spacing w:before="0" w:after="0"/>
      </w:pPr>
      <w:r>
        <w:t>Vector Representations</w:t>
      </w:r>
    </w:p>
    <w:p>
      <w:pPr>
        <w:numPr>
          <w:ilvl w:val="2"/>
          <w:numId w:val="900"/>
        </w:numPr>
        <w:spacing w:before="0" w:after="0"/>
      </w:pPr>
      <w:r>
        <w:t>Geometric Representation</w:t>
      </w:r>
    </w:p>
    <w:p>
      <w:pPr>
        <w:numPr>
          <w:ilvl w:val="2"/>
          <w:numId w:val="900"/>
        </w:numPr>
        <w:spacing w:before="0" w:after="0"/>
      </w:pPr>
      <w:r>
        <w:t>Coordinate Representation</w:t>
      </w:r>
    </w:p>
    <w:p>
      <w:pPr>
        <w:numPr>
          <w:ilvl w:val="2"/>
          <w:numId w:val="900"/>
        </w:numPr>
        <w:spacing w:before="0" w:after="0"/>
      </w:pPr>
      <w:r>
        <w:t>Component Form</w:t>
      </w:r>
    </w:p>
    <w:p>
      <w:pPr>
        <w:numPr>
          <w:ilvl w:val="1"/>
          <w:numId w:val="900"/>
        </w:numPr>
        <w:spacing w:before="0" w:after="0"/>
      </w:pPr>
      <w:r>
        <w:t>Types of Vectors</w:t>
      </w:r>
    </w:p>
    <w:p>
      <w:pPr>
        <w:numPr>
          <w:ilvl w:val="2"/>
          <w:numId w:val="900"/>
        </w:numPr>
        <w:spacing w:before="0" w:after="0"/>
      </w:pPr>
      <w:r>
        <w:t>Position Vectors</w:t>
      </w:r>
    </w:p>
    <w:p>
      <w:pPr>
        <w:numPr>
          <w:ilvl w:val="2"/>
          <w:numId w:val="900"/>
        </w:numPr>
        <w:spacing w:before="0" w:after="0"/>
      </w:pPr>
      <w:r>
        <w:t>Direction Vectors</w:t>
      </w:r>
    </w:p>
    <w:p>
      <w:pPr>
        <w:numPr>
          <w:ilvl w:val="2"/>
          <w:numId w:val="900"/>
        </w:numPr>
        <w:spacing w:before="0" w:after="0"/>
      </w:pPr>
      <w:r>
        <w:t>Displacement Vectors</w:t>
      </w:r>
    </w:p>
    <w:p>
      <w:pPr>
        <w:numPr>
          <w:ilvl w:val="2"/>
          <w:numId w:val="900"/>
        </w:numPr>
        <w:spacing w:before="0" w:after="0"/>
      </w:pPr>
      <w:r>
        <w:t>Zero Vector</w:t>
      </w:r>
    </w:p>
    <w:p>
      <w:pPr>
        <w:numPr>
          <w:ilvl w:val="2"/>
          <w:numId w:val="900"/>
        </w:numPr>
        <w:spacing w:before="0" w:after="0"/>
      </w:pPr>
      <w:r>
        <w:t>Unit Vectors</w:t>
      </w:r>
    </w:p>
    <w:p>
      <w:pPr>
        <w:numPr>
          <w:ilvl w:val="0"/>
          <w:numId w:val="900"/>
        </w:numPr>
        <w:spacing w:before="0" w:after="0"/>
      </w:pPr>
      <w:r>
        <w:t>2D Vector Operations</w:t>
      </w:r>
    </w:p>
    <w:p>
      <w:pPr>
        <w:numPr>
          <w:ilvl w:val="1"/>
          <w:numId w:val="900"/>
        </w:numPr>
        <w:spacing w:before="0" w:after="0"/>
      </w:pPr>
      <w:r>
        <w:t>Vector Addition</w:t>
      </w:r>
    </w:p>
    <w:p>
      <w:pPr>
        <w:numPr>
          <w:ilvl w:val="2"/>
          <w:numId w:val="900"/>
        </w:numPr>
        <w:spacing w:before="0" w:after="0"/>
      </w:pPr>
      <w:r>
        <w:t>Geometric Method</w:t>
      </w:r>
    </w:p>
    <w:p>
      <w:pPr>
        <w:numPr>
          <w:ilvl w:val="2"/>
          <w:numId w:val="900"/>
        </w:numPr>
        <w:spacing w:before="0" w:after="0"/>
      </w:pPr>
      <w:r>
        <w:t>Component Method</w:t>
      </w:r>
    </w:p>
    <w:p>
      <w:pPr>
        <w:numPr>
          <w:ilvl w:val="2"/>
          <w:numId w:val="900"/>
        </w:numPr>
        <w:spacing w:before="0" w:after="0"/>
      </w:pPr>
      <w:r>
        <w:t>Properties of Addition</w:t>
      </w:r>
    </w:p>
    <w:p>
      <w:pPr>
        <w:numPr>
          <w:ilvl w:val="1"/>
          <w:numId w:val="900"/>
        </w:numPr>
        <w:spacing w:before="0" w:after="0"/>
      </w:pPr>
      <w:r>
        <w:t>Vector Subtraction</w:t>
      </w:r>
    </w:p>
    <w:p>
      <w:pPr>
        <w:numPr>
          <w:ilvl w:val="2"/>
          <w:numId w:val="900"/>
        </w:numPr>
        <w:spacing w:before="0" w:after="0"/>
      </w:pPr>
      <w:r>
        <w:t>Geometric Method</w:t>
      </w:r>
    </w:p>
    <w:p>
      <w:pPr>
        <w:numPr>
          <w:ilvl w:val="2"/>
          <w:numId w:val="900"/>
        </w:numPr>
        <w:spacing w:before="0" w:after="0"/>
      </w:pPr>
      <w:r>
        <w:t>Component Method</w:t>
      </w:r>
    </w:p>
    <w:p>
      <w:pPr>
        <w:numPr>
          <w:ilvl w:val="2"/>
          <w:numId w:val="900"/>
        </w:numPr>
        <w:spacing w:before="0" w:after="0"/>
      </w:pPr>
      <w:r>
        <w:t>Vector Difference</w:t>
      </w:r>
    </w:p>
    <w:p>
      <w:pPr>
        <w:numPr>
          <w:ilvl w:val="1"/>
          <w:numId w:val="900"/>
        </w:numPr>
        <w:spacing w:before="0" w:after="0"/>
      </w:pPr>
      <w:r>
        <w:t>Scalar Multiplication</w:t>
      </w:r>
    </w:p>
    <w:p>
      <w:pPr>
        <w:numPr>
          <w:ilvl w:val="2"/>
          <w:numId w:val="900"/>
        </w:numPr>
        <w:spacing w:before="0" w:after="0"/>
      </w:pPr>
      <w:r>
        <w:t>Scaling Vectors</w:t>
      </w:r>
    </w:p>
    <w:p>
      <w:pPr>
        <w:numPr>
          <w:ilvl w:val="2"/>
          <w:numId w:val="900"/>
        </w:numPr>
        <w:spacing w:before="0" w:after="0"/>
      </w:pPr>
      <w:r>
        <w:t>Direction Changes</w:t>
      </w:r>
    </w:p>
    <w:p>
      <w:pPr>
        <w:numPr>
          <w:ilvl w:val="1"/>
          <w:numId w:val="900"/>
        </w:numPr>
        <w:spacing w:before="0" w:after="0"/>
      </w:pPr>
      <w:r>
        <w:t>Vector Magnitude</w:t>
      </w:r>
    </w:p>
    <w:p>
      <w:pPr>
        <w:numPr>
          <w:ilvl w:val="2"/>
          <w:numId w:val="900"/>
        </w:numPr>
        <w:spacing w:before="0" w:after="0"/>
      </w:pPr>
      <w:r>
        <w:t>Length Calculation</w:t>
      </w:r>
    </w:p>
    <w:p>
      <w:pPr>
        <w:numPr>
          <w:ilvl w:val="2"/>
          <w:numId w:val="900"/>
        </w:numPr>
        <w:spacing w:before="0" w:after="0"/>
      </w:pPr>
      <w:r>
        <w:t>Distance Formula</w:t>
      </w:r>
    </w:p>
    <w:p>
      <w:pPr>
        <w:numPr>
          <w:ilvl w:val="1"/>
          <w:numId w:val="900"/>
        </w:numPr>
        <w:spacing w:before="0" w:after="0"/>
      </w:pPr>
      <w:r>
        <w:t>Vector Normalization</w:t>
      </w:r>
    </w:p>
    <w:p>
      <w:pPr>
        <w:numPr>
          <w:ilvl w:val="2"/>
          <w:numId w:val="900"/>
        </w:numPr>
        <w:spacing w:before="0" w:after="0"/>
      </w:pPr>
      <w:r>
        <w:t>Unit Vector Creation</w:t>
      </w:r>
    </w:p>
    <w:p>
      <w:pPr>
        <w:numPr>
          <w:ilvl w:val="2"/>
          <w:numId w:val="900"/>
        </w:numPr>
        <w:spacing w:before="0" w:after="0"/>
      </w:pPr>
      <w:r>
        <w:t>Normalization Process</w:t>
      </w:r>
    </w:p>
    <w:p>
      <w:pPr>
        <w:numPr>
          <w:ilvl w:val="1"/>
          <w:numId w:val="900"/>
        </w:numPr>
        <w:spacing w:before="0" w:after="0"/>
      </w:pPr>
      <w:r>
        <w:t>Special 2D Vector Relationships</w:t>
      </w:r>
    </w:p>
    <w:p>
      <w:pPr>
        <w:numPr>
          <w:ilvl w:val="2"/>
          <w:numId w:val="900"/>
        </w:numPr>
        <w:spacing w:before="0" w:after="0"/>
      </w:pPr>
      <w:r>
        <w:t>Parallel Vectors</w:t>
      </w:r>
    </w:p>
    <w:p>
      <w:pPr>
        <w:numPr>
          <w:ilvl w:val="2"/>
          <w:numId w:val="900"/>
        </w:numPr>
        <w:spacing w:before="0" w:after="0"/>
      </w:pPr>
      <w:r>
        <w:t>Perpendicular Vectors</w:t>
      </w:r>
    </w:p>
    <w:p>
      <w:pPr>
        <w:numPr>
          <w:ilvl w:val="2"/>
          <w:numId w:val="900"/>
        </w:numPr>
        <w:spacing w:before="0" w:after="0"/>
      </w:pPr>
      <w:r>
        <w:t>Opposite Vectors</w:t>
      </w:r>
    </w:p>
    <w:p>
      <w:pPr>
        <w:numPr>
          <w:ilvl w:val="0"/>
          <w:numId w:val="900"/>
        </w:numPr>
        <w:spacing w:before="0" w:after="0"/>
      </w:pPr>
      <w:r>
        <w:t>3D Vector Operations</w:t>
      </w:r>
    </w:p>
    <w:p>
      <w:pPr>
        <w:numPr>
          <w:ilvl w:val="1"/>
          <w:numId w:val="900"/>
        </w:numPr>
        <w:spacing w:before="0" w:after="0"/>
      </w:pPr>
      <w:r>
        <w:t>Extension to 3D Space</w:t>
      </w:r>
    </w:p>
    <w:p>
      <w:pPr>
        <w:numPr>
          <w:ilvl w:val="2"/>
          <w:numId w:val="900"/>
        </w:numPr>
        <w:spacing w:before="0" w:after="0"/>
      </w:pPr>
      <w:r>
        <w:t>Three-Component Vectors</w:t>
      </w:r>
    </w:p>
    <w:p>
      <w:pPr>
        <w:numPr>
          <w:ilvl w:val="2"/>
          <w:numId w:val="900"/>
        </w:numPr>
        <w:spacing w:before="0" w:after="0"/>
      </w:pPr>
      <w:r>
        <w:t>3D Coordinate Systems</w:t>
      </w:r>
    </w:p>
    <w:p>
      <w:pPr>
        <w:numPr>
          <w:ilvl w:val="1"/>
          <w:numId w:val="900"/>
        </w:numPr>
        <w:spacing w:before="0" w:after="0"/>
      </w:pPr>
      <w:r>
        <w:t>3D Vector Addition and Subtraction</w:t>
      </w:r>
    </w:p>
    <w:p>
      <w:pPr>
        <w:numPr>
          <w:ilvl w:val="1"/>
          <w:numId w:val="900"/>
        </w:numPr>
        <w:spacing w:before="0" w:after="0"/>
      </w:pPr>
      <w:r>
        <w:t>3D Scalar Multiplication</w:t>
      </w:r>
    </w:p>
    <w:p>
      <w:pPr>
        <w:numPr>
          <w:ilvl w:val="1"/>
          <w:numId w:val="900"/>
        </w:numPr>
        <w:spacing w:before="0" w:after="0"/>
      </w:pPr>
      <w:r>
        <w:t>3D Vector Magnitude</w:t>
      </w:r>
    </w:p>
    <w:p>
      <w:pPr>
        <w:numPr>
          <w:ilvl w:val="1"/>
          <w:numId w:val="900"/>
        </w:numPr>
        <w:spacing w:before="0" w:after="0"/>
      </w:pPr>
      <w:r>
        <w:t>3D Vector Normalization</w:t>
      </w:r>
    </w:p>
    <w:p>
      <w:pPr>
        <w:numPr>
          <w:ilvl w:val="1"/>
          <w:numId w:val="900"/>
        </w:numPr>
        <w:spacing w:before="0" w:after="0"/>
      </w:pPr>
      <w:r>
        <w:t>3D Vector Relationships</w:t>
      </w:r>
    </w:p>
    <w:p>
      <w:pPr>
        <w:numPr>
          <w:ilvl w:val="2"/>
          <w:numId w:val="900"/>
        </w:numPr>
        <w:spacing w:before="0" w:after="0"/>
      </w:pPr>
      <w:r>
        <w:t>Parallel Vectors in 3D</w:t>
      </w:r>
    </w:p>
    <w:p>
      <w:pPr>
        <w:numPr>
          <w:ilvl w:val="2"/>
          <w:numId w:val="900"/>
        </w:numPr>
        <w:spacing w:before="0" w:after="0"/>
      </w:pPr>
      <w:r>
        <w:t>Perpendicular Vectors in 3D</w:t>
      </w:r>
    </w:p>
    <w:p>
      <w:pPr>
        <w:numPr>
          <w:ilvl w:val="2"/>
          <w:numId w:val="900"/>
        </w:numPr>
        <w:spacing w:before="0" w:after="0"/>
      </w:pPr>
      <w:r>
        <w:t>Coplanar Vectors</w:t>
      </w:r>
    </w:p>
    <w:p>
      <w:pPr>
        <w:numPr>
          <w:ilvl w:val="0"/>
          <w:numId w:val="900"/>
        </w:numPr>
        <w:spacing w:before="0" w:after="0"/>
      </w:pPr>
      <w:r>
        <w:t>The Dot Product</w:t>
      </w:r>
    </w:p>
    <w:p>
      <w:pPr>
        <w:numPr>
          <w:ilvl w:val="1"/>
          <w:numId w:val="900"/>
        </w:numPr>
        <w:spacing w:before="0" w:after="0"/>
      </w:pPr>
      <w:r>
        <w:t>Dot Product Definition</w:t>
      </w:r>
    </w:p>
    <w:p>
      <w:pPr>
        <w:numPr>
          <w:ilvl w:val="2"/>
          <w:numId w:val="900"/>
        </w:numPr>
        <w:spacing w:before="0" w:after="0"/>
      </w:pPr>
      <w:r>
        <w:t>Formula in 2D</w:t>
      </w:r>
    </w:p>
    <w:p>
      <w:pPr>
        <w:numPr>
          <w:ilvl w:val="2"/>
          <w:numId w:val="900"/>
        </w:numPr>
        <w:spacing w:before="0" w:after="0"/>
      </w:pPr>
      <w:r>
        <w:t>Formula in 3D</w:t>
      </w:r>
    </w:p>
    <w:p>
      <w:pPr>
        <w:numPr>
          <w:ilvl w:val="2"/>
          <w:numId w:val="900"/>
        </w:numPr>
        <w:spacing w:before="0" w:after="0"/>
      </w:pPr>
      <w:r>
        <w:t>Algebraic Properties</w:t>
      </w:r>
    </w:p>
    <w:p>
      <w:pPr>
        <w:numPr>
          <w:ilvl w:val="1"/>
          <w:numId w:val="900"/>
        </w:numPr>
        <w:spacing w:before="0" w:after="0"/>
      </w:pPr>
      <w:r>
        <w:t>Geometric Interpretation</w:t>
      </w:r>
    </w:p>
    <w:p>
      <w:pPr>
        <w:numPr>
          <w:ilvl w:val="2"/>
          <w:numId w:val="900"/>
        </w:numPr>
        <w:spacing w:before="0" w:after="0"/>
      </w:pPr>
      <w:r>
        <w:t>Angle Between Vectors</w:t>
      </w:r>
    </w:p>
    <w:p>
      <w:pPr>
        <w:numPr>
          <w:ilvl w:val="2"/>
          <w:numId w:val="900"/>
        </w:numPr>
        <w:spacing w:before="0" w:after="0"/>
      </w:pPr>
      <w:r>
        <w:t>Projection of Vectors</w:t>
      </w:r>
    </w:p>
    <w:p>
      <w:pPr>
        <w:numPr>
          <w:ilvl w:val="2"/>
          <w:numId w:val="900"/>
        </w:numPr>
        <w:spacing w:before="0" w:after="0"/>
      </w:pPr>
      <w:r>
        <w:t>Orthogonality Testing</w:t>
      </w:r>
    </w:p>
    <w:p>
      <w:pPr>
        <w:numPr>
          <w:ilvl w:val="1"/>
          <w:numId w:val="900"/>
        </w:numPr>
        <w:spacing w:before="0" w:after="0"/>
      </w:pPr>
      <w:r>
        <w:t>Dot Product Applications</w:t>
      </w:r>
    </w:p>
    <w:p>
      <w:pPr>
        <w:numPr>
          <w:ilvl w:val="2"/>
          <w:numId w:val="900"/>
        </w:numPr>
        <w:spacing w:before="0" w:after="0"/>
      </w:pPr>
      <w:r>
        <w:t>Lighting Calculations</w:t>
      </w:r>
    </w:p>
    <w:p>
      <w:pPr>
        <w:numPr>
          <w:ilvl w:val="2"/>
          <w:numId w:val="900"/>
        </w:numPr>
        <w:spacing w:before="0" w:after="0"/>
      </w:pPr>
      <w:r>
        <w:t>Field of View Determination</w:t>
      </w:r>
    </w:p>
    <w:p>
      <w:pPr>
        <w:numPr>
          <w:ilvl w:val="2"/>
          <w:numId w:val="900"/>
        </w:numPr>
        <w:spacing w:before="0" w:after="0"/>
      </w:pPr>
      <w:r>
        <w:t>Surface Orientation</w:t>
      </w:r>
    </w:p>
    <w:p>
      <w:pPr>
        <w:numPr>
          <w:ilvl w:val="2"/>
          <w:numId w:val="900"/>
        </w:numPr>
        <w:spacing w:before="0" w:after="0"/>
      </w:pPr>
      <w:r>
        <w:t>Work and Energy</w:t>
      </w:r>
    </w:p>
    <w:p>
      <w:pPr>
        <w:numPr>
          <w:ilvl w:val="0"/>
          <w:numId w:val="900"/>
        </w:numPr>
        <w:spacing w:before="0" w:after="0"/>
      </w:pPr>
      <w:r>
        <w:t>The Cross Product</w:t>
      </w:r>
    </w:p>
    <w:p>
      <w:pPr>
        <w:numPr>
          <w:ilvl w:val="1"/>
          <w:numId w:val="900"/>
        </w:numPr>
        <w:spacing w:before="0" w:after="0"/>
      </w:pPr>
      <w:r>
        <w:t>Cross Product Definition</w:t>
      </w:r>
    </w:p>
    <w:p>
      <w:pPr>
        <w:numPr>
          <w:ilvl w:val="2"/>
          <w:numId w:val="900"/>
        </w:numPr>
        <w:spacing w:before="0" w:after="0"/>
      </w:pPr>
      <w:r>
        <w:t>Formula in 3D</w:t>
      </w:r>
    </w:p>
    <w:p>
      <w:pPr>
        <w:numPr>
          <w:ilvl w:val="2"/>
          <w:numId w:val="900"/>
        </w:numPr>
        <w:spacing w:before="0" w:after="0"/>
      </w:pPr>
      <w:r>
        <w:t>Determinant Method</w:t>
      </w:r>
    </w:p>
    <w:p>
      <w:pPr>
        <w:numPr>
          <w:ilvl w:val="1"/>
          <w:numId w:val="900"/>
        </w:numPr>
        <w:spacing w:before="0" w:after="0"/>
      </w:pPr>
      <w:r>
        <w:t>Geometric Interpretation</w:t>
      </w:r>
    </w:p>
    <w:p>
      <w:pPr>
        <w:numPr>
          <w:ilvl w:val="2"/>
          <w:numId w:val="900"/>
        </w:numPr>
        <w:spacing w:before="0" w:after="0"/>
      </w:pPr>
      <w:r>
        <w:t>Perpendicular Vector Generation</w:t>
      </w:r>
    </w:p>
    <w:p>
      <w:pPr>
        <w:numPr>
          <w:ilvl w:val="2"/>
          <w:numId w:val="900"/>
        </w:numPr>
        <w:spacing w:before="0" w:after="0"/>
      </w:pPr>
      <w:r>
        <w:t>Right-Hand Rule</w:t>
      </w:r>
    </w:p>
    <w:p>
      <w:pPr>
        <w:numPr>
          <w:ilvl w:val="2"/>
          <w:numId w:val="900"/>
        </w:numPr>
        <w:spacing w:before="0" w:after="0"/>
      </w:pPr>
      <w:r>
        <w:t>Area of Parallelogram</w:t>
      </w:r>
    </w:p>
    <w:p>
      <w:pPr>
        <w:numPr>
          <w:ilvl w:val="2"/>
          <w:numId w:val="900"/>
        </w:numPr>
        <w:spacing w:before="0" w:after="0"/>
      </w:pPr>
      <w:r>
        <w:t>Volume of Parallelepiped</w:t>
      </w:r>
    </w:p>
    <w:p>
      <w:pPr>
        <w:numPr>
          <w:ilvl w:val="1"/>
          <w:numId w:val="900"/>
        </w:numPr>
        <w:spacing w:before="0" w:after="0"/>
      </w:pPr>
      <w:r>
        <w:t>Cross Product Applications</w:t>
      </w:r>
    </w:p>
    <w:p>
      <w:pPr>
        <w:numPr>
          <w:ilvl w:val="2"/>
          <w:numId w:val="900"/>
        </w:numPr>
        <w:spacing w:before="0" w:after="0"/>
      </w:pPr>
      <w:r>
        <w:t>Surface Normal Calculation</w:t>
      </w:r>
    </w:p>
    <w:p>
      <w:pPr>
        <w:numPr>
          <w:ilvl w:val="2"/>
          <w:numId w:val="900"/>
        </w:numPr>
        <w:spacing w:before="0" w:after="0"/>
      </w:pPr>
      <w:r>
        <w:t>Torque Calculation</w:t>
      </w:r>
    </w:p>
    <w:p>
      <w:pPr>
        <w:numPr>
          <w:ilvl w:val="2"/>
          <w:numId w:val="900"/>
        </w:numPr>
        <w:spacing w:before="0" w:after="0"/>
      </w:pPr>
      <w:r>
        <w:t>Orientation Determination</w:t>
      </w:r>
    </w:p>
    <w:p>
      <w:pPr>
        <w:numPr>
          <w:ilvl w:val="2"/>
          <w:numId w:val="900"/>
        </w:numPr>
        <w:spacing w:before="0" w:after="0"/>
      </w:pPr>
      <w:r>
        <w:t>Plane Equations</w:t>
      </w:r>
    </w:p>
    <w:p>
      <w:pPr>
        <w:pStyle w:val="Heading1"/>
      </w:pPr>
      <w:r>
        <w:t>Linear Algebra: Matrices</w:t>
      </w:r>
    </w:p>
    <w:p>
      <w:pPr>
        <w:numPr>
          <w:ilvl w:val="0"/>
          <w:numId w:val="900"/>
        </w:numPr>
        <w:spacing w:before="0" w:after="0"/>
      </w:pPr>
      <w:r>
        <w:t>Introduction to Matrices</w:t>
      </w:r>
    </w:p>
    <w:p>
      <w:pPr>
        <w:numPr>
          <w:ilvl w:val="1"/>
          <w:numId w:val="900"/>
        </w:numPr>
        <w:spacing w:before="0" w:after="0"/>
      </w:pPr>
      <w:r>
        <w:t>Matrix Definition</w:t>
      </w:r>
    </w:p>
    <w:p>
      <w:pPr>
        <w:numPr>
          <w:ilvl w:val="2"/>
          <w:numId w:val="900"/>
        </w:numPr>
        <w:spacing w:before="0" w:after="0"/>
      </w:pPr>
      <w:r>
        <w:t>Rectangular Arrays</w:t>
      </w:r>
    </w:p>
    <w:p>
      <w:pPr>
        <w:numPr>
          <w:ilvl w:val="2"/>
          <w:numId w:val="900"/>
        </w:numPr>
        <w:spacing w:before="0" w:after="0"/>
      </w:pPr>
      <w:r>
        <w:t>Matrix Notation</w:t>
      </w:r>
    </w:p>
    <w:p>
      <w:pPr>
        <w:numPr>
          <w:ilvl w:val="2"/>
          <w:numId w:val="900"/>
        </w:numPr>
        <w:spacing w:before="0" w:after="0"/>
      </w:pPr>
      <w:r>
        <w:t>Element Indexing</w:t>
      </w:r>
    </w:p>
    <w:p>
      <w:pPr>
        <w:numPr>
          <w:ilvl w:val="1"/>
          <w:numId w:val="900"/>
        </w:numPr>
        <w:spacing w:before="0" w:after="0"/>
      </w:pPr>
      <w:r>
        <w:t>Matrix Dimensions</w:t>
      </w:r>
    </w:p>
    <w:p>
      <w:pPr>
        <w:numPr>
          <w:ilvl w:val="2"/>
          <w:numId w:val="900"/>
        </w:numPr>
        <w:spacing w:before="0" w:after="0"/>
      </w:pPr>
      <w:r>
        <w:t>Rows and Columns</w:t>
      </w:r>
    </w:p>
    <w:p>
      <w:pPr>
        <w:numPr>
          <w:ilvl w:val="2"/>
          <w:numId w:val="900"/>
        </w:numPr>
        <w:spacing w:before="0" w:after="0"/>
      </w:pPr>
      <w:r>
        <w:t>Square Matrices</w:t>
      </w:r>
    </w:p>
    <w:p>
      <w:pPr>
        <w:numPr>
          <w:ilvl w:val="2"/>
          <w:numId w:val="900"/>
        </w:numPr>
        <w:spacing w:before="0" w:after="0"/>
      </w:pPr>
      <w:r>
        <w:t>Vector as Matrix</w:t>
      </w:r>
    </w:p>
    <w:p>
      <w:pPr>
        <w:numPr>
          <w:ilvl w:val="1"/>
          <w:numId w:val="900"/>
        </w:numPr>
        <w:spacing w:before="0" w:after="0"/>
      </w:pPr>
      <w:r>
        <w:t>Matrix Types</w:t>
      </w:r>
    </w:p>
    <w:p>
      <w:pPr>
        <w:numPr>
          <w:ilvl w:val="2"/>
          <w:numId w:val="900"/>
        </w:numPr>
        <w:spacing w:before="0" w:after="0"/>
      </w:pPr>
      <w:r>
        <w:t>Row Matrices</w:t>
      </w:r>
    </w:p>
    <w:p>
      <w:pPr>
        <w:numPr>
          <w:ilvl w:val="2"/>
          <w:numId w:val="900"/>
        </w:numPr>
        <w:spacing w:before="0" w:after="0"/>
      </w:pPr>
      <w:r>
        <w:t>Column Matrices</w:t>
      </w:r>
    </w:p>
    <w:p>
      <w:pPr>
        <w:numPr>
          <w:ilvl w:val="2"/>
          <w:numId w:val="900"/>
        </w:numPr>
        <w:spacing w:before="0" w:after="0"/>
      </w:pPr>
      <w:r>
        <w:t>Square Matrices</w:t>
      </w:r>
    </w:p>
    <w:p>
      <w:pPr>
        <w:numPr>
          <w:ilvl w:val="2"/>
          <w:numId w:val="900"/>
        </w:numPr>
        <w:spacing w:before="0" w:after="0"/>
      </w:pPr>
      <w:r>
        <w:t>Rectangular Matrices</w:t>
      </w:r>
    </w:p>
    <w:p>
      <w:pPr>
        <w:numPr>
          <w:ilvl w:val="0"/>
          <w:numId w:val="900"/>
        </w:numPr>
        <w:spacing w:before="0" w:after="0"/>
      </w:pPr>
      <w:r>
        <w:t>Basic Matrix Operations</w:t>
      </w:r>
    </w:p>
    <w:p>
      <w:pPr>
        <w:numPr>
          <w:ilvl w:val="1"/>
          <w:numId w:val="900"/>
        </w:numPr>
        <w:spacing w:before="0" w:after="0"/>
      </w:pPr>
      <w:r>
        <w:t>Matrix Addition</w:t>
      </w:r>
    </w:p>
    <w:p>
      <w:pPr>
        <w:numPr>
          <w:ilvl w:val="2"/>
          <w:numId w:val="900"/>
        </w:numPr>
        <w:spacing w:before="0" w:after="0"/>
      </w:pPr>
      <w:r>
        <w:t>Element-wise Addition</w:t>
      </w:r>
    </w:p>
    <w:p>
      <w:pPr>
        <w:numPr>
          <w:ilvl w:val="2"/>
          <w:numId w:val="900"/>
        </w:numPr>
        <w:spacing w:before="0" w:after="0"/>
      </w:pPr>
      <w:r>
        <w:t>Compatibility Requirements</w:t>
      </w:r>
    </w:p>
    <w:p>
      <w:pPr>
        <w:numPr>
          <w:ilvl w:val="1"/>
          <w:numId w:val="900"/>
        </w:numPr>
        <w:spacing w:before="0" w:after="0"/>
      </w:pPr>
      <w:r>
        <w:t>Matrix Subtraction</w:t>
      </w:r>
    </w:p>
    <w:p>
      <w:pPr>
        <w:numPr>
          <w:ilvl w:val="2"/>
          <w:numId w:val="900"/>
        </w:numPr>
        <w:spacing w:before="0" w:after="0"/>
      </w:pPr>
      <w:r>
        <w:t>Element-wise Subtraction</w:t>
      </w:r>
    </w:p>
    <w:p>
      <w:pPr>
        <w:numPr>
          <w:ilvl w:val="1"/>
          <w:numId w:val="900"/>
        </w:numPr>
        <w:spacing w:before="0" w:after="0"/>
      </w:pPr>
      <w:r>
        <w:t>Scalar Multiplication</w:t>
      </w:r>
    </w:p>
    <w:p>
      <w:pPr>
        <w:numPr>
          <w:ilvl w:val="2"/>
          <w:numId w:val="900"/>
        </w:numPr>
        <w:spacing w:before="0" w:after="0"/>
      </w:pPr>
      <w:r>
        <w:t>Scaling All Elements</w:t>
      </w:r>
    </w:p>
    <w:p>
      <w:pPr>
        <w:numPr>
          <w:ilvl w:val="1"/>
          <w:numId w:val="900"/>
        </w:numPr>
        <w:spacing w:before="0" w:after="0"/>
      </w:pPr>
      <w:r>
        <w:t>Matrix Equality</w:t>
      </w:r>
    </w:p>
    <w:p>
      <w:pPr>
        <w:numPr>
          <w:ilvl w:val="0"/>
          <w:numId w:val="900"/>
        </w:numPr>
        <w:spacing w:before="0" w:after="0"/>
      </w:pPr>
      <w:r>
        <w:t>Matrix Multiplication</w:t>
      </w:r>
    </w:p>
    <w:p>
      <w:pPr>
        <w:numPr>
          <w:ilvl w:val="1"/>
          <w:numId w:val="900"/>
        </w:numPr>
        <w:spacing w:before="0" w:after="0"/>
      </w:pPr>
      <w:r>
        <w:t>Matrix-Matrix Multiplication</w:t>
      </w:r>
    </w:p>
    <w:p>
      <w:pPr>
        <w:numPr>
          <w:ilvl w:val="2"/>
          <w:numId w:val="900"/>
        </w:numPr>
        <w:spacing w:before="0" w:after="0"/>
      </w:pPr>
      <w:r>
        <w:t>Row-Column Rule</w:t>
      </w:r>
    </w:p>
    <w:p>
      <w:pPr>
        <w:numPr>
          <w:ilvl w:val="2"/>
          <w:numId w:val="900"/>
        </w:numPr>
        <w:spacing w:before="0" w:after="0"/>
      </w:pPr>
      <w:r>
        <w:t>Dimension Compatibility</w:t>
      </w:r>
    </w:p>
    <w:p>
      <w:pPr>
        <w:numPr>
          <w:ilvl w:val="2"/>
          <w:numId w:val="900"/>
        </w:numPr>
        <w:spacing w:before="0" w:after="0"/>
      </w:pPr>
      <w:r>
        <w:t>Non-Commutativity</w:t>
      </w:r>
    </w:p>
    <w:p>
      <w:pPr>
        <w:numPr>
          <w:ilvl w:val="1"/>
          <w:numId w:val="900"/>
        </w:numPr>
        <w:spacing w:before="0" w:after="0"/>
      </w:pPr>
      <w:r>
        <w:t>Matrix-Vector Multiplication</w:t>
      </w:r>
    </w:p>
    <w:p>
      <w:pPr>
        <w:numPr>
          <w:ilvl w:val="2"/>
          <w:numId w:val="900"/>
        </w:numPr>
        <w:spacing w:before="0" w:after="0"/>
      </w:pPr>
      <w:r>
        <w:t>Transforming Vectors</w:t>
      </w:r>
    </w:p>
    <w:p>
      <w:pPr>
        <w:numPr>
          <w:ilvl w:val="2"/>
          <w:numId w:val="900"/>
        </w:numPr>
        <w:spacing w:before="0" w:after="0"/>
      </w:pPr>
      <w:r>
        <w:t>Linear Combinations</w:t>
      </w:r>
    </w:p>
    <w:p>
      <w:pPr>
        <w:numPr>
          <w:ilvl w:val="1"/>
          <w:numId w:val="900"/>
        </w:numPr>
        <w:spacing w:before="0" w:after="0"/>
      </w:pPr>
      <w:r>
        <w:t>Special Multiplication Cases</w:t>
      </w:r>
    </w:p>
    <w:p>
      <w:pPr>
        <w:numPr>
          <w:ilvl w:val="2"/>
          <w:numId w:val="900"/>
        </w:numPr>
        <w:spacing w:before="0" w:after="0"/>
      </w:pPr>
      <w:r>
        <w:t>Square Matrix Multiplication</w:t>
      </w:r>
    </w:p>
    <w:p>
      <w:pPr>
        <w:numPr>
          <w:ilvl w:val="2"/>
          <w:numId w:val="900"/>
        </w:numPr>
        <w:spacing w:before="0" w:after="0"/>
      </w:pPr>
      <w:r>
        <w:t>Chain Multiplication</w:t>
      </w:r>
    </w:p>
    <w:p>
      <w:pPr>
        <w:numPr>
          <w:ilvl w:val="0"/>
          <w:numId w:val="900"/>
        </w:numPr>
        <w:spacing w:before="0" w:after="0"/>
      </w:pPr>
      <w:r>
        <w:t>Special Matrices</w:t>
      </w:r>
    </w:p>
    <w:p>
      <w:pPr>
        <w:numPr>
          <w:ilvl w:val="1"/>
          <w:numId w:val="900"/>
        </w:numPr>
        <w:spacing w:before="0" w:after="0"/>
      </w:pPr>
      <w:r>
        <w:t>Identity Matrix</w:t>
      </w:r>
    </w:p>
    <w:p>
      <w:pPr>
        <w:numPr>
          <w:ilvl w:val="2"/>
          <w:numId w:val="900"/>
        </w:numPr>
        <w:spacing w:before="0" w:after="0"/>
      </w:pPr>
      <w:r>
        <w:t>Multiplicative Identity</w:t>
      </w:r>
    </w:p>
    <w:p>
      <w:pPr>
        <w:numPr>
          <w:ilvl w:val="1"/>
          <w:numId w:val="900"/>
        </w:numPr>
        <w:spacing w:before="0" w:after="0"/>
      </w:pPr>
      <w:r>
        <w:t>Zero Matrix</w:t>
      </w:r>
    </w:p>
    <w:p>
      <w:pPr>
        <w:numPr>
          <w:ilvl w:val="2"/>
          <w:numId w:val="900"/>
        </w:numPr>
        <w:spacing w:before="0" w:after="0"/>
      </w:pPr>
      <w:r>
        <w:t>Additive Identity</w:t>
      </w:r>
    </w:p>
    <w:p>
      <w:pPr>
        <w:numPr>
          <w:ilvl w:val="1"/>
          <w:numId w:val="900"/>
        </w:numPr>
        <w:spacing w:before="0" w:after="0"/>
      </w:pPr>
      <w:r>
        <w:t>Diagonal Matrix</w:t>
      </w:r>
    </w:p>
    <w:p>
      <w:pPr>
        <w:numPr>
          <w:ilvl w:val="1"/>
          <w:numId w:val="900"/>
        </w:numPr>
        <w:spacing w:before="0" w:after="0"/>
      </w:pPr>
      <w:r>
        <w:t>Transpose Matrix</w:t>
      </w:r>
    </w:p>
    <w:p>
      <w:pPr>
        <w:numPr>
          <w:ilvl w:val="2"/>
          <w:numId w:val="900"/>
        </w:numPr>
        <w:spacing w:before="0" w:after="0"/>
      </w:pPr>
      <w:r>
        <w:t>Symmetric Matrices</w:t>
      </w:r>
    </w:p>
    <w:p>
      <w:pPr>
        <w:numPr>
          <w:ilvl w:val="1"/>
          <w:numId w:val="900"/>
        </w:numPr>
        <w:spacing w:before="0" w:after="0"/>
      </w:pPr>
      <w:r>
        <w:t>Inverse Matrix</w:t>
      </w:r>
    </w:p>
    <w:p>
      <w:pPr>
        <w:numPr>
          <w:ilvl w:val="2"/>
          <w:numId w:val="900"/>
        </w:numPr>
        <w:spacing w:before="0" w:after="0"/>
      </w:pPr>
      <w:r>
        <w:t>Existence Conditions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1"/>
          <w:numId w:val="900"/>
        </w:numPr>
        <w:spacing w:before="0" w:after="0"/>
      </w:pPr>
      <w:r>
        <w:t>Orthogonal Matrices</w:t>
      </w:r>
    </w:p>
    <w:p>
      <w:pPr>
        <w:numPr>
          <w:ilvl w:val="2"/>
          <w:numId w:val="900"/>
        </w:numPr>
        <w:spacing w:before="0" w:after="0"/>
      </w:pPr>
      <w:r>
        <w:t>Rotation Matrices</w:t>
      </w:r>
    </w:p>
    <w:p>
      <w:pPr>
        <w:numPr>
          <w:ilvl w:val="0"/>
          <w:numId w:val="900"/>
        </w:numPr>
        <w:spacing w:before="0" w:after="0"/>
      </w:pPr>
      <w:r>
        <w:t>Matrix Applications</w:t>
      </w:r>
    </w:p>
    <w:p>
      <w:pPr>
        <w:numPr>
          <w:ilvl w:val="1"/>
          <w:numId w:val="900"/>
        </w:numPr>
        <w:spacing w:before="0" w:after="0"/>
      </w:pPr>
      <w:r>
        <w:t>Systems of Linear Equations</w:t>
      </w:r>
    </w:p>
    <w:p>
      <w:pPr>
        <w:numPr>
          <w:ilvl w:val="2"/>
          <w:numId w:val="900"/>
        </w:numPr>
        <w:spacing w:before="0" w:after="0"/>
      </w:pPr>
      <w:r>
        <w:t>Matrix Form</w:t>
      </w:r>
    </w:p>
    <w:p>
      <w:pPr>
        <w:numPr>
          <w:ilvl w:val="2"/>
          <w:numId w:val="900"/>
        </w:numPr>
        <w:spacing w:before="0" w:after="0"/>
      </w:pPr>
      <w:r>
        <w:t>Solution Methods</w:t>
      </w:r>
    </w:p>
    <w:p>
      <w:pPr>
        <w:numPr>
          <w:ilvl w:val="1"/>
          <w:numId w:val="900"/>
        </w:numPr>
        <w:spacing w:before="0" w:after="0"/>
      </w:pPr>
      <w:r>
        <w:t>Linear Transformations</w:t>
      </w:r>
    </w:p>
    <w:p>
      <w:pPr>
        <w:numPr>
          <w:ilvl w:val="2"/>
          <w:numId w:val="900"/>
        </w:numPr>
        <w:spacing w:before="0" w:after="0"/>
      </w:pPr>
      <w:r>
        <w:t>Transformation Representation</w:t>
      </w:r>
    </w:p>
    <w:p>
      <w:pPr>
        <w:numPr>
          <w:ilvl w:val="2"/>
          <w:numId w:val="900"/>
        </w:numPr>
        <w:spacing w:before="0" w:after="0"/>
      </w:pPr>
      <w:r>
        <w:t>Composition of Transformations</w:t>
      </w:r>
    </w:p>
    <w:p>
      <w:pPr>
        <w:pStyle w:val="Heading1"/>
      </w:pPr>
      <w:r>
        <w:t>Geometric Transformations</w:t>
      </w:r>
    </w:p>
    <w:p>
      <w:pPr>
        <w:numPr>
          <w:ilvl w:val="0"/>
          <w:numId w:val="900"/>
        </w:numPr>
        <w:spacing w:before="0" w:after="0"/>
      </w:pPr>
      <w:r>
        <w:t>Transformation Fundamentals</w:t>
      </w:r>
    </w:p>
    <w:p>
      <w:pPr>
        <w:numPr>
          <w:ilvl w:val="1"/>
          <w:numId w:val="900"/>
        </w:numPr>
        <w:spacing w:before="0" w:after="0"/>
      </w:pPr>
      <w:r>
        <w:t>Coordinate Spaces</w:t>
      </w:r>
    </w:p>
    <w:p>
      <w:pPr>
        <w:numPr>
          <w:ilvl w:val="2"/>
          <w:numId w:val="900"/>
        </w:numPr>
        <w:spacing w:before="0" w:after="0"/>
      </w:pPr>
      <w:r>
        <w:t>Object Space</w:t>
      </w:r>
    </w:p>
    <w:p>
      <w:pPr>
        <w:numPr>
          <w:ilvl w:val="2"/>
          <w:numId w:val="900"/>
        </w:numPr>
        <w:spacing w:before="0" w:after="0"/>
      </w:pPr>
      <w:r>
        <w:t>World Space</w:t>
      </w:r>
    </w:p>
    <w:p>
      <w:pPr>
        <w:numPr>
          <w:ilvl w:val="2"/>
          <w:numId w:val="900"/>
        </w:numPr>
        <w:spacing w:before="0" w:after="0"/>
      </w:pPr>
      <w:r>
        <w:t>View Space</w:t>
      </w:r>
    </w:p>
    <w:p>
      <w:pPr>
        <w:numPr>
          <w:ilvl w:val="2"/>
          <w:numId w:val="900"/>
        </w:numPr>
        <w:spacing w:before="0" w:after="0"/>
      </w:pPr>
      <w:r>
        <w:t>Screen Space</w:t>
      </w:r>
    </w:p>
    <w:p>
      <w:pPr>
        <w:numPr>
          <w:ilvl w:val="1"/>
          <w:numId w:val="900"/>
        </w:numPr>
        <w:spacing w:before="0" w:after="0"/>
      </w:pPr>
      <w:r>
        <w:t>Transformation Pipeline</w:t>
      </w:r>
    </w:p>
    <w:p>
      <w:pPr>
        <w:numPr>
          <w:ilvl w:val="2"/>
          <w:numId w:val="900"/>
        </w:numPr>
        <w:spacing w:before="0" w:after="0"/>
      </w:pPr>
      <w:r>
        <w:t>Sequential Transformations</w:t>
      </w:r>
    </w:p>
    <w:p>
      <w:pPr>
        <w:numPr>
          <w:ilvl w:val="2"/>
          <w:numId w:val="900"/>
        </w:numPr>
        <w:spacing w:before="0" w:after="0"/>
      </w:pPr>
      <w:r>
        <w:t>Local vs Global Transformations</w:t>
      </w:r>
    </w:p>
    <w:p>
      <w:pPr>
        <w:numPr>
          <w:ilvl w:val="2"/>
          <w:numId w:val="900"/>
        </w:numPr>
        <w:spacing w:before="0" w:after="0"/>
      </w:pPr>
      <w:r>
        <w:t>Transformation Hierarchy</w:t>
      </w:r>
    </w:p>
    <w:p>
      <w:pPr>
        <w:numPr>
          <w:ilvl w:val="1"/>
          <w:numId w:val="900"/>
        </w:numPr>
        <w:spacing w:before="0" w:after="0"/>
      </w:pPr>
      <w:r>
        <w:t>Transformation Properties</w:t>
      </w:r>
    </w:p>
    <w:p>
      <w:pPr>
        <w:numPr>
          <w:ilvl w:val="2"/>
          <w:numId w:val="900"/>
        </w:numPr>
        <w:spacing w:before="0" w:after="0"/>
      </w:pPr>
      <w:r>
        <w:t>Linearity</w:t>
      </w:r>
    </w:p>
    <w:p>
      <w:pPr>
        <w:numPr>
          <w:ilvl w:val="2"/>
          <w:numId w:val="900"/>
        </w:numPr>
        <w:spacing w:before="0" w:after="0"/>
      </w:pPr>
      <w:r>
        <w:t>Preservation of Properties</w:t>
      </w:r>
    </w:p>
    <w:p>
      <w:pPr>
        <w:numPr>
          <w:ilvl w:val="2"/>
          <w:numId w:val="900"/>
        </w:numPr>
        <w:spacing w:before="0" w:after="0"/>
      </w:pPr>
      <w:r>
        <w:t>Invertibility</w:t>
      </w:r>
    </w:p>
    <w:p>
      <w:pPr>
        <w:numPr>
          <w:ilvl w:val="0"/>
          <w:numId w:val="900"/>
        </w:numPr>
        <w:spacing w:before="0" w:after="0"/>
      </w:pPr>
      <w:r>
        <w:t>2D Transformations</w:t>
      </w:r>
    </w:p>
    <w:p>
      <w:pPr>
        <w:numPr>
          <w:ilvl w:val="1"/>
          <w:numId w:val="900"/>
        </w:numPr>
        <w:spacing w:before="0" w:after="0"/>
      </w:pPr>
      <w:r>
        <w:t>Translation in 2D</w:t>
      </w:r>
    </w:p>
    <w:p>
      <w:pPr>
        <w:numPr>
          <w:ilvl w:val="2"/>
          <w:numId w:val="900"/>
        </w:numPr>
        <w:spacing w:before="0" w:after="0"/>
      </w:pPr>
      <w:r>
        <w:t>Vector Addition</w:t>
      </w:r>
    </w:p>
    <w:p>
      <w:pPr>
        <w:numPr>
          <w:ilvl w:val="2"/>
          <w:numId w:val="900"/>
        </w:numPr>
        <w:spacing w:before="0" w:after="0"/>
      </w:pPr>
      <w:r>
        <w:t>Translation Matrices</w:t>
      </w:r>
    </w:p>
    <w:p>
      <w:pPr>
        <w:numPr>
          <w:ilvl w:val="2"/>
          <w:numId w:val="900"/>
        </w:numPr>
        <w:spacing w:before="0" w:after="0"/>
      </w:pPr>
      <w:r>
        <w:t>Multiple Translations</w:t>
      </w:r>
    </w:p>
    <w:p>
      <w:pPr>
        <w:numPr>
          <w:ilvl w:val="1"/>
          <w:numId w:val="900"/>
        </w:numPr>
        <w:spacing w:before="0" w:after="0"/>
      </w:pPr>
      <w:r>
        <w:t>Rotation in 2D</w:t>
      </w:r>
    </w:p>
    <w:p>
      <w:pPr>
        <w:numPr>
          <w:ilvl w:val="2"/>
          <w:numId w:val="900"/>
        </w:numPr>
        <w:spacing w:before="0" w:after="0"/>
      </w:pPr>
      <w:r>
        <w:t>Rotation About Origin</w:t>
      </w:r>
    </w:p>
    <w:p>
      <w:pPr>
        <w:numPr>
          <w:ilvl w:val="2"/>
          <w:numId w:val="900"/>
        </w:numPr>
        <w:spacing w:before="0" w:after="0"/>
      </w:pPr>
      <w:r>
        <w:t>Rotation Matrices</w:t>
      </w:r>
    </w:p>
    <w:p>
      <w:pPr>
        <w:numPr>
          <w:ilvl w:val="2"/>
          <w:numId w:val="900"/>
        </w:numPr>
        <w:spacing w:before="0" w:after="0"/>
      </w:pPr>
      <w:r>
        <w:t>Angle Conventions</w:t>
      </w:r>
    </w:p>
    <w:p>
      <w:pPr>
        <w:numPr>
          <w:ilvl w:val="2"/>
          <w:numId w:val="900"/>
        </w:numPr>
        <w:spacing w:before="0" w:after="0"/>
      </w:pPr>
      <w:r>
        <w:t>Rotation About Arbitrary Point</w:t>
      </w:r>
    </w:p>
    <w:p>
      <w:pPr>
        <w:numPr>
          <w:ilvl w:val="1"/>
          <w:numId w:val="900"/>
        </w:numPr>
        <w:spacing w:before="0" w:after="0"/>
      </w:pPr>
      <w:r>
        <w:t>Scaling in 2D</w:t>
      </w:r>
    </w:p>
    <w:p>
      <w:pPr>
        <w:numPr>
          <w:ilvl w:val="2"/>
          <w:numId w:val="900"/>
        </w:numPr>
        <w:spacing w:before="0" w:after="0"/>
      </w:pPr>
      <w:r>
        <w:t>Uniform Scaling</w:t>
      </w:r>
    </w:p>
    <w:p>
      <w:pPr>
        <w:numPr>
          <w:ilvl w:val="2"/>
          <w:numId w:val="900"/>
        </w:numPr>
        <w:spacing w:before="0" w:after="0"/>
      </w:pPr>
      <w:r>
        <w:t>Non-Uniform Scaling</w:t>
      </w:r>
    </w:p>
    <w:p>
      <w:pPr>
        <w:numPr>
          <w:ilvl w:val="2"/>
          <w:numId w:val="900"/>
        </w:numPr>
        <w:spacing w:before="0" w:after="0"/>
      </w:pPr>
      <w:r>
        <w:t>Scaling Matrices</w:t>
      </w:r>
    </w:p>
    <w:p>
      <w:pPr>
        <w:numPr>
          <w:ilvl w:val="2"/>
          <w:numId w:val="900"/>
        </w:numPr>
        <w:spacing w:before="0" w:after="0"/>
      </w:pPr>
      <w:r>
        <w:t>Scaling About Arbitrary Point</w:t>
      </w:r>
    </w:p>
    <w:p>
      <w:pPr>
        <w:numPr>
          <w:ilvl w:val="1"/>
          <w:numId w:val="900"/>
        </w:numPr>
        <w:spacing w:before="0" w:after="0"/>
      </w:pPr>
      <w:r>
        <w:t>Other 2D Transformations</w:t>
      </w:r>
    </w:p>
    <w:p>
      <w:pPr>
        <w:numPr>
          <w:ilvl w:val="2"/>
          <w:numId w:val="900"/>
        </w:numPr>
        <w:spacing w:before="0" w:after="0"/>
      </w:pPr>
      <w:r>
        <w:t>Reflection</w:t>
      </w:r>
    </w:p>
    <w:p>
      <w:pPr>
        <w:numPr>
          <w:ilvl w:val="2"/>
          <w:numId w:val="900"/>
        </w:numPr>
        <w:spacing w:before="0" w:after="0"/>
      </w:pPr>
      <w:r>
        <w:t>Shearing</w:t>
      </w:r>
    </w:p>
    <w:p>
      <w:pPr>
        <w:numPr>
          <w:ilvl w:val="2"/>
          <w:numId w:val="900"/>
        </w:numPr>
        <w:spacing w:before="0" w:after="0"/>
      </w:pPr>
      <w:r>
        <w:t>Combined Effects</w:t>
      </w:r>
    </w:p>
    <w:p>
      <w:pPr>
        <w:numPr>
          <w:ilvl w:val="0"/>
          <w:numId w:val="900"/>
        </w:numPr>
        <w:spacing w:before="0" w:after="0"/>
      </w:pPr>
      <w:r>
        <w:t>Matrix Representation of 2D Transformations</w:t>
      </w:r>
    </w:p>
    <w:p>
      <w:pPr>
        <w:numPr>
          <w:ilvl w:val="1"/>
          <w:numId w:val="900"/>
        </w:numPr>
        <w:spacing w:before="0" w:after="0"/>
      </w:pPr>
      <w:r>
        <w:t>2x2 Transformation Matrices</w:t>
      </w:r>
    </w:p>
    <w:p>
      <w:pPr>
        <w:numPr>
          <w:ilvl w:val="2"/>
          <w:numId w:val="900"/>
        </w:numPr>
        <w:spacing w:before="0" w:after="0"/>
      </w:pPr>
      <w:r>
        <w:t>Rotation Matrices</w:t>
      </w:r>
    </w:p>
    <w:p>
      <w:pPr>
        <w:numPr>
          <w:ilvl w:val="2"/>
          <w:numId w:val="900"/>
        </w:numPr>
        <w:spacing w:before="0" w:after="0"/>
      </w:pPr>
      <w:r>
        <w:t>Scaling Matrices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Need for Translation</w:t>
      </w:r>
    </w:p>
    <w:p>
      <w:pPr>
        <w:numPr>
          <w:ilvl w:val="2"/>
          <w:numId w:val="900"/>
        </w:numPr>
        <w:spacing w:before="0" w:after="0"/>
      </w:pPr>
      <w:r>
        <w:t>Translation as Matrix Operation</w:t>
      </w:r>
    </w:p>
    <w:p>
      <w:pPr>
        <w:numPr>
          <w:ilvl w:val="2"/>
          <w:numId w:val="900"/>
        </w:numPr>
        <w:spacing w:before="0" w:after="0"/>
      </w:pPr>
      <w:r>
        <w:t>Limitations of 2x2 Matrices</w:t>
      </w:r>
    </w:p>
    <w:p>
      <w:pPr>
        <w:numPr>
          <w:ilvl w:val="0"/>
          <w:numId w:val="900"/>
        </w:numPr>
        <w:spacing w:before="0" w:after="0"/>
      </w:pPr>
      <w:r>
        <w:t>Homogeneous Coordinates</w:t>
      </w:r>
    </w:p>
    <w:p>
      <w:pPr>
        <w:numPr>
          <w:ilvl w:val="1"/>
          <w:numId w:val="900"/>
        </w:numPr>
        <w:spacing w:before="0" w:after="0"/>
      </w:pPr>
      <w:r>
        <w:t>2D Homogeneous Coordinates</w:t>
      </w:r>
    </w:p>
    <w:p>
      <w:pPr>
        <w:numPr>
          <w:ilvl w:val="2"/>
          <w:numId w:val="900"/>
        </w:numPr>
        <w:spacing w:before="0" w:after="0"/>
      </w:pPr>
      <w:r>
        <w:t>Extending to 3D Representation</w:t>
      </w:r>
    </w:p>
    <w:p>
      <w:pPr>
        <w:numPr>
          <w:ilvl w:val="2"/>
          <w:numId w:val="900"/>
        </w:numPr>
        <w:spacing w:before="0" w:after="0"/>
      </w:pPr>
      <w:r>
        <w:t>Homogeneous Point Representation</w:t>
      </w:r>
    </w:p>
    <w:p>
      <w:pPr>
        <w:numPr>
          <w:ilvl w:val="2"/>
          <w:numId w:val="900"/>
        </w:numPr>
        <w:spacing w:before="0" w:after="0"/>
      </w:pPr>
      <w:r>
        <w:t>Conversion Between Forms</w:t>
      </w:r>
    </w:p>
    <w:p>
      <w:pPr>
        <w:numPr>
          <w:ilvl w:val="1"/>
          <w:numId w:val="900"/>
        </w:numPr>
        <w:spacing w:before="0" w:after="0"/>
      </w:pPr>
      <w:r>
        <w:t>3x3 Transformation Matrices</w:t>
      </w:r>
    </w:p>
    <w:p>
      <w:pPr>
        <w:numPr>
          <w:ilvl w:val="2"/>
          <w:numId w:val="900"/>
        </w:numPr>
        <w:spacing w:before="0" w:after="0"/>
      </w:pPr>
      <w:r>
        <w:t>Translation in Homogeneous Form</w:t>
      </w:r>
    </w:p>
    <w:p>
      <w:pPr>
        <w:numPr>
          <w:ilvl w:val="2"/>
          <w:numId w:val="900"/>
        </w:numPr>
        <w:spacing w:before="0" w:after="0"/>
      </w:pPr>
      <w:r>
        <w:t>Rotation in Homogeneous Form</w:t>
      </w:r>
    </w:p>
    <w:p>
      <w:pPr>
        <w:numPr>
          <w:ilvl w:val="2"/>
          <w:numId w:val="900"/>
        </w:numPr>
        <w:spacing w:before="0" w:after="0"/>
      </w:pPr>
      <w:r>
        <w:t>Scaling in Homogeneous Form</w:t>
      </w:r>
    </w:p>
    <w:p>
      <w:pPr>
        <w:numPr>
          <w:ilvl w:val="2"/>
          <w:numId w:val="900"/>
        </w:numPr>
        <w:spacing w:before="0" w:after="0"/>
      </w:pPr>
      <w:r>
        <w:t>Combined Transformations</w:t>
      </w:r>
    </w:p>
    <w:p>
      <w:pPr>
        <w:numPr>
          <w:ilvl w:val="1"/>
          <w:numId w:val="900"/>
        </w:numPr>
        <w:spacing w:before="0" w:after="0"/>
      </w:pPr>
      <w:r>
        <w:t>Perspective Division</w:t>
      </w:r>
    </w:p>
    <w:p>
      <w:pPr>
        <w:numPr>
          <w:ilvl w:val="2"/>
          <w:numId w:val="900"/>
        </w:numPr>
        <w:spacing w:before="0" w:after="0"/>
      </w:pPr>
      <w:r>
        <w:t>W-Component Meaning</w:t>
      </w:r>
    </w:p>
    <w:p>
      <w:pPr>
        <w:numPr>
          <w:ilvl w:val="2"/>
          <w:numId w:val="900"/>
        </w:numPr>
        <w:spacing w:before="0" w:after="0"/>
      </w:pPr>
      <w:r>
        <w:t>Perspective Transformations</w:t>
      </w:r>
    </w:p>
    <w:p>
      <w:pPr>
        <w:numPr>
          <w:ilvl w:val="0"/>
          <w:numId w:val="900"/>
        </w:numPr>
        <w:spacing w:before="0" w:after="0"/>
      </w:pPr>
      <w:r>
        <w:t>3D Transformations</w:t>
      </w:r>
    </w:p>
    <w:p>
      <w:pPr>
        <w:numPr>
          <w:ilvl w:val="1"/>
          <w:numId w:val="900"/>
        </w:numPr>
        <w:spacing w:before="0" w:after="0"/>
      </w:pPr>
      <w:r>
        <w:t>Translation in 3D</w:t>
      </w:r>
    </w:p>
    <w:p>
      <w:pPr>
        <w:numPr>
          <w:ilvl w:val="2"/>
          <w:numId w:val="900"/>
        </w:numPr>
        <w:spacing w:before="0" w:after="0"/>
      </w:pPr>
      <w:r>
        <w:t>4x4 Translation Matrices</w:t>
      </w:r>
    </w:p>
    <w:p>
      <w:pPr>
        <w:numPr>
          <w:ilvl w:val="2"/>
          <w:numId w:val="900"/>
        </w:numPr>
        <w:spacing w:before="0" w:after="0"/>
      </w:pPr>
      <w:r>
        <w:t>Vector Representation</w:t>
      </w:r>
    </w:p>
    <w:p>
      <w:pPr>
        <w:numPr>
          <w:ilvl w:val="1"/>
          <w:numId w:val="900"/>
        </w:numPr>
        <w:spacing w:before="0" w:after="0"/>
      </w:pPr>
      <w:r>
        <w:t>Rotation in 3D</w:t>
      </w:r>
    </w:p>
    <w:p>
      <w:pPr>
        <w:numPr>
          <w:ilvl w:val="2"/>
          <w:numId w:val="900"/>
        </w:numPr>
        <w:spacing w:before="0" w:after="0"/>
      </w:pPr>
      <w:r>
        <w:t>Rotation About X-Axis</w:t>
      </w:r>
    </w:p>
    <w:p>
      <w:pPr>
        <w:numPr>
          <w:ilvl w:val="2"/>
          <w:numId w:val="900"/>
        </w:numPr>
        <w:spacing w:before="0" w:after="0"/>
      </w:pPr>
      <w:r>
        <w:t>Rotation About Y-Axis</w:t>
      </w:r>
    </w:p>
    <w:p>
      <w:pPr>
        <w:numPr>
          <w:ilvl w:val="2"/>
          <w:numId w:val="900"/>
        </w:numPr>
        <w:spacing w:before="0" w:after="0"/>
      </w:pPr>
      <w:r>
        <w:t>Rotation About Z-Axis</w:t>
      </w:r>
    </w:p>
    <w:p>
      <w:pPr>
        <w:numPr>
          <w:ilvl w:val="2"/>
          <w:numId w:val="900"/>
        </w:numPr>
        <w:spacing w:before="0" w:after="0"/>
      </w:pPr>
      <w:r>
        <w:t>Arbitrary Axis Rotation</w:t>
      </w:r>
    </w:p>
    <w:p>
      <w:pPr>
        <w:numPr>
          <w:ilvl w:val="2"/>
          <w:numId w:val="900"/>
        </w:numPr>
        <w:spacing w:before="0" w:after="0"/>
      </w:pPr>
      <w:r>
        <w:t>Euler Angles</w:t>
      </w:r>
    </w:p>
    <w:p>
      <w:pPr>
        <w:numPr>
          <w:ilvl w:val="1"/>
          <w:numId w:val="900"/>
        </w:numPr>
        <w:spacing w:before="0" w:after="0"/>
      </w:pPr>
      <w:r>
        <w:t>Scaling in 3D</w:t>
      </w:r>
    </w:p>
    <w:p>
      <w:pPr>
        <w:numPr>
          <w:ilvl w:val="2"/>
          <w:numId w:val="900"/>
        </w:numPr>
        <w:spacing w:before="0" w:after="0"/>
      </w:pPr>
      <w:r>
        <w:t>Uniform Scaling</w:t>
      </w:r>
    </w:p>
    <w:p>
      <w:pPr>
        <w:numPr>
          <w:ilvl w:val="2"/>
          <w:numId w:val="900"/>
        </w:numPr>
        <w:spacing w:before="0" w:after="0"/>
      </w:pPr>
      <w:r>
        <w:t>Non-Uniform Scaling</w:t>
      </w:r>
    </w:p>
    <w:p>
      <w:pPr>
        <w:numPr>
          <w:ilvl w:val="2"/>
          <w:numId w:val="900"/>
        </w:numPr>
        <w:spacing w:before="0" w:after="0"/>
      </w:pPr>
      <w:r>
        <w:t>4x4 Scaling Matrices</w:t>
      </w:r>
    </w:p>
    <w:p>
      <w:pPr>
        <w:numPr>
          <w:ilvl w:val="1"/>
          <w:numId w:val="900"/>
        </w:numPr>
        <w:spacing w:before="0" w:after="0"/>
      </w:pPr>
      <w:r>
        <w:t>Other 3D Transformations</w:t>
      </w:r>
    </w:p>
    <w:p>
      <w:pPr>
        <w:numPr>
          <w:ilvl w:val="2"/>
          <w:numId w:val="900"/>
        </w:numPr>
        <w:spacing w:before="0" w:after="0"/>
      </w:pPr>
      <w:r>
        <w:t>Reflection in 3D</w:t>
      </w:r>
    </w:p>
    <w:p>
      <w:pPr>
        <w:numPr>
          <w:ilvl w:val="2"/>
          <w:numId w:val="900"/>
        </w:numPr>
        <w:spacing w:before="0" w:after="0"/>
      </w:pPr>
      <w:r>
        <w:t>Shearing in 3D</w:t>
      </w:r>
    </w:p>
    <w:p>
      <w:pPr>
        <w:numPr>
          <w:ilvl w:val="0"/>
          <w:numId w:val="900"/>
        </w:numPr>
        <w:spacing w:before="0" w:after="0"/>
      </w:pPr>
      <w:r>
        <w:t>Combining Transformations</w:t>
      </w:r>
    </w:p>
    <w:p>
      <w:pPr>
        <w:numPr>
          <w:ilvl w:val="1"/>
          <w:numId w:val="900"/>
        </w:numPr>
        <w:spacing w:before="0" w:after="0"/>
      </w:pPr>
      <w:r>
        <w:t>Matrix Concatenation</w:t>
      </w:r>
    </w:p>
    <w:p>
      <w:pPr>
        <w:numPr>
          <w:ilvl w:val="2"/>
          <w:numId w:val="900"/>
        </w:numPr>
        <w:spacing w:before="0" w:after="0"/>
      </w:pPr>
      <w:r>
        <w:t>Order of Operations</w:t>
      </w:r>
    </w:p>
    <w:p>
      <w:pPr>
        <w:numPr>
          <w:ilvl w:val="2"/>
          <w:numId w:val="900"/>
        </w:numPr>
        <w:spacing w:before="0" w:after="0"/>
      </w:pPr>
      <w:r>
        <w:t>Right-to-Left Multiplication</w:t>
      </w:r>
    </w:p>
    <w:p>
      <w:pPr>
        <w:numPr>
          <w:ilvl w:val="2"/>
          <w:numId w:val="900"/>
        </w:numPr>
        <w:spacing w:before="0" w:after="0"/>
      </w:pPr>
      <w:r>
        <w:t>Transformation Chains</w:t>
      </w:r>
    </w:p>
    <w:p>
      <w:pPr>
        <w:numPr>
          <w:ilvl w:val="1"/>
          <w:numId w:val="900"/>
        </w:numPr>
        <w:spacing w:before="0" w:after="0"/>
      </w:pPr>
      <w:r>
        <w:t>Composite Transformations</w:t>
      </w:r>
    </w:p>
    <w:p>
      <w:pPr>
        <w:numPr>
          <w:ilvl w:val="2"/>
          <w:numId w:val="900"/>
        </w:numPr>
        <w:spacing w:before="0" w:after="0"/>
      </w:pPr>
      <w:r>
        <w:t>Building Complex Transformations</w:t>
      </w:r>
    </w:p>
    <w:p>
      <w:pPr>
        <w:numPr>
          <w:ilvl w:val="2"/>
          <w:numId w:val="900"/>
        </w:numPr>
        <w:spacing w:before="0" w:after="0"/>
      </w:pPr>
      <w:r>
        <w:t>Optimization Strategies</w:t>
      </w:r>
    </w:p>
    <w:p>
      <w:pPr>
        <w:numPr>
          <w:ilvl w:val="1"/>
          <w:numId w:val="900"/>
        </w:numPr>
        <w:spacing w:before="0" w:after="0"/>
      </w:pPr>
      <w:r>
        <w:t>Inverse Transformations</w:t>
      </w:r>
    </w:p>
    <w:p>
      <w:pPr>
        <w:numPr>
          <w:ilvl w:val="2"/>
          <w:numId w:val="900"/>
        </w:numPr>
        <w:spacing w:before="0" w:after="0"/>
      </w:pPr>
      <w:r>
        <w:t>Undoing Transformations</w:t>
      </w:r>
    </w:p>
    <w:p>
      <w:pPr>
        <w:numPr>
          <w:ilvl w:val="2"/>
          <w:numId w:val="900"/>
        </w:numPr>
        <w:spacing w:before="0" w:after="0"/>
      </w:pPr>
      <w:r>
        <w:t>Inverse Matrix Calculation</w:t>
      </w:r>
    </w:p>
    <w:p>
      <w:pPr>
        <w:numPr>
          <w:ilvl w:val="2"/>
          <w:numId w:val="900"/>
        </w:numPr>
        <w:spacing w:before="0" w:after="0"/>
      </w:pPr>
      <w:r>
        <w:t>Transformation Reversal</w:t>
      </w:r>
    </w:p>
    <w:p>
      <w:pPr>
        <w:pStyle w:val="Heading1"/>
      </w:pPr>
      <w:r>
        <w:t>Advanced Rotation: Quaternions</w:t>
      </w:r>
    </w:p>
    <w:p>
      <w:pPr>
        <w:numPr>
          <w:ilvl w:val="0"/>
          <w:numId w:val="900"/>
        </w:numPr>
        <w:spacing w:before="0" w:after="0"/>
      </w:pPr>
      <w:r>
        <w:t>Limitations of Matrix Rotations</w:t>
      </w:r>
    </w:p>
    <w:p>
      <w:pPr>
        <w:numPr>
          <w:ilvl w:val="1"/>
          <w:numId w:val="900"/>
        </w:numPr>
        <w:spacing w:before="0" w:after="0"/>
      </w:pPr>
      <w:r>
        <w:t>Gimbal Lock</w:t>
      </w:r>
    </w:p>
    <w:p>
      <w:pPr>
        <w:numPr>
          <w:ilvl w:val="2"/>
          <w:numId w:val="900"/>
        </w:numPr>
        <w:spacing w:before="0" w:after="0"/>
      </w:pPr>
      <w:r>
        <w:t>Definition and Causes</w:t>
      </w:r>
    </w:p>
    <w:p>
      <w:pPr>
        <w:numPr>
          <w:ilvl w:val="2"/>
          <w:numId w:val="900"/>
        </w:numPr>
        <w:spacing w:before="0" w:after="0"/>
      </w:pPr>
      <w:r>
        <w:t>Euler Angle Problems</w:t>
      </w:r>
    </w:p>
    <w:p>
      <w:pPr>
        <w:numPr>
          <w:ilvl w:val="2"/>
          <w:numId w:val="900"/>
        </w:numPr>
        <w:spacing w:before="0" w:after="0"/>
      </w:pPr>
      <w:r>
        <w:t>Loss of Degrees of Freedom</w:t>
      </w:r>
    </w:p>
    <w:p>
      <w:pPr>
        <w:numPr>
          <w:ilvl w:val="1"/>
          <w:numId w:val="900"/>
        </w:numPr>
        <w:spacing w:before="0" w:after="0"/>
      </w:pPr>
      <w:r>
        <w:t>Interpolation Issues</w:t>
      </w:r>
    </w:p>
    <w:p>
      <w:pPr>
        <w:numPr>
          <w:ilvl w:val="2"/>
          <w:numId w:val="900"/>
        </w:numPr>
        <w:spacing w:before="0" w:after="0"/>
      </w:pPr>
      <w:r>
        <w:t>Linear Interpolation Problems</w:t>
      </w:r>
    </w:p>
    <w:p>
      <w:pPr>
        <w:numPr>
          <w:ilvl w:val="2"/>
          <w:numId w:val="900"/>
        </w:numPr>
        <w:spacing w:before="0" w:after="0"/>
      </w:pPr>
      <w:r>
        <w:t>Non-Smooth Rotation Paths</w:t>
      </w:r>
    </w:p>
    <w:p>
      <w:pPr>
        <w:numPr>
          <w:ilvl w:val="1"/>
          <w:numId w:val="900"/>
        </w:numPr>
        <w:spacing w:before="0" w:after="0"/>
      </w:pPr>
      <w:r>
        <w:t>Storage and Computation Costs</w:t>
      </w:r>
    </w:p>
    <w:p>
      <w:pPr>
        <w:numPr>
          <w:ilvl w:val="2"/>
          <w:numId w:val="900"/>
        </w:numPr>
        <w:spacing w:before="0" w:after="0"/>
      </w:pPr>
      <w:r>
        <w:t>Matrix Size</w:t>
      </w:r>
    </w:p>
    <w:p>
      <w:pPr>
        <w:numPr>
          <w:ilvl w:val="2"/>
          <w:numId w:val="900"/>
        </w:numPr>
        <w:spacing w:before="0" w:after="0"/>
      </w:pPr>
      <w:r>
        <w:t>Computational Overhead</w:t>
      </w:r>
    </w:p>
    <w:p>
      <w:pPr>
        <w:numPr>
          <w:ilvl w:val="0"/>
          <w:numId w:val="900"/>
        </w:numPr>
        <w:spacing w:before="0" w:after="0"/>
      </w:pPr>
      <w:r>
        <w:t>Quaternion Fundamentals</w:t>
      </w:r>
    </w:p>
    <w:p>
      <w:pPr>
        <w:numPr>
          <w:ilvl w:val="1"/>
          <w:numId w:val="900"/>
        </w:numPr>
        <w:spacing w:before="0" w:after="0"/>
      </w:pPr>
      <w:r>
        <w:t>Quaternion Structure</w:t>
      </w:r>
    </w:p>
    <w:p>
      <w:pPr>
        <w:numPr>
          <w:ilvl w:val="2"/>
          <w:numId w:val="900"/>
        </w:numPr>
        <w:spacing w:before="0" w:after="0"/>
      </w:pPr>
      <w:r>
        <w:t>Four-Component Representation</w:t>
      </w:r>
    </w:p>
    <w:p>
      <w:pPr>
        <w:numPr>
          <w:ilvl w:val="2"/>
          <w:numId w:val="900"/>
        </w:numPr>
        <w:spacing w:before="0" w:after="0"/>
      </w:pPr>
      <w:r>
        <w:t>Scalar and Vector Parts</w:t>
      </w:r>
    </w:p>
    <w:p>
      <w:pPr>
        <w:numPr>
          <w:ilvl w:val="2"/>
          <w:numId w:val="900"/>
        </w:numPr>
        <w:spacing w:before="0" w:after="0"/>
      </w:pPr>
      <w:r>
        <w:t>Mathematical Notation</w:t>
      </w:r>
    </w:p>
    <w:p>
      <w:pPr>
        <w:numPr>
          <w:ilvl w:val="1"/>
          <w:numId w:val="900"/>
        </w:numPr>
        <w:spacing w:before="0" w:after="0"/>
      </w:pPr>
      <w:r>
        <w:t>Quaternion Interpretation</w:t>
      </w:r>
    </w:p>
    <w:p>
      <w:pPr>
        <w:numPr>
          <w:ilvl w:val="2"/>
          <w:numId w:val="900"/>
        </w:numPr>
        <w:spacing w:before="0" w:after="0"/>
      </w:pPr>
      <w:r>
        <w:t>Unit Quaternions</w:t>
      </w:r>
    </w:p>
    <w:p>
      <w:pPr>
        <w:numPr>
          <w:ilvl w:val="2"/>
          <w:numId w:val="900"/>
        </w:numPr>
        <w:spacing w:before="0" w:after="0"/>
      </w:pPr>
      <w:r>
        <w:t>Rotation Representation</w:t>
      </w:r>
    </w:p>
    <w:p>
      <w:pPr>
        <w:numPr>
          <w:ilvl w:val="2"/>
          <w:numId w:val="900"/>
        </w:numPr>
        <w:spacing w:before="0" w:after="0"/>
      </w:pPr>
      <w:r>
        <w:t>Relationship to Complex Numbers</w:t>
      </w:r>
    </w:p>
    <w:p>
      <w:pPr>
        <w:numPr>
          <w:ilvl w:val="1"/>
          <w:numId w:val="900"/>
        </w:numPr>
        <w:spacing w:before="0" w:after="0"/>
      </w:pPr>
      <w:r>
        <w:t>Axis-Angle Representation</w:t>
      </w:r>
    </w:p>
    <w:p>
      <w:pPr>
        <w:numPr>
          <w:ilvl w:val="2"/>
          <w:numId w:val="900"/>
        </w:numPr>
        <w:spacing w:before="0" w:after="0"/>
      </w:pPr>
      <w:r>
        <w:t>Rotation Axis</w:t>
      </w:r>
    </w:p>
    <w:p>
      <w:pPr>
        <w:numPr>
          <w:ilvl w:val="2"/>
          <w:numId w:val="900"/>
        </w:numPr>
        <w:spacing w:before="0" w:after="0"/>
      </w:pPr>
      <w:r>
        <w:t>Rotation Angle</w:t>
      </w:r>
    </w:p>
    <w:p>
      <w:pPr>
        <w:numPr>
          <w:ilvl w:val="2"/>
          <w:numId w:val="900"/>
        </w:numPr>
        <w:spacing w:before="0" w:after="0"/>
      </w:pPr>
      <w:r>
        <w:t>Conversion to Quaternion</w:t>
      </w:r>
    </w:p>
    <w:p>
      <w:pPr>
        <w:numPr>
          <w:ilvl w:val="1"/>
          <w:numId w:val="900"/>
        </w:numPr>
        <w:spacing w:before="0" w:after="0"/>
      </w:pPr>
      <w:r>
        <w:t>Comparison with Euler Angles</w:t>
      </w:r>
    </w:p>
    <w:p>
      <w:pPr>
        <w:numPr>
          <w:ilvl w:val="2"/>
          <w:numId w:val="900"/>
        </w:numPr>
        <w:spacing w:before="0" w:after="0"/>
      </w:pPr>
      <w:r>
        <w:t>Advantages of Quaternions</w:t>
      </w:r>
    </w:p>
    <w:p>
      <w:pPr>
        <w:numPr>
          <w:ilvl w:val="2"/>
          <w:numId w:val="900"/>
        </w:numPr>
        <w:spacing w:before="0" w:after="0"/>
      </w:pPr>
      <w:r>
        <w:t>Disadvantages of Quaternions</w:t>
      </w:r>
    </w:p>
    <w:p>
      <w:pPr>
        <w:numPr>
          <w:ilvl w:val="0"/>
          <w:numId w:val="900"/>
        </w:numPr>
        <w:spacing w:before="0" w:after="0"/>
      </w:pPr>
      <w:r>
        <w:t>Quaternion Operations</w:t>
      </w:r>
    </w:p>
    <w:p>
      <w:pPr>
        <w:numPr>
          <w:ilvl w:val="1"/>
          <w:numId w:val="900"/>
        </w:numPr>
        <w:spacing w:before="0" w:after="0"/>
      </w:pPr>
      <w:r>
        <w:t>Basic Quaternion Arithmetic</w:t>
      </w:r>
    </w:p>
    <w:p>
      <w:pPr>
        <w:numPr>
          <w:ilvl w:val="2"/>
          <w:numId w:val="900"/>
        </w:numPr>
        <w:spacing w:before="0" w:after="0"/>
      </w:pPr>
      <w:r>
        <w:t>Addition and Subtraction</w:t>
      </w:r>
    </w:p>
    <w:p>
      <w:pPr>
        <w:numPr>
          <w:ilvl w:val="2"/>
          <w:numId w:val="900"/>
        </w:numPr>
        <w:spacing w:before="0" w:after="0"/>
      </w:pPr>
      <w:r>
        <w:t>Scalar Multiplication</w:t>
      </w:r>
    </w:p>
    <w:p>
      <w:pPr>
        <w:numPr>
          <w:ilvl w:val="2"/>
          <w:numId w:val="900"/>
        </w:numPr>
        <w:spacing w:before="0" w:after="0"/>
      </w:pPr>
      <w:r>
        <w:t>Magnitude Calculation</w:t>
      </w:r>
    </w:p>
    <w:p>
      <w:pPr>
        <w:numPr>
          <w:ilvl w:val="1"/>
          <w:numId w:val="900"/>
        </w:numPr>
        <w:spacing w:before="0" w:after="0"/>
      </w:pPr>
      <w:r>
        <w:t>Quaternion Multiplication</w:t>
      </w:r>
    </w:p>
    <w:p>
      <w:pPr>
        <w:numPr>
          <w:ilvl w:val="2"/>
          <w:numId w:val="900"/>
        </w:numPr>
        <w:spacing w:before="0" w:after="0"/>
      </w:pPr>
      <w:r>
        <w:t>Hamilton Product</w:t>
      </w:r>
    </w:p>
    <w:p>
      <w:pPr>
        <w:numPr>
          <w:ilvl w:val="2"/>
          <w:numId w:val="900"/>
        </w:numPr>
        <w:spacing w:before="0" w:after="0"/>
      </w:pPr>
      <w:r>
        <w:t>Non-Commutativity</w:t>
      </w:r>
    </w:p>
    <w:p>
      <w:pPr>
        <w:numPr>
          <w:ilvl w:val="2"/>
          <w:numId w:val="900"/>
        </w:numPr>
        <w:spacing w:before="0" w:after="0"/>
      </w:pPr>
      <w:r>
        <w:t>Rotation Composition</w:t>
      </w:r>
    </w:p>
    <w:p>
      <w:pPr>
        <w:numPr>
          <w:ilvl w:val="1"/>
          <w:numId w:val="900"/>
        </w:numPr>
        <w:spacing w:before="0" w:after="0"/>
      </w:pPr>
      <w:r>
        <w:t>Quaternion Normalization</w:t>
      </w:r>
    </w:p>
    <w:p>
      <w:pPr>
        <w:numPr>
          <w:ilvl w:val="2"/>
          <w:numId w:val="900"/>
        </w:numPr>
        <w:spacing w:before="0" w:after="0"/>
      </w:pPr>
      <w:r>
        <w:t>Unit Quaternion Requirement</w:t>
      </w:r>
    </w:p>
    <w:p>
      <w:pPr>
        <w:numPr>
          <w:ilvl w:val="2"/>
          <w:numId w:val="900"/>
        </w:numPr>
        <w:spacing w:before="0" w:after="0"/>
      </w:pPr>
      <w:r>
        <w:t>Normalization Process</w:t>
      </w:r>
    </w:p>
    <w:p>
      <w:pPr>
        <w:numPr>
          <w:ilvl w:val="1"/>
          <w:numId w:val="900"/>
        </w:numPr>
        <w:spacing w:before="0" w:after="0"/>
      </w:pPr>
      <w:r>
        <w:t>Quaternion Conjugate</w:t>
      </w:r>
    </w:p>
    <w:p>
      <w:pPr>
        <w:numPr>
          <w:ilvl w:val="2"/>
          <w:numId w:val="900"/>
        </w:numPr>
        <w:spacing w:before="0" w:after="0"/>
      </w:pPr>
      <w:r>
        <w:t>Inverse Rotation</w:t>
      </w:r>
    </w:p>
    <w:p>
      <w:pPr>
        <w:numPr>
          <w:ilvl w:val="1"/>
          <w:numId w:val="900"/>
        </w:numPr>
        <w:spacing w:before="0" w:after="0"/>
      </w:pPr>
      <w:r>
        <w:t>Quaternion Inverse</w:t>
      </w:r>
    </w:p>
    <w:p>
      <w:pPr>
        <w:numPr>
          <w:ilvl w:val="2"/>
          <w:numId w:val="900"/>
        </w:numPr>
        <w:spacing w:before="0" w:after="0"/>
      </w:pPr>
      <w:r>
        <w:t>Calculation</w:t>
      </w:r>
    </w:p>
    <w:p>
      <w:pPr>
        <w:numPr>
          <w:ilvl w:val="1"/>
          <w:numId w:val="900"/>
        </w:numPr>
        <w:spacing w:before="0" w:after="0"/>
      </w:pPr>
      <w:r>
        <w:t>Vector Rotation with Quaternions</w:t>
      </w:r>
    </w:p>
    <w:p>
      <w:pPr>
        <w:numPr>
          <w:ilvl w:val="2"/>
          <w:numId w:val="900"/>
        </w:numPr>
        <w:spacing w:before="0" w:after="0"/>
      </w:pPr>
      <w:r>
        <w:t>Rotation Formula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0"/>
          <w:numId w:val="900"/>
        </w:numPr>
        <w:spacing w:before="0" w:after="0"/>
      </w:pPr>
      <w:r>
        <w:t>Quaternion Interpolation</w:t>
      </w:r>
    </w:p>
    <w:p>
      <w:pPr>
        <w:numPr>
          <w:ilvl w:val="1"/>
          <w:numId w:val="900"/>
        </w:numPr>
        <w:spacing w:before="0" w:after="0"/>
      </w:pPr>
      <w:r>
        <w:t>Linear Interpolation Limitations</w:t>
      </w:r>
    </w:p>
    <w:p>
      <w:pPr>
        <w:numPr>
          <w:ilvl w:val="2"/>
          <w:numId w:val="900"/>
        </w:numPr>
        <w:spacing w:before="0" w:after="0"/>
      </w:pPr>
      <w:r>
        <w:t>Non-Constant Angular Velocity</w:t>
      </w:r>
    </w:p>
    <w:p>
      <w:pPr>
        <w:numPr>
          <w:ilvl w:val="2"/>
          <w:numId w:val="900"/>
        </w:numPr>
        <w:spacing w:before="0" w:after="0"/>
      </w:pPr>
      <w:r>
        <w:t>Path Issues</w:t>
      </w:r>
    </w:p>
    <w:p>
      <w:pPr>
        <w:numPr>
          <w:ilvl w:val="1"/>
          <w:numId w:val="900"/>
        </w:numPr>
        <w:spacing w:before="0" w:after="0"/>
      </w:pPr>
      <w:r>
        <w:t>Spherical Linear Interpolation</w:t>
      </w:r>
    </w:p>
    <w:p>
      <w:pPr>
        <w:numPr>
          <w:ilvl w:val="2"/>
          <w:numId w:val="900"/>
        </w:numPr>
        <w:spacing w:before="0" w:after="0"/>
      </w:pPr>
      <w:r>
        <w:t>SLERP Algorithm</w:t>
      </w:r>
    </w:p>
    <w:p>
      <w:pPr>
        <w:numPr>
          <w:ilvl w:val="2"/>
          <w:numId w:val="900"/>
        </w:numPr>
        <w:spacing w:before="0" w:after="0"/>
      </w:pPr>
      <w:r>
        <w:t>Constant Angular Velocity</w:t>
      </w:r>
    </w:p>
    <w:p>
      <w:pPr>
        <w:numPr>
          <w:ilvl w:val="2"/>
          <w:numId w:val="900"/>
        </w:numPr>
        <w:spacing w:before="0" w:after="0"/>
      </w:pPr>
      <w:r>
        <w:t>Smooth Rotation Paths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Animation Systems</w:t>
      </w:r>
    </w:p>
    <w:p>
      <w:pPr>
        <w:numPr>
          <w:ilvl w:val="2"/>
          <w:numId w:val="900"/>
        </w:numPr>
        <w:spacing w:before="0" w:after="0"/>
      </w:pPr>
      <w:r>
        <w:t>Camera Movement</w:t>
      </w:r>
    </w:p>
    <w:p>
      <w:pPr>
        <w:numPr>
          <w:ilvl w:val="2"/>
          <w:numId w:val="900"/>
        </w:numPr>
        <w:spacing w:before="0" w:after="0"/>
      </w:pPr>
      <w:r>
        <w:t>Character Rotation</w:t>
      </w:r>
    </w:p>
    <w:p>
      <w:pPr>
        <w:pStyle w:val="Heading1"/>
      </w:pPr>
      <w:r>
        <w:t>Trigonometry in Games</w:t>
      </w:r>
    </w:p>
    <w:p>
      <w:pPr>
        <w:numPr>
          <w:ilvl w:val="0"/>
          <w:numId w:val="900"/>
        </w:numPr>
        <w:spacing w:before="0" w:after="0"/>
      </w:pPr>
      <w:r>
        <w:t>Fundamental Trigonometric Functions</w:t>
      </w:r>
    </w:p>
    <w:p>
      <w:pPr>
        <w:numPr>
          <w:ilvl w:val="1"/>
          <w:numId w:val="900"/>
        </w:numPr>
        <w:spacing w:before="0" w:after="0"/>
      </w:pPr>
      <w:r>
        <w:t>Sine Function</w:t>
      </w:r>
    </w:p>
    <w:p>
      <w:pPr>
        <w:numPr>
          <w:ilvl w:val="2"/>
          <w:numId w:val="900"/>
        </w:numPr>
        <w:spacing w:before="0" w:after="0"/>
      </w:pPr>
      <w:r>
        <w:t>Unit Circle Interpretation</w:t>
      </w:r>
    </w:p>
    <w:p>
      <w:pPr>
        <w:numPr>
          <w:ilvl w:val="2"/>
          <w:numId w:val="900"/>
        </w:numPr>
        <w:spacing w:before="0" w:after="0"/>
      </w:pPr>
      <w:r>
        <w:t>Graph Properties</w:t>
      </w:r>
    </w:p>
    <w:p>
      <w:pPr>
        <w:numPr>
          <w:ilvl w:val="2"/>
          <w:numId w:val="900"/>
        </w:numPr>
        <w:spacing w:before="0" w:after="0"/>
      </w:pPr>
      <w:r>
        <w:t>Domain and Range</w:t>
      </w:r>
    </w:p>
    <w:p>
      <w:pPr>
        <w:numPr>
          <w:ilvl w:val="1"/>
          <w:numId w:val="900"/>
        </w:numPr>
        <w:spacing w:before="0" w:after="0"/>
      </w:pPr>
      <w:r>
        <w:t>Cosine Function</w:t>
      </w:r>
    </w:p>
    <w:p>
      <w:pPr>
        <w:numPr>
          <w:ilvl w:val="2"/>
          <w:numId w:val="900"/>
        </w:numPr>
        <w:spacing w:before="0" w:after="0"/>
      </w:pPr>
      <w:r>
        <w:t>Unit Circle Interpretation</w:t>
      </w:r>
    </w:p>
    <w:p>
      <w:pPr>
        <w:numPr>
          <w:ilvl w:val="2"/>
          <w:numId w:val="900"/>
        </w:numPr>
        <w:spacing w:before="0" w:after="0"/>
      </w:pPr>
      <w:r>
        <w:t>Graph Properties</w:t>
      </w:r>
    </w:p>
    <w:p>
      <w:pPr>
        <w:numPr>
          <w:ilvl w:val="2"/>
          <w:numId w:val="900"/>
        </w:numPr>
        <w:spacing w:before="0" w:after="0"/>
      </w:pPr>
      <w:r>
        <w:t>Domain and Range</w:t>
      </w:r>
    </w:p>
    <w:p>
      <w:pPr>
        <w:numPr>
          <w:ilvl w:val="1"/>
          <w:numId w:val="900"/>
        </w:numPr>
        <w:spacing w:before="0" w:after="0"/>
      </w:pPr>
      <w:r>
        <w:t>Tangent Function</w:t>
      </w:r>
    </w:p>
    <w:p>
      <w:pPr>
        <w:numPr>
          <w:ilvl w:val="2"/>
          <w:numId w:val="900"/>
        </w:numPr>
        <w:spacing w:before="0" w:after="0"/>
      </w:pPr>
      <w:r>
        <w:t>Relationship to Sine and Cosine</w:t>
      </w:r>
    </w:p>
    <w:p>
      <w:pPr>
        <w:numPr>
          <w:ilvl w:val="2"/>
          <w:numId w:val="900"/>
        </w:numPr>
        <w:spacing w:before="0" w:after="0"/>
      </w:pPr>
      <w:r>
        <w:t>Graph Properties</w:t>
      </w:r>
    </w:p>
    <w:p>
      <w:pPr>
        <w:numPr>
          <w:ilvl w:val="2"/>
          <w:numId w:val="900"/>
        </w:numPr>
        <w:spacing w:before="0" w:after="0"/>
      </w:pPr>
      <w:r>
        <w:t>Asymptotes and Discontinuities</w:t>
      </w:r>
    </w:p>
    <w:p>
      <w:pPr>
        <w:numPr>
          <w:ilvl w:val="1"/>
          <w:numId w:val="900"/>
        </w:numPr>
        <w:spacing w:before="0" w:after="0"/>
      </w:pPr>
      <w:r>
        <w:t>Unit Circle</w:t>
      </w:r>
    </w:p>
    <w:p>
      <w:pPr>
        <w:numPr>
          <w:ilvl w:val="2"/>
          <w:numId w:val="900"/>
        </w:numPr>
        <w:spacing w:before="0" w:after="0"/>
      </w:pPr>
      <w:r>
        <w:t>Angle Measurement</w:t>
      </w:r>
    </w:p>
    <w:p>
      <w:pPr>
        <w:numPr>
          <w:ilvl w:val="2"/>
          <w:numId w:val="900"/>
        </w:numPr>
        <w:spacing w:before="0" w:after="0"/>
      </w:pPr>
      <w:r>
        <w:t>Coordinate Relationships</w:t>
      </w:r>
    </w:p>
    <w:p>
      <w:pPr>
        <w:numPr>
          <w:ilvl w:val="2"/>
          <w:numId w:val="900"/>
        </w:numPr>
        <w:spacing w:before="0" w:after="0"/>
      </w:pPr>
      <w:r>
        <w:t>Special Angles</w:t>
      </w:r>
    </w:p>
    <w:p>
      <w:pPr>
        <w:numPr>
          <w:ilvl w:val="0"/>
          <w:numId w:val="900"/>
        </w:numPr>
        <w:spacing w:before="0" w:after="0"/>
      </w:pPr>
      <w:r>
        <w:t>Trigonometric Identities</w:t>
      </w:r>
    </w:p>
    <w:p>
      <w:pPr>
        <w:numPr>
          <w:ilvl w:val="1"/>
          <w:numId w:val="900"/>
        </w:numPr>
        <w:spacing w:before="0" w:after="0"/>
      </w:pPr>
      <w:r>
        <w:t>Pythagorean Identities</w:t>
      </w:r>
    </w:p>
    <w:p>
      <w:pPr>
        <w:numPr>
          <w:ilvl w:val="1"/>
          <w:numId w:val="900"/>
        </w:numPr>
        <w:spacing w:before="0" w:after="0"/>
      </w:pPr>
      <w:r>
        <w:t>Angle Sum and Difference Formulas</w:t>
      </w:r>
    </w:p>
    <w:p>
      <w:pPr>
        <w:numPr>
          <w:ilvl w:val="1"/>
          <w:numId w:val="900"/>
        </w:numPr>
        <w:spacing w:before="0" w:after="0"/>
      </w:pPr>
      <w:r>
        <w:t>Double Angle Formulas</w:t>
      </w:r>
    </w:p>
    <w:p>
      <w:pPr>
        <w:numPr>
          <w:ilvl w:val="1"/>
          <w:numId w:val="900"/>
        </w:numPr>
        <w:spacing w:before="0" w:after="0"/>
      </w:pPr>
      <w:r>
        <w:t>Half Angle Formulas</w:t>
      </w:r>
    </w:p>
    <w:p>
      <w:pPr>
        <w:numPr>
          <w:ilvl w:val="0"/>
          <w:numId w:val="900"/>
        </w:numPr>
        <w:spacing w:before="0" w:after="0"/>
      </w:pPr>
      <w:r>
        <w:t>Inverse Trigonometric Functions</w:t>
      </w:r>
    </w:p>
    <w:p>
      <w:pPr>
        <w:numPr>
          <w:ilvl w:val="1"/>
          <w:numId w:val="900"/>
        </w:numPr>
        <w:spacing w:before="0" w:after="0"/>
      </w:pPr>
      <w:r>
        <w:t>Arcsine Function</w:t>
      </w:r>
    </w:p>
    <w:p>
      <w:pPr>
        <w:numPr>
          <w:ilvl w:val="2"/>
          <w:numId w:val="900"/>
        </w:numPr>
        <w:spacing w:before="0" w:after="0"/>
      </w:pPr>
      <w:r>
        <w:t>Definition and Range</w:t>
      </w:r>
    </w:p>
    <w:p>
      <w:pPr>
        <w:numPr>
          <w:ilvl w:val="1"/>
          <w:numId w:val="900"/>
        </w:numPr>
        <w:spacing w:before="0" w:after="0"/>
      </w:pPr>
      <w:r>
        <w:t>Arccosine Function</w:t>
      </w:r>
    </w:p>
    <w:p>
      <w:pPr>
        <w:numPr>
          <w:ilvl w:val="2"/>
          <w:numId w:val="900"/>
        </w:numPr>
        <w:spacing w:before="0" w:after="0"/>
      </w:pPr>
      <w:r>
        <w:t>Definition and Range</w:t>
      </w:r>
    </w:p>
    <w:p>
      <w:pPr>
        <w:numPr>
          <w:ilvl w:val="1"/>
          <w:numId w:val="900"/>
        </w:numPr>
        <w:spacing w:before="0" w:after="0"/>
      </w:pPr>
      <w:r>
        <w:t>Arctangent Functions</w:t>
      </w:r>
    </w:p>
    <w:p>
      <w:pPr>
        <w:numPr>
          <w:ilvl w:val="2"/>
          <w:numId w:val="900"/>
        </w:numPr>
        <w:spacing w:before="0" w:after="0"/>
      </w:pPr>
      <w:r>
        <w:t>Single-Argument Arctangent</w:t>
      </w:r>
    </w:p>
    <w:p>
      <w:pPr>
        <w:numPr>
          <w:ilvl w:val="2"/>
          <w:numId w:val="900"/>
        </w:numPr>
        <w:spacing w:before="0" w:after="0"/>
      </w:pPr>
      <w:r>
        <w:t>Two-Argument Arctangent</w:t>
      </w:r>
    </w:p>
    <w:p>
      <w:pPr>
        <w:numPr>
          <w:ilvl w:val="2"/>
          <w:numId w:val="900"/>
        </w:numPr>
        <w:spacing w:before="0" w:after="0"/>
      </w:pPr>
      <w:r>
        <w:t>Quadrant Determination</w:t>
      </w:r>
    </w:p>
    <w:p>
      <w:pPr>
        <w:numPr>
          <w:ilvl w:val="2"/>
          <w:numId w:val="900"/>
        </w:numPr>
        <w:spacing w:before="0" w:after="0"/>
      </w:pPr>
      <w:r>
        <w:t>Handling Edge Cases</w:t>
      </w:r>
    </w:p>
    <w:p>
      <w:pPr>
        <w:numPr>
          <w:ilvl w:val="0"/>
          <w:numId w:val="900"/>
        </w:numPr>
        <w:spacing w:before="0" w:after="0"/>
      </w:pPr>
      <w:r>
        <w:t>Trigonometry Applications</w:t>
      </w:r>
    </w:p>
    <w:p>
      <w:pPr>
        <w:numPr>
          <w:ilvl w:val="1"/>
          <w:numId w:val="900"/>
        </w:numPr>
        <w:spacing w:before="0" w:after="0"/>
      </w:pPr>
      <w:r>
        <w:t>Angle Calculations</w:t>
      </w:r>
    </w:p>
    <w:p>
      <w:pPr>
        <w:numPr>
          <w:ilvl w:val="2"/>
          <w:numId w:val="900"/>
        </w:numPr>
        <w:spacing w:before="0" w:after="0"/>
      </w:pPr>
      <w:r>
        <w:t>Angle Between Vectors</w:t>
      </w:r>
    </w:p>
    <w:p>
      <w:pPr>
        <w:numPr>
          <w:ilvl w:val="2"/>
          <w:numId w:val="900"/>
        </w:numPr>
        <w:spacing w:before="0" w:after="0"/>
      </w:pPr>
      <w:r>
        <w:t>Direction Calculations</w:t>
      </w:r>
    </w:p>
    <w:p>
      <w:pPr>
        <w:numPr>
          <w:ilvl w:val="2"/>
          <w:numId w:val="900"/>
        </w:numPr>
        <w:spacing w:before="0" w:after="0"/>
      </w:pPr>
      <w:r>
        <w:t>Orientation Determination</w:t>
      </w:r>
    </w:p>
    <w:p>
      <w:pPr>
        <w:numPr>
          <w:ilvl w:val="1"/>
          <w:numId w:val="900"/>
        </w:numPr>
        <w:spacing w:before="0" w:after="0"/>
      </w:pPr>
      <w:r>
        <w:t>Targeting Systems</w:t>
      </w:r>
    </w:p>
    <w:p>
      <w:pPr>
        <w:numPr>
          <w:ilvl w:val="2"/>
          <w:numId w:val="900"/>
        </w:numPr>
        <w:spacing w:before="0" w:after="0"/>
      </w:pPr>
      <w:r>
        <w:t>Calculating Firing Angles</w:t>
      </w:r>
    </w:p>
    <w:p>
      <w:pPr>
        <w:numPr>
          <w:ilvl w:val="2"/>
          <w:numId w:val="900"/>
        </w:numPr>
        <w:spacing w:before="0" w:after="0"/>
      </w:pPr>
      <w:r>
        <w:t>Trajectory Calculations</w:t>
      </w:r>
    </w:p>
    <w:p>
      <w:pPr>
        <w:numPr>
          <w:ilvl w:val="2"/>
          <w:numId w:val="900"/>
        </w:numPr>
        <w:spacing w:before="0" w:after="0"/>
      </w:pPr>
      <w:r>
        <w:t>Predictive Aiming</w:t>
      </w:r>
    </w:p>
    <w:p>
      <w:pPr>
        <w:numPr>
          <w:ilvl w:val="2"/>
          <w:numId w:val="900"/>
        </w:numPr>
        <w:spacing w:before="0" w:after="0"/>
      </w:pPr>
      <w:r>
        <w:t>Lead Calculations</w:t>
      </w:r>
    </w:p>
    <w:p>
      <w:pPr>
        <w:numPr>
          <w:ilvl w:val="1"/>
          <w:numId w:val="900"/>
        </w:numPr>
        <w:spacing w:before="0" w:after="0"/>
      </w:pPr>
      <w:r>
        <w:t>Motion Patterns</w:t>
      </w:r>
    </w:p>
    <w:p>
      <w:pPr>
        <w:numPr>
          <w:ilvl w:val="2"/>
          <w:numId w:val="900"/>
        </w:numPr>
        <w:spacing w:before="0" w:after="0"/>
      </w:pPr>
      <w:r>
        <w:t>Circular Motion</w:t>
      </w:r>
    </w:p>
    <w:p>
      <w:pPr>
        <w:numPr>
          <w:ilvl w:val="2"/>
          <w:numId w:val="900"/>
        </w:numPr>
        <w:spacing w:before="0" w:after="0"/>
      </w:pPr>
      <w:r>
        <w:t>Oscillatory Motion</w:t>
      </w:r>
    </w:p>
    <w:p>
      <w:pPr>
        <w:numPr>
          <w:ilvl w:val="2"/>
          <w:numId w:val="900"/>
        </w:numPr>
        <w:spacing w:before="0" w:after="0"/>
      </w:pPr>
      <w:r>
        <w:t>Wave Functions</w:t>
      </w:r>
    </w:p>
    <w:p>
      <w:pPr>
        <w:numPr>
          <w:ilvl w:val="2"/>
          <w:numId w:val="900"/>
        </w:numPr>
        <w:spacing w:before="0" w:after="0"/>
      </w:pPr>
      <w:r>
        <w:t>Parametric Curves</w:t>
      </w:r>
    </w:p>
    <w:p>
      <w:pPr>
        <w:numPr>
          <w:ilvl w:val="1"/>
          <w:numId w:val="900"/>
        </w:numPr>
        <w:spacing w:before="0" w:after="0"/>
      </w:pPr>
      <w:r>
        <w:t>Navigation</w:t>
      </w:r>
    </w:p>
    <w:p>
      <w:pPr>
        <w:numPr>
          <w:ilvl w:val="2"/>
          <w:numId w:val="900"/>
        </w:numPr>
        <w:spacing w:before="0" w:after="0"/>
      </w:pPr>
      <w:r>
        <w:t>Heading Calculations</w:t>
      </w:r>
    </w:p>
    <w:p>
      <w:pPr>
        <w:numPr>
          <w:ilvl w:val="2"/>
          <w:numId w:val="900"/>
        </w:numPr>
        <w:spacing w:before="0" w:after="0"/>
      </w:pPr>
      <w:r>
        <w:t>Turn Angle Determination</w:t>
      </w:r>
    </w:p>
    <w:p>
      <w:pPr>
        <w:numPr>
          <w:ilvl w:val="2"/>
          <w:numId w:val="900"/>
        </w:numPr>
        <w:spacing w:before="0" w:after="0"/>
      </w:pPr>
      <w:r>
        <w:t>Compass Bearings</w:t>
      </w:r>
    </w:p>
    <w:p>
      <w:pPr>
        <w:numPr>
          <w:ilvl w:val="2"/>
          <w:numId w:val="900"/>
        </w:numPr>
        <w:spacing w:before="0" w:after="0"/>
      </w:pPr>
      <w:r>
        <w:t>Pathfinding Applications</w:t>
      </w:r>
    </w:p>
    <w:p>
      <w:pPr>
        <w:pStyle w:val="Heading1"/>
      </w:pPr>
      <w:r>
        <w:t>Calculus for Motion and Physics</w:t>
      </w:r>
    </w:p>
    <w:p>
      <w:pPr>
        <w:numPr>
          <w:ilvl w:val="0"/>
          <w:numId w:val="900"/>
        </w:numPr>
        <w:spacing w:before="0" w:after="0"/>
      </w:pPr>
      <w:r>
        <w:t>Calculus Foundations</w:t>
      </w:r>
    </w:p>
    <w:p>
      <w:pPr>
        <w:numPr>
          <w:ilvl w:val="1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Function Notation</w:t>
      </w:r>
    </w:p>
    <w:p>
      <w:pPr>
        <w:numPr>
          <w:ilvl w:val="2"/>
          <w:numId w:val="900"/>
        </w:numPr>
        <w:spacing w:before="0" w:after="0"/>
      </w:pPr>
      <w:r>
        <w:t>Domain and Range</w:t>
      </w:r>
    </w:p>
    <w:p>
      <w:pPr>
        <w:numPr>
          <w:ilvl w:val="2"/>
          <w:numId w:val="900"/>
        </w:numPr>
        <w:spacing w:before="0" w:after="0"/>
      </w:pPr>
      <w:r>
        <w:t>Function Types</w:t>
      </w:r>
    </w:p>
    <w:p>
      <w:pPr>
        <w:numPr>
          <w:ilvl w:val="2"/>
          <w:numId w:val="900"/>
        </w:numPr>
        <w:spacing w:before="0" w:after="0"/>
      </w:pPr>
      <w:r>
        <w:t>Graph Interpretation</w:t>
      </w:r>
    </w:p>
    <w:p>
      <w:pPr>
        <w:numPr>
          <w:ilvl w:val="1"/>
          <w:numId w:val="900"/>
        </w:numPr>
        <w:spacing w:before="0" w:after="0"/>
      </w:pPr>
      <w:r>
        <w:t>Limits</w:t>
      </w:r>
    </w:p>
    <w:p>
      <w:pPr>
        <w:numPr>
          <w:ilvl w:val="2"/>
          <w:numId w:val="900"/>
        </w:numPr>
        <w:spacing w:before="0" w:after="0"/>
      </w:pPr>
      <w:r>
        <w:t>Limit Definition</w:t>
      </w:r>
    </w:p>
    <w:p>
      <w:pPr>
        <w:numPr>
          <w:ilvl w:val="2"/>
          <w:numId w:val="900"/>
        </w:numPr>
        <w:spacing w:before="0" w:after="0"/>
      </w:pPr>
      <w:r>
        <w:t>Limit Properties</w:t>
      </w:r>
    </w:p>
    <w:p>
      <w:pPr>
        <w:numPr>
          <w:ilvl w:val="2"/>
          <w:numId w:val="900"/>
        </w:numPr>
        <w:spacing w:before="0" w:after="0"/>
      </w:pPr>
      <w:r>
        <w:t>One-Sided Limits</w:t>
      </w:r>
    </w:p>
    <w:p>
      <w:pPr>
        <w:numPr>
          <w:ilvl w:val="2"/>
          <w:numId w:val="900"/>
        </w:numPr>
        <w:spacing w:before="0" w:after="0"/>
      </w:pPr>
      <w:r>
        <w:t>Limits at Infinity</w:t>
      </w:r>
    </w:p>
    <w:p>
      <w:pPr>
        <w:numPr>
          <w:ilvl w:val="1"/>
          <w:numId w:val="900"/>
        </w:numPr>
        <w:spacing w:before="0" w:after="0"/>
      </w:pPr>
      <w:r>
        <w:t>Continuity</w:t>
      </w:r>
    </w:p>
    <w:p>
      <w:pPr>
        <w:numPr>
          <w:ilvl w:val="2"/>
          <w:numId w:val="900"/>
        </w:numPr>
        <w:spacing w:before="0" w:after="0"/>
      </w:pPr>
      <w:r>
        <w:t>Continuous Functions</w:t>
      </w:r>
    </w:p>
    <w:p>
      <w:pPr>
        <w:numPr>
          <w:ilvl w:val="2"/>
          <w:numId w:val="900"/>
        </w:numPr>
        <w:spacing w:before="0" w:after="0"/>
      </w:pPr>
      <w:r>
        <w:t>Discontinuous Functions</w:t>
      </w:r>
    </w:p>
    <w:p>
      <w:pPr>
        <w:numPr>
          <w:ilvl w:val="2"/>
          <w:numId w:val="900"/>
        </w:numPr>
        <w:spacing w:before="0" w:after="0"/>
      </w:pPr>
      <w:r>
        <w:t>Types of Discontinuities</w:t>
      </w:r>
    </w:p>
    <w:p>
      <w:pPr>
        <w:numPr>
          <w:ilvl w:val="0"/>
          <w:numId w:val="900"/>
        </w:numPr>
        <w:spacing w:before="0" w:after="0"/>
      </w:pPr>
      <w:r>
        <w:t>Differentiation</w:t>
      </w:r>
    </w:p>
    <w:p>
      <w:pPr>
        <w:numPr>
          <w:ilvl w:val="1"/>
          <w:numId w:val="900"/>
        </w:numPr>
        <w:spacing w:before="0" w:after="0"/>
      </w:pPr>
      <w:r>
        <w:t>Derivative Concept</w:t>
      </w:r>
    </w:p>
    <w:p>
      <w:pPr>
        <w:numPr>
          <w:ilvl w:val="2"/>
          <w:numId w:val="900"/>
        </w:numPr>
        <w:spacing w:before="0" w:after="0"/>
      </w:pPr>
      <w:r>
        <w:t>Rate of Change</w:t>
      </w:r>
    </w:p>
    <w:p>
      <w:pPr>
        <w:numPr>
          <w:ilvl w:val="2"/>
          <w:numId w:val="900"/>
        </w:numPr>
        <w:spacing w:before="0" w:after="0"/>
      </w:pPr>
      <w:r>
        <w:t>Slope Interpretation</w:t>
      </w:r>
    </w:p>
    <w:p>
      <w:pPr>
        <w:numPr>
          <w:ilvl w:val="2"/>
          <w:numId w:val="900"/>
        </w:numPr>
        <w:spacing w:before="0" w:after="0"/>
      </w:pPr>
      <w:r>
        <w:t>Instantaneous vs Average Rate</w:t>
      </w:r>
    </w:p>
    <w:p>
      <w:pPr>
        <w:numPr>
          <w:ilvl w:val="1"/>
          <w:numId w:val="900"/>
        </w:numPr>
        <w:spacing w:before="0" w:after="0"/>
      </w:pPr>
      <w:r>
        <w:t>Derivative Rules</w:t>
      </w:r>
    </w:p>
    <w:p>
      <w:pPr>
        <w:numPr>
          <w:ilvl w:val="2"/>
          <w:numId w:val="900"/>
        </w:numPr>
        <w:spacing w:before="0" w:after="0"/>
      </w:pPr>
      <w:r>
        <w:t>Power Rule</w:t>
      </w:r>
    </w:p>
    <w:p>
      <w:pPr>
        <w:numPr>
          <w:ilvl w:val="2"/>
          <w:numId w:val="900"/>
        </w:numPr>
        <w:spacing w:before="0" w:after="0"/>
      </w:pPr>
      <w:r>
        <w:t>Product Rule</w:t>
      </w:r>
    </w:p>
    <w:p>
      <w:pPr>
        <w:numPr>
          <w:ilvl w:val="2"/>
          <w:numId w:val="900"/>
        </w:numPr>
        <w:spacing w:before="0" w:after="0"/>
      </w:pPr>
      <w:r>
        <w:t>Quotient Rule</w:t>
      </w:r>
    </w:p>
    <w:p>
      <w:pPr>
        <w:numPr>
          <w:ilvl w:val="2"/>
          <w:numId w:val="900"/>
        </w:numPr>
        <w:spacing w:before="0" w:after="0"/>
      </w:pPr>
      <w:r>
        <w:t>Chain Rule</w:t>
      </w:r>
    </w:p>
    <w:p>
      <w:pPr>
        <w:numPr>
          <w:ilvl w:val="1"/>
          <w:numId w:val="900"/>
        </w:numPr>
        <w:spacing w:before="0" w:after="0"/>
      </w:pPr>
      <w:r>
        <w:t>Derivatives of Common Functions</w:t>
      </w:r>
    </w:p>
    <w:p>
      <w:pPr>
        <w:numPr>
          <w:ilvl w:val="2"/>
          <w:numId w:val="900"/>
        </w:numPr>
        <w:spacing w:before="0" w:after="0"/>
      </w:pPr>
      <w:r>
        <w:t>Polynomial Functions</w:t>
      </w:r>
    </w:p>
    <w:p>
      <w:pPr>
        <w:numPr>
          <w:ilvl w:val="2"/>
          <w:numId w:val="900"/>
        </w:numPr>
        <w:spacing w:before="0" w:after="0"/>
      </w:pPr>
      <w:r>
        <w:t>Trigonometric Functions</w:t>
      </w:r>
    </w:p>
    <w:p>
      <w:pPr>
        <w:numPr>
          <w:ilvl w:val="2"/>
          <w:numId w:val="900"/>
        </w:numPr>
        <w:spacing w:before="0" w:after="0"/>
      </w:pPr>
      <w:r>
        <w:t>Exponential Functions</w:t>
      </w:r>
    </w:p>
    <w:p>
      <w:pPr>
        <w:numPr>
          <w:ilvl w:val="2"/>
          <w:numId w:val="900"/>
        </w:numPr>
        <w:spacing w:before="0" w:after="0"/>
      </w:pPr>
      <w:r>
        <w:t>Logarithmic Functions</w:t>
      </w:r>
    </w:p>
    <w:p>
      <w:pPr>
        <w:numPr>
          <w:ilvl w:val="1"/>
          <w:numId w:val="900"/>
        </w:numPr>
        <w:spacing w:before="0" w:after="0"/>
      </w:pPr>
      <w:r>
        <w:t>Motion Applications</w:t>
      </w:r>
    </w:p>
    <w:p>
      <w:pPr>
        <w:numPr>
          <w:ilvl w:val="2"/>
          <w:numId w:val="900"/>
        </w:numPr>
        <w:spacing w:before="0" w:after="0"/>
      </w:pPr>
      <w:r>
        <w:t>Position Functions</w:t>
      </w:r>
    </w:p>
    <w:p>
      <w:pPr>
        <w:numPr>
          <w:ilvl w:val="2"/>
          <w:numId w:val="900"/>
        </w:numPr>
        <w:spacing w:before="0" w:after="0"/>
      </w:pPr>
      <w:r>
        <w:t>Velocity from Position</w:t>
      </w:r>
    </w:p>
    <w:p>
      <w:pPr>
        <w:numPr>
          <w:ilvl w:val="2"/>
          <w:numId w:val="900"/>
        </w:numPr>
        <w:spacing w:before="0" w:after="0"/>
      </w:pPr>
      <w:r>
        <w:t>Acceleration from Velocity</w:t>
      </w:r>
    </w:p>
    <w:p>
      <w:pPr>
        <w:numPr>
          <w:ilvl w:val="2"/>
          <w:numId w:val="900"/>
        </w:numPr>
        <w:spacing w:before="0" w:after="0"/>
      </w:pPr>
      <w:r>
        <w:t>Higher-Order Derivatives</w:t>
      </w:r>
    </w:p>
    <w:p>
      <w:pPr>
        <w:numPr>
          <w:ilvl w:val="0"/>
          <w:numId w:val="900"/>
        </w:numPr>
        <w:spacing w:before="0" w:after="0"/>
      </w:pPr>
      <w:r>
        <w:t>Integration</w:t>
      </w:r>
    </w:p>
    <w:p>
      <w:pPr>
        <w:numPr>
          <w:ilvl w:val="1"/>
          <w:numId w:val="900"/>
        </w:numPr>
        <w:spacing w:before="0" w:after="0"/>
      </w:pPr>
      <w:r>
        <w:t>Integral Concept</w:t>
      </w:r>
    </w:p>
    <w:p>
      <w:pPr>
        <w:numPr>
          <w:ilvl w:val="2"/>
          <w:numId w:val="900"/>
        </w:numPr>
        <w:spacing w:before="0" w:after="0"/>
      </w:pPr>
      <w:r>
        <w:t>Area Under Curves</w:t>
      </w:r>
    </w:p>
    <w:p>
      <w:pPr>
        <w:numPr>
          <w:ilvl w:val="2"/>
          <w:numId w:val="900"/>
        </w:numPr>
        <w:spacing w:before="0" w:after="0"/>
      </w:pPr>
      <w:r>
        <w:t>Accumulation</w:t>
      </w:r>
    </w:p>
    <w:p>
      <w:pPr>
        <w:numPr>
          <w:ilvl w:val="2"/>
          <w:numId w:val="900"/>
        </w:numPr>
        <w:spacing w:before="0" w:after="0"/>
      </w:pPr>
      <w:r>
        <w:t>Antiderivatives</w:t>
      </w:r>
    </w:p>
    <w:p>
      <w:pPr>
        <w:numPr>
          <w:ilvl w:val="1"/>
          <w:numId w:val="900"/>
        </w:numPr>
        <w:spacing w:before="0" w:after="0"/>
      </w:pPr>
      <w:r>
        <w:t>Integration Techniques</w:t>
      </w:r>
    </w:p>
    <w:p>
      <w:pPr>
        <w:numPr>
          <w:ilvl w:val="2"/>
          <w:numId w:val="900"/>
        </w:numPr>
        <w:spacing w:before="0" w:after="0"/>
      </w:pPr>
      <w:r>
        <w:t>Basic Integration Rules</w:t>
      </w:r>
    </w:p>
    <w:p>
      <w:pPr>
        <w:numPr>
          <w:ilvl w:val="2"/>
          <w:numId w:val="900"/>
        </w:numPr>
        <w:spacing w:before="0" w:after="0"/>
      </w:pPr>
      <w:r>
        <w:t>Substitution Method</w:t>
      </w:r>
    </w:p>
    <w:p>
      <w:pPr>
        <w:numPr>
          <w:ilvl w:val="2"/>
          <w:numId w:val="900"/>
        </w:numPr>
        <w:spacing w:before="0" w:after="0"/>
      </w:pPr>
      <w:r>
        <w:t>Integration by Parts</w:t>
      </w:r>
    </w:p>
    <w:p>
      <w:pPr>
        <w:numPr>
          <w:ilvl w:val="1"/>
          <w:numId w:val="900"/>
        </w:numPr>
        <w:spacing w:before="0" w:after="0"/>
      </w:pPr>
      <w:r>
        <w:t>Definite vs Indefinite Integrals</w:t>
      </w:r>
    </w:p>
    <w:p>
      <w:pPr>
        <w:numPr>
          <w:ilvl w:val="2"/>
          <w:numId w:val="900"/>
        </w:numPr>
        <w:spacing w:before="0" w:after="0"/>
      </w:pPr>
      <w:r>
        <w:t>Fundamental Theorem of Calculus</w:t>
      </w:r>
    </w:p>
    <w:p>
      <w:pPr>
        <w:numPr>
          <w:ilvl w:val="2"/>
          <w:numId w:val="900"/>
        </w:numPr>
        <w:spacing w:before="0" w:after="0"/>
      </w:pPr>
      <w:r>
        <w:t>Evaluation Methods</w:t>
      </w:r>
    </w:p>
    <w:p>
      <w:pPr>
        <w:numPr>
          <w:ilvl w:val="1"/>
          <w:numId w:val="900"/>
        </w:numPr>
        <w:spacing w:before="0" w:after="0"/>
      </w:pPr>
      <w:r>
        <w:t>Motion Applications</w:t>
      </w:r>
    </w:p>
    <w:p>
      <w:pPr>
        <w:numPr>
          <w:ilvl w:val="2"/>
          <w:numId w:val="900"/>
        </w:numPr>
        <w:spacing w:before="0" w:after="0"/>
      </w:pPr>
      <w:r>
        <w:t>Position from Velocity</w:t>
      </w:r>
    </w:p>
    <w:p>
      <w:pPr>
        <w:numPr>
          <w:ilvl w:val="2"/>
          <w:numId w:val="900"/>
        </w:numPr>
        <w:spacing w:before="0" w:after="0"/>
      </w:pPr>
      <w:r>
        <w:t>Velocity from Acceleration</w:t>
      </w:r>
    </w:p>
    <w:p>
      <w:pPr>
        <w:numPr>
          <w:ilvl w:val="2"/>
          <w:numId w:val="900"/>
        </w:numPr>
        <w:spacing w:before="0" w:after="0"/>
      </w:pPr>
      <w:r>
        <w:t>Displacement Calculations</w:t>
      </w:r>
    </w:p>
    <w:p>
      <w:pPr>
        <w:numPr>
          <w:ilvl w:val="1"/>
          <w:numId w:val="900"/>
        </w:numPr>
        <w:spacing w:before="0" w:after="0"/>
      </w:pPr>
      <w:r>
        <w:t>Numerical Integration</w:t>
      </w:r>
    </w:p>
    <w:p>
      <w:pPr>
        <w:numPr>
          <w:ilvl w:val="2"/>
          <w:numId w:val="900"/>
        </w:numPr>
        <w:spacing w:before="0" w:after="0"/>
      </w:pPr>
      <w:r>
        <w:t>Euler Method</w:t>
      </w:r>
    </w:p>
    <w:p>
      <w:pPr>
        <w:numPr>
          <w:ilvl w:val="3"/>
          <w:numId w:val="900"/>
        </w:numPr>
        <w:spacing w:before="0" w:after="0"/>
      </w:pPr>
      <w:r>
        <w:t>Algorithm</w:t>
      </w:r>
    </w:p>
    <w:p>
      <w:pPr>
        <w:numPr>
          <w:ilvl w:val="3"/>
          <w:numId w:val="900"/>
        </w:numPr>
        <w:spacing w:before="0" w:after="0"/>
      </w:pPr>
      <w:r>
        <w:t>Error Analysis</w:t>
      </w:r>
    </w:p>
    <w:p>
      <w:pPr>
        <w:numPr>
          <w:ilvl w:val="3"/>
          <w:numId w:val="900"/>
        </w:numPr>
        <w:spacing w:before="0" w:after="0"/>
      </w:pPr>
      <w:r>
        <w:t>Stability Issues</w:t>
      </w:r>
    </w:p>
    <w:p>
      <w:pPr>
        <w:numPr>
          <w:ilvl w:val="2"/>
          <w:numId w:val="900"/>
        </w:numPr>
        <w:spacing w:before="0" w:after="0"/>
      </w:pPr>
      <w:r>
        <w:t>Improved Euler Method</w:t>
      </w:r>
    </w:p>
    <w:p>
      <w:pPr>
        <w:numPr>
          <w:ilvl w:val="2"/>
          <w:numId w:val="900"/>
        </w:numPr>
        <w:spacing w:before="0" w:after="0"/>
      </w:pPr>
      <w:r>
        <w:t>Runge-Kutta Methods</w:t>
      </w:r>
    </w:p>
    <w:p>
      <w:pPr>
        <w:numPr>
          <w:ilvl w:val="2"/>
          <w:numId w:val="900"/>
        </w:numPr>
        <w:spacing w:before="0" w:after="0"/>
      </w:pPr>
      <w:r>
        <w:t>Verlet Integration</w:t>
      </w:r>
    </w:p>
    <w:p>
      <w:pPr>
        <w:numPr>
          <w:ilvl w:val="3"/>
          <w:numId w:val="900"/>
        </w:numPr>
        <w:spacing w:before="0" w:after="0"/>
      </w:pPr>
      <w:r>
        <w:t>Position Verlet</w:t>
      </w:r>
    </w:p>
    <w:p>
      <w:pPr>
        <w:numPr>
          <w:ilvl w:val="3"/>
          <w:numId w:val="900"/>
        </w:numPr>
        <w:spacing w:before="0" w:after="0"/>
      </w:pPr>
      <w:r>
        <w:t>Velocity Verlet</w:t>
      </w:r>
    </w:p>
    <w:p>
      <w:pPr>
        <w:numPr>
          <w:ilvl w:val="3"/>
          <w:numId w:val="900"/>
        </w:numPr>
        <w:spacing w:before="0" w:after="0"/>
      </w:pPr>
      <w:r>
        <w:t>Advantages for Physics</w:t>
      </w:r>
    </w:p>
    <w:p>
      <w:pPr>
        <w:numPr>
          <w:ilvl w:val="2"/>
          <w:numId w:val="900"/>
        </w:numPr>
        <w:spacing w:before="0" w:after="0"/>
      </w:pPr>
      <w:r>
        <w:t>Integration Method Comparison</w:t>
      </w:r>
    </w:p>
    <w:p>
      <w:pPr>
        <w:numPr>
          <w:ilvl w:val="3"/>
          <w:numId w:val="900"/>
        </w:numPr>
        <w:spacing w:before="0" w:after="0"/>
      </w:pPr>
      <w:r>
        <w:t>Accuracy</w:t>
      </w:r>
    </w:p>
    <w:p>
      <w:pPr>
        <w:numPr>
          <w:ilvl w:val="3"/>
          <w:numId w:val="900"/>
        </w:numPr>
        <w:spacing w:before="0" w:after="0"/>
      </w:pPr>
      <w:r>
        <w:t>Stability</w:t>
      </w:r>
    </w:p>
    <w:p>
      <w:pPr>
        <w:numPr>
          <w:ilvl w:val="3"/>
          <w:numId w:val="900"/>
        </w:numPr>
        <w:spacing w:before="0" w:after="0"/>
      </w:pPr>
      <w:r>
        <w:t>Computational Cost</w:t>
      </w:r>
    </w:p>
    <w:p>
      <w:pPr>
        <w:pStyle w:val="Heading1"/>
      </w:pPr>
      <w:r>
        <w:t>Physics Simulation</w:t>
      </w:r>
    </w:p>
    <w:p>
      <w:pPr>
        <w:numPr>
          <w:ilvl w:val="0"/>
          <w:numId w:val="900"/>
        </w:numPr>
        <w:spacing w:before="0" w:after="0"/>
      </w:pPr>
      <w:r>
        <w:t>Kinematics</w:t>
      </w:r>
    </w:p>
    <w:p>
      <w:pPr>
        <w:numPr>
          <w:ilvl w:val="1"/>
          <w:numId w:val="900"/>
        </w:numPr>
        <w:spacing w:before="0" w:after="0"/>
      </w:pPr>
      <w:r>
        <w:t>Motion Fundamentals</w:t>
      </w:r>
    </w:p>
    <w:p>
      <w:pPr>
        <w:numPr>
          <w:ilvl w:val="2"/>
          <w:numId w:val="900"/>
        </w:numPr>
        <w:spacing w:before="0" w:after="0"/>
      </w:pPr>
      <w:r>
        <w:t>Position</w:t>
      </w:r>
    </w:p>
    <w:p>
      <w:pPr>
        <w:numPr>
          <w:ilvl w:val="2"/>
          <w:numId w:val="900"/>
        </w:numPr>
        <w:spacing w:before="0" w:after="0"/>
      </w:pPr>
      <w:r>
        <w:t>Displacement</w:t>
      </w:r>
    </w:p>
    <w:p>
      <w:pPr>
        <w:numPr>
          <w:ilvl w:val="2"/>
          <w:numId w:val="900"/>
        </w:numPr>
        <w:spacing w:before="0" w:after="0"/>
      </w:pPr>
      <w:r>
        <w:t>Velocity</w:t>
      </w:r>
    </w:p>
    <w:p>
      <w:pPr>
        <w:numPr>
          <w:ilvl w:val="2"/>
          <w:numId w:val="900"/>
        </w:numPr>
        <w:spacing w:before="0" w:after="0"/>
      </w:pPr>
      <w:r>
        <w:t>Acceleration</w:t>
      </w:r>
    </w:p>
    <w:p>
      <w:pPr>
        <w:numPr>
          <w:ilvl w:val="1"/>
          <w:numId w:val="900"/>
        </w:numPr>
        <w:spacing w:before="0" w:after="0"/>
      </w:pPr>
      <w:r>
        <w:t>One-Dimensional Motion</w:t>
      </w:r>
    </w:p>
    <w:p>
      <w:pPr>
        <w:numPr>
          <w:ilvl w:val="2"/>
          <w:numId w:val="900"/>
        </w:numPr>
        <w:spacing w:before="0" w:after="0"/>
      </w:pPr>
      <w:r>
        <w:t>Constant Velocity</w:t>
      </w:r>
    </w:p>
    <w:p>
      <w:pPr>
        <w:numPr>
          <w:ilvl w:val="2"/>
          <w:numId w:val="900"/>
        </w:numPr>
        <w:spacing w:before="0" w:after="0"/>
      </w:pPr>
      <w:r>
        <w:t>Constant Acceleration</w:t>
      </w:r>
    </w:p>
    <w:p>
      <w:pPr>
        <w:numPr>
          <w:ilvl w:val="2"/>
          <w:numId w:val="900"/>
        </w:numPr>
        <w:spacing w:before="0" w:after="0"/>
      </w:pPr>
      <w:r>
        <w:t>Kinematic Equations</w:t>
      </w:r>
    </w:p>
    <w:p>
      <w:pPr>
        <w:numPr>
          <w:ilvl w:val="1"/>
          <w:numId w:val="900"/>
        </w:numPr>
        <w:spacing w:before="0" w:after="0"/>
      </w:pPr>
      <w:r>
        <w:t>Two-Dimensional Motion</w:t>
      </w:r>
    </w:p>
    <w:p>
      <w:pPr>
        <w:numPr>
          <w:ilvl w:val="2"/>
          <w:numId w:val="900"/>
        </w:numPr>
        <w:spacing w:before="0" w:after="0"/>
      </w:pPr>
      <w:r>
        <w:t>Vector Components</w:t>
      </w:r>
    </w:p>
    <w:p>
      <w:pPr>
        <w:numPr>
          <w:ilvl w:val="2"/>
          <w:numId w:val="900"/>
        </w:numPr>
        <w:spacing w:before="0" w:after="0"/>
      </w:pPr>
      <w:r>
        <w:t>Projectile Motion</w:t>
      </w:r>
    </w:p>
    <w:p>
      <w:pPr>
        <w:numPr>
          <w:ilvl w:val="2"/>
          <w:numId w:val="900"/>
        </w:numPr>
        <w:spacing w:before="0" w:after="0"/>
      </w:pPr>
      <w:r>
        <w:t>Circular Motion</w:t>
      </w:r>
    </w:p>
    <w:p>
      <w:pPr>
        <w:numPr>
          <w:ilvl w:val="1"/>
          <w:numId w:val="900"/>
        </w:numPr>
        <w:spacing w:before="0" w:after="0"/>
      </w:pPr>
      <w:r>
        <w:t>Three-Dimensional Motion</w:t>
      </w:r>
    </w:p>
    <w:p>
      <w:pPr>
        <w:numPr>
          <w:ilvl w:val="2"/>
          <w:numId w:val="900"/>
        </w:numPr>
        <w:spacing w:before="0" w:after="0"/>
      </w:pPr>
      <w:r>
        <w:t>3D Kinematics</w:t>
      </w:r>
    </w:p>
    <w:p>
      <w:pPr>
        <w:numPr>
          <w:ilvl w:val="2"/>
          <w:numId w:val="900"/>
        </w:numPr>
        <w:spacing w:before="0" w:after="0"/>
      </w:pPr>
      <w:r>
        <w:t>Spatial Trajectories</w:t>
      </w:r>
    </w:p>
    <w:p>
      <w:pPr>
        <w:numPr>
          <w:ilvl w:val="0"/>
          <w:numId w:val="900"/>
        </w:numPr>
        <w:spacing w:before="0" w:after="0"/>
      </w:pPr>
      <w:r>
        <w:t>Dynamics and Forces</w:t>
      </w:r>
    </w:p>
    <w:p>
      <w:pPr>
        <w:numPr>
          <w:ilvl w:val="1"/>
          <w:numId w:val="900"/>
        </w:numPr>
        <w:spacing w:before="0" w:after="0"/>
      </w:pPr>
      <w:r>
        <w:t>Newton's Laws of Motion</w:t>
      </w:r>
    </w:p>
    <w:p>
      <w:pPr>
        <w:numPr>
          <w:ilvl w:val="2"/>
          <w:numId w:val="900"/>
        </w:numPr>
        <w:spacing w:before="0" w:after="0"/>
      </w:pPr>
      <w:r>
        <w:t>First Law of Motion</w:t>
      </w:r>
    </w:p>
    <w:p>
      <w:pPr>
        <w:numPr>
          <w:ilvl w:val="3"/>
          <w:numId w:val="900"/>
        </w:numPr>
        <w:spacing w:before="0" w:after="0"/>
      </w:pPr>
      <w:r>
        <w:t>Inertia</w:t>
      </w:r>
    </w:p>
    <w:p>
      <w:pPr>
        <w:numPr>
          <w:ilvl w:val="3"/>
          <w:numId w:val="900"/>
        </w:numPr>
        <w:spacing w:before="0" w:after="0"/>
      </w:pPr>
      <w:r>
        <w:t>Equilibrium</w:t>
      </w:r>
    </w:p>
    <w:p>
      <w:pPr>
        <w:numPr>
          <w:ilvl w:val="2"/>
          <w:numId w:val="900"/>
        </w:numPr>
        <w:spacing w:before="0" w:after="0"/>
      </w:pPr>
      <w:r>
        <w:t>Second Law of Motion</w:t>
      </w:r>
    </w:p>
    <w:p>
      <w:pPr>
        <w:numPr>
          <w:ilvl w:val="3"/>
          <w:numId w:val="900"/>
        </w:numPr>
        <w:spacing w:before="0" w:after="0"/>
      </w:pPr>
      <w:r>
        <w:t>Force and Acceleration</w:t>
      </w:r>
    </w:p>
    <w:p>
      <w:pPr>
        <w:numPr>
          <w:ilvl w:val="3"/>
          <w:numId w:val="900"/>
        </w:numPr>
        <w:spacing w:before="0" w:after="0"/>
      </w:pPr>
      <w:r>
        <w:t>Mass Effects</w:t>
      </w:r>
    </w:p>
    <w:p>
      <w:pPr>
        <w:numPr>
          <w:ilvl w:val="2"/>
          <w:numId w:val="900"/>
        </w:numPr>
        <w:spacing w:before="0" w:after="0"/>
      </w:pPr>
      <w:r>
        <w:t>Third Law of Motion</w:t>
      </w:r>
    </w:p>
    <w:p>
      <w:pPr>
        <w:numPr>
          <w:ilvl w:val="3"/>
          <w:numId w:val="900"/>
        </w:numPr>
        <w:spacing w:before="0" w:after="0"/>
      </w:pPr>
      <w:r>
        <w:t>Action-Reaction Pairs</w:t>
      </w:r>
    </w:p>
    <w:p>
      <w:pPr>
        <w:numPr>
          <w:ilvl w:val="3"/>
          <w:numId w:val="900"/>
        </w:numPr>
        <w:spacing w:before="0" w:after="0"/>
      </w:pPr>
      <w:r>
        <w:t>Force Interactions</w:t>
      </w:r>
    </w:p>
    <w:p>
      <w:pPr>
        <w:numPr>
          <w:ilvl w:val="1"/>
          <w:numId w:val="900"/>
        </w:numPr>
        <w:spacing w:before="0" w:after="0"/>
      </w:pPr>
      <w:r>
        <w:t>Force Analysis</w:t>
      </w:r>
    </w:p>
    <w:p>
      <w:pPr>
        <w:numPr>
          <w:ilvl w:val="2"/>
          <w:numId w:val="900"/>
        </w:numPr>
        <w:spacing w:before="0" w:after="0"/>
      </w:pPr>
      <w:r>
        <w:t>Force Vectors</w:t>
      </w:r>
    </w:p>
    <w:p>
      <w:pPr>
        <w:numPr>
          <w:ilvl w:val="2"/>
          <w:numId w:val="900"/>
        </w:numPr>
        <w:spacing w:before="0" w:after="0"/>
      </w:pPr>
      <w:r>
        <w:t>Net Force Calculation</w:t>
      </w:r>
    </w:p>
    <w:p>
      <w:pPr>
        <w:numPr>
          <w:ilvl w:val="2"/>
          <w:numId w:val="900"/>
        </w:numPr>
        <w:spacing w:before="0" w:after="0"/>
      </w:pPr>
      <w:r>
        <w:t>Force Diagrams</w:t>
      </w:r>
    </w:p>
    <w:p>
      <w:pPr>
        <w:numPr>
          <w:ilvl w:val="1"/>
          <w:numId w:val="900"/>
        </w:numPr>
        <w:spacing w:before="0" w:after="0"/>
      </w:pPr>
      <w:r>
        <w:t>Common Forces</w:t>
      </w:r>
    </w:p>
    <w:p>
      <w:pPr>
        <w:numPr>
          <w:ilvl w:val="2"/>
          <w:numId w:val="900"/>
        </w:numPr>
        <w:spacing w:before="0" w:after="0"/>
      </w:pPr>
      <w:r>
        <w:t>Gravitational Force</w:t>
      </w:r>
    </w:p>
    <w:p>
      <w:pPr>
        <w:numPr>
          <w:ilvl w:val="3"/>
          <w:numId w:val="900"/>
        </w:numPr>
        <w:spacing w:before="0" w:after="0"/>
      </w:pPr>
      <w:r>
        <w:t>Constant Gravity</w:t>
      </w:r>
    </w:p>
    <w:p>
      <w:pPr>
        <w:numPr>
          <w:ilvl w:val="3"/>
          <w:numId w:val="900"/>
        </w:numPr>
        <w:spacing w:before="0" w:after="0"/>
      </w:pPr>
      <w:r>
        <w:t>Universal Gravitation</w:t>
      </w:r>
    </w:p>
    <w:p>
      <w:pPr>
        <w:numPr>
          <w:ilvl w:val="3"/>
          <w:numId w:val="900"/>
        </w:numPr>
        <w:spacing w:before="0" w:after="0"/>
      </w:pPr>
      <w:r>
        <w:t>Gravitational Fields</w:t>
      </w:r>
    </w:p>
    <w:p>
      <w:pPr>
        <w:numPr>
          <w:ilvl w:val="2"/>
          <w:numId w:val="900"/>
        </w:numPr>
        <w:spacing w:before="0" w:after="0"/>
      </w:pPr>
      <w:r>
        <w:t>Normal Force</w:t>
      </w:r>
    </w:p>
    <w:p>
      <w:pPr>
        <w:numPr>
          <w:ilvl w:val="2"/>
          <w:numId w:val="900"/>
        </w:numPr>
        <w:spacing w:before="0" w:after="0"/>
      </w:pPr>
      <w:r>
        <w:t>Friction Forces</w:t>
      </w:r>
    </w:p>
    <w:p>
      <w:pPr>
        <w:numPr>
          <w:ilvl w:val="3"/>
          <w:numId w:val="900"/>
        </w:numPr>
        <w:spacing w:before="0" w:after="0"/>
      </w:pPr>
      <w:r>
        <w:t>Static Friction</w:t>
      </w:r>
    </w:p>
    <w:p>
      <w:pPr>
        <w:numPr>
          <w:ilvl w:val="3"/>
          <w:numId w:val="900"/>
        </w:numPr>
        <w:spacing w:before="0" w:after="0"/>
      </w:pPr>
      <w:r>
        <w:t>Kinetic Friction</w:t>
      </w:r>
    </w:p>
    <w:p>
      <w:pPr>
        <w:numPr>
          <w:ilvl w:val="3"/>
          <w:numId w:val="900"/>
        </w:numPr>
        <w:spacing w:before="0" w:after="0"/>
      </w:pPr>
      <w:r>
        <w:t>Friction Coefficients</w:t>
      </w:r>
    </w:p>
    <w:p>
      <w:pPr>
        <w:numPr>
          <w:ilvl w:val="2"/>
          <w:numId w:val="900"/>
        </w:numPr>
        <w:spacing w:before="0" w:after="0"/>
      </w:pPr>
      <w:r>
        <w:t>Drag Forces</w:t>
      </w:r>
    </w:p>
    <w:p>
      <w:pPr>
        <w:numPr>
          <w:ilvl w:val="3"/>
          <w:numId w:val="900"/>
        </w:numPr>
        <w:spacing w:before="0" w:after="0"/>
      </w:pPr>
      <w:r>
        <w:t>Linear Drag</w:t>
      </w:r>
    </w:p>
    <w:p>
      <w:pPr>
        <w:numPr>
          <w:ilvl w:val="3"/>
          <w:numId w:val="900"/>
        </w:numPr>
        <w:spacing w:before="0" w:after="0"/>
      </w:pPr>
      <w:r>
        <w:t>Quadratic Drag</w:t>
      </w:r>
    </w:p>
    <w:p>
      <w:pPr>
        <w:numPr>
          <w:ilvl w:val="3"/>
          <w:numId w:val="900"/>
        </w:numPr>
        <w:spacing w:before="0" w:after="0"/>
      </w:pPr>
      <w:r>
        <w:t>Terminal Velocity</w:t>
      </w:r>
    </w:p>
    <w:p>
      <w:pPr>
        <w:numPr>
          <w:ilvl w:val="2"/>
          <w:numId w:val="900"/>
        </w:numPr>
        <w:spacing w:before="0" w:after="0"/>
      </w:pPr>
      <w:r>
        <w:t>Spring Forces</w:t>
      </w:r>
    </w:p>
    <w:p>
      <w:pPr>
        <w:numPr>
          <w:ilvl w:val="3"/>
          <w:numId w:val="900"/>
        </w:numPr>
        <w:spacing w:before="0" w:after="0"/>
      </w:pPr>
      <w:r>
        <w:t>Hooke's Law</w:t>
      </w:r>
    </w:p>
    <w:p>
      <w:pPr>
        <w:numPr>
          <w:ilvl w:val="3"/>
          <w:numId w:val="900"/>
        </w:numPr>
        <w:spacing w:before="0" w:after="0"/>
      </w:pPr>
      <w:r>
        <w:t>Spring Constants</w:t>
      </w:r>
    </w:p>
    <w:p>
      <w:pPr>
        <w:numPr>
          <w:ilvl w:val="3"/>
          <w:numId w:val="900"/>
        </w:numPr>
        <w:spacing w:before="0" w:after="0"/>
      </w:pPr>
      <w:r>
        <w:t>Elastic Potential Energy</w:t>
      </w:r>
    </w:p>
    <w:p>
      <w:pPr>
        <w:numPr>
          <w:ilvl w:val="1"/>
          <w:numId w:val="900"/>
        </w:numPr>
        <w:spacing w:before="0" w:after="0"/>
      </w:pPr>
      <w:r>
        <w:t>Momentum and Impulse</w:t>
      </w:r>
    </w:p>
    <w:p>
      <w:pPr>
        <w:numPr>
          <w:ilvl w:val="2"/>
          <w:numId w:val="900"/>
        </w:numPr>
        <w:spacing w:before="0" w:after="0"/>
      </w:pPr>
      <w:r>
        <w:t>Linear Momentum</w:t>
      </w:r>
    </w:p>
    <w:p>
      <w:pPr>
        <w:numPr>
          <w:ilvl w:val="2"/>
          <w:numId w:val="900"/>
        </w:numPr>
        <w:spacing w:before="0" w:after="0"/>
      </w:pPr>
      <w:r>
        <w:t>Impulse-Momentum Theorem</w:t>
      </w:r>
    </w:p>
    <w:p>
      <w:pPr>
        <w:numPr>
          <w:ilvl w:val="2"/>
          <w:numId w:val="900"/>
        </w:numPr>
        <w:spacing w:before="0" w:after="0"/>
      </w:pPr>
      <w:r>
        <w:t>Conservation of Momentum</w:t>
      </w:r>
    </w:p>
    <w:p>
      <w:pPr>
        <w:numPr>
          <w:ilvl w:val="0"/>
          <w:numId w:val="900"/>
        </w:numPr>
        <w:spacing w:before="0" w:after="0"/>
      </w:pPr>
      <w:r>
        <w:t>Collision Detection</w:t>
      </w:r>
    </w:p>
    <w:p>
      <w:pPr>
        <w:numPr>
          <w:ilvl w:val="1"/>
          <w:numId w:val="900"/>
        </w:numPr>
        <w:spacing w:before="0" w:after="0"/>
      </w:pPr>
      <w:r>
        <w:t>Bounding Volume Hierarchies</w:t>
      </w:r>
    </w:p>
    <w:p>
      <w:pPr>
        <w:numPr>
          <w:ilvl w:val="2"/>
          <w:numId w:val="900"/>
        </w:numPr>
        <w:spacing w:before="0" w:after="0"/>
      </w:pPr>
      <w:r>
        <w:t>Bounding Spheres</w:t>
      </w:r>
    </w:p>
    <w:p>
      <w:pPr>
        <w:numPr>
          <w:ilvl w:val="3"/>
          <w:numId w:val="900"/>
        </w:numPr>
        <w:spacing w:before="0" w:after="0"/>
      </w:pPr>
      <w:r>
        <w:t>Sphere Definition</w:t>
      </w:r>
    </w:p>
    <w:p>
      <w:pPr>
        <w:numPr>
          <w:ilvl w:val="3"/>
          <w:numId w:val="900"/>
        </w:numPr>
        <w:spacing w:before="0" w:after="0"/>
      </w:pPr>
      <w:r>
        <w:t>Sphere-Sphere Intersection</w:t>
      </w:r>
    </w:p>
    <w:p>
      <w:pPr>
        <w:numPr>
          <w:ilvl w:val="3"/>
          <w:numId w:val="900"/>
        </w:numPr>
        <w:spacing w:before="0" w:after="0"/>
      </w:pPr>
      <w:r>
        <w:t>Sphere-Point Tests</w:t>
      </w:r>
    </w:p>
    <w:p>
      <w:pPr>
        <w:numPr>
          <w:ilvl w:val="2"/>
          <w:numId w:val="900"/>
        </w:numPr>
        <w:spacing w:before="0" w:after="0"/>
      </w:pPr>
      <w:r>
        <w:t>Axis-Aligned Bounding Boxes</w:t>
      </w:r>
    </w:p>
    <w:p>
      <w:pPr>
        <w:numPr>
          <w:ilvl w:val="3"/>
          <w:numId w:val="900"/>
        </w:numPr>
        <w:spacing w:before="0" w:after="0"/>
      </w:pPr>
      <w:r>
        <w:t>AABB Definition</w:t>
      </w:r>
    </w:p>
    <w:p>
      <w:pPr>
        <w:numPr>
          <w:ilvl w:val="3"/>
          <w:numId w:val="900"/>
        </w:numPr>
        <w:spacing w:before="0" w:after="0"/>
      </w:pPr>
      <w:r>
        <w:t>AABB-AABB Intersection</w:t>
      </w:r>
    </w:p>
    <w:p>
      <w:pPr>
        <w:numPr>
          <w:ilvl w:val="3"/>
          <w:numId w:val="900"/>
        </w:numPr>
        <w:spacing w:before="0" w:after="0"/>
      </w:pPr>
      <w:r>
        <w:t>AABB-Point Tests</w:t>
      </w:r>
    </w:p>
    <w:p>
      <w:pPr>
        <w:numPr>
          <w:ilvl w:val="2"/>
          <w:numId w:val="900"/>
        </w:numPr>
        <w:spacing w:before="0" w:after="0"/>
      </w:pPr>
      <w:r>
        <w:t>Oriented Bounding Boxes</w:t>
      </w:r>
    </w:p>
    <w:p>
      <w:pPr>
        <w:numPr>
          <w:ilvl w:val="3"/>
          <w:numId w:val="900"/>
        </w:numPr>
        <w:spacing w:before="0" w:after="0"/>
      </w:pPr>
      <w:r>
        <w:t>OBB Definition</w:t>
      </w:r>
    </w:p>
    <w:p>
      <w:pPr>
        <w:numPr>
          <w:ilvl w:val="3"/>
          <w:numId w:val="900"/>
        </w:numPr>
        <w:spacing w:before="0" w:after="0"/>
      </w:pPr>
      <w:r>
        <w:t>OBB-OBB Intersection</w:t>
      </w:r>
    </w:p>
    <w:p>
      <w:pPr>
        <w:numPr>
          <w:ilvl w:val="3"/>
          <w:numId w:val="900"/>
        </w:numPr>
        <w:spacing w:before="0" w:after="0"/>
      </w:pPr>
      <w:r>
        <w:t>Separating Axis Theorem</w:t>
      </w:r>
    </w:p>
    <w:p>
      <w:pPr>
        <w:numPr>
          <w:ilvl w:val="1"/>
          <w:numId w:val="900"/>
        </w:numPr>
        <w:spacing w:before="0" w:after="0"/>
      </w:pPr>
      <w:r>
        <w:t>Primitive Collision Tests</w:t>
      </w:r>
    </w:p>
    <w:p>
      <w:pPr>
        <w:numPr>
          <w:ilvl w:val="2"/>
          <w:numId w:val="900"/>
        </w:numPr>
        <w:spacing w:before="0" w:after="0"/>
      </w:pPr>
      <w:r>
        <w:t>Point-Primitive Tests</w:t>
      </w:r>
    </w:p>
    <w:p>
      <w:pPr>
        <w:numPr>
          <w:ilvl w:val="2"/>
          <w:numId w:val="900"/>
        </w:numPr>
        <w:spacing w:before="0" w:after="0"/>
      </w:pPr>
      <w:r>
        <w:t>Line-Primitive Tests</w:t>
      </w:r>
    </w:p>
    <w:p>
      <w:pPr>
        <w:numPr>
          <w:ilvl w:val="2"/>
          <w:numId w:val="900"/>
        </w:numPr>
        <w:spacing w:before="0" w:after="0"/>
      </w:pPr>
      <w:r>
        <w:t>Plane-Primitive Tests</w:t>
      </w:r>
    </w:p>
    <w:p>
      <w:pPr>
        <w:numPr>
          <w:ilvl w:val="1"/>
          <w:numId w:val="900"/>
        </w:numPr>
        <w:spacing w:before="0" w:after="0"/>
      </w:pPr>
      <w:r>
        <w:t>Ray Casting</w:t>
      </w:r>
    </w:p>
    <w:p>
      <w:pPr>
        <w:numPr>
          <w:ilvl w:val="2"/>
          <w:numId w:val="900"/>
        </w:numPr>
        <w:spacing w:before="0" w:after="0"/>
      </w:pPr>
      <w:r>
        <w:t>Ray Definition</w:t>
      </w:r>
    </w:p>
    <w:p>
      <w:pPr>
        <w:numPr>
          <w:ilvl w:val="2"/>
          <w:numId w:val="900"/>
        </w:numPr>
        <w:spacing w:before="0" w:after="0"/>
      </w:pPr>
      <w:r>
        <w:t>Ray-Sphere Intersection</w:t>
      </w:r>
    </w:p>
    <w:p>
      <w:pPr>
        <w:numPr>
          <w:ilvl w:val="2"/>
          <w:numId w:val="900"/>
        </w:numPr>
        <w:spacing w:before="0" w:after="0"/>
      </w:pPr>
      <w:r>
        <w:t>Ray-Plane Intersection</w:t>
      </w:r>
    </w:p>
    <w:p>
      <w:pPr>
        <w:numPr>
          <w:ilvl w:val="2"/>
          <w:numId w:val="900"/>
        </w:numPr>
        <w:spacing w:before="0" w:after="0"/>
      </w:pPr>
      <w:r>
        <w:t>Ray-Box Intersection</w:t>
      </w:r>
    </w:p>
    <w:p>
      <w:pPr>
        <w:numPr>
          <w:ilvl w:val="2"/>
          <w:numId w:val="900"/>
        </w:numPr>
        <w:spacing w:before="0" w:after="0"/>
      </w:pPr>
      <w:r>
        <w:t>Ray-Triangle Intersection</w:t>
      </w:r>
    </w:p>
    <w:p>
      <w:pPr>
        <w:numPr>
          <w:ilvl w:val="1"/>
          <w:numId w:val="900"/>
        </w:numPr>
        <w:spacing w:before="0" w:after="0"/>
      </w:pPr>
      <w:r>
        <w:t>Spatial Partitioning</w:t>
      </w:r>
    </w:p>
    <w:p>
      <w:pPr>
        <w:numPr>
          <w:ilvl w:val="2"/>
          <w:numId w:val="900"/>
        </w:numPr>
        <w:spacing w:before="0" w:after="0"/>
      </w:pPr>
      <w:r>
        <w:t>Uniform Grids</w:t>
      </w:r>
    </w:p>
    <w:p>
      <w:pPr>
        <w:numPr>
          <w:ilvl w:val="3"/>
          <w:numId w:val="900"/>
        </w:numPr>
        <w:spacing w:before="0" w:after="0"/>
      </w:pPr>
      <w:r>
        <w:t>Grid Structure</w:t>
      </w:r>
    </w:p>
    <w:p>
      <w:pPr>
        <w:numPr>
          <w:ilvl w:val="3"/>
          <w:numId w:val="900"/>
        </w:numPr>
        <w:spacing w:before="0" w:after="0"/>
      </w:pPr>
      <w:r>
        <w:t>Object Assignment</w:t>
      </w:r>
    </w:p>
    <w:p>
      <w:pPr>
        <w:numPr>
          <w:ilvl w:val="3"/>
          <w:numId w:val="900"/>
        </w:numPr>
        <w:spacing w:before="0" w:after="0"/>
      </w:pPr>
      <w:r>
        <w:t>Query Optimization</w:t>
      </w:r>
    </w:p>
    <w:p>
      <w:pPr>
        <w:numPr>
          <w:ilvl w:val="2"/>
          <w:numId w:val="900"/>
        </w:numPr>
        <w:spacing w:before="0" w:after="0"/>
      </w:pPr>
      <w:r>
        <w:t>Hierarchical Structures</w:t>
      </w:r>
    </w:p>
    <w:p>
      <w:pPr>
        <w:numPr>
          <w:ilvl w:val="3"/>
          <w:numId w:val="900"/>
        </w:numPr>
        <w:spacing w:before="0" w:after="0"/>
      </w:pPr>
      <w:r>
        <w:t>Quadtrees</w:t>
      </w:r>
    </w:p>
    <w:p>
      <w:pPr>
        <w:numPr>
          <w:ilvl w:val="3"/>
          <w:numId w:val="900"/>
        </w:numPr>
        <w:spacing w:before="0" w:after="0"/>
      </w:pPr>
      <w:r>
        <w:t>Octrees</w:t>
      </w:r>
    </w:p>
    <w:p>
      <w:pPr>
        <w:numPr>
          <w:ilvl w:val="3"/>
          <w:numId w:val="900"/>
        </w:numPr>
        <w:spacing w:before="0" w:after="0"/>
      </w:pPr>
      <w:r>
        <w:t>BSP Trees</w:t>
      </w:r>
    </w:p>
    <w:p>
      <w:pPr>
        <w:numPr>
          <w:ilvl w:val="2"/>
          <w:numId w:val="900"/>
        </w:numPr>
        <w:spacing w:before="0" w:after="0"/>
      </w:pPr>
      <w:r>
        <w:t>Hash-Based Methods</w:t>
      </w:r>
    </w:p>
    <w:p>
      <w:pPr>
        <w:numPr>
          <w:ilvl w:val="0"/>
          <w:numId w:val="900"/>
        </w:numPr>
        <w:spacing w:before="0" w:after="0"/>
      </w:pPr>
      <w:r>
        <w:t>Collision Response</w:t>
      </w:r>
    </w:p>
    <w:p>
      <w:pPr>
        <w:numPr>
          <w:ilvl w:val="1"/>
          <w:numId w:val="900"/>
        </w:numPr>
        <w:spacing w:before="0" w:after="0"/>
      </w:pPr>
      <w:r>
        <w:t>Collision Types</w:t>
      </w:r>
    </w:p>
    <w:p>
      <w:pPr>
        <w:numPr>
          <w:ilvl w:val="2"/>
          <w:numId w:val="900"/>
        </w:numPr>
        <w:spacing w:before="0" w:after="0"/>
      </w:pPr>
      <w:r>
        <w:t>Elastic Collisions</w:t>
      </w:r>
    </w:p>
    <w:p>
      <w:pPr>
        <w:numPr>
          <w:ilvl w:val="2"/>
          <w:numId w:val="900"/>
        </w:numPr>
        <w:spacing w:before="0" w:after="0"/>
      </w:pPr>
      <w:r>
        <w:t>Inelastic Collisions</w:t>
      </w:r>
    </w:p>
    <w:p>
      <w:pPr>
        <w:numPr>
          <w:ilvl w:val="2"/>
          <w:numId w:val="900"/>
        </w:numPr>
        <w:spacing w:before="0" w:after="0"/>
      </w:pPr>
      <w:r>
        <w:t>Perfectly Inelastic Collisions</w:t>
      </w:r>
    </w:p>
    <w:p>
      <w:pPr>
        <w:numPr>
          <w:ilvl w:val="1"/>
          <w:numId w:val="900"/>
        </w:numPr>
        <w:spacing w:before="0" w:after="0"/>
      </w:pPr>
      <w:r>
        <w:t>Conservation Laws</w:t>
      </w:r>
    </w:p>
    <w:p>
      <w:pPr>
        <w:numPr>
          <w:ilvl w:val="2"/>
          <w:numId w:val="900"/>
        </w:numPr>
        <w:spacing w:before="0" w:after="0"/>
      </w:pPr>
      <w:r>
        <w:t>Conservation of Momentum</w:t>
      </w:r>
    </w:p>
    <w:p>
      <w:pPr>
        <w:numPr>
          <w:ilvl w:val="2"/>
          <w:numId w:val="900"/>
        </w:numPr>
        <w:spacing w:before="0" w:after="0"/>
      </w:pPr>
      <w:r>
        <w:t>Conservation of Energy</w:t>
      </w:r>
    </w:p>
    <w:p>
      <w:pPr>
        <w:numPr>
          <w:ilvl w:val="2"/>
          <w:numId w:val="900"/>
        </w:numPr>
        <w:spacing w:before="0" w:after="0"/>
      </w:pPr>
      <w:r>
        <w:t>Energy Loss in Collisions</w:t>
      </w:r>
    </w:p>
    <w:p>
      <w:pPr>
        <w:numPr>
          <w:ilvl w:val="1"/>
          <w:numId w:val="900"/>
        </w:numPr>
        <w:spacing w:before="0" w:after="0"/>
      </w:pPr>
      <w:r>
        <w:t>Impulse Calculations</w:t>
      </w:r>
    </w:p>
    <w:p>
      <w:pPr>
        <w:numPr>
          <w:ilvl w:val="2"/>
          <w:numId w:val="900"/>
        </w:numPr>
        <w:spacing w:before="0" w:after="0"/>
      </w:pPr>
      <w:r>
        <w:t>Collision Impulse</w:t>
      </w:r>
    </w:p>
    <w:p>
      <w:pPr>
        <w:numPr>
          <w:ilvl w:val="2"/>
          <w:numId w:val="900"/>
        </w:numPr>
        <w:spacing w:before="0" w:after="0"/>
      </w:pPr>
      <w:r>
        <w:t>Impulse Application</w:t>
      </w:r>
    </w:p>
    <w:p>
      <w:pPr>
        <w:numPr>
          <w:ilvl w:val="2"/>
          <w:numId w:val="900"/>
        </w:numPr>
        <w:spacing w:before="0" w:after="0"/>
      </w:pPr>
      <w:r>
        <w:t>Multiple Contact Points</w:t>
      </w:r>
    </w:p>
    <w:p>
      <w:pPr>
        <w:numPr>
          <w:ilvl w:val="1"/>
          <w:numId w:val="900"/>
        </w:numPr>
        <w:spacing w:before="0" w:after="0"/>
      </w:pPr>
      <w:r>
        <w:t>Restitution</w:t>
      </w:r>
    </w:p>
    <w:p>
      <w:pPr>
        <w:numPr>
          <w:ilvl w:val="2"/>
          <w:numId w:val="900"/>
        </w:numPr>
        <w:spacing w:before="0" w:after="0"/>
      </w:pPr>
      <w:r>
        <w:t>Coefficient of Restitution</w:t>
      </w:r>
    </w:p>
    <w:p>
      <w:pPr>
        <w:numPr>
          <w:ilvl w:val="2"/>
          <w:numId w:val="900"/>
        </w:numPr>
        <w:spacing w:before="0" w:after="0"/>
      </w:pPr>
      <w:r>
        <w:t>Bouncing Behavior</w:t>
      </w:r>
    </w:p>
    <w:p>
      <w:pPr>
        <w:numPr>
          <w:ilvl w:val="2"/>
          <w:numId w:val="900"/>
        </w:numPr>
        <w:spacing w:before="0" w:after="0"/>
      </w:pPr>
      <w:r>
        <w:t>Energy Dissipation</w:t>
      </w:r>
    </w:p>
    <w:p>
      <w:pPr>
        <w:numPr>
          <w:ilvl w:val="1"/>
          <w:numId w:val="900"/>
        </w:numPr>
        <w:spacing w:before="0" w:after="0"/>
      </w:pPr>
      <w:r>
        <w:t>Friction in Collisions</w:t>
      </w:r>
    </w:p>
    <w:p>
      <w:pPr>
        <w:numPr>
          <w:ilvl w:val="2"/>
          <w:numId w:val="900"/>
        </w:numPr>
        <w:spacing w:before="0" w:after="0"/>
      </w:pPr>
      <w:r>
        <w:t>Static Friction Response</w:t>
      </w:r>
    </w:p>
    <w:p>
      <w:pPr>
        <w:numPr>
          <w:ilvl w:val="2"/>
          <w:numId w:val="900"/>
        </w:numPr>
        <w:spacing w:before="0" w:after="0"/>
      </w:pPr>
      <w:r>
        <w:t>Dynamic Friction Response</w:t>
      </w:r>
    </w:p>
    <w:p>
      <w:pPr>
        <w:numPr>
          <w:ilvl w:val="2"/>
          <w:numId w:val="900"/>
        </w:numPr>
        <w:spacing w:before="0" w:after="0"/>
      </w:pPr>
      <w:r>
        <w:t>Friction Impulse</w:t>
      </w:r>
    </w:p>
    <w:p>
      <w:pPr>
        <w:pStyle w:val="Heading1"/>
      </w:pPr>
      <w:r>
        <w:t>Probability and Randomness</w:t>
      </w:r>
    </w:p>
    <w:p>
      <w:pPr>
        <w:numPr>
          <w:ilvl w:val="0"/>
          <w:numId w:val="900"/>
        </w:numPr>
        <w:spacing w:before="0" w:after="0"/>
      </w:pPr>
      <w:r>
        <w:t>Probability Theory</w:t>
      </w:r>
    </w:p>
    <w:p>
      <w:pPr>
        <w:numPr>
          <w:ilvl w:val="1"/>
          <w:numId w:val="900"/>
        </w:numPr>
        <w:spacing w:before="0" w:after="0"/>
      </w:pPr>
      <w:r>
        <w:t>Basic Probability Concepts</w:t>
      </w:r>
    </w:p>
    <w:p>
      <w:pPr>
        <w:numPr>
          <w:ilvl w:val="2"/>
          <w:numId w:val="900"/>
        </w:numPr>
        <w:spacing w:before="0" w:after="0"/>
      </w:pPr>
      <w:r>
        <w:t>Sample Spaces</w:t>
      </w:r>
    </w:p>
    <w:p>
      <w:pPr>
        <w:numPr>
          <w:ilvl w:val="2"/>
          <w:numId w:val="900"/>
        </w:numPr>
        <w:spacing w:before="0" w:after="0"/>
      </w:pPr>
      <w:r>
        <w:t>Events</w:t>
      </w:r>
    </w:p>
    <w:p>
      <w:pPr>
        <w:numPr>
          <w:ilvl w:val="2"/>
          <w:numId w:val="900"/>
        </w:numPr>
        <w:spacing w:before="0" w:after="0"/>
      </w:pPr>
      <w:r>
        <w:t>Probability Measures</w:t>
      </w:r>
    </w:p>
    <w:p>
      <w:pPr>
        <w:numPr>
          <w:ilvl w:val="1"/>
          <w:numId w:val="900"/>
        </w:numPr>
        <w:spacing w:before="0" w:after="0"/>
      </w:pPr>
      <w:r>
        <w:t>Probability Rules</w:t>
      </w:r>
    </w:p>
    <w:p>
      <w:pPr>
        <w:numPr>
          <w:ilvl w:val="2"/>
          <w:numId w:val="900"/>
        </w:numPr>
        <w:spacing w:before="0" w:after="0"/>
      </w:pPr>
      <w:r>
        <w:t>Addition Rule</w:t>
      </w:r>
    </w:p>
    <w:p>
      <w:pPr>
        <w:numPr>
          <w:ilvl w:val="2"/>
          <w:numId w:val="900"/>
        </w:numPr>
        <w:spacing w:before="0" w:after="0"/>
      </w:pPr>
      <w:r>
        <w:t>Multiplication Rule</w:t>
      </w:r>
    </w:p>
    <w:p>
      <w:pPr>
        <w:numPr>
          <w:ilvl w:val="2"/>
          <w:numId w:val="900"/>
        </w:numPr>
        <w:spacing w:before="0" w:after="0"/>
      </w:pPr>
      <w:r>
        <w:t>Complement Rule</w:t>
      </w:r>
    </w:p>
    <w:p>
      <w:pPr>
        <w:numPr>
          <w:ilvl w:val="1"/>
          <w:numId w:val="900"/>
        </w:numPr>
        <w:spacing w:before="0" w:after="0"/>
      </w:pPr>
      <w:r>
        <w:t>Conditional Probability</w:t>
      </w:r>
    </w:p>
    <w:p>
      <w:pPr>
        <w:numPr>
          <w:ilvl w:val="2"/>
          <w:numId w:val="900"/>
        </w:numPr>
        <w:spacing w:before="0" w:after="0"/>
      </w:pPr>
      <w:r>
        <w:t>Bayes' Theorem</w:t>
      </w:r>
    </w:p>
    <w:p>
      <w:pPr>
        <w:numPr>
          <w:ilvl w:val="2"/>
          <w:numId w:val="900"/>
        </w:numPr>
        <w:spacing w:before="0" w:after="0"/>
      </w:pPr>
      <w:r>
        <w:t>Independence</w:t>
      </w:r>
    </w:p>
    <w:p>
      <w:pPr>
        <w:numPr>
          <w:ilvl w:val="1"/>
          <w:numId w:val="900"/>
        </w:numPr>
        <w:spacing w:before="0" w:after="0"/>
      </w:pPr>
      <w:r>
        <w:t>Random Variables</w:t>
      </w:r>
    </w:p>
    <w:p>
      <w:pPr>
        <w:numPr>
          <w:ilvl w:val="2"/>
          <w:numId w:val="900"/>
        </w:numPr>
        <w:spacing w:before="0" w:after="0"/>
      </w:pPr>
      <w:r>
        <w:t>Discrete Random Variables</w:t>
      </w:r>
    </w:p>
    <w:p>
      <w:pPr>
        <w:numPr>
          <w:ilvl w:val="2"/>
          <w:numId w:val="900"/>
        </w:numPr>
        <w:spacing w:before="0" w:after="0"/>
      </w:pPr>
      <w:r>
        <w:t>Continuous Random Variables</w:t>
      </w:r>
    </w:p>
    <w:p>
      <w:pPr>
        <w:numPr>
          <w:ilvl w:val="2"/>
          <w:numId w:val="900"/>
        </w:numPr>
        <w:spacing w:before="0" w:after="0"/>
      </w:pPr>
      <w:r>
        <w:t>Expected Value</w:t>
      </w:r>
    </w:p>
    <w:p>
      <w:pPr>
        <w:numPr>
          <w:ilvl w:val="2"/>
          <w:numId w:val="900"/>
        </w:numPr>
        <w:spacing w:before="0" w:after="0"/>
      </w:pPr>
      <w:r>
        <w:t>Variance</w:t>
      </w:r>
    </w:p>
    <w:p>
      <w:pPr>
        <w:numPr>
          <w:ilvl w:val="0"/>
          <w:numId w:val="900"/>
        </w:numPr>
        <w:spacing w:before="0" w:after="0"/>
      </w:pPr>
      <w:r>
        <w:t>Random Number Generation</w:t>
      </w:r>
    </w:p>
    <w:p>
      <w:pPr>
        <w:numPr>
          <w:ilvl w:val="1"/>
          <w:numId w:val="900"/>
        </w:numPr>
        <w:spacing w:before="0" w:after="0"/>
      </w:pPr>
      <w:r>
        <w:t>Pseudorandom Number Generators</w:t>
      </w:r>
    </w:p>
    <w:p>
      <w:pPr>
        <w:numPr>
          <w:ilvl w:val="2"/>
          <w:numId w:val="900"/>
        </w:numPr>
        <w:spacing w:before="0" w:after="0"/>
      </w:pPr>
      <w:r>
        <w:t>Linear Congruential Generators</w:t>
      </w:r>
    </w:p>
    <w:p>
      <w:pPr>
        <w:numPr>
          <w:ilvl w:val="2"/>
          <w:numId w:val="900"/>
        </w:numPr>
        <w:spacing w:before="0" w:after="0"/>
      </w:pPr>
      <w:r>
        <w:t>Mersenne Twister</w:t>
      </w:r>
    </w:p>
    <w:p>
      <w:pPr>
        <w:numPr>
          <w:ilvl w:val="2"/>
          <w:numId w:val="900"/>
        </w:numPr>
        <w:spacing w:before="0" w:after="0"/>
      </w:pPr>
      <w:r>
        <w:t>Xorshift Generators</w:t>
      </w:r>
    </w:p>
    <w:p>
      <w:pPr>
        <w:numPr>
          <w:ilvl w:val="1"/>
          <w:numId w:val="900"/>
        </w:numPr>
        <w:spacing w:before="0" w:after="0"/>
      </w:pPr>
      <w:r>
        <w:t>True Random Number Generation</w:t>
      </w:r>
    </w:p>
    <w:p>
      <w:pPr>
        <w:numPr>
          <w:ilvl w:val="2"/>
          <w:numId w:val="900"/>
        </w:numPr>
        <w:spacing w:before="0" w:after="0"/>
      </w:pPr>
      <w:r>
        <w:t>Hardware Sources</w:t>
      </w:r>
    </w:p>
    <w:p>
      <w:pPr>
        <w:numPr>
          <w:ilvl w:val="2"/>
          <w:numId w:val="900"/>
        </w:numPr>
        <w:spacing w:before="0" w:after="0"/>
      </w:pPr>
      <w:r>
        <w:t>Environmental Noise</w:t>
      </w:r>
    </w:p>
    <w:p>
      <w:pPr>
        <w:numPr>
          <w:ilvl w:val="1"/>
          <w:numId w:val="900"/>
        </w:numPr>
        <w:spacing w:before="0" w:after="0"/>
      </w:pPr>
      <w:r>
        <w:t>Random Number Quality</w:t>
      </w:r>
    </w:p>
    <w:p>
      <w:pPr>
        <w:numPr>
          <w:ilvl w:val="2"/>
          <w:numId w:val="900"/>
        </w:numPr>
        <w:spacing w:before="0" w:after="0"/>
      </w:pPr>
      <w:r>
        <w:t>Uniformity</w:t>
      </w:r>
    </w:p>
    <w:p>
      <w:pPr>
        <w:numPr>
          <w:ilvl w:val="2"/>
          <w:numId w:val="900"/>
        </w:numPr>
        <w:spacing w:before="0" w:after="0"/>
      </w:pPr>
      <w:r>
        <w:t>Independence</w:t>
      </w:r>
    </w:p>
    <w:p>
      <w:pPr>
        <w:numPr>
          <w:ilvl w:val="2"/>
          <w:numId w:val="900"/>
        </w:numPr>
        <w:spacing w:before="0" w:after="0"/>
      </w:pPr>
      <w:r>
        <w:t>Period Length</w:t>
      </w:r>
    </w:p>
    <w:p>
      <w:pPr>
        <w:numPr>
          <w:ilvl w:val="1"/>
          <w:numId w:val="900"/>
        </w:numPr>
        <w:spacing w:before="0" w:after="0"/>
      </w:pPr>
      <w:r>
        <w:t>Seeding and Reproducibility</w:t>
      </w:r>
    </w:p>
    <w:p>
      <w:pPr>
        <w:numPr>
          <w:ilvl w:val="2"/>
          <w:numId w:val="900"/>
        </w:numPr>
        <w:spacing w:before="0" w:after="0"/>
      </w:pPr>
      <w:r>
        <w:t>Seed Values</w:t>
      </w:r>
    </w:p>
    <w:p>
      <w:pPr>
        <w:numPr>
          <w:ilvl w:val="2"/>
          <w:numId w:val="900"/>
        </w:numPr>
        <w:spacing w:before="0" w:after="0"/>
      </w:pPr>
      <w:r>
        <w:t>Deterministic Sequences</w:t>
      </w:r>
    </w:p>
    <w:p>
      <w:pPr>
        <w:numPr>
          <w:ilvl w:val="2"/>
          <w:numId w:val="900"/>
        </w:numPr>
        <w:spacing w:before="0" w:after="0"/>
      </w:pPr>
      <w:r>
        <w:t>Save State Compatibility</w:t>
      </w:r>
    </w:p>
    <w:p>
      <w:pPr>
        <w:numPr>
          <w:ilvl w:val="0"/>
          <w:numId w:val="900"/>
        </w:numPr>
        <w:spacing w:before="0" w:after="0"/>
      </w:pPr>
      <w:r>
        <w:t>Probability Distributions</w:t>
      </w:r>
    </w:p>
    <w:p>
      <w:pPr>
        <w:numPr>
          <w:ilvl w:val="1"/>
          <w:numId w:val="900"/>
        </w:numPr>
        <w:spacing w:before="0" w:after="0"/>
      </w:pPr>
      <w:r>
        <w:t>Uniform Distribution</w:t>
      </w:r>
    </w:p>
    <w:p>
      <w:pPr>
        <w:numPr>
          <w:ilvl w:val="2"/>
          <w:numId w:val="900"/>
        </w:numPr>
        <w:spacing w:before="0" w:after="0"/>
      </w:pPr>
      <w:r>
        <w:t>Discrete Uniform</w:t>
      </w:r>
    </w:p>
    <w:p>
      <w:pPr>
        <w:numPr>
          <w:ilvl w:val="2"/>
          <w:numId w:val="900"/>
        </w:numPr>
        <w:spacing w:before="0" w:after="0"/>
      </w:pPr>
      <w:r>
        <w:t>Continuous Uniform</w:t>
      </w:r>
    </w:p>
    <w:p>
      <w:pPr>
        <w:numPr>
          <w:ilvl w:val="2"/>
          <w:numId w:val="900"/>
        </w:numPr>
        <w:spacing w:before="0" w:after="0"/>
      </w:pPr>
      <w:r>
        <w:t>Generation Methods</w:t>
      </w:r>
    </w:p>
    <w:p>
      <w:pPr>
        <w:numPr>
          <w:ilvl w:val="1"/>
          <w:numId w:val="900"/>
        </w:numPr>
        <w:spacing w:before="0" w:after="0"/>
      </w:pPr>
      <w:r>
        <w:t>Normal Distribution</w:t>
      </w:r>
    </w:p>
    <w:p>
      <w:pPr>
        <w:numPr>
          <w:ilvl w:val="2"/>
          <w:numId w:val="900"/>
        </w:numPr>
        <w:spacing w:before="0" w:after="0"/>
      </w:pPr>
      <w:r>
        <w:t>Gaussian Properties</w:t>
      </w:r>
    </w:p>
    <w:p>
      <w:pPr>
        <w:numPr>
          <w:ilvl w:val="2"/>
          <w:numId w:val="900"/>
        </w:numPr>
        <w:spacing w:before="0" w:after="0"/>
      </w:pPr>
      <w:r>
        <w:t>Box-Muller Transform</w:t>
      </w:r>
    </w:p>
    <w:p>
      <w:pPr>
        <w:numPr>
          <w:ilvl w:val="2"/>
          <w:numId w:val="900"/>
        </w:numPr>
        <w:spacing w:before="0" w:after="0"/>
      </w:pPr>
      <w:r>
        <w:t>Central Limit Theorem</w:t>
      </w:r>
    </w:p>
    <w:p>
      <w:pPr>
        <w:numPr>
          <w:ilvl w:val="1"/>
          <w:numId w:val="900"/>
        </w:numPr>
        <w:spacing w:before="0" w:after="0"/>
      </w:pPr>
      <w:r>
        <w:t>Other Distributions</w:t>
      </w:r>
    </w:p>
    <w:p>
      <w:pPr>
        <w:numPr>
          <w:ilvl w:val="2"/>
          <w:numId w:val="900"/>
        </w:numPr>
        <w:spacing w:before="0" w:after="0"/>
      </w:pPr>
      <w:r>
        <w:t>Exponential Distribution</w:t>
      </w:r>
    </w:p>
    <w:p>
      <w:pPr>
        <w:numPr>
          <w:ilvl w:val="2"/>
          <w:numId w:val="900"/>
        </w:numPr>
        <w:spacing w:before="0" w:after="0"/>
      </w:pPr>
      <w:r>
        <w:t>Poisson Distribution</w:t>
      </w:r>
    </w:p>
    <w:p>
      <w:pPr>
        <w:numPr>
          <w:ilvl w:val="2"/>
          <w:numId w:val="900"/>
        </w:numPr>
        <w:spacing w:before="0" w:after="0"/>
      </w:pPr>
      <w:r>
        <w:t>Binomial Distribution</w:t>
      </w:r>
    </w:p>
    <w:p>
      <w:pPr>
        <w:numPr>
          <w:ilvl w:val="1"/>
          <w:numId w:val="900"/>
        </w:numPr>
        <w:spacing w:before="0" w:after="0"/>
      </w:pPr>
      <w:r>
        <w:t>Distribution Sampling</w:t>
      </w:r>
    </w:p>
    <w:p>
      <w:pPr>
        <w:numPr>
          <w:ilvl w:val="2"/>
          <w:numId w:val="900"/>
        </w:numPr>
        <w:spacing w:before="0" w:after="0"/>
      </w:pPr>
      <w:r>
        <w:t>Inverse Transform Method</w:t>
      </w:r>
    </w:p>
    <w:p>
      <w:pPr>
        <w:numPr>
          <w:ilvl w:val="2"/>
          <w:numId w:val="900"/>
        </w:numPr>
        <w:spacing w:before="0" w:after="0"/>
      </w:pPr>
      <w:r>
        <w:t>Rejection Sampling</w:t>
      </w:r>
    </w:p>
    <w:p>
      <w:pPr>
        <w:numPr>
          <w:ilvl w:val="2"/>
          <w:numId w:val="900"/>
        </w:numPr>
        <w:spacing w:before="0" w:after="0"/>
      </w:pPr>
      <w:r>
        <w:t>Importance Sampling</w:t>
      </w:r>
    </w:p>
    <w:p>
      <w:pPr>
        <w:numPr>
          <w:ilvl w:val="0"/>
          <w:numId w:val="900"/>
        </w:numPr>
        <w:spacing w:before="0" w:after="0"/>
      </w:pPr>
      <w:r>
        <w:t>Game Applications</w:t>
      </w:r>
    </w:p>
    <w:p>
      <w:pPr>
        <w:numPr>
          <w:ilvl w:val="1"/>
          <w:numId w:val="900"/>
        </w:numPr>
        <w:spacing w:before="0" w:after="0"/>
      </w:pPr>
      <w:r>
        <w:t>Loot and Reward Systems</w:t>
      </w:r>
    </w:p>
    <w:p>
      <w:pPr>
        <w:numPr>
          <w:ilvl w:val="2"/>
          <w:numId w:val="900"/>
        </w:numPr>
        <w:spacing w:before="0" w:after="0"/>
      </w:pPr>
      <w:r>
        <w:t>Drop Rate Tables</w:t>
      </w:r>
    </w:p>
    <w:p>
      <w:pPr>
        <w:numPr>
          <w:ilvl w:val="2"/>
          <w:numId w:val="900"/>
        </w:numPr>
        <w:spacing w:before="0" w:after="0"/>
      </w:pPr>
      <w:r>
        <w:t>Weighted Random Selection</w:t>
      </w:r>
    </w:p>
    <w:p>
      <w:pPr>
        <w:numPr>
          <w:ilvl w:val="2"/>
          <w:numId w:val="900"/>
        </w:numPr>
        <w:spacing w:before="0" w:after="0"/>
      </w:pPr>
      <w:r>
        <w:t>Rare Item Generation</w:t>
      </w:r>
    </w:p>
    <w:p>
      <w:pPr>
        <w:numPr>
          <w:ilvl w:val="2"/>
          <w:numId w:val="900"/>
        </w:numPr>
        <w:spacing w:before="0" w:after="0"/>
      </w:pPr>
      <w:r>
        <w:t>Anti-Frustration Mechanics</w:t>
      </w:r>
    </w:p>
    <w:p>
      <w:pPr>
        <w:numPr>
          <w:ilvl w:val="1"/>
          <w:numId w:val="900"/>
        </w:numPr>
        <w:spacing w:before="0" w:after="0"/>
      </w:pPr>
      <w:r>
        <w:t>Procedural Content Generation</w:t>
      </w:r>
    </w:p>
    <w:p>
      <w:pPr>
        <w:numPr>
          <w:ilvl w:val="2"/>
          <w:numId w:val="900"/>
        </w:numPr>
        <w:spacing w:before="0" w:after="0"/>
      </w:pPr>
      <w:r>
        <w:t>Random Map Generation</w:t>
      </w:r>
    </w:p>
    <w:p>
      <w:pPr>
        <w:numPr>
          <w:ilvl w:val="2"/>
          <w:numId w:val="900"/>
        </w:numPr>
        <w:spacing w:before="0" w:after="0"/>
      </w:pPr>
      <w:r>
        <w:t>Terrain Generation</w:t>
      </w:r>
    </w:p>
    <w:p>
      <w:pPr>
        <w:numPr>
          <w:ilvl w:val="2"/>
          <w:numId w:val="900"/>
        </w:numPr>
        <w:spacing w:before="0" w:after="0"/>
      </w:pPr>
      <w:r>
        <w:t>Dungeon Layout</w:t>
      </w:r>
    </w:p>
    <w:p>
      <w:pPr>
        <w:numPr>
          <w:ilvl w:val="2"/>
          <w:numId w:val="900"/>
        </w:numPr>
        <w:spacing w:before="0" w:after="0"/>
      </w:pPr>
      <w:r>
        <w:t>Item Placement</w:t>
      </w:r>
    </w:p>
    <w:p>
      <w:pPr>
        <w:numPr>
          <w:ilvl w:val="1"/>
          <w:numId w:val="900"/>
        </w:numPr>
        <w:spacing w:before="0" w:after="0"/>
      </w:pPr>
      <w:r>
        <w:t>AI Behavior</w:t>
      </w:r>
    </w:p>
    <w:p>
      <w:pPr>
        <w:numPr>
          <w:ilvl w:val="2"/>
          <w:numId w:val="900"/>
        </w:numPr>
        <w:spacing w:before="0" w:after="0"/>
      </w:pPr>
      <w:r>
        <w:t>Decision Making</w:t>
      </w:r>
    </w:p>
    <w:p>
      <w:pPr>
        <w:numPr>
          <w:ilvl w:val="2"/>
          <w:numId w:val="900"/>
        </w:numPr>
        <w:spacing w:before="0" w:after="0"/>
      </w:pPr>
      <w:r>
        <w:t>State Transitions</w:t>
      </w:r>
    </w:p>
    <w:p>
      <w:pPr>
        <w:numPr>
          <w:ilvl w:val="2"/>
          <w:numId w:val="900"/>
        </w:numPr>
        <w:spacing w:before="0" w:after="0"/>
      </w:pPr>
      <w:r>
        <w:t>Behavioral Variation</w:t>
      </w:r>
    </w:p>
    <w:p>
      <w:pPr>
        <w:numPr>
          <w:ilvl w:val="2"/>
          <w:numId w:val="900"/>
        </w:numPr>
        <w:spacing w:before="0" w:after="0"/>
      </w:pPr>
      <w:r>
        <w:t>Emergent Behavior</w:t>
      </w:r>
    </w:p>
    <w:p>
      <w:pPr>
        <w:numPr>
          <w:ilvl w:val="1"/>
          <w:numId w:val="900"/>
        </w:numPr>
        <w:spacing w:before="0" w:after="0"/>
      </w:pPr>
      <w:r>
        <w:t>Combat Systems</w:t>
      </w:r>
    </w:p>
    <w:p>
      <w:pPr>
        <w:numPr>
          <w:ilvl w:val="2"/>
          <w:numId w:val="900"/>
        </w:numPr>
        <w:spacing w:before="0" w:after="0"/>
      </w:pPr>
      <w:r>
        <w:t>Hit Chance Calculations</w:t>
      </w:r>
    </w:p>
    <w:p>
      <w:pPr>
        <w:numPr>
          <w:ilvl w:val="2"/>
          <w:numId w:val="900"/>
        </w:numPr>
        <w:spacing w:before="0" w:after="0"/>
      </w:pPr>
      <w:r>
        <w:t>Critical Hit Systems</w:t>
      </w:r>
    </w:p>
    <w:p>
      <w:pPr>
        <w:numPr>
          <w:ilvl w:val="2"/>
          <w:numId w:val="900"/>
        </w:numPr>
        <w:spacing w:before="0" w:after="0"/>
      </w:pPr>
      <w:r>
        <w:t>Damage Variation</w:t>
      </w:r>
    </w:p>
    <w:p>
      <w:pPr>
        <w:numPr>
          <w:ilvl w:val="2"/>
          <w:numId w:val="900"/>
        </w:numPr>
        <w:spacing w:before="0" w:after="0"/>
      </w:pPr>
      <w:r>
        <w:t>Status Effect Probability</w:t>
      </w:r>
    </w:p>
    <w:p>
      <w:pPr>
        <w:pStyle w:val="Heading1"/>
      </w:pPr>
      <w:r>
        <w:t>Curves and Splines</w:t>
      </w:r>
    </w:p>
    <w:p>
      <w:pPr>
        <w:numPr>
          <w:ilvl w:val="0"/>
          <w:numId w:val="900"/>
        </w:numPr>
        <w:spacing w:before="0" w:after="0"/>
      </w:pPr>
      <w:r>
        <w:t>Parametric Curves</w:t>
      </w:r>
    </w:p>
    <w:p>
      <w:pPr>
        <w:numPr>
          <w:ilvl w:val="1"/>
          <w:numId w:val="900"/>
        </w:numPr>
        <w:spacing w:before="0" w:after="0"/>
      </w:pPr>
      <w:r>
        <w:t>Parametric Representation</w:t>
      </w:r>
    </w:p>
    <w:p>
      <w:pPr>
        <w:numPr>
          <w:ilvl w:val="2"/>
          <w:numId w:val="900"/>
        </w:numPr>
        <w:spacing w:before="0" w:after="0"/>
      </w:pPr>
      <w:r>
        <w:t>Parameter Domain</w:t>
      </w:r>
    </w:p>
    <w:p>
      <w:pPr>
        <w:numPr>
          <w:ilvl w:val="2"/>
          <w:numId w:val="900"/>
        </w:numPr>
        <w:spacing w:before="0" w:after="0"/>
      </w:pPr>
      <w:r>
        <w:t>Curve Parameterization</w:t>
      </w:r>
    </w:p>
    <w:p>
      <w:pPr>
        <w:numPr>
          <w:ilvl w:val="2"/>
          <w:numId w:val="900"/>
        </w:numPr>
        <w:spacing w:before="0" w:after="0"/>
      </w:pPr>
      <w:r>
        <w:t>Arc Length Parameterization</w:t>
      </w:r>
    </w:p>
    <w:p>
      <w:pPr>
        <w:numPr>
          <w:ilvl w:val="1"/>
          <w:numId w:val="900"/>
        </w:numPr>
        <w:spacing w:before="0" w:after="0"/>
      </w:pPr>
      <w:r>
        <w:t>Linear Parametric Curves</w:t>
      </w:r>
    </w:p>
    <w:p>
      <w:pPr>
        <w:numPr>
          <w:ilvl w:val="2"/>
          <w:numId w:val="900"/>
        </w:numPr>
        <w:spacing w:before="0" w:after="0"/>
      </w:pPr>
      <w:r>
        <w:t>Line Segments</w:t>
      </w:r>
    </w:p>
    <w:p>
      <w:pPr>
        <w:numPr>
          <w:ilvl w:val="2"/>
          <w:numId w:val="900"/>
        </w:numPr>
        <w:spacing w:before="0" w:after="0"/>
      </w:pPr>
      <w:r>
        <w:t>Ray Representation</w:t>
      </w:r>
    </w:p>
    <w:p>
      <w:pPr>
        <w:numPr>
          <w:ilvl w:val="1"/>
          <w:numId w:val="900"/>
        </w:numPr>
        <w:spacing w:before="0" w:after="0"/>
      </w:pPr>
      <w:r>
        <w:t>Curve Properties</w:t>
      </w:r>
    </w:p>
    <w:p>
      <w:pPr>
        <w:numPr>
          <w:ilvl w:val="2"/>
          <w:numId w:val="900"/>
        </w:numPr>
        <w:spacing w:before="0" w:after="0"/>
      </w:pPr>
      <w:r>
        <w:t>Continuity</w:t>
      </w:r>
    </w:p>
    <w:p>
      <w:pPr>
        <w:numPr>
          <w:ilvl w:val="2"/>
          <w:numId w:val="900"/>
        </w:numPr>
        <w:spacing w:before="0" w:after="0"/>
      </w:pPr>
      <w:r>
        <w:t>Smoothness</w:t>
      </w:r>
    </w:p>
    <w:p>
      <w:pPr>
        <w:numPr>
          <w:ilvl w:val="2"/>
          <w:numId w:val="900"/>
        </w:numPr>
        <w:spacing w:before="0" w:after="0"/>
      </w:pPr>
      <w:r>
        <w:t>Curvature</w:t>
      </w:r>
    </w:p>
    <w:p>
      <w:pPr>
        <w:numPr>
          <w:ilvl w:val="0"/>
          <w:numId w:val="900"/>
        </w:numPr>
        <w:spacing w:before="0" w:after="0"/>
      </w:pPr>
      <w:r>
        <w:t>Interpolation Methods</w:t>
      </w:r>
    </w:p>
    <w:p>
      <w:pPr>
        <w:numPr>
          <w:ilvl w:val="1"/>
          <w:numId w:val="900"/>
        </w:numPr>
        <w:spacing w:before="0" w:after="0"/>
      </w:pPr>
      <w:r>
        <w:t>Linear Interpolation</w:t>
      </w:r>
    </w:p>
    <w:p>
      <w:pPr>
        <w:numPr>
          <w:ilvl w:val="2"/>
          <w:numId w:val="900"/>
        </w:numPr>
        <w:spacing w:before="0" w:after="0"/>
      </w:pPr>
      <w:r>
        <w:t>Formula and Implementation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numPr>
          <w:ilvl w:val="1"/>
          <w:numId w:val="900"/>
        </w:numPr>
        <w:spacing w:before="0" w:after="0"/>
      </w:pPr>
      <w:r>
        <w:t>Bilinear Interpolation</w:t>
      </w:r>
    </w:p>
    <w:p>
      <w:pPr>
        <w:numPr>
          <w:ilvl w:val="2"/>
          <w:numId w:val="900"/>
        </w:numPr>
        <w:spacing w:before="0" w:after="0"/>
      </w:pPr>
      <w:r>
        <w:t>2D Extension</w:t>
      </w:r>
    </w:p>
    <w:p>
      <w:pPr>
        <w:numPr>
          <w:ilvl w:val="2"/>
          <w:numId w:val="900"/>
        </w:numPr>
        <w:spacing w:before="0" w:after="0"/>
      </w:pPr>
      <w:r>
        <w:t>Surface Interpolation</w:t>
      </w:r>
    </w:p>
    <w:p>
      <w:pPr>
        <w:numPr>
          <w:ilvl w:val="1"/>
          <w:numId w:val="900"/>
        </w:numPr>
        <w:spacing w:before="0" w:after="0"/>
      </w:pPr>
      <w:r>
        <w:t>Higher-Order Interpolation</w:t>
      </w:r>
    </w:p>
    <w:p>
      <w:pPr>
        <w:numPr>
          <w:ilvl w:val="2"/>
          <w:numId w:val="900"/>
        </w:numPr>
        <w:spacing w:before="0" w:after="0"/>
      </w:pPr>
      <w:r>
        <w:t>Polynomial Interpolation</w:t>
      </w:r>
    </w:p>
    <w:p>
      <w:pPr>
        <w:numPr>
          <w:ilvl w:val="2"/>
          <w:numId w:val="900"/>
        </w:numPr>
        <w:spacing w:before="0" w:after="0"/>
      </w:pPr>
      <w:r>
        <w:t>Lagrange Interpolation</w:t>
      </w:r>
    </w:p>
    <w:p>
      <w:pPr>
        <w:numPr>
          <w:ilvl w:val="2"/>
          <w:numId w:val="900"/>
        </w:numPr>
        <w:spacing w:before="0" w:after="0"/>
      </w:pPr>
      <w:r>
        <w:t>Spline Interpolation</w:t>
      </w:r>
    </w:p>
    <w:p>
      <w:pPr>
        <w:numPr>
          <w:ilvl w:val="0"/>
          <w:numId w:val="900"/>
        </w:numPr>
        <w:spacing w:before="0" w:after="0"/>
      </w:pPr>
      <w:r>
        <w:t>Bézier Curves</w:t>
      </w:r>
    </w:p>
    <w:p>
      <w:pPr>
        <w:numPr>
          <w:ilvl w:val="1"/>
          <w:numId w:val="900"/>
        </w:numPr>
        <w:spacing w:before="0" w:after="0"/>
      </w:pPr>
      <w:r>
        <w:t>Linear Bézier Curves</w:t>
      </w:r>
    </w:p>
    <w:p>
      <w:pPr>
        <w:numPr>
          <w:ilvl w:val="2"/>
          <w:numId w:val="900"/>
        </w:numPr>
        <w:spacing w:before="0" w:after="0"/>
      </w:pPr>
      <w:r>
        <w:t>Two Control Points</w:t>
      </w:r>
    </w:p>
    <w:p>
      <w:pPr>
        <w:numPr>
          <w:ilvl w:val="2"/>
          <w:numId w:val="900"/>
        </w:numPr>
        <w:spacing w:before="0" w:after="0"/>
      </w:pPr>
      <w:r>
        <w:t>Linear Interpolation</w:t>
      </w:r>
    </w:p>
    <w:p>
      <w:pPr>
        <w:numPr>
          <w:ilvl w:val="1"/>
          <w:numId w:val="900"/>
        </w:numPr>
        <w:spacing w:before="0" w:after="0"/>
      </w:pPr>
      <w:r>
        <w:t>Quadratic Bézier Curves</w:t>
      </w:r>
    </w:p>
    <w:p>
      <w:pPr>
        <w:numPr>
          <w:ilvl w:val="2"/>
          <w:numId w:val="900"/>
        </w:numPr>
        <w:spacing w:before="0" w:after="0"/>
      </w:pPr>
      <w:r>
        <w:t>Three Control Points</w:t>
      </w:r>
    </w:p>
    <w:p>
      <w:pPr>
        <w:numPr>
          <w:ilvl w:val="2"/>
          <w:numId w:val="900"/>
        </w:numPr>
        <w:spacing w:before="0" w:after="0"/>
      </w:pPr>
      <w:r>
        <w:t>Curve Construction</w:t>
      </w:r>
    </w:p>
    <w:p>
      <w:pPr>
        <w:numPr>
          <w:ilvl w:val="1"/>
          <w:numId w:val="900"/>
        </w:numPr>
        <w:spacing w:before="0" w:after="0"/>
      </w:pPr>
      <w:r>
        <w:t>Cubic Bézier Curves</w:t>
      </w:r>
    </w:p>
    <w:p>
      <w:pPr>
        <w:numPr>
          <w:ilvl w:val="2"/>
          <w:numId w:val="900"/>
        </w:numPr>
        <w:spacing w:before="0" w:after="0"/>
      </w:pPr>
      <w:r>
        <w:t>Four Control Points</w:t>
      </w:r>
    </w:p>
    <w:p>
      <w:pPr>
        <w:numPr>
          <w:ilvl w:val="2"/>
          <w:numId w:val="900"/>
        </w:numPr>
        <w:spacing w:before="0" w:after="0"/>
      </w:pPr>
      <w:r>
        <w:t>Curve Properties</w:t>
      </w:r>
    </w:p>
    <w:p>
      <w:pPr>
        <w:numPr>
          <w:ilvl w:val="1"/>
          <w:numId w:val="900"/>
        </w:numPr>
        <w:spacing w:before="0" w:after="0"/>
      </w:pPr>
      <w:r>
        <w:t>Control Point Influence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numPr>
          <w:ilvl w:val="2"/>
          <w:numId w:val="900"/>
        </w:numPr>
        <w:spacing w:before="0" w:after="0"/>
      </w:pPr>
      <w:r>
        <w:t>Curve Shaping</w:t>
      </w:r>
    </w:p>
    <w:p>
      <w:pPr>
        <w:numPr>
          <w:ilvl w:val="1"/>
          <w:numId w:val="900"/>
        </w:numPr>
        <w:spacing w:before="0" w:after="0"/>
      </w:pPr>
      <w:r>
        <w:t>De Casteljau's Algorithm</w:t>
      </w:r>
    </w:p>
    <w:p>
      <w:pPr>
        <w:numPr>
          <w:ilvl w:val="2"/>
          <w:numId w:val="900"/>
        </w:numPr>
        <w:spacing w:before="0" w:after="0"/>
      </w:pPr>
      <w:r>
        <w:t>Recursive Construction</w:t>
      </w:r>
    </w:p>
    <w:p>
      <w:pPr>
        <w:numPr>
          <w:ilvl w:val="2"/>
          <w:numId w:val="900"/>
        </w:numPr>
        <w:spacing w:before="0" w:after="0"/>
      </w:pPr>
      <w:r>
        <w:t>Numerical Stability</w:t>
      </w:r>
    </w:p>
    <w:p>
      <w:pPr>
        <w:numPr>
          <w:ilvl w:val="2"/>
          <w:numId w:val="900"/>
        </w:numPr>
        <w:spacing w:before="0" w:after="0"/>
      </w:pPr>
      <w:r>
        <w:t>Curve Subdivision</w:t>
      </w:r>
    </w:p>
    <w:p>
      <w:pPr>
        <w:numPr>
          <w:ilvl w:val="1"/>
          <w:numId w:val="900"/>
        </w:numPr>
        <w:spacing w:before="0" w:after="0"/>
      </w:pPr>
      <w:r>
        <w:t>Bézier Curve Properties</w:t>
      </w:r>
    </w:p>
    <w:p>
      <w:pPr>
        <w:numPr>
          <w:ilvl w:val="2"/>
          <w:numId w:val="900"/>
        </w:numPr>
        <w:spacing w:before="0" w:after="0"/>
      </w:pPr>
      <w:r>
        <w:t>Convex Hull Property</w:t>
      </w:r>
    </w:p>
    <w:p>
      <w:pPr>
        <w:numPr>
          <w:ilvl w:val="2"/>
          <w:numId w:val="900"/>
        </w:numPr>
        <w:spacing w:before="0" w:after="0"/>
      </w:pPr>
      <w:r>
        <w:t>Endpoint Interpolation</w:t>
      </w:r>
    </w:p>
    <w:p>
      <w:pPr>
        <w:numPr>
          <w:ilvl w:val="2"/>
          <w:numId w:val="900"/>
        </w:numPr>
        <w:spacing w:before="0" w:after="0"/>
      </w:pPr>
      <w:r>
        <w:t>Tangent Vectors</w:t>
      </w:r>
    </w:p>
    <w:p>
      <w:pPr>
        <w:numPr>
          <w:ilvl w:val="0"/>
          <w:numId w:val="900"/>
        </w:numPr>
        <w:spacing w:before="0" w:after="0"/>
      </w:pPr>
      <w:r>
        <w:t>Spline Curves</w:t>
      </w:r>
    </w:p>
    <w:p>
      <w:pPr>
        <w:numPr>
          <w:ilvl w:val="1"/>
          <w:numId w:val="900"/>
        </w:numPr>
        <w:spacing w:before="0" w:after="0"/>
      </w:pPr>
      <w:r>
        <w:t>B-Splines</w:t>
      </w:r>
    </w:p>
    <w:p>
      <w:pPr>
        <w:numPr>
          <w:ilvl w:val="2"/>
          <w:numId w:val="900"/>
        </w:numPr>
        <w:spacing w:before="0" w:after="0"/>
      </w:pPr>
      <w:r>
        <w:t>Basis Functions</w:t>
      </w:r>
    </w:p>
    <w:p>
      <w:pPr>
        <w:numPr>
          <w:ilvl w:val="2"/>
          <w:numId w:val="900"/>
        </w:numPr>
        <w:spacing w:before="0" w:after="0"/>
      </w:pPr>
      <w:r>
        <w:t>Control Points</w:t>
      </w:r>
    </w:p>
    <w:p>
      <w:pPr>
        <w:numPr>
          <w:ilvl w:val="2"/>
          <w:numId w:val="900"/>
        </w:numPr>
        <w:spacing w:before="0" w:after="0"/>
      </w:pPr>
      <w:r>
        <w:t>Knot Vectors</w:t>
      </w:r>
    </w:p>
    <w:p>
      <w:pPr>
        <w:numPr>
          <w:ilvl w:val="1"/>
          <w:numId w:val="900"/>
        </w:numPr>
        <w:spacing w:before="0" w:after="0"/>
      </w:pPr>
      <w:r>
        <w:t>NURBS</w:t>
      </w:r>
    </w:p>
    <w:p>
      <w:pPr>
        <w:numPr>
          <w:ilvl w:val="2"/>
          <w:numId w:val="900"/>
        </w:numPr>
        <w:spacing w:before="0" w:after="0"/>
      </w:pPr>
      <w:r>
        <w:t>Rational Basis Functions</w:t>
      </w:r>
    </w:p>
    <w:p>
      <w:pPr>
        <w:numPr>
          <w:ilvl w:val="2"/>
          <w:numId w:val="900"/>
        </w:numPr>
        <w:spacing w:before="0" w:after="0"/>
      </w:pPr>
      <w:r>
        <w:t>Weights</w:t>
      </w:r>
    </w:p>
    <w:p>
      <w:pPr>
        <w:numPr>
          <w:ilvl w:val="2"/>
          <w:numId w:val="900"/>
        </w:numPr>
        <w:spacing w:before="0" w:after="0"/>
      </w:pPr>
      <w:r>
        <w:t>Homogeneous Coordinates</w:t>
      </w:r>
    </w:p>
    <w:p>
      <w:pPr>
        <w:numPr>
          <w:ilvl w:val="1"/>
          <w:numId w:val="900"/>
        </w:numPr>
        <w:spacing w:before="0" w:after="0"/>
      </w:pPr>
      <w:r>
        <w:t>Catmull-Rom Splines</w:t>
      </w:r>
    </w:p>
    <w:p>
      <w:pPr>
        <w:numPr>
          <w:ilvl w:val="2"/>
          <w:numId w:val="900"/>
        </w:numPr>
        <w:spacing w:before="0" w:after="0"/>
      </w:pPr>
      <w:r>
        <w:t>Interpolating Splines</w:t>
      </w:r>
    </w:p>
    <w:p>
      <w:pPr>
        <w:numPr>
          <w:ilvl w:val="2"/>
          <w:numId w:val="900"/>
        </w:numPr>
        <w:spacing w:before="0" w:after="0"/>
      </w:pPr>
      <w:r>
        <w:t>Tangent Calculation</w:t>
      </w:r>
    </w:p>
    <w:p>
      <w:pPr>
        <w:numPr>
          <w:ilvl w:val="0"/>
          <w:numId w:val="900"/>
        </w:numPr>
        <w:spacing w:before="0" w:after="0"/>
      </w:pPr>
      <w:r>
        <w:t>Curve Applications</w:t>
      </w:r>
    </w:p>
    <w:p>
      <w:pPr>
        <w:numPr>
          <w:ilvl w:val="1"/>
          <w:numId w:val="900"/>
        </w:numPr>
        <w:spacing w:before="0" w:after="0"/>
      </w:pPr>
      <w:r>
        <w:t>Animation Paths</w:t>
      </w:r>
    </w:p>
    <w:p>
      <w:pPr>
        <w:numPr>
          <w:ilvl w:val="2"/>
          <w:numId w:val="900"/>
        </w:numPr>
        <w:spacing w:before="0" w:after="0"/>
      </w:pPr>
      <w:r>
        <w:t>Character Movement</w:t>
      </w:r>
    </w:p>
    <w:p>
      <w:pPr>
        <w:numPr>
          <w:ilvl w:val="2"/>
          <w:numId w:val="900"/>
        </w:numPr>
        <w:spacing w:before="0" w:after="0"/>
      </w:pPr>
      <w:r>
        <w:t>Camera Paths</w:t>
      </w:r>
    </w:p>
    <w:p>
      <w:pPr>
        <w:numPr>
          <w:ilvl w:val="2"/>
          <w:numId w:val="900"/>
        </w:numPr>
        <w:spacing w:before="0" w:after="0"/>
      </w:pPr>
      <w:r>
        <w:t>Object Trajectories</w:t>
      </w:r>
    </w:p>
    <w:p>
      <w:pPr>
        <w:numPr>
          <w:ilvl w:val="1"/>
          <w:numId w:val="900"/>
        </w:numPr>
        <w:spacing w:before="0" w:after="0"/>
      </w:pPr>
      <w:r>
        <w:t>User Interface</w:t>
      </w:r>
    </w:p>
    <w:p>
      <w:pPr>
        <w:numPr>
          <w:ilvl w:val="2"/>
          <w:numId w:val="900"/>
        </w:numPr>
        <w:spacing w:before="0" w:after="0"/>
      </w:pPr>
      <w:r>
        <w:t>Smooth Transitions</w:t>
      </w:r>
    </w:p>
    <w:p>
      <w:pPr>
        <w:numPr>
          <w:ilvl w:val="2"/>
          <w:numId w:val="900"/>
        </w:numPr>
        <w:spacing w:before="0" w:after="0"/>
      </w:pPr>
      <w:r>
        <w:t>Easing Functions</w:t>
      </w:r>
    </w:p>
    <w:p>
      <w:pPr>
        <w:numPr>
          <w:ilvl w:val="2"/>
          <w:numId w:val="900"/>
        </w:numPr>
        <w:spacing w:before="0" w:after="0"/>
      </w:pPr>
      <w:r>
        <w:t>Menu Animations</w:t>
      </w:r>
    </w:p>
    <w:p>
      <w:pPr>
        <w:numPr>
          <w:ilvl w:val="1"/>
          <w:numId w:val="900"/>
        </w:numPr>
        <w:spacing w:before="0" w:after="0"/>
      </w:pPr>
      <w:r>
        <w:t>Level Design</w:t>
      </w:r>
    </w:p>
    <w:p>
      <w:pPr>
        <w:numPr>
          <w:ilvl w:val="2"/>
          <w:numId w:val="900"/>
        </w:numPr>
        <w:spacing w:before="0" w:after="0"/>
      </w:pPr>
      <w:r>
        <w:t>Track Design</w:t>
      </w:r>
    </w:p>
    <w:p>
      <w:pPr>
        <w:numPr>
          <w:ilvl w:val="2"/>
          <w:numId w:val="900"/>
        </w:numPr>
        <w:spacing w:before="0" w:after="0"/>
      </w:pPr>
      <w:r>
        <w:t>Path Creation</w:t>
      </w:r>
    </w:p>
    <w:p>
      <w:pPr>
        <w:numPr>
          <w:ilvl w:val="2"/>
          <w:numId w:val="900"/>
        </w:numPr>
        <w:spacing w:before="0" w:after="0"/>
      </w:pPr>
      <w:r>
        <w:t>Terrain Modeling</w:t>
      </w:r>
    </w:p>
    <w:p>
      <w:pPr>
        <w:numPr>
          <w:ilvl w:val="1"/>
          <w:numId w:val="900"/>
        </w:numPr>
        <w:spacing w:before="0" w:after="0"/>
      </w:pPr>
      <w:r>
        <w:t>Path Following</w:t>
      </w:r>
    </w:p>
    <w:p>
      <w:pPr>
        <w:numPr>
          <w:ilvl w:val="2"/>
          <w:numId w:val="900"/>
        </w:numPr>
        <w:spacing w:before="0" w:after="0"/>
      </w:pPr>
      <w:r>
        <w:t>Curve Following Algorithms</w:t>
      </w:r>
    </w:p>
    <w:p>
      <w:pPr>
        <w:numPr>
          <w:ilvl w:val="2"/>
          <w:numId w:val="900"/>
        </w:numPr>
        <w:spacing w:before="0" w:after="0"/>
      </w:pPr>
      <w:r>
        <w:t>Speed Control</w:t>
      </w:r>
    </w:p>
    <w:p>
      <w:pPr>
        <w:numPr>
          <w:ilvl w:val="2"/>
          <w:numId w:val="900"/>
        </w:numPr>
        <w:spacing w:before="0" w:after="0"/>
      </w:pPr>
      <w:r>
        <w:t>Look-Ahead Systems</w:t>
      </w:r>
    </w:p>
    <w:p>
      <w:pPr>
        <w:pStyle w:val="Heading1"/>
      </w:pPr>
      <w:r>
        <w:t>Specialized Topics</w:t>
      </w:r>
    </w:p>
    <w:p>
      <w:pPr>
        <w:numPr>
          <w:ilvl w:val="0"/>
          <w:numId w:val="900"/>
        </w:numPr>
        <w:spacing w:before="0" w:after="0"/>
      </w:pPr>
      <w:r>
        <w:t>Procedural Noise Functions</w:t>
      </w:r>
    </w:p>
    <w:p>
      <w:pPr>
        <w:numPr>
          <w:ilvl w:val="1"/>
          <w:numId w:val="900"/>
        </w:numPr>
        <w:spacing w:before="0" w:after="0"/>
      </w:pPr>
      <w:r>
        <w:t>Noise Fundamentals</w:t>
      </w:r>
    </w:p>
    <w:p>
      <w:pPr>
        <w:numPr>
          <w:ilvl w:val="2"/>
          <w:numId w:val="900"/>
        </w:numPr>
        <w:spacing w:before="0" w:after="0"/>
      </w:pPr>
      <w:r>
        <w:t>Deterministic Randomness</w:t>
      </w:r>
    </w:p>
    <w:p>
      <w:pPr>
        <w:numPr>
          <w:ilvl w:val="2"/>
          <w:numId w:val="900"/>
        </w:numPr>
        <w:spacing w:before="0" w:after="0"/>
      </w:pPr>
      <w:r>
        <w:t>Spatial Coherence</w:t>
      </w:r>
    </w:p>
    <w:p>
      <w:pPr>
        <w:numPr>
          <w:ilvl w:val="2"/>
          <w:numId w:val="900"/>
        </w:numPr>
        <w:spacing w:before="0" w:after="0"/>
      </w:pPr>
      <w:r>
        <w:t>Frequency and Amplitude</w:t>
      </w:r>
    </w:p>
    <w:p>
      <w:pPr>
        <w:numPr>
          <w:ilvl w:val="1"/>
          <w:numId w:val="900"/>
        </w:numPr>
        <w:spacing w:before="0" w:after="0"/>
      </w:pPr>
      <w:r>
        <w:t>Perlin Noise</w:t>
      </w:r>
    </w:p>
    <w:p>
      <w:pPr>
        <w:numPr>
          <w:ilvl w:val="2"/>
          <w:numId w:val="900"/>
        </w:numPr>
        <w:spacing w:before="0" w:after="0"/>
      </w:pPr>
      <w:r>
        <w:t>Grid-Based Approach</w:t>
      </w:r>
    </w:p>
    <w:p>
      <w:pPr>
        <w:numPr>
          <w:ilvl w:val="2"/>
          <w:numId w:val="900"/>
        </w:numPr>
        <w:spacing w:before="0" w:after="0"/>
      </w:pPr>
      <w:r>
        <w:t>Gradient Vectors</w:t>
      </w:r>
    </w:p>
    <w:p>
      <w:pPr>
        <w:numPr>
          <w:ilvl w:val="2"/>
          <w:numId w:val="900"/>
        </w:numPr>
        <w:spacing w:before="0" w:after="0"/>
      </w:pPr>
      <w:r>
        <w:t>Interpolation Methods</w:t>
      </w:r>
    </w:p>
    <w:p>
      <w:pPr>
        <w:numPr>
          <w:ilvl w:val="2"/>
          <w:numId w:val="900"/>
        </w:numPr>
        <w:spacing w:before="0" w:after="0"/>
      </w:pPr>
      <w:r>
        <w:t>Octave Combination</w:t>
      </w:r>
    </w:p>
    <w:p>
      <w:pPr>
        <w:numPr>
          <w:ilvl w:val="1"/>
          <w:numId w:val="900"/>
        </w:numPr>
        <w:spacing w:before="0" w:after="0"/>
      </w:pPr>
      <w:r>
        <w:t>Simplex Noise</w:t>
      </w:r>
    </w:p>
    <w:p>
      <w:pPr>
        <w:numPr>
          <w:ilvl w:val="2"/>
          <w:numId w:val="900"/>
        </w:numPr>
        <w:spacing w:before="0" w:after="0"/>
      </w:pPr>
      <w:r>
        <w:t>Simplex Grid</w:t>
      </w:r>
    </w:p>
    <w:p>
      <w:pPr>
        <w:numPr>
          <w:ilvl w:val="2"/>
          <w:numId w:val="900"/>
        </w:numPr>
        <w:spacing w:before="0" w:after="0"/>
      </w:pPr>
      <w:r>
        <w:t>Gradient Selection</w:t>
      </w:r>
    </w:p>
    <w:p>
      <w:pPr>
        <w:numPr>
          <w:ilvl w:val="2"/>
          <w:numId w:val="900"/>
        </w:numPr>
        <w:spacing w:before="0" w:after="0"/>
      </w:pPr>
      <w:r>
        <w:t>Performance Advantages</w:t>
      </w:r>
    </w:p>
    <w:p>
      <w:pPr>
        <w:numPr>
          <w:ilvl w:val="1"/>
          <w:numId w:val="900"/>
        </w:numPr>
        <w:spacing w:before="0" w:after="0"/>
      </w:pPr>
      <w:r>
        <w:t>Noise Variations</w:t>
      </w:r>
    </w:p>
    <w:p>
      <w:pPr>
        <w:numPr>
          <w:ilvl w:val="2"/>
          <w:numId w:val="900"/>
        </w:numPr>
        <w:spacing w:before="0" w:after="0"/>
      </w:pPr>
      <w:r>
        <w:t>Fractal Noise</w:t>
      </w:r>
    </w:p>
    <w:p>
      <w:pPr>
        <w:numPr>
          <w:ilvl w:val="2"/>
          <w:numId w:val="900"/>
        </w:numPr>
        <w:spacing w:before="0" w:after="0"/>
      </w:pPr>
      <w:r>
        <w:t>Turbulence</w:t>
      </w:r>
    </w:p>
    <w:p>
      <w:pPr>
        <w:numPr>
          <w:ilvl w:val="2"/>
          <w:numId w:val="900"/>
        </w:numPr>
        <w:spacing w:before="0" w:after="0"/>
      </w:pPr>
      <w:r>
        <w:t>Ridge Noise</w:t>
      </w:r>
    </w:p>
    <w:p>
      <w:pPr>
        <w:numPr>
          <w:ilvl w:val="2"/>
          <w:numId w:val="900"/>
        </w:numPr>
        <w:spacing w:before="0" w:after="0"/>
      </w:pPr>
      <w:r>
        <w:t>Billowy Noise</w:t>
      </w:r>
    </w:p>
    <w:p>
      <w:pPr>
        <w:numPr>
          <w:ilvl w:val="1"/>
          <w:numId w:val="900"/>
        </w:numPr>
        <w:spacing w:before="0" w:after="0"/>
      </w:pPr>
      <w:r>
        <w:t>Noise Applications</w:t>
      </w:r>
    </w:p>
    <w:p>
      <w:pPr>
        <w:numPr>
          <w:ilvl w:val="2"/>
          <w:numId w:val="900"/>
        </w:numPr>
        <w:spacing w:before="0" w:after="0"/>
      </w:pPr>
      <w:r>
        <w:t>Terrain Generation</w:t>
      </w:r>
    </w:p>
    <w:p>
      <w:pPr>
        <w:numPr>
          <w:ilvl w:val="3"/>
          <w:numId w:val="900"/>
        </w:numPr>
        <w:spacing w:before="0" w:after="0"/>
      </w:pPr>
      <w:r>
        <w:t>Height Maps</w:t>
      </w:r>
    </w:p>
    <w:p>
      <w:pPr>
        <w:numPr>
          <w:ilvl w:val="3"/>
          <w:numId w:val="900"/>
        </w:numPr>
        <w:spacing w:before="0" w:after="0"/>
      </w:pPr>
      <w:r>
        <w:t>Erosion Simulation</w:t>
      </w:r>
    </w:p>
    <w:p>
      <w:pPr>
        <w:numPr>
          <w:ilvl w:val="3"/>
          <w:numId w:val="900"/>
        </w:numPr>
        <w:spacing w:before="0" w:after="0"/>
      </w:pPr>
      <w:r>
        <w:t>Biome Distribution</w:t>
      </w:r>
    </w:p>
    <w:p>
      <w:pPr>
        <w:numPr>
          <w:ilvl w:val="2"/>
          <w:numId w:val="900"/>
        </w:numPr>
        <w:spacing w:before="0" w:after="0"/>
      </w:pPr>
      <w:r>
        <w:t>Texture Synthesis</w:t>
      </w:r>
    </w:p>
    <w:p>
      <w:pPr>
        <w:numPr>
          <w:ilvl w:val="3"/>
          <w:numId w:val="900"/>
        </w:numPr>
        <w:spacing w:before="0" w:after="0"/>
      </w:pPr>
      <w:r>
        <w:t>Surface Details</w:t>
      </w:r>
    </w:p>
    <w:p>
      <w:pPr>
        <w:numPr>
          <w:ilvl w:val="3"/>
          <w:numId w:val="900"/>
        </w:numPr>
        <w:spacing w:before="0" w:after="0"/>
      </w:pPr>
      <w:r>
        <w:t>Material Variation</w:t>
      </w:r>
    </w:p>
    <w:p>
      <w:pPr>
        <w:numPr>
          <w:ilvl w:val="3"/>
          <w:numId w:val="900"/>
        </w:numPr>
        <w:spacing w:before="0" w:after="0"/>
      </w:pPr>
      <w:r>
        <w:t>Weathering Effects</w:t>
      </w:r>
    </w:p>
    <w:p>
      <w:pPr>
        <w:numPr>
          <w:ilvl w:val="2"/>
          <w:numId w:val="900"/>
        </w:numPr>
        <w:spacing w:before="0" w:after="0"/>
      </w:pPr>
      <w:r>
        <w:t>Environmental Effects</w:t>
      </w:r>
    </w:p>
    <w:p>
      <w:pPr>
        <w:numPr>
          <w:ilvl w:val="3"/>
          <w:numId w:val="900"/>
        </w:numPr>
        <w:spacing w:before="0" w:after="0"/>
      </w:pPr>
      <w:r>
        <w:t>Cloud Generation</w:t>
      </w:r>
    </w:p>
    <w:p>
      <w:pPr>
        <w:numPr>
          <w:ilvl w:val="3"/>
          <w:numId w:val="900"/>
        </w:numPr>
        <w:spacing w:before="0" w:after="0"/>
      </w:pPr>
      <w:r>
        <w:t>Water Simulation</w:t>
      </w:r>
    </w:p>
    <w:p>
      <w:pPr>
        <w:numPr>
          <w:ilvl w:val="3"/>
          <w:numId w:val="900"/>
        </w:numPr>
        <w:spacing w:before="0" w:after="0"/>
      </w:pPr>
      <w:r>
        <w:t>Particle Systems</w:t>
      </w:r>
    </w:p>
    <w:p>
      <w:pPr>
        <w:numPr>
          <w:ilvl w:val="0"/>
          <w:numId w:val="900"/>
        </w:numPr>
        <w:spacing w:before="0" w:after="0"/>
      </w:pPr>
      <w:r>
        <w:t>Graphics Pipeline Mathematics</w:t>
      </w:r>
    </w:p>
    <w:p>
      <w:pPr>
        <w:numPr>
          <w:ilvl w:val="1"/>
          <w:numId w:val="900"/>
        </w:numPr>
        <w:spacing w:before="0" w:after="0"/>
      </w:pPr>
      <w:r>
        <w:t>Coordinate System Transformations</w:t>
      </w:r>
    </w:p>
    <w:p>
      <w:pPr>
        <w:numPr>
          <w:ilvl w:val="2"/>
          <w:numId w:val="900"/>
        </w:numPr>
        <w:spacing w:before="0" w:after="0"/>
      </w:pPr>
      <w:r>
        <w:t>Model Coordinates</w:t>
      </w:r>
    </w:p>
    <w:p>
      <w:pPr>
        <w:numPr>
          <w:ilvl w:val="2"/>
          <w:numId w:val="900"/>
        </w:numPr>
        <w:spacing w:before="0" w:after="0"/>
      </w:pPr>
      <w:r>
        <w:t>World Coordinates</w:t>
      </w:r>
    </w:p>
    <w:p>
      <w:pPr>
        <w:numPr>
          <w:ilvl w:val="2"/>
          <w:numId w:val="900"/>
        </w:numPr>
        <w:spacing w:before="0" w:after="0"/>
      </w:pPr>
      <w:r>
        <w:t>View Coordinates</w:t>
      </w:r>
    </w:p>
    <w:p>
      <w:pPr>
        <w:numPr>
          <w:ilvl w:val="2"/>
          <w:numId w:val="900"/>
        </w:numPr>
        <w:spacing w:before="0" w:after="0"/>
      </w:pPr>
      <w:r>
        <w:t>Clip Coordinates</w:t>
      </w:r>
    </w:p>
    <w:p>
      <w:pPr>
        <w:numPr>
          <w:ilvl w:val="2"/>
          <w:numId w:val="900"/>
        </w:numPr>
        <w:spacing w:before="0" w:after="0"/>
      </w:pPr>
      <w:r>
        <w:t>Screen Coordinates</w:t>
      </w:r>
    </w:p>
    <w:p>
      <w:pPr>
        <w:numPr>
          <w:ilvl w:val="1"/>
          <w:numId w:val="900"/>
        </w:numPr>
        <w:spacing w:before="0" w:after="0"/>
      </w:pPr>
      <w:r>
        <w:t>Model-View-Projection Pipeline</w:t>
      </w:r>
    </w:p>
    <w:p>
      <w:pPr>
        <w:numPr>
          <w:ilvl w:val="2"/>
          <w:numId w:val="900"/>
        </w:numPr>
        <w:spacing w:before="0" w:after="0"/>
      </w:pPr>
      <w:r>
        <w:t>Model Matrix</w:t>
      </w:r>
    </w:p>
    <w:p>
      <w:pPr>
        <w:numPr>
          <w:ilvl w:val="3"/>
          <w:numId w:val="900"/>
        </w:numPr>
        <w:spacing w:before="0" w:after="0"/>
      </w:pPr>
      <w:r>
        <w:t>Object Transformation</w:t>
      </w:r>
    </w:p>
    <w:p>
      <w:pPr>
        <w:numPr>
          <w:ilvl w:val="3"/>
          <w:numId w:val="900"/>
        </w:numPr>
        <w:spacing w:before="0" w:after="0"/>
      </w:pPr>
      <w:r>
        <w:t>Local to World Space</w:t>
      </w:r>
    </w:p>
    <w:p>
      <w:pPr>
        <w:numPr>
          <w:ilvl w:val="2"/>
          <w:numId w:val="900"/>
        </w:numPr>
        <w:spacing w:before="0" w:after="0"/>
      </w:pPr>
      <w:r>
        <w:t>View Matrix</w:t>
      </w:r>
    </w:p>
    <w:p>
      <w:pPr>
        <w:numPr>
          <w:ilvl w:val="3"/>
          <w:numId w:val="900"/>
        </w:numPr>
        <w:spacing w:before="0" w:after="0"/>
      </w:pPr>
      <w:r>
        <w:t>Camera Transformation</w:t>
      </w:r>
    </w:p>
    <w:p>
      <w:pPr>
        <w:numPr>
          <w:ilvl w:val="3"/>
          <w:numId w:val="900"/>
        </w:numPr>
        <w:spacing w:before="0" w:after="0"/>
      </w:pPr>
      <w:r>
        <w:t>World to View Space</w:t>
      </w:r>
    </w:p>
    <w:p>
      <w:pPr>
        <w:numPr>
          <w:ilvl w:val="3"/>
          <w:numId w:val="900"/>
        </w:numPr>
        <w:spacing w:before="0" w:after="0"/>
      </w:pPr>
      <w:r>
        <w:t>Look-At Matrix</w:t>
      </w:r>
    </w:p>
    <w:p>
      <w:pPr>
        <w:numPr>
          <w:ilvl w:val="2"/>
          <w:numId w:val="900"/>
        </w:numPr>
        <w:spacing w:before="0" w:after="0"/>
      </w:pPr>
      <w:r>
        <w:t>Projection Matrix</w:t>
      </w:r>
    </w:p>
    <w:p>
      <w:pPr>
        <w:numPr>
          <w:ilvl w:val="3"/>
          <w:numId w:val="900"/>
        </w:numPr>
        <w:spacing w:before="0" w:after="0"/>
      </w:pPr>
      <w:r>
        <w:t>Perspective Projection</w:t>
      </w:r>
    </w:p>
    <w:p>
      <w:pPr>
        <w:numPr>
          <w:ilvl w:val="3"/>
          <w:numId w:val="900"/>
        </w:numPr>
        <w:spacing w:before="0" w:after="0"/>
      </w:pPr>
      <w:r>
        <w:t>Orthographic Projection</w:t>
      </w:r>
    </w:p>
    <w:p>
      <w:pPr>
        <w:numPr>
          <w:ilvl w:val="3"/>
          <w:numId w:val="900"/>
        </w:numPr>
        <w:spacing w:before="0" w:after="0"/>
      </w:pPr>
      <w:r>
        <w:t>Projection Parameters</w:t>
      </w:r>
    </w:p>
    <w:p>
      <w:pPr>
        <w:numPr>
          <w:ilvl w:val="2"/>
          <w:numId w:val="900"/>
        </w:numPr>
        <w:spacing w:before="0" w:after="0"/>
      </w:pPr>
      <w:r>
        <w:t>MVP Matrix Combination</w:t>
      </w:r>
    </w:p>
    <w:p>
      <w:pPr>
        <w:numPr>
          <w:ilvl w:val="3"/>
          <w:numId w:val="900"/>
        </w:numPr>
        <w:spacing w:before="0" w:after="0"/>
      </w:pPr>
      <w:r>
        <w:t>Matrix Multiplication Order</w:t>
      </w:r>
    </w:p>
    <w:p>
      <w:pPr>
        <w:numPr>
          <w:ilvl w:val="3"/>
          <w:numId w:val="900"/>
        </w:numPr>
        <w:spacing w:before="0" w:after="0"/>
      </w:pPr>
      <w:r>
        <w:t>Vertex Transformation</w:t>
      </w:r>
    </w:p>
    <w:p>
      <w:pPr>
        <w:numPr>
          <w:ilvl w:val="1"/>
          <w:numId w:val="900"/>
        </w:numPr>
        <w:spacing w:before="0" w:after="0"/>
      </w:pPr>
      <w:r>
        <w:t>Clipping and Culling</w:t>
      </w:r>
    </w:p>
    <w:p>
      <w:pPr>
        <w:numPr>
          <w:ilvl w:val="2"/>
          <w:numId w:val="900"/>
        </w:numPr>
        <w:spacing w:before="0" w:after="0"/>
      </w:pPr>
      <w:r>
        <w:t>View Frustum</w:t>
      </w:r>
    </w:p>
    <w:p>
      <w:pPr>
        <w:numPr>
          <w:ilvl w:val="2"/>
          <w:numId w:val="900"/>
        </w:numPr>
        <w:spacing w:before="0" w:after="0"/>
      </w:pPr>
      <w:r>
        <w:t>Clipping Planes</w:t>
      </w:r>
    </w:p>
    <w:p>
      <w:pPr>
        <w:numPr>
          <w:ilvl w:val="2"/>
          <w:numId w:val="900"/>
        </w:numPr>
        <w:spacing w:before="0" w:after="0"/>
      </w:pPr>
      <w:r>
        <w:t>Back-Face Culling</w:t>
      </w:r>
    </w:p>
    <w:p>
      <w:pPr>
        <w:numPr>
          <w:ilvl w:val="2"/>
          <w:numId w:val="900"/>
        </w:numPr>
        <w:spacing w:before="0" w:after="0"/>
      </w:pPr>
      <w:r>
        <w:t>Occlusion Culling</w:t>
      </w:r>
    </w:p>
    <w:p>
      <w:pPr>
        <w:numPr>
          <w:ilvl w:val="1"/>
          <w:numId w:val="900"/>
        </w:numPr>
        <w:spacing w:before="0" w:after="0"/>
      </w:pPr>
      <w:r>
        <w:t>Viewport Transformation</w:t>
      </w:r>
    </w:p>
    <w:p>
      <w:pPr>
        <w:numPr>
          <w:ilvl w:val="2"/>
          <w:numId w:val="900"/>
        </w:numPr>
        <w:spacing w:before="0" w:after="0"/>
      </w:pPr>
      <w:r>
        <w:t>Screen Space Conversion</w:t>
      </w:r>
    </w:p>
    <w:p>
      <w:pPr>
        <w:numPr>
          <w:ilvl w:val="2"/>
          <w:numId w:val="900"/>
        </w:numPr>
        <w:spacing w:before="0" w:after="0"/>
      </w:pPr>
      <w:r>
        <w:t>Depth Buffer</w:t>
      </w:r>
    </w:p>
    <w:p>
      <w:pPr>
        <w:numPr>
          <w:ilvl w:val="2"/>
          <w:numId w:val="900"/>
        </w:numPr>
        <w:spacing w:before="0" w:after="0"/>
      </w:pPr>
      <w:r>
        <w:t>Pixel Coordinates</w:t>
      </w:r>
    </w:p>
    <w:p>
      <w:pPr>
        <w:numPr>
          <w:ilvl w:val="0"/>
          <w:numId w:val="900"/>
        </w:numPr>
        <w:spacing w:before="0" w:after="0"/>
      </w:pPr>
      <w:r>
        <w:t>Lighting and Shading Mathematics</w:t>
      </w:r>
    </w:p>
    <w:p>
      <w:pPr>
        <w:numPr>
          <w:ilvl w:val="1"/>
          <w:numId w:val="900"/>
        </w:numPr>
        <w:spacing w:before="0" w:after="0"/>
      </w:pPr>
      <w:r>
        <w:t>Light Models</w:t>
      </w:r>
    </w:p>
    <w:p>
      <w:pPr>
        <w:numPr>
          <w:ilvl w:val="2"/>
          <w:numId w:val="900"/>
        </w:numPr>
        <w:spacing w:before="0" w:after="0"/>
      </w:pPr>
      <w:r>
        <w:t>Point Lights</w:t>
      </w:r>
    </w:p>
    <w:p>
      <w:pPr>
        <w:numPr>
          <w:ilvl w:val="2"/>
          <w:numId w:val="900"/>
        </w:numPr>
        <w:spacing w:before="0" w:after="0"/>
      </w:pPr>
      <w:r>
        <w:t>Directional Lights</w:t>
      </w:r>
    </w:p>
    <w:p>
      <w:pPr>
        <w:numPr>
          <w:ilvl w:val="2"/>
          <w:numId w:val="900"/>
        </w:numPr>
        <w:spacing w:before="0" w:after="0"/>
      </w:pPr>
      <w:r>
        <w:t>Spot Lights</w:t>
      </w:r>
    </w:p>
    <w:p>
      <w:pPr>
        <w:numPr>
          <w:ilvl w:val="2"/>
          <w:numId w:val="900"/>
        </w:numPr>
        <w:spacing w:before="0" w:after="0"/>
      </w:pPr>
      <w:r>
        <w:t>Area Lights</w:t>
      </w:r>
    </w:p>
    <w:p>
      <w:pPr>
        <w:numPr>
          <w:ilvl w:val="1"/>
          <w:numId w:val="900"/>
        </w:numPr>
        <w:spacing w:before="0" w:after="0"/>
      </w:pPr>
      <w:r>
        <w:t>Lighting Calculations</w:t>
      </w:r>
    </w:p>
    <w:p>
      <w:pPr>
        <w:numPr>
          <w:ilvl w:val="2"/>
          <w:numId w:val="900"/>
        </w:numPr>
        <w:spacing w:before="0" w:after="0"/>
      </w:pPr>
      <w:r>
        <w:t>Ambient Lighting</w:t>
      </w:r>
    </w:p>
    <w:p>
      <w:pPr>
        <w:numPr>
          <w:ilvl w:val="3"/>
          <w:numId w:val="900"/>
        </w:numPr>
        <w:spacing w:before="0" w:after="0"/>
      </w:pPr>
      <w:r>
        <w:t>Global Illumination Approximation</w:t>
      </w:r>
    </w:p>
    <w:p>
      <w:pPr>
        <w:numPr>
          <w:ilvl w:val="2"/>
          <w:numId w:val="900"/>
        </w:numPr>
        <w:spacing w:before="0" w:after="0"/>
      </w:pPr>
      <w:r>
        <w:t>Diffuse Lighting</w:t>
      </w:r>
    </w:p>
    <w:p>
      <w:pPr>
        <w:numPr>
          <w:ilvl w:val="3"/>
          <w:numId w:val="900"/>
        </w:numPr>
        <w:spacing w:before="0" w:after="0"/>
      </w:pPr>
      <w:r>
        <w:t>Lambert's Law</w:t>
      </w:r>
    </w:p>
    <w:p>
      <w:pPr>
        <w:numPr>
          <w:ilvl w:val="3"/>
          <w:numId w:val="900"/>
        </w:numPr>
        <w:spacing w:before="0" w:after="0"/>
      </w:pPr>
      <w:r>
        <w:t>Surface Normal Importance</w:t>
      </w:r>
    </w:p>
    <w:p>
      <w:pPr>
        <w:numPr>
          <w:ilvl w:val="2"/>
          <w:numId w:val="900"/>
        </w:numPr>
        <w:spacing w:before="0" w:after="0"/>
      </w:pPr>
      <w:r>
        <w:t>Specular Lighting</w:t>
      </w:r>
    </w:p>
    <w:p>
      <w:pPr>
        <w:numPr>
          <w:ilvl w:val="3"/>
          <w:numId w:val="900"/>
        </w:numPr>
        <w:spacing w:before="0" w:after="0"/>
      </w:pPr>
      <w:r>
        <w:t>Phong Model</w:t>
      </w:r>
    </w:p>
    <w:p>
      <w:pPr>
        <w:numPr>
          <w:ilvl w:val="3"/>
          <w:numId w:val="900"/>
        </w:numPr>
        <w:spacing w:before="0" w:after="0"/>
      </w:pPr>
      <w:r>
        <w:t>Blinn-Phong Model</w:t>
      </w:r>
    </w:p>
    <w:p>
      <w:pPr>
        <w:numPr>
          <w:ilvl w:val="3"/>
          <w:numId w:val="900"/>
        </w:numPr>
        <w:spacing w:before="0" w:after="0"/>
      </w:pPr>
      <w:r>
        <w:t>Reflection Vectors</w:t>
      </w:r>
    </w:p>
    <w:p>
      <w:pPr>
        <w:numPr>
          <w:ilvl w:val="1"/>
          <w:numId w:val="900"/>
        </w:numPr>
        <w:spacing w:before="0" w:after="0"/>
      </w:pPr>
      <w:r>
        <w:t>Advanced Lighting</w:t>
      </w:r>
    </w:p>
    <w:p>
      <w:pPr>
        <w:numPr>
          <w:ilvl w:val="2"/>
          <w:numId w:val="900"/>
        </w:numPr>
        <w:spacing w:before="0" w:after="0"/>
      </w:pPr>
      <w:r>
        <w:t>Attenuation Models</w:t>
      </w:r>
    </w:p>
    <w:p>
      <w:pPr>
        <w:numPr>
          <w:ilvl w:val="3"/>
          <w:numId w:val="900"/>
        </w:numPr>
        <w:spacing w:before="0" w:after="0"/>
      </w:pPr>
      <w:r>
        <w:t>Distance-Based Falloff</w:t>
      </w:r>
    </w:p>
    <w:p>
      <w:pPr>
        <w:numPr>
          <w:ilvl w:val="3"/>
          <w:numId w:val="900"/>
        </w:numPr>
        <w:spacing w:before="0" w:after="0"/>
      </w:pPr>
      <w:r>
        <w:t>Quadratic Attenuation</w:t>
      </w:r>
    </w:p>
    <w:p>
      <w:pPr>
        <w:numPr>
          <w:ilvl w:val="2"/>
          <w:numId w:val="900"/>
        </w:numPr>
        <w:spacing w:before="0" w:after="0"/>
      </w:pPr>
      <w:r>
        <w:t>Shadow Calculations</w:t>
      </w:r>
    </w:p>
    <w:p>
      <w:pPr>
        <w:numPr>
          <w:ilvl w:val="3"/>
          <w:numId w:val="900"/>
        </w:numPr>
        <w:spacing w:before="0" w:after="0"/>
      </w:pPr>
      <w:r>
        <w:t>Shadow Mapping</w:t>
      </w:r>
    </w:p>
    <w:p>
      <w:pPr>
        <w:numPr>
          <w:ilvl w:val="3"/>
          <w:numId w:val="900"/>
        </w:numPr>
        <w:spacing w:before="0" w:after="0"/>
      </w:pPr>
      <w:r>
        <w:t>Ray Tracing</w:t>
      </w:r>
    </w:p>
    <w:p>
      <w:pPr>
        <w:numPr>
          <w:ilvl w:val="2"/>
          <w:numId w:val="900"/>
        </w:numPr>
        <w:spacing w:before="0" w:after="0"/>
      </w:pPr>
      <w:r>
        <w:t>Global Illumination</w:t>
      </w:r>
    </w:p>
    <w:p>
      <w:pPr>
        <w:numPr>
          <w:ilvl w:val="3"/>
          <w:numId w:val="900"/>
        </w:numPr>
        <w:spacing w:before="0" w:after="0"/>
      </w:pPr>
      <w:r>
        <w:t>Radiosity</w:t>
      </w:r>
    </w:p>
    <w:p>
      <w:pPr>
        <w:numPr>
          <w:ilvl w:val="3"/>
          <w:numId w:val="900"/>
        </w:numPr>
        <w:spacing w:before="0" w:after="0"/>
      </w:pPr>
      <w:r>
        <w:t>Path Tracing</w:t>
      </w:r>
    </w:p>
    <w:p>
      <w:pPr>
        <w:numPr>
          <w:ilvl w:val="1"/>
          <w:numId w:val="900"/>
        </w:numPr>
        <w:spacing w:before="0" w:after="0"/>
      </w:pPr>
      <w:r>
        <w:t>Shader Mathematics</w:t>
      </w:r>
    </w:p>
    <w:p>
      <w:pPr>
        <w:numPr>
          <w:ilvl w:val="2"/>
          <w:numId w:val="900"/>
        </w:numPr>
        <w:spacing w:before="0" w:after="0"/>
      </w:pPr>
      <w:r>
        <w:t>Vertex Shader Operations</w:t>
      </w:r>
    </w:p>
    <w:p>
      <w:pPr>
        <w:numPr>
          <w:ilvl w:val="3"/>
          <w:numId w:val="900"/>
        </w:numPr>
        <w:spacing w:before="0" w:after="0"/>
      </w:pPr>
      <w:r>
        <w:t>Position Transformation</w:t>
      </w:r>
    </w:p>
    <w:p>
      <w:pPr>
        <w:numPr>
          <w:ilvl w:val="3"/>
          <w:numId w:val="900"/>
        </w:numPr>
        <w:spacing w:before="0" w:after="0"/>
      </w:pPr>
      <w:r>
        <w:t>Normal Transformation</w:t>
      </w:r>
    </w:p>
    <w:p>
      <w:pPr>
        <w:numPr>
          <w:ilvl w:val="3"/>
          <w:numId w:val="900"/>
        </w:numPr>
        <w:spacing w:before="0" w:after="0"/>
      </w:pPr>
      <w:r>
        <w:t>Texture Coordinate Manipulation</w:t>
      </w:r>
    </w:p>
    <w:p>
      <w:pPr>
        <w:numPr>
          <w:ilvl w:val="2"/>
          <w:numId w:val="900"/>
        </w:numPr>
        <w:spacing w:before="0" w:after="0"/>
      </w:pPr>
      <w:r>
        <w:t>Fragment Shader Operations</w:t>
      </w:r>
    </w:p>
    <w:p>
      <w:pPr>
        <w:numPr>
          <w:ilvl w:val="3"/>
          <w:numId w:val="900"/>
        </w:numPr>
        <w:spacing w:before="0" w:after="0"/>
      </w:pPr>
      <w:r>
        <w:t>Color Calculations</w:t>
      </w:r>
    </w:p>
    <w:p>
      <w:pPr>
        <w:numPr>
          <w:ilvl w:val="3"/>
          <w:numId w:val="900"/>
        </w:numPr>
        <w:spacing w:before="0" w:after="0"/>
      </w:pPr>
      <w:r>
        <w:t>Texture Sampling</w:t>
      </w:r>
    </w:p>
    <w:p>
      <w:pPr>
        <w:numPr>
          <w:ilvl w:val="3"/>
          <w:numId w:val="900"/>
        </w:numPr>
        <w:spacing w:before="0" w:after="0"/>
      </w:pPr>
      <w:r>
        <w:t>Alpha Blending</w:t>
      </w:r>
    </w:p>
    <w:p>
      <w:pPr>
        <w:numPr>
          <w:ilvl w:val="2"/>
          <w:numId w:val="900"/>
        </w:numPr>
        <w:spacing w:before="0" w:after="0"/>
      </w:pPr>
      <w:r>
        <w:t>Mathematical Functions in Shaders</w:t>
      </w:r>
    </w:p>
    <w:p>
      <w:pPr>
        <w:numPr>
          <w:ilvl w:val="3"/>
          <w:numId w:val="900"/>
        </w:numPr>
        <w:spacing w:before="0" w:after="0"/>
      </w:pPr>
      <w:r>
        <w:t>Built-in Functions</w:t>
      </w:r>
    </w:p>
    <w:p>
      <w:pPr>
        <w:numPr>
          <w:ilvl w:val="3"/>
          <w:numId w:val="900"/>
        </w:numPr>
        <w:spacing w:before="0" w:after="0"/>
      </w:pPr>
      <w:r>
        <w:t>Custom Mathematical Operations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