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Mathematical Physics</w:t>
      </w:r>
    </w:p>
    <w:p>
      <w:pPr>
        <w:pStyle w:val="Heading1"/>
      </w:pPr>
      <w:r>
        <w:t>Foundations in Mathematical Methods</w:t>
      </w:r>
    </w:p>
    <w:p>
      <w:pPr>
        <w:numPr>
          <w:ilvl w:val="0"/>
          <w:numId w:val="900"/>
        </w:numPr>
        <w:spacing w:before="0" w:after="0"/>
      </w:pPr>
      <w:r>
        <w:t>Vector Spaces and Linear Algebra</w:t>
      </w:r>
    </w:p>
    <w:p>
      <w:pPr>
        <w:numPr>
          <w:ilvl w:val="1"/>
          <w:numId w:val="900"/>
        </w:numPr>
        <w:spacing w:before="0" w:after="0"/>
      </w:pPr>
      <w:r>
        <w:t>Abstract Vector Spaces</w:t>
      </w:r>
    </w:p>
    <w:p>
      <w:pPr>
        <w:numPr>
          <w:ilvl w:val="2"/>
          <w:numId w:val="900"/>
        </w:numPr>
        <w:spacing w:before="0" w:after="0"/>
      </w:pPr>
      <w:r>
        <w:t>Definition and Axioms</w:t>
      </w:r>
    </w:p>
    <w:p>
      <w:pPr>
        <w:numPr>
          <w:ilvl w:val="2"/>
          <w:numId w:val="900"/>
        </w:numPr>
        <w:spacing w:before="0" w:after="0"/>
      </w:pPr>
      <w:r>
        <w:t>Examples of Vector Spaces</w:t>
      </w:r>
    </w:p>
    <w:p>
      <w:pPr>
        <w:numPr>
          <w:ilvl w:val="2"/>
          <w:numId w:val="900"/>
        </w:numPr>
        <w:spacing w:before="0" w:after="0"/>
      </w:pPr>
      <w:r>
        <w:t>Vector Addition Properties</w:t>
      </w:r>
    </w:p>
    <w:p>
      <w:pPr>
        <w:numPr>
          <w:ilvl w:val="2"/>
          <w:numId w:val="900"/>
        </w:numPr>
        <w:spacing w:before="0" w:after="0"/>
      </w:pPr>
      <w:r>
        <w:t>Scalar Multiplication Properties</w:t>
      </w:r>
    </w:p>
    <w:p>
      <w:pPr>
        <w:numPr>
          <w:ilvl w:val="2"/>
          <w:numId w:val="900"/>
        </w:numPr>
        <w:spacing w:before="0" w:after="0"/>
      </w:pPr>
      <w:r>
        <w:t>Zero Vector and Additive Inverses</w:t>
      </w:r>
    </w:p>
    <w:p>
      <w:pPr>
        <w:numPr>
          <w:ilvl w:val="1"/>
          <w:numId w:val="900"/>
        </w:numPr>
        <w:spacing w:before="0" w:after="0"/>
      </w:pPr>
      <w:r>
        <w:t>Subspaces</w:t>
      </w:r>
    </w:p>
    <w:p>
      <w:pPr>
        <w:numPr>
          <w:ilvl w:val="2"/>
          <w:numId w:val="900"/>
        </w:numPr>
        <w:spacing w:before="0" w:after="0"/>
      </w:pPr>
      <w:r>
        <w:t>Definition and Criteria</w:t>
      </w:r>
    </w:p>
    <w:p>
      <w:pPr>
        <w:numPr>
          <w:ilvl w:val="2"/>
          <w:numId w:val="900"/>
        </w:numPr>
        <w:spacing w:before="0" w:after="0"/>
      </w:pPr>
      <w:r>
        <w:t>Examples of Subspaces</w:t>
      </w:r>
    </w:p>
    <w:p>
      <w:pPr>
        <w:numPr>
          <w:ilvl w:val="2"/>
          <w:numId w:val="900"/>
        </w:numPr>
        <w:spacing w:before="0" w:after="0"/>
      </w:pPr>
      <w:r>
        <w:t>Intersection and Sum of Subspaces</w:t>
      </w:r>
    </w:p>
    <w:p>
      <w:pPr>
        <w:numPr>
          <w:ilvl w:val="1"/>
          <w:numId w:val="900"/>
        </w:numPr>
        <w:spacing w:before="0" w:after="0"/>
      </w:pPr>
      <w:r>
        <w:t>Linear Independence and Spanning</w:t>
      </w:r>
    </w:p>
    <w:p>
      <w:pPr>
        <w:numPr>
          <w:ilvl w:val="2"/>
          <w:numId w:val="900"/>
        </w:numPr>
        <w:spacing w:before="0" w:after="0"/>
      </w:pPr>
      <w:r>
        <w:t>Linear Independence</w:t>
      </w:r>
    </w:p>
    <w:p>
      <w:pPr>
        <w:numPr>
          <w:ilvl w:val="2"/>
          <w:numId w:val="900"/>
        </w:numPr>
        <w:spacing w:before="0" w:after="0"/>
      </w:pPr>
      <w:r>
        <w:t>Spanning Sets</w:t>
      </w:r>
    </w:p>
    <w:p>
      <w:pPr>
        <w:numPr>
          <w:ilvl w:val="2"/>
          <w:numId w:val="900"/>
        </w:numPr>
        <w:spacing w:before="0" w:after="0"/>
      </w:pPr>
      <w:r>
        <w:t>Basis of a Vector Space</w:t>
      </w:r>
    </w:p>
    <w:p>
      <w:pPr>
        <w:numPr>
          <w:ilvl w:val="2"/>
          <w:numId w:val="900"/>
        </w:numPr>
        <w:spacing w:before="0" w:after="0"/>
      </w:pPr>
      <w:r>
        <w:t>Dimension Theorem</w:t>
      </w:r>
    </w:p>
    <w:p>
      <w:pPr>
        <w:numPr>
          <w:ilvl w:val="2"/>
          <w:numId w:val="900"/>
        </w:numPr>
        <w:spacing w:before="0" w:after="0"/>
      </w:pPr>
      <w:r>
        <w:t>Finite and Infinite Dimensional Spaces</w:t>
      </w:r>
    </w:p>
    <w:p>
      <w:pPr>
        <w:numPr>
          <w:ilvl w:val="1"/>
          <w:numId w:val="900"/>
        </w:numPr>
        <w:spacing w:before="0" w:after="0"/>
      </w:pPr>
      <w:r>
        <w:t>Inner Product Spaces</w:t>
      </w:r>
    </w:p>
    <w:p>
      <w:pPr>
        <w:numPr>
          <w:ilvl w:val="2"/>
          <w:numId w:val="900"/>
        </w:numPr>
        <w:spacing w:before="0" w:after="0"/>
      </w:pPr>
      <w:r>
        <w:t>Definition of Inner Product</w:t>
      </w:r>
    </w:p>
    <w:p>
      <w:pPr>
        <w:numPr>
          <w:ilvl w:val="2"/>
          <w:numId w:val="900"/>
        </w:numPr>
        <w:spacing w:before="0" w:after="0"/>
      </w:pPr>
      <w:r>
        <w:t>Properties of Inner Products</w:t>
      </w:r>
    </w:p>
    <w:p>
      <w:pPr>
        <w:numPr>
          <w:ilvl w:val="2"/>
          <w:numId w:val="900"/>
        </w:numPr>
        <w:spacing w:before="0" w:after="0"/>
      </w:pPr>
      <w:r>
        <w:t>Norm Induced by Inner Product</w:t>
      </w:r>
    </w:p>
    <w:p>
      <w:pPr>
        <w:numPr>
          <w:ilvl w:val="2"/>
          <w:numId w:val="900"/>
        </w:numPr>
        <w:spacing w:before="0" w:after="0"/>
      </w:pPr>
      <w:r>
        <w:t>Cauchy-Schwarz Inequality</w:t>
      </w:r>
    </w:p>
    <w:p>
      <w:pPr>
        <w:numPr>
          <w:ilvl w:val="2"/>
          <w:numId w:val="900"/>
        </w:numPr>
        <w:spacing w:before="0" w:after="0"/>
      </w:pPr>
      <w:r>
        <w:t>Triangle Inequality</w:t>
      </w:r>
    </w:p>
    <w:p>
      <w:pPr>
        <w:numPr>
          <w:ilvl w:val="2"/>
          <w:numId w:val="900"/>
        </w:numPr>
        <w:spacing w:before="0" w:after="0"/>
      </w:pPr>
      <w:r>
        <w:t>Parallelogram Law</w:t>
      </w:r>
    </w:p>
    <w:p>
      <w:pPr>
        <w:numPr>
          <w:ilvl w:val="1"/>
          <w:numId w:val="900"/>
        </w:numPr>
        <w:spacing w:before="0" w:after="0"/>
      </w:pPr>
      <w:r>
        <w:t>Orthogonality</w:t>
      </w:r>
    </w:p>
    <w:p>
      <w:pPr>
        <w:numPr>
          <w:ilvl w:val="2"/>
          <w:numId w:val="900"/>
        </w:numPr>
        <w:spacing w:before="0" w:after="0"/>
      </w:pPr>
      <w:r>
        <w:t>Orthogonal Vectors</w:t>
      </w:r>
    </w:p>
    <w:p>
      <w:pPr>
        <w:numPr>
          <w:ilvl w:val="2"/>
          <w:numId w:val="900"/>
        </w:numPr>
        <w:spacing w:before="0" w:after="0"/>
      </w:pPr>
      <w:r>
        <w:t>Orthonormal Sets</w:t>
      </w:r>
    </w:p>
    <w:p>
      <w:pPr>
        <w:numPr>
          <w:ilvl w:val="2"/>
          <w:numId w:val="900"/>
        </w:numPr>
        <w:spacing w:before="0" w:after="0"/>
      </w:pPr>
      <w:r>
        <w:t>Orthogonal Complements</w:t>
      </w:r>
    </w:p>
    <w:p>
      <w:pPr>
        <w:numPr>
          <w:ilvl w:val="2"/>
          <w:numId w:val="900"/>
        </w:numPr>
        <w:spacing w:before="0" w:after="0"/>
      </w:pPr>
      <w:r>
        <w:t>Projection onto Subspaces</w:t>
      </w:r>
    </w:p>
    <w:p>
      <w:pPr>
        <w:numPr>
          <w:ilvl w:val="1"/>
          <w:numId w:val="900"/>
        </w:numPr>
        <w:spacing w:before="0" w:after="0"/>
      </w:pPr>
      <w:r>
        <w:t>Gram-Schmidt Process</w:t>
      </w:r>
    </w:p>
    <w:p>
      <w:pPr>
        <w:numPr>
          <w:ilvl w:val="2"/>
          <w:numId w:val="900"/>
        </w:numPr>
        <w:spacing w:before="0" w:after="0"/>
      </w:pPr>
      <w:r>
        <w:t>Orthogonalization Algorithm</w:t>
      </w:r>
    </w:p>
    <w:p>
      <w:pPr>
        <w:numPr>
          <w:ilvl w:val="2"/>
          <w:numId w:val="900"/>
        </w:numPr>
        <w:spacing w:before="0" w:after="0"/>
      </w:pPr>
      <w:r>
        <w:t>Applications to Function Spaces</w:t>
      </w:r>
    </w:p>
    <w:p>
      <w:pPr>
        <w:numPr>
          <w:ilvl w:val="1"/>
          <w:numId w:val="900"/>
        </w:numPr>
        <w:spacing w:before="0" w:after="0"/>
      </w:pPr>
      <w:r>
        <w:t>Hilbert Spaces</w:t>
      </w:r>
    </w:p>
    <w:p>
      <w:pPr>
        <w:numPr>
          <w:ilvl w:val="2"/>
          <w:numId w:val="900"/>
        </w:numPr>
        <w:spacing w:before="0" w:after="0"/>
      </w:pPr>
      <w:r>
        <w:t>Completeness and Cauchy Sequences</w:t>
      </w:r>
    </w:p>
    <w:p>
      <w:pPr>
        <w:numPr>
          <w:ilvl w:val="2"/>
          <w:numId w:val="900"/>
        </w:numPr>
        <w:spacing w:before="0" w:after="0"/>
      </w:pPr>
      <w:r>
        <w:t>Examples of Hilbert Spaces</w:t>
      </w:r>
    </w:p>
    <w:p>
      <w:pPr>
        <w:numPr>
          <w:ilvl w:val="2"/>
          <w:numId w:val="900"/>
        </w:numPr>
        <w:spacing w:before="0" w:after="0"/>
      </w:pPr>
      <w:r>
        <w:t>Riesz Representation Theorem</w:t>
      </w:r>
    </w:p>
    <w:p>
      <w:pPr>
        <w:numPr>
          <w:ilvl w:val="1"/>
          <w:numId w:val="900"/>
        </w:numPr>
        <w:spacing w:before="0" w:after="0"/>
      </w:pPr>
      <w:r>
        <w:t>Linear Operators and Transformations</w:t>
      </w:r>
    </w:p>
    <w:p>
      <w:pPr>
        <w:numPr>
          <w:ilvl w:val="2"/>
          <w:numId w:val="900"/>
        </w:numPr>
        <w:spacing w:before="0" w:after="0"/>
      </w:pPr>
      <w:r>
        <w:t>Definition and Properties</w:t>
      </w:r>
    </w:p>
    <w:p>
      <w:pPr>
        <w:numPr>
          <w:ilvl w:val="2"/>
          <w:numId w:val="900"/>
        </w:numPr>
        <w:spacing w:before="0" w:after="0"/>
      </w:pPr>
      <w:r>
        <w:t>Kernel and Image</w:t>
      </w:r>
    </w:p>
    <w:p>
      <w:pPr>
        <w:numPr>
          <w:ilvl w:val="2"/>
          <w:numId w:val="900"/>
        </w:numPr>
        <w:spacing w:before="0" w:after="0"/>
      </w:pPr>
      <w:r>
        <w:t>Rank-Nullity Theorem</w:t>
      </w:r>
    </w:p>
    <w:p>
      <w:pPr>
        <w:numPr>
          <w:ilvl w:val="2"/>
          <w:numId w:val="900"/>
        </w:numPr>
        <w:spacing w:before="0" w:after="0"/>
      </w:pPr>
      <w:r>
        <w:t>Matrix Representation</w:t>
      </w:r>
    </w:p>
    <w:p>
      <w:pPr>
        <w:numPr>
          <w:ilvl w:val="2"/>
          <w:numId w:val="900"/>
        </w:numPr>
        <w:spacing w:before="0" w:after="0"/>
      </w:pPr>
      <w:r>
        <w:t>Change of Basis</w:t>
      </w:r>
    </w:p>
    <w:p>
      <w:pPr>
        <w:numPr>
          <w:ilvl w:val="2"/>
          <w:numId w:val="900"/>
        </w:numPr>
        <w:spacing w:before="0" w:after="0"/>
      </w:pPr>
      <w:r>
        <w:t>Similarity Transformations</w:t>
      </w:r>
    </w:p>
    <w:p>
      <w:pPr>
        <w:numPr>
          <w:ilvl w:val="1"/>
          <w:numId w:val="900"/>
        </w:numPr>
        <w:spacing w:before="0" w:after="0"/>
      </w:pPr>
      <w:r>
        <w:t>Eigenvalues and Eigenvectors</w:t>
      </w:r>
    </w:p>
    <w:p>
      <w:pPr>
        <w:numPr>
          <w:ilvl w:val="2"/>
          <w:numId w:val="900"/>
        </w:numPr>
        <w:spacing w:before="0" w:after="0"/>
      </w:pPr>
      <w:r>
        <w:t>Characteristic Polynomial</w:t>
      </w:r>
    </w:p>
    <w:p>
      <w:pPr>
        <w:numPr>
          <w:ilvl w:val="2"/>
          <w:numId w:val="900"/>
        </w:numPr>
        <w:spacing w:before="0" w:after="0"/>
      </w:pPr>
      <w:r>
        <w:t>Algebraic and Geometric Multiplicity</w:t>
      </w:r>
    </w:p>
    <w:p>
      <w:pPr>
        <w:numPr>
          <w:ilvl w:val="2"/>
          <w:numId w:val="900"/>
        </w:numPr>
        <w:spacing w:before="0" w:after="0"/>
      </w:pPr>
      <w:r>
        <w:t>Diagonalizability Conditions</w:t>
      </w:r>
    </w:p>
    <w:p>
      <w:pPr>
        <w:numPr>
          <w:ilvl w:val="2"/>
          <w:numId w:val="900"/>
        </w:numPr>
        <w:spacing w:before="0" w:after="0"/>
      </w:pPr>
      <w:r>
        <w:t>Jordan Canonical Form</w:t>
      </w:r>
    </w:p>
    <w:p>
      <w:pPr>
        <w:numPr>
          <w:ilvl w:val="1"/>
          <w:numId w:val="900"/>
        </w:numPr>
        <w:spacing w:before="0" w:after="0"/>
      </w:pPr>
      <w:r>
        <w:t>Spectral Theory for Finite Dimensions</w:t>
      </w:r>
    </w:p>
    <w:p>
      <w:pPr>
        <w:numPr>
          <w:ilvl w:val="2"/>
          <w:numId w:val="900"/>
        </w:numPr>
        <w:spacing w:before="0" w:after="0"/>
      </w:pPr>
      <w:r>
        <w:t>Spectral Theorem for Hermitian Matrices</w:t>
      </w:r>
    </w:p>
    <w:p>
      <w:pPr>
        <w:numPr>
          <w:ilvl w:val="2"/>
          <w:numId w:val="900"/>
        </w:numPr>
        <w:spacing w:before="0" w:after="0"/>
      </w:pPr>
      <w:r>
        <w:t>Spectral Theorem for Normal Matrices</w:t>
      </w:r>
    </w:p>
    <w:p>
      <w:pPr>
        <w:numPr>
          <w:ilvl w:val="2"/>
          <w:numId w:val="900"/>
        </w:numPr>
        <w:spacing w:before="0" w:after="0"/>
      </w:pPr>
      <w:r>
        <w:t>Applications in Physics</w:t>
      </w:r>
    </w:p>
    <w:p>
      <w:pPr>
        <w:numPr>
          <w:ilvl w:val="1"/>
          <w:numId w:val="900"/>
        </w:numPr>
        <w:spacing w:before="0" w:after="0"/>
      </w:pPr>
      <w:r>
        <w:t>Tensor Algebra</w:t>
      </w:r>
    </w:p>
    <w:p>
      <w:pPr>
        <w:numPr>
          <w:ilvl w:val="2"/>
          <w:numId w:val="900"/>
        </w:numPr>
        <w:spacing w:before="0" w:after="0"/>
      </w:pPr>
      <w:r>
        <w:t>Dual Spaces and Linear Functionals</w:t>
      </w:r>
    </w:p>
    <w:p>
      <w:pPr>
        <w:numPr>
          <w:ilvl w:val="2"/>
          <w:numId w:val="900"/>
        </w:numPr>
        <w:spacing w:before="0" w:after="0"/>
      </w:pPr>
      <w:r>
        <w:t>Tensor Products</w:t>
      </w:r>
    </w:p>
    <w:p>
      <w:pPr>
        <w:numPr>
          <w:ilvl w:val="2"/>
          <w:numId w:val="900"/>
        </w:numPr>
        <w:spacing w:before="0" w:after="0"/>
      </w:pPr>
      <w:r>
        <w:t>Multilinear Maps</w:t>
      </w:r>
    </w:p>
    <w:p>
      <w:pPr>
        <w:numPr>
          <w:ilvl w:val="2"/>
          <w:numId w:val="900"/>
        </w:numPr>
        <w:spacing w:before="0" w:after="0"/>
      </w:pPr>
      <w:r>
        <w:t>Symmetric and Antisymmetric Tensors</w:t>
      </w:r>
    </w:p>
    <w:p>
      <w:pPr>
        <w:numPr>
          <w:ilvl w:val="2"/>
          <w:numId w:val="900"/>
        </w:numPr>
        <w:spacing w:before="0" w:after="0"/>
      </w:pPr>
      <w:r>
        <w:t>Tensor Contraction</w:t>
      </w:r>
    </w:p>
    <w:p>
      <w:pPr>
        <w:numPr>
          <w:ilvl w:val="2"/>
          <w:numId w:val="900"/>
        </w:numPr>
        <w:spacing w:before="0" w:after="0"/>
      </w:pPr>
      <w:r>
        <w:t>Einstein Summation Convention</w:t>
      </w:r>
    </w:p>
    <w:p>
      <w:pPr>
        <w:numPr>
          <w:ilvl w:val="2"/>
          <w:numId w:val="900"/>
        </w:numPr>
        <w:spacing w:before="0" w:after="0"/>
      </w:pPr>
      <w:r>
        <w:t>Covariant and Contravariant Components</w:t>
      </w:r>
    </w:p>
    <w:p>
      <w:pPr>
        <w:numPr>
          <w:ilvl w:val="0"/>
          <w:numId w:val="900"/>
        </w:numPr>
        <w:spacing w:before="0" w:after="0"/>
      </w:pPr>
      <w:r>
        <w:t>Complex Analysis</w:t>
      </w:r>
    </w:p>
    <w:p>
      <w:pPr>
        <w:numPr>
          <w:ilvl w:val="1"/>
          <w:numId w:val="900"/>
        </w:numPr>
        <w:spacing w:before="0" w:after="0"/>
      </w:pPr>
      <w:r>
        <w:t>Complex Numbers and the Complex Plane</w:t>
      </w:r>
    </w:p>
    <w:p>
      <w:pPr>
        <w:numPr>
          <w:ilvl w:val="2"/>
          <w:numId w:val="900"/>
        </w:numPr>
        <w:spacing w:before="0" w:after="0"/>
      </w:pPr>
      <w:r>
        <w:t>Cartesian and Polar Forms</w:t>
      </w:r>
    </w:p>
    <w:p>
      <w:pPr>
        <w:numPr>
          <w:ilvl w:val="2"/>
          <w:numId w:val="900"/>
        </w:numPr>
        <w:spacing w:before="0" w:after="0"/>
      </w:pPr>
      <w:r>
        <w:t>Modulus and Argument</w:t>
      </w:r>
    </w:p>
    <w:p>
      <w:pPr>
        <w:numPr>
          <w:ilvl w:val="2"/>
          <w:numId w:val="900"/>
        </w:numPr>
        <w:spacing w:before="0" w:after="0"/>
      </w:pPr>
      <w:r>
        <w:t>Complex Exponential Function</w:t>
      </w:r>
    </w:p>
    <w:p>
      <w:pPr>
        <w:numPr>
          <w:ilvl w:val="2"/>
          <w:numId w:val="900"/>
        </w:numPr>
        <w:spacing w:before="0" w:after="0"/>
      </w:pPr>
      <w:r>
        <w:t>Roots of Unity</w:t>
      </w:r>
    </w:p>
    <w:p>
      <w:pPr>
        <w:numPr>
          <w:ilvl w:val="1"/>
          <w:numId w:val="900"/>
        </w:numPr>
        <w:spacing w:before="0" w:after="0"/>
      </w:pPr>
      <w:r>
        <w:t>Complex Functions</w:t>
      </w:r>
    </w:p>
    <w:p>
      <w:pPr>
        <w:numPr>
          <w:ilvl w:val="2"/>
          <w:numId w:val="900"/>
        </w:numPr>
        <w:spacing w:before="0" w:after="0"/>
      </w:pPr>
      <w:r>
        <w:t>Limits and Continuity</w:t>
      </w:r>
    </w:p>
    <w:p>
      <w:pPr>
        <w:numPr>
          <w:ilvl w:val="2"/>
          <w:numId w:val="900"/>
        </w:numPr>
        <w:spacing w:before="0" w:after="0"/>
      </w:pPr>
      <w:r>
        <w:t>Complex Differentiability</w:t>
      </w:r>
    </w:p>
    <w:p>
      <w:pPr>
        <w:numPr>
          <w:ilvl w:val="2"/>
          <w:numId w:val="900"/>
        </w:numPr>
        <w:spacing w:before="0" w:after="0"/>
      </w:pPr>
      <w:r>
        <w:t>Analytic Functions</w:t>
      </w:r>
    </w:p>
    <w:p>
      <w:pPr>
        <w:numPr>
          <w:ilvl w:val="2"/>
          <w:numId w:val="900"/>
        </w:numPr>
        <w:spacing w:before="0" w:after="0"/>
      </w:pPr>
      <w:r>
        <w:t>Power Series Representation</w:t>
      </w:r>
    </w:p>
    <w:p>
      <w:pPr>
        <w:numPr>
          <w:ilvl w:val="1"/>
          <w:numId w:val="900"/>
        </w:numPr>
        <w:spacing w:before="0" w:after="0"/>
      </w:pPr>
      <w:r>
        <w:t>Cauchy-Riemann Equations</w:t>
      </w:r>
    </w:p>
    <w:p>
      <w:pPr>
        <w:numPr>
          <w:ilvl w:val="2"/>
          <w:numId w:val="900"/>
        </w:numPr>
        <w:spacing w:before="0" w:after="0"/>
      </w:pPr>
      <w:r>
        <w:t>Derivation and Conditions</w:t>
      </w:r>
    </w:p>
    <w:p>
      <w:pPr>
        <w:numPr>
          <w:ilvl w:val="2"/>
          <w:numId w:val="900"/>
        </w:numPr>
        <w:spacing w:before="0" w:after="0"/>
      </w:pPr>
      <w:r>
        <w:t>Harmonic Functions</w:t>
      </w:r>
    </w:p>
    <w:p>
      <w:pPr>
        <w:numPr>
          <w:ilvl w:val="2"/>
          <w:numId w:val="900"/>
        </w:numPr>
        <w:spacing w:before="0" w:after="0"/>
      </w:pPr>
      <w:r>
        <w:t>Conjugate Harmonic Functions</w:t>
      </w:r>
    </w:p>
    <w:p>
      <w:pPr>
        <w:numPr>
          <w:ilvl w:val="1"/>
          <w:numId w:val="900"/>
        </w:numPr>
        <w:spacing w:before="0" w:after="0"/>
      </w:pPr>
      <w:r>
        <w:t>Complex Integration</w:t>
      </w:r>
    </w:p>
    <w:p>
      <w:pPr>
        <w:numPr>
          <w:ilvl w:val="2"/>
          <w:numId w:val="900"/>
        </w:numPr>
        <w:spacing w:before="0" w:after="0"/>
      </w:pPr>
      <w:r>
        <w:t>Contour Integrals</w:t>
      </w:r>
    </w:p>
    <w:p>
      <w:pPr>
        <w:numPr>
          <w:ilvl w:val="2"/>
          <w:numId w:val="900"/>
        </w:numPr>
        <w:spacing w:before="0" w:after="0"/>
      </w:pPr>
      <w:r>
        <w:t>Parametrization of Curves</w:t>
      </w:r>
    </w:p>
    <w:p>
      <w:pPr>
        <w:numPr>
          <w:ilvl w:val="2"/>
          <w:numId w:val="900"/>
        </w:numPr>
        <w:spacing w:before="0" w:after="0"/>
      </w:pPr>
      <w:r>
        <w:t>Path Independence</w:t>
      </w:r>
    </w:p>
    <w:p>
      <w:pPr>
        <w:numPr>
          <w:ilvl w:val="1"/>
          <w:numId w:val="900"/>
        </w:numPr>
        <w:spacing w:before="0" w:after="0"/>
      </w:pPr>
      <w:r>
        <w:t>Cauchy's Theorems</w:t>
      </w:r>
    </w:p>
    <w:p>
      <w:pPr>
        <w:numPr>
          <w:ilvl w:val="2"/>
          <w:numId w:val="900"/>
        </w:numPr>
        <w:spacing w:before="0" w:after="0"/>
      </w:pPr>
      <w:r>
        <w:t>Cauchy's Integral Theorem</w:t>
      </w:r>
    </w:p>
    <w:p>
      <w:pPr>
        <w:numPr>
          <w:ilvl w:val="2"/>
          <w:numId w:val="900"/>
        </w:numPr>
        <w:spacing w:before="0" w:after="0"/>
      </w:pPr>
      <w:r>
        <w:t>Cauchy's Integral Formula</w:t>
      </w:r>
    </w:p>
    <w:p>
      <w:pPr>
        <w:numPr>
          <w:ilvl w:val="2"/>
          <w:numId w:val="900"/>
        </w:numPr>
        <w:spacing w:before="0" w:after="0"/>
      </w:pPr>
      <w:r>
        <w:t>Derivatives of Analytic Functions</w:t>
      </w:r>
    </w:p>
    <w:p>
      <w:pPr>
        <w:numPr>
          <w:ilvl w:val="2"/>
          <w:numId w:val="900"/>
        </w:numPr>
        <w:spacing w:before="0" w:after="0"/>
      </w:pPr>
      <w:r>
        <w:t>Maximum Modulus Principle</w:t>
      </w:r>
    </w:p>
    <w:p>
      <w:pPr>
        <w:numPr>
          <w:ilvl w:val="1"/>
          <w:numId w:val="900"/>
        </w:numPr>
        <w:spacing w:before="0" w:after="0"/>
      </w:pPr>
      <w:r>
        <w:t>Series Expansions</w:t>
      </w:r>
    </w:p>
    <w:p>
      <w:pPr>
        <w:numPr>
          <w:ilvl w:val="2"/>
          <w:numId w:val="900"/>
        </w:numPr>
        <w:spacing w:before="0" w:after="0"/>
      </w:pPr>
      <w:r>
        <w:t>Taylor Series</w:t>
      </w:r>
    </w:p>
    <w:p>
      <w:pPr>
        <w:numPr>
          <w:ilvl w:val="2"/>
          <w:numId w:val="900"/>
        </w:numPr>
        <w:spacing w:before="0" w:after="0"/>
      </w:pPr>
      <w:r>
        <w:t>Laurent Series</w:t>
      </w:r>
    </w:p>
    <w:p>
      <w:pPr>
        <w:numPr>
          <w:ilvl w:val="2"/>
          <w:numId w:val="900"/>
        </w:numPr>
        <w:spacing w:before="0" w:after="0"/>
      </w:pPr>
      <w:r>
        <w:t>Radius of Convergence</w:t>
      </w:r>
    </w:p>
    <w:p>
      <w:pPr>
        <w:numPr>
          <w:ilvl w:val="2"/>
          <w:numId w:val="900"/>
        </w:numPr>
        <w:spacing w:before="0" w:after="0"/>
      </w:pPr>
      <w:r>
        <w:t>Classification of Singularities</w:t>
      </w:r>
    </w:p>
    <w:p>
      <w:pPr>
        <w:numPr>
          <w:ilvl w:val="1"/>
          <w:numId w:val="900"/>
        </w:numPr>
        <w:spacing w:before="0" w:after="0"/>
      </w:pPr>
      <w:r>
        <w:t>Residue Theory</w:t>
      </w:r>
    </w:p>
    <w:p>
      <w:pPr>
        <w:numPr>
          <w:ilvl w:val="2"/>
          <w:numId w:val="900"/>
        </w:numPr>
        <w:spacing w:before="0" w:after="0"/>
      </w:pPr>
      <w:r>
        <w:t>Residues at Poles</w:t>
      </w:r>
    </w:p>
    <w:p>
      <w:pPr>
        <w:numPr>
          <w:ilvl w:val="2"/>
          <w:numId w:val="900"/>
        </w:numPr>
        <w:spacing w:before="0" w:after="0"/>
      </w:pPr>
      <w:r>
        <w:t>Residue Theorem</w:t>
      </w:r>
    </w:p>
    <w:p>
      <w:pPr>
        <w:numPr>
          <w:ilvl w:val="2"/>
          <w:numId w:val="900"/>
        </w:numPr>
        <w:spacing w:before="0" w:after="0"/>
      </w:pPr>
      <w:r>
        <w:t>Evaluation of Real Integrals</w:t>
      </w:r>
    </w:p>
    <w:p>
      <w:pPr>
        <w:numPr>
          <w:ilvl w:val="2"/>
          <w:numId w:val="900"/>
        </w:numPr>
        <w:spacing w:before="0" w:after="0"/>
      </w:pPr>
      <w:r>
        <w:t>Principal Value Integrals</w:t>
      </w:r>
    </w:p>
    <w:p>
      <w:pPr>
        <w:numPr>
          <w:ilvl w:val="1"/>
          <w:numId w:val="900"/>
        </w:numPr>
        <w:spacing w:before="0" w:after="0"/>
      </w:pPr>
      <w:r>
        <w:t>Conformal Mappings</w:t>
      </w:r>
    </w:p>
    <w:p>
      <w:pPr>
        <w:numPr>
          <w:ilvl w:val="2"/>
          <w:numId w:val="900"/>
        </w:numPr>
        <w:spacing w:before="0" w:after="0"/>
      </w:pPr>
      <w:r>
        <w:t>Definition and Properties</w:t>
      </w:r>
    </w:p>
    <w:p>
      <w:pPr>
        <w:numPr>
          <w:ilvl w:val="2"/>
          <w:numId w:val="900"/>
        </w:numPr>
        <w:spacing w:before="0" w:after="0"/>
      </w:pPr>
      <w:r>
        <w:t>Möbius Transformations</w:t>
      </w:r>
    </w:p>
    <w:p>
      <w:pPr>
        <w:numPr>
          <w:ilvl w:val="2"/>
          <w:numId w:val="900"/>
        </w:numPr>
        <w:spacing w:before="0" w:after="0"/>
      </w:pPr>
      <w:r>
        <w:t>Applications to Boundary Value Problems</w:t>
      </w:r>
    </w:p>
    <w:p>
      <w:pPr>
        <w:numPr>
          <w:ilvl w:val="0"/>
          <w:numId w:val="900"/>
        </w:numPr>
        <w:spacing w:before="0" w:after="0"/>
      </w:pPr>
      <w:r>
        <w:t>Differential Equations</w:t>
      </w:r>
    </w:p>
    <w:p>
      <w:pPr>
        <w:numPr>
          <w:ilvl w:val="1"/>
          <w:numId w:val="900"/>
        </w:numPr>
        <w:spacing w:before="0" w:after="0"/>
      </w:pPr>
      <w:r>
        <w:t>Ordinary Differential Equations</w:t>
      </w:r>
    </w:p>
    <w:p>
      <w:pPr>
        <w:numPr>
          <w:ilvl w:val="2"/>
          <w:numId w:val="900"/>
        </w:numPr>
        <w:spacing w:before="0" w:after="0"/>
      </w:pPr>
      <w:r>
        <w:t>First-Order Equations</w:t>
      </w:r>
    </w:p>
    <w:p>
      <w:pPr>
        <w:numPr>
          <w:ilvl w:val="3"/>
          <w:numId w:val="900"/>
        </w:numPr>
        <w:spacing w:before="0" w:after="0"/>
      </w:pPr>
      <w:r>
        <w:t>Separable Equations</w:t>
      </w:r>
    </w:p>
    <w:p>
      <w:pPr>
        <w:numPr>
          <w:ilvl w:val="3"/>
          <w:numId w:val="900"/>
        </w:numPr>
        <w:spacing w:before="0" w:after="0"/>
      </w:pPr>
      <w:r>
        <w:t>Linear First-Order Equations</w:t>
      </w:r>
    </w:p>
    <w:p>
      <w:pPr>
        <w:numPr>
          <w:ilvl w:val="3"/>
          <w:numId w:val="900"/>
        </w:numPr>
        <w:spacing w:before="0" w:after="0"/>
      </w:pPr>
      <w:r>
        <w:t>Integrating Factor Method</w:t>
      </w:r>
    </w:p>
    <w:p>
      <w:pPr>
        <w:numPr>
          <w:ilvl w:val="3"/>
          <w:numId w:val="900"/>
        </w:numPr>
        <w:spacing w:before="0" w:after="0"/>
      </w:pPr>
      <w:r>
        <w:t>Exact Equations</w:t>
      </w:r>
    </w:p>
    <w:p>
      <w:pPr>
        <w:numPr>
          <w:ilvl w:val="3"/>
          <w:numId w:val="900"/>
        </w:numPr>
        <w:spacing w:before="0" w:after="0"/>
      </w:pPr>
      <w:r>
        <w:t>Bernoulli Equations</w:t>
      </w:r>
    </w:p>
    <w:p>
      <w:pPr>
        <w:numPr>
          <w:ilvl w:val="2"/>
          <w:numId w:val="900"/>
        </w:numPr>
        <w:spacing w:before="0" w:after="0"/>
      </w:pPr>
      <w:r>
        <w:t>Second-Order Linear Equations</w:t>
      </w:r>
    </w:p>
    <w:p>
      <w:pPr>
        <w:numPr>
          <w:ilvl w:val="3"/>
          <w:numId w:val="900"/>
        </w:numPr>
        <w:spacing w:before="0" w:after="0"/>
      </w:pPr>
      <w:r>
        <w:t>Homogeneous Equations with Constant Coefficients</w:t>
      </w:r>
    </w:p>
    <w:p>
      <w:pPr>
        <w:numPr>
          <w:ilvl w:val="3"/>
          <w:numId w:val="900"/>
        </w:numPr>
        <w:spacing w:before="0" w:after="0"/>
      </w:pPr>
      <w:r>
        <w:t>Characteristic Equation Method</w:t>
      </w:r>
    </w:p>
    <w:p>
      <w:pPr>
        <w:numPr>
          <w:ilvl w:val="3"/>
          <w:numId w:val="900"/>
        </w:numPr>
        <w:spacing w:before="0" w:after="0"/>
      </w:pPr>
      <w:r>
        <w:t>Nonhomogeneous Equations</w:t>
      </w:r>
    </w:p>
    <w:p>
      <w:pPr>
        <w:numPr>
          <w:ilvl w:val="3"/>
          <w:numId w:val="900"/>
        </w:numPr>
        <w:spacing w:before="0" w:after="0"/>
      </w:pPr>
      <w:r>
        <w:t>Method of Undetermined Coefficients</w:t>
      </w:r>
    </w:p>
    <w:p>
      <w:pPr>
        <w:numPr>
          <w:ilvl w:val="3"/>
          <w:numId w:val="900"/>
        </w:numPr>
        <w:spacing w:before="0" w:after="0"/>
      </w:pPr>
      <w:r>
        <w:t>Variation of Parameters</w:t>
      </w:r>
    </w:p>
    <w:p>
      <w:pPr>
        <w:numPr>
          <w:ilvl w:val="2"/>
          <w:numId w:val="900"/>
        </w:numPr>
        <w:spacing w:before="0" w:after="0"/>
      </w:pPr>
      <w:r>
        <w:t>Series Solutions</w:t>
      </w:r>
    </w:p>
    <w:p>
      <w:pPr>
        <w:numPr>
          <w:ilvl w:val="3"/>
          <w:numId w:val="900"/>
        </w:numPr>
        <w:spacing w:before="0" w:after="0"/>
      </w:pPr>
      <w:r>
        <w:t>Power Series Method</w:t>
      </w:r>
    </w:p>
    <w:p>
      <w:pPr>
        <w:numPr>
          <w:ilvl w:val="3"/>
          <w:numId w:val="900"/>
        </w:numPr>
        <w:spacing w:before="0" w:after="0"/>
      </w:pPr>
      <w:r>
        <w:t>Frobenius Method</w:t>
      </w:r>
    </w:p>
    <w:p>
      <w:pPr>
        <w:numPr>
          <w:ilvl w:val="3"/>
          <w:numId w:val="900"/>
        </w:numPr>
        <w:spacing w:before="0" w:after="0"/>
      </w:pPr>
      <w:r>
        <w:t>Regular and Irregular Singular Points</w:t>
      </w:r>
    </w:p>
    <w:p>
      <w:pPr>
        <w:numPr>
          <w:ilvl w:val="3"/>
          <w:numId w:val="900"/>
        </w:numPr>
        <w:spacing w:before="0" w:after="0"/>
      </w:pPr>
      <w:r>
        <w:t>Recurrence Relations</w:t>
      </w:r>
    </w:p>
    <w:p>
      <w:pPr>
        <w:numPr>
          <w:ilvl w:val="2"/>
          <w:numId w:val="900"/>
        </w:numPr>
        <w:spacing w:before="0" w:after="0"/>
      </w:pPr>
      <w:r>
        <w:t>Sturm-Liouville Theory</w:t>
      </w:r>
    </w:p>
    <w:p>
      <w:pPr>
        <w:numPr>
          <w:ilvl w:val="3"/>
          <w:numId w:val="900"/>
        </w:numPr>
        <w:spacing w:before="0" w:after="0"/>
      </w:pPr>
      <w:r>
        <w:t>Self-Adjoint Differential Operators</w:t>
      </w:r>
    </w:p>
    <w:p>
      <w:pPr>
        <w:numPr>
          <w:ilvl w:val="3"/>
          <w:numId w:val="900"/>
        </w:numPr>
        <w:spacing w:before="0" w:after="0"/>
      </w:pPr>
      <w:r>
        <w:t>Eigenvalue Problems</w:t>
      </w:r>
    </w:p>
    <w:p>
      <w:pPr>
        <w:numPr>
          <w:ilvl w:val="3"/>
          <w:numId w:val="900"/>
        </w:numPr>
        <w:spacing w:before="0" w:after="0"/>
      </w:pPr>
      <w:r>
        <w:t>Orthogonality of Eigenfunctions</w:t>
      </w:r>
    </w:p>
    <w:p>
      <w:pPr>
        <w:numPr>
          <w:ilvl w:val="3"/>
          <w:numId w:val="900"/>
        </w:numPr>
        <w:spacing w:before="0" w:after="0"/>
      </w:pPr>
      <w:r>
        <w:t>Eigenfunction Expansions</w:t>
      </w:r>
    </w:p>
    <w:p>
      <w:pPr>
        <w:numPr>
          <w:ilvl w:val="2"/>
          <w:numId w:val="900"/>
        </w:numPr>
        <w:spacing w:before="0" w:after="0"/>
      </w:pPr>
      <w:r>
        <w:t>Systems of Linear ODEs</w:t>
      </w:r>
    </w:p>
    <w:p>
      <w:pPr>
        <w:numPr>
          <w:ilvl w:val="3"/>
          <w:numId w:val="900"/>
        </w:numPr>
        <w:spacing w:before="0" w:after="0"/>
      </w:pPr>
      <w:r>
        <w:t>Matrix Methods</w:t>
      </w:r>
    </w:p>
    <w:p>
      <w:pPr>
        <w:numPr>
          <w:ilvl w:val="3"/>
          <w:numId w:val="900"/>
        </w:numPr>
        <w:spacing w:before="0" w:after="0"/>
      </w:pPr>
      <w:r>
        <w:t>Fundamental Matrix Solutions</w:t>
      </w:r>
    </w:p>
    <w:p>
      <w:pPr>
        <w:numPr>
          <w:ilvl w:val="3"/>
          <w:numId w:val="900"/>
        </w:numPr>
        <w:spacing w:before="0" w:after="0"/>
      </w:pPr>
      <w:r>
        <w:t>Phase Portraits</w:t>
      </w:r>
    </w:p>
    <w:p>
      <w:pPr>
        <w:numPr>
          <w:ilvl w:val="1"/>
          <w:numId w:val="900"/>
        </w:numPr>
        <w:spacing w:before="0" w:after="0"/>
      </w:pPr>
      <w:r>
        <w:t>Partial Differential Equations</w:t>
      </w:r>
    </w:p>
    <w:p>
      <w:pPr>
        <w:numPr>
          <w:ilvl w:val="2"/>
          <w:numId w:val="900"/>
        </w:numPr>
        <w:spacing w:before="0" w:after="0"/>
      </w:pPr>
      <w:r>
        <w:t>Classification of Second-Order PDEs</w:t>
      </w:r>
    </w:p>
    <w:p>
      <w:pPr>
        <w:numPr>
          <w:ilvl w:val="3"/>
          <w:numId w:val="900"/>
        </w:numPr>
        <w:spacing w:before="0" w:after="0"/>
      </w:pPr>
      <w:r>
        <w:t>Elliptic Equations</w:t>
      </w:r>
    </w:p>
    <w:p>
      <w:pPr>
        <w:numPr>
          <w:ilvl w:val="3"/>
          <w:numId w:val="900"/>
        </w:numPr>
        <w:spacing w:before="0" w:after="0"/>
      </w:pPr>
      <w:r>
        <w:t>Parabolic Equations</w:t>
      </w:r>
    </w:p>
    <w:p>
      <w:pPr>
        <w:numPr>
          <w:ilvl w:val="3"/>
          <w:numId w:val="900"/>
        </w:numPr>
        <w:spacing w:before="0" w:after="0"/>
      </w:pPr>
      <w:r>
        <w:t>Hyperbolic Equations</w:t>
      </w:r>
    </w:p>
    <w:p>
      <w:pPr>
        <w:numPr>
          <w:ilvl w:val="2"/>
          <w:numId w:val="900"/>
        </w:numPr>
        <w:spacing w:before="0" w:after="0"/>
      </w:pPr>
      <w:r>
        <w:t>Method of Separation of Variables</w:t>
      </w:r>
    </w:p>
    <w:p>
      <w:pPr>
        <w:numPr>
          <w:ilvl w:val="3"/>
          <w:numId w:val="900"/>
        </w:numPr>
        <w:spacing w:before="0" w:after="0"/>
      </w:pPr>
      <w:r>
        <w:t>Product Solutions</w:t>
      </w:r>
    </w:p>
    <w:p>
      <w:pPr>
        <w:numPr>
          <w:ilvl w:val="3"/>
          <w:numId w:val="900"/>
        </w:numPr>
        <w:spacing w:before="0" w:after="0"/>
      </w:pPr>
      <w:r>
        <w:t>Boundary and Initial Conditions</w:t>
      </w:r>
    </w:p>
    <w:p>
      <w:pPr>
        <w:numPr>
          <w:ilvl w:val="3"/>
          <w:numId w:val="900"/>
        </w:numPr>
        <w:spacing w:before="0" w:after="0"/>
      </w:pPr>
      <w:r>
        <w:t>Eigenfunction Expansions</w:t>
      </w:r>
    </w:p>
    <w:p>
      <w:pPr>
        <w:numPr>
          <w:ilvl w:val="2"/>
          <w:numId w:val="900"/>
        </w:numPr>
        <w:spacing w:before="0" w:after="0"/>
      </w:pPr>
      <w:r>
        <w:t>Transform Methods</w:t>
      </w:r>
    </w:p>
    <w:p>
      <w:pPr>
        <w:numPr>
          <w:ilvl w:val="3"/>
          <w:numId w:val="900"/>
        </w:numPr>
        <w:spacing w:before="0" w:after="0"/>
      </w:pPr>
      <w:r>
        <w:t>Fourier Transform Solutions</w:t>
      </w:r>
    </w:p>
    <w:p>
      <w:pPr>
        <w:numPr>
          <w:ilvl w:val="3"/>
          <w:numId w:val="900"/>
        </w:numPr>
        <w:spacing w:before="0" w:after="0"/>
      </w:pPr>
      <w:r>
        <w:t>Laplace Transform Solutions</w:t>
      </w:r>
    </w:p>
    <w:p>
      <w:pPr>
        <w:numPr>
          <w:ilvl w:val="2"/>
          <w:numId w:val="900"/>
        </w:numPr>
        <w:spacing w:before="0" w:after="0"/>
      </w:pPr>
      <w:r>
        <w:t>Green's Functions</w:t>
      </w:r>
    </w:p>
    <w:p>
      <w:pPr>
        <w:numPr>
          <w:ilvl w:val="3"/>
          <w:numId w:val="900"/>
        </w:numPr>
        <w:spacing w:before="0" w:after="0"/>
      </w:pPr>
      <w:r>
        <w:t>Construction Methods</w:t>
      </w:r>
    </w:p>
    <w:p>
      <w:pPr>
        <w:numPr>
          <w:ilvl w:val="3"/>
          <w:numId w:val="900"/>
        </w:numPr>
        <w:spacing w:before="0" w:after="0"/>
      </w:pPr>
      <w:r>
        <w:t>Applications to Inhomogeneous Problems</w:t>
      </w:r>
    </w:p>
    <w:p>
      <w:pPr>
        <w:numPr>
          <w:ilvl w:val="2"/>
          <w:numId w:val="900"/>
        </w:numPr>
        <w:spacing w:before="0" w:after="0"/>
      </w:pPr>
      <w:r>
        <w:t>Boundary Value Problems</w:t>
      </w:r>
    </w:p>
    <w:p>
      <w:pPr>
        <w:numPr>
          <w:ilvl w:val="3"/>
          <w:numId w:val="900"/>
        </w:numPr>
        <w:spacing w:before="0" w:after="0"/>
      </w:pPr>
      <w:r>
        <w:t>Dirichlet Problems</w:t>
      </w:r>
    </w:p>
    <w:p>
      <w:pPr>
        <w:numPr>
          <w:ilvl w:val="3"/>
          <w:numId w:val="900"/>
        </w:numPr>
        <w:spacing w:before="0" w:after="0"/>
      </w:pPr>
      <w:r>
        <w:t>Neumann Problems</w:t>
      </w:r>
    </w:p>
    <w:p>
      <w:pPr>
        <w:numPr>
          <w:ilvl w:val="3"/>
          <w:numId w:val="900"/>
        </w:numPr>
        <w:spacing w:before="0" w:after="0"/>
      </w:pPr>
      <w:r>
        <w:t>Mixed Boundary Conditions</w:t>
      </w:r>
    </w:p>
    <w:p>
      <w:pPr>
        <w:numPr>
          <w:ilvl w:val="3"/>
          <w:numId w:val="900"/>
        </w:numPr>
        <w:spacing w:before="0" w:after="0"/>
      </w:pPr>
      <w:r>
        <w:t>Uniqueness and Existence Theorems</w:t>
      </w:r>
    </w:p>
    <w:p>
      <w:pPr>
        <w:numPr>
          <w:ilvl w:val="2"/>
          <w:numId w:val="900"/>
        </w:numPr>
        <w:spacing w:before="0" w:after="0"/>
      </w:pPr>
      <w:r>
        <w:t>Important PDEs in Physics</w:t>
      </w:r>
    </w:p>
    <w:p>
      <w:pPr>
        <w:numPr>
          <w:ilvl w:val="3"/>
          <w:numId w:val="900"/>
        </w:numPr>
        <w:spacing w:before="0" w:after="0"/>
      </w:pPr>
      <w:r>
        <w:t>Laplace's Equation</w:t>
      </w:r>
    </w:p>
    <w:p>
      <w:pPr>
        <w:numPr>
          <w:ilvl w:val="3"/>
          <w:numId w:val="900"/>
        </w:numPr>
        <w:spacing w:before="0" w:after="0"/>
      </w:pPr>
      <w:r>
        <w:t>Poisson's Equation</w:t>
      </w:r>
    </w:p>
    <w:p>
      <w:pPr>
        <w:numPr>
          <w:ilvl w:val="3"/>
          <w:numId w:val="900"/>
        </w:numPr>
        <w:spacing w:before="0" w:after="0"/>
      </w:pPr>
      <w:r>
        <w:t>Heat Equation</w:t>
      </w:r>
    </w:p>
    <w:p>
      <w:pPr>
        <w:numPr>
          <w:ilvl w:val="3"/>
          <w:numId w:val="900"/>
        </w:numPr>
        <w:spacing w:before="0" w:after="0"/>
      </w:pPr>
      <w:r>
        <w:t>Wave Equation</w:t>
      </w:r>
    </w:p>
    <w:p>
      <w:pPr>
        <w:numPr>
          <w:ilvl w:val="3"/>
          <w:numId w:val="900"/>
        </w:numPr>
        <w:spacing w:before="0" w:after="0"/>
      </w:pPr>
      <w:r>
        <w:t>Schrödinger Equation</w:t>
      </w:r>
    </w:p>
    <w:p>
      <w:pPr>
        <w:numPr>
          <w:ilvl w:val="0"/>
          <w:numId w:val="900"/>
        </w:numPr>
        <w:spacing w:before="0" w:after="0"/>
      </w:pPr>
      <w:r>
        <w:t>Fourier Analysis and Integral Transforms</w:t>
      </w:r>
    </w:p>
    <w:p>
      <w:pPr>
        <w:numPr>
          <w:ilvl w:val="1"/>
          <w:numId w:val="900"/>
        </w:numPr>
        <w:spacing w:before="0" w:after="0"/>
      </w:pPr>
      <w:r>
        <w:t>Fourier Series</w:t>
      </w:r>
    </w:p>
    <w:p>
      <w:pPr>
        <w:numPr>
          <w:ilvl w:val="2"/>
          <w:numId w:val="900"/>
        </w:numPr>
        <w:spacing w:before="0" w:after="0"/>
      </w:pPr>
      <w:r>
        <w:t>Periodic Functions</w:t>
      </w:r>
    </w:p>
    <w:p>
      <w:pPr>
        <w:numPr>
          <w:ilvl w:val="2"/>
          <w:numId w:val="900"/>
        </w:numPr>
        <w:spacing w:before="0" w:after="0"/>
      </w:pPr>
      <w:r>
        <w:t>Fourier Coefficients</w:t>
      </w:r>
    </w:p>
    <w:p>
      <w:pPr>
        <w:numPr>
          <w:ilvl w:val="2"/>
          <w:numId w:val="900"/>
        </w:numPr>
        <w:spacing w:before="0" w:after="0"/>
      </w:pPr>
      <w:r>
        <w:t>Convergence Properties</w:t>
      </w:r>
    </w:p>
    <w:p>
      <w:pPr>
        <w:numPr>
          <w:ilvl w:val="2"/>
          <w:numId w:val="900"/>
        </w:numPr>
        <w:spacing w:before="0" w:after="0"/>
      </w:pPr>
      <w:r>
        <w:t>Gibbs Phenomenon</w:t>
      </w:r>
    </w:p>
    <w:p>
      <w:pPr>
        <w:numPr>
          <w:ilvl w:val="2"/>
          <w:numId w:val="900"/>
        </w:numPr>
        <w:spacing w:before="0" w:after="0"/>
      </w:pPr>
      <w:r>
        <w:t>Even and Odd Functions</w:t>
      </w:r>
    </w:p>
    <w:p>
      <w:pPr>
        <w:numPr>
          <w:ilvl w:val="2"/>
          <w:numId w:val="900"/>
        </w:numPr>
        <w:spacing w:before="0" w:after="0"/>
      </w:pPr>
      <w:r>
        <w:t>Parseval's Identity</w:t>
      </w:r>
    </w:p>
    <w:p>
      <w:pPr>
        <w:numPr>
          <w:ilvl w:val="1"/>
          <w:numId w:val="900"/>
        </w:numPr>
        <w:spacing w:before="0" w:after="0"/>
      </w:pPr>
      <w:r>
        <w:t>Fourier Transform</w:t>
      </w:r>
    </w:p>
    <w:p>
      <w:pPr>
        <w:numPr>
          <w:ilvl w:val="2"/>
          <w:numId w:val="900"/>
        </w:numPr>
        <w:spacing w:before="0" w:after="0"/>
      </w:pPr>
      <w:r>
        <w:t>Definition and Basic Properties</w:t>
      </w:r>
    </w:p>
    <w:p>
      <w:pPr>
        <w:numPr>
          <w:ilvl w:val="2"/>
          <w:numId w:val="900"/>
        </w:numPr>
        <w:spacing w:before="0" w:after="0"/>
      </w:pPr>
      <w:r>
        <w:t>Inverse Fourier Transform</w:t>
      </w:r>
    </w:p>
    <w:p>
      <w:pPr>
        <w:numPr>
          <w:ilvl w:val="2"/>
          <w:numId w:val="900"/>
        </w:numPr>
        <w:spacing w:before="0" w:after="0"/>
      </w:pPr>
      <w:r>
        <w:t>Convolution Theorem</w:t>
      </w:r>
    </w:p>
    <w:p>
      <w:pPr>
        <w:numPr>
          <w:ilvl w:val="2"/>
          <w:numId w:val="900"/>
        </w:numPr>
        <w:spacing w:before="0" w:after="0"/>
      </w:pPr>
      <w:r>
        <w:t>Plancherel Theorem</w:t>
      </w:r>
    </w:p>
    <w:p>
      <w:pPr>
        <w:numPr>
          <w:ilvl w:val="2"/>
          <w:numId w:val="900"/>
        </w:numPr>
        <w:spacing w:before="0" w:after="0"/>
      </w:pPr>
      <w:r>
        <w:t>Applications to Differential Equations</w:t>
      </w:r>
    </w:p>
    <w:p>
      <w:pPr>
        <w:numPr>
          <w:ilvl w:val="1"/>
          <w:numId w:val="900"/>
        </w:numPr>
        <w:spacing w:before="0" w:after="0"/>
      </w:pPr>
      <w:r>
        <w:t>Laplace Transform</w:t>
      </w:r>
    </w:p>
    <w:p>
      <w:pPr>
        <w:numPr>
          <w:ilvl w:val="2"/>
          <w:numId w:val="900"/>
        </w:numPr>
        <w:spacing w:before="0" w:after="0"/>
      </w:pPr>
      <w:r>
        <w:t>Definition and Properties</w:t>
      </w:r>
    </w:p>
    <w:p>
      <w:pPr>
        <w:numPr>
          <w:ilvl w:val="2"/>
          <w:numId w:val="900"/>
        </w:numPr>
        <w:spacing w:before="0" w:after="0"/>
      </w:pPr>
      <w:r>
        <w:t>Inverse Laplace Transform</w:t>
      </w:r>
    </w:p>
    <w:p>
      <w:pPr>
        <w:numPr>
          <w:ilvl w:val="2"/>
          <w:numId w:val="900"/>
        </w:numPr>
        <w:spacing w:before="0" w:after="0"/>
      </w:pPr>
      <w:r>
        <w:t>Convolution and Transfer Functions</w:t>
      </w:r>
    </w:p>
    <w:p>
      <w:pPr>
        <w:numPr>
          <w:ilvl w:val="2"/>
          <w:numId w:val="900"/>
        </w:numPr>
        <w:spacing w:before="0" w:after="0"/>
      </w:pPr>
      <w:r>
        <w:t>Applications to Initial Value Problems</w:t>
      </w:r>
    </w:p>
    <w:p>
      <w:pPr>
        <w:numPr>
          <w:ilvl w:val="1"/>
          <w:numId w:val="900"/>
        </w:numPr>
        <w:spacing w:before="0" w:after="0"/>
      </w:pPr>
      <w:r>
        <w:t>Other Integral Transforms</w:t>
      </w:r>
    </w:p>
    <w:p>
      <w:pPr>
        <w:numPr>
          <w:ilvl w:val="2"/>
          <w:numId w:val="900"/>
        </w:numPr>
        <w:spacing w:before="0" w:after="0"/>
      </w:pPr>
      <w:r>
        <w:t>Mellin Transform</w:t>
      </w:r>
    </w:p>
    <w:p>
      <w:pPr>
        <w:numPr>
          <w:ilvl w:val="2"/>
          <w:numId w:val="900"/>
        </w:numPr>
        <w:spacing w:before="0" w:after="0"/>
      </w:pPr>
      <w:r>
        <w:t>Hankel Transform</w:t>
      </w:r>
    </w:p>
    <w:p>
      <w:pPr>
        <w:numPr>
          <w:ilvl w:val="2"/>
          <w:numId w:val="900"/>
        </w:numPr>
        <w:spacing w:before="0" w:after="0"/>
      </w:pPr>
      <w:r>
        <w:t>Hilbert Transform</w:t>
      </w:r>
    </w:p>
    <w:p>
      <w:pPr>
        <w:numPr>
          <w:ilvl w:val="0"/>
          <w:numId w:val="900"/>
        </w:numPr>
        <w:spacing w:before="0" w:after="0"/>
      </w:pPr>
      <w:r>
        <w:t>Calculus of Variations</w:t>
      </w:r>
    </w:p>
    <w:p>
      <w:pPr>
        <w:numPr>
          <w:ilvl w:val="1"/>
          <w:numId w:val="900"/>
        </w:numPr>
        <w:spacing w:before="0" w:after="0"/>
      </w:pPr>
      <w:r>
        <w:t>Functionals and Variations</w:t>
      </w:r>
    </w:p>
    <w:p>
      <w:pPr>
        <w:numPr>
          <w:ilvl w:val="2"/>
          <w:numId w:val="900"/>
        </w:numPr>
        <w:spacing w:before="0" w:after="0"/>
      </w:pPr>
      <w:r>
        <w:t>Definition of Functionals</w:t>
      </w:r>
    </w:p>
    <w:p>
      <w:pPr>
        <w:numPr>
          <w:ilvl w:val="2"/>
          <w:numId w:val="900"/>
        </w:numPr>
        <w:spacing w:before="0" w:after="0"/>
      </w:pPr>
      <w:r>
        <w:t>First Variation</w:t>
      </w:r>
    </w:p>
    <w:p>
      <w:pPr>
        <w:numPr>
          <w:ilvl w:val="2"/>
          <w:numId w:val="900"/>
        </w:numPr>
        <w:spacing w:before="0" w:after="0"/>
      </w:pPr>
      <w:r>
        <w:t>Fundamental Lemma of Calculus of Variations</w:t>
      </w:r>
    </w:p>
    <w:p>
      <w:pPr>
        <w:numPr>
          <w:ilvl w:val="1"/>
          <w:numId w:val="900"/>
        </w:numPr>
        <w:spacing w:before="0" w:after="0"/>
      </w:pPr>
      <w:r>
        <w:t>Euler-Lagrange Equation</w:t>
      </w:r>
    </w:p>
    <w:p>
      <w:pPr>
        <w:numPr>
          <w:ilvl w:val="2"/>
          <w:numId w:val="900"/>
        </w:numPr>
        <w:spacing w:before="0" w:after="0"/>
      </w:pPr>
      <w:r>
        <w:t>Derivation from First Principles</w:t>
      </w:r>
    </w:p>
    <w:p>
      <w:pPr>
        <w:numPr>
          <w:ilvl w:val="2"/>
          <w:numId w:val="900"/>
        </w:numPr>
        <w:spacing w:before="0" w:after="0"/>
      </w:pPr>
      <w:r>
        <w:t>Boundary Conditions</w:t>
      </w:r>
    </w:p>
    <w:p>
      <w:pPr>
        <w:numPr>
          <w:ilvl w:val="2"/>
          <w:numId w:val="900"/>
        </w:numPr>
        <w:spacing w:before="0" w:after="0"/>
      </w:pPr>
      <w:r>
        <w:t>Applications to Physics Problems</w:t>
      </w:r>
    </w:p>
    <w:p>
      <w:pPr>
        <w:numPr>
          <w:ilvl w:val="1"/>
          <w:numId w:val="900"/>
        </w:numPr>
        <w:spacing w:before="0" w:after="0"/>
      </w:pPr>
      <w:r>
        <w:t>Constrained Optimization</w:t>
      </w:r>
    </w:p>
    <w:p>
      <w:pPr>
        <w:numPr>
          <w:ilvl w:val="2"/>
          <w:numId w:val="900"/>
        </w:numPr>
        <w:spacing w:before="0" w:after="0"/>
      </w:pPr>
      <w:r>
        <w:t>Holonomic Constraints</w:t>
      </w:r>
    </w:p>
    <w:p>
      <w:pPr>
        <w:numPr>
          <w:ilvl w:val="2"/>
          <w:numId w:val="900"/>
        </w:numPr>
        <w:spacing w:before="0" w:after="0"/>
      </w:pPr>
      <w:r>
        <w:t>Method of Lagrange Multipliers</w:t>
      </w:r>
    </w:p>
    <w:p>
      <w:pPr>
        <w:numPr>
          <w:ilvl w:val="2"/>
          <w:numId w:val="900"/>
        </w:numPr>
        <w:spacing w:before="0" w:after="0"/>
      </w:pPr>
      <w:r>
        <w:t>Isoperimetric Problems</w:t>
      </w:r>
    </w:p>
    <w:p>
      <w:pPr>
        <w:numPr>
          <w:ilvl w:val="1"/>
          <w:numId w:val="900"/>
        </w:numPr>
        <w:spacing w:before="0" w:after="0"/>
      </w:pPr>
      <w:r>
        <w:t>Second Variation and Stability</w:t>
      </w:r>
    </w:p>
    <w:p>
      <w:pPr>
        <w:numPr>
          <w:ilvl w:val="2"/>
          <w:numId w:val="900"/>
        </w:numPr>
        <w:spacing w:before="0" w:after="0"/>
      </w:pPr>
      <w:r>
        <w:t>Sufficient Conditions for Extrema</w:t>
      </w:r>
    </w:p>
    <w:p>
      <w:pPr>
        <w:numPr>
          <w:ilvl w:val="2"/>
          <w:numId w:val="900"/>
        </w:numPr>
        <w:spacing w:before="0" w:after="0"/>
      </w:pPr>
      <w:r>
        <w:t>Jacobi Equation</w:t>
      </w:r>
    </w:p>
    <w:p>
      <w:pPr>
        <w:numPr>
          <w:ilvl w:val="2"/>
          <w:numId w:val="900"/>
        </w:numPr>
        <w:spacing w:before="0" w:after="0"/>
      </w:pPr>
      <w:r>
        <w:t>Conjugate Points</w:t>
      </w:r>
    </w:p>
    <w:p>
      <w:pPr>
        <w:numPr>
          <w:ilvl w:val="1"/>
          <w:numId w:val="900"/>
        </w:numPr>
        <w:spacing w:before="0" w:after="0"/>
      </w:pPr>
      <w:r>
        <w:t>Noether's Theorem</w:t>
      </w:r>
    </w:p>
    <w:p>
      <w:pPr>
        <w:numPr>
          <w:ilvl w:val="2"/>
          <w:numId w:val="900"/>
        </w:numPr>
        <w:spacing w:before="0" w:after="0"/>
      </w:pPr>
      <w:r>
        <w:t>Symmetries and Conservation Laws</w:t>
      </w:r>
    </w:p>
    <w:p>
      <w:pPr>
        <w:numPr>
          <w:ilvl w:val="2"/>
          <w:numId w:val="900"/>
        </w:numPr>
        <w:spacing w:before="0" w:after="0"/>
      </w:pPr>
      <w:r>
        <w:t>Applications in Mechanics and Field Theory</w:t>
      </w:r>
    </w:p>
    <w:p>
      <w:pPr>
        <w:numPr>
          <w:ilvl w:val="1"/>
          <w:numId w:val="900"/>
        </w:numPr>
        <w:spacing w:before="0" w:after="0"/>
      </w:pPr>
      <w:r>
        <w:t>Hamilton's Principle</w:t>
      </w:r>
    </w:p>
    <w:p>
      <w:pPr>
        <w:numPr>
          <w:ilvl w:val="2"/>
          <w:numId w:val="900"/>
        </w:numPr>
        <w:spacing w:before="0" w:after="0"/>
      </w:pPr>
      <w:r>
        <w:t>Principle of Stationary Action</w:t>
      </w:r>
    </w:p>
    <w:p>
      <w:pPr>
        <w:numPr>
          <w:ilvl w:val="2"/>
          <w:numId w:val="900"/>
        </w:numPr>
        <w:spacing w:before="0" w:after="0"/>
      </w:pPr>
      <w:r>
        <w:t>Connection to Mechanics</w:t>
      </w:r>
    </w:p>
    <w:p>
      <w:pPr>
        <w:pStyle w:val="Heading1"/>
      </w:pPr>
      <w:r>
        <w:t>Mathematical Formulation of Classical Mechanics</w:t>
      </w:r>
    </w:p>
    <w:p>
      <w:pPr>
        <w:numPr>
          <w:ilvl w:val="0"/>
          <w:numId w:val="900"/>
        </w:numPr>
        <w:spacing w:before="0" w:after="0"/>
      </w:pPr>
      <w:r>
        <w:t>Lagrangian Mechanics</w:t>
      </w:r>
    </w:p>
    <w:p>
      <w:pPr>
        <w:numPr>
          <w:ilvl w:val="1"/>
          <w:numId w:val="900"/>
        </w:numPr>
        <w:spacing w:before="0" w:after="0"/>
      </w:pPr>
      <w:r>
        <w:t>Configuration Space</w:t>
      </w:r>
    </w:p>
    <w:p>
      <w:pPr>
        <w:numPr>
          <w:ilvl w:val="2"/>
          <w:numId w:val="900"/>
        </w:numPr>
        <w:spacing w:before="0" w:after="0"/>
      </w:pPr>
      <w:r>
        <w:t>Generalized Coordinates</w:t>
      </w:r>
    </w:p>
    <w:p>
      <w:pPr>
        <w:numPr>
          <w:ilvl w:val="2"/>
          <w:numId w:val="900"/>
        </w:numPr>
        <w:spacing w:before="0" w:after="0"/>
      </w:pPr>
      <w:r>
        <w:t>Degrees of Freedom</w:t>
      </w:r>
    </w:p>
    <w:p>
      <w:pPr>
        <w:numPr>
          <w:ilvl w:val="2"/>
          <w:numId w:val="900"/>
        </w:numPr>
        <w:spacing w:before="0" w:after="0"/>
      </w:pPr>
      <w:r>
        <w:t>Constraints and Holonomic Systems</w:t>
      </w:r>
    </w:p>
    <w:p>
      <w:pPr>
        <w:numPr>
          <w:ilvl w:val="1"/>
          <w:numId w:val="900"/>
        </w:numPr>
        <w:spacing w:before="0" w:after="0"/>
      </w:pPr>
      <w:r>
        <w:t>Lagrangian Function</w:t>
      </w:r>
    </w:p>
    <w:p>
      <w:pPr>
        <w:numPr>
          <w:ilvl w:val="2"/>
          <w:numId w:val="900"/>
        </w:numPr>
        <w:spacing w:before="0" w:after="0"/>
      </w:pPr>
      <w:r>
        <w:t>Construction from Kinetic and Potential Energy</w:t>
      </w:r>
    </w:p>
    <w:p>
      <w:pPr>
        <w:numPr>
          <w:ilvl w:val="2"/>
          <w:numId w:val="900"/>
        </w:numPr>
        <w:spacing w:before="0" w:after="0"/>
      </w:pPr>
      <w:r>
        <w:t>Lagrangian for Systems with Constraints</w:t>
      </w:r>
    </w:p>
    <w:p>
      <w:pPr>
        <w:numPr>
          <w:ilvl w:val="1"/>
          <w:numId w:val="900"/>
        </w:numPr>
        <w:spacing w:before="0" w:after="0"/>
      </w:pPr>
      <w:r>
        <w:t>Principle of Least Action</w:t>
      </w:r>
    </w:p>
    <w:p>
      <w:pPr>
        <w:numPr>
          <w:ilvl w:val="2"/>
          <w:numId w:val="900"/>
        </w:numPr>
        <w:spacing w:before="0" w:after="0"/>
      </w:pPr>
      <w:r>
        <w:t>Action Functional</w:t>
      </w:r>
    </w:p>
    <w:p>
      <w:pPr>
        <w:numPr>
          <w:ilvl w:val="2"/>
          <w:numId w:val="900"/>
        </w:numPr>
        <w:spacing w:before="0" w:after="0"/>
      </w:pPr>
      <w:r>
        <w:t>Hamilton's Principle</w:t>
      </w:r>
    </w:p>
    <w:p>
      <w:pPr>
        <w:numPr>
          <w:ilvl w:val="2"/>
          <w:numId w:val="900"/>
        </w:numPr>
        <w:spacing w:before="0" w:after="0"/>
      </w:pPr>
      <w:r>
        <w:t>Variational Derivation of Motion</w:t>
      </w:r>
    </w:p>
    <w:p>
      <w:pPr>
        <w:numPr>
          <w:ilvl w:val="1"/>
          <w:numId w:val="900"/>
        </w:numPr>
        <w:spacing w:before="0" w:after="0"/>
      </w:pPr>
      <w:r>
        <w:t>Lagrange's Equations</w:t>
      </w:r>
    </w:p>
    <w:p>
      <w:pPr>
        <w:numPr>
          <w:ilvl w:val="2"/>
          <w:numId w:val="900"/>
        </w:numPr>
        <w:spacing w:before="0" w:after="0"/>
      </w:pPr>
      <w:r>
        <w:t>Derivation from Variational Principle</w:t>
      </w:r>
    </w:p>
    <w:p>
      <w:pPr>
        <w:numPr>
          <w:ilvl w:val="2"/>
          <w:numId w:val="900"/>
        </w:numPr>
        <w:spacing w:before="0" w:after="0"/>
      </w:pPr>
      <w:r>
        <w:t>Generalized Forces</w:t>
      </w:r>
    </w:p>
    <w:p>
      <w:pPr>
        <w:numPr>
          <w:ilvl w:val="2"/>
          <w:numId w:val="900"/>
        </w:numPr>
        <w:spacing w:before="0" w:after="0"/>
      </w:pPr>
      <w:r>
        <w:t>Non-Conservative Systems</w:t>
      </w:r>
    </w:p>
    <w:p>
      <w:pPr>
        <w:numPr>
          <w:ilvl w:val="1"/>
          <w:numId w:val="900"/>
        </w:numPr>
        <w:spacing w:before="0" w:after="0"/>
      </w:pPr>
      <w:r>
        <w:t>Symmetries and Conservation Laws</w:t>
      </w:r>
    </w:p>
    <w:p>
      <w:pPr>
        <w:numPr>
          <w:ilvl w:val="2"/>
          <w:numId w:val="900"/>
        </w:numPr>
        <w:spacing w:before="0" w:after="0"/>
      </w:pPr>
      <w:r>
        <w:t>Cyclic Coordinates</w:t>
      </w:r>
    </w:p>
    <w:p>
      <w:pPr>
        <w:numPr>
          <w:ilvl w:val="2"/>
          <w:numId w:val="900"/>
        </w:numPr>
        <w:spacing w:before="0" w:after="0"/>
      </w:pPr>
      <w:r>
        <w:t>Conservation of Energy</w:t>
      </w:r>
    </w:p>
    <w:p>
      <w:pPr>
        <w:numPr>
          <w:ilvl w:val="2"/>
          <w:numId w:val="900"/>
        </w:numPr>
        <w:spacing w:before="0" w:after="0"/>
      </w:pPr>
      <w:r>
        <w:t>Conservation of Momentum</w:t>
      </w:r>
    </w:p>
    <w:p>
      <w:pPr>
        <w:numPr>
          <w:ilvl w:val="2"/>
          <w:numId w:val="900"/>
        </w:numPr>
        <w:spacing w:before="0" w:after="0"/>
      </w:pPr>
      <w:r>
        <w:t>Conservation of Angular Momentum</w:t>
      </w:r>
    </w:p>
    <w:p>
      <w:pPr>
        <w:numPr>
          <w:ilvl w:val="2"/>
          <w:numId w:val="900"/>
        </w:numPr>
        <w:spacing w:before="0" w:after="0"/>
      </w:pPr>
      <w:r>
        <w:t>Noether's Theorem in Mechanics</w:t>
      </w:r>
    </w:p>
    <w:p>
      <w:pPr>
        <w:numPr>
          <w:ilvl w:val="0"/>
          <w:numId w:val="900"/>
        </w:numPr>
        <w:spacing w:before="0" w:after="0"/>
      </w:pPr>
      <w:r>
        <w:t>Hamiltonian Mechanics</w:t>
      </w:r>
    </w:p>
    <w:p>
      <w:pPr>
        <w:numPr>
          <w:ilvl w:val="1"/>
          <w:numId w:val="900"/>
        </w:numPr>
        <w:spacing w:before="0" w:after="0"/>
      </w:pPr>
      <w:r>
        <w:t>Phase Space Formulation</w:t>
      </w:r>
    </w:p>
    <w:p>
      <w:pPr>
        <w:numPr>
          <w:ilvl w:val="2"/>
          <w:numId w:val="900"/>
        </w:numPr>
        <w:spacing w:before="0" w:after="0"/>
      </w:pPr>
      <w:r>
        <w:t>Generalized Coordinates and Momenta</w:t>
      </w:r>
    </w:p>
    <w:p>
      <w:pPr>
        <w:numPr>
          <w:ilvl w:val="2"/>
          <w:numId w:val="900"/>
        </w:numPr>
        <w:spacing w:before="0" w:after="0"/>
      </w:pPr>
      <w:r>
        <w:t>Phase Space Structure</w:t>
      </w:r>
    </w:p>
    <w:p>
      <w:pPr>
        <w:numPr>
          <w:ilvl w:val="2"/>
          <w:numId w:val="900"/>
        </w:numPr>
        <w:spacing w:before="0" w:after="0"/>
      </w:pPr>
      <w:r>
        <w:t>Canonical Variables</w:t>
      </w:r>
    </w:p>
    <w:p>
      <w:pPr>
        <w:numPr>
          <w:ilvl w:val="1"/>
          <w:numId w:val="900"/>
        </w:numPr>
        <w:spacing w:before="0" w:after="0"/>
      </w:pPr>
      <w:r>
        <w:t>Legendre Transformation</w:t>
      </w:r>
    </w:p>
    <w:p>
      <w:pPr>
        <w:numPr>
          <w:ilvl w:val="2"/>
          <w:numId w:val="900"/>
        </w:numPr>
        <w:spacing w:before="0" w:after="0"/>
      </w:pPr>
      <w:r>
        <w:t>From Lagrangian to Hamiltonian</w:t>
      </w:r>
    </w:p>
    <w:p>
      <w:pPr>
        <w:numPr>
          <w:ilvl w:val="2"/>
          <w:numId w:val="900"/>
        </w:numPr>
        <w:spacing w:before="0" w:after="0"/>
      </w:pPr>
      <w:r>
        <w:t>Canonical Momenta</w:t>
      </w:r>
    </w:p>
    <w:p>
      <w:pPr>
        <w:numPr>
          <w:ilvl w:val="2"/>
          <w:numId w:val="900"/>
        </w:numPr>
        <w:spacing w:before="0" w:after="0"/>
      </w:pPr>
      <w:r>
        <w:t>Hamiltonian Function</w:t>
      </w:r>
    </w:p>
    <w:p>
      <w:pPr>
        <w:numPr>
          <w:ilvl w:val="1"/>
          <w:numId w:val="900"/>
        </w:numPr>
        <w:spacing w:before="0" w:after="0"/>
      </w:pPr>
      <w:r>
        <w:t>Hamilton's Equations</w:t>
      </w:r>
    </w:p>
    <w:p>
      <w:pPr>
        <w:numPr>
          <w:ilvl w:val="2"/>
          <w:numId w:val="900"/>
        </w:numPr>
        <w:spacing w:before="0" w:after="0"/>
      </w:pPr>
      <w:r>
        <w:t>Canonical Equations of Motion</w:t>
      </w:r>
    </w:p>
    <w:p>
      <w:pPr>
        <w:numPr>
          <w:ilvl w:val="2"/>
          <w:numId w:val="900"/>
        </w:numPr>
        <w:spacing w:before="0" w:after="0"/>
      </w:pPr>
      <w:r>
        <w:t>Phase Space Trajectories</w:t>
      </w:r>
    </w:p>
    <w:p>
      <w:pPr>
        <w:numPr>
          <w:ilvl w:val="2"/>
          <w:numId w:val="900"/>
        </w:numPr>
        <w:spacing w:before="0" w:after="0"/>
      </w:pPr>
      <w:r>
        <w:t>Conservation of Energy</w:t>
      </w:r>
    </w:p>
    <w:p>
      <w:pPr>
        <w:numPr>
          <w:ilvl w:val="1"/>
          <w:numId w:val="900"/>
        </w:numPr>
        <w:spacing w:before="0" w:after="0"/>
      </w:pPr>
      <w:r>
        <w:t>Poisson Brackets</w:t>
      </w:r>
    </w:p>
    <w:p>
      <w:pPr>
        <w:numPr>
          <w:ilvl w:val="2"/>
          <w:numId w:val="900"/>
        </w:numPr>
        <w:spacing w:before="0" w:after="0"/>
      </w:pPr>
      <w:r>
        <w:t>Definition and Properties</w:t>
      </w:r>
    </w:p>
    <w:p>
      <w:pPr>
        <w:numPr>
          <w:ilvl w:val="2"/>
          <w:numId w:val="900"/>
        </w:numPr>
        <w:spacing w:before="0" w:after="0"/>
      </w:pPr>
      <w:r>
        <w:t>Fundamental Poisson Brackets</w:t>
      </w:r>
    </w:p>
    <w:p>
      <w:pPr>
        <w:numPr>
          <w:ilvl w:val="2"/>
          <w:numId w:val="900"/>
        </w:numPr>
        <w:spacing w:before="0" w:after="0"/>
      </w:pPr>
      <w:r>
        <w:t>Time Evolution of Observables</w:t>
      </w:r>
    </w:p>
    <w:p>
      <w:pPr>
        <w:numPr>
          <w:ilvl w:val="2"/>
          <w:numId w:val="900"/>
        </w:numPr>
        <w:spacing w:before="0" w:after="0"/>
      </w:pPr>
      <w:r>
        <w:t>Jacobi Identity</w:t>
      </w:r>
    </w:p>
    <w:p>
      <w:pPr>
        <w:numPr>
          <w:ilvl w:val="1"/>
          <w:numId w:val="900"/>
        </w:numPr>
        <w:spacing w:before="0" w:after="0"/>
      </w:pPr>
      <w:r>
        <w:t>Canonical Transformations</w:t>
      </w:r>
    </w:p>
    <w:p>
      <w:pPr>
        <w:numPr>
          <w:ilvl w:val="2"/>
          <w:numId w:val="900"/>
        </w:numPr>
        <w:spacing w:before="0" w:after="0"/>
      </w:pPr>
      <w:r>
        <w:t>Definition and Conditions</w:t>
      </w:r>
    </w:p>
    <w:p>
      <w:pPr>
        <w:numPr>
          <w:ilvl w:val="2"/>
          <w:numId w:val="900"/>
        </w:numPr>
        <w:spacing w:before="0" w:after="0"/>
      </w:pPr>
      <w:r>
        <w:t>Generating Functions</w:t>
      </w:r>
    </w:p>
    <w:p>
      <w:pPr>
        <w:numPr>
          <w:ilvl w:val="2"/>
          <w:numId w:val="900"/>
        </w:numPr>
        <w:spacing w:before="0" w:after="0"/>
      </w:pPr>
      <w:r>
        <w:t>Examples of Canonical Transformations</w:t>
      </w:r>
    </w:p>
    <w:p>
      <w:pPr>
        <w:numPr>
          <w:ilvl w:val="1"/>
          <w:numId w:val="900"/>
        </w:numPr>
        <w:spacing w:before="0" w:after="0"/>
      </w:pPr>
      <w:r>
        <w:t>Hamilton-Jacobi Theory</w:t>
      </w:r>
    </w:p>
    <w:p>
      <w:pPr>
        <w:numPr>
          <w:ilvl w:val="2"/>
          <w:numId w:val="900"/>
        </w:numPr>
        <w:spacing w:before="0" w:after="0"/>
      </w:pPr>
      <w:r>
        <w:t>Hamilton-Jacobi Equation</w:t>
      </w:r>
    </w:p>
    <w:p>
      <w:pPr>
        <w:numPr>
          <w:ilvl w:val="2"/>
          <w:numId w:val="900"/>
        </w:numPr>
        <w:spacing w:before="0" w:after="0"/>
      </w:pPr>
      <w:r>
        <w:t>Action-Angle Variables</w:t>
      </w:r>
    </w:p>
    <w:p>
      <w:pPr>
        <w:numPr>
          <w:ilvl w:val="2"/>
          <w:numId w:val="900"/>
        </w:numPr>
        <w:spacing w:before="0" w:after="0"/>
      </w:pPr>
      <w:r>
        <w:t>Integrable Systems</w:t>
      </w:r>
    </w:p>
    <w:p>
      <w:pPr>
        <w:numPr>
          <w:ilvl w:val="1"/>
          <w:numId w:val="900"/>
        </w:numPr>
        <w:spacing w:before="0" w:after="0"/>
      </w:pPr>
      <w:r>
        <w:t>Liouville's Theorem</w:t>
      </w:r>
    </w:p>
    <w:p>
      <w:pPr>
        <w:numPr>
          <w:ilvl w:val="2"/>
          <w:numId w:val="900"/>
        </w:numPr>
        <w:spacing w:before="0" w:after="0"/>
      </w:pPr>
      <w:r>
        <w:t>Conservation of Phase Space Volume</w:t>
      </w:r>
    </w:p>
    <w:p>
      <w:pPr>
        <w:numPr>
          <w:ilvl w:val="2"/>
          <w:numId w:val="900"/>
        </w:numPr>
        <w:spacing w:before="0" w:after="0"/>
      </w:pPr>
      <w:r>
        <w:t>Statistical Interpretation</w:t>
      </w:r>
    </w:p>
    <w:p>
      <w:pPr>
        <w:numPr>
          <w:ilvl w:val="0"/>
          <w:numId w:val="900"/>
        </w:numPr>
        <w:spacing w:before="0" w:after="0"/>
      </w:pPr>
      <w:r>
        <w:t>Symplectic Geometry</w:t>
      </w:r>
    </w:p>
    <w:p>
      <w:pPr>
        <w:numPr>
          <w:ilvl w:val="1"/>
          <w:numId w:val="900"/>
        </w:numPr>
        <w:spacing w:before="0" w:after="0"/>
      </w:pPr>
      <w:r>
        <w:t>Symplectic Vector Spaces</w:t>
      </w:r>
    </w:p>
    <w:p>
      <w:pPr>
        <w:numPr>
          <w:ilvl w:val="2"/>
          <w:numId w:val="900"/>
        </w:numPr>
        <w:spacing w:before="0" w:after="0"/>
      </w:pPr>
      <w:r>
        <w:t>Symplectic Form</w:t>
      </w:r>
    </w:p>
    <w:p>
      <w:pPr>
        <w:numPr>
          <w:ilvl w:val="2"/>
          <w:numId w:val="900"/>
        </w:numPr>
        <w:spacing w:before="0" w:after="0"/>
      </w:pPr>
      <w:r>
        <w:t>Canonical Basis</w:t>
      </w:r>
    </w:p>
    <w:p>
      <w:pPr>
        <w:numPr>
          <w:ilvl w:val="2"/>
          <w:numId w:val="900"/>
        </w:numPr>
        <w:spacing w:before="0" w:after="0"/>
      </w:pPr>
      <w:r>
        <w:t>Lagrangian Subspaces</w:t>
      </w:r>
    </w:p>
    <w:p>
      <w:pPr>
        <w:numPr>
          <w:ilvl w:val="1"/>
          <w:numId w:val="900"/>
        </w:numPr>
        <w:spacing w:before="0" w:after="0"/>
      </w:pPr>
      <w:r>
        <w:t>Symplectic Manifolds</w:t>
      </w:r>
    </w:p>
    <w:p>
      <w:pPr>
        <w:numPr>
          <w:ilvl w:val="2"/>
          <w:numId w:val="900"/>
        </w:numPr>
        <w:spacing w:before="0" w:after="0"/>
      </w:pPr>
      <w:r>
        <w:t>Definition and Examples</w:t>
      </w:r>
    </w:p>
    <w:p>
      <w:pPr>
        <w:numPr>
          <w:ilvl w:val="2"/>
          <w:numId w:val="900"/>
        </w:numPr>
        <w:spacing w:before="0" w:after="0"/>
      </w:pPr>
      <w:r>
        <w:t>Darboux's Theorem</w:t>
      </w:r>
    </w:p>
    <w:p>
      <w:pPr>
        <w:numPr>
          <w:ilvl w:val="1"/>
          <w:numId w:val="900"/>
        </w:numPr>
        <w:spacing w:before="0" w:after="0"/>
      </w:pPr>
      <w:r>
        <w:t>Hamiltonian Vector Fields</w:t>
      </w:r>
    </w:p>
    <w:p>
      <w:pPr>
        <w:numPr>
          <w:ilvl w:val="2"/>
          <w:numId w:val="900"/>
        </w:numPr>
        <w:spacing w:before="0" w:after="0"/>
      </w:pPr>
      <w:r>
        <w:t>Flow Generated by Hamiltonians</w:t>
      </w:r>
    </w:p>
    <w:p>
      <w:pPr>
        <w:numPr>
          <w:ilvl w:val="2"/>
          <w:numId w:val="900"/>
        </w:numPr>
        <w:spacing w:before="0" w:after="0"/>
      </w:pPr>
      <w:r>
        <w:t>Symplectic Diffeomorphisms</w:t>
      </w:r>
    </w:p>
    <w:p>
      <w:pPr>
        <w:numPr>
          <w:ilvl w:val="1"/>
          <w:numId w:val="900"/>
        </w:numPr>
        <w:spacing w:before="0" w:after="0"/>
      </w:pPr>
      <w:r>
        <w:t>Moment Maps</w:t>
      </w:r>
    </w:p>
    <w:p>
      <w:pPr>
        <w:numPr>
          <w:ilvl w:val="2"/>
          <w:numId w:val="900"/>
        </w:numPr>
        <w:spacing w:before="0" w:after="0"/>
      </w:pPr>
      <w:r>
        <w:t>Definition and Properties</w:t>
      </w:r>
    </w:p>
    <w:p>
      <w:pPr>
        <w:numPr>
          <w:ilvl w:val="2"/>
          <w:numId w:val="900"/>
        </w:numPr>
        <w:spacing w:before="0" w:after="0"/>
      </w:pPr>
      <w:r>
        <w:t>Applications to Reduction</w:t>
      </w:r>
    </w:p>
    <w:p>
      <w:pPr>
        <w:pStyle w:val="Heading1"/>
      </w:pPr>
      <w:r>
        <w:t>Mathematical Formulation of Quantum Mechanics</w:t>
      </w:r>
    </w:p>
    <w:p>
      <w:pPr>
        <w:numPr>
          <w:ilvl w:val="0"/>
          <w:numId w:val="900"/>
        </w:numPr>
        <w:spacing w:before="0" w:after="0"/>
      </w:pPr>
      <w:r>
        <w:t>Hilbert Space Foundations</w:t>
      </w:r>
    </w:p>
    <w:p>
      <w:pPr>
        <w:numPr>
          <w:ilvl w:val="1"/>
          <w:numId w:val="900"/>
        </w:numPr>
        <w:spacing w:before="0" w:after="0"/>
      </w:pPr>
      <w:r>
        <w:t>Infinite-Dimensional Hilbert Spaces</w:t>
      </w:r>
    </w:p>
    <w:p>
      <w:pPr>
        <w:numPr>
          <w:ilvl w:val="2"/>
          <w:numId w:val="900"/>
        </w:numPr>
        <w:spacing w:before="0" w:after="0"/>
      </w:pPr>
      <w:r>
        <w:t>Separable Hilbert Spaces</w:t>
      </w:r>
    </w:p>
    <w:p>
      <w:pPr>
        <w:numPr>
          <w:ilvl w:val="2"/>
          <w:numId w:val="900"/>
        </w:numPr>
        <w:spacing w:before="0" w:after="0"/>
      </w:pPr>
      <w:r>
        <w:t>Orthonormal Bases</w:t>
      </w:r>
    </w:p>
    <w:p>
      <w:pPr>
        <w:numPr>
          <w:ilvl w:val="2"/>
          <w:numId w:val="900"/>
        </w:numPr>
        <w:spacing w:before="0" w:after="0"/>
      </w:pPr>
      <w:r>
        <w:t>Bessel's Inequality and Parseval's Identity</w:t>
      </w:r>
    </w:p>
    <w:p>
      <w:pPr>
        <w:numPr>
          <w:ilvl w:val="1"/>
          <w:numId w:val="900"/>
        </w:numPr>
        <w:spacing w:before="0" w:after="0"/>
      </w:pPr>
      <w:r>
        <w:t>Function Spaces</w:t>
      </w:r>
    </w:p>
    <w:p>
      <w:pPr>
        <w:numPr>
          <w:ilvl w:val="2"/>
          <w:numId w:val="900"/>
        </w:numPr>
        <w:spacing w:before="0" w:after="0"/>
      </w:pPr>
      <w:r>
        <w:t>Square-Integrable Functions</w:t>
      </w:r>
    </w:p>
    <w:p>
      <w:pPr>
        <w:numPr>
          <w:ilvl w:val="2"/>
          <w:numId w:val="900"/>
        </w:numPr>
        <w:spacing w:before="0" w:after="0"/>
      </w:pPr>
      <w:r>
        <w:t>Sobolev Spaces</w:t>
      </w:r>
    </w:p>
    <w:p>
      <w:pPr>
        <w:numPr>
          <w:ilvl w:val="2"/>
          <w:numId w:val="900"/>
        </w:numPr>
        <w:spacing w:before="0" w:after="0"/>
      </w:pPr>
      <w:r>
        <w:t>Spaces of Test Functions</w:t>
      </w:r>
    </w:p>
    <w:p>
      <w:pPr>
        <w:numPr>
          <w:ilvl w:val="1"/>
          <w:numId w:val="900"/>
        </w:numPr>
        <w:spacing w:before="0" w:after="0"/>
      </w:pPr>
      <w:r>
        <w:t>Dirac Notation</w:t>
      </w:r>
    </w:p>
    <w:p>
      <w:pPr>
        <w:numPr>
          <w:ilvl w:val="2"/>
          <w:numId w:val="900"/>
        </w:numPr>
        <w:spacing w:before="0" w:after="0"/>
      </w:pPr>
      <w:r>
        <w:t>Bra and Ket Vectors</w:t>
      </w:r>
    </w:p>
    <w:p>
      <w:pPr>
        <w:numPr>
          <w:ilvl w:val="2"/>
          <w:numId w:val="900"/>
        </w:numPr>
        <w:spacing w:before="0" w:after="0"/>
      </w:pPr>
      <w:r>
        <w:t>Inner Products and Outer Products</w:t>
      </w:r>
    </w:p>
    <w:p>
      <w:pPr>
        <w:numPr>
          <w:ilvl w:val="2"/>
          <w:numId w:val="900"/>
        </w:numPr>
        <w:spacing w:before="0" w:after="0"/>
      </w:pPr>
      <w:r>
        <w:t>Completeness Relations</w:t>
      </w:r>
    </w:p>
    <w:p>
      <w:pPr>
        <w:numPr>
          <w:ilvl w:val="2"/>
          <w:numId w:val="900"/>
        </w:numPr>
        <w:spacing w:before="0" w:after="0"/>
      </w:pPr>
      <w:r>
        <w:t>Rigged Hilbert Spaces</w:t>
      </w:r>
    </w:p>
    <w:p>
      <w:pPr>
        <w:numPr>
          <w:ilvl w:val="0"/>
          <w:numId w:val="900"/>
        </w:numPr>
        <w:spacing w:before="0" w:after="0"/>
      </w:pPr>
      <w:r>
        <w:t>Linear Operators in Quantum Mechanics</w:t>
      </w:r>
    </w:p>
    <w:p>
      <w:pPr>
        <w:numPr>
          <w:ilvl w:val="1"/>
          <w:numId w:val="900"/>
        </w:numPr>
        <w:spacing w:before="0" w:after="0"/>
      </w:pPr>
      <w:r>
        <w:t>Bounded and Unbounded Operators</w:t>
      </w:r>
    </w:p>
    <w:p>
      <w:pPr>
        <w:numPr>
          <w:ilvl w:val="2"/>
          <w:numId w:val="900"/>
        </w:numPr>
        <w:spacing w:before="0" w:after="0"/>
      </w:pPr>
      <w:r>
        <w:t>Domain and Range</w:t>
      </w:r>
    </w:p>
    <w:p>
      <w:pPr>
        <w:numPr>
          <w:ilvl w:val="2"/>
          <w:numId w:val="900"/>
        </w:numPr>
        <w:spacing w:before="0" w:after="0"/>
      </w:pPr>
      <w:r>
        <w:t>Operator Norms</w:t>
      </w:r>
    </w:p>
    <w:p>
      <w:pPr>
        <w:numPr>
          <w:ilvl w:val="2"/>
          <w:numId w:val="900"/>
        </w:numPr>
        <w:spacing w:before="0" w:after="0"/>
      </w:pPr>
      <w:r>
        <w:t>Densely Defined Operators</w:t>
      </w:r>
    </w:p>
    <w:p>
      <w:pPr>
        <w:numPr>
          <w:ilvl w:val="1"/>
          <w:numId w:val="900"/>
        </w:numPr>
        <w:spacing w:before="0" w:after="0"/>
      </w:pPr>
      <w:r>
        <w:t>Adjoint Operators</w:t>
      </w:r>
    </w:p>
    <w:p>
      <w:pPr>
        <w:numPr>
          <w:ilvl w:val="2"/>
          <w:numId w:val="900"/>
        </w:numPr>
        <w:spacing w:before="0" w:after="0"/>
      </w:pPr>
      <w:r>
        <w:t>Definition and Properties</w:t>
      </w:r>
    </w:p>
    <w:p>
      <w:pPr>
        <w:numPr>
          <w:ilvl w:val="2"/>
          <w:numId w:val="900"/>
        </w:numPr>
        <w:spacing w:before="0" w:after="0"/>
      </w:pPr>
      <w:r>
        <w:t>Self-Adjoint Extensions</w:t>
      </w:r>
    </w:p>
    <w:p>
      <w:pPr>
        <w:numPr>
          <w:ilvl w:val="1"/>
          <w:numId w:val="900"/>
        </w:numPr>
        <w:spacing w:before="0" w:after="0"/>
      </w:pPr>
      <w:r>
        <w:t>Hermitian and Self-Adjoint Operators</w:t>
      </w:r>
    </w:p>
    <w:p>
      <w:pPr>
        <w:numPr>
          <w:ilvl w:val="2"/>
          <w:numId w:val="900"/>
        </w:numPr>
        <w:spacing w:before="0" w:after="0"/>
      </w:pPr>
      <w:r>
        <w:t>Physical Observables</w:t>
      </w:r>
    </w:p>
    <w:p>
      <w:pPr>
        <w:numPr>
          <w:ilvl w:val="2"/>
          <w:numId w:val="900"/>
        </w:numPr>
        <w:spacing w:before="0" w:after="0"/>
      </w:pPr>
      <w:r>
        <w:t>Spectral Properties</w:t>
      </w:r>
    </w:p>
    <w:p>
      <w:pPr>
        <w:numPr>
          <w:ilvl w:val="2"/>
          <w:numId w:val="900"/>
        </w:numPr>
        <w:spacing w:before="0" w:after="0"/>
      </w:pPr>
      <w:r>
        <w:t>Stone's Theorem</w:t>
      </w:r>
    </w:p>
    <w:p>
      <w:pPr>
        <w:numPr>
          <w:ilvl w:val="1"/>
          <w:numId w:val="900"/>
        </w:numPr>
        <w:spacing w:before="0" w:after="0"/>
      </w:pPr>
      <w:r>
        <w:t>Unitary Operators</w:t>
      </w:r>
    </w:p>
    <w:p>
      <w:pPr>
        <w:numPr>
          <w:ilvl w:val="2"/>
          <w:numId w:val="900"/>
        </w:numPr>
        <w:spacing w:before="0" w:after="0"/>
      </w:pPr>
      <w:r>
        <w:t>Definition and Properties</w:t>
      </w:r>
    </w:p>
    <w:p>
      <w:pPr>
        <w:numPr>
          <w:ilvl w:val="2"/>
          <w:numId w:val="900"/>
        </w:numPr>
        <w:spacing w:before="0" w:after="0"/>
      </w:pPr>
      <w:r>
        <w:t>Time Evolution Operators</w:t>
      </w:r>
    </w:p>
    <w:p>
      <w:pPr>
        <w:numPr>
          <w:ilvl w:val="2"/>
          <w:numId w:val="900"/>
        </w:numPr>
        <w:spacing w:before="0" w:after="0"/>
      </w:pPr>
      <w:r>
        <w:t>One-Parameter Groups</w:t>
      </w:r>
    </w:p>
    <w:p>
      <w:pPr>
        <w:numPr>
          <w:ilvl w:val="1"/>
          <w:numId w:val="900"/>
        </w:numPr>
        <w:spacing w:before="0" w:after="0"/>
      </w:pPr>
      <w:r>
        <w:t>Projection Operators</w:t>
      </w:r>
    </w:p>
    <w:p>
      <w:pPr>
        <w:numPr>
          <w:ilvl w:val="2"/>
          <w:numId w:val="900"/>
        </w:numPr>
        <w:spacing w:before="0" w:after="0"/>
      </w:pPr>
      <w:r>
        <w:t>Orthogonal Projections</w:t>
      </w:r>
    </w:p>
    <w:p>
      <w:pPr>
        <w:numPr>
          <w:ilvl w:val="2"/>
          <w:numId w:val="900"/>
        </w:numPr>
        <w:spacing w:before="0" w:after="0"/>
      </w:pPr>
      <w:r>
        <w:t>Spectral Projections</w:t>
      </w:r>
    </w:p>
    <w:p>
      <w:pPr>
        <w:numPr>
          <w:ilvl w:val="2"/>
          <w:numId w:val="900"/>
        </w:numPr>
        <w:spacing w:before="0" w:after="0"/>
      </w:pPr>
      <w:r>
        <w:t>Resolution of Identity</w:t>
      </w:r>
    </w:p>
    <w:p>
      <w:pPr>
        <w:numPr>
          <w:ilvl w:val="1"/>
          <w:numId w:val="900"/>
        </w:numPr>
        <w:spacing w:before="0" w:after="0"/>
      </w:pPr>
      <w:r>
        <w:t>Compact Operators</w:t>
      </w:r>
    </w:p>
    <w:p>
      <w:pPr>
        <w:numPr>
          <w:ilvl w:val="2"/>
          <w:numId w:val="900"/>
        </w:numPr>
        <w:spacing w:before="0" w:after="0"/>
      </w:pPr>
      <w:r>
        <w:t>Definition and Properties</w:t>
      </w:r>
    </w:p>
    <w:p>
      <w:pPr>
        <w:numPr>
          <w:ilvl w:val="2"/>
          <w:numId w:val="900"/>
        </w:numPr>
        <w:spacing w:before="0" w:after="0"/>
      </w:pPr>
      <w:r>
        <w:t>Spectral Theory for Compact Operators</w:t>
      </w:r>
    </w:p>
    <w:p>
      <w:pPr>
        <w:numPr>
          <w:ilvl w:val="0"/>
          <w:numId w:val="900"/>
        </w:numPr>
        <w:spacing w:before="0" w:after="0"/>
      </w:pPr>
      <w:r>
        <w:t>Quantum Mechanical Postulates</w:t>
      </w:r>
    </w:p>
    <w:p>
      <w:pPr>
        <w:numPr>
          <w:ilvl w:val="1"/>
          <w:numId w:val="900"/>
        </w:numPr>
        <w:spacing w:before="0" w:after="0"/>
      </w:pPr>
      <w:r>
        <w:t>State Space and Wavefunctions</w:t>
      </w:r>
    </w:p>
    <w:p>
      <w:pPr>
        <w:numPr>
          <w:ilvl w:val="2"/>
          <w:numId w:val="900"/>
        </w:numPr>
        <w:spacing w:before="0" w:after="0"/>
      </w:pPr>
      <w:r>
        <w:t>Pure and Mixed States</w:t>
      </w:r>
    </w:p>
    <w:p>
      <w:pPr>
        <w:numPr>
          <w:ilvl w:val="2"/>
          <w:numId w:val="900"/>
        </w:numPr>
        <w:spacing w:before="0" w:after="0"/>
      </w:pPr>
      <w:r>
        <w:t>Superposition Principle</w:t>
      </w:r>
    </w:p>
    <w:p>
      <w:pPr>
        <w:numPr>
          <w:ilvl w:val="2"/>
          <w:numId w:val="900"/>
        </w:numPr>
        <w:spacing w:before="0" w:after="0"/>
      </w:pPr>
      <w:r>
        <w:t>Normalization</w:t>
      </w:r>
    </w:p>
    <w:p>
      <w:pPr>
        <w:numPr>
          <w:ilvl w:val="1"/>
          <w:numId w:val="900"/>
        </w:numPr>
        <w:spacing w:before="0" w:after="0"/>
      </w:pPr>
      <w:r>
        <w:t>Observables and Measurements</w:t>
      </w:r>
    </w:p>
    <w:p>
      <w:pPr>
        <w:numPr>
          <w:ilvl w:val="2"/>
          <w:numId w:val="900"/>
        </w:numPr>
        <w:spacing w:before="0" w:after="0"/>
      </w:pPr>
      <w:r>
        <w:t>Self-Adjoint Operators as Observables</w:t>
      </w:r>
    </w:p>
    <w:p>
      <w:pPr>
        <w:numPr>
          <w:ilvl w:val="2"/>
          <w:numId w:val="900"/>
        </w:numPr>
        <w:spacing w:before="0" w:after="0"/>
      </w:pPr>
      <w:r>
        <w:t>Measurement Postulate</w:t>
      </w:r>
    </w:p>
    <w:p>
      <w:pPr>
        <w:numPr>
          <w:ilvl w:val="2"/>
          <w:numId w:val="900"/>
        </w:numPr>
        <w:spacing w:before="0" w:after="0"/>
      </w:pPr>
      <w:r>
        <w:t>Expectation Values and Variances</w:t>
      </w:r>
    </w:p>
    <w:p>
      <w:pPr>
        <w:numPr>
          <w:ilvl w:val="1"/>
          <w:numId w:val="900"/>
        </w:numPr>
        <w:spacing w:before="0" w:after="0"/>
      </w:pPr>
      <w:r>
        <w:t>Spectral Decomposition</w:t>
      </w:r>
    </w:p>
    <w:p>
      <w:pPr>
        <w:numPr>
          <w:ilvl w:val="2"/>
          <w:numId w:val="900"/>
        </w:numPr>
        <w:spacing w:before="0" w:after="0"/>
      </w:pPr>
      <w:r>
        <w:t>Discrete and Continuous Spectra</w:t>
      </w:r>
    </w:p>
    <w:p>
      <w:pPr>
        <w:numPr>
          <w:ilvl w:val="2"/>
          <w:numId w:val="900"/>
        </w:numPr>
        <w:spacing w:before="0" w:after="0"/>
      </w:pPr>
      <w:r>
        <w:t>Eigenvalue Problems</w:t>
      </w:r>
    </w:p>
    <w:p>
      <w:pPr>
        <w:numPr>
          <w:ilvl w:val="2"/>
          <w:numId w:val="900"/>
        </w:numPr>
        <w:spacing w:before="0" w:after="0"/>
      </w:pPr>
      <w:r>
        <w:t>Generalized Eigenfunctions</w:t>
      </w:r>
    </w:p>
    <w:p>
      <w:pPr>
        <w:numPr>
          <w:ilvl w:val="1"/>
          <w:numId w:val="900"/>
        </w:numPr>
        <w:spacing w:before="0" w:after="0"/>
      </w:pPr>
      <w:r>
        <w:t>Time Evolution</w:t>
      </w:r>
    </w:p>
    <w:p>
      <w:pPr>
        <w:numPr>
          <w:ilvl w:val="2"/>
          <w:numId w:val="900"/>
        </w:numPr>
        <w:spacing w:before="0" w:after="0"/>
      </w:pPr>
      <w:r>
        <w:t>Schrödinger Equation</w:t>
      </w:r>
    </w:p>
    <w:p>
      <w:pPr>
        <w:numPr>
          <w:ilvl w:val="2"/>
          <w:numId w:val="900"/>
        </w:numPr>
        <w:spacing w:before="0" w:after="0"/>
      </w:pPr>
      <w:r>
        <w:t>Unitary Time Evolution</w:t>
      </w:r>
    </w:p>
    <w:p>
      <w:pPr>
        <w:numPr>
          <w:ilvl w:val="2"/>
          <w:numId w:val="900"/>
        </w:numPr>
        <w:spacing w:before="0" w:after="0"/>
      </w:pPr>
      <w:r>
        <w:t>Heisenberg and Schrödinger Pictures</w:t>
      </w:r>
    </w:p>
    <w:p>
      <w:pPr>
        <w:numPr>
          <w:ilvl w:val="1"/>
          <w:numId w:val="900"/>
        </w:numPr>
        <w:spacing w:before="0" w:after="0"/>
      </w:pPr>
      <w:r>
        <w:t>Uncertainty Relations</w:t>
      </w:r>
    </w:p>
    <w:p>
      <w:pPr>
        <w:numPr>
          <w:ilvl w:val="2"/>
          <w:numId w:val="900"/>
        </w:numPr>
        <w:spacing w:before="0" w:after="0"/>
      </w:pPr>
      <w:r>
        <w:t>Commutators and Canonical Commutation Relations</w:t>
      </w:r>
    </w:p>
    <w:p>
      <w:pPr>
        <w:numPr>
          <w:ilvl w:val="2"/>
          <w:numId w:val="900"/>
        </w:numPr>
        <w:spacing w:before="0" w:after="0"/>
      </w:pPr>
      <w:r>
        <w:t>Heisenberg Uncertainty Principle</w:t>
      </w:r>
    </w:p>
    <w:p>
      <w:pPr>
        <w:numPr>
          <w:ilvl w:val="2"/>
          <w:numId w:val="900"/>
        </w:numPr>
        <w:spacing w:before="0" w:after="0"/>
      </w:pPr>
      <w:r>
        <w:t>Generalized Uncertainty Relations</w:t>
      </w:r>
    </w:p>
    <w:p>
      <w:pPr>
        <w:numPr>
          <w:ilvl w:val="0"/>
          <w:numId w:val="900"/>
        </w:numPr>
        <w:spacing w:before="0" w:after="0"/>
      </w:pPr>
      <w:r>
        <w:t>Spectral Theory</w:t>
      </w:r>
    </w:p>
    <w:p>
      <w:pPr>
        <w:numPr>
          <w:ilvl w:val="1"/>
          <w:numId w:val="900"/>
        </w:numPr>
        <w:spacing w:before="0" w:after="0"/>
      </w:pPr>
      <w:r>
        <w:t>Spectrum of Linear Operators</w:t>
      </w:r>
    </w:p>
    <w:p>
      <w:pPr>
        <w:numPr>
          <w:ilvl w:val="2"/>
          <w:numId w:val="900"/>
        </w:numPr>
        <w:spacing w:before="0" w:after="0"/>
      </w:pPr>
      <w:r>
        <w:t>Point Spectrum</w:t>
      </w:r>
    </w:p>
    <w:p>
      <w:pPr>
        <w:numPr>
          <w:ilvl w:val="2"/>
          <w:numId w:val="900"/>
        </w:numPr>
        <w:spacing w:before="0" w:after="0"/>
      </w:pPr>
      <w:r>
        <w:t>Continuous Spectrum</w:t>
      </w:r>
    </w:p>
    <w:p>
      <w:pPr>
        <w:numPr>
          <w:ilvl w:val="2"/>
          <w:numId w:val="900"/>
        </w:numPr>
        <w:spacing w:before="0" w:after="0"/>
      </w:pPr>
      <w:r>
        <w:t>Residual Spectrum</w:t>
      </w:r>
    </w:p>
    <w:p>
      <w:pPr>
        <w:numPr>
          <w:ilvl w:val="1"/>
          <w:numId w:val="900"/>
        </w:numPr>
        <w:spacing w:before="0" w:after="0"/>
      </w:pPr>
      <w:r>
        <w:t>Spectral Theorem</w:t>
      </w:r>
    </w:p>
    <w:p>
      <w:pPr>
        <w:numPr>
          <w:ilvl w:val="2"/>
          <w:numId w:val="900"/>
        </w:numPr>
        <w:spacing w:before="0" w:after="0"/>
      </w:pPr>
      <w:r>
        <w:t>Spectral Theorem for Bounded Self-Adjoint Operators</w:t>
      </w:r>
    </w:p>
    <w:p>
      <w:pPr>
        <w:numPr>
          <w:ilvl w:val="2"/>
          <w:numId w:val="900"/>
        </w:numPr>
        <w:spacing w:before="0" w:after="0"/>
      </w:pPr>
      <w:r>
        <w:t>Spectral Theorem for Unbounded Self-Adjoint Operators</w:t>
      </w:r>
    </w:p>
    <w:p>
      <w:pPr>
        <w:numPr>
          <w:ilvl w:val="2"/>
          <w:numId w:val="900"/>
        </w:numPr>
        <w:spacing w:before="0" w:after="0"/>
      </w:pPr>
      <w:r>
        <w:t>Functional Calculus</w:t>
      </w:r>
    </w:p>
    <w:p>
      <w:pPr>
        <w:numPr>
          <w:ilvl w:val="1"/>
          <w:numId w:val="900"/>
        </w:numPr>
        <w:spacing w:before="0" w:after="0"/>
      </w:pPr>
      <w:r>
        <w:t>Spectral Measures</w:t>
      </w:r>
    </w:p>
    <w:p>
      <w:pPr>
        <w:numPr>
          <w:ilvl w:val="2"/>
          <w:numId w:val="900"/>
        </w:numPr>
        <w:spacing w:before="0" w:after="0"/>
      </w:pPr>
      <w:r>
        <w:t>Projection-Valued Measures</w:t>
      </w:r>
    </w:p>
    <w:p>
      <w:pPr>
        <w:numPr>
          <w:ilvl w:val="2"/>
          <w:numId w:val="900"/>
        </w:numPr>
        <w:spacing w:before="0" w:after="0"/>
      </w:pPr>
      <w:r>
        <w:t>Integration with Respect to Spectral Measures</w:t>
      </w:r>
    </w:p>
    <w:p>
      <w:pPr>
        <w:numPr>
          <w:ilvl w:val="1"/>
          <w:numId w:val="900"/>
        </w:numPr>
        <w:spacing w:before="0" w:after="0"/>
      </w:pPr>
      <w:r>
        <w:t>Applications to Quantum Mechanics</w:t>
      </w:r>
    </w:p>
    <w:p>
      <w:pPr>
        <w:numPr>
          <w:ilvl w:val="2"/>
          <w:numId w:val="900"/>
        </w:numPr>
        <w:spacing w:before="0" w:after="0"/>
      </w:pPr>
      <w:r>
        <w:t>Position and Momentum Operators</w:t>
      </w:r>
    </w:p>
    <w:p>
      <w:pPr>
        <w:numPr>
          <w:ilvl w:val="2"/>
          <w:numId w:val="900"/>
        </w:numPr>
        <w:spacing w:before="0" w:after="0"/>
      </w:pPr>
      <w:r>
        <w:t>Angular Momentum Operators</w:t>
      </w:r>
    </w:p>
    <w:p>
      <w:pPr>
        <w:numPr>
          <w:ilvl w:val="2"/>
          <w:numId w:val="900"/>
        </w:numPr>
        <w:spacing w:before="0" w:after="0"/>
      </w:pPr>
      <w:r>
        <w:t>Harmonic Oscillator</w:t>
      </w:r>
    </w:p>
    <w:p>
      <w:pPr>
        <w:pStyle w:val="Heading1"/>
      </w:pPr>
      <w:r>
        <w:t>Group Theory and Symmetries in Physics</w:t>
      </w:r>
    </w:p>
    <w:p>
      <w:pPr>
        <w:numPr>
          <w:ilvl w:val="0"/>
          <w:numId w:val="900"/>
        </w:numPr>
        <w:spacing w:before="0" w:after="0"/>
      </w:pPr>
      <w:r>
        <w:t>Abstract Group Theory</w:t>
      </w:r>
    </w:p>
    <w:p>
      <w:pPr>
        <w:numPr>
          <w:ilvl w:val="1"/>
          <w:numId w:val="900"/>
        </w:numPr>
        <w:spacing w:before="0" w:after="0"/>
      </w:pPr>
      <w:r>
        <w:t>Group Axioms and Basic Properties</w:t>
      </w:r>
    </w:p>
    <w:p>
      <w:pPr>
        <w:numPr>
          <w:ilvl w:val="2"/>
          <w:numId w:val="900"/>
        </w:numPr>
        <w:spacing w:before="0" w:after="0"/>
      </w:pPr>
      <w:r>
        <w:t>Closure and Associativity</w:t>
      </w:r>
    </w:p>
    <w:p>
      <w:pPr>
        <w:numPr>
          <w:ilvl w:val="2"/>
          <w:numId w:val="900"/>
        </w:numPr>
        <w:spacing w:before="0" w:after="0"/>
      </w:pPr>
      <w:r>
        <w:t>Identity and Inverse Elements</w:t>
      </w:r>
    </w:p>
    <w:p>
      <w:pPr>
        <w:numPr>
          <w:ilvl w:val="2"/>
          <w:numId w:val="900"/>
        </w:numPr>
        <w:spacing w:before="0" w:after="0"/>
      </w:pPr>
      <w:r>
        <w:t>Order of Groups and Elements</w:t>
      </w:r>
    </w:p>
    <w:p>
      <w:pPr>
        <w:numPr>
          <w:ilvl w:val="1"/>
          <w:numId w:val="900"/>
        </w:numPr>
        <w:spacing w:before="0" w:after="0"/>
      </w:pPr>
      <w:r>
        <w:t>Subgroups and Quotient Groups</w:t>
      </w:r>
    </w:p>
    <w:p>
      <w:pPr>
        <w:numPr>
          <w:ilvl w:val="2"/>
          <w:numId w:val="900"/>
        </w:numPr>
        <w:spacing w:before="0" w:after="0"/>
      </w:pPr>
      <w:r>
        <w:t>Lagrange's Theorem</w:t>
      </w:r>
    </w:p>
    <w:p>
      <w:pPr>
        <w:numPr>
          <w:ilvl w:val="2"/>
          <w:numId w:val="900"/>
        </w:numPr>
        <w:spacing w:before="0" w:after="0"/>
      </w:pPr>
      <w:r>
        <w:t>Normal Subgroups</w:t>
      </w:r>
    </w:p>
    <w:p>
      <w:pPr>
        <w:numPr>
          <w:ilvl w:val="2"/>
          <w:numId w:val="900"/>
        </w:numPr>
        <w:spacing w:before="0" w:after="0"/>
      </w:pPr>
      <w:r>
        <w:t>Factor Groups</w:t>
      </w:r>
    </w:p>
    <w:p>
      <w:pPr>
        <w:numPr>
          <w:ilvl w:val="1"/>
          <w:numId w:val="900"/>
        </w:numPr>
        <w:spacing w:before="0" w:after="0"/>
      </w:pPr>
      <w:r>
        <w:t>Group Homomorphisms</w:t>
      </w:r>
    </w:p>
    <w:p>
      <w:pPr>
        <w:numPr>
          <w:ilvl w:val="2"/>
          <w:numId w:val="900"/>
        </w:numPr>
        <w:spacing w:before="0" w:after="0"/>
      </w:pPr>
      <w:r>
        <w:t>Kernel and Image</w:t>
      </w:r>
    </w:p>
    <w:p>
      <w:pPr>
        <w:numPr>
          <w:ilvl w:val="2"/>
          <w:numId w:val="900"/>
        </w:numPr>
        <w:spacing w:before="0" w:after="0"/>
      </w:pPr>
      <w:r>
        <w:t>Isomorphism Theorems</w:t>
      </w:r>
    </w:p>
    <w:p>
      <w:pPr>
        <w:numPr>
          <w:ilvl w:val="2"/>
          <w:numId w:val="900"/>
        </w:numPr>
        <w:spacing w:before="0" w:after="0"/>
      </w:pPr>
      <w:r>
        <w:t>Automorphisms</w:t>
      </w:r>
    </w:p>
    <w:p>
      <w:pPr>
        <w:numPr>
          <w:ilvl w:val="1"/>
          <w:numId w:val="900"/>
        </w:numPr>
        <w:spacing w:before="0" w:after="0"/>
      </w:pPr>
      <w:r>
        <w:t>Group Actions</w:t>
      </w:r>
    </w:p>
    <w:p>
      <w:pPr>
        <w:numPr>
          <w:ilvl w:val="2"/>
          <w:numId w:val="900"/>
        </w:numPr>
        <w:spacing w:before="0" w:after="0"/>
      </w:pPr>
      <w:r>
        <w:t>Definition and Examples</w:t>
      </w:r>
    </w:p>
    <w:p>
      <w:pPr>
        <w:numPr>
          <w:ilvl w:val="2"/>
          <w:numId w:val="900"/>
        </w:numPr>
        <w:spacing w:before="0" w:after="0"/>
      </w:pPr>
      <w:r>
        <w:t>Orbits and Stabilizers</w:t>
      </w:r>
    </w:p>
    <w:p>
      <w:pPr>
        <w:numPr>
          <w:ilvl w:val="2"/>
          <w:numId w:val="900"/>
        </w:numPr>
        <w:spacing w:before="0" w:after="0"/>
      </w:pPr>
      <w:r>
        <w:t>Burnside's Lemma</w:t>
      </w:r>
    </w:p>
    <w:p>
      <w:pPr>
        <w:numPr>
          <w:ilvl w:val="0"/>
          <w:numId w:val="900"/>
        </w:numPr>
        <w:spacing w:before="0" w:after="0"/>
      </w:pPr>
      <w:r>
        <w:t>Lie Groups</w:t>
      </w:r>
    </w:p>
    <w:p>
      <w:pPr>
        <w:numPr>
          <w:ilvl w:val="1"/>
          <w:numId w:val="900"/>
        </w:numPr>
        <w:spacing w:before="0" w:after="0"/>
      </w:pPr>
      <w:r>
        <w:t>Matrix Lie Groups</w:t>
      </w:r>
    </w:p>
    <w:p>
      <w:pPr>
        <w:numPr>
          <w:ilvl w:val="2"/>
          <w:numId w:val="900"/>
        </w:numPr>
        <w:spacing w:before="0" w:after="0"/>
      </w:pPr>
      <w:r>
        <w:t>General Linear Groups</w:t>
      </w:r>
    </w:p>
    <w:p>
      <w:pPr>
        <w:numPr>
          <w:ilvl w:val="2"/>
          <w:numId w:val="900"/>
        </w:numPr>
        <w:spacing w:before="0" w:after="0"/>
      </w:pPr>
      <w:r>
        <w:t>Orthogonal Groups</w:t>
      </w:r>
    </w:p>
    <w:p>
      <w:pPr>
        <w:numPr>
          <w:ilvl w:val="2"/>
          <w:numId w:val="900"/>
        </w:numPr>
        <w:spacing w:before="0" w:after="0"/>
      </w:pPr>
      <w:r>
        <w:t>Unitary Groups</w:t>
      </w:r>
    </w:p>
    <w:p>
      <w:pPr>
        <w:numPr>
          <w:ilvl w:val="2"/>
          <w:numId w:val="900"/>
        </w:numPr>
        <w:spacing w:before="0" w:after="0"/>
      </w:pPr>
      <w:r>
        <w:t>Special Linear Groups</w:t>
      </w:r>
    </w:p>
    <w:p>
      <w:pPr>
        <w:numPr>
          <w:ilvl w:val="1"/>
          <w:numId w:val="900"/>
        </w:numPr>
        <w:spacing w:before="0" w:after="0"/>
      </w:pPr>
      <w:r>
        <w:t>Manifold Structure</w:t>
      </w:r>
    </w:p>
    <w:p>
      <w:pPr>
        <w:numPr>
          <w:ilvl w:val="2"/>
          <w:numId w:val="900"/>
        </w:numPr>
        <w:spacing w:before="0" w:after="0"/>
      </w:pPr>
      <w:r>
        <w:t>Smooth Manifolds</w:t>
      </w:r>
    </w:p>
    <w:p>
      <w:pPr>
        <w:numPr>
          <w:ilvl w:val="2"/>
          <w:numId w:val="900"/>
        </w:numPr>
        <w:spacing w:before="0" w:after="0"/>
      </w:pPr>
      <w:r>
        <w:t>Lie Group as Manifold</w:t>
      </w:r>
    </w:p>
    <w:p>
      <w:pPr>
        <w:numPr>
          <w:ilvl w:val="2"/>
          <w:numId w:val="900"/>
        </w:numPr>
        <w:spacing w:before="0" w:after="0"/>
      </w:pPr>
      <w:r>
        <w:t>Left and Right Translations</w:t>
      </w:r>
    </w:p>
    <w:p>
      <w:pPr>
        <w:numPr>
          <w:ilvl w:val="1"/>
          <w:numId w:val="900"/>
        </w:numPr>
        <w:spacing w:before="0" w:after="0"/>
      </w:pPr>
      <w:r>
        <w:t>One-Parameter Subgroups</w:t>
      </w:r>
    </w:p>
    <w:p>
      <w:pPr>
        <w:numPr>
          <w:ilvl w:val="2"/>
          <w:numId w:val="900"/>
        </w:numPr>
        <w:spacing w:before="0" w:after="0"/>
      </w:pPr>
      <w:r>
        <w:t>Exponential Map</w:t>
      </w:r>
    </w:p>
    <w:p>
      <w:pPr>
        <w:numPr>
          <w:ilvl w:val="2"/>
          <w:numId w:val="900"/>
        </w:numPr>
        <w:spacing w:before="0" w:after="0"/>
      </w:pPr>
      <w:r>
        <w:t>Generators of Lie Groups</w:t>
      </w:r>
    </w:p>
    <w:p>
      <w:pPr>
        <w:numPr>
          <w:ilvl w:val="0"/>
          <w:numId w:val="900"/>
        </w:numPr>
        <w:spacing w:before="0" w:after="0"/>
      </w:pPr>
      <w:r>
        <w:t>Lie Algebras</w:t>
      </w:r>
    </w:p>
    <w:p>
      <w:pPr>
        <w:numPr>
          <w:ilvl w:val="1"/>
          <w:numId w:val="900"/>
        </w:numPr>
        <w:spacing w:before="0" w:after="0"/>
      </w:pPr>
      <w:r>
        <w:t>Definition and Structure</w:t>
      </w:r>
    </w:p>
    <w:p>
      <w:pPr>
        <w:numPr>
          <w:ilvl w:val="2"/>
          <w:numId w:val="900"/>
        </w:numPr>
        <w:spacing w:before="0" w:after="0"/>
      </w:pPr>
      <w:r>
        <w:t>Lie Bracket</w:t>
      </w:r>
    </w:p>
    <w:p>
      <w:pPr>
        <w:numPr>
          <w:ilvl w:val="2"/>
          <w:numId w:val="900"/>
        </w:numPr>
        <w:spacing w:before="0" w:after="0"/>
      </w:pPr>
      <w:r>
        <w:t>Jacobi Identity</w:t>
      </w:r>
    </w:p>
    <w:p>
      <w:pPr>
        <w:numPr>
          <w:ilvl w:val="2"/>
          <w:numId w:val="900"/>
        </w:numPr>
        <w:spacing w:before="0" w:after="0"/>
      </w:pPr>
      <w:r>
        <w:t>Structure Constants</w:t>
      </w:r>
    </w:p>
    <w:p>
      <w:pPr>
        <w:numPr>
          <w:ilvl w:val="1"/>
          <w:numId w:val="900"/>
        </w:numPr>
        <w:spacing w:before="0" w:after="0"/>
      </w:pPr>
      <w:r>
        <w:t>Relationship to Lie Groups</w:t>
      </w:r>
    </w:p>
    <w:p>
      <w:pPr>
        <w:numPr>
          <w:ilvl w:val="2"/>
          <w:numId w:val="900"/>
        </w:numPr>
        <w:spacing w:before="0" w:after="0"/>
      </w:pPr>
      <w:r>
        <w:t>Tangent Space at Identity</w:t>
      </w:r>
    </w:p>
    <w:p>
      <w:pPr>
        <w:numPr>
          <w:ilvl w:val="2"/>
          <w:numId w:val="900"/>
        </w:numPr>
        <w:spacing w:before="0" w:after="0"/>
      </w:pPr>
      <w:r>
        <w:t>Exponential Map</w:t>
      </w:r>
    </w:p>
    <w:p>
      <w:pPr>
        <w:numPr>
          <w:ilvl w:val="2"/>
          <w:numId w:val="900"/>
        </w:numPr>
        <w:spacing w:before="0" w:after="0"/>
      </w:pPr>
      <w:r>
        <w:t>Baker-Campbell-Hausdorff Formula</w:t>
      </w:r>
    </w:p>
    <w:p>
      <w:pPr>
        <w:numPr>
          <w:ilvl w:val="1"/>
          <w:numId w:val="900"/>
        </w:numPr>
        <w:spacing w:before="0" w:after="0"/>
      </w:pPr>
      <w:r>
        <w:t>Classification of Lie Algebras</w:t>
      </w:r>
    </w:p>
    <w:p>
      <w:pPr>
        <w:numPr>
          <w:ilvl w:val="2"/>
          <w:numId w:val="900"/>
        </w:numPr>
        <w:spacing w:before="0" w:after="0"/>
      </w:pPr>
      <w:r>
        <w:t>Simple and Semisimple Algebras</w:t>
      </w:r>
    </w:p>
    <w:p>
      <w:pPr>
        <w:numPr>
          <w:ilvl w:val="2"/>
          <w:numId w:val="900"/>
        </w:numPr>
        <w:spacing w:before="0" w:after="0"/>
      </w:pPr>
      <w:r>
        <w:t>Root Systems</w:t>
      </w:r>
    </w:p>
    <w:p>
      <w:pPr>
        <w:numPr>
          <w:ilvl w:val="2"/>
          <w:numId w:val="900"/>
        </w:numPr>
        <w:spacing w:before="0" w:after="0"/>
      </w:pPr>
      <w:r>
        <w:t>Cartan Subalgebras</w:t>
      </w:r>
    </w:p>
    <w:p>
      <w:pPr>
        <w:numPr>
          <w:ilvl w:val="0"/>
          <w:numId w:val="900"/>
        </w:numPr>
        <w:spacing w:before="0" w:after="0"/>
      </w:pPr>
      <w:r>
        <w:t>Representation Theory</w:t>
      </w:r>
    </w:p>
    <w:p>
      <w:pPr>
        <w:numPr>
          <w:ilvl w:val="1"/>
          <w:numId w:val="900"/>
        </w:numPr>
        <w:spacing w:before="0" w:after="0"/>
      </w:pPr>
      <w:r>
        <w:t>Linear Representations</w:t>
      </w:r>
    </w:p>
    <w:p>
      <w:pPr>
        <w:numPr>
          <w:ilvl w:val="2"/>
          <w:numId w:val="900"/>
        </w:numPr>
        <w:spacing w:before="0" w:after="0"/>
      </w:pPr>
      <w:r>
        <w:t>Definition and Examples</w:t>
      </w:r>
    </w:p>
    <w:p>
      <w:pPr>
        <w:numPr>
          <w:ilvl w:val="2"/>
          <w:numId w:val="900"/>
        </w:numPr>
        <w:spacing w:before="0" w:after="0"/>
      </w:pPr>
      <w:r>
        <w:t>Faithful Representations</w:t>
      </w:r>
    </w:p>
    <w:p>
      <w:pPr>
        <w:numPr>
          <w:ilvl w:val="2"/>
          <w:numId w:val="900"/>
        </w:numPr>
        <w:spacing w:before="0" w:after="0"/>
      </w:pPr>
      <w:r>
        <w:t>Equivalent Representations</w:t>
      </w:r>
    </w:p>
    <w:p>
      <w:pPr>
        <w:numPr>
          <w:ilvl w:val="1"/>
          <w:numId w:val="900"/>
        </w:numPr>
        <w:spacing w:before="0" w:after="0"/>
      </w:pPr>
      <w:r>
        <w:t>Reducible and Irreducible Representations</w:t>
      </w:r>
    </w:p>
    <w:p>
      <w:pPr>
        <w:numPr>
          <w:ilvl w:val="2"/>
          <w:numId w:val="900"/>
        </w:numPr>
        <w:spacing w:before="0" w:after="0"/>
      </w:pPr>
      <w:r>
        <w:t>Schur's Lemmas</w:t>
      </w:r>
    </w:p>
    <w:p>
      <w:pPr>
        <w:numPr>
          <w:ilvl w:val="2"/>
          <w:numId w:val="900"/>
        </w:numPr>
        <w:spacing w:before="0" w:after="0"/>
      </w:pPr>
      <w:r>
        <w:t>Complete Reducibility</w:t>
      </w:r>
    </w:p>
    <w:p>
      <w:pPr>
        <w:numPr>
          <w:ilvl w:val="2"/>
          <w:numId w:val="900"/>
        </w:numPr>
        <w:spacing w:before="0" w:after="0"/>
      </w:pPr>
      <w:r>
        <w:t>Maschke's Theorem</w:t>
      </w:r>
    </w:p>
    <w:p>
      <w:pPr>
        <w:numPr>
          <w:ilvl w:val="1"/>
          <w:numId w:val="900"/>
        </w:numPr>
        <w:spacing w:before="0" w:after="0"/>
      </w:pPr>
      <w:r>
        <w:t>Character Theory</w:t>
      </w:r>
    </w:p>
    <w:p>
      <w:pPr>
        <w:numPr>
          <w:ilvl w:val="2"/>
          <w:numId w:val="900"/>
        </w:numPr>
        <w:spacing w:before="0" w:after="0"/>
      </w:pPr>
      <w:r>
        <w:t>Characters of Representations</w:t>
      </w:r>
    </w:p>
    <w:p>
      <w:pPr>
        <w:numPr>
          <w:ilvl w:val="2"/>
          <w:numId w:val="900"/>
        </w:numPr>
        <w:spacing w:before="0" w:after="0"/>
      </w:pPr>
      <w:r>
        <w:t>Character Tables</w:t>
      </w:r>
    </w:p>
    <w:p>
      <w:pPr>
        <w:numPr>
          <w:ilvl w:val="2"/>
          <w:numId w:val="900"/>
        </w:numPr>
        <w:spacing w:before="0" w:after="0"/>
      </w:pPr>
      <w:r>
        <w:t>Orthogonality Relations</w:t>
      </w:r>
    </w:p>
    <w:p>
      <w:pPr>
        <w:numPr>
          <w:ilvl w:val="1"/>
          <w:numId w:val="900"/>
        </w:numPr>
        <w:spacing w:before="0" w:after="0"/>
      </w:pPr>
      <w:r>
        <w:t>Representations of Lie Groups</w:t>
      </w:r>
    </w:p>
    <w:p>
      <w:pPr>
        <w:numPr>
          <w:ilvl w:val="2"/>
          <w:numId w:val="900"/>
        </w:numPr>
        <w:spacing w:before="0" w:after="0"/>
      </w:pPr>
      <w:r>
        <w:t>Representations of SU(2)</w:t>
      </w:r>
    </w:p>
    <w:p>
      <w:pPr>
        <w:numPr>
          <w:ilvl w:val="2"/>
          <w:numId w:val="900"/>
        </w:numPr>
        <w:spacing w:before="0" w:after="0"/>
      </w:pPr>
      <w:r>
        <w:t>Representations of SO(3)</w:t>
      </w:r>
    </w:p>
    <w:p>
      <w:pPr>
        <w:numPr>
          <w:ilvl w:val="2"/>
          <w:numId w:val="900"/>
        </w:numPr>
        <w:spacing w:before="0" w:after="0"/>
      </w:pPr>
      <w:r>
        <w:t>Weight Spaces and Highest Weight Theory</w:t>
      </w:r>
    </w:p>
    <w:p>
      <w:pPr>
        <w:numPr>
          <w:ilvl w:val="0"/>
          <w:numId w:val="900"/>
        </w:numPr>
        <w:spacing w:before="0" w:after="0"/>
      </w:pPr>
      <w:r>
        <w:t>Physical Applications</w:t>
      </w:r>
    </w:p>
    <w:p>
      <w:pPr>
        <w:numPr>
          <w:ilvl w:val="1"/>
          <w:numId w:val="900"/>
        </w:numPr>
        <w:spacing w:before="0" w:after="0"/>
      </w:pPr>
      <w:r>
        <w:t>Rotational Symmetry</w:t>
      </w:r>
    </w:p>
    <w:p>
      <w:pPr>
        <w:numPr>
          <w:ilvl w:val="2"/>
          <w:numId w:val="900"/>
        </w:numPr>
        <w:spacing w:before="0" w:after="0"/>
      </w:pPr>
      <w:r>
        <w:t>Angular Momentum Algebra</w:t>
      </w:r>
    </w:p>
    <w:p>
      <w:pPr>
        <w:numPr>
          <w:ilvl w:val="2"/>
          <w:numId w:val="900"/>
        </w:numPr>
        <w:spacing w:before="0" w:after="0"/>
      </w:pPr>
      <w:r>
        <w:t>Spherical Harmonics</w:t>
      </w:r>
    </w:p>
    <w:p>
      <w:pPr>
        <w:numPr>
          <w:ilvl w:val="2"/>
          <w:numId w:val="900"/>
        </w:numPr>
        <w:spacing w:before="0" w:after="0"/>
      </w:pPr>
      <w:r>
        <w:t>Addition of Angular Momenta</w:t>
      </w:r>
    </w:p>
    <w:p>
      <w:pPr>
        <w:numPr>
          <w:ilvl w:val="1"/>
          <w:numId w:val="900"/>
        </w:numPr>
        <w:spacing w:before="0" w:after="0"/>
      </w:pPr>
      <w:r>
        <w:t>Spin Systems</w:t>
      </w:r>
    </w:p>
    <w:p>
      <w:pPr>
        <w:numPr>
          <w:ilvl w:val="2"/>
          <w:numId w:val="900"/>
        </w:numPr>
        <w:spacing w:before="0" w:after="0"/>
      </w:pPr>
      <w:r>
        <w:t>SU(2) and Spinor Representations</w:t>
      </w:r>
    </w:p>
    <w:p>
      <w:pPr>
        <w:numPr>
          <w:ilvl w:val="2"/>
          <w:numId w:val="900"/>
        </w:numPr>
        <w:spacing w:before="0" w:after="0"/>
      </w:pPr>
      <w:r>
        <w:t>Pauli Matrices</w:t>
      </w:r>
    </w:p>
    <w:p>
      <w:pPr>
        <w:numPr>
          <w:ilvl w:val="2"/>
          <w:numId w:val="900"/>
        </w:numPr>
        <w:spacing w:before="0" w:after="0"/>
      </w:pPr>
      <w:r>
        <w:t>Spin-Orbit Coupling</w:t>
      </w:r>
    </w:p>
    <w:p>
      <w:pPr>
        <w:numPr>
          <w:ilvl w:val="1"/>
          <w:numId w:val="900"/>
        </w:numPr>
        <w:spacing w:before="0" w:after="0"/>
      </w:pPr>
      <w:r>
        <w:t>Relativistic Symmetries</w:t>
      </w:r>
    </w:p>
    <w:p>
      <w:pPr>
        <w:numPr>
          <w:ilvl w:val="2"/>
          <w:numId w:val="900"/>
        </w:numPr>
        <w:spacing w:before="0" w:after="0"/>
      </w:pPr>
      <w:r>
        <w:t>Lorentz Group</w:t>
      </w:r>
    </w:p>
    <w:p>
      <w:pPr>
        <w:numPr>
          <w:ilvl w:val="2"/>
          <w:numId w:val="900"/>
        </w:numPr>
        <w:spacing w:before="0" w:after="0"/>
      </w:pPr>
      <w:r>
        <w:t>Poincaré Group</w:t>
      </w:r>
    </w:p>
    <w:p>
      <w:pPr>
        <w:numPr>
          <w:ilvl w:val="2"/>
          <w:numId w:val="900"/>
        </w:numPr>
        <w:spacing w:before="0" w:after="0"/>
      </w:pPr>
      <w:r>
        <w:t>Representations in Particle Physics</w:t>
      </w:r>
    </w:p>
    <w:p>
      <w:pPr>
        <w:numPr>
          <w:ilvl w:val="1"/>
          <w:numId w:val="900"/>
        </w:numPr>
        <w:spacing w:before="0" w:after="0"/>
      </w:pPr>
      <w:r>
        <w:t>Gauge Symmetries</w:t>
      </w:r>
    </w:p>
    <w:p>
      <w:pPr>
        <w:numPr>
          <w:ilvl w:val="2"/>
          <w:numId w:val="900"/>
        </w:numPr>
        <w:spacing w:before="0" w:after="0"/>
      </w:pPr>
      <w:r>
        <w:t>Abelian Gauge Groups</w:t>
      </w:r>
    </w:p>
    <w:p>
      <w:pPr>
        <w:numPr>
          <w:ilvl w:val="2"/>
          <w:numId w:val="900"/>
        </w:numPr>
        <w:spacing w:before="0" w:after="0"/>
      </w:pPr>
      <w:r>
        <w:t>Non-Abelian Gauge Groups</w:t>
      </w:r>
    </w:p>
    <w:p>
      <w:pPr>
        <w:numPr>
          <w:ilvl w:val="2"/>
          <w:numId w:val="900"/>
        </w:numPr>
        <w:spacing w:before="0" w:after="0"/>
      </w:pPr>
      <w:r>
        <w:t>Spontaneous Symmetry Breaking</w:t>
      </w:r>
    </w:p>
    <w:p>
      <w:pPr>
        <w:numPr>
          <w:ilvl w:val="1"/>
          <w:numId w:val="900"/>
        </w:numPr>
        <w:spacing w:before="0" w:after="0"/>
      </w:pPr>
      <w:r>
        <w:t>Crystallographic Groups</w:t>
      </w:r>
    </w:p>
    <w:p>
      <w:pPr>
        <w:numPr>
          <w:ilvl w:val="2"/>
          <w:numId w:val="900"/>
        </w:numPr>
        <w:spacing w:before="0" w:after="0"/>
      </w:pPr>
      <w:r>
        <w:t>Point Groups</w:t>
      </w:r>
    </w:p>
    <w:p>
      <w:pPr>
        <w:numPr>
          <w:ilvl w:val="2"/>
          <w:numId w:val="900"/>
        </w:numPr>
        <w:spacing w:before="0" w:after="0"/>
      </w:pPr>
      <w:r>
        <w:t>Space Groups</w:t>
      </w:r>
    </w:p>
    <w:p>
      <w:pPr>
        <w:numPr>
          <w:ilvl w:val="2"/>
          <w:numId w:val="900"/>
        </w:numPr>
        <w:spacing w:before="0" w:after="0"/>
      </w:pPr>
      <w:r>
        <w:t>Applications in Solid State Physics</w:t>
      </w:r>
    </w:p>
    <w:p>
      <w:pPr>
        <w:pStyle w:val="Heading1"/>
      </w:pPr>
      <w:r>
        <w:t>Differential Geometry and General Relativity</w:t>
      </w:r>
    </w:p>
    <w:p>
      <w:pPr>
        <w:numPr>
          <w:ilvl w:val="0"/>
          <w:numId w:val="900"/>
        </w:numPr>
        <w:spacing w:before="0" w:after="0"/>
      </w:pPr>
      <w:r>
        <w:t>Manifold Theory</w:t>
      </w:r>
    </w:p>
    <w:p>
      <w:pPr>
        <w:numPr>
          <w:ilvl w:val="1"/>
          <w:numId w:val="900"/>
        </w:numPr>
        <w:spacing w:before="0" w:after="0"/>
      </w:pPr>
      <w:r>
        <w:t>Topological Foundations</w:t>
      </w:r>
    </w:p>
    <w:p>
      <w:pPr>
        <w:numPr>
          <w:ilvl w:val="2"/>
          <w:numId w:val="900"/>
        </w:numPr>
        <w:spacing w:before="0" w:after="0"/>
      </w:pPr>
      <w:r>
        <w:t>Topological Spaces</w:t>
      </w:r>
    </w:p>
    <w:p>
      <w:pPr>
        <w:numPr>
          <w:ilvl w:val="2"/>
          <w:numId w:val="900"/>
        </w:numPr>
        <w:spacing w:before="0" w:after="0"/>
      </w:pPr>
      <w:r>
        <w:t>Hausdorff and Paracompact Spaces</w:t>
      </w:r>
    </w:p>
    <w:p>
      <w:pPr>
        <w:numPr>
          <w:ilvl w:val="2"/>
          <w:numId w:val="900"/>
        </w:numPr>
        <w:spacing w:before="0" w:after="0"/>
      </w:pPr>
      <w:r>
        <w:t>Continuous Maps</w:t>
      </w:r>
    </w:p>
    <w:p>
      <w:pPr>
        <w:numPr>
          <w:ilvl w:val="1"/>
          <w:numId w:val="900"/>
        </w:numPr>
        <w:spacing w:before="0" w:after="0"/>
      </w:pPr>
      <w:r>
        <w:t>Smooth Manifolds</w:t>
      </w:r>
    </w:p>
    <w:p>
      <w:pPr>
        <w:numPr>
          <w:ilvl w:val="2"/>
          <w:numId w:val="900"/>
        </w:numPr>
        <w:spacing w:before="0" w:after="0"/>
      </w:pPr>
      <w:r>
        <w:t>Charts and Atlases</w:t>
      </w:r>
    </w:p>
    <w:p>
      <w:pPr>
        <w:numPr>
          <w:ilvl w:val="2"/>
          <w:numId w:val="900"/>
        </w:numPr>
        <w:spacing w:before="0" w:after="0"/>
      </w:pPr>
      <w:r>
        <w:t>Smooth Maps</w:t>
      </w:r>
    </w:p>
    <w:p>
      <w:pPr>
        <w:numPr>
          <w:ilvl w:val="2"/>
          <w:numId w:val="900"/>
        </w:numPr>
        <w:spacing w:before="0" w:after="0"/>
      </w:pPr>
      <w:r>
        <w:t>Diffeomorphisms</w:t>
      </w:r>
    </w:p>
    <w:p>
      <w:pPr>
        <w:numPr>
          <w:ilvl w:val="1"/>
          <w:numId w:val="900"/>
        </w:numPr>
        <w:spacing w:before="0" w:after="0"/>
      </w:pPr>
      <w:r>
        <w:t>Tangent Spaces</w:t>
      </w:r>
    </w:p>
    <w:p>
      <w:pPr>
        <w:numPr>
          <w:ilvl w:val="2"/>
          <w:numId w:val="900"/>
        </w:numPr>
        <w:spacing w:before="0" w:after="0"/>
      </w:pPr>
      <w:r>
        <w:t>Tangent Vectors</w:t>
      </w:r>
    </w:p>
    <w:p>
      <w:pPr>
        <w:numPr>
          <w:ilvl w:val="2"/>
          <w:numId w:val="900"/>
        </w:numPr>
        <w:spacing w:before="0" w:after="0"/>
      </w:pPr>
      <w:r>
        <w:t>Tangent Bundle</w:t>
      </w:r>
    </w:p>
    <w:p>
      <w:pPr>
        <w:numPr>
          <w:ilvl w:val="2"/>
          <w:numId w:val="900"/>
        </w:numPr>
        <w:spacing w:before="0" w:after="0"/>
      </w:pPr>
      <w:r>
        <w:t>Vector Fields</w:t>
      </w:r>
    </w:p>
    <w:p>
      <w:pPr>
        <w:numPr>
          <w:ilvl w:val="1"/>
          <w:numId w:val="900"/>
        </w:numPr>
        <w:spacing w:before="0" w:after="0"/>
      </w:pPr>
      <w:r>
        <w:t>Cotangent Spaces</w:t>
      </w:r>
    </w:p>
    <w:p>
      <w:pPr>
        <w:numPr>
          <w:ilvl w:val="2"/>
          <w:numId w:val="900"/>
        </w:numPr>
        <w:spacing w:before="0" w:after="0"/>
      </w:pPr>
      <w:r>
        <w:t>Covectors and One-Forms</w:t>
      </w:r>
    </w:p>
    <w:p>
      <w:pPr>
        <w:numPr>
          <w:ilvl w:val="2"/>
          <w:numId w:val="900"/>
        </w:numPr>
        <w:spacing w:before="0" w:after="0"/>
      </w:pPr>
      <w:r>
        <w:t>Cotangent Bundle</w:t>
      </w:r>
    </w:p>
    <w:p>
      <w:pPr>
        <w:numPr>
          <w:ilvl w:val="2"/>
          <w:numId w:val="900"/>
        </w:numPr>
        <w:spacing w:before="0" w:after="0"/>
      </w:pPr>
      <w:r>
        <w:t>Differential of Functions</w:t>
      </w:r>
    </w:p>
    <w:p>
      <w:pPr>
        <w:numPr>
          <w:ilvl w:val="1"/>
          <w:numId w:val="900"/>
        </w:numPr>
        <w:spacing w:before="0" w:after="0"/>
      </w:pPr>
      <w:r>
        <w:t>Tensor Fields</w:t>
      </w:r>
    </w:p>
    <w:p>
      <w:pPr>
        <w:numPr>
          <w:ilvl w:val="2"/>
          <w:numId w:val="900"/>
        </w:numPr>
        <w:spacing w:before="0" w:after="0"/>
      </w:pPr>
      <w:r>
        <w:t>Tensor Products</w:t>
      </w:r>
    </w:p>
    <w:p>
      <w:pPr>
        <w:numPr>
          <w:ilvl w:val="2"/>
          <w:numId w:val="900"/>
        </w:numPr>
        <w:spacing w:before="0" w:after="0"/>
      </w:pPr>
      <w:r>
        <w:t>Tensor Fields on Manifolds</w:t>
      </w:r>
    </w:p>
    <w:p>
      <w:pPr>
        <w:numPr>
          <w:ilvl w:val="2"/>
          <w:numId w:val="900"/>
        </w:numPr>
        <w:spacing w:before="0" w:after="0"/>
      </w:pPr>
      <w:r>
        <w:t>Tensor Operations</w:t>
      </w:r>
    </w:p>
    <w:p>
      <w:pPr>
        <w:numPr>
          <w:ilvl w:val="0"/>
          <w:numId w:val="900"/>
        </w:numPr>
        <w:spacing w:before="0" w:after="0"/>
      </w:pPr>
      <w:r>
        <w:t>Differential Forms</w:t>
      </w:r>
    </w:p>
    <w:p>
      <w:pPr>
        <w:numPr>
          <w:ilvl w:val="1"/>
          <w:numId w:val="900"/>
        </w:numPr>
        <w:spacing w:before="0" w:after="0"/>
      </w:pPr>
      <w:r>
        <w:t>Exterior Algebra</w:t>
      </w:r>
    </w:p>
    <w:p>
      <w:pPr>
        <w:numPr>
          <w:ilvl w:val="2"/>
          <w:numId w:val="900"/>
        </w:numPr>
        <w:spacing w:before="0" w:after="0"/>
      </w:pPr>
      <w:r>
        <w:t>Wedge Product</w:t>
      </w:r>
    </w:p>
    <w:p>
      <w:pPr>
        <w:numPr>
          <w:ilvl w:val="2"/>
          <w:numId w:val="900"/>
        </w:numPr>
        <w:spacing w:before="0" w:after="0"/>
      </w:pPr>
      <w:r>
        <w:t>Alternating Tensors</w:t>
      </w:r>
    </w:p>
    <w:p>
      <w:pPr>
        <w:numPr>
          <w:ilvl w:val="1"/>
          <w:numId w:val="900"/>
        </w:numPr>
        <w:spacing w:before="0" w:after="0"/>
      </w:pPr>
      <w:r>
        <w:t>Differential Forms on Manifolds</w:t>
      </w:r>
    </w:p>
    <w:p>
      <w:pPr>
        <w:numPr>
          <w:ilvl w:val="2"/>
          <w:numId w:val="900"/>
        </w:numPr>
        <w:spacing w:before="0" w:after="0"/>
      </w:pPr>
      <w:r>
        <w:t>k-Forms</w:t>
      </w:r>
    </w:p>
    <w:p>
      <w:pPr>
        <w:numPr>
          <w:ilvl w:val="2"/>
          <w:numId w:val="900"/>
        </w:numPr>
        <w:spacing w:before="0" w:after="0"/>
      </w:pPr>
      <w:r>
        <w:t>Pullback of Forms</w:t>
      </w:r>
    </w:p>
    <w:p>
      <w:pPr>
        <w:numPr>
          <w:ilvl w:val="1"/>
          <w:numId w:val="900"/>
        </w:numPr>
        <w:spacing w:before="0" w:after="0"/>
      </w:pPr>
      <w:r>
        <w:t>Exterior Derivative</w:t>
      </w:r>
    </w:p>
    <w:p>
      <w:pPr>
        <w:numPr>
          <w:ilvl w:val="2"/>
          <w:numId w:val="900"/>
        </w:numPr>
        <w:spacing w:before="0" w:after="0"/>
      </w:pPr>
      <w:r>
        <w:t>Definition and Properties</w:t>
      </w:r>
    </w:p>
    <w:p>
      <w:pPr>
        <w:numPr>
          <w:ilvl w:val="2"/>
          <w:numId w:val="900"/>
        </w:numPr>
        <w:spacing w:before="0" w:after="0"/>
      </w:pPr>
      <w:r>
        <w:t>Closed and Exact Forms</w:t>
      </w:r>
    </w:p>
    <w:p>
      <w:pPr>
        <w:numPr>
          <w:ilvl w:val="1"/>
          <w:numId w:val="900"/>
        </w:numPr>
        <w:spacing w:before="0" w:after="0"/>
      </w:pPr>
      <w:r>
        <w:t>Integration of Forms</w:t>
      </w:r>
    </w:p>
    <w:p>
      <w:pPr>
        <w:numPr>
          <w:ilvl w:val="2"/>
          <w:numId w:val="900"/>
        </w:numPr>
        <w:spacing w:before="0" w:after="0"/>
      </w:pPr>
      <w:r>
        <w:t>Orientation</w:t>
      </w:r>
    </w:p>
    <w:p>
      <w:pPr>
        <w:numPr>
          <w:ilvl w:val="2"/>
          <w:numId w:val="900"/>
        </w:numPr>
        <w:spacing w:before="0" w:after="0"/>
      </w:pPr>
      <w:r>
        <w:t>Integration over Chains</w:t>
      </w:r>
    </w:p>
    <w:p>
      <w:pPr>
        <w:numPr>
          <w:ilvl w:val="1"/>
          <w:numId w:val="900"/>
        </w:numPr>
        <w:spacing w:before="0" w:after="0"/>
      </w:pPr>
      <w:r>
        <w:t>Stokes' Theorem</w:t>
      </w:r>
    </w:p>
    <w:p>
      <w:pPr>
        <w:numPr>
          <w:ilvl w:val="2"/>
          <w:numId w:val="900"/>
        </w:numPr>
        <w:spacing w:before="0" w:after="0"/>
      </w:pPr>
      <w:r>
        <w:t>Generalized Stokes' Theorem</w:t>
      </w:r>
    </w:p>
    <w:p>
      <w:pPr>
        <w:numPr>
          <w:ilvl w:val="0"/>
          <w:numId w:val="900"/>
        </w:numPr>
        <w:spacing w:before="0" w:after="0"/>
      </w:pPr>
      <w:r>
        <w:t>Riemannian Geometry</w:t>
      </w:r>
    </w:p>
    <w:p>
      <w:pPr>
        <w:numPr>
          <w:ilvl w:val="1"/>
          <w:numId w:val="900"/>
        </w:numPr>
        <w:spacing w:before="0" w:after="0"/>
      </w:pPr>
      <w:r>
        <w:t>Riemannian Metrics</w:t>
      </w:r>
    </w:p>
    <w:p>
      <w:pPr>
        <w:numPr>
          <w:ilvl w:val="2"/>
          <w:numId w:val="900"/>
        </w:numPr>
        <w:spacing w:before="0" w:after="0"/>
      </w:pPr>
      <w:r>
        <w:t>Definition and Examples</w:t>
      </w:r>
    </w:p>
    <w:p>
      <w:pPr>
        <w:numPr>
          <w:ilvl w:val="2"/>
          <w:numId w:val="900"/>
        </w:numPr>
        <w:spacing w:before="0" w:after="0"/>
      </w:pPr>
      <w:r>
        <w:t>Length and Distance</w:t>
      </w:r>
    </w:p>
    <w:p>
      <w:pPr>
        <w:numPr>
          <w:ilvl w:val="2"/>
          <w:numId w:val="900"/>
        </w:numPr>
        <w:spacing w:before="0" w:after="0"/>
      </w:pPr>
      <w:r>
        <w:t>Riemannian Volume</w:t>
      </w:r>
    </w:p>
    <w:p>
      <w:pPr>
        <w:numPr>
          <w:ilvl w:val="1"/>
          <w:numId w:val="900"/>
        </w:numPr>
        <w:spacing w:before="0" w:after="0"/>
      </w:pPr>
      <w:r>
        <w:t>Connections</w:t>
      </w:r>
    </w:p>
    <w:p>
      <w:pPr>
        <w:numPr>
          <w:ilvl w:val="2"/>
          <w:numId w:val="900"/>
        </w:numPr>
        <w:spacing w:before="0" w:after="0"/>
      </w:pPr>
      <w:r>
        <w:t>Affine Connections</w:t>
      </w:r>
    </w:p>
    <w:p>
      <w:pPr>
        <w:numPr>
          <w:ilvl w:val="2"/>
          <w:numId w:val="900"/>
        </w:numPr>
        <w:spacing w:before="0" w:after="0"/>
      </w:pPr>
      <w:r>
        <w:t>Levi-Civita Connection</w:t>
      </w:r>
    </w:p>
    <w:p>
      <w:pPr>
        <w:numPr>
          <w:ilvl w:val="2"/>
          <w:numId w:val="900"/>
        </w:numPr>
        <w:spacing w:before="0" w:after="0"/>
      </w:pPr>
      <w:r>
        <w:t>Christoffel Symbols</w:t>
      </w:r>
    </w:p>
    <w:p>
      <w:pPr>
        <w:numPr>
          <w:ilvl w:val="1"/>
          <w:numId w:val="900"/>
        </w:numPr>
        <w:spacing w:before="0" w:after="0"/>
      </w:pPr>
      <w:r>
        <w:t>Covariant Differentiation</w:t>
      </w:r>
    </w:p>
    <w:p>
      <w:pPr>
        <w:numPr>
          <w:ilvl w:val="2"/>
          <w:numId w:val="900"/>
        </w:numPr>
        <w:spacing w:before="0" w:after="0"/>
      </w:pPr>
      <w:r>
        <w:t>Covariant Derivative of Vector Fields</w:t>
      </w:r>
    </w:p>
    <w:p>
      <w:pPr>
        <w:numPr>
          <w:ilvl w:val="2"/>
          <w:numId w:val="900"/>
        </w:numPr>
        <w:spacing w:before="0" w:after="0"/>
      </w:pPr>
      <w:r>
        <w:t>Covariant Derivative of Tensor Fields</w:t>
      </w:r>
    </w:p>
    <w:p>
      <w:pPr>
        <w:numPr>
          <w:ilvl w:val="2"/>
          <w:numId w:val="900"/>
        </w:numPr>
        <w:spacing w:before="0" w:after="0"/>
      </w:pPr>
      <w:r>
        <w:t>Parallel Transport</w:t>
      </w:r>
    </w:p>
    <w:p>
      <w:pPr>
        <w:numPr>
          <w:ilvl w:val="1"/>
          <w:numId w:val="900"/>
        </w:numPr>
        <w:spacing w:before="0" w:after="0"/>
      </w:pPr>
      <w:r>
        <w:t>Geodesics</w:t>
      </w:r>
    </w:p>
    <w:p>
      <w:pPr>
        <w:numPr>
          <w:ilvl w:val="2"/>
          <w:numId w:val="900"/>
        </w:numPr>
        <w:spacing w:before="0" w:after="0"/>
      </w:pPr>
      <w:r>
        <w:t>Geodesic Equation</w:t>
      </w:r>
    </w:p>
    <w:p>
      <w:pPr>
        <w:numPr>
          <w:ilvl w:val="2"/>
          <w:numId w:val="900"/>
        </w:numPr>
        <w:spacing w:before="0" w:after="0"/>
      </w:pPr>
      <w:r>
        <w:t>Exponential Map</w:t>
      </w:r>
    </w:p>
    <w:p>
      <w:pPr>
        <w:numPr>
          <w:ilvl w:val="2"/>
          <w:numId w:val="900"/>
        </w:numPr>
        <w:spacing w:before="0" w:after="0"/>
      </w:pPr>
      <w:r>
        <w:t>Normal Coordinates</w:t>
      </w:r>
    </w:p>
    <w:p>
      <w:pPr>
        <w:numPr>
          <w:ilvl w:val="1"/>
          <w:numId w:val="900"/>
        </w:numPr>
        <w:spacing w:before="0" w:after="0"/>
      </w:pPr>
      <w:r>
        <w:t>Curvature</w:t>
      </w:r>
    </w:p>
    <w:p>
      <w:pPr>
        <w:numPr>
          <w:ilvl w:val="2"/>
          <w:numId w:val="900"/>
        </w:numPr>
        <w:spacing w:before="0" w:after="0"/>
      </w:pPr>
      <w:r>
        <w:t>Riemann Curvature Tensor</w:t>
      </w:r>
    </w:p>
    <w:p>
      <w:pPr>
        <w:numPr>
          <w:ilvl w:val="2"/>
          <w:numId w:val="900"/>
        </w:numPr>
        <w:spacing w:before="0" w:after="0"/>
      </w:pPr>
      <w:r>
        <w:t>Ricci Tensor and Ricci Scalar</w:t>
      </w:r>
    </w:p>
    <w:p>
      <w:pPr>
        <w:numPr>
          <w:ilvl w:val="2"/>
          <w:numId w:val="900"/>
        </w:numPr>
        <w:spacing w:before="0" w:after="0"/>
      </w:pPr>
      <w:r>
        <w:t>Sectional Curvature</w:t>
      </w:r>
    </w:p>
    <w:p>
      <w:pPr>
        <w:numPr>
          <w:ilvl w:val="2"/>
          <w:numId w:val="900"/>
        </w:numPr>
        <w:spacing w:before="0" w:after="0"/>
      </w:pPr>
      <w:r>
        <w:t>Bianchi Identities</w:t>
      </w:r>
    </w:p>
    <w:p>
      <w:pPr>
        <w:numPr>
          <w:ilvl w:val="0"/>
          <w:numId w:val="900"/>
        </w:numPr>
        <w:spacing w:before="0" w:after="0"/>
      </w:pPr>
      <w:r>
        <w:t>Lorentzian Geometry</w:t>
      </w:r>
    </w:p>
    <w:p>
      <w:pPr>
        <w:numPr>
          <w:ilvl w:val="1"/>
          <w:numId w:val="900"/>
        </w:numPr>
        <w:spacing w:before="0" w:after="0"/>
      </w:pPr>
      <w:r>
        <w:t>Pseudo-Riemannian Manifolds</w:t>
      </w:r>
    </w:p>
    <w:p>
      <w:pPr>
        <w:numPr>
          <w:ilvl w:val="2"/>
          <w:numId w:val="900"/>
        </w:numPr>
        <w:spacing w:before="0" w:after="0"/>
      </w:pPr>
      <w:r>
        <w:t>Lorentzian Metrics</w:t>
      </w:r>
    </w:p>
    <w:p>
      <w:pPr>
        <w:numPr>
          <w:ilvl w:val="2"/>
          <w:numId w:val="900"/>
        </w:numPr>
        <w:spacing w:before="0" w:after="0"/>
      </w:pPr>
      <w:r>
        <w:t>Signature and Causality</w:t>
      </w:r>
    </w:p>
    <w:p>
      <w:pPr>
        <w:numPr>
          <w:ilvl w:val="1"/>
          <w:numId w:val="900"/>
        </w:numPr>
        <w:spacing w:before="0" w:after="0"/>
      </w:pPr>
      <w:r>
        <w:t>Causal Structure</w:t>
      </w:r>
    </w:p>
    <w:p>
      <w:pPr>
        <w:numPr>
          <w:ilvl w:val="2"/>
          <w:numId w:val="900"/>
        </w:numPr>
        <w:spacing w:before="0" w:after="0"/>
      </w:pPr>
      <w:r>
        <w:t>Timelike and Spacelike Vectors</w:t>
      </w:r>
    </w:p>
    <w:p>
      <w:pPr>
        <w:numPr>
          <w:ilvl w:val="2"/>
          <w:numId w:val="900"/>
        </w:numPr>
        <w:spacing w:before="0" w:after="0"/>
      </w:pPr>
      <w:r>
        <w:t>Light Cones</w:t>
      </w:r>
    </w:p>
    <w:p>
      <w:pPr>
        <w:numPr>
          <w:ilvl w:val="2"/>
          <w:numId w:val="900"/>
        </w:numPr>
        <w:spacing w:before="0" w:after="0"/>
      </w:pPr>
      <w:r>
        <w:t>Causal Curves</w:t>
      </w:r>
    </w:p>
    <w:p>
      <w:pPr>
        <w:numPr>
          <w:ilvl w:val="1"/>
          <w:numId w:val="900"/>
        </w:numPr>
        <w:spacing w:before="0" w:after="0"/>
      </w:pPr>
      <w:r>
        <w:t>Spacetime Geometry</w:t>
      </w:r>
    </w:p>
    <w:p>
      <w:pPr>
        <w:numPr>
          <w:ilvl w:val="2"/>
          <w:numId w:val="900"/>
        </w:numPr>
        <w:spacing w:before="0" w:after="0"/>
      </w:pPr>
      <w:r>
        <w:t>Minkowski Space</w:t>
      </w:r>
    </w:p>
    <w:p>
      <w:pPr>
        <w:numPr>
          <w:ilvl w:val="2"/>
          <w:numId w:val="900"/>
        </w:numPr>
        <w:spacing w:before="0" w:after="0"/>
      </w:pPr>
      <w:r>
        <w:t>Proper Time</w:t>
      </w:r>
    </w:p>
    <w:p>
      <w:pPr>
        <w:numPr>
          <w:ilvl w:val="2"/>
          <w:numId w:val="900"/>
        </w:numPr>
        <w:spacing w:before="0" w:after="0"/>
      </w:pPr>
      <w:r>
        <w:t>Four-Velocity and Four-Acceleration</w:t>
      </w:r>
    </w:p>
    <w:p>
      <w:pPr>
        <w:numPr>
          <w:ilvl w:val="0"/>
          <w:numId w:val="900"/>
        </w:numPr>
        <w:spacing w:before="0" w:after="0"/>
      </w:pPr>
      <w:r>
        <w:t>General Relativity</w:t>
      </w:r>
    </w:p>
    <w:p>
      <w:pPr>
        <w:numPr>
          <w:ilvl w:val="1"/>
          <w:numId w:val="900"/>
        </w:numPr>
        <w:spacing w:before="0" w:after="0"/>
      </w:pPr>
      <w:r>
        <w:t>Einstein's Field Equations</w:t>
      </w:r>
    </w:p>
    <w:p>
      <w:pPr>
        <w:numPr>
          <w:ilvl w:val="2"/>
          <w:numId w:val="900"/>
        </w:numPr>
        <w:spacing w:before="0" w:after="0"/>
      </w:pPr>
      <w:r>
        <w:t>Einstein Tensor</w:t>
      </w:r>
    </w:p>
    <w:p>
      <w:pPr>
        <w:numPr>
          <w:ilvl w:val="2"/>
          <w:numId w:val="900"/>
        </w:numPr>
        <w:spacing w:before="0" w:after="0"/>
      </w:pPr>
      <w:r>
        <w:t>Energy-Momentum Tensor</w:t>
      </w:r>
    </w:p>
    <w:p>
      <w:pPr>
        <w:numPr>
          <w:ilvl w:val="2"/>
          <w:numId w:val="900"/>
        </w:numPr>
        <w:spacing w:before="0" w:after="0"/>
      </w:pPr>
      <w:r>
        <w:t>Cosmological Constant</w:t>
      </w:r>
    </w:p>
    <w:p>
      <w:pPr>
        <w:numPr>
          <w:ilvl w:val="1"/>
          <w:numId w:val="900"/>
        </w:numPr>
        <w:spacing w:before="0" w:after="0"/>
      </w:pPr>
      <w:r>
        <w:t>Schwarzschild Solution</w:t>
      </w:r>
    </w:p>
    <w:p>
      <w:pPr>
        <w:numPr>
          <w:ilvl w:val="2"/>
          <w:numId w:val="900"/>
        </w:numPr>
        <w:spacing w:before="0" w:after="0"/>
      </w:pPr>
      <w:r>
        <w:t>Spherically Symmetric Spacetimes</w:t>
      </w:r>
    </w:p>
    <w:p>
      <w:pPr>
        <w:numPr>
          <w:ilvl w:val="2"/>
          <w:numId w:val="900"/>
        </w:numPr>
        <w:spacing w:before="0" w:after="0"/>
      </w:pPr>
      <w:r>
        <w:t>Black Holes</w:t>
      </w:r>
    </w:p>
    <w:p>
      <w:pPr>
        <w:numPr>
          <w:ilvl w:val="2"/>
          <w:numId w:val="900"/>
        </w:numPr>
        <w:spacing w:before="0" w:after="0"/>
      </w:pPr>
      <w:r>
        <w:t>Event Horizons</w:t>
      </w:r>
    </w:p>
    <w:p>
      <w:pPr>
        <w:numPr>
          <w:ilvl w:val="1"/>
          <w:numId w:val="900"/>
        </w:numPr>
        <w:spacing w:before="0" w:after="0"/>
      </w:pPr>
      <w:r>
        <w:t>Kerr Solution</w:t>
      </w:r>
    </w:p>
    <w:p>
      <w:pPr>
        <w:numPr>
          <w:ilvl w:val="2"/>
          <w:numId w:val="900"/>
        </w:numPr>
        <w:spacing w:before="0" w:after="0"/>
      </w:pPr>
      <w:r>
        <w:t>Rotating Black Holes</w:t>
      </w:r>
    </w:p>
    <w:p>
      <w:pPr>
        <w:numPr>
          <w:ilvl w:val="2"/>
          <w:numId w:val="900"/>
        </w:numPr>
        <w:spacing w:before="0" w:after="0"/>
      </w:pPr>
      <w:r>
        <w:t>Ergosphere</w:t>
      </w:r>
    </w:p>
    <w:p>
      <w:pPr>
        <w:numPr>
          <w:ilvl w:val="1"/>
          <w:numId w:val="900"/>
        </w:numPr>
        <w:spacing w:before="0" w:after="0"/>
      </w:pPr>
      <w:r>
        <w:t>Cosmological Models</w:t>
      </w:r>
    </w:p>
    <w:p>
      <w:pPr>
        <w:numPr>
          <w:ilvl w:val="2"/>
          <w:numId w:val="900"/>
        </w:numPr>
        <w:spacing w:before="0" w:after="0"/>
      </w:pPr>
      <w:r>
        <w:t>Friedmann-Lemaître-Robertson-Walker Metric</w:t>
      </w:r>
    </w:p>
    <w:p>
      <w:pPr>
        <w:numPr>
          <w:ilvl w:val="2"/>
          <w:numId w:val="900"/>
        </w:numPr>
        <w:spacing w:before="0" w:after="0"/>
      </w:pPr>
      <w:r>
        <w:t>Friedmann Equations</w:t>
      </w:r>
    </w:p>
    <w:p>
      <w:pPr>
        <w:numPr>
          <w:ilvl w:val="2"/>
          <w:numId w:val="900"/>
        </w:numPr>
        <w:spacing w:before="0" w:after="0"/>
      </w:pPr>
      <w:r>
        <w:t>Cosmological Parameters</w:t>
      </w:r>
    </w:p>
    <w:p>
      <w:pPr>
        <w:numPr>
          <w:ilvl w:val="1"/>
          <w:numId w:val="900"/>
        </w:numPr>
        <w:spacing w:before="0" w:after="0"/>
      </w:pPr>
      <w:r>
        <w:t>Gravitational Waves</w:t>
      </w:r>
    </w:p>
    <w:p>
      <w:pPr>
        <w:numPr>
          <w:ilvl w:val="2"/>
          <w:numId w:val="900"/>
        </w:numPr>
        <w:spacing w:before="0" w:after="0"/>
      </w:pPr>
      <w:r>
        <w:t>Linearized General Relativity</w:t>
      </w:r>
    </w:p>
    <w:p>
      <w:pPr>
        <w:numPr>
          <w:ilvl w:val="2"/>
          <w:numId w:val="900"/>
        </w:numPr>
        <w:spacing w:before="0" w:after="0"/>
      </w:pPr>
      <w:r>
        <w:t>Wave Solutions</w:t>
      </w:r>
    </w:p>
    <w:p>
      <w:pPr>
        <w:numPr>
          <w:ilvl w:val="2"/>
          <w:numId w:val="900"/>
        </w:numPr>
        <w:spacing w:before="0" w:after="0"/>
      </w:pPr>
      <w:r>
        <w:t>Detection Methods</w:t>
      </w:r>
    </w:p>
    <w:p>
      <w:pPr>
        <w:pStyle w:val="Heading1"/>
      </w:pPr>
      <w:r>
        <w:t>Functional Analysis and Advanced Quantum Theory</w:t>
      </w:r>
    </w:p>
    <w:p>
      <w:pPr>
        <w:numPr>
          <w:ilvl w:val="0"/>
          <w:numId w:val="900"/>
        </w:numPr>
        <w:spacing w:before="0" w:after="0"/>
      </w:pPr>
      <w:r>
        <w:t>Topological Vector Spaces</w:t>
      </w:r>
    </w:p>
    <w:p>
      <w:pPr>
        <w:numPr>
          <w:ilvl w:val="1"/>
          <w:numId w:val="900"/>
        </w:numPr>
        <w:spacing w:before="0" w:after="0"/>
      </w:pPr>
      <w:r>
        <w:t>Normed Spaces</w:t>
      </w:r>
    </w:p>
    <w:p>
      <w:pPr>
        <w:numPr>
          <w:ilvl w:val="2"/>
          <w:numId w:val="900"/>
        </w:numPr>
        <w:spacing w:before="0" w:after="0"/>
      </w:pPr>
      <w:r>
        <w:t>Norms and Metrics</w:t>
      </w:r>
    </w:p>
    <w:p>
      <w:pPr>
        <w:numPr>
          <w:ilvl w:val="2"/>
          <w:numId w:val="900"/>
        </w:numPr>
        <w:spacing w:before="0" w:after="0"/>
      </w:pPr>
      <w:r>
        <w:t>Banach Spaces</w:t>
      </w:r>
    </w:p>
    <w:p>
      <w:pPr>
        <w:numPr>
          <w:ilvl w:val="2"/>
          <w:numId w:val="900"/>
        </w:numPr>
        <w:spacing w:before="0" w:after="0"/>
      </w:pPr>
      <w:r>
        <w:t>Examples and Counterexamples</w:t>
      </w:r>
    </w:p>
    <w:p>
      <w:pPr>
        <w:numPr>
          <w:ilvl w:val="1"/>
          <w:numId w:val="900"/>
        </w:numPr>
        <w:spacing w:before="0" w:after="0"/>
      </w:pPr>
      <w:r>
        <w:t>Inner Product Spaces</w:t>
      </w:r>
    </w:p>
    <w:p>
      <w:pPr>
        <w:numPr>
          <w:ilvl w:val="2"/>
          <w:numId w:val="900"/>
        </w:numPr>
        <w:spacing w:before="0" w:after="0"/>
      </w:pPr>
      <w:r>
        <w:t>Pre-Hilbert Spaces</w:t>
      </w:r>
    </w:p>
    <w:p>
      <w:pPr>
        <w:numPr>
          <w:ilvl w:val="2"/>
          <w:numId w:val="900"/>
        </w:numPr>
        <w:spacing w:before="0" w:after="0"/>
      </w:pPr>
      <w:r>
        <w:t>Completion to Hilbert Spaces</w:t>
      </w:r>
    </w:p>
    <w:p>
      <w:pPr>
        <w:numPr>
          <w:ilvl w:val="1"/>
          <w:numId w:val="900"/>
        </w:numPr>
        <w:spacing w:before="0" w:after="0"/>
      </w:pPr>
      <w:r>
        <w:t>Locally Convex Spaces</w:t>
      </w:r>
    </w:p>
    <w:p>
      <w:pPr>
        <w:numPr>
          <w:ilvl w:val="2"/>
          <w:numId w:val="900"/>
        </w:numPr>
        <w:spacing w:before="0" w:after="0"/>
      </w:pPr>
      <w:r>
        <w:t>Seminorms and Topologies</w:t>
      </w:r>
    </w:p>
    <w:p>
      <w:pPr>
        <w:numPr>
          <w:ilvl w:val="2"/>
          <w:numId w:val="900"/>
        </w:numPr>
        <w:spacing w:before="0" w:after="0"/>
      </w:pPr>
      <w:r>
        <w:t>Fréchet Spaces</w:t>
      </w:r>
    </w:p>
    <w:p>
      <w:pPr>
        <w:numPr>
          <w:ilvl w:val="1"/>
          <w:numId w:val="900"/>
        </w:numPr>
        <w:spacing w:before="0" w:after="0"/>
      </w:pPr>
      <w:r>
        <w:t>Weak Topologies</w:t>
      </w:r>
    </w:p>
    <w:p>
      <w:pPr>
        <w:numPr>
          <w:ilvl w:val="2"/>
          <w:numId w:val="900"/>
        </w:numPr>
        <w:spacing w:before="0" w:after="0"/>
      </w:pPr>
      <w:r>
        <w:t>Weak and Weak-* Topologies</w:t>
      </w:r>
    </w:p>
    <w:p>
      <w:pPr>
        <w:numPr>
          <w:ilvl w:val="2"/>
          <w:numId w:val="900"/>
        </w:numPr>
        <w:spacing w:before="0" w:after="0"/>
      </w:pPr>
      <w:r>
        <w:t>Banach-Alaoglu Theorem</w:t>
      </w:r>
    </w:p>
    <w:p>
      <w:pPr>
        <w:numPr>
          <w:ilvl w:val="0"/>
          <w:numId w:val="900"/>
        </w:numPr>
        <w:spacing w:before="0" w:after="0"/>
      </w:pPr>
      <w:r>
        <w:t>Operator Theory</w:t>
      </w:r>
    </w:p>
    <w:p>
      <w:pPr>
        <w:numPr>
          <w:ilvl w:val="1"/>
          <w:numId w:val="900"/>
        </w:numPr>
        <w:spacing w:before="0" w:after="0"/>
      </w:pPr>
      <w:r>
        <w:t>Bounded Linear Operators</w:t>
      </w:r>
    </w:p>
    <w:p>
      <w:pPr>
        <w:numPr>
          <w:ilvl w:val="2"/>
          <w:numId w:val="900"/>
        </w:numPr>
        <w:spacing w:before="0" w:after="0"/>
      </w:pPr>
      <w:r>
        <w:t>Operator Norm</w:t>
      </w:r>
    </w:p>
    <w:p>
      <w:pPr>
        <w:numPr>
          <w:ilvl w:val="2"/>
          <w:numId w:val="900"/>
        </w:numPr>
        <w:spacing w:before="0" w:after="0"/>
      </w:pPr>
      <w:r>
        <w:t>Space of Bounded Operators</w:t>
      </w:r>
    </w:p>
    <w:p>
      <w:pPr>
        <w:numPr>
          <w:ilvl w:val="2"/>
          <w:numId w:val="900"/>
        </w:numPr>
        <w:spacing w:before="0" w:after="0"/>
      </w:pPr>
      <w:r>
        <w:t>Invertibility and Spectrum</w:t>
      </w:r>
    </w:p>
    <w:p>
      <w:pPr>
        <w:numPr>
          <w:ilvl w:val="1"/>
          <w:numId w:val="900"/>
        </w:numPr>
        <w:spacing w:before="0" w:after="0"/>
      </w:pPr>
      <w:r>
        <w:t>Compact Operators</w:t>
      </w:r>
    </w:p>
    <w:p>
      <w:pPr>
        <w:numPr>
          <w:ilvl w:val="2"/>
          <w:numId w:val="900"/>
        </w:numPr>
        <w:spacing w:before="0" w:after="0"/>
      </w:pPr>
      <w:r>
        <w:t>Definition and Properties</w:t>
      </w:r>
    </w:p>
    <w:p>
      <w:pPr>
        <w:numPr>
          <w:ilvl w:val="2"/>
          <w:numId w:val="900"/>
        </w:numPr>
        <w:spacing w:before="0" w:after="0"/>
      </w:pPr>
      <w:r>
        <w:t>Spectral Theory for Compact Operators</w:t>
      </w:r>
    </w:p>
    <w:p>
      <w:pPr>
        <w:numPr>
          <w:ilvl w:val="2"/>
          <w:numId w:val="900"/>
        </w:numPr>
        <w:spacing w:before="0" w:after="0"/>
      </w:pPr>
      <w:r>
        <w:t>Fredholm Alternative</w:t>
      </w:r>
    </w:p>
    <w:p>
      <w:pPr>
        <w:numPr>
          <w:ilvl w:val="1"/>
          <w:numId w:val="900"/>
        </w:numPr>
        <w:spacing w:before="0" w:after="0"/>
      </w:pPr>
      <w:r>
        <w:t>Unbounded Operators</w:t>
      </w:r>
    </w:p>
    <w:p>
      <w:pPr>
        <w:numPr>
          <w:ilvl w:val="2"/>
          <w:numId w:val="900"/>
        </w:numPr>
        <w:spacing w:before="0" w:after="0"/>
      </w:pPr>
      <w:r>
        <w:t>Closed and Closable Operators</w:t>
      </w:r>
    </w:p>
    <w:p>
      <w:pPr>
        <w:numPr>
          <w:ilvl w:val="2"/>
          <w:numId w:val="900"/>
        </w:numPr>
        <w:spacing w:before="0" w:after="0"/>
      </w:pPr>
      <w:r>
        <w:t>Self-Adjoint Extensions</w:t>
      </w:r>
    </w:p>
    <w:p>
      <w:pPr>
        <w:numPr>
          <w:ilvl w:val="2"/>
          <w:numId w:val="900"/>
        </w:numPr>
        <w:spacing w:before="0" w:after="0"/>
      </w:pPr>
      <w:r>
        <w:t>Spectral Theory</w:t>
      </w:r>
    </w:p>
    <w:p>
      <w:pPr>
        <w:numPr>
          <w:ilvl w:val="1"/>
          <w:numId w:val="900"/>
        </w:numPr>
        <w:spacing w:before="0" w:after="0"/>
      </w:pPr>
      <w:r>
        <w:t>Semigroups of Operators</w:t>
      </w:r>
    </w:p>
    <w:p>
      <w:pPr>
        <w:numPr>
          <w:ilvl w:val="2"/>
          <w:numId w:val="900"/>
        </w:numPr>
        <w:spacing w:before="0" w:after="0"/>
      </w:pPr>
      <w:r>
        <w:t>One-Parameter Semigroups</w:t>
      </w:r>
    </w:p>
    <w:p>
      <w:pPr>
        <w:numPr>
          <w:ilvl w:val="2"/>
          <w:numId w:val="900"/>
        </w:numPr>
        <w:spacing w:before="0" w:after="0"/>
      </w:pPr>
      <w:r>
        <w:t>Generators and Resolvents</w:t>
      </w:r>
    </w:p>
    <w:p>
      <w:pPr>
        <w:numPr>
          <w:ilvl w:val="2"/>
          <w:numId w:val="900"/>
        </w:numPr>
        <w:spacing w:before="0" w:after="0"/>
      </w:pPr>
      <w:r>
        <w:t>Stone's Theorem</w:t>
      </w:r>
    </w:p>
    <w:p>
      <w:pPr>
        <w:numPr>
          <w:ilvl w:val="0"/>
          <w:numId w:val="900"/>
        </w:numPr>
        <w:spacing w:before="0" w:after="0"/>
      </w:pPr>
      <w:r>
        <w:t>Distribution Theory</w:t>
      </w:r>
    </w:p>
    <w:p>
      <w:pPr>
        <w:numPr>
          <w:ilvl w:val="1"/>
          <w:numId w:val="900"/>
        </w:numPr>
        <w:spacing w:before="0" w:after="0"/>
      </w:pPr>
      <w:r>
        <w:t>Test Functions</w:t>
      </w:r>
    </w:p>
    <w:p>
      <w:pPr>
        <w:numPr>
          <w:ilvl w:val="2"/>
          <w:numId w:val="900"/>
        </w:numPr>
        <w:spacing w:before="0" w:after="0"/>
      </w:pPr>
      <w:r>
        <w:t>Schwartz Space</w:t>
      </w:r>
    </w:p>
    <w:p>
      <w:pPr>
        <w:numPr>
          <w:ilvl w:val="2"/>
          <w:numId w:val="900"/>
        </w:numPr>
        <w:spacing w:before="0" w:after="0"/>
      </w:pPr>
      <w:r>
        <w:t>Spaces of Smooth Functions</w:t>
      </w:r>
    </w:p>
    <w:p>
      <w:pPr>
        <w:numPr>
          <w:ilvl w:val="1"/>
          <w:numId w:val="900"/>
        </w:numPr>
        <w:spacing w:before="0" w:after="0"/>
      </w:pPr>
      <w:r>
        <w:t>Distributions</w:t>
      </w:r>
    </w:p>
    <w:p>
      <w:pPr>
        <w:numPr>
          <w:ilvl w:val="2"/>
          <w:numId w:val="900"/>
        </w:numPr>
        <w:spacing w:before="0" w:after="0"/>
      </w:pPr>
      <w:r>
        <w:t>Linear Functionals</w:t>
      </w:r>
    </w:p>
    <w:p>
      <w:pPr>
        <w:numPr>
          <w:ilvl w:val="2"/>
          <w:numId w:val="900"/>
        </w:numPr>
        <w:spacing w:before="0" w:after="0"/>
      </w:pPr>
      <w:r>
        <w:t>Operations on Distributions</w:t>
      </w:r>
    </w:p>
    <w:p>
      <w:pPr>
        <w:numPr>
          <w:ilvl w:val="2"/>
          <w:numId w:val="900"/>
        </w:numPr>
        <w:spacing w:before="0" w:after="0"/>
      </w:pPr>
      <w:r>
        <w:t>Support of Distributions</w:t>
      </w:r>
    </w:p>
    <w:p>
      <w:pPr>
        <w:numPr>
          <w:ilvl w:val="1"/>
          <w:numId w:val="900"/>
        </w:numPr>
        <w:spacing w:before="0" w:after="0"/>
      </w:pPr>
      <w:r>
        <w:t>Fourier Transform of Distributions</w:t>
      </w:r>
    </w:p>
    <w:p>
      <w:pPr>
        <w:numPr>
          <w:ilvl w:val="2"/>
          <w:numId w:val="900"/>
        </w:numPr>
        <w:spacing w:before="0" w:after="0"/>
      </w:pPr>
      <w:r>
        <w:t>Tempered Distributions</w:t>
      </w:r>
    </w:p>
    <w:p>
      <w:pPr>
        <w:numPr>
          <w:ilvl w:val="2"/>
          <w:numId w:val="900"/>
        </w:numPr>
        <w:spacing w:before="0" w:after="0"/>
      </w:pPr>
      <w:r>
        <w:t>Convolution</w:t>
      </w:r>
    </w:p>
    <w:p>
      <w:pPr>
        <w:numPr>
          <w:ilvl w:val="1"/>
          <w:numId w:val="900"/>
        </w:numPr>
        <w:spacing w:before="0" w:after="0"/>
      </w:pPr>
      <w:r>
        <w:t>Applications to Physics</w:t>
      </w:r>
    </w:p>
    <w:p>
      <w:pPr>
        <w:numPr>
          <w:ilvl w:val="2"/>
          <w:numId w:val="900"/>
        </w:numPr>
        <w:spacing w:before="0" w:after="0"/>
      </w:pPr>
      <w:r>
        <w:t>Delta Function and Derivatives</w:t>
      </w:r>
    </w:p>
    <w:p>
      <w:pPr>
        <w:numPr>
          <w:ilvl w:val="2"/>
          <w:numId w:val="900"/>
        </w:numPr>
        <w:spacing w:before="0" w:after="0"/>
      </w:pPr>
      <w:r>
        <w:t>Green's Functions</w:t>
      </w:r>
    </w:p>
    <w:p>
      <w:pPr>
        <w:numPr>
          <w:ilvl w:val="2"/>
          <w:numId w:val="900"/>
        </w:numPr>
        <w:spacing w:before="0" w:after="0"/>
      </w:pPr>
      <w:r>
        <w:t>Fundamental Solutions</w:t>
      </w:r>
    </w:p>
    <w:p>
      <w:pPr>
        <w:numPr>
          <w:ilvl w:val="0"/>
          <w:numId w:val="900"/>
        </w:numPr>
        <w:spacing w:before="0" w:after="0"/>
      </w:pPr>
      <w:r>
        <w:t>Operator Algebras</w:t>
      </w:r>
    </w:p>
    <w:p>
      <w:pPr>
        <w:numPr>
          <w:ilvl w:val="1"/>
          <w:numId w:val="900"/>
        </w:numPr>
        <w:spacing w:before="0" w:after="0"/>
      </w:pPr>
      <w:r>
        <w:t>Banach Algebras</w:t>
      </w:r>
    </w:p>
    <w:p>
      <w:pPr>
        <w:numPr>
          <w:ilvl w:val="2"/>
          <w:numId w:val="900"/>
        </w:numPr>
        <w:spacing w:before="0" w:after="0"/>
      </w:pPr>
      <w:r>
        <w:t>Definition and Examples</w:t>
      </w:r>
    </w:p>
    <w:p>
      <w:pPr>
        <w:numPr>
          <w:ilvl w:val="2"/>
          <w:numId w:val="900"/>
        </w:numPr>
        <w:spacing w:before="0" w:after="0"/>
      </w:pPr>
      <w:r>
        <w:t>Spectrum and Spectral Radius</w:t>
      </w:r>
    </w:p>
    <w:p>
      <w:pPr>
        <w:numPr>
          <w:ilvl w:val="1"/>
          <w:numId w:val="900"/>
        </w:numPr>
        <w:spacing w:before="0" w:after="0"/>
      </w:pPr>
      <w:r>
        <w:t>C*-Algebras</w:t>
      </w:r>
    </w:p>
    <w:p>
      <w:pPr>
        <w:numPr>
          <w:ilvl w:val="2"/>
          <w:numId w:val="900"/>
        </w:numPr>
        <w:spacing w:before="0" w:after="0"/>
      </w:pPr>
      <w:r>
        <w:t>Definition and Basic Properties</w:t>
      </w:r>
    </w:p>
    <w:p>
      <w:pPr>
        <w:numPr>
          <w:ilvl w:val="2"/>
          <w:numId w:val="900"/>
        </w:numPr>
        <w:spacing w:before="0" w:after="0"/>
      </w:pPr>
      <w:r>
        <w:t>Gelfand-Naimark Theorem</w:t>
      </w:r>
    </w:p>
    <w:p>
      <w:pPr>
        <w:numPr>
          <w:ilvl w:val="2"/>
          <w:numId w:val="900"/>
        </w:numPr>
        <w:spacing w:before="0" w:after="0"/>
      </w:pPr>
      <w:r>
        <w:t>States and Representations</w:t>
      </w:r>
    </w:p>
    <w:p>
      <w:pPr>
        <w:numPr>
          <w:ilvl w:val="1"/>
          <w:numId w:val="900"/>
        </w:numPr>
        <w:spacing w:before="0" w:after="0"/>
      </w:pPr>
      <w:r>
        <w:t>Von Neumann Algebras</w:t>
      </w:r>
    </w:p>
    <w:p>
      <w:pPr>
        <w:numPr>
          <w:ilvl w:val="2"/>
          <w:numId w:val="900"/>
        </w:numPr>
        <w:spacing w:before="0" w:after="0"/>
      </w:pPr>
      <w:r>
        <w:t>Definition and Examples</w:t>
      </w:r>
    </w:p>
    <w:p>
      <w:pPr>
        <w:numPr>
          <w:ilvl w:val="2"/>
          <w:numId w:val="900"/>
        </w:numPr>
        <w:spacing w:before="0" w:after="0"/>
      </w:pPr>
      <w:r>
        <w:t>Commutant and Bicommutant</w:t>
      </w:r>
    </w:p>
    <w:p>
      <w:pPr>
        <w:numPr>
          <w:ilvl w:val="2"/>
          <w:numId w:val="900"/>
        </w:numPr>
        <w:spacing w:before="0" w:after="0"/>
      </w:pPr>
      <w:r>
        <w:t>Classification Theory</w:t>
      </w:r>
    </w:p>
    <w:p>
      <w:pPr>
        <w:numPr>
          <w:ilvl w:val="0"/>
          <w:numId w:val="900"/>
        </w:numPr>
        <w:spacing w:before="0" w:after="0"/>
      </w:pPr>
      <w:r>
        <w:t>Quantum Field Theory Foundations</w:t>
      </w:r>
    </w:p>
    <w:p>
      <w:pPr>
        <w:numPr>
          <w:ilvl w:val="1"/>
          <w:numId w:val="900"/>
        </w:numPr>
        <w:spacing w:before="0" w:after="0"/>
      </w:pPr>
      <w:r>
        <w:t>Fock Space Construction</w:t>
      </w:r>
    </w:p>
    <w:p>
      <w:pPr>
        <w:numPr>
          <w:ilvl w:val="2"/>
          <w:numId w:val="900"/>
        </w:numPr>
        <w:spacing w:before="0" w:after="0"/>
      </w:pPr>
      <w:r>
        <w:t>Symmetric and Antisymmetric Tensors</w:t>
      </w:r>
    </w:p>
    <w:p>
      <w:pPr>
        <w:numPr>
          <w:ilvl w:val="2"/>
          <w:numId w:val="900"/>
        </w:numPr>
        <w:spacing w:before="0" w:after="0"/>
      </w:pPr>
      <w:r>
        <w:t>Creation and Annihilation Operators</w:t>
      </w:r>
    </w:p>
    <w:p>
      <w:pPr>
        <w:numPr>
          <w:ilvl w:val="2"/>
          <w:numId w:val="900"/>
        </w:numPr>
        <w:spacing w:before="0" w:after="0"/>
      </w:pPr>
      <w:r>
        <w:t>Canonical Commutation Relations</w:t>
      </w:r>
    </w:p>
    <w:p>
      <w:pPr>
        <w:numPr>
          <w:ilvl w:val="1"/>
          <w:numId w:val="900"/>
        </w:numPr>
        <w:spacing w:before="0" w:after="0"/>
      </w:pPr>
      <w:r>
        <w:t>Algebraic Quantum Field Theory</w:t>
      </w:r>
    </w:p>
    <w:p>
      <w:pPr>
        <w:numPr>
          <w:ilvl w:val="2"/>
          <w:numId w:val="900"/>
        </w:numPr>
        <w:spacing w:before="0" w:after="0"/>
      </w:pPr>
      <w:r>
        <w:t>Local Algebras</w:t>
      </w:r>
    </w:p>
    <w:p>
      <w:pPr>
        <w:numPr>
          <w:ilvl w:val="2"/>
          <w:numId w:val="900"/>
        </w:numPr>
        <w:spacing w:before="0" w:after="0"/>
      </w:pPr>
      <w:r>
        <w:t>Haag-Kastler Axioms</w:t>
      </w:r>
    </w:p>
    <w:p>
      <w:pPr>
        <w:numPr>
          <w:ilvl w:val="2"/>
          <w:numId w:val="900"/>
        </w:numPr>
        <w:spacing w:before="0" w:after="0"/>
      </w:pPr>
      <w:r>
        <w:t>Superselection Sectors</w:t>
      </w:r>
    </w:p>
    <w:p>
      <w:pPr>
        <w:numPr>
          <w:ilvl w:val="1"/>
          <w:numId w:val="900"/>
        </w:numPr>
        <w:spacing w:before="0" w:after="0"/>
      </w:pPr>
      <w:r>
        <w:t>Axiomatic Field Theory</w:t>
      </w:r>
    </w:p>
    <w:p>
      <w:pPr>
        <w:numPr>
          <w:ilvl w:val="2"/>
          <w:numId w:val="900"/>
        </w:numPr>
        <w:spacing w:before="0" w:after="0"/>
      </w:pPr>
      <w:r>
        <w:t>Wightman Axioms</w:t>
      </w:r>
    </w:p>
    <w:p>
      <w:pPr>
        <w:numPr>
          <w:ilvl w:val="2"/>
          <w:numId w:val="900"/>
        </w:numPr>
        <w:spacing w:before="0" w:after="0"/>
      </w:pPr>
      <w:r>
        <w:t>Reconstruction Theorem</w:t>
      </w:r>
    </w:p>
    <w:p>
      <w:pPr>
        <w:numPr>
          <w:ilvl w:val="2"/>
          <w:numId w:val="900"/>
        </w:numPr>
        <w:spacing w:before="0" w:after="0"/>
      </w:pPr>
      <w:r>
        <w:t>PCT Theorem</w:t>
      </w:r>
    </w:p>
    <w:p>
      <w:pPr>
        <w:pStyle w:val="Heading1"/>
      </w:pPr>
      <w:r>
        <w:t>Advanced Topics in Mathematical Physics</w:t>
      </w:r>
    </w:p>
    <w:p>
      <w:pPr>
        <w:numPr>
          <w:ilvl w:val="0"/>
          <w:numId w:val="900"/>
        </w:numPr>
        <w:spacing w:before="0" w:after="0"/>
      </w:pPr>
      <w:r>
        <w:t>Statistical Mechanics</w:t>
      </w:r>
    </w:p>
    <w:p>
      <w:pPr>
        <w:numPr>
          <w:ilvl w:val="1"/>
          <w:numId w:val="900"/>
        </w:numPr>
        <w:spacing w:before="0" w:after="0"/>
      </w:pPr>
      <w:r>
        <w:t>Measure Theory and Probability</w:t>
      </w:r>
    </w:p>
    <w:p>
      <w:pPr>
        <w:numPr>
          <w:ilvl w:val="2"/>
          <w:numId w:val="900"/>
        </w:numPr>
        <w:spacing w:before="0" w:after="0"/>
      </w:pPr>
      <w:r>
        <w:t>Probability Spaces</w:t>
      </w:r>
    </w:p>
    <w:p>
      <w:pPr>
        <w:numPr>
          <w:ilvl w:val="2"/>
          <w:numId w:val="900"/>
        </w:numPr>
        <w:spacing w:before="0" w:after="0"/>
      </w:pPr>
      <w:r>
        <w:t>Random Variables</w:t>
      </w:r>
    </w:p>
    <w:p>
      <w:pPr>
        <w:numPr>
          <w:ilvl w:val="2"/>
          <w:numId w:val="900"/>
        </w:numPr>
        <w:spacing w:before="0" w:after="0"/>
      </w:pPr>
      <w:r>
        <w:t>Expectation and Variance</w:t>
      </w:r>
    </w:p>
    <w:p>
      <w:pPr>
        <w:numPr>
          <w:ilvl w:val="1"/>
          <w:numId w:val="900"/>
        </w:numPr>
        <w:spacing w:before="0" w:after="0"/>
      </w:pPr>
      <w:r>
        <w:t>Ergodic Theory</w:t>
      </w:r>
    </w:p>
    <w:p>
      <w:pPr>
        <w:numPr>
          <w:ilvl w:val="2"/>
          <w:numId w:val="900"/>
        </w:numPr>
        <w:spacing w:before="0" w:after="0"/>
      </w:pPr>
      <w:r>
        <w:t>Measure-Preserving Transformations</w:t>
      </w:r>
    </w:p>
    <w:p>
      <w:pPr>
        <w:numPr>
          <w:ilvl w:val="2"/>
          <w:numId w:val="900"/>
        </w:numPr>
        <w:spacing w:before="0" w:after="0"/>
      </w:pPr>
      <w:r>
        <w:t>Ergodic Hypothesis</w:t>
      </w:r>
    </w:p>
    <w:p>
      <w:pPr>
        <w:numPr>
          <w:ilvl w:val="2"/>
          <w:numId w:val="900"/>
        </w:numPr>
        <w:spacing w:before="0" w:after="0"/>
      </w:pPr>
      <w:r>
        <w:t>Mixing Properties</w:t>
      </w:r>
    </w:p>
    <w:p>
      <w:pPr>
        <w:numPr>
          <w:ilvl w:val="1"/>
          <w:numId w:val="900"/>
        </w:numPr>
        <w:spacing w:before="0" w:after="0"/>
      </w:pPr>
      <w:r>
        <w:t>Thermodynamic Formalism</w:t>
      </w:r>
    </w:p>
    <w:p>
      <w:pPr>
        <w:numPr>
          <w:ilvl w:val="2"/>
          <w:numId w:val="900"/>
        </w:numPr>
        <w:spacing w:before="0" w:after="0"/>
      </w:pPr>
      <w:r>
        <w:t>Gibbs Measures</w:t>
      </w:r>
    </w:p>
    <w:p>
      <w:pPr>
        <w:numPr>
          <w:ilvl w:val="2"/>
          <w:numId w:val="900"/>
        </w:numPr>
        <w:spacing w:before="0" w:after="0"/>
      </w:pPr>
      <w:r>
        <w:t>Partition Functions</w:t>
      </w:r>
    </w:p>
    <w:p>
      <w:pPr>
        <w:numPr>
          <w:ilvl w:val="2"/>
          <w:numId w:val="900"/>
        </w:numPr>
        <w:spacing w:before="0" w:after="0"/>
      </w:pPr>
      <w:r>
        <w:t>Phase Transitions</w:t>
      </w:r>
    </w:p>
    <w:p>
      <w:pPr>
        <w:numPr>
          <w:ilvl w:val="1"/>
          <w:numId w:val="900"/>
        </w:numPr>
        <w:spacing w:before="0" w:after="0"/>
      </w:pPr>
      <w:r>
        <w:t>Lattice Models</w:t>
      </w:r>
    </w:p>
    <w:p>
      <w:pPr>
        <w:numPr>
          <w:ilvl w:val="2"/>
          <w:numId w:val="900"/>
        </w:numPr>
        <w:spacing w:before="0" w:after="0"/>
      </w:pPr>
      <w:r>
        <w:t>Ising Model</w:t>
      </w:r>
    </w:p>
    <w:p>
      <w:pPr>
        <w:numPr>
          <w:ilvl w:val="2"/>
          <w:numId w:val="900"/>
        </w:numPr>
        <w:spacing w:before="0" w:after="0"/>
      </w:pPr>
      <w:r>
        <w:t>Potts Model</w:t>
      </w:r>
    </w:p>
    <w:p>
      <w:pPr>
        <w:numPr>
          <w:ilvl w:val="2"/>
          <w:numId w:val="900"/>
        </w:numPr>
        <w:spacing w:before="0" w:after="0"/>
      </w:pPr>
      <w:r>
        <w:t>Exact Solutions and Approximations</w:t>
      </w:r>
    </w:p>
    <w:p>
      <w:pPr>
        <w:numPr>
          <w:ilvl w:val="1"/>
          <w:numId w:val="900"/>
        </w:numPr>
        <w:spacing w:before="0" w:after="0"/>
      </w:pPr>
      <w:r>
        <w:t>Critical Phenomena</w:t>
      </w:r>
    </w:p>
    <w:p>
      <w:pPr>
        <w:numPr>
          <w:ilvl w:val="2"/>
          <w:numId w:val="900"/>
        </w:numPr>
        <w:spacing w:before="0" w:after="0"/>
      </w:pPr>
      <w:r>
        <w:t>Scaling Theory</w:t>
      </w:r>
    </w:p>
    <w:p>
      <w:pPr>
        <w:numPr>
          <w:ilvl w:val="2"/>
          <w:numId w:val="900"/>
        </w:numPr>
        <w:spacing w:before="0" w:after="0"/>
      </w:pPr>
      <w:r>
        <w:t>Renormalization Group</w:t>
      </w:r>
    </w:p>
    <w:p>
      <w:pPr>
        <w:numPr>
          <w:ilvl w:val="2"/>
          <w:numId w:val="900"/>
        </w:numPr>
        <w:spacing w:before="0" w:after="0"/>
      </w:pPr>
      <w:r>
        <w:t>Critical Exponents</w:t>
      </w:r>
    </w:p>
    <w:p>
      <w:pPr>
        <w:numPr>
          <w:ilvl w:val="0"/>
          <w:numId w:val="900"/>
        </w:numPr>
        <w:spacing w:before="0" w:after="0"/>
      </w:pPr>
      <w:r>
        <w:t>Topology in Physics</w:t>
      </w:r>
    </w:p>
    <w:p>
      <w:pPr>
        <w:numPr>
          <w:ilvl w:val="1"/>
          <w:numId w:val="900"/>
        </w:numPr>
        <w:spacing w:before="0" w:after="0"/>
      </w:pPr>
      <w:r>
        <w:t>Algebraic Topology</w:t>
      </w:r>
    </w:p>
    <w:p>
      <w:pPr>
        <w:numPr>
          <w:ilvl w:val="2"/>
          <w:numId w:val="900"/>
        </w:numPr>
        <w:spacing w:before="0" w:after="0"/>
      </w:pPr>
      <w:r>
        <w:t>Fundamental Group</w:t>
      </w:r>
    </w:p>
    <w:p>
      <w:pPr>
        <w:numPr>
          <w:ilvl w:val="2"/>
          <w:numId w:val="900"/>
        </w:numPr>
        <w:spacing w:before="0" w:after="0"/>
      </w:pPr>
      <w:r>
        <w:t>Homology Groups</w:t>
      </w:r>
    </w:p>
    <w:p>
      <w:pPr>
        <w:numPr>
          <w:ilvl w:val="2"/>
          <w:numId w:val="900"/>
        </w:numPr>
        <w:spacing w:before="0" w:after="0"/>
      </w:pPr>
      <w:r>
        <w:t>Cohomology Groups</w:t>
      </w:r>
    </w:p>
    <w:p>
      <w:pPr>
        <w:numPr>
          <w:ilvl w:val="1"/>
          <w:numId w:val="900"/>
        </w:numPr>
        <w:spacing w:before="0" w:after="0"/>
      </w:pPr>
      <w:r>
        <w:t>Homotopy Theory</w:t>
      </w:r>
    </w:p>
    <w:p>
      <w:pPr>
        <w:numPr>
          <w:ilvl w:val="2"/>
          <w:numId w:val="900"/>
        </w:numPr>
        <w:spacing w:before="0" w:after="0"/>
      </w:pPr>
      <w:r>
        <w:t>Homotopy Groups</w:t>
      </w:r>
    </w:p>
    <w:p>
      <w:pPr>
        <w:numPr>
          <w:ilvl w:val="2"/>
          <w:numId w:val="900"/>
        </w:numPr>
        <w:spacing w:before="0" w:after="0"/>
      </w:pPr>
      <w:r>
        <w:t>Fiber Bundles</w:t>
      </w:r>
    </w:p>
    <w:p>
      <w:pPr>
        <w:numPr>
          <w:ilvl w:val="2"/>
          <w:numId w:val="900"/>
        </w:numPr>
        <w:spacing w:before="0" w:after="0"/>
      </w:pPr>
      <w:r>
        <w:t>Characteristic Classes</w:t>
      </w:r>
    </w:p>
    <w:p>
      <w:pPr>
        <w:numPr>
          <w:ilvl w:val="1"/>
          <w:numId w:val="900"/>
        </w:numPr>
        <w:spacing w:before="0" w:after="0"/>
      </w:pPr>
      <w:r>
        <w:t>Topological Defects</w:t>
      </w:r>
    </w:p>
    <w:p>
      <w:pPr>
        <w:numPr>
          <w:ilvl w:val="2"/>
          <w:numId w:val="900"/>
        </w:numPr>
        <w:spacing w:before="0" w:after="0"/>
      </w:pPr>
      <w:r>
        <w:t>Solitons</w:t>
      </w:r>
    </w:p>
    <w:p>
      <w:pPr>
        <w:numPr>
          <w:ilvl w:val="2"/>
          <w:numId w:val="900"/>
        </w:numPr>
        <w:spacing w:before="0" w:after="0"/>
      </w:pPr>
      <w:r>
        <w:t>Vortices</w:t>
      </w:r>
    </w:p>
    <w:p>
      <w:pPr>
        <w:numPr>
          <w:ilvl w:val="2"/>
          <w:numId w:val="900"/>
        </w:numPr>
        <w:spacing w:before="0" w:after="0"/>
      </w:pPr>
      <w:r>
        <w:t>Monopoles</w:t>
      </w:r>
    </w:p>
    <w:p>
      <w:pPr>
        <w:numPr>
          <w:ilvl w:val="1"/>
          <w:numId w:val="900"/>
        </w:numPr>
        <w:spacing w:before="0" w:after="0"/>
      </w:pPr>
      <w:r>
        <w:t>Topological Phases of Matter</w:t>
      </w:r>
    </w:p>
    <w:p>
      <w:pPr>
        <w:numPr>
          <w:ilvl w:val="2"/>
          <w:numId w:val="900"/>
        </w:numPr>
        <w:spacing w:before="0" w:after="0"/>
      </w:pPr>
      <w:r>
        <w:t>Topological Insulators</w:t>
      </w:r>
    </w:p>
    <w:p>
      <w:pPr>
        <w:numPr>
          <w:ilvl w:val="2"/>
          <w:numId w:val="900"/>
        </w:numPr>
        <w:spacing w:before="0" w:after="0"/>
      </w:pPr>
      <w:r>
        <w:t>Quantum Hall Effect</w:t>
      </w:r>
    </w:p>
    <w:p>
      <w:pPr>
        <w:numPr>
          <w:ilvl w:val="2"/>
          <w:numId w:val="900"/>
        </w:numPr>
        <w:spacing w:before="0" w:after="0"/>
      </w:pPr>
      <w:r>
        <w:t>Chern Numbers</w:t>
      </w:r>
    </w:p>
    <w:p>
      <w:pPr>
        <w:numPr>
          <w:ilvl w:val="1"/>
          <w:numId w:val="900"/>
        </w:numPr>
        <w:spacing w:before="0" w:after="0"/>
      </w:pPr>
      <w:r>
        <w:t>Topological Quantum Field Theory</w:t>
      </w:r>
    </w:p>
    <w:p>
      <w:pPr>
        <w:numPr>
          <w:ilvl w:val="2"/>
          <w:numId w:val="900"/>
        </w:numPr>
        <w:spacing w:before="0" w:after="0"/>
      </w:pPr>
      <w:r>
        <w:t>Axioms of TQFT</w:t>
      </w:r>
    </w:p>
    <w:p>
      <w:pPr>
        <w:numPr>
          <w:ilvl w:val="2"/>
          <w:numId w:val="900"/>
        </w:numPr>
        <w:spacing w:before="0" w:after="0"/>
      </w:pPr>
      <w:r>
        <w:t>Examples and Applications</w:t>
      </w:r>
    </w:p>
    <w:p>
      <w:pPr>
        <w:numPr>
          <w:ilvl w:val="0"/>
          <w:numId w:val="900"/>
        </w:numPr>
        <w:spacing w:before="0" w:after="0"/>
      </w:pPr>
      <w:r>
        <w:t>Geometry in Modern Physics</w:t>
      </w:r>
    </w:p>
    <w:p>
      <w:pPr>
        <w:numPr>
          <w:ilvl w:val="1"/>
          <w:numId w:val="900"/>
        </w:numPr>
        <w:spacing w:before="0" w:after="0"/>
      </w:pPr>
      <w:r>
        <w:t>Fiber Bundles</w:t>
      </w:r>
    </w:p>
    <w:p>
      <w:pPr>
        <w:numPr>
          <w:ilvl w:val="2"/>
          <w:numId w:val="900"/>
        </w:numPr>
        <w:spacing w:before="0" w:after="0"/>
      </w:pPr>
      <w:r>
        <w:t>Principal Bundles</w:t>
      </w:r>
    </w:p>
    <w:p>
      <w:pPr>
        <w:numPr>
          <w:ilvl w:val="2"/>
          <w:numId w:val="900"/>
        </w:numPr>
        <w:spacing w:before="0" w:after="0"/>
      </w:pPr>
      <w:r>
        <w:t>Associated Bundles</w:t>
      </w:r>
    </w:p>
    <w:p>
      <w:pPr>
        <w:numPr>
          <w:ilvl w:val="2"/>
          <w:numId w:val="900"/>
        </w:numPr>
        <w:spacing w:before="0" w:after="0"/>
      </w:pPr>
      <w:r>
        <w:t>Connection Forms</w:t>
      </w:r>
    </w:p>
    <w:p>
      <w:pPr>
        <w:numPr>
          <w:ilvl w:val="1"/>
          <w:numId w:val="900"/>
        </w:numPr>
        <w:spacing w:before="0" w:after="0"/>
      </w:pPr>
      <w:r>
        <w:t>Gauge Theory</w:t>
      </w:r>
    </w:p>
    <w:p>
      <w:pPr>
        <w:numPr>
          <w:ilvl w:val="2"/>
          <w:numId w:val="900"/>
        </w:numPr>
        <w:spacing w:before="0" w:after="0"/>
      </w:pPr>
      <w:r>
        <w:t>Yang-Mills Theory</w:t>
      </w:r>
    </w:p>
    <w:p>
      <w:pPr>
        <w:numPr>
          <w:ilvl w:val="2"/>
          <w:numId w:val="900"/>
        </w:numPr>
        <w:spacing w:before="0" w:after="0"/>
      </w:pPr>
      <w:r>
        <w:t>Gauge Transformations</w:t>
      </w:r>
    </w:p>
    <w:p>
      <w:pPr>
        <w:numPr>
          <w:ilvl w:val="2"/>
          <w:numId w:val="900"/>
        </w:numPr>
        <w:spacing w:before="0" w:after="0"/>
      </w:pPr>
      <w:r>
        <w:t>Curvature and Field Strength</w:t>
      </w:r>
    </w:p>
    <w:p>
      <w:pPr>
        <w:numPr>
          <w:ilvl w:val="1"/>
          <w:numId w:val="900"/>
        </w:numPr>
        <w:spacing w:before="0" w:after="0"/>
      </w:pPr>
      <w:r>
        <w:t>Characteristic Classes</w:t>
      </w:r>
    </w:p>
    <w:p>
      <w:pPr>
        <w:numPr>
          <w:ilvl w:val="2"/>
          <w:numId w:val="900"/>
        </w:numPr>
        <w:spacing w:before="0" w:after="0"/>
      </w:pPr>
      <w:r>
        <w:t>Chern Classes</w:t>
      </w:r>
    </w:p>
    <w:p>
      <w:pPr>
        <w:numPr>
          <w:ilvl w:val="2"/>
          <w:numId w:val="900"/>
        </w:numPr>
        <w:spacing w:before="0" w:after="0"/>
      </w:pPr>
      <w:r>
        <w:t>Pontryagin Classes</w:t>
      </w:r>
    </w:p>
    <w:p>
      <w:pPr>
        <w:numPr>
          <w:ilvl w:val="2"/>
          <w:numId w:val="900"/>
        </w:numPr>
        <w:spacing w:before="0" w:after="0"/>
      </w:pPr>
      <w:r>
        <w:t>Applications to Physics</w:t>
      </w:r>
    </w:p>
    <w:p>
      <w:pPr>
        <w:numPr>
          <w:ilvl w:val="1"/>
          <w:numId w:val="900"/>
        </w:numPr>
        <w:spacing w:before="0" w:after="0"/>
      </w:pPr>
      <w:r>
        <w:t>Index Theory</w:t>
      </w:r>
    </w:p>
    <w:p>
      <w:pPr>
        <w:numPr>
          <w:ilvl w:val="2"/>
          <w:numId w:val="900"/>
        </w:numPr>
        <w:spacing w:before="0" w:after="0"/>
      </w:pPr>
      <w:r>
        <w:t>Atiyah-Singer Index Theorem</w:t>
      </w:r>
    </w:p>
    <w:p>
      <w:pPr>
        <w:numPr>
          <w:ilvl w:val="2"/>
          <w:numId w:val="900"/>
        </w:numPr>
        <w:spacing w:before="0" w:after="0"/>
      </w:pPr>
      <w:r>
        <w:t>Applications to Quantum Field Theory</w:t>
      </w:r>
    </w:p>
    <w:p>
      <w:pPr>
        <w:numPr>
          <w:ilvl w:val="0"/>
          <w:numId w:val="900"/>
        </w:numPr>
        <w:spacing w:before="0" w:after="0"/>
      </w:pPr>
      <w:r>
        <w:t>String Theory Mathematics</w:t>
      </w:r>
    </w:p>
    <w:p>
      <w:pPr>
        <w:numPr>
          <w:ilvl w:val="1"/>
          <w:numId w:val="900"/>
        </w:numPr>
        <w:spacing w:before="0" w:after="0"/>
      </w:pPr>
      <w:r>
        <w:t>Conformal Field Theory</w:t>
      </w:r>
    </w:p>
    <w:p>
      <w:pPr>
        <w:numPr>
          <w:ilvl w:val="2"/>
          <w:numId w:val="900"/>
        </w:numPr>
        <w:spacing w:before="0" w:after="0"/>
      </w:pPr>
      <w:r>
        <w:t>Conformal Transformations</w:t>
      </w:r>
    </w:p>
    <w:p>
      <w:pPr>
        <w:numPr>
          <w:ilvl w:val="2"/>
          <w:numId w:val="900"/>
        </w:numPr>
        <w:spacing w:before="0" w:after="0"/>
      </w:pPr>
      <w:r>
        <w:t>Virasoro Algebra</w:t>
      </w:r>
    </w:p>
    <w:p>
      <w:pPr>
        <w:numPr>
          <w:ilvl w:val="2"/>
          <w:numId w:val="900"/>
        </w:numPr>
        <w:spacing w:before="0" w:after="0"/>
      </w:pPr>
      <w:r>
        <w:t>Primary Fields</w:t>
      </w:r>
    </w:p>
    <w:p>
      <w:pPr>
        <w:numPr>
          <w:ilvl w:val="1"/>
          <w:numId w:val="900"/>
        </w:numPr>
        <w:spacing w:before="0" w:after="0"/>
      </w:pPr>
      <w:r>
        <w:t>Complex Geometry</w:t>
      </w:r>
    </w:p>
    <w:p>
      <w:pPr>
        <w:numPr>
          <w:ilvl w:val="2"/>
          <w:numId w:val="900"/>
        </w:numPr>
        <w:spacing w:before="0" w:after="0"/>
      </w:pPr>
      <w:r>
        <w:t>Kähler Manifolds</w:t>
      </w:r>
    </w:p>
    <w:p>
      <w:pPr>
        <w:numPr>
          <w:ilvl w:val="2"/>
          <w:numId w:val="900"/>
        </w:numPr>
        <w:spacing w:before="0" w:after="0"/>
      </w:pPr>
      <w:r>
        <w:t>Calabi-Yau Manifolds</w:t>
      </w:r>
    </w:p>
    <w:p>
      <w:pPr>
        <w:numPr>
          <w:ilvl w:val="2"/>
          <w:numId w:val="900"/>
        </w:numPr>
        <w:spacing w:before="0" w:after="0"/>
      </w:pPr>
      <w:r>
        <w:t>Mirror Symmetry</w:t>
      </w:r>
    </w:p>
    <w:p>
      <w:pPr>
        <w:numPr>
          <w:ilvl w:val="1"/>
          <w:numId w:val="900"/>
        </w:numPr>
        <w:spacing w:before="0" w:after="0"/>
      </w:pPr>
      <w:r>
        <w:t>Supersymmetry</w:t>
      </w:r>
    </w:p>
    <w:p>
      <w:pPr>
        <w:numPr>
          <w:ilvl w:val="2"/>
          <w:numId w:val="900"/>
        </w:numPr>
        <w:spacing w:before="0" w:after="0"/>
      </w:pPr>
      <w:r>
        <w:t>Superspace</w:t>
      </w:r>
    </w:p>
    <w:p>
      <w:pPr>
        <w:numPr>
          <w:ilvl w:val="2"/>
          <w:numId w:val="900"/>
        </w:numPr>
        <w:spacing w:before="0" w:after="0"/>
      </w:pPr>
      <w:r>
        <w:t>Superfields</w:t>
      </w:r>
    </w:p>
    <w:p>
      <w:pPr>
        <w:numPr>
          <w:ilvl w:val="2"/>
          <w:numId w:val="900"/>
        </w:numPr>
        <w:spacing w:before="0" w:after="0"/>
      </w:pPr>
      <w:r>
        <w:t>Supersymmetric Quantum Mechanics</w:t>
      </w:r>
    </w:p>
    <w:p>
      <w:pPr>
        <w:numPr>
          <w:ilvl w:val="1"/>
          <w:numId w:val="900"/>
        </w:numPr>
        <w:spacing w:before="0" w:after="0"/>
      </w:pPr>
      <w:r>
        <w:t>Modular Forms</w:t>
      </w:r>
    </w:p>
    <w:p>
      <w:pPr>
        <w:numPr>
          <w:ilvl w:val="2"/>
          <w:numId w:val="900"/>
        </w:numPr>
        <w:spacing w:before="0" w:after="0"/>
      </w:pPr>
      <w:r>
        <w:t>Elliptic Functions</w:t>
      </w:r>
    </w:p>
    <w:p>
      <w:pPr>
        <w:numPr>
          <w:ilvl w:val="2"/>
          <w:numId w:val="900"/>
        </w:numPr>
        <w:spacing w:before="0" w:after="0"/>
      </w:pPr>
      <w:r>
        <w:t>Modular Transformations</w:t>
      </w:r>
    </w:p>
    <w:p>
      <w:pPr>
        <w:numPr>
          <w:ilvl w:val="2"/>
          <w:numId w:val="900"/>
        </w:numPr>
        <w:spacing w:before="0" w:after="0"/>
      </w:pPr>
      <w:r>
        <w:t>Applications to String Theory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