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Mathematical Logic</w:t>
      </w:r>
    </w:p>
    <w:p>
      <w:pPr>
        <w:pStyle w:val="Heading1"/>
      </w:pPr>
      <w:r>
        <w:t>Introduction to Mathematical Logic</w:t>
      </w:r>
    </w:p>
    <w:p>
      <w:pPr>
        <w:numPr>
          <w:ilvl w:val="0"/>
          <w:numId w:val="900"/>
        </w:numPr>
        <w:spacing w:before="0" w:after="0"/>
      </w:pPr>
      <w:r>
        <w:t>The Nature of Formal Reasoning</w:t>
      </w:r>
    </w:p>
    <w:p>
      <w:pPr>
        <w:numPr>
          <w:ilvl w:val="1"/>
          <w:numId w:val="900"/>
        </w:numPr>
        <w:spacing w:before="0" w:after="0"/>
      </w:pPr>
      <w:r>
        <w:t>Definition of Logic</w:t>
      </w:r>
    </w:p>
    <w:p>
      <w:pPr>
        <w:numPr>
          <w:ilvl w:val="1"/>
          <w:numId w:val="900"/>
        </w:numPr>
        <w:spacing w:before="0" w:after="0"/>
      </w:pPr>
      <w:r>
        <w:t>Formal vs. Informal Reasoning</w:t>
      </w:r>
    </w:p>
    <w:p>
      <w:pPr>
        <w:numPr>
          <w:ilvl w:val="1"/>
          <w:numId w:val="900"/>
        </w:numPr>
        <w:spacing w:before="0" w:after="0"/>
      </w:pPr>
      <w:r>
        <w:t>Role of Symbolic Representation</w:t>
      </w:r>
    </w:p>
    <w:p>
      <w:pPr>
        <w:numPr>
          <w:ilvl w:val="1"/>
          <w:numId w:val="900"/>
        </w:numPr>
        <w:spacing w:before="0" w:after="0"/>
      </w:pPr>
      <w:r>
        <w:t>Deductive vs. Inductive Reasoning</w:t>
      </w:r>
    </w:p>
    <w:p>
      <w:pPr>
        <w:numPr>
          <w:ilvl w:val="1"/>
          <w:numId w:val="900"/>
        </w:numPr>
        <w:spacing w:before="0" w:after="0"/>
      </w:pPr>
      <w:r>
        <w:t>Mathematical vs. Philosophical Logic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Ancient Logic</w:t>
      </w:r>
    </w:p>
    <w:p>
      <w:pPr>
        <w:numPr>
          <w:ilvl w:val="2"/>
          <w:numId w:val="900"/>
        </w:numPr>
        <w:spacing w:before="0" w:after="0"/>
      </w:pPr>
      <w:r>
        <w:t>Aristotle's Syllogistic Logic</w:t>
      </w:r>
    </w:p>
    <w:p>
      <w:pPr>
        <w:numPr>
          <w:ilvl w:val="2"/>
          <w:numId w:val="900"/>
        </w:numPr>
        <w:spacing w:before="0" w:after="0"/>
      </w:pPr>
      <w:r>
        <w:t>Stoic Logic</w:t>
      </w:r>
    </w:p>
    <w:p>
      <w:pPr>
        <w:numPr>
          <w:ilvl w:val="1"/>
          <w:numId w:val="900"/>
        </w:numPr>
        <w:spacing w:before="0" w:after="0"/>
      </w:pPr>
      <w:r>
        <w:t>Medieval Logic</w:t>
      </w:r>
    </w:p>
    <w:p>
      <w:pPr>
        <w:numPr>
          <w:ilvl w:val="2"/>
          <w:numId w:val="900"/>
        </w:numPr>
        <w:spacing w:before="0" w:after="0"/>
      </w:pPr>
      <w:r>
        <w:t>Scholastic Contributions</w:t>
      </w:r>
    </w:p>
    <w:p>
      <w:pPr>
        <w:numPr>
          <w:ilvl w:val="2"/>
          <w:numId w:val="900"/>
        </w:numPr>
        <w:spacing w:before="0" w:after="0"/>
      </w:pPr>
      <w:r>
        <w:t>William of Ockham</w:t>
      </w:r>
    </w:p>
    <w:p>
      <w:pPr>
        <w:numPr>
          <w:ilvl w:val="1"/>
          <w:numId w:val="900"/>
        </w:numPr>
        <w:spacing w:before="0" w:after="0"/>
      </w:pPr>
      <w:r>
        <w:t>Early Modern Logic</w:t>
      </w:r>
    </w:p>
    <w:p>
      <w:pPr>
        <w:numPr>
          <w:ilvl w:val="2"/>
          <w:numId w:val="900"/>
        </w:numPr>
        <w:spacing w:before="0" w:after="0"/>
      </w:pPr>
      <w:r>
        <w:t>Leibniz and the Calculus Ratiocinator</w:t>
      </w:r>
    </w:p>
    <w:p>
      <w:pPr>
        <w:numPr>
          <w:ilvl w:val="2"/>
          <w:numId w:val="900"/>
        </w:numPr>
        <w:spacing w:before="0" w:after="0"/>
      </w:pPr>
      <w:r>
        <w:t>Port-Royal Logic</w:t>
      </w:r>
    </w:p>
    <w:p>
      <w:pPr>
        <w:numPr>
          <w:ilvl w:val="1"/>
          <w:numId w:val="900"/>
        </w:numPr>
        <w:spacing w:before="0" w:after="0"/>
      </w:pPr>
      <w:r>
        <w:t>Foundations of Modern Logic</w:t>
      </w:r>
    </w:p>
    <w:p>
      <w:pPr>
        <w:numPr>
          <w:ilvl w:val="2"/>
          <w:numId w:val="900"/>
        </w:numPr>
        <w:spacing w:before="0" w:after="0"/>
      </w:pPr>
      <w:r>
        <w:t>Boole and Algebraic Logic</w:t>
      </w:r>
    </w:p>
    <w:p>
      <w:pPr>
        <w:numPr>
          <w:ilvl w:val="2"/>
          <w:numId w:val="900"/>
        </w:numPr>
        <w:spacing w:before="0" w:after="0"/>
      </w:pPr>
      <w:r>
        <w:t>De Morgan's Laws</w:t>
      </w:r>
    </w:p>
    <w:p>
      <w:pPr>
        <w:numPr>
          <w:ilvl w:val="2"/>
          <w:numId w:val="900"/>
        </w:numPr>
        <w:spacing w:before="0" w:after="0"/>
      </w:pPr>
      <w:r>
        <w:t>Frege's Begriffsschrift</w:t>
      </w:r>
    </w:p>
    <w:p>
      <w:pPr>
        <w:numPr>
          <w:ilvl w:val="2"/>
          <w:numId w:val="900"/>
        </w:numPr>
        <w:spacing w:before="0" w:after="0"/>
      </w:pPr>
      <w:r>
        <w:t>Peano's Notation</w:t>
      </w:r>
    </w:p>
    <w:p>
      <w:pPr>
        <w:numPr>
          <w:ilvl w:val="2"/>
          <w:numId w:val="900"/>
        </w:numPr>
        <w:spacing w:before="0" w:after="0"/>
      </w:pPr>
      <w:r>
        <w:t>Russell's Paradox</w:t>
      </w:r>
    </w:p>
    <w:p>
      <w:pPr>
        <w:numPr>
          <w:ilvl w:val="2"/>
          <w:numId w:val="900"/>
        </w:numPr>
        <w:spacing w:before="0" w:after="0"/>
      </w:pPr>
      <w:r>
        <w:t>Principia Mathematica</w:t>
      </w:r>
    </w:p>
    <w:p>
      <w:pPr>
        <w:numPr>
          <w:ilvl w:val="2"/>
          <w:numId w:val="900"/>
        </w:numPr>
        <w:spacing w:before="0" w:after="0"/>
      </w:pPr>
      <w:r>
        <w:t>The Hilbert Program</w:t>
      </w:r>
    </w:p>
    <w:p>
      <w:pPr>
        <w:numPr>
          <w:ilvl w:val="2"/>
          <w:numId w:val="900"/>
        </w:numPr>
        <w:spacing w:before="0" w:after="0"/>
      </w:pPr>
      <w:r>
        <w:t>Gödel's Impact</w:t>
      </w:r>
    </w:p>
    <w:p>
      <w:pPr>
        <w:numPr>
          <w:ilvl w:val="0"/>
          <w:numId w:val="900"/>
        </w:numPr>
        <w:spacing w:before="0" w:after="0"/>
      </w:pPr>
      <w:r>
        <w:t>Distinction between Syntax and Semantics</w:t>
      </w:r>
    </w:p>
    <w:p>
      <w:pPr>
        <w:numPr>
          <w:ilvl w:val="1"/>
          <w:numId w:val="900"/>
        </w:numPr>
        <w:spacing w:before="0" w:after="0"/>
      </w:pPr>
      <w:r>
        <w:t>Definition of Syntax</w:t>
      </w:r>
    </w:p>
    <w:p>
      <w:pPr>
        <w:numPr>
          <w:ilvl w:val="1"/>
          <w:numId w:val="900"/>
        </w:numPr>
        <w:spacing w:before="0" w:after="0"/>
      </w:pPr>
      <w:r>
        <w:t>Definition of Semantics</w:t>
      </w:r>
    </w:p>
    <w:p>
      <w:pPr>
        <w:numPr>
          <w:ilvl w:val="1"/>
          <w:numId w:val="900"/>
        </w:numPr>
        <w:spacing w:before="0" w:after="0"/>
      </w:pPr>
      <w:r>
        <w:t>Examples Illustrating the Distinction</w:t>
      </w:r>
    </w:p>
    <w:p>
      <w:pPr>
        <w:numPr>
          <w:ilvl w:val="1"/>
          <w:numId w:val="900"/>
        </w:numPr>
        <w:spacing w:before="0" w:after="0"/>
      </w:pPr>
      <w:r>
        <w:t>Importance in Logical Systems</w:t>
      </w:r>
    </w:p>
    <w:p>
      <w:pPr>
        <w:numPr>
          <w:ilvl w:val="0"/>
          <w:numId w:val="900"/>
        </w:numPr>
        <w:spacing w:before="0" w:after="0"/>
      </w:pPr>
      <w:r>
        <w:t>Metalogic and Object Language</w:t>
      </w:r>
    </w:p>
    <w:p>
      <w:pPr>
        <w:numPr>
          <w:ilvl w:val="1"/>
          <w:numId w:val="900"/>
        </w:numPr>
        <w:spacing w:before="0" w:after="0"/>
      </w:pPr>
      <w:r>
        <w:t>Object Language vs. Metalanguage</w:t>
      </w:r>
    </w:p>
    <w:p>
      <w:pPr>
        <w:numPr>
          <w:ilvl w:val="1"/>
          <w:numId w:val="900"/>
        </w:numPr>
        <w:spacing w:before="0" w:after="0"/>
      </w:pPr>
      <w:r>
        <w:t>Use-Mention Distinction</w:t>
      </w:r>
    </w:p>
    <w:p>
      <w:pPr>
        <w:numPr>
          <w:ilvl w:val="1"/>
          <w:numId w:val="900"/>
        </w:numPr>
        <w:spacing w:before="0" w:after="0"/>
      </w:pPr>
      <w:r>
        <w:t>Expressing Properties of Formal Systems</w:t>
      </w:r>
    </w:p>
    <w:p>
      <w:pPr>
        <w:numPr>
          <w:ilvl w:val="1"/>
          <w:numId w:val="900"/>
        </w:numPr>
        <w:spacing w:before="0" w:after="0"/>
      </w:pPr>
      <w:r>
        <w:t>Examples of Metalogical Statements</w:t>
      </w:r>
    </w:p>
    <w:p>
      <w:pPr>
        <w:numPr>
          <w:ilvl w:val="0"/>
          <w:numId w:val="900"/>
        </w:numPr>
        <w:spacing w:before="0" w:after="0"/>
      </w:pPr>
      <w:r>
        <w:t>Basic Concepts</w:t>
      </w:r>
    </w:p>
    <w:p>
      <w:pPr>
        <w:numPr>
          <w:ilvl w:val="1"/>
          <w:numId w:val="900"/>
        </w:numPr>
        <w:spacing w:before="0" w:after="0"/>
      </w:pPr>
      <w:r>
        <w:t>Formal Languages</w:t>
      </w:r>
    </w:p>
    <w:p>
      <w:pPr>
        <w:numPr>
          <w:ilvl w:val="1"/>
          <w:numId w:val="900"/>
        </w:numPr>
        <w:spacing w:before="0" w:after="0"/>
      </w:pPr>
      <w:r>
        <w:t>Interpretations</w:t>
      </w:r>
    </w:p>
    <w:p>
      <w:pPr>
        <w:numPr>
          <w:ilvl w:val="1"/>
          <w:numId w:val="900"/>
        </w:numPr>
        <w:spacing w:before="0" w:after="0"/>
      </w:pPr>
      <w:r>
        <w:t>Logical Systems</w:t>
      </w:r>
    </w:p>
    <w:p>
      <w:pPr>
        <w:numPr>
          <w:ilvl w:val="1"/>
          <w:numId w:val="900"/>
        </w:numPr>
        <w:spacing w:before="0" w:after="0"/>
      </w:pPr>
      <w:r>
        <w:t>Proof and Truth</w:t>
      </w:r>
    </w:p>
    <w:p>
      <w:pPr>
        <w:pStyle w:val="Heading1"/>
      </w:pPr>
      <w:r>
        <w:t>Propositional Logic</w:t>
      </w:r>
    </w:p>
    <w:p>
      <w:pPr>
        <w:numPr>
          <w:ilvl w:val="0"/>
          <w:numId w:val="900"/>
        </w:numPr>
        <w:spacing w:before="0" w:after="0"/>
      </w:pPr>
      <w:r>
        <w:t>Syntax of Propositional Logic</w:t>
      </w:r>
    </w:p>
    <w:p>
      <w:pPr>
        <w:numPr>
          <w:ilvl w:val="1"/>
          <w:numId w:val="900"/>
        </w:numPr>
        <w:spacing w:before="0" w:after="0"/>
      </w:pPr>
      <w:r>
        <w:t>Alphabet and Symbols</w:t>
      </w:r>
    </w:p>
    <w:p>
      <w:pPr>
        <w:numPr>
          <w:ilvl w:val="2"/>
          <w:numId w:val="900"/>
        </w:numPr>
        <w:spacing w:before="0" w:after="0"/>
      </w:pPr>
      <w:r>
        <w:t>Propositional Variables</w:t>
      </w:r>
    </w:p>
    <w:p>
      <w:pPr>
        <w:numPr>
          <w:ilvl w:val="2"/>
          <w:numId w:val="900"/>
        </w:numPr>
        <w:spacing w:before="0" w:after="0"/>
      </w:pPr>
      <w:r>
        <w:t>Logical Connectives</w:t>
      </w:r>
    </w:p>
    <w:p>
      <w:pPr>
        <w:numPr>
          <w:ilvl w:val="2"/>
          <w:numId w:val="900"/>
        </w:numPr>
        <w:spacing w:before="0" w:after="0"/>
      </w:pPr>
      <w:r>
        <w:t>Auxiliary Symbols</w:t>
      </w:r>
    </w:p>
    <w:p>
      <w:pPr>
        <w:numPr>
          <w:ilvl w:val="1"/>
          <w:numId w:val="900"/>
        </w:numPr>
        <w:spacing w:before="0" w:after="0"/>
      </w:pPr>
      <w:r>
        <w:t>Atomic Propositions</w:t>
      </w:r>
    </w:p>
    <w:p>
      <w:pPr>
        <w:numPr>
          <w:ilvl w:val="1"/>
          <w:numId w:val="900"/>
        </w:numPr>
        <w:spacing w:before="0" w:after="0"/>
      </w:pPr>
      <w:r>
        <w:t>Logical Connectives</w:t>
      </w:r>
    </w:p>
    <w:p>
      <w:pPr>
        <w:numPr>
          <w:ilvl w:val="2"/>
          <w:numId w:val="900"/>
        </w:numPr>
        <w:spacing w:before="0" w:after="0"/>
      </w:pPr>
      <w:r>
        <w:t>Negation</w:t>
      </w:r>
    </w:p>
    <w:p>
      <w:pPr>
        <w:numPr>
          <w:ilvl w:val="2"/>
          <w:numId w:val="900"/>
        </w:numPr>
        <w:spacing w:before="0" w:after="0"/>
      </w:pPr>
      <w:r>
        <w:t>Conjunction</w:t>
      </w:r>
    </w:p>
    <w:p>
      <w:pPr>
        <w:numPr>
          <w:ilvl w:val="2"/>
          <w:numId w:val="900"/>
        </w:numPr>
        <w:spacing w:before="0" w:after="0"/>
      </w:pPr>
      <w:r>
        <w:t>Disjunction</w:t>
      </w:r>
    </w:p>
    <w:p>
      <w:pPr>
        <w:numPr>
          <w:ilvl w:val="2"/>
          <w:numId w:val="900"/>
        </w:numPr>
        <w:spacing w:before="0" w:after="0"/>
      </w:pPr>
      <w:r>
        <w:t>Implication</w:t>
      </w:r>
    </w:p>
    <w:p>
      <w:pPr>
        <w:numPr>
          <w:ilvl w:val="2"/>
          <w:numId w:val="900"/>
        </w:numPr>
        <w:spacing w:before="0" w:after="0"/>
      </w:pPr>
      <w:r>
        <w:t>Biconditional</w:t>
      </w:r>
    </w:p>
    <w:p>
      <w:pPr>
        <w:numPr>
          <w:ilvl w:val="1"/>
          <w:numId w:val="900"/>
        </w:numPr>
        <w:spacing w:before="0" w:after="0"/>
      </w:pPr>
      <w:r>
        <w:t>Formation Rules for Well-Formed Formulas</w:t>
      </w:r>
    </w:p>
    <w:p>
      <w:pPr>
        <w:numPr>
          <w:ilvl w:val="1"/>
          <w:numId w:val="900"/>
        </w:numPr>
        <w:spacing w:before="0" w:after="0"/>
      </w:pPr>
      <w:r>
        <w:t>Parentheses and Precedence Rules</w:t>
      </w:r>
    </w:p>
    <w:p>
      <w:pPr>
        <w:numPr>
          <w:ilvl w:val="1"/>
          <w:numId w:val="900"/>
        </w:numPr>
        <w:spacing w:before="0" w:after="0"/>
      </w:pPr>
      <w:r>
        <w:t>Parsing Trees for Formulas</w:t>
      </w:r>
    </w:p>
    <w:p>
      <w:pPr>
        <w:numPr>
          <w:ilvl w:val="2"/>
          <w:numId w:val="900"/>
        </w:numPr>
        <w:spacing w:before="0" w:after="0"/>
      </w:pPr>
      <w:r>
        <w:t>Construction of Parse Trees</w:t>
      </w:r>
    </w:p>
    <w:p>
      <w:pPr>
        <w:numPr>
          <w:ilvl w:val="2"/>
          <w:numId w:val="900"/>
        </w:numPr>
        <w:spacing w:before="0" w:after="0"/>
      </w:pPr>
      <w:r>
        <w:t>Use in Analyzing Formula Structure</w:t>
      </w:r>
    </w:p>
    <w:p>
      <w:pPr>
        <w:numPr>
          <w:ilvl w:val="1"/>
          <w:numId w:val="900"/>
        </w:numPr>
        <w:spacing w:before="0" w:after="0"/>
      </w:pPr>
      <w:r>
        <w:t>Unique Readability</w:t>
      </w:r>
    </w:p>
    <w:p>
      <w:pPr>
        <w:numPr>
          <w:ilvl w:val="0"/>
          <w:numId w:val="900"/>
        </w:numPr>
        <w:spacing w:before="0" w:after="0"/>
      </w:pPr>
      <w:r>
        <w:t>Semantics of Propositional Logic</w:t>
      </w:r>
    </w:p>
    <w:p>
      <w:pPr>
        <w:numPr>
          <w:ilvl w:val="1"/>
          <w:numId w:val="900"/>
        </w:numPr>
        <w:spacing w:before="0" w:after="0"/>
      </w:pPr>
      <w:r>
        <w:t>Truth Values and Valuations</w:t>
      </w:r>
    </w:p>
    <w:p>
      <w:pPr>
        <w:numPr>
          <w:ilvl w:val="2"/>
          <w:numId w:val="900"/>
        </w:numPr>
        <w:spacing w:before="0" w:after="0"/>
      </w:pPr>
      <w:r>
        <w:t>Assignment of Truth Values</w:t>
      </w:r>
    </w:p>
    <w:p>
      <w:pPr>
        <w:numPr>
          <w:ilvl w:val="2"/>
          <w:numId w:val="900"/>
        </w:numPr>
        <w:spacing w:before="0" w:after="0"/>
      </w:pPr>
      <w:r>
        <w:t>Valuation Functions</w:t>
      </w:r>
    </w:p>
    <w:p>
      <w:pPr>
        <w:numPr>
          <w:ilvl w:val="2"/>
          <w:numId w:val="900"/>
        </w:numPr>
        <w:spacing w:before="0" w:after="0"/>
      </w:pPr>
      <w:r>
        <w:t>Truth Conditions for Connectives</w:t>
      </w:r>
    </w:p>
    <w:p>
      <w:pPr>
        <w:numPr>
          <w:ilvl w:val="1"/>
          <w:numId w:val="900"/>
        </w:numPr>
        <w:spacing w:before="0" w:after="0"/>
      </w:pPr>
      <w:r>
        <w:t>Truth Tables</w:t>
      </w:r>
    </w:p>
    <w:p>
      <w:pPr>
        <w:numPr>
          <w:ilvl w:val="2"/>
          <w:numId w:val="900"/>
        </w:numPr>
        <w:spacing w:before="0" w:after="0"/>
      </w:pPr>
      <w:r>
        <w:t>Construction of Truth Tables</w:t>
      </w:r>
    </w:p>
    <w:p>
      <w:pPr>
        <w:numPr>
          <w:ilvl w:val="2"/>
          <w:numId w:val="900"/>
        </w:numPr>
        <w:spacing w:before="0" w:after="0"/>
      </w:pPr>
      <w:r>
        <w:t>Evaluating Complex Formulas</w:t>
      </w:r>
    </w:p>
    <w:p>
      <w:pPr>
        <w:numPr>
          <w:ilvl w:val="2"/>
          <w:numId w:val="900"/>
        </w:numPr>
        <w:spacing w:before="0" w:after="0"/>
      </w:pPr>
      <w:r>
        <w:t>Truth Table Method for Testing Validity</w:t>
      </w:r>
    </w:p>
    <w:p>
      <w:pPr>
        <w:numPr>
          <w:ilvl w:val="1"/>
          <w:numId w:val="900"/>
        </w:numPr>
        <w:spacing w:before="0" w:after="0"/>
      </w:pPr>
      <w:r>
        <w:t>Logical Equivalence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Laws of Logical Equivalence</w:t>
      </w:r>
    </w:p>
    <w:p>
      <w:pPr>
        <w:numPr>
          <w:ilvl w:val="3"/>
          <w:numId w:val="900"/>
        </w:numPr>
        <w:spacing w:before="0" w:after="0"/>
      </w:pPr>
      <w:r>
        <w:t>Commutativity</w:t>
      </w:r>
    </w:p>
    <w:p>
      <w:pPr>
        <w:numPr>
          <w:ilvl w:val="3"/>
          <w:numId w:val="900"/>
        </w:numPr>
        <w:spacing w:before="0" w:after="0"/>
      </w:pPr>
      <w:r>
        <w:t>Associativity</w:t>
      </w:r>
    </w:p>
    <w:p>
      <w:pPr>
        <w:numPr>
          <w:ilvl w:val="3"/>
          <w:numId w:val="900"/>
        </w:numPr>
        <w:spacing w:before="0" w:after="0"/>
      </w:pPr>
      <w:r>
        <w:t>Distributivity</w:t>
      </w:r>
    </w:p>
    <w:p>
      <w:pPr>
        <w:numPr>
          <w:ilvl w:val="3"/>
          <w:numId w:val="900"/>
        </w:numPr>
        <w:spacing w:before="0" w:after="0"/>
      </w:pPr>
      <w:r>
        <w:t>De Morgan's Laws</w:t>
      </w:r>
    </w:p>
    <w:p>
      <w:pPr>
        <w:numPr>
          <w:ilvl w:val="3"/>
          <w:numId w:val="900"/>
        </w:numPr>
        <w:spacing w:before="0" w:after="0"/>
      </w:pPr>
      <w:r>
        <w:t>Double Negation</w:t>
      </w:r>
    </w:p>
    <w:p>
      <w:pPr>
        <w:numPr>
          <w:ilvl w:val="3"/>
          <w:numId w:val="900"/>
        </w:numPr>
        <w:spacing w:before="0" w:after="0"/>
      </w:pPr>
      <w:r>
        <w:t>Conditional Equivalences</w:t>
      </w:r>
    </w:p>
    <w:p>
      <w:pPr>
        <w:numPr>
          <w:ilvl w:val="1"/>
          <w:numId w:val="900"/>
        </w:numPr>
        <w:spacing w:before="0" w:after="0"/>
      </w:pPr>
      <w:r>
        <w:t>Tautologies, Contradictions, and Contingencies</w:t>
      </w:r>
    </w:p>
    <w:p>
      <w:pPr>
        <w:numPr>
          <w:ilvl w:val="2"/>
          <w:numId w:val="900"/>
        </w:numPr>
        <w:spacing w:before="0" w:after="0"/>
      </w:pPr>
      <w:r>
        <w:t>Identifying Tautologies</w:t>
      </w:r>
    </w:p>
    <w:p>
      <w:pPr>
        <w:numPr>
          <w:ilvl w:val="2"/>
          <w:numId w:val="900"/>
        </w:numPr>
        <w:spacing w:before="0" w:after="0"/>
      </w:pPr>
      <w:r>
        <w:t>Identifying Contradictions</w:t>
      </w:r>
    </w:p>
    <w:p>
      <w:pPr>
        <w:numPr>
          <w:ilvl w:val="2"/>
          <w:numId w:val="900"/>
        </w:numPr>
        <w:spacing w:before="0" w:after="0"/>
      </w:pPr>
      <w:r>
        <w:t>Identifying Contingent Formulas</w:t>
      </w:r>
    </w:p>
    <w:p>
      <w:pPr>
        <w:numPr>
          <w:ilvl w:val="1"/>
          <w:numId w:val="900"/>
        </w:numPr>
        <w:spacing w:before="0" w:after="0"/>
      </w:pPr>
      <w:r>
        <w:t>Satisfiability and Validity</w:t>
      </w:r>
    </w:p>
    <w:p>
      <w:pPr>
        <w:numPr>
          <w:ilvl w:val="2"/>
          <w:numId w:val="900"/>
        </w:numPr>
        <w:spacing w:before="0" w:after="0"/>
      </w:pPr>
      <w:r>
        <w:t>Satisfiable Formulas</w:t>
      </w:r>
    </w:p>
    <w:p>
      <w:pPr>
        <w:numPr>
          <w:ilvl w:val="2"/>
          <w:numId w:val="900"/>
        </w:numPr>
        <w:spacing w:before="0" w:after="0"/>
      </w:pPr>
      <w:r>
        <w:t>Valid Formulas</w:t>
      </w:r>
    </w:p>
    <w:p>
      <w:pPr>
        <w:numPr>
          <w:ilvl w:val="2"/>
          <w:numId w:val="900"/>
        </w:numPr>
        <w:spacing w:before="0" w:after="0"/>
      </w:pPr>
      <w:r>
        <w:t>Unsatisfiable Formulas</w:t>
      </w:r>
    </w:p>
    <w:p>
      <w:pPr>
        <w:numPr>
          <w:ilvl w:val="1"/>
          <w:numId w:val="900"/>
        </w:numPr>
        <w:spacing w:before="0" w:after="0"/>
      </w:pPr>
      <w:r>
        <w:t>Logical Consequence</w:t>
      </w:r>
    </w:p>
    <w:p>
      <w:pPr>
        <w:numPr>
          <w:ilvl w:val="2"/>
          <w:numId w:val="900"/>
        </w:numPr>
        <w:spacing w:before="0" w:after="0"/>
      </w:pPr>
      <w:r>
        <w:t>Definition of Semantic Entailment</w:t>
      </w:r>
    </w:p>
    <w:p>
      <w:pPr>
        <w:numPr>
          <w:ilvl w:val="2"/>
          <w:numId w:val="900"/>
        </w:numPr>
        <w:spacing w:before="0" w:after="0"/>
      </w:pPr>
      <w:r>
        <w:t>Use in Argument Analysis</w:t>
      </w:r>
    </w:p>
    <w:p>
      <w:pPr>
        <w:numPr>
          <w:ilvl w:val="2"/>
          <w:numId w:val="900"/>
        </w:numPr>
        <w:spacing w:before="0" w:after="0"/>
      </w:pPr>
      <w:r>
        <w:t>Relationship to Validity</w:t>
      </w:r>
    </w:p>
    <w:p>
      <w:pPr>
        <w:numPr>
          <w:ilvl w:val="0"/>
          <w:numId w:val="900"/>
        </w:numPr>
        <w:spacing w:before="0" w:after="0"/>
      </w:pPr>
      <w:r>
        <w:t>Normal Forms</w:t>
      </w:r>
    </w:p>
    <w:p>
      <w:pPr>
        <w:numPr>
          <w:ilvl w:val="1"/>
          <w:numId w:val="900"/>
        </w:numPr>
        <w:spacing w:before="0" w:after="0"/>
      </w:pPr>
      <w:r>
        <w:t>Disjunctive Normal Form</w:t>
      </w:r>
    </w:p>
    <w:p>
      <w:pPr>
        <w:numPr>
          <w:ilvl w:val="1"/>
          <w:numId w:val="900"/>
        </w:numPr>
        <w:spacing w:before="0" w:after="0"/>
      </w:pPr>
      <w:r>
        <w:t>Conjunctive Normal Form</w:t>
      </w:r>
    </w:p>
    <w:p>
      <w:pPr>
        <w:numPr>
          <w:ilvl w:val="1"/>
          <w:numId w:val="900"/>
        </w:numPr>
        <w:spacing w:before="0" w:after="0"/>
      </w:pPr>
      <w:r>
        <w:t>Conversion Algorithms</w:t>
      </w:r>
    </w:p>
    <w:p>
      <w:pPr>
        <w:numPr>
          <w:ilvl w:val="0"/>
          <w:numId w:val="900"/>
        </w:numPr>
        <w:spacing w:before="0" w:after="0"/>
      </w:pPr>
      <w:r>
        <w:t>Formal Proof Systems</w:t>
      </w:r>
    </w:p>
    <w:p>
      <w:pPr>
        <w:numPr>
          <w:ilvl w:val="1"/>
          <w:numId w:val="900"/>
        </w:numPr>
        <w:spacing w:before="0" w:after="0"/>
      </w:pPr>
      <w:r>
        <w:t>Axiomatic Systems</w:t>
      </w:r>
    </w:p>
    <w:p>
      <w:pPr>
        <w:numPr>
          <w:ilvl w:val="2"/>
          <w:numId w:val="900"/>
        </w:numPr>
        <w:spacing w:before="0" w:after="0"/>
      </w:pPr>
      <w:r>
        <w:t>Structure of Axiomatic Systems</w:t>
      </w:r>
    </w:p>
    <w:p>
      <w:pPr>
        <w:numPr>
          <w:ilvl w:val="2"/>
          <w:numId w:val="900"/>
        </w:numPr>
        <w:spacing w:before="0" w:after="0"/>
      </w:pPr>
      <w:r>
        <w:t>Axiom Schemas</w:t>
      </w:r>
    </w:p>
    <w:p>
      <w:pPr>
        <w:numPr>
          <w:ilvl w:val="2"/>
          <w:numId w:val="900"/>
        </w:numPr>
        <w:spacing w:before="0" w:after="0"/>
      </w:pPr>
      <w:r>
        <w:t>Rule of Inference</w:t>
      </w:r>
    </w:p>
    <w:p>
      <w:pPr>
        <w:numPr>
          <w:ilvl w:val="2"/>
          <w:numId w:val="900"/>
        </w:numPr>
        <w:spacing w:before="0" w:after="0"/>
      </w:pPr>
      <w:r>
        <w:t>Formal Proofs</w:t>
      </w:r>
    </w:p>
    <w:p>
      <w:pPr>
        <w:numPr>
          <w:ilvl w:val="2"/>
          <w:numId w:val="900"/>
        </w:numPr>
        <w:spacing w:before="0" w:after="0"/>
      </w:pPr>
      <w:r>
        <w:t>Example Proofs</w:t>
      </w:r>
    </w:p>
    <w:p>
      <w:pPr>
        <w:numPr>
          <w:ilvl w:val="2"/>
          <w:numId w:val="900"/>
        </w:numPr>
        <w:spacing w:before="0" w:after="0"/>
      </w:pPr>
      <w:r>
        <w:t>Derived Rules</w:t>
      </w:r>
    </w:p>
    <w:p>
      <w:pPr>
        <w:numPr>
          <w:ilvl w:val="1"/>
          <w:numId w:val="900"/>
        </w:numPr>
        <w:spacing w:before="0" w:after="0"/>
      </w:pPr>
      <w:r>
        <w:t>Natural Deduction</w:t>
      </w:r>
    </w:p>
    <w:p>
      <w:pPr>
        <w:numPr>
          <w:ilvl w:val="2"/>
          <w:numId w:val="900"/>
        </w:numPr>
        <w:spacing w:before="0" w:after="0"/>
      </w:pPr>
      <w:r>
        <w:t>Introduction and Elimination Rules</w:t>
      </w:r>
    </w:p>
    <w:p>
      <w:pPr>
        <w:numPr>
          <w:ilvl w:val="3"/>
          <w:numId w:val="900"/>
        </w:numPr>
        <w:spacing w:before="0" w:after="0"/>
      </w:pPr>
      <w:r>
        <w:t>Conjunction Rules</w:t>
      </w:r>
    </w:p>
    <w:p>
      <w:pPr>
        <w:numPr>
          <w:ilvl w:val="3"/>
          <w:numId w:val="900"/>
        </w:numPr>
        <w:spacing w:before="0" w:after="0"/>
      </w:pPr>
      <w:r>
        <w:t>Disjunction Rules</w:t>
      </w:r>
    </w:p>
    <w:p>
      <w:pPr>
        <w:numPr>
          <w:ilvl w:val="3"/>
          <w:numId w:val="900"/>
        </w:numPr>
        <w:spacing w:before="0" w:after="0"/>
      </w:pPr>
      <w:r>
        <w:t>Implication Rules</w:t>
      </w:r>
    </w:p>
    <w:p>
      <w:pPr>
        <w:numPr>
          <w:ilvl w:val="3"/>
          <w:numId w:val="900"/>
        </w:numPr>
        <w:spacing w:before="0" w:after="0"/>
      </w:pPr>
      <w:r>
        <w:t>Negation Rules</w:t>
      </w:r>
    </w:p>
    <w:p>
      <w:pPr>
        <w:numPr>
          <w:ilvl w:val="3"/>
          <w:numId w:val="900"/>
        </w:numPr>
        <w:spacing w:before="0" w:after="0"/>
      </w:pPr>
      <w:r>
        <w:t>Biconditional Rules</w:t>
      </w:r>
    </w:p>
    <w:p>
      <w:pPr>
        <w:numPr>
          <w:ilvl w:val="2"/>
          <w:numId w:val="900"/>
        </w:numPr>
        <w:spacing w:before="0" w:after="0"/>
      </w:pPr>
      <w:r>
        <w:t>Assumptions and Discharge</w:t>
      </w:r>
    </w:p>
    <w:p>
      <w:pPr>
        <w:numPr>
          <w:ilvl w:val="2"/>
          <w:numId w:val="900"/>
        </w:numPr>
        <w:spacing w:before="0" w:after="0"/>
      </w:pPr>
      <w:r>
        <w:t>Proof Trees</w:t>
      </w:r>
    </w:p>
    <w:p>
      <w:pPr>
        <w:numPr>
          <w:ilvl w:val="2"/>
          <w:numId w:val="900"/>
        </w:numPr>
        <w:spacing w:before="0" w:after="0"/>
      </w:pPr>
      <w:r>
        <w:t>Proof Strategies</w:t>
      </w:r>
    </w:p>
    <w:p>
      <w:pPr>
        <w:numPr>
          <w:ilvl w:val="1"/>
          <w:numId w:val="900"/>
        </w:numPr>
        <w:spacing w:before="0" w:after="0"/>
      </w:pPr>
      <w:r>
        <w:t>Sequent Calculus</w:t>
      </w:r>
    </w:p>
    <w:p>
      <w:pPr>
        <w:numPr>
          <w:ilvl w:val="2"/>
          <w:numId w:val="900"/>
        </w:numPr>
        <w:spacing w:before="0" w:after="0"/>
      </w:pPr>
      <w:r>
        <w:t>Structure of Sequents</w:t>
      </w:r>
    </w:p>
    <w:p>
      <w:pPr>
        <w:numPr>
          <w:ilvl w:val="2"/>
          <w:numId w:val="900"/>
        </w:numPr>
        <w:spacing w:before="0" w:after="0"/>
      </w:pPr>
      <w:r>
        <w:t>Structural Rules</w:t>
      </w:r>
    </w:p>
    <w:p>
      <w:pPr>
        <w:numPr>
          <w:ilvl w:val="3"/>
          <w:numId w:val="900"/>
        </w:numPr>
        <w:spacing w:before="0" w:after="0"/>
      </w:pPr>
      <w:r>
        <w:t>Weakening</w:t>
      </w:r>
    </w:p>
    <w:p>
      <w:pPr>
        <w:numPr>
          <w:ilvl w:val="3"/>
          <w:numId w:val="900"/>
        </w:numPr>
        <w:spacing w:before="0" w:after="0"/>
      </w:pPr>
      <w:r>
        <w:t>Contraction</w:t>
      </w:r>
    </w:p>
    <w:p>
      <w:pPr>
        <w:numPr>
          <w:ilvl w:val="3"/>
          <w:numId w:val="900"/>
        </w:numPr>
        <w:spacing w:before="0" w:after="0"/>
      </w:pPr>
      <w:r>
        <w:t>Exchange</w:t>
      </w:r>
    </w:p>
    <w:p>
      <w:pPr>
        <w:numPr>
          <w:ilvl w:val="2"/>
          <w:numId w:val="900"/>
        </w:numPr>
        <w:spacing w:before="0" w:after="0"/>
      </w:pPr>
      <w:r>
        <w:t>Logical Rules</w:t>
      </w:r>
    </w:p>
    <w:p>
      <w:pPr>
        <w:numPr>
          <w:ilvl w:val="3"/>
          <w:numId w:val="900"/>
        </w:numPr>
        <w:spacing w:before="0" w:after="0"/>
      </w:pPr>
      <w:r>
        <w:t>Left Rules</w:t>
      </w:r>
    </w:p>
    <w:p>
      <w:pPr>
        <w:numPr>
          <w:ilvl w:val="3"/>
          <w:numId w:val="900"/>
        </w:numPr>
        <w:spacing w:before="0" w:after="0"/>
      </w:pPr>
      <w:r>
        <w:t>Right Rules</w:t>
      </w:r>
    </w:p>
    <w:p>
      <w:pPr>
        <w:numPr>
          <w:ilvl w:val="2"/>
          <w:numId w:val="900"/>
        </w:numPr>
        <w:spacing w:before="0" w:after="0"/>
      </w:pPr>
      <w:r>
        <w:t>Cut Rule</w:t>
      </w:r>
    </w:p>
    <w:p>
      <w:pPr>
        <w:numPr>
          <w:ilvl w:val="2"/>
          <w:numId w:val="900"/>
        </w:numPr>
        <w:spacing w:before="0" w:after="0"/>
      </w:pPr>
      <w:r>
        <w:t>Proof Search</w:t>
      </w:r>
    </w:p>
    <w:p>
      <w:pPr>
        <w:numPr>
          <w:ilvl w:val="0"/>
          <w:numId w:val="900"/>
        </w:numPr>
        <w:spacing w:before="0" w:after="0"/>
      </w:pPr>
      <w:r>
        <w:t>Metatheory of Propositional Logic</w:t>
      </w:r>
    </w:p>
    <w:p>
      <w:pPr>
        <w:numPr>
          <w:ilvl w:val="1"/>
          <w:numId w:val="900"/>
        </w:numPr>
        <w:spacing w:before="0" w:after="0"/>
      </w:pPr>
      <w:r>
        <w:t>The Deduction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Soundness Theorem</w:t>
      </w:r>
    </w:p>
    <w:p>
      <w:pPr>
        <w:numPr>
          <w:ilvl w:val="2"/>
          <w:numId w:val="900"/>
        </w:numPr>
        <w:spacing w:before="0" w:after="0"/>
      </w:pPr>
      <w:r>
        <w:t>Statement and Proof Outline</w:t>
      </w:r>
    </w:p>
    <w:p>
      <w:pPr>
        <w:numPr>
          <w:ilvl w:val="2"/>
          <w:numId w:val="900"/>
        </w:numPr>
        <w:spacing w:before="0" w:after="0"/>
      </w:pPr>
      <w:r>
        <w:t>Implications for Proof Systems</w:t>
      </w:r>
    </w:p>
    <w:p>
      <w:pPr>
        <w:numPr>
          <w:ilvl w:val="1"/>
          <w:numId w:val="900"/>
        </w:numPr>
        <w:spacing w:before="0" w:after="0"/>
      </w:pPr>
      <w:r>
        <w:t>Completeness Theorem</w:t>
      </w:r>
    </w:p>
    <w:p>
      <w:pPr>
        <w:numPr>
          <w:ilvl w:val="2"/>
          <w:numId w:val="900"/>
        </w:numPr>
        <w:spacing w:before="0" w:after="0"/>
      </w:pPr>
      <w:r>
        <w:t>Statement and Proof Outline</w:t>
      </w:r>
    </w:p>
    <w:p>
      <w:pPr>
        <w:numPr>
          <w:ilvl w:val="2"/>
          <w:numId w:val="900"/>
        </w:numPr>
        <w:spacing w:before="0" w:after="0"/>
      </w:pPr>
      <w:r>
        <w:t>Implications for Logic</w:t>
      </w:r>
    </w:p>
    <w:p>
      <w:pPr>
        <w:numPr>
          <w:ilvl w:val="1"/>
          <w:numId w:val="900"/>
        </w:numPr>
        <w:spacing w:before="0" w:after="0"/>
      </w:pPr>
      <w:r>
        <w:t>Compactness Theorem</w:t>
      </w:r>
    </w:p>
    <w:p>
      <w:pPr>
        <w:numPr>
          <w:ilvl w:val="2"/>
          <w:numId w:val="900"/>
        </w:numPr>
        <w:spacing w:before="0" w:after="0"/>
      </w:pPr>
      <w:r>
        <w:t>Statement and Consequences</w:t>
      </w:r>
    </w:p>
    <w:p>
      <w:pPr>
        <w:numPr>
          <w:ilvl w:val="1"/>
          <w:numId w:val="900"/>
        </w:numPr>
        <w:spacing w:before="0" w:after="0"/>
      </w:pPr>
      <w:r>
        <w:t>Decidability of Propositional Logic</w:t>
      </w:r>
    </w:p>
    <w:p>
      <w:pPr>
        <w:numPr>
          <w:ilvl w:val="2"/>
          <w:numId w:val="900"/>
        </w:numPr>
        <w:spacing w:before="0" w:after="0"/>
      </w:pPr>
      <w:r>
        <w:t>Decision Procedures</w:t>
      </w:r>
    </w:p>
    <w:p>
      <w:pPr>
        <w:numPr>
          <w:ilvl w:val="2"/>
          <w:numId w:val="900"/>
        </w:numPr>
        <w:spacing w:before="0" w:after="0"/>
      </w:pPr>
      <w:r>
        <w:t>Complexity Considerations</w:t>
      </w:r>
    </w:p>
    <w:p>
      <w:pPr>
        <w:numPr>
          <w:ilvl w:val="2"/>
          <w:numId w:val="900"/>
        </w:numPr>
        <w:spacing w:before="0" w:after="0"/>
      </w:pPr>
      <w:r>
        <w:t>SAT Problem</w:t>
      </w:r>
    </w:p>
    <w:p>
      <w:pPr>
        <w:pStyle w:val="Heading1"/>
      </w:pPr>
      <w:r>
        <w:t>First-Order Logic</w:t>
      </w:r>
    </w:p>
    <w:p>
      <w:pPr>
        <w:numPr>
          <w:ilvl w:val="0"/>
          <w:numId w:val="900"/>
        </w:numPr>
        <w:spacing w:before="0" w:after="0"/>
      </w:pPr>
      <w:r>
        <w:t>Limitations of Propositional Logic</w:t>
      </w:r>
    </w:p>
    <w:p>
      <w:pPr>
        <w:numPr>
          <w:ilvl w:val="1"/>
          <w:numId w:val="900"/>
        </w:numPr>
        <w:spacing w:before="0" w:after="0"/>
      </w:pPr>
      <w:r>
        <w:t>Expressive Limitations</w:t>
      </w:r>
    </w:p>
    <w:p>
      <w:pPr>
        <w:numPr>
          <w:ilvl w:val="1"/>
          <w:numId w:val="900"/>
        </w:numPr>
        <w:spacing w:before="0" w:after="0"/>
      </w:pPr>
      <w:r>
        <w:t>Need for Quantification and Relations</w:t>
      </w:r>
    </w:p>
    <w:p>
      <w:pPr>
        <w:numPr>
          <w:ilvl w:val="1"/>
          <w:numId w:val="900"/>
        </w:numPr>
        <w:spacing w:before="0" w:after="0"/>
      </w:pPr>
      <w:r>
        <w:t>Examples Requiring First-Order Logic</w:t>
      </w:r>
    </w:p>
    <w:p>
      <w:pPr>
        <w:numPr>
          <w:ilvl w:val="0"/>
          <w:numId w:val="900"/>
        </w:numPr>
        <w:spacing w:before="0" w:after="0"/>
      </w:pPr>
      <w:r>
        <w:t>Syntax of First-Order Logic</w:t>
      </w:r>
    </w:p>
    <w:p>
      <w:pPr>
        <w:numPr>
          <w:ilvl w:val="1"/>
          <w:numId w:val="900"/>
        </w:numPr>
        <w:spacing w:before="0" w:after="0"/>
      </w:pPr>
      <w:r>
        <w:t>Language Components</w:t>
      </w:r>
    </w:p>
    <w:p>
      <w:pPr>
        <w:numPr>
          <w:ilvl w:val="2"/>
          <w:numId w:val="900"/>
        </w:numPr>
        <w:spacing w:before="0" w:after="0"/>
      </w:pPr>
      <w:r>
        <w:t>Variables</w:t>
      </w:r>
    </w:p>
    <w:p>
      <w:pPr>
        <w:numPr>
          <w:ilvl w:val="2"/>
          <w:numId w:val="900"/>
        </w:numPr>
        <w:spacing w:before="0" w:after="0"/>
      </w:pPr>
      <w:r>
        <w:t>Constant Symbols</w:t>
      </w:r>
    </w:p>
    <w:p>
      <w:pPr>
        <w:numPr>
          <w:ilvl w:val="2"/>
          <w:numId w:val="900"/>
        </w:numPr>
        <w:spacing w:before="0" w:after="0"/>
      </w:pPr>
      <w:r>
        <w:t>Function Symbols</w:t>
      </w:r>
    </w:p>
    <w:p>
      <w:pPr>
        <w:numPr>
          <w:ilvl w:val="2"/>
          <w:numId w:val="900"/>
        </w:numPr>
        <w:spacing w:before="0" w:after="0"/>
      </w:pPr>
      <w:r>
        <w:t>Predicate Symbols</w:t>
      </w:r>
    </w:p>
    <w:p>
      <w:pPr>
        <w:numPr>
          <w:ilvl w:val="2"/>
          <w:numId w:val="900"/>
        </w:numPr>
        <w:spacing w:before="0" w:after="0"/>
      </w:pPr>
      <w:r>
        <w:t>Logical Symbols</w:t>
      </w:r>
    </w:p>
    <w:p>
      <w:pPr>
        <w:numPr>
          <w:ilvl w:val="1"/>
          <w:numId w:val="900"/>
        </w:numPr>
        <w:spacing w:before="0" w:after="0"/>
      </w:pPr>
      <w:r>
        <w:t>Terms and Formulas</w:t>
      </w:r>
    </w:p>
    <w:p>
      <w:pPr>
        <w:numPr>
          <w:ilvl w:val="2"/>
          <w:numId w:val="900"/>
        </w:numPr>
        <w:spacing w:before="0" w:after="0"/>
      </w:pPr>
      <w:r>
        <w:t>Construction of Terms</w:t>
      </w:r>
    </w:p>
    <w:p>
      <w:pPr>
        <w:numPr>
          <w:ilvl w:val="2"/>
          <w:numId w:val="900"/>
        </w:numPr>
        <w:spacing w:before="0" w:after="0"/>
      </w:pPr>
      <w:r>
        <w:t>Atomic Formulas</w:t>
      </w:r>
    </w:p>
    <w:p>
      <w:pPr>
        <w:numPr>
          <w:ilvl w:val="2"/>
          <w:numId w:val="900"/>
        </w:numPr>
        <w:spacing w:before="0" w:after="0"/>
      </w:pPr>
      <w:r>
        <w:t>Formation Rules for Formulas</w:t>
      </w:r>
    </w:p>
    <w:p>
      <w:pPr>
        <w:numPr>
          <w:ilvl w:val="1"/>
          <w:numId w:val="900"/>
        </w:numPr>
        <w:spacing w:before="0" w:after="0"/>
      </w:pPr>
      <w:r>
        <w:t>Quantifiers</w:t>
      </w:r>
    </w:p>
    <w:p>
      <w:pPr>
        <w:numPr>
          <w:ilvl w:val="2"/>
          <w:numId w:val="900"/>
        </w:numPr>
        <w:spacing w:before="0" w:after="0"/>
      </w:pPr>
      <w:r>
        <w:t>Universal Quantifier</w:t>
      </w:r>
    </w:p>
    <w:p>
      <w:pPr>
        <w:numPr>
          <w:ilvl w:val="2"/>
          <w:numId w:val="900"/>
        </w:numPr>
        <w:spacing w:before="0" w:after="0"/>
      </w:pPr>
      <w:r>
        <w:t>Existential Quantifier</w:t>
      </w:r>
    </w:p>
    <w:p>
      <w:pPr>
        <w:numPr>
          <w:ilvl w:val="2"/>
          <w:numId w:val="900"/>
        </w:numPr>
        <w:spacing w:before="0" w:after="0"/>
      </w:pPr>
      <w:r>
        <w:t>Nested Quantifiers</w:t>
      </w:r>
    </w:p>
    <w:p>
      <w:pPr>
        <w:numPr>
          <w:ilvl w:val="2"/>
          <w:numId w:val="900"/>
        </w:numPr>
        <w:spacing w:before="0" w:after="0"/>
      </w:pPr>
      <w:r>
        <w:t>Quantifier Scope</w:t>
      </w:r>
    </w:p>
    <w:p>
      <w:pPr>
        <w:numPr>
          <w:ilvl w:val="1"/>
          <w:numId w:val="900"/>
        </w:numPr>
        <w:spacing w:before="0" w:after="0"/>
      </w:pPr>
      <w:r>
        <w:t>Free and Bound Variables</w:t>
      </w:r>
    </w:p>
    <w:p>
      <w:pPr>
        <w:numPr>
          <w:ilvl w:val="2"/>
          <w:numId w:val="900"/>
        </w:numPr>
        <w:spacing w:before="0" w:after="0"/>
      </w:pPr>
      <w:r>
        <w:t>Identifying Free and Bound Variables</w:t>
      </w:r>
    </w:p>
    <w:p>
      <w:pPr>
        <w:numPr>
          <w:ilvl w:val="2"/>
          <w:numId w:val="900"/>
        </w:numPr>
        <w:spacing w:before="0" w:after="0"/>
      </w:pPr>
      <w:r>
        <w:t>Substitution Rules</w:t>
      </w:r>
    </w:p>
    <w:p>
      <w:pPr>
        <w:numPr>
          <w:ilvl w:val="2"/>
          <w:numId w:val="900"/>
        </w:numPr>
        <w:spacing w:before="0" w:after="0"/>
      </w:pPr>
      <w:r>
        <w:t>Variable Capture</w:t>
      </w:r>
    </w:p>
    <w:p>
      <w:pPr>
        <w:numPr>
          <w:ilvl w:val="2"/>
          <w:numId w:val="900"/>
        </w:numPr>
        <w:spacing w:before="0" w:after="0"/>
      </w:pPr>
      <w:r>
        <w:t>Alpha-Conversion</w:t>
      </w:r>
    </w:p>
    <w:p>
      <w:pPr>
        <w:numPr>
          <w:ilvl w:val="1"/>
          <w:numId w:val="900"/>
        </w:numPr>
        <w:spacing w:before="0" w:after="0"/>
      </w:pPr>
      <w:r>
        <w:t>Sentences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Open vs. Closed Formulas</w:t>
      </w:r>
    </w:p>
    <w:p>
      <w:pPr>
        <w:numPr>
          <w:ilvl w:val="0"/>
          <w:numId w:val="900"/>
        </w:numPr>
        <w:spacing w:before="0" w:after="0"/>
      </w:pPr>
      <w:r>
        <w:t>Semantics of First-Order Logic</w:t>
      </w:r>
    </w:p>
    <w:p>
      <w:pPr>
        <w:numPr>
          <w:ilvl w:val="1"/>
          <w:numId w:val="900"/>
        </w:numPr>
        <w:spacing w:before="0" w:after="0"/>
      </w:pPr>
      <w:r>
        <w:t>Structures and Interpretations</w:t>
      </w:r>
    </w:p>
    <w:p>
      <w:pPr>
        <w:numPr>
          <w:ilvl w:val="2"/>
          <w:numId w:val="900"/>
        </w:numPr>
        <w:spacing w:before="0" w:after="0"/>
      </w:pPr>
      <w:r>
        <w:t>Domain of Discourse</w:t>
      </w:r>
    </w:p>
    <w:p>
      <w:pPr>
        <w:numPr>
          <w:ilvl w:val="2"/>
          <w:numId w:val="900"/>
        </w:numPr>
        <w:spacing w:before="0" w:after="0"/>
      </w:pPr>
      <w:r>
        <w:t>Interpretation of Constant Symbols</w:t>
      </w:r>
    </w:p>
    <w:p>
      <w:pPr>
        <w:numPr>
          <w:ilvl w:val="2"/>
          <w:numId w:val="900"/>
        </w:numPr>
        <w:spacing w:before="0" w:after="0"/>
      </w:pPr>
      <w:r>
        <w:t>Interpretation of Function Symbols</w:t>
      </w:r>
    </w:p>
    <w:p>
      <w:pPr>
        <w:numPr>
          <w:ilvl w:val="2"/>
          <w:numId w:val="900"/>
        </w:numPr>
        <w:spacing w:before="0" w:after="0"/>
      </w:pPr>
      <w:r>
        <w:t>Interpretation of Predicate Symbols</w:t>
      </w:r>
    </w:p>
    <w:p>
      <w:pPr>
        <w:numPr>
          <w:ilvl w:val="1"/>
          <w:numId w:val="900"/>
        </w:numPr>
        <w:spacing w:before="0" w:after="0"/>
      </w:pPr>
      <w:r>
        <w:t>Satisfaction and Truth in a Model</w:t>
      </w:r>
    </w:p>
    <w:p>
      <w:pPr>
        <w:numPr>
          <w:ilvl w:val="2"/>
          <w:numId w:val="900"/>
        </w:numPr>
        <w:spacing w:before="0" w:after="0"/>
      </w:pPr>
      <w:r>
        <w:t>Assignment Functions</w:t>
      </w:r>
    </w:p>
    <w:p>
      <w:pPr>
        <w:numPr>
          <w:ilvl w:val="2"/>
          <w:numId w:val="900"/>
        </w:numPr>
        <w:spacing w:before="0" w:after="0"/>
      </w:pPr>
      <w:r>
        <w:t>Satisfaction Relation</w:t>
      </w:r>
    </w:p>
    <w:p>
      <w:pPr>
        <w:numPr>
          <w:ilvl w:val="2"/>
          <w:numId w:val="900"/>
        </w:numPr>
        <w:spacing w:before="0" w:after="0"/>
      </w:pPr>
      <w:r>
        <w:t>Tarski's Definition of Truth</w:t>
      </w:r>
    </w:p>
    <w:p>
      <w:pPr>
        <w:numPr>
          <w:ilvl w:val="1"/>
          <w:numId w:val="900"/>
        </w:numPr>
        <w:spacing w:before="0" w:after="0"/>
      </w:pPr>
      <w:r>
        <w:t>Models of a Set of Sentences</w:t>
      </w:r>
    </w:p>
    <w:p>
      <w:pPr>
        <w:numPr>
          <w:ilvl w:val="2"/>
          <w:numId w:val="900"/>
        </w:numPr>
        <w:spacing w:before="0" w:after="0"/>
      </w:pPr>
      <w:r>
        <w:t>Definition of a Model</w:t>
      </w:r>
    </w:p>
    <w:p>
      <w:pPr>
        <w:numPr>
          <w:ilvl w:val="2"/>
          <w:numId w:val="900"/>
        </w:numPr>
        <w:spacing w:before="0" w:after="0"/>
      </w:pPr>
      <w:r>
        <w:t>Finite vs. Infinite Models</w:t>
      </w:r>
    </w:p>
    <w:p>
      <w:pPr>
        <w:numPr>
          <w:ilvl w:val="1"/>
          <w:numId w:val="900"/>
        </w:numPr>
        <w:spacing w:before="0" w:after="0"/>
      </w:pPr>
      <w:r>
        <w:t>Logical Validity and Consequence</w:t>
      </w:r>
    </w:p>
    <w:p>
      <w:pPr>
        <w:numPr>
          <w:ilvl w:val="2"/>
          <w:numId w:val="900"/>
        </w:numPr>
        <w:spacing w:before="0" w:after="0"/>
      </w:pPr>
      <w:r>
        <w:t>Validity in First-Order Logic</w:t>
      </w:r>
    </w:p>
    <w:p>
      <w:pPr>
        <w:numPr>
          <w:ilvl w:val="2"/>
          <w:numId w:val="900"/>
        </w:numPr>
        <w:spacing w:before="0" w:after="0"/>
      </w:pPr>
      <w:r>
        <w:t>Semantic Consequence</w:t>
      </w:r>
    </w:p>
    <w:p>
      <w:pPr>
        <w:numPr>
          <w:ilvl w:val="2"/>
          <w:numId w:val="900"/>
        </w:numPr>
        <w:spacing w:before="0" w:after="0"/>
      </w:pPr>
      <w:r>
        <w:t>Logical Equivalence</w:t>
      </w:r>
    </w:p>
    <w:p>
      <w:pPr>
        <w:numPr>
          <w:ilvl w:val="0"/>
          <w:numId w:val="900"/>
        </w:numPr>
        <w:spacing w:before="0" w:after="0"/>
      </w:pPr>
      <w:r>
        <w:t>Proof Systems for First-Order Logic</w:t>
      </w:r>
    </w:p>
    <w:p>
      <w:pPr>
        <w:numPr>
          <w:ilvl w:val="1"/>
          <w:numId w:val="900"/>
        </w:numPr>
        <w:spacing w:before="0" w:after="0"/>
      </w:pPr>
      <w:r>
        <w:t>Extending Axiomatic Systems</w:t>
      </w:r>
    </w:p>
    <w:p>
      <w:pPr>
        <w:numPr>
          <w:ilvl w:val="2"/>
          <w:numId w:val="900"/>
        </w:numPr>
        <w:spacing w:before="0" w:after="0"/>
      </w:pPr>
      <w:r>
        <w:t>Additional Axioms for Quantifiers</w:t>
      </w:r>
    </w:p>
    <w:p>
      <w:pPr>
        <w:numPr>
          <w:ilvl w:val="2"/>
          <w:numId w:val="900"/>
        </w:numPr>
        <w:spacing w:before="0" w:after="0"/>
      </w:pPr>
      <w:r>
        <w:t>Universal Instantiation</w:t>
      </w:r>
    </w:p>
    <w:p>
      <w:pPr>
        <w:numPr>
          <w:ilvl w:val="2"/>
          <w:numId w:val="900"/>
        </w:numPr>
        <w:spacing w:before="0" w:after="0"/>
      </w:pPr>
      <w:r>
        <w:t>Existential Generalization</w:t>
      </w:r>
    </w:p>
    <w:p>
      <w:pPr>
        <w:numPr>
          <w:ilvl w:val="2"/>
          <w:numId w:val="900"/>
        </w:numPr>
        <w:spacing w:before="0" w:after="0"/>
      </w:pPr>
      <w:r>
        <w:t>Rules for Quantifier Manipulation</w:t>
      </w:r>
    </w:p>
    <w:p>
      <w:pPr>
        <w:numPr>
          <w:ilvl w:val="1"/>
          <w:numId w:val="900"/>
        </w:numPr>
        <w:spacing w:before="0" w:after="0"/>
      </w:pPr>
      <w:r>
        <w:t>Extending Natural Deduction</w:t>
      </w:r>
    </w:p>
    <w:p>
      <w:pPr>
        <w:numPr>
          <w:ilvl w:val="2"/>
          <w:numId w:val="900"/>
        </w:numPr>
        <w:spacing w:before="0" w:after="0"/>
      </w:pPr>
      <w:r>
        <w:t>Rules for Universal Quantifier</w:t>
      </w:r>
    </w:p>
    <w:p>
      <w:pPr>
        <w:numPr>
          <w:ilvl w:val="2"/>
          <w:numId w:val="900"/>
        </w:numPr>
        <w:spacing w:before="0" w:after="0"/>
      </w:pPr>
      <w:r>
        <w:t>Rules for Existential Quantifier</w:t>
      </w:r>
    </w:p>
    <w:p>
      <w:pPr>
        <w:numPr>
          <w:ilvl w:val="2"/>
          <w:numId w:val="900"/>
        </w:numPr>
        <w:spacing w:before="0" w:after="0"/>
      </w:pPr>
      <w:r>
        <w:t>Proof Strategies</w:t>
      </w:r>
    </w:p>
    <w:p>
      <w:pPr>
        <w:numPr>
          <w:ilvl w:val="2"/>
          <w:numId w:val="900"/>
        </w:numPr>
        <w:spacing w:before="0" w:after="0"/>
      </w:pPr>
      <w:r>
        <w:t>Working with Assumptions</w:t>
      </w:r>
    </w:p>
    <w:p>
      <w:pPr>
        <w:numPr>
          <w:ilvl w:val="1"/>
          <w:numId w:val="900"/>
        </w:numPr>
        <w:spacing w:before="0" w:after="0"/>
      </w:pPr>
      <w:r>
        <w:t>Extending Sequent Calculus</w:t>
      </w:r>
    </w:p>
    <w:p>
      <w:pPr>
        <w:numPr>
          <w:ilvl w:val="2"/>
          <w:numId w:val="900"/>
        </w:numPr>
        <w:spacing w:before="0" w:after="0"/>
      </w:pPr>
      <w:r>
        <w:t>Quantifier Rules in Sequents</w:t>
      </w:r>
    </w:p>
    <w:p>
      <w:pPr>
        <w:numPr>
          <w:ilvl w:val="2"/>
          <w:numId w:val="900"/>
        </w:numPr>
        <w:spacing w:before="0" w:after="0"/>
      </w:pPr>
      <w:r>
        <w:t>Eigenvariable Conditions</w:t>
      </w:r>
    </w:p>
    <w:p>
      <w:pPr>
        <w:numPr>
          <w:ilvl w:val="2"/>
          <w:numId w:val="900"/>
        </w:numPr>
        <w:spacing w:before="0" w:after="0"/>
      </w:pPr>
      <w:r>
        <w:t>Cut-Elimination in First-Order Logic</w:t>
      </w:r>
    </w:p>
    <w:p>
      <w:pPr>
        <w:numPr>
          <w:ilvl w:val="0"/>
          <w:numId w:val="900"/>
        </w:numPr>
        <w:spacing w:before="0" w:after="0"/>
      </w:pPr>
      <w:r>
        <w:t>Metatheory of First-Order Logic</w:t>
      </w:r>
    </w:p>
    <w:p>
      <w:pPr>
        <w:numPr>
          <w:ilvl w:val="1"/>
          <w:numId w:val="900"/>
        </w:numPr>
        <w:spacing w:before="0" w:after="0"/>
      </w:pPr>
      <w:r>
        <w:t>Gödel's Completeness Theorem</w:t>
      </w:r>
    </w:p>
    <w:p>
      <w:pPr>
        <w:numPr>
          <w:ilvl w:val="2"/>
          <w:numId w:val="900"/>
        </w:numPr>
        <w:spacing w:before="0" w:after="0"/>
      </w:pPr>
      <w:r>
        <w:t>Statement and Significance</w:t>
      </w:r>
    </w:p>
    <w:p>
      <w:pPr>
        <w:numPr>
          <w:ilvl w:val="2"/>
          <w:numId w:val="900"/>
        </w:numPr>
        <w:spacing w:before="0" w:after="0"/>
      </w:pPr>
      <w:r>
        <w:t>Outline of Proof</w:t>
      </w:r>
    </w:p>
    <w:p>
      <w:pPr>
        <w:numPr>
          <w:ilvl w:val="2"/>
          <w:numId w:val="900"/>
        </w:numPr>
        <w:spacing w:before="0" w:after="0"/>
      </w:pPr>
      <w:r>
        <w:t>Henkin's Proof Method</w:t>
      </w:r>
    </w:p>
    <w:p>
      <w:pPr>
        <w:numPr>
          <w:ilvl w:val="1"/>
          <w:numId w:val="900"/>
        </w:numPr>
        <w:spacing w:before="0" w:after="0"/>
      </w:pPr>
      <w:r>
        <w:t>Compactness Theorem for First-Order Logic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2"/>
          <w:numId w:val="900"/>
        </w:numPr>
        <w:spacing w:before="0" w:after="0"/>
      </w:pPr>
      <w:r>
        <w:t>Proof via Completeness</w:t>
      </w:r>
    </w:p>
    <w:p>
      <w:pPr>
        <w:numPr>
          <w:ilvl w:val="1"/>
          <w:numId w:val="900"/>
        </w:numPr>
        <w:spacing w:before="0" w:after="0"/>
      </w:pPr>
      <w:r>
        <w:t>Löwenheim-Skolem Theorems</w:t>
      </w:r>
    </w:p>
    <w:p>
      <w:pPr>
        <w:numPr>
          <w:ilvl w:val="2"/>
          <w:numId w:val="900"/>
        </w:numPr>
        <w:spacing w:before="0" w:after="0"/>
      </w:pPr>
      <w:r>
        <w:t>Downward Löwenheim-Skolem</w:t>
      </w:r>
    </w:p>
    <w:p>
      <w:pPr>
        <w:numPr>
          <w:ilvl w:val="2"/>
          <w:numId w:val="900"/>
        </w:numPr>
        <w:spacing w:before="0" w:after="0"/>
      </w:pPr>
      <w:r>
        <w:t>Upward Löwenheim-Skolem</w:t>
      </w:r>
    </w:p>
    <w:p>
      <w:pPr>
        <w:numPr>
          <w:ilvl w:val="2"/>
          <w:numId w:val="900"/>
        </w:numPr>
        <w:spacing w:before="0" w:after="0"/>
      </w:pPr>
      <w:r>
        <w:t>Implications for Model Theory</w:t>
      </w:r>
    </w:p>
    <w:p>
      <w:pPr>
        <w:numPr>
          <w:ilvl w:val="2"/>
          <w:numId w:val="900"/>
        </w:numPr>
        <w:spacing w:before="0" w:after="0"/>
      </w:pPr>
      <w:r>
        <w:t>Skolem Paradox</w:t>
      </w:r>
    </w:p>
    <w:p>
      <w:pPr>
        <w:numPr>
          <w:ilvl w:val="1"/>
          <w:numId w:val="900"/>
        </w:numPr>
        <w:spacing w:before="0" w:after="0"/>
      </w:pPr>
      <w:r>
        <w:t>Undecidability of First-Order Logic</w:t>
      </w:r>
    </w:p>
    <w:p>
      <w:pPr>
        <w:numPr>
          <w:ilvl w:val="2"/>
          <w:numId w:val="900"/>
        </w:numPr>
        <w:spacing w:before="0" w:after="0"/>
      </w:pPr>
      <w:r>
        <w:t>Church's Theorem</w:t>
      </w:r>
    </w:p>
    <w:p>
      <w:pPr>
        <w:numPr>
          <w:ilvl w:val="2"/>
          <w:numId w:val="900"/>
        </w:numPr>
        <w:spacing w:before="0" w:after="0"/>
      </w:pPr>
      <w:r>
        <w:t>Statement and Consequences</w:t>
      </w:r>
    </w:p>
    <w:p>
      <w:pPr>
        <w:numPr>
          <w:ilvl w:val="2"/>
          <w:numId w:val="900"/>
        </w:numPr>
        <w:spacing w:before="0" w:after="0"/>
      </w:pPr>
      <w:r>
        <w:t>Reduction from Halting Problem</w:t>
      </w:r>
    </w:p>
    <w:p>
      <w:pPr>
        <w:pStyle w:val="Heading1"/>
      </w:pPr>
      <w:r>
        <w:t>Model Theory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Theories and their Models</w:t>
      </w:r>
    </w:p>
    <w:p>
      <w:pPr>
        <w:numPr>
          <w:ilvl w:val="2"/>
          <w:numId w:val="900"/>
        </w:numPr>
        <w:spacing w:before="0" w:after="0"/>
      </w:pPr>
      <w:r>
        <w:t>Definition of a Theory</w:t>
      </w:r>
    </w:p>
    <w:p>
      <w:pPr>
        <w:numPr>
          <w:ilvl w:val="2"/>
          <w:numId w:val="900"/>
        </w:numPr>
        <w:spacing w:before="0" w:after="0"/>
      </w:pPr>
      <w:r>
        <w:t>Consistency and Satisfiability</w:t>
      </w:r>
    </w:p>
    <w:p>
      <w:pPr>
        <w:numPr>
          <w:ilvl w:val="2"/>
          <w:numId w:val="900"/>
        </w:numPr>
        <w:spacing w:before="0" w:after="0"/>
      </w:pPr>
      <w:r>
        <w:t>Complete Theories</w:t>
      </w:r>
    </w:p>
    <w:p>
      <w:pPr>
        <w:numPr>
          <w:ilvl w:val="1"/>
          <w:numId w:val="900"/>
        </w:numPr>
        <w:spacing w:before="0" w:after="0"/>
      </w:pPr>
      <w:r>
        <w:t>Elementary Equivalence vs. Isomorphism</w:t>
      </w:r>
    </w:p>
    <w:p>
      <w:pPr>
        <w:numPr>
          <w:ilvl w:val="2"/>
          <w:numId w:val="900"/>
        </w:numPr>
        <w:spacing w:before="0" w:after="0"/>
      </w:pPr>
      <w:r>
        <w:t>Definition of Isomorphism</w:t>
      </w:r>
    </w:p>
    <w:p>
      <w:pPr>
        <w:numPr>
          <w:ilvl w:val="2"/>
          <w:numId w:val="900"/>
        </w:numPr>
        <w:spacing w:before="0" w:after="0"/>
      </w:pPr>
      <w:r>
        <w:t>Definition of Elementary Equivalence</w:t>
      </w:r>
    </w:p>
    <w:p>
      <w:pPr>
        <w:numPr>
          <w:ilvl w:val="2"/>
          <w:numId w:val="900"/>
        </w:numPr>
        <w:spacing w:before="0" w:after="0"/>
      </w:pPr>
      <w:r>
        <w:t>Examples and Distinctions</w:t>
      </w:r>
    </w:p>
    <w:p>
      <w:pPr>
        <w:numPr>
          <w:ilvl w:val="2"/>
          <w:numId w:val="900"/>
        </w:numPr>
        <w:spacing w:before="0" w:after="0"/>
      </w:pPr>
      <w:r>
        <w:t>Ehrenfeucht-Fraïssé Games</w:t>
      </w:r>
    </w:p>
    <w:p>
      <w:pPr>
        <w:numPr>
          <w:ilvl w:val="1"/>
          <w:numId w:val="900"/>
        </w:numPr>
        <w:spacing w:before="0" w:after="0"/>
      </w:pPr>
      <w:r>
        <w:t>Substructures and Elementary Substructures</w:t>
      </w:r>
    </w:p>
    <w:p>
      <w:pPr>
        <w:numPr>
          <w:ilvl w:val="2"/>
          <w:numId w:val="900"/>
        </w:numPr>
        <w:spacing w:before="0" w:after="0"/>
      </w:pPr>
      <w:r>
        <w:t>Definition of Substructure</w:t>
      </w:r>
    </w:p>
    <w:p>
      <w:pPr>
        <w:numPr>
          <w:ilvl w:val="2"/>
          <w:numId w:val="900"/>
        </w:numPr>
        <w:spacing w:before="0" w:after="0"/>
      </w:pPr>
      <w:r>
        <w:t>Elementary Substructure Criteria</w:t>
      </w:r>
    </w:p>
    <w:p>
      <w:pPr>
        <w:numPr>
          <w:ilvl w:val="2"/>
          <w:numId w:val="900"/>
        </w:numPr>
        <w:spacing w:before="0" w:after="0"/>
      </w:pPr>
      <w:r>
        <w:t>Tarski-Vaught Test</w:t>
      </w:r>
    </w:p>
    <w:p>
      <w:pPr>
        <w:numPr>
          <w:ilvl w:val="1"/>
          <w:numId w:val="900"/>
        </w:numPr>
        <w:spacing w:before="0" w:after="0"/>
      </w:pPr>
      <w:r>
        <w:t>Diagrams of Models</w:t>
      </w:r>
    </w:p>
    <w:p>
      <w:pPr>
        <w:numPr>
          <w:ilvl w:val="2"/>
          <w:numId w:val="900"/>
        </w:numPr>
        <w:spacing w:before="0" w:after="0"/>
      </w:pPr>
      <w:r>
        <w:t>Elementary Diagram</w:t>
      </w:r>
    </w:p>
    <w:p>
      <w:pPr>
        <w:numPr>
          <w:ilvl w:val="2"/>
          <w:numId w:val="900"/>
        </w:numPr>
        <w:spacing w:before="0" w:after="0"/>
      </w:pPr>
      <w:r>
        <w:t>Atomic Diagram</w:t>
      </w:r>
    </w:p>
    <w:p>
      <w:pPr>
        <w:numPr>
          <w:ilvl w:val="0"/>
          <w:numId w:val="900"/>
        </w:numPr>
        <w:spacing w:before="0" w:after="0"/>
      </w:pPr>
      <w:r>
        <w:t>Key Techniques and Theorems</w:t>
      </w:r>
    </w:p>
    <w:p>
      <w:pPr>
        <w:numPr>
          <w:ilvl w:val="1"/>
          <w:numId w:val="900"/>
        </w:numPr>
        <w:spacing w:before="0" w:after="0"/>
      </w:pPr>
      <w:r>
        <w:t>The Ultraproduct Construction</w:t>
      </w:r>
    </w:p>
    <w:p>
      <w:pPr>
        <w:numPr>
          <w:ilvl w:val="2"/>
          <w:numId w:val="900"/>
        </w:numPr>
        <w:spacing w:before="0" w:after="0"/>
      </w:pPr>
      <w:r>
        <w:t>Ultrafilters</w:t>
      </w:r>
    </w:p>
    <w:p>
      <w:pPr>
        <w:numPr>
          <w:ilvl w:val="2"/>
          <w:numId w:val="900"/>
        </w:numPr>
        <w:spacing w:before="0" w:after="0"/>
      </w:pPr>
      <w:r>
        <w:t>Definition and Construction</w:t>
      </w:r>
    </w:p>
    <w:p>
      <w:pPr>
        <w:numPr>
          <w:ilvl w:val="2"/>
          <w:numId w:val="900"/>
        </w:numPr>
        <w:spacing w:before="0" w:after="0"/>
      </w:pPr>
      <w:r>
        <w:t>Properties of Ultraproducts</w:t>
      </w:r>
    </w:p>
    <w:p>
      <w:pPr>
        <w:numPr>
          <w:ilvl w:val="1"/>
          <w:numId w:val="900"/>
        </w:numPr>
        <w:spacing w:before="0" w:after="0"/>
      </w:pPr>
      <w:r>
        <w:t>Łoś's Theorem</w:t>
      </w:r>
    </w:p>
    <w:p>
      <w:pPr>
        <w:numPr>
          <w:ilvl w:val="2"/>
          <w:numId w:val="900"/>
        </w:numPr>
        <w:spacing w:before="0" w:after="0"/>
      </w:pPr>
      <w:r>
        <w:t>Statement and Proof Outline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1"/>
          <w:numId w:val="900"/>
        </w:numPr>
        <w:spacing w:before="0" w:after="0"/>
      </w:pPr>
      <w:r>
        <w:t>Types and Saturated Models</w:t>
      </w:r>
    </w:p>
    <w:p>
      <w:pPr>
        <w:numPr>
          <w:ilvl w:val="2"/>
          <w:numId w:val="900"/>
        </w:numPr>
        <w:spacing w:before="0" w:after="0"/>
      </w:pPr>
      <w:r>
        <w:t>Definition of Types</w:t>
      </w:r>
    </w:p>
    <w:p>
      <w:pPr>
        <w:numPr>
          <w:ilvl w:val="2"/>
          <w:numId w:val="900"/>
        </w:numPr>
        <w:spacing w:before="0" w:after="0"/>
      </w:pPr>
      <w:r>
        <w:t>Complete Types</w:t>
      </w:r>
    </w:p>
    <w:p>
      <w:pPr>
        <w:numPr>
          <w:ilvl w:val="2"/>
          <w:numId w:val="900"/>
        </w:numPr>
        <w:spacing w:before="0" w:after="0"/>
      </w:pPr>
      <w:r>
        <w:t>Realization of Types</w:t>
      </w:r>
    </w:p>
    <w:p>
      <w:pPr>
        <w:numPr>
          <w:ilvl w:val="2"/>
          <w:numId w:val="900"/>
        </w:numPr>
        <w:spacing w:before="0" w:after="0"/>
      </w:pPr>
      <w:r>
        <w:t>Saturated Models</w:t>
      </w:r>
    </w:p>
    <w:p>
      <w:pPr>
        <w:numPr>
          <w:ilvl w:val="2"/>
          <w:numId w:val="900"/>
        </w:numPr>
        <w:spacing w:before="0" w:after="0"/>
      </w:pPr>
      <w:r>
        <w:t>Omitting Types Theorem</w:t>
      </w:r>
    </w:p>
    <w:p>
      <w:pPr>
        <w:numPr>
          <w:ilvl w:val="1"/>
          <w:numId w:val="900"/>
        </w:numPr>
        <w:spacing w:before="0" w:after="0"/>
      </w:pPr>
      <w:r>
        <w:t>Quantifier Elimination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Criteria for Quantifier Elimination</w:t>
      </w:r>
    </w:p>
    <w:p>
      <w:pPr>
        <w:numPr>
          <w:ilvl w:val="0"/>
          <w:numId w:val="900"/>
        </w:numPr>
        <w:spacing w:before="0" w:after="0"/>
      </w:pPr>
      <w:r>
        <w:t>Categoricity</w:t>
      </w:r>
    </w:p>
    <w:p>
      <w:pPr>
        <w:numPr>
          <w:ilvl w:val="1"/>
          <w:numId w:val="900"/>
        </w:numPr>
        <w:spacing w:before="0" w:after="0"/>
      </w:pPr>
      <w:r>
        <w:t>Definition of Categoricity</w:t>
      </w:r>
    </w:p>
    <w:p>
      <w:pPr>
        <w:numPr>
          <w:ilvl w:val="1"/>
          <w:numId w:val="900"/>
        </w:numPr>
        <w:spacing w:before="0" w:after="0"/>
      </w:pPr>
      <w:r>
        <w:t>ω-Categoricity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Ryll-Nardzewski Theorem</w:t>
      </w:r>
    </w:p>
    <w:p>
      <w:pPr>
        <w:numPr>
          <w:ilvl w:val="1"/>
          <w:numId w:val="900"/>
        </w:numPr>
        <w:spacing w:before="0" w:after="0"/>
      </w:pPr>
      <w:r>
        <w:t>Categoricity in Uncountable Cardinals</w:t>
      </w:r>
    </w:p>
    <w:p>
      <w:pPr>
        <w:numPr>
          <w:ilvl w:val="2"/>
          <w:numId w:val="900"/>
        </w:numPr>
        <w:spacing w:before="0" w:after="0"/>
      </w:pPr>
      <w:r>
        <w:t>Morley's Categoricity Theorem</w:t>
      </w:r>
    </w:p>
    <w:p>
      <w:pPr>
        <w:numPr>
          <w:ilvl w:val="2"/>
          <w:numId w:val="900"/>
        </w:numPr>
        <w:spacing w:before="0" w:after="0"/>
      </w:pPr>
      <w:r>
        <w:t>Statement and Significance</w:t>
      </w:r>
    </w:p>
    <w:p>
      <w:pPr>
        <w:numPr>
          <w:ilvl w:val="0"/>
          <w:numId w:val="900"/>
        </w:numPr>
        <w:spacing w:before="0" w:after="0"/>
      </w:pPr>
      <w:r>
        <w:t>Applications</w:t>
      </w:r>
    </w:p>
    <w:p>
      <w:pPr>
        <w:numPr>
          <w:ilvl w:val="1"/>
          <w:numId w:val="900"/>
        </w:numPr>
        <w:spacing w:before="0" w:after="0"/>
      </w:pPr>
      <w:r>
        <w:t>Non-standard Analysis</w:t>
      </w:r>
    </w:p>
    <w:p>
      <w:pPr>
        <w:numPr>
          <w:ilvl w:val="2"/>
          <w:numId w:val="900"/>
        </w:numPr>
        <w:spacing w:before="0" w:after="0"/>
      </w:pPr>
      <w:r>
        <w:t>Construction of Non-standard Models</w:t>
      </w:r>
    </w:p>
    <w:p>
      <w:pPr>
        <w:numPr>
          <w:ilvl w:val="2"/>
          <w:numId w:val="900"/>
        </w:numPr>
        <w:spacing w:before="0" w:after="0"/>
      </w:pPr>
      <w:r>
        <w:t>Hyperreal Numbers</w:t>
      </w:r>
    </w:p>
    <w:p>
      <w:pPr>
        <w:numPr>
          <w:ilvl w:val="2"/>
          <w:numId w:val="900"/>
        </w:numPr>
        <w:spacing w:before="0" w:after="0"/>
      </w:pPr>
      <w:r>
        <w:t>Applications in Analysis</w:t>
      </w:r>
    </w:p>
    <w:p>
      <w:pPr>
        <w:numPr>
          <w:ilvl w:val="1"/>
          <w:numId w:val="900"/>
        </w:numPr>
        <w:spacing w:before="0" w:after="0"/>
      </w:pPr>
      <w:r>
        <w:t>Model Theoretic Algebra</w:t>
      </w:r>
    </w:p>
    <w:p>
      <w:pPr>
        <w:numPr>
          <w:ilvl w:val="2"/>
          <w:numId w:val="900"/>
        </w:numPr>
        <w:spacing w:before="0" w:after="0"/>
      </w:pPr>
      <w:r>
        <w:t>Applications to Algebraic Structures</w:t>
      </w:r>
    </w:p>
    <w:p>
      <w:pPr>
        <w:numPr>
          <w:ilvl w:val="2"/>
          <w:numId w:val="900"/>
        </w:numPr>
        <w:spacing w:before="0" w:after="0"/>
      </w:pPr>
      <w:r>
        <w:t>Definable Sets</w:t>
      </w:r>
    </w:p>
    <w:p>
      <w:pPr>
        <w:numPr>
          <w:ilvl w:val="1"/>
          <w:numId w:val="900"/>
        </w:numPr>
        <w:spacing w:before="0" w:after="0"/>
      </w:pPr>
      <w:r>
        <w:t>Stability Theory</w:t>
      </w:r>
    </w:p>
    <w:p>
      <w:pPr>
        <w:numPr>
          <w:ilvl w:val="2"/>
          <w:numId w:val="900"/>
        </w:numPr>
        <w:spacing w:before="0" w:after="0"/>
      </w:pPr>
      <w:r>
        <w:t>Stable Theories</w:t>
      </w:r>
    </w:p>
    <w:p>
      <w:pPr>
        <w:numPr>
          <w:ilvl w:val="2"/>
          <w:numId w:val="900"/>
        </w:numPr>
        <w:spacing w:before="0" w:after="0"/>
      </w:pPr>
      <w:r>
        <w:t>Forking and Independence</w:t>
      </w:r>
    </w:p>
    <w:p>
      <w:pPr>
        <w:pStyle w:val="Heading1"/>
      </w:pPr>
      <w:r>
        <w:t>Computability Theory</w:t>
      </w:r>
    </w:p>
    <w:p>
      <w:pPr>
        <w:numPr>
          <w:ilvl w:val="0"/>
          <w:numId w:val="900"/>
        </w:numPr>
        <w:spacing w:before="0" w:after="0"/>
      </w:pPr>
      <w:r>
        <w:t>Informal Notion of Algorithm</w:t>
      </w:r>
    </w:p>
    <w:p>
      <w:pPr>
        <w:numPr>
          <w:ilvl w:val="1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Intuitive Definition</w:t>
      </w:r>
    </w:p>
    <w:p>
      <w:pPr>
        <w:numPr>
          <w:ilvl w:val="1"/>
          <w:numId w:val="900"/>
        </w:numPr>
        <w:spacing w:before="0" w:after="0"/>
      </w:pPr>
      <w:r>
        <w:t>Effective Procedures</w:t>
      </w:r>
    </w:p>
    <w:p>
      <w:pPr>
        <w:numPr>
          <w:ilvl w:val="0"/>
          <w:numId w:val="900"/>
        </w:numPr>
        <w:spacing w:before="0" w:after="0"/>
      </w:pPr>
      <w:r>
        <w:t>Formal Models of Computation</w:t>
      </w:r>
    </w:p>
    <w:p>
      <w:pPr>
        <w:numPr>
          <w:ilvl w:val="1"/>
          <w:numId w:val="900"/>
        </w:numPr>
        <w:spacing w:before="0" w:after="0"/>
      </w:pPr>
      <w:r>
        <w:t>Turing Machines</w:t>
      </w:r>
    </w:p>
    <w:p>
      <w:pPr>
        <w:numPr>
          <w:ilvl w:val="2"/>
          <w:numId w:val="900"/>
        </w:numPr>
        <w:spacing w:before="0" w:after="0"/>
      </w:pPr>
      <w:r>
        <w:t>Definition and Operation</w:t>
      </w:r>
    </w:p>
    <w:p>
      <w:pPr>
        <w:numPr>
          <w:ilvl w:val="2"/>
          <w:numId w:val="900"/>
        </w:numPr>
        <w:spacing w:before="0" w:after="0"/>
      </w:pPr>
      <w:r>
        <w:t>Configurations and Computations</w:t>
      </w:r>
    </w:p>
    <w:p>
      <w:pPr>
        <w:numPr>
          <w:ilvl w:val="2"/>
          <w:numId w:val="900"/>
        </w:numPr>
        <w:spacing w:before="0" w:after="0"/>
      </w:pPr>
      <w:r>
        <w:t>Acceptance and Rejection</w:t>
      </w:r>
    </w:p>
    <w:p>
      <w:pPr>
        <w:numPr>
          <w:ilvl w:val="2"/>
          <w:numId w:val="900"/>
        </w:numPr>
        <w:spacing w:before="0" w:after="0"/>
      </w:pPr>
      <w:r>
        <w:t>Universal Turing Machine</w:t>
      </w:r>
    </w:p>
    <w:p>
      <w:pPr>
        <w:numPr>
          <w:ilvl w:val="2"/>
          <w:numId w:val="900"/>
        </w:numPr>
        <w:spacing w:before="0" w:after="0"/>
      </w:pPr>
      <w:r>
        <w:t>Variants of Turing Machines</w:t>
      </w:r>
    </w:p>
    <w:p>
      <w:pPr>
        <w:numPr>
          <w:ilvl w:val="1"/>
          <w:numId w:val="900"/>
        </w:numPr>
        <w:spacing w:before="0" w:after="0"/>
      </w:pPr>
      <w:r>
        <w:t>Recursive Functions</w:t>
      </w:r>
    </w:p>
    <w:p>
      <w:pPr>
        <w:numPr>
          <w:ilvl w:val="2"/>
          <w:numId w:val="900"/>
        </w:numPr>
        <w:spacing w:before="0" w:after="0"/>
      </w:pPr>
      <w:r>
        <w:t>Primitive Recursive Functions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Closure Properties</w:t>
      </w:r>
    </w:p>
    <w:p>
      <w:pPr>
        <w:numPr>
          <w:ilvl w:val="2"/>
          <w:numId w:val="900"/>
        </w:numPr>
        <w:spacing w:before="0" w:after="0"/>
      </w:pPr>
      <w:r>
        <w:t>μ-Recursive Functions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Minimization Operator</w:t>
      </w:r>
    </w:p>
    <w:p>
      <w:pPr>
        <w:numPr>
          <w:ilvl w:val="1"/>
          <w:numId w:val="900"/>
        </w:numPr>
        <w:spacing w:before="0" w:after="0"/>
      </w:pPr>
      <w:r>
        <w:t>Lambda Calculus</w:t>
      </w:r>
    </w:p>
    <w:p>
      <w:pPr>
        <w:numPr>
          <w:ilvl w:val="2"/>
          <w:numId w:val="900"/>
        </w:numPr>
        <w:spacing w:before="0" w:after="0"/>
      </w:pPr>
      <w:r>
        <w:t>Syntax and Reduction Rules</w:t>
      </w:r>
    </w:p>
    <w:p>
      <w:pPr>
        <w:numPr>
          <w:ilvl w:val="2"/>
          <w:numId w:val="900"/>
        </w:numPr>
        <w:spacing w:before="0" w:after="0"/>
      </w:pPr>
      <w:r>
        <w:t>Church Numerals</w:t>
      </w:r>
    </w:p>
    <w:p>
      <w:pPr>
        <w:numPr>
          <w:ilvl w:val="2"/>
          <w:numId w:val="900"/>
        </w:numPr>
        <w:spacing w:before="0" w:after="0"/>
      </w:pPr>
      <w:r>
        <w:t>Expressiveness</w:t>
      </w:r>
    </w:p>
    <w:p>
      <w:pPr>
        <w:numPr>
          <w:ilvl w:val="1"/>
          <w:numId w:val="900"/>
        </w:numPr>
        <w:spacing w:before="0" w:after="0"/>
      </w:pPr>
      <w:r>
        <w:t>Register Machines</w:t>
      </w:r>
    </w:p>
    <w:p>
      <w:pPr>
        <w:numPr>
          <w:ilvl w:val="1"/>
          <w:numId w:val="900"/>
        </w:numPr>
        <w:spacing w:before="0" w:after="0"/>
      </w:pPr>
      <w:r>
        <w:t>Post Systems</w:t>
      </w:r>
    </w:p>
    <w:p>
      <w:pPr>
        <w:numPr>
          <w:ilvl w:val="0"/>
          <w:numId w:val="900"/>
        </w:numPr>
        <w:spacing w:before="0" w:after="0"/>
      </w:pPr>
      <w:r>
        <w:t>The Church-Turing Thesis</w:t>
      </w:r>
    </w:p>
    <w:p>
      <w:pPr>
        <w:numPr>
          <w:ilvl w:val="1"/>
          <w:numId w:val="900"/>
        </w:numPr>
        <w:spacing w:before="0" w:after="0"/>
      </w:pPr>
      <w:r>
        <w:t>Statement and Interpretations</w:t>
      </w:r>
    </w:p>
    <w:p>
      <w:pPr>
        <w:numPr>
          <w:ilvl w:val="1"/>
          <w:numId w:val="900"/>
        </w:numPr>
        <w:spacing w:before="0" w:after="0"/>
      </w:pPr>
      <w:r>
        <w:t>Evidence Supporting the Thesis</w:t>
      </w:r>
    </w:p>
    <w:p>
      <w:pPr>
        <w:numPr>
          <w:ilvl w:val="1"/>
          <w:numId w:val="900"/>
        </w:numPr>
        <w:spacing w:before="0" w:after="0"/>
      </w:pPr>
      <w:r>
        <w:t>Limitations and Criticisms</w:t>
      </w:r>
    </w:p>
    <w:p>
      <w:pPr>
        <w:numPr>
          <w:ilvl w:val="0"/>
          <w:numId w:val="900"/>
        </w:numPr>
        <w:spacing w:before="0" w:after="0"/>
      </w:pPr>
      <w:r>
        <w:t>Decidability and Undecidability</w:t>
      </w:r>
    </w:p>
    <w:p>
      <w:pPr>
        <w:numPr>
          <w:ilvl w:val="1"/>
          <w:numId w:val="900"/>
        </w:numPr>
        <w:spacing w:before="0" w:after="0"/>
      </w:pPr>
      <w:r>
        <w:t>Decidable Problems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Decision Procedures</w:t>
      </w:r>
    </w:p>
    <w:p>
      <w:pPr>
        <w:numPr>
          <w:ilvl w:val="1"/>
          <w:numId w:val="900"/>
        </w:numPr>
        <w:spacing w:before="0" w:after="0"/>
      </w:pPr>
      <w:r>
        <w:t>Undecidable Problems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Proof Techniques</w:t>
      </w:r>
    </w:p>
    <w:p>
      <w:pPr>
        <w:numPr>
          <w:ilvl w:val="1"/>
          <w:numId w:val="900"/>
        </w:numPr>
        <w:spacing w:before="0" w:after="0"/>
      </w:pPr>
      <w:r>
        <w:t>The Halting Problem</w:t>
      </w:r>
    </w:p>
    <w:p>
      <w:pPr>
        <w:numPr>
          <w:ilvl w:val="2"/>
          <w:numId w:val="900"/>
        </w:numPr>
        <w:spacing w:before="0" w:after="0"/>
      </w:pPr>
      <w:r>
        <w:t>Statement and Proof of Undecidability</w:t>
      </w:r>
    </w:p>
    <w:p>
      <w:pPr>
        <w:numPr>
          <w:ilvl w:val="2"/>
          <w:numId w:val="900"/>
        </w:numPr>
        <w:spacing w:before="0" w:after="0"/>
      </w:pPr>
      <w:r>
        <w:t>Variants and Applications</w:t>
      </w:r>
    </w:p>
    <w:p>
      <w:pPr>
        <w:numPr>
          <w:ilvl w:val="1"/>
          <w:numId w:val="900"/>
        </w:numPr>
        <w:spacing w:before="0" w:after="0"/>
      </w:pPr>
      <w:r>
        <w:t>Reducibility</w:t>
      </w:r>
    </w:p>
    <w:p>
      <w:pPr>
        <w:numPr>
          <w:ilvl w:val="2"/>
          <w:numId w:val="900"/>
        </w:numPr>
        <w:spacing w:before="0" w:after="0"/>
      </w:pPr>
      <w:r>
        <w:t>Many-One Reducibility</w:t>
      </w:r>
    </w:p>
    <w:p>
      <w:pPr>
        <w:numPr>
          <w:ilvl w:val="2"/>
          <w:numId w:val="900"/>
        </w:numPr>
        <w:spacing w:before="0" w:after="0"/>
      </w:pPr>
      <w:r>
        <w:t>Turing Reducibility</w:t>
      </w:r>
    </w:p>
    <w:p>
      <w:pPr>
        <w:numPr>
          <w:ilvl w:val="2"/>
          <w:numId w:val="900"/>
        </w:numPr>
        <w:spacing w:before="0" w:after="0"/>
      </w:pPr>
      <w:r>
        <w:t>Degrees of Unsolvability</w:t>
      </w:r>
    </w:p>
    <w:p>
      <w:pPr>
        <w:numPr>
          <w:ilvl w:val="0"/>
          <w:numId w:val="900"/>
        </w:numPr>
        <w:spacing w:before="0" w:after="0"/>
      </w:pPr>
      <w:r>
        <w:t>Rice's Theorem</w:t>
      </w:r>
    </w:p>
    <w:p>
      <w:pPr>
        <w:numPr>
          <w:ilvl w:val="1"/>
          <w:numId w:val="900"/>
        </w:numPr>
        <w:spacing w:before="0" w:after="0"/>
      </w:pPr>
      <w:r>
        <w:t>Statement and Proof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0"/>
          <w:numId w:val="900"/>
        </w:numPr>
        <w:spacing w:before="0" w:after="0"/>
      </w:pPr>
      <w:r>
        <w:t>The Arithmetical Hierarchy</w:t>
      </w:r>
    </w:p>
    <w:p>
      <w:pPr>
        <w:numPr>
          <w:ilvl w:val="1"/>
          <w:numId w:val="900"/>
        </w:numPr>
        <w:spacing w:before="0" w:after="0"/>
      </w:pPr>
      <w:r>
        <w:t>Definition of the Hierarchy</w:t>
      </w:r>
    </w:p>
    <w:p>
      <w:pPr>
        <w:numPr>
          <w:ilvl w:val="1"/>
          <w:numId w:val="900"/>
        </w:numPr>
        <w:spacing w:before="0" w:after="0"/>
      </w:pPr>
      <w:r>
        <w:t>Σ₀, Π₀, and Δ₀ Classes</w:t>
      </w:r>
    </w:p>
    <w:p>
      <w:pPr>
        <w:numPr>
          <w:ilvl w:val="1"/>
          <w:numId w:val="900"/>
        </w:numPr>
        <w:spacing w:before="0" w:after="0"/>
      </w:pPr>
      <w:r>
        <w:t>Higher Levels of the Hierarchy</w:t>
      </w:r>
    </w:p>
    <w:p>
      <w:pPr>
        <w:numPr>
          <w:ilvl w:val="1"/>
          <w:numId w:val="900"/>
        </w:numPr>
        <w:spacing w:before="0" w:after="0"/>
      </w:pPr>
      <w:r>
        <w:t>Examples of Classification</w:t>
      </w:r>
    </w:p>
    <w:p>
      <w:pPr>
        <w:numPr>
          <w:ilvl w:val="1"/>
          <w:numId w:val="900"/>
        </w:numPr>
        <w:spacing w:before="0" w:after="0"/>
      </w:pPr>
      <w:r>
        <w:t>Post's Theorem</w:t>
      </w:r>
    </w:p>
    <w:p>
      <w:pPr>
        <w:pStyle w:val="Heading1"/>
      </w:pPr>
      <w:r>
        <w:t>Incompleteness Theorems</w:t>
      </w:r>
    </w:p>
    <w:p>
      <w:pPr>
        <w:numPr>
          <w:ilvl w:val="0"/>
          <w:numId w:val="900"/>
        </w:numPr>
        <w:spacing w:before="0" w:after="0"/>
      </w:pPr>
      <w:r>
        <w:t>Formal Theories of Arithmetic</w:t>
      </w:r>
    </w:p>
    <w:p>
      <w:pPr>
        <w:numPr>
          <w:ilvl w:val="1"/>
          <w:numId w:val="900"/>
        </w:numPr>
        <w:spacing w:before="0" w:after="0"/>
      </w:pPr>
      <w:r>
        <w:t>Robinson Arithmetic</w:t>
      </w:r>
    </w:p>
    <w:p>
      <w:pPr>
        <w:numPr>
          <w:ilvl w:val="2"/>
          <w:numId w:val="900"/>
        </w:numPr>
        <w:spacing w:before="0" w:after="0"/>
      </w:pPr>
      <w:r>
        <w:t>Axioms and Properties</w:t>
      </w:r>
    </w:p>
    <w:p>
      <w:pPr>
        <w:numPr>
          <w:ilvl w:val="2"/>
          <w:numId w:val="900"/>
        </w:numPr>
        <w:spacing w:before="0" w:after="0"/>
      </w:pPr>
      <w:r>
        <w:t>Undecidability</w:t>
      </w:r>
    </w:p>
    <w:p>
      <w:pPr>
        <w:numPr>
          <w:ilvl w:val="1"/>
          <w:numId w:val="900"/>
        </w:numPr>
        <w:spacing w:before="0" w:after="0"/>
      </w:pPr>
      <w:r>
        <w:t>Peano Arithmetic</w:t>
      </w:r>
    </w:p>
    <w:p>
      <w:pPr>
        <w:numPr>
          <w:ilvl w:val="2"/>
          <w:numId w:val="900"/>
        </w:numPr>
        <w:spacing w:before="0" w:after="0"/>
      </w:pPr>
      <w:r>
        <w:t>First-Order Axioms</w:t>
      </w:r>
    </w:p>
    <w:p>
      <w:pPr>
        <w:numPr>
          <w:ilvl w:val="2"/>
          <w:numId w:val="900"/>
        </w:numPr>
        <w:spacing w:before="0" w:after="0"/>
      </w:pPr>
      <w:r>
        <w:t>Induction Schema</w:t>
      </w:r>
    </w:p>
    <w:p>
      <w:pPr>
        <w:numPr>
          <w:ilvl w:val="2"/>
          <w:numId w:val="900"/>
        </w:numPr>
        <w:spacing w:before="0" w:after="0"/>
      </w:pPr>
      <w:r>
        <w:t>Strength and Limitations</w:t>
      </w:r>
    </w:p>
    <w:p>
      <w:pPr>
        <w:numPr>
          <w:ilvl w:val="1"/>
          <w:numId w:val="900"/>
        </w:numPr>
        <w:spacing w:before="0" w:after="0"/>
      </w:pPr>
      <w:r>
        <w:t>Non-Standard Models of Arithmetic</w:t>
      </w:r>
    </w:p>
    <w:p>
      <w:pPr>
        <w:numPr>
          <w:ilvl w:val="2"/>
          <w:numId w:val="900"/>
        </w:numPr>
        <w:spacing w:before="0" w:after="0"/>
      </w:pPr>
      <w:r>
        <w:t>Existence and Properties</w:t>
      </w:r>
    </w:p>
    <w:p>
      <w:pPr>
        <w:numPr>
          <w:ilvl w:val="2"/>
          <w:numId w:val="900"/>
        </w:numPr>
        <w:spacing w:before="0" w:after="0"/>
      </w:pPr>
      <w:r>
        <w:t>Overspill Principle</w:t>
      </w:r>
    </w:p>
    <w:p>
      <w:pPr>
        <w:numPr>
          <w:ilvl w:val="0"/>
          <w:numId w:val="900"/>
        </w:numPr>
        <w:spacing w:before="0" w:after="0"/>
      </w:pPr>
      <w:r>
        <w:t>Representability of Computable Functions</w:t>
      </w:r>
    </w:p>
    <w:p>
      <w:pPr>
        <w:numPr>
          <w:ilvl w:val="1"/>
          <w:numId w:val="900"/>
        </w:numPr>
        <w:spacing w:before="0" w:after="0"/>
      </w:pPr>
      <w:r>
        <w:t>Definition of Representability</w:t>
      </w:r>
    </w:p>
    <w:p>
      <w:pPr>
        <w:numPr>
          <w:ilvl w:val="1"/>
          <w:numId w:val="900"/>
        </w:numPr>
        <w:spacing w:before="0" w:after="0"/>
      </w:pPr>
      <w:r>
        <w:t>Examples in Arithmetic</w:t>
      </w:r>
    </w:p>
    <w:p>
      <w:pPr>
        <w:numPr>
          <w:ilvl w:val="1"/>
          <w:numId w:val="900"/>
        </w:numPr>
        <w:spacing w:before="0" w:after="0"/>
      </w:pPr>
      <w:r>
        <w:t>Representability Theorem</w:t>
      </w:r>
    </w:p>
    <w:p>
      <w:pPr>
        <w:numPr>
          <w:ilvl w:val="0"/>
          <w:numId w:val="900"/>
        </w:numPr>
        <w:spacing w:before="0" w:after="0"/>
      </w:pPr>
      <w:r>
        <w:t>Gödel Numbering</w:t>
      </w:r>
    </w:p>
    <w:p>
      <w:pPr>
        <w:numPr>
          <w:ilvl w:val="1"/>
          <w:numId w:val="900"/>
        </w:numPr>
        <w:spacing w:before="0" w:after="0"/>
      </w:pPr>
      <w:r>
        <w:t>Encoding Formulas and Proofs</w:t>
      </w:r>
    </w:p>
    <w:p>
      <w:pPr>
        <w:numPr>
          <w:ilvl w:val="1"/>
          <w:numId w:val="900"/>
        </w:numPr>
        <w:spacing w:before="0" w:after="0"/>
      </w:pPr>
      <w:r>
        <w:t>Properties of Gödel Numbering</w:t>
      </w:r>
    </w:p>
    <w:p>
      <w:pPr>
        <w:numPr>
          <w:ilvl w:val="1"/>
          <w:numId w:val="900"/>
        </w:numPr>
        <w:spacing w:before="0" w:after="0"/>
      </w:pPr>
      <w:r>
        <w:t>Primitive Recursive Relations</w:t>
      </w:r>
    </w:p>
    <w:p>
      <w:pPr>
        <w:numPr>
          <w:ilvl w:val="0"/>
          <w:numId w:val="900"/>
        </w:numPr>
        <w:spacing w:before="0" w:after="0"/>
      </w:pPr>
      <w:r>
        <w:t>The Diagonal Lemma</w:t>
      </w:r>
    </w:p>
    <w:p>
      <w:pPr>
        <w:numPr>
          <w:ilvl w:val="1"/>
          <w:numId w:val="900"/>
        </w:numPr>
        <w:spacing w:before="0" w:after="0"/>
      </w:pPr>
      <w:r>
        <w:t>Statement and Proof Outline</w:t>
      </w:r>
    </w:p>
    <w:p>
      <w:pPr>
        <w:numPr>
          <w:ilvl w:val="1"/>
          <w:numId w:val="900"/>
        </w:numPr>
        <w:spacing w:before="0" w:after="0"/>
      </w:pPr>
      <w:r>
        <w:t>Role in Incompleteness Proofs</w:t>
      </w:r>
    </w:p>
    <w:p>
      <w:pPr>
        <w:numPr>
          <w:ilvl w:val="1"/>
          <w:numId w:val="900"/>
        </w:numPr>
        <w:spacing w:before="0" w:after="0"/>
      </w:pPr>
      <w:r>
        <w:t>Fixed Point Theorem</w:t>
      </w:r>
    </w:p>
    <w:p>
      <w:pPr>
        <w:numPr>
          <w:ilvl w:val="0"/>
          <w:numId w:val="900"/>
        </w:numPr>
        <w:spacing w:before="0" w:after="0"/>
      </w:pPr>
      <w:r>
        <w:t>Gödel's First Incompleteness Theorem</w:t>
      </w:r>
    </w:p>
    <w:p>
      <w:pPr>
        <w:numPr>
          <w:ilvl w:val="1"/>
          <w:numId w:val="900"/>
        </w:numPr>
        <w:spacing w:before="0" w:after="0"/>
      </w:pPr>
      <w:r>
        <w:t>Construction of the Gödel Sentence</w:t>
      </w:r>
    </w:p>
    <w:p>
      <w:pPr>
        <w:numPr>
          <w:ilvl w:val="1"/>
          <w:numId w:val="900"/>
        </w:numPr>
        <w:spacing w:before="0" w:after="0"/>
      </w:pPr>
      <w:r>
        <w:t>Proof of the Theorem</w:t>
      </w:r>
    </w:p>
    <w:p>
      <w:pPr>
        <w:numPr>
          <w:ilvl w:val="1"/>
          <w:numId w:val="900"/>
        </w:numPr>
        <w:spacing w:before="0" w:after="0"/>
      </w:pPr>
      <w:r>
        <w:t>Consequences for Formal Systems</w:t>
      </w:r>
    </w:p>
    <w:p>
      <w:pPr>
        <w:numPr>
          <w:ilvl w:val="2"/>
          <w:numId w:val="900"/>
        </w:numPr>
        <w:spacing w:before="0" w:after="0"/>
      </w:pPr>
      <w:r>
        <w:t>Incompleteness of Arithmetic</w:t>
      </w:r>
    </w:p>
    <w:p>
      <w:pPr>
        <w:numPr>
          <w:ilvl w:val="2"/>
          <w:numId w:val="900"/>
        </w:numPr>
        <w:spacing w:before="0" w:after="0"/>
      </w:pPr>
      <w:r>
        <w:t>Limitations of Formalization</w:t>
      </w:r>
    </w:p>
    <w:p>
      <w:pPr>
        <w:numPr>
          <w:ilvl w:val="1"/>
          <w:numId w:val="900"/>
        </w:numPr>
        <w:spacing w:before="0" w:after="0"/>
      </w:pPr>
      <w:r>
        <w:t>Rosser's Improvement</w:t>
      </w:r>
    </w:p>
    <w:p>
      <w:pPr>
        <w:numPr>
          <w:ilvl w:val="0"/>
          <w:numId w:val="900"/>
        </w:numPr>
        <w:spacing w:before="0" w:after="0"/>
      </w:pPr>
      <w:r>
        <w:t>Gödel's Second Incompleteness Theorem</w:t>
      </w:r>
    </w:p>
    <w:p>
      <w:pPr>
        <w:numPr>
          <w:ilvl w:val="1"/>
          <w:numId w:val="900"/>
        </w:numPr>
        <w:spacing w:before="0" w:after="0"/>
      </w:pPr>
      <w:r>
        <w:t>Formalizing Consistency</w:t>
      </w:r>
    </w:p>
    <w:p>
      <w:pPr>
        <w:numPr>
          <w:ilvl w:val="1"/>
          <w:numId w:val="900"/>
        </w:numPr>
        <w:spacing w:before="0" w:after="0"/>
      </w:pPr>
      <w:r>
        <w:t>The Unprovability of Consistency</w:t>
      </w:r>
    </w:p>
    <w:p>
      <w:pPr>
        <w:numPr>
          <w:ilvl w:val="1"/>
          <w:numId w:val="900"/>
        </w:numPr>
        <w:spacing w:before="0" w:after="0"/>
      </w:pPr>
      <w:r>
        <w:t>Hilbert's Program</w:t>
      </w:r>
    </w:p>
    <w:p>
      <w:pPr>
        <w:numPr>
          <w:ilvl w:val="1"/>
          <w:numId w:val="900"/>
        </w:numPr>
        <w:spacing w:before="0" w:after="0"/>
      </w:pPr>
      <w:r>
        <w:t>Derivability Conditions</w:t>
      </w:r>
    </w:p>
    <w:p>
      <w:pPr>
        <w:numPr>
          <w:ilvl w:val="0"/>
          <w:numId w:val="900"/>
        </w:numPr>
        <w:spacing w:before="0" w:after="0"/>
      </w:pPr>
      <w:r>
        <w:t>Related Results</w:t>
      </w:r>
    </w:p>
    <w:p>
      <w:pPr>
        <w:numPr>
          <w:ilvl w:val="1"/>
          <w:numId w:val="900"/>
        </w:numPr>
        <w:spacing w:before="0" w:after="0"/>
      </w:pPr>
      <w:r>
        <w:t>Tarski's Undefinability of Truth</w:t>
      </w:r>
    </w:p>
    <w:p>
      <w:pPr>
        <w:numPr>
          <w:ilvl w:val="2"/>
          <w:numId w:val="900"/>
        </w:numPr>
        <w:spacing w:before="0" w:after="0"/>
      </w:pPr>
      <w:r>
        <w:t>Statement and Implications</w:t>
      </w:r>
    </w:p>
    <w:p>
      <w:pPr>
        <w:numPr>
          <w:ilvl w:val="2"/>
          <w:numId w:val="900"/>
        </w:numPr>
        <w:spacing w:before="0" w:after="0"/>
      </w:pPr>
      <w:r>
        <w:t>Hierarchy of Truth Predicates</w:t>
      </w:r>
    </w:p>
    <w:p>
      <w:pPr>
        <w:numPr>
          <w:ilvl w:val="1"/>
          <w:numId w:val="900"/>
        </w:numPr>
        <w:spacing w:before="0" w:after="0"/>
      </w:pPr>
      <w:r>
        <w:t>Löb's Theorem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2"/>
          <w:numId w:val="900"/>
        </w:numPr>
        <w:spacing w:before="0" w:after="0"/>
      </w:pPr>
      <w:r>
        <w:t>Provability Logic</w:t>
      </w:r>
    </w:p>
    <w:p>
      <w:pPr>
        <w:pStyle w:val="Heading1"/>
      </w:pPr>
      <w:r>
        <w:t>Axiomatic Set Theory</w:t>
      </w:r>
    </w:p>
    <w:p>
      <w:pPr>
        <w:numPr>
          <w:ilvl w:val="0"/>
          <w:numId w:val="900"/>
        </w:numPr>
        <w:spacing w:before="0" w:after="0"/>
      </w:pPr>
      <w:r>
        <w:t>The Role of Set Theory as a Foundation</w:t>
      </w:r>
    </w:p>
    <w:p>
      <w:pPr>
        <w:numPr>
          <w:ilvl w:val="1"/>
          <w:numId w:val="900"/>
        </w:numPr>
        <w:spacing w:before="0" w:after="0"/>
      </w:pPr>
      <w:r>
        <w:t>Sets as Fundamental Objects</w:t>
      </w:r>
    </w:p>
    <w:p>
      <w:pPr>
        <w:numPr>
          <w:ilvl w:val="1"/>
          <w:numId w:val="900"/>
        </w:numPr>
        <w:spacing w:before="0" w:after="0"/>
      </w:pPr>
      <w:r>
        <w:t>Set Theory and Other Branches of Mathematics</w:t>
      </w:r>
    </w:p>
    <w:p>
      <w:pPr>
        <w:numPr>
          <w:ilvl w:val="1"/>
          <w:numId w:val="900"/>
        </w:numPr>
        <w:spacing w:before="0" w:after="0"/>
      </w:pPr>
      <w:r>
        <w:t>Russell's Paradox and the Need for Axioms</w:t>
      </w:r>
    </w:p>
    <w:p>
      <w:pPr>
        <w:numPr>
          <w:ilvl w:val="0"/>
          <w:numId w:val="900"/>
        </w:numPr>
        <w:spacing w:before="0" w:after="0"/>
      </w:pPr>
      <w:r>
        <w:t>The Zermelo-Fraenkel Axioms</w:t>
      </w:r>
    </w:p>
    <w:p>
      <w:pPr>
        <w:numPr>
          <w:ilvl w:val="1"/>
          <w:numId w:val="900"/>
        </w:numPr>
        <w:spacing w:before="0" w:after="0"/>
      </w:pPr>
      <w:r>
        <w:t>Axiom of Extensionality</w:t>
      </w:r>
    </w:p>
    <w:p>
      <w:pPr>
        <w:numPr>
          <w:ilvl w:val="1"/>
          <w:numId w:val="900"/>
        </w:numPr>
        <w:spacing w:before="0" w:after="0"/>
      </w:pPr>
      <w:r>
        <w:t>Axiom of Empty Set</w:t>
      </w:r>
    </w:p>
    <w:p>
      <w:pPr>
        <w:numPr>
          <w:ilvl w:val="1"/>
          <w:numId w:val="900"/>
        </w:numPr>
        <w:spacing w:before="0" w:after="0"/>
      </w:pPr>
      <w:r>
        <w:t>Axiom of Pairing</w:t>
      </w:r>
    </w:p>
    <w:p>
      <w:pPr>
        <w:numPr>
          <w:ilvl w:val="1"/>
          <w:numId w:val="900"/>
        </w:numPr>
        <w:spacing w:before="0" w:after="0"/>
      </w:pPr>
      <w:r>
        <w:t>Axiom of Union</w:t>
      </w:r>
    </w:p>
    <w:p>
      <w:pPr>
        <w:numPr>
          <w:ilvl w:val="1"/>
          <w:numId w:val="900"/>
        </w:numPr>
        <w:spacing w:before="0" w:after="0"/>
      </w:pPr>
      <w:r>
        <w:t>Axiom of Power Set</w:t>
      </w:r>
    </w:p>
    <w:p>
      <w:pPr>
        <w:numPr>
          <w:ilvl w:val="1"/>
          <w:numId w:val="900"/>
        </w:numPr>
        <w:spacing w:before="0" w:after="0"/>
      </w:pPr>
      <w:r>
        <w:t>Axiom of Infinity</w:t>
      </w:r>
    </w:p>
    <w:p>
      <w:pPr>
        <w:numPr>
          <w:ilvl w:val="1"/>
          <w:numId w:val="900"/>
        </w:numPr>
        <w:spacing w:before="0" w:after="0"/>
      </w:pPr>
      <w:r>
        <w:t>Axiom Schema of Separation</w:t>
      </w:r>
    </w:p>
    <w:p>
      <w:pPr>
        <w:numPr>
          <w:ilvl w:val="1"/>
          <w:numId w:val="900"/>
        </w:numPr>
        <w:spacing w:before="0" w:after="0"/>
      </w:pPr>
      <w:r>
        <w:t>Axiom Schema of Replacement</w:t>
      </w:r>
    </w:p>
    <w:p>
      <w:pPr>
        <w:numPr>
          <w:ilvl w:val="1"/>
          <w:numId w:val="900"/>
        </w:numPr>
        <w:spacing w:before="0" w:after="0"/>
      </w:pPr>
      <w:r>
        <w:t>Axiom of Regularity</w:t>
      </w:r>
    </w:p>
    <w:p>
      <w:pPr>
        <w:numPr>
          <w:ilvl w:val="1"/>
          <w:numId w:val="900"/>
        </w:numPr>
        <w:spacing w:before="0" w:after="0"/>
      </w:pPr>
      <w:r>
        <w:t>Cumulative Hierarchy of Sets</w:t>
      </w:r>
    </w:p>
    <w:p>
      <w:pPr>
        <w:numPr>
          <w:ilvl w:val="0"/>
          <w:numId w:val="900"/>
        </w:numPr>
        <w:spacing w:before="0" w:after="0"/>
      </w:pPr>
      <w:r>
        <w:t>The Axiom of Choice</w:t>
      </w:r>
    </w:p>
    <w:p>
      <w:pPr>
        <w:numPr>
          <w:ilvl w:val="1"/>
          <w:numId w:val="900"/>
        </w:numPr>
        <w:spacing w:before="0" w:after="0"/>
      </w:pPr>
      <w:r>
        <w:t>Statement of the Axiom</w:t>
      </w:r>
    </w:p>
    <w:p>
      <w:pPr>
        <w:numPr>
          <w:ilvl w:val="1"/>
          <w:numId w:val="900"/>
        </w:numPr>
        <w:spacing w:before="0" w:after="0"/>
      </w:pPr>
      <w:r>
        <w:t>ZFC System</w:t>
      </w:r>
    </w:p>
    <w:p>
      <w:pPr>
        <w:numPr>
          <w:ilvl w:val="1"/>
          <w:numId w:val="900"/>
        </w:numPr>
        <w:spacing w:before="0" w:after="0"/>
      </w:pPr>
      <w:r>
        <w:t>Equivalent Formulations</w:t>
      </w:r>
    </w:p>
    <w:p>
      <w:pPr>
        <w:numPr>
          <w:ilvl w:val="2"/>
          <w:numId w:val="900"/>
        </w:numPr>
        <w:spacing w:before="0" w:after="0"/>
      </w:pPr>
      <w:r>
        <w:t>Well-Ordering Principle</w:t>
      </w:r>
    </w:p>
    <w:p>
      <w:pPr>
        <w:numPr>
          <w:ilvl w:val="2"/>
          <w:numId w:val="900"/>
        </w:numPr>
        <w:spacing w:before="0" w:after="0"/>
      </w:pPr>
      <w:r>
        <w:t>Zorn's Lemma</w:t>
      </w:r>
    </w:p>
    <w:p>
      <w:pPr>
        <w:numPr>
          <w:ilvl w:val="2"/>
          <w:numId w:val="900"/>
        </w:numPr>
        <w:spacing w:before="0" w:after="0"/>
      </w:pPr>
      <w:r>
        <w:t>Hausdorff Maximal Principle</w:t>
      </w:r>
    </w:p>
    <w:p>
      <w:pPr>
        <w:numPr>
          <w:ilvl w:val="1"/>
          <w:numId w:val="900"/>
        </w:numPr>
        <w:spacing w:before="0" w:after="0"/>
      </w:pPr>
      <w:r>
        <w:t>Independence from ZF</w:t>
      </w:r>
    </w:p>
    <w:p>
      <w:pPr>
        <w:numPr>
          <w:ilvl w:val="1"/>
          <w:numId w:val="900"/>
        </w:numPr>
        <w:spacing w:before="0" w:after="0"/>
      </w:pPr>
      <w:r>
        <w:t>Consequences of Choice</w:t>
      </w:r>
    </w:p>
    <w:p>
      <w:pPr>
        <w:numPr>
          <w:ilvl w:val="0"/>
          <w:numId w:val="900"/>
        </w:numPr>
        <w:spacing w:before="0" w:after="0"/>
      </w:pPr>
      <w:r>
        <w:t>Ordinal and Cardinal Numbers</w:t>
      </w:r>
    </w:p>
    <w:p>
      <w:pPr>
        <w:numPr>
          <w:ilvl w:val="1"/>
          <w:numId w:val="900"/>
        </w:numPr>
        <w:spacing w:before="0" w:after="0"/>
      </w:pPr>
      <w:r>
        <w:t>Well-Orderings and Ordinals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Ordinal Arithmetic</w:t>
      </w:r>
    </w:p>
    <w:p>
      <w:pPr>
        <w:numPr>
          <w:ilvl w:val="2"/>
          <w:numId w:val="900"/>
        </w:numPr>
        <w:spacing w:before="0" w:after="0"/>
      </w:pPr>
      <w:r>
        <w:t>Transfinite Induction and Recursion</w:t>
      </w:r>
    </w:p>
    <w:p>
      <w:pPr>
        <w:numPr>
          <w:ilvl w:val="1"/>
          <w:numId w:val="900"/>
        </w:numPr>
        <w:spacing w:before="0" w:after="0"/>
      </w:pPr>
      <w:r>
        <w:t>Cardinality and Cardinal Arithmetic</w:t>
      </w:r>
    </w:p>
    <w:p>
      <w:pPr>
        <w:numPr>
          <w:ilvl w:val="2"/>
          <w:numId w:val="900"/>
        </w:numPr>
        <w:spacing w:before="0" w:after="0"/>
      </w:pPr>
      <w:r>
        <w:t>Comparing Cardinalities</w:t>
      </w:r>
    </w:p>
    <w:p>
      <w:pPr>
        <w:numPr>
          <w:ilvl w:val="2"/>
          <w:numId w:val="900"/>
        </w:numPr>
        <w:spacing w:before="0" w:after="0"/>
      </w:pPr>
      <w:r>
        <w:t>Cardinal Arithmetic</w:t>
      </w:r>
    </w:p>
    <w:p>
      <w:pPr>
        <w:numPr>
          <w:ilvl w:val="2"/>
          <w:numId w:val="900"/>
        </w:numPr>
        <w:spacing w:before="0" w:after="0"/>
      </w:pPr>
      <w:r>
        <w:t>Cofinality</w:t>
      </w:r>
    </w:p>
    <w:p>
      <w:pPr>
        <w:numPr>
          <w:ilvl w:val="0"/>
          <w:numId w:val="900"/>
        </w:numPr>
        <w:spacing w:before="0" w:after="0"/>
      </w:pPr>
      <w:r>
        <w:t>The Continuum Hypothesis</w:t>
      </w:r>
    </w:p>
    <w:p>
      <w:pPr>
        <w:numPr>
          <w:ilvl w:val="1"/>
          <w:numId w:val="900"/>
        </w:numPr>
        <w:spacing w:before="0" w:after="0"/>
      </w:pPr>
      <w:r>
        <w:t>Statement and Significance</w:t>
      </w:r>
    </w:p>
    <w:p>
      <w:pPr>
        <w:numPr>
          <w:ilvl w:val="1"/>
          <w:numId w:val="900"/>
        </w:numPr>
        <w:spacing w:before="0" w:after="0"/>
      </w:pPr>
      <w:r>
        <w:t>Relation to Cardinal Numbers</w:t>
      </w:r>
    </w:p>
    <w:p>
      <w:pPr>
        <w:numPr>
          <w:ilvl w:val="1"/>
          <w:numId w:val="900"/>
        </w:numPr>
        <w:spacing w:before="0" w:after="0"/>
      </w:pPr>
      <w:r>
        <w:t>Generalized Continuum Hypothesis</w:t>
      </w:r>
    </w:p>
    <w:p>
      <w:pPr>
        <w:numPr>
          <w:ilvl w:val="0"/>
          <w:numId w:val="900"/>
        </w:numPr>
        <w:spacing w:before="0" w:after="0"/>
      </w:pPr>
      <w:r>
        <w:t>Independence Proofs and Forcing</w:t>
      </w:r>
    </w:p>
    <w:p>
      <w:pPr>
        <w:numPr>
          <w:ilvl w:val="1"/>
          <w:numId w:val="900"/>
        </w:numPr>
        <w:spacing w:before="0" w:after="0"/>
      </w:pPr>
      <w:r>
        <w:t>Cohen's Method of Forcing</w:t>
      </w:r>
    </w:p>
    <w:p>
      <w:pPr>
        <w:numPr>
          <w:ilvl w:val="1"/>
          <w:numId w:val="900"/>
        </w:numPr>
        <w:spacing w:before="0" w:after="0"/>
      </w:pPr>
      <w:r>
        <w:t>Forcing Conditions</w:t>
      </w:r>
    </w:p>
    <w:p>
      <w:pPr>
        <w:numPr>
          <w:ilvl w:val="1"/>
          <w:numId w:val="900"/>
        </w:numPr>
        <w:spacing w:before="0" w:after="0"/>
      </w:pPr>
      <w:r>
        <w:t>Generic Extensions</w:t>
      </w:r>
    </w:p>
    <w:p>
      <w:pPr>
        <w:numPr>
          <w:ilvl w:val="1"/>
          <w:numId w:val="900"/>
        </w:numPr>
        <w:spacing w:before="0" w:after="0"/>
      </w:pPr>
      <w:r>
        <w:t>Independence of CH and AC</w:t>
      </w:r>
    </w:p>
    <w:p>
      <w:pPr>
        <w:numPr>
          <w:ilvl w:val="1"/>
          <w:numId w:val="900"/>
        </w:numPr>
        <w:spacing w:before="0" w:after="0"/>
      </w:pPr>
      <w:r>
        <w:t>Other Independence Results</w:t>
      </w:r>
    </w:p>
    <w:p>
      <w:pPr>
        <w:pStyle w:val="Heading1"/>
      </w:pPr>
      <w:r>
        <w:t>Proof Theory</w:t>
      </w:r>
    </w:p>
    <w:p>
      <w:pPr>
        <w:numPr>
          <w:ilvl w:val="0"/>
          <w:numId w:val="900"/>
        </w:numPr>
        <w:spacing w:before="0" w:after="0"/>
      </w:pPr>
      <w:r>
        <w:t>Structural Proof Theory</w:t>
      </w:r>
    </w:p>
    <w:p>
      <w:pPr>
        <w:numPr>
          <w:ilvl w:val="1"/>
          <w:numId w:val="900"/>
        </w:numPr>
        <w:spacing w:before="0" w:after="0"/>
      </w:pPr>
      <w:r>
        <w:t>Analysis of Sequent Calculus</w:t>
      </w:r>
    </w:p>
    <w:p>
      <w:pPr>
        <w:numPr>
          <w:ilvl w:val="2"/>
          <w:numId w:val="900"/>
        </w:numPr>
        <w:spacing w:before="0" w:after="0"/>
      </w:pPr>
      <w:r>
        <w:t>Structure and Rules</w:t>
      </w:r>
    </w:p>
    <w:p>
      <w:pPr>
        <w:numPr>
          <w:ilvl w:val="2"/>
          <w:numId w:val="900"/>
        </w:numPr>
        <w:spacing w:before="0" w:after="0"/>
      </w:pPr>
      <w:r>
        <w:t>Invertibility of Rules</w:t>
      </w:r>
    </w:p>
    <w:p>
      <w:pPr>
        <w:numPr>
          <w:ilvl w:val="2"/>
          <w:numId w:val="900"/>
        </w:numPr>
        <w:spacing w:before="0" w:after="0"/>
      </w:pPr>
      <w:r>
        <w:t>Admissibility</w:t>
      </w:r>
    </w:p>
    <w:p>
      <w:pPr>
        <w:numPr>
          <w:ilvl w:val="1"/>
          <w:numId w:val="900"/>
        </w:numPr>
        <w:spacing w:before="0" w:after="0"/>
      </w:pPr>
      <w:r>
        <w:t>Gentzen's Cut-Elimination Theorem</w:t>
      </w:r>
    </w:p>
    <w:p>
      <w:pPr>
        <w:numPr>
          <w:ilvl w:val="2"/>
          <w:numId w:val="900"/>
        </w:numPr>
        <w:spacing w:before="0" w:after="0"/>
      </w:pPr>
      <w:r>
        <w:t>Statement and Proof Outline</w:t>
      </w:r>
    </w:p>
    <w:p>
      <w:pPr>
        <w:numPr>
          <w:ilvl w:val="2"/>
          <w:numId w:val="900"/>
        </w:numPr>
        <w:spacing w:before="0" w:after="0"/>
      </w:pPr>
      <w:r>
        <w:t>Consequences for Proof Structure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1"/>
          <w:numId w:val="900"/>
        </w:numPr>
        <w:spacing w:before="0" w:after="0"/>
      </w:pPr>
      <w:r>
        <w:t>Subformula Property</w:t>
      </w:r>
    </w:p>
    <w:p>
      <w:pPr>
        <w:numPr>
          <w:ilvl w:val="2"/>
          <w:numId w:val="900"/>
        </w:numPr>
        <w:spacing w:before="0" w:after="0"/>
      </w:pPr>
      <w:r>
        <w:t>Definition and Applications</w:t>
      </w:r>
    </w:p>
    <w:p>
      <w:pPr>
        <w:numPr>
          <w:ilvl w:val="2"/>
          <w:numId w:val="900"/>
        </w:numPr>
        <w:spacing w:before="0" w:after="0"/>
      </w:pPr>
      <w:r>
        <w:t>Analytic Proofs</w:t>
      </w:r>
    </w:p>
    <w:p>
      <w:pPr>
        <w:numPr>
          <w:ilvl w:val="1"/>
          <w:numId w:val="900"/>
        </w:numPr>
        <w:spacing w:before="0" w:after="0"/>
      </w:pPr>
      <w:r>
        <w:t>Applications of Cut-Elimination</w:t>
      </w:r>
    </w:p>
    <w:p>
      <w:pPr>
        <w:numPr>
          <w:ilvl w:val="2"/>
          <w:numId w:val="900"/>
        </w:numPr>
        <w:spacing w:before="0" w:after="0"/>
      </w:pPr>
      <w:r>
        <w:t>Consistency Proofs</w:t>
      </w:r>
    </w:p>
    <w:p>
      <w:pPr>
        <w:numPr>
          <w:ilvl w:val="2"/>
          <w:numId w:val="900"/>
        </w:numPr>
        <w:spacing w:before="0" w:after="0"/>
      </w:pPr>
      <w:r>
        <w:t>Interpolation Theorems</w:t>
      </w:r>
    </w:p>
    <w:p>
      <w:pPr>
        <w:numPr>
          <w:ilvl w:val="2"/>
          <w:numId w:val="900"/>
        </w:numPr>
        <w:spacing w:before="0" w:after="0"/>
      </w:pPr>
      <w:r>
        <w:t>Decidability Results</w:t>
      </w:r>
    </w:p>
    <w:p>
      <w:pPr>
        <w:numPr>
          <w:ilvl w:val="0"/>
          <w:numId w:val="900"/>
        </w:numPr>
        <w:spacing w:before="0" w:after="0"/>
      </w:pPr>
      <w:r>
        <w:t>Ordinal Analysis</w:t>
      </w:r>
    </w:p>
    <w:p>
      <w:pPr>
        <w:numPr>
          <w:ilvl w:val="1"/>
          <w:numId w:val="900"/>
        </w:numPr>
        <w:spacing w:before="0" w:after="0"/>
      </w:pPr>
      <w:r>
        <w:t>Assigning Ordinals to Proofs</w:t>
      </w:r>
    </w:p>
    <w:p>
      <w:pPr>
        <w:numPr>
          <w:ilvl w:val="2"/>
          <w:numId w:val="900"/>
        </w:numPr>
        <w:spacing w:before="0" w:after="0"/>
      </w:pPr>
      <w:r>
        <w:t>Ordinal Notations</w:t>
      </w:r>
    </w:p>
    <w:p>
      <w:pPr>
        <w:numPr>
          <w:ilvl w:val="2"/>
          <w:numId w:val="900"/>
        </w:numPr>
        <w:spacing w:before="0" w:after="0"/>
      </w:pPr>
      <w:r>
        <w:t>Proof-Theoretic Ordinals</w:t>
      </w:r>
    </w:p>
    <w:p>
      <w:pPr>
        <w:numPr>
          <w:ilvl w:val="2"/>
          <w:numId w:val="900"/>
        </w:numPr>
        <w:spacing w:before="0" w:after="0"/>
      </w:pPr>
      <w:r>
        <w:t>Ordinal Bounds</w:t>
      </w:r>
    </w:p>
    <w:p>
      <w:pPr>
        <w:numPr>
          <w:ilvl w:val="1"/>
          <w:numId w:val="900"/>
        </w:numPr>
        <w:spacing w:before="0" w:after="0"/>
      </w:pPr>
      <w:r>
        <w:t>Gentzen's Consistency Proof for Peano Arithmetic</w:t>
      </w:r>
    </w:p>
    <w:p>
      <w:pPr>
        <w:numPr>
          <w:ilvl w:val="2"/>
          <w:numId w:val="900"/>
        </w:numPr>
        <w:spacing w:before="0" w:after="0"/>
      </w:pPr>
      <w:r>
        <w:t>Outline of the Proof</w:t>
      </w:r>
    </w:p>
    <w:p>
      <w:pPr>
        <w:numPr>
          <w:ilvl w:val="2"/>
          <w:numId w:val="900"/>
        </w:numPr>
        <w:spacing w:before="0" w:after="0"/>
      </w:pPr>
      <w:r>
        <w:t>Transfinite Induction</w:t>
      </w:r>
    </w:p>
    <w:p>
      <w:pPr>
        <w:numPr>
          <w:ilvl w:val="2"/>
          <w:numId w:val="900"/>
        </w:numPr>
        <w:spacing w:before="0" w:after="0"/>
      </w:pPr>
      <w:r>
        <w:t>Significance for Hilbert's Program</w:t>
      </w:r>
    </w:p>
    <w:p>
      <w:pPr>
        <w:numPr>
          <w:ilvl w:val="0"/>
          <w:numId w:val="900"/>
        </w:numPr>
        <w:spacing w:before="0" w:after="0"/>
      </w:pPr>
      <w:r>
        <w:t>Proof Complexity</w:t>
      </w:r>
    </w:p>
    <w:p>
      <w:pPr>
        <w:numPr>
          <w:ilvl w:val="1"/>
          <w:numId w:val="900"/>
        </w:numPr>
        <w:spacing w:before="0" w:after="0"/>
      </w:pPr>
      <w:r>
        <w:t>Measuring Proof Length</w:t>
      </w:r>
    </w:p>
    <w:p>
      <w:pPr>
        <w:numPr>
          <w:ilvl w:val="1"/>
          <w:numId w:val="900"/>
        </w:numPr>
        <w:spacing w:before="0" w:after="0"/>
      </w:pPr>
      <w:r>
        <w:t>Lower Bounds</w:t>
      </w:r>
    </w:p>
    <w:p>
      <w:pPr>
        <w:numPr>
          <w:ilvl w:val="1"/>
          <w:numId w:val="900"/>
        </w:numPr>
        <w:spacing w:before="0" w:after="0"/>
      </w:pPr>
      <w:r>
        <w:t>Propositional Proof Systems</w:t>
      </w:r>
    </w:p>
    <w:p>
      <w:pPr>
        <w:pStyle w:val="Heading1"/>
      </w:pPr>
      <w:r>
        <w:t>Modal Logic</w:t>
      </w:r>
    </w:p>
    <w:p>
      <w:pPr>
        <w:numPr>
          <w:ilvl w:val="0"/>
          <w:numId w:val="900"/>
        </w:numPr>
        <w:spacing w:before="0" w:after="0"/>
      </w:pPr>
      <w:r>
        <w:t>Basic Modal Logic</w:t>
      </w:r>
    </w:p>
    <w:p>
      <w:pPr>
        <w:numPr>
          <w:ilvl w:val="1"/>
          <w:numId w:val="900"/>
        </w:numPr>
        <w:spacing w:before="0" w:after="0"/>
      </w:pPr>
      <w:r>
        <w:t>Syntax and Formation Rules</w:t>
      </w:r>
    </w:p>
    <w:p>
      <w:pPr>
        <w:numPr>
          <w:ilvl w:val="1"/>
          <w:numId w:val="900"/>
        </w:numPr>
        <w:spacing w:before="0" w:after="0"/>
      </w:pPr>
      <w:r>
        <w:t>Necessity and Possibility Operators</w:t>
      </w:r>
    </w:p>
    <w:p>
      <w:pPr>
        <w:numPr>
          <w:ilvl w:val="1"/>
          <w:numId w:val="900"/>
        </w:numPr>
        <w:spacing w:before="0" w:after="0"/>
      </w:pPr>
      <w:r>
        <w:t>Modal Axioms</w:t>
      </w:r>
    </w:p>
    <w:p>
      <w:pPr>
        <w:numPr>
          <w:ilvl w:val="2"/>
          <w:numId w:val="900"/>
        </w:numPr>
        <w:spacing w:before="0" w:after="0"/>
      </w:pPr>
      <w:r>
        <w:t>Axiom K</w:t>
      </w:r>
    </w:p>
    <w:p>
      <w:pPr>
        <w:numPr>
          <w:ilvl w:val="2"/>
          <w:numId w:val="900"/>
        </w:numPr>
        <w:spacing w:before="0" w:after="0"/>
      </w:pPr>
      <w:r>
        <w:t>Axiom T</w:t>
      </w:r>
    </w:p>
    <w:p>
      <w:pPr>
        <w:numPr>
          <w:ilvl w:val="2"/>
          <w:numId w:val="900"/>
        </w:numPr>
        <w:spacing w:before="0" w:after="0"/>
      </w:pPr>
      <w:r>
        <w:t>Axiom 4</w:t>
      </w:r>
    </w:p>
    <w:p>
      <w:pPr>
        <w:numPr>
          <w:ilvl w:val="2"/>
          <w:numId w:val="900"/>
        </w:numPr>
        <w:spacing w:before="0" w:after="0"/>
      </w:pPr>
      <w:r>
        <w:t>Axiom 5</w:t>
      </w:r>
    </w:p>
    <w:p>
      <w:pPr>
        <w:numPr>
          <w:ilvl w:val="1"/>
          <w:numId w:val="900"/>
        </w:numPr>
        <w:spacing w:before="0" w:after="0"/>
      </w:pPr>
      <w:r>
        <w:t>Normal Modal Logics</w:t>
      </w:r>
    </w:p>
    <w:p>
      <w:pPr>
        <w:numPr>
          <w:ilvl w:val="0"/>
          <w:numId w:val="900"/>
        </w:numPr>
        <w:spacing w:before="0" w:after="0"/>
      </w:pPr>
      <w:r>
        <w:t>Kripke Semantics</w:t>
      </w:r>
    </w:p>
    <w:p>
      <w:pPr>
        <w:numPr>
          <w:ilvl w:val="1"/>
          <w:numId w:val="900"/>
        </w:numPr>
        <w:spacing w:before="0" w:after="0"/>
      </w:pPr>
      <w:r>
        <w:t>Possible Worlds</w:t>
      </w:r>
    </w:p>
    <w:p>
      <w:pPr>
        <w:numPr>
          <w:ilvl w:val="1"/>
          <w:numId w:val="900"/>
        </w:numPr>
        <w:spacing w:before="0" w:after="0"/>
      </w:pPr>
      <w:r>
        <w:t>Accessibility Relations</w:t>
      </w:r>
    </w:p>
    <w:p>
      <w:pPr>
        <w:numPr>
          <w:ilvl w:val="1"/>
          <w:numId w:val="900"/>
        </w:numPr>
        <w:spacing w:before="0" w:after="0"/>
      </w:pPr>
      <w:r>
        <w:t>Truth Conditions for Modal Operators</w:t>
      </w:r>
    </w:p>
    <w:p>
      <w:pPr>
        <w:numPr>
          <w:ilvl w:val="1"/>
          <w:numId w:val="900"/>
        </w:numPr>
        <w:spacing w:before="0" w:after="0"/>
      </w:pPr>
      <w:r>
        <w:t>Frame Conditions</w:t>
      </w:r>
    </w:p>
    <w:p>
      <w:pPr>
        <w:numPr>
          <w:ilvl w:val="1"/>
          <w:numId w:val="900"/>
        </w:numPr>
        <w:spacing w:before="0" w:after="0"/>
      </w:pPr>
      <w:r>
        <w:t>Correspondence Theory</w:t>
      </w:r>
    </w:p>
    <w:p>
      <w:pPr>
        <w:numPr>
          <w:ilvl w:val="0"/>
          <w:numId w:val="900"/>
        </w:numPr>
        <w:spacing w:before="0" w:after="0"/>
      </w:pPr>
      <w:r>
        <w:t>Applications of Modal Logic</w:t>
      </w:r>
    </w:p>
    <w:p>
      <w:pPr>
        <w:numPr>
          <w:ilvl w:val="1"/>
          <w:numId w:val="900"/>
        </w:numPr>
        <w:spacing w:before="0" w:after="0"/>
      </w:pPr>
      <w:r>
        <w:t>Alethic Modality</w:t>
      </w:r>
    </w:p>
    <w:p>
      <w:pPr>
        <w:numPr>
          <w:ilvl w:val="1"/>
          <w:numId w:val="900"/>
        </w:numPr>
        <w:spacing w:before="0" w:after="0"/>
      </w:pPr>
      <w:r>
        <w:t>Epistemic Logic</w:t>
      </w:r>
    </w:p>
    <w:p>
      <w:pPr>
        <w:numPr>
          <w:ilvl w:val="1"/>
          <w:numId w:val="900"/>
        </w:numPr>
        <w:spacing w:before="0" w:after="0"/>
      </w:pPr>
      <w:r>
        <w:t>Deontic Logic</w:t>
      </w:r>
    </w:p>
    <w:p>
      <w:pPr>
        <w:numPr>
          <w:ilvl w:val="1"/>
          <w:numId w:val="900"/>
        </w:numPr>
        <w:spacing w:before="0" w:after="0"/>
      </w:pPr>
      <w:r>
        <w:t>Temporal Logic</w:t>
      </w:r>
    </w:p>
    <w:p>
      <w:pPr>
        <w:numPr>
          <w:ilvl w:val="0"/>
          <w:numId w:val="900"/>
        </w:numPr>
        <w:spacing w:before="0" w:after="0"/>
      </w:pPr>
      <w:r>
        <w:t>Advanced Topics in Modal Logic</w:t>
      </w:r>
    </w:p>
    <w:p>
      <w:pPr>
        <w:numPr>
          <w:ilvl w:val="1"/>
          <w:numId w:val="900"/>
        </w:numPr>
        <w:spacing w:before="0" w:after="0"/>
      </w:pPr>
      <w:r>
        <w:t>Completeness Results</w:t>
      </w:r>
    </w:p>
    <w:p>
      <w:pPr>
        <w:numPr>
          <w:ilvl w:val="1"/>
          <w:numId w:val="900"/>
        </w:numPr>
        <w:spacing w:before="0" w:after="0"/>
      </w:pPr>
      <w:r>
        <w:t>Decidability</w:t>
      </w:r>
    </w:p>
    <w:p>
      <w:pPr>
        <w:numPr>
          <w:ilvl w:val="1"/>
          <w:numId w:val="900"/>
        </w:numPr>
        <w:spacing w:before="0" w:after="0"/>
      </w:pPr>
      <w:r>
        <w:t>Bisimulation</w:t>
      </w:r>
    </w:p>
    <w:p>
      <w:pPr>
        <w:pStyle w:val="Heading1"/>
      </w:pPr>
      <w:r>
        <w:t>Intuitionistic Logic</w:t>
      </w:r>
    </w:p>
    <w:p>
      <w:pPr>
        <w:numPr>
          <w:ilvl w:val="0"/>
          <w:numId w:val="900"/>
        </w:numPr>
        <w:spacing w:before="0" w:after="0"/>
      </w:pPr>
      <w:r>
        <w:t>Philosophical Foundations</w:t>
      </w:r>
    </w:p>
    <w:p>
      <w:pPr>
        <w:numPr>
          <w:ilvl w:val="1"/>
          <w:numId w:val="900"/>
        </w:numPr>
        <w:spacing w:before="0" w:after="0"/>
      </w:pPr>
      <w:r>
        <w:t>Constructive Mathematics</w:t>
      </w:r>
    </w:p>
    <w:p>
      <w:pPr>
        <w:numPr>
          <w:ilvl w:val="1"/>
          <w:numId w:val="900"/>
        </w:numPr>
        <w:spacing w:before="0" w:after="0"/>
      </w:pPr>
      <w:r>
        <w:t>Rejection of Law of Excluded Middle</w:t>
      </w:r>
    </w:p>
    <w:p>
      <w:pPr>
        <w:numPr>
          <w:ilvl w:val="1"/>
          <w:numId w:val="900"/>
        </w:numPr>
        <w:spacing w:before="0" w:after="0"/>
      </w:pPr>
      <w:r>
        <w:t>Brouwer's Intuitionism</w:t>
      </w:r>
    </w:p>
    <w:p>
      <w:pPr>
        <w:numPr>
          <w:ilvl w:val="0"/>
          <w:numId w:val="900"/>
        </w:numPr>
        <w:spacing w:before="0" w:after="0"/>
      </w:pPr>
      <w:r>
        <w:t>Syntax of Intuitionistic Logic</w:t>
      </w:r>
    </w:p>
    <w:p>
      <w:pPr>
        <w:numPr>
          <w:ilvl w:val="1"/>
          <w:numId w:val="900"/>
        </w:numPr>
        <w:spacing w:before="0" w:after="0"/>
      </w:pPr>
      <w:r>
        <w:t>Logical Connectives</w:t>
      </w:r>
    </w:p>
    <w:p>
      <w:pPr>
        <w:numPr>
          <w:ilvl w:val="1"/>
          <w:numId w:val="900"/>
        </w:numPr>
        <w:spacing w:before="0" w:after="0"/>
      </w:pPr>
      <w:r>
        <w:t>Quantifiers</w:t>
      </w:r>
    </w:p>
    <w:p>
      <w:pPr>
        <w:numPr>
          <w:ilvl w:val="1"/>
          <w:numId w:val="900"/>
        </w:numPr>
        <w:spacing w:before="0" w:after="0"/>
      </w:pPr>
      <w:r>
        <w:t>Formation Rules</w:t>
      </w:r>
    </w:p>
    <w:p>
      <w:pPr>
        <w:numPr>
          <w:ilvl w:val="0"/>
          <w:numId w:val="900"/>
        </w:numPr>
        <w:spacing w:before="0" w:after="0"/>
      </w:pPr>
      <w:r>
        <w:t>Semantics of Intuitionistic Logic</w:t>
      </w:r>
    </w:p>
    <w:p>
      <w:pPr>
        <w:numPr>
          <w:ilvl w:val="1"/>
          <w:numId w:val="900"/>
        </w:numPr>
        <w:spacing w:before="0" w:after="0"/>
      </w:pPr>
      <w:r>
        <w:t>Brouwer-Heyting-Kolmogorov Interpretation</w:t>
      </w:r>
    </w:p>
    <w:p>
      <w:pPr>
        <w:numPr>
          <w:ilvl w:val="1"/>
          <w:numId w:val="900"/>
        </w:numPr>
        <w:spacing w:before="0" w:after="0"/>
      </w:pPr>
      <w:r>
        <w:t>Kripke Semantics for Intuitionistic Logic</w:t>
      </w:r>
    </w:p>
    <w:p>
      <w:pPr>
        <w:numPr>
          <w:ilvl w:val="1"/>
          <w:numId w:val="900"/>
        </w:numPr>
        <w:spacing w:before="0" w:after="0"/>
      </w:pPr>
      <w:r>
        <w:t>Topological Semantics</w:t>
      </w:r>
    </w:p>
    <w:p>
      <w:pPr>
        <w:numPr>
          <w:ilvl w:val="0"/>
          <w:numId w:val="900"/>
        </w:numPr>
        <w:spacing w:before="0" w:after="0"/>
      </w:pPr>
      <w:r>
        <w:t>Proof Theory of Intuitionistic Logic</w:t>
      </w:r>
    </w:p>
    <w:p>
      <w:pPr>
        <w:numPr>
          <w:ilvl w:val="1"/>
          <w:numId w:val="900"/>
        </w:numPr>
        <w:spacing w:before="0" w:after="0"/>
      </w:pPr>
      <w:r>
        <w:t>Natural Deduction for Intuitionistic Logic</w:t>
      </w:r>
    </w:p>
    <w:p>
      <w:pPr>
        <w:numPr>
          <w:ilvl w:val="1"/>
          <w:numId w:val="900"/>
        </w:numPr>
        <w:spacing w:before="0" w:after="0"/>
      </w:pPr>
      <w:r>
        <w:t>Sequent Calculus for Intuitionistic Logic</w:t>
      </w:r>
    </w:p>
    <w:p>
      <w:pPr>
        <w:numPr>
          <w:ilvl w:val="1"/>
          <w:numId w:val="900"/>
        </w:numPr>
        <w:spacing w:before="0" w:after="0"/>
      </w:pPr>
      <w:r>
        <w:t>Cut-Elimination</w:t>
      </w:r>
    </w:p>
    <w:p>
      <w:pPr>
        <w:numPr>
          <w:ilvl w:val="0"/>
          <w:numId w:val="900"/>
        </w:numPr>
        <w:spacing w:before="0" w:after="0"/>
      </w:pPr>
      <w:r>
        <w:t>Relationship to Classical Logic</w:t>
      </w:r>
    </w:p>
    <w:p>
      <w:pPr>
        <w:numPr>
          <w:ilvl w:val="1"/>
          <w:numId w:val="900"/>
        </w:numPr>
        <w:spacing w:before="0" w:after="0"/>
      </w:pPr>
      <w:r>
        <w:t>Double Negation Translation</w:t>
      </w:r>
    </w:p>
    <w:p>
      <w:pPr>
        <w:numPr>
          <w:ilvl w:val="1"/>
          <w:numId w:val="900"/>
        </w:numPr>
        <w:spacing w:before="0" w:after="0"/>
      </w:pPr>
      <w:r>
        <w:t>Gödel-Gentzen Translation</w:t>
      </w:r>
    </w:p>
    <w:p>
      <w:pPr>
        <w:numPr>
          <w:ilvl w:val="1"/>
          <w:numId w:val="900"/>
        </w:numPr>
        <w:spacing w:before="0" w:after="0"/>
      </w:pPr>
      <w:r>
        <w:t>Embedding Results</w:t>
      </w:r>
    </w:p>
    <w:p>
      <w:pPr>
        <w:pStyle w:val="Heading1"/>
      </w:pPr>
      <w:r>
        <w:t>Higher-Order Logic</w:t>
      </w:r>
    </w:p>
    <w:p>
      <w:pPr>
        <w:numPr>
          <w:ilvl w:val="0"/>
          <w:numId w:val="900"/>
        </w:numPr>
        <w:spacing w:before="0" w:after="0"/>
      </w:pPr>
      <w:r>
        <w:t>Syntax of Higher-Order Logic</w:t>
      </w:r>
    </w:p>
    <w:p>
      <w:pPr>
        <w:numPr>
          <w:ilvl w:val="1"/>
          <w:numId w:val="900"/>
        </w:numPr>
        <w:spacing w:before="0" w:after="0"/>
      </w:pPr>
      <w:r>
        <w:t>Type Theory</w:t>
      </w:r>
    </w:p>
    <w:p>
      <w:pPr>
        <w:numPr>
          <w:ilvl w:val="1"/>
          <w:numId w:val="900"/>
        </w:numPr>
        <w:spacing w:before="0" w:after="0"/>
      </w:pPr>
      <w:r>
        <w:t>Lambda Abstraction</w:t>
      </w:r>
    </w:p>
    <w:p>
      <w:pPr>
        <w:numPr>
          <w:ilvl w:val="1"/>
          <w:numId w:val="900"/>
        </w:numPr>
        <w:spacing w:before="0" w:after="0"/>
      </w:pPr>
      <w:r>
        <w:t>Comprehension Principles</w:t>
      </w:r>
    </w:p>
    <w:p>
      <w:pPr>
        <w:numPr>
          <w:ilvl w:val="0"/>
          <w:numId w:val="900"/>
        </w:numPr>
        <w:spacing w:before="0" w:after="0"/>
      </w:pPr>
      <w:r>
        <w:t>Semantics of Higher-Order Logic</w:t>
      </w:r>
    </w:p>
    <w:p>
      <w:pPr>
        <w:numPr>
          <w:ilvl w:val="1"/>
          <w:numId w:val="900"/>
        </w:numPr>
        <w:spacing w:before="0" w:after="0"/>
      </w:pPr>
      <w:r>
        <w:t>Standard Semantics</w:t>
      </w:r>
    </w:p>
    <w:p>
      <w:pPr>
        <w:numPr>
          <w:ilvl w:val="1"/>
          <w:numId w:val="900"/>
        </w:numPr>
        <w:spacing w:before="0" w:after="0"/>
      </w:pPr>
      <w:r>
        <w:t>Henkin Semantics</w:t>
      </w:r>
    </w:p>
    <w:p>
      <w:pPr>
        <w:numPr>
          <w:ilvl w:val="1"/>
          <w:numId w:val="900"/>
        </w:numPr>
        <w:spacing w:before="0" w:after="0"/>
      </w:pPr>
      <w:r>
        <w:t>General Models</w:t>
      </w:r>
    </w:p>
    <w:p>
      <w:pPr>
        <w:numPr>
          <w:ilvl w:val="0"/>
          <w:numId w:val="900"/>
        </w:numPr>
        <w:spacing w:before="0" w:after="0"/>
      </w:pPr>
      <w:r>
        <w:t>Metatheory of Higher-Order Logic</w:t>
      </w:r>
    </w:p>
    <w:p>
      <w:pPr>
        <w:numPr>
          <w:ilvl w:val="1"/>
          <w:numId w:val="900"/>
        </w:numPr>
        <w:spacing w:before="0" w:after="0"/>
      </w:pPr>
      <w:r>
        <w:t>Completeness and Incompleteness</w:t>
      </w:r>
    </w:p>
    <w:p>
      <w:pPr>
        <w:numPr>
          <w:ilvl w:val="1"/>
          <w:numId w:val="900"/>
        </w:numPr>
        <w:spacing w:before="0" w:after="0"/>
      </w:pPr>
      <w:r>
        <w:t>Undecidability</w:t>
      </w:r>
    </w:p>
    <w:p>
      <w:pPr>
        <w:numPr>
          <w:ilvl w:val="1"/>
          <w:numId w:val="900"/>
        </w:numPr>
        <w:spacing w:before="0" w:after="0"/>
      </w:pPr>
      <w:r>
        <w:t>Expressive Power</w:t>
      </w:r>
    </w:p>
    <w:p>
      <w:pPr>
        <w:numPr>
          <w:ilvl w:val="0"/>
          <w:numId w:val="900"/>
        </w:numPr>
        <w:spacing w:before="0" w:after="0"/>
      </w:pPr>
      <w:r>
        <w:t>Applications</w:t>
      </w:r>
    </w:p>
    <w:p>
      <w:pPr>
        <w:numPr>
          <w:ilvl w:val="1"/>
          <w:numId w:val="900"/>
        </w:numPr>
        <w:spacing w:before="0" w:after="0"/>
      </w:pPr>
      <w:r>
        <w:t>Foundations of Mathematics</w:t>
      </w:r>
    </w:p>
    <w:p>
      <w:pPr>
        <w:numPr>
          <w:ilvl w:val="1"/>
          <w:numId w:val="900"/>
        </w:numPr>
        <w:spacing w:before="0" w:after="0"/>
      </w:pPr>
      <w:r>
        <w:t>Computer Science Applications</w:t>
      </w:r>
    </w:p>
    <w:p>
      <w:pPr>
        <w:numPr>
          <w:ilvl w:val="1"/>
          <w:numId w:val="900"/>
        </w:numPr>
        <w:spacing w:before="0" w:after="0"/>
      </w:pPr>
      <w:r>
        <w:t>Automated Theorem Proving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