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Mathematical Foundations for Computing</w:t>
      </w:r>
    </w:p>
    <w:p>
      <w:pPr>
        <w:pStyle w:val="Heading1"/>
      </w:pPr>
      <w:r>
        <w:t>Foundations of Logic and Proofs</w:t>
      </w:r>
    </w:p>
    <w:p>
      <w:pPr>
        <w:numPr>
          <w:ilvl w:val="0"/>
          <w:numId w:val="900"/>
        </w:numPr>
        <w:spacing w:before="0" w:after="0"/>
      </w:pPr>
      <w:r>
        <w:t>Propositional Logic</w:t>
      </w:r>
    </w:p>
    <w:p>
      <w:pPr>
        <w:numPr>
          <w:ilvl w:val="1"/>
          <w:numId w:val="900"/>
        </w:numPr>
        <w:spacing w:before="0" w:after="0"/>
      </w:pPr>
      <w:r>
        <w:t>Propositions</w:t>
      </w:r>
    </w:p>
    <w:p>
      <w:pPr>
        <w:numPr>
          <w:ilvl w:val="2"/>
          <w:numId w:val="900"/>
        </w:numPr>
        <w:spacing w:before="0" w:after="0"/>
      </w:pPr>
      <w:r>
        <w:t>Definition of a Proposition</w:t>
      </w:r>
    </w:p>
    <w:p>
      <w:pPr>
        <w:numPr>
          <w:ilvl w:val="2"/>
          <w:numId w:val="900"/>
        </w:numPr>
        <w:spacing w:before="0" w:after="0"/>
      </w:pPr>
      <w:r>
        <w:t>Propositional Variables</w:t>
      </w:r>
    </w:p>
    <w:p>
      <w:pPr>
        <w:numPr>
          <w:ilvl w:val="2"/>
          <w:numId w:val="900"/>
        </w:numPr>
        <w:spacing w:before="0" w:after="0"/>
      </w:pPr>
      <w:r>
        <w:t>Well-Formed Formulas</w:t>
      </w:r>
    </w:p>
    <w:p>
      <w:pPr>
        <w:numPr>
          <w:ilvl w:val="2"/>
          <w:numId w:val="900"/>
        </w:numPr>
        <w:spacing w:before="0" w:after="0"/>
      </w:pPr>
      <w:r>
        <w:t>Atomic and Compound Propositions</w:t>
      </w:r>
    </w:p>
    <w:p>
      <w:pPr>
        <w:numPr>
          <w:ilvl w:val="1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Negation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2"/>
          <w:numId w:val="900"/>
        </w:numPr>
        <w:spacing w:before="0" w:after="0"/>
      </w:pPr>
      <w:r>
        <w:t>Disjunction</w:t>
      </w:r>
    </w:p>
    <w:p>
      <w:pPr>
        <w:numPr>
          <w:ilvl w:val="2"/>
          <w:numId w:val="900"/>
        </w:numPr>
        <w:spacing w:before="0" w:after="0"/>
      </w:pPr>
      <w:r>
        <w:t>Exclusive Or</w:t>
      </w:r>
    </w:p>
    <w:p>
      <w:pPr>
        <w:numPr>
          <w:ilvl w:val="2"/>
          <w:numId w:val="900"/>
        </w:numPr>
        <w:spacing w:before="0" w:after="0"/>
      </w:pPr>
      <w:r>
        <w:t>Implication</w:t>
      </w:r>
    </w:p>
    <w:p>
      <w:pPr>
        <w:numPr>
          <w:ilvl w:val="2"/>
          <w:numId w:val="900"/>
        </w:numPr>
        <w:spacing w:before="0" w:after="0"/>
      </w:pPr>
      <w:r>
        <w:t>Biconditional</w:t>
      </w:r>
    </w:p>
    <w:p>
      <w:pPr>
        <w:numPr>
          <w:ilvl w:val="2"/>
          <w:numId w:val="900"/>
        </w:numPr>
        <w:spacing w:before="0" w:after="0"/>
      </w:pPr>
      <w:r>
        <w:t>Precedence of Logical Operators</w:t>
      </w:r>
    </w:p>
    <w:p>
      <w:pPr>
        <w:numPr>
          <w:ilvl w:val="1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Constructing Truth Tables</w:t>
      </w:r>
    </w:p>
    <w:p>
      <w:pPr>
        <w:numPr>
          <w:ilvl w:val="2"/>
          <w:numId w:val="900"/>
        </w:numPr>
        <w:spacing w:before="0" w:after="0"/>
      </w:pPr>
      <w:r>
        <w:t>Evaluating Compound Propositions</w:t>
      </w:r>
    </w:p>
    <w:p>
      <w:pPr>
        <w:numPr>
          <w:ilvl w:val="2"/>
          <w:numId w:val="900"/>
        </w:numPr>
        <w:spacing w:before="0" w:after="0"/>
      </w:pPr>
      <w:r>
        <w:t>Truth Table Analysis</w:t>
      </w:r>
    </w:p>
    <w:p>
      <w:pPr>
        <w:numPr>
          <w:ilvl w:val="1"/>
          <w:numId w:val="900"/>
        </w:numPr>
        <w:spacing w:before="0" w:after="0"/>
      </w:pPr>
      <w:r>
        <w:t>Logical Equivalence</w:t>
      </w:r>
    </w:p>
    <w:p>
      <w:pPr>
        <w:numPr>
          <w:ilvl w:val="2"/>
          <w:numId w:val="900"/>
        </w:numPr>
        <w:spacing w:before="0" w:after="0"/>
      </w:pPr>
      <w:r>
        <w:t>Definition of Logical Equivalence</w:t>
      </w:r>
    </w:p>
    <w:p>
      <w:pPr>
        <w:numPr>
          <w:ilvl w:val="2"/>
          <w:numId w:val="900"/>
        </w:numPr>
        <w:spacing w:before="0" w:after="0"/>
      </w:pPr>
      <w:r>
        <w:t>Tautology</w:t>
      </w:r>
    </w:p>
    <w:p>
      <w:pPr>
        <w:numPr>
          <w:ilvl w:val="2"/>
          <w:numId w:val="900"/>
        </w:numPr>
        <w:spacing w:before="0" w:after="0"/>
      </w:pPr>
      <w:r>
        <w:t>Contradiction</w:t>
      </w:r>
    </w:p>
    <w:p>
      <w:pPr>
        <w:numPr>
          <w:ilvl w:val="2"/>
          <w:numId w:val="900"/>
        </w:numPr>
        <w:spacing w:before="0" w:after="0"/>
      </w:pPr>
      <w:r>
        <w:t>Contingency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2"/>
          <w:numId w:val="900"/>
        </w:numPr>
        <w:spacing w:before="0" w:after="0"/>
      </w:pPr>
      <w:r>
        <w:t>Distributive Laws</w:t>
      </w:r>
    </w:p>
    <w:p>
      <w:pPr>
        <w:numPr>
          <w:ilvl w:val="2"/>
          <w:numId w:val="900"/>
        </w:numPr>
        <w:spacing w:before="0" w:after="0"/>
      </w:pPr>
      <w:r>
        <w:t>Associative Laws</w:t>
      </w:r>
    </w:p>
    <w:p>
      <w:pPr>
        <w:numPr>
          <w:ilvl w:val="2"/>
          <w:numId w:val="900"/>
        </w:numPr>
        <w:spacing w:before="0" w:after="0"/>
      </w:pPr>
      <w:r>
        <w:t>Commutative Laws</w:t>
      </w:r>
    </w:p>
    <w:p>
      <w:pPr>
        <w:numPr>
          <w:ilvl w:val="2"/>
          <w:numId w:val="900"/>
        </w:numPr>
        <w:spacing w:before="0" w:after="0"/>
      </w:pPr>
      <w:r>
        <w:t>Double Negation Law</w:t>
      </w:r>
    </w:p>
    <w:p>
      <w:pPr>
        <w:numPr>
          <w:ilvl w:val="2"/>
          <w:numId w:val="900"/>
        </w:numPr>
        <w:spacing w:before="0" w:after="0"/>
      </w:pPr>
      <w:r>
        <w:t>Absorption Laws</w:t>
      </w:r>
    </w:p>
    <w:p>
      <w:pPr>
        <w:numPr>
          <w:ilvl w:val="2"/>
          <w:numId w:val="900"/>
        </w:numPr>
        <w:spacing w:before="0" w:after="0"/>
      </w:pPr>
      <w:r>
        <w:t>Identity Laws</w:t>
      </w:r>
    </w:p>
    <w:p>
      <w:pPr>
        <w:numPr>
          <w:ilvl w:val="2"/>
          <w:numId w:val="900"/>
        </w:numPr>
        <w:spacing w:before="0" w:after="0"/>
      </w:pPr>
      <w:r>
        <w:t>Domination Laws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Definition of Conditional Statements</w:t>
      </w:r>
    </w:p>
    <w:p>
      <w:pPr>
        <w:numPr>
          <w:ilvl w:val="2"/>
          <w:numId w:val="900"/>
        </w:numPr>
        <w:spacing w:before="0" w:after="0"/>
      </w:pPr>
      <w:r>
        <w:t>Converse</w:t>
      </w:r>
    </w:p>
    <w:p>
      <w:pPr>
        <w:numPr>
          <w:ilvl w:val="2"/>
          <w:numId w:val="900"/>
        </w:numPr>
        <w:spacing w:before="0" w:after="0"/>
      </w:pPr>
      <w:r>
        <w:t>Contrapositive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Truth Table Analysis of Conditionals</w:t>
      </w:r>
    </w:p>
    <w:p>
      <w:pPr>
        <w:numPr>
          <w:ilvl w:val="2"/>
          <w:numId w:val="900"/>
        </w:numPr>
        <w:spacing w:before="0" w:after="0"/>
      </w:pPr>
      <w:r>
        <w:t>Necessary and Sufficient Conditions</w:t>
      </w:r>
    </w:p>
    <w:p>
      <w:pPr>
        <w:numPr>
          <w:ilvl w:val="1"/>
          <w:numId w:val="900"/>
        </w:numPr>
        <w:spacing w:before="0" w:after="0"/>
      </w:pPr>
      <w:r>
        <w:t>Arguments and Validity</w:t>
      </w:r>
    </w:p>
    <w:p>
      <w:pPr>
        <w:numPr>
          <w:ilvl w:val="2"/>
          <w:numId w:val="900"/>
        </w:numPr>
        <w:spacing w:before="0" w:after="0"/>
      </w:pPr>
      <w:r>
        <w:t>Structure of Arguments</w:t>
      </w:r>
    </w:p>
    <w:p>
      <w:pPr>
        <w:numPr>
          <w:ilvl w:val="2"/>
          <w:numId w:val="900"/>
        </w:numPr>
        <w:spacing w:before="0" w:after="0"/>
      </w:pPr>
      <w:r>
        <w:t>Valid and Invalid Arguments</w:t>
      </w:r>
    </w:p>
    <w:p>
      <w:pPr>
        <w:numPr>
          <w:ilvl w:val="2"/>
          <w:numId w:val="900"/>
        </w:numPr>
        <w:spacing w:before="0" w:after="0"/>
      </w:pPr>
      <w:r>
        <w:t>Identifying Premises and Conclusions</w:t>
      </w:r>
    </w:p>
    <w:p>
      <w:pPr>
        <w:numPr>
          <w:ilvl w:val="2"/>
          <w:numId w:val="900"/>
        </w:numPr>
        <w:spacing w:before="0" w:after="0"/>
      </w:pPr>
      <w:r>
        <w:t>Logical Fallacies</w:t>
      </w:r>
    </w:p>
    <w:p>
      <w:pPr>
        <w:numPr>
          <w:ilvl w:val="2"/>
          <w:numId w:val="900"/>
        </w:numPr>
        <w:spacing w:before="0" w:after="0"/>
      </w:pPr>
      <w:r>
        <w:t>Sound Arguments</w:t>
      </w:r>
    </w:p>
    <w:p>
      <w:pPr>
        <w:numPr>
          <w:ilvl w:val="0"/>
          <w:numId w:val="900"/>
        </w:numPr>
        <w:spacing w:before="0" w:after="0"/>
      </w:pPr>
      <w:r>
        <w:t>Predicate Logic</w:t>
      </w:r>
    </w:p>
    <w:p>
      <w:pPr>
        <w:numPr>
          <w:ilvl w:val="1"/>
          <w:numId w:val="900"/>
        </w:numPr>
        <w:spacing w:before="0" w:after="0"/>
      </w:pPr>
      <w:r>
        <w:t>Predicates and Variables</w:t>
      </w:r>
    </w:p>
    <w:p>
      <w:pPr>
        <w:numPr>
          <w:ilvl w:val="2"/>
          <w:numId w:val="900"/>
        </w:numPr>
        <w:spacing w:before="0" w:after="0"/>
      </w:pPr>
      <w:r>
        <w:t>Definition of Predicates</w:t>
      </w:r>
    </w:p>
    <w:p>
      <w:pPr>
        <w:numPr>
          <w:ilvl w:val="2"/>
          <w:numId w:val="900"/>
        </w:numPr>
        <w:spacing w:before="0" w:after="0"/>
      </w:pPr>
      <w:r>
        <w:t>Free and Bound Variables</w:t>
      </w:r>
    </w:p>
    <w:p>
      <w:pPr>
        <w:numPr>
          <w:ilvl w:val="2"/>
          <w:numId w:val="900"/>
        </w:numPr>
        <w:spacing w:before="0" w:after="0"/>
      </w:pPr>
      <w:r>
        <w:t>Predicate Symbols</w:t>
      </w:r>
    </w:p>
    <w:p>
      <w:pPr>
        <w:numPr>
          <w:ilvl w:val="1"/>
          <w:numId w:val="900"/>
        </w:numPr>
        <w:spacing w:before="0" w:after="0"/>
      </w:pPr>
      <w:r>
        <w:t>The Universe of Discourse</w:t>
      </w:r>
    </w:p>
    <w:p>
      <w:pPr>
        <w:numPr>
          <w:ilvl w:val="2"/>
          <w:numId w:val="900"/>
        </w:numPr>
        <w:spacing w:before="0" w:after="0"/>
      </w:pPr>
      <w:r>
        <w:t>Restricting the Domain</w:t>
      </w:r>
    </w:p>
    <w:p>
      <w:pPr>
        <w:numPr>
          <w:ilvl w:val="2"/>
          <w:numId w:val="900"/>
        </w:numPr>
        <w:spacing w:before="0" w:after="0"/>
      </w:pPr>
      <w:r>
        <w:t>Specifying the Universe</w:t>
      </w:r>
    </w:p>
    <w:p>
      <w:pPr>
        <w:numPr>
          <w:ilvl w:val="2"/>
          <w:numId w:val="900"/>
        </w:numPr>
        <w:spacing w:before="0" w:after="0"/>
      </w:pPr>
      <w:r>
        <w:t>Domain-Dependent Truth Values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Universal Quantifier</w:t>
      </w:r>
    </w:p>
    <w:p>
      <w:pPr>
        <w:numPr>
          <w:ilvl w:val="2"/>
          <w:numId w:val="900"/>
        </w:numPr>
        <w:spacing w:before="0" w:after="0"/>
      </w:pPr>
      <w:r>
        <w:t>Existential Quantifier</w:t>
      </w:r>
    </w:p>
    <w:p>
      <w:pPr>
        <w:numPr>
          <w:ilvl w:val="2"/>
          <w:numId w:val="900"/>
        </w:numPr>
        <w:spacing w:before="0" w:after="0"/>
      </w:pPr>
      <w:r>
        <w:t>Expressing Statements with Quantifiers</w:t>
      </w:r>
    </w:p>
    <w:p>
      <w:pPr>
        <w:numPr>
          <w:ilvl w:val="2"/>
          <w:numId w:val="900"/>
        </w:numPr>
        <w:spacing w:before="0" w:after="0"/>
      </w:pPr>
      <w:r>
        <w:t>Multiple Variables</w:t>
      </w:r>
    </w:p>
    <w:p>
      <w:pPr>
        <w:numPr>
          <w:ilvl w:val="1"/>
          <w:numId w:val="900"/>
        </w:numPr>
        <w:spacing w:before="0" w:after="0"/>
      </w:pPr>
      <w:r>
        <w:t>Binding Variables</w:t>
      </w:r>
    </w:p>
    <w:p>
      <w:pPr>
        <w:numPr>
          <w:ilvl w:val="2"/>
          <w:numId w:val="900"/>
        </w:numPr>
        <w:spacing w:before="0" w:after="0"/>
      </w:pPr>
      <w:r>
        <w:t>Scope of Quantifiers</w:t>
      </w:r>
    </w:p>
    <w:p>
      <w:pPr>
        <w:numPr>
          <w:ilvl w:val="2"/>
          <w:numId w:val="900"/>
        </w:numPr>
        <w:spacing w:before="0" w:after="0"/>
      </w:pPr>
      <w:r>
        <w:t>Nested Quantifiers</w:t>
      </w:r>
    </w:p>
    <w:p>
      <w:pPr>
        <w:numPr>
          <w:ilvl w:val="2"/>
          <w:numId w:val="900"/>
        </w:numPr>
        <w:spacing w:before="0" w:after="0"/>
      </w:pPr>
      <w:r>
        <w:t>Variable Substitution</w:t>
      </w:r>
    </w:p>
    <w:p>
      <w:pPr>
        <w:numPr>
          <w:ilvl w:val="1"/>
          <w:numId w:val="900"/>
        </w:numPr>
        <w:spacing w:before="0" w:after="0"/>
      </w:pPr>
      <w:r>
        <w:t>Negating Quantified Statements</w:t>
      </w:r>
    </w:p>
    <w:p>
      <w:pPr>
        <w:numPr>
          <w:ilvl w:val="2"/>
          <w:numId w:val="900"/>
        </w:numPr>
        <w:spacing w:before="0" w:after="0"/>
      </w:pPr>
      <w:r>
        <w:t>Rules for Negation</w:t>
      </w:r>
    </w:p>
    <w:p>
      <w:pPr>
        <w:numPr>
          <w:ilvl w:val="2"/>
          <w:numId w:val="900"/>
        </w:numPr>
        <w:spacing w:before="0" w:after="0"/>
      </w:pPr>
      <w:r>
        <w:t>Negation of Universal Statements</w:t>
      </w:r>
    </w:p>
    <w:p>
      <w:pPr>
        <w:numPr>
          <w:ilvl w:val="2"/>
          <w:numId w:val="900"/>
        </w:numPr>
        <w:spacing w:before="0" w:after="0"/>
      </w:pPr>
      <w:r>
        <w:t>Negation of Existential Statements</w:t>
      </w:r>
    </w:p>
    <w:p>
      <w:pPr>
        <w:numPr>
          <w:ilvl w:val="2"/>
          <w:numId w:val="900"/>
        </w:numPr>
        <w:spacing w:before="0" w:after="0"/>
      </w:pPr>
      <w:r>
        <w:t>De Morgan's Laws for Quantifiers</w:t>
      </w:r>
    </w:p>
    <w:p>
      <w:pPr>
        <w:numPr>
          <w:ilvl w:val="1"/>
          <w:numId w:val="900"/>
        </w:numPr>
        <w:spacing w:before="0" w:after="0"/>
      </w:pPr>
      <w:r>
        <w:t>Nested Quantifiers</w:t>
      </w:r>
    </w:p>
    <w:p>
      <w:pPr>
        <w:numPr>
          <w:ilvl w:val="2"/>
          <w:numId w:val="900"/>
        </w:numPr>
        <w:spacing w:before="0" w:after="0"/>
      </w:pPr>
      <w:r>
        <w:t>Order of Quantifiers</w:t>
      </w:r>
    </w:p>
    <w:p>
      <w:pPr>
        <w:numPr>
          <w:ilvl w:val="2"/>
          <w:numId w:val="900"/>
        </w:numPr>
        <w:spacing w:before="0" w:after="0"/>
      </w:pPr>
      <w:r>
        <w:t>Translating English Statements to Logic</w:t>
      </w:r>
    </w:p>
    <w:p>
      <w:pPr>
        <w:numPr>
          <w:ilvl w:val="2"/>
          <w:numId w:val="900"/>
        </w:numPr>
        <w:spacing w:before="0" w:after="0"/>
      </w:pPr>
      <w:r>
        <w:t>Quantifier Equivalences</w:t>
      </w:r>
    </w:p>
    <w:p>
      <w:pPr>
        <w:numPr>
          <w:ilvl w:val="0"/>
          <w:numId w:val="900"/>
        </w:numPr>
        <w:spacing w:before="0" w:after="0"/>
      </w:pPr>
      <w:r>
        <w:t>Rules of Inference</w:t>
      </w:r>
    </w:p>
    <w:p>
      <w:pPr>
        <w:numPr>
          <w:ilvl w:val="1"/>
          <w:numId w:val="900"/>
        </w:numPr>
        <w:spacing w:before="0" w:after="0"/>
      </w:pPr>
      <w:r>
        <w:t>For Propositional Logic</w:t>
      </w:r>
    </w:p>
    <w:p>
      <w:pPr>
        <w:numPr>
          <w:ilvl w:val="2"/>
          <w:numId w:val="900"/>
        </w:numPr>
        <w:spacing w:before="0" w:after="0"/>
      </w:pPr>
      <w:r>
        <w:t>Modus Ponens</w:t>
      </w:r>
    </w:p>
    <w:p>
      <w:pPr>
        <w:numPr>
          <w:ilvl w:val="2"/>
          <w:numId w:val="900"/>
        </w:numPr>
        <w:spacing w:before="0" w:after="0"/>
      </w:pPr>
      <w:r>
        <w:t>Modus Tollens</w:t>
      </w:r>
    </w:p>
    <w:p>
      <w:pPr>
        <w:numPr>
          <w:ilvl w:val="2"/>
          <w:numId w:val="900"/>
        </w:numPr>
        <w:spacing w:before="0" w:after="0"/>
      </w:pPr>
      <w:r>
        <w:t>Hypothetical Syllogism</w:t>
      </w:r>
    </w:p>
    <w:p>
      <w:pPr>
        <w:numPr>
          <w:ilvl w:val="2"/>
          <w:numId w:val="900"/>
        </w:numPr>
        <w:spacing w:before="0" w:after="0"/>
      </w:pPr>
      <w:r>
        <w:t>Disjunctive Syllogism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Simplification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For Quantified Statements</w:t>
      </w:r>
    </w:p>
    <w:p>
      <w:pPr>
        <w:numPr>
          <w:ilvl w:val="2"/>
          <w:numId w:val="900"/>
        </w:numPr>
        <w:spacing w:before="0" w:after="0"/>
      </w:pPr>
      <w:r>
        <w:t>Universal Instantiation</w:t>
      </w:r>
    </w:p>
    <w:p>
      <w:pPr>
        <w:numPr>
          <w:ilvl w:val="2"/>
          <w:numId w:val="900"/>
        </w:numPr>
        <w:spacing w:before="0" w:after="0"/>
      </w:pPr>
      <w:r>
        <w:t>Universal Generalization</w:t>
      </w:r>
    </w:p>
    <w:p>
      <w:pPr>
        <w:numPr>
          <w:ilvl w:val="2"/>
          <w:numId w:val="900"/>
        </w:numPr>
        <w:spacing w:before="0" w:after="0"/>
      </w:pPr>
      <w:r>
        <w:t>Existential Instantiation</w:t>
      </w:r>
    </w:p>
    <w:p>
      <w:pPr>
        <w:numPr>
          <w:ilvl w:val="2"/>
          <w:numId w:val="900"/>
        </w:numPr>
        <w:spacing w:before="0" w:after="0"/>
      </w:pPr>
      <w:r>
        <w:t>Existential Generalization</w:t>
      </w:r>
    </w:p>
    <w:p>
      <w:pPr>
        <w:numPr>
          <w:ilvl w:val="2"/>
          <w:numId w:val="900"/>
        </w:numPr>
        <w:spacing w:before="0" w:after="0"/>
      </w:pPr>
      <w:r>
        <w:t>Combining Rules of Inference</w:t>
      </w:r>
    </w:p>
    <w:p>
      <w:pPr>
        <w:numPr>
          <w:ilvl w:val="0"/>
          <w:numId w:val="900"/>
        </w:numPr>
        <w:spacing w:before="0" w:after="0"/>
      </w:pPr>
      <w:r>
        <w:t>Introduction to Proof Techniques</w:t>
      </w:r>
    </w:p>
    <w:p>
      <w:pPr>
        <w:numPr>
          <w:ilvl w:val="1"/>
          <w:numId w:val="900"/>
        </w:numPr>
        <w:spacing w:before="0" w:after="0"/>
      </w:pPr>
      <w:r>
        <w:t>Formal and Informal Proofs</w:t>
      </w:r>
    </w:p>
    <w:p>
      <w:pPr>
        <w:numPr>
          <w:ilvl w:val="2"/>
          <w:numId w:val="900"/>
        </w:numPr>
        <w:spacing w:before="0" w:after="0"/>
      </w:pPr>
      <w:r>
        <w:t>Structure of Formal Proofs</w:t>
      </w:r>
    </w:p>
    <w:p>
      <w:pPr>
        <w:numPr>
          <w:ilvl w:val="2"/>
          <w:numId w:val="900"/>
        </w:numPr>
        <w:spacing w:before="0" w:after="0"/>
      </w:pPr>
      <w:r>
        <w:t>Informal Reasoning</w:t>
      </w:r>
    </w:p>
    <w:p>
      <w:pPr>
        <w:numPr>
          <w:ilvl w:val="2"/>
          <w:numId w:val="900"/>
        </w:numPr>
        <w:spacing w:before="0" w:after="0"/>
      </w:pPr>
      <w:r>
        <w:t>Proof Strategies</w:t>
      </w:r>
    </w:p>
    <w:p>
      <w:pPr>
        <w:numPr>
          <w:ilvl w:val="1"/>
          <w:numId w:val="900"/>
        </w:numPr>
        <w:spacing w:before="0" w:after="0"/>
      </w:pPr>
      <w:r>
        <w:t>Trivial and Vacuous Proofs</w:t>
      </w:r>
    </w:p>
    <w:p>
      <w:pPr>
        <w:numPr>
          <w:ilvl w:val="2"/>
          <w:numId w:val="900"/>
        </w:numPr>
        <w:spacing w:before="0" w:after="0"/>
      </w:pPr>
      <w:r>
        <w:t>Trivial Proofs</w:t>
      </w:r>
    </w:p>
    <w:p>
      <w:pPr>
        <w:numPr>
          <w:ilvl w:val="2"/>
          <w:numId w:val="900"/>
        </w:numPr>
        <w:spacing w:before="0" w:after="0"/>
      </w:pPr>
      <w:r>
        <w:t>Vacuous Proofs</w:t>
      </w:r>
    </w:p>
    <w:p>
      <w:pPr>
        <w:numPr>
          <w:ilvl w:val="2"/>
          <w:numId w:val="900"/>
        </w:numPr>
        <w:spacing w:before="0" w:after="0"/>
      </w:pPr>
      <w:r>
        <w:t>When to Use Each Method</w:t>
      </w:r>
    </w:p>
    <w:p>
      <w:pPr>
        <w:numPr>
          <w:ilvl w:val="1"/>
          <w:numId w:val="900"/>
        </w:numPr>
        <w:spacing w:before="0" w:after="0"/>
      </w:pPr>
      <w:r>
        <w:t>Direct Proofs</w:t>
      </w:r>
    </w:p>
    <w:p>
      <w:pPr>
        <w:numPr>
          <w:ilvl w:val="2"/>
          <w:numId w:val="900"/>
        </w:numPr>
        <w:spacing w:before="0" w:after="0"/>
      </w:pPr>
      <w:r>
        <w:t>Constructing Direct Proofs</w:t>
      </w:r>
    </w:p>
    <w:p>
      <w:pPr>
        <w:numPr>
          <w:ilvl w:val="2"/>
          <w:numId w:val="900"/>
        </w:numPr>
        <w:spacing w:before="0" w:after="0"/>
      </w:pPr>
      <w:r>
        <w:t>Examples of Direct Proofs</w:t>
      </w:r>
    </w:p>
    <w:p>
      <w:pPr>
        <w:numPr>
          <w:ilvl w:val="2"/>
          <w:numId w:val="900"/>
        </w:numPr>
        <w:spacing w:before="0" w:after="0"/>
      </w:pPr>
      <w:r>
        <w:t>Proof Structure</w:t>
      </w:r>
    </w:p>
    <w:p>
      <w:pPr>
        <w:numPr>
          <w:ilvl w:val="1"/>
          <w:numId w:val="900"/>
        </w:numPr>
        <w:spacing w:before="0" w:after="0"/>
      </w:pPr>
      <w:r>
        <w:t>Proof by Contraposition</w:t>
      </w:r>
    </w:p>
    <w:p>
      <w:pPr>
        <w:numPr>
          <w:ilvl w:val="2"/>
          <w:numId w:val="900"/>
        </w:numPr>
        <w:spacing w:before="0" w:after="0"/>
      </w:pPr>
      <w:r>
        <w:t>Structure of Contrapositive Proofs</w:t>
      </w:r>
    </w:p>
    <w:p>
      <w:pPr>
        <w:numPr>
          <w:ilvl w:val="2"/>
          <w:numId w:val="900"/>
        </w:numPr>
        <w:spacing w:before="0" w:after="0"/>
      </w:pPr>
      <w:r>
        <w:t>Examples of Contraposition</w:t>
      </w:r>
    </w:p>
    <w:p>
      <w:pPr>
        <w:numPr>
          <w:ilvl w:val="2"/>
          <w:numId w:val="900"/>
        </w:numPr>
        <w:spacing w:before="0" w:after="0"/>
      </w:pPr>
      <w:r>
        <w:t>Relationship to Direct Proof</w:t>
      </w:r>
    </w:p>
    <w:p>
      <w:pPr>
        <w:numPr>
          <w:ilvl w:val="1"/>
          <w:numId w:val="900"/>
        </w:numPr>
        <w:spacing w:before="0" w:after="0"/>
      </w:pPr>
      <w:r>
        <w:t>Proof by Contradiction</w:t>
      </w:r>
    </w:p>
    <w:p>
      <w:pPr>
        <w:numPr>
          <w:ilvl w:val="2"/>
          <w:numId w:val="900"/>
        </w:numPr>
        <w:spacing w:before="0" w:after="0"/>
      </w:pPr>
      <w:r>
        <w:t>Structure of Contradiction Proofs</w:t>
      </w:r>
    </w:p>
    <w:p>
      <w:pPr>
        <w:numPr>
          <w:ilvl w:val="2"/>
          <w:numId w:val="900"/>
        </w:numPr>
        <w:spacing w:before="0" w:after="0"/>
      </w:pPr>
      <w:r>
        <w:t>Identifying Contradictions</w:t>
      </w:r>
    </w:p>
    <w:p>
      <w:pPr>
        <w:numPr>
          <w:ilvl w:val="2"/>
          <w:numId w:val="900"/>
        </w:numPr>
        <w:spacing w:before="0" w:after="0"/>
      </w:pPr>
      <w:r>
        <w:t>Reductio ad Absurdum</w:t>
      </w:r>
    </w:p>
    <w:p>
      <w:pPr>
        <w:numPr>
          <w:ilvl w:val="1"/>
          <w:numId w:val="900"/>
        </w:numPr>
        <w:spacing w:before="0" w:after="0"/>
      </w:pPr>
      <w:r>
        <w:t>Proof by Cases</w:t>
      </w:r>
    </w:p>
    <w:p>
      <w:pPr>
        <w:numPr>
          <w:ilvl w:val="2"/>
          <w:numId w:val="900"/>
        </w:numPr>
        <w:spacing w:before="0" w:after="0"/>
      </w:pPr>
      <w:r>
        <w:t>Exhaustive Case Analysis</w:t>
      </w:r>
    </w:p>
    <w:p>
      <w:pPr>
        <w:numPr>
          <w:ilvl w:val="2"/>
          <w:numId w:val="900"/>
        </w:numPr>
        <w:spacing w:before="0" w:after="0"/>
      </w:pPr>
      <w:r>
        <w:t>Disjoint Cases</w:t>
      </w:r>
    </w:p>
    <w:p>
      <w:pPr>
        <w:numPr>
          <w:ilvl w:val="2"/>
          <w:numId w:val="900"/>
        </w:numPr>
        <w:spacing w:before="0" w:after="0"/>
      </w:pPr>
      <w:r>
        <w:t>Overlapping Cases</w:t>
      </w:r>
    </w:p>
    <w:p>
      <w:pPr>
        <w:numPr>
          <w:ilvl w:val="1"/>
          <w:numId w:val="900"/>
        </w:numPr>
        <w:spacing w:before="0" w:after="0"/>
      </w:pPr>
      <w:r>
        <w:t>Existence and Uniqueness Proofs</w:t>
      </w:r>
    </w:p>
    <w:p>
      <w:pPr>
        <w:numPr>
          <w:ilvl w:val="2"/>
          <w:numId w:val="900"/>
        </w:numPr>
        <w:spacing w:before="0" w:after="0"/>
      </w:pPr>
      <w:r>
        <w:t>Proving Existence</w:t>
      </w:r>
    </w:p>
    <w:p>
      <w:pPr>
        <w:numPr>
          <w:ilvl w:val="2"/>
          <w:numId w:val="900"/>
        </w:numPr>
        <w:spacing w:before="0" w:after="0"/>
      </w:pPr>
      <w:r>
        <w:t>Proving Uniqueness</w:t>
      </w:r>
    </w:p>
    <w:p>
      <w:pPr>
        <w:numPr>
          <w:ilvl w:val="2"/>
          <w:numId w:val="900"/>
        </w:numPr>
        <w:spacing w:before="0" w:after="0"/>
      </w:pPr>
      <w:r>
        <w:t>Combined Existence and Uniqueness Proofs</w:t>
      </w:r>
    </w:p>
    <w:p>
      <w:pPr>
        <w:numPr>
          <w:ilvl w:val="2"/>
          <w:numId w:val="900"/>
        </w:numPr>
        <w:spacing w:before="0" w:after="0"/>
      </w:pPr>
      <w:r>
        <w:t>Constructive vs Non-constructive Proofs</w:t>
      </w:r>
    </w:p>
    <w:p>
      <w:pPr>
        <w:pStyle w:val="Heading1"/>
      </w:pPr>
      <w:r>
        <w:t>Basic Structures: Sets, Functions, and Relations</w:t>
      </w:r>
    </w:p>
    <w:p>
      <w:pPr>
        <w:numPr>
          <w:ilvl w:val="0"/>
          <w:numId w:val="900"/>
        </w:numPr>
        <w:spacing w:before="0" w:after="0"/>
      </w:pPr>
      <w:r>
        <w:t>Set Theory</w:t>
      </w:r>
    </w:p>
    <w:p>
      <w:pPr>
        <w:numPr>
          <w:ilvl w:val="1"/>
          <w:numId w:val="900"/>
        </w:numPr>
        <w:spacing w:before="0" w:after="0"/>
      </w:pPr>
      <w:r>
        <w:t>Defining Sets</w:t>
      </w:r>
    </w:p>
    <w:p>
      <w:pPr>
        <w:numPr>
          <w:ilvl w:val="2"/>
          <w:numId w:val="900"/>
        </w:numPr>
        <w:spacing w:before="0" w:after="0"/>
      </w:pPr>
      <w:r>
        <w:t>Roster Method</w:t>
      </w:r>
    </w:p>
    <w:p>
      <w:pPr>
        <w:numPr>
          <w:ilvl w:val="2"/>
          <w:numId w:val="900"/>
        </w:numPr>
        <w:spacing w:before="0" w:after="0"/>
      </w:pPr>
      <w:r>
        <w:t>Set-Builder Notation</w:t>
      </w:r>
    </w:p>
    <w:p>
      <w:pPr>
        <w:numPr>
          <w:ilvl w:val="2"/>
          <w:numId w:val="900"/>
        </w:numPr>
        <w:spacing w:before="0" w:after="0"/>
      </w:pPr>
      <w:r>
        <w:t>Describing Infinite Sets</w:t>
      </w:r>
    </w:p>
    <w:p>
      <w:pPr>
        <w:numPr>
          <w:ilvl w:val="2"/>
          <w:numId w:val="900"/>
        </w:numPr>
        <w:spacing w:before="0" w:after="0"/>
      </w:pPr>
      <w:r>
        <w:t>Membership and Non-membership</w:t>
      </w:r>
    </w:p>
    <w:p>
      <w:pPr>
        <w:numPr>
          <w:ilvl w:val="1"/>
          <w:numId w:val="900"/>
        </w:numPr>
        <w:spacing w:before="0" w:after="0"/>
      </w:pPr>
      <w:r>
        <w:t>Special Sets</w:t>
      </w:r>
    </w:p>
    <w:p>
      <w:pPr>
        <w:numPr>
          <w:ilvl w:val="2"/>
          <w:numId w:val="900"/>
        </w:numPr>
        <w:spacing w:before="0" w:after="0"/>
      </w:pPr>
      <w:r>
        <w:t>The Empty Set</w:t>
      </w:r>
    </w:p>
    <w:p>
      <w:pPr>
        <w:numPr>
          <w:ilvl w:val="2"/>
          <w:numId w:val="900"/>
        </w:numPr>
        <w:spacing w:before="0" w:after="0"/>
      </w:pPr>
      <w:r>
        <w:t>Universal Set</w:t>
      </w:r>
    </w:p>
    <w:p>
      <w:pPr>
        <w:numPr>
          <w:ilvl w:val="2"/>
          <w:numId w:val="900"/>
        </w:numPr>
        <w:spacing w:before="0" w:after="0"/>
      </w:pPr>
      <w:r>
        <w:t>Power Set</w:t>
      </w:r>
    </w:p>
    <w:p>
      <w:pPr>
        <w:numPr>
          <w:ilvl w:val="2"/>
          <w:numId w:val="900"/>
        </w:numPr>
        <w:spacing w:before="0" w:after="0"/>
      </w:pPr>
      <w:r>
        <w:t>Singleton Sets</w:t>
      </w:r>
    </w:p>
    <w:p>
      <w:pPr>
        <w:numPr>
          <w:ilvl w:val="2"/>
          <w:numId w:val="900"/>
        </w:numPr>
        <w:spacing w:before="0" w:after="0"/>
      </w:pPr>
      <w:r>
        <w:t>Natural Numbers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Rational Numbers</w:t>
      </w:r>
    </w:p>
    <w:p>
      <w:pPr>
        <w:numPr>
          <w:ilvl w:val="2"/>
          <w:numId w:val="900"/>
        </w:numPr>
        <w:spacing w:before="0" w:after="0"/>
      </w:pPr>
      <w:r>
        <w:t>Real Numbers</w:t>
      </w:r>
    </w:p>
    <w:p>
      <w:pPr>
        <w:numPr>
          <w:ilvl w:val="1"/>
          <w:numId w:val="900"/>
        </w:numPr>
        <w:spacing w:before="0" w:after="0"/>
      </w:pPr>
      <w:r>
        <w:t>Subsets and Proper Subsets</w:t>
      </w:r>
    </w:p>
    <w:p>
      <w:pPr>
        <w:numPr>
          <w:ilvl w:val="2"/>
          <w:numId w:val="900"/>
        </w:numPr>
        <w:spacing w:before="0" w:after="0"/>
      </w:pPr>
      <w:r>
        <w:t>Definition of Subset</w:t>
      </w:r>
    </w:p>
    <w:p>
      <w:pPr>
        <w:numPr>
          <w:ilvl w:val="2"/>
          <w:numId w:val="900"/>
        </w:numPr>
        <w:spacing w:before="0" w:after="0"/>
      </w:pPr>
      <w:r>
        <w:t>Proper Subset</w:t>
      </w:r>
    </w:p>
    <w:p>
      <w:pPr>
        <w:numPr>
          <w:ilvl w:val="2"/>
          <w:numId w:val="900"/>
        </w:numPr>
        <w:spacing w:before="0" w:after="0"/>
      </w:pPr>
      <w:r>
        <w:t>Subset Notation</w:t>
      </w:r>
    </w:p>
    <w:p>
      <w:pPr>
        <w:numPr>
          <w:ilvl w:val="2"/>
          <w:numId w:val="900"/>
        </w:numPr>
        <w:spacing w:before="0" w:after="0"/>
      </w:pPr>
      <w:r>
        <w:t>Subset Relationships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2"/>
          <w:numId w:val="900"/>
        </w:numPr>
        <w:spacing w:before="0" w:after="0"/>
      </w:pPr>
      <w:r>
        <w:t>Disjoint Sets</w:t>
      </w:r>
    </w:p>
    <w:p>
      <w:pPr>
        <w:numPr>
          <w:ilvl w:val="1"/>
          <w:numId w:val="900"/>
        </w:numPr>
        <w:spacing w:before="0" w:after="0"/>
      </w:pPr>
      <w:r>
        <w:t>Venn Diagrams</w:t>
      </w:r>
    </w:p>
    <w:p>
      <w:pPr>
        <w:numPr>
          <w:ilvl w:val="2"/>
          <w:numId w:val="900"/>
        </w:numPr>
        <w:spacing w:before="0" w:after="0"/>
      </w:pPr>
      <w:r>
        <w:t>Representing Set Operations</w:t>
      </w:r>
    </w:p>
    <w:p>
      <w:pPr>
        <w:numPr>
          <w:ilvl w:val="2"/>
          <w:numId w:val="900"/>
        </w:numPr>
        <w:spacing w:before="0" w:after="0"/>
      </w:pPr>
      <w:r>
        <w:t>Visualizing Relationships</w:t>
      </w:r>
    </w:p>
    <w:p>
      <w:pPr>
        <w:numPr>
          <w:ilvl w:val="2"/>
          <w:numId w:val="900"/>
        </w:numPr>
        <w:spacing w:before="0" w:after="0"/>
      </w:pPr>
      <w:r>
        <w:t>Three-Set Venn Diagrams</w:t>
      </w:r>
    </w:p>
    <w:p>
      <w:pPr>
        <w:numPr>
          <w:ilvl w:val="1"/>
          <w:numId w:val="900"/>
        </w:numPr>
        <w:spacing w:before="0" w:after="0"/>
      </w:pPr>
      <w:r>
        <w:t>Set Cardinality</w:t>
      </w:r>
    </w:p>
    <w:p>
      <w:pPr>
        <w:numPr>
          <w:ilvl w:val="2"/>
          <w:numId w:val="900"/>
        </w:numPr>
        <w:spacing w:before="0" w:after="0"/>
      </w:pPr>
      <w:r>
        <w:t>Counting Elements in Finite Sets</w:t>
      </w:r>
    </w:p>
    <w:p>
      <w:pPr>
        <w:numPr>
          <w:ilvl w:val="2"/>
          <w:numId w:val="900"/>
        </w:numPr>
        <w:spacing w:before="0" w:after="0"/>
      </w:pPr>
      <w:r>
        <w:t>Infinite Sets</w:t>
      </w:r>
    </w:p>
    <w:p>
      <w:pPr>
        <w:numPr>
          <w:ilvl w:val="2"/>
          <w:numId w:val="900"/>
        </w:numPr>
        <w:spacing w:before="0" w:after="0"/>
      </w:pPr>
      <w:r>
        <w:t>Countable Sets</w:t>
      </w:r>
    </w:p>
    <w:p>
      <w:pPr>
        <w:numPr>
          <w:ilvl w:val="2"/>
          <w:numId w:val="900"/>
        </w:numPr>
        <w:spacing w:before="0" w:after="0"/>
      </w:pPr>
      <w:r>
        <w:t>Uncountable Sets</w:t>
      </w:r>
    </w:p>
    <w:p>
      <w:pPr>
        <w:numPr>
          <w:ilvl w:val="2"/>
          <w:numId w:val="900"/>
        </w:numPr>
        <w:spacing w:before="0" w:after="0"/>
      </w:pPr>
      <w:r>
        <w:t>Comparing Cardinalities</w:t>
      </w:r>
    </w:p>
    <w:p>
      <w:pPr>
        <w:numPr>
          <w:ilvl w:val="2"/>
          <w:numId w:val="900"/>
        </w:numPr>
        <w:spacing w:before="0" w:after="0"/>
      </w:pPr>
      <w:r>
        <w:t>Cantor's Theorem</w:t>
      </w:r>
    </w:p>
    <w:p>
      <w:pPr>
        <w:numPr>
          <w:ilvl w:val="1"/>
          <w:numId w:val="900"/>
        </w:numPr>
        <w:spacing w:before="0" w:after="0"/>
      </w:pPr>
      <w:r>
        <w:t>Cartesian Products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Properties of Cartesian Products</w:t>
      </w:r>
    </w:p>
    <w:p>
      <w:pPr>
        <w:numPr>
          <w:ilvl w:val="2"/>
          <w:numId w:val="900"/>
        </w:numPr>
        <w:spacing w:before="0" w:after="0"/>
      </w:pPr>
      <w:r>
        <w:t>n-ary Cartesian Products</w:t>
      </w:r>
    </w:p>
    <w:p>
      <w:pPr>
        <w:numPr>
          <w:ilvl w:val="2"/>
          <w:numId w:val="900"/>
        </w:numPr>
        <w:spacing w:before="0" w:after="0"/>
      </w:pPr>
      <w:r>
        <w:t>Ordered Pairs and Tuples</w:t>
      </w:r>
    </w:p>
    <w:p>
      <w:pPr>
        <w:numPr>
          <w:ilvl w:val="1"/>
          <w:numId w:val="900"/>
        </w:numPr>
        <w:spacing w:before="0" w:after="0"/>
      </w:pPr>
      <w:r>
        <w:t>Set Identities</w:t>
      </w:r>
    </w:p>
    <w:p>
      <w:pPr>
        <w:numPr>
          <w:ilvl w:val="2"/>
          <w:numId w:val="900"/>
        </w:numPr>
        <w:spacing w:before="0" w:after="0"/>
      </w:pPr>
      <w:r>
        <w:t>Proving Set Identities</w:t>
      </w:r>
    </w:p>
    <w:p>
      <w:pPr>
        <w:numPr>
          <w:ilvl w:val="2"/>
          <w:numId w:val="900"/>
        </w:numPr>
        <w:spacing w:before="0" w:after="0"/>
      </w:pPr>
      <w:r>
        <w:t>Common Set Laws</w:t>
      </w:r>
    </w:p>
    <w:p>
      <w:pPr>
        <w:numPr>
          <w:ilvl w:val="2"/>
          <w:numId w:val="900"/>
        </w:numPr>
        <w:spacing w:before="0" w:after="0"/>
      </w:pPr>
      <w:r>
        <w:t>Using Set Identities in Proofs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Definition of a Function</w:t>
      </w:r>
    </w:p>
    <w:p>
      <w:pPr>
        <w:numPr>
          <w:ilvl w:val="2"/>
          <w:numId w:val="900"/>
        </w:numPr>
        <w:spacing w:before="0" w:after="0"/>
      </w:pPr>
      <w:r>
        <w:t>Mapping from Domain to Codomain</w:t>
      </w:r>
    </w:p>
    <w:p>
      <w:pPr>
        <w:numPr>
          <w:ilvl w:val="2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Function Equality</w:t>
      </w:r>
    </w:p>
    <w:p>
      <w:pPr>
        <w:numPr>
          <w:ilvl w:val="1"/>
          <w:numId w:val="900"/>
        </w:numPr>
        <w:spacing w:before="0" w:after="0"/>
      </w:pPr>
      <w:r>
        <w:t>Domain, Codomain, and Range</w:t>
      </w:r>
    </w:p>
    <w:p>
      <w:pPr>
        <w:numPr>
          <w:ilvl w:val="2"/>
          <w:numId w:val="900"/>
        </w:numPr>
        <w:spacing w:before="0" w:after="0"/>
      </w:pPr>
      <w:r>
        <w:t>Identifying Domain and Codomain</w:t>
      </w:r>
    </w:p>
    <w:p>
      <w:pPr>
        <w:numPr>
          <w:ilvl w:val="2"/>
          <w:numId w:val="900"/>
        </w:numPr>
        <w:spacing w:before="0" w:after="0"/>
      </w:pPr>
      <w:r>
        <w:t>Determining the Range</w:t>
      </w:r>
    </w:p>
    <w:p>
      <w:pPr>
        <w:numPr>
          <w:ilvl w:val="2"/>
          <w:numId w:val="900"/>
        </w:numPr>
        <w:spacing w:before="0" w:after="0"/>
      </w:pPr>
      <w:r>
        <w:t>Image and Preimage</w:t>
      </w:r>
    </w:p>
    <w:p>
      <w:pPr>
        <w:numPr>
          <w:ilvl w:val="1"/>
          <w:numId w:val="900"/>
        </w:numPr>
        <w:spacing w:before="0" w:after="0"/>
      </w:pPr>
      <w:r>
        <w:t>Types of Functions</w:t>
      </w:r>
    </w:p>
    <w:p>
      <w:pPr>
        <w:numPr>
          <w:ilvl w:val="2"/>
          <w:numId w:val="900"/>
        </w:numPr>
        <w:spacing w:before="0" w:after="0"/>
      </w:pPr>
      <w:r>
        <w:t>Injective Functions</w:t>
      </w:r>
    </w:p>
    <w:p>
      <w:pPr>
        <w:numPr>
          <w:ilvl w:val="2"/>
          <w:numId w:val="900"/>
        </w:numPr>
        <w:spacing w:before="0" w:after="0"/>
      </w:pPr>
      <w:r>
        <w:t>Surjective Functions</w:t>
      </w:r>
    </w:p>
    <w:p>
      <w:pPr>
        <w:numPr>
          <w:ilvl w:val="2"/>
          <w:numId w:val="900"/>
        </w:numPr>
        <w:spacing w:before="0" w:after="0"/>
      </w:pPr>
      <w:r>
        <w:t>Bijective Functions</w:t>
      </w:r>
    </w:p>
    <w:p>
      <w:pPr>
        <w:numPr>
          <w:ilvl w:val="2"/>
          <w:numId w:val="900"/>
        </w:numPr>
        <w:spacing w:before="0" w:after="0"/>
      </w:pPr>
      <w:r>
        <w:t>Constant Functions</w:t>
      </w:r>
    </w:p>
    <w:p>
      <w:pPr>
        <w:numPr>
          <w:ilvl w:val="2"/>
          <w:numId w:val="900"/>
        </w:numPr>
        <w:spacing w:before="0" w:after="0"/>
      </w:pPr>
      <w:r>
        <w:t>Identity Function</w:t>
      </w:r>
    </w:p>
    <w:p>
      <w:pPr>
        <w:numPr>
          <w:ilvl w:val="2"/>
          <w:numId w:val="900"/>
        </w:numPr>
        <w:spacing w:before="0" w:after="0"/>
      </w:pPr>
      <w:r>
        <w:t>Partial Functions</w:t>
      </w:r>
    </w:p>
    <w:p>
      <w:pPr>
        <w:numPr>
          <w:ilvl w:val="1"/>
          <w:numId w:val="900"/>
        </w:numPr>
        <w:spacing w:before="0" w:after="0"/>
      </w:pPr>
      <w:r>
        <w:t>Inverse Functions</w:t>
      </w:r>
    </w:p>
    <w:p>
      <w:pPr>
        <w:numPr>
          <w:ilvl w:val="2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Finding Inverses</w:t>
      </w:r>
    </w:p>
    <w:p>
      <w:pPr>
        <w:numPr>
          <w:ilvl w:val="2"/>
          <w:numId w:val="900"/>
        </w:numPr>
        <w:spacing w:before="0" w:after="0"/>
      </w:pPr>
      <w:r>
        <w:t>Properties of Inverse Functions</w:t>
      </w:r>
    </w:p>
    <w:p>
      <w:pPr>
        <w:numPr>
          <w:ilvl w:val="2"/>
          <w:numId w:val="900"/>
        </w:numPr>
        <w:spacing w:before="0" w:after="0"/>
      </w:pPr>
      <w:r>
        <w:t>Left and Right Inverses</w:t>
      </w:r>
    </w:p>
    <w:p>
      <w:pPr>
        <w:numPr>
          <w:ilvl w:val="1"/>
          <w:numId w:val="900"/>
        </w:numPr>
        <w:spacing w:before="0" w:after="0"/>
      </w:pPr>
      <w:r>
        <w:t>Composition of Functions</w:t>
      </w:r>
    </w:p>
    <w:p>
      <w:pPr>
        <w:numPr>
          <w:ilvl w:val="2"/>
          <w:numId w:val="900"/>
        </w:numPr>
        <w:spacing w:before="0" w:after="0"/>
      </w:pPr>
      <w:r>
        <w:t>Definition of Function Composition</w:t>
      </w:r>
    </w:p>
    <w:p>
      <w:pPr>
        <w:numPr>
          <w:ilvl w:val="2"/>
          <w:numId w:val="900"/>
        </w:numPr>
        <w:spacing w:before="0" w:after="0"/>
      </w:pPr>
      <w:r>
        <w:t>Associativity of Composition</w:t>
      </w:r>
    </w:p>
    <w:p>
      <w:pPr>
        <w:numPr>
          <w:ilvl w:val="2"/>
          <w:numId w:val="900"/>
        </w:numPr>
        <w:spacing w:before="0" w:after="0"/>
      </w:pPr>
      <w:r>
        <w:t>Domain and Range of Composed Functions</w:t>
      </w:r>
    </w:p>
    <w:p>
      <w:pPr>
        <w:numPr>
          <w:ilvl w:val="2"/>
          <w:numId w:val="900"/>
        </w:numPr>
        <w:spacing w:before="0" w:after="0"/>
      </w:pPr>
      <w:r>
        <w:t>Composition with Inverse Functions</w:t>
      </w:r>
    </w:p>
    <w:p>
      <w:pPr>
        <w:numPr>
          <w:ilvl w:val="1"/>
          <w:numId w:val="900"/>
        </w:numPr>
        <w:spacing w:before="0" w:after="0"/>
      </w:pPr>
      <w:r>
        <w:t>Important Functions in Computer Science</w:t>
      </w:r>
    </w:p>
    <w:p>
      <w:pPr>
        <w:numPr>
          <w:ilvl w:val="2"/>
          <w:numId w:val="900"/>
        </w:numPr>
        <w:spacing w:before="0" w:after="0"/>
      </w:pPr>
      <w:r>
        <w:t>Floor Function</w:t>
      </w:r>
    </w:p>
    <w:p>
      <w:pPr>
        <w:numPr>
          <w:ilvl w:val="2"/>
          <w:numId w:val="900"/>
        </w:numPr>
        <w:spacing w:before="0" w:after="0"/>
      </w:pPr>
      <w:r>
        <w:t>Ceiling Function</w:t>
      </w:r>
    </w:p>
    <w:p>
      <w:pPr>
        <w:numPr>
          <w:ilvl w:val="2"/>
          <w:numId w:val="900"/>
        </w:numPr>
        <w:spacing w:before="0" w:after="0"/>
      </w:pPr>
      <w:r>
        <w:t>Factorial Function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Boolean Functions</w:t>
      </w:r>
    </w:p>
    <w:p>
      <w:pPr>
        <w:numPr>
          <w:ilvl w:val="0"/>
          <w:numId w:val="900"/>
        </w:numPr>
        <w:spacing w:before="0" w:after="0"/>
      </w:pPr>
      <w:r>
        <w:t>Relations</w:t>
      </w:r>
    </w:p>
    <w:p>
      <w:pPr>
        <w:numPr>
          <w:ilvl w:val="1"/>
          <w:numId w:val="900"/>
        </w:numPr>
        <w:spacing w:before="0" w:after="0"/>
      </w:pPr>
      <w:r>
        <w:t>Binary Relations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n-ary Relations</w:t>
      </w:r>
    </w:p>
    <w:p>
      <w:pPr>
        <w:numPr>
          <w:ilvl w:val="2"/>
          <w:numId w:val="900"/>
        </w:numPr>
        <w:spacing w:before="0" w:after="0"/>
      </w:pPr>
      <w:r>
        <w:t>Relation as a Set of Ordered Pairs</w:t>
      </w:r>
    </w:p>
    <w:p>
      <w:pPr>
        <w:numPr>
          <w:ilvl w:val="1"/>
          <w:numId w:val="900"/>
        </w:numPr>
        <w:spacing w:before="0" w:after="0"/>
      </w:pPr>
      <w:r>
        <w:t>Representing Relations</w:t>
      </w:r>
    </w:p>
    <w:p>
      <w:pPr>
        <w:numPr>
          <w:ilvl w:val="2"/>
          <w:numId w:val="900"/>
        </w:numPr>
        <w:spacing w:before="0" w:after="0"/>
      </w:pPr>
      <w:r>
        <w:t>Using Matrices</w:t>
      </w:r>
    </w:p>
    <w:p>
      <w:pPr>
        <w:numPr>
          <w:ilvl w:val="2"/>
          <w:numId w:val="900"/>
        </w:numPr>
        <w:spacing w:before="0" w:after="0"/>
      </w:pPr>
      <w:r>
        <w:t>Using Directed Graphs</w:t>
      </w:r>
    </w:p>
    <w:p>
      <w:pPr>
        <w:numPr>
          <w:ilvl w:val="2"/>
          <w:numId w:val="900"/>
        </w:numPr>
        <w:spacing w:before="0" w:after="0"/>
      </w:pPr>
      <w:r>
        <w:t>Relation Tables</w:t>
      </w:r>
    </w:p>
    <w:p>
      <w:pPr>
        <w:numPr>
          <w:ilvl w:val="2"/>
          <w:numId w:val="900"/>
        </w:numPr>
        <w:spacing w:before="0" w:after="0"/>
      </w:pPr>
      <w:r>
        <w:t>Set Notation</w:t>
      </w:r>
    </w:p>
    <w:p>
      <w:pPr>
        <w:numPr>
          <w:ilvl w:val="1"/>
          <w:numId w:val="900"/>
        </w:numPr>
        <w:spacing w:before="0" w:after="0"/>
      </w:pPr>
      <w:r>
        <w:t>Properties of Relations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Antisymmetry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2"/>
          <w:numId w:val="900"/>
        </w:numPr>
        <w:spacing w:before="0" w:after="0"/>
      </w:pPr>
      <w:r>
        <w:t>Irreflexivity</w:t>
      </w:r>
    </w:p>
    <w:p>
      <w:pPr>
        <w:numPr>
          <w:ilvl w:val="2"/>
          <w:numId w:val="900"/>
        </w:numPr>
        <w:spacing w:before="0" w:after="0"/>
      </w:pPr>
      <w:r>
        <w:t>Asymmetry</w:t>
      </w:r>
    </w:p>
    <w:p>
      <w:pPr>
        <w:numPr>
          <w:ilvl w:val="2"/>
          <w:numId w:val="900"/>
        </w:numPr>
        <w:spacing w:before="0" w:after="0"/>
      </w:pPr>
      <w:r>
        <w:t>Combining Properties</w:t>
      </w:r>
    </w:p>
    <w:p>
      <w:pPr>
        <w:numPr>
          <w:ilvl w:val="1"/>
          <w:numId w:val="900"/>
        </w:numPr>
        <w:spacing w:before="0" w:after="0"/>
      </w:pPr>
      <w:r>
        <w:t>Combining Relations</w:t>
      </w:r>
    </w:p>
    <w:p>
      <w:pPr>
        <w:numPr>
          <w:ilvl w:val="2"/>
          <w:numId w:val="900"/>
        </w:numPr>
        <w:spacing w:before="0" w:after="0"/>
      </w:pPr>
      <w:r>
        <w:t>Union of Relations</w:t>
      </w:r>
    </w:p>
    <w:p>
      <w:pPr>
        <w:numPr>
          <w:ilvl w:val="2"/>
          <w:numId w:val="900"/>
        </w:numPr>
        <w:spacing w:before="0" w:after="0"/>
      </w:pPr>
      <w:r>
        <w:t>Intersection of Relations</w:t>
      </w:r>
    </w:p>
    <w:p>
      <w:pPr>
        <w:numPr>
          <w:ilvl w:val="2"/>
          <w:numId w:val="900"/>
        </w:numPr>
        <w:spacing w:before="0" w:after="0"/>
      </w:pPr>
      <w:r>
        <w:t>Composition of Relations</w:t>
      </w:r>
    </w:p>
    <w:p>
      <w:pPr>
        <w:numPr>
          <w:ilvl w:val="2"/>
          <w:numId w:val="900"/>
        </w:numPr>
        <w:spacing w:before="0" w:after="0"/>
      </w:pPr>
      <w:r>
        <w:t>Inverse of a Relation</w:t>
      </w:r>
    </w:p>
    <w:p>
      <w:pPr>
        <w:numPr>
          <w:ilvl w:val="2"/>
          <w:numId w:val="900"/>
        </w:numPr>
        <w:spacing w:before="0" w:after="0"/>
      </w:pPr>
      <w:r>
        <w:t>Powers of Relations</w:t>
      </w:r>
    </w:p>
    <w:p>
      <w:pPr>
        <w:numPr>
          <w:ilvl w:val="1"/>
          <w:numId w:val="900"/>
        </w:numPr>
        <w:spacing w:before="0" w:after="0"/>
      </w:pPr>
      <w:r>
        <w:t>Equivalence Relations</w:t>
      </w:r>
    </w:p>
    <w:p>
      <w:pPr>
        <w:numPr>
          <w:ilvl w:val="2"/>
          <w:numId w:val="900"/>
        </w:numPr>
        <w:spacing w:before="0" w:after="0"/>
      </w:pPr>
      <w:r>
        <w:t>Definition of Equivalence Relation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2"/>
          <w:numId w:val="900"/>
        </w:numPr>
        <w:spacing w:before="0" w:after="0"/>
      </w:pPr>
      <w:r>
        <w:t>Partitions Induced by Equivalence Relations</w:t>
      </w:r>
    </w:p>
    <w:p>
      <w:pPr>
        <w:numPr>
          <w:ilvl w:val="2"/>
          <w:numId w:val="900"/>
        </w:numPr>
        <w:spacing w:before="0" w:after="0"/>
      </w:pPr>
      <w:r>
        <w:t>Quotient Sets</w:t>
      </w:r>
    </w:p>
    <w:p>
      <w:pPr>
        <w:numPr>
          <w:ilvl w:val="1"/>
          <w:numId w:val="900"/>
        </w:numPr>
        <w:spacing w:before="0" w:after="0"/>
      </w:pPr>
      <w:r>
        <w:t>Partial Orderings</w:t>
      </w:r>
    </w:p>
    <w:p>
      <w:pPr>
        <w:numPr>
          <w:ilvl w:val="2"/>
          <w:numId w:val="900"/>
        </w:numPr>
        <w:spacing w:before="0" w:after="0"/>
      </w:pPr>
      <w:r>
        <w:t>Definition of Partial Order</w:t>
      </w:r>
    </w:p>
    <w:p>
      <w:pPr>
        <w:numPr>
          <w:ilvl w:val="2"/>
          <w:numId w:val="900"/>
        </w:numPr>
        <w:spacing w:before="0" w:after="0"/>
      </w:pPr>
      <w:r>
        <w:t>Partially Ordered Sets</w:t>
      </w:r>
    </w:p>
    <w:p>
      <w:pPr>
        <w:numPr>
          <w:ilvl w:val="2"/>
          <w:numId w:val="900"/>
        </w:numPr>
        <w:spacing w:before="0" w:after="0"/>
      </w:pPr>
      <w:r>
        <w:t>Hasse Diagrams</w:t>
      </w:r>
    </w:p>
    <w:p>
      <w:pPr>
        <w:numPr>
          <w:ilvl w:val="2"/>
          <w:numId w:val="900"/>
        </w:numPr>
        <w:spacing w:before="0" w:after="0"/>
      </w:pPr>
      <w:r>
        <w:t>Maximal and Minimal Elements</w:t>
      </w:r>
    </w:p>
    <w:p>
      <w:pPr>
        <w:numPr>
          <w:ilvl w:val="2"/>
          <w:numId w:val="900"/>
        </w:numPr>
        <w:spacing w:before="0" w:after="0"/>
      </w:pPr>
      <w:r>
        <w:t>Greatest and Least Elements</w:t>
      </w:r>
    </w:p>
    <w:p>
      <w:pPr>
        <w:numPr>
          <w:ilvl w:val="2"/>
          <w:numId w:val="900"/>
        </w:numPr>
        <w:spacing w:before="0" w:after="0"/>
      </w:pPr>
      <w:r>
        <w:t>Upper and Lower Bounds</w:t>
      </w:r>
    </w:p>
    <w:p>
      <w:pPr>
        <w:numPr>
          <w:ilvl w:val="2"/>
          <w:numId w:val="900"/>
        </w:numPr>
        <w:spacing w:before="0" w:after="0"/>
      </w:pPr>
      <w:r>
        <w:t>Total Orderings</w:t>
      </w:r>
    </w:p>
    <w:p>
      <w:pPr>
        <w:numPr>
          <w:ilvl w:val="2"/>
          <w:numId w:val="900"/>
        </w:numPr>
        <w:spacing w:before="0" w:after="0"/>
      </w:pPr>
      <w:r>
        <w:t>Well-Ordered Sets</w:t>
      </w:r>
    </w:p>
    <w:p>
      <w:pPr>
        <w:pStyle w:val="Heading1"/>
      </w:pPr>
      <w:r>
        <w:t>Algorithms and Complexity</w:t>
      </w:r>
    </w:p>
    <w:p>
      <w:pPr>
        <w:numPr>
          <w:ilvl w:val="0"/>
          <w:numId w:val="900"/>
        </w:numPr>
        <w:spacing w:before="0" w:after="0"/>
      </w:pPr>
      <w:r>
        <w:t>The Concept of an Algorithm</w:t>
      </w:r>
    </w:p>
    <w:p>
      <w:pPr>
        <w:numPr>
          <w:ilvl w:val="1"/>
          <w:numId w:val="900"/>
        </w:numPr>
        <w:spacing w:before="0" w:after="0"/>
      </w:pPr>
      <w:r>
        <w:t>Definition of Algorithm</w:t>
      </w:r>
    </w:p>
    <w:p>
      <w:pPr>
        <w:numPr>
          <w:ilvl w:val="1"/>
          <w:numId w:val="900"/>
        </w:numPr>
        <w:spacing w:before="0" w:after="0"/>
      </w:pPr>
      <w:r>
        <w:t>Properties of Algorithms</w:t>
      </w:r>
    </w:p>
    <w:p>
      <w:pPr>
        <w:numPr>
          <w:ilvl w:val="1"/>
          <w:numId w:val="900"/>
        </w:numPr>
        <w:spacing w:before="0" w:after="0"/>
      </w:pPr>
      <w:r>
        <w:t>Examples of Algorithms</w:t>
      </w:r>
    </w:p>
    <w:p>
      <w:pPr>
        <w:numPr>
          <w:ilvl w:val="1"/>
          <w:numId w:val="900"/>
        </w:numPr>
        <w:spacing w:before="0" w:after="0"/>
      </w:pPr>
      <w:r>
        <w:t>Algorithm vs Program</w:t>
      </w:r>
    </w:p>
    <w:p>
      <w:pPr>
        <w:numPr>
          <w:ilvl w:val="1"/>
          <w:numId w:val="900"/>
        </w:numPr>
        <w:spacing w:before="0" w:after="0"/>
      </w:pPr>
      <w:r>
        <w:t>Correctness of Algorithms</w:t>
      </w:r>
    </w:p>
    <w:p>
      <w:pPr>
        <w:numPr>
          <w:ilvl w:val="0"/>
          <w:numId w:val="900"/>
        </w:numPr>
        <w:spacing w:before="0" w:after="0"/>
      </w:pPr>
      <w:r>
        <w:t>Pseudocode Conventions</w:t>
      </w:r>
    </w:p>
    <w:p>
      <w:pPr>
        <w:numPr>
          <w:ilvl w:val="1"/>
          <w:numId w:val="900"/>
        </w:numPr>
        <w:spacing w:before="0" w:after="0"/>
      </w:pPr>
      <w:r>
        <w:t>Writing Pseudocode</w:t>
      </w:r>
    </w:p>
    <w:p>
      <w:pPr>
        <w:numPr>
          <w:ilvl w:val="1"/>
          <w:numId w:val="900"/>
        </w:numPr>
        <w:spacing w:before="0" w:after="0"/>
      </w:pPr>
      <w:r>
        <w:t>Control Structures in Pseudocode</w:t>
      </w:r>
    </w:p>
    <w:p>
      <w:pPr>
        <w:numPr>
          <w:ilvl w:val="1"/>
          <w:numId w:val="900"/>
        </w:numPr>
        <w:spacing w:before="0" w:after="0"/>
      </w:pPr>
      <w:r>
        <w:t>Input and Output in Pseudocode</w:t>
      </w:r>
    </w:p>
    <w:p>
      <w:pPr>
        <w:numPr>
          <w:ilvl w:val="1"/>
          <w:numId w:val="900"/>
        </w:numPr>
        <w:spacing w:before="0" w:after="0"/>
      </w:pPr>
      <w:r>
        <w:t>Variable Assignment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0"/>
          <w:numId w:val="900"/>
        </w:numPr>
        <w:spacing w:before="0" w:after="0"/>
      </w:pPr>
      <w:r>
        <w:t>Growth of Functions</w:t>
      </w:r>
    </w:p>
    <w:p>
      <w:pPr>
        <w:numPr>
          <w:ilvl w:val="1"/>
          <w:numId w:val="900"/>
        </w:numPr>
        <w:spacing w:before="0" w:after="0"/>
      </w:pPr>
      <w:r>
        <w:t>Asymptotic Notations</w:t>
      </w:r>
    </w:p>
    <w:p>
      <w:pPr>
        <w:numPr>
          <w:ilvl w:val="2"/>
          <w:numId w:val="900"/>
        </w:numPr>
        <w:spacing w:before="0" w:after="0"/>
      </w:pPr>
      <w:r>
        <w:t>Big-O Notation</w:t>
      </w:r>
    </w:p>
    <w:p>
      <w:pPr>
        <w:numPr>
          <w:ilvl w:val="2"/>
          <w:numId w:val="900"/>
        </w:numPr>
        <w:spacing w:before="0" w:after="0"/>
      </w:pPr>
      <w:r>
        <w:t>Big-Omega Notation</w:t>
      </w:r>
    </w:p>
    <w:p>
      <w:pPr>
        <w:numPr>
          <w:ilvl w:val="2"/>
          <w:numId w:val="900"/>
        </w:numPr>
        <w:spacing w:before="0" w:after="0"/>
      </w:pPr>
      <w:r>
        <w:t>Big-Theta Notation</w:t>
      </w:r>
    </w:p>
    <w:p>
      <w:pPr>
        <w:numPr>
          <w:ilvl w:val="2"/>
          <w:numId w:val="900"/>
        </w:numPr>
        <w:spacing w:before="0" w:after="0"/>
      </w:pPr>
      <w:r>
        <w:t>Little-o Notation</w:t>
      </w:r>
    </w:p>
    <w:p>
      <w:pPr>
        <w:numPr>
          <w:ilvl w:val="2"/>
          <w:numId w:val="900"/>
        </w:numPr>
        <w:spacing w:before="0" w:after="0"/>
      </w:pPr>
      <w:r>
        <w:t>Little-omega Notation</w:t>
      </w:r>
    </w:p>
    <w:p>
      <w:pPr>
        <w:numPr>
          <w:ilvl w:val="1"/>
          <w:numId w:val="900"/>
        </w:numPr>
        <w:spacing w:before="0" w:after="0"/>
      </w:pPr>
      <w:r>
        <w:t>Properties of Asymptotic Notations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Transpose Symmetry</w:t>
      </w:r>
    </w:p>
    <w:p>
      <w:pPr>
        <w:numPr>
          <w:ilvl w:val="1"/>
          <w:numId w:val="900"/>
        </w:numPr>
        <w:spacing w:before="0" w:after="0"/>
      </w:pPr>
      <w:r>
        <w:t>Common Growth Functions</w:t>
      </w:r>
    </w:p>
    <w:p>
      <w:pPr>
        <w:numPr>
          <w:ilvl w:val="2"/>
          <w:numId w:val="900"/>
        </w:numPr>
        <w:spacing w:before="0" w:after="0"/>
      </w:pPr>
      <w:r>
        <w:t>Constant</w:t>
      </w:r>
    </w:p>
    <w:p>
      <w:pPr>
        <w:numPr>
          <w:ilvl w:val="2"/>
          <w:numId w:val="900"/>
        </w:numPr>
        <w:spacing w:before="0" w:after="0"/>
      </w:pPr>
      <w:r>
        <w:t>Logarithmic</w:t>
      </w:r>
    </w:p>
    <w:p>
      <w:pPr>
        <w:numPr>
          <w:ilvl w:val="2"/>
          <w:numId w:val="900"/>
        </w:numPr>
        <w:spacing w:before="0" w:after="0"/>
      </w:pPr>
      <w:r>
        <w:t>Linear</w:t>
      </w:r>
    </w:p>
    <w:p>
      <w:pPr>
        <w:numPr>
          <w:ilvl w:val="2"/>
          <w:numId w:val="900"/>
        </w:numPr>
        <w:spacing w:before="0" w:after="0"/>
      </w:pPr>
      <w:r>
        <w:t>Linearithmic</w:t>
      </w:r>
    </w:p>
    <w:p>
      <w:pPr>
        <w:numPr>
          <w:ilvl w:val="2"/>
          <w:numId w:val="900"/>
        </w:numPr>
        <w:spacing w:before="0" w:after="0"/>
      </w:pPr>
      <w:r>
        <w:t>Quadratic</w:t>
      </w:r>
    </w:p>
    <w:p>
      <w:pPr>
        <w:numPr>
          <w:ilvl w:val="2"/>
          <w:numId w:val="900"/>
        </w:numPr>
        <w:spacing w:before="0" w:after="0"/>
      </w:pPr>
      <w:r>
        <w:t>Cubic</w:t>
      </w:r>
    </w:p>
    <w:p>
      <w:pPr>
        <w:numPr>
          <w:ilvl w:val="2"/>
          <w:numId w:val="900"/>
        </w:numPr>
        <w:spacing w:before="0" w:after="0"/>
      </w:pPr>
      <w:r>
        <w:t>Polynomial</w:t>
      </w:r>
    </w:p>
    <w:p>
      <w:pPr>
        <w:numPr>
          <w:ilvl w:val="2"/>
          <w:numId w:val="900"/>
        </w:numPr>
        <w:spacing w:before="0" w:after="0"/>
      </w:pPr>
      <w:r>
        <w:t>Exponential</w:t>
      </w:r>
    </w:p>
    <w:p>
      <w:pPr>
        <w:numPr>
          <w:ilvl w:val="2"/>
          <w:numId w:val="900"/>
        </w:numPr>
        <w:spacing w:before="0" w:after="0"/>
      </w:pPr>
      <w:r>
        <w:t>Factorial</w:t>
      </w:r>
    </w:p>
    <w:p>
      <w:pPr>
        <w:numPr>
          <w:ilvl w:val="1"/>
          <w:numId w:val="900"/>
        </w:numPr>
        <w:spacing w:before="0" w:after="0"/>
      </w:pPr>
      <w:r>
        <w:t>Comparing Growth Rates</w:t>
      </w:r>
    </w:p>
    <w:p>
      <w:pPr>
        <w:numPr>
          <w:ilvl w:val="2"/>
          <w:numId w:val="900"/>
        </w:numPr>
        <w:spacing w:before="0" w:after="0"/>
      </w:pPr>
      <w:r>
        <w:t>Hierarchy of Growth Functions</w:t>
      </w:r>
    </w:p>
    <w:p>
      <w:pPr>
        <w:numPr>
          <w:ilvl w:val="2"/>
          <w:numId w:val="900"/>
        </w:numPr>
        <w:spacing w:before="0" w:after="0"/>
      </w:pPr>
      <w:r>
        <w:t>Limit-Based Comparisons</w:t>
      </w:r>
    </w:p>
    <w:p>
      <w:pPr>
        <w:numPr>
          <w:ilvl w:val="0"/>
          <w:numId w:val="900"/>
        </w:numPr>
        <w:spacing w:before="0" w:after="0"/>
      </w:pPr>
      <w:r>
        <w:t>Algorithmic Complexity</w:t>
      </w:r>
    </w:p>
    <w:p>
      <w:pPr>
        <w:numPr>
          <w:ilvl w:val="1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Measuring Time Complexity</w:t>
      </w:r>
    </w:p>
    <w:p>
      <w:pPr>
        <w:numPr>
          <w:ilvl w:val="2"/>
          <w:numId w:val="900"/>
        </w:numPr>
        <w:spacing w:before="0" w:after="0"/>
      </w:pPr>
      <w:r>
        <w:t>Analyzing Loops</w:t>
      </w:r>
    </w:p>
    <w:p>
      <w:pPr>
        <w:numPr>
          <w:ilvl w:val="2"/>
          <w:numId w:val="900"/>
        </w:numPr>
        <w:spacing w:before="0" w:after="0"/>
      </w:pPr>
      <w:r>
        <w:t>Analyzing Recursion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1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Measuring Space Complexity</w:t>
      </w:r>
    </w:p>
    <w:p>
      <w:pPr>
        <w:numPr>
          <w:ilvl w:val="2"/>
          <w:numId w:val="900"/>
        </w:numPr>
        <w:spacing w:before="0" w:after="0"/>
      </w:pPr>
      <w:r>
        <w:t>Auxiliary Space</w:t>
      </w:r>
    </w:p>
    <w:p>
      <w:pPr>
        <w:numPr>
          <w:ilvl w:val="2"/>
          <w:numId w:val="900"/>
        </w:numPr>
        <w:spacing w:before="0" w:after="0"/>
      </w:pPr>
      <w:r>
        <w:t>In-place Algorithms</w:t>
      </w:r>
    </w:p>
    <w:p>
      <w:pPr>
        <w:numPr>
          <w:ilvl w:val="2"/>
          <w:numId w:val="900"/>
        </w:numPr>
        <w:spacing w:before="0" w:after="0"/>
      </w:pPr>
      <w:r>
        <w:t>Trade-offs Between Time and Space</w:t>
      </w:r>
    </w:p>
    <w:p>
      <w:pPr>
        <w:numPr>
          <w:ilvl w:val="1"/>
          <w:numId w:val="900"/>
        </w:numPr>
        <w:spacing w:before="0" w:after="0"/>
      </w:pPr>
      <w:r>
        <w:t>Best-Case, Worst-Case, and Average-Case Analysis</w:t>
      </w:r>
    </w:p>
    <w:p>
      <w:pPr>
        <w:numPr>
          <w:ilvl w:val="2"/>
          <w:numId w:val="900"/>
        </w:numPr>
        <w:spacing w:before="0" w:after="0"/>
      </w:pPr>
      <w:r>
        <w:t>Definitions and Examples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Amortized Analysis</w:t>
      </w:r>
    </w:p>
    <w:p>
      <w:pPr>
        <w:numPr>
          <w:ilvl w:val="1"/>
          <w:numId w:val="900"/>
        </w:numPr>
        <w:spacing w:before="0" w:after="0"/>
      </w:pPr>
      <w:r>
        <w:t>Complexity Classes</w:t>
      </w:r>
    </w:p>
    <w:p>
      <w:pPr>
        <w:numPr>
          <w:ilvl w:val="2"/>
          <w:numId w:val="900"/>
        </w:numPr>
        <w:spacing w:before="0" w:after="0"/>
      </w:pPr>
      <w:r>
        <w:t>P and NP</w:t>
      </w:r>
    </w:p>
    <w:p>
      <w:pPr>
        <w:numPr>
          <w:ilvl w:val="2"/>
          <w:numId w:val="900"/>
        </w:numPr>
        <w:spacing w:before="0" w:after="0"/>
      </w:pPr>
      <w:r>
        <w:t>Polynomial Time</w:t>
      </w:r>
    </w:p>
    <w:p>
      <w:pPr>
        <w:numPr>
          <w:ilvl w:val="2"/>
          <w:numId w:val="900"/>
        </w:numPr>
        <w:spacing w:before="0" w:after="0"/>
      </w:pPr>
      <w:r>
        <w:t>Exponential Time</w:t>
      </w:r>
    </w:p>
    <w:p>
      <w:pPr>
        <w:pStyle w:val="Heading1"/>
      </w:pPr>
      <w:r>
        <w:t>Integers and Number Theory</w:t>
      </w:r>
    </w:p>
    <w:p>
      <w:pPr>
        <w:numPr>
          <w:ilvl w:val="0"/>
          <w:numId w:val="900"/>
        </w:numPr>
        <w:spacing w:before="0" w:after="0"/>
      </w:pPr>
      <w:r>
        <w:t>Divisibility and Modular Arithmetic</w:t>
      </w:r>
    </w:p>
    <w:p>
      <w:pPr>
        <w:numPr>
          <w:ilvl w:val="1"/>
          <w:numId w:val="900"/>
        </w:numPr>
        <w:spacing w:before="0" w:after="0"/>
      </w:pPr>
      <w:r>
        <w:t>The Division Algorithm</w:t>
      </w:r>
    </w:p>
    <w:p>
      <w:pPr>
        <w:numPr>
          <w:ilvl w:val="2"/>
          <w:numId w:val="900"/>
        </w:numPr>
        <w:spacing w:before="0" w:after="0"/>
      </w:pPr>
      <w:r>
        <w:t>Quotient and Remainder</w:t>
      </w:r>
    </w:p>
    <w:p>
      <w:pPr>
        <w:numPr>
          <w:ilvl w:val="2"/>
          <w:numId w:val="900"/>
        </w:numPr>
        <w:spacing w:before="0" w:after="0"/>
      </w:pPr>
      <w:r>
        <w:t>Uniqueness of Division</w:t>
      </w:r>
    </w:p>
    <w:p>
      <w:pPr>
        <w:numPr>
          <w:ilvl w:val="1"/>
          <w:numId w:val="900"/>
        </w:numPr>
        <w:spacing w:before="0" w:after="0"/>
      </w:pPr>
      <w:r>
        <w:t>Divisors and Multiples</w:t>
      </w:r>
    </w:p>
    <w:p>
      <w:pPr>
        <w:numPr>
          <w:ilvl w:val="2"/>
          <w:numId w:val="900"/>
        </w:numPr>
        <w:spacing w:before="0" w:after="0"/>
      </w:pPr>
      <w:r>
        <w:t>Definition of Divisibility</w:t>
      </w:r>
    </w:p>
    <w:p>
      <w:pPr>
        <w:numPr>
          <w:ilvl w:val="2"/>
          <w:numId w:val="900"/>
        </w:numPr>
        <w:spacing w:before="0" w:after="0"/>
      </w:pPr>
      <w:r>
        <w:t>Properties of Divisibility</w:t>
      </w:r>
    </w:p>
    <w:p>
      <w:pPr>
        <w:numPr>
          <w:ilvl w:val="2"/>
          <w:numId w:val="900"/>
        </w:numPr>
        <w:spacing w:before="0" w:after="0"/>
      </w:pPr>
      <w:r>
        <w:t>Common Divisors</w:t>
      </w:r>
    </w:p>
    <w:p>
      <w:pPr>
        <w:numPr>
          <w:ilvl w:val="1"/>
          <w:numId w:val="900"/>
        </w:numPr>
        <w:spacing w:before="0" w:after="0"/>
      </w:pPr>
      <w:r>
        <w:t>Prime Factorization</w:t>
      </w:r>
    </w:p>
    <w:p>
      <w:pPr>
        <w:numPr>
          <w:ilvl w:val="2"/>
          <w:numId w:val="900"/>
        </w:numPr>
        <w:spacing w:before="0" w:after="0"/>
      </w:pPr>
      <w:r>
        <w:t>Unique Factorization</w:t>
      </w:r>
    </w:p>
    <w:p>
      <w:pPr>
        <w:numPr>
          <w:ilvl w:val="2"/>
          <w:numId w:val="900"/>
        </w:numPr>
        <w:spacing w:before="0" w:after="0"/>
      </w:pPr>
      <w:r>
        <w:t>Finding Prime Factors</w:t>
      </w:r>
    </w:p>
    <w:p>
      <w:pPr>
        <w:numPr>
          <w:ilvl w:val="2"/>
          <w:numId w:val="900"/>
        </w:numPr>
        <w:spacing w:before="0" w:after="0"/>
      </w:pPr>
      <w:r>
        <w:t>Applications of Prime Factorization</w:t>
      </w:r>
    </w:p>
    <w:p>
      <w:pPr>
        <w:numPr>
          <w:ilvl w:val="1"/>
          <w:numId w:val="900"/>
        </w:numPr>
        <w:spacing w:before="0" w:after="0"/>
      </w:pPr>
      <w:r>
        <w:t>Modular Arithmetic Operations</w:t>
      </w:r>
    </w:p>
    <w:p>
      <w:pPr>
        <w:numPr>
          <w:ilvl w:val="2"/>
          <w:numId w:val="900"/>
        </w:numPr>
        <w:spacing w:before="0" w:after="0"/>
      </w:pPr>
      <w:r>
        <w:t>Addition Modulo n</w:t>
      </w:r>
    </w:p>
    <w:p>
      <w:pPr>
        <w:numPr>
          <w:ilvl w:val="2"/>
          <w:numId w:val="900"/>
        </w:numPr>
        <w:spacing w:before="0" w:after="0"/>
      </w:pPr>
      <w:r>
        <w:t>Multiplication Modulo n</w:t>
      </w:r>
    </w:p>
    <w:p>
      <w:pPr>
        <w:numPr>
          <w:ilvl w:val="2"/>
          <w:numId w:val="900"/>
        </w:numPr>
        <w:spacing w:before="0" w:after="0"/>
      </w:pPr>
      <w:r>
        <w:t>Subtraction Modulo n</w:t>
      </w:r>
    </w:p>
    <w:p>
      <w:pPr>
        <w:numPr>
          <w:ilvl w:val="2"/>
          <w:numId w:val="900"/>
        </w:numPr>
        <w:spacing w:before="0" w:after="0"/>
      </w:pPr>
      <w:r>
        <w:t>Properties of Modular Arithmetic</w:t>
      </w:r>
    </w:p>
    <w:p>
      <w:pPr>
        <w:numPr>
          <w:ilvl w:val="1"/>
          <w:numId w:val="900"/>
        </w:numPr>
        <w:spacing w:before="0" w:after="0"/>
      </w:pPr>
      <w:r>
        <w:t>Congruence Relations</w:t>
      </w:r>
    </w:p>
    <w:p>
      <w:pPr>
        <w:numPr>
          <w:ilvl w:val="2"/>
          <w:numId w:val="900"/>
        </w:numPr>
        <w:spacing w:before="0" w:after="0"/>
      </w:pPr>
      <w:r>
        <w:t>Definition of Congruence</w:t>
      </w:r>
    </w:p>
    <w:p>
      <w:pPr>
        <w:numPr>
          <w:ilvl w:val="2"/>
          <w:numId w:val="900"/>
        </w:numPr>
        <w:spacing w:before="0" w:after="0"/>
      </w:pPr>
      <w:r>
        <w:t>Properties of Congruence</w:t>
      </w:r>
    </w:p>
    <w:p>
      <w:pPr>
        <w:numPr>
          <w:ilvl w:val="2"/>
          <w:numId w:val="900"/>
        </w:numPr>
        <w:spacing w:before="0" w:after="0"/>
      </w:pPr>
      <w:r>
        <w:t>Solving Linear Congruences</w:t>
      </w:r>
    </w:p>
    <w:p>
      <w:pPr>
        <w:numPr>
          <w:ilvl w:val="2"/>
          <w:numId w:val="900"/>
        </w:numPr>
        <w:spacing w:before="0" w:after="0"/>
      </w:pPr>
      <w:r>
        <w:t>Systems of Congruences</w:t>
      </w:r>
    </w:p>
    <w:p>
      <w:pPr>
        <w:numPr>
          <w:ilvl w:val="0"/>
          <w:numId w:val="900"/>
        </w:numPr>
        <w:spacing w:before="0" w:after="0"/>
      </w:pPr>
      <w:r>
        <w:t>Primes and Greatest Common Divisors</w:t>
      </w:r>
    </w:p>
    <w:p>
      <w:pPr>
        <w:numPr>
          <w:ilvl w:val="1"/>
          <w:numId w:val="900"/>
        </w:numPr>
        <w:spacing w:before="0" w:after="0"/>
      </w:pPr>
      <w:r>
        <w:t>Prime Numbers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Primality Testing</w:t>
      </w:r>
    </w:p>
    <w:p>
      <w:pPr>
        <w:numPr>
          <w:ilvl w:val="2"/>
          <w:numId w:val="900"/>
        </w:numPr>
        <w:spacing w:before="0" w:after="0"/>
      </w:pPr>
      <w:r>
        <w:t>Distribution of Primes</w:t>
      </w:r>
    </w:p>
    <w:p>
      <w:pPr>
        <w:numPr>
          <w:ilvl w:val="2"/>
          <w:numId w:val="900"/>
        </w:numPr>
        <w:spacing w:before="0" w:after="0"/>
      </w:pPr>
      <w:r>
        <w:t>Sieve of Eratosthenes</w:t>
      </w:r>
    </w:p>
    <w:p>
      <w:pPr>
        <w:numPr>
          <w:ilvl w:val="1"/>
          <w:numId w:val="900"/>
        </w:numPr>
        <w:spacing w:before="0" w:after="0"/>
      </w:pPr>
      <w:r>
        <w:t>The Fundamental Theorem of Arithmetic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Greatest Common Divisor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GCD of Multiple Numbers</w:t>
      </w:r>
    </w:p>
    <w:p>
      <w:pPr>
        <w:numPr>
          <w:ilvl w:val="2"/>
          <w:numId w:val="900"/>
        </w:numPr>
        <w:spacing w:before="0" w:after="0"/>
      </w:pPr>
      <w:r>
        <w:t>Relatively Prime Numbers</w:t>
      </w:r>
    </w:p>
    <w:p>
      <w:pPr>
        <w:numPr>
          <w:ilvl w:val="1"/>
          <w:numId w:val="900"/>
        </w:numPr>
        <w:spacing w:before="0" w:after="0"/>
      </w:pPr>
      <w:r>
        <w:t>Least Common Multiple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Between GCD and LCM</w:t>
      </w:r>
    </w:p>
    <w:p>
      <w:pPr>
        <w:numPr>
          <w:ilvl w:val="2"/>
          <w:numId w:val="900"/>
        </w:numPr>
        <w:spacing w:before="0" w:after="0"/>
      </w:pPr>
      <w:r>
        <w:t>Computing LCM</w:t>
      </w:r>
    </w:p>
    <w:p>
      <w:pPr>
        <w:numPr>
          <w:ilvl w:val="1"/>
          <w:numId w:val="900"/>
        </w:numPr>
        <w:spacing w:before="0" w:after="0"/>
      </w:pPr>
      <w:r>
        <w:t>The Euclidean Algorithm</w:t>
      </w:r>
    </w:p>
    <w:p>
      <w:pPr>
        <w:numPr>
          <w:ilvl w:val="2"/>
          <w:numId w:val="900"/>
        </w:numPr>
        <w:spacing w:before="0" w:after="0"/>
      </w:pPr>
      <w:r>
        <w:t>Standard Euclidean Algorithm</w:t>
      </w:r>
    </w:p>
    <w:p>
      <w:pPr>
        <w:numPr>
          <w:ilvl w:val="2"/>
          <w:numId w:val="900"/>
        </w:numPr>
        <w:spacing w:before="0" w:after="0"/>
      </w:pPr>
      <w:r>
        <w:t>Extended Euclidean Algorithm</w:t>
      </w:r>
    </w:p>
    <w:p>
      <w:pPr>
        <w:numPr>
          <w:ilvl w:val="2"/>
          <w:numId w:val="900"/>
        </w:numPr>
        <w:spacing w:before="0" w:after="0"/>
      </w:pPr>
      <w:r>
        <w:t>Applications of the Euclidean Algorithm</w:t>
      </w:r>
    </w:p>
    <w:p>
      <w:pPr>
        <w:numPr>
          <w:ilvl w:val="2"/>
          <w:numId w:val="900"/>
        </w:numPr>
        <w:spacing w:before="0" w:after="0"/>
      </w:pPr>
      <w:r>
        <w:t>Complexity Analysis</w:t>
      </w:r>
    </w:p>
    <w:p>
      <w:pPr>
        <w:numPr>
          <w:ilvl w:val="0"/>
          <w:numId w:val="900"/>
        </w:numPr>
        <w:spacing w:before="0" w:after="0"/>
      </w:pPr>
      <w:r>
        <w:t>Applications of Number Theory</w:t>
      </w:r>
    </w:p>
    <w:p>
      <w:pPr>
        <w:numPr>
          <w:ilvl w:val="1"/>
          <w:numId w:val="900"/>
        </w:numPr>
        <w:spacing w:before="0" w:after="0"/>
      </w:pPr>
      <w:r>
        <w:t>Hashing Functions</w:t>
      </w:r>
    </w:p>
    <w:p>
      <w:pPr>
        <w:numPr>
          <w:ilvl w:val="2"/>
          <w:numId w:val="900"/>
        </w:numPr>
        <w:spacing w:before="0" w:after="0"/>
      </w:pPr>
      <w:r>
        <w:t>Modular Hashing</w:t>
      </w:r>
    </w:p>
    <w:p>
      <w:pPr>
        <w:numPr>
          <w:ilvl w:val="2"/>
          <w:numId w:val="900"/>
        </w:numPr>
        <w:spacing w:before="0" w:after="0"/>
      </w:pPr>
      <w:r>
        <w:t>Hash Table Implementation</w:t>
      </w:r>
    </w:p>
    <w:p>
      <w:pPr>
        <w:numPr>
          <w:ilvl w:val="2"/>
          <w:numId w:val="900"/>
        </w:numPr>
        <w:spacing w:before="0" w:after="0"/>
      </w:pPr>
      <w:r>
        <w:t>Collision Resolution</w:t>
      </w:r>
    </w:p>
    <w:p>
      <w:pPr>
        <w:numPr>
          <w:ilvl w:val="2"/>
          <w:numId w:val="900"/>
        </w:numPr>
        <w:spacing w:before="0" w:after="0"/>
      </w:pPr>
      <w:r>
        <w:t>Universal Hashing</w:t>
      </w:r>
    </w:p>
    <w:p>
      <w:pPr>
        <w:numPr>
          <w:ilvl w:val="1"/>
          <w:numId w:val="900"/>
        </w:numPr>
        <w:spacing w:before="0" w:after="0"/>
      </w:pPr>
      <w:r>
        <w:t>Pseudorandom Number Generation</w:t>
      </w:r>
    </w:p>
    <w:p>
      <w:pPr>
        <w:numPr>
          <w:ilvl w:val="2"/>
          <w:numId w:val="900"/>
        </w:numPr>
        <w:spacing w:before="0" w:after="0"/>
      </w:pPr>
      <w:r>
        <w:t>Linear Congruential Generators</w:t>
      </w:r>
    </w:p>
    <w:p>
      <w:pPr>
        <w:numPr>
          <w:ilvl w:val="2"/>
          <w:numId w:val="900"/>
        </w:numPr>
        <w:spacing w:before="0" w:after="0"/>
      </w:pPr>
      <w:r>
        <w:t>Properties of Good Generators</w:t>
      </w:r>
    </w:p>
    <w:p>
      <w:pPr>
        <w:numPr>
          <w:ilvl w:val="2"/>
          <w:numId w:val="900"/>
        </w:numPr>
        <w:spacing w:before="0" w:after="0"/>
      </w:pPr>
      <w:r>
        <w:t>Testing Randomness</w:t>
      </w:r>
    </w:p>
    <w:p>
      <w:pPr>
        <w:numPr>
          <w:ilvl w:val="1"/>
          <w:numId w:val="900"/>
        </w:numPr>
        <w:spacing w:before="0" w:after="0"/>
      </w:pPr>
      <w:r>
        <w:t>Introduction to Cryptography</w:t>
      </w:r>
    </w:p>
    <w:p>
      <w:pPr>
        <w:numPr>
          <w:ilvl w:val="2"/>
          <w:numId w:val="900"/>
        </w:numPr>
        <w:spacing w:before="0" w:after="0"/>
      </w:pPr>
      <w:r>
        <w:t>Caesar Ciphers</w:t>
      </w:r>
    </w:p>
    <w:p>
      <w:pPr>
        <w:numPr>
          <w:ilvl w:val="2"/>
          <w:numId w:val="900"/>
        </w:numPr>
        <w:spacing w:before="0" w:after="0"/>
      </w:pPr>
      <w:r>
        <w:t>Modular Arithmetic in Cryptography</w:t>
      </w:r>
    </w:p>
    <w:p>
      <w:pPr>
        <w:numPr>
          <w:ilvl w:val="2"/>
          <w:numId w:val="900"/>
        </w:numPr>
        <w:spacing w:before="0" w:after="0"/>
      </w:pPr>
      <w:r>
        <w:t>One-Time Pads</w:t>
      </w:r>
    </w:p>
    <w:p>
      <w:pPr>
        <w:numPr>
          <w:ilvl w:val="2"/>
          <w:numId w:val="900"/>
        </w:numPr>
        <w:spacing w:before="0" w:after="0"/>
      </w:pPr>
      <w:r>
        <w:t>Public Key Cryptography</w:t>
      </w:r>
    </w:p>
    <w:p>
      <w:pPr>
        <w:numPr>
          <w:ilvl w:val="3"/>
          <w:numId w:val="900"/>
        </w:numPr>
        <w:spacing w:before="0" w:after="0"/>
      </w:pPr>
      <w:r>
        <w:t>RSA Algorithm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pStyle w:val="Heading1"/>
      </w:pPr>
      <w:r>
        <w:t>Induction and Recursion</w:t>
      </w:r>
    </w:p>
    <w:p>
      <w:pPr>
        <w:numPr>
          <w:ilvl w:val="0"/>
          <w:numId w:val="900"/>
        </w:numPr>
        <w:spacing w:before="0" w:after="0"/>
      </w:pPr>
      <w:r>
        <w:t>Mathematical Induction</w:t>
      </w:r>
    </w:p>
    <w:p>
      <w:pPr>
        <w:numPr>
          <w:ilvl w:val="1"/>
          <w:numId w:val="900"/>
        </w:numPr>
        <w:spacing w:before="0" w:after="0"/>
      </w:pPr>
      <w:r>
        <w:t>The Principle of Mathematical Induction</w:t>
      </w:r>
    </w:p>
    <w:p>
      <w:pPr>
        <w:numPr>
          <w:ilvl w:val="2"/>
          <w:numId w:val="900"/>
        </w:numPr>
        <w:spacing w:before="0" w:after="0"/>
      </w:pPr>
      <w:r>
        <w:t>First Principle of Induction</w:t>
      </w:r>
    </w:p>
    <w:p>
      <w:pPr>
        <w:numPr>
          <w:ilvl w:val="2"/>
          <w:numId w:val="900"/>
        </w:numPr>
        <w:spacing w:before="0" w:after="0"/>
      </w:pPr>
      <w:r>
        <w:t>Structure of Inductive Proofs</w:t>
      </w:r>
    </w:p>
    <w:p>
      <w:pPr>
        <w:numPr>
          <w:ilvl w:val="1"/>
          <w:numId w:val="900"/>
        </w:numPr>
        <w:spacing w:before="0" w:after="0"/>
      </w:pPr>
      <w:r>
        <w:t>The Basis Step</w:t>
      </w:r>
    </w:p>
    <w:p>
      <w:pPr>
        <w:numPr>
          <w:ilvl w:val="2"/>
          <w:numId w:val="900"/>
        </w:numPr>
        <w:spacing w:before="0" w:after="0"/>
      </w:pPr>
      <w:r>
        <w:t>Establishing the Base Case</w:t>
      </w:r>
    </w:p>
    <w:p>
      <w:pPr>
        <w:numPr>
          <w:ilvl w:val="2"/>
          <w:numId w:val="900"/>
        </w:numPr>
        <w:spacing w:before="0" w:after="0"/>
      </w:pPr>
      <w:r>
        <w:t>Multiple Base Cases</w:t>
      </w:r>
    </w:p>
    <w:p>
      <w:pPr>
        <w:numPr>
          <w:ilvl w:val="1"/>
          <w:numId w:val="900"/>
        </w:numPr>
        <w:spacing w:before="0" w:after="0"/>
      </w:pPr>
      <w:r>
        <w:t>The Inductive Step</w:t>
      </w:r>
    </w:p>
    <w:p>
      <w:pPr>
        <w:numPr>
          <w:ilvl w:val="2"/>
          <w:numId w:val="900"/>
        </w:numPr>
        <w:spacing w:before="0" w:after="0"/>
      </w:pPr>
      <w:r>
        <w:t>Inductive Hypothesis</w:t>
      </w:r>
    </w:p>
    <w:p>
      <w:pPr>
        <w:numPr>
          <w:ilvl w:val="2"/>
          <w:numId w:val="900"/>
        </w:numPr>
        <w:spacing w:before="0" w:after="0"/>
      </w:pPr>
      <w:r>
        <w:t>Proving the Implication</w:t>
      </w:r>
    </w:p>
    <w:p>
      <w:pPr>
        <w:numPr>
          <w:ilvl w:val="1"/>
          <w:numId w:val="900"/>
        </w:numPr>
        <w:spacing w:before="0" w:after="0"/>
      </w:pPr>
      <w:r>
        <w:t>Writing Inductive Proofs</w:t>
      </w:r>
    </w:p>
    <w:p>
      <w:pPr>
        <w:numPr>
          <w:ilvl w:val="2"/>
          <w:numId w:val="900"/>
        </w:numPr>
        <w:spacing w:before="0" w:after="0"/>
      </w:pPr>
      <w:r>
        <w:t>Proof Templates</w:t>
      </w:r>
    </w:p>
    <w:p>
      <w:pPr>
        <w:numPr>
          <w:ilvl w:val="2"/>
          <w:numId w:val="900"/>
        </w:numPr>
        <w:spacing w:before="0" w:after="0"/>
      </w:pPr>
      <w:r>
        <w:t>Common Techniques</w:t>
      </w:r>
    </w:p>
    <w:p>
      <w:pPr>
        <w:numPr>
          <w:ilvl w:val="1"/>
          <w:numId w:val="900"/>
        </w:numPr>
        <w:spacing w:before="0" w:after="0"/>
      </w:pPr>
      <w:r>
        <w:t>Common Pitfalls in Induction</w:t>
      </w:r>
    </w:p>
    <w:p>
      <w:pPr>
        <w:numPr>
          <w:ilvl w:val="2"/>
          <w:numId w:val="900"/>
        </w:numPr>
        <w:spacing w:before="0" w:after="0"/>
      </w:pPr>
      <w:r>
        <w:t>Incorrect Base Cases</w:t>
      </w:r>
    </w:p>
    <w:p>
      <w:pPr>
        <w:numPr>
          <w:ilvl w:val="2"/>
          <w:numId w:val="900"/>
        </w:numPr>
        <w:spacing w:before="0" w:after="0"/>
      </w:pPr>
      <w:r>
        <w:t>Faulty Inductive Steps</w:t>
      </w:r>
    </w:p>
    <w:p>
      <w:pPr>
        <w:numPr>
          <w:ilvl w:val="2"/>
          <w:numId w:val="900"/>
        </w:numPr>
        <w:spacing w:before="0" w:after="0"/>
      </w:pPr>
      <w:r>
        <w:t>Assuming What You Want to Prove</w:t>
      </w:r>
    </w:p>
    <w:p>
      <w:pPr>
        <w:numPr>
          <w:ilvl w:val="1"/>
          <w:numId w:val="900"/>
        </w:numPr>
        <w:spacing w:before="0" w:after="0"/>
      </w:pPr>
      <w:r>
        <w:t>Strong Induction</w:t>
      </w:r>
    </w:p>
    <w:p>
      <w:pPr>
        <w:numPr>
          <w:ilvl w:val="2"/>
          <w:numId w:val="900"/>
        </w:numPr>
        <w:spacing w:before="0" w:after="0"/>
      </w:pPr>
      <w:r>
        <w:t>Principle of Strong Induction</w:t>
      </w:r>
    </w:p>
    <w:p>
      <w:pPr>
        <w:numPr>
          <w:ilvl w:val="2"/>
          <w:numId w:val="900"/>
        </w:numPr>
        <w:spacing w:before="0" w:after="0"/>
      </w:pPr>
      <w:r>
        <w:t>When to Use Strong Induction</w:t>
      </w:r>
    </w:p>
    <w:p>
      <w:pPr>
        <w:numPr>
          <w:ilvl w:val="2"/>
          <w:numId w:val="900"/>
        </w:numPr>
        <w:spacing w:before="0" w:after="0"/>
      </w:pPr>
      <w:r>
        <w:t>Examples of Strong Induction</w:t>
      </w:r>
    </w:p>
    <w:p>
      <w:pPr>
        <w:numPr>
          <w:ilvl w:val="2"/>
          <w:numId w:val="900"/>
        </w:numPr>
        <w:spacing w:before="0" w:after="0"/>
      </w:pPr>
      <w:r>
        <w:t>Relationship to Weak Induction</w:t>
      </w:r>
    </w:p>
    <w:p>
      <w:pPr>
        <w:numPr>
          <w:ilvl w:val="0"/>
          <w:numId w:val="900"/>
        </w:numPr>
        <w:spacing w:before="0" w:after="0"/>
      </w:pPr>
      <w:r>
        <w:t>Recursive Definitions</w:t>
      </w:r>
    </w:p>
    <w:p>
      <w:pPr>
        <w:numPr>
          <w:ilvl w:val="1"/>
          <w:numId w:val="900"/>
        </w:numPr>
        <w:spacing w:before="0" w:after="0"/>
      </w:pPr>
      <w:r>
        <w:t>Recursively Defined Functions</w:t>
      </w:r>
    </w:p>
    <w:p>
      <w:pPr>
        <w:numPr>
          <w:ilvl w:val="2"/>
          <w:numId w:val="900"/>
        </w:numPr>
        <w:spacing w:before="0" w:after="0"/>
      </w:pPr>
      <w:r>
        <w:t>Base Cases and Recursive Cases</w:t>
      </w:r>
    </w:p>
    <w:p>
      <w:pPr>
        <w:numPr>
          <w:ilvl w:val="2"/>
          <w:numId w:val="900"/>
        </w:numPr>
        <w:spacing w:before="0" w:after="0"/>
      </w:pPr>
      <w:r>
        <w:t>Examples and Construction</w:t>
      </w:r>
    </w:p>
    <w:p>
      <w:pPr>
        <w:numPr>
          <w:ilvl w:val="2"/>
          <w:numId w:val="900"/>
        </w:numPr>
        <w:spacing w:before="0" w:after="0"/>
      </w:pPr>
      <w:r>
        <w:t>Well-Defined Recursive Functions</w:t>
      </w:r>
    </w:p>
    <w:p>
      <w:pPr>
        <w:numPr>
          <w:ilvl w:val="1"/>
          <w:numId w:val="900"/>
        </w:numPr>
        <w:spacing w:before="0" w:after="0"/>
      </w:pPr>
      <w:r>
        <w:t>Recursively Defined Sets and Structures</w:t>
      </w:r>
    </w:p>
    <w:p>
      <w:pPr>
        <w:numPr>
          <w:ilvl w:val="2"/>
          <w:numId w:val="900"/>
        </w:numPr>
        <w:spacing w:before="0" w:after="0"/>
      </w:pPr>
      <w:r>
        <w:t>Sequences</w:t>
      </w:r>
    </w:p>
    <w:p>
      <w:pPr>
        <w:numPr>
          <w:ilvl w:val="2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Natural Numbers</w:t>
      </w:r>
    </w:p>
    <w:p>
      <w:pPr>
        <w:numPr>
          <w:ilvl w:val="0"/>
          <w:numId w:val="900"/>
        </w:numPr>
        <w:spacing w:before="0" w:after="0"/>
      </w:pPr>
      <w:r>
        <w:t>Structural Induction</w:t>
      </w:r>
    </w:p>
    <w:p>
      <w:pPr>
        <w:numPr>
          <w:ilvl w:val="1"/>
          <w:numId w:val="900"/>
        </w:numPr>
        <w:spacing w:before="0" w:after="0"/>
      </w:pPr>
      <w:r>
        <w:t>Principle of Structural Induction</w:t>
      </w:r>
    </w:p>
    <w:p>
      <w:pPr>
        <w:numPr>
          <w:ilvl w:val="1"/>
          <w:numId w:val="900"/>
        </w:numPr>
        <w:spacing w:before="0" w:after="0"/>
      </w:pPr>
      <w:r>
        <w:t>Applications to Data Structures</w:t>
      </w:r>
    </w:p>
    <w:p>
      <w:pPr>
        <w:numPr>
          <w:ilvl w:val="1"/>
          <w:numId w:val="900"/>
        </w:numPr>
        <w:spacing w:before="0" w:after="0"/>
      </w:pPr>
      <w:r>
        <w:t>Induction on Trees</w:t>
      </w:r>
    </w:p>
    <w:p>
      <w:pPr>
        <w:numPr>
          <w:ilvl w:val="1"/>
          <w:numId w:val="900"/>
        </w:numPr>
        <w:spacing w:before="0" w:after="0"/>
      </w:pPr>
      <w:r>
        <w:t>Induction on Lists</w:t>
      </w:r>
    </w:p>
    <w:p>
      <w:pPr>
        <w:numPr>
          <w:ilvl w:val="0"/>
          <w:numId w:val="900"/>
        </w:numPr>
        <w:spacing w:before="0" w:after="0"/>
      </w:pPr>
      <w:r>
        <w:t>Recursive Algorithms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Divide and Conquer</w:t>
      </w:r>
    </w:p>
    <w:p>
      <w:pPr>
        <w:numPr>
          <w:ilvl w:val="2"/>
          <w:numId w:val="900"/>
        </w:numPr>
        <w:spacing w:before="0" w:after="0"/>
      </w:pPr>
      <w:r>
        <w:t>Base Cases and Recursive Cases</w:t>
      </w:r>
    </w:p>
    <w:p>
      <w:pPr>
        <w:numPr>
          <w:ilvl w:val="2"/>
          <w:numId w:val="900"/>
        </w:numPr>
        <w:spacing w:before="0" w:after="0"/>
      </w:pPr>
      <w:r>
        <w:t>Ensuring Termination</w:t>
      </w:r>
    </w:p>
    <w:p>
      <w:pPr>
        <w:numPr>
          <w:ilvl w:val="1"/>
          <w:numId w:val="900"/>
        </w:numPr>
        <w:spacing w:before="0" w:after="0"/>
      </w:pPr>
      <w:r>
        <w:t>Classic Recursive Algorithms</w:t>
      </w:r>
    </w:p>
    <w:p>
      <w:pPr>
        <w:numPr>
          <w:ilvl w:val="2"/>
          <w:numId w:val="900"/>
        </w:numPr>
        <w:spacing w:before="0" w:after="0"/>
      </w:pPr>
      <w:r>
        <w:t>Factorial Computation</w:t>
      </w:r>
    </w:p>
    <w:p>
      <w:pPr>
        <w:numPr>
          <w:ilvl w:val="2"/>
          <w:numId w:val="900"/>
        </w:numPr>
        <w:spacing w:before="0" w:after="0"/>
      </w:pPr>
      <w:r>
        <w:t>Fibonacci Numbers</w:t>
      </w:r>
    </w:p>
    <w:p>
      <w:pPr>
        <w:numPr>
          <w:ilvl w:val="2"/>
          <w:numId w:val="900"/>
        </w:numPr>
        <w:spacing w:before="0" w:after="0"/>
      </w:pPr>
      <w:r>
        <w:t>Tower of Hanoi</w:t>
      </w:r>
    </w:p>
    <w:p>
      <w:pPr>
        <w:numPr>
          <w:ilvl w:val="1"/>
          <w:numId w:val="900"/>
        </w:numPr>
        <w:spacing w:before="0" w:after="0"/>
      </w:pPr>
      <w:r>
        <w:t>The Merge Sort Algorithm</w:t>
      </w:r>
    </w:p>
    <w:p>
      <w:pPr>
        <w:numPr>
          <w:ilvl w:val="2"/>
          <w:numId w:val="900"/>
        </w:numPr>
        <w:spacing w:before="0" w:after="0"/>
      </w:pPr>
      <w:r>
        <w:t>Recursive Structure</w:t>
      </w:r>
    </w:p>
    <w:p>
      <w:pPr>
        <w:numPr>
          <w:ilvl w:val="2"/>
          <w:numId w:val="900"/>
        </w:numPr>
        <w:spacing w:before="0" w:after="0"/>
      </w:pPr>
      <w:r>
        <w:t>Merging Process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1"/>
          <w:numId w:val="900"/>
        </w:numPr>
        <w:spacing w:before="0" w:after="0"/>
      </w:pPr>
      <w:r>
        <w:t>The Binary Search Algorithm</w:t>
      </w:r>
    </w:p>
    <w:p>
      <w:pPr>
        <w:numPr>
          <w:ilvl w:val="2"/>
          <w:numId w:val="900"/>
        </w:numPr>
        <w:spacing w:before="0" w:after="0"/>
      </w:pPr>
      <w:r>
        <w:t>Recursive Implementation</w:t>
      </w:r>
    </w:p>
    <w:p>
      <w:pPr>
        <w:numPr>
          <w:ilvl w:val="2"/>
          <w:numId w:val="900"/>
        </w:numPr>
        <w:spacing w:before="0" w:after="0"/>
      </w:pPr>
      <w:r>
        <w:t>Iterative Implementation</w:t>
      </w:r>
    </w:p>
    <w:p>
      <w:pPr>
        <w:numPr>
          <w:ilvl w:val="2"/>
          <w:numId w:val="900"/>
        </w:numPr>
        <w:spacing w:before="0" w:after="0"/>
      </w:pPr>
      <w:r>
        <w:t>Correctness Analysis</w:t>
      </w:r>
    </w:p>
    <w:p>
      <w:pPr>
        <w:numPr>
          <w:ilvl w:val="1"/>
          <w:numId w:val="900"/>
        </w:numPr>
        <w:spacing w:before="0" w:after="0"/>
      </w:pPr>
      <w:r>
        <w:t>Proving Correctness of Recursive Algorithms</w:t>
      </w:r>
    </w:p>
    <w:p>
      <w:pPr>
        <w:numPr>
          <w:ilvl w:val="2"/>
          <w:numId w:val="900"/>
        </w:numPr>
        <w:spacing w:before="0" w:after="0"/>
      </w:pPr>
      <w:r>
        <w:t>Base Case Verification</w:t>
      </w:r>
    </w:p>
    <w:p>
      <w:pPr>
        <w:numPr>
          <w:ilvl w:val="2"/>
          <w:numId w:val="900"/>
        </w:numPr>
        <w:spacing w:before="0" w:after="0"/>
      </w:pPr>
      <w:r>
        <w:t>Inductive Step</w:t>
      </w:r>
    </w:p>
    <w:p>
      <w:pPr>
        <w:numPr>
          <w:ilvl w:val="2"/>
          <w:numId w:val="900"/>
        </w:numPr>
        <w:spacing w:before="0" w:after="0"/>
      </w:pPr>
      <w:r>
        <w:t>Termination Arguments</w:t>
      </w:r>
    </w:p>
    <w:p>
      <w:pPr>
        <w:numPr>
          <w:ilvl w:val="0"/>
          <w:numId w:val="900"/>
        </w:numPr>
        <w:spacing w:before="0" w:after="0"/>
      </w:pPr>
      <w:r>
        <w:t>Recurrence Relations</w:t>
      </w:r>
    </w:p>
    <w:p>
      <w:pPr>
        <w:numPr>
          <w:ilvl w:val="1"/>
          <w:numId w:val="900"/>
        </w:numPr>
        <w:spacing w:before="0" w:after="0"/>
      </w:pPr>
      <w:r>
        <w:t>Modeling with Recurrence Relations</w:t>
      </w:r>
    </w:p>
    <w:p>
      <w:pPr>
        <w:numPr>
          <w:ilvl w:val="2"/>
          <w:numId w:val="900"/>
        </w:numPr>
        <w:spacing w:before="0" w:after="0"/>
      </w:pPr>
      <w:r>
        <w:t>Examples from Algorithms</w:t>
      </w:r>
    </w:p>
    <w:p>
      <w:pPr>
        <w:numPr>
          <w:ilvl w:val="2"/>
          <w:numId w:val="900"/>
        </w:numPr>
        <w:spacing w:before="0" w:after="0"/>
      </w:pPr>
      <w:r>
        <w:t>Setting Up Recurrences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Solving Linear Recurrence Relations</w:t>
      </w:r>
    </w:p>
    <w:p>
      <w:pPr>
        <w:numPr>
          <w:ilvl w:val="2"/>
          <w:numId w:val="900"/>
        </w:numPr>
        <w:spacing w:before="0" w:after="0"/>
      </w:pPr>
      <w:r>
        <w:t>Homogeneous Recurrence Relations</w:t>
      </w:r>
    </w:p>
    <w:p>
      <w:pPr>
        <w:numPr>
          <w:ilvl w:val="2"/>
          <w:numId w:val="900"/>
        </w:numPr>
        <w:spacing w:before="0" w:after="0"/>
      </w:pPr>
      <w:r>
        <w:t>Characteristic Equations</w:t>
      </w:r>
    </w:p>
    <w:p>
      <w:pPr>
        <w:numPr>
          <w:ilvl w:val="2"/>
          <w:numId w:val="900"/>
        </w:numPr>
        <w:spacing w:before="0" w:after="0"/>
      </w:pPr>
      <w:r>
        <w:t>Distinct Roots</w:t>
      </w:r>
    </w:p>
    <w:p>
      <w:pPr>
        <w:numPr>
          <w:ilvl w:val="2"/>
          <w:numId w:val="900"/>
        </w:numPr>
        <w:spacing w:before="0" w:after="0"/>
      </w:pPr>
      <w:r>
        <w:t>Repeated Roots</w:t>
      </w:r>
    </w:p>
    <w:p>
      <w:pPr>
        <w:numPr>
          <w:ilvl w:val="2"/>
          <w:numId w:val="900"/>
        </w:numPr>
        <w:spacing w:before="0" w:after="0"/>
      </w:pPr>
      <w:r>
        <w:t>Nonhomogeneous Recurrence Relations</w:t>
      </w:r>
    </w:p>
    <w:p>
      <w:pPr>
        <w:numPr>
          <w:ilvl w:val="2"/>
          <w:numId w:val="900"/>
        </w:numPr>
        <w:spacing w:before="0" w:after="0"/>
      </w:pPr>
      <w:r>
        <w:t>Particular Solutions</w:t>
      </w:r>
    </w:p>
    <w:p>
      <w:pPr>
        <w:numPr>
          <w:ilvl w:val="1"/>
          <w:numId w:val="900"/>
        </w:numPr>
        <w:spacing w:before="0" w:after="0"/>
      </w:pPr>
      <w:r>
        <w:t>The Master Theorem</w:t>
      </w:r>
    </w:p>
    <w:p>
      <w:pPr>
        <w:numPr>
          <w:ilvl w:val="2"/>
          <w:numId w:val="900"/>
        </w:numPr>
        <w:spacing w:before="0" w:after="0"/>
      </w:pPr>
      <w:r>
        <w:t>Statement of the Master Theorem</w:t>
      </w:r>
    </w:p>
    <w:p>
      <w:pPr>
        <w:numPr>
          <w:ilvl w:val="2"/>
          <w:numId w:val="900"/>
        </w:numPr>
        <w:spacing w:before="0" w:after="0"/>
      </w:pPr>
      <w:r>
        <w:t>Application to Divide-and-Conquer Algorithms</w:t>
      </w:r>
    </w:p>
    <w:p>
      <w:pPr>
        <w:numPr>
          <w:ilvl w:val="2"/>
          <w:numId w:val="900"/>
        </w:numPr>
        <w:spacing w:before="0" w:after="0"/>
      </w:pPr>
      <w:r>
        <w:t>Cases and Examples</w:t>
      </w:r>
    </w:p>
    <w:p>
      <w:pPr>
        <w:numPr>
          <w:ilvl w:val="2"/>
          <w:numId w:val="900"/>
        </w:numPr>
        <w:spacing w:before="0" w:after="0"/>
      </w:pPr>
      <w:r>
        <w:t>Limitations of the Master Theorem</w:t>
      </w:r>
    </w:p>
    <w:p>
      <w:pPr>
        <w:pStyle w:val="Heading1"/>
      </w:pPr>
      <w:r>
        <w:t>Counting and Combinatorics</w:t>
      </w:r>
    </w:p>
    <w:p>
      <w:pPr>
        <w:numPr>
          <w:ilvl w:val="0"/>
          <w:numId w:val="900"/>
        </w:numPr>
        <w:spacing w:before="0" w:after="0"/>
      </w:pPr>
      <w:r>
        <w:t>The Basics of Counting</w:t>
      </w:r>
    </w:p>
    <w:p>
      <w:pPr>
        <w:numPr>
          <w:ilvl w:val="1"/>
          <w:numId w:val="900"/>
        </w:numPr>
        <w:spacing w:before="0" w:after="0"/>
      </w:pPr>
      <w:r>
        <w:t>The Product Rule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Multiple-Step Processes</w:t>
      </w:r>
    </w:p>
    <w:p>
      <w:pPr>
        <w:numPr>
          <w:ilvl w:val="1"/>
          <w:numId w:val="900"/>
        </w:numPr>
        <w:spacing w:before="0" w:after="0"/>
      </w:pPr>
      <w:r>
        <w:t>The Sum Rule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1"/>
          <w:numId w:val="900"/>
        </w:numPr>
        <w:spacing w:before="0" w:after="0"/>
      </w:pPr>
      <w:r>
        <w:t>The Subtraction Rule</w:t>
      </w:r>
    </w:p>
    <w:p>
      <w:pPr>
        <w:numPr>
          <w:ilvl w:val="2"/>
          <w:numId w:val="900"/>
        </w:numPr>
        <w:spacing w:before="0" w:after="0"/>
      </w:pPr>
      <w:r>
        <w:t>Inclusion-Exclusion for Complements</w:t>
      </w:r>
    </w:p>
    <w:p>
      <w:pPr>
        <w:numPr>
          <w:ilvl w:val="1"/>
          <w:numId w:val="900"/>
        </w:numPr>
        <w:spacing w:before="0" w:after="0"/>
      </w:pPr>
      <w:r>
        <w:t>The Inclusion-Exclusion Principle</w:t>
      </w:r>
    </w:p>
    <w:p>
      <w:pPr>
        <w:numPr>
          <w:ilvl w:val="2"/>
          <w:numId w:val="900"/>
        </w:numPr>
        <w:spacing w:before="0" w:after="0"/>
      </w:pPr>
      <w:r>
        <w:t>Two Sets</w:t>
      </w:r>
    </w:p>
    <w:p>
      <w:pPr>
        <w:numPr>
          <w:ilvl w:val="2"/>
          <w:numId w:val="900"/>
        </w:numPr>
        <w:spacing w:before="0" w:after="0"/>
      </w:pPr>
      <w:r>
        <w:t>Three Sets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1"/>
          <w:numId w:val="900"/>
        </w:numPr>
        <w:spacing w:before="0" w:after="0"/>
      </w:pPr>
      <w:r>
        <w:t>The Division Rule</w:t>
      </w:r>
    </w:p>
    <w:p>
      <w:pPr>
        <w:numPr>
          <w:ilvl w:val="2"/>
          <w:numId w:val="900"/>
        </w:numPr>
        <w:spacing w:before="0" w:after="0"/>
      </w:pPr>
      <w:r>
        <w:t>Counting with Symmetry</w:t>
      </w:r>
    </w:p>
    <w:p>
      <w:pPr>
        <w:numPr>
          <w:ilvl w:val="2"/>
          <w:numId w:val="900"/>
        </w:numPr>
        <w:spacing w:before="0" w:after="0"/>
      </w:pPr>
      <w:r>
        <w:t>Overcounting Corrections</w:t>
      </w:r>
    </w:p>
    <w:p>
      <w:pPr>
        <w:numPr>
          <w:ilvl w:val="0"/>
          <w:numId w:val="900"/>
        </w:numPr>
        <w:spacing w:before="0" w:after="0"/>
      </w:pPr>
      <w:r>
        <w:t>The Pigeonhole Principle</w:t>
      </w:r>
    </w:p>
    <w:p>
      <w:pPr>
        <w:numPr>
          <w:ilvl w:val="1"/>
          <w:numId w:val="900"/>
        </w:numPr>
        <w:spacing w:before="0" w:after="0"/>
      </w:pPr>
      <w:r>
        <w:t>Basic Pigeonhole Principle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Simple Applications</w:t>
      </w:r>
    </w:p>
    <w:p>
      <w:pPr>
        <w:numPr>
          <w:ilvl w:val="1"/>
          <w:numId w:val="900"/>
        </w:numPr>
        <w:spacing w:before="0" w:after="0"/>
      </w:pPr>
      <w:r>
        <w:t>Generalized Pigeonhole Principle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Average Case Analysis</w:t>
      </w:r>
    </w:p>
    <w:p>
      <w:pPr>
        <w:numPr>
          <w:ilvl w:val="1"/>
          <w:numId w:val="900"/>
        </w:numPr>
        <w:spacing w:before="0" w:after="0"/>
      </w:pPr>
      <w:r>
        <w:t>Applications of the Pigeonhole Principle</w:t>
      </w:r>
    </w:p>
    <w:p>
      <w:pPr>
        <w:numPr>
          <w:ilvl w:val="2"/>
          <w:numId w:val="900"/>
        </w:numPr>
        <w:spacing w:before="0" w:after="0"/>
      </w:pPr>
      <w:r>
        <w:t>Number Theory Applications</w:t>
      </w:r>
    </w:p>
    <w:p>
      <w:pPr>
        <w:numPr>
          <w:ilvl w:val="2"/>
          <w:numId w:val="900"/>
        </w:numPr>
        <w:spacing w:before="0" w:after="0"/>
      </w:pPr>
      <w:r>
        <w:t>Graph Theory Applications</w:t>
      </w:r>
    </w:p>
    <w:p>
      <w:pPr>
        <w:numPr>
          <w:ilvl w:val="2"/>
          <w:numId w:val="900"/>
        </w:numPr>
        <w:spacing w:before="0" w:after="0"/>
      </w:pPr>
      <w:r>
        <w:t>Computer Science Applications</w:t>
      </w:r>
    </w:p>
    <w:p>
      <w:pPr>
        <w:numPr>
          <w:ilvl w:val="0"/>
          <w:numId w:val="900"/>
        </w:numPr>
        <w:spacing w:before="0" w:after="0"/>
      </w:pPr>
      <w:r>
        <w:t>Permutations and Combinations</w:t>
      </w:r>
    </w:p>
    <w:p>
      <w:pPr>
        <w:numPr>
          <w:ilvl w:val="1"/>
          <w:numId w:val="900"/>
        </w:numPr>
        <w:spacing w:before="0" w:after="0"/>
      </w:pPr>
      <w:r>
        <w:t>Permutations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Counting Permutations</w:t>
      </w:r>
    </w:p>
    <w:p>
      <w:pPr>
        <w:numPr>
          <w:ilvl w:val="2"/>
          <w:numId w:val="900"/>
        </w:numPr>
        <w:spacing w:before="0" w:after="0"/>
      </w:pPr>
      <w:r>
        <w:t>Permutations of Distinct Objects</w:t>
      </w:r>
    </w:p>
    <w:p>
      <w:pPr>
        <w:numPr>
          <w:ilvl w:val="2"/>
          <w:numId w:val="900"/>
        </w:numPr>
        <w:spacing w:before="0" w:after="0"/>
      </w:pPr>
      <w:r>
        <w:t>Permutations with Repetition</w:t>
      </w:r>
    </w:p>
    <w:p>
      <w:pPr>
        <w:numPr>
          <w:ilvl w:val="2"/>
          <w:numId w:val="900"/>
        </w:numPr>
        <w:spacing w:before="0" w:after="0"/>
      </w:pPr>
      <w:r>
        <w:t>Circular Permutations</w:t>
      </w:r>
    </w:p>
    <w:p>
      <w:pPr>
        <w:numPr>
          <w:ilvl w:val="1"/>
          <w:numId w:val="900"/>
        </w:numPr>
        <w:spacing w:before="0" w:after="0"/>
      </w:pPr>
      <w:r>
        <w:t>Combinations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Counting Combinations</w:t>
      </w:r>
    </w:p>
    <w:p>
      <w:pPr>
        <w:numPr>
          <w:ilvl w:val="2"/>
          <w:numId w:val="900"/>
        </w:numPr>
        <w:spacing w:before="0" w:after="0"/>
      </w:pPr>
      <w:r>
        <w:t>Combinations of Distinct Objects</w:t>
      </w:r>
    </w:p>
    <w:p>
      <w:pPr>
        <w:numPr>
          <w:ilvl w:val="2"/>
          <w:numId w:val="900"/>
        </w:numPr>
        <w:spacing w:before="0" w:after="0"/>
      </w:pPr>
      <w:r>
        <w:t>Relationship to Permutations</w:t>
      </w:r>
    </w:p>
    <w:p>
      <w:pPr>
        <w:numPr>
          <w:ilvl w:val="0"/>
          <w:numId w:val="900"/>
        </w:numPr>
        <w:spacing w:before="0" w:after="0"/>
      </w:pPr>
      <w:r>
        <w:t>Binomial Coefficients and Identities</w:t>
      </w:r>
    </w:p>
    <w:p>
      <w:pPr>
        <w:numPr>
          <w:ilvl w:val="1"/>
          <w:numId w:val="900"/>
        </w:numPr>
        <w:spacing w:before="0" w:after="0"/>
      </w:pPr>
      <w:r>
        <w:t>Definition of Binomial Coefficient</w:t>
      </w:r>
    </w:p>
    <w:p>
      <w:pPr>
        <w:numPr>
          <w:ilvl w:val="2"/>
          <w:numId w:val="900"/>
        </w:numPr>
        <w:spacing w:before="0" w:after="0"/>
      </w:pPr>
      <w:r>
        <w:t>Combinatorial Interpretation</w:t>
      </w:r>
    </w:p>
    <w:p>
      <w:pPr>
        <w:numPr>
          <w:ilvl w:val="2"/>
          <w:numId w:val="900"/>
        </w:numPr>
        <w:spacing w:before="0" w:after="0"/>
      </w:pPr>
      <w:r>
        <w:t>Factorial Formula</w:t>
      </w:r>
    </w:p>
    <w:p>
      <w:pPr>
        <w:numPr>
          <w:ilvl w:val="1"/>
          <w:numId w:val="900"/>
        </w:numPr>
        <w:spacing w:before="0" w:after="0"/>
      </w:pPr>
      <w:r>
        <w:t>The Binomial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Pascal's Identity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Recursive Formula</w:t>
      </w:r>
    </w:p>
    <w:p>
      <w:pPr>
        <w:numPr>
          <w:ilvl w:val="1"/>
          <w:numId w:val="900"/>
        </w:numPr>
        <w:spacing w:before="0" w:after="0"/>
      </w:pPr>
      <w:r>
        <w:t>Pascal's Triangle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1"/>
          <w:numId w:val="900"/>
        </w:numPr>
        <w:spacing w:before="0" w:after="0"/>
      </w:pPr>
      <w:r>
        <w:t>Other Binomial Identities</w:t>
      </w:r>
    </w:p>
    <w:p>
      <w:pPr>
        <w:numPr>
          <w:ilvl w:val="2"/>
          <w:numId w:val="900"/>
        </w:numPr>
        <w:spacing w:before="0" w:after="0"/>
      </w:pPr>
      <w:r>
        <w:t>Vandermonde's Identity</w:t>
      </w:r>
    </w:p>
    <w:p>
      <w:pPr>
        <w:numPr>
          <w:ilvl w:val="2"/>
          <w:numId w:val="900"/>
        </w:numPr>
        <w:spacing w:before="0" w:after="0"/>
      </w:pPr>
      <w:r>
        <w:t>Hockey Stick Identity</w:t>
      </w:r>
    </w:p>
    <w:p>
      <w:pPr>
        <w:numPr>
          <w:ilvl w:val="2"/>
          <w:numId w:val="900"/>
        </w:numPr>
        <w:spacing w:before="0" w:after="0"/>
      </w:pPr>
      <w:r>
        <w:t>Symmetry Identity</w:t>
      </w:r>
    </w:p>
    <w:p>
      <w:pPr>
        <w:numPr>
          <w:ilvl w:val="0"/>
          <w:numId w:val="900"/>
        </w:numPr>
        <w:spacing w:before="0" w:after="0"/>
      </w:pPr>
      <w:r>
        <w:t>Generalized Permutations and Combinations</w:t>
      </w:r>
    </w:p>
    <w:p>
      <w:pPr>
        <w:numPr>
          <w:ilvl w:val="1"/>
          <w:numId w:val="900"/>
        </w:numPr>
        <w:spacing w:before="0" w:after="0"/>
      </w:pPr>
      <w:r>
        <w:t>Permutations with Repetition</w:t>
      </w:r>
    </w:p>
    <w:p>
      <w:pPr>
        <w:numPr>
          <w:ilvl w:val="2"/>
          <w:numId w:val="900"/>
        </w:numPr>
        <w:spacing w:before="0" w:after="0"/>
      </w:pPr>
      <w:r>
        <w:t>Unlimited Repetition</w:t>
      </w:r>
    </w:p>
    <w:p>
      <w:pPr>
        <w:numPr>
          <w:ilvl w:val="2"/>
          <w:numId w:val="900"/>
        </w:numPr>
        <w:spacing w:before="0" w:after="0"/>
      </w:pPr>
      <w:r>
        <w:t>Limited Repetition</w:t>
      </w:r>
    </w:p>
    <w:p>
      <w:pPr>
        <w:numPr>
          <w:ilvl w:val="1"/>
          <w:numId w:val="900"/>
        </w:numPr>
        <w:spacing w:before="0" w:after="0"/>
      </w:pPr>
      <w:r>
        <w:t>Combinations with Repetition</w:t>
      </w:r>
    </w:p>
    <w:p>
      <w:pPr>
        <w:numPr>
          <w:ilvl w:val="2"/>
          <w:numId w:val="900"/>
        </w:numPr>
        <w:spacing w:before="0" w:after="0"/>
      </w:pPr>
      <w:r>
        <w:t>Stars and Bars Method</w:t>
      </w:r>
    </w:p>
    <w:p>
      <w:pPr>
        <w:numPr>
          <w:ilvl w:val="1"/>
          <w:numId w:val="900"/>
        </w:numPr>
        <w:spacing w:before="0" w:after="0"/>
      </w:pPr>
      <w:r>
        <w:t>Multisets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Counting Multisets</w:t>
      </w:r>
    </w:p>
    <w:p>
      <w:pPr>
        <w:numPr>
          <w:ilvl w:val="1"/>
          <w:numId w:val="900"/>
        </w:numPr>
        <w:spacing w:before="0" w:after="0"/>
      </w:pPr>
      <w:r>
        <w:t>Derangements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pStyle w:val="Heading1"/>
      </w:pPr>
      <w:r>
        <w:t>Discrete Probability</w:t>
      </w:r>
    </w:p>
    <w:p>
      <w:pPr>
        <w:numPr>
          <w:ilvl w:val="0"/>
          <w:numId w:val="900"/>
        </w:numPr>
        <w:spacing w:before="0" w:after="0"/>
      </w:pPr>
      <w:r>
        <w:t>Introduction to Discrete Probability</w:t>
      </w:r>
    </w:p>
    <w:p>
      <w:pPr>
        <w:numPr>
          <w:ilvl w:val="1"/>
          <w:numId w:val="900"/>
        </w:numPr>
        <w:spacing w:before="0" w:after="0"/>
      </w:pPr>
      <w:r>
        <w:t>Experiments, Sample Spaces, and Events</w:t>
      </w:r>
    </w:p>
    <w:p>
      <w:pPr>
        <w:numPr>
          <w:ilvl w:val="2"/>
          <w:numId w:val="900"/>
        </w:numPr>
        <w:spacing w:before="0" w:after="0"/>
      </w:pPr>
      <w:r>
        <w:t>Random Experiments</w:t>
      </w:r>
    </w:p>
    <w:p>
      <w:pPr>
        <w:numPr>
          <w:ilvl w:val="2"/>
          <w:numId w:val="900"/>
        </w:numPr>
        <w:spacing w:before="0" w:after="0"/>
      </w:pPr>
      <w:r>
        <w:t>Sample Space</w:t>
      </w:r>
    </w:p>
    <w:p>
      <w:pPr>
        <w:numPr>
          <w:ilvl w:val="2"/>
          <w:numId w:val="900"/>
        </w:numPr>
        <w:spacing w:before="0" w:after="0"/>
      </w:pPr>
      <w:r>
        <w:t>Events as Subsets</w:t>
      </w:r>
    </w:p>
    <w:p>
      <w:pPr>
        <w:numPr>
          <w:ilvl w:val="2"/>
          <w:numId w:val="900"/>
        </w:numPr>
        <w:spacing w:before="0" w:after="0"/>
      </w:pPr>
      <w:r>
        <w:t>Event Operations</w:t>
      </w:r>
    </w:p>
    <w:p>
      <w:pPr>
        <w:numPr>
          <w:ilvl w:val="1"/>
          <w:numId w:val="900"/>
        </w:numPr>
        <w:spacing w:before="0" w:after="0"/>
      </w:pPr>
      <w:r>
        <w:t>Probability of an Event</w:t>
      </w:r>
    </w:p>
    <w:p>
      <w:pPr>
        <w:numPr>
          <w:ilvl w:val="2"/>
          <w:numId w:val="900"/>
        </w:numPr>
        <w:spacing w:before="0" w:after="0"/>
      </w:pPr>
      <w:r>
        <w:t>Definition of Probability</w:t>
      </w:r>
    </w:p>
    <w:p>
      <w:pPr>
        <w:numPr>
          <w:ilvl w:val="2"/>
          <w:numId w:val="900"/>
        </w:numPr>
        <w:spacing w:before="0" w:after="0"/>
      </w:pPr>
      <w:r>
        <w:t>Properties of Probability</w:t>
      </w:r>
    </w:p>
    <w:p>
      <w:pPr>
        <w:numPr>
          <w:ilvl w:val="1"/>
          <w:numId w:val="900"/>
        </w:numPr>
        <w:spacing w:before="0" w:after="0"/>
      </w:pPr>
      <w:r>
        <w:t>Assigning Probabilities</w:t>
      </w:r>
    </w:p>
    <w:p>
      <w:pPr>
        <w:numPr>
          <w:ilvl w:val="2"/>
          <w:numId w:val="900"/>
        </w:numPr>
        <w:spacing w:before="0" w:after="0"/>
      </w:pPr>
      <w:r>
        <w:t>Equally Likely Outcomes</w:t>
      </w:r>
    </w:p>
    <w:p>
      <w:pPr>
        <w:numPr>
          <w:ilvl w:val="2"/>
          <w:numId w:val="900"/>
        </w:numPr>
        <w:spacing w:before="0" w:after="0"/>
      </w:pPr>
      <w:r>
        <w:t>Relative Frequency</w:t>
      </w:r>
    </w:p>
    <w:p>
      <w:pPr>
        <w:numPr>
          <w:ilvl w:val="2"/>
          <w:numId w:val="900"/>
        </w:numPr>
        <w:spacing w:before="0" w:after="0"/>
      </w:pPr>
      <w:r>
        <w:t>Subjective Probability</w:t>
      </w:r>
    </w:p>
    <w:p>
      <w:pPr>
        <w:numPr>
          <w:ilvl w:val="1"/>
          <w:numId w:val="900"/>
        </w:numPr>
        <w:spacing w:before="0" w:after="0"/>
      </w:pPr>
      <w:r>
        <w:t>Finite Probability Spaces</w:t>
      </w:r>
    </w:p>
    <w:p>
      <w:pPr>
        <w:numPr>
          <w:ilvl w:val="2"/>
          <w:numId w:val="900"/>
        </w:numPr>
        <w:spacing w:before="0" w:after="0"/>
      </w:pPr>
      <w:r>
        <w:t>Uniform Probability Models</w:t>
      </w:r>
    </w:p>
    <w:p>
      <w:pPr>
        <w:numPr>
          <w:ilvl w:val="2"/>
          <w:numId w:val="900"/>
        </w:numPr>
        <w:spacing w:before="0" w:after="0"/>
      </w:pPr>
      <w:r>
        <w:t>Non-uniform Models</w:t>
      </w:r>
    </w:p>
    <w:p>
      <w:pPr>
        <w:numPr>
          <w:ilvl w:val="0"/>
          <w:numId w:val="900"/>
        </w:numPr>
        <w:spacing w:before="0" w:after="0"/>
      </w:pPr>
      <w:r>
        <w:t>Probability Theory</w:t>
      </w:r>
    </w:p>
    <w:p>
      <w:pPr>
        <w:numPr>
          <w:ilvl w:val="1"/>
          <w:numId w:val="900"/>
        </w:numPr>
        <w:spacing w:before="0" w:after="0"/>
      </w:pPr>
      <w:r>
        <w:t>Axioms of Probability</w:t>
      </w:r>
    </w:p>
    <w:p>
      <w:pPr>
        <w:numPr>
          <w:ilvl w:val="2"/>
          <w:numId w:val="900"/>
        </w:numPr>
        <w:spacing w:before="0" w:after="0"/>
      </w:pPr>
      <w:r>
        <w:t>Kolmogorov Axioms</w:t>
      </w:r>
    </w:p>
    <w:p>
      <w:pPr>
        <w:numPr>
          <w:ilvl w:val="2"/>
          <w:numId w:val="900"/>
        </w:numPr>
        <w:spacing w:before="0" w:after="0"/>
      </w:pPr>
      <w:r>
        <w:t>Consequences of Axioms</w:t>
      </w:r>
    </w:p>
    <w:p>
      <w:pPr>
        <w:numPr>
          <w:ilvl w:val="1"/>
          <w:numId w:val="900"/>
        </w:numPr>
        <w:spacing w:before="0" w:after="0"/>
      </w:pPr>
      <w:r>
        <w:t>Probability of Complements</w:t>
      </w:r>
    </w:p>
    <w:p>
      <w:pPr>
        <w:numPr>
          <w:ilvl w:val="2"/>
          <w:numId w:val="900"/>
        </w:numPr>
        <w:spacing w:before="0" w:after="0"/>
      </w:pPr>
      <w:r>
        <w:t>Complement Rule</w:t>
      </w:r>
    </w:p>
    <w:p>
      <w:pPr>
        <w:numPr>
          <w:ilvl w:val="1"/>
          <w:numId w:val="900"/>
        </w:numPr>
        <w:spacing w:before="0" w:after="0"/>
      </w:pPr>
      <w:r>
        <w:t>Probability of Unions of Events</w:t>
      </w:r>
    </w:p>
    <w:p>
      <w:pPr>
        <w:numPr>
          <w:ilvl w:val="2"/>
          <w:numId w:val="900"/>
        </w:numPr>
        <w:spacing w:before="0" w:after="0"/>
      </w:pPr>
      <w:r>
        <w:t>Addition Rule</w:t>
      </w:r>
    </w:p>
    <w:p>
      <w:pPr>
        <w:numPr>
          <w:ilvl w:val="2"/>
          <w:numId w:val="900"/>
        </w:numPr>
        <w:spacing w:before="0" w:after="0"/>
      </w:pPr>
      <w:r>
        <w:t>Mutually Exclusive Events</w:t>
      </w:r>
    </w:p>
    <w:p>
      <w:pPr>
        <w:numPr>
          <w:ilvl w:val="1"/>
          <w:numId w:val="900"/>
        </w:numPr>
        <w:spacing w:before="0" w:after="0"/>
      </w:pPr>
      <w:r>
        <w:t>Probability of Intersections of Events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Independent Events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Multiplication Rule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Definition of Independence</w:t>
      </w:r>
    </w:p>
    <w:p>
      <w:pPr>
        <w:numPr>
          <w:ilvl w:val="2"/>
          <w:numId w:val="900"/>
        </w:numPr>
        <w:spacing w:before="0" w:after="0"/>
      </w:pPr>
      <w:r>
        <w:t>Pairwise Independence</w:t>
      </w:r>
    </w:p>
    <w:p>
      <w:pPr>
        <w:numPr>
          <w:ilvl w:val="2"/>
          <w:numId w:val="900"/>
        </w:numPr>
        <w:spacing w:before="0" w:after="0"/>
      </w:pPr>
      <w:r>
        <w:t>Mutual Independence</w:t>
      </w:r>
    </w:p>
    <w:p>
      <w:pPr>
        <w:numPr>
          <w:ilvl w:val="2"/>
          <w:numId w:val="900"/>
        </w:numPr>
        <w:spacing w:before="0" w:after="0"/>
      </w:pPr>
      <w:r>
        <w:t>Testing for Independence</w:t>
      </w:r>
    </w:p>
    <w:p>
      <w:pPr>
        <w:numPr>
          <w:ilvl w:val="0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Prior and Posterior Probabilities</w:t>
      </w:r>
    </w:p>
    <w:p>
      <w:pPr>
        <w:numPr>
          <w:ilvl w:val="1"/>
          <w:numId w:val="900"/>
        </w:numPr>
        <w:spacing w:before="0" w:after="0"/>
      </w:pPr>
      <w:r>
        <w:t>Applications of Bayes' Theorem</w:t>
      </w:r>
    </w:p>
    <w:p>
      <w:pPr>
        <w:numPr>
          <w:ilvl w:val="1"/>
          <w:numId w:val="900"/>
        </w:numPr>
        <w:spacing w:before="0" w:after="0"/>
      </w:pPr>
      <w:r>
        <w:t>Medical Testing</w:t>
      </w:r>
    </w:p>
    <w:p>
      <w:pPr>
        <w:numPr>
          <w:ilvl w:val="1"/>
          <w:numId w:val="900"/>
        </w:numPr>
        <w:spacing w:before="0" w:after="0"/>
      </w:pPr>
      <w:r>
        <w:t>Spam Filtering</w:t>
      </w:r>
    </w:p>
    <w:p>
      <w:pPr>
        <w:numPr>
          <w:ilvl w:val="0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Definition of Random Variable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Probability Mass Function</w:t>
      </w:r>
    </w:p>
    <w:p>
      <w:pPr>
        <w:numPr>
          <w:ilvl w:val="1"/>
          <w:numId w:val="900"/>
        </w:numPr>
        <w:spacing w:before="0" w:after="0"/>
      </w:pPr>
      <w:r>
        <w:t>Discrete Probability Distributions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Bernoulli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1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Linearity of Expectation</w:t>
      </w:r>
    </w:p>
    <w:p>
      <w:pPr>
        <w:numPr>
          <w:ilvl w:val="2"/>
          <w:numId w:val="900"/>
        </w:numPr>
        <w:spacing w:before="0" w:after="0"/>
      </w:pPr>
      <w:r>
        <w:t>Expected Value of Functions</w:t>
      </w:r>
    </w:p>
    <w:p>
      <w:pPr>
        <w:numPr>
          <w:ilvl w:val="1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Definition of Variance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Properties of Variance</w:t>
      </w:r>
    </w:p>
    <w:p>
      <w:pPr>
        <w:pStyle w:val="Heading1"/>
      </w:pPr>
      <w:r>
        <w:t>Graph Theory</w:t>
      </w:r>
    </w:p>
    <w:p>
      <w:pPr>
        <w:numPr>
          <w:ilvl w:val="0"/>
          <w:numId w:val="900"/>
        </w:numPr>
        <w:spacing w:before="0" w:after="0"/>
      </w:pPr>
      <w:r>
        <w:t>Introduction to Graphs</w:t>
      </w:r>
    </w:p>
    <w:p>
      <w:pPr>
        <w:numPr>
          <w:ilvl w:val="1"/>
          <w:numId w:val="900"/>
        </w:numPr>
        <w:spacing w:before="0" w:after="0"/>
      </w:pPr>
      <w:r>
        <w:t>Definition of a Graph</w:t>
      </w:r>
    </w:p>
    <w:p>
      <w:pPr>
        <w:numPr>
          <w:ilvl w:val="2"/>
          <w:numId w:val="900"/>
        </w:numPr>
        <w:spacing w:before="0" w:after="0"/>
      </w:pPr>
      <w:r>
        <w:t>Vertices and Edges</w:t>
      </w:r>
    </w:p>
    <w:p>
      <w:pPr>
        <w:numPr>
          <w:ilvl w:val="2"/>
          <w:numId w:val="900"/>
        </w:numPr>
        <w:spacing w:before="0" w:after="0"/>
      </w:pPr>
      <w:r>
        <w:t>Graph Notation</w:t>
      </w:r>
    </w:p>
    <w:p>
      <w:pPr>
        <w:numPr>
          <w:ilvl w:val="1"/>
          <w:numId w:val="900"/>
        </w:numPr>
        <w:spacing w:before="0" w:after="0"/>
      </w:pPr>
      <w:r>
        <w:t>Types of Graphs</w:t>
      </w:r>
    </w:p>
    <w:p>
      <w:pPr>
        <w:numPr>
          <w:ilvl w:val="2"/>
          <w:numId w:val="900"/>
        </w:numPr>
        <w:spacing w:before="0" w:after="0"/>
      </w:pPr>
      <w:r>
        <w:t>Undirected Graphs</w:t>
      </w:r>
    </w:p>
    <w:p>
      <w:pPr>
        <w:numPr>
          <w:ilvl w:val="2"/>
          <w:numId w:val="900"/>
        </w:numPr>
        <w:spacing w:before="0" w:after="0"/>
      </w:pPr>
      <w:r>
        <w:t>Directed Graphs</w:t>
      </w:r>
    </w:p>
    <w:p>
      <w:pPr>
        <w:numPr>
          <w:ilvl w:val="2"/>
          <w:numId w:val="900"/>
        </w:numPr>
        <w:spacing w:before="0" w:after="0"/>
      </w:pPr>
      <w:r>
        <w:t>Simple Graphs</w:t>
      </w:r>
    </w:p>
    <w:p>
      <w:pPr>
        <w:numPr>
          <w:ilvl w:val="2"/>
          <w:numId w:val="900"/>
        </w:numPr>
        <w:spacing w:before="0" w:after="0"/>
      </w:pPr>
      <w:r>
        <w:t>Multigraphs</w:t>
      </w:r>
    </w:p>
    <w:p>
      <w:pPr>
        <w:numPr>
          <w:ilvl w:val="2"/>
          <w:numId w:val="900"/>
        </w:numPr>
        <w:spacing w:before="0" w:after="0"/>
      </w:pPr>
      <w:r>
        <w:t>Pseudographs</w:t>
      </w:r>
    </w:p>
    <w:p>
      <w:pPr>
        <w:numPr>
          <w:ilvl w:val="2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Complete Graphs</w:t>
      </w:r>
    </w:p>
    <w:p>
      <w:pPr>
        <w:numPr>
          <w:ilvl w:val="2"/>
          <w:numId w:val="900"/>
        </w:numPr>
        <w:spacing w:before="0" w:after="0"/>
      </w:pPr>
      <w:r>
        <w:t>Bipartite Graphs</w:t>
      </w:r>
    </w:p>
    <w:p>
      <w:pPr>
        <w:numPr>
          <w:ilvl w:val="1"/>
          <w:numId w:val="900"/>
        </w:numPr>
        <w:spacing w:before="0" w:after="0"/>
      </w:pPr>
      <w:r>
        <w:t>Graph Terminology</w:t>
      </w:r>
    </w:p>
    <w:p>
      <w:pPr>
        <w:numPr>
          <w:ilvl w:val="2"/>
          <w:numId w:val="900"/>
        </w:numPr>
        <w:spacing w:before="0" w:after="0"/>
      </w:pPr>
      <w:r>
        <w:t>Vertices and Edges</w:t>
      </w:r>
    </w:p>
    <w:p>
      <w:pPr>
        <w:numPr>
          <w:ilvl w:val="2"/>
          <w:numId w:val="900"/>
        </w:numPr>
        <w:spacing w:before="0" w:after="0"/>
      </w:pPr>
      <w:r>
        <w:t>Adjacency and Incidence</w:t>
      </w:r>
    </w:p>
    <w:p>
      <w:pPr>
        <w:numPr>
          <w:ilvl w:val="2"/>
          <w:numId w:val="900"/>
        </w:numPr>
        <w:spacing w:before="0" w:after="0"/>
      </w:pPr>
      <w:r>
        <w:t>Degree of a Vertex</w:t>
      </w:r>
    </w:p>
    <w:p>
      <w:pPr>
        <w:numPr>
          <w:ilvl w:val="2"/>
          <w:numId w:val="900"/>
        </w:numPr>
        <w:spacing w:before="0" w:after="0"/>
      </w:pPr>
      <w:r>
        <w:t>Loops and Multiple Edges</w:t>
      </w:r>
    </w:p>
    <w:p>
      <w:pPr>
        <w:numPr>
          <w:ilvl w:val="2"/>
          <w:numId w:val="900"/>
        </w:numPr>
        <w:spacing w:before="0" w:after="0"/>
      </w:pPr>
      <w:r>
        <w:t>Subgraphs</w:t>
      </w:r>
    </w:p>
    <w:p>
      <w:pPr>
        <w:numPr>
          <w:ilvl w:val="2"/>
          <w:numId w:val="900"/>
        </w:numPr>
        <w:spacing w:before="0" w:after="0"/>
      </w:pPr>
      <w:r>
        <w:t>Graph Complements</w:t>
      </w:r>
    </w:p>
    <w:p>
      <w:pPr>
        <w:numPr>
          <w:ilvl w:val="0"/>
          <w:numId w:val="900"/>
        </w:numPr>
        <w:spacing w:before="0" w:after="0"/>
      </w:pPr>
      <w:r>
        <w:t>Representing Graphs</w:t>
      </w:r>
    </w:p>
    <w:p>
      <w:pPr>
        <w:numPr>
          <w:ilvl w:val="1"/>
          <w:numId w:val="900"/>
        </w:numPr>
        <w:spacing w:before="0" w:after="0"/>
      </w:pPr>
      <w:r>
        <w:t>Adjacency Lists</w:t>
      </w:r>
    </w:p>
    <w:p>
      <w:pPr>
        <w:numPr>
          <w:ilvl w:val="2"/>
          <w:numId w:val="900"/>
        </w:numPr>
        <w:spacing w:before="0" w:after="0"/>
      </w:pPr>
      <w:r>
        <w:t>Structure and Implementation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1"/>
          <w:numId w:val="900"/>
        </w:numPr>
        <w:spacing w:before="0" w:after="0"/>
      </w:pPr>
      <w:r>
        <w:t>Adjacency Matrices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Space and Time Trade-offs</w:t>
      </w:r>
    </w:p>
    <w:p>
      <w:pPr>
        <w:numPr>
          <w:ilvl w:val="1"/>
          <w:numId w:val="900"/>
        </w:numPr>
        <w:spacing w:before="0" w:after="0"/>
      </w:pPr>
      <w:r>
        <w:t>Incidence Matrices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Edge Lists</w:t>
      </w:r>
    </w:p>
    <w:p>
      <w:pPr>
        <w:numPr>
          <w:ilvl w:val="2"/>
          <w:numId w:val="900"/>
        </w:numPr>
        <w:spacing w:before="0" w:after="0"/>
      </w:pPr>
      <w:r>
        <w:t>Simple Representation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Graph Isomorphism</w:t>
      </w:r>
    </w:p>
    <w:p>
      <w:pPr>
        <w:numPr>
          <w:ilvl w:val="1"/>
          <w:numId w:val="900"/>
        </w:numPr>
        <w:spacing w:before="0" w:after="0"/>
      </w:pPr>
      <w:r>
        <w:t>Definition of Isomorphism</w:t>
      </w:r>
    </w:p>
    <w:p>
      <w:pPr>
        <w:numPr>
          <w:ilvl w:val="1"/>
          <w:numId w:val="900"/>
        </w:numPr>
        <w:spacing w:before="0" w:after="0"/>
      </w:pPr>
      <w:r>
        <w:t>Invariants Under Isomorphism</w:t>
      </w:r>
    </w:p>
    <w:p>
      <w:pPr>
        <w:numPr>
          <w:ilvl w:val="1"/>
          <w:numId w:val="900"/>
        </w:numPr>
        <w:spacing w:before="0" w:after="0"/>
      </w:pPr>
      <w:r>
        <w:t>Testing for Isomorphism</w:t>
      </w:r>
    </w:p>
    <w:p>
      <w:pPr>
        <w:numPr>
          <w:ilvl w:val="1"/>
          <w:numId w:val="900"/>
        </w:numPr>
        <w:spacing w:before="0" w:after="0"/>
      </w:pPr>
      <w:r>
        <w:t>Automorphisms</w:t>
      </w:r>
    </w:p>
    <w:p>
      <w:pPr>
        <w:numPr>
          <w:ilvl w:val="0"/>
          <w:numId w:val="900"/>
        </w:numPr>
        <w:spacing w:before="0" w:after="0"/>
      </w:pPr>
      <w:r>
        <w:t>Connectivity</w:t>
      </w:r>
    </w:p>
    <w:p>
      <w:pPr>
        <w:numPr>
          <w:ilvl w:val="1"/>
          <w:numId w:val="900"/>
        </w:numPr>
        <w:spacing w:before="0" w:after="0"/>
      </w:pPr>
      <w:r>
        <w:t>Paths and Walks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Simple Paths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1"/>
          <w:numId w:val="900"/>
        </w:numPr>
        <w:spacing w:before="0" w:after="0"/>
      </w:pPr>
      <w:r>
        <w:t>Cycles and Circuits</w:t>
      </w:r>
    </w:p>
    <w:p>
      <w:pPr>
        <w:numPr>
          <w:ilvl w:val="2"/>
          <w:numId w:val="900"/>
        </w:numPr>
        <w:spacing w:before="0" w:after="0"/>
      </w:pPr>
      <w:r>
        <w:t>Simple Cycles</w:t>
      </w:r>
    </w:p>
    <w:p>
      <w:pPr>
        <w:numPr>
          <w:ilvl w:val="2"/>
          <w:numId w:val="900"/>
        </w:numPr>
        <w:spacing w:before="0" w:after="0"/>
      </w:pPr>
      <w:r>
        <w:t>Circuit Properties</w:t>
      </w:r>
    </w:p>
    <w:p>
      <w:pPr>
        <w:numPr>
          <w:ilvl w:val="1"/>
          <w:numId w:val="900"/>
        </w:numPr>
        <w:spacing w:before="0" w:after="0"/>
      </w:pPr>
      <w:r>
        <w:t>Connectedness in Undirected Graphs</w:t>
      </w:r>
    </w:p>
    <w:p>
      <w:pPr>
        <w:numPr>
          <w:ilvl w:val="2"/>
          <w:numId w:val="900"/>
        </w:numPr>
        <w:spacing w:before="0" w:after="0"/>
      </w:pPr>
      <w:r>
        <w:t>Connected Graphs</w:t>
      </w:r>
    </w:p>
    <w:p>
      <w:pPr>
        <w:numPr>
          <w:ilvl w:val="2"/>
          <w:numId w:val="900"/>
        </w:numPr>
        <w:spacing w:before="0" w:after="0"/>
      </w:pPr>
      <w:r>
        <w:t>Distance Between Vertices</w:t>
      </w:r>
    </w:p>
    <w:p>
      <w:pPr>
        <w:numPr>
          <w:ilvl w:val="1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Finding Connected Components</w:t>
      </w:r>
    </w:p>
    <w:p>
      <w:pPr>
        <w:numPr>
          <w:ilvl w:val="1"/>
          <w:numId w:val="900"/>
        </w:numPr>
        <w:spacing w:before="0" w:after="0"/>
      </w:pPr>
      <w:r>
        <w:t>Connectivity in Directed Graphs</w:t>
      </w:r>
    </w:p>
    <w:p>
      <w:pPr>
        <w:numPr>
          <w:ilvl w:val="2"/>
          <w:numId w:val="900"/>
        </w:numPr>
        <w:spacing w:before="0" w:after="0"/>
      </w:pPr>
      <w:r>
        <w:t>Strong Connectivity</w:t>
      </w:r>
    </w:p>
    <w:p>
      <w:pPr>
        <w:numPr>
          <w:ilvl w:val="2"/>
          <w:numId w:val="900"/>
        </w:numPr>
        <w:spacing w:before="0" w:after="0"/>
      </w:pPr>
      <w:r>
        <w:t>Weak Connectivity</w:t>
      </w:r>
    </w:p>
    <w:p>
      <w:pPr>
        <w:numPr>
          <w:ilvl w:val="2"/>
          <w:numId w:val="900"/>
        </w:numPr>
        <w:spacing w:before="0" w:after="0"/>
      </w:pPr>
      <w:r>
        <w:t>Strongly Connected Components</w:t>
      </w:r>
    </w:p>
    <w:p>
      <w:pPr>
        <w:numPr>
          <w:ilvl w:val="0"/>
          <w:numId w:val="900"/>
        </w:numPr>
        <w:spacing w:before="0" w:after="0"/>
      </w:pPr>
      <w:r>
        <w:t>Euler and Hamilton Paths</w:t>
      </w:r>
    </w:p>
    <w:p>
      <w:pPr>
        <w:numPr>
          <w:ilvl w:val="1"/>
          <w:numId w:val="900"/>
        </w:numPr>
        <w:spacing w:before="0" w:after="0"/>
      </w:pPr>
      <w:r>
        <w:t>Euler Paths and Circuits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Necessary and Sufficient Conditions</w:t>
      </w:r>
    </w:p>
    <w:p>
      <w:pPr>
        <w:numPr>
          <w:ilvl w:val="2"/>
          <w:numId w:val="900"/>
        </w:numPr>
        <w:spacing w:before="0" w:after="0"/>
      </w:pPr>
      <w:r>
        <w:t>Hierholzer's Algorithm</w:t>
      </w:r>
    </w:p>
    <w:p>
      <w:pPr>
        <w:numPr>
          <w:ilvl w:val="1"/>
          <w:numId w:val="900"/>
        </w:numPr>
        <w:spacing w:before="0" w:after="0"/>
      </w:pPr>
      <w:r>
        <w:t>Hamilton Paths and Circuits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Existence Criteria</w:t>
      </w:r>
    </w:p>
    <w:p>
      <w:pPr>
        <w:numPr>
          <w:ilvl w:val="2"/>
          <w:numId w:val="900"/>
        </w:numPr>
        <w:spacing w:before="0" w:after="0"/>
      </w:pPr>
      <w:r>
        <w:t>Dirac's Theorem</w:t>
      </w:r>
    </w:p>
    <w:p>
      <w:pPr>
        <w:numPr>
          <w:ilvl w:val="2"/>
          <w:numId w:val="900"/>
        </w:numPr>
        <w:spacing w:before="0" w:after="0"/>
      </w:pPr>
      <w:r>
        <w:t>Ore's Theorem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Shortest-Path Problems</w:t>
      </w:r>
    </w:p>
    <w:p>
      <w:pPr>
        <w:numPr>
          <w:ilvl w:val="1"/>
          <w:numId w:val="900"/>
        </w:numPr>
        <w:spacing w:before="0" w:after="0"/>
      </w:pPr>
      <w:r>
        <w:t>Single-Source Shortest Paths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1"/>
          <w:numId w:val="900"/>
        </w:numPr>
        <w:spacing w:before="0" w:after="0"/>
      </w:pPr>
      <w:r>
        <w:t>All-Pairs Shortest Paths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2"/>
          <w:numId w:val="900"/>
        </w:numPr>
        <w:spacing w:before="0" w:after="0"/>
      </w:pPr>
      <w:r>
        <w:t>Matrix Multiplication Approach</w:t>
      </w:r>
    </w:p>
    <w:p>
      <w:pPr>
        <w:numPr>
          <w:ilvl w:val="1"/>
          <w:numId w:val="900"/>
        </w:numPr>
        <w:spacing w:before="0" w:after="0"/>
      </w:pPr>
      <w:r>
        <w:t>Properties of Shortest Paths</w:t>
      </w:r>
    </w:p>
    <w:p>
      <w:pPr>
        <w:numPr>
          <w:ilvl w:val="2"/>
          <w:numId w:val="900"/>
        </w:numPr>
        <w:spacing w:before="0" w:after="0"/>
      </w:pPr>
      <w:r>
        <w:t>Optimal Substructure</w:t>
      </w:r>
    </w:p>
    <w:p>
      <w:pPr>
        <w:numPr>
          <w:ilvl w:val="2"/>
          <w:numId w:val="900"/>
        </w:numPr>
        <w:spacing w:before="0" w:after="0"/>
      </w:pPr>
      <w:r>
        <w:t>Triangle Inequality</w:t>
      </w:r>
    </w:p>
    <w:p>
      <w:pPr>
        <w:numPr>
          <w:ilvl w:val="0"/>
          <w:numId w:val="900"/>
        </w:numPr>
        <w:spacing w:before="0" w:after="0"/>
      </w:pPr>
      <w:r>
        <w:t>Trees</w:t>
      </w:r>
    </w:p>
    <w:p>
      <w:pPr>
        <w:numPr>
          <w:ilvl w:val="1"/>
          <w:numId w:val="900"/>
        </w:numPr>
        <w:spacing w:before="0" w:after="0"/>
      </w:pPr>
      <w:r>
        <w:t>Introduction to Trees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Tree Characterizations</w:t>
      </w:r>
    </w:p>
    <w:p>
      <w:pPr>
        <w:numPr>
          <w:ilvl w:val="1"/>
          <w:numId w:val="900"/>
        </w:numPr>
        <w:spacing w:before="0" w:after="0"/>
      </w:pPr>
      <w:r>
        <w:t>Properties of Trees</w:t>
      </w:r>
    </w:p>
    <w:p>
      <w:pPr>
        <w:numPr>
          <w:ilvl w:val="2"/>
          <w:numId w:val="900"/>
        </w:numPr>
        <w:spacing w:before="0" w:after="0"/>
      </w:pPr>
      <w:r>
        <w:t>Number of Edges</w:t>
      </w:r>
    </w:p>
    <w:p>
      <w:pPr>
        <w:numPr>
          <w:ilvl w:val="2"/>
          <w:numId w:val="900"/>
        </w:numPr>
        <w:spacing w:before="0" w:after="0"/>
      </w:pPr>
      <w:r>
        <w:t>Unique Paths</w:t>
      </w:r>
    </w:p>
    <w:p>
      <w:pPr>
        <w:numPr>
          <w:ilvl w:val="2"/>
          <w:numId w:val="900"/>
        </w:numPr>
        <w:spacing w:before="0" w:after="0"/>
      </w:pPr>
      <w:r>
        <w:t>Leaf and Internal Nodes</w:t>
      </w:r>
    </w:p>
    <w:p>
      <w:pPr>
        <w:numPr>
          <w:ilvl w:val="1"/>
          <w:numId w:val="900"/>
        </w:numPr>
        <w:spacing w:before="0" w:after="0"/>
      </w:pPr>
      <w:r>
        <w:t>Rooted Trees</w:t>
      </w:r>
    </w:p>
    <w:p>
      <w:pPr>
        <w:numPr>
          <w:ilvl w:val="2"/>
          <w:numId w:val="900"/>
        </w:numPr>
        <w:spacing w:before="0" w:after="0"/>
      </w:pPr>
      <w:r>
        <w:t>Root Selection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Siblings and Ancestors</w:t>
      </w:r>
    </w:p>
    <w:p>
      <w:pPr>
        <w:numPr>
          <w:ilvl w:val="2"/>
          <w:numId w:val="900"/>
        </w:numPr>
        <w:spacing w:before="0" w:after="0"/>
      </w:pPr>
      <w:r>
        <w:t>Levels and Height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1"/>
          <w:numId w:val="900"/>
        </w:numPr>
        <w:spacing w:before="0" w:after="0"/>
      </w:pPr>
      <w:r>
        <w:t>Spanning Trees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Number of Spanning Trees</w:t>
      </w:r>
    </w:p>
    <w:p>
      <w:pPr>
        <w:numPr>
          <w:ilvl w:val="1"/>
          <w:numId w:val="900"/>
        </w:numPr>
        <w:spacing w:before="0" w:after="0"/>
      </w:pPr>
      <w:r>
        <w:t>Minimum Spanning Trees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Prim's Algorithm</w:t>
      </w:r>
    </w:p>
    <w:p>
      <w:pPr>
        <w:numPr>
          <w:ilvl w:val="2"/>
          <w:numId w:val="900"/>
        </w:numPr>
        <w:spacing w:before="0" w:after="0"/>
      </w:pPr>
      <w:r>
        <w:t>Kruskal's Algorithm</w:t>
      </w:r>
    </w:p>
    <w:p>
      <w:pPr>
        <w:numPr>
          <w:ilvl w:val="2"/>
          <w:numId w:val="900"/>
        </w:numPr>
        <w:spacing w:before="0" w:after="0"/>
      </w:pPr>
      <w:r>
        <w:t>Cut Property</w:t>
      </w:r>
    </w:p>
    <w:p>
      <w:pPr>
        <w:numPr>
          <w:ilvl w:val="2"/>
          <w:numId w:val="900"/>
        </w:numPr>
        <w:spacing w:before="0" w:after="0"/>
      </w:pPr>
      <w:r>
        <w:t>Cycle Property</w:t>
      </w:r>
    </w:p>
    <w:p>
      <w:pPr>
        <w:numPr>
          <w:ilvl w:val="0"/>
          <w:numId w:val="900"/>
        </w:numPr>
        <w:spacing w:before="0" w:after="0"/>
      </w:pPr>
      <w:r>
        <w:t>Tree Traversal</w:t>
      </w:r>
    </w:p>
    <w:p>
      <w:pPr>
        <w:numPr>
          <w:ilvl w:val="1"/>
          <w:numId w:val="900"/>
        </w:numPr>
        <w:spacing w:before="0" w:after="0"/>
      </w:pPr>
      <w:r>
        <w:t>Depth-First Traversals</w:t>
      </w:r>
    </w:p>
    <w:p>
      <w:pPr>
        <w:numPr>
          <w:ilvl w:val="2"/>
          <w:numId w:val="900"/>
        </w:numPr>
        <w:spacing w:before="0" w:after="0"/>
      </w:pPr>
      <w:r>
        <w:t>Pre-order Traversal</w:t>
      </w:r>
    </w:p>
    <w:p>
      <w:pPr>
        <w:numPr>
          <w:ilvl w:val="2"/>
          <w:numId w:val="900"/>
        </w:numPr>
        <w:spacing w:before="0" w:after="0"/>
      </w:pPr>
      <w:r>
        <w:t>In-order Traversal</w:t>
      </w:r>
    </w:p>
    <w:p>
      <w:pPr>
        <w:numPr>
          <w:ilvl w:val="2"/>
          <w:numId w:val="900"/>
        </w:numPr>
        <w:spacing w:before="0" w:after="0"/>
      </w:pPr>
      <w:r>
        <w:t>Post-order Traversal</w:t>
      </w:r>
    </w:p>
    <w:p>
      <w:pPr>
        <w:numPr>
          <w:ilvl w:val="1"/>
          <w:numId w:val="900"/>
        </w:numPr>
        <w:spacing w:before="0" w:after="0"/>
      </w:pPr>
      <w:r>
        <w:t>Breadth-First Traversal</w:t>
      </w:r>
    </w:p>
    <w:p>
      <w:pPr>
        <w:numPr>
          <w:ilvl w:val="2"/>
          <w:numId w:val="900"/>
        </w:numPr>
        <w:spacing w:before="0" w:after="0"/>
      </w:pPr>
      <w:r>
        <w:t>Level-order Traversal</w:t>
      </w:r>
    </w:p>
    <w:p>
      <w:pPr>
        <w:numPr>
          <w:ilvl w:val="2"/>
          <w:numId w:val="900"/>
        </w:numPr>
        <w:spacing w:before="0" w:after="0"/>
      </w:pPr>
      <w:r>
        <w:t>Queue-based Implementation</w:t>
      </w:r>
    </w:p>
    <w:p>
      <w:pPr>
        <w:numPr>
          <w:ilvl w:val="1"/>
          <w:numId w:val="900"/>
        </w:numPr>
        <w:spacing w:before="0" w:after="0"/>
      </w:pPr>
      <w:r>
        <w:t>Applications of Tree Traversal</w:t>
      </w:r>
    </w:p>
    <w:p>
      <w:pPr>
        <w:numPr>
          <w:ilvl w:val="2"/>
          <w:numId w:val="900"/>
        </w:numPr>
        <w:spacing w:before="0" w:after="0"/>
      </w:pPr>
      <w:r>
        <w:t>Expression Trees</w:t>
      </w:r>
    </w:p>
    <w:p>
      <w:pPr>
        <w:numPr>
          <w:ilvl w:val="2"/>
          <w:numId w:val="900"/>
        </w:numPr>
        <w:spacing w:before="0" w:after="0"/>
      </w:pPr>
      <w:r>
        <w:t>File System Traversal</w:t>
      </w:r>
    </w:p>
    <w:p>
      <w:pPr>
        <w:pStyle w:val="Heading1"/>
      </w:pPr>
      <w:r>
        <w:t>Boolean Algebra and Logic Circuits</w:t>
      </w:r>
    </w:p>
    <w:p>
      <w:pPr>
        <w:numPr>
          <w:ilvl w:val="0"/>
          <w:numId w:val="900"/>
        </w:numPr>
        <w:spacing w:before="0" w:after="0"/>
      </w:pPr>
      <w:r>
        <w:t>Boolean Algebra</w:t>
      </w:r>
    </w:p>
    <w:p>
      <w:pPr>
        <w:numPr>
          <w:ilvl w:val="1"/>
          <w:numId w:val="900"/>
        </w:numPr>
        <w:spacing w:before="0" w:after="0"/>
      </w:pPr>
      <w:r>
        <w:t>Boolean Variables and Functions</w:t>
      </w:r>
    </w:p>
    <w:p>
      <w:pPr>
        <w:numPr>
          <w:ilvl w:val="1"/>
          <w:numId w:val="900"/>
        </w:numPr>
        <w:spacing w:before="0" w:after="0"/>
      </w:pPr>
      <w:r>
        <w:t>Basic Boolean Operations</w:t>
      </w:r>
    </w:p>
    <w:p>
      <w:pPr>
        <w:numPr>
          <w:ilvl w:val="1"/>
          <w:numId w:val="900"/>
        </w:numPr>
        <w:spacing w:before="0" w:after="0"/>
      </w:pPr>
      <w:r>
        <w:t>Boolean Expressions</w:t>
      </w:r>
    </w:p>
    <w:p>
      <w:pPr>
        <w:numPr>
          <w:ilvl w:val="1"/>
          <w:numId w:val="900"/>
        </w:numPr>
        <w:spacing w:before="0" w:after="0"/>
      </w:pPr>
      <w:r>
        <w:t>Truth Tables for Boolean Functions</w:t>
      </w:r>
    </w:p>
    <w:p>
      <w:pPr>
        <w:numPr>
          <w:ilvl w:val="0"/>
          <w:numId w:val="900"/>
        </w:numPr>
        <w:spacing w:before="0" w:after="0"/>
      </w:pPr>
      <w:r>
        <w:t>Boolean Identities</w:t>
      </w:r>
    </w:p>
    <w:p>
      <w:pPr>
        <w:numPr>
          <w:ilvl w:val="1"/>
          <w:numId w:val="900"/>
        </w:numPr>
        <w:spacing w:before="0" w:after="0"/>
      </w:pPr>
      <w:r>
        <w:t>Fundamental Identities</w:t>
      </w:r>
    </w:p>
    <w:p>
      <w:pPr>
        <w:numPr>
          <w:ilvl w:val="1"/>
          <w:numId w:val="900"/>
        </w:numPr>
        <w:spacing w:before="0" w:after="0"/>
      </w:pPr>
      <w:r>
        <w:t>De Morgan's Laws</w:t>
      </w:r>
    </w:p>
    <w:p>
      <w:pPr>
        <w:numPr>
          <w:ilvl w:val="1"/>
          <w:numId w:val="900"/>
        </w:numPr>
        <w:spacing w:before="0" w:after="0"/>
      </w:pPr>
      <w:r>
        <w:t>Distributive Laws</w:t>
      </w:r>
    </w:p>
    <w:p>
      <w:pPr>
        <w:numPr>
          <w:ilvl w:val="1"/>
          <w:numId w:val="900"/>
        </w:numPr>
        <w:spacing w:before="0" w:after="0"/>
      </w:pPr>
      <w:r>
        <w:t>Absorption Laws</w:t>
      </w:r>
    </w:p>
    <w:p>
      <w:pPr>
        <w:numPr>
          <w:ilvl w:val="0"/>
          <w:numId w:val="900"/>
        </w:numPr>
        <w:spacing w:before="0" w:after="0"/>
      </w:pPr>
      <w:r>
        <w:t>Simplification of Boolean Expressions</w:t>
      </w:r>
    </w:p>
    <w:p>
      <w:pPr>
        <w:numPr>
          <w:ilvl w:val="1"/>
          <w:numId w:val="900"/>
        </w:numPr>
        <w:spacing w:before="0" w:after="0"/>
      </w:pPr>
      <w:r>
        <w:t>Algebraic Simplification</w:t>
      </w:r>
    </w:p>
    <w:p>
      <w:pPr>
        <w:numPr>
          <w:ilvl w:val="1"/>
          <w:numId w:val="900"/>
        </w:numPr>
        <w:spacing w:before="0" w:after="0"/>
      </w:pPr>
      <w:r>
        <w:t>Karnaugh Maps</w:t>
      </w:r>
    </w:p>
    <w:p>
      <w:pPr>
        <w:numPr>
          <w:ilvl w:val="1"/>
          <w:numId w:val="900"/>
        </w:numPr>
        <w:spacing w:before="0" w:after="0"/>
      </w:pPr>
      <w:r>
        <w:t>Quine-McCluskey Method</w:t>
      </w:r>
    </w:p>
    <w:p>
      <w:pPr>
        <w:numPr>
          <w:ilvl w:val="0"/>
          <w:numId w:val="900"/>
        </w:numPr>
        <w:spacing w:before="0" w:after="0"/>
      </w:pPr>
      <w:r>
        <w:t>Logic Gates and Circuits</w:t>
      </w:r>
    </w:p>
    <w:p>
      <w:pPr>
        <w:numPr>
          <w:ilvl w:val="1"/>
          <w:numId w:val="900"/>
        </w:numPr>
        <w:spacing w:before="0" w:after="0"/>
      </w:pPr>
      <w:r>
        <w:t>Basic Logic Gates</w:t>
      </w:r>
    </w:p>
    <w:p>
      <w:pPr>
        <w:numPr>
          <w:ilvl w:val="1"/>
          <w:numId w:val="900"/>
        </w:numPr>
        <w:spacing w:before="0" w:after="0"/>
      </w:pPr>
      <w:r>
        <w:t>Combinational Circuits</w:t>
      </w:r>
    </w:p>
    <w:p>
      <w:pPr>
        <w:numPr>
          <w:ilvl w:val="1"/>
          <w:numId w:val="900"/>
        </w:numPr>
        <w:spacing w:before="0" w:after="0"/>
      </w:pPr>
      <w:r>
        <w:t>Sequential Circuits</w:t>
      </w:r>
    </w:p>
    <w:p>
      <w:pPr>
        <w:numPr>
          <w:ilvl w:val="1"/>
          <w:numId w:val="900"/>
        </w:numPr>
        <w:spacing w:before="0" w:after="0"/>
      </w:pPr>
      <w:r>
        <w:t>Circuit Design Principles</w:t>
      </w:r>
    </w:p>
    <w:p>
      <w:pPr>
        <w:pStyle w:val="Heading1"/>
      </w:pPr>
      <w:r>
        <w:t>Formal Languages and Automata Theory</w:t>
      </w:r>
    </w:p>
    <w:p>
      <w:pPr>
        <w:numPr>
          <w:ilvl w:val="0"/>
          <w:numId w:val="900"/>
        </w:numPr>
        <w:spacing w:before="0" w:after="0"/>
      </w:pPr>
      <w:r>
        <w:t>Languages and Grammars</w:t>
      </w:r>
    </w:p>
    <w:p>
      <w:pPr>
        <w:numPr>
          <w:ilvl w:val="1"/>
          <w:numId w:val="900"/>
        </w:numPr>
        <w:spacing w:before="0" w:after="0"/>
      </w:pPr>
      <w:r>
        <w:t>Alphabets and Strings</w:t>
      </w:r>
    </w:p>
    <w:p>
      <w:pPr>
        <w:numPr>
          <w:ilvl w:val="2"/>
          <w:numId w:val="900"/>
        </w:numPr>
        <w:spacing w:before="0" w:after="0"/>
      </w:pPr>
      <w:r>
        <w:t>Definition of Alphabet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2"/>
          <w:numId w:val="900"/>
        </w:numPr>
        <w:spacing w:before="0" w:after="0"/>
      </w:pPr>
      <w:r>
        <w:t>String Length</w:t>
      </w:r>
    </w:p>
    <w:p>
      <w:pPr>
        <w:numPr>
          <w:ilvl w:val="2"/>
          <w:numId w:val="900"/>
        </w:numPr>
        <w:spacing w:before="0" w:after="0"/>
      </w:pPr>
      <w:r>
        <w:t>Empty String</w:t>
      </w:r>
    </w:p>
    <w:p>
      <w:pPr>
        <w:numPr>
          <w:ilvl w:val="1"/>
          <w:numId w:val="900"/>
        </w:numPr>
        <w:spacing w:before="0" w:after="0"/>
      </w:pPr>
      <w:r>
        <w:t>Languages</w:t>
      </w:r>
    </w:p>
    <w:p>
      <w:pPr>
        <w:numPr>
          <w:ilvl w:val="2"/>
          <w:numId w:val="900"/>
        </w:numPr>
        <w:spacing w:before="0" w:after="0"/>
      </w:pPr>
      <w:r>
        <w:t>Definition of Language</w:t>
      </w:r>
    </w:p>
    <w:p>
      <w:pPr>
        <w:numPr>
          <w:ilvl w:val="2"/>
          <w:numId w:val="900"/>
        </w:numPr>
        <w:spacing w:before="0" w:after="0"/>
      </w:pPr>
      <w:r>
        <w:t>Language Operations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1"/>
          <w:numId w:val="900"/>
        </w:numPr>
        <w:spacing w:before="0" w:after="0"/>
      </w:pPr>
      <w:r>
        <w:t>Formal Grammars</w:t>
      </w:r>
    </w:p>
    <w:p>
      <w:pPr>
        <w:numPr>
          <w:ilvl w:val="2"/>
          <w:numId w:val="900"/>
        </w:numPr>
        <w:spacing w:before="0" w:after="0"/>
      </w:pPr>
      <w:r>
        <w:t>Grammar Components</w:t>
      </w:r>
    </w:p>
    <w:p>
      <w:pPr>
        <w:numPr>
          <w:ilvl w:val="2"/>
          <w:numId w:val="900"/>
        </w:numPr>
        <w:spacing w:before="0" w:after="0"/>
      </w:pPr>
      <w:r>
        <w:t>Production Rules</w:t>
      </w:r>
    </w:p>
    <w:p>
      <w:pPr>
        <w:numPr>
          <w:ilvl w:val="2"/>
          <w:numId w:val="900"/>
        </w:numPr>
        <w:spacing w:before="0" w:after="0"/>
      </w:pPr>
      <w:r>
        <w:t>Derivations</w:t>
      </w:r>
    </w:p>
    <w:p>
      <w:pPr>
        <w:numPr>
          <w:ilvl w:val="2"/>
          <w:numId w:val="900"/>
        </w:numPr>
        <w:spacing w:before="0" w:after="0"/>
      </w:pPr>
      <w:r>
        <w:t>Parse Trees</w:t>
      </w:r>
    </w:p>
    <w:p>
      <w:pPr>
        <w:numPr>
          <w:ilvl w:val="1"/>
          <w:numId w:val="900"/>
        </w:numPr>
        <w:spacing w:before="0" w:after="0"/>
      </w:pPr>
      <w:r>
        <w:t>The Chomsky Hierarchy</w:t>
      </w:r>
    </w:p>
    <w:p>
      <w:pPr>
        <w:numPr>
          <w:ilvl w:val="2"/>
          <w:numId w:val="900"/>
        </w:numPr>
        <w:spacing w:before="0" w:after="0"/>
      </w:pPr>
      <w:r>
        <w:t>Type 0: Unrestricted Grammars</w:t>
      </w:r>
    </w:p>
    <w:p>
      <w:pPr>
        <w:numPr>
          <w:ilvl w:val="2"/>
          <w:numId w:val="900"/>
        </w:numPr>
        <w:spacing w:before="0" w:after="0"/>
      </w:pPr>
      <w:r>
        <w:t>Type 1: Context-Sensitive Grammars</w:t>
      </w:r>
    </w:p>
    <w:p>
      <w:pPr>
        <w:numPr>
          <w:ilvl w:val="2"/>
          <w:numId w:val="900"/>
        </w:numPr>
        <w:spacing w:before="0" w:after="0"/>
      </w:pPr>
      <w:r>
        <w:t>Type 2: Context-Free Grammars</w:t>
      </w:r>
    </w:p>
    <w:p>
      <w:pPr>
        <w:numPr>
          <w:ilvl w:val="2"/>
          <w:numId w:val="900"/>
        </w:numPr>
        <w:spacing w:before="0" w:after="0"/>
      </w:pPr>
      <w:r>
        <w:t>Type 3: Regular Grammars</w:t>
      </w:r>
    </w:p>
    <w:p>
      <w:pPr>
        <w:numPr>
          <w:ilvl w:val="0"/>
          <w:numId w:val="900"/>
        </w:numPr>
        <w:spacing w:before="0" w:after="0"/>
      </w:pPr>
      <w:r>
        <w:t>Finite-State Machines</w:t>
      </w:r>
    </w:p>
    <w:p>
      <w:pPr>
        <w:numPr>
          <w:ilvl w:val="1"/>
          <w:numId w:val="900"/>
        </w:numPr>
        <w:spacing w:before="0" w:after="0"/>
      </w:pPr>
      <w:r>
        <w:t>Finite Automata with Output</w:t>
      </w:r>
    </w:p>
    <w:p>
      <w:pPr>
        <w:numPr>
          <w:ilvl w:val="2"/>
          <w:numId w:val="900"/>
        </w:numPr>
        <w:spacing w:before="0" w:after="0"/>
      </w:pPr>
      <w:r>
        <w:t>Moore Machines</w:t>
      </w:r>
    </w:p>
    <w:p>
      <w:pPr>
        <w:numPr>
          <w:ilvl w:val="2"/>
          <w:numId w:val="900"/>
        </w:numPr>
        <w:spacing w:before="0" w:after="0"/>
      </w:pPr>
      <w:r>
        <w:t>Mealy Machines</w:t>
      </w:r>
    </w:p>
    <w:p>
      <w:pPr>
        <w:numPr>
          <w:ilvl w:val="1"/>
          <w:numId w:val="900"/>
        </w:numPr>
        <w:spacing w:before="0" w:after="0"/>
      </w:pPr>
      <w:r>
        <w:t>Finite Automata without Output</w:t>
      </w:r>
    </w:p>
    <w:p>
      <w:pPr>
        <w:numPr>
          <w:ilvl w:val="2"/>
          <w:numId w:val="900"/>
        </w:numPr>
        <w:spacing w:before="0" w:after="0"/>
      </w:pPr>
      <w:r>
        <w:t>Deterministic Finite Automata</w:t>
      </w:r>
    </w:p>
    <w:p>
      <w:pPr>
        <w:numPr>
          <w:ilvl w:val="2"/>
          <w:numId w:val="900"/>
        </w:numPr>
        <w:spacing w:before="0" w:after="0"/>
      </w:pPr>
      <w:r>
        <w:t>Nondeterministic Finite Automata</w:t>
      </w:r>
    </w:p>
    <w:p>
      <w:pPr>
        <w:numPr>
          <w:ilvl w:val="2"/>
          <w:numId w:val="900"/>
        </w:numPr>
        <w:spacing w:before="0" w:after="0"/>
      </w:pPr>
      <w:r>
        <w:t>State Diagrams</w:t>
      </w:r>
    </w:p>
    <w:p>
      <w:pPr>
        <w:numPr>
          <w:ilvl w:val="2"/>
          <w:numId w:val="900"/>
        </w:numPr>
        <w:spacing w:before="0" w:after="0"/>
      </w:pPr>
      <w:r>
        <w:t>Transition Functions</w:t>
      </w:r>
    </w:p>
    <w:p>
      <w:pPr>
        <w:numPr>
          <w:ilvl w:val="1"/>
          <w:numId w:val="900"/>
        </w:numPr>
        <w:spacing w:before="0" w:after="0"/>
      </w:pPr>
      <w:r>
        <w:t>Equivalence of DFAs and NFAs</w:t>
      </w:r>
    </w:p>
    <w:p>
      <w:pPr>
        <w:numPr>
          <w:ilvl w:val="2"/>
          <w:numId w:val="900"/>
        </w:numPr>
        <w:spacing w:before="0" w:after="0"/>
      </w:pPr>
      <w:r>
        <w:t>Subset Construction</w:t>
      </w:r>
    </w:p>
    <w:p>
      <w:pPr>
        <w:numPr>
          <w:ilvl w:val="2"/>
          <w:numId w:val="900"/>
        </w:numPr>
        <w:spacing w:before="0" w:after="0"/>
      </w:pPr>
      <w:r>
        <w:t>Proof of Equivalence</w:t>
      </w:r>
    </w:p>
    <w:p>
      <w:pPr>
        <w:numPr>
          <w:ilvl w:val="1"/>
          <w:numId w:val="900"/>
        </w:numPr>
        <w:spacing w:before="0" w:after="0"/>
      </w:pPr>
      <w:r>
        <w:t>Minimization of Finite Automata</w:t>
      </w:r>
    </w:p>
    <w:p>
      <w:pPr>
        <w:numPr>
          <w:ilvl w:val="2"/>
          <w:numId w:val="900"/>
        </w:numPr>
        <w:spacing w:before="0" w:after="0"/>
      </w:pPr>
      <w:r>
        <w:t>Equivalent States</w:t>
      </w:r>
    </w:p>
    <w:p>
      <w:pPr>
        <w:numPr>
          <w:ilvl w:val="2"/>
          <w:numId w:val="900"/>
        </w:numPr>
        <w:spacing w:before="0" w:after="0"/>
      </w:pPr>
      <w:r>
        <w:t>Minimization Algorithm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Definition and Syntax</w:t>
      </w:r>
    </w:p>
    <w:p>
      <w:pPr>
        <w:numPr>
          <w:ilvl w:val="2"/>
          <w:numId w:val="900"/>
        </w:numPr>
        <w:spacing w:before="0" w:after="0"/>
      </w:pPr>
      <w:r>
        <w:t>Basic Symbols</w:t>
      </w:r>
    </w:p>
    <w:p>
      <w:pPr>
        <w:numPr>
          <w:ilvl w:val="2"/>
          <w:numId w:val="900"/>
        </w:numPr>
        <w:spacing w:before="0" w:after="0"/>
      </w:pPr>
      <w:r>
        <w:t>Regular Operations</w:t>
      </w:r>
    </w:p>
    <w:p>
      <w:pPr>
        <w:numPr>
          <w:ilvl w:val="1"/>
          <w:numId w:val="900"/>
        </w:numPr>
        <w:spacing w:before="0" w:after="0"/>
      </w:pPr>
      <w:r>
        <w:t>Operations on Regular Expressions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Concatenation</w:t>
      </w:r>
    </w:p>
    <w:p>
      <w:pPr>
        <w:numPr>
          <w:ilvl w:val="2"/>
          <w:numId w:val="900"/>
        </w:numPr>
        <w:spacing w:before="0" w:after="0"/>
      </w:pPr>
      <w:r>
        <w:t>Kleene Star</w:t>
      </w:r>
    </w:p>
    <w:p>
      <w:pPr>
        <w:numPr>
          <w:ilvl w:val="1"/>
          <w:numId w:val="900"/>
        </w:numPr>
        <w:spacing w:before="0" w:after="0"/>
      </w:pPr>
      <w:r>
        <w:t>Equivalence of Regular Expressions and Finite Automata</w:t>
      </w:r>
    </w:p>
    <w:p>
      <w:pPr>
        <w:numPr>
          <w:ilvl w:val="2"/>
          <w:numId w:val="900"/>
        </w:numPr>
        <w:spacing w:before="0" w:after="0"/>
      </w:pPr>
      <w:r>
        <w:t>Thompson's Construction</w:t>
      </w:r>
    </w:p>
    <w:p>
      <w:pPr>
        <w:numPr>
          <w:ilvl w:val="2"/>
          <w:numId w:val="900"/>
        </w:numPr>
        <w:spacing w:before="0" w:after="0"/>
      </w:pPr>
      <w:r>
        <w:t>State Elimination Method</w:t>
      </w:r>
    </w:p>
    <w:p>
      <w:pPr>
        <w:numPr>
          <w:ilvl w:val="1"/>
          <w:numId w:val="900"/>
        </w:numPr>
        <w:spacing w:before="0" w:after="0"/>
      </w:pPr>
      <w:r>
        <w:t>Applications of Regular Expressions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Lexical Analysis</w:t>
      </w:r>
    </w:p>
    <w:p>
      <w:pPr>
        <w:numPr>
          <w:ilvl w:val="0"/>
          <w:numId w:val="900"/>
        </w:numPr>
        <w:spacing w:before="0" w:after="0"/>
      </w:pPr>
      <w:r>
        <w:t>Context-Free Grammars and Languages</w:t>
      </w:r>
    </w:p>
    <w:p>
      <w:pPr>
        <w:numPr>
          <w:ilvl w:val="1"/>
          <w:numId w:val="900"/>
        </w:numPr>
        <w:spacing w:before="0" w:after="0"/>
      </w:pPr>
      <w:r>
        <w:t>Definition of Context-Free Grammar</w:t>
      </w:r>
    </w:p>
    <w:p>
      <w:pPr>
        <w:numPr>
          <w:ilvl w:val="2"/>
          <w:numId w:val="900"/>
        </w:numPr>
        <w:spacing w:before="0" w:after="0"/>
      </w:pPr>
      <w:r>
        <w:t>Production Rules</w:t>
      </w:r>
    </w:p>
    <w:p>
      <w:pPr>
        <w:numPr>
          <w:ilvl w:val="2"/>
          <w:numId w:val="900"/>
        </w:numPr>
        <w:spacing w:before="0" w:after="0"/>
      </w:pPr>
      <w:r>
        <w:t>Derivation Trees</w:t>
      </w:r>
    </w:p>
    <w:p>
      <w:pPr>
        <w:numPr>
          <w:ilvl w:val="1"/>
          <w:numId w:val="900"/>
        </w:numPr>
        <w:spacing w:before="0" w:after="0"/>
      </w:pPr>
      <w:r>
        <w:t>Parse Trees and Ambiguity</w:t>
      </w:r>
    </w:p>
    <w:p>
      <w:pPr>
        <w:numPr>
          <w:ilvl w:val="2"/>
          <w:numId w:val="900"/>
        </w:numPr>
        <w:spacing w:before="0" w:after="0"/>
      </w:pPr>
      <w:r>
        <w:t>Leftmost and Rightmost Derivations</w:t>
      </w:r>
    </w:p>
    <w:p>
      <w:pPr>
        <w:numPr>
          <w:ilvl w:val="2"/>
          <w:numId w:val="900"/>
        </w:numPr>
        <w:spacing w:before="0" w:after="0"/>
      </w:pPr>
      <w:r>
        <w:t>Ambiguous Grammars</w:t>
      </w:r>
    </w:p>
    <w:p>
      <w:pPr>
        <w:numPr>
          <w:ilvl w:val="2"/>
          <w:numId w:val="900"/>
        </w:numPr>
        <w:spacing w:before="0" w:after="0"/>
      </w:pPr>
      <w:r>
        <w:t>Inherent Ambiguity</w:t>
      </w:r>
    </w:p>
    <w:p>
      <w:pPr>
        <w:numPr>
          <w:ilvl w:val="1"/>
          <w:numId w:val="900"/>
        </w:numPr>
        <w:spacing w:before="0" w:after="0"/>
      </w:pPr>
      <w:r>
        <w:t>Normal Forms</w:t>
      </w:r>
    </w:p>
    <w:p>
      <w:pPr>
        <w:numPr>
          <w:ilvl w:val="2"/>
          <w:numId w:val="900"/>
        </w:numPr>
        <w:spacing w:before="0" w:after="0"/>
      </w:pPr>
      <w:r>
        <w:t>Chomsky Normal Form</w:t>
      </w:r>
    </w:p>
    <w:p>
      <w:pPr>
        <w:numPr>
          <w:ilvl w:val="2"/>
          <w:numId w:val="900"/>
        </w:numPr>
        <w:spacing w:before="0" w:after="0"/>
      </w:pPr>
      <w:r>
        <w:t>Greibach Normal Form</w:t>
      </w:r>
    </w:p>
    <w:p>
      <w:pPr>
        <w:numPr>
          <w:ilvl w:val="1"/>
          <w:numId w:val="900"/>
        </w:numPr>
        <w:spacing w:before="0" w:after="0"/>
      </w:pPr>
      <w:r>
        <w:t>Pushdown Automata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Equivalence with CFGs</w:t>
      </w:r>
    </w:p>
    <w:p>
      <w:pPr>
        <w:numPr>
          <w:ilvl w:val="0"/>
          <w:numId w:val="900"/>
        </w:numPr>
        <w:spacing w:before="0" w:after="0"/>
      </w:pPr>
      <w:r>
        <w:t>Introduction to Turing Machines</w:t>
      </w:r>
    </w:p>
    <w:p>
      <w:pPr>
        <w:numPr>
          <w:ilvl w:val="1"/>
          <w:numId w:val="900"/>
        </w:numPr>
        <w:spacing w:before="0" w:after="0"/>
      </w:pPr>
      <w:r>
        <w:t>Definition of a Turing Machine</w:t>
      </w:r>
    </w:p>
    <w:p>
      <w:pPr>
        <w:numPr>
          <w:ilvl w:val="2"/>
          <w:numId w:val="900"/>
        </w:numPr>
        <w:spacing w:before="0" w:after="0"/>
      </w:pPr>
      <w:r>
        <w:t>Components and Configuration</w:t>
      </w:r>
    </w:p>
    <w:p>
      <w:pPr>
        <w:numPr>
          <w:ilvl w:val="2"/>
          <w:numId w:val="900"/>
        </w:numPr>
        <w:spacing w:before="0" w:after="0"/>
      </w:pPr>
      <w:r>
        <w:t>Transition Function</w:t>
      </w:r>
    </w:p>
    <w:p>
      <w:pPr>
        <w:numPr>
          <w:ilvl w:val="1"/>
          <w:numId w:val="900"/>
        </w:numPr>
        <w:spacing w:before="0" w:after="0"/>
      </w:pPr>
      <w:r>
        <w:t>Turing Machine Computations</w:t>
      </w:r>
    </w:p>
    <w:p>
      <w:pPr>
        <w:numPr>
          <w:ilvl w:val="2"/>
          <w:numId w:val="900"/>
        </w:numPr>
        <w:spacing w:before="0" w:after="0"/>
      </w:pPr>
      <w:r>
        <w:t>Configurations</w:t>
      </w:r>
    </w:p>
    <w:p>
      <w:pPr>
        <w:numPr>
          <w:ilvl w:val="2"/>
          <w:numId w:val="900"/>
        </w:numPr>
        <w:spacing w:before="0" w:after="0"/>
      </w:pPr>
      <w:r>
        <w:t>Computation Sequences</w:t>
      </w:r>
    </w:p>
    <w:p>
      <w:pPr>
        <w:numPr>
          <w:ilvl w:val="2"/>
          <w:numId w:val="900"/>
        </w:numPr>
        <w:spacing w:before="0" w:after="0"/>
      </w:pPr>
      <w:r>
        <w:t>Accepting and Rejecting</w:t>
      </w:r>
    </w:p>
    <w:p>
      <w:pPr>
        <w:numPr>
          <w:ilvl w:val="1"/>
          <w:numId w:val="900"/>
        </w:numPr>
        <w:spacing w:before="0" w:after="0"/>
      </w:pPr>
      <w:r>
        <w:t>Computable Functions</w:t>
      </w:r>
    </w:p>
    <w:p>
      <w:pPr>
        <w:numPr>
          <w:ilvl w:val="2"/>
          <w:numId w:val="900"/>
        </w:numPr>
        <w:spacing w:before="0" w:after="0"/>
      </w:pPr>
      <w:r>
        <w:t>Turing-Computable Functions</w:t>
      </w:r>
    </w:p>
    <w:p>
      <w:pPr>
        <w:numPr>
          <w:ilvl w:val="2"/>
          <w:numId w:val="900"/>
        </w:numPr>
        <w:spacing w:before="0" w:after="0"/>
      </w:pPr>
      <w:r>
        <w:t>Church-Turing Thesis</w:t>
      </w:r>
    </w:p>
    <w:p>
      <w:pPr>
        <w:numPr>
          <w:ilvl w:val="1"/>
          <w:numId w:val="900"/>
        </w:numPr>
        <w:spacing w:before="0" w:after="0"/>
      </w:pPr>
      <w:r>
        <w:t>Decidability and Undecidability</w:t>
      </w:r>
    </w:p>
    <w:p>
      <w:pPr>
        <w:numPr>
          <w:ilvl w:val="2"/>
          <w:numId w:val="900"/>
        </w:numPr>
        <w:spacing w:before="0" w:after="0"/>
      </w:pPr>
      <w:r>
        <w:t>Decidable Languages</w:t>
      </w:r>
    </w:p>
    <w:p>
      <w:pPr>
        <w:numPr>
          <w:ilvl w:val="2"/>
          <w:numId w:val="900"/>
        </w:numPr>
        <w:spacing w:before="0" w:after="0"/>
      </w:pPr>
      <w:r>
        <w:t>The Halting Problem</w:t>
      </w:r>
    </w:p>
    <w:p>
      <w:pPr>
        <w:numPr>
          <w:ilvl w:val="2"/>
          <w:numId w:val="900"/>
        </w:numPr>
        <w:spacing w:before="0" w:after="0"/>
      </w:pPr>
      <w:r>
        <w:t>Undecidable Problems</w:t>
      </w:r>
    </w:p>
    <w:p>
      <w:pPr>
        <w:numPr>
          <w:ilvl w:val="2"/>
          <w:numId w:val="900"/>
        </w:numPr>
        <w:spacing w:before="0" w:after="0"/>
      </w:pPr>
      <w:r>
        <w:t>Reduction Techniques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