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Mathematical Economics</w:t>
      </w:r>
    </w:p>
    <w:p>
      <w:pPr>
        <w:pStyle w:val="Heading1"/>
      </w:pPr>
      <w:r>
        <w:t>Introduction to Mathematical Economics</w:t>
      </w:r>
    </w:p>
    <w:p>
      <w:pPr>
        <w:numPr>
          <w:ilvl w:val="0"/>
          <w:numId w:val="900"/>
        </w:numPr>
        <w:spacing w:before="0" w:after="0"/>
      </w:pPr>
      <w:r>
        <w:t>The Nature of Mathematical Economics</w:t>
      </w:r>
    </w:p>
    <w:p>
      <w:pPr>
        <w:numPr>
          <w:ilvl w:val="1"/>
          <w:numId w:val="900"/>
        </w:numPr>
        <w:spacing w:before="0" w:after="0"/>
      </w:pPr>
      <w:r>
        <w:t>Definition and Scope of Mathematical Economics</w:t>
      </w:r>
    </w:p>
    <w:p>
      <w:pPr>
        <w:numPr>
          <w:ilvl w:val="1"/>
          <w:numId w:val="900"/>
        </w:numPr>
        <w:spacing w:before="0" w:after="0"/>
      </w:pPr>
      <w:r>
        <w:t>Historical Development of Mathematical Methods in Economics</w:t>
      </w:r>
    </w:p>
    <w:p>
      <w:pPr>
        <w:numPr>
          <w:ilvl w:val="1"/>
          <w:numId w:val="900"/>
        </w:numPr>
        <w:spacing w:before="0" w:after="0"/>
      </w:pPr>
      <w:r>
        <w:t>Mathematical vs. Non-mathematical Economics</w:t>
      </w:r>
    </w:p>
    <w:p>
      <w:pPr>
        <w:numPr>
          <w:ilvl w:val="2"/>
          <w:numId w:val="900"/>
        </w:numPr>
        <w:spacing w:before="0" w:after="0"/>
      </w:pPr>
      <w:r>
        <w:t>Advantages of Mathematical Approaches</w:t>
      </w:r>
    </w:p>
    <w:p>
      <w:pPr>
        <w:numPr>
          <w:ilvl w:val="2"/>
          <w:numId w:val="900"/>
        </w:numPr>
        <w:spacing w:before="0" w:after="0"/>
      </w:pPr>
      <w:r>
        <w:t>Limitations and Critiques</w:t>
      </w:r>
    </w:p>
    <w:p>
      <w:pPr>
        <w:numPr>
          <w:ilvl w:val="1"/>
          <w:numId w:val="900"/>
        </w:numPr>
        <w:spacing w:before="0" w:after="0"/>
      </w:pPr>
      <w:r>
        <w:t>Mathematical Economics vs. Econometrics</w:t>
      </w:r>
    </w:p>
    <w:p>
      <w:pPr>
        <w:numPr>
          <w:ilvl w:val="2"/>
          <w:numId w:val="900"/>
        </w:numPr>
        <w:spacing w:before="0" w:after="0"/>
      </w:pPr>
      <w:r>
        <w:t>Distinction in Methods and Objectives</w:t>
      </w:r>
    </w:p>
    <w:p>
      <w:pPr>
        <w:numPr>
          <w:ilvl w:val="2"/>
          <w:numId w:val="900"/>
        </w:numPr>
        <w:spacing w:before="0" w:after="0"/>
      </w:pPr>
      <w:r>
        <w:t>Complementary Roles in Economic Analysis</w:t>
      </w:r>
    </w:p>
    <w:p>
      <w:pPr>
        <w:numPr>
          <w:ilvl w:val="0"/>
          <w:numId w:val="900"/>
        </w:numPr>
        <w:spacing w:before="0" w:after="0"/>
      </w:pPr>
      <w:r>
        <w:t>The Use of Mathematical Models</w:t>
      </w:r>
    </w:p>
    <w:p>
      <w:pPr>
        <w:numPr>
          <w:ilvl w:val="1"/>
          <w:numId w:val="900"/>
        </w:numPr>
        <w:spacing w:before="0" w:after="0"/>
      </w:pPr>
      <w:r>
        <w:t>Purpose and Role of Models in Economics</w:t>
      </w:r>
    </w:p>
    <w:p>
      <w:pPr>
        <w:numPr>
          <w:ilvl w:val="1"/>
          <w:numId w:val="900"/>
        </w:numPr>
        <w:spacing w:before="0" w:after="0"/>
      </w:pPr>
      <w:r>
        <w:t>Ingredients of a Mathematical Model</w:t>
      </w:r>
    </w:p>
    <w:p>
      <w:pPr>
        <w:numPr>
          <w:ilvl w:val="2"/>
          <w:numId w:val="900"/>
        </w:numPr>
        <w:spacing w:before="0" w:after="0"/>
      </w:pPr>
      <w:r>
        <w:t>Variables</w:t>
      </w:r>
    </w:p>
    <w:p>
      <w:pPr>
        <w:numPr>
          <w:ilvl w:val="3"/>
          <w:numId w:val="900"/>
        </w:numPr>
        <w:spacing w:before="0" w:after="0"/>
      </w:pPr>
      <w:r>
        <w:t>Endogenous Variables</w:t>
      </w:r>
    </w:p>
    <w:p>
      <w:pPr>
        <w:numPr>
          <w:ilvl w:val="3"/>
          <w:numId w:val="900"/>
        </w:numPr>
        <w:spacing w:before="0" w:after="0"/>
      </w:pPr>
      <w:r>
        <w:t>Exogenous Variables</w:t>
      </w:r>
    </w:p>
    <w:p>
      <w:pPr>
        <w:numPr>
          <w:ilvl w:val="3"/>
          <w:numId w:val="900"/>
        </w:numPr>
        <w:spacing w:before="0" w:after="0"/>
      </w:pPr>
      <w:r>
        <w:t>Stock vs. Flow Variables</w:t>
      </w:r>
    </w:p>
    <w:p>
      <w:pPr>
        <w:numPr>
          <w:ilvl w:val="2"/>
          <w:numId w:val="900"/>
        </w:numPr>
        <w:spacing w:before="0" w:after="0"/>
      </w:pPr>
      <w:r>
        <w:t>Constants and Parameters</w:t>
      </w:r>
    </w:p>
    <w:p>
      <w:pPr>
        <w:numPr>
          <w:ilvl w:val="3"/>
          <w:numId w:val="900"/>
        </w:numPr>
        <w:spacing w:before="0" w:after="0"/>
      </w:pPr>
      <w:r>
        <w:t>Economic Interpretation of Parameters</w:t>
      </w:r>
    </w:p>
    <w:p>
      <w:pPr>
        <w:numPr>
          <w:ilvl w:val="3"/>
          <w:numId w:val="900"/>
        </w:numPr>
        <w:spacing w:before="0" w:after="0"/>
      </w:pPr>
      <w:r>
        <w:t>Structural vs. Reduced-Form Parameters</w:t>
      </w:r>
    </w:p>
    <w:p>
      <w:pPr>
        <w:numPr>
          <w:ilvl w:val="2"/>
          <w:numId w:val="900"/>
        </w:numPr>
        <w:spacing w:before="0" w:after="0"/>
      </w:pPr>
      <w:r>
        <w:t>Equations and Identities</w:t>
      </w:r>
    </w:p>
    <w:p>
      <w:pPr>
        <w:numPr>
          <w:ilvl w:val="3"/>
          <w:numId w:val="900"/>
        </w:numPr>
        <w:spacing w:before="0" w:after="0"/>
      </w:pPr>
      <w:r>
        <w:t>Behavioral Equations</w:t>
      </w:r>
    </w:p>
    <w:p>
      <w:pPr>
        <w:numPr>
          <w:ilvl w:val="3"/>
          <w:numId w:val="900"/>
        </w:numPr>
        <w:spacing w:before="0" w:after="0"/>
      </w:pPr>
      <w:r>
        <w:t>Definitional Identities</w:t>
      </w:r>
    </w:p>
    <w:p>
      <w:pPr>
        <w:numPr>
          <w:ilvl w:val="3"/>
          <w:numId w:val="900"/>
        </w:numPr>
        <w:spacing w:before="0" w:after="0"/>
      </w:pPr>
      <w:r>
        <w:t>Equilibrium Conditions</w:t>
      </w:r>
    </w:p>
    <w:p>
      <w:pPr>
        <w:numPr>
          <w:ilvl w:val="1"/>
          <w:numId w:val="900"/>
        </w:numPr>
        <w:spacing w:before="0" w:after="0"/>
      </w:pPr>
      <w:r>
        <w:t>Model Construction Process</w:t>
      </w:r>
    </w:p>
    <w:p>
      <w:pPr>
        <w:numPr>
          <w:ilvl w:val="2"/>
          <w:numId w:val="900"/>
        </w:numPr>
        <w:spacing w:before="0" w:after="0"/>
      </w:pPr>
      <w:r>
        <w:t>Abstraction and Simplification</w:t>
      </w:r>
    </w:p>
    <w:p>
      <w:pPr>
        <w:numPr>
          <w:ilvl w:val="2"/>
          <w:numId w:val="900"/>
        </w:numPr>
        <w:spacing w:before="0" w:after="0"/>
      </w:pPr>
      <w:r>
        <w:t>Specification of Functional Forms</w:t>
      </w:r>
    </w:p>
    <w:p>
      <w:pPr>
        <w:numPr>
          <w:ilvl w:val="2"/>
          <w:numId w:val="900"/>
        </w:numPr>
        <w:spacing w:before="0" w:after="0"/>
      </w:pPr>
      <w:r>
        <w:t>Validation and Testing</w:t>
      </w:r>
    </w:p>
    <w:p>
      <w:pPr>
        <w:numPr>
          <w:ilvl w:val="0"/>
          <w:numId w:val="900"/>
        </w:numPr>
        <w:spacing w:before="0" w:after="0"/>
      </w:pPr>
      <w:r>
        <w:t>Mathematical Foundations</w:t>
      </w:r>
    </w:p>
    <w:p>
      <w:pPr>
        <w:numPr>
          <w:ilvl w:val="1"/>
          <w:numId w:val="900"/>
        </w:numPr>
        <w:spacing w:before="0" w:after="0"/>
      </w:pPr>
      <w:r>
        <w:t>The Real Number System</w:t>
      </w:r>
    </w:p>
    <w:p>
      <w:pPr>
        <w:numPr>
          <w:ilvl w:val="2"/>
          <w:numId w:val="900"/>
        </w:numPr>
        <w:spacing w:before="0" w:after="0"/>
      </w:pPr>
      <w:r>
        <w:t>Properties of Real Numbers</w:t>
      </w:r>
    </w:p>
    <w:p>
      <w:pPr>
        <w:numPr>
          <w:ilvl w:val="2"/>
          <w:numId w:val="900"/>
        </w:numPr>
        <w:spacing w:before="0" w:after="0"/>
      </w:pPr>
      <w:r>
        <w:t>Intervals and Inequalities</w:t>
      </w:r>
    </w:p>
    <w:p>
      <w:pPr>
        <w:numPr>
          <w:ilvl w:val="2"/>
          <w:numId w:val="900"/>
        </w:numPr>
        <w:spacing w:before="0" w:after="0"/>
      </w:pPr>
      <w:r>
        <w:t>Absolute Value and Distance</w:t>
      </w:r>
    </w:p>
    <w:p>
      <w:pPr>
        <w:numPr>
          <w:ilvl w:val="1"/>
          <w:numId w:val="900"/>
        </w:numPr>
        <w:spacing w:before="0" w:after="0"/>
      </w:pPr>
      <w:r>
        <w:t>Set Theory</w:t>
      </w:r>
    </w:p>
    <w:p>
      <w:pPr>
        <w:numPr>
          <w:ilvl w:val="2"/>
          <w:numId w:val="900"/>
        </w:numPr>
        <w:spacing w:before="0" w:after="0"/>
      </w:pPr>
      <w:r>
        <w:t>Basic Set Concepts</w:t>
      </w:r>
    </w:p>
    <w:p>
      <w:pPr>
        <w:numPr>
          <w:ilvl w:val="3"/>
          <w:numId w:val="900"/>
        </w:numPr>
        <w:spacing w:before="0" w:after="0"/>
      </w:pPr>
      <w:r>
        <w:t>Sets and Elements</w:t>
      </w:r>
    </w:p>
    <w:p>
      <w:pPr>
        <w:numPr>
          <w:ilvl w:val="3"/>
          <w:numId w:val="900"/>
        </w:numPr>
        <w:spacing w:before="0" w:after="0"/>
      </w:pPr>
      <w:r>
        <w:t>Subsets and Supersets</w:t>
      </w:r>
    </w:p>
    <w:p>
      <w:pPr>
        <w:numPr>
          <w:ilvl w:val="3"/>
          <w:numId w:val="900"/>
        </w:numPr>
        <w:spacing w:before="0" w:after="0"/>
      </w:pPr>
      <w:r>
        <w:t>Universal Set and Empty Set</w:t>
      </w:r>
    </w:p>
    <w:p>
      <w:pPr>
        <w:numPr>
          <w:ilvl w:val="3"/>
          <w:numId w:val="900"/>
        </w:numPr>
        <w:spacing w:before="0" w:after="0"/>
      </w:pPr>
      <w:r>
        <w:t>Cardinality</w:t>
      </w:r>
    </w:p>
    <w:p>
      <w:pPr>
        <w:numPr>
          <w:ilvl w:val="2"/>
          <w:numId w:val="900"/>
        </w:numPr>
        <w:spacing w:before="0" w:after="0"/>
      </w:pPr>
      <w:r>
        <w:t>Set Operations</w:t>
      </w:r>
    </w:p>
    <w:p>
      <w:pPr>
        <w:numPr>
          <w:ilvl w:val="3"/>
          <w:numId w:val="900"/>
        </w:numPr>
        <w:spacing w:before="0" w:after="0"/>
      </w:pPr>
      <w:r>
        <w:t>Union</w:t>
      </w:r>
    </w:p>
    <w:p>
      <w:pPr>
        <w:numPr>
          <w:ilvl w:val="3"/>
          <w:numId w:val="900"/>
        </w:numPr>
        <w:spacing w:before="0" w:after="0"/>
      </w:pPr>
      <w:r>
        <w:t>Intersection</w:t>
      </w:r>
    </w:p>
    <w:p>
      <w:pPr>
        <w:numPr>
          <w:ilvl w:val="3"/>
          <w:numId w:val="900"/>
        </w:numPr>
        <w:spacing w:before="0" w:after="0"/>
      </w:pPr>
      <w:r>
        <w:t>Complement</w:t>
      </w:r>
    </w:p>
    <w:p>
      <w:pPr>
        <w:numPr>
          <w:ilvl w:val="3"/>
          <w:numId w:val="900"/>
        </w:numPr>
        <w:spacing w:before="0" w:after="0"/>
      </w:pPr>
      <w:r>
        <w:t>Difference</w:t>
      </w:r>
    </w:p>
    <w:p>
      <w:pPr>
        <w:numPr>
          <w:ilvl w:val="3"/>
          <w:numId w:val="900"/>
        </w:numPr>
        <w:spacing w:before="0" w:after="0"/>
      </w:pPr>
      <w:r>
        <w:t>Cartesian Product</w:t>
      </w:r>
    </w:p>
    <w:p>
      <w:pPr>
        <w:numPr>
          <w:ilvl w:val="2"/>
          <w:numId w:val="900"/>
        </w:numPr>
        <w:spacing w:before="0" w:after="0"/>
      </w:pPr>
      <w:r>
        <w:t>Relations and Functions</w:t>
      </w:r>
    </w:p>
    <w:p>
      <w:pPr>
        <w:numPr>
          <w:ilvl w:val="3"/>
          <w:numId w:val="900"/>
        </w:numPr>
        <w:spacing w:before="0" w:after="0"/>
      </w:pPr>
      <w:r>
        <w:t>Definition of Relations</w:t>
      </w:r>
    </w:p>
    <w:p>
      <w:pPr>
        <w:numPr>
          <w:ilvl w:val="3"/>
          <w:numId w:val="900"/>
        </w:numPr>
        <w:spacing w:before="0" w:after="0"/>
      </w:pPr>
      <w:r>
        <w:t>Properties of Relations</w:t>
      </w:r>
    </w:p>
    <w:p>
      <w:pPr>
        <w:numPr>
          <w:ilvl w:val="4"/>
          <w:numId w:val="900"/>
        </w:numPr>
        <w:spacing w:before="0" w:after="0"/>
      </w:pPr>
      <w:r>
        <w:t>Reflexivity</w:t>
      </w:r>
    </w:p>
    <w:p>
      <w:pPr>
        <w:numPr>
          <w:ilvl w:val="4"/>
          <w:numId w:val="900"/>
        </w:numPr>
        <w:spacing w:before="0" w:after="0"/>
      </w:pPr>
      <w:r>
        <w:t>Symmetry</w:t>
      </w:r>
    </w:p>
    <w:p>
      <w:pPr>
        <w:numPr>
          <w:ilvl w:val="4"/>
          <w:numId w:val="900"/>
        </w:numPr>
        <w:spacing w:before="0" w:after="0"/>
      </w:pPr>
      <w:r>
        <w:t>Transitivity</w:t>
      </w:r>
    </w:p>
    <w:p>
      <w:pPr>
        <w:numPr>
          <w:ilvl w:val="3"/>
          <w:numId w:val="900"/>
        </w:numPr>
        <w:spacing w:before="0" w:after="0"/>
      </w:pPr>
      <w:r>
        <w:t>Definition of Functions</w:t>
      </w:r>
    </w:p>
    <w:p>
      <w:pPr>
        <w:numPr>
          <w:ilvl w:val="3"/>
          <w:numId w:val="900"/>
        </w:numPr>
        <w:spacing w:before="0" w:after="0"/>
      </w:pPr>
      <w:r>
        <w:t>Domain and Range</w:t>
      </w:r>
    </w:p>
    <w:p>
      <w:pPr>
        <w:numPr>
          <w:ilvl w:val="3"/>
          <w:numId w:val="900"/>
        </w:numPr>
        <w:spacing w:before="0" w:after="0"/>
      </w:pPr>
      <w:r>
        <w:t>Types of Functions</w:t>
      </w:r>
    </w:p>
    <w:p>
      <w:pPr>
        <w:numPr>
          <w:ilvl w:val="4"/>
          <w:numId w:val="900"/>
        </w:numPr>
        <w:spacing w:before="0" w:after="0"/>
      </w:pPr>
      <w:r>
        <w:t>One-to-One Functions</w:t>
      </w:r>
    </w:p>
    <w:p>
      <w:pPr>
        <w:numPr>
          <w:ilvl w:val="4"/>
          <w:numId w:val="900"/>
        </w:numPr>
        <w:spacing w:before="0" w:after="0"/>
      </w:pPr>
      <w:r>
        <w:t>Onto Functions</w:t>
      </w:r>
    </w:p>
    <w:p>
      <w:pPr>
        <w:numPr>
          <w:ilvl w:val="4"/>
          <w:numId w:val="900"/>
        </w:numPr>
        <w:spacing w:before="0" w:after="0"/>
      </w:pPr>
      <w:r>
        <w:t>Inverse Functions</w:t>
      </w:r>
    </w:p>
    <w:p>
      <w:pPr>
        <w:numPr>
          <w:ilvl w:val="4"/>
          <w:numId w:val="900"/>
        </w:numPr>
        <w:spacing w:before="0" w:after="0"/>
      </w:pPr>
      <w:r>
        <w:t>Composite Functions</w:t>
      </w:r>
    </w:p>
    <w:p>
      <w:pPr>
        <w:pStyle w:val="Heading1"/>
      </w:pPr>
      <w:r>
        <w:t>Static Equilibrium Analysis</w:t>
      </w:r>
    </w:p>
    <w:p>
      <w:pPr>
        <w:numPr>
          <w:ilvl w:val="0"/>
          <w:numId w:val="900"/>
        </w:numPr>
        <w:spacing w:before="0" w:after="0"/>
      </w:pPr>
      <w:r>
        <w:t>The Concept of Equilibrium</w:t>
      </w:r>
    </w:p>
    <w:p>
      <w:pPr>
        <w:numPr>
          <w:ilvl w:val="1"/>
          <w:numId w:val="900"/>
        </w:numPr>
        <w:spacing w:before="0" w:after="0"/>
      </w:pPr>
      <w:r>
        <w:t>Definition of Economic Equilibrium</w:t>
      </w:r>
    </w:p>
    <w:p>
      <w:pPr>
        <w:numPr>
          <w:ilvl w:val="1"/>
          <w:numId w:val="900"/>
        </w:numPr>
        <w:spacing w:before="0" w:after="0"/>
      </w:pPr>
      <w:r>
        <w:t>Types of Equilibrium</w:t>
      </w:r>
    </w:p>
    <w:p>
      <w:pPr>
        <w:numPr>
          <w:ilvl w:val="2"/>
          <w:numId w:val="900"/>
        </w:numPr>
        <w:spacing w:before="0" w:after="0"/>
      </w:pPr>
      <w:r>
        <w:t>Stable Equilibrium</w:t>
      </w:r>
    </w:p>
    <w:p>
      <w:pPr>
        <w:numPr>
          <w:ilvl w:val="2"/>
          <w:numId w:val="900"/>
        </w:numPr>
        <w:spacing w:before="0" w:after="0"/>
      </w:pPr>
      <w:r>
        <w:t>Unstable Equilibrium</w:t>
      </w:r>
    </w:p>
    <w:p>
      <w:pPr>
        <w:numPr>
          <w:ilvl w:val="2"/>
          <w:numId w:val="900"/>
        </w:numPr>
        <w:spacing w:before="0" w:after="0"/>
      </w:pPr>
      <w:r>
        <w:t>Neutral Equilibrium</w:t>
      </w:r>
    </w:p>
    <w:p>
      <w:pPr>
        <w:numPr>
          <w:ilvl w:val="1"/>
          <w:numId w:val="900"/>
        </w:numPr>
        <w:spacing w:before="0" w:after="0"/>
      </w:pPr>
      <w:r>
        <w:t>Existence and Uniqueness of Equilibrium</w:t>
      </w:r>
    </w:p>
    <w:p>
      <w:pPr>
        <w:numPr>
          <w:ilvl w:val="1"/>
          <w:numId w:val="900"/>
        </w:numPr>
        <w:spacing w:before="0" w:after="0"/>
      </w:pPr>
      <w:r>
        <w:t>Multiple Equilibria</w:t>
      </w:r>
    </w:p>
    <w:p>
      <w:pPr>
        <w:numPr>
          <w:ilvl w:val="0"/>
          <w:numId w:val="900"/>
        </w:numPr>
        <w:spacing w:before="0" w:after="0"/>
      </w:pPr>
      <w:r>
        <w:t>Partial Market Equilibrium</w:t>
      </w:r>
    </w:p>
    <w:p>
      <w:pPr>
        <w:numPr>
          <w:ilvl w:val="1"/>
          <w:numId w:val="900"/>
        </w:numPr>
        <w:spacing w:before="0" w:after="0"/>
      </w:pPr>
      <w:r>
        <w:t>Assumptions of Partial Equilibrium Analysis</w:t>
      </w:r>
    </w:p>
    <w:p>
      <w:pPr>
        <w:numPr>
          <w:ilvl w:val="1"/>
          <w:numId w:val="900"/>
        </w:numPr>
        <w:spacing w:before="0" w:after="0"/>
      </w:pPr>
      <w:r>
        <w:t>Linear Market Models</w:t>
      </w:r>
    </w:p>
    <w:p>
      <w:pPr>
        <w:numPr>
          <w:ilvl w:val="2"/>
          <w:numId w:val="900"/>
        </w:numPr>
        <w:spacing w:before="0" w:after="0"/>
      </w:pPr>
      <w:r>
        <w:t>Linear Demand Functions</w:t>
      </w:r>
    </w:p>
    <w:p>
      <w:pPr>
        <w:numPr>
          <w:ilvl w:val="2"/>
          <w:numId w:val="900"/>
        </w:numPr>
        <w:spacing w:before="0" w:after="0"/>
      </w:pPr>
      <w:r>
        <w:t>Linear Supply Functions</w:t>
      </w:r>
    </w:p>
    <w:p>
      <w:pPr>
        <w:numPr>
          <w:ilvl w:val="2"/>
          <w:numId w:val="900"/>
        </w:numPr>
        <w:spacing w:before="0" w:after="0"/>
      </w:pPr>
      <w:r>
        <w:t>Algebraic Solution for Equilibrium Price and Quantity</w:t>
      </w:r>
    </w:p>
    <w:p>
      <w:pPr>
        <w:numPr>
          <w:ilvl w:val="2"/>
          <w:numId w:val="900"/>
        </w:numPr>
        <w:spacing w:before="0" w:after="0"/>
      </w:pPr>
      <w:r>
        <w:t>Comparative Statics in Linear Models</w:t>
      </w:r>
    </w:p>
    <w:p>
      <w:pPr>
        <w:numPr>
          <w:ilvl w:val="1"/>
          <w:numId w:val="900"/>
        </w:numPr>
        <w:spacing w:before="0" w:after="0"/>
      </w:pPr>
      <w:r>
        <w:t>Nonlinear Market Models</w:t>
      </w:r>
    </w:p>
    <w:p>
      <w:pPr>
        <w:numPr>
          <w:ilvl w:val="2"/>
          <w:numId w:val="900"/>
        </w:numPr>
        <w:spacing w:before="0" w:after="0"/>
      </w:pPr>
      <w:r>
        <w:t>Nonlinear Demand and Supply Functions</w:t>
      </w:r>
    </w:p>
    <w:p>
      <w:pPr>
        <w:numPr>
          <w:ilvl w:val="2"/>
          <w:numId w:val="900"/>
        </w:numPr>
        <w:spacing w:before="0" w:after="0"/>
      </w:pPr>
      <w:r>
        <w:t>Graphical Solutions</w:t>
      </w:r>
    </w:p>
    <w:p>
      <w:pPr>
        <w:numPr>
          <w:ilvl w:val="2"/>
          <w:numId w:val="900"/>
        </w:numPr>
        <w:spacing w:before="0" w:after="0"/>
      </w:pPr>
      <w:r>
        <w:t>Analytical Solutions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1"/>
          <w:numId w:val="900"/>
        </w:numPr>
        <w:spacing w:before="0" w:after="0"/>
      </w:pPr>
      <w:r>
        <w:t>Market Interventions</w:t>
      </w:r>
    </w:p>
    <w:p>
      <w:pPr>
        <w:numPr>
          <w:ilvl w:val="2"/>
          <w:numId w:val="900"/>
        </w:numPr>
        <w:spacing w:before="0" w:after="0"/>
      </w:pPr>
      <w:r>
        <w:t>Price Controls</w:t>
      </w:r>
    </w:p>
    <w:p>
      <w:pPr>
        <w:numPr>
          <w:ilvl w:val="2"/>
          <w:numId w:val="900"/>
        </w:numPr>
        <w:spacing w:before="0" w:after="0"/>
      </w:pPr>
      <w:r>
        <w:t>Taxes and Subsidies</w:t>
      </w:r>
    </w:p>
    <w:p>
      <w:pPr>
        <w:numPr>
          <w:ilvl w:val="2"/>
          <w:numId w:val="900"/>
        </w:numPr>
        <w:spacing w:before="0" w:after="0"/>
      </w:pPr>
      <w:r>
        <w:t>Quotas and Tariffs</w:t>
      </w:r>
    </w:p>
    <w:p>
      <w:pPr>
        <w:numPr>
          <w:ilvl w:val="0"/>
          <w:numId w:val="900"/>
        </w:numPr>
        <w:spacing w:before="0" w:after="0"/>
      </w:pPr>
      <w:r>
        <w:t>General Market Equilibrium</w:t>
      </w:r>
    </w:p>
    <w:p>
      <w:pPr>
        <w:numPr>
          <w:ilvl w:val="1"/>
          <w:numId w:val="900"/>
        </w:numPr>
        <w:spacing w:before="0" w:after="0"/>
      </w:pPr>
      <w:r>
        <w:t>Assumptions of General Equilibrium</w:t>
      </w:r>
    </w:p>
    <w:p>
      <w:pPr>
        <w:numPr>
          <w:ilvl w:val="1"/>
          <w:numId w:val="900"/>
        </w:numPr>
        <w:spacing w:before="0" w:after="0"/>
      </w:pPr>
      <w:r>
        <w:t>Two-Commodity Market Model</w:t>
      </w:r>
    </w:p>
    <w:p>
      <w:pPr>
        <w:numPr>
          <w:ilvl w:val="2"/>
          <w:numId w:val="900"/>
        </w:numPr>
        <w:spacing w:before="0" w:after="0"/>
      </w:pPr>
      <w:r>
        <w:t>System of Equations for Two Markets</w:t>
      </w:r>
    </w:p>
    <w:p>
      <w:pPr>
        <w:numPr>
          <w:ilvl w:val="2"/>
          <w:numId w:val="900"/>
        </w:numPr>
        <w:spacing w:before="0" w:after="0"/>
      </w:pPr>
      <w:r>
        <w:t>Existence and Uniqueness Conditions</w:t>
      </w:r>
    </w:p>
    <w:p>
      <w:pPr>
        <w:numPr>
          <w:ilvl w:val="2"/>
          <w:numId w:val="900"/>
        </w:numPr>
        <w:spacing w:before="0" w:after="0"/>
      </w:pPr>
      <w:r>
        <w:t>Graphical Representation</w:t>
      </w:r>
    </w:p>
    <w:p>
      <w:pPr>
        <w:numPr>
          <w:ilvl w:val="1"/>
          <w:numId w:val="900"/>
        </w:numPr>
        <w:spacing w:before="0" w:after="0"/>
      </w:pPr>
      <w:r>
        <w:t>N-Commodity Market Model</w:t>
      </w:r>
    </w:p>
    <w:p>
      <w:pPr>
        <w:numPr>
          <w:ilvl w:val="2"/>
          <w:numId w:val="900"/>
        </w:numPr>
        <w:spacing w:before="0" w:after="0"/>
      </w:pPr>
      <w:r>
        <w:t>System of n Equations</w:t>
      </w:r>
    </w:p>
    <w:p>
      <w:pPr>
        <w:numPr>
          <w:ilvl w:val="2"/>
          <w:numId w:val="900"/>
        </w:numPr>
        <w:spacing w:before="0" w:after="0"/>
      </w:pPr>
      <w:r>
        <w:t>Walras' Law</w:t>
      </w:r>
    </w:p>
    <w:p>
      <w:pPr>
        <w:numPr>
          <w:ilvl w:val="2"/>
          <w:numId w:val="900"/>
        </w:numPr>
        <w:spacing w:before="0" w:after="0"/>
      </w:pPr>
      <w:r>
        <w:t>Existence of General Equilibrium</w:t>
      </w:r>
    </w:p>
    <w:p>
      <w:pPr>
        <w:numPr>
          <w:ilvl w:val="2"/>
          <w:numId w:val="900"/>
        </w:numPr>
        <w:spacing w:before="0" w:after="0"/>
      </w:pPr>
      <w:r>
        <w:t>Arrow-Debreu Model</w:t>
      </w:r>
    </w:p>
    <w:p>
      <w:pPr>
        <w:numPr>
          <w:ilvl w:val="1"/>
          <w:numId w:val="900"/>
        </w:numPr>
        <w:spacing w:before="0" w:after="0"/>
      </w:pPr>
      <w:r>
        <w:t>Welfare Properties of General Equilibrium</w:t>
      </w:r>
    </w:p>
    <w:p>
      <w:pPr>
        <w:numPr>
          <w:ilvl w:val="2"/>
          <w:numId w:val="900"/>
        </w:numPr>
        <w:spacing w:before="0" w:after="0"/>
      </w:pPr>
      <w:r>
        <w:t>Pareto Efficiency</w:t>
      </w:r>
    </w:p>
    <w:p>
      <w:pPr>
        <w:numPr>
          <w:ilvl w:val="2"/>
          <w:numId w:val="900"/>
        </w:numPr>
        <w:spacing w:before="0" w:after="0"/>
      </w:pPr>
      <w:r>
        <w:t>First and Second Welfare Theorems</w:t>
      </w:r>
    </w:p>
    <w:p>
      <w:pPr>
        <w:numPr>
          <w:ilvl w:val="0"/>
          <w:numId w:val="900"/>
        </w:numPr>
        <w:spacing w:before="0" w:after="0"/>
      </w:pPr>
      <w:r>
        <w:t>Equilibrium in National-Income Analysis</w:t>
      </w:r>
    </w:p>
    <w:p>
      <w:pPr>
        <w:numPr>
          <w:ilvl w:val="1"/>
          <w:numId w:val="900"/>
        </w:numPr>
        <w:spacing w:before="0" w:after="0"/>
      </w:pPr>
      <w:r>
        <w:t>Keynesian Macroeconomic Model</w:t>
      </w:r>
    </w:p>
    <w:p>
      <w:pPr>
        <w:numPr>
          <w:ilvl w:val="2"/>
          <w:numId w:val="900"/>
        </w:numPr>
        <w:spacing w:before="0" w:after="0"/>
      </w:pPr>
      <w:r>
        <w:t>Income-Expenditure Approach</w:t>
      </w:r>
    </w:p>
    <w:p>
      <w:pPr>
        <w:numPr>
          <w:ilvl w:val="2"/>
          <w:numId w:val="900"/>
        </w:numPr>
        <w:spacing w:before="0" w:after="0"/>
      </w:pPr>
      <w:r>
        <w:t>Consumption Function</w:t>
      </w:r>
    </w:p>
    <w:p>
      <w:pPr>
        <w:numPr>
          <w:ilvl w:val="2"/>
          <w:numId w:val="900"/>
        </w:numPr>
        <w:spacing w:before="0" w:after="0"/>
      </w:pPr>
      <w:r>
        <w:t>Investment Function</w:t>
      </w:r>
    </w:p>
    <w:p>
      <w:pPr>
        <w:numPr>
          <w:ilvl w:val="2"/>
          <w:numId w:val="900"/>
        </w:numPr>
        <w:spacing w:before="0" w:after="0"/>
      </w:pPr>
      <w:r>
        <w:t>Government Spending and Taxes</w:t>
      </w:r>
    </w:p>
    <w:p>
      <w:pPr>
        <w:numPr>
          <w:ilvl w:val="2"/>
          <w:numId w:val="900"/>
        </w:numPr>
        <w:spacing w:before="0" w:after="0"/>
      </w:pPr>
      <w:r>
        <w:t>Algebraic Solution for National Income</w:t>
      </w:r>
    </w:p>
    <w:p>
      <w:pPr>
        <w:numPr>
          <w:ilvl w:val="1"/>
          <w:numId w:val="900"/>
        </w:numPr>
        <w:spacing w:before="0" w:after="0"/>
      </w:pPr>
      <w:r>
        <w:t>The IS-LM Model</w:t>
      </w:r>
    </w:p>
    <w:p>
      <w:pPr>
        <w:numPr>
          <w:ilvl w:val="2"/>
          <w:numId w:val="900"/>
        </w:numPr>
        <w:spacing w:before="0" w:after="0"/>
      </w:pPr>
      <w:r>
        <w:t>Derivation of IS Curve</w:t>
      </w:r>
    </w:p>
    <w:p>
      <w:pPr>
        <w:numPr>
          <w:ilvl w:val="2"/>
          <w:numId w:val="900"/>
        </w:numPr>
        <w:spacing w:before="0" w:after="0"/>
      </w:pPr>
      <w:r>
        <w:t>Derivation of LM Curve</w:t>
      </w:r>
    </w:p>
    <w:p>
      <w:pPr>
        <w:numPr>
          <w:ilvl w:val="2"/>
          <w:numId w:val="900"/>
        </w:numPr>
        <w:spacing w:before="0" w:after="0"/>
      </w:pPr>
      <w:r>
        <w:t>Simultaneous Equilibrium in Goods and Money Markets</w:t>
      </w:r>
    </w:p>
    <w:p>
      <w:pPr>
        <w:numPr>
          <w:ilvl w:val="2"/>
          <w:numId w:val="900"/>
        </w:numPr>
        <w:spacing w:before="0" w:after="0"/>
      </w:pPr>
      <w:r>
        <w:t>Policy Analysis Using IS-LM</w:t>
      </w:r>
    </w:p>
    <w:p>
      <w:pPr>
        <w:numPr>
          <w:ilvl w:val="1"/>
          <w:numId w:val="900"/>
        </w:numPr>
        <w:spacing w:before="0" w:after="0"/>
      </w:pPr>
      <w:r>
        <w:t>Aggregate Demand and Supply Models</w:t>
      </w:r>
    </w:p>
    <w:p>
      <w:pPr>
        <w:numPr>
          <w:ilvl w:val="2"/>
          <w:numId w:val="900"/>
        </w:numPr>
        <w:spacing w:before="0" w:after="0"/>
      </w:pPr>
      <w:r>
        <w:t>Aggregate Demand Curve</w:t>
      </w:r>
    </w:p>
    <w:p>
      <w:pPr>
        <w:numPr>
          <w:ilvl w:val="2"/>
          <w:numId w:val="900"/>
        </w:numPr>
        <w:spacing w:before="0" w:after="0"/>
      </w:pPr>
      <w:r>
        <w:t>Aggregate Supply Curve</w:t>
      </w:r>
    </w:p>
    <w:p>
      <w:pPr>
        <w:numPr>
          <w:ilvl w:val="2"/>
          <w:numId w:val="900"/>
        </w:numPr>
        <w:spacing w:before="0" w:after="0"/>
      </w:pPr>
      <w:r>
        <w:t>Macroeconomic Equilibrium</w:t>
      </w:r>
    </w:p>
    <w:p>
      <w:pPr>
        <w:pStyle w:val="Heading1"/>
      </w:pPr>
      <w:r>
        <w:t>Linear Models and Matrix Algebra</w:t>
      </w:r>
    </w:p>
    <w:p>
      <w:pPr>
        <w:numPr>
          <w:ilvl w:val="0"/>
          <w:numId w:val="900"/>
        </w:numPr>
        <w:spacing w:before="0" w:after="0"/>
      </w:pPr>
      <w:r>
        <w:t>Vectors and Vector Spaces</w:t>
      </w:r>
    </w:p>
    <w:p>
      <w:pPr>
        <w:numPr>
          <w:ilvl w:val="1"/>
          <w:numId w:val="900"/>
        </w:numPr>
        <w:spacing w:before="0" w:after="0"/>
      </w:pPr>
      <w:r>
        <w:t>Definition of Vectors</w:t>
      </w:r>
    </w:p>
    <w:p>
      <w:pPr>
        <w:numPr>
          <w:ilvl w:val="2"/>
          <w:numId w:val="900"/>
        </w:numPr>
        <w:spacing w:before="0" w:after="0"/>
      </w:pPr>
      <w:r>
        <w:t>Vectors as Ordered n-tuples</w:t>
      </w:r>
    </w:p>
    <w:p>
      <w:pPr>
        <w:numPr>
          <w:ilvl w:val="2"/>
          <w:numId w:val="900"/>
        </w:numPr>
        <w:spacing w:before="0" w:after="0"/>
      </w:pPr>
      <w:r>
        <w:t>Geometric Representation</w:t>
      </w:r>
    </w:p>
    <w:p>
      <w:pPr>
        <w:numPr>
          <w:ilvl w:val="2"/>
          <w:numId w:val="900"/>
        </w:numPr>
        <w:spacing w:before="0" w:after="0"/>
      </w:pPr>
      <w:r>
        <w:t>Vector Notation</w:t>
      </w:r>
    </w:p>
    <w:p>
      <w:pPr>
        <w:numPr>
          <w:ilvl w:val="1"/>
          <w:numId w:val="900"/>
        </w:numPr>
        <w:spacing w:before="0" w:after="0"/>
      </w:pPr>
      <w:r>
        <w:t>Vector Operations</w:t>
      </w:r>
    </w:p>
    <w:p>
      <w:pPr>
        <w:numPr>
          <w:ilvl w:val="2"/>
          <w:numId w:val="900"/>
        </w:numPr>
        <w:spacing w:before="0" w:after="0"/>
      </w:pPr>
      <w:r>
        <w:t>Vector Addition and Subtraction</w:t>
      </w:r>
    </w:p>
    <w:p>
      <w:pPr>
        <w:numPr>
          <w:ilvl w:val="2"/>
          <w:numId w:val="900"/>
        </w:numPr>
        <w:spacing w:before="0" w:after="0"/>
      </w:pPr>
      <w:r>
        <w:t>Scalar Multiplication</w:t>
      </w:r>
    </w:p>
    <w:p>
      <w:pPr>
        <w:numPr>
          <w:ilvl w:val="2"/>
          <w:numId w:val="900"/>
        </w:numPr>
        <w:spacing w:before="0" w:after="0"/>
      </w:pPr>
      <w:r>
        <w:t>Dot Product</w:t>
      </w:r>
    </w:p>
    <w:p>
      <w:pPr>
        <w:numPr>
          <w:ilvl w:val="2"/>
          <w:numId w:val="900"/>
        </w:numPr>
        <w:spacing w:before="0" w:after="0"/>
      </w:pPr>
      <w:r>
        <w:t>Vector Norms</w:t>
      </w:r>
    </w:p>
    <w:p>
      <w:pPr>
        <w:numPr>
          <w:ilvl w:val="1"/>
          <w:numId w:val="900"/>
        </w:numPr>
        <w:spacing w:before="0" w:after="0"/>
      </w:pPr>
      <w:r>
        <w:t>Vector Spaces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Subspaces</w:t>
      </w:r>
    </w:p>
    <w:p>
      <w:pPr>
        <w:numPr>
          <w:ilvl w:val="2"/>
          <w:numId w:val="900"/>
        </w:numPr>
        <w:spacing w:before="0" w:after="0"/>
      </w:pPr>
      <w:r>
        <w:t>Linear Combinations</w:t>
      </w:r>
    </w:p>
    <w:p>
      <w:pPr>
        <w:numPr>
          <w:ilvl w:val="0"/>
          <w:numId w:val="900"/>
        </w:numPr>
        <w:spacing w:before="0" w:after="0"/>
      </w:pPr>
      <w:r>
        <w:t>Matrices and Matrix Operations</w:t>
      </w:r>
    </w:p>
    <w:p>
      <w:pPr>
        <w:numPr>
          <w:ilvl w:val="1"/>
          <w:numId w:val="900"/>
        </w:numPr>
        <w:spacing w:before="0" w:after="0"/>
      </w:pPr>
      <w:r>
        <w:t>Definition of Matrices</w:t>
      </w:r>
    </w:p>
    <w:p>
      <w:pPr>
        <w:numPr>
          <w:ilvl w:val="2"/>
          <w:numId w:val="900"/>
        </w:numPr>
        <w:spacing w:before="0" w:after="0"/>
      </w:pPr>
      <w:r>
        <w:t>Matrix Notation and Dimensions</w:t>
      </w:r>
    </w:p>
    <w:p>
      <w:pPr>
        <w:numPr>
          <w:ilvl w:val="2"/>
          <w:numId w:val="900"/>
        </w:numPr>
        <w:spacing w:before="0" w:after="0"/>
      </w:pPr>
      <w:r>
        <w:t>Elements and Indexing</w:t>
      </w:r>
    </w:p>
    <w:p>
      <w:pPr>
        <w:numPr>
          <w:ilvl w:val="1"/>
          <w:numId w:val="900"/>
        </w:numPr>
        <w:spacing w:before="0" w:after="0"/>
      </w:pPr>
      <w:r>
        <w:t>Matrix Operations</w:t>
      </w:r>
    </w:p>
    <w:p>
      <w:pPr>
        <w:numPr>
          <w:ilvl w:val="2"/>
          <w:numId w:val="900"/>
        </w:numPr>
        <w:spacing w:before="0" w:after="0"/>
      </w:pPr>
      <w:r>
        <w:t>Matrix Addition and Subtraction</w:t>
      </w:r>
    </w:p>
    <w:p>
      <w:pPr>
        <w:numPr>
          <w:ilvl w:val="2"/>
          <w:numId w:val="900"/>
        </w:numPr>
        <w:spacing w:before="0" w:after="0"/>
      </w:pPr>
      <w:r>
        <w:t>Scalar Multiplication</w:t>
      </w:r>
    </w:p>
    <w:p>
      <w:pPr>
        <w:numPr>
          <w:ilvl w:val="2"/>
          <w:numId w:val="900"/>
        </w:numPr>
        <w:spacing w:before="0" w:after="0"/>
      </w:pPr>
      <w:r>
        <w:t>Matrix Multiplication</w:t>
      </w:r>
    </w:p>
    <w:p>
      <w:pPr>
        <w:numPr>
          <w:ilvl w:val="2"/>
          <w:numId w:val="900"/>
        </w:numPr>
        <w:spacing w:before="0" w:after="0"/>
      </w:pPr>
      <w:r>
        <w:t>Properties of Matrix Operations</w:t>
      </w:r>
    </w:p>
    <w:p>
      <w:pPr>
        <w:numPr>
          <w:ilvl w:val="1"/>
          <w:numId w:val="900"/>
        </w:numPr>
        <w:spacing w:before="0" w:after="0"/>
      </w:pPr>
      <w:r>
        <w:t>Special Types of Matrices</w:t>
      </w:r>
    </w:p>
    <w:p>
      <w:pPr>
        <w:numPr>
          <w:ilvl w:val="2"/>
          <w:numId w:val="900"/>
        </w:numPr>
        <w:spacing w:before="0" w:after="0"/>
      </w:pPr>
      <w:r>
        <w:t>Identity Matrix</w:t>
      </w:r>
    </w:p>
    <w:p>
      <w:pPr>
        <w:numPr>
          <w:ilvl w:val="2"/>
          <w:numId w:val="900"/>
        </w:numPr>
        <w:spacing w:before="0" w:after="0"/>
      </w:pPr>
      <w:r>
        <w:t>Null Matrix</w:t>
      </w:r>
    </w:p>
    <w:p>
      <w:pPr>
        <w:numPr>
          <w:ilvl w:val="2"/>
          <w:numId w:val="900"/>
        </w:numPr>
        <w:spacing w:before="0" w:after="0"/>
      </w:pPr>
      <w:r>
        <w:t>Diagonal Matrix</w:t>
      </w:r>
    </w:p>
    <w:p>
      <w:pPr>
        <w:numPr>
          <w:ilvl w:val="2"/>
          <w:numId w:val="900"/>
        </w:numPr>
        <w:spacing w:before="0" w:after="0"/>
      </w:pPr>
      <w:r>
        <w:t>Upper and Lower Triangular Matrices</w:t>
      </w:r>
    </w:p>
    <w:p>
      <w:pPr>
        <w:numPr>
          <w:ilvl w:val="2"/>
          <w:numId w:val="900"/>
        </w:numPr>
        <w:spacing w:before="0" w:after="0"/>
      </w:pPr>
      <w:r>
        <w:t>Transpose of a Matrix</w:t>
      </w:r>
    </w:p>
    <w:p>
      <w:pPr>
        <w:numPr>
          <w:ilvl w:val="2"/>
          <w:numId w:val="900"/>
        </w:numPr>
        <w:spacing w:before="0" w:after="0"/>
      </w:pPr>
      <w:r>
        <w:t>Symmetric Matrices</w:t>
      </w:r>
    </w:p>
    <w:p>
      <w:pPr>
        <w:numPr>
          <w:ilvl w:val="2"/>
          <w:numId w:val="900"/>
        </w:numPr>
        <w:spacing w:before="0" w:after="0"/>
      </w:pPr>
      <w:r>
        <w:t>Skew-Symmetric Matrices</w:t>
      </w:r>
    </w:p>
    <w:p>
      <w:pPr>
        <w:numPr>
          <w:ilvl w:val="0"/>
          <w:numId w:val="900"/>
        </w:numPr>
        <w:spacing w:before="0" w:after="0"/>
      </w:pPr>
      <w:r>
        <w:t>Linear Independence and Rank</w:t>
      </w:r>
    </w:p>
    <w:p>
      <w:pPr>
        <w:numPr>
          <w:ilvl w:val="1"/>
          <w:numId w:val="900"/>
        </w:numPr>
        <w:spacing w:before="0" w:after="0"/>
      </w:pPr>
      <w:r>
        <w:t>Linear Independence of Vectors</w:t>
      </w:r>
    </w:p>
    <w:p>
      <w:pPr>
        <w:numPr>
          <w:ilvl w:val="1"/>
          <w:numId w:val="900"/>
        </w:numPr>
        <w:spacing w:before="0" w:after="0"/>
      </w:pPr>
      <w:r>
        <w:t>Linear Dependence</w:t>
      </w:r>
    </w:p>
    <w:p>
      <w:pPr>
        <w:numPr>
          <w:ilvl w:val="1"/>
          <w:numId w:val="900"/>
        </w:numPr>
        <w:spacing w:before="0" w:after="0"/>
      </w:pPr>
      <w:r>
        <w:t>Basis and Dimension</w:t>
      </w:r>
    </w:p>
    <w:p>
      <w:pPr>
        <w:numPr>
          <w:ilvl w:val="1"/>
          <w:numId w:val="900"/>
        </w:numPr>
        <w:spacing w:before="0" w:after="0"/>
      </w:pPr>
      <w:r>
        <w:t>Rank of a Matrix</w:t>
      </w:r>
    </w:p>
    <w:p>
      <w:pPr>
        <w:numPr>
          <w:ilvl w:val="2"/>
          <w:numId w:val="900"/>
        </w:numPr>
        <w:spacing w:before="0" w:after="0"/>
      </w:pPr>
      <w:r>
        <w:t>Row Rank and Column Rank</w:t>
      </w:r>
    </w:p>
    <w:p>
      <w:pPr>
        <w:numPr>
          <w:ilvl w:val="2"/>
          <w:numId w:val="900"/>
        </w:numPr>
        <w:spacing w:before="0" w:after="0"/>
      </w:pPr>
      <w:r>
        <w:t>Rank-Nullity Theorem</w:t>
      </w:r>
    </w:p>
    <w:p>
      <w:pPr>
        <w:numPr>
          <w:ilvl w:val="1"/>
          <w:numId w:val="900"/>
        </w:numPr>
        <w:spacing w:before="0" w:after="0"/>
      </w:pPr>
      <w:r>
        <w:t>Applications to Economic Systems</w:t>
      </w:r>
    </w:p>
    <w:p>
      <w:pPr>
        <w:numPr>
          <w:ilvl w:val="0"/>
          <w:numId w:val="900"/>
        </w:numPr>
        <w:spacing w:before="0" w:after="0"/>
      </w:pPr>
      <w:r>
        <w:t>Determinants</w:t>
      </w:r>
    </w:p>
    <w:p>
      <w:pPr>
        <w:numPr>
          <w:ilvl w:val="1"/>
          <w:numId w:val="900"/>
        </w:numPr>
        <w:spacing w:before="0" w:after="0"/>
      </w:pPr>
      <w:r>
        <w:t>Definition and Calculation of Determinants</w:t>
      </w:r>
    </w:p>
    <w:p>
      <w:pPr>
        <w:numPr>
          <w:ilvl w:val="1"/>
          <w:numId w:val="900"/>
        </w:numPr>
        <w:spacing w:before="0" w:after="0"/>
      </w:pPr>
      <w:r>
        <w:t>Properties of Determinants</w:t>
      </w:r>
    </w:p>
    <w:p>
      <w:pPr>
        <w:numPr>
          <w:ilvl w:val="1"/>
          <w:numId w:val="900"/>
        </w:numPr>
        <w:spacing w:before="0" w:after="0"/>
      </w:pPr>
      <w:r>
        <w:t>Minors and Cofactors</w:t>
      </w:r>
    </w:p>
    <w:p>
      <w:pPr>
        <w:numPr>
          <w:ilvl w:val="1"/>
          <w:numId w:val="900"/>
        </w:numPr>
        <w:spacing w:before="0" w:after="0"/>
      </w:pPr>
      <w:r>
        <w:t>Expansion by Minors</w:t>
      </w:r>
    </w:p>
    <w:p>
      <w:pPr>
        <w:numPr>
          <w:ilvl w:val="1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Cramer's Rule</w:t>
      </w:r>
    </w:p>
    <w:p>
      <w:pPr>
        <w:numPr>
          <w:ilvl w:val="2"/>
          <w:numId w:val="900"/>
        </w:numPr>
        <w:spacing w:before="0" w:after="0"/>
      </w:pPr>
      <w:r>
        <w:t>Application to Systems of Linear Equations</w:t>
      </w:r>
    </w:p>
    <w:p>
      <w:pPr>
        <w:numPr>
          <w:ilvl w:val="2"/>
          <w:numId w:val="900"/>
        </w:numPr>
        <w:spacing w:before="0" w:after="0"/>
      </w:pPr>
      <w:r>
        <w:t>Conditions for Applicability</w:t>
      </w:r>
    </w:p>
    <w:p>
      <w:pPr>
        <w:numPr>
          <w:ilvl w:val="0"/>
          <w:numId w:val="900"/>
        </w:numPr>
        <w:spacing w:before="0" w:after="0"/>
      </w:pPr>
      <w:r>
        <w:t>Matrix Inversion</w:t>
      </w:r>
    </w:p>
    <w:p>
      <w:pPr>
        <w:numPr>
          <w:ilvl w:val="1"/>
          <w:numId w:val="900"/>
        </w:numPr>
        <w:spacing w:before="0" w:after="0"/>
      </w:pPr>
      <w:r>
        <w:t>The Inverse of a Matrix</w:t>
      </w:r>
    </w:p>
    <w:p>
      <w:pPr>
        <w:numPr>
          <w:ilvl w:val="1"/>
          <w:numId w:val="900"/>
        </w:numPr>
        <w:spacing w:before="0" w:after="0"/>
      </w:pPr>
      <w:r>
        <w:t>Methods for Finding the Inverse</w:t>
      </w:r>
    </w:p>
    <w:p>
      <w:pPr>
        <w:numPr>
          <w:ilvl w:val="2"/>
          <w:numId w:val="900"/>
        </w:numPr>
        <w:spacing w:before="0" w:after="0"/>
      </w:pPr>
      <w:r>
        <w:t>Adjugate Method</w:t>
      </w:r>
    </w:p>
    <w:p>
      <w:pPr>
        <w:numPr>
          <w:ilvl w:val="2"/>
          <w:numId w:val="900"/>
        </w:numPr>
        <w:spacing w:before="0" w:after="0"/>
      </w:pPr>
      <w:r>
        <w:t>Gaussian Elimination</w:t>
      </w:r>
    </w:p>
    <w:p>
      <w:pPr>
        <w:numPr>
          <w:ilvl w:val="2"/>
          <w:numId w:val="900"/>
        </w:numPr>
        <w:spacing w:before="0" w:after="0"/>
      </w:pPr>
      <w:r>
        <w:t>Elementary Row Operations</w:t>
      </w:r>
    </w:p>
    <w:p>
      <w:pPr>
        <w:numPr>
          <w:ilvl w:val="1"/>
          <w:numId w:val="900"/>
        </w:numPr>
        <w:spacing w:before="0" w:after="0"/>
      </w:pPr>
      <w:r>
        <w:t>Conditions for Nonsingularity</w:t>
      </w:r>
    </w:p>
    <w:p>
      <w:pPr>
        <w:numPr>
          <w:ilvl w:val="1"/>
          <w:numId w:val="900"/>
        </w:numPr>
        <w:spacing w:before="0" w:after="0"/>
      </w:pPr>
      <w:r>
        <w:t>Properties of Matrix Inverses</w:t>
      </w:r>
    </w:p>
    <w:p>
      <w:pPr>
        <w:numPr>
          <w:ilvl w:val="0"/>
          <w:numId w:val="900"/>
        </w:numPr>
        <w:spacing w:before="0" w:after="0"/>
      </w:pPr>
      <w:r>
        <w:t>Systems of Linear Equations</w:t>
      </w:r>
    </w:p>
    <w:p>
      <w:pPr>
        <w:numPr>
          <w:ilvl w:val="1"/>
          <w:numId w:val="900"/>
        </w:numPr>
        <w:spacing w:before="0" w:after="0"/>
      </w:pPr>
      <w:r>
        <w:t>Solving Systems of Linear Equations</w:t>
      </w:r>
    </w:p>
    <w:p>
      <w:pPr>
        <w:numPr>
          <w:ilvl w:val="2"/>
          <w:numId w:val="900"/>
        </w:numPr>
        <w:spacing w:before="0" w:after="0"/>
      </w:pPr>
      <w:r>
        <w:t>Gaussian Elimination</w:t>
      </w:r>
    </w:p>
    <w:p>
      <w:pPr>
        <w:numPr>
          <w:ilvl w:val="2"/>
          <w:numId w:val="900"/>
        </w:numPr>
        <w:spacing w:before="0" w:after="0"/>
      </w:pPr>
      <w:r>
        <w:t>Matrix Methods</w:t>
      </w:r>
    </w:p>
    <w:p>
      <w:pPr>
        <w:numPr>
          <w:ilvl w:val="2"/>
          <w:numId w:val="900"/>
        </w:numPr>
        <w:spacing w:before="0" w:after="0"/>
      </w:pPr>
      <w:r>
        <w:t>Existence and Uniqueness of Solutions</w:t>
      </w:r>
    </w:p>
    <w:p>
      <w:pPr>
        <w:numPr>
          <w:ilvl w:val="1"/>
          <w:numId w:val="900"/>
        </w:numPr>
        <w:spacing w:before="0" w:after="0"/>
      </w:pPr>
      <w:r>
        <w:t>Homogeneous vs. Nonhomogeneous Systems</w:t>
      </w:r>
    </w:p>
    <w:p>
      <w:pPr>
        <w:numPr>
          <w:ilvl w:val="1"/>
          <w:numId w:val="900"/>
        </w:numPr>
        <w:spacing w:before="0" w:after="0"/>
      </w:pPr>
      <w:r>
        <w:t>Applications to Economic Models</w:t>
      </w:r>
    </w:p>
    <w:p>
      <w:pPr>
        <w:numPr>
          <w:ilvl w:val="0"/>
          <w:numId w:val="900"/>
        </w:numPr>
        <w:spacing w:before="0" w:after="0"/>
      </w:pPr>
      <w:r>
        <w:t>Input-Output Models</w:t>
      </w:r>
    </w:p>
    <w:p>
      <w:pPr>
        <w:numPr>
          <w:ilvl w:val="1"/>
          <w:numId w:val="900"/>
        </w:numPr>
        <w:spacing w:before="0" w:after="0"/>
      </w:pPr>
      <w:r>
        <w:t>Structure of Input-Output Tables</w:t>
      </w:r>
    </w:p>
    <w:p>
      <w:pPr>
        <w:numPr>
          <w:ilvl w:val="1"/>
          <w:numId w:val="900"/>
        </w:numPr>
        <w:spacing w:before="0" w:after="0"/>
      </w:pPr>
      <w:r>
        <w:t>Technology Matrix</w:t>
      </w:r>
    </w:p>
    <w:p>
      <w:pPr>
        <w:numPr>
          <w:ilvl w:val="1"/>
          <w:numId w:val="900"/>
        </w:numPr>
        <w:spacing w:before="0" w:after="0"/>
      </w:pPr>
      <w:r>
        <w:t>Final Demand Vector</w:t>
      </w:r>
    </w:p>
    <w:p>
      <w:pPr>
        <w:numPr>
          <w:ilvl w:val="1"/>
          <w:numId w:val="900"/>
        </w:numPr>
        <w:spacing w:before="0" w:after="0"/>
      </w:pPr>
      <w:r>
        <w:t>Solution of Input-Output Systems</w:t>
      </w:r>
    </w:p>
    <w:p>
      <w:pPr>
        <w:numPr>
          <w:ilvl w:val="1"/>
          <w:numId w:val="900"/>
        </w:numPr>
        <w:spacing w:before="0" w:after="0"/>
      </w:pPr>
      <w:r>
        <w:t>Economic Interpretation</w:t>
      </w:r>
    </w:p>
    <w:p>
      <w:pPr>
        <w:numPr>
          <w:ilvl w:val="1"/>
          <w:numId w:val="900"/>
        </w:numPr>
        <w:spacing w:before="0" w:after="0"/>
      </w:pPr>
      <w:r>
        <w:t>Leontief Inverse</w:t>
      </w:r>
    </w:p>
    <w:p>
      <w:pPr>
        <w:pStyle w:val="Heading1"/>
      </w:pPr>
      <w:r>
        <w:t>Comparative Static Analysis</w:t>
      </w:r>
    </w:p>
    <w:p>
      <w:pPr>
        <w:numPr>
          <w:ilvl w:val="0"/>
          <w:numId w:val="900"/>
        </w:numPr>
        <w:spacing w:before="0" w:after="0"/>
      </w:pPr>
      <w:r>
        <w:t>The Nature of Comparative Statics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Distinction from Static and Dynamic Analysis</w:t>
      </w:r>
    </w:p>
    <w:p>
      <w:pPr>
        <w:numPr>
          <w:ilvl w:val="1"/>
          <w:numId w:val="900"/>
        </w:numPr>
        <w:spacing w:before="0" w:after="0"/>
      </w:pPr>
      <w:r>
        <w:t>Methodology of Comparative Statics</w:t>
      </w:r>
    </w:p>
    <w:p>
      <w:pPr>
        <w:numPr>
          <w:ilvl w:val="0"/>
          <w:numId w:val="900"/>
        </w:numPr>
        <w:spacing w:before="0" w:after="0"/>
      </w:pPr>
      <w:r>
        <w:t>Differentiation of Functions of One Variable</w:t>
      </w:r>
    </w:p>
    <w:p>
      <w:pPr>
        <w:numPr>
          <w:ilvl w:val="1"/>
          <w:numId w:val="900"/>
        </w:numPr>
        <w:spacing w:before="0" w:after="0"/>
      </w:pPr>
      <w:r>
        <w:t>The Derivative as a Rate of Change</w:t>
      </w:r>
    </w:p>
    <w:p>
      <w:pPr>
        <w:numPr>
          <w:ilvl w:val="1"/>
          <w:numId w:val="900"/>
        </w:numPr>
        <w:spacing w:before="0" w:after="0"/>
      </w:pPr>
      <w:r>
        <w:t>The Derivative as a Slope</w:t>
      </w:r>
    </w:p>
    <w:p>
      <w:pPr>
        <w:numPr>
          <w:ilvl w:val="1"/>
          <w:numId w:val="900"/>
        </w:numPr>
        <w:spacing w:before="0" w:after="0"/>
      </w:pPr>
      <w:r>
        <w:t>Basic Differentiation Rules</w:t>
      </w:r>
    </w:p>
    <w:p>
      <w:pPr>
        <w:numPr>
          <w:ilvl w:val="2"/>
          <w:numId w:val="900"/>
        </w:numPr>
        <w:spacing w:before="0" w:after="0"/>
      </w:pPr>
      <w:r>
        <w:t>Power Rule</w:t>
      </w:r>
    </w:p>
    <w:p>
      <w:pPr>
        <w:numPr>
          <w:ilvl w:val="2"/>
          <w:numId w:val="900"/>
        </w:numPr>
        <w:spacing w:before="0" w:after="0"/>
      </w:pPr>
      <w:r>
        <w:t>Sum and Difference Rule</w:t>
      </w:r>
    </w:p>
    <w:p>
      <w:pPr>
        <w:numPr>
          <w:ilvl w:val="2"/>
          <w:numId w:val="900"/>
        </w:numPr>
        <w:spacing w:before="0" w:after="0"/>
      </w:pPr>
      <w:r>
        <w:t>Product Rule</w:t>
      </w:r>
    </w:p>
    <w:p>
      <w:pPr>
        <w:numPr>
          <w:ilvl w:val="2"/>
          <w:numId w:val="900"/>
        </w:numPr>
        <w:spacing w:before="0" w:after="0"/>
      </w:pPr>
      <w:r>
        <w:t>Quotient Rule</w:t>
      </w:r>
    </w:p>
    <w:p>
      <w:pPr>
        <w:numPr>
          <w:ilvl w:val="2"/>
          <w:numId w:val="900"/>
        </w:numPr>
        <w:spacing w:before="0" w:after="0"/>
      </w:pPr>
      <w:r>
        <w:t>Chain Rule</w:t>
      </w:r>
    </w:p>
    <w:p>
      <w:pPr>
        <w:numPr>
          <w:ilvl w:val="1"/>
          <w:numId w:val="900"/>
        </w:numPr>
        <w:spacing w:before="0" w:after="0"/>
      </w:pPr>
      <w:r>
        <w:t>Derivatives of Common Functions</w:t>
      </w:r>
    </w:p>
    <w:p>
      <w:pPr>
        <w:numPr>
          <w:ilvl w:val="2"/>
          <w:numId w:val="900"/>
        </w:numPr>
        <w:spacing w:before="0" w:after="0"/>
      </w:pPr>
      <w:r>
        <w:t>Polynomial Functions</w:t>
      </w:r>
    </w:p>
    <w:p>
      <w:pPr>
        <w:numPr>
          <w:ilvl w:val="2"/>
          <w:numId w:val="900"/>
        </w:numPr>
        <w:spacing w:before="0" w:after="0"/>
      </w:pPr>
      <w:r>
        <w:t>Exponential Functions</w:t>
      </w:r>
    </w:p>
    <w:p>
      <w:pPr>
        <w:numPr>
          <w:ilvl w:val="2"/>
          <w:numId w:val="900"/>
        </w:numPr>
        <w:spacing w:before="0" w:after="0"/>
      </w:pPr>
      <w:r>
        <w:t>Logarithmic Functions</w:t>
      </w:r>
    </w:p>
    <w:p>
      <w:pPr>
        <w:numPr>
          <w:ilvl w:val="2"/>
          <w:numId w:val="900"/>
        </w:numPr>
        <w:spacing w:before="0" w:after="0"/>
      </w:pPr>
      <w:r>
        <w:t>Trigonometric Functions</w:t>
      </w:r>
    </w:p>
    <w:p>
      <w:pPr>
        <w:numPr>
          <w:ilvl w:val="1"/>
          <w:numId w:val="900"/>
        </w:numPr>
        <w:spacing w:before="0" w:after="0"/>
      </w:pPr>
      <w:r>
        <w:t>Higher-Order Derivatives</w:t>
      </w:r>
    </w:p>
    <w:p>
      <w:pPr>
        <w:numPr>
          <w:ilvl w:val="2"/>
          <w:numId w:val="900"/>
        </w:numPr>
        <w:spacing w:before="0" w:after="0"/>
      </w:pPr>
      <w:r>
        <w:t>Second Derivatives</w:t>
      </w:r>
    </w:p>
    <w:p>
      <w:pPr>
        <w:numPr>
          <w:ilvl w:val="2"/>
          <w:numId w:val="900"/>
        </w:numPr>
        <w:spacing w:before="0" w:after="0"/>
      </w:pPr>
      <w:r>
        <w:t>nth Derivatives</w:t>
      </w:r>
    </w:p>
    <w:p>
      <w:pPr>
        <w:numPr>
          <w:ilvl w:val="0"/>
          <w:numId w:val="900"/>
        </w:numPr>
        <w:spacing w:before="0" w:after="0"/>
      </w:pPr>
      <w:r>
        <w:t>Partial Differentiation</w:t>
      </w:r>
    </w:p>
    <w:p>
      <w:pPr>
        <w:numPr>
          <w:ilvl w:val="1"/>
          <w:numId w:val="900"/>
        </w:numPr>
        <w:spacing w:before="0" w:after="0"/>
      </w:pPr>
      <w:r>
        <w:t>Functions of Several Variables</w:t>
      </w:r>
    </w:p>
    <w:p>
      <w:pPr>
        <w:numPr>
          <w:ilvl w:val="1"/>
          <w:numId w:val="900"/>
        </w:numPr>
        <w:spacing w:before="0" w:after="0"/>
      </w:pPr>
      <w:r>
        <w:t>Partial Derivatives</w:t>
      </w:r>
    </w:p>
    <w:p>
      <w:pPr>
        <w:numPr>
          <w:ilvl w:val="2"/>
          <w:numId w:val="900"/>
        </w:numPr>
        <w:spacing w:before="0" w:after="0"/>
      </w:pPr>
      <w:r>
        <w:t>Definition and Notation</w:t>
      </w:r>
    </w:p>
    <w:p>
      <w:pPr>
        <w:numPr>
          <w:ilvl w:val="2"/>
          <w:numId w:val="900"/>
        </w:numPr>
        <w:spacing w:before="0" w:after="0"/>
      </w:pPr>
      <w:r>
        <w:t>Geometric Interpretation</w:t>
      </w:r>
    </w:p>
    <w:p>
      <w:pPr>
        <w:numPr>
          <w:ilvl w:val="1"/>
          <w:numId w:val="900"/>
        </w:numPr>
        <w:spacing w:before="0" w:after="0"/>
      </w:pPr>
      <w:r>
        <w:t>Techniques of Partial Differentiation</w:t>
      </w:r>
    </w:p>
    <w:p>
      <w:pPr>
        <w:numPr>
          <w:ilvl w:val="1"/>
          <w:numId w:val="900"/>
        </w:numPr>
        <w:spacing w:before="0" w:after="0"/>
      </w:pPr>
      <w:r>
        <w:t>Cross Partial Derivatives</w:t>
      </w:r>
    </w:p>
    <w:p>
      <w:pPr>
        <w:numPr>
          <w:ilvl w:val="1"/>
          <w:numId w:val="900"/>
        </w:numPr>
        <w:spacing w:before="0" w:after="0"/>
      </w:pPr>
      <w:r>
        <w:t>Young's Theorem</w:t>
      </w:r>
    </w:p>
    <w:p>
      <w:pPr>
        <w:numPr>
          <w:ilvl w:val="1"/>
          <w:numId w:val="900"/>
        </w:numPr>
        <w:spacing w:before="0" w:after="0"/>
      </w:pPr>
      <w:r>
        <w:t>Homogeneous Functions</w:t>
      </w:r>
    </w:p>
    <w:p>
      <w:pPr>
        <w:numPr>
          <w:ilvl w:val="2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Euler's Theorem</w:t>
      </w:r>
    </w:p>
    <w:p>
      <w:pPr>
        <w:numPr>
          <w:ilvl w:val="1"/>
          <w:numId w:val="900"/>
        </w:numPr>
        <w:spacing w:before="0" w:after="0"/>
      </w:pPr>
      <w:r>
        <w:t>Homothetic Functions</w:t>
      </w:r>
    </w:p>
    <w:p>
      <w:pPr>
        <w:numPr>
          <w:ilvl w:val="0"/>
          <w:numId w:val="900"/>
        </w:numPr>
        <w:spacing w:before="0" w:after="0"/>
      </w:pPr>
      <w:r>
        <w:t>Total Differentials and Total Derivatives</w:t>
      </w:r>
    </w:p>
    <w:p>
      <w:pPr>
        <w:numPr>
          <w:ilvl w:val="1"/>
          <w:numId w:val="900"/>
        </w:numPr>
        <w:spacing w:before="0" w:after="0"/>
      </w:pPr>
      <w:r>
        <w:t>The Total Differential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Approximation Properties</w:t>
      </w:r>
    </w:p>
    <w:p>
      <w:pPr>
        <w:numPr>
          <w:ilvl w:val="1"/>
          <w:numId w:val="900"/>
        </w:numPr>
        <w:spacing w:before="0" w:after="0"/>
      </w:pPr>
      <w:r>
        <w:t>The Total Derivative</w:t>
      </w:r>
    </w:p>
    <w:p>
      <w:pPr>
        <w:numPr>
          <w:ilvl w:val="2"/>
          <w:numId w:val="900"/>
        </w:numPr>
        <w:spacing w:before="0" w:after="0"/>
      </w:pPr>
      <w:r>
        <w:t>Chain Rule for Several Variables</w:t>
      </w:r>
    </w:p>
    <w:p>
      <w:pPr>
        <w:numPr>
          <w:ilvl w:val="1"/>
          <w:numId w:val="900"/>
        </w:numPr>
        <w:spacing w:before="0" w:after="0"/>
      </w:pPr>
      <w:r>
        <w:t>Applications in Economics</w:t>
      </w:r>
    </w:p>
    <w:p>
      <w:pPr>
        <w:numPr>
          <w:ilvl w:val="2"/>
          <w:numId w:val="900"/>
        </w:numPr>
        <w:spacing w:before="0" w:after="0"/>
      </w:pPr>
      <w:r>
        <w:t>Elasticity Analysis</w:t>
      </w:r>
    </w:p>
    <w:p>
      <w:pPr>
        <w:numPr>
          <w:ilvl w:val="2"/>
          <w:numId w:val="900"/>
        </w:numPr>
        <w:spacing w:before="0" w:after="0"/>
      </w:pPr>
      <w:r>
        <w:t>Marginal Analysis</w:t>
      </w:r>
    </w:p>
    <w:p>
      <w:pPr>
        <w:numPr>
          <w:ilvl w:val="0"/>
          <w:numId w:val="900"/>
        </w:numPr>
        <w:spacing w:before="0" w:after="0"/>
      </w:pPr>
      <w:r>
        <w:t>The Implicit Function Theorem</w:t>
      </w:r>
    </w:p>
    <w:p>
      <w:pPr>
        <w:numPr>
          <w:ilvl w:val="1"/>
          <w:numId w:val="900"/>
        </w:numPr>
        <w:spacing w:before="0" w:after="0"/>
      </w:pPr>
      <w:r>
        <w:t>Implicit Functions</w:t>
      </w:r>
    </w:p>
    <w:p>
      <w:pPr>
        <w:numPr>
          <w:ilvl w:val="1"/>
          <w:numId w:val="900"/>
        </w:numPr>
        <w:spacing w:before="0" w:after="0"/>
      </w:pPr>
      <w:r>
        <w:t>Derivatives of Implicit Functions</w:t>
      </w:r>
    </w:p>
    <w:p>
      <w:pPr>
        <w:numPr>
          <w:ilvl w:val="1"/>
          <w:numId w:val="900"/>
        </w:numPr>
        <w:spacing w:before="0" w:after="0"/>
      </w:pPr>
      <w:r>
        <w:t>Conditions for Existence</w:t>
      </w:r>
    </w:p>
    <w:p>
      <w:pPr>
        <w:numPr>
          <w:ilvl w:val="1"/>
          <w:numId w:val="900"/>
        </w:numPr>
        <w:spacing w:before="0" w:after="0"/>
      </w:pPr>
      <w:r>
        <w:t>Applications in Comparative Statics</w:t>
      </w:r>
    </w:p>
    <w:p>
      <w:pPr>
        <w:numPr>
          <w:ilvl w:val="1"/>
          <w:numId w:val="900"/>
        </w:numPr>
        <w:spacing w:before="0" w:after="0"/>
      </w:pPr>
      <w:r>
        <w:t>Economic Examples</w:t>
      </w:r>
    </w:p>
    <w:p>
      <w:pPr>
        <w:numPr>
          <w:ilvl w:val="0"/>
          <w:numId w:val="900"/>
        </w:numPr>
        <w:spacing w:before="0" w:after="0"/>
      </w:pPr>
      <w:r>
        <w:t>Applications to Economic Models</w:t>
      </w:r>
    </w:p>
    <w:p>
      <w:pPr>
        <w:numPr>
          <w:ilvl w:val="1"/>
          <w:numId w:val="900"/>
        </w:numPr>
        <w:spacing w:before="0" w:after="0"/>
      </w:pPr>
      <w:r>
        <w:t>Comparative Statics of Market Models</w:t>
      </w:r>
    </w:p>
    <w:p>
      <w:pPr>
        <w:numPr>
          <w:ilvl w:val="2"/>
          <w:numId w:val="900"/>
        </w:numPr>
        <w:spacing w:before="0" w:after="0"/>
      </w:pPr>
      <w:r>
        <w:t>Effect of Parameter Changes on Equilibrium</w:t>
      </w:r>
    </w:p>
    <w:p>
      <w:pPr>
        <w:numPr>
          <w:ilvl w:val="2"/>
          <w:numId w:val="900"/>
        </w:numPr>
        <w:spacing w:before="0" w:after="0"/>
      </w:pPr>
      <w:r>
        <w:t>Demand and Supply Shifts</w:t>
      </w:r>
    </w:p>
    <w:p>
      <w:pPr>
        <w:numPr>
          <w:ilvl w:val="1"/>
          <w:numId w:val="900"/>
        </w:numPr>
        <w:spacing w:before="0" w:after="0"/>
      </w:pPr>
      <w:r>
        <w:t>Comparative Statics of National-Income Models</w:t>
      </w:r>
    </w:p>
    <w:p>
      <w:pPr>
        <w:numPr>
          <w:ilvl w:val="2"/>
          <w:numId w:val="900"/>
        </w:numPr>
        <w:spacing w:before="0" w:after="0"/>
      </w:pPr>
      <w:r>
        <w:t>Multiplier Analysis</w:t>
      </w:r>
    </w:p>
    <w:p>
      <w:pPr>
        <w:numPr>
          <w:ilvl w:val="2"/>
          <w:numId w:val="900"/>
        </w:numPr>
        <w:spacing w:before="0" w:after="0"/>
      </w:pPr>
      <w:r>
        <w:t>Fiscal Policy Effects</w:t>
      </w:r>
    </w:p>
    <w:p>
      <w:pPr>
        <w:numPr>
          <w:ilvl w:val="1"/>
          <w:numId w:val="900"/>
        </w:numPr>
        <w:spacing w:before="0" w:after="0"/>
      </w:pPr>
      <w:r>
        <w:t>Comparative Statics in Consumer Theory</w:t>
      </w:r>
    </w:p>
    <w:p>
      <w:pPr>
        <w:numPr>
          <w:ilvl w:val="2"/>
          <w:numId w:val="900"/>
        </w:numPr>
        <w:spacing w:before="0" w:after="0"/>
      </w:pPr>
      <w:r>
        <w:t>Income and Substitution Effects</w:t>
      </w:r>
    </w:p>
    <w:p>
      <w:pPr>
        <w:numPr>
          <w:ilvl w:val="2"/>
          <w:numId w:val="900"/>
        </w:numPr>
        <w:spacing w:before="0" w:after="0"/>
      </w:pPr>
      <w:r>
        <w:t>Slutsky Equation</w:t>
      </w:r>
    </w:p>
    <w:p>
      <w:pPr>
        <w:numPr>
          <w:ilvl w:val="1"/>
          <w:numId w:val="900"/>
        </w:numPr>
        <w:spacing w:before="0" w:after="0"/>
      </w:pPr>
      <w:r>
        <w:t>Comparative Statics in Producer Theory</w:t>
      </w:r>
    </w:p>
    <w:p>
      <w:pPr>
        <w:numPr>
          <w:ilvl w:val="2"/>
          <w:numId w:val="900"/>
        </w:numPr>
        <w:spacing w:before="0" w:after="0"/>
      </w:pPr>
      <w:r>
        <w:t>Input Demand Response</w:t>
      </w:r>
    </w:p>
    <w:p>
      <w:pPr>
        <w:numPr>
          <w:ilvl w:val="2"/>
          <w:numId w:val="900"/>
        </w:numPr>
        <w:spacing w:before="0" w:after="0"/>
      </w:pPr>
      <w:r>
        <w:t>Output Supply Response</w:t>
      </w:r>
    </w:p>
    <w:p>
      <w:pPr>
        <w:pStyle w:val="Heading1"/>
      </w:pPr>
      <w:r>
        <w:t>Optimization Problems</w:t>
      </w:r>
    </w:p>
    <w:p>
      <w:pPr>
        <w:numPr>
          <w:ilvl w:val="0"/>
          <w:numId w:val="900"/>
        </w:numPr>
        <w:spacing w:before="0" w:after="0"/>
      </w:pPr>
      <w:r>
        <w:t>The Concept of Optimization</w:t>
      </w:r>
    </w:p>
    <w:p>
      <w:pPr>
        <w:numPr>
          <w:ilvl w:val="1"/>
          <w:numId w:val="900"/>
        </w:numPr>
        <w:spacing w:before="0" w:after="0"/>
      </w:pPr>
      <w:r>
        <w:t>Objective Functions</w:t>
      </w:r>
    </w:p>
    <w:p>
      <w:pPr>
        <w:numPr>
          <w:ilvl w:val="1"/>
          <w:numId w:val="900"/>
        </w:numPr>
        <w:spacing w:before="0" w:after="0"/>
      </w:pPr>
      <w:r>
        <w:t>Constraints</w:t>
      </w:r>
    </w:p>
    <w:p>
      <w:pPr>
        <w:numPr>
          <w:ilvl w:val="1"/>
          <w:numId w:val="900"/>
        </w:numPr>
        <w:spacing w:before="0" w:after="0"/>
      </w:pPr>
      <w:r>
        <w:t>Types of Optimization Problems</w:t>
      </w:r>
    </w:p>
    <w:p>
      <w:pPr>
        <w:numPr>
          <w:ilvl w:val="2"/>
          <w:numId w:val="900"/>
        </w:numPr>
        <w:spacing w:before="0" w:after="0"/>
      </w:pPr>
      <w:r>
        <w:t>Unconstrained Optimization</w:t>
      </w:r>
    </w:p>
    <w:p>
      <w:pPr>
        <w:numPr>
          <w:ilvl w:val="2"/>
          <w:numId w:val="900"/>
        </w:numPr>
        <w:spacing w:before="0" w:after="0"/>
      </w:pPr>
      <w:r>
        <w:t>Constrained Optimization</w:t>
      </w:r>
    </w:p>
    <w:p>
      <w:pPr>
        <w:numPr>
          <w:ilvl w:val="2"/>
          <w:numId w:val="900"/>
        </w:numPr>
        <w:spacing w:before="0" w:after="0"/>
      </w:pPr>
      <w:r>
        <w:t>Linear vs. Nonlinear Programming</w:t>
      </w:r>
    </w:p>
    <w:p>
      <w:pPr>
        <w:numPr>
          <w:ilvl w:val="0"/>
          <w:numId w:val="900"/>
        </w:numPr>
        <w:spacing w:before="0" w:after="0"/>
      </w:pPr>
      <w:r>
        <w:t>Unconstrained Optimization</w:t>
      </w:r>
    </w:p>
    <w:p>
      <w:pPr>
        <w:numPr>
          <w:ilvl w:val="1"/>
          <w:numId w:val="900"/>
        </w:numPr>
        <w:spacing w:before="0" w:after="0"/>
      </w:pPr>
      <w:r>
        <w:t>Functions of One Variable</w:t>
      </w:r>
    </w:p>
    <w:p>
      <w:pPr>
        <w:numPr>
          <w:ilvl w:val="2"/>
          <w:numId w:val="900"/>
        </w:numPr>
        <w:spacing w:before="0" w:after="0"/>
      </w:pPr>
      <w:r>
        <w:t>First-Order Conditions for Extrema</w:t>
      </w:r>
    </w:p>
    <w:p>
      <w:pPr>
        <w:numPr>
          <w:ilvl w:val="2"/>
          <w:numId w:val="900"/>
        </w:numPr>
        <w:spacing w:before="0" w:after="0"/>
      </w:pPr>
      <w:r>
        <w:t>Critical Points</w:t>
      </w:r>
    </w:p>
    <w:p>
      <w:pPr>
        <w:numPr>
          <w:ilvl w:val="2"/>
          <w:numId w:val="900"/>
        </w:numPr>
        <w:spacing w:before="0" w:after="0"/>
      </w:pPr>
      <w:r>
        <w:t>Second-Order Conditions</w:t>
      </w:r>
    </w:p>
    <w:p>
      <w:pPr>
        <w:numPr>
          <w:ilvl w:val="2"/>
          <w:numId w:val="900"/>
        </w:numPr>
        <w:spacing w:before="0" w:after="0"/>
      </w:pPr>
      <w:r>
        <w:t>The Second-Derivative Test</w:t>
      </w:r>
    </w:p>
    <w:p>
      <w:pPr>
        <w:numPr>
          <w:ilvl w:val="1"/>
          <w:numId w:val="900"/>
        </w:numPr>
        <w:spacing w:before="0" w:after="0"/>
      </w:pPr>
      <w:r>
        <w:t>Functions of Several Variables</w:t>
      </w:r>
    </w:p>
    <w:p>
      <w:pPr>
        <w:numPr>
          <w:ilvl w:val="2"/>
          <w:numId w:val="900"/>
        </w:numPr>
        <w:spacing w:before="0" w:after="0"/>
      </w:pPr>
      <w:r>
        <w:t>First-Order Conditions</w:t>
      </w:r>
    </w:p>
    <w:p>
      <w:pPr>
        <w:numPr>
          <w:ilvl w:val="2"/>
          <w:numId w:val="900"/>
        </w:numPr>
        <w:spacing w:before="0" w:after="0"/>
      </w:pPr>
      <w:r>
        <w:t>Gradient Vector</w:t>
      </w:r>
    </w:p>
    <w:p>
      <w:pPr>
        <w:numPr>
          <w:ilvl w:val="2"/>
          <w:numId w:val="900"/>
        </w:numPr>
        <w:spacing w:before="0" w:after="0"/>
      </w:pPr>
      <w:r>
        <w:t>Second-Order Conditions</w:t>
      </w:r>
    </w:p>
    <w:p>
      <w:pPr>
        <w:numPr>
          <w:ilvl w:val="2"/>
          <w:numId w:val="900"/>
        </w:numPr>
        <w:spacing w:before="0" w:after="0"/>
      </w:pPr>
      <w:r>
        <w:t>The Hessian Matrix</w:t>
      </w:r>
    </w:p>
    <w:p>
      <w:pPr>
        <w:numPr>
          <w:ilvl w:val="2"/>
          <w:numId w:val="900"/>
        </w:numPr>
        <w:spacing w:before="0" w:after="0"/>
      </w:pPr>
      <w:r>
        <w:t>Nature of Critical Points</w:t>
      </w:r>
    </w:p>
    <w:p>
      <w:pPr>
        <w:numPr>
          <w:ilvl w:val="3"/>
          <w:numId w:val="900"/>
        </w:numPr>
        <w:spacing w:before="0" w:after="0"/>
      </w:pPr>
      <w:r>
        <w:t>Local Maxima</w:t>
      </w:r>
    </w:p>
    <w:p>
      <w:pPr>
        <w:numPr>
          <w:ilvl w:val="3"/>
          <w:numId w:val="900"/>
        </w:numPr>
        <w:spacing w:before="0" w:after="0"/>
      </w:pPr>
      <w:r>
        <w:t>Local Minima</w:t>
      </w:r>
    </w:p>
    <w:p>
      <w:pPr>
        <w:numPr>
          <w:ilvl w:val="3"/>
          <w:numId w:val="900"/>
        </w:numPr>
        <w:spacing w:before="0" w:after="0"/>
      </w:pPr>
      <w:r>
        <w:t>Saddle Points</w:t>
      </w:r>
    </w:p>
    <w:p>
      <w:pPr>
        <w:numPr>
          <w:ilvl w:val="1"/>
          <w:numId w:val="900"/>
        </w:numPr>
        <w:spacing w:before="0" w:after="0"/>
      </w:pPr>
      <w:r>
        <w:t>Concavity and Convexity</w:t>
      </w:r>
    </w:p>
    <w:p>
      <w:pPr>
        <w:numPr>
          <w:ilvl w:val="2"/>
          <w:numId w:val="900"/>
        </w:numPr>
        <w:spacing w:before="0" w:after="0"/>
      </w:pPr>
      <w:r>
        <w:t>Definitions and Properties</w:t>
      </w:r>
    </w:p>
    <w:p>
      <w:pPr>
        <w:numPr>
          <w:ilvl w:val="2"/>
          <w:numId w:val="900"/>
        </w:numPr>
        <w:spacing w:before="0" w:after="0"/>
      </w:pPr>
      <w:r>
        <w:t>Tests for Concavity and Convexity</w:t>
      </w:r>
    </w:p>
    <w:p>
      <w:pPr>
        <w:numPr>
          <w:ilvl w:val="2"/>
          <w:numId w:val="900"/>
        </w:numPr>
        <w:spacing w:before="0" w:after="0"/>
      </w:pPr>
      <w:r>
        <w:t>Implications for Optimization</w:t>
      </w:r>
    </w:p>
    <w:p>
      <w:pPr>
        <w:numPr>
          <w:ilvl w:val="0"/>
          <w:numId w:val="900"/>
        </w:numPr>
        <w:spacing w:before="0" w:after="0"/>
      </w:pPr>
      <w:r>
        <w:t>Constrained Optimization with Equality Constraints</w:t>
      </w:r>
    </w:p>
    <w:p>
      <w:pPr>
        <w:numPr>
          <w:ilvl w:val="1"/>
          <w:numId w:val="900"/>
        </w:numPr>
        <w:spacing w:before="0" w:after="0"/>
      </w:pPr>
      <w:r>
        <w:t>The Substitution Method</w:t>
      </w:r>
    </w:p>
    <w:p>
      <w:pPr>
        <w:numPr>
          <w:ilvl w:val="2"/>
          <w:numId w:val="900"/>
        </w:numPr>
        <w:spacing w:before="0" w:after="0"/>
      </w:pPr>
      <w:r>
        <w:t>Reduction to Unconstrained Problem</w:t>
      </w:r>
    </w:p>
    <w:p>
      <w:pPr>
        <w:numPr>
          <w:ilvl w:val="2"/>
          <w:numId w:val="900"/>
        </w:numPr>
        <w:spacing w:before="0" w:after="0"/>
      </w:pPr>
      <w:r>
        <w:t>Advantages and Limitations</w:t>
      </w:r>
    </w:p>
    <w:p>
      <w:pPr>
        <w:numPr>
          <w:ilvl w:val="1"/>
          <w:numId w:val="900"/>
        </w:numPr>
        <w:spacing w:before="0" w:after="0"/>
      </w:pPr>
      <w:r>
        <w:t>The Lagrange-Multiplier Method</w:t>
      </w:r>
    </w:p>
    <w:p>
      <w:pPr>
        <w:numPr>
          <w:ilvl w:val="2"/>
          <w:numId w:val="900"/>
        </w:numPr>
        <w:spacing w:before="0" w:after="0"/>
      </w:pPr>
      <w:r>
        <w:t>The Lagrangian Function</w:t>
      </w:r>
    </w:p>
    <w:p>
      <w:pPr>
        <w:numPr>
          <w:ilvl w:val="2"/>
          <w:numId w:val="900"/>
        </w:numPr>
        <w:spacing w:before="0" w:after="0"/>
      </w:pPr>
      <w:r>
        <w:t>First-Order Conditions</w:t>
      </w:r>
    </w:p>
    <w:p>
      <w:pPr>
        <w:numPr>
          <w:ilvl w:val="2"/>
          <w:numId w:val="900"/>
        </w:numPr>
        <w:spacing w:before="0" w:after="0"/>
      </w:pPr>
      <w:r>
        <w:t>Interpretation of the Lagrange Multiplier</w:t>
      </w:r>
    </w:p>
    <w:p>
      <w:pPr>
        <w:numPr>
          <w:ilvl w:val="2"/>
          <w:numId w:val="900"/>
        </w:numPr>
        <w:spacing w:before="0" w:after="0"/>
      </w:pPr>
      <w:r>
        <w:t>Multiple Constraints</w:t>
      </w:r>
    </w:p>
    <w:p>
      <w:pPr>
        <w:numPr>
          <w:ilvl w:val="1"/>
          <w:numId w:val="900"/>
        </w:numPr>
        <w:spacing w:before="0" w:after="0"/>
      </w:pPr>
      <w:r>
        <w:t>Second-Order Conditions</w:t>
      </w:r>
    </w:p>
    <w:p>
      <w:pPr>
        <w:numPr>
          <w:ilvl w:val="2"/>
          <w:numId w:val="900"/>
        </w:numPr>
        <w:spacing w:before="0" w:after="0"/>
      </w:pPr>
      <w:r>
        <w:t>The Bordered Hessian</w:t>
      </w:r>
    </w:p>
    <w:p>
      <w:pPr>
        <w:numPr>
          <w:ilvl w:val="2"/>
          <w:numId w:val="900"/>
        </w:numPr>
        <w:spacing w:before="0" w:after="0"/>
      </w:pPr>
      <w:r>
        <w:t>Sufficient Conditions for Extrema</w:t>
      </w:r>
    </w:p>
    <w:p>
      <w:pPr>
        <w:numPr>
          <w:ilvl w:val="2"/>
          <w:numId w:val="900"/>
        </w:numPr>
        <w:spacing w:before="0" w:after="0"/>
      </w:pPr>
      <w:r>
        <w:t>Classification of Critical Points</w:t>
      </w:r>
    </w:p>
    <w:p>
      <w:pPr>
        <w:numPr>
          <w:ilvl w:val="0"/>
          <w:numId w:val="900"/>
        </w:numPr>
        <w:spacing w:before="0" w:after="0"/>
      </w:pPr>
      <w:r>
        <w:t>Constrained Optimization with Inequality Constraints</w:t>
      </w:r>
    </w:p>
    <w:p>
      <w:pPr>
        <w:numPr>
          <w:ilvl w:val="1"/>
          <w:numId w:val="900"/>
        </w:numPr>
        <w:spacing w:before="0" w:after="0"/>
      </w:pPr>
      <w:r>
        <w:t>The Kuhn-Tucker Conditions</w:t>
      </w:r>
    </w:p>
    <w:p>
      <w:pPr>
        <w:numPr>
          <w:ilvl w:val="2"/>
          <w:numId w:val="900"/>
        </w:numPr>
        <w:spacing w:before="0" w:after="0"/>
      </w:pPr>
      <w:r>
        <w:t>Necessary Conditions</w:t>
      </w:r>
    </w:p>
    <w:p>
      <w:pPr>
        <w:numPr>
          <w:ilvl w:val="2"/>
          <w:numId w:val="900"/>
        </w:numPr>
        <w:spacing w:before="0" w:after="0"/>
      </w:pPr>
      <w:r>
        <w:t>Sufficient Conditions</w:t>
      </w:r>
    </w:p>
    <w:p>
      <w:pPr>
        <w:numPr>
          <w:ilvl w:val="2"/>
          <w:numId w:val="900"/>
        </w:numPr>
        <w:spacing w:before="0" w:after="0"/>
      </w:pPr>
      <w:r>
        <w:t>Complementary Slackness</w:t>
      </w:r>
    </w:p>
    <w:p>
      <w:pPr>
        <w:numPr>
          <w:ilvl w:val="1"/>
          <w:numId w:val="900"/>
        </w:numPr>
        <w:spacing w:before="0" w:after="0"/>
      </w:pPr>
      <w:r>
        <w:t>Constraint Qualification</w:t>
      </w:r>
    </w:p>
    <w:p>
      <w:pPr>
        <w:numPr>
          <w:ilvl w:val="2"/>
          <w:numId w:val="900"/>
        </w:numPr>
        <w:spacing w:before="0" w:after="0"/>
      </w:pPr>
      <w:r>
        <w:t>Regularity Conditions</w:t>
      </w:r>
    </w:p>
    <w:p>
      <w:pPr>
        <w:numPr>
          <w:ilvl w:val="2"/>
          <w:numId w:val="900"/>
        </w:numPr>
        <w:spacing w:before="0" w:after="0"/>
      </w:pPr>
      <w:r>
        <w:t>Linear Independence Constraint Qualification</w:t>
      </w:r>
    </w:p>
    <w:p>
      <w:pPr>
        <w:numPr>
          <w:ilvl w:val="1"/>
          <w:numId w:val="900"/>
        </w:numPr>
        <w:spacing w:before="0" w:after="0"/>
      </w:pPr>
      <w:r>
        <w:t>Economic Interpretation</w:t>
      </w:r>
    </w:p>
    <w:p>
      <w:pPr>
        <w:numPr>
          <w:ilvl w:val="2"/>
          <w:numId w:val="900"/>
        </w:numPr>
        <w:spacing w:before="0" w:after="0"/>
      </w:pPr>
      <w:r>
        <w:t>Shadow Prices</w:t>
      </w:r>
    </w:p>
    <w:p>
      <w:pPr>
        <w:numPr>
          <w:ilvl w:val="2"/>
          <w:numId w:val="900"/>
        </w:numPr>
        <w:spacing w:before="0" w:after="0"/>
      </w:pPr>
      <w:r>
        <w:t>Binding and Non-binding Constraints</w:t>
      </w:r>
    </w:p>
    <w:p>
      <w:pPr>
        <w:numPr>
          <w:ilvl w:val="0"/>
          <w:numId w:val="900"/>
        </w:numPr>
        <w:spacing w:before="0" w:after="0"/>
      </w:pPr>
      <w:r>
        <w:t>Economic Applications of Optimization</w:t>
      </w:r>
    </w:p>
    <w:p>
      <w:pPr>
        <w:numPr>
          <w:ilvl w:val="1"/>
          <w:numId w:val="900"/>
        </w:numPr>
        <w:spacing w:before="0" w:after="0"/>
      </w:pPr>
      <w:r>
        <w:t>Consumer Theory</w:t>
      </w:r>
    </w:p>
    <w:p>
      <w:pPr>
        <w:numPr>
          <w:ilvl w:val="2"/>
          <w:numId w:val="900"/>
        </w:numPr>
        <w:spacing w:before="0" w:after="0"/>
      </w:pPr>
      <w:r>
        <w:t>Utility Maximization</w:t>
      </w:r>
    </w:p>
    <w:p>
      <w:pPr>
        <w:numPr>
          <w:ilvl w:val="2"/>
          <w:numId w:val="900"/>
        </w:numPr>
        <w:spacing w:before="0" w:after="0"/>
      </w:pPr>
      <w:r>
        <w:t>Budget Constraints</w:t>
      </w:r>
    </w:p>
    <w:p>
      <w:pPr>
        <w:numPr>
          <w:ilvl w:val="2"/>
          <w:numId w:val="900"/>
        </w:numPr>
        <w:spacing w:before="0" w:after="0"/>
      </w:pPr>
      <w:r>
        <w:t>Derivation of Demand Functions</w:t>
      </w:r>
    </w:p>
    <w:p>
      <w:pPr>
        <w:numPr>
          <w:ilvl w:val="2"/>
          <w:numId w:val="900"/>
        </w:numPr>
        <w:spacing w:before="0" w:after="0"/>
      </w:pPr>
      <w:r>
        <w:t>Indirect Utility Function</w:t>
      </w:r>
    </w:p>
    <w:p>
      <w:pPr>
        <w:numPr>
          <w:ilvl w:val="2"/>
          <w:numId w:val="900"/>
        </w:numPr>
        <w:spacing w:before="0" w:after="0"/>
      </w:pPr>
      <w:r>
        <w:t>Expenditure Function</w:t>
      </w:r>
    </w:p>
    <w:p>
      <w:pPr>
        <w:numPr>
          <w:ilvl w:val="1"/>
          <w:numId w:val="900"/>
        </w:numPr>
        <w:spacing w:before="0" w:after="0"/>
      </w:pPr>
      <w:r>
        <w:t>Producer Theory</w:t>
      </w:r>
    </w:p>
    <w:p>
      <w:pPr>
        <w:numPr>
          <w:ilvl w:val="2"/>
          <w:numId w:val="900"/>
        </w:numPr>
        <w:spacing w:before="0" w:after="0"/>
      </w:pPr>
      <w:r>
        <w:t>Profit Maximization</w:t>
      </w:r>
    </w:p>
    <w:p>
      <w:pPr>
        <w:numPr>
          <w:ilvl w:val="2"/>
          <w:numId w:val="900"/>
        </w:numPr>
        <w:spacing w:before="0" w:after="0"/>
      </w:pPr>
      <w:r>
        <w:t>Cost Minimization</w:t>
      </w:r>
    </w:p>
    <w:p>
      <w:pPr>
        <w:numPr>
          <w:ilvl w:val="2"/>
          <w:numId w:val="900"/>
        </w:numPr>
        <w:spacing w:before="0" w:after="0"/>
      </w:pPr>
      <w:r>
        <w:t>Production Functions</w:t>
      </w:r>
    </w:p>
    <w:p>
      <w:pPr>
        <w:numPr>
          <w:ilvl w:val="2"/>
          <w:numId w:val="900"/>
        </w:numPr>
        <w:spacing w:before="0" w:after="0"/>
      </w:pPr>
      <w:r>
        <w:t>Derivation of Supply Functions</w:t>
      </w:r>
    </w:p>
    <w:p>
      <w:pPr>
        <w:numPr>
          <w:ilvl w:val="2"/>
          <w:numId w:val="900"/>
        </w:numPr>
        <w:spacing w:before="0" w:after="0"/>
      </w:pPr>
      <w:r>
        <w:t>Input Demand Functions</w:t>
      </w:r>
    </w:p>
    <w:p>
      <w:pPr>
        <w:numPr>
          <w:ilvl w:val="1"/>
          <w:numId w:val="900"/>
        </w:numPr>
        <w:spacing w:before="0" w:after="0"/>
      </w:pPr>
      <w:r>
        <w:t>Envelope Theorems</w:t>
      </w:r>
    </w:p>
    <w:p>
      <w:pPr>
        <w:numPr>
          <w:ilvl w:val="2"/>
          <w:numId w:val="900"/>
        </w:numPr>
        <w:spacing w:before="0" w:after="0"/>
      </w:pPr>
      <w:r>
        <w:t>Statement and Proof</w:t>
      </w:r>
    </w:p>
    <w:p>
      <w:pPr>
        <w:numPr>
          <w:ilvl w:val="2"/>
          <w:numId w:val="900"/>
        </w:numPr>
        <w:spacing w:before="0" w:after="0"/>
      </w:pPr>
      <w:r>
        <w:t>Economic Interpretation</w:t>
      </w:r>
    </w:p>
    <w:p>
      <w:pPr>
        <w:numPr>
          <w:ilvl w:val="2"/>
          <w:numId w:val="900"/>
        </w:numPr>
        <w:spacing w:before="0" w:after="0"/>
      </w:pPr>
      <w:r>
        <w:t>Applications in Consumer and Producer Theory</w:t>
      </w:r>
    </w:p>
    <w:p>
      <w:pPr>
        <w:numPr>
          <w:ilvl w:val="2"/>
          <w:numId w:val="900"/>
        </w:numPr>
        <w:spacing w:before="0" w:after="0"/>
      </w:pPr>
      <w:r>
        <w:t>Roy's Identity</w:t>
      </w:r>
    </w:p>
    <w:p>
      <w:pPr>
        <w:numPr>
          <w:ilvl w:val="2"/>
          <w:numId w:val="900"/>
        </w:numPr>
        <w:spacing w:before="0" w:after="0"/>
      </w:pPr>
      <w:r>
        <w:t>Shephard's Lemma</w:t>
      </w:r>
    </w:p>
    <w:p>
      <w:pPr>
        <w:pStyle w:val="Heading1"/>
      </w:pPr>
      <w:r>
        <w:t>Dynamic Analysis</w:t>
      </w:r>
    </w:p>
    <w:p>
      <w:pPr>
        <w:numPr>
          <w:ilvl w:val="0"/>
          <w:numId w:val="900"/>
        </w:numPr>
        <w:spacing w:before="0" w:after="0"/>
      </w:pPr>
      <w:r>
        <w:t>The Nature of Dynamic Analysis</w:t>
      </w:r>
    </w:p>
    <w:p>
      <w:pPr>
        <w:numPr>
          <w:ilvl w:val="1"/>
          <w:numId w:val="900"/>
        </w:numPr>
        <w:spacing w:before="0" w:after="0"/>
      </w:pPr>
      <w:r>
        <w:t>Time as a Variable in Economic Models</w:t>
      </w:r>
    </w:p>
    <w:p>
      <w:pPr>
        <w:numPr>
          <w:ilvl w:val="1"/>
          <w:numId w:val="900"/>
        </w:numPr>
        <w:spacing w:before="0" w:after="0"/>
      </w:pPr>
      <w:r>
        <w:t>Static vs. Dynamic Models</w:t>
      </w:r>
    </w:p>
    <w:p>
      <w:pPr>
        <w:numPr>
          <w:ilvl w:val="1"/>
          <w:numId w:val="900"/>
        </w:numPr>
        <w:spacing w:before="0" w:after="0"/>
      </w:pPr>
      <w:r>
        <w:t>Types of Dynamic Models</w:t>
      </w:r>
    </w:p>
    <w:p>
      <w:pPr>
        <w:numPr>
          <w:ilvl w:val="2"/>
          <w:numId w:val="900"/>
        </w:numPr>
        <w:spacing w:before="0" w:after="0"/>
      </w:pPr>
      <w:r>
        <w:t>Discrete Time Models</w:t>
      </w:r>
    </w:p>
    <w:p>
      <w:pPr>
        <w:numPr>
          <w:ilvl w:val="2"/>
          <w:numId w:val="900"/>
        </w:numPr>
        <w:spacing w:before="0" w:after="0"/>
      </w:pPr>
      <w:r>
        <w:t>Continuous Time Models</w:t>
      </w:r>
    </w:p>
    <w:p>
      <w:pPr>
        <w:numPr>
          <w:ilvl w:val="0"/>
          <w:numId w:val="900"/>
        </w:numPr>
        <w:spacing w:before="0" w:after="0"/>
      </w:pPr>
      <w:r>
        <w:t>Difference Equations</w:t>
      </w:r>
    </w:p>
    <w:p>
      <w:pPr>
        <w:numPr>
          <w:ilvl w:val="1"/>
          <w:numId w:val="900"/>
        </w:numPr>
        <w:spacing w:before="0" w:after="0"/>
      </w:pPr>
      <w:r>
        <w:t>Definition and Classification</w:t>
      </w:r>
    </w:p>
    <w:p>
      <w:pPr>
        <w:numPr>
          <w:ilvl w:val="1"/>
          <w:numId w:val="900"/>
        </w:numPr>
        <w:spacing w:before="0" w:after="0"/>
      </w:pPr>
      <w:r>
        <w:t>First-Order Linear Difference Equations</w:t>
      </w:r>
    </w:p>
    <w:p>
      <w:pPr>
        <w:numPr>
          <w:ilvl w:val="2"/>
          <w:numId w:val="900"/>
        </w:numPr>
        <w:spacing w:before="0" w:after="0"/>
      </w:pPr>
      <w:r>
        <w:t>The Homogeneous Case</w:t>
      </w:r>
    </w:p>
    <w:p>
      <w:pPr>
        <w:numPr>
          <w:ilvl w:val="2"/>
          <w:numId w:val="900"/>
        </w:numPr>
        <w:spacing w:before="0" w:after="0"/>
      </w:pPr>
      <w:r>
        <w:t>The Nonhomogeneous Case</w:t>
      </w:r>
    </w:p>
    <w:p>
      <w:pPr>
        <w:numPr>
          <w:ilvl w:val="2"/>
          <w:numId w:val="900"/>
        </w:numPr>
        <w:spacing w:before="0" w:after="0"/>
      </w:pPr>
      <w:r>
        <w:t>General Solution Methods</w:t>
      </w:r>
    </w:p>
    <w:p>
      <w:pPr>
        <w:numPr>
          <w:ilvl w:val="2"/>
          <w:numId w:val="900"/>
        </w:numPr>
        <w:spacing w:before="0" w:after="0"/>
      </w:pPr>
      <w:r>
        <w:t>Particular Solutions</w:t>
      </w:r>
    </w:p>
    <w:p>
      <w:pPr>
        <w:numPr>
          <w:ilvl w:val="1"/>
          <w:numId w:val="900"/>
        </w:numPr>
        <w:spacing w:before="0" w:after="0"/>
      </w:pPr>
      <w:r>
        <w:t>Higher-Order Linear Difference Equations</w:t>
      </w:r>
    </w:p>
    <w:p>
      <w:pPr>
        <w:numPr>
          <w:ilvl w:val="2"/>
          <w:numId w:val="900"/>
        </w:numPr>
        <w:spacing w:before="0" w:after="0"/>
      </w:pPr>
      <w:r>
        <w:t>Second-Order Equations</w:t>
      </w:r>
    </w:p>
    <w:p>
      <w:pPr>
        <w:numPr>
          <w:ilvl w:val="2"/>
          <w:numId w:val="900"/>
        </w:numPr>
        <w:spacing w:before="0" w:after="0"/>
      </w:pPr>
      <w:r>
        <w:t>Characteristic Equation Method</w:t>
      </w:r>
    </w:p>
    <w:p>
      <w:pPr>
        <w:numPr>
          <w:ilvl w:val="2"/>
          <w:numId w:val="900"/>
        </w:numPr>
        <w:spacing w:before="0" w:after="0"/>
      </w:pPr>
      <w:r>
        <w:t>Solution Techniques</w:t>
      </w:r>
    </w:p>
    <w:p>
      <w:pPr>
        <w:numPr>
          <w:ilvl w:val="2"/>
          <w:numId w:val="900"/>
        </w:numPr>
        <w:spacing w:before="0" w:after="0"/>
      </w:pPr>
      <w:r>
        <w:t>Complex Roots</w:t>
      </w:r>
    </w:p>
    <w:p>
      <w:pPr>
        <w:numPr>
          <w:ilvl w:val="1"/>
          <w:numId w:val="900"/>
        </w:numPr>
        <w:spacing w:before="0" w:after="0"/>
      </w:pPr>
      <w:r>
        <w:t>Nonlinear Difference Equations</w:t>
      </w:r>
    </w:p>
    <w:p>
      <w:pPr>
        <w:numPr>
          <w:ilvl w:val="2"/>
          <w:numId w:val="900"/>
        </w:numPr>
        <w:spacing w:before="0" w:after="0"/>
      </w:pPr>
      <w:r>
        <w:t>Solution Methods</w:t>
      </w:r>
    </w:p>
    <w:p>
      <w:pPr>
        <w:numPr>
          <w:ilvl w:val="2"/>
          <w:numId w:val="900"/>
        </w:numPr>
        <w:spacing w:before="0" w:after="0"/>
      </w:pPr>
      <w:r>
        <w:t>Linearization Techniques</w:t>
      </w:r>
    </w:p>
    <w:p>
      <w:pPr>
        <w:numPr>
          <w:ilvl w:val="1"/>
          <w:numId w:val="900"/>
        </w:numPr>
        <w:spacing w:before="0" w:after="0"/>
      </w:pPr>
      <w:r>
        <w:t>Stability Analysis</w:t>
      </w:r>
    </w:p>
    <w:p>
      <w:pPr>
        <w:numPr>
          <w:ilvl w:val="2"/>
          <w:numId w:val="900"/>
        </w:numPr>
        <w:spacing w:before="0" w:after="0"/>
      </w:pPr>
      <w:r>
        <w:t>Criteria for Stability</w:t>
      </w:r>
    </w:p>
    <w:p>
      <w:pPr>
        <w:numPr>
          <w:ilvl w:val="2"/>
          <w:numId w:val="900"/>
        </w:numPr>
        <w:spacing w:before="0" w:after="0"/>
      </w:pPr>
      <w:r>
        <w:t>Economic Interpretation</w:t>
      </w:r>
    </w:p>
    <w:p>
      <w:pPr>
        <w:numPr>
          <w:ilvl w:val="2"/>
          <w:numId w:val="900"/>
        </w:numPr>
        <w:spacing w:before="0" w:after="0"/>
      </w:pPr>
      <w:r>
        <w:t>Phase Diagrams for Discrete Systems</w:t>
      </w:r>
    </w:p>
    <w:p>
      <w:pPr>
        <w:numPr>
          <w:ilvl w:val="1"/>
          <w:numId w:val="900"/>
        </w:numPr>
        <w:spacing w:before="0" w:after="0"/>
      </w:pPr>
      <w:r>
        <w:t>Economic Applications</w:t>
      </w:r>
    </w:p>
    <w:p>
      <w:pPr>
        <w:numPr>
          <w:ilvl w:val="2"/>
          <w:numId w:val="900"/>
        </w:numPr>
        <w:spacing w:before="0" w:after="0"/>
      </w:pPr>
      <w:r>
        <w:t>The Cobweb Model</w:t>
      </w:r>
    </w:p>
    <w:p>
      <w:pPr>
        <w:numPr>
          <w:ilvl w:val="3"/>
          <w:numId w:val="900"/>
        </w:numPr>
        <w:spacing w:before="0" w:after="0"/>
      </w:pPr>
      <w:r>
        <w:t>Assumptions and Structure</w:t>
      </w:r>
    </w:p>
    <w:p>
      <w:pPr>
        <w:numPr>
          <w:ilvl w:val="3"/>
          <w:numId w:val="900"/>
        </w:numPr>
        <w:spacing w:before="0" w:after="0"/>
      </w:pPr>
      <w:r>
        <w:t>Stability Analysis</w:t>
      </w:r>
    </w:p>
    <w:p>
      <w:pPr>
        <w:numPr>
          <w:ilvl w:val="3"/>
          <w:numId w:val="900"/>
        </w:numPr>
        <w:spacing w:before="0" w:after="0"/>
      </w:pPr>
      <w:r>
        <w:t>Convergent and Divergent Cases</w:t>
      </w:r>
    </w:p>
    <w:p>
      <w:pPr>
        <w:numPr>
          <w:ilvl w:val="2"/>
          <w:numId w:val="900"/>
        </w:numPr>
        <w:spacing w:before="0" w:after="0"/>
      </w:pPr>
      <w:r>
        <w:t>Samuelson Multiplier-Accelerator Model</w:t>
      </w:r>
    </w:p>
    <w:p>
      <w:pPr>
        <w:numPr>
          <w:ilvl w:val="3"/>
          <w:numId w:val="900"/>
        </w:numPr>
        <w:spacing w:before="0" w:after="0"/>
      </w:pPr>
      <w:r>
        <w:t>Model Formulation</w:t>
      </w:r>
    </w:p>
    <w:p>
      <w:pPr>
        <w:numPr>
          <w:ilvl w:val="3"/>
          <w:numId w:val="900"/>
        </w:numPr>
        <w:spacing w:before="0" w:after="0"/>
      </w:pPr>
      <w:r>
        <w:t>Dynamic Adjustment Process</w:t>
      </w:r>
    </w:p>
    <w:p>
      <w:pPr>
        <w:numPr>
          <w:ilvl w:val="3"/>
          <w:numId w:val="900"/>
        </w:numPr>
        <w:spacing w:before="0" w:after="0"/>
      </w:pPr>
      <w:r>
        <w:t>Business Cycle Analysis</w:t>
      </w:r>
    </w:p>
    <w:p>
      <w:pPr>
        <w:numPr>
          <w:ilvl w:val="0"/>
          <w:numId w:val="900"/>
        </w:numPr>
        <w:spacing w:before="0" w:after="0"/>
      </w:pPr>
      <w:r>
        <w:t>Differential Equations</w:t>
      </w:r>
    </w:p>
    <w:p>
      <w:pPr>
        <w:numPr>
          <w:ilvl w:val="1"/>
          <w:numId w:val="900"/>
        </w:numPr>
        <w:spacing w:before="0" w:after="0"/>
      </w:pPr>
      <w:r>
        <w:t>Definition and Classification</w:t>
      </w:r>
    </w:p>
    <w:p>
      <w:pPr>
        <w:numPr>
          <w:ilvl w:val="1"/>
          <w:numId w:val="900"/>
        </w:numPr>
        <w:spacing w:before="0" w:after="0"/>
      </w:pPr>
      <w:r>
        <w:t>First-Order Linear Differential Equations</w:t>
      </w:r>
    </w:p>
    <w:p>
      <w:pPr>
        <w:numPr>
          <w:ilvl w:val="2"/>
          <w:numId w:val="900"/>
        </w:numPr>
        <w:spacing w:before="0" w:after="0"/>
      </w:pPr>
      <w:r>
        <w:t>The Homogeneous Case</w:t>
      </w:r>
    </w:p>
    <w:p>
      <w:pPr>
        <w:numPr>
          <w:ilvl w:val="2"/>
          <w:numId w:val="900"/>
        </w:numPr>
        <w:spacing w:before="0" w:after="0"/>
      </w:pPr>
      <w:r>
        <w:t>The Nonhomogeneous Case</w:t>
      </w:r>
    </w:p>
    <w:p>
      <w:pPr>
        <w:numPr>
          <w:ilvl w:val="2"/>
          <w:numId w:val="900"/>
        </w:numPr>
        <w:spacing w:before="0" w:after="0"/>
      </w:pPr>
      <w:r>
        <w:t>Solution Methods</w:t>
      </w:r>
    </w:p>
    <w:p>
      <w:pPr>
        <w:numPr>
          <w:ilvl w:val="2"/>
          <w:numId w:val="900"/>
        </w:numPr>
        <w:spacing w:before="0" w:after="0"/>
      </w:pPr>
      <w:r>
        <w:t>Integrating Factors</w:t>
      </w:r>
    </w:p>
    <w:p>
      <w:pPr>
        <w:numPr>
          <w:ilvl w:val="1"/>
          <w:numId w:val="900"/>
        </w:numPr>
        <w:spacing w:before="0" w:after="0"/>
      </w:pPr>
      <w:r>
        <w:t>Higher-Order Linear Differential Equations</w:t>
      </w:r>
    </w:p>
    <w:p>
      <w:pPr>
        <w:numPr>
          <w:ilvl w:val="2"/>
          <w:numId w:val="900"/>
        </w:numPr>
        <w:spacing w:before="0" w:after="0"/>
      </w:pPr>
      <w:r>
        <w:t>Second-Order Equations</w:t>
      </w:r>
    </w:p>
    <w:p>
      <w:pPr>
        <w:numPr>
          <w:ilvl w:val="2"/>
          <w:numId w:val="900"/>
        </w:numPr>
        <w:spacing w:before="0" w:after="0"/>
      </w:pPr>
      <w:r>
        <w:t>Characteristic Equation Method</w:t>
      </w:r>
    </w:p>
    <w:p>
      <w:pPr>
        <w:numPr>
          <w:ilvl w:val="2"/>
          <w:numId w:val="900"/>
        </w:numPr>
        <w:spacing w:before="0" w:after="0"/>
      </w:pPr>
      <w:r>
        <w:t>Solution Techniques</w:t>
      </w:r>
    </w:p>
    <w:p>
      <w:pPr>
        <w:numPr>
          <w:ilvl w:val="2"/>
          <w:numId w:val="900"/>
        </w:numPr>
        <w:spacing w:before="0" w:after="0"/>
      </w:pPr>
      <w:r>
        <w:t>Complex Roots</w:t>
      </w:r>
    </w:p>
    <w:p>
      <w:pPr>
        <w:numPr>
          <w:ilvl w:val="1"/>
          <w:numId w:val="900"/>
        </w:numPr>
        <w:spacing w:before="0" w:after="0"/>
      </w:pPr>
      <w:r>
        <w:t>Systems of Differential Equations</w:t>
      </w:r>
    </w:p>
    <w:p>
      <w:pPr>
        <w:numPr>
          <w:ilvl w:val="2"/>
          <w:numId w:val="900"/>
        </w:numPr>
        <w:spacing w:before="0" w:after="0"/>
      </w:pPr>
      <w:r>
        <w:t>Linear Systems</w:t>
      </w:r>
    </w:p>
    <w:p>
      <w:pPr>
        <w:numPr>
          <w:ilvl w:val="2"/>
          <w:numId w:val="900"/>
        </w:numPr>
        <w:spacing w:before="0" w:after="0"/>
      </w:pPr>
      <w:r>
        <w:t>Matrix Methods</w:t>
      </w:r>
    </w:p>
    <w:p>
      <w:pPr>
        <w:numPr>
          <w:ilvl w:val="2"/>
          <w:numId w:val="900"/>
        </w:numPr>
        <w:spacing w:before="0" w:after="0"/>
      </w:pPr>
      <w:r>
        <w:t>Eigenvalues and Eigenvectors</w:t>
      </w:r>
    </w:p>
    <w:p>
      <w:pPr>
        <w:numPr>
          <w:ilvl w:val="1"/>
          <w:numId w:val="900"/>
        </w:numPr>
        <w:spacing w:before="0" w:after="0"/>
      </w:pPr>
      <w:r>
        <w:t>Phase Diagrams</w:t>
      </w:r>
    </w:p>
    <w:p>
      <w:pPr>
        <w:numPr>
          <w:ilvl w:val="2"/>
          <w:numId w:val="900"/>
        </w:numPr>
        <w:spacing w:before="0" w:after="0"/>
      </w:pPr>
      <w:r>
        <w:t>Construction and Interpretation</w:t>
      </w:r>
    </w:p>
    <w:p>
      <w:pPr>
        <w:numPr>
          <w:ilvl w:val="2"/>
          <w:numId w:val="900"/>
        </w:numPr>
        <w:spacing w:before="0" w:after="0"/>
      </w:pPr>
      <w:r>
        <w:t>Phase Portraits</w:t>
      </w:r>
    </w:p>
    <w:p>
      <w:pPr>
        <w:numPr>
          <w:ilvl w:val="2"/>
          <w:numId w:val="900"/>
        </w:numPr>
        <w:spacing w:before="0" w:after="0"/>
      </w:pPr>
      <w:r>
        <w:t>Trajectories and Flow</w:t>
      </w:r>
    </w:p>
    <w:p>
      <w:pPr>
        <w:numPr>
          <w:ilvl w:val="1"/>
          <w:numId w:val="900"/>
        </w:numPr>
        <w:spacing w:before="0" w:after="0"/>
      </w:pPr>
      <w:r>
        <w:t>Stability of Equilibrium</w:t>
      </w:r>
    </w:p>
    <w:p>
      <w:pPr>
        <w:numPr>
          <w:ilvl w:val="2"/>
          <w:numId w:val="900"/>
        </w:numPr>
        <w:spacing w:before="0" w:after="0"/>
      </w:pPr>
      <w:r>
        <w:t>Local Stability</w:t>
      </w:r>
    </w:p>
    <w:p>
      <w:pPr>
        <w:numPr>
          <w:ilvl w:val="2"/>
          <w:numId w:val="900"/>
        </w:numPr>
        <w:spacing w:before="0" w:after="0"/>
      </w:pPr>
      <w:r>
        <w:t>Global Stability</w:t>
      </w:r>
    </w:p>
    <w:p>
      <w:pPr>
        <w:numPr>
          <w:ilvl w:val="2"/>
          <w:numId w:val="900"/>
        </w:numPr>
        <w:spacing w:before="0" w:after="0"/>
      </w:pPr>
      <w:r>
        <w:t>Lyapunov Stability</w:t>
      </w:r>
    </w:p>
    <w:p>
      <w:pPr>
        <w:numPr>
          <w:ilvl w:val="1"/>
          <w:numId w:val="900"/>
        </w:numPr>
        <w:spacing w:before="0" w:after="0"/>
      </w:pPr>
      <w:r>
        <w:t>Economic Applications</w:t>
      </w:r>
    </w:p>
    <w:p>
      <w:pPr>
        <w:numPr>
          <w:ilvl w:val="2"/>
          <w:numId w:val="900"/>
        </w:numPr>
        <w:spacing w:before="0" w:after="0"/>
      </w:pPr>
      <w:r>
        <w:t>Solow Growth Model</w:t>
      </w:r>
    </w:p>
    <w:p>
      <w:pPr>
        <w:numPr>
          <w:ilvl w:val="3"/>
          <w:numId w:val="900"/>
        </w:numPr>
        <w:spacing w:before="0" w:after="0"/>
      </w:pPr>
      <w:r>
        <w:t>Model Structure</w:t>
      </w:r>
    </w:p>
    <w:p>
      <w:pPr>
        <w:numPr>
          <w:ilvl w:val="3"/>
          <w:numId w:val="900"/>
        </w:numPr>
        <w:spacing w:before="0" w:after="0"/>
      </w:pPr>
      <w:r>
        <w:t>Steady-State Analysis</w:t>
      </w:r>
    </w:p>
    <w:p>
      <w:pPr>
        <w:numPr>
          <w:ilvl w:val="3"/>
          <w:numId w:val="900"/>
        </w:numPr>
        <w:spacing w:before="0" w:after="0"/>
      </w:pPr>
      <w:r>
        <w:t>Convergence Properties</w:t>
      </w:r>
    </w:p>
    <w:p>
      <w:pPr>
        <w:numPr>
          <w:ilvl w:val="2"/>
          <w:numId w:val="900"/>
        </w:numPr>
        <w:spacing w:before="0" w:after="0"/>
      </w:pPr>
      <w:r>
        <w:t>Market Price Dynamics</w:t>
      </w:r>
    </w:p>
    <w:p>
      <w:pPr>
        <w:numPr>
          <w:ilvl w:val="3"/>
          <w:numId w:val="900"/>
        </w:numPr>
        <w:spacing w:before="0" w:after="0"/>
      </w:pPr>
      <w:r>
        <w:t>Price Adjustment Mechanisms</w:t>
      </w:r>
    </w:p>
    <w:p>
      <w:pPr>
        <w:numPr>
          <w:ilvl w:val="3"/>
          <w:numId w:val="900"/>
        </w:numPr>
        <w:spacing w:before="0" w:after="0"/>
      </w:pPr>
      <w:r>
        <w:t>Stability of Market Prices</w:t>
      </w:r>
    </w:p>
    <w:p>
      <w:pPr>
        <w:numPr>
          <w:ilvl w:val="2"/>
          <w:numId w:val="900"/>
        </w:numPr>
        <w:spacing w:before="0" w:after="0"/>
      </w:pPr>
      <w:r>
        <w:t>Ramsey Growth Model</w:t>
      </w:r>
    </w:p>
    <w:p>
      <w:pPr>
        <w:numPr>
          <w:ilvl w:val="3"/>
          <w:numId w:val="900"/>
        </w:numPr>
        <w:spacing w:before="0" w:after="0"/>
      </w:pPr>
      <w:r>
        <w:t>Optimal Consumption Path</w:t>
      </w:r>
    </w:p>
    <w:p>
      <w:pPr>
        <w:numPr>
          <w:ilvl w:val="3"/>
          <w:numId w:val="900"/>
        </w:numPr>
        <w:spacing w:before="0" w:after="0"/>
      </w:pPr>
      <w:r>
        <w:t>Transversality Conditions</w:t>
      </w:r>
    </w:p>
    <w:p>
      <w:pPr>
        <w:pStyle w:val="Heading1"/>
      </w:pPr>
      <w:r>
        <w:t>Advanced Topics in Mathematical Economics</w:t>
      </w:r>
    </w:p>
    <w:p>
      <w:pPr>
        <w:numPr>
          <w:ilvl w:val="0"/>
          <w:numId w:val="900"/>
        </w:numPr>
        <w:spacing w:before="0" w:after="0"/>
      </w:pPr>
      <w:r>
        <w:t>Game Theory</w:t>
      </w:r>
    </w:p>
    <w:p>
      <w:pPr>
        <w:numPr>
          <w:ilvl w:val="1"/>
          <w:numId w:val="900"/>
        </w:numPr>
        <w:spacing w:before="0" w:after="0"/>
      </w:pPr>
      <w:r>
        <w:t>Introduction to Game Theory</w:t>
      </w:r>
    </w:p>
    <w:p>
      <w:pPr>
        <w:numPr>
          <w:ilvl w:val="2"/>
          <w:numId w:val="900"/>
        </w:numPr>
        <w:spacing w:before="0" w:after="0"/>
      </w:pPr>
      <w:r>
        <w:t>Strategic Interactions</w:t>
      </w:r>
    </w:p>
    <w:p>
      <w:pPr>
        <w:numPr>
          <w:ilvl w:val="2"/>
          <w:numId w:val="900"/>
        </w:numPr>
        <w:spacing w:before="0" w:after="0"/>
      </w:pPr>
      <w:r>
        <w:t>Players, Strategies, and Payoffs</w:t>
      </w:r>
    </w:p>
    <w:p>
      <w:pPr>
        <w:numPr>
          <w:ilvl w:val="1"/>
          <w:numId w:val="900"/>
        </w:numPr>
        <w:spacing w:before="0" w:after="0"/>
      </w:pPr>
      <w:r>
        <w:t>Strategic Form Games</w:t>
      </w:r>
    </w:p>
    <w:p>
      <w:pPr>
        <w:numPr>
          <w:ilvl w:val="2"/>
          <w:numId w:val="900"/>
        </w:numPr>
        <w:spacing w:before="0" w:after="0"/>
      </w:pPr>
      <w:r>
        <w:t>Normal Form Representation</w:t>
      </w:r>
    </w:p>
    <w:p>
      <w:pPr>
        <w:numPr>
          <w:ilvl w:val="2"/>
          <w:numId w:val="900"/>
        </w:numPr>
        <w:spacing w:before="0" w:after="0"/>
      </w:pPr>
      <w:r>
        <w:t>Payoff Matrices</w:t>
      </w:r>
    </w:p>
    <w:p>
      <w:pPr>
        <w:numPr>
          <w:ilvl w:val="2"/>
          <w:numId w:val="900"/>
        </w:numPr>
        <w:spacing w:before="0" w:after="0"/>
      </w:pPr>
      <w:r>
        <w:t>Dominant Strategies</w:t>
      </w:r>
    </w:p>
    <w:p>
      <w:pPr>
        <w:numPr>
          <w:ilvl w:val="1"/>
          <w:numId w:val="900"/>
        </w:numPr>
        <w:spacing w:before="0" w:after="0"/>
      </w:pPr>
      <w:r>
        <w:t>Nash Equilibrium</w:t>
      </w:r>
    </w:p>
    <w:p>
      <w:pPr>
        <w:numPr>
          <w:ilvl w:val="2"/>
          <w:numId w:val="900"/>
        </w:numPr>
        <w:spacing w:before="0" w:after="0"/>
      </w:pPr>
      <w:r>
        <w:t>Definition and Existence</w:t>
      </w:r>
    </w:p>
    <w:p>
      <w:pPr>
        <w:numPr>
          <w:ilvl w:val="2"/>
          <w:numId w:val="900"/>
        </w:numPr>
        <w:spacing w:before="0" w:after="0"/>
      </w:pPr>
      <w:r>
        <w:t>Uniqueness Properties</w:t>
      </w:r>
    </w:p>
    <w:p>
      <w:pPr>
        <w:numPr>
          <w:ilvl w:val="2"/>
          <w:numId w:val="900"/>
        </w:numPr>
        <w:spacing w:before="0" w:after="0"/>
      </w:pPr>
      <w:r>
        <w:t>Pure Strategy Nash Equilibrium</w:t>
      </w:r>
    </w:p>
    <w:p>
      <w:pPr>
        <w:numPr>
          <w:ilvl w:val="1"/>
          <w:numId w:val="900"/>
        </w:numPr>
        <w:spacing w:before="0" w:after="0"/>
      </w:pPr>
      <w:r>
        <w:t>Mixed Strategies</w:t>
      </w:r>
    </w:p>
    <w:p>
      <w:pPr>
        <w:numPr>
          <w:ilvl w:val="2"/>
          <w:numId w:val="900"/>
        </w:numPr>
        <w:spacing w:before="0" w:after="0"/>
      </w:pPr>
      <w:r>
        <w:t>Definition and Motivation</w:t>
      </w:r>
    </w:p>
    <w:p>
      <w:pPr>
        <w:numPr>
          <w:ilvl w:val="2"/>
          <w:numId w:val="900"/>
        </w:numPr>
        <w:spacing w:before="0" w:after="0"/>
      </w:pPr>
      <w:r>
        <w:t>Calculation of Mixed Strategy Equilibria</w:t>
      </w:r>
    </w:p>
    <w:p>
      <w:pPr>
        <w:numPr>
          <w:ilvl w:val="2"/>
          <w:numId w:val="900"/>
        </w:numPr>
        <w:spacing w:before="0" w:after="0"/>
      </w:pPr>
      <w:r>
        <w:t>Expected Payoffs</w:t>
      </w:r>
    </w:p>
    <w:p>
      <w:pPr>
        <w:numPr>
          <w:ilvl w:val="1"/>
          <w:numId w:val="900"/>
        </w:numPr>
        <w:spacing w:before="0" w:after="0"/>
      </w:pPr>
      <w:r>
        <w:t>Sequential Games</w:t>
      </w:r>
    </w:p>
    <w:p>
      <w:pPr>
        <w:numPr>
          <w:ilvl w:val="2"/>
          <w:numId w:val="900"/>
        </w:numPr>
        <w:spacing w:before="0" w:after="0"/>
      </w:pPr>
      <w:r>
        <w:t>Extensive Form Representation</w:t>
      </w:r>
    </w:p>
    <w:p>
      <w:pPr>
        <w:numPr>
          <w:ilvl w:val="2"/>
          <w:numId w:val="900"/>
        </w:numPr>
        <w:spacing w:before="0" w:after="0"/>
      </w:pPr>
      <w:r>
        <w:t>Game Trees</w:t>
      </w:r>
    </w:p>
    <w:p>
      <w:pPr>
        <w:numPr>
          <w:ilvl w:val="2"/>
          <w:numId w:val="900"/>
        </w:numPr>
        <w:spacing w:before="0" w:after="0"/>
      </w:pPr>
      <w:r>
        <w:t>Backward Induction</w:t>
      </w:r>
    </w:p>
    <w:p>
      <w:pPr>
        <w:numPr>
          <w:ilvl w:val="2"/>
          <w:numId w:val="900"/>
        </w:numPr>
        <w:spacing w:before="0" w:after="0"/>
      </w:pPr>
      <w:r>
        <w:t>Subgame Perfect Equilibrium</w:t>
      </w:r>
    </w:p>
    <w:p>
      <w:pPr>
        <w:numPr>
          <w:ilvl w:val="1"/>
          <w:numId w:val="900"/>
        </w:numPr>
        <w:spacing w:before="0" w:after="0"/>
      </w:pPr>
      <w:r>
        <w:t>Applications in Economics</w:t>
      </w:r>
    </w:p>
    <w:p>
      <w:pPr>
        <w:numPr>
          <w:ilvl w:val="2"/>
          <w:numId w:val="900"/>
        </w:numPr>
        <w:spacing w:before="0" w:after="0"/>
      </w:pPr>
      <w:r>
        <w:t>Oligopoly Models</w:t>
      </w:r>
    </w:p>
    <w:p>
      <w:pPr>
        <w:numPr>
          <w:ilvl w:val="2"/>
          <w:numId w:val="900"/>
        </w:numPr>
        <w:spacing w:before="0" w:after="0"/>
      </w:pPr>
      <w:r>
        <w:t>Auction Theory</w:t>
      </w:r>
    </w:p>
    <w:p>
      <w:pPr>
        <w:numPr>
          <w:ilvl w:val="2"/>
          <w:numId w:val="900"/>
        </w:numPr>
        <w:spacing w:before="0" w:after="0"/>
      </w:pPr>
      <w:r>
        <w:t>Bargaining Theory</w:t>
      </w:r>
    </w:p>
    <w:p>
      <w:pPr>
        <w:numPr>
          <w:ilvl w:val="0"/>
          <w:numId w:val="900"/>
        </w:numPr>
        <w:spacing w:before="0" w:after="0"/>
      </w:pPr>
      <w:r>
        <w:t>Calculus of Variations</w:t>
      </w:r>
    </w:p>
    <w:p>
      <w:pPr>
        <w:numPr>
          <w:ilvl w:val="1"/>
          <w:numId w:val="900"/>
        </w:numPr>
        <w:spacing w:before="0" w:after="0"/>
      </w:pPr>
      <w:r>
        <w:t>Introduction to Calculus of Variations</w:t>
      </w:r>
    </w:p>
    <w:p>
      <w:pPr>
        <w:numPr>
          <w:ilvl w:val="2"/>
          <w:numId w:val="900"/>
        </w:numPr>
        <w:spacing w:before="0" w:after="0"/>
      </w:pPr>
      <w:r>
        <w:t>Functionals</w:t>
      </w:r>
    </w:p>
    <w:p>
      <w:pPr>
        <w:numPr>
          <w:ilvl w:val="2"/>
          <w:numId w:val="900"/>
        </w:numPr>
        <w:spacing w:before="0" w:after="0"/>
      </w:pPr>
      <w:r>
        <w:t>Variational Problems</w:t>
      </w:r>
    </w:p>
    <w:p>
      <w:pPr>
        <w:numPr>
          <w:ilvl w:val="1"/>
          <w:numId w:val="900"/>
        </w:numPr>
        <w:spacing w:before="0" w:after="0"/>
      </w:pPr>
      <w:r>
        <w:t>The Euler Equation</w:t>
      </w:r>
    </w:p>
    <w:p>
      <w:pPr>
        <w:numPr>
          <w:ilvl w:val="2"/>
          <w:numId w:val="900"/>
        </w:numPr>
        <w:spacing w:before="0" w:after="0"/>
      </w:pPr>
      <w:r>
        <w:t>Derivation and Interpretation</w:t>
      </w:r>
    </w:p>
    <w:p>
      <w:pPr>
        <w:numPr>
          <w:ilvl w:val="2"/>
          <w:numId w:val="900"/>
        </w:numPr>
        <w:spacing w:before="0" w:after="0"/>
      </w:pPr>
      <w:r>
        <w:t>Necessary Conditions for Extrema</w:t>
      </w:r>
    </w:p>
    <w:p>
      <w:pPr>
        <w:numPr>
          <w:ilvl w:val="1"/>
          <w:numId w:val="900"/>
        </w:numPr>
        <w:spacing w:before="0" w:after="0"/>
      </w:pPr>
      <w:r>
        <w:t>Boundary Conditions</w:t>
      </w:r>
    </w:p>
    <w:p>
      <w:pPr>
        <w:numPr>
          <w:ilvl w:val="2"/>
          <w:numId w:val="900"/>
        </w:numPr>
        <w:spacing w:before="0" w:after="0"/>
      </w:pPr>
      <w:r>
        <w:t>Fixed Endpoint Problems</w:t>
      </w:r>
    </w:p>
    <w:p>
      <w:pPr>
        <w:numPr>
          <w:ilvl w:val="2"/>
          <w:numId w:val="900"/>
        </w:numPr>
        <w:spacing w:before="0" w:after="0"/>
      </w:pPr>
      <w:r>
        <w:t>Free Endpoint Problems</w:t>
      </w:r>
    </w:p>
    <w:p>
      <w:pPr>
        <w:numPr>
          <w:ilvl w:val="1"/>
          <w:numId w:val="900"/>
        </w:numPr>
        <w:spacing w:before="0" w:after="0"/>
      </w:pPr>
      <w:r>
        <w:t>Applications in Economics</w:t>
      </w:r>
    </w:p>
    <w:p>
      <w:pPr>
        <w:numPr>
          <w:ilvl w:val="2"/>
          <w:numId w:val="900"/>
        </w:numPr>
        <w:spacing w:before="0" w:after="0"/>
      </w:pPr>
      <w:r>
        <w:t>Optimal Consumption Paths</w:t>
      </w:r>
    </w:p>
    <w:p>
      <w:pPr>
        <w:numPr>
          <w:ilvl w:val="2"/>
          <w:numId w:val="900"/>
        </w:numPr>
        <w:spacing w:before="0" w:after="0"/>
      </w:pPr>
      <w:r>
        <w:t>Investment Theory</w:t>
      </w:r>
    </w:p>
    <w:p>
      <w:pPr>
        <w:numPr>
          <w:ilvl w:val="2"/>
          <w:numId w:val="900"/>
        </w:numPr>
        <w:spacing w:before="0" w:after="0"/>
      </w:pPr>
      <w:r>
        <w:t>Resource Extraction</w:t>
      </w:r>
    </w:p>
    <w:p>
      <w:pPr>
        <w:numPr>
          <w:ilvl w:val="0"/>
          <w:numId w:val="900"/>
        </w:numPr>
        <w:spacing w:before="0" w:after="0"/>
      </w:pPr>
      <w:r>
        <w:t>Optimal Control Theory</w:t>
      </w:r>
    </w:p>
    <w:p>
      <w:pPr>
        <w:numPr>
          <w:ilvl w:val="1"/>
          <w:numId w:val="900"/>
        </w:numPr>
        <w:spacing w:before="0" w:after="0"/>
      </w:pPr>
      <w:r>
        <w:t>Introduction to Optimal Control</w:t>
      </w:r>
    </w:p>
    <w:p>
      <w:pPr>
        <w:numPr>
          <w:ilvl w:val="2"/>
          <w:numId w:val="900"/>
        </w:numPr>
        <w:spacing w:before="0" w:after="0"/>
      </w:pPr>
      <w:r>
        <w:t>Control Variables and State Variables</w:t>
      </w:r>
    </w:p>
    <w:p>
      <w:pPr>
        <w:numPr>
          <w:ilvl w:val="2"/>
          <w:numId w:val="900"/>
        </w:numPr>
        <w:spacing w:before="0" w:after="0"/>
      </w:pPr>
      <w:r>
        <w:t>Objective Functionals</w:t>
      </w:r>
    </w:p>
    <w:p>
      <w:pPr>
        <w:numPr>
          <w:ilvl w:val="1"/>
          <w:numId w:val="900"/>
        </w:numPr>
        <w:spacing w:before="0" w:after="0"/>
      </w:pPr>
      <w:r>
        <w:t>The Pontryagin Maximum Principle</w:t>
      </w:r>
    </w:p>
    <w:p>
      <w:pPr>
        <w:numPr>
          <w:ilvl w:val="2"/>
          <w:numId w:val="900"/>
        </w:numPr>
        <w:spacing w:before="0" w:after="0"/>
      </w:pPr>
      <w:r>
        <w:t>Statement and Economic Interpretation</w:t>
      </w:r>
    </w:p>
    <w:p>
      <w:pPr>
        <w:numPr>
          <w:ilvl w:val="2"/>
          <w:numId w:val="900"/>
        </w:numPr>
        <w:spacing w:before="0" w:after="0"/>
      </w:pPr>
      <w:r>
        <w:t>Necessary Conditions</w:t>
      </w:r>
    </w:p>
    <w:p>
      <w:pPr>
        <w:numPr>
          <w:ilvl w:val="1"/>
          <w:numId w:val="900"/>
        </w:numPr>
        <w:spacing w:before="0" w:after="0"/>
      </w:pPr>
      <w:r>
        <w:t>The Hamiltonian Function</w:t>
      </w:r>
    </w:p>
    <w:p>
      <w:pPr>
        <w:numPr>
          <w:ilvl w:val="2"/>
          <w:numId w:val="900"/>
        </w:numPr>
        <w:spacing w:before="0" w:after="0"/>
      </w:pPr>
      <w:r>
        <w:t>Construction and Properties</w:t>
      </w:r>
    </w:p>
    <w:p>
      <w:pPr>
        <w:numPr>
          <w:ilvl w:val="2"/>
          <w:numId w:val="900"/>
        </w:numPr>
        <w:spacing w:before="0" w:after="0"/>
      </w:pPr>
      <w:r>
        <w:t>Costate Variables</w:t>
      </w:r>
    </w:p>
    <w:p>
      <w:pPr>
        <w:numPr>
          <w:ilvl w:val="1"/>
          <w:numId w:val="900"/>
        </w:numPr>
        <w:spacing w:before="0" w:after="0"/>
      </w:pPr>
      <w:r>
        <w:t>Transversality Conditions</w:t>
      </w:r>
    </w:p>
    <w:p>
      <w:pPr>
        <w:numPr>
          <w:ilvl w:val="2"/>
          <w:numId w:val="900"/>
        </w:numPr>
        <w:spacing w:before="0" w:after="0"/>
      </w:pPr>
      <w:r>
        <w:t>Terminal Conditions</w:t>
      </w:r>
    </w:p>
    <w:p>
      <w:pPr>
        <w:numPr>
          <w:ilvl w:val="2"/>
          <w:numId w:val="900"/>
        </w:numPr>
        <w:spacing w:before="0" w:after="0"/>
      </w:pPr>
      <w:r>
        <w:t>Infinite Horizon Problems</w:t>
      </w:r>
    </w:p>
    <w:p>
      <w:pPr>
        <w:numPr>
          <w:ilvl w:val="1"/>
          <w:numId w:val="900"/>
        </w:numPr>
        <w:spacing w:before="0" w:after="0"/>
      </w:pPr>
      <w:r>
        <w:t>Applications in Economics</w:t>
      </w:r>
    </w:p>
    <w:p>
      <w:pPr>
        <w:numPr>
          <w:ilvl w:val="2"/>
          <w:numId w:val="900"/>
        </w:numPr>
        <w:spacing w:before="0" w:after="0"/>
      </w:pPr>
      <w:r>
        <w:t>Optimal Growth Models</w:t>
      </w:r>
    </w:p>
    <w:p>
      <w:pPr>
        <w:numPr>
          <w:ilvl w:val="2"/>
          <w:numId w:val="900"/>
        </w:numPr>
        <w:spacing w:before="0" w:after="0"/>
      </w:pPr>
      <w:r>
        <w:t>Resource Extraction Problems</w:t>
      </w:r>
    </w:p>
    <w:p>
      <w:pPr>
        <w:numPr>
          <w:ilvl w:val="2"/>
          <w:numId w:val="900"/>
        </w:numPr>
        <w:spacing w:before="0" w:after="0"/>
      </w:pPr>
      <w:r>
        <w:t>Macroeconomic Policy</w:t>
      </w:r>
    </w:p>
    <w:p>
      <w:pPr>
        <w:numPr>
          <w:ilvl w:val="2"/>
          <w:numId w:val="900"/>
        </w:numPr>
        <w:spacing w:before="0" w:after="0"/>
      </w:pPr>
      <w:r>
        <w:t>Environmental Economics</w:t>
      </w:r>
    </w:p>
    <w:p>
      <w:pPr>
        <w:numPr>
          <w:ilvl w:val="0"/>
          <w:numId w:val="900"/>
        </w:numPr>
        <w:spacing w:before="0" w:after="0"/>
      </w:pPr>
      <w:r>
        <w:t>Mathematical Programming</w:t>
      </w:r>
    </w:p>
    <w:p>
      <w:pPr>
        <w:numPr>
          <w:ilvl w:val="1"/>
          <w:numId w:val="900"/>
        </w:numPr>
        <w:spacing w:before="0" w:after="0"/>
      </w:pPr>
      <w:r>
        <w:t>Linear Programming</w:t>
      </w:r>
    </w:p>
    <w:p>
      <w:pPr>
        <w:numPr>
          <w:ilvl w:val="2"/>
          <w:numId w:val="900"/>
        </w:numPr>
        <w:spacing w:before="0" w:after="0"/>
      </w:pPr>
      <w:r>
        <w:t>Standard Form</w:t>
      </w:r>
    </w:p>
    <w:p>
      <w:pPr>
        <w:numPr>
          <w:ilvl w:val="2"/>
          <w:numId w:val="900"/>
        </w:numPr>
        <w:spacing w:before="0" w:after="0"/>
      </w:pPr>
      <w:r>
        <w:t>Graphical Method</w:t>
      </w:r>
    </w:p>
    <w:p>
      <w:pPr>
        <w:numPr>
          <w:ilvl w:val="2"/>
          <w:numId w:val="900"/>
        </w:numPr>
        <w:spacing w:before="0" w:after="0"/>
      </w:pPr>
      <w:r>
        <w:t>Simplex Method</w:t>
      </w:r>
    </w:p>
    <w:p>
      <w:pPr>
        <w:numPr>
          <w:ilvl w:val="2"/>
          <w:numId w:val="900"/>
        </w:numPr>
        <w:spacing w:before="0" w:after="0"/>
      </w:pPr>
      <w:r>
        <w:t>Duality Theory</w:t>
      </w:r>
    </w:p>
    <w:p>
      <w:pPr>
        <w:numPr>
          <w:ilvl w:val="1"/>
          <w:numId w:val="900"/>
        </w:numPr>
        <w:spacing w:before="0" w:after="0"/>
      </w:pPr>
      <w:r>
        <w:t>Nonlinear Programming</w:t>
      </w:r>
    </w:p>
    <w:p>
      <w:pPr>
        <w:numPr>
          <w:ilvl w:val="2"/>
          <w:numId w:val="900"/>
        </w:numPr>
        <w:spacing w:before="0" w:after="0"/>
      </w:pPr>
      <w:r>
        <w:t>Convex Programming</w:t>
      </w:r>
    </w:p>
    <w:p>
      <w:pPr>
        <w:numPr>
          <w:ilvl w:val="2"/>
          <w:numId w:val="900"/>
        </w:numPr>
        <w:spacing w:before="0" w:after="0"/>
      </w:pPr>
      <w:r>
        <w:t>Quadratic Programming</w:t>
      </w:r>
    </w:p>
    <w:p>
      <w:pPr>
        <w:numPr>
          <w:ilvl w:val="2"/>
          <w:numId w:val="900"/>
        </w:numPr>
        <w:spacing w:before="0" w:after="0"/>
      </w:pPr>
      <w:r>
        <w:t>Integer Programming</w:t>
      </w:r>
    </w:p>
    <w:p>
      <w:pPr>
        <w:numPr>
          <w:ilvl w:val="1"/>
          <w:numId w:val="900"/>
        </w:numPr>
        <w:spacing w:before="0" w:after="0"/>
      </w:pPr>
      <w:r>
        <w:t>Dynamic Programming</w:t>
      </w:r>
    </w:p>
    <w:p>
      <w:pPr>
        <w:numPr>
          <w:ilvl w:val="2"/>
          <w:numId w:val="900"/>
        </w:numPr>
        <w:spacing w:before="0" w:after="0"/>
      </w:pPr>
      <w:r>
        <w:t>Principle of Optimality</w:t>
      </w:r>
    </w:p>
    <w:p>
      <w:pPr>
        <w:numPr>
          <w:ilvl w:val="2"/>
          <w:numId w:val="900"/>
        </w:numPr>
        <w:spacing w:before="0" w:after="0"/>
      </w:pPr>
      <w:r>
        <w:t>Bellman Equation</w:t>
      </w:r>
    </w:p>
    <w:p>
      <w:pPr>
        <w:numPr>
          <w:ilvl w:val="2"/>
          <w:numId w:val="900"/>
        </w:numPr>
        <w:spacing w:before="0" w:after="0"/>
      </w:pPr>
      <w:r>
        <w:t>Value Functions</w:t>
      </w:r>
    </w:p>
    <w:p>
      <w:pPr>
        <w:numPr>
          <w:ilvl w:val="2"/>
          <w:numId w:val="900"/>
        </w:numPr>
        <w:spacing w:before="0" w:after="0"/>
      </w:pPr>
      <w:r>
        <w:t>Policy Functions</w:t>
      </w:r>
    </w:p>
    <w:p>
      <w:pPr>
        <w:numPr>
          <w:ilvl w:val="1"/>
          <w:numId w:val="900"/>
        </w:numPr>
        <w:spacing w:before="0" w:after="0"/>
      </w:pPr>
      <w:r>
        <w:t>Economic Applications</w:t>
      </w:r>
    </w:p>
    <w:p>
      <w:pPr>
        <w:numPr>
          <w:ilvl w:val="2"/>
          <w:numId w:val="900"/>
        </w:numPr>
        <w:spacing w:before="0" w:after="0"/>
      </w:pPr>
      <w:r>
        <w:t>Production Planning</w:t>
      </w:r>
    </w:p>
    <w:p>
      <w:pPr>
        <w:numPr>
          <w:ilvl w:val="2"/>
          <w:numId w:val="900"/>
        </w:numPr>
        <w:spacing w:before="0" w:after="0"/>
      </w:pPr>
      <w:r>
        <w:t>Portfolio Optimization</w:t>
      </w:r>
    </w:p>
    <w:p>
      <w:pPr>
        <w:numPr>
          <w:ilvl w:val="2"/>
          <w:numId w:val="900"/>
        </w:numPr>
        <w:spacing w:before="0" w:after="0"/>
      </w:pPr>
      <w:r>
        <w:t>Inventory Models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