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Materials Testing and Characterization</w:t>
      </w:r>
    </w:p>
    <w:p>
      <w:pPr>
        <w:pStyle w:val="Heading1"/>
      </w:pPr>
      <w:r>
        <w:t>Introduction to Materials Testing and Characterization</w:t>
      </w:r>
    </w:p>
    <w:p>
      <w:pPr>
        <w:numPr>
          <w:ilvl w:val="0"/>
          <w:numId w:val="900"/>
        </w:numPr>
        <w:spacing w:before="0" w:after="0"/>
      </w:pPr>
      <w:r>
        <w:t>Overview of Materials Testing and Characterization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0"/>
          <w:numId w:val="900"/>
        </w:numPr>
        <w:spacing w:before="0" w:after="0"/>
      </w:pPr>
      <w:r>
        <w:t>Defining Testing vs. Characterization</w:t>
      </w:r>
    </w:p>
    <w:p>
      <w:pPr>
        <w:numPr>
          <w:ilvl w:val="1"/>
          <w:numId w:val="900"/>
        </w:numPr>
        <w:spacing w:before="0" w:after="0"/>
      </w:pPr>
      <w:r>
        <w:t>Distinction Between Testing and Characterization</w:t>
      </w:r>
    </w:p>
    <w:p>
      <w:pPr>
        <w:numPr>
          <w:ilvl w:val="1"/>
          <w:numId w:val="900"/>
        </w:numPr>
        <w:spacing w:before="0" w:after="0"/>
      </w:pPr>
      <w:r>
        <w:t>Overlapping Areas and Integration</w:t>
      </w:r>
    </w:p>
    <w:p>
      <w:pPr>
        <w:numPr>
          <w:ilvl w:val="0"/>
          <w:numId w:val="900"/>
        </w:numPr>
        <w:spacing w:before="0" w:after="0"/>
      </w:pPr>
      <w:r>
        <w:t>The Structure-Property-Processing-Performance (SPPP) Relationship</w:t>
      </w:r>
    </w:p>
    <w:p>
      <w:pPr>
        <w:numPr>
          <w:ilvl w:val="1"/>
          <w:numId w:val="900"/>
        </w:numPr>
        <w:spacing w:before="0" w:after="0"/>
      </w:pPr>
      <w:r>
        <w:t>Structure at Different Scales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Macrostructure</w:t>
      </w:r>
    </w:p>
    <w:p>
      <w:pPr>
        <w:numPr>
          <w:ilvl w:val="1"/>
          <w:numId w:val="900"/>
        </w:numPr>
        <w:spacing w:before="0" w:after="0"/>
      </w:pPr>
      <w:r>
        <w:t>Influence of Processing on Structure</w:t>
      </w:r>
    </w:p>
    <w:p>
      <w:pPr>
        <w:numPr>
          <w:ilvl w:val="1"/>
          <w:numId w:val="900"/>
        </w:numPr>
        <w:spacing w:before="0" w:after="0"/>
      </w:pPr>
      <w:r>
        <w:t>Relationship Between Structure and Properties</w:t>
      </w:r>
    </w:p>
    <w:p>
      <w:pPr>
        <w:numPr>
          <w:ilvl w:val="1"/>
          <w:numId w:val="900"/>
        </w:numPr>
        <w:spacing w:before="0" w:after="0"/>
      </w:pPr>
      <w:r>
        <w:t>Performance in Service Environments</w:t>
      </w:r>
    </w:p>
    <w:p>
      <w:pPr>
        <w:numPr>
          <w:ilvl w:val="0"/>
          <w:numId w:val="900"/>
        </w:numPr>
        <w:spacing w:before="0" w:after="0"/>
      </w:pPr>
      <w:r>
        <w:t>Importance and Applications</w:t>
      </w:r>
    </w:p>
    <w:p>
      <w:pPr>
        <w:numPr>
          <w:ilvl w:val="1"/>
          <w:numId w:val="900"/>
        </w:numPr>
        <w:spacing w:before="0" w:after="0"/>
      </w:pPr>
      <w:r>
        <w:t>Quality Assurance and Control</w:t>
      </w:r>
    </w:p>
    <w:p>
      <w:pPr>
        <w:numPr>
          <w:ilvl w:val="2"/>
          <w:numId w:val="900"/>
        </w:numPr>
        <w:spacing w:before="0" w:after="0"/>
      </w:pPr>
      <w:r>
        <w:t>Ensuring Consistency</w:t>
      </w:r>
    </w:p>
    <w:p>
      <w:pPr>
        <w:numPr>
          <w:ilvl w:val="2"/>
          <w:numId w:val="900"/>
        </w:numPr>
        <w:spacing w:before="0" w:after="0"/>
      </w:pPr>
      <w:r>
        <w:t>Meeting Specifications</w:t>
      </w:r>
    </w:p>
    <w:p>
      <w:pPr>
        <w:numPr>
          <w:ilvl w:val="1"/>
          <w:numId w:val="900"/>
        </w:numPr>
        <w:spacing w:before="0" w:after="0"/>
      </w:pPr>
      <w:r>
        <w:t>Material Selection for Engineering Design</w:t>
      </w:r>
    </w:p>
    <w:p>
      <w:pPr>
        <w:numPr>
          <w:ilvl w:val="2"/>
          <w:numId w:val="900"/>
        </w:numPr>
        <w:spacing w:before="0" w:after="0"/>
      </w:pPr>
      <w:r>
        <w:t>Matching Properties to Application Requirements</w:t>
      </w:r>
    </w:p>
    <w:p>
      <w:pPr>
        <w:numPr>
          <w:ilvl w:val="2"/>
          <w:numId w:val="900"/>
        </w:numPr>
        <w:spacing w:before="0" w:after="0"/>
      </w:pPr>
      <w:r>
        <w:t>Cost and Availability Considerations</w:t>
      </w:r>
    </w:p>
    <w:p>
      <w:pPr>
        <w:numPr>
          <w:ilvl w:val="1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Identifying Failure Modes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Research and Development of New Materials</w:t>
      </w:r>
    </w:p>
    <w:p>
      <w:pPr>
        <w:numPr>
          <w:ilvl w:val="2"/>
          <w:numId w:val="900"/>
        </w:numPr>
        <w:spacing w:before="0" w:after="0"/>
      </w:pPr>
      <w:r>
        <w:t>Screening and Optimization</w:t>
      </w:r>
    </w:p>
    <w:p>
      <w:pPr>
        <w:numPr>
          <w:ilvl w:val="2"/>
          <w:numId w:val="900"/>
        </w:numPr>
        <w:spacing w:before="0" w:after="0"/>
      </w:pPr>
      <w:r>
        <w:t>Accelerated Testing for Innovation</w:t>
      </w:r>
    </w:p>
    <w:p>
      <w:pPr>
        <w:numPr>
          <w:ilvl w:val="0"/>
          <w:numId w:val="900"/>
        </w:numPr>
        <w:spacing w:before="0" w:after="0"/>
      </w:pPr>
      <w:r>
        <w:t>Classification of Material Properties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</w:t>
      </w:r>
    </w:p>
    <w:p>
      <w:pPr>
        <w:numPr>
          <w:ilvl w:val="2"/>
          <w:numId w:val="900"/>
        </w:numPr>
        <w:spacing w:before="0" w:after="0"/>
      </w:pPr>
      <w:r>
        <w:t>Ductility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Creep Resistance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Specific Heat</w:t>
      </w:r>
    </w:p>
    <w:p>
      <w:pPr>
        <w:numPr>
          <w:ilvl w:val="2"/>
          <w:numId w:val="900"/>
        </w:numPr>
        <w:spacing w:before="0" w:after="0"/>
      </w:pPr>
      <w:r>
        <w:t>Thermal Stability</w:t>
      </w:r>
    </w:p>
    <w:p>
      <w:pPr>
        <w:numPr>
          <w:ilvl w:val="1"/>
          <w:numId w:val="900"/>
        </w:numPr>
        <w:spacing w:before="0" w:after="0"/>
      </w:pPr>
      <w:r>
        <w:t>Electrical and Magnetic Properties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Dielectric Strength</w:t>
      </w:r>
    </w:p>
    <w:p>
      <w:pPr>
        <w:numPr>
          <w:ilvl w:val="2"/>
          <w:numId w:val="900"/>
        </w:numPr>
        <w:spacing w:before="0" w:after="0"/>
      </w:pPr>
      <w:r>
        <w:t>Magnetic Permeability</w:t>
      </w:r>
    </w:p>
    <w:p>
      <w:pPr>
        <w:numPr>
          <w:ilvl w:val="2"/>
          <w:numId w:val="900"/>
        </w:numPr>
        <w:spacing w:before="0" w:after="0"/>
      </w:pPr>
      <w:r>
        <w:t>Magnetic Susceptibility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Absorption and Reflectance</w:t>
      </w:r>
    </w:p>
    <w:p>
      <w:pPr>
        <w:numPr>
          <w:ilvl w:val="1"/>
          <w:numId w:val="900"/>
        </w:numPr>
        <w:spacing w:before="0" w:after="0"/>
      </w:pPr>
      <w:r>
        <w:t>Chemical and Electrochemical Properties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Chemical Stability</w:t>
      </w:r>
    </w:p>
    <w:p>
      <w:pPr>
        <w:numPr>
          <w:ilvl w:val="2"/>
          <w:numId w:val="900"/>
        </w:numPr>
        <w:spacing w:before="0" w:after="0"/>
      </w:pPr>
      <w:r>
        <w:t>Reactivity</w:t>
      </w:r>
    </w:p>
    <w:p>
      <w:pPr>
        <w:numPr>
          <w:ilvl w:val="0"/>
          <w:numId w:val="900"/>
        </w:numPr>
        <w:spacing w:before="0" w:after="0"/>
      </w:pPr>
      <w:r>
        <w:t>Standards and Standardization Bodies</w:t>
      </w:r>
    </w:p>
    <w:p>
      <w:pPr>
        <w:numPr>
          <w:ilvl w:val="1"/>
          <w:numId w:val="900"/>
        </w:numPr>
        <w:spacing w:before="0" w:after="0"/>
      </w:pPr>
      <w:r>
        <w:t>ASTM International</w:t>
      </w:r>
    </w:p>
    <w:p>
      <w:pPr>
        <w:numPr>
          <w:ilvl w:val="2"/>
          <w:numId w:val="900"/>
        </w:numPr>
        <w:spacing w:before="0" w:after="0"/>
      </w:pPr>
      <w:r>
        <w:t>Role and Scope</w:t>
      </w:r>
    </w:p>
    <w:p>
      <w:pPr>
        <w:numPr>
          <w:ilvl w:val="2"/>
          <w:numId w:val="900"/>
        </w:numPr>
        <w:spacing w:before="0" w:after="0"/>
      </w:pPr>
      <w:r>
        <w:t>Common ASTM Standards in Materials Testing</w:t>
      </w:r>
    </w:p>
    <w:p>
      <w:pPr>
        <w:numPr>
          <w:ilvl w:val="1"/>
          <w:numId w:val="900"/>
        </w:numPr>
        <w:spacing w:before="0" w:after="0"/>
      </w:pPr>
      <w:r>
        <w:t>International Organization for Standardization (ISO)</w:t>
      </w:r>
    </w:p>
    <w:p>
      <w:pPr>
        <w:numPr>
          <w:ilvl w:val="2"/>
          <w:numId w:val="900"/>
        </w:numPr>
        <w:spacing w:before="0" w:after="0"/>
      </w:pPr>
      <w:r>
        <w:t>ISO Standards for Materials Testing</w:t>
      </w:r>
    </w:p>
    <w:p>
      <w:pPr>
        <w:numPr>
          <w:ilvl w:val="1"/>
          <w:numId w:val="900"/>
        </w:numPr>
        <w:spacing w:before="0" w:after="0"/>
      </w:pPr>
      <w:r>
        <w:t>Other National and Industry Standards</w:t>
      </w:r>
    </w:p>
    <w:p>
      <w:pPr>
        <w:numPr>
          <w:ilvl w:val="2"/>
          <w:numId w:val="900"/>
        </w:numPr>
        <w:spacing w:before="0" w:after="0"/>
      </w:pPr>
      <w:r>
        <w:t>DIN Standards</w:t>
      </w:r>
    </w:p>
    <w:p>
      <w:pPr>
        <w:numPr>
          <w:ilvl w:val="2"/>
          <w:numId w:val="900"/>
        </w:numPr>
        <w:spacing w:before="0" w:after="0"/>
      </w:pPr>
      <w:r>
        <w:t>JIS Standards</w:t>
      </w:r>
    </w:p>
    <w:p>
      <w:pPr>
        <w:numPr>
          <w:ilvl w:val="2"/>
          <w:numId w:val="900"/>
        </w:numPr>
        <w:spacing w:before="0" w:after="0"/>
      </w:pPr>
      <w:r>
        <w:t>SAE Standards</w:t>
      </w:r>
    </w:p>
    <w:p>
      <w:pPr>
        <w:numPr>
          <w:ilvl w:val="2"/>
          <w:numId w:val="900"/>
        </w:numPr>
        <w:spacing w:before="0" w:after="0"/>
      </w:pPr>
      <w:r>
        <w:t>EN Standards</w:t>
      </w:r>
    </w:p>
    <w:p>
      <w:pPr>
        <w:numPr>
          <w:ilvl w:val="0"/>
          <w:numId w:val="900"/>
        </w:numPr>
        <w:spacing w:before="0" w:after="0"/>
      </w:pPr>
      <w:r>
        <w:t>Sample Preparation and Selection</w:t>
      </w:r>
    </w:p>
    <w:p>
      <w:pPr>
        <w:numPr>
          <w:ilvl w:val="1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Avoiding Bias</w:t>
      </w:r>
    </w:p>
    <w:p>
      <w:pPr>
        <w:numPr>
          <w:ilvl w:val="2"/>
          <w:numId w:val="900"/>
        </w:numPr>
        <w:spacing w:before="0" w:after="0"/>
      </w:pPr>
      <w:r>
        <w:t>Sampling from Bulk vs. Surface</w:t>
      </w:r>
    </w:p>
    <w:p>
      <w:pPr>
        <w:numPr>
          <w:ilvl w:val="1"/>
          <w:numId w:val="900"/>
        </w:numPr>
        <w:spacing w:before="0" w:after="0"/>
      </w:pPr>
      <w:r>
        <w:t>Specimen Geometry and Dimensions</w:t>
      </w:r>
    </w:p>
    <w:p>
      <w:pPr>
        <w:numPr>
          <w:ilvl w:val="2"/>
          <w:numId w:val="900"/>
        </w:numPr>
        <w:spacing w:before="0" w:after="0"/>
      </w:pPr>
      <w:r>
        <w:t>Standardized Specimen Shapes</w:t>
      </w:r>
    </w:p>
    <w:p>
      <w:pPr>
        <w:numPr>
          <w:ilvl w:val="2"/>
          <w:numId w:val="900"/>
        </w:numPr>
        <w:spacing w:before="0" w:after="0"/>
      </w:pPr>
      <w:r>
        <w:t>Influence of Size and Shape on Results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Cleaning and Degreasing</w:t>
      </w:r>
    </w:p>
    <w:p>
      <w:pPr>
        <w:numPr>
          <w:ilvl w:val="2"/>
          <w:numId w:val="900"/>
        </w:numPr>
        <w:spacing w:before="0" w:after="0"/>
      </w:pPr>
      <w:r>
        <w:t>Polishing and Etching</w:t>
      </w:r>
    </w:p>
    <w:p>
      <w:pPr>
        <w:numPr>
          <w:ilvl w:val="2"/>
          <w:numId w:val="900"/>
        </w:numPr>
        <w:spacing w:before="0" w:after="0"/>
      </w:pPr>
      <w:r>
        <w:t>Avoiding Surface Damage</w:t>
      </w:r>
    </w:p>
    <w:p>
      <w:pPr>
        <w:pStyle w:val="Heading1"/>
      </w:pPr>
      <w:r>
        <w:t>Mechanical Testing of Materials</w:t>
      </w:r>
    </w:p>
    <w:p>
      <w:pPr>
        <w:numPr>
          <w:ilvl w:val="0"/>
          <w:numId w:val="900"/>
        </w:numPr>
        <w:spacing w:before="0" w:after="0"/>
      </w:pPr>
      <w:r>
        <w:t>Fundamentals of Mechanical Behavior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Definitions and Units</w:t>
      </w:r>
    </w:p>
    <w:p>
      <w:pPr>
        <w:numPr>
          <w:ilvl w:val="2"/>
          <w:numId w:val="900"/>
        </w:numPr>
        <w:spacing w:before="0" w:after="0"/>
      </w:pPr>
      <w:r>
        <w:t>Types of Stress</w:t>
      </w:r>
    </w:p>
    <w:p>
      <w:pPr>
        <w:numPr>
          <w:ilvl w:val="3"/>
          <w:numId w:val="900"/>
        </w:numPr>
        <w:spacing w:before="0" w:after="0"/>
      </w:pPr>
      <w:r>
        <w:t>Tensile Stress</w:t>
      </w:r>
    </w:p>
    <w:p>
      <w:pPr>
        <w:numPr>
          <w:ilvl w:val="3"/>
          <w:numId w:val="900"/>
        </w:numPr>
        <w:spacing w:before="0" w:after="0"/>
      </w:pPr>
      <w:r>
        <w:t>Compressive Stress</w:t>
      </w:r>
    </w:p>
    <w:p>
      <w:pPr>
        <w:numPr>
          <w:ilvl w:val="3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Types of Strain</w:t>
      </w:r>
    </w:p>
    <w:p>
      <w:pPr>
        <w:numPr>
          <w:ilvl w:val="3"/>
          <w:numId w:val="900"/>
        </w:numPr>
        <w:spacing w:before="0" w:after="0"/>
      </w:pPr>
      <w:r>
        <w:t>Engineering Strain</w:t>
      </w:r>
    </w:p>
    <w:p>
      <w:pPr>
        <w:numPr>
          <w:ilvl w:val="3"/>
          <w:numId w:val="900"/>
        </w:numPr>
        <w:spacing w:before="0" w:after="0"/>
      </w:pPr>
      <w:r>
        <w:t>True Strain</w:t>
      </w:r>
    </w:p>
    <w:p>
      <w:pPr>
        <w:numPr>
          <w:ilvl w:val="1"/>
          <w:numId w:val="900"/>
        </w:numPr>
        <w:spacing w:before="0" w:after="0"/>
      </w:pPr>
      <w:r>
        <w:t>Elastic and Plastic Deformation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Yield Point and Plastic Flow</w:t>
      </w:r>
    </w:p>
    <w:p>
      <w:pPr>
        <w:numPr>
          <w:ilvl w:val="1"/>
          <w:numId w:val="900"/>
        </w:numPr>
        <w:spacing w:before="0" w:after="0"/>
      </w:pPr>
      <w:r>
        <w:t>Engineering vs. True Stress and Strain</w:t>
      </w:r>
    </w:p>
    <w:p>
      <w:pPr>
        <w:numPr>
          <w:ilvl w:val="2"/>
          <w:numId w:val="900"/>
        </w:numPr>
        <w:spacing w:before="0" w:after="0"/>
      </w:pPr>
      <w:r>
        <w:t>Conversion Between Engineering and True Values</w:t>
      </w:r>
    </w:p>
    <w:p>
      <w:pPr>
        <w:numPr>
          <w:ilvl w:val="2"/>
          <w:numId w:val="900"/>
        </w:numPr>
        <w:spacing w:before="0" w:after="0"/>
      </w:pPr>
      <w:r>
        <w:t>Significance in Large Deformations</w:t>
      </w:r>
    </w:p>
    <w:p>
      <w:pPr>
        <w:numPr>
          <w:ilvl w:val="0"/>
          <w:numId w:val="900"/>
        </w:numPr>
        <w:spacing w:before="0" w:after="0"/>
      </w:pPr>
      <w:r>
        <w:t>Tensile Testing</w:t>
      </w:r>
    </w:p>
    <w:p>
      <w:pPr>
        <w:numPr>
          <w:ilvl w:val="1"/>
          <w:numId w:val="900"/>
        </w:numPr>
        <w:spacing w:before="0" w:after="0"/>
      </w:pPr>
      <w:r>
        <w:t>The Stress-Strain Curve</w:t>
      </w:r>
    </w:p>
    <w:p>
      <w:pPr>
        <w:numPr>
          <w:ilvl w:val="2"/>
          <w:numId w:val="900"/>
        </w:numPr>
        <w:spacing w:before="0" w:after="0"/>
      </w:pPr>
      <w:r>
        <w:t>Elastic Region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Plastic Region</w:t>
      </w:r>
    </w:p>
    <w:p>
      <w:pPr>
        <w:numPr>
          <w:ilvl w:val="2"/>
          <w:numId w:val="900"/>
        </w:numPr>
        <w:spacing w:before="0" w:after="0"/>
      </w:pPr>
      <w:r>
        <w:t>Necking and Fracture</w:t>
      </w:r>
    </w:p>
    <w:p>
      <w:pPr>
        <w:numPr>
          <w:ilvl w:val="1"/>
          <w:numId w:val="900"/>
        </w:numPr>
        <w:spacing w:before="0" w:after="0"/>
      </w:pPr>
      <w:r>
        <w:t>Key Properties from Tensile Tests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Ductility</w:t>
      </w:r>
    </w:p>
    <w:p>
      <w:pPr>
        <w:numPr>
          <w:ilvl w:val="3"/>
          <w:numId w:val="900"/>
        </w:numPr>
        <w:spacing w:before="0" w:after="0"/>
      </w:pPr>
      <w:r>
        <w:t>Percent Elongation</w:t>
      </w:r>
    </w:p>
    <w:p>
      <w:pPr>
        <w:numPr>
          <w:ilvl w:val="3"/>
          <w:numId w:val="900"/>
        </w:numPr>
        <w:spacing w:before="0" w:after="0"/>
      </w:pPr>
      <w:r>
        <w:t>Percent Reduction in Area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3"/>
          <w:numId w:val="900"/>
        </w:numPr>
        <w:spacing w:before="0" w:after="0"/>
      </w:pPr>
      <w:r>
        <w:t>Area Under the Curve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Tensile Testing Machines and Extensometers</w:t>
      </w:r>
    </w:p>
    <w:p>
      <w:pPr>
        <w:numPr>
          <w:ilvl w:val="2"/>
          <w:numId w:val="900"/>
        </w:numPr>
        <w:spacing w:before="0" w:after="0"/>
      </w:pPr>
      <w:r>
        <w:t>Universal Testing Machines</w:t>
      </w:r>
    </w:p>
    <w:p>
      <w:pPr>
        <w:numPr>
          <w:ilvl w:val="2"/>
          <w:numId w:val="900"/>
        </w:numPr>
        <w:spacing w:before="0" w:after="0"/>
      </w:pPr>
      <w:r>
        <w:t>Grips and Fixtures</w:t>
      </w:r>
    </w:p>
    <w:p>
      <w:pPr>
        <w:numPr>
          <w:ilvl w:val="2"/>
          <w:numId w:val="900"/>
        </w:numPr>
        <w:spacing w:before="0" w:after="0"/>
      </w:pPr>
      <w:r>
        <w:t>Extensometer Types and Use</w:t>
      </w:r>
    </w:p>
    <w:p>
      <w:pPr>
        <w:numPr>
          <w:ilvl w:val="2"/>
          <w:numId w:val="900"/>
        </w:numPr>
        <w:spacing w:before="0" w:after="0"/>
      </w:pPr>
      <w:r>
        <w:t>Data Acquisition and Analysis</w:t>
      </w:r>
    </w:p>
    <w:p>
      <w:pPr>
        <w:numPr>
          <w:ilvl w:val="1"/>
          <w:numId w:val="900"/>
        </w:numPr>
        <w:spacing w:before="0" w:after="0"/>
      </w:pPr>
      <w:r>
        <w:t>Test Standards and Procedures</w:t>
      </w:r>
    </w:p>
    <w:p>
      <w:pPr>
        <w:numPr>
          <w:ilvl w:val="0"/>
          <w:numId w:val="900"/>
        </w:numPr>
        <w:spacing w:before="0" w:after="0"/>
      </w:pPr>
      <w:r>
        <w:t>Compression Testing</w:t>
      </w:r>
    </w:p>
    <w:p>
      <w:pPr>
        <w:numPr>
          <w:ilvl w:val="1"/>
          <w:numId w:val="900"/>
        </w:numPr>
        <w:spacing w:before="0" w:after="0"/>
      </w:pPr>
      <w:r>
        <w:t>Principles and Applications</w:t>
      </w:r>
    </w:p>
    <w:p>
      <w:pPr>
        <w:numPr>
          <w:ilvl w:val="1"/>
          <w:numId w:val="900"/>
        </w:numPr>
        <w:spacing w:before="0" w:after="0"/>
      </w:pPr>
      <w:r>
        <w:t>Specimen Types and Preparation</w:t>
      </w:r>
    </w:p>
    <w:p>
      <w:pPr>
        <w:numPr>
          <w:ilvl w:val="1"/>
          <w:numId w:val="900"/>
        </w:numPr>
        <w:spacing w:before="0" w:after="0"/>
      </w:pPr>
      <w:r>
        <w:t>Stress-Strain Behavior in Compression</w:t>
      </w:r>
    </w:p>
    <w:p>
      <w:pPr>
        <w:numPr>
          <w:ilvl w:val="1"/>
          <w:numId w:val="900"/>
        </w:numPr>
        <w:spacing w:before="0" w:after="0"/>
      </w:pPr>
      <w:r>
        <w:t>Buckling and Failure Modes</w:t>
      </w:r>
    </w:p>
    <w:p>
      <w:pPr>
        <w:numPr>
          <w:ilvl w:val="0"/>
          <w:numId w:val="900"/>
        </w:numPr>
        <w:spacing w:before="0" w:after="0"/>
      </w:pPr>
      <w:r>
        <w:t>Hardness Testing</w:t>
      </w:r>
    </w:p>
    <w:p>
      <w:pPr>
        <w:numPr>
          <w:ilvl w:val="1"/>
          <w:numId w:val="900"/>
        </w:numPr>
        <w:spacing w:before="0" w:after="0"/>
      </w:pPr>
      <w:r>
        <w:t>Principle of Hardness Measurement</w:t>
      </w:r>
    </w:p>
    <w:p>
      <w:pPr>
        <w:numPr>
          <w:ilvl w:val="2"/>
          <w:numId w:val="900"/>
        </w:numPr>
        <w:spacing w:before="0" w:after="0"/>
      </w:pPr>
      <w:r>
        <w:t>Indentation Methods</w:t>
      </w:r>
    </w:p>
    <w:p>
      <w:pPr>
        <w:numPr>
          <w:ilvl w:val="2"/>
          <w:numId w:val="900"/>
        </w:numPr>
        <w:spacing w:before="0" w:after="0"/>
      </w:pPr>
      <w:r>
        <w:t>Relationship to Other Properties</w:t>
      </w:r>
    </w:p>
    <w:p>
      <w:pPr>
        <w:numPr>
          <w:ilvl w:val="1"/>
          <w:numId w:val="900"/>
        </w:numPr>
        <w:spacing w:before="0" w:after="0"/>
      </w:pPr>
      <w:r>
        <w:t>Macrohardness Tests</w:t>
      </w:r>
    </w:p>
    <w:p>
      <w:pPr>
        <w:numPr>
          <w:ilvl w:val="2"/>
          <w:numId w:val="900"/>
        </w:numPr>
        <w:spacing w:before="0" w:after="0"/>
      </w:pPr>
      <w:r>
        <w:t>Brinell Hardness Test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Calculation of Hardness Number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Rockwell Hardness Test</w:t>
      </w:r>
    </w:p>
    <w:p>
      <w:pPr>
        <w:numPr>
          <w:ilvl w:val="3"/>
          <w:numId w:val="900"/>
        </w:numPr>
        <w:spacing w:before="0" w:after="0"/>
      </w:pPr>
      <w:r>
        <w:t>Rockwell Scales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Vickers Hardness Test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Micro vs. Macro Vickers</w:t>
      </w:r>
    </w:p>
    <w:p>
      <w:pPr>
        <w:numPr>
          <w:ilvl w:val="1"/>
          <w:numId w:val="900"/>
        </w:numPr>
        <w:spacing w:before="0" w:after="0"/>
      </w:pPr>
      <w:r>
        <w:t>Microhardness Tests</w:t>
      </w:r>
    </w:p>
    <w:p>
      <w:pPr>
        <w:numPr>
          <w:ilvl w:val="2"/>
          <w:numId w:val="900"/>
        </w:numPr>
        <w:spacing w:before="0" w:after="0"/>
      </w:pPr>
      <w:r>
        <w:t>Vickers Microhardness</w:t>
      </w:r>
    </w:p>
    <w:p>
      <w:pPr>
        <w:numPr>
          <w:ilvl w:val="3"/>
          <w:numId w:val="900"/>
        </w:numPr>
        <w:spacing w:before="0" w:after="0"/>
      </w:pPr>
      <w:r>
        <w:t>Small Loads and Fine Features</w:t>
      </w:r>
    </w:p>
    <w:p>
      <w:pPr>
        <w:numPr>
          <w:ilvl w:val="2"/>
          <w:numId w:val="900"/>
        </w:numPr>
        <w:spacing w:before="0" w:after="0"/>
      </w:pPr>
      <w:r>
        <w:t>Knoop Microhardness</w:t>
      </w:r>
    </w:p>
    <w:p>
      <w:pPr>
        <w:numPr>
          <w:ilvl w:val="3"/>
          <w:numId w:val="900"/>
        </w:numPr>
        <w:spacing w:before="0" w:after="0"/>
      </w:pPr>
      <w:r>
        <w:t>Anisotropic Materials</w:t>
      </w:r>
    </w:p>
    <w:p>
      <w:pPr>
        <w:numPr>
          <w:ilvl w:val="1"/>
          <w:numId w:val="900"/>
        </w:numPr>
        <w:spacing w:before="0" w:after="0"/>
      </w:pPr>
      <w:r>
        <w:t>Nanoindentation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Measurement of Hardness and Modulus at Nanoscale</w:t>
      </w:r>
    </w:p>
    <w:p>
      <w:pPr>
        <w:numPr>
          <w:ilvl w:val="2"/>
          <w:numId w:val="900"/>
        </w:numPr>
        <w:spacing w:before="0" w:after="0"/>
      </w:pPr>
      <w:r>
        <w:t>Applications in Thin Films and Coatings</w:t>
      </w:r>
    </w:p>
    <w:p>
      <w:pPr>
        <w:numPr>
          <w:ilvl w:val="0"/>
          <w:numId w:val="900"/>
        </w:numPr>
        <w:spacing w:before="0" w:after="0"/>
      </w:pPr>
      <w:r>
        <w:t>Impact Testing</w:t>
      </w:r>
    </w:p>
    <w:p>
      <w:pPr>
        <w:numPr>
          <w:ilvl w:val="1"/>
          <w:numId w:val="900"/>
        </w:numPr>
        <w:spacing w:before="0" w:after="0"/>
      </w:pPr>
      <w:r>
        <w:t>Principles of Impact Testing</w:t>
      </w:r>
    </w:p>
    <w:p>
      <w:pPr>
        <w:numPr>
          <w:ilvl w:val="1"/>
          <w:numId w:val="900"/>
        </w:numPr>
        <w:spacing w:before="0" w:after="0"/>
      </w:pPr>
      <w:r>
        <w:t>Charpy Impact Test</w:t>
      </w:r>
    </w:p>
    <w:p>
      <w:pPr>
        <w:numPr>
          <w:ilvl w:val="2"/>
          <w:numId w:val="900"/>
        </w:numPr>
        <w:spacing w:before="0" w:after="0"/>
      </w:pPr>
      <w:r>
        <w:t>Test Setup and Procedure</w:t>
      </w:r>
    </w:p>
    <w:p>
      <w:pPr>
        <w:numPr>
          <w:ilvl w:val="2"/>
          <w:numId w:val="900"/>
        </w:numPr>
        <w:spacing w:before="0" w:after="0"/>
      </w:pPr>
      <w:r>
        <w:t>Notch Sensitivity</w:t>
      </w:r>
    </w:p>
    <w:p>
      <w:pPr>
        <w:numPr>
          <w:ilvl w:val="2"/>
          <w:numId w:val="900"/>
        </w:numPr>
        <w:spacing w:before="0" w:after="0"/>
      </w:pPr>
      <w:r>
        <w:t>Energy Absorption Measurement</w:t>
      </w:r>
    </w:p>
    <w:p>
      <w:pPr>
        <w:numPr>
          <w:ilvl w:val="1"/>
          <w:numId w:val="900"/>
        </w:numPr>
        <w:spacing w:before="0" w:after="0"/>
      </w:pPr>
      <w:r>
        <w:t>Izod Impact Test</w:t>
      </w:r>
    </w:p>
    <w:p>
      <w:pPr>
        <w:numPr>
          <w:ilvl w:val="2"/>
          <w:numId w:val="900"/>
        </w:numPr>
        <w:spacing w:before="0" w:after="0"/>
      </w:pPr>
      <w:r>
        <w:t>Test Setup and Procedure</w:t>
      </w:r>
    </w:p>
    <w:p>
      <w:pPr>
        <w:numPr>
          <w:ilvl w:val="2"/>
          <w:numId w:val="900"/>
        </w:numPr>
        <w:spacing w:before="0" w:after="0"/>
      </w:pPr>
      <w:r>
        <w:t>Comparison with Charpy Test</w:t>
      </w:r>
    </w:p>
    <w:p>
      <w:pPr>
        <w:numPr>
          <w:ilvl w:val="1"/>
          <w:numId w:val="900"/>
        </w:numPr>
        <w:spacing w:before="0" w:after="0"/>
      </w:pPr>
      <w:r>
        <w:t>Ductile-to-Brittle Transition Temperature</w:t>
      </w:r>
    </w:p>
    <w:p>
      <w:pPr>
        <w:numPr>
          <w:ilvl w:val="2"/>
          <w:numId w:val="900"/>
        </w:numPr>
        <w:spacing w:before="0" w:after="0"/>
      </w:pPr>
      <w:r>
        <w:t>Significance in Material Selection</w:t>
      </w:r>
    </w:p>
    <w:p>
      <w:pPr>
        <w:numPr>
          <w:ilvl w:val="2"/>
          <w:numId w:val="900"/>
        </w:numPr>
        <w:spacing w:before="0" w:after="0"/>
      </w:pPr>
      <w:r>
        <w:t>Temperature Dependence of Fracture Behavior</w:t>
      </w:r>
    </w:p>
    <w:p>
      <w:pPr>
        <w:numPr>
          <w:ilvl w:val="0"/>
          <w:numId w:val="900"/>
        </w:numPr>
        <w:spacing w:before="0" w:after="0"/>
      </w:pPr>
      <w:r>
        <w:t>Fatigue Testing</w:t>
      </w:r>
    </w:p>
    <w:p>
      <w:pPr>
        <w:numPr>
          <w:ilvl w:val="1"/>
          <w:numId w:val="900"/>
        </w:numPr>
        <w:spacing w:before="0" w:after="0"/>
      </w:pPr>
      <w:r>
        <w:t>Cyclic Loading and Stress Reversals</w:t>
      </w:r>
    </w:p>
    <w:p>
      <w:pPr>
        <w:numPr>
          <w:ilvl w:val="2"/>
          <w:numId w:val="900"/>
        </w:numPr>
        <w:spacing w:before="0" w:after="0"/>
      </w:pPr>
      <w:r>
        <w:t>Types of Loading</w:t>
      </w:r>
    </w:p>
    <w:p>
      <w:pPr>
        <w:numPr>
          <w:ilvl w:val="3"/>
          <w:numId w:val="900"/>
        </w:numPr>
        <w:spacing w:before="0" w:after="0"/>
      </w:pPr>
      <w:r>
        <w:t>Axial Loading</w:t>
      </w:r>
    </w:p>
    <w:p>
      <w:pPr>
        <w:numPr>
          <w:ilvl w:val="3"/>
          <w:numId w:val="900"/>
        </w:numPr>
        <w:spacing w:before="0" w:after="0"/>
      </w:pPr>
      <w:r>
        <w:t>Bending Loading</w:t>
      </w:r>
    </w:p>
    <w:p>
      <w:pPr>
        <w:numPr>
          <w:ilvl w:val="3"/>
          <w:numId w:val="900"/>
        </w:numPr>
        <w:spacing w:before="0" w:after="0"/>
      </w:pPr>
      <w:r>
        <w:t>Torsional Loading</w:t>
      </w:r>
    </w:p>
    <w:p>
      <w:pPr>
        <w:numPr>
          <w:ilvl w:val="1"/>
          <w:numId w:val="900"/>
        </w:numPr>
        <w:spacing w:before="0" w:after="0"/>
      </w:pPr>
      <w:r>
        <w:t>The S-N Curve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Fatigue Life Estimation</w:t>
      </w:r>
    </w:p>
    <w:p>
      <w:pPr>
        <w:numPr>
          <w:ilvl w:val="1"/>
          <w:numId w:val="900"/>
        </w:numPr>
        <w:spacing w:before="0" w:after="0"/>
      </w:pPr>
      <w:r>
        <w:t>Fatigue Limit and Endurance Limit</w:t>
      </w:r>
    </w:p>
    <w:p>
      <w:pPr>
        <w:numPr>
          <w:ilvl w:val="2"/>
          <w:numId w:val="900"/>
        </w:numPr>
        <w:spacing w:before="0" w:after="0"/>
      </w:pPr>
      <w:r>
        <w:t>Definitions and Material Dependence</w:t>
      </w:r>
    </w:p>
    <w:p>
      <w:pPr>
        <w:numPr>
          <w:ilvl w:val="1"/>
          <w:numId w:val="900"/>
        </w:numPr>
        <w:spacing w:before="0" w:after="0"/>
      </w:pPr>
      <w:r>
        <w:t>Fatigue Crack Initiation and Propagation</w:t>
      </w:r>
    </w:p>
    <w:p>
      <w:pPr>
        <w:numPr>
          <w:ilvl w:val="2"/>
          <w:numId w:val="900"/>
        </w:numPr>
        <w:spacing w:before="0" w:after="0"/>
      </w:pPr>
      <w:r>
        <w:t>Stages of Fatigue Failure</w:t>
      </w:r>
    </w:p>
    <w:p>
      <w:pPr>
        <w:numPr>
          <w:ilvl w:val="2"/>
          <w:numId w:val="900"/>
        </w:numPr>
        <w:spacing w:before="0" w:after="0"/>
      </w:pPr>
      <w:r>
        <w:t>Microscopic Features</w:t>
      </w:r>
    </w:p>
    <w:p>
      <w:pPr>
        <w:numPr>
          <w:ilvl w:val="1"/>
          <w:numId w:val="900"/>
        </w:numPr>
        <w:spacing w:before="0" w:after="0"/>
      </w:pPr>
      <w:r>
        <w:t>Low-Cycle vs. High-Cycle Fatigue</w:t>
      </w:r>
    </w:p>
    <w:p>
      <w:pPr>
        <w:numPr>
          <w:ilvl w:val="2"/>
          <w:numId w:val="900"/>
        </w:numPr>
        <w:spacing w:before="0" w:after="0"/>
      </w:pPr>
      <w:r>
        <w:t>Definitions and Applications</w:t>
      </w:r>
    </w:p>
    <w:p>
      <w:pPr>
        <w:numPr>
          <w:ilvl w:val="2"/>
          <w:numId w:val="900"/>
        </w:numPr>
        <w:spacing w:before="0" w:after="0"/>
      </w:pPr>
      <w:r>
        <w:t>Strain-Controlled vs. Stress-Controlled Testing</w:t>
      </w:r>
    </w:p>
    <w:p>
      <w:pPr>
        <w:numPr>
          <w:ilvl w:val="0"/>
          <w:numId w:val="900"/>
        </w:numPr>
        <w:spacing w:before="0" w:after="0"/>
      </w:pPr>
      <w:r>
        <w:t>Creep and Stress Rupture Testing</w:t>
      </w:r>
    </w:p>
    <w:p>
      <w:pPr>
        <w:numPr>
          <w:ilvl w:val="1"/>
          <w:numId w:val="900"/>
        </w:numPr>
        <w:spacing w:before="0" w:after="0"/>
      </w:pPr>
      <w:r>
        <w:t>High-Temperature Deformation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1"/>
          <w:numId w:val="900"/>
        </w:numPr>
        <w:spacing w:before="0" w:after="0"/>
      </w:pPr>
      <w:r>
        <w:t>Creep Curve Stages</w:t>
      </w:r>
    </w:p>
    <w:p>
      <w:pPr>
        <w:numPr>
          <w:ilvl w:val="2"/>
          <w:numId w:val="900"/>
        </w:numPr>
        <w:spacing w:before="0" w:after="0"/>
      </w:pPr>
      <w:r>
        <w:t>Primary Creep</w:t>
      </w:r>
    </w:p>
    <w:p>
      <w:pPr>
        <w:numPr>
          <w:ilvl w:val="2"/>
          <w:numId w:val="900"/>
        </w:numPr>
        <w:spacing w:before="0" w:after="0"/>
      </w:pPr>
      <w:r>
        <w:t>Secondary Creep</w:t>
      </w:r>
    </w:p>
    <w:p>
      <w:pPr>
        <w:numPr>
          <w:ilvl w:val="2"/>
          <w:numId w:val="900"/>
        </w:numPr>
        <w:spacing w:before="0" w:after="0"/>
      </w:pPr>
      <w:r>
        <w:t>Tertiary Creep</w:t>
      </w:r>
    </w:p>
    <w:p>
      <w:pPr>
        <w:numPr>
          <w:ilvl w:val="1"/>
          <w:numId w:val="900"/>
        </w:numPr>
        <w:spacing w:before="0" w:after="0"/>
      </w:pPr>
      <w:r>
        <w:t>Creep Mechanisms</w:t>
      </w:r>
    </w:p>
    <w:p>
      <w:pPr>
        <w:numPr>
          <w:ilvl w:val="2"/>
          <w:numId w:val="900"/>
        </w:numPr>
        <w:spacing w:before="0" w:after="0"/>
      </w:pPr>
      <w:r>
        <w:t>Diffusional Creep</w:t>
      </w:r>
    </w:p>
    <w:p>
      <w:pPr>
        <w:numPr>
          <w:ilvl w:val="2"/>
          <w:numId w:val="900"/>
        </w:numPr>
        <w:spacing w:before="0" w:after="0"/>
      </w:pPr>
      <w:r>
        <w:t>Dislocation Creep</w:t>
      </w:r>
    </w:p>
    <w:p>
      <w:pPr>
        <w:numPr>
          <w:ilvl w:val="2"/>
          <w:numId w:val="900"/>
        </w:numPr>
        <w:spacing w:before="0" w:after="0"/>
      </w:pPr>
      <w:r>
        <w:t>Grain Boundary Sliding</w:t>
      </w:r>
    </w:p>
    <w:p>
      <w:pPr>
        <w:numPr>
          <w:ilvl w:val="1"/>
          <w:numId w:val="900"/>
        </w:numPr>
        <w:spacing w:before="0" w:after="0"/>
      </w:pPr>
      <w:r>
        <w:t>Stress Rupture Testing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Rupture Life Prediction</w:t>
      </w:r>
    </w:p>
    <w:p>
      <w:pPr>
        <w:numPr>
          <w:ilvl w:val="0"/>
          <w:numId w:val="900"/>
        </w:numPr>
        <w:spacing w:before="0" w:after="0"/>
      </w:pPr>
      <w:r>
        <w:t>Fracture Toughness Testing</w:t>
      </w:r>
    </w:p>
    <w:p>
      <w:pPr>
        <w:numPr>
          <w:ilvl w:val="1"/>
          <w:numId w:val="900"/>
        </w:numPr>
        <w:spacing w:before="0" w:after="0"/>
      </w:pPr>
      <w:r>
        <w:t>Linear Elastic Fracture Mechanics</w:t>
      </w:r>
    </w:p>
    <w:p>
      <w:pPr>
        <w:numPr>
          <w:ilvl w:val="2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Applicability and Limitations</w:t>
      </w:r>
    </w:p>
    <w:p>
      <w:pPr>
        <w:numPr>
          <w:ilvl w:val="1"/>
          <w:numId w:val="900"/>
        </w:numPr>
        <w:spacing w:before="0" w:after="0"/>
      </w:pPr>
      <w:r>
        <w:t>Stress Intensity Factor</w:t>
      </w:r>
    </w:p>
    <w:p>
      <w:pPr>
        <w:numPr>
          <w:ilvl w:val="2"/>
          <w:numId w:val="900"/>
        </w:numPr>
        <w:spacing w:before="0" w:after="0"/>
      </w:pPr>
      <w:r>
        <w:t>Calculation and Significance</w:t>
      </w:r>
    </w:p>
    <w:p>
      <w:pPr>
        <w:numPr>
          <w:ilvl w:val="1"/>
          <w:numId w:val="900"/>
        </w:numPr>
        <w:spacing w:before="0" w:after="0"/>
      </w:pPr>
      <w:r>
        <w:t>Plane-Strain Fracture Toughness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Compact Tension Specimens</w:t>
      </w:r>
    </w:p>
    <w:p>
      <w:pPr>
        <w:numPr>
          <w:ilvl w:val="2"/>
          <w:numId w:val="900"/>
        </w:numPr>
        <w:spacing w:before="0" w:after="0"/>
      </w:pPr>
      <w:r>
        <w:t>Single Edge Notch Bending</w:t>
      </w:r>
    </w:p>
    <w:p>
      <w:pPr>
        <w:numPr>
          <w:ilvl w:val="0"/>
          <w:numId w:val="900"/>
        </w:numPr>
        <w:spacing w:before="0" w:after="0"/>
      </w:pPr>
      <w:r>
        <w:t>Torsion and Bending Tests</w:t>
      </w:r>
    </w:p>
    <w:p>
      <w:pPr>
        <w:numPr>
          <w:ilvl w:val="1"/>
          <w:numId w:val="900"/>
        </w:numPr>
        <w:spacing w:before="0" w:after="0"/>
      </w:pPr>
      <w:r>
        <w:t>Torsion Test for Shear Properties</w:t>
      </w:r>
    </w:p>
    <w:p>
      <w:pPr>
        <w:numPr>
          <w:ilvl w:val="2"/>
          <w:numId w:val="900"/>
        </w:numPr>
        <w:spacing w:before="0" w:after="0"/>
      </w:pPr>
      <w:r>
        <w:t>Test Setup and Procedure</w:t>
      </w:r>
    </w:p>
    <w:p>
      <w:pPr>
        <w:numPr>
          <w:ilvl w:val="2"/>
          <w:numId w:val="900"/>
        </w:numPr>
        <w:spacing w:before="0" w:after="0"/>
      </w:pPr>
      <w:r>
        <w:t>Shear Modulus Determination</w:t>
      </w:r>
    </w:p>
    <w:p>
      <w:pPr>
        <w:numPr>
          <w:ilvl w:val="1"/>
          <w:numId w:val="900"/>
        </w:numPr>
        <w:spacing w:before="0" w:after="0"/>
      </w:pPr>
      <w:r>
        <w:t>Flexural Testing</w:t>
      </w:r>
    </w:p>
    <w:p>
      <w:pPr>
        <w:numPr>
          <w:ilvl w:val="2"/>
          <w:numId w:val="900"/>
        </w:numPr>
        <w:spacing w:before="0" w:after="0"/>
      </w:pPr>
      <w:r>
        <w:t>3-Point Bend Test</w:t>
      </w:r>
    </w:p>
    <w:p>
      <w:pPr>
        <w:numPr>
          <w:ilvl w:val="2"/>
          <w:numId w:val="900"/>
        </w:numPr>
        <w:spacing w:before="0" w:after="0"/>
      </w:pPr>
      <w:r>
        <w:t>4-Point Bend Test</w:t>
      </w:r>
    </w:p>
    <w:p>
      <w:pPr>
        <w:numPr>
          <w:ilvl w:val="2"/>
          <w:numId w:val="900"/>
        </w:numPr>
        <w:spacing w:before="0" w:after="0"/>
      </w:pPr>
      <w:r>
        <w:t>Calculation of Flexural Strength and Modulus</w:t>
      </w:r>
    </w:p>
    <w:p>
      <w:pPr>
        <w:pStyle w:val="Heading1"/>
      </w:pPr>
      <w:r>
        <w:t>Thermal Analysis Techniques</w:t>
      </w:r>
    </w:p>
    <w:p>
      <w:pPr>
        <w:numPr>
          <w:ilvl w:val="0"/>
          <w:numId w:val="900"/>
        </w:numPr>
        <w:spacing w:before="0" w:after="0"/>
      </w:pPr>
      <w:r>
        <w:t>Differential Scanning Calorimetry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Heat Flow Measurement</w:t>
      </w:r>
    </w:p>
    <w:p>
      <w:pPr>
        <w:numPr>
          <w:ilvl w:val="2"/>
          <w:numId w:val="900"/>
        </w:numPr>
        <w:spacing w:before="0" w:after="0"/>
      </w:pPr>
      <w:r>
        <w:t>Reference and Sample Pans</w:t>
      </w:r>
    </w:p>
    <w:p>
      <w:pPr>
        <w:numPr>
          <w:ilvl w:val="1"/>
          <w:numId w:val="900"/>
        </w:numPr>
        <w:spacing w:before="0" w:after="0"/>
      </w:pPr>
      <w:r>
        <w:t>Measurement of Heat Flow</w:t>
      </w:r>
    </w:p>
    <w:p>
      <w:pPr>
        <w:numPr>
          <w:ilvl w:val="2"/>
          <w:numId w:val="900"/>
        </w:numPr>
        <w:spacing w:before="0" w:after="0"/>
      </w:pPr>
      <w:r>
        <w:t>Endothermic Events</w:t>
      </w:r>
    </w:p>
    <w:p>
      <w:pPr>
        <w:numPr>
          <w:ilvl w:val="2"/>
          <w:numId w:val="900"/>
        </w:numPr>
        <w:spacing w:before="0" w:after="0"/>
      </w:pPr>
      <w:r>
        <w:t>Exothermic Events</w:t>
      </w:r>
    </w:p>
    <w:p>
      <w:pPr>
        <w:numPr>
          <w:ilvl w:val="1"/>
          <w:numId w:val="900"/>
        </w:numPr>
        <w:spacing w:before="0" w:after="0"/>
      </w:pPr>
      <w:r>
        <w:t>Determining Thermal Transitions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Crystallization Temperature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Heat of Fusion</w:t>
      </w:r>
    </w:p>
    <w:p>
      <w:pPr>
        <w:numPr>
          <w:ilvl w:val="2"/>
          <w:numId w:val="900"/>
        </w:numPr>
        <w:spacing w:before="0" w:after="0"/>
      </w:pPr>
      <w:r>
        <w:t>Heat of Crystallization</w:t>
      </w:r>
    </w:p>
    <w:p>
      <w:pPr>
        <w:numPr>
          <w:ilvl w:val="1"/>
          <w:numId w:val="900"/>
        </w:numPr>
        <w:spacing w:before="0" w:after="0"/>
      </w:pPr>
      <w:r>
        <w:t>Applications in Polymers, Metals, and Ceramics</w:t>
      </w:r>
    </w:p>
    <w:p>
      <w:pPr>
        <w:numPr>
          <w:ilvl w:val="0"/>
          <w:numId w:val="900"/>
        </w:numPr>
        <w:spacing w:before="0" w:after="0"/>
      </w:pPr>
      <w:r>
        <w:t>Thermogravimetric Analysis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Mass Change Measurement</w:t>
      </w:r>
    </w:p>
    <w:p>
      <w:pPr>
        <w:numPr>
          <w:ilvl w:val="2"/>
          <w:numId w:val="900"/>
        </w:numPr>
        <w:spacing w:before="0" w:after="0"/>
      </w:pPr>
      <w:r>
        <w:t>Controlled Atmosphere</w:t>
      </w:r>
    </w:p>
    <w:p>
      <w:pPr>
        <w:numPr>
          <w:ilvl w:val="3"/>
          <w:numId w:val="900"/>
        </w:numPr>
        <w:spacing w:before="0" w:after="0"/>
      </w:pPr>
      <w:r>
        <w:t>Air Atmosphere</w:t>
      </w:r>
    </w:p>
    <w:p>
      <w:pPr>
        <w:numPr>
          <w:ilvl w:val="3"/>
          <w:numId w:val="900"/>
        </w:numPr>
        <w:spacing w:before="0" w:after="0"/>
      </w:pPr>
      <w:r>
        <w:t>Inert Atmosphere</w:t>
      </w:r>
    </w:p>
    <w:p>
      <w:pPr>
        <w:numPr>
          <w:ilvl w:val="3"/>
          <w:numId w:val="900"/>
        </w:numPr>
        <w:spacing w:before="0" w:after="0"/>
      </w:pPr>
      <w:r>
        <w:t>Reducing Atmosphere</w:t>
      </w:r>
    </w:p>
    <w:p>
      <w:pPr>
        <w:numPr>
          <w:ilvl w:val="1"/>
          <w:numId w:val="900"/>
        </w:numPr>
        <w:spacing w:before="0" w:after="0"/>
      </w:pPr>
      <w:r>
        <w:t>Measurement of Mass Change vs. Temperature</w:t>
      </w:r>
    </w:p>
    <w:p>
      <w:pPr>
        <w:numPr>
          <w:ilvl w:val="2"/>
          <w:numId w:val="900"/>
        </w:numPr>
        <w:spacing w:before="0" w:after="0"/>
      </w:pPr>
      <w:r>
        <w:t>Isothermal Mode</w:t>
      </w:r>
    </w:p>
    <w:p>
      <w:pPr>
        <w:numPr>
          <w:ilvl w:val="2"/>
          <w:numId w:val="900"/>
        </w:numPr>
        <w:spacing w:before="0" w:after="0"/>
      </w:pPr>
      <w:r>
        <w:t>Dynamic Mode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Thermal Stability and Decomposition</w:t>
      </w:r>
    </w:p>
    <w:p>
      <w:pPr>
        <w:numPr>
          <w:ilvl w:val="2"/>
          <w:numId w:val="900"/>
        </w:numPr>
        <w:spacing w:before="0" w:after="0"/>
      </w:pPr>
      <w:r>
        <w:t>Compositional Analysis</w:t>
      </w:r>
    </w:p>
    <w:p>
      <w:pPr>
        <w:numPr>
          <w:ilvl w:val="2"/>
          <w:numId w:val="900"/>
        </w:numPr>
        <w:spacing w:before="0" w:after="0"/>
      </w:pPr>
      <w:r>
        <w:t>Moisture and Volatiles Content</w:t>
      </w:r>
    </w:p>
    <w:p>
      <w:pPr>
        <w:numPr>
          <w:ilvl w:val="2"/>
          <w:numId w:val="900"/>
        </w:numPr>
        <w:spacing w:before="0" w:after="0"/>
      </w:pPr>
      <w:r>
        <w:t>Filler and Ash Content Determination</w:t>
      </w:r>
    </w:p>
    <w:p>
      <w:pPr>
        <w:numPr>
          <w:ilvl w:val="0"/>
          <w:numId w:val="900"/>
        </w:numPr>
        <w:spacing w:before="0" w:after="0"/>
      </w:pPr>
      <w:r>
        <w:t>Thermomechanical Analysis</w:t>
      </w:r>
    </w:p>
    <w:p>
      <w:pPr>
        <w:numPr>
          <w:ilvl w:val="1"/>
          <w:numId w:val="900"/>
        </w:numPr>
        <w:spacing w:before="0" w:after="0"/>
      </w:pPr>
      <w:r>
        <w:t>Measurement of Dimensional Changes</w:t>
      </w:r>
    </w:p>
    <w:p>
      <w:pPr>
        <w:numPr>
          <w:ilvl w:val="2"/>
          <w:numId w:val="900"/>
        </w:numPr>
        <w:spacing w:before="0" w:after="0"/>
      </w:pPr>
      <w:r>
        <w:t>Expansion Mode</w:t>
      </w:r>
    </w:p>
    <w:p>
      <w:pPr>
        <w:numPr>
          <w:ilvl w:val="2"/>
          <w:numId w:val="900"/>
        </w:numPr>
        <w:spacing w:before="0" w:after="0"/>
      </w:pPr>
      <w:r>
        <w:t>Penetration Mode</w:t>
      </w:r>
    </w:p>
    <w:p>
      <w:pPr>
        <w:numPr>
          <w:ilvl w:val="2"/>
          <w:numId w:val="900"/>
        </w:numPr>
        <w:spacing w:before="0" w:after="0"/>
      </w:pPr>
      <w:r>
        <w:t>Tension Mode</w:t>
      </w:r>
    </w:p>
    <w:p>
      <w:pPr>
        <w:numPr>
          <w:ilvl w:val="2"/>
          <w:numId w:val="900"/>
        </w:numPr>
        <w:spacing w:before="0" w:after="0"/>
      </w:pPr>
      <w:r>
        <w:t>Compression Mode</w:t>
      </w:r>
    </w:p>
    <w:p>
      <w:pPr>
        <w:numPr>
          <w:ilvl w:val="1"/>
          <w:numId w:val="900"/>
        </w:numPr>
        <w:spacing w:before="0" w:after="0"/>
      </w:pPr>
      <w:r>
        <w:t>Coefficient of Thermal Expansion</w:t>
      </w:r>
    </w:p>
    <w:p>
      <w:pPr>
        <w:numPr>
          <w:ilvl w:val="2"/>
          <w:numId w:val="900"/>
        </w:numPr>
        <w:spacing w:before="0" w:after="0"/>
      </w:pPr>
      <w:r>
        <w:t>Calculation and Significance</w:t>
      </w:r>
    </w:p>
    <w:p>
      <w:pPr>
        <w:numPr>
          <w:ilvl w:val="1"/>
          <w:numId w:val="900"/>
        </w:numPr>
        <w:spacing w:before="0" w:after="0"/>
      </w:pPr>
      <w:r>
        <w:t>Softening Point Determination</w:t>
      </w:r>
    </w:p>
    <w:p>
      <w:pPr>
        <w:numPr>
          <w:ilvl w:val="2"/>
          <w:numId w:val="900"/>
        </w:numPr>
        <w:spacing w:before="0" w:after="0"/>
      </w:pPr>
      <w:r>
        <w:t>Glass Transition Points</w:t>
      </w:r>
    </w:p>
    <w:p>
      <w:pPr>
        <w:numPr>
          <w:ilvl w:val="2"/>
          <w:numId w:val="900"/>
        </w:numPr>
        <w:spacing w:before="0" w:after="0"/>
      </w:pPr>
      <w:r>
        <w:t>Melting Points</w:t>
      </w:r>
    </w:p>
    <w:p>
      <w:pPr>
        <w:numPr>
          <w:ilvl w:val="0"/>
          <w:numId w:val="900"/>
        </w:numPr>
        <w:spacing w:before="0" w:after="0"/>
      </w:pPr>
      <w:r>
        <w:t>Dynamic Mechanical Analysis</w:t>
      </w:r>
    </w:p>
    <w:p>
      <w:pPr>
        <w:numPr>
          <w:ilvl w:val="1"/>
          <w:numId w:val="900"/>
        </w:numPr>
        <w:spacing w:before="0" w:after="0"/>
      </w:pPr>
      <w:r>
        <w:t>Principle of Viscoelasticity</w:t>
      </w:r>
    </w:p>
    <w:p>
      <w:pPr>
        <w:numPr>
          <w:ilvl w:val="2"/>
          <w:numId w:val="900"/>
        </w:numPr>
        <w:spacing w:before="0" w:after="0"/>
      </w:pPr>
      <w:r>
        <w:t>Storage Modulus</w:t>
      </w:r>
    </w:p>
    <w:p>
      <w:pPr>
        <w:numPr>
          <w:ilvl w:val="2"/>
          <w:numId w:val="900"/>
        </w:numPr>
        <w:spacing w:before="0" w:after="0"/>
      </w:pPr>
      <w:r>
        <w:t>Loss Modulus</w:t>
      </w:r>
    </w:p>
    <w:p>
      <w:pPr>
        <w:numPr>
          <w:ilvl w:val="2"/>
          <w:numId w:val="900"/>
        </w:numPr>
        <w:spacing w:before="0" w:after="0"/>
      </w:pPr>
      <w:r>
        <w:t>Tan Delta</w:t>
      </w:r>
    </w:p>
    <w:p>
      <w:pPr>
        <w:numPr>
          <w:ilvl w:val="1"/>
          <w:numId w:val="900"/>
        </w:numPr>
        <w:spacing w:before="0" w:after="0"/>
      </w:pPr>
      <w:r>
        <w:t>Measurement of Mechanical Properties as a Function of Temperature and Frequency</w:t>
      </w:r>
    </w:p>
    <w:p>
      <w:pPr>
        <w:numPr>
          <w:ilvl w:val="1"/>
          <w:numId w:val="900"/>
        </w:numPr>
        <w:spacing w:before="0" w:after="0"/>
      </w:pPr>
      <w:r>
        <w:t>Probing Polymer Transitions and Behavior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2"/>
          <w:numId w:val="900"/>
        </w:numPr>
        <w:spacing w:before="0" w:after="0"/>
      </w:pPr>
      <w:r>
        <w:t>Secondary Transitions</w:t>
      </w:r>
    </w:p>
    <w:p>
      <w:pPr>
        <w:numPr>
          <w:ilvl w:val="1"/>
          <w:numId w:val="900"/>
        </w:numPr>
        <w:spacing w:before="0" w:after="0"/>
      </w:pPr>
      <w:r>
        <w:t>Applications in Polymers, Composites, and Elastomers</w:t>
      </w:r>
    </w:p>
    <w:p>
      <w:pPr>
        <w:pStyle w:val="Heading1"/>
      </w:pPr>
      <w:r>
        <w:t>Microscopic Characterization Techniques</w:t>
      </w:r>
    </w:p>
    <w:p>
      <w:pPr>
        <w:numPr>
          <w:ilvl w:val="0"/>
          <w:numId w:val="900"/>
        </w:numPr>
        <w:spacing w:before="0" w:after="0"/>
      </w:pPr>
      <w:r>
        <w:t>Optical Microscopy</w:t>
      </w:r>
    </w:p>
    <w:p>
      <w:pPr>
        <w:numPr>
          <w:ilvl w:val="1"/>
          <w:numId w:val="900"/>
        </w:numPr>
        <w:spacing w:before="0" w:after="0"/>
      </w:pPr>
      <w:r>
        <w:t>Principles of Light Optics</w:t>
      </w:r>
    </w:p>
    <w:p>
      <w:pPr>
        <w:numPr>
          <w:ilvl w:val="2"/>
          <w:numId w:val="900"/>
        </w:numPr>
        <w:spacing w:before="0" w:after="0"/>
      </w:pPr>
      <w:r>
        <w:t>Resolution and Magnification</w:t>
      </w:r>
    </w:p>
    <w:p>
      <w:pPr>
        <w:numPr>
          <w:ilvl w:val="2"/>
          <w:numId w:val="900"/>
        </w:numPr>
        <w:spacing w:before="0" w:after="0"/>
      </w:pPr>
      <w:r>
        <w:t>Contrast Mechanisms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Sectioning</w:t>
      </w:r>
    </w:p>
    <w:p>
      <w:pPr>
        <w:numPr>
          <w:ilvl w:val="2"/>
          <w:numId w:val="900"/>
        </w:numPr>
        <w:spacing w:before="0" w:after="0"/>
      </w:pPr>
      <w:r>
        <w:t>Mounting</w:t>
      </w:r>
    </w:p>
    <w:p>
      <w:pPr>
        <w:numPr>
          <w:ilvl w:val="2"/>
          <w:numId w:val="900"/>
        </w:numPr>
        <w:spacing w:before="0" w:after="0"/>
      </w:pPr>
      <w:r>
        <w:t>Grinding and Polishing</w:t>
      </w:r>
    </w:p>
    <w:p>
      <w:pPr>
        <w:numPr>
          <w:ilvl w:val="2"/>
          <w:numId w:val="900"/>
        </w:numPr>
        <w:spacing w:before="0" w:after="0"/>
      </w:pPr>
      <w:r>
        <w:t>Etching</w:t>
      </w:r>
    </w:p>
    <w:p>
      <w:pPr>
        <w:numPr>
          <w:ilvl w:val="1"/>
          <w:numId w:val="900"/>
        </w:numPr>
        <w:spacing w:before="0" w:after="0"/>
      </w:pPr>
      <w:r>
        <w:t>Imaging Modes</w:t>
      </w:r>
    </w:p>
    <w:p>
      <w:pPr>
        <w:numPr>
          <w:ilvl w:val="2"/>
          <w:numId w:val="900"/>
        </w:numPr>
        <w:spacing w:before="0" w:after="0"/>
      </w:pPr>
      <w:r>
        <w:t>Bright-Field Illumination</w:t>
      </w:r>
    </w:p>
    <w:p>
      <w:pPr>
        <w:numPr>
          <w:ilvl w:val="2"/>
          <w:numId w:val="900"/>
        </w:numPr>
        <w:spacing w:before="0" w:after="0"/>
      </w:pPr>
      <w:r>
        <w:t>Dark-Field Illumination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1"/>
          <w:numId w:val="900"/>
        </w:numPr>
        <w:spacing w:before="0" w:after="0"/>
      </w:pPr>
      <w:r>
        <w:t>Quantitative Metallography</w:t>
      </w:r>
    </w:p>
    <w:p>
      <w:pPr>
        <w:numPr>
          <w:ilvl w:val="2"/>
          <w:numId w:val="900"/>
        </w:numPr>
        <w:spacing w:before="0" w:after="0"/>
      </w:pPr>
      <w:r>
        <w:t>Grain Size Measurement</w:t>
      </w:r>
    </w:p>
    <w:p>
      <w:pPr>
        <w:numPr>
          <w:ilvl w:val="3"/>
          <w:numId w:val="900"/>
        </w:numPr>
        <w:spacing w:before="0" w:after="0"/>
      </w:pPr>
      <w:r>
        <w:t>ASTM Grain Size Number</w:t>
      </w:r>
    </w:p>
    <w:p>
      <w:pPr>
        <w:numPr>
          <w:ilvl w:val="3"/>
          <w:numId w:val="900"/>
        </w:numPr>
        <w:spacing w:before="0" w:after="0"/>
      </w:pPr>
      <w:r>
        <w:t>Intercept Method</w:t>
      </w:r>
    </w:p>
    <w:p>
      <w:pPr>
        <w:numPr>
          <w:ilvl w:val="3"/>
          <w:numId w:val="900"/>
        </w:numPr>
        <w:spacing w:before="0" w:after="0"/>
      </w:pPr>
      <w:r>
        <w:t>Planimetric Method</w:t>
      </w:r>
    </w:p>
    <w:p>
      <w:pPr>
        <w:numPr>
          <w:ilvl w:val="2"/>
          <w:numId w:val="900"/>
        </w:numPr>
        <w:spacing w:before="0" w:after="0"/>
      </w:pPr>
      <w:r>
        <w:t>Phase Fraction Analysis</w:t>
      </w:r>
    </w:p>
    <w:p>
      <w:pPr>
        <w:numPr>
          <w:ilvl w:val="3"/>
          <w:numId w:val="900"/>
        </w:numPr>
        <w:spacing w:before="0" w:after="0"/>
      </w:pPr>
      <w:r>
        <w:t>Point Counting</w:t>
      </w:r>
    </w:p>
    <w:p>
      <w:pPr>
        <w:numPr>
          <w:ilvl w:val="3"/>
          <w:numId w:val="900"/>
        </w:numPr>
        <w:spacing w:before="0" w:after="0"/>
      </w:pPr>
      <w:r>
        <w:t>Image Analysis Software</w:t>
      </w:r>
    </w:p>
    <w:p>
      <w:pPr>
        <w:numPr>
          <w:ilvl w:val="2"/>
          <w:numId w:val="900"/>
        </w:numPr>
        <w:spacing w:before="0" w:after="0"/>
      </w:pPr>
      <w:r>
        <w:t>Inclusion Rating</w:t>
      </w:r>
    </w:p>
    <w:p>
      <w:pPr>
        <w:numPr>
          <w:ilvl w:val="0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Principles of Electron-Specimen Interactions</w:t>
      </w:r>
    </w:p>
    <w:p>
      <w:pPr>
        <w:numPr>
          <w:ilvl w:val="3"/>
          <w:numId w:val="900"/>
        </w:numPr>
        <w:spacing w:before="0" w:after="0"/>
      </w:pPr>
      <w:r>
        <w:t>Secondary Electrons</w:t>
      </w:r>
    </w:p>
    <w:p>
      <w:pPr>
        <w:numPr>
          <w:ilvl w:val="3"/>
          <w:numId w:val="900"/>
        </w:numPr>
        <w:spacing w:before="0" w:after="0"/>
      </w:pPr>
      <w:r>
        <w:t>Backscattered Electrons</w:t>
      </w:r>
    </w:p>
    <w:p>
      <w:pPr>
        <w:numPr>
          <w:ilvl w:val="3"/>
          <w:numId w:val="900"/>
        </w:numPr>
        <w:spacing w:before="0" w:after="0"/>
      </w:pPr>
      <w:r>
        <w:t>X-ray Emission</w:t>
      </w:r>
    </w:p>
    <w:p>
      <w:pPr>
        <w:numPr>
          <w:ilvl w:val="2"/>
          <w:numId w:val="900"/>
        </w:numPr>
        <w:spacing w:before="0" w:after="0"/>
      </w:pPr>
      <w:r>
        <w:t>Instrument Components</w:t>
      </w:r>
    </w:p>
    <w:p>
      <w:pPr>
        <w:numPr>
          <w:ilvl w:val="3"/>
          <w:numId w:val="900"/>
        </w:numPr>
        <w:spacing w:before="0" w:after="0"/>
      </w:pPr>
      <w:r>
        <w:t>Electron Gun</w:t>
      </w:r>
    </w:p>
    <w:p>
      <w:pPr>
        <w:numPr>
          <w:ilvl w:val="3"/>
          <w:numId w:val="900"/>
        </w:numPr>
        <w:spacing w:before="0" w:after="0"/>
      </w:pPr>
      <w:r>
        <w:t>Electromagnetic Lenses</w:t>
      </w:r>
    </w:p>
    <w:p>
      <w:pPr>
        <w:numPr>
          <w:ilvl w:val="3"/>
          <w:numId w:val="900"/>
        </w:numPr>
        <w:spacing w:before="0" w:after="0"/>
      </w:pPr>
      <w:r>
        <w:t>Scanning Coils</w:t>
      </w:r>
    </w:p>
    <w:p>
      <w:pPr>
        <w:numPr>
          <w:ilvl w:val="3"/>
          <w:numId w:val="900"/>
        </w:numPr>
        <w:spacing w:before="0" w:after="0"/>
      </w:pPr>
      <w:r>
        <w:t>Detectors</w:t>
      </w:r>
    </w:p>
    <w:p>
      <w:pPr>
        <w:numPr>
          <w:ilvl w:val="2"/>
          <w:numId w:val="900"/>
        </w:numPr>
        <w:spacing w:before="0" w:after="0"/>
      </w:pPr>
      <w:r>
        <w:t>Imaging Signals and Detectors</w:t>
      </w:r>
    </w:p>
    <w:p>
      <w:pPr>
        <w:numPr>
          <w:ilvl w:val="3"/>
          <w:numId w:val="900"/>
        </w:numPr>
        <w:spacing w:before="0" w:after="0"/>
      </w:pPr>
      <w:r>
        <w:t>Secondary Electrons for Topography</w:t>
      </w:r>
    </w:p>
    <w:p>
      <w:pPr>
        <w:numPr>
          <w:ilvl w:val="3"/>
          <w:numId w:val="900"/>
        </w:numPr>
        <w:spacing w:before="0" w:after="0"/>
      </w:pPr>
      <w:r>
        <w:t>Backscattered Electrons for Compositional Contrast</w:t>
      </w:r>
    </w:p>
    <w:p>
      <w:pPr>
        <w:numPr>
          <w:ilvl w:val="3"/>
          <w:numId w:val="900"/>
        </w:numPr>
        <w:spacing w:before="0" w:after="0"/>
      </w:pPr>
      <w:r>
        <w:t>X-ray Detectors for Elemental Analysis</w:t>
      </w:r>
    </w:p>
    <w:p>
      <w:pPr>
        <w:numPr>
          <w:ilvl w:val="2"/>
          <w:numId w:val="900"/>
        </w:numPr>
        <w:spacing w:before="0" w:after="0"/>
      </w:pPr>
      <w:r>
        <w:t>Energy-Dispersive X-ray Spectroscopy</w:t>
      </w:r>
    </w:p>
    <w:p>
      <w:pPr>
        <w:numPr>
          <w:ilvl w:val="3"/>
          <w:numId w:val="900"/>
        </w:numPr>
        <w:spacing w:before="0" w:after="0"/>
      </w:pPr>
      <w:r>
        <w:t>Principle of Characteristic X-ray Emission</w:t>
      </w:r>
    </w:p>
    <w:p>
      <w:pPr>
        <w:numPr>
          <w:ilvl w:val="3"/>
          <w:numId w:val="900"/>
        </w:numPr>
        <w:spacing w:before="0" w:after="0"/>
      </w:pPr>
      <w:r>
        <w:t>Qualitative Elemental Analysis</w:t>
      </w:r>
    </w:p>
    <w:p>
      <w:pPr>
        <w:numPr>
          <w:ilvl w:val="3"/>
          <w:numId w:val="900"/>
        </w:numPr>
        <w:spacing w:before="0" w:after="0"/>
      </w:pPr>
      <w:r>
        <w:t>Quantitative Elemental Analysis</w:t>
      </w:r>
    </w:p>
    <w:p>
      <w:pPr>
        <w:numPr>
          <w:ilvl w:val="3"/>
          <w:numId w:val="900"/>
        </w:numPr>
        <w:spacing w:before="0" w:after="0"/>
      </w:pPr>
      <w:r>
        <w:t>Elemental Mapping</w:t>
      </w:r>
    </w:p>
    <w:p>
      <w:pPr>
        <w:numPr>
          <w:ilvl w:val="3"/>
          <w:numId w:val="900"/>
        </w:numPr>
        <w:spacing w:before="0" w:after="0"/>
      </w:pPr>
      <w:r>
        <w:t>Line Scans</w:t>
      </w:r>
    </w:p>
    <w:p>
      <w:pPr>
        <w:numPr>
          <w:ilvl w:val="2"/>
          <w:numId w:val="900"/>
        </w:numPr>
        <w:spacing w:before="0" w:after="0"/>
      </w:pPr>
      <w:r>
        <w:t>Sample Preparation for SEM</w:t>
      </w:r>
    </w:p>
    <w:p>
      <w:pPr>
        <w:numPr>
          <w:ilvl w:val="3"/>
          <w:numId w:val="900"/>
        </w:numPr>
        <w:spacing w:before="0" w:after="0"/>
      </w:pPr>
      <w:r>
        <w:t>Conductive Coating</w:t>
      </w:r>
    </w:p>
    <w:p>
      <w:pPr>
        <w:numPr>
          <w:ilvl w:val="3"/>
          <w:numId w:val="900"/>
        </w:numPr>
        <w:spacing w:before="0" w:after="0"/>
      </w:pPr>
      <w:r>
        <w:t>Mounting and Sectioning</w:t>
      </w:r>
    </w:p>
    <w:p>
      <w:pPr>
        <w:numPr>
          <w:ilvl w:val="1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Principles of Electron Transmission</w:t>
      </w:r>
    </w:p>
    <w:p>
      <w:pPr>
        <w:numPr>
          <w:ilvl w:val="3"/>
          <w:numId w:val="900"/>
        </w:numPr>
        <w:spacing w:before="0" w:after="0"/>
      </w:pPr>
      <w:r>
        <w:t>Electron Diffraction</w:t>
      </w:r>
    </w:p>
    <w:p>
      <w:pPr>
        <w:numPr>
          <w:ilvl w:val="3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Ultra-thin Sample Preparation</w:t>
      </w:r>
    </w:p>
    <w:p>
      <w:pPr>
        <w:numPr>
          <w:ilvl w:val="3"/>
          <w:numId w:val="900"/>
        </w:numPr>
        <w:spacing w:before="0" w:after="0"/>
      </w:pPr>
      <w:r>
        <w:t>Mechanical Thinning</w:t>
      </w:r>
    </w:p>
    <w:p>
      <w:pPr>
        <w:numPr>
          <w:ilvl w:val="3"/>
          <w:numId w:val="900"/>
        </w:numPr>
        <w:spacing w:before="0" w:after="0"/>
      </w:pPr>
      <w:r>
        <w:t>Electropolishing</w:t>
      </w:r>
    </w:p>
    <w:p>
      <w:pPr>
        <w:numPr>
          <w:ilvl w:val="3"/>
          <w:numId w:val="900"/>
        </w:numPr>
        <w:spacing w:before="0" w:after="0"/>
      </w:pPr>
      <w:r>
        <w:t>Ion Milling</w:t>
      </w:r>
    </w:p>
    <w:p>
      <w:pPr>
        <w:numPr>
          <w:ilvl w:val="3"/>
          <w:numId w:val="900"/>
        </w:numPr>
        <w:spacing w:before="0" w:after="0"/>
      </w:pPr>
      <w:r>
        <w:t>Focused Ion Beam</w:t>
      </w:r>
    </w:p>
    <w:p>
      <w:pPr>
        <w:numPr>
          <w:ilvl w:val="2"/>
          <w:numId w:val="900"/>
        </w:numPr>
        <w:spacing w:before="0" w:after="0"/>
      </w:pPr>
      <w:r>
        <w:t>Imaging Modes</w:t>
      </w:r>
    </w:p>
    <w:p>
      <w:pPr>
        <w:numPr>
          <w:ilvl w:val="3"/>
          <w:numId w:val="900"/>
        </w:numPr>
        <w:spacing w:before="0" w:after="0"/>
      </w:pPr>
      <w:r>
        <w:t>Bright-Field Imaging</w:t>
      </w:r>
    </w:p>
    <w:p>
      <w:pPr>
        <w:numPr>
          <w:ilvl w:val="3"/>
          <w:numId w:val="900"/>
        </w:numPr>
        <w:spacing w:before="0" w:after="0"/>
      </w:pPr>
      <w:r>
        <w:t>Dark-Field Imaging</w:t>
      </w:r>
    </w:p>
    <w:p>
      <w:pPr>
        <w:numPr>
          <w:ilvl w:val="3"/>
          <w:numId w:val="900"/>
        </w:numPr>
        <w:spacing w:before="0" w:after="0"/>
      </w:pPr>
      <w:r>
        <w:t>High-Resolution TEM for Atomic Lattice Imaging</w:t>
      </w:r>
    </w:p>
    <w:p>
      <w:pPr>
        <w:numPr>
          <w:ilvl w:val="2"/>
          <w:numId w:val="900"/>
        </w:numPr>
        <w:spacing w:before="0" w:after="0"/>
      </w:pPr>
      <w:r>
        <w:t>Selected Area Electron Diffraction for Crystallography</w:t>
      </w:r>
    </w:p>
    <w:p>
      <w:pPr>
        <w:numPr>
          <w:ilvl w:val="2"/>
          <w:numId w:val="900"/>
        </w:numPr>
        <w:spacing w:before="0" w:after="0"/>
      </w:pPr>
      <w:r>
        <w:t>Analytical TEM Techniques</w:t>
      </w:r>
    </w:p>
    <w:p>
      <w:pPr>
        <w:numPr>
          <w:ilvl w:val="3"/>
          <w:numId w:val="900"/>
        </w:numPr>
        <w:spacing w:before="0" w:after="0"/>
      </w:pPr>
      <w:r>
        <w:t>Energy-Dispersive X-ray Spectroscopy</w:t>
      </w:r>
    </w:p>
    <w:p>
      <w:pPr>
        <w:numPr>
          <w:ilvl w:val="3"/>
          <w:numId w:val="900"/>
        </w:numPr>
        <w:spacing w:before="0" w:after="0"/>
      </w:pPr>
      <w:r>
        <w:t>Electron Energy Loss Spectroscopy</w:t>
      </w:r>
    </w:p>
    <w:p>
      <w:pPr>
        <w:numPr>
          <w:ilvl w:val="0"/>
          <w:numId w:val="900"/>
        </w:numPr>
        <w:spacing w:before="0" w:after="0"/>
      </w:pPr>
      <w:r>
        <w:t>Scanning Probe Microscopy</w:t>
      </w:r>
    </w:p>
    <w:p>
      <w:pPr>
        <w:numPr>
          <w:ilvl w:val="1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Principle of Cantilever Deflection</w:t>
      </w:r>
    </w:p>
    <w:p>
      <w:pPr>
        <w:numPr>
          <w:ilvl w:val="2"/>
          <w:numId w:val="900"/>
        </w:numPr>
        <w:spacing w:before="0" w:after="0"/>
      </w:pPr>
      <w:r>
        <w:t>Imaging Modes</w:t>
      </w:r>
    </w:p>
    <w:p>
      <w:pPr>
        <w:numPr>
          <w:ilvl w:val="3"/>
          <w:numId w:val="900"/>
        </w:numPr>
        <w:spacing w:before="0" w:after="0"/>
      </w:pPr>
      <w:r>
        <w:t>Contact Mode</w:t>
      </w:r>
    </w:p>
    <w:p>
      <w:pPr>
        <w:numPr>
          <w:ilvl w:val="3"/>
          <w:numId w:val="900"/>
        </w:numPr>
        <w:spacing w:before="0" w:after="0"/>
      </w:pPr>
      <w:r>
        <w:t>Tapping Mode</w:t>
      </w:r>
    </w:p>
    <w:p>
      <w:pPr>
        <w:numPr>
          <w:ilvl w:val="3"/>
          <w:numId w:val="900"/>
        </w:numPr>
        <w:spacing w:before="0" w:after="0"/>
      </w:pPr>
      <w:r>
        <w:t>Non-Contact Mode</w:t>
      </w:r>
    </w:p>
    <w:p>
      <w:pPr>
        <w:numPr>
          <w:ilvl w:val="2"/>
          <w:numId w:val="900"/>
        </w:numPr>
        <w:spacing w:before="0" w:after="0"/>
      </w:pPr>
      <w:r>
        <w:t>Surface Topography at Nanoscale Resolution</w:t>
      </w:r>
    </w:p>
    <w:p>
      <w:pPr>
        <w:numPr>
          <w:ilvl w:val="2"/>
          <w:numId w:val="900"/>
        </w:numPr>
        <w:spacing w:before="0" w:after="0"/>
      </w:pPr>
      <w:r>
        <w:t>Force-Distance Measurements</w:t>
      </w:r>
    </w:p>
    <w:p>
      <w:pPr>
        <w:numPr>
          <w:ilvl w:val="2"/>
          <w:numId w:val="900"/>
        </w:numPr>
        <w:spacing w:before="0" w:after="0"/>
      </w:pPr>
      <w:r>
        <w:t>Phase Imaging and Mechanical Property Mapping</w:t>
      </w:r>
    </w:p>
    <w:p>
      <w:pPr>
        <w:numPr>
          <w:ilvl w:val="1"/>
          <w:numId w:val="900"/>
        </w:numPr>
        <w:spacing w:before="0" w:after="0"/>
      </w:pPr>
      <w:r>
        <w:t>Scanning Tunneling Microscopy</w:t>
      </w:r>
    </w:p>
    <w:p>
      <w:pPr>
        <w:numPr>
          <w:ilvl w:val="2"/>
          <w:numId w:val="900"/>
        </w:numPr>
        <w:spacing w:before="0" w:after="0"/>
      </w:pPr>
      <w:r>
        <w:t>Principle of Quantum Tunneling</w:t>
      </w:r>
    </w:p>
    <w:p>
      <w:pPr>
        <w:numPr>
          <w:ilvl w:val="2"/>
          <w:numId w:val="900"/>
        </w:numPr>
        <w:spacing w:before="0" w:after="0"/>
      </w:pPr>
      <w:r>
        <w:t>Atomic Resolution on Conductive Surfaces</w:t>
      </w:r>
    </w:p>
    <w:p>
      <w:pPr>
        <w:numPr>
          <w:ilvl w:val="2"/>
          <w:numId w:val="900"/>
        </w:numPr>
        <w:spacing w:before="0" w:after="0"/>
      </w:pPr>
      <w:r>
        <w:t>Surface Electronic Structure Mapping</w:t>
      </w:r>
    </w:p>
    <w:p>
      <w:pPr>
        <w:numPr>
          <w:ilvl w:val="2"/>
          <w:numId w:val="900"/>
        </w:numPr>
        <w:spacing w:before="0" w:after="0"/>
      </w:pPr>
      <w:r>
        <w:t>Sample Preparation for STM</w:t>
      </w:r>
    </w:p>
    <w:p>
      <w:pPr>
        <w:pStyle w:val="Heading1"/>
      </w:pPr>
      <w:r>
        <w:t>Spectroscopic and Diffraction Techniques</w:t>
      </w:r>
    </w:p>
    <w:p>
      <w:pPr>
        <w:numPr>
          <w:ilvl w:val="0"/>
          <w:numId w:val="900"/>
        </w:numPr>
        <w:spacing w:before="0" w:after="0"/>
      </w:pPr>
      <w:r>
        <w:t>X-ray Diffraction</w:t>
      </w:r>
    </w:p>
    <w:p>
      <w:pPr>
        <w:numPr>
          <w:ilvl w:val="1"/>
          <w:numId w:val="900"/>
        </w:numPr>
        <w:spacing w:before="0" w:after="0"/>
      </w:pPr>
      <w:r>
        <w:t>Bragg's Law and Constructive Interference</w:t>
      </w:r>
    </w:p>
    <w:p>
      <w:pPr>
        <w:numPr>
          <w:ilvl w:val="1"/>
          <w:numId w:val="900"/>
        </w:numPr>
        <w:spacing w:before="0" w:after="0"/>
      </w:pPr>
      <w:r>
        <w:t>Powder Diffraction Technique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Lattice Parameter Measurement</w:t>
      </w:r>
    </w:p>
    <w:p>
      <w:pPr>
        <w:numPr>
          <w:ilvl w:val="2"/>
          <w:numId w:val="900"/>
        </w:numPr>
        <w:spacing w:before="0" w:after="0"/>
      </w:pPr>
      <w:r>
        <w:t>Crystallite Size Analysis</w:t>
      </w:r>
    </w:p>
    <w:p>
      <w:pPr>
        <w:numPr>
          <w:ilvl w:val="2"/>
          <w:numId w:val="900"/>
        </w:numPr>
        <w:spacing w:before="0" w:after="0"/>
      </w:pPr>
      <w:r>
        <w:t>Strain Analysis</w:t>
      </w:r>
    </w:p>
    <w:p>
      <w:pPr>
        <w:numPr>
          <w:ilvl w:val="2"/>
          <w:numId w:val="900"/>
        </w:numPr>
        <w:spacing w:before="0" w:after="0"/>
      </w:pPr>
      <w:r>
        <w:t>Residual Stress Measurement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1"/>
          <w:numId w:val="900"/>
        </w:numPr>
        <w:spacing w:before="0" w:after="0"/>
      </w:pPr>
      <w:r>
        <w:t>Single Crystal XRD</w:t>
      </w:r>
    </w:p>
    <w:p>
      <w:pPr>
        <w:numPr>
          <w:ilvl w:val="2"/>
          <w:numId w:val="900"/>
        </w:numPr>
        <w:spacing w:before="0" w:after="0"/>
      </w:pPr>
      <w:r>
        <w:t>Structure Determination</w:t>
      </w:r>
    </w:p>
    <w:p>
      <w:pPr>
        <w:numPr>
          <w:ilvl w:val="0"/>
          <w:numId w:val="900"/>
        </w:numPr>
        <w:spacing w:before="0" w:after="0"/>
      </w:pPr>
      <w:r>
        <w:t>Surface Analysis Techniques</w:t>
      </w:r>
    </w:p>
    <w:p>
      <w:pPr>
        <w:numPr>
          <w:ilvl w:val="1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Principle of the Photoelectric Effect</w:t>
      </w:r>
    </w:p>
    <w:p>
      <w:pPr>
        <w:numPr>
          <w:ilvl w:val="2"/>
          <w:numId w:val="900"/>
        </w:numPr>
        <w:spacing w:before="0" w:after="0"/>
      </w:pPr>
      <w:r>
        <w:t>Instrumentation and Sample Handling</w:t>
      </w:r>
    </w:p>
    <w:p>
      <w:pPr>
        <w:numPr>
          <w:ilvl w:val="2"/>
          <w:numId w:val="900"/>
        </w:numPr>
        <w:spacing w:before="0" w:after="0"/>
      </w:pPr>
      <w:r>
        <w:t>Information Obtained</w:t>
      </w:r>
    </w:p>
    <w:p>
      <w:pPr>
        <w:numPr>
          <w:ilvl w:val="3"/>
          <w:numId w:val="900"/>
        </w:numPr>
        <w:spacing w:before="0" w:after="0"/>
      </w:pPr>
      <w:r>
        <w:t>Elemental Surface Composition</w:t>
      </w:r>
    </w:p>
    <w:p>
      <w:pPr>
        <w:numPr>
          <w:ilvl w:val="3"/>
          <w:numId w:val="900"/>
        </w:numPr>
        <w:spacing w:before="0" w:after="0"/>
      </w:pPr>
      <w:r>
        <w:t>Chemical State and Bonding Information</w:t>
      </w:r>
    </w:p>
    <w:p>
      <w:pPr>
        <w:numPr>
          <w:ilvl w:val="3"/>
          <w:numId w:val="900"/>
        </w:numPr>
        <w:spacing w:before="0" w:after="0"/>
      </w:pPr>
      <w:r>
        <w:t>Depth Profiling</w:t>
      </w:r>
    </w:p>
    <w:p>
      <w:pPr>
        <w:numPr>
          <w:ilvl w:val="1"/>
          <w:numId w:val="900"/>
        </w:numPr>
        <w:spacing w:before="0" w:after="0"/>
      </w:pPr>
      <w:r>
        <w:t>Auger Electron Spectroscopy</w:t>
      </w:r>
    </w:p>
    <w:p>
      <w:pPr>
        <w:numPr>
          <w:ilvl w:val="2"/>
          <w:numId w:val="900"/>
        </w:numPr>
        <w:spacing w:before="0" w:after="0"/>
      </w:pPr>
      <w:r>
        <w:t>Principle of the Auger Effect</w:t>
      </w:r>
    </w:p>
    <w:p>
      <w:pPr>
        <w:numPr>
          <w:ilvl w:val="2"/>
          <w:numId w:val="900"/>
        </w:numPr>
        <w:spacing w:before="0" w:after="0"/>
      </w:pPr>
      <w:r>
        <w:t>Instrumentation and Analysis</w:t>
      </w:r>
    </w:p>
    <w:p>
      <w:pPr>
        <w:numPr>
          <w:ilvl w:val="2"/>
          <w:numId w:val="900"/>
        </w:numPr>
        <w:spacing w:before="0" w:after="0"/>
      </w:pPr>
      <w:r>
        <w:t>High Spatial Resolution Surface Analysis</w:t>
      </w:r>
    </w:p>
    <w:p>
      <w:pPr>
        <w:numPr>
          <w:ilvl w:val="2"/>
          <w:numId w:val="900"/>
        </w:numPr>
        <w:spacing w:before="0" w:after="0"/>
      </w:pPr>
      <w:r>
        <w:t>Elemental and Chemical State Information</w:t>
      </w:r>
    </w:p>
    <w:p>
      <w:pPr>
        <w:numPr>
          <w:ilvl w:val="0"/>
          <w:numId w:val="900"/>
        </w:numPr>
        <w:spacing w:before="0" w:after="0"/>
      </w:pPr>
      <w:r>
        <w:t>Vibrational Spectroscopy</w:t>
      </w:r>
    </w:p>
    <w:p>
      <w:pPr>
        <w:numPr>
          <w:ilvl w:val="1"/>
          <w:numId w:val="900"/>
        </w:numPr>
        <w:spacing w:before="0" w:after="0"/>
      </w:pPr>
      <w:r>
        <w:t>Fourier-Transform Infrared Spectroscopy</w:t>
      </w:r>
    </w:p>
    <w:p>
      <w:pPr>
        <w:numPr>
          <w:ilvl w:val="2"/>
          <w:numId w:val="900"/>
        </w:numPr>
        <w:spacing w:before="0" w:after="0"/>
      </w:pPr>
      <w:r>
        <w:t>Principle of Infrared Absorption by Molecular Bonds</w:t>
      </w:r>
    </w:p>
    <w:p>
      <w:pPr>
        <w:numPr>
          <w:ilvl w:val="2"/>
          <w:numId w:val="900"/>
        </w:numPr>
        <w:spacing w:before="0" w:after="0"/>
      </w:pPr>
      <w:r>
        <w:t>Instrumentation and Sample Preparation</w:t>
      </w:r>
    </w:p>
    <w:p>
      <w:pPr>
        <w:numPr>
          <w:ilvl w:val="2"/>
          <w:numId w:val="900"/>
        </w:numPr>
        <w:spacing w:before="0" w:after="0"/>
      </w:pPr>
      <w:r>
        <w:t>Identification of Functional Groups in Organic Materials</w:t>
      </w:r>
    </w:p>
    <w:p>
      <w:pPr>
        <w:numPr>
          <w:ilvl w:val="2"/>
          <w:numId w:val="900"/>
        </w:numPr>
        <w:spacing w:before="0" w:after="0"/>
      </w:pPr>
      <w:r>
        <w:t>Quantitative and Qualitative Analysis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Principle of Inelastic Light Scattering</w:t>
      </w:r>
    </w:p>
    <w:p>
      <w:pPr>
        <w:numPr>
          <w:ilvl w:val="2"/>
          <w:numId w:val="900"/>
        </w:numPr>
        <w:spacing w:before="0" w:after="0"/>
      </w:pPr>
      <w:r>
        <w:t>Instrumentation and Laser Selection</w:t>
      </w:r>
    </w:p>
    <w:p>
      <w:pPr>
        <w:numPr>
          <w:ilvl w:val="2"/>
          <w:numId w:val="900"/>
        </w:numPr>
        <w:spacing w:before="0" w:after="0"/>
      </w:pPr>
      <w:r>
        <w:t>Complementary Information to FTIR</w:t>
      </w:r>
    </w:p>
    <w:p>
      <w:pPr>
        <w:numPr>
          <w:ilvl w:val="2"/>
          <w:numId w:val="900"/>
        </w:numPr>
        <w:spacing w:before="0" w:after="0"/>
      </w:pPr>
      <w:r>
        <w:t>Applications in Polymers, Ceramics, and Carbon Materials</w:t>
      </w:r>
    </w:p>
    <w:p>
      <w:pPr>
        <w:pStyle w:val="Heading1"/>
      </w:pPr>
      <w:r>
        <w:t>Non-Destructive Testing and Evaluation</w:t>
      </w:r>
    </w:p>
    <w:p>
      <w:pPr>
        <w:numPr>
          <w:ilvl w:val="0"/>
          <w:numId w:val="900"/>
        </w:numPr>
        <w:spacing w:before="0" w:after="0"/>
      </w:pPr>
      <w:r>
        <w:t>Purpose of NDT</w:t>
      </w:r>
    </w:p>
    <w:p>
      <w:pPr>
        <w:numPr>
          <w:ilvl w:val="1"/>
          <w:numId w:val="900"/>
        </w:numPr>
        <w:spacing w:before="0" w:after="0"/>
      </w:pPr>
      <w:r>
        <w:t>Detection of Flaws Without Damaging Material</w:t>
      </w:r>
    </w:p>
    <w:p>
      <w:pPr>
        <w:numPr>
          <w:ilvl w:val="1"/>
          <w:numId w:val="900"/>
        </w:numPr>
        <w:spacing w:before="0" w:after="0"/>
      </w:pPr>
      <w:r>
        <w:t>In-Service Inspection and Maintenance</w:t>
      </w:r>
    </w:p>
    <w:p>
      <w:pPr>
        <w:numPr>
          <w:ilvl w:val="1"/>
          <w:numId w:val="900"/>
        </w:numPr>
        <w:spacing w:before="0" w:after="0"/>
      </w:pPr>
      <w:r>
        <w:t>Quality Control and Assurance</w:t>
      </w:r>
    </w:p>
    <w:p>
      <w:pPr>
        <w:numPr>
          <w:ilvl w:val="0"/>
          <w:numId w:val="900"/>
        </w:numPr>
        <w:spacing w:before="0" w:after="0"/>
      </w:pPr>
      <w:r>
        <w:t>Visual Testing</w:t>
      </w:r>
    </w:p>
    <w:p>
      <w:pPr>
        <w:numPr>
          <w:ilvl w:val="1"/>
          <w:numId w:val="900"/>
        </w:numPr>
        <w:spacing w:before="0" w:after="0"/>
      </w:pPr>
      <w:r>
        <w:t>Direct Visual Inspection</w:t>
      </w:r>
    </w:p>
    <w:p>
      <w:pPr>
        <w:numPr>
          <w:ilvl w:val="1"/>
          <w:numId w:val="900"/>
        </w:numPr>
        <w:spacing w:before="0" w:after="0"/>
      </w:pPr>
      <w:r>
        <w:t>Remote Visual Inspection</w:t>
      </w:r>
    </w:p>
    <w:p>
      <w:pPr>
        <w:numPr>
          <w:ilvl w:val="1"/>
          <w:numId w:val="900"/>
        </w:numPr>
        <w:spacing w:before="0" w:after="0"/>
      </w:pPr>
      <w:r>
        <w:t>Tools and Techniques</w:t>
      </w:r>
    </w:p>
    <w:p>
      <w:pPr>
        <w:numPr>
          <w:ilvl w:val="1"/>
          <w:numId w:val="900"/>
        </w:numPr>
        <w:spacing w:before="0" w:after="0"/>
      </w:pPr>
      <w:r>
        <w:t>Surface Defect Identification</w:t>
      </w:r>
    </w:p>
    <w:p>
      <w:pPr>
        <w:numPr>
          <w:ilvl w:val="0"/>
          <w:numId w:val="900"/>
        </w:numPr>
        <w:spacing w:before="0" w:after="0"/>
      </w:pPr>
      <w:r>
        <w:t>Liquid Penetrant Testing</w:t>
      </w:r>
    </w:p>
    <w:p>
      <w:pPr>
        <w:numPr>
          <w:ilvl w:val="1"/>
          <w:numId w:val="900"/>
        </w:numPr>
        <w:spacing w:before="0" w:after="0"/>
      </w:pPr>
      <w:r>
        <w:t>Principle and Procedure</w:t>
      </w:r>
    </w:p>
    <w:p>
      <w:pPr>
        <w:numPr>
          <w:ilvl w:val="1"/>
          <w:numId w:val="900"/>
        </w:numPr>
        <w:spacing w:before="0" w:after="0"/>
      </w:pPr>
      <w:r>
        <w:t>Types of Penetrants and Developers</w:t>
      </w:r>
    </w:p>
    <w:p>
      <w:pPr>
        <w:numPr>
          <w:ilvl w:val="1"/>
          <w:numId w:val="900"/>
        </w:numPr>
        <w:spacing w:before="0" w:after="0"/>
      </w:pPr>
      <w:r>
        <w:t>Detection of Surface-Breaking Defects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0"/>
          <w:numId w:val="900"/>
        </w:numPr>
        <w:spacing w:before="0" w:after="0"/>
      </w:pPr>
      <w:r>
        <w:t>Magnetic Particle Testing</w:t>
      </w:r>
    </w:p>
    <w:p>
      <w:pPr>
        <w:numPr>
          <w:ilvl w:val="1"/>
          <w:numId w:val="900"/>
        </w:numPr>
        <w:spacing w:before="0" w:after="0"/>
      </w:pPr>
      <w:r>
        <w:t>Principle of Magnetization</w:t>
      </w:r>
    </w:p>
    <w:p>
      <w:pPr>
        <w:numPr>
          <w:ilvl w:val="1"/>
          <w:numId w:val="900"/>
        </w:numPr>
        <w:spacing w:before="0" w:after="0"/>
      </w:pPr>
      <w:r>
        <w:t>Types of Magnetic Particles</w:t>
      </w:r>
    </w:p>
    <w:p>
      <w:pPr>
        <w:numPr>
          <w:ilvl w:val="1"/>
          <w:numId w:val="900"/>
        </w:numPr>
        <w:spacing w:before="0" w:after="0"/>
      </w:pPr>
      <w:r>
        <w:t>Detection of Surface and Near-Surface Defects in Ferromagnetic Materials</w:t>
      </w:r>
    </w:p>
    <w:p>
      <w:pPr>
        <w:numPr>
          <w:ilvl w:val="1"/>
          <w:numId w:val="900"/>
        </w:numPr>
        <w:spacing w:before="0" w:after="0"/>
      </w:pPr>
      <w:r>
        <w:t>Test Procedures and Limitations</w:t>
      </w:r>
    </w:p>
    <w:p>
      <w:pPr>
        <w:numPr>
          <w:ilvl w:val="0"/>
          <w:numId w:val="900"/>
        </w:numPr>
        <w:spacing w:before="0" w:after="0"/>
      </w:pPr>
      <w:r>
        <w:t>Ultrasonic Testing</w:t>
      </w:r>
    </w:p>
    <w:p>
      <w:pPr>
        <w:numPr>
          <w:ilvl w:val="1"/>
          <w:numId w:val="900"/>
        </w:numPr>
        <w:spacing w:before="0" w:after="0"/>
      </w:pPr>
      <w:r>
        <w:t>Principles of Sound Wave Propagation</w:t>
      </w:r>
    </w:p>
    <w:p>
      <w:pPr>
        <w:numPr>
          <w:ilvl w:val="2"/>
          <w:numId w:val="900"/>
        </w:numPr>
        <w:spacing w:before="0" w:after="0"/>
      </w:pPr>
      <w:r>
        <w:t>Longitudinal Waves</w:t>
      </w:r>
    </w:p>
    <w:p>
      <w:pPr>
        <w:numPr>
          <w:ilvl w:val="2"/>
          <w:numId w:val="900"/>
        </w:numPr>
        <w:spacing w:before="0" w:after="0"/>
      </w:pPr>
      <w:r>
        <w:t>Shear Waves</w:t>
      </w:r>
    </w:p>
    <w:p>
      <w:pPr>
        <w:numPr>
          <w:ilvl w:val="2"/>
          <w:numId w:val="900"/>
        </w:numPr>
        <w:spacing w:before="0" w:after="0"/>
      </w:pPr>
      <w:r>
        <w:t>Reflection and Transmission</w:t>
      </w:r>
    </w:p>
    <w:p>
      <w:pPr>
        <w:numPr>
          <w:ilvl w:val="1"/>
          <w:numId w:val="900"/>
        </w:numPr>
        <w:spacing w:before="0" w:after="0"/>
      </w:pPr>
      <w:r>
        <w:t>Flaw Detection and Sizing</w:t>
      </w:r>
    </w:p>
    <w:p>
      <w:pPr>
        <w:numPr>
          <w:ilvl w:val="2"/>
          <w:numId w:val="900"/>
        </w:numPr>
        <w:spacing w:before="0" w:after="0"/>
      </w:pPr>
      <w:r>
        <w:t>Pulse-Echo Method</w:t>
      </w:r>
    </w:p>
    <w:p>
      <w:pPr>
        <w:numPr>
          <w:ilvl w:val="2"/>
          <w:numId w:val="900"/>
        </w:numPr>
        <w:spacing w:before="0" w:after="0"/>
      </w:pPr>
      <w:r>
        <w:t>Through-Transmission Method</w:t>
      </w:r>
    </w:p>
    <w:p>
      <w:pPr>
        <w:numPr>
          <w:ilvl w:val="2"/>
          <w:numId w:val="900"/>
        </w:numPr>
        <w:spacing w:before="0" w:after="0"/>
      </w:pPr>
      <w:r>
        <w:t>A-Scan Imaging</w:t>
      </w:r>
    </w:p>
    <w:p>
      <w:pPr>
        <w:numPr>
          <w:ilvl w:val="2"/>
          <w:numId w:val="900"/>
        </w:numPr>
        <w:spacing w:before="0" w:after="0"/>
      </w:pPr>
      <w:r>
        <w:t>B-Scan Imaging</w:t>
      </w:r>
    </w:p>
    <w:p>
      <w:pPr>
        <w:numPr>
          <w:ilvl w:val="2"/>
          <w:numId w:val="900"/>
        </w:numPr>
        <w:spacing w:before="0" w:after="0"/>
      </w:pPr>
      <w:r>
        <w:t>C-Scan Imaging</w:t>
      </w:r>
    </w:p>
    <w:p>
      <w:pPr>
        <w:numPr>
          <w:ilvl w:val="1"/>
          <w:numId w:val="900"/>
        </w:numPr>
        <w:spacing w:before="0" w:after="0"/>
      </w:pPr>
      <w:r>
        <w:t>Thickness Measurement</w:t>
      </w:r>
    </w:p>
    <w:p>
      <w:pPr>
        <w:numPr>
          <w:ilvl w:val="2"/>
          <w:numId w:val="900"/>
        </w:numPr>
        <w:spacing w:before="0" w:after="0"/>
      </w:pPr>
      <w:r>
        <w:t>Calibration and Accuracy</w:t>
      </w:r>
    </w:p>
    <w:p>
      <w:pPr>
        <w:numPr>
          <w:ilvl w:val="1"/>
          <w:numId w:val="900"/>
        </w:numPr>
        <w:spacing w:before="0" w:after="0"/>
      </w:pPr>
      <w:r>
        <w:t>Couplants and Transducer Selection</w:t>
      </w:r>
    </w:p>
    <w:p>
      <w:pPr>
        <w:numPr>
          <w:ilvl w:val="0"/>
          <w:numId w:val="900"/>
        </w:numPr>
        <w:spacing w:before="0" w:after="0"/>
      </w:pPr>
      <w:r>
        <w:t>Radiographic Testing</w:t>
      </w:r>
    </w:p>
    <w:p>
      <w:pPr>
        <w:numPr>
          <w:ilvl w:val="1"/>
          <w:numId w:val="900"/>
        </w:numPr>
        <w:spacing w:before="0" w:after="0"/>
      </w:pPr>
      <w:r>
        <w:t>Use of X-rays and Gamma-rays</w:t>
      </w:r>
    </w:p>
    <w:p>
      <w:pPr>
        <w:numPr>
          <w:ilvl w:val="1"/>
          <w:numId w:val="900"/>
        </w:numPr>
        <w:spacing w:before="0" w:after="0"/>
      </w:pPr>
      <w:r>
        <w:t>Film Radiography</w:t>
      </w:r>
    </w:p>
    <w:p>
      <w:pPr>
        <w:numPr>
          <w:ilvl w:val="1"/>
          <w:numId w:val="900"/>
        </w:numPr>
        <w:spacing w:before="0" w:after="0"/>
      </w:pPr>
      <w:r>
        <w:t>Digital Radiography</w:t>
      </w:r>
    </w:p>
    <w:p>
      <w:pPr>
        <w:numPr>
          <w:ilvl w:val="1"/>
          <w:numId w:val="900"/>
        </w:numPr>
        <w:spacing w:before="0" w:after="0"/>
      </w:pPr>
      <w:r>
        <w:t>Detection of Internal Defects</w:t>
      </w:r>
    </w:p>
    <w:p>
      <w:pPr>
        <w:numPr>
          <w:ilvl w:val="1"/>
          <w:numId w:val="900"/>
        </w:numPr>
        <w:spacing w:before="0" w:after="0"/>
      </w:pPr>
      <w:r>
        <w:t>Image Interpretation and Safety Considerations</w:t>
      </w:r>
    </w:p>
    <w:p>
      <w:pPr>
        <w:numPr>
          <w:ilvl w:val="0"/>
          <w:numId w:val="900"/>
        </w:numPr>
        <w:spacing w:before="0" w:after="0"/>
      </w:pPr>
      <w:r>
        <w:t>Eddy Current Testing</w:t>
      </w:r>
    </w:p>
    <w:p>
      <w:pPr>
        <w:numPr>
          <w:ilvl w:val="1"/>
          <w:numId w:val="900"/>
        </w:numPr>
        <w:spacing w:before="0" w:after="0"/>
      </w:pPr>
      <w:r>
        <w:t>Principles of Electromagnetic Induction</w:t>
      </w:r>
    </w:p>
    <w:p>
      <w:pPr>
        <w:numPr>
          <w:ilvl w:val="1"/>
          <w:numId w:val="900"/>
        </w:numPr>
        <w:spacing w:before="0" w:after="0"/>
      </w:pPr>
      <w:r>
        <w:t>Probe Types and Configurations</w:t>
      </w:r>
    </w:p>
    <w:p>
      <w:pPr>
        <w:numPr>
          <w:ilvl w:val="1"/>
          <w:numId w:val="900"/>
        </w:numPr>
        <w:spacing w:before="0" w:after="0"/>
      </w:pPr>
      <w:r>
        <w:t>Detection of Surface and Near-Surface Flaws in Conductive Materials</w:t>
      </w:r>
    </w:p>
    <w:p>
      <w:pPr>
        <w:numPr>
          <w:ilvl w:val="1"/>
          <w:numId w:val="900"/>
        </w:numPr>
        <w:spacing w:before="0" w:after="0"/>
      </w:pPr>
      <w:r>
        <w:t>Lift-Off and Conductivity Measurements</w:t>
      </w:r>
    </w:p>
    <w:p>
      <w:pPr>
        <w:pStyle w:val="Heading1"/>
      </w:pPr>
      <w:r>
        <w:t>Corrosion and Environmental Degradation Testing</w:t>
      </w:r>
    </w:p>
    <w:p>
      <w:pPr>
        <w:numPr>
          <w:ilvl w:val="0"/>
          <w:numId w:val="900"/>
        </w:numPr>
        <w:spacing w:before="0" w:after="0"/>
      </w:pPr>
      <w:r>
        <w:t>Electrochemical Techniques</w:t>
      </w:r>
    </w:p>
    <w:p>
      <w:pPr>
        <w:numPr>
          <w:ilvl w:val="1"/>
          <w:numId w:val="900"/>
        </w:numPr>
        <w:spacing w:before="0" w:after="0"/>
      </w:pPr>
      <w:r>
        <w:t>Potentiodynamic Polarization</w:t>
      </w:r>
    </w:p>
    <w:p>
      <w:pPr>
        <w:numPr>
          <w:ilvl w:val="2"/>
          <w:numId w:val="900"/>
        </w:numPr>
        <w:spacing w:before="0" w:after="0"/>
      </w:pPr>
      <w:r>
        <w:t>Measurement of Corrosion Rate</w:t>
      </w:r>
    </w:p>
    <w:p>
      <w:pPr>
        <w:numPr>
          <w:ilvl w:val="2"/>
          <w:numId w:val="900"/>
        </w:numPr>
        <w:spacing w:before="0" w:after="0"/>
      </w:pPr>
      <w:r>
        <w:t>Tafel Extrapolation</w:t>
      </w:r>
    </w:p>
    <w:p>
      <w:pPr>
        <w:numPr>
          <w:ilvl w:val="1"/>
          <w:numId w:val="900"/>
        </w:numPr>
        <w:spacing w:before="0" w:after="0"/>
      </w:pPr>
      <w:r>
        <w:t>Electrochemical Impedance Spectroscopy</w:t>
      </w:r>
    </w:p>
    <w:p>
      <w:pPr>
        <w:numPr>
          <w:ilvl w:val="2"/>
          <w:numId w:val="900"/>
        </w:numPr>
        <w:spacing w:before="0" w:after="0"/>
      </w:pPr>
      <w:r>
        <w:t>Principle and Data Interpretation</w:t>
      </w:r>
    </w:p>
    <w:p>
      <w:pPr>
        <w:numPr>
          <w:ilvl w:val="2"/>
          <w:numId w:val="900"/>
        </w:numPr>
        <w:spacing w:before="0" w:after="0"/>
      </w:pPr>
      <w:r>
        <w:t>Equivalent Circuit Modeling</w:t>
      </w:r>
    </w:p>
    <w:p>
      <w:pPr>
        <w:numPr>
          <w:ilvl w:val="0"/>
          <w:numId w:val="900"/>
        </w:numPr>
        <w:spacing w:before="0" w:after="0"/>
      </w:pPr>
      <w:r>
        <w:t>Immersion Testing</w:t>
      </w:r>
    </w:p>
    <w:p>
      <w:pPr>
        <w:numPr>
          <w:ilvl w:val="1"/>
          <w:numId w:val="900"/>
        </w:numPr>
        <w:spacing w:before="0" w:after="0"/>
      </w:pPr>
      <w:r>
        <w:t>Weight Loss Measurement</w:t>
      </w:r>
    </w:p>
    <w:p>
      <w:pPr>
        <w:numPr>
          <w:ilvl w:val="2"/>
          <w:numId w:val="900"/>
        </w:numPr>
        <w:spacing w:before="0" w:after="0"/>
      </w:pPr>
      <w:r>
        <w:t>Calculation of Corrosion Rate</w:t>
      </w:r>
    </w:p>
    <w:p>
      <w:pPr>
        <w:numPr>
          <w:ilvl w:val="2"/>
          <w:numId w:val="900"/>
        </w:numPr>
        <w:spacing w:before="0" w:after="0"/>
      </w:pPr>
      <w:r>
        <w:t>Test Duration and Conditions</w:t>
      </w:r>
    </w:p>
    <w:p>
      <w:pPr>
        <w:numPr>
          <w:ilvl w:val="1"/>
          <w:numId w:val="900"/>
        </w:numPr>
        <w:spacing w:before="0" w:after="0"/>
      </w:pPr>
      <w:r>
        <w:t>Visual Inspection and Surface Analysis</w:t>
      </w:r>
    </w:p>
    <w:p>
      <w:pPr>
        <w:numPr>
          <w:ilvl w:val="0"/>
          <w:numId w:val="900"/>
        </w:numPr>
        <w:spacing w:before="0" w:after="0"/>
      </w:pPr>
      <w:r>
        <w:t>Environmental Chamber Testing</w:t>
      </w:r>
    </w:p>
    <w:p>
      <w:pPr>
        <w:numPr>
          <w:ilvl w:val="1"/>
          <w:numId w:val="900"/>
        </w:numPr>
        <w:spacing w:before="0" w:after="0"/>
      </w:pPr>
      <w:r>
        <w:t>Salt Spray Test</w:t>
      </w:r>
    </w:p>
    <w:p>
      <w:pPr>
        <w:numPr>
          <w:ilvl w:val="2"/>
          <w:numId w:val="900"/>
        </w:numPr>
        <w:spacing w:before="0" w:after="0"/>
      </w:pPr>
      <w:r>
        <w:t>Test Procedure and Standards</w:t>
      </w:r>
    </w:p>
    <w:p>
      <w:pPr>
        <w:numPr>
          <w:ilvl w:val="2"/>
          <w:numId w:val="900"/>
        </w:numPr>
        <w:spacing w:before="0" w:after="0"/>
      </w:pPr>
      <w:r>
        <w:t>Evaluation of Corrosion Products</w:t>
      </w:r>
    </w:p>
    <w:p>
      <w:pPr>
        <w:numPr>
          <w:ilvl w:val="1"/>
          <w:numId w:val="900"/>
        </w:numPr>
        <w:spacing w:before="0" w:after="0"/>
      </w:pPr>
      <w:r>
        <w:t>Humidity and Temperature Cycling</w:t>
      </w:r>
    </w:p>
    <w:p>
      <w:pPr>
        <w:numPr>
          <w:ilvl w:val="2"/>
          <w:numId w:val="900"/>
        </w:numPr>
        <w:spacing w:before="0" w:after="0"/>
      </w:pPr>
      <w:r>
        <w:t>Accelerated Aging</w:t>
      </w:r>
    </w:p>
    <w:p>
      <w:pPr>
        <w:numPr>
          <w:ilvl w:val="2"/>
          <w:numId w:val="900"/>
        </w:numPr>
        <w:spacing w:before="0" w:after="0"/>
      </w:pPr>
      <w:r>
        <w:t>Effects on Material Properties</w:t>
      </w:r>
    </w:p>
    <w:p>
      <w:pPr>
        <w:numPr>
          <w:ilvl w:val="0"/>
          <w:numId w:val="900"/>
        </w:numPr>
        <w:spacing w:before="0" w:after="0"/>
      </w:pPr>
      <w:r>
        <w:t>High-Temperature Oxidation and Corrosion Testing</w:t>
      </w:r>
    </w:p>
    <w:p>
      <w:pPr>
        <w:numPr>
          <w:ilvl w:val="1"/>
          <w:numId w:val="900"/>
        </w:numPr>
        <w:spacing w:before="0" w:after="0"/>
      </w:pPr>
      <w:r>
        <w:t>Test Methods and Apparatus</w:t>
      </w:r>
    </w:p>
    <w:p>
      <w:pPr>
        <w:numPr>
          <w:ilvl w:val="1"/>
          <w:numId w:val="900"/>
        </w:numPr>
        <w:spacing w:before="0" w:after="0"/>
      </w:pPr>
      <w:r>
        <w:t>Measurement of Oxidation Kinetics</w:t>
      </w:r>
    </w:p>
    <w:p>
      <w:pPr>
        <w:numPr>
          <w:ilvl w:val="1"/>
          <w:numId w:val="900"/>
        </w:numPr>
        <w:spacing w:before="0" w:after="0"/>
      </w:pPr>
      <w:r>
        <w:t>Analysis of Oxide Scale Formation</w:t>
      </w:r>
    </w:p>
    <w:p>
      <w:pPr>
        <w:numPr>
          <w:ilvl w:val="1"/>
          <w:numId w:val="900"/>
        </w:numPr>
        <w:spacing w:before="0" w:after="0"/>
      </w:pPr>
      <w:r>
        <w:t>Evaluation of Protective Coatings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