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Materials Synthesis and Processing</w:t>
      </w:r>
    </w:p>
    <w:p>
      <w:pPr>
        <w:pStyle w:val="Heading1"/>
      </w:pPr>
      <w:r>
        <w:t>Fundamentals of Materials Synthesis and Processing</w:t>
      </w:r>
    </w:p>
    <w:p>
      <w:pPr>
        <w:numPr>
          <w:ilvl w:val="0"/>
          <w:numId w:val="900"/>
        </w:numPr>
        <w:spacing w:before="0" w:after="0"/>
      </w:pPr>
      <w:r>
        <w:t>Introduction to Materials Science and Engineering</w:t>
      </w:r>
    </w:p>
    <w:p>
      <w:pPr>
        <w:numPr>
          <w:ilvl w:val="1"/>
          <w:numId w:val="900"/>
        </w:numPr>
        <w:spacing w:before="0" w:after="0"/>
      </w:pPr>
      <w:r>
        <w:t>Definition and Scope of Materials Science</w:t>
      </w:r>
    </w:p>
    <w:p>
      <w:pPr>
        <w:numPr>
          <w:ilvl w:val="1"/>
          <w:numId w:val="900"/>
        </w:numPr>
        <w:spacing w:before="0" w:after="0"/>
      </w:pPr>
      <w:r>
        <w:t>Historical Development of Materials</w:t>
      </w:r>
    </w:p>
    <w:p>
      <w:pPr>
        <w:numPr>
          <w:ilvl w:val="1"/>
          <w:numId w:val="900"/>
        </w:numPr>
        <w:spacing w:before="0" w:after="0"/>
      </w:pPr>
      <w:r>
        <w:t>Interdisciplinary Nature of Materials Science</w:t>
      </w:r>
    </w:p>
    <w:p>
      <w:pPr>
        <w:numPr>
          <w:ilvl w:val="0"/>
          <w:numId w:val="900"/>
        </w:numPr>
        <w:spacing w:before="0" w:after="0"/>
      </w:pPr>
      <w:r>
        <w:t>The Materials Science Paradigm</w:t>
      </w:r>
    </w:p>
    <w:p>
      <w:pPr>
        <w:numPr>
          <w:ilvl w:val="1"/>
          <w:numId w:val="900"/>
        </w:numPr>
        <w:spacing w:before="0" w:after="0"/>
      </w:pPr>
      <w:r>
        <w:t>Structure-Processing-Properties-Performance Relationships</w:t>
      </w:r>
    </w:p>
    <w:p>
      <w:pPr>
        <w:numPr>
          <w:ilvl w:val="1"/>
          <w:numId w:val="900"/>
        </w:numPr>
        <w:spacing w:before="0" w:after="0"/>
      </w:pPr>
      <w:r>
        <w:t>Systems Approach to Materials Design</w:t>
      </w:r>
    </w:p>
    <w:p>
      <w:pPr>
        <w:numPr>
          <w:ilvl w:val="0"/>
          <w:numId w:val="900"/>
        </w:numPr>
        <w:spacing w:before="0" w:after="0"/>
      </w:pPr>
      <w:r>
        <w:t>Structure of Materials</w:t>
      </w:r>
    </w:p>
    <w:p>
      <w:pPr>
        <w:numPr>
          <w:ilvl w:val="1"/>
          <w:numId w:val="900"/>
        </w:numPr>
        <w:spacing w:before="0" w:after="0"/>
      </w:pPr>
      <w:r>
        <w:t>Atomic Structure</w:t>
      </w:r>
    </w:p>
    <w:p>
      <w:pPr>
        <w:numPr>
          <w:ilvl w:val="2"/>
          <w:numId w:val="900"/>
        </w:numPr>
        <w:spacing w:before="0" w:after="0"/>
      </w:pPr>
      <w:r>
        <w:t>Atomic Bonding</w:t>
      </w:r>
    </w:p>
    <w:p>
      <w:pPr>
        <w:numPr>
          <w:ilvl w:val="3"/>
          <w:numId w:val="900"/>
        </w:numPr>
        <w:spacing w:before="0" w:after="0"/>
      </w:pPr>
      <w:r>
        <w:t>Ionic Bonding</w:t>
      </w:r>
    </w:p>
    <w:p>
      <w:pPr>
        <w:numPr>
          <w:ilvl w:val="3"/>
          <w:numId w:val="900"/>
        </w:numPr>
        <w:spacing w:before="0" w:after="0"/>
      </w:pPr>
      <w:r>
        <w:t>Covalent Bonding</w:t>
      </w:r>
    </w:p>
    <w:p>
      <w:pPr>
        <w:numPr>
          <w:ilvl w:val="3"/>
          <w:numId w:val="900"/>
        </w:numPr>
        <w:spacing w:before="0" w:after="0"/>
      </w:pPr>
      <w:r>
        <w:t>Metallic Bonding</w:t>
      </w:r>
    </w:p>
    <w:p>
      <w:pPr>
        <w:numPr>
          <w:ilvl w:val="3"/>
          <w:numId w:val="900"/>
        </w:numPr>
        <w:spacing w:before="0" w:after="0"/>
      </w:pPr>
      <w:r>
        <w:t>Van der Waals Bonding</w:t>
      </w:r>
    </w:p>
    <w:p>
      <w:pPr>
        <w:numPr>
          <w:ilvl w:val="2"/>
          <w:numId w:val="900"/>
        </w:numPr>
        <w:spacing w:before="0" w:after="0"/>
      </w:pPr>
      <w:r>
        <w:t>Electronic Structure</w:t>
      </w:r>
    </w:p>
    <w:p>
      <w:pPr>
        <w:numPr>
          <w:ilvl w:val="2"/>
          <w:numId w:val="900"/>
        </w:numPr>
        <w:spacing w:before="0" w:after="0"/>
      </w:pPr>
      <w:r>
        <w:t>Atomic Packing</w:t>
      </w:r>
    </w:p>
    <w:p>
      <w:pPr>
        <w:numPr>
          <w:ilvl w:val="1"/>
          <w:numId w:val="900"/>
        </w:numPr>
        <w:spacing w:before="0" w:after="0"/>
      </w:pPr>
      <w:r>
        <w:t>Crystal Structure</w:t>
      </w:r>
    </w:p>
    <w:p>
      <w:pPr>
        <w:numPr>
          <w:ilvl w:val="2"/>
          <w:numId w:val="900"/>
        </w:numPr>
        <w:spacing w:before="0" w:after="0"/>
      </w:pPr>
      <w:r>
        <w:t>Unit Cells and Crystal Systems</w:t>
      </w:r>
    </w:p>
    <w:p>
      <w:pPr>
        <w:numPr>
          <w:ilvl w:val="2"/>
          <w:numId w:val="900"/>
        </w:numPr>
        <w:spacing w:before="0" w:after="0"/>
      </w:pPr>
      <w:r>
        <w:t>Miller Indices</w:t>
      </w:r>
    </w:p>
    <w:p>
      <w:pPr>
        <w:numPr>
          <w:ilvl w:val="2"/>
          <w:numId w:val="900"/>
        </w:numPr>
        <w:spacing w:before="0" w:after="0"/>
      </w:pPr>
      <w:r>
        <w:t>Crystal Directions and Planes</w:t>
      </w:r>
    </w:p>
    <w:p>
      <w:pPr>
        <w:numPr>
          <w:ilvl w:val="2"/>
          <w:numId w:val="900"/>
        </w:numPr>
        <w:spacing w:before="0" w:after="0"/>
      </w:pPr>
      <w:r>
        <w:t>Polymorphism and Allotropy</w:t>
      </w:r>
    </w:p>
    <w:p>
      <w:pPr>
        <w:numPr>
          <w:ilvl w:val="1"/>
          <w:numId w:val="900"/>
        </w:numPr>
        <w:spacing w:before="0" w:after="0"/>
      </w:pPr>
      <w:r>
        <w:t>Microstructure</w:t>
      </w:r>
    </w:p>
    <w:p>
      <w:pPr>
        <w:numPr>
          <w:ilvl w:val="2"/>
          <w:numId w:val="900"/>
        </w:numPr>
        <w:spacing w:before="0" w:after="0"/>
      </w:pPr>
      <w:r>
        <w:t>Grains and Grain Boundaries</w:t>
      </w:r>
    </w:p>
    <w:p>
      <w:pPr>
        <w:numPr>
          <w:ilvl w:val="2"/>
          <w:numId w:val="900"/>
        </w:numPr>
        <w:spacing w:before="0" w:after="0"/>
      </w:pPr>
      <w:r>
        <w:t>Phases and Phase Boundaries</w:t>
      </w:r>
    </w:p>
    <w:p>
      <w:pPr>
        <w:numPr>
          <w:ilvl w:val="2"/>
          <w:numId w:val="900"/>
        </w:numPr>
        <w:spacing w:before="0" w:after="0"/>
      </w:pPr>
      <w:r>
        <w:t>Texture and Preferred Orientation</w:t>
      </w:r>
    </w:p>
    <w:p>
      <w:pPr>
        <w:numPr>
          <w:ilvl w:val="1"/>
          <w:numId w:val="900"/>
        </w:numPr>
        <w:spacing w:before="0" w:after="0"/>
      </w:pPr>
      <w:r>
        <w:t>Defects in Materials</w:t>
      </w:r>
    </w:p>
    <w:p>
      <w:pPr>
        <w:numPr>
          <w:ilvl w:val="2"/>
          <w:numId w:val="900"/>
        </w:numPr>
        <w:spacing w:before="0" w:after="0"/>
      </w:pPr>
      <w:r>
        <w:t>Point Defects</w:t>
      </w:r>
    </w:p>
    <w:p>
      <w:pPr>
        <w:numPr>
          <w:ilvl w:val="3"/>
          <w:numId w:val="900"/>
        </w:numPr>
        <w:spacing w:before="0" w:after="0"/>
      </w:pPr>
      <w:r>
        <w:t>Vacancies</w:t>
      </w:r>
    </w:p>
    <w:p>
      <w:pPr>
        <w:numPr>
          <w:ilvl w:val="3"/>
          <w:numId w:val="900"/>
        </w:numPr>
        <w:spacing w:before="0" w:after="0"/>
      </w:pPr>
      <w:r>
        <w:t>Interstitials</w:t>
      </w:r>
    </w:p>
    <w:p>
      <w:pPr>
        <w:numPr>
          <w:ilvl w:val="3"/>
          <w:numId w:val="900"/>
        </w:numPr>
        <w:spacing w:before="0" w:after="0"/>
      </w:pPr>
      <w:r>
        <w:t>Substitutional Atoms</w:t>
      </w:r>
    </w:p>
    <w:p>
      <w:pPr>
        <w:numPr>
          <w:ilvl w:val="2"/>
          <w:numId w:val="900"/>
        </w:numPr>
        <w:spacing w:before="0" w:after="0"/>
      </w:pPr>
      <w:r>
        <w:t>Line Defects</w:t>
      </w:r>
    </w:p>
    <w:p>
      <w:pPr>
        <w:numPr>
          <w:ilvl w:val="3"/>
          <w:numId w:val="900"/>
        </w:numPr>
        <w:spacing w:before="0" w:after="0"/>
      </w:pPr>
      <w:r>
        <w:t>Edge Dislocations</w:t>
      </w:r>
    </w:p>
    <w:p>
      <w:pPr>
        <w:numPr>
          <w:ilvl w:val="3"/>
          <w:numId w:val="900"/>
        </w:numPr>
        <w:spacing w:before="0" w:after="0"/>
      </w:pPr>
      <w:r>
        <w:t>Screw Dislocations</w:t>
      </w:r>
    </w:p>
    <w:p>
      <w:pPr>
        <w:numPr>
          <w:ilvl w:val="3"/>
          <w:numId w:val="900"/>
        </w:numPr>
        <w:spacing w:before="0" w:after="0"/>
      </w:pPr>
      <w:r>
        <w:t>Mixed Dislocations</w:t>
      </w:r>
    </w:p>
    <w:p>
      <w:pPr>
        <w:numPr>
          <w:ilvl w:val="2"/>
          <w:numId w:val="900"/>
        </w:numPr>
        <w:spacing w:before="0" w:after="0"/>
      </w:pPr>
      <w:r>
        <w:t>Planar Defects</w:t>
      </w:r>
    </w:p>
    <w:p>
      <w:pPr>
        <w:numPr>
          <w:ilvl w:val="3"/>
          <w:numId w:val="900"/>
        </w:numPr>
        <w:spacing w:before="0" w:after="0"/>
      </w:pPr>
      <w:r>
        <w:t>Grain Boundaries</w:t>
      </w:r>
    </w:p>
    <w:p>
      <w:pPr>
        <w:numPr>
          <w:ilvl w:val="3"/>
          <w:numId w:val="900"/>
        </w:numPr>
        <w:spacing w:before="0" w:after="0"/>
      </w:pPr>
      <w:r>
        <w:t>Twin Boundaries</w:t>
      </w:r>
    </w:p>
    <w:p>
      <w:pPr>
        <w:numPr>
          <w:ilvl w:val="3"/>
          <w:numId w:val="900"/>
        </w:numPr>
        <w:spacing w:before="0" w:after="0"/>
      </w:pPr>
      <w:r>
        <w:t>Stacking Faults</w:t>
      </w:r>
    </w:p>
    <w:p>
      <w:pPr>
        <w:numPr>
          <w:ilvl w:val="2"/>
          <w:numId w:val="900"/>
        </w:numPr>
        <w:spacing w:before="0" w:after="0"/>
      </w:pPr>
      <w:r>
        <w:t>Volume Defects</w:t>
      </w:r>
    </w:p>
    <w:p>
      <w:pPr>
        <w:numPr>
          <w:ilvl w:val="3"/>
          <w:numId w:val="900"/>
        </w:numPr>
        <w:spacing w:before="0" w:after="0"/>
      </w:pPr>
      <w:r>
        <w:t>Voids</w:t>
      </w:r>
    </w:p>
    <w:p>
      <w:pPr>
        <w:numPr>
          <w:ilvl w:val="3"/>
          <w:numId w:val="900"/>
        </w:numPr>
        <w:spacing w:before="0" w:after="0"/>
      </w:pPr>
      <w:r>
        <w:t>Inclusions</w:t>
      </w:r>
    </w:p>
    <w:p>
      <w:pPr>
        <w:numPr>
          <w:ilvl w:val="3"/>
          <w:numId w:val="900"/>
        </w:numPr>
        <w:spacing w:before="0" w:after="0"/>
      </w:pPr>
      <w:r>
        <w:t>Precipitates</w:t>
      </w:r>
    </w:p>
    <w:p>
      <w:pPr>
        <w:numPr>
          <w:ilvl w:val="0"/>
          <w:numId w:val="900"/>
        </w:numPr>
        <w:spacing w:before="0" w:after="0"/>
      </w:pPr>
      <w:r>
        <w:t>Processing Fundamentals</w:t>
      </w:r>
    </w:p>
    <w:p>
      <w:pPr>
        <w:numPr>
          <w:ilvl w:val="1"/>
          <w:numId w:val="900"/>
        </w:numPr>
        <w:spacing w:before="0" w:after="0"/>
      </w:pPr>
      <w:r>
        <w:t>Processing-Structure Relationships</w:t>
      </w:r>
    </w:p>
    <w:p>
      <w:pPr>
        <w:numPr>
          <w:ilvl w:val="1"/>
          <w:numId w:val="900"/>
        </w:numPr>
        <w:spacing w:before="0" w:after="0"/>
      </w:pPr>
      <w:r>
        <w:t>Scale of Processing Operations</w:t>
      </w:r>
    </w:p>
    <w:p>
      <w:pPr>
        <w:numPr>
          <w:ilvl w:val="1"/>
          <w:numId w:val="900"/>
        </w:numPr>
        <w:spacing w:before="0" w:after="0"/>
      </w:pPr>
      <w:r>
        <w:t>Process Variables and Control</w:t>
      </w:r>
    </w:p>
    <w:p>
      <w:pPr>
        <w:numPr>
          <w:ilvl w:val="0"/>
          <w:numId w:val="900"/>
        </w:numPr>
        <w:spacing w:before="0" w:after="0"/>
      </w:pPr>
      <w:r>
        <w:t>Properties of Materials</w:t>
      </w:r>
    </w:p>
    <w:p>
      <w:pPr>
        <w:numPr>
          <w:ilvl w:val="1"/>
          <w:numId w:val="900"/>
        </w:numPr>
        <w:spacing w:before="0" w:after="0"/>
      </w:pPr>
      <w:r>
        <w:t>Mechanical Properties</w:t>
      </w:r>
    </w:p>
    <w:p>
      <w:pPr>
        <w:numPr>
          <w:ilvl w:val="2"/>
          <w:numId w:val="900"/>
        </w:numPr>
        <w:spacing w:before="0" w:after="0"/>
      </w:pPr>
      <w:r>
        <w:t>Elastic Properties</w:t>
      </w:r>
    </w:p>
    <w:p>
      <w:pPr>
        <w:numPr>
          <w:ilvl w:val="2"/>
          <w:numId w:val="900"/>
        </w:numPr>
        <w:spacing w:before="0" w:after="0"/>
      </w:pPr>
      <w:r>
        <w:t>Plastic Deformation</w:t>
      </w:r>
    </w:p>
    <w:p>
      <w:pPr>
        <w:numPr>
          <w:ilvl w:val="2"/>
          <w:numId w:val="900"/>
        </w:numPr>
        <w:spacing w:before="0" w:after="0"/>
      </w:pPr>
      <w:r>
        <w:t>Fracture and Fatigue</w:t>
      </w:r>
    </w:p>
    <w:p>
      <w:pPr>
        <w:numPr>
          <w:ilvl w:val="2"/>
          <w:numId w:val="900"/>
        </w:numPr>
        <w:spacing w:before="0" w:after="0"/>
      </w:pPr>
      <w:r>
        <w:t>Hardness</w:t>
      </w:r>
    </w:p>
    <w:p>
      <w:pPr>
        <w:numPr>
          <w:ilvl w:val="1"/>
          <w:numId w:val="900"/>
        </w:numPr>
        <w:spacing w:before="0" w:after="0"/>
      </w:pPr>
      <w:r>
        <w:t>Electrical Properties</w:t>
      </w:r>
    </w:p>
    <w:p>
      <w:pPr>
        <w:numPr>
          <w:ilvl w:val="2"/>
          <w:numId w:val="900"/>
        </w:numPr>
        <w:spacing w:before="0" w:after="0"/>
      </w:pPr>
      <w:r>
        <w:t>Conductivity and Resistivity</w:t>
      </w:r>
    </w:p>
    <w:p>
      <w:pPr>
        <w:numPr>
          <w:ilvl w:val="2"/>
          <w:numId w:val="900"/>
        </w:numPr>
        <w:spacing w:before="0" w:after="0"/>
      </w:pPr>
      <w:r>
        <w:t>Dielectric Properties</w:t>
      </w:r>
    </w:p>
    <w:p>
      <w:pPr>
        <w:numPr>
          <w:ilvl w:val="2"/>
          <w:numId w:val="900"/>
        </w:numPr>
        <w:spacing w:before="0" w:after="0"/>
      </w:pPr>
      <w:r>
        <w:t>Magnetic Properties</w:t>
      </w:r>
    </w:p>
    <w:p>
      <w:pPr>
        <w:numPr>
          <w:ilvl w:val="1"/>
          <w:numId w:val="900"/>
        </w:numPr>
        <w:spacing w:before="0" w:after="0"/>
      </w:pPr>
      <w:r>
        <w:t>Thermal Properties</w:t>
      </w:r>
    </w:p>
    <w:p>
      <w:pPr>
        <w:numPr>
          <w:ilvl w:val="2"/>
          <w:numId w:val="900"/>
        </w:numPr>
        <w:spacing w:before="0" w:after="0"/>
      </w:pPr>
      <w:r>
        <w:t>Thermal Conductivity</w:t>
      </w:r>
    </w:p>
    <w:p>
      <w:pPr>
        <w:numPr>
          <w:ilvl w:val="2"/>
          <w:numId w:val="900"/>
        </w:numPr>
        <w:spacing w:before="0" w:after="0"/>
      </w:pPr>
      <w:r>
        <w:t>Thermal Expansion</w:t>
      </w:r>
    </w:p>
    <w:p>
      <w:pPr>
        <w:numPr>
          <w:ilvl w:val="2"/>
          <w:numId w:val="900"/>
        </w:numPr>
        <w:spacing w:before="0" w:after="0"/>
      </w:pPr>
      <w:r>
        <w:t>Heat Capacity</w:t>
      </w:r>
    </w:p>
    <w:p>
      <w:pPr>
        <w:numPr>
          <w:ilvl w:val="1"/>
          <w:numId w:val="900"/>
        </w:numPr>
        <w:spacing w:before="0" w:after="0"/>
      </w:pPr>
      <w:r>
        <w:t>Optical Properties</w:t>
      </w:r>
    </w:p>
    <w:p>
      <w:pPr>
        <w:numPr>
          <w:ilvl w:val="2"/>
          <w:numId w:val="900"/>
        </w:numPr>
        <w:spacing w:before="0" w:after="0"/>
      </w:pPr>
      <w:r>
        <w:t>Absorption and Transmission</w:t>
      </w:r>
    </w:p>
    <w:p>
      <w:pPr>
        <w:numPr>
          <w:ilvl w:val="2"/>
          <w:numId w:val="900"/>
        </w:numPr>
        <w:spacing w:before="0" w:after="0"/>
      </w:pPr>
      <w:r>
        <w:t>Reflection and Refraction</w:t>
      </w:r>
    </w:p>
    <w:p>
      <w:pPr>
        <w:numPr>
          <w:ilvl w:val="2"/>
          <w:numId w:val="900"/>
        </w:numPr>
        <w:spacing w:before="0" w:after="0"/>
      </w:pPr>
      <w:r>
        <w:t>Luminescence</w:t>
      </w:r>
    </w:p>
    <w:p>
      <w:pPr>
        <w:numPr>
          <w:ilvl w:val="1"/>
          <w:numId w:val="900"/>
        </w:numPr>
        <w:spacing w:before="0" w:after="0"/>
      </w:pPr>
      <w:r>
        <w:t>Chemical Properties</w:t>
      </w:r>
    </w:p>
    <w:p>
      <w:pPr>
        <w:numPr>
          <w:ilvl w:val="2"/>
          <w:numId w:val="900"/>
        </w:numPr>
        <w:spacing w:before="0" w:after="0"/>
      </w:pPr>
      <w:r>
        <w:t>Corrosion Resistance</w:t>
      </w:r>
    </w:p>
    <w:p>
      <w:pPr>
        <w:numPr>
          <w:ilvl w:val="2"/>
          <w:numId w:val="900"/>
        </w:numPr>
        <w:spacing w:before="0" w:after="0"/>
      </w:pPr>
      <w:r>
        <w:t>Chemical Stability</w:t>
      </w:r>
    </w:p>
    <w:p>
      <w:pPr>
        <w:numPr>
          <w:ilvl w:val="2"/>
          <w:numId w:val="900"/>
        </w:numPr>
        <w:spacing w:before="0" w:after="0"/>
      </w:pPr>
      <w:r>
        <w:t>Reactivity</w:t>
      </w:r>
    </w:p>
    <w:p>
      <w:pPr>
        <w:numPr>
          <w:ilvl w:val="0"/>
          <w:numId w:val="900"/>
        </w:numPr>
        <w:spacing w:before="0" w:after="0"/>
      </w:pPr>
      <w:r>
        <w:t>Classification of Materials</w:t>
      </w:r>
    </w:p>
    <w:p>
      <w:pPr>
        <w:numPr>
          <w:ilvl w:val="1"/>
          <w:numId w:val="900"/>
        </w:numPr>
        <w:spacing w:before="0" w:after="0"/>
      </w:pPr>
      <w:r>
        <w:t>Metals and Alloys</w:t>
      </w:r>
    </w:p>
    <w:p>
      <w:pPr>
        <w:numPr>
          <w:ilvl w:val="2"/>
          <w:numId w:val="900"/>
        </w:numPr>
        <w:spacing w:before="0" w:after="0"/>
      </w:pPr>
      <w:r>
        <w:t>Pure Metals</w:t>
      </w:r>
    </w:p>
    <w:p>
      <w:pPr>
        <w:numPr>
          <w:ilvl w:val="2"/>
          <w:numId w:val="900"/>
        </w:numPr>
        <w:spacing w:before="0" w:after="0"/>
      </w:pPr>
      <w:r>
        <w:t>Ferrous Alloys</w:t>
      </w:r>
    </w:p>
    <w:p>
      <w:pPr>
        <w:numPr>
          <w:ilvl w:val="3"/>
          <w:numId w:val="900"/>
        </w:numPr>
        <w:spacing w:before="0" w:after="0"/>
      </w:pPr>
      <w:r>
        <w:t>Carbon Steels</w:t>
      </w:r>
    </w:p>
    <w:p>
      <w:pPr>
        <w:numPr>
          <w:ilvl w:val="3"/>
          <w:numId w:val="900"/>
        </w:numPr>
        <w:spacing w:before="0" w:after="0"/>
      </w:pPr>
      <w:r>
        <w:t>Alloy Steels</w:t>
      </w:r>
    </w:p>
    <w:p>
      <w:pPr>
        <w:numPr>
          <w:ilvl w:val="3"/>
          <w:numId w:val="900"/>
        </w:numPr>
        <w:spacing w:before="0" w:after="0"/>
      </w:pPr>
      <w:r>
        <w:t>Cast Irons</w:t>
      </w:r>
    </w:p>
    <w:p>
      <w:pPr>
        <w:numPr>
          <w:ilvl w:val="2"/>
          <w:numId w:val="900"/>
        </w:numPr>
        <w:spacing w:before="0" w:after="0"/>
      </w:pPr>
      <w:r>
        <w:t>Non-Ferrous Alloys</w:t>
      </w:r>
    </w:p>
    <w:p>
      <w:pPr>
        <w:numPr>
          <w:ilvl w:val="3"/>
          <w:numId w:val="900"/>
        </w:numPr>
        <w:spacing w:before="0" w:after="0"/>
      </w:pPr>
      <w:r>
        <w:t>Aluminum Alloys</w:t>
      </w:r>
    </w:p>
    <w:p>
      <w:pPr>
        <w:numPr>
          <w:ilvl w:val="3"/>
          <w:numId w:val="900"/>
        </w:numPr>
        <w:spacing w:before="0" w:after="0"/>
      </w:pPr>
      <w:r>
        <w:t>Copper Alloys</w:t>
      </w:r>
    </w:p>
    <w:p>
      <w:pPr>
        <w:numPr>
          <w:ilvl w:val="3"/>
          <w:numId w:val="900"/>
        </w:numPr>
        <w:spacing w:before="0" w:after="0"/>
      </w:pPr>
      <w:r>
        <w:t>Titanium Alloys</w:t>
      </w:r>
    </w:p>
    <w:p>
      <w:pPr>
        <w:numPr>
          <w:ilvl w:val="3"/>
          <w:numId w:val="900"/>
        </w:numPr>
        <w:spacing w:before="0" w:after="0"/>
      </w:pPr>
      <w:r>
        <w:t>Nickel-Based Superalloys</w:t>
      </w:r>
    </w:p>
    <w:p>
      <w:pPr>
        <w:numPr>
          <w:ilvl w:val="1"/>
          <w:numId w:val="900"/>
        </w:numPr>
        <w:spacing w:before="0" w:after="0"/>
      </w:pPr>
      <w:r>
        <w:t>Ceramics and Glasses</w:t>
      </w:r>
    </w:p>
    <w:p>
      <w:pPr>
        <w:numPr>
          <w:ilvl w:val="2"/>
          <w:numId w:val="900"/>
        </w:numPr>
        <w:spacing w:before="0" w:after="0"/>
      </w:pPr>
      <w:r>
        <w:t>Traditional Ceramics</w:t>
      </w:r>
    </w:p>
    <w:p>
      <w:pPr>
        <w:numPr>
          <w:ilvl w:val="2"/>
          <w:numId w:val="900"/>
        </w:numPr>
        <w:spacing w:before="0" w:after="0"/>
      </w:pPr>
      <w:r>
        <w:t>Advanced Ceramics</w:t>
      </w:r>
    </w:p>
    <w:p>
      <w:pPr>
        <w:numPr>
          <w:ilvl w:val="3"/>
          <w:numId w:val="900"/>
        </w:numPr>
        <w:spacing w:before="0" w:after="0"/>
      </w:pPr>
      <w:r>
        <w:t>Structural Ceramics</w:t>
      </w:r>
    </w:p>
    <w:p>
      <w:pPr>
        <w:numPr>
          <w:ilvl w:val="3"/>
          <w:numId w:val="900"/>
        </w:numPr>
        <w:spacing w:before="0" w:after="0"/>
      </w:pPr>
      <w:r>
        <w:t>Electronic Ceramics</w:t>
      </w:r>
    </w:p>
    <w:p>
      <w:pPr>
        <w:numPr>
          <w:ilvl w:val="3"/>
          <w:numId w:val="900"/>
        </w:numPr>
        <w:spacing w:before="0" w:after="0"/>
      </w:pPr>
      <w:r>
        <w:t>Bioceramics</w:t>
      </w:r>
    </w:p>
    <w:p>
      <w:pPr>
        <w:numPr>
          <w:ilvl w:val="2"/>
          <w:numId w:val="900"/>
        </w:numPr>
        <w:spacing w:before="0" w:after="0"/>
      </w:pPr>
      <w:r>
        <w:t>Glasses</w:t>
      </w:r>
    </w:p>
    <w:p>
      <w:pPr>
        <w:numPr>
          <w:ilvl w:val="3"/>
          <w:numId w:val="900"/>
        </w:numPr>
        <w:spacing w:before="0" w:after="0"/>
      </w:pPr>
      <w:r>
        <w:t>Silicate Glasses</w:t>
      </w:r>
    </w:p>
    <w:p>
      <w:pPr>
        <w:numPr>
          <w:ilvl w:val="3"/>
          <w:numId w:val="900"/>
        </w:numPr>
        <w:spacing w:before="0" w:after="0"/>
      </w:pPr>
      <w:r>
        <w:t>Non-Silicate Glasses</w:t>
      </w:r>
    </w:p>
    <w:p>
      <w:pPr>
        <w:numPr>
          <w:ilvl w:val="1"/>
          <w:numId w:val="900"/>
        </w:numPr>
        <w:spacing w:before="0" w:after="0"/>
      </w:pPr>
      <w:r>
        <w:t>Polymers</w:t>
      </w:r>
    </w:p>
    <w:p>
      <w:pPr>
        <w:numPr>
          <w:ilvl w:val="2"/>
          <w:numId w:val="900"/>
        </w:numPr>
        <w:spacing w:before="0" w:after="0"/>
      </w:pPr>
      <w:r>
        <w:t>Thermoplastics</w:t>
      </w:r>
    </w:p>
    <w:p>
      <w:pPr>
        <w:numPr>
          <w:ilvl w:val="2"/>
          <w:numId w:val="900"/>
        </w:numPr>
        <w:spacing w:before="0" w:after="0"/>
      </w:pPr>
      <w:r>
        <w:t>Thermosets</w:t>
      </w:r>
    </w:p>
    <w:p>
      <w:pPr>
        <w:numPr>
          <w:ilvl w:val="2"/>
          <w:numId w:val="900"/>
        </w:numPr>
        <w:spacing w:before="0" w:after="0"/>
      </w:pPr>
      <w:r>
        <w:t>Elastomers</w:t>
      </w:r>
    </w:p>
    <w:p>
      <w:pPr>
        <w:numPr>
          <w:ilvl w:val="2"/>
          <w:numId w:val="900"/>
        </w:numPr>
        <w:spacing w:before="0" w:after="0"/>
      </w:pPr>
      <w:r>
        <w:t>Biopolymers</w:t>
      </w:r>
    </w:p>
    <w:p>
      <w:pPr>
        <w:numPr>
          <w:ilvl w:val="1"/>
          <w:numId w:val="900"/>
        </w:numPr>
        <w:spacing w:before="0" w:after="0"/>
      </w:pPr>
      <w:r>
        <w:t>Composites</w:t>
      </w:r>
    </w:p>
    <w:p>
      <w:pPr>
        <w:numPr>
          <w:ilvl w:val="2"/>
          <w:numId w:val="900"/>
        </w:numPr>
        <w:spacing w:before="0" w:after="0"/>
      </w:pPr>
      <w:r>
        <w:t>Particle-Reinforced Composites</w:t>
      </w:r>
    </w:p>
    <w:p>
      <w:pPr>
        <w:numPr>
          <w:ilvl w:val="2"/>
          <w:numId w:val="900"/>
        </w:numPr>
        <w:spacing w:before="0" w:after="0"/>
      </w:pPr>
      <w:r>
        <w:t>Fiber-Reinforced Composites</w:t>
      </w:r>
    </w:p>
    <w:p>
      <w:pPr>
        <w:numPr>
          <w:ilvl w:val="2"/>
          <w:numId w:val="900"/>
        </w:numPr>
        <w:spacing w:before="0" w:after="0"/>
      </w:pPr>
      <w:r>
        <w:t>Structural Composites</w:t>
      </w:r>
    </w:p>
    <w:p>
      <w:pPr>
        <w:numPr>
          <w:ilvl w:val="2"/>
          <w:numId w:val="900"/>
        </w:numPr>
        <w:spacing w:before="0" w:after="0"/>
      </w:pPr>
      <w:r>
        <w:t>Natural Composites</w:t>
      </w:r>
    </w:p>
    <w:p>
      <w:pPr>
        <w:numPr>
          <w:ilvl w:val="1"/>
          <w:numId w:val="900"/>
        </w:numPr>
        <w:spacing w:before="0" w:after="0"/>
      </w:pPr>
      <w:r>
        <w:t>Electronic Materials</w:t>
      </w:r>
    </w:p>
    <w:p>
      <w:pPr>
        <w:numPr>
          <w:ilvl w:val="2"/>
          <w:numId w:val="900"/>
        </w:numPr>
        <w:spacing w:before="0" w:after="0"/>
      </w:pPr>
      <w:r>
        <w:t>Semiconductors</w:t>
      </w:r>
    </w:p>
    <w:p>
      <w:pPr>
        <w:numPr>
          <w:ilvl w:val="3"/>
          <w:numId w:val="900"/>
        </w:numPr>
        <w:spacing w:before="0" w:after="0"/>
      </w:pPr>
      <w:r>
        <w:t>Elemental Semiconductors</w:t>
      </w:r>
    </w:p>
    <w:p>
      <w:pPr>
        <w:numPr>
          <w:ilvl w:val="3"/>
          <w:numId w:val="900"/>
        </w:numPr>
        <w:spacing w:before="0" w:after="0"/>
      </w:pPr>
      <w:r>
        <w:t>Compound Semiconductors</w:t>
      </w:r>
    </w:p>
    <w:p>
      <w:pPr>
        <w:numPr>
          <w:ilvl w:val="2"/>
          <w:numId w:val="900"/>
        </w:numPr>
        <w:spacing w:before="0" w:after="0"/>
      </w:pPr>
      <w:r>
        <w:t>Superconductors</w:t>
      </w:r>
    </w:p>
    <w:p>
      <w:pPr>
        <w:numPr>
          <w:ilvl w:val="2"/>
          <w:numId w:val="900"/>
        </w:numPr>
        <w:spacing w:before="0" w:after="0"/>
      </w:pPr>
      <w:r>
        <w:t>Magnetic Materials</w:t>
      </w:r>
    </w:p>
    <w:p>
      <w:pPr>
        <w:numPr>
          <w:ilvl w:val="1"/>
          <w:numId w:val="900"/>
        </w:numPr>
        <w:spacing w:before="0" w:after="0"/>
      </w:pPr>
      <w:r>
        <w:t>Biomaterials</w:t>
      </w:r>
    </w:p>
    <w:p>
      <w:pPr>
        <w:numPr>
          <w:ilvl w:val="2"/>
          <w:numId w:val="900"/>
        </w:numPr>
        <w:spacing w:before="0" w:after="0"/>
      </w:pPr>
      <w:r>
        <w:t>Biocompatible Materials</w:t>
      </w:r>
    </w:p>
    <w:p>
      <w:pPr>
        <w:numPr>
          <w:ilvl w:val="2"/>
          <w:numId w:val="900"/>
        </w:numPr>
        <w:spacing w:before="0" w:after="0"/>
      </w:pPr>
      <w:r>
        <w:t>Biodegradable Materials</w:t>
      </w:r>
    </w:p>
    <w:p>
      <w:pPr>
        <w:numPr>
          <w:ilvl w:val="2"/>
          <w:numId w:val="900"/>
        </w:numPr>
        <w:spacing w:before="0" w:after="0"/>
      </w:pPr>
      <w:r>
        <w:t>Bioactive Materials</w:t>
      </w:r>
    </w:p>
    <w:p>
      <w:pPr>
        <w:pStyle w:val="Heading1"/>
      </w:pPr>
      <w:r>
        <w:t>Thermodynamic Principles in Materials Synthesis</w:t>
      </w:r>
    </w:p>
    <w:p>
      <w:pPr>
        <w:numPr>
          <w:ilvl w:val="0"/>
          <w:numId w:val="900"/>
        </w:numPr>
        <w:spacing w:before="0" w:after="0"/>
      </w:pPr>
      <w:r>
        <w:t>Fundamentals of Thermodynamics</w:t>
      </w:r>
    </w:p>
    <w:p>
      <w:pPr>
        <w:numPr>
          <w:ilvl w:val="1"/>
          <w:numId w:val="900"/>
        </w:numPr>
        <w:spacing w:before="0" w:after="0"/>
      </w:pPr>
      <w:r>
        <w:t>Laws of Thermodynamics</w:t>
      </w:r>
    </w:p>
    <w:p>
      <w:pPr>
        <w:numPr>
          <w:ilvl w:val="1"/>
          <w:numId w:val="900"/>
        </w:numPr>
        <w:spacing w:before="0" w:after="0"/>
      </w:pPr>
      <w:r>
        <w:t>State Functions and Path Functions</w:t>
      </w:r>
    </w:p>
    <w:p>
      <w:pPr>
        <w:numPr>
          <w:ilvl w:val="1"/>
          <w:numId w:val="900"/>
        </w:numPr>
        <w:spacing w:before="0" w:after="0"/>
      </w:pPr>
      <w:r>
        <w:t>Reversible and Irreversible Processes</w:t>
      </w:r>
    </w:p>
    <w:p>
      <w:pPr>
        <w:numPr>
          <w:ilvl w:val="0"/>
          <w:numId w:val="900"/>
        </w:numPr>
        <w:spacing w:before="0" w:after="0"/>
      </w:pPr>
      <w:r>
        <w:t>Thermodynamic Functions</w:t>
      </w:r>
    </w:p>
    <w:p>
      <w:pPr>
        <w:numPr>
          <w:ilvl w:val="1"/>
          <w:numId w:val="900"/>
        </w:numPr>
        <w:spacing w:before="0" w:after="0"/>
      </w:pPr>
      <w:r>
        <w:t>Internal Energy</w:t>
      </w:r>
    </w:p>
    <w:p>
      <w:pPr>
        <w:numPr>
          <w:ilvl w:val="1"/>
          <w:numId w:val="900"/>
        </w:numPr>
        <w:spacing w:before="0" w:after="0"/>
      </w:pPr>
      <w:r>
        <w:t>Enthalpy</w:t>
      </w:r>
    </w:p>
    <w:p>
      <w:pPr>
        <w:numPr>
          <w:ilvl w:val="2"/>
          <w:numId w:val="900"/>
        </w:numPr>
        <w:spacing w:before="0" w:after="0"/>
      </w:pPr>
      <w:r>
        <w:t>Enthalpy of Formation</w:t>
      </w:r>
    </w:p>
    <w:p>
      <w:pPr>
        <w:numPr>
          <w:ilvl w:val="2"/>
          <w:numId w:val="900"/>
        </w:numPr>
        <w:spacing w:before="0" w:after="0"/>
      </w:pPr>
      <w:r>
        <w:t>Enthalpy of Reaction</w:t>
      </w:r>
    </w:p>
    <w:p>
      <w:pPr>
        <w:numPr>
          <w:ilvl w:val="2"/>
          <w:numId w:val="900"/>
        </w:numPr>
        <w:spacing w:before="0" w:after="0"/>
      </w:pPr>
      <w:r>
        <w:t>Temperature Dependence</w:t>
      </w:r>
    </w:p>
    <w:p>
      <w:pPr>
        <w:numPr>
          <w:ilvl w:val="1"/>
          <w:numId w:val="900"/>
        </w:numPr>
        <w:spacing w:before="0" w:after="0"/>
      </w:pPr>
      <w:r>
        <w:t>Entropy</w:t>
      </w:r>
    </w:p>
    <w:p>
      <w:pPr>
        <w:numPr>
          <w:ilvl w:val="2"/>
          <w:numId w:val="900"/>
        </w:numPr>
        <w:spacing w:before="0" w:after="0"/>
      </w:pPr>
      <w:r>
        <w:t>Statistical Interpretation</w:t>
      </w:r>
    </w:p>
    <w:p>
      <w:pPr>
        <w:numPr>
          <w:ilvl w:val="2"/>
          <w:numId w:val="900"/>
        </w:numPr>
        <w:spacing w:before="0" w:after="0"/>
      </w:pPr>
      <w:r>
        <w:t>Entropy Changes in Reactions</w:t>
      </w:r>
    </w:p>
    <w:p>
      <w:pPr>
        <w:numPr>
          <w:ilvl w:val="1"/>
          <w:numId w:val="900"/>
        </w:numPr>
        <w:spacing w:before="0" w:after="0"/>
      </w:pPr>
      <w:r>
        <w:t>Gibbs Free Energy</w:t>
      </w:r>
    </w:p>
    <w:p>
      <w:pPr>
        <w:numPr>
          <w:ilvl w:val="2"/>
          <w:numId w:val="900"/>
        </w:numPr>
        <w:spacing w:before="0" w:after="0"/>
      </w:pPr>
      <w:r>
        <w:t>Definition and Significance</w:t>
      </w:r>
    </w:p>
    <w:p>
      <w:pPr>
        <w:numPr>
          <w:ilvl w:val="2"/>
          <w:numId w:val="900"/>
        </w:numPr>
        <w:spacing w:before="0" w:after="0"/>
      </w:pPr>
      <w:r>
        <w:t>Temperature and Pressure Dependence</w:t>
      </w:r>
    </w:p>
    <w:p>
      <w:pPr>
        <w:numPr>
          <w:ilvl w:val="2"/>
          <w:numId w:val="900"/>
        </w:numPr>
        <w:spacing w:before="0" w:after="0"/>
      </w:pPr>
      <w:r>
        <w:t>Chemical Potential</w:t>
      </w:r>
    </w:p>
    <w:p>
      <w:pPr>
        <w:numPr>
          <w:ilvl w:val="1"/>
          <w:numId w:val="900"/>
        </w:numPr>
        <w:spacing w:before="0" w:after="0"/>
      </w:pPr>
      <w:r>
        <w:t>Helmholtz Free Energy</w:t>
      </w:r>
    </w:p>
    <w:p>
      <w:pPr>
        <w:numPr>
          <w:ilvl w:val="0"/>
          <w:numId w:val="900"/>
        </w:numPr>
        <w:spacing w:before="0" w:after="0"/>
      </w:pPr>
      <w:r>
        <w:t>Chemical Equilibrium</w:t>
      </w:r>
    </w:p>
    <w:p>
      <w:pPr>
        <w:numPr>
          <w:ilvl w:val="1"/>
          <w:numId w:val="900"/>
        </w:numPr>
        <w:spacing w:before="0" w:after="0"/>
      </w:pPr>
      <w:r>
        <w:t>Equilibrium Constants</w:t>
      </w:r>
    </w:p>
    <w:p>
      <w:pPr>
        <w:numPr>
          <w:ilvl w:val="1"/>
          <w:numId w:val="900"/>
        </w:numPr>
        <w:spacing w:before="0" w:after="0"/>
      </w:pPr>
      <w:r>
        <w:t>Le Chatelier's Principle</w:t>
      </w:r>
    </w:p>
    <w:p>
      <w:pPr>
        <w:numPr>
          <w:ilvl w:val="1"/>
          <w:numId w:val="900"/>
        </w:numPr>
        <w:spacing w:before="0" w:after="0"/>
      </w:pPr>
      <w:r>
        <w:t>Effect of Temperature and Pressure</w:t>
      </w:r>
    </w:p>
    <w:p>
      <w:pPr>
        <w:numPr>
          <w:ilvl w:val="0"/>
          <w:numId w:val="900"/>
        </w:numPr>
        <w:spacing w:before="0" w:after="0"/>
      </w:pPr>
      <w:r>
        <w:t>Phase Equilibria</w:t>
      </w:r>
    </w:p>
    <w:p>
      <w:pPr>
        <w:numPr>
          <w:ilvl w:val="1"/>
          <w:numId w:val="900"/>
        </w:numPr>
        <w:spacing w:before="0" w:after="0"/>
      </w:pPr>
      <w:r>
        <w:t>Phase Rule</w:t>
      </w:r>
    </w:p>
    <w:p>
      <w:pPr>
        <w:numPr>
          <w:ilvl w:val="1"/>
          <w:numId w:val="900"/>
        </w:numPr>
        <w:spacing w:before="0" w:after="0"/>
      </w:pPr>
      <w:r>
        <w:t>Conditions for Phase Equilibrium</w:t>
      </w:r>
    </w:p>
    <w:p>
      <w:pPr>
        <w:numPr>
          <w:ilvl w:val="1"/>
          <w:numId w:val="900"/>
        </w:numPr>
        <w:spacing w:before="0" w:after="0"/>
      </w:pPr>
      <w:r>
        <w:t>Metastable Equilibria</w:t>
      </w:r>
    </w:p>
    <w:p>
      <w:pPr>
        <w:numPr>
          <w:ilvl w:val="0"/>
          <w:numId w:val="900"/>
        </w:numPr>
        <w:spacing w:before="0" w:after="0"/>
      </w:pPr>
      <w:r>
        <w:t>Thermodynamics of Solutions</w:t>
      </w:r>
    </w:p>
    <w:p>
      <w:pPr>
        <w:numPr>
          <w:ilvl w:val="1"/>
          <w:numId w:val="900"/>
        </w:numPr>
        <w:spacing w:before="0" w:after="0"/>
      </w:pPr>
      <w:r>
        <w:t>Ideal Solutions</w:t>
      </w:r>
    </w:p>
    <w:p>
      <w:pPr>
        <w:numPr>
          <w:ilvl w:val="1"/>
          <w:numId w:val="900"/>
        </w:numPr>
        <w:spacing w:before="0" w:after="0"/>
      </w:pPr>
      <w:r>
        <w:t>Non-Ideal Solutions</w:t>
      </w:r>
    </w:p>
    <w:p>
      <w:pPr>
        <w:numPr>
          <w:ilvl w:val="1"/>
          <w:numId w:val="900"/>
        </w:numPr>
        <w:spacing w:before="0" w:after="0"/>
      </w:pPr>
      <w:r>
        <w:t>Activity and Activity Coefficients</w:t>
      </w:r>
    </w:p>
    <w:p>
      <w:pPr>
        <w:numPr>
          <w:ilvl w:val="1"/>
          <w:numId w:val="900"/>
        </w:numPr>
        <w:spacing w:before="0" w:after="0"/>
      </w:pPr>
      <w:r>
        <w:t>Regular Solution Model</w:t>
      </w:r>
    </w:p>
    <w:p>
      <w:pPr>
        <w:pStyle w:val="Heading1"/>
      </w:pPr>
      <w:r>
        <w:t>Phase Diagrams and Phase Transformations</w:t>
      </w:r>
    </w:p>
    <w:p>
      <w:pPr>
        <w:numPr>
          <w:ilvl w:val="0"/>
          <w:numId w:val="900"/>
        </w:numPr>
        <w:spacing w:before="0" w:after="0"/>
      </w:pPr>
      <w:r>
        <w:t>Introduction to Phase Diagrams</w:t>
      </w:r>
    </w:p>
    <w:p>
      <w:pPr>
        <w:numPr>
          <w:ilvl w:val="1"/>
          <w:numId w:val="900"/>
        </w:numPr>
        <w:spacing w:before="0" w:after="0"/>
      </w:pPr>
      <w:r>
        <w:t>Components and Phases</w:t>
      </w:r>
    </w:p>
    <w:p>
      <w:pPr>
        <w:numPr>
          <w:ilvl w:val="1"/>
          <w:numId w:val="900"/>
        </w:numPr>
        <w:spacing w:before="0" w:after="0"/>
      </w:pPr>
      <w:r>
        <w:t>Phase Boundaries and Triple Points</w:t>
      </w:r>
    </w:p>
    <w:p>
      <w:pPr>
        <w:numPr>
          <w:ilvl w:val="1"/>
          <w:numId w:val="900"/>
        </w:numPr>
        <w:spacing w:before="0" w:after="0"/>
      </w:pPr>
      <w:r>
        <w:t>Reading Phase Diagrams</w:t>
      </w:r>
    </w:p>
    <w:p>
      <w:pPr>
        <w:numPr>
          <w:ilvl w:val="0"/>
          <w:numId w:val="900"/>
        </w:numPr>
        <w:spacing w:before="0" w:after="0"/>
      </w:pPr>
      <w:r>
        <w:t>Unary Phase Diagrams</w:t>
      </w:r>
    </w:p>
    <w:p>
      <w:pPr>
        <w:numPr>
          <w:ilvl w:val="1"/>
          <w:numId w:val="900"/>
        </w:numPr>
        <w:spacing w:before="0" w:after="0"/>
      </w:pPr>
      <w:r>
        <w:t>Single-Component Systems</w:t>
      </w:r>
    </w:p>
    <w:p>
      <w:pPr>
        <w:numPr>
          <w:ilvl w:val="1"/>
          <w:numId w:val="900"/>
        </w:numPr>
        <w:spacing w:before="0" w:after="0"/>
      </w:pPr>
      <w:r>
        <w:t>Pressure-Temperature Diagrams</w:t>
      </w:r>
    </w:p>
    <w:p>
      <w:pPr>
        <w:numPr>
          <w:ilvl w:val="1"/>
          <w:numId w:val="900"/>
        </w:numPr>
        <w:spacing w:before="0" w:after="0"/>
      </w:pPr>
      <w:r>
        <w:t>Polymorphic Transformations</w:t>
      </w:r>
    </w:p>
    <w:p>
      <w:pPr>
        <w:numPr>
          <w:ilvl w:val="0"/>
          <w:numId w:val="900"/>
        </w:numPr>
        <w:spacing w:before="0" w:after="0"/>
      </w:pPr>
      <w:r>
        <w:t>Binary Phase Diagrams</w:t>
      </w:r>
    </w:p>
    <w:p>
      <w:pPr>
        <w:numPr>
          <w:ilvl w:val="1"/>
          <w:numId w:val="900"/>
        </w:numPr>
        <w:spacing w:before="0" w:after="0"/>
      </w:pPr>
      <w:r>
        <w:t>Complete Solid Solubility Systems</w:t>
      </w:r>
    </w:p>
    <w:p>
      <w:pPr>
        <w:numPr>
          <w:ilvl w:val="1"/>
          <w:numId w:val="900"/>
        </w:numPr>
        <w:spacing w:before="0" w:after="0"/>
      </w:pPr>
      <w:r>
        <w:t>Eutectic Systems</w:t>
      </w:r>
    </w:p>
    <w:p>
      <w:pPr>
        <w:numPr>
          <w:ilvl w:val="2"/>
          <w:numId w:val="900"/>
        </w:numPr>
        <w:spacing w:before="0" w:after="0"/>
      </w:pPr>
      <w:r>
        <w:t>Eutectic Point</w:t>
      </w:r>
    </w:p>
    <w:p>
      <w:pPr>
        <w:numPr>
          <w:ilvl w:val="2"/>
          <w:numId w:val="900"/>
        </w:numPr>
        <w:spacing w:before="0" w:after="0"/>
      </w:pPr>
      <w:r>
        <w:t>Eutectic Microstructures</w:t>
      </w:r>
    </w:p>
    <w:p>
      <w:pPr>
        <w:numPr>
          <w:ilvl w:val="2"/>
          <w:numId w:val="900"/>
        </w:numPr>
        <w:spacing w:before="0" w:after="0"/>
      </w:pPr>
      <w:r>
        <w:t>Lever Rule Applications</w:t>
      </w:r>
    </w:p>
    <w:p>
      <w:pPr>
        <w:numPr>
          <w:ilvl w:val="1"/>
          <w:numId w:val="900"/>
        </w:numPr>
        <w:spacing w:before="0" w:after="0"/>
      </w:pPr>
      <w:r>
        <w:t>Peritectic Systems</w:t>
      </w:r>
    </w:p>
    <w:p>
      <w:pPr>
        <w:numPr>
          <w:ilvl w:val="1"/>
          <w:numId w:val="900"/>
        </w:numPr>
        <w:spacing w:before="0" w:after="0"/>
      </w:pPr>
      <w:r>
        <w:t>Eutectoid Systems</w:t>
      </w:r>
    </w:p>
    <w:p>
      <w:pPr>
        <w:numPr>
          <w:ilvl w:val="1"/>
          <w:numId w:val="900"/>
        </w:numPr>
        <w:spacing w:before="0" w:after="0"/>
      </w:pPr>
      <w:r>
        <w:t>Peritectoid Systems</w:t>
      </w:r>
    </w:p>
    <w:p>
      <w:pPr>
        <w:numPr>
          <w:ilvl w:val="1"/>
          <w:numId w:val="900"/>
        </w:numPr>
        <w:spacing w:before="0" w:after="0"/>
      </w:pPr>
      <w:r>
        <w:t>Monotectic Systems</w:t>
      </w:r>
    </w:p>
    <w:p>
      <w:pPr>
        <w:numPr>
          <w:ilvl w:val="1"/>
          <w:numId w:val="900"/>
        </w:numPr>
        <w:spacing w:before="0" w:after="0"/>
      </w:pPr>
      <w:r>
        <w:t>Intermediate Phases</w:t>
      </w:r>
    </w:p>
    <w:p>
      <w:pPr>
        <w:numPr>
          <w:ilvl w:val="2"/>
          <w:numId w:val="900"/>
        </w:numPr>
        <w:spacing w:before="0" w:after="0"/>
      </w:pPr>
      <w:r>
        <w:t>Intermetallic Compounds</w:t>
      </w:r>
    </w:p>
    <w:p>
      <w:pPr>
        <w:numPr>
          <w:ilvl w:val="2"/>
          <w:numId w:val="900"/>
        </w:numPr>
        <w:spacing w:before="0" w:after="0"/>
      </w:pPr>
      <w:r>
        <w:t>Solid Solutions with Miscibility Gaps</w:t>
      </w:r>
    </w:p>
    <w:p>
      <w:pPr>
        <w:numPr>
          <w:ilvl w:val="0"/>
          <w:numId w:val="900"/>
        </w:numPr>
        <w:spacing w:before="0" w:after="0"/>
      </w:pPr>
      <w:r>
        <w:t>The Iron-Carbon System</w:t>
      </w:r>
    </w:p>
    <w:p>
      <w:pPr>
        <w:numPr>
          <w:ilvl w:val="1"/>
          <w:numId w:val="900"/>
        </w:numPr>
        <w:spacing w:before="0" w:after="0"/>
      </w:pPr>
      <w:r>
        <w:t>Phases in the Fe-C System</w:t>
      </w:r>
    </w:p>
    <w:p>
      <w:pPr>
        <w:numPr>
          <w:ilvl w:val="2"/>
          <w:numId w:val="900"/>
        </w:numPr>
        <w:spacing w:before="0" w:after="0"/>
      </w:pPr>
      <w:r>
        <w:t>Ferrite</w:t>
      </w:r>
    </w:p>
    <w:p>
      <w:pPr>
        <w:numPr>
          <w:ilvl w:val="2"/>
          <w:numId w:val="900"/>
        </w:numPr>
        <w:spacing w:before="0" w:after="0"/>
      </w:pPr>
      <w:r>
        <w:t>Austenite</w:t>
      </w:r>
    </w:p>
    <w:p>
      <w:pPr>
        <w:numPr>
          <w:ilvl w:val="2"/>
          <w:numId w:val="900"/>
        </w:numPr>
        <w:spacing w:before="0" w:after="0"/>
      </w:pPr>
      <w:r>
        <w:t>Cementite</w:t>
      </w:r>
    </w:p>
    <w:p>
      <w:pPr>
        <w:numPr>
          <w:ilvl w:val="2"/>
          <w:numId w:val="900"/>
        </w:numPr>
        <w:spacing w:before="0" w:after="0"/>
      </w:pPr>
      <w:r>
        <w:t>Graphite</w:t>
      </w:r>
    </w:p>
    <w:p>
      <w:pPr>
        <w:numPr>
          <w:ilvl w:val="1"/>
          <w:numId w:val="900"/>
        </w:numPr>
        <w:spacing w:before="0" w:after="0"/>
      </w:pPr>
      <w:r>
        <w:t>Invariant Reactions</w:t>
      </w:r>
    </w:p>
    <w:p>
      <w:pPr>
        <w:numPr>
          <w:ilvl w:val="2"/>
          <w:numId w:val="900"/>
        </w:numPr>
        <w:spacing w:before="0" w:after="0"/>
      </w:pPr>
      <w:r>
        <w:t>Eutectoid Reaction</w:t>
      </w:r>
    </w:p>
    <w:p>
      <w:pPr>
        <w:numPr>
          <w:ilvl w:val="2"/>
          <w:numId w:val="900"/>
        </w:numPr>
        <w:spacing w:before="0" w:after="0"/>
      </w:pPr>
      <w:r>
        <w:t>Eutectic Reaction</w:t>
      </w:r>
    </w:p>
    <w:p>
      <w:pPr>
        <w:numPr>
          <w:ilvl w:val="1"/>
          <w:numId w:val="900"/>
        </w:numPr>
        <w:spacing w:before="0" w:after="0"/>
      </w:pPr>
      <w:r>
        <w:t>Microstructures</w:t>
      </w:r>
    </w:p>
    <w:p>
      <w:pPr>
        <w:numPr>
          <w:ilvl w:val="2"/>
          <w:numId w:val="900"/>
        </w:numPr>
        <w:spacing w:before="0" w:after="0"/>
      </w:pPr>
      <w:r>
        <w:t>Pearlite</w:t>
      </w:r>
    </w:p>
    <w:p>
      <w:pPr>
        <w:numPr>
          <w:ilvl w:val="2"/>
          <w:numId w:val="900"/>
        </w:numPr>
        <w:spacing w:before="0" w:after="0"/>
      </w:pPr>
      <w:r>
        <w:t>Bainite</w:t>
      </w:r>
    </w:p>
    <w:p>
      <w:pPr>
        <w:numPr>
          <w:ilvl w:val="2"/>
          <w:numId w:val="900"/>
        </w:numPr>
        <w:spacing w:before="0" w:after="0"/>
      </w:pPr>
      <w:r>
        <w:t>Martensite</w:t>
      </w:r>
    </w:p>
    <w:p>
      <w:pPr>
        <w:numPr>
          <w:ilvl w:val="0"/>
          <w:numId w:val="900"/>
        </w:numPr>
        <w:spacing w:before="0" w:after="0"/>
      </w:pPr>
      <w:r>
        <w:t>Ternary Phase Diagrams</w:t>
      </w:r>
    </w:p>
    <w:p>
      <w:pPr>
        <w:numPr>
          <w:ilvl w:val="1"/>
          <w:numId w:val="900"/>
        </w:numPr>
        <w:spacing w:before="0" w:after="0"/>
      </w:pPr>
      <w:r>
        <w:t>Representation Methods</w:t>
      </w:r>
    </w:p>
    <w:p>
      <w:pPr>
        <w:numPr>
          <w:ilvl w:val="1"/>
          <w:numId w:val="900"/>
        </w:numPr>
        <w:spacing w:before="0" w:after="0"/>
      </w:pPr>
      <w:r>
        <w:t>Isothermal Sections</w:t>
      </w:r>
    </w:p>
    <w:p>
      <w:pPr>
        <w:numPr>
          <w:ilvl w:val="1"/>
          <w:numId w:val="900"/>
        </w:numPr>
        <w:spacing w:before="0" w:after="0"/>
      </w:pPr>
      <w:r>
        <w:t>Liquidus Projections</w:t>
      </w:r>
    </w:p>
    <w:p>
      <w:pPr>
        <w:numPr>
          <w:ilvl w:val="0"/>
          <w:numId w:val="900"/>
        </w:numPr>
        <w:spacing w:before="0" w:after="0"/>
      </w:pPr>
      <w:r>
        <w:t>Phase Diagram Construction</w:t>
      </w:r>
    </w:p>
    <w:p>
      <w:pPr>
        <w:numPr>
          <w:ilvl w:val="1"/>
          <w:numId w:val="900"/>
        </w:numPr>
        <w:spacing w:before="0" w:after="0"/>
      </w:pPr>
      <w:r>
        <w:t>Experimental Methods</w:t>
      </w:r>
    </w:p>
    <w:p>
      <w:pPr>
        <w:numPr>
          <w:ilvl w:val="1"/>
          <w:numId w:val="900"/>
        </w:numPr>
        <w:spacing w:before="0" w:after="0"/>
      </w:pPr>
      <w:r>
        <w:t>Computational Approaches</w:t>
      </w:r>
    </w:p>
    <w:p>
      <w:pPr>
        <w:numPr>
          <w:ilvl w:val="1"/>
          <w:numId w:val="900"/>
        </w:numPr>
        <w:spacing w:before="0" w:after="0"/>
      </w:pPr>
      <w:r>
        <w:t>CALPHAD Method</w:t>
      </w:r>
    </w:p>
    <w:p>
      <w:pPr>
        <w:pStyle w:val="Heading1"/>
      </w:pPr>
      <w:r>
        <w:t>Kinetics of Phase Transformations</w:t>
      </w:r>
    </w:p>
    <w:p>
      <w:pPr>
        <w:numPr>
          <w:ilvl w:val="0"/>
          <w:numId w:val="900"/>
        </w:numPr>
        <w:spacing w:before="0" w:after="0"/>
      </w:pPr>
      <w:r>
        <w:t>Nucleation Theory</w:t>
      </w:r>
    </w:p>
    <w:p>
      <w:pPr>
        <w:numPr>
          <w:ilvl w:val="1"/>
          <w:numId w:val="900"/>
        </w:numPr>
        <w:spacing w:before="0" w:after="0"/>
      </w:pPr>
      <w:r>
        <w:t>Classical Nucleation Theory</w:t>
      </w:r>
    </w:p>
    <w:p>
      <w:pPr>
        <w:numPr>
          <w:ilvl w:val="1"/>
          <w:numId w:val="900"/>
        </w:numPr>
        <w:spacing w:before="0" w:after="0"/>
      </w:pPr>
      <w:r>
        <w:t>Homogeneous Nucleation</w:t>
      </w:r>
    </w:p>
    <w:p>
      <w:pPr>
        <w:numPr>
          <w:ilvl w:val="2"/>
          <w:numId w:val="900"/>
        </w:numPr>
        <w:spacing w:before="0" w:after="0"/>
      </w:pPr>
      <w:r>
        <w:t>Critical Nucleus Size</w:t>
      </w:r>
    </w:p>
    <w:p>
      <w:pPr>
        <w:numPr>
          <w:ilvl w:val="2"/>
          <w:numId w:val="900"/>
        </w:numPr>
        <w:spacing w:before="0" w:after="0"/>
      </w:pPr>
      <w:r>
        <w:t>Nucleation Rate</w:t>
      </w:r>
    </w:p>
    <w:p>
      <w:pPr>
        <w:numPr>
          <w:ilvl w:val="2"/>
          <w:numId w:val="900"/>
        </w:numPr>
        <w:spacing w:before="0" w:after="0"/>
      </w:pPr>
      <w:r>
        <w:t>Energy Barriers</w:t>
      </w:r>
    </w:p>
    <w:p>
      <w:pPr>
        <w:numPr>
          <w:ilvl w:val="1"/>
          <w:numId w:val="900"/>
        </w:numPr>
        <w:spacing w:before="0" w:after="0"/>
      </w:pPr>
      <w:r>
        <w:t>Heterogeneous Nucleation</w:t>
      </w:r>
    </w:p>
    <w:p>
      <w:pPr>
        <w:numPr>
          <w:ilvl w:val="2"/>
          <w:numId w:val="900"/>
        </w:numPr>
        <w:spacing w:before="0" w:after="0"/>
      </w:pPr>
      <w:r>
        <w:t>Role of Interfaces</w:t>
      </w:r>
    </w:p>
    <w:p>
      <w:pPr>
        <w:numPr>
          <w:ilvl w:val="2"/>
          <w:numId w:val="900"/>
        </w:numPr>
        <w:spacing w:before="0" w:after="0"/>
      </w:pPr>
      <w:r>
        <w:t>Catalytic Effect of Substrates</w:t>
      </w:r>
    </w:p>
    <w:p>
      <w:pPr>
        <w:numPr>
          <w:ilvl w:val="2"/>
          <w:numId w:val="900"/>
        </w:numPr>
        <w:spacing w:before="0" w:after="0"/>
      </w:pPr>
      <w:r>
        <w:t>Wetting and Contact Angles</w:t>
      </w:r>
    </w:p>
    <w:p>
      <w:pPr>
        <w:numPr>
          <w:ilvl w:val="1"/>
          <w:numId w:val="900"/>
        </w:numPr>
        <w:spacing w:before="0" w:after="0"/>
      </w:pPr>
      <w:r>
        <w:t>Spinodal Decomposition</w:t>
      </w:r>
    </w:p>
    <w:p>
      <w:pPr>
        <w:numPr>
          <w:ilvl w:val="0"/>
          <w:numId w:val="900"/>
        </w:numPr>
        <w:spacing w:before="0" w:after="0"/>
      </w:pPr>
      <w:r>
        <w:t>Growth Kinetics</w:t>
      </w:r>
    </w:p>
    <w:p>
      <w:pPr>
        <w:numPr>
          <w:ilvl w:val="1"/>
          <w:numId w:val="900"/>
        </w:numPr>
        <w:spacing w:before="0" w:after="0"/>
      </w:pPr>
      <w:r>
        <w:t>Interface-Controlled Growth</w:t>
      </w:r>
    </w:p>
    <w:p>
      <w:pPr>
        <w:numPr>
          <w:ilvl w:val="1"/>
          <w:numId w:val="900"/>
        </w:numPr>
        <w:spacing w:before="0" w:after="0"/>
      </w:pPr>
      <w:r>
        <w:t>Diffusion-Controlled Growth</w:t>
      </w:r>
    </w:p>
    <w:p>
      <w:pPr>
        <w:numPr>
          <w:ilvl w:val="1"/>
          <w:numId w:val="900"/>
        </w:numPr>
        <w:spacing w:before="0" w:after="0"/>
      </w:pPr>
      <w:r>
        <w:t>Mixed Control Mechanisms</w:t>
      </w:r>
    </w:p>
    <w:p>
      <w:pPr>
        <w:numPr>
          <w:ilvl w:val="1"/>
          <w:numId w:val="900"/>
        </w:numPr>
        <w:spacing w:before="0" w:after="0"/>
      </w:pPr>
      <w:r>
        <w:t>Growth Morphologies</w:t>
      </w:r>
    </w:p>
    <w:p>
      <w:pPr>
        <w:numPr>
          <w:ilvl w:val="0"/>
          <w:numId w:val="900"/>
        </w:numPr>
        <w:spacing w:before="0" w:after="0"/>
      </w:pPr>
      <w:r>
        <w:t>Overall Transformation Kinetics</w:t>
      </w:r>
    </w:p>
    <w:p>
      <w:pPr>
        <w:numPr>
          <w:ilvl w:val="1"/>
          <w:numId w:val="900"/>
        </w:numPr>
        <w:spacing w:before="0" w:after="0"/>
      </w:pPr>
      <w:r>
        <w:t>Johnson-Mehl-Avrami Equation</w:t>
      </w:r>
    </w:p>
    <w:p>
      <w:pPr>
        <w:numPr>
          <w:ilvl w:val="1"/>
          <w:numId w:val="900"/>
        </w:numPr>
        <w:spacing w:before="0" w:after="0"/>
      </w:pPr>
      <w:r>
        <w:t>Time-Temperature-Transformation Diagrams</w:t>
      </w:r>
    </w:p>
    <w:p>
      <w:pPr>
        <w:numPr>
          <w:ilvl w:val="1"/>
          <w:numId w:val="900"/>
        </w:numPr>
        <w:spacing w:before="0" w:after="0"/>
      </w:pPr>
      <w:r>
        <w:t>Continuous-Cooling-Transformation Diagrams</w:t>
      </w:r>
    </w:p>
    <w:p>
      <w:pPr>
        <w:numPr>
          <w:ilvl w:val="1"/>
          <w:numId w:val="900"/>
        </w:numPr>
        <w:spacing w:before="0" w:after="0"/>
      </w:pPr>
      <w:r>
        <w:t>Isothermal vs Non-Isothermal Transformations</w:t>
      </w:r>
    </w:p>
    <w:p>
      <w:pPr>
        <w:numPr>
          <w:ilvl w:val="0"/>
          <w:numId w:val="900"/>
        </w:numPr>
        <w:spacing w:before="0" w:after="0"/>
      </w:pPr>
      <w:r>
        <w:t>Specific Transformations</w:t>
      </w:r>
    </w:p>
    <w:p>
      <w:pPr>
        <w:numPr>
          <w:ilvl w:val="1"/>
          <w:numId w:val="900"/>
        </w:numPr>
        <w:spacing w:before="0" w:after="0"/>
      </w:pPr>
      <w:r>
        <w:t>Precipitation</w:t>
      </w:r>
    </w:p>
    <w:p>
      <w:pPr>
        <w:numPr>
          <w:ilvl w:val="1"/>
          <w:numId w:val="900"/>
        </w:numPr>
        <w:spacing w:before="0" w:after="0"/>
      </w:pPr>
      <w:r>
        <w:t>Recrystallization</w:t>
      </w:r>
    </w:p>
    <w:p>
      <w:pPr>
        <w:numPr>
          <w:ilvl w:val="1"/>
          <w:numId w:val="900"/>
        </w:numPr>
        <w:spacing w:before="0" w:after="0"/>
      </w:pPr>
      <w:r>
        <w:t>Grain Growth</w:t>
      </w:r>
    </w:p>
    <w:p>
      <w:pPr>
        <w:numPr>
          <w:ilvl w:val="1"/>
          <w:numId w:val="900"/>
        </w:numPr>
        <w:spacing w:before="0" w:after="0"/>
      </w:pPr>
      <w:r>
        <w:t>Martensitic Transformations</w:t>
      </w:r>
    </w:p>
    <w:p>
      <w:pPr>
        <w:numPr>
          <w:ilvl w:val="2"/>
          <w:numId w:val="900"/>
        </w:numPr>
        <w:spacing w:before="0" w:after="0"/>
      </w:pPr>
      <w:r>
        <w:t>Characteristics of Martensitic Transformations</w:t>
      </w:r>
    </w:p>
    <w:p>
      <w:pPr>
        <w:numPr>
          <w:ilvl w:val="2"/>
          <w:numId w:val="900"/>
        </w:numPr>
        <w:spacing w:before="0" w:after="0"/>
      </w:pPr>
      <w:r>
        <w:t>Crystallography of Martensite</w:t>
      </w:r>
    </w:p>
    <w:p>
      <w:pPr>
        <w:numPr>
          <w:ilvl w:val="2"/>
          <w:numId w:val="900"/>
        </w:numPr>
        <w:spacing w:before="0" w:after="0"/>
      </w:pPr>
      <w:r>
        <w:t>Thermoelastic Martensite</w:t>
      </w:r>
    </w:p>
    <w:p>
      <w:pPr>
        <w:pStyle w:val="Heading1"/>
      </w:pPr>
      <w:r>
        <w:t>Diffusion in Materials</w:t>
      </w:r>
    </w:p>
    <w:p>
      <w:pPr>
        <w:numPr>
          <w:ilvl w:val="0"/>
          <w:numId w:val="900"/>
        </w:numPr>
        <w:spacing w:before="0" w:after="0"/>
      </w:pPr>
      <w:r>
        <w:t>Fundamentals of Diffusion</w:t>
      </w:r>
    </w:p>
    <w:p>
      <w:pPr>
        <w:numPr>
          <w:ilvl w:val="1"/>
          <w:numId w:val="900"/>
        </w:numPr>
        <w:spacing w:before="0" w:after="0"/>
      </w:pPr>
      <w:r>
        <w:t>Atomic Mechanisms</w:t>
      </w:r>
    </w:p>
    <w:p>
      <w:pPr>
        <w:numPr>
          <w:ilvl w:val="1"/>
          <w:numId w:val="900"/>
        </w:numPr>
        <w:spacing w:before="0" w:after="0"/>
      </w:pPr>
      <w:r>
        <w:t>Driving Forces for Diffusion</w:t>
      </w:r>
    </w:p>
    <w:p>
      <w:pPr>
        <w:numPr>
          <w:ilvl w:val="1"/>
          <w:numId w:val="900"/>
        </w:numPr>
        <w:spacing w:before="0" w:after="0"/>
      </w:pPr>
      <w:r>
        <w:t>Random Walk Theory</w:t>
      </w:r>
    </w:p>
    <w:p>
      <w:pPr>
        <w:numPr>
          <w:ilvl w:val="0"/>
          <w:numId w:val="900"/>
        </w:numPr>
        <w:spacing w:before="0" w:after="0"/>
      </w:pPr>
      <w:r>
        <w:t>Diffusion Mechanisms</w:t>
      </w:r>
    </w:p>
    <w:p>
      <w:pPr>
        <w:numPr>
          <w:ilvl w:val="1"/>
          <w:numId w:val="900"/>
        </w:numPr>
        <w:spacing w:before="0" w:after="0"/>
      </w:pPr>
      <w:r>
        <w:t>Vacancy Diffusion</w:t>
      </w:r>
    </w:p>
    <w:p>
      <w:pPr>
        <w:numPr>
          <w:ilvl w:val="1"/>
          <w:numId w:val="900"/>
        </w:numPr>
        <w:spacing w:before="0" w:after="0"/>
      </w:pPr>
      <w:r>
        <w:t>Interstitial Diffusion</w:t>
      </w:r>
    </w:p>
    <w:p>
      <w:pPr>
        <w:numPr>
          <w:ilvl w:val="1"/>
          <w:numId w:val="900"/>
        </w:numPr>
        <w:spacing w:before="0" w:after="0"/>
      </w:pPr>
      <w:r>
        <w:t>Grain Boundary Diffusion</w:t>
      </w:r>
    </w:p>
    <w:p>
      <w:pPr>
        <w:numPr>
          <w:ilvl w:val="1"/>
          <w:numId w:val="900"/>
        </w:numPr>
        <w:spacing w:before="0" w:after="0"/>
      </w:pPr>
      <w:r>
        <w:t>Surface Diffusion</w:t>
      </w:r>
    </w:p>
    <w:p>
      <w:pPr>
        <w:numPr>
          <w:ilvl w:val="0"/>
          <w:numId w:val="900"/>
        </w:numPr>
        <w:spacing w:before="0" w:after="0"/>
      </w:pPr>
      <w:r>
        <w:t>Fick's Laws of Diffusion</w:t>
      </w:r>
    </w:p>
    <w:p>
      <w:pPr>
        <w:numPr>
          <w:ilvl w:val="1"/>
          <w:numId w:val="900"/>
        </w:numPr>
        <w:spacing w:before="0" w:after="0"/>
      </w:pPr>
      <w:r>
        <w:t>Fick's First Law</w:t>
      </w:r>
    </w:p>
    <w:p>
      <w:pPr>
        <w:numPr>
          <w:ilvl w:val="2"/>
          <w:numId w:val="900"/>
        </w:numPr>
        <w:spacing w:before="0" w:after="0"/>
      </w:pPr>
      <w:r>
        <w:t>Steady-State Diffusion</w:t>
      </w:r>
    </w:p>
    <w:p>
      <w:pPr>
        <w:numPr>
          <w:ilvl w:val="2"/>
          <w:numId w:val="900"/>
        </w:numPr>
        <w:spacing w:before="0" w:after="0"/>
      </w:pPr>
      <w:r>
        <w:t>Diffusion Coefficient</w:t>
      </w:r>
    </w:p>
    <w:p>
      <w:pPr>
        <w:numPr>
          <w:ilvl w:val="1"/>
          <w:numId w:val="900"/>
        </w:numPr>
        <w:spacing w:before="0" w:after="0"/>
      </w:pPr>
      <w:r>
        <w:t>Fick's Second Law</w:t>
      </w:r>
    </w:p>
    <w:p>
      <w:pPr>
        <w:numPr>
          <w:ilvl w:val="2"/>
          <w:numId w:val="900"/>
        </w:numPr>
        <w:spacing w:before="0" w:after="0"/>
      </w:pPr>
      <w:r>
        <w:t>Non-Steady-State Diffusion</w:t>
      </w:r>
    </w:p>
    <w:p>
      <w:pPr>
        <w:numPr>
          <w:ilvl w:val="2"/>
          <w:numId w:val="900"/>
        </w:numPr>
        <w:spacing w:before="0" w:after="0"/>
      </w:pPr>
      <w:r>
        <w:t>Solutions for Simple Geometries</w:t>
      </w:r>
    </w:p>
    <w:p>
      <w:pPr>
        <w:numPr>
          <w:ilvl w:val="0"/>
          <w:numId w:val="900"/>
        </w:numPr>
        <w:spacing w:before="0" w:after="0"/>
      </w:pPr>
      <w:r>
        <w:t>Factors Affecting Diffusion</w:t>
      </w:r>
    </w:p>
    <w:p>
      <w:pPr>
        <w:numPr>
          <w:ilvl w:val="1"/>
          <w:numId w:val="900"/>
        </w:numPr>
        <w:spacing w:before="0" w:after="0"/>
      </w:pPr>
      <w:r>
        <w:t>Temperature Dependence</w:t>
      </w:r>
    </w:p>
    <w:p>
      <w:pPr>
        <w:numPr>
          <w:ilvl w:val="2"/>
          <w:numId w:val="900"/>
        </w:numPr>
        <w:spacing w:before="0" w:after="0"/>
      </w:pPr>
      <w:r>
        <w:t>Arrhenius Relationship</w:t>
      </w:r>
    </w:p>
    <w:p>
      <w:pPr>
        <w:numPr>
          <w:ilvl w:val="2"/>
          <w:numId w:val="900"/>
        </w:numPr>
        <w:spacing w:before="0" w:after="0"/>
      </w:pPr>
      <w:r>
        <w:t>Activation Energy</w:t>
      </w:r>
    </w:p>
    <w:p>
      <w:pPr>
        <w:numPr>
          <w:ilvl w:val="1"/>
          <w:numId w:val="900"/>
        </w:numPr>
        <w:spacing w:before="0" w:after="0"/>
      </w:pPr>
      <w:r>
        <w:t>Concentration Dependence</w:t>
      </w:r>
    </w:p>
    <w:p>
      <w:pPr>
        <w:numPr>
          <w:ilvl w:val="1"/>
          <w:numId w:val="900"/>
        </w:numPr>
        <w:spacing w:before="0" w:after="0"/>
      </w:pPr>
      <w:r>
        <w:t>Crystal Structure Effects</w:t>
      </w:r>
    </w:p>
    <w:p>
      <w:pPr>
        <w:numPr>
          <w:ilvl w:val="1"/>
          <w:numId w:val="900"/>
        </w:numPr>
        <w:spacing w:before="0" w:after="0"/>
      </w:pPr>
      <w:r>
        <w:t>Defect Concentration Effects</w:t>
      </w:r>
    </w:p>
    <w:p>
      <w:pPr>
        <w:numPr>
          <w:ilvl w:val="0"/>
          <w:numId w:val="900"/>
        </w:numPr>
        <w:spacing w:before="0" w:after="0"/>
      </w:pPr>
      <w:r>
        <w:t>Diffusion in Different Material Systems</w:t>
      </w:r>
    </w:p>
    <w:p>
      <w:pPr>
        <w:numPr>
          <w:ilvl w:val="1"/>
          <w:numId w:val="900"/>
        </w:numPr>
        <w:spacing w:before="0" w:after="0"/>
      </w:pPr>
      <w:r>
        <w:t>Diffusion in Metals</w:t>
      </w:r>
    </w:p>
    <w:p>
      <w:pPr>
        <w:numPr>
          <w:ilvl w:val="1"/>
          <w:numId w:val="900"/>
        </w:numPr>
        <w:spacing w:before="0" w:after="0"/>
      </w:pPr>
      <w:r>
        <w:t>Diffusion in Ceramics</w:t>
      </w:r>
    </w:p>
    <w:p>
      <w:pPr>
        <w:numPr>
          <w:ilvl w:val="1"/>
          <w:numId w:val="900"/>
        </w:numPr>
        <w:spacing w:before="0" w:after="0"/>
      </w:pPr>
      <w:r>
        <w:t>Diffusion in Polymers</w:t>
      </w:r>
    </w:p>
    <w:p>
      <w:pPr>
        <w:numPr>
          <w:ilvl w:val="1"/>
          <w:numId w:val="900"/>
        </w:numPr>
        <w:spacing w:before="0" w:after="0"/>
      </w:pPr>
      <w:r>
        <w:t>Diffusion in Composites</w:t>
      </w:r>
    </w:p>
    <w:p>
      <w:pPr>
        <w:numPr>
          <w:ilvl w:val="0"/>
          <w:numId w:val="900"/>
        </w:numPr>
        <w:spacing w:before="0" w:after="0"/>
      </w:pPr>
      <w:r>
        <w:t>Applications of Diffusion</w:t>
      </w:r>
    </w:p>
    <w:p>
      <w:pPr>
        <w:numPr>
          <w:ilvl w:val="1"/>
          <w:numId w:val="900"/>
        </w:numPr>
        <w:spacing w:before="0" w:after="0"/>
      </w:pPr>
      <w:r>
        <w:t>Carburizing and Nitriding</w:t>
      </w:r>
    </w:p>
    <w:p>
      <w:pPr>
        <w:numPr>
          <w:ilvl w:val="1"/>
          <w:numId w:val="900"/>
        </w:numPr>
        <w:spacing w:before="0" w:after="0"/>
      </w:pPr>
      <w:r>
        <w:t>Doping of Semiconductors</w:t>
      </w:r>
    </w:p>
    <w:p>
      <w:pPr>
        <w:numPr>
          <w:ilvl w:val="1"/>
          <w:numId w:val="900"/>
        </w:numPr>
        <w:spacing w:before="0" w:after="0"/>
      </w:pPr>
      <w:r>
        <w:t>Sintering Processes</w:t>
      </w:r>
    </w:p>
    <w:p>
      <w:pPr>
        <w:numPr>
          <w:ilvl w:val="1"/>
          <w:numId w:val="900"/>
        </w:numPr>
        <w:spacing w:before="0" w:after="0"/>
      </w:pPr>
      <w:r>
        <w:t>Oxidation and Corrosion</w:t>
      </w:r>
    </w:p>
    <w:p>
      <w:pPr>
        <w:pStyle w:val="Heading1"/>
      </w:pPr>
      <w:r>
        <w:t>Solid-State Synthesis Methods</w:t>
      </w:r>
    </w:p>
    <w:p>
      <w:pPr>
        <w:numPr>
          <w:ilvl w:val="0"/>
          <w:numId w:val="900"/>
        </w:numPr>
        <w:spacing w:before="0" w:after="0"/>
      </w:pPr>
      <w:r>
        <w:t>Conventional Solid-State Reactions</w:t>
      </w:r>
    </w:p>
    <w:p>
      <w:pPr>
        <w:numPr>
          <w:ilvl w:val="1"/>
          <w:numId w:val="900"/>
        </w:numPr>
        <w:spacing w:before="0" w:after="0"/>
      </w:pPr>
      <w:r>
        <w:t>Mixing and Grinding</w:t>
      </w:r>
    </w:p>
    <w:p>
      <w:pPr>
        <w:numPr>
          <w:ilvl w:val="2"/>
          <w:numId w:val="900"/>
        </w:numPr>
        <w:spacing w:before="0" w:after="0"/>
      </w:pPr>
      <w:r>
        <w:t>Ball Milling</w:t>
      </w:r>
    </w:p>
    <w:p>
      <w:pPr>
        <w:numPr>
          <w:ilvl w:val="2"/>
          <w:numId w:val="900"/>
        </w:numPr>
        <w:spacing w:before="0" w:after="0"/>
      </w:pPr>
      <w:r>
        <w:t>Mortar and Pestle</w:t>
      </w:r>
    </w:p>
    <w:p>
      <w:pPr>
        <w:numPr>
          <w:ilvl w:val="2"/>
          <w:numId w:val="900"/>
        </w:numPr>
        <w:spacing w:before="0" w:after="0"/>
      </w:pPr>
      <w:r>
        <w:t>Attritor Mills</w:t>
      </w:r>
    </w:p>
    <w:p>
      <w:pPr>
        <w:numPr>
          <w:ilvl w:val="1"/>
          <w:numId w:val="900"/>
        </w:numPr>
        <w:spacing w:before="0" w:after="0"/>
      </w:pPr>
      <w:r>
        <w:t>Calcination Processes</w:t>
      </w:r>
    </w:p>
    <w:p>
      <w:pPr>
        <w:numPr>
          <w:ilvl w:val="2"/>
          <w:numId w:val="900"/>
        </w:numPr>
        <w:spacing w:before="0" w:after="0"/>
      </w:pPr>
      <w:r>
        <w:t>Temperature Selection</w:t>
      </w:r>
    </w:p>
    <w:p>
      <w:pPr>
        <w:numPr>
          <w:ilvl w:val="2"/>
          <w:numId w:val="900"/>
        </w:numPr>
        <w:spacing w:before="0" w:after="0"/>
      </w:pPr>
      <w:r>
        <w:t>Atmosphere Control</w:t>
      </w:r>
    </w:p>
    <w:p>
      <w:pPr>
        <w:numPr>
          <w:ilvl w:val="2"/>
          <w:numId w:val="900"/>
        </w:numPr>
        <w:spacing w:before="0" w:after="0"/>
      </w:pPr>
      <w:r>
        <w:t>Reaction Kinetics</w:t>
      </w:r>
    </w:p>
    <w:p>
      <w:pPr>
        <w:numPr>
          <w:ilvl w:val="1"/>
          <w:numId w:val="900"/>
        </w:numPr>
        <w:spacing w:before="0" w:after="0"/>
      </w:pPr>
      <w:r>
        <w:t>Reaction Mechanisms</w:t>
      </w:r>
    </w:p>
    <w:p>
      <w:pPr>
        <w:numPr>
          <w:ilvl w:val="2"/>
          <w:numId w:val="900"/>
        </w:numPr>
        <w:spacing w:before="0" w:after="0"/>
      </w:pPr>
      <w:r>
        <w:t>Nucleation and Growth</w:t>
      </w:r>
    </w:p>
    <w:p>
      <w:pPr>
        <w:numPr>
          <w:ilvl w:val="2"/>
          <w:numId w:val="900"/>
        </w:numPr>
        <w:spacing w:before="0" w:after="0"/>
      </w:pPr>
      <w:r>
        <w:t>Interface Reactions</w:t>
      </w:r>
    </w:p>
    <w:p>
      <w:pPr>
        <w:numPr>
          <w:ilvl w:val="2"/>
          <w:numId w:val="900"/>
        </w:numPr>
        <w:spacing w:before="0" w:after="0"/>
      </w:pPr>
      <w:r>
        <w:t>Diffusion-Limited Reactions</w:t>
      </w:r>
    </w:p>
    <w:p>
      <w:pPr>
        <w:numPr>
          <w:ilvl w:val="0"/>
          <w:numId w:val="900"/>
        </w:numPr>
        <w:spacing w:before="0" w:after="0"/>
      </w:pPr>
      <w:r>
        <w:t>Mechanochemical Synthesis</w:t>
      </w:r>
    </w:p>
    <w:p>
      <w:pPr>
        <w:numPr>
          <w:ilvl w:val="1"/>
          <w:numId w:val="900"/>
        </w:numPr>
        <w:spacing w:before="0" w:after="0"/>
      </w:pPr>
      <w:r>
        <w:t>High-Energy Ball Milling</w:t>
      </w:r>
    </w:p>
    <w:p>
      <w:pPr>
        <w:numPr>
          <w:ilvl w:val="1"/>
          <w:numId w:val="900"/>
        </w:numPr>
        <w:spacing w:before="0" w:after="0"/>
      </w:pPr>
      <w:r>
        <w:t>Mechanical Alloying</w:t>
      </w:r>
    </w:p>
    <w:p>
      <w:pPr>
        <w:numPr>
          <w:ilvl w:val="2"/>
          <w:numId w:val="900"/>
        </w:numPr>
        <w:spacing w:before="0" w:after="0"/>
      </w:pPr>
      <w:r>
        <w:t>Process Parameters</w:t>
      </w:r>
    </w:p>
    <w:p>
      <w:pPr>
        <w:numPr>
          <w:ilvl w:val="2"/>
          <w:numId w:val="900"/>
        </w:numPr>
        <w:spacing w:before="0" w:after="0"/>
      </w:pPr>
      <w:r>
        <w:t>Alloy Formation Mechanisms</w:t>
      </w:r>
    </w:p>
    <w:p>
      <w:pPr>
        <w:numPr>
          <w:ilvl w:val="2"/>
          <w:numId w:val="900"/>
        </w:numPr>
        <w:spacing w:before="0" w:after="0"/>
      </w:pPr>
      <w:r>
        <w:t>Contamination Issues</w:t>
      </w:r>
    </w:p>
    <w:p>
      <w:pPr>
        <w:numPr>
          <w:ilvl w:val="1"/>
          <w:numId w:val="900"/>
        </w:numPr>
        <w:spacing w:before="0" w:after="0"/>
      </w:pPr>
      <w:r>
        <w:t>Mechanically Induced Chemical Reactions</w:t>
      </w:r>
    </w:p>
    <w:p>
      <w:pPr>
        <w:numPr>
          <w:ilvl w:val="0"/>
          <w:numId w:val="900"/>
        </w:numPr>
        <w:spacing w:before="0" w:after="0"/>
      </w:pPr>
      <w:r>
        <w:t>Self-Propagating High-Temperature Synthesis</w:t>
      </w:r>
    </w:p>
    <w:p>
      <w:pPr>
        <w:numPr>
          <w:ilvl w:val="1"/>
          <w:numId w:val="900"/>
        </w:numPr>
        <w:spacing w:before="0" w:after="0"/>
      </w:pPr>
      <w:r>
        <w:t>Combustion Synthesis Principles</w:t>
      </w:r>
    </w:p>
    <w:p>
      <w:pPr>
        <w:numPr>
          <w:ilvl w:val="1"/>
          <w:numId w:val="900"/>
        </w:numPr>
        <w:spacing w:before="0" w:after="0"/>
      </w:pPr>
      <w:r>
        <w:t>Reaction Initiation Methods</w:t>
      </w:r>
    </w:p>
    <w:p>
      <w:pPr>
        <w:numPr>
          <w:ilvl w:val="1"/>
          <w:numId w:val="900"/>
        </w:numPr>
        <w:spacing w:before="0" w:after="0"/>
      </w:pPr>
      <w:r>
        <w:t>Wave Propagation</w:t>
      </w:r>
    </w:p>
    <w:p>
      <w:pPr>
        <w:numPr>
          <w:ilvl w:val="1"/>
          <w:numId w:val="900"/>
        </w:numPr>
        <w:spacing w:before="0" w:after="0"/>
      </w:pPr>
      <w:r>
        <w:t>Product Characteristics</w:t>
      </w:r>
    </w:p>
    <w:p>
      <w:pPr>
        <w:numPr>
          <w:ilvl w:val="0"/>
          <w:numId w:val="900"/>
        </w:numPr>
        <w:spacing w:before="0" w:after="0"/>
      </w:pPr>
      <w:r>
        <w:t>Topochemical Reactions</w:t>
      </w:r>
    </w:p>
    <w:p>
      <w:pPr>
        <w:numPr>
          <w:ilvl w:val="1"/>
          <w:numId w:val="900"/>
        </w:numPr>
        <w:spacing w:before="0" w:after="0"/>
      </w:pPr>
      <w:r>
        <w:t>Ion Exchange Reactions</w:t>
      </w:r>
    </w:p>
    <w:p>
      <w:pPr>
        <w:numPr>
          <w:ilvl w:val="1"/>
          <w:numId w:val="900"/>
        </w:numPr>
        <w:spacing w:before="0" w:after="0"/>
      </w:pPr>
      <w:r>
        <w:t>Intercalation Reactions</w:t>
      </w:r>
    </w:p>
    <w:p>
      <w:pPr>
        <w:numPr>
          <w:ilvl w:val="1"/>
          <w:numId w:val="900"/>
        </w:numPr>
        <w:spacing w:before="0" w:after="0"/>
      </w:pPr>
      <w:r>
        <w:t>Dehydration and Decomposition</w:t>
      </w:r>
    </w:p>
    <w:p>
      <w:pPr>
        <w:numPr>
          <w:ilvl w:val="0"/>
          <w:numId w:val="900"/>
        </w:numPr>
        <w:spacing w:before="0" w:after="0"/>
      </w:pPr>
      <w:r>
        <w:t>Solid-State Metathesis</w:t>
      </w:r>
    </w:p>
    <w:p>
      <w:pPr>
        <w:numPr>
          <w:ilvl w:val="1"/>
          <w:numId w:val="900"/>
        </w:numPr>
        <w:spacing w:before="0" w:after="0"/>
      </w:pPr>
      <w:r>
        <w:t>Salt Elimination Reactions</w:t>
      </w:r>
    </w:p>
    <w:p>
      <w:pPr>
        <w:numPr>
          <w:ilvl w:val="1"/>
          <w:numId w:val="900"/>
        </w:numPr>
        <w:spacing w:before="0" w:after="0"/>
      </w:pPr>
      <w:r>
        <w:t>Driving Forces</w:t>
      </w:r>
    </w:p>
    <w:p>
      <w:pPr>
        <w:numPr>
          <w:ilvl w:val="1"/>
          <w:numId w:val="900"/>
        </w:numPr>
        <w:spacing w:before="0" w:after="0"/>
      </w:pPr>
      <w:r>
        <w:t>Product Purification</w:t>
      </w:r>
    </w:p>
    <w:p>
      <w:pPr>
        <w:pStyle w:val="Heading1"/>
      </w:pPr>
      <w:r>
        <w:t>Powder Metallurgy and Processing</w:t>
      </w:r>
    </w:p>
    <w:p>
      <w:pPr>
        <w:numPr>
          <w:ilvl w:val="0"/>
          <w:numId w:val="900"/>
        </w:numPr>
        <w:spacing w:before="0" w:after="0"/>
      </w:pPr>
      <w:r>
        <w:t>Powder Production Methods</w:t>
      </w:r>
    </w:p>
    <w:p>
      <w:pPr>
        <w:numPr>
          <w:ilvl w:val="1"/>
          <w:numId w:val="900"/>
        </w:numPr>
        <w:spacing w:before="0" w:after="0"/>
      </w:pPr>
      <w:r>
        <w:t>Atomization</w:t>
      </w:r>
    </w:p>
    <w:p>
      <w:pPr>
        <w:numPr>
          <w:ilvl w:val="2"/>
          <w:numId w:val="900"/>
        </w:numPr>
        <w:spacing w:before="0" w:after="0"/>
      </w:pPr>
      <w:r>
        <w:t>Gas Atomization</w:t>
      </w:r>
    </w:p>
    <w:p>
      <w:pPr>
        <w:numPr>
          <w:ilvl w:val="2"/>
          <w:numId w:val="900"/>
        </w:numPr>
        <w:spacing w:before="0" w:after="0"/>
      </w:pPr>
      <w:r>
        <w:t>Water Atomization</w:t>
      </w:r>
    </w:p>
    <w:p>
      <w:pPr>
        <w:numPr>
          <w:ilvl w:val="2"/>
          <w:numId w:val="900"/>
        </w:numPr>
        <w:spacing w:before="0" w:after="0"/>
      </w:pPr>
      <w:r>
        <w:t>Centrifugal Atomization</w:t>
      </w:r>
    </w:p>
    <w:p>
      <w:pPr>
        <w:numPr>
          <w:ilvl w:val="1"/>
          <w:numId w:val="900"/>
        </w:numPr>
        <w:spacing w:before="0" w:after="0"/>
      </w:pPr>
      <w:r>
        <w:t>Mechanical Methods</w:t>
      </w:r>
    </w:p>
    <w:p>
      <w:pPr>
        <w:numPr>
          <w:ilvl w:val="2"/>
          <w:numId w:val="900"/>
        </w:numPr>
        <w:spacing w:before="0" w:after="0"/>
      </w:pPr>
      <w:r>
        <w:t>Crushing and Grinding</w:t>
      </w:r>
    </w:p>
    <w:p>
      <w:pPr>
        <w:numPr>
          <w:ilvl w:val="2"/>
          <w:numId w:val="900"/>
        </w:numPr>
        <w:spacing w:before="0" w:after="0"/>
      </w:pPr>
      <w:r>
        <w:t>Mechanical Alloying</w:t>
      </w:r>
    </w:p>
    <w:p>
      <w:pPr>
        <w:numPr>
          <w:ilvl w:val="1"/>
          <w:numId w:val="900"/>
        </w:numPr>
        <w:spacing w:before="0" w:after="0"/>
      </w:pPr>
      <w:r>
        <w:t>Chemical Methods</w:t>
      </w:r>
    </w:p>
    <w:p>
      <w:pPr>
        <w:numPr>
          <w:ilvl w:val="2"/>
          <w:numId w:val="900"/>
        </w:numPr>
        <w:spacing w:before="0" w:after="0"/>
      </w:pPr>
      <w:r>
        <w:t>Reduction of Oxides</w:t>
      </w:r>
    </w:p>
    <w:p>
      <w:pPr>
        <w:numPr>
          <w:ilvl w:val="2"/>
          <w:numId w:val="900"/>
        </w:numPr>
        <w:spacing w:before="0" w:after="0"/>
      </w:pPr>
      <w:r>
        <w:t>Precipitation from Solutions</w:t>
      </w:r>
    </w:p>
    <w:p>
      <w:pPr>
        <w:numPr>
          <w:ilvl w:val="2"/>
          <w:numId w:val="900"/>
        </w:numPr>
        <w:spacing w:before="0" w:after="0"/>
      </w:pPr>
      <w:r>
        <w:t>Electrolytic Deposition</w:t>
      </w:r>
    </w:p>
    <w:p>
      <w:pPr>
        <w:numPr>
          <w:ilvl w:val="1"/>
          <w:numId w:val="900"/>
        </w:numPr>
        <w:spacing w:before="0" w:after="0"/>
      </w:pPr>
      <w:r>
        <w:t>Physical Methods</w:t>
      </w:r>
    </w:p>
    <w:p>
      <w:pPr>
        <w:numPr>
          <w:ilvl w:val="2"/>
          <w:numId w:val="900"/>
        </w:numPr>
        <w:spacing w:before="0" w:after="0"/>
      </w:pPr>
      <w:r>
        <w:t>Condensation from Vapor</w:t>
      </w:r>
    </w:p>
    <w:p>
      <w:pPr>
        <w:numPr>
          <w:ilvl w:val="2"/>
          <w:numId w:val="900"/>
        </w:numPr>
        <w:spacing w:before="0" w:after="0"/>
      </w:pPr>
      <w:r>
        <w:t>Thermal Decomposition</w:t>
      </w:r>
    </w:p>
    <w:p>
      <w:pPr>
        <w:numPr>
          <w:ilvl w:val="0"/>
          <w:numId w:val="900"/>
        </w:numPr>
        <w:spacing w:before="0" w:after="0"/>
      </w:pPr>
      <w:r>
        <w:t>Powder Characterization</w:t>
      </w:r>
    </w:p>
    <w:p>
      <w:pPr>
        <w:numPr>
          <w:ilvl w:val="1"/>
          <w:numId w:val="900"/>
        </w:numPr>
        <w:spacing w:before="0" w:after="0"/>
      </w:pPr>
      <w:r>
        <w:t>Particle Size and Distribution</w:t>
      </w:r>
    </w:p>
    <w:p>
      <w:pPr>
        <w:numPr>
          <w:ilvl w:val="2"/>
          <w:numId w:val="900"/>
        </w:numPr>
        <w:spacing w:before="0" w:after="0"/>
      </w:pPr>
      <w:r>
        <w:t>Sieve Analysis</w:t>
      </w:r>
    </w:p>
    <w:p>
      <w:pPr>
        <w:numPr>
          <w:ilvl w:val="2"/>
          <w:numId w:val="900"/>
        </w:numPr>
        <w:spacing w:before="0" w:after="0"/>
      </w:pPr>
      <w:r>
        <w:t>Laser Diffraction</w:t>
      </w:r>
    </w:p>
    <w:p>
      <w:pPr>
        <w:numPr>
          <w:ilvl w:val="2"/>
          <w:numId w:val="900"/>
        </w:numPr>
        <w:spacing w:before="0" w:after="0"/>
      </w:pPr>
      <w:r>
        <w:t>Image Analysis</w:t>
      </w:r>
    </w:p>
    <w:p>
      <w:pPr>
        <w:numPr>
          <w:ilvl w:val="1"/>
          <w:numId w:val="900"/>
        </w:numPr>
        <w:spacing w:before="0" w:after="0"/>
      </w:pPr>
      <w:r>
        <w:t>Particle Shape and Morphology</w:t>
      </w:r>
    </w:p>
    <w:p>
      <w:pPr>
        <w:numPr>
          <w:ilvl w:val="1"/>
          <w:numId w:val="900"/>
        </w:numPr>
        <w:spacing w:before="0" w:after="0"/>
      </w:pPr>
      <w:r>
        <w:t>Surface Area Measurement</w:t>
      </w:r>
    </w:p>
    <w:p>
      <w:pPr>
        <w:numPr>
          <w:ilvl w:val="2"/>
          <w:numId w:val="900"/>
        </w:numPr>
        <w:spacing w:before="0" w:after="0"/>
      </w:pPr>
      <w:r>
        <w:t>BET Method</w:t>
      </w:r>
    </w:p>
    <w:p>
      <w:pPr>
        <w:numPr>
          <w:ilvl w:val="2"/>
          <w:numId w:val="900"/>
        </w:numPr>
        <w:spacing w:before="0" w:after="0"/>
      </w:pPr>
      <w:r>
        <w:t>Permeability Methods</w:t>
      </w:r>
    </w:p>
    <w:p>
      <w:pPr>
        <w:numPr>
          <w:ilvl w:val="1"/>
          <w:numId w:val="900"/>
        </w:numPr>
        <w:spacing w:before="0" w:after="0"/>
      </w:pPr>
      <w:r>
        <w:t>Powder Flowability</w:t>
      </w:r>
    </w:p>
    <w:p>
      <w:pPr>
        <w:numPr>
          <w:ilvl w:val="1"/>
          <w:numId w:val="900"/>
        </w:numPr>
        <w:spacing w:before="0" w:after="0"/>
      </w:pPr>
      <w:r>
        <w:t>Chemical Composition</w:t>
      </w:r>
    </w:p>
    <w:p>
      <w:pPr>
        <w:numPr>
          <w:ilvl w:val="1"/>
          <w:numId w:val="900"/>
        </w:numPr>
        <w:spacing w:before="0" w:after="0"/>
      </w:pPr>
      <w:r>
        <w:t>Phase Analysis</w:t>
      </w:r>
    </w:p>
    <w:p>
      <w:pPr>
        <w:numPr>
          <w:ilvl w:val="0"/>
          <w:numId w:val="900"/>
        </w:numPr>
        <w:spacing w:before="0" w:after="0"/>
      </w:pPr>
      <w:r>
        <w:t>Powder Compaction</w:t>
      </w:r>
    </w:p>
    <w:p>
      <w:pPr>
        <w:numPr>
          <w:ilvl w:val="1"/>
          <w:numId w:val="900"/>
        </w:numPr>
        <w:spacing w:before="0" w:after="0"/>
      </w:pPr>
      <w:r>
        <w:t>Compaction Mechanisms</w:t>
      </w:r>
    </w:p>
    <w:p>
      <w:pPr>
        <w:numPr>
          <w:ilvl w:val="1"/>
          <w:numId w:val="900"/>
        </w:numPr>
        <w:spacing w:before="0" w:after="0"/>
      </w:pPr>
      <w:r>
        <w:t>Die Pressing</w:t>
      </w:r>
    </w:p>
    <w:p>
      <w:pPr>
        <w:numPr>
          <w:ilvl w:val="2"/>
          <w:numId w:val="900"/>
        </w:numPr>
        <w:spacing w:before="0" w:after="0"/>
      </w:pPr>
      <w:r>
        <w:t>Uniaxial Pressing</w:t>
      </w:r>
    </w:p>
    <w:p>
      <w:pPr>
        <w:numPr>
          <w:ilvl w:val="2"/>
          <w:numId w:val="900"/>
        </w:numPr>
        <w:spacing w:before="0" w:after="0"/>
      </w:pPr>
      <w:r>
        <w:t>Double-Action Pressing</w:t>
      </w:r>
    </w:p>
    <w:p>
      <w:pPr>
        <w:numPr>
          <w:ilvl w:val="1"/>
          <w:numId w:val="900"/>
        </w:numPr>
        <w:spacing w:before="0" w:after="0"/>
      </w:pPr>
      <w:r>
        <w:t>Isostatic Pressing</w:t>
      </w:r>
    </w:p>
    <w:p>
      <w:pPr>
        <w:numPr>
          <w:ilvl w:val="2"/>
          <w:numId w:val="900"/>
        </w:numPr>
        <w:spacing w:before="0" w:after="0"/>
      </w:pPr>
      <w:r>
        <w:t>Cold Isostatic Pressing</w:t>
      </w:r>
    </w:p>
    <w:p>
      <w:pPr>
        <w:numPr>
          <w:ilvl w:val="2"/>
          <w:numId w:val="900"/>
        </w:numPr>
        <w:spacing w:before="0" w:after="0"/>
      </w:pPr>
      <w:r>
        <w:t>Hot Isostatic Pressing</w:t>
      </w:r>
    </w:p>
    <w:p>
      <w:pPr>
        <w:numPr>
          <w:ilvl w:val="1"/>
          <w:numId w:val="900"/>
        </w:numPr>
        <w:spacing w:before="0" w:after="0"/>
      </w:pPr>
      <w:r>
        <w:t>Compaction Defects</w:t>
      </w:r>
    </w:p>
    <w:p>
      <w:pPr>
        <w:numPr>
          <w:ilvl w:val="2"/>
          <w:numId w:val="900"/>
        </w:numPr>
        <w:spacing w:before="0" w:after="0"/>
      </w:pPr>
      <w:r>
        <w:t>Density Variations</w:t>
      </w:r>
    </w:p>
    <w:p>
      <w:pPr>
        <w:numPr>
          <w:ilvl w:val="2"/>
          <w:numId w:val="900"/>
        </w:numPr>
        <w:spacing w:before="0" w:after="0"/>
      </w:pPr>
      <w:r>
        <w:t>Lamination</w:t>
      </w:r>
    </w:p>
    <w:p>
      <w:pPr>
        <w:numPr>
          <w:ilvl w:val="2"/>
          <w:numId w:val="900"/>
        </w:numPr>
        <w:spacing w:before="0" w:after="0"/>
      </w:pPr>
      <w:r>
        <w:t>Capping</w:t>
      </w:r>
    </w:p>
    <w:p>
      <w:pPr>
        <w:numPr>
          <w:ilvl w:val="0"/>
          <w:numId w:val="900"/>
        </w:numPr>
        <w:spacing w:before="0" w:after="0"/>
      </w:pPr>
      <w:r>
        <w:t>Sintering Processes</w:t>
      </w:r>
    </w:p>
    <w:p>
      <w:pPr>
        <w:numPr>
          <w:ilvl w:val="1"/>
          <w:numId w:val="900"/>
        </w:numPr>
        <w:spacing w:before="0" w:after="0"/>
      </w:pPr>
      <w:r>
        <w:t>Solid-State Sintering</w:t>
      </w:r>
    </w:p>
    <w:p>
      <w:pPr>
        <w:numPr>
          <w:ilvl w:val="2"/>
          <w:numId w:val="900"/>
        </w:numPr>
        <w:spacing w:before="0" w:after="0"/>
      </w:pPr>
      <w:r>
        <w:t>Driving Forces</w:t>
      </w:r>
    </w:p>
    <w:p>
      <w:pPr>
        <w:numPr>
          <w:ilvl w:val="2"/>
          <w:numId w:val="900"/>
        </w:numPr>
        <w:spacing w:before="0" w:after="0"/>
      </w:pPr>
      <w:r>
        <w:t>Sintering Mechanisms</w:t>
      </w:r>
    </w:p>
    <w:p>
      <w:pPr>
        <w:numPr>
          <w:ilvl w:val="3"/>
          <w:numId w:val="900"/>
        </w:numPr>
        <w:spacing w:before="0" w:after="0"/>
      </w:pPr>
      <w:r>
        <w:t>Surface Diffusion</w:t>
      </w:r>
    </w:p>
    <w:p>
      <w:pPr>
        <w:numPr>
          <w:ilvl w:val="3"/>
          <w:numId w:val="900"/>
        </w:numPr>
        <w:spacing w:before="0" w:after="0"/>
      </w:pPr>
      <w:r>
        <w:t>Volume Diffusion</w:t>
      </w:r>
    </w:p>
    <w:p>
      <w:pPr>
        <w:numPr>
          <w:ilvl w:val="3"/>
          <w:numId w:val="900"/>
        </w:numPr>
        <w:spacing w:before="0" w:after="0"/>
      </w:pPr>
      <w:r>
        <w:t>Grain Boundary Diffusion</w:t>
      </w:r>
    </w:p>
    <w:p>
      <w:pPr>
        <w:numPr>
          <w:ilvl w:val="2"/>
          <w:numId w:val="900"/>
        </w:numPr>
        <w:spacing w:before="0" w:after="0"/>
      </w:pPr>
      <w:r>
        <w:t>Densification and Grain Growth</w:t>
      </w:r>
    </w:p>
    <w:p>
      <w:pPr>
        <w:numPr>
          <w:ilvl w:val="1"/>
          <w:numId w:val="900"/>
        </w:numPr>
        <w:spacing w:before="0" w:after="0"/>
      </w:pPr>
      <w:r>
        <w:t>Liquid-Phase Sintering</w:t>
      </w:r>
    </w:p>
    <w:p>
      <w:pPr>
        <w:numPr>
          <w:ilvl w:val="2"/>
          <w:numId w:val="900"/>
        </w:numPr>
        <w:spacing w:before="0" w:after="0"/>
      </w:pPr>
      <w:r>
        <w:t>Wetting and Spreading</w:t>
      </w:r>
    </w:p>
    <w:p>
      <w:pPr>
        <w:numPr>
          <w:ilvl w:val="2"/>
          <w:numId w:val="900"/>
        </w:numPr>
        <w:spacing w:before="0" w:after="0"/>
      </w:pPr>
      <w:r>
        <w:t>Solution-Reprecipitation</w:t>
      </w:r>
    </w:p>
    <w:p>
      <w:pPr>
        <w:numPr>
          <w:ilvl w:val="2"/>
          <w:numId w:val="900"/>
        </w:numPr>
        <w:spacing w:before="0" w:after="0"/>
      </w:pPr>
      <w:r>
        <w:t>Skeletal Structures</w:t>
      </w:r>
    </w:p>
    <w:p>
      <w:pPr>
        <w:numPr>
          <w:ilvl w:val="1"/>
          <w:numId w:val="900"/>
        </w:numPr>
        <w:spacing w:before="0" w:after="0"/>
      </w:pPr>
      <w:r>
        <w:t>Activated Sintering</w:t>
      </w:r>
    </w:p>
    <w:p>
      <w:pPr>
        <w:numPr>
          <w:ilvl w:val="2"/>
          <w:numId w:val="900"/>
        </w:numPr>
        <w:spacing w:before="0" w:after="0"/>
      </w:pPr>
      <w:r>
        <w:t>Sintering Aids</w:t>
      </w:r>
    </w:p>
    <w:p>
      <w:pPr>
        <w:numPr>
          <w:ilvl w:val="2"/>
          <w:numId w:val="900"/>
        </w:numPr>
        <w:spacing w:before="0" w:after="0"/>
      </w:pPr>
      <w:r>
        <w:t>Atmosphere Effects</w:t>
      </w:r>
    </w:p>
    <w:p>
      <w:pPr>
        <w:numPr>
          <w:ilvl w:val="1"/>
          <w:numId w:val="900"/>
        </w:numPr>
        <w:spacing w:before="0" w:after="0"/>
      </w:pPr>
      <w:r>
        <w:t>Microwave Sintering</w:t>
      </w:r>
    </w:p>
    <w:p>
      <w:pPr>
        <w:numPr>
          <w:ilvl w:val="1"/>
          <w:numId w:val="900"/>
        </w:numPr>
        <w:spacing w:before="0" w:after="0"/>
      </w:pPr>
      <w:r>
        <w:t>Spark Plasma Sintering</w:t>
      </w:r>
    </w:p>
    <w:p>
      <w:pPr>
        <w:pStyle w:val="Heading1"/>
      </w:pPr>
      <w:r>
        <w:t>Solution-Based Synthesis Methods</w:t>
      </w:r>
    </w:p>
    <w:p>
      <w:pPr>
        <w:numPr>
          <w:ilvl w:val="0"/>
          <w:numId w:val="900"/>
        </w:numPr>
        <w:spacing w:before="0" w:after="0"/>
      </w:pPr>
      <w:r>
        <w:t>Sol-Gel Processing</w:t>
      </w:r>
    </w:p>
    <w:p>
      <w:pPr>
        <w:numPr>
          <w:ilvl w:val="1"/>
          <w:numId w:val="900"/>
        </w:numPr>
        <w:spacing w:before="0" w:after="0"/>
      </w:pPr>
      <w:r>
        <w:t>Hydrolysis and Condensation Reactions</w:t>
      </w:r>
    </w:p>
    <w:p>
      <w:pPr>
        <w:numPr>
          <w:ilvl w:val="1"/>
          <w:numId w:val="900"/>
        </w:numPr>
        <w:spacing w:before="0" w:after="0"/>
      </w:pPr>
      <w:r>
        <w:t>Gelation Process</w:t>
      </w:r>
    </w:p>
    <w:p>
      <w:pPr>
        <w:numPr>
          <w:ilvl w:val="1"/>
          <w:numId w:val="900"/>
        </w:numPr>
        <w:spacing w:before="0" w:after="0"/>
      </w:pPr>
      <w:r>
        <w:t>Drying and Calcination</w:t>
      </w:r>
    </w:p>
    <w:p>
      <w:pPr>
        <w:numPr>
          <w:ilvl w:val="1"/>
          <w:numId w:val="900"/>
        </w:numPr>
        <w:spacing w:before="0" w:after="0"/>
      </w:pPr>
      <w:r>
        <w:t>Applications</w:t>
      </w:r>
    </w:p>
    <w:p>
      <w:pPr>
        <w:numPr>
          <w:ilvl w:val="2"/>
          <w:numId w:val="900"/>
        </w:numPr>
        <w:spacing w:before="0" w:after="0"/>
      </w:pPr>
      <w:r>
        <w:t>Thin Films</w:t>
      </w:r>
    </w:p>
    <w:p>
      <w:pPr>
        <w:numPr>
          <w:ilvl w:val="2"/>
          <w:numId w:val="900"/>
        </w:numPr>
        <w:spacing w:before="0" w:after="0"/>
      </w:pPr>
      <w:r>
        <w:t>Monoliths</w:t>
      </w:r>
    </w:p>
    <w:p>
      <w:pPr>
        <w:numPr>
          <w:ilvl w:val="2"/>
          <w:numId w:val="900"/>
        </w:numPr>
        <w:spacing w:before="0" w:after="0"/>
      </w:pPr>
      <w:r>
        <w:t>Powders</w:t>
      </w:r>
    </w:p>
    <w:p>
      <w:pPr>
        <w:numPr>
          <w:ilvl w:val="2"/>
          <w:numId w:val="900"/>
        </w:numPr>
        <w:spacing w:before="0" w:after="0"/>
      </w:pPr>
      <w:r>
        <w:t>Fibers</w:t>
      </w:r>
    </w:p>
    <w:p>
      <w:pPr>
        <w:numPr>
          <w:ilvl w:val="0"/>
          <w:numId w:val="900"/>
        </w:numPr>
        <w:spacing w:before="0" w:after="0"/>
      </w:pPr>
      <w:r>
        <w:t>Chemical Precipitation</w:t>
      </w:r>
    </w:p>
    <w:p>
      <w:pPr>
        <w:numPr>
          <w:ilvl w:val="1"/>
          <w:numId w:val="900"/>
        </w:numPr>
        <w:spacing w:before="0" w:after="0"/>
      </w:pPr>
      <w:r>
        <w:t>Precipitation Mechanisms</w:t>
      </w:r>
    </w:p>
    <w:p>
      <w:pPr>
        <w:numPr>
          <w:ilvl w:val="1"/>
          <w:numId w:val="900"/>
        </w:numPr>
        <w:spacing w:before="0" w:after="0"/>
      </w:pPr>
      <w:r>
        <w:t>Nucleation and Growth Control</w:t>
      </w:r>
    </w:p>
    <w:p>
      <w:pPr>
        <w:numPr>
          <w:ilvl w:val="1"/>
          <w:numId w:val="900"/>
        </w:numPr>
        <w:spacing w:before="0" w:after="0"/>
      </w:pPr>
      <w:r>
        <w:t>Co-precipitation Methods</w:t>
      </w:r>
    </w:p>
    <w:p>
      <w:pPr>
        <w:numPr>
          <w:ilvl w:val="1"/>
          <w:numId w:val="900"/>
        </w:numPr>
        <w:spacing w:before="0" w:after="0"/>
      </w:pPr>
      <w:r>
        <w:t>Particle Size and Morphology Control</w:t>
      </w:r>
    </w:p>
    <w:p>
      <w:pPr>
        <w:numPr>
          <w:ilvl w:val="0"/>
          <w:numId w:val="900"/>
        </w:numPr>
        <w:spacing w:before="0" w:after="0"/>
      </w:pPr>
      <w:r>
        <w:t>Hydrothermal and Solvothermal Synthesis</w:t>
      </w:r>
    </w:p>
    <w:p>
      <w:pPr>
        <w:numPr>
          <w:ilvl w:val="1"/>
          <w:numId w:val="900"/>
        </w:numPr>
        <w:spacing w:before="0" w:after="0"/>
      </w:pPr>
      <w:r>
        <w:t>Autoclave Systems</w:t>
      </w:r>
    </w:p>
    <w:p>
      <w:pPr>
        <w:numPr>
          <w:ilvl w:val="1"/>
          <w:numId w:val="900"/>
        </w:numPr>
        <w:spacing w:before="0" w:after="0"/>
      </w:pPr>
      <w:r>
        <w:t>Temperature and Pressure Effects</w:t>
      </w:r>
    </w:p>
    <w:p>
      <w:pPr>
        <w:numPr>
          <w:ilvl w:val="1"/>
          <w:numId w:val="900"/>
        </w:numPr>
        <w:spacing w:before="0" w:after="0"/>
      </w:pPr>
      <w:r>
        <w:t>Solvent Selection</w:t>
      </w:r>
    </w:p>
    <w:p>
      <w:pPr>
        <w:numPr>
          <w:ilvl w:val="1"/>
          <w:numId w:val="900"/>
        </w:numPr>
        <w:spacing w:before="0" w:after="0"/>
      </w:pPr>
      <w:r>
        <w:t>Crystal Growth Mechanisms</w:t>
      </w:r>
    </w:p>
    <w:p>
      <w:pPr>
        <w:numPr>
          <w:ilvl w:val="1"/>
          <w:numId w:val="900"/>
        </w:numPr>
        <w:spacing w:before="0" w:after="0"/>
      </w:pPr>
      <w:r>
        <w:t>Morphology Control</w:t>
      </w:r>
    </w:p>
    <w:p>
      <w:pPr>
        <w:numPr>
          <w:ilvl w:val="0"/>
          <w:numId w:val="900"/>
        </w:numPr>
        <w:spacing w:before="0" w:after="0"/>
      </w:pPr>
      <w:r>
        <w:t>Microemulsion Methods</w:t>
      </w:r>
    </w:p>
    <w:p>
      <w:pPr>
        <w:numPr>
          <w:ilvl w:val="1"/>
          <w:numId w:val="900"/>
        </w:numPr>
        <w:spacing w:before="0" w:after="0"/>
      </w:pPr>
      <w:r>
        <w:t>Water-in-Oil Microemulsions</w:t>
      </w:r>
    </w:p>
    <w:p>
      <w:pPr>
        <w:numPr>
          <w:ilvl w:val="1"/>
          <w:numId w:val="900"/>
        </w:numPr>
        <w:spacing w:before="0" w:after="0"/>
      </w:pPr>
      <w:r>
        <w:t>Oil-in-Water Microemulsions</w:t>
      </w:r>
    </w:p>
    <w:p>
      <w:pPr>
        <w:numPr>
          <w:ilvl w:val="1"/>
          <w:numId w:val="900"/>
        </w:numPr>
        <w:spacing w:before="0" w:after="0"/>
      </w:pPr>
      <w:r>
        <w:t>Nanoparticle Formation</w:t>
      </w:r>
    </w:p>
    <w:p>
      <w:pPr>
        <w:numPr>
          <w:ilvl w:val="1"/>
          <w:numId w:val="900"/>
        </w:numPr>
        <w:spacing w:before="0" w:after="0"/>
      </w:pPr>
      <w:r>
        <w:t>Size Control Mechanisms</w:t>
      </w:r>
    </w:p>
    <w:p>
      <w:pPr>
        <w:numPr>
          <w:ilvl w:val="0"/>
          <w:numId w:val="900"/>
        </w:numPr>
        <w:spacing w:before="0" w:after="0"/>
      </w:pPr>
      <w:r>
        <w:t>Template-Directed Synthesis</w:t>
      </w:r>
    </w:p>
    <w:p>
      <w:pPr>
        <w:numPr>
          <w:ilvl w:val="1"/>
          <w:numId w:val="900"/>
        </w:numPr>
        <w:spacing w:before="0" w:after="0"/>
      </w:pPr>
      <w:r>
        <w:t>Hard Templates</w:t>
      </w:r>
    </w:p>
    <w:p>
      <w:pPr>
        <w:numPr>
          <w:ilvl w:val="1"/>
          <w:numId w:val="900"/>
        </w:numPr>
        <w:spacing w:before="0" w:after="0"/>
      </w:pPr>
      <w:r>
        <w:t>Soft Templates</w:t>
      </w:r>
    </w:p>
    <w:p>
      <w:pPr>
        <w:numPr>
          <w:ilvl w:val="1"/>
          <w:numId w:val="900"/>
        </w:numPr>
        <w:spacing w:before="0" w:after="0"/>
      </w:pPr>
      <w:r>
        <w:t>Self-Assembly Processes</w:t>
      </w:r>
    </w:p>
    <w:p>
      <w:pPr>
        <w:numPr>
          <w:ilvl w:val="1"/>
          <w:numId w:val="900"/>
        </w:numPr>
        <w:spacing w:before="0" w:after="0"/>
      </w:pPr>
      <w:r>
        <w:t>Template Removal</w:t>
      </w:r>
    </w:p>
    <w:p>
      <w:pPr>
        <w:numPr>
          <w:ilvl w:val="0"/>
          <w:numId w:val="900"/>
        </w:numPr>
        <w:spacing w:before="0" w:after="0"/>
      </w:pPr>
      <w:r>
        <w:t>Electrochemical Synthesis</w:t>
      </w:r>
    </w:p>
    <w:p>
      <w:pPr>
        <w:numPr>
          <w:ilvl w:val="1"/>
          <w:numId w:val="900"/>
        </w:numPr>
        <w:spacing w:before="0" w:after="0"/>
      </w:pPr>
      <w:r>
        <w:t>Electrodeposition</w:t>
      </w:r>
    </w:p>
    <w:p>
      <w:pPr>
        <w:numPr>
          <w:ilvl w:val="1"/>
          <w:numId w:val="900"/>
        </w:numPr>
        <w:spacing w:before="0" w:after="0"/>
      </w:pPr>
      <w:r>
        <w:t>Anodic Oxidation</w:t>
      </w:r>
    </w:p>
    <w:p>
      <w:pPr>
        <w:numPr>
          <w:ilvl w:val="1"/>
          <w:numId w:val="900"/>
        </w:numPr>
        <w:spacing w:before="0" w:after="0"/>
      </w:pPr>
      <w:r>
        <w:t>Electrochemical Etching</w:t>
      </w:r>
    </w:p>
    <w:p>
      <w:pPr>
        <w:numPr>
          <w:ilvl w:val="1"/>
          <w:numId w:val="900"/>
        </w:numPr>
        <w:spacing w:before="0" w:after="0"/>
      </w:pPr>
      <w:r>
        <w:t>Process Parameters</w:t>
      </w:r>
    </w:p>
    <w:p>
      <w:pPr>
        <w:pStyle w:val="Heading1"/>
      </w:pPr>
      <w:r>
        <w:t>Gas-Phase Synthesis and Deposition</w:t>
      </w:r>
    </w:p>
    <w:p>
      <w:pPr>
        <w:numPr>
          <w:ilvl w:val="0"/>
          <w:numId w:val="900"/>
        </w:numPr>
        <w:spacing w:before="0" w:after="0"/>
      </w:pPr>
      <w:r>
        <w:t>Chemical Vapor Deposition</w:t>
      </w:r>
    </w:p>
    <w:p>
      <w:pPr>
        <w:numPr>
          <w:ilvl w:val="1"/>
          <w:numId w:val="900"/>
        </w:numPr>
        <w:spacing w:before="0" w:after="0"/>
      </w:pPr>
      <w:r>
        <w:t>CVD Fundamentals</w:t>
      </w:r>
    </w:p>
    <w:p>
      <w:pPr>
        <w:numPr>
          <w:ilvl w:val="2"/>
          <w:numId w:val="900"/>
        </w:numPr>
        <w:spacing w:before="0" w:after="0"/>
      </w:pPr>
      <w:r>
        <w:t>Precursor Chemistry</w:t>
      </w:r>
    </w:p>
    <w:p>
      <w:pPr>
        <w:numPr>
          <w:ilvl w:val="2"/>
          <w:numId w:val="900"/>
        </w:numPr>
        <w:spacing w:before="0" w:after="0"/>
      </w:pPr>
      <w:r>
        <w:t>Reaction Mechanisms</w:t>
      </w:r>
    </w:p>
    <w:p>
      <w:pPr>
        <w:numPr>
          <w:ilvl w:val="2"/>
          <w:numId w:val="900"/>
        </w:numPr>
        <w:spacing w:before="0" w:after="0"/>
      </w:pPr>
      <w:r>
        <w:t>Mass Transport</w:t>
      </w:r>
    </w:p>
    <w:p>
      <w:pPr>
        <w:numPr>
          <w:ilvl w:val="2"/>
          <w:numId w:val="900"/>
        </w:numPr>
        <w:spacing w:before="0" w:after="0"/>
      </w:pPr>
      <w:r>
        <w:t>Surface Reactions</w:t>
      </w:r>
    </w:p>
    <w:p>
      <w:pPr>
        <w:numPr>
          <w:ilvl w:val="1"/>
          <w:numId w:val="900"/>
        </w:numPr>
        <w:spacing w:before="0" w:after="0"/>
      </w:pPr>
      <w:r>
        <w:t>Atmospheric Pressure CVD</w:t>
      </w:r>
    </w:p>
    <w:p>
      <w:pPr>
        <w:numPr>
          <w:ilvl w:val="1"/>
          <w:numId w:val="900"/>
        </w:numPr>
        <w:spacing w:before="0" w:after="0"/>
      </w:pPr>
      <w:r>
        <w:t>Low-Pressure CVD</w:t>
      </w:r>
    </w:p>
    <w:p>
      <w:pPr>
        <w:numPr>
          <w:ilvl w:val="1"/>
          <w:numId w:val="900"/>
        </w:numPr>
        <w:spacing w:before="0" w:after="0"/>
      </w:pPr>
      <w:r>
        <w:t>Plasma-Enhanced CVD</w:t>
      </w:r>
    </w:p>
    <w:p>
      <w:pPr>
        <w:numPr>
          <w:ilvl w:val="2"/>
          <w:numId w:val="900"/>
        </w:numPr>
        <w:spacing w:before="0" w:after="0"/>
      </w:pPr>
      <w:r>
        <w:t>Plasma Generation</w:t>
      </w:r>
    </w:p>
    <w:p>
      <w:pPr>
        <w:numPr>
          <w:ilvl w:val="2"/>
          <w:numId w:val="900"/>
        </w:numPr>
        <w:spacing w:before="0" w:after="0"/>
      </w:pPr>
      <w:r>
        <w:t>Ion Bombardment Effects</w:t>
      </w:r>
    </w:p>
    <w:p>
      <w:pPr>
        <w:numPr>
          <w:ilvl w:val="1"/>
          <w:numId w:val="900"/>
        </w:numPr>
        <w:spacing w:before="0" w:after="0"/>
      </w:pPr>
      <w:r>
        <w:t>Metal-Organic CVD</w:t>
      </w:r>
    </w:p>
    <w:p>
      <w:pPr>
        <w:numPr>
          <w:ilvl w:val="2"/>
          <w:numId w:val="900"/>
        </w:numPr>
        <w:spacing w:before="0" w:after="0"/>
      </w:pPr>
      <w:r>
        <w:t>Precursor Selection</w:t>
      </w:r>
    </w:p>
    <w:p>
      <w:pPr>
        <w:numPr>
          <w:ilvl w:val="2"/>
          <w:numId w:val="900"/>
        </w:numPr>
        <w:spacing w:before="0" w:after="0"/>
      </w:pPr>
      <w:r>
        <w:t>Decomposition Pathways</w:t>
      </w:r>
    </w:p>
    <w:p>
      <w:pPr>
        <w:numPr>
          <w:ilvl w:val="1"/>
          <w:numId w:val="900"/>
        </w:numPr>
        <w:spacing w:before="0" w:after="0"/>
      </w:pPr>
      <w:r>
        <w:t>Atomic Layer Deposition</w:t>
      </w:r>
    </w:p>
    <w:p>
      <w:pPr>
        <w:numPr>
          <w:ilvl w:val="2"/>
          <w:numId w:val="900"/>
        </w:numPr>
        <w:spacing w:before="0" w:after="0"/>
      </w:pPr>
      <w:r>
        <w:t>Self-Limiting Reactions</w:t>
      </w:r>
    </w:p>
    <w:p>
      <w:pPr>
        <w:numPr>
          <w:ilvl w:val="2"/>
          <w:numId w:val="900"/>
        </w:numPr>
        <w:spacing w:before="0" w:after="0"/>
      </w:pPr>
      <w:r>
        <w:t>Conformality</w:t>
      </w:r>
    </w:p>
    <w:p>
      <w:pPr>
        <w:numPr>
          <w:ilvl w:val="0"/>
          <w:numId w:val="900"/>
        </w:numPr>
        <w:spacing w:before="0" w:after="0"/>
      </w:pPr>
      <w:r>
        <w:t>Physical Vapor Deposition</w:t>
      </w:r>
    </w:p>
    <w:p>
      <w:pPr>
        <w:numPr>
          <w:ilvl w:val="1"/>
          <w:numId w:val="900"/>
        </w:numPr>
        <w:spacing w:before="0" w:after="0"/>
      </w:pPr>
      <w:r>
        <w:t>Thermal Evaporation</w:t>
      </w:r>
    </w:p>
    <w:p>
      <w:pPr>
        <w:numPr>
          <w:ilvl w:val="2"/>
          <w:numId w:val="900"/>
        </w:numPr>
        <w:spacing w:before="0" w:after="0"/>
      </w:pPr>
      <w:r>
        <w:t>Evaporation Sources</w:t>
      </w:r>
    </w:p>
    <w:p>
      <w:pPr>
        <w:numPr>
          <w:ilvl w:val="2"/>
          <w:numId w:val="900"/>
        </w:numPr>
        <w:spacing w:before="0" w:after="0"/>
      </w:pPr>
      <w:r>
        <w:t>Vacuum Requirements</w:t>
      </w:r>
    </w:p>
    <w:p>
      <w:pPr>
        <w:numPr>
          <w:ilvl w:val="2"/>
          <w:numId w:val="900"/>
        </w:numPr>
        <w:spacing w:before="0" w:after="0"/>
      </w:pPr>
      <w:r>
        <w:t>Film Growth Mechanisms</w:t>
      </w:r>
    </w:p>
    <w:p>
      <w:pPr>
        <w:numPr>
          <w:ilvl w:val="1"/>
          <w:numId w:val="900"/>
        </w:numPr>
        <w:spacing w:before="0" w:after="0"/>
      </w:pPr>
      <w:r>
        <w:t>Sputtering</w:t>
      </w:r>
    </w:p>
    <w:p>
      <w:pPr>
        <w:numPr>
          <w:ilvl w:val="2"/>
          <w:numId w:val="900"/>
        </w:numPr>
        <w:spacing w:before="0" w:after="0"/>
      </w:pPr>
      <w:r>
        <w:t>DC Sputtering</w:t>
      </w:r>
    </w:p>
    <w:p>
      <w:pPr>
        <w:numPr>
          <w:ilvl w:val="2"/>
          <w:numId w:val="900"/>
        </w:numPr>
        <w:spacing w:before="0" w:after="0"/>
      </w:pPr>
      <w:r>
        <w:t>RF Sputtering</w:t>
      </w:r>
    </w:p>
    <w:p>
      <w:pPr>
        <w:numPr>
          <w:ilvl w:val="2"/>
          <w:numId w:val="900"/>
        </w:numPr>
        <w:spacing w:before="0" w:after="0"/>
      </w:pPr>
      <w:r>
        <w:t>Magnetron Sputtering</w:t>
      </w:r>
    </w:p>
    <w:p>
      <w:pPr>
        <w:numPr>
          <w:ilvl w:val="2"/>
          <w:numId w:val="900"/>
        </w:numPr>
        <w:spacing w:before="0" w:after="0"/>
      </w:pPr>
      <w:r>
        <w:t>Reactive Sputtering</w:t>
      </w:r>
    </w:p>
    <w:p>
      <w:pPr>
        <w:numPr>
          <w:ilvl w:val="1"/>
          <w:numId w:val="900"/>
        </w:numPr>
        <w:spacing w:before="0" w:after="0"/>
      </w:pPr>
      <w:r>
        <w:t>Pulsed Laser Deposition</w:t>
      </w:r>
    </w:p>
    <w:p>
      <w:pPr>
        <w:numPr>
          <w:ilvl w:val="2"/>
          <w:numId w:val="900"/>
        </w:numPr>
        <w:spacing w:before="0" w:after="0"/>
      </w:pPr>
      <w:r>
        <w:t>Laser-Target Interactions</w:t>
      </w:r>
    </w:p>
    <w:p>
      <w:pPr>
        <w:numPr>
          <w:ilvl w:val="2"/>
          <w:numId w:val="900"/>
        </w:numPr>
        <w:spacing w:before="0" w:after="0"/>
      </w:pPr>
      <w:r>
        <w:t>Plume Dynamics</w:t>
      </w:r>
    </w:p>
    <w:p>
      <w:pPr>
        <w:numPr>
          <w:ilvl w:val="2"/>
          <w:numId w:val="900"/>
        </w:numPr>
        <w:spacing w:before="0" w:after="0"/>
      </w:pPr>
      <w:r>
        <w:t>Film Growth</w:t>
      </w:r>
    </w:p>
    <w:p>
      <w:pPr>
        <w:numPr>
          <w:ilvl w:val="1"/>
          <w:numId w:val="900"/>
        </w:numPr>
        <w:spacing w:before="0" w:after="0"/>
      </w:pPr>
      <w:r>
        <w:t>Molecular Beam Epitaxy</w:t>
      </w:r>
    </w:p>
    <w:p>
      <w:pPr>
        <w:numPr>
          <w:ilvl w:val="2"/>
          <w:numId w:val="900"/>
        </w:numPr>
        <w:spacing w:before="0" w:after="0"/>
      </w:pPr>
      <w:r>
        <w:t>Ultra-High Vacuum Systems</w:t>
      </w:r>
    </w:p>
    <w:p>
      <w:pPr>
        <w:numPr>
          <w:ilvl w:val="2"/>
          <w:numId w:val="900"/>
        </w:numPr>
        <w:spacing w:before="0" w:after="0"/>
      </w:pPr>
      <w:r>
        <w:t>Effusion Cells</w:t>
      </w:r>
    </w:p>
    <w:p>
      <w:pPr>
        <w:numPr>
          <w:ilvl w:val="2"/>
          <w:numId w:val="900"/>
        </w:numPr>
        <w:spacing w:before="0" w:after="0"/>
      </w:pPr>
      <w:r>
        <w:t>Growth Monitoring</w:t>
      </w:r>
    </w:p>
    <w:p>
      <w:pPr>
        <w:numPr>
          <w:ilvl w:val="0"/>
          <w:numId w:val="900"/>
        </w:numPr>
        <w:spacing w:before="0" w:after="0"/>
      </w:pPr>
      <w:r>
        <w:t>Gas-Phase Nanoparticle Synthesis</w:t>
      </w:r>
    </w:p>
    <w:p>
      <w:pPr>
        <w:numPr>
          <w:ilvl w:val="1"/>
          <w:numId w:val="900"/>
        </w:numPr>
        <w:spacing w:before="0" w:after="0"/>
      </w:pPr>
      <w:r>
        <w:t>Flame Synthesis</w:t>
      </w:r>
    </w:p>
    <w:p>
      <w:pPr>
        <w:numPr>
          <w:ilvl w:val="1"/>
          <w:numId w:val="900"/>
        </w:numPr>
        <w:spacing w:before="0" w:after="0"/>
      </w:pPr>
      <w:r>
        <w:t>Plasma Synthesis</w:t>
      </w:r>
    </w:p>
    <w:p>
      <w:pPr>
        <w:numPr>
          <w:ilvl w:val="1"/>
          <w:numId w:val="900"/>
        </w:numPr>
        <w:spacing w:before="0" w:after="0"/>
      </w:pPr>
      <w:r>
        <w:t>Laser Ablation</w:t>
      </w:r>
    </w:p>
    <w:p>
      <w:pPr>
        <w:numPr>
          <w:ilvl w:val="1"/>
          <w:numId w:val="900"/>
        </w:numPr>
        <w:spacing w:before="0" w:after="0"/>
      </w:pPr>
      <w:r>
        <w:t>Chemical Vapor Condensation</w:t>
      </w:r>
    </w:p>
    <w:p>
      <w:pPr>
        <w:pStyle w:val="Heading1"/>
      </w:pPr>
      <w:r>
        <w:t>Melt Processing and Crystal Growth</w:t>
      </w:r>
    </w:p>
    <w:p>
      <w:pPr>
        <w:numPr>
          <w:ilvl w:val="0"/>
          <w:numId w:val="900"/>
        </w:numPr>
        <w:spacing w:before="0" w:after="0"/>
      </w:pPr>
      <w:r>
        <w:t>Fundamentals of Solidification</w:t>
      </w:r>
    </w:p>
    <w:p>
      <w:pPr>
        <w:numPr>
          <w:ilvl w:val="1"/>
          <w:numId w:val="900"/>
        </w:numPr>
        <w:spacing w:before="0" w:after="0"/>
      </w:pPr>
      <w:r>
        <w:t>Nucleation in Melts</w:t>
      </w:r>
    </w:p>
    <w:p>
      <w:pPr>
        <w:numPr>
          <w:ilvl w:val="1"/>
          <w:numId w:val="900"/>
        </w:numPr>
        <w:spacing w:before="0" w:after="0"/>
      </w:pPr>
      <w:r>
        <w:t>Constitutional Supercooling</w:t>
      </w:r>
    </w:p>
    <w:p>
      <w:pPr>
        <w:numPr>
          <w:ilvl w:val="1"/>
          <w:numId w:val="900"/>
        </w:numPr>
        <w:spacing w:before="0" w:after="0"/>
      </w:pPr>
      <w:r>
        <w:t>Solidification Morphologies</w:t>
      </w:r>
    </w:p>
    <w:p>
      <w:pPr>
        <w:numPr>
          <w:ilvl w:val="1"/>
          <w:numId w:val="900"/>
        </w:numPr>
        <w:spacing w:before="0" w:after="0"/>
      </w:pPr>
      <w:r>
        <w:t>Heat and Mass Transfer</w:t>
      </w:r>
    </w:p>
    <w:p>
      <w:pPr>
        <w:numPr>
          <w:ilvl w:val="0"/>
          <w:numId w:val="900"/>
        </w:numPr>
        <w:spacing w:before="0" w:after="0"/>
      </w:pPr>
      <w:r>
        <w:t>Crystal Growth from Melts</w:t>
      </w:r>
    </w:p>
    <w:p>
      <w:pPr>
        <w:numPr>
          <w:ilvl w:val="1"/>
          <w:numId w:val="900"/>
        </w:numPr>
        <w:spacing w:before="0" w:after="0"/>
      </w:pPr>
      <w:r>
        <w:t>Czochralski Method</w:t>
      </w:r>
    </w:p>
    <w:p>
      <w:pPr>
        <w:numPr>
          <w:ilvl w:val="2"/>
          <w:numId w:val="900"/>
        </w:numPr>
        <w:spacing w:before="0" w:after="0"/>
      </w:pPr>
      <w:r>
        <w:t>Crystal Pulling</w:t>
      </w:r>
    </w:p>
    <w:p>
      <w:pPr>
        <w:numPr>
          <w:ilvl w:val="2"/>
          <w:numId w:val="900"/>
        </w:numPr>
        <w:spacing w:before="0" w:after="0"/>
      </w:pPr>
      <w:r>
        <w:t>Defect Control</w:t>
      </w:r>
    </w:p>
    <w:p>
      <w:pPr>
        <w:numPr>
          <w:ilvl w:val="2"/>
          <w:numId w:val="900"/>
        </w:numPr>
        <w:spacing w:before="0" w:after="0"/>
      </w:pPr>
      <w:r>
        <w:t>Doping Techniques</w:t>
      </w:r>
    </w:p>
    <w:p>
      <w:pPr>
        <w:numPr>
          <w:ilvl w:val="1"/>
          <w:numId w:val="900"/>
        </w:numPr>
        <w:spacing w:before="0" w:after="0"/>
      </w:pPr>
      <w:r>
        <w:t>Bridgman-Stockbarger Method</w:t>
      </w:r>
    </w:p>
    <w:p>
      <w:pPr>
        <w:numPr>
          <w:ilvl w:val="2"/>
          <w:numId w:val="900"/>
        </w:numPr>
        <w:spacing w:before="0" w:after="0"/>
      </w:pPr>
      <w:r>
        <w:t>Directional Solidification</w:t>
      </w:r>
    </w:p>
    <w:p>
      <w:pPr>
        <w:numPr>
          <w:ilvl w:val="2"/>
          <w:numId w:val="900"/>
        </w:numPr>
        <w:spacing w:before="0" w:after="0"/>
      </w:pPr>
      <w:r>
        <w:t>Temperature Gradient Control</w:t>
      </w:r>
    </w:p>
    <w:p>
      <w:pPr>
        <w:numPr>
          <w:ilvl w:val="1"/>
          <w:numId w:val="900"/>
        </w:numPr>
        <w:spacing w:before="0" w:after="0"/>
      </w:pPr>
      <w:r>
        <w:t>Float-Zone Method</w:t>
      </w:r>
    </w:p>
    <w:p>
      <w:pPr>
        <w:numPr>
          <w:ilvl w:val="2"/>
          <w:numId w:val="900"/>
        </w:numPr>
        <w:spacing w:before="0" w:after="0"/>
      </w:pPr>
      <w:r>
        <w:t>Zone Refining</w:t>
      </w:r>
    </w:p>
    <w:p>
      <w:pPr>
        <w:numPr>
          <w:ilvl w:val="2"/>
          <w:numId w:val="900"/>
        </w:numPr>
        <w:spacing w:before="0" w:after="0"/>
      </w:pPr>
      <w:r>
        <w:t>Containerless Processing</w:t>
      </w:r>
    </w:p>
    <w:p>
      <w:pPr>
        <w:numPr>
          <w:ilvl w:val="1"/>
          <w:numId w:val="900"/>
        </w:numPr>
        <w:spacing w:before="0" w:after="0"/>
      </w:pPr>
      <w:r>
        <w:t>Verneuil Method</w:t>
      </w:r>
    </w:p>
    <w:p>
      <w:pPr>
        <w:numPr>
          <w:ilvl w:val="2"/>
          <w:numId w:val="900"/>
        </w:numPr>
        <w:spacing w:before="0" w:after="0"/>
      </w:pPr>
      <w:r>
        <w:t>Flame Fusion</w:t>
      </w:r>
    </w:p>
    <w:p>
      <w:pPr>
        <w:numPr>
          <w:ilvl w:val="2"/>
          <w:numId w:val="900"/>
        </w:numPr>
        <w:spacing w:before="0" w:after="0"/>
      </w:pPr>
      <w:r>
        <w:t>Crystal Boules</w:t>
      </w:r>
    </w:p>
    <w:p>
      <w:pPr>
        <w:numPr>
          <w:ilvl w:val="0"/>
          <w:numId w:val="900"/>
        </w:numPr>
        <w:spacing w:before="0" w:after="0"/>
      </w:pPr>
      <w:r>
        <w:t>Casting Processes</w:t>
      </w:r>
    </w:p>
    <w:p>
      <w:pPr>
        <w:numPr>
          <w:ilvl w:val="1"/>
          <w:numId w:val="900"/>
        </w:numPr>
        <w:spacing w:before="0" w:after="0"/>
      </w:pPr>
      <w:r>
        <w:t>Sand Casting</w:t>
      </w:r>
    </w:p>
    <w:p>
      <w:pPr>
        <w:numPr>
          <w:ilvl w:val="2"/>
          <w:numId w:val="900"/>
        </w:numPr>
        <w:spacing w:before="0" w:after="0"/>
      </w:pPr>
      <w:r>
        <w:t>Mold Materials</w:t>
      </w:r>
    </w:p>
    <w:p>
      <w:pPr>
        <w:numPr>
          <w:ilvl w:val="2"/>
          <w:numId w:val="900"/>
        </w:numPr>
        <w:spacing w:before="0" w:after="0"/>
      </w:pPr>
      <w:r>
        <w:t>Pattern Making</w:t>
      </w:r>
    </w:p>
    <w:p>
      <w:pPr>
        <w:numPr>
          <w:ilvl w:val="2"/>
          <w:numId w:val="900"/>
        </w:numPr>
        <w:spacing w:before="0" w:after="0"/>
      </w:pPr>
      <w:r>
        <w:t>Gating Systems</w:t>
      </w:r>
    </w:p>
    <w:p>
      <w:pPr>
        <w:numPr>
          <w:ilvl w:val="1"/>
          <w:numId w:val="900"/>
        </w:numPr>
        <w:spacing w:before="0" w:after="0"/>
      </w:pPr>
      <w:r>
        <w:t>Die Casting</w:t>
      </w:r>
    </w:p>
    <w:p>
      <w:pPr>
        <w:numPr>
          <w:ilvl w:val="2"/>
          <w:numId w:val="900"/>
        </w:numPr>
        <w:spacing w:before="0" w:after="0"/>
      </w:pPr>
      <w:r>
        <w:t>Permanent Molds</w:t>
      </w:r>
    </w:p>
    <w:p>
      <w:pPr>
        <w:numPr>
          <w:ilvl w:val="2"/>
          <w:numId w:val="900"/>
        </w:numPr>
        <w:spacing w:before="0" w:after="0"/>
      </w:pPr>
      <w:r>
        <w:t>Pressure Die Casting</w:t>
      </w:r>
    </w:p>
    <w:p>
      <w:pPr>
        <w:numPr>
          <w:ilvl w:val="1"/>
          <w:numId w:val="900"/>
        </w:numPr>
        <w:spacing w:before="0" w:after="0"/>
      </w:pPr>
      <w:r>
        <w:t>Investment Casting</w:t>
      </w:r>
    </w:p>
    <w:p>
      <w:pPr>
        <w:numPr>
          <w:ilvl w:val="2"/>
          <w:numId w:val="900"/>
        </w:numPr>
        <w:spacing w:before="0" w:after="0"/>
      </w:pPr>
      <w:r>
        <w:t>Lost-Wax Process</w:t>
      </w:r>
    </w:p>
    <w:p>
      <w:pPr>
        <w:numPr>
          <w:ilvl w:val="2"/>
          <w:numId w:val="900"/>
        </w:numPr>
        <w:spacing w:before="0" w:after="0"/>
      </w:pPr>
      <w:r>
        <w:t>Shell Building</w:t>
      </w:r>
    </w:p>
    <w:p>
      <w:pPr>
        <w:numPr>
          <w:ilvl w:val="1"/>
          <w:numId w:val="900"/>
        </w:numPr>
        <w:spacing w:before="0" w:after="0"/>
      </w:pPr>
      <w:r>
        <w:t>Continuous Casting</w:t>
      </w:r>
    </w:p>
    <w:p>
      <w:pPr>
        <w:numPr>
          <w:ilvl w:val="2"/>
          <w:numId w:val="900"/>
        </w:numPr>
        <w:spacing w:before="0" w:after="0"/>
      </w:pPr>
      <w:r>
        <w:t>Strand Casting</w:t>
      </w:r>
    </w:p>
    <w:p>
      <w:pPr>
        <w:numPr>
          <w:ilvl w:val="2"/>
          <w:numId w:val="900"/>
        </w:numPr>
        <w:spacing w:before="0" w:after="0"/>
      </w:pPr>
      <w:r>
        <w:t>Process Control</w:t>
      </w:r>
    </w:p>
    <w:p>
      <w:pPr>
        <w:numPr>
          <w:ilvl w:val="0"/>
          <w:numId w:val="900"/>
        </w:numPr>
        <w:spacing w:before="0" w:after="0"/>
      </w:pPr>
      <w:r>
        <w:t>Solidification Defects and Control</w:t>
      </w:r>
    </w:p>
    <w:p>
      <w:pPr>
        <w:numPr>
          <w:ilvl w:val="1"/>
          <w:numId w:val="900"/>
        </w:numPr>
        <w:spacing w:before="0" w:after="0"/>
      </w:pPr>
      <w:r>
        <w:t>Shrinkage and Porosity</w:t>
      </w:r>
    </w:p>
    <w:p>
      <w:pPr>
        <w:numPr>
          <w:ilvl w:val="1"/>
          <w:numId w:val="900"/>
        </w:numPr>
        <w:spacing w:before="0" w:after="0"/>
      </w:pPr>
      <w:r>
        <w:t>Segregation</w:t>
      </w:r>
    </w:p>
    <w:p>
      <w:pPr>
        <w:numPr>
          <w:ilvl w:val="2"/>
          <w:numId w:val="900"/>
        </w:numPr>
        <w:spacing w:before="0" w:after="0"/>
      </w:pPr>
      <w:r>
        <w:t>Microsegregation</w:t>
      </w:r>
    </w:p>
    <w:p>
      <w:pPr>
        <w:numPr>
          <w:ilvl w:val="2"/>
          <w:numId w:val="900"/>
        </w:numPr>
        <w:spacing w:before="0" w:after="0"/>
      </w:pPr>
      <w:r>
        <w:t>Macrosegregation</w:t>
      </w:r>
    </w:p>
    <w:p>
      <w:pPr>
        <w:numPr>
          <w:ilvl w:val="1"/>
          <w:numId w:val="900"/>
        </w:numPr>
        <w:spacing w:before="0" w:after="0"/>
      </w:pPr>
      <w:r>
        <w:t>Hot Tearing</w:t>
      </w:r>
    </w:p>
    <w:p>
      <w:pPr>
        <w:numPr>
          <w:ilvl w:val="1"/>
          <w:numId w:val="900"/>
        </w:numPr>
        <w:spacing w:before="0" w:after="0"/>
      </w:pPr>
      <w:r>
        <w:t>Inclusion Formation</w:t>
      </w:r>
    </w:p>
    <w:p>
      <w:pPr>
        <w:pStyle w:val="Heading1"/>
      </w:pPr>
      <w:r>
        <w:t>Deformation Processing</w:t>
      </w:r>
    </w:p>
    <w:p>
      <w:pPr>
        <w:numPr>
          <w:ilvl w:val="0"/>
          <w:numId w:val="900"/>
        </w:numPr>
        <w:spacing w:before="0" w:after="0"/>
      </w:pPr>
      <w:r>
        <w:t>Fundamentals of Plastic Deformation</w:t>
      </w:r>
    </w:p>
    <w:p>
      <w:pPr>
        <w:numPr>
          <w:ilvl w:val="1"/>
          <w:numId w:val="900"/>
        </w:numPr>
        <w:spacing w:before="0" w:after="0"/>
      </w:pPr>
      <w:r>
        <w:t>Dislocation Theory</w:t>
      </w:r>
    </w:p>
    <w:p>
      <w:pPr>
        <w:numPr>
          <w:ilvl w:val="1"/>
          <w:numId w:val="900"/>
        </w:numPr>
        <w:spacing w:before="0" w:after="0"/>
      </w:pPr>
      <w:r>
        <w:t>Slip Systems</w:t>
      </w:r>
    </w:p>
    <w:p>
      <w:pPr>
        <w:numPr>
          <w:ilvl w:val="1"/>
          <w:numId w:val="900"/>
        </w:numPr>
        <w:spacing w:before="0" w:after="0"/>
      </w:pPr>
      <w:r>
        <w:t>Work Hardening</w:t>
      </w:r>
    </w:p>
    <w:p>
      <w:pPr>
        <w:numPr>
          <w:ilvl w:val="1"/>
          <w:numId w:val="900"/>
        </w:numPr>
        <w:spacing w:before="0" w:after="0"/>
      </w:pPr>
      <w:r>
        <w:t>Recovery and Recrystallization</w:t>
      </w:r>
    </w:p>
    <w:p>
      <w:pPr>
        <w:numPr>
          <w:ilvl w:val="0"/>
          <w:numId w:val="900"/>
        </w:numPr>
        <w:spacing w:before="0" w:after="0"/>
      </w:pPr>
      <w:r>
        <w:t>Hot Working vs Cold Working</w:t>
      </w:r>
    </w:p>
    <w:p>
      <w:pPr>
        <w:numPr>
          <w:ilvl w:val="1"/>
          <w:numId w:val="900"/>
        </w:numPr>
        <w:spacing w:before="0" w:after="0"/>
      </w:pPr>
      <w:r>
        <w:t>Temperature Effects</w:t>
      </w:r>
    </w:p>
    <w:p>
      <w:pPr>
        <w:numPr>
          <w:ilvl w:val="1"/>
          <w:numId w:val="900"/>
        </w:numPr>
        <w:spacing w:before="0" w:after="0"/>
      </w:pPr>
      <w:r>
        <w:t>Microstructural Changes</w:t>
      </w:r>
    </w:p>
    <w:p>
      <w:pPr>
        <w:numPr>
          <w:ilvl w:val="1"/>
          <w:numId w:val="900"/>
        </w:numPr>
        <w:spacing w:before="0" w:after="0"/>
      </w:pPr>
      <w:r>
        <w:t>Mechanical Property Changes</w:t>
      </w:r>
    </w:p>
    <w:p>
      <w:pPr>
        <w:numPr>
          <w:ilvl w:val="0"/>
          <w:numId w:val="900"/>
        </w:numPr>
        <w:spacing w:before="0" w:after="0"/>
      </w:pPr>
      <w:r>
        <w:t>Primary Forming Processes</w:t>
      </w:r>
    </w:p>
    <w:p>
      <w:pPr>
        <w:numPr>
          <w:ilvl w:val="1"/>
          <w:numId w:val="900"/>
        </w:numPr>
        <w:spacing w:before="0" w:after="0"/>
      </w:pPr>
      <w:r>
        <w:t>Forging</w:t>
      </w:r>
    </w:p>
    <w:p>
      <w:pPr>
        <w:numPr>
          <w:ilvl w:val="2"/>
          <w:numId w:val="900"/>
        </w:numPr>
        <w:spacing w:before="0" w:after="0"/>
      </w:pPr>
      <w:r>
        <w:t>Open-Die Forging</w:t>
      </w:r>
    </w:p>
    <w:p>
      <w:pPr>
        <w:numPr>
          <w:ilvl w:val="2"/>
          <w:numId w:val="900"/>
        </w:numPr>
        <w:spacing w:before="0" w:after="0"/>
      </w:pPr>
      <w:r>
        <w:t>Closed-Die Forging</w:t>
      </w:r>
    </w:p>
    <w:p>
      <w:pPr>
        <w:numPr>
          <w:ilvl w:val="2"/>
          <w:numId w:val="900"/>
        </w:numPr>
        <w:spacing w:before="0" w:after="0"/>
      </w:pPr>
      <w:r>
        <w:t>Isothermal Forging</w:t>
      </w:r>
    </w:p>
    <w:p>
      <w:pPr>
        <w:numPr>
          <w:ilvl w:val="1"/>
          <w:numId w:val="900"/>
        </w:numPr>
        <w:spacing w:before="0" w:after="0"/>
      </w:pPr>
      <w:r>
        <w:t>Rolling</w:t>
      </w:r>
    </w:p>
    <w:p>
      <w:pPr>
        <w:numPr>
          <w:ilvl w:val="2"/>
          <w:numId w:val="900"/>
        </w:numPr>
        <w:spacing w:before="0" w:after="0"/>
      </w:pPr>
      <w:r>
        <w:t>Flat Rolling</w:t>
      </w:r>
    </w:p>
    <w:p>
      <w:pPr>
        <w:numPr>
          <w:ilvl w:val="2"/>
          <w:numId w:val="900"/>
        </w:numPr>
        <w:spacing w:before="0" w:after="0"/>
      </w:pPr>
      <w:r>
        <w:t>Shape Rolling</w:t>
      </w:r>
    </w:p>
    <w:p>
      <w:pPr>
        <w:numPr>
          <w:ilvl w:val="2"/>
          <w:numId w:val="900"/>
        </w:numPr>
        <w:spacing w:before="0" w:after="0"/>
      </w:pPr>
      <w:r>
        <w:t>Ring Rolling</w:t>
      </w:r>
    </w:p>
    <w:p>
      <w:pPr>
        <w:numPr>
          <w:ilvl w:val="1"/>
          <w:numId w:val="900"/>
        </w:numPr>
        <w:spacing w:before="0" w:after="0"/>
      </w:pPr>
      <w:r>
        <w:t>Extrusion</w:t>
      </w:r>
    </w:p>
    <w:p>
      <w:pPr>
        <w:numPr>
          <w:ilvl w:val="2"/>
          <w:numId w:val="900"/>
        </w:numPr>
        <w:spacing w:before="0" w:after="0"/>
      </w:pPr>
      <w:r>
        <w:t>Direct Extrusion</w:t>
      </w:r>
    </w:p>
    <w:p>
      <w:pPr>
        <w:numPr>
          <w:ilvl w:val="2"/>
          <w:numId w:val="900"/>
        </w:numPr>
        <w:spacing w:before="0" w:after="0"/>
      </w:pPr>
      <w:r>
        <w:t>Indirect Extrusion</w:t>
      </w:r>
    </w:p>
    <w:p>
      <w:pPr>
        <w:numPr>
          <w:ilvl w:val="2"/>
          <w:numId w:val="900"/>
        </w:numPr>
        <w:spacing w:before="0" w:after="0"/>
      </w:pPr>
      <w:r>
        <w:t>Impact Extrusion</w:t>
      </w:r>
    </w:p>
    <w:p>
      <w:pPr>
        <w:numPr>
          <w:ilvl w:val="1"/>
          <w:numId w:val="900"/>
        </w:numPr>
        <w:spacing w:before="0" w:after="0"/>
      </w:pPr>
      <w:r>
        <w:t>Drawing</w:t>
      </w:r>
    </w:p>
    <w:p>
      <w:pPr>
        <w:numPr>
          <w:ilvl w:val="2"/>
          <w:numId w:val="900"/>
        </w:numPr>
        <w:spacing w:before="0" w:after="0"/>
      </w:pPr>
      <w:r>
        <w:t>Wire Drawing</w:t>
      </w:r>
    </w:p>
    <w:p>
      <w:pPr>
        <w:numPr>
          <w:ilvl w:val="2"/>
          <w:numId w:val="900"/>
        </w:numPr>
        <w:spacing w:before="0" w:after="0"/>
      </w:pPr>
      <w:r>
        <w:t>Tube Drawing</w:t>
      </w:r>
    </w:p>
    <w:p>
      <w:pPr>
        <w:numPr>
          <w:ilvl w:val="2"/>
          <w:numId w:val="900"/>
        </w:numPr>
        <w:spacing w:before="0" w:after="0"/>
      </w:pPr>
      <w:r>
        <w:t>Deep Drawing</w:t>
      </w:r>
    </w:p>
    <w:p>
      <w:pPr>
        <w:numPr>
          <w:ilvl w:val="0"/>
          <w:numId w:val="900"/>
        </w:numPr>
        <w:spacing w:before="0" w:after="0"/>
      </w:pPr>
      <w:r>
        <w:t>Secondary Forming Processes</w:t>
      </w:r>
    </w:p>
    <w:p>
      <w:pPr>
        <w:numPr>
          <w:ilvl w:val="1"/>
          <w:numId w:val="900"/>
        </w:numPr>
        <w:spacing w:before="0" w:after="0"/>
      </w:pPr>
      <w:r>
        <w:t>Bending</w:t>
      </w:r>
    </w:p>
    <w:p>
      <w:pPr>
        <w:numPr>
          <w:ilvl w:val="1"/>
          <w:numId w:val="900"/>
        </w:numPr>
        <w:spacing w:before="0" w:after="0"/>
      </w:pPr>
      <w:r>
        <w:t>Stamping</w:t>
      </w:r>
    </w:p>
    <w:p>
      <w:pPr>
        <w:numPr>
          <w:ilvl w:val="1"/>
          <w:numId w:val="900"/>
        </w:numPr>
        <w:spacing w:before="0" w:after="0"/>
      </w:pPr>
      <w:r>
        <w:t>Spinning</w:t>
      </w:r>
    </w:p>
    <w:p>
      <w:pPr>
        <w:numPr>
          <w:ilvl w:val="1"/>
          <w:numId w:val="900"/>
        </w:numPr>
        <w:spacing w:before="0" w:after="0"/>
      </w:pPr>
      <w:r>
        <w:t>Hydroforming</w:t>
      </w:r>
    </w:p>
    <w:p>
      <w:pPr>
        <w:numPr>
          <w:ilvl w:val="0"/>
          <w:numId w:val="900"/>
        </w:numPr>
        <w:spacing w:before="0" w:after="0"/>
      </w:pPr>
      <w:r>
        <w:t>Severe Plastic Deformation</w:t>
      </w:r>
    </w:p>
    <w:p>
      <w:pPr>
        <w:numPr>
          <w:ilvl w:val="1"/>
          <w:numId w:val="900"/>
        </w:numPr>
        <w:spacing w:before="0" w:after="0"/>
      </w:pPr>
      <w:r>
        <w:t>Equal Channel Angular Pressing</w:t>
      </w:r>
    </w:p>
    <w:p>
      <w:pPr>
        <w:numPr>
          <w:ilvl w:val="1"/>
          <w:numId w:val="900"/>
        </w:numPr>
        <w:spacing w:before="0" w:after="0"/>
      </w:pPr>
      <w:r>
        <w:t>High-Pressure Torsion</w:t>
      </w:r>
    </w:p>
    <w:p>
      <w:pPr>
        <w:numPr>
          <w:ilvl w:val="1"/>
          <w:numId w:val="900"/>
        </w:numPr>
        <w:spacing w:before="0" w:after="0"/>
      </w:pPr>
      <w:r>
        <w:t>Accumulative Roll Bonding</w:t>
      </w:r>
    </w:p>
    <w:p>
      <w:pPr>
        <w:pStyle w:val="Heading1"/>
      </w:pPr>
      <w:r>
        <w:t>Heat Treatment Processes</w:t>
      </w:r>
    </w:p>
    <w:p>
      <w:pPr>
        <w:numPr>
          <w:ilvl w:val="0"/>
          <w:numId w:val="900"/>
        </w:numPr>
        <w:spacing w:before="0" w:after="0"/>
      </w:pPr>
      <w:r>
        <w:t>Annealing Processes</w:t>
      </w:r>
    </w:p>
    <w:p>
      <w:pPr>
        <w:numPr>
          <w:ilvl w:val="1"/>
          <w:numId w:val="900"/>
        </w:numPr>
        <w:spacing w:before="0" w:after="0"/>
      </w:pPr>
      <w:r>
        <w:t>Stress Relief Annealing</w:t>
      </w:r>
    </w:p>
    <w:p>
      <w:pPr>
        <w:numPr>
          <w:ilvl w:val="1"/>
          <w:numId w:val="900"/>
        </w:numPr>
        <w:spacing w:before="0" w:after="0"/>
      </w:pPr>
      <w:r>
        <w:t>Process Annealing</w:t>
      </w:r>
    </w:p>
    <w:p>
      <w:pPr>
        <w:numPr>
          <w:ilvl w:val="1"/>
          <w:numId w:val="900"/>
        </w:numPr>
        <w:spacing w:before="0" w:after="0"/>
      </w:pPr>
      <w:r>
        <w:t>Full Annealing</w:t>
      </w:r>
    </w:p>
    <w:p>
      <w:pPr>
        <w:numPr>
          <w:ilvl w:val="1"/>
          <w:numId w:val="900"/>
        </w:numPr>
        <w:spacing w:before="0" w:after="0"/>
      </w:pPr>
      <w:r>
        <w:t>Normalizing</w:t>
      </w:r>
    </w:p>
    <w:p>
      <w:pPr>
        <w:numPr>
          <w:ilvl w:val="1"/>
          <w:numId w:val="900"/>
        </w:numPr>
        <w:spacing w:before="0" w:after="0"/>
      </w:pPr>
      <w:r>
        <w:t>Spheroidizing</w:t>
      </w:r>
    </w:p>
    <w:p>
      <w:pPr>
        <w:numPr>
          <w:ilvl w:val="0"/>
          <w:numId w:val="900"/>
        </w:numPr>
        <w:spacing w:before="0" w:after="0"/>
      </w:pPr>
      <w:r>
        <w:t>Hardening Treatments</w:t>
      </w:r>
    </w:p>
    <w:p>
      <w:pPr>
        <w:numPr>
          <w:ilvl w:val="1"/>
          <w:numId w:val="900"/>
        </w:numPr>
        <w:spacing w:before="0" w:after="0"/>
      </w:pPr>
      <w:r>
        <w:t>Quenching</w:t>
      </w:r>
    </w:p>
    <w:p>
      <w:pPr>
        <w:numPr>
          <w:ilvl w:val="2"/>
          <w:numId w:val="900"/>
        </w:numPr>
        <w:spacing w:before="0" w:after="0"/>
      </w:pPr>
      <w:r>
        <w:t>Quenching Media</w:t>
      </w:r>
    </w:p>
    <w:p>
      <w:pPr>
        <w:numPr>
          <w:ilvl w:val="2"/>
          <w:numId w:val="900"/>
        </w:numPr>
        <w:spacing w:before="0" w:after="0"/>
      </w:pPr>
      <w:r>
        <w:t>Cooling Curves</w:t>
      </w:r>
    </w:p>
    <w:p>
      <w:pPr>
        <w:numPr>
          <w:ilvl w:val="2"/>
          <w:numId w:val="900"/>
        </w:numPr>
        <w:spacing w:before="0" w:after="0"/>
      </w:pPr>
      <w:r>
        <w:t>Hardenability</w:t>
      </w:r>
    </w:p>
    <w:p>
      <w:pPr>
        <w:numPr>
          <w:ilvl w:val="1"/>
          <w:numId w:val="900"/>
        </w:numPr>
        <w:spacing w:before="0" w:after="0"/>
      </w:pPr>
      <w:r>
        <w:t>Tempering</w:t>
      </w:r>
    </w:p>
    <w:p>
      <w:pPr>
        <w:numPr>
          <w:ilvl w:val="2"/>
          <w:numId w:val="900"/>
        </w:numPr>
        <w:spacing w:before="0" w:after="0"/>
      </w:pPr>
      <w:r>
        <w:t>Tempering Temperature Effects</w:t>
      </w:r>
    </w:p>
    <w:p>
      <w:pPr>
        <w:numPr>
          <w:ilvl w:val="2"/>
          <w:numId w:val="900"/>
        </w:numPr>
        <w:spacing w:before="0" w:after="0"/>
      </w:pPr>
      <w:r>
        <w:t>Microstructural Changes</w:t>
      </w:r>
    </w:p>
    <w:p>
      <w:pPr>
        <w:numPr>
          <w:ilvl w:val="1"/>
          <w:numId w:val="900"/>
        </w:numPr>
        <w:spacing w:before="0" w:after="0"/>
      </w:pPr>
      <w:r>
        <w:t>Austempering</w:t>
      </w:r>
    </w:p>
    <w:p>
      <w:pPr>
        <w:numPr>
          <w:ilvl w:val="1"/>
          <w:numId w:val="900"/>
        </w:numPr>
        <w:spacing w:before="0" w:after="0"/>
      </w:pPr>
      <w:r>
        <w:t>Martempering</w:t>
      </w:r>
    </w:p>
    <w:p>
      <w:pPr>
        <w:numPr>
          <w:ilvl w:val="0"/>
          <w:numId w:val="900"/>
        </w:numPr>
        <w:spacing w:before="0" w:after="0"/>
      </w:pPr>
      <w:r>
        <w:t>Precipitation Hardening</w:t>
      </w:r>
    </w:p>
    <w:p>
      <w:pPr>
        <w:numPr>
          <w:ilvl w:val="1"/>
          <w:numId w:val="900"/>
        </w:numPr>
        <w:spacing w:before="0" w:after="0"/>
      </w:pPr>
      <w:r>
        <w:t>Solution Treatment</w:t>
      </w:r>
    </w:p>
    <w:p>
      <w:pPr>
        <w:numPr>
          <w:ilvl w:val="1"/>
          <w:numId w:val="900"/>
        </w:numPr>
        <w:spacing w:before="0" w:after="0"/>
      </w:pPr>
      <w:r>
        <w:t>Aging Process</w:t>
      </w:r>
    </w:p>
    <w:p>
      <w:pPr>
        <w:numPr>
          <w:ilvl w:val="2"/>
          <w:numId w:val="900"/>
        </w:numPr>
        <w:spacing w:before="0" w:after="0"/>
      </w:pPr>
      <w:r>
        <w:t>Natural Aging</w:t>
      </w:r>
    </w:p>
    <w:p>
      <w:pPr>
        <w:numPr>
          <w:ilvl w:val="2"/>
          <w:numId w:val="900"/>
        </w:numPr>
        <w:spacing w:before="0" w:after="0"/>
      </w:pPr>
      <w:r>
        <w:t>Artificial Aging</w:t>
      </w:r>
    </w:p>
    <w:p>
      <w:pPr>
        <w:numPr>
          <w:ilvl w:val="1"/>
          <w:numId w:val="900"/>
        </w:numPr>
        <w:spacing w:before="0" w:after="0"/>
      </w:pPr>
      <w:r>
        <w:t>Overaging</w:t>
      </w:r>
    </w:p>
    <w:p>
      <w:pPr>
        <w:numPr>
          <w:ilvl w:val="0"/>
          <w:numId w:val="900"/>
        </w:numPr>
        <w:spacing w:before="0" w:after="0"/>
      </w:pPr>
      <w:r>
        <w:t>Surface Hardening</w:t>
      </w:r>
    </w:p>
    <w:p>
      <w:pPr>
        <w:numPr>
          <w:ilvl w:val="1"/>
          <w:numId w:val="900"/>
        </w:numPr>
        <w:spacing w:before="0" w:after="0"/>
      </w:pPr>
      <w:r>
        <w:t>Carburizing</w:t>
      </w:r>
    </w:p>
    <w:p>
      <w:pPr>
        <w:numPr>
          <w:ilvl w:val="2"/>
          <w:numId w:val="900"/>
        </w:numPr>
        <w:spacing w:before="0" w:after="0"/>
      </w:pPr>
      <w:r>
        <w:t>Gas Carburizing</w:t>
      </w:r>
    </w:p>
    <w:p>
      <w:pPr>
        <w:numPr>
          <w:ilvl w:val="2"/>
          <w:numId w:val="900"/>
        </w:numPr>
        <w:spacing w:before="0" w:after="0"/>
      </w:pPr>
      <w:r>
        <w:t>Liquid Carburizing</w:t>
      </w:r>
    </w:p>
    <w:p>
      <w:pPr>
        <w:numPr>
          <w:ilvl w:val="2"/>
          <w:numId w:val="900"/>
        </w:numPr>
        <w:spacing w:before="0" w:after="0"/>
      </w:pPr>
      <w:r>
        <w:t>Pack Carburizing</w:t>
      </w:r>
    </w:p>
    <w:p>
      <w:pPr>
        <w:numPr>
          <w:ilvl w:val="1"/>
          <w:numId w:val="900"/>
        </w:numPr>
        <w:spacing w:before="0" w:after="0"/>
      </w:pPr>
      <w:r>
        <w:t>Nitriding</w:t>
      </w:r>
    </w:p>
    <w:p>
      <w:pPr>
        <w:numPr>
          <w:ilvl w:val="2"/>
          <w:numId w:val="900"/>
        </w:numPr>
        <w:spacing w:before="0" w:after="0"/>
      </w:pPr>
      <w:r>
        <w:t>Gas Nitriding</w:t>
      </w:r>
    </w:p>
    <w:p>
      <w:pPr>
        <w:numPr>
          <w:ilvl w:val="2"/>
          <w:numId w:val="900"/>
        </w:numPr>
        <w:spacing w:before="0" w:after="0"/>
      </w:pPr>
      <w:r>
        <w:t>Liquid Nitriding</w:t>
      </w:r>
    </w:p>
    <w:p>
      <w:pPr>
        <w:numPr>
          <w:ilvl w:val="2"/>
          <w:numId w:val="900"/>
        </w:numPr>
        <w:spacing w:before="0" w:after="0"/>
      </w:pPr>
      <w:r>
        <w:t>Ion Nitriding</w:t>
      </w:r>
    </w:p>
    <w:p>
      <w:pPr>
        <w:numPr>
          <w:ilvl w:val="1"/>
          <w:numId w:val="900"/>
        </w:numPr>
        <w:spacing w:before="0" w:after="0"/>
      </w:pPr>
      <w:r>
        <w:t>Carbonitriding</w:t>
      </w:r>
    </w:p>
    <w:p>
      <w:pPr>
        <w:numPr>
          <w:ilvl w:val="1"/>
          <w:numId w:val="900"/>
        </w:numPr>
        <w:spacing w:before="0" w:after="0"/>
      </w:pPr>
      <w:r>
        <w:t>Induction Hardening</w:t>
      </w:r>
    </w:p>
    <w:p>
      <w:pPr>
        <w:numPr>
          <w:ilvl w:val="1"/>
          <w:numId w:val="900"/>
        </w:numPr>
        <w:spacing w:before="0" w:after="0"/>
      </w:pPr>
      <w:r>
        <w:t>Flame Hardening</w:t>
      </w:r>
    </w:p>
    <w:p>
      <w:pPr>
        <w:pStyle w:val="Heading1"/>
      </w:pPr>
      <w:r>
        <w:t>Joining and Assembly Processes</w:t>
      </w:r>
    </w:p>
    <w:p>
      <w:pPr>
        <w:numPr>
          <w:ilvl w:val="0"/>
          <w:numId w:val="900"/>
        </w:numPr>
        <w:spacing w:before="0" w:after="0"/>
      </w:pPr>
      <w:r>
        <w:t>Fusion Welding</w:t>
      </w:r>
    </w:p>
    <w:p>
      <w:pPr>
        <w:numPr>
          <w:ilvl w:val="1"/>
          <w:numId w:val="900"/>
        </w:numPr>
        <w:spacing w:before="0" w:after="0"/>
      </w:pPr>
      <w:r>
        <w:t>Arc Welding Processes</w:t>
      </w:r>
    </w:p>
    <w:p>
      <w:pPr>
        <w:numPr>
          <w:ilvl w:val="2"/>
          <w:numId w:val="900"/>
        </w:numPr>
        <w:spacing w:before="0" w:after="0"/>
      </w:pPr>
      <w:r>
        <w:t>Shielded Metal Arc Welding</w:t>
      </w:r>
    </w:p>
    <w:p>
      <w:pPr>
        <w:numPr>
          <w:ilvl w:val="2"/>
          <w:numId w:val="900"/>
        </w:numPr>
        <w:spacing w:before="0" w:after="0"/>
      </w:pPr>
      <w:r>
        <w:t>Gas Metal Arc Welding</w:t>
      </w:r>
    </w:p>
    <w:p>
      <w:pPr>
        <w:numPr>
          <w:ilvl w:val="2"/>
          <w:numId w:val="900"/>
        </w:numPr>
        <w:spacing w:before="0" w:after="0"/>
      </w:pPr>
      <w:r>
        <w:t>Gas Tungsten Arc Welding</w:t>
      </w:r>
    </w:p>
    <w:p>
      <w:pPr>
        <w:numPr>
          <w:ilvl w:val="2"/>
          <w:numId w:val="900"/>
        </w:numPr>
        <w:spacing w:before="0" w:after="0"/>
      </w:pPr>
      <w:r>
        <w:t>Submerged Arc Welding</w:t>
      </w:r>
    </w:p>
    <w:p>
      <w:pPr>
        <w:numPr>
          <w:ilvl w:val="1"/>
          <w:numId w:val="900"/>
        </w:numPr>
        <w:spacing w:before="0" w:after="0"/>
      </w:pPr>
      <w:r>
        <w:t>Gas Welding</w:t>
      </w:r>
    </w:p>
    <w:p>
      <w:pPr>
        <w:numPr>
          <w:ilvl w:val="1"/>
          <w:numId w:val="900"/>
        </w:numPr>
        <w:spacing w:before="0" w:after="0"/>
      </w:pPr>
      <w:r>
        <w:t>Electron Beam Welding</w:t>
      </w:r>
    </w:p>
    <w:p>
      <w:pPr>
        <w:numPr>
          <w:ilvl w:val="1"/>
          <w:numId w:val="900"/>
        </w:numPr>
        <w:spacing w:before="0" w:after="0"/>
      </w:pPr>
      <w:r>
        <w:t>Laser Beam Welding</w:t>
      </w:r>
    </w:p>
    <w:p>
      <w:pPr>
        <w:numPr>
          <w:ilvl w:val="1"/>
          <w:numId w:val="900"/>
        </w:numPr>
        <w:spacing w:before="0" w:after="0"/>
      </w:pPr>
      <w:r>
        <w:t>Weld Metallurgy</w:t>
      </w:r>
    </w:p>
    <w:p>
      <w:pPr>
        <w:numPr>
          <w:ilvl w:val="2"/>
          <w:numId w:val="900"/>
        </w:numPr>
        <w:spacing w:before="0" w:after="0"/>
      </w:pPr>
      <w:r>
        <w:t>Heat-Affected Zone</w:t>
      </w:r>
    </w:p>
    <w:p>
      <w:pPr>
        <w:numPr>
          <w:ilvl w:val="2"/>
          <w:numId w:val="900"/>
        </w:numPr>
        <w:spacing w:before="0" w:after="0"/>
      </w:pPr>
      <w:r>
        <w:t>Solidification Cracking</w:t>
      </w:r>
    </w:p>
    <w:p>
      <w:pPr>
        <w:numPr>
          <w:ilvl w:val="2"/>
          <w:numId w:val="900"/>
        </w:numPr>
        <w:spacing w:before="0" w:after="0"/>
      </w:pPr>
      <w:r>
        <w:t>Hydrogen Embrittlement</w:t>
      </w:r>
    </w:p>
    <w:p>
      <w:pPr>
        <w:numPr>
          <w:ilvl w:val="0"/>
          <w:numId w:val="900"/>
        </w:numPr>
        <w:spacing w:before="0" w:after="0"/>
      </w:pPr>
      <w:r>
        <w:t>Solid-State Welding</w:t>
      </w:r>
    </w:p>
    <w:p>
      <w:pPr>
        <w:numPr>
          <w:ilvl w:val="1"/>
          <w:numId w:val="900"/>
        </w:numPr>
        <w:spacing w:before="0" w:after="0"/>
      </w:pPr>
      <w:r>
        <w:t>Friction Welding</w:t>
      </w:r>
    </w:p>
    <w:p>
      <w:pPr>
        <w:numPr>
          <w:ilvl w:val="1"/>
          <w:numId w:val="900"/>
        </w:numPr>
        <w:spacing w:before="0" w:after="0"/>
      </w:pPr>
      <w:r>
        <w:t>Ultrasonic Welding</w:t>
      </w:r>
    </w:p>
    <w:p>
      <w:pPr>
        <w:numPr>
          <w:ilvl w:val="1"/>
          <w:numId w:val="900"/>
        </w:numPr>
        <w:spacing w:before="0" w:after="0"/>
      </w:pPr>
      <w:r>
        <w:t>Explosion Welding</w:t>
      </w:r>
    </w:p>
    <w:p>
      <w:pPr>
        <w:numPr>
          <w:ilvl w:val="1"/>
          <w:numId w:val="900"/>
        </w:numPr>
        <w:spacing w:before="0" w:after="0"/>
      </w:pPr>
      <w:r>
        <w:t>Diffusion Bonding</w:t>
      </w:r>
    </w:p>
    <w:p>
      <w:pPr>
        <w:numPr>
          <w:ilvl w:val="0"/>
          <w:numId w:val="900"/>
        </w:numPr>
        <w:spacing w:before="0" w:after="0"/>
      </w:pPr>
      <w:r>
        <w:t>Brazing and Soldering</w:t>
      </w:r>
    </w:p>
    <w:p>
      <w:pPr>
        <w:numPr>
          <w:ilvl w:val="1"/>
          <w:numId w:val="900"/>
        </w:numPr>
        <w:spacing w:before="0" w:after="0"/>
      </w:pPr>
      <w:r>
        <w:t>Brazing Processes</w:t>
      </w:r>
    </w:p>
    <w:p>
      <w:pPr>
        <w:numPr>
          <w:ilvl w:val="1"/>
          <w:numId w:val="900"/>
        </w:numPr>
        <w:spacing w:before="0" w:after="0"/>
      </w:pPr>
      <w:r>
        <w:t>Brazing Alloys</w:t>
      </w:r>
    </w:p>
    <w:p>
      <w:pPr>
        <w:numPr>
          <w:ilvl w:val="1"/>
          <w:numId w:val="900"/>
        </w:numPr>
        <w:spacing w:before="0" w:after="0"/>
      </w:pPr>
      <w:r>
        <w:t>Soldering Processes</w:t>
      </w:r>
    </w:p>
    <w:p>
      <w:pPr>
        <w:numPr>
          <w:ilvl w:val="1"/>
          <w:numId w:val="900"/>
        </w:numPr>
        <w:spacing w:before="0" w:after="0"/>
      </w:pPr>
      <w:r>
        <w:t>Soldering Materials</w:t>
      </w:r>
    </w:p>
    <w:p>
      <w:pPr>
        <w:numPr>
          <w:ilvl w:val="1"/>
          <w:numId w:val="900"/>
        </w:numPr>
        <w:spacing w:before="0" w:after="0"/>
      </w:pPr>
      <w:r>
        <w:t>Joint Design Considerations</w:t>
      </w:r>
    </w:p>
    <w:p>
      <w:pPr>
        <w:numPr>
          <w:ilvl w:val="0"/>
          <w:numId w:val="900"/>
        </w:numPr>
        <w:spacing w:before="0" w:after="0"/>
      </w:pPr>
      <w:r>
        <w:t>Adhesive Bonding</w:t>
      </w:r>
    </w:p>
    <w:p>
      <w:pPr>
        <w:numPr>
          <w:ilvl w:val="1"/>
          <w:numId w:val="900"/>
        </w:numPr>
        <w:spacing w:before="0" w:after="0"/>
      </w:pPr>
      <w:r>
        <w:t>Adhesive Types</w:t>
      </w:r>
    </w:p>
    <w:p>
      <w:pPr>
        <w:numPr>
          <w:ilvl w:val="1"/>
          <w:numId w:val="900"/>
        </w:numPr>
        <w:spacing w:before="0" w:after="0"/>
      </w:pPr>
      <w:r>
        <w:t>Surface Preparation</w:t>
      </w:r>
    </w:p>
    <w:p>
      <w:pPr>
        <w:numPr>
          <w:ilvl w:val="1"/>
          <w:numId w:val="900"/>
        </w:numPr>
        <w:spacing w:before="0" w:after="0"/>
      </w:pPr>
      <w:r>
        <w:t>Curing Processes</w:t>
      </w:r>
    </w:p>
    <w:p>
      <w:pPr>
        <w:numPr>
          <w:ilvl w:val="1"/>
          <w:numId w:val="900"/>
        </w:numPr>
        <w:spacing w:before="0" w:after="0"/>
      </w:pPr>
      <w:r>
        <w:t>Joint Strength</w:t>
      </w:r>
    </w:p>
    <w:p>
      <w:pPr>
        <w:pStyle w:val="Heading1"/>
      </w:pPr>
      <w:r>
        <w:t>Surface Modification and Coating Technologies</w:t>
      </w:r>
    </w:p>
    <w:p>
      <w:pPr>
        <w:numPr>
          <w:ilvl w:val="0"/>
          <w:numId w:val="900"/>
        </w:numPr>
        <w:spacing w:before="0" w:after="0"/>
      </w:pPr>
      <w:r>
        <w:t>Electrochemical Processes</w:t>
      </w:r>
    </w:p>
    <w:p>
      <w:pPr>
        <w:numPr>
          <w:ilvl w:val="1"/>
          <w:numId w:val="900"/>
        </w:numPr>
        <w:spacing w:before="0" w:after="0"/>
      </w:pPr>
      <w:r>
        <w:t>Electroplating</w:t>
      </w:r>
    </w:p>
    <w:p>
      <w:pPr>
        <w:numPr>
          <w:ilvl w:val="2"/>
          <w:numId w:val="900"/>
        </w:numPr>
        <w:spacing w:before="0" w:after="0"/>
      </w:pPr>
      <w:r>
        <w:t>Plating Solutions</w:t>
      </w:r>
    </w:p>
    <w:p>
      <w:pPr>
        <w:numPr>
          <w:ilvl w:val="2"/>
          <w:numId w:val="900"/>
        </w:numPr>
        <w:spacing w:before="0" w:after="0"/>
      </w:pPr>
      <w:r>
        <w:t>Current Density Effects</w:t>
      </w:r>
    </w:p>
    <w:p>
      <w:pPr>
        <w:numPr>
          <w:ilvl w:val="2"/>
          <w:numId w:val="900"/>
        </w:numPr>
        <w:spacing w:before="0" w:after="0"/>
      </w:pPr>
      <w:r>
        <w:t>Deposit Properties</w:t>
      </w:r>
    </w:p>
    <w:p>
      <w:pPr>
        <w:numPr>
          <w:ilvl w:val="1"/>
          <w:numId w:val="900"/>
        </w:numPr>
        <w:spacing w:before="0" w:after="0"/>
      </w:pPr>
      <w:r>
        <w:t>Electroless Plating</w:t>
      </w:r>
    </w:p>
    <w:p>
      <w:pPr>
        <w:numPr>
          <w:ilvl w:val="1"/>
          <w:numId w:val="900"/>
        </w:numPr>
        <w:spacing w:before="0" w:after="0"/>
      </w:pPr>
      <w:r>
        <w:t>Anodizing</w:t>
      </w:r>
    </w:p>
    <w:p>
      <w:pPr>
        <w:numPr>
          <w:ilvl w:val="2"/>
          <w:numId w:val="900"/>
        </w:numPr>
        <w:spacing w:before="0" w:after="0"/>
      </w:pPr>
      <w:r>
        <w:t>Hard Anodizing</w:t>
      </w:r>
    </w:p>
    <w:p>
      <w:pPr>
        <w:numPr>
          <w:ilvl w:val="2"/>
          <w:numId w:val="900"/>
        </w:numPr>
        <w:spacing w:before="0" w:after="0"/>
      </w:pPr>
      <w:r>
        <w:t>Decorative Anodizing</w:t>
      </w:r>
    </w:p>
    <w:p>
      <w:pPr>
        <w:numPr>
          <w:ilvl w:val="0"/>
          <w:numId w:val="900"/>
        </w:numPr>
        <w:spacing w:before="0" w:after="0"/>
      </w:pPr>
      <w:r>
        <w:t>Thermal Spray Processes</w:t>
      </w:r>
    </w:p>
    <w:p>
      <w:pPr>
        <w:numPr>
          <w:ilvl w:val="1"/>
          <w:numId w:val="900"/>
        </w:numPr>
        <w:spacing w:before="0" w:after="0"/>
      </w:pPr>
      <w:r>
        <w:t>Flame Spraying</w:t>
      </w:r>
    </w:p>
    <w:p>
      <w:pPr>
        <w:numPr>
          <w:ilvl w:val="1"/>
          <w:numId w:val="900"/>
        </w:numPr>
        <w:spacing w:before="0" w:after="0"/>
      </w:pPr>
      <w:r>
        <w:t>Arc Spraying</w:t>
      </w:r>
    </w:p>
    <w:p>
      <w:pPr>
        <w:numPr>
          <w:ilvl w:val="1"/>
          <w:numId w:val="900"/>
        </w:numPr>
        <w:spacing w:before="0" w:after="0"/>
      </w:pPr>
      <w:r>
        <w:t>Plasma Spraying</w:t>
      </w:r>
    </w:p>
    <w:p>
      <w:pPr>
        <w:numPr>
          <w:ilvl w:val="1"/>
          <w:numId w:val="900"/>
        </w:numPr>
        <w:spacing w:before="0" w:after="0"/>
      </w:pPr>
      <w:r>
        <w:t>High-Velocity Oxy-Fuel Spraying</w:t>
      </w:r>
    </w:p>
    <w:p>
      <w:pPr>
        <w:numPr>
          <w:ilvl w:val="1"/>
          <w:numId w:val="900"/>
        </w:numPr>
        <w:spacing w:before="0" w:after="0"/>
      </w:pPr>
      <w:r>
        <w:t>Cold Spraying</w:t>
      </w:r>
    </w:p>
    <w:p>
      <w:pPr>
        <w:numPr>
          <w:ilvl w:val="0"/>
          <w:numId w:val="900"/>
        </w:numPr>
        <w:spacing w:before="0" w:after="0"/>
      </w:pPr>
      <w:r>
        <w:t>Ion-Based Processes</w:t>
      </w:r>
    </w:p>
    <w:p>
      <w:pPr>
        <w:numPr>
          <w:ilvl w:val="1"/>
          <w:numId w:val="900"/>
        </w:numPr>
        <w:spacing w:before="0" w:after="0"/>
      </w:pPr>
      <w:r>
        <w:t>Ion Implantation</w:t>
      </w:r>
    </w:p>
    <w:p>
      <w:pPr>
        <w:numPr>
          <w:ilvl w:val="2"/>
          <w:numId w:val="900"/>
        </w:numPr>
        <w:spacing w:before="0" w:after="0"/>
      </w:pPr>
      <w:r>
        <w:t>Ion Sources</w:t>
      </w:r>
    </w:p>
    <w:p>
      <w:pPr>
        <w:numPr>
          <w:ilvl w:val="2"/>
          <w:numId w:val="900"/>
        </w:numPr>
        <w:spacing w:before="0" w:after="0"/>
      </w:pPr>
      <w:r>
        <w:t>Dose and Energy Effects</w:t>
      </w:r>
    </w:p>
    <w:p>
      <w:pPr>
        <w:numPr>
          <w:ilvl w:val="1"/>
          <w:numId w:val="900"/>
        </w:numPr>
        <w:spacing w:before="0" w:after="0"/>
      </w:pPr>
      <w:r>
        <w:t>Ion Beam Assisted Deposition</w:t>
      </w:r>
    </w:p>
    <w:p>
      <w:pPr>
        <w:numPr>
          <w:ilvl w:val="1"/>
          <w:numId w:val="900"/>
        </w:numPr>
        <w:spacing w:before="0" w:after="0"/>
      </w:pPr>
      <w:r>
        <w:t>Plasma Immersion Ion Implantation</w:t>
      </w:r>
    </w:p>
    <w:p>
      <w:pPr>
        <w:numPr>
          <w:ilvl w:val="0"/>
          <w:numId w:val="900"/>
        </w:numPr>
        <w:spacing w:before="0" w:after="0"/>
      </w:pPr>
      <w:r>
        <w:t>Conversion Coatings</w:t>
      </w:r>
    </w:p>
    <w:p>
      <w:pPr>
        <w:numPr>
          <w:ilvl w:val="1"/>
          <w:numId w:val="900"/>
        </w:numPr>
        <w:spacing w:before="0" w:after="0"/>
      </w:pPr>
      <w:r>
        <w:t>Phosphating</w:t>
      </w:r>
    </w:p>
    <w:p>
      <w:pPr>
        <w:numPr>
          <w:ilvl w:val="1"/>
          <w:numId w:val="900"/>
        </w:numPr>
        <w:spacing w:before="0" w:after="0"/>
      </w:pPr>
      <w:r>
        <w:t>Chromating</w:t>
      </w:r>
    </w:p>
    <w:p>
      <w:pPr>
        <w:numPr>
          <w:ilvl w:val="1"/>
          <w:numId w:val="900"/>
        </w:numPr>
        <w:spacing w:before="0" w:after="0"/>
      </w:pPr>
      <w:r>
        <w:t>Passivation</w:t>
      </w:r>
    </w:p>
    <w:p>
      <w:pPr>
        <w:numPr>
          <w:ilvl w:val="0"/>
          <w:numId w:val="900"/>
        </w:numPr>
        <w:spacing w:before="0" w:after="0"/>
      </w:pPr>
      <w:r>
        <w:t>Organic Coatings</w:t>
      </w:r>
    </w:p>
    <w:p>
      <w:pPr>
        <w:numPr>
          <w:ilvl w:val="1"/>
          <w:numId w:val="900"/>
        </w:numPr>
        <w:spacing w:before="0" w:after="0"/>
      </w:pPr>
      <w:r>
        <w:t>Paint Systems</w:t>
      </w:r>
    </w:p>
    <w:p>
      <w:pPr>
        <w:numPr>
          <w:ilvl w:val="1"/>
          <w:numId w:val="900"/>
        </w:numPr>
        <w:spacing w:before="0" w:after="0"/>
      </w:pPr>
      <w:r>
        <w:t>Powder Coating</w:t>
      </w:r>
    </w:p>
    <w:p>
      <w:pPr>
        <w:numPr>
          <w:ilvl w:val="1"/>
          <w:numId w:val="900"/>
        </w:numPr>
        <w:spacing w:before="0" w:after="0"/>
      </w:pPr>
      <w:r>
        <w:t>Electrocoating</w:t>
      </w:r>
    </w:p>
    <w:p>
      <w:pPr>
        <w:pStyle w:val="Heading1"/>
      </w:pPr>
      <w:r>
        <w:t>Additive Manufacturing</w:t>
      </w:r>
    </w:p>
    <w:p>
      <w:pPr>
        <w:numPr>
          <w:ilvl w:val="0"/>
          <w:numId w:val="900"/>
        </w:numPr>
        <w:spacing w:before="0" w:after="0"/>
      </w:pPr>
      <w:r>
        <w:t>Powder Bed Fusion</w:t>
      </w:r>
    </w:p>
    <w:p>
      <w:pPr>
        <w:numPr>
          <w:ilvl w:val="1"/>
          <w:numId w:val="900"/>
        </w:numPr>
        <w:spacing w:before="0" w:after="0"/>
      </w:pPr>
      <w:r>
        <w:t>Selective Laser Sintering</w:t>
      </w:r>
    </w:p>
    <w:p>
      <w:pPr>
        <w:numPr>
          <w:ilvl w:val="1"/>
          <w:numId w:val="900"/>
        </w:numPr>
        <w:spacing w:before="0" w:after="0"/>
      </w:pPr>
      <w:r>
        <w:t>Selective Laser Melting</w:t>
      </w:r>
    </w:p>
    <w:p>
      <w:pPr>
        <w:numPr>
          <w:ilvl w:val="1"/>
          <w:numId w:val="900"/>
        </w:numPr>
        <w:spacing w:before="0" w:after="0"/>
      </w:pPr>
      <w:r>
        <w:t>Electron Beam Melting</w:t>
      </w:r>
    </w:p>
    <w:p>
      <w:pPr>
        <w:numPr>
          <w:ilvl w:val="1"/>
          <w:numId w:val="900"/>
        </w:numPr>
        <w:spacing w:before="0" w:after="0"/>
      </w:pPr>
      <w:r>
        <w:t>Process Parameters</w:t>
      </w:r>
    </w:p>
    <w:p>
      <w:pPr>
        <w:numPr>
          <w:ilvl w:val="1"/>
          <w:numId w:val="900"/>
        </w:numPr>
        <w:spacing w:before="0" w:after="0"/>
      </w:pPr>
      <w:r>
        <w:t>Powder Requirements</w:t>
      </w:r>
    </w:p>
    <w:p>
      <w:pPr>
        <w:numPr>
          <w:ilvl w:val="0"/>
          <w:numId w:val="900"/>
        </w:numPr>
        <w:spacing w:before="0" w:after="0"/>
      </w:pPr>
      <w:r>
        <w:t>Directed Energy Deposition</w:t>
      </w:r>
    </w:p>
    <w:p>
      <w:pPr>
        <w:numPr>
          <w:ilvl w:val="1"/>
          <w:numId w:val="900"/>
        </w:numPr>
        <w:spacing w:before="0" w:after="0"/>
      </w:pPr>
      <w:r>
        <w:t>Laser-Based Systems</w:t>
      </w:r>
    </w:p>
    <w:p>
      <w:pPr>
        <w:numPr>
          <w:ilvl w:val="1"/>
          <w:numId w:val="900"/>
        </w:numPr>
        <w:spacing w:before="0" w:after="0"/>
      </w:pPr>
      <w:r>
        <w:t>Electron Beam Systems</w:t>
      </w:r>
    </w:p>
    <w:p>
      <w:pPr>
        <w:numPr>
          <w:ilvl w:val="1"/>
          <w:numId w:val="900"/>
        </w:numPr>
        <w:spacing w:before="0" w:after="0"/>
      </w:pPr>
      <w:r>
        <w:t>Wire vs Powder Feedstock</w:t>
      </w:r>
    </w:p>
    <w:p>
      <w:pPr>
        <w:numPr>
          <w:ilvl w:val="0"/>
          <w:numId w:val="900"/>
        </w:numPr>
        <w:spacing w:before="0" w:after="0"/>
      </w:pPr>
      <w:r>
        <w:t>Vat Photopolymerization</w:t>
      </w:r>
    </w:p>
    <w:p>
      <w:pPr>
        <w:numPr>
          <w:ilvl w:val="1"/>
          <w:numId w:val="900"/>
        </w:numPr>
        <w:spacing w:before="0" w:after="0"/>
      </w:pPr>
      <w:r>
        <w:t>Stereolithography</w:t>
      </w:r>
    </w:p>
    <w:p>
      <w:pPr>
        <w:numPr>
          <w:ilvl w:val="1"/>
          <w:numId w:val="900"/>
        </w:numPr>
        <w:spacing w:before="0" w:after="0"/>
      </w:pPr>
      <w:r>
        <w:t>Digital Light Processing</w:t>
      </w:r>
    </w:p>
    <w:p>
      <w:pPr>
        <w:numPr>
          <w:ilvl w:val="1"/>
          <w:numId w:val="900"/>
        </w:numPr>
        <w:spacing w:before="0" w:after="0"/>
      </w:pPr>
      <w:r>
        <w:t>Resin Chemistry</w:t>
      </w:r>
    </w:p>
    <w:p>
      <w:pPr>
        <w:numPr>
          <w:ilvl w:val="0"/>
          <w:numId w:val="900"/>
        </w:numPr>
        <w:spacing w:before="0" w:after="0"/>
      </w:pPr>
      <w:r>
        <w:t>Material Extrusion</w:t>
      </w:r>
    </w:p>
    <w:p>
      <w:pPr>
        <w:numPr>
          <w:ilvl w:val="1"/>
          <w:numId w:val="900"/>
        </w:numPr>
        <w:spacing w:before="0" w:after="0"/>
      </w:pPr>
      <w:r>
        <w:t>Fused Deposition Modeling</w:t>
      </w:r>
    </w:p>
    <w:p>
      <w:pPr>
        <w:numPr>
          <w:ilvl w:val="1"/>
          <w:numId w:val="900"/>
        </w:numPr>
        <w:spacing w:before="0" w:after="0"/>
      </w:pPr>
      <w:r>
        <w:t>Material Requirements</w:t>
      </w:r>
    </w:p>
    <w:p>
      <w:pPr>
        <w:numPr>
          <w:ilvl w:val="1"/>
          <w:numId w:val="900"/>
        </w:numPr>
        <w:spacing w:before="0" w:after="0"/>
      </w:pPr>
      <w:r>
        <w:t>Support Structures</w:t>
      </w:r>
    </w:p>
    <w:p>
      <w:pPr>
        <w:numPr>
          <w:ilvl w:val="0"/>
          <w:numId w:val="900"/>
        </w:numPr>
        <w:spacing w:before="0" w:after="0"/>
      </w:pPr>
      <w:r>
        <w:t>Binder Jetting</w:t>
      </w:r>
    </w:p>
    <w:p>
      <w:pPr>
        <w:numPr>
          <w:ilvl w:val="1"/>
          <w:numId w:val="900"/>
        </w:numPr>
        <w:spacing w:before="0" w:after="0"/>
      </w:pPr>
      <w:r>
        <w:t>Process Steps</w:t>
      </w:r>
    </w:p>
    <w:p>
      <w:pPr>
        <w:numPr>
          <w:ilvl w:val="1"/>
          <w:numId w:val="900"/>
        </w:numPr>
        <w:spacing w:before="0" w:after="0"/>
      </w:pPr>
      <w:r>
        <w:t>Binder Systems</w:t>
      </w:r>
    </w:p>
    <w:p>
      <w:pPr>
        <w:numPr>
          <w:ilvl w:val="1"/>
          <w:numId w:val="900"/>
        </w:numPr>
        <w:spacing w:before="0" w:after="0"/>
      </w:pPr>
      <w:r>
        <w:t>Post-Processing Requirements</w:t>
      </w:r>
    </w:p>
    <w:p>
      <w:pPr>
        <w:numPr>
          <w:ilvl w:val="0"/>
          <w:numId w:val="900"/>
        </w:numPr>
        <w:spacing w:before="0" w:after="0"/>
      </w:pPr>
      <w:r>
        <w:t>Sheet Lamination</w:t>
      </w:r>
    </w:p>
    <w:p>
      <w:pPr>
        <w:numPr>
          <w:ilvl w:val="1"/>
          <w:numId w:val="900"/>
        </w:numPr>
        <w:spacing w:before="0" w:after="0"/>
      </w:pPr>
      <w:r>
        <w:t>Laminated Object Manufacturing</w:t>
      </w:r>
    </w:p>
    <w:p>
      <w:pPr>
        <w:numPr>
          <w:ilvl w:val="1"/>
          <w:numId w:val="900"/>
        </w:numPr>
        <w:spacing w:before="0" w:after="0"/>
      </w:pPr>
      <w:r>
        <w:t>Ultrasonic Additive Manufacturing</w:t>
      </w:r>
    </w:p>
    <w:p>
      <w:pPr>
        <w:pStyle w:val="Heading1"/>
      </w:pPr>
      <w:r>
        <w:t>Material-Specific Processing</w:t>
      </w:r>
    </w:p>
    <w:p>
      <w:pPr>
        <w:numPr>
          <w:ilvl w:val="0"/>
          <w:numId w:val="900"/>
        </w:numPr>
        <w:spacing w:before="0" w:after="0"/>
      </w:pPr>
      <w:r>
        <w:t>Steel Processing</w:t>
      </w:r>
    </w:p>
    <w:p>
      <w:pPr>
        <w:numPr>
          <w:ilvl w:val="1"/>
          <w:numId w:val="900"/>
        </w:numPr>
        <w:spacing w:before="0" w:after="0"/>
      </w:pPr>
      <w:r>
        <w:t>Primary Steelmaking</w:t>
      </w:r>
    </w:p>
    <w:p>
      <w:pPr>
        <w:numPr>
          <w:ilvl w:val="2"/>
          <w:numId w:val="900"/>
        </w:numPr>
        <w:spacing w:before="0" w:after="0"/>
      </w:pPr>
      <w:r>
        <w:t>Blast Furnace Operation</w:t>
      </w:r>
    </w:p>
    <w:p>
      <w:pPr>
        <w:numPr>
          <w:ilvl w:val="2"/>
          <w:numId w:val="900"/>
        </w:numPr>
        <w:spacing w:before="0" w:after="0"/>
      </w:pPr>
      <w:r>
        <w:t>Basic Oxygen Furnace</w:t>
      </w:r>
    </w:p>
    <w:p>
      <w:pPr>
        <w:numPr>
          <w:ilvl w:val="2"/>
          <w:numId w:val="900"/>
        </w:numPr>
        <w:spacing w:before="0" w:after="0"/>
      </w:pPr>
      <w:r>
        <w:t>Electric Arc Furnace</w:t>
      </w:r>
    </w:p>
    <w:p>
      <w:pPr>
        <w:numPr>
          <w:ilvl w:val="1"/>
          <w:numId w:val="900"/>
        </w:numPr>
        <w:spacing w:before="0" w:after="0"/>
      </w:pPr>
      <w:r>
        <w:t>Secondary Steelmaking</w:t>
      </w:r>
    </w:p>
    <w:p>
      <w:pPr>
        <w:numPr>
          <w:ilvl w:val="2"/>
          <w:numId w:val="900"/>
        </w:numPr>
        <w:spacing w:before="0" w:after="0"/>
      </w:pPr>
      <w:r>
        <w:t>Ladle Refining</w:t>
      </w:r>
    </w:p>
    <w:p>
      <w:pPr>
        <w:numPr>
          <w:ilvl w:val="2"/>
          <w:numId w:val="900"/>
        </w:numPr>
        <w:spacing w:before="0" w:after="0"/>
      </w:pPr>
      <w:r>
        <w:t>Vacuum Degassing</w:t>
      </w:r>
    </w:p>
    <w:p>
      <w:pPr>
        <w:numPr>
          <w:ilvl w:val="1"/>
          <w:numId w:val="900"/>
        </w:numPr>
        <w:spacing w:before="0" w:after="0"/>
      </w:pPr>
      <w:r>
        <w:t>Continuous Casting of Steel</w:t>
      </w:r>
    </w:p>
    <w:p>
      <w:pPr>
        <w:numPr>
          <w:ilvl w:val="1"/>
          <w:numId w:val="900"/>
        </w:numPr>
        <w:spacing w:before="0" w:after="0"/>
      </w:pPr>
      <w:r>
        <w:t>Hot Rolling of Steel</w:t>
      </w:r>
    </w:p>
    <w:p>
      <w:pPr>
        <w:numPr>
          <w:ilvl w:val="1"/>
          <w:numId w:val="900"/>
        </w:numPr>
        <w:spacing w:before="0" w:after="0"/>
      </w:pPr>
      <w:r>
        <w:t>Cold Rolling and Annealing</w:t>
      </w:r>
    </w:p>
    <w:p>
      <w:pPr>
        <w:numPr>
          <w:ilvl w:val="1"/>
          <w:numId w:val="900"/>
        </w:numPr>
        <w:spacing w:before="0" w:after="0"/>
      </w:pPr>
      <w:r>
        <w:t>Heat Treatment of Steels</w:t>
      </w:r>
    </w:p>
    <w:p>
      <w:pPr>
        <w:numPr>
          <w:ilvl w:val="0"/>
          <w:numId w:val="900"/>
        </w:numPr>
        <w:spacing w:before="0" w:after="0"/>
      </w:pPr>
      <w:r>
        <w:t>Aluminum Processing</w:t>
      </w:r>
    </w:p>
    <w:p>
      <w:pPr>
        <w:numPr>
          <w:ilvl w:val="1"/>
          <w:numId w:val="900"/>
        </w:numPr>
        <w:spacing w:before="0" w:after="0"/>
      </w:pPr>
      <w:r>
        <w:t>Primary Aluminum Production</w:t>
      </w:r>
    </w:p>
    <w:p>
      <w:pPr>
        <w:numPr>
          <w:ilvl w:val="2"/>
          <w:numId w:val="900"/>
        </w:numPr>
        <w:spacing w:before="0" w:after="0"/>
      </w:pPr>
      <w:r>
        <w:t>Hall-Héroult Process</w:t>
      </w:r>
    </w:p>
    <w:p>
      <w:pPr>
        <w:numPr>
          <w:ilvl w:val="1"/>
          <w:numId w:val="900"/>
        </w:numPr>
        <w:spacing w:before="0" w:after="0"/>
      </w:pPr>
      <w:r>
        <w:t>Aluminum Alloy Production</w:t>
      </w:r>
    </w:p>
    <w:p>
      <w:pPr>
        <w:numPr>
          <w:ilvl w:val="1"/>
          <w:numId w:val="900"/>
        </w:numPr>
        <w:spacing w:before="0" w:after="0"/>
      </w:pPr>
      <w:r>
        <w:t>Casting of Aluminum</w:t>
      </w:r>
    </w:p>
    <w:p>
      <w:pPr>
        <w:numPr>
          <w:ilvl w:val="1"/>
          <w:numId w:val="900"/>
        </w:numPr>
        <w:spacing w:before="0" w:after="0"/>
      </w:pPr>
      <w:r>
        <w:t>Wrought Aluminum Processing</w:t>
      </w:r>
    </w:p>
    <w:p>
      <w:pPr>
        <w:numPr>
          <w:ilvl w:val="1"/>
          <w:numId w:val="900"/>
        </w:numPr>
        <w:spacing w:before="0" w:after="0"/>
      </w:pPr>
      <w:r>
        <w:t>Heat Treatment of Aluminum Alloys</w:t>
      </w:r>
    </w:p>
    <w:p>
      <w:pPr>
        <w:numPr>
          <w:ilvl w:val="0"/>
          <w:numId w:val="900"/>
        </w:numPr>
        <w:spacing w:before="0" w:after="0"/>
      </w:pPr>
      <w:r>
        <w:t>Ceramic Processing</w:t>
      </w:r>
    </w:p>
    <w:p>
      <w:pPr>
        <w:numPr>
          <w:ilvl w:val="1"/>
          <w:numId w:val="900"/>
        </w:numPr>
        <w:spacing w:before="0" w:after="0"/>
      </w:pPr>
      <w:r>
        <w:t>Raw Material Preparation</w:t>
      </w:r>
    </w:p>
    <w:p>
      <w:pPr>
        <w:numPr>
          <w:ilvl w:val="1"/>
          <w:numId w:val="900"/>
        </w:numPr>
        <w:spacing w:before="0" w:after="0"/>
      </w:pPr>
      <w:r>
        <w:t>Forming Processes</w:t>
      </w:r>
    </w:p>
    <w:p>
      <w:pPr>
        <w:numPr>
          <w:ilvl w:val="2"/>
          <w:numId w:val="900"/>
        </w:numPr>
        <w:spacing w:before="0" w:after="0"/>
      </w:pPr>
      <w:r>
        <w:t>Dry Pressing</w:t>
      </w:r>
    </w:p>
    <w:p>
      <w:pPr>
        <w:numPr>
          <w:ilvl w:val="2"/>
          <w:numId w:val="900"/>
        </w:numPr>
        <w:spacing w:before="0" w:after="0"/>
      </w:pPr>
      <w:r>
        <w:t>Slip Casting</w:t>
      </w:r>
    </w:p>
    <w:p>
      <w:pPr>
        <w:numPr>
          <w:ilvl w:val="2"/>
          <w:numId w:val="900"/>
        </w:numPr>
        <w:spacing w:before="0" w:after="0"/>
      </w:pPr>
      <w:r>
        <w:t>Extrusion</w:t>
      </w:r>
    </w:p>
    <w:p>
      <w:pPr>
        <w:numPr>
          <w:ilvl w:val="2"/>
          <w:numId w:val="900"/>
        </w:numPr>
        <w:spacing w:before="0" w:after="0"/>
      </w:pPr>
      <w:r>
        <w:t>Injection Molding</w:t>
      </w:r>
    </w:p>
    <w:p>
      <w:pPr>
        <w:numPr>
          <w:ilvl w:val="1"/>
          <w:numId w:val="900"/>
        </w:numPr>
        <w:spacing w:before="0" w:after="0"/>
      </w:pPr>
      <w:r>
        <w:t>Drying</w:t>
      </w:r>
    </w:p>
    <w:p>
      <w:pPr>
        <w:numPr>
          <w:ilvl w:val="1"/>
          <w:numId w:val="900"/>
        </w:numPr>
        <w:spacing w:before="0" w:after="0"/>
      </w:pPr>
      <w:r>
        <w:t>Firing and Sintering</w:t>
      </w:r>
    </w:p>
    <w:p>
      <w:pPr>
        <w:numPr>
          <w:ilvl w:val="2"/>
          <w:numId w:val="900"/>
        </w:numPr>
        <w:spacing w:before="0" w:after="0"/>
      </w:pPr>
      <w:r>
        <w:t>Bisque Firing</w:t>
      </w:r>
    </w:p>
    <w:p>
      <w:pPr>
        <w:numPr>
          <w:ilvl w:val="2"/>
          <w:numId w:val="900"/>
        </w:numPr>
        <w:spacing w:before="0" w:after="0"/>
      </w:pPr>
      <w:r>
        <w:t>Glaze Firing</w:t>
      </w:r>
    </w:p>
    <w:p>
      <w:pPr>
        <w:numPr>
          <w:ilvl w:val="1"/>
          <w:numId w:val="900"/>
        </w:numPr>
        <w:spacing w:before="0" w:after="0"/>
      </w:pPr>
      <w:r>
        <w:t>Advanced Ceramic Processing</w:t>
      </w:r>
    </w:p>
    <w:p>
      <w:pPr>
        <w:numPr>
          <w:ilvl w:val="0"/>
          <w:numId w:val="900"/>
        </w:numPr>
        <w:spacing w:before="0" w:after="0"/>
      </w:pPr>
      <w:r>
        <w:t>Glass Processing</w:t>
      </w:r>
    </w:p>
    <w:p>
      <w:pPr>
        <w:numPr>
          <w:ilvl w:val="1"/>
          <w:numId w:val="900"/>
        </w:numPr>
        <w:spacing w:before="0" w:after="0"/>
      </w:pPr>
      <w:r>
        <w:t>Glass Melting</w:t>
      </w:r>
    </w:p>
    <w:p>
      <w:pPr>
        <w:numPr>
          <w:ilvl w:val="1"/>
          <w:numId w:val="900"/>
        </w:numPr>
        <w:spacing w:before="0" w:after="0"/>
      </w:pPr>
      <w:r>
        <w:t>Forming Processes</w:t>
      </w:r>
    </w:p>
    <w:p>
      <w:pPr>
        <w:numPr>
          <w:ilvl w:val="2"/>
          <w:numId w:val="900"/>
        </w:numPr>
        <w:spacing w:before="0" w:after="0"/>
      </w:pPr>
      <w:r>
        <w:t>Float Glass Process</w:t>
      </w:r>
    </w:p>
    <w:p>
      <w:pPr>
        <w:numPr>
          <w:ilvl w:val="2"/>
          <w:numId w:val="900"/>
        </w:numPr>
        <w:spacing w:before="0" w:after="0"/>
      </w:pPr>
      <w:r>
        <w:t>Pressing</w:t>
      </w:r>
    </w:p>
    <w:p>
      <w:pPr>
        <w:numPr>
          <w:ilvl w:val="2"/>
          <w:numId w:val="900"/>
        </w:numPr>
        <w:spacing w:before="0" w:after="0"/>
      </w:pPr>
      <w:r>
        <w:t>Blowing</w:t>
      </w:r>
    </w:p>
    <w:p>
      <w:pPr>
        <w:numPr>
          <w:ilvl w:val="2"/>
          <w:numId w:val="900"/>
        </w:numPr>
        <w:spacing w:before="0" w:after="0"/>
      </w:pPr>
      <w:r>
        <w:t>Drawing</w:t>
      </w:r>
    </w:p>
    <w:p>
      <w:pPr>
        <w:numPr>
          <w:ilvl w:val="1"/>
          <w:numId w:val="900"/>
        </w:numPr>
        <w:spacing w:before="0" w:after="0"/>
      </w:pPr>
      <w:r>
        <w:t>Annealing and Tempering</w:t>
      </w:r>
    </w:p>
    <w:p>
      <w:pPr>
        <w:numPr>
          <w:ilvl w:val="1"/>
          <w:numId w:val="900"/>
        </w:numPr>
        <w:spacing w:before="0" w:after="0"/>
      </w:pPr>
      <w:r>
        <w:t>Glass-Ceramics</w:t>
      </w:r>
    </w:p>
    <w:p>
      <w:pPr>
        <w:numPr>
          <w:ilvl w:val="0"/>
          <w:numId w:val="900"/>
        </w:numPr>
        <w:spacing w:before="0" w:after="0"/>
      </w:pPr>
      <w:r>
        <w:t>Polymer Processing</w:t>
      </w:r>
    </w:p>
    <w:p>
      <w:pPr>
        <w:numPr>
          <w:ilvl w:val="1"/>
          <w:numId w:val="900"/>
        </w:numPr>
        <w:spacing w:before="0" w:after="0"/>
      </w:pPr>
      <w:r>
        <w:t>Polymerization Processes</w:t>
      </w:r>
    </w:p>
    <w:p>
      <w:pPr>
        <w:numPr>
          <w:ilvl w:val="2"/>
          <w:numId w:val="900"/>
        </w:numPr>
        <w:spacing w:before="0" w:after="0"/>
      </w:pPr>
      <w:r>
        <w:t>Addition Polymerization</w:t>
      </w:r>
    </w:p>
    <w:p>
      <w:pPr>
        <w:numPr>
          <w:ilvl w:val="2"/>
          <w:numId w:val="900"/>
        </w:numPr>
        <w:spacing w:before="0" w:after="0"/>
      </w:pPr>
      <w:r>
        <w:t>Condensation Polymerization</w:t>
      </w:r>
    </w:p>
    <w:p>
      <w:pPr>
        <w:numPr>
          <w:ilvl w:val="1"/>
          <w:numId w:val="900"/>
        </w:numPr>
        <w:spacing w:before="0" w:after="0"/>
      </w:pPr>
      <w:r>
        <w:t>Polymer Processing Methods</w:t>
      </w:r>
    </w:p>
    <w:p>
      <w:pPr>
        <w:numPr>
          <w:ilvl w:val="2"/>
          <w:numId w:val="900"/>
        </w:numPr>
        <w:spacing w:before="0" w:after="0"/>
      </w:pPr>
      <w:r>
        <w:t>Extrusion</w:t>
      </w:r>
    </w:p>
    <w:p>
      <w:pPr>
        <w:numPr>
          <w:ilvl w:val="2"/>
          <w:numId w:val="900"/>
        </w:numPr>
        <w:spacing w:before="0" w:after="0"/>
      </w:pPr>
      <w:r>
        <w:t>Injection Molding</w:t>
      </w:r>
    </w:p>
    <w:p>
      <w:pPr>
        <w:numPr>
          <w:ilvl w:val="2"/>
          <w:numId w:val="900"/>
        </w:numPr>
        <w:spacing w:before="0" w:after="0"/>
      </w:pPr>
      <w:r>
        <w:t>Blow Molding</w:t>
      </w:r>
    </w:p>
    <w:p>
      <w:pPr>
        <w:numPr>
          <w:ilvl w:val="2"/>
          <w:numId w:val="900"/>
        </w:numPr>
        <w:spacing w:before="0" w:after="0"/>
      </w:pPr>
      <w:r>
        <w:t>Compression Molding</w:t>
      </w:r>
    </w:p>
    <w:p>
      <w:pPr>
        <w:numPr>
          <w:ilvl w:val="2"/>
          <w:numId w:val="900"/>
        </w:numPr>
        <w:spacing w:before="0" w:after="0"/>
      </w:pPr>
      <w:r>
        <w:t>Thermoforming</w:t>
      </w:r>
    </w:p>
    <w:p>
      <w:pPr>
        <w:numPr>
          <w:ilvl w:val="1"/>
          <w:numId w:val="900"/>
        </w:numPr>
        <w:spacing w:before="0" w:after="0"/>
      </w:pPr>
      <w:r>
        <w:t>Polymer Modification</w:t>
      </w:r>
    </w:p>
    <w:p>
      <w:pPr>
        <w:numPr>
          <w:ilvl w:val="2"/>
          <w:numId w:val="900"/>
        </w:numPr>
        <w:spacing w:before="0" w:after="0"/>
      </w:pPr>
      <w:r>
        <w:t>Crosslinking</w:t>
      </w:r>
    </w:p>
    <w:p>
      <w:pPr>
        <w:numPr>
          <w:ilvl w:val="2"/>
          <w:numId w:val="900"/>
        </w:numPr>
        <w:spacing w:before="0" w:after="0"/>
      </w:pPr>
      <w:r>
        <w:t>Blending</w:t>
      </w:r>
    </w:p>
    <w:p>
      <w:pPr>
        <w:numPr>
          <w:ilvl w:val="2"/>
          <w:numId w:val="900"/>
        </w:numPr>
        <w:spacing w:before="0" w:after="0"/>
      </w:pPr>
      <w:r>
        <w:t>Reinforcement</w:t>
      </w:r>
    </w:p>
    <w:p>
      <w:pPr>
        <w:numPr>
          <w:ilvl w:val="0"/>
          <w:numId w:val="900"/>
        </w:numPr>
        <w:spacing w:before="0" w:after="0"/>
      </w:pPr>
      <w:r>
        <w:t>Composite Manufacturing</w:t>
      </w:r>
    </w:p>
    <w:p>
      <w:pPr>
        <w:numPr>
          <w:ilvl w:val="1"/>
          <w:numId w:val="900"/>
        </w:numPr>
        <w:spacing w:before="0" w:after="0"/>
      </w:pPr>
      <w:r>
        <w:t>Fiber Production</w:t>
      </w:r>
    </w:p>
    <w:p>
      <w:pPr>
        <w:numPr>
          <w:ilvl w:val="1"/>
          <w:numId w:val="900"/>
        </w:numPr>
        <w:spacing w:before="0" w:after="0"/>
      </w:pPr>
      <w:r>
        <w:t>Matrix Preparation</w:t>
      </w:r>
    </w:p>
    <w:p>
      <w:pPr>
        <w:numPr>
          <w:ilvl w:val="1"/>
          <w:numId w:val="900"/>
        </w:numPr>
        <w:spacing w:before="0" w:after="0"/>
      </w:pPr>
      <w:r>
        <w:t>Preform Manufacturing</w:t>
      </w:r>
    </w:p>
    <w:p>
      <w:pPr>
        <w:numPr>
          <w:ilvl w:val="1"/>
          <w:numId w:val="900"/>
        </w:numPr>
        <w:spacing w:before="0" w:after="0"/>
      </w:pPr>
      <w:r>
        <w:t>Consolidation Processes</w:t>
      </w:r>
    </w:p>
    <w:p>
      <w:pPr>
        <w:numPr>
          <w:ilvl w:val="2"/>
          <w:numId w:val="900"/>
        </w:numPr>
        <w:spacing w:before="0" w:after="0"/>
      </w:pPr>
      <w:r>
        <w:t>Autoclave Processing</w:t>
      </w:r>
    </w:p>
    <w:p>
      <w:pPr>
        <w:numPr>
          <w:ilvl w:val="2"/>
          <w:numId w:val="900"/>
        </w:numPr>
        <w:spacing w:before="0" w:after="0"/>
      </w:pPr>
      <w:r>
        <w:t>Resin Transfer Molding</w:t>
      </w:r>
    </w:p>
    <w:p>
      <w:pPr>
        <w:numPr>
          <w:ilvl w:val="2"/>
          <w:numId w:val="900"/>
        </w:numPr>
        <w:spacing w:before="0" w:after="0"/>
      </w:pPr>
      <w:r>
        <w:t>Filament Winding</w:t>
      </w:r>
    </w:p>
    <w:p>
      <w:pPr>
        <w:numPr>
          <w:ilvl w:val="2"/>
          <w:numId w:val="900"/>
        </w:numPr>
        <w:spacing w:before="0" w:after="0"/>
      </w:pPr>
      <w:r>
        <w:t>Pultrusion</w:t>
      </w:r>
    </w:p>
    <w:p>
      <w:pPr>
        <w:numPr>
          <w:ilvl w:val="1"/>
          <w:numId w:val="900"/>
        </w:numPr>
        <w:spacing w:before="0" w:after="0"/>
      </w:pPr>
      <w:r>
        <w:t>Quality Control</w:t>
      </w:r>
    </w:p>
    <w:p>
      <w:pPr>
        <w:pStyle w:val="Heading1"/>
      </w:pPr>
      <w:r>
        <w:t>Process Characterization and Control</w:t>
      </w:r>
    </w:p>
    <w:p>
      <w:pPr>
        <w:numPr>
          <w:ilvl w:val="0"/>
          <w:numId w:val="900"/>
        </w:numPr>
        <w:spacing w:before="0" w:after="0"/>
      </w:pPr>
      <w:r>
        <w:t>In-Process Monitoring</w:t>
      </w:r>
    </w:p>
    <w:p>
      <w:pPr>
        <w:numPr>
          <w:ilvl w:val="1"/>
          <w:numId w:val="900"/>
        </w:numPr>
        <w:spacing w:before="0" w:after="0"/>
      </w:pPr>
      <w:r>
        <w:t>Temperature Measurement</w:t>
      </w:r>
    </w:p>
    <w:p>
      <w:pPr>
        <w:numPr>
          <w:ilvl w:val="2"/>
          <w:numId w:val="900"/>
        </w:numPr>
        <w:spacing w:before="0" w:after="0"/>
      </w:pPr>
      <w:r>
        <w:t>Thermocouples</w:t>
      </w:r>
    </w:p>
    <w:p>
      <w:pPr>
        <w:numPr>
          <w:ilvl w:val="2"/>
          <w:numId w:val="900"/>
        </w:numPr>
        <w:spacing w:before="0" w:after="0"/>
      </w:pPr>
      <w:r>
        <w:t>Pyrometry</w:t>
      </w:r>
    </w:p>
    <w:p>
      <w:pPr>
        <w:numPr>
          <w:ilvl w:val="2"/>
          <w:numId w:val="900"/>
        </w:numPr>
        <w:spacing w:before="0" w:after="0"/>
      </w:pPr>
      <w:r>
        <w:t>Thermal Imaging</w:t>
      </w:r>
    </w:p>
    <w:p>
      <w:pPr>
        <w:numPr>
          <w:ilvl w:val="1"/>
          <w:numId w:val="900"/>
        </w:numPr>
        <w:spacing w:before="0" w:after="0"/>
      </w:pPr>
      <w:r>
        <w:t>Pressure Monitoring</w:t>
      </w:r>
    </w:p>
    <w:p>
      <w:pPr>
        <w:numPr>
          <w:ilvl w:val="1"/>
          <w:numId w:val="900"/>
        </w:numPr>
        <w:spacing w:before="0" w:after="0"/>
      </w:pPr>
      <w:r>
        <w:t>Flow Rate Control</w:t>
      </w:r>
    </w:p>
    <w:p>
      <w:pPr>
        <w:numPr>
          <w:ilvl w:val="1"/>
          <w:numId w:val="900"/>
        </w:numPr>
        <w:spacing w:before="0" w:after="0"/>
      </w:pPr>
      <w:r>
        <w:t>Atmosphere Control</w:t>
      </w:r>
    </w:p>
    <w:p>
      <w:pPr>
        <w:numPr>
          <w:ilvl w:val="0"/>
          <w:numId w:val="900"/>
        </w:numPr>
        <w:spacing w:before="0" w:after="0"/>
      </w:pPr>
      <w:r>
        <w:t>Microstructural Characterization</w:t>
      </w:r>
    </w:p>
    <w:p>
      <w:pPr>
        <w:numPr>
          <w:ilvl w:val="1"/>
          <w:numId w:val="900"/>
        </w:numPr>
        <w:spacing w:before="0" w:after="0"/>
      </w:pPr>
      <w:r>
        <w:t>Sample Preparation</w:t>
      </w:r>
    </w:p>
    <w:p>
      <w:pPr>
        <w:numPr>
          <w:ilvl w:val="2"/>
          <w:numId w:val="900"/>
        </w:numPr>
        <w:spacing w:before="0" w:after="0"/>
      </w:pPr>
      <w:r>
        <w:t>Sectioning</w:t>
      </w:r>
    </w:p>
    <w:p>
      <w:pPr>
        <w:numPr>
          <w:ilvl w:val="2"/>
          <w:numId w:val="900"/>
        </w:numPr>
        <w:spacing w:before="0" w:after="0"/>
      </w:pPr>
      <w:r>
        <w:t>Mounting</w:t>
      </w:r>
    </w:p>
    <w:p>
      <w:pPr>
        <w:numPr>
          <w:ilvl w:val="2"/>
          <w:numId w:val="900"/>
        </w:numPr>
        <w:spacing w:before="0" w:after="0"/>
      </w:pPr>
      <w:r>
        <w:t>Polishing</w:t>
      </w:r>
    </w:p>
    <w:p>
      <w:pPr>
        <w:numPr>
          <w:ilvl w:val="2"/>
          <w:numId w:val="900"/>
        </w:numPr>
        <w:spacing w:before="0" w:after="0"/>
      </w:pPr>
      <w:r>
        <w:t>Etching</w:t>
      </w:r>
    </w:p>
    <w:p>
      <w:pPr>
        <w:numPr>
          <w:ilvl w:val="1"/>
          <w:numId w:val="900"/>
        </w:numPr>
        <w:spacing w:before="0" w:after="0"/>
      </w:pPr>
      <w:r>
        <w:t>Optical Microscopy</w:t>
      </w:r>
    </w:p>
    <w:p>
      <w:pPr>
        <w:numPr>
          <w:ilvl w:val="2"/>
          <w:numId w:val="900"/>
        </w:numPr>
        <w:spacing w:before="0" w:after="0"/>
      </w:pPr>
      <w:r>
        <w:t>Bright Field Imaging</w:t>
      </w:r>
    </w:p>
    <w:p>
      <w:pPr>
        <w:numPr>
          <w:ilvl w:val="2"/>
          <w:numId w:val="900"/>
        </w:numPr>
        <w:spacing w:before="0" w:after="0"/>
      </w:pPr>
      <w:r>
        <w:t>Dark Field Imaging</w:t>
      </w:r>
    </w:p>
    <w:p>
      <w:pPr>
        <w:numPr>
          <w:ilvl w:val="2"/>
          <w:numId w:val="900"/>
        </w:numPr>
        <w:spacing w:before="0" w:after="0"/>
      </w:pPr>
      <w:r>
        <w:t>Polarized Light Microscopy</w:t>
      </w:r>
    </w:p>
    <w:p>
      <w:pPr>
        <w:numPr>
          <w:ilvl w:val="1"/>
          <w:numId w:val="900"/>
        </w:numPr>
        <w:spacing w:before="0" w:after="0"/>
      </w:pPr>
      <w:r>
        <w:t>Electron Microscopy</w:t>
      </w:r>
    </w:p>
    <w:p>
      <w:pPr>
        <w:numPr>
          <w:ilvl w:val="2"/>
          <w:numId w:val="900"/>
        </w:numPr>
        <w:spacing w:before="0" w:after="0"/>
      </w:pPr>
      <w:r>
        <w:t>Scanning Electron Microscopy</w:t>
      </w:r>
    </w:p>
    <w:p>
      <w:pPr>
        <w:numPr>
          <w:ilvl w:val="2"/>
          <w:numId w:val="900"/>
        </w:numPr>
        <w:spacing w:before="0" w:after="0"/>
      </w:pPr>
      <w:r>
        <w:t>Transmission Electron Microscopy</w:t>
      </w:r>
    </w:p>
    <w:p>
      <w:pPr>
        <w:numPr>
          <w:ilvl w:val="2"/>
          <w:numId w:val="900"/>
        </w:numPr>
        <w:spacing w:before="0" w:after="0"/>
      </w:pPr>
      <w:r>
        <w:t>Electron Diffraction</w:t>
      </w:r>
    </w:p>
    <w:p>
      <w:pPr>
        <w:numPr>
          <w:ilvl w:val="0"/>
          <w:numId w:val="900"/>
        </w:numPr>
        <w:spacing w:before="0" w:after="0"/>
      </w:pPr>
      <w:r>
        <w:t>Phase and Structure Analysis</w:t>
      </w:r>
    </w:p>
    <w:p>
      <w:pPr>
        <w:numPr>
          <w:ilvl w:val="1"/>
          <w:numId w:val="900"/>
        </w:numPr>
        <w:spacing w:before="0" w:after="0"/>
      </w:pPr>
      <w:r>
        <w:t>X-ray Diffraction</w:t>
      </w:r>
    </w:p>
    <w:p>
      <w:pPr>
        <w:numPr>
          <w:ilvl w:val="2"/>
          <w:numId w:val="900"/>
        </w:numPr>
        <w:spacing w:before="0" w:after="0"/>
      </w:pPr>
      <w:r>
        <w:t>Powder Diffraction</w:t>
      </w:r>
    </w:p>
    <w:p>
      <w:pPr>
        <w:numPr>
          <w:ilvl w:val="2"/>
          <w:numId w:val="900"/>
        </w:numPr>
        <w:spacing w:before="0" w:after="0"/>
      </w:pPr>
      <w:r>
        <w:t>Single Crystal Diffraction</w:t>
      </w:r>
    </w:p>
    <w:p>
      <w:pPr>
        <w:numPr>
          <w:ilvl w:val="2"/>
          <w:numId w:val="900"/>
        </w:numPr>
        <w:spacing w:before="0" w:after="0"/>
      </w:pPr>
      <w:r>
        <w:t>Texture Analysis</w:t>
      </w:r>
    </w:p>
    <w:p>
      <w:pPr>
        <w:numPr>
          <w:ilvl w:val="1"/>
          <w:numId w:val="900"/>
        </w:numPr>
        <w:spacing w:before="0" w:after="0"/>
      </w:pPr>
      <w:r>
        <w:t>Neutron Diffraction</w:t>
      </w:r>
    </w:p>
    <w:p>
      <w:pPr>
        <w:numPr>
          <w:ilvl w:val="1"/>
          <w:numId w:val="900"/>
        </w:numPr>
        <w:spacing w:before="0" w:after="0"/>
      </w:pPr>
      <w:r>
        <w:t>Electron Diffraction</w:t>
      </w:r>
    </w:p>
    <w:p>
      <w:pPr>
        <w:numPr>
          <w:ilvl w:val="0"/>
          <w:numId w:val="900"/>
        </w:numPr>
        <w:spacing w:before="0" w:after="0"/>
      </w:pPr>
      <w:r>
        <w:t>Chemical Analysis</w:t>
      </w:r>
    </w:p>
    <w:p>
      <w:pPr>
        <w:numPr>
          <w:ilvl w:val="1"/>
          <w:numId w:val="900"/>
        </w:numPr>
        <w:spacing w:before="0" w:after="0"/>
      </w:pPr>
      <w:r>
        <w:t>Energy-Dispersive Spectroscopy</w:t>
      </w:r>
    </w:p>
    <w:p>
      <w:pPr>
        <w:numPr>
          <w:ilvl w:val="1"/>
          <w:numId w:val="900"/>
        </w:numPr>
        <w:spacing w:before="0" w:after="0"/>
      </w:pPr>
      <w:r>
        <w:t>Wavelength-Dispersive Spectroscopy</w:t>
      </w:r>
    </w:p>
    <w:p>
      <w:pPr>
        <w:numPr>
          <w:ilvl w:val="1"/>
          <w:numId w:val="900"/>
        </w:numPr>
        <w:spacing w:before="0" w:after="0"/>
      </w:pPr>
      <w:r>
        <w:t>X-ray Photoelectron Spectroscopy</w:t>
      </w:r>
    </w:p>
    <w:p>
      <w:pPr>
        <w:numPr>
          <w:ilvl w:val="1"/>
          <w:numId w:val="900"/>
        </w:numPr>
        <w:spacing w:before="0" w:after="0"/>
      </w:pPr>
      <w:r>
        <w:t>Auger Electron Spectroscopy</w:t>
      </w:r>
    </w:p>
    <w:p>
      <w:pPr>
        <w:numPr>
          <w:ilvl w:val="1"/>
          <w:numId w:val="900"/>
        </w:numPr>
        <w:spacing w:before="0" w:after="0"/>
      </w:pPr>
      <w:r>
        <w:t>Secondary Ion Mass Spectrometry</w:t>
      </w:r>
    </w:p>
    <w:p>
      <w:pPr>
        <w:numPr>
          <w:ilvl w:val="0"/>
          <w:numId w:val="900"/>
        </w:numPr>
        <w:spacing w:before="0" w:after="0"/>
      </w:pPr>
      <w:r>
        <w:t>Property Testing</w:t>
      </w:r>
    </w:p>
    <w:p>
      <w:pPr>
        <w:numPr>
          <w:ilvl w:val="1"/>
          <w:numId w:val="900"/>
        </w:numPr>
        <w:spacing w:before="0" w:after="0"/>
      </w:pPr>
      <w:r>
        <w:t>Mechanical Testing</w:t>
      </w:r>
    </w:p>
    <w:p>
      <w:pPr>
        <w:numPr>
          <w:ilvl w:val="2"/>
          <w:numId w:val="900"/>
        </w:numPr>
        <w:spacing w:before="0" w:after="0"/>
      </w:pPr>
      <w:r>
        <w:t>Tensile Testing</w:t>
      </w:r>
    </w:p>
    <w:p>
      <w:pPr>
        <w:numPr>
          <w:ilvl w:val="2"/>
          <w:numId w:val="900"/>
        </w:numPr>
        <w:spacing w:before="0" w:after="0"/>
      </w:pPr>
      <w:r>
        <w:t>Hardness Testing</w:t>
      </w:r>
    </w:p>
    <w:p>
      <w:pPr>
        <w:numPr>
          <w:ilvl w:val="2"/>
          <w:numId w:val="900"/>
        </w:numPr>
        <w:spacing w:before="0" w:after="0"/>
      </w:pPr>
      <w:r>
        <w:t>Impact Testing</w:t>
      </w:r>
    </w:p>
    <w:p>
      <w:pPr>
        <w:numPr>
          <w:ilvl w:val="2"/>
          <w:numId w:val="900"/>
        </w:numPr>
        <w:spacing w:before="0" w:after="0"/>
      </w:pPr>
      <w:r>
        <w:t>Fatigue Testing</w:t>
      </w:r>
    </w:p>
    <w:p>
      <w:pPr>
        <w:numPr>
          <w:ilvl w:val="1"/>
          <w:numId w:val="900"/>
        </w:numPr>
        <w:spacing w:before="0" w:after="0"/>
      </w:pPr>
      <w:r>
        <w:t>Thermal Analysis</w:t>
      </w:r>
    </w:p>
    <w:p>
      <w:pPr>
        <w:numPr>
          <w:ilvl w:val="2"/>
          <w:numId w:val="900"/>
        </w:numPr>
        <w:spacing w:before="0" w:after="0"/>
      </w:pPr>
      <w:r>
        <w:t>Differential Scanning Calorimetry</w:t>
      </w:r>
    </w:p>
    <w:p>
      <w:pPr>
        <w:numPr>
          <w:ilvl w:val="2"/>
          <w:numId w:val="900"/>
        </w:numPr>
        <w:spacing w:before="0" w:after="0"/>
      </w:pPr>
      <w:r>
        <w:t>Thermogravimetric Analysis</w:t>
      </w:r>
    </w:p>
    <w:p>
      <w:pPr>
        <w:numPr>
          <w:ilvl w:val="2"/>
          <w:numId w:val="900"/>
        </w:numPr>
        <w:spacing w:before="0" w:after="0"/>
      </w:pPr>
      <w:r>
        <w:t>Dilatometry</w:t>
      </w:r>
    </w:p>
    <w:p>
      <w:pPr>
        <w:numPr>
          <w:ilvl w:val="1"/>
          <w:numId w:val="900"/>
        </w:numPr>
        <w:spacing w:before="0" w:after="0"/>
      </w:pPr>
      <w:r>
        <w:t>Electrical Testing</w:t>
      </w:r>
    </w:p>
    <w:p>
      <w:pPr>
        <w:numPr>
          <w:ilvl w:val="1"/>
          <w:numId w:val="900"/>
        </w:numPr>
        <w:spacing w:before="0" w:after="0"/>
      </w:pPr>
      <w:r>
        <w:t>Optical Testing</w:t>
      </w:r>
    </w:p>
    <w:p>
      <w:pPr>
        <w:numPr>
          <w:ilvl w:val="0"/>
          <w:numId w:val="900"/>
        </w:numPr>
        <w:spacing w:before="0" w:after="0"/>
      </w:pPr>
      <w:r>
        <w:t>Process Control Systems</w:t>
      </w:r>
    </w:p>
    <w:p>
      <w:pPr>
        <w:numPr>
          <w:ilvl w:val="1"/>
          <w:numId w:val="900"/>
        </w:numPr>
        <w:spacing w:before="0" w:after="0"/>
      </w:pPr>
      <w:r>
        <w:t>Feedback Control</w:t>
      </w:r>
    </w:p>
    <w:p>
      <w:pPr>
        <w:numPr>
          <w:ilvl w:val="1"/>
          <w:numId w:val="900"/>
        </w:numPr>
        <w:spacing w:before="0" w:after="0"/>
      </w:pPr>
      <w:r>
        <w:t>Feedforward Control</w:t>
      </w:r>
    </w:p>
    <w:p>
      <w:pPr>
        <w:numPr>
          <w:ilvl w:val="1"/>
          <w:numId w:val="900"/>
        </w:numPr>
        <w:spacing w:before="0" w:after="0"/>
      </w:pPr>
      <w:r>
        <w:t>Statistical Process Control</w:t>
      </w:r>
    </w:p>
    <w:p>
      <w:pPr>
        <w:numPr>
          <w:ilvl w:val="1"/>
          <w:numId w:val="900"/>
        </w:numPr>
        <w:spacing w:before="0" w:after="0"/>
      </w:pPr>
      <w:r>
        <w:t>Quality Assurance</w:t>
      </w:r>
    </w:p>
    <w:p>
      <w:pPr>
        <w:pStyle w:val="Heading1"/>
      </w:pPr>
      <w:r>
        <w:t>Advanced Topics in Materials Synthesis</w:t>
      </w:r>
    </w:p>
    <w:p>
      <w:pPr>
        <w:numPr>
          <w:ilvl w:val="0"/>
          <w:numId w:val="900"/>
        </w:numPr>
        <w:spacing w:before="0" w:after="0"/>
      </w:pPr>
      <w:r>
        <w:t>Nanomaterials Synthesis</w:t>
      </w:r>
    </w:p>
    <w:p>
      <w:pPr>
        <w:numPr>
          <w:ilvl w:val="1"/>
          <w:numId w:val="900"/>
        </w:numPr>
        <w:spacing w:before="0" w:after="0"/>
      </w:pPr>
      <w:r>
        <w:t>Size-Dependent Properties</w:t>
      </w:r>
    </w:p>
    <w:p>
      <w:pPr>
        <w:numPr>
          <w:ilvl w:val="1"/>
          <w:numId w:val="900"/>
        </w:numPr>
        <w:spacing w:before="0" w:after="0"/>
      </w:pPr>
      <w:r>
        <w:t>Top-Down Approaches</w:t>
      </w:r>
    </w:p>
    <w:p>
      <w:pPr>
        <w:numPr>
          <w:ilvl w:val="2"/>
          <w:numId w:val="900"/>
        </w:numPr>
        <w:spacing w:before="0" w:after="0"/>
      </w:pPr>
      <w:r>
        <w:t>Lithography</w:t>
      </w:r>
    </w:p>
    <w:p>
      <w:pPr>
        <w:numPr>
          <w:ilvl w:val="2"/>
          <w:numId w:val="900"/>
        </w:numPr>
        <w:spacing w:before="0" w:after="0"/>
      </w:pPr>
      <w:r>
        <w:t>Etching</w:t>
      </w:r>
    </w:p>
    <w:p>
      <w:pPr>
        <w:numPr>
          <w:ilvl w:val="2"/>
          <w:numId w:val="900"/>
        </w:numPr>
        <w:spacing w:before="0" w:after="0"/>
      </w:pPr>
      <w:r>
        <w:t>Mechanical Size Reduction</w:t>
      </w:r>
    </w:p>
    <w:p>
      <w:pPr>
        <w:numPr>
          <w:ilvl w:val="1"/>
          <w:numId w:val="900"/>
        </w:numPr>
        <w:spacing w:before="0" w:after="0"/>
      </w:pPr>
      <w:r>
        <w:t>Bottom-Up Approaches</w:t>
      </w:r>
    </w:p>
    <w:p>
      <w:pPr>
        <w:numPr>
          <w:ilvl w:val="2"/>
          <w:numId w:val="900"/>
        </w:numPr>
        <w:spacing w:before="0" w:after="0"/>
      </w:pPr>
      <w:r>
        <w:t>Chemical Synthesis</w:t>
      </w:r>
    </w:p>
    <w:p>
      <w:pPr>
        <w:numPr>
          <w:ilvl w:val="2"/>
          <w:numId w:val="900"/>
        </w:numPr>
        <w:spacing w:before="0" w:after="0"/>
      </w:pPr>
      <w:r>
        <w:t>Self-Assembly</w:t>
      </w:r>
    </w:p>
    <w:p>
      <w:pPr>
        <w:numPr>
          <w:ilvl w:val="2"/>
          <w:numId w:val="900"/>
        </w:numPr>
        <w:spacing w:before="0" w:after="0"/>
      </w:pPr>
      <w:r>
        <w:t>Vapor-Phase Growth</w:t>
      </w:r>
    </w:p>
    <w:p>
      <w:pPr>
        <w:numPr>
          <w:ilvl w:val="1"/>
          <w:numId w:val="900"/>
        </w:numPr>
        <w:spacing w:before="0" w:after="0"/>
      </w:pPr>
      <w:r>
        <w:t>Nanostructure Control</w:t>
      </w:r>
    </w:p>
    <w:p>
      <w:pPr>
        <w:numPr>
          <w:ilvl w:val="0"/>
          <w:numId w:val="900"/>
        </w:numPr>
        <w:spacing w:before="0" w:after="0"/>
      </w:pPr>
      <w:r>
        <w:t>Biomimetic Synthesis</w:t>
      </w:r>
    </w:p>
    <w:p>
      <w:pPr>
        <w:numPr>
          <w:ilvl w:val="1"/>
          <w:numId w:val="900"/>
        </w:numPr>
        <w:spacing w:before="0" w:after="0"/>
      </w:pPr>
      <w:r>
        <w:t>Natural Templates</w:t>
      </w:r>
    </w:p>
    <w:p>
      <w:pPr>
        <w:numPr>
          <w:ilvl w:val="1"/>
          <w:numId w:val="900"/>
        </w:numPr>
        <w:spacing w:before="0" w:after="0"/>
      </w:pPr>
      <w:r>
        <w:t>Bioinspired Processes</w:t>
      </w:r>
    </w:p>
    <w:p>
      <w:pPr>
        <w:numPr>
          <w:ilvl w:val="1"/>
          <w:numId w:val="900"/>
        </w:numPr>
        <w:spacing w:before="0" w:after="0"/>
      </w:pPr>
      <w:r>
        <w:t>Hierarchical Structures</w:t>
      </w:r>
    </w:p>
    <w:p>
      <w:pPr>
        <w:numPr>
          <w:ilvl w:val="1"/>
          <w:numId w:val="900"/>
        </w:numPr>
        <w:spacing w:before="0" w:after="0"/>
      </w:pPr>
      <w:r>
        <w:t>Biomineralization</w:t>
      </w:r>
    </w:p>
    <w:p>
      <w:pPr>
        <w:numPr>
          <w:ilvl w:val="0"/>
          <w:numId w:val="900"/>
        </w:numPr>
        <w:spacing w:before="0" w:after="0"/>
      </w:pPr>
      <w:r>
        <w:t>High-Pressure Synthesis</w:t>
      </w:r>
    </w:p>
    <w:p>
      <w:pPr>
        <w:numPr>
          <w:ilvl w:val="1"/>
          <w:numId w:val="900"/>
        </w:numPr>
        <w:spacing w:before="0" w:after="0"/>
      </w:pPr>
      <w:r>
        <w:t>Diamond Anvil Cells</w:t>
      </w:r>
    </w:p>
    <w:p>
      <w:pPr>
        <w:numPr>
          <w:ilvl w:val="1"/>
          <w:numId w:val="900"/>
        </w:numPr>
        <w:spacing w:before="0" w:after="0"/>
      </w:pPr>
      <w:r>
        <w:t>Multi-Anvil Presses</w:t>
      </w:r>
    </w:p>
    <w:p>
      <w:pPr>
        <w:numPr>
          <w:ilvl w:val="1"/>
          <w:numId w:val="900"/>
        </w:numPr>
        <w:spacing w:before="0" w:after="0"/>
      </w:pPr>
      <w:r>
        <w:t>Phase Transformations Under Pressure</w:t>
      </w:r>
    </w:p>
    <w:p>
      <w:pPr>
        <w:numPr>
          <w:ilvl w:val="1"/>
          <w:numId w:val="900"/>
        </w:numPr>
        <w:spacing w:before="0" w:after="0"/>
      </w:pPr>
      <w:r>
        <w:t>Superhard Materials</w:t>
      </w:r>
    </w:p>
    <w:p>
      <w:pPr>
        <w:numPr>
          <w:ilvl w:val="0"/>
          <w:numId w:val="900"/>
        </w:numPr>
        <w:spacing w:before="0" w:after="0"/>
      </w:pPr>
      <w:r>
        <w:t>Microwave-Assisted Synthesis</w:t>
      </w:r>
    </w:p>
    <w:p>
      <w:pPr>
        <w:numPr>
          <w:ilvl w:val="1"/>
          <w:numId w:val="900"/>
        </w:numPr>
        <w:spacing w:before="0" w:after="0"/>
      </w:pPr>
      <w:r>
        <w:t>Dielectric Heating</w:t>
      </w:r>
    </w:p>
    <w:p>
      <w:pPr>
        <w:numPr>
          <w:ilvl w:val="1"/>
          <w:numId w:val="900"/>
        </w:numPr>
        <w:spacing w:before="0" w:after="0"/>
      </w:pPr>
      <w:r>
        <w:t>Selective Heating</w:t>
      </w:r>
    </w:p>
    <w:p>
      <w:pPr>
        <w:numPr>
          <w:ilvl w:val="1"/>
          <w:numId w:val="900"/>
        </w:numPr>
        <w:spacing w:before="0" w:after="0"/>
      </w:pPr>
      <w:r>
        <w:t>Rapid Processing</w:t>
      </w:r>
    </w:p>
    <w:p>
      <w:pPr>
        <w:numPr>
          <w:ilvl w:val="1"/>
          <w:numId w:val="900"/>
        </w:numPr>
        <w:spacing w:before="0" w:after="0"/>
      </w:pPr>
      <w:r>
        <w:t>Energy Efficiency</w:t>
      </w:r>
    </w:p>
    <w:p>
      <w:pPr>
        <w:numPr>
          <w:ilvl w:val="0"/>
          <w:numId w:val="900"/>
        </w:numPr>
        <w:spacing w:before="0" w:after="0"/>
      </w:pPr>
      <w:r>
        <w:t>Plasma Processing</w:t>
      </w:r>
    </w:p>
    <w:p>
      <w:pPr>
        <w:numPr>
          <w:ilvl w:val="1"/>
          <w:numId w:val="900"/>
        </w:numPr>
        <w:spacing w:before="0" w:after="0"/>
      </w:pPr>
      <w:r>
        <w:t>Plasma Generation</w:t>
      </w:r>
    </w:p>
    <w:p>
      <w:pPr>
        <w:numPr>
          <w:ilvl w:val="1"/>
          <w:numId w:val="900"/>
        </w:numPr>
        <w:spacing w:before="0" w:after="0"/>
      </w:pPr>
      <w:r>
        <w:t>Plasma-Material Interactions</w:t>
      </w:r>
    </w:p>
    <w:p>
      <w:pPr>
        <w:numPr>
          <w:ilvl w:val="1"/>
          <w:numId w:val="900"/>
        </w:numPr>
        <w:spacing w:before="0" w:after="0"/>
      </w:pPr>
      <w:r>
        <w:t>Plasma Synthesis</w:t>
      </w:r>
    </w:p>
    <w:p>
      <w:pPr>
        <w:numPr>
          <w:ilvl w:val="1"/>
          <w:numId w:val="900"/>
        </w:numPr>
        <w:spacing w:before="0" w:after="0"/>
      </w:pPr>
      <w:r>
        <w:t>Surface Modification</w:t>
      </w:r>
    </w:p>
    <w:p>
      <w:pPr>
        <w:pStyle w:val="Heading1"/>
      </w:pPr>
      <w:r>
        <w:t>Computational Approaches</w:t>
      </w:r>
    </w:p>
    <w:p>
      <w:pPr>
        <w:numPr>
          <w:ilvl w:val="0"/>
          <w:numId w:val="900"/>
        </w:numPr>
        <w:spacing w:before="0" w:after="0"/>
      </w:pPr>
      <w:r>
        <w:t>Process Modeling</w:t>
      </w:r>
    </w:p>
    <w:p>
      <w:pPr>
        <w:numPr>
          <w:ilvl w:val="1"/>
          <w:numId w:val="900"/>
        </w:numPr>
        <w:spacing w:before="0" w:after="0"/>
      </w:pPr>
      <w:r>
        <w:t>Thermodynamic Modeling</w:t>
      </w:r>
    </w:p>
    <w:p>
      <w:pPr>
        <w:numPr>
          <w:ilvl w:val="2"/>
          <w:numId w:val="900"/>
        </w:numPr>
        <w:spacing w:before="0" w:after="0"/>
      </w:pPr>
      <w:r>
        <w:t>CALPHAD Method</w:t>
      </w:r>
    </w:p>
    <w:p>
      <w:pPr>
        <w:numPr>
          <w:ilvl w:val="2"/>
          <w:numId w:val="900"/>
        </w:numPr>
        <w:spacing w:before="0" w:after="0"/>
      </w:pPr>
      <w:r>
        <w:t>Phase Diagram Calculations</w:t>
      </w:r>
    </w:p>
    <w:p>
      <w:pPr>
        <w:numPr>
          <w:ilvl w:val="1"/>
          <w:numId w:val="900"/>
        </w:numPr>
        <w:spacing w:before="0" w:after="0"/>
      </w:pPr>
      <w:r>
        <w:t>Kinetic Modeling</w:t>
      </w:r>
    </w:p>
    <w:p>
      <w:pPr>
        <w:numPr>
          <w:ilvl w:val="2"/>
          <w:numId w:val="900"/>
        </w:numPr>
        <w:spacing w:before="0" w:after="0"/>
      </w:pPr>
      <w:r>
        <w:t>Diffusion Modeling</w:t>
      </w:r>
    </w:p>
    <w:p>
      <w:pPr>
        <w:numPr>
          <w:ilvl w:val="2"/>
          <w:numId w:val="900"/>
        </w:numPr>
        <w:spacing w:before="0" w:after="0"/>
      </w:pPr>
      <w:r>
        <w:t>Transformation Kinetics</w:t>
      </w:r>
    </w:p>
    <w:p>
      <w:pPr>
        <w:numPr>
          <w:ilvl w:val="1"/>
          <w:numId w:val="900"/>
        </w:numPr>
        <w:spacing w:before="0" w:after="0"/>
      </w:pPr>
      <w:r>
        <w:t>Fluid Flow Modeling</w:t>
      </w:r>
    </w:p>
    <w:p>
      <w:pPr>
        <w:numPr>
          <w:ilvl w:val="1"/>
          <w:numId w:val="900"/>
        </w:numPr>
        <w:spacing w:before="0" w:after="0"/>
      </w:pPr>
      <w:r>
        <w:t>Heat Transfer Modeling</w:t>
      </w:r>
    </w:p>
    <w:p>
      <w:pPr>
        <w:numPr>
          <w:ilvl w:val="0"/>
          <w:numId w:val="900"/>
        </w:numPr>
        <w:spacing w:before="0" w:after="0"/>
      </w:pPr>
      <w:r>
        <w:t>Molecular Simulation</w:t>
      </w:r>
    </w:p>
    <w:p>
      <w:pPr>
        <w:numPr>
          <w:ilvl w:val="1"/>
          <w:numId w:val="900"/>
        </w:numPr>
        <w:spacing w:before="0" w:after="0"/>
      </w:pPr>
      <w:r>
        <w:t>Molecular Dynamics</w:t>
      </w:r>
    </w:p>
    <w:p>
      <w:pPr>
        <w:numPr>
          <w:ilvl w:val="1"/>
          <w:numId w:val="900"/>
        </w:numPr>
        <w:spacing w:before="0" w:after="0"/>
      </w:pPr>
      <w:r>
        <w:t>Monte Carlo Methods</w:t>
      </w:r>
    </w:p>
    <w:p>
      <w:pPr>
        <w:numPr>
          <w:ilvl w:val="1"/>
          <w:numId w:val="900"/>
        </w:numPr>
        <w:spacing w:before="0" w:after="0"/>
      </w:pPr>
      <w:r>
        <w:t>Density Functional Theory</w:t>
      </w:r>
    </w:p>
    <w:p>
      <w:pPr>
        <w:numPr>
          <w:ilvl w:val="0"/>
          <w:numId w:val="900"/>
        </w:numPr>
        <w:spacing w:before="0" w:after="0"/>
      </w:pPr>
      <w:r>
        <w:t>Finite Element Analysis</w:t>
      </w:r>
    </w:p>
    <w:p>
      <w:pPr>
        <w:numPr>
          <w:ilvl w:val="1"/>
          <w:numId w:val="900"/>
        </w:numPr>
        <w:spacing w:before="0" w:after="0"/>
      </w:pPr>
      <w:r>
        <w:t>Stress Analysis</w:t>
      </w:r>
    </w:p>
    <w:p>
      <w:pPr>
        <w:numPr>
          <w:ilvl w:val="1"/>
          <w:numId w:val="900"/>
        </w:numPr>
        <w:spacing w:before="0" w:after="0"/>
      </w:pPr>
      <w:r>
        <w:t>Heat Transfer Analysis</w:t>
      </w:r>
    </w:p>
    <w:p>
      <w:pPr>
        <w:numPr>
          <w:ilvl w:val="1"/>
          <w:numId w:val="900"/>
        </w:numPr>
        <w:spacing w:before="0" w:after="0"/>
      </w:pPr>
      <w:r>
        <w:t>Fluid Flow Analysis</w:t>
      </w:r>
    </w:p>
    <w:p>
      <w:pPr>
        <w:numPr>
          <w:ilvl w:val="0"/>
          <w:numId w:val="900"/>
        </w:numPr>
        <w:spacing w:before="0" w:after="0"/>
      </w:pPr>
      <w:r>
        <w:t>Process Optimization</w:t>
      </w:r>
    </w:p>
    <w:p>
      <w:pPr>
        <w:numPr>
          <w:ilvl w:val="1"/>
          <w:numId w:val="900"/>
        </w:numPr>
        <w:spacing w:before="0" w:after="0"/>
      </w:pPr>
      <w:r>
        <w:t>Design of Experiments</w:t>
      </w:r>
    </w:p>
    <w:p>
      <w:pPr>
        <w:numPr>
          <w:ilvl w:val="1"/>
          <w:numId w:val="900"/>
        </w:numPr>
        <w:spacing w:before="0" w:after="0"/>
      </w:pPr>
      <w:r>
        <w:t>Response Surface Methodology</w:t>
      </w:r>
    </w:p>
    <w:p>
      <w:pPr>
        <w:numPr>
          <w:ilvl w:val="1"/>
          <w:numId w:val="900"/>
        </w:numPr>
        <w:spacing w:before="0" w:after="0"/>
      </w:pPr>
      <w:r>
        <w:t>Genetic Algorithms</w:t>
      </w:r>
    </w:p>
    <w:p>
      <w:pPr>
        <w:numPr>
          <w:ilvl w:val="1"/>
          <w:numId w:val="900"/>
        </w:numPr>
        <w:spacing w:before="0" w:after="0"/>
      </w:pPr>
      <w:r>
        <w:t>Machine Learning Applications</w:t>
      </w:r>
    </w:p>
    <w:p>
      <w:pPr>
        <w:pStyle w:val="Heading1"/>
      </w:pPr>
      <w:r>
        <w:t>Sustainability and Environmental Considerations</w:t>
      </w:r>
    </w:p>
    <w:p>
      <w:pPr>
        <w:numPr>
          <w:ilvl w:val="0"/>
          <w:numId w:val="900"/>
        </w:numPr>
        <w:spacing w:before="0" w:after="0"/>
      </w:pPr>
      <w:r>
        <w:t>Life Cycle Assessment</w:t>
      </w:r>
    </w:p>
    <w:p>
      <w:pPr>
        <w:numPr>
          <w:ilvl w:val="1"/>
          <w:numId w:val="900"/>
        </w:numPr>
        <w:spacing w:before="0" w:after="0"/>
      </w:pPr>
      <w:r>
        <w:t>Goal and Scope Definition</w:t>
      </w:r>
    </w:p>
    <w:p>
      <w:pPr>
        <w:numPr>
          <w:ilvl w:val="1"/>
          <w:numId w:val="900"/>
        </w:numPr>
        <w:spacing w:before="0" w:after="0"/>
      </w:pPr>
      <w:r>
        <w:t>Inventory Analysis</w:t>
      </w:r>
    </w:p>
    <w:p>
      <w:pPr>
        <w:numPr>
          <w:ilvl w:val="1"/>
          <w:numId w:val="900"/>
        </w:numPr>
        <w:spacing w:before="0" w:after="0"/>
      </w:pPr>
      <w:r>
        <w:t>Impact Assessment</w:t>
      </w:r>
    </w:p>
    <w:p>
      <w:pPr>
        <w:numPr>
          <w:ilvl w:val="1"/>
          <w:numId w:val="900"/>
        </w:numPr>
        <w:spacing w:before="0" w:after="0"/>
      </w:pPr>
      <w:r>
        <w:t>Interpretation</w:t>
      </w:r>
    </w:p>
    <w:p>
      <w:pPr>
        <w:numPr>
          <w:ilvl w:val="0"/>
          <w:numId w:val="900"/>
        </w:numPr>
        <w:spacing w:before="0" w:after="0"/>
      </w:pPr>
      <w:r>
        <w:t>Energy Efficiency in Processing</w:t>
      </w:r>
    </w:p>
    <w:p>
      <w:pPr>
        <w:numPr>
          <w:ilvl w:val="1"/>
          <w:numId w:val="900"/>
        </w:numPr>
        <w:spacing w:before="0" w:after="0"/>
      </w:pPr>
      <w:r>
        <w:t>Energy Audit Methods</w:t>
      </w:r>
    </w:p>
    <w:p>
      <w:pPr>
        <w:numPr>
          <w:ilvl w:val="1"/>
          <w:numId w:val="900"/>
        </w:numPr>
        <w:spacing w:before="0" w:after="0"/>
      </w:pPr>
      <w:r>
        <w:t>Process Intensification</w:t>
      </w:r>
    </w:p>
    <w:p>
      <w:pPr>
        <w:numPr>
          <w:ilvl w:val="1"/>
          <w:numId w:val="900"/>
        </w:numPr>
        <w:spacing w:before="0" w:after="0"/>
      </w:pPr>
      <w:r>
        <w:t>Waste Heat Recovery</w:t>
      </w:r>
    </w:p>
    <w:p>
      <w:pPr>
        <w:numPr>
          <w:ilvl w:val="1"/>
          <w:numId w:val="900"/>
        </w:numPr>
        <w:spacing w:before="0" w:after="0"/>
      </w:pPr>
      <w:r>
        <w:t>Renewable Energy Integration</w:t>
      </w:r>
    </w:p>
    <w:p>
      <w:pPr>
        <w:numPr>
          <w:ilvl w:val="0"/>
          <w:numId w:val="900"/>
        </w:numPr>
        <w:spacing w:before="0" w:after="0"/>
      </w:pPr>
      <w:r>
        <w:t>Waste Minimization</w:t>
      </w:r>
    </w:p>
    <w:p>
      <w:pPr>
        <w:numPr>
          <w:ilvl w:val="1"/>
          <w:numId w:val="900"/>
        </w:numPr>
        <w:spacing w:before="0" w:after="0"/>
      </w:pPr>
      <w:r>
        <w:t>Source Reduction</w:t>
      </w:r>
    </w:p>
    <w:p>
      <w:pPr>
        <w:numPr>
          <w:ilvl w:val="1"/>
          <w:numId w:val="900"/>
        </w:numPr>
        <w:spacing w:before="0" w:after="0"/>
      </w:pPr>
      <w:r>
        <w:t>Process Optimization</w:t>
      </w:r>
    </w:p>
    <w:p>
      <w:pPr>
        <w:numPr>
          <w:ilvl w:val="1"/>
          <w:numId w:val="900"/>
        </w:numPr>
        <w:spacing w:before="0" w:after="0"/>
      </w:pPr>
      <w:r>
        <w:t>By-Product Utilization</w:t>
      </w:r>
    </w:p>
    <w:p>
      <w:pPr>
        <w:numPr>
          <w:ilvl w:val="0"/>
          <w:numId w:val="900"/>
        </w:numPr>
        <w:spacing w:before="0" w:after="0"/>
      </w:pPr>
      <w:r>
        <w:t>Recycling and Circular Economy</w:t>
      </w:r>
    </w:p>
    <w:p>
      <w:pPr>
        <w:numPr>
          <w:ilvl w:val="1"/>
          <w:numId w:val="900"/>
        </w:numPr>
        <w:spacing w:before="0" w:after="0"/>
      </w:pPr>
      <w:r>
        <w:t>Material Recovery</w:t>
      </w:r>
    </w:p>
    <w:p>
      <w:pPr>
        <w:numPr>
          <w:ilvl w:val="1"/>
          <w:numId w:val="900"/>
        </w:numPr>
        <w:spacing w:before="0" w:after="0"/>
      </w:pPr>
      <w:r>
        <w:t>Reprocessing Technologies</w:t>
      </w:r>
    </w:p>
    <w:p>
      <w:pPr>
        <w:numPr>
          <w:ilvl w:val="1"/>
          <w:numId w:val="900"/>
        </w:numPr>
        <w:spacing w:before="0" w:after="0"/>
      </w:pPr>
      <w:r>
        <w:t>Design for Recycling</w:t>
      </w:r>
    </w:p>
    <w:p>
      <w:pPr>
        <w:numPr>
          <w:ilvl w:val="1"/>
          <w:numId w:val="900"/>
        </w:numPr>
        <w:spacing w:before="0" w:after="0"/>
      </w:pPr>
      <w:r>
        <w:t>Economic Considerations</w:t>
      </w:r>
    </w:p>
    <w:p>
      <w:pPr>
        <w:numPr>
          <w:ilvl w:val="0"/>
          <w:numId w:val="900"/>
        </w:numPr>
        <w:spacing w:before="0" w:after="0"/>
      </w:pPr>
      <w:r>
        <w:t>Green Chemistry Principles</w:t>
      </w:r>
    </w:p>
    <w:p>
      <w:pPr>
        <w:numPr>
          <w:ilvl w:val="1"/>
          <w:numId w:val="900"/>
        </w:numPr>
        <w:spacing w:before="0" w:after="0"/>
      </w:pPr>
      <w:r>
        <w:t>Atom Economy</w:t>
      </w:r>
    </w:p>
    <w:p>
      <w:pPr>
        <w:numPr>
          <w:ilvl w:val="1"/>
          <w:numId w:val="900"/>
        </w:numPr>
        <w:spacing w:before="0" w:after="0"/>
      </w:pPr>
      <w:r>
        <w:t>Safer Solvents</w:t>
      </w:r>
    </w:p>
    <w:p>
      <w:pPr>
        <w:numPr>
          <w:ilvl w:val="1"/>
          <w:numId w:val="900"/>
        </w:numPr>
        <w:spacing w:before="0" w:after="0"/>
      </w:pPr>
      <w:r>
        <w:t>Renewable Feedstocks</w:t>
      </w:r>
    </w:p>
    <w:p>
      <w:pPr>
        <w:numPr>
          <w:ilvl w:val="1"/>
          <w:numId w:val="900"/>
        </w:numPr>
        <w:spacing w:before="0" w:after="0"/>
      </w:pPr>
      <w:r>
        <w:t>Catalysis</w:t>
      </w:r>
    </w:p>
    <w:p>
      <w:pPr>
        <w:numPr>
          <w:ilvl w:val="0"/>
          <w:numId w:val="900"/>
        </w:numPr>
        <w:spacing w:before="0" w:after="0"/>
      </w:pPr>
      <w:r>
        <w:t>Environmental Regulations</w:t>
      </w:r>
    </w:p>
    <w:p>
      <w:pPr>
        <w:numPr>
          <w:ilvl w:val="1"/>
          <w:numId w:val="900"/>
        </w:numPr>
        <w:spacing w:before="0" w:after="0"/>
      </w:pPr>
      <w:r>
        <w:t>Emission Standards</w:t>
      </w:r>
    </w:p>
    <w:p>
      <w:pPr>
        <w:numPr>
          <w:ilvl w:val="1"/>
          <w:numId w:val="900"/>
        </w:numPr>
        <w:spacing w:before="0" w:after="0"/>
      </w:pPr>
      <w:r>
        <w:t>Waste Disposal Regulations</w:t>
      </w:r>
    </w:p>
    <w:p>
      <w:pPr>
        <w:numPr>
          <w:ilvl w:val="1"/>
          <w:numId w:val="900"/>
        </w:numPr>
        <w:spacing w:before="0" w:after="0"/>
      </w:pPr>
      <w:r>
        <w:t>Occupational Safety</w:t>
      </w:r>
    </w:p>
    <w:p>
      <w:pPr>
        <w:numPr>
          <w:ilvl w:val="1"/>
          <w:numId w:val="900"/>
        </w:numPr>
        <w:spacing w:before="0" w:after="0"/>
      </w:pPr>
      <w:r>
        <w:t>Environmental Management Systems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